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0E01528" w14:textId="77777777" w:rsidR="004913DD" w:rsidRPr="004913DD" w:rsidRDefault="004913DD" w:rsidP="004913DD">
      <w:pPr>
        <w:rPr>
          <w:rFonts w:ascii="Helvetica" w:hAnsi="Helvetica" w:cs="Helvetica"/>
          <w:b/>
          <w:bCs/>
          <w:color w:val="222222"/>
          <w:sz w:val="21"/>
          <w:szCs w:val="21"/>
        </w:rPr>
      </w:pPr>
      <w:r w:rsidRPr="004913DD">
        <w:rPr>
          <w:rFonts w:ascii="Helvetica" w:hAnsi="Helvetica" w:cs="Helvetica" w:hint="eastAsia"/>
          <w:b/>
          <w:bCs/>
          <w:color w:val="222222"/>
          <w:sz w:val="21"/>
          <w:szCs w:val="21"/>
        </w:rPr>
        <w:t>Морозкин</w:t>
      </w:r>
      <w:r w:rsidRPr="004913DD">
        <w:rPr>
          <w:rFonts w:ascii="Helvetica" w:hAnsi="Helvetica" w:cs="Helvetica"/>
          <w:b/>
          <w:bCs/>
          <w:color w:val="222222"/>
          <w:sz w:val="21"/>
          <w:szCs w:val="21"/>
        </w:rPr>
        <w:t xml:space="preserve">, </w:t>
      </w:r>
      <w:r w:rsidRPr="004913DD">
        <w:rPr>
          <w:rFonts w:ascii="Helvetica" w:hAnsi="Helvetica" w:cs="Helvetica" w:hint="eastAsia"/>
          <w:b/>
          <w:bCs/>
          <w:color w:val="222222"/>
          <w:sz w:val="21"/>
          <w:szCs w:val="21"/>
        </w:rPr>
        <w:t>Николай</w:t>
      </w:r>
      <w:r w:rsidRPr="004913DD">
        <w:rPr>
          <w:rFonts w:ascii="Helvetica" w:hAnsi="Helvetica" w:cs="Helvetica"/>
          <w:b/>
          <w:bCs/>
          <w:color w:val="222222"/>
          <w:sz w:val="21"/>
          <w:szCs w:val="21"/>
        </w:rPr>
        <w:t xml:space="preserve"> </w:t>
      </w:r>
      <w:r w:rsidRPr="004913DD">
        <w:rPr>
          <w:rFonts w:ascii="Helvetica" w:hAnsi="Helvetica" w:cs="Helvetica" w:hint="eastAsia"/>
          <w:b/>
          <w:bCs/>
          <w:color w:val="222222"/>
          <w:sz w:val="21"/>
          <w:szCs w:val="21"/>
        </w:rPr>
        <w:t>Иванович</w:t>
      </w:r>
      <w:r w:rsidRPr="004913DD">
        <w:rPr>
          <w:rFonts w:ascii="Helvetica" w:hAnsi="Helvetica" w:cs="Helvetica"/>
          <w:b/>
          <w:bCs/>
          <w:color w:val="222222"/>
          <w:sz w:val="21"/>
          <w:szCs w:val="21"/>
        </w:rPr>
        <w:t>.</w:t>
      </w:r>
    </w:p>
    <w:p w14:paraId="5F98813C" w14:textId="77777777" w:rsidR="004913DD" w:rsidRPr="004913DD" w:rsidRDefault="004913DD" w:rsidP="004913DD">
      <w:pPr>
        <w:rPr>
          <w:rFonts w:ascii="Helvetica" w:hAnsi="Helvetica" w:cs="Helvetica"/>
          <w:b/>
          <w:bCs/>
          <w:color w:val="222222"/>
          <w:sz w:val="21"/>
          <w:szCs w:val="21"/>
        </w:rPr>
      </w:pPr>
      <w:r w:rsidRPr="004913DD">
        <w:rPr>
          <w:rFonts w:ascii="Helvetica" w:hAnsi="Helvetica" w:cs="Helvetica" w:hint="eastAsia"/>
          <w:b/>
          <w:bCs/>
          <w:color w:val="222222"/>
          <w:sz w:val="21"/>
          <w:szCs w:val="21"/>
        </w:rPr>
        <w:t>Зимовка</w:t>
      </w:r>
      <w:r w:rsidRPr="004913DD">
        <w:rPr>
          <w:rFonts w:ascii="Helvetica" w:hAnsi="Helvetica" w:cs="Helvetica"/>
          <w:b/>
          <w:bCs/>
          <w:color w:val="222222"/>
          <w:sz w:val="21"/>
          <w:szCs w:val="21"/>
        </w:rPr>
        <w:t xml:space="preserve"> </w:t>
      </w:r>
      <w:r w:rsidRPr="004913DD">
        <w:rPr>
          <w:rFonts w:ascii="Helvetica" w:hAnsi="Helvetica" w:cs="Helvetica" w:hint="eastAsia"/>
          <w:b/>
          <w:bCs/>
          <w:color w:val="222222"/>
          <w:sz w:val="21"/>
          <w:szCs w:val="21"/>
        </w:rPr>
        <w:t>водоплавающих</w:t>
      </w:r>
      <w:r w:rsidRPr="004913DD">
        <w:rPr>
          <w:rFonts w:ascii="Helvetica" w:hAnsi="Helvetica" w:cs="Helvetica"/>
          <w:b/>
          <w:bCs/>
          <w:color w:val="222222"/>
          <w:sz w:val="21"/>
          <w:szCs w:val="21"/>
        </w:rPr>
        <w:t xml:space="preserve"> </w:t>
      </w:r>
      <w:r w:rsidRPr="004913DD">
        <w:rPr>
          <w:rFonts w:ascii="Helvetica" w:hAnsi="Helvetica" w:cs="Helvetica" w:hint="eastAsia"/>
          <w:b/>
          <w:bCs/>
          <w:color w:val="222222"/>
          <w:sz w:val="21"/>
          <w:szCs w:val="21"/>
        </w:rPr>
        <w:t>птиц</w:t>
      </w:r>
      <w:r w:rsidRPr="004913DD">
        <w:rPr>
          <w:rFonts w:ascii="Helvetica" w:hAnsi="Helvetica" w:cs="Helvetica"/>
          <w:b/>
          <w:bCs/>
          <w:color w:val="222222"/>
          <w:sz w:val="21"/>
          <w:szCs w:val="21"/>
        </w:rPr>
        <w:t xml:space="preserve"> </w:t>
      </w:r>
      <w:r w:rsidRPr="004913DD">
        <w:rPr>
          <w:rFonts w:ascii="Helvetica" w:hAnsi="Helvetica" w:cs="Helvetica" w:hint="eastAsia"/>
          <w:b/>
          <w:bCs/>
          <w:color w:val="222222"/>
          <w:sz w:val="21"/>
          <w:szCs w:val="21"/>
        </w:rPr>
        <w:t>в</w:t>
      </w:r>
      <w:r w:rsidRPr="004913DD">
        <w:rPr>
          <w:rFonts w:ascii="Helvetica" w:hAnsi="Helvetica" w:cs="Helvetica"/>
          <w:b/>
          <w:bCs/>
          <w:color w:val="222222"/>
          <w:sz w:val="21"/>
          <w:szCs w:val="21"/>
        </w:rPr>
        <w:t xml:space="preserve"> </w:t>
      </w:r>
      <w:r w:rsidRPr="004913DD">
        <w:rPr>
          <w:rFonts w:ascii="Helvetica" w:hAnsi="Helvetica" w:cs="Helvetica" w:hint="eastAsia"/>
          <w:b/>
          <w:bCs/>
          <w:color w:val="222222"/>
          <w:sz w:val="21"/>
          <w:szCs w:val="21"/>
        </w:rPr>
        <w:t>Кызыл</w:t>
      </w:r>
      <w:r w:rsidRPr="004913DD">
        <w:rPr>
          <w:rFonts w:ascii="Helvetica" w:hAnsi="Helvetica" w:cs="Helvetica"/>
          <w:b/>
          <w:bCs/>
          <w:color w:val="222222"/>
          <w:sz w:val="21"/>
          <w:szCs w:val="21"/>
        </w:rPr>
        <w:t>-</w:t>
      </w:r>
      <w:r w:rsidRPr="004913DD">
        <w:rPr>
          <w:rFonts w:ascii="Helvetica" w:hAnsi="Helvetica" w:cs="Helvetica" w:hint="eastAsia"/>
          <w:b/>
          <w:bCs/>
          <w:color w:val="222222"/>
          <w:sz w:val="21"/>
          <w:szCs w:val="21"/>
        </w:rPr>
        <w:t>Агачском</w:t>
      </w:r>
      <w:r w:rsidRPr="004913DD">
        <w:rPr>
          <w:rFonts w:ascii="Helvetica" w:hAnsi="Helvetica" w:cs="Helvetica"/>
          <w:b/>
          <w:bCs/>
          <w:color w:val="222222"/>
          <w:sz w:val="21"/>
          <w:szCs w:val="21"/>
        </w:rPr>
        <w:t xml:space="preserve"> </w:t>
      </w:r>
      <w:r w:rsidRPr="004913DD">
        <w:rPr>
          <w:rFonts w:ascii="Helvetica" w:hAnsi="Helvetica" w:cs="Helvetica" w:hint="eastAsia"/>
          <w:b/>
          <w:bCs/>
          <w:color w:val="222222"/>
          <w:sz w:val="21"/>
          <w:szCs w:val="21"/>
        </w:rPr>
        <w:t>заповеднике</w:t>
      </w:r>
      <w:r w:rsidRPr="004913DD">
        <w:rPr>
          <w:rFonts w:ascii="Helvetica" w:hAnsi="Helvetica" w:cs="Helvetica"/>
          <w:b/>
          <w:bCs/>
          <w:color w:val="222222"/>
          <w:sz w:val="21"/>
          <w:szCs w:val="21"/>
        </w:rPr>
        <w:t xml:space="preserve"> </w:t>
      </w:r>
      <w:r w:rsidRPr="004913DD">
        <w:rPr>
          <w:rFonts w:ascii="Helvetica" w:hAnsi="Helvetica" w:cs="Helvetica" w:hint="eastAsia"/>
          <w:b/>
          <w:bCs/>
          <w:color w:val="222222"/>
          <w:sz w:val="21"/>
          <w:szCs w:val="21"/>
        </w:rPr>
        <w:t>и</w:t>
      </w:r>
      <w:r w:rsidRPr="004913DD">
        <w:rPr>
          <w:rFonts w:ascii="Helvetica" w:hAnsi="Helvetica" w:cs="Helvetica"/>
          <w:b/>
          <w:bCs/>
          <w:color w:val="222222"/>
          <w:sz w:val="21"/>
          <w:szCs w:val="21"/>
        </w:rPr>
        <w:t xml:space="preserve"> </w:t>
      </w:r>
      <w:r w:rsidRPr="004913DD">
        <w:rPr>
          <w:rFonts w:ascii="Helvetica" w:hAnsi="Helvetica" w:cs="Helvetica" w:hint="eastAsia"/>
          <w:b/>
          <w:bCs/>
          <w:color w:val="222222"/>
          <w:sz w:val="21"/>
          <w:szCs w:val="21"/>
        </w:rPr>
        <w:t>прилегающих</w:t>
      </w:r>
      <w:r w:rsidRPr="004913DD">
        <w:rPr>
          <w:rFonts w:ascii="Helvetica" w:hAnsi="Helvetica" w:cs="Helvetica"/>
          <w:b/>
          <w:bCs/>
          <w:color w:val="222222"/>
          <w:sz w:val="21"/>
          <w:szCs w:val="21"/>
        </w:rPr>
        <w:t xml:space="preserve"> </w:t>
      </w:r>
      <w:r w:rsidRPr="004913DD">
        <w:rPr>
          <w:rFonts w:ascii="Helvetica" w:hAnsi="Helvetica" w:cs="Helvetica" w:hint="eastAsia"/>
          <w:b/>
          <w:bCs/>
          <w:color w:val="222222"/>
          <w:sz w:val="21"/>
          <w:szCs w:val="21"/>
        </w:rPr>
        <w:t>районах</w:t>
      </w:r>
      <w:r w:rsidRPr="004913DD">
        <w:rPr>
          <w:rFonts w:ascii="Helvetica" w:hAnsi="Helvetica" w:cs="Helvetica"/>
          <w:b/>
          <w:bCs/>
          <w:color w:val="222222"/>
          <w:sz w:val="21"/>
          <w:szCs w:val="21"/>
        </w:rPr>
        <w:t xml:space="preserve"> : </w:t>
      </w:r>
      <w:r w:rsidRPr="004913DD">
        <w:rPr>
          <w:rFonts w:ascii="Helvetica" w:hAnsi="Helvetica" w:cs="Helvetica" w:hint="eastAsia"/>
          <w:b/>
          <w:bCs/>
          <w:color w:val="222222"/>
          <w:sz w:val="21"/>
          <w:szCs w:val="21"/>
        </w:rPr>
        <w:t>диссертация</w:t>
      </w:r>
      <w:r w:rsidRPr="004913DD">
        <w:rPr>
          <w:rFonts w:ascii="Helvetica" w:hAnsi="Helvetica" w:cs="Helvetica"/>
          <w:b/>
          <w:bCs/>
          <w:color w:val="222222"/>
          <w:sz w:val="21"/>
          <w:szCs w:val="21"/>
        </w:rPr>
        <w:t xml:space="preserve"> ... </w:t>
      </w:r>
      <w:r w:rsidRPr="004913DD">
        <w:rPr>
          <w:rFonts w:ascii="Helvetica" w:hAnsi="Helvetica" w:cs="Helvetica" w:hint="eastAsia"/>
          <w:b/>
          <w:bCs/>
          <w:color w:val="222222"/>
          <w:sz w:val="21"/>
          <w:szCs w:val="21"/>
        </w:rPr>
        <w:t>кандидата</w:t>
      </w:r>
      <w:r w:rsidRPr="004913DD">
        <w:rPr>
          <w:rFonts w:ascii="Helvetica" w:hAnsi="Helvetica" w:cs="Helvetica"/>
          <w:b/>
          <w:bCs/>
          <w:color w:val="222222"/>
          <w:sz w:val="21"/>
          <w:szCs w:val="21"/>
        </w:rPr>
        <w:t xml:space="preserve"> </w:t>
      </w:r>
      <w:r w:rsidRPr="004913DD">
        <w:rPr>
          <w:rFonts w:ascii="Helvetica" w:hAnsi="Helvetica" w:cs="Helvetica" w:hint="eastAsia"/>
          <w:b/>
          <w:bCs/>
          <w:color w:val="222222"/>
          <w:sz w:val="21"/>
          <w:szCs w:val="21"/>
        </w:rPr>
        <w:t>биологических</w:t>
      </w:r>
      <w:r w:rsidRPr="004913DD">
        <w:rPr>
          <w:rFonts w:ascii="Helvetica" w:hAnsi="Helvetica" w:cs="Helvetica"/>
          <w:b/>
          <w:bCs/>
          <w:color w:val="222222"/>
          <w:sz w:val="21"/>
          <w:szCs w:val="21"/>
        </w:rPr>
        <w:t xml:space="preserve"> </w:t>
      </w:r>
      <w:r w:rsidRPr="004913DD">
        <w:rPr>
          <w:rFonts w:ascii="Helvetica" w:hAnsi="Helvetica" w:cs="Helvetica" w:hint="eastAsia"/>
          <w:b/>
          <w:bCs/>
          <w:color w:val="222222"/>
          <w:sz w:val="21"/>
          <w:szCs w:val="21"/>
        </w:rPr>
        <w:t>наук</w:t>
      </w:r>
      <w:r w:rsidRPr="004913DD">
        <w:rPr>
          <w:rFonts w:ascii="Helvetica" w:hAnsi="Helvetica" w:cs="Helvetica"/>
          <w:b/>
          <w:bCs/>
          <w:color w:val="222222"/>
          <w:sz w:val="21"/>
          <w:szCs w:val="21"/>
        </w:rPr>
        <w:t xml:space="preserve"> : 03.00.08. - </w:t>
      </w:r>
      <w:r w:rsidRPr="004913DD">
        <w:rPr>
          <w:rFonts w:ascii="Helvetica" w:hAnsi="Helvetica" w:cs="Helvetica" w:hint="eastAsia"/>
          <w:b/>
          <w:bCs/>
          <w:color w:val="222222"/>
          <w:sz w:val="21"/>
          <w:szCs w:val="21"/>
        </w:rPr>
        <w:t>Москва</w:t>
      </w:r>
      <w:r w:rsidRPr="004913DD">
        <w:rPr>
          <w:rFonts w:ascii="Helvetica" w:hAnsi="Helvetica" w:cs="Helvetica"/>
          <w:b/>
          <w:bCs/>
          <w:color w:val="222222"/>
          <w:sz w:val="21"/>
          <w:szCs w:val="21"/>
        </w:rPr>
        <w:t xml:space="preserve">, 1984. - 209 </w:t>
      </w:r>
      <w:r w:rsidRPr="004913DD">
        <w:rPr>
          <w:rFonts w:ascii="Helvetica" w:hAnsi="Helvetica" w:cs="Helvetica" w:hint="eastAsia"/>
          <w:b/>
          <w:bCs/>
          <w:color w:val="222222"/>
          <w:sz w:val="21"/>
          <w:szCs w:val="21"/>
        </w:rPr>
        <w:t>с</w:t>
      </w:r>
      <w:r w:rsidRPr="004913DD">
        <w:rPr>
          <w:rFonts w:ascii="Helvetica" w:hAnsi="Helvetica" w:cs="Helvetica"/>
          <w:b/>
          <w:bCs/>
          <w:color w:val="222222"/>
          <w:sz w:val="21"/>
          <w:szCs w:val="21"/>
        </w:rPr>
        <w:t xml:space="preserve">. : </w:t>
      </w:r>
      <w:r w:rsidRPr="004913DD">
        <w:rPr>
          <w:rFonts w:ascii="Helvetica" w:hAnsi="Helvetica" w:cs="Helvetica" w:hint="eastAsia"/>
          <w:b/>
          <w:bCs/>
          <w:color w:val="222222"/>
          <w:sz w:val="21"/>
          <w:szCs w:val="21"/>
        </w:rPr>
        <w:t>ил</w:t>
      </w:r>
      <w:r w:rsidRPr="004913DD">
        <w:rPr>
          <w:rFonts w:ascii="Helvetica" w:hAnsi="Helvetica" w:cs="Helvetica"/>
          <w:b/>
          <w:bCs/>
          <w:color w:val="222222"/>
          <w:sz w:val="21"/>
          <w:szCs w:val="21"/>
        </w:rPr>
        <w:t>.</w:t>
      </w:r>
    </w:p>
    <w:p w14:paraId="78A2D59A" w14:textId="77777777" w:rsidR="004913DD" w:rsidRPr="004913DD" w:rsidRDefault="004913DD" w:rsidP="004913DD">
      <w:pPr>
        <w:rPr>
          <w:rFonts w:ascii="Helvetica" w:hAnsi="Helvetica" w:cs="Helvetica"/>
          <w:b/>
          <w:bCs/>
          <w:color w:val="222222"/>
          <w:sz w:val="21"/>
          <w:szCs w:val="21"/>
        </w:rPr>
      </w:pPr>
      <w:r w:rsidRPr="004913DD">
        <w:rPr>
          <w:rFonts w:ascii="Helvetica" w:hAnsi="Helvetica" w:cs="Helvetica" w:hint="eastAsia"/>
          <w:b/>
          <w:bCs/>
          <w:color w:val="222222"/>
          <w:sz w:val="21"/>
          <w:szCs w:val="21"/>
        </w:rPr>
        <w:t>больше</w:t>
      </w:r>
    </w:p>
    <w:p w14:paraId="19E969FC" w14:textId="77777777" w:rsidR="004913DD" w:rsidRPr="004913DD" w:rsidRDefault="004913DD" w:rsidP="004913DD">
      <w:pPr>
        <w:rPr>
          <w:rFonts w:ascii="Helvetica" w:hAnsi="Helvetica" w:cs="Helvetica"/>
          <w:b/>
          <w:bCs/>
          <w:color w:val="222222"/>
          <w:sz w:val="21"/>
          <w:szCs w:val="21"/>
        </w:rPr>
      </w:pPr>
      <w:r w:rsidRPr="004913DD">
        <w:rPr>
          <w:rFonts w:ascii="Helvetica" w:hAnsi="Helvetica" w:cs="Helvetica" w:hint="eastAsia"/>
          <w:b/>
          <w:bCs/>
          <w:color w:val="222222"/>
          <w:sz w:val="21"/>
          <w:szCs w:val="21"/>
        </w:rPr>
        <w:t>Цитаты</w:t>
      </w:r>
      <w:r w:rsidRPr="004913DD">
        <w:rPr>
          <w:rFonts w:ascii="Helvetica" w:hAnsi="Helvetica" w:cs="Helvetica"/>
          <w:b/>
          <w:bCs/>
          <w:color w:val="222222"/>
          <w:sz w:val="21"/>
          <w:szCs w:val="21"/>
        </w:rPr>
        <w:t xml:space="preserve"> </w:t>
      </w:r>
      <w:r w:rsidRPr="004913DD">
        <w:rPr>
          <w:rFonts w:ascii="Helvetica" w:hAnsi="Helvetica" w:cs="Helvetica" w:hint="eastAsia"/>
          <w:b/>
          <w:bCs/>
          <w:color w:val="222222"/>
          <w:sz w:val="21"/>
          <w:szCs w:val="21"/>
        </w:rPr>
        <w:t>из</w:t>
      </w:r>
      <w:r w:rsidRPr="004913DD">
        <w:rPr>
          <w:rFonts w:ascii="Helvetica" w:hAnsi="Helvetica" w:cs="Helvetica"/>
          <w:b/>
          <w:bCs/>
          <w:color w:val="222222"/>
          <w:sz w:val="21"/>
          <w:szCs w:val="21"/>
        </w:rPr>
        <w:t xml:space="preserve"> </w:t>
      </w:r>
      <w:r w:rsidRPr="004913DD">
        <w:rPr>
          <w:rFonts w:ascii="Helvetica" w:hAnsi="Helvetica" w:cs="Helvetica" w:hint="eastAsia"/>
          <w:b/>
          <w:bCs/>
          <w:color w:val="222222"/>
          <w:sz w:val="21"/>
          <w:szCs w:val="21"/>
        </w:rPr>
        <w:t>текста</w:t>
      </w:r>
      <w:r w:rsidRPr="004913DD">
        <w:rPr>
          <w:rFonts w:ascii="Helvetica" w:hAnsi="Helvetica" w:cs="Helvetica"/>
          <w:b/>
          <w:bCs/>
          <w:color w:val="222222"/>
          <w:sz w:val="21"/>
          <w:szCs w:val="21"/>
        </w:rPr>
        <w:t>:</w:t>
      </w:r>
    </w:p>
    <w:p w14:paraId="2A93B7E6" w14:textId="77777777" w:rsidR="004913DD" w:rsidRPr="004913DD" w:rsidRDefault="004913DD" w:rsidP="004913DD">
      <w:pPr>
        <w:rPr>
          <w:rFonts w:ascii="Helvetica" w:hAnsi="Helvetica" w:cs="Helvetica"/>
          <w:b/>
          <w:bCs/>
          <w:color w:val="222222"/>
          <w:sz w:val="21"/>
          <w:szCs w:val="21"/>
        </w:rPr>
      </w:pPr>
      <w:r w:rsidRPr="004913DD">
        <w:rPr>
          <w:rFonts w:ascii="Helvetica" w:hAnsi="Helvetica" w:cs="Helvetica" w:hint="eastAsia"/>
          <w:b/>
          <w:bCs/>
          <w:color w:val="222222"/>
          <w:sz w:val="21"/>
          <w:szCs w:val="21"/>
        </w:rPr>
        <w:t>стр</w:t>
      </w:r>
      <w:r w:rsidRPr="004913DD">
        <w:rPr>
          <w:rFonts w:ascii="Helvetica" w:hAnsi="Helvetica" w:cs="Helvetica"/>
          <w:b/>
          <w:bCs/>
          <w:color w:val="222222"/>
          <w:sz w:val="21"/>
          <w:szCs w:val="21"/>
        </w:rPr>
        <w:t>. 1</w:t>
      </w:r>
    </w:p>
    <w:p w14:paraId="0002B3BF" w14:textId="77777777" w:rsidR="004913DD" w:rsidRPr="004913DD" w:rsidRDefault="004913DD" w:rsidP="004913DD">
      <w:pPr>
        <w:rPr>
          <w:rFonts w:ascii="Helvetica" w:hAnsi="Helvetica" w:cs="Helvetica"/>
          <w:b/>
          <w:bCs/>
          <w:color w:val="222222"/>
          <w:sz w:val="21"/>
          <w:szCs w:val="21"/>
        </w:rPr>
      </w:pPr>
      <w:r w:rsidRPr="004913DD">
        <w:rPr>
          <w:rFonts w:ascii="Helvetica" w:hAnsi="Helvetica" w:cs="Helvetica" w:hint="eastAsia"/>
          <w:b/>
          <w:bCs/>
          <w:color w:val="222222"/>
          <w:sz w:val="21"/>
          <w:szCs w:val="21"/>
        </w:rPr>
        <w:t>правах</w:t>
      </w:r>
      <w:r w:rsidRPr="004913DD">
        <w:rPr>
          <w:rFonts w:ascii="Helvetica" w:hAnsi="Helvetica" w:cs="Helvetica"/>
          <w:b/>
          <w:bCs/>
          <w:color w:val="222222"/>
          <w:sz w:val="21"/>
          <w:szCs w:val="21"/>
        </w:rPr>
        <w:t xml:space="preserve"> </w:t>
      </w:r>
      <w:r w:rsidRPr="004913DD">
        <w:rPr>
          <w:rFonts w:ascii="Helvetica" w:hAnsi="Helvetica" w:cs="Helvetica" w:hint="eastAsia"/>
          <w:b/>
          <w:bCs/>
          <w:color w:val="222222"/>
          <w:sz w:val="21"/>
          <w:szCs w:val="21"/>
        </w:rPr>
        <w:t>рукописи</w:t>
      </w:r>
      <w:r w:rsidRPr="004913DD">
        <w:rPr>
          <w:rFonts w:ascii="Helvetica" w:hAnsi="Helvetica" w:cs="Helvetica"/>
          <w:b/>
          <w:bCs/>
          <w:color w:val="222222"/>
          <w:sz w:val="21"/>
          <w:szCs w:val="21"/>
        </w:rPr>
        <w:t xml:space="preserve"> </w:t>
      </w:r>
      <w:r w:rsidRPr="004913DD">
        <w:rPr>
          <w:rFonts w:ascii="Helvetica" w:hAnsi="Helvetica" w:cs="Helvetica" w:hint="eastAsia"/>
          <w:b/>
          <w:bCs/>
          <w:color w:val="222222"/>
          <w:sz w:val="21"/>
          <w:szCs w:val="21"/>
        </w:rPr>
        <w:t>Морозкин</w:t>
      </w:r>
      <w:r w:rsidRPr="004913DD">
        <w:rPr>
          <w:rFonts w:ascii="Helvetica" w:hAnsi="Helvetica" w:cs="Helvetica"/>
          <w:b/>
          <w:bCs/>
          <w:color w:val="222222"/>
          <w:sz w:val="21"/>
          <w:szCs w:val="21"/>
        </w:rPr>
        <w:t xml:space="preserve"> </w:t>
      </w:r>
      <w:r w:rsidRPr="004913DD">
        <w:rPr>
          <w:rFonts w:ascii="Helvetica" w:hAnsi="Helvetica" w:cs="Helvetica" w:hint="eastAsia"/>
          <w:b/>
          <w:bCs/>
          <w:color w:val="222222"/>
          <w:sz w:val="21"/>
          <w:szCs w:val="21"/>
        </w:rPr>
        <w:t>Николай</w:t>
      </w:r>
      <w:r w:rsidRPr="004913DD">
        <w:rPr>
          <w:rFonts w:ascii="Helvetica" w:hAnsi="Helvetica" w:cs="Helvetica"/>
          <w:b/>
          <w:bCs/>
          <w:color w:val="222222"/>
          <w:sz w:val="21"/>
          <w:szCs w:val="21"/>
        </w:rPr>
        <w:t xml:space="preserve"> </w:t>
      </w:r>
      <w:r w:rsidRPr="004913DD">
        <w:rPr>
          <w:rFonts w:ascii="Helvetica" w:hAnsi="Helvetica" w:cs="Helvetica" w:hint="eastAsia"/>
          <w:b/>
          <w:bCs/>
          <w:color w:val="222222"/>
          <w:sz w:val="21"/>
          <w:szCs w:val="21"/>
        </w:rPr>
        <w:t>Иванович</w:t>
      </w:r>
      <w:r w:rsidRPr="004913DD">
        <w:rPr>
          <w:rFonts w:ascii="Helvetica" w:hAnsi="Helvetica" w:cs="Helvetica"/>
          <w:b/>
          <w:bCs/>
          <w:color w:val="222222"/>
          <w:sz w:val="21"/>
          <w:szCs w:val="21"/>
        </w:rPr>
        <w:t xml:space="preserve"> </w:t>
      </w:r>
      <w:r w:rsidRPr="004913DD">
        <w:rPr>
          <w:rFonts w:ascii="Helvetica" w:hAnsi="Helvetica" w:cs="Helvetica" w:hint="eastAsia"/>
          <w:b/>
          <w:bCs/>
          <w:color w:val="222222"/>
          <w:sz w:val="21"/>
          <w:szCs w:val="21"/>
        </w:rPr>
        <w:t>ЗИМОВКА</w:t>
      </w:r>
      <w:r w:rsidRPr="004913DD">
        <w:rPr>
          <w:rFonts w:ascii="Helvetica" w:hAnsi="Helvetica" w:cs="Helvetica"/>
          <w:b/>
          <w:bCs/>
          <w:color w:val="222222"/>
          <w:sz w:val="21"/>
          <w:szCs w:val="21"/>
        </w:rPr>
        <w:t xml:space="preserve"> </w:t>
      </w:r>
      <w:r w:rsidRPr="004913DD">
        <w:rPr>
          <w:rFonts w:ascii="Helvetica" w:hAnsi="Helvetica" w:cs="Helvetica" w:hint="eastAsia"/>
          <w:b/>
          <w:bCs/>
          <w:color w:val="222222"/>
          <w:sz w:val="21"/>
          <w:szCs w:val="21"/>
        </w:rPr>
        <w:t>ВОДОПЛАВАЮЩИХ</w:t>
      </w:r>
      <w:r w:rsidRPr="004913DD">
        <w:rPr>
          <w:rFonts w:ascii="Helvetica" w:hAnsi="Helvetica" w:cs="Helvetica"/>
          <w:b/>
          <w:bCs/>
          <w:color w:val="222222"/>
          <w:sz w:val="21"/>
          <w:szCs w:val="21"/>
        </w:rPr>
        <w:t xml:space="preserve"> </w:t>
      </w:r>
      <w:r w:rsidRPr="004913DD">
        <w:rPr>
          <w:rFonts w:ascii="Helvetica" w:hAnsi="Helvetica" w:cs="Helvetica" w:hint="eastAsia"/>
          <w:b/>
          <w:bCs/>
          <w:color w:val="222222"/>
          <w:sz w:val="21"/>
          <w:szCs w:val="21"/>
        </w:rPr>
        <w:t>ПТИЦ</w:t>
      </w:r>
      <w:r w:rsidRPr="004913DD">
        <w:rPr>
          <w:rFonts w:ascii="Helvetica" w:hAnsi="Helvetica" w:cs="Helvetica"/>
          <w:b/>
          <w:bCs/>
          <w:color w:val="222222"/>
          <w:sz w:val="21"/>
          <w:szCs w:val="21"/>
        </w:rPr>
        <w:t xml:space="preserve"> </w:t>
      </w:r>
      <w:r w:rsidRPr="004913DD">
        <w:rPr>
          <w:rFonts w:ascii="Helvetica" w:hAnsi="Helvetica" w:cs="Helvetica" w:hint="eastAsia"/>
          <w:b/>
          <w:bCs/>
          <w:color w:val="222222"/>
          <w:sz w:val="21"/>
          <w:szCs w:val="21"/>
        </w:rPr>
        <w:t>В</w:t>
      </w:r>
      <w:r w:rsidRPr="004913DD">
        <w:rPr>
          <w:rFonts w:ascii="Helvetica" w:hAnsi="Helvetica" w:cs="Helvetica"/>
          <w:b/>
          <w:bCs/>
          <w:color w:val="222222"/>
          <w:sz w:val="21"/>
          <w:szCs w:val="21"/>
        </w:rPr>
        <w:t xml:space="preserve"> </w:t>
      </w:r>
      <w:r w:rsidRPr="004913DD">
        <w:rPr>
          <w:rFonts w:ascii="Helvetica" w:hAnsi="Helvetica" w:cs="Helvetica" w:hint="eastAsia"/>
          <w:b/>
          <w:bCs/>
          <w:color w:val="222222"/>
          <w:sz w:val="21"/>
          <w:szCs w:val="21"/>
        </w:rPr>
        <w:t>КЫЗЬШ</w:t>
      </w:r>
      <w:r w:rsidRPr="004913DD">
        <w:rPr>
          <w:rFonts w:ascii="Helvetica" w:hAnsi="Helvetica" w:cs="Helvetica"/>
          <w:b/>
          <w:bCs/>
          <w:color w:val="222222"/>
          <w:sz w:val="21"/>
          <w:szCs w:val="21"/>
        </w:rPr>
        <w:t>-</w:t>
      </w:r>
      <w:r w:rsidRPr="004913DD">
        <w:rPr>
          <w:rFonts w:ascii="Helvetica" w:hAnsi="Helvetica" w:cs="Helvetica" w:hint="eastAsia"/>
          <w:b/>
          <w:bCs/>
          <w:color w:val="222222"/>
          <w:sz w:val="21"/>
          <w:szCs w:val="21"/>
        </w:rPr>
        <w:t>АГАЧСКОМ</w:t>
      </w:r>
      <w:r w:rsidRPr="004913DD">
        <w:rPr>
          <w:rFonts w:ascii="Helvetica" w:hAnsi="Helvetica" w:cs="Helvetica"/>
          <w:b/>
          <w:bCs/>
          <w:color w:val="222222"/>
          <w:sz w:val="21"/>
          <w:szCs w:val="21"/>
        </w:rPr>
        <w:t xml:space="preserve"> </w:t>
      </w:r>
      <w:r w:rsidRPr="004913DD">
        <w:rPr>
          <w:rFonts w:ascii="Helvetica" w:hAnsi="Helvetica" w:cs="Helvetica" w:hint="eastAsia"/>
          <w:b/>
          <w:bCs/>
          <w:color w:val="222222"/>
          <w:sz w:val="21"/>
          <w:szCs w:val="21"/>
        </w:rPr>
        <w:t>ЗАПОВЕДНИКЕ</w:t>
      </w:r>
      <w:r w:rsidRPr="004913DD">
        <w:rPr>
          <w:rFonts w:ascii="Helvetica" w:hAnsi="Helvetica" w:cs="Helvetica"/>
          <w:b/>
          <w:bCs/>
          <w:color w:val="222222"/>
          <w:sz w:val="21"/>
          <w:szCs w:val="21"/>
        </w:rPr>
        <w:t xml:space="preserve"> </w:t>
      </w:r>
      <w:r w:rsidRPr="004913DD">
        <w:rPr>
          <w:rFonts w:ascii="Helvetica" w:hAnsi="Helvetica" w:cs="Helvetica" w:hint="eastAsia"/>
          <w:b/>
          <w:bCs/>
          <w:color w:val="222222"/>
          <w:sz w:val="21"/>
          <w:szCs w:val="21"/>
        </w:rPr>
        <w:t>И</w:t>
      </w:r>
      <w:r w:rsidRPr="004913DD">
        <w:rPr>
          <w:rFonts w:ascii="Helvetica" w:hAnsi="Helvetica" w:cs="Helvetica"/>
          <w:b/>
          <w:bCs/>
          <w:color w:val="222222"/>
          <w:sz w:val="21"/>
          <w:szCs w:val="21"/>
        </w:rPr>
        <w:t xml:space="preserve"> </w:t>
      </w:r>
      <w:r w:rsidRPr="004913DD">
        <w:rPr>
          <w:rFonts w:ascii="Helvetica" w:hAnsi="Helvetica" w:cs="Helvetica" w:hint="eastAsia"/>
          <w:b/>
          <w:bCs/>
          <w:color w:val="222222"/>
          <w:sz w:val="21"/>
          <w:szCs w:val="21"/>
        </w:rPr>
        <w:t>ПРИЛЕГАЮЩИХ</w:t>
      </w:r>
      <w:r w:rsidRPr="004913DD">
        <w:rPr>
          <w:rFonts w:ascii="Helvetica" w:hAnsi="Helvetica" w:cs="Helvetica"/>
          <w:b/>
          <w:bCs/>
          <w:color w:val="222222"/>
          <w:sz w:val="21"/>
          <w:szCs w:val="21"/>
        </w:rPr>
        <w:t xml:space="preserve"> </w:t>
      </w:r>
      <w:r w:rsidRPr="004913DD">
        <w:rPr>
          <w:rFonts w:ascii="Helvetica" w:hAnsi="Helvetica" w:cs="Helvetica" w:hint="eastAsia"/>
          <w:b/>
          <w:bCs/>
          <w:color w:val="222222"/>
          <w:sz w:val="21"/>
          <w:szCs w:val="21"/>
        </w:rPr>
        <w:t>РАЙОНАХ</w:t>
      </w:r>
      <w:r w:rsidRPr="004913DD">
        <w:rPr>
          <w:rFonts w:ascii="Helvetica" w:hAnsi="Helvetica" w:cs="Helvetica"/>
          <w:b/>
          <w:bCs/>
          <w:color w:val="222222"/>
          <w:sz w:val="21"/>
          <w:szCs w:val="21"/>
        </w:rPr>
        <w:t xml:space="preserve"> </w:t>
      </w:r>
      <w:r w:rsidRPr="004913DD">
        <w:rPr>
          <w:rFonts w:ascii="Helvetica" w:hAnsi="Helvetica" w:cs="Helvetica" w:hint="eastAsia"/>
          <w:b/>
          <w:bCs/>
          <w:color w:val="222222"/>
          <w:sz w:val="21"/>
          <w:szCs w:val="21"/>
        </w:rPr>
        <w:t>Специальность</w:t>
      </w:r>
      <w:r w:rsidRPr="004913DD">
        <w:rPr>
          <w:rFonts w:ascii="Helvetica" w:hAnsi="Helvetica" w:cs="Helvetica"/>
          <w:b/>
          <w:bCs/>
          <w:color w:val="222222"/>
          <w:sz w:val="21"/>
          <w:szCs w:val="21"/>
        </w:rPr>
        <w:t xml:space="preserve"> 03.00.08 - </w:t>
      </w:r>
      <w:r w:rsidRPr="004913DD">
        <w:rPr>
          <w:rFonts w:ascii="Helvetica" w:hAnsi="Helvetica" w:cs="Helvetica" w:hint="eastAsia"/>
          <w:b/>
          <w:bCs/>
          <w:color w:val="222222"/>
          <w:sz w:val="21"/>
          <w:szCs w:val="21"/>
        </w:rPr>
        <w:t>зоология</w:t>
      </w:r>
      <w:r w:rsidRPr="004913DD">
        <w:rPr>
          <w:rFonts w:ascii="Helvetica" w:hAnsi="Helvetica" w:cs="Helvetica"/>
          <w:b/>
          <w:bCs/>
          <w:color w:val="222222"/>
          <w:sz w:val="21"/>
          <w:szCs w:val="21"/>
        </w:rPr>
        <w:t xml:space="preserve"> </w:t>
      </w:r>
      <w:r w:rsidRPr="004913DD">
        <w:rPr>
          <w:rFonts w:ascii="Helvetica" w:hAnsi="Helvetica" w:cs="Helvetica" w:hint="eastAsia"/>
          <w:b/>
          <w:bCs/>
          <w:color w:val="222222"/>
          <w:sz w:val="21"/>
          <w:szCs w:val="21"/>
        </w:rPr>
        <w:t>Диссертация</w:t>
      </w:r>
    </w:p>
    <w:p w14:paraId="02B65AEA" w14:textId="77777777" w:rsidR="004913DD" w:rsidRPr="004913DD" w:rsidRDefault="004913DD" w:rsidP="004913DD">
      <w:pPr>
        <w:rPr>
          <w:rFonts w:ascii="Helvetica" w:hAnsi="Helvetica" w:cs="Helvetica"/>
          <w:b/>
          <w:bCs/>
          <w:color w:val="222222"/>
          <w:sz w:val="21"/>
          <w:szCs w:val="21"/>
        </w:rPr>
      </w:pPr>
      <w:r w:rsidRPr="004913DD">
        <w:rPr>
          <w:rFonts w:ascii="Helvetica" w:hAnsi="Helvetica" w:cs="Helvetica" w:hint="eastAsia"/>
          <w:b/>
          <w:bCs/>
          <w:color w:val="222222"/>
          <w:sz w:val="21"/>
          <w:szCs w:val="21"/>
        </w:rPr>
        <w:t>стр</w:t>
      </w:r>
      <w:r w:rsidRPr="004913DD">
        <w:rPr>
          <w:rFonts w:ascii="Helvetica" w:hAnsi="Helvetica" w:cs="Helvetica"/>
          <w:b/>
          <w:bCs/>
          <w:color w:val="222222"/>
          <w:sz w:val="21"/>
          <w:szCs w:val="21"/>
        </w:rPr>
        <w:t>. 2</w:t>
      </w:r>
    </w:p>
    <w:p w14:paraId="28CA8326" w14:textId="77777777" w:rsidR="004913DD" w:rsidRPr="004913DD" w:rsidRDefault="004913DD" w:rsidP="004913DD">
      <w:pPr>
        <w:rPr>
          <w:rFonts w:ascii="Helvetica" w:hAnsi="Helvetica" w:cs="Helvetica"/>
          <w:b/>
          <w:bCs/>
          <w:color w:val="222222"/>
          <w:sz w:val="21"/>
          <w:szCs w:val="21"/>
        </w:rPr>
      </w:pPr>
      <w:r w:rsidRPr="004913DD">
        <w:rPr>
          <w:rFonts w:ascii="Helvetica" w:hAnsi="Helvetica" w:cs="Helvetica" w:hint="eastAsia"/>
          <w:b/>
          <w:bCs/>
          <w:color w:val="222222"/>
          <w:sz w:val="21"/>
          <w:szCs w:val="21"/>
        </w:rPr>
        <w:t>динамике</w:t>
      </w:r>
      <w:r w:rsidRPr="004913DD">
        <w:rPr>
          <w:rFonts w:ascii="Helvetica" w:hAnsi="Helvetica" w:cs="Helvetica"/>
          <w:b/>
          <w:bCs/>
          <w:color w:val="222222"/>
          <w:sz w:val="21"/>
          <w:szCs w:val="21"/>
        </w:rPr>
        <w:t xml:space="preserve"> </w:t>
      </w:r>
      <w:r w:rsidRPr="004913DD">
        <w:rPr>
          <w:rFonts w:ascii="Helvetica" w:hAnsi="Helvetica" w:cs="Helvetica" w:hint="eastAsia"/>
          <w:b/>
          <w:bCs/>
          <w:color w:val="222222"/>
          <w:sz w:val="21"/>
          <w:szCs w:val="21"/>
        </w:rPr>
        <w:t>общей</w:t>
      </w:r>
      <w:r w:rsidRPr="004913DD">
        <w:rPr>
          <w:rFonts w:ascii="Helvetica" w:hAnsi="Helvetica" w:cs="Helvetica"/>
          <w:b/>
          <w:bCs/>
          <w:color w:val="222222"/>
          <w:sz w:val="21"/>
          <w:szCs w:val="21"/>
        </w:rPr>
        <w:t xml:space="preserve"> </w:t>
      </w:r>
      <w:r w:rsidRPr="004913DD">
        <w:rPr>
          <w:rFonts w:ascii="Helvetica" w:hAnsi="Helvetica" w:cs="Helvetica" w:hint="eastAsia"/>
          <w:b/>
          <w:bCs/>
          <w:color w:val="222222"/>
          <w:sz w:val="21"/>
          <w:szCs w:val="21"/>
        </w:rPr>
        <w:t>численности</w:t>
      </w:r>
      <w:r w:rsidRPr="004913DD">
        <w:rPr>
          <w:rFonts w:ascii="Helvetica" w:hAnsi="Helvetica" w:cs="Helvetica"/>
          <w:b/>
          <w:bCs/>
          <w:color w:val="222222"/>
          <w:sz w:val="21"/>
          <w:szCs w:val="21"/>
        </w:rPr>
        <w:t xml:space="preserve"> </w:t>
      </w:r>
      <w:r w:rsidRPr="004913DD">
        <w:rPr>
          <w:rFonts w:ascii="Helvetica" w:hAnsi="Helvetica" w:cs="Helvetica" w:hint="eastAsia"/>
          <w:b/>
          <w:bCs/>
          <w:color w:val="222222"/>
          <w:sz w:val="21"/>
          <w:szCs w:val="21"/>
        </w:rPr>
        <w:t>водоплавакщих</w:t>
      </w:r>
      <w:r w:rsidRPr="004913DD">
        <w:rPr>
          <w:rFonts w:ascii="Helvetica" w:hAnsi="Helvetica" w:cs="Helvetica"/>
          <w:b/>
          <w:bCs/>
          <w:color w:val="222222"/>
          <w:sz w:val="21"/>
          <w:szCs w:val="21"/>
        </w:rPr>
        <w:t xml:space="preserve"> </w:t>
      </w:r>
      <w:r w:rsidRPr="004913DD">
        <w:rPr>
          <w:rFonts w:ascii="Helvetica" w:hAnsi="Helvetica" w:cs="Helvetica" w:hint="eastAsia"/>
          <w:b/>
          <w:bCs/>
          <w:color w:val="222222"/>
          <w:sz w:val="21"/>
          <w:szCs w:val="21"/>
        </w:rPr>
        <w:t>птиц</w:t>
      </w:r>
      <w:r w:rsidRPr="004913DD">
        <w:rPr>
          <w:rFonts w:ascii="Helvetica" w:hAnsi="Helvetica" w:cs="Helvetica"/>
          <w:b/>
          <w:bCs/>
          <w:color w:val="222222"/>
          <w:sz w:val="21"/>
          <w:szCs w:val="21"/>
        </w:rPr>
        <w:t xml:space="preserve"> </w:t>
      </w:r>
      <w:r w:rsidRPr="004913DD">
        <w:rPr>
          <w:rFonts w:ascii="Helvetica" w:hAnsi="Helvetica" w:cs="Helvetica" w:hint="eastAsia"/>
          <w:b/>
          <w:bCs/>
          <w:color w:val="222222"/>
          <w:sz w:val="21"/>
          <w:szCs w:val="21"/>
        </w:rPr>
        <w:t>за</w:t>
      </w:r>
      <w:r w:rsidRPr="004913DD">
        <w:rPr>
          <w:rFonts w:ascii="Helvetica" w:hAnsi="Helvetica" w:cs="Helvetica"/>
          <w:b/>
          <w:bCs/>
          <w:color w:val="222222"/>
          <w:sz w:val="21"/>
          <w:szCs w:val="21"/>
        </w:rPr>
        <w:t xml:space="preserve"> </w:t>
      </w:r>
      <w:r w:rsidRPr="004913DD">
        <w:rPr>
          <w:rFonts w:ascii="Helvetica" w:hAnsi="Helvetica" w:cs="Helvetica" w:hint="eastAsia"/>
          <w:b/>
          <w:bCs/>
          <w:color w:val="222222"/>
          <w:sz w:val="21"/>
          <w:szCs w:val="21"/>
        </w:rPr>
        <w:t>период</w:t>
      </w:r>
      <w:r w:rsidRPr="004913DD">
        <w:rPr>
          <w:rFonts w:ascii="Helvetica" w:hAnsi="Helvetica" w:cs="Helvetica"/>
          <w:b/>
          <w:bCs/>
          <w:color w:val="222222"/>
          <w:sz w:val="21"/>
          <w:szCs w:val="21"/>
        </w:rPr>
        <w:t xml:space="preserve"> </w:t>
      </w:r>
      <w:r w:rsidRPr="004913DD">
        <w:rPr>
          <w:rFonts w:ascii="Helvetica" w:hAnsi="Helvetica" w:cs="Helvetica" w:hint="eastAsia"/>
          <w:b/>
          <w:bCs/>
          <w:color w:val="222222"/>
          <w:sz w:val="21"/>
          <w:szCs w:val="21"/>
        </w:rPr>
        <w:t>ис­</w:t>
      </w:r>
      <w:r w:rsidRPr="004913DD">
        <w:rPr>
          <w:rFonts w:ascii="Helvetica" w:hAnsi="Helvetica" w:cs="Helvetica"/>
          <w:b/>
          <w:bCs/>
          <w:color w:val="222222"/>
          <w:sz w:val="21"/>
          <w:szCs w:val="21"/>
        </w:rPr>
        <w:t xml:space="preserve"> </w:t>
      </w:r>
      <w:r w:rsidRPr="004913DD">
        <w:rPr>
          <w:rFonts w:ascii="Helvetica" w:hAnsi="Helvetica" w:cs="Helvetica" w:hint="eastAsia"/>
          <w:b/>
          <w:bCs/>
          <w:color w:val="222222"/>
          <w:sz w:val="21"/>
          <w:szCs w:val="21"/>
        </w:rPr>
        <w:t>следований</w:t>
      </w:r>
      <w:r w:rsidRPr="004913DD">
        <w:rPr>
          <w:rFonts w:ascii="Helvetica" w:hAnsi="Helvetica" w:cs="Helvetica"/>
          <w:b/>
          <w:bCs/>
          <w:color w:val="222222"/>
          <w:sz w:val="21"/>
          <w:szCs w:val="21"/>
        </w:rPr>
        <w:t xml:space="preserve"> IV. </w:t>
      </w:r>
      <w:r w:rsidRPr="004913DD">
        <w:rPr>
          <w:rFonts w:ascii="Helvetica" w:hAnsi="Helvetica" w:cs="Helvetica" w:hint="eastAsia"/>
          <w:b/>
          <w:bCs/>
          <w:color w:val="222222"/>
          <w:sz w:val="21"/>
          <w:szCs w:val="21"/>
        </w:rPr>
        <w:t>Бонитировка</w:t>
      </w:r>
      <w:r w:rsidRPr="004913DD">
        <w:rPr>
          <w:rFonts w:ascii="Helvetica" w:hAnsi="Helvetica" w:cs="Helvetica"/>
          <w:b/>
          <w:bCs/>
          <w:color w:val="222222"/>
          <w:sz w:val="21"/>
          <w:szCs w:val="21"/>
        </w:rPr>
        <w:t xml:space="preserve"> </w:t>
      </w:r>
      <w:r w:rsidRPr="004913DD">
        <w:rPr>
          <w:rFonts w:ascii="Helvetica" w:hAnsi="Helvetica" w:cs="Helvetica" w:hint="eastAsia"/>
          <w:b/>
          <w:bCs/>
          <w:color w:val="222222"/>
          <w:sz w:val="21"/>
          <w:szCs w:val="21"/>
        </w:rPr>
        <w:t>зтодий</w:t>
      </w:r>
      <w:r w:rsidRPr="004913DD">
        <w:rPr>
          <w:rFonts w:ascii="Helvetica" w:hAnsi="Helvetica" w:cs="Helvetica"/>
          <w:b/>
          <w:bCs/>
          <w:color w:val="222222"/>
          <w:sz w:val="21"/>
          <w:szCs w:val="21"/>
        </w:rPr>
        <w:t xml:space="preserve"> </w:t>
      </w:r>
      <w:r w:rsidRPr="004913DD">
        <w:rPr>
          <w:rFonts w:ascii="Helvetica" w:hAnsi="Helvetica" w:cs="Helvetica" w:hint="eastAsia"/>
          <w:b/>
          <w:bCs/>
          <w:color w:val="222222"/>
          <w:sz w:val="21"/>
          <w:szCs w:val="21"/>
        </w:rPr>
        <w:t>Кызыл</w:t>
      </w:r>
      <w:r w:rsidRPr="004913DD">
        <w:rPr>
          <w:rFonts w:ascii="Helvetica" w:hAnsi="Helvetica" w:cs="Helvetica"/>
          <w:b/>
          <w:bCs/>
          <w:color w:val="222222"/>
          <w:sz w:val="21"/>
          <w:szCs w:val="21"/>
        </w:rPr>
        <w:t>-</w:t>
      </w:r>
      <w:r w:rsidRPr="004913DD">
        <w:rPr>
          <w:rFonts w:ascii="Helvetica" w:hAnsi="Helvetica" w:cs="Helvetica" w:hint="eastAsia"/>
          <w:b/>
          <w:bCs/>
          <w:color w:val="222222"/>
          <w:sz w:val="21"/>
          <w:szCs w:val="21"/>
        </w:rPr>
        <w:t>Агачского</w:t>
      </w:r>
      <w:r w:rsidRPr="004913DD">
        <w:rPr>
          <w:rFonts w:ascii="Helvetica" w:hAnsi="Helvetica" w:cs="Helvetica"/>
          <w:b/>
          <w:bCs/>
          <w:color w:val="222222"/>
          <w:sz w:val="21"/>
          <w:szCs w:val="21"/>
        </w:rPr>
        <w:t xml:space="preserve"> </w:t>
      </w:r>
      <w:r w:rsidRPr="004913DD">
        <w:rPr>
          <w:rFonts w:ascii="Helvetica" w:hAnsi="Helvetica" w:cs="Helvetica" w:hint="eastAsia"/>
          <w:b/>
          <w:bCs/>
          <w:color w:val="222222"/>
          <w:sz w:val="21"/>
          <w:szCs w:val="21"/>
        </w:rPr>
        <w:t>заповедника</w:t>
      </w:r>
      <w:r w:rsidRPr="004913DD">
        <w:rPr>
          <w:rFonts w:ascii="Helvetica" w:hAnsi="Helvetica" w:cs="Helvetica"/>
          <w:b/>
          <w:bCs/>
          <w:color w:val="222222"/>
          <w:sz w:val="21"/>
          <w:szCs w:val="21"/>
        </w:rPr>
        <w:t xml:space="preserve"> </w:t>
      </w:r>
      <w:r w:rsidRPr="004913DD">
        <w:rPr>
          <w:rFonts w:ascii="Helvetica" w:hAnsi="Helvetica" w:cs="Helvetica" w:hint="eastAsia"/>
          <w:b/>
          <w:bCs/>
          <w:color w:val="222222"/>
          <w:sz w:val="21"/>
          <w:szCs w:val="21"/>
        </w:rPr>
        <w:t>как</w:t>
      </w:r>
      <w:r w:rsidRPr="004913DD">
        <w:rPr>
          <w:rFonts w:ascii="Helvetica" w:hAnsi="Helvetica" w:cs="Helvetica"/>
          <w:b/>
          <w:bCs/>
          <w:color w:val="222222"/>
          <w:sz w:val="21"/>
          <w:szCs w:val="21"/>
        </w:rPr>
        <w:t xml:space="preserve"> </w:t>
      </w:r>
      <w:r w:rsidRPr="004913DD">
        <w:rPr>
          <w:rFonts w:ascii="Helvetica" w:hAnsi="Helvetica" w:cs="Helvetica" w:hint="eastAsia"/>
          <w:b/>
          <w:bCs/>
          <w:color w:val="222222"/>
          <w:sz w:val="21"/>
          <w:szCs w:val="21"/>
        </w:rPr>
        <w:t>местообитаний</w:t>
      </w:r>
      <w:r w:rsidRPr="004913DD">
        <w:rPr>
          <w:rFonts w:ascii="Helvetica" w:hAnsi="Helvetica" w:cs="Helvetica"/>
          <w:b/>
          <w:bCs/>
          <w:color w:val="222222"/>
          <w:sz w:val="21"/>
          <w:szCs w:val="21"/>
        </w:rPr>
        <w:t xml:space="preserve"> </w:t>
      </w:r>
      <w:r w:rsidRPr="004913DD">
        <w:rPr>
          <w:rFonts w:ascii="Helvetica" w:hAnsi="Helvetica" w:cs="Helvetica" w:hint="eastAsia"/>
          <w:b/>
          <w:bCs/>
          <w:color w:val="222222"/>
          <w:sz w:val="21"/>
          <w:szCs w:val="21"/>
        </w:rPr>
        <w:t>водоплавающих</w:t>
      </w:r>
      <w:r w:rsidRPr="004913DD">
        <w:rPr>
          <w:rFonts w:ascii="Helvetica" w:hAnsi="Helvetica" w:cs="Helvetica"/>
          <w:b/>
          <w:bCs/>
          <w:color w:val="222222"/>
          <w:sz w:val="21"/>
          <w:szCs w:val="21"/>
        </w:rPr>
        <w:t xml:space="preserve"> </w:t>
      </w:r>
      <w:r w:rsidRPr="004913DD">
        <w:rPr>
          <w:rFonts w:ascii="Helvetica" w:hAnsi="Helvetica" w:cs="Helvetica" w:hint="eastAsia"/>
          <w:b/>
          <w:bCs/>
          <w:color w:val="222222"/>
          <w:sz w:val="21"/>
          <w:szCs w:val="21"/>
        </w:rPr>
        <w:t>п</w:t>
      </w:r>
      <w:r w:rsidRPr="004913DD">
        <w:rPr>
          <w:rFonts w:ascii="Helvetica" w:hAnsi="Helvetica" w:cs="Helvetica"/>
          <w:b/>
          <w:bCs/>
          <w:color w:val="222222"/>
          <w:sz w:val="21"/>
          <w:szCs w:val="21"/>
        </w:rPr>
        <w:t xml:space="preserve"> </w:t>
      </w:r>
      <w:r w:rsidRPr="004913DD">
        <w:rPr>
          <w:rFonts w:ascii="Helvetica" w:hAnsi="Helvetica" w:cs="Helvetica" w:hint="eastAsia"/>
          <w:b/>
          <w:bCs/>
          <w:color w:val="222222"/>
          <w:sz w:val="21"/>
          <w:szCs w:val="21"/>
        </w:rPr>
        <w:t>т</w:t>
      </w:r>
      <w:r w:rsidRPr="004913DD">
        <w:rPr>
          <w:rFonts w:ascii="Helvetica" w:hAnsi="Helvetica" w:cs="Helvetica"/>
          <w:b/>
          <w:bCs/>
          <w:color w:val="222222"/>
          <w:sz w:val="21"/>
          <w:szCs w:val="21"/>
        </w:rPr>
        <w:t xml:space="preserve"> </w:t>
      </w:r>
      <w:r w:rsidRPr="004913DD">
        <w:rPr>
          <w:rFonts w:ascii="Helvetica" w:hAnsi="Helvetica" w:cs="Helvetica" w:hint="eastAsia"/>
          <w:b/>
          <w:bCs/>
          <w:color w:val="222222"/>
          <w:sz w:val="21"/>
          <w:szCs w:val="21"/>
        </w:rPr>
        <w:t>щ</w:t>
      </w:r>
      <w:r w:rsidRPr="004913DD">
        <w:rPr>
          <w:rFonts w:ascii="Helvetica" w:hAnsi="Helvetica" w:cs="Helvetica"/>
          <w:b/>
          <w:bCs/>
          <w:color w:val="222222"/>
          <w:sz w:val="21"/>
          <w:szCs w:val="21"/>
        </w:rPr>
        <w:t xml:space="preserve"> V. </w:t>
      </w:r>
      <w:r w:rsidRPr="004913DD">
        <w:rPr>
          <w:rFonts w:ascii="Helvetica" w:hAnsi="Helvetica" w:cs="Helvetica" w:hint="eastAsia"/>
          <w:b/>
          <w:bCs/>
          <w:color w:val="222222"/>
          <w:sz w:val="21"/>
          <w:szCs w:val="21"/>
        </w:rPr>
        <w:t>Вопросы</w:t>
      </w:r>
      <w:r w:rsidRPr="004913DD">
        <w:rPr>
          <w:rFonts w:ascii="Helvetica" w:hAnsi="Helvetica" w:cs="Helvetica"/>
          <w:b/>
          <w:bCs/>
          <w:color w:val="222222"/>
          <w:sz w:val="21"/>
          <w:szCs w:val="21"/>
        </w:rPr>
        <w:t xml:space="preserve"> </w:t>
      </w:r>
      <w:r w:rsidRPr="004913DD">
        <w:rPr>
          <w:rFonts w:ascii="Helvetica" w:hAnsi="Helvetica" w:cs="Helvetica" w:hint="eastAsia"/>
          <w:b/>
          <w:bCs/>
          <w:color w:val="222222"/>
          <w:sz w:val="21"/>
          <w:szCs w:val="21"/>
        </w:rPr>
        <w:t>охраны</w:t>
      </w:r>
      <w:r w:rsidRPr="004913DD">
        <w:rPr>
          <w:rFonts w:ascii="Helvetica" w:hAnsi="Helvetica" w:cs="Helvetica"/>
          <w:b/>
          <w:bCs/>
          <w:color w:val="222222"/>
          <w:sz w:val="21"/>
          <w:szCs w:val="21"/>
        </w:rPr>
        <w:t xml:space="preserve"> </w:t>
      </w:r>
      <w:r w:rsidRPr="004913DD">
        <w:rPr>
          <w:rFonts w:ascii="Helvetica" w:hAnsi="Helvetica" w:cs="Helvetica" w:hint="eastAsia"/>
          <w:b/>
          <w:bCs/>
          <w:color w:val="222222"/>
          <w:sz w:val="21"/>
          <w:szCs w:val="21"/>
        </w:rPr>
        <w:t>и</w:t>
      </w:r>
      <w:r w:rsidRPr="004913DD">
        <w:rPr>
          <w:rFonts w:ascii="Helvetica" w:hAnsi="Helvetica" w:cs="Helvetica"/>
          <w:b/>
          <w:bCs/>
          <w:color w:val="222222"/>
          <w:sz w:val="21"/>
          <w:szCs w:val="21"/>
        </w:rPr>
        <w:t xml:space="preserve"> </w:t>
      </w:r>
      <w:r w:rsidRPr="004913DD">
        <w:rPr>
          <w:rFonts w:ascii="Helvetica" w:hAnsi="Helvetica" w:cs="Helvetica" w:hint="eastAsia"/>
          <w:b/>
          <w:bCs/>
          <w:color w:val="222222"/>
          <w:sz w:val="21"/>
          <w:szCs w:val="21"/>
        </w:rPr>
        <w:t>улучшения</w:t>
      </w:r>
      <w:r w:rsidRPr="004913DD">
        <w:rPr>
          <w:rFonts w:ascii="Helvetica" w:hAnsi="Helvetica" w:cs="Helvetica"/>
          <w:b/>
          <w:bCs/>
          <w:color w:val="222222"/>
          <w:sz w:val="21"/>
          <w:szCs w:val="21"/>
        </w:rPr>
        <w:t xml:space="preserve"> </w:t>
      </w:r>
      <w:r w:rsidRPr="004913DD">
        <w:rPr>
          <w:rFonts w:ascii="Helvetica" w:hAnsi="Helvetica" w:cs="Helvetica" w:hint="eastAsia"/>
          <w:b/>
          <w:bCs/>
          <w:color w:val="222222"/>
          <w:sz w:val="21"/>
          <w:szCs w:val="21"/>
        </w:rPr>
        <w:t>условий</w:t>
      </w:r>
      <w:r w:rsidRPr="004913DD">
        <w:rPr>
          <w:rFonts w:ascii="Helvetica" w:hAnsi="Helvetica" w:cs="Helvetica"/>
          <w:b/>
          <w:bCs/>
          <w:color w:val="222222"/>
          <w:sz w:val="21"/>
          <w:szCs w:val="21"/>
        </w:rPr>
        <w:t xml:space="preserve"> </w:t>
      </w:r>
      <w:r w:rsidRPr="004913DD">
        <w:rPr>
          <w:rFonts w:ascii="Helvetica" w:hAnsi="Helvetica" w:cs="Helvetica" w:hint="eastAsia"/>
          <w:b/>
          <w:bCs/>
          <w:color w:val="222222"/>
          <w:sz w:val="21"/>
          <w:szCs w:val="21"/>
        </w:rPr>
        <w:t>обитания</w:t>
      </w:r>
      <w:r w:rsidRPr="004913DD">
        <w:rPr>
          <w:rFonts w:ascii="Helvetica" w:hAnsi="Helvetica" w:cs="Helvetica"/>
          <w:b/>
          <w:bCs/>
          <w:color w:val="222222"/>
          <w:sz w:val="21"/>
          <w:szCs w:val="21"/>
        </w:rPr>
        <w:t xml:space="preserve"> </w:t>
      </w:r>
      <w:r w:rsidRPr="004913DD">
        <w:rPr>
          <w:rFonts w:ascii="Helvetica" w:hAnsi="Helvetica" w:cs="Helvetica" w:hint="eastAsia"/>
          <w:b/>
          <w:bCs/>
          <w:color w:val="222222"/>
          <w:sz w:val="21"/>
          <w:szCs w:val="21"/>
        </w:rPr>
        <w:t>во­</w:t>
      </w:r>
      <w:r w:rsidRPr="004913DD">
        <w:rPr>
          <w:rFonts w:ascii="Helvetica" w:hAnsi="Helvetica" w:cs="Helvetica"/>
          <w:b/>
          <w:bCs/>
          <w:color w:val="222222"/>
          <w:sz w:val="21"/>
          <w:szCs w:val="21"/>
        </w:rPr>
        <w:t xml:space="preserve"> </w:t>
      </w:r>
      <w:r w:rsidRPr="004913DD">
        <w:rPr>
          <w:rFonts w:ascii="Helvetica" w:hAnsi="Helvetica" w:cs="Helvetica" w:hint="eastAsia"/>
          <w:b/>
          <w:bCs/>
          <w:color w:val="222222"/>
          <w:sz w:val="21"/>
          <w:szCs w:val="21"/>
        </w:rPr>
        <w:t>доплавающих</w:t>
      </w:r>
      <w:r w:rsidRPr="004913DD">
        <w:rPr>
          <w:rFonts w:ascii="Helvetica" w:hAnsi="Helvetica" w:cs="Helvetica"/>
          <w:b/>
          <w:bCs/>
          <w:color w:val="222222"/>
          <w:sz w:val="21"/>
          <w:szCs w:val="21"/>
        </w:rPr>
        <w:t xml:space="preserve"> </w:t>
      </w:r>
      <w:r w:rsidRPr="004913DD">
        <w:rPr>
          <w:rFonts w:ascii="Helvetica" w:hAnsi="Helvetica" w:cs="Helvetica" w:hint="eastAsia"/>
          <w:b/>
          <w:bCs/>
          <w:color w:val="222222"/>
          <w:sz w:val="21"/>
          <w:szCs w:val="21"/>
        </w:rPr>
        <w:t>птиц</w:t>
      </w:r>
      <w:r w:rsidRPr="004913DD">
        <w:rPr>
          <w:rFonts w:ascii="Helvetica" w:hAnsi="Helvetica" w:cs="Helvetica"/>
          <w:b/>
          <w:bCs/>
          <w:color w:val="222222"/>
          <w:sz w:val="21"/>
          <w:szCs w:val="21"/>
        </w:rPr>
        <w:t xml:space="preserve"> </w:t>
      </w:r>
      <w:r w:rsidRPr="004913DD">
        <w:rPr>
          <w:rFonts w:ascii="Helvetica" w:hAnsi="Helvetica" w:cs="Helvetica" w:hint="eastAsia"/>
          <w:b/>
          <w:bCs/>
          <w:color w:val="222222"/>
          <w:sz w:val="21"/>
          <w:szCs w:val="21"/>
        </w:rPr>
        <w:t>в</w:t>
      </w:r>
      <w:r w:rsidRPr="004913DD">
        <w:rPr>
          <w:rFonts w:ascii="Helvetica" w:hAnsi="Helvetica" w:cs="Helvetica"/>
          <w:b/>
          <w:bCs/>
          <w:color w:val="222222"/>
          <w:sz w:val="21"/>
          <w:szCs w:val="21"/>
        </w:rPr>
        <w:t xml:space="preserve"> </w:t>
      </w:r>
      <w:r w:rsidRPr="004913DD">
        <w:rPr>
          <w:rFonts w:ascii="Helvetica" w:hAnsi="Helvetica" w:cs="Helvetica" w:hint="eastAsia"/>
          <w:b/>
          <w:bCs/>
          <w:color w:val="222222"/>
          <w:sz w:val="21"/>
          <w:szCs w:val="21"/>
        </w:rPr>
        <w:t>районе</w:t>
      </w:r>
      <w:r w:rsidRPr="004913DD">
        <w:rPr>
          <w:rFonts w:ascii="Helvetica" w:hAnsi="Helvetica" w:cs="Helvetica"/>
          <w:b/>
          <w:bCs/>
          <w:color w:val="222222"/>
          <w:sz w:val="21"/>
          <w:szCs w:val="21"/>
        </w:rPr>
        <w:t xml:space="preserve"> </w:t>
      </w:r>
      <w:r w:rsidRPr="004913DD">
        <w:rPr>
          <w:rFonts w:ascii="Helvetica" w:hAnsi="Helvetica" w:cs="Helvetica" w:hint="eastAsia"/>
          <w:b/>
          <w:bCs/>
          <w:color w:val="222222"/>
          <w:sz w:val="21"/>
          <w:szCs w:val="21"/>
        </w:rPr>
        <w:t>Кызыл</w:t>
      </w:r>
      <w:r w:rsidRPr="004913DD">
        <w:rPr>
          <w:rFonts w:ascii="Helvetica" w:hAnsi="Helvetica" w:cs="Helvetica"/>
          <w:b/>
          <w:bCs/>
          <w:color w:val="222222"/>
          <w:sz w:val="21"/>
          <w:szCs w:val="21"/>
        </w:rPr>
        <w:t>-</w:t>
      </w:r>
      <w:r w:rsidRPr="004913DD">
        <w:rPr>
          <w:rFonts w:ascii="Helvetica" w:hAnsi="Helvetica" w:cs="Helvetica" w:hint="eastAsia"/>
          <w:b/>
          <w:bCs/>
          <w:color w:val="222222"/>
          <w:sz w:val="21"/>
          <w:szCs w:val="21"/>
        </w:rPr>
        <w:t>Агачского</w:t>
      </w:r>
      <w:r w:rsidRPr="004913DD">
        <w:rPr>
          <w:rFonts w:ascii="Helvetica" w:hAnsi="Helvetica" w:cs="Helvetica"/>
          <w:b/>
          <w:bCs/>
          <w:color w:val="222222"/>
          <w:sz w:val="21"/>
          <w:szCs w:val="21"/>
        </w:rPr>
        <w:t xml:space="preserve"> </w:t>
      </w:r>
      <w:r w:rsidRPr="004913DD">
        <w:rPr>
          <w:rFonts w:ascii="Helvetica" w:hAnsi="Helvetica" w:cs="Helvetica" w:hint="eastAsia"/>
          <w:b/>
          <w:bCs/>
          <w:color w:val="222222"/>
          <w:sz w:val="21"/>
          <w:szCs w:val="21"/>
        </w:rPr>
        <w:t>запо­</w:t>
      </w:r>
      <w:r w:rsidRPr="004913DD">
        <w:rPr>
          <w:rFonts w:ascii="Helvetica" w:hAnsi="Helvetica" w:cs="Helvetica"/>
          <w:b/>
          <w:bCs/>
          <w:color w:val="222222"/>
          <w:sz w:val="21"/>
          <w:szCs w:val="21"/>
        </w:rPr>
        <w:t xml:space="preserve"> </w:t>
      </w:r>
      <w:r w:rsidRPr="004913DD">
        <w:rPr>
          <w:rFonts w:ascii="Helvetica" w:hAnsi="Helvetica" w:cs="Helvetica" w:hint="eastAsia"/>
          <w:b/>
          <w:bCs/>
          <w:color w:val="222222"/>
          <w:sz w:val="21"/>
          <w:szCs w:val="21"/>
        </w:rPr>
        <w:t>ведника</w:t>
      </w:r>
      <w:r w:rsidRPr="004913DD">
        <w:rPr>
          <w:rFonts w:ascii="Helvetica" w:hAnsi="Helvetica" w:cs="Helvetica"/>
          <w:b/>
          <w:bCs/>
          <w:color w:val="222222"/>
          <w:sz w:val="21"/>
          <w:szCs w:val="21"/>
        </w:rPr>
        <w:t>. ............................................</w:t>
      </w:r>
    </w:p>
    <w:p w14:paraId="7C161CB2" w14:textId="77777777" w:rsidR="004913DD" w:rsidRPr="004913DD" w:rsidRDefault="004913DD" w:rsidP="004913DD">
      <w:pPr>
        <w:rPr>
          <w:rFonts w:ascii="Helvetica" w:hAnsi="Helvetica" w:cs="Helvetica"/>
          <w:b/>
          <w:bCs/>
          <w:color w:val="222222"/>
          <w:sz w:val="21"/>
          <w:szCs w:val="21"/>
        </w:rPr>
      </w:pPr>
      <w:r w:rsidRPr="004913DD">
        <w:rPr>
          <w:rFonts w:ascii="Helvetica" w:hAnsi="Helvetica" w:cs="Helvetica" w:hint="eastAsia"/>
          <w:b/>
          <w:bCs/>
          <w:color w:val="222222"/>
          <w:sz w:val="21"/>
          <w:szCs w:val="21"/>
        </w:rPr>
        <w:t>стр</w:t>
      </w:r>
      <w:r w:rsidRPr="004913DD">
        <w:rPr>
          <w:rFonts w:ascii="Helvetica" w:hAnsi="Helvetica" w:cs="Helvetica"/>
          <w:b/>
          <w:bCs/>
          <w:color w:val="222222"/>
          <w:sz w:val="21"/>
          <w:szCs w:val="21"/>
        </w:rPr>
        <w:t>. 42</w:t>
      </w:r>
    </w:p>
    <w:p w14:paraId="7757D2DE" w14:textId="77777777" w:rsidR="004913DD" w:rsidRPr="004913DD" w:rsidRDefault="004913DD" w:rsidP="004913DD">
      <w:pPr>
        <w:rPr>
          <w:rFonts w:ascii="Helvetica" w:hAnsi="Helvetica" w:cs="Helvetica"/>
          <w:b/>
          <w:bCs/>
          <w:color w:val="222222"/>
          <w:sz w:val="21"/>
          <w:szCs w:val="21"/>
        </w:rPr>
      </w:pPr>
      <w:r w:rsidRPr="004913DD">
        <w:rPr>
          <w:rFonts w:ascii="Helvetica" w:hAnsi="Helvetica" w:cs="Helvetica" w:hint="eastAsia"/>
          <w:b/>
          <w:bCs/>
          <w:color w:val="222222"/>
          <w:sz w:val="21"/>
          <w:szCs w:val="21"/>
        </w:rPr>
        <w:t>динамики</w:t>
      </w:r>
      <w:r w:rsidRPr="004913DD">
        <w:rPr>
          <w:rFonts w:ascii="Helvetica" w:hAnsi="Helvetica" w:cs="Helvetica"/>
          <w:b/>
          <w:bCs/>
          <w:color w:val="222222"/>
          <w:sz w:val="21"/>
          <w:szCs w:val="21"/>
        </w:rPr>
        <w:t xml:space="preserve"> </w:t>
      </w:r>
      <w:r w:rsidRPr="004913DD">
        <w:rPr>
          <w:rFonts w:ascii="Helvetica" w:hAnsi="Helvetica" w:cs="Helvetica" w:hint="eastAsia"/>
          <w:b/>
          <w:bCs/>
          <w:color w:val="222222"/>
          <w:sz w:val="21"/>
          <w:szCs w:val="21"/>
        </w:rPr>
        <w:t>численности</w:t>
      </w:r>
      <w:r w:rsidRPr="004913DD">
        <w:rPr>
          <w:rFonts w:ascii="Helvetica" w:hAnsi="Helvetica" w:cs="Helvetica"/>
          <w:b/>
          <w:bCs/>
          <w:color w:val="222222"/>
          <w:sz w:val="21"/>
          <w:szCs w:val="21"/>
        </w:rPr>
        <w:t xml:space="preserve"> </w:t>
      </w:r>
      <w:r w:rsidRPr="004913DD">
        <w:rPr>
          <w:rFonts w:ascii="Helvetica" w:hAnsi="Helvetica" w:cs="Helvetica" w:hint="eastAsia"/>
          <w:b/>
          <w:bCs/>
          <w:color w:val="222222"/>
          <w:sz w:val="21"/>
          <w:szCs w:val="21"/>
        </w:rPr>
        <w:t>речных</w:t>
      </w:r>
      <w:r w:rsidRPr="004913DD">
        <w:rPr>
          <w:rFonts w:ascii="Helvetica" w:hAnsi="Helvetica" w:cs="Helvetica"/>
          <w:b/>
          <w:bCs/>
          <w:color w:val="222222"/>
          <w:sz w:val="21"/>
          <w:szCs w:val="21"/>
        </w:rPr>
        <w:t xml:space="preserve"> </w:t>
      </w:r>
      <w:r w:rsidRPr="004913DD">
        <w:rPr>
          <w:rFonts w:ascii="Helvetica" w:hAnsi="Helvetica" w:cs="Helvetica" w:hint="eastAsia"/>
          <w:b/>
          <w:bCs/>
          <w:color w:val="222222"/>
          <w:sz w:val="21"/>
          <w:szCs w:val="21"/>
        </w:rPr>
        <w:t>уток</w:t>
      </w:r>
      <w:r w:rsidRPr="004913DD">
        <w:rPr>
          <w:rFonts w:ascii="Helvetica" w:hAnsi="Helvetica" w:cs="Helvetica"/>
          <w:b/>
          <w:bCs/>
          <w:color w:val="222222"/>
          <w:sz w:val="21"/>
          <w:szCs w:val="21"/>
        </w:rPr>
        <w:t xml:space="preserve"> </w:t>
      </w:r>
      <w:r w:rsidRPr="004913DD">
        <w:rPr>
          <w:rFonts w:ascii="Helvetica" w:hAnsi="Helvetica" w:cs="Helvetica" w:hint="eastAsia"/>
          <w:b/>
          <w:bCs/>
          <w:color w:val="222222"/>
          <w:sz w:val="21"/>
          <w:szCs w:val="21"/>
        </w:rPr>
        <w:t>с</w:t>
      </w:r>
      <w:r w:rsidRPr="004913DD">
        <w:rPr>
          <w:rFonts w:ascii="Helvetica" w:hAnsi="Helvetica" w:cs="Helvetica"/>
          <w:b/>
          <w:bCs/>
          <w:color w:val="222222"/>
          <w:sz w:val="21"/>
          <w:szCs w:val="21"/>
        </w:rPr>
        <w:t xml:space="preserve"> </w:t>
      </w:r>
      <w:r w:rsidRPr="004913DD">
        <w:rPr>
          <w:rFonts w:ascii="Helvetica" w:hAnsi="Helvetica" w:cs="Helvetica" w:hint="eastAsia"/>
          <w:b/>
          <w:bCs/>
          <w:color w:val="222222"/>
          <w:sz w:val="21"/>
          <w:szCs w:val="21"/>
        </w:rPr>
        <w:t>экологическими</w:t>
      </w:r>
      <w:r w:rsidRPr="004913DD">
        <w:rPr>
          <w:rFonts w:ascii="Helvetica" w:hAnsi="Helvetica" w:cs="Helvetica"/>
          <w:b/>
          <w:bCs/>
          <w:color w:val="222222"/>
          <w:sz w:val="21"/>
          <w:szCs w:val="21"/>
        </w:rPr>
        <w:t xml:space="preserve"> </w:t>
      </w:r>
      <w:r w:rsidRPr="004913DD">
        <w:rPr>
          <w:rFonts w:ascii="Helvetica" w:hAnsi="Helvetica" w:cs="Helvetica" w:hint="eastAsia"/>
          <w:b/>
          <w:bCs/>
          <w:color w:val="222222"/>
          <w:sz w:val="21"/>
          <w:szCs w:val="21"/>
        </w:rPr>
        <w:t>условиями</w:t>
      </w:r>
      <w:r w:rsidRPr="004913DD">
        <w:rPr>
          <w:rFonts w:ascii="Helvetica" w:hAnsi="Helvetica" w:cs="Helvetica"/>
          <w:b/>
          <w:bCs/>
          <w:color w:val="222222"/>
          <w:sz w:val="21"/>
          <w:szCs w:val="21"/>
        </w:rPr>
        <w:t xml:space="preserve"> </w:t>
      </w:r>
      <w:r w:rsidRPr="004913DD">
        <w:rPr>
          <w:rFonts w:ascii="Helvetica" w:hAnsi="Helvetica" w:cs="Helvetica" w:hint="eastAsia"/>
          <w:b/>
          <w:bCs/>
          <w:color w:val="222222"/>
          <w:sz w:val="21"/>
          <w:szCs w:val="21"/>
        </w:rPr>
        <w:t>с</w:t>
      </w:r>
      <w:r w:rsidRPr="004913DD">
        <w:rPr>
          <w:rFonts w:ascii="Helvetica" w:hAnsi="Helvetica" w:cs="Helvetica"/>
          <w:b/>
          <w:bCs/>
          <w:color w:val="222222"/>
          <w:sz w:val="21"/>
          <w:szCs w:val="21"/>
        </w:rPr>
        <w:t xml:space="preserve"> </w:t>
      </w:r>
      <w:r w:rsidRPr="004913DD">
        <w:rPr>
          <w:rFonts w:ascii="Helvetica" w:hAnsi="Helvetica" w:cs="Helvetica" w:hint="eastAsia"/>
          <w:b/>
          <w:bCs/>
          <w:color w:val="222222"/>
          <w:sz w:val="21"/>
          <w:szCs w:val="21"/>
        </w:rPr>
        <w:t>применением</w:t>
      </w:r>
      <w:r w:rsidRPr="004913DD">
        <w:rPr>
          <w:rFonts w:ascii="Helvetica" w:hAnsi="Helvetica" w:cs="Helvetica"/>
          <w:b/>
          <w:bCs/>
          <w:color w:val="222222"/>
          <w:sz w:val="21"/>
          <w:szCs w:val="21"/>
        </w:rPr>
        <w:t xml:space="preserve"> </w:t>
      </w:r>
      <w:r w:rsidRPr="004913DD">
        <w:rPr>
          <w:rFonts w:ascii="Helvetica" w:hAnsi="Helvetica" w:cs="Helvetica" w:hint="eastAsia"/>
          <w:b/>
          <w:bCs/>
          <w:color w:val="222222"/>
          <w:sz w:val="21"/>
          <w:szCs w:val="21"/>
        </w:rPr>
        <w:t>количествен­</w:t>
      </w:r>
      <w:r w:rsidRPr="004913DD">
        <w:rPr>
          <w:rFonts w:ascii="Helvetica" w:hAnsi="Helvetica" w:cs="Helvetica"/>
          <w:b/>
          <w:bCs/>
          <w:color w:val="222222"/>
          <w:sz w:val="21"/>
          <w:szCs w:val="21"/>
        </w:rPr>
        <w:t xml:space="preserve"> </w:t>
      </w:r>
      <w:r w:rsidRPr="004913DD">
        <w:rPr>
          <w:rFonts w:ascii="Helvetica" w:hAnsi="Helvetica" w:cs="Helvetica" w:hint="eastAsia"/>
          <w:b/>
          <w:bCs/>
          <w:color w:val="222222"/>
          <w:sz w:val="21"/>
          <w:szCs w:val="21"/>
        </w:rPr>
        <w:t>ных</w:t>
      </w:r>
      <w:r w:rsidRPr="004913DD">
        <w:rPr>
          <w:rFonts w:ascii="Helvetica" w:hAnsi="Helvetica" w:cs="Helvetica"/>
          <w:b/>
          <w:bCs/>
          <w:color w:val="222222"/>
          <w:sz w:val="21"/>
          <w:szCs w:val="21"/>
        </w:rPr>
        <w:t xml:space="preserve"> </w:t>
      </w:r>
      <w:r w:rsidRPr="004913DD">
        <w:rPr>
          <w:rFonts w:ascii="Helvetica" w:hAnsi="Helvetica" w:cs="Helvetica" w:hint="eastAsia"/>
          <w:b/>
          <w:bCs/>
          <w:color w:val="222222"/>
          <w:sz w:val="21"/>
          <w:szCs w:val="21"/>
        </w:rPr>
        <w:t>характеристик</w:t>
      </w:r>
      <w:r w:rsidRPr="004913DD">
        <w:rPr>
          <w:rFonts w:ascii="Helvetica" w:hAnsi="Helvetica" w:cs="Helvetica"/>
          <w:b/>
          <w:bCs/>
          <w:color w:val="222222"/>
          <w:sz w:val="21"/>
          <w:szCs w:val="21"/>
        </w:rPr>
        <w:t xml:space="preserve">* </w:t>
      </w:r>
      <w:r w:rsidRPr="004913DD">
        <w:rPr>
          <w:rFonts w:ascii="Helvetica" w:hAnsi="Helvetica" w:cs="Helvetica" w:hint="eastAsia"/>
          <w:b/>
          <w:bCs/>
          <w:color w:val="222222"/>
          <w:sz w:val="21"/>
          <w:szCs w:val="21"/>
        </w:rPr>
        <w:t>Характер</w:t>
      </w:r>
      <w:r w:rsidRPr="004913DD">
        <w:rPr>
          <w:rFonts w:ascii="Helvetica" w:hAnsi="Helvetica" w:cs="Helvetica"/>
          <w:b/>
          <w:bCs/>
          <w:color w:val="222222"/>
          <w:sz w:val="21"/>
          <w:szCs w:val="21"/>
        </w:rPr>
        <w:t xml:space="preserve"> </w:t>
      </w:r>
      <w:r w:rsidRPr="004913DD">
        <w:rPr>
          <w:rFonts w:ascii="Helvetica" w:hAnsi="Helvetica" w:cs="Helvetica" w:hint="eastAsia"/>
          <w:b/>
          <w:bCs/>
          <w:color w:val="222222"/>
          <w:sz w:val="21"/>
          <w:szCs w:val="21"/>
        </w:rPr>
        <w:t>пребывания</w:t>
      </w:r>
      <w:r w:rsidRPr="004913DD">
        <w:rPr>
          <w:rFonts w:ascii="Helvetica" w:hAnsi="Helvetica" w:cs="Helvetica"/>
          <w:b/>
          <w:bCs/>
          <w:color w:val="222222"/>
          <w:sz w:val="21"/>
          <w:szCs w:val="21"/>
        </w:rPr>
        <w:t xml:space="preserve"> </w:t>
      </w:r>
      <w:r w:rsidRPr="004913DD">
        <w:rPr>
          <w:rFonts w:ascii="Helvetica" w:hAnsi="Helvetica" w:cs="Helvetica" w:hint="eastAsia"/>
          <w:b/>
          <w:bCs/>
          <w:color w:val="222222"/>
          <w:sz w:val="21"/>
          <w:szCs w:val="21"/>
        </w:rPr>
        <w:t>речных</w:t>
      </w:r>
      <w:r w:rsidRPr="004913DD">
        <w:rPr>
          <w:rFonts w:ascii="Helvetica" w:hAnsi="Helvetica" w:cs="Helvetica"/>
          <w:b/>
          <w:bCs/>
          <w:color w:val="222222"/>
          <w:sz w:val="21"/>
          <w:szCs w:val="21"/>
        </w:rPr>
        <w:t xml:space="preserve"> </w:t>
      </w:r>
      <w:r w:rsidRPr="004913DD">
        <w:rPr>
          <w:rFonts w:ascii="Helvetica" w:hAnsi="Helvetica" w:cs="Helvetica" w:hint="eastAsia"/>
          <w:b/>
          <w:bCs/>
          <w:color w:val="222222"/>
          <w:sz w:val="21"/>
          <w:szCs w:val="21"/>
        </w:rPr>
        <w:t>уток</w:t>
      </w:r>
      <w:r w:rsidRPr="004913DD">
        <w:rPr>
          <w:rFonts w:ascii="Helvetica" w:hAnsi="Helvetica" w:cs="Helvetica"/>
          <w:b/>
          <w:bCs/>
          <w:color w:val="222222"/>
          <w:sz w:val="21"/>
          <w:szCs w:val="21"/>
        </w:rPr>
        <w:t xml:space="preserve"> </w:t>
      </w:r>
      <w:r w:rsidRPr="004913DD">
        <w:rPr>
          <w:rFonts w:ascii="Helvetica" w:hAnsi="Helvetica" w:cs="Helvetica" w:hint="eastAsia"/>
          <w:b/>
          <w:bCs/>
          <w:color w:val="222222"/>
          <w:sz w:val="21"/>
          <w:szCs w:val="21"/>
        </w:rPr>
        <w:t>в</w:t>
      </w:r>
      <w:r w:rsidRPr="004913DD">
        <w:rPr>
          <w:rFonts w:ascii="Helvetica" w:hAnsi="Helvetica" w:cs="Helvetica"/>
          <w:b/>
          <w:bCs/>
          <w:color w:val="222222"/>
          <w:sz w:val="21"/>
          <w:szCs w:val="21"/>
        </w:rPr>
        <w:t xml:space="preserve"> </w:t>
      </w:r>
      <w:r w:rsidRPr="004913DD">
        <w:rPr>
          <w:rFonts w:ascii="Helvetica" w:hAnsi="Helvetica" w:cs="Helvetica" w:hint="eastAsia"/>
          <w:b/>
          <w:bCs/>
          <w:color w:val="222222"/>
          <w:sz w:val="21"/>
          <w:szCs w:val="21"/>
        </w:rPr>
        <w:t>районе</w:t>
      </w:r>
      <w:r w:rsidRPr="004913DD">
        <w:rPr>
          <w:rFonts w:ascii="Helvetica" w:hAnsi="Helvetica" w:cs="Helvetica"/>
          <w:b/>
          <w:bCs/>
          <w:color w:val="222222"/>
          <w:sz w:val="21"/>
          <w:szCs w:val="21"/>
        </w:rPr>
        <w:t xml:space="preserve"> </w:t>
      </w:r>
      <w:r w:rsidRPr="004913DD">
        <w:rPr>
          <w:rFonts w:ascii="Helvetica" w:hAnsi="Helvetica" w:cs="Helvetica" w:hint="eastAsia"/>
          <w:b/>
          <w:bCs/>
          <w:color w:val="222222"/>
          <w:sz w:val="21"/>
          <w:szCs w:val="21"/>
        </w:rPr>
        <w:t>Кызыл</w:t>
      </w:r>
      <w:r w:rsidRPr="004913DD">
        <w:rPr>
          <w:rFonts w:ascii="Helvetica" w:hAnsi="Helvetica" w:cs="Helvetica"/>
          <w:b/>
          <w:bCs/>
          <w:color w:val="222222"/>
          <w:sz w:val="21"/>
          <w:szCs w:val="21"/>
        </w:rPr>
        <w:t>-</w:t>
      </w:r>
      <w:r w:rsidRPr="004913DD">
        <w:rPr>
          <w:rFonts w:ascii="Helvetica" w:hAnsi="Helvetica" w:cs="Helvetica" w:hint="eastAsia"/>
          <w:b/>
          <w:bCs/>
          <w:color w:val="222222"/>
          <w:sz w:val="21"/>
          <w:szCs w:val="21"/>
        </w:rPr>
        <w:t>Агачского</w:t>
      </w:r>
      <w:r w:rsidRPr="004913DD">
        <w:rPr>
          <w:rFonts w:ascii="Helvetica" w:hAnsi="Helvetica" w:cs="Helvetica"/>
          <w:b/>
          <w:bCs/>
          <w:color w:val="222222"/>
          <w:sz w:val="21"/>
          <w:szCs w:val="21"/>
        </w:rPr>
        <w:t xml:space="preserve"> </w:t>
      </w:r>
      <w:r w:rsidRPr="004913DD">
        <w:rPr>
          <w:rFonts w:ascii="Helvetica" w:hAnsi="Helvetica" w:cs="Helvetica" w:hint="eastAsia"/>
          <w:b/>
          <w:bCs/>
          <w:color w:val="222222"/>
          <w:sz w:val="21"/>
          <w:szCs w:val="21"/>
        </w:rPr>
        <w:t>заповедника</w:t>
      </w:r>
      <w:r w:rsidRPr="004913DD">
        <w:rPr>
          <w:rFonts w:ascii="Helvetica" w:hAnsi="Helvetica" w:cs="Helvetica"/>
          <w:b/>
          <w:bCs/>
          <w:color w:val="222222"/>
          <w:sz w:val="21"/>
          <w:szCs w:val="21"/>
        </w:rPr>
        <w:t xml:space="preserve"> </w:t>
      </w:r>
      <w:r w:rsidRPr="004913DD">
        <w:rPr>
          <w:rFonts w:ascii="Helvetica" w:hAnsi="Helvetica" w:cs="Helvetica" w:hint="eastAsia"/>
          <w:b/>
          <w:bCs/>
          <w:color w:val="222222"/>
          <w:sz w:val="21"/>
          <w:szCs w:val="21"/>
        </w:rPr>
        <w:t>определяется</w:t>
      </w:r>
      <w:r w:rsidRPr="004913DD">
        <w:rPr>
          <w:rFonts w:ascii="Helvetica" w:hAnsi="Helvetica" w:cs="Helvetica"/>
          <w:b/>
          <w:bCs/>
          <w:color w:val="222222"/>
          <w:sz w:val="21"/>
          <w:szCs w:val="21"/>
        </w:rPr>
        <w:t xml:space="preserve"> </w:t>
      </w:r>
      <w:r w:rsidRPr="004913DD">
        <w:rPr>
          <w:rFonts w:ascii="Helvetica" w:hAnsi="Helvetica" w:cs="Helvetica" w:hint="eastAsia"/>
          <w:b/>
          <w:bCs/>
          <w:color w:val="222222"/>
          <w:sz w:val="21"/>
          <w:szCs w:val="21"/>
        </w:rPr>
        <w:t>погодными</w:t>
      </w:r>
      <w:r w:rsidRPr="004913DD">
        <w:rPr>
          <w:rFonts w:ascii="Helvetica" w:hAnsi="Helvetica" w:cs="Helvetica"/>
          <w:b/>
          <w:bCs/>
          <w:color w:val="222222"/>
          <w:sz w:val="21"/>
          <w:szCs w:val="21"/>
        </w:rPr>
        <w:t xml:space="preserve"> </w:t>
      </w:r>
      <w:r w:rsidRPr="004913DD">
        <w:rPr>
          <w:rFonts w:ascii="Helvetica" w:hAnsi="Helvetica" w:cs="Helvetica" w:hint="eastAsia"/>
          <w:b/>
          <w:bCs/>
          <w:color w:val="222222"/>
          <w:sz w:val="21"/>
          <w:szCs w:val="21"/>
        </w:rPr>
        <w:t>условиями</w:t>
      </w:r>
      <w:r w:rsidRPr="004913DD">
        <w:rPr>
          <w:rFonts w:ascii="Helvetica" w:hAnsi="Helvetica" w:cs="Helvetica"/>
          <w:b/>
          <w:bCs/>
          <w:color w:val="222222"/>
          <w:sz w:val="21"/>
          <w:szCs w:val="21"/>
        </w:rPr>
        <w:t xml:space="preserve"> </w:t>
      </w:r>
      <w:r w:rsidRPr="004913DD">
        <w:rPr>
          <w:rFonts w:ascii="Helvetica" w:hAnsi="Helvetica" w:cs="Helvetica" w:hint="eastAsia"/>
          <w:b/>
          <w:bCs/>
          <w:color w:val="222222"/>
          <w:sz w:val="21"/>
          <w:szCs w:val="21"/>
        </w:rPr>
        <w:t>в</w:t>
      </w:r>
      <w:r w:rsidRPr="004913DD">
        <w:rPr>
          <w:rFonts w:ascii="Helvetica" w:hAnsi="Helvetica" w:cs="Helvetica"/>
          <w:b/>
          <w:bCs/>
          <w:color w:val="222222"/>
          <w:sz w:val="21"/>
          <w:szCs w:val="21"/>
        </w:rPr>
        <w:t xml:space="preserve"> </w:t>
      </w:r>
      <w:r w:rsidRPr="004913DD">
        <w:rPr>
          <w:rFonts w:ascii="Helvetica" w:hAnsi="Helvetica" w:cs="Helvetica" w:hint="eastAsia"/>
          <w:b/>
          <w:bCs/>
          <w:color w:val="222222"/>
          <w:sz w:val="21"/>
          <w:szCs w:val="21"/>
        </w:rPr>
        <w:t>районе</w:t>
      </w:r>
      <w:r w:rsidRPr="004913DD">
        <w:rPr>
          <w:rFonts w:ascii="Helvetica" w:hAnsi="Helvetica" w:cs="Helvetica"/>
          <w:b/>
          <w:bCs/>
          <w:color w:val="222222"/>
          <w:sz w:val="21"/>
          <w:szCs w:val="21"/>
        </w:rPr>
        <w:t xml:space="preserve"> </w:t>
      </w:r>
      <w:r w:rsidRPr="004913DD">
        <w:rPr>
          <w:rFonts w:ascii="Helvetica" w:hAnsi="Helvetica" w:cs="Helvetica" w:hint="eastAsia"/>
          <w:b/>
          <w:bCs/>
          <w:color w:val="222222"/>
          <w:sz w:val="21"/>
          <w:szCs w:val="21"/>
        </w:rPr>
        <w:t>заповедни­</w:t>
      </w:r>
      <w:r w:rsidRPr="004913DD">
        <w:rPr>
          <w:rFonts w:ascii="Helvetica" w:hAnsi="Helvetica" w:cs="Helvetica"/>
          <w:b/>
          <w:bCs/>
          <w:color w:val="222222"/>
          <w:sz w:val="21"/>
          <w:szCs w:val="21"/>
        </w:rPr>
        <w:t xml:space="preserve"> </w:t>
      </w:r>
      <w:r w:rsidRPr="004913DD">
        <w:rPr>
          <w:rFonts w:ascii="Helvetica" w:hAnsi="Helvetica" w:cs="Helvetica" w:hint="eastAsia"/>
          <w:b/>
          <w:bCs/>
          <w:color w:val="222222"/>
          <w:sz w:val="21"/>
          <w:szCs w:val="21"/>
        </w:rPr>
        <w:t>ка</w:t>
      </w:r>
      <w:r w:rsidRPr="004913DD">
        <w:rPr>
          <w:rFonts w:ascii="Helvetica" w:hAnsi="Helvetica" w:cs="Helvetica"/>
          <w:b/>
          <w:bCs/>
          <w:color w:val="222222"/>
          <w:sz w:val="21"/>
          <w:szCs w:val="21"/>
        </w:rPr>
        <w:t xml:space="preserve"> </w:t>
      </w:r>
      <w:r w:rsidRPr="004913DD">
        <w:rPr>
          <w:rFonts w:ascii="Helvetica" w:hAnsi="Helvetica" w:cs="Helvetica" w:hint="eastAsia"/>
          <w:b/>
          <w:bCs/>
          <w:color w:val="222222"/>
          <w:sz w:val="21"/>
          <w:szCs w:val="21"/>
        </w:rPr>
        <w:t>и</w:t>
      </w:r>
      <w:r w:rsidRPr="004913DD">
        <w:rPr>
          <w:rFonts w:ascii="Helvetica" w:hAnsi="Helvetica" w:cs="Helvetica"/>
          <w:b/>
          <w:bCs/>
          <w:color w:val="222222"/>
          <w:sz w:val="21"/>
          <w:szCs w:val="21"/>
        </w:rPr>
        <w:t xml:space="preserve"> </w:t>
      </w:r>
      <w:r w:rsidRPr="004913DD">
        <w:rPr>
          <w:rFonts w:ascii="Helvetica" w:hAnsi="Helvetica" w:cs="Helvetica" w:hint="eastAsia"/>
          <w:b/>
          <w:bCs/>
          <w:color w:val="222222"/>
          <w:sz w:val="21"/>
          <w:szCs w:val="21"/>
        </w:rPr>
        <w:t>более</w:t>
      </w:r>
      <w:r w:rsidRPr="004913DD">
        <w:rPr>
          <w:rFonts w:ascii="Helvetica" w:hAnsi="Helvetica" w:cs="Helvetica"/>
          <w:b/>
          <w:bCs/>
          <w:color w:val="222222"/>
          <w:sz w:val="21"/>
          <w:szCs w:val="21"/>
        </w:rPr>
        <w:t xml:space="preserve"> </w:t>
      </w:r>
      <w:r w:rsidRPr="004913DD">
        <w:rPr>
          <w:rFonts w:ascii="Helvetica" w:hAnsi="Helvetica" w:cs="Helvetica" w:hint="eastAsia"/>
          <w:b/>
          <w:bCs/>
          <w:color w:val="222222"/>
          <w:sz w:val="21"/>
          <w:szCs w:val="21"/>
        </w:rPr>
        <w:t>северных</w:t>
      </w:r>
      <w:r w:rsidRPr="004913DD">
        <w:rPr>
          <w:rFonts w:ascii="Helvetica" w:hAnsi="Helvetica" w:cs="Helvetica"/>
          <w:b/>
          <w:bCs/>
          <w:color w:val="222222"/>
          <w:sz w:val="21"/>
          <w:szCs w:val="21"/>
        </w:rPr>
        <w:t xml:space="preserve"> </w:t>
      </w:r>
      <w:r w:rsidRPr="004913DD">
        <w:rPr>
          <w:rFonts w:ascii="Helvetica" w:hAnsi="Helvetica" w:cs="Helvetica" w:hint="eastAsia"/>
          <w:b/>
          <w:bCs/>
          <w:color w:val="222222"/>
          <w:sz w:val="21"/>
          <w:szCs w:val="21"/>
        </w:rPr>
        <w:t>районах</w:t>
      </w:r>
      <w:r w:rsidRPr="004913DD">
        <w:rPr>
          <w:rFonts w:ascii="Helvetica" w:hAnsi="Helvetica" w:cs="Helvetica"/>
          <w:b/>
          <w:bCs/>
          <w:color w:val="222222"/>
          <w:sz w:val="21"/>
          <w:szCs w:val="21"/>
        </w:rPr>
        <w:t xml:space="preserve"> </w:t>
      </w:r>
      <w:r w:rsidRPr="004913DD">
        <w:rPr>
          <w:rFonts w:ascii="Helvetica" w:hAnsi="Helvetica" w:cs="Helvetica" w:hint="eastAsia"/>
          <w:b/>
          <w:bCs/>
          <w:color w:val="222222"/>
          <w:sz w:val="21"/>
          <w:szCs w:val="21"/>
        </w:rPr>
        <w:t>Каспия</w:t>
      </w:r>
      <w:r w:rsidRPr="004913DD">
        <w:rPr>
          <w:rFonts w:ascii="Helvetica" w:hAnsi="Helvetica" w:cs="Helvetica"/>
          <w:b/>
          <w:bCs/>
          <w:color w:val="222222"/>
          <w:sz w:val="21"/>
          <w:szCs w:val="21"/>
        </w:rPr>
        <w:t xml:space="preserve"> </w:t>
      </w:r>
      <w:r w:rsidRPr="004913DD">
        <w:rPr>
          <w:rFonts w:ascii="Helvetica" w:hAnsi="Helvetica" w:cs="Helvetica" w:hint="eastAsia"/>
          <w:b/>
          <w:bCs/>
          <w:color w:val="222222"/>
          <w:sz w:val="21"/>
          <w:szCs w:val="21"/>
        </w:rPr>
        <w:t>и</w:t>
      </w:r>
      <w:r w:rsidRPr="004913DD">
        <w:rPr>
          <w:rFonts w:ascii="Helvetica" w:hAnsi="Helvetica" w:cs="Helvetica"/>
          <w:b/>
          <w:bCs/>
          <w:color w:val="222222"/>
          <w:sz w:val="21"/>
          <w:szCs w:val="21"/>
        </w:rPr>
        <w:t xml:space="preserve"> </w:t>
      </w:r>
      <w:r w:rsidRPr="004913DD">
        <w:rPr>
          <w:rFonts w:ascii="Helvetica" w:hAnsi="Helvetica" w:cs="Helvetica" w:hint="eastAsia"/>
          <w:b/>
          <w:bCs/>
          <w:color w:val="222222"/>
          <w:sz w:val="21"/>
          <w:szCs w:val="21"/>
        </w:rPr>
        <w:t>биотопическими</w:t>
      </w:r>
      <w:r w:rsidRPr="004913DD">
        <w:rPr>
          <w:rFonts w:ascii="Helvetica" w:hAnsi="Helvetica" w:cs="Helvetica"/>
          <w:b/>
          <w:bCs/>
          <w:color w:val="222222"/>
          <w:sz w:val="21"/>
          <w:szCs w:val="21"/>
        </w:rPr>
        <w:t xml:space="preserve">: </w:t>
      </w:r>
      <w:r w:rsidRPr="004913DD">
        <w:rPr>
          <w:rFonts w:ascii="Helvetica" w:hAnsi="Helvetica" w:cs="Helvetica" w:hint="eastAsia"/>
          <w:b/>
          <w:bCs/>
          <w:color w:val="222222"/>
          <w:sz w:val="21"/>
          <w:szCs w:val="21"/>
        </w:rPr>
        <w:t>условиями</w:t>
      </w:r>
      <w:r w:rsidRPr="004913DD">
        <w:rPr>
          <w:rFonts w:ascii="Helvetica" w:hAnsi="Helvetica" w:cs="Helvetica"/>
          <w:b/>
          <w:bCs/>
          <w:color w:val="222222"/>
          <w:sz w:val="21"/>
          <w:szCs w:val="21"/>
        </w:rPr>
        <w:t xml:space="preserve"> </w:t>
      </w:r>
      <w:r w:rsidRPr="004913DD">
        <w:rPr>
          <w:rFonts w:ascii="Helvetica" w:hAnsi="Helvetica" w:cs="Helvetica" w:hint="eastAsia"/>
          <w:b/>
          <w:bCs/>
          <w:color w:val="222222"/>
          <w:sz w:val="21"/>
          <w:szCs w:val="21"/>
        </w:rPr>
        <w:t>в</w:t>
      </w:r>
      <w:r w:rsidRPr="004913DD">
        <w:rPr>
          <w:rFonts w:ascii="Helvetica" w:hAnsi="Helvetica" w:cs="Helvetica"/>
          <w:b/>
          <w:bCs/>
          <w:color w:val="222222"/>
          <w:sz w:val="21"/>
          <w:szCs w:val="21"/>
        </w:rPr>
        <w:t xml:space="preserve"> </w:t>
      </w:r>
      <w:r w:rsidRPr="004913DD">
        <w:rPr>
          <w:rFonts w:ascii="Helvetica" w:hAnsi="Helvetica" w:cs="Helvetica" w:hint="eastAsia"/>
          <w:b/>
          <w:bCs/>
          <w:color w:val="222222"/>
          <w:sz w:val="21"/>
          <w:szCs w:val="21"/>
        </w:rPr>
        <w:t>районе</w:t>
      </w:r>
      <w:r w:rsidRPr="004913DD">
        <w:rPr>
          <w:rFonts w:ascii="Helvetica" w:hAnsi="Helvetica" w:cs="Helvetica"/>
          <w:b/>
          <w:bCs/>
          <w:color w:val="222222"/>
          <w:sz w:val="21"/>
          <w:szCs w:val="21"/>
        </w:rPr>
        <w:t xml:space="preserve"> </w:t>
      </w:r>
      <w:r w:rsidRPr="004913DD">
        <w:rPr>
          <w:rFonts w:ascii="Helvetica" w:hAnsi="Helvetica" w:cs="Helvetica" w:hint="eastAsia"/>
          <w:b/>
          <w:bCs/>
          <w:color w:val="222222"/>
          <w:sz w:val="21"/>
          <w:szCs w:val="21"/>
        </w:rPr>
        <w:t>заповедника</w:t>
      </w:r>
      <w:r w:rsidRPr="004913DD">
        <w:rPr>
          <w:rFonts w:ascii="Helvetica" w:hAnsi="Helvetica" w:cs="Helvetica"/>
          <w:b/>
          <w:bCs/>
          <w:color w:val="222222"/>
          <w:sz w:val="21"/>
          <w:szCs w:val="21"/>
        </w:rPr>
        <w:t xml:space="preserve">. </w:t>
      </w:r>
      <w:r w:rsidRPr="004913DD">
        <w:rPr>
          <w:rFonts w:ascii="Helvetica" w:hAnsi="Helvetica" w:cs="Helvetica" w:hint="eastAsia"/>
          <w:b/>
          <w:bCs/>
          <w:color w:val="222222"/>
          <w:sz w:val="21"/>
          <w:szCs w:val="21"/>
        </w:rPr>
        <w:t>Основными</w:t>
      </w:r>
      <w:r w:rsidRPr="004913DD">
        <w:rPr>
          <w:rFonts w:ascii="Helvetica" w:hAnsi="Helvetica" w:cs="Helvetica"/>
          <w:b/>
          <w:bCs/>
          <w:color w:val="222222"/>
          <w:sz w:val="21"/>
          <w:szCs w:val="21"/>
        </w:rPr>
        <w:t xml:space="preserve"> </w:t>
      </w:r>
      <w:r w:rsidRPr="004913DD">
        <w:rPr>
          <w:rFonts w:ascii="Helvetica" w:hAnsi="Helvetica" w:cs="Helvetica" w:hint="eastAsia"/>
          <w:b/>
          <w:bCs/>
          <w:color w:val="222222"/>
          <w:sz w:val="21"/>
          <w:szCs w:val="21"/>
        </w:rPr>
        <w:t>местами</w:t>
      </w:r>
      <w:r w:rsidRPr="004913DD">
        <w:rPr>
          <w:rFonts w:ascii="Helvetica" w:hAnsi="Helvetica" w:cs="Helvetica"/>
          <w:b/>
          <w:bCs/>
          <w:color w:val="222222"/>
          <w:sz w:val="21"/>
          <w:szCs w:val="21"/>
        </w:rPr>
        <w:t xml:space="preserve"> </w:t>
      </w:r>
      <w:r w:rsidRPr="004913DD">
        <w:rPr>
          <w:rFonts w:ascii="Helvetica" w:hAnsi="Helvetica" w:cs="Helvetica" w:hint="eastAsia"/>
          <w:b/>
          <w:bCs/>
          <w:color w:val="222222"/>
          <w:sz w:val="21"/>
          <w:szCs w:val="21"/>
        </w:rPr>
        <w:t>обитания</w:t>
      </w:r>
      <w:r w:rsidRPr="004913DD">
        <w:rPr>
          <w:rFonts w:ascii="Helvetica" w:hAnsi="Helvetica" w:cs="Helvetica"/>
          <w:b/>
          <w:bCs/>
          <w:color w:val="222222"/>
          <w:sz w:val="21"/>
          <w:szCs w:val="21"/>
        </w:rPr>
        <w:t xml:space="preserve"> </w:t>
      </w:r>
      <w:r w:rsidRPr="004913DD">
        <w:rPr>
          <w:rFonts w:ascii="Helvetica" w:hAnsi="Helvetica" w:cs="Helvetica" w:hint="eastAsia"/>
          <w:b/>
          <w:bCs/>
          <w:color w:val="222222"/>
          <w:sz w:val="21"/>
          <w:szCs w:val="21"/>
        </w:rPr>
        <w:t>речных</w:t>
      </w:r>
      <w:r w:rsidRPr="004913DD">
        <w:rPr>
          <w:rFonts w:ascii="Helvetica" w:hAnsi="Helvetica" w:cs="Helvetica"/>
          <w:b/>
          <w:bCs/>
          <w:color w:val="222222"/>
          <w:sz w:val="21"/>
          <w:szCs w:val="21"/>
        </w:rPr>
        <w:t xml:space="preserve"> </w:t>
      </w:r>
      <w:r w:rsidRPr="004913DD">
        <w:rPr>
          <w:rFonts w:ascii="Helvetica" w:hAnsi="Helvetica" w:cs="Helvetica" w:hint="eastAsia"/>
          <w:b/>
          <w:bCs/>
          <w:color w:val="222222"/>
          <w:sz w:val="21"/>
          <w:szCs w:val="21"/>
        </w:rPr>
        <w:t>уток</w:t>
      </w:r>
      <w:r w:rsidRPr="004913DD">
        <w:rPr>
          <w:rFonts w:ascii="Helvetica" w:hAnsi="Helvetica" w:cs="Helvetica"/>
          <w:b/>
          <w:bCs/>
          <w:color w:val="222222"/>
          <w:sz w:val="21"/>
          <w:szCs w:val="21"/>
        </w:rPr>
        <w:t xml:space="preserve"> </w:t>
      </w:r>
      <w:r w:rsidRPr="004913DD">
        <w:rPr>
          <w:rFonts w:ascii="Helvetica" w:hAnsi="Helvetica" w:cs="Helvetica" w:hint="eastAsia"/>
          <w:b/>
          <w:bCs/>
          <w:color w:val="222222"/>
          <w:sz w:val="21"/>
          <w:szCs w:val="21"/>
        </w:rPr>
        <w:t>в</w:t>
      </w:r>
      <w:r w:rsidRPr="004913DD">
        <w:rPr>
          <w:rFonts w:ascii="Helvetica" w:hAnsi="Helvetica" w:cs="Helvetica"/>
          <w:b/>
          <w:bCs/>
          <w:color w:val="222222"/>
          <w:sz w:val="21"/>
          <w:szCs w:val="21"/>
        </w:rPr>
        <w:t xml:space="preserve"> </w:t>
      </w:r>
      <w:r w:rsidRPr="004913DD">
        <w:rPr>
          <w:rFonts w:ascii="Helvetica" w:hAnsi="Helvetica" w:cs="Helvetica" w:hint="eastAsia"/>
          <w:b/>
          <w:bCs/>
          <w:color w:val="222222"/>
          <w:sz w:val="21"/>
          <w:szCs w:val="21"/>
        </w:rPr>
        <w:t>течение</w:t>
      </w:r>
      <w:r w:rsidRPr="004913DD">
        <w:rPr>
          <w:rFonts w:ascii="Helvetica" w:hAnsi="Helvetica" w:cs="Helvetica"/>
          <w:b/>
          <w:bCs/>
          <w:color w:val="222222"/>
          <w:sz w:val="21"/>
          <w:szCs w:val="21"/>
        </w:rPr>
        <w:t xml:space="preserve"> </w:t>
      </w:r>
      <w:r w:rsidRPr="004913DD">
        <w:rPr>
          <w:rFonts w:ascii="Helvetica" w:hAnsi="Helvetica" w:cs="Helvetica" w:hint="eastAsia"/>
          <w:b/>
          <w:bCs/>
          <w:color w:val="222222"/>
          <w:sz w:val="21"/>
          <w:szCs w:val="21"/>
        </w:rPr>
        <w:t>всего</w:t>
      </w:r>
      <w:r w:rsidRPr="004913DD">
        <w:rPr>
          <w:rFonts w:ascii="Helvetica" w:hAnsi="Helvetica" w:cs="Helvetica"/>
          <w:b/>
          <w:bCs/>
          <w:color w:val="222222"/>
          <w:sz w:val="21"/>
          <w:szCs w:val="21"/>
        </w:rPr>
        <w:t xml:space="preserve"> </w:t>
      </w:r>
      <w:r w:rsidRPr="004913DD">
        <w:rPr>
          <w:rFonts w:ascii="Helvetica" w:hAnsi="Helvetica" w:cs="Helvetica" w:hint="eastAsia"/>
          <w:b/>
          <w:bCs/>
          <w:color w:val="222222"/>
          <w:sz w:val="21"/>
          <w:szCs w:val="21"/>
        </w:rPr>
        <w:t>времени</w:t>
      </w:r>
      <w:r w:rsidRPr="004913DD">
        <w:rPr>
          <w:rFonts w:ascii="Helvetica" w:hAnsi="Helvetica" w:cs="Helvetica"/>
          <w:b/>
          <w:bCs/>
          <w:color w:val="222222"/>
          <w:sz w:val="21"/>
          <w:szCs w:val="21"/>
        </w:rPr>
        <w:t xml:space="preserve"> </w:t>
      </w:r>
      <w:r w:rsidRPr="004913DD">
        <w:rPr>
          <w:rFonts w:ascii="Helvetica" w:hAnsi="Helvetica" w:cs="Helvetica" w:hint="eastAsia"/>
          <w:b/>
          <w:bCs/>
          <w:color w:val="222222"/>
          <w:sz w:val="21"/>
          <w:szCs w:val="21"/>
        </w:rPr>
        <w:t>пребывания</w:t>
      </w:r>
      <w:r w:rsidRPr="004913DD">
        <w:rPr>
          <w:rFonts w:ascii="Helvetica" w:hAnsi="Helvetica" w:cs="Helvetica"/>
          <w:b/>
          <w:bCs/>
          <w:color w:val="222222"/>
          <w:sz w:val="21"/>
          <w:szCs w:val="21"/>
        </w:rPr>
        <w:t xml:space="preserve"> </w:t>
      </w:r>
      <w:r w:rsidRPr="004913DD">
        <w:rPr>
          <w:rFonts w:ascii="Helvetica" w:hAnsi="Helvetica" w:cs="Helvetica" w:hint="eastAsia"/>
          <w:b/>
          <w:bCs/>
          <w:color w:val="222222"/>
          <w:sz w:val="21"/>
          <w:szCs w:val="21"/>
        </w:rPr>
        <w:t>в</w:t>
      </w:r>
      <w:r w:rsidRPr="004913DD">
        <w:rPr>
          <w:rFonts w:ascii="Helvetica" w:hAnsi="Helvetica" w:cs="Helvetica"/>
          <w:b/>
          <w:bCs/>
          <w:color w:val="222222"/>
          <w:sz w:val="21"/>
          <w:szCs w:val="21"/>
        </w:rPr>
        <w:t xml:space="preserve"> </w:t>
      </w:r>
      <w:r w:rsidRPr="004913DD">
        <w:rPr>
          <w:rFonts w:ascii="Helvetica" w:hAnsi="Helvetica" w:cs="Helvetica" w:hint="eastAsia"/>
          <w:b/>
          <w:bCs/>
          <w:color w:val="222222"/>
          <w:sz w:val="21"/>
          <w:szCs w:val="21"/>
        </w:rPr>
        <w:t>районе</w:t>
      </w:r>
      <w:r w:rsidRPr="004913DD">
        <w:rPr>
          <w:rFonts w:ascii="Helvetica" w:hAnsi="Helvetica" w:cs="Helvetica"/>
          <w:b/>
          <w:bCs/>
          <w:color w:val="222222"/>
          <w:sz w:val="21"/>
          <w:szCs w:val="21"/>
        </w:rPr>
        <w:t xml:space="preserve"> </w:t>
      </w:r>
      <w:r w:rsidRPr="004913DD">
        <w:rPr>
          <w:rFonts w:ascii="Helvetica" w:hAnsi="Helvetica" w:cs="Helvetica" w:hint="eastAsia"/>
          <w:b/>
          <w:bCs/>
          <w:color w:val="222222"/>
          <w:sz w:val="21"/>
          <w:szCs w:val="21"/>
        </w:rPr>
        <w:t>заповедника</w:t>
      </w:r>
      <w:r w:rsidRPr="004913DD">
        <w:rPr>
          <w:rFonts w:ascii="Helvetica" w:hAnsi="Helvetica" w:cs="Helvetica"/>
          <w:b/>
          <w:bCs/>
          <w:color w:val="222222"/>
          <w:sz w:val="21"/>
          <w:szCs w:val="21"/>
        </w:rPr>
        <w:t xml:space="preserve"> </w:t>
      </w:r>
      <w:r w:rsidRPr="004913DD">
        <w:rPr>
          <w:rFonts w:ascii="Helvetica" w:hAnsi="Helvetica" w:cs="Helvetica" w:hint="eastAsia"/>
          <w:b/>
          <w:bCs/>
          <w:color w:val="222222"/>
          <w:sz w:val="21"/>
          <w:szCs w:val="21"/>
        </w:rPr>
        <w:t>служат</w:t>
      </w:r>
      <w:r w:rsidRPr="004913DD">
        <w:rPr>
          <w:rFonts w:ascii="Helvetica" w:hAnsi="Helvetica" w:cs="Helvetica"/>
          <w:b/>
          <w:bCs/>
          <w:color w:val="222222"/>
          <w:sz w:val="21"/>
          <w:szCs w:val="21"/>
        </w:rPr>
        <w:t>...</w:t>
      </w:r>
    </w:p>
    <w:p w14:paraId="7F4198BD" w14:textId="77777777" w:rsidR="004913DD" w:rsidRPr="004913DD" w:rsidRDefault="004913DD" w:rsidP="004913DD">
      <w:pPr>
        <w:rPr>
          <w:rFonts w:ascii="Helvetica" w:hAnsi="Helvetica" w:cs="Helvetica"/>
          <w:b/>
          <w:bCs/>
          <w:color w:val="222222"/>
          <w:sz w:val="21"/>
          <w:szCs w:val="21"/>
        </w:rPr>
      </w:pPr>
    </w:p>
    <w:p w14:paraId="128D81E0" w14:textId="77777777" w:rsidR="004913DD" w:rsidRPr="004913DD" w:rsidRDefault="004913DD" w:rsidP="004913DD">
      <w:pPr>
        <w:rPr>
          <w:rFonts w:ascii="Helvetica" w:hAnsi="Helvetica" w:cs="Helvetica"/>
          <w:b/>
          <w:bCs/>
          <w:color w:val="222222"/>
          <w:sz w:val="21"/>
          <w:szCs w:val="21"/>
        </w:rPr>
      </w:pPr>
      <w:r w:rsidRPr="004913DD">
        <w:rPr>
          <w:rFonts w:ascii="Helvetica" w:hAnsi="Helvetica" w:cs="Helvetica" w:hint="eastAsia"/>
          <w:b/>
          <w:bCs/>
          <w:color w:val="222222"/>
          <w:sz w:val="21"/>
          <w:szCs w:val="21"/>
        </w:rPr>
        <w:t>Оглавление</w:t>
      </w:r>
      <w:r w:rsidRPr="004913DD">
        <w:rPr>
          <w:rFonts w:ascii="Helvetica" w:hAnsi="Helvetica" w:cs="Helvetica"/>
          <w:b/>
          <w:bCs/>
          <w:color w:val="222222"/>
          <w:sz w:val="21"/>
          <w:szCs w:val="21"/>
        </w:rPr>
        <w:t xml:space="preserve"> </w:t>
      </w:r>
      <w:r w:rsidRPr="004913DD">
        <w:rPr>
          <w:rFonts w:ascii="Helvetica" w:hAnsi="Helvetica" w:cs="Helvetica" w:hint="eastAsia"/>
          <w:b/>
          <w:bCs/>
          <w:color w:val="222222"/>
          <w:sz w:val="21"/>
          <w:szCs w:val="21"/>
        </w:rPr>
        <w:t>диссертации</w:t>
      </w:r>
    </w:p>
    <w:p w14:paraId="59BC218D" w14:textId="77777777" w:rsidR="004913DD" w:rsidRPr="004913DD" w:rsidRDefault="004913DD" w:rsidP="004913DD">
      <w:pPr>
        <w:rPr>
          <w:rFonts w:ascii="Helvetica" w:hAnsi="Helvetica" w:cs="Helvetica"/>
          <w:b/>
          <w:bCs/>
          <w:color w:val="222222"/>
          <w:sz w:val="21"/>
          <w:szCs w:val="21"/>
        </w:rPr>
      </w:pPr>
      <w:r w:rsidRPr="004913DD">
        <w:rPr>
          <w:rFonts w:ascii="Helvetica" w:hAnsi="Helvetica" w:cs="Helvetica" w:hint="eastAsia"/>
          <w:b/>
          <w:bCs/>
          <w:color w:val="222222"/>
          <w:sz w:val="21"/>
          <w:szCs w:val="21"/>
        </w:rPr>
        <w:t>кандидат</w:t>
      </w:r>
      <w:r w:rsidRPr="004913DD">
        <w:rPr>
          <w:rFonts w:ascii="Helvetica" w:hAnsi="Helvetica" w:cs="Helvetica"/>
          <w:b/>
          <w:bCs/>
          <w:color w:val="222222"/>
          <w:sz w:val="21"/>
          <w:szCs w:val="21"/>
        </w:rPr>
        <w:t xml:space="preserve"> </w:t>
      </w:r>
      <w:r w:rsidRPr="004913DD">
        <w:rPr>
          <w:rFonts w:ascii="Helvetica" w:hAnsi="Helvetica" w:cs="Helvetica" w:hint="eastAsia"/>
          <w:b/>
          <w:bCs/>
          <w:color w:val="222222"/>
          <w:sz w:val="21"/>
          <w:szCs w:val="21"/>
        </w:rPr>
        <w:t>биологических</w:t>
      </w:r>
      <w:r w:rsidRPr="004913DD">
        <w:rPr>
          <w:rFonts w:ascii="Helvetica" w:hAnsi="Helvetica" w:cs="Helvetica"/>
          <w:b/>
          <w:bCs/>
          <w:color w:val="222222"/>
          <w:sz w:val="21"/>
          <w:szCs w:val="21"/>
        </w:rPr>
        <w:t xml:space="preserve"> </w:t>
      </w:r>
      <w:r w:rsidRPr="004913DD">
        <w:rPr>
          <w:rFonts w:ascii="Helvetica" w:hAnsi="Helvetica" w:cs="Helvetica" w:hint="eastAsia"/>
          <w:b/>
          <w:bCs/>
          <w:color w:val="222222"/>
          <w:sz w:val="21"/>
          <w:szCs w:val="21"/>
        </w:rPr>
        <w:t>наук</w:t>
      </w:r>
      <w:r w:rsidRPr="004913DD">
        <w:rPr>
          <w:rFonts w:ascii="Helvetica" w:hAnsi="Helvetica" w:cs="Helvetica"/>
          <w:b/>
          <w:bCs/>
          <w:color w:val="222222"/>
          <w:sz w:val="21"/>
          <w:szCs w:val="21"/>
        </w:rPr>
        <w:t xml:space="preserve"> </w:t>
      </w:r>
      <w:r w:rsidRPr="004913DD">
        <w:rPr>
          <w:rFonts w:ascii="Helvetica" w:hAnsi="Helvetica" w:cs="Helvetica" w:hint="eastAsia"/>
          <w:b/>
          <w:bCs/>
          <w:color w:val="222222"/>
          <w:sz w:val="21"/>
          <w:szCs w:val="21"/>
        </w:rPr>
        <w:t>Морозкин</w:t>
      </w:r>
      <w:r w:rsidRPr="004913DD">
        <w:rPr>
          <w:rFonts w:ascii="Helvetica" w:hAnsi="Helvetica" w:cs="Helvetica"/>
          <w:b/>
          <w:bCs/>
          <w:color w:val="222222"/>
          <w:sz w:val="21"/>
          <w:szCs w:val="21"/>
        </w:rPr>
        <w:t xml:space="preserve">, </w:t>
      </w:r>
      <w:r w:rsidRPr="004913DD">
        <w:rPr>
          <w:rFonts w:ascii="Helvetica" w:hAnsi="Helvetica" w:cs="Helvetica" w:hint="eastAsia"/>
          <w:b/>
          <w:bCs/>
          <w:color w:val="222222"/>
          <w:sz w:val="21"/>
          <w:szCs w:val="21"/>
        </w:rPr>
        <w:t>Николай</w:t>
      </w:r>
      <w:r w:rsidRPr="004913DD">
        <w:rPr>
          <w:rFonts w:ascii="Helvetica" w:hAnsi="Helvetica" w:cs="Helvetica"/>
          <w:b/>
          <w:bCs/>
          <w:color w:val="222222"/>
          <w:sz w:val="21"/>
          <w:szCs w:val="21"/>
        </w:rPr>
        <w:t xml:space="preserve"> </w:t>
      </w:r>
      <w:r w:rsidRPr="004913DD">
        <w:rPr>
          <w:rFonts w:ascii="Helvetica" w:hAnsi="Helvetica" w:cs="Helvetica" w:hint="eastAsia"/>
          <w:b/>
          <w:bCs/>
          <w:color w:val="222222"/>
          <w:sz w:val="21"/>
          <w:szCs w:val="21"/>
        </w:rPr>
        <w:t>Иванович</w:t>
      </w:r>
    </w:p>
    <w:p w14:paraId="215FFA63" w14:textId="77777777" w:rsidR="004913DD" w:rsidRPr="004913DD" w:rsidRDefault="004913DD" w:rsidP="004913DD">
      <w:pPr>
        <w:rPr>
          <w:rFonts w:ascii="Helvetica" w:hAnsi="Helvetica" w:cs="Helvetica"/>
          <w:b/>
          <w:bCs/>
          <w:color w:val="222222"/>
          <w:sz w:val="21"/>
          <w:szCs w:val="21"/>
        </w:rPr>
      </w:pPr>
      <w:r w:rsidRPr="004913DD">
        <w:rPr>
          <w:rFonts w:ascii="Helvetica" w:hAnsi="Helvetica" w:cs="Helvetica" w:hint="eastAsia"/>
          <w:b/>
          <w:bCs/>
          <w:color w:val="222222"/>
          <w:sz w:val="21"/>
          <w:szCs w:val="21"/>
        </w:rPr>
        <w:lastRenderedPageBreak/>
        <w:t>Введение</w:t>
      </w:r>
      <w:r w:rsidRPr="004913DD">
        <w:rPr>
          <w:rFonts w:ascii="Helvetica" w:hAnsi="Helvetica" w:cs="Helvetica"/>
          <w:b/>
          <w:bCs/>
          <w:color w:val="222222"/>
          <w:sz w:val="21"/>
          <w:szCs w:val="21"/>
        </w:rPr>
        <w:t>.</w:t>
      </w:r>
      <w:r w:rsidRPr="004913DD">
        <w:rPr>
          <w:rFonts w:ascii="Helvetica" w:hAnsi="Helvetica" w:cs="Helvetica" w:hint="eastAsia"/>
          <w:b/>
          <w:bCs/>
          <w:color w:val="222222"/>
          <w:sz w:val="21"/>
          <w:szCs w:val="21"/>
        </w:rPr>
        <w:t>стр</w:t>
      </w:r>
      <w:r w:rsidRPr="004913DD">
        <w:rPr>
          <w:rFonts w:ascii="Helvetica" w:hAnsi="Helvetica" w:cs="Helvetica"/>
          <w:b/>
          <w:bCs/>
          <w:color w:val="222222"/>
          <w:sz w:val="21"/>
          <w:szCs w:val="21"/>
        </w:rPr>
        <w:t>.</w:t>
      </w:r>
    </w:p>
    <w:p w14:paraId="7A156B79" w14:textId="77777777" w:rsidR="004913DD" w:rsidRPr="004913DD" w:rsidRDefault="004913DD" w:rsidP="004913DD">
      <w:pPr>
        <w:rPr>
          <w:rFonts w:ascii="Helvetica" w:hAnsi="Helvetica" w:cs="Helvetica"/>
          <w:b/>
          <w:bCs/>
          <w:color w:val="222222"/>
          <w:sz w:val="21"/>
          <w:szCs w:val="21"/>
        </w:rPr>
      </w:pPr>
    </w:p>
    <w:p w14:paraId="22C8F40D" w14:textId="77777777" w:rsidR="004913DD" w:rsidRPr="004913DD" w:rsidRDefault="004913DD" w:rsidP="004913DD">
      <w:pPr>
        <w:rPr>
          <w:rFonts w:ascii="Helvetica" w:hAnsi="Helvetica" w:cs="Helvetica"/>
          <w:b/>
          <w:bCs/>
          <w:color w:val="222222"/>
          <w:sz w:val="21"/>
          <w:szCs w:val="21"/>
        </w:rPr>
      </w:pPr>
      <w:r w:rsidRPr="004913DD">
        <w:rPr>
          <w:rFonts w:ascii="Helvetica" w:hAnsi="Helvetica" w:cs="Helvetica"/>
          <w:b/>
          <w:bCs/>
          <w:color w:val="222222"/>
          <w:sz w:val="21"/>
          <w:szCs w:val="21"/>
        </w:rPr>
        <w:t xml:space="preserve">I. </w:t>
      </w:r>
      <w:r w:rsidRPr="004913DD">
        <w:rPr>
          <w:rFonts w:ascii="Helvetica" w:hAnsi="Helvetica" w:cs="Helvetica" w:hint="eastAsia"/>
          <w:b/>
          <w:bCs/>
          <w:color w:val="222222"/>
          <w:sz w:val="21"/>
          <w:szCs w:val="21"/>
        </w:rPr>
        <w:t>Материал</w:t>
      </w:r>
      <w:r w:rsidRPr="004913DD">
        <w:rPr>
          <w:rFonts w:ascii="Helvetica" w:hAnsi="Helvetica" w:cs="Helvetica"/>
          <w:b/>
          <w:bCs/>
          <w:color w:val="222222"/>
          <w:sz w:val="21"/>
          <w:szCs w:val="21"/>
        </w:rPr>
        <w:t xml:space="preserve"> </w:t>
      </w:r>
      <w:r w:rsidRPr="004913DD">
        <w:rPr>
          <w:rFonts w:ascii="Helvetica" w:hAnsi="Helvetica" w:cs="Helvetica" w:hint="eastAsia"/>
          <w:b/>
          <w:bCs/>
          <w:color w:val="222222"/>
          <w:sz w:val="21"/>
          <w:szCs w:val="21"/>
        </w:rPr>
        <w:t>и</w:t>
      </w:r>
      <w:r w:rsidRPr="004913DD">
        <w:rPr>
          <w:rFonts w:ascii="Helvetica" w:hAnsi="Helvetica" w:cs="Helvetica"/>
          <w:b/>
          <w:bCs/>
          <w:color w:val="222222"/>
          <w:sz w:val="21"/>
          <w:szCs w:val="21"/>
        </w:rPr>
        <w:t xml:space="preserve"> </w:t>
      </w:r>
      <w:r w:rsidRPr="004913DD">
        <w:rPr>
          <w:rFonts w:ascii="Helvetica" w:hAnsi="Helvetica" w:cs="Helvetica" w:hint="eastAsia"/>
          <w:b/>
          <w:bCs/>
          <w:color w:val="222222"/>
          <w:sz w:val="21"/>
          <w:szCs w:val="21"/>
        </w:rPr>
        <w:t>методика</w:t>
      </w:r>
      <w:r w:rsidRPr="004913DD">
        <w:rPr>
          <w:rFonts w:ascii="Helvetica" w:hAnsi="Helvetica" w:cs="Helvetica"/>
          <w:b/>
          <w:bCs/>
          <w:color w:val="222222"/>
          <w:sz w:val="21"/>
          <w:szCs w:val="21"/>
        </w:rPr>
        <w:t>.</w:t>
      </w:r>
    </w:p>
    <w:p w14:paraId="12474A34" w14:textId="77777777" w:rsidR="004913DD" w:rsidRPr="004913DD" w:rsidRDefault="004913DD" w:rsidP="004913DD">
      <w:pPr>
        <w:rPr>
          <w:rFonts w:ascii="Helvetica" w:hAnsi="Helvetica" w:cs="Helvetica"/>
          <w:b/>
          <w:bCs/>
          <w:color w:val="222222"/>
          <w:sz w:val="21"/>
          <w:szCs w:val="21"/>
        </w:rPr>
      </w:pPr>
    </w:p>
    <w:p w14:paraId="53F65833" w14:textId="77777777" w:rsidR="004913DD" w:rsidRPr="004913DD" w:rsidRDefault="004913DD" w:rsidP="004913DD">
      <w:pPr>
        <w:rPr>
          <w:rFonts w:ascii="Helvetica" w:hAnsi="Helvetica" w:cs="Helvetica"/>
          <w:b/>
          <w:bCs/>
          <w:color w:val="222222"/>
          <w:sz w:val="21"/>
          <w:szCs w:val="21"/>
        </w:rPr>
      </w:pPr>
      <w:r w:rsidRPr="004913DD">
        <w:rPr>
          <w:rFonts w:ascii="Helvetica" w:hAnsi="Helvetica" w:cs="Helvetica" w:hint="eastAsia"/>
          <w:b/>
          <w:bCs/>
          <w:color w:val="222222"/>
          <w:sz w:val="21"/>
          <w:szCs w:val="21"/>
        </w:rPr>
        <w:t>П</w:t>
      </w:r>
      <w:r w:rsidRPr="004913DD">
        <w:rPr>
          <w:rFonts w:ascii="Helvetica" w:hAnsi="Helvetica" w:cs="Helvetica"/>
          <w:b/>
          <w:bCs/>
          <w:color w:val="222222"/>
          <w:sz w:val="21"/>
          <w:szCs w:val="21"/>
        </w:rPr>
        <w:t xml:space="preserve">. </w:t>
      </w:r>
      <w:r w:rsidRPr="004913DD">
        <w:rPr>
          <w:rFonts w:ascii="Helvetica" w:hAnsi="Helvetica" w:cs="Helvetica" w:hint="eastAsia"/>
          <w:b/>
          <w:bCs/>
          <w:color w:val="222222"/>
          <w:sz w:val="21"/>
          <w:szCs w:val="21"/>
        </w:rPr>
        <w:t>Эколого</w:t>
      </w:r>
      <w:r w:rsidRPr="004913DD">
        <w:rPr>
          <w:rFonts w:ascii="Helvetica" w:hAnsi="Helvetica" w:cs="Helvetica"/>
          <w:b/>
          <w:bCs/>
          <w:color w:val="222222"/>
          <w:sz w:val="21"/>
          <w:szCs w:val="21"/>
        </w:rPr>
        <w:t>-</w:t>
      </w:r>
      <w:r w:rsidRPr="004913DD">
        <w:rPr>
          <w:rFonts w:ascii="Helvetica" w:hAnsi="Helvetica" w:cs="Helvetica" w:hint="eastAsia"/>
          <w:b/>
          <w:bCs/>
          <w:color w:val="222222"/>
          <w:sz w:val="21"/>
          <w:szCs w:val="21"/>
        </w:rPr>
        <w:t>географическая</w:t>
      </w:r>
      <w:r w:rsidRPr="004913DD">
        <w:rPr>
          <w:rFonts w:ascii="Helvetica" w:hAnsi="Helvetica" w:cs="Helvetica"/>
          <w:b/>
          <w:bCs/>
          <w:color w:val="222222"/>
          <w:sz w:val="21"/>
          <w:szCs w:val="21"/>
        </w:rPr>
        <w:t xml:space="preserve"> </w:t>
      </w:r>
      <w:r w:rsidRPr="004913DD">
        <w:rPr>
          <w:rFonts w:ascii="Helvetica" w:hAnsi="Helvetica" w:cs="Helvetica" w:hint="eastAsia"/>
          <w:b/>
          <w:bCs/>
          <w:color w:val="222222"/>
          <w:sz w:val="21"/>
          <w:szCs w:val="21"/>
        </w:rPr>
        <w:t>характеристика</w:t>
      </w:r>
      <w:r w:rsidRPr="004913DD">
        <w:rPr>
          <w:rFonts w:ascii="Helvetica" w:hAnsi="Helvetica" w:cs="Helvetica"/>
          <w:b/>
          <w:bCs/>
          <w:color w:val="222222"/>
          <w:sz w:val="21"/>
          <w:szCs w:val="21"/>
        </w:rPr>
        <w:t xml:space="preserve"> </w:t>
      </w:r>
      <w:r w:rsidRPr="004913DD">
        <w:rPr>
          <w:rFonts w:ascii="Helvetica" w:hAnsi="Helvetica" w:cs="Helvetica" w:hint="eastAsia"/>
          <w:b/>
          <w:bCs/>
          <w:color w:val="222222"/>
          <w:sz w:val="21"/>
          <w:szCs w:val="21"/>
        </w:rPr>
        <w:t>района</w:t>
      </w:r>
      <w:r w:rsidRPr="004913DD">
        <w:rPr>
          <w:rFonts w:ascii="Helvetica" w:hAnsi="Helvetica" w:cs="Helvetica"/>
          <w:b/>
          <w:bCs/>
          <w:color w:val="222222"/>
          <w:sz w:val="21"/>
          <w:szCs w:val="21"/>
        </w:rPr>
        <w:t xml:space="preserve"> </w:t>
      </w:r>
      <w:r w:rsidRPr="004913DD">
        <w:rPr>
          <w:rFonts w:ascii="Helvetica" w:hAnsi="Helvetica" w:cs="Helvetica" w:hint="eastAsia"/>
          <w:b/>
          <w:bCs/>
          <w:color w:val="222222"/>
          <w:sz w:val="21"/>
          <w:szCs w:val="21"/>
        </w:rPr>
        <w:t>исследований</w:t>
      </w:r>
      <w:r w:rsidRPr="004913DD">
        <w:rPr>
          <w:rFonts w:ascii="Helvetica" w:hAnsi="Helvetica" w:cs="Helvetica"/>
          <w:b/>
          <w:bCs/>
          <w:color w:val="222222"/>
          <w:sz w:val="21"/>
          <w:szCs w:val="21"/>
        </w:rPr>
        <w:t>.</w:t>
      </w:r>
    </w:p>
    <w:p w14:paraId="2CA275EB" w14:textId="77777777" w:rsidR="004913DD" w:rsidRPr="004913DD" w:rsidRDefault="004913DD" w:rsidP="004913DD">
      <w:pPr>
        <w:rPr>
          <w:rFonts w:ascii="Helvetica" w:hAnsi="Helvetica" w:cs="Helvetica"/>
          <w:b/>
          <w:bCs/>
          <w:color w:val="222222"/>
          <w:sz w:val="21"/>
          <w:szCs w:val="21"/>
        </w:rPr>
      </w:pPr>
    </w:p>
    <w:p w14:paraId="6F928698" w14:textId="77777777" w:rsidR="004913DD" w:rsidRPr="004913DD" w:rsidRDefault="004913DD" w:rsidP="004913DD">
      <w:pPr>
        <w:rPr>
          <w:rFonts w:ascii="Helvetica" w:hAnsi="Helvetica" w:cs="Helvetica"/>
          <w:b/>
          <w:bCs/>
          <w:color w:val="222222"/>
          <w:sz w:val="21"/>
          <w:szCs w:val="21"/>
        </w:rPr>
      </w:pPr>
      <w:r w:rsidRPr="004913DD">
        <w:rPr>
          <w:rFonts w:ascii="Helvetica" w:hAnsi="Helvetica" w:cs="Helvetica" w:hint="eastAsia"/>
          <w:b/>
          <w:bCs/>
          <w:color w:val="222222"/>
          <w:sz w:val="21"/>
          <w:szCs w:val="21"/>
        </w:rPr>
        <w:t>Ш</w:t>
      </w:r>
      <w:r w:rsidRPr="004913DD">
        <w:rPr>
          <w:rFonts w:ascii="Helvetica" w:hAnsi="Helvetica" w:cs="Helvetica"/>
          <w:b/>
          <w:bCs/>
          <w:color w:val="222222"/>
          <w:sz w:val="21"/>
          <w:szCs w:val="21"/>
        </w:rPr>
        <w:t xml:space="preserve">. </w:t>
      </w:r>
      <w:r w:rsidRPr="004913DD">
        <w:rPr>
          <w:rFonts w:ascii="Helvetica" w:hAnsi="Helvetica" w:cs="Helvetica" w:hint="eastAsia"/>
          <w:b/>
          <w:bCs/>
          <w:color w:val="222222"/>
          <w:sz w:val="21"/>
          <w:szCs w:val="21"/>
        </w:rPr>
        <w:t>Зимовка</w:t>
      </w:r>
      <w:r w:rsidRPr="004913DD">
        <w:rPr>
          <w:rFonts w:ascii="Helvetica" w:hAnsi="Helvetica" w:cs="Helvetica"/>
          <w:b/>
          <w:bCs/>
          <w:color w:val="222222"/>
          <w:sz w:val="21"/>
          <w:szCs w:val="21"/>
        </w:rPr>
        <w:t xml:space="preserve"> </w:t>
      </w:r>
      <w:r w:rsidRPr="004913DD">
        <w:rPr>
          <w:rFonts w:ascii="Helvetica" w:hAnsi="Helvetica" w:cs="Helvetica" w:hint="eastAsia"/>
          <w:b/>
          <w:bCs/>
          <w:color w:val="222222"/>
          <w:sz w:val="21"/>
          <w:szCs w:val="21"/>
        </w:rPr>
        <w:t>водоплавающих</w:t>
      </w:r>
      <w:r w:rsidRPr="004913DD">
        <w:rPr>
          <w:rFonts w:ascii="Helvetica" w:hAnsi="Helvetica" w:cs="Helvetica"/>
          <w:b/>
          <w:bCs/>
          <w:color w:val="222222"/>
          <w:sz w:val="21"/>
          <w:szCs w:val="21"/>
        </w:rPr>
        <w:t xml:space="preserve"> </w:t>
      </w:r>
      <w:r w:rsidRPr="004913DD">
        <w:rPr>
          <w:rFonts w:ascii="Helvetica" w:hAnsi="Helvetica" w:cs="Helvetica" w:hint="eastAsia"/>
          <w:b/>
          <w:bCs/>
          <w:color w:val="222222"/>
          <w:sz w:val="21"/>
          <w:szCs w:val="21"/>
        </w:rPr>
        <w:t>птиц</w:t>
      </w:r>
      <w:r w:rsidRPr="004913DD">
        <w:rPr>
          <w:rFonts w:ascii="Helvetica" w:hAnsi="Helvetica" w:cs="Helvetica"/>
          <w:b/>
          <w:bCs/>
          <w:color w:val="222222"/>
          <w:sz w:val="21"/>
          <w:szCs w:val="21"/>
        </w:rPr>
        <w:t xml:space="preserve"> </w:t>
      </w:r>
      <w:r w:rsidRPr="004913DD">
        <w:rPr>
          <w:rFonts w:ascii="Helvetica" w:hAnsi="Helvetica" w:cs="Helvetica" w:hint="eastAsia"/>
          <w:b/>
          <w:bCs/>
          <w:color w:val="222222"/>
          <w:sz w:val="21"/>
          <w:szCs w:val="21"/>
        </w:rPr>
        <w:t>в</w:t>
      </w:r>
      <w:r w:rsidRPr="004913DD">
        <w:rPr>
          <w:rFonts w:ascii="Helvetica" w:hAnsi="Helvetica" w:cs="Helvetica"/>
          <w:b/>
          <w:bCs/>
          <w:color w:val="222222"/>
          <w:sz w:val="21"/>
          <w:szCs w:val="21"/>
        </w:rPr>
        <w:t xml:space="preserve"> </w:t>
      </w:r>
      <w:r w:rsidRPr="004913DD">
        <w:rPr>
          <w:rFonts w:ascii="Helvetica" w:hAnsi="Helvetica" w:cs="Helvetica" w:hint="eastAsia"/>
          <w:b/>
          <w:bCs/>
          <w:color w:val="222222"/>
          <w:sz w:val="21"/>
          <w:szCs w:val="21"/>
        </w:rPr>
        <w:t>районе</w:t>
      </w:r>
      <w:r w:rsidRPr="004913DD">
        <w:rPr>
          <w:rFonts w:ascii="Helvetica" w:hAnsi="Helvetica" w:cs="Helvetica"/>
          <w:b/>
          <w:bCs/>
          <w:color w:val="222222"/>
          <w:sz w:val="21"/>
          <w:szCs w:val="21"/>
        </w:rPr>
        <w:t xml:space="preserve"> </w:t>
      </w:r>
      <w:r w:rsidRPr="004913DD">
        <w:rPr>
          <w:rFonts w:ascii="Helvetica" w:hAnsi="Helvetica" w:cs="Helvetica" w:hint="eastAsia"/>
          <w:b/>
          <w:bCs/>
          <w:color w:val="222222"/>
          <w:sz w:val="21"/>
          <w:szCs w:val="21"/>
        </w:rPr>
        <w:t>Кызыл</w:t>
      </w:r>
      <w:r w:rsidRPr="004913DD">
        <w:rPr>
          <w:rFonts w:ascii="Helvetica" w:hAnsi="Helvetica" w:cs="Helvetica"/>
          <w:b/>
          <w:bCs/>
          <w:color w:val="222222"/>
          <w:sz w:val="21"/>
          <w:szCs w:val="21"/>
        </w:rPr>
        <w:t>-</w:t>
      </w:r>
      <w:r w:rsidRPr="004913DD">
        <w:rPr>
          <w:rFonts w:ascii="Helvetica" w:hAnsi="Helvetica" w:cs="Helvetica" w:hint="eastAsia"/>
          <w:b/>
          <w:bCs/>
          <w:color w:val="222222"/>
          <w:sz w:val="21"/>
          <w:szCs w:val="21"/>
        </w:rPr>
        <w:t>Агачского</w:t>
      </w:r>
      <w:r w:rsidRPr="004913DD">
        <w:rPr>
          <w:rFonts w:ascii="Helvetica" w:hAnsi="Helvetica" w:cs="Helvetica"/>
          <w:b/>
          <w:bCs/>
          <w:color w:val="222222"/>
          <w:sz w:val="21"/>
          <w:szCs w:val="21"/>
        </w:rPr>
        <w:t xml:space="preserve"> </w:t>
      </w:r>
      <w:r w:rsidRPr="004913DD">
        <w:rPr>
          <w:rFonts w:ascii="Helvetica" w:hAnsi="Helvetica" w:cs="Helvetica" w:hint="eastAsia"/>
          <w:b/>
          <w:bCs/>
          <w:color w:val="222222"/>
          <w:sz w:val="21"/>
          <w:szCs w:val="21"/>
        </w:rPr>
        <w:t>заповедника</w:t>
      </w:r>
      <w:r w:rsidRPr="004913DD">
        <w:rPr>
          <w:rFonts w:ascii="Helvetica" w:hAnsi="Helvetica" w:cs="Helvetica"/>
          <w:b/>
          <w:bCs/>
          <w:color w:val="222222"/>
          <w:sz w:val="21"/>
          <w:szCs w:val="21"/>
        </w:rPr>
        <w:t>.</w:t>
      </w:r>
    </w:p>
    <w:p w14:paraId="63426755" w14:textId="77777777" w:rsidR="004913DD" w:rsidRPr="004913DD" w:rsidRDefault="004913DD" w:rsidP="004913DD">
      <w:pPr>
        <w:rPr>
          <w:rFonts w:ascii="Helvetica" w:hAnsi="Helvetica" w:cs="Helvetica"/>
          <w:b/>
          <w:bCs/>
          <w:color w:val="222222"/>
          <w:sz w:val="21"/>
          <w:szCs w:val="21"/>
        </w:rPr>
      </w:pPr>
    </w:p>
    <w:p w14:paraId="05831A4C" w14:textId="77777777" w:rsidR="004913DD" w:rsidRPr="004913DD" w:rsidRDefault="004913DD" w:rsidP="004913DD">
      <w:pPr>
        <w:rPr>
          <w:rFonts w:ascii="Helvetica" w:hAnsi="Helvetica" w:cs="Helvetica"/>
          <w:b/>
          <w:bCs/>
          <w:color w:val="222222"/>
          <w:sz w:val="21"/>
          <w:szCs w:val="21"/>
        </w:rPr>
      </w:pPr>
      <w:r w:rsidRPr="004913DD">
        <w:rPr>
          <w:rFonts w:ascii="Helvetica" w:hAnsi="Helvetica" w:cs="Helvetica"/>
          <w:b/>
          <w:bCs/>
          <w:color w:val="222222"/>
          <w:sz w:val="21"/>
          <w:szCs w:val="21"/>
        </w:rPr>
        <w:t xml:space="preserve">1. </w:t>
      </w:r>
      <w:r w:rsidRPr="004913DD">
        <w:rPr>
          <w:rFonts w:ascii="Helvetica" w:hAnsi="Helvetica" w:cs="Helvetica" w:hint="eastAsia"/>
          <w:b/>
          <w:bCs/>
          <w:color w:val="222222"/>
          <w:sz w:val="21"/>
          <w:szCs w:val="21"/>
        </w:rPr>
        <w:t>Речные</w:t>
      </w:r>
      <w:r w:rsidRPr="004913DD">
        <w:rPr>
          <w:rFonts w:ascii="Helvetica" w:hAnsi="Helvetica" w:cs="Helvetica"/>
          <w:b/>
          <w:bCs/>
          <w:color w:val="222222"/>
          <w:sz w:val="21"/>
          <w:szCs w:val="21"/>
        </w:rPr>
        <w:t xml:space="preserve"> </w:t>
      </w:r>
      <w:r w:rsidRPr="004913DD">
        <w:rPr>
          <w:rFonts w:ascii="Helvetica" w:hAnsi="Helvetica" w:cs="Helvetica" w:hint="eastAsia"/>
          <w:b/>
          <w:bCs/>
          <w:color w:val="222222"/>
          <w:sz w:val="21"/>
          <w:szCs w:val="21"/>
        </w:rPr>
        <w:t>утки</w:t>
      </w:r>
      <w:r w:rsidRPr="004913DD">
        <w:rPr>
          <w:rFonts w:ascii="Helvetica" w:hAnsi="Helvetica" w:cs="Helvetica"/>
          <w:b/>
          <w:bCs/>
          <w:color w:val="222222"/>
          <w:sz w:val="21"/>
          <w:szCs w:val="21"/>
        </w:rPr>
        <w:t>.</w:t>
      </w:r>
    </w:p>
    <w:p w14:paraId="1194971A" w14:textId="77777777" w:rsidR="004913DD" w:rsidRPr="004913DD" w:rsidRDefault="004913DD" w:rsidP="004913DD">
      <w:pPr>
        <w:rPr>
          <w:rFonts w:ascii="Helvetica" w:hAnsi="Helvetica" w:cs="Helvetica"/>
          <w:b/>
          <w:bCs/>
          <w:color w:val="222222"/>
          <w:sz w:val="21"/>
          <w:szCs w:val="21"/>
        </w:rPr>
      </w:pPr>
    </w:p>
    <w:p w14:paraId="0C756A7C" w14:textId="77777777" w:rsidR="004913DD" w:rsidRPr="004913DD" w:rsidRDefault="004913DD" w:rsidP="004913DD">
      <w:pPr>
        <w:rPr>
          <w:rFonts w:ascii="Helvetica" w:hAnsi="Helvetica" w:cs="Helvetica"/>
          <w:b/>
          <w:bCs/>
          <w:color w:val="222222"/>
          <w:sz w:val="21"/>
          <w:szCs w:val="21"/>
        </w:rPr>
      </w:pPr>
      <w:r w:rsidRPr="004913DD">
        <w:rPr>
          <w:rFonts w:ascii="Helvetica" w:hAnsi="Helvetica" w:cs="Helvetica"/>
          <w:b/>
          <w:bCs/>
          <w:color w:val="222222"/>
          <w:sz w:val="21"/>
          <w:szCs w:val="21"/>
        </w:rPr>
        <w:t xml:space="preserve">2. </w:t>
      </w:r>
      <w:r w:rsidRPr="004913DD">
        <w:rPr>
          <w:rFonts w:ascii="Helvetica" w:hAnsi="Helvetica" w:cs="Helvetica" w:hint="eastAsia"/>
          <w:b/>
          <w:bCs/>
          <w:color w:val="222222"/>
          <w:sz w:val="21"/>
          <w:szCs w:val="21"/>
        </w:rPr>
        <w:t>Нырковые</w:t>
      </w:r>
      <w:r w:rsidRPr="004913DD">
        <w:rPr>
          <w:rFonts w:ascii="Helvetica" w:hAnsi="Helvetica" w:cs="Helvetica"/>
          <w:b/>
          <w:bCs/>
          <w:color w:val="222222"/>
          <w:sz w:val="21"/>
          <w:szCs w:val="21"/>
        </w:rPr>
        <w:t xml:space="preserve"> </w:t>
      </w:r>
      <w:r w:rsidRPr="004913DD">
        <w:rPr>
          <w:rFonts w:ascii="Helvetica" w:hAnsi="Helvetica" w:cs="Helvetica" w:hint="eastAsia"/>
          <w:b/>
          <w:bCs/>
          <w:color w:val="222222"/>
          <w:sz w:val="21"/>
          <w:szCs w:val="21"/>
        </w:rPr>
        <w:t>утки</w:t>
      </w:r>
      <w:r w:rsidRPr="004913DD">
        <w:rPr>
          <w:rFonts w:ascii="Helvetica" w:hAnsi="Helvetica" w:cs="Helvetica"/>
          <w:b/>
          <w:bCs/>
          <w:color w:val="222222"/>
          <w:sz w:val="21"/>
          <w:szCs w:val="21"/>
        </w:rPr>
        <w:t>.</w:t>
      </w:r>
    </w:p>
    <w:p w14:paraId="0F82C6B4" w14:textId="77777777" w:rsidR="004913DD" w:rsidRPr="004913DD" w:rsidRDefault="004913DD" w:rsidP="004913DD">
      <w:pPr>
        <w:rPr>
          <w:rFonts w:ascii="Helvetica" w:hAnsi="Helvetica" w:cs="Helvetica"/>
          <w:b/>
          <w:bCs/>
          <w:color w:val="222222"/>
          <w:sz w:val="21"/>
          <w:szCs w:val="21"/>
        </w:rPr>
      </w:pPr>
    </w:p>
    <w:p w14:paraId="270DAEF3" w14:textId="77777777" w:rsidR="004913DD" w:rsidRPr="004913DD" w:rsidRDefault="004913DD" w:rsidP="004913DD">
      <w:pPr>
        <w:rPr>
          <w:rFonts w:ascii="Helvetica" w:hAnsi="Helvetica" w:cs="Helvetica"/>
          <w:b/>
          <w:bCs/>
          <w:color w:val="222222"/>
          <w:sz w:val="21"/>
          <w:szCs w:val="21"/>
        </w:rPr>
      </w:pPr>
      <w:r w:rsidRPr="004913DD">
        <w:rPr>
          <w:rFonts w:ascii="Helvetica" w:hAnsi="Helvetica" w:cs="Helvetica"/>
          <w:b/>
          <w:bCs/>
          <w:color w:val="222222"/>
          <w:sz w:val="21"/>
          <w:szCs w:val="21"/>
        </w:rPr>
        <w:t xml:space="preserve">3. </w:t>
      </w:r>
      <w:r w:rsidRPr="004913DD">
        <w:rPr>
          <w:rFonts w:ascii="Helvetica" w:hAnsi="Helvetica" w:cs="Helvetica" w:hint="eastAsia"/>
          <w:b/>
          <w:bCs/>
          <w:color w:val="222222"/>
          <w:sz w:val="21"/>
          <w:szCs w:val="21"/>
        </w:rPr>
        <w:t>Лысуха</w:t>
      </w:r>
      <w:r w:rsidRPr="004913DD">
        <w:rPr>
          <w:rFonts w:ascii="Helvetica" w:hAnsi="Helvetica" w:cs="Helvetica"/>
          <w:b/>
          <w:bCs/>
          <w:color w:val="222222"/>
          <w:sz w:val="21"/>
          <w:szCs w:val="21"/>
        </w:rPr>
        <w:t>.</w:t>
      </w:r>
    </w:p>
    <w:p w14:paraId="52FD65A9" w14:textId="77777777" w:rsidR="004913DD" w:rsidRPr="004913DD" w:rsidRDefault="004913DD" w:rsidP="004913DD">
      <w:pPr>
        <w:rPr>
          <w:rFonts w:ascii="Helvetica" w:hAnsi="Helvetica" w:cs="Helvetica"/>
          <w:b/>
          <w:bCs/>
          <w:color w:val="222222"/>
          <w:sz w:val="21"/>
          <w:szCs w:val="21"/>
        </w:rPr>
      </w:pPr>
    </w:p>
    <w:p w14:paraId="5E31E5E0" w14:textId="77777777" w:rsidR="004913DD" w:rsidRPr="004913DD" w:rsidRDefault="004913DD" w:rsidP="004913DD">
      <w:pPr>
        <w:rPr>
          <w:rFonts w:ascii="Helvetica" w:hAnsi="Helvetica" w:cs="Helvetica"/>
          <w:b/>
          <w:bCs/>
          <w:color w:val="222222"/>
          <w:sz w:val="21"/>
          <w:szCs w:val="21"/>
        </w:rPr>
      </w:pPr>
      <w:r w:rsidRPr="004913DD">
        <w:rPr>
          <w:rFonts w:ascii="Helvetica" w:hAnsi="Helvetica" w:cs="Helvetica"/>
          <w:b/>
          <w:bCs/>
          <w:color w:val="222222"/>
          <w:sz w:val="21"/>
          <w:szCs w:val="21"/>
        </w:rPr>
        <w:t xml:space="preserve">4. </w:t>
      </w:r>
      <w:r w:rsidRPr="004913DD">
        <w:rPr>
          <w:rFonts w:ascii="Helvetica" w:hAnsi="Helvetica" w:cs="Helvetica" w:hint="eastAsia"/>
          <w:b/>
          <w:bCs/>
          <w:color w:val="222222"/>
          <w:sz w:val="21"/>
          <w:szCs w:val="21"/>
        </w:rPr>
        <w:t>Султанка</w:t>
      </w:r>
      <w:r w:rsidRPr="004913DD">
        <w:rPr>
          <w:rFonts w:ascii="Helvetica" w:hAnsi="Helvetica" w:cs="Helvetica"/>
          <w:b/>
          <w:bCs/>
          <w:color w:val="222222"/>
          <w:sz w:val="21"/>
          <w:szCs w:val="21"/>
        </w:rPr>
        <w:t>.</w:t>
      </w:r>
    </w:p>
    <w:p w14:paraId="3B4CA847" w14:textId="77777777" w:rsidR="004913DD" w:rsidRPr="004913DD" w:rsidRDefault="004913DD" w:rsidP="004913DD">
      <w:pPr>
        <w:rPr>
          <w:rFonts w:ascii="Helvetica" w:hAnsi="Helvetica" w:cs="Helvetica"/>
          <w:b/>
          <w:bCs/>
          <w:color w:val="222222"/>
          <w:sz w:val="21"/>
          <w:szCs w:val="21"/>
        </w:rPr>
      </w:pPr>
    </w:p>
    <w:p w14:paraId="06E086D6" w14:textId="77777777" w:rsidR="004913DD" w:rsidRPr="004913DD" w:rsidRDefault="004913DD" w:rsidP="004913DD">
      <w:pPr>
        <w:rPr>
          <w:rFonts w:ascii="Helvetica" w:hAnsi="Helvetica" w:cs="Helvetica"/>
          <w:b/>
          <w:bCs/>
          <w:color w:val="222222"/>
          <w:sz w:val="21"/>
          <w:szCs w:val="21"/>
        </w:rPr>
      </w:pPr>
      <w:r w:rsidRPr="004913DD">
        <w:rPr>
          <w:rFonts w:ascii="Helvetica" w:hAnsi="Helvetica" w:cs="Helvetica"/>
          <w:b/>
          <w:bCs/>
          <w:color w:val="222222"/>
          <w:sz w:val="21"/>
          <w:szCs w:val="21"/>
        </w:rPr>
        <w:t xml:space="preserve">5. </w:t>
      </w:r>
      <w:r w:rsidRPr="004913DD">
        <w:rPr>
          <w:rFonts w:ascii="Helvetica" w:hAnsi="Helvetica" w:cs="Helvetica" w:hint="eastAsia"/>
          <w:b/>
          <w:bCs/>
          <w:color w:val="222222"/>
          <w:sz w:val="21"/>
          <w:szCs w:val="21"/>
        </w:rPr>
        <w:t>Серый</w:t>
      </w:r>
      <w:r w:rsidRPr="004913DD">
        <w:rPr>
          <w:rFonts w:ascii="Helvetica" w:hAnsi="Helvetica" w:cs="Helvetica"/>
          <w:b/>
          <w:bCs/>
          <w:color w:val="222222"/>
          <w:sz w:val="21"/>
          <w:szCs w:val="21"/>
        </w:rPr>
        <w:t xml:space="preserve"> </w:t>
      </w:r>
      <w:r w:rsidRPr="004913DD">
        <w:rPr>
          <w:rFonts w:ascii="Helvetica" w:hAnsi="Helvetica" w:cs="Helvetica" w:hint="eastAsia"/>
          <w:b/>
          <w:bCs/>
          <w:color w:val="222222"/>
          <w:sz w:val="21"/>
          <w:szCs w:val="21"/>
        </w:rPr>
        <w:t>гусь</w:t>
      </w:r>
      <w:r w:rsidRPr="004913DD">
        <w:rPr>
          <w:rFonts w:ascii="Helvetica" w:hAnsi="Helvetica" w:cs="Helvetica"/>
          <w:b/>
          <w:bCs/>
          <w:color w:val="222222"/>
          <w:sz w:val="21"/>
          <w:szCs w:val="21"/>
        </w:rPr>
        <w:t>.</w:t>
      </w:r>
    </w:p>
    <w:p w14:paraId="6EA16774" w14:textId="77777777" w:rsidR="004913DD" w:rsidRPr="004913DD" w:rsidRDefault="004913DD" w:rsidP="004913DD">
      <w:pPr>
        <w:rPr>
          <w:rFonts w:ascii="Helvetica" w:hAnsi="Helvetica" w:cs="Helvetica"/>
          <w:b/>
          <w:bCs/>
          <w:color w:val="222222"/>
          <w:sz w:val="21"/>
          <w:szCs w:val="21"/>
        </w:rPr>
      </w:pPr>
    </w:p>
    <w:p w14:paraId="410AB152" w14:textId="77777777" w:rsidR="004913DD" w:rsidRPr="004913DD" w:rsidRDefault="004913DD" w:rsidP="004913DD">
      <w:pPr>
        <w:rPr>
          <w:rFonts w:ascii="Helvetica" w:hAnsi="Helvetica" w:cs="Helvetica"/>
          <w:b/>
          <w:bCs/>
          <w:color w:val="222222"/>
          <w:sz w:val="21"/>
          <w:szCs w:val="21"/>
        </w:rPr>
      </w:pPr>
      <w:r w:rsidRPr="004913DD">
        <w:rPr>
          <w:rFonts w:ascii="Helvetica" w:hAnsi="Helvetica" w:cs="Helvetica"/>
          <w:b/>
          <w:bCs/>
          <w:color w:val="222222"/>
          <w:sz w:val="21"/>
          <w:szCs w:val="21"/>
        </w:rPr>
        <w:t xml:space="preserve">6. </w:t>
      </w:r>
      <w:r w:rsidRPr="004913DD">
        <w:rPr>
          <w:rFonts w:ascii="Helvetica" w:hAnsi="Helvetica" w:cs="Helvetica" w:hint="eastAsia"/>
          <w:b/>
          <w:bCs/>
          <w:color w:val="222222"/>
          <w:sz w:val="21"/>
          <w:szCs w:val="21"/>
        </w:rPr>
        <w:t>Белолобый</w:t>
      </w:r>
      <w:r w:rsidRPr="004913DD">
        <w:rPr>
          <w:rFonts w:ascii="Helvetica" w:hAnsi="Helvetica" w:cs="Helvetica"/>
          <w:b/>
          <w:bCs/>
          <w:color w:val="222222"/>
          <w:sz w:val="21"/>
          <w:szCs w:val="21"/>
        </w:rPr>
        <w:t xml:space="preserve"> </w:t>
      </w:r>
      <w:r w:rsidRPr="004913DD">
        <w:rPr>
          <w:rFonts w:ascii="Helvetica" w:hAnsi="Helvetica" w:cs="Helvetica" w:hint="eastAsia"/>
          <w:b/>
          <w:bCs/>
          <w:color w:val="222222"/>
          <w:sz w:val="21"/>
          <w:szCs w:val="21"/>
        </w:rPr>
        <w:t>гусь</w:t>
      </w:r>
      <w:r w:rsidRPr="004913DD">
        <w:rPr>
          <w:rFonts w:ascii="Helvetica" w:hAnsi="Helvetica" w:cs="Helvetica"/>
          <w:b/>
          <w:bCs/>
          <w:color w:val="222222"/>
          <w:sz w:val="21"/>
          <w:szCs w:val="21"/>
        </w:rPr>
        <w:t xml:space="preserve"> </w:t>
      </w:r>
      <w:r w:rsidRPr="004913DD">
        <w:rPr>
          <w:rFonts w:ascii="Helvetica" w:hAnsi="Helvetica" w:cs="Helvetica" w:hint="eastAsia"/>
          <w:b/>
          <w:bCs/>
          <w:color w:val="222222"/>
          <w:sz w:val="21"/>
          <w:szCs w:val="21"/>
        </w:rPr>
        <w:t>и</w:t>
      </w:r>
      <w:r w:rsidRPr="004913DD">
        <w:rPr>
          <w:rFonts w:ascii="Helvetica" w:hAnsi="Helvetica" w:cs="Helvetica"/>
          <w:b/>
          <w:bCs/>
          <w:color w:val="222222"/>
          <w:sz w:val="21"/>
          <w:szCs w:val="21"/>
        </w:rPr>
        <w:t xml:space="preserve"> </w:t>
      </w:r>
      <w:r w:rsidRPr="004913DD">
        <w:rPr>
          <w:rFonts w:ascii="Helvetica" w:hAnsi="Helvetica" w:cs="Helvetica" w:hint="eastAsia"/>
          <w:b/>
          <w:bCs/>
          <w:color w:val="222222"/>
          <w:sz w:val="21"/>
          <w:szCs w:val="21"/>
        </w:rPr>
        <w:t>пискулыса</w:t>
      </w:r>
      <w:r w:rsidRPr="004913DD">
        <w:rPr>
          <w:rFonts w:ascii="Helvetica" w:hAnsi="Helvetica" w:cs="Helvetica"/>
          <w:b/>
          <w:bCs/>
          <w:color w:val="222222"/>
          <w:sz w:val="21"/>
          <w:szCs w:val="21"/>
        </w:rPr>
        <w:t>.</w:t>
      </w:r>
    </w:p>
    <w:p w14:paraId="52416B15" w14:textId="77777777" w:rsidR="004913DD" w:rsidRPr="004913DD" w:rsidRDefault="004913DD" w:rsidP="004913DD">
      <w:pPr>
        <w:rPr>
          <w:rFonts w:ascii="Helvetica" w:hAnsi="Helvetica" w:cs="Helvetica"/>
          <w:b/>
          <w:bCs/>
          <w:color w:val="222222"/>
          <w:sz w:val="21"/>
          <w:szCs w:val="21"/>
        </w:rPr>
      </w:pPr>
    </w:p>
    <w:p w14:paraId="32B5EBBB" w14:textId="77777777" w:rsidR="004913DD" w:rsidRPr="004913DD" w:rsidRDefault="004913DD" w:rsidP="004913DD">
      <w:pPr>
        <w:rPr>
          <w:rFonts w:ascii="Helvetica" w:hAnsi="Helvetica" w:cs="Helvetica"/>
          <w:b/>
          <w:bCs/>
          <w:color w:val="222222"/>
          <w:sz w:val="21"/>
          <w:szCs w:val="21"/>
        </w:rPr>
      </w:pPr>
      <w:r w:rsidRPr="004913DD">
        <w:rPr>
          <w:rFonts w:ascii="Helvetica" w:hAnsi="Helvetica" w:cs="Helvetica"/>
          <w:b/>
          <w:bCs/>
          <w:color w:val="222222"/>
          <w:sz w:val="21"/>
          <w:szCs w:val="21"/>
        </w:rPr>
        <w:t xml:space="preserve">7. </w:t>
      </w:r>
      <w:r w:rsidRPr="004913DD">
        <w:rPr>
          <w:rFonts w:ascii="Helvetica" w:hAnsi="Helvetica" w:cs="Helvetica" w:hint="eastAsia"/>
          <w:b/>
          <w:bCs/>
          <w:color w:val="222222"/>
          <w:sz w:val="21"/>
          <w:szCs w:val="21"/>
        </w:rPr>
        <w:t>Краснозобая</w:t>
      </w:r>
      <w:r w:rsidRPr="004913DD">
        <w:rPr>
          <w:rFonts w:ascii="Helvetica" w:hAnsi="Helvetica" w:cs="Helvetica"/>
          <w:b/>
          <w:bCs/>
          <w:color w:val="222222"/>
          <w:sz w:val="21"/>
          <w:szCs w:val="21"/>
        </w:rPr>
        <w:t xml:space="preserve"> </w:t>
      </w:r>
      <w:r w:rsidRPr="004913DD">
        <w:rPr>
          <w:rFonts w:ascii="Helvetica" w:hAnsi="Helvetica" w:cs="Helvetica" w:hint="eastAsia"/>
          <w:b/>
          <w:bCs/>
          <w:color w:val="222222"/>
          <w:sz w:val="21"/>
          <w:szCs w:val="21"/>
        </w:rPr>
        <w:t>казарка</w:t>
      </w:r>
      <w:r w:rsidRPr="004913DD">
        <w:rPr>
          <w:rFonts w:ascii="Helvetica" w:hAnsi="Helvetica" w:cs="Helvetica"/>
          <w:b/>
          <w:bCs/>
          <w:color w:val="222222"/>
          <w:sz w:val="21"/>
          <w:szCs w:val="21"/>
        </w:rPr>
        <w:t>.</w:t>
      </w:r>
    </w:p>
    <w:p w14:paraId="08213C61" w14:textId="77777777" w:rsidR="004913DD" w:rsidRPr="004913DD" w:rsidRDefault="004913DD" w:rsidP="004913DD">
      <w:pPr>
        <w:rPr>
          <w:rFonts w:ascii="Helvetica" w:hAnsi="Helvetica" w:cs="Helvetica"/>
          <w:b/>
          <w:bCs/>
          <w:color w:val="222222"/>
          <w:sz w:val="21"/>
          <w:szCs w:val="21"/>
        </w:rPr>
      </w:pPr>
    </w:p>
    <w:p w14:paraId="7E1607BD" w14:textId="77777777" w:rsidR="004913DD" w:rsidRPr="004913DD" w:rsidRDefault="004913DD" w:rsidP="004913DD">
      <w:pPr>
        <w:rPr>
          <w:rFonts w:ascii="Helvetica" w:hAnsi="Helvetica" w:cs="Helvetica"/>
          <w:b/>
          <w:bCs/>
          <w:color w:val="222222"/>
          <w:sz w:val="21"/>
          <w:szCs w:val="21"/>
        </w:rPr>
      </w:pPr>
      <w:r w:rsidRPr="004913DD">
        <w:rPr>
          <w:rFonts w:ascii="Helvetica" w:hAnsi="Helvetica" w:cs="Helvetica"/>
          <w:b/>
          <w:bCs/>
          <w:color w:val="222222"/>
          <w:sz w:val="21"/>
          <w:szCs w:val="21"/>
        </w:rPr>
        <w:t xml:space="preserve">8. </w:t>
      </w:r>
      <w:r w:rsidRPr="004913DD">
        <w:rPr>
          <w:rFonts w:ascii="Helvetica" w:hAnsi="Helvetica" w:cs="Helvetica" w:hint="eastAsia"/>
          <w:b/>
          <w:bCs/>
          <w:color w:val="222222"/>
          <w:sz w:val="21"/>
          <w:szCs w:val="21"/>
        </w:rPr>
        <w:t>Лебеди</w:t>
      </w:r>
      <w:r w:rsidRPr="004913DD">
        <w:rPr>
          <w:rFonts w:ascii="Helvetica" w:hAnsi="Helvetica" w:cs="Helvetica"/>
          <w:b/>
          <w:bCs/>
          <w:color w:val="222222"/>
          <w:sz w:val="21"/>
          <w:szCs w:val="21"/>
        </w:rPr>
        <w:t>.</w:t>
      </w:r>
    </w:p>
    <w:p w14:paraId="2E33C7D6" w14:textId="77777777" w:rsidR="004913DD" w:rsidRPr="004913DD" w:rsidRDefault="004913DD" w:rsidP="004913DD">
      <w:pPr>
        <w:rPr>
          <w:rFonts w:ascii="Helvetica" w:hAnsi="Helvetica" w:cs="Helvetica"/>
          <w:b/>
          <w:bCs/>
          <w:color w:val="222222"/>
          <w:sz w:val="21"/>
          <w:szCs w:val="21"/>
        </w:rPr>
      </w:pPr>
    </w:p>
    <w:p w14:paraId="13861F0F" w14:textId="77777777" w:rsidR="004913DD" w:rsidRPr="004913DD" w:rsidRDefault="004913DD" w:rsidP="004913DD">
      <w:pPr>
        <w:rPr>
          <w:rFonts w:ascii="Helvetica" w:hAnsi="Helvetica" w:cs="Helvetica"/>
          <w:b/>
          <w:bCs/>
          <w:color w:val="222222"/>
          <w:sz w:val="21"/>
          <w:szCs w:val="21"/>
        </w:rPr>
      </w:pPr>
      <w:r w:rsidRPr="004913DD">
        <w:rPr>
          <w:rFonts w:ascii="Helvetica" w:hAnsi="Helvetica" w:cs="Helvetica"/>
          <w:b/>
          <w:bCs/>
          <w:color w:val="222222"/>
          <w:sz w:val="21"/>
          <w:szCs w:val="21"/>
        </w:rPr>
        <w:t xml:space="preserve">9. </w:t>
      </w:r>
      <w:r w:rsidRPr="004913DD">
        <w:rPr>
          <w:rFonts w:ascii="Helvetica" w:hAnsi="Helvetica" w:cs="Helvetica" w:hint="eastAsia"/>
          <w:b/>
          <w:bCs/>
          <w:color w:val="222222"/>
          <w:sz w:val="21"/>
          <w:szCs w:val="21"/>
        </w:rPr>
        <w:t>Фламинго</w:t>
      </w:r>
      <w:r w:rsidRPr="004913DD">
        <w:rPr>
          <w:rFonts w:ascii="Helvetica" w:hAnsi="Helvetica" w:cs="Helvetica"/>
          <w:b/>
          <w:bCs/>
          <w:color w:val="222222"/>
          <w:sz w:val="21"/>
          <w:szCs w:val="21"/>
        </w:rPr>
        <w:t>.</w:t>
      </w:r>
    </w:p>
    <w:p w14:paraId="1B622C69" w14:textId="77777777" w:rsidR="004913DD" w:rsidRPr="004913DD" w:rsidRDefault="004913DD" w:rsidP="004913DD">
      <w:pPr>
        <w:rPr>
          <w:rFonts w:ascii="Helvetica" w:hAnsi="Helvetica" w:cs="Helvetica"/>
          <w:b/>
          <w:bCs/>
          <w:color w:val="222222"/>
          <w:sz w:val="21"/>
          <w:szCs w:val="21"/>
        </w:rPr>
      </w:pPr>
    </w:p>
    <w:p w14:paraId="204E8732" w14:textId="77777777" w:rsidR="004913DD" w:rsidRPr="004913DD" w:rsidRDefault="004913DD" w:rsidP="004913DD">
      <w:pPr>
        <w:rPr>
          <w:rFonts w:ascii="Helvetica" w:hAnsi="Helvetica" w:cs="Helvetica"/>
          <w:b/>
          <w:bCs/>
          <w:color w:val="222222"/>
          <w:sz w:val="21"/>
          <w:szCs w:val="21"/>
        </w:rPr>
      </w:pPr>
      <w:r w:rsidRPr="004913DD">
        <w:rPr>
          <w:rFonts w:ascii="Helvetica" w:hAnsi="Helvetica" w:cs="Helvetica"/>
          <w:b/>
          <w:bCs/>
          <w:color w:val="222222"/>
          <w:sz w:val="21"/>
          <w:szCs w:val="21"/>
        </w:rPr>
        <w:lastRenderedPageBreak/>
        <w:t xml:space="preserve">10. </w:t>
      </w:r>
      <w:r w:rsidRPr="004913DD">
        <w:rPr>
          <w:rFonts w:ascii="Helvetica" w:hAnsi="Helvetica" w:cs="Helvetica" w:hint="eastAsia"/>
          <w:b/>
          <w:bCs/>
          <w:color w:val="222222"/>
          <w:sz w:val="21"/>
          <w:szCs w:val="21"/>
        </w:rPr>
        <w:t>Краткое</w:t>
      </w:r>
      <w:r w:rsidRPr="004913DD">
        <w:rPr>
          <w:rFonts w:ascii="Helvetica" w:hAnsi="Helvetica" w:cs="Helvetica"/>
          <w:b/>
          <w:bCs/>
          <w:color w:val="222222"/>
          <w:sz w:val="21"/>
          <w:szCs w:val="21"/>
        </w:rPr>
        <w:t xml:space="preserve"> </w:t>
      </w:r>
      <w:r w:rsidRPr="004913DD">
        <w:rPr>
          <w:rFonts w:ascii="Helvetica" w:hAnsi="Helvetica" w:cs="Helvetica" w:hint="eastAsia"/>
          <w:b/>
          <w:bCs/>
          <w:color w:val="222222"/>
          <w:sz w:val="21"/>
          <w:szCs w:val="21"/>
        </w:rPr>
        <w:t>итоговое</w:t>
      </w:r>
      <w:r w:rsidRPr="004913DD">
        <w:rPr>
          <w:rFonts w:ascii="Helvetica" w:hAnsi="Helvetica" w:cs="Helvetica"/>
          <w:b/>
          <w:bCs/>
          <w:color w:val="222222"/>
          <w:sz w:val="21"/>
          <w:szCs w:val="21"/>
        </w:rPr>
        <w:t xml:space="preserve"> </w:t>
      </w:r>
      <w:r w:rsidRPr="004913DD">
        <w:rPr>
          <w:rFonts w:ascii="Helvetica" w:hAnsi="Helvetica" w:cs="Helvetica" w:hint="eastAsia"/>
          <w:b/>
          <w:bCs/>
          <w:color w:val="222222"/>
          <w:sz w:val="21"/>
          <w:szCs w:val="21"/>
        </w:rPr>
        <w:t>заключение</w:t>
      </w:r>
      <w:r w:rsidRPr="004913DD">
        <w:rPr>
          <w:rFonts w:ascii="Helvetica" w:hAnsi="Helvetica" w:cs="Helvetica"/>
          <w:b/>
          <w:bCs/>
          <w:color w:val="222222"/>
          <w:sz w:val="21"/>
          <w:szCs w:val="21"/>
        </w:rPr>
        <w:t xml:space="preserve"> </w:t>
      </w:r>
      <w:r w:rsidRPr="004913DD">
        <w:rPr>
          <w:rFonts w:ascii="Helvetica" w:hAnsi="Helvetica" w:cs="Helvetica" w:hint="eastAsia"/>
          <w:b/>
          <w:bCs/>
          <w:color w:val="222222"/>
          <w:sz w:val="21"/>
          <w:szCs w:val="21"/>
        </w:rPr>
        <w:t>о</w:t>
      </w:r>
      <w:r w:rsidRPr="004913DD">
        <w:rPr>
          <w:rFonts w:ascii="Helvetica" w:hAnsi="Helvetica" w:cs="Helvetica"/>
          <w:b/>
          <w:bCs/>
          <w:color w:val="222222"/>
          <w:sz w:val="21"/>
          <w:szCs w:val="21"/>
        </w:rPr>
        <w:t xml:space="preserve"> </w:t>
      </w:r>
      <w:r w:rsidRPr="004913DD">
        <w:rPr>
          <w:rFonts w:ascii="Helvetica" w:hAnsi="Helvetica" w:cs="Helvetica" w:hint="eastAsia"/>
          <w:b/>
          <w:bCs/>
          <w:color w:val="222222"/>
          <w:sz w:val="21"/>
          <w:szCs w:val="21"/>
        </w:rPr>
        <w:t>динамике</w:t>
      </w:r>
      <w:r w:rsidRPr="004913DD">
        <w:rPr>
          <w:rFonts w:ascii="Helvetica" w:hAnsi="Helvetica" w:cs="Helvetica"/>
          <w:b/>
          <w:bCs/>
          <w:color w:val="222222"/>
          <w:sz w:val="21"/>
          <w:szCs w:val="21"/>
        </w:rPr>
        <w:t xml:space="preserve"> </w:t>
      </w:r>
      <w:r w:rsidRPr="004913DD">
        <w:rPr>
          <w:rFonts w:ascii="Helvetica" w:hAnsi="Helvetica" w:cs="Helvetica" w:hint="eastAsia"/>
          <w:b/>
          <w:bCs/>
          <w:color w:val="222222"/>
          <w:sz w:val="21"/>
          <w:szCs w:val="21"/>
        </w:rPr>
        <w:t>общей</w:t>
      </w:r>
      <w:r w:rsidRPr="004913DD">
        <w:rPr>
          <w:rFonts w:ascii="Helvetica" w:hAnsi="Helvetica" w:cs="Helvetica"/>
          <w:b/>
          <w:bCs/>
          <w:color w:val="222222"/>
          <w:sz w:val="21"/>
          <w:szCs w:val="21"/>
        </w:rPr>
        <w:t xml:space="preserve"> </w:t>
      </w:r>
      <w:r w:rsidRPr="004913DD">
        <w:rPr>
          <w:rFonts w:ascii="Helvetica" w:hAnsi="Helvetica" w:cs="Helvetica" w:hint="eastAsia"/>
          <w:b/>
          <w:bCs/>
          <w:color w:val="222222"/>
          <w:sz w:val="21"/>
          <w:szCs w:val="21"/>
        </w:rPr>
        <w:t>численности</w:t>
      </w:r>
      <w:r w:rsidRPr="004913DD">
        <w:rPr>
          <w:rFonts w:ascii="Helvetica" w:hAnsi="Helvetica" w:cs="Helvetica"/>
          <w:b/>
          <w:bCs/>
          <w:color w:val="222222"/>
          <w:sz w:val="21"/>
          <w:szCs w:val="21"/>
        </w:rPr>
        <w:t xml:space="preserve"> </w:t>
      </w:r>
      <w:r w:rsidRPr="004913DD">
        <w:rPr>
          <w:rFonts w:ascii="Helvetica" w:hAnsi="Helvetica" w:cs="Helvetica" w:hint="eastAsia"/>
          <w:b/>
          <w:bCs/>
          <w:color w:val="222222"/>
          <w:sz w:val="21"/>
          <w:szCs w:val="21"/>
        </w:rPr>
        <w:t>водоплавающих</w:t>
      </w:r>
      <w:r w:rsidRPr="004913DD">
        <w:rPr>
          <w:rFonts w:ascii="Helvetica" w:hAnsi="Helvetica" w:cs="Helvetica"/>
          <w:b/>
          <w:bCs/>
          <w:color w:val="222222"/>
          <w:sz w:val="21"/>
          <w:szCs w:val="21"/>
        </w:rPr>
        <w:t xml:space="preserve"> </w:t>
      </w:r>
      <w:r w:rsidRPr="004913DD">
        <w:rPr>
          <w:rFonts w:ascii="Helvetica" w:hAnsi="Helvetica" w:cs="Helvetica" w:hint="eastAsia"/>
          <w:b/>
          <w:bCs/>
          <w:color w:val="222222"/>
          <w:sz w:val="21"/>
          <w:szCs w:val="21"/>
        </w:rPr>
        <w:t>птиц</w:t>
      </w:r>
      <w:r w:rsidRPr="004913DD">
        <w:rPr>
          <w:rFonts w:ascii="Helvetica" w:hAnsi="Helvetica" w:cs="Helvetica"/>
          <w:b/>
          <w:bCs/>
          <w:color w:val="222222"/>
          <w:sz w:val="21"/>
          <w:szCs w:val="21"/>
        </w:rPr>
        <w:t xml:space="preserve"> </w:t>
      </w:r>
      <w:r w:rsidRPr="004913DD">
        <w:rPr>
          <w:rFonts w:ascii="Helvetica" w:hAnsi="Helvetica" w:cs="Helvetica" w:hint="eastAsia"/>
          <w:b/>
          <w:bCs/>
          <w:color w:val="222222"/>
          <w:sz w:val="21"/>
          <w:szCs w:val="21"/>
        </w:rPr>
        <w:t>за</w:t>
      </w:r>
      <w:r w:rsidRPr="004913DD">
        <w:rPr>
          <w:rFonts w:ascii="Helvetica" w:hAnsi="Helvetica" w:cs="Helvetica"/>
          <w:b/>
          <w:bCs/>
          <w:color w:val="222222"/>
          <w:sz w:val="21"/>
          <w:szCs w:val="21"/>
        </w:rPr>
        <w:t xml:space="preserve"> </w:t>
      </w:r>
      <w:r w:rsidRPr="004913DD">
        <w:rPr>
          <w:rFonts w:ascii="Helvetica" w:hAnsi="Helvetica" w:cs="Helvetica" w:hint="eastAsia"/>
          <w:b/>
          <w:bCs/>
          <w:color w:val="222222"/>
          <w:sz w:val="21"/>
          <w:szCs w:val="21"/>
        </w:rPr>
        <w:t>период</w:t>
      </w:r>
      <w:r w:rsidRPr="004913DD">
        <w:rPr>
          <w:rFonts w:ascii="Helvetica" w:hAnsi="Helvetica" w:cs="Helvetica"/>
          <w:b/>
          <w:bCs/>
          <w:color w:val="222222"/>
          <w:sz w:val="21"/>
          <w:szCs w:val="21"/>
        </w:rPr>
        <w:t xml:space="preserve"> </w:t>
      </w:r>
      <w:r w:rsidRPr="004913DD">
        <w:rPr>
          <w:rFonts w:ascii="Helvetica" w:hAnsi="Helvetica" w:cs="Helvetica" w:hint="eastAsia"/>
          <w:b/>
          <w:bCs/>
          <w:color w:val="222222"/>
          <w:sz w:val="21"/>
          <w:szCs w:val="21"/>
        </w:rPr>
        <w:t>исследований</w:t>
      </w:r>
      <w:r w:rsidRPr="004913DD">
        <w:rPr>
          <w:rFonts w:ascii="Helvetica" w:hAnsi="Helvetica" w:cs="Helvetica"/>
          <w:b/>
          <w:bCs/>
          <w:color w:val="222222"/>
          <w:sz w:val="21"/>
          <w:szCs w:val="21"/>
        </w:rPr>
        <w:t>.</w:t>
      </w:r>
    </w:p>
    <w:p w14:paraId="7FA554D7" w14:textId="77777777" w:rsidR="004913DD" w:rsidRPr="004913DD" w:rsidRDefault="004913DD" w:rsidP="004913DD">
      <w:pPr>
        <w:rPr>
          <w:rFonts w:ascii="Helvetica" w:hAnsi="Helvetica" w:cs="Helvetica"/>
          <w:b/>
          <w:bCs/>
          <w:color w:val="222222"/>
          <w:sz w:val="21"/>
          <w:szCs w:val="21"/>
        </w:rPr>
      </w:pPr>
    </w:p>
    <w:p w14:paraId="04B4A77B" w14:textId="77777777" w:rsidR="004913DD" w:rsidRPr="004913DD" w:rsidRDefault="004913DD" w:rsidP="004913DD">
      <w:pPr>
        <w:rPr>
          <w:rFonts w:ascii="Helvetica" w:hAnsi="Helvetica" w:cs="Helvetica"/>
          <w:b/>
          <w:bCs/>
          <w:color w:val="222222"/>
          <w:sz w:val="21"/>
          <w:szCs w:val="21"/>
        </w:rPr>
      </w:pPr>
      <w:r w:rsidRPr="004913DD">
        <w:rPr>
          <w:rFonts w:ascii="Helvetica" w:hAnsi="Helvetica" w:cs="Helvetica"/>
          <w:b/>
          <w:bCs/>
          <w:color w:val="222222"/>
          <w:sz w:val="21"/>
          <w:szCs w:val="21"/>
        </w:rPr>
        <w:t xml:space="preserve">17. </w:t>
      </w:r>
      <w:r w:rsidRPr="004913DD">
        <w:rPr>
          <w:rFonts w:ascii="Helvetica" w:hAnsi="Helvetica" w:cs="Helvetica" w:hint="eastAsia"/>
          <w:b/>
          <w:bCs/>
          <w:color w:val="222222"/>
          <w:sz w:val="21"/>
          <w:szCs w:val="21"/>
        </w:rPr>
        <w:t>Бонитировка</w:t>
      </w:r>
      <w:r w:rsidRPr="004913DD">
        <w:rPr>
          <w:rFonts w:ascii="Helvetica" w:hAnsi="Helvetica" w:cs="Helvetica"/>
          <w:b/>
          <w:bCs/>
          <w:color w:val="222222"/>
          <w:sz w:val="21"/>
          <w:szCs w:val="21"/>
        </w:rPr>
        <w:t xml:space="preserve"> </w:t>
      </w:r>
      <w:r w:rsidRPr="004913DD">
        <w:rPr>
          <w:rFonts w:ascii="Helvetica" w:hAnsi="Helvetica" w:cs="Helvetica" w:hint="eastAsia"/>
          <w:b/>
          <w:bCs/>
          <w:color w:val="222222"/>
          <w:sz w:val="21"/>
          <w:szCs w:val="21"/>
        </w:rPr>
        <w:t>угодий</w:t>
      </w:r>
      <w:r w:rsidRPr="004913DD">
        <w:rPr>
          <w:rFonts w:ascii="Helvetica" w:hAnsi="Helvetica" w:cs="Helvetica"/>
          <w:b/>
          <w:bCs/>
          <w:color w:val="222222"/>
          <w:sz w:val="21"/>
          <w:szCs w:val="21"/>
        </w:rPr>
        <w:t xml:space="preserve"> </w:t>
      </w:r>
      <w:r w:rsidRPr="004913DD">
        <w:rPr>
          <w:rFonts w:ascii="Helvetica" w:hAnsi="Helvetica" w:cs="Helvetica" w:hint="eastAsia"/>
          <w:b/>
          <w:bCs/>
          <w:color w:val="222222"/>
          <w:sz w:val="21"/>
          <w:szCs w:val="21"/>
        </w:rPr>
        <w:t>Кызыл</w:t>
      </w:r>
      <w:r w:rsidRPr="004913DD">
        <w:rPr>
          <w:rFonts w:ascii="Helvetica" w:hAnsi="Helvetica" w:cs="Helvetica"/>
          <w:b/>
          <w:bCs/>
          <w:color w:val="222222"/>
          <w:sz w:val="21"/>
          <w:szCs w:val="21"/>
        </w:rPr>
        <w:t>-</w:t>
      </w:r>
      <w:r w:rsidRPr="004913DD">
        <w:rPr>
          <w:rFonts w:ascii="Helvetica" w:hAnsi="Helvetica" w:cs="Helvetica" w:hint="eastAsia"/>
          <w:b/>
          <w:bCs/>
          <w:color w:val="222222"/>
          <w:sz w:val="21"/>
          <w:szCs w:val="21"/>
        </w:rPr>
        <w:t>Агачского</w:t>
      </w:r>
      <w:r w:rsidRPr="004913DD">
        <w:rPr>
          <w:rFonts w:ascii="Helvetica" w:hAnsi="Helvetica" w:cs="Helvetica"/>
          <w:b/>
          <w:bCs/>
          <w:color w:val="222222"/>
          <w:sz w:val="21"/>
          <w:szCs w:val="21"/>
        </w:rPr>
        <w:t xml:space="preserve"> </w:t>
      </w:r>
      <w:r w:rsidRPr="004913DD">
        <w:rPr>
          <w:rFonts w:ascii="Helvetica" w:hAnsi="Helvetica" w:cs="Helvetica" w:hint="eastAsia"/>
          <w:b/>
          <w:bCs/>
          <w:color w:val="222222"/>
          <w:sz w:val="21"/>
          <w:szCs w:val="21"/>
        </w:rPr>
        <w:t>заповедника</w:t>
      </w:r>
      <w:r w:rsidRPr="004913DD">
        <w:rPr>
          <w:rFonts w:ascii="Helvetica" w:hAnsi="Helvetica" w:cs="Helvetica"/>
          <w:b/>
          <w:bCs/>
          <w:color w:val="222222"/>
          <w:sz w:val="21"/>
          <w:szCs w:val="21"/>
        </w:rPr>
        <w:t xml:space="preserve"> </w:t>
      </w:r>
      <w:r w:rsidRPr="004913DD">
        <w:rPr>
          <w:rFonts w:ascii="Helvetica" w:hAnsi="Helvetica" w:cs="Helvetica" w:hint="eastAsia"/>
          <w:b/>
          <w:bCs/>
          <w:color w:val="222222"/>
          <w:sz w:val="21"/>
          <w:szCs w:val="21"/>
        </w:rPr>
        <w:t>как</w:t>
      </w:r>
      <w:r w:rsidRPr="004913DD">
        <w:rPr>
          <w:rFonts w:ascii="Helvetica" w:hAnsi="Helvetica" w:cs="Helvetica"/>
          <w:b/>
          <w:bCs/>
          <w:color w:val="222222"/>
          <w:sz w:val="21"/>
          <w:szCs w:val="21"/>
        </w:rPr>
        <w:t xml:space="preserve"> </w:t>
      </w:r>
      <w:r w:rsidRPr="004913DD">
        <w:rPr>
          <w:rFonts w:ascii="Helvetica" w:hAnsi="Helvetica" w:cs="Helvetica" w:hint="eastAsia"/>
          <w:b/>
          <w:bCs/>
          <w:color w:val="222222"/>
          <w:sz w:val="21"/>
          <w:szCs w:val="21"/>
        </w:rPr>
        <w:t>местообитаний</w:t>
      </w:r>
      <w:r w:rsidRPr="004913DD">
        <w:rPr>
          <w:rFonts w:ascii="Helvetica" w:hAnsi="Helvetica" w:cs="Helvetica"/>
          <w:b/>
          <w:bCs/>
          <w:color w:val="222222"/>
          <w:sz w:val="21"/>
          <w:szCs w:val="21"/>
        </w:rPr>
        <w:t xml:space="preserve"> </w:t>
      </w:r>
      <w:r w:rsidRPr="004913DD">
        <w:rPr>
          <w:rFonts w:ascii="Helvetica" w:hAnsi="Helvetica" w:cs="Helvetica" w:hint="eastAsia"/>
          <w:b/>
          <w:bCs/>
          <w:color w:val="222222"/>
          <w:sz w:val="21"/>
          <w:szCs w:val="21"/>
        </w:rPr>
        <w:t>водоплавающих</w:t>
      </w:r>
      <w:r w:rsidRPr="004913DD">
        <w:rPr>
          <w:rFonts w:ascii="Helvetica" w:hAnsi="Helvetica" w:cs="Helvetica"/>
          <w:b/>
          <w:bCs/>
          <w:color w:val="222222"/>
          <w:sz w:val="21"/>
          <w:szCs w:val="21"/>
        </w:rPr>
        <w:t xml:space="preserve"> </w:t>
      </w:r>
      <w:r w:rsidRPr="004913DD">
        <w:rPr>
          <w:rFonts w:ascii="Helvetica" w:hAnsi="Helvetica" w:cs="Helvetica" w:hint="eastAsia"/>
          <w:b/>
          <w:bCs/>
          <w:color w:val="222222"/>
          <w:sz w:val="21"/>
          <w:szCs w:val="21"/>
        </w:rPr>
        <w:t>птиц</w:t>
      </w:r>
      <w:r w:rsidRPr="004913DD">
        <w:rPr>
          <w:rFonts w:ascii="Helvetica" w:hAnsi="Helvetica" w:cs="Helvetica"/>
          <w:b/>
          <w:bCs/>
          <w:color w:val="222222"/>
          <w:sz w:val="21"/>
          <w:szCs w:val="21"/>
        </w:rPr>
        <w:t>.</w:t>
      </w:r>
    </w:p>
    <w:p w14:paraId="2189D867" w14:textId="77777777" w:rsidR="004913DD" w:rsidRPr="004913DD" w:rsidRDefault="004913DD" w:rsidP="004913DD">
      <w:pPr>
        <w:rPr>
          <w:rFonts w:ascii="Helvetica" w:hAnsi="Helvetica" w:cs="Helvetica"/>
          <w:b/>
          <w:bCs/>
          <w:color w:val="222222"/>
          <w:sz w:val="21"/>
          <w:szCs w:val="21"/>
        </w:rPr>
      </w:pPr>
    </w:p>
    <w:p w14:paraId="403F9C2B" w14:textId="77777777" w:rsidR="004913DD" w:rsidRPr="004913DD" w:rsidRDefault="004913DD" w:rsidP="004913DD">
      <w:pPr>
        <w:rPr>
          <w:rFonts w:ascii="Helvetica" w:hAnsi="Helvetica" w:cs="Helvetica"/>
          <w:b/>
          <w:bCs/>
          <w:color w:val="222222"/>
          <w:sz w:val="21"/>
          <w:szCs w:val="21"/>
        </w:rPr>
      </w:pPr>
      <w:r w:rsidRPr="004913DD">
        <w:rPr>
          <w:rFonts w:ascii="Helvetica" w:hAnsi="Helvetica" w:cs="Helvetica" w:hint="eastAsia"/>
          <w:b/>
          <w:bCs/>
          <w:color w:val="222222"/>
          <w:sz w:val="21"/>
          <w:szCs w:val="21"/>
        </w:rPr>
        <w:t>У</w:t>
      </w:r>
      <w:r w:rsidRPr="004913DD">
        <w:rPr>
          <w:rFonts w:ascii="Helvetica" w:hAnsi="Helvetica" w:cs="Helvetica"/>
          <w:b/>
          <w:bCs/>
          <w:color w:val="222222"/>
          <w:sz w:val="21"/>
          <w:szCs w:val="21"/>
        </w:rPr>
        <w:t xml:space="preserve">. </w:t>
      </w:r>
      <w:r w:rsidRPr="004913DD">
        <w:rPr>
          <w:rFonts w:ascii="Helvetica" w:hAnsi="Helvetica" w:cs="Helvetica" w:hint="eastAsia"/>
          <w:b/>
          <w:bCs/>
          <w:color w:val="222222"/>
          <w:sz w:val="21"/>
          <w:szCs w:val="21"/>
        </w:rPr>
        <w:t>Вопросы</w:t>
      </w:r>
      <w:r w:rsidRPr="004913DD">
        <w:rPr>
          <w:rFonts w:ascii="Helvetica" w:hAnsi="Helvetica" w:cs="Helvetica"/>
          <w:b/>
          <w:bCs/>
          <w:color w:val="222222"/>
          <w:sz w:val="21"/>
          <w:szCs w:val="21"/>
        </w:rPr>
        <w:t xml:space="preserve"> </w:t>
      </w:r>
      <w:r w:rsidRPr="004913DD">
        <w:rPr>
          <w:rFonts w:ascii="Helvetica" w:hAnsi="Helvetica" w:cs="Helvetica" w:hint="eastAsia"/>
          <w:b/>
          <w:bCs/>
          <w:color w:val="222222"/>
          <w:sz w:val="21"/>
          <w:szCs w:val="21"/>
        </w:rPr>
        <w:t>охраны</w:t>
      </w:r>
      <w:r w:rsidRPr="004913DD">
        <w:rPr>
          <w:rFonts w:ascii="Helvetica" w:hAnsi="Helvetica" w:cs="Helvetica"/>
          <w:b/>
          <w:bCs/>
          <w:color w:val="222222"/>
          <w:sz w:val="21"/>
          <w:szCs w:val="21"/>
        </w:rPr>
        <w:t xml:space="preserve"> </w:t>
      </w:r>
      <w:r w:rsidRPr="004913DD">
        <w:rPr>
          <w:rFonts w:ascii="Helvetica" w:hAnsi="Helvetica" w:cs="Helvetica" w:hint="eastAsia"/>
          <w:b/>
          <w:bCs/>
          <w:color w:val="222222"/>
          <w:sz w:val="21"/>
          <w:szCs w:val="21"/>
        </w:rPr>
        <w:t>и</w:t>
      </w:r>
      <w:r w:rsidRPr="004913DD">
        <w:rPr>
          <w:rFonts w:ascii="Helvetica" w:hAnsi="Helvetica" w:cs="Helvetica"/>
          <w:b/>
          <w:bCs/>
          <w:color w:val="222222"/>
          <w:sz w:val="21"/>
          <w:szCs w:val="21"/>
        </w:rPr>
        <w:t xml:space="preserve"> </w:t>
      </w:r>
      <w:r w:rsidRPr="004913DD">
        <w:rPr>
          <w:rFonts w:ascii="Helvetica" w:hAnsi="Helvetica" w:cs="Helvetica" w:hint="eastAsia"/>
          <w:b/>
          <w:bCs/>
          <w:color w:val="222222"/>
          <w:sz w:val="21"/>
          <w:szCs w:val="21"/>
        </w:rPr>
        <w:t>улучшения</w:t>
      </w:r>
      <w:r w:rsidRPr="004913DD">
        <w:rPr>
          <w:rFonts w:ascii="Helvetica" w:hAnsi="Helvetica" w:cs="Helvetica"/>
          <w:b/>
          <w:bCs/>
          <w:color w:val="222222"/>
          <w:sz w:val="21"/>
          <w:szCs w:val="21"/>
        </w:rPr>
        <w:t xml:space="preserve"> </w:t>
      </w:r>
      <w:r w:rsidRPr="004913DD">
        <w:rPr>
          <w:rFonts w:ascii="Helvetica" w:hAnsi="Helvetica" w:cs="Helvetica" w:hint="eastAsia"/>
          <w:b/>
          <w:bCs/>
          <w:color w:val="222222"/>
          <w:sz w:val="21"/>
          <w:szCs w:val="21"/>
        </w:rPr>
        <w:t>условий</w:t>
      </w:r>
      <w:r w:rsidRPr="004913DD">
        <w:rPr>
          <w:rFonts w:ascii="Helvetica" w:hAnsi="Helvetica" w:cs="Helvetica"/>
          <w:b/>
          <w:bCs/>
          <w:color w:val="222222"/>
          <w:sz w:val="21"/>
          <w:szCs w:val="21"/>
        </w:rPr>
        <w:t xml:space="preserve"> </w:t>
      </w:r>
      <w:r w:rsidRPr="004913DD">
        <w:rPr>
          <w:rFonts w:ascii="Helvetica" w:hAnsi="Helvetica" w:cs="Helvetica" w:hint="eastAsia"/>
          <w:b/>
          <w:bCs/>
          <w:color w:val="222222"/>
          <w:sz w:val="21"/>
          <w:szCs w:val="21"/>
        </w:rPr>
        <w:t>обитания</w:t>
      </w:r>
      <w:r w:rsidRPr="004913DD">
        <w:rPr>
          <w:rFonts w:ascii="Helvetica" w:hAnsi="Helvetica" w:cs="Helvetica"/>
          <w:b/>
          <w:bCs/>
          <w:color w:val="222222"/>
          <w:sz w:val="21"/>
          <w:szCs w:val="21"/>
        </w:rPr>
        <w:t xml:space="preserve"> </w:t>
      </w:r>
      <w:r w:rsidRPr="004913DD">
        <w:rPr>
          <w:rFonts w:ascii="Helvetica" w:hAnsi="Helvetica" w:cs="Helvetica" w:hint="eastAsia"/>
          <w:b/>
          <w:bCs/>
          <w:color w:val="222222"/>
          <w:sz w:val="21"/>
          <w:szCs w:val="21"/>
        </w:rPr>
        <w:t>водоплавающих</w:t>
      </w:r>
      <w:r w:rsidRPr="004913DD">
        <w:rPr>
          <w:rFonts w:ascii="Helvetica" w:hAnsi="Helvetica" w:cs="Helvetica"/>
          <w:b/>
          <w:bCs/>
          <w:color w:val="222222"/>
          <w:sz w:val="21"/>
          <w:szCs w:val="21"/>
        </w:rPr>
        <w:t xml:space="preserve"> </w:t>
      </w:r>
      <w:r w:rsidRPr="004913DD">
        <w:rPr>
          <w:rFonts w:ascii="Helvetica" w:hAnsi="Helvetica" w:cs="Helvetica" w:hint="eastAsia"/>
          <w:b/>
          <w:bCs/>
          <w:color w:val="222222"/>
          <w:sz w:val="21"/>
          <w:szCs w:val="21"/>
        </w:rPr>
        <w:t>птиц</w:t>
      </w:r>
      <w:r w:rsidRPr="004913DD">
        <w:rPr>
          <w:rFonts w:ascii="Helvetica" w:hAnsi="Helvetica" w:cs="Helvetica"/>
          <w:b/>
          <w:bCs/>
          <w:color w:val="222222"/>
          <w:sz w:val="21"/>
          <w:szCs w:val="21"/>
        </w:rPr>
        <w:t xml:space="preserve"> </w:t>
      </w:r>
      <w:r w:rsidRPr="004913DD">
        <w:rPr>
          <w:rFonts w:ascii="Helvetica" w:hAnsi="Helvetica" w:cs="Helvetica" w:hint="eastAsia"/>
          <w:b/>
          <w:bCs/>
          <w:color w:val="222222"/>
          <w:sz w:val="21"/>
          <w:szCs w:val="21"/>
        </w:rPr>
        <w:t>в</w:t>
      </w:r>
      <w:r w:rsidRPr="004913DD">
        <w:rPr>
          <w:rFonts w:ascii="Helvetica" w:hAnsi="Helvetica" w:cs="Helvetica"/>
          <w:b/>
          <w:bCs/>
          <w:color w:val="222222"/>
          <w:sz w:val="21"/>
          <w:szCs w:val="21"/>
        </w:rPr>
        <w:t xml:space="preserve"> </w:t>
      </w:r>
      <w:r w:rsidRPr="004913DD">
        <w:rPr>
          <w:rFonts w:ascii="Helvetica" w:hAnsi="Helvetica" w:cs="Helvetica" w:hint="eastAsia"/>
          <w:b/>
          <w:bCs/>
          <w:color w:val="222222"/>
          <w:sz w:val="21"/>
          <w:szCs w:val="21"/>
        </w:rPr>
        <w:t>районе</w:t>
      </w:r>
      <w:r w:rsidRPr="004913DD">
        <w:rPr>
          <w:rFonts w:ascii="Helvetica" w:hAnsi="Helvetica" w:cs="Helvetica"/>
          <w:b/>
          <w:bCs/>
          <w:color w:val="222222"/>
          <w:sz w:val="21"/>
          <w:szCs w:val="21"/>
        </w:rPr>
        <w:t xml:space="preserve"> </w:t>
      </w:r>
      <w:r w:rsidRPr="004913DD">
        <w:rPr>
          <w:rFonts w:ascii="Helvetica" w:hAnsi="Helvetica" w:cs="Helvetica" w:hint="eastAsia"/>
          <w:b/>
          <w:bCs/>
          <w:color w:val="222222"/>
          <w:sz w:val="21"/>
          <w:szCs w:val="21"/>
        </w:rPr>
        <w:t>Кызыл</w:t>
      </w:r>
      <w:r w:rsidRPr="004913DD">
        <w:rPr>
          <w:rFonts w:ascii="Helvetica" w:hAnsi="Helvetica" w:cs="Helvetica"/>
          <w:b/>
          <w:bCs/>
          <w:color w:val="222222"/>
          <w:sz w:val="21"/>
          <w:szCs w:val="21"/>
        </w:rPr>
        <w:t>-</w:t>
      </w:r>
      <w:r w:rsidRPr="004913DD">
        <w:rPr>
          <w:rFonts w:ascii="Helvetica" w:hAnsi="Helvetica" w:cs="Helvetica" w:hint="eastAsia"/>
          <w:b/>
          <w:bCs/>
          <w:color w:val="222222"/>
          <w:sz w:val="21"/>
          <w:szCs w:val="21"/>
        </w:rPr>
        <w:t>Агачского</w:t>
      </w:r>
      <w:r w:rsidRPr="004913DD">
        <w:rPr>
          <w:rFonts w:ascii="Helvetica" w:hAnsi="Helvetica" w:cs="Helvetica"/>
          <w:b/>
          <w:bCs/>
          <w:color w:val="222222"/>
          <w:sz w:val="21"/>
          <w:szCs w:val="21"/>
        </w:rPr>
        <w:t xml:space="preserve"> </w:t>
      </w:r>
      <w:r w:rsidRPr="004913DD">
        <w:rPr>
          <w:rFonts w:ascii="Helvetica" w:hAnsi="Helvetica" w:cs="Helvetica" w:hint="eastAsia"/>
          <w:b/>
          <w:bCs/>
          <w:color w:val="222222"/>
          <w:sz w:val="21"/>
          <w:szCs w:val="21"/>
        </w:rPr>
        <w:t>заповедника</w:t>
      </w:r>
      <w:r w:rsidRPr="004913DD">
        <w:rPr>
          <w:rFonts w:ascii="Helvetica" w:hAnsi="Helvetica" w:cs="Helvetica"/>
          <w:b/>
          <w:bCs/>
          <w:color w:val="222222"/>
          <w:sz w:val="21"/>
          <w:szCs w:val="21"/>
        </w:rPr>
        <w:t>.</w:t>
      </w:r>
    </w:p>
    <w:p w14:paraId="6356F2AA" w14:textId="77777777" w:rsidR="004913DD" w:rsidRPr="004913DD" w:rsidRDefault="004913DD" w:rsidP="004913DD">
      <w:pPr>
        <w:rPr>
          <w:rFonts w:ascii="Helvetica" w:hAnsi="Helvetica" w:cs="Helvetica"/>
          <w:b/>
          <w:bCs/>
          <w:color w:val="222222"/>
          <w:sz w:val="21"/>
          <w:szCs w:val="21"/>
        </w:rPr>
      </w:pPr>
    </w:p>
    <w:p w14:paraId="4A7ADEAA" w14:textId="19A843D2" w:rsidR="00967B66" w:rsidRPr="004913DD" w:rsidRDefault="004913DD" w:rsidP="004913DD">
      <w:r w:rsidRPr="004913DD">
        <w:rPr>
          <w:rFonts w:ascii="Helvetica" w:hAnsi="Helvetica" w:cs="Helvetica" w:hint="eastAsia"/>
          <w:b/>
          <w:bCs/>
          <w:color w:val="222222"/>
          <w:sz w:val="21"/>
          <w:szCs w:val="21"/>
        </w:rPr>
        <w:t>Выводы</w:t>
      </w:r>
      <w:r w:rsidRPr="004913DD">
        <w:rPr>
          <w:rFonts w:ascii="Helvetica" w:hAnsi="Helvetica" w:cs="Helvetica"/>
          <w:b/>
          <w:bCs/>
          <w:color w:val="222222"/>
          <w:sz w:val="21"/>
          <w:szCs w:val="21"/>
        </w:rPr>
        <w:t>.</w:t>
      </w:r>
    </w:p>
    <w:sectPr w:rsidR="00967B66" w:rsidRPr="004913DD" w:rsidSect="001762CD">
      <w:headerReference w:type="default" r:id="rId8"/>
      <w:footerReference w:type="even" r:id="rId9"/>
      <w:footerReference w:type="default" r:id="rId10"/>
      <w:type w:val="continuous"/>
      <w:pgSz w:w="11905" w:h="16837"/>
      <w:pgMar w:top="1156" w:right="706" w:bottom="949" w:left="1894"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F21D55E" w14:textId="77777777" w:rsidR="00E67B8A" w:rsidRDefault="00E67B8A">
      <w:pPr>
        <w:spacing w:after="0" w:line="240" w:lineRule="auto"/>
      </w:pPr>
      <w:r>
        <w:separator/>
      </w:r>
    </w:p>
  </w:endnote>
  <w:endnote w:type="continuationSeparator" w:id="0">
    <w:p w14:paraId="673EAE7F" w14:textId="77777777" w:rsidR="00E67B8A" w:rsidRDefault="00E67B8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27A0949A"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61F151B0"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B976D52" w14:textId="77777777" w:rsidR="00E67B8A" w:rsidRDefault="00E67B8A"/>
    <w:p w14:paraId="1B49A3D4" w14:textId="77777777" w:rsidR="00E67B8A" w:rsidRDefault="00E67B8A"/>
    <w:p w14:paraId="731EC8F7" w14:textId="77777777" w:rsidR="00E67B8A" w:rsidRDefault="00E67B8A"/>
    <w:p w14:paraId="7F109A79" w14:textId="77777777" w:rsidR="00E67B8A" w:rsidRDefault="00E67B8A"/>
    <w:p w14:paraId="3B02FFC8" w14:textId="77777777" w:rsidR="00E67B8A" w:rsidRDefault="00E67B8A"/>
    <w:p w14:paraId="7D1B5DD1" w14:textId="77777777" w:rsidR="00E67B8A" w:rsidRDefault="00E67B8A"/>
    <w:p w14:paraId="1DEB03AE" w14:textId="77777777" w:rsidR="00E67B8A" w:rsidRDefault="00E67B8A">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5E6EE6AC" wp14:editId="5F94397C">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4B71137" w14:textId="77777777" w:rsidR="00E67B8A" w:rsidRDefault="00E67B8A">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5E6EE6AC"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34B71137" w14:textId="77777777" w:rsidR="00E67B8A" w:rsidRDefault="00E67B8A">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5BF8DB4A" w14:textId="77777777" w:rsidR="00E67B8A" w:rsidRDefault="00E67B8A"/>
    <w:p w14:paraId="75017EBF" w14:textId="77777777" w:rsidR="00E67B8A" w:rsidRDefault="00E67B8A"/>
    <w:p w14:paraId="55684F8F" w14:textId="77777777" w:rsidR="00E67B8A" w:rsidRDefault="00E67B8A">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546E448E" wp14:editId="2548D4C1">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BCE51E0" w14:textId="77777777" w:rsidR="00E67B8A" w:rsidRDefault="00E67B8A"/>
                          <w:p w14:paraId="4527EC98" w14:textId="77777777" w:rsidR="00E67B8A" w:rsidRDefault="00E67B8A">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546E448E"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4BCE51E0" w14:textId="77777777" w:rsidR="00E67B8A" w:rsidRDefault="00E67B8A"/>
                    <w:p w14:paraId="4527EC98" w14:textId="77777777" w:rsidR="00E67B8A" w:rsidRDefault="00E67B8A">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1DC109A0" w14:textId="77777777" w:rsidR="00E67B8A" w:rsidRDefault="00E67B8A"/>
    <w:p w14:paraId="119B0F74" w14:textId="77777777" w:rsidR="00E67B8A" w:rsidRDefault="00E67B8A">
      <w:pPr>
        <w:rPr>
          <w:sz w:val="2"/>
          <w:szCs w:val="2"/>
        </w:rPr>
      </w:pPr>
    </w:p>
    <w:p w14:paraId="04AC7DD5" w14:textId="77777777" w:rsidR="00E67B8A" w:rsidRDefault="00E67B8A"/>
    <w:p w14:paraId="6863F9B1" w14:textId="77777777" w:rsidR="00E67B8A" w:rsidRDefault="00E67B8A">
      <w:pPr>
        <w:spacing w:after="0" w:line="240" w:lineRule="auto"/>
      </w:pPr>
    </w:p>
  </w:footnote>
  <w:footnote w:type="continuationSeparator" w:id="0">
    <w:p w14:paraId="5E6EDF70" w14:textId="77777777" w:rsidR="00E67B8A" w:rsidRDefault="00E67B8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9165CB" w14:textId="3F872BD8" w:rsidR="00D92AEB" w:rsidRPr="00276479" w:rsidRDefault="007F4158" w:rsidP="00DB5DA1">
    <w:pPr>
      <w:pStyle w:val="affffffff5"/>
      <w:jc w:val="center"/>
      <w:rPr>
        <w:rStyle w:val="a8"/>
        <w:rFonts w:ascii="Verdana" w:hAnsi="Verdana" w:cs="Verdana"/>
      </w:rPr>
    </w:pPr>
    <w:r>
      <w:rPr>
        <w:rFonts w:ascii="Verdana" w:hAnsi="Verdana" w:cs="Verdana"/>
        <w:color w:val="FF0000"/>
      </w:rPr>
      <w:t>Для д</w:t>
    </w:r>
    <w:r w:rsidR="00D92AEB" w:rsidRPr="006E463D">
      <w:rPr>
        <w:rFonts w:ascii="Verdana" w:hAnsi="Verdana" w:cs="Verdana"/>
        <w:color w:val="FF0000"/>
      </w:rPr>
      <w:t xml:space="preserve">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p w14:paraId="6EFADFBB" w14:textId="77777777" w:rsidR="008D158F" w:rsidRDefault="008D158F"/>
  <w:p w14:paraId="7C5BB45A" w14:textId="2965FF6F" w:rsidR="00D92AEB" w:rsidRPr="00276479" w:rsidRDefault="00D92AEB" w:rsidP="00DB5DA1">
    <w:pPr>
      <w:pStyle w:val="affffffff5"/>
      <w:jc w:val="center"/>
      <w:rPr>
        <w:rStyle w:val="a8"/>
        <w:rFonts w:ascii="Verdana" w:hAnsi="Verdana" w:cs="Verdana"/>
      </w:rPr>
    </w:pPr>
    <w:proofErr w:type="spellStart"/>
    <w:r w:rsidRPr="00DB5DA1">
      <w:rPr>
        <w:rStyle w:val="a8"/>
        <w:rFonts w:ascii="Verdana" w:eastAsia="Courier New" w:hAnsi="Verdana" w:cs="Verdana"/>
      </w:rPr>
      <w:t>tml</w:t>
    </w:r>
    <w:proofErr w:type="spellEnd"/>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38332ECF"/>
    <w:multiLevelType w:val="multilevel"/>
    <w:tmpl w:val="DAE042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1"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2"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3"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4"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 w:numId="5">
    <w:abstractNumId w:val="8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displayBackgroundShape/>
  <w:proofState w:spelling="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1C7"/>
    <w:rsid w:val="0000022B"/>
    <w:rsid w:val="0000024E"/>
    <w:rsid w:val="00000309"/>
    <w:rsid w:val="0000036E"/>
    <w:rsid w:val="000003D7"/>
    <w:rsid w:val="00000411"/>
    <w:rsid w:val="00000456"/>
    <w:rsid w:val="0000058C"/>
    <w:rsid w:val="00000617"/>
    <w:rsid w:val="00000647"/>
    <w:rsid w:val="00000663"/>
    <w:rsid w:val="000007DE"/>
    <w:rsid w:val="000007FF"/>
    <w:rsid w:val="00000875"/>
    <w:rsid w:val="000008E1"/>
    <w:rsid w:val="00000967"/>
    <w:rsid w:val="000009FA"/>
    <w:rsid w:val="00000A6C"/>
    <w:rsid w:val="00000A79"/>
    <w:rsid w:val="00000AA5"/>
    <w:rsid w:val="00000AAA"/>
    <w:rsid w:val="00000B24"/>
    <w:rsid w:val="00000B8A"/>
    <w:rsid w:val="00000BE5"/>
    <w:rsid w:val="00000BF5"/>
    <w:rsid w:val="00000C63"/>
    <w:rsid w:val="00000D08"/>
    <w:rsid w:val="00000D6C"/>
    <w:rsid w:val="00000DEC"/>
    <w:rsid w:val="00000DFB"/>
    <w:rsid w:val="00000E09"/>
    <w:rsid w:val="00000E60"/>
    <w:rsid w:val="00000EB0"/>
    <w:rsid w:val="00000F45"/>
    <w:rsid w:val="00000FD0"/>
    <w:rsid w:val="00001067"/>
    <w:rsid w:val="00001098"/>
    <w:rsid w:val="000010C8"/>
    <w:rsid w:val="0000111F"/>
    <w:rsid w:val="0000119C"/>
    <w:rsid w:val="000011B4"/>
    <w:rsid w:val="000011E0"/>
    <w:rsid w:val="000011F6"/>
    <w:rsid w:val="00001225"/>
    <w:rsid w:val="0000124A"/>
    <w:rsid w:val="000012DA"/>
    <w:rsid w:val="00001353"/>
    <w:rsid w:val="0000137F"/>
    <w:rsid w:val="00001396"/>
    <w:rsid w:val="0000139B"/>
    <w:rsid w:val="000013B5"/>
    <w:rsid w:val="000013CA"/>
    <w:rsid w:val="0000166C"/>
    <w:rsid w:val="000016CF"/>
    <w:rsid w:val="00001727"/>
    <w:rsid w:val="000017DB"/>
    <w:rsid w:val="00001819"/>
    <w:rsid w:val="00001832"/>
    <w:rsid w:val="00001833"/>
    <w:rsid w:val="00001848"/>
    <w:rsid w:val="00001853"/>
    <w:rsid w:val="00001885"/>
    <w:rsid w:val="000018C3"/>
    <w:rsid w:val="0000194C"/>
    <w:rsid w:val="000019C7"/>
    <w:rsid w:val="00001B75"/>
    <w:rsid w:val="00001BEE"/>
    <w:rsid w:val="00001C15"/>
    <w:rsid w:val="00001C57"/>
    <w:rsid w:val="00001D65"/>
    <w:rsid w:val="00001D8C"/>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16"/>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1A"/>
    <w:rsid w:val="00003D8E"/>
    <w:rsid w:val="00003DFD"/>
    <w:rsid w:val="00003E4C"/>
    <w:rsid w:val="00003E9E"/>
    <w:rsid w:val="00003FCE"/>
    <w:rsid w:val="00003FE9"/>
    <w:rsid w:val="0000401A"/>
    <w:rsid w:val="00004057"/>
    <w:rsid w:val="00004058"/>
    <w:rsid w:val="00004081"/>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79"/>
    <w:rsid w:val="0000559E"/>
    <w:rsid w:val="000055E1"/>
    <w:rsid w:val="000056CC"/>
    <w:rsid w:val="000056ED"/>
    <w:rsid w:val="0000572B"/>
    <w:rsid w:val="00005775"/>
    <w:rsid w:val="00005840"/>
    <w:rsid w:val="000058B1"/>
    <w:rsid w:val="000059A4"/>
    <w:rsid w:val="000059A7"/>
    <w:rsid w:val="00005ABC"/>
    <w:rsid w:val="00005B01"/>
    <w:rsid w:val="00005B2C"/>
    <w:rsid w:val="00005B65"/>
    <w:rsid w:val="00005B87"/>
    <w:rsid w:val="00005B98"/>
    <w:rsid w:val="00005D13"/>
    <w:rsid w:val="00005D55"/>
    <w:rsid w:val="00005E57"/>
    <w:rsid w:val="00005F76"/>
    <w:rsid w:val="00005F91"/>
    <w:rsid w:val="00005FBD"/>
    <w:rsid w:val="0000600A"/>
    <w:rsid w:val="0000601C"/>
    <w:rsid w:val="000061A2"/>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0C7"/>
    <w:rsid w:val="000071A4"/>
    <w:rsid w:val="000071D0"/>
    <w:rsid w:val="0000724B"/>
    <w:rsid w:val="000072D8"/>
    <w:rsid w:val="000072E4"/>
    <w:rsid w:val="00007308"/>
    <w:rsid w:val="0000731B"/>
    <w:rsid w:val="00007330"/>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6C"/>
    <w:rsid w:val="00007CB6"/>
    <w:rsid w:val="00007D09"/>
    <w:rsid w:val="00007D12"/>
    <w:rsid w:val="00007E09"/>
    <w:rsid w:val="00007EDA"/>
    <w:rsid w:val="00007EE5"/>
    <w:rsid w:val="00007F47"/>
    <w:rsid w:val="00007F7E"/>
    <w:rsid w:val="00007F9F"/>
    <w:rsid w:val="00007FDC"/>
    <w:rsid w:val="00007FF8"/>
    <w:rsid w:val="0001003C"/>
    <w:rsid w:val="000100FE"/>
    <w:rsid w:val="0001014D"/>
    <w:rsid w:val="00010290"/>
    <w:rsid w:val="000102DD"/>
    <w:rsid w:val="0001032F"/>
    <w:rsid w:val="000103E1"/>
    <w:rsid w:val="00010429"/>
    <w:rsid w:val="0001043D"/>
    <w:rsid w:val="000105AB"/>
    <w:rsid w:val="000105CF"/>
    <w:rsid w:val="00010769"/>
    <w:rsid w:val="0001077C"/>
    <w:rsid w:val="00010781"/>
    <w:rsid w:val="00010783"/>
    <w:rsid w:val="000107F1"/>
    <w:rsid w:val="0001084F"/>
    <w:rsid w:val="000108C7"/>
    <w:rsid w:val="000108D9"/>
    <w:rsid w:val="000109AB"/>
    <w:rsid w:val="000109CB"/>
    <w:rsid w:val="000109D5"/>
    <w:rsid w:val="00010A64"/>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9D"/>
    <w:rsid w:val="000113AE"/>
    <w:rsid w:val="00011419"/>
    <w:rsid w:val="000114CB"/>
    <w:rsid w:val="0001150F"/>
    <w:rsid w:val="00011534"/>
    <w:rsid w:val="00011560"/>
    <w:rsid w:val="00011563"/>
    <w:rsid w:val="00011568"/>
    <w:rsid w:val="000115AE"/>
    <w:rsid w:val="0001160F"/>
    <w:rsid w:val="00011621"/>
    <w:rsid w:val="00011643"/>
    <w:rsid w:val="0001168F"/>
    <w:rsid w:val="0001179C"/>
    <w:rsid w:val="000117BA"/>
    <w:rsid w:val="00011819"/>
    <w:rsid w:val="00011828"/>
    <w:rsid w:val="00011887"/>
    <w:rsid w:val="00011983"/>
    <w:rsid w:val="00011A28"/>
    <w:rsid w:val="00011A5C"/>
    <w:rsid w:val="00011B15"/>
    <w:rsid w:val="00011BA4"/>
    <w:rsid w:val="00011C85"/>
    <w:rsid w:val="00011CFE"/>
    <w:rsid w:val="00011D02"/>
    <w:rsid w:val="00011D77"/>
    <w:rsid w:val="00011DBC"/>
    <w:rsid w:val="00011E03"/>
    <w:rsid w:val="00011E6B"/>
    <w:rsid w:val="00011E92"/>
    <w:rsid w:val="00011EC7"/>
    <w:rsid w:val="00011F0B"/>
    <w:rsid w:val="00011F50"/>
    <w:rsid w:val="00011F81"/>
    <w:rsid w:val="00011FCD"/>
    <w:rsid w:val="000120D7"/>
    <w:rsid w:val="000120E4"/>
    <w:rsid w:val="00012114"/>
    <w:rsid w:val="00012126"/>
    <w:rsid w:val="000121A7"/>
    <w:rsid w:val="000121CB"/>
    <w:rsid w:val="000121D7"/>
    <w:rsid w:val="00012204"/>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941"/>
    <w:rsid w:val="00012A69"/>
    <w:rsid w:val="00012A71"/>
    <w:rsid w:val="00012BA7"/>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20"/>
    <w:rsid w:val="000133F7"/>
    <w:rsid w:val="0001341E"/>
    <w:rsid w:val="0001344E"/>
    <w:rsid w:val="0001346C"/>
    <w:rsid w:val="00013478"/>
    <w:rsid w:val="000135A8"/>
    <w:rsid w:val="000135E6"/>
    <w:rsid w:val="00013604"/>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BE5"/>
    <w:rsid w:val="00013C1F"/>
    <w:rsid w:val="00013C25"/>
    <w:rsid w:val="00013C3D"/>
    <w:rsid w:val="00013CC9"/>
    <w:rsid w:val="00013D2C"/>
    <w:rsid w:val="00013DDA"/>
    <w:rsid w:val="000140B2"/>
    <w:rsid w:val="0001410F"/>
    <w:rsid w:val="00014157"/>
    <w:rsid w:val="0001415F"/>
    <w:rsid w:val="000142DB"/>
    <w:rsid w:val="00014359"/>
    <w:rsid w:val="00014387"/>
    <w:rsid w:val="000143AB"/>
    <w:rsid w:val="0001440D"/>
    <w:rsid w:val="00014451"/>
    <w:rsid w:val="00014490"/>
    <w:rsid w:val="00014529"/>
    <w:rsid w:val="00014560"/>
    <w:rsid w:val="000145D7"/>
    <w:rsid w:val="000145E6"/>
    <w:rsid w:val="000147A0"/>
    <w:rsid w:val="000147CB"/>
    <w:rsid w:val="000147F0"/>
    <w:rsid w:val="000147F5"/>
    <w:rsid w:val="00014936"/>
    <w:rsid w:val="00014959"/>
    <w:rsid w:val="0001499D"/>
    <w:rsid w:val="00014A9C"/>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10"/>
    <w:rsid w:val="0001592D"/>
    <w:rsid w:val="00015948"/>
    <w:rsid w:val="00015970"/>
    <w:rsid w:val="00015A3D"/>
    <w:rsid w:val="00015A96"/>
    <w:rsid w:val="00015A9B"/>
    <w:rsid w:val="00015AE3"/>
    <w:rsid w:val="00015B33"/>
    <w:rsid w:val="00015C44"/>
    <w:rsid w:val="00015C95"/>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19"/>
    <w:rsid w:val="000165D1"/>
    <w:rsid w:val="00016625"/>
    <w:rsid w:val="0001664D"/>
    <w:rsid w:val="00016747"/>
    <w:rsid w:val="00016777"/>
    <w:rsid w:val="0001677E"/>
    <w:rsid w:val="00016782"/>
    <w:rsid w:val="0001683F"/>
    <w:rsid w:val="00016876"/>
    <w:rsid w:val="00016898"/>
    <w:rsid w:val="000168FD"/>
    <w:rsid w:val="000169F6"/>
    <w:rsid w:val="00016A4D"/>
    <w:rsid w:val="00016B38"/>
    <w:rsid w:val="00016B43"/>
    <w:rsid w:val="00016CD9"/>
    <w:rsid w:val="00016D7C"/>
    <w:rsid w:val="00016DB1"/>
    <w:rsid w:val="00016F0C"/>
    <w:rsid w:val="00016FF5"/>
    <w:rsid w:val="00017056"/>
    <w:rsid w:val="00017134"/>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0D2"/>
    <w:rsid w:val="00020140"/>
    <w:rsid w:val="00020149"/>
    <w:rsid w:val="00020165"/>
    <w:rsid w:val="00020254"/>
    <w:rsid w:val="00020289"/>
    <w:rsid w:val="0002030C"/>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AE"/>
    <w:rsid w:val="00020DCA"/>
    <w:rsid w:val="00020E2A"/>
    <w:rsid w:val="00020E99"/>
    <w:rsid w:val="00020EAA"/>
    <w:rsid w:val="00020EEF"/>
    <w:rsid w:val="00020F27"/>
    <w:rsid w:val="00020F8A"/>
    <w:rsid w:val="00021003"/>
    <w:rsid w:val="0002105A"/>
    <w:rsid w:val="000210A0"/>
    <w:rsid w:val="000210D1"/>
    <w:rsid w:val="000211D0"/>
    <w:rsid w:val="000211E5"/>
    <w:rsid w:val="0002122E"/>
    <w:rsid w:val="00021534"/>
    <w:rsid w:val="000215C2"/>
    <w:rsid w:val="00021643"/>
    <w:rsid w:val="000216C4"/>
    <w:rsid w:val="000216FD"/>
    <w:rsid w:val="00021731"/>
    <w:rsid w:val="00021863"/>
    <w:rsid w:val="00021991"/>
    <w:rsid w:val="000219D5"/>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1FF3"/>
    <w:rsid w:val="00022072"/>
    <w:rsid w:val="00022099"/>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89"/>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A6"/>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3D2"/>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4FE8"/>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5EB"/>
    <w:rsid w:val="000256D3"/>
    <w:rsid w:val="000256E7"/>
    <w:rsid w:val="00025715"/>
    <w:rsid w:val="00025744"/>
    <w:rsid w:val="000257D2"/>
    <w:rsid w:val="00025838"/>
    <w:rsid w:val="0002593F"/>
    <w:rsid w:val="0002595B"/>
    <w:rsid w:val="000259CF"/>
    <w:rsid w:val="00025A37"/>
    <w:rsid w:val="00025A74"/>
    <w:rsid w:val="00025A8A"/>
    <w:rsid w:val="00025AE6"/>
    <w:rsid w:val="00025B83"/>
    <w:rsid w:val="00025C72"/>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3D1"/>
    <w:rsid w:val="00026448"/>
    <w:rsid w:val="0002659A"/>
    <w:rsid w:val="000265E9"/>
    <w:rsid w:val="0002666A"/>
    <w:rsid w:val="000266CD"/>
    <w:rsid w:val="000266E3"/>
    <w:rsid w:val="00026705"/>
    <w:rsid w:val="00026776"/>
    <w:rsid w:val="000267A7"/>
    <w:rsid w:val="000268A0"/>
    <w:rsid w:val="000268C3"/>
    <w:rsid w:val="00026920"/>
    <w:rsid w:val="00026928"/>
    <w:rsid w:val="00026948"/>
    <w:rsid w:val="00026965"/>
    <w:rsid w:val="0002698F"/>
    <w:rsid w:val="000269BF"/>
    <w:rsid w:val="000269E9"/>
    <w:rsid w:val="00026B10"/>
    <w:rsid w:val="00026B37"/>
    <w:rsid w:val="00026B62"/>
    <w:rsid w:val="00026B6E"/>
    <w:rsid w:val="00026BC8"/>
    <w:rsid w:val="00026BF1"/>
    <w:rsid w:val="00026C56"/>
    <w:rsid w:val="00026C92"/>
    <w:rsid w:val="00026CF3"/>
    <w:rsid w:val="00026CF4"/>
    <w:rsid w:val="00026E99"/>
    <w:rsid w:val="00026F04"/>
    <w:rsid w:val="00026F52"/>
    <w:rsid w:val="00026F73"/>
    <w:rsid w:val="00026F88"/>
    <w:rsid w:val="00026FAD"/>
    <w:rsid w:val="000270E6"/>
    <w:rsid w:val="00027114"/>
    <w:rsid w:val="00027149"/>
    <w:rsid w:val="00027162"/>
    <w:rsid w:val="0002717D"/>
    <w:rsid w:val="0002719D"/>
    <w:rsid w:val="000271DB"/>
    <w:rsid w:val="00027332"/>
    <w:rsid w:val="000273F5"/>
    <w:rsid w:val="00027415"/>
    <w:rsid w:val="0002749C"/>
    <w:rsid w:val="000274D9"/>
    <w:rsid w:val="00027522"/>
    <w:rsid w:val="0002756B"/>
    <w:rsid w:val="00027646"/>
    <w:rsid w:val="00027694"/>
    <w:rsid w:val="000276B9"/>
    <w:rsid w:val="00027754"/>
    <w:rsid w:val="000277CA"/>
    <w:rsid w:val="00027856"/>
    <w:rsid w:val="0002788E"/>
    <w:rsid w:val="00027933"/>
    <w:rsid w:val="000279A9"/>
    <w:rsid w:val="000279AC"/>
    <w:rsid w:val="00027A22"/>
    <w:rsid w:val="00027A72"/>
    <w:rsid w:val="00027A7C"/>
    <w:rsid w:val="00027A85"/>
    <w:rsid w:val="00027AF9"/>
    <w:rsid w:val="00027B56"/>
    <w:rsid w:val="00027CCA"/>
    <w:rsid w:val="00027D72"/>
    <w:rsid w:val="00027D9F"/>
    <w:rsid w:val="00027DF5"/>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7D7"/>
    <w:rsid w:val="000307FD"/>
    <w:rsid w:val="00030995"/>
    <w:rsid w:val="00030998"/>
    <w:rsid w:val="0003099D"/>
    <w:rsid w:val="00030A39"/>
    <w:rsid w:val="00030A67"/>
    <w:rsid w:val="00030A76"/>
    <w:rsid w:val="00030A7C"/>
    <w:rsid w:val="00030AD8"/>
    <w:rsid w:val="00030AF8"/>
    <w:rsid w:val="00030B42"/>
    <w:rsid w:val="00030C3F"/>
    <w:rsid w:val="00030C99"/>
    <w:rsid w:val="00030D03"/>
    <w:rsid w:val="00030D90"/>
    <w:rsid w:val="00030FB3"/>
    <w:rsid w:val="00030FF5"/>
    <w:rsid w:val="00031175"/>
    <w:rsid w:val="00031303"/>
    <w:rsid w:val="00031326"/>
    <w:rsid w:val="000313E9"/>
    <w:rsid w:val="000314A0"/>
    <w:rsid w:val="0003153B"/>
    <w:rsid w:val="00031561"/>
    <w:rsid w:val="000315B3"/>
    <w:rsid w:val="000315FB"/>
    <w:rsid w:val="000316B2"/>
    <w:rsid w:val="00031721"/>
    <w:rsid w:val="00031781"/>
    <w:rsid w:val="00031818"/>
    <w:rsid w:val="00031873"/>
    <w:rsid w:val="000318A7"/>
    <w:rsid w:val="0003190F"/>
    <w:rsid w:val="00031963"/>
    <w:rsid w:val="00031965"/>
    <w:rsid w:val="00031A04"/>
    <w:rsid w:val="00031A54"/>
    <w:rsid w:val="00031A59"/>
    <w:rsid w:val="00031A61"/>
    <w:rsid w:val="00031A8D"/>
    <w:rsid w:val="00031B58"/>
    <w:rsid w:val="00031B70"/>
    <w:rsid w:val="00031B89"/>
    <w:rsid w:val="00031B9F"/>
    <w:rsid w:val="00031C55"/>
    <w:rsid w:val="00031C77"/>
    <w:rsid w:val="00031D09"/>
    <w:rsid w:val="00031E86"/>
    <w:rsid w:val="00031E87"/>
    <w:rsid w:val="00031E99"/>
    <w:rsid w:val="00031EC1"/>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8D8"/>
    <w:rsid w:val="00032971"/>
    <w:rsid w:val="000329B5"/>
    <w:rsid w:val="000329FC"/>
    <w:rsid w:val="00032A3D"/>
    <w:rsid w:val="00032A6C"/>
    <w:rsid w:val="00032BA8"/>
    <w:rsid w:val="00032BB1"/>
    <w:rsid w:val="00032C06"/>
    <w:rsid w:val="00032C44"/>
    <w:rsid w:val="00032C62"/>
    <w:rsid w:val="00032CEF"/>
    <w:rsid w:val="00032E19"/>
    <w:rsid w:val="00032EE2"/>
    <w:rsid w:val="00032FCB"/>
    <w:rsid w:val="00032FF8"/>
    <w:rsid w:val="00033061"/>
    <w:rsid w:val="000330BD"/>
    <w:rsid w:val="00033115"/>
    <w:rsid w:val="0003316D"/>
    <w:rsid w:val="0003322D"/>
    <w:rsid w:val="0003341A"/>
    <w:rsid w:val="0003344F"/>
    <w:rsid w:val="00033496"/>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BCF"/>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4D"/>
    <w:rsid w:val="0003615E"/>
    <w:rsid w:val="000361EC"/>
    <w:rsid w:val="00036333"/>
    <w:rsid w:val="000363A9"/>
    <w:rsid w:val="00036474"/>
    <w:rsid w:val="000365B8"/>
    <w:rsid w:val="000365F1"/>
    <w:rsid w:val="00036622"/>
    <w:rsid w:val="00036638"/>
    <w:rsid w:val="0003670F"/>
    <w:rsid w:val="0003675A"/>
    <w:rsid w:val="00036799"/>
    <w:rsid w:val="000367A0"/>
    <w:rsid w:val="000367A1"/>
    <w:rsid w:val="0003685A"/>
    <w:rsid w:val="00036916"/>
    <w:rsid w:val="00036931"/>
    <w:rsid w:val="00036947"/>
    <w:rsid w:val="00036989"/>
    <w:rsid w:val="00036991"/>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3D"/>
    <w:rsid w:val="0003709A"/>
    <w:rsid w:val="000370A8"/>
    <w:rsid w:val="000370FE"/>
    <w:rsid w:val="00037115"/>
    <w:rsid w:val="00037120"/>
    <w:rsid w:val="0003721C"/>
    <w:rsid w:val="0003723C"/>
    <w:rsid w:val="0003729A"/>
    <w:rsid w:val="000373DF"/>
    <w:rsid w:val="00037422"/>
    <w:rsid w:val="00037443"/>
    <w:rsid w:val="00037476"/>
    <w:rsid w:val="000375CA"/>
    <w:rsid w:val="000375F8"/>
    <w:rsid w:val="00037646"/>
    <w:rsid w:val="000376E6"/>
    <w:rsid w:val="000377C9"/>
    <w:rsid w:val="000377DC"/>
    <w:rsid w:val="0003781E"/>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67"/>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8"/>
    <w:rsid w:val="00040EE9"/>
    <w:rsid w:val="00040EEF"/>
    <w:rsid w:val="000410DC"/>
    <w:rsid w:val="00041126"/>
    <w:rsid w:val="00041150"/>
    <w:rsid w:val="00041154"/>
    <w:rsid w:val="000412BB"/>
    <w:rsid w:val="00041312"/>
    <w:rsid w:val="000413FE"/>
    <w:rsid w:val="0004144D"/>
    <w:rsid w:val="00041493"/>
    <w:rsid w:val="000414D2"/>
    <w:rsid w:val="000414E8"/>
    <w:rsid w:val="0004155E"/>
    <w:rsid w:val="000415C4"/>
    <w:rsid w:val="00041651"/>
    <w:rsid w:val="000417D6"/>
    <w:rsid w:val="00041823"/>
    <w:rsid w:val="00041AE3"/>
    <w:rsid w:val="00041C2B"/>
    <w:rsid w:val="00041C3D"/>
    <w:rsid w:val="00041C50"/>
    <w:rsid w:val="00041C70"/>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4B6"/>
    <w:rsid w:val="00042545"/>
    <w:rsid w:val="000425E8"/>
    <w:rsid w:val="0004262A"/>
    <w:rsid w:val="0004265E"/>
    <w:rsid w:val="0004268C"/>
    <w:rsid w:val="000426A9"/>
    <w:rsid w:val="000426E2"/>
    <w:rsid w:val="000427CA"/>
    <w:rsid w:val="000427EB"/>
    <w:rsid w:val="0004282A"/>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1B5"/>
    <w:rsid w:val="0004321B"/>
    <w:rsid w:val="000432E9"/>
    <w:rsid w:val="000433AF"/>
    <w:rsid w:val="0004368E"/>
    <w:rsid w:val="00043699"/>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DF"/>
    <w:rsid w:val="00044FE0"/>
    <w:rsid w:val="000450B4"/>
    <w:rsid w:val="00045127"/>
    <w:rsid w:val="00045142"/>
    <w:rsid w:val="00045269"/>
    <w:rsid w:val="000452C8"/>
    <w:rsid w:val="000453A9"/>
    <w:rsid w:val="00045411"/>
    <w:rsid w:val="0004545A"/>
    <w:rsid w:val="00045541"/>
    <w:rsid w:val="00045579"/>
    <w:rsid w:val="000455B2"/>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D9"/>
    <w:rsid w:val="000466F4"/>
    <w:rsid w:val="00046737"/>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09"/>
    <w:rsid w:val="00046E1D"/>
    <w:rsid w:val="00046F1F"/>
    <w:rsid w:val="00046F5D"/>
    <w:rsid w:val="00046F69"/>
    <w:rsid w:val="00046F7D"/>
    <w:rsid w:val="0004707A"/>
    <w:rsid w:val="00047090"/>
    <w:rsid w:val="00047265"/>
    <w:rsid w:val="0004728B"/>
    <w:rsid w:val="000472BB"/>
    <w:rsid w:val="000472BE"/>
    <w:rsid w:val="00047397"/>
    <w:rsid w:val="000473F3"/>
    <w:rsid w:val="0004748C"/>
    <w:rsid w:val="000474A7"/>
    <w:rsid w:val="000475B1"/>
    <w:rsid w:val="000475BD"/>
    <w:rsid w:val="000475CF"/>
    <w:rsid w:val="00047613"/>
    <w:rsid w:val="00047621"/>
    <w:rsid w:val="0004764D"/>
    <w:rsid w:val="0004766E"/>
    <w:rsid w:val="00047684"/>
    <w:rsid w:val="0004781E"/>
    <w:rsid w:val="000478B5"/>
    <w:rsid w:val="00047935"/>
    <w:rsid w:val="000479A3"/>
    <w:rsid w:val="00047ADF"/>
    <w:rsid w:val="00047AF8"/>
    <w:rsid w:val="00047B87"/>
    <w:rsid w:val="00047C57"/>
    <w:rsid w:val="00047D9E"/>
    <w:rsid w:val="00047DE3"/>
    <w:rsid w:val="00047F40"/>
    <w:rsid w:val="00047FE9"/>
    <w:rsid w:val="00050013"/>
    <w:rsid w:val="0005016E"/>
    <w:rsid w:val="0005018D"/>
    <w:rsid w:val="00050216"/>
    <w:rsid w:val="00050308"/>
    <w:rsid w:val="000503AC"/>
    <w:rsid w:val="000503B0"/>
    <w:rsid w:val="00050540"/>
    <w:rsid w:val="0005056A"/>
    <w:rsid w:val="0005057D"/>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65"/>
    <w:rsid w:val="000516F8"/>
    <w:rsid w:val="0005175B"/>
    <w:rsid w:val="00051767"/>
    <w:rsid w:val="0005179C"/>
    <w:rsid w:val="00051842"/>
    <w:rsid w:val="000518A7"/>
    <w:rsid w:val="00051903"/>
    <w:rsid w:val="00051933"/>
    <w:rsid w:val="00051944"/>
    <w:rsid w:val="00051976"/>
    <w:rsid w:val="000519D4"/>
    <w:rsid w:val="00051A0E"/>
    <w:rsid w:val="00051AB4"/>
    <w:rsid w:val="00051AC7"/>
    <w:rsid w:val="00051B72"/>
    <w:rsid w:val="00051BCA"/>
    <w:rsid w:val="00051BD3"/>
    <w:rsid w:val="00051C08"/>
    <w:rsid w:val="00051D2D"/>
    <w:rsid w:val="00051D74"/>
    <w:rsid w:val="00051DA0"/>
    <w:rsid w:val="00051DD4"/>
    <w:rsid w:val="00051E4F"/>
    <w:rsid w:val="00051E6E"/>
    <w:rsid w:val="00051EDE"/>
    <w:rsid w:val="00052033"/>
    <w:rsid w:val="000520F8"/>
    <w:rsid w:val="00052151"/>
    <w:rsid w:val="00052166"/>
    <w:rsid w:val="000522DD"/>
    <w:rsid w:val="00052560"/>
    <w:rsid w:val="00052578"/>
    <w:rsid w:val="00052626"/>
    <w:rsid w:val="000527AE"/>
    <w:rsid w:val="00052885"/>
    <w:rsid w:val="0005288F"/>
    <w:rsid w:val="00052893"/>
    <w:rsid w:val="00052897"/>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1F"/>
    <w:rsid w:val="00052F2A"/>
    <w:rsid w:val="00052F88"/>
    <w:rsid w:val="0005307D"/>
    <w:rsid w:val="000530F7"/>
    <w:rsid w:val="000531A4"/>
    <w:rsid w:val="000531FD"/>
    <w:rsid w:val="000532C1"/>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21"/>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7B"/>
    <w:rsid w:val="00054587"/>
    <w:rsid w:val="000545B0"/>
    <w:rsid w:val="000545E0"/>
    <w:rsid w:val="000545E7"/>
    <w:rsid w:val="000545F3"/>
    <w:rsid w:val="0005463C"/>
    <w:rsid w:val="00054686"/>
    <w:rsid w:val="000546FD"/>
    <w:rsid w:val="000547AD"/>
    <w:rsid w:val="000547CA"/>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20"/>
    <w:rsid w:val="0005554D"/>
    <w:rsid w:val="00055728"/>
    <w:rsid w:val="000557B3"/>
    <w:rsid w:val="00055887"/>
    <w:rsid w:val="0005594A"/>
    <w:rsid w:val="000559C6"/>
    <w:rsid w:val="00055B7D"/>
    <w:rsid w:val="00055BF5"/>
    <w:rsid w:val="00055C21"/>
    <w:rsid w:val="00055C8B"/>
    <w:rsid w:val="00055CAC"/>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4DB"/>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6"/>
    <w:rsid w:val="00056ECB"/>
    <w:rsid w:val="00056ED4"/>
    <w:rsid w:val="00056F1D"/>
    <w:rsid w:val="00056FB3"/>
    <w:rsid w:val="000570DF"/>
    <w:rsid w:val="0005712B"/>
    <w:rsid w:val="000571A4"/>
    <w:rsid w:val="00057265"/>
    <w:rsid w:val="0005728E"/>
    <w:rsid w:val="000572FE"/>
    <w:rsid w:val="00057310"/>
    <w:rsid w:val="0005731A"/>
    <w:rsid w:val="0005732E"/>
    <w:rsid w:val="00057410"/>
    <w:rsid w:val="0005742D"/>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45"/>
    <w:rsid w:val="00057F9C"/>
    <w:rsid w:val="00057FAA"/>
    <w:rsid w:val="00060038"/>
    <w:rsid w:val="00060067"/>
    <w:rsid w:val="0006014F"/>
    <w:rsid w:val="00060155"/>
    <w:rsid w:val="000601A5"/>
    <w:rsid w:val="00060244"/>
    <w:rsid w:val="00060341"/>
    <w:rsid w:val="00060346"/>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C8"/>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4AA"/>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86"/>
    <w:rsid w:val="000625A3"/>
    <w:rsid w:val="000625D1"/>
    <w:rsid w:val="00062640"/>
    <w:rsid w:val="000627EB"/>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AA"/>
    <w:rsid w:val="00063BDE"/>
    <w:rsid w:val="00063C71"/>
    <w:rsid w:val="00063D05"/>
    <w:rsid w:val="00063D17"/>
    <w:rsid w:val="00063D91"/>
    <w:rsid w:val="00063DCB"/>
    <w:rsid w:val="00063E1B"/>
    <w:rsid w:val="00063EA5"/>
    <w:rsid w:val="00063EFA"/>
    <w:rsid w:val="00063F44"/>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497"/>
    <w:rsid w:val="00064592"/>
    <w:rsid w:val="0006473A"/>
    <w:rsid w:val="0006473D"/>
    <w:rsid w:val="00064789"/>
    <w:rsid w:val="000647C9"/>
    <w:rsid w:val="000647DF"/>
    <w:rsid w:val="000648B8"/>
    <w:rsid w:val="000649BA"/>
    <w:rsid w:val="00064A07"/>
    <w:rsid w:val="00064A69"/>
    <w:rsid w:val="00064AAD"/>
    <w:rsid w:val="00064AB7"/>
    <w:rsid w:val="00064B85"/>
    <w:rsid w:val="00064CA8"/>
    <w:rsid w:val="00064CF7"/>
    <w:rsid w:val="00064D2E"/>
    <w:rsid w:val="00064DD0"/>
    <w:rsid w:val="00064EC3"/>
    <w:rsid w:val="00064F69"/>
    <w:rsid w:val="00064FAC"/>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55"/>
    <w:rsid w:val="00065C7D"/>
    <w:rsid w:val="00065C83"/>
    <w:rsid w:val="00065D17"/>
    <w:rsid w:val="00065DEE"/>
    <w:rsid w:val="00065E69"/>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9D4"/>
    <w:rsid w:val="00066A30"/>
    <w:rsid w:val="00066A63"/>
    <w:rsid w:val="00066A92"/>
    <w:rsid w:val="00066B2E"/>
    <w:rsid w:val="00066B4D"/>
    <w:rsid w:val="00066B95"/>
    <w:rsid w:val="00066CD1"/>
    <w:rsid w:val="00066CE9"/>
    <w:rsid w:val="00066F60"/>
    <w:rsid w:val="00066F83"/>
    <w:rsid w:val="00066F8F"/>
    <w:rsid w:val="00066FC2"/>
    <w:rsid w:val="000670FE"/>
    <w:rsid w:val="000671B3"/>
    <w:rsid w:val="000671BC"/>
    <w:rsid w:val="000671F3"/>
    <w:rsid w:val="0006723E"/>
    <w:rsid w:val="00067284"/>
    <w:rsid w:val="000672BA"/>
    <w:rsid w:val="000672D6"/>
    <w:rsid w:val="0006745B"/>
    <w:rsid w:val="0006748B"/>
    <w:rsid w:val="00067520"/>
    <w:rsid w:val="0006754A"/>
    <w:rsid w:val="000675D8"/>
    <w:rsid w:val="000676C8"/>
    <w:rsid w:val="0006777C"/>
    <w:rsid w:val="000677A5"/>
    <w:rsid w:val="000677CC"/>
    <w:rsid w:val="000678F4"/>
    <w:rsid w:val="000678F9"/>
    <w:rsid w:val="0006793B"/>
    <w:rsid w:val="00067A8C"/>
    <w:rsid w:val="00067A98"/>
    <w:rsid w:val="00067AC2"/>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C1"/>
    <w:rsid w:val="000708CB"/>
    <w:rsid w:val="000709F8"/>
    <w:rsid w:val="00070A64"/>
    <w:rsid w:val="00070AC9"/>
    <w:rsid w:val="00070AE2"/>
    <w:rsid w:val="00070C9D"/>
    <w:rsid w:val="00070CAD"/>
    <w:rsid w:val="00070CBF"/>
    <w:rsid w:val="00070CC3"/>
    <w:rsid w:val="00070E50"/>
    <w:rsid w:val="00070E9E"/>
    <w:rsid w:val="00070FB5"/>
    <w:rsid w:val="00070FDF"/>
    <w:rsid w:val="00071018"/>
    <w:rsid w:val="00071081"/>
    <w:rsid w:val="00071122"/>
    <w:rsid w:val="00071181"/>
    <w:rsid w:val="000711CC"/>
    <w:rsid w:val="000711EC"/>
    <w:rsid w:val="00071260"/>
    <w:rsid w:val="0007128E"/>
    <w:rsid w:val="000712E0"/>
    <w:rsid w:val="00071364"/>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C39"/>
    <w:rsid w:val="00071C7A"/>
    <w:rsid w:val="00071D08"/>
    <w:rsid w:val="00071D36"/>
    <w:rsid w:val="00071D59"/>
    <w:rsid w:val="00071D5C"/>
    <w:rsid w:val="00071E17"/>
    <w:rsid w:val="00071F47"/>
    <w:rsid w:val="000721EC"/>
    <w:rsid w:val="00072202"/>
    <w:rsid w:val="00072225"/>
    <w:rsid w:val="00072251"/>
    <w:rsid w:val="00072281"/>
    <w:rsid w:val="000723C3"/>
    <w:rsid w:val="000724AD"/>
    <w:rsid w:val="00072571"/>
    <w:rsid w:val="000725DE"/>
    <w:rsid w:val="000725F9"/>
    <w:rsid w:val="00072684"/>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76"/>
    <w:rsid w:val="00073689"/>
    <w:rsid w:val="0007369A"/>
    <w:rsid w:val="000736A2"/>
    <w:rsid w:val="000737DA"/>
    <w:rsid w:val="000738B3"/>
    <w:rsid w:val="000738EB"/>
    <w:rsid w:val="000739AF"/>
    <w:rsid w:val="00073A32"/>
    <w:rsid w:val="00073A5A"/>
    <w:rsid w:val="00073AB5"/>
    <w:rsid w:val="00073B2E"/>
    <w:rsid w:val="00073B72"/>
    <w:rsid w:val="00073BD9"/>
    <w:rsid w:val="00073DE2"/>
    <w:rsid w:val="00073E41"/>
    <w:rsid w:val="00073E9E"/>
    <w:rsid w:val="00073F89"/>
    <w:rsid w:val="0007401F"/>
    <w:rsid w:val="00074077"/>
    <w:rsid w:val="00074084"/>
    <w:rsid w:val="00074136"/>
    <w:rsid w:val="0007414D"/>
    <w:rsid w:val="00074187"/>
    <w:rsid w:val="000741E1"/>
    <w:rsid w:val="000741EC"/>
    <w:rsid w:val="00074282"/>
    <w:rsid w:val="0007428E"/>
    <w:rsid w:val="0007430A"/>
    <w:rsid w:val="00074371"/>
    <w:rsid w:val="00074560"/>
    <w:rsid w:val="00074605"/>
    <w:rsid w:val="00074615"/>
    <w:rsid w:val="00074634"/>
    <w:rsid w:val="00074643"/>
    <w:rsid w:val="00074669"/>
    <w:rsid w:val="000746CF"/>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4F"/>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29D"/>
    <w:rsid w:val="00076318"/>
    <w:rsid w:val="00076351"/>
    <w:rsid w:val="00076402"/>
    <w:rsid w:val="0007648D"/>
    <w:rsid w:val="000764B8"/>
    <w:rsid w:val="00076513"/>
    <w:rsid w:val="000765D5"/>
    <w:rsid w:val="000765FA"/>
    <w:rsid w:val="00076628"/>
    <w:rsid w:val="0007665B"/>
    <w:rsid w:val="0007669A"/>
    <w:rsid w:val="000766B7"/>
    <w:rsid w:val="000766BB"/>
    <w:rsid w:val="000766CB"/>
    <w:rsid w:val="00076720"/>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BB"/>
    <w:rsid w:val="000779C4"/>
    <w:rsid w:val="000779EE"/>
    <w:rsid w:val="00077A21"/>
    <w:rsid w:val="00077A51"/>
    <w:rsid w:val="00077A5D"/>
    <w:rsid w:val="00077B80"/>
    <w:rsid w:val="00077BE3"/>
    <w:rsid w:val="00077C58"/>
    <w:rsid w:val="00077C81"/>
    <w:rsid w:val="00077D52"/>
    <w:rsid w:val="00077D90"/>
    <w:rsid w:val="00077DB6"/>
    <w:rsid w:val="00077E3B"/>
    <w:rsid w:val="00077E4B"/>
    <w:rsid w:val="00077F10"/>
    <w:rsid w:val="00077F61"/>
    <w:rsid w:val="0008002E"/>
    <w:rsid w:val="00080052"/>
    <w:rsid w:val="000800FA"/>
    <w:rsid w:val="000800FB"/>
    <w:rsid w:val="000801CE"/>
    <w:rsid w:val="00080208"/>
    <w:rsid w:val="00080222"/>
    <w:rsid w:val="000803B9"/>
    <w:rsid w:val="000803CB"/>
    <w:rsid w:val="000803D4"/>
    <w:rsid w:val="00080495"/>
    <w:rsid w:val="00080496"/>
    <w:rsid w:val="000804DE"/>
    <w:rsid w:val="0008058A"/>
    <w:rsid w:val="0008061D"/>
    <w:rsid w:val="00080658"/>
    <w:rsid w:val="00080688"/>
    <w:rsid w:val="0008070A"/>
    <w:rsid w:val="0008070C"/>
    <w:rsid w:val="00080733"/>
    <w:rsid w:val="0008076C"/>
    <w:rsid w:val="000807E5"/>
    <w:rsid w:val="00080815"/>
    <w:rsid w:val="00080848"/>
    <w:rsid w:val="000808B6"/>
    <w:rsid w:val="00080913"/>
    <w:rsid w:val="00080980"/>
    <w:rsid w:val="00080A8F"/>
    <w:rsid w:val="00080AAE"/>
    <w:rsid w:val="00080ABF"/>
    <w:rsid w:val="00080B1B"/>
    <w:rsid w:val="00080C49"/>
    <w:rsid w:val="00080CB1"/>
    <w:rsid w:val="00080E25"/>
    <w:rsid w:val="00080E29"/>
    <w:rsid w:val="00080EBB"/>
    <w:rsid w:val="00080F7E"/>
    <w:rsid w:val="00080F80"/>
    <w:rsid w:val="00080FC7"/>
    <w:rsid w:val="00081030"/>
    <w:rsid w:val="00081075"/>
    <w:rsid w:val="00081101"/>
    <w:rsid w:val="00081399"/>
    <w:rsid w:val="000813CB"/>
    <w:rsid w:val="000813CC"/>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2C"/>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9EE"/>
    <w:rsid w:val="00082A37"/>
    <w:rsid w:val="00082AB0"/>
    <w:rsid w:val="00082AE5"/>
    <w:rsid w:val="00082B6E"/>
    <w:rsid w:val="00082C2E"/>
    <w:rsid w:val="00082C99"/>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6FA"/>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3E51"/>
    <w:rsid w:val="000840C1"/>
    <w:rsid w:val="000840C7"/>
    <w:rsid w:val="000840F1"/>
    <w:rsid w:val="000840FA"/>
    <w:rsid w:val="0008411F"/>
    <w:rsid w:val="0008416B"/>
    <w:rsid w:val="00084272"/>
    <w:rsid w:val="000842D3"/>
    <w:rsid w:val="000842F9"/>
    <w:rsid w:val="0008443C"/>
    <w:rsid w:val="000844A3"/>
    <w:rsid w:val="00084501"/>
    <w:rsid w:val="0008452B"/>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7EF"/>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035"/>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4ED"/>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2"/>
    <w:rsid w:val="000900DF"/>
    <w:rsid w:val="0009015B"/>
    <w:rsid w:val="0009025D"/>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0FFF"/>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BF4"/>
    <w:rsid w:val="00091C06"/>
    <w:rsid w:val="00091C33"/>
    <w:rsid w:val="00091C4F"/>
    <w:rsid w:val="00091C6F"/>
    <w:rsid w:val="00091C73"/>
    <w:rsid w:val="00091E0F"/>
    <w:rsid w:val="00091EDA"/>
    <w:rsid w:val="00091FC8"/>
    <w:rsid w:val="00092041"/>
    <w:rsid w:val="000921CF"/>
    <w:rsid w:val="00092294"/>
    <w:rsid w:val="000922C6"/>
    <w:rsid w:val="000922ED"/>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32"/>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CEB"/>
    <w:rsid w:val="00093D8D"/>
    <w:rsid w:val="00093E2B"/>
    <w:rsid w:val="00093E46"/>
    <w:rsid w:val="00093E98"/>
    <w:rsid w:val="00093EB1"/>
    <w:rsid w:val="00093EEA"/>
    <w:rsid w:val="00093F06"/>
    <w:rsid w:val="00093F5F"/>
    <w:rsid w:val="0009402F"/>
    <w:rsid w:val="0009408F"/>
    <w:rsid w:val="000940AC"/>
    <w:rsid w:val="00094172"/>
    <w:rsid w:val="00094199"/>
    <w:rsid w:val="000941FB"/>
    <w:rsid w:val="00094214"/>
    <w:rsid w:val="00094256"/>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9E9"/>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3A7"/>
    <w:rsid w:val="0009540B"/>
    <w:rsid w:val="00095438"/>
    <w:rsid w:val="00095474"/>
    <w:rsid w:val="0009551E"/>
    <w:rsid w:val="00095640"/>
    <w:rsid w:val="00095664"/>
    <w:rsid w:val="000956E3"/>
    <w:rsid w:val="00095797"/>
    <w:rsid w:val="00095879"/>
    <w:rsid w:val="00095947"/>
    <w:rsid w:val="000959D2"/>
    <w:rsid w:val="000959F3"/>
    <w:rsid w:val="00095A29"/>
    <w:rsid w:val="00095A34"/>
    <w:rsid w:val="00095A4D"/>
    <w:rsid w:val="00095B3A"/>
    <w:rsid w:val="00095BE9"/>
    <w:rsid w:val="00095D47"/>
    <w:rsid w:val="00095D59"/>
    <w:rsid w:val="00095D68"/>
    <w:rsid w:val="00095DB4"/>
    <w:rsid w:val="00095E57"/>
    <w:rsid w:val="00095EE6"/>
    <w:rsid w:val="00095F38"/>
    <w:rsid w:val="00095F5B"/>
    <w:rsid w:val="000960B4"/>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AFF"/>
    <w:rsid w:val="00096B59"/>
    <w:rsid w:val="00096B79"/>
    <w:rsid w:val="00096BE5"/>
    <w:rsid w:val="00096C4B"/>
    <w:rsid w:val="00096C8D"/>
    <w:rsid w:val="00096CF4"/>
    <w:rsid w:val="00096E86"/>
    <w:rsid w:val="00096EF7"/>
    <w:rsid w:val="00096F35"/>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ABA"/>
    <w:rsid w:val="00097B3E"/>
    <w:rsid w:val="00097B52"/>
    <w:rsid w:val="00097BCE"/>
    <w:rsid w:val="00097C01"/>
    <w:rsid w:val="00097C7B"/>
    <w:rsid w:val="00097C7E"/>
    <w:rsid w:val="00097C8E"/>
    <w:rsid w:val="00097C93"/>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5D"/>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46"/>
    <w:rsid w:val="000A1353"/>
    <w:rsid w:val="000A15C2"/>
    <w:rsid w:val="000A1614"/>
    <w:rsid w:val="000A16F3"/>
    <w:rsid w:val="000A1817"/>
    <w:rsid w:val="000A18D1"/>
    <w:rsid w:val="000A18EA"/>
    <w:rsid w:val="000A194C"/>
    <w:rsid w:val="000A1A76"/>
    <w:rsid w:val="000A1AD1"/>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1C"/>
    <w:rsid w:val="000A2A50"/>
    <w:rsid w:val="000A2A86"/>
    <w:rsid w:val="000A2AC0"/>
    <w:rsid w:val="000A2B6E"/>
    <w:rsid w:val="000A2BCA"/>
    <w:rsid w:val="000A2BEB"/>
    <w:rsid w:val="000A2C09"/>
    <w:rsid w:val="000A2C3C"/>
    <w:rsid w:val="000A2C82"/>
    <w:rsid w:val="000A2C9E"/>
    <w:rsid w:val="000A2D44"/>
    <w:rsid w:val="000A2D78"/>
    <w:rsid w:val="000A2DAB"/>
    <w:rsid w:val="000A2DFC"/>
    <w:rsid w:val="000A2E9E"/>
    <w:rsid w:val="000A2ECD"/>
    <w:rsid w:val="000A2EEE"/>
    <w:rsid w:val="000A2F7A"/>
    <w:rsid w:val="000A3006"/>
    <w:rsid w:val="000A31AF"/>
    <w:rsid w:val="000A3267"/>
    <w:rsid w:val="000A3268"/>
    <w:rsid w:val="000A329F"/>
    <w:rsid w:val="000A32BD"/>
    <w:rsid w:val="000A3419"/>
    <w:rsid w:val="000A3423"/>
    <w:rsid w:val="000A34D0"/>
    <w:rsid w:val="000A351E"/>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CBD"/>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2C"/>
    <w:rsid w:val="000A5790"/>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21"/>
    <w:rsid w:val="000A5FFF"/>
    <w:rsid w:val="000A6021"/>
    <w:rsid w:val="000A6153"/>
    <w:rsid w:val="000A6176"/>
    <w:rsid w:val="000A619B"/>
    <w:rsid w:val="000A6206"/>
    <w:rsid w:val="000A6297"/>
    <w:rsid w:val="000A62A5"/>
    <w:rsid w:val="000A62E3"/>
    <w:rsid w:val="000A6313"/>
    <w:rsid w:val="000A6354"/>
    <w:rsid w:val="000A63B5"/>
    <w:rsid w:val="000A63DF"/>
    <w:rsid w:val="000A63E0"/>
    <w:rsid w:val="000A6404"/>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85"/>
    <w:rsid w:val="000A72C4"/>
    <w:rsid w:val="000A7304"/>
    <w:rsid w:val="000A73E1"/>
    <w:rsid w:val="000A7420"/>
    <w:rsid w:val="000A7498"/>
    <w:rsid w:val="000A7542"/>
    <w:rsid w:val="000A7562"/>
    <w:rsid w:val="000A75A2"/>
    <w:rsid w:val="000A75DB"/>
    <w:rsid w:val="000A76E5"/>
    <w:rsid w:val="000A76FF"/>
    <w:rsid w:val="000A77CA"/>
    <w:rsid w:val="000A782B"/>
    <w:rsid w:val="000A7950"/>
    <w:rsid w:val="000A798A"/>
    <w:rsid w:val="000A7A40"/>
    <w:rsid w:val="000A7A5D"/>
    <w:rsid w:val="000A7A72"/>
    <w:rsid w:val="000A7A93"/>
    <w:rsid w:val="000A7A96"/>
    <w:rsid w:val="000A7AA1"/>
    <w:rsid w:val="000A7B05"/>
    <w:rsid w:val="000A7BAA"/>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79B"/>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2F7"/>
    <w:rsid w:val="000B132A"/>
    <w:rsid w:val="000B13D7"/>
    <w:rsid w:val="000B1403"/>
    <w:rsid w:val="000B1497"/>
    <w:rsid w:val="000B14BC"/>
    <w:rsid w:val="000B14F9"/>
    <w:rsid w:val="000B1547"/>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1E63"/>
    <w:rsid w:val="000B1F39"/>
    <w:rsid w:val="000B200C"/>
    <w:rsid w:val="000B209D"/>
    <w:rsid w:val="000B21AD"/>
    <w:rsid w:val="000B21C2"/>
    <w:rsid w:val="000B2205"/>
    <w:rsid w:val="000B2219"/>
    <w:rsid w:val="000B2279"/>
    <w:rsid w:val="000B229B"/>
    <w:rsid w:val="000B22AC"/>
    <w:rsid w:val="000B22CB"/>
    <w:rsid w:val="000B22DA"/>
    <w:rsid w:val="000B2389"/>
    <w:rsid w:val="000B23B6"/>
    <w:rsid w:val="000B242F"/>
    <w:rsid w:val="000B245B"/>
    <w:rsid w:val="000B24D7"/>
    <w:rsid w:val="000B24E1"/>
    <w:rsid w:val="000B24E4"/>
    <w:rsid w:val="000B2502"/>
    <w:rsid w:val="000B2533"/>
    <w:rsid w:val="000B255C"/>
    <w:rsid w:val="000B25E3"/>
    <w:rsid w:val="000B27A2"/>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175"/>
    <w:rsid w:val="000B324F"/>
    <w:rsid w:val="000B325A"/>
    <w:rsid w:val="000B3293"/>
    <w:rsid w:val="000B331C"/>
    <w:rsid w:val="000B337A"/>
    <w:rsid w:val="000B339E"/>
    <w:rsid w:val="000B33D4"/>
    <w:rsid w:val="000B3456"/>
    <w:rsid w:val="000B3478"/>
    <w:rsid w:val="000B3545"/>
    <w:rsid w:val="000B35A8"/>
    <w:rsid w:val="000B36CE"/>
    <w:rsid w:val="000B3769"/>
    <w:rsid w:val="000B37C1"/>
    <w:rsid w:val="000B387C"/>
    <w:rsid w:val="000B3893"/>
    <w:rsid w:val="000B3909"/>
    <w:rsid w:val="000B397F"/>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4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D9"/>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1CE"/>
    <w:rsid w:val="000B51DF"/>
    <w:rsid w:val="000B53F4"/>
    <w:rsid w:val="000B54AE"/>
    <w:rsid w:val="000B54DC"/>
    <w:rsid w:val="000B558D"/>
    <w:rsid w:val="000B559D"/>
    <w:rsid w:val="000B55AE"/>
    <w:rsid w:val="000B55AF"/>
    <w:rsid w:val="000B565C"/>
    <w:rsid w:val="000B5698"/>
    <w:rsid w:val="000B56F0"/>
    <w:rsid w:val="000B571C"/>
    <w:rsid w:val="000B5748"/>
    <w:rsid w:val="000B5749"/>
    <w:rsid w:val="000B5770"/>
    <w:rsid w:val="000B5788"/>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BA"/>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71A"/>
    <w:rsid w:val="000B7788"/>
    <w:rsid w:val="000B77AE"/>
    <w:rsid w:val="000B7892"/>
    <w:rsid w:val="000B78DC"/>
    <w:rsid w:val="000B7995"/>
    <w:rsid w:val="000B7A43"/>
    <w:rsid w:val="000B7A75"/>
    <w:rsid w:val="000B7B13"/>
    <w:rsid w:val="000B7B1D"/>
    <w:rsid w:val="000B7BC6"/>
    <w:rsid w:val="000B7BE1"/>
    <w:rsid w:val="000B7C38"/>
    <w:rsid w:val="000B7C62"/>
    <w:rsid w:val="000B7C67"/>
    <w:rsid w:val="000B7CFE"/>
    <w:rsid w:val="000B7D92"/>
    <w:rsid w:val="000B7DA7"/>
    <w:rsid w:val="000B7E2B"/>
    <w:rsid w:val="000B7E9B"/>
    <w:rsid w:val="000B7F2C"/>
    <w:rsid w:val="000B7F4E"/>
    <w:rsid w:val="000B7F96"/>
    <w:rsid w:val="000B7FA7"/>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AE8"/>
    <w:rsid w:val="000C0B00"/>
    <w:rsid w:val="000C0B4A"/>
    <w:rsid w:val="000C0B94"/>
    <w:rsid w:val="000C0CCE"/>
    <w:rsid w:val="000C0D1E"/>
    <w:rsid w:val="000C0D63"/>
    <w:rsid w:val="000C0D67"/>
    <w:rsid w:val="000C0D6C"/>
    <w:rsid w:val="000C0D79"/>
    <w:rsid w:val="000C0E18"/>
    <w:rsid w:val="000C0ECE"/>
    <w:rsid w:val="000C0F12"/>
    <w:rsid w:val="000C0F70"/>
    <w:rsid w:val="000C0F80"/>
    <w:rsid w:val="000C0FCE"/>
    <w:rsid w:val="000C1065"/>
    <w:rsid w:val="000C1078"/>
    <w:rsid w:val="000C109E"/>
    <w:rsid w:val="000C117A"/>
    <w:rsid w:val="000C11E1"/>
    <w:rsid w:val="000C1208"/>
    <w:rsid w:val="000C120F"/>
    <w:rsid w:val="000C1257"/>
    <w:rsid w:val="000C1315"/>
    <w:rsid w:val="000C13AC"/>
    <w:rsid w:val="000C13C0"/>
    <w:rsid w:val="000C147D"/>
    <w:rsid w:val="000C1488"/>
    <w:rsid w:val="000C14E5"/>
    <w:rsid w:val="000C1525"/>
    <w:rsid w:val="000C1596"/>
    <w:rsid w:val="000C159F"/>
    <w:rsid w:val="000C1709"/>
    <w:rsid w:val="000C174A"/>
    <w:rsid w:val="000C181B"/>
    <w:rsid w:val="000C1835"/>
    <w:rsid w:val="000C1845"/>
    <w:rsid w:val="000C18E3"/>
    <w:rsid w:val="000C1904"/>
    <w:rsid w:val="000C1A25"/>
    <w:rsid w:val="000C1A3B"/>
    <w:rsid w:val="000C1A7A"/>
    <w:rsid w:val="000C1B34"/>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2E9"/>
    <w:rsid w:val="000C2333"/>
    <w:rsid w:val="000C2352"/>
    <w:rsid w:val="000C2407"/>
    <w:rsid w:val="000C242A"/>
    <w:rsid w:val="000C248D"/>
    <w:rsid w:val="000C24F0"/>
    <w:rsid w:val="000C2549"/>
    <w:rsid w:val="000C263B"/>
    <w:rsid w:val="000C2692"/>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EDE"/>
    <w:rsid w:val="000C2F24"/>
    <w:rsid w:val="000C2F78"/>
    <w:rsid w:val="000C3046"/>
    <w:rsid w:val="000C30AC"/>
    <w:rsid w:val="000C30AE"/>
    <w:rsid w:val="000C30F0"/>
    <w:rsid w:val="000C3242"/>
    <w:rsid w:val="000C32AE"/>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AB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04"/>
    <w:rsid w:val="000C4A1C"/>
    <w:rsid w:val="000C4A3F"/>
    <w:rsid w:val="000C4A44"/>
    <w:rsid w:val="000C4A80"/>
    <w:rsid w:val="000C4A99"/>
    <w:rsid w:val="000C4AC2"/>
    <w:rsid w:val="000C4AE5"/>
    <w:rsid w:val="000C4B91"/>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7E3"/>
    <w:rsid w:val="000C583E"/>
    <w:rsid w:val="000C586D"/>
    <w:rsid w:val="000C5923"/>
    <w:rsid w:val="000C5958"/>
    <w:rsid w:val="000C59D6"/>
    <w:rsid w:val="000C5ADD"/>
    <w:rsid w:val="000C5B0B"/>
    <w:rsid w:val="000C5B32"/>
    <w:rsid w:val="000C5BA6"/>
    <w:rsid w:val="000C5C19"/>
    <w:rsid w:val="000C5DC3"/>
    <w:rsid w:val="000C5DD7"/>
    <w:rsid w:val="000C5DF5"/>
    <w:rsid w:val="000C5E8D"/>
    <w:rsid w:val="000C5F32"/>
    <w:rsid w:val="000C5FF9"/>
    <w:rsid w:val="000C5FFC"/>
    <w:rsid w:val="000C60B0"/>
    <w:rsid w:val="000C60DB"/>
    <w:rsid w:val="000C61A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3C"/>
    <w:rsid w:val="000C6B5A"/>
    <w:rsid w:val="000C6BBA"/>
    <w:rsid w:val="000C6C31"/>
    <w:rsid w:val="000C6C57"/>
    <w:rsid w:val="000C6C64"/>
    <w:rsid w:val="000C6C67"/>
    <w:rsid w:val="000C6E27"/>
    <w:rsid w:val="000C6ED2"/>
    <w:rsid w:val="000C6EF5"/>
    <w:rsid w:val="000C6F38"/>
    <w:rsid w:val="000C6F87"/>
    <w:rsid w:val="000C703A"/>
    <w:rsid w:val="000C70EF"/>
    <w:rsid w:val="000C7111"/>
    <w:rsid w:val="000C7146"/>
    <w:rsid w:val="000C71BC"/>
    <w:rsid w:val="000C71D7"/>
    <w:rsid w:val="000C7401"/>
    <w:rsid w:val="000C7454"/>
    <w:rsid w:val="000C7497"/>
    <w:rsid w:val="000C74D8"/>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EAA"/>
    <w:rsid w:val="000C7F70"/>
    <w:rsid w:val="000C7FDE"/>
    <w:rsid w:val="000C7FF2"/>
    <w:rsid w:val="000D0013"/>
    <w:rsid w:val="000D0091"/>
    <w:rsid w:val="000D00C4"/>
    <w:rsid w:val="000D00E2"/>
    <w:rsid w:val="000D010E"/>
    <w:rsid w:val="000D010F"/>
    <w:rsid w:val="000D0133"/>
    <w:rsid w:val="000D0218"/>
    <w:rsid w:val="000D022D"/>
    <w:rsid w:val="000D02F1"/>
    <w:rsid w:val="000D02F3"/>
    <w:rsid w:val="000D0376"/>
    <w:rsid w:val="000D038D"/>
    <w:rsid w:val="000D03BB"/>
    <w:rsid w:val="000D03C9"/>
    <w:rsid w:val="000D03DB"/>
    <w:rsid w:val="000D042E"/>
    <w:rsid w:val="000D046F"/>
    <w:rsid w:val="000D047A"/>
    <w:rsid w:val="000D06D9"/>
    <w:rsid w:val="000D07C7"/>
    <w:rsid w:val="000D088B"/>
    <w:rsid w:val="000D0893"/>
    <w:rsid w:val="000D08AE"/>
    <w:rsid w:val="000D08D9"/>
    <w:rsid w:val="000D08DF"/>
    <w:rsid w:val="000D0971"/>
    <w:rsid w:val="000D0AAB"/>
    <w:rsid w:val="000D0AD7"/>
    <w:rsid w:val="000D0B70"/>
    <w:rsid w:val="000D0C2F"/>
    <w:rsid w:val="000D0CED"/>
    <w:rsid w:val="000D0E93"/>
    <w:rsid w:val="000D0F8D"/>
    <w:rsid w:val="000D0F96"/>
    <w:rsid w:val="000D0FD0"/>
    <w:rsid w:val="000D1084"/>
    <w:rsid w:val="000D10B3"/>
    <w:rsid w:val="000D110D"/>
    <w:rsid w:val="000D1154"/>
    <w:rsid w:val="000D11C4"/>
    <w:rsid w:val="000D12DA"/>
    <w:rsid w:val="000D12F5"/>
    <w:rsid w:val="000D12F7"/>
    <w:rsid w:val="000D1330"/>
    <w:rsid w:val="000D133D"/>
    <w:rsid w:val="000D1388"/>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53"/>
    <w:rsid w:val="000D2064"/>
    <w:rsid w:val="000D2067"/>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AF2"/>
    <w:rsid w:val="000D2B0F"/>
    <w:rsid w:val="000D2B66"/>
    <w:rsid w:val="000D2C36"/>
    <w:rsid w:val="000D2D2C"/>
    <w:rsid w:val="000D2D58"/>
    <w:rsid w:val="000D2DAA"/>
    <w:rsid w:val="000D2DB8"/>
    <w:rsid w:val="000D2E17"/>
    <w:rsid w:val="000D2E66"/>
    <w:rsid w:val="000D2E8E"/>
    <w:rsid w:val="000D2EB4"/>
    <w:rsid w:val="000D2F95"/>
    <w:rsid w:val="000D3048"/>
    <w:rsid w:val="000D3062"/>
    <w:rsid w:val="000D3063"/>
    <w:rsid w:val="000D307D"/>
    <w:rsid w:val="000D309A"/>
    <w:rsid w:val="000D30D9"/>
    <w:rsid w:val="000D30FD"/>
    <w:rsid w:val="000D31BF"/>
    <w:rsid w:val="000D320E"/>
    <w:rsid w:val="000D3269"/>
    <w:rsid w:val="000D333B"/>
    <w:rsid w:val="000D33B2"/>
    <w:rsid w:val="000D3473"/>
    <w:rsid w:val="000D34AF"/>
    <w:rsid w:val="000D35D3"/>
    <w:rsid w:val="000D35E0"/>
    <w:rsid w:val="000D3800"/>
    <w:rsid w:val="000D38F0"/>
    <w:rsid w:val="000D3992"/>
    <w:rsid w:val="000D3A4B"/>
    <w:rsid w:val="000D3A74"/>
    <w:rsid w:val="000D3A78"/>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479"/>
    <w:rsid w:val="000D455F"/>
    <w:rsid w:val="000D4566"/>
    <w:rsid w:val="000D45DD"/>
    <w:rsid w:val="000D4600"/>
    <w:rsid w:val="000D461D"/>
    <w:rsid w:val="000D4676"/>
    <w:rsid w:val="000D468D"/>
    <w:rsid w:val="000D46E3"/>
    <w:rsid w:val="000D4715"/>
    <w:rsid w:val="000D474A"/>
    <w:rsid w:val="000D475D"/>
    <w:rsid w:val="000D4765"/>
    <w:rsid w:val="000D499E"/>
    <w:rsid w:val="000D4BA6"/>
    <w:rsid w:val="000D4BE4"/>
    <w:rsid w:val="000D4C7A"/>
    <w:rsid w:val="000D4C96"/>
    <w:rsid w:val="000D4CBA"/>
    <w:rsid w:val="000D4CBE"/>
    <w:rsid w:val="000D4CE2"/>
    <w:rsid w:val="000D4EC0"/>
    <w:rsid w:val="000D4EDD"/>
    <w:rsid w:val="000D4FEA"/>
    <w:rsid w:val="000D5099"/>
    <w:rsid w:val="000D51A3"/>
    <w:rsid w:val="000D51CB"/>
    <w:rsid w:val="000D5215"/>
    <w:rsid w:val="000D522C"/>
    <w:rsid w:val="000D5287"/>
    <w:rsid w:val="000D52EF"/>
    <w:rsid w:val="000D5322"/>
    <w:rsid w:val="000D532D"/>
    <w:rsid w:val="000D53B5"/>
    <w:rsid w:val="000D53D8"/>
    <w:rsid w:val="000D53EA"/>
    <w:rsid w:val="000D558C"/>
    <w:rsid w:val="000D55B3"/>
    <w:rsid w:val="000D568D"/>
    <w:rsid w:val="000D56AC"/>
    <w:rsid w:val="000D56EA"/>
    <w:rsid w:val="000D56F3"/>
    <w:rsid w:val="000D56FC"/>
    <w:rsid w:val="000D5708"/>
    <w:rsid w:val="000D5716"/>
    <w:rsid w:val="000D5781"/>
    <w:rsid w:val="000D578F"/>
    <w:rsid w:val="000D57C7"/>
    <w:rsid w:val="000D587B"/>
    <w:rsid w:val="000D5890"/>
    <w:rsid w:val="000D5893"/>
    <w:rsid w:val="000D592E"/>
    <w:rsid w:val="000D5A44"/>
    <w:rsid w:val="000D5A69"/>
    <w:rsid w:val="000D5A88"/>
    <w:rsid w:val="000D5B3B"/>
    <w:rsid w:val="000D5BAE"/>
    <w:rsid w:val="000D5C56"/>
    <w:rsid w:val="000D5C67"/>
    <w:rsid w:val="000D5D0B"/>
    <w:rsid w:val="000D5D1F"/>
    <w:rsid w:val="000D5D2C"/>
    <w:rsid w:val="000D5D30"/>
    <w:rsid w:val="000D5DA0"/>
    <w:rsid w:val="000D5E82"/>
    <w:rsid w:val="000D5FA6"/>
    <w:rsid w:val="000D5FC2"/>
    <w:rsid w:val="000D6035"/>
    <w:rsid w:val="000D6241"/>
    <w:rsid w:val="000D6296"/>
    <w:rsid w:val="000D631D"/>
    <w:rsid w:val="000D632C"/>
    <w:rsid w:val="000D63C5"/>
    <w:rsid w:val="000D6437"/>
    <w:rsid w:val="000D647B"/>
    <w:rsid w:val="000D6486"/>
    <w:rsid w:val="000D64A3"/>
    <w:rsid w:val="000D652A"/>
    <w:rsid w:val="000D666C"/>
    <w:rsid w:val="000D6685"/>
    <w:rsid w:val="000D668A"/>
    <w:rsid w:val="000D676A"/>
    <w:rsid w:val="000D677F"/>
    <w:rsid w:val="000D6864"/>
    <w:rsid w:val="000D6935"/>
    <w:rsid w:val="000D697E"/>
    <w:rsid w:val="000D6AE0"/>
    <w:rsid w:val="000D6B08"/>
    <w:rsid w:val="000D6B10"/>
    <w:rsid w:val="000D6B60"/>
    <w:rsid w:val="000D6B66"/>
    <w:rsid w:val="000D6BB5"/>
    <w:rsid w:val="000D6C41"/>
    <w:rsid w:val="000D6C59"/>
    <w:rsid w:val="000D6D00"/>
    <w:rsid w:val="000D6D58"/>
    <w:rsid w:val="000D6D82"/>
    <w:rsid w:val="000D6E9D"/>
    <w:rsid w:val="000D6EB6"/>
    <w:rsid w:val="000D6F68"/>
    <w:rsid w:val="000D6F87"/>
    <w:rsid w:val="000D70F7"/>
    <w:rsid w:val="000D712E"/>
    <w:rsid w:val="000D71AE"/>
    <w:rsid w:val="000D724A"/>
    <w:rsid w:val="000D7276"/>
    <w:rsid w:val="000D728F"/>
    <w:rsid w:val="000D7292"/>
    <w:rsid w:val="000D7335"/>
    <w:rsid w:val="000D7377"/>
    <w:rsid w:val="000D7387"/>
    <w:rsid w:val="000D73BC"/>
    <w:rsid w:val="000D73F8"/>
    <w:rsid w:val="000D7448"/>
    <w:rsid w:val="000D75B9"/>
    <w:rsid w:val="000D7602"/>
    <w:rsid w:val="000D7610"/>
    <w:rsid w:val="000D7736"/>
    <w:rsid w:val="000D77BA"/>
    <w:rsid w:val="000D7805"/>
    <w:rsid w:val="000D784E"/>
    <w:rsid w:val="000D791D"/>
    <w:rsid w:val="000D79D3"/>
    <w:rsid w:val="000D7A69"/>
    <w:rsid w:val="000D7B2C"/>
    <w:rsid w:val="000D7BE4"/>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78"/>
    <w:rsid w:val="000E02EA"/>
    <w:rsid w:val="000E0315"/>
    <w:rsid w:val="000E0336"/>
    <w:rsid w:val="000E0399"/>
    <w:rsid w:val="000E051E"/>
    <w:rsid w:val="000E0548"/>
    <w:rsid w:val="000E05A0"/>
    <w:rsid w:val="000E05B9"/>
    <w:rsid w:val="000E061B"/>
    <w:rsid w:val="000E0825"/>
    <w:rsid w:val="000E0963"/>
    <w:rsid w:val="000E09A8"/>
    <w:rsid w:val="000E0A9B"/>
    <w:rsid w:val="000E0AA8"/>
    <w:rsid w:val="000E0ADE"/>
    <w:rsid w:val="000E0AF8"/>
    <w:rsid w:val="000E0B70"/>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62"/>
    <w:rsid w:val="000E1564"/>
    <w:rsid w:val="000E1611"/>
    <w:rsid w:val="000E1653"/>
    <w:rsid w:val="000E16A6"/>
    <w:rsid w:val="000E16D5"/>
    <w:rsid w:val="000E17B9"/>
    <w:rsid w:val="000E17FD"/>
    <w:rsid w:val="000E186B"/>
    <w:rsid w:val="000E1872"/>
    <w:rsid w:val="000E1881"/>
    <w:rsid w:val="000E18F1"/>
    <w:rsid w:val="000E1922"/>
    <w:rsid w:val="000E1979"/>
    <w:rsid w:val="000E19BA"/>
    <w:rsid w:val="000E1A12"/>
    <w:rsid w:val="000E1A37"/>
    <w:rsid w:val="000E1A4C"/>
    <w:rsid w:val="000E1AB4"/>
    <w:rsid w:val="000E1B6C"/>
    <w:rsid w:val="000E1BC2"/>
    <w:rsid w:val="000E1CBA"/>
    <w:rsid w:val="000E1D2A"/>
    <w:rsid w:val="000E1D33"/>
    <w:rsid w:val="000E1D8F"/>
    <w:rsid w:val="000E1DA2"/>
    <w:rsid w:val="000E1E85"/>
    <w:rsid w:val="000E1E95"/>
    <w:rsid w:val="000E1EE1"/>
    <w:rsid w:val="000E1F07"/>
    <w:rsid w:val="000E1F7B"/>
    <w:rsid w:val="000E2007"/>
    <w:rsid w:val="000E2015"/>
    <w:rsid w:val="000E2027"/>
    <w:rsid w:val="000E2059"/>
    <w:rsid w:val="000E20AD"/>
    <w:rsid w:val="000E20C5"/>
    <w:rsid w:val="000E2103"/>
    <w:rsid w:val="000E211E"/>
    <w:rsid w:val="000E21EB"/>
    <w:rsid w:val="000E21F3"/>
    <w:rsid w:val="000E23E7"/>
    <w:rsid w:val="000E2414"/>
    <w:rsid w:val="000E2434"/>
    <w:rsid w:val="000E243F"/>
    <w:rsid w:val="000E2487"/>
    <w:rsid w:val="000E24AD"/>
    <w:rsid w:val="000E24CD"/>
    <w:rsid w:val="000E24D7"/>
    <w:rsid w:val="000E25AD"/>
    <w:rsid w:val="000E25D8"/>
    <w:rsid w:val="000E26E6"/>
    <w:rsid w:val="000E2738"/>
    <w:rsid w:val="000E273F"/>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DBF"/>
    <w:rsid w:val="000E2F9E"/>
    <w:rsid w:val="000E3032"/>
    <w:rsid w:val="000E30F3"/>
    <w:rsid w:val="000E321A"/>
    <w:rsid w:val="000E321B"/>
    <w:rsid w:val="000E3249"/>
    <w:rsid w:val="000E3318"/>
    <w:rsid w:val="000E331D"/>
    <w:rsid w:val="000E334A"/>
    <w:rsid w:val="000E3354"/>
    <w:rsid w:val="000E335E"/>
    <w:rsid w:val="000E3412"/>
    <w:rsid w:val="000E3413"/>
    <w:rsid w:val="000E34F8"/>
    <w:rsid w:val="000E3539"/>
    <w:rsid w:val="000E3583"/>
    <w:rsid w:val="000E358C"/>
    <w:rsid w:val="000E360E"/>
    <w:rsid w:val="000E3652"/>
    <w:rsid w:val="000E3657"/>
    <w:rsid w:val="000E367D"/>
    <w:rsid w:val="000E3699"/>
    <w:rsid w:val="000E36BE"/>
    <w:rsid w:val="000E36D4"/>
    <w:rsid w:val="000E37D3"/>
    <w:rsid w:val="000E37E2"/>
    <w:rsid w:val="000E395A"/>
    <w:rsid w:val="000E3974"/>
    <w:rsid w:val="000E3A9B"/>
    <w:rsid w:val="000E3AE9"/>
    <w:rsid w:val="000E3B6F"/>
    <w:rsid w:val="000E3CCC"/>
    <w:rsid w:val="000E3DB8"/>
    <w:rsid w:val="000E3E37"/>
    <w:rsid w:val="000E3E4D"/>
    <w:rsid w:val="000E3ED7"/>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51"/>
    <w:rsid w:val="000E4661"/>
    <w:rsid w:val="000E46A1"/>
    <w:rsid w:val="000E4783"/>
    <w:rsid w:val="000E47CA"/>
    <w:rsid w:val="000E4822"/>
    <w:rsid w:val="000E48CD"/>
    <w:rsid w:val="000E48E1"/>
    <w:rsid w:val="000E4918"/>
    <w:rsid w:val="000E4972"/>
    <w:rsid w:val="000E4985"/>
    <w:rsid w:val="000E49B7"/>
    <w:rsid w:val="000E4A06"/>
    <w:rsid w:val="000E4A0B"/>
    <w:rsid w:val="000E4A17"/>
    <w:rsid w:val="000E4A92"/>
    <w:rsid w:val="000E4B59"/>
    <w:rsid w:val="000E4BEB"/>
    <w:rsid w:val="000E4C16"/>
    <w:rsid w:val="000E4C1B"/>
    <w:rsid w:val="000E4D84"/>
    <w:rsid w:val="000E4E47"/>
    <w:rsid w:val="000E4E73"/>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84"/>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53"/>
    <w:rsid w:val="000E599A"/>
    <w:rsid w:val="000E59A8"/>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18B"/>
    <w:rsid w:val="000E624D"/>
    <w:rsid w:val="000E63AB"/>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BB"/>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5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21"/>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23"/>
    <w:rsid w:val="000E7F37"/>
    <w:rsid w:val="000E7F4F"/>
    <w:rsid w:val="000E7F6C"/>
    <w:rsid w:val="000F0032"/>
    <w:rsid w:val="000F005D"/>
    <w:rsid w:val="000F0129"/>
    <w:rsid w:val="000F01B2"/>
    <w:rsid w:val="000F01E5"/>
    <w:rsid w:val="000F01FF"/>
    <w:rsid w:val="000F02A1"/>
    <w:rsid w:val="000F0324"/>
    <w:rsid w:val="000F03E5"/>
    <w:rsid w:val="000F048F"/>
    <w:rsid w:val="000F04A4"/>
    <w:rsid w:val="000F0522"/>
    <w:rsid w:val="000F05B0"/>
    <w:rsid w:val="000F05B8"/>
    <w:rsid w:val="000F0628"/>
    <w:rsid w:val="000F0636"/>
    <w:rsid w:val="000F079C"/>
    <w:rsid w:val="000F07C4"/>
    <w:rsid w:val="000F0857"/>
    <w:rsid w:val="000F090C"/>
    <w:rsid w:val="000F0924"/>
    <w:rsid w:val="000F0946"/>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2F"/>
    <w:rsid w:val="000F208A"/>
    <w:rsid w:val="000F209E"/>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06"/>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2F"/>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35"/>
    <w:rsid w:val="000F534C"/>
    <w:rsid w:val="000F53ED"/>
    <w:rsid w:val="000F5403"/>
    <w:rsid w:val="000F540B"/>
    <w:rsid w:val="000F5558"/>
    <w:rsid w:val="000F557A"/>
    <w:rsid w:val="000F564B"/>
    <w:rsid w:val="000F5729"/>
    <w:rsid w:val="000F57D3"/>
    <w:rsid w:val="000F5851"/>
    <w:rsid w:val="000F5880"/>
    <w:rsid w:val="000F58CE"/>
    <w:rsid w:val="000F58EA"/>
    <w:rsid w:val="000F59CC"/>
    <w:rsid w:val="000F5A28"/>
    <w:rsid w:val="000F5B17"/>
    <w:rsid w:val="000F5B1B"/>
    <w:rsid w:val="000F5BCE"/>
    <w:rsid w:val="000F5CDD"/>
    <w:rsid w:val="000F5D3A"/>
    <w:rsid w:val="000F5DD4"/>
    <w:rsid w:val="000F5E42"/>
    <w:rsid w:val="000F5E52"/>
    <w:rsid w:val="000F5F09"/>
    <w:rsid w:val="000F5F9A"/>
    <w:rsid w:val="000F5FC8"/>
    <w:rsid w:val="000F5FFD"/>
    <w:rsid w:val="000F600B"/>
    <w:rsid w:val="000F605E"/>
    <w:rsid w:val="000F6217"/>
    <w:rsid w:val="000F629A"/>
    <w:rsid w:val="000F6300"/>
    <w:rsid w:val="000F63CE"/>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944"/>
    <w:rsid w:val="000F6B31"/>
    <w:rsid w:val="000F6B6D"/>
    <w:rsid w:val="000F6BA1"/>
    <w:rsid w:val="000F6BBB"/>
    <w:rsid w:val="000F6BCE"/>
    <w:rsid w:val="000F6C09"/>
    <w:rsid w:val="000F6C3F"/>
    <w:rsid w:val="000F6C86"/>
    <w:rsid w:val="000F6CE6"/>
    <w:rsid w:val="000F6D4B"/>
    <w:rsid w:val="000F6EC4"/>
    <w:rsid w:val="000F7086"/>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1E"/>
    <w:rsid w:val="00100832"/>
    <w:rsid w:val="00100876"/>
    <w:rsid w:val="001008EB"/>
    <w:rsid w:val="001008F6"/>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51"/>
    <w:rsid w:val="0010107E"/>
    <w:rsid w:val="001010BD"/>
    <w:rsid w:val="00101262"/>
    <w:rsid w:val="00101366"/>
    <w:rsid w:val="0010139E"/>
    <w:rsid w:val="001013C0"/>
    <w:rsid w:val="001014F6"/>
    <w:rsid w:val="001014F7"/>
    <w:rsid w:val="0010152D"/>
    <w:rsid w:val="00101599"/>
    <w:rsid w:val="001017A2"/>
    <w:rsid w:val="001017B7"/>
    <w:rsid w:val="00101878"/>
    <w:rsid w:val="00101A9A"/>
    <w:rsid w:val="00101BD2"/>
    <w:rsid w:val="00101C47"/>
    <w:rsid w:val="00101C59"/>
    <w:rsid w:val="00101C8F"/>
    <w:rsid w:val="00101C90"/>
    <w:rsid w:val="00101C91"/>
    <w:rsid w:val="00101C9C"/>
    <w:rsid w:val="00101D13"/>
    <w:rsid w:val="00101DC6"/>
    <w:rsid w:val="00101DF9"/>
    <w:rsid w:val="00101E04"/>
    <w:rsid w:val="00101EC4"/>
    <w:rsid w:val="00101ED6"/>
    <w:rsid w:val="00101ED7"/>
    <w:rsid w:val="00101F41"/>
    <w:rsid w:val="00101F72"/>
    <w:rsid w:val="00101FFE"/>
    <w:rsid w:val="0010200F"/>
    <w:rsid w:val="0010202C"/>
    <w:rsid w:val="00102061"/>
    <w:rsid w:val="001020C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36"/>
    <w:rsid w:val="00102A49"/>
    <w:rsid w:val="00102B07"/>
    <w:rsid w:val="00102B6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DE"/>
    <w:rsid w:val="001031FC"/>
    <w:rsid w:val="00103252"/>
    <w:rsid w:val="00103291"/>
    <w:rsid w:val="00103312"/>
    <w:rsid w:val="00103350"/>
    <w:rsid w:val="0010341D"/>
    <w:rsid w:val="00103661"/>
    <w:rsid w:val="00103664"/>
    <w:rsid w:val="001036DA"/>
    <w:rsid w:val="00103781"/>
    <w:rsid w:val="0010381D"/>
    <w:rsid w:val="00103826"/>
    <w:rsid w:val="0010384F"/>
    <w:rsid w:val="0010389C"/>
    <w:rsid w:val="00103993"/>
    <w:rsid w:val="001039A3"/>
    <w:rsid w:val="00103A08"/>
    <w:rsid w:val="00103A0F"/>
    <w:rsid w:val="00103A17"/>
    <w:rsid w:val="00103A77"/>
    <w:rsid w:val="00103AAA"/>
    <w:rsid w:val="00103B0A"/>
    <w:rsid w:val="00103BB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3"/>
    <w:rsid w:val="00104F16"/>
    <w:rsid w:val="00104F22"/>
    <w:rsid w:val="00104F3B"/>
    <w:rsid w:val="001050C4"/>
    <w:rsid w:val="00105272"/>
    <w:rsid w:val="0010527D"/>
    <w:rsid w:val="00105327"/>
    <w:rsid w:val="00105371"/>
    <w:rsid w:val="0010547F"/>
    <w:rsid w:val="001054DE"/>
    <w:rsid w:val="001055DB"/>
    <w:rsid w:val="00105611"/>
    <w:rsid w:val="001056CA"/>
    <w:rsid w:val="001056FE"/>
    <w:rsid w:val="001057E4"/>
    <w:rsid w:val="0010583D"/>
    <w:rsid w:val="00105894"/>
    <w:rsid w:val="0010597E"/>
    <w:rsid w:val="00105A1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D2"/>
    <w:rsid w:val="001069EA"/>
    <w:rsid w:val="00106BDF"/>
    <w:rsid w:val="00106C1F"/>
    <w:rsid w:val="00106CEF"/>
    <w:rsid w:val="00106D50"/>
    <w:rsid w:val="00106DDF"/>
    <w:rsid w:val="00106E72"/>
    <w:rsid w:val="00106F62"/>
    <w:rsid w:val="00106FE0"/>
    <w:rsid w:val="0010707B"/>
    <w:rsid w:val="001070A3"/>
    <w:rsid w:val="0010720D"/>
    <w:rsid w:val="00107246"/>
    <w:rsid w:val="00107284"/>
    <w:rsid w:val="001072BC"/>
    <w:rsid w:val="001073B6"/>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4A"/>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05F"/>
    <w:rsid w:val="001110E4"/>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C93"/>
    <w:rsid w:val="00111DEE"/>
    <w:rsid w:val="00111E25"/>
    <w:rsid w:val="00111E3E"/>
    <w:rsid w:val="00111E57"/>
    <w:rsid w:val="00111F85"/>
    <w:rsid w:val="0011216C"/>
    <w:rsid w:val="0011226E"/>
    <w:rsid w:val="00112289"/>
    <w:rsid w:val="00112365"/>
    <w:rsid w:val="0011238E"/>
    <w:rsid w:val="00112442"/>
    <w:rsid w:val="00112460"/>
    <w:rsid w:val="0011248A"/>
    <w:rsid w:val="001125BA"/>
    <w:rsid w:val="001125BB"/>
    <w:rsid w:val="00112603"/>
    <w:rsid w:val="00112614"/>
    <w:rsid w:val="0011262E"/>
    <w:rsid w:val="00112642"/>
    <w:rsid w:val="0011267D"/>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20"/>
    <w:rsid w:val="00113834"/>
    <w:rsid w:val="00113869"/>
    <w:rsid w:val="00113877"/>
    <w:rsid w:val="00113916"/>
    <w:rsid w:val="0011391A"/>
    <w:rsid w:val="00113924"/>
    <w:rsid w:val="001139B7"/>
    <w:rsid w:val="00113A16"/>
    <w:rsid w:val="00113A71"/>
    <w:rsid w:val="00113A8E"/>
    <w:rsid w:val="00113B04"/>
    <w:rsid w:val="00113B44"/>
    <w:rsid w:val="00113B50"/>
    <w:rsid w:val="00113BD2"/>
    <w:rsid w:val="00113C27"/>
    <w:rsid w:val="00113D54"/>
    <w:rsid w:val="00113D59"/>
    <w:rsid w:val="00113E7B"/>
    <w:rsid w:val="00113EDE"/>
    <w:rsid w:val="00113EEB"/>
    <w:rsid w:val="00113F32"/>
    <w:rsid w:val="00113F3A"/>
    <w:rsid w:val="0011405E"/>
    <w:rsid w:val="001140F4"/>
    <w:rsid w:val="001141BD"/>
    <w:rsid w:val="00114267"/>
    <w:rsid w:val="001142E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76"/>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86"/>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06"/>
    <w:rsid w:val="00116889"/>
    <w:rsid w:val="001168D9"/>
    <w:rsid w:val="001169A7"/>
    <w:rsid w:val="001169B0"/>
    <w:rsid w:val="001169B2"/>
    <w:rsid w:val="00116A35"/>
    <w:rsid w:val="00116B0F"/>
    <w:rsid w:val="00116C23"/>
    <w:rsid w:val="00116C5C"/>
    <w:rsid w:val="00116C61"/>
    <w:rsid w:val="00116CF9"/>
    <w:rsid w:val="00116E1E"/>
    <w:rsid w:val="00116E83"/>
    <w:rsid w:val="00116ECD"/>
    <w:rsid w:val="00116F82"/>
    <w:rsid w:val="00116FEF"/>
    <w:rsid w:val="00117023"/>
    <w:rsid w:val="0011704F"/>
    <w:rsid w:val="00117097"/>
    <w:rsid w:val="00117116"/>
    <w:rsid w:val="00117150"/>
    <w:rsid w:val="00117169"/>
    <w:rsid w:val="00117188"/>
    <w:rsid w:val="001171AC"/>
    <w:rsid w:val="001172A6"/>
    <w:rsid w:val="001172AA"/>
    <w:rsid w:val="001172EE"/>
    <w:rsid w:val="00117472"/>
    <w:rsid w:val="00117486"/>
    <w:rsid w:val="001174B3"/>
    <w:rsid w:val="001174C3"/>
    <w:rsid w:val="001174CB"/>
    <w:rsid w:val="001174D2"/>
    <w:rsid w:val="0011753D"/>
    <w:rsid w:val="001175B2"/>
    <w:rsid w:val="001175B3"/>
    <w:rsid w:val="00117683"/>
    <w:rsid w:val="00117704"/>
    <w:rsid w:val="00117714"/>
    <w:rsid w:val="0011775A"/>
    <w:rsid w:val="00117796"/>
    <w:rsid w:val="001177B0"/>
    <w:rsid w:val="001177CD"/>
    <w:rsid w:val="0011780F"/>
    <w:rsid w:val="0011784F"/>
    <w:rsid w:val="001178DB"/>
    <w:rsid w:val="00117970"/>
    <w:rsid w:val="00117A1C"/>
    <w:rsid w:val="00117A7B"/>
    <w:rsid w:val="00117B13"/>
    <w:rsid w:val="00117B4D"/>
    <w:rsid w:val="00117B81"/>
    <w:rsid w:val="00117B96"/>
    <w:rsid w:val="00117CF0"/>
    <w:rsid w:val="00117DAA"/>
    <w:rsid w:val="00117DFE"/>
    <w:rsid w:val="00117E96"/>
    <w:rsid w:val="00117EEE"/>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6E6"/>
    <w:rsid w:val="00120780"/>
    <w:rsid w:val="001207C9"/>
    <w:rsid w:val="001208B5"/>
    <w:rsid w:val="00120961"/>
    <w:rsid w:val="00120965"/>
    <w:rsid w:val="00120972"/>
    <w:rsid w:val="00120994"/>
    <w:rsid w:val="0012099A"/>
    <w:rsid w:val="00120AA8"/>
    <w:rsid w:val="00120B04"/>
    <w:rsid w:val="00120B9D"/>
    <w:rsid w:val="00120BB9"/>
    <w:rsid w:val="00120BE2"/>
    <w:rsid w:val="00120C24"/>
    <w:rsid w:val="00120C53"/>
    <w:rsid w:val="00120C57"/>
    <w:rsid w:val="00120C72"/>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C90"/>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A14"/>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D7"/>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6E"/>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36"/>
    <w:rsid w:val="00124744"/>
    <w:rsid w:val="001247A9"/>
    <w:rsid w:val="001248B2"/>
    <w:rsid w:val="001248C1"/>
    <w:rsid w:val="0012491C"/>
    <w:rsid w:val="00124AAF"/>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69"/>
    <w:rsid w:val="00125793"/>
    <w:rsid w:val="001257E9"/>
    <w:rsid w:val="001257FB"/>
    <w:rsid w:val="00125808"/>
    <w:rsid w:val="00125835"/>
    <w:rsid w:val="00125849"/>
    <w:rsid w:val="00125889"/>
    <w:rsid w:val="001259B7"/>
    <w:rsid w:val="001259BA"/>
    <w:rsid w:val="00125AD8"/>
    <w:rsid w:val="00125B80"/>
    <w:rsid w:val="00125BE2"/>
    <w:rsid w:val="00125BF5"/>
    <w:rsid w:val="00125C11"/>
    <w:rsid w:val="00125C28"/>
    <w:rsid w:val="00125C38"/>
    <w:rsid w:val="00125C3D"/>
    <w:rsid w:val="00125D9F"/>
    <w:rsid w:val="00125DBD"/>
    <w:rsid w:val="00125EAF"/>
    <w:rsid w:val="00125F47"/>
    <w:rsid w:val="00125FB2"/>
    <w:rsid w:val="00126098"/>
    <w:rsid w:val="001260AA"/>
    <w:rsid w:val="00126102"/>
    <w:rsid w:val="00126103"/>
    <w:rsid w:val="001261BB"/>
    <w:rsid w:val="00126250"/>
    <w:rsid w:val="001262D3"/>
    <w:rsid w:val="001262E8"/>
    <w:rsid w:val="001262EE"/>
    <w:rsid w:val="0012631C"/>
    <w:rsid w:val="00126324"/>
    <w:rsid w:val="001263E7"/>
    <w:rsid w:val="001263F5"/>
    <w:rsid w:val="001264C3"/>
    <w:rsid w:val="00126524"/>
    <w:rsid w:val="001266AE"/>
    <w:rsid w:val="00126876"/>
    <w:rsid w:val="001268AF"/>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39E"/>
    <w:rsid w:val="00127409"/>
    <w:rsid w:val="0012742B"/>
    <w:rsid w:val="00127538"/>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2E"/>
    <w:rsid w:val="00127A41"/>
    <w:rsid w:val="00127A71"/>
    <w:rsid w:val="00127AC9"/>
    <w:rsid w:val="00127AE3"/>
    <w:rsid w:val="00127B3E"/>
    <w:rsid w:val="00127B87"/>
    <w:rsid w:val="00127BE9"/>
    <w:rsid w:val="00127C09"/>
    <w:rsid w:val="00127CAE"/>
    <w:rsid w:val="00127D51"/>
    <w:rsid w:val="00127D58"/>
    <w:rsid w:val="00127DFA"/>
    <w:rsid w:val="00127E76"/>
    <w:rsid w:val="00127ED6"/>
    <w:rsid w:val="00127F62"/>
    <w:rsid w:val="00130086"/>
    <w:rsid w:val="00130168"/>
    <w:rsid w:val="00130195"/>
    <w:rsid w:val="0013021C"/>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9E1"/>
    <w:rsid w:val="00130AE1"/>
    <w:rsid w:val="00130AFD"/>
    <w:rsid w:val="00130B45"/>
    <w:rsid w:val="00130B4F"/>
    <w:rsid w:val="00130C99"/>
    <w:rsid w:val="00130CFD"/>
    <w:rsid w:val="00130D29"/>
    <w:rsid w:val="00130D49"/>
    <w:rsid w:val="00130DB3"/>
    <w:rsid w:val="00130DF3"/>
    <w:rsid w:val="00130E2D"/>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8D"/>
    <w:rsid w:val="00131E97"/>
    <w:rsid w:val="00131F83"/>
    <w:rsid w:val="00131FC7"/>
    <w:rsid w:val="0013216C"/>
    <w:rsid w:val="0013225B"/>
    <w:rsid w:val="00132297"/>
    <w:rsid w:val="00132362"/>
    <w:rsid w:val="00132366"/>
    <w:rsid w:val="001323C4"/>
    <w:rsid w:val="001323CD"/>
    <w:rsid w:val="001323D1"/>
    <w:rsid w:val="001324C4"/>
    <w:rsid w:val="001324C8"/>
    <w:rsid w:val="00132543"/>
    <w:rsid w:val="001325C1"/>
    <w:rsid w:val="001325C7"/>
    <w:rsid w:val="001325F2"/>
    <w:rsid w:val="00132657"/>
    <w:rsid w:val="00132677"/>
    <w:rsid w:val="001326C3"/>
    <w:rsid w:val="001327B6"/>
    <w:rsid w:val="001328A5"/>
    <w:rsid w:val="001328A9"/>
    <w:rsid w:val="00132A12"/>
    <w:rsid w:val="00132A18"/>
    <w:rsid w:val="00132BD2"/>
    <w:rsid w:val="00132C31"/>
    <w:rsid w:val="00132D6A"/>
    <w:rsid w:val="00132D97"/>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32"/>
    <w:rsid w:val="00133384"/>
    <w:rsid w:val="0013340E"/>
    <w:rsid w:val="00133428"/>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EBD"/>
    <w:rsid w:val="00133F08"/>
    <w:rsid w:val="00133F8B"/>
    <w:rsid w:val="00133F91"/>
    <w:rsid w:val="00134047"/>
    <w:rsid w:val="00134054"/>
    <w:rsid w:val="0013407D"/>
    <w:rsid w:val="0013407E"/>
    <w:rsid w:val="001340E4"/>
    <w:rsid w:val="001340F0"/>
    <w:rsid w:val="00134184"/>
    <w:rsid w:val="001341D4"/>
    <w:rsid w:val="00134212"/>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D48"/>
    <w:rsid w:val="00134E0C"/>
    <w:rsid w:val="00134E54"/>
    <w:rsid w:val="00134EDB"/>
    <w:rsid w:val="00134F8B"/>
    <w:rsid w:val="00134F9E"/>
    <w:rsid w:val="00135091"/>
    <w:rsid w:val="001350CA"/>
    <w:rsid w:val="001350EC"/>
    <w:rsid w:val="00135187"/>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7"/>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5F"/>
    <w:rsid w:val="0013699C"/>
    <w:rsid w:val="00136A03"/>
    <w:rsid w:val="00136A4C"/>
    <w:rsid w:val="00136A59"/>
    <w:rsid w:val="00136AFE"/>
    <w:rsid w:val="00136B2B"/>
    <w:rsid w:val="00136B45"/>
    <w:rsid w:val="00136C1D"/>
    <w:rsid w:val="00136C25"/>
    <w:rsid w:val="00136C5D"/>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3"/>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8B8"/>
    <w:rsid w:val="00140952"/>
    <w:rsid w:val="0014097F"/>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7A"/>
    <w:rsid w:val="00141782"/>
    <w:rsid w:val="001417C5"/>
    <w:rsid w:val="001417CF"/>
    <w:rsid w:val="00141835"/>
    <w:rsid w:val="001418CC"/>
    <w:rsid w:val="001418CD"/>
    <w:rsid w:val="00141953"/>
    <w:rsid w:val="001419CE"/>
    <w:rsid w:val="00141A10"/>
    <w:rsid w:val="00141A27"/>
    <w:rsid w:val="00141A9C"/>
    <w:rsid w:val="00141ABF"/>
    <w:rsid w:val="00141B18"/>
    <w:rsid w:val="00141BB6"/>
    <w:rsid w:val="00141BE2"/>
    <w:rsid w:val="00141CFB"/>
    <w:rsid w:val="00141E42"/>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05"/>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8A"/>
    <w:rsid w:val="00143696"/>
    <w:rsid w:val="001436B6"/>
    <w:rsid w:val="0014373C"/>
    <w:rsid w:val="00143796"/>
    <w:rsid w:val="0014379B"/>
    <w:rsid w:val="00143822"/>
    <w:rsid w:val="0014385D"/>
    <w:rsid w:val="001438DF"/>
    <w:rsid w:val="0014391D"/>
    <w:rsid w:val="001439B4"/>
    <w:rsid w:val="00143B1F"/>
    <w:rsid w:val="00143B26"/>
    <w:rsid w:val="00143BBC"/>
    <w:rsid w:val="00143C00"/>
    <w:rsid w:val="00143C25"/>
    <w:rsid w:val="00143C2B"/>
    <w:rsid w:val="00143CE2"/>
    <w:rsid w:val="00143CF3"/>
    <w:rsid w:val="00143D0C"/>
    <w:rsid w:val="00143D83"/>
    <w:rsid w:val="00143DB6"/>
    <w:rsid w:val="00143DF1"/>
    <w:rsid w:val="00143E0F"/>
    <w:rsid w:val="00143FEC"/>
    <w:rsid w:val="00143FF0"/>
    <w:rsid w:val="00144054"/>
    <w:rsid w:val="0014410E"/>
    <w:rsid w:val="00144340"/>
    <w:rsid w:val="00144377"/>
    <w:rsid w:val="0014438F"/>
    <w:rsid w:val="001443AE"/>
    <w:rsid w:val="001444BB"/>
    <w:rsid w:val="0014451C"/>
    <w:rsid w:val="00144562"/>
    <w:rsid w:val="001445B2"/>
    <w:rsid w:val="00144688"/>
    <w:rsid w:val="0014468E"/>
    <w:rsid w:val="001446BA"/>
    <w:rsid w:val="001446D1"/>
    <w:rsid w:val="001447B0"/>
    <w:rsid w:val="001447BB"/>
    <w:rsid w:val="00144822"/>
    <w:rsid w:val="0014488D"/>
    <w:rsid w:val="001449CC"/>
    <w:rsid w:val="00144AA9"/>
    <w:rsid w:val="00144B2B"/>
    <w:rsid w:val="00144D0B"/>
    <w:rsid w:val="00144D89"/>
    <w:rsid w:val="00144DFA"/>
    <w:rsid w:val="00144E18"/>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34"/>
    <w:rsid w:val="00145659"/>
    <w:rsid w:val="001456CF"/>
    <w:rsid w:val="00145733"/>
    <w:rsid w:val="001457F4"/>
    <w:rsid w:val="00145823"/>
    <w:rsid w:val="0014586A"/>
    <w:rsid w:val="0014589C"/>
    <w:rsid w:val="0014597F"/>
    <w:rsid w:val="001459FA"/>
    <w:rsid w:val="00145A4F"/>
    <w:rsid w:val="00145A77"/>
    <w:rsid w:val="00145BB3"/>
    <w:rsid w:val="00145C6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1F"/>
    <w:rsid w:val="00146C22"/>
    <w:rsid w:val="00146C3C"/>
    <w:rsid w:val="00146CA2"/>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A66"/>
    <w:rsid w:val="00147B7A"/>
    <w:rsid w:val="00147BB4"/>
    <w:rsid w:val="00147BC8"/>
    <w:rsid w:val="00147C3D"/>
    <w:rsid w:val="00147C8D"/>
    <w:rsid w:val="00147C94"/>
    <w:rsid w:val="00147CCA"/>
    <w:rsid w:val="00147CDD"/>
    <w:rsid w:val="00147D19"/>
    <w:rsid w:val="00147DE2"/>
    <w:rsid w:val="00147DF6"/>
    <w:rsid w:val="00147F5E"/>
    <w:rsid w:val="00147FCF"/>
    <w:rsid w:val="00147FDE"/>
    <w:rsid w:val="0015003B"/>
    <w:rsid w:val="001500B9"/>
    <w:rsid w:val="00150176"/>
    <w:rsid w:val="001501B8"/>
    <w:rsid w:val="001501D7"/>
    <w:rsid w:val="001501E2"/>
    <w:rsid w:val="00150277"/>
    <w:rsid w:val="001503C7"/>
    <w:rsid w:val="001503F5"/>
    <w:rsid w:val="001504D1"/>
    <w:rsid w:val="0015058A"/>
    <w:rsid w:val="001505AC"/>
    <w:rsid w:val="0015064D"/>
    <w:rsid w:val="00150695"/>
    <w:rsid w:val="0015077D"/>
    <w:rsid w:val="001507CF"/>
    <w:rsid w:val="001507FA"/>
    <w:rsid w:val="00150866"/>
    <w:rsid w:val="00150A5C"/>
    <w:rsid w:val="00150AB8"/>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8F"/>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44"/>
    <w:rsid w:val="00151A58"/>
    <w:rsid w:val="00151A65"/>
    <w:rsid w:val="00151A79"/>
    <w:rsid w:val="00151A7F"/>
    <w:rsid w:val="00151AA8"/>
    <w:rsid w:val="00151ADB"/>
    <w:rsid w:val="00151BB9"/>
    <w:rsid w:val="00151CED"/>
    <w:rsid w:val="00151D73"/>
    <w:rsid w:val="00151DAC"/>
    <w:rsid w:val="00151E3D"/>
    <w:rsid w:val="00151EDD"/>
    <w:rsid w:val="00151EE9"/>
    <w:rsid w:val="00151F01"/>
    <w:rsid w:val="00151F7B"/>
    <w:rsid w:val="00151FD3"/>
    <w:rsid w:val="00151FD9"/>
    <w:rsid w:val="00151FE3"/>
    <w:rsid w:val="0015201A"/>
    <w:rsid w:val="00152062"/>
    <w:rsid w:val="00152084"/>
    <w:rsid w:val="0015208E"/>
    <w:rsid w:val="001520AC"/>
    <w:rsid w:val="001520AD"/>
    <w:rsid w:val="001520EC"/>
    <w:rsid w:val="001521BB"/>
    <w:rsid w:val="001521FB"/>
    <w:rsid w:val="0015221D"/>
    <w:rsid w:val="001522A9"/>
    <w:rsid w:val="001522B5"/>
    <w:rsid w:val="00152316"/>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ED0"/>
    <w:rsid w:val="00152F35"/>
    <w:rsid w:val="00152F89"/>
    <w:rsid w:val="00153005"/>
    <w:rsid w:val="0015300C"/>
    <w:rsid w:val="0015307A"/>
    <w:rsid w:val="0015307D"/>
    <w:rsid w:val="001530EE"/>
    <w:rsid w:val="00153168"/>
    <w:rsid w:val="00153199"/>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48"/>
    <w:rsid w:val="00153999"/>
    <w:rsid w:val="001539B5"/>
    <w:rsid w:val="00153A4C"/>
    <w:rsid w:val="00153AAF"/>
    <w:rsid w:val="00153B8B"/>
    <w:rsid w:val="00153BCD"/>
    <w:rsid w:val="00153BF0"/>
    <w:rsid w:val="00153DEE"/>
    <w:rsid w:val="00153E15"/>
    <w:rsid w:val="00153FC7"/>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2F6"/>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40"/>
    <w:rsid w:val="00156586"/>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3F"/>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9D"/>
    <w:rsid w:val="001578CE"/>
    <w:rsid w:val="001578D5"/>
    <w:rsid w:val="00157A0F"/>
    <w:rsid w:val="00157A8F"/>
    <w:rsid w:val="00157A96"/>
    <w:rsid w:val="00157ADB"/>
    <w:rsid w:val="00157B51"/>
    <w:rsid w:val="00157BD6"/>
    <w:rsid w:val="00157BD9"/>
    <w:rsid w:val="00157C34"/>
    <w:rsid w:val="00157C68"/>
    <w:rsid w:val="00157C9E"/>
    <w:rsid w:val="00157D4D"/>
    <w:rsid w:val="00157D50"/>
    <w:rsid w:val="00157D56"/>
    <w:rsid w:val="00157DA6"/>
    <w:rsid w:val="00157DC1"/>
    <w:rsid w:val="00157E96"/>
    <w:rsid w:val="00157EA7"/>
    <w:rsid w:val="00157EE5"/>
    <w:rsid w:val="00160067"/>
    <w:rsid w:val="00160118"/>
    <w:rsid w:val="0016013A"/>
    <w:rsid w:val="0016019C"/>
    <w:rsid w:val="001601C2"/>
    <w:rsid w:val="001601CE"/>
    <w:rsid w:val="00160234"/>
    <w:rsid w:val="001602DB"/>
    <w:rsid w:val="001602EB"/>
    <w:rsid w:val="001603B5"/>
    <w:rsid w:val="0016044B"/>
    <w:rsid w:val="001604A9"/>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9B8"/>
    <w:rsid w:val="00160A63"/>
    <w:rsid w:val="00160ACE"/>
    <w:rsid w:val="00160B13"/>
    <w:rsid w:val="00160BFA"/>
    <w:rsid w:val="00160C6B"/>
    <w:rsid w:val="00160E7A"/>
    <w:rsid w:val="00160F60"/>
    <w:rsid w:val="00160F9B"/>
    <w:rsid w:val="00160FD0"/>
    <w:rsid w:val="0016109E"/>
    <w:rsid w:val="001610EE"/>
    <w:rsid w:val="00161140"/>
    <w:rsid w:val="00161172"/>
    <w:rsid w:val="00161254"/>
    <w:rsid w:val="0016127D"/>
    <w:rsid w:val="001612DD"/>
    <w:rsid w:val="001613E2"/>
    <w:rsid w:val="0016144E"/>
    <w:rsid w:val="001614D9"/>
    <w:rsid w:val="001615AD"/>
    <w:rsid w:val="00161624"/>
    <w:rsid w:val="001616A1"/>
    <w:rsid w:val="001616B0"/>
    <w:rsid w:val="001616C3"/>
    <w:rsid w:val="00161753"/>
    <w:rsid w:val="001617D4"/>
    <w:rsid w:val="001617F2"/>
    <w:rsid w:val="00161882"/>
    <w:rsid w:val="00161888"/>
    <w:rsid w:val="00161931"/>
    <w:rsid w:val="0016197F"/>
    <w:rsid w:val="0016198B"/>
    <w:rsid w:val="001619A0"/>
    <w:rsid w:val="00161AED"/>
    <w:rsid w:val="00161B69"/>
    <w:rsid w:val="00161B74"/>
    <w:rsid w:val="00161BC0"/>
    <w:rsid w:val="00161C1B"/>
    <w:rsid w:val="00161C2C"/>
    <w:rsid w:val="00161C6B"/>
    <w:rsid w:val="00161C8A"/>
    <w:rsid w:val="00162232"/>
    <w:rsid w:val="001622FA"/>
    <w:rsid w:val="00162321"/>
    <w:rsid w:val="0016242C"/>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AB9"/>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9"/>
    <w:rsid w:val="0016410C"/>
    <w:rsid w:val="00164183"/>
    <w:rsid w:val="0016423B"/>
    <w:rsid w:val="00164296"/>
    <w:rsid w:val="001642D9"/>
    <w:rsid w:val="001643DE"/>
    <w:rsid w:val="00164521"/>
    <w:rsid w:val="00164570"/>
    <w:rsid w:val="001645BF"/>
    <w:rsid w:val="001645D8"/>
    <w:rsid w:val="00164685"/>
    <w:rsid w:val="001646DB"/>
    <w:rsid w:val="00164734"/>
    <w:rsid w:val="001647A1"/>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6E"/>
    <w:rsid w:val="001650B9"/>
    <w:rsid w:val="001650EE"/>
    <w:rsid w:val="00165119"/>
    <w:rsid w:val="0016513E"/>
    <w:rsid w:val="00165161"/>
    <w:rsid w:val="001651DE"/>
    <w:rsid w:val="00165215"/>
    <w:rsid w:val="00165236"/>
    <w:rsid w:val="00165299"/>
    <w:rsid w:val="00165349"/>
    <w:rsid w:val="001653B7"/>
    <w:rsid w:val="00165418"/>
    <w:rsid w:val="00165485"/>
    <w:rsid w:val="00165500"/>
    <w:rsid w:val="0016556B"/>
    <w:rsid w:val="001655C4"/>
    <w:rsid w:val="001655F6"/>
    <w:rsid w:val="001656A0"/>
    <w:rsid w:val="00165786"/>
    <w:rsid w:val="00165809"/>
    <w:rsid w:val="00165892"/>
    <w:rsid w:val="0016590C"/>
    <w:rsid w:val="001659A3"/>
    <w:rsid w:val="001659D5"/>
    <w:rsid w:val="00165A04"/>
    <w:rsid w:val="00165A97"/>
    <w:rsid w:val="00165B44"/>
    <w:rsid w:val="00165B75"/>
    <w:rsid w:val="00165B94"/>
    <w:rsid w:val="00165BA2"/>
    <w:rsid w:val="00165C15"/>
    <w:rsid w:val="00165CE2"/>
    <w:rsid w:val="00165D19"/>
    <w:rsid w:val="00165E14"/>
    <w:rsid w:val="00165E47"/>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2E"/>
    <w:rsid w:val="00166461"/>
    <w:rsid w:val="00166474"/>
    <w:rsid w:val="00166516"/>
    <w:rsid w:val="0016652B"/>
    <w:rsid w:val="00166579"/>
    <w:rsid w:val="001665F1"/>
    <w:rsid w:val="00166687"/>
    <w:rsid w:val="001666AB"/>
    <w:rsid w:val="001666B6"/>
    <w:rsid w:val="001666C8"/>
    <w:rsid w:val="0016677B"/>
    <w:rsid w:val="0016679C"/>
    <w:rsid w:val="001667E6"/>
    <w:rsid w:val="0016681D"/>
    <w:rsid w:val="0016684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1F"/>
    <w:rsid w:val="00167028"/>
    <w:rsid w:val="00167070"/>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D"/>
    <w:rsid w:val="00167DDF"/>
    <w:rsid w:val="00167DEC"/>
    <w:rsid w:val="00167EB7"/>
    <w:rsid w:val="00167F2A"/>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0F"/>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79"/>
    <w:rsid w:val="00171296"/>
    <w:rsid w:val="0017133A"/>
    <w:rsid w:val="00171382"/>
    <w:rsid w:val="001713D6"/>
    <w:rsid w:val="001713EE"/>
    <w:rsid w:val="001714AF"/>
    <w:rsid w:val="00171518"/>
    <w:rsid w:val="00171585"/>
    <w:rsid w:val="00171595"/>
    <w:rsid w:val="001715A6"/>
    <w:rsid w:val="001715EB"/>
    <w:rsid w:val="00171617"/>
    <w:rsid w:val="00171625"/>
    <w:rsid w:val="00171637"/>
    <w:rsid w:val="00171711"/>
    <w:rsid w:val="0017171B"/>
    <w:rsid w:val="00171838"/>
    <w:rsid w:val="00171851"/>
    <w:rsid w:val="0017189F"/>
    <w:rsid w:val="001718B8"/>
    <w:rsid w:val="001718DA"/>
    <w:rsid w:val="001718E8"/>
    <w:rsid w:val="0017192B"/>
    <w:rsid w:val="001719E6"/>
    <w:rsid w:val="00171ACE"/>
    <w:rsid w:val="00171AF3"/>
    <w:rsid w:val="00171B63"/>
    <w:rsid w:val="00171BB1"/>
    <w:rsid w:val="00171BCA"/>
    <w:rsid w:val="00171C02"/>
    <w:rsid w:val="00171C57"/>
    <w:rsid w:val="00171C6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93"/>
    <w:rsid w:val="00172ABF"/>
    <w:rsid w:val="00172AD2"/>
    <w:rsid w:val="00172AF5"/>
    <w:rsid w:val="00172B1B"/>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1B"/>
    <w:rsid w:val="00173230"/>
    <w:rsid w:val="001732F0"/>
    <w:rsid w:val="00173397"/>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87"/>
    <w:rsid w:val="00173EEE"/>
    <w:rsid w:val="00173F3E"/>
    <w:rsid w:val="00173F58"/>
    <w:rsid w:val="00173F72"/>
    <w:rsid w:val="00173FAE"/>
    <w:rsid w:val="00174007"/>
    <w:rsid w:val="001741A2"/>
    <w:rsid w:val="0017427B"/>
    <w:rsid w:val="00174315"/>
    <w:rsid w:val="0017437C"/>
    <w:rsid w:val="00174381"/>
    <w:rsid w:val="001744E8"/>
    <w:rsid w:val="0017455F"/>
    <w:rsid w:val="0017469C"/>
    <w:rsid w:val="001746C3"/>
    <w:rsid w:val="00174702"/>
    <w:rsid w:val="00174738"/>
    <w:rsid w:val="00174741"/>
    <w:rsid w:val="0017475F"/>
    <w:rsid w:val="00174821"/>
    <w:rsid w:val="00174832"/>
    <w:rsid w:val="00174914"/>
    <w:rsid w:val="0017495E"/>
    <w:rsid w:val="0017499D"/>
    <w:rsid w:val="00174AA8"/>
    <w:rsid w:val="00174ADE"/>
    <w:rsid w:val="00174AE2"/>
    <w:rsid w:val="00174B22"/>
    <w:rsid w:val="00174CE0"/>
    <w:rsid w:val="00174D07"/>
    <w:rsid w:val="00174D2D"/>
    <w:rsid w:val="00174D9A"/>
    <w:rsid w:val="00174E34"/>
    <w:rsid w:val="00174E45"/>
    <w:rsid w:val="00174E48"/>
    <w:rsid w:val="00174EA6"/>
    <w:rsid w:val="0017503B"/>
    <w:rsid w:val="00175076"/>
    <w:rsid w:val="0017513E"/>
    <w:rsid w:val="00175141"/>
    <w:rsid w:val="0017524B"/>
    <w:rsid w:val="001752AA"/>
    <w:rsid w:val="001752D9"/>
    <w:rsid w:val="001752F6"/>
    <w:rsid w:val="00175388"/>
    <w:rsid w:val="0017539B"/>
    <w:rsid w:val="001754A1"/>
    <w:rsid w:val="0017559C"/>
    <w:rsid w:val="00175765"/>
    <w:rsid w:val="0017577C"/>
    <w:rsid w:val="00175933"/>
    <w:rsid w:val="001759AD"/>
    <w:rsid w:val="001759E0"/>
    <w:rsid w:val="00175AC2"/>
    <w:rsid w:val="00175B26"/>
    <w:rsid w:val="00175B51"/>
    <w:rsid w:val="00175BA9"/>
    <w:rsid w:val="00175BE9"/>
    <w:rsid w:val="00175C41"/>
    <w:rsid w:val="00175C99"/>
    <w:rsid w:val="00175C9E"/>
    <w:rsid w:val="00175CB0"/>
    <w:rsid w:val="00175D47"/>
    <w:rsid w:val="00175D68"/>
    <w:rsid w:val="00175DD4"/>
    <w:rsid w:val="00175E45"/>
    <w:rsid w:val="00175EE7"/>
    <w:rsid w:val="00175F18"/>
    <w:rsid w:val="00175F71"/>
    <w:rsid w:val="00175FB4"/>
    <w:rsid w:val="001760E9"/>
    <w:rsid w:val="001761AF"/>
    <w:rsid w:val="001761E0"/>
    <w:rsid w:val="001762A5"/>
    <w:rsid w:val="001762CD"/>
    <w:rsid w:val="001763CA"/>
    <w:rsid w:val="001763D9"/>
    <w:rsid w:val="001763F9"/>
    <w:rsid w:val="0017644E"/>
    <w:rsid w:val="00176480"/>
    <w:rsid w:val="001764AB"/>
    <w:rsid w:val="00176527"/>
    <w:rsid w:val="00176560"/>
    <w:rsid w:val="001765B8"/>
    <w:rsid w:val="0017662A"/>
    <w:rsid w:val="00176656"/>
    <w:rsid w:val="001766B2"/>
    <w:rsid w:val="00176716"/>
    <w:rsid w:val="001767B5"/>
    <w:rsid w:val="001767CA"/>
    <w:rsid w:val="001767DE"/>
    <w:rsid w:val="0017684F"/>
    <w:rsid w:val="001769F4"/>
    <w:rsid w:val="001769FE"/>
    <w:rsid w:val="00176AA9"/>
    <w:rsid w:val="00176AC0"/>
    <w:rsid w:val="00176B18"/>
    <w:rsid w:val="00176B21"/>
    <w:rsid w:val="00176B5B"/>
    <w:rsid w:val="00176BE1"/>
    <w:rsid w:val="00176CFE"/>
    <w:rsid w:val="00176D4F"/>
    <w:rsid w:val="00176D6A"/>
    <w:rsid w:val="00176D8E"/>
    <w:rsid w:val="00176DDD"/>
    <w:rsid w:val="00176E1B"/>
    <w:rsid w:val="00176E53"/>
    <w:rsid w:val="00176EDF"/>
    <w:rsid w:val="00176F9D"/>
    <w:rsid w:val="0017702E"/>
    <w:rsid w:val="00177234"/>
    <w:rsid w:val="0017723A"/>
    <w:rsid w:val="0017723E"/>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16"/>
    <w:rsid w:val="00180439"/>
    <w:rsid w:val="0018043D"/>
    <w:rsid w:val="001805F7"/>
    <w:rsid w:val="00180604"/>
    <w:rsid w:val="00180700"/>
    <w:rsid w:val="00180702"/>
    <w:rsid w:val="00180761"/>
    <w:rsid w:val="0018077E"/>
    <w:rsid w:val="00180880"/>
    <w:rsid w:val="0018092F"/>
    <w:rsid w:val="0018097D"/>
    <w:rsid w:val="00180A64"/>
    <w:rsid w:val="00180B7A"/>
    <w:rsid w:val="00180C05"/>
    <w:rsid w:val="00180C0B"/>
    <w:rsid w:val="00180CA1"/>
    <w:rsid w:val="00180CC2"/>
    <w:rsid w:val="00180D93"/>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2B"/>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3C"/>
    <w:rsid w:val="00181ACE"/>
    <w:rsid w:val="00181AD7"/>
    <w:rsid w:val="00181AF4"/>
    <w:rsid w:val="00181BB6"/>
    <w:rsid w:val="00181C12"/>
    <w:rsid w:val="00181CFF"/>
    <w:rsid w:val="00181D1C"/>
    <w:rsid w:val="00181D28"/>
    <w:rsid w:val="00181D3E"/>
    <w:rsid w:val="00181D96"/>
    <w:rsid w:val="00181DC8"/>
    <w:rsid w:val="00181E70"/>
    <w:rsid w:val="00181E9F"/>
    <w:rsid w:val="00181F4E"/>
    <w:rsid w:val="00181F77"/>
    <w:rsid w:val="00181F84"/>
    <w:rsid w:val="00181FBE"/>
    <w:rsid w:val="00181FEA"/>
    <w:rsid w:val="00182002"/>
    <w:rsid w:val="0018200D"/>
    <w:rsid w:val="00182010"/>
    <w:rsid w:val="00182058"/>
    <w:rsid w:val="00182096"/>
    <w:rsid w:val="001820BB"/>
    <w:rsid w:val="00182167"/>
    <w:rsid w:val="00182174"/>
    <w:rsid w:val="00182188"/>
    <w:rsid w:val="0018218D"/>
    <w:rsid w:val="00182199"/>
    <w:rsid w:val="00182446"/>
    <w:rsid w:val="0018251D"/>
    <w:rsid w:val="0018252D"/>
    <w:rsid w:val="0018253B"/>
    <w:rsid w:val="001826D6"/>
    <w:rsid w:val="001826D8"/>
    <w:rsid w:val="001826E6"/>
    <w:rsid w:val="00182789"/>
    <w:rsid w:val="001827FB"/>
    <w:rsid w:val="00182842"/>
    <w:rsid w:val="00182903"/>
    <w:rsid w:val="0018294A"/>
    <w:rsid w:val="00182A14"/>
    <w:rsid w:val="00182A64"/>
    <w:rsid w:val="00182AE4"/>
    <w:rsid w:val="00182B00"/>
    <w:rsid w:val="00182B87"/>
    <w:rsid w:val="00182C4E"/>
    <w:rsid w:val="00182CDD"/>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54"/>
    <w:rsid w:val="001834D8"/>
    <w:rsid w:val="001834F8"/>
    <w:rsid w:val="001837A1"/>
    <w:rsid w:val="001837AA"/>
    <w:rsid w:val="00183814"/>
    <w:rsid w:val="00183820"/>
    <w:rsid w:val="00183825"/>
    <w:rsid w:val="00183876"/>
    <w:rsid w:val="001838EF"/>
    <w:rsid w:val="00183950"/>
    <w:rsid w:val="001839CB"/>
    <w:rsid w:val="00183A0C"/>
    <w:rsid w:val="00183A6E"/>
    <w:rsid w:val="00183AED"/>
    <w:rsid w:val="00183B03"/>
    <w:rsid w:val="00183BEF"/>
    <w:rsid w:val="00183BF2"/>
    <w:rsid w:val="00183C4F"/>
    <w:rsid w:val="00183CF0"/>
    <w:rsid w:val="00183D30"/>
    <w:rsid w:val="00183E35"/>
    <w:rsid w:val="00183E5B"/>
    <w:rsid w:val="0018400B"/>
    <w:rsid w:val="0018404D"/>
    <w:rsid w:val="00184080"/>
    <w:rsid w:val="001840DE"/>
    <w:rsid w:val="00184135"/>
    <w:rsid w:val="0018414C"/>
    <w:rsid w:val="0018417C"/>
    <w:rsid w:val="001841EB"/>
    <w:rsid w:val="00184229"/>
    <w:rsid w:val="00184252"/>
    <w:rsid w:val="0018425B"/>
    <w:rsid w:val="00184263"/>
    <w:rsid w:val="001842EA"/>
    <w:rsid w:val="0018435D"/>
    <w:rsid w:val="00184376"/>
    <w:rsid w:val="0018437B"/>
    <w:rsid w:val="00184444"/>
    <w:rsid w:val="0018451D"/>
    <w:rsid w:val="001845B1"/>
    <w:rsid w:val="00184607"/>
    <w:rsid w:val="001846BA"/>
    <w:rsid w:val="001846CD"/>
    <w:rsid w:val="0018472A"/>
    <w:rsid w:val="0018474C"/>
    <w:rsid w:val="001847A4"/>
    <w:rsid w:val="001847BC"/>
    <w:rsid w:val="00184875"/>
    <w:rsid w:val="00184889"/>
    <w:rsid w:val="0018488A"/>
    <w:rsid w:val="001849ED"/>
    <w:rsid w:val="00184A1D"/>
    <w:rsid w:val="00184B5E"/>
    <w:rsid w:val="00184B92"/>
    <w:rsid w:val="00184C84"/>
    <w:rsid w:val="00184CC7"/>
    <w:rsid w:val="00184CF2"/>
    <w:rsid w:val="00184D5A"/>
    <w:rsid w:val="00184D8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A"/>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3E"/>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A02"/>
    <w:rsid w:val="00187A37"/>
    <w:rsid w:val="00187A3A"/>
    <w:rsid w:val="00187A6A"/>
    <w:rsid w:val="00187A70"/>
    <w:rsid w:val="00187A83"/>
    <w:rsid w:val="00187B04"/>
    <w:rsid w:val="00187B0C"/>
    <w:rsid w:val="00187B5D"/>
    <w:rsid w:val="00187B86"/>
    <w:rsid w:val="00187BC6"/>
    <w:rsid w:val="00187BE7"/>
    <w:rsid w:val="00187C0C"/>
    <w:rsid w:val="00187C38"/>
    <w:rsid w:val="00187CDA"/>
    <w:rsid w:val="00187CE8"/>
    <w:rsid w:val="00187D3A"/>
    <w:rsid w:val="00187DA1"/>
    <w:rsid w:val="00187DBA"/>
    <w:rsid w:val="00187DE5"/>
    <w:rsid w:val="00187E19"/>
    <w:rsid w:val="00187E66"/>
    <w:rsid w:val="00187F0C"/>
    <w:rsid w:val="00190128"/>
    <w:rsid w:val="00190165"/>
    <w:rsid w:val="0019021D"/>
    <w:rsid w:val="001902CD"/>
    <w:rsid w:val="00190418"/>
    <w:rsid w:val="001904E7"/>
    <w:rsid w:val="00190500"/>
    <w:rsid w:val="00190519"/>
    <w:rsid w:val="00190699"/>
    <w:rsid w:val="0019070F"/>
    <w:rsid w:val="0019074C"/>
    <w:rsid w:val="00190783"/>
    <w:rsid w:val="001907C2"/>
    <w:rsid w:val="001907D6"/>
    <w:rsid w:val="00190876"/>
    <w:rsid w:val="00190896"/>
    <w:rsid w:val="001908D3"/>
    <w:rsid w:val="0019090E"/>
    <w:rsid w:val="00190932"/>
    <w:rsid w:val="00190AD0"/>
    <w:rsid w:val="00190BB1"/>
    <w:rsid w:val="00190BBA"/>
    <w:rsid w:val="00190C75"/>
    <w:rsid w:val="00190CA6"/>
    <w:rsid w:val="00190CB4"/>
    <w:rsid w:val="00190CF6"/>
    <w:rsid w:val="00190D29"/>
    <w:rsid w:val="00190D54"/>
    <w:rsid w:val="00190DEB"/>
    <w:rsid w:val="00190E1E"/>
    <w:rsid w:val="00190E6A"/>
    <w:rsid w:val="00190EA2"/>
    <w:rsid w:val="00191039"/>
    <w:rsid w:val="00191089"/>
    <w:rsid w:val="00191094"/>
    <w:rsid w:val="001910C9"/>
    <w:rsid w:val="0019115B"/>
    <w:rsid w:val="0019116A"/>
    <w:rsid w:val="00191246"/>
    <w:rsid w:val="0019124A"/>
    <w:rsid w:val="001912A0"/>
    <w:rsid w:val="00191328"/>
    <w:rsid w:val="0019134C"/>
    <w:rsid w:val="0019139E"/>
    <w:rsid w:val="001913ED"/>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BF6"/>
    <w:rsid w:val="00191CC8"/>
    <w:rsid w:val="00191CE4"/>
    <w:rsid w:val="00191D36"/>
    <w:rsid w:val="00191D5C"/>
    <w:rsid w:val="00191D86"/>
    <w:rsid w:val="00191DB4"/>
    <w:rsid w:val="00191E65"/>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5B"/>
    <w:rsid w:val="00192669"/>
    <w:rsid w:val="00192704"/>
    <w:rsid w:val="001927BF"/>
    <w:rsid w:val="001927CA"/>
    <w:rsid w:val="001927E6"/>
    <w:rsid w:val="00192811"/>
    <w:rsid w:val="00192864"/>
    <w:rsid w:val="001928C0"/>
    <w:rsid w:val="001928C8"/>
    <w:rsid w:val="00192926"/>
    <w:rsid w:val="0019297C"/>
    <w:rsid w:val="001929D7"/>
    <w:rsid w:val="001929FD"/>
    <w:rsid w:val="00192ACC"/>
    <w:rsid w:val="00192B11"/>
    <w:rsid w:val="00192B4B"/>
    <w:rsid w:val="00192BC1"/>
    <w:rsid w:val="00192BD8"/>
    <w:rsid w:val="00192CA1"/>
    <w:rsid w:val="00192CB1"/>
    <w:rsid w:val="00192CB4"/>
    <w:rsid w:val="00192DA1"/>
    <w:rsid w:val="00192DB3"/>
    <w:rsid w:val="00192E36"/>
    <w:rsid w:val="00192E59"/>
    <w:rsid w:val="00192F78"/>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05"/>
    <w:rsid w:val="00193F3B"/>
    <w:rsid w:val="00193FB5"/>
    <w:rsid w:val="0019400A"/>
    <w:rsid w:val="0019402F"/>
    <w:rsid w:val="0019403D"/>
    <w:rsid w:val="00194041"/>
    <w:rsid w:val="001941C3"/>
    <w:rsid w:val="001941D3"/>
    <w:rsid w:val="001942C4"/>
    <w:rsid w:val="001942FE"/>
    <w:rsid w:val="00194310"/>
    <w:rsid w:val="001944AE"/>
    <w:rsid w:val="00194531"/>
    <w:rsid w:val="00194574"/>
    <w:rsid w:val="0019458D"/>
    <w:rsid w:val="00194598"/>
    <w:rsid w:val="001946BB"/>
    <w:rsid w:val="0019471F"/>
    <w:rsid w:val="001947A6"/>
    <w:rsid w:val="0019480F"/>
    <w:rsid w:val="00194859"/>
    <w:rsid w:val="001948A3"/>
    <w:rsid w:val="001948C5"/>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79"/>
    <w:rsid w:val="00195293"/>
    <w:rsid w:val="00195296"/>
    <w:rsid w:val="001953D7"/>
    <w:rsid w:val="00195428"/>
    <w:rsid w:val="00195451"/>
    <w:rsid w:val="00195469"/>
    <w:rsid w:val="00195487"/>
    <w:rsid w:val="001954CC"/>
    <w:rsid w:val="0019556D"/>
    <w:rsid w:val="00195596"/>
    <w:rsid w:val="0019561C"/>
    <w:rsid w:val="0019561D"/>
    <w:rsid w:val="00195642"/>
    <w:rsid w:val="00195736"/>
    <w:rsid w:val="001957A8"/>
    <w:rsid w:val="00195854"/>
    <w:rsid w:val="0019587B"/>
    <w:rsid w:val="00195987"/>
    <w:rsid w:val="00195A71"/>
    <w:rsid w:val="00195A96"/>
    <w:rsid w:val="00195C54"/>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64A"/>
    <w:rsid w:val="00196711"/>
    <w:rsid w:val="00196727"/>
    <w:rsid w:val="001967E1"/>
    <w:rsid w:val="00196965"/>
    <w:rsid w:val="00196A0C"/>
    <w:rsid w:val="00196A86"/>
    <w:rsid w:val="00196AAB"/>
    <w:rsid w:val="00196ABB"/>
    <w:rsid w:val="00196AD4"/>
    <w:rsid w:val="00196AD7"/>
    <w:rsid w:val="00196B07"/>
    <w:rsid w:val="00196B51"/>
    <w:rsid w:val="00196B5B"/>
    <w:rsid w:val="00196B6C"/>
    <w:rsid w:val="00196C3E"/>
    <w:rsid w:val="00196C65"/>
    <w:rsid w:val="00196C72"/>
    <w:rsid w:val="00196CC8"/>
    <w:rsid w:val="00196D33"/>
    <w:rsid w:val="00196E19"/>
    <w:rsid w:val="00196E7F"/>
    <w:rsid w:val="00196F8A"/>
    <w:rsid w:val="00196FF6"/>
    <w:rsid w:val="00197023"/>
    <w:rsid w:val="0019708C"/>
    <w:rsid w:val="0019726E"/>
    <w:rsid w:val="00197374"/>
    <w:rsid w:val="00197377"/>
    <w:rsid w:val="001973D1"/>
    <w:rsid w:val="001973FB"/>
    <w:rsid w:val="00197432"/>
    <w:rsid w:val="001974A7"/>
    <w:rsid w:val="001974FF"/>
    <w:rsid w:val="00197543"/>
    <w:rsid w:val="0019754A"/>
    <w:rsid w:val="00197617"/>
    <w:rsid w:val="0019762C"/>
    <w:rsid w:val="00197652"/>
    <w:rsid w:val="00197663"/>
    <w:rsid w:val="001976ED"/>
    <w:rsid w:val="001976FE"/>
    <w:rsid w:val="001977D5"/>
    <w:rsid w:val="001977E0"/>
    <w:rsid w:val="0019790A"/>
    <w:rsid w:val="0019790E"/>
    <w:rsid w:val="0019796F"/>
    <w:rsid w:val="001979B1"/>
    <w:rsid w:val="001979C5"/>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49"/>
    <w:rsid w:val="001A0BD3"/>
    <w:rsid w:val="001A0BE7"/>
    <w:rsid w:val="001A0BF9"/>
    <w:rsid w:val="001A0C27"/>
    <w:rsid w:val="001A0C7C"/>
    <w:rsid w:val="001A0D22"/>
    <w:rsid w:val="001A0D59"/>
    <w:rsid w:val="001A0DF4"/>
    <w:rsid w:val="001A0E11"/>
    <w:rsid w:val="001A0EDE"/>
    <w:rsid w:val="001A0F1E"/>
    <w:rsid w:val="001A0F31"/>
    <w:rsid w:val="001A0FBF"/>
    <w:rsid w:val="001A1041"/>
    <w:rsid w:val="001A1103"/>
    <w:rsid w:val="001A113D"/>
    <w:rsid w:val="001A120E"/>
    <w:rsid w:val="001A124F"/>
    <w:rsid w:val="001A1280"/>
    <w:rsid w:val="001A12EF"/>
    <w:rsid w:val="001A1303"/>
    <w:rsid w:val="001A130F"/>
    <w:rsid w:val="001A1318"/>
    <w:rsid w:val="001A1370"/>
    <w:rsid w:val="001A13CD"/>
    <w:rsid w:val="001A13D2"/>
    <w:rsid w:val="001A1540"/>
    <w:rsid w:val="001A15CC"/>
    <w:rsid w:val="001A1635"/>
    <w:rsid w:val="001A16BE"/>
    <w:rsid w:val="001A1753"/>
    <w:rsid w:val="001A17FA"/>
    <w:rsid w:val="001A183D"/>
    <w:rsid w:val="001A1879"/>
    <w:rsid w:val="001A1913"/>
    <w:rsid w:val="001A191B"/>
    <w:rsid w:val="001A1986"/>
    <w:rsid w:val="001A19B3"/>
    <w:rsid w:val="001A1AA8"/>
    <w:rsid w:val="001A1ACE"/>
    <w:rsid w:val="001A1AEA"/>
    <w:rsid w:val="001A1B25"/>
    <w:rsid w:val="001A1B86"/>
    <w:rsid w:val="001A1BA5"/>
    <w:rsid w:val="001A1C98"/>
    <w:rsid w:val="001A1D8A"/>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C7"/>
    <w:rsid w:val="001A2BFE"/>
    <w:rsid w:val="001A2C00"/>
    <w:rsid w:val="001A2C6F"/>
    <w:rsid w:val="001A2C78"/>
    <w:rsid w:val="001A2C88"/>
    <w:rsid w:val="001A2D04"/>
    <w:rsid w:val="001A2D0A"/>
    <w:rsid w:val="001A2DA8"/>
    <w:rsid w:val="001A2DD3"/>
    <w:rsid w:val="001A2E9C"/>
    <w:rsid w:val="001A2EA5"/>
    <w:rsid w:val="001A2EE8"/>
    <w:rsid w:val="001A2EF4"/>
    <w:rsid w:val="001A2EFA"/>
    <w:rsid w:val="001A2F10"/>
    <w:rsid w:val="001A2F7F"/>
    <w:rsid w:val="001A2FBD"/>
    <w:rsid w:val="001A2FC8"/>
    <w:rsid w:val="001A309D"/>
    <w:rsid w:val="001A30BC"/>
    <w:rsid w:val="001A314F"/>
    <w:rsid w:val="001A3204"/>
    <w:rsid w:val="001A3238"/>
    <w:rsid w:val="001A32A9"/>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60"/>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5FFE"/>
    <w:rsid w:val="001A6014"/>
    <w:rsid w:val="001A6074"/>
    <w:rsid w:val="001A60D1"/>
    <w:rsid w:val="001A6132"/>
    <w:rsid w:val="001A6151"/>
    <w:rsid w:val="001A61AC"/>
    <w:rsid w:val="001A623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68B"/>
    <w:rsid w:val="001A67F2"/>
    <w:rsid w:val="001A6819"/>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426"/>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1AA"/>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AD8"/>
    <w:rsid w:val="001B1AFE"/>
    <w:rsid w:val="001B1B66"/>
    <w:rsid w:val="001B1B87"/>
    <w:rsid w:val="001B1C0B"/>
    <w:rsid w:val="001B1D0D"/>
    <w:rsid w:val="001B1D16"/>
    <w:rsid w:val="001B1D30"/>
    <w:rsid w:val="001B1D8D"/>
    <w:rsid w:val="001B1E0F"/>
    <w:rsid w:val="001B1E64"/>
    <w:rsid w:val="001B1E93"/>
    <w:rsid w:val="001B1F0E"/>
    <w:rsid w:val="001B1F3F"/>
    <w:rsid w:val="001B1F67"/>
    <w:rsid w:val="001B1FCA"/>
    <w:rsid w:val="001B215A"/>
    <w:rsid w:val="001B21E5"/>
    <w:rsid w:val="001B22FC"/>
    <w:rsid w:val="001B2398"/>
    <w:rsid w:val="001B23B0"/>
    <w:rsid w:val="001B2425"/>
    <w:rsid w:val="001B2440"/>
    <w:rsid w:val="001B24A2"/>
    <w:rsid w:val="001B251E"/>
    <w:rsid w:val="001B256B"/>
    <w:rsid w:val="001B256C"/>
    <w:rsid w:val="001B25A4"/>
    <w:rsid w:val="001B25B9"/>
    <w:rsid w:val="001B267C"/>
    <w:rsid w:val="001B268D"/>
    <w:rsid w:val="001B26F1"/>
    <w:rsid w:val="001B276A"/>
    <w:rsid w:val="001B2874"/>
    <w:rsid w:val="001B28B1"/>
    <w:rsid w:val="001B28E2"/>
    <w:rsid w:val="001B296E"/>
    <w:rsid w:val="001B29B1"/>
    <w:rsid w:val="001B2A27"/>
    <w:rsid w:val="001B2B88"/>
    <w:rsid w:val="001B2BCF"/>
    <w:rsid w:val="001B2C24"/>
    <w:rsid w:val="001B2CC3"/>
    <w:rsid w:val="001B2CD8"/>
    <w:rsid w:val="001B2D30"/>
    <w:rsid w:val="001B2E33"/>
    <w:rsid w:val="001B2E8F"/>
    <w:rsid w:val="001B2F3F"/>
    <w:rsid w:val="001B2F5C"/>
    <w:rsid w:val="001B2FEA"/>
    <w:rsid w:val="001B3178"/>
    <w:rsid w:val="001B318B"/>
    <w:rsid w:val="001B31AB"/>
    <w:rsid w:val="001B320C"/>
    <w:rsid w:val="001B32D2"/>
    <w:rsid w:val="001B32DD"/>
    <w:rsid w:val="001B32DF"/>
    <w:rsid w:val="001B32E3"/>
    <w:rsid w:val="001B32ED"/>
    <w:rsid w:val="001B3328"/>
    <w:rsid w:val="001B33A9"/>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B9E"/>
    <w:rsid w:val="001B3C75"/>
    <w:rsid w:val="001B3D48"/>
    <w:rsid w:val="001B3DBB"/>
    <w:rsid w:val="001B3E06"/>
    <w:rsid w:val="001B3EDA"/>
    <w:rsid w:val="001B3F24"/>
    <w:rsid w:val="001B3F4B"/>
    <w:rsid w:val="001B3F61"/>
    <w:rsid w:val="001B3FC3"/>
    <w:rsid w:val="001B4061"/>
    <w:rsid w:val="001B420A"/>
    <w:rsid w:val="001B43D9"/>
    <w:rsid w:val="001B443E"/>
    <w:rsid w:val="001B4468"/>
    <w:rsid w:val="001B4483"/>
    <w:rsid w:val="001B4485"/>
    <w:rsid w:val="001B4659"/>
    <w:rsid w:val="001B471E"/>
    <w:rsid w:val="001B4720"/>
    <w:rsid w:val="001B479E"/>
    <w:rsid w:val="001B483D"/>
    <w:rsid w:val="001B486C"/>
    <w:rsid w:val="001B487F"/>
    <w:rsid w:val="001B4887"/>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73"/>
    <w:rsid w:val="001B58EB"/>
    <w:rsid w:val="001B59CD"/>
    <w:rsid w:val="001B5B4D"/>
    <w:rsid w:val="001B5B79"/>
    <w:rsid w:val="001B5C57"/>
    <w:rsid w:val="001B5C9A"/>
    <w:rsid w:val="001B5CB7"/>
    <w:rsid w:val="001B5CEF"/>
    <w:rsid w:val="001B5DF5"/>
    <w:rsid w:val="001B5E0B"/>
    <w:rsid w:val="001B5E4F"/>
    <w:rsid w:val="001B5E72"/>
    <w:rsid w:val="001B5E73"/>
    <w:rsid w:val="001B5F94"/>
    <w:rsid w:val="001B5FE4"/>
    <w:rsid w:val="001B6022"/>
    <w:rsid w:val="001B609E"/>
    <w:rsid w:val="001B60C4"/>
    <w:rsid w:val="001B60F5"/>
    <w:rsid w:val="001B611D"/>
    <w:rsid w:val="001B61D7"/>
    <w:rsid w:val="001B627A"/>
    <w:rsid w:val="001B627B"/>
    <w:rsid w:val="001B629E"/>
    <w:rsid w:val="001B62E1"/>
    <w:rsid w:val="001B62F5"/>
    <w:rsid w:val="001B631C"/>
    <w:rsid w:val="001B6333"/>
    <w:rsid w:val="001B640B"/>
    <w:rsid w:val="001B6573"/>
    <w:rsid w:val="001B6574"/>
    <w:rsid w:val="001B659A"/>
    <w:rsid w:val="001B65BB"/>
    <w:rsid w:val="001B6606"/>
    <w:rsid w:val="001B6661"/>
    <w:rsid w:val="001B678D"/>
    <w:rsid w:val="001B6796"/>
    <w:rsid w:val="001B679F"/>
    <w:rsid w:val="001B67DC"/>
    <w:rsid w:val="001B683D"/>
    <w:rsid w:val="001B686F"/>
    <w:rsid w:val="001B69AF"/>
    <w:rsid w:val="001B69D5"/>
    <w:rsid w:val="001B6A04"/>
    <w:rsid w:val="001B6A59"/>
    <w:rsid w:val="001B6A82"/>
    <w:rsid w:val="001B6B53"/>
    <w:rsid w:val="001B6BB0"/>
    <w:rsid w:val="001B6E1C"/>
    <w:rsid w:val="001B6E9F"/>
    <w:rsid w:val="001B6F28"/>
    <w:rsid w:val="001B6FAE"/>
    <w:rsid w:val="001B6FC0"/>
    <w:rsid w:val="001B6FDC"/>
    <w:rsid w:val="001B702A"/>
    <w:rsid w:val="001B70F7"/>
    <w:rsid w:val="001B714C"/>
    <w:rsid w:val="001B719A"/>
    <w:rsid w:val="001B7295"/>
    <w:rsid w:val="001B72E2"/>
    <w:rsid w:val="001B765E"/>
    <w:rsid w:val="001B7662"/>
    <w:rsid w:val="001B76D4"/>
    <w:rsid w:val="001B7783"/>
    <w:rsid w:val="001B7793"/>
    <w:rsid w:val="001B77D7"/>
    <w:rsid w:val="001B7825"/>
    <w:rsid w:val="001B782A"/>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94"/>
    <w:rsid w:val="001C07B6"/>
    <w:rsid w:val="001C0800"/>
    <w:rsid w:val="001C0856"/>
    <w:rsid w:val="001C086C"/>
    <w:rsid w:val="001C087C"/>
    <w:rsid w:val="001C094B"/>
    <w:rsid w:val="001C0952"/>
    <w:rsid w:val="001C099E"/>
    <w:rsid w:val="001C0B97"/>
    <w:rsid w:val="001C0C28"/>
    <w:rsid w:val="001C0C3D"/>
    <w:rsid w:val="001C0C7F"/>
    <w:rsid w:val="001C0C83"/>
    <w:rsid w:val="001C0C87"/>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1A"/>
    <w:rsid w:val="001C1143"/>
    <w:rsid w:val="001C119A"/>
    <w:rsid w:val="001C12DD"/>
    <w:rsid w:val="001C13B6"/>
    <w:rsid w:val="001C13DC"/>
    <w:rsid w:val="001C141B"/>
    <w:rsid w:val="001C1462"/>
    <w:rsid w:val="001C14CF"/>
    <w:rsid w:val="001C1571"/>
    <w:rsid w:val="001C15E9"/>
    <w:rsid w:val="001C1606"/>
    <w:rsid w:val="001C1703"/>
    <w:rsid w:val="001C1737"/>
    <w:rsid w:val="001C180B"/>
    <w:rsid w:val="001C1886"/>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091"/>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96"/>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25"/>
    <w:rsid w:val="001C4731"/>
    <w:rsid w:val="001C4752"/>
    <w:rsid w:val="001C4761"/>
    <w:rsid w:val="001C47DD"/>
    <w:rsid w:val="001C492F"/>
    <w:rsid w:val="001C4931"/>
    <w:rsid w:val="001C4979"/>
    <w:rsid w:val="001C49E7"/>
    <w:rsid w:val="001C4A83"/>
    <w:rsid w:val="001C4BA0"/>
    <w:rsid w:val="001C4BE4"/>
    <w:rsid w:val="001C4C40"/>
    <w:rsid w:val="001C4C54"/>
    <w:rsid w:val="001C4D10"/>
    <w:rsid w:val="001C4E29"/>
    <w:rsid w:val="001C4E3C"/>
    <w:rsid w:val="001C4F79"/>
    <w:rsid w:val="001C4FB6"/>
    <w:rsid w:val="001C4FBF"/>
    <w:rsid w:val="001C503D"/>
    <w:rsid w:val="001C5067"/>
    <w:rsid w:val="001C507F"/>
    <w:rsid w:val="001C50C2"/>
    <w:rsid w:val="001C514A"/>
    <w:rsid w:val="001C5161"/>
    <w:rsid w:val="001C519A"/>
    <w:rsid w:val="001C51B4"/>
    <w:rsid w:val="001C52AA"/>
    <w:rsid w:val="001C52B1"/>
    <w:rsid w:val="001C52E9"/>
    <w:rsid w:val="001C53C6"/>
    <w:rsid w:val="001C5448"/>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78"/>
    <w:rsid w:val="001C5CC7"/>
    <w:rsid w:val="001C5D39"/>
    <w:rsid w:val="001C5D54"/>
    <w:rsid w:val="001C5DC3"/>
    <w:rsid w:val="001C5E13"/>
    <w:rsid w:val="001C5F93"/>
    <w:rsid w:val="001C5FA7"/>
    <w:rsid w:val="001C5FE2"/>
    <w:rsid w:val="001C6001"/>
    <w:rsid w:val="001C605F"/>
    <w:rsid w:val="001C609F"/>
    <w:rsid w:val="001C6103"/>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AC3"/>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0E"/>
    <w:rsid w:val="001C77AF"/>
    <w:rsid w:val="001C783D"/>
    <w:rsid w:val="001C7858"/>
    <w:rsid w:val="001C78FA"/>
    <w:rsid w:val="001C7946"/>
    <w:rsid w:val="001C796C"/>
    <w:rsid w:val="001C7986"/>
    <w:rsid w:val="001C79C3"/>
    <w:rsid w:val="001C79FF"/>
    <w:rsid w:val="001C7A89"/>
    <w:rsid w:val="001C7B01"/>
    <w:rsid w:val="001C7BA4"/>
    <w:rsid w:val="001C7BDA"/>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2DA"/>
    <w:rsid w:val="001D0355"/>
    <w:rsid w:val="001D045C"/>
    <w:rsid w:val="001D0561"/>
    <w:rsid w:val="001D0683"/>
    <w:rsid w:val="001D069A"/>
    <w:rsid w:val="001D06B0"/>
    <w:rsid w:val="001D08AB"/>
    <w:rsid w:val="001D08B5"/>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8F"/>
    <w:rsid w:val="001D13FF"/>
    <w:rsid w:val="001D1481"/>
    <w:rsid w:val="001D15D4"/>
    <w:rsid w:val="001D1602"/>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7FA"/>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81"/>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0D"/>
    <w:rsid w:val="001D3461"/>
    <w:rsid w:val="001D3537"/>
    <w:rsid w:val="001D3542"/>
    <w:rsid w:val="001D3550"/>
    <w:rsid w:val="001D36B7"/>
    <w:rsid w:val="001D36C7"/>
    <w:rsid w:val="001D377C"/>
    <w:rsid w:val="001D3A8A"/>
    <w:rsid w:val="001D3B68"/>
    <w:rsid w:val="001D3B8C"/>
    <w:rsid w:val="001D3C2C"/>
    <w:rsid w:val="001D3C61"/>
    <w:rsid w:val="001D3D0C"/>
    <w:rsid w:val="001D3D32"/>
    <w:rsid w:val="001D3DD9"/>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4"/>
    <w:rsid w:val="001D484C"/>
    <w:rsid w:val="001D48D8"/>
    <w:rsid w:val="001D4927"/>
    <w:rsid w:val="001D4949"/>
    <w:rsid w:val="001D4997"/>
    <w:rsid w:val="001D49C9"/>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9C"/>
    <w:rsid w:val="001D52E1"/>
    <w:rsid w:val="001D533B"/>
    <w:rsid w:val="001D5382"/>
    <w:rsid w:val="001D53B7"/>
    <w:rsid w:val="001D5679"/>
    <w:rsid w:val="001D57B3"/>
    <w:rsid w:val="001D5865"/>
    <w:rsid w:val="001D5940"/>
    <w:rsid w:val="001D598D"/>
    <w:rsid w:val="001D5A1B"/>
    <w:rsid w:val="001D5B12"/>
    <w:rsid w:val="001D5B37"/>
    <w:rsid w:val="001D5B62"/>
    <w:rsid w:val="001D5B6F"/>
    <w:rsid w:val="001D5B70"/>
    <w:rsid w:val="001D5BA9"/>
    <w:rsid w:val="001D5BC6"/>
    <w:rsid w:val="001D5CA9"/>
    <w:rsid w:val="001D5D06"/>
    <w:rsid w:val="001D5D30"/>
    <w:rsid w:val="001D5D88"/>
    <w:rsid w:val="001D5E09"/>
    <w:rsid w:val="001D6013"/>
    <w:rsid w:val="001D602E"/>
    <w:rsid w:val="001D6088"/>
    <w:rsid w:val="001D6098"/>
    <w:rsid w:val="001D60C4"/>
    <w:rsid w:val="001D60E9"/>
    <w:rsid w:val="001D6143"/>
    <w:rsid w:val="001D619D"/>
    <w:rsid w:val="001D61DA"/>
    <w:rsid w:val="001D61DD"/>
    <w:rsid w:val="001D62D9"/>
    <w:rsid w:val="001D63A9"/>
    <w:rsid w:val="001D63F7"/>
    <w:rsid w:val="001D6498"/>
    <w:rsid w:val="001D64BA"/>
    <w:rsid w:val="001D6519"/>
    <w:rsid w:val="001D659A"/>
    <w:rsid w:val="001D667E"/>
    <w:rsid w:val="001D668A"/>
    <w:rsid w:val="001D6838"/>
    <w:rsid w:val="001D68A8"/>
    <w:rsid w:val="001D68BD"/>
    <w:rsid w:val="001D699F"/>
    <w:rsid w:val="001D69EB"/>
    <w:rsid w:val="001D6A9C"/>
    <w:rsid w:val="001D6AFE"/>
    <w:rsid w:val="001D6BB6"/>
    <w:rsid w:val="001D6BF2"/>
    <w:rsid w:val="001D6C5B"/>
    <w:rsid w:val="001D6CB2"/>
    <w:rsid w:val="001D6CDC"/>
    <w:rsid w:val="001D6D8B"/>
    <w:rsid w:val="001D6DD1"/>
    <w:rsid w:val="001D6E1C"/>
    <w:rsid w:val="001D6E5B"/>
    <w:rsid w:val="001D6EF6"/>
    <w:rsid w:val="001D7010"/>
    <w:rsid w:val="001D7184"/>
    <w:rsid w:val="001D7201"/>
    <w:rsid w:val="001D727D"/>
    <w:rsid w:val="001D729F"/>
    <w:rsid w:val="001D73A0"/>
    <w:rsid w:val="001D747C"/>
    <w:rsid w:val="001D7592"/>
    <w:rsid w:val="001D769A"/>
    <w:rsid w:val="001D76B8"/>
    <w:rsid w:val="001D76E5"/>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3F"/>
    <w:rsid w:val="001D7E7E"/>
    <w:rsid w:val="001D7ED7"/>
    <w:rsid w:val="001D7F34"/>
    <w:rsid w:val="001D7F8B"/>
    <w:rsid w:val="001E0107"/>
    <w:rsid w:val="001E010E"/>
    <w:rsid w:val="001E0195"/>
    <w:rsid w:val="001E01AE"/>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40"/>
    <w:rsid w:val="001E076E"/>
    <w:rsid w:val="001E0786"/>
    <w:rsid w:val="001E07EC"/>
    <w:rsid w:val="001E07F8"/>
    <w:rsid w:val="001E0802"/>
    <w:rsid w:val="001E087A"/>
    <w:rsid w:val="001E0892"/>
    <w:rsid w:val="001E0994"/>
    <w:rsid w:val="001E09D7"/>
    <w:rsid w:val="001E09D8"/>
    <w:rsid w:val="001E0A10"/>
    <w:rsid w:val="001E0A3D"/>
    <w:rsid w:val="001E0A45"/>
    <w:rsid w:val="001E0A81"/>
    <w:rsid w:val="001E0A99"/>
    <w:rsid w:val="001E0AFF"/>
    <w:rsid w:val="001E0C5C"/>
    <w:rsid w:val="001E0C63"/>
    <w:rsid w:val="001E0C70"/>
    <w:rsid w:val="001E0CA5"/>
    <w:rsid w:val="001E0CD1"/>
    <w:rsid w:val="001E0CF3"/>
    <w:rsid w:val="001E0D0A"/>
    <w:rsid w:val="001E0D34"/>
    <w:rsid w:val="001E0DC4"/>
    <w:rsid w:val="001E0F70"/>
    <w:rsid w:val="001E1019"/>
    <w:rsid w:val="001E10BD"/>
    <w:rsid w:val="001E11F7"/>
    <w:rsid w:val="001E1244"/>
    <w:rsid w:val="001E12CF"/>
    <w:rsid w:val="001E1351"/>
    <w:rsid w:val="001E136A"/>
    <w:rsid w:val="001E1374"/>
    <w:rsid w:val="001E13C3"/>
    <w:rsid w:val="001E13C5"/>
    <w:rsid w:val="001E140B"/>
    <w:rsid w:val="001E14C2"/>
    <w:rsid w:val="001E14F7"/>
    <w:rsid w:val="001E161F"/>
    <w:rsid w:val="001E1632"/>
    <w:rsid w:val="001E1658"/>
    <w:rsid w:val="001E16A5"/>
    <w:rsid w:val="001E16F4"/>
    <w:rsid w:val="001E1707"/>
    <w:rsid w:val="001E174D"/>
    <w:rsid w:val="001E17AF"/>
    <w:rsid w:val="001E1867"/>
    <w:rsid w:val="001E18D1"/>
    <w:rsid w:val="001E1947"/>
    <w:rsid w:val="001E1952"/>
    <w:rsid w:val="001E19D2"/>
    <w:rsid w:val="001E1A23"/>
    <w:rsid w:val="001E1A8E"/>
    <w:rsid w:val="001E1AC0"/>
    <w:rsid w:val="001E1AD5"/>
    <w:rsid w:val="001E1AF7"/>
    <w:rsid w:val="001E1B62"/>
    <w:rsid w:val="001E1BBA"/>
    <w:rsid w:val="001E1C6E"/>
    <w:rsid w:val="001E1CAC"/>
    <w:rsid w:val="001E1D3E"/>
    <w:rsid w:val="001E1D5F"/>
    <w:rsid w:val="001E1DCA"/>
    <w:rsid w:val="001E1E16"/>
    <w:rsid w:val="001E1E37"/>
    <w:rsid w:val="001E1EAE"/>
    <w:rsid w:val="001E1EB8"/>
    <w:rsid w:val="001E1EC6"/>
    <w:rsid w:val="001E1EC7"/>
    <w:rsid w:val="001E1FCC"/>
    <w:rsid w:val="001E2170"/>
    <w:rsid w:val="001E2178"/>
    <w:rsid w:val="001E2189"/>
    <w:rsid w:val="001E2217"/>
    <w:rsid w:val="001E2320"/>
    <w:rsid w:val="001E2325"/>
    <w:rsid w:val="001E2335"/>
    <w:rsid w:val="001E23BD"/>
    <w:rsid w:val="001E2408"/>
    <w:rsid w:val="001E245A"/>
    <w:rsid w:val="001E24C9"/>
    <w:rsid w:val="001E24D6"/>
    <w:rsid w:val="001E24F2"/>
    <w:rsid w:val="001E2617"/>
    <w:rsid w:val="001E2619"/>
    <w:rsid w:val="001E262F"/>
    <w:rsid w:val="001E26CC"/>
    <w:rsid w:val="001E270C"/>
    <w:rsid w:val="001E273A"/>
    <w:rsid w:val="001E2742"/>
    <w:rsid w:val="001E2788"/>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4D"/>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90"/>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47"/>
    <w:rsid w:val="001E4A65"/>
    <w:rsid w:val="001E4B34"/>
    <w:rsid w:val="001E4B94"/>
    <w:rsid w:val="001E4BA5"/>
    <w:rsid w:val="001E4C04"/>
    <w:rsid w:val="001E4CFB"/>
    <w:rsid w:val="001E4D53"/>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634"/>
    <w:rsid w:val="001E574A"/>
    <w:rsid w:val="001E577B"/>
    <w:rsid w:val="001E581D"/>
    <w:rsid w:val="001E585F"/>
    <w:rsid w:val="001E5863"/>
    <w:rsid w:val="001E5936"/>
    <w:rsid w:val="001E5959"/>
    <w:rsid w:val="001E5A69"/>
    <w:rsid w:val="001E5A85"/>
    <w:rsid w:val="001E5B27"/>
    <w:rsid w:val="001E5BAF"/>
    <w:rsid w:val="001E5BE7"/>
    <w:rsid w:val="001E5C05"/>
    <w:rsid w:val="001E5C1F"/>
    <w:rsid w:val="001E5C88"/>
    <w:rsid w:val="001E5C9A"/>
    <w:rsid w:val="001E5CB1"/>
    <w:rsid w:val="001E5D2E"/>
    <w:rsid w:val="001E5D58"/>
    <w:rsid w:val="001E5D7F"/>
    <w:rsid w:val="001E5DA7"/>
    <w:rsid w:val="001E5E7D"/>
    <w:rsid w:val="001E5EC0"/>
    <w:rsid w:val="001E5F17"/>
    <w:rsid w:val="001E5F23"/>
    <w:rsid w:val="001E60C2"/>
    <w:rsid w:val="001E61BC"/>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64"/>
    <w:rsid w:val="001E6DBF"/>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5C6"/>
    <w:rsid w:val="001E76CD"/>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34"/>
    <w:rsid w:val="001F0575"/>
    <w:rsid w:val="001F05EF"/>
    <w:rsid w:val="001F067B"/>
    <w:rsid w:val="001F0686"/>
    <w:rsid w:val="001F0733"/>
    <w:rsid w:val="001F073D"/>
    <w:rsid w:val="001F08AB"/>
    <w:rsid w:val="001F0916"/>
    <w:rsid w:val="001F0917"/>
    <w:rsid w:val="001F098C"/>
    <w:rsid w:val="001F0A2A"/>
    <w:rsid w:val="001F0A52"/>
    <w:rsid w:val="001F0B0B"/>
    <w:rsid w:val="001F0B8D"/>
    <w:rsid w:val="001F0BBB"/>
    <w:rsid w:val="001F0BE0"/>
    <w:rsid w:val="001F0BF2"/>
    <w:rsid w:val="001F0C31"/>
    <w:rsid w:val="001F0C44"/>
    <w:rsid w:val="001F0CBC"/>
    <w:rsid w:val="001F0CC8"/>
    <w:rsid w:val="001F0E30"/>
    <w:rsid w:val="001F0E5E"/>
    <w:rsid w:val="001F0E92"/>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95"/>
    <w:rsid w:val="001F19D3"/>
    <w:rsid w:val="001F1A23"/>
    <w:rsid w:val="001F1A37"/>
    <w:rsid w:val="001F1AC9"/>
    <w:rsid w:val="001F1B9C"/>
    <w:rsid w:val="001F1C0C"/>
    <w:rsid w:val="001F1CE5"/>
    <w:rsid w:val="001F1D09"/>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1BC"/>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2"/>
    <w:rsid w:val="001F2817"/>
    <w:rsid w:val="001F2836"/>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CB"/>
    <w:rsid w:val="001F2FF3"/>
    <w:rsid w:val="001F3059"/>
    <w:rsid w:val="001F30A0"/>
    <w:rsid w:val="001F314D"/>
    <w:rsid w:val="001F3230"/>
    <w:rsid w:val="001F32CF"/>
    <w:rsid w:val="001F32DC"/>
    <w:rsid w:val="001F3327"/>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1E"/>
    <w:rsid w:val="001F3B82"/>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521"/>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3B"/>
    <w:rsid w:val="001F4C4A"/>
    <w:rsid w:val="001F4D6F"/>
    <w:rsid w:val="001F4DC3"/>
    <w:rsid w:val="001F4DCE"/>
    <w:rsid w:val="001F4E02"/>
    <w:rsid w:val="001F4E71"/>
    <w:rsid w:val="001F4F4B"/>
    <w:rsid w:val="001F4FBE"/>
    <w:rsid w:val="001F4FE1"/>
    <w:rsid w:val="001F4FF1"/>
    <w:rsid w:val="001F5009"/>
    <w:rsid w:val="001F500E"/>
    <w:rsid w:val="001F50A2"/>
    <w:rsid w:val="001F517A"/>
    <w:rsid w:val="001F523A"/>
    <w:rsid w:val="001F5255"/>
    <w:rsid w:val="001F527C"/>
    <w:rsid w:val="001F5485"/>
    <w:rsid w:val="001F54C6"/>
    <w:rsid w:val="001F5547"/>
    <w:rsid w:val="001F5554"/>
    <w:rsid w:val="001F55ED"/>
    <w:rsid w:val="001F5609"/>
    <w:rsid w:val="001F5673"/>
    <w:rsid w:val="001F56E6"/>
    <w:rsid w:val="001F57FA"/>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CD"/>
    <w:rsid w:val="001F5ED7"/>
    <w:rsid w:val="001F5F2F"/>
    <w:rsid w:val="001F5F4D"/>
    <w:rsid w:val="001F6036"/>
    <w:rsid w:val="001F60F1"/>
    <w:rsid w:val="001F6126"/>
    <w:rsid w:val="001F61AC"/>
    <w:rsid w:val="001F6212"/>
    <w:rsid w:val="001F6223"/>
    <w:rsid w:val="001F623A"/>
    <w:rsid w:val="001F62DB"/>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A40"/>
    <w:rsid w:val="001F6B6C"/>
    <w:rsid w:val="001F6B97"/>
    <w:rsid w:val="001F6BBD"/>
    <w:rsid w:val="001F6C12"/>
    <w:rsid w:val="001F6C4E"/>
    <w:rsid w:val="001F6C55"/>
    <w:rsid w:val="001F6C88"/>
    <w:rsid w:val="001F6CEA"/>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5D2"/>
    <w:rsid w:val="001F762A"/>
    <w:rsid w:val="001F7762"/>
    <w:rsid w:val="001F7764"/>
    <w:rsid w:val="001F786D"/>
    <w:rsid w:val="001F7AAD"/>
    <w:rsid w:val="001F7AFE"/>
    <w:rsid w:val="001F7B27"/>
    <w:rsid w:val="001F7B73"/>
    <w:rsid w:val="001F7B77"/>
    <w:rsid w:val="001F7B82"/>
    <w:rsid w:val="001F7B89"/>
    <w:rsid w:val="001F7BF1"/>
    <w:rsid w:val="001F7C02"/>
    <w:rsid w:val="001F7C4B"/>
    <w:rsid w:val="001F7CA9"/>
    <w:rsid w:val="001F7D93"/>
    <w:rsid w:val="001F7F39"/>
    <w:rsid w:val="001F7F7B"/>
    <w:rsid w:val="0020001D"/>
    <w:rsid w:val="00200038"/>
    <w:rsid w:val="00200070"/>
    <w:rsid w:val="00200194"/>
    <w:rsid w:val="002001CA"/>
    <w:rsid w:val="002001F6"/>
    <w:rsid w:val="00200207"/>
    <w:rsid w:val="00200230"/>
    <w:rsid w:val="002002C5"/>
    <w:rsid w:val="002004BA"/>
    <w:rsid w:val="0020057E"/>
    <w:rsid w:val="002005AA"/>
    <w:rsid w:val="002005B2"/>
    <w:rsid w:val="002005C2"/>
    <w:rsid w:val="0020060D"/>
    <w:rsid w:val="0020065E"/>
    <w:rsid w:val="00200661"/>
    <w:rsid w:val="00200663"/>
    <w:rsid w:val="0020067C"/>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36"/>
    <w:rsid w:val="002021D8"/>
    <w:rsid w:val="002021F8"/>
    <w:rsid w:val="002021FD"/>
    <w:rsid w:val="0020233C"/>
    <w:rsid w:val="00202374"/>
    <w:rsid w:val="002023D1"/>
    <w:rsid w:val="002024AE"/>
    <w:rsid w:val="002024D2"/>
    <w:rsid w:val="00202543"/>
    <w:rsid w:val="0020254B"/>
    <w:rsid w:val="0020255E"/>
    <w:rsid w:val="002025DD"/>
    <w:rsid w:val="002026AE"/>
    <w:rsid w:val="002026BA"/>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16C"/>
    <w:rsid w:val="002032F1"/>
    <w:rsid w:val="00203377"/>
    <w:rsid w:val="00203426"/>
    <w:rsid w:val="002034D3"/>
    <w:rsid w:val="00203522"/>
    <w:rsid w:val="00203540"/>
    <w:rsid w:val="002036B6"/>
    <w:rsid w:val="00203764"/>
    <w:rsid w:val="0020376B"/>
    <w:rsid w:val="0020379E"/>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47"/>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4ED4"/>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60"/>
    <w:rsid w:val="00205E89"/>
    <w:rsid w:val="00205F74"/>
    <w:rsid w:val="00205F7B"/>
    <w:rsid w:val="00206054"/>
    <w:rsid w:val="002060FF"/>
    <w:rsid w:val="00206169"/>
    <w:rsid w:val="00206199"/>
    <w:rsid w:val="002061D3"/>
    <w:rsid w:val="0020622A"/>
    <w:rsid w:val="0020625B"/>
    <w:rsid w:val="002062CC"/>
    <w:rsid w:val="00206300"/>
    <w:rsid w:val="00206322"/>
    <w:rsid w:val="00206355"/>
    <w:rsid w:val="0020638F"/>
    <w:rsid w:val="00206390"/>
    <w:rsid w:val="002063F1"/>
    <w:rsid w:val="002064B7"/>
    <w:rsid w:val="002064BC"/>
    <w:rsid w:val="0020650C"/>
    <w:rsid w:val="00206534"/>
    <w:rsid w:val="0020668B"/>
    <w:rsid w:val="002066A4"/>
    <w:rsid w:val="0020670A"/>
    <w:rsid w:val="00206777"/>
    <w:rsid w:val="00206849"/>
    <w:rsid w:val="00206858"/>
    <w:rsid w:val="002068BE"/>
    <w:rsid w:val="002068DA"/>
    <w:rsid w:val="00206919"/>
    <w:rsid w:val="0020691C"/>
    <w:rsid w:val="00206AB0"/>
    <w:rsid w:val="00206B4D"/>
    <w:rsid w:val="00206B8F"/>
    <w:rsid w:val="00206C03"/>
    <w:rsid w:val="00206C39"/>
    <w:rsid w:val="00206C54"/>
    <w:rsid w:val="00206CA5"/>
    <w:rsid w:val="00206D0B"/>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D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8B"/>
    <w:rsid w:val="00207CED"/>
    <w:rsid w:val="00207D20"/>
    <w:rsid w:val="00207D68"/>
    <w:rsid w:val="00207E7C"/>
    <w:rsid w:val="00207F2D"/>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36"/>
    <w:rsid w:val="00210552"/>
    <w:rsid w:val="0021056E"/>
    <w:rsid w:val="0021056F"/>
    <w:rsid w:val="002105A4"/>
    <w:rsid w:val="00210640"/>
    <w:rsid w:val="002106B6"/>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384"/>
    <w:rsid w:val="0021143C"/>
    <w:rsid w:val="002114BD"/>
    <w:rsid w:val="002114C0"/>
    <w:rsid w:val="00211541"/>
    <w:rsid w:val="002115C6"/>
    <w:rsid w:val="002115DB"/>
    <w:rsid w:val="002115E4"/>
    <w:rsid w:val="0021173D"/>
    <w:rsid w:val="00211749"/>
    <w:rsid w:val="002117EB"/>
    <w:rsid w:val="00211828"/>
    <w:rsid w:val="00211861"/>
    <w:rsid w:val="0021195F"/>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04"/>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22"/>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17"/>
    <w:rsid w:val="00214459"/>
    <w:rsid w:val="00214473"/>
    <w:rsid w:val="002144B5"/>
    <w:rsid w:val="002144BE"/>
    <w:rsid w:val="0021461A"/>
    <w:rsid w:val="00214638"/>
    <w:rsid w:val="002146C7"/>
    <w:rsid w:val="002146E2"/>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C4E"/>
    <w:rsid w:val="00214D70"/>
    <w:rsid w:val="00214D77"/>
    <w:rsid w:val="00214D89"/>
    <w:rsid w:val="00214D90"/>
    <w:rsid w:val="00214F58"/>
    <w:rsid w:val="00215062"/>
    <w:rsid w:val="002150AF"/>
    <w:rsid w:val="00215153"/>
    <w:rsid w:val="00215290"/>
    <w:rsid w:val="002152A3"/>
    <w:rsid w:val="002152D1"/>
    <w:rsid w:val="0021534E"/>
    <w:rsid w:val="00215390"/>
    <w:rsid w:val="002153C8"/>
    <w:rsid w:val="00215450"/>
    <w:rsid w:val="002154AA"/>
    <w:rsid w:val="002154F1"/>
    <w:rsid w:val="00215566"/>
    <w:rsid w:val="002155E1"/>
    <w:rsid w:val="002156E0"/>
    <w:rsid w:val="00215701"/>
    <w:rsid w:val="0021572C"/>
    <w:rsid w:val="002157A2"/>
    <w:rsid w:val="0021582D"/>
    <w:rsid w:val="002158BC"/>
    <w:rsid w:val="002158CD"/>
    <w:rsid w:val="002158DB"/>
    <w:rsid w:val="00215960"/>
    <w:rsid w:val="0021596A"/>
    <w:rsid w:val="00215A3B"/>
    <w:rsid w:val="00215AD1"/>
    <w:rsid w:val="00215AF2"/>
    <w:rsid w:val="00215B0B"/>
    <w:rsid w:val="00215B28"/>
    <w:rsid w:val="00215B42"/>
    <w:rsid w:val="00215C20"/>
    <w:rsid w:val="00215C54"/>
    <w:rsid w:val="00215C7A"/>
    <w:rsid w:val="00215D6C"/>
    <w:rsid w:val="00215D71"/>
    <w:rsid w:val="00215D82"/>
    <w:rsid w:val="00215DCD"/>
    <w:rsid w:val="00215DE0"/>
    <w:rsid w:val="00215E5A"/>
    <w:rsid w:val="00215EA4"/>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3D"/>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6C6"/>
    <w:rsid w:val="0022080F"/>
    <w:rsid w:val="00220811"/>
    <w:rsid w:val="002208AA"/>
    <w:rsid w:val="002208C5"/>
    <w:rsid w:val="002208E8"/>
    <w:rsid w:val="00220910"/>
    <w:rsid w:val="00220A31"/>
    <w:rsid w:val="00220B41"/>
    <w:rsid w:val="00220B85"/>
    <w:rsid w:val="00220C14"/>
    <w:rsid w:val="00220C8D"/>
    <w:rsid w:val="00220DA4"/>
    <w:rsid w:val="00220DC7"/>
    <w:rsid w:val="00220E35"/>
    <w:rsid w:val="00220E37"/>
    <w:rsid w:val="00220E5B"/>
    <w:rsid w:val="00220F34"/>
    <w:rsid w:val="00220F3A"/>
    <w:rsid w:val="00220F68"/>
    <w:rsid w:val="00220F76"/>
    <w:rsid w:val="00220FE6"/>
    <w:rsid w:val="0022104A"/>
    <w:rsid w:val="002210A7"/>
    <w:rsid w:val="00221219"/>
    <w:rsid w:val="00221258"/>
    <w:rsid w:val="0022138D"/>
    <w:rsid w:val="00221395"/>
    <w:rsid w:val="00221413"/>
    <w:rsid w:val="00221428"/>
    <w:rsid w:val="0022146F"/>
    <w:rsid w:val="0022149C"/>
    <w:rsid w:val="002214C5"/>
    <w:rsid w:val="002214D1"/>
    <w:rsid w:val="00221547"/>
    <w:rsid w:val="002216F1"/>
    <w:rsid w:val="00221760"/>
    <w:rsid w:val="00221773"/>
    <w:rsid w:val="00221788"/>
    <w:rsid w:val="002217C1"/>
    <w:rsid w:val="00221803"/>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2B"/>
    <w:rsid w:val="00221D4C"/>
    <w:rsid w:val="00221DF9"/>
    <w:rsid w:val="00221EA6"/>
    <w:rsid w:val="00221EC6"/>
    <w:rsid w:val="00221EE8"/>
    <w:rsid w:val="00221F8B"/>
    <w:rsid w:val="00221FB7"/>
    <w:rsid w:val="002220C0"/>
    <w:rsid w:val="002220ED"/>
    <w:rsid w:val="0022210A"/>
    <w:rsid w:val="0022217E"/>
    <w:rsid w:val="002221B0"/>
    <w:rsid w:val="002221B9"/>
    <w:rsid w:val="00222226"/>
    <w:rsid w:val="0022224E"/>
    <w:rsid w:val="002222B8"/>
    <w:rsid w:val="002222DD"/>
    <w:rsid w:val="002222E6"/>
    <w:rsid w:val="00222340"/>
    <w:rsid w:val="002223C5"/>
    <w:rsid w:val="002223E7"/>
    <w:rsid w:val="00222416"/>
    <w:rsid w:val="00222426"/>
    <w:rsid w:val="00222481"/>
    <w:rsid w:val="002224B2"/>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30"/>
    <w:rsid w:val="00222DFD"/>
    <w:rsid w:val="00222E06"/>
    <w:rsid w:val="00222E42"/>
    <w:rsid w:val="00222F22"/>
    <w:rsid w:val="00222F79"/>
    <w:rsid w:val="002230FC"/>
    <w:rsid w:val="00223110"/>
    <w:rsid w:val="0022314C"/>
    <w:rsid w:val="00223217"/>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2F"/>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49"/>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38"/>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6EE"/>
    <w:rsid w:val="00225750"/>
    <w:rsid w:val="00225768"/>
    <w:rsid w:val="0022583F"/>
    <w:rsid w:val="00225931"/>
    <w:rsid w:val="002259A6"/>
    <w:rsid w:val="002259BC"/>
    <w:rsid w:val="00225A24"/>
    <w:rsid w:val="00225AB2"/>
    <w:rsid w:val="00225ACE"/>
    <w:rsid w:val="00225B2F"/>
    <w:rsid w:val="00225C7C"/>
    <w:rsid w:val="00225CD6"/>
    <w:rsid w:val="00225CF4"/>
    <w:rsid w:val="00225D01"/>
    <w:rsid w:val="00225DC6"/>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AC"/>
    <w:rsid w:val="00226AF2"/>
    <w:rsid w:val="00226B1A"/>
    <w:rsid w:val="00226BA2"/>
    <w:rsid w:val="00226C07"/>
    <w:rsid w:val="00226D01"/>
    <w:rsid w:val="00226D03"/>
    <w:rsid w:val="00226D40"/>
    <w:rsid w:val="00226D4F"/>
    <w:rsid w:val="00226DA4"/>
    <w:rsid w:val="00226DCF"/>
    <w:rsid w:val="00226EAA"/>
    <w:rsid w:val="00226EEC"/>
    <w:rsid w:val="00226F66"/>
    <w:rsid w:val="00226F69"/>
    <w:rsid w:val="00226FAE"/>
    <w:rsid w:val="00226FB4"/>
    <w:rsid w:val="00226FCA"/>
    <w:rsid w:val="00227007"/>
    <w:rsid w:val="002270A3"/>
    <w:rsid w:val="0022724F"/>
    <w:rsid w:val="00227259"/>
    <w:rsid w:val="002272E8"/>
    <w:rsid w:val="002272FB"/>
    <w:rsid w:val="002273CB"/>
    <w:rsid w:val="002274A1"/>
    <w:rsid w:val="002274D1"/>
    <w:rsid w:val="002274EC"/>
    <w:rsid w:val="002275F6"/>
    <w:rsid w:val="002276B8"/>
    <w:rsid w:val="002277C4"/>
    <w:rsid w:val="0022780F"/>
    <w:rsid w:val="0022786A"/>
    <w:rsid w:val="00227989"/>
    <w:rsid w:val="00227A7F"/>
    <w:rsid w:val="00227AFF"/>
    <w:rsid w:val="00227C29"/>
    <w:rsid w:val="00227C8A"/>
    <w:rsid w:val="00227CD1"/>
    <w:rsid w:val="00227D5C"/>
    <w:rsid w:val="00227DAF"/>
    <w:rsid w:val="00227DD4"/>
    <w:rsid w:val="00227E4C"/>
    <w:rsid w:val="00230045"/>
    <w:rsid w:val="002300C4"/>
    <w:rsid w:val="002300F6"/>
    <w:rsid w:val="00230168"/>
    <w:rsid w:val="002301F7"/>
    <w:rsid w:val="0023034D"/>
    <w:rsid w:val="00230553"/>
    <w:rsid w:val="00230595"/>
    <w:rsid w:val="002305C5"/>
    <w:rsid w:val="00230682"/>
    <w:rsid w:val="00230702"/>
    <w:rsid w:val="0023071A"/>
    <w:rsid w:val="0023072E"/>
    <w:rsid w:val="00230736"/>
    <w:rsid w:val="002307D7"/>
    <w:rsid w:val="0023090E"/>
    <w:rsid w:val="0023092C"/>
    <w:rsid w:val="00230A65"/>
    <w:rsid w:val="00230A76"/>
    <w:rsid w:val="00230A88"/>
    <w:rsid w:val="00230AB8"/>
    <w:rsid w:val="00230B30"/>
    <w:rsid w:val="00230B31"/>
    <w:rsid w:val="00230B48"/>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B7"/>
    <w:rsid w:val="002317D9"/>
    <w:rsid w:val="002318EE"/>
    <w:rsid w:val="002319E0"/>
    <w:rsid w:val="00231AB5"/>
    <w:rsid w:val="00231BEA"/>
    <w:rsid w:val="00231C4D"/>
    <w:rsid w:val="00231CD1"/>
    <w:rsid w:val="00231CEB"/>
    <w:rsid w:val="00231D97"/>
    <w:rsid w:val="00231E1A"/>
    <w:rsid w:val="00231E26"/>
    <w:rsid w:val="0023203A"/>
    <w:rsid w:val="0023204B"/>
    <w:rsid w:val="0023207A"/>
    <w:rsid w:val="0023209D"/>
    <w:rsid w:val="002320FF"/>
    <w:rsid w:val="0023215C"/>
    <w:rsid w:val="00232198"/>
    <w:rsid w:val="00232235"/>
    <w:rsid w:val="00232257"/>
    <w:rsid w:val="002322B0"/>
    <w:rsid w:val="00232341"/>
    <w:rsid w:val="00232380"/>
    <w:rsid w:val="002323A3"/>
    <w:rsid w:val="00232400"/>
    <w:rsid w:val="00232419"/>
    <w:rsid w:val="00232474"/>
    <w:rsid w:val="002324B0"/>
    <w:rsid w:val="00232542"/>
    <w:rsid w:val="002325B3"/>
    <w:rsid w:val="00232661"/>
    <w:rsid w:val="00232844"/>
    <w:rsid w:val="00232868"/>
    <w:rsid w:val="002329D8"/>
    <w:rsid w:val="00232A0E"/>
    <w:rsid w:val="00232A4A"/>
    <w:rsid w:val="00232ABD"/>
    <w:rsid w:val="00232B00"/>
    <w:rsid w:val="00232B9C"/>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18D"/>
    <w:rsid w:val="002331BF"/>
    <w:rsid w:val="00233209"/>
    <w:rsid w:val="00233213"/>
    <w:rsid w:val="00233233"/>
    <w:rsid w:val="002332B4"/>
    <w:rsid w:val="002332DB"/>
    <w:rsid w:val="00233300"/>
    <w:rsid w:val="00233305"/>
    <w:rsid w:val="002333F9"/>
    <w:rsid w:val="0023340B"/>
    <w:rsid w:val="002334EF"/>
    <w:rsid w:val="00233539"/>
    <w:rsid w:val="002335EB"/>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095"/>
    <w:rsid w:val="0023410C"/>
    <w:rsid w:val="002341C2"/>
    <w:rsid w:val="00234311"/>
    <w:rsid w:val="002343A8"/>
    <w:rsid w:val="002343B6"/>
    <w:rsid w:val="002343DF"/>
    <w:rsid w:val="002343EB"/>
    <w:rsid w:val="00234403"/>
    <w:rsid w:val="0023443B"/>
    <w:rsid w:val="002344DE"/>
    <w:rsid w:val="00234507"/>
    <w:rsid w:val="00234526"/>
    <w:rsid w:val="002347DE"/>
    <w:rsid w:val="00234826"/>
    <w:rsid w:val="00234830"/>
    <w:rsid w:val="0023483A"/>
    <w:rsid w:val="00234847"/>
    <w:rsid w:val="00234870"/>
    <w:rsid w:val="0023488F"/>
    <w:rsid w:val="0023491E"/>
    <w:rsid w:val="00234920"/>
    <w:rsid w:val="002349E9"/>
    <w:rsid w:val="00234AFB"/>
    <w:rsid w:val="00234B31"/>
    <w:rsid w:val="00234B95"/>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8A"/>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8ED"/>
    <w:rsid w:val="00235A45"/>
    <w:rsid w:val="00235A5A"/>
    <w:rsid w:val="00235A76"/>
    <w:rsid w:val="00235A9F"/>
    <w:rsid w:val="00235AC8"/>
    <w:rsid w:val="00235B1C"/>
    <w:rsid w:val="00235B56"/>
    <w:rsid w:val="00235BA1"/>
    <w:rsid w:val="00235BCA"/>
    <w:rsid w:val="00235C7E"/>
    <w:rsid w:val="00235D21"/>
    <w:rsid w:val="00235D4D"/>
    <w:rsid w:val="00235D53"/>
    <w:rsid w:val="00235D57"/>
    <w:rsid w:val="00235D5A"/>
    <w:rsid w:val="00235E27"/>
    <w:rsid w:val="00235EAD"/>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3B"/>
    <w:rsid w:val="0023679D"/>
    <w:rsid w:val="002367D9"/>
    <w:rsid w:val="00236845"/>
    <w:rsid w:val="00236861"/>
    <w:rsid w:val="00236A31"/>
    <w:rsid w:val="00236A4B"/>
    <w:rsid w:val="00236AAD"/>
    <w:rsid w:val="00236ABD"/>
    <w:rsid w:val="00236B2B"/>
    <w:rsid w:val="00236C06"/>
    <w:rsid w:val="00236D29"/>
    <w:rsid w:val="00236D3D"/>
    <w:rsid w:val="00236D80"/>
    <w:rsid w:val="00236E4E"/>
    <w:rsid w:val="00236EA3"/>
    <w:rsid w:val="00236EDB"/>
    <w:rsid w:val="00236F13"/>
    <w:rsid w:val="00236F67"/>
    <w:rsid w:val="002371B2"/>
    <w:rsid w:val="0023727B"/>
    <w:rsid w:val="0023729B"/>
    <w:rsid w:val="0023750B"/>
    <w:rsid w:val="0023757F"/>
    <w:rsid w:val="002375C3"/>
    <w:rsid w:val="00237643"/>
    <w:rsid w:val="00237664"/>
    <w:rsid w:val="0023767A"/>
    <w:rsid w:val="0023769D"/>
    <w:rsid w:val="002376CF"/>
    <w:rsid w:val="0023778A"/>
    <w:rsid w:val="00237835"/>
    <w:rsid w:val="00237840"/>
    <w:rsid w:val="00237878"/>
    <w:rsid w:val="002378AA"/>
    <w:rsid w:val="00237903"/>
    <w:rsid w:val="0023790B"/>
    <w:rsid w:val="00237969"/>
    <w:rsid w:val="002379AD"/>
    <w:rsid w:val="002379E5"/>
    <w:rsid w:val="00237AD8"/>
    <w:rsid w:val="00237B05"/>
    <w:rsid w:val="00237C12"/>
    <w:rsid w:val="00237DFE"/>
    <w:rsid w:val="00237E63"/>
    <w:rsid w:val="00237E75"/>
    <w:rsid w:val="00237EE9"/>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AC4"/>
    <w:rsid w:val="00240B78"/>
    <w:rsid w:val="00240BD4"/>
    <w:rsid w:val="00240BFA"/>
    <w:rsid w:val="00240C49"/>
    <w:rsid w:val="00240D37"/>
    <w:rsid w:val="00240D5F"/>
    <w:rsid w:val="00240D60"/>
    <w:rsid w:val="00240D64"/>
    <w:rsid w:val="00240E29"/>
    <w:rsid w:val="00240E51"/>
    <w:rsid w:val="00240EA8"/>
    <w:rsid w:val="00240ED5"/>
    <w:rsid w:val="00240EF8"/>
    <w:rsid w:val="00240F5D"/>
    <w:rsid w:val="00240FBA"/>
    <w:rsid w:val="002410E5"/>
    <w:rsid w:val="00241146"/>
    <w:rsid w:val="002411D1"/>
    <w:rsid w:val="00241226"/>
    <w:rsid w:val="002412D5"/>
    <w:rsid w:val="002412E4"/>
    <w:rsid w:val="00241300"/>
    <w:rsid w:val="002413AB"/>
    <w:rsid w:val="002413C7"/>
    <w:rsid w:val="002415BD"/>
    <w:rsid w:val="002415CC"/>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4"/>
    <w:rsid w:val="00241EA9"/>
    <w:rsid w:val="00241ECC"/>
    <w:rsid w:val="00241F20"/>
    <w:rsid w:val="00241F85"/>
    <w:rsid w:val="00241FA3"/>
    <w:rsid w:val="00241FB1"/>
    <w:rsid w:val="00241FF9"/>
    <w:rsid w:val="00242077"/>
    <w:rsid w:val="002421ED"/>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AD3"/>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32"/>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5CA"/>
    <w:rsid w:val="00244669"/>
    <w:rsid w:val="00244792"/>
    <w:rsid w:val="002448E1"/>
    <w:rsid w:val="0024491C"/>
    <w:rsid w:val="002449B7"/>
    <w:rsid w:val="002449EC"/>
    <w:rsid w:val="00244A21"/>
    <w:rsid w:val="00244AA9"/>
    <w:rsid w:val="00244AE6"/>
    <w:rsid w:val="00244C63"/>
    <w:rsid w:val="00244CA4"/>
    <w:rsid w:val="00244CD9"/>
    <w:rsid w:val="00244DB9"/>
    <w:rsid w:val="00244E0A"/>
    <w:rsid w:val="00244E29"/>
    <w:rsid w:val="00244EE8"/>
    <w:rsid w:val="00244F48"/>
    <w:rsid w:val="00244FD4"/>
    <w:rsid w:val="00244FE1"/>
    <w:rsid w:val="002450C1"/>
    <w:rsid w:val="002450E2"/>
    <w:rsid w:val="00245142"/>
    <w:rsid w:val="00245161"/>
    <w:rsid w:val="0024519B"/>
    <w:rsid w:val="002451A6"/>
    <w:rsid w:val="0024520F"/>
    <w:rsid w:val="002452A6"/>
    <w:rsid w:val="002452E7"/>
    <w:rsid w:val="0024536E"/>
    <w:rsid w:val="00245442"/>
    <w:rsid w:val="00245464"/>
    <w:rsid w:val="0024547E"/>
    <w:rsid w:val="0024554B"/>
    <w:rsid w:val="0024555B"/>
    <w:rsid w:val="00245593"/>
    <w:rsid w:val="002455F9"/>
    <w:rsid w:val="0024565E"/>
    <w:rsid w:val="002456D3"/>
    <w:rsid w:val="00245808"/>
    <w:rsid w:val="002458B5"/>
    <w:rsid w:val="00245933"/>
    <w:rsid w:val="0024598D"/>
    <w:rsid w:val="002459D2"/>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70"/>
    <w:rsid w:val="002466DC"/>
    <w:rsid w:val="0024672B"/>
    <w:rsid w:val="0024675B"/>
    <w:rsid w:val="002467A4"/>
    <w:rsid w:val="00246820"/>
    <w:rsid w:val="00246920"/>
    <w:rsid w:val="0024695A"/>
    <w:rsid w:val="00246A27"/>
    <w:rsid w:val="00246B35"/>
    <w:rsid w:val="00246B37"/>
    <w:rsid w:val="00246BD4"/>
    <w:rsid w:val="00246C34"/>
    <w:rsid w:val="00246C3E"/>
    <w:rsid w:val="00246C5C"/>
    <w:rsid w:val="00246C89"/>
    <w:rsid w:val="00246C9B"/>
    <w:rsid w:val="00246CD1"/>
    <w:rsid w:val="00246CD9"/>
    <w:rsid w:val="00246D6A"/>
    <w:rsid w:val="00246DD7"/>
    <w:rsid w:val="00246F05"/>
    <w:rsid w:val="00246F22"/>
    <w:rsid w:val="00246F55"/>
    <w:rsid w:val="00247003"/>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AAA"/>
    <w:rsid w:val="00247B0E"/>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2CC"/>
    <w:rsid w:val="00250336"/>
    <w:rsid w:val="00250350"/>
    <w:rsid w:val="002503AD"/>
    <w:rsid w:val="002503DB"/>
    <w:rsid w:val="002503FF"/>
    <w:rsid w:val="0025040E"/>
    <w:rsid w:val="0025042E"/>
    <w:rsid w:val="0025046F"/>
    <w:rsid w:val="00250471"/>
    <w:rsid w:val="002504A7"/>
    <w:rsid w:val="002504B4"/>
    <w:rsid w:val="002504C3"/>
    <w:rsid w:val="0025054D"/>
    <w:rsid w:val="0025056C"/>
    <w:rsid w:val="00250576"/>
    <w:rsid w:val="00250588"/>
    <w:rsid w:val="00250593"/>
    <w:rsid w:val="00250699"/>
    <w:rsid w:val="0025069F"/>
    <w:rsid w:val="00250767"/>
    <w:rsid w:val="0025081F"/>
    <w:rsid w:val="002508C3"/>
    <w:rsid w:val="00250917"/>
    <w:rsid w:val="00250934"/>
    <w:rsid w:val="00250953"/>
    <w:rsid w:val="00250980"/>
    <w:rsid w:val="00250989"/>
    <w:rsid w:val="002509A1"/>
    <w:rsid w:val="002509B4"/>
    <w:rsid w:val="00250A06"/>
    <w:rsid w:val="00250A15"/>
    <w:rsid w:val="00250A17"/>
    <w:rsid w:val="00250AA9"/>
    <w:rsid w:val="00250BF4"/>
    <w:rsid w:val="00250C56"/>
    <w:rsid w:val="00250CED"/>
    <w:rsid w:val="00250CF8"/>
    <w:rsid w:val="00250D86"/>
    <w:rsid w:val="00250DA9"/>
    <w:rsid w:val="00250E23"/>
    <w:rsid w:val="00250E2C"/>
    <w:rsid w:val="00250E47"/>
    <w:rsid w:val="00250FC3"/>
    <w:rsid w:val="00250FFE"/>
    <w:rsid w:val="0025100D"/>
    <w:rsid w:val="0025138F"/>
    <w:rsid w:val="002513D8"/>
    <w:rsid w:val="002513E0"/>
    <w:rsid w:val="00251431"/>
    <w:rsid w:val="0025149D"/>
    <w:rsid w:val="002514A0"/>
    <w:rsid w:val="002514A2"/>
    <w:rsid w:val="002514D3"/>
    <w:rsid w:val="00251502"/>
    <w:rsid w:val="002515BA"/>
    <w:rsid w:val="002515E3"/>
    <w:rsid w:val="002515F3"/>
    <w:rsid w:val="0025166C"/>
    <w:rsid w:val="002516D0"/>
    <w:rsid w:val="002516DB"/>
    <w:rsid w:val="002517AE"/>
    <w:rsid w:val="0025185E"/>
    <w:rsid w:val="00251885"/>
    <w:rsid w:val="00251895"/>
    <w:rsid w:val="002518C9"/>
    <w:rsid w:val="002518EB"/>
    <w:rsid w:val="002519D6"/>
    <w:rsid w:val="00251B07"/>
    <w:rsid w:val="00251B2C"/>
    <w:rsid w:val="00251B32"/>
    <w:rsid w:val="00251B35"/>
    <w:rsid w:val="00251B8F"/>
    <w:rsid w:val="00251BAC"/>
    <w:rsid w:val="00251BC8"/>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2FF6"/>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BD"/>
    <w:rsid w:val="00253CCB"/>
    <w:rsid w:val="00253DC2"/>
    <w:rsid w:val="00253F15"/>
    <w:rsid w:val="00253F25"/>
    <w:rsid w:val="00253F3A"/>
    <w:rsid w:val="00253F5B"/>
    <w:rsid w:val="00254151"/>
    <w:rsid w:val="00254238"/>
    <w:rsid w:val="0025423D"/>
    <w:rsid w:val="002542F4"/>
    <w:rsid w:val="0025440F"/>
    <w:rsid w:val="00254489"/>
    <w:rsid w:val="00254521"/>
    <w:rsid w:val="00254526"/>
    <w:rsid w:val="0025468B"/>
    <w:rsid w:val="002546EE"/>
    <w:rsid w:val="00254758"/>
    <w:rsid w:val="002548D0"/>
    <w:rsid w:val="002548E6"/>
    <w:rsid w:val="0025493C"/>
    <w:rsid w:val="00254968"/>
    <w:rsid w:val="002549F1"/>
    <w:rsid w:val="00254A18"/>
    <w:rsid w:val="00254AA9"/>
    <w:rsid w:val="00254ADF"/>
    <w:rsid w:val="00254AF6"/>
    <w:rsid w:val="00254B78"/>
    <w:rsid w:val="00254BF4"/>
    <w:rsid w:val="00254C2C"/>
    <w:rsid w:val="00254C7D"/>
    <w:rsid w:val="00254C9E"/>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3B"/>
    <w:rsid w:val="0025566A"/>
    <w:rsid w:val="00255751"/>
    <w:rsid w:val="0025583B"/>
    <w:rsid w:val="0025583C"/>
    <w:rsid w:val="0025588D"/>
    <w:rsid w:val="002559FA"/>
    <w:rsid w:val="002559FE"/>
    <w:rsid w:val="00255A82"/>
    <w:rsid w:val="00255B18"/>
    <w:rsid w:val="00255B66"/>
    <w:rsid w:val="00255B7E"/>
    <w:rsid w:val="00255B85"/>
    <w:rsid w:val="00255BBB"/>
    <w:rsid w:val="00255BE3"/>
    <w:rsid w:val="00255C67"/>
    <w:rsid w:val="00255CCA"/>
    <w:rsid w:val="00255D54"/>
    <w:rsid w:val="00255D93"/>
    <w:rsid w:val="00255E24"/>
    <w:rsid w:val="00255E4C"/>
    <w:rsid w:val="00255EB4"/>
    <w:rsid w:val="00255EDD"/>
    <w:rsid w:val="00255F41"/>
    <w:rsid w:val="00255FE9"/>
    <w:rsid w:val="00256010"/>
    <w:rsid w:val="00256033"/>
    <w:rsid w:val="002560E8"/>
    <w:rsid w:val="0025631A"/>
    <w:rsid w:val="002563BE"/>
    <w:rsid w:val="00256433"/>
    <w:rsid w:val="0025658C"/>
    <w:rsid w:val="002565F3"/>
    <w:rsid w:val="0025661B"/>
    <w:rsid w:val="0025668D"/>
    <w:rsid w:val="00256690"/>
    <w:rsid w:val="0025673D"/>
    <w:rsid w:val="00256761"/>
    <w:rsid w:val="0025679C"/>
    <w:rsid w:val="0025680C"/>
    <w:rsid w:val="0025685C"/>
    <w:rsid w:val="002568D8"/>
    <w:rsid w:val="00256910"/>
    <w:rsid w:val="00256921"/>
    <w:rsid w:val="00256947"/>
    <w:rsid w:val="00256A23"/>
    <w:rsid w:val="00256BAC"/>
    <w:rsid w:val="00256C77"/>
    <w:rsid w:val="00256CCF"/>
    <w:rsid w:val="00256D7E"/>
    <w:rsid w:val="00256E6A"/>
    <w:rsid w:val="00256E77"/>
    <w:rsid w:val="00256E7E"/>
    <w:rsid w:val="00256E95"/>
    <w:rsid w:val="00256F2E"/>
    <w:rsid w:val="00256F5F"/>
    <w:rsid w:val="00256F94"/>
    <w:rsid w:val="002570F3"/>
    <w:rsid w:val="00257151"/>
    <w:rsid w:val="00257337"/>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8B0"/>
    <w:rsid w:val="002579B5"/>
    <w:rsid w:val="002579BA"/>
    <w:rsid w:val="00257B7F"/>
    <w:rsid w:val="00257BB0"/>
    <w:rsid w:val="00257BB6"/>
    <w:rsid w:val="00257BF3"/>
    <w:rsid w:val="00257C2C"/>
    <w:rsid w:val="00257C5A"/>
    <w:rsid w:val="00257C72"/>
    <w:rsid w:val="00257C8C"/>
    <w:rsid w:val="00257C93"/>
    <w:rsid w:val="00257D38"/>
    <w:rsid w:val="00257D69"/>
    <w:rsid w:val="00257DE0"/>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619"/>
    <w:rsid w:val="002607C8"/>
    <w:rsid w:val="0026082D"/>
    <w:rsid w:val="002608A0"/>
    <w:rsid w:val="00260916"/>
    <w:rsid w:val="00260955"/>
    <w:rsid w:val="0026096B"/>
    <w:rsid w:val="00260A88"/>
    <w:rsid w:val="00260B23"/>
    <w:rsid w:val="00260BC7"/>
    <w:rsid w:val="00260C95"/>
    <w:rsid w:val="00260CF3"/>
    <w:rsid w:val="00260D37"/>
    <w:rsid w:val="00260D94"/>
    <w:rsid w:val="00260DAC"/>
    <w:rsid w:val="00260E3F"/>
    <w:rsid w:val="00260EA4"/>
    <w:rsid w:val="00260EBA"/>
    <w:rsid w:val="00260EC3"/>
    <w:rsid w:val="00260EC6"/>
    <w:rsid w:val="00260F56"/>
    <w:rsid w:val="00260F8E"/>
    <w:rsid w:val="00261056"/>
    <w:rsid w:val="0026106C"/>
    <w:rsid w:val="00261103"/>
    <w:rsid w:val="00261137"/>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D4"/>
    <w:rsid w:val="002615FF"/>
    <w:rsid w:val="00261680"/>
    <w:rsid w:val="002616D1"/>
    <w:rsid w:val="002617EB"/>
    <w:rsid w:val="00261843"/>
    <w:rsid w:val="00261886"/>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51"/>
    <w:rsid w:val="002624A8"/>
    <w:rsid w:val="002625B8"/>
    <w:rsid w:val="002625F4"/>
    <w:rsid w:val="002626A1"/>
    <w:rsid w:val="002626C2"/>
    <w:rsid w:val="00262700"/>
    <w:rsid w:val="00262735"/>
    <w:rsid w:val="00262742"/>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A4"/>
    <w:rsid w:val="002630BC"/>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2C"/>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8"/>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A2"/>
    <w:rsid w:val="00265DCC"/>
    <w:rsid w:val="00265EBD"/>
    <w:rsid w:val="00265F15"/>
    <w:rsid w:val="00265F45"/>
    <w:rsid w:val="00265FA7"/>
    <w:rsid w:val="00266009"/>
    <w:rsid w:val="0026601E"/>
    <w:rsid w:val="00266146"/>
    <w:rsid w:val="002662C1"/>
    <w:rsid w:val="00266399"/>
    <w:rsid w:val="00266429"/>
    <w:rsid w:val="00266478"/>
    <w:rsid w:val="002664D0"/>
    <w:rsid w:val="002664DD"/>
    <w:rsid w:val="002664FB"/>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77"/>
    <w:rsid w:val="002673A7"/>
    <w:rsid w:val="0026750D"/>
    <w:rsid w:val="00267540"/>
    <w:rsid w:val="0026754B"/>
    <w:rsid w:val="0026756E"/>
    <w:rsid w:val="002675C8"/>
    <w:rsid w:val="0026760B"/>
    <w:rsid w:val="00267668"/>
    <w:rsid w:val="0026772B"/>
    <w:rsid w:val="00267748"/>
    <w:rsid w:val="00267887"/>
    <w:rsid w:val="002678DE"/>
    <w:rsid w:val="00267911"/>
    <w:rsid w:val="002679BE"/>
    <w:rsid w:val="00267A17"/>
    <w:rsid w:val="00267C2F"/>
    <w:rsid w:val="00267C72"/>
    <w:rsid w:val="00267C76"/>
    <w:rsid w:val="00267C89"/>
    <w:rsid w:val="00267DCB"/>
    <w:rsid w:val="00267E7C"/>
    <w:rsid w:val="00267FB1"/>
    <w:rsid w:val="00270023"/>
    <w:rsid w:val="0027005C"/>
    <w:rsid w:val="0027006E"/>
    <w:rsid w:val="002700AC"/>
    <w:rsid w:val="002700ED"/>
    <w:rsid w:val="002700F4"/>
    <w:rsid w:val="00270120"/>
    <w:rsid w:val="00270124"/>
    <w:rsid w:val="00270129"/>
    <w:rsid w:val="0027016F"/>
    <w:rsid w:val="0027021F"/>
    <w:rsid w:val="00270242"/>
    <w:rsid w:val="00270288"/>
    <w:rsid w:val="00270289"/>
    <w:rsid w:val="002702B5"/>
    <w:rsid w:val="00270334"/>
    <w:rsid w:val="00270538"/>
    <w:rsid w:val="0027054C"/>
    <w:rsid w:val="00270586"/>
    <w:rsid w:val="002705B5"/>
    <w:rsid w:val="00270606"/>
    <w:rsid w:val="002706A4"/>
    <w:rsid w:val="002706CF"/>
    <w:rsid w:val="00270791"/>
    <w:rsid w:val="00270792"/>
    <w:rsid w:val="0027079F"/>
    <w:rsid w:val="002707B7"/>
    <w:rsid w:val="0027081F"/>
    <w:rsid w:val="00270864"/>
    <w:rsid w:val="0027088D"/>
    <w:rsid w:val="002708F8"/>
    <w:rsid w:val="00270956"/>
    <w:rsid w:val="0027095E"/>
    <w:rsid w:val="0027099C"/>
    <w:rsid w:val="00270A26"/>
    <w:rsid w:val="00270A42"/>
    <w:rsid w:val="00270B67"/>
    <w:rsid w:val="00270BD4"/>
    <w:rsid w:val="00270C57"/>
    <w:rsid w:val="00270DD4"/>
    <w:rsid w:val="00270E0A"/>
    <w:rsid w:val="00270E3D"/>
    <w:rsid w:val="00270EA0"/>
    <w:rsid w:val="00270F43"/>
    <w:rsid w:val="00270F7A"/>
    <w:rsid w:val="00271012"/>
    <w:rsid w:val="00271028"/>
    <w:rsid w:val="0027103A"/>
    <w:rsid w:val="0027103C"/>
    <w:rsid w:val="0027104C"/>
    <w:rsid w:val="002710A2"/>
    <w:rsid w:val="002710A4"/>
    <w:rsid w:val="00271279"/>
    <w:rsid w:val="0027128A"/>
    <w:rsid w:val="002712B9"/>
    <w:rsid w:val="00271339"/>
    <w:rsid w:val="0027133B"/>
    <w:rsid w:val="002713BF"/>
    <w:rsid w:val="002713C6"/>
    <w:rsid w:val="00271400"/>
    <w:rsid w:val="00271404"/>
    <w:rsid w:val="00271414"/>
    <w:rsid w:val="002714AD"/>
    <w:rsid w:val="002714F3"/>
    <w:rsid w:val="00271581"/>
    <w:rsid w:val="002715B0"/>
    <w:rsid w:val="002715D0"/>
    <w:rsid w:val="00271619"/>
    <w:rsid w:val="0027162F"/>
    <w:rsid w:val="00271668"/>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7F"/>
    <w:rsid w:val="002726B5"/>
    <w:rsid w:val="0027279D"/>
    <w:rsid w:val="002727A1"/>
    <w:rsid w:val="0027281B"/>
    <w:rsid w:val="002728E5"/>
    <w:rsid w:val="002728F4"/>
    <w:rsid w:val="00272A87"/>
    <w:rsid w:val="00272B43"/>
    <w:rsid w:val="00272BE0"/>
    <w:rsid w:val="00272BF9"/>
    <w:rsid w:val="00272C44"/>
    <w:rsid w:val="00272C80"/>
    <w:rsid w:val="00272C97"/>
    <w:rsid w:val="00272CBE"/>
    <w:rsid w:val="00272CD7"/>
    <w:rsid w:val="00272D4D"/>
    <w:rsid w:val="00272DF1"/>
    <w:rsid w:val="00272F02"/>
    <w:rsid w:val="00272F95"/>
    <w:rsid w:val="00272FD4"/>
    <w:rsid w:val="0027303D"/>
    <w:rsid w:val="00273091"/>
    <w:rsid w:val="00273103"/>
    <w:rsid w:val="00273122"/>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2E3"/>
    <w:rsid w:val="002742EB"/>
    <w:rsid w:val="00274375"/>
    <w:rsid w:val="00274515"/>
    <w:rsid w:val="00274555"/>
    <w:rsid w:val="002745BB"/>
    <w:rsid w:val="002745D3"/>
    <w:rsid w:val="002745D8"/>
    <w:rsid w:val="002745EA"/>
    <w:rsid w:val="002745EB"/>
    <w:rsid w:val="00274641"/>
    <w:rsid w:val="002746A2"/>
    <w:rsid w:val="002746A7"/>
    <w:rsid w:val="00274700"/>
    <w:rsid w:val="00274707"/>
    <w:rsid w:val="00274736"/>
    <w:rsid w:val="00274791"/>
    <w:rsid w:val="002747A5"/>
    <w:rsid w:val="002747CC"/>
    <w:rsid w:val="0027483E"/>
    <w:rsid w:val="002748C2"/>
    <w:rsid w:val="002749F6"/>
    <w:rsid w:val="00274AC6"/>
    <w:rsid w:val="00274ACA"/>
    <w:rsid w:val="00274C62"/>
    <w:rsid w:val="00274CB2"/>
    <w:rsid w:val="00274D27"/>
    <w:rsid w:val="00274D50"/>
    <w:rsid w:val="00274D56"/>
    <w:rsid w:val="00274E5E"/>
    <w:rsid w:val="00274EB6"/>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5F9"/>
    <w:rsid w:val="00275624"/>
    <w:rsid w:val="0027567E"/>
    <w:rsid w:val="002756AB"/>
    <w:rsid w:val="00275801"/>
    <w:rsid w:val="00275872"/>
    <w:rsid w:val="002758C6"/>
    <w:rsid w:val="0027598E"/>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70A"/>
    <w:rsid w:val="002767B8"/>
    <w:rsid w:val="00276837"/>
    <w:rsid w:val="00276896"/>
    <w:rsid w:val="00276969"/>
    <w:rsid w:val="00276A11"/>
    <w:rsid w:val="00276A5D"/>
    <w:rsid w:val="00276A70"/>
    <w:rsid w:val="00276AA6"/>
    <w:rsid w:val="00276AD8"/>
    <w:rsid w:val="00276ADC"/>
    <w:rsid w:val="00276AF1"/>
    <w:rsid w:val="00276B08"/>
    <w:rsid w:val="00276BA0"/>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37"/>
    <w:rsid w:val="00277157"/>
    <w:rsid w:val="002771E9"/>
    <w:rsid w:val="002772DC"/>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DE4"/>
    <w:rsid w:val="00277ED8"/>
    <w:rsid w:val="00280011"/>
    <w:rsid w:val="00280042"/>
    <w:rsid w:val="002800D2"/>
    <w:rsid w:val="002800D7"/>
    <w:rsid w:val="00280266"/>
    <w:rsid w:val="0028027F"/>
    <w:rsid w:val="0028034E"/>
    <w:rsid w:val="00280468"/>
    <w:rsid w:val="00280513"/>
    <w:rsid w:val="00280563"/>
    <w:rsid w:val="00280581"/>
    <w:rsid w:val="002805EB"/>
    <w:rsid w:val="002805F2"/>
    <w:rsid w:val="00280602"/>
    <w:rsid w:val="0028067F"/>
    <w:rsid w:val="002806DE"/>
    <w:rsid w:val="002806E7"/>
    <w:rsid w:val="00280703"/>
    <w:rsid w:val="0028077A"/>
    <w:rsid w:val="0028088C"/>
    <w:rsid w:val="00280906"/>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2B"/>
    <w:rsid w:val="00280E74"/>
    <w:rsid w:val="00280EDE"/>
    <w:rsid w:val="00280F08"/>
    <w:rsid w:val="00280F8B"/>
    <w:rsid w:val="00280FB2"/>
    <w:rsid w:val="0028111B"/>
    <w:rsid w:val="002811DC"/>
    <w:rsid w:val="00281406"/>
    <w:rsid w:val="0028140B"/>
    <w:rsid w:val="0028149B"/>
    <w:rsid w:val="0028150B"/>
    <w:rsid w:val="00281591"/>
    <w:rsid w:val="0028166F"/>
    <w:rsid w:val="002816A7"/>
    <w:rsid w:val="002816D0"/>
    <w:rsid w:val="002816EA"/>
    <w:rsid w:val="00281727"/>
    <w:rsid w:val="00281733"/>
    <w:rsid w:val="0028173D"/>
    <w:rsid w:val="00281945"/>
    <w:rsid w:val="0028199C"/>
    <w:rsid w:val="00281A26"/>
    <w:rsid w:val="00281AB3"/>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73"/>
    <w:rsid w:val="002828FF"/>
    <w:rsid w:val="002829B6"/>
    <w:rsid w:val="00282A37"/>
    <w:rsid w:val="00282A98"/>
    <w:rsid w:val="00282BFA"/>
    <w:rsid w:val="00282C2C"/>
    <w:rsid w:val="00282D29"/>
    <w:rsid w:val="00282D42"/>
    <w:rsid w:val="00282F94"/>
    <w:rsid w:val="0028301C"/>
    <w:rsid w:val="0028310D"/>
    <w:rsid w:val="00283153"/>
    <w:rsid w:val="002831B3"/>
    <w:rsid w:val="00283206"/>
    <w:rsid w:val="0028320E"/>
    <w:rsid w:val="00283290"/>
    <w:rsid w:val="002833C7"/>
    <w:rsid w:val="0028350C"/>
    <w:rsid w:val="0028353F"/>
    <w:rsid w:val="00283581"/>
    <w:rsid w:val="00283597"/>
    <w:rsid w:val="002835B9"/>
    <w:rsid w:val="002835CC"/>
    <w:rsid w:val="002835FA"/>
    <w:rsid w:val="00283603"/>
    <w:rsid w:val="00283611"/>
    <w:rsid w:val="00283649"/>
    <w:rsid w:val="00283677"/>
    <w:rsid w:val="00283763"/>
    <w:rsid w:val="00283786"/>
    <w:rsid w:val="0028379F"/>
    <w:rsid w:val="00283882"/>
    <w:rsid w:val="002839D2"/>
    <w:rsid w:val="00283A50"/>
    <w:rsid w:val="00283AD2"/>
    <w:rsid w:val="00283AF4"/>
    <w:rsid w:val="00283BDB"/>
    <w:rsid w:val="00283C8E"/>
    <w:rsid w:val="00283CA8"/>
    <w:rsid w:val="00283CFA"/>
    <w:rsid w:val="00283DDB"/>
    <w:rsid w:val="00283E11"/>
    <w:rsid w:val="00283EE6"/>
    <w:rsid w:val="00283EEF"/>
    <w:rsid w:val="00283F19"/>
    <w:rsid w:val="00283F4D"/>
    <w:rsid w:val="00283F5D"/>
    <w:rsid w:val="0028405B"/>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C8"/>
    <w:rsid w:val="00284CE7"/>
    <w:rsid w:val="00284CF7"/>
    <w:rsid w:val="00284D10"/>
    <w:rsid w:val="00284EB0"/>
    <w:rsid w:val="00284EC5"/>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55"/>
    <w:rsid w:val="00285C6F"/>
    <w:rsid w:val="00285CAC"/>
    <w:rsid w:val="00285CEA"/>
    <w:rsid w:val="00285D51"/>
    <w:rsid w:val="00285D53"/>
    <w:rsid w:val="00285DFC"/>
    <w:rsid w:val="00285EE0"/>
    <w:rsid w:val="00285EEC"/>
    <w:rsid w:val="00285F9E"/>
    <w:rsid w:val="00285FB3"/>
    <w:rsid w:val="00285FD7"/>
    <w:rsid w:val="00285FED"/>
    <w:rsid w:val="00285FF3"/>
    <w:rsid w:val="00286101"/>
    <w:rsid w:val="0028611D"/>
    <w:rsid w:val="00286169"/>
    <w:rsid w:val="00286207"/>
    <w:rsid w:val="00286391"/>
    <w:rsid w:val="002863D6"/>
    <w:rsid w:val="0028644F"/>
    <w:rsid w:val="002864D8"/>
    <w:rsid w:val="0028654A"/>
    <w:rsid w:val="002865BC"/>
    <w:rsid w:val="002865DA"/>
    <w:rsid w:val="002866B9"/>
    <w:rsid w:val="0028680F"/>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9E0"/>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84"/>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65"/>
    <w:rsid w:val="002906E5"/>
    <w:rsid w:val="002907E5"/>
    <w:rsid w:val="00290836"/>
    <w:rsid w:val="0029086E"/>
    <w:rsid w:val="0029087A"/>
    <w:rsid w:val="002908A5"/>
    <w:rsid w:val="002908FC"/>
    <w:rsid w:val="00290921"/>
    <w:rsid w:val="00290926"/>
    <w:rsid w:val="00290947"/>
    <w:rsid w:val="0029097E"/>
    <w:rsid w:val="00290A6F"/>
    <w:rsid w:val="00290A84"/>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501"/>
    <w:rsid w:val="0029153D"/>
    <w:rsid w:val="002915D0"/>
    <w:rsid w:val="002916E3"/>
    <w:rsid w:val="00291700"/>
    <w:rsid w:val="0029170C"/>
    <w:rsid w:val="00291784"/>
    <w:rsid w:val="002917E2"/>
    <w:rsid w:val="002917FF"/>
    <w:rsid w:val="0029180D"/>
    <w:rsid w:val="00291858"/>
    <w:rsid w:val="00291869"/>
    <w:rsid w:val="002918CE"/>
    <w:rsid w:val="002918D1"/>
    <w:rsid w:val="0029190F"/>
    <w:rsid w:val="00291982"/>
    <w:rsid w:val="0029198D"/>
    <w:rsid w:val="00291B45"/>
    <w:rsid w:val="00291BE5"/>
    <w:rsid w:val="00291C62"/>
    <w:rsid w:val="00291E21"/>
    <w:rsid w:val="00291E2D"/>
    <w:rsid w:val="00291EFB"/>
    <w:rsid w:val="00291F95"/>
    <w:rsid w:val="00291FAA"/>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5F9"/>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3F99"/>
    <w:rsid w:val="00294023"/>
    <w:rsid w:val="00294039"/>
    <w:rsid w:val="00294066"/>
    <w:rsid w:val="00294075"/>
    <w:rsid w:val="0029407D"/>
    <w:rsid w:val="0029411E"/>
    <w:rsid w:val="00294175"/>
    <w:rsid w:val="00294178"/>
    <w:rsid w:val="0029419D"/>
    <w:rsid w:val="002941B3"/>
    <w:rsid w:val="00294225"/>
    <w:rsid w:val="0029422F"/>
    <w:rsid w:val="002942DB"/>
    <w:rsid w:val="00294325"/>
    <w:rsid w:val="00294385"/>
    <w:rsid w:val="002943A4"/>
    <w:rsid w:val="002943BB"/>
    <w:rsid w:val="00294470"/>
    <w:rsid w:val="002944DB"/>
    <w:rsid w:val="002944E6"/>
    <w:rsid w:val="00294596"/>
    <w:rsid w:val="0029461A"/>
    <w:rsid w:val="0029468F"/>
    <w:rsid w:val="002946A3"/>
    <w:rsid w:val="00294703"/>
    <w:rsid w:val="0029470D"/>
    <w:rsid w:val="002947E7"/>
    <w:rsid w:val="002948B0"/>
    <w:rsid w:val="00294B72"/>
    <w:rsid w:val="00294BF8"/>
    <w:rsid w:val="00294C2D"/>
    <w:rsid w:val="00294D01"/>
    <w:rsid w:val="00294D16"/>
    <w:rsid w:val="00294D33"/>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BF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492"/>
    <w:rsid w:val="00296526"/>
    <w:rsid w:val="00296543"/>
    <w:rsid w:val="002965D4"/>
    <w:rsid w:val="002965D5"/>
    <w:rsid w:val="0029669B"/>
    <w:rsid w:val="00296714"/>
    <w:rsid w:val="00296722"/>
    <w:rsid w:val="002967FA"/>
    <w:rsid w:val="00296838"/>
    <w:rsid w:val="002969DB"/>
    <w:rsid w:val="00296AA4"/>
    <w:rsid w:val="00296B41"/>
    <w:rsid w:val="00296BB3"/>
    <w:rsid w:val="00296C2A"/>
    <w:rsid w:val="00296C7B"/>
    <w:rsid w:val="00296CA3"/>
    <w:rsid w:val="00296D68"/>
    <w:rsid w:val="00296D96"/>
    <w:rsid w:val="00296DA3"/>
    <w:rsid w:val="00296EC3"/>
    <w:rsid w:val="00296EC6"/>
    <w:rsid w:val="00296F9C"/>
    <w:rsid w:val="00296FA0"/>
    <w:rsid w:val="002970E8"/>
    <w:rsid w:val="00297117"/>
    <w:rsid w:val="00297137"/>
    <w:rsid w:val="0029725E"/>
    <w:rsid w:val="00297282"/>
    <w:rsid w:val="002973DB"/>
    <w:rsid w:val="002974F0"/>
    <w:rsid w:val="0029753D"/>
    <w:rsid w:val="00297574"/>
    <w:rsid w:val="00297610"/>
    <w:rsid w:val="00297621"/>
    <w:rsid w:val="00297663"/>
    <w:rsid w:val="00297682"/>
    <w:rsid w:val="002976B2"/>
    <w:rsid w:val="00297745"/>
    <w:rsid w:val="00297788"/>
    <w:rsid w:val="002977C9"/>
    <w:rsid w:val="0029782E"/>
    <w:rsid w:val="0029791A"/>
    <w:rsid w:val="00297941"/>
    <w:rsid w:val="00297A2D"/>
    <w:rsid w:val="00297A57"/>
    <w:rsid w:val="00297B34"/>
    <w:rsid w:val="00297BB8"/>
    <w:rsid w:val="00297BCC"/>
    <w:rsid w:val="00297BD2"/>
    <w:rsid w:val="00297C3F"/>
    <w:rsid w:val="00297D0B"/>
    <w:rsid w:val="00297D44"/>
    <w:rsid w:val="00297EC6"/>
    <w:rsid w:val="00297F99"/>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921"/>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60C"/>
    <w:rsid w:val="002A175E"/>
    <w:rsid w:val="002A17BC"/>
    <w:rsid w:val="002A17CB"/>
    <w:rsid w:val="002A1828"/>
    <w:rsid w:val="002A182F"/>
    <w:rsid w:val="002A1874"/>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341"/>
    <w:rsid w:val="002A24A3"/>
    <w:rsid w:val="002A24E9"/>
    <w:rsid w:val="002A2552"/>
    <w:rsid w:val="002A2566"/>
    <w:rsid w:val="002A2615"/>
    <w:rsid w:val="002A26C6"/>
    <w:rsid w:val="002A26D9"/>
    <w:rsid w:val="002A26E8"/>
    <w:rsid w:val="002A2714"/>
    <w:rsid w:val="002A272B"/>
    <w:rsid w:val="002A2754"/>
    <w:rsid w:val="002A2782"/>
    <w:rsid w:val="002A27C3"/>
    <w:rsid w:val="002A286E"/>
    <w:rsid w:val="002A28EB"/>
    <w:rsid w:val="002A291C"/>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76"/>
    <w:rsid w:val="002A31C2"/>
    <w:rsid w:val="002A324D"/>
    <w:rsid w:val="002A324E"/>
    <w:rsid w:val="002A3260"/>
    <w:rsid w:val="002A327F"/>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6B"/>
    <w:rsid w:val="002A3795"/>
    <w:rsid w:val="002A37C9"/>
    <w:rsid w:val="002A37DC"/>
    <w:rsid w:val="002A37E3"/>
    <w:rsid w:val="002A3866"/>
    <w:rsid w:val="002A386A"/>
    <w:rsid w:val="002A38E1"/>
    <w:rsid w:val="002A38E8"/>
    <w:rsid w:val="002A38FC"/>
    <w:rsid w:val="002A3987"/>
    <w:rsid w:val="002A39B7"/>
    <w:rsid w:val="002A3AAE"/>
    <w:rsid w:val="002A3AD7"/>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31"/>
    <w:rsid w:val="002A5361"/>
    <w:rsid w:val="002A5402"/>
    <w:rsid w:val="002A540E"/>
    <w:rsid w:val="002A5416"/>
    <w:rsid w:val="002A54A1"/>
    <w:rsid w:val="002A564B"/>
    <w:rsid w:val="002A5658"/>
    <w:rsid w:val="002A56F9"/>
    <w:rsid w:val="002A5780"/>
    <w:rsid w:val="002A57ED"/>
    <w:rsid w:val="002A59DA"/>
    <w:rsid w:val="002A5A0D"/>
    <w:rsid w:val="002A5A26"/>
    <w:rsid w:val="002A5B49"/>
    <w:rsid w:val="002A5C06"/>
    <w:rsid w:val="002A5C71"/>
    <w:rsid w:val="002A5D2B"/>
    <w:rsid w:val="002A5E3A"/>
    <w:rsid w:val="002A5E6D"/>
    <w:rsid w:val="002A5EAA"/>
    <w:rsid w:val="002A5EBE"/>
    <w:rsid w:val="002A5EFF"/>
    <w:rsid w:val="002A5F93"/>
    <w:rsid w:val="002A60E6"/>
    <w:rsid w:val="002A61D4"/>
    <w:rsid w:val="002A6250"/>
    <w:rsid w:val="002A6258"/>
    <w:rsid w:val="002A6259"/>
    <w:rsid w:val="002A62B8"/>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33"/>
    <w:rsid w:val="002A69AF"/>
    <w:rsid w:val="002A6A85"/>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1A6"/>
    <w:rsid w:val="002A732F"/>
    <w:rsid w:val="002A73D1"/>
    <w:rsid w:val="002A748D"/>
    <w:rsid w:val="002A7499"/>
    <w:rsid w:val="002A75DA"/>
    <w:rsid w:val="002A7631"/>
    <w:rsid w:val="002A77B9"/>
    <w:rsid w:val="002A77EE"/>
    <w:rsid w:val="002A783A"/>
    <w:rsid w:val="002A785F"/>
    <w:rsid w:val="002A7897"/>
    <w:rsid w:val="002A789F"/>
    <w:rsid w:val="002A7910"/>
    <w:rsid w:val="002A7925"/>
    <w:rsid w:val="002A7955"/>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7C4"/>
    <w:rsid w:val="002B082D"/>
    <w:rsid w:val="002B087B"/>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EE9"/>
    <w:rsid w:val="002B0FFE"/>
    <w:rsid w:val="002B1005"/>
    <w:rsid w:val="002B1107"/>
    <w:rsid w:val="002B113B"/>
    <w:rsid w:val="002B118E"/>
    <w:rsid w:val="002B1226"/>
    <w:rsid w:val="002B125B"/>
    <w:rsid w:val="002B1279"/>
    <w:rsid w:val="002B13E4"/>
    <w:rsid w:val="002B13E9"/>
    <w:rsid w:val="002B1402"/>
    <w:rsid w:val="002B1457"/>
    <w:rsid w:val="002B14D8"/>
    <w:rsid w:val="002B14E2"/>
    <w:rsid w:val="002B14F3"/>
    <w:rsid w:val="002B1514"/>
    <w:rsid w:val="002B1576"/>
    <w:rsid w:val="002B15AA"/>
    <w:rsid w:val="002B1686"/>
    <w:rsid w:val="002B17E9"/>
    <w:rsid w:val="002B1896"/>
    <w:rsid w:val="002B18EF"/>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9F4"/>
    <w:rsid w:val="002B2B6C"/>
    <w:rsid w:val="002B2C4A"/>
    <w:rsid w:val="002B2C5F"/>
    <w:rsid w:val="002B2C64"/>
    <w:rsid w:val="002B2C70"/>
    <w:rsid w:val="002B2CBE"/>
    <w:rsid w:val="002B2CF9"/>
    <w:rsid w:val="002B2D1A"/>
    <w:rsid w:val="002B2D25"/>
    <w:rsid w:val="002B2D28"/>
    <w:rsid w:val="002B2D8D"/>
    <w:rsid w:val="002B2E8D"/>
    <w:rsid w:val="002B2E9C"/>
    <w:rsid w:val="002B2E9E"/>
    <w:rsid w:val="002B309E"/>
    <w:rsid w:val="002B30E6"/>
    <w:rsid w:val="002B31AE"/>
    <w:rsid w:val="002B31B8"/>
    <w:rsid w:val="002B31F3"/>
    <w:rsid w:val="002B3253"/>
    <w:rsid w:val="002B3349"/>
    <w:rsid w:val="002B3350"/>
    <w:rsid w:val="002B3373"/>
    <w:rsid w:val="002B33B0"/>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A6"/>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CE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18"/>
    <w:rsid w:val="002B6125"/>
    <w:rsid w:val="002B6193"/>
    <w:rsid w:val="002B61E9"/>
    <w:rsid w:val="002B6210"/>
    <w:rsid w:val="002B6284"/>
    <w:rsid w:val="002B62D5"/>
    <w:rsid w:val="002B6321"/>
    <w:rsid w:val="002B640D"/>
    <w:rsid w:val="002B6475"/>
    <w:rsid w:val="002B64C8"/>
    <w:rsid w:val="002B6594"/>
    <w:rsid w:val="002B666A"/>
    <w:rsid w:val="002B6732"/>
    <w:rsid w:val="002B67CB"/>
    <w:rsid w:val="002B689A"/>
    <w:rsid w:val="002B68C6"/>
    <w:rsid w:val="002B697E"/>
    <w:rsid w:val="002B69A8"/>
    <w:rsid w:val="002B6A2B"/>
    <w:rsid w:val="002B6AA4"/>
    <w:rsid w:val="002B6AA7"/>
    <w:rsid w:val="002B6AAF"/>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81"/>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57"/>
    <w:rsid w:val="002B79C6"/>
    <w:rsid w:val="002B79CD"/>
    <w:rsid w:val="002B79DB"/>
    <w:rsid w:val="002B7A0D"/>
    <w:rsid w:val="002B7A77"/>
    <w:rsid w:val="002B7A90"/>
    <w:rsid w:val="002B7AB9"/>
    <w:rsid w:val="002B7B2B"/>
    <w:rsid w:val="002B7B48"/>
    <w:rsid w:val="002B7B4D"/>
    <w:rsid w:val="002B7C02"/>
    <w:rsid w:val="002B7C56"/>
    <w:rsid w:val="002B7C5A"/>
    <w:rsid w:val="002B7D16"/>
    <w:rsid w:val="002B7DA7"/>
    <w:rsid w:val="002B7E15"/>
    <w:rsid w:val="002B7E7A"/>
    <w:rsid w:val="002B7E7C"/>
    <w:rsid w:val="002B7EE8"/>
    <w:rsid w:val="002B7F7A"/>
    <w:rsid w:val="002C001F"/>
    <w:rsid w:val="002C00D0"/>
    <w:rsid w:val="002C018F"/>
    <w:rsid w:val="002C0223"/>
    <w:rsid w:val="002C0250"/>
    <w:rsid w:val="002C0414"/>
    <w:rsid w:val="002C047B"/>
    <w:rsid w:val="002C04AB"/>
    <w:rsid w:val="002C06A7"/>
    <w:rsid w:val="002C0727"/>
    <w:rsid w:val="002C0762"/>
    <w:rsid w:val="002C08C8"/>
    <w:rsid w:val="002C08F7"/>
    <w:rsid w:val="002C0907"/>
    <w:rsid w:val="002C097B"/>
    <w:rsid w:val="002C09E5"/>
    <w:rsid w:val="002C0A04"/>
    <w:rsid w:val="002C0A65"/>
    <w:rsid w:val="002C0C2A"/>
    <w:rsid w:val="002C0CD8"/>
    <w:rsid w:val="002C0E36"/>
    <w:rsid w:val="002C0E37"/>
    <w:rsid w:val="002C0E72"/>
    <w:rsid w:val="002C0E92"/>
    <w:rsid w:val="002C0F28"/>
    <w:rsid w:val="002C0F96"/>
    <w:rsid w:val="002C1026"/>
    <w:rsid w:val="002C1098"/>
    <w:rsid w:val="002C11CA"/>
    <w:rsid w:val="002C126E"/>
    <w:rsid w:val="002C1293"/>
    <w:rsid w:val="002C1297"/>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BD9"/>
    <w:rsid w:val="002C1C81"/>
    <w:rsid w:val="002C1D78"/>
    <w:rsid w:val="002C1DDD"/>
    <w:rsid w:val="002C1E08"/>
    <w:rsid w:val="002C1E84"/>
    <w:rsid w:val="002C1EF9"/>
    <w:rsid w:val="002C1F06"/>
    <w:rsid w:val="002C1FC3"/>
    <w:rsid w:val="002C2005"/>
    <w:rsid w:val="002C2022"/>
    <w:rsid w:val="002C20B3"/>
    <w:rsid w:val="002C21C6"/>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B44"/>
    <w:rsid w:val="002C2CD1"/>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7C"/>
    <w:rsid w:val="002C32FF"/>
    <w:rsid w:val="002C3305"/>
    <w:rsid w:val="002C3349"/>
    <w:rsid w:val="002C3361"/>
    <w:rsid w:val="002C33B5"/>
    <w:rsid w:val="002C33C8"/>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EB"/>
    <w:rsid w:val="002C39F6"/>
    <w:rsid w:val="002C3A25"/>
    <w:rsid w:val="002C3B2A"/>
    <w:rsid w:val="002C3B44"/>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715"/>
    <w:rsid w:val="002C47C2"/>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10"/>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6A"/>
    <w:rsid w:val="002C5C8E"/>
    <w:rsid w:val="002C5E2A"/>
    <w:rsid w:val="002C5EAB"/>
    <w:rsid w:val="002C5EED"/>
    <w:rsid w:val="002C5FCD"/>
    <w:rsid w:val="002C60D0"/>
    <w:rsid w:val="002C6147"/>
    <w:rsid w:val="002C6193"/>
    <w:rsid w:val="002C6209"/>
    <w:rsid w:val="002C6334"/>
    <w:rsid w:val="002C6360"/>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C30"/>
    <w:rsid w:val="002C6D00"/>
    <w:rsid w:val="002C6D44"/>
    <w:rsid w:val="002C6D62"/>
    <w:rsid w:val="002C6D92"/>
    <w:rsid w:val="002C6EC2"/>
    <w:rsid w:val="002C6FA2"/>
    <w:rsid w:val="002C7038"/>
    <w:rsid w:val="002C705F"/>
    <w:rsid w:val="002C7146"/>
    <w:rsid w:val="002C71B8"/>
    <w:rsid w:val="002C71BF"/>
    <w:rsid w:val="002C7245"/>
    <w:rsid w:val="002C737D"/>
    <w:rsid w:val="002C7390"/>
    <w:rsid w:val="002C73C2"/>
    <w:rsid w:val="002C745B"/>
    <w:rsid w:val="002C7469"/>
    <w:rsid w:val="002C74EB"/>
    <w:rsid w:val="002C7588"/>
    <w:rsid w:val="002C76B0"/>
    <w:rsid w:val="002C76CD"/>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CB2"/>
    <w:rsid w:val="002C7DF2"/>
    <w:rsid w:val="002C7E07"/>
    <w:rsid w:val="002C7E8B"/>
    <w:rsid w:val="002C7EE2"/>
    <w:rsid w:val="002C7F2E"/>
    <w:rsid w:val="002C7FE4"/>
    <w:rsid w:val="002D0091"/>
    <w:rsid w:val="002D00CA"/>
    <w:rsid w:val="002D00D9"/>
    <w:rsid w:val="002D0176"/>
    <w:rsid w:val="002D0186"/>
    <w:rsid w:val="002D020C"/>
    <w:rsid w:val="002D0213"/>
    <w:rsid w:val="002D0320"/>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14"/>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5D"/>
    <w:rsid w:val="002D13F7"/>
    <w:rsid w:val="002D1406"/>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4C"/>
    <w:rsid w:val="002D187C"/>
    <w:rsid w:val="002D190C"/>
    <w:rsid w:val="002D1923"/>
    <w:rsid w:val="002D1C30"/>
    <w:rsid w:val="002D1CAD"/>
    <w:rsid w:val="002D1DAB"/>
    <w:rsid w:val="002D1DEF"/>
    <w:rsid w:val="002D1E3C"/>
    <w:rsid w:val="002D1EC9"/>
    <w:rsid w:val="002D1F34"/>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825"/>
    <w:rsid w:val="002D2956"/>
    <w:rsid w:val="002D29AE"/>
    <w:rsid w:val="002D2AB2"/>
    <w:rsid w:val="002D2C04"/>
    <w:rsid w:val="002D2C31"/>
    <w:rsid w:val="002D2CF9"/>
    <w:rsid w:val="002D2D7C"/>
    <w:rsid w:val="002D2DBC"/>
    <w:rsid w:val="002D2DC5"/>
    <w:rsid w:val="002D2E09"/>
    <w:rsid w:val="002D2E39"/>
    <w:rsid w:val="002D2E9C"/>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57"/>
    <w:rsid w:val="002D46E9"/>
    <w:rsid w:val="002D47A0"/>
    <w:rsid w:val="002D483F"/>
    <w:rsid w:val="002D4890"/>
    <w:rsid w:val="002D48D3"/>
    <w:rsid w:val="002D48DF"/>
    <w:rsid w:val="002D4926"/>
    <w:rsid w:val="002D4977"/>
    <w:rsid w:val="002D49BE"/>
    <w:rsid w:val="002D49D5"/>
    <w:rsid w:val="002D4A36"/>
    <w:rsid w:val="002D4A38"/>
    <w:rsid w:val="002D4AF7"/>
    <w:rsid w:val="002D4BE9"/>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3CE"/>
    <w:rsid w:val="002D640C"/>
    <w:rsid w:val="002D6410"/>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CB8"/>
    <w:rsid w:val="002D6D27"/>
    <w:rsid w:val="002D6D50"/>
    <w:rsid w:val="002D6D6B"/>
    <w:rsid w:val="002D6DE9"/>
    <w:rsid w:val="002D6E1A"/>
    <w:rsid w:val="002D6E26"/>
    <w:rsid w:val="002D6E75"/>
    <w:rsid w:val="002D7006"/>
    <w:rsid w:val="002D71AD"/>
    <w:rsid w:val="002D71D8"/>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96"/>
    <w:rsid w:val="002D78FC"/>
    <w:rsid w:val="002D7932"/>
    <w:rsid w:val="002D798F"/>
    <w:rsid w:val="002D79BF"/>
    <w:rsid w:val="002D79E0"/>
    <w:rsid w:val="002D7A36"/>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693"/>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ED1"/>
    <w:rsid w:val="002E0F0F"/>
    <w:rsid w:val="002E0F1A"/>
    <w:rsid w:val="002E0F2E"/>
    <w:rsid w:val="002E0F36"/>
    <w:rsid w:val="002E0FBC"/>
    <w:rsid w:val="002E0FC1"/>
    <w:rsid w:val="002E1050"/>
    <w:rsid w:val="002E1062"/>
    <w:rsid w:val="002E1083"/>
    <w:rsid w:val="002E10DD"/>
    <w:rsid w:val="002E10FB"/>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4F"/>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D5"/>
    <w:rsid w:val="002E28E5"/>
    <w:rsid w:val="002E29A3"/>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71"/>
    <w:rsid w:val="002E378F"/>
    <w:rsid w:val="002E37C0"/>
    <w:rsid w:val="002E37D2"/>
    <w:rsid w:val="002E384F"/>
    <w:rsid w:val="002E3A44"/>
    <w:rsid w:val="002E3BB1"/>
    <w:rsid w:val="002E3D84"/>
    <w:rsid w:val="002E3DB1"/>
    <w:rsid w:val="002E3F00"/>
    <w:rsid w:val="002E3F80"/>
    <w:rsid w:val="002E3FF4"/>
    <w:rsid w:val="002E40A1"/>
    <w:rsid w:val="002E40A8"/>
    <w:rsid w:val="002E4167"/>
    <w:rsid w:val="002E4241"/>
    <w:rsid w:val="002E429F"/>
    <w:rsid w:val="002E4307"/>
    <w:rsid w:val="002E4313"/>
    <w:rsid w:val="002E43F6"/>
    <w:rsid w:val="002E4407"/>
    <w:rsid w:val="002E4415"/>
    <w:rsid w:val="002E4451"/>
    <w:rsid w:val="002E4467"/>
    <w:rsid w:val="002E449F"/>
    <w:rsid w:val="002E454D"/>
    <w:rsid w:val="002E461B"/>
    <w:rsid w:val="002E473C"/>
    <w:rsid w:val="002E477F"/>
    <w:rsid w:val="002E47FD"/>
    <w:rsid w:val="002E4832"/>
    <w:rsid w:val="002E4850"/>
    <w:rsid w:val="002E4A14"/>
    <w:rsid w:val="002E4A71"/>
    <w:rsid w:val="002E4A82"/>
    <w:rsid w:val="002E4AE1"/>
    <w:rsid w:val="002E4BCC"/>
    <w:rsid w:val="002E4C91"/>
    <w:rsid w:val="002E4D11"/>
    <w:rsid w:val="002E4D9B"/>
    <w:rsid w:val="002E4DCB"/>
    <w:rsid w:val="002E4EB4"/>
    <w:rsid w:val="002E4ED1"/>
    <w:rsid w:val="002E4F0B"/>
    <w:rsid w:val="002E4F5A"/>
    <w:rsid w:val="002E4FAA"/>
    <w:rsid w:val="002E4FDB"/>
    <w:rsid w:val="002E500B"/>
    <w:rsid w:val="002E50D3"/>
    <w:rsid w:val="002E50E9"/>
    <w:rsid w:val="002E5169"/>
    <w:rsid w:val="002E5181"/>
    <w:rsid w:val="002E5225"/>
    <w:rsid w:val="002E5243"/>
    <w:rsid w:val="002E526A"/>
    <w:rsid w:val="002E52F3"/>
    <w:rsid w:val="002E5304"/>
    <w:rsid w:val="002E5305"/>
    <w:rsid w:val="002E530B"/>
    <w:rsid w:val="002E5443"/>
    <w:rsid w:val="002E5462"/>
    <w:rsid w:val="002E54E9"/>
    <w:rsid w:val="002E5516"/>
    <w:rsid w:val="002E5533"/>
    <w:rsid w:val="002E553D"/>
    <w:rsid w:val="002E5638"/>
    <w:rsid w:val="002E56C6"/>
    <w:rsid w:val="002E5749"/>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DD"/>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8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D73"/>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46"/>
    <w:rsid w:val="002F0754"/>
    <w:rsid w:val="002F0771"/>
    <w:rsid w:val="002F078C"/>
    <w:rsid w:val="002F0799"/>
    <w:rsid w:val="002F0854"/>
    <w:rsid w:val="002F0907"/>
    <w:rsid w:val="002F097D"/>
    <w:rsid w:val="002F09C9"/>
    <w:rsid w:val="002F0A3F"/>
    <w:rsid w:val="002F0AF9"/>
    <w:rsid w:val="002F0BBB"/>
    <w:rsid w:val="002F0BD6"/>
    <w:rsid w:val="002F0C10"/>
    <w:rsid w:val="002F0CCB"/>
    <w:rsid w:val="002F0CE9"/>
    <w:rsid w:val="002F0D1E"/>
    <w:rsid w:val="002F0F74"/>
    <w:rsid w:val="002F0FBE"/>
    <w:rsid w:val="002F0FD6"/>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12"/>
    <w:rsid w:val="002F152A"/>
    <w:rsid w:val="002F15A4"/>
    <w:rsid w:val="002F1695"/>
    <w:rsid w:val="002F171F"/>
    <w:rsid w:val="002F1722"/>
    <w:rsid w:val="002F177E"/>
    <w:rsid w:val="002F1794"/>
    <w:rsid w:val="002F17A1"/>
    <w:rsid w:val="002F17AD"/>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DB9"/>
    <w:rsid w:val="002F1EBD"/>
    <w:rsid w:val="002F1EC2"/>
    <w:rsid w:val="002F1EFD"/>
    <w:rsid w:val="002F2061"/>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A02"/>
    <w:rsid w:val="002F2A21"/>
    <w:rsid w:val="002F2A22"/>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AF"/>
    <w:rsid w:val="002F49E7"/>
    <w:rsid w:val="002F4A24"/>
    <w:rsid w:val="002F4A75"/>
    <w:rsid w:val="002F4AA2"/>
    <w:rsid w:val="002F4AFA"/>
    <w:rsid w:val="002F4BB0"/>
    <w:rsid w:val="002F4BB3"/>
    <w:rsid w:val="002F4BD6"/>
    <w:rsid w:val="002F4C1C"/>
    <w:rsid w:val="002F4C93"/>
    <w:rsid w:val="002F4C97"/>
    <w:rsid w:val="002F4CCC"/>
    <w:rsid w:val="002F4D2A"/>
    <w:rsid w:val="002F4D95"/>
    <w:rsid w:val="002F4E50"/>
    <w:rsid w:val="002F4F1B"/>
    <w:rsid w:val="002F4F63"/>
    <w:rsid w:val="002F4FB1"/>
    <w:rsid w:val="002F5007"/>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5C1"/>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21"/>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46"/>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48"/>
    <w:rsid w:val="003009CE"/>
    <w:rsid w:val="00300A50"/>
    <w:rsid w:val="00300BB2"/>
    <w:rsid w:val="00300BC7"/>
    <w:rsid w:val="00300BFC"/>
    <w:rsid w:val="00300C15"/>
    <w:rsid w:val="00300C9D"/>
    <w:rsid w:val="00300D1E"/>
    <w:rsid w:val="00300D2B"/>
    <w:rsid w:val="00300DB4"/>
    <w:rsid w:val="00300E63"/>
    <w:rsid w:val="00300ED8"/>
    <w:rsid w:val="00300F10"/>
    <w:rsid w:val="00300FAD"/>
    <w:rsid w:val="00301094"/>
    <w:rsid w:val="0030118B"/>
    <w:rsid w:val="00301198"/>
    <w:rsid w:val="003012E2"/>
    <w:rsid w:val="00301320"/>
    <w:rsid w:val="0030133F"/>
    <w:rsid w:val="00301441"/>
    <w:rsid w:val="0030149B"/>
    <w:rsid w:val="003014DE"/>
    <w:rsid w:val="00301532"/>
    <w:rsid w:val="003015CF"/>
    <w:rsid w:val="003016D5"/>
    <w:rsid w:val="0030177B"/>
    <w:rsid w:val="0030191F"/>
    <w:rsid w:val="0030193C"/>
    <w:rsid w:val="00301958"/>
    <w:rsid w:val="00301969"/>
    <w:rsid w:val="003019CE"/>
    <w:rsid w:val="00301A5E"/>
    <w:rsid w:val="00301AB9"/>
    <w:rsid w:val="00301BEE"/>
    <w:rsid w:val="00301CE1"/>
    <w:rsid w:val="00301D89"/>
    <w:rsid w:val="00301E4F"/>
    <w:rsid w:val="00301F27"/>
    <w:rsid w:val="00301F5A"/>
    <w:rsid w:val="003020C2"/>
    <w:rsid w:val="00302155"/>
    <w:rsid w:val="003021FB"/>
    <w:rsid w:val="00302269"/>
    <w:rsid w:val="00302324"/>
    <w:rsid w:val="00302398"/>
    <w:rsid w:val="00302491"/>
    <w:rsid w:val="003024B3"/>
    <w:rsid w:val="003024DB"/>
    <w:rsid w:val="003024F4"/>
    <w:rsid w:val="0030258C"/>
    <w:rsid w:val="003025A5"/>
    <w:rsid w:val="00302643"/>
    <w:rsid w:val="003026B0"/>
    <w:rsid w:val="00302782"/>
    <w:rsid w:val="003027D6"/>
    <w:rsid w:val="003028EA"/>
    <w:rsid w:val="0030291E"/>
    <w:rsid w:val="00302954"/>
    <w:rsid w:val="00302993"/>
    <w:rsid w:val="00302996"/>
    <w:rsid w:val="00302A16"/>
    <w:rsid w:val="00302A4E"/>
    <w:rsid w:val="00302B41"/>
    <w:rsid w:val="00302BEE"/>
    <w:rsid w:val="00302CA0"/>
    <w:rsid w:val="00302CA8"/>
    <w:rsid w:val="00302E3F"/>
    <w:rsid w:val="00302E7E"/>
    <w:rsid w:val="00302F39"/>
    <w:rsid w:val="0030307E"/>
    <w:rsid w:val="0030315C"/>
    <w:rsid w:val="003031E7"/>
    <w:rsid w:val="00303237"/>
    <w:rsid w:val="00303240"/>
    <w:rsid w:val="0030339D"/>
    <w:rsid w:val="003033B6"/>
    <w:rsid w:val="00303408"/>
    <w:rsid w:val="0030344A"/>
    <w:rsid w:val="00303484"/>
    <w:rsid w:val="003034A0"/>
    <w:rsid w:val="00303520"/>
    <w:rsid w:val="00303537"/>
    <w:rsid w:val="00303632"/>
    <w:rsid w:val="003036DA"/>
    <w:rsid w:val="003036DD"/>
    <w:rsid w:val="003036E7"/>
    <w:rsid w:val="003036EB"/>
    <w:rsid w:val="0030371B"/>
    <w:rsid w:val="00303791"/>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3A"/>
    <w:rsid w:val="00304C87"/>
    <w:rsid w:val="00304CBD"/>
    <w:rsid w:val="00304D66"/>
    <w:rsid w:val="00304D7E"/>
    <w:rsid w:val="00304D8F"/>
    <w:rsid w:val="00304DC4"/>
    <w:rsid w:val="00304DCE"/>
    <w:rsid w:val="00304DD8"/>
    <w:rsid w:val="00304E42"/>
    <w:rsid w:val="00304FE7"/>
    <w:rsid w:val="0030502F"/>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5E"/>
    <w:rsid w:val="00305672"/>
    <w:rsid w:val="0030572B"/>
    <w:rsid w:val="003057A0"/>
    <w:rsid w:val="00305828"/>
    <w:rsid w:val="00305888"/>
    <w:rsid w:val="00305945"/>
    <w:rsid w:val="003059C4"/>
    <w:rsid w:val="00305A3A"/>
    <w:rsid w:val="00305A43"/>
    <w:rsid w:val="00305AC2"/>
    <w:rsid w:val="00305AD7"/>
    <w:rsid w:val="00305B10"/>
    <w:rsid w:val="00305B6E"/>
    <w:rsid w:val="00305C58"/>
    <w:rsid w:val="00305CC5"/>
    <w:rsid w:val="00305D31"/>
    <w:rsid w:val="00305D70"/>
    <w:rsid w:val="00305DD9"/>
    <w:rsid w:val="00305E9F"/>
    <w:rsid w:val="00305EEF"/>
    <w:rsid w:val="00305FD6"/>
    <w:rsid w:val="003060AD"/>
    <w:rsid w:val="00306100"/>
    <w:rsid w:val="0030613C"/>
    <w:rsid w:val="003062F1"/>
    <w:rsid w:val="0030630D"/>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23"/>
    <w:rsid w:val="00306D93"/>
    <w:rsid w:val="00306DC4"/>
    <w:rsid w:val="00306DE7"/>
    <w:rsid w:val="00306E23"/>
    <w:rsid w:val="00306E94"/>
    <w:rsid w:val="00306EA2"/>
    <w:rsid w:val="00306EBF"/>
    <w:rsid w:val="00306EC4"/>
    <w:rsid w:val="00306ECD"/>
    <w:rsid w:val="00306F80"/>
    <w:rsid w:val="00306FA3"/>
    <w:rsid w:val="00306FB4"/>
    <w:rsid w:val="00307056"/>
    <w:rsid w:val="0030705B"/>
    <w:rsid w:val="0030707B"/>
    <w:rsid w:val="00307134"/>
    <w:rsid w:val="0030713B"/>
    <w:rsid w:val="003072E4"/>
    <w:rsid w:val="0030738A"/>
    <w:rsid w:val="003073EE"/>
    <w:rsid w:val="0030746D"/>
    <w:rsid w:val="003074C3"/>
    <w:rsid w:val="003074FC"/>
    <w:rsid w:val="003075F3"/>
    <w:rsid w:val="0030763E"/>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1F"/>
    <w:rsid w:val="00307E65"/>
    <w:rsid w:val="00307EA5"/>
    <w:rsid w:val="00307F0D"/>
    <w:rsid w:val="00307FF9"/>
    <w:rsid w:val="00307FFC"/>
    <w:rsid w:val="00310172"/>
    <w:rsid w:val="003101CB"/>
    <w:rsid w:val="0031026E"/>
    <w:rsid w:val="003103B1"/>
    <w:rsid w:val="00310448"/>
    <w:rsid w:val="00310477"/>
    <w:rsid w:val="00310608"/>
    <w:rsid w:val="0031075E"/>
    <w:rsid w:val="0031077C"/>
    <w:rsid w:val="003108B3"/>
    <w:rsid w:val="00310941"/>
    <w:rsid w:val="003109C4"/>
    <w:rsid w:val="003109E0"/>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9FA"/>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AED"/>
    <w:rsid w:val="00312B21"/>
    <w:rsid w:val="00312BA8"/>
    <w:rsid w:val="00312C3A"/>
    <w:rsid w:val="00312CD8"/>
    <w:rsid w:val="00312CF5"/>
    <w:rsid w:val="00312D1E"/>
    <w:rsid w:val="00312D53"/>
    <w:rsid w:val="00312DB1"/>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16D"/>
    <w:rsid w:val="00314252"/>
    <w:rsid w:val="00314297"/>
    <w:rsid w:val="00314307"/>
    <w:rsid w:val="0031432C"/>
    <w:rsid w:val="003144EB"/>
    <w:rsid w:val="0031451A"/>
    <w:rsid w:val="00314586"/>
    <w:rsid w:val="00314682"/>
    <w:rsid w:val="0031469B"/>
    <w:rsid w:val="003147E6"/>
    <w:rsid w:val="003148B5"/>
    <w:rsid w:val="003148EA"/>
    <w:rsid w:val="00314912"/>
    <w:rsid w:val="00314977"/>
    <w:rsid w:val="003149A6"/>
    <w:rsid w:val="003149B3"/>
    <w:rsid w:val="003149C1"/>
    <w:rsid w:val="003149DC"/>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12"/>
    <w:rsid w:val="0031542B"/>
    <w:rsid w:val="003154AC"/>
    <w:rsid w:val="003154F7"/>
    <w:rsid w:val="00315503"/>
    <w:rsid w:val="0031557A"/>
    <w:rsid w:val="003155A9"/>
    <w:rsid w:val="003155F5"/>
    <w:rsid w:val="003156A6"/>
    <w:rsid w:val="003156B9"/>
    <w:rsid w:val="003156FB"/>
    <w:rsid w:val="00315706"/>
    <w:rsid w:val="0031570F"/>
    <w:rsid w:val="003157C0"/>
    <w:rsid w:val="003157C8"/>
    <w:rsid w:val="00315869"/>
    <w:rsid w:val="00315907"/>
    <w:rsid w:val="00315911"/>
    <w:rsid w:val="00315963"/>
    <w:rsid w:val="003159AB"/>
    <w:rsid w:val="003159B0"/>
    <w:rsid w:val="00315A2A"/>
    <w:rsid w:val="00315A72"/>
    <w:rsid w:val="00315A7D"/>
    <w:rsid w:val="00315BD7"/>
    <w:rsid w:val="00315BFA"/>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19"/>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43"/>
    <w:rsid w:val="003176BB"/>
    <w:rsid w:val="003176C5"/>
    <w:rsid w:val="003176D8"/>
    <w:rsid w:val="003176E0"/>
    <w:rsid w:val="00317772"/>
    <w:rsid w:val="003177A9"/>
    <w:rsid w:val="003177CE"/>
    <w:rsid w:val="00317847"/>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0C4"/>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2F"/>
    <w:rsid w:val="00320DBB"/>
    <w:rsid w:val="00320DBF"/>
    <w:rsid w:val="00320DDD"/>
    <w:rsid w:val="00320DDF"/>
    <w:rsid w:val="00320DEB"/>
    <w:rsid w:val="00320F80"/>
    <w:rsid w:val="00320F84"/>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5C9"/>
    <w:rsid w:val="0032260B"/>
    <w:rsid w:val="0032260C"/>
    <w:rsid w:val="00322692"/>
    <w:rsid w:val="003226A9"/>
    <w:rsid w:val="003226DB"/>
    <w:rsid w:val="003227E3"/>
    <w:rsid w:val="00322804"/>
    <w:rsid w:val="0032286A"/>
    <w:rsid w:val="0032289C"/>
    <w:rsid w:val="00322902"/>
    <w:rsid w:val="00322A0D"/>
    <w:rsid w:val="00322A30"/>
    <w:rsid w:val="00322AA9"/>
    <w:rsid w:val="00322AE8"/>
    <w:rsid w:val="00322B0E"/>
    <w:rsid w:val="00322B72"/>
    <w:rsid w:val="00322BEF"/>
    <w:rsid w:val="00322C38"/>
    <w:rsid w:val="00322C65"/>
    <w:rsid w:val="00322CCB"/>
    <w:rsid w:val="00322CCC"/>
    <w:rsid w:val="00322EA2"/>
    <w:rsid w:val="00322F2D"/>
    <w:rsid w:val="0032300E"/>
    <w:rsid w:val="0032302A"/>
    <w:rsid w:val="00323051"/>
    <w:rsid w:val="00323059"/>
    <w:rsid w:val="00323095"/>
    <w:rsid w:val="003230AB"/>
    <w:rsid w:val="00323234"/>
    <w:rsid w:val="0032325D"/>
    <w:rsid w:val="003233A3"/>
    <w:rsid w:val="003233B8"/>
    <w:rsid w:val="003233FC"/>
    <w:rsid w:val="00323439"/>
    <w:rsid w:val="0032347E"/>
    <w:rsid w:val="003234AD"/>
    <w:rsid w:val="00323517"/>
    <w:rsid w:val="003236E8"/>
    <w:rsid w:val="0032371F"/>
    <w:rsid w:val="003237AF"/>
    <w:rsid w:val="003237C3"/>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3E"/>
    <w:rsid w:val="0032478C"/>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5E8"/>
    <w:rsid w:val="00325653"/>
    <w:rsid w:val="003256A5"/>
    <w:rsid w:val="003257BA"/>
    <w:rsid w:val="003257C9"/>
    <w:rsid w:val="003258D5"/>
    <w:rsid w:val="00325992"/>
    <w:rsid w:val="00325A97"/>
    <w:rsid w:val="00325AA4"/>
    <w:rsid w:val="00325B72"/>
    <w:rsid w:val="00325CBE"/>
    <w:rsid w:val="00325CDD"/>
    <w:rsid w:val="00325D09"/>
    <w:rsid w:val="00325DB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C8D"/>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520"/>
    <w:rsid w:val="003276DB"/>
    <w:rsid w:val="003276F8"/>
    <w:rsid w:val="00327759"/>
    <w:rsid w:val="003277BE"/>
    <w:rsid w:val="003277C3"/>
    <w:rsid w:val="003277DA"/>
    <w:rsid w:val="00327856"/>
    <w:rsid w:val="003278AB"/>
    <w:rsid w:val="00327AB5"/>
    <w:rsid w:val="00327ADC"/>
    <w:rsid w:val="00327AE7"/>
    <w:rsid w:val="00327B3B"/>
    <w:rsid w:val="00327B76"/>
    <w:rsid w:val="00327C7A"/>
    <w:rsid w:val="00327C8A"/>
    <w:rsid w:val="00327D05"/>
    <w:rsid w:val="00327D63"/>
    <w:rsid w:val="00327E8B"/>
    <w:rsid w:val="00327F84"/>
    <w:rsid w:val="00327FCA"/>
    <w:rsid w:val="00330003"/>
    <w:rsid w:val="00330165"/>
    <w:rsid w:val="0033021D"/>
    <w:rsid w:val="00330233"/>
    <w:rsid w:val="0033027A"/>
    <w:rsid w:val="00330297"/>
    <w:rsid w:val="00330377"/>
    <w:rsid w:val="00330392"/>
    <w:rsid w:val="0033052E"/>
    <w:rsid w:val="00330532"/>
    <w:rsid w:val="00330586"/>
    <w:rsid w:val="003305A1"/>
    <w:rsid w:val="003305F0"/>
    <w:rsid w:val="00330638"/>
    <w:rsid w:val="00330691"/>
    <w:rsid w:val="003306E1"/>
    <w:rsid w:val="003306F1"/>
    <w:rsid w:val="00330721"/>
    <w:rsid w:val="003307D1"/>
    <w:rsid w:val="0033083D"/>
    <w:rsid w:val="0033086D"/>
    <w:rsid w:val="003308E7"/>
    <w:rsid w:val="003308F8"/>
    <w:rsid w:val="00330937"/>
    <w:rsid w:val="00330A6F"/>
    <w:rsid w:val="00330AE8"/>
    <w:rsid w:val="00330C81"/>
    <w:rsid w:val="00330C88"/>
    <w:rsid w:val="00330D1A"/>
    <w:rsid w:val="00330D4B"/>
    <w:rsid w:val="00330DCD"/>
    <w:rsid w:val="00330DFC"/>
    <w:rsid w:val="00330E3B"/>
    <w:rsid w:val="00330EA3"/>
    <w:rsid w:val="00330EB4"/>
    <w:rsid w:val="00330F36"/>
    <w:rsid w:val="00331009"/>
    <w:rsid w:val="0033112B"/>
    <w:rsid w:val="00331163"/>
    <w:rsid w:val="003311E8"/>
    <w:rsid w:val="00331267"/>
    <w:rsid w:val="003313C4"/>
    <w:rsid w:val="003314EC"/>
    <w:rsid w:val="00331510"/>
    <w:rsid w:val="00331611"/>
    <w:rsid w:val="0033163B"/>
    <w:rsid w:val="003316CE"/>
    <w:rsid w:val="003317D3"/>
    <w:rsid w:val="00331859"/>
    <w:rsid w:val="00331869"/>
    <w:rsid w:val="003318BF"/>
    <w:rsid w:val="00331979"/>
    <w:rsid w:val="003319BB"/>
    <w:rsid w:val="003319C4"/>
    <w:rsid w:val="00331A51"/>
    <w:rsid w:val="00331A90"/>
    <w:rsid w:val="00331AD2"/>
    <w:rsid w:val="00331AE7"/>
    <w:rsid w:val="00331B2E"/>
    <w:rsid w:val="00331B8A"/>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146"/>
    <w:rsid w:val="003322B4"/>
    <w:rsid w:val="003322D0"/>
    <w:rsid w:val="003324A6"/>
    <w:rsid w:val="0033257E"/>
    <w:rsid w:val="003326C2"/>
    <w:rsid w:val="0033270A"/>
    <w:rsid w:val="00332878"/>
    <w:rsid w:val="0033289B"/>
    <w:rsid w:val="00332915"/>
    <w:rsid w:val="0033294A"/>
    <w:rsid w:val="00332973"/>
    <w:rsid w:val="00332992"/>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78C"/>
    <w:rsid w:val="00333889"/>
    <w:rsid w:val="003338C4"/>
    <w:rsid w:val="003338F7"/>
    <w:rsid w:val="00333902"/>
    <w:rsid w:val="003339AD"/>
    <w:rsid w:val="003339B1"/>
    <w:rsid w:val="003339ED"/>
    <w:rsid w:val="003339F8"/>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94"/>
    <w:rsid w:val="00334E46"/>
    <w:rsid w:val="00334EC1"/>
    <w:rsid w:val="00334F47"/>
    <w:rsid w:val="00335003"/>
    <w:rsid w:val="00335034"/>
    <w:rsid w:val="00335051"/>
    <w:rsid w:val="00335097"/>
    <w:rsid w:val="003350B1"/>
    <w:rsid w:val="003350D0"/>
    <w:rsid w:val="003350EB"/>
    <w:rsid w:val="0033516B"/>
    <w:rsid w:val="003352B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08"/>
    <w:rsid w:val="00335C4F"/>
    <w:rsid w:val="00335CB9"/>
    <w:rsid w:val="00335D06"/>
    <w:rsid w:val="00335D25"/>
    <w:rsid w:val="00335DCC"/>
    <w:rsid w:val="00335E0F"/>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3AD"/>
    <w:rsid w:val="0033640A"/>
    <w:rsid w:val="00336422"/>
    <w:rsid w:val="003364CD"/>
    <w:rsid w:val="0033650D"/>
    <w:rsid w:val="0033656D"/>
    <w:rsid w:val="003365DA"/>
    <w:rsid w:val="003366F8"/>
    <w:rsid w:val="0033681B"/>
    <w:rsid w:val="00336841"/>
    <w:rsid w:val="00336982"/>
    <w:rsid w:val="00336A0D"/>
    <w:rsid w:val="00336AD4"/>
    <w:rsid w:val="00336BC9"/>
    <w:rsid w:val="00336C41"/>
    <w:rsid w:val="00336C84"/>
    <w:rsid w:val="00336D03"/>
    <w:rsid w:val="00336E1A"/>
    <w:rsid w:val="00336E91"/>
    <w:rsid w:val="00336E97"/>
    <w:rsid w:val="00336EE4"/>
    <w:rsid w:val="00336F38"/>
    <w:rsid w:val="003370C3"/>
    <w:rsid w:val="0033720F"/>
    <w:rsid w:val="00337238"/>
    <w:rsid w:val="003372D8"/>
    <w:rsid w:val="003372E2"/>
    <w:rsid w:val="003372FB"/>
    <w:rsid w:val="00337378"/>
    <w:rsid w:val="003373A3"/>
    <w:rsid w:val="003373F2"/>
    <w:rsid w:val="00337472"/>
    <w:rsid w:val="0033751F"/>
    <w:rsid w:val="0033754D"/>
    <w:rsid w:val="003376DA"/>
    <w:rsid w:val="00337734"/>
    <w:rsid w:val="0033775B"/>
    <w:rsid w:val="00337777"/>
    <w:rsid w:val="003377DC"/>
    <w:rsid w:val="00337822"/>
    <w:rsid w:val="0033789F"/>
    <w:rsid w:val="00337993"/>
    <w:rsid w:val="003379E0"/>
    <w:rsid w:val="00337A80"/>
    <w:rsid w:val="00337AB7"/>
    <w:rsid w:val="00337B80"/>
    <w:rsid w:val="00337BD7"/>
    <w:rsid w:val="00337BF6"/>
    <w:rsid w:val="00337C82"/>
    <w:rsid w:val="00337CFD"/>
    <w:rsid w:val="00337D10"/>
    <w:rsid w:val="00337DAC"/>
    <w:rsid w:val="00337DD0"/>
    <w:rsid w:val="00337E18"/>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65C"/>
    <w:rsid w:val="0034070B"/>
    <w:rsid w:val="0034075C"/>
    <w:rsid w:val="003407E7"/>
    <w:rsid w:val="00340806"/>
    <w:rsid w:val="00340824"/>
    <w:rsid w:val="0034086D"/>
    <w:rsid w:val="0034095E"/>
    <w:rsid w:val="00340982"/>
    <w:rsid w:val="003409F3"/>
    <w:rsid w:val="00340A46"/>
    <w:rsid w:val="00340AB0"/>
    <w:rsid w:val="00340ADF"/>
    <w:rsid w:val="00340B6B"/>
    <w:rsid w:val="00340B77"/>
    <w:rsid w:val="00340DC6"/>
    <w:rsid w:val="00340E5C"/>
    <w:rsid w:val="00340ECB"/>
    <w:rsid w:val="00340EDE"/>
    <w:rsid w:val="00340F05"/>
    <w:rsid w:val="00340F57"/>
    <w:rsid w:val="00340F7A"/>
    <w:rsid w:val="00340F86"/>
    <w:rsid w:val="00340FB1"/>
    <w:rsid w:val="0034109E"/>
    <w:rsid w:val="0034124D"/>
    <w:rsid w:val="00341282"/>
    <w:rsid w:val="003412CC"/>
    <w:rsid w:val="00341353"/>
    <w:rsid w:val="0034137F"/>
    <w:rsid w:val="003413BE"/>
    <w:rsid w:val="00341445"/>
    <w:rsid w:val="00341453"/>
    <w:rsid w:val="003414E6"/>
    <w:rsid w:val="003415CB"/>
    <w:rsid w:val="003416BB"/>
    <w:rsid w:val="003417D6"/>
    <w:rsid w:val="00341833"/>
    <w:rsid w:val="0034183B"/>
    <w:rsid w:val="00341878"/>
    <w:rsid w:val="00341AD2"/>
    <w:rsid w:val="00341B0D"/>
    <w:rsid w:val="00341B35"/>
    <w:rsid w:val="00341B57"/>
    <w:rsid w:val="00341C3C"/>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9B6"/>
    <w:rsid w:val="00342A02"/>
    <w:rsid w:val="00342A10"/>
    <w:rsid w:val="00342A23"/>
    <w:rsid w:val="00342A58"/>
    <w:rsid w:val="00342ABE"/>
    <w:rsid w:val="00342B95"/>
    <w:rsid w:val="00342BDF"/>
    <w:rsid w:val="00342C35"/>
    <w:rsid w:val="00342CCB"/>
    <w:rsid w:val="00342E28"/>
    <w:rsid w:val="00342E3B"/>
    <w:rsid w:val="00342F26"/>
    <w:rsid w:val="00342F96"/>
    <w:rsid w:val="00342F9E"/>
    <w:rsid w:val="00343009"/>
    <w:rsid w:val="00343055"/>
    <w:rsid w:val="0034306F"/>
    <w:rsid w:val="003431B5"/>
    <w:rsid w:val="003431E5"/>
    <w:rsid w:val="0034321A"/>
    <w:rsid w:val="0034322B"/>
    <w:rsid w:val="0034329A"/>
    <w:rsid w:val="003432EA"/>
    <w:rsid w:val="00343326"/>
    <w:rsid w:val="003434B0"/>
    <w:rsid w:val="003434DD"/>
    <w:rsid w:val="0034352E"/>
    <w:rsid w:val="0034353A"/>
    <w:rsid w:val="0034369B"/>
    <w:rsid w:val="003436AF"/>
    <w:rsid w:val="00343930"/>
    <w:rsid w:val="0034396B"/>
    <w:rsid w:val="00343981"/>
    <w:rsid w:val="003439A4"/>
    <w:rsid w:val="003439E2"/>
    <w:rsid w:val="003439ED"/>
    <w:rsid w:val="00343A31"/>
    <w:rsid w:val="00343A3E"/>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3FEB"/>
    <w:rsid w:val="003440BA"/>
    <w:rsid w:val="003441A0"/>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25C"/>
    <w:rsid w:val="00345375"/>
    <w:rsid w:val="003453C2"/>
    <w:rsid w:val="0034542B"/>
    <w:rsid w:val="003454A8"/>
    <w:rsid w:val="003454E7"/>
    <w:rsid w:val="00345540"/>
    <w:rsid w:val="00345642"/>
    <w:rsid w:val="003456A7"/>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5DD"/>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BDE"/>
    <w:rsid w:val="00346C89"/>
    <w:rsid w:val="00346C93"/>
    <w:rsid w:val="00346CC3"/>
    <w:rsid w:val="00346CE5"/>
    <w:rsid w:val="00346CF0"/>
    <w:rsid w:val="00346CF3"/>
    <w:rsid w:val="00346D50"/>
    <w:rsid w:val="00346D8B"/>
    <w:rsid w:val="00346DEC"/>
    <w:rsid w:val="00346E08"/>
    <w:rsid w:val="00346E22"/>
    <w:rsid w:val="00346E63"/>
    <w:rsid w:val="00346F3D"/>
    <w:rsid w:val="00346F69"/>
    <w:rsid w:val="00346FB3"/>
    <w:rsid w:val="00347018"/>
    <w:rsid w:val="00347117"/>
    <w:rsid w:val="00347147"/>
    <w:rsid w:val="00347179"/>
    <w:rsid w:val="003471A8"/>
    <w:rsid w:val="0034720F"/>
    <w:rsid w:val="0034722A"/>
    <w:rsid w:val="003472AE"/>
    <w:rsid w:val="003472F1"/>
    <w:rsid w:val="0034730E"/>
    <w:rsid w:val="00347340"/>
    <w:rsid w:val="0034744C"/>
    <w:rsid w:val="00347513"/>
    <w:rsid w:val="003475AF"/>
    <w:rsid w:val="003475EB"/>
    <w:rsid w:val="00347621"/>
    <w:rsid w:val="003476B5"/>
    <w:rsid w:val="00347719"/>
    <w:rsid w:val="003477B5"/>
    <w:rsid w:val="003477C5"/>
    <w:rsid w:val="00347885"/>
    <w:rsid w:val="003478A7"/>
    <w:rsid w:val="003478B8"/>
    <w:rsid w:val="003478B9"/>
    <w:rsid w:val="003478DD"/>
    <w:rsid w:val="00347909"/>
    <w:rsid w:val="0034792C"/>
    <w:rsid w:val="00347A48"/>
    <w:rsid w:val="00347B2B"/>
    <w:rsid w:val="00347B3E"/>
    <w:rsid w:val="00347CBA"/>
    <w:rsid w:val="00347D1F"/>
    <w:rsid w:val="00347D38"/>
    <w:rsid w:val="00347FA2"/>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5ED"/>
    <w:rsid w:val="00350617"/>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E15"/>
    <w:rsid w:val="00350FF7"/>
    <w:rsid w:val="00351020"/>
    <w:rsid w:val="00351062"/>
    <w:rsid w:val="00351094"/>
    <w:rsid w:val="003510C5"/>
    <w:rsid w:val="00351128"/>
    <w:rsid w:val="0035122A"/>
    <w:rsid w:val="003513BF"/>
    <w:rsid w:val="003513C7"/>
    <w:rsid w:val="003513FB"/>
    <w:rsid w:val="003514F8"/>
    <w:rsid w:val="00351605"/>
    <w:rsid w:val="00351631"/>
    <w:rsid w:val="003516B3"/>
    <w:rsid w:val="003516C8"/>
    <w:rsid w:val="003516EA"/>
    <w:rsid w:val="00351708"/>
    <w:rsid w:val="0035174C"/>
    <w:rsid w:val="003517EB"/>
    <w:rsid w:val="0035185A"/>
    <w:rsid w:val="003518DB"/>
    <w:rsid w:val="00351959"/>
    <w:rsid w:val="003519A7"/>
    <w:rsid w:val="00351AB4"/>
    <w:rsid w:val="00351AE4"/>
    <w:rsid w:val="00351B4E"/>
    <w:rsid w:val="00351C47"/>
    <w:rsid w:val="00351C4F"/>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AB"/>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08"/>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5"/>
    <w:rsid w:val="00353658"/>
    <w:rsid w:val="00353733"/>
    <w:rsid w:val="0035388D"/>
    <w:rsid w:val="003538C3"/>
    <w:rsid w:val="0035390A"/>
    <w:rsid w:val="0035398B"/>
    <w:rsid w:val="003539EF"/>
    <w:rsid w:val="00353B10"/>
    <w:rsid w:val="00353BA8"/>
    <w:rsid w:val="00353BF0"/>
    <w:rsid w:val="00353C61"/>
    <w:rsid w:val="00353C83"/>
    <w:rsid w:val="00353C97"/>
    <w:rsid w:val="00353CA9"/>
    <w:rsid w:val="00353CC4"/>
    <w:rsid w:val="00353D52"/>
    <w:rsid w:val="00353DC7"/>
    <w:rsid w:val="00353E1D"/>
    <w:rsid w:val="00353E46"/>
    <w:rsid w:val="00353E9B"/>
    <w:rsid w:val="00353EAA"/>
    <w:rsid w:val="00353EEB"/>
    <w:rsid w:val="00353F4A"/>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D8"/>
    <w:rsid w:val="003543FE"/>
    <w:rsid w:val="003543FF"/>
    <w:rsid w:val="00354419"/>
    <w:rsid w:val="0035445F"/>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68"/>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3D"/>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49D"/>
    <w:rsid w:val="00357556"/>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34E"/>
    <w:rsid w:val="00360439"/>
    <w:rsid w:val="0036051A"/>
    <w:rsid w:val="00360589"/>
    <w:rsid w:val="0036059C"/>
    <w:rsid w:val="0036064D"/>
    <w:rsid w:val="0036066A"/>
    <w:rsid w:val="003606D2"/>
    <w:rsid w:val="003606FF"/>
    <w:rsid w:val="003607D1"/>
    <w:rsid w:val="003607F5"/>
    <w:rsid w:val="00360882"/>
    <w:rsid w:val="0036088C"/>
    <w:rsid w:val="00360949"/>
    <w:rsid w:val="003609C3"/>
    <w:rsid w:val="003609D5"/>
    <w:rsid w:val="003609F4"/>
    <w:rsid w:val="00360A0E"/>
    <w:rsid w:val="00360AA4"/>
    <w:rsid w:val="00360C31"/>
    <w:rsid w:val="00360D3E"/>
    <w:rsid w:val="00360DC9"/>
    <w:rsid w:val="00360EBB"/>
    <w:rsid w:val="00360EBF"/>
    <w:rsid w:val="00360EE5"/>
    <w:rsid w:val="00360F87"/>
    <w:rsid w:val="00360FA0"/>
    <w:rsid w:val="00361010"/>
    <w:rsid w:val="00361043"/>
    <w:rsid w:val="00361059"/>
    <w:rsid w:val="00361065"/>
    <w:rsid w:val="0036108C"/>
    <w:rsid w:val="003610D0"/>
    <w:rsid w:val="00361112"/>
    <w:rsid w:val="003611A3"/>
    <w:rsid w:val="003611D8"/>
    <w:rsid w:val="00361240"/>
    <w:rsid w:val="0036128B"/>
    <w:rsid w:val="0036135C"/>
    <w:rsid w:val="0036136A"/>
    <w:rsid w:val="0036136F"/>
    <w:rsid w:val="003613A3"/>
    <w:rsid w:val="003613B3"/>
    <w:rsid w:val="00361401"/>
    <w:rsid w:val="00361466"/>
    <w:rsid w:val="00361478"/>
    <w:rsid w:val="00361564"/>
    <w:rsid w:val="003615A4"/>
    <w:rsid w:val="003615E1"/>
    <w:rsid w:val="003615F4"/>
    <w:rsid w:val="0036163B"/>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7"/>
    <w:rsid w:val="0036254C"/>
    <w:rsid w:val="003625C4"/>
    <w:rsid w:val="00362697"/>
    <w:rsid w:val="0036284A"/>
    <w:rsid w:val="00362926"/>
    <w:rsid w:val="0036292D"/>
    <w:rsid w:val="003629AF"/>
    <w:rsid w:val="003629E7"/>
    <w:rsid w:val="00362AA3"/>
    <w:rsid w:val="00362ACC"/>
    <w:rsid w:val="00362AE7"/>
    <w:rsid w:val="00362B23"/>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4B"/>
    <w:rsid w:val="003630AD"/>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AA"/>
    <w:rsid w:val="003636F2"/>
    <w:rsid w:val="0036370C"/>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B1"/>
    <w:rsid w:val="00363DFF"/>
    <w:rsid w:val="00363E27"/>
    <w:rsid w:val="00363E93"/>
    <w:rsid w:val="00363EEF"/>
    <w:rsid w:val="00363F07"/>
    <w:rsid w:val="00363F5D"/>
    <w:rsid w:val="00363F88"/>
    <w:rsid w:val="00363FB9"/>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D8"/>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8"/>
    <w:rsid w:val="0036534A"/>
    <w:rsid w:val="00365388"/>
    <w:rsid w:val="0036539A"/>
    <w:rsid w:val="00365411"/>
    <w:rsid w:val="00365457"/>
    <w:rsid w:val="003654C4"/>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45"/>
    <w:rsid w:val="00366354"/>
    <w:rsid w:val="0036635E"/>
    <w:rsid w:val="00366379"/>
    <w:rsid w:val="0036638C"/>
    <w:rsid w:val="0036641A"/>
    <w:rsid w:val="0036651B"/>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D8"/>
    <w:rsid w:val="003675E6"/>
    <w:rsid w:val="00367657"/>
    <w:rsid w:val="003677DB"/>
    <w:rsid w:val="00367880"/>
    <w:rsid w:val="00367A16"/>
    <w:rsid w:val="00367A7F"/>
    <w:rsid w:val="00367B30"/>
    <w:rsid w:val="00367BDC"/>
    <w:rsid w:val="00367BF2"/>
    <w:rsid w:val="00367C2E"/>
    <w:rsid w:val="00367C61"/>
    <w:rsid w:val="00367C95"/>
    <w:rsid w:val="00367EB7"/>
    <w:rsid w:val="00367EC9"/>
    <w:rsid w:val="00367F08"/>
    <w:rsid w:val="00370016"/>
    <w:rsid w:val="00370083"/>
    <w:rsid w:val="003700F7"/>
    <w:rsid w:val="00370224"/>
    <w:rsid w:val="0037040A"/>
    <w:rsid w:val="00370484"/>
    <w:rsid w:val="00370501"/>
    <w:rsid w:val="00370507"/>
    <w:rsid w:val="00370558"/>
    <w:rsid w:val="00370621"/>
    <w:rsid w:val="00370623"/>
    <w:rsid w:val="00370638"/>
    <w:rsid w:val="00370674"/>
    <w:rsid w:val="00370690"/>
    <w:rsid w:val="003706D0"/>
    <w:rsid w:val="00370729"/>
    <w:rsid w:val="00370751"/>
    <w:rsid w:val="003707C7"/>
    <w:rsid w:val="003708AD"/>
    <w:rsid w:val="003708E1"/>
    <w:rsid w:val="003709A0"/>
    <w:rsid w:val="003709FF"/>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672"/>
    <w:rsid w:val="00372734"/>
    <w:rsid w:val="003727DB"/>
    <w:rsid w:val="003727E2"/>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88"/>
    <w:rsid w:val="003732A7"/>
    <w:rsid w:val="00373345"/>
    <w:rsid w:val="003733F1"/>
    <w:rsid w:val="003734B2"/>
    <w:rsid w:val="003734FF"/>
    <w:rsid w:val="0037355E"/>
    <w:rsid w:val="00373595"/>
    <w:rsid w:val="003735DC"/>
    <w:rsid w:val="0037363D"/>
    <w:rsid w:val="00373668"/>
    <w:rsid w:val="0037368A"/>
    <w:rsid w:val="00373692"/>
    <w:rsid w:val="003736A4"/>
    <w:rsid w:val="003736E5"/>
    <w:rsid w:val="003736F4"/>
    <w:rsid w:val="00373709"/>
    <w:rsid w:val="0037374B"/>
    <w:rsid w:val="00373798"/>
    <w:rsid w:val="0037397A"/>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B9"/>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0C"/>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AE6"/>
    <w:rsid w:val="00374B29"/>
    <w:rsid w:val="00374C06"/>
    <w:rsid w:val="00374C7B"/>
    <w:rsid w:val="00374CB1"/>
    <w:rsid w:val="00374CD1"/>
    <w:rsid w:val="00374CE0"/>
    <w:rsid w:val="00374CFC"/>
    <w:rsid w:val="00374D2A"/>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B3B"/>
    <w:rsid w:val="00375C41"/>
    <w:rsid w:val="00375C46"/>
    <w:rsid w:val="00375CAA"/>
    <w:rsid w:val="00375CB2"/>
    <w:rsid w:val="00375CBE"/>
    <w:rsid w:val="00375D6C"/>
    <w:rsid w:val="00375DAC"/>
    <w:rsid w:val="00375E81"/>
    <w:rsid w:val="00375EBB"/>
    <w:rsid w:val="00375EE6"/>
    <w:rsid w:val="00375F47"/>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2"/>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CEC"/>
    <w:rsid w:val="00377D56"/>
    <w:rsid w:val="00377E40"/>
    <w:rsid w:val="00377E5C"/>
    <w:rsid w:val="00377EB1"/>
    <w:rsid w:val="00377EDD"/>
    <w:rsid w:val="00377F71"/>
    <w:rsid w:val="00377FE4"/>
    <w:rsid w:val="00380016"/>
    <w:rsid w:val="0038008C"/>
    <w:rsid w:val="003800B9"/>
    <w:rsid w:val="003800E8"/>
    <w:rsid w:val="00380152"/>
    <w:rsid w:val="0038017B"/>
    <w:rsid w:val="00380197"/>
    <w:rsid w:val="0038023F"/>
    <w:rsid w:val="003802AD"/>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59"/>
    <w:rsid w:val="00381388"/>
    <w:rsid w:val="0038138F"/>
    <w:rsid w:val="003813B1"/>
    <w:rsid w:val="003813B4"/>
    <w:rsid w:val="003813EE"/>
    <w:rsid w:val="003814C1"/>
    <w:rsid w:val="003814FE"/>
    <w:rsid w:val="00381533"/>
    <w:rsid w:val="00381538"/>
    <w:rsid w:val="003816B6"/>
    <w:rsid w:val="003816C5"/>
    <w:rsid w:val="0038185F"/>
    <w:rsid w:val="0038192E"/>
    <w:rsid w:val="0038196C"/>
    <w:rsid w:val="003819DA"/>
    <w:rsid w:val="003819F7"/>
    <w:rsid w:val="00381A63"/>
    <w:rsid w:val="00381AC4"/>
    <w:rsid w:val="00381B2B"/>
    <w:rsid w:val="00381BD0"/>
    <w:rsid w:val="00381CAF"/>
    <w:rsid w:val="00381D26"/>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2F"/>
    <w:rsid w:val="003823F0"/>
    <w:rsid w:val="003823F7"/>
    <w:rsid w:val="00382409"/>
    <w:rsid w:val="003824CC"/>
    <w:rsid w:val="00382544"/>
    <w:rsid w:val="0038272C"/>
    <w:rsid w:val="00382767"/>
    <w:rsid w:val="0038277E"/>
    <w:rsid w:val="00382834"/>
    <w:rsid w:val="003828E8"/>
    <w:rsid w:val="003828ED"/>
    <w:rsid w:val="00382AE4"/>
    <w:rsid w:val="00382C04"/>
    <w:rsid w:val="00382C2F"/>
    <w:rsid w:val="00382C4A"/>
    <w:rsid w:val="00382D71"/>
    <w:rsid w:val="00382E41"/>
    <w:rsid w:val="00382F48"/>
    <w:rsid w:val="0038301D"/>
    <w:rsid w:val="00383154"/>
    <w:rsid w:val="0038316B"/>
    <w:rsid w:val="003831EE"/>
    <w:rsid w:val="003831F2"/>
    <w:rsid w:val="00383218"/>
    <w:rsid w:val="0038327B"/>
    <w:rsid w:val="003833A4"/>
    <w:rsid w:val="003833AA"/>
    <w:rsid w:val="00383455"/>
    <w:rsid w:val="0038345B"/>
    <w:rsid w:val="00383472"/>
    <w:rsid w:val="0038347B"/>
    <w:rsid w:val="0038352F"/>
    <w:rsid w:val="0038362C"/>
    <w:rsid w:val="00383632"/>
    <w:rsid w:val="00383638"/>
    <w:rsid w:val="0038365A"/>
    <w:rsid w:val="003836BB"/>
    <w:rsid w:val="0038375D"/>
    <w:rsid w:val="003837AB"/>
    <w:rsid w:val="003837B3"/>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0B"/>
    <w:rsid w:val="00384519"/>
    <w:rsid w:val="003845E4"/>
    <w:rsid w:val="00384646"/>
    <w:rsid w:val="00384787"/>
    <w:rsid w:val="003848B5"/>
    <w:rsid w:val="003849CF"/>
    <w:rsid w:val="00384ADD"/>
    <w:rsid w:val="00384B10"/>
    <w:rsid w:val="00384B44"/>
    <w:rsid w:val="00384B4F"/>
    <w:rsid w:val="00384B92"/>
    <w:rsid w:val="00384BC2"/>
    <w:rsid w:val="00384BD0"/>
    <w:rsid w:val="00384C5A"/>
    <w:rsid w:val="00384C7F"/>
    <w:rsid w:val="00384CF1"/>
    <w:rsid w:val="00384D76"/>
    <w:rsid w:val="00384E25"/>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957"/>
    <w:rsid w:val="00385BD7"/>
    <w:rsid w:val="00385BDC"/>
    <w:rsid w:val="00385C0F"/>
    <w:rsid w:val="00385C25"/>
    <w:rsid w:val="00385C28"/>
    <w:rsid w:val="00385C42"/>
    <w:rsid w:val="00385CD4"/>
    <w:rsid w:val="00385E18"/>
    <w:rsid w:val="00385E1A"/>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28"/>
    <w:rsid w:val="00386875"/>
    <w:rsid w:val="00386876"/>
    <w:rsid w:val="0038694E"/>
    <w:rsid w:val="00386A31"/>
    <w:rsid w:val="00386A34"/>
    <w:rsid w:val="00386A7E"/>
    <w:rsid w:val="00386AC2"/>
    <w:rsid w:val="00386AE4"/>
    <w:rsid w:val="00386B3D"/>
    <w:rsid w:val="00386B83"/>
    <w:rsid w:val="00386B8D"/>
    <w:rsid w:val="00386B97"/>
    <w:rsid w:val="00386BB7"/>
    <w:rsid w:val="00386C04"/>
    <w:rsid w:val="00386C80"/>
    <w:rsid w:val="00386DA0"/>
    <w:rsid w:val="00386E7D"/>
    <w:rsid w:val="00386F52"/>
    <w:rsid w:val="00387107"/>
    <w:rsid w:val="00387155"/>
    <w:rsid w:val="00387237"/>
    <w:rsid w:val="003872C8"/>
    <w:rsid w:val="00387360"/>
    <w:rsid w:val="0038737C"/>
    <w:rsid w:val="003873AA"/>
    <w:rsid w:val="003873F1"/>
    <w:rsid w:val="003873FB"/>
    <w:rsid w:val="003874C8"/>
    <w:rsid w:val="003874F2"/>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57"/>
    <w:rsid w:val="00390687"/>
    <w:rsid w:val="0039069E"/>
    <w:rsid w:val="003906CF"/>
    <w:rsid w:val="0039078D"/>
    <w:rsid w:val="00390825"/>
    <w:rsid w:val="00390AC3"/>
    <w:rsid w:val="00390ADB"/>
    <w:rsid w:val="00390B0C"/>
    <w:rsid w:val="00390B8F"/>
    <w:rsid w:val="00390C19"/>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0B"/>
    <w:rsid w:val="0039194F"/>
    <w:rsid w:val="0039196D"/>
    <w:rsid w:val="00391A0A"/>
    <w:rsid w:val="00391A77"/>
    <w:rsid w:val="00391B3E"/>
    <w:rsid w:val="00391B58"/>
    <w:rsid w:val="00391B95"/>
    <w:rsid w:val="00391B9E"/>
    <w:rsid w:val="00391BD4"/>
    <w:rsid w:val="00391BE5"/>
    <w:rsid w:val="00391C45"/>
    <w:rsid w:val="00391D66"/>
    <w:rsid w:val="00391DDD"/>
    <w:rsid w:val="00391E55"/>
    <w:rsid w:val="00391E84"/>
    <w:rsid w:val="00391F9E"/>
    <w:rsid w:val="00392097"/>
    <w:rsid w:val="003920E9"/>
    <w:rsid w:val="00392143"/>
    <w:rsid w:val="00392144"/>
    <w:rsid w:val="00392149"/>
    <w:rsid w:val="00392182"/>
    <w:rsid w:val="00392191"/>
    <w:rsid w:val="003921CE"/>
    <w:rsid w:val="003921F5"/>
    <w:rsid w:val="0039220B"/>
    <w:rsid w:val="003922BB"/>
    <w:rsid w:val="003922C2"/>
    <w:rsid w:val="003922C3"/>
    <w:rsid w:val="00392311"/>
    <w:rsid w:val="00392356"/>
    <w:rsid w:val="003923A6"/>
    <w:rsid w:val="003923CA"/>
    <w:rsid w:val="0039251D"/>
    <w:rsid w:val="0039275F"/>
    <w:rsid w:val="0039281A"/>
    <w:rsid w:val="0039283A"/>
    <w:rsid w:val="00392950"/>
    <w:rsid w:val="003929DE"/>
    <w:rsid w:val="00392A09"/>
    <w:rsid w:val="00392A7D"/>
    <w:rsid w:val="00392B88"/>
    <w:rsid w:val="00392C41"/>
    <w:rsid w:val="00392C45"/>
    <w:rsid w:val="00392C60"/>
    <w:rsid w:val="00392E24"/>
    <w:rsid w:val="00392F1F"/>
    <w:rsid w:val="00392F9D"/>
    <w:rsid w:val="00392FE3"/>
    <w:rsid w:val="00393023"/>
    <w:rsid w:val="003930BB"/>
    <w:rsid w:val="0039311F"/>
    <w:rsid w:val="00393127"/>
    <w:rsid w:val="003931D5"/>
    <w:rsid w:val="00393297"/>
    <w:rsid w:val="003932CE"/>
    <w:rsid w:val="00393318"/>
    <w:rsid w:val="003933B4"/>
    <w:rsid w:val="003933DE"/>
    <w:rsid w:val="003933E8"/>
    <w:rsid w:val="003933FA"/>
    <w:rsid w:val="0039344F"/>
    <w:rsid w:val="00393470"/>
    <w:rsid w:val="0039350D"/>
    <w:rsid w:val="0039352F"/>
    <w:rsid w:val="00393547"/>
    <w:rsid w:val="0039359F"/>
    <w:rsid w:val="003935A3"/>
    <w:rsid w:val="00393607"/>
    <w:rsid w:val="00393634"/>
    <w:rsid w:val="0039364D"/>
    <w:rsid w:val="003936E0"/>
    <w:rsid w:val="00393797"/>
    <w:rsid w:val="00393852"/>
    <w:rsid w:val="0039387B"/>
    <w:rsid w:val="003938B8"/>
    <w:rsid w:val="003938E2"/>
    <w:rsid w:val="00393A45"/>
    <w:rsid w:val="00393B4A"/>
    <w:rsid w:val="00393B81"/>
    <w:rsid w:val="00393C62"/>
    <w:rsid w:val="00393E03"/>
    <w:rsid w:val="00393E4A"/>
    <w:rsid w:val="00393E79"/>
    <w:rsid w:val="00393E85"/>
    <w:rsid w:val="00393ED6"/>
    <w:rsid w:val="00393F3E"/>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0CF"/>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AC"/>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34"/>
    <w:rsid w:val="00397556"/>
    <w:rsid w:val="00397577"/>
    <w:rsid w:val="003975B4"/>
    <w:rsid w:val="00397629"/>
    <w:rsid w:val="003976B9"/>
    <w:rsid w:val="003976BD"/>
    <w:rsid w:val="003976D1"/>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023"/>
    <w:rsid w:val="003A009F"/>
    <w:rsid w:val="003A0142"/>
    <w:rsid w:val="003A034F"/>
    <w:rsid w:val="003A03DE"/>
    <w:rsid w:val="003A03F6"/>
    <w:rsid w:val="003A045F"/>
    <w:rsid w:val="003A0488"/>
    <w:rsid w:val="003A04AB"/>
    <w:rsid w:val="003A04E8"/>
    <w:rsid w:val="003A06A7"/>
    <w:rsid w:val="003A071A"/>
    <w:rsid w:val="003A07E7"/>
    <w:rsid w:val="003A085A"/>
    <w:rsid w:val="003A09F0"/>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2"/>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8A"/>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37"/>
    <w:rsid w:val="003A38B9"/>
    <w:rsid w:val="003A38F3"/>
    <w:rsid w:val="003A3935"/>
    <w:rsid w:val="003A3970"/>
    <w:rsid w:val="003A3991"/>
    <w:rsid w:val="003A39DD"/>
    <w:rsid w:val="003A3A0D"/>
    <w:rsid w:val="003A3AD9"/>
    <w:rsid w:val="003A3ADC"/>
    <w:rsid w:val="003A3B52"/>
    <w:rsid w:val="003A3B78"/>
    <w:rsid w:val="003A3C0E"/>
    <w:rsid w:val="003A3D0B"/>
    <w:rsid w:val="003A3D7D"/>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8F8"/>
    <w:rsid w:val="003A4937"/>
    <w:rsid w:val="003A49C9"/>
    <w:rsid w:val="003A49F8"/>
    <w:rsid w:val="003A4A64"/>
    <w:rsid w:val="003A4AAA"/>
    <w:rsid w:val="003A4AEA"/>
    <w:rsid w:val="003A4B1F"/>
    <w:rsid w:val="003A4B8B"/>
    <w:rsid w:val="003A4C6A"/>
    <w:rsid w:val="003A4CD4"/>
    <w:rsid w:val="003A4D68"/>
    <w:rsid w:val="003A4E2C"/>
    <w:rsid w:val="003A4E7D"/>
    <w:rsid w:val="003A4EA9"/>
    <w:rsid w:val="003A4EB2"/>
    <w:rsid w:val="003A4F5C"/>
    <w:rsid w:val="003A5007"/>
    <w:rsid w:val="003A5062"/>
    <w:rsid w:val="003A50AA"/>
    <w:rsid w:val="003A50B6"/>
    <w:rsid w:val="003A50CB"/>
    <w:rsid w:val="003A5253"/>
    <w:rsid w:val="003A526A"/>
    <w:rsid w:val="003A52BD"/>
    <w:rsid w:val="003A5471"/>
    <w:rsid w:val="003A54C4"/>
    <w:rsid w:val="003A54C6"/>
    <w:rsid w:val="003A5555"/>
    <w:rsid w:val="003A557F"/>
    <w:rsid w:val="003A55E6"/>
    <w:rsid w:val="003A566E"/>
    <w:rsid w:val="003A5688"/>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CED"/>
    <w:rsid w:val="003A5D24"/>
    <w:rsid w:val="003A5D47"/>
    <w:rsid w:val="003A5DD2"/>
    <w:rsid w:val="003A5E4C"/>
    <w:rsid w:val="003A5E83"/>
    <w:rsid w:val="003A5ED9"/>
    <w:rsid w:val="003A5F61"/>
    <w:rsid w:val="003A6114"/>
    <w:rsid w:val="003A6137"/>
    <w:rsid w:val="003A6190"/>
    <w:rsid w:val="003A62D8"/>
    <w:rsid w:val="003A62FE"/>
    <w:rsid w:val="003A63F2"/>
    <w:rsid w:val="003A647E"/>
    <w:rsid w:val="003A6495"/>
    <w:rsid w:val="003A6531"/>
    <w:rsid w:val="003A654B"/>
    <w:rsid w:val="003A6552"/>
    <w:rsid w:val="003A6567"/>
    <w:rsid w:val="003A6666"/>
    <w:rsid w:val="003A669E"/>
    <w:rsid w:val="003A6792"/>
    <w:rsid w:val="003A686D"/>
    <w:rsid w:val="003A687F"/>
    <w:rsid w:val="003A68F0"/>
    <w:rsid w:val="003A69E8"/>
    <w:rsid w:val="003A69FD"/>
    <w:rsid w:val="003A6A6B"/>
    <w:rsid w:val="003A6A7D"/>
    <w:rsid w:val="003A6A94"/>
    <w:rsid w:val="003A6AAB"/>
    <w:rsid w:val="003A6B7A"/>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3AB"/>
    <w:rsid w:val="003A74B0"/>
    <w:rsid w:val="003A74BB"/>
    <w:rsid w:val="003A75CB"/>
    <w:rsid w:val="003A75CE"/>
    <w:rsid w:val="003A760E"/>
    <w:rsid w:val="003A7700"/>
    <w:rsid w:val="003A774A"/>
    <w:rsid w:val="003A7887"/>
    <w:rsid w:val="003A78CB"/>
    <w:rsid w:val="003A7955"/>
    <w:rsid w:val="003A7973"/>
    <w:rsid w:val="003A79E0"/>
    <w:rsid w:val="003A7ACD"/>
    <w:rsid w:val="003A7B66"/>
    <w:rsid w:val="003A7BAE"/>
    <w:rsid w:val="003A7BB7"/>
    <w:rsid w:val="003A7C6A"/>
    <w:rsid w:val="003A7C8C"/>
    <w:rsid w:val="003A7C94"/>
    <w:rsid w:val="003A7D4A"/>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254"/>
    <w:rsid w:val="003B0279"/>
    <w:rsid w:val="003B03D1"/>
    <w:rsid w:val="003B04BC"/>
    <w:rsid w:val="003B04F0"/>
    <w:rsid w:val="003B0543"/>
    <w:rsid w:val="003B05EC"/>
    <w:rsid w:val="003B061F"/>
    <w:rsid w:val="003B066D"/>
    <w:rsid w:val="003B06C3"/>
    <w:rsid w:val="003B08FD"/>
    <w:rsid w:val="003B0976"/>
    <w:rsid w:val="003B0992"/>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A9"/>
    <w:rsid w:val="003B0FF5"/>
    <w:rsid w:val="003B1025"/>
    <w:rsid w:val="003B10FA"/>
    <w:rsid w:val="003B11B9"/>
    <w:rsid w:val="003B1248"/>
    <w:rsid w:val="003B12EC"/>
    <w:rsid w:val="003B131C"/>
    <w:rsid w:val="003B1366"/>
    <w:rsid w:val="003B13C5"/>
    <w:rsid w:val="003B1411"/>
    <w:rsid w:val="003B1492"/>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34"/>
    <w:rsid w:val="003B2074"/>
    <w:rsid w:val="003B20B4"/>
    <w:rsid w:val="003B2123"/>
    <w:rsid w:val="003B2256"/>
    <w:rsid w:val="003B2353"/>
    <w:rsid w:val="003B2370"/>
    <w:rsid w:val="003B23FF"/>
    <w:rsid w:val="003B245E"/>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04E"/>
    <w:rsid w:val="003B3130"/>
    <w:rsid w:val="003B31D0"/>
    <w:rsid w:val="003B31E4"/>
    <w:rsid w:val="003B3248"/>
    <w:rsid w:val="003B32B3"/>
    <w:rsid w:val="003B339A"/>
    <w:rsid w:val="003B33AC"/>
    <w:rsid w:val="003B33B8"/>
    <w:rsid w:val="003B34BA"/>
    <w:rsid w:val="003B351C"/>
    <w:rsid w:val="003B355E"/>
    <w:rsid w:val="003B357F"/>
    <w:rsid w:val="003B35F4"/>
    <w:rsid w:val="003B3626"/>
    <w:rsid w:val="003B3697"/>
    <w:rsid w:val="003B379A"/>
    <w:rsid w:val="003B37F2"/>
    <w:rsid w:val="003B3811"/>
    <w:rsid w:val="003B38BC"/>
    <w:rsid w:val="003B38BE"/>
    <w:rsid w:val="003B39CE"/>
    <w:rsid w:val="003B39DC"/>
    <w:rsid w:val="003B3AB6"/>
    <w:rsid w:val="003B3AEC"/>
    <w:rsid w:val="003B3BC7"/>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4FE5"/>
    <w:rsid w:val="003B50C9"/>
    <w:rsid w:val="003B5102"/>
    <w:rsid w:val="003B51A5"/>
    <w:rsid w:val="003B521E"/>
    <w:rsid w:val="003B52C1"/>
    <w:rsid w:val="003B53E6"/>
    <w:rsid w:val="003B53F7"/>
    <w:rsid w:val="003B5520"/>
    <w:rsid w:val="003B553B"/>
    <w:rsid w:val="003B555A"/>
    <w:rsid w:val="003B56E5"/>
    <w:rsid w:val="003B5862"/>
    <w:rsid w:val="003B58B4"/>
    <w:rsid w:val="003B58C5"/>
    <w:rsid w:val="003B591A"/>
    <w:rsid w:val="003B59DA"/>
    <w:rsid w:val="003B5A84"/>
    <w:rsid w:val="003B5BE6"/>
    <w:rsid w:val="003B5C0D"/>
    <w:rsid w:val="003B5C47"/>
    <w:rsid w:val="003B5CA2"/>
    <w:rsid w:val="003B5CAA"/>
    <w:rsid w:val="003B5CB7"/>
    <w:rsid w:val="003B5CF4"/>
    <w:rsid w:val="003B5D94"/>
    <w:rsid w:val="003B5D9C"/>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7D"/>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9FC"/>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71"/>
    <w:rsid w:val="003B73DB"/>
    <w:rsid w:val="003B73EC"/>
    <w:rsid w:val="003B7490"/>
    <w:rsid w:val="003B7568"/>
    <w:rsid w:val="003B756C"/>
    <w:rsid w:val="003B75C7"/>
    <w:rsid w:val="003B7614"/>
    <w:rsid w:val="003B764D"/>
    <w:rsid w:val="003B7687"/>
    <w:rsid w:val="003B769A"/>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06E"/>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D9F"/>
    <w:rsid w:val="003C0DB1"/>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09"/>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60"/>
    <w:rsid w:val="003C2082"/>
    <w:rsid w:val="003C209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35"/>
    <w:rsid w:val="003C2A5D"/>
    <w:rsid w:val="003C2B1B"/>
    <w:rsid w:val="003C2B8D"/>
    <w:rsid w:val="003C2BAB"/>
    <w:rsid w:val="003C2BD2"/>
    <w:rsid w:val="003C2BE8"/>
    <w:rsid w:val="003C2C40"/>
    <w:rsid w:val="003C2C63"/>
    <w:rsid w:val="003C2D8F"/>
    <w:rsid w:val="003C2E19"/>
    <w:rsid w:val="003C2E54"/>
    <w:rsid w:val="003C2E6D"/>
    <w:rsid w:val="003C2EA9"/>
    <w:rsid w:val="003C2EAB"/>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A"/>
    <w:rsid w:val="003C366B"/>
    <w:rsid w:val="003C3693"/>
    <w:rsid w:val="003C36C6"/>
    <w:rsid w:val="003C3723"/>
    <w:rsid w:val="003C373F"/>
    <w:rsid w:val="003C37B0"/>
    <w:rsid w:val="003C37F5"/>
    <w:rsid w:val="003C38F7"/>
    <w:rsid w:val="003C3965"/>
    <w:rsid w:val="003C39C2"/>
    <w:rsid w:val="003C39F7"/>
    <w:rsid w:val="003C3A71"/>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3EE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0C"/>
    <w:rsid w:val="003C5476"/>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8F9"/>
    <w:rsid w:val="003C5A28"/>
    <w:rsid w:val="003C5A6B"/>
    <w:rsid w:val="003C5AC4"/>
    <w:rsid w:val="003C5AF1"/>
    <w:rsid w:val="003C5BA4"/>
    <w:rsid w:val="003C5BDD"/>
    <w:rsid w:val="003C5BF1"/>
    <w:rsid w:val="003C5BF9"/>
    <w:rsid w:val="003C5D2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BD3"/>
    <w:rsid w:val="003C6C22"/>
    <w:rsid w:val="003C6C23"/>
    <w:rsid w:val="003C6C71"/>
    <w:rsid w:val="003C6CE5"/>
    <w:rsid w:val="003C6D30"/>
    <w:rsid w:val="003C6D88"/>
    <w:rsid w:val="003C6DE1"/>
    <w:rsid w:val="003C6E80"/>
    <w:rsid w:val="003C6F05"/>
    <w:rsid w:val="003C6FAA"/>
    <w:rsid w:val="003C7041"/>
    <w:rsid w:val="003C70A7"/>
    <w:rsid w:val="003C70B7"/>
    <w:rsid w:val="003C7142"/>
    <w:rsid w:val="003C7169"/>
    <w:rsid w:val="003C7198"/>
    <w:rsid w:val="003C7227"/>
    <w:rsid w:val="003C72EE"/>
    <w:rsid w:val="003C742B"/>
    <w:rsid w:val="003C74D5"/>
    <w:rsid w:val="003C750F"/>
    <w:rsid w:val="003C762C"/>
    <w:rsid w:val="003C76F5"/>
    <w:rsid w:val="003C772C"/>
    <w:rsid w:val="003C772D"/>
    <w:rsid w:val="003C775D"/>
    <w:rsid w:val="003C778E"/>
    <w:rsid w:val="003C77D9"/>
    <w:rsid w:val="003C7875"/>
    <w:rsid w:val="003C7887"/>
    <w:rsid w:val="003C7968"/>
    <w:rsid w:val="003C7980"/>
    <w:rsid w:val="003C7A20"/>
    <w:rsid w:val="003C7A6A"/>
    <w:rsid w:val="003C7A70"/>
    <w:rsid w:val="003C7AE2"/>
    <w:rsid w:val="003C7B71"/>
    <w:rsid w:val="003C7B8E"/>
    <w:rsid w:val="003C7BA6"/>
    <w:rsid w:val="003C7BD0"/>
    <w:rsid w:val="003C7BE1"/>
    <w:rsid w:val="003C7BF1"/>
    <w:rsid w:val="003C7C0B"/>
    <w:rsid w:val="003C7C2C"/>
    <w:rsid w:val="003C7C62"/>
    <w:rsid w:val="003C7C71"/>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448"/>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89"/>
    <w:rsid w:val="003D1193"/>
    <w:rsid w:val="003D11B7"/>
    <w:rsid w:val="003D11FA"/>
    <w:rsid w:val="003D128A"/>
    <w:rsid w:val="003D1490"/>
    <w:rsid w:val="003D150C"/>
    <w:rsid w:val="003D1664"/>
    <w:rsid w:val="003D174E"/>
    <w:rsid w:val="003D1773"/>
    <w:rsid w:val="003D17A0"/>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A0"/>
    <w:rsid w:val="003D22ED"/>
    <w:rsid w:val="003D22EF"/>
    <w:rsid w:val="003D2308"/>
    <w:rsid w:val="003D2336"/>
    <w:rsid w:val="003D2412"/>
    <w:rsid w:val="003D246C"/>
    <w:rsid w:val="003D24C0"/>
    <w:rsid w:val="003D24DF"/>
    <w:rsid w:val="003D2538"/>
    <w:rsid w:val="003D2561"/>
    <w:rsid w:val="003D25C5"/>
    <w:rsid w:val="003D266A"/>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7E6"/>
    <w:rsid w:val="003D3882"/>
    <w:rsid w:val="003D398C"/>
    <w:rsid w:val="003D3A5A"/>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5CC"/>
    <w:rsid w:val="003D4624"/>
    <w:rsid w:val="003D4679"/>
    <w:rsid w:val="003D46E8"/>
    <w:rsid w:val="003D4762"/>
    <w:rsid w:val="003D4767"/>
    <w:rsid w:val="003D477B"/>
    <w:rsid w:val="003D4799"/>
    <w:rsid w:val="003D4877"/>
    <w:rsid w:val="003D4937"/>
    <w:rsid w:val="003D49CB"/>
    <w:rsid w:val="003D4A05"/>
    <w:rsid w:val="003D4A25"/>
    <w:rsid w:val="003D4A2E"/>
    <w:rsid w:val="003D4A2F"/>
    <w:rsid w:val="003D4AA3"/>
    <w:rsid w:val="003D4BF7"/>
    <w:rsid w:val="003D4CDF"/>
    <w:rsid w:val="003D4D3F"/>
    <w:rsid w:val="003D4D69"/>
    <w:rsid w:val="003D4E65"/>
    <w:rsid w:val="003D4E96"/>
    <w:rsid w:val="003D4EFD"/>
    <w:rsid w:val="003D4F5A"/>
    <w:rsid w:val="003D4FA4"/>
    <w:rsid w:val="003D50C2"/>
    <w:rsid w:val="003D511D"/>
    <w:rsid w:val="003D513C"/>
    <w:rsid w:val="003D5149"/>
    <w:rsid w:val="003D5156"/>
    <w:rsid w:val="003D5273"/>
    <w:rsid w:val="003D530C"/>
    <w:rsid w:val="003D53C9"/>
    <w:rsid w:val="003D549D"/>
    <w:rsid w:val="003D5529"/>
    <w:rsid w:val="003D557F"/>
    <w:rsid w:val="003D5684"/>
    <w:rsid w:val="003D57A8"/>
    <w:rsid w:val="003D57B8"/>
    <w:rsid w:val="003D582B"/>
    <w:rsid w:val="003D5886"/>
    <w:rsid w:val="003D58E2"/>
    <w:rsid w:val="003D595B"/>
    <w:rsid w:val="003D59DE"/>
    <w:rsid w:val="003D5A42"/>
    <w:rsid w:val="003D5AFE"/>
    <w:rsid w:val="003D5B61"/>
    <w:rsid w:val="003D5B9C"/>
    <w:rsid w:val="003D5C8E"/>
    <w:rsid w:val="003D5D10"/>
    <w:rsid w:val="003D5D39"/>
    <w:rsid w:val="003D5DAB"/>
    <w:rsid w:val="003D5DC8"/>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48"/>
    <w:rsid w:val="003D62F0"/>
    <w:rsid w:val="003D639C"/>
    <w:rsid w:val="003D63DE"/>
    <w:rsid w:val="003D6519"/>
    <w:rsid w:val="003D654B"/>
    <w:rsid w:val="003D657A"/>
    <w:rsid w:val="003D65FA"/>
    <w:rsid w:val="003D6607"/>
    <w:rsid w:val="003D660E"/>
    <w:rsid w:val="003D665C"/>
    <w:rsid w:val="003D6728"/>
    <w:rsid w:val="003D6729"/>
    <w:rsid w:val="003D6753"/>
    <w:rsid w:val="003D681A"/>
    <w:rsid w:val="003D681F"/>
    <w:rsid w:val="003D6874"/>
    <w:rsid w:val="003D6895"/>
    <w:rsid w:val="003D68C1"/>
    <w:rsid w:val="003D6905"/>
    <w:rsid w:val="003D6958"/>
    <w:rsid w:val="003D6A82"/>
    <w:rsid w:val="003D6C01"/>
    <w:rsid w:val="003D6DE4"/>
    <w:rsid w:val="003D6DF9"/>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816"/>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DB"/>
    <w:rsid w:val="003D7EED"/>
    <w:rsid w:val="003D7F1C"/>
    <w:rsid w:val="003D7F32"/>
    <w:rsid w:val="003E0021"/>
    <w:rsid w:val="003E0078"/>
    <w:rsid w:val="003E00E6"/>
    <w:rsid w:val="003E00F8"/>
    <w:rsid w:val="003E02AB"/>
    <w:rsid w:val="003E02DC"/>
    <w:rsid w:val="003E030B"/>
    <w:rsid w:val="003E0316"/>
    <w:rsid w:val="003E0451"/>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91"/>
    <w:rsid w:val="003E0AB2"/>
    <w:rsid w:val="003E0AE4"/>
    <w:rsid w:val="003E0B70"/>
    <w:rsid w:val="003E0B78"/>
    <w:rsid w:val="003E0B8D"/>
    <w:rsid w:val="003E0B94"/>
    <w:rsid w:val="003E0BA1"/>
    <w:rsid w:val="003E0BBF"/>
    <w:rsid w:val="003E0BC6"/>
    <w:rsid w:val="003E0BE7"/>
    <w:rsid w:val="003E0BE9"/>
    <w:rsid w:val="003E0C4D"/>
    <w:rsid w:val="003E0CC0"/>
    <w:rsid w:val="003E0D17"/>
    <w:rsid w:val="003E0D1F"/>
    <w:rsid w:val="003E0DA4"/>
    <w:rsid w:val="003E0FA0"/>
    <w:rsid w:val="003E1069"/>
    <w:rsid w:val="003E1092"/>
    <w:rsid w:val="003E1225"/>
    <w:rsid w:val="003E12C2"/>
    <w:rsid w:val="003E12E2"/>
    <w:rsid w:val="003E12F3"/>
    <w:rsid w:val="003E13F2"/>
    <w:rsid w:val="003E142C"/>
    <w:rsid w:val="003E1460"/>
    <w:rsid w:val="003E1479"/>
    <w:rsid w:val="003E1538"/>
    <w:rsid w:val="003E153E"/>
    <w:rsid w:val="003E15B9"/>
    <w:rsid w:val="003E16A9"/>
    <w:rsid w:val="003E172F"/>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64"/>
    <w:rsid w:val="003E1CE3"/>
    <w:rsid w:val="003E1D8B"/>
    <w:rsid w:val="003E1DCE"/>
    <w:rsid w:val="003E1DF1"/>
    <w:rsid w:val="003E1E08"/>
    <w:rsid w:val="003E1EC4"/>
    <w:rsid w:val="003E1ED7"/>
    <w:rsid w:val="003E1EFF"/>
    <w:rsid w:val="003E1F1E"/>
    <w:rsid w:val="003E1F25"/>
    <w:rsid w:val="003E1F5C"/>
    <w:rsid w:val="003E1F6F"/>
    <w:rsid w:val="003E1F7E"/>
    <w:rsid w:val="003E1F8B"/>
    <w:rsid w:val="003E1FF7"/>
    <w:rsid w:val="003E2031"/>
    <w:rsid w:val="003E2043"/>
    <w:rsid w:val="003E2071"/>
    <w:rsid w:val="003E21A4"/>
    <w:rsid w:val="003E21CA"/>
    <w:rsid w:val="003E21EB"/>
    <w:rsid w:val="003E2245"/>
    <w:rsid w:val="003E233E"/>
    <w:rsid w:val="003E2341"/>
    <w:rsid w:val="003E2371"/>
    <w:rsid w:val="003E2443"/>
    <w:rsid w:val="003E24B1"/>
    <w:rsid w:val="003E24E2"/>
    <w:rsid w:val="003E2617"/>
    <w:rsid w:val="003E273F"/>
    <w:rsid w:val="003E2786"/>
    <w:rsid w:val="003E2855"/>
    <w:rsid w:val="003E28F0"/>
    <w:rsid w:val="003E2913"/>
    <w:rsid w:val="003E2950"/>
    <w:rsid w:val="003E299C"/>
    <w:rsid w:val="003E29EE"/>
    <w:rsid w:val="003E2B0A"/>
    <w:rsid w:val="003E2B40"/>
    <w:rsid w:val="003E2BB5"/>
    <w:rsid w:val="003E2BFD"/>
    <w:rsid w:val="003E2C82"/>
    <w:rsid w:val="003E2CA2"/>
    <w:rsid w:val="003E2CBB"/>
    <w:rsid w:val="003E2CE9"/>
    <w:rsid w:val="003E2D0A"/>
    <w:rsid w:val="003E2DA2"/>
    <w:rsid w:val="003E2E20"/>
    <w:rsid w:val="003E2EC8"/>
    <w:rsid w:val="003E2EF0"/>
    <w:rsid w:val="003E2EF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E84"/>
    <w:rsid w:val="003E3F24"/>
    <w:rsid w:val="003E3F2D"/>
    <w:rsid w:val="003E3FF6"/>
    <w:rsid w:val="003E4039"/>
    <w:rsid w:val="003E4059"/>
    <w:rsid w:val="003E408C"/>
    <w:rsid w:val="003E40DA"/>
    <w:rsid w:val="003E40E9"/>
    <w:rsid w:val="003E40FC"/>
    <w:rsid w:val="003E4178"/>
    <w:rsid w:val="003E4198"/>
    <w:rsid w:val="003E4207"/>
    <w:rsid w:val="003E42B6"/>
    <w:rsid w:val="003E4321"/>
    <w:rsid w:val="003E4342"/>
    <w:rsid w:val="003E442E"/>
    <w:rsid w:val="003E44E1"/>
    <w:rsid w:val="003E44E5"/>
    <w:rsid w:val="003E44F5"/>
    <w:rsid w:val="003E455D"/>
    <w:rsid w:val="003E4575"/>
    <w:rsid w:val="003E467B"/>
    <w:rsid w:val="003E468C"/>
    <w:rsid w:val="003E4744"/>
    <w:rsid w:val="003E478A"/>
    <w:rsid w:val="003E4850"/>
    <w:rsid w:val="003E491B"/>
    <w:rsid w:val="003E491E"/>
    <w:rsid w:val="003E493F"/>
    <w:rsid w:val="003E49AF"/>
    <w:rsid w:val="003E49E8"/>
    <w:rsid w:val="003E4BBF"/>
    <w:rsid w:val="003E4C97"/>
    <w:rsid w:val="003E4CA7"/>
    <w:rsid w:val="003E4D5E"/>
    <w:rsid w:val="003E4E1F"/>
    <w:rsid w:val="003E4EA7"/>
    <w:rsid w:val="003E4F0B"/>
    <w:rsid w:val="003E4FA7"/>
    <w:rsid w:val="003E5102"/>
    <w:rsid w:val="003E524C"/>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3F"/>
    <w:rsid w:val="003E5954"/>
    <w:rsid w:val="003E59F5"/>
    <w:rsid w:val="003E5A28"/>
    <w:rsid w:val="003E5A36"/>
    <w:rsid w:val="003E5A58"/>
    <w:rsid w:val="003E5A7A"/>
    <w:rsid w:val="003E5AD8"/>
    <w:rsid w:val="003E5CA9"/>
    <w:rsid w:val="003E5CAF"/>
    <w:rsid w:val="003E5DB3"/>
    <w:rsid w:val="003E5DE3"/>
    <w:rsid w:val="003E5DF1"/>
    <w:rsid w:val="003E5F26"/>
    <w:rsid w:val="003E5F4E"/>
    <w:rsid w:val="003E5F61"/>
    <w:rsid w:val="003E604C"/>
    <w:rsid w:val="003E60A0"/>
    <w:rsid w:val="003E6142"/>
    <w:rsid w:val="003E6192"/>
    <w:rsid w:val="003E62A6"/>
    <w:rsid w:val="003E636B"/>
    <w:rsid w:val="003E63A0"/>
    <w:rsid w:val="003E63CE"/>
    <w:rsid w:val="003E6449"/>
    <w:rsid w:val="003E6483"/>
    <w:rsid w:val="003E6494"/>
    <w:rsid w:val="003E64CD"/>
    <w:rsid w:val="003E6524"/>
    <w:rsid w:val="003E6581"/>
    <w:rsid w:val="003E6616"/>
    <w:rsid w:val="003E6678"/>
    <w:rsid w:val="003E67AF"/>
    <w:rsid w:val="003E6827"/>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6F43"/>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6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3F"/>
    <w:rsid w:val="003F16F2"/>
    <w:rsid w:val="003F1785"/>
    <w:rsid w:val="003F1805"/>
    <w:rsid w:val="003F185B"/>
    <w:rsid w:val="003F185E"/>
    <w:rsid w:val="003F192E"/>
    <w:rsid w:val="003F19A1"/>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2B"/>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54"/>
    <w:rsid w:val="003F329A"/>
    <w:rsid w:val="003F32DC"/>
    <w:rsid w:val="003F3305"/>
    <w:rsid w:val="003F3311"/>
    <w:rsid w:val="003F33B4"/>
    <w:rsid w:val="003F33E0"/>
    <w:rsid w:val="003F34A8"/>
    <w:rsid w:val="003F3501"/>
    <w:rsid w:val="003F3542"/>
    <w:rsid w:val="003F354F"/>
    <w:rsid w:val="003F3567"/>
    <w:rsid w:val="003F3591"/>
    <w:rsid w:val="003F3625"/>
    <w:rsid w:val="003F376E"/>
    <w:rsid w:val="003F384E"/>
    <w:rsid w:val="003F3949"/>
    <w:rsid w:val="003F3A4B"/>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550"/>
    <w:rsid w:val="003F465D"/>
    <w:rsid w:val="003F4680"/>
    <w:rsid w:val="003F4709"/>
    <w:rsid w:val="003F4859"/>
    <w:rsid w:val="003F4868"/>
    <w:rsid w:val="003F489F"/>
    <w:rsid w:val="003F48BD"/>
    <w:rsid w:val="003F48D3"/>
    <w:rsid w:val="003F4993"/>
    <w:rsid w:val="003F4A2C"/>
    <w:rsid w:val="003F4ADE"/>
    <w:rsid w:val="003F4B76"/>
    <w:rsid w:val="003F4B9B"/>
    <w:rsid w:val="003F4B9F"/>
    <w:rsid w:val="003F4BD8"/>
    <w:rsid w:val="003F4C73"/>
    <w:rsid w:val="003F4D3A"/>
    <w:rsid w:val="003F4D6E"/>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57C"/>
    <w:rsid w:val="003F560D"/>
    <w:rsid w:val="003F5705"/>
    <w:rsid w:val="003F570C"/>
    <w:rsid w:val="003F5786"/>
    <w:rsid w:val="003F57C9"/>
    <w:rsid w:val="003F5834"/>
    <w:rsid w:val="003F5868"/>
    <w:rsid w:val="003F587B"/>
    <w:rsid w:val="003F5901"/>
    <w:rsid w:val="003F594D"/>
    <w:rsid w:val="003F595F"/>
    <w:rsid w:val="003F5966"/>
    <w:rsid w:val="003F5979"/>
    <w:rsid w:val="003F597C"/>
    <w:rsid w:val="003F5A27"/>
    <w:rsid w:val="003F5B31"/>
    <w:rsid w:val="003F5B6A"/>
    <w:rsid w:val="003F5BAB"/>
    <w:rsid w:val="003F5C4E"/>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33D"/>
    <w:rsid w:val="003F637B"/>
    <w:rsid w:val="003F63F4"/>
    <w:rsid w:val="003F6409"/>
    <w:rsid w:val="003F642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68"/>
    <w:rsid w:val="003F788C"/>
    <w:rsid w:val="003F78B9"/>
    <w:rsid w:val="003F7938"/>
    <w:rsid w:val="003F7A36"/>
    <w:rsid w:val="003F7A62"/>
    <w:rsid w:val="003F7A63"/>
    <w:rsid w:val="003F7A78"/>
    <w:rsid w:val="003F7B26"/>
    <w:rsid w:val="003F7B9B"/>
    <w:rsid w:val="003F7D70"/>
    <w:rsid w:val="003F7DA8"/>
    <w:rsid w:val="003F7EA7"/>
    <w:rsid w:val="003F7F58"/>
    <w:rsid w:val="003F7F87"/>
    <w:rsid w:val="003F7FAC"/>
    <w:rsid w:val="00400028"/>
    <w:rsid w:val="0040002B"/>
    <w:rsid w:val="00400236"/>
    <w:rsid w:val="004002D0"/>
    <w:rsid w:val="00400336"/>
    <w:rsid w:val="0040039E"/>
    <w:rsid w:val="004003A9"/>
    <w:rsid w:val="004003DF"/>
    <w:rsid w:val="00400454"/>
    <w:rsid w:val="00400468"/>
    <w:rsid w:val="00400496"/>
    <w:rsid w:val="004004EB"/>
    <w:rsid w:val="00400578"/>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2AD"/>
    <w:rsid w:val="00401308"/>
    <w:rsid w:val="0040137D"/>
    <w:rsid w:val="004013F3"/>
    <w:rsid w:val="004014FA"/>
    <w:rsid w:val="004014FD"/>
    <w:rsid w:val="004014FF"/>
    <w:rsid w:val="00401518"/>
    <w:rsid w:val="00401561"/>
    <w:rsid w:val="00401573"/>
    <w:rsid w:val="00401584"/>
    <w:rsid w:val="004015C4"/>
    <w:rsid w:val="004015F6"/>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56"/>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90"/>
    <w:rsid w:val="004027AB"/>
    <w:rsid w:val="004027D0"/>
    <w:rsid w:val="00402864"/>
    <w:rsid w:val="0040287F"/>
    <w:rsid w:val="004028BC"/>
    <w:rsid w:val="004028D5"/>
    <w:rsid w:val="00402973"/>
    <w:rsid w:val="00402977"/>
    <w:rsid w:val="00402994"/>
    <w:rsid w:val="004029AF"/>
    <w:rsid w:val="00402A0B"/>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34"/>
    <w:rsid w:val="00402E66"/>
    <w:rsid w:val="00402E68"/>
    <w:rsid w:val="00402EED"/>
    <w:rsid w:val="0040302B"/>
    <w:rsid w:val="004030D5"/>
    <w:rsid w:val="00403190"/>
    <w:rsid w:val="004031D1"/>
    <w:rsid w:val="00403240"/>
    <w:rsid w:val="004032C7"/>
    <w:rsid w:val="004033BA"/>
    <w:rsid w:val="00403427"/>
    <w:rsid w:val="0040343E"/>
    <w:rsid w:val="00403476"/>
    <w:rsid w:val="0040348D"/>
    <w:rsid w:val="0040355A"/>
    <w:rsid w:val="004036B0"/>
    <w:rsid w:val="00403762"/>
    <w:rsid w:val="00403784"/>
    <w:rsid w:val="004037CD"/>
    <w:rsid w:val="004037F4"/>
    <w:rsid w:val="004037F7"/>
    <w:rsid w:val="00403896"/>
    <w:rsid w:val="004038EF"/>
    <w:rsid w:val="00403998"/>
    <w:rsid w:val="004039F8"/>
    <w:rsid w:val="00403A4C"/>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C7"/>
    <w:rsid w:val="004040EE"/>
    <w:rsid w:val="004040F4"/>
    <w:rsid w:val="0040411C"/>
    <w:rsid w:val="00404160"/>
    <w:rsid w:val="00404216"/>
    <w:rsid w:val="0040421F"/>
    <w:rsid w:val="00404262"/>
    <w:rsid w:val="004042D7"/>
    <w:rsid w:val="0040449B"/>
    <w:rsid w:val="004044D8"/>
    <w:rsid w:val="004044E1"/>
    <w:rsid w:val="0040450F"/>
    <w:rsid w:val="00404592"/>
    <w:rsid w:val="004045F9"/>
    <w:rsid w:val="00404626"/>
    <w:rsid w:val="0040467B"/>
    <w:rsid w:val="004046C6"/>
    <w:rsid w:val="00404713"/>
    <w:rsid w:val="00404720"/>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68B"/>
    <w:rsid w:val="00405751"/>
    <w:rsid w:val="0040582D"/>
    <w:rsid w:val="00405880"/>
    <w:rsid w:val="004058B0"/>
    <w:rsid w:val="004058BF"/>
    <w:rsid w:val="00405A6D"/>
    <w:rsid w:val="00405ABA"/>
    <w:rsid w:val="00405B1B"/>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2E9"/>
    <w:rsid w:val="00407308"/>
    <w:rsid w:val="0040748C"/>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2DD"/>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BB5"/>
    <w:rsid w:val="00411C96"/>
    <w:rsid w:val="00411D3A"/>
    <w:rsid w:val="00411D5F"/>
    <w:rsid w:val="00411D62"/>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32C"/>
    <w:rsid w:val="0041245B"/>
    <w:rsid w:val="004124A1"/>
    <w:rsid w:val="004124AF"/>
    <w:rsid w:val="004124E8"/>
    <w:rsid w:val="00412511"/>
    <w:rsid w:val="0041258F"/>
    <w:rsid w:val="004126B8"/>
    <w:rsid w:val="004127BF"/>
    <w:rsid w:val="004127D3"/>
    <w:rsid w:val="00412804"/>
    <w:rsid w:val="0041287F"/>
    <w:rsid w:val="00412882"/>
    <w:rsid w:val="0041291A"/>
    <w:rsid w:val="004129B6"/>
    <w:rsid w:val="00412AA8"/>
    <w:rsid w:val="00412AFB"/>
    <w:rsid w:val="00412BC8"/>
    <w:rsid w:val="00412C4E"/>
    <w:rsid w:val="00412C8E"/>
    <w:rsid w:val="00412CBA"/>
    <w:rsid w:val="00412E13"/>
    <w:rsid w:val="00412E4D"/>
    <w:rsid w:val="00412EE5"/>
    <w:rsid w:val="00412F0E"/>
    <w:rsid w:val="00412F16"/>
    <w:rsid w:val="00413080"/>
    <w:rsid w:val="00413149"/>
    <w:rsid w:val="00413308"/>
    <w:rsid w:val="0041332F"/>
    <w:rsid w:val="00413461"/>
    <w:rsid w:val="00413489"/>
    <w:rsid w:val="00413557"/>
    <w:rsid w:val="004135B7"/>
    <w:rsid w:val="004135CC"/>
    <w:rsid w:val="004135EE"/>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66"/>
    <w:rsid w:val="00413E9F"/>
    <w:rsid w:val="00413EC0"/>
    <w:rsid w:val="00413FD9"/>
    <w:rsid w:val="0041401A"/>
    <w:rsid w:val="00414028"/>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8E6"/>
    <w:rsid w:val="00414944"/>
    <w:rsid w:val="00414959"/>
    <w:rsid w:val="00414967"/>
    <w:rsid w:val="00414994"/>
    <w:rsid w:val="004149B7"/>
    <w:rsid w:val="004149D2"/>
    <w:rsid w:val="00414A8B"/>
    <w:rsid w:val="00414B2B"/>
    <w:rsid w:val="00414B3B"/>
    <w:rsid w:val="00414C4D"/>
    <w:rsid w:val="00414C7F"/>
    <w:rsid w:val="00414E84"/>
    <w:rsid w:val="00414EB0"/>
    <w:rsid w:val="00414EC5"/>
    <w:rsid w:val="00414F4A"/>
    <w:rsid w:val="00414F4C"/>
    <w:rsid w:val="00414F4D"/>
    <w:rsid w:val="00414F75"/>
    <w:rsid w:val="00415039"/>
    <w:rsid w:val="00415061"/>
    <w:rsid w:val="00415093"/>
    <w:rsid w:val="00415094"/>
    <w:rsid w:val="004150C1"/>
    <w:rsid w:val="0041514E"/>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BF5"/>
    <w:rsid w:val="00416CE8"/>
    <w:rsid w:val="00416D7F"/>
    <w:rsid w:val="00416DBA"/>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68"/>
    <w:rsid w:val="00417470"/>
    <w:rsid w:val="004174B9"/>
    <w:rsid w:val="00417552"/>
    <w:rsid w:val="004175A2"/>
    <w:rsid w:val="004175AC"/>
    <w:rsid w:val="00417638"/>
    <w:rsid w:val="004176B0"/>
    <w:rsid w:val="004176C4"/>
    <w:rsid w:val="00417756"/>
    <w:rsid w:val="0041779F"/>
    <w:rsid w:val="004177D5"/>
    <w:rsid w:val="00417892"/>
    <w:rsid w:val="004178CA"/>
    <w:rsid w:val="00417A3C"/>
    <w:rsid w:val="00417A3F"/>
    <w:rsid w:val="00417AC4"/>
    <w:rsid w:val="00417ACA"/>
    <w:rsid w:val="00417AEE"/>
    <w:rsid w:val="00417AF2"/>
    <w:rsid w:val="00417AFB"/>
    <w:rsid w:val="00417C6F"/>
    <w:rsid w:val="00417CC8"/>
    <w:rsid w:val="00417D2E"/>
    <w:rsid w:val="00417DAD"/>
    <w:rsid w:val="00417ED4"/>
    <w:rsid w:val="00417F5D"/>
    <w:rsid w:val="00417F5E"/>
    <w:rsid w:val="00417F98"/>
    <w:rsid w:val="00417FBD"/>
    <w:rsid w:val="00417FEF"/>
    <w:rsid w:val="0042002F"/>
    <w:rsid w:val="0042003F"/>
    <w:rsid w:val="00420105"/>
    <w:rsid w:val="00420185"/>
    <w:rsid w:val="00420191"/>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EA6"/>
    <w:rsid w:val="00420FAE"/>
    <w:rsid w:val="00420FD1"/>
    <w:rsid w:val="00420FDB"/>
    <w:rsid w:val="00421196"/>
    <w:rsid w:val="004211D4"/>
    <w:rsid w:val="004211D9"/>
    <w:rsid w:val="00421222"/>
    <w:rsid w:val="00421396"/>
    <w:rsid w:val="00421463"/>
    <w:rsid w:val="00421494"/>
    <w:rsid w:val="00421560"/>
    <w:rsid w:val="0042158D"/>
    <w:rsid w:val="00421604"/>
    <w:rsid w:val="0042170E"/>
    <w:rsid w:val="00421711"/>
    <w:rsid w:val="00421805"/>
    <w:rsid w:val="0042182D"/>
    <w:rsid w:val="0042198D"/>
    <w:rsid w:val="00421A1E"/>
    <w:rsid w:val="00421A26"/>
    <w:rsid w:val="00421BCA"/>
    <w:rsid w:val="00421BE7"/>
    <w:rsid w:val="00421CC8"/>
    <w:rsid w:val="00421CE1"/>
    <w:rsid w:val="00421D26"/>
    <w:rsid w:val="00421D78"/>
    <w:rsid w:val="00421D81"/>
    <w:rsid w:val="00421D9A"/>
    <w:rsid w:val="00421E25"/>
    <w:rsid w:val="00421E5E"/>
    <w:rsid w:val="00421E70"/>
    <w:rsid w:val="00421F25"/>
    <w:rsid w:val="00421F7F"/>
    <w:rsid w:val="00421FB1"/>
    <w:rsid w:val="00422025"/>
    <w:rsid w:val="00422070"/>
    <w:rsid w:val="00422092"/>
    <w:rsid w:val="004220FA"/>
    <w:rsid w:val="00422208"/>
    <w:rsid w:val="004222B2"/>
    <w:rsid w:val="00422315"/>
    <w:rsid w:val="00422340"/>
    <w:rsid w:val="00422556"/>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DA9"/>
    <w:rsid w:val="00422F0B"/>
    <w:rsid w:val="00422F42"/>
    <w:rsid w:val="00422F58"/>
    <w:rsid w:val="00422F85"/>
    <w:rsid w:val="0042315F"/>
    <w:rsid w:val="0042316C"/>
    <w:rsid w:val="004231DB"/>
    <w:rsid w:val="004231F2"/>
    <w:rsid w:val="00423226"/>
    <w:rsid w:val="00423287"/>
    <w:rsid w:val="0042328C"/>
    <w:rsid w:val="004232D3"/>
    <w:rsid w:val="004232F1"/>
    <w:rsid w:val="00423332"/>
    <w:rsid w:val="0042336E"/>
    <w:rsid w:val="004233FB"/>
    <w:rsid w:val="0042341E"/>
    <w:rsid w:val="00423437"/>
    <w:rsid w:val="004234C5"/>
    <w:rsid w:val="00423507"/>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6A"/>
    <w:rsid w:val="00423D79"/>
    <w:rsid w:val="00423D7C"/>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BE"/>
    <w:rsid w:val="004244D7"/>
    <w:rsid w:val="00424579"/>
    <w:rsid w:val="004245AB"/>
    <w:rsid w:val="00424648"/>
    <w:rsid w:val="00424655"/>
    <w:rsid w:val="004246C3"/>
    <w:rsid w:val="00424700"/>
    <w:rsid w:val="00424846"/>
    <w:rsid w:val="0042485D"/>
    <w:rsid w:val="0042485E"/>
    <w:rsid w:val="00424887"/>
    <w:rsid w:val="0042488A"/>
    <w:rsid w:val="004248A0"/>
    <w:rsid w:val="0042498F"/>
    <w:rsid w:val="004249B5"/>
    <w:rsid w:val="004249E9"/>
    <w:rsid w:val="00424A37"/>
    <w:rsid w:val="00424A56"/>
    <w:rsid w:val="00424A82"/>
    <w:rsid w:val="00424B00"/>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4F2"/>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EDE"/>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36"/>
    <w:rsid w:val="00426B57"/>
    <w:rsid w:val="00426BE0"/>
    <w:rsid w:val="00426D33"/>
    <w:rsid w:val="00426F03"/>
    <w:rsid w:val="00426F0C"/>
    <w:rsid w:val="00426F13"/>
    <w:rsid w:val="00426FAB"/>
    <w:rsid w:val="00426FEF"/>
    <w:rsid w:val="004270E3"/>
    <w:rsid w:val="00427100"/>
    <w:rsid w:val="00427131"/>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87E"/>
    <w:rsid w:val="004278A8"/>
    <w:rsid w:val="0042790E"/>
    <w:rsid w:val="004279E9"/>
    <w:rsid w:val="00427A23"/>
    <w:rsid w:val="00427ABA"/>
    <w:rsid w:val="00427AEC"/>
    <w:rsid w:val="00427B64"/>
    <w:rsid w:val="00427BDD"/>
    <w:rsid w:val="00427BFB"/>
    <w:rsid w:val="00427D04"/>
    <w:rsid w:val="00427D6E"/>
    <w:rsid w:val="00427DD1"/>
    <w:rsid w:val="00427E06"/>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631"/>
    <w:rsid w:val="00430634"/>
    <w:rsid w:val="00430640"/>
    <w:rsid w:val="004306AB"/>
    <w:rsid w:val="004307B4"/>
    <w:rsid w:val="0043081A"/>
    <w:rsid w:val="0043083D"/>
    <w:rsid w:val="00430962"/>
    <w:rsid w:val="004309CE"/>
    <w:rsid w:val="004309DF"/>
    <w:rsid w:val="00430A03"/>
    <w:rsid w:val="00430A49"/>
    <w:rsid w:val="00430A8B"/>
    <w:rsid w:val="00430AA6"/>
    <w:rsid w:val="00430B50"/>
    <w:rsid w:val="00430B9B"/>
    <w:rsid w:val="00430C6D"/>
    <w:rsid w:val="00430CCC"/>
    <w:rsid w:val="00430D70"/>
    <w:rsid w:val="00430EC2"/>
    <w:rsid w:val="00430EF2"/>
    <w:rsid w:val="00430F53"/>
    <w:rsid w:val="00430F6B"/>
    <w:rsid w:val="00430F80"/>
    <w:rsid w:val="0043100E"/>
    <w:rsid w:val="00431029"/>
    <w:rsid w:val="00431079"/>
    <w:rsid w:val="0043108C"/>
    <w:rsid w:val="0043116B"/>
    <w:rsid w:val="0043117A"/>
    <w:rsid w:val="00431282"/>
    <w:rsid w:val="004312FC"/>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CDF"/>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D65"/>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591"/>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0A"/>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49"/>
    <w:rsid w:val="00434891"/>
    <w:rsid w:val="00434893"/>
    <w:rsid w:val="004348B4"/>
    <w:rsid w:val="0043490C"/>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A4"/>
    <w:rsid w:val="004352C4"/>
    <w:rsid w:val="004352D4"/>
    <w:rsid w:val="00435346"/>
    <w:rsid w:val="0043537B"/>
    <w:rsid w:val="00435650"/>
    <w:rsid w:val="004356CC"/>
    <w:rsid w:val="00435765"/>
    <w:rsid w:val="0043578A"/>
    <w:rsid w:val="00435939"/>
    <w:rsid w:val="0043597B"/>
    <w:rsid w:val="00435982"/>
    <w:rsid w:val="00435A64"/>
    <w:rsid w:val="00435A75"/>
    <w:rsid w:val="00435A7C"/>
    <w:rsid w:val="00435AF3"/>
    <w:rsid w:val="00435B02"/>
    <w:rsid w:val="00435BFF"/>
    <w:rsid w:val="00435C02"/>
    <w:rsid w:val="00435C78"/>
    <w:rsid w:val="00435D37"/>
    <w:rsid w:val="00435DDD"/>
    <w:rsid w:val="00435F0A"/>
    <w:rsid w:val="00435F53"/>
    <w:rsid w:val="004361F9"/>
    <w:rsid w:val="00436287"/>
    <w:rsid w:val="004362DA"/>
    <w:rsid w:val="00436306"/>
    <w:rsid w:val="0043630D"/>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CB9"/>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AF"/>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3F3"/>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47"/>
    <w:rsid w:val="00441063"/>
    <w:rsid w:val="004410AF"/>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49"/>
    <w:rsid w:val="00441B69"/>
    <w:rsid w:val="00441D18"/>
    <w:rsid w:val="00441D8F"/>
    <w:rsid w:val="00441E40"/>
    <w:rsid w:val="00441E7B"/>
    <w:rsid w:val="00441F98"/>
    <w:rsid w:val="00441FB6"/>
    <w:rsid w:val="00442020"/>
    <w:rsid w:val="00442035"/>
    <w:rsid w:val="00442046"/>
    <w:rsid w:val="00442076"/>
    <w:rsid w:val="0044208F"/>
    <w:rsid w:val="004420A2"/>
    <w:rsid w:val="004420BE"/>
    <w:rsid w:val="00442174"/>
    <w:rsid w:val="00442210"/>
    <w:rsid w:val="00442216"/>
    <w:rsid w:val="00442261"/>
    <w:rsid w:val="00442289"/>
    <w:rsid w:val="00442307"/>
    <w:rsid w:val="0044230B"/>
    <w:rsid w:val="0044236D"/>
    <w:rsid w:val="00442371"/>
    <w:rsid w:val="00442403"/>
    <w:rsid w:val="00442448"/>
    <w:rsid w:val="00442450"/>
    <w:rsid w:val="00442451"/>
    <w:rsid w:val="00442467"/>
    <w:rsid w:val="004424A4"/>
    <w:rsid w:val="004425E3"/>
    <w:rsid w:val="00442650"/>
    <w:rsid w:val="0044275A"/>
    <w:rsid w:val="0044276E"/>
    <w:rsid w:val="004427DF"/>
    <w:rsid w:val="004428AB"/>
    <w:rsid w:val="004429CC"/>
    <w:rsid w:val="00442A2B"/>
    <w:rsid w:val="00442A55"/>
    <w:rsid w:val="00442A7F"/>
    <w:rsid w:val="00442A86"/>
    <w:rsid w:val="00442A9F"/>
    <w:rsid w:val="00442AD4"/>
    <w:rsid w:val="00442B4C"/>
    <w:rsid w:val="00442B85"/>
    <w:rsid w:val="00442B8E"/>
    <w:rsid w:val="00442CEB"/>
    <w:rsid w:val="00442E04"/>
    <w:rsid w:val="00442EB5"/>
    <w:rsid w:val="00442EC3"/>
    <w:rsid w:val="00442F63"/>
    <w:rsid w:val="00442FB2"/>
    <w:rsid w:val="00442FF0"/>
    <w:rsid w:val="0044306C"/>
    <w:rsid w:val="0044308D"/>
    <w:rsid w:val="004430C5"/>
    <w:rsid w:val="004430E2"/>
    <w:rsid w:val="00443246"/>
    <w:rsid w:val="004432A9"/>
    <w:rsid w:val="004432F9"/>
    <w:rsid w:val="0044341E"/>
    <w:rsid w:val="0044346C"/>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2"/>
    <w:rsid w:val="004439DD"/>
    <w:rsid w:val="00443A28"/>
    <w:rsid w:val="00443AF4"/>
    <w:rsid w:val="00443B21"/>
    <w:rsid w:val="00443C35"/>
    <w:rsid w:val="00443C84"/>
    <w:rsid w:val="00443C8C"/>
    <w:rsid w:val="00443D85"/>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5F"/>
    <w:rsid w:val="004447F7"/>
    <w:rsid w:val="00444808"/>
    <w:rsid w:val="00444813"/>
    <w:rsid w:val="00444826"/>
    <w:rsid w:val="00444973"/>
    <w:rsid w:val="00444974"/>
    <w:rsid w:val="0044499A"/>
    <w:rsid w:val="00444A2F"/>
    <w:rsid w:val="00444A4A"/>
    <w:rsid w:val="00444A56"/>
    <w:rsid w:val="00444B52"/>
    <w:rsid w:val="00444BAC"/>
    <w:rsid w:val="00444BC4"/>
    <w:rsid w:val="00444BC5"/>
    <w:rsid w:val="00444C26"/>
    <w:rsid w:val="00444C98"/>
    <w:rsid w:val="00444CAD"/>
    <w:rsid w:val="00444D38"/>
    <w:rsid w:val="00444D49"/>
    <w:rsid w:val="00444D65"/>
    <w:rsid w:val="00444E11"/>
    <w:rsid w:val="00444E2C"/>
    <w:rsid w:val="00444E3F"/>
    <w:rsid w:val="00444EFC"/>
    <w:rsid w:val="00444F7D"/>
    <w:rsid w:val="00444F81"/>
    <w:rsid w:val="0044502E"/>
    <w:rsid w:val="004451A4"/>
    <w:rsid w:val="004451CE"/>
    <w:rsid w:val="004452D9"/>
    <w:rsid w:val="00445367"/>
    <w:rsid w:val="004453DC"/>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57"/>
    <w:rsid w:val="00445B66"/>
    <w:rsid w:val="00445C45"/>
    <w:rsid w:val="00445C70"/>
    <w:rsid w:val="00445C8D"/>
    <w:rsid w:val="00445CFA"/>
    <w:rsid w:val="00445D09"/>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6F28"/>
    <w:rsid w:val="00447017"/>
    <w:rsid w:val="004470D8"/>
    <w:rsid w:val="0044714C"/>
    <w:rsid w:val="00447172"/>
    <w:rsid w:val="00447182"/>
    <w:rsid w:val="0044727B"/>
    <w:rsid w:val="004472A3"/>
    <w:rsid w:val="0044731E"/>
    <w:rsid w:val="00447348"/>
    <w:rsid w:val="004473BA"/>
    <w:rsid w:val="00447481"/>
    <w:rsid w:val="00447682"/>
    <w:rsid w:val="0044773D"/>
    <w:rsid w:val="004477B0"/>
    <w:rsid w:val="004477BF"/>
    <w:rsid w:val="004477D6"/>
    <w:rsid w:val="0044783D"/>
    <w:rsid w:val="00447847"/>
    <w:rsid w:val="0044786C"/>
    <w:rsid w:val="00447895"/>
    <w:rsid w:val="00447949"/>
    <w:rsid w:val="00447958"/>
    <w:rsid w:val="00447975"/>
    <w:rsid w:val="00447990"/>
    <w:rsid w:val="00447AB2"/>
    <w:rsid w:val="00447AE1"/>
    <w:rsid w:val="00447AEE"/>
    <w:rsid w:val="00447B0F"/>
    <w:rsid w:val="00447B12"/>
    <w:rsid w:val="00447BCB"/>
    <w:rsid w:val="00447BDE"/>
    <w:rsid w:val="00447C2B"/>
    <w:rsid w:val="00447CC5"/>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3D9"/>
    <w:rsid w:val="004504A9"/>
    <w:rsid w:val="004504B7"/>
    <w:rsid w:val="0045053A"/>
    <w:rsid w:val="00450554"/>
    <w:rsid w:val="0045065B"/>
    <w:rsid w:val="00450671"/>
    <w:rsid w:val="0045069F"/>
    <w:rsid w:val="004506BE"/>
    <w:rsid w:val="004508BC"/>
    <w:rsid w:val="00450916"/>
    <w:rsid w:val="00450969"/>
    <w:rsid w:val="004509A8"/>
    <w:rsid w:val="004509CC"/>
    <w:rsid w:val="00450AB9"/>
    <w:rsid w:val="00450AD4"/>
    <w:rsid w:val="00450B29"/>
    <w:rsid w:val="00450B6B"/>
    <w:rsid w:val="00450B88"/>
    <w:rsid w:val="00450BB1"/>
    <w:rsid w:val="00450C25"/>
    <w:rsid w:val="00450CAD"/>
    <w:rsid w:val="00450DC1"/>
    <w:rsid w:val="00450E37"/>
    <w:rsid w:val="00450E64"/>
    <w:rsid w:val="00450E9F"/>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D0"/>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7"/>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7F6"/>
    <w:rsid w:val="00453887"/>
    <w:rsid w:val="004538FD"/>
    <w:rsid w:val="00453952"/>
    <w:rsid w:val="00453ACA"/>
    <w:rsid w:val="00453ADF"/>
    <w:rsid w:val="00453BCA"/>
    <w:rsid w:val="00453BEC"/>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AFD"/>
    <w:rsid w:val="00454B01"/>
    <w:rsid w:val="00454C09"/>
    <w:rsid w:val="00454C16"/>
    <w:rsid w:val="00454CE5"/>
    <w:rsid w:val="00454D6E"/>
    <w:rsid w:val="00454D7D"/>
    <w:rsid w:val="00454D80"/>
    <w:rsid w:val="00454D83"/>
    <w:rsid w:val="00454DA1"/>
    <w:rsid w:val="00454DFB"/>
    <w:rsid w:val="00454E16"/>
    <w:rsid w:val="00454E35"/>
    <w:rsid w:val="00454E67"/>
    <w:rsid w:val="00454F20"/>
    <w:rsid w:val="00454F51"/>
    <w:rsid w:val="00454F6F"/>
    <w:rsid w:val="0045503D"/>
    <w:rsid w:val="00455109"/>
    <w:rsid w:val="00455139"/>
    <w:rsid w:val="00455194"/>
    <w:rsid w:val="004551C4"/>
    <w:rsid w:val="004551E2"/>
    <w:rsid w:val="004551FB"/>
    <w:rsid w:val="00455266"/>
    <w:rsid w:val="0045536B"/>
    <w:rsid w:val="00455389"/>
    <w:rsid w:val="004553BE"/>
    <w:rsid w:val="004553F1"/>
    <w:rsid w:val="004553F8"/>
    <w:rsid w:val="00455538"/>
    <w:rsid w:val="0045553A"/>
    <w:rsid w:val="0045557D"/>
    <w:rsid w:val="00455580"/>
    <w:rsid w:val="004555A6"/>
    <w:rsid w:val="004555B1"/>
    <w:rsid w:val="0045565B"/>
    <w:rsid w:val="00455668"/>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7"/>
    <w:rsid w:val="00455DFA"/>
    <w:rsid w:val="00455E3D"/>
    <w:rsid w:val="00455E8B"/>
    <w:rsid w:val="00455EA5"/>
    <w:rsid w:val="00455F51"/>
    <w:rsid w:val="00455F7C"/>
    <w:rsid w:val="00455F99"/>
    <w:rsid w:val="0045600A"/>
    <w:rsid w:val="0045628C"/>
    <w:rsid w:val="0045634C"/>
    <w:rsid w:val="00456409"/>
    <w:rsid w:val="004564A2"/>
    <w:rsid w:val="004564E2"/>
    <w:rsid w:val="0045655E"/>
    <w:rsid w:val="0045656F"/>
    <w:rsid w:val="0045663F"/>
    <w:rsid w:val="0045665B"/>
    <w:rsid w:val="0045669C"/>
    <w:rsid w:val="0045669D"/>
    <w:rsid w:val="0045674D"/>
    <w:rsid w:val="0045681D"/>
    <w:rsid w:val="0045682A"/>
    <w:rsid w:val="004568A2"/>
    <w:rsid w:val="004568BD"/>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5C0"/>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57F9E"/>
    <w:rsid w:val="00460012"/>
    <w:rsid w:val="00460060"/>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CAB"/>
    <w:rsid w:val="00460EEC"/>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4E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D0"/>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3BC"/>
    <w:rsid w:val="00463418"/>
    <w:rsid w:val="00463441"/>
    <w:rsid w:val="00463446"/>
    <w:rsid w:val="0046356B"/>
    <w:rsid w:val="0046363F"/>
    <w:rsid w:val="0046367E"/>
    <w:rsid w:val="004638A7"/>
    <w:rsid w:val="00463907"/>
    <w:rsid w:val="00463A06"/>
    <w:rsid w:val="00463B17"/>
    <w:rsid w:val="00463B3F"/>
    <w:rsid w:val="00463B56"/>
    <w:rsid w:val="00463B58"/>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DE"/>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8F"/>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3"/>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0B"/>
    <w:rsid w:val="0046651A"/>
    <w:rsid w:val="0046654F"/>
    <w:rsid w:val="004665A1"/>
    <w:rsid w:val="004665D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DD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E4C"/>
    <w:rsid w:val="00467FC2"/>
    <w:rsid w:val="00467FE9"/>
    <w:rsid w:val="00470001"/>
    <w:rsid w:val="00470014"/>
    <w:rsid w:val="0047007D"/>
    <w:rsid w:val="00470131"/>
    <w:rsid w:val="00470192"/>
    <w:rsid w:val="00470269"/>
    <w:rsid w:val="0047031F"/>
    <w:rsid w:val="00470423"/>
    <w:rsid w:val="00470424"/>
    <w:rsid w:val="0047043B"/>
    <w:rsid w:val="004704D2"/>
    <w:rsid w:val="00470505"/>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470"/>
    <w:rsid w:val="00471502"/>
    <w:rsid w:val="00471595"/>
    <w:rsid w:val="004715B1"/>
    <w:rsid w:val="00471640"/>
    <w:rsid w:val="004716CF"/>
    <w:rsid w:val="004716D0"/>
    <w:rsid w:val="00471754"/>
    <w:rsid w:val="00471897"/>
    <w:rsid w:val="0047191E"/>
    <w:rsid w:val="004719C3"/>
    <w:rsid w:val="00471A1D"/>
    <w:rsid w:val="00471A32"/>
    <w:rsid w:val="00471ABF"/>
    <w:rsid w:val="00471BD5"/>
    <w:rsid w:val="00471C8A"/>
    <w:rsid w:val="00471CDA"/>
    <w:rsid w:val="00471DCC"/>
    <w:rsid w:val="00471F09"/>
    <w:rsid w:val="00471F11"/>
    <w:rsid w:val="00472005"/>
    <w:rsid w:val="00472007"/>
    <w:rsid w:val="004720C4"/>
    <w:rsid w:val="004720DB"/>
    <w:rsid w:val="004720E2"/>
    <w:rsid w:val="00472144"/>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3D"/>
    <w:rsid w:val="004730C1"/>
    <w:rsid w:val="004731D2"/>
    <w:rsid w:val="0047334A"/>
    <w:rsid w:val="004733E4"/>
    <w:rsid w:val="00473405"/>
    <w:rsid w:val="00473463"/>
    <w:rsid w:val="004734F9"/>
    <w:rsid w:val="00473512"/>
    <w:rsid w:val="00473566"/>
    <w:rsid w:val="004735A0"/>
    <w:rsid w:val="004735B8"/>
    <w:rsid w:val="0047361A"/>
    <w:rsid w:val="0047366D"/>
    <w:rsid w:val="00473701"/>
    <w:rsid w:val="0047370F"/>
    <w:rsid w:val="0047382C"/>
    <w:rsid w:val="00473886"/>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3F95"/>
    <w:rsid w:val="00474038"/>
    <w:rsid w:val="0047404B"/>
    <w:rsid w:val="0047405C"/>
    <w:rsid w:val="0047411C"/>
    <w:rsid w:val="00474264"/>
    <w:rsid w:val="004742A1"/>
    <w:rsid w:val="004742E8"/>
    <w:rsid w:val="004743A9"/>
    <w:rsid w:val="004743AC"/>
    <w:rsid w:val="00474414"/>
    <w:rsid w:val="0047451B"/>
    <w:rsid w:val="0047457F"/>
    <w:rsid w:val="004745D2"/>
    <w:rsid w:val="00474742"/>
    <w:rsid w:val="0047483E"/>
    <w:rsid w:val="00474840"/>
    <w:rsid w:val="004748C1"/>
    <w:rsid w:val="0047490E"/>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0D7"/>
    <w:rsid w:val="00475133"/>
    <w:rsid w:val="00475163"/>
    <w:rsid w:val="0047516A"/>
    <w:rsid w:val="00475199"/>
    <w:rsid w:val="004751F0"/>
    <w:rsid w:val="0047522C"/>
    <w:rsid w:val="0047524A"/>
    <w:rsid w:val="0047530F"/>
    <w:rsid w:val="004753B3"/>
    <w:rsid w:val="004753D3"/>
    <w:rsid w:val="00475433"/>
    <w:rsid w:val="004754BA"/>
    <w:rsid w:val="00475517"/>
    <w:rsid w:val="004755D7"/>
    <w:rsid w:val="00475640"/>
    <w:rsid w:val="00475691"/>
    <w:rsid w:val="004756B5"/>
    <w:rsid w:val="004756BB"/>
    <w:rsid w:val="004756C6"/>
    <w:rsid w:val="00475802"/>
    <w:rsid w:val="00475824"/>
    <w:rsid w:val="00475892"/>
    <w:rsid w:val="004758C3"/>
    <w:rsid w:val="00475937"/>
    <w:rsid w:val="00475963"/>
    <w:rsid w:val="00475982"/>
    <w:rsid w:val="0047598B"/>
    <w:rsid w:val="004759C7"/>
    <w:rsid w:val="00475B3B"/>
    <w:rsid w:val="00475B73"/>
    <w:rsid w:val="00475BAE"/>
    <w:rsid w:val="00475C0D"/>
    <w:rsid w:val="00475C68"/>
    <w:rsid w:val="00475E3E"/>
    <w:rsid w:val="00475F3A"/>
    <w:rsid w:val="00475F96"/>
    <w:rsid w:val="0047604D"/>
    <w:rsid w:val="00476065"/>
    <w:rsid w:val="004760CC"/>
    <w:rsid w:val="004760EE"/>
    <w:rsid w:val="00476119"/>
    <w:rsid w:val="004761C7"/>
    <w:rsid w:val="004761D1"/>
    <w:rsid w:val="004761E8"/>
    <w:rsid w:val="0047621B"/>
    <w:rsid w:val="00476226"/>
    <w:rsid w:val="004763CB"/>
    <w:rsid w:val="004763FC"/>
    <w:rsid w:val="00476414"/>
    <w:rsid w:val="0047643D"/>
    <w:rsid w:val="00476458"/>
    <w:rsid w:val="00476489"/>
    <w:rsid w:val="004764C8"/>
    <w:rsid w:val="00476568"/>
    <w:rsid w:val="00476581"/>
    <w:rsid w:val="004765B0"/>
    <w:rsid w:val="00476651"/>
    <w:rsid w:val="0047667B"/>
    <w:rsid w:val="00476755"/>
    <w:rsid w:val="00476767"/>
    <w:rsid w:val="00476791"/>
    <w:rsid w:val="004768BC"/>
    <w:rsid w:val="004768CB"/>
    <w:rsid w:val="004768F5"/>
    <w:rsid w:val="00476946"/>
    <w:rsid w:val="00476959"/>
    <w:rsid w:val="00476A8D"/>
    <w:rsid w:val="00476B0F"/>
    <w:rsid w:val="00476BA6"/>
    <w:rsid w:val="00476BEE"/>
    <w:rsid w:val="00476C18"/>
    <w:rsid w:val="00476C72"/>
    <w:rsid w:val="00476CAD"/>
    <w:rsid w:val="00476CE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C03"/>
    <w:rsid w:val="00477DDE"/>
    <w:rsid w:val="00477E4B"/>
    <w:rsid w:val="00477F4A"/>
    <w:rsid w:val="00477F62"/>
    <w:rsid w:val="00477F8B"/>
    <w:rsid w:val="00477F9A"/>
    <w:rsid w:val="00477FEF"/>
    <w:rsid w:val="00480002"/>
    <w:rsid w:val="0048004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8F"/>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0F90"/>
    <w:rsid w:val="0048100C"/>
    <w:rsid w:val="004810EA"/>
    <w:rsid w:val="00481106"/>
    <w:rsid w:val="00481163"/>
    <w:rsid w:val="004811DA"/>
    <w:rsid w:val="00481205"/>
    <w:rsid w:val="0048123B"/>
    <w:rsid w:val="00481245"/>
    <w:rsid w:val="00481274"/>
    <w:rsid w:val="00481342"/>
    <w:rsid w:val="0048142E"/>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688"/>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3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0"/>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19E"/>
    <w:rsid w:val="00484244"/>
    <w:rsid w:val="00484257"/>
    <w:rsid w:val="00484271"/>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0C"/>
    <w:rsid w:val="00484A24"/>
    <w:rsid w:val="00484A9A"/>
    <w:rsid w:val="00484B04"/>
    <w:rsid w:val="00484B21"/>
    <w:rsid w:val="00484B72"/>
    <w:rsid w:val="00484CB9"/>
    <w:rsid w:val="00484CC7"/>
    <w:rsid w:val="00484CDB"/>
    <w:rsid w:val="00484D05"/>
    <w:rsid w:val="00484D42"/>
    <w:rsid w:val="00484E12"/>
    <w:rsid w:val="00484E67"/>
    <w:rsid w:val="00484EB4"/>
    <w:rsid w:val="00484EE2"/>
    <w:rsid w:val="00484F2E"/>
    <w:rsid w:val="00484F32"/>
    <w:rsid w:val="00484F38"/>
    <w:rsid w:val="00484F3A"/>
    <w:rsid w:val="0048506B"/>
    <w:rsid w:val="004851A5"/>
    <w:rsid w:val="00485228"/>
    <w:rsid w:val="0048528C"/>
    <w:rsid w:val="004852A6"/>
    <w:rsid w:val="004852E2"/>
    <w:rsid w:val="0048530F"/>
    <w:rsid w:val="0048537C"/>
    <w:rsid w:val="004853AE"/>
    <w:rsid w:val="004853E6"/>
    <w:rsid w:val="0048543C"/>
    <w:rsid w:val="004854C7"/>
    <w:rsid w:val="00485517"/>
    <w:rsid w:val="00485601"/>
    <w:rsid w:val="004857A4"/>
    <w:rsid w:val="004857E0"/>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C96"/>
    <w:rsid w:val="00485F72"/>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1B"/>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661"/>
    <w:rsid w:val="004879E6"/>
    <w:rsid w:val="00487A04"/>
    <w:rsid w:val="00487A6B"/>
    <w:rsid w:val="00487A92"/>
    <w:rsid w:val="00487AE5"/>
    <w:rsid w:val="00487B06"/>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AD"/>
    <w:rsid w:val="004903D5"/>
    <w:rsid w:val="00490596"/>
    <w:rsid w:val="0049060F"/>
    <w:rsid w:val="00490816"/>
    <w:rsid w:val="00490898"/>
    <w:rsid w:val="004908D0"/>
    <w:rsid w:val="0049091C"/>
    <w:rsid w:val="0049091E"/>
    <w:rsid w:val="00490A12"/>
    <w:rsid w:val="00490A74"/>
    <w:rsid w:val="00490AD0"/>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A6"/>
    <w:rsid w:val="004910BA"/>
    <w:rsid w:val="0049114B"/>
    <w:rsid w:val="00491153"/>
    <w:rsid w:val="004911A8"/>
    <w:rsid w:val="0049124B"/>
    <w:rsid w:val="004912A2"/>
    <w:rsid w:val="004913A4"/>
    <w:rsid w:val="004913DD"/>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52"/>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05"/>
    <w:rsid w:val="0049239D"/>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77"/>
    <w:rsid w:val="004931C4"/>
    <w:rsid w:val="00493299"/>
    <w:rsid w:val="004932C8"/>
    <w:rsid w:val="00493338"/>
    <w:rsid w:val="00493345"/>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29"/>
    <w:rsid w:val="00493DB8"/>
    <w:rsid w:val="00493DD6"/>
    <w:rsid w:val="00493DE4"/>
    <w:rsid w:val="00493E08"/>
    <w:rsid w:val="00493E4F"/>
    <w:rsid w:val="00493ED4"/>
    <w:rsid w:val="00493EE4"/>
    <w:rsid w:val="00493F42"/>
    <w:rsid w:val="00493F57"/>
    <w:rsid w:val="00493F9F"/>
    <w:rsid w:val="0049405D"/>
    <w:rsid w:val="00494079"/>
    <w:rsid w:val="004940E4"/>
    <w:rsid w:val="004943BA"/>
    <w:rsid w:val="004943BE"/>
    <w:rsid w:val="00494405"/>
    <w:rsid w:val="00494466"/>
    <w:rsid w:val="00494469"/>
    <w:rsid w:val="0049446D"/>
    <w:rsid w:val="00494645"/>
    <w:rsid w:val="004947C1"/>
    <w:rsid w:val="00494877"/>
    <w:rsid w:val="004948C2"/>
    <w:rsid w:val="0049493A"/>
    <w:rsid w:val="00494946"/>
    <w:rsid w:val="00494AD4"/>
    <w:rsid w:val="00494C6B"/>
    <w:rsid w:val="00494D0D"/>
    <w:rsid w:val="00494D18"/>
    <w:rsid w:val="00494D6F"/>
    <w:rsid w:val="00494D91"/>
    <w:rsid w:val="00494E2F"/>
    <w:rsid w:val="00494EC2"/>
    <w:rsid w:val="00494F7E"/>
    <w:rsid w:val="00494FA6"/>
    <w:rsid w:val="00494FEC"/>
    <w:rsid w:val="0049506F"/>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5F97"/>
    <w:rsid w:val="0049602C"/>
    <w:rsid w:val="004960BE"/>
    <w:rsid w:val="004960EE"/>
    <w:rsid w:val="0049610D"/>
    <w:rsid w:val="00496198"/>
    <w:rsid w:val="004961B4"/>
    <w:rsid w:val="00496205"/>
    <w:rsid w:val="0049625B"/>
    <w:rsid w:val="0049626C"/>
    <w:rsid w:val="00496290"/>
    <w:rsid w:val="00496297"/>
    <w:rsid w:val="004962A4"/>
    <w:rsid w:val="0049639E"/>
    <w:rsid w:val="004963B7"/>
    <w:rsid w:val="004963BB"/>
    <w:rsid w:val="00496414"/>
    <w:rsid w:val="00496442"/>
    <w:rsid w:val="00496466"/>
    <w:rsid w:val="004965AB"/>
    <w:rsid w:val="00496677"/>
    <w:rsid w:val="00496694"/>
    <w:rsid w:val="004966A2"/>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05"/>
    <w:rsid w:val="00497657"/>
    <w:rsid w:val="0049765B"/>
    <w:rsid w:val="004976B9"/>
    <w:rsid w:val="00497779"/>
    <w:rsid w:val="00497781"/>
    <w:rsid w:val="00497822"/>
    <w:rsid w:val="004978A3"/>
    <w:rsid w:val="00497AF4"/>
    <w:rsid w:val="00497B16"/>
    <w:rsid w:val="00497B5E"/>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4E7"/>
    <w:rsid w:val="004A055F"/>
    <w:rsid w:val="004A05E1"/>
    <w:rsid w:val="004A077E"/>
    <w:rsid w:val="004A07EF"/>
    <w:rsid w:val="004A0827"/>
    <w:rsid w:val="004A0839"/>
    <w:rsid w:val="004A0888"/>
    <w:rsid w:val="004A0896"/>
    <w:rsid w:val="004A08BD"/>
    <w:rsid w:val="004A0A13"/>
    <w:rsid w:val="004A0ABA"/>
    <w:rsid w:val="004A0AD6"/>
    <w:rsid w:val="004A0B4E"/>
    <w:rsid w:val="004A0C34"/>
    <w:rsid w:val="004A0CC1"/>
    <w:rsid w:val="004A0D82"/>
    <w:rsid w:val="004A0DA4"/>
    <w:rsid w:val="004A0DBE"/>
    <w:rsid w:val="004A0DD5"/>
    <w:rsid w:val="004A0DD9"/>
    <w:rsid w:val="004A0E8E"/>
    <w:rsid w:val="004A0E9A"/>
    <w:rsid w:val="004A0F60"/>
    <w:rsid w:val="004A0FA4"/>
    <w:rsid w:val="004A1215"/>
    <w:rsid w:val="004A12E4"/>
    <w:rsid w:val="004A13AC"/>
    <w:rsid w:val="004A1442"/>
    <w:rsid w:val="004A14DC"/>
    <w:rsid w:val="004A1532"/>
    <w:rsid w:val="004A1551"/>
    <w:rsid w:val="004A156A"/>
    <w:rsid w:val="004A15AA"/>
    <w:rsid w:val="004A1630"/>
    <w:rsid w:val="004A1636"/>
    <w:rsid w:val="004A168F"/>
    <w:rsid w:val="004A18A1"/>
    <w:rsid w:val="004A18C1"/>
    <w:rsid w:val="004A192E"/>
    <w:rsid w:val="004A1936"/>
    <w:rsid w:val="004A19A6"/>
    <w:rsid w:val="004A1B60"/>
    <w:rsid w:val="004A1C14"/>
    <w:rsid w:val="004A1C80"/>
    <w:rsid w:val="004A1CC1"/>
    <w:rsid w:val="004A1D09"/>
    <w:rsid w:val="004A1DD4"/>
    <w:rsid w:val="004A1E95"/>
    <w:rsid w:val="004A1E9A"/>
    <w:rsid w:val="004A1EFA"/>
    <w:rsid w:val="004A1F1F"/>
    <w:rsid w:val="004A1F54"/>
    <w:rsid w:val="004A1F5E"/>
    <w:rsid w:val="004A2051"/>
    <w:rsid w:val="004A213D"/>
    <w:rsid w:val="004A21A4"/>
    <w:rsid w:val="004A2264"/>
    <w:rsid w:val="004A2274"/>
    <w:rsid w:val="004A2281"/>
    <w:rsid w:val="004A22C1"/>
    <w:rsid w:val="004A2393"/>
    <w:rsid w:val="004A23A0"/>
    <w:rsid w:val="004A2434"/>
    <w:rsid w:val="004A2460"/>
    <w:rsid w:val="004A2485"/>
    <w:rsid w:val="004A249E"/>
    <w:rsid w:val="004A255F"/>
    <w:rsid w:val="004A25D1"/>
    <w:rsid w:val="004A265E"/>
    <w:rsid w:val="004A267E"/>
    <w:rsid w:val="004A26BC"/>
    <w:rsid w:val="004A26F8"/>
    <w:rsid w:val="004A27BC"/>
    <w:rsid w:val="004A27EB"/>
    <w:rsid w:val="004A27F0"/>
    <w:rsid w:val="004A2806"/>
    <w:rsid w:val="004A2855"/>
    <w:rsid w:val="004A2876"/>
    <w:rsid w:val="004A291A"/>
    <w:rsid w:val="004A2927"/>
    <w:rsid w:val="004A299E"/>
    <w:rsid w:val="004A2A1F"/>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58B"/>
    <w:rsid w:val="004A36DA"/>
    <w:rsid w:val="004A3716"/>
    <w:rsid w:val="004A3722"/>
    <w:rsid w:val="004A37C3"/>
    <w:rsid w:val="004A3840"/>
    <w:rsid w:val="004A38ED"/>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0AF"/>
    <w:rsid w:val="004A4122"/>
    <w:rsid w:val="004A41C0"/>
    <w:rsid w:val="004A421E"/>
    <w:rsid w:val="004A4265"/>
    <w:rsid w:val="004A4328"/>
    <w:rsid w:val="004A43E1"/>
    <w:rsid w:val="004A43EB"/>
    <w:rsid w:val="004A441E"/>
    <w:rsid w:val="004A4465"/>
    <w:rsid w:val="004A4569"/>
    <w:rsid w:val="004A46FC"/>
    <w:rsid w:val="004A47B6"/>
    <w:rsid w:val="004A481F"/>
    <w:rsid w:val="004A482F"/>
    <w:rsid w:val="004A48B3"/>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5FFC"/>
    <w:rsid w:val="004A6076"/>
    <w:rsid w:val="004A60EC"/>
    <w:rsid w:val="004A6158"/>
    <w:rsid w:val="004A61D2"/>
    <w:rsid w:val="004A638B"/>
    <w:rsid w:val="004A6396"/>
    <w:rsid w:val="004A640B"/>
    <w:rsid w:val="004A6471"/>
    <w:rsid w:val="004A649A"/>
    <w:rsid w:val="004A64F5"/>
    <w:rsid w:val="004A6568"/>
    <w:rsid w:val="004A6580"/>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01"/>
    <w:rsid w:val="004A724F"/>
    <w:rsid w:val="004A728E"/>
    <w:rsid w:val="004A7403"/>
    <w:rsid w:val="004A745B"/>
    <w:rsid w:val="004A748C"/>
    <w:rsid w:val="004A74A7"/>
    <w:rsid w:val="004A74FF"/>
    <w:rsid w:val="004A7570"/>
    <w:rsid w:val="004A7580"/>
    <w:rsid w:val="004A75DB"/>
    <w:rsid w:val="004A75FB"/>
    <w:rsid w:val="004A7649"/>
    <w:rsid w:val="004A771C"/>
    <w:rsid w:val="004A777F"/>
    <w:rsid w:val="004A779D"/>
    <w:rsid w:val="004A78BF"/>
    <w:rsid w:val="004A795D"/>
    <w:rsid w:val="004A7969"/>
    <w:rsid w:val="004A7A3A"/>
    <w:rsid w:val="004A7A80"/>
    <w:rsid w:val="004A7AEB"/>
    <w:rsid w:val="004A7B67"/>
    <w:rsid w:val="004A7BDA"/>
    <w:rsid w:val="004A7BDC"/>
    <w:rsid w:val="004A7BE9"/>
    <w:rsid w:val="004A7C67"/>
    <w:rsid w:val="004A7CB4"/>
    <w:rsid w:val="004A7D68"/>
    <w:rsid w:val="004A7D79"/>
    <w:rsid w:val="004A7DF8"/>
    <w:rsid w:val="004A7E2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71"/>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B3"/>
    <w:rsid w:val="004B11DC"/>
    <w:rsid w:val="004B11E9"/>
    <w:rsid w:val="004B1210"/>
    <w:rsid w:val="004B1308"/>
    <w:rsid w:val="004B1319"/>
    <w:rsid w:val="004B137F"/>
    <w:rsid w:val="004B1383"/>
    <w:rsid w:val="004B13F8"/>
    <w:rsid w:val="004B148B"/>
    <w:rsid w:val="004B148D"/>
    <w:rsid w:val="004B164F"/>
    <w:rsid w:val="004B16D3"/>
    <w:rsid w:val="004B17AF"/>
    <w:rsid w:val="004B1832"/>
    <w:rsid w:val="004B1835"/>
    <w:rsid w:val="004B1896"/>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EBA"/>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DDA"/>
    <w:rsid w:val="004B3EBE"/>
    <w:rsid w:val="004B3EFF"/>
    <w:rsid w:val="004B3FF4"/>
    <w:rsid w:val="004B4138"/>
    <w:rsid w:val="004B4145"/>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DD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C6C"/>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4BC"/>
    <w:rsid w:val="004B661D"/>
    <w:rsid w:val="004B66CA"/>
    <w:rsid w:val="004B66E0"/>
    <w:rsid w:val="004B6769"/>
    <w:rsid w:val="004B67BE"/>
    <w:rsid w:val="004B67F1"/>
    <w:rsid w:val="004B688B"/>
    <w:rsid w:val="004B69D6"/>
    <w:rsid w:val="004B6A87"/>
    <w:rsid w:val="004B6C10"/>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1D"/>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9D"/>
    <w:rsid w:val="004B78C4"/>
    <w:rsid w:val="004B78F2"/>
    <w:rsid w:val="004B78FC"/>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71"/>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6"/>
    <w:rsid w:val="004C1F49"/>
    <w:rsid w:val="004C1F68"/>
    <w:rsid w:val="004C2047"/>
    <w:rsid w:val="004C20E7"/>
    <w:rsid w:val="004C21A2"/>
    <w:rsid w:val="004C22D5"/>
    <w:rsid w:val="004C22D9"/>
    <w:rsid w:val="004C232F"/>
    <w:rsid w:val="004C2361"/>
    <w:rsid w:val="004C236F"/>
    <w:rsid w:val="004C2372"/>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D43"/>
    <w:rsid w:val="004C2D7E"/>
    <w:rsid w:val="004C2EA5"/>
    <w:rsid w:val="004C2F67"/>
    <w:rsid w:val="004C2F7A"/>
    <w:rsid w:val="004C2FA4"/>
    <w:rsid w:val="004C31DC"/>
    <w:rsid w:val="004C330E"/>
    <w:rsid w:val="004C34A2"/>
    <w:rsid w:val="004C355C"/>
    <w:rsid w:val="004C3593"/>
    <w:rsid w:val="004C35F6"/>
    <w:rsid w:val="004C363B"/>
    <w:rsid w:val="004C3652"/>
    <w:rsid w:val="004C3724"/>
    <w:rsid w:val="004C3859"/>
    <w:rsid w:val="004C388E"/>
    <w:rsid w:val="004C38BE"/>
    <w:rsid w:val="004C3922"/>
    <w:rsid w:val="004C3936"/>
    <w:rsid w:val="004C397E"/>
    <w:rsid w:val="004C398B"/>
    <w:rsid w:val="004C39D3"/>
    <w:rsid w:val="004C3A8B"/>
    <w:rsid w:val="004C3A96"/>
    <w:rsid w:val="004C3ADC"/>
    <w:rsid w:val="004C3B5C"/>
    <w:rsid w:val="004C3B90"/>
    <w:rsid w:val="004C3C86"/>
    <w:rsid w:val="004C3C8E"/>
    <w:rsid w:val="004C3D1F"/>
    <w:rsid w:val="004C3D63"/>
    <w:rsid w:val="004C3D9E"/>
    <w:rsid w:val="004C40CF"/>
    <w:rsid w:val="004C412C"/>
    <w:rsid w:val="004C4188"/>
    <w:rsid w:val="004C41D6"/>
    <w:rsid w:val="004C4201"/>
    <w:rsid w:val="004C4260"/>
    <w:rsid w:val="004C42FE"/>
    <w:rsid w:val="004C434A"/>
    <w:rsid w:val="004C445D"/>
    <w:rsid w:val="004C44AE"/>
    <w:rsid w:val="004C452B"/>
    <w:rsid w:val="004C46FD"/>
    <w:rsid w:val="004C4705"/>
    <w:rsid w:val="004C4731"/>
    <w:rsid w:val="004C47B2"/>
    <w:rsid w:val="004C4821"/>
    <w:rsid w:val="004C4864"/>
    <w:rsid w:val="004C48B4"/>
    <w:rsid w:val="004C494B"/>
    <w:rsid w:val="004C4970"/>
    <w:rsid w:val="004C49EF"/>
    <w:rsid w:val="004C49F1"/>
    <w:rsid w:val="004C4A19"/>
    <w:rsid w:val="004C4A2B"/>
    <w:rsid w:val="004C4A38"/>
    <w:rsid w:val="004C4AB1"/>
    <w:rsid w:val="004C4C08"/>
    <w:rsid w:val="004C4C97"/>
    <w:rsid w:val="004C4CD9"/>
    <w:rsid w:val="004C4DB3"/>
    <w:rsid w:val="004C4EA5"/>
    <w:rsid w:val="004C4EA9"/>
    <w:rsid w:val="004C506A"/>
    <w:rsid w:val="004C5098"/>
    <w:rsid w:val="004C50FB"/>
    <w:rsid w:val="004C5114"/>
    <w:rsid w:val="004C5173"/>
    <w:rsid w:val="004C51E6"/>
    <w:rsid w:val="004C51F6"/>
    <w:rsid w:val="004C5247"/>
    <w:rsid w:val="004C5311"/>
    <w:rsid w:val="004C535A"/>
    <w:rsid w:val="004C535F"/>
    <w:rsid w:val="004C54A3"/>
    <w:rsid w:val="004C54F9"/>
    <w:rsid w:val="004C55BB"/>
    <w:rsid w:val="004C55D0"/>
    <w:rsid w:val="004C56B6"/>
    <w:rsid w:val="004C56C4"/>
    <w:rsid w:val="004C5708"/>
    <w:rsid w:val="004C5835"/>
    <w:rsid w:val="004C58A5"/>
    <w:rsid w:val="004C58CA"/>
    <w:rsid w:val="004C5903"/>
    <w:rsid w:val="004C5940"/>
    <w:rsid w:val="004C5982"/>
    <w:rsid w:val="004C5A6E"/>
    <w:rsid w:val="004C5AC1"/>
    <w:rsid w:val="004C5ADF"/>
    <w:rsid w:val="004C5B95"/>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3"/>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6FBF"/>
    <w:rsid w:val="004C70B6"/>
    <w:rsid w:val="004C70DB"/>
    <w:rsid w:val="004C71AD"/>
    <w:rsid w:val="004C7264"/>
    <w:rsid w:val="004C7335"/>
    <w:rsid w:val="004C746B"/>
    <w:rsid w:val="004C74D6"/>
    <w:rsid w:val="004C7563"/>
    <w:rsid w:val="004C76A2"/>
    <w:rsid w:val="004C779A"/>
    <w:rsid w:val="004C7966"/>
    <w:rsid w:val="004C7A19"/>
    <w:rsid w:val="004C7A9A"/>
    <w:rsid w:val="004C7ABD"/>
    <w:rsid w:val="004C7B31"/>
    <w:rsid w:val="004C7B4A"/>
    <w:rsid w:val="004C7B84"/>
    <w:rsid w:val="004C7BD3"/>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8B"/>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5B"/>
    <w:rsid w:val="004D0D8A"/>
    <w:rsid w:val="004D0E00"/>
    <w:rsid w:val="004D0E8F"/>
    <w:rsid w:val="004D0EA6"/>
    <w:rsid w:val="004D0F24"/>
    <w:rsid w:val="004D0F2C"/>
    <w:rsid w:val="004D1031"/>
    <w:rsid w:val="004D103E"/>
    <w:rsid w:val="004D1041"/>
    <w:rsid w:val="004D1044"/>
    <w:rsid w:val="004D1153"/>
    <w:rsid w:val="004D1237"/>
    <w:rsid w:val="004D125B"/>
    <w:rsid w:val="004D1286"/>
    <w:rsid w:val="004D12AB"/>
    <w:rsid w:val="004D130B"/>
    <w:rsid w:val="004D133F"/>
    <w:rsid w:val="004D139D"/>
    <w:rsid w:val="004D13AD"/>
    <w:rsid w:val="004D1443"/>
    <w:rsid w:val="004D14BF"/>
    <w:rsid w:val="004D150C"/>
    <w:rsid w:val="004D1668"/>
    <w:rsid w:val="004D16B9"/>
    <w:rsid w:val="004D16D6"/>
    <w:rsid w:val="004D16E0"/>
    <w:rsid w:val="004D16EA"/>
    <w:rsid w:val="004D16FB"/>
    <w:rsid w:val="004D1730"/>
    <w:rsid w:val="004D18B5"/>
    <w:rsid w:val="004D18B8"/>
    <w:rsid w:val="004D1904"/>
    <w:rsid w:val="004D190D"/>
    <w:rsid w:val="004D193F"/>
    <w:rsid w:val="004D1964"/>
    <w:rsid w:val="004D1A17"/>
    <w:rsid w:val="004D1AE0"/>
    <w:rsid w:val="004D1B54"/>
    <w:rsid w:val="004D1B8E"/>
    <w:rsid w:val="004D1C0D"/>
    <w:rsid w:val="004D1C17"/>
    <w:rsid w:val="004D1C89"/>
    <w:rsid w:val="004D1C98"/>
    <w:rsid w:val="004D1CDB"/>
    <w:rsid w:val="004D1D3C"/>
    <w:rsid w:val="004D1D6A"/>
    <w:rsid w:val="004D1D9A"/>
    <w:rsid w:val="004D1DC8"/>
    <w:rsid w:val="004D1DCE"/>
    <w:rsid w:val="004D1DD3"/>
    <w:rsid w:val="004D1E0C"/>
    <w:rsid w:val="004D1E54"/>
    <w:rsid w:val="004D1E7C"/>
    <w:rsid w:val="004D1E87"/>
    <w:rsid w:val="004D1E8B"/>
    <w:rsid w:val="004D1F19"/>
    <w:rsid w:val="004D1FA6"/>
    <w:rsid w:val="004D1FF7"/>
    <w:rsid w:val="004D2060"/>
    <w:rsid w:val="004D20AF"/>
    <w:rsid w:val="004D213B"/>
    <w:rsid w:val="004D214E"/>
    <w:rsid w:val="004D21AA"/>
    <w:rsid w:val="004D22A8"/>
    <w:rsid w:val="004D22D8"/>
    <w:rsid w:val="004D23A0"/>
    <w:rsid w:val="004D23C0"/>
    <w:rsid w:val="004D23CA"/>
    <w:rsid w:val="004D23D6"/>
    <w:rsid w:val="004D23E3"/>
    <w:rsid w:val="004D2457"/>
    <w:rsid w:val="004D2570"/>
    <w:rsid w:val="004D2587"/>
    <w:rsid w:val="004D2592"/>
    <w:rsid w:val="004D2696"/>
    <w:rsid w:val="004D27DF"/>
    <w:rsid w:val="004D2800"/>
    <w:rsid w:val="004D280D"/>
    <w:rsid w:val="004D2913"/>
    <w:rsid w:val="004D29A7"/>
    <w:rsid w:val="004D29D0"/>
    <w:rsid w:val="004D29F6"/>
    <w:rsid w:val="004D2A69"/>
    <w:rsid w:val="004D2AE2"/>
    <w:rsid w:val="004D2B68"/>
    <w:rsid w:val="004D2C5F"/>
    <w:rsid w:val="004D2C9B"/>
    <w:rsid w:val="004D2C9C"/>
    <w:rsid w:val="004D2CE4"/>
    <w:rsid w:val="004D2CEB"/>
    <w:rsid w:val="004D2D25"/>
    <w:rsid w:val="004D2DAE"/>
    <w:rsid w:val="004D2DC9"/>
    <w:rsid w:val="004D2E4B"/>
    <w:rsid w:val="004D2ED8"/>
    <w:rsid w:val="004D2F1C"/>
    <w:rsid w:val="004D2FF9"/>
    <w:rsid w:val="004D304C"/>
    <w:rsid w:val="004D31A0"/>
    <w:rsid w:val="004D323B"/>
    <w:rsid w:val="004D3325"/>
    <w:rsid w:val="004D3353"/>
    <w:rsid w:val="004D3459"/>
    <w:rsid w:val="004D348E"/>
    <w:rsid w:val="004D34B7"/>
    <w:rsid w:val="004D34C4"/>
    <w:rsid w:val="004D34E4"/>
    <w:rsid w:val="004D3527"/>
    <w:rsid w:val="004D355C"/>
    <w:rsid w:val="004D3590"/>
    <w:rsid w:val="004D35CA"/>
    <w:rsid w:val="004D368C"/>
    <w:rsid w:val="004D379C"/>
    <w:rsid w:val="004D37A7"/>
    <w:rsid w:val="004D37C3"/>
    <w:rsid w:val="004D3844"/>
    <w:rsid w:val="004D38B4"/>
    <w:rsid w:val="004D396F"/>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1A"/>
    <w:rsid w:val="004D4750"/>
    <w:rsid w:val="004D47E5"/>
    <w:rsid w:val="004D4885"/>
    <w:rsid w:val="004D4923"/>
    <w:rsid w:val="004D492B"/>
    <w:rsid w:val="004D496E"/>
    <w:rsid w:val="004D4A2A"/>
    <w:rsid w:val="004D4A30"/>
    <w:rsid w:val="004D4A88"/>
    <w:rsid w:val="004D4ADB"/>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74D"/>
    <w:rsid w:val="004D5860"/>
    <w:rsid w:val="004D58BC"/>
    <w:rsid w:val="004D592D"/>
    <w:rsid w:val="004D5965"/>
    <w:rsid w:val="004D5A3E"/>
    <w:rsid w:val="004D5A6D"/>
    <w:rsid w:val="004D5AAA"/>
    <w:rsid w:val="004D5BA5"/>
    <w:rsid w:val="004D5BED"/>
    <w:rsid w:val="004D5C21"/>
    <w:rsid w:val="004D5C74"/>
    <w:rsid w:val="004D5D0A"/>
    <w:rsid w:val="004D5D7A"/>
    <w:rsid w:val="004D5D97"/>
    <w:rsid w:val="004D5DE7"/>
    <w:rsid w:val="004D5E20"/>
    <w:rsid w:val="004D5EAE"/>
    <w:rsid w:val="004D5EC8"/>
    <w:rsid w:val="004D5EDC"/>
    <w:rsid w:val="004D5F76"/>
    <w:rsid w:val="004D6056"/>
    <w:rsid w:val="004D605E"/>
    <w:rsid w:val="004D60C7"/>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78F"/>
    <w:rsid w:val="004D681A"/>
    <w:rsid w:val="004D68EB"/>
    <w:rsid w:val="004D68F9"/>
    <w:rsid w:val="004D6A1F"/>
    <w:rsid w:val="004D6A36"/>
    <w:rsid w:val="004D6A3E"/>
    <w:rsid w:val="004D6B98"/>
    <w:rsid w:val="004D6BDA"/>
    <w:rsid w:val="004D6C32"/>
    <w:rsid w:val="004D6C67"/>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61"/>
    <w:rsid w:val="004D797E"/>
    <w:rsid w:val="004D79AD"/>
    <w:rsid w:val="004D7B28"/>
    <w:rsid w:val="004D7B62"/>
    <w:rsid w:val="004D7BB0"/>
    <w:rsid w:val="004D7BB9"/>
    <w:rsid w:val="004D7BCE"/>
    <w:rsid w:val="004D7BDE"/>
    <w:rsid w:val="004D7CE9"/>
    <w:rsid w:val="004D7D67"/>
    <w:rsid w:val="004D7F68"/>
    <w:rsid w:val="004D7F6F"/>
    <w:rsid w:val="004D7F91"/>
    <w:rsid w:val="004D7FE2"/>
    <w:rsid w:val="004E003E"/>
    <w:rsid w:val="004E0085"/>
    <w:rsid w:val="004E00A3"/>
    <w:rsid w:val="004E00E2"/>
    <w:rsid w:val="004E00EE"/>
    <w:rsid w:val="004E013A"/>
    <w:rsid w:val="004E014C"/>
    <w:rsid w:val="004E017B"/>
    <w:rsid w:val="004E01E3"/>
    <w:rsid w:val="004E020C"/>
    <w:rsid w:val="004E03FE"/>
    <w:rsid w:val="004E0435"/>
    <w:rsid w:val="004E0451"/>
    <w:rsid w:val="004E04B6"/>
    <w:rsid w:val="004E04BD"/>
    <w:rsid w:val="004E050B"/>
    <w:rsid w:val="004E054F"/>
    <w:rsid w:val="004E05EB"/>
    <w:rsid w:val="004E0648"/>
    <w:rsid w:val="004E06C6"/>
    <w:rsid w:val="004E075F"/>
    <w:rsid w:val="004E07B1"/>
    <w:rsid w:val="004E07C9"/>
    <w:rsid w:val="004E0844"/>
    <w:rsid w:val="004E0899"/>
    <w:rsid w:val="004E08DD"/>
    <w:rsid w:val="004E0939"/>
    <w:rsid w:val="004E095E"/>
    <w:rsid w:val="004E0962"/>
    <w:rsid w:val="004E096E"/>
    <w:rsid w:val="004E0989"/>
    <w:rsid w:val="004E098D"/>
    <w:rsid w:val="004E0997"/>
    <w:rsid w:val="004E0AAD"/>
    <w:rsid w:val="004E0ACA"/>
    <w:rsid w:val="004E0B6B"/>
    <w:rsid w:val="004E0B98"/>
    <w:rsid w:val="004E0BFF"/>
    <w:rsid w:val="004E0CF7"/>
    <w:rsid w:val="004E0E12"/>
    <w:rsid w:val="004E0EBF"/>
    <w:rsid w:val="004E0ECB"/>
    <w:rsid w:val="004E0F05"/>
    <w:rsid w:val="004E0F99"/>
    <w:rsid w:val="004E0FEF"/>
    <w:rsid w:val="004E1017"/>
    <w:rsid w:val="004E1022"/>
    <w:rsid w:val="004E10B8"/>
    <w:rsid w:val="004E1161"/>
    <w:rsid w:val="004E11B3"/>
    <w:rsid w:val="004E1265"/>
    <w:rsid w:val="004E1274"/>
    <w:rsid w:val="004E1287"/>
    <w:rsid w:val="004E12D7"/>
    <w:rsid w:val="004E12D8"/>
    <w:rsid w:val="004E12FC"/>
    <w:rsid w:val="004E13B1"/>
    <w:rsid w:val="004E143F"/>
    <w:rsid w:val="004E158D"/>
    <w:rsid w:val="004E1777"/>
    <w:rsid w:val="004E1854"/>
    <w:rsid w:val="004E194E"/>
    <w:rsid w:val="004E19A5"/>
    <w:rsid w:val="004E1A06"/>
    <w:rsid w:val="004E1A45"/>
    <w:rsid w:val="004E1A71"/>
    <w:rsid w:val="004E1ADD"/>
    <w:rsid w:val="004E1B18"/>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4F4"/>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BDD"/>
    <w:rsid w:val="004E2C07"/>
    <w:rsid w:val="004E2C3B"/>
    <w:rsid w:val="004E2D0D"/>
    <w:rsid w:val="004E2DF0"/>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48"/>
    <w:rsid w:val="004E4C6F"/>
    <w:rsid w:val="004E4CBC"/>
    <w:rsid w:val="004E4D77"/>
    <w:rsid w:val="004E4D83"/>
    <w:rsid w:val="004E4E39"/>
    <w:rsid w:val="004E4FA5"/>
    <w:rsid w:val="004E5004"/>
    <w:rsid w:val="004E50F5"/>
    <w:rsid w:val="004E51B5"/>
    <w:rsid w:val="004E51C7"/>
    <w:rsid w:val="004E521C"/>
    <w:rsid w:val="004E5258"/>
    <w:rsid w:val="004E526B"/>
    <w:rsid w:val="004E5307"/>
    <w:rsid w:val="004E5326"/>
    <w:rsid w:val="004E53E0"/>
    <w:rsid w:val="004E5461"/>
    <w:rsid w:val="004E54E3"/>
    <w:rsid w:val="004E5607"/>
    <w:rsid w:val="004E56EB"/>
    <w:rsid w:val="004E5902"/>
    <w:rsid w:val="004E5ABC"/>
    <w:rsid w:val="004E5ABD"/>
    <w:rsid w:val="004E5B37"/>
    <w:rsid w:val="004E5B7F"/>
    <w:rsid w:val="004E5BD8"/>
    <w:rsid w:val="004E5C68"/>
    <w:rsid w:val="004E5C9B"/>
    <w:rsid w:val="004E5CDA"/>
    <w:rsid w:val="004E5CF4"/>
    <w:rsid w:val="004E5D1A"/>
    <w:rsid w:val="004E5D29"/>
    <w:rsid w:val="004E5DA0"/>
    <w:rsid w:val="004E5F12"/>
    <w:rsid w:val="004E5F45"/>
    <w:rsid w:val="004E5FA4"/>
    <w:rsid w:val="004E603A"/>
    <w:rsid w:val="004E604D"/>
    <w:rsid w:val="004E608A"/>
    <w:rsid w:val="004E60B7"/>
    <w:rsid w:val="004E60C6"/>
    <w:rsid w:val="004E6116"/>
    <w:rsid w:val="004E6122"/>
    <w:rsid w:val="004E6187"/>
    <w:rsid w:val="004E623B"/>
    <w:rsid w:val="004E62A0"/>
    <w:rsid w:val="004E6364"/>
    <w:rsid w:val="004E636D"/>
    <w:rsid w:val="004E6412"/>
    <w:rsid w:val="004E6449"/>
    <w:rsid w:val="004E6544"/>
    <w:rsid w:val="004E6585"/>
    <w:rsid w:val="004E663D"/>
    <w:rsid w:val="004E66EF"/>
    <w:rsid w:val="004E6775"/>
    <w:rsid w:val="004E679A"/>
    <w:rsid w:val="004E681A"/>
    <w:rsid w:val="004E686B"/>
    <w:rsid w:val="004E6914"/>
    <w:rsid w:val="004E69F1"/>
    <w:rsid w:val="004E6AAC"/>
    <w:rsid w:val="004E6ADF"/>
    <w:rsid w:val="004E6B22"/>
    <w:rsid w:val="004E6B2B"/>
    <w:rsid w:val="004E6B2E"/>
    <w:rsid w:val="004E6B4E"/>
    <w:rsid w:val="004E6BE5"/>
    <w:rsid w:val="004E6CDE"/>
    <w:rsid w:val="004E6D9A"/>
    <w:rsid w:val="004E6DB6"/>
    <w:rsid w:val="004E6DF1"/>
    <w:rsid w:val="004E6EB1"/>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01"/>
    <w:rsid w:val="004E7BEC"/>
    <w:rsid w:val="004E7C43"/>
    <w:rsid w:val="004E7D1D"/>
    <w:rsid w:val="004E7D3A"/>
    <w:rsid w:val="004E7D42"/>
    <w:rsid w:val="004E7E0E"/>
    <w:rsid w:val="004E7E66"/>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36"/>
    <w:rsid w:val="004F1071"/>
    <w:rsid w:val="004F1085"/>
    <w:rsid w:val="004F1095"/>
    <w:rsid w:val="004F10C8"/>
    <w:rsid w:val="004F115B"/>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9E"/>
    <w:rsid w:val="004F17E1"/>
    <w:rsid w:val="004F17E3"/>
    <w:rsid w:val="004F186D"/>
    <w:rsid w:val="004F1873"/>
    <w:rsid w:val="004F1954"/>
    <w:rsid w:val="004F1AA5"/>
    <w:rsid w:val="004F1ABA"/>
    <w:rsid w:val="004F1AF9"/>
    <w:rsid w:val="004F1B3D"/>
    <w:rsid w:val="004F1BCA"/>
    <w:rsid w:val="004F1C4C"/>
    <w:rsid w:val="004F1C76"/>
    <w:rsid w:val="004F1E18"/>
    <w:rsid w:val="004F1E1A"/>
    <w:rsid w:val="004F1F1A"/>
    <w:rsid w:val="004F1FC3"/>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83"/>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589"/>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B3"/>
    <w:rsid w:val="004F40DB"/>
    <w:rsid w:val="004F4132"/>
    <w:rsid w:val="004F4151"/>
    <w:rsid w:val="004F41F1"/>
    <w:rsid w:val="004F4247"/>
    <w:rsid w:val="004F42C0"/>
    <w:rsid w:val="004F42C3"/>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8D9"/>
    <w:rsid w:val="004F49A7"/>
    <w:rsid w:val="004F4A28"/>
    <w:rsid w:val="004F4A89"/>
    <w:rsid w:val="004F4AA1"/>
    <w:rsid w:val="004F4AAD"/>
    <w:rsid w:val="004F4B2E"/>
    <w:rsid w:val="004F4B80"/>
    <w:rsid w:val="004F4BA5"/>
    <w:rsid w:val="004F4BB5"/>
    <w:rsid w:val="004F4C54"/>
    <w:rsid w:val="004F4CD7"/>
    <w:rsid w:val="004F4D24"/>
    <w:rsid w:val="004F4D51"/>
    <w:rsid w:val="004F4E00"/>
    <w:rsid w:val="004F4E75"/>
    <w:rsid w:val="004F4EA0"/>
    <w:rsid w:val="004F4EA7"/>
    <w:rsid w:val="004F4EC5"/>
    <w:rsid w:val="004F4EDA"/>
    <w:rsid w:val="004F4F69"/>
    <w:rsid w:val="004F4FC8"/>
    <w:rsid w:val="004F4FCB"/>
    <w:rsid w:val="004F4FD6"/>
    <w:rsid w:val="004F510C"/>
    <w:rsid w:val="004F5121"/>
    <w:rsid w:val="004F5125"/>
    <w:rsid w:val="004F51B5"/>
    <w:rsid w:val="004F51BF"/>
    <w:rsid w:val="004F51D6"/>
    <w:rsid w:val="004F51E0"/>
    <w:rsid w:val="004F5355"/>
    <w:rsid w:val="004F5358"/>
    <w:rsid w:val="004F5565"/>
    <w:rsid w:val="004F56A5"/>
    <w:rsid w:val="004F56C1"/>
    <w:rsid w:val="004F573F"/>
    <w:rsid w:val="004F579E"/>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825"/>
    <w:rsid w:val="004F691E"/>
    <w:rsid w:val="004F692E"/>
    <w:rsid w:val="004F6977"/>
    <w:rsid w:val="004F6A47"/>
    <w:rsid w:val="004F6A75"/>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1D1"/>
    <w:rsid w:val="004F7237"/>
    <w:rsid w:val="004F7373"/>
    <w:rsid w:val="004F73B1"/>
    <w:rsid w:val="004F73FB"/>
    <w:rsid w:val="004F7410"/>
    <w:rsid w:val="004F74A6"/>
    <w:rsid w:val="004F74B3"/>
    <w:rsid w:val="004F7561"/>
    <w:rsid w:val="004F766E"/>
    <w:rsid w:val="004F76DB"/>
    <w:rsid w:val="004F77F1"/>
    <w:rsid w:val="004F77F4"/>
    <w:rsid w:val="004F780A"/>
    <w:rsid w:val="004F780C"/>
    <w:rsid w:val="004F787F"/>
    <w:rsid w:val="004F7911"/>
    <w:rsid w:val="004F792D"/>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15"/>
    <w:rsid w:val="004F7E77"/>
    <w:rsid w:val="004F7E98"/>
    <w:rsid w:val="004F7F1B"/>
    <w:rsid w:val="004F7FED"/>
    <w:rsid w:val="00500071"/>
    <w:rsid w:val="00500087"/>
    <w:rsid w:val="00500120"/>
    <w:rsid w:val="005001A4"/>
    <w:rsid w:val="005001DB"/>
    <w:rsid w:val="005001FA"/>
    <w:rsid w:val="005001FC"/>
    <w:rsid w:val="00500213"/>
    <w:rsid w:val="00500257"/>
    <w:rsid w:val="00500272"/>
    <w:rsid w:val="00500294"/>
    <w:rsid w:val="005003BB"/>
    <w:rsid w:val="005003D8"/>
    <w:rsid w:val="005003EC"/>
    <w:rsid w:val="00500557"/>
    <w:rsid w:val="005005A4"/>
    <w:rsid w:val="005005D1"/>
    <w:rsid w:val="005005DA"/>
    <w:rsid w:val="00500623"/>
    <w:rsid w:val="005006F6"/>
    <w:rsid w:val="00500709"/>
    <w:rsid w:val="005007A7"/>
    <w:rsid w:val="005007D5"/>
    <w:rsid w:val="00500802"/>
    <w:rsid w:val="00500824"/>
    <w:rsid w:val="0050091F"/>
    <w:rsid w:val="00500978"/>
    <w:rsid w:val="005009DF"/>
    <w:rsid w:val="00500A12"/>
    <w:rsid w:val="00500A23"/>
    <w:rsid w:val="00500B1A"/>
    <w:rsid w:val="00500B93"/>
    <w:rsid w:val="00500BC8"/>
    <w:rsid w:val="00500CC1"/>
    <w:rsid w:val="00500CFB"/>
    <w:rsid w:val="00500D1B"/>
    <w:rsid w:val="00500D20"/>
    <w:rsid w:val="00500DA4"/>
    <w:rsid w:val="00500DD8"/>
    <w:rsid w:val="00500EC7"/>
    <w:rsid w:val="00500F1F"/>
    <w:rsid w:val="00500F38"/>
    <w:rsid w:val="00500FA7"/>
    <w:rsid w:val="00500FC0"/>
    <w:rsid w:val="00501073"/>
    <w:rsid w:val="005010B8"/>
    <w:rsid w:val="005010BC"/>
    <w:rsid w:val="005010C4"/>
    <w:rsid w:val="00501123"/>
    <w:rsid w:val="00501168"/>
    <w:rsid w:val="0050117D"/>
    <w:rsid w:val="005011A4"/>
    <w:rsid w:val="005011DA"/>
    <w:rsid w:val="00501205"/>
    <w:rsid w:val="00501276"/>
    <w:rsid w:val="00501311"/>
    <w:rsid w:val="0050135E"/>
    <w:rsid w:val="00501380"/>
    <w:rsid w:val="00501394"/>
    <w:rsid w:val="00501486"/>
    <w:rsid w:val="005015C4"/>
    <w:rsid w:val="005015E9"/>
    <w:rsid w:val="00501657"/>
    <w:rsid w:val="00501694"/>
    <w:rsid w:val="005016A1"/>
    <w:rsid w:val="0050170D"/>
    <w:rsid w:val="00501717"/>
    <w:rsid w:val="0050172C"/>
    <w:rsid w:val="0050174B"/>
    <w:rsid w:val="00501761"/>
    <w:rsid w:val="005017D8"/>
    <w:rsid w:val="005017E4"/>
    <w:rsid w:val="00501826"/>
    <w:rsid w:val="0050186D"/>
    <w:rsid w:val="005018C4"/>
    <w:rsid w:val="005018DA"/>
    <w:rsid w:val="005019BC"/>
    <w:rsid w:val="00501AEB"/>
    <w:rsid w:val="00501B05"/>
    <w:rsid w:val="00501B20"/>
    <w:rsid w:val="00501B24"/>
    <w:rsid w:val="00501B70"/>
    <w:rsid w:val="00501BB0"/>
    <w:rsid w:val="00501BB2"/>
    <w:rsid w:val="00501BE1"/>
    <w:rsid w:val="00501DD1"/>
    <w:rsid w:val="00501E0E"/>
    <w:rsid w:val="00501E73"/>
    <w:rsid w:val="00501E92"/>
    <w:rsid w:val="00501E9A"/>
    <w:rsid w:val="00501F34"/>
    <w:rsid w:val="00501FE8"/>
    <w:rsid w:val="0050209C"/>
    <w:rsid w:val="005020D6"/>
    <w:rsid w:val="00502115"/>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64"/>
    <w:rsid w:val="00502E8C"/>
    <w:rsid w:val="00502ED0"/>
    <w:rsid w:val="00502F0B"/>
    <w:rsid w:val="00502F17"/>
    <w:rsid w:val="00502F78"/>
    <w:rsid w:val="00502FC0"/>
    <w:rsid w:val="00502FE3"/>
    <w:rsid w:val="005031C0"/>
    <w:rsid w:val="00503289"/>
    <w:rsid w:val="00503304"/>
    <w:rsid w:val="00503328"/>
    <w:rsid w:val="0050332F"/>
    <w:rsid w:val="00503330"/>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42"/>
    <w:rsid w:val="00503F6C"/>
    <w:rsid w:val="005041E5"/>
    <w:rsid w:val="00504227"/>
    <w:rsid w:val="00504243"/>
    <w:rsid w:val="005042C4"/>
    <w:rsid w:val="005042D4"/>
    <w:rsid w:val="00504304"/>
    <w:rsid w:val="00504349"/>
    <w:rsid w:val="00504410"/>
    <w:rsid w:val="0050447C"/>
    <w:rsid w:val="005044BE"/>
    <w:rsid w:val="00504523"/>
    <w:rsid w:val="00504586"/>
    <w:rsid w:val="005045B8"/>
    <w:rsid w:val="005045D5"/>
    <w:rsid w:val="0050460D"/>
    <w:rsid w:val="00504680"/>
    <w:rsid w:val="00504682"/>
    <w:rsid w:val="00504785"/>
    <w:rsid w:val="00504810"/>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0F4"/>
    <w:rsid w:val="0050512E"/>
    <w:rsid w:val="005051B9"/>
    <w:rsid w:val="005051C8"/>
    <w:rsid w:val="005051D4"/>
    <w:rsid w:val="0050524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CC9"/>
    <w:rsid w:val="00505D1B"/>
    <w:rsid w:val="00505D63"/>
    <w:rsid w:val="00505E6B"/>
    <w:rsid w:val="00505E92"/>
    <w:rsid w:val="00505F15"/>
    <w:rsid w:val="00505F22"/>
    <w:rsid w:val="00505F5D"/>
    <w:rsid w:val="00505F64"/>
    <w:rsid w:val="00505F87"/>
    <w:rsid w:val="005060CA"/>
    <w:rsid w:val="005061B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3B3"/>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4F"/>
    <w:rsid w:val="00507F54"/>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9E3"/>
    <w:rsid w:val="00510A3B"/>
    <w:rsid w:val="00510A54"/>
    <w:rsid w:val="00510A67"/>
    <w:rsid w:val="00510B28"/>
    <w:rsid w:val="00510B5A"/>
    <w:rsid w:val="00510BA8"/>
    <w:rsid w:val="00510BB4"/>
    <w:rsid w:val="00510BF5"/>
    <w:rsid w:val="00510C1E"/>
    <w:rsid w:val="00510C7D"/>
    <w:rsid w:val="00510CA2"/>
    <w:rsid w:val="00510D26"/>
    <w:rsid w:val="00510D74"/>
    <w:rsid w:val="00510E07"/>
    <w:rsid w:val="00510ED2"/>
    <w:rsid w:val="00510F03"/>
    <w:rsid w:val="00510F05"/>
    <w:rsid w:val="00510F36"/>
    <w:rsid w:val="005110BC"/>
    <w:rsid w:val="005110DF"/>
    <w:rsid w:val="005110E7"/>
    <w:rsid w:val="00511146"/>
    <w:rsid w:val="0051114E"/>
    <w:rsid w:val="00511161"/>
    <w:rsid w:val="0051116E"/>
    <w:rsid w:val="00511235"/>
    <w:rsid w:val="00511270"/>
    <w:rsid w:val="005112EF"/>
    <w:rsid w:val="005112F4"/>
    <w:rsid w:val="0051131D"/>
    <w:rsid w:val="00511341"/>
    <w:rsid w:val="005113F4"/>
    <w:rsid w:val="0051143F"/>
    <w:rsid w:val="005114A2"/>
    <w:rsid w:val="005114AD"/>
    <w:rsid w:val="0051151B"/>
    <w:rsid w:val="00511564"/>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AC"/>
    <w:rsid w:val="00511CBB"/>
    <w:rsid w:val="00511D93"/>
    <w:rsid w:val="00511D9E"/>
    <w:rsid w:val="00511E0C"/>
    <w:rsid w:val="00511E49"/>
    <w:rsid w:val="00511E79"/>
    <w:rsid w:val="00511F4A"/>
    <w:rsid w:val="00511FD0"/>
    <w:rsid w:val="00511FD3"/>
    <w:rsid w:val="00511FEE"/>
    <w:rsid w:val="00512025"/>
    <w:rsid w:val="00512144"/>
    <w:rsid w:val="005121B0"/>
    <w:rsid w:val="005121FF"/>
    <w:rsid w:val="00512266"/>
    <w:rsid w:val="005122D2"/>
    <w:rsid w:val="00512313"/>
    <w:rsid w:val="0051236B"/>
    <w:rsid w:val="0051245B"/>
    <w:rsid w:val="00512467"/>
    <w:rsid w:val="00512617"/>
    <w:rsid w:val="00512618"/>
    <w:rsid w:val="00512764"/>
    <w:rsid w:val="00512795"/>
    <w:rsid w:val="00512838"/>
    <w:rsid w:val="00512843"/>
    <w:rsid w:val="005128FA"/>
    <w:rsid w:val="00512927"/>
    <w:rsid w:val="0051292C"/>
    <w:rsid w:val="005129CE"/>
    <w:rsid w:val="005129E6"/>
    <w:rsid w:val="00512A7B"/>
    <w:rsid w:val="00512B11"/>
    <w:rsid w:val="00512C17"/>
    <w:rsid w:val="00512CB7"/>
    <w:rsid w:val="00512E00"/>
    <w:rsid w:val="00512E15"/>
    <w:rsid w:val="00512EDD"/>
    <w:rsid w:val="00512F59"/>
    <w:rsid w:val="00512FFC"/>
    <w:rsid w:val="0051306C"/>
    <w:rsid w:val="00513101"/>
    <w:rsid w:val="00513148"/>
    <w:rsid w:val="0051318D"/>
    <w:rsid w:val="005131A6"/>
    <w:rsid w:val="005131E4"/>
    <w:rsid w:val="0051321A"/>
    <w:rsid w:val="00513252"/>
    <w:rsid w:val="00513284"/>
    <w:rsid w:val="005132D8"/>
    <w:rsid w:val="005133B7"/>
    <w:rsid w:val="005133EA"/>
    <w:rsid w:val="005133F8"/>
    <w:rsid w:val="00513405"/>
    <w:rsid w:val="0051348F"/>
    <w:rsid w:val="00513543"/>
    <w:rsid w:val="0051363F"/>
    <w:rsid w:val="005136C2"/>
    <w:rsid w:val="005138BD"/>
    <w:rsid w:val="0051398F"/>
    <w:rsid w:val="005139A2"/>
    <w:rsid w:val="005139AF"/>
    <w:rsid w:val="005139EB"/>
    <w:rsid w:val="00513A7F"/>
    <w:rsid w:val="00513A9C"/>
    <w:rsid w:val="00513AD2"/>
    <w:rsid w:val="00513ADA"/>
    <w:rsid w:val="00513AE2"/>
    <w:rsid w:val="00513B2B"/>
    <w:rsid w:val="00513C02"/>
    <w:rsid w:val="00513C11"/>
    <w:rsid w:val="00513C36"/>
    <w:rsid w:val="00513C84"/>
    <w:rsid w:val="00513D47"/>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4B"/>
    <w:rsid w:val="00514B7D"/>
    <w:rsid w:val="00514C12"/>
    <w:rsid w:val="00514C58"/>
    <w:rsid w:val="00514C89"/>
    <w:rsid w:val="00514CA4"/>
    <w:rsid w:val="00514D4A"/>
    <w:rsid w:val="00514D57"/>
    <w:rsid w:val="00514DA1"/>
    <w:rsid w:val="00514E8A"/>
    <w:rsid w:val="00514EB6"/>
    <w:rsid w:val="00514EDC"/>
    <w:rsid w:val="00514FF3"/>
    <w:rsid w:val="00514FFF"/>
    <w:rsid w:val="0051501D"/>
    <w:rsid w:val="0051507D"/>
    <w:rsid w:val="00515093"/>
    <w:rsid w:val="005150C7"/>
    <w:rsid w:val="005150E9"/>
    <w:rsid w:val="00515173"/>
    <w:rsid w:val="0051520E"/>
    <w:rsid w:val="005152F5"/>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82"/>
    <w:rsid w:val="005158F6"/>
    <w:rsid w:val="0051592F"/>
    <w:rsid w:val="005159C0"/>
    <w:rsid w:val="00515A20"/>
    <w:rsid w:val="00515AD5"/>
    <w:rsid w:val="00515B69"/>
    <w:rsid w:val="00515BB9"/>
    <w:rsid w:val="00515C45"/>
    <w:rsid w:val="00515C9D"/>
    <w:rsid w:val="00515CC6"/>
    <w:rsid w:val="00515CD9"/>
    <w:rsid w:val="00515D4D"/>
    <w:rsid w:val="00515E1C"/>
    <w:rsid w:val="00515E4D"/>
    <w:rsid w:val="00515F1B"/>
    <w:rsid w:val="00515FF7"/>
    <w:rsid w:val="00516005"/>
    <w:rsid w:val="00516164"/>
    <w:rsid w:val="005161BC"/>
    <w:rsid w:val="00516280"/>
    <w:rsid w:val="00516334"/>
    <w:rsid w:val="00516403"/>
    <w:rsid w:val="00516417"/>
    <w:rsid w:val="0051641D"/>
    <w:rsid w:val="0051645F"/>
    <w:rsid w:val="00516494"/>
    <w:rsid w:val="005164B9"/>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060"/>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A4"/>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2EE"/>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83"/>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86"/>
    <w:rsid w:val="005235B4"/>
    <w:rsid w:val="005235FD"/>
    <w:rsid w:val="00523678"/>
    <w:rsid w:val="005236ED"/>
    <w:rsid w:val="00523735"/>
    <w:rsid w:val="0052379E"/>
    <w:rsid w:val="005237AA"/>
    <w:rsid w:val="00523887"/>
    <w:rsid w:val="00523907"/>
    <w:rsid w:val="005239E6"/>
    <w:rsid w:val="005239FE"/>
    <w:rsid w:val="00523A79"/>
    <w:rsid w:val="00523AFF"/>
    <w:rsid w:val="00523B04"/>
    <w:rsid w:val="00523B64"/>
    <w:rsid w:val="00523B85"/>
    <w:rsid w:val="00523C54"/>
    <w:rsid w:val="00523CB3"/>
    <w:rsid w:val="00523D01"/>
    <w:rsid w:val="00523D04"/>
    <w:rsid w:val="00523D09"/>
    <w:rsid w:val="00523D94"/>
    <w:rsid w:val="00523F49"/>
    <w:rsid w:val="00523F71"/>
    <w:rsid w:val="0052402D"/>
    <w:rsid w:val="0052404D"/>
    <w:rsid w:val="0052407A"/>
    <w:rsid w:val="005240E8"/>
    <w:rsid w:val="0052411A"/>
    <w:rsid w:val="005241D8"/>
    <w:rsid w:val="00524319"/>
    <w:rsid w:val="005243D5"/>
    <w:rsid w:val="0052459D"/>
    <w:rsid w:val="005245EC"/>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4B"/>
    <w:rsid w:val="0052527A"/>
    <w:rsid w:val="0052528B"/>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6FB6"/>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595"/>
    <w:rsid w:val="0052766B"/>
    <w:rsid w:val="005276DC"/>
    <w:rsid w:val="00527749"/>
    <w:rsid w:val="00527798"/>
    <w:rsid w:val="0052779D"/>
    <w:rsid w:val="005277A0"/>
    <w:rsid w:val="005277C2"/>
    <w:rsid w:val="005277F0"/>
    <w:rsid w:val="00527809"/>
    <w:rsid w:val="005278F2"/>
    <w:rsid w:val="00527978"/>
    <w:rsid w:val="00527998"/>
    <w:rsid w:val="005279A5"/>
    <w:rsid w:val="005279E6"/>
    <w:rsid w:val="00527A8C"/>
    <w:rsid w:val="00527AB2"/>
    <w:rsid w:val="00527AE2"/>
    <w:rsid w:val="00527B8E"/>
    <w:rsid w:val="00527B9A"/>
    <w:rsid w:val="00527BA5"/>
    <w:rsid w:val="00527BD7"/>
    <w:rsid w:val="00527BE5"/>
    <w:rsid w:val="00527C11"/>
    <w:rsid w:val="00527C39"/>
    <w:rsid w:val="00527CCF"/>
    <w:rsid w:val="00527D02"/>
    <w:rsid w:val="00527D31"/>
    <w:rsid w:val="00527D80"/>
    <w:rsid w:val="00527D98"/>
    <w:rsid w:val="00527F84"/>
    <w:rsid w:val="00527FD5"/>
    <w:rsid w:val="0053004A"/>
    <w:rsid w:val="005300C3"/>
    <w:rsid w:val="005301AF"/>
    <w:rsid w:val="00530214"/>
    <w:rsid w:val="00530239"/>
    <w:rsid w:val="0053026A"/>
    <w:rsid w:val="005302A7"/>
    <w:rsid w:val="005302E4"/>
    <w:rsid w:val="0053043E"/>
    <w:rsid w:val="00530476"/>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7B"/>
    <w:rsid w:val="00530ECA"/>
    <w:rsid w:val="00530F4F"/>
    <w:rsid w:val="00530F56"/>
    <w:rsid w:val="00530F60"/>
    <w:rsid w:val="00530F76"/>
    <w:rsid w:val="00530FD0"/>
    <w:rsid w:val="00530FF8"/>
    <w:rsid w:val="00531002"/>
    <w:rsid w:val="00531029"/>
    <w:rsid w:val="0053102A"/>
    <w:rsid w:val="0053103B"/>
    <w:rsid w:val="00531059"/>
    <w:rsid w:val="00531060"/>
    <w:rsid w:val="00531099"/>
    <w:rsid w:val="0053113B"/>
    <w:rsid w:val="00531140"/>
    <w:rsid w:val="005311DF"/>
    <w:rsid w:val="005312E6"/>
    <w:rsid w:val="00531386"/>
    <w:rsid w:val="005313A2"/>
    <w:rsid w:val="005313FB"/>
    <w:rsid w:val="0053148C"/>
    <w:rsid w:val="005314B1"/>
    <w:rsid w:val="0053164B"/>
    <w:rsid w:val="005316A8"/>
    <w:rsid w:val="00531746"/>
    <w:rsid w:val="00531798"/>
    <w:rsid w:val="005317FA"/>
    <w:rsid w:val="00531817"/>
    <w:rsid w:val="0053197A"/>
    <w:rsid w:val="00531AC4"/>
    <w:rsid w:val="00531B56"/>
    <w:rsid w:val="00531BCE"/>
    <w:rsid w:val="00531CCD"/>
    <w:rsid w:val="00531CEA"/>
    <w:rsid w:val="00531D6A"/>
    <w:rsid w:val="00531DEF"/>
    <w:rsid w:val="00531E48"/>
    <w:rsid w:val="00531E7E"/>
    <w:rsid w:val="00531F03"/>
    <w:rsid w:val="00531F2A"/>
    <w:rsid w:val="00531F2C"/>
    <w:rsid w:val="00531F75"/>
    <w:rsid w:val="00531FB9"/>
    <w:rsid w:val="00531FCE"/>
    <w:rsid w:val="0053206B"/>
    <w:rsid w:val="00532076"/>
    <w:rsid w:val="005320CF"/>
    <w:rsid w:val="0053212F"/>
    <w:rsid w:val="0053216A"/>
    <w:rsid w:val="005321FA"/>
    <w:rsid w:val="0053233E"/>
    <w:rsid w:val="0053235B"/>
    <w:rsid w:val="0053236F"/>
    <w:rsid w:val="00532422"/>
    <w:rsid w:val="005324A5"/>
    <w:rsid w:val="005324A6"/>
    <w:rsid w:val="00532544"/>
    <w:rsid w:val="00532546"/>
    <w:rsid w:val="00532550"/>
    <w:rsid w:val="0053257B"/>
    <w:rsid w:val="0053257D"/>
    <w:rsid w:val="00532588"/>
    <w:rsid w:val="00532592"/>
    <w:rsid w:val="0053264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1E4"/>
    <w:rsid w:val="00533274"/>
    <w:rsid w:val="005332FE"/>
    <w:rsid w:val="00533385"/>
    <w:rsid w:val="005333C6"/>
    <w:rsid w:val="005334E2"/>
    <w:rsid w:val="00533530"/>
    <w:rsid w:val="005335AE"/>
    <w:rsid w:val="00533605"/>
    <w:rsid w:val="0053360B"/>
    <w:rsid w:val="0053361D"/>
    <w:rsid w:val="0053364D"/>
    <w:rsid w:val="00533664"/>
    <w:rsid w:val="005336E5"/>
    <w:rsid w:val="00533774"/>
    <w:rsid w:val="0053386D"/>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40"/>
    <w:rsid w:val="00533D4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4DA"/>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18"/>
    <w:rsid w:val="00534C91"/>
    <w:rsid w:val="00534D23"/>
    <w:rsid w:val="00534D2B"/>
    <w:rsid w:val="00534DE1"/>
    <w:rsid w:val="00534DED"/>
    <w:rsid w:val="00534E0D"/>
    <w:rsid w:val="00534F58"/>
    <w:rsid w:val="00535059"/>
    <w:rsid w:val="00535061"/>
    <w:rsid w:val="00535092"/>
    <w:rsid w:val="0053509A"/>
    <w:rsid w:val="005350D5"/>
    <w:rsid w:val="0053511E"/>
    <w:rsid w:val="005351FF"/>
    <w:rsid w:val="00535271"/>
    <w:rsid w:val="0053534E"/>
    <w:rsid w:val="00535350"/>
    <w:rsid w:val="00535399"/>
    <w:rsid w:val="005353F2"/>
    <w:rsid w:val="005353FD"/>
    <w:rsid w:val="00535579"/>
    <w:rsid w:val="005355AE"/>
    <w:rsid w:val="0053560B"/>
    <w:rsid w:val="00535769"/>
    <w:rsid w:val="00535837"/>
    <w:rsid w:val="005358BD"/>
    <w:rsid w:val="005358D8"/>
    <w:rsid w:val="00535929"/>
    <w:rsid w:val="0053594A"/>
    <w:rsid w:val="00535979"/>
    <w:rsid w:val="005359D9"/>
    <w:rsid w:val="00535A37"/>
    <w:rsid w:val="00535AC9"/>
    <w:rsid w:val="00535B2B"/>
    <w:rsid w:val="00535B2D"/>
    <w:rsid w:val="00535C3F"/>
    <w:rsid w:val="00535C69"/>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6F"/>
    <w:rsid w:val="005364D2"/>
    <w:rsid w:val="005364E1"/>
    <w:rsid w:val="0053659B"/>
    <w:rsid w:val="005365E5"/>
    <w:rsid w:val="005365F4"/>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2A0"/>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CE5"/>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82"/>
    <w:rsid w:val="005409AD"/>
    <w:rsid w:val="00540A8A"/>
    <w:rsid w:val="00540AAB"/>
    <w:rsid w:val="00540AF8"/>
    <w:rsid w:val="00540B05"/>
    <w:rsid w:val="00540B25"/>
    <w:rsid w:val="00540B2A"/>
    <w:rsid w:val="00540B2C"/>
    <w:rsid w:val="00540C6F"/>
    <w:rsid w:val="00540C7C"/>
    <w:rsid w:val="00540CFE"/>
    <w:rsid w:val="00540D31"/>
    <w:rsid w:val="00540D57"/>
    <w:rsid w:val="00540D8E"/>
    <w:rsid w:val="00540DD9"/>
    <w:rsid w:val="00540E5F"/>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278"/>
    <w:rsid w:val="00541325"/>
    <w:rsid w:val="0054132B"/>
    <w:rsid w:val="00541384"/>
    <w:rsid w:val="00541449"/>
    <w:rsid w:val="0054145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707"/>
    <w:rsid w:val="005428E4"/>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61C"/>
    <w:rsid w:val="00543690"/>
    <w:rsid w:val="00543714"/>
    <w:rsid w:val="0054372E"/>
    <w:rsid w:val="0054380A"/>
    <w:rsid w:val="0054384C"/>
    <w:rsid w:val="0054386D"/>
    <w:rsid w:val="005438C5"/>
    <w:rsid w:val="00543A6D"/>
    <w:rsid w:val="00543A7B"/>
    <w:rsid w:val="00543AF8"/>
    <w:rsid w:val="00543B56"/>
    <w:rsid w:val="00543B7C"/>
    <w:rsid w:val="00543BCC"/>
    <w:rsid w:val="00543C04"/>
    <w:rsid w:val="00543C37"/>
    <w:rsid w:val="00543D91"/>
    <w:rsid w:val="00543DAE"/>
    <w:rsid w:val="00543E8B"/>
    <w:rsid w:val="00543F62"/>
    <w:rsid w:val="00543FC3"/>
    <w:rsid w:val="005440B4"/>
    <w:rsid w:val="005440F7"/>
    <w:rsid w:val="00544209"/>
    <w:rsid w:val="0054429D"/>
    <w:rsid w:val="0054433F"/>
    <w:rsid w:val="00544637"/>
    <w:rsid w:val="00544685"/>
    <w:rsid w:val="0054470C"/>
    <w:rsid w:val="005447F0"/>
    <w:rsid w:val="005447F1"/>
    <w:rsid w:val="0054485A"/>
    <w:rsid w:val="00544930"/>
    <w:rsid w:val="0054495F"/>
    <w:rsid w:val="00544985"/>
    <w:rsid w:val="0054499B"/>
    <w:rsid w:val="005449D3"/>
    <w:rsid w:val="00544A02"/>
    <w:rsid w:val="00544B15"/>
    <w:rsid w:val="00544B4A"/>
    <w:rsid w:val="00544B71"/>
    <w:rsid w:val="00544B7A"/>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B6"/>
    <w:rsid w:val="00545AD5"/>
    <w:rsid w:val="00545C70"/>
    <w:rsid w:val="00545C8D"/>
    <w:rsid w:val="00545CFB"/>
    <w:rsid w:val="00545DB5"/>
    <w:rsid w:val="00545E96"/>
    <w:rsid w:val="00545F75"/>
    <w:rsid w:val="0054601E"/>
    <w:rsid w:val="005460E6"/>
    <w:rsid w:val="00546122"/>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B80"/>
    <w:rsid w:val="00546CA7"/>
    <w:rsid w:val="00546D01"/>
    <w:rsid w:val="00546D23"/>
    <w:rsid w:val="00546D5D"/>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C1"/>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90"/>
    <w:rsid w:val="005508B2"/>
    <w:rsid w:val="0055094C"/>
    <w:rsid w:val="00550AA2"/>
    <w:rsid w:val="00550B94"/>
    <w:rsid w:val="00550BD6"/>
    <w:rsid w:val="00550BDD"/>
    <w:rsid w:val="00550BFD"/>
    <w:rsid w:val="00550C0A"/>
    <w:rsid w:val="00550D26"/>
    <w:rsid w:val="00550EDB"/>
    <w:rsid w:val="00550F83"/>
    <w:rsid w:val="00550F97"/>
    <w:rsid w:val="00551071"/>
    <w:rsid w:val="00551276"/>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1FFC"/>
    <w:rsid w:val="0055202D"/>
    <w:rsid w:val="005520B2"/>
    <w:rsid w:val="005520BD"/>
    <w:rsid w:val="005520D2"/>
    <w:rsid w:val="005520E2"/>
    <w:rsid w:val="005520FE"/>
    <w:rsid w:val="005521F2"/>
    <w:rsid w:val="00552210"/>
    <w:rsid w:val="0055223E"/>
    <w:rsid w:val="00552247"/>
    <w:rsid w:val="005522D4"/>
    <w:rsid w:val="0055231C"/>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6F"/>
    <w:rsid w:val="00552C8F"/>
    <w:rsid w:val="00552CC9"/>
    <w:rsid w:val="00552D2C"/>
    <w:rsid w:val="00552DFE"/>
    <w:rsid w:val="00552E16"/>
    <w:rsid w:val="00552E45"/>
    <w:rsid w:val="005531D2"/>
    <w:rsid w:val="005531D9"/>
    <w:rsid w:val="00553219"/>
    <w:rsid w:val="00553272"/>
    <w:rsid w:val="00553297"/>
    <w:rsid w:val="00553314"/>
    <w:rsid w:val="00553354"/>
    <w:rsid w:val="0055338D"/>
    <w:rsid w:val="005533F9"/>
    <w:rsid w:val="00553458"/>
    <w:rsid w:val="0055347B"/>
    <w:rsid w:val="005534A3"/>
    <w:rsid w:val="0055358D"/>
    <w:rsid w:val="00553602"/>
    <w:rsid w:val="00553639"/>
    <w:rsid w:val="0055369F"/>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B"/>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5A"/>
    <w:rsid w:val="005557AB"/>
    <w:rsid w:val="005557C1"/>
    <w:rsid w:val="00555841"/>
    <w:rsid w:val="00555848"/>
    <w:rsid w:val="00555892"/>
    <w:rsid w:val="00555981"/>
    <w:rsid w:val="00555A7C"/>
    <w:rsid w:val="00555A9B"/>
    <w:rsid w:val="00555AE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46B"/>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9F"/>
    <w:rsid w:val="005570A3"/>
    <w:rsid w:val="00557107"/>
    <w:rsid w:val="0055712B"/>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CB2"/>
    <w:rsid w:val="00557E23"/>
    <w:rsid w:val="00557E2A"/>
    <w:rsid w:val="00557E46"/>
    <w:rsid w:val="00557F00"/>
    <w:rsid w:val="00557F20"/>
    <w:rsid w:val="00557F77"/>
    <w:rsid w:val="00557FA6"/>
    <w:rsid w:val="00560048"/>
    <w:rsid w:val="00560136"/>
    <w:rsid w:val="0056020C"/>
    <w:rsid w:val="00560232"/>
    <w:rsid w:val="00560263"/>
    <w:rsid w:val="0056029A"/>
    <w:rsid w:val="005602C9"/>
    <w:rsid w:val="005602F7"/>
    <w:rsid w:val="00560323"/>
    <w:rsid w:val="0056038E"/>
    <w:rsid w:val="0056039D"/>
    <w:rsid w:val="00560475"/>
    <w:rsid w:val="00560571"/>
    <w:rsid w:val="005605A2"/>
    <w:rsid w:val="005605AD"/>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1"/>
    <w:rsid w:val="00561A84"/>
    <w:rsid w:val="00561BB1"/>
    <w:rsid w:val="00561C03"/>
    <w:rsid w:val="00561CDB"/>
    <w:rsid w:val="00561D53"/>
    <w:rsid w:val="00561DC8"/>
    <w:rsid w:val="00561E21"/>
    <w:rsid w:val="00561F0D"/>
    <w:rsid w:val="00561F4E"/>
    <w:rsid w:val="00561FDC"/>
    <w:rsid w:val="00561FE1"/>
    <w:rsid w:val="00561FEE"/>
    <w:rsid w:val="00562054"/>
    <w:rsid w:val="005622A2"/>
    <w:rsid w:val="0056230E"/>
    <w:rsid w:val="00562374"/>
    <w:rsid w:val="005623DF"/>
    <w:rsid w:val="00562423"/>
    <w:rsid w:val="0056249B"/>
    <w:rsid w:val="005624CF"/>
    <w:rsid w:val="005625FB"/>
    <w:rsid w:val="00562643"/>
    <w:rsid w:val="0056274D"/>
    <w:rsid w:val="005627AA"/>
    <w:rsid w:val="005627ED"/>
    <w:rsid w:val="00562819"/>
    <w:rsid w:val="00562868"/>
    <w:rsid w:val="005628B0"/>
    <w:rsid w:val="005628B3"/>
    <w:rsid w:val="005628C1"/>
    <w:rsid w:val="00562912"/>
    <w:rsid w:val="00562937"/>
    <w:rsid w:val="00562A76"/>
    <w:rsid w:val="00562AA7"/>
    <w:rsid w:val="00562AAE"/>
    <w:rsid w:val="00562B30"/>
    <w:rsid w:val="00562C1C"/>
    <w:rsid w:val="00562C47"/>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6A"/>
    <w:rsid w:val="005632E9"/>
    <w:rsid w:val="00563345"/>
    <w:rsid w:val="00563358"/>
    <w:rsid w:val="00563363"/>
    <w:rsid w:val="005633BE"/>
    <w:rsid w:val="005634A2"/>
    <w:rsid w:val="005636BA"/>
    <w:rsid w:val="005636D6"/>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0B"/>
    <w:rsid w:val="00564126"/>
    <w:rsid w:val="00564179"/>
    <w:rsid w:val="00564210"/>
    <w:rsid w:val="00564349"/>
    <w:rsid w:val="00564359"/>
    <w:rsid w:val="0056444E"/>
    <w:rsid w:val="00564557"/>
    <w:rsid w:val="00564597"/>
    <w:rsid w:val="005645A9"/>
    <w:rsid w:val="005646F4"/>
    <w:rsid w:val="005648B2"/>
    <w:rsid w:val="00564943"/>
    <w:rsid w:val="00564975"/>
    <w:rsid w:val="00564A91"/>
    <w:rsid w:val="00564B25"/>
    <w:rsid w:val="00564B2C"/>
    <w:rsid w:val="00564BCC"/>
    <w:rsid w:val="00564D06"/>
    <w:rsid w:val="00564D52"/>
    <w:rsid w:val="00564D59"/>
    <w:rsid w:val="00564DE4"/>
    <w:rsid w:val="00564DF5"/>
    <w:rsid w:val="00564DFA"/>
    <w:rsid w:val="00564EDE"/>
    <w:rsid w:val="00564F76"/>
    <w:rsid w:val="00564FA9"/>
    <w:rsid w:val="00564FC4"/>
    <w:rsid w:val="00564FFB"/>
    <w:rsid w:val="00565025"/>
    <w:rsid w:val="005650C7"/>
    <w:rsid w:val="005651D4"/>
    <w:rsid w:val="005652BE"/>
    <w:rsid w:val="00565466"/>
    <w:rsid w:val="00565484"/>
    <w:rsid w:val="005654DA"/>
    <w:rsid w:val="0056553C"/>
    <w:rsid w:val="005655A0"/>
    <w:rsid w:val="005655DA"/>
    <w:rsid w:val="005655EE"/>
    <w:rsid w:val="00565674"/>
    <w:rsid w:val="00565789"/>
    <w:rsid w:val="00565843"/>
    <w:rsid w:val="00565928"/>
    <w:rsid w:val="0056595F"/>
    <w:rsid w:val="00565A02"/>
    <w:rsid w:val="00565AC4"/>
    <w:rsid w:val="00565B6E"/>
    <w:rsid w:val="00565B9B"/>
    <w:rsid w:val="00565C24"/>
    <w:rsid w:val="00565C5D"/>
    <w:rsid w:val="00565CF8"/>
    <w:rsid w:val="00565E3F"/>
    <w:rsid w:val="00565E72"/>
    <w:rsid w:val="00565E80"/>
    <w:rsid w:val="00565E87"/>
    <w:rsid w:val="00565F43"/>
    <w:rsid w:val="00565FCB"/>
    <w:rsid w:val="00565FED"/>
    <w:rsid w:val="0056602C"/>
    <w:rsid w:val="005660AA"/>
    <w:rsid w:val="005660F1"/>
    <w:rsid w:val="005661F3"/>
    <w:rsid w:val="00566257"/>
    <w:rsid w:val="00566299"/>
    <w:rsid w:val="0056638F"/>
    <w:rsid w:val="005663CD"/>
    <w:rsid w:val="005663E1"/>
    <w:rsid w:val="00566433"/>
    <w:rsid w:val="0056644B"/>
    <w:rsid w:val="005664A4"/>
    <w:rsid w:val="005664E6"/>
    <w:rsid w:val="00566648"/>
    <w:rsid w:val="0056670E"/>
    <w:rsid w:val="005667B2"/>
    <w:rsid w:val="0056684E"/>
    <w:rsid w:val="00566865"/>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3F4"/>
    <w:rsid w:val="0056742A"/>
    <w:rsid w:val="005674A1"/>
    <w:rsid w:val="005674F0"/>
    <w:rsid w:val="00567582"/>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60"/>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67FCA"/>
    <w:rsid w:val="00570018"/>
    <w:rsid w:val="00570081"/>
    <w:rsid w:val="00570091"/>
    <w:rsid w:val="005700BA"/>
    <w:rsid w:val="005700BE"/>
    <w:rsid w:val="005700C0"/>
    <w:rsid w:val="005700E4"/>
    <w:rsid w:val="005700E6"/>
    <w:rsid w:val="005700EB"/>
    <w:rsid w:val="0057011C"/>
    <w:rsid w:val="0057015A"/>
    <w:rsid w:val="0057018F"/>
    <w:rsid w:val="00570195"/>
    <w:rsid w:val="005701A7"/>
    <w:rsid w:val="005701E7"/>
    <w:rsid w:val="00570259"/>
    <w:rsid w:val="0057025B"/>
    <w:rsid w:val="00570281"/>
    <w:rsid w:val="005702B0"/>
    <w:rsid w:val="005702D0"/>
    <w:rsid w:val="00570321"/>
    <w:rsid w:val="005703C6"/>
    <w:rsid w:val="00570489"/>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99B"/>
    <w:rsid w:val="00570A84"/>
    <w:rsid w:val="00570C74"/>
    <w:rsid w:val="00570CBE"/>
    <w:rsid w:val="00570CDF"/>
    <w:rsid w:val="00570D0C"/>
    <w:rsid w:val="00570D44"/>
    <w:rsid w:val="00570D4C"/>
    <w:rsid w:val="00570DAB"/>
    <w:rsid w:val="00570DE2"/>
    <w:rsid w:val="00570E16"/>
    <w:rsid w:val="00570E19"/>
    <w:rsid w:val="00570E41"/>
    <w:rsid w:val="00570EC1"/>
    <w:rsid w:val="00570EFC"/>
    <w:rsid w:val="00570F22"/>
    <w:rsid w:val="00570F75"/>
    <w:rsid w:val="00570FC4"/>
    <w:rsid w:val="00571025"/>
    <w:rsid w:val="00571059"/>
    <w:rsid w:val="00571073"/>
    <w:rsid w:val="005710BC"/>
    <w:rsid w:val="00571134"/>
    <w:rsid w:val="0057115D"/>
    <w:rsid w:val="0057117D"/>
    <w:rsid w:val="0057119F"/>
    <w:rsid w:val="005711BE"/>
    <w:rsid w:val="005711C1"/>
    <w:rsid w:val="005711D5"/>
    <w:rsid w:val="005711DC"/>
    <w:rsid w:val="005711EC"/>
    <w:rsid w:val="005712D1"/>
    <w:rsid w:val="0057137E"/>
    <w:rsid w:val="005713D9"/>
    <w:rsid w:val="005713E3"/>
    <w:rsid w:val="005713EE"/>
    <w:rsid w:val="0057146A"/>
    <w:rsid w:val="005714B5"/>
    <w:rsid w:val="0057156E"/>
    <w:rsid w:val="00571700"/>
    <w:rsid w:val="00571751"/>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0AA"/>
    <w:rsid w:val="005720AD"/>
    <w:rsid w:val="00572146"/>
    <w:rsid w:val="00572163"/>
    <w:rsid w:val="0057226B"/>
    <w:rsid w:val="0057229D"/>
    <w:rsid w:val="005722FA"/>
    <w:rsid w:val="00572311"/>
    <w:rsid w:val="00572422"/>
    <w:rsid w:val="00572433"/>
    <w:rsid w:val="00572455"/>
    <w:rsid w:val="0057245B"/>
    <w:rsid w:val="00572484"/>
    <w:rsid w:val="0057250F"/>
    <w:rsid w:val="00572531"/>
    <w:rsid w:val="005725A9"/>
    <w:rsid w:val="00572602"/>
    <w:rsid w:val="0057260A"/>
    <w:rsid w:val="00572624"/>
    <w:rsid w:val="005726D3"/>
    <w:rsid w:val="005726F7"/>
    <w:rsid w:val="00572728"/>
    <w:rsid w:val="005727BF"/>
    <w:rsid w:val="005727F4"/>
    <w:rsid w:val="0057285D"/>
    <w:rsid w:val="00572860"/>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0C8"/>
    <w:rsid w:val="0057310A"/>
    <w:rsid w:val="00573121"/>
    <w:rsid w:val="005731A5"/>
    <w:rsid w:val="0057323A"/>
    <w:rsid w:val="00573276"/>
    <w:rsid w:val="0057344B"/>
    <w:rsid w:val="00573526"/>
    <w:rsid w:val="00573542"/>
    <w:rsid w:val="00573577"/>
    <w:rsid w:val="005735B3"/>
    <w:rsid w:val="005735C6"/>
    <w:rsid w:val="0057374A"/>
    <w:rsid w:val="005737B6"/>
    <w:rsid w:val="00573821"/>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3B"/>
    <w:rsid w:val="00574141"/>
    <w:rsid w:val="00574176"/>
    <w:rsid w:val="00574183"/>
    <w:rsid w:val="0057418E"/>
    <w:rsid w:val="00574226"/>
    <w:rsid w:val="005742DE"/>
    <w:rsid w:val="0057440A"/>
    <w:rsid w:val="00574415"/>
    <w:rsid w:val="00574452"/>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5F"/>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398"/>
    <w:rsid w:val="0057547B"/>
    <w:rsid w:val="005754C0"/>
    <w:rsid w:val="005754C5"/>
    <w:rsid w:val="005754D0"/>
    <w:rsid w:val="005755BC"/>
    <w:rsid w:val="00575603"/>
    <w:rsid w:val="00575625"/>
    <w:rsid w:val="005756B8"/>
    <w:rsid w:val="005756E3"/>
    <w:rsid w:val="00575730"/>
    <w:rsid w:val="00575785"/>
    <w:rsid w:val="005757A2"/>
    <w:rsid w:val="005757DF"/>
    <w:rsid w:val="005757E4"/>
    <w:rsid w:val="00575855"/>
    <w:rsid w:val="005758C6"/>
    <w:rsid w:val="00575933"/>
    <w:rsid w:val="00575935"/>
    <w:rsid w:val="005759E9"/>
    <w:rsid w:val="00575A3C"/>
    <w:rsid w:val="00575A44"/>
    <w:rsid w:val="00575B13"/>
    <w:rsid w:val="00575B83"/>
    <w:rsid w:val="00575B8B"/>
    <w:rsid w:val="00575BF8"/>
    <w:rsid w:val="00575C28"/>
    <w:rsid w:val="00575CC2"/>
    <w:rsid w:val="00575CD8"/>
    <w:rsid w:val="00575D8A"/>
    <w:rsid w:val="00575DAB"/>
    <w:rsid w:val="00575E03"/>
    <w:rsid w:val="00575E74"/>
    <w:rsid w:val="00575E9A"/>
    <w:rsid w:val="00575EA3"/>
    <w:rsid w:val="00575EB8"/>
    <w:rsid w:val="00575F24"/>
    <w:rsid w:val="00575F27"/>
    <w:rsid w:val="0057600B"/>
    <w:rsid w:val="00576076"/>
    <w:rsid w:val="005760A5"/>
    <w:rsid w:val="0057616A"/>
    <w:rsid w:val="00576178"/>
    <w:rsid w:val="00576313"/>
    <w:rsid w:val="00576453"/>
    <w:rsid w:val="00576457"/>
    <w:rsid w:val="00576464"/>
    <w:rsid w:val="00576466"/>
    <w:rsid w:val="005764D8"/>
    <w:rsid w:val="005764DC"/>
    <w:rsid w:val="00576521"/>
    <w:rsid w:val="005765CF"/>
    <w:rsid w:val="005765F4"/>
    <w:rsid w:val="00576674"/>
    <w:rsid w:val="0057678C"/>
    <w:rsid w:val="005767D3"/>
    <w:rsid w:val="00576819"/>
    <w:rsid w:val="0057684C"/>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19E"/>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3D"/>
    <w:rsid w:val="00580953"/>
    <w:rsid w:val="005809CE"/>
    <w:rsid w:val="00580B34"/>
    <w:rsid w:val="00580C01"/>
    <w:rsid w:val="00580C32"/>
    <w:rsid w:val="00580C33"/>
    <w:rsid w:val="00580C8F"/>
    <w:rsid w:val="00580D3A"/>
    <w:rsid w:val="00580D9E"/>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5A"/>
    <w:rsid w:val="00582C88"/>
    <w:rsid w:val="00582DF2"/>
    <w:rsid w:val="00582ED8"/>
    <w:rsid w:val="00582EED"/>
    <w:rsid w:val="00582F2D"/>
    <w:rsid w:val="00582F76"/>
    <w:rsid w:val="0058301E"/>
    <w:rsid w:val="00583062"/>
    <w:rsid w:val="005830BC"/>
    <w:rsid w:val="00583292"/>
    <w:rsid w:val="005832CC"/>
    <w:rsid w:val="00583345"/>
    <w:rsid w:val="00583379"/>
    <w:rsid w:val="005833C3"/>
    <w:rsid w:val="005833D2"/>
    <w:rsid w:val="0058344F"/>
    <w:rsid w:val="005834C1"/>
    <w:rsid w:val="00583509"/>
    <w:rsid w:val="00583531"/>
    <w:rsid w:val="00583570"/>
    <w:rsid w:val="005835A1"/>
    <w:rsid w:val="005835DE"/>
    <w:rsid w:val="00583603"/>
    <w:rsid w:val="005836A5"/>
    <w:rsid w:val="005836DF"/>
    <w:rsid w:val="005836EC"/>
    <w:rsid w:val="0058395C"/>
    <w:rsid w:val="0058399A"/>
    <w:rsid w:val="005839D0"/>
    <w:rsid w:val="00583B37"/>
    <w:rsid w:val="00583B4A"/>
    <w:rsid w:val="00583BB6"/>
    <w:rsid w:val="00583BD9"/>
    <w:rsid w:val="00583C6F"/>
    <w:rsid w:val="00583C98"/>
    <w:rsid w:val="00583D5B"/>
    <w:rsid w:val="00583DFB"/>
    <w:rsid w:val="00583E89"/>
    <w:rsid w:val="00583F00"/>
    <w:rsid w:val="00583F3C"/>
    <w:rsid w:val="00583FF6"/>
    <w:rsid w:val="00584033"/>
    <w:rsid w:val="00584066"/>
    <w:rsid w:val="0058408E"/>
    <w:rsid w:val="00584091"/>
    <w:rsid w:val="00584122"/>
    <w:rsid w:val="0058421D"/>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2F"/>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09"/>
    <w:rsid w:val="0058544A"/>
    <w:rsid w:val="005855BF"/>
    <w:rsid w:val="0058565C"/>
    <w:rsid w:val="0058566C"/>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4C"/>
    <w:rsid w:val="0058697B"/>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3F5"/>
    <w:rsid w:val="0058742B"/>
    <w:rsid w:val="005875A2"/>
    <w:rsid w:val="0058760F"/>
    <w:rsid w:val="0058761B"/>
    <w:rsid w:val="0058777F"/>
    <w:rsid w:val="005877AD"/>
    <w:rsid w:val="005878AA"/>
    <w:rsid w:val="005878EC"/>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B1"/>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BF"/>
    <w:rsid w:val="005907D7"/>
    <w:rsid w:val="005907FF"/>
    <w:rsid w:val="0059080F"/>
    <w:rsid w:val="0059081B"/>
    <w:rsid w:val="005908C7"/>
    <w:rsid w:val="005909A1"/>
    <w:rsid w:val="00590A16"/>
    <w:rsid w:val="00590A73"/>
    <w:rsid w:val="00590B44"/>
    <w:rsid w:val="00590CA6"/>
    <w:rsid w:val="00590CBD"/>
    <w:rsid w:val="00590DA5"/>
    <w:rsid w:val="00590E03"/>
    <w:rsid w:val="00590E48"/>
    <w:rsid w:val="00590F12"/>
    <w:rsid w:val="00590F5D"/>
    <w:rsid w:val="00590F94"/>
    <w:rsid w:val="00590FD1"/>
    <w:rsid w:val="005910B6"/>
    <w:rsid w:val="005910F1"/>
    <w:rsid w:val="00591160"/>
    <w:rsid w:val="00591164"/>
    <w:rsid w:val="00591202"/>
    <w:rsid w:val="00591272"/>
    <w:rsid w:val="00591273"/>
    <w:rsid w:val="00591299"/>
    <w:rsid w:val="00591314"/>
    <w:rsid w:val="00591409"/>
    <w:rsid w:val="00591517"/>
    <w:rsid w:val="00591565"/>
    <w:rsid w:val="00591596"/>
    <w:rsid w:val="005916A5"/>
    <w:rsid w:val="005916EE"/>
    <w:rsid w:val="00591777"/>
    <w:rsid w:val="00591835"/>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23"/>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6B"/>
    <w:rsid w:val="0059298E"/>
    <w:rsid w:val="005929F5"/>
    <w:rsid w:val="00592A47"/>
    <w:rsid w:val="00592A62"/>
    <w:rsid w:val="00592AAA"/>
    <w:rsid w:val="00592B2B"/>
    <w:rsid w:val="00592B2D"/>
    <w:rsid w:val="00592B77"/>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A3"/>
    <w:rsid w:val="005932D3"/>
    <w:rsid w:val="00593364"/>
    <w:rsid w:val="00593378"/>
    <w:rsid w:val="00593465"/>
    <w:rsid w:val="005934CB"/>
    <w:rsid w:val="005934F5"/>
    <w:rsid w:val="00593512"/>
    <w:rsid w:val="0059360E"/>
    <w:rsid w:val="00593651"/>
    <w:rsid w:val="0059367E"/>
    <w:rsid w:val="00593811"/>
    <w:rsid w:val="0059381A"/>
    <w:rsid w:val="00593829"/>
    <w:rsid w:val="00593871"/>
    <w:rsid w:val="00593890"/>
    <w:rsid w:val="005939BB"/>
    <w:rsid w:val="00593A10"/>
    <w:rsid w:val="00593A1B"/>
    <w:rsid w:val="00593A8F"/>
    <w:rsid w:val="00593AAC"/>
    <w:rsid w:val="00593AFA"/>
    <w:rsid w:val="00593BB3"/>
    <w:rsid w:val="00593C1C"/>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2A"/>
    <w:rsid w:val="005941D7"/>
    <w:rsid w:val="00594269"/>
    <w:rsid w:val="0059429E"/>
    <w:rsid w:val="005942EF"/>
    <w:rsid w:val="005942F5"/>
    <w:rsid w:val="00594326"/>
    <w:rsid w:val="005943CC"/>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46"/>
    <w:rsid w:val="0059479E"/>
    <w:rsid w:val="005947FD"/>
    <w:rsid w:val="00594813"/>
    <w:rsid w:val="00594848"/>
    <w:rsid w:val="00594863"/>
    <w:rsid w:val="00594933"/>
    <w:rsid w:val="00594965"/>
    <w:rsid w:val="00594967"/>
    <w:rsid w:val="00594978"/>
    <w:rsid w:val="00594A57"/>
    <w:rsid w:val="00594B19"/>
    <w:rsid w:val="00594B86"/>
    <w:rsid w:val="00594B87"/>
    <w:rsid w:val="00594BBA"/>
    <w:rsid w:val="00594BE4"/>
    <w:rsid w:val="00594C6B"/>
    <w:rsid w:val="00594C6F"/>
    <w:rsid w:val="00594CC3"/>
    <w:rsid w:val="00594D18"/>
    <w:rsid w:val="00594DCF"/>
    <w:rsid w:val="00594E14"/>
    <w:rsid w:val="00594EAA"/>
    <w:rsid w:val="00594F1F"/>
    <w:rsid w:val="00594F62"/>
    <w:rsid w:val="00594F83"/>
    <w:rsid w:val="00594FEA"/>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B6"/>
    <w:rsid w:val="00595FF1"/>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BE"/>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33"/>
    <w:rsid w:val="00597655"/>
    <w:rsid w:val="005976B3"/>
    <w:rsid w:val="0059777F"/>
    <w:rsid w:val="005977B4"/>
    <w:rsid w:val="005977C0"/>
    <w:rsid w:val="005977F9"/>
    <w:rsid w:val="005978F1"/>
    <w:rsid w:val="005979CB"/>
    <w:rsid w:val="00597A6F"/>
    <w:rsid w:val="00597BDF"/>
    <w:rsid w:val="00597C7F"/>
    <w:rsid w:val="00597CE2"/>
    <w:rsid w:val="00597CE8"/>
    <w:rsid w:val="00597D2D"/>
    <w:rsid w:val="00597D7B"/>
    <w:rsid w:val="00597DC0"/>
    <w:rsid w:val="00597DEE"/>
    <w:rsid w:val="00597DF3"/>
    <w:rsid w:val="00597E1E"/>
    <w:rsid w:val="00597F67"/>
    <w:rsid w:val="00597FA4"/>
    <w:rsid w:val="005A00E7"/>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03"/>
    <w:rsid w:val="005A0924"/>
    <w:rsid w:val="005A0961"/>
    <w:rsid w:val="005A09E2"/>
    <w:rsid w:val="005A09F9"/>
    <w:rsid w:val="005A0AA7"/>
    <w:rsid w:val="005A0B68"/>
    <w:rsid w:val="005A0C1B"/>
    <w:rsid w:val="005A0C35"/>
    <w:rsid w:val="005A0C3E"/>
    <w:rsid w:val="005A0D6B"/>
    <w:rsid w:val="005A0E62"/>
    <w:rsid w:val="005A0ECF"/>
    <w:rsid w:val="005A0F71"/>
    <w:rsid w:val="005A0F79"/>
    <w:rsid w:val="005A0FD6"/>
    <w:rsid w:val="005A1049"/>
    <w:rsid w:val="005A105C"/>
    <w:rsid w:val="005A113C"/>
    <w:rsid w:val="005A1146"/>
    <w:rsid w:val="005A12D8"/>
    <w:rsid w:val="005A1497"/>
    <w:rsid w:val="005A155B"/>
    <w:rsid w:val="005A15EB"/>
    <w:rsid w:val="005A1621"/>
    <w:rsid w:val="005A1678"/>
    <w:rsid w:val="005A1778"/>
    <w:rsid w:val="005A17A3"/>
    <w:rsid w:val="005A181E"/>
    <w:rsid w:val="005A1833"/>
    <w:rsid w:val="005A18A1"/>
    <w:rsid w:val="005A18F2"/>
    <w:rsid w:val="005A1920"/>
    <w:rsid w:val="005A1975"/>
    <w:rsid w:val="005A19B1"/>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EA"/>
    <w:rsid w:val="005A22F4"/>
    <w:rsid w:val="005A231A"/>
    <w:rsid w:val="005A233A"/>
    <w:rsid w:val="005A2389"/>
    <w:rsid w:val="005A23FE"/>
    <w:rsid w:val="005A2460"/>
    <w:rsid w:val="005A24CF"/>
    <w:rsid w:val="005A259C"/>
    <w:rsid w:val="005A2777"/>
    <w:rsid w:val="005A2791"/>
    <w:rsid w:val="005A2845"/>
    <w:rsid w:val="005A284A"/>
    <w:rsid w:val="005A28A9"/>
    <w:rsid w:val="005A28C0"/>
    <w:rsid w:val="005A291B"/>
    <w:rsid w:val="005A2A03"/>
    <w:rsid w:val="005A2A2F"/>
    <w:rsid w:val="005A2A30"/>
    <w:rsid w:val="005A2BB3"/>
    <w:rsid w:val="005A2CDC"/>
    <w:rsid w:val="005A2D1D"/>
    <w:rsid w:val="005A2DC9"/>
    <w:rsid w:val="005A2E72"/>
    <w:rsid w:val="005A2E92"/>
    <w:rsid w:val="005A2EF7"/>
    <w:rsid w:val="005A2F4E"/>
    <w:rsid w:val="005A2F80"/>
    <w:rsid w:val="005A3049"/>
    <w:rsid w:val="005A3086"/>
    <w:rsid w:val="005A30E3"/>
    <w:rsid w:val="005A3195"/>
    <w:rsid w:val="005A31BA"/>
    <w:rsid w:val="005A32A0"/>
    <w:rsid w:val="005A33E4"/>
    <w:rsid w:val="005A3548"/>
    <w:rsid w:val="005A35A0"/>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C35"/>
    <w:rsid w:val="005A3D92"/>
    <w:rsid w:val="005A3E50"/>
    <w:rsid w:val="005A3E9A"/>
    <w:rsid w:val="005A3EA1"/>
    <w:rsid w:val="005A3F08"/>
    <w:rsid w:val="005A3F1B"/>
    <w:rsid w:val="005A3F31"/>
    <w:rsid w:val="005A3F44"/>
    <w:rsid w:val="005A3F82"/>
    <w:rsid w:val="005A3FA1"/>
    <w:rsid w:val="005A3FB1"/>
    <w:rsid w:val="005A4027"/>
    <w:rsid w:val="005A4064"/>
    <w:rsid w:val="005A4093"/>
    <w:rsid w:val="005A40A9"/>
    <w:rsid w:val="005A40F7"/>
    <w:rsid w:val="005A420E"/>
    <w:rsid w:val="005A42FC"/>
    <w:rsid w:val="005A433E"/>
    <w:rsid w:val="005A4357"/>
    <w:rsid w:val="005A43F4"/>
    <w:rsid w:val="005A441C"/>
    <w:rsid w:val="005A451D"/>
    <w:rsid w:val="005A46D3"/>
    <w:rsid w:val="005A47A1"/>
    <w:rsid w:val="005A47CA"/>
    <w:rsid w:val="005A47CB"/>
    <w:rsid w:val="005A4815"/>
    <w:rsid w:val="005A4890"/>
    <w:rsid w:val="005A4894"/>
    <w:rsid w:val="005A48C8"/>
    <w:rsid w:val="005A49D2"/>
    <w:rsid w:val="005A4A78"/>
    <w:rsid w:val="005A4AA2"/>
    <w:rsid w:val="005A4ABB"/>
    <w:rsid w:val="005A4AD6"/>
    <w:rsid w:val="005A4BBC"/>
    <w:rsid w:val="005A4BF5"/>
    <w:rsid w:val="005A4C09"/>
    <w:rsid w:val="005A4CA7"/>
    <w:rsid w:val="005A4DA8"/>
    <w:rsid w:val="005A4E44"/>
    <w:rsid w:val="005A4EEC"/>
    <w:rsid w:val="005A4F2F"/>
    <w:rsid w:val="005A4F39"/>
    <w:rsid w:val="005A4FFB"/>
    <w:rsid w:val="005A50E9"/>
    <w:rsid w:val="005A5243"/>
    <w:rsid w:val="005A529A"/>
    <w:rsid w:val="005A52E1"/>
    <w:rsid w:val="005A536E"/>
    <w:rsid w:val="005A538B"/>
    <w:rsid w:val="005A5445"/>
    <w:rsid w:val="005A549D"/>
    <w:rsid w:val="005A5574"/>
    <w:rsid w:val="005A558D"/>
    <w:rsid w:val="005A55E1"/>
    <w:rsid w:val="005A560B"/>
    <w:rsid w:val="005A5613"/>
    <w:rsid w:val="005A566E"/>
    <w:rsid w:val="005A5677"/>
    <w:rsid w:val="005A5710"/>
    <w:rsid w:val="005A5727"/>
    <w:rsid w:val="005A577F"/>
    <w:rsid w:val="005A581F"/>
    <w:rsid w:val="005A5885"/>
    <w:rsid w:val="005A5892"/>
    <w:rsid w:val="005A58A3"/>
    <w:rsid w:val="005A5993"/>
    <w:rsid w:val="005A59FE"/>
    <w:rsid w:val="005A5A73"/>
    <w:rsid w:val="005A5A82"/>
    <w:rsid w:val="005A5A86"/>
    <w:rsid w:val="005A5C16"/>
    <w:rsid w:val="005A5D32"/>
    <w:rsid w:val="005A5D89"/>
    <w:rsid w:val="005A5DAE"/>
    <w:rsid w:val="005A5E2A"/>
    <w:rsid w:val="005A5E39"/>
    <w:rsid w:val="005A5E67"/>
    <w:rsid w:val="005A5F75"/>
    <w:rsid w:val="005A6041"/>
    <w:rsid w:val="005A6071"/>
    <w:rsid w:val="005A60F4"/>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965"/>
    <w:rsid w:val="005A6A20"/>
    <w:rsid w:val="005A6A2B"/>
    <w:rsid w:val="005A6A53"/>
    <w:rsid w:val="005A6B80"/>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2EA"/>
    <w:rsid w:val="005A74F2"/>
    <w:rsid w:val="005A758B"/>
    <w:rsid w:val="005A7646"/>
    <w:rsid w:val="005A7666"/>
    <w:rsid w:val="005A76BC"/>
    <w:rsid w:val="005A76E0"/>
    <w:rsid w:val="005A76F8"/>
    <w:rsid w:val="005A7772"/>
    <w:rsid w:val="005A7787"/>
    <w:rsid w:val="005A78E5"/>
    <w:rsid w:val="005A78E6"/>
    <w:rsid w:val="005A792C"/>
    <w:rsid w:val="005A79F5"/>
    <w:rsid w:val="005A79F7"/>
    <w:rsid w:val="005A7A27"/>
    <w:rsid w:val="005A7A32"/>
    <w:rsid w:val="005A7A6A"/>
    <w:rsid w:val="005A7AA6"/>
    <w:rsid w:val="005A7D14"/>
    <w:rsid w:val="005A7D54"/>
    <w:rsid w:val="005A7DBA"/>
    <w:rsid w:val="005A7F05"/>
    <w:rsid w:val="005A7F2F"/>
    <w:rsid w:val="005A7F31"/>
    <w:rsid w:val="005A7F5B"/>
    <w:rsid w:val="005A7F79"/>
    <w:rsid w:val="005B0039"/>
    <w:rsid w:val="005B005C"/>
    <w:rsid w:val="005B00A7"/>
    <w:rsid w:val="005B017E"/>
    <w:rsid w:val="005B01E4"/>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C4"/>
    <w:rsid w:val="005B06DE"/>
    <w:rsid w:val="005B07A3"/>
    <w:rsid w:val="005B0865"/>
    <w:rsid w:val="005B0960"/>
    <w:rsid w:val="005B0A59"/>
    <w:rsid w:val="005B0AB0"/>
    <w:rsid w:val="005B0AE7"/>
    <w:rsid w:val="005B0C2E"/>
    <w:rsid w:val="005B0C7A"/>
    <w:rsid w:val="005B0CAA"/>
    <w:rsid w:val="005B0D1B"/>
    <w:rsid w:val="005B0D27"/>
    <w:rsid w:val="005B0D34"/>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DB"/>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1FAB"/>
    <w:rsid w:val="005B204B"/>
    <w:rsid w:val="005B2088"/>
    <w:rsid w:val="005B20E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32"/>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003"/>
    <w:rsid w:val="005B3150"/>
    <w:rsid w:val="005B3193"/>
    <w:rsid w:val="005B33B2"/>
    <w:rsid w:val="005B33BE"/>
    <w:rsid w:val="005B33CF"/>
    <w:rsid w:val="005B341E"/>
    <w:rsid w:val="005B346C"/>
    <w:rsid w:val="005B348F"/>
    <w:rsid w:val="005B34C1"/>
    <w:rsid w:val="005B3587"/>
    <w:rsid w:val="005B360F"/>
    <w:rsid w:val="005B3623"/>
    <w:rsid w:val="005B366D"/>
    <w:rsid w:val="005B3699"/>
    <w:rsid w:val="005B36DE"/>
    <w:rsid w:val="005B3714"/>
    <w:rsid w:val="005B3746"/>
    <w:rsid w:val="005B37A3"/>
    <w:rsid w:val="005B39A8"/>
    <w:rsid w:val="005B3A80"/>
    <w:rsid w:val="005B3B40"/>
    <w:rsid w:val="005B3B71"/>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6A"/>
    <w:rsid w:val="005B4BE3"/>
    <w:rsid w:val="005B4BF5"/>
    <w:rsid w:val="005B4BF7"/>
    <w:rsid w:val="005B4C06"/>
    <w:rsid w:val="005B4CAE"/>
    <w:rsid w:val="005B4DBA"/>
    <w:rsid w:val="005B4DD9"/>
    <w:rsid w:val="005B4DE0"/>
    <w:rsid w:val="005B4EA3"/>
    <w:rsid w:val="005B4FCD"/>
    <w:rsid w:val="005B50BE"/>
    <w:rsid w:val="005B5214"/>
    <w:rsid w:val="005B524F"/>
    <w:rsid w:val="005B526A"/>
    <w:rsid w:val="005B52D9"/>
    <w:rsid w:val="005B5403"/>
    <w:rsid w:val="005B5422"/>
    <w:rsid w:val="005B543B"/>
    <w:rsid w:val="005B5488"/>
    <w:rsid w:val="005B5499"/>
    <w:rsid w:val="005B5542"/>
    <w:rsid w:val="005B566F"/>
    <w:rsid w:val="005B56FB"/>
    <w:rsid w:val="005B571D"/>
    <w:rsid w:val="005B5854"/>
    <w:rsid w:val="005B5869"/>
    <w:rsid w:val="005B597F"/>
    <w:rsid w:val="005B5B69"/>
    <w:rsid w:val="005B5B9A"/>
    <w:rsid w:val="005B5BCF"/>
    <w:rsid w:val="005B5C3E"/>
    <w:rsid w:val="005B5C40"/>
    <w:rsid w:val="005B5D0C"/>
    <w:rsid w:val="005B5D30"/>
    <w:rsid w:val="005B5D49"/>
    <w:rsid w:val="005B5E19"/>
    <w:rsid w:val="005B5E2E"/>
    <w:rsid w:val="005B5E81"/>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0D"/>
    <w:rsid w:val="005B6818"/>
    <w:rsid w:val="005B687F"/>
    <w:rsid w:val="005B68AF"/>
    <w:rsid w:val="005B68C1"/>
    <w:rsid w:val="005B691D"/>
    <w:rsid w:val="005B6954"/>
    <w:rsid w:val="005B697E"/>
    <w:rsid w:val="005B6984"/>
    <w:rsid w:val="005B6BDA"/>
    <w:rsid w:val="005B6C16"/>
    <w:rsid w:val="005B6CA8"/>
    <w:rsid w:val="005B6CE0"/>
    <w:rsid w:val="005B6E78"/>
    <w:rsid w:val="005B6ECA"/>
    <w:rsid w:val="005B6F29"/>
    <w:rsid w:val="005B6F50"/>
    <w:rsid w:val="005B6F6C"/>
    <w:rsid w:val="005B7074"/>
    <w:rsid w:val="005B70C1"/>
    <w:rsid w:val="005B710E"/>
    <w:rsid w:val="005B71A1"/>
    <w:rsid w:val="005B7323"/>
    <w:rsid w:val="005B733D"/>
    <w:rsid w:val="005B73B0"/>
    <w:rsid w:val="005B73B6"/>
    <w:rsid w:val="005B746C"/>
    <w:rsid w:val="005B74FD"/>
    <w:rsid w:val="005B759A"/>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6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BC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28A"/>
    <w:rsid w:val="005C13DD"/>
    <w:rsid w:val="005C13E1"/>
    <w:rsid w:val="005C1400"/>
    <w:rsid w:val="005C166B"/>
    <w:rsid w:val="005C1688"/>
    <w:rsid w:val="005C16F3"/>
    <w:rsid w:val="005C1737"/>
    <w:rsid w:val="005C1785"/>
    <w:rsid w:val="005C1830"/>
    <w:rsid w:val="005C1850"/>
    <w:rsid w:val="005C185F"/>
    <w:rsid w:val="005C1A24"/>
    <w:rsid w:val="005C1BD6"/>
    <w:rsid w:val="005C1BF7"/>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32"/>
    <w:rsid w:val="005C3149"/>
    <w:rsid w:val="005C3245"/>
    <w:rsid w:val="005C32AA"/>
    <w:rsid w:val="005C3300"/>
    <w:rsid w:val="005C3361"/>
    <w:rsid w:val="005C3378"/>
    <w:rsid w:val="005C33A8"/>
    <w:rsid w:val="005C3420"/>
    <w:rsid w:val="005C3431"/>
    <w:rsid w:val="005C34C9"/>
    <w:rsid w:val="005C350C"/>
    <w:rsid w:val="005C3561"/>
    <w:rsid w:val="005C35E3"/>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4C5"/>
    <w:rsid w:val="005C4515"/>
    <w:rsid w:val="005C453D"/>
    <w:rsid w:val="005C4592"/>
    <w:rsid w:val="005C45D5"/>
    <w:rsid w:val="005C460F"/>
    <w:rsid w:val="005C4614"/>
    <w:rsid w:val="005C461D"/>
    <w:rsid w:val="005C467D"/>
    <w:rsid w:val="005C471E"/>
    <w:rsid w:val="005C47B2"/>
    <w:rsid w:val="005C47D5"/>
    <w:rsid w:val="005C47FE"/>
    <w:rsid w:val="005C4920"/>
    <w:rsid w:val="005C4A1D"/>
    <w:rsid w:val="005C4AE2"/>
    <w:rsid w:val="005C4B25"/>
    <w:rsid w:val="005C4B57"/>
    <w:rsid w:val="005C4B80"/>
    <w:rsid w:val="005C4B8A"/>
    <w:rsid w:val="005C4C2B"/>
    <w:rsid w:val="005C4D2D"/>
    <w:rsid w:val="005C4E24"/>
    <w:rsid w:val="005C4E43"/>
    <w:rsid w:val="005C4E64"/>
    <w:rsid w:val="005C50F9"/>
    <w:rsid w:val="005C5106"/>
    <w:rsid w:val="005C51E2"/>
    <w:rsid w:val="005C525D"/>
    <w:rsid w:val="005C531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87"/>
    <w:rsid w:val="005C63D8"/>
    <w:rsid w:val="005C63EC"/>
    <w:rsid w:val="005C6424"/>
    <w:rsid w:val="005C646C"/>
    <w:rsid w:val="005C6479"/>
    <w:rsid w:val="005C6583"/>
    <w:rsid w:val="005C6595"/>
    <w:rsid w:val="005C6642"/>
    <w:rsid w:val="005C66AD"/>
    <w:rsid w:val="005C66EB"/>
    <w:rsid w:val="005C6739"/>
    <w:rsid w:val="005C674D"/>
    <w:rsid w:val="005C67A0"/>
    <w:rsid w:val="005C693F"/>
    <w:rsid w:val="005C69D1"/>
    <w:rsid w:val="005C6A80"/>
    <w:rsid w:val="005C6B11"/>
    <w:rsid w:val="005C6BB1"/>
    <w:rsid w:val="005C6C2C"/>
    <w:rsid w:val="005C6C38"/>
    <w:rsid w:val="005C6E0C"/>
    <w:rsid w:val="005C6E97"/>
    <w:rsid w:val="005C6EB9"/>
    <w:rsid w:val="005C701F"/>
    <w:rsid w:val="005C7094"/>
    <w:rsid w:val="005C712C"/>
    <w:rsid w:val="005C7143"/>
    <w:rsid w:val="005C714F"/>
    <w:rsid w:val="005C7160"/>
    <w:rsid w:val="005C7177"/>
    <w:rsid w:val="005C71B8"/>
    <w:rsid w:val="005C7213"/>
    <w:rsid w:val="005C724A"/>
    <w:rsid w:val="005C72BA"/>
    <w:rsid w:val="005C7327"/>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C7FDB"/>
    <w:rsid w:val="005D0027"/>
    <w:rsid w:val="005D00E0"/>
    <w:rsid w:val="005D010E"/>
    <w:rsid w:val="005D0114"/>
    <w:rsid w:val="005D0139"/>
    <w:rsid w:val="005D0168"/>
    <w:rsid w:val="005D017A"/>
    <w:rsid w:val="005D018B"/>
    <w:rsid w:val="005D0190"/>
    <w:rsid w:val="005D021C"/>
    <w:rsid w:val="005D0322"/>
    <w:rsid w:val="005D045A"/>
    <w:rsid w:val="005D04FB"/>
    <w:rsid w:val="005D0582"/>
    <w:rsid w:val="005D05D4"/>
    <w:rsid w:val="005D05FA"/>
    <w:rsid w:val="005D0630"/>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1FD"/>
    <w:rsid w:val="005D1232"/>
    <w:rsid w:val="005D12FC"/>
    <w:rsid w:val="005D1326"/>
    <w:rsid w:val="005D14B9"/>
    <w:rsid w:val="005D14E7"/>
    <w:rsid w:val="005D1548"/>
    <w:rsid w:val="005D158F"/>
    <w:rsid w:val="005D15F1"/>
    <w:rsid w:val="005D1611"/>
    <w:rsid w:val="005D1653"/>
    <w:rsid w:val="005D1694"/>
    <w:rsid w:val="005D17B8"/>
    <w:rsid w:val="005D1804"/>
    <w:rsid w:val="005D181C"/>
    <w:rsid w:val="005D1823"/>
    <w:rsid w:val="005D1B4B"/>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3"/>
    <w:rsid w:val="005D251B"/>
    <w:rsid w:val="005D266A"/>
    <w:rsid w:val="005D26B9"/>
    <w:rsid w:val="005D279F"/>
    <w:rsid w:val="005D282A"/>
    <w:rsid w:val="005D284B"/>
    <w:rsid w:val="005D286A"/>
    <w:rsid w:val="005D2AE5"/>
    <w:rsid w:val="005D2B0F"/>
    <w:rsid w:val="005D2BFD"/>
    <w:rsid w:val="005D2CAA"/>
    <w:rsid w:val="005D2D28"/>
    <w:rsid w:val="005D2D9D"/>
    <w:rsid w:val="005D2E8D"/>
    <w:rsid w:val="005D2E9C"/>
    <w:rsid w:val="005D2F6A"/>
    <w:rsid w:val="005D2F89"/>
    <w:rsid w:val="005D2FC6"/>
    <w:rsid w:val="005D3036"/>
    <w:rsid w:val="005D306D"/>
    <w:rsid w:val="005D30DD"/>
    <w:rsid w:val="005D3120"/>
    <w:rsid w:val="005D3254"/>
    <w:rsid w:val="005D32AC"/>
    <w:rsid w:val="005D3322"/>
    <w:rsid w:val="005D3354"/>
    <w:rsid w:val="005D3367"/>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9D3"/>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D8"/>
    <w:rsid w:val="005D4FE0"/>
    <w:rsid w:val="005D5006"/>
    <w:rsid w:val="005D5136"/>
    <w:rsid w:val="005D515D"/>
    <w:rsid w:val="005D51B2"/>
    <w:rsid w:val="005D51F4"/>
    <w:rsid w:val="005D51FC"/>
    <w:rsid w:val="005D52CF"/>
    <w:rsid w:val="005D538C"/>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905"/>
    <w:rsid w:val="005D5906"/>
    <w:rsid w:val="005D598D"/>
    <w:rsid w:val="005D5A16"/>
    <w:rsid w:val="005D5A7F"/>
    <w:rsid w:val="005D5AA4"/>
    <w:rsid w:val="005D5BF0"/>
    <w:rsid w:val="005D5C4A"/>
    <w:rsid w:val="005D5C5D"/>
    <w:rsid w:val="005D5CCF"/>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3E"/>
    <w:rsid w:val="005D637C"/>
    <w:rsid w:val="005D63F4"/>
    <w:rsid w:val="005D64E7"/>
    <w:rsid w:val="005D6557"/>
    <w:rsid w:val="005D6591"/>
    <w:rsid w:val="005D6657"/>
    <w:rsid w:val="005D667E"/>
    <w:rsid w:val="005D674E"/>
    <w:rsid w:val="005D676E"/>
    <w:rsid w:val="005D6879"/>
    <w:rsid w:val="005D689A"/>
    <w:rsid w:val="005D690D"/>
    <w:rsid w:val="005D6961"/>
    <w:rsid w:val="005D69BE"/>
    <w:rsid w:val="005D69E6"/>
    <w:rsid w:val="005D6A01"/>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8B"/>
    <w:rsid w:val="005D6ED1"/>
    <w:rsid w:val="005D6ED5"/>
    <w:rsid w:val="005D6F33"/>
    <w:rsid w:val="005D6F86"/>
    <w:rsid w:val="005D6F90"/>
    <w:rsid w:val="005D701F"/>
    <w:rsid w:val="005D70DC"/>
    <w:rsid w:val="005D71D0"/>
    <w:rsid w:val="005D722B"/>
    <w:rsid w:val="005D7291"/>
    <w:rsid w:val="005D72DC"/>
    <w:rsid w:val="005D7321"/>
    <w:rsid w:val="005D7343"/>
    <w:rsid w:val="005D73F0"/>
    <w:rsid w:val="005D7403"/>
    <w:rsid w:val="005D745F"/>
    <w:rsid w:val="005D74A9"/>
    <w:rsid w:val="005D74BB"/>
    <w:rsid w:val="005D754C"/>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70"/>
    <w:rsid w:val="005E06F2"/>
    <w:rsid w:val="005E0814"/>
    <w:rsid w:val="005E086F"/>
    <w:rsid w:val="005E095C"/>
    <w:rsid w:val="005E097B"/>
    <w:rsid w:val="005E09D6"/>
    <w:rsid w:val="005E0A30"/>
    <w:rsid w:val="005E0A4C"/>
    <w:rsid w:val="005E0AFA"/>
    <w:rsid w:val="005E0B39"/>
    <w:rsid w:val="005E0B90"/>
    <w:rsid w:val="005E0BBB"/>
    <w:rsid w:val="005E0C05"/>
    <w:rsid w:val="005E0C2A"/>
    <w:rsid w:val="005E0C4A"/>
    <w:rsid w:val="005E0C75"/>
    <w:rsid w:val="005E0C98"/>
    <w:rsid w:val="005E0D35"/>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68"/>
    <w:rsid w:val="005E21C4"/>
    <w:rsid w:val="005E21C7"/>
    <w:rsid w:val="005E21C9"/>
    <w:rsid w:val="005E223B"/>
    <w:rsid w:val="005E2253"/>
    <w:rsid w:val="005E22EA"/>
    <w:rsid w:val="005E23AC"/>
    <w:rsid w:val="005E2406"/>
    <w:rsid w:val="005E2438"/>
    <w:rsid w:val="005E2520"/>
    <w:rsid w:val="005E25DA"/>
    <w:rsid w:val="005E25DC"/>
    <w:rsid w:val="005E2675"/>
    <w:rsid w:val="005E26D4"/>
    <w:rsid w:val="005E28F5"/>
    <w:rsid w:val="005E2A20"/>
    <w:rsid w:val="005E2AC7"/>
    <w:rsid w:val="005E2ACA"/>
    <w:rsid w:val="005E2AF6"/>
    <w:rsid w:val="005E2BA5"/>
    <w:rsid w:val="005E2BBF"/>
    <w:rsid w:val="005E2BE1"/>
    <w:rsid w:val="005E2C5F"/>
    <w:rsid w:val="005E2D52"/>
    <w:rsid w:val="005E2DAD"/>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3E7"/>
    <w:rsid w:val="005E34E4"/>
    <w:rsid w:val="005E35F0"/>
    <w:rsid w:val="005E3613"/>
    <w:rsid w:val="005E364C"/>
    <w:rsid w:val="005E3777"/>
    <w:rsid w:val="005E37D2"/>
    <w:rsid w:val="005E3816"/>
    <w:rsid w:val="005E3830"/>
    <w:rsid w:val="005E387A"/>
    <w:rsid w:val="005E38F6"/>
    <w:rsid w:val="005E3901"/>
    <w:rsid w:val="005E39A9"/>
    <w:rsid w:val="005E39FF"/>
    <w:rsid w:val="005E3A81"/>
    <w:rsid w:val="005E3BAF"/>
    <w:rsid w:val="005E3BB2"/>
    <w:rsid w:val="005E3C08"/>
    <w:rsid w:val="005E3CB6"/>
    <w:rsid w:val="005E3D2A"/>
    <w:rsid w:val="005E3DA6"/>
    <w:rsid w:val="005E3DF6"/>
    <w:rsid w:val="005E3E84"/>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BFB"/>
    <w:rsid w:val="005E4CEF"/>
    <w:rsid w:val="005E4D31"/>
    <w:rsid w:val="005E4D55"/>
    <w:rsid w:val="005E4D5C"/>
    <w:rsid w:val="005E4DE5"/>
    <w:rsid w:val="005E4DFC"/>
    <w:rsid w:val="005E4E80"/>
    <w:rsid w:val="005E4EA5"/>
    <w:rsid w:val="005E4F22"/>
    <w:rsid w:val="005E4F67"/>
    <w:rsid w:val="005E4FB1"/>
    <w:rsid w:val="005E515E"/>
    <w:rsid w:val="005E51CC"/>
    <w:rsid w:val="005E5223"/>
    <w:rsid w:val="005E5364"/>
    <w:rsid w:val="005E54F3"/>
    <w:rsid w:val="005E5666"/>
    <w:rsid w:val="005E5689"/>
    <w:rsid w:val="005E56B7"/>
    <w:rsid w:val="005E573D"/>
    <w:rsid w:val="005E585B"/>
    <w:rsid w:val="005E5921"/>
    <w:rsid w:val="005E5A3D"/>
    <w:rsid w:val="005E5B67"/>
    <w:rsid w:val="005E5BAC"/>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56"/>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70"/>
    <w:rsid w:val="005E6CCE"/>
    <w:rsid w:val="005E6CE2"/>
    <w:rsid w:val="005E6D18"/>
    <w:rsid w:val="005E6D2B"/>
    <w:rsid w:val="005E6D89"/>
    <w:rsid w:val="005E6DE7"/>
    <w:rsid w:val="005E6EBA"/>
    <w:rsid w:val="005E6ED7"/>
    <w:rsid w:val="005E6F21"/>
    <w:rsid w:val="005E6F8A"/>
    <w:rsid w:val="005E70AD"/>
    <w:rsid w:val="005E70DF"/>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BC"/>
    <w:rsid w:val="005E7CE7"/>
    <w:rsid w:val="005E7D40"/>
    <w:rsid w:val="005E7DEE"/>
    <w:rsid w:val="005E7E06"/>
    <w:rsid w:val="005E7E20"/>
    <w:rsid w:val="005E7E3B"/>
    <w:rsid w:val="005E7E49"/>
    <w:rsid w:val="005E7F45"/>
    <w:rsid w:val="005F007B"/>
    <w:rsid w:val="005F00BB"/>
    <w:rsid w:val="005F00C6"/>
    <w:rsid w:val="005F01BF"/>
    <w:rsid w:val="005F01CB"/>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27"/>
    <w:rsid w:val="005F15F2"/>
    <w:rsid w:val="005F175E"/>
    <w:rsid w:val="005F177F"/>
    <w:rsid w:val="005F1799"/>
    <w:rsid w:val="005F17C9"/>
    <w:rsid w:val="005F1826"/>
    <w:rsid w:val="005F182E"/>
    <w:rsid w:val="005F1846"/>
    <w:rsid w:val="005F1863"/>
    <w:rsid w:val="005F18E8"/>
    <w:rsid w:val="005F1967"/>
    <w:rsid w:val="005F1968"/>
    <w:rsid w:val="005F198D"/>
    <w:rsid w:val="005F1A14"/>
    <w:rsid w:val="005F1A15"/>
    <w:rsid w:val="005F1A76"/>
    <w:rsid w:val="005F1A91"/>
    <w:rsid w:val="005F1A96"/>
    <w:rsid w:val="005F1B35"/>
    <w:rsid w:val="005F1B81"/>
    <w:rsid w:val="005F1B84"/>
    <w:rsid w:val="005F1BD7"/>
    <w:rsid w:val="005F1C91"/>
    <w:rsid w:val="005F1CE2"/>
    <w:rsid w:val="005F1D63"/>
    <w:rsid w:val="005F1DD1"/>
    <w:rsid w:val="005F1E2F"/>
    <w:rsid w:val="005F1E40"/>
    <w:rsid w:val="005F1E7B"/>
    <w:rsid w:val="005F1F51"/>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DDC"/>
    <w:rsid w:val="005F2EDF"/>
    <w:rsid w:val="005F2EFA"/>
    <w:rsid w:val="005F2F88"/>
    <w:rsid w:val="005F2F93"/>
    <w:rsid w:val="005F3003"/>
    <w:rsid w:val="005F3008"/>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ADB"/>
    <w:rsid w:val="005F3B51"/>
    <w:rsid w:val="005F3BA8"/>
    <w:rsid w:val="005F3BA9"/>
    <w:rsid w:val="005F3BCD"/>
    <w:rsid w:val="005F3CD2"/>
    <w:rsid w:val="005F3D46"/>
    <w:rsid w:val="005F3D60"/>
    <w:rsid w:val="005F3DA7"/>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6FE"/>
    <w:rsid w:val="005F4726"/>
    <w:rsid w:val="005F478D"/>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C7"/>
    <w:rsid w:val="005F54DE"/>
    <w:rsid w:val="005F5593"/>
    <w:rsid w:val="005F56E7"/>
    <w:rsid w:val="005F570A"/>
    <w:rsid w:val="005F5716"/>
    <w:rsid w:val="005F5742"/>
    <w:rsid w:val="005F5753"/>
    <w:rsid w:val="005F57A6"/>
    <w:rsid w:val="005F58B7"/>
    <w:rsid w:val="005F5949"/>
    <w:rsid w:val="005F596C"/>
    <w:rsid w:val="005F59AA"/>
    <w:rsid w:val="005F59F2"/>
    <w:rsid w:val="005F5B36"/>
    <w:rsid w:val="005F5B40"/>
    <w:rsid w:val="005F5BB0"/>
    <w:rsid w:val="005F5C35"/>
    <w:rsid w:val="005F5CA7"/>
    <w:rsid w:val="005F5DF7"/>
    <w:rsid w:val="005F5E48"/>
    <w:rsid w:val="005F5F7F"/>
    <w:rsid w:val="005F603D"/>
    <w:rsid w:val="005F608D"/>
    <w:rsid w:val="005F60AC"/>
    <w:rsid w:val="005F60BC"/>
    <w:rsid w:val="005F617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99"/>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4D5"/>
    <w:rsid w:val="005F75A5"/>
    <w:rsid w:val="005F7619"/>
    <w:rsid w:val="005F76BD"/>
    <w:rsid w:val="005F7732"/>
    <w:rsid w:val="005F773F"/>
    <w:rsid w:val="005F788A"/>
    <w:rsid w:val="005F78B2"/>
    <w:rsid w:val="005F78C8"/>
    <w:rsid w:val="005F78DE"/>
    <w:rsid w:val="005F7922"/>
    <w:rsid w:val="005F7AB4"/>
    <w:rsid w:val="005F7ADB"/>
    <w:rsid w:val="005F7B16"/>
    <w:rsid w:val="005F7B1C"/>
    <w:rsid w:val="005F7B8B"/>
    <w:rsid w:val="005F7B96"/>
    <w:rsid w:val="005F7BA1"/>
    <w:rsid w:val="005F7C2A"/>
    <w:rsid w:val="005F7CBD"/>
    <w:rsid w:val="005F7CDA"/>
    <w:rsid w:val="005F7CDB"/>
    <w:rsid w:val="005F7D87"/>
    <w:rsid w:val="005F7DF0"/>
    <w:rsid w:val="005F7ECF"/>
    <w:rsid w:val="005F7FB2"/>
    <w:rsid w:val="00600037"/>
    <w:rsid w:val="006000D8"/>
    <w:rsid w:val="00600147"/>
    <w:rsid w:val="006001D3"/>
    <w:rsid w:val="006001E6"/>
    <w:rsid w:val="00600207"/>
    <w:rsid w:val="0060042E"/>
    <w:rsid w:val="00600557"/>
    <w:rsid w:val="0060065A"/>
    <w:rsid w:val="0060066D"/>
    <w:rsid w:val="00600676"/>
    <w:rsid w:val="0060068A"/>
    <w:rsid w:val="006006A6"/>
    <w:rsid w:val="006006AC"/>
    <w:rsid w:val="00600744"/>
    <w:rsid w:val="006007AE"/>
    <w:rsid w:val="00600824"/>
    <w:rsid w:val="00600A2D"/>
    <w:rsid w:val="00600A84"/>
    <w:rsid w:val="00600AA6"/>
    <w:rsid w:val="00600BC3"/>
    <w:rsid w:val="00600BE8"/>
    <w:rsid w:val="00600BE9"/>
    <w:rsid w:val="00600C39"/>
    <w:rsid w:val="00600CB6"/>
    <w:rsid w:val="00600CBB"/>
    <w:rsid w:val="00600CE9"/>
    <w:rsid w:val="00600D41"/>
    <w:rsid w:val="00600D60"/>
    <w:rsid w:val="00600D74"/>
    <w:rsid w:val="00600DD1"/>
    <w:rsid w:val="00600E17"/>
    <w:rsid w:val="00600E57"/>
    <w:rsid w:val="00600E83"/>
    <w:rsid w:val="00600EB7"/>
    <w:rsid w:val="00600F43"/>
    <w:rsid w:val="00600FA9"/>
    <w:rsid w:val="00600FC8"/>
    <w:rsid w:val="00600FF8"/>
    <w:rsid w:val="006010AF"/>
    <w:rsid w:val="006010F3"/>
    <w:rsid w:val="00601107"/>
    <w:rsid w:val="0060114F"/>
    <w:rsid w:val="0060117A"/>
    <w:rsid w:val="00601272"/>
    <w:rsid w:val="006012A1"/>
    <w:rsid w:val="006013D1"/>
    <w:rsid w:val="0060152A"/>
    <w:rsid w:val="0060164B"/>
    <w:rsid w:val="0060172D"/>
    <w:rsid w:val="0060186D"/>
    <w:rsid w:val="00601874"/>
    <w:rsid w:val="00601880"/>
    <w:rsid w:val="006018A9"/>
    <w:rsid w:val="006018BD"/>
    <w:rsid w:val="006018E1"/>
    <w:rsid w:val="006018FA"/>
    <w:rsid w:val="00601920"/>
    <w:rsid w:val="00601950"/>
    <w:rsid w:val="006019E5"/>
    <w:rsid w:val="006019E6"/>
    <w:rsid w:val="00601B7E"/>
    <w:rsid w:val="00601BEB"/>
    <w:rsid w:val="00601C04"/>
    <w:rsid w:val="00601C52"/>
    <w:rsid w:val="00601CC8"/>
    <w:rsid w:val="00601D22"/>
    <w:rsid w:val="00601D2E"/>
    <w:rsid w:val="00601D3B"/>
    <w:rsid w:val="00601E2A"/>
    <w:rsid w:val="00601E4E"/>
    <w:rsid w:val="00601ED0"/>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77C"/>
    <w:rsid w:val="00602846"/>
    <w:rsid w:val="0060285B"/>
    <w:rsid w:val="0060285E"/>
    <w:rsid w:val="0060289E"/>
    <w:rsid w:val="0060297A"/>
    <w:rsid w:val="006029FE"/>
    <w:rsid w:val="00602B18"/>
    <w:rsid w:val="00602B78"/>
    <w:rsid w:val="00602BAF"/>
    <w:rsid w:val="00602BCB"/>
    <w:rsid w:val="00602C46"/>
    <w:rsid w:val="00602D6F"/>
    <w:rsid w:val="00602DBB"/>
    <w:rsid w:val="00602E52"/>
    <w:rsid w:val="00602E8A"/>
    <w:rsid w:val="00602E99"/>
    <w:rsid w:val="00602EAD"/>
    <w:rsid w:val="00602EFB"/>
    <w:rsid w:val="00602F04"/>
    <w:rsid w:val="00602FA7"/>
    <w:rsid w:val="00602FEC"/>
    <w:rsid w:val="006032B9"/>
    <w:rsid w:val="0060343A"/>
    <w:rsid w:val="00603445"/>
    <w:rsid w:val="006034F8"/>
    <w:rsid w:val="00603586"/>
    <w:rsid w:val="0060364C"/>
    <w:rsid w:val="0060368B"/>
    <w:rsid w:val="006036DA"/>
    <w:rsid w:val="006036F9"/>
    <w:rsid w:val="00603752"/>
    <w:rsid w:val="006037FB"/>
    <w:rsid w:val="0060382F"/>
    <w:rsid w:val="00603838"/>
    <w:rsid w:val="00603939"/>
    <w:rsid w:val="006039B0"/>
    <w:rsid w:val="00603A50"/>
    <w:rsid w:val="00603A89"/>
    <w:rsid w:val="00603AE8"/>
    <w:rsid w:val="00603BAE"/>
    <w:rsid w:val="00603C03"/>
    <w:rsid w:val="00603C21"/>
    <w:rsid w:val="00603DDE"/>
    <w:rsid w:val="00603E1F"/>
    <w:rsid w:val="00603E45"/>
    <w:rsid w:val="00603EE4"/>
    <w:rsid w:val="00603F18"/>
    <w:rsid w:val="00603F8D"/>
    <w:rsid w:val="00603FE4"/>
    <w:rsid w:val="00604078"/>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A4"/>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D9"/>
    <w:rsid w:val="006056E2"/>
    <w:rsid w:val="006057C2"/>
    <w:rsid w:val="006058D9"/>
    <w:rsid w:val="006058F2"/>
    <w:rsid w:val="0060591A"/>
    <w:rsid w:val="00605960"/>
    <w:rsid w:val="00605970"/>
    <w:rsid w:val="006059F1"/>
    <w:rsid w:val="00605A4A"/>
    <w:rsid w:val="00605A66"/>
    <w:rsid w:val="00605A72"/>
    <w:rsid w:val="00605A91"/>
    <w:rsid w:val="00605AD4"/>
    <w:rsid w:val="00605AED"/>
    <w:rsid w:val="00605B19"/>
    <w:rsid w:val="00605B20"/>
    <w:rsid w:val="00605B3F"/>
    <w:rsid w:val="00605BC2"/>
    <w:rsid w:val="00605BFB"/>
    <w:rsid w:val="00605C0A"/>
    <w:rsid w:val="00605D97"/>
    <w:rsid w:val="00605DB7"/>
    <w:rsid w:val="00605DC3"/>
    <w:rsid w:val="00605DD3"/>
    <w:rsid w:val="00605DDD"/>
    <w:rsid w:val="00605DF5"/>
    <w:rsid w:val="00605E3C"/>
    <w:rsid w:val="00605E70"/>
    <w:rsid w:val="00605F56"/>
    <w:rsid w:val="00606013"/>
    <w:rsid w:val="00606016"/>
    <w:rsid w:val="00606025"/>
    <w:rsid w:val="00606041"/>
    <w:rsid w:val="006060AE"/>
    <w:rsid w:val="00606118"/>
    <w:rsid w:val="00606144"/>
    <w:rsid w:val="00606183"/>
    <w:rsid w:val="006061F2"/>
    <w:rsid w:val="00606209"/>
    <w:rsid w:val="006062C7"/>
    <w:rsid w:val="006062CB"/>
    <w:rsid w:val="006062CE"/>
    <w:rsid w:val="00606385"/>
    <w:rsid w:val="006063E1"/>
    <w:rsid w:val="006063FA"/>
    <w:rsid w:val="006065C0"/>
    <w:rsid w:val="006066A6"/>
    <w:rsid w:val="006066FF"/>
    <w:rsid w:val="00606711"/>
    <w:rsid w:val="006067BD"/>
    <w:rsid w:val="006067F0"/>
    <w:rsid w:val="0060680C"/>
    <w:rsid w:val="0060683D"/>
    <w:rsid w:val="0060687A"/>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CC"/>
    <w:rsid w:val="006074DB"/>
    <w:rsid w:val="006074EE"/>
    <w:rsid w:val="006074FF"/>
    <w:rsid w:val="00607626"/>
    <w:rsid w:val="0060765C"/>
    <w:rsid w:val="0060769F"/>
    <w:rsid w:val="00607704"/>
    <w:rsid w:val="0060774F"/>
    <w:rsid w:val="0060776F"/>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6D9"/>
    <w:rsid w:val="00610709"/>
    <w:rsid w:val="006107A8"/>
    <w:rsid w:val="006107D3"/>
    <w:rsid w:val="0061088D"/>
    <w:rsid w:val="00610947"/>
    <w:rsid w:val="006109B0"/>
    <w:rsid w:val="00610A51"/>
    <w:rsid w:val="00610A7D"/>
    <w:rsid w:val="00610A8A"/>
    <w:rsid w:val="00610C10"/>
    <w:rsid w:val="00610C54"/>
    <w:rsid w:val="00610C79"/>
    <w:rsid w:val="00610CDF"/>
    <w:rsid w:val="00610DF4"/>
    <w:rsid w:val="00610E0F"/>
    <w:rsid w:val="00610EDD"/>
    <w:rsid w:val="00610EF2"/>
    <w:rsid w:val="00610F4A"/>
    <w:rsid w:val="00610F88"/>
    <w:rsid w:val="00610FA1"/>
    <w:rsid w:val="00611155"/>
    <w:rsid w:val="006112F2"/>
    <w:rsid w:val="006113B0"/>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628"/>
    <w:rsid w:val="0061274A"/>
    <w:rsid w:val="00612760"/>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47D"/>
    <w:rsid w:val="0061357A"/>
    <w:rsid w:val="006135D9"/>
    <w:rsid w:val="00613683"/>
    <w:rsid w:val="006136CE"/>
    <w:rsid w:val="006136E5"/>
    <w:rsid w:val="0061370F"/>
    <w:rsid w:val="006137A4"/>
    <w:rsid w:val="00613801"/>
    <w:rsid w:val="00613828"/>
    <w:rsid w:val="00613831"/>
    <w:rsid w:val="00613863"/>
    <w:rsid w:val="0061390A"/>
    <w:rsid w:val="00613918"/>
    <w:rsid w:val="00613970"/>
    <w:rsid w:val="006139AF"/>
    <w:rsid w:val="006139D9"/>
    <w:rsid w:val="006139F6"/>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2"/>
    <w:rsid w:val="00615BC3"/>
    <w:rsid w:val="00615CF2"/>
    <w:rsid w:val="00615D0F"/>
    <w:rsid w:val="00615D7A"/>
    <w:rsid w:val="00615DCA"/>
    <w:rsid w:val="00615DD4"/>
    <w:rsid w:val="00615DEF"/>
    <w:rsid w:val="00615E29"/>
    <w:rsid w:val="00615E4B"/>
    <w:rsid w:val="00615F68"/>
    <w:rsid w:val="00615F8B"/>
    <w:rsid w:val="00615FCD"/>
    <w:rsid w:val="00616153"/>
    <w:rsid w:val="0061619E"/>
    <w:rsid w:val="00616237"/>
    <w:rsid w:val="006162C0"/>
    <w:rsid w:val="006163DC"/>
    <w:rsid w:val="00616475"/>
    <w:rsid w:val="00616579"/>
    <w:rsid w:val="006165D7"/>
    <w:rsid w:val="00616633"/>
    <w:rsid w:val="00616652"/>
    <w:rsid w:val="0061669C"/>
    <w:rsid w:val="006166C1"/>
    <w:rsid w:val="00616762"/>
    <w:rsid w:val="0061680F"/>
    <w:rsid w:val="00616937"/>
    <w:rsid w:val="00616952"/>
    <w:rsid w:val="006169D6"/>
    <w:rsid w:val="006169DE"/>
    <w:rsid w:val="00616AA6"/>
    <w:rsid w:val="00616AD2"/>
    <w:rsid w:val="00616D13"/>
    <w:rsid w:val="00616D1F"/>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D2"/>
    <w:rsid w:val="006176D9"/>
    <w:rsid w:val="006176DF"/>
    <w:rsid w:val="006179BD"/>
    <w:rsid w:val="00617A15"/>
    <w:rsid w:val="00617B69"/>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34"/>
    <w:rsid w:val="006201AA"/>
    <w:rsid w:val="006201AB"/>
    <w:rsid w:val="006201B7"/>
    <w:rsid w:val="00620205"/>
    <w:rsid w:val="00620227"/>
    <w:rsid w:val="00620242"/>
    <w:rsid w:val="006203CA"/>
    <w:rsid w:val="0062040E"/>
    <w:rsid w:val="00620436"/>
    <w:rsid w:val="00620470"/>
    <w:rsid w:val="00620496"/>
    <w:rsid w:val="0062050E"/>
    <w:rsid w:val="00620536"/>
    <w:rsid w:val="0062058B"/>
    <w:rsid w:val="0062059C"/>
    <w:rsid w:val="006205CD"/>
    <w:rsid w:val="006206AA"/>
    <w:rsid w:val="006206AD"/>
    <w:rsid w:val="006207EE"/>
    <w:rsid w:val="0062087B"/>
    <w:rsid w:val="0062091C"/>
    <w:rsid w:val="00620927"/>
    <w:rsid w:val="00620962"/>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DE"/>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CCB"/>
    <w:rsid w:val="00621D17"/>
    <w:rsid w:val="00621D9A"/>
    <w:rsid w:val="00621E9D"/>
    <w:rsid w:val="00621EA1"/>
    <w:rsid w:val="00621F71"/>
    <w:rsid w:val="00621F9B"/>
    <w:rsid w:val="0062203A"/>
    <w:rsid w:val="00622045"/>
    <w:rsid w:val="0062220D"/>
    <w:rsid w:val="00622320"/>
    <w:rsid w:val="006223DA"/>
    <w:rsid w:val="0062252B"/>
    <w:rsid w:val="00622565"/>
    <w:rsid w:val="00622578"/>
    <w:rsid w:val="00622596"/>
    <w:rsid w:val="006225A5"/>
    <w:rsid w:val="0062260D"/>
    <w:rsid w:val="00622615"/>
    <w:rsid w:val="0062265E"/>
    <w:rsid w:val="006226A6"/>
    <w:rsid w:val="00622738"/>
    <w:rsid w:val="0062290B"/>
    <w:rsid w:val="0062293E"/>
    <w:rsid w:val="006229D1"/>
    <w:rsid w:val="00622A25"/>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64"/>
    <w:rsid w:val="006236AD"/>
    <w:rsid w:val="00623721"/>
    <w:rsid w:val="0062374A"/>
    <w:rsid w:val="0062375B"/>
    <w:rsid w:val="006237BA"/>
    <w:rsid w:val="00623815"/>
    <w:rsid w:val="0062383F"/>
    <w:rsid w:val="00623850"/>
    <w:rsid w:val="00623856"/>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5D"/>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87"/>
    <w:rsid w:val="00624FBD"/>
    <w:rsid w:val="00624FBF"/>
    <w:rsid w:val="006250B8"/>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B6F"/>
    <w:rsid w:val="00625D72"/>
    <w:rsid w:val="00625DE2"/>
    <w:rsid w:val="00625ED9"/>
    <w:rsid w:val="00625F27"/>
    <w:rsid w:val="00625F7C"/>
    <w:rsid w:val="00625FAA"/>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82"/>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8AA"/>
    <w:rsid w:val="006279A1"/>
    <w:rsid w:val="00627A3E"/>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7C5"/>
    <w:rsid w:val="00630840"/>
    <w:rsid w:val="006308DF"/>
    <w:rsid w:val="006308FB"/>
    <w:rsid w:val="0063090F"/>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B"/>
    <w:rsid w:val="00630EAF"/>
    <w:rsid w:val="00630EE3"/>
    <w:rsid w:val="00630F29"/>
    <w:rsid w:val="00630F65"/>
    <w:rsid w:val="00630F6B"/>
    <w:rsid w:val="00630F71"/>
    <w:rsid w:val="00630FB1"/>
    <w:rsid w:val="00630FCB"/>
    <w:rsid w:val="00631002"/>
    <w:rsid w:val="00631024"/>
    <w:rsid w:val="006310E4"/>
    <w:rsid w:val="00631130"/>
    <w:rsid w:val="006311A3"/>
    <w:rsid w:val="006311D1"/>
    <w:rsid w:val="006312AA"/>
    <w:rsid w:val="006312DA"/>
    <w:rsid w:val="0063133C"/>
    <w:rsid w:val="0063136B"/>
    <w:rsid w:val="0063136D"/>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089"/>
    <w:rsid w:val="0063218F"/>
    <w:rsid w:val="00632196"/>
    <w:rsid w:val="00632229"/>
    <w:rsid w:val="0063233D"/>
    <w:rsid w:val="00632364"/>
    <w:rsid w:val="006323C7"/>
    <w:rsid w:val="006324D9"/>
    <w:rsid w:val="00632551"/>
    <w:rsid w:val="00632598"/>
    <w:rsid w:val="006325FB"/>
    <w:rsid w:val="0063263D"/>
    <w:rsid w:val="00632693"/>
    <w:rsid w:val="00632720"/>
    <w:rsid w:val="00632742"/>
    <w:rsid w:val="00632747"/>
    <w:rsid w:val="00632882"/>
    <w:rsid w:val="00632917"/>
    <w:rsid w:val="0063293D"/>
    <w:rsid w:val="00632B0C"/>
    <w:rsid w:val="00632B0F"/>
    <w:rsid w:val="00632B54"/>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3DE"/>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0C"/>
    <w:rsid w:val="00633C28"/>
    <w:rsid w:val="00633CF9"/>
    <w:rsid w:val="00633D02"/>
    <w:rsid w:val="00633DC5"/>
    <w:rsid w:val="00633E02"/>
    <w:rsid w:val="00633E15"/>
    <w:rsid w:val="00633F12"/>
    <w:rsid w:val="00633F74"/>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AC"/>
    <w:rsid w:val="006345CB"/>
    <w:rsid w:val="00634625"/>
    <w:rsid w:val="006346AD"/>
    <w:rsid w:val="006346DB"/>
    <w:rsid w:val="006346F3"/>
    <w:rsid w:val="00634702"/>
    <w:rsid w:val="00634824"/>
    <w:rsid w:val="00634857"/>
    <w:rsid w:val="00634872"/>
    <w:rsid w:val="006348D2"/>
    <w:rsid w:val="006348D4"/>
    <w:rsid w:val="00634908"/>
    <w:rsid w:val="0063498C"/>
    <w:rsid w:val="006349DB"/>
    <w:rsid w:val="006349ED"/>
    <w:rsid w:val="00634A45"/>
    <w:rsid w:val="00634A6A"/>
    <w:rsid w:val="00634A95"/>
    <w:rsid w:val="00634AE9"/>
    <w:rsid w:val="00634B3E"/>
    <w:rsid w:val="00634C56"/>
    <w:rsid w:val="00634D49"/>
    <w:rsid w:val="00634DDD"/>
    <w:rsid w:val="00634DEB"/>
    <w:rsid w:val="00634E63"/>
    <w:rsid w:val="00634F05"/>
    <w:rsid w:val="00634FC9"/>
    <w:rsid w:val="0063503E"/>
    <w:rsid w:val="0063503F"/>
    <w:rsid w:val="00635064"/>
    <w:rsid w:val="00635269"/>
    <w:rsid w:val="0063549E"/>
    <w:rsid w:val="0063552B"/>
    <w:rsid w:val="006355AD"/>
    <w:rsid w:val="006356E9"/>
    <w:rsid w:val="006358FC"/>
    <w:rsid w:val="00635A20"/>
    <w:rsid w:val="00635ABA"/>
    <w:rsid w:val="00635AF0"/>
    <w:rsid w:val="00635B54"/>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6"/>
    <w:rsid w:val="0063634C"/>
    <w:rsid w:val="006364D0"/>
    <w:rsid w:val="006364DA"/>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29"/>
    <w:rsid w:val="00637C67"/>
    <w:rsid w:val="00637C9A"/>
    <w:rsid w:val="00637CD9"/>
    <w:rsid w:val="00637CE9"/>
    <w:rsid w:val="00637D85"/>
    <w:rsid w:val="00637DA6"/>
    <w:rsid w:val="00637DCB"/>
    <w:rsid w:val="00637DFB"/>
    <w:rsid w:val="00637ED2"/>
    <w:rsid w:val="00640067"/>
    <w:rsid w:val="00640107"/>
    <w:rsid w:val="006402D9"/>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2"/>
    <w:rsid w:val="00641087"/>
    <w:rsid w:val="0064122B"/>
    <w:rsid w:val="00641241"/>
    <w:rsid w:val="00641253"/>
    <w:rsid w:val="006412EB"/>
    <w:rsid w:val="0064138D"/>
    <w:rsid w:val="006413C8"/>
    <w:rsid w:val="00641414"/>
    <w:rsid w:val="00641457"/>
    <w:rsid w:val="0064149F"/>
    <w:rsid w:val="006414B6"/>
    <w:rsid w:val="006415E2"/>
    <w:rsid w:val="00641662"/>
    <w:rsid w:val="0064177D"/>
    <w:rsid w:val="0064178B"/>
    <w:rsid w:val="00641877"/>
    <w:rsid w:val="0064187B"/>
    <w:rsid w:val="006418D0"/>
    <w:rsid w:val="006418EF"/>
    <w:rsid w:val="006419B1"/>
    <w:rsid w:val="006419FF"/>
    <w:rsid w:val="00641A55"/>
    <w:rsid w:val="00641A6D"/>
    <w:rsid w:val="00641B4C"/>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7FC"/>
    <w:rsid w:val="0064285B"/>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4D"/>
    <w:rsid w:val="006431A9"/>
    <w:rsid w:val="006431CD"/>
    <w:rsid w:val="0064320D"/>
    <w:rsid w:val="00643546"/>
    <w:rsid w:val="00643712"/>
    <w:rsid w:val="00643713"/>
    <w:rsid w:val="0064376A"/>
    <w:rsid w:val="006437C5"/>
    <w:rsid w:val="006437D9"/>
    <w:rsid w:val="00643829"/>
    <w:rsid w:val="00643897"/>
    <w:rsid w:val="006438A1"/>
    <w:rsid w:val="006438B4"/>
    <w:rsid w:val="006439BB"/>
    <w:rsid w:val="00643A0B"/>
    <w:rsid w:val="00643A11"/>
    <w:rsid w:val="00643AC2"/>
    <w:rsid w:val="00643ACA"/>
    <w:rsid w:val="00643ADB"/>
    <w:rsid w:val="00643B22"/>
    <w:rsid w:val="00643B5D"/>
    <w:rsid w:val="00643BD8"/>
    <w:rsid w:val="00643BF8"/>
    <w:rsid w:val="00643CEC"/>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17"/>
    <w:rsid w:val="00644648"/>
    <w:rsid w:val="00644724"/>
    <w:rsid w:val="00644793"/>
    <w:rsid w:val="006447AA"/>
    <w:rsid w:val="006447C2"/>
    <w:rsid w:val="006447FD"/>
    <w:rsid w:val="0064491B"/>
    <w:rsid w:val="00644994"/>
    <w:rsid w:val="006449B4"/>
    <w:rsid w:val="00644A41"/>
    <w:rsid w:val="00644AD0"/>
    <w:rsid w:val="00644AFF"/>
    <w:rsid w:val="00644B0E"/>
    <w:rsid w:val="00644B64"/>
    <w:rsid w:val="00644BBB"/>
    <w:rsid w:val="00644CDB"/>
    <w:rsid w:val="00644CF0"/>
    <w:rsid w:val="00644EE0"/>
    <w:rsid w:val="00644F62"/>
    <w:rsid w:val="00644FD5"/>
    <w:rsid w:val="00645090"/>
    <w:rsid w:val="00645102"/>
    <w:rsid w:val="00645241"/>
    <w:rsid w:val="0064535B"/>
    <w:rsid w:val="006453E9"/>
    <w:rsid w:val="00645473"/>
    <w:rsid w:val="00645478"/>
    <w:rsid w:val="006454B9"/>
    <w:rsid w:val="006455A5"/>
    <w:rsid w:val="006455F0"/>
    <w:rsid w:val="00645602"/>
    <w:rsid w:val="00645622"/>
    <w:rsid w:val="0064562B"/>
    <w:rsid w:val="00645652"/>
    <w:rsid w:val="00645678"/>
    <w:rsid w:val="0064568E"/>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5E4"/>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EC"/>
    <w:rsid w:val="00646BF7"/>
    <w:rsid w:val="00646C6D"/>
    <w:rsid w:val="00646C78"/>
    <w:rsid w:val="00646D29"/>
    <w:rsid w:val="00646D45"/>
    <w:rsid w:val="00646D4E"/>
    <w:rsid w:val="00646D6A"/>
    <w:rsid w:val="00646DA9"/>
    <w:rsid w:val="00646DEB"/>
    <w:rsid w:val="00646DF4"/>
    <w:rsid w:val="00646E16"/>
    <w:rsid w:val="00646E6A"/>
    <w:rsid w:val="00646E84"/>
    <w:rsid w:val="00646E86"/>
    <w:rsid w:val="00646E9F"/>
    <w:rsid w:val="00646EB6"/>
    <w:rsid w:val="00646ED6"/>
    <w:rsid w:val="00646F10"/>
    <w:rsid w:val="0064704B"/>
    <w:rsid w:val="0064710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62E"/>
    <w:rsid w:val="0064768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BF"/>
    <w:rsid w:val="00647EC4"/>
    <w:rsid w:val="00647F1E"/>
    <w:rsid w:val="00647F22"/>
    <w:rsid w:val="00647F70"/>
    <w:rsid w:val="00650014"/>
    <w:rsid w:val="00650199"/>
    <w:rsid w:val="00650210"/>
    <w:rsid w:val="0065036C"/>
    <w:rsid w:val="006503BC"/>
    <w:rsid w:val="006503C1"/>
    <w:rsid w:val="006506BC"/>
    <w:rsid w:val="00650709"/>
    <w:rsid w:val="0065081D"/>
    <w:rsid w:val="006508D0"/>
    <w:rsid w:val="00650939"/>
    <w:rsid w:val="0065094F"/>
    <w:rsid w:val="00650966"/>
    <w:rsid w:val="006509DB"/>
    <w:rsid w:val="00650A81"/>
    <w:rsid w:val="00650A8B"/>
    <w:rsid w:val="00650B6F"/>
    <w:rsid w:val="00650C05"/>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6B0"/>
    <w:rsid w:val="00651763"/>
    <w:rsid w:val="00651769"/>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C2"/>
    <w:rsid w:val="006525F9"/>
    <w:rsid w:val="006526C1"/>
    <w:rsid w:val="006526DC"/>
    <w:rsid w:val="00652725"/>
    <w:rsid w:val="00652990"/>
    <w:rsid w:val="00652A40"/>
    <w:rsid w:val="00652BC5"/>
    <w:rsid w:val="00652BC7"/>
    <w:rsid w:val="00652C6D"/>
    <w:rsid w:val="00652C75"/>
    <w:rsid w:val="00652E22"/>
    <w:rsid w:val="00652EAC"/>
    <w:rsid w:val="00652F53"/>
    <w:rsid w:val="00652F87"/>
    <w:rsid w:val="00653035"/>
    <w:rsid w:val="006530EE"/>
    <w:rsid w:val="00653203"/>
    <w:rsid w:val="00653226"/>
    <w:rsid w:val="00653430"/>
    <w:rsid w:val="00653432"/>
    <w:rsid w:val="00653437"/>
    <w:rsid w:val="00653449"/>
    <w:rsid w:val="006534FA"/>
    <w:rsid w:val="00653613"/>
    <w:rsid w:val="00653628"/>
    <w:rsid w:val="0065368E"/>
    <w:rsid w:val="00653770"/>
    <w:rsid w:val="00653779"/>
    <w:rsid w:val="006537C6"/>
    <w:rsid w:val="0065382B"/>
    <w:rsid w:val="00653886"/>
    <w:rsid w:val="006538DC"/>
    <w:rsid w:val="006538F2"/>
    <w:rsid w:val="00653945"/>
    <w:rsid w:val="00653961"/>
    <w:rsid w:val="0065397A"/>
    <w:rsid w:val="006539CD"/>
    <w:rsid w:val="006539E5"/>
    <w:rsid w:val="006539F0"/>
    <w:rsid w:val="00653A20"/>
    <w:rsid w:val="00653B47"/>
    <w:rsid w:val="00653B99"/>
    <w:rsid w:val="00653BBF"/>
    <w:rsid w:val="00653C2E"/>
    <w:rsid w:val="00653CB6"/>
    <w:rsid w:val="00653CCA"/>
    <w:rsid w:val="00653DB8"/>
    <w:rsid w:val="00653F04"/>
    <w:rsid w:val="00654132"/>
    <w:rsid w:val="006541FE"/>
    <w:rsid w:val="00654343"/>
    <w:rsid w:val="006543E4"/>
    <w:rsid w:val="00654653"/>
    <w:rsid w:val="0065468D"/>
    <w:rsid w:val="006546D7"/>
    <w:rsid w:val="0065487B"/>
    <w:rsid w:val="00654897"/>
    <w:rsid w:val="006548A7"/>
    <w:rsid w:val="006548C0"/>
    <w:rsid w:val="00654926"/>
    <w:rsid w:val="0065498C"/>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12"/>
    <w:rsid w:val="00655538"/>
    <w:rsid w:val="0065553F"/>
    <w:rsid w:val="00655612"/>
    <w:rsid w:val="0065565D"/>
    <w:rsid w:val="006556A7"/>
    <w:rsid w:val="006556C0"/>
    <w:rsid w:val="00655771"/>
    <w:rsid w:val="006557D1"/>
    <w:rsid w:val="006557EC"/>
    <w:rsid w:val="00655874"/>
    <w:rsid w:val="006558AF"/>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9B2"/>
    <w:rsid w:val="00656A83"/>
    <w:rsid w:val="00656AC7"/>
    <w:rsid w:val="00656AD1"/>
    <w:rsid w:val="00656BAD"/>
    <w:rsid w:val="00656BC3"/>
    <w:rsid w:val="00656C04"/>
    <w:rsid w:val="00656CD1"/>
    <w:rsid w:val="00656CF1"/>
    <w:rsid w:val="00656DE0"/>
    <w:rsid w:val="00656F93"/>
    <w:rsid w:val="00657010"/>
    <w:rsid w:val="00657024"/>
    <w:rsid w:val="00657025"/>
    <w:rsid w:val="0065703F"/>
    <w:rsid w:val="00657046"/>
    <w:rsid w:val="006571A9"/>
    <w:rsid w:val="006571C0"/>
    <w:rsid w:val="006571C4"/>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2C1"/>
    <w:rsid w:val="00660308"/>
    <w:rsid w:val="0066031D"/>
    <w:rsid w:val="0066034A"/>
    <w:rsid w:val="0066038A"/>
    <w:rsid w:val="00660393"/>
    <w:rsid w:val="006603A0"/>
    <w:rsid w:val="006603D5"/>
    <w:rsid w:val="006604B0"/>
    <w:rsid w:val="00660512"/>
    <w:rsid w:val="006605E8"/>
    <w:rsid w:val="00660613"/>
    <w:rsid w:val="0066064C"/>
    <w:rsid w:val="00660666"/>
    <w:rsid w:val="0066072C"/>
    <w:rsid w:val="00660739"/>
    <w:rsid w:val="00660755"/>
    <w:rsid w:val="006607B7"/>
    <w:rsid w:val="006607D6"/>
    <w:rsid w:val="00660806"/>
    <w:rsid w:val="00660848"/>
    <w:rsid w:val="00660863"/>
    <w:rsid w:val="006608A3"/>
    <w:rsid w:val="006608F0"/>
    <w:rsid w:val="0066095F"/>
    <w:rsid w:val="006609A9"/>
    <w:rsid w:val="00660A4C"/>
    <w:rsid w:val="00660AB9"/>
    <w:rsid w:val="00660B1D"/>
    <w:rsid w:val="00660BAD"/>
    <w:rsid w:val="00660CBD"/>
    <w:rsid w:val="00660CE0"/>
    <w:rsid w:val="00660D22"/>
    <w:rsid w:val="00660D6A"/>
    <w:rsid w:val="00660E94"/>
    <w:rsid w:val="00660EAA"/>
    <w:rsid w:val="00660F8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20D"/>
    <w:rsid w:val="00662337"/>
    <w:rsid w:val="0066234A"/>
    <w:rsid w:val="0066237F"/>
    <w:rsid w:val="006623B6"/>
    <w:rsid w:val="00662483"/>
    <w:rsid w:val="006624EC"/>
    <w:rsid w:val="0066251E"/>
    <w:rsid w:val="00662557"/>
    <w:rsid w:val="00662571"/>
    <w:rsid w:val="00662582"/>
    <w:rsid w:val="006625A9"/>
    <w:rsid w:val="00662609"/>
    <w:rsid w:val="00662631"/>
    <w:rsid w:val="00662643"/>
    <w:rsid w:val="0066264E"/>
    <w:rsid w:val="00662675"/>
    <w:rsid w:val="00662728"/>
    <w:rsid w:val="006627CE"/>
    <w:rsid w:val="00662924"/>
    <w:rsid w:val="00662972"/>
    <w:rsid w:val="006629B6"/>
    <w:rsid w:val="006629FF"/>
    <w:rsid w:val="00662A13"/>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129"/>
    <w:rsid w:val="00663224"/>
    <w:rsid w:val="00663336"/>
    <w:rsid w:val="006633F3"/>
    <w:rsid w:val="006634DB"/>
    <w:rsid w:val="006634E7"/>
    <w:rsid w:val="006634F7"/>
    <w:rsid w:val="00663500"/>
    <w:rsid w:val="00663739"/>
    <w:rsid w:val="0066379A"/>
    <w:rsid w:val="006637B2"/>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2"/>
    <w:rsid w:val="006644AE"/>
    <w:rsid w:val="0066456F"/>
    <w:rsid w:val="006645AB"/>
    <w:rsid w:val="00664651"/>
    <w:rsid w:val="0066475E"/>
    <w:rsid w:val="00664774"/>
    <w:rsid w:val="0066477F"/>
    <w:rsid w:val="00664786"/>
    <w:rsid w:val="006647E8"/>
    <w:rsid w:val="00664892"/>
    <w:rsid w:val="006648C6"/>
    <w:rsid w:val="006648F6"/>
    <w:rsid w:val="0066494A"/>
    <w:rsid w:val="0066497D"/>
    <w:rsid w:val="006649AB"/>
    <w:rsid w:val="00664A8B"/>
    <w:rsid w:val="00664ACB"/>
    <w:rsid w:val="00664B6D"/>
    <w:rsid w:val="00664DF3"/>
    <w:rsid w:val="00664E3E"/>
    <w:rsid w:val="00664EBC"/>
    <w:rsid w:val="00664EE2"/>
    <w:rsid w:val="00664F38"/>
    <w:rsid w:val="00664F54"/>
    <w:rsid w:val="00664F6B"/>
    <w:rsid w:val="00664F7A"/>
    <w:rsid w:val="00664F85"/>
    <w:rsid w:val="00664FEE"/>
    <w:rsid w:val="006650E4"/>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27"/>
    <w:rsid w:val="00665D67"/>
    <w:rsid w:val="00665EA2"/>
    <w:rsid w:val="00665EB1"/>
    <w:rsid w:val="00665EC9"/>
    <w:rsid w:val="00665EDB"/>
    <w:rsid w:val="00665FF8"/>
    <w:rsid w:val="00665FFC"/>
    <w:rsid w:val="00666021"/>
    <w:rsid w:val="00666081"/>
    <w:rsid w:val="006660BE"/>
    <w:rsid w:val="006660C7"/>
    <w:rsid w:val="0066613D"/>
    <w:rsid w:val="00666141"/>
    <w:rsid w:val="00666143"/>
    <w:rsid w:val="0066618F"/>
    <w:rsid w:val="00666252"/>
    <w:rsid w:val="0066628D"/>
    <w:rsid w:val="00666339"/>
    <w:rsid w:val="00666362"/>
    <w:rsid w:val="00666515"/>
    <w:rsid w:val="0066661D"/>
    <w:rsid w:val="00666720"/>
    <w:rsid w:val="00666723"/>
    <w:rsid w:val="00666805"/>
    <w:rsid w:val="00666904"/>
    <w:rsid w:val="00666971"/>
    <w:rsid w:val="00666973"/>
    <w:rsid w:val="0066698F"/>
    <w:rsid w:val="006669F6"/>
    <w:rsid w:val="00666B23"/>
    <w:rsid w:val="00666B4F"/>
    <w:rsid w:val="00666B56"/>
    <w:rsid w:val="00666B90"/>
    <w:rsid w:val="00666BD7"/>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93F"/>
    <w:rsid w:val="0066799D"/>
    <w:rsid w:val="00667A32"/>
    <w:rsid w:val="00667AAE"/>
    <w:rsid w:val="00667B99"/>
    <w:rsid w:val="00667CC7"/>
    <w:rsid w:val="00667D0F"/>
    <w:rsid w:val="00667D1F"/>
    <w:rsid w:val="00667DA2"/>
    <w:rsid w:val="00667DF1"/>
    <w:rsid w:val="00667E1B"/>
    <w:rsid w:val="00667E85"/>
    <w:rsid w:val="00667E97"/>
    <w:rsid w:val="00667F0B"/>
    <w:rsid w:val="00667F4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3C"/>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B"/>
    <w:rsid w:val="0067132B"/>
    <w:rsid w:val="00671344"/>
    <w:rsid w:val="00671422"/>
    <w:rsid w:val="00671460"/>
    <w:rsid w:val="0067153F"/>
    <w:rsid w:val="0067162C"/>
    <w:rsid w:val="00671655"/>
    <w:rsid w:val="00671761"/>
    <w:rsid w:val="006717EF"/>
    <w:rsid w:val="006718D2"/>
    <w:rsid w:val="00671951"/>
    <w:rsid w:val="00671B99"/>
    <w:rsid w:val="00671BC8"/>
    <w:rsid w:val="00671BF2"/>
    <w:rsid w:val="00671C08"/>
    <w:rsid w:val="00671C98"/>
    <w:rsid w:val="00671CEE"/>
    <w:rsid w:val="00671D8E"/>
    <w:rsid w:val="00671DAE"/>
    <w:rsid w:val="00671E37"/>
    <w:rsid w:val="00671E3A"/>
    <w:rsid w:val="00671E4F"/>
    <w:rsid w:val="00671EB4"/>
    <w:rsid w:val="00671EE3"/>
    <w:rsid w:val="00671F2A"/>
    <w:rsid w:val="00671F7E"/>
    <w:rsid w:val="0067203C"/>
    <w:rsid w:val="0067204F"/>
    <w:rsid w:val="006720B5"/>
    <w:rsid w:val="00672157"/>
    <w:rsid w:val="006721BD"/>
    <w:rsid w:val="006721EA"/>
    <w:rsid w:val="00672247"/>
    <w:rsid w:val="00672261"/>
    <w:rsid w:val="0067227E"/>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74"/>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79"/>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9B"/>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A8A"/>
    <w:rsid w:val="00674B57"/>
    <w:rsid w:val="00674BC7"/>
    <w:rsid w:val="00674C92"/>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83"/>
    <w:rsid w:val="0067559A"/>
    <w:rsid w:val="006755F0"/>
    <w:rsid w:val="00675604"/>
    <w:rsid w:val="00675605"/>
    <w:rsid w:val="0067563F"/>
    <w:rsid w:val="00675682"/>
    <w:rsid w:val="00675689"/>
    <w:rsid w:val="006756D2"/>
    <w:rsid w:val="0067574B"/>
    <w:rsid w:val="00675756"/>
    <w:rsid w:val="00675829"/>
    <w:rsid w:val="00675845"/>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4C3"/>
    <w:rsid w:val="00676518"/>
    <w:rsid w:val="00676597"/>
    <w:rsid w:val="006765E8"/>
    <w:rsid w:val="0067667C"/>
    <w:rsid w:val="006766A5"/>
    <w:rsid w:val="006766A7"/>
    <w:rsid w:val="0067671D"/>
    <w:rsid w:val="00676778"/>
    <w:rsid w:val="0067692A"/>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39"/>
    <w:rsid w:val="00677546"/>
    <w:rsid w:val="0067761D"/>
    <w:rsid w:val="0067768D"/>
    <w:rsid w:val="006776C4"/>
    <w:rsid w:val="006776DA"/>
    <w:rsid w:val="00677721"/>
    <w:rsid w:val="0067785B"/>
    <w:rsid w:val="006778A4"/>
    <w:rsid w:val="00677934"/>
    <w:rsid w:val="0067797A"/>
    <w:rsid w:val="006779AD"/>
    <w:rsid w:val="00677A28"/>
    <w:rsid w:val="00677A38"/>
    <w:rsid w:val="00677A47"/>
    <w:rsid w:val="00677A9C"/>
    <w:rsid w:val="00677ABC"/>
    <w:rsid w:val="00677B4B"/>
    <w:rsid w:val="00677C0E"/>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5F9"/>
    <w:rsid w:val="0068073E"/>
    <w:rsid w:val="00680748"/>
    <w:rsid w:val="00680849"/>
    <w:rsid w:val="0068085F"/>
    <w:rsid w:val="00680956"/>
    <w:rsid w:val="00680AA2"/>
    <w:rsid w:val="00680AB2"/>
    <w:rsid w:val="00680BBF"/>
    <w:rsid w:val="00680C18"/>
    <w:rsid w:val="00680C51"/>
    <w:rsid w:val="00680D78"/>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7E"/>
    <w:rsid w:val="0068189B"/>
    <w:rsid w:val="006818FC"/>
    <w:rsid w:val="00681920"/>
    <w:rsid w:val="00681958"/>
    <w:rsid w:val="006819CE"/>
    <w:rsid w:val="00681A22"/>
    <w:rsid w:val="00681A94"/>
    <w:rsid w:val="00681CB4"/>
    <w:rsid w:val="00681CBE"/>
    <w:rsid w:val="00681CDC"/>
    <w:rsid w:val="00681D46"/>
    <w:rsid w:val="00681EDF"/>
    <w:rsid w:val="00681F29"/>
    <w:rsid w:val="00682044"/>
    <w:rsid w:val="006820C9"/>
    <w:rsid w:val="00682130"/>
    <w:rsid w:val="006821EA"/>
    <w:rsid w:val="006822FE"/>
    <w:rsid w:val="00682355"/>
    <w:rsid w:val="0068236F"/>
    <w:rsid w:val="006823B6"/>
    <w:rsid w:val="00682482"/>
    <w:rsid w:val="006824D0"/>
    <w:rsid w:val="0068250D"/>
    <w:rsid w:val="0068251F"/>
    <w:rsid w:val="006825D8"/>
    <w:rsid w:val="0068260D"/>
    <w:rsid w:val="0068262F"/>
    <w:rsid w:val="00682638"/>
    <w:rsid w:val="0068263C"/>
    <w:rsid w:val="006826C7"/>
    <w:rsid w:val="006826DE"/>
    <w:rsid w:val="00682773"/>
    <w:rsid w:val="0068288D"/>
    <w:rsid w:val="00682965"/>
    <w:rsid w:val="006829C9"/>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75"/>
    <w:rsid w:val="0068348E"/>
    <w:rsid w:val="006835CE"/>
    <w:rsid w:val="006835D1"/>
    <w:rsid w:val="006835F3"/>
    <w:rsid w:val="006836A1"/>
    <w:rsid w:val="0068387A"/>
    <w:rsid w:val="0068399B"/>
    <w:rsid w:val="00683A04"/>
    <w:rsid w:val="00683AE6"/>
    <w:rsid w:val="00683B59"/>
    <w:rsid w:val="00683B8B"/>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5A"/>
    <w:rsid w:val="00684DAF"/>
    <w:rsid w:val="00684DCE"/>
    <w:rsid w:val="00684DF2"/>
    <w:rsid w:val="00684E76"/>
    <w:rsid w:val="00684E82"/>
    <w:rsid w:val="00684F35"/>
    <w:rsid w:val="00684FF3"/>
    <w:rsid w:val="00685005"/>
    <w:rsid w:val="0068504F"/>
    <w:rsid w:val="00685095"/>
    <w:rsid w:val="006850AD"/>
    <w:rsid w:val="006850C5"/>
    <w:rsid w:val="006851A5"/>
    <w:rsid w:val="0068532A"/>
    <w:rsid w:val="006853B6"/>
    <w:rsid w:val="00685506"/>
    <w:rsid w:val="00685549"/>
    <w:rsid w:val="00685561"/>
    <w:rsid w:val="00685590"/>
    <w:rsid w:val="006855C4"/>
    <w:rsid w:val="00685628"/>
    <w:rsid w:val="0068562B"/>
    <w:rsid w:val="00685759"/>
    <w:rsid w:val="00685867"/>
    <w:rsid w:val="00685887"/>
    <w:rsid w:val="006858B4"/>
    <w:rsid w:val="006858D5"/>
    <w:rsid w:val="006858FA"/>
    <w:rsid w:val="0068596A"/>
    <w:rsid w:val="00685ACF"/>
    <w:rsid w:val="00685B58"/>
    <w:rsid w:val="00685CBD"/>
    <w:rsid w:val="00685D27"/>
    <w:rsid w:val="00685DB6"/>
    <w:rsid w:val="00685EF8"/>
    <w:rsid w:val="00685F74"/>
    <w:rsid w:val="00685FE6"/>
    <w:rsid w:val="00686110"/>
    <w:rsid w:val="00686128"/>
    <w:rsid w:val="00686143"/>
    <w:rsid w:val="00686152"/>
    <w:rsid w:val="00686196"/>
    <w:rsid w:val="006861D7"/>
    <w:rsid w:val="006861F9"/>
    <w:rsid w:val="00686265"/>
    <w:rsid w:val="006862B5"/>
    <w:rsid w:val="006862DB"/>
    <w:rsid w:val="00686358"/>
    <w:rsid w:val="0068636D"/>
    <w:rsid w:val="006863A6"/>
    <w:rsid w:val="006864CE"/>
    <w:rsid w:val="006864FC"/>
    <w:rsid w:val="0068650C"/>
    <w:rsid w:val="00686547"/>
    <w:rsid w:val="0068654B"/>
    <w:rsid w:val="00686624"/>
    <w:rsid w:val="00686633"/>
    <w:rsid w:val="00686690"/>
    <w:rsid w:val="00686717"/>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DCA"/>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87F2E"/>
    <w:rsid w:val="00690014"/>
    <w:rsid w:val="0069001D"/>
    <w:rsid w:val="00690023"/>
    <w:rsid w:val="00690032"/>
    <w:rsid w:val="006900B9"/>
    <w:rsid w:val="00690210"/>
    <w:rsid w:val="0069034C"/>
    <w:rsid w:val="00690394"/>
    <w:rsid w:val="00690407"/>
    <w:rsid w:val="00690556"/>
    <w:rsid w:val="00690665"/>
    <w:rsid w:val="00690668"/>
    <w:rsid w:val="006906A4"/>
    <w:rsid w:val="0069072F"/>
    <w:rsid w:val="00690779"/>
    <w:rsid w:val="006907A8"/>
    <w:rsid w:val="006907C6"/>
    <w:rsid w:val="00690897"/>
    <w:rsid w:val="006908D4"/>
    <w:rsid w:val="00690A6C"/>
    <w:rsid w:val="00690BA8"/>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7A"/>
    <w:rsid w:val="006915A5"/>
    <w:rsid w:val="0069163C"/>
    <w:rsid w:val="006916A8"/>
    <w:rsid w:val="006916D6"/>
    <w:rsid w:val="00691702"/>
    <w:rsid w:val="00691721"/>
    <w:rsid w:val="00691784"/>
    <w:rsid w:val="00691806"/>
    <w:rsid w:val="00691859"/>
    <w:rsid w:val="00691884"/>
    <w:rsid w:val="0069189A"/>
    <w:rsid w:val="006918DB"/>
    <w:rsid w:val="006918FB"/>
    <w:rsid w:val="00691A30"/>
    <w:rsid w:val="00691A8E"/>
    <w:rsid w:val="00691A9B"/>
    <w:rsid w:val="00691AA4"/>
    <w:rsid w:val="00691AC3"/>
    <w:rsid w:val="00691AD5"/>
    <w:rsid w:val="00691B0B"/>
    <w:rsid w:val="00691CD2"/>
    <w:rsid w:val="00691D61"/>
    <w:rsid w:val="00691D72"/>
    <w:rsid w:val="00691D9C"/>
    <w:rsid w:val="00691DC0"/>
    <w:rsid w:val="00691E1A"/>
    <w:rsid w:val="00691EA8"/>
    <w:rsid w:val="00691EE4"/>
    <w:rsid w:val="00691F20"/>
    <w:rsid w:val="00691F57"/>
    <w:rsid w:val="00691FB7"/>
    <w:rsid w:val="0069201E"/>
    <w:rsid w:val="00692088"/>
    <w:rsid w:val="00692097"/>
    <w:rsid w:val="006920A2"/>
    <w:rsid w:val="0069214B"/>
    <w:rsid w:val="0069215D"/>
    <w:rsid w:val="0069219E"/>
    <w:rsid w:val="006921FF"/>
    <w:rsid w:val="006922B2"/>
    <w:rsid w:val="006922BE"/>
    <w:rsid w:val="006922EA"/>
    <w:rsid w:val="00692371"/>
    <w:rsid w:val="00692483"/>
    <w:rsid w:val="006924E9"/>
    <w:rsid w:val="0069259B"/>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2FCD"/>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A6"/>
    <w:rsid w:val="006940E2"/>
    <w:rsid w:val="00694115"/>
    <w:rsid w:val="006941BB"/>
    <w:rsid w:val="006941E2"/>
    <w:rsid w:val="006941EF"/>
    <w:rsid w:val="0069424D"/>
    <w:rsid w:val="00694294"/>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65"/>
    <w:rsid w:val="0069518A"/>
    <w:rsid w:val="00695332"/>
    <w:rsid w:val="00695395"/>
    <w:rsid w:val="006953EB"/>
    <w:rsid w:val="00695466"/>
    <w:rsid w:val="006954E9"/>
    <w:rsid w:val="0069556E"/>
    <w:rsid w:val="00695589"/>
    <w:rsid w:val="00695596"/>
    <w:rsid w:val="00695604"/>
    <w:rsid w:val="00695644"/>
    <w:rsid w:val="00695793"/>
    <w:rsid w:val="006957D6"/>
    <w:rsid w:val="006957EC"/>
    <w:rsid w:val="00695863"/>
    <w:rsid w:val="00695961"/>
    <w:rsid w:val="00695992"/>
    <w:rsid w:val="00695A65"/>
    <w:rsid w:val="00695B5A"/>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E"/>
    <w:rsid w:val="00695FD0"/>
    <w:rsid w:val="00695FD2"/>
    <w:rsid w:val="0069609D"/>
    <w:rsid w:val="006960FC"/>
    <w:rsid w:val="0069617B"/>
    <w:rsid w:val="0069618E"/>
    <w:rsid w:val="0069625E"/>
    <w:rsid w:val="00696339"/>
    <w:rsid w:val="00696340"/>
    <w:rsid w:val="0069638E"/>
    <w:rsid w:val="00696394"/>
    <w:rsid w:val="006963A0"/>
    <w:rsid w:val="0069646C"/>
    <w:rsid w:val="00696471"/>
    <w:rsid w:val="0069648B"/>
    <w:rsid w:val="00696497"/>
    <w:rsid w:val="00696509"/>
    <w:rsid w:val="00696580"/>
    <w:rsid w:val="006966FA"/>
    <w:rsid w:val="00696768"/>
    <w:rsid w:val="006967A9"/>
    <w:rsid w:val="00696805"/>
    <w:rsid w:val="0069684F"/>
    <w:rsid w:val="0069693E"/>
    <w:rsid w:val="00696A3A"/>
    <w:rsid w:val="00696A87"/>
    <w:rsid w:val="00696ADF"/>
    <w:rsid w:val="00696B77"/>
    <w:rsid w:val="00696BE6"/>
    <w:rsid w:val="00696C0C"/>
    <w:rsid w:val="00696C40"/>
    <w:rsid w:val="00696C52"/>
    <w:rsid w:val="00696D2B"/>
    <w:rsid w:val="00696D7F"/>
    <w:rsid w:val="00696DFE"/>
    <w:rsid w:val="00696E49"/>
    <w:rsid w:val="00696E7E"/>
    <w:rsid w:val="00696E8E"/>
    <w:rsid w:val="00696E9F"/>
    <w:rsid w:val="00696EF2"/>
    <w:rsid w:val="006970D0"/>
    <w:rsid w:val="006970FF"/>
    <w:rsid w:val="00697147"/>
    <w:rsid w:val="0069714C"/>
    <w:rsid w:val="00697224"/>
    <w:rsid w:val="006972E6"/>
    <w:rsid w:val="006973A8"/>
    <w:rsid w:val="0069747B"/>
    <w:rsid w:val="006974D9"/>
    <w:rsid w:val="00697867"/>
    <w:rsid w:val="00697885"/>
    <w:rsid w:val="006978C0"/>
    <w:rsid w:val="006978EA"/>
    <w:rsid w:val="00697909"/>
    <w:rsid w:val="00697948"/>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6F7"/>
    <w:rsid w:val="006A076C"/>
    <w:rsid w:val="006A0804"/>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4C7"/>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0"/>
    <w:rsid w:val="006A29BB"/>
    <w:rsid w:val="006A2A06"/>
    <w:rsid w:val="006A2A17"/>
    <w:rsid w:val="006A2B0C"/>
    <w:rsid w:val="006A2C1C"/>
    <w:rsid w:val="006A2C91"/>
    <w:rsid w:val="006A2CE6"/>
    <w:rsid w:val="006A2D4F"/>
    <w:rsid w:val="006A2DF3"/>
    <w:rsid w:val="006A2E04"/>
    <w:rsid w:val="006A2E21"/>
    <w:rsid w:val="006A2E33"/>
    <w:rsid w:val="006A2EEE"/>
    <w:rsid w:val="006A2F8C"/>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84"/>
    <w:rsid w:val="006A35BF"/>
    <w:rsid w:val="006A3608"/>
    <w:rsid w:val="006A36CD"/>
    <w:rsid w:val="006A36DB"/>
    <w:rsid w:val="006A38B9"/>
    <w:rsid w:val="006A3925"/>
    <w:rsid w:val="006A39A2"/>
    <w:rsid w:val="006A39FD"/>
    <w:rsid w:val="006A3A08"/>
    <w:rsid w:val="006A3A4E"/>
    <w:rsid w:val="006A3A81"/>
    <w:rsid w:val="006A3ABC"/>
    <w:rsid w:val="006A3B05"/>
    <w:rsid w:val="006A3B8E"/>
    <w:rsid w:val="006A3BBA"/>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67"/>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5F"/>
    <w:rsid w:val="006A4C90"/>
    <w:rsid w:val="006A4CE8"/>
    <w:rsid w:val="006A4D74"/>
    <w:rsid w:val="006A4D7D"/>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3D5"/>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1DC"/>
    <w:rsid w:val="006A6252"/>
    <w:rsid w:val="006A62CC"/>
    <w:rsid w:val="006A6348"/>
    <w:rsid w:val="006A638D"/>
    <w:rsid w:val="006A63D1"/>
    <w:rsid w:val="006A656B"/>
    <w:rsid w:val="006A661C"/>
    <w:rsid w:val="006A67AA"/>
    <w:rsid w:val="006A6812"/>
    <w:rsid w:val="006A6943"/>
    <w:rsid w:val="006A6947"/>
    <w:rsid w:val="006A695A"/>
    <w:rsid w:val="006A69A0"/>
    <w:rsid w:val="006A69A3"/>
    <w:rsid w:val="006A69AD"/>
    <w:rsid w:val="006A69D2"/>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4CD"/>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3"/>
    <w:rsid w:val="006A7E47"/>
    <w:rsid w:val="006A7EB8"/>
    <w:rsid w:val="006A7F45"/>
    <w:rsid w:val="006A7FA9"/>
    <w:rsid w:val="006B01E2"/>
    <w:rsid w:val="006B023B"/>
    <w:rsid w:val="006B02F2"/>
    <w:rsid w:val="006B02F4"/>
    <w:rsid w:val="006B0341"/>
    <w:rsid w:val="006B03E7"/>
    <w:rsid w:val="006B040C"/>
    <w:rsid w:val="006B0412"/>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A0"/>
    <w:rsid w:val="006B0EBB"/>
    <w:rsid w:val="006B0EF6"/>
    <w:rsid w:val="006B0F46"/>
    <w:rsid w:val="006B0F7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A8F"/>
    <w:rsid w:val="006B1AAD"/>
    <w:rsid w:val="006B1C68"/>
    <w:rsid w:val="006B1C80"/>
    <w:rsid w:val="006B1D39"/>
    <w:rsid w:val="006B1D90"/>
    <w:rsid w:val="006B1DAE"/>
    <w:rsid w:val="006B1DFE"/>
    <w:rsid w:val="006B1E3C"/>
    <w:rsid w:val="006B1E64"/>
    <w:rsid w:val="006B1F30"/>
    <w:rsid w:val="006B1F94"/>
    <w:rsid w:val="006B2001"/>
    <w:rsid w:val="006B2058"/>
    <w:rsid w:val="006B220A"/>
    <w:rsid w:val="006B235C"/>
    <w:rsid w:val="006B236A"/>
    <w:rsid w:val="006B237A"/>
    <w:rsid w:val="006B23C2"/>
    <w:rsid w:val="006B244E"/>
    <w:rsid w:val="006B2486"/>
    <w:rsid w:val="006B24AE"/>
    <w:rsid w:val="006B24D7"/>
    <w:rsid w:val="006B250D"/>
    <w:rsid w:val="006B2591"/>
    <w:rsid w:val="006B26D2"/>
    <w:rsid w:val="006B26EC"/>
    <w:rsid w:val="006B2772"/>
    <w:rsid w:val="006B2874"/>
    <w:rsid w:val="006B2898"/>
    <w:rsid w:val="006B28D8"/>
    <w:rsid w:val="006B290B"/>
    <w:rsid w:val="006B2976"/>
    <w:rsid w:val="006B29B7"/>
    <w:rsid w:val="006B29F2"/>
    <w:rsid w:val="006B2A05"/>
    <w:rsid w:val="006B2A33"/>
    <w:rsid w:val="006B2AB2"/>
    <w:rsid w:val="006B2AB8"/>
    <w:rsid w:val="006B2C13"/>
    <w:rsid w:val="006B2CAA"/>
    <w:rsid w:val="006B2DDD"/>
    <w:rsid w:val="006B2F85"/>
    <w:rsid w:val="006B30A9"/>
    <w:rsid w:val="006B30AF"/>
    <w:rsid w:val="006B3142"/>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B4B"/>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C7"/>
    <w:rsid w:val="006B4BE7"/>
    <w:rsid w:val="006B4C11"/>
    <w:rsid w:val="006B4C3E"/>
    <w:rsid w:val="006B4C81"/>
    <w:rsid w:val="006B4C8F"/>
    <w:rsid w:val="006B4D1D"/>
    <w:rsid w:val="006B4DFF"/>
    <w:rsid w:val="006B4E6F"/>
    <w:rsid w:val="006B4EA5"/>
    <w:rsid w:val="006B4F2B"/>
    <w:rsid w:val="006B4FD7"/>
    <w:rsid w:val="006B500D"/>
    <w:rsid w:val="006B5094"/>
    <w:rsid w:val="006B50B1"/>
    <w:rsid w:val="006B50DC"/>
    <w:rsid w:val="006B51A5"/>
    <w:rsid w:val="006B51D1"/>
    <w:rsid w:val="006B51DB"/>
    <w:rsid w:val="006B528B"/>
    <w:rsid w:val="006B533A"/>
    <w:rsid w:val="006B5485"/>
    <w:rsid w:val="006B548D"/>
    <w:rsid w:val="006B5548"/>
    <w:rsid w:val="006B55A2"/>
    <w:rsid w:val="006B560F"/>
    <w:rsid w:val="006B561A"/>
    <w:rsid w:val="006B566F"/>
    <w:rsid w:val="006B56A2"/>
    <w:rsid w:val="006B56BE"/>
    <w:rsid w:val="006B5715"/>
    <w:rsid w:val="006B5761"/>
    <w:rsid w:val="006B5772"/>
    <w:rsid w:val="006B5834"/>
    <w:rsid w:val="006B588F"/>
    <w:rsid w:val="006B58A9"/>
    <w:rsid w:val="006B58E5"/>
    <w:rsid w:val="006B5916"/>
    <w:rsid w:val="006B591E"/>
    <w:rsid w:val="006B596C"/>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5E8"/>
    <w:rsid w:val="006B6652"/>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6C"/>
    <w:rsid w:val="006B7495"/>
    <w:rsid w:val="006B74FC"/>
    <w:rsid w:val="006B75C1"/>
    <w:rsid w:val="006B75DD"/>
    <w:rsid w:val="006B76F9"/>
    <w:rsid w:val="006B7749"/>
    <w:rsid w:val="006B77FF"/>
    <w:rsid w:val="006B792E"/>
    <w:rsid w:val="006B79F2"/>
    <w:rsid w:val="006B7A65"/>
    <w:rsid w:val="006B7AA6"/>
    <w:rsid w:val="006B7ABA"/>
    <w:rsid w:val="006B7B31"/>
    <w:rsid w:val="006B7BA3"/>
    <w:rsid w:val="006B7BD6"/>
    <w:rsid w:val="006B7C77"/>
    <w:rsid w:val="006B7C85"/>
    <w:rsid w:val="006B7CA0"/>
    <w:rsid w:val="006B7D03"/>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E5"/>
    <w:rsid w:val="006C08F6"/>
    <w:rsid w:val="006C09A5"/>
    <w:rsid w:val="006C09E5"/>
    <w:rsid w:val="006C09FF"/>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38"/>
    <w:rsid w:val="006C1359"/>
    <w:rsid w:val="006C136B"/>
    <w:rsid w:val="006C13F4"/>
    <w:rsid w:val="006C149D"/>
    <w:rsid w:val="006C14B8"/>
    <w:rsid w:val="006C1508"/>
    <w:rsid w:val="006C1509"/>
    <w:rsid w:val="006C15BA"/>
    <w:rsid w:val="006C1603"/>
    <w:rsid w:val="006C1620"/>
    <w:rsid w:val="006C164C"/>
    <w:rsid w:val="006C17B7"/>
    <w:rsid w:val="006C17DD"/>
    <w:rsid w:val="006C180A"/>
    <w:rsid w:val="006C18D1"/>
    <w:rsid w:val="006C193C"/>
    <w:rsid w:val="006C1946"/>
    <w:rsid w:val="006C19F5"/>
    <w:rsid w:val="006C1A35"/>
    <w:rsid w:val="006C1AE5"/>
    <w:rsid w:val="006C1AFD"/>
    <w:rsid w:val="006C1B4E"/>
    <w:rsid w:val="006C1B65"/>
    <w:rsid w:val="006C1B80"/>
    <w:rsid w:val="006C1CA0"/>
    <w:rsid w:val="006C1CDB"/>
    <w:rsid w:val="006C1D22"/>
    <w:rsid w:val="006C1D8C"/>
    <w:rsid w:val="006C1DAE"/>
    <w:rsid w:val="006C1DF3"/>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B7"/>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40"/>
    <w:rsid w:val="006C3083"/>
    <w:rsid w:val="006C312D"/>
    <w:rsid w:val="006C31D9"/>
    <w:rsid w:val="006C32F1"/>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ADC"/>
    <w:rsid w:val="006C4B7C"/>
    <w:rsid w:val="006C4BC3"/>
    <w:rsid w:val="006C4C95"/>
    <w:rsid w:val="006C4C98"/>
    <w:rsid w:val="006C4D0A"/>
    <w:rsid w:val="006C4D4E"/>
    <w:rsid w:val="006C4D64"/>
    <w:rsid w:val="006C4DA7"/>
    <w:rsid w:val="006C4E05"/>
    <w:rsid w:val="006C4EF9"/>
    <w:rsid w:val="006C4F49"/>
    <w:rsid w:val="006C4F63"/>
    <w:rsid w:val="006C4FCB"/>
    <w:rsid w:val="006C4FCD"/>
    <w:rsid w:val="006C505C"/>
    <w:rsid w:val="006C50AF"/>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49"/>
    <w:rsid w:val="006C5A7A"/>
    <w:rsid w:val="006C5BFC"/>
    <w:rsid w:val="006C5CC2"/>
    <w:rsid w:val="006C5DE8"/>
    <w:rsid w:val="006C5F84"/>
    <w:rsid w:val="006C5FD2"/>
    <w:rsid w:val="006C5FEC"/>
    <w:rsid w:val="006C5FF8"/>
    <w:rsid w:val="006C6009"/>
    <w:rsid w:val="006C608C"/>
    <w:rsid w:val="006C6139"/>
    <w:rsid w:val="006C6176"/>
    <w:rsid w:val="006C618A"/>
    <w:rsid w:val="006C618D"/>
    <w:rsid w:val="006C6218"/>
    <w:rsid w:val="006C6297"/>
    <w:rsid w:val="006C6301"/>
    <w:rsid w:val="006C6363"/>
    <w:rsid w:val="006C6411"/>
    <w:rsid w:val="006C644A"/>
    <w:rsid w:val="006C64A9"/>
    <w:rsid w:val="006C6584"/>
    <w:rsid w:val="006C671A"/>
    <w:rsid w:val="006C67D3"/>
    <w:rsid w:val="006C67E0"/>
    <w:rsid w:val="006C67F0"/>
    <w:rsid w:val="006C6839"/>
    <w:rsid w:val="006C69FC"/>
    <w:rsid w:val="006C6A16"/>
    <w:rsid w:val="006C6A2A"/>
    <w:rsid w:val="006C6A3F"/>
    <w:rsid w:val="006C6ADB"/>
    <w:rsid w:val="006C6B00"/>
    <w:rsid w:val="006C6B81"/>
    <w:rsid w:val="006C6D6E"/>
    <w:rsid w:val="006C6DB7"/>
    <w:rsid w:val="006C6E73"/>
    <w:rsid w:val="006C6F9C"/>
    <w:rsid w:val="006C6FB7"/>
    <w:rsid w:val="006C6FE8"/>
    <w:rsid w:val="006C70B2"/>
    <w:rsid w:val="006C7277"/>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C4F"/>
    <w:rsid w:val="006C7D2E"/>
    <w:rsid w:val="006C7EE2"/>
    <w:rsid w:val="006C7F0A"/>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19"/>
    <w:rsid w:val="006D05E4"/>
    <w:rsid w:val="006D0687"/>
    <w:rsid w:val="006D07B2"/>
    <w:rsid w:val="006D07CF"/>
    <w:rsid w:val="006D0829"/>
    <w:rsid w:val="006D0849"/>
    <w:rsid w:val="006D086A"/>
    <w:rsid w:val="006D087D"/>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69D"/>
    <w:rsid w:val="006D16F0"/>
    <w:rsid w:val="006D1739"/>
    <w:rsid w:val="006D1764"/>
    <w:rsid w:val="006D176E"/>
    <w:rsid w:val="006D1794"/>
    <w:rsid w:val="006D179D"/>
    <w:rsid w:val="006D1872"/>
    <w:rsid w:val="006D18B6"/>
    <w:rsid w:val="006D18B7"/>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19"/>
    <w:rsid w:val="006D23A8"/>
    <w:rsid w:val="006D2473"/>
    <w:rsid w:val="006D2499"/>
    <w:rsid w:val="006D24B3"/>
    <w:rsid w:val="006D257C"/>
    <w:rsid w:val="006D25B0"/>
    <w:rsid w:val="006D25D8"/>
    <w:rsid w:val="006D2680"/>
    <w:rsid w:val="006D26B1"/>
    <w:rsid w:val="006D2816"/>
    <w:rsid w:val="006D28A1"/>
    <w:rsid w:val="006D29CC"/>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23"/>
    <w:rsid w:val="006D3641"/>
    <w:rsid w:val="006D36A9"/>
    <w:rsid w:val="006D3784"/>
    <w:rsid w:val="006D37B3"/>
    <w:rsid w:val="006D383D"/>
    <w:rsid w:val="006D3866"/>
    <w:rsid w:val="006D386D"/>
    <w:rsid w:val="006D388E"/>
    <w:rsid w:val="006D38B0"/>
    <w:rsid w:val="006D391F"/>
    <w:rsid w:val="006D3A12"/>
    <w:rsid w:val="006D3B2B"/>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57"/>
    <w:rsid w:val="006D4999"/>
    <w:rsid w:val="006D49E1"/>
    <w:rsid w:val="006D4B20"/>
    <w:rsid w:val="006D4B2C"/>
    <w:rsid w:val="006D4BB3"/>
    <w:rsid w:val="006D4BD3"/>
    <w:rsid w:val="006D4D6E"/>
    <w:rsid w:val="006D4E98"/>
    <w:rsid w:val="006D4EA4"/>
    <w:rsid w:val="006D4F32"/>
    <w:rsid w:val="006D4FA9"/>
    <w:rsid w:val="006D5067"/>
    <w:rsid w:val="006D516A"/>
    <w:rsid w:val="006D518A"/>
    <w:rsid w:val="006D51DE"/>
    <w:rsid w:val="006D5202"/>
    <w:rsid w:val="006D5216"/>
    <w:rsid w:val="006D5324"/>
    <w:rsid w:val="006D573D"/>
    <w:rsid w:val="006D578C"/>
    <w:rsid w:val="006D5906"/>
    <w:rsid w:val="006D5999"/>
    <w:rsid w:val="006D59D3"/>
    <w:rsid w:val="006D5A62"/>
    <w:rsid w:val="006D5A7A"/>
    <w:rsid w:val="006D5A82"/>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EE8"/>
    <w:rsid w:val="006D5F49"/>
    <w:rsid w:val="006D5FB2"/>
    <w:rsid w:val="006D6007"/>
    <w:rsid w:val="006D6022"/>
    <w:rsid w:val="006D6055"/>
    <w:rsid w:val="006D6057"/>
    <w:rsid w:val="006D6063"/>
    <w:rsid w:val="006D609F"/>
    <w:rsid w:val="006D619A"/>
    <w:rsid w:val="006D62BC"/>
    <w:rsid w:val="006D6302"/>
    <w:rsid w:val="006D637E"/>
    <w:rsid w:val="006D655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80"/>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4DB"/>
    <w:rsid w:val="006D75D8"/>
    <w:rsid w:val="006D75F4"/>
    <w:rsid w:val="006D7610"/>
    <w:rsid w:val="006D772C"/>
    <w:rsid w:val="006D77C0"/>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21"/>
    <w:rsid w:val="006E0133"/>
    <w:rsid w:val="006E01C8"/>
    <w:rsid w:val="006E0245"/>
    <w:rsid w:val="006E027E"/>
    <w:rsid w:val="006E02B3"/>
    <w:rsid w:val="006E02B6"/>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CE7"/>
    <w:rsid w:val="006E0D25"/>
    <w:rsid w:val="006E0DA3"/>
    <w:rsid w:val="006E0E24"/>
    <w:rsid w:val="006E0E81"/>
    <w:rsid w:val="006E1027"/>
    <w:rsid w:val="006E10C8"/>
    <w:rsid w:val="006E110D"/>
    <w:rsid w:val="006E113D"/>
    <w:rsid w:val="006E118E"/>
    <w:rsid w:val="006E1254"/>
    <w:rsid w:val="006E12A6"/>
    <w:rsid w:val="006E12EA"/>
    <w:rsid w:val="006E139F"/>
    <w:rsid w:val="006E13B7"/>
    <w:rsid w:val="006E14B5"/>
    <w:rsid w:val="006E14C5"/>
    <w:rsid w:val="006E1501"/>
    <w:rsid w:val="006E1506"/>
    <w:rsid w:val="006E156E"/>
    <w:rsid w:val="006E15F0"/>
    <w:rsid w:val="006E1657"/>
    <w:rsid w:val="006E1670"/>
    <w:rsid w:val="006E167D"/>
    <w:rsid w:val="006E16B6"/>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6E"/>
    <w:rsid w:val="006E2183"/>
    <w:rsid w:val="006E21BA"/>
    <w:rsid w:val="006E24A8"/>
    <w:rsid w:val="006E24BE"/>
    <w:rsid w:val="006E24F8"/>
    <w:rsid w:val="006E251F"/>
    <w:rsid w:val="006E2549"/>
    <w:rsid w:val="006E25CA"/>
    <w:rsid w:val="006E2759"/>
    <w:rsid w:val="006E2787"/>
    <w:rsid w:val="006E27CE"/>
    <w:rsid w:val="006E2838"/>
    <w:rsid w:val="006E283E"/>
    <w:rsid w:val="006E2861"/>
    <w:rsid w:val="006E2867"/>
    <w:rsid w:val="006E28C8"/>
    <w:rsid w:val="006E28E8"/>
    <w:rsid w:val="006E2959"/>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4"/>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3C"/>
    <w:rsid w:val="006E3B7B"/>
    <w:rsid w:val="006E3BE8"/>
    <w:rsid w:val="006E3BF5"/>
    <w:rsid w:val="006E3C50"/>
    <w:rsid w:val="006E3C95"/>
    <w:rsid w:val="006E3D2D"/>
    <w:rsid w:val="006E3D3A"/>
    <w:rsid w:val="006E3D6C"/>
    <w:rsid w:val="006E3E51"/>
    <w:rsid w:val="006E3E9A"/>
    <w:rsid w:val="006E3F13"/>
    <w:rsid w:val="006E3F1F"/>
    <w:rsid w:val="006E3F2D"/>
    <w:rsid w:val="006E4002"/>
    <w:rsid w:val="006E40D4"/>
    <w:rsid w:val="006E40F2"/>
    <w:rsid w:val="006E41C8"/>
    <w:rsid w:val="006E41D0"/>
    <w:rsid w:val="006E41EF"/>
    <w:rsid w:val="006E424E"/>
    <w:rsid w:val="006E4285"/>
    <w:rsid w:val="006E42EB"/>
    <w:rsid w:val="006E4314"/>
    <w:rsid w:val="006E4366"/>
    <w:rsid w:val="006E4453"/>
    <w:rsid w:val="006E44C7"/>
    <w:rsid w:val="006E44E1"/>
    <w:rsid w:val="006E4544"/>
    <w:rsid w:val="006E45A0"/>
    <w:rsid w:val="006E45B2"/>
    <w:rsid w:val="006E463D"/>
    <w:rsid w:val="006E46BB"/>
    <w:rsid w:val="006E46CA"/>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BA0"/>
    <w:rsid w:val="006E4C3F"/>
    <w:rsid w:val="006E4C46"/>
    <w:rsid w:val="006E4C4D"/>
    <w:rsid w:val="006E4D74"/>
    <w:rsid w:val="006E4E54"/>
    <w:rsid w:val="006E4E7E"/>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15"/>
    <w:rsid w:val="006E543B"/>
    <w:rsid w:val="006E5498"/>
    <w:rsid w:val="006E54BB"/>
    <w:rsid w:val="006E5522"/>
    <w:rsid w:val="006E55E9"/>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5FF0"/>
    <w:rsid w:val="006E600F"/>
    <w:rsid w:val="006E6049"/>
    <w:rsid w:val="006E60D7"/>
    <w:rsid w:val="006E61BE"/>
    <w:rsid w:val="006E6200"/>
    <w:rsid w:val="006E63F9"/>
    <w:rsid w:val="006E63FD"/>
    <w:rsid w:val="006E6406"/>
    <w:rsid w:val="006E6415"/>
    <w:rsid w:val="006E6480"/>
    <w:rsid w:val="006E64DD"/>
    <w:rsid w:val="006E652B"/>
    <w:rsid w:val="006E655F"/>
    <w:rsid w:val="006E681D"/>
    <w:rsid w:val="006E685B"/>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DE1"/>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80A"/>
    <w:rsid w:val="006E79F2"/>
    <w:rsid w:val="006E7C67"/>
    <w:rsid w:val="006E7CBA"/>
    <w:rsid w:val="006E7CF6"/>
    <w:rsid w:val="006E7D3F"/>
    <w:rsid w:val="006E7DAE"/>
    <w:rsid w:val="006E7DD7"/>
    <w:rsid w:val="006E7DF1"/>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0E"/>
    <w:rsid w:val="006F0818"/>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91"/>
    <w:rsid w:val="006F0ED6"/>
    <w:rsid w:val="006F0EFC"/>
    <w:rsid w:val="006F0F5B"/>
    <w:rsid w:val="006F0FB0"/>
    <w:rsid w:val="006F0FB8"/>
    <w:rsid w:val="006F0FE5"/>
    <w:rsid w:val="006F105F"/>
    <w:rsid w:val="006F1107"/>
    <w:rsid w:val="006F114B"/>
    <w:rsid w:val="006F11DA"/>
    <w:rsid w:val="006F11DE"/>
    <w:rsid w:val="006F11F5"/>
    <w:rsid w:val="006F1284"/>
    <w:rsid w:val="006F1290"/>
    <w:rsid w:val="006F130E"/>
    <w:rsid w:val="006F1356"/>
    <w:rsid w:val="006F1455"/>
    <w:rsid w:val="006F148F"/>
    <w:rsid w:val="006F14AC"/>
    <w:rsid w:val="006F15CE"/>
    <w:rsid w:val="006F1617"/>
    <w:rsid w:val="006F165D"/>
    <w:rsid w:val="006F1678"/>
    <w:rsid w:val="006F1781"/>
    <w:rsid w:val="006F1897"/>
    <w:rsid w:val="006F1A84"/>
    <w:rsid w:val="006F1A94"/>
    <w:rsid w:val="006F1AD8"/>
    <w:rsid w:val="006F1B30"/>
    <w:rsid w:val="006F1B5E"/>
    <w:rsid w:val="006F1BD4"/>
    <w:rsid w:val="006F1C6A"/>
    <w:rsid w:val="006F1C6F"/>
    <w:rsid w:val="006F1C89"/>
    <w:rsid w:val="006F1CE5"/>
    <w:rsid w:val="006F1D48"/>
    <w:rsid w:val="006F1D5F"/>
    <w:rsid w:val="006F1D7E"/>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2A2"/>
    <w:rsid w:val="006F2333"/>
    <w:rsid w:val="006F238A"/>
    <w:rsid w:val="006F238D"/>
    <w:rsid w:val="006F23C4"/>
    <w:rsid w:val="006F2410"/>
    <w:rsid w:val="006F247F"/>
    <w:rsid w:val="006F24F8"/>
    <w:rsid w:val="006F25C7"/>
    <w:rsid w:val="006F25E2"/>
    <w:rsid w:val="006F2635"/>
    <w:rsid w:val="006F2687"/>
    <w:rsid w:val="006F26E9"/>
    <w:rsid w:val="006F26F9"/>
    <w:rsid w:val="006F271B"/>
    <w:rsid w:val="006F274C"/>
    <w:rsid w:val="006F2802"/>
    <w:rsid w:val="006F2986"/>
    <w:rsid w:val="006F298F"/>
    <w:rsid w:val="006F29D5"/>
    <w:rsid w:val="006F2AC5"/>
    <w:rsid w:val="006F2ACD"/>
    <w:rsid w:val="006F2ADE"/>
    <w:rsid w:val="006F2B21"/>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1E"/>
    <w:rsid w:val="006F3243"/>
    <w:rsid w:val="006F3286"/>
    <w:rsid w:val="006F32B5"/>
    <w:rsid w:val="006F32E5"/>
    <w:rsid w:val="006F3311"/>
    <w:rsid w:val="006F3334"/>
    <w:rsid w:val="006F3397"/>
    <w:rsid w:val="006F33A2"/>
    <w:rsid w:val="006F344E"/>
    <w:rsid w:val="006F3493"/>
    <w:rsid w:val="006F34FB"/>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B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89F"/>
    <w:rsid w:val="006F49A1"/>
    <w:rsid w:val="006F4A24"/>
    <w:rsid w:val="006F4A33"/>
    <w:rsid w:val="006F4AE0"/>
    <w:rsid w:val="006F4BEF"/>
    <w:rsid w:val="006F4C8F"/>
    <w:rsid w:val="006F4C9B"/>
    <w:rsid w:val="006F4CA9"/>
    <w:rsid w:val="006F4CDC"/>
    <w:rsid w:val="006F4CE2"/>
    <w:rsid w:val="006F4D56"/>
    <w:rsid w:val="006F4D64"/>
    <w:rsid w:val="006F4DBF"/>
    <w:rsid w:val="006F4E11"/>
    <w:rsid w:val="006F4E25"/>
    <w:rsid w:val="006F4FAF"/>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57"/>
    <w:rsid w:val="006F5FD8"/>
    <w:rsid w:val="006F604E"/>
    <w:rsid w:val="006F60B1"/>
    <w:rsid w:val="006F60DD"/>
    <w:rsid w:val="006F60F3"/>
    <w:rsid w:val="006F6170"/>
    <w:rsid w:val="006F61B6"/>
    <w:rsid w:val="006F6220"/>
    <w:rsid w:val="006F6241"/>
    <w:rsid w:val="006F625E"/>
    <w:rsid w:val="006F62FC"/>
    <w:rsid w:val="006F632A"/>
    <w:rsid w:val="006F640F"/>
    <w:rsid w:val="006F642B"/>
    <w:rsid w:val="006F6529"/>
    <w:rsid w:val="006F65FF"/>
    <w:rsid w:val="006F6697"/>
    <w:rsid w:val="006F66D3"/>
    <w:rsid w:val="006F66ED"/>
    <w:rsid w:val="006F6791"/>
    <w:rsid w:val="006F67CD"/>
    <w:rsid w:val="006F6907"/>
    <w:rsid w:val="006F69FA"/>
    <w:rsid w:val="006F6A3F"/>
    <w:rsid w:val="006F6AFC"/>
    <w:rsid w:val="006F6B47"/>
    <w:rsid w:val="006F6B51"/>
    <w:rsid w:val="006F6B86"/>
    <w:rsid w:val="006F6C27"/>
    <w:rsid w:val="006F6C3F"/>
    <w:rsid w:val="006F6C96"/>
    <w:rsid w:val="006F6CB6"/>
    <w:rsid w:val="006F6D0C"/>
    <w:rsid w:val="006F6D99"/>
    <w:rsid w:val="006F6DB2"/>
    <w:rsid w:val="006F6E76"/>
    <w:rsid w:val="006F6E97"/>
    <w:rsid w:val="006F6F52"/>
    <w:rsid w:val="006F6F7E"/>
    <w:rsid w:val="006F6FA2"/>
    <w:rsid w:val="006F6FBB"/>
    <w:rsid w:val="006F70A1"/>
    <w:rsid w:val="006F7111"/>
    <w:rsid w:val="006F7120"/>
    <w:rsid w:val="006F7221"/>
    <w:rsid w:val="006F726F"/>
    <w:rsid w:val="006F7298"/>
    <w:rsid w:val="006F72B0"/>
    <w:rsid w:val="006F72C4"/>
    <w:rsid w:val="006F72D2"/>
    <w:rsid w:val="006F7307"/>
    <w:rsid w:val="006F731D"/>
    <w:rsid w:val="006F74B9"/>
    <w:rsid w:val="006F74F1"/>
    <w:rsid w:val="006F7513"/>
    <w:rsid w:val="006F759A"/>
    <w:rsid w:val="006F76AF"/>
    <w:rsid w:val="006F76DC"/>
    <w:rsid w:val="006F774C"/>
    <w:rsid w:val="006F7795"/>
    <w:rsid w:val="006F77ED"/>
    <w:rsid w:val="006F7872"/>
    <w:rsid w:val="006F78B5"/>
    <w:rsid w:val="006F7951"/>
    <w:rsid w:val="006F798F"/>
    <w:rsid w:val="006F79A1"/>
    <w:rsid w:val="006F79D0"/>
    <w:rsid w:val="006F79D7"/>
    <w:rsid w:val="006F79EF"/>
    <w:rsid w:val="006F79F2"/>
    <w:rsid w:val="006F7A48"/>
    <w:rsid w:val="006F7A49"/>
    <w:rsid w:val="006F7B05"/>
    <w:rsid w:val="006F7B07"/>
    <w:rsid w:val="006F7BBC"/>
    <w:rsid w:val="006F7C50"/>
    <w:rsid w:val="006F7C60"/>
    <w:rsid w:val="006F7D10"/>
    <w:rsid w:val="006F7DA2"/>
    <w:rsid w:val="006F7E1A"/>
    <w:rsid w:val="006F7EF2"/>
    <w:rsid w:val="006F7F38"/>
    <w:rsid w:val="006F7F71"/>
    <w:rsid w:val="00700074"/>
    <w:rsid w:val="007000C3"/>
    <w:rsid w:val="0070013C"/>
    <w:rsid w:val="00700189"/>
    <w:rsid w:val="00700249"/>
    <w:rsid w:val="00700268"/>
    <w:rsid w:val="00700306"/>
    <w:rsid w:val="00700341"/>
    <w:rsid w:val="0070039E"/>
    <w:rsid w:val="0070045A"/>
    <w:rsid w:val="00700488"/>
    <w:rsid w:val="007004D8"/>
    <w:rsid w:val="007004DB"/>
    <w:rsid w:val="00700526"/>
    <w:rsid w:val="0070054D"/>
    <w:rsid w:val="007005F6"/>
    <w:rsid w:val="00700680"/>
    <w:rsid w:val="007006ED"/>
    <w:rsid w:val="00700775"/>
    <w:rsid w:val="00700790"/>
    <w:rsid w:val="007007AA"/>
    <w:rsid w:val="007007DF"/>
    <w:rsid w:val="007007F1"/>
    <w:rsid w:val="0070080C"/>
    <w:rsid w:val="007008FE"/>
    <w:rsid w:val="0070090D"/>
    <w:rsid w:val="00700971"/>
    <w:rsid w:val="0070099B"/>
    <w:rsid w:val="00700A28"/>
    <w:rsid w:val="00700A79"/>
    <w:rsid w:val="00700B0D"/>
    <w:rsid w:val="00700B28"/>
    <w:rsid w:val="00700D68"/>
    <w:rsid w:val="00700DAB"/>
    <w:rsid w:val="00700E78"/>
    <w:rsid w:val="00700EE1"/>
    <w:rsid w:val="00700EE7"/>
    <w:rsid w:val="00700EEC"/>
    <w:rsid w:val="00700F40"/>
    <w:rsid w:val="00700FE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AB0"/>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4E0"/>
    <w:rsid w:val="007025CB"/>
    <w:rsid w:val="007025CF"/>
    <w:rsid w:val="0070260F"/>
    <w:rsid w:val="00702611"/>
    <w:rsid w:val="00702677"/>
    <w:rsid w:val="007026CE"/>
    <w:rsid w:val="007026CF"/>
    <w:rsid w:val="007026D7"/>
    <w:rsid w:val="007026F4"/>
    <w:rsid w:val="0070274A"/>
    <w:rsid w:val="00702752"/>
    <w:rsid w:val="007027FA"/>
    <w:rsid w:val="00702816"/>
    <w:rsid w:val="0070283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378"/>
    <w:rsid w:val="007033CB"/>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79D"/>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63"/>
    <w:rsid w:val="007054BC"/>
    <w:rsid w:val="00705543"/>
    <w:rsid w:val="0070554B"/>
    <w:rsid w:val="00705563"/>
    <w:rsid w:val="007055AC"/>
    <w:rsid w:val="00705608"/>
    <w:rsid w:val="00705658"/>
    <w:rsid w:val="007056D3"/>
    <w:rsid w:val="0070580A"/>
    <w:rsid w:val="007058B5"/>
    <w:rsid w:val="007059BC"/>
    <w:rsid w:val="00705A23"/>
    <w:rsid w:val="00705B0E"/>
    <w:rsid w:val="00705B47"/>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7E"/>
    <w:rsid w:val="007066C5"/>
    <w:rsid w:val="00706768"/>
    <w:rsid w:val="00706841"/>
    <w:rsid w:val="007068A7"/>
    <w:rsid w:val="007068FB"/>
    <w:rsid w:val="00706936"/>
    <w:rsid w:val="00706A04"/>
    <w:rsid w:val="00706A6B"/>
    <w:rsid w:val="00706B1B"/>
    <w:rsid w:val="00706B2B"/>
    <w:rsid w:val="00706C2F"/>
    <w:rsid w:val="00706D6A"/>
    <w:rsid w:val="00706DB2"/>
    <w:rsid w:val="00706E7B"/>
    <w:rsid w:val="00706EF8"/>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9F3"/>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34"/>
    <w:rsid w:val="007105BC"/>
    <w:rsid w:val="007105D9"/>
    <w:rsid w:val="0071060F"/>
    <w:rsid w:val="0071064D"/>
    <w:rsid w:val="0071067A"/>
    <w:rsid w:val="00710707"/>
    <w:rsid w:val="007107A9"/>
    <w:rsid w:val="007107EF"/>
    <w:rsid w:val="00710873"/>
    <w:rsid w:val="00710968"/>
    <w:rsid w:val="00710987"/>
    <w:rsid w:val="007109BC"/>
    <w:rsid w:val="007109D5"/>
    <w:rsid w:val="00710AB2"/>
    <w:rsid w:val="00710ABD"/>
    <w:rsid w:val="00710AD3"/>
    <w:rsid w:val="00710B4F"/>
    <w:rsid w:val="00710BAE"/>
    <w:rsid w:val="00710C42"/>
    <w:rsid w:val="00710D2B"/>
    <w:rsid w:val="00710D62"/>
    <w:rsid w:val="00710E0D"/>
    <w:rsid w:val="00710E78"/>
    <w:rsid w:val="00710E8C"/>
    <w:rsid w:val="00710F24"/>
    <w:rsid w:val="00711031"/>
    <w:rsid w:val="0071110E"/>
    <w:rsid w:val="0071119E"/>
    <w:rsid w:val="007111A1"/>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7C"/>
    <w:rsid w:val="00712281"/>
    <w:rsid w:val="007123B1"/>
    <w:rsid w:val="007123D1"/>
    <w:rsid w:val="007123FC"/>
    <w:rsid w:val="0071240A"/>
    <w:rsid w:val="0071251A"/>
    <w:rsid w:val="00712555"/>
    <w:rsid w:val="007125AB"/>
    <w:rsid w:val="007125FE"/>
    <w:rsid w:val="00712616"/>
    <w:rsid w:val="00712626"/>
    <w:rsid w:val="00712736"/>
    <w:rsid w:val="007127AA"/>
    <w:rsid w:val="007127E5"/>
    <w:rsid w:val="007128EB"/>
    <w:rsid w:val="00712940"/>
    <w:rsid w:val="00712962"/>
    <w:rsid w:val="00712A62"/>
    <w:rsid w:val="00712A93"/>
    <w:rsid w:val="00712ABB"/>
    <w:rsid w:val="00712C8C"/>
    <w:rsid w:val="00712C9F"/>
    <w:rsid w:val="00712D11"/>
    <w:rsid w:val="00712DD8"/>
    <w:rsid w:val="00712EA0"/>
    <w:rsid w:val="00712ED4"/>
    <w:rsid w:val="00712FA1"/>
    <w:rsid w:val="007130DA"/>
    <w:rsid w:val="0071317C"/>
    <w:rsid w:val="007131EC"/>
    <w:rsid w:val="00713271"/>
    <w:rsid w:val="007132E9"/>
    <w:rsid w:val="00713366"/>
    <w:rsid w:val="0071337E"/>
    <w:rsid w:val="007133C0"/>
    <w:rsid w:val="00713434"/>
    <w:rsid w:val="0071347E"/>
    <w:rsid w:val="007134DB"/>
    <w:rsid w:val="00713513"/>
    <w:rsid w:val="0071354D"/>
    <w:rsid w:val="00713597"/>
    <w:rsid w:val="007135DD"/>
    <w:rsid w:val="00713604"/>
    <w:rsid w:val="007137C2"/>
    <w:rsid w:val="007137F2"/>
    <w:rsid w:val="0071384C"/>
    <w:rsid w:val="007138B6"/>
    <w:rsid w:val="0071398D"/>
    <w:rsid w:val="0071398F"/>
    <w:rsid w:val="007139CF"/>
    <w:rsid w:val="00713A1F"/>
    <w:rsid w:val="00713AA8"/>
    <w:rsid w:val="00713B48"/>
    <w:rsid w:val="00713B81"/>
    <w:rsid w:val="00713B8F"/>
    <w:rsid w:val="00713BE6"/>
    <w:rsid w:val="00713C06"/>
    <w:rsid w:val="00713C3C"/>
    <w:rsid w:val="00713C7D"/>
    <w:rsid w:val="00713D0E"/>
    <w:rsid w:val="00713D46"/>
    <w:rsid w:val="00713E9B"/>
    <w:rsid w:val="00713F32"/>
    <w:rsid w:val="00713F82"/>
    <w:rsid w:val="00713FB3"/>
    <w:rsid w:val="00714002"/>
    <w:rsid w:val="00714073"/>
    <w:rsid w:val="007140C8"/>
    <w:rsid w:val="007141A4"/>
    <w:rsid w:val="007141BE"/>
    <w:rsid w:val="007141C3"/>
    <w:rsid w:val="007141DB"/>
    <w:rsid w:val="007141E3"/>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88"/>
    <w:rsid w:val="007147DE"/>
    <w:rsid w:val="0071481B"/>
    <w:rsid w:val="007148C0"/>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1E7"/>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9"/>
    <w:rsid w:val="00715CFE"/>
    <w:rsid w:val="00715D19"/>
    <w:rsid w:val="00715E18"/>
    <w:rsid w:val="00715E1F"/>
    <w:rsid w:val="00715EAF"/>
    <w:rsid w:val="00715EC5"/>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1D"/>
    <w:rsid w:val="00716F76"/>
    <w:rsid w:val="00717027"/>
    <w:rsid w:val="00717339"/>
    <w:rsid w:val="00717395"/>
    <w:rsid w:val="00717399"/>
    <w:rsid w:val="007173C6"/>
    <w:rsid w:val="007173C7"/>
    <w:rsid w:val="007173E5"/>
    <w:rsid w:val="0071740B"/>
    <w:rsid w:val="00717411"/>
    <w:rsid w:val="00717516"/>
    <w:rsid w:val="0071752C"/>
    <w:rsid w:val="00717559"/>
    <w:rsid w:val="00717656"/>
    <w:rsid w:val="007176FA"/>
    <w:rsid w:val="0071778B"/>
    <w:rsid w:val="00717790"/>
    <w:rsid w:val="007177D6"/>
    <w:rsid w:val="00717846"/>
    <w:rsid w:val="00717873"/>
    <w:rsid w:val="007178B7"/>
    <w:rsid w:val="007179D4"/>
    <w:rsid w:val="007179E2"/>
    <w:rsid w:val="00717A2A"/>
    <w:rsid w:val="00717AD5"/>
    <w:rsid w:val="00717AEA"/>
    <w:rsid w:val="00717B51"/>
    <w:rsid w:val="00717B58"/>
    <w:rsid w:val="00717BC7"/>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4F"/>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0EFF"/>
    <w:rsid w:val="00721140"/>
    <w:rsid w:val="007211CA"/>
    <w:rsid w:val="007211F5"/>
    <w:rsid w:val="00721296"/>
    <w:rsid w:val="00721331"/>
    <w:rsid w:val="00721355"/>
    <w:rsid w:val="00721393"/>
    <w:rsid w:val="00721440"/>
    <w:rsid w:val="007214AB"/>
    <w:rsid w:val="007214B4"/>
    <w:rsid w:val="007214D5"/>
    <w:rsid w:val="00721550"/>
    <w:rsid w:val="0072164C"/>
    <w:rsid w:val="00721684"/>
    <w:rsid w:val="007217CC"/>
    <w:rsid w:val="00721810"/>
    <w:rsid w:val="0072187D"/>
    <w:rsid w:val="00721974"/>
    <w:rsid w:val="00721978"/>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ACF"/>
    <w:rsid w:val="00723B2B"/>
    <w:rsid w:val="00723B3C"/>
    <w:rsid w:val="00723B4A"/>
    <w:rsid w:val="00723BA1"/>
    <w:rsid w:val="00723BD5"/>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1CE"/>
    <w:rsid w:val="00724250"/>
    <w:rsid w:val="00724256"/>
    <w:rsid w:val="00724277"/>
    <w:rsid w:val="007242A2"/>
    <w:rsid w:val="007242D5"/>
    <w:rsid w:val="007243A3"/>
    <w:rsid w:val="00724401"/>
    <w:rsid w:val="00724413"/>
    <w:rsid w:val="00724442"/>
    <w:rsid w:val="00724509"/>
    <w:rsid w:val="00724597"/>
    <w:rsid w:val="007245F2"/>
    <w:rsid w:val="00724647"/>
    <w:rsid w:val="0072471F"/>
    <w:rsid w:val="007247A0"/>
    <w:rsid w:val="007247ED"/>
    <w:rsid w:val="00724826"/>
    <w:rsid w:val="00724892"/>
    <w:rsid w:val="007248B4"/>
    <w:rsid w:val="007248B8"/>
    <w:rsid w:val="00724A01"/>
    <w:rsid w:val="00724A77"/>
    <w:rsid w:val="00724AF6"/>
    <w:rsid w:val="00724BF5"/>
    <w:rsid w:val="00724C06"/>
    <w:rsid w:val="00724C7F"/>
    <w:rsid w:val="00724C9A"/>
    <w:rsid w:val="00724C9E"/>
    <w:rsid w:val="00724CA7"/>
    <w:rsid w:val="00724CB6"/>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28"/>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1B"/>
    <w:rsid w:val="00725C60"/>
    <w:rsid w:val="00725D50"/>
    <w:rsid w:val="00725E6B"/>
    <w:rsid w:val="00725F46"/>
    <w:rsid w:val="00725FA0"/>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08"/>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AA2"/>
    <w:rsid w:val="00727B40"/>
    <w:rsid w:val="00727C4F"/>
    <w:rsid w:val="00727D21"/>
    <w:rsid w:val="00727D46"/>
    <w:rsid w:val="00727DDA"/>
    <w:rsid w:val="00727DE0"/>
    <w:rsid w:val="00727DF1"/>
    <w:rsid w:val="00727E44"/>
    <w:rsid w:val="00727E80"/>
    <w:rsid w:val="00727F35"/>
    <w:rsid w:val="00727F9D"/>
    <w:rsid w:val="00727FBE"/>
    <w:rsid w:val="00730001"/>
    <w:rsid w:val="007300AB"/>
    <w:rsid w:val="0073011A"/>
    <w:rsid w:val="007302AF"/>
    <w:rsid w:val="007302C4"/>
    <w:rsid w:val="00730324"/>
    <w:rsid w:val="007303A3"/>
    <w:rsid w:val="007303AC"/>
    <w:rsid w:val="0073045A"/>
    <w:rsid w:val="0073048F"/>
    <w:rsid w:val="007304C4"/>
    <w:rsid w:val="0073055F"/>
    <w:rsid w:val="007305AD"/>
    <w:rsid w:val="00730602"/>
    <w:rsid w:val="00730611"/>
    <w:rsid w:val="0073062B"/>
    <w:rsid w:val="00730685"/>
    <w:rsid w:val="00730708"/>
    <w:rsid w:val="00730717"/>
    <w:rsid w:val="0073073F"/>
    <w:rsid w:val="00730768"/>
    <w:rsid w:val="007307F1"/>
    <w:rsid w:val="0073083A"/>
    <w:rsid w:val="0073086E"/>
    <w:rsid w:val="007308FF"/>
    <w:rsid w:val="00730933"/>
    <w:rsid w:val="00730994"/>
    <w:rsid w:val="007309F3"/>
    <w:rsid w:val="00730A04"/>
    <w:rsid w:val="00730AB3"/>
    <w:rsid w:val="00730AE1"/>
    <w:rsid w:val="00730B5A"/>
    <w:rsid w:val="00730C06"/>
    <w:rsid w:val="00730C89"/>
    <w:rsid w:val="00730E77"/>
    <w:rsid w:val="00730EA6"/>
    <w:rsid w:val="00730EAD"/>
    <w:rsid w:val="00730EE1"/>
    <w:rsid w:val="00730F25"/>
    <w:rsid w:val="00730F82"/>
    <w:rsid w:val="0073107B"/>
    <w:rsid w:val="0073111A"/>
    <w:rsid w:val="00731120"/>
    <w:rsid w:val="00731157"/>
    <w:rsid w:val="007312E3"/>
    <w:rsid w:val="007313AB"/>
    <w:rsid w:val="00731414"/>
    <w:rsid w:val="00731446"/>
    <w:rsid w:val="00731483"/>
    <w:rsid w:val="00731562"/>
    <w:rsid w:val="00731602"/>
    <w:rsid w:val="00731710"/>
    <w:rsid w:val="0073173B"/>
    <w:rsid w:val="00731754"/>
    <w:rsid w:val="0073177B"/>
    <w:rsid w:val="007317C3"/>
    <w:rsid w:val="00731850"/>
    <w:rsid w:val="00731865"/>
    <w:rsid w:val="007318D0"/>
    <w:rsid w:val="00731A04"/>
    <w:rsid w:val="00731B5F"/>
    <w:rsid w:val="00731BFE"/>
    <w:rsid w:val="00731C1F"/>
    <w:rsid w:val="00731CDC"/>
    <w:rsid w:val="00731CDE"/>
    <w:rsid w:val="00731D18"/>
    <w:rsid w:val="00732021"/>
    <w:rsid w:val="0073204F"/>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80"/>
    <w:rsid w:val="00732CD4"/>
    <w:rsid w:val="00732D1D"/>
    <w:rsid w:val="00732D2C"/>
    <w:rsid w:val="00732EBE"/>
    <w:rsid w:val="00732EE1"/>
    <w:rsid w:val="00732EE6"/>
    <w:rsid w:val="00733005"/>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6A1"/>
    <w:rsid w:val="007346BB"/>
    <w:rsid w:val="00734745"/>
    <w:rsid w:val="00734808"/>
    <w:rsid w:val="00734815"/>
    <w:rsid w:val="0073482D"/>
    <w:rsid w:val="00734864"/>
    <w:rsid w:val="00734889"/>
    <w:rsid w:val="0073488C"/>
    <w:rsid w:val="007348BE"/>
    <w:rsid w:val="0073495E"/>
    <w:rsid w:val="00734AC9"/>
    <w:rsid w:val="00734BA4"/>
    <w:rsid w:val="00734BC0"/>
    <w:rsid w:val="00734D12"/>
    <w:rsid w:val="00734D2E"/>
    <w:rsid w:val="00734DF0"/>
    <w:rsid w:val="00734EFB"/>
    <w:rsid w:val="00734F66"/>
    <w:rsid w:val="00734F81"/>
    <w:rsid w:val="00735045"/>
    <w:rsid w:val="00735059"/>
    <w:rsid w:val="0073512F"/>
    <w:rsid w:val="00735267"/>
    <w:rsid w:val="0073532C"/>
    <w:rsid w:val="007353B7"/>
    <w:rsid w:val="0073546E"/>
    <w:rsid w:val="00735512"/>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68"/>
    <w:rsid w:val="007364FC"/>
    <w:rsid w:val="00736524"/>
    <w:rsid w:val="007365E9"/>
    <w:rsid w:val="00736673"/>
    <w:rsid w:val="00736678"/>
    <w:rsid w:val="0073667B"/>
    <w:rsid w:val="007366B4"/>
    <w:rsid w:val="007366E3"/>
    <w:rsid w:val="00736730"/>
    <w:rsid w:val="00736766"/>
    <w:rsid w:val="007367E7"/>
    <w:rsid w:val="007367E8"/>
    <w:rsid w:val="0073690B"/>
    <w:rsid w:val="00736989"/>
    <w:rsid w:val="007369B7"/>
    <w:rsid w:val="00736A55"/>
    <w:rsid w:val="00736B5C"/>
    <w:rsid w:val="00736B5F"/>
    <w:rsid w:val="00736CA4"/>
    <w:rsid w:val="00736D08"/>
    <w:rsid w:val="00736D2F"/>
    <w:rsid w:val="00736DA3"/>
    <w:rsid w:val="00736DC7"/>
    <w:rsid w:val="00736E97"/>
    <w:rsid w:val="00736EDB"/>
    <w:rsid w:val="00736F2F"/>
    <w:rsid w:val="00736F70"/>
    <w:rsid w:val="00736F8C"/>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5F8"/>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E44"/>
    <w:rsid w:val="00740F70"/>
    <w:rsid w:val="00741009"/>
    <w:rsid w:val="00741015"/>
    <w:rsid w:val="00741106"/>
    <w:rsid w:val="0074118C"/>
    <w:rsid w:val="00741195"/>
    <w:rsid w:val="00741251"/>
    <w:rsid w:val="00741261"/>
    <w:rsid w:val="0074128F"/>
    <w:rsid w:val="0074130E"/>
    <w:rsid w:val="007413BF"/>
    <w:rsid w:val="007413E2"/>
    <w:rsid w:val="00741481"/>
    <w:rsid w:val="007414BF"/>
    <w:rsid w:val="007414FF"/>
    <w:rsid w:val="0074153D"/>
    <w:rsid w:val="0074159E"/>
    <w:rsid w:val="007415A4"/>
    <w:rsid w:val="007415F7"/>
    <w:rsid w:val="00741630"/>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B4C"/>
    <w:rsid w:val="00741CAA"/>
    <w:rsid w:val="00741CD1"/>
    <w:rsid w:val="00741E98"/>
    <w:rsid w:val="00741EC5"/>
    <w:rsid w:val="00741F3A"/>
    <w:rsid w:val="00742001"/>
    <w:rsid w:val="007420EC"/>
    <w:rsid w:val="0074218C"/>
    <w:rsid w:val="0074218E"/>
    <w:rsid w:val="00742207"/>
    <w:rsid w:val="00742208"/>
    <w:rsid w:val="0074220B"/>
    <w:rsid w:val="0074220D"/>
    <w:rsid w:val="0074228F"/>
    <w:rsid w:val="007422B4"/>
    <w:rsid w:val="007422B5"/>
    <w:rsid w:val="00742395"/>
    <w:rsid w:val="007423C5"/>
    <w:rsid w:val="0074252A"/>
    <w:rsid w:val="00742533"/>
    <w:rsid w:val="0074261B"/>
    <w:rsid w:val="0074263A"/>
    <w:rsid w:val="00742660"/>
    <w:rsid w:val="0074267D"/>
    <w:rsid w:val="007426C8"/>
    <w:rsid w:val="007426F0"/>
    <w:rsid w:val="0074270B"/>
    <w:rsid w:val="0074278B"/>
    <w:rsid w:val="007427A1"/>
    <w:rsid w:val="007427B5"/>
    <w:rsid w:val="007427EC"/>
    <w:rsid w:val="00742801"/>
    <w:rsid w:val="0074284F"/>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B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A7C"/>
    <w:rsid w:val="00743B70"/>
    <w:rsid w:val="00743B7C"/>
    <w:rsid w:val="00743BB9"/>
    <w:rsid w:val="00743C0B"/>
    <w:rsid w:val="00743C26"/>
    <w:rsid w:val="00743CF8"/>
    <w:rsid w:val="00743D1B"/>
    <w:rsid w:val="00743DFC"/>
    <w:rsid w:val="00743F00"/>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4F"/>
    <w:rsid w:val="00745DD8"/>
    <w:rsid w:val="00745DE2"/>
    <w:rsid w:val="00745E23"/>
    <w:rsid w:val="00745E26"/>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37"/>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6"/>
    <w:rsid w:val="0074796C"/>
    <w:rsid w:val="007479F0"/>
    <w:rsid w:val="00747A02"/>
    <w:rsid w:val="00747AA0"/>
    <w:rsid w:val="00747BB7"/>
    <w:rsid w:val="00747C60"/>
    <w:rsid w:val="00747C66"/>
    <w:rsid w:val="00747CEE"/>
    <w:rsid w:val="00747D39"/>
    <w:rsid w:val="00747D7F"/>
    <w:rsid w:val="00747DEA"/>
    <w:rsid w:val="00747E11"/>
    <w:rsid w:val="00747E70"/>
    <w:rsid w:val="00747F1A"/>
    <w:rsid w:val="00747F42"/>
    <w:rsid w:val="00750028"/>
    <w:rsid w:val="00750031"/>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8B0"/>
    <w:rsid w:val="00750978"/>
    <w:rsid w:val="007509C0"/>
    <w:rsid w:val="00750A1B"/>
    <w:rsid w:val="00750A70"/>
    <w:rsid w:val="00750A94"/>
    <w:rsid w:val="00750AEB"/>
    <w:rsid w:val="00750B03"/>
    <w:rsid w:val="00750B74"/>
    <w:rsid w:val="00750B77"/>
    <w:rsid w:val="00750C22"/>
    <w:rsid w:val="00750C6D"/>
    <w:rsid w:val="00750CCD"/>
    <w:rsid w:val="00750D8A"/>
    <w:rsid w:val="00750D91"/>
    <w:rsid w:val="00750DFA"/>
    <w:rsid w:val="00750E56"/>
    <w:rsid w:val="00750EA7"/>
    <w:rsid w:val="00750EBC"/>
    <w:rsid w:val="00750F1E"/>
    <w:rsid w:val="00750F4F"/>
    <w:rsid w:val="0075105A"/>
    <w:rsid w:val="007511BF"/>
    <w:rsid w:val="00751295"/>
    <w:rsid w:val="007513FE"/>
    <w:rsid w:val="00751427"/>
    <w:rsid w:val="007514A0"/>
    <w:rsid w:val="007514C5"/>
    <w:rsid w:val="0075157C"/>
    <w:rsid w:val="007515F4"/>
    <w:rsid w:val="007516B9"/>
    <w:rsid w:val="007516F0"/>
    <w:rsid w:val="0075186A"/>
    <w:rsid w:val="007518D7"/>
    <w:rsid w:val="00751902"/>
    <w:rsid w:val="00751924"/>
    <w:rsid w:val="00751A3D"/>
    <w:rsid w:val="00751A8A"/>
    <w:rsid w:val="00751AC0"/>
    <w:rsid w:val="00751B21"/>
    <w:rsid w:val="00751D5B"/>
    <w:rsid w:val="00751E41"/>
    <w:rsid w:val="00751EEE"/>
    <w:rsid w:val="00751EFB"/>
    <w:rsid w:val="00751F25"/>
    <w:rsid w:val="00751FA2"/>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B7"/>
    <w:rsid w:val="007526D1"/>
    <w:rsid w:val="00752745"/>
    <w:rsid w:val="007527AB"/>
    <w:rsid w:val="007527EA"/>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9E"/>
    <w:rsid w:val="007534B8"/>
    <w:rsid w:val="007534CD"/>
    <w:rsid w:val="007534F6"/>
    <w:rsid w:val="00753510"/>
    <w:rsid w:val="00753619"/>
    <w:rsid w:val="0075362A"/>
    <w:rsid w:val="00753671"/>
    <w:rsid w:val="00753776"/>
    <w:rsid w:val="00753807"/>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975"/>
    <w:rsid w:val="00754A53"/>
    <w:rsid w:val="00754ACE"/>
    <w:rsid w:val="00754B0F"/>
    <w:rsid w:val="00754B23"/>
    <w:rsid w:val="00754B7C"/>
    <w:rsid w:val="00754B97"/>
    <w:rsid w:val="00754C5E"/>
    <w:rsid w:val="00754C72"/>
    <w:rsid w:val="00754CD8"/>
    <w:rsid w:val="00754CF7"/>
    <w:rsid w:val="00754CFA"/>
    <w:rsid w:val="00754DB3"/>
    <w:rsid w:val="00754E32"/>
    <w:rsid w:val="00754E80"/>
    <w:rsid w:val="00754EB6"/>
    <w:rsid w:val="00754ECF"/>
    <w:rsid w:val="00754F9F"/>
    <w:rsid w:val="00754FEB"/>
    <w:rsid w:val="00755000"/>
    <w:rsid w:val="00755151"/>
    <w:rsid w:val="00755313"/>
    <w:rsid w:val="0075534A"/>
    <w:rsid w:val="00755352"/>
    <w:rsid w:val="007553C2"/>
    <w:rsid w:val="007553EE"/>
    <w:rsid w:val="00755466"/>
    <w:rsid w:val="0075551B"/>
    <w:rsid w:val="00755530"/>
    <w:rsid w:val="007555DF"/>
    <w:rsid w:val="007556D7"/>
    <w:rsid w:val="00755733"/>
    <w:rsid w:val="00755792"/>
    <w:rsid w:val="0075579F"/>
    <w:rsid w:val="007557CA"/>
    <w:rsid w:val="00755802"/>
    <w:rsid w:val="00755878"/>
    <w:rsid w:val="007558C6"/>
    <w:rsid w:val="00755949"/>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7D6"/>
    <w:rsid w:val="00756823"/>
    <w:rsid w:val="0075685E"/>
    <w:rsid w:val="007568C4"/>
    <w:rsid w:val="007568DD"/>
    <w:rsid w:val="007569E6"/>
    <w:rsid w:val="00756A62"/>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6F8"/>
    <w:rsid w:val="00757768"/>
    <w:rsid w:val="00757857"/>
    <w:rsid w:val="007578AA"/>
    <w:rsid w:val="007578B4"/>
    <w:rsid w:val="00757934"/>
    <w:rsid w:val="007579A0"/>
    <w:rsid w:val="00757ADF"/>
    <w:rsid w:val="00757B34"/>
    <w:rsid w:val="00757B53"/>
    <w:rsid w:val="00757BA1"/>
    <w:rsid w:val="00757BCD"/>
    <w:rsid w:val="00757BE5"/>
    <w:rsid w:val="00757BF2"/>
    <w:rsid w:val="00757C97"/>
    <w:rsid w:val="00757D74"/>
    <w:rsid w:val="00757D7E"/>
    <w:rsid w:val="00757D83"/>
    <w:rsid w:val="00757D98"/>
    <w:rsid w:val="00757EBC"/>
    <w:rsid w:val="00757F21"/>
    <w:rsid w:val="00757F4F"/>
    <w:rsid w:val="00757FA9"/>
    <w:rsid w:val="00760046"/>
    <w:rsid w:val="007600FE"/>
    <w:rsid w:val="007601D0"/>
    <w:rsid w:val="0076024C"/>
    <w:rsid w:val="00760309"/>
    <w:rsid w:val="00760347"/>
    <w:rsid w:val="00760382"/>
    <w:rsid w:val="007603C9"/>
    <w:rsid w:val="007603DC"/>
    <w:rsid w:val="0076057C"/>
    <w:rsid w:val="00760603"/>
    <w:rsid w:val="00760679"/>
    <w:rsid w:val="00760715"/>
    <w:rsid w:val="00760749"/>
    <w:rsid w:val="0076075F"/>
    <w:rsid w:val="007607B1"/>
    <w:rsid w:val="00760807"/>
    <w:rsid w:val="007608A7"/>
    <w:rsid w:val="00760931"/>
    <w:rsid w:val="007609FD"/>
    <w:rsid w:val="00760B51"/>
    <w:rsid w:val="00760C90"/>
    <w:rsid w:val="00760C91"/>
    <w:rsid w:val="00760C95"/>
    <w:rsid w:val="00760DA7"/>
    <w:rsid w:val="00760E0C"/>
    <w:rsid w:val="00760EC8"/>
    <w:rsid w:val="00760F94"/>
    <w:rsid w:val="00760F9D"/>
    <w:rsid w:val="0076106C"/>
    <w:rsid w:val="00761108"/>
    <w:rsid w:val="007611E6"/>
    <w:rsid w:val="007611EF"/>
    <w:rsid w:val="007613EF"/>
    <w:rsid w:val="00761499"/>
    <w:rsid w:val="0076152E"/>
    <w:rsid w:val="00761559"/>
    <w:rsid w:val="007615A0"/>
    <w:rsid w:val="007617C9"/>
    <w:rsid w:val="0076188C"/>
    <w:rsid w:val="007618B0"/>
    <w:rsid w:val="00761987"/>
    <w:rsid w:val="0076199D"/>
    <w:rsid w:val="007619D4"/>
    <w:rsid w:val="00761A19"/>
    <w:rsid w:val="00761AAC"/>
    <w:rsid w:val="00761AC3"/>
    <w:rsid w:val="00761AC6"/>
    <w:rsid w:val="00761BAB"/>
    <w:rsid w:val="00761BCD"/>
    <w:rsid w:val="00761C22"/>
    <w:rsid w:val="00761C3D"/>
    <w:rsid w:val="00761CB2"/>
    <w:rsid w:val="00761D9D"/>
    <w:rsid w:val="00761E21"/>
    <w:rsid w:val="00761E39"/>
    <w:rsid w:val="00761E94"/>
    <w:rsid w:val="00761F0D"/>
    <w:rsid w:val="00761F29"/>
    <w:rsid w:val="00761F44"/>
    <w:rsid w:val="00761F4C"/>
    <w:rsid w:val="00761F51"/>
    <w:rsid w:val="00761F97"/>
    <w:rsid w:val="00761FC9"/>
    <w:rsid w:val="0076206D"/>
    <w:rsid w:val="007620DE"/>
    <w:rsid w:val="0076212B"/>
    <w:rsid w:val="00762252"/>
    <w:rsid w:val="007622B4"/>
    <w:rsid w:val="007622C1"/>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61"/>
    <w:rsid w:val="007629D1"/>
    <w:rsid w:val="007629F3"/>
    <w:rsid w:val="007629F8"/>
    <w:rsid w:val="00762A0B"/>
    <w:rsid w:val="00762A1A"/>
    <w:rsid w:val="00762A27"/>
    <w:rsid w:val="00762A57"/>
    <w:rsid w:val="00762B50"/>
    <w:rsid w:val="00762BDA"/>
    <w:rsid w:val="00762BE8"/>
    <w:rsid w:val="00762C89"/>
    <w:rsid w:val="00762C94"/>
    <w:rsid w:val="00762CCA"/>
    <w:rsid w:val="00762D0A"/>
    <w:rsid w:val="00762D4D"/>
    <w:rsid w:val="00762D74"/>
    <w:rsid w:val="00762D8B"/>
    <w:rsid w:val="00762E82"/>
    <w:rsid w:val="00762EEE"/>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5C"/>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A7"/>
    <w:rsid w:val="00763CB7"/>
    <w:rsid w:val="00763DA1"/>
    <w:rsid w:val="00763DD2"/>
    <w:rsid w:val="00763E4A"/>
    <w:rsid w:val="00763E94"/>
    <w:rsid w:val="00763E9B"/>
    <w:rsid w:val="00763EA9"/>
    <w:rsid w:val="00763F82"/>
    <w:rsid w:val="00763F94"/>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5FC"/>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6B"/>
    <w:rsid w:val="00764CE4"/>
    <w:rsid w:val="00764CF8"/>
    <w:rsid w:val="00764E94"/>
    <w:rsid w:val="00764F0E"/>
    <w:rsid w:val="00764F51"/>
    <w:rsid w:val="00764F99"/>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B5A"/>
    <w:rsid w:val="00765C2E"/>
    <w:rsid w:val="00765CB9"/>
    <w:rsid w:val="00765CCF"/>
    <w:rsid w:val="00765DD6"/>
    <w:rsid w:val="00765E3D"/>
    <w:rsid w:val="00765E44"/>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13"/>
    <w:rsid w:val="00766671"/>
    <w:rsid w:val="007666C3"/>
    <w:rsid w:val="0076676E"/>
    <w:rsid w:val="007667E1"/>
    <w:rsid w:val="00766876"/>
    <w:rsid w:val="00766903"/>
    <w:rsid w:val="007669E3"/>
    <w:rsid w:val="00766A2D"/>
    <w:rsid w:val="00766A4C"/>
    <w:rsid w:val="00766AAC"/>
    <w:rsid w:val="00766AEC"/>
    <w:rsid w:val="00766AED"/>
    <w:rsid w:val="00766B04"/>
    <w:rsid w:val="00766C32"/>
    <w:rsid w:val="00766D01"/>
    <w:rsid w:val="00766D5E"/>
    <w:rsid w:val="00766DDC"/>
    <w:rsid w:val="00766E2E"/>
    <w:rsid w:val="00766E99"/>
    <w:rsid w:val="00766F36"/>
    <w:rsid w:val="00766FB6"/>
    <w:rsid w:val="00767016"/>
    <w:rsid w:val="007671C3"/>
    <w:rsid w:val="0076728D"/>
    <w:rsid w:val="0076728F"/>
    <w:rsid w:val="00767421"/>
    <w:rsid w:val="0076742B"/>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6BA"/>
    <w:rsid w:val="007706C4"/>
    <w:rsid w:val="00770743"/>
    <w:rsid w:val="0077076A"/>
    <w:rsid w:val="0077082A"/>
    <w:rsid w:val="0077090F"/>
    <w:rsid w:val="00770923"/>
    <w:rsid w:val="00770A0E"/>
    <w:rsid w:val="00770AF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C6"/>
    <w:rsid w:val="007711E6"/>
    <w:rsid w:val="0077127C"/>
    <w:rsid w:val="00771296"/>
    <w:rsid w:val="0077133E"/>
    <w:rsid w:val="00771340"/>
    <w:rsid w:val="007713CB"/>
    <w:rsid w:val="007714B9"/>
    <w:rsid w:val="00771588"/>
    <w:rsid w:val="007715C1"/>
    <w:rsid w:val="007716AE"/>
    <w:rsid w:val="00771760"/>
    <w:rsid w:val="007717FB"/>
    <w:rsid w:val="00771888"/>
    <w:rsid w:val="007718DD"/>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8EA"/>
    <w:rsid w:val="0077295F"/>
    <w:rsid w:val="00772970"/>
    <w:rsid w:val="007729E4"/>
    <w:rsid w:val="00772A15"/>
    <w:rsid w:val="00772A9C"/>
    <w:rsid w:val="00772B43"/>
    <w:rsid w:val="00772C15"/>
    <w:rsid w:val="00772DC1"/>
    <w:rsid w:val="00772E0C"/>
    <w:rsid w:val="00772E1E"/>
    <w:rsid w:val="00772E3B"/>
    <w:rsid w:val="00772F42"/>
    <w:rsid w:val="0077300B"/>
    <w:rsid w:val="00773040"/>
    <w:rsid w:val="0077305F"/>
    <w:rsid w:val="0077307B"/>
    <w:rsid w:val="00773084"/>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68"/>
    <w:rsid w:val="00773C90"/>
    <w:rsid w:val="00773CB1"/>
    <w:rsid w:val="00773D61"/>
    <w:rsid w:val="00773F79"/>
    <w:rsid w:val="0077400B"/>
    <w:rsid w:val="00774087"/>
    <w:rsid w:val="007740C5"/>
    <w:rsid w:val="007740D1"/>
    <w:rsid w:val="00774160"/>
    <w:rsid w:val="0077417B"/>
    <w:rsid w:val="007741F0"/>
    <w:rsid w:val="007742D3"/>
    <w:rsid w:val="007742F2"/>
    <w:rsid w:val="00774379"/>
    <w:rsid w:val="00774396"/>
    <w:rsid w:val="0077439D"/>
    <w:rsid w:val="007743AB"/>
    <w:rsid w:val="0077444E"/>
    <w:rsid w:val="00774519"/>
    <w:rsid w:val="0077455A"/>
    <w:rsid w:val="00774587"/>
    <w:rsid w:val="00774591"/>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07"/>
    <w:rsid w:val="00774C1E"/>
    <w:rsid w:val="00774C35"/>
    <w:rsid w:val="00774C5D"/>
    <w:rsid w:val="00774CE5"/>
    <w:rsid w:val="00774D1B"/>
    <w:rsid w:val="00774D1E"/>
    <w:rsid w:val="00774D74"/>
    <w:rsid w:val="00774D98"/>
    <w:rsid w:val="00774E1B"/>
    <w:rsid w:val="00774E9A"/>
    <w:rsid w:val="00774EEF"/>
    <w:rsid w:val="00774F19"/>
    <w:rsid w:val="00774F7D"/>
    <w:rsid w:val="00774FAB"/>
    <w:rsid w:val="00775113"/>
    <w:rsid w:val="00775122"/>
    <w:rsid w:val="0077518A"/>
    <w:rsid w:val="00775224"/>
    <w:rsid w:val="0077522B"/>
    <w:rsid w:val="007752AC"/>
    <w:rsid w:val="007752C8"/>
    <w:rsid w:val="00775393"/>
    <w:rsid w:val="007753FD"/>
    <w:rsid w:val="0077540A"/>
    <w:rsid w:val="00775414"/>
    <w:rsid w:val="00775443"/>
    <w:rsid w:val="0077546E"/>
    <w:rsid w:val="00775512"/>
    <w:rsid w:val="007755BD"/>
    <w:rsid w:val="0077562F"/>
    <w:rsid w:val="0077564A"/>
    <w:rsid w:val="00775690"/>
    <w:rsid w:val="007756A8"/>
    <w:rsid w:val="00775700"/>
    <w:rsid w:val="0077578F"/>
    <w:rsid w:val="00775841"/>
    <w:rsid w:val="00775844"/>
    <w:rsid w:val="00775879"/>
    <w:rsid w:val="007758BA"/>
    <w:rsid w:val="0077595D"/>
    <w:rsid w:val="00775A8D"/>
    <w:rsid w:val="00775AC4"/>
    <w:rsid w:val="00775B0B"/>
    <w:rsid w:val="00775B5C"/>
    <w:rsid w:val="00775B86"/>
    <w:rsid w:val="00775BDC"/>
    <w:rsid w:val="00775BEF"/>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4F8"/>
    <w:rsid w:val="007765C9"/>
    <w:rsid w:val="007765CC"/>
    <w:rsid w:val="0077661F"/>
    <w:rsid w:val="007766B1"/>
    <w:rsid w:val="007766CC"/>
    <w:rsid w:val="007766D6"/>
    <w:rsid w:val="00776829"/>
    <w:rsid w:val="0077687B"/>
    <w:rsid w:val="007768D5"/>
    <w:rsid w:val="00776920"/>
    <w:rsid w:val="00776922"/>
    <w:rsid w:val="00776950"/>
    <w:rsid w:val="0077697C"/>
    <w:rsid w:val="0077697D"/>
    <w:rsid w:val="00776996"/>
    <w:rsid w:val="007769BF"/>
    <w:rsid w:val="007769E4"/>
    <w:rsid w:val="00776A8C"/>
    <w:rsid w:val="00776B67"/>
    <w:rsid w:val="00776B82"/>
    <w:rsid w:val="00776BAB"/>
    <w:rsid w:val="00776C26"/>
    <w:rsid w:val="00776C5D"/>
    <w:rsid w:val="00776CBC"/>
    <w:rsid w:val="00776CC9"/>
    <w:rsid w:val="00776D57"/>
    <w:rsid w:val="00776E15"/>
    <w:rsid w:val="00776F22"/>
    <w:rsid w:val="00776FD7"/>
    <w:rsid w:val="00777025"/>
    <w:rsid w:val="00777041"/>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6E5"/>
    <w:rsid w:val="007777B6"/>
    <w:rsid w:val="0077787E"/>
    <w:rsid w:val="0077789E"/>
    <w:rsid w:val="00777941"/>
    <w:rsid w:val="007779F1"/>
    <w:rsid w:val="00777A03"/>
    <w:rsid w:val="00777A05"/>
    <w:rsid w:val="00777A36"/>
    <w:rsid w:val="00777B62"/>
    <w:rsid w:val="00777B82"/>
    <w:rsid w:val="00777B8A"/>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87"/>
    <w:rsid w:val="007807C0"/>
    <w:rsid w:val="00780836"/>
    <w:rsid w:val="0078083F"/>
    <w:rsid w:val="007808C1"/>
    <w:rsid w:val="00780970"/>
    <w:rsid w:val="007809D5"/>
    <w:rsid w:val="00780B30"/>
    <w:rsid w:val="00780B64"/>
    <w:rsid w:val="00780B6D"/>
    <w:rsid w:val="00780C4F"/>
    <w:rsid w:val="00780C82"/>
    <w:rsid w:val="00780DB4"/>
    <w:rsid w:val="00780E9A"/>
    <w:rsid w:val="00780F6F"/>
    <w:rsid w:val="00781007"/>
    <w:rsid w:val="00781068"/>
    <w:rsid w:val="007810E3"/>
    <w:rsid w:val="007810E4"/>
    <w:rsid w:val="00781108"/>
    <w:rsid w:val="0078110B"/>
    <w:rsid w:val="007811D2"/>
    <w:rsid w:val="00781223"/>
    <w:rsid w:val="00781264"/>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C8"/>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80"/>
    <w:rsid w:val="00782EA4"/>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2E"/>
    <w:rsid w:val="00783862"/>
    <w:rsid w:val="007838D5"/>
    <w:rsid w:val="007838F0"/>
    <w:rsid w:val="00783916"/>
    <w:rsid w:val="007839CC"/>
    <w:rsid w:val="00783A3C"/>
    <w:rsid w:val="00783A55"/>
    <w:rsid w:val="00783BDF"/>
    <w:rsid w:val="00783BE5"/>
    <w:rsid w:val="00783BF1"/>
    <w:rsid w:val="00783C40"/>
    <w:rsid w:val="00783C62"/>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86"/>
    <w:rsid w:val="00784A1F"/>
    <w:rsid w:val="00784A24"/>
    <w:rsid w:val="00784A6C"/>
    <w:rsid w:val="00784A91"/>
    <w:rsid w:val="00784B48"/>
    <w:rsid w:val="00784B9C"/>
    <w:rsid w:val="00784BE4"/>
    <w:rsid w:val="00784C61"/>
    <w:rsid w:val="00784C8E"/>
    <w:rsid w:val="00784D3C"/>
    <w:rsid w:val="00784D69"/>
    <w:rsid w:val="00784DCA"/>
    <w:rsid w:val="00784DF9"/>
    <w:rsid w:val="00784E84"/>
    <w:rsid w:val="00784FD2"/>
    <w:rsid w:val="00785016"/>
    <w:rsid w:val="0078504F"/>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7E7"/>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18D"/>
    <w:rsid w:val="00786228"/>
    <w:rsid w:val="0078625F"/>
    <w:rsid w:val="0078628E"/>
    <w:rsid w:val="007862A1"/>
    <w:rsid w:val="0078642A"/>
    <w:rsid w:val="007864C9"/>
    <w:rsid w:val="007864CD"/>
    <w:rsid w:val="0078652B"/>
    <w:rsid w:val="0078657A"/>
    <w:rsid w:val="0078662C"/>
    <w:rsid w:val="00786655"/>
    <w:rsid w:val="007866A0"/>
    <w:rsid w:val="007866DF"/>
    <w:rsid w:val="0078678C"/>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33"/>
    <w:rsid w:val="00786C4F"/>
    <w:rsid w:val="00786C52"/>
    <w:rsid w:val="00786C60"/>
    <w:rsid w:val="00786CCA"/>
    <w:rsid w:val="00786D45"/>
    <w:rsid w:val="00786D71"/>
    <w:rsid w:val="00786E57"/>
    <w:rsid w:val="00786F03"/>
    <w:rsid w:val="00786F0E"/>
    <w:rsid w:val="00786F67"/>
    <w:rsid w:val="00786FA0"/>
    <w:rsid w:val="00786FB4"/>
    <w:rsid w:val="00786FD3"/>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BFC"/>
    <w:rsid w:val="00787C3F"/>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3EC"/>
    <w:rsid w:val="00790452"/>
    <w:rsid w:val="00790468"/>
    <w:rsid w:val="0079046C"/>
    <w:rsid w:val="00790492"/>
    <w:rsid w:val="007904D0"/>
    <w:rsid w:val="007904F4"/>
    <w:rsid w:val="00790510"/>
    <w:rsid w:val="0079051D"/>
    <w:rsid w:val="00790520"/>
    <w:rsid w:val="00790638"/>
    <w:rsid w:val="0079068C"/>
    <w:rsid w:val="007906F0"/>
    <w:rsid w:val="00790728"/>
    <w:rsid w:val="007909B9"/>
    <w:rsid w:val="00790B0C"/>
    <w:rsid w:val="00790B79"/>
    <w:rsid w:val="00790BB3"/>
    <w:rsid w:val="00790BDE"/>
    <w:rsid w:val="00790C0B"/>
    <w:rsid w:val="00790CBD"/>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0F"/>
    <w:rsid w:val="007919B9"/>
    <w:rsid w:val="00791A93"/>
    <w:rsid w:val="00791AC2"/>
    <w:rsid w:val="00791B04"/>
    <w:rsid w:val="00791C06"/>
    <w:rsid w:val="00791D17"/>
    <w:rsid w:val="00791D19"/>
    <w:rsid w:val="00791D80"/>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04"/>
    <w:rsid w:val="00792D1A"/>
    <w:rsid w:val="00792D92"/>
    <w:rsid w:val="00792E2E"/>
    <w:rsid w:val="00792E54"/>
    <w:rsid w:val="00792E6C"/>
    <w:rsid w:val="00792E73"/>
    <w:rsid w:val="00792EC6"/>
    <w:rsid w:val="00792F47"/>
    <w:rsid w:val="0079301E"/>
    <w:rsid w:val="00793076"/>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9"/>
    <w:rsid w:val="00794B6A"/>
    <w:rsid w:val="00794BD7"/>
    <w:rsid w:val="00794BF3"/>
    <w:rsid w:val="00794BF7"/>
    <w:rsid w:val="00794C20"/>
    <w:rsid w:val="00794CB7"/>
    <w:rsid w:val="00794CD9"/>
    <w:rsid w:val="00794DE6"/>
    <w:rsid w:val="00794E0F"/>
    <w:rsid w:val="00794E28"/>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56"/>
    <w:rsid w:val="007958F2"/>
    <w:rsid w:val="00795920"/>
    <w:rsid w:val="00795960"/>
    <w:rsid w:val="00795985"/>
    <w:rsid w:val="00795986"/>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268"/>
    <w:rsid w:val="0079636E"/>
    <w:rsid w:val="00796445"/>
    <w:rsid w:val="00796521"/>
    <w:rsid w:val="00796557"/>
    <w:rsid w:val="0079655F"/>
    <w:rsid w:val="0079658F"/>
    <w:rsid w:val="0079662E"/>
    <w:rsid w:val="0079689C"/>
    <w:rsid w:val="007968D0"/>
    <w:rsid w:val="007968E8"/>
    <w:rsid w:val="00796915"/>
    <w:rsid w:val="0079692F"/>
    <w:rsid w:val="0079694E"/>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6FB2"/>
    <w:rsid w:val="00797020"/>
    <w:rsid w:val="00797084"/>
    <w:rsid w:val="007970CA"/>
    <w:rsid w:val="007970CD"/>
    <w:rsid w:val="0079721D"/>
    <w:rsid w:val="007972E0"/>
    <w:rsid w:val="007972FF"/>
    <w:rsid w:val="00797339"/>
    <w:rsid w:val="00797388"/>
    <w:rsid w:val="007973C8"/>
    <w:rsid w:val="00797453"/>
    <w:rsid w:val="007974D5"/>
    <w:rsid w:val="00797621"/>
    <w:rsid w:val="007976BC"/>
    <w:rsid w:val="007976F3"/>
    <w:rsid w:val="00797712"/>
    <w:rsid w:val="00797715"/>
    <w:rsid w:val="007977D1"/>
    <w:rsid w:val="00797858"/>
    <w:rsid w:val="00797883"/>
    <w:rsid w:val="007978F6"/>
    <w:rsid w:val="00797924"/>
    <w:rsid w:val="00797994"/>
    <w:rsid w:val="007979F1"/>
    <w:rsid w:val="00797A32"/>
    <w:rsid w:val="00797A4A"/>
    <w:rsid w:val="00797ADE"/>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9F"/>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7E8"/>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A7"/>
    <w:rsid w:val="007A0FD0"/>
    <w:rsid w:val="007A0FDB"/>
    <w:rsid w:val="007A10C9"/>
    <w:rsid w:val="007A10CC"/>
    <w:rsid w:val="007A10EC"/>
    <w:rsid w:val="007A1123"/>
    <w:rsid w:val="007A126C"/>
    <w:rsid w:val="007A12CD"/>
    <w:rsid w:val="007A13D8"/>
    <w:rsid w:val="007A140C"/>
    <w:rsid w:val="007A1499"/>
    <w:rsid w:val="007A14FC"/>
    <w:rsid w:val="007A1595"/>
    <w:rsid w:val="007A15BC"/>
    <w:rsid w:val="007A1601"/>
    <w:rsid w:val="007A172F"/>
    <w:rsid w:val="007A1780"/>
    <w:rsid w:val="007A17E8"/>
    <w:rsid w:val="007A187A"/>
    <w:rsid w:val="007A19D0"/>
    <w:rsid w:val="007A1A69"/>
    <w:rsid w:val="007A1AFE"/>
    <w:rsid w:val="007A1B53"/>
    <w:rsid w:val="007A1B98"/>
    <w:rsid w:val="007A1C5B"/>
    <w:rsid w:val="007A1C78"/>
    <w:rsid w:val="007A1CCC"/>
    <w:rsid w:val="007A1D30"/>
    <w:rsid w:val="007A1D9E"/>
    <w:rsid w:val="007A1E2A"/>
    <w:rsid w:val="007A1E72"/>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77"/>
    <w:rsid w:val="007A2AB9"/>
    <w:rsid w:val="007A2B6F"/>
    <w:rsid w:val="007A2D85"/>
    <w:rsid w:val="007A2E20"/>
    <w:rsid w:val="007A2E44"/>
    <w:rsid w:val="007A2E84"/>
    <w:rsid w:val="007A2ECB"/>
    <w:rsid w:val="007A2F2F"/>
    <w:rsid w:val="007A2F74"/>
    <w:rsid w:val="007A2F94"/>
    <w:rsid w:val="007A2FF7"/>
    <w:rsid w:val="007A3058"/>
    <w:rsid w:val="007A3069"/>
    <w:rsid w:val="007A30D3"/>
    <w:rsid w:val="007A3201"/>
    <w:rsid w:val="007A3273"/>
    <w:rsid w:val="007A32A7"/>
    <w:rsid w:val="007A32AF"/>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D0B"/>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80"/>
    <w:rsid w:val="007A42DD"/>
    <w:rsid w:val="007A4300"/>
    <w:rsid w:val="007A430D"/>
    <w:rsid w:val="007A4415"/>
    <w:rsid w:val="007A441A"/>
    <w:rsid w:val="007A44D5"/>
    <w:rsid w:val="007A44FD"/>
    <w:rsid w:val="007A4542"/>
    <w:rsid w:val="007A45CC"/>
    <w:rsid w:val="007A465E"/>
    <w:rsid w:val="007A46B4"/>
    <w:rsid w:val="007A4739"/>
    <w:rsid w:val="007A47A3"/>
    <w:rsid w:val="007A47A7"/>
    <w:rsid w:val="007A4893"/>
    <w:rsid w:val="007A4901"/>
    <w:rsid w:val="007A49C6"/>
    <w:rsid w:val="007A49D9"/>
    <w:rsid w:val="007A4A45"/>
    <w:rsid w:val="007A4ADA"/>
    <w:rsid w:val="007A4AE3"/>
    <w:rsid w:val="007A4B72"/>
    <w:rsid w:val="007A4BC0"/>
    <w:rsid w:val="007A4BE5"/>
    <w:rsid w:val="007A4C10"/>
    <w:rsid w:val="007A4C6A"/>
    <w:rsid w:val="007A4C82"/>
    <w:rsid w:val="007A4C89"/>
    <w:rsid w:val="007A4C8A"/>
    <w:rsid w:val="007A4D3D"/>
    <w:rsid w:val="007A4D9B"/>
    <w:rsid w:val="007A4DCE"/>
    <w:rsid w:val="007A4DE9"/>
    <w:rsid w:val="007A4EE1"/>
    <w:rsid w:val="007A4F0F"/>
    <w:rsid w:val="007A4F41"/>
    <w:rsid w:val="007A4F63"/>
    <w:rsid w:val="007A4FEE"/>
    <w:rsid w:val="007A50CC"/>
    <w:rsid w:val="007A50E9"/>
    <w:rsid w:val="007A519E"/>
    <w:rsid w:val="007A51C4"/>
    <w:rsid w:val="007A51F0"/>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3BE"/>
    <w:rsid w:val="007A6462"/>
    <w:rsid w:val="007A647B"/>
    <w:rsid w:val="007A6522"/>
    <w:rsid w:val="007A6562"/>
    <w:rsid w:val="007A657A"/>
    <w:rsid w:val="007A65B4"/>
    <w:rsid w:val="007A65BB"/>
    <w:rsid w:val="007A6612"/>
    <w:rsid w:val="007A66BF"/>
    <w:rsid w:val="007A66DD"/>
    <w:rsid w:val="007A6712"/>
    <w:rsid w:val="007A6726"/>
    <w:rsid w:val="007A6749"/>
    <w:rsid w:val="007A68C1"/>
    <w:rsid w:val="007A68D4"/>
    <w:rsid w:val="007A6907"/>
    <w:rsid w:val="007A690E"/>
    <w:rsid w:val="007A6998"/>
    <w:rsid w:val="007A6A6B"/>
    <w:rsid w:val="007A6AD1"/>
    <w:rsid w:val="007A6B16"/>
    <w:rsid w:val="007A6B6C"/>
    <w:rsid w:val="007A6BA4"/>
    <w:rsid w:val="007A6BDD"/>
    <w:rsid w:val="007A6CAA"/>
    <w:rsid w:val="007A6CAE"/>
    <w:rsid w:val="007A6DB5"/>
    <w:rsid w:val="007A6DCA"/>
    <w:rsid w:val="007A6E4D"/>
    <w:rsid w:val="007A6FEC"/>
    <w:rsid w:val="007A7012"/>
    <w:rsid w:val="007A7084"/>
    <w:rsid w:val="007A70BB"/>
    <w:rsid w:val="007A70FE"/>
    <w:rsid w:val="007A71CD"/>
    <w:rsid w:val="007A7210"/>
    <w:rsid w:val="007A7222"/>
    <w:rsid w:val="007A7249"/>
    <w:rsid w:val="007A7284"/>
    <w:rsid w:val="007A7448"/>
    <w:rsid w:val="007A7486"/>
    <w:rsid w:val="007A74C5"/>
    <w:rsid w:val="007A75D2"/>
    <w:rsid w:val="007A7622"/>
    <w:rsid w:val="007A7636"/>
    <w:rsid w:val="007A768B"/>
    <w:rsid w:val="007A76A6"/>
    <w:rsid w:val="007A76C3"/>
    <w:rsid w:val="007A76F2"/>
    <w:rsid w:val="007A7731"/>
    <w:rsid w:val="007A77F2"/>
    <w:rsid w:val="007A7823"/>
    <w:rsid w:val="007A7920"/>
    <w:rsid w:val="007A7973"/>
    <w:rsid w:val="007A7A30"/>
    <w:rsid w:val="007A7B40"/>
    <w:rsid w:val="007A7B4C"/>
    <w:rsid w:val="007A7B6D"/>
    <w:rsid w:val="007A7C08"/>
    <w:rsid w:val="007A7CCE"/>
    <w:rsid w:val="007A7D20"/>
    <w:rsid w:val="007A7D48"/>
    <w:rsid w:val="007A7D66"/>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A8"/>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1"/>
    <w:rsid w:val="007B1CE4"/>
    <w:rsid w:val="007B1DBF"/>
    <w:rsid w:val="007B1E5E"/>
    <w:rsid w:val="007B1E82"/>
    <w:rsid w:val="007B1E8D"/>
    <w:rsid w:val="007B1EC0"/>
    <w:rsid w:val="007B1F83"/>
    <w:rsid w:val="007B1FD3"/>
    <w:rsid w:val="007B2060"/>
    <w:rsid w:val="007B2064"/>
    <w:rsid w:val="007B206E"/>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750"/>
    <w:rsid w:val="007B2772"/>
    <w:rsid w:val="007B2909"/>
    <w:rsid w:val="007B29CD"/>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20"/>
    <w:rsid w:val="007B328D"/>
    <w:rsid w:val="007B3304"/>
    <w:rsid w:val="007B33EC"/>
    <w:rsid w:val="007B342C"/>
    <w:rsid w:val="007B3438"/>
    <w:rsid w:val="007B3441"/>
    <w:rsid w:val="007B34AB"/>
    <w:rsid w:val="007B34F0"/>
    <w:rsid w:val="007B3510"/>
    <w:rsid w:val="007B35D7"/>
    <w:rsid w:val="007B35FE"/>
    <w:rsid w:val="007B364A"/>
    <w:rsid w:val="007B365C"/>
    <w:rsid w:val="007B3738"/>
    <w:rsid w:val="007B3740"/>
    <w:rsid w:val="007B3797"/>
    <w:rsid w:val="007B3865"/>
    <w:rsid w:val="007B3936"/>
    <w:rsid w:val="007B3ADF"/>
    <w:rsid w:val="007B3C38"/>
    <w:rsid w:val="007B3C61"/>
    <w:rsid w:val="007B3D24"/>
    <w:rsid w:val="007B3D39"/>
    <w:rsid w:val="007B3D4C"/>
    <w:rsid w:val="007B3DA7"/>
    <w:rsid w:val="007B3F0A"/>
    <w:rsid w:val="007B3FBD"/>
    <w:rsid w:val="007B3FE7"/>
    <w:rsid w:val="007B402F"/>
    <w:rsid w:val="007B40C5"/>
    <w:rsid w:val="007B4240"/>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0C"/>
    <w:rsid w:val="007B4CA0"/>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37"/>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4F"/>
    <w:rsid w:val="007B5D89"/>
    <w:rsid w:val="007B5DFC"/>
    <w:rsid w:val="007B5EB7"/>
    <w:rsid w:val="007B5EBC"/>
    <w:rsid w:val="007B5EC9"/>
    <w:rsid w:val="007B5F38"/>
    <w:rsid w:val="007B6015"/>
    <w:rsid w:val="007B601A"/>
    <w:rsid w:val="007B6022"/>
    <w:rsid w:val="007B60BF"/>
    <w:rsid w:val="007B6163"/>
    <w:rsid w:val="007B616D"/>
    <w:rsid w:val="007B6195"/>
    <w:rsid w:val="007B6227"/>
    <w:rsid w:val="007B6229"/>
    <w:rsid w:val="007B6250"/>
    <w:rsid w:val="007B63B3"/>
    <w:rsid w:val="007B640D"/>
    <w:rsid w:val="007B6593"/>
    <w:rsid w:val="007B65B7"/>
    <w:rsid w:val="007B662C"/>
    <w:rsid w:val="007B6658"/>
    <w:rsid w:val="007B66CB"/>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B6"/>
    <w:rsid w:val="007B6EE9"/>
    <w:rsid w:val="007B6F3C"/>
    <w:rsid w:val="007B6FD9"/>
    <w:rsid w:val="007B700D"/>
    <w:rsid w:val="007B7093"/>
    <w:rsid w:val="007B70E8"/>
    <w:rsid w:val="007B710A"/>
    <w:rsid w:val="007B7151"/>
    <w:rsid w:val="007B722B"/>
    <w:rsid w:val="007B7273"/>
    <w:rsid w:val="007B72E0"/>
    <w:rsid w:val="007B72EA"/>
    <w:rsid w:val="007B73A2"/>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EF3"/>
    <w:rsid w:val="007B7F41"/>
    <w:rsid w:val="007B7FA8"/>
    <w:rsid w:val="007C005A"/>
    <w:rsid w:val="007C0064"/>
    <w:rsid w:val="007C0086"/>
    <w:rsid w:val="007C00C5"/>
    <w:rsid w:val="007C00F1"/>
    <w:rsid w:val="007C00FF"/>
    <w:rsid w:val="007C01F7"/>
    <w:rsid w:val="007C022A"/>
    <w:rsid w:val="007C0328"/>
    <w:rsid w:val="007C0372"/>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0F22"/>
    <w:rsid w:val="007C101E"/>
    <w:rsid w:val="007C10C2"/>
    <w:rsid w:val="007C1152"/>
    <w:rsid w:val="007C132F"/>
    <w:rsid w:val="007C13B8"/>
    <w:rsid w:val="007C1454"/>
    <w:rsid w:val="007C1484"/>
    <w:rsid w:val="007C14AD"/>
    <w:rsid w:val="007C14C2"/>
    <w:rsid w:val="007C14E3"/>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11"/>
    <w:rsid w:val="007C1E78"/>
    <w:rsid w:val="007C1E85"/>
    <w:rsid w:val="007C1EE3"/>
    <w:rsid w:val="007C1F3A"/>
    <w:rsid w:val="007C1F67"/>
    <w:rsid w:val="007C1F6C"/>
    <w:rsid w:val="007C218F"/>
    <w:rsid w:val="007C2193"/>
    <w:rsid w:val="007C21A9"/>
    <w:rsid w:val="007C21FD"/>
    <w:rsid w:val="007C2203"/>
    <w:rsid w:val="007C228F"/>
    <w:rsid w:val="007C22CE"/>
    <w:rsid w:val="007C2307"/>
    <w:rsid w:val="007C2422"/>
    <w:rsid w:val="007C2454"/>
    <w:rsid w:val="007C2551"/>
    <w:rsid w:val="007C2688"/>
    <w:rsid w:val="007C26B7"/>
    <w:rsid w:val="007C26DB"/>
    <w:rsid w:val="007C275A"/>
    <w:rsid w:val="007C2781"/>
    <w:rsid w:val="007C27AC"/>
    <w:rsid w:val="007C27DD"/>
    <w:rsid w:val="007C27F3"/>
    <w:rsid w:val="007C2807"/>
    <w:rsid w:val="007C287E"/>
    <w:rsid w:val="007C293A"/>
    <w:rsid w:val="007C2958"/>
    <w:rsid w:val="007C298E"/>
    <w:rsid w:val="007C29D3"/>
    <w:rsid w:val="007C2A0B"/>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3CF"/>
    <w:rsid w:val="007C346D"/>
    <w:rsid w:val="007C34D6"/>
    <w:rsid w:val="007C3561"/>
    <w:rsid w:val="007C367B"/>
    <w:rsid w:val="007C36B8"/>
    <w:rsid w:val="007C36D1"/>
    <w:rsid w:val="007C38B8"/>
    <w:rsid w:val="007C3913"/>
    <w:rsid w:val="007C3922"/>
    <w:rsid w:val="007C3960"/>
    <w:rsid w:val="007C39E3"/>
    <w:rsid w:val="007C3A14"/>
    <w:rsid w:val="007C3AF1"/>
    <w:rsid w:val="007C3C1D"/>
    <w:rsid w:val="007C3C92"/>
    <w:rsid w:val="007C3C9C"/>
    <w:rsid w:val="007C3D5D"/>
    <w:rsid w:val="007C3D61"/>
    <w:rsid w:val="007C3D8D"/>
    <w:rsid w:val="007C3DEA"/>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4AC"/>
    <w:rsid w:val="007C454E"/>
    <w:rsid w:val="007C4590"/>
    <w:rsid w:val="007C464B"/>
    <w:rsid w:val="007C46DA"/>
    <w:rsid w:val="007C46E4"/>
    <w:rsid w:val="007C46FE"/>
    <w:rsid w:val="007C47A7"/>
    <w:rsid w:val="007C47A8"/>
    <w:rsid w:val="007C4828"/>
    <w:rsid w:val="007C4A68"/>
    <w:rsid w:val="007C4AF6"/>
    <w:rsid w:val="007C4B50"/>
    <w:rsid w:val="007C4BA3"/>
    <w:rsid w:val="007C4C07"/>
    <w:rsid w:val="007C4ED0"/>
    <w:rsid w:val="007C4EF5"/>
    <w:rsid w:val="007C4F48"/>
    <w:rsid w:val="007C4F91"/>
    <w:rsid w:val="007C5011"/>
    <w:rsid w:val="007C507E"/>
    <w:rsid w:val="007C51F4"/>
    <w:rsid w:val="007C52AF"/>
    <w:rsid w:val="007C52F7"/>
    <w:rsid w:val="007C541B"/>
    <w:rsid w:val="007C5429"/>
    <w:rsid w:val="007C5494"/>
    <w:rsid w:val="007C54DC"/>
    <w:rsid w:val="007C54E3"/>
    <w:rsid w:val="007C54E6"/>
    <w:rsid w:val="007C5504"/>
    <w:rsid w:val="007C5576"/>
    <w:rsid w:val="007C55BA"/>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CE7"/>
    <w:rsid w:val="007C5E8E"/>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A4"/>
    <w:rsid w:val="007C68C1"/>
    <w:rsid w:val="007C6A90"/>
    <w:rsid w:val="007C6AB0"/>
    <w:rsid w:val="007C6B20"/>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66"/>
    <w:rsid w:val="007C76E9"/>
    <w:rsid w:val="007C7730"/>
    <w:rsid w:val="007C7819"/>
    <w:rsid w:val="007C7832"/>
    <w:rsid w:val="007C787D"/>
    <w:rsid w:val="007C7880"/>
    <w:rsid w:val="007C7891"/>
    <w:rsid w:val="007C78DF"/>
    <w:rsid w:val="007C79E6"/>
    <w:rsid w:val="007C7A0B"/>
    <w:rsid w:val="007C7A94"/>
    <w:rsid w:val="007C7ADA"/>
    <w:rsid w:val="007C7B11"/>
    <w:rsid w:val="007C7CA5"/>
    <w:rsid w:val="007C7D52"/>
    <w:rsid w:val="007C7D9E"/>
    <w:rsid w:val="007C7EC8"/>
    <w:rsid w:val="007C7F11"/>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E39"/>
    <w:rsid w:val="007D1FD3"/>
    <w:rsid w:val="007D2039"/>
    <w:rsid w:val="007D21B4"/>
    <w:rsid w:val="007D229A"/>
    <w:rsid w:val="007D22C4"/>
    <w:rsid w:val="007D2379"/>
    <w:rsid w:val="007D23F7"/>
    <w:rsid w:val="007D246E"/>
    <w:rsid w:val="007D2580"/>
    <w:rsid w:val="007D25C0"/>
    <w:rsid w:val="007D274C"/>
    <w:rsid w:val="007D2770"/>
    <w:rsid w:val="007D2798"/>
    <w:rsid w:val="007D2818"/>
    <w:rsid w:val="007D28E3"/>
    <w:rsid w:val="007D2A00"/>
    <w:rsid w:val="007D2AA4"/>
    <w:rsid w:val="007D2B01"/>
    <w:rsid w:val="007D2B8E"/>
    <w:rsid w:val="007D2C23"/>
    <w:rsid w:val="007D2C4D"/>
    <w:rsid w:val="007D2E3C"/>
    <w:rsid w:val="007D2EC9"/>
    <w:rsid w:val="007D2F9F"/>
    <w:rsid w:val="007D3031"/>
    <w:rsid w:val="007D3049"/>
    <w:rsid w:val="007D3073"/>
    <w:rsid w:val="007D30A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F6"/>
    <w:rsid w:val="007D37DC"/>
    <w:rsid w:val="007D3992"/>
    <w:rsid w:val="007D39D1"/>
    <w:rsid w:val="007D39F8"/>
    <w:rsid w:val="007D39FD"/>
    <w:rsid w:val="007D3A65"/>
    <w:rsid w:val="007D3A74"/>
    <w:rsid w:val="007D3A83"/>
    <w:rsid w:val="007D3AF4"/>
    <w:rsid w:val="007D3B01"/>
    <w:rsid w:val="007D3B0A"/>
    <w:rsid w:val="007D3BCF"/>
    <w:rsid w:val="007D3BE6"/>
    <w:rsid w:val="007D3D20"/>
    <w:rsid w:val="007D3D3E"/>
    <w:rsid w:val="007D3D80"/>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1D7"/>
    <w:rsid w:val="007D4270"/>
    <w:rsid w:val="007D4290"/>
    <w:rsid w:val="007D42B9"/>
    <w:rsid w:val="007D42C5"/>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5F55"/>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21"/>
    <w:rsid w:val="007D6B8C"/>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76"/>
    <w:rsid w:val="007D7244"/>
    <w:rsid w:val="007D72D6"/>
    <w:rsid w:val="007D7339"/>
    <w:rsid w:val="007D7347"/>
    <w:rsid w:val="007D745E"/>
    <w:rsid w:val="007D7464"/>
    <w:rsid w:val="007D7486"/>
    <w:rsid w:val="007D7579"/>
    <w:rsid w:val="007D75E1"/>
    <w:rsid w:val="007D76C5"/>
    <w:rsid w:val="007D77B6"/>
    <w:rsid w:val="007D77DF"/>
    <w:rsid w:val="007D7801"/>
    <w:rsid w:val="007D78B1"/>
    <w:rsid w:val="007D78D5"/>
    <w:rsid w:val="007D78E2"/>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38"/>
    <w:rsid w:val="007E0959"/>
    <w:rsid w:val="007E0988"/>
    <w:rsid w:val="007E0996"/>
    <w:rsid w:val="007E09C3"/>
    <w:rsid w:val="007E0A09"/>
    <w:rsid w:val="007E0A73"/>
    <w:rsid w:val="007E0ABD"/>
    <w:rsid w:val="007E0B05"/>
    <w:rsid w:val="007E0B43"/>
    <w:rsid w:val="007E0BD1"/>
    <w:rsid w:val="007E0CF0"/>
    <w:rsid w:val="007E0D0F"/>
    <w:rsid w:val="007E0E07"/>
    <w:rsid w:val="007E0E08"/>
    <w:rsid w:val="007E0E6C"/>
    <w:rsid w:val="007E0E99"/>
    <w:rsid w:val="007E0FC4"/>
    <w:rsid w:val="007E1112"/>
    <w:rsid w:val="007E11E2"/>
    <w:rsid w:val="007E1229"/>
    <w:rsid w:val="007E127A"/>
    <w:rsid w:val="007E1298"/>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6E1"/>
    <w:rsid w:val="007E17B5"/>
    <w:rsid w:val="007E1899"/>
    <w:rsid w:val="007E192F"/>
    <w:rsid w:val="007E1998"/>
    <w:rsid w:val="007E19A0"/>
    <w:rsid w:val="007E19E3"/>
    <w:rsid w:val="007E1A04"/>
    <w:rsid w:val="007E1AA0"/>
    <w:rsid w:val="007E1AA6"/>
    <w:rsid w:val="007E1ACD"/>
    <w:rsid w:val="007E1B7F"/>
    <w:rsid w:val="007E1C39"/>
    <w:rsid w:val="007E1C80"/>
    <w:rsid w:val="007E1CF3"/>
    <w:rsid w:val="007E1D4B"/>
    <w:rsid w:val="007E1D74"/>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CB"/>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182"/>
    <w:rsid w:val="007E3219"/>
    <w:rsid w:val="007E32CE"/>
    <w:rsid w:val="007E32EE"/>
    <w:rsid w:val="007E334D"/>
    <w:rsid w:val="007E33AF"/>
    <w:rsid w:val="007E33F1"/>
    <w:rsid w:val="007E3426"/>
    <w:rsid w:val="007E36DD"/>
    <w:rsid w:val="007E3706"/>
    <w:rsid w:val="007E3712"/>
    <w:rsid w:val="007E3714"/>
    <w:rsid w:val="007E37A9"/>
    <w:rsid w:val="007E3818"/>
    <w:rsid w:val="007E381E"/>
    <w:rsid w:val="007E3833"/>
    <w:rsid w:val="007E388F"/>
    <w:rsid w:val="007E3910"/>
    <w:rsid w:val="007E3923"/>
    <w:rsid w:val="007E3940"/>
    <w:rsid w:val="007E3985"/>
    <w:rsid w:val="007E39B5"/>
    <w:rsid w:val="007E3A0D"/>
    <w:rsid w:val="007E3AA3"/>
    <w:rsid w:val="007E3ADC"/>
    <w:rsid w:val="007E3ADE"/>
    <w:rsid w:val="007E3BA2"/>
    <w:rsid w:val="007E3BFE"/>
    <w:rsid w:val="007E3C4A"/>
    <w:rsid w:val="007E3CA7"/>
    <w:rsid w:val="007E3CC5"/>
    <w:rsid w:val="007E3D38"/>
    <w:rsid w:val="007E3D47"/>
    <w:rsid w:val="007E3DB3"/>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1E8"/>
    <w:rsid w:val="007E4271"/>
    <w:rsid w:val="007E427C"/>
    <w:rsid w:val="007E429C"/>
    <w:rsid w:val="007E432B"/>
    <w:rsid w:val="007E4394"/>
    <w:rsid w:val="007E43AE"/>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CD"/>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2B"/>
    <w:rsid w:val="007E534F"/>
    <w:rsid w:val="007E53CD"/>
    <w:rsid w:val="007E5410"/>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CED"/>
    <w:rsid w:val="007E5D93"/>
    <w:rsid w:val="007E5DA0"/>
    <w:rsid w:val="007E5DB1"/>
    <w:rsid w:val="007E5E3B"/>
    <w:rsid w:val="007E5E7F"/>
    <w:rsid w:val="007E5EAD"/>
    <w:rsid w:val="007E5ECB"/>
    <w:rsid w:val="007E5F31"/>
    <w:rsid w:val="007E60B5"/>
    <w:rsid w:val="007E610A"/>
    <w:rsid w:val="007E614D"/>
    <w:rsid w:val="007E6173"/>
    <w:rsid w:val="007E61AD"/>
    <w:rsid w:val="007E6204"/>
    <w:rsid w:val="007E6212"/>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B45"/>
    <w:rsid w:val="007E6C25"/>
    <w:rsid w:val="007E6CB3"/>
    <w:rsid w:val="007E6D25"/>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6FB"/>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E00"/>
    <w:rsid w:val="007E7ED1"/>
    <w:rsid w:val="007E7F77"/>
    <w:rsid w:val="007E7FAC"/>
    <w:rsid w:val="007F0033"/>
    <w:rsid w:val="007F012B"/>
    <w:rsid w:val="007F0199"/>
    <w:rsid w:val="007F019F"/>
    <w:rsid w:val="007F01CC"/>
    <w:rsid w:val="007F027E"/>
    <w:rsid w:val="007F02B8"/>
    <w:rsid w:val="007F02F9"/>
    <w:rsid w:val="007F0329"/>
    <w:rsid w:val="007F0394"/>
    <w:rsid w:val="007F042F"/>
    <w:rsid w:val="007F04D0"/>
    <w:rsid w:val="007F0571"/>
    <w:rsid w:val="007F0572"/>
    <w:rsid w:val="007F058D"/>
    <w:rsid w:val="007F063B"/>
    <w:rsid w:val="007F065B"/>
    <w:rsid w:val="007F068B"/>
    <w:rsid w:val="007F0744"/>
    <w:rsid w:val="007F0751"/>
    <w:rsid w:val="007F07E4"/>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0FED"/>
    <w:rsid w:val="007F1021"/>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C7"/>
    <w:rsid w:val="007F18D5"/>
    <w:rsid w:val="007F19F2"/>
    <w:rsid w:val="007F1A04"/>
    <w:rsid w:val="007F1A3E"/>
    <w:rsid w:val="007F1A9F"/>
    <w:rsid w:val="007F1B81"/>
    <w:rsid w:val="007F1C41"/>
    <w:rsid w:val="007F1D55"/>
    <w:rsid w:val="007F1D8A"/>
    <w:rsid w:val="007F1DA8"/>
    <w:rsid w:val="007F1E22"/>
    <w:rsid w:val="007F1E2B"/>
    <w:rsid w:val="007F1F04"/>
    <w:rsid w:val="007F1F3F"/>
    <w:rsid w:val="007F1FE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5F"/>
    <w:rsid w:val="007F279B"/>
    <w:rsid w:val="007F27ED"/>
    <w:rsid w:val="007F2828"/>
    <w:rsid w:val="007F2857"/>
    <w:rsid w:val="007F28BF"/>
    <w:rsid w:val="007F28FC"/>
    <w:rsid w:val="007F290A"/>
    <w:rsid w:val="007F2917"/>
    <w:rsid w:val="007F2ABC"/>
    <w:rsid w:val="007F2AED"/>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5B1"/>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88"/>
    <w:rsid w:val="007F3AD3"/>
    <w:rsid w:val="007F3B11"/>
    <w:rsid w:val="007F3BAC"/>
    <w:rsid w:val="007F3D4F"/>
    <w:rsid w:val="007F3D52"/>
    <w:rsid w:val="007F3DEF"/>
    <w:rsid w:val="007F3F03"/>
    <w:rsid w:val="007F40F7"/>
    <w:rsid w:val="007F4158"/>
    <w:rsid w:val="007F4197"/>
    <w:rsid w:val="007F41A1"/>
    <w:rsid w:val="007F429F"/>
    <w:rsid w:val="007F43F2"/>
    <w:rsid w:val="007F442B"/>
    <w:rsid w:val="007F4486"/>
    <w:rsid w:val="007F453B"/>
    <w:rsid w:val="007F4583"/>
    <w:rsid w:val="007F45BE"/>
    <w:rsid w:val="007F45C3"/>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05"/>
    <w:rsid w:val="007F4C92"/>
    <w:rsid w:val="007F4D83"/>
    <w:rsid w:val="007F4EEC"/>
    <w:rsid w:val="007F4F0B"/>
    <w:rsid w:val="007F5016"/>
    <w:rsid w:val="007F5050"/>
    <w:rsid w:val="007F5063"/>
    <w:rsid w:val="007F535A"/>
    <w:rsid w:val="007F5376"/>
    <w:rsid w:val="007F5394"/>
    <w:rsid w:val="007F5541"/>
    <w:rsid w:val="007F558E"/>
    <w:rsid w:val="007F5609"/>
    <w:rsid w:val="007F560B"/>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BB"/>
    <w:rsid w:val="007F6241"/>
    <w:rsid w:val="007F62DD"/>
    <w:rsid w:val="007F6328"/>
    <w:rsid w:val="007F6363"/>
    <w:rsid w:val="007F6453"/>
    <w:rsid w:val="007F663C"/>
    <w:rsid w:val="007F6751"/>
    <w:rsid w:val="007F675F"/>
    <w:rsid w:val="007F6907"/>
    <w:rsid w:val="007F69B8"/>
    <w:rsid w:val="007F6A65"/>
    <w:rsid w:val="007F6CCB"/>
    <w:rsid w:val="007F6DFE"/>
    <w:rsid w:val="007F6E7F"/>
    <w:rsid w:val="007F6E92"/>
    <w:rsid w:val="007F6EBC"/>
    <w:rsid w:val="007F6F3B"/>
    <w:rsid w:val="007F6F8C"/>
    <w:rsid w:val="007F7052"/>
    <w:rsid w:val="007F7068"/>
    <w:rsid w:val="007F7086"/>
    <w:rsid w:val="007F73B8"/>
    <w:rsid w:val="007F73D0"/>
    <w:rsid w:val="007F7402"/>
    <w:rsid w:val="007F7427"/>
    <w:rsid w:val="007F7458"/>
    <w:rsid w:val="007F74A7"/>
    <w:rsid w:val="007F75E0"/>
    <w:rsid w:val="007F7602"/>
    <w:rsid w:val="007F76BE"/>
    <w:rsid w:val="007F778C"/>
    <w:rsid w:val="007F7797"/>
    <w:rsid w:val="007F77A7"/>
    <w:rsid w:val="007F7835"/>
    <w:rsid w:val="007F78EF"/>
    <w:rsid w:val="007F7981"/>
    <w:rsid w:val="007F7A59"/>
    <w:rsid w:val="007F7B86"/>
    <w:rsid w:val="007F7BB4"/>
    <w:rsid w:val="007F7C08"/>
    <w:rsid w:val="007F7C0C"/>
    <w:rsid w:val="007F7CB7"/>
    <w:rsid w:val="007F7CEB"/>
    <w:rsid w:val="007F7D49"/>
    <w:rsid w:val="007F7D8B"/>
    <w:rsid w:val="007F7DA6"/>
    <w:rsid w:val="007F7DE7"/>
    <w:rsid w:val="007F7E63"/>
    <w:rsid w:val="007F7E89"/>
    <w:rsid w:val="007F7E9D"/>
    <w:rsid w:val="007F7EC4"/>
    <w:rsid w:val="007F7F61"/>
    <w:rsid w:val="00800071"/>
    <w:rsid w:val="008001EC"/>
    <w:rsid w:val="0080029E"/>
    <w:rsid w:val="0080029F"/>
    <w:rsid w:val="008002F4"/>
    <w:rsid w:val="00800346"/>
    <w:rsid w:val="008003BE"/>
    <w:rsid w:val="0080047D"/>
    <w:rsid w:val="0080052B"/>
    <w:rsid w:val="008006A4"/>
    <w:rsid w:val="008006A6"/>
    <w:rsid w:val="00800729"/>
    <w:rsid w:val="00800820"/>
    <w:rsid w:val="00800853"/>
    <w:rsid w:val="008008A1"/>
    <w:rsid w:val="008008D3"/>
    <w:rsid w:val="008008E4"/>
    <w:rsid w:val="00800958"/>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AC"/>
    <w:rsid w:val="00800FE6"/>
    <w:rsid w:val="0080100D"/>
    <w:rsid w:val="008010A1"/>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2C"/>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50"/>
    <w:rsid w:val="00802071"/>
    <w:rsid w:val="008020A1"/>
    <w:rsid w:val="008020CB"/>
    <w:rsid w:val="0080222E"/>
    <w:rsid w:val="0080225A"/>
    <w:rsid w:val="008022D2"/>
    <w:rsid w:val="008023C3"/>
    <w:rsid w:val="008023D2"/>
    <w:rsid w:val="008023F3"/>
    <w:rsid w:val="00802461"/>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BC"/>
    <w:rsid w:val="00802FEA"/>
    <w:rsid w:val="0080307A"/>
    <w:rsid w:val="008030F8"/>
    <w:rsid w:val="00803105"/>
    <w:rsid w:val="0080317B"/>
    <w:rsid w:val="0080322A"/>
    <w:rsid w:val="00803257"/>
    <w:rsid w:val="008032BB"/>
    <w:rsid w:val="0080337E"/>
    <w:rsid w:val="00803441"/>
    <w:rsid w:val="00803454"/>
    <w:rsid w:val="00803491"/>
    <w:rsid w:val="008034CF"/>
    <w:rsid w:val="00803520"/>
    <w:rsid w:val="008035EE"/>
    <w:rsid w:val="008036A3"/>
    <w:rsid w:val="008037CE"/>
    <w:rsid w:val="00803815"/>
    <w:rsid w:val="0080381E"/>
    <w:rsid w:val="00803836"/>
    <w:rsid w:val="00803914"/>
    <w:rsid w:val="00803938"/>
    <w:rsid w:val="008039A4"/>
    <w:rsid w:val="00803A46"/>
    <w:rsid w:val="00803AD1"/>
    <w:rsid w:val="00803B2F"/>
    <w:rsid w:val="00803C10"/>
    <w:rsid w:val="00803C2F"/>
    <w:rsid w:val="00803C85"/>
    <w:rsid w:val="00803CA6"/>
    <w:rsid w:val="00803E10"/>
    <w:rsid w:val="00803E98"/>
    <w:rsid w:val="00803EA1"/>
    <w:rsid w:val="00803EA9"/>
    <w:rsid w:val="00803ED5"/>
    <w:rsid w:val="00803F5C"/>
    <w:rsid w:val="00803F69"/>
    <w:rsid w:val="00803F74"/>
    <w:rsid w:val="00803F7B"/>
    <w:rsid w:val="00803F85"/>
    <w:rsid w:val="00803FB0"/>
    <w:rsid w:val="00804042"/>
    <w:rsid w:val="00804071"/>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4F"/>
    <w:rsid w:val="00804B7A"/>
    <w:rsid w:val="00804BB9"/>
    <w:rsid w:val="00804BDC"/>
    <w:rsid w:val="00804C4E"/>
    <w:rsid w:val="00804C69"/>
    <w:rsid w:val="00804CA1"/>
    <w:rsid w:val="00804D9D"/>
    <w:rsid w:val="00804DD6"/>
    <w:rsid w:val="00804E8A"/>
    <w:rsid w:val="00804ED0"/>
    <w:rsid w:val="00804F0E"/>
    <w:rsid w:val="00804F15"/>
    <w:rsid w:val="00804F1A"/>
    <w:rsid w:val="00804F43"/>
    <w:rsid w:val="00804F63"/>
    <w:rsid w:val="00804FDA"/>
    <w:rsid w:val="00805003"/>
    <w:rsid w:val="00805041"/>
    <w:rsid w:val="0080509F"/>
    <w:rsid w:val="00805100"/>
    <w:rsid w:val="00805137"/>
    <w:rsid w:val="00805173"/>
    <w:rsid w:val="00805225"/>
    <w:rsid w:val="0080522E"/>
    <w:rsid w:val="008052A6"/>
    <w:rsid w:val="008052C8"/>
    <w:rsid w:val="00805306"/>
    <w:rsid w:val="008053B2"/>
    <w:rsid w:val="00805473"/>
    <w:rsid w:val="008054D2"/>
    <w:rsid w:val="0080551A"/>
    <w:rsid w:val="0080562D"/>
    <w:rsid w:val="008056FE"/>
    <w:rsid w:val="008057C2"/>
    <w:rsid w:val="0080584F"/>
    <w:rsid w:val="00805889"/>
    <w:rsid w:val="0080588C"/>
    <w:rsid w:val="008058CD"/>
    <w:rsid w:val="0080590F"/>
    <w:rsid w:val="0080598B"/>
    <w:rsid w:val="008059E0"/>
    <w:rsid w:val="00805A34"/>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516"/>
    <w:rsid w:val="00806528"/>
    <w:rsid w:val="00806552"/>
    <w:rsid w:val="00806561"/>
    <w:rsid w:val="008065AC"/>
    <w:rsid w:val="008065CB"/>
    <w:rsid w:val="0080661F"/>
    <w:rsid w:val="00806627"/>
    <w:rsid w:val="0080665D"/>
    <w:rsid w:val="0080667A"/>
    <w:rsid w:val="0080673D"/>
    <w:rsid w:val="00806790"/>
    <w:rsid w:val="00806878"/>
    <w:rsid w:val="008068D1"/>
    <w:rsid w:val="0080694B"/>
    <w:rsid w:val="00806997"/>
    <w:rsid w:val="0080699C"/>
    <w:rsid w:val="00806B20"/>
    <w:rsid w:val="00806B36"/>
    <w:rsid w:val="00806B3D"/>
    <w:rsid w:val="00806B75"/>
    <w:rsid w:val="00806C16"/>
    <w:rsid w:val="00806C4B"/>
    <w:rsid w:val="00806C6B"/>
    <w:rsid w:val="00806C9D"/>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0A"/>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3B"/>
    <w:rsid w:val="00810256"/>
    <w:rsid w:val="008102FE"/>
    <w:rsid w:val="0081030A"/>
    <w:rsid w:val="0081030C"/>
    <w:rsid w:val="00810310"/>
    <w:rsid w:val="008103A6"/>
    <w:rsid w:val="008103F1"/>
    <w:rsid w:val="00810474"/>
    <w:rsid w:val="008104D6"/>
    <w:rsid w:val="0081055F"/>
    <w:rsid w:val="008106DA"/>
    <w:rsid w:val="008107DA"/>
    <w:rsid w:val="00810853"/>
    <w:rsid w:val="008108C7"/>
    <w:rsid w:val="00810903"/>
    <w:rsid w:val="00810940"/>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BE"/>
    <w:rsid w:val="00811ADF"/>
    <w:rsid w:val="00811AF0"/>
    <w:rsid w:val="00811B3F"/>
    <w:rsid w:val="00811C0B"/>
    <w:rsid w:val="00811C10"/>
    <w:rsid w:val="00811CC6"/>
    <w:rsid w:val="00811CFA"/>
    <w:rsid w:val="00811CFD"/>
    <w:rsid w:val="00811E4F"/>
    <w:rsid w:val="00811E75"/>
    <w:rsid w:val="00811F2A"/>
    <w:rsid w:val="00811F61"/>
    <w:rsid w:val="00811F7D"/>
    <w:rsid w:val="0081201C"/>
    <w:rsid w:val="008120AF"/>
    <w:rsid w:val="008120FF"/>
    <w:rsid w:val="0081212B"/>
    <w:rsid w:val="008122C7"/>
    <w:rsid w:val="008122E9"/>
    <w:rsid w:val="00812326"/>
    <w:rsid w:val="00812409"/>
    <w:rsid w:val="008124CB"/>
    <w:rsid w:val="008124F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08"/>
    <w:rsid w:val="00812D69"/>
    <w:rsid w:val="00812DB3"/>
    <w:rsid w:val="00812E14"/>
    <w:rsid w:val="00812E26"/>
    <w:rsid w:val="00812E43"/>
    <w:rsid w:val="00812E96"/>
    <w:rsid w:val="00812F0F"/>
    <w:rsid w:val="00812F54"/>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5D"/>
    <w:rsid w:val="008143BE"/>
    <w:rsid w:val="0081440C"/>
    <w:rsid w:val="00814498"/>
    <w:rsid w:val="008144CA"/>
    <w:rsid w:val="00814511"/>
    <w:rsid w:val="00814516"/>
    <w:rsid w:val="00814632"/>
    <w:rsid w:val="00814650"/>
    <w:rsid w:val="00814651"/>
    <w:rsid w:val="008147F6"/>
    <w:rsid w:val="00814835"/>
    <w:rsid w:val="008148F9"/>
    <w:rsid w:val="00814922"/>
    <w:rsid w:val="0081495A"/>
    <w:rsid w:val="0081496E"/>
    <w:rsid w:val="008149A1"/>
    <w:rsid w:val="00814AD8"/>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580"/>
    <w:rsid w:val="00815667"/>
    <w:rsid w:val="00815669"/>
    <w:rsid w:val="008156E9"/>
    <w:rsid w:val="008156F0"/>
    <w:rsid w:val="0081574B"/>
    <w:rsid w:val="00815753"/>
    <w:rsid w:val="00815762"/>
    <w:rsid w:val="0081581C"/>
    <w:rsid w:val="0081585C"/>
    <w:rsid w:val="0081589B"/>
    <w:rsid w:val="00815911"/>
    <w:rsid w:val="0081596E"/>
    <w:rsid w:val="00815983"/>
    <w:rsid w:val="008159AF"/>
    <w:rsid w:val="00815A80"/>
    <w:rsid w:val="00815C1E"/>
    <w:rsid w:val="00815C51"/>
    <w:rsid w:val="00815C79"/>
    <w:rsid w:val="00815DEC"/>
    <w:rsid w:val="00815E8B"/>
    <w:rsid w:val="00815ECE"/>
    <w:rsid w:val="00815FB6"/>
    <w:rsid w:val="0081601E"/>
    <w:rsid w:val="00816076"/>
    <w:rsid w:val="00816093"/>
    <w:rsid w:val="008161B2"/>
    <w:rsid w:val="008161C8"/>
    <w:rsid w:val="008161FD"/>
    <w:rsid w:val="00816282"/>
    <w:rsid w:val="008163B0"/>
    <w:rsid w:val="008163C3"/>
    <w:rsid w:val="008163F9"/>
    <w:rsid w:val="00816410"/>
    <w:rsid w:val="00816417"/>
    <w:rsid w:val="0081644E"/>
    <w:rsid w:val="0081652F"/>
    <w:rsid w:val="008165C5"/>
    <w:rsid w:val="008165E2"/>
    <w:rsid w:val="00816620"/>
    <w:rsid w:val="00816685"/>
    <w:rsid w:val="008166D5"/>
    <w:rsid w:val="0081676A"/>
    <w:rsid w:val="008167CC"/>
    <w:rsid w:val="0081683D"/>
    <w:rsid w:val="008168D6"/>
    <w:rsid w:val="008168F0"/>
    <w:rsid w:val="00816979"/>
    <w:rsid w:val="008169E1"/>
    <w:rsid w:val="00816A22"/>
    <w:rsid w:val="00816A7D"/>
    <w:rsid w:val="00816B40"/>
    <w:rsid w:val="00816B60"/>
    <w:rsid w:val="00816B93"/>
    <w:rsid w:val="00816B95"/>
    <w:rsid w:val="00816C86"/>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0E"/>
    <w:rsid w:val="00817C2C"/>
    <w:rsid w:val="00817CD9"/>
    <w:rsid w:val="00817D93"/>
    <w:rsid w:val="00817F97"/>
    <w:rsid w:val="00817FA5"/>
    <w:rsid w:val="00817FB2"/>
    <w:rsid w:val="00820040"/>
    <w:rsid w:val="00820044"/>
    <w:rsid w:val="00820145"/>
    <w:rsid w:val="0082021B"/>
    <w:rsid w:val="00820282"/>
    <w:rsid w:val="0082033A"/>
    <w:rsid w:val="008203EC"/>
    <w:rsid w:val="008203FA"/>
    <w:rsid w:val="00820435"/>
    <w:rsid w:val="00820451"/>
    <w:rsid w:val="00820554"/>
    <w:rsid w:val="00820568"/>
    <w:rsid w:val="0082056D"/>
    <w:rsid w:val="008206DE"/>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2D"/>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6FA"/>
    <w:rsid w:val="00821718"/>
    <w:rsid w:val="00821796"/>
    <w:rsid w:val="008217CC"/>
    <w:rsid w:val="0082181B"/>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54D"/>
    <w:rsid w:val="008226A3"/>
    <w:rsid w:val="00822745"/>
    <w:rsid w:val="0082276E"/>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ED9"/>
    <w:rsid w:val="00822FBA"/>
    <w:rsid w:val="00823016"/>
    <w:rsid w:val="0082305C"/>
    <w:rsid w:val="008230DA"/>
    <w:rsid w:val="00823104"/>
    <w:rsid w:val="00823107"/>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54"/>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3F0"/>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7B"/>
    <w:rsid w:val="008255FB"/>
    <w:rsid w:val="008255FF"/>
    <w:rsid w:val="00825840"/>
    <w:rsid w:val="0082586F"/>
    <w:rsid w:val="008258D1"/>
    <w:rsid w:val="008258FD"/>
    <w:rsid w:val="0082593F"/>
    <w:rsid w:val="00825961"/>
    <w:rsid w:val="0082597D"/>
    <w:rsid w:val="00825988"/>
    <w:rsid w:val="00825A02"/>
    <w:rsid w:val="00825A70"/>
    <w:rsid w:val="00825A7D"/>
    <w:rsid w:val="00825B0B"/>
    <w:rsid w:val="00825B20"/>
    <w:rsid w:val="00825C80"/>
    <w:rsid w:val="00825CCB"/>
    <w:rsid w:val="00825CFC"/>
    <w:rsid w:val="00825D09"/>
    <w:rsid w:val="00825D41"/>
    <w:rsid w:val="00825DDB"/>
    <w:rsid w:val="00825E28"/>
    <w:rsid w:val="00825FCF"/>
    <w:rsid w:val="00825FD9"/>
    <w:rsid w:val="00826000"/>
    <w:rsid w:val="00826137"/>
    <w:rsid w:val="00826153"/>
    <w:rsid w:val="00826188"/>
    <w:rsid w:val="008261BC"/>
    <w:rsid w:val="00826283"/>
    <w:rsid w:val="0082629A"/>
    <w:rsid w:val="00826307"/>
    <w:rsid w:val="00826361"/>
    <w:rsid w:val="008265B8"/>
    <w:rsid w:val="00826625"/>
    <w:rsid w:val="008266DC"/>
    <w:rsid w:val="00826720"/>
    <w:rsid w:val="008267AD"/>
    <w:rsid w:val="008267FB"/>
    <w:rsid w:val="0082681E"/>
    <w:rsid w:val="00826986"/>
    <w:rsid w:val="00826A47"/>
    <w:rsid w:val="00826A94"/>
    <w:rsid w:val="00826AD9"/>
    <w:rsid w:val="00826B99"/>
    <w:rsid w:val="00826BDB"/>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26"/>
    <w:rsid w:val="0082724C"/>
    <w:rsid w:val="00827306"/>
    <w:rsid w:val="00827332"/>
    <w:rsid w:val="0082739D"/>
    <w:rsid w:val="008273E7"/>
    <w:rsid w:val="00827470"/>
    <w:rsid w:val="008274F8"/>
    <w:rsid w:val="008275B0"/>
    <w:rsid w:val="00827646"/>
    <w:rsid w:val="00827669"/>
    <w:rsid w:val="0082766E"/>
    <w:rsid w:val="008276BC"/>
    <w:rsid w:val="00827710"/>
    <w:rsid w:val="0082776F"/>
    <w:rsid w:val="0082788C"/>
    <w:rsid w:val="008278A3"/>
    <w:rsid w:val="0082791B"/>
    <w:rsid w:val="0082795D"/>
    <w:rsid w:val="00827977"/>
    <w:rsid w:val="00827AAD"/>
    <w:rsid w:val="00827AB3"/>
    <w:rsid w:val="00827AEE"/>
    <w:rsid w:val="00827B1F"/>
    <w:rsid w:val="00827B8B"/>
    <w:rsid w:val="00827B98"/>
    <w:rsid w:val="00827C42"/>
    <w:rsid w:val="00827C7F"/>
    <w:rsid w:val="00827C8C"/>
    <w:rsid w:val="00827D76"/>
    <w:rsid w:val="00827D81"/>
    <w:rsid w:val="00827F80"/>
    <w:rsid w:val="00827F91"/>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E8"/>
    <w:rsid w:val="008314F9"/>
    <w:rsid w:val="00831525"/>
    <w:rsid w:val="00831560"/>
    <w:rsid w:val="00831580"/>
    <w:rsid w:val="008315BA"/>
    <w:rsid w:val="008315D2"/>
    <w:rsid w:val="0083161B"/>
    <w:rsid w:val="008316FE"/>
    <w:rsid w:val="00831748"/>
    <w:rsid w:val="008317C5"/>
    <w:rsid w:val="00831972"/>
    <w:rsid w:val="00831979"/>
    <w:rsid w:val="00831A46"/>
    <w:rsid w:val="00831A70"/>
    <w:rsid w:val="00831AAF"/>
    <w:rsid w:val="00831AB0"/>
    <w:rsid w:val="00831BAA"/>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19"/>
    <w:rsid w:val="00832543"/>
    <w:rsid w:val="00832544"/>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3F"/>
    <w:rsid w:val="00832C53"/>
    <w:rsid w:val="00832CFE"/>
    <w:rsid w:val="00832D98"/>
    <w:rsid w:val="00832DE4"/>
    <w:rsid w:val="00832E4B"/>
    <w:rsid w:val="00832EAD"/>
    <w:rsid w:val="00832EC7"/>
    <w:rsid w:val="00832FD6"/>
    <w:rsid w:val="00832FFF"/>
    <w:rsid w:val="00833072"/>
    <w:rsid w:val="0083311A"/>
    <w:rsid w:val="00833155"/>
    <w:rsid w:val="00833158"/>
    <w:rsid w:val="00833164"/>
    <w:rsid w:val="00833254"/>
    <w:rsid w:val="00833349"/>
    <w:rsid w:val="0083336F"/>
    <w:rsid w:val="00833409"/>
    <w:rsid w:val="0083343B"/>
    <w:rsid w:val="0083348A"/>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4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BF"/>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BF3"/>
    <w:rsid w:val="00834C53"/>
    <w:rsid w:val="00834C6B"/>
    <w:rsid w:val="00834DB7"/>
    <w:rsid w:val="00834E16"/>
    <w:rsid w:val="00834EC0"/>
    <w:rsid w:val="00834EDE"/>
    <w:rsid w:val="00834EE8"/>
    <w:rsid w:val="00834F7B"/>
    <w:rsid w:val="0083501C"/>
    <w:rsid w:val="0083504D"/>
    <w:rsid w:val="0083510E"/>
    <w:rsid w:val="00835183"/>
    <w:rsid w:val="008351A6"/>
    <w:rsid w:val="008351AF"/>
    <w:rsid w:val="00835244"/>
    <w:rsid w:val="00835299"/>
    <w:rsid w:val="008352BF"/>
    <w:rsid w:val="00835347"/>
    <w:rsid w:val="0083538C"/>
    <w:rsid w:val="00835478"/>
    <w:rsid w:val="0083548C"/>
    <w:rsid w:val="008354C1"/>
    <w:rsid w:val="00835533"/>
    <w:rsid w:val="00835537"/>
    <w:rsid w:val="0083556E"/>
    <w:rsid w:val="00835844"/>
    <w:rsid w:val="0083598C"/>
    <w:rsid w:val="00835A08"/>
    <w:rsid w:val="00835A7A"/>
    <w:rsid w:val="00835ACF"/>
    <w:rsid w:val="00835C6A"/>
    <w:rsid w:val="00835C81"/>
    <w:rsid w:val="00835D3E"/>
    <w:rsid w:val="00835D67"/>
    <w:rsid w:val="00835D8F"/>
    <w:rsid w:val="00835DB0"/>
    <w:rsid w:val="00835DDC"/>
    <w:rsid w:val="00835E29"/>
    <w:rsid w:val="00835E93"/>
    <w:rsid w:val="00835EAF"/>
    <w:rsid w:val="00835F2A"/>
    <w:rsid w:val="00835FE1"/>
    <w:rsid w:val="00836041"/>
    <w:rsid w:val="00836144"/>
    <w:rsid w:val="0083614D"/>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78"/>
    <w:rsid w:val="00836BF1"/>
    <w:rsid w:val="00836BF3"/>
    <w:rsid w:val="00836C02"/>
    <w:rsid w:val="00836C6F"/>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3BD"/>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A01"/>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0B"/>
    <w:rsid w:val="00840279"/>
    <w:rsid w:val="008402C7"/>
    <w:rsid w:val="00840304"/>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D5"/>
    <w:rsid w:val="00840BED"/>
    <w:rsid w:val="00840CBB"/>
    <w:rsid w:val="00840D2B"/>
    <w:rsid w:val="00840D36"/>
    <w:rsid w:val="00840DA2"/>
    <w:rsid w:val="00840DE2"/>
    <w:rsid w:val="00840DF5"/>
    <w:rsid w:val="00840EC7"/>
    <w:rsid w:val="00840F0D"/>
    <w:rsid w:val="00840FB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6B"/>
    <w:rsid w:val="00841EF3"/>
    <w:rsid w:val="00841F87"/>
    <w:rsid w:val="00842090"/>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89B"/>
    <w:rsid w:val="008428AF"/>
    <w:rsid w:val="0084297A"/>
    <w:rsid w:val="00842A78"/>
    <w:rsid w:val="00842AB2"/>
    <w:rsid w:val="00842AE0"/>
    <w:rsid w:val="00842B70"/>
    <w:rsid w:val="00842BC5"/>
    <w:rsid w:val="00842C4C"/>
    <w:rsid w:val="00842CB6"/>
    <w:rsid w:val="00842D5B"/>
    <w:rsid w:val="00842DDA"/>
    <w:rsid w:val="00842E2B"/>
    <w:rsid w:val="00842E3C"/>
    <w:rsid w:val="00842ECD"/>
    <w:rsid w:val="00842EF5"/>
    <w:rsid w:val="00842F5A"/>
    <w:rsid w:val="0084307B"/>
    <w:rsid w:val="008430A9"/>
    <w:rsid w:val="008430BC"/>
    <w:rsid w:val="0084319A"/>
    <w:rsid w:val="008431AB"/>
    <w:rsid w:val="008432C9"/>
    <w:rsid w:val="008432DF"/>
    <w:rsid w:val="00843333"/>
    <w:rsid w:val="0084335C"/>
    <w:rsid w:val="0084337D"/>
    <w:rsid w:val="00843386"/>
    <w:rsid w:val="008433E8"/>
    <w:rsid w:val="00843419"/>
    <w:rsid w:val="00843577"/>
    <w:rsid w:val="008436AC"/>
    <w:rsid w:val="0084374E"/>
    <w:rsid w:val="00843757"/>
    <w:rsid w:val="008437F1"/>
    <w:rsid w:val="00843800"/>
    <w:rsid w:val="0084380D"/>
    <w:rsid w:val="008438D5"/>
    <w:rsid w:val="008438E5"/>
    <w:rsid w:val="008438EE"/>
    <w:rsid w:val="008438F4"/>
    <w:rsid w:val="00843993"/>
    <w:rsid w:val="008439B7"/>
    <w:rsid w:val="008439C8"/>
    <w:rsid w:val="00843AAB"/>
    <w:rsid w:val="00843AB4"/>
    <w:rsid w:val="00843AD1"/>
    <w:rsid w:val="00843AEB"/>
    <w:rsid w:val="00843AFB"/>
    <w:rsid w:val="00843B05"/>
    <w:rsid w:val="00843B46"/>
    <w:rsid w:val="00843B7D"/>
    <w:rsid w:val="00843C8C"/>
    <w:rsid w:val="00843C92"/>
    <w:rsid w:val="00843CC3"/>
    <w:rsid w:val="00843CEF"/>
    <w:rsid w:val="00843D21"/>
    <w:rsid w:val="00843E5C"/>
    <w:rsid w:val="00843EC2"/>
    <w:rsid w:val="00843F36"/>
    <w:rsid w:val="00843F42"/>
    <w:rsid w:val="008440D9"/>
    <w:rsid w:val="0084411D"/>
    <w:rsid w:val="00844126"/>
    <w:rsid w:val="0084412A"/>
    <w:rsid w:val="00844263"/>
    <w:rsid w:val="00844269"/>
    <w:rsid w:val="00844301"/>
    <w:rsid w:val="00844348"/>
    <w:rsid w:val="00844382"/>
    <w:rsid w:val="008443AB"/>
    <w:rsid w:val="008444B1"/>
    <w:rsid w:val="008444CF"/>
    <w:rsid w:val="0084456D"/>
    <w:rsid w:val="008445E7"/>
    <w:rsid w:val="00844614"/>
    <w:rsid w:val="00844654"/>
    <w:rsid w:val="0084475F"/>
    <w:rsid w:val="008447F2"/>
    <w:rsid w:val="0084486A"/>
    <w:rsid w:val="00844876"/>
    <w:rsid w:val="008449E6"/>
    <w:rsid w:val="008449FA"/>
    <w:rsid w:val="00844A06"/>
    <w:rsid w:val="00844B68"/>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06"/>
    <w:rsid w:val="0084539B"/>
    <w:rsid w:val="00845425"/>
    <w:rsid w:val="008454E5"/>
    <w:rsid w:val="0084550B"/>
    <w:rsid w:val="00845517"/>
    <w:rsid w:val="00845571"/>
    <w:rsid w:val="008455C3"/>
    <w:rsid w:val="00845630"/>
    <w:rsid w:val="00845724"/>
    <w:rsid w:val="008457A1"/>
    <w:rsid w:val="008457C2"/>
    <w:rsid w:val="0084582D"/>
    <w:rsid w:val="008458E7"/>
    <w:rsid w:val="00845918"/>
    <w:rsid w:val="008459A0"/>
    <w:rsid w:val="008459ED"/>
    <w:rsid w:val="00845A85"/>
    <w:rsid w:val="00845ABB"/>
    <w:rsid w:val="00845AC8"/>
    <w:rsid w:val="00845B8F"/>
    <w:rsid w:val="00845C5D"/>
    <w:rsid w:val="00845C74"/>
    <w:rsid w:val="00845CFC"/>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AEB"/>
    <w:rsid w:val="00846B4C"/>
    <w:rsid w:val="00846B56"/>
    <w:rsid w:val="00846BFD"/>
    <w:rsid w:val="00846C13"/>
    <w:rsid w:val="00846CA3"/>
    <w:rsid w:val="00846CD5"/>
    <w:rsid w:val="00846D46"/>
    <w:rsid w:val="00846D64"/>
    <w:rsid w:val="00846D7D"/>
    <w:rsid w:val="00846DE4"/>
    <w:rsid w:val="00846E49"/>
    <w:rsid w:val="00846E6A"/>
    <w:rsid w:val="00846F61"/>
    <w:rsid w:val="00846F94"/>
    <w:rsid w:val="00846FAA"/>
    <w:rsid w:val="00847022"/>
    <w:rsid w:val="0084702D"/>
    <w:rsid w:val="00847076"/>
    <w:rsid w:val="008470EC"/>
    <w:rsid w:val="00847148"/>
    <w:rsid w:val="00847199"/>
    <w:rsid w:val="008471AE"/>
    <w:rsid w:val="00847222"/>
    <w:rsid w:val="0084727F"/>
    <w:rsid w:val="0084734F"/>
    <w:rsid w:val="0084735C"/>
    <w:rsid w:val="00847385"/>
    <w:rsid w:val="008473C8"/>
    <w:rsid w:val="008473E2"/>
    <w:rsid w:val="008473EF"/>
    <w:rsid w:val="008473F7"/>
    <w:rsid w:val="00847464"/>
    <w:rsid w:val="008474F5"/>
    <w:rsid w:val="0084763B"/>
    <w:rsid w:val="0084763D"/>
    <w:rsid w:val="00847767"/>
    <w:rsid w:val="00847780"/>
    <w:rsid w:val="008477F6"/>
    <w:rsid w:val="00847819"/>
    <w:rsid w:val="008478A9"/>
    <w:rsid w:val="00847928"/>
    <w:rsid w:val="0084793E"/>
    <w:rsid w:val="00847A16"/>
    <w:rsid w:val="00847A21"/>
    <w:rsid w:val="00847A5B"/>
    <w:rsid w:val="00847A5E"/>
    <w:rsid w:val="00847A71"/>
    <w:rsid w:val="00847ACD"/>
    <w:rsid w:val="00847AD3"/>
    <w:rsid w:val="00847AEC"/>
    <w:rsid w:val="00847B09"/>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3E5"/>
    <w:rsid w:val="0085043F"/>
    <w:rsid w:val="00850470"/>
    <w:rsid w:val="00850529"/>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4E"/>
    <w:rsid w:val="00850BA7"/>
    <w:rsid w:val="00850BC1"/>
    <w:rsid w:val="00850C0F"/>
    <w:rsid w:val="00850CB1"/>
    <w:rsid w:val="00850CF2"/>
    <w:rsid w:val="00850D26"/>
    <w:rsid w:val="00850D2E"/>
    <w:rsid w:val="00850D8C"/>
    <w:rsid w:val="00850E1F"/>
    <w:rsid w:val="00850E31"/>
    <w:rsid w:val="00850E40"/>
    <w:rsid w:val="00850E8F"/>
    <w:rsid w:val="00850EAC"/>
    <w:rsid w:val="00850EDB"/>
    <w:rsid w:val="00850F1C"/>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1FF0"/>
    <w:rsid w:val="00852056"/>
    <w:rsid w:val="008520A1"/>
    <w:rsid w:val="00852172"/>
    <w:rsid w:val="008521AB"/>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B9"/>
    <w:rsid w:val="00852B0C"/>
    <w:rsid w:val="00852B67"/>
    <w:rsid w:val="00852B97"/>
    <w:rsid w:val="00852BB6"/>
    <w:rsid w:val="00852BBE"/>
    <w:rsid w:val="00852C2D"/>
    <w:rsid w:val="00852C6B"/>
    <w:rsid w:val="00852CCA"/>
    <w:rsid w:val="00852D0E"/>
    <w:rsid w:val="00852E21"/>
    <w:rsid w:val="00852EB7"/>
    <w:rsid w:val="00852EE1"/>
    <w:rsid w:val="00852F30"/>
    <w:rsid w:val="00852F3C"/>
    <w:rsid w:val="00852FA1"/>
    <w:rsid w:val="00852FDC"/>
    <w:rsid w:val="00852FE5"/>
    <w:rsid w:val="00853055"/>
    <w:rsid w:val="008530D4"/>
    <w:rsid w:val="00853315"/>
    <w:rsid w:val="00853340"/>
    <w:rsid w:val="0085341B"/>
    <w:rsid w:val="00853612"/>
    <w:rsid w:val="008537FD"/>
    <w:rsid w:val="00853835"/>
    <w:rsid w:val="008538CD"/>
    <w:rsid w:val="008538DD"/>
    <w:rsid w:val="00853944"/>
    <w:rsid w:val="008539DC"/>
    <w:rsid w:val="008539DE"/>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99"/>
    <w:rsid w:val="008545B5"/>
    <w:rsid w:val="008545BA"/>
    <w:rsid w:val="008546D9"/>
    <w:rsid w:val="008546E5"/>
    <w:rsid w:val="008546FD"/>
    <w:rsid w:val="00854731"/>
    <w:rsid w:val="00854795"/>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82"/>
    <w:rsid w:val="00854DB5"/>
    <w:rsid w:val="00854E27"/>
    <w:rsid w:val="00854E88"/>
    <w:rsid w:val="00854EC4"/>
    <w:rsid w:val="00854F50"/>
    <w:rsid w:val="00854F5B"/>
    <w:rsid w:val="0085500F"/>
    <w:rsid w:val="0085506D"/>
    <w:rsid w:val="00855084"/>
    <w:rsid w:val="00855104"/>
    <w:rsid w:val="0085511D"/>
    <w:rsid w:val="00855126"/>
    <w:rsid w:val="0085514F"/>
    <w:rsid w:val="008551C5"/>
    <w:rsid w:val="00855308"/>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EFC"/>
    <w:rsid w:val="00856006"/>
    <w:rsid w:val="0085604B"/>
    <w:rsid w:val="00856099"/>
    <w:rsid w:val="008560F8"/>
    <w:rsid w:val="00856191"/>
    <w:rsid w:val="008561C2"/>
    <w:rsid w:val="008561D4"/>
    <w:rsid w:val="0085620A"/>
    <w:rsid w:val="00856210"/>
    <w:rsid w:val="00856236"/>
    <w:rsid w:val="0085631A"/>
    <w:rsid w:val="00856419"/>
    <w:rsid w:val="00856502"/>
    <w:rsid w:val="00856570"/>
    <w:rsid w:val="0085657B"/>
    <w:rsid w:val="008565A9"/>
    <w:rsid w:val="008565B8"/>
    <w:rsid w:val="008565E4"/>
    <w:rsid w:val="00856664"/>
    <w:rsid w:val="008566DF"/>
    <w:rsid w:val="0085695F"/>
    <w:rsid w:val="00856989"/>
    <w:rsid w:val="00856A5F"/>
    <w:rsid w:val="00856ADC"/>
    <w:rsid w:val="00856BC0"/>
    <w:rsid w:val="00856C02"/>
    <w:rsid w:val="00856CEA"/>
    <w:rsid w:val="00856CED"/>
    <w:rsid w:val="00856D02"/>
    <w:rsid w:val="00856D49"/>
    <w:rsid w:val="00856F73"/>
    <w:rsid w:val="00856FBD"/>
    <w:rsid w:val="00857112"/>
    <w:rsid w:val="008571FC"/>
    <w:rsid w:val="0085730B"/>
    <w:rsid w:val="0085730F"/>
    <w:rsid w:val="00857313"/>
    <w:rsid w:val="008573BE"/>
    <w:rsid w:val="00857470"/>
    <w:rsid w:val="008574CD"/>
    <w:rsid w:val="008574F1"/>
    <w:rsid w:val="00857585"/>
    <w:rsid w:val="00857589"/>
    <w:rsid w:val="0085759E"/>
    <w:rsid w:val="008575CB"/>
    <w:rsid w:val="008575D8"/>
    <w:rsid w:val="00857632"/>
    <w:rsid w:val="00857638"/>
    <w:rsid w:val="00857676"/>
    <w:rsid w:val="008576DF"/>
    <w:rsid w:val="00857757"/>
    <w:rsid w:val="0085778C"/>
    <w:rsid w:val="0085782E"/>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2A"/>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C8E"/>
    <w:rsid w:val="00860D85"/>
    <w:rsid w:val="00860DA5"/>
    <w:rsid w:val="00860DA6"/>
    <w:rsid w:val="00860ED0"/>
    <w:rsid w:val="00860EDD"/>
    <w:rsid w:val="00860F2C"/>
    <w:rsid w:val="00860F6F"/>
    <w:rsid w:val="00860FA9"/>
    <w:rsid w:val="00861022"/>
    <w:rsid w:val="00861088"/>
    <w:rsid w:val="00861138"/>
    <w:rsid w:val="00861163"/>
    <w:rsid w:val="00861168"/>
    <w:rsid w:val="0086126F"/>
    <w:rsid w:val="008612D4"/>
    <w:rsid w:val="0086144C"/>
    <w:rsid w:val="00861493"/>
    <w:rsid w:val="0086155E"/>
    <w:rsid w:val="00861624"/>
    <w:rsid w:val="0086168D"/>
    <w:rsid w:val="008616B5"/>
    <w:rsid w:val="00861737"/>
    <w:rsid w:val="00861780"/>
    <w:rsid w:val="0086183E"/>
    <w:rsid w:val="0086183F"/>
    <w:rsid w:val="00861884"/>
    <w:rsid w:val="00861887"/>
    <w:rsid w:val="008618F3"/>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76F"/>
    <w:rsid w:val="0086280A"/>
    <w:rsid w:val="0086287E"/>
    <w:rsid w:val="008628E3"/>
    <w:rsid w:val="0086290F"/>
    <w:rsid w:val="00862947"/>
    <w:rsid w:val="008629A6"/>
    <w:rsid w:val="00862A3D"/>
    <w:rsid w:val="00862ABE"/>
    <w:rsid w:val="00862ACB"/>
    <w:rsid w:val="00862AE2"/>
    <w:rsid w:val="00862AE7"/>
    <w:rsid w:val="00862B60"/>
    <w:rsid w:val="00862C5D"/>
    <w:rsid w:val="00862C87"/>
    <w:rsid w:val="00862D47"/>
    <w:rsid w:val="00862DEF"/>
    <w:rsid w:val="00862F1F"/>
    <w:rsid w:val="00863004"/>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95"/>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6A"/>
    <w:rsid w:val="008643E9"/>
    <w:rsid w:val="0086442D"/>
    <w:rsid w:val="00864554"/>
    <w:rsid w:val="0086459B"/>
    <w:rsid w:val="008645D3"/>
    <w:rsid w:val="0086462B"/>
    <w:rsid w:val="008646F4"/>
    <w:rsid w:val="00864725"/>
    <w:rsid w:val="008647E8"/>
    <w:rsid w:val="0086486C"/>
    <w:rsid w:val="00864880"/>
    <w:rsid w:val="008648BA"/>
    <w:rsid w:val="008648F6"/>
    <w:rsid w:val="0086498F"/>
    <w:rsid w:val="008649F6"/>
    <w:rsid w:val="00864A4E"/>
    <w:rsid w:val="00864AD6"/>
    <w:rsid w:val="00864B2A"/>
    <w:rsid w:val="00864B66"/>
    <w:rsid w:val="00864B9D"/>
    <w:rsid w:val="00864C5B"/>
    <w:rsid w:val="00864D18"/>
    <w:rsid w:val="00864DFC"/>
    <w:rsid w:val="00864E30"/>
    <w:rsid w:val="00864EA9"/>
    <w:rsid w:val="00864F00"/>
    <w:rsid w:val="00864F1E"/>
    <w:rsid w:val="00864F41"/>
    <w:rsid w:val="00864F75"/>
    <w:rsid w:val="00864FB1"/>
    <w:rsid w:val="00864FE2"/>
    <w:rsid w:val="0086506B"/>
    <w:rsid w:val="00865075"/>
    <w:rsid w:val="0086507D"/>
    <w:rsid w:val="008650C4"/>
    <w:rsid w:val="008650D6"/>
    <w:rsid w:val="00865170"/>
    <w:rsid w:val="00865277"/>
    <w:rsid w:val="008652A1"/>
    <w:rsid w:val="0086530B"/>
    <w:rsid w:val="00865332"/>
    <w:rsid w:val="00865351"/>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61"/>
    <w:rsid w:val="00865C95"/>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5F"/>
    <w:rsid w:val="0086737D"/>
    <w:rsid w:val="00867460"/>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CF6"/>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9C8"/>
    <w:rsid w:val="00870A31"/>
    <w:rsid w:val="00870A5F"/>
    <w:rsid w:val="00870A7A"/>
    <w:rsid w:val="00870BA0"/>
    <w:rsid w:val="00870BF5"/>
    <w:rsid w:val="00870C36"/>
    <w:rsid w:val="00870C67"/>
    <w:rsid w:val="00870C8C"/>
    <w:rsid w:val="00870CAC"/>
    <w:rsid w:val="00870CE8"/>
    <w:rsid w:val="00870E30"/>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42"/>
    <w:rsid w:val="00871E9C"/>
    <w:rsid w:val="0087204A"/>
    <w:rsid w:val="00872107"/>
    <w:rsid w:val="00872113"/>
    <w:rsid w:val="0087212F"/>
    <w:rsid w:val="00872213"/>
    <w:rsid w:val="0087222A"/>
    <w:rsid w:val="0087225C"/>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86"/>
    <w:rsid w:val="008729FE"/>
    <w:rsid w:val="00872A51"/>
    <w:rsid w:val="00872ABB"/>
    <w:rsid w:val="00872BFF"/>
    <w:rsid w:val="00872C68"/>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5FD"/>
    <w:rsid w:val="00873649"/>
    <w:rsid w:val="0087376D"/>
    <w:rsid w:val="0087384A"/>
    <w:rsid w:val="008738E9"/>
    <w:rsid w:val="0087392C"/>
    <w:rsid w:val="00873A54"/>
    <w:rsid w:val="00873A63"/>
    <w:rsid w:val="00873A89"/>
    <w:rsid w:val="00873AA3"/>
    <w:rsid w:val="00873AF7"/>
    <w:rsid w:val="00873B4A"/>
    <w:rsid w:val="00873B80"/>
    <w:rsid w:val="00873B99"/>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4"/>
    <w:rsid w:val="008743BB"/>
    <w:rsid w:val="008743D7"/>
    <w:rsid w:val="008743FC"/>
    <w:rsid w:val="00874410"/>
    <w:rsid w:val="008744A4"/>
    <w:rsid w:val="00874525"/>
    <w:rsid w:val="0087459A"/>
    <w:rsid w:val="008746D9"/>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4F97"/>
    <w:rsid w:val="00875046"/>
    <w:rsid w:val="00875075"/>
    <w:rsid w:val="0087509D"/>
    <w:rsid w:val="00875144"/>
    <w:rsid w:val="008751EB"/>
    <w:rsid w:val="008752A5"/>
    <w:rsid w:val="008752B9"/>
    <w:rsid w:val="008752C6"/>
    <w:rsid w:val="008752EA"/>
    <w:rsid w:val="00875354"/>
    <w:rsid w:val="008753BA"/>
    <w:rsid w:val="008753E1"/>
    <w:rsid w:val="0087545F"/>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20"/>
    <w:rsid w:val="00875BA9"/>
    <w:rsid w:val="00875BD0"/>
    <w:rsid w:val="00875BD5"/>
    <w:rsid w:val="00875C2C"/>
    <w:rsid w:val="00875CE2"/>
    <w:rsid w:val="00875D18"/>
    <w:rsid w:val="00875E72"/>
    <w:rsid w:val="00875E73"/>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B0"/>
    <w:rsid w:val="00876FED"/>
    <w:rsid w:val="00876FFE"/>
    <w:rsid w:val="0087705B"/>
    <w:rsid w:val="0087706E"/>
    <w:rsid w:val="00877134"/>
    <w:rsid w:val="008771B2"/>
    <w:rsid w:val="008771BC"/>
    <w:rsid w:val="008771E7"/>
    <w:rsid w:val="00877272"/>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EF4"/>
    <w:rsid w:val="00877F54"/>
    <w:rsid w:val="00877F55"/>
    <w:rsid w:val="00877F7C"/>
    <w:rsid w:val="00877F8E"/>
    <w:rsid w:val="00877FED"/>
    <w:rsid w:val="0088000B"/>
    <w:rsid w:val="00880100"/>
    <w:rsid w:val="00880106"/>
    <w:rsid w:val="00880119"/>
    <w:rsid w:val="00880187"/>
    <w:rsid w:val="0088024F"/>
    <w:rsid w:val="00880270"/>
    <w:rsid w:val="0088033D"/>
    <w:rsid w:val="00880372"/>
    <w:rsid w:val="00880379"/>
    <w:rsid w:val="00880380"/>
    <w:rsid w:val="008803DF"/>
    <w:rsid w:val="00880449"/>
    <w:rsid w:val="00880469"/>
    <w:rsid w:val="0088049E"/>
    <w:rsid w:val="008804CB"/>
    <w:rsid w:val="008804E5"/>
    <w:rsid w:val="00880547"/>
    <w:rsid w:val="008805A9"/>
    <w:rsid w:val="008805BF"/>
    <w:rsid w:val="0088062B"/>
    <w:rsid w:val="00880684"/>
    <w:rsid w:val="008806C2"/>
    <w:rsid w:val="00880786"/>
    <w:rsid w:val="008807BE"/>
    <w:rsid w:val="008807EB"/>
    <w:rsid w:val="0088082B"/>
    <w:rsid w:val="0088083E"/>
    <w:rsid w:val="008808CE"/>
    <w:rsid w:val="008808D2"/>
    <w:rsid w:val="008808F3"/>
    <w:rsid w:val="00880914"/>
    <w:rsid w:val="008809E1"/>
    <w:rsid w:val="00880A49"/>
    <w:rsid w:val="00880B9C"/>
    <w:rsid w:val="00880BAF"/>
    <w:rsid w:val="00880BF5"/>
    <w:rsid w:val="00880BF8"/>
    <w:rsid w:val="00880D1E"/>
    <w:rsid w:val="00880D28"/>
    <w:rsid w:val="00880F1E"/>
    <w:rsid w:val="00880FC1"/>
    <w:rsid w:val="00880FCD"/>
    <w:rsid w:val="00880FE6"/>
    <w:rsid w:val="0088105E"/>
    <w:rsid w:val="008810A4"/>
    <w:rsid w:val="008810CD"/>
    <w:rsid w:val="00881153"/>
    <w:rsid w:val="008811EA"/>
    <w:rsid w:val="008812B7"/>
    <w:rsid w:val="00881399"/>
    <w:rsid w:val="008813EC"/>
    <w:rsid w:val="00881405"/>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9E"/>
    <w:rsid w:val="00881BA6"/>
    <w:rsid w:val="00881C6C"/>
    <w:rsid w:val="00881D5D"/>
    <w:rsid w:val="00881D61"/>
    <w:rsid w:val="00881E0D"/>
    <w:rsid w:val="00881E67"/>
    <w:rsid w:val="00881F02"/>
    <w:rsid w:val="00881F3A"/>
    <w:rsid w:val="00881F9E"/>
    <w:rsid w:val="00881FA4"/>
    <w:rsid w:val="00881FD6"/>
    <w:rsid w:val="00882042"/>
    <w:rsid w:val="00882055"/>
    <w:rsid w:val="00882071"/>
    <w:rsid w:val="008820ED"/>
    <w:rsid w:val="00882117"/>
    <w:rsid w:val="00882118"/>
    <w:rsid w:val="0088212C"/>
    <w:rsid w:val="0088219B"/>
    <w:rsid w:val="008821CB"/>
    <w:rsid w:val="008821E9"/>
    <w:rsid w:val="008821FA"/>
    <w:rsid w:val="00882298"/>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7"/>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8E"/>
    <w:rsid w:val="00882FFF"/>
    <w:rsid w:val="00883043"/>
    <w:rsid w:val="0088318A"/>
    <w:rsid w:val="008831F3"/>
    <w:rsid w:val="00883242"/>
    <w:rsid w:val="00883249"/>
    <w:rsid w:val="00883384"/>
    <w:rsid w:val="00883412"/>
    <w:rsid w:val="0088349F"/>
    <w:rsid w:val="008835F3"/>
    <w:rsid w:val="0088360F"/>
    <w:rsid w:val="00883632"/>
    <w:rsid w:val="008836B6"/>
    <w:rsid w:val="00883725"/>
    <w:rsid w:val="00883848"/>
    <w:rsid w:val="00883890"/>
    <w:rsid w:val="00883C07"/>
    <w:rsid w:val="00883CA1"/>
    <w:rsid w:val="00883D41"/>
    <w:rsid w:val="00883D91"/>
    <w:rsid w:val="00883DA2"/>
    <w:rsid w:val="00883E15"/>
    <w:rsid w:val="00883E3A"/>
    <w:rsid w:val="00883E8C"/>
    <w:rsid w:val="00883F00"/>
    <w:rsid w:val="00883F47"/>
    <w:rsid w:val="00883F8F"/>
    <w:rsid w:val="00883F9C"/>
    <w:rsid w:val="00883FAB"/>
    <w:rsid w:val="0088402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02"/>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4F"/>
    <w:rsid w:val="00885374"/>
    <w:rsid w:val="008853AC"/>
    <w:rsid w:val="008853C2"/>
    <w:rsid w:val="008853D7"/>
    <w:rsid w:val="008853E7"/>
    <w:rsid w:val="008854A2"/>
    <w:rsid w:val="008854AF"/>
    <w:rsid w:val="008854BD"/>
    <w:rsid w:val="0088557E"/>
    <w:rsid w:val="0088559D"/>
    <w:rsid w:val="008855FD"/>
    <w:rsid w:val="008856A1"/>
    <w:rsid w:val="00885759"/>
    <w:rsid w:val="00885772"/>
    <w:rsid w:val="008857A4"/>
    <w:rsid w:val="008857A8"/>
    <w:rsid w:val="00885885"/>
    <w:rsid w:val="008858C5"/>
    <w:rsid w:val="0088591B"/>
    <w:rsid w:val="00885A5D"/>
    <w:rsid w:val="00885A85"/>
    <w:rsid w:val="00885A95"/>
    <w:rsid w:val="00885AB9"/>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A"/>
    <w:rsid w:val="00885F2D"/>
    <w:rsid w:val="00885F5B"/>
    <w:rsid w:val="00885F69"/>
    <w:rsid w:val="00885F95"/>
    <w:rsid w:val="00885FC4"/>
    <w:rsid w:val="00886057"/>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8DF"/>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DFD"/>
    <w:rsid w:val="00886E09"/>
    <w:rsid w:val="00886EA3"/>
    <w:rsid w:val="00886EDB"/>
    <w:rsid w:val="00886F0F"/>
    <w:rsid w:val="00886F15"/>
    <w:rsid w:val="00886F59"/>
    <w:rsid w:val="00886FAF"/>
    <w:rsid w:val="0088705F"/>
    <w:rsid w:val="00887128"/>
    <w:rsid w:val="008871E7"/>
    <w:rsid w:val="0088728C"/>
    <w:rsid w:val="008872FC"/>
    <w:rsid w:val="00887329"/>
    <w:rsid w:val="00887338"/>
    <w:rsid w:val="008873EA"/>
    <w:rsid w:val="00887472"/>
    <w:rsid w:val="00887514"/>
    <w:rsid w:val="008875EF"/>
    <w:rsid w:val="00887618"/>
    <w:rsid w:val="0088770A"/>
    <w:rsid w:val="0088771C"/>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3EB"/>
    <w:rsid w:val="0089050B"/>
    <w:rsid w:val="008905A8"/>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37"/>
    <w:rsid w:val="0089184B"/>
    <w:rsid w:val="0089187F"/>
    <w:rsid w:val="008918BF"/>
    <w:rsid w:val="008918FF"/>
    <w:rsid w:val="00891950"/>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13"/>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1"/>
    <w:rsid w:val="008933EC"/>
    <w:rsid w:val="00893416"/>
    <w:rsid w:val="008934D7"/>
    <w:rsid w:val="0089357B"/>
    <w:rsid w:val="00893591"/>
    <w:rsid w:val="008935C2"/>
    <w:rsid w:val="008935F7"/>
    <w:rsid w:val="00893643"/>
    <w:rsid w:val="0089368C"/>
    <w:rsid w:val="0089379F"/>
    <w:rsid w:val="00893836"/>
    <w:rsid w:val="00893856"/>
    <w:rsid w:val="00893921"/>
    <w:rsid w:val="00893943"/>
    <w:rsid w:val="00893994"/>
    <w:rsid w:val="008939C2"/>
    <w:rsid w:val="008939F6"/>
    <w:rsid w:val="00893A67"/>
    <w:rsid w:val="00893C16"/>
    <w:rsid w:val="00893D60"/>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771"/>
    <w:rsid w:val="0089478B"/>
    <w:rsid w:val="0089478D"/>
    <w:rsid w:val="008947A1"/>
    <w:rsid w:val="008947D4"/>
    <w:rsid w:val="008947D6"/>
    <w:rsid w:val="008948FF"/>
    <w:rsid w:val="00894930"/>
    <w:rsid w:val="00894A86"/>
    <w:rsid w:val="00894ADF"/>
    <w:rsid w:val="00894B02"/>
    <w:rsid w:val="00894BA4"/>
    <w:rsid w:val="00894C48"/>
    <w:rsid w:val="00894C9D"/>
    <w:rsid w:val="00894DF1"/>
    <w:rsid w:val="00894E21"/>
    <w:rsid w:val="00894E3B"/>
    <w:rsid w:val="00894E3F"/>
    <w:rsid w:val="00894F69"/>
    <w:rsid w:val="00894F71"/>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9C5"/>
    <w:rsid w:val="00895A4F"/>
    <w:rsid w:val="00895A7D"/>
    <w:rsid w:val="00895A98"/>
    <w:rsid w:val="00895AFC"/>
    <w:rsid w:val="00895B14"/>
    <w:rsid w:val="00895B90"/>
    <w:rsid w:val="00895BDE"/>
    <w:rsid w:val="00895C4A"/>
    <w:rsid w:val="00895D5B"/>
    <w:rsid w:val="00895D8F"/>
    <w:rsid w:val="00895DB4"/>
    <w:rsid w:val="00895DD1"/>
    <w:rsid w:val="00895E6C"/>
    <w:rsid w:val="00895FA7"/>
    <w:rsid w:val="00895FB1"/>
    <w:rsid w:val="00896068"/>
    <w:rsid w:val="00896075"/>
    <w:rsid w:val="008960F9"/>
    <w:rsid w:val="00896160"/>
    <w:rsid w:val="008961AC"/>
    <w:rsid w:val="008961F5"/>
    <w:rsid w:val="00896223"/>
    <w:rsid w:val="008962DD"/>
    <w:rsid w:val="008963D5"/>
    <w:rsid w:val="008963E5"/>
    <w:rsid w:val="00896449"/>
    <w:rsid w:val="00896568"/>
    <w:rsid w:val="008965AE"/>
    <w:rsid w:val="008965CA"/>
    <w:rsid w:val="008965ED"/>
    <w:rsid w:val="0089660F"/>
    <w:rsid w:val="00896733"/>
    <w:rsid w:val="0089677C"/>
    <w:rsid w:val="00896836"/>
    <w:rsid w:val="008968A4"/>
    <w:rsid w:val="0089691B"/>
    <w:rsid w:val="00896964"/>
    <w:rsid w:val="00896A25"/>
    <w:rsid w:val="00896A58"/>
    <w:rsid w:val="00896A81"/>
    <w:rsid w:val="00896AB9"/>
    <w:rsid w:val="00896ABB"/>
    <w:rsid w:val="00896B05"/>
    <w:rsid w:val="00896B24"/>
    <w:rsid w:val="00896D67"/>
    <w:rsid w:val="00896DE4"/>
    <w:rsid w:val="00896E30"/>
    <w:rsid w:val="00896E3A"/>
    <w:rsid w:val="00896E4B"/>
    <w:rsid w:val="00896E56"/>
    <w:rsid w:val="00896E58"/>
    <w:rsid w:val="00896EA9"/>
    <w:rsid w:val="00896EB5"/>
    <w:rsid w:val="00896EF2"/>
    <w:rsid w:val="00896F29"/>
    <w:rsid w:val="008970FF"/>
    <w:rsid w:val="0089717E"/>
    <w:rsid w:val="0089718D"/>
    <w:rsid w:val="00897345"/>
    <w:rsid w:val="008973FB"/>
    <w:rsid w:val="00897439"/>
    <w:rsid w:val="008974A5"/>
    <w:rsid w:val="0089752B"/>
    <w:rsid w:val="008975A0"/>
    <w:rsid w:val="008975A7"/>
    <w:rsid w:val="008976A1"/>
    <w:rsid w:val="00897717"/>
    <w:rsid w:val="00897770"/>
    <w:rsid w:val="00897778"/>
    <w:rsid w:val="008977D9"/>
    <w:rsid w:val="0089780F"/>
    <w:rsid w:val="00897818"/>
    <w:rsid w:val="008978FF"/>
    <w:rsid w:val="00897961"/>
    <w:rsid w:val="008979C9"/>
    <w:rsid w:val="008979E5"/>
    <w:rsid w:val="00897A00"/>
    <w:rsid w:val="00897A5B"/>
    <w:rsid w:val="00897AB9"/>
    <w:rsid w:val="00897BEE"/>
    <w:rsid w:val="00897C9D"/>
    <w:rsid w:val="00897D1D"/>
    <w:rsid w:val="00897D5A"/>
    <w:rsid w:val="00897DFB"/>
    <w:rsid w:val="00897E00"/>
    <w:rsid w:val="00897E8E"/>
    <w:rsid w:val="00897F0D"/>
    <w:rsid w:val="008A000E"/>
    <w:rsid w:val="008A0070"/>
    <w:rsid w:val="008A00B1"/>
    <w:rsid w:val="008A011F"/>
    <w:rsid w:val="008A0139"/>
    <w:rsid w:val="008A0170"/>
    <w:rsid w:val="008A01AC"/>
    <w:rsid w:val="008A01D8"/>
    <w:rsid w:val="008A0221"/>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2A"/>
    <w:rsid w:val="008A0941"/>
    <w:rsid w:val="008A098B"/>
    <w:rsid w:val="008A09B8"/>
    <w:rsid w:val="008A0A4D"/>
    <w:rsid w:val="008A0B72"/>
    <w:rsid w:val="008A0B97"/>
    <w:rsid w:val="008A0C04"/>
    <w:rsid w:val="008A0C40"/>
    <w:rsid w:val="008A0C57"/>
    <w:rsid w:val="008A0CFC"/>
    <w:rsid w:val="008A0D08"/>
    <w:rsid w:val="008A0DCE"/>
    <w:rsid w:val="008A0DEC"/>
    <w:rsid w:val="008A0E01"/>
    <w:rsid w:val="008A0E24"/>
    <w:rsid w:val="008A0F54"/>
    <w:rsid w:val="008A0FAC"/>
    <w:rsid w:val="008A100D"/>
    <w:rsid w:val="008A1012"/>
    <w:rsid w:val="008A103C"/>
    <w:rsid w:val="008A10A9"/>
    <w:rsid w:val="008A10C2"/>
    <w:rsid w:val="008A1129"/>
    <w:rsid w:val="008A11A3"/>
    <w:rsid w:val="008A11B2"/>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0F"/>
    <w:rsid w:val="008A1E1C"/>
    <w:rsid w:val="008A1E27"/>
    <w:rsid w:val="008A1F1B"/>
    <w:rsid w:val="008A1FD5"/>
    <w:rsid w:val="008A1FF2"/>
    <w:rsid w:val="008A20F8"/>
    <w:rsid w:val="008A213B"/>
    <w:rsid w:val="008A2146"/>
    <w:rsid w:val="008A216F"/>
    <w:rsid w:val="008A217F"/>
    <w:rsid w:val="008A2202"/>
    <w:rsid w:val="008A2221"/>
    <w:rsid w:val="008A229C"/>
    <w:rsid w:val="008A22C9"/>
    <w:rsid w:val="008A22F8"/>
    <w:rsid w:val="008A22FB"/>
    <w:rsid w:val="008A2368"/>
    <w:rsid w:val="008A2387"/>
    <w:rsid w:val="008A23E4"/>
    <w:rsid w:val="008A240C"/>
    <w:rsid w:val="008A2579"/>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55"/>
    <w:rsid w:val="008A306A"/>
    <w:rsid w:val="008A306D"/>
    <w:rsid w:val="008A3073"/>
    <w:rsid w:val="008A309F"/>
    <w:rsid w:val="008A325E"/>
    <w:rsid w:val="008A32AE"/>
    <w:rsid w:val="008A332C"/>
    <w:rsid w:val="008A3396"/>
    <w:rsid w:val="008A34FE"/>
    <w:rsid w:val="008A35A9"/>
    <w:rsid w:val="008A35BC"/>
    <w:rsid w:val="008A35D2"/>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AD"/>
    <w:rsid w:val="008A3AF3"/>
    <w:rsid w:val="008A3B61"/>
    <w:rsid w:val="008A3C1B"/>
    <w:rsid w:val="008A3C8A"/>
    <w:rsid w:val="008A3C9C"/>
    <w:rsid w:val="008A3DC2"/>
    <w:rsid w:val="008A3E0C"/>
    <w:rsid w:val="008A3F4A"/>
    <w:rsid w:val="008A3FA4"/>
    <w:rsid w:val="008A4050"/>
    <w:rsid w:val="008A40A2"/>
    <w:rsid w:val="008A4150"/>
    <w:rsid w:val="008A4242"/>
    <w:rsid w:val="008A427C"/>
    <w:rsid w:val="008A42B1"/>
    <w:rsid w:val="008A4334"/>
    <w:rsid w:val="008A4515"/>
    <w:rsid w:val="008A45A0"/>
    <w:rsid w:val="008A4680"/>
    <w:rsid w:val="008A46AD"/>
    <w:rsid w:val="008A46DE"/>
    <w:rsid w:val="008A47F5"/>
    <w:rsid w:val="008A481C"/>
    <w:rsid w:val="008A482E"/>
    <w:rsid w:val="008A483B"/>
    <w:rsid w:val="008A49F6"/>
    <w:rsid w:val="008A4A3A"/>
    <w:rsid w:val="008A4AAF"/>
    <w:rsid w:val="008A4BE1"/>
    <w:rsid w:val="008A4C7D"/>
    <w:rsid w:val="008A4C9D"/>
    <w:rsid w:val="008A4CDC"/>
    <w:rsid w:val="008A4CE4"/>
    <w:rsid w:val="008A4D07"/>
    <w:rsid w:val="008A4DA7"/>
    <w:rsid w:val="008A4DD2"/>
    <w:rsid w:val="008A4E18"/>
    <w:rsid w:val="008A4E66"/>
    <w:rsid w:val="008A4EDC"/>
    <w:rsid w:val="008A4F70"/>
    <w:rsid w:val="008A4F95"/>
    <w:rsid w:val="008A4FE0"/>
    <w:rsid w:val="008A5006"/>
    <w:rsid w:val="008A5068"/>
    <w:rsid w:val="008A511A"/>
    <w:rsid w:val="008A513C"/>
    <w:rsid w:val="008A5194"/>
    <w:rsid w:val="008A51CA"/>
    <w:rsid w:val="008A521E"/>
    <w:rsid w:val="008A5431"/>
    <w:rsid w:val="008A548D"/>
    <w:rsid w:val="008A553D"/>
    <w:rsid w:val="008A5553"/>
    <w:rsid w:val="008A5594"/>
    <w:rsid w:val="008A55EA"/>
    <w:rsid w:val="008A5646"/>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0"/>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BD9"/>
    <w:rsid w:val="008A6C1D"/>
    <w:rsid w:val="008A6C45"/>
    <w:rsid w:val="008A6C57"/>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3CF"/>
    <w:rsid w:val="008B05BD"/>
    <w:rsid w:val="008B068C"/>
    <w:rsid w:val="008B06B8"/>
    <w:rsid w:val="008B06C5"/>
    <w:rsid w:val="008B0710"/>
    <w:rsid w:val="008B0765"/>
    <w:rsid w:val="008B076B"/>
    <w:rsid w:val="008B0787"/>
    <w:rsid w:val="008B078C"/>
    <w:rsid w:val="008B07A2"/>
    <w:rsid w:val="008B07C8"/>
    <w:rsid w:val="008B0823"/>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17"/>
    <w:rsid w:val="008B1B23"/>
    <w:rsid w:val="008B1B8A"/>
    <w:rsid w:val="008B1BC0"/>
    <w:rsid w:val="008B1BFE"/>
    <w:rsid w:val="008B1DA6"/>
    <w:rsid w:val="008B1E39"/>
    <w:rsid w:val="008B1E41"/>
    <w:rsid w:val="008B1ED2"/>
    <w:rsid w:val="008B1EE4"/>
    <w:rsid w:val="008B1F78"/>
    <w:rsid w:val="008B2036"/>
    <w:rsid w:val="008B2039"/>
    <w:rsid w:val="008B20EA"/>
    <w:rsid w:val="008B2118"/>
    <w:rsid w:val="008B213D"/>
    <w:rsid w:val="008B2174"/>
    <w:rsid w:val="008B21E6"/>
    <w:rsid w:val="008B2308"/>
    <w:rsid w:val="008B2335"/>
    <w:rsid w:val="008B2409"/>
    <w:rsid w:val="008B2561"/>
    <w:rsid w:val="008B25F1"/>
    <w:rsid w:val="008B25F8"/>
    <w:rsid w:val="008B2653"/>
    <w:rsid w:val="008B26CC"/>
    <w:rsid w:val="008B26F3"/>
    <w:rsid w:val="008B271C"/>
    <w:rsid w:val="008B2737"/>
    <w:rsid w:val="008B274E"/>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295"/>
    <w:rsid w:val="008B3383"/>
    <w:rsid w:val="008B33E0"/>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6A"/>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554"/>
    <w:rsid w:val="008B562B"/>
    <w:rsid w:val="008B5730"/>
    <w:rsid w:val="008B5870"/>
    <w:rsid w:val="008B5911"/>
    <w:rsid w:val="008B5956"/>
    <w:rsid w:val="008B5976"/>
    <w:rsid w:val="008B59B4"/>
    <w:rsid w:val="008B5A07"/>
    <w:rsid w:val="008B5ABF"/>
    <w:rsid w:val="008B5AD9"/>
    <w:rsid w:val="008B5AF1"/>
    <w:rsid w:val="008B5CC7"/>
    <w:rsid w:val="008B5CCB"/>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1F"/>
    <w:rsid w:val="008B6796"/>
    <w:rsid w:val="008B67EA"/>
    <w:rsid w:val="008B6858"/>
    <w:rsid w:val="008B6A67"/>
    <w:rsid w:val="008B6A6F"/>
    <w:rsid w:val="008B6AC8"/>
    <w:rsid w:val="008B6B35"/>
    <w:rsid w:val="008B6B62"/>
    <w:rsid w:val="008B6BDC"/>
    <w:rsid w:val="008B6C28"/>
    <w:rsid w:val="008B6C6B"/>
    <w:rsid w:val="008B6C8C"/>
    <w:rsid w:val="008B6CC7"/>
    <w:rsid w:val="008B6D54"/>
    <w:rsid w:val="008B6E75"/>
    <w:rsid w:val="008B6EBA"/>
    <w:rsid w:val="008B6ED5"/>
    <w:rsid w:val="008B6EE9"/>
    <w:rsid w:val="008B6F52"/>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5ED"/>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DFC"/>
    <w:rsid w:val="008B7E11"/>
    <w:rsid w:val="008B7E3D"/>
    <w:rsid w:val="008B7EE7"/>
    <w:rsid w:val="008B7F19"/>
    <w:rsid w:val="008B7F55"/>
    <w:rsid w:val="008B7F8C"/>
    <w:rsid w:val="008C005F"/>
    <w:rsid w:val="008C0060"/>
    <w:rsid w:val="008C008C"/>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7BD"/>
    <w:rsid w:val="008C0862"/>
    <w:rsid w:val="008C0889"/>
    <w:rsid w:val="008C0898"/>
    <w:rsid w:val="008C090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25"/>
    <w:rsid w:val="008C147F"/>
    <w:rsid w:val="008C15FD"/>
    <w:rsid w:val="008C1603"/>
    <w:rsid w:val="008C160B"/>
    <w:rsid w:val="008C164A"/>
    <w:rsid w:val="008C16BB"/>
    <w:rsid w:val="008C1759"/>
    <w:rsid w:val="008C179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7E3"/>
    <w:rsid w:val="008C287A"/>
    <w:rsid w:val="008C28B7"/>
    <w:rsid w:val="008C28C7"/>
    <w:rsid w:val="008C28DA"/>
    <w:rsid w:val="008C28E6"/>
    <w:rsid w:val="008C294B"/>
    <w:rsid w:val="008C29D7"/>
    <w:rsid w:val="008C2A25"/>
    <w:rsid w:val="008C2A68"/>
    <w:rsid w:val="008C2ACA"/>
    <w:rsid w:val="008C2B1C"/>
    <w:rsid w:val="008C2C26"/>
    <w:rsid w:val="008C2C58"/>
    <w:rsid w:val="008C2E14"/>
    <w:rsid w:val="008C2E5B"/>
    <w:rsid w:val="008C2F4D"/>
    <w:rsid w:val="008C2F66"/>
    <w:rsid w:val="008C2FC4"/>
    <w:rsid w:val="008C3006"/>
    <w:rsid w:val="008C301F"/>
    <w:rsid w:val="008C3064"/>
    <w:rsid w:val="008C3077"/>
    <w:rsid w:val="008C309F"/>
    <w:rsid w:val="008C317E"/>
    <w:rsid w:val="008C318A"/>
    <w:rsid w:val="008C31EF"/>
    <w:rsid w:val="008C325B"/>
    <w:rsid w:val="008C32AB"/>
    <w:rsid w:val="008C3304"/>
    <w:rsid w:val="008C33B1"/>
    <w:rsid w:val="008C33EF"/>
    <w:rsid w:val="008C34DA"/>
    <w:rsid w:val="008C34DB"/>
    <w:rsid w:val="008C34E0"/>
    <w:rsid w:val="008C35C4"/>
    <w:rsid w:val="008C35ED"/>
    <w:rsid w:val="008C366A"/>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3B3"/>
    <w:rsid w:val="008C4404"/>
    <w:rsid w:val="008C445F"/>
    <w:rsid w:val="008C4472"/>
    <w:rsid w:val="008C44B1"/>
    <w:rsid w:val="008C4565"/>
    <w:rsid w:val="008C4583"/>
    <w:rsid w:val="008C45CD"/>
    <w:rsid w:val="008C45D4"/>
    <w:rsid w:val="008C464A"/>
    <w:rsid w:val="008C4696"/>
    <w:rsid w:val="008C46A4"/>
    <w:rsid w:val="008C46B0"/>
    <w:rsid w:val="008C46B4"/>
    <w:rsid w:val="008C46BC"/>
    <w:rsid w:val="008C4796"/>
    <w:rsid w:val="008C4799"/>
    <w:rsid w:val="008C47C5"/>
    <w:rsid w:val="008C482B"/>
    <w:rsid w:val="008C4914"/>
    <w:rsid w:val="008C492E"/>
    <w:rsid w:val="008C49E4"/>
    <w:rsid w:val="008C4A3B"/>
    <w:rsid w:val="008C4A45"/>
    <w:rsid w:val="008C4A87"/>
    <w:rsid w:val="008C4B2D"/>
    <w:rsid w:val="008C4B69"/>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2"/>
    <w:rsid w:val="008C5B1B"/>
    <w:rsid w:val="008C5B22"/>
    <w:rsid w:val="008C5B24"/>
    <w:rsid w:val="008C5B3F"/>
    <w:rsid w:val="008C5BAE"/>
    <w:rsid w:val="008C5D52"/>
    <w:rsid w:val="008C5E9E"/>
    <w:rsid w:val="008C5F3E"/>
    <w:rsid w:val="008C5FE7"/>
    <w:rsid w:val="008C602B"/>
    <w:rsid w:val="008C6109"/>
    <w:rsid w:val="008C6160"/>
    <w:rsid w:val="008C6183"/>
    <w:rsid w:val="008C61FD"/>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37"/>
    <w:rsid w:val="008C734E"/>
    <w:rsid w:val="008C7396"/>
    <w:rsid w:val="008C73CA"/>
    <w:rsid w:val="008C73D6"/>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6B"/>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1"/>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58F"/>
    <w:rsid w:val="008D171C"/>
    <w:rsid w:val="008D17B2"/>
    <w:rsid w:val="008D182B"/>
    <w:rsid w:val="008D18F0"/>
    <w:rsid w:val="008D195B"/>
    <w:rsid w:val="008D19FE"/>
    <w:rsid w:val="008D1A57"/>
    <w:rsid w:val="008D1BBB"/>
    <w:rsid w:val="008D1C32"/>
    <w:rsid w:val="008D1C7E"/>
    <w:rsid w:val="008D1CB3"/>
    <w:rsid w:val="008D1D2C"/>
    <w:rsid w:val="008D1D90"/>
    <w:rsid w:val="008D1E93"/>
    <w:rsid w:val="008D1FF7"/>
    <w:rsid w:val="008D20AF"/>
    <w:rsid w:val="008D20B4"/>
    <w:rsid w:val="008D20C3"/>
    <w:rsid w:val="008D210A"/>
    <w:rsid w:val="008D21EE"/>
    <w:rsid w:val="008D22AF"/>
    <w:rsid w:val="008D22C1"/>
    <w:rsid w:val="008D22FF"/>
    <w:rsid w:val="008D2381"/>
    <w:rsid w:val="008D23AB"/>
    <w:rsid w:val="008D23D3"/>
    <w:rsid w:val="008D24FC"/>
    <w:rsid w:val="008D2681"/>
    <w:rsid w:val="008D26A4"/>
    <w:rsid w:val="008D26AF"/>
    <w:rsid w:val="008D26BF"/>
    <w:rsid w:val="008D26EC"/>
    <w:rsid w:val="008D2874"/>
    <w:rsid w:val="008D28AA"/>
    <w:rsid w:val="008D28DD"/>
    <w:rsid w:val="008D2981"/>
    <w:rsid w:val="008D2AC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6C"/>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7F"/>
    <w:rsid w:val="008D3A8C"/>
    <w:rsid w:val="008D3AAE"/>
    <w:rsid w:val="008D3B23"/>
    <w:rsid w:val="008D3B33"/>
    <w:rsid w:val="008D3C81"/>
    <w:rsid w:val="008D3CB2"/>
    <w:rsid w:val="008D3CF9"/>
    <w:rsid w:val="008D3D1E"/>
    <w:rsid w:val="008D3DB6"/>
    <w:rsid w:val="008D3DEE"/>
    <w:rsid w:val="008D3E50"/>
    <w:rsid w:val="008D3EAF"/>
    <w:rsid w:val="008D3EC7"/>
    <w:rsid w:val="008D3EDB"/>
    <w:rsid w:val="008D3EFB"/>
    <w:rsid w:val="008D3F09"/>
    <w:rsid w:val="008D3F0B"/>
    <w:rsid w:val="008D40B2"/>
    <w:rsid w:val="008D40F1"/>
    <w:rsid w:val="008D41D3"/>
    <w:rsid w:val="008D4218"/>
    <w:rsid w:val="008D4295"/>
    <w:rsid w:val="008D42CD"/>
    <w:rsid w:val="008D439D"/>
    <w:rsid w:val="008D43C7"/>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88"/>
    <w:rsid w:val="008D4FFC"/>
    <w:rsid w:val="008D50CD"/>
    <w:rsid w:val="008D514B"/>
    <w:rsid w:val="008D51AA"/>
    <w:rsid w:val="008D51D6"/>
    <w:rsid w:val="008D5218"/>
    <w:rsid w:val="008D5271"/>
    <w:rsid w:val="008D52EC"/>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93"/>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01"/>
    <w:rsid w:val="008D6615"/>
    <w:rsid w:val="008D661C"/>
    <w:rsid w:val="008D66AB"/>
    <w:rsid w:val="008D66F2"/>
    <w:rsid w:val="008D67B6"/>
    <w:rsid w:val="008D67FF"/>
    <w:rsid w:val="008D681E"/>
    <w:rsid w:val="008D6846"/>
    <w:rsid w:val="008D689D"/>
    <w:rsid w:val="008D692A"/>
    <w:rsid w:val="008D6931"/>
    <w:rsid w:val="008D69AD"/>
    <w:rsid w:val="008D69F9"/>
    <w:rsid w:val="008D6B40"/>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8A"/>
    <w:rsid w:val="008D7FE7"/>
    <w:rsid w:val="008E0081"/>
    <w:rsid w:val="008E0097"/>
    <w:rsid w:val="008E00EC"/>
    <w:rsid w:val="008E00F0"/>
    <w:rsid w:val="008E019D"/>
    <w:rsid w:val="008E01F1"/>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3D"/>
    <w:rsid w:val="008E1648"/>
    <w:rsid w:val="008E16AA"/>
    <w:rsid w:val="008E1735"/>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1DE"/>
    <w:rsid w:val="008E2219"/>
    <w:rsid w:val="008E2259"/>
    <w:rsid w:val="008E22EB"/>
    <w:rsid w:val="008E230F"/>
    <w:rsid w:val="008E23D1"/>
    <w:rsid w:val="008E2463"/>
    <w:rsid w:val="008E24C8"/>
    <w:rsid w:val="008E2549"/>
    <w:rsid w:val="008E25C0"/>
    <w:rsid w:val="008E271E"/>
    <w:rsid w:val="008E27DC"/>
    <w:rsid w:val="008E28B9"/>
    <w:rsid w:val="008E28F8"/>
    <w:rsid w:val="008E292B"/>
    <w:rsid w:val="008E293F"/>
    <w:rsid w:val="008E298F"/>
    <w:rsid w:val="008E29BA"/>
    <w:rsid w:val="008E29CE"/>
    <w:rsid w:val="008E2B3E"/>
    <w:rsid w:val="008E2C01"/>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E8"/>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1E1"/>
    <w:rsid w:val="008E4264"/>
    <w:rsid w:val="008E4356"/>
    <w:rsid w:val="008E440D"/>
    <w:rsid w:val="008E453A"/>
    <w:rsid w:val="008E4543"/>
    <w:rsid w:val="008E454B"/>
    <w:rsid w:val="008E45DB"/>
    <w:rsid w:val="008E46F7"/>
    <w:rsid w:val="008E4803"/>
    <w:rsid w:val="008E4896"/>
    <w:rsid w:val="008E49FF"/>
    <w:rsid w:val="008E4A82"/>
    <w:rsid w:val="008E4ABD"/>
    <w:rsid w:val="008E4CA6"/>
    <w:rsid w:val="008E4CCD"/>
    <w:rsid w:val="008E4DCD"/>
    <w:rsid w:val="008E4EB9"/>
    <w:rsid w:val="008E4F3F"/>
    <w:rsid w:val="008E4F95"/>
    <w:rsid w:val="008E4FB8"/>
    <w:rsid w:val="008E505C"/>
    <w:rsid w:val="008E5066"/>
    <w:rsid w:val="008E506A"/>
    <w:rsid w:val="008E50D6"/>
    <w:rsid w:val="008E519A"/>
    <w:rsid w:val="008E524B"/>
    <w:rsid w:val="008E52B6"/>
    <w:rsid w:val="008E52CC"/>
    <w:rsid w:val="008E5301"/>
    <w:rsid w:val="008E5309"/>
    <w:rsid w:val="008E5319"/>
    <w:rsid w:val="008E5350"/>
    <w:rsid w:val="008E5488"/>
    <w:rsid w:val="008E5520"/>
    <w:rsid w:val="008E5566"/>
    <w:rsid w:val="008E56F8"/>
    <w:rsid w:val="008E57C1"/>
    <w:rsid w:val="008E57D9"/>
    <w:rsid w:val="008E57E6"/>
    <w:rsid w:val="008E5852"/>
    <w:rsid w:val="008E587F"/>
    <w:rsid w:val="008E5898"/>
    <w:rsid w:val="008E58F6"/>
    <w:rsid w:val="008E59AF"/>
    <w:rsid w:val="008E5BF2"/>
    <w:rsid w:val="008E5C4C"/>
    <w:rsid w:val="008E5C73"/>
    <w:rsid w:val="008E5C83"/>
    <w:rsid w:val="008E5C97"/>
    <w:rsid w:val="008E5D1B"/>
    <w:rsid w:val="008E5D25"/>
    <w:rsid w:val="008E5D5A"/>
    <w:rsid w:val="008E5DBF"/>
    <w:rsid w:val="008E5DC2"/>
    <w:rsid w:val="008E5E3D"/>
    <w:rsid w:val="008E5EE9"/>
    <w:rsid w:val="008E5F3A"/>
    <w:rsid w:val="008E5FC3"/>
    <w:rsid w:val="008E5FCF"/>
    <w:rsid w:val="008E5FF8"/>
    <w:rsid w:val="008E6083"/>
    <w:rsid w:val="008E60D6"/>
    <w:rsid w:val="008E60F5"/>
    <w:rsid w:val="008E6123"/>
    <w:rsid w:val="008E6169"/>
    <w:rsid w:val="008E6203"/>
    <w:rsid w:val="008E621A"/>
    <w:rsid w:val="008E62FA"/>
    <w:rsid w:val="008E63CC"/>
    <w:rsid w:val="008E640B"/>
    <w:rsid w:val="008E6423"/>
    <w:rsid w:val="008E64A6"/>
    <w:rsid w:val="008E6528"/>
    <w:rsid w:val="008E662A"/>
    <w:rsid w:val="008E662F"/>
    <w:rsid w:val="008E6675"/>
    <w:rsid w:val="008E6685"/>
    <w:rsid w:val="008E6686"/>
    <w:rsid w:val="008E66A5"/>
    <w:rsid w:val="008E66C5"/>
    <w:rsid w:val="008E6703"/>
    <w:rsid w:val="008E67CB"/>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2"/>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3F"/>
    <w:rsid w:val="008F0771"/>
    <w:rsid w:val="008F07AE"/>
    <w:rsid w:val="008F080B"/>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40"/>
    <w:rsid w:val="008F115C"/>
    <w:rsid w:val="008F1168"/>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1F"/>
    <w:rsid w:val="008F19AC"/>
    <w:rsid w:val="008F19FF"/>
    <w:rsid w:val="008F1B1D"/>
    <w:rsid w:val="008F1B57"/>
    <w:rsid w:val="008F1B5C"/>
    <w:rsid w:val="008F1C1A"/>
    <w:rsid w:val="008F1C21"/>
    <w:rsid w:val="008F1CCE"/>
    <w:rsid w:val="008F1D4C"/>
    <w:rsid w:val="008F1D7C"/>
    <w:rsid w:val="008F1DC3"/>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65"/>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9"/>
    <w:rsid w:val="008F3D8B"/>
    <w:rsid w:val="008F3E99"/>
    <w:rsid w:val="008F3F19"/>
    <w:rsid w:val="008F3F84"/>
    <w:rsid w:val="008F3F85"/>
    <w:rsid w:val="008F4045"/>
    <w:rsid w:val="008F40B5"/>
    <w:rsid w:val="008F40D2"/>
    <w:rsid w:val="008F41BF"/>
    <w:rsid w:val="008F422F"/>
    <w:rsid w:val="008F4266"/>
    <w:rsid w:val="008F4311"/>
    <w:rsid w:val="008F442A"/>
    <w:rsid w:val="008F44C1"/>
    <w:rsid w:val="008F44F2"/>
    <w:rsid w:val="008F4613"/>
    <w:rsid w:val="008F46AE"/>
    <w:rsid w:val="008F46CB"/>
    <w:rsid w:val="008F470F"/>
    <w:rsid w:val="008F47C1"/>
    <w:rsid w:val="008F47F7"/>
    <w:rsid w:val="008F48B5"/>
    <w:rsid w:val="008F4A11"/>
    <w:rsid w:val="008F4A8B"/>
    <w:rsid w:val="008F4AA2"/>
    <w:rsid w:val="008F4AA7"/>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7AF"/>
    <w:rsid w:val="008F581F"/>
    <w:rsid w:val="008F5824"/>
    <w:rsid w:val="008F5841"/>
    <w:rsid w:val="008F58A7"/>
    <w:rsid w:val="008F58D3"/>
    <w:rsid w:val="008F5921"/>
    <w:rsid w:val="008F593C"/>
    <w:rsid w:val="008F5A2E"/>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1A"/>
    <w:rsid w:val="008F645B"/>
    <w:rsid w:val="008F6504"/>
    <w:rsid w:val="008F655F"/>
    <w:rsid w:val="008F6632"/>
    <w:rsid w:val="008F6664"/>
    <w:rsid w:val="008F675D"/>
    <w:rsid w:val="008F678C"/>
    <w:rsid w:val="008F67CA"/>
    <w:rsid w:val="008F6870"/>
    <w:rsid w:val="008F69E9"/>
    <w:rsid w:val="008F6A41"/>
    <w:rsid w:val="008F6A6C"/>
    <w:rsid w:val="008F6B93"/>
    <w:rsid w:val="008F6C2C"/>
    <w:rsid w:val="008F6C82"/>
    <w:rsid w:val="008F6DA7"/>
    <w:rsid w:val="008F6DD1"/>
    <w:rsid w:val="008F6E97"/>
    <w:rsid w:val="008F6F01"/>
    <w:rsid w:val="008F7009"/>
    <w:rsid w:val="008F7020"/>
    <w:rsid w:val="008F7128"/>
    <w:rsid w:val="008F7165"/>
    <w:rsid w:val="008F71D3"/>
    <w:rsid w:val="008F71F3"/>
    <w:rsid w:val="008F727E"/>
    <w:rsid w:val="008F72A8"/>
    <w:rsid w:val="008F72CD"/>
    <w:rsid w:val="008F735F"/>
    <w:rsid w:val="008F7369"/>
    <w:rsid w:val="008F73E8"/>
    <w:rsid w:val="008F7483"/>
    <w:rsid w:val="008F74DD"/>
    <w:rsid w:val="008F7589"/>
    <w:rsid w:val="008F75BE"/>
    <w:rsid w:val="008F75FD"/>
    <w:rsid w:val="008F7645"/>
    <w:rsid w:val="008F76EF"/>
    <w:rsid w:val="008F76F7"/>
    <w:rsid w:val="008F76FC"/>
    <w:rsid w:val="008F777A"/>
    <w:rsid w:val="008F77AC"/>
    <w:rsid w:val="008F77BB"/>
    <w:rsid w:val="008F77DC"/>
    <w:rsid w:val="008F77EE"/>
    <w:rsid w:val="008F78DD"/>
    <w:rsid w:val="008F7915"/>
    <w:rsid w:val="008F794A"/>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0E4"/>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C3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4CA"/>
    <w:rsid w:val="00901528"/>
    <w:rsid w:val="00901549"/>
    <w:rsid w:val="00901610"/>
    <w:rsid w:val="00901677"/>
    <w:rsid w:val="009016A7"/>
    <w:rsid w:val="009016C4"/>
    <w:rsid w:val="00901712"/>
    <w:rsid w:val="00901798"/>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99"/>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15F"/>
    <w:rsid w:val="0090319D"/>
    <w:rsid w:val="009032F9"/>
    <w:rsid w:val="00903302"/>
    <w:rsid w:val="00903353"/>
    <w:rsid w:val="00903376"/>
    <w:rsid w:val="00903429"/>
    <w:rsid w:val="00903431"/>
    <w:rsid w:val="00903451"/>
    <w:rsid w:val="0090355E"/>
    <w:rsid w:val="009035A3"/>
    <w:rsid w:val="009035C1"/>
    <w:rsid w:val="0090362F"/>
    <w:rsid w:val="00903646"/>
    <w:rsid w:val="009036EE"/>
    <w:rsid w:val="00903732"/>
    <w:rsid w:val="00903791"/>
    <w:rsid w:val="009037A4"/>
    <w:rsid w:val="009037D1"/>
    <w:rsid w:val="009037ED"/>
    <w:rsid w:val="009038C6"/>
    <w:rsid w:val="0090394A"/>
    <w:rsid w:val="0090396F"/>
    <w:rsid w:val="00903A59"/>
    <w:rsid w:val="00903ADB"/>
    <w:rsid w:val="00903AE2"/>
    <w:rsid w:val="00903B18"/>
    <w:rsid w:val="00903BBE"/>
    <w:rsid w:val="00903BD6"/>
    <w:rsid w:val="00903C9F"/>
    <w:rsid w:val="00903DED"/>
    <w:rsid w:val="00903DF3"/>
    <w:rsid w:val="00903E3B"/>
    <w:rsid w:val="00903F08"/>
    <w:rsid w:val="00903F2D"/>
    <w:rsid w:val="00903F2E"/>
    <w:rsid w:val="00903F3E"/>
    <w:rsid w:val="00903F60"/>
    <w:rsid w:val="00904064"/>
    <w:rsid w:val="00904074"/>
    <w:rsid w:val="009040A6"/>
    <w:rsid w:val="009040D4"/>
    <w:rsid w:val="009040EA"/>
    <w:rsid w:val="009041B4"/>
    <w:rsid w:val="009041C2"/>
    <w:rsid w:val="009041D8"/>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4F97"/>
    <w:rsid w:val="0090501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7D2"/>
    <w:rsid w:val="00905819"/>
    <w:rsid w:val="00905823"/>
    <w:rsid w:val="009058FD"/>
    <w:rsid w:val="0090596E"/>
    <w:rsid w:val="0090597B"/>
    <w:rsid w:val="009059F9"/>
    <w:rsid w:val="009059FB"/>
    <w:rsid w:val="00905B48"/>
    <w:rsid w:val="00905BB8"/>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8C"/>
    <w:rsid w:val="00906BD9"/>
    <w:rsid w:val="00906C58"/>
    <w:rsid w:val="00906CAD"/>
    <w:rsid w:val="00906CBE"/>
    <w:rsid w:val="00906CFC"/>
    <w:rsid w:val="00906D8D"/>
    <w:rsid w:val="00906DEB"/>
    <w:rsid w:val="00906DF7"/>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BF"/>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02"/>
    <w:rsid w:val="0091126A"/>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A5"/>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37E"/>
    <w:rsid w:val="009124C4"/>
    <w:rsid w:val="0091257F"/>
    <w:rsid w:val="00912602"/>
    <w:rsid w:val="00912604"/>
    <w:rsid w:val="009128CF"/>
    <w:rsid w:val="00912925"/>
    <w:rsid w:val="00912A57"/>
    <w:rsid w:val="00912A5A"/>
    <w:rsid w:val="00912A8F"/>
    <w:rsid w:val="00912AA0"/>
    <w:rsid w:val="00912AA3"/>
    <w:rsid w:val="00912ADC"/>
    <w:rsid w:val="00912BB0"/>
    <w:rsid w:val="00912D69"/>
    <w:rsid w:val="00912D89"/>
    <w:rsid w:val="00912DC6"/>
    <w:rsid w:val="00912E17"/>
    <w:rsid w:val="00912EFF"/>
    <w:rsid w:val="00913015"/>
    <w:rsid w:val="00913019"/>
    <w:rsid w:val="0091301C"/>
    <w:rsid w:val="0091306A"/>
    <w:rsid w:val="0091306C"/>
    <w:rsid w:val="00913074"/>
    <w:rsid w:val="0091309A"/>
    <w:rsid w:val="009130EC"/>
    <w:rsid w:val="00913126"/>
    <w:rsid w:val="00913218"/>
    <w:rsid w:val="00913223"/>
    <w:rsid w:val="00913237"/>
    <w:rsid w:val="00913260"/>
    <w:rsid w:val="00913292"/>
    <w:rsid w:val="00913378"/>
    <w:rsid w:val="009133B8"/>
    <w:rsid w:val="00913449"/>
    <w:rsid w:val="00913567"/>
    <w:rsid w:val="009135A8"/>
    <w:rsid w:val="00913600"/>
    <w:rsid w:val="00913601"/>
    <w:rsid w:val="00913778"/>
    <w:rsid w:val="0091378A"/>
    <w:rsid w:val="009137FB"/>
    <w:rsid w:val="0091386D"/>
    <w:rsid w:val="00913973"/>
    <w:rsid w:val="00913A0E"/>
    <w:rsid w:val="00913A5D"/>
    <w:rsid w:val="00913B83"/>
    <w:rsid w:val="00913B92"/>
    <w:rsid w:val="00913BFC"/>
    <w:rsid w:val="00913CA6"/>
    <w:rsid w:val="00913D4B"/>
    <w:rsid w:val="00913DCC"/>
    <w:rsid w:val="00913E2A"/>
    <w:rsid w:val="00913E47"/>
    <w:rsid w:val="00913F11"/>
    <w:rsid w:val="00913F66"/>
    <w:rsid w:val="00913FDC"/>
    <w:rsid w:val="0091408C"/>
    <w:rsid w:val="00914189"/>
    <w:rsid w:val="0091418F"/>
    <w:rsid w:val="00914193"/>
    <w:rsid w:val="00914241"/>
    <w:rsid w:val="00914242"/>
    <w:rsid w:val="00914262"/>
    <w:rsid w:val="0091427F"/>
    <w:rsid w:val="00914299"/>
    <w:rsid w:val="009142BA"/>
    <w:rsid w:val="009143B5"/>
    <w:rsid w:val="0091440F"/>
    <w:rsid w:val="0091445D"/>
    <w:rsid w:val="009144C5"/>
    <w:rsid w:val="00914510"/>
    <w:rsid w:val="0091452E"/>
    <w:rsid w:val="009145CA"/>
    <w:rsid w:val="00914741"/>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6DF"/>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3B"/>
    <w:rsid w:val="00915FA6"/>
    <w:rsid w:val="009160E0"/>
    <w:rsid w:val="00916114"/>
    <w:rsid w:val="009161BE"/>
    <w:rsid w:val="009161E5"/>
    <w:rsid w:val="009161F9"/>
    <w:rsid w:val="00916202"/>
    <w:rsid w:val="00916242"/>
    <w:rsid w:val="009162C8"/>
    <w:rsid w:val="0091635A"/>
    <w:rsid w:val="009163CB"/>
    <w:rsid w:val="009163FB"/>
    <w:rsid w:val="00916425"/>
    <w:rsid w:val="00916467"/>
    <w:rsid w:val="009164B0"/>
    <w:rsid w:val="00916514"/>
    <w:rsid w:val="00916552"/>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64"/>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1D"/>
    <w:rsid w:val="00917490"/>
    <w:rsid w:val="00917495"/>
    <w:rsid w:val="00917646"/>
    <w:rsid w:val="00917665"/>
    <w:rsid w:val="009177CA"/>
    <w:rsid w:val="009177E4"/>
    <w:rsid w:val="00917834"/>
    <w:rsid w:val="009178EB"/>
    <w:rsid w:val="009179B5"/>
    <w:rsid w:val="009179CE"/>
    <w:rsid w:val="00917B3B"/>
    <w:rsid w:val="00917B49"/>
    <w:rsid w:val="00917BBC"/>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58D"/>
    <w:rsid w:val="00920644"/>
    <w:rsid w:val="0092066E"/>
    <w:rsid w:val="009206EB"/>
    <w:rsid w:val="00920767"/>
    <w:rsid w:val="0092086D"/>
    <w:rsid w:val="00920875"/>
    <w:rsid w:val="0092088F"/>
    <w:rsid w:val="009208A6"/>
    <w:rsid w:val="009208CF"/>
    <w:rsid w:val="00920966"/>
    <w:rsid w:val="00920A1E"/>
    <w:rsid w:val="00920AAC"/>
    <w:rsid w:val="00920BE6"/>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50"/>
    <w:rsid w:val="00921B79"/>
    <w:rsid w:val="00921BAF"/>
    <w:rsid w:val="00921C90"/>
    <w:rsid w:val="00921CF9"/>
    <w:rsid w:val="00921E3B"/>
    <w:rsid w:val="0092202F"/>
    <w:rsid w:val="00922048"/>
    <w:rsid w:val="009220F2"/>
    <w:rsid w:val="00922114"/>
    <w:rsid w:val="00922149"/>
    <w:rsid w:val="0092215A"/>
    <w:rsid w:val="009221B3"/>
    <w:rsid w:val="009221F7"/>
    <w:rsid w:val="0092222E"/>
    <w:rsid w:val="0092223D"/>
    <w:rsid w:val="00922240"/>
    <w:rsid w:val="00922274"/>
    <w:rsid w:val="00922380"/>
    <w:rsid w:val="009223BB"/>
    <w:rsid w:val="009223E1"/>
    <w:rsid w:val="009223F0"/>
    <w:rsid w:val="0092246E"/>
    <w:rsid w:val="0092258F"/>
    <w:rsid w:val="009226BF"/>
    <w:rsid w:val="009226D6"/>
    <w:rsid w:val="0092276F"/>
    <w:rsid w:val="00922776"/>
    <w:rsid w:val="009227AD"/>
    <w:rsid w:val="009227CE"/>
    <w:rsid w:val="00922858"/>
    <w:rsid w:val="00922874"/>
    <w:rsid w:val="0092290C"/>
    <w:rsid w:val="00922913"/>
    <w:rsid w:val="0092297E"/>
    <w:rsid w:val="00922A0C"/>
    <w:rsid w:val="00922A6D"/>
    <w:rsid w:val="00922AE7"/>
    <w:rsid w:val="00922B08"/>
    <w:rsid w:val="00922CD9"/>
    <w:rsid w:val="00922D41"/>
    <w:rsid w:val="00922D79"/>
    <w:rsid w:val="00922DE5"/>
    <w:rsid w:val="00922E01"/>
    <w:rsid w:val="00922E3D"/>
    <w:rsid w:val="00922E5D"/>
    <w:rsid w:val="00922E63"/>
    <w:rsid w:val="00922EC7"/>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C85"/>
    <w:rsid w:val="00924D54"/>
    <w:rsid w:val="00924D83"/>
    <w:rsid w:val="00924DA6"/>
    <w:rsid w:val="00924E34"/>
    <w:rsid w:val="00924E5E"/>
    <w:rsid w:val="00924EF5"/>
    <w:rsid w:val="00925040"/>
    <w:rsid w:val="009250F4"/>
    <w:rsid w:val="00925111"/>
    <w:rsid w:val="0092514D"/>
    <w:rsid w:val="009251D1"/>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64"/>
    <w:rsid w:val="00926076"/>
    <w:rsid w:val="009260C8"/>
    <w:rsid w:val="0092610E"/>
    <w:rsid w:val="0092614E"/>
    <w:rsid w:val="009261B3"/>
    <w:rsid w:val="009262F4"/>
    <w:rsid w:val="00926357"/>
    <w:rsid w:val="009263E4"/>
    <w:rsid w:val="00926480"/>
    <w:rsid w:val="00926494"/>
    <w:rsid w:val="00926589"/>
    <w:rsid w:val="009265A5"/>
    <w:rsid w:val="009266FC"/>
    <w:rsid w:val="009266FD"/>
    <w:rsid w:val="0092678D"/>
    <w:rsid w:val="009267EB"/>
    <w:rsid w:val="009268DD"/>
    <w:rsid w:val="009268F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24"/>
    <w:rsid w:val="00927F8B"/>
    <w:rsid w:val="00927FA3"/>
    <w:rsid w:val="00927FCF"/>
    <w:rsid w:val="00930026"/>
    <w:rsid w:val="00930031"/>
    <w:rsid w:val="00930045"/>
    <w:rsid w:val="00930059"/>
    <w:rsid w:val="0093008C"/>
    <w:rsid w:val="00930191"/>
    <w:rsid w:val="00930278"/>
    <w:rsid w:val="009302A5"/>
    <w:rsid w:val="00930328"/>
    <w:rsid w:val="009303C6"/>
    <w:rsid w:val="009303F1"/>
    <w:rsid w:val="00930499"/>
    <w:rsid w:val="009304E0"/>
    <w:rsid w:val="00930500"/>
    <w:rsid w:val="00930508"/>
    <w:rsid w:val="009305E7"/>
    <w:rsid w:val="0093068A"/>
    <w:rsid w:val="00930783"/>
    <w:rsid w:val="00930789"/>
    <w:rsid w:val="00930799"/>
    <w:rsid w:val="00930908"/>
    <w:rsid w:val="0093094A"/>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5E"/>
    <w:rsid w:val="00931176"/>
    <w:rsid w:val="00931236"/>
    <w:rsid w:val="00931246"/>
    <w:rsid w:val="00931267"/>
    <w:rsid w:val="009312A4"/>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1FDE"/>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A91"/>
    <w:rsid w:val="00932BDD"/>
    <w:rsid w:val="00932C15"/>
    <w:rsid w:val="00932CEF"/>
    <w:rsid w:val="00932D34"/>
    <w:rsid w:val="00932D59"/>
    <w:rsid w:val="00932D7A"/>
    <w:rsid w:val="00932E8F"/>
    <w:rsid w:val="00932FF4"/>
    <w:rsid w:val="00933032"/>
    <w:rsid w:val="00933040"/>
    <w:rsid w:val="00933057"/>
    <w:rsid w:val="0093306C"/>
    <w:rsid w:val="009330B3"/>
    <w:rsid w:val="00933174"/>
    <w:rsid w:val="00933177"/>
    <w:rsid w:val="0093317D"/>
    <w:rsid w:val="009331CB"/>
    <w:rsid w:val="009332A1"/>
    <w:rsid w:val="00933487"/>
    <w:rsid w:val="009335E1"/>
    <w:rsid w:val="00933645"/>
    <w:rsid w:val="00933655"/>
    <w:rsid w:val="00933699"/>
    <w:rsid w:val="009336C1"/>
    <w:rsid w:val="00933717"/>
    <w:rsid w:val="0093386E"/>
    <w:rsid w:val="00933898"/>
    <w:rsid w:val="0093391C"/>
    <w:rsid w:val="00933939"/>
    <w:rsid w:val="00933995"/>
    <w:rsid w:val="009339A6"/>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17"/>
    <w:rsid w:val="00933F7A"/>
    <w:rsid w:val="00934015"/>
    <w:rsid w:val="0093415D"/>
    <w:rsid w:val="0093416C"/>
    <w:rsid w:val="00934193"/>
    <w:rsid w:val="009341F2"/>
    <w:rsid w:val="00934354"/>
    <w:rsid w:val="00934403"/>
    <w:rsid w:val="0093441E"/>
    <w:rsid w:val="00934429"/>
    <w:rsid w:val="00934438"/>
    <w:rsid w:val="009344EB"/>
    <w:rsid w:val="0093451A"/>
    <w:rsid w:val="0093456A"/>
    <w:rsid w:val="00934594"/>
    <w:rsid w:val="009345D7"/>
    <w:rsid w:val="00934748"/>
    <w:rsid w:val="009347F6"/>
    <w:rsid w:val="00934815"/>
    <w:rsid w:val="0093482D"/>
    <w:rsid w:val="00934885"/>
    <w:rsid w:val="0093496A"/>
    <w:rsid w:val="0093499A"/>
    <w:rsid w:val="0093499B"/>
    <w:rsid w:val="00934A22"/>
    <w:rsid w:val="00934A55"/>
    <w:rsid w:val="00934AEF"/>
    <w:rsid w:val="00934B1B"/>
    <w:rsid w:val="00934C08"/>
    <w:rsid w:val="00934D05"/>
    <w:rsid w:val="00934D07"/>
    <w:rsid w:val="00934DB5"/>
    <w:rsid w:val="00934F53"/>
    <w:rsid w:val="00934F68"/>
    <w:rsid w:val="0093501F"/>
    <w:rsid w:val="00935044"/>
    <w:rsid w:val="00935049"/>
    <w:rsid w:val="0093515B"/>
    <w:rsid w:val="009352B8"/>
    <w:rsid w:val="009352BF"/>
    <w:rsid w:val="009354DF"/>
    <w:rsid w:val="009355B1"/>
    <w:rsid w:val="009355BA"/>
    <w:rsid w:val="009355EC"/>
    <w:rsid w:val="0093564F"/>
    <w:rsid w:val="00935664"/>
    <w:rsid w:val="0093566A"/>
    <w:rsid w:val="009356D0"/>
    <w:rsid w:val="009356F1"/>
    <w:rsid w:val="0093577C"/>
    <w:rsid w:val="0093582D"/>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639"/>
    <w:rsid w:val="00936734"/>
    <w:rsid w:val="00936770"/>
    <w:rsid w:val="00936778"/>
    <w:rsid w:val="009367A9"/>
    <w:rsid w:val="0093681C"/>
    <w:rsid w:val="009368BB"/>
    <w:rsid w:val="009368F2"/>
    <w:rsid w:val="009369A8"/>
    <w:rsid w:val="00936B22"/>
    <w:rsid w:val="00936BA0"/>
    <w:rsid w:val="00936BD5"/>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830"/>
    <w:rsid w:val="00937878"/>
    <w:rsid w:val="009378F7"/>
    <w:rsid w:val="0093790F"/>
    <w:rsid w:val="0093795E"/>
    <w:rsid w:val="009379ED"/>
    <w:rsid w:val="00937A01"/>
    <w:rsid w:val="00937A3F"/>
    <w:rsid w:val="00937A61"/>
    <w:rsid w:val="00937A69"/>
    <w:rsid w:val="00937BE8"/>
    <w:rsid w:val="00937BFD"/>
    <w:rsid w:val="00937C13"/>
    <w:rsid w:val="00937CAF"/>
    <w:rsid w:val="00937D9E"/>
    <w:rsid w:val="00937DBF"/>
    <w:rsid w:val="00937E58"/>
    <w:rsid w:val="00937EB6"/>
    <w:rsid w:val="00937ECD"/>
    <w:rsid w:val="0094001D"/>
    <w:rsid w:val="00940088"/>
    <w:rsid w:val="00940198"/>
    <w:rsid w:val="00940255"/>
    <w:rsid w:val="009402E0"/>
    <w:rsid w:val="009402F3"/>
    <w:rsid w:val="0094038D"/>
    <w:rsid w:val="00940609"/>
    <w:rsid w:val="0094077C"/>
    <w:rsid w:val="009408C1"/>
    <w:rsid w:val="00940924"/>
    <w:rsid w:val="0094099C"/>
    <w:rsid w:val="009409A5"/>
    <w:rsid w:val="009409B8"/>
    <w:rsid w:val="00940A17"/>
    <w:rsid w:val="00940A20"/>
    <w:rsid w:val="00940A4F"/>
    <w:rsid w:val="00940A5F"/>
    <w:rsid w:val="00940A85"/>
    <w:rsid w:val="00940AAD"/>
    <w:rsid w:val="00940AD7"/>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8A"/>
    <w:rsid w:val="009413C5"/>
    <w:rsid w:val="009414DC"/>
    <w:rsid w:val="009415B5"/>
    <w:rsid w:val="009415EB"/>
    <w:rsid w:val="009415F1"/>
    <w:rsid w:val="00941610"/>
    <w:rsid w:val="00941728"/>
    <w:rsid w:val="00941829"/>
    <w:rsid w:val="009418C3"/>
    <w:rsid w:val="00941A00"/>
    <w:rsid w:val="00941A14"/>
    <w:rsid w:val="00941BF9"/>
    <w:rsid w:val="00941CDB"/>
    <w:rsid w:val="00941D01"/>
    <w:rsid w:val="00941D4F"/>
    <w:rsid w:val="00941DA3"/>
    <w:rsid w:val="00941DD5"/>
    <w:rsid w:val="00941DF1"/>
    <w:rsid w:val="00941E54"/>
    <w:rsid w:val="00942044"/>
    <w:rsid w:val="00942062"/>
    <w:rsid w:val="009420DD"/>
    <w:rsid w:val="009420DE"/>
    <w:rsid w:val="009420EF"/>
    <w:rsid w:val="009421CD"/>
    <w:rsid w:val="009421F4"/>
    <w:rsid w:val="00942207"/>
    <w:rsid w:val="00942244"/>
    <w:rsid w:val="009422E7"/>
    <w:rsid w:val="009423B5"/>
    <w:rsid w:val="009423C9"/>
    <w:rsid w:val="0094241F"/>
    <w:rsid w:val="00942433"/>
    <w:rsid w:val="0094243E"/>
    <w:rsid w:val="00942447"/>
    <w:rsid w:val="00942567"/>
    <w:rsid w:val="00942581"/>
    <w:rsid w:val="009425C0"/>
    <w:rsid w:val="009425C8"/>
    <w:rsid w:val="0094272C"/>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53"/>
    <w:rsid w:val="00942E8A"/>
    <w:rsid w:val="00942E95"/>
    <w:rsid w:val="00942F57"/>
    <w:rsid w:val="00942F5C"/>
    <w:rsid w:val="00942F68"/>
    <w:rsid w:val="00943006"/>
    <w:rsid w:val="0094307E"/>
    <w:rsid w:val="009430C4"/>
    <w:rsid w:val="00943165"/>
    <w:rsid w:val="0094323F"/>
    <w:rsid w:val="00943292"/>
    <w:rsid w:val="009432A1"/>
    <w:rsid w:val="009432A4"/>
    <w:rsid w:val="00943303"/>
    <w:rsid w:val="00943325"/>
    <w:rsid w:val="00943370"/>
    <w:rsid w:val="009433AF"/>
    <w:rsid w:val="009433CE"/>
    <w:rsid w:val="009434DF"/>
    <w:rsid w:val="00943627"/>
    <w:rsid w:val="009437A6"/>
    <w:rsid w:val="00943826"/>
    <w:rsid w:val="0094385E"/>
    <w:rsid w:val="0094389D"/>
    <w:rsid w:val="009438B7"/>
    <w:rsid w:val="009438DF"/>
    <w:rsid w:val="00943900"/>
    <w:rsid w:val="00943975"/>
    <w:rsid w:val="00943994"/>
    <w:rsid w:val="009439BA"/>
    <w:rsid w:val="009439CB"/>
    <w:rsid w:val="009439FB"/>
    <w:rsid w:val="00943A28"/>
    <w:rsid w:val="00943A47"/>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313"/>
    <w:rsid w:val="00944363"/>
    <w:rsid w:val="009444C5"/>
    <w:rsid w:val="009444E9"/>
    <w:rsid w:val="0094453D"/>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6B"/>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2C"/>
    <w:rsid w:val="00946799"/>
    <w:rsid w:val="009467C3"/>
    <w:rsid w:val="00946879"/>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143"/>
    <w:rsid w:val="009472CA"/>
    <w:rsid w:val="0094730C"/>
    <w:rsid w:val="00947323"/>
    <w:rsid w:val="00947434"/>
    <w:rsid w:val="00947467"/>
    <w:rsid w:val="00947493"/>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1"/>
    <w:rsid w:val="00947D38"/>
    <w:rsid w:val="00947D45"/>
    <w:rsid w:val="00947D96"/>
    <w:rsid w:val="00947DAD"/>
    <w:rsid w:val="00947DF3"/>
    <w:rsid w:val="00947E00"/>
    <w:rsid w:val="00947FAD"/>
    <w:rsid w:val="0095012B"/>
    <w:rsid w:val="00950136"/>
    <w:rsid w:val="00950224"/>
    <w:rsid w:val="00950263"/>
    <w:rsid w:val="0095027D"/>
    <w:rsid w:val="009503B6"/>
    <w:rsid w:val="009503D0"/>
    <w:rsid w:val="009503D6"/>
    <w:rsid w:val="009503E0"/>
    <w:rsid w:val="009503F8"/>
    <w:rsid w:val="009504E1"/>
    <w:rsid w:val="009505C9"/>
    <w:rsid w:val="009507B6"/>
    <w:rsid w:val="009507EC"/>
    <w:rsid w:val="009507F8"/>
    <w:rsid w:val="0095086D"/>
    <w:rsid w:val="00950874"/>
    <w:rsid w:val="0095091F"/>
    <w:rsid w:val="00950944"/>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A4"/>
    <w:rsid w:val="00951AE7"/>
    <w:rsid w:val="00951BA2"/>
    <w:rsid w:val="00951BD1"/>
    <w:rsid w:val="00951C05"/>
    <w:rsid w:val="00951CA9"/>
    <w:rsid w:val="00951DDA"/>
    <w:rsid w:val="00951E4E"/>
    <w:rsid w:val="00951EE1"/>
    <w:rsid w:val="00951F2E"/>
    <w:rsid w:val="00951FDF"/>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3E"/>
    <w:rsid w:val="00952642"/>
    <w:rsid w:val="009526ED"/>
    <w:rsid w:val="009526F2"/>
    <w:rsid w:val="00952702"/>
    <w:rsid w:val="00952767"/>
    <w:rsid w:val="0095286D"/>
    <w:rsid w:val="00952894"/>
    <w:rsid w:val="00952947"/>
    <w:rsid w:val="00952989"/>
    <w:rsid w:val="009529A9"/>
    <w:rsid w:val="009529BA"/>
    <w:rsid w:val="00952A00"/>
    <w:rsid w:val="00952A5F"/>
    <w:rsid w:val="00952ADF"/>
    <w:rsid w:val="00952BBB"/>
    <w:rsid w:val="00952BC2"/>
    <w:rsid w:val="00952BCF"/>
    <w:rsid w:val="00952C21"/>
    <w:rsid w:val="00952C2B"/>
    <w:rsid w:val="00952DC8"/>
    <w:rsid w:val="00952DED"/>
    <w:rsid w:val="00952F10"/>
    <w:rsid w:val="00952F45"/>
    <w:rsid w:val="00952FC4"/>
    <w:rsid w:val="00953029"/>
    <w:rsid w:val="009530CF"/>
    <w:rsid w:val="00953172"/>
    <w:rsid w:val="00953196"/>
    <w:rsid w:val="0095322E"/>
    <w:rsid w:val="009533C4"/>
    <w:rsid w:val="009533D0"/>
    <w:rsid w:val="00953421"/>
    <w:rsid w:val="0095343A"/>
    <w:rsid w:val="0095353C"/>
    <w:rsid w:val="009535E4"/>
    <w:rsid w:val="009536E0"/>
    <w:rsid w:val="009537D6"/>
    <w:rsid w:val="0095382D"/>
    <w:rsid w:val="009538BE"/>
    <w:rsid w:val="00953A0E"/>
    <w:rsid w:val="00953A11"/>
    <w:rsid w:val="00953A89"/>
    <w:rsid w:val="00953B34"/>
    <w:rsid w:val="00953B59"/>
    <w:rsid w:val="00953B65"/>
    <w:rsid w:val="00953BF3"/>
    <w:rsid w:val="00953C45"/>
    <w:rsid w:val="00953CAB"/>
    <w:rsid w:val="00953D27"/>
    <w:rsid w:val="00953D31"/>
    <w:rsid w:val="00953D8D"/>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76B"/>
    <w:rsid w:val="009547BE"/>
    <w:rsid w:val="009549C6"/>
    <w:rsid w:val="009549D1"/>
    <w:rsid w:val="009549F0"/>
    <w:rsid w:val="00954A07"/>
    <w:rsid w:val="00954A97"/>
    <w:rsid w:val="00954ABF"/>
    <w:rsid w:val="00954B8B"/>
    <w:rsid w:val="00954B93"/>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AD"/>
    <w:rsid w:val="009551B5"/>
    <w:rsid w:val="009551DA"/>
    <w:rsid w:val="009551EF"/>
    <w:rsid w:val="00955222"/>
    <w:rsid w:val="00955236"/>
    <w:rsid w:val="00955238"/>
    <w:rsid w:val="00955256"/>
    <w:rsid w:val="009552D1"/>
    <w:rsid w:val="009552F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95"/>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97"/>
    <w:rsid w:val="009566F2"/>
    <w:rsid w:val="0095673A"/>
    <w:rsid w:val="00956850"/>
    <w:rsid w:val="00956863"/>
    <w:rsid w:val="00956864"/>
    <w:rsid w:val="00956877"/>
    <w:rsid w:val="00956A19"/>
    <w:rsid w:val="00956A1E"/>
    <w:rsid w:val="00956ABC"/>
    <w:rsid w:val="00956AD9"/>
    <w:rsid w:val="00956BEE"/>
    <w:rsid w:val="00956C00"/>
    <w:rsid w:val="00956C26"/>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19C"/>
    <w:rsid w:val="00957332"/>
    <w:rsid w:val="00957347"/>
    <w:rsid w:val="00957361"/>
    <w:rsid w:val="00957371"/>
    <w:rsid w:val="0095737A"/>
    <w:rsid w:val="009573FC"/>
    <w:rsid w:val="00957409"/>
    <w:rsid w:val="0095740F"/>
    <w:rsid w:val="0095755E"/>
    <w:rsid w:val="00957569"/>
    <w:rsid w:val="00957583"/>
    <w:rsid w:val="0095758E"/>
    <w:rsid w:val="009575E5"/>
    <w:rsid w:val="00957608"/>
    <w:rsid w:val="00957610"/>
    <w:rsid w:val="00957701"/>
    <w:rsid w:val="0095777C"/>
    <w:rsid w:val="009577ED"/>
    <w:rsid w:val="00957860"/>
    <w:rsid w:val="0095788D"/>
    <w:rsid w:val="009578C1"/>
    <w:rsid w:val="0095797D"/>
    <w:rsid w:val="00957983"/>
    <w:rsid w:val="00957A05"/>
    <w:rsid w:val="00957A2E"/>
    <w:rsid w:val="00957AA8"/>
    <w:rsid w:val="00957AF2"/>
    <w:rsid w:val="00957B79"/>
    <w:rsid w:val="00957C69"/>
    <w:rsid w:val="00957CAB"/>
    <w:rsid w:val="00957DC7"/>
    <w:rsid w:val="00957F14"/>
    <w:rsid w:val="00957F1F"/>
    <w:rsid w:val="00957F59"/>
    <w:rsid w:val="00957FB2"/>
    <w:rsid w:val="00957FC6"/>
    <w:rsid w:val="00960062"/>
    <w:rsid w:val="009600B5"/>
    <w:rsid w:val="0096018B"/>
    <w:rsid w:val="00960310"/>
    <w:rsid w:val="00960337"/>
    <w:rsid w:val="0096035B"/>
    <w:rsid w:val="00960380"/>
    <w:rsid w:val="0096043C"/>
    <w:rsid w:val="0096046E"/>
    <w:rsid w:val="009604E0"/>
    <w:rsid w:val="009604E9"/>
    <w:rsid w:val="00960518"/>
    <w:rsid w:val="00960535"/>
    <w:rsid w:val="009605AC"/>
    <w:rsid w:val="009605CB"/>
    <w:rsid w:val="00960669"/>
    <w:rsid w:val="0096072A"/>
    <w:rsid w:val="00960825"/>
    <w:rsid w:val="00960831"/>
    <w:rsid w:val="00960842"/>
    <w:rsid w:val="009608BB"/>
    <w:rsid w:val="009608FD"/>
    <w:rsid w:val="00960982"/>
    <w:rsid w:val="00960A02"/>
    <w:rsid w:val="00960A0C"/>
    <w:rsid w:val="00960B45"/>
    <w:rsid w:val="00960C9C"/>
    <w:rsid w:val="00960CC6"/>
    <w:rsid w:val="00960DEF"/>
    <w:rsid w:val="00960E6E"/>
    <w:rsid w:val="00960E7D"/>
    <w:rsid w:val="00960EC3"/>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CB9"/>
    <w:rsid w:val="00961D4B"/>
    <w:rsid w:val="00961D54"/>
    <w:rsid w:val="00961DF0"/>
    <w:rsid w:val="00961E01"/>
    <w:rsid w:val="00961E30"/>
    <w:rsid w:val="00961EEC"/>
    <w:rsid w:val="00961F47"/>
    <w:rsid w:val="00961F80"/>
    <w:rsid w:val="00961FA3"/>
    <w:rsid w:val="00962040"/>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14"/>
    <w:rsid w:val="0096293A"/>
    <w:rsid w:val="009629A1"/>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82"/>
    <w:rsid w:val="009634E5"/>
    <w:rsid w:val="00963639"/>
    <w:rsid w:val="0096366D"/>
    <w:rsid w:val="009636CD"/>
    <w:rsid w:val="0096375A"/>
    <w:rsid w:val="0096379A"/>
    <w:rsid w:val="00963992"/>
    <w:rsid w:val="009639DD"/>
    <w:rsid w:val="00963A33"/>
    <w:rsid w:val="00963A53"/>
    <w:rsid w:val="00963A84"/>
    <w:rsid w:val="00963A96"/>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01"/>
    <w:rsid w:val="00964294"/>
    <w:rsid w:val="00964310"/>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9C"/>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C0B"/>
    <w:rsid w:val="00965C68"/>
    <w:rsid w:val="00965C92"/>
    <w:rsid w:val="00965D76"/>
    <w:rsid w:val="00965E52"/>
    <w:rsid w:val="00965EED"/>
    <w:rsid w:val="00965FFA"/>
    <w:rsid w:val="0096601D"/>
    <w:rsid w:val="00966057"/>
    <w:rsid w:val="0096605C"/>
    <w:rsid w:val="00966297"/>
    <w:rsid w:val="009662E1"/>
    <w:rsid w:val="00966336"/>
    <w:rsid w:val="0096644E"/>
    <w:rsid w:val="009664B4"/>
    <w:rsid w:val="009664EE"/>
    <w:rsid w:val="00966505"/>
    <w:rsid w:val="00966571"/>
    <w:rsid w:val="009665DC"/>
    <w:rsid w:val="00966651"/>
    <w:rsid w:val="00966657"/>
    <w:rsid w:val="0096674B"/>
    <w:rsid w:val="00966807"/>
    <w:rsid w:val="00966879"/>
    <w:rsid w:val="009668D1"/>
    <w:rsid w:val="00966927"/>
    <w:rsid w:val="009669A7"/>
    <w:rsid w:val="009669D5"/>
    <w:rsid w:val="009669EE"/>
    <w:rsid w:val="00966A05"/>
    <w:rsid w:val="00966A50"/>
    <w:rsid w:val="00966A5E"/>
    <w:rsid w:val="00966B28"/>
    <w:rsid w:val="00966B37"/>
    <w:rsid w:val="00966B54"/>
    <w:rsid w:val="00966BA5"/>
    <w:rsid w:val="00966C3D"/>
    <w:rsid w:val="00966D68"/>
    <w:rsid w:val="00966E76"/>
    <w:rsid w:val="00966EE6"/>
    <w:rsid w:val="00966EF8"/>
    <w:rsid w:val="00966F54"/>
    <w:rsid w:val="00966F76"/>
    <w:rsid w:val="00966F8A"/>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29"/>
    <w:rsid w:val="00967775"/>
    <w:rsid w:val="009677B3"/>
    <w:rsid w:val="009677D5"/>
    <w:rsid w:val="0096781C"/>
    <w:rsid w:val="00967835"/>
    <w:rsid w:val="00967850"/>
    <w:rsid w:val="00967898"/>
    <w:rsid w:val="009678D8"/>
    <w:rsid w:val="009679E0"/>
    <w:rsid w:val="00967B66"/>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0B"/>
    <w:rsid w:val="00970743"/>
    <w:rsid w:val="0097075A"/>
    <w:rsid w:val="00970774"/>
    <w:rsid w:val="0097083C"/>
    <w:rsid w:val="009708D0"/>
    <w:rsid w:val="009708EA"/>
    <w:rsid w:val="00970962"/>
    <w:rsid w:val="0097097E"/>
    <w:rsid w:val="009709FF"/>
    <w:rsid w:val="00970A2E"/>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AC"/>
    <w:rsid w:val="00970ECB"/>
    <w:rsid w:val="00970EFA"/>
    <w:rsid w:val="00970EFF"/>
    <w:rsid w:val="00971059"/>
    <w:rsid w:val="009710A9"/>
    <w:rsid w:val="009710EC"/>
    <w:rsid w:val="009710F2"/>
    <w:rsid w:val="009711A5"/>
    <w:rsid w:val="009711AB"/>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B0"/>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1D1"/>
    <w:rsid w:val="00972232"/>
    <w:rsid w:val="0097226C"/>
    <w:rsid w:val="0097227E"/>
    <w:rsid w:val="0097232F"/>
    <w:rsid w:val="0097238E"/>
    <w:rsid w:val="009723D1"/>
    <w:rsid w:val="009723D5"/>
    <w:rsid w:val="009723ED"/>
    <w:rsid w:val="00972454"/>
    <w:rsid w:val="00972458"/>
    <w:rsid w:val="009724F7"/>
    <w:rsid w:val="00972545"/>
    <w:rsid w:val="00972656"/>
    <w:rsid w:val="009726D5"/>
    <w:rsid w:val="009726E2"/>
    <w:rsid w:val="0097273A"/>
    <w:rsid w:val="0097276C"/>
    <w:rsid w:val="0097278B"/>
    <w:rsid w:val="0097281F"/>
    <w:rsid w:val="00972888"/>
    <w:rsid w:val="009728C3"/>
    <w:rsid w:val="009728D7"/>
    <w:rsid w:val="00972999"/>
    <w:rsid w:val="009729B3"/>
    <w:rsid w:val="009729B8"/>
    <w:rsid w:val="00972A82"/>
    <w:rsid w:val="00972AB0"/>
    <w:rsid w:val="00972BAB"/>
    <w:rsid w:val="00972C6E"/>
    <w:rsid w:val="00972CA0"/>
    <w:rsid w:val="00972CB4"/>
    <w:rsid w:val="00972CE5"/>
    <w:rsid w:val="00972D0D"/>
    <w:rsid w:val="00972D11"/>
    <w:rsid w:val="00972D3C"/>
    <w:rsid w:val="00972D56"/>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5ED"/>
    <w:rsid w:val="009736E6"/>
    <w:rsid w:val="00973744"/>
    <w:rsid w:val="00973822"/>
    <w:rsid w:val="009738E9"/>
    <w:rsid w:val="00973952"/>
    <w:rsid w:val="0097396C"/>
    <w:rsid w:val="0097397F"/>
    <w:rsid w:val="00973A79"/>
    <w:rsid w:val="00973B1E"/>
    <w:rsid w:val="00973B53"/>
    <w:rsid w:val="00973BC4"/>
    <w:rsid w:val="00973EBE"/>
    <w:rsid w:val="00973F40"/>
    <w:rsid w:val="00973F88"/>
    <w:rsid w:val="00973FDC"/>
    <w:rsid w:val="00973FF0"/>
    <w:rsid w:val="0097405E"/>
    <w:rsid w:val="009740BB"/>
    <w:rsid w:val="009740BD"/>
    <w:rsid w:val="009740ED"/>
    <w:rsid w:val="0097415F"/>
    <w:rsid w:val="00974209"/>
    <w:rsid w:val="0097420E"/>
    <w:rsid w:val="0097435A"/>
    <w:rsid w:val="009743F8"/>
    <w:rsid w:val="0097442F"/>
    <w:rsid w:val="0097446B"/>
    <w:rsid w:val="00974572"/>
    <w:rsid w:val="009745D5"/>
    <w:rsid w:val="00974660"/>
    <w:rsid w:val="009746F0"/>
    <w:rsid w:val="00974785"/>
    <w:rsid w:val="00974797"/>
    <w:rsid w:val="009747E0"/>
    <w:rsid w:val="0097483B"/>
    <w:rsid w:val="00974AFD"/>
    <w:rsid w:val="00974B00"/>
    <w:rsid w:val="00974B52"/>
    <w:rsid w:val="00974BDD"/>
    <w:rsid w:val="00974CE1"/>
    <w:rsid w:val="00974CFC"/>
    <w:rsid w:val="00974E1D"/>
    <w:rsid w:val="00974E3A"/>
    <w:rsid w:val="00974E55"/>
    <w:rsid w:val="00974E96"/>
    <w:rsid w:val="00974ED6"/>
    <w:rsid w:val="00974EE4"/>
    <w:rsid w:val="0097508C"/>
    <w:rsid w:val="009750B1"/>
    <w:rsid w:val="009750C1"/>
    <w:rsid w:val="009750EE"/>
    <w:rsid w:val="00975169"/>
    <w:rsid w:val="009751F4"/>
    <w:rsid w:val="0097520B"/>
    <w:rsid w:val="00975414"/>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83"/>
    <w:rsid w:val="009761AB"/>
    <w:rsid w:val="0097622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63"/>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0F"/>
    <w:rsid w:val="00977052"/>
    <w:rsid w:val="00977125"/>
    <w:rsid w:val="00977147"/>
    <w:rsid w:val="0097714E"/>
    <w:rsid w:val="00977294"/>
    <w:rsid w:val="009773AA"/>
    <w:rsid w:val="00977406"/>
    <w:rsid w:val="009774FA"/>
    <w:rsid w:val="009775D6"/>
    <w:rsid w:val="0097763F"/>
    <w:rsid w:val="009776D4"/>
    <w:rsid w:val="00977765"/>
    <w:rsid w:val="009778BF"/>
    <w:rsid w:val="00977948"/>
    <w:rsid w:val="0097794D"/>
    <w:rsid w:val="009779DA"/>
    <w:rsid w:val="009779FF"/>
    <w:rsid w:val="00977A44"/>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639"/>
    <w:rsid w:val="0098064A"/>
    <w:rsid w:val="009806A5"/>
    <w:rsid w:val="00980741"/>
    <w:rsid w:val="009807E3"/>
    <w:rsid w:val="009807EA"/>
    <w:rsid w:val="00980871"/>
    <w:rsid w:val="00980904"/>
    <w:rsid w:val="0098097B"/>
    <w:rsid w:val="00980AA9"/>
    <w:rsid w:val="00980B94"/>
    <w:rsid w:val="00980C0D"/>
    <w:rsid w:val="00980CEE"/>
    <w:rsid w:val="00980D28"/>
    <w:rsid w:val="00980D6A"/>
    <w:rsid w:val="00980D6B"/>
    <w:rsid w:val="00980EBD"/>
    <w:rsid w:val="00980F70"/>
    <w:rsid w:val="00980F7E"/>
    <w:rsid w:val="00980FD7"/>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1F80"/>
    <w:rsid w:val="0098200E"/>
    <w:rsid w:val="00982015"/>
    <w:rsid w:val="0098214A"/>
    <w:rsid w:val="009821B6"/>
    <w:rsid w:val="009821CA"/>
    <w:rsid w:val="00982228"/>
    <w:rsid w:val="00982266"/>
    <w:rsid w:val="009822C0"/>
    <w:rsid w:val="00982310"/>
    <w:rsid w:val="0098234D"/>
    <w:rsid w:val="00982355"/>
    <w:rsid w:val="0098236F"/>
    <w:rsid w:val="0098240F"/>
    <w:rsid w:val="009824F9"/>
    <w:rsid w:val="0098254D"/>
    <w:rsid w:val="0098265A"/>
    <w:rsid w:val="00982724"/>
    <w:rsid w:val="009827AC"/>
    <w:rsid w:val="009827E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04"/>
    <w:rsid w:val="00983195"/>
    <w:rsid w:val="009831D8"/>
    <w:rsid w:val="0098333D"/>
    <w:rsid w:val="00983359"/>
    <w:rsid w:val="009833D2"/>
    <w:rsid w:val="00983420"/>
    <w:rsid w:val="009834A7"/>
    <w:rsid w:val="009834E0"/>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3E4C"/>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6FF"/>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69"/>
    <w:rsid w:val="009852B5"/>
    <w:rsid w:val="009852BD"/>
    <w:rsid w:val="009852C4"/>
    <w:rsid w:val="009852DB"/>
    <w:rsid w:val="009852F1"/>
    <w:rsid w:val="009852FA"/>
    <w:rsid w:val="00985360"/>
    <w:rsid w:val="00985487"/>
    <w:rsid w:val="009854FA"/>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AF0"/>
    <w:rsid w:val="00986B27"/>
    <w:rsid w:val="00986BC9"/>
    <w:rsid w:val="00986C6A"/>
    <w:rsid w:val="00986C75"/>
    <w:rsid w:val="00986C92"/>
    <w:rsid w:val="00986C9E"/>
    <w:rsid w:val="00986CC3"/>
    <w:rsid w:val="00986CCC"/>
    <w:rsid w:val="00986CF2"/>
    <w:rsid w:val="00986D77"/>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CA"/>
    <w:rsid w:val="00987AE7"/>
    <w:rsid w:val="00987C0F"/>
    <w:rsid w:val="00987C2E"/>
    <w:rsid w:val="00987C39"/>
    <w:rsid w:val="00987C62"/>
    <w:rsid w:val="00987CAC"/>
    <w:rsid w:val="00987D24"/>
    <w:rsid w:val="00987D48"/>
    <w:rsid w:val="00987DB1"/>
    <w:rsid w:val="00987DF0"/>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26"/>
    <w:rsid w:val="00990C6C"/>
    <w:rsid w:val="00990C87"/>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4B"/>
    <w:rsid w:val="00991559"/>
    <w:rsid w:val="00991596"/>
    <w:rsid w:val="0099160E"/>
    <w:rsid w:val="00991662"/>
    <w:rsid w:val="009916F0"/>
    <w:rsid w:val="009916F2"/>
    <w:rsid w:val="009916FB"/>
    <w:rsid w:val="00991706"/>
    <w:rsid w:val="0099177E"/>
    <w:rsid w:val="009917A1"/>
    <w:rsid w:val="0099182B"/>
    <w:rsid w:val="00991878"/>
    <w:rsid w:val="00991928"/>
    <w:rsid w:val="0099198C"/>
    <w:rsid w:val="009919A2"/>
    <w:rsid w:val="009919A9"/>
    <w:rsid w:val="009919C6"/>
    <w:rsid w:val="009919D6"/>
    <w:rsid w:val="00991A14"/>
    <w:rsid w:val="00991B28"/>
    <w:rsid w:val="00991B29"/>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DE6"/>
    <w:rsid w:val="00992E8B"/>
    <w:rsid w:val="00992EF5"/>
    <w:rsid w:val="00992EFE"/>
    <w:rsid w:val="00992F2E"/>
    <w:rsid w:val="00992F70"/>
    <w:rsid w:val="00992F71"/>
    <w:rsid w:val="00992FDE"/>
    <w:rsid w:val="0099301E"/>
    <w:rsid w:val="009930BE"/>
    <w:rsid w:val="009930DA"/>
    <w:rsid w:val="00993131"/>
    <w:rsid w:val="00993146"/>
    <w:rsid w:val="00993219"/>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EB1"/>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04"/>
    <w:rsid w:val="00994758"/>
    <w:rsid w:val="00994779"/>
    <w:rsid w:val="0099478C"/>
    <w:rsid w:val="0099482C"/>
    <w:rsid w:val="009948E1"/>
    <w:rsid w:val="00994909"/>
    <w:rsid w:val="0099494C"/>
    <w:rsid w:val="00994967"/>
    <w:rsid w:val="00994969"/>
    <w:rsid w:val="00994987"/>
    <w:rsid w:val="00994A28"/>
    <w:rsid w:val="00994A61"/>
    <w:rsid w:val="00994B14"/>
    <w:rsid w:val="00994B58"/>
    <w:rsid w:val="00994C7C"/>
    <w:rsid w:val="00994CF7"/>
    <w:rsid w:val="00994D40"/>
    <w:rsid w:val="00994D50"/>
    <w:rsid w:val="00994D56"/>
    <w:rsid w:val="00994D69"/>
    <w:rsid w:val="00994D94"/>
    <w:rsid w:val="00994E0A"/>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7F"/>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88"/>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B85"/>
    <w:rsid w:val="00997C6D"/>
    <w:rsid w:val="00997C98"/>
    <w:rsid w:val="00997CFB"/>
    <w:rsid w:val="00997D08"/>
    <w:rsid w:val="00997D48"/>
    <w:rsid w:val="00997DB5"/>
    <w:rsid w:val="00997DEE"/>
    <w:rsid w:val="00997ECE"/>
    <w:rsid w:val="00997FFD"/>
    <w:rsid w:val="009A009B"/>
    <w:rsid w:val="009A00CD"/>
    <w:rsid w:val="009A00E9"/>
    <w:rsid w:val="009A0192"/>
    <w:rsid w:val="009A0211"/>
    <w:rsid w:val="009A0219"/>
    <w:rsid w:val="009A0287"/>
    <w:rsid w:val="009A02A2"/>
    <w:rsid w:val="009A02AA"/>
    <w:rsid w:val="009A0307"/>
    <w:rsid w:val="009A0332"/>
    <w:rsid w:val="009A0345"/>
    <w:rsid w:val="009A036E"/>
    <w:rsid w:val="009A0389"/>
    <w:rsid w:val="009A03BB"/>
    <w:rsid w:val="009A054D"/>
    <w:rsid w:val="009A05D6"/>
    <w:rsid w:val="009A05DF"/>
    <w:rsid w:val="009A05E0"/>
    <w:rsid w:val="009A069B"/>
    <w:rsid w:val="009A06A2"/>
    <w:rsid w:val="009A06A6"/>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B7"/>
    <w:rsid w:val="009A0EF7"/>
    <w:rsid w:val="009A0F03"/>
    <w:rsid w:val="009A0F1B"/>
    <w:rsid w:val="009A0F3F"/>
    <w:rsid w:val="009A1014"/>
    <w:rsid w:val="009A1032"/>
    <w:rsid w:val="009A1046"/>
    <w:rsid w:val="009A107D"/>
    <w:rsid w:val="009A1128"/>
    <w:rsid w:val="009A113F"/>
    <w:rsid w:val="009A11D4"/>
    <w:rsid w:val="009A11F5"/>
    <w:rsid w:val="009A13AC"/>
    <w:rsid w:val="009A13DE"/>
    <w:rsid w:val="009A13FE"/>
    <w:rsid w:val="009A147F"/>
    <w:rsid w:val="009A15E0"/>
    <w:rsid w:val="009A15F1"/>
    <w:rsid w:val="009A1626"/>
    <w:rsid w:val="009A1717"/>
    <w:rsid w:val="009A17BE"/>
    <w:rsid w:val="009A17CC"/>
    <w:rsid w:val="009A17D2"/>
    <w:rsid w:val="009A1832"/>
    <w:rsid w:val="009A19C6"/>
    <w:rsid w:val="009A1A5D"/>
    <w:rsid w:val="009A1A98"/>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45"/>
    <w:rsid w:val="009A3367"/>
    <w:rsid w:val="009A3396"/>
    <w:rsid w:val="009A33A2"/>
    <w:rsid w:val="009A33B6"/>
    <w:rsid w:val="009A3430"/>
    <w:rsid w:val="009A34BF"/>
    <w:rsid w:val="009A3543"/>
    <w:rsid w:val="009A35F2"/>
    <w:rsid w:val="009A362A"/>
    <w:rsid w:val="009A3673"/>
    <w:rsid w:val="009A36E8"/>
    <w:rsid w:val="009A37BD"/>
    <w:rsid w:val="009A37C1"/>
    <w:rsid w:val="009A37E9"/>
    <w:rsid w:val="009A383A"/>
    <w:rsid w:val="009A388A"/>
    <w:rsid w:val="009A3902"/>
    <w:rsid w:val="009A39FD"/>
    <w:rsid w:val="009A3C8A"/>
    <w:rsid w:val="009A3D33"/>
    <w:rsid w:val="009A3D9E"/>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CC1"/>
    <w:rsid w:val="009A4D9A"/>
    <w:rsid w:val="009A4DDC"/>
    <w:rsid w:val="009A4E02"/>
    <w:rsid w:val="009A4EDE"/>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A09"/>
    <w:rsid w:val="009A5A0D"/>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1A9"/>
    <w:rsid w:val="009A6208"/>
    <w:rsid w:val="009A621D"/>
    <w:rsid w:val="009A622C"/>
    <w:rsid w:val="009A6309"/>
    <w:rsid w:val="009A6311"/>
    <w:rsid w:val="009A63DE"/>
    <w:rsid w:val="009A6465"/>
    <w:rsid w:val="009A6529"/>
    <w:rsid w:val="009A655F"/>
    <w:rsid w:val="009A65AC"/>
    <w:rsid w:val="009A65D1"/>
    <w:rsid w:val="009A6606"/>
    <w:rsid w:val="009A6686"/>
    <w:rsid w:val="009A6709"/>
    <w:rsid w:val="009A675C"/>
    <w:rsid w:val="009A6766"/>
    <w:rsid w:val="009A6797"/>
    <w:rsid w:val="009A67B2"/>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6FBC"/>
    <w:rsid w:val="009A708F"/>
    <w:rsid w:val="009A7107"/>
    <w:rsid w:val="009A713D"/>
    <w:rsid w:val="009A716E"/>
    <w:rsid w:val="009A720A"/>
    <w:rsid w:val="009A72EC"/>
    <w:rsid w:val="009A7370"/>
    <w:rsid w:val="009A738B"/>
    <w:rsid w:val="009A73DF"/>
    <w:rsid w:val="009A7442"/>
    <w:rsid w:val="009A745F"/>
    <w:rsid w:val="009A748B"/>
    <w:rsid w:val="009A753A"/>
    <w:rsid w:val="009A75AC"/>
    <w:rsid w:val="009A75ED"/>
    <w:rsid w:val="009A7619"/>
    <w:rsid w:val="009A76E0"/>
    <w:rsid w:val="009A7703"/>
    <w:rsid w:val="009A772F"/>
    <w:rsid w:val="009A7854"/>
    <w:rsid w:val="009A7889"/>
    <w:rsid w:val="009A78D9"/>
    <w:rsid w:val="009A7961"/>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69"/>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74E"/>
    <w:rsid w:val="009B089B"/>
    <w:rsid w:val="009B0928"/>
    <w:rsid w:val="009B09C5"/>
    <w:rsid w:val="009B09CF"/>
    <w:rsid w:val="009B0A74"/>
    <w:rsid w:val="009B0AD5"/>
    <w:rsid w:val="009B0B57"/>
    <w:rsid w:val="009B0B62"/>
    <w:rsid w:val="009B0BB4"/>
    <w:rsid w:val="009B0DCF"/>
    <w:rsid w:val="009B0DEB"/>
    <w:rsid w:val="009B0E81"/>
    <w:rsid w:val="009B0ECF"/>
    <w:rsid w:val="009B0F0C"/>
    <w:rsid w:val="009B0F2D"/>
    <w:rsid w:val="009B0FFE"/>
    <w:rsid w:val="009B1058"/>
    <w:rsid w:val="009B10A5"/>
    <w:rsid w:val="009B1114"/>
    <w:rsid w:val="009B1120"/>
    <w:rsid w:val="009B11A8"/>
    <w:rsid w:val="009B11C6"/>
    <w:rsid w:val="009B123D"/>
    <w:rsid w:val="009B1289"/>
    <w:rsid w:val="009B135C"/>
    <w:rsid w:val="009B1361"/>
    <w:rsid w:val="009B136F"/>
    <w:rsid w:val="009B1374"/>
    <w:rsid w:val="009B141F"/>
    <w:rsid w:val="009B1431"/>
    <w:rsid w:val="009B14CE"/>
    <w:rsid w:val="009B150C"/>
    <w:rsid w:val="009B152C"/>
    <w:rsid w:val="009B155B"/>
    <w:rsid w:val="009B1562"/>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1F82"/>
    <w:rsid w:val="009B2013"/>
    <w:rsid w:val="009B228B"/>
    <w:rsid w:val="009B23D5"/>
    <w:rsid w:val="009B2412"/>
    <w:rsid w:val="009B243D"/>
    <w:rsid w:val="009B24B5"/>
    <w:rsid w:val="009B24EC"/>
    <w:rsid w:val="009B2566"/>
    <w:rsid w:val="009B2589"/>
    <w:rsid w:val="009B25F9"/>
    <w:rsid w:val="009B2607"/>
    <w:rsid w:val="009B2699"/>
    <w:rsid w:val="009B26E7"/>
    <w:rsid w:val="009B26E9"/>
    <w:rsid w:val="009B2731"/>
    <w:rsid w:val="009B2734"/>
    <w:rsid w:val="009B27AC"/>
    <w:rsid w:val="009B28C1"/>
    <w:rsid w:val="009B28F5"/>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EE"/>
    <w:rsid w:val="009B35F1"/>
    <w:rsid w:val="009B3618"/>
    <w:rsid w:val="009B36C5"/>
    <w:rsid w:val="009B36F2"/>
    <w:rsid w:val="009B3707"/>
    <w:rsid w:val="009B3738"/>
    <w:rsid w:val="009B37DE"/>
    <w:rsid w:val="009B37E6"/>
    <w:rsid w:val="009B3865"/>
    <w:rsid w:val="009B38D3"/>
    <w:rsid w:val="009B38EC"/>
    <w:rsid w:val="009B38F7"/>
    <w:rsid w:val="009B3950"/>
    <w:rsid w:val="009B3968"/>
    <w:rsid w:val="009B3AFE"/>
    <w:rsid w:val="009B3B1C"/>
    <w:rsid w:val="009B3C7A"/>
    <w:rsid w:val="009B3C94"/>
    <w:rsid w:val="009B3D40"/>
    <w:rsid w:val="009B3DAA"/>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85F"/>
    <w:rsid w:val="009B4B85"/>
    <w:rsid w:val="009B4BFD"/>
    <w:rsid w:val="009B4C91"/>
    <w:rsid w:val="009B4CA3"/>
    <w:rsid w:val="009B4D01"/>
    <w:rsid w:val="009B4D2C"/>
    <w:rsid w:val="009B4D81"/>
    <w:rsid w:val="009B4DB3"/>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19F"/>
    <w:rsid w:val="009B61D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CA2"/>
    <w:rsid w:val="009B6CC7"/>
    <w:rsid w:val="009B6D0D"/>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49"/>
    <w:rsid w:val="009B7571"/>
    <w:rsid w:val="009B75B0"/>
    <w:rsid w:val="009B75C9"/>
    <w:rsid w:val="009B75E0"/>
    <w:rsid w:val="009B76CA"/>
    <w:rsid w:val="009B77E1"/>
    <w:rsid w:val="009B7843"/>
    <w:rsid w:val="009B796F"/>
    <w:rsid w:val="009B7980"/>
    <w:rsid w:val="009B798F"/>
    <w:rsid w:val="009B7996"/>
    <w:rsid w:val="009B799C"/>
    <w:rsid w:val="009B79CA"/>
    <w:rsid w:val="009B7A51"/>
    <w:rsid w:val="009B7A7E"/>
    <w:rsid w:val="009B7A8D"/>
    <w:rsid w:val="009B7B7A"/>
    <w:rsid w:val="009B7B84"/>
    <w:rsid w:val="009B7C42"/>
    <w:rsid w:val="009B7C81"/>
    <w:rsid w:val="009B7CE0"/>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3F"/>
    <w:rsid w:val="009C0745"/>
    <w:rsid w:val="009C0808"/>
    <w:rsid w:val="009C084E"/>
    <w:rsid w:val="009C0883"/>
    <w:rsid w:val="009C0962"/>
    <w:rsid w:val="009C0999"/>
    <w:rsid w:val="009C09C9"/>
    <w:rsid w:val="009C0A0C"/>
    <w:rsid w:val="009C0B04"/>
    <w:rsid w:val="009C0B63"/>
    <w:rsid w:val="009C0BF9"/>
    <w:rsid w:val="009C0CC2"/>
    <w:rsid w:val="009C0D2A"/>
    <w:rsid w:val="009C0D3F"/>
    <w:rsid w:val="009C0D72"/>
    <w:rsid w:val="009C0D7E"/>
    <w:rsid w:val="009C0DB2"/>
    <w:rsid w:val="009C0DB9"/>
    <w:rsid w:val="009C0E02"/>
    <w:rsid w:val="009C0E10"/>
    <w:rsid w:val="009C0E44"/>
    <w:rsid w:val="009C0EC7"/>
    <w:rsid w:val="009C0EDD"/>
    <w:rsid w:val="009C0F82"/>
    <w:rsid w:val="009C1017"/>
    <w:rsid w:val="009C1021"/>
    <w:rsid w:val="009C11E6"/>
    <w:rsid w:val="009C12A8"/>
    <w:rsid w:val="009C12F4"/>
    <w:rsid w:val="009C1428"/>
    <w:rsid w:val="009C145B"/>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6D"/>
    <w:rsid w:val="009C2193"/>
    <w:rsid w:val="009C223A"/>
    <w:rsid w:val="009C22A7"/>
    <w:rsid w:val="009C22B1"/>
    <w:rsid w:val="009C2300"/>
    <w:rsid w:val="009C2377"/>
    <w:rsid w:val="009C23DE"/>
    <w:rsid w:val="009C24CC"/>
    <w:rsid w:val="009C2554"/>
    <w:rsid w:val="009C25AA"/>
    <w:rsid w:val="009C25AB"/>
    <w:rsid w:val="009C25AC"/>
    <w:rsid w:val="009C266E"/>
    <w:rsid w:val="009C268F"/>
    <w:rsid w:val="009C26AE"/>
    <w:rsid w:val="009C2727"/>
    <w:rsid w:val="009C27C8"/>
    <w:rsid w:val="009C280F"/>
    <w:rsid w:val="009C28FC"/>
    <w:rsid w:val="009C291F"/>
    <w:rsid w:val="009C2A8F"/>
    <w:rsid w:val="009C2AC5"/>
    <w:rsid w:val="009C2AE5"/>
    <w:rsid w:val="009C2B8A"/>
    <w:rsid w:val="009C2B92"/>
    <w:rsid w:val="009C2C6D"/>
    <w:rsid w:val="009C2C76"/>
    <w:rsid w:val="009C2CA5"/>
    <w:rsid w:val="009C2E13"/>
    <w:rsid w:val="009C2EBF"/>
    <w:rsid w:val="009C2FD2"/>
    <w:rsid w:val="009C3052"/>
    <w:rsid w:val="009C305C"/>
    <w:rsid w:val="009C311D"/>
    <w:rsid w:val="009C3214"/>
    <w:rsid w:val="009C321A"/>
    <w:rsid w:val="009C3387"/>
    <w:rsid w:val="009C33B2"/>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C1"/>
    <w:rsid w:val="009C3E27"/>
    <w:rsid w:val="009C3F12"/>
    <w:rsid w:val="009C3F51"/>
    <w:rsid w:val="009C3F87"/>
    <w:rsid w:val="009C40A4"/>
    <w:rsid w:val="009C40EB"/>
    <w:rsid w:val="009C40F9"/>
    <w:rsid w:val="009C4145"/>
    <w:rsid w:val="009C4180"/>
    <w:rsid w:val="009C4191"/>
    <w:rsid w:val="009C4212"/>
    <w:rsid w:val="009C4227"/>
    <w:rsid w:val="009C4285"/>
    <w:rsid w:val="009C4289"/>
    <w:rsid w:val="009C42BC"/>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17"/>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44"/>
    <w:rsid w:val="009C5799"/>
    <w:rsid w:val="009C57E4"/>
    <w:rsid w:val="009C57F9"/>
    <w:rsid w:val="009C5830"/>
    <w:rsid w:val="009C5874"/>
    <w:rsid w:val="009C58EB"/>
    <w:rsid w:val="009C596D"/>
    <w:rsid w:val="009C5988"/>
    <w:rsid w:val="009C5989"/>
    <w:rsid w:val="009C5998"/>
    <w:rsid w:val="009C59F6"/>
    <w:rsid w:val="009C5A1C"/>
    <w:rsid w:val="009C5A34"/>
    <w:rsid w:val="009C5A81"/>
    <w:rsid w:val="009C5AF4"/>
    <w:rsid w:val="009C5C0D"/>
    <w:rsid w:val="009C5C75"/>
    <w:rsid w:val="009C5C7D"/>
    <w:rsid w:val="009C5C92"/>
    <w:rsid w:val="009C5CA8"/>
    <w:rsid w:val="009C5D42"/>
    <w:rsid w:val="009C5E00"/>
    <w:rsid w:val="009C5E30"/>
    <w:rsid w:val="009C5E78"/>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BB6"/>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B5"/>
    <w:rsid w:val="009D1AD0"/>
    <w:rsid w:val="009D1B58"/>
    <w:rsid w:val="009D1C8E"/>
    <w:rsid w:val="009D1CB0"/>
    <w:rsid w:val="009D1CEB"/>
    <w:rsid w:val="009D1D01"/>
    <w:rsid w:val="009D1DAA"/>
    <w:rsid w:val="009D1DBE"/>
    <w:rsid w:val="009D1DC4"/>
    <w:rsid w:val="009D1DFE"/>
    <w:rsid w:val="009D1DFF"/>
    <w:rsid w:val="009D1F2D"/>
    <w:rsid w:val="009D1F2F"/>
    <w:rsid w:val="009D1F3F"/>
    <w:rsid w:val="009D2162"/>
    <w:rsid w:val="009D233B"/>
    <w:rsid w:val="009D2440"/>
    <w:rsid w:val="009D2467"/>
    <w:rsid w:val="009D252A"/>
    <w:rsid w:val="009D2564"/>
    <w:rsid w:val="009D2569"/>
    <w:rsid w:val="009D2582"/>
    <w:rsid w:val="009D25B2"/>
    <w:rsid w:val="009D267D"/>
    <w:rsid w:val="009D26BE"/>
    <w:rsid w:val="009D283D"/>
    <w:rsid w:val="009D287C"/>
    <w:rsid w:val="009D2904"/>
    <w:rsid w:val="009D2AB9"/>
    <w:rsid w:val="009D2C03"/>
    <w:rsid w:val="009D2C0C"/>
    <w:rsid w:val="009D2C43"/>
    <w:rsid w:val="009D2C4A"/>
    <w:rsid w:val="009D2D33"/>
    <w:rsid w:val="009D2D3A"/>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9BC"/>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3ED"/>
    <w:rsid w:val="009D447A"/>
    <w:rsid w:val="009D4487"/>
    <w:rsid w:val="009D4507"/>
    <w:rsid w:val="009D45A1"/>
    <w:rsid w:val="009D45A4"/>
    <w:rsid w:val="009D463B"/>
    <w:rsid w:val="009D463E"/>
    <w:rsid w:val="009D4679"/>
    <w:rsid w:val="009D46E0"/>
    <w:rsid w:val="009D4725"/>
    <w:rsid w:val="009D4729"/>
    <w:rsid w:val="009D4731"/>
    <w:rsid w:val="009D481E"/>
    <w:rsid w:val="009D482F"/>
    <w:rsid w:val="009D4991"/>
    <w:rsid w:val="009D4A25"/>
    <w:rsid w:val="009D4A34"/>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796"/>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73"/>
    <w:rsid w:val="009D5E86"/>
    <w:rsid w:val="009D5EE8"/>
    <w:rsid w:val="009D5F45"/>
    <w:rsid w:val="009D5F8F"/>
    <w:rsid w:val="009D6002"/>
    <w:rsid w:val="009D603B"/>
    <w:rsid w:val="009D6122"/>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3F9"/>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356"/>
    <w:rsid w:val="009E037F"/>
    <w:rsid w:val="009E03B4"/>
    <w:rsid w:val="009E045A"/>
    <w:rsid w:val="009E0461"/>
    <w:rsid w:val="009E04AC"/>
    <w:rsid w:val="009E05DE"/>
    <w:rsid w:val="009E0612"/>
    <w:rsid w:val="009E087D"/>
    <w:rsid w:val="009E089A"/>
    <w:rsid w:val="009E098C"/>
    <w:rsid w:val="009E0998"/>
    <w:rsid w:val="009E0B98"/>
    <w:rsid w:val="009E0C64"/>
    <w:rsid w:val="009E0C85"/>
    <w:rsid w:val="009E0D07"/>
    <w:rsid w:val="009E0D27"/>
    <w:rsid w:val="009E0D4B"/>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7FF"/>
    <w:rsid w:val="009E180F"/>
    <w:rsid w:val="009E181B"/>
    <w:rsid w:val="009E1862"/>
    <w:rsid w:val="009E1897"/>
    <w:rsid w:val="009E18A6"/>
    <w:rsid w:val="009E1995"/>
    <w:rsid w:val="009E1A8B"/>
    <w:rsid w:val="009E1AA8"/>
    <w:rsid w:val="009E1B2B"/>
    <w:rsid w:val="009E1B39"/>
    <w:rsid w:val="009E1B50"/>
    <w:rsid w:val="009E1BBD"/>
    <w:rsid w:val="009E1C22"/>
    <w:rsid w:val="009E1CFE"/>
    <w:rsid w:val="009E1D3A"/>
    <w:rsid w:val="009E1D3B"/>
    <w:rsid w:val="009E1D96"/>
    <w:rsid w:val="009E1E8D"/>
    <w:rsid w:val="009E1FE9"/>
    <w:rsid w:val="009E201C"/>
    <w:rsid w:val="009E207A"/>
    <w:rsid w:val="009E20CD"/>
    <w:rsid w:val="009E229D"/>
    <w:rsid w:val="009E23F0"/>
    <w:rsid w:val="009E247E"/>
    <w:rsid w:val="009E2505"/>
    <w:rsid w:val="009E2549"/>
    <w:rsid w:val="009E25C1"/>
    <w:rsid w:val="009E261A"/>
    <w:rsid w:val="009E26D4"/>
    <w:rsid w:val="009E27B9"/>
    <w:rsid w:val="009E2873"/>
    <w:rsid w:val="009E2884"/>
    <w:rsid w:val="009E289E"/>
    <w:rsid w:val="009E28CD"/>
    <w:rsid w:val="009E2911"/>
    <w:rsid w:val="009E29A2"/>
    <w:rsid w:val="009E29D9"/>
    <w:rsid w:val="009E2A39"/>
    <w:rsid w:val="009E2B52"/>
    <w:rsid w:val="009E2BFA"/>
    <w:rsid w:val="009E2CE8"/>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11"/>
    <w:rsid w:val="009E3337"/>
    <w:rsid w:val="009E3379"/>
    <w:rsid w:val="009E33AA"/>
    <w:rsid w:val="009E35AA"/>
    <w:rsid w:val="009E361C"/>
    <w:rsid w:val="009E3781"/>
    <w:rsid w:val="009E37B4"/>
    <w:rsid w:val="009E37F9"/>
    <w:rsid w:val="009E37FC"/>
    <w:rsid w:val="009E3869"/>
    <w:rsid w:val="009E38CD"/>
    <w:rsid w:val="009E396E"/>
    <w:rsid w:val="009E39AA"/>
    <w:rsid w:val="009E39C9"/>
    <w:rsid w:val="009E3A04"/>
    <w:rsid w:val="009E3A27"/>
    <w:rsid w:val="009E3AA8"/>
    <w:rsid w:val="009E3B52"/>
    <w:rsid w:val="009E3BEC"/>
    <w:rsid w:val="009E3C12"/>
    <w:rsid w:val="009E3C47"/>
    <w:rsid w:val="009E3C6B"/>
    <w:rsid w:val="009E3C90"/>
    <w:rsid w:val="009E3CA7"/>
    <w:rsid w:val="009E3E34"/>
    <w:rsid w:val="009E3E40"/>
    <w:rsid w:val="009E3EEF"/>
    <w:rsid w:val="009E3FEE"/>
    <w:rsid w:val="009E40D1"/>
    <w:rsid w:val="009E40D2"/>
    <w:rsid w:val="009E4106"/>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09"/>
    <w:rsid w:val="009E5137"/>
    <w:rsid w:val="009E529E"/>
    <w:rsid w:val="009E5390"/>
    <w:rsid w:val="009E539C"/>
    <w:rsid w:val="009E53DB"/>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5FE9"/>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A8"/>
    <w:rsid w:val="009E65D1"/>
    <w:rsid w:val="009E6655"/>
    <w:rsid w:val="009E6677"/>
    <w:rsid w:val="009E6704"/>
    <w:rsid w:val="009E6783"/>
    <w:rsid w:val="009E67A0"/>
    <w:rsid w:val="009E67B6"/>
    <w:rsid w:val="009E686C"/>
    <w:rsid w:val="009E68F6"/>
    <w:rsid w:val="009E6A96"/>
    <w:rsid w:val="009E6B63"/>
    <w:rsid w:val="009E6BBF"/>
    <w:rsid w:val="009E6BD5"/>
    <w:rsid w:val="009E6C3D"/>
    <w:rsid w:val="009E6C4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7E4"/>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089"/>
    <w:rsid w:val="009F01A3"/>
    <w:rsid w:val="009F04A4"/>
    <w:rsid w:val="009F052F"/>
    <w:rsid w:val="009F0571"/>
    <w:rsid w:val="009F05B2"/>
    <w:rsid w:val="009F0613"/>
    <w:rsid w:val="009F0693"/>
    <w:rsid w:val="009F06B8"/>
    <w:rsid w:val="009F07C2"/>
    <w:rsid w:val="009F0840"/>
    <w:rsid w:val="009F09DD"/>
    <w:rsid w:val="009F09E0"/>
    <w:rsid w:val="009F0A51"/>
    <w:rsid w:val="009F0A8E"/>
    <w:rsid w:val="009F0C79"/>
    <w:rsid w:val="009F0CC7"/>
    <w:rsid w:val="009F0CFD"/>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61D"/>
    <w:rsid w:val="009F17BD"/>
    <w:rsid w:val="009F180A"/>
    <w:rsid w:val="009F183F"/>
    <w:rsid w:val="009F1844"/>
    <w:rsid w:val="009F1899"/>
    <w:rsid w:val="009F18CB"/>
    <w:rsid w:val="009F18EC"/>
    <w:rsid w:val="009F193A"/>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6C"/>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3"/>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26"/>
    <w:rsid w:val="009F35E4"/>
    <w:rsid w:val="009F365D"/>
    <w:rsid w:val="009F3683"/>
    <w:rsid w:val="009F3774"/>
    <w:rsid w:val="009F37AC"/>
    <w:rsid w:val="009F3B78"/>
    <w:rsid w:val="009F3D5A"/>
    <w:rsid w:val="009F3E10"/>
    <w:rsid w:val="009F3E4D"/>
    <w:rsid w:val="009F3EBA"/>
    <w:rsid w:val="009F3F07"/>
    <w:rsid w:val="009F3FA2"/>
    <w:rsid w:val="009F3FC2"/>
    <w:rsid w:val="009F406D"/>
    <w:rsid w:val="009F409E"/>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CB7"/>
    <w:rsid w:val="009F4D0D"/>
    <w:rsid w:val="009F4D3A"/>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66"/>
    <w:rsid w:val="009F6BEE"/>
    <w:rsid w:val="009F6C68"/>
    <w:rsid w:val="009F6D7D"/>
    <w:rsid w:val="009F6E24"/>
    <w:rsid w:val="009F6EE7"/>
    <w:rsid w:val="009F6F77"/>
    <w:rsid w:val="009F6F79"/>
    <w:rsid w:val="009F6F85"/>
    <w:rsid w:val="009F7006"/>
    <w:rsid w:val="009F701A"/>
    <w:rsid w:val="009F7113"/>
    <w:rsid w:val="009F7125"/>
    <w:rsid w:val="009F714F"/>
    <w:rsid w:val="009F722D"/>
    <w:rsid w:val="009F7286"/>
    <w:rsid w:val="009F728E"/>
    <w:rsid w:val="009F72CA"/>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07"/>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3E"/>
    <w:rsid w:val="00A00244"/>
    <w:rsid w:val="00A00353"/>
    <w:rsid w:val="00A00473"/>
    <w:rsid w:val="00A004A9"/>
    <w:rsid w:val="00A004DF"/>
    <w:rsid w:val="00A004F6"/>
    <w:rsid w:val="00A00509"/>
    <w:rsid w:val="00A005F3"/>
    <w:rsid w:val="00A006C8"/>
    <w:rsid w:val="00A008EA"/>
    <w:rsid w:val="00A0093E"/>
    <w:rsid w:val="00A00984"/>
    <w:rsid w:val="00A0098C"/>
    <w:rsid w:val="00A009DE"/>
    <w:rsid w:val="00A00A59"/>
    <w:rsid w:val="00A00A96"/>
    <w:rsid w:val="00A00B4A"/>
    <w:rsid w:val="00A00B79"/>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117"/>
    <w:rsid w:val="00A01126"/>
    <w:rsid w:val="00A0126C"/>
    <w:rsid w:val="00A012AE"/>
    <w:rsid w:val="00A012CC"/>
    <w:rsid w:val="00A013E2"/>
    <w:rsid w:val="00A014DF"/>
    <w:rsid w:val="00A0159C"/>
    <w:rsid w:val="00A015A9"/>
    <w:rsid w:val="00A01630"/>
    <w:rsid w:val="00A01644"/>
    <w:rsid w:val="00A01651"/>
    <w:rsid w:val="00A01680"/>
    <w:rsid w:val="00A01728"/>
    <w:rsid w:val="00A01815"/>
    <w:rsid w:val="00A01862"/>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FC9"/>
    <w:rsid w:val="00A01FD4"/>
    <w:rsid w:val="00A02094"/>
    <w:rsid w:val="00A0211E"/>
    <w:rsid w:val="00A021B0"/>
    <w:rsid w:val="00A0227B"/>
    <w:rsid w:val="00A022CF"/>
    <w:rsid w:val="00A02348"/>
    <w:rsid w:val="00A02466"/>
    <w:rsid w:val="00A02473"/>
    <w:rsid w:val="00A025B4"/>
    <w:rsid w:val="00A025C8"/>
    <w:rsid w:val="00A026C1"/>
    <w:rsid w:val="00A026D9"/>
    <w:rsid w:val="00A026E3"/>
    <w:rsid w:val="00A026F1"/>
    <w:rsid w:val="00A0275F"/>
    <w:rsid w:val="00A02782"/>
    <w:rsid w:val="00A027AD"/>
    <w:rsid w:val="00A02851"/>
    <w:rsid w:val="00A02882"/>
    <w:rsid w:val="00A028ED"/>
    <w:rsid w:val="00A029A0"/>
    <w:rsid w:val="00A029C7"/>
    <w:rsid w:val="00A02A67"/>
    <w:rsid w:val="00A02A7D"/>
    <w:rsid w:val="00A02AC4"/>
    <w:rsid w:val="00A02B7C"/>
    <w:rsid w:val="00A02B9E"/>
    <w:rsid w:val="00A02C9A"/>
    <w:rsid w:val="00A02CA4"/>
    <w:rsid w:val="00A02D44"/>
    <w:rsid w:val="00A02D49"/>
    <w:rsid w:val="00A02DAA"/>
    <w:rsid w:val="00A02E34"/>
    <w:rsid w:val="00A02EA9"/>
    <w:rsid w:val="00A02F75"/>
    <w:rsid w:val="00A02F91"/>
    <w:rsid w:val="00A02FFD"/>
    <w:rsid w:val="00A03027"/>
    <w:rsid w:val="00A03055"/>
    <w:rsid w:val="00A03089"/>
    <w:rsid w:val="00A0314A"/>
    <w:rsid w:val="00A0319B"/>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3FF8"/>
    <w:rsid w:val="00A0400A"/>
    <w:rsid w:val="00A040F7"/>
    <w:rsid w:val="00A0410B"/>
    <w:rsid w:val="00A04113"/>
    <w:rsid w:val="00A04119"/>
    <w:rsid w:val="00A0416C"/>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A64"/>
    <w:rsid w:val="00A04B12"/>
    <w:rsid w:val="00A04B64"/>
    <w:rsid w:val="00A04BA2"/>
    <w:rsid w:val="00A04C7E"/>
    <w:rsid w:val="00A04D21"/>
    <w:rsid w:val="00A04DD2"/>
    <w:rsid w:val="00A04E13"/>
    <w:rsid w:val="00A04E50"/>
    <w:rsid w:val="00A04E6A"/>
    <w:rsid w:val="00A04EE5"/>
    <w:rsid w:val="00A04F5D"/>
    <w:rsid w:val="00A04F6F"/>
    <w:rsid w:val="00A04FD3"/>
    <w:rsid w:val="00A05082"/>
    <w:rsid w:val="00A050A3"/>
    <w:rsid w:val="00A0510E"/>
    <w:rsid w:val="00A05195"/>
    <w:rsid w:val="00A051D8"/>
    <w:rsid w:val="00A05250"/>
    <w:rsid w:val="00A052ED"/>
    <w:rsid w:val="00A05355"/>
    <w:rsid w:val="00A05413"/>
    <w:rsid w:val="00A05432"/>
    <w:rsid w:val="00A05474"/>
    <w:rsid w:val="00A054C6"/>
    <w:rsid w:val="00A055C8"/>
    <w:rsid w:val="00A05626"/>
    <w:rsid w:val="00A05701"/>
    <w:rsid w:val="00A05714"/>
    <w:rsid w:val="00A0577A"/>
    <w:rsid w:val="00A0577E"/>
    <w:rsid w:val="00A05885"/>
    <w:rsid w:val="00A05890"/>
    <w:rsid w:val="00A05A13"/>
    <w:rsid w:val="00A05A73"/>
    <w:rsid w:val="00A05B17"/>
    <w:rsid w:val="00A05B62"/>
    <w:rsid w:val="00A05B7A"/>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09"/>
    <w:rsid w:val="00A061CF"/>
    <w:rsid w:val="00A0621A"/>
    <w:rsid w:val="00A062BB"/>
    <w:rsid w:val="00A062E2"/>
    <w:rsid w:val="00A0633F"/>
    <w:rsid w:val="00A06469"/>
    <w:rsid w:val="00A06499"/>
    <w:rsid w:val="00A064DC"/>
    <w:rsid w:val="00A06519"/>
    <w:rsid w:val="00A06560"/>
    <w:rsid w:val="00A065C4"/>
    <w:rsid w:val="00A0661F"/>
    <w:rsid w:val="00A06645"/>
    <w:rsid w:val="00A06657"/>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09"/>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25"/>
    <w:rsid w:val="00A07843"/>
    <w:rsid w:val="00A078A8"/>
    <w:rsid w:val="00A078E7"/>
    <w:rsid w:val="00A07925"/>
    <w:rsid w:val="00A079B5"/>
    <w:rsid w:val="00A07A47"/>
    <w:rsid w:val="00A07A59"/>
    <w:rsid w:val="00A07B19"/>
    <w:rsid w:val="00A07C6F"/>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6B5"/>
    <w:rsid w:val="00A1070F"/>
    <w:rsid w:val="00A10747"/>
    <w:rsid w:val="00A10788"/>
    <w:rsid w:val="00A10844"/>
    <w:rsid w:val="00A1098A"/>
    <w:rsid w:val="00A109FF"/>
    <w:rsid w:val="00A10A73"/>
    <w:rsid w:val="00A10AF6"/>
    <w:rsid w:val="00A10B13"/>
    <w:rsid w:val="00A10B75"/>
    <w:rsid w:val="00A10B76"/>
    <w:rsid w:val="00A10B83"/>
    <w:rsid w:val="00A10C6A"/>
    <w:rsid w:val="00A10C9E"/>
    <w:rsid w:val="00A10CD0"/>
    <w:rsid w:val="00A10D2D"/>
    <w:rsid w:val="00A10D95"/>
    <w:rsid w:val="00A10D98"/>
    <w:rsid w:val="00A10D9E"/>
    <w:rsid w:val="00A10E3F"/>
    <w:rsid w:val="00A10EEA"/>
    <w:rsid w:val="00A10F01"/>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6B"/>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1F"/>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B1"/>
    <w:rsid w:val="00A128D2"/>
    <w:rsid w:val="00A12949"/>
    <w:rsid w:val="00A129BF"/>
    <w:rsid w:val="00A12A0F"/>
    <w:rsid w:val="00A12A20"/>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5B"/>
    <w:rsid w:val="00A13261"/>
    <w:rsid w:val="00A13266"/>
    <w:rsid w:val="00A132B3"/>
    <w:rsid w:val="00A133AB"/>
    <w:rsid w:val="00A133E3"/>
    <w:rsid w:val="00A13454"/>
    <w:rsid w:val="00A13460"/>
    <w:rsid w:val="00A13557"/>
    <w:rsid w:val="00A1369B"/>
    <w:rsid w:val="00A136A0"/>
    <w:rsid w:val="00A136FE"/>
    <w:rsid w:val="00A1387E"/>
    <w:rsid w:val="00A1389D"/>
    <w:rsid w:val="00A138BB"/>
    <w:rsid w:val="00A13927"/>
    <w:rsid w:val="00A13A5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8BE"/>
    <w:rsid w:val="00A14965"/>
    <w:rsid w:val="00A149DC"/>
    <w:rsid w:val="00A14A26"/>
    <w:rsid w:val="00A14AE9"/>
    <w:rsid w:val="00A14CB2"/>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5FF9"/>
    <w:rsid w:val="00A16013"/>
    <w:rsid w:val="00A1602F"/>
    <w:rsid w:val="00A16070"/>
    <w:rsid w:val="00A16190"/>
    <w:rsid w:val="00A16220"/>
    <w:rsid w:val="00A16229"/>
    <w:rsid w:val="00A162C0"/>
    <w:rsid w:val="00A162D7"/>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AD"/>
    <w:rsid w:val="00A16DB9"/>
    <w:rsid w:val="00A16E43"/>
    <w:rsid w:val="00A16E73"/>
    <w:rsid w:val="00A16F58"/>
    <w:rsid w:val="00A16F65"/>
    <w:rsid w:val="00A16FAA"/>
    <w:rsid w:val="00A1708D"/>
    <w:rsid w:val="00A1709B"/>
    <w:rsid w:val="00A170B1"/>
    <w:rsid w:val="00A17115"/>
    <w:rsid w:val="00A1720F"/>
    <w:rsid w:val="00A1722E"/>
    <w:rsid w:val="00A1723F"/>
    <w:rsid w:val="00A1726B"/>
    <w:rsid w:val="00A17301"/>
    <w:rsid w:val="00A17332"/>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AB"/>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0E4"/>
    <w:rsid w:val="00A201B6"/>
    <w:rsid w:val="00A2023C"/>
    <w:rsid w:val="00A202BE"/>
    <w:rsid w:val="00A202E9"/>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9"/>
    <w:rsid w:val="00A20C9F"/>
    <w:rsid w:val="00A20D32"/>
    <w:rsid w:val="00A20E7C"/>
    <w:rsid w:val="00A20ED0"/>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5"/>
    <w:rsid w:val="00A213A7"/>
    <w:rsid w:val="00A213E2"/>
    <w:rsid w:val="00A2151A"/>
    <w:rsid w:val="00A21549"/>
    <w:rsid w:val="00A215FC"/>
    <w:rsid w:val="00A216ED"/>
    <w:rsid w:val="00A21865"/>
    <w:rsid w:val="00A21877"/>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CC"/>
    <w:rsid w:val="00A22ADF"/>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38"/>
    <w:rsid w:val="00A23B53"/>
    <w:rsid w:val="00A23B71"/>
    <w:rsid w:val="00A23B73"/>
    <w:rsid w:val="00A23BAD"/>
    <w:rsid w:val="00A23BB3"/>
    <w:rsid w:val="00A23C71"/>
    <w:rsid w:val="00A23D7A"/>
    <w:rsid w:val="00A23E21"/>
    <w:rsid w:val="00A23E65"/>
    <w:rsid w:val="00A23EA3"/>
    <w:rsid w:val="00A23F3F"/>
    <w:rsid w:val="00A23F83"/>
    <w:rsid w:val="00A23FB7"/>
    <w:rsid w:val="00A23FC0"/>
    <w:rsid w:val="00A2413A"/>
    <w:rsid w:val="00A24156"/>
    <w:rsid w:val="00A241C0"/>
    <w:rsid w:val="00A241C5"/>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8B4"/>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BC8"/>
    <w:rsid w:val="00A25CBF"/>
    <w:rsid w:val="00A25D66"/>
    <w:rsid w:val="00A25D8E"/>
    <w:rsid w:val="00A25D92"/>
    <w:rsid w:val="00A25F3B"/>
    <w:rsid w:val="00A25F56"/>
    <w:rsid w:val="00A25F92"/>
    <w:rsid w:val="00A25FD8"/>
    <w:rsid w:val="00A25FDB"/>
    <w:rsid w:val="00A25FE4"/>
    <w:rsid w:val="00A26073"/>
    <w:rsid w:val="00A2607E"/>
    <w:rsid w:val="00A260B1"/>
    <w:rsid w:val="00A26127"/>
    <w:rsid w:val="00A2612F"/>
    <w:rsid w:val="00A261DA"/>
    <w:rsid w:val="00A2624D"/>
    <w:rsid w:val="00A26267"/>
    <w:rsid w:val="00A262B8"/>
    <w:rsid w:val="00A262C1"/>
    <w:rsid w:val="00A262D0"/>
    <w:rsid w:val="00A262DC"/>
    <w:rsid w:val="00A2636D"/>
    <w:rsid w:val="00A26384"/>
    <w:rsid w:val="00A263F1"/>
    <w:rsid w:val="00A2640C"/>
    <w:rsid w:val="00A2641E"/>
    <w:rsid w:val="00A264A2"/>
    <w:rsid w:val="00A264D6"/>
    <w:rsid w:val="00A26516"/>
    <w:rsid w:val="00A26570"/>
    <w:rsid w:val="00A26621"/>
    <w:rsid w:val="00A26681"/>
    <w:rsid w:val="00A266AC"/>
    <w:rsid w:val="00A266D0"/>
    <w:rsid w:val="00A26731"/>
    <w:rsid w:val="00A26819"/>
    <w:rsid w:val="00A26891"/>
    <w:rsid w:val="00A26897"/>
    <w:rsid w:val="00A268A1"/>
    <w:rsid w:val="00A2694E"/>
    <w:rsid w:val="00A269D5"/>
    <w:rsid w:val="00A26A09"/>
    <w:rsid w:val="00A26A11"/>
    <w:rsid w:val="00A26A30"/>
    <w:rsid w:val="00A26B74"/>
    <w:rsid w:val="00A26CE5"/>
    <w:rsid w:val="00A26CF6"/>
    <w:rsid w:val="00A26D5F"/>
    <w:rsid w:val="00A26E23"/>
    <w:rsid w:val="00A26F06"/>
    <w:rsid w:val="00A26F35"/>
    <w:rsid w:val="00A26F92"/>
    <w:rsid w:val="00A27028"/>
    <w:rsid w:val="00A270D6"/>
    <w:rsid w:val="00A270E5"/>
    <w:rsid w:val="00A271BE"/>
    <w:rsid w:val="00A271C2"/>
    <w:rsid w:val="00A27394"/>
    <w:rsid w:val="00A273CC"/>
    <w:rsid w:val="00A274FA"/>
    <w:rsid w:val="00A27508"/>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09E"/>
    <w:rsid w:val="00A31106"/>
    <w:rsid w:val="00A3114A"/>
    <w:rsid w:val="00A311BB"/>
    <w:rsid w:val="00A311C4"/>
    <w:rsid w:val="00A3125C"/>
    <w:rsid w:val="00A31314"/>
    <w:rsid w:val="00A31403"/>
    <w:rsid w:val="00A31450"/>
    <w:rsid w:val="00A314C4"/>
    <w:rsid w:val="00A316D1"/>
    <w:rsid w:val="00A31725"/>
    <w:rsid w:val="00A3173D"/>
    <w:rsid w:val="00A31757"/>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08"/>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8AB"/>
    <w:rsid w:val="00A329B5"/>
    <w:rsid w:val="00A329B9"/>
    <w:rsid w:val="00A32A78"/>
    <w:rsid w:val="00A32B95"/>
    <w:rsid w:val="00A32C63"/>
    <w:rsid w:val="00A32CA9"/>
    <w:rsid w:val="00A32CBB"/>
    <w:rsid w:val="00A32CC5"/>
    <w:rsid w:val="00A32D52"/>
    <w:rsid w:val="00A32D72"/>
    <w:rsid w:val="00A32DC0"/>
    <w:rsid w:val="00A32DDD"/>
    <w:rsid w:val="00A32E05"/>
    <w:rsid w:val="00A32E13"/>
    <w:rsid w:val="00A32E1A"/>
    <w:rsid w:val="00A32E74"/>
    <w:rsid w:val="00A32EDB"/>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2A"/>
    <w:rsid w:val="00A33AEB"/>
    <w:rsid w:val="00A33AF7"/>
    <w:rsid w:val="00A33C7F"/>
    <w:rsid w:val="00A33CA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51"/>
    <w:rsid w:val="00A34E8D"/>
    <w:rsid w:val="00A34F3A"/>
    <w:rsid w:val="00A34FA6"/>
    <w:rsid w:val="00A35109"/>
    <w:rsid w:val="00A35314"/>
    <w:rsid w:val="00A3531D"/>
    <w:rsid w:val="00A3546A"/>
    <w:rsid w:val="00A354B6"/>
    <w:rsid w:val="00A35555"/>
    <w:rsid w:val="00A3559E"/>
    <w:rsid w:val="00A355C8"/>
    <w:rsid w:val="00A3560A"/>
    <w:rsid w:val="00A35636"/>
    <w:rsid w:val="00A3569B"/>
    <w:rsid w:val="00A356FA"/>
    <w:rsid w:val="00A35797"/>
    <w:rsid w:val="00A3590B"/>
    <w:rsid w:val="00A35A1A"/>
    <w:rsid w:val="00A35A26"/>
    <w:rsid w:val="00A35A28"/>
    <w:rsid w:val="00A35ACC"/>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7D7"/>
    <w:rsid w:val="00A36842"/>
    <w:rsid w:val="00A36898"/>
    <w:rsid w:val="00A3692C"/>
    <w:rsid w:val="00A3695A"/>
    <w:rsid w:val="00A36995"/>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05F"/>
    <w:rsid w:val="00A37175"/>
    <w:rsid w:val="00A37181"/>
    <w:rsid w:val="00A371A7"/>
    <w:rsid w:val="00A371D5"/>
    <w:rsid w:val="00A371DF"/>
    <w:rsid w:val="00A37235"/>
    <w:rsid w:val="00A3739F"/>
    <w:rsid w:val="00A3740E"/>
    <w:rsid w:val="00A3740F"/>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85"/>
    <w:rsid w:val="00A4009C"/>
    <w:rsid w:val="00A401B4"/>
    <w:rsid w:val="00A40265"/>
    <w:rsid w:val="00A402C3"/>
    <w:rsid w:val="00A402DB"/>
    <w:rsid w:val="00A40336"/>
    <w:rsid w:val="00A4037D"/>
    <w:rsid w:val="00A40442"/>
    <w:rsid w:val="00A40476"/>
    <w:rsid w:val="00A404B1"/>
    <w:rsid w:val="00A4050D"/>
    <w:rsid w:val="00A40592"/>
    <w:rsid w:val="00A405A4"/>
    <w:rsid w:val="00A4065D"/>
    <w:rsid w:val="00A40676"/>
    <w:rsid w:val="00A406AD"/>
    <w:rsid w:val="00A40741"/>
    <w:rsid w:val="00A4091C"/>
    <w:rsid w:val="00A409A2"/>
    <w:rsid w:val="00A409A4"/>
    <w:rsid w:val="00A409C1"/>
    <w:rsid w:val="00A40A0F"/>
    <w:rsid w:val="00A40A75"/>
    <w:rsid w:val="00A40AAD"/>
    <w:rsid w:val="00A40B60"/>
    <w:rsid w:val="00A40B7F"/>
    <w:rsid w:val="00A40B91"/>
    <w:rsid w:val="00A40CD1"/>
    <w:rsid w:val="00A40D38"/>
    <w:rsid w:val="00A40D87"/>
    <w:rsid w:val="00A40DE5"/>
    <w:rsid w:val="00A40E26"/>
    <w:rsid w:val="00A40E2E"/>
    <w:rsid w:val="00A40E81"/>
    <w:rsid w:val="00A40F03"/>
    <w:rsid w:val="00A40F74"/>
    <w:rsid w:val="00A40F85"/>
    <w:rsid w:val="00A4101D"/>
    <w:rsid w:val="00A41058"/>
    <w:rsid w:val="00A4105A"/>
    <w:rsid w:val="00A410C6"/>
    <w:rsid w:val="00A410CE"/>
    <w:rsid w:val="00A4116C"/>
    <w:rsid w:val="00A4123D"/>
    <w:rsid w:val="00A412E0"/>
    <w:rsid w:val="00A41443"/>
    <w:rsid w:val="00A414DA"/>
    <w:rsid w:val="00A41561"/>
    <w:rsid w:val="00A41703"/>
    <w:rsid w:val="00A41751"/>
    <w:rsid w:val="00A417C5"/>
    <w:rsid w:val="00A4180C"/>
    <w:rsid w:val="00A4182E"/>
    <w:rsid w:val="00A41891"/>
    <w:rsid w:val="00A418B1"/>
    <w:rsid w:val="00A418BF"/>
    <w:rsid w:val="00A418E7"/>
    <w:rsid w:val="00A41916"/>
    <w:rsid w:val="00A4191C"/>
    <w:rsid w:val="00A41962"/>
    <w:rsid w:val="00A41A1A"/>
    <w:rsid w:val="00A41A22"/>
    <w:rsid w:val="00A41A2D"/>
    <w:rsid w:val="00A41A6D"/>
    <w:rsid w:val="00A41A72"/>
    <w:rsid w:val="00A41B1C"/>
    <w:rsid w:val="00A41B6F"/>
    <w:rsid w:val="00A41BCB"/>
    <w:rsid w:val="00A41C12"/>
    <w:rsid w:val="00A41C78"/>
    <w:rsid w:val="00A41D62"/>
    <w:rsid w:val="00A41DD5"/>
    <w:rsid w:val="00A41DFA"/>
    <w:rsid w:val="00A41EE7"/>
    <w:rsid w:val="00A41F4D"/>
    <w:rsid w:val="00A41FB2"/>
    <w:rsid w:val="00A41FD0"/>
    <w:rsid w:val="00A41FE4"/>
    <w:rsid w:val="00A420B7"/>
    <w:rsid w:val="00A4215B"/>
    <w:rsid w:val="00A4219C"/>
    <w:rsid w:val="00A4220C"/>
    <w:rsid w:val="00A42377"/>
    <w:rsid w:val="00A42390"/>
    <w:rsid w:val="00A42435"/>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3B"/>
    <w:rsid w:val="00A43AA0"/>
    <w:rsid w:val="00A43AE6"/>
    <w:rsid w:val="00A43AE7"/>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81"/>
    <w:rsid w:val="00A442B9"/>
    <w:rsid w:val="00A442CA"/>
    <w:rsid w:val="00A44388"/>
    <w:rsid w:val="00A443AA"/>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4FDD"/>
    <w:rsid w:val="00A450E5"/>
    <w:rsid w:val="00A45190"/>
    <w:rsid w:val="00A451D2"/>
    <w:rsid w:val="00A45575"/>
    <w:rsid w:val="00A45591"/>
    <w:rsid w:val="00A455CD"/>
    <w:rsid w:val="00A455EF"/>
    <w:rsid w:val="00A4568A"/>
    <w:rsid w:val="00A456CC"/>
    <w:rsid w:val="00A456FA"/>
    <w:rsid w:val="00A4574A"/>
    <w:rsid w:val="00A4584B"/>
    <w:rsid w:val="00A458A6"/>
    <w:rsid w:val="00A458EA"/>
    <w:rsid w:val="00A45969"/>
    <w:rsid w:val="00A45987"/>
    <w:rsid w:val="00A45A50"/>
    <w:rsid w:val="00A45A6C"/>
    <w:rsid w:val="00A45B09"/>
    <w:rsid w:val="00A45B0E"/>
    <w:rsid w:val="00A45B99"/>
    <w:rsid w:val="00A45BC3"/>
    <w:rsid w:val="00A45C56"/>
    <w:rsid w:val="00A45C5E"/>
    <w:rsid w:val="00A45CCE"/>
    <w:rsid w:val="00A45CDB"/>
    <w:rsid w:val="00A45CF2"/>
    <w:rsid w:val="00A45D49"/>
    <w:rsid w:val="00A45D7E"/>
    <w:rsid w:val="00A45DD2"/>
    <w:rsid w:val="00A45DE8"/>
    <w:rsid w:val="00A45F3A"/>
    <w:rsid w:val="00A460A9"/>
    <w:rsid w:val="00A46179"/>
    <w:rsid w:val="00A46247"/>
    <w:rsid w:val="00A4635B"/>
    <w:rsid w:val="00A463D3"/>
    <w:rsid w:val="00A463FC"/>
    <w:rsid w:val="00A46426"/>
    <w:rsid w:val="00A46430"/>
    <w:rsid w:val="00A46490"/>
    <w:rsid w:val="00A4654D"/>
    <w:rsid w:val="00A465E5"/>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B3"/>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04"/>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8C"/>
    <w:rsid w:val="00A504DD"/>
    <w:rsid w:val="00A5053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3D"/>
    <w:rsid w:val="00A50DEC"/>
    <w:rsid w:val="00A50DFC"/>
    <w:rsid w:val="00A50F02"/>
    <w:rsid w:val="00A50F6D"/>
    <w:rsid w:val="00A51006"/>
    <w:rsid w:val="00A51030"/>
    <w:rsid w:val="00A51083"/>
    <w:rsid w:val="00A51089"/>
    <w:rsid w:val="00A510BC"/>
    <w:rsid w:val="00A510CC"/>
    <w:rsid w:val="00A512B5"/>
    <w:rsid w:val="00A512F5"/>
    <w:rsid w:val="00A512FD"/>
    <w:rsid w:val="00A5131E"/>
    <w:rsid w:val="00A513AB"/>
    <w:rsid w:val="00A513D5"/>
    <w:rsid w:val="00A51456"/>
    <w:rsid w:val="00A5154D"/>
    <w:rsid w:val="00A5155A"/>
    <w:rsid w:val="00A516C3"/>
    <w:rsid w:val="00A516CD"/>
    <w:rsid w:val="00A516D8"/>
    <w:rsid w:val="00A516E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0F0"/>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B"/>
    <w:rsid w:val="00A538BC"/>
    <w:rsid w:val="00A53961"/>
    <w:rsid w:val="00A53A10"/>
    <w:rsid w:val="00A53A62"/>
    <w:rsid w:val="00A53AF7"/>
    <w:rsid w:val="00A53C27"/>
    <w:rsid w:val="00A53D0C"/>
    <w:rsid w:val="00A53D5E"/>
    <w:rsid w:val="00A53DB0"/>
    <w:rsid w:val="00A53DBA"/>
    <w:rsid w:val="00A53DD0"/>
    <w:rsid w:val="00A53E24"/>
    <w:rsid w:val="00A53EBE"/>
    <w:rsid w:val="00A53EDC"/>
    <w:rsid w:val="00A53FC1"/>
    <w:rsid w:val="00A5404A"/>
    <w:rsid w:val="00A540F6"/>
    <w:rsid w:val="00A54107"/>
    <w:rsid w:val="00A5411E"/>
    <w:rsid w:val="00A541FE"/>
    <w:rsid w:val="00A542AD"/>
    <w:rsid w:val="00A542D1"/>
    <w:rsid w:val="00A542DD"/>
    <w:rsid w:val="00A542F7"/>
    <w:rsid w:val="00A54539"/>
    <w:rsid w:val="00A5454C"/>
    <w:rsid w:val="00A545AF"/>
    <w:rsid w:val="00A5468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A8"/>
    <w:rsid w:val="00A553F2"/>
    <w:rsid w:val="00A5540A"/>
    <w:rsid w:val="00A554E9"/>
    <w:rsid w:val="00A55548"/>
    <w:rsid w:val="00A555AF"/>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9E3"/>
    <w:rsid w:val="00A55ACE"/>
    <w:rsid w:val="00A55B51"/>
    <w:rsid w:val="00A55B69"/>
    <w:rsid w:val="00A55B77"/>
    <w:rsid w:val="00A55BF8"/>
    <w:rsid w:val="00A55BF9"/>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248"/>
    <w:rsid w:val="00A563D6"/>
    <w:rsid w:val="00A563F1"/>
    <w:rsid w:val="00A563FA"/>
    <w:rsid w:val="00A5641C"/>
    <w:rsid w:val="00A56441"/>
    <w:rsid w:val="00A56460"/>
    <w:rsid w:val="00A56485"/>
    <w:rsid w:val="00A564B2"/>
    <w:rsid w:val="00A564B3"/>
    <w:rsid w:val="00A56547"/>
    <w:rsid w:val="00A5663D"/>
    <w:rsid w:val="00A5669E"/>
    <w:rsid w:val="00A566AF"/>
    <w:rsid w:val="00A5673D"/>
    <w:rsid w:val="00A56834"/>
    <w:rsid w:val="00A568AD"/>
    <w:rsid w:val="00A56A71"/>
    <w:rsid w:val="00A56B29"/>
    <w:rsid w:val="00A56C09"/>
    <w:rsid w:val="00A56D43"/>
    <w:rsid w:val="00A56DD3"/>
    <w:rsid w:val="00A56E05"/>
    <w:rsid w:val="00A56E87"/>
    <w:rsid w:val="00A56EAA"/>
    <w:rsid w:val="00A56EDD"/>
    <w:rsid w:val="00A56F3C"/>
    <w:rsid w:val="00A56F42"/>
    <w:rsid w:val="00A56F68"/>
    <w:rsid w:val="00A5702A"/>
    <w:rsid w:val="00A57056"/>
    <w:rsid w:val="00A57078"/>
    <w:rsid w:val="00A57143"/>
    <w:rsid w:val="00A57254"/>
    <w:rsid w:val="00A572C9"/>
    <w:rsid w:val="00A572EC"/>
    <w:rsid w:val="00A57355"/>
    <w:rsid w:val="00A57365"/>
    <w:rsid w:val="00A57431"/>
    <w:rsid w:val="00A574AE"/>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72"/>
    <w:rsid w:val="00A57AEC"/>
    <w:rsid w:val="00A57AEE"/>
    <w:rsid w:val="00A57B2A"/>
    <w:rsid w:val="00A57B8B"/>
    <w:rsid w:val="00A57B9D"/>
    <w:rsid w:val="00A57BC4"/>
    <w:rsid w:val="00A57C8F"/>
    <w:rsid w:val="00A57DDE"/>
    <w:rsid w:val="00A57DEF"/>
    <w:rsid w:val="00A57E05"/>
    <w:rsid w:val="00A57EEA"/>
    <w:rsid w:val="00A57FD0"/>
    <w:rsid w:val="00A57FEB"/>
    <w:rsid w:val="00A57FED"/>
    <w:rsid w:val="00A60018"/>
    <w:rsid w:val="00A600C4"/>
    <w:rsid w:val="00A60167"/>
    <w:rsid w:val="00A601BB"/>
    <w:rsid w:val="00A601CE"/>
    <w:rsid w:val="00A6020A"/>
    <w:rsid w:val="00A6022E"/>
    <w:rsid w:val="00A6029B"/>
    <w:rsid w:val="00A603CF"/>
    <w:rsid w:val="00A60422"/>
    <w:rsid w:val="00A605BC"/>
    <w:rsid w:val="00A60669"/>
    <w:rsid w:val="00A6066B"/>
    <w:rsid w:val="00A606E1"/>
    <w:rsid w:val="00A60700"/>
    <w:rsid w:val="00A60732"/>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17"/>
    <w:rsid w:val="00A61664"/>
    <w:rsid w:val="00A616EA"/>
    <w:rsid w:val="00A617B5"/>
    <w:rsid w:val="00A617E6"/>
    <w:rsid w:val="00A61818"/>
    <w:rsid w:val="00A6183B"/>
    <w:rsid w:val="00A61889"/>
    <w:rsid w:val="00A618DD"/>
    <w:rsid w:val="00A618E0"/>
    <w:rsid w:val="00A619EF"/>
    <w:rsid w:val="00A61A7E"/>
    <w:rsid w:val="00A61B3D"/>
    <w:rsid w:val="00A61C44"/>
    <w:rsid w:val="00A61CBC"/>
    <w:rsid w:val="00A61CC3"/>
    <w:rsid w:val="00A61DE4"/>
    <w:rsid w:val="00A61E4C"/>
    <w:rsid w:val="00A61EC4"/>
    <w:rsid w:val="00A61FC6"/>
    <w:rsid w:val="00A6206A"/>
    <w:rsid w:val="00A6208B"/>
    <w:rsid w:val="00A62188"/>
    <w:rsid w:val="00A6219E"/>
    <w:rsid w:val="00A621F9"/>
    <w:rsid w:val="00A621FF"/>
    <w:rsid w:val="00A6227C"/>
    <w:rsid w:val="00A62290"/>
    <w:rsid w:val="00A6229C"/>
    <w:rsid w:val="00A622B0"/>
    <w:rsid w:val="00A6237A"/>
    <w:rsid w:val="00A6239F"/>
    <w:rsid w:val="00A623A7"/>
    <w:rsid w:val="00A623CD"/>
    <w:rsid w:val="00A623E9"/>
    <w:rsid w:val="00A62518"/>
    <w:rsid w:val="00A6252C"/>
    <w:rsid w:val="00A6258D"/>
    <w:rsid w:val="00A625AD"/>
    <w:rsid w:val="00A6272D"/>
    <w:rsid w:val="00A6277D"/>
    <w:rsid w:val="00A627A0"/>
    <w:rsid w:val="00A627B6"/>
    <w:rsid w:val="00A627DF"/>
    <w:rsid w:val="00A6281B"/>
    <w:rsid w:val="00A6292E"/>
    <w:rsid w:val="00A6294E"/>
    <w:rsid w:val="00A6297D"/>
    <w:rsid w:val="00A629A1"/>
    <w:rsid w:val="00A62B23"/>
    <w:rsid w:val="00A62C83"/>
    <w:rsid w:val="00A62CA4"/>
    <w:rsid w:val="00A62CAB"/>
    <w:rsid w:val="00A62CC8"/>
    <w:rsid w:val="00A62D0B"/>
    <w:rsid w:val="00A62D27"/>
    <w:rsid w:val="00A62D47"/>
    <w:rsid w:val="00A62D4D"/>
    <w:rsid w:val="00A62D5C"/>
    <w:rsid w:val="00A62E47"/>
    <w:rsid w:val="00A62E78"/>
    <w:rsid w:val="00A62E91"/>
    <w:rsid w:val="00A62F31"/>
    <w:rsid w:val="00A62FD4"/>
    <w:rsid w:val="00A63057"/>
    <w:rsid w:val="00A630A0"/>
    <w:rsid w:val="00A630A4"/>
    <w:rsid w:val="00A630F6"/>
    <w:rsid w:val="00A63245"/>
    <w:rsid w:val="00A632A9"/>
    <w:rsid w:val="00A632E7"/>
    <w:rsid w:val="00A6330A"/>
    <w:rsid w:val="00A6335F"/>
    <w:rsid w:val="00A633A2"/>
    <w:rsid w:val="00A634C8"/>
    <w:rsid w:val="00A63577"/>
    <w:rsid w:val="00A635FD"/>
    <w:rsid w:val="00A636CF"/>
    <w:rsid w:val="00A637D4"/>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00C"/>
    <w:rsid w:val="00A6417E"/>
    <w:rsid w:val="00A641F0"/>
    <w:rsid w:val="00A641FC"/>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AE"/>
    <w:rsid w:val="00A64BC1"/>
    <w:rsid w:val="00A64BDB"/>
    <w:rsid w:val="00A64BDD"/>
    <w:rsid w:val="00A64BF9"/>
    <w:rsid w:val="00A64DA9"/>
    <w:rsid w:val="00A64E27"/>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AB5"/>
    <w:rsid w:val="00A65B09"/>
    <w:rsid w:val="00A65B49"/>
    <w:rsid w:val="00A65BAC"/>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78"/>
    <w:rsid w:val="00A665A4"/>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0FF"/>
    <w:rsid w:val="00A67195"/>
    <w:rsid w:val="00A671D6"/>
    <w:rsid w:val="00A6726C"/>
    <w:rsid w:val="00A67322"/>
    <w:rsid w:val="00A67324"/>
    <w:rsid w:val="00A67445"/>
    <w:rsid w:val="00A674F8"/>
    <w:rsid w:val="00A67563"/>
    <w:rsid w:val="00A67566"/>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1BC"/>
    <w:rsid w:val="00A70271"/>
    <w:rsid w:val="00A702B3"/>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06"/>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72"/>
    <w:rsid w:val="00A71FA4"/>
    <w:rsid w:val="00A7205D"/>
    <w:rsid w:val="00A7217D"/>
    <w:rsid w:val="00A721A3"/>
    <w:rsid w:val="00A72240"/>
    <w:rsid w:val="00A72252"/>
    <w:rsid w:val="00A7236B"/>
    <w:rsid w:val="00A7240D"/>
    <w:rsid w:val="00A72431"/>
    <w:rsid w:val="00A72439"/>
    <w:rsid w:val="00A7245F"/>
    <w:rsid w:val="00A72521"/>
    <w:rsid w:val="00A72674"/>
    <w:rsid w:val="00A7272B"/>
    <w:rsid w:val="00A72757"/>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7F"/>
    <w:rsid w:val="00A72DA2"/>
    <w:rsid w:val="00A72ED1"/>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88"/>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1EA"/>
    <w:rsid w:val="00A74251"/>
    <w:rsid w:val="00A743AF"/>
    <w:rsid w:val="00A743E3"/>
    <w:rsid w:val="00A743EF"/>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37B"/>
    <w:rsid w:val="00A7539D"/>
    <w:rsid w:val="00A75419"/>
    <w:rsid w:val="00A75460"/>
    <w:rsid w:val="00A75483"/>
    <w:rsid w:val="00A754B2"/>
    <w:rsid w:val="00A754C0"/>
    <w:rsid w:val="00A754F6"/>
    <w:rsid w:val="00A755AA"/>
    <w:rsid w:val="00A755DC"/>
    <w:rsid w:val="00A75663"/>
    <w:rsid w:val="00A7569E"/>
    <w:rsid w:val="00A756FF"/>
    <w:rsid w:val="00A75769"/>
    <w:rsid w:val="00A757BD"/>
    <w:rsid w:val="00A7581C"/>
    <w:rsid w:val="00A758D5"/>
    <w:rsid w:val="00A759CE"/>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79"/>
    <w:rsid w:val="00A765F4"/>
    <w:rsid w:val="00A765FD"/>
    <w:rsid w:val="00A76662"/>
    <w:rsid w:val="00A76688"/>
    <w:rsid w:val="00A7675E"/>
    <w:rsid w:val="00A76805"/>
    <w:rsid w:val="00A7684D"/>
    <w:rsid w:val="00A768A5"/>
    <w:rsid w:val="00A7692A"/>
    <w:rsid w:val="00A7693F"/>
    <w:rsid w:val="00A76967"/>
    <w:rsid w:val="00A76985"/>
    <w:rsid w:val="00A76B70"/>
    <w:rsid w:val="00A76BE9"/>
    <w:rsid w:val="00A76BEF"/>
    <w:rsid w:val="00A76D54"/>
    <w:rsid w:val="00A76E8A"/>
    <w:rsid w:val="00A76E8F"/>
    <w:rsid w:val="00A76E96"/>
    <w:rsid w:val="00A76EE1"/>
    <w:rsid w:val="00A76F75"/>
    <w:rsid w:val="00A77041"/>
    <w:rsid w:val="00A770D9"/>
    <w:rsid w:val="00A770DE"/>
    <w:rsid w:val="00A77193"/>
    <w:rsid w:val="00A7719D"/>
    <w:rsid w:val="00A771C9"/>
    <w:rsid w:val="00A771DA"/>
    <w:rsid w:val="00A772A6"/>
    <w:rsid w:val="00A772BC"/>
    <w:rsid w:val="00A7732A"/>
    <w:rsid w:val="00A77350"/>
    <w:rsid w:val="00A773E3"/>
    <w:rsid w:val="00A774C8"/>
    <w:rsid w:val="00A7759A"/>
    <w:rsid w:val="00A775E1"/>
    <w:rsid w:val="00A7764F"/>
    <w:rsid w:val="00A776C2"/>
    <w:rsid w:val="00A77709"/>
    <w:rsid w:val="00A77797"/>
    <w:rsid w:val="00A777AA"/>
    <w:rsid w:val="00A77898"/>
    <w:rsid w:val="00A77940"/>
    <w:rsid w:val="00A7796D"/>
    <w:rsid w:val="00A77985"/>
    <w:rsid w:val="00A77A00"/>
    <w:rsid w:val="00A77A0F"/>
    <w:rsid w:val="00A77A4A"/>
    <w:rsid w:val="00A77B4A"/>
    <w:rsid w:val="00A77B74"/>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AF"/>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0E4C"/>
    <w:rsid w:val="00A8102B"/>
    <w:rsid w:val="00A8104F"/>
    <w:rsid w:val="00A8114D"/>
    <w:rsid w:val="00A81154"/>
    <w:rsid w:val="00A81161"/>
    <w:rsid w:val="00A812B1"/>
    <w:rsid w:val="00A812BA"/>
    <w:rsid w:val="00A812BD"/>
    <w:rsid w:val="00A813DE"/>
    <w:rsid w:val="00A813F0"/>
    <w:rsid w:val="00A81449"/>
    <w:rsid w:val="00A814AB"/>
    <w:rsid w:val="00A815C5"/>
    <w:rsid w:val="00A815F8"/>
    <w:rsid w:val="00A8161F"/>
    <w:rsid w:val="00A81679"/>
    <w:rsid w:val="00A81681"/>
    <w:rsid w:val="00A816EA"/>
    <w:rsid w:val="00A8172E"/>
    <w:rsid w:val="00A818B9"/>
    <w:rsid w:val="00A818BE"/>
    <w:rsid w:val="00A818D4"/>
    <w:rsid w:val="00A818DF"/>
    <w:rsid w:val="00A81959"/>
    <w:rsid w:val="00A819E0"/>
    <w:rsid w:val="00A81A28"/>
    <w:rsid w:val="00A81A4D"/>
    <w:rsid w:val="00A81A71"/>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0F8"/>
    <w:rsid w:val="00A821D6"/>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9D2"/>
    <w:rsid w:val="00A82A56"/>
    <w:rsid w:val="00A82A5D"/>
    <w:rsid w:val="00A82A80"/>
    <w:rsid w:val="00A82A87"/>
    <w:rsid w:val="00A82A89"/>
    <w:rsid w:val="00A82AD7"/>
    <w:rsid w:val="00A82AE6"/>
    <w:rsid w:val="00A82B05"/>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4F8"/>
    <w:rsid w:val="00A835C9"/>
    <w:rsid w:val="00A835F6"/>
    <w:rsid w:val="00A83622"/>
    <w:rsid w:val="00A83639"/>
    <w:rsid w:val="00A83792"/>
    <w:rsid w:val="00A8383D"/>
    <w:rsid w:val="00A83874"/>
    <w:rsid w:val="00A83921"/>
    <w:rsid w:val="00A83A3C"/>
    <w:rsid w:val="00A83A52"/>
    <w:rsid w:val="00A83AEE"/>
    <w:rsid w:val="00A83C03"/>
    <w:rsid w:val="00A83C25"/>
    <w:rsid w:val="00A83C61"/>
    <w:rsid w:val="00A83D75"/>
    <w:rsid w:val="00A83DE0"/>
    <w:rsid w:val="00A83E28"/>
    <w:rsid w:val="00A83E88"/>
    <w:rsid w:val="00A83EA1"/>
    <w:rsid w:val="00A83EBE"/>
    <w:rsid w:val="00A83F18"/>
    <w:rsid w:val="00A83F33"/>
    <w:rsid w:val="00A83FAD"/>
    <w:rsid w:val="00A84007"/>
    <w:rsid w:val="00A840B3"/>
    <w:rsid w:val="00A8410E"/>
    <w:rsid w:val="00A84144"/>
    <w:rsid w:val="00A841E8"/>
    <w:rsid w:val="00A84201"/>
    <w:rsid w:val="00A84293"/>
    <w:rsid w:val="00A842EF"/>
    <w:rsid w:val="00A84301"/>
    <w:rsid w:val="00A8435B"/>
    <w:rsid w:val="00A843C9"/>
    <w:rsid w:val="00A84486"/>
    <w:rsid w:val="00A844A9"/>
    <w:rsid w:val="00A84525"/>
    <w:rsid w:val="00A8455B"/>
    <w:rsid w:val="00A845EC"/>
    <w:rsid w:val="00A845F5"/>
    <w:rsid w:val="00A84607"/>
    <w:rsid w:val="00A846BC"/>
    <w:rsid w:val="00A847D5"/>
    <w:rsid w:val="00A848A7"/>
    <w:rsid w:val="00A849A7"/>
    <w:rsid w:val="00A849F3"/>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41E"/>
    <w:rsid w:val="00A85514"/>
    <w:rsid w:val="00A85620"/>
    <w:rsid w:val="00A85752"/>
    <w:rsid w:val="00A8582B"/>
    <w:rsid w:val="00A8583F"/>
    <w:rsid w:val="00A8586A"/>
    <w:rsid w:val="00A85875"/>
    <w:rsid w:val="00A85922"/>
    <w:rsid w:val="00A85924"/>
    <w:rsid w:val="00A85A15"/>
    <w:rsid w:val="00A85A37"/>
    <w:rsid w:val="00A85AFB"/>
    <w:rsid w:val="00A85B6D"/>
    <w:rsid w:val="00A85BE5"/>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53"/>
    <w:rsid w:val="00A8666E"/>
    <w:rsid w:val="00A86671"/>
    <w:rsid w:val="00A86676"/>
    <w:rsid w:val="00A86694"/>
    <w:rsid w:val="00A86725"/>
    <w:rsid w:val="00A86799"/>
    <w:rsid w:val="00A86815"/>
    <w:rsid w:val="00A86859"/>
    <w:rsid w:val="00A868CB"/>
    <w:rsid w:val="00A8692B"/>
    <w:rsid w:val="00A869DA"/>
    <w:rsid w:val="00A86A27"/>
    <w:rsid w:val="00A86A56"/>
    <w:rsid w:val="00A86A5A"/>
    <w:rsid w:val="00A86AB2"/>
    <w:rsid w:val="00A86CAD"/>
    <w:rsid w:val="00A86CD7"/>
    <w:rsid w:val="00A86D0E"/>
    <w:rsid w:val="00A86E67"/>
    <w:rsid w:val="00A86E72"/>
    <w:rsid w:val="00A86F6E"/>
    <w:rsid w:val="00A86F76"/>
    <w:rsid w:val="00A86FF9"/>
    <w:rsid w:val="00A87009"/>
    <w:rsid w:val="00A870CF"/>
    <w:rsid w:val="00A870EA"/>
    <w:rsid w:val="00A87278"/>
    <w:rsid w:val="00A87338"/>
    <w:rsid w:val="00A87351"/>
    <w:rsid w:val="00A8746D"/>
    <w:rsid w:val="00A87508"/>
    <w:rsid w:val="00A8753F"/>
    <w:rsid w:val="00A8760A"/>
    <w:rsid w:val="00A87747"/>
    <w:rsid w:val="00A8774C"/>
    <w:rsid w:val="00A87792"/>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0F"/>
    <w:rsid w:val="00A9002D"/>
    <w:rsid w:val="00A9010B"/>
    <w:rsid w:val="00A90201"/>
    <w:rsid w:val="00A90248"/>
    <w:rsid w:val="00A90282"/>
    <w:rsid w:val="00A902E2"/>
    <w:rsid w:val="00A90341"/>
    <w:rsid w:val="00A9034C"/>
    <w:rsid w:val="00A90406"/>
    <w:rsid w:val="00A90412"/>
    <w:rsid w:val="00A90473"/>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B3"/>
    <w:rsid w:val="00A915E3"/>
    <w:rsid w:val="00A916BD"/>
    <w:rsid w:val="00A916DB"/>
    <w:rsid w:val="00A916F1"/>
    <w:rsid w:val="00A91714"/>
    <w:rsid w:val="00A917C0"/>
    <w:rsid w:val="00A917E9"/>
    <w:rsid w:val="00A917FE"/>
    <w:rsid w:val="00A9191B"/>
    <w:rsid w:val="00A9191E"/>
    <w:rsid w:val="00A91ABA"/>
    <w:rsid w:val="00A91AC0"/>
    <w:rsid w:val="00A91B4B"/>
    <w:rsid w:val="00A91BB5"/>
    <w:rsid w:val="00A91BC9"/>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67"/>
    <w:rsid w:val="00A92689"/>
    <w:rsid w:val="00A926E0"/>
    <w:rsid w:val="00A926F8"/>
    <w:rsid w:val="00A92763"/>
    <w:rsid w:val="00A9279E"/>
    <w:rsid w:val="00A92A09"/>
    <w:rsid w:val="00A92A21"/>
    <w:rsid w:val="00A92A27"/>
    <w:rsid w:val="00A92ABF"/>
    <w:rsid w:val="00A92AEB"/>
    <w:rsid w:val="00A92AF3"/>
    <w:rsid w:val="00A92B9E"/>
    <w:rsid w:val="00A92C19"/>
    <w:rsid w:val="00A92C8D"/>
    <w:rsid w:val="00A92D4D"/>
    <w:rsid w:val="00A92D75"/>
    <w:rsid w:val="00A92E1B"/>
    <w:rsid w:val="00A92E58"/>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CCA"/>
    <w:rsid w:val="00A93E41"/>
    <w:rsid w:val="00A93EE1"/>
    <w:rsid w:val="00A93F0D"/>
    <w:rsid w:val="00A93F4E"/>
    <w:rsid w:val="00A93FDF"/>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56A"/>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08"/>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67"/>
    <w:rsid w:val="00A96ABC"/>
    <w:rsid w:val="00A96B09"/>
    <w:rsid w:val="00A96B4A"/>
    <w:rsid w:val="00A96B8C"/>
    <w:rsid w:val="00A96BAA"/>
    <w:rsid w:val="00A96BBC"/>
    <w:rsid w:val="00A96BE3"/>
    <w:rsid w:val="00A96C16"/>
    <w:rsid w:val="00A96C2D"/>
    <w:rsid w:val="00A96C3A"/>
    <w:rsid w:val="00A96C55"/>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1EB"/>
    <w:rsid w:val="00A97227"/>
    <w:rsid w:val="00A97257"/>
    <w:rsid w:val="00A97301"/>
    <w:rsid w:val="00A97423"/>
    <w:rsid w:val="00A97438"/>
    <w:rsid w:val="00A9745E"/>
    <w:rsid w:val="00A9746F"/>
    <w:rsid w:val="00A97510"/>
    <w:rsid w:val="00A97579"/>
    <w:rsid w:val="00A97688"/>
    <w:rsid w:val="00A9769D"/>
    <w:rsid w:val="00A976F3"/>
    <w:rsid w:val="00A9776D"/>
    <w:rsid w:val="00A977C8"/>
    <w:rsid w:val="00A97886"/>
    <w:rsid w:val="00A97937"/>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931"/>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9F5"/>
    <w:rsid w:val="00AA1A23"/>
    <w:rsid w:val="00AA1B21"/>
    <w:rsid w:val="00AA1D33"/>
    <w:rsid w:val="00AA1D7A"/>
    <w:rsid w:val="00AA1E0F"/>
    <w:rsid w:val="00AA1E31"/>
    <w:rsid w:val="00AA1ED3"/>
    <w:rsid w:val="00AA1F34"/>
    <w:rsid w:val="00AA1F78"/>
    <w:rsid w:val="00AA2043"/>
    <w:rsid w:val="00AA2138"/>
    <w:rsid w:val="00AA213C"/>
    <w:rsid w:val="00AA2147"/>
    <w:rsid w:val="00AA2185"/>
    <w:rsid w:val="00AA21D0"/>
    <w:rsid w:val="00AA2237"/>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DC6"/>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14"/>
    <w:rsid w:val="00AA3621"/>
    <w:rsid w:val="00AA3700"/>
    <w:rsid w:val="00AA3774"/>
    <w:rsid w:val="00AA3814"/>
    <w:rsid w:val="00AA386F"/>
    <w:rsid w:val="00AA3928"/>
    <w:rsid w:val="00AA3972"/>
    <w:rsid w:val="00AA39F9"/>
    <w:rsid w:val="00AA3A39"/>
    <w:rsid w:val="00AA3A88"/>
    <w:rsid w:val="00AA3AF6"/>
    <w:rsid w:val="00AA3C39"/>
    <w:rsid w:val="00AA3D3A"/>
    <w:rsid w:val="00AA3E2F"/>
    <w:rsid w:val="00AA3E69"/>
    <w:rsid w:val="00AA3E88"/>
    <w:rsid w:val="00AA3F1B"/>
    <w:rsid w:val="00AA3F55"/>
    <w:rsid w:val="00AA3F5E"/>
    <w:rsid w:val="00AA3FC8"/>
    <w:rsid w:val="00AA4063"/>
    <w:rsid w:val="00AA4069"/>
    <w:rsid w:val="00AA4122"/>
    <w:rsid w:val="00AA416A"/>
    <w:rsid w:val="00AA4183"/>
    <w:rsid w:val="00AA41CA"/>
    <w:rsid w:val="00AA4252"/>
    <w:rsid w:val="00AA428D"/>
    <w:rsid w:val="00AA438C"/>
    <w:rsid w:val="00AA4481"/>
    <w:rsid w:val="00AA448D"/>
    <w:rsid w:val="00AA44AA"/>
    <w:rsid w:val="00AA44B5"/>
    <w:rsid w:val="00AA4536"/>
    <w:rsid w:val="00AA45C8"/>
    <w:rsid w:val="00AA46C9"/>
    <w:rsid w:val="00AA475E"/>
    <w:rsid w:val="00AA482C"/>
    <w:rsid w:val="00AA494E"/>
    <w:rsid w:val="00AA49A6"/>
    <w:rsid w:val="00AA49DA"/>
    <w:rsid w:val="00AA4A20"/>
    <w:rsid w:val="00AA4B95"/>
    <w:rsid w:val="00AA4CA3"/>
    <w:rsid w:val="00AA4D6B"/>
    <w:rsid w:val="00AA4D89"/>
    <w:rsid w:val="00AA4DC5"/>
    <w:rsid w:val="00AA4DC8"/>
    <w:rsid w:val="00AA4E36"/>
    <w:rsid w:val="00AA5042"/>
    <w:rsid w:val="00AA5051"/>
    <w:rsid w:val="00AA50B7"/>
    <w:rsid w:val="00AA50BB"/>
    <w:rsid w:val="00AA50C4"/>
    <w:rsid w:val="00AA50EC"/>
    <w:rsid w:val="00AA5117"/>
    <w:rsid w:val="00AA51A4"/>
    <w:rsid w:val="00AA520B"/>
    <w:rsid w:val="00AA520E"/>
    <w:rsid w:val="00AA53B2"/>
    <w:rsid w:val="00AA53EF"/>
    <w:rsid w:val="00AA55D2"/>
    <w:rsid w:val="00AA5682"/>
    <w:rsid w:val="00AA56AA"/>
    <w:rsid w:val="00AA56D2"/>
    <w:rsid w:val="00AA570C"/>
    <w:rsid w:val="00AA5727"/>
    <w:rsid w:val="00AA5765"/>
    <w:rsid w:val="00AA579D"/>
    <w:rsid w:val="00AA5A09"/>
    <w:rsid w:val="00AA5B00"/>
    <w:rsid w:val="00AA5B13"/>
    <w:rsid w:val="00AA5BE9"/>
    <w:rsid w:val="00AA5D16"/>
    <w:rsid w:val="00AA5F0E"/>
    <w:rsid w:val="00AA5F50"/>
    <w:rsid w:val="00AA6195"/>
    <w:rsid w:val="00AA61EF"/>
    <w:rsid w:val="00AA6275"/>
    <w:rsid w:val="00AA6329"/>
    <w:rsid w:val="00AA6384"/>
    <w:rsid w:val="00AA63AA"/>
    <w:rsid w:val="00AA64B9"/>
    <w:rsid w:val="00AA6516"/>
    <w:rsid w:val="00AA6597"/>
    <w:rsid w:val="00AA65A7"/>
    <w:rsid w:val="00AA65AC"/>
    <w:rsid w:val="00AA65AE"/>
    <w:rsid w:val="00AA65C0"/>
    <w:rsid w:val="00AA6649"/>
    <w:rsid w:val="00AA66F4"/>
    <w:rsid w:val="00AA6728"/>
    <w:rsid w:val="00AA67B8"/>
    <w:rsid w:val="00AA6801"/>
    <w:rsid w:val="00AA68BE"/>
    <w:rsid w:val="00AA68E6"/>
    <w:rsid w:val="00AA6912"/>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1D2"/>
    <w:rsid w:val="00AA7220"/>
    <w:rsid w:val="00AA7268"/>
    <w:rsid w:val="00AA7272"/>
    <w:rsid w:val="00AA7278"/>
    <w:rsid w:val="00AA72A7"/>
    <w:rsid w:val="00AA72CE"/>
    <w:rsid w:val="00AA72E5"/>
    <w:rsid w:val="00AA74B3"/>
    <w:rsid w:val="00AA7534"/>
    <w:rsid w:val="00AA7586"/>
    <w:rsid w:val="00AA75AD"/>
    <w:rsid w:val="00AA75BC"/>
    <w:rsid w:val="00AA75BD"/>
    <w:rsid w:val="00AA77D3"/>
    <w:rsid w:val="00AA7802"/>
    <w:rsid w:val="00AA7833"/>
    <w:rsid w:val="00AA783F"/>
    <w:rsid w:val="00AA7848"/>
    <w:rsid w:val="00AA7951"/>
    <w:rsid w:val="00AA7A47"/>
    <w:rsid w:val="00AA7A4C"/>
    <w:rsid w:val="00AA7A4D"/>
    <w:rsid w:val="00AA7A72"/>
    <w:rsid w:val="00AA7C20"/>
    <w:rsid w:val="00AA7C2F"/>
    <w:rsid w:val="00AA7D1E"/>
    <w:rsid w:val="00AA7DEE"/>
    <w:rsid w:val="00AA7DFA"/>
    <w:rsid w:val="00AA7E6E"/>
    <w:rsid w:val="00AA7F3C"/>
    <w:rsid w:val="00AA7F4C"/>
    <w:rsid w:val="00AA7FAD"/>
    <w:rsid w:val="00AA7FDF"/>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E7"/>
    <w:rsid w:val="00AB15F1"/>
    <w:rsid w:val="00AB16AE"/>
    <w:rsid w:val="00AB173C"/>
    <w:rsid w:val="00AB189A"/>
    <w:rsid w:val="00AB18ED"/>
    <w:rsid w:val="00AB1957"/>
    <w:rsid w:val="00AB196C"/>
    <w:rsid w:val="00AB1A65"/>
    <w:rsid w:val="00AB1A9A"/>
    <w:rsid w:val="00AB1AA8"/>
    <w:rsid w:val="00AB1B22"/>
    <w:rsid w:val="00AB1B32"/>
    <w:rsid w:val="00AB1B49"/>
    <w:rsid w:val="00AB1B68"/>
    <w:rsid w:val="00AB1CC2"/>
    <w:rsid w:val="00AB1CF2"/>
    <w:rsid w:val="00AB1E6F"/>
    <w:rsid w:val="00AB1EC1"/>
    <w:rsid w:val="00AB1ECA"/>
    <w:rsid w:val="00AB2065"/>
    <w:rsid w:val="00AB20A5"/>
    <w:rsid w:val="00AB20B6"/>
    <w:rsid w:val="00AB2189"/>
    <w:rsid w:val="00AB21E4"/>
    <w:rsid w:val="00AB2381"/>
    <w:rsid w:val="00AB239E"/>
    <w:rsid w:val="00AB23E3"/>
    <w:rsid w:val="00AB2425"/>
    <w:rsid w:val="00AB2458"/>
    <w:rsid w:val="00AB24C1"/>
    <w:rsid w:val="00AB2503"/>
    <w:rsid w:val="00AB2583"/>
    <w:rsid w:val="00AB258F"/>
    <w:rsid w:val="00AB259F"/>
    <w:rsid w:val="00AB2612"/>
    <w:rsid w:val="00AB2653"/>
    <w:rsid w:val="00AB26C4"/>
    <w:rsid w:val="00AB2713"/>
    <w:rsid w:val="00AB272C"/>
    <w:rsid w:val="00AB2867"/>
    <w:rsid w:val="00AB2977"/>
    <w:rsid w:val="00AB29E1"/>
    <w:rsid w:val="00AB29EF"/>
    <w:rsid w:val="00AB2A0A"/>
    <w:rsid w:val="00AB2A14"/>
    <w:rsid w:val="00AB2A49"/>
    <w:rsid w:val="00AB2AEC"/>
    <w:rsid w:val="00AB2BAC"/>
    <w:rsid w:val="00AB2C04"/>
    <w:rsid w:val="00AB2CCE"/>
    <w:rsid w:val="00AB2CFF"/>
    <w:rsid w:val="00AB2D14"/>
    <w:rsid w:val="00AB2DCA"/>
    <w:rsid w:val="00AB2E84"/>
    <w:rsid w:val="00AB2F76"/>
    <w:rsid w:val="00AB2FA7"/>
    <w:rsid w:val="00AB2FCA"/>
    <w:rsid w:val="00AB2FE2"/>
    <w:rsid w:val="00AB2FED"/>
    <w:rsid w:val="00AB3033"/>
    <w:rsid w:val="00AB304B"/>
    <w:rsid w:val="00AB30E7"/>
    <w:rsid w:val="00AB32BF"/>
    <w:rsid w:val="00AB3394"/>
    <w:rsid w:val="00AB33A3"/>
    <w:rsid w:val="00AB341E"/>
    <w:rsid w:val="00AB34E7"/>
    <w:rsid w:val="00AB352A"/>
    <w:rsid w:val="00AB35A3"/>
    <w:rsid w:val="00AB35F3"/>
    <w:rsid w:val="00AB3621"/>
    <w:rsid w:val="00AB367F"/>
    <w:rsid w:val="00AB36DC"/>
    <w:rsid w:val="00AB36EF"/>
    <w:rsid w:val="00AB3741"/>
    <w:rsid w:val="00AB377C"/>
    <w:rsid w:val="00AB3787"/>
    <w:rsid w:val="00AB37E6"/>
    <w:rsid w:val="00AB383C"/>
    <w:rsid w:val="00AB3879"/>
    <w:rsid w:val="00AB38AC"/>
    <w:rsid w:val="00AB3917"/>
    <w:rsid w:val="00AB397C"/>
    <w:rsid w:val="00AB3A37"/>
    <w:rsid w:val="00AB3A6E"/>
    <w:rsid w:val="00AB3B44"/>
    <w:rsid w:val="00AB3B8A"/>
    <w:rsid w:val="00AB3CA3"/>
    <w:rsid w:val="00AB3CEC"/>
    <w:rsid w:val="00AB3D2E"/>
    <w:rsid w:val="00AB3E07"/>
    <w:rsid w:val="00AB3FC9"/>
    <w:rsid w:val="00AB3FE4"/>
    <w:rsid w:val="00AB4069"/>
    <w:rsid w:val="00AB4135"/>
    <w:rsid w:val="00AB413F"/>
    <w:rsid w:val="00AB41B6"/>
    <w:rsid w:val="00AB4224"/>
    <w:rsid w:val="00AB42F4"/>
    <w:rsid w:val="00AB43BE"/>
    <w:rsid w:val="00AB43FA"/>
    <w:rsid w:val="00AB4428"/>
    <w:rsid w:val="00AB44CB"/>
    <w:rsid w:val="00AB44E8"/>
    <w:rsid w:val="00AB4509"/>
    <w:rsid w:val="00AB453C"/>
    <w:rsid w:val="00AB4582"/>
    <w:rsid w:val="00AB4601"/>
    <w:rsid w:val="00AB466B"/>
    <w:rsid w:val="00AB466F"/>
    <w:rsid w:val="00AB46BE"/>
    <w:rsid w:val="00AB46C6"/>
    <w:rsid w:val="00AB46F7"/>
    <w:rsid w:val="00AB472D"/>
    <w:rsid w:val="00AB476E"/>
    <w:rsid w:val="00AB47EB"/>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43"/>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E"/>
    <w:rsid w:val="00AB5EDF"/>
    <w:rsid w:val="00AB5F91"/>
    <w:rsid w:val="00AB5FF5"/>
    <w:rsid w:val="00AB603D"/>
    <w:rsid w:val="00AB60F0"/>
    <w:rsid w:val="00AB6139"/>
    <w:rsid w:val="00AB625E"/>
    <w:rsid w:val="00AB6275"/>
    <w:rsid w:val="00AB62D4"/>
    <w:rsid w:val="00AB6312"/>
    <w:rsid w:val="00AB6379"/>
    <w:rsid w:val="00AB63BF"/>
    <w:rsid w:val="00AB63D5"/>
    <w:rsid w:val="00AB6516"/>
    <w:rsid w:val="00AB6559"/>
    <w:rsid w:val="00AB65A4"/>
    <w:rsid w:val="00AB6681"/>
    <w:rsid w:val="00AB66E3"/>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DDC"/>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95"/>
    <w:rsid w:val="00AC0CFB"/>
    <w:rsid w:val="00AC0D1E"/>
    <w:rsid w:val="00AC0D72"/>
    <w:rsid w:val="00AC0F17"/>
    <w:rsid w:val="00AC0F41"/>
    <w:rsid w:val="00AC0F60"/>
    <w:rsid w:val="00AC102F"/>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C5"/>
    <w:rsid w:val="00AC20E6"/>
    <w:rsid w:val="00AC20F6"/>
    <w:rsid w:val="00AC2153"/>
    <w:rsid w:val="00AC2156"/>
    <w:rsid w:val="00AC2170"/>
    <w:rsid w:val="00AC21FE"/>
    <w:rsid w:val="00AC22AE"/>
    <w:rsid w:val="00AC22F0"/>
    <w:rsid w:val="00AC2325"/>
    <w:rsid w:val="00AC23A2"/>
    <w:rsid w:val="00AC23A5"/>
    <w:rsid w:val="00AC2422"/>
    <w:rsid w:val="00AC2538"/>
    <w:rsid w:val="00AC256C"/>
    <w:rsid w:val="00AC257D"/>
    <w:rsid w:val="00AC2580"/>
    <w:rsid w:val="00AC269B"/>
    <w:rsid w:val="00AC2720"/>
    <w:rsid w:val="00AC272D"/>
    <w:rsid w:val="00AC2740"/>
    <w:rsid w:val="00AC2749"/>
    <w:rsid w:val="00AC27CD"/>
    <w:rsid w:val="00AC27E3"/>
    <w:rsid w:val="00AC284B"/>
    <w:rsid w:val="00AC2875"/>
    <w:rsid w:val="00AC2906"/>
    <w:rsid w:val="00AC2911"/>
    <w:rsid w:val="00AC291F"/>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292"/>
    <w:rsid w:val="00AC34A2"/>
    <w:rsid w:val="00AC34B4"/>
    <w:rsid w:val="00AC34BB"/>
    <w:rsid w:val="00AC34CC"/>
    <w:rsid w:val="00AC3504"/>
    <w:rsid w:val="00AC3509"/>
    <w:rsid w:val="00AC35C4"/>
    <w:rsid w:val="00AC35ED"/>
    <w:rsid w:val="00AC3609"/>
    <w:rsid w:val="00AC3620"/>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81"/>
    <w:rsid w:val="00AC3BD1"/>
    <w:rsid w:val="00AC3BF6"/>
    <w:rsid w:val="00AC3BFA"/>
    <w:rsid w:val="00AC3D8A"/>
    <w:rsid w:val="00AC3DB8"/>
    <w:rsid w:val="00AC3F09"/>
    <w:rsid w:val="00AC3F1E"/>
    <w:rsid w:val="00AC3F1F"/>
    <w:rsid w:val="00AC403D"/>
    <w:rsid w:val="00AC411A"/>
    <w:rsid w:val="00AC418B"/>
    <w:rsid w:val="00AC420A"/>
    <w:rsid w:val="00AC4264"/>
    <w:rsid w:val="00AC427C"/>
    <w:rsid w:val="00AC429B"/>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0F"/>
    <w:rsid w:val="00AC4B1D"/>
    <w:rsid w:val="00AC4BBF"/>
    <w:rsid w:val="00AC4D4F"/>
    <w:rsid w:val="00AC4D5A"/>
    <w:rsid w:val="00AC4DF2"/>
    <w:rsid w:val="00AC4E31"/>
    <w:rsid w:val="00AC4E94"/>
    <w:rsid w:val="00AC4EB0"/>
    <w:rsid w:val="00AC4EE2"/>
    <w:rsid w:val="00AC5147"/>
    <w:rsid w:val="00AC514F"/>
    <w:rsid w:val="00AC5224"/>
    <w:rsid w:val="00AC523C"/>
    <w:rsid w:val="00AC52AF"/>
    <w:rsid w:val="00AC52D2"/>
    <w:rsid w:val="00AC533B"/>
    <w:rsid w:val="00AC5383"/>
    <w:rsid w:val="00AC5417"/>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0E7"/>
    <w:rsid w:val="00AC6119"/>
    <w:rsid w:val="00AC6137"/>
    <w:rsid w:val="00AC61E0"/>
    <w:rsid w:val="00AC6201"/>
    <w:rsid w:val="00AC623A"/>
    <w:rsid w:val="00AC62E5"/>
    <w:rsid w:val="00AC6337"/>
    <w:rsid w:val="00AC6348"/>
    <w:rsid w:val="00AC6364"/>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CC"/>
    <w:rsid w:val="00AC6DCD"/>
    <w:rsid w:val="00AC6DEB"/>
    <w:rsid w:val="00AC6EB2"/>
    <w:rsid w:val="00AC6EE0"/>
    <w:rsid w:val="00AC6F18"/>
    <w:rsid w:val="00AC6FC5"/>
    <w:rsid w:val="00AC7007"/>
    <w:rsid w:val="00AC704C"/>
    <w:rsid w:val="00AC70F6"/>
    <w:rsid w:val="00AC7144"/>
    <w:rsid w:val="00AC7249"/>
    <w:rsid w:val="00AC7295"/>
    <w:rsid w:val="00AC72F8"/>
    <w:rsid w:val="00AC733E"/>
    <w:rsid w:val="00AC738F"/>
    <w:rsid w:val="00AC7477"/>
    <w:rsid w:val="00AC7515"/>
    <w:rsid w:val="00AC7558"/>
    <w:rsid w:val="00AC75B1"/>
    <w:rsid w:val="00AC75E1"/>
    <w:rsid w:val="00AC7606"/>
    <w:rsid w:val="00AC768F"/>
    <w:rsid w:val="00AC7715"/>
    <w:rsid w:val="00AC7773"/>
    <w:rsid w:val="00AC77C4"/>
    <w:rsid w:val="00AC7898"/>
    <w:rsid w:val="00AC791A"/>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5E"/>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00"/>
    <w:rsid w:val="00AD0C2E"/>
    <w:rsid w:val="00AD0C6B"/>
    <w:rsid w:val="00AD0CC0"/>
    <w:rsid w:val="00AD0CDD"/>
    <w:rsid w:val="00AD0CE3"/>
    <w:rsid w:val="00AD0CFD"/>
    <w:rsid w:val="00AD0D06"/>
    <w:rsid w:val="00AD0D46"/>
    <w:rsid w:val="00AD0D9C"/>
    <w:rsid w:val="00AD0DD4"/>
    <w:rsid w:val="00AD0E4D"/>
    <w:rsid w:val="00AD0F28"/>
    <w:rsid w:val="00AD1000"/>
    <w:rsid w:val="00AD1013"/>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8"/>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22"/>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2A1"/>
    <w:rsid w:val="00AD3353"/>
    <w:rsid w:val="00AD3362"/>
    <w:rsid w:val="00AD33E3"/>
    <w:rsid w:val="00AD34F7"/>
    <w:rsid w:val="00AD3667"/>
    <w:rsid w:val="00AD375B"/>
    <w:rsid w:val="00AD38CB"/>
    <w:rsid w:val="00AD3907"/>
    <w:rsid w:val="00AD391A"/>
    <w:rsid w:val="00AD3924"/>
    <w:rsid w:val="00AD39BE"/>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17"/>
    <w:rsid w:val="00AD45E0"/>
    <w:rsid w:val="00AD45FA"/>
    <w:rsid w:val="00AD4603"/>
    <w:rsid w:val="00AD4684"/>
    <w:rsid w:val="00AD476A"/>
    <w:rsid w:val="00AD4773"/>
    <w:rsid w:val="00AD477D"/>
    <w:rsid w:val="00AD47B8"/>
    <w:rsid w:val="00AD47BD"/>
    <w:rsid w:val="00AD47CE"/>
    <w:rsid w:val="00AD4862"/>
    <w:rsid w:val="00AD48C0"/>
    <w:rsid w:val="00AD48C2"/>
    <w:rsid w:val="00AD49D7"/>
    <w:rsid w:val="00AD4A91"/>
    <w:rsid w:val="00AD4B23"/>
    <w:rsid w:val="00AD4B3B"/>
    <w:rsid w:val="00AD4C2C"/>
    <w:rsid w:val="00AD4C5B"/>
    <w:rsid w:val="00AD4C75"/>
    <w:rsid w:val="00AD4C8E"/>
    <w:rsid w:val="00AD4DAB"/>
    <w:rsid w:val="00AD4DD4"/>
    <w:rsid w:val="00AD4F41"/>
    <w:rsid w:val="00AD5046"/>
    <w:rsid w:val="00AD50C1"/>
    <w:rsid w:val="00AD50E7"/>
    <w:rsid w:val="00AD50F4"/>
    <w:rsid w:val="00AD51A1"/>
    <w:rsid w:val="00AD5293"/>
    <w:rsid w:val="00AD5336"/>
    <w:rsid w:val="00AD53BA"/>
    <w:rsid w:val="00AD53BD"/>
    <w:rsid w:val="00AD53E0"/>
    <w:rsid w:val="00AD54A8"/>
    <w:rsid w:val="00AD5579"/>
    <w:rsid w:val="00AD55A1"/>
    <w:rsid w:val="00AD55B1"/>
    <w:rsid w:val="00AD568C"/>
    <w:rsid w:val="00AD569F"/>
    <w:rsid w:val="00AD56DD"/>
    <w:rsid w:val="00AD5731"/>
    <w:rsid w:val="00AD5736"/>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A4"/>
    <w:rsid w:val="00AD5DB1"/>
    <w:rsid w:val="00AD5DFE"/>
    <w:rsid w:val="00AD5E87"/>
    <w:rsid w:val="00AD5EEE"/>
    <w:rsid w:val="00AD5FB2"/>
    <w:rsid w:val="00AD5FEE"/>
    <w:rsid w:val="00AD6023"/>
    <w:rsid w:val="00AD608C"/>
    <w:rsid w:val="00AD6184"/>
    <w:rsid w:val="00AD61A2"/>
    <w:rsid w:val="00AD61DE"/>
    <w:rsid w:val="00AD6285"/>
    <w:rsid w:val="00AD629E"/>
    <w:rsid w:val="00AD62E0"/>
    <w:rsid w:val="00AD6422"/>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C8"/>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C"/>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1B2"/>
    <w:rsid w:val="00AE01E7"/>
    <w:rsid w:val="00AE0311"/>
    <w:rsid w:val="00AE0332"/>
    <w:rsid w:val="00AE0339"/>
    <w:rsid w:val="00AE0354"/>
    <w:rsid w:val="00AE0371"/>
    <w:rsid w:val="00AE038B"/>
    <w:rsid w:val="00AE03A2"/>
    <w:rsid w:val="00AE0411"/>
    <w:rsid w:val="00AE0414"/>
    <w:rsid w:val="00AE0415"/>
    <w:rsid w:val="00AE0456"/>
    <w:rsid w:val="00AE0568"/>
    <w:rsid w:val="00AE05F4"/>
    <w:rsid w:val="00AE061D"/>
    <w:rsid w:val="00AE0703"/>
    <w:rsid w:val="00AE0709"/>
    <w:rsid w:val="00AE073A"/>
    <w:rsid w:val="00AE0787"/>
    <w:rsid w:val="00AE078A"/>
    <w:rsid w:val="00AE07F8"/>
    <w:rsid w:val="00AE09DD"/>
    <w:rsid w:val="00AE0A97"/>
    <w:rsid w:val="00AE0ABC"/>
    <w:rsid w:val="00AE0AED"/>
    <w:rsid w:val="00AE0BA0"/>
    <w:rsid w:val="00AE0C37"/>
    <w:rsid w:val="00AE0CF3"/>
    <w:rsid w:val="00AE0D44"/>
    <w:rsid w:val="00AE0D6D"/>
    <w:rsid w:val="00AE0DCA"/>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2FD"/>
    <w:rsid w:val="00AE1337"/>
    <w:rsid w:val="00AE138C"/>
    <w:rsid w:val="00AE138D"/>
    <w:rsid w:val="00AE13C4"/>
    <w:rsid w:val="00AE1402"/>
    <w:rsid w:val="00AE1418"/>
    <w:rsid w:val="00AE1461"/>
    <w:rsid w:val="00AE1467"/>
    <w:rsid w:val="00AE153D"/>
    <w:rsid w:val="00AE1540"/>
    <w:rsid w:val="00AE15F1"/>
    <w:rsid w:val="00AE162A"/>
    <w:rsid w:val="00AE178C"/>
    <w:rsid w:val="00AE1794"/>
    <w:rsid w:val="00AE17C8"/>
    <w:rsid w:val="00AE180D"/>
    <w:rsid w:val="00AE1872"/>
    <w:rsid w:val="00AE1876"/>
    <w:rsid w:val="00AE18D8"/>
    <w:rsid w:val="00AE1958"/>
    <w:rsid w:val="00AE199D"/>
    <w:rsid w:val="00AE19AF"/>
    <w:rsid w:val="00AE19DF"/>
    <w:rsid w:val="00AE1A12"/>
    <w:rsid w:val="00AE1A26"/>
    <w:rsid w:val="00AE1AB6"/>
    <w:rsid w:val="00AE1B8B"/>
    <w:rsid w:val="00AE1B95"/>
    <w:rsid w:val="00AE1C2F"/>
    <w:rsid w:val="00AE1CC7"/>
    <w:rsid w:val="00AE1D96"/>
    <w:rsid w:val="00AE1DA2"/>
    <w:rsid w:val="00AE1DD2"/>
    <w:rsid w:val="00AE1E1D"/>
    <w:rsid w:val="00AE1E49"/>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9F6"/>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0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3"/>
    <w:rsid w:val="00AE3756"/>
    <w:rsid w:val="00AE378F"/>
    <w:rsid w:val="00AE3798"/>
    <w:rsid w:val="00AE37F0"/>
    <w:rsid w:val="00AE3882"/>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66"/>
    <w:rsid w:val="00AE4C89"/>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22"/>
    <w:rsid w:val="00AE5A78"/>
    <w:rsid w:val="00AE5C23"/>
    <w:rsid w:val="00AE5CA9"/>
    <w:rsid w:val="00AE5CAA"/>
    <w:rsid w:val="00AE5D15"/>
    <w:rsid w:val="00AE5D22"/>
    <w:rsid w:val="00AE5D49"/>
    <w:rsid w:val="00AE5E99"/>
    <w:rsid w:val="00AE5F7F"/>
    <w:rsid w:val="00AE5F83"/>
    <w:rsid w:val="00AE5F9F"/>
    <w:rsid w:val="00AE6012"/>
    <w:rsid w:val="00AE6026"/>
    <w:rsid w:val="00AE6116"/>
    <w:rsid w:val="00AE6265"/>
    <w:rsid w:val="00AE62AC"/>
    <w:rsid w:val="00AE62B7"/>
    <w:rsid w:val="00AE635E"/>
    <w:rsid w:val="00AE6421"/>
    <w:rsid w:val="00AE642C"/>
    <w:rsid w:val="00AE643D"/>
    <w:rsid w:val="00AE64FA"/>
    <w:rsid w:val="00AE6537"/>
    <w:rsid w:val="00AE655C"/>
    <w:rsid w:val="00AE657C"/>
    <w:rsid w:val="00AE6626"/>
    <w:rsid w:val="00AE6635"/>
    <w:rsid w:val="00AE6772"/>
    <w:rsid w:val="00AE683B"/>
    <w:rsid w:val="00AE68BB"/>
    <w:rsid w:val="00AE6926"/>
    <w:rsid w:val="00AE6938"/>
    <w:rsid w:val="00AE6939"/>
    <w:rsid w:val="00AE693A"/>
    <w:rsid w:val="00AE695B"/>
    <w:rsid w:val="00AE6A94"/>
    <w:rsid w:val="00AE6AC0"/>
    <w:rsid w:val="00AE6B38"/>
    <w:rsid w:val="00AE6B85"/>
    <w:rsid w:val="00AE6C65"/>
    <w:rsid w:val="00AE6CCD"/>
    <w:rsid w:val="00AE6D26"/>
    <w:rsid w:val="00AE6D3A"/>
    <w:rsid w:val="00AE6D49"/>
    <w:rsid w:val="00AE6D7E"/>
    <w:rsid w:val="00AE6D8A"/>
    <w:rsid w:val="00AE6F0D"/>
    <w:rsid w:val="00AE6F4E"/>
    <w:rsid w:val="00AE6FB0"/>
    <w:rsid w:val="00AE6FE2"/>
    <w:rsid w:val="00AE71D5"/>
    <w:rsid w:val="00AE7279"/>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58A"/>
    <w:rsid w:val="00AF0625"/>
    <w:rsid w:val="00AF0681"/>
    <w:rsid w:val="00AF06AC"/>
    <w:rsid w:val="00AF0785"/>
    <w:rsid w:val="00AF07B6"/>
    <w:rsid w:val="00AF0808"/>
    <w:rsid w:val="00AF09CB"/>
    <w:rsid w:val="00AF09E5"/>
    <w:rsid w:val="00AF0AA1"/>
    <w:rsid w:val="00AF0AC5"/>
    <w:rsid w:val="00AF0AEA"/>
    <w:rsid w:val="00AF0B0E"/>
    <w:rsid w:val="00AF0B5C"/>
    <w:rsid w:val="00AF0BB6"/>
    <w:rsid w:val="00AF0BE8"/>
    <w:rsid w:val="00AF0D5D"/>
    <w:rsid w:val="00AF0DD5"/>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9D7"/>
    <w:rsid w:val="00AF1A02"/>
    <w:rsid w:val="00AF1A08"/>
    <w:rsid w:val="00AF1AC0"/>
    <w:rsid w:val="00AF1B01"/>
    <w:rsid w:val="00AF1B20"/>
    <w:rsid w:val="00AF1B49"/>
    <w:rsid w:val="00AF1BBA"/>
    <w:rsid w:val="00AF1D6A"/>
    <w:rsid w:val="00AF1E85"/>
    <w:rsid w:val="00AF1EE3"/>
    <w:rsid w:val="00AF1F36"/>
    <w:rsid w:val="00AF1F48"/>
    <w:rsid w:val="00AF1F78"/>
    <w:rsid w:val="00AF20A2"/>
    <w:rsid w:val="00AF2159"/>
    <w:rsid w:val="00AF219F"/>
    <w:rsid w:val="00AF21B7"/>
    <w:rsid w:val="00AF21DD"/>
    <w:rsid w:val="00AF225D"/>
    <w:rsid w:val="00AF227F"/>
    <w:rsid w:val="00AF2290"/>
    <w:rsid w:val="00AF22A7"/>
    <w:rsid w:val="00AF22D8"/>
    <w:rsid w:val="00AF236F"/>
    <w:rsid w:val="00AF249A"/>
    <w:rsid w:val="00AF26A4"/>
    <w:rsid w:val="00AF2726"/>
    <w:rsid w:val="00AF2805"/>
    <w:rsid w:val="00AF280B"/>
    <w:rsid w:val="00AF2812"/>
    <w:rsid w:val="00AF28D0"/>
    <w:rsid w:val="00AF28F6"/>
    <w:rsid w:val="00AF29E7"/>
    <w:rsid w:val="00AF2A50"/>
    <w:rsid w:val="00AF2AA6"/>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A9"/>
    <w:rsid w:val="00AF3B90"/>
    <w:rsid w:val="00AF3B95"/>
    <w:rsid w:val="00AF3BD6"/>
    <w:rsid w:val="00AF3BE3"/>
    <w:rsid w:val="00AF3BE7"/>
    <w:rsid w:val="00AF3CE7"/>
    <w:rsid w:val="00AF3D93"/>
    <w:rsid w:val="00AF3EA5"/>
    <w:rsid w:val="00AF3EAE"/>
    <w:rsid w:val="00AF3EF5"/>
    <w:rsid w:val="00AF3FE2"/>
    <w:rsid w:val="00AF40C1"/>
    <w:rsid w:val="00AF4117"/>
    <w:rsid w:val="00AF412D"/>
    <w:rsid w:val="00AF414C"/>
    <w:rsid w:val="00AF4186"/>
    <w:rsid w:val="00AF4187"/>
    <w:rsid w:val="00AF41A1"/>
    <w:rsid w:val="00AF4243"/>
    <w:rsid w:val="00AF43F4"/>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7C"/>
    <w:rsid w:val="00AF47DA"/>
    <w:rsid w:val="00AF47FE"/>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5024"/>
    <w:rsid w:val="00AF505F"/>
    <w:rsid w:val="00AF5212"/>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6D7"/>
    <w:rsid w:val="00AF67A8"/>
    <w:rsid w:val="00AF6829"/>
    <w:rsid w:val="00AF6839"/>
    <w:rsid w:val="00AF683E"/>
    <w:rsid w:val="00AF6850"/>
    <w:rsid w:val="00AF68F6"/>
    <w:rsid w:val="00AF6997"/>
    <w:rsid w:val="00AF69D5"/>
    <w:rsid w:val="00AF69EE"/>
    <w:rsid w:val="00AF6A91"/>
    <w:rsid w:val="00AF6B18"/>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B9B"/>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25"/>
    <w:rsid w:val="00B015F6"/>
    <w:rsid w:val="00B01602"/>
    <w:rsid w:val="00B0163C"/>
    <w:rsid w:val="00B01658"/>
    <w:rsid w:val="00B016D8"/>
    <w:rsid w:val="00B016DB"/>
    <w:rsid w:val="00B01711"/>
    <w:rsid w:val="00B0174A"/>
    <w:rsid w:val="00B0188E"/>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642"/>
    <w:rsid w:val="00B02666"/>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837"/>
    <w:rsid w:val="00B03936"/>
    <w:rsid w:val="00B039C2"/>
    <w:rsid w:val="00B039E0"/>
    <w:rsid w:val="00B039E1"/>
    <w:rsid w:val="00B03A04"/>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DF"/>
    <w:rsid w:val="00B051E5"/>
    <w:rsid w:val="00B052D9"/>
    <w:rsid w:val="00B053EF"/>
    <w:rsid w:val="00B05432"/>
    <w:rsid w:val="00B05492"/>
    <w:rsid w:val="00B05536"/>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52"/>
    <w:rsid w:val="00B06B6C"/>
    <w:rsid w:val="00B06B79"/>
    <w:rsid w:val="00B06B93"/>
    <w:rsid w:val="00B06BCD"/>
    <w:rsid w:val="00B06BDE"/>
    <w:rsid w:val="00B06C26"/>
    <w:rsid w:val="00B06C9C"/>
    <w:rsid w:val="00B06D49"/>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03"/>
    <w:rsid w:val="00B10042"/>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82F"/>
    <w:rsid w:val="00B10852"/>
    <w:rsid w:val="00B1087B"/>
    <w:rsid w:val="00B108BA"/>
    <w:rsid w:val="00B10912"/>
    <w:rsid w:val="00B10955"/>
    <w:rsid w:val="00B109A5"/>
    <w:rsid w:val="00B109EF"/>
    <w:rsid w:val="00B10A14"/>
    <w:rsid w:val="00B10AF4"/>
    <w:rsid w:val="00B10AF5"/>
    <w:rsid w:val="00B10B39"/>
    <w:rsid w:val="00B10B74"/>
    <w:rsid w:val="00B10C13"/>
    <w:rsid w:val="00B10C4A"/>
    <w:rsid w:val="00B10C6F"/>
    <w:rsid w:val="00B10CEA"/>
    <w:rsid w:val="00B10D6E"/>
    <w:rsid w:val="00B10DF9"/>
    <w:rsid w:val="00B10EF5"/>
    <w:rsid w:val="00B10F37"/>
    <w:rsid w:val="00B1109A"/>
    <w:rsid w:val="00B110B3"/>
    <w:rsid w:val="00B1119F"/>
    <w:rsid w:val="00B111A4"/>
    <w:rsid w:val="00B11232"/>
    <w:rsid w:val="00B11308"/>
    <w:rsid w:val="00B11339"/>
    <w:rsid w:val="00B113C8"/>
    <w:rsid w:val="00B11434"/>
    <w:rsid w:val="00B11458"/>
    <w:rsid w:val="00B1147B"/>
    <w:rsid w:val="00B114F2"/>
    <w:rsid w:val="00B11533"/>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BF"/>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B89"/>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68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4B7"/>
    <w:rsid w:val="00B1451F"/>
    <w:rsid w:val="00B14616"/>
    <w:rsid w:val="00B14635"/>
    <w:rsid w:val="00B146F5"/>
    <w:rsid w:val="00B147A3"/>
    <w:rsid w:val="00B147BF"/>
    <w:rsid w:val="00B14865"/>
    <w:rsid w:val="00B1488D"/>
    <w:rsid w:val="00B149B2"/>
    <w:rsid w:val="00B149CA"/>
    <w:rsid w:val="00B14A01"/>
    <w:rsid w:val="00B14A3E"/>
    <w:rsid w:val="00B14A51"/>
    <w:rsid w:val="00B14A89"/>
    <w:rsid w:val="00B14A92"/>
    <w:rsid w:val="00B14B46"/>
    <w:rsid w:val="00B14B97"/>
    <w:rsid w:val="00B14C22"/>
    <w:rsid w:val="00B14C94"/>
    <w:rsid w:val="00B14D22"/>
    <w:rsid w:val="00B14D24"/>
    <w:rsid w:val="00B14D48"/>
    <w:rsid w:val="00B14E1C"/>
    <w:rsid w:val="00B14ED8"/>
    <w:rsid w:val="00B14F22"/>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19"/>
    <w:rsid w:val="00B15828"/>
    <w:rsid w:val="00B1587C"/>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7C7"/>
    <w:rsid w:val="00B16892"/>
    <w:rsid w:val="00B1696C"/>
    <w:rsid w:val="00B169A4"/>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01"/>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83"/>
    <w:rsid w:val="00B17EEA"/>
    <w:rsid w:val="00B17F0C"/>
    <w:rsid w:val="00B17FA0"/>
    <w:rsid w:val="00B2000F"/>
    <w:rsid w:val="00B200C7"/>
    <w:rsid w:val="00B200CF"/>
    <w:rsid w:val="00B2028A"/>
    <w:rsid w:val="00B20314"/>
    <w:rsid w:val="00B2031F"/>
    <w:rsid w:val="00B20337"/>
    <w:rsid w:val="00B203B4"/>
    <w:rsid w:val="00B20483"/>
    <w:rsid w:val="00B20495"/>
    <w:rsid w:val="00B20550"/>
    <w:rsid w:val="00B20562"/>
    <w:rsid w:val="00B20596"/>
    <w:rsid w:val="00B205C5"/>
    <w:rsid w:val="00B20675"/>
    <w:rsid w:val="00B20829"/>
    <w:rsid w:val="00B208BD"/>
    <w:rsid w:val="00B2091B"/>
    <w:rsid w:val="00B20924"/>
    <w:rsid w:val="00B20A6D"/>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4A6"/>
    <w:rsid w:val="00B215CC"/>
    <w:rsid w:val="00B216DD"/>
    <w:rsid w:val="00B21725"/>
    <w:rsid w:val="00B2185A"/>
    <w:rsid w:val="00B218BE"/>
    <w:rsid w:val="00B2193B"/>
    <w:rsid w:val="00B219B2"/>
    <w:rsid w:val="00B21AE3"/>
    <w:rsid w:val="00B21AF0"/>
    <w:rsid w:val="00B21B71"/>
    <w:rsid w:val="00B21CA2"/>
    <w:rsid w:val="00B21D47"/>
    <w:rsid w:val="00B21E66"/>
    <w:rsid w:val="00B21EDA"/>
    <w:rsid w:val="00B21EFC"/>
    <w:rsid w:val="00B21EFF"/>
    <w:rsid w:val="00B21FA9"/>
    <w:rsid w:val="00B21FC3"/>
    <w:rsid w:val="00B21FD6"/>
    <w:rsid w:val="00B2207A"/>
    <w:rsid w:val="00B220B1"/>
    <w:rsid w:val="00B220D3"/>
    <w:rsid w:val="00B2210D"/>
    <w:rsid w:val="00B22113"/>
    <w:rsid w:val="00B2213B"/>
    <w:rsid w:val="00B221CA"/>
    <w:rsid w:val="00B221D7"/>
    <w:rsid w:val="00B221D9"/>
    <w:rsid w:val="00B2226D"/>
    <w:rsid w:val="00B222CC"/>
    <w:rsid w:val="00B22333"/>
    <w:rsid w:val="00B22378"/>
    <w:rsid w:val="00B22431"/>
    <w:rsid w:val="00B22567"/>
    <w:rsid w:val="00B225A0"/>
    <w:rsid w:val="00B225C0"/>
    <w:rsid w:val="00B226B3"/>
    <w:rsid w:val="00B22701"/>
    <w:rsid w:val="00B22709"/>
    <w:rsid w:val="00B2276D"/>
    <w:rsid w:val="00B22795"/>
    <w:rsid w:val="00B2279E"/>
    <w:rsid w:val="00B227DF"/>
    <w:rsid w:val="00B2281E"/>
    <w:rsid w:val="00B22834"/>
    <w:rsid w:val="00B22867"/>
    <w:rsid w:val="00B2291F"/>
    <w:rsid w:val="00B22949"/>
    <w:rsid w:val="00B22971"/>
    <w:rsid w:val="00B229B9"/>
    <w:rsid w:val="00B229CA"/>
    <w:rsid w:val="00B22A23"/>
    <w:rsid w:val="00B22A93"/>
    <w:rsid w:val="00B22AD7"/>
    <w:rsid w:val="00B22BE0"/>
    <w:rsid w:val="00B22C21"/>
    <w:rsid w:val="00B22C5A"/>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31"/>
    <w:rsid w:val="00B23342"/>
    <w:rsid w:val="00B233D1"/>
    <w:rsid w:val="00B23429"/>
    <w:rsid w:val="00B23432"/>
    <w:rsid w:val="00B2346D"/>
    <w:rsid w:val="00B234D4"/>
    <w:rsid w:val="00B234D7"/>
    <w:rsid w:val="00B234EA"/>
    <w:rsid w:val="00B23514"/>
    <w:rsid w:val="00B23540"/>
    <w:rsid w:val="00B23563"/>
    <w:rsid w:val="00B2361A"/>
    <w:rsid w:val="00B2362F"/>
    <w:rsid w:val="00B2363F"/>
    <w:rsid w:val="00B23664"/>
    <w:rsid w:val="00B236DB"/>
    <w:rsid w:val="00B2372A"/>
    <w:rsid w:val="00B237B9"/>
    <w:rsid w:val="00B237DB"/>
    <w:rsid w:val="00B237FA"/>
    <w:rsid w:val="00B237FD"/>
    <w:rsid w:val="00B2388D"/>
    <w:rsid w:val="00B2390E"/>
    <w:rsid w:val="00B2394C"/>
    <w:rsid w:val="00B23984"/>
    <w:rsid w:val="00B2398B"/>
    <w:rsid w:val="00B23A24"/>
    <w:rsid w:val="00B23B53"/>
    <w:rsid w:val="00B23B7F"/>
    <w:rsid w:val="00B23BAF"/>
    <w:rsid w:val="00B23BB2"/>
    <w:rsid w:val="00B23BCB"/>
    <w:rsid w:val="00B23C7A"/>
    <w:rsid w:val="00B23C92"/>
    <w:rsid w:val="00B23C94"/>
    <w:rsid w:val="00B23CA7"/>
    <w:rsid w:val="00B23DC6"/>
    <w:rsid w:val="00B23E14"/>
    <w:rsid w:val="00B23E60"/>
    <w:rsid w:val="00B23EA3"/>
    <w:rsid w:val="00B23F29"/>
    <w:rsid w:val="00B23F5A"/>
    <w:rsid w:val="00B24214"/>
    <w:rsid w:val="00B2423C"/>
    <w:rsid w:val="00B242AA"/>
    <w:rsid w:val="00B242C3"/>
    <w:rsid w:val="00B242CB"/>
    <w:rsid w:val="00B242E2"/>
    <w:rsid w:val="00B242E6"/>
    <w:rsid w:val="00B24316"/>
    <w:rsid w:val="00B24367"/>
    <w:rsid w:val="00B24373"/>
    <w:rsid w:val="00B243DB"/>
    <w:rsid w:val="00B24401"/>
    <w:rsid w:val="00B24457"/>
    <w:rsid w:val="00B24469"/>
    <w:rsid w:val="00B244FA"/>
    <w:rsid w:val="00B2457B"/>
    <w:rsid w:val="00B245EC"/>
    <w:rsid w:val="00B247ED"/>
    <w:rsid w:val="00B247FE"/>
    <w:rsid w:val="00B2480E"/>
    <w:rsid w:val="00B2483F"/>
    <w:rsid w:val="00B2487E"/>
    <w:rsid w:val="00B24887"/>
    <w:rsid w:val="00B249D8"/>
    <w:rsid w:val="00B24A30"/>
    <w:rsid w:val="00B24B08"/>
    <w:rsid w:val="00B24B3C"/>
    <w:rsid w:val="00B24BC3"/>
    <w:rsid w:val="00B24C29"/>
    <w:rsid w:val="00B24C44"/>
    <w:rsid w:val="00B24C63"/>
    <w:rsid w:val="00B24CC2"/>
    <w:rsid w:val="00B24D06"/>
    <w:rsid w:val="00B24D22"/>
    <w:rsid w:val="00B24DB3"/>
    <w:rsid w:val="00B24E29"/>
    <w:rsid w:val="00B24E7A"/>
    <w:rsid w:val="00B24F91"/>
    <w:rsid w:val="00B25011"/>
    <w:rsid w:val="00B250E6"/>
    <w:rsid w:val="00B251D5"/>
    <w:rsid w:val="00B2521F"/>
    <w:rsid w:val="00B25232"/>
    <w:rsid w:val="00B25233"/>
    <w:rsid w:val="00B252CE"/>
    <w:rsid w:val="00B25319"/>
    <w:rsid w:val="00B25325"/>
    <w:rsid w:val="00B2532C"/>
    <w:rsid w:val="00B25337"/>
    <w:rsid w:val="00B2534B"/>
    <w:rsid w:val="00B25435"/>
    <w:rsid w:val="00B254B6"/>
    <w:rsid w:val="00B254BA"/>
    <w:rsid w:val="00B254F3"/>
    <w:rsid w:val="00B2551C"/>
    <w:rsid w:val="00B2554A"/>
    <w:rsid w:val="00B25564"/>
    <w:rsid w:val="00B2556A"/>
    <w:rsid w:val="00B2556E"/>
    <w:rsid w:val="00B255AB"/>
    <w:rsid w:val="00B256F3"/>
    <w:rsid w:val="00B2576A"/>
    <w:rsid w:val="00B2580B"/>
    <w:rsid w:val="00B258DF"/>
    <w:rsid w:val="00B25965"/>
    <w:rsid w:val="00B259E4"/>
    <w:rsid w:val="00B25AF1"/>
    <w:rsid w:val="00B25BF9"/>
    <w:rsid w:val="00B25C63"/>
    <w:rsid w:val="00B25E0A"/>
    <w:rsid w:val="00B25E47"/>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01"/>
    <w:rsid w:val="00B2672D"/>
    <w:rsid w:val="00B268BA"/>
    <w:rsid w:val="00B268EE"/>
    <w:rsid w:val="00B269AC"/>
    <w:rsid w:val="00B26A94"/>
    <w:rsid w:val="00B26AAB"/>
    <w:rsid w:val="00B26B97"/>
    <w:rsid w:val="00B26C17"/>
    <w:rsid w:val="00B26DA1"/>
    <w:rsid w:val="00B26EDE"/>
    <w:rsid w:val="00B26F12"/>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C2"/>
    <w:rsid w:val="00B274F6"/>
    <w:rsid w:val="00B2759A"/>
    <w:rsid w:val="00B27671"/>
    <w:rsid w:val="00B27672"/>
    <w:rsid w:val="00B27682"/>
    <w:rsid w:val="00B276DC"/>
    <w:rsid w:val="00B27720"/>
    <w:rsid w:val="00B27723"/>
    <w:rsid w:val="00B27727"/>
    <w:rsid w:val="00B277EE"/>
    <w:rsid w:val="00B27903"/>
    <w:rsid w:val="00B27946"/>
    <w:rsid w:val="00B27956"/>
    <w:rsid w:val="00B27A3F"/>
    <w:rsid w:val="00B27AE1"/>
    <w:rsid w:val="00B27AF3"/>
    <w:rsid w:val="00B27AFB"/>
    <w:rsid w:val="00B27B4B"/>
    <w:rsid w:val="00B27B5D"/>
    <w:rsid w:val="00B27BFA"/>
    <w:rsid w:val="00B27C3F"/>
    <w:rsid w:val="00B27CA2"/>
    <w:rsid w:val="00B27CB1"/>
    <w:rsid w:val="00B27E67"/>
    <w:rsid w:val="00B27EDE"/>
    <w:rsid w:val="00B27EFD"/>
    <w:rsid w:val="00B27F44"/>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0F6C"/>
    <w:rsid w:val="00B3102B"/>
    <w:rsid w:val="00B3104C"/>
    <w:rsid w:val="00B3107C"/>
    <w:rsid w:val="00B31090"/>
    <w:rsid w:val="00B310B2"/>
    <w:rsid w:val="00B310E5"/>
    <w:rsid w:val="00B3128B"/>
    <w:rsid w:val="00B313D6"/>
    <w:rsid w:val="00B31447"/>
    <w:rsid w:val="00B3147A"/>
    <w:rsid w:val="00B3147F"/>
    <w:rsid w:val="00B31500"/>
    <w:rsid w:val="00B3154E"/>
    <w:rsid w:val="00B31566"/>
    <w:rsid w:val="00B31569"/>
    <w:rsid w:val="00B3157F"/>
    <w:rsid w:val="00B315B3"/>
    <w:rsid w:val="00B31616"/>
    <w:rsid w:val="00B316D5"/>
    <w:rsid w:val="00B316EB"/>
    <w:rsid w:val="00B3179E"/>
    <w:rsid w:val="00B31843"/>
    <w:rsid w:val="00B3189E"/>
    <w:rsid w:val="00B318B7"/>
    <w:rsid w:val="00B31A30"/>
    <w:rsid w:val="00B31AF6"/>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4F7"/>
    <w:rsid w:val="00B3253E"/>
    <w:rsid w:val="00B32591"/>
    <w:rsid w:val="00B325D4"/>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3D"/>
    <w:rsid w:val="00B33A67"/>
    <w:rsid w:val="00B33A6C"/>
    <w:rsid w:val="00B33AB7"/>
    <w:rsid w:val="00B33C59"/>
    <w:rsid w:val="00B33D35"/>
    <w:rsid w:val="00B33D64"/>
    <w:rsid w:val="00B33DDA"/>
    <w:rsid w:val="00B33E19"/>
    <w:rsid w:val="00B33EEE"/>
    <w:rsid w:val="00B33F3E"/>
    <w:rsid w:val="00B33F65"/>
    <w:rsid w:val="00B33F76"/>
    <w:rsid w:val="00B34058"/>
    <w:rsid w:val="00B340F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48"/>
    <w:rsid w:val="00B34888"/>
    <w:rsid w:val="00B348B4"/>
    <w:rsid w:val="00B348B9"/>
    <w:rsid w:val="00B348BA"/>
    <w:rsid w:val="00B3498D"/>
    <w:rsid w:val="00B349D1"/>
    <w:rsid w:val="00B34A3B"/>
    <w:rsid w:val="00B34A3D"/>
    <w:rsid w:val="00B34A79"/>
    <w:rsid w:val="00B34AC6"/>
    <w:rsid w:val="00B34B4C"/>
    <w:rsid w:val="00B34BEE"/>
    <w:rsid w:val="00B34CCE"/>
    <w:rsid w:val="00B34D1C"/>
    <w:rsid w:val="00B34D37"/>
    <w:rsid w:val="00B34D5B"/>
    <w:rsid w:val="00B34E08"/>
    <w:rsid w:val="00B34E59"/>
    <w:rsid w:val="00B34EF8"/>
    <w:rsid w:val="00B34EFB"/>
    <w:rsid w:val="00B34F24"/>
    <w:rsid w:val="00B34FC2"/>
    <w:rsid w:val="00B35028"/>
    <w:rsid w:val="00B350BA"/>
    <w:rsid w:val="00B350EB"/>
    <w:rsid w:val="00B35278"/>
    <w:rsid w:val="00B35312"/>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C92"/>
    <w:rsid w:val="00B35D1D"/>
    <w:rsid w:val="00B35D3D"/>
    <w:rsid w:val="00B35DD1"/>
    <w:rsid w:val="00B35DF7"/>
    <w:rsid w:val="00B35E49"/>
    <w:rsid w:val="00B35F9B"/>
    <w:rsid w:val="00B36053"/>
    <w:rsid w:val="00B36062"/>
    <w:rsid w:val="00B36092"/>
    <w:rsid w:val="00B360C7"/>
    <w:rsid w:val="00B360F7"/>
    <w:rsid w:val="00B361D1"/>
    <w:rsid w:val="00B361F7"/>
    <w:rsid w:val="00B36339"/>
    <w:rsid w:val="00B363C2"/>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10"/>
    <w:rsid w:val="00B36CE3"/>
    <w:rsid w:val="00B36D45"/>
    <w:rsid w:val="00B36D98"/>
    <w:rsid w:val="00B36DE6"/>
    <w:rsid w:val="00B36E33"/>
    <w:rsid w:val="00B36F6D"/>
    <w:rsid w:val="00B36F8C"/>
    <w:rsid w:val="00B36FEB"/>
    <w:rsid w:val="00B370CF"/>
    <w:rsid w:val="00B37115"/>
    <w:rsid w:val="00B37149"/>
    <w:rsid w:val="00B3717C"/>
    <w:rsid w:val="00B3718B"/>
    <w:rsid w:val="00B37207"/>
    <w:rsid w:val="00B3722A"/>
    <w:rsid w:val="00B37256"/>
    <w:rsid w:val="00B37280"/>
    <w:rsid w:val="00B372DF"/>
    <w:rsid w:val="00B3730C"/>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39"/>
    <w:rsid w:val="00B37D9C"/>
    <w:rsid w:val="00B37E05"/>
    <w:rsid w:val="00B37EA7"/>
    <w:rsid w:val="00B37FB6"/>
    <w:rsid w:val="00B40039"/>
    <w:rsid w:val="00B40055"/>
    <w:rsid w:val="00B400AC"/>
    <w:rsid w:val="00B400BC"/>
    <w:rsid w:val="00B4013F"/>
    <w:rsid w:val="00B4017C"/>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8C7"/>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21"/>
    <w:rsid w:val="00B41106"/>
    <w:rsid w:val="00B41166"/>
    <w:rsid w:val="00B41243"/>
    <w:rsid w:val="00B41278"/>
    <w:rsid w:val="00B4128B"/>
    <w:rsid w:val="00B412D5"/>
    <w:rsid w:val="00B4131D"/>
    <w:rsid w:val="00B413A5"/>
    <w:rsid w:val="00B413D2"/>
    <w:rsid w:val="00B413E5"/>
    <w:rsid w:val="00B413E7"/>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9FE"/>
    <w:rsid w:val="00B42A18"/>
    <w:rsid w:val="00B42AE6"/>
    <w:rsid w:val="00B42B66"/>
    <w:rsid w:val="00B42B8C"/>
    <w:rsid w:val="00B42CDC"/>
    <w:rsid w:val="00B42D8E"/>
    <w:rsid w:val="00B42E0A"/>
    <w:rsid w:val="00B42E20"/>
    <w:rsid w:val="00B42F00"/>
    <w:rsid w:val="00B42F54"/>
    <w:rsid w:val="00B4301D"/>
    <w:rsid w:val="00B4304A"/>
    <w:rsid w:val="00B430E7"/>
    <w:rsid w:val="00B43149"/>
    <w:rsid w:val="00B431D5"/>
    <w:rsid w:val="00B4325C"/>
    <w:rsid w:val="00B43296"/>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EA"/>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ACD"/>
    <w:rsid w:val="00B43B39"/>
    <w:rsid w:val="00B43B9D"/>
    <w:rsid w:val="00B43BB0"/>
    <w:rsid w:val="00B43BD7"/>
    <w:rsid w:val="00B43C2C"/>
    <w:rsid w:val="00B43D07"/>
    <w:rsid w:val="00B43D10"/>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4A"/>
    <w:rsid w:val="00B4465E"/>
    <w:rsid w:val="00B446A6"/>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0C"/>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195"/>
    <w:rsid w:val="00B45287"/>
    <w:rsid w:val="00B4528A"/>
    <w:rsid w:val="00B4544D"/>
    <w:rsid w:val="00B455B1"/>
    <w:rsid w:val="00B45635"/>
    <w:rsid w:val="00B45669"/>
    <w:rsid w:val="00B456BB"/>
    <w:rsid w:val="00B456D3"/>
    <w:rsid w:val="00B45803"/>
    <w:rsid w:val="00B45899"/>
    <w:rsid w:val="00B458A0"/>
    <w:rsid w:val="00B458FE"/>
    <w:rsid w:val="00B45985"/>
    <w:rsid w:val="00B4598D"/>
    <w:rsid w:val="00B45998"/>
    <w:rsid w:val="00B459B5"/>
    <w:rsid w:val="00B45A09"/>
    <w:rsid w:val="00B45AC8"/>
    <w:rsid w:val="00B45B4E"/>
    <w:rsid w:val="00B45B58"/>
    <w:rsid w:val="00B45C03"/>
    <w:rsid w:val="00B45C8B"/>
    <w:rsid w:val="00B45CEF"/>
    <w:rsid w:val="00B45D5A"/>
    <w:rsid w:val="00B45DE0"/>
    <w:rsid w:val="00B45E1C"/>
    <w:rsid w:val="00B45E8F"/>
    <w:rsid w:val="00B45EE8"/>
    <w:rsid w:val="00B45FD4"/>
    <w:rsid w:val="00B45FF6"/>
    <w:rsid w:val="00B4605E"/>
    <w:rsid w:val="00B46081"/>
    <w:rsid w:val="00B460C0"/>
    <w:rsid w:val="00B46106"/>
    <w:rsid w:val="00B46231"/>
    <w:rsid w:val="00B462D7"/>
    <w:rsid w:val="00B46317"/>
    <w:rsid w:val="00B46335"/>
    <w:rsid w:val="00B463BE"/>
    <w:rsid w:val="00B463CA"/>
    <w:rsid w:val="00B46509"/>
    <w:rsid w:val="00B466BC"/>
    <w:rsid w:val="00B46705"/>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00"/>
    <w:rsid w:val="00B4707C"/>
    <w:rsid w:val="00B47141"/>
    <w:rsid w:val="00B471B0"/>
    <w:rsid w:val="00B471FE"/>
    <w:rsid w:val="00B4721C"/>
    <w:rsid w:val="00B47287"/>
    <w:rsid w:val="00B47290"/>
    <w:rsid w:val="00B472A6"/>
    <w:rsid w:val="00B47338"/>
    <w:rsid w:val="00B4734E"/>
    <w:rsid w:val="00B47386"/>
    <w:rsid w:val="00B474CE"/>
    <w:rsid w:val="00B475BF"/>
    <w:rsid w:val="00B475C4"/>
    <w:rsid w:val="00B47600"/>
    <w:rsid w:val="00B47723"/>
    <w:rsid w:val="00B47740"/>
    <w:rsid w:val="00B477AE"/>
    <w:rsid w:val="00B4787F"/>
    <w:rsid w:val="00B478FE"/>
    <w:rsid w:val="00B47950"/>
    <w:rsid w:val="00B47964"/>
    <w:rsid w:val="00B47973"/>
    <w:rsid w:val="00B479E3"/>
    <w:rsid w:val="00B479F7"/>
    <w:rsid w:val="00B47A54"/>
    <w:rsid w:val="00B47ABC"/>
    <w:rsid w:val="00B47AC9"/>
    <w:rsid w:val="00B47B85"/>
    <w:rsid w:val="00B47DB2"/>
    <w:rsid w:val="00B47DFF"/>
    <w:rsid w:val="00B47E3E"/>
    <w:rsid w:val="00B47E46"/>
    <w:rsid w:val="00B47E9E"/>
    <w:rsid w:val="00B47EA3"/>
    <w:rsid w:val="00B47EE0"/>
    <w:rsid w:val="00B47F89"/>
    <w:rsid w:val="00B5002C"/>
    <w:rsid w:val="00B500AC"/>
    <w:rsid w:val="00B5027F"/>
    <w:rsid w:val="00B50300"/>
    <w:rsid w:val="00B50329"/>
    <w:rsid w:val="00B504FD"/>
    <w:rsid w:val="00B5054C"/>
    <w:rsid w:val="00B5059B"/>
    <w:rsid w:val="00B505CE"/>
    <w:rsid w:val="00B505D0"/>
    <w:rsid w:val="00B50606"/>
    <w:rsid w:val="00B5065D"/>
    <w:rsid w:val="00B5066F"/>
    <w:rsid w:val="00B506A5"/>
    <w:rsid w:val="00B50747"/>
    <w:rsid w:val="00B50753"/>
    <w:rsid w:val="00B508C0"/>
    <w:rsid w:val="00B508EF"/>
    <w:rsid w:val="00B509C5"/>
    <w:rsid w:val="00B50A1D"/>
    <w:rsid w:val="00B50A7D"/>
    <w:rsid w:val="00B50AFE"/>
    <w:rsid w:val="00B50C3F"/>
    <w:rsid w:val="00B50C96"/>
    <w:rsid w:val="00B50CCF"/>
    <w:rsid w:val="00B50CD4"/>
    <w:rsid w:val="00B50CF0"/>
    <w:rsid w:val="00B50D7B"/>
    <w:rsid w:val="00B50DD3"/>
    <w:rsid w:val="00B50E1B"/>
    <w:rsid w:val="00B50E6F"/>
    <w:rsid w:val="00B50E79"/>
    <w:rsid w:val="00B50EA6"/>
    <w:rsid w:val="00B50EDD"/>
    <w:rsid w:val="00B50F59"/>
    <w:rsid w:val="00B51063"/>
    <w:rsid w:val="00B5110E"/>
    <w:rsid w:val="00B511B6"/>
    <w:rsid w:val="00B5139D"/>
    <w:rsid w:val="00B513A8"/>
    <w:rsid w:val="00B51426"/>
    <w:rsid w:val="00B5152A"/>
    <w:rsid w:val="00B51558"/>
    <w:rsid w:val="00B51578"/>
    <w:rsid w:val="00B515CC"/>
    <w:rsid w:val="00B515FF"/>
    <w:rsid w:val="00B5164F"/>
    <w:rsid w:val="00B51652"/>
    <w:rsid w:val="00B51691"/>
    <w:rsid w:val="00B517BF"/>
    <w:rsid w:val="00B51833"/>
    <w:rsid w:val="00B5185A"/>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73"/>
    <w:rsid w:val="00B5258B"/>
    <w:rsid w:val="00B52615"/>
    <w:rsid w:val="00B5264F"/>
    <w:rsid w:val="00B526C3"/>
    <w:rsid w:val="00B527A9"/>
    <w:rsid w:val="00B52808"/>
    <w:rsid w:val="00B52874"/>
    <w:rsid w:val="00B52961"/>
    <w:rsid w:val="00B52997"/>
    <w:rsid w:val="00B52A53"/>
    <w:rsid w:val="00B52AD8"/>
    <w:rsid w:val="00B52D21"/>
    <w:rsid w:val="00B52DC9"/>
    <w:rsid w:val="00B52E50"/>
    <w:rsid w:val="00B52E5A"/>
    <w:rsid w:val="00B52E82"/>
    <w:rsid w:val="00B52EBB"/>
    <w:rsid w:val="00B52ED8"/>
    <w:rsid w:val="00B52EF1"/>
    <w:rsid w:val="00B52F75"/>
    <w:rsid w:val="00B52F9A"/>
    <w:rsid w:val="00B52FD9"/>
    <w:rsid w:val="00B53040"/>
    <w:rsid w:val="00B53069"/>
    <w:rsid w:val="00B53085"/>
    <w:rsid w:val="00B530D5"/>
    <w:rsid w:val="00B53102"/>
    <w:rsid w:val="00B53113"/>
    <w:rsid w:val="00B53162"/>
    <w:rsid w:val="00B5322A"/>
    <w:rsid w:val="00B53236"/>
    <w:rsid w:val="00B53277"/>
    <w:rsid w:val="00B532E3"/>
    <w:rsid w:val="00B53312"/>
    <w:rsid w:val="00B53322"/>
    <w:rsid w:val="00B5332A"/>
    <w:rsid w:val="00B53334"/>
    <w:rsid w:val="00B53336"/>
    <w:rsid w:val="00B533A6"/>
    <w:rsid w:val="00B533C7"/>
    <w:rsid w:val="00B533D6"/>
    <w:rsid w:val="00B534BA"/>
    <w:rsid w:val="00B53515"/>
    <w:rsid w:val="00B53534"/>
    <w:rsid w:val="00B5353A"/>
    <w:rsid w:val="00B5354C"/>
    <w:rsid w:val="00B535A0"/>
    <w:rsid w:val="00B535B6"/>
    <w:rsid w:val="00B536B1"/>
    <w:rsid w:val="00B536E3"/>
    <w:rsid w:val="00B53706"/>
    <w:rsid w:val="00B53739"/>
    <w:rsid w:val="00B53754"/>
    <w:rsid w:val="00B5383A"/>
    <w:rsid w:val="00B53840"/>
    <w:rsid w:val="00B53841"/>
    <w:rsid w:val="00B5384C"/>
    <w:rsid w:val="00B53857"/>
    <w:rsid w:val="00B538DD"/>
    <w:rsid w:val="00B5396C"/>
    <w:rsid w:val="00B539B9"/>
    <w:rsid w:val="00B539BE"/>
    <w:rsid w:val="00B539CC"/>
    <w:rsid w:val="00B53A05"/>
    <w:rsid w:val="00B53B76"/>
    <w:rsid w:val="00B53C9C"/>
    <w:rsid w:val="00B53D32"/>
    <w:rsid w:val="00B53DCF"/>
    <w:rsid w:val="00B53E6B"/>
    <w:rsid w:val="00B53E88"/>
    <w:rsid w:val="00B53ECD"/>
    <w:rsid w:val="00B53F22"/>
    <w:rsid w:val="00B53F55"/>
    <w:rsid w:val="00B53F5E"/>
    <w:rsid w:val="00B540A3"/>
    <w:rsid w:val="00B541E8"/>
    <w:rsid w:val="00B54201"/>
    <w:rsid w:val="00B543B4"/>
    <w:rsid w:val="00B543BB"/>
    <w:rsid w:val="00B5463C"/>
    <w:rsid w:val="00B54641"/>
    <w:rsid w:val="00B5465B"/>
    <w:rsid w:val="00B54698"/>
    <w:rsid w:val="00B5472C"/>
    <w:rsid w:val="00B547B8"/>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861"/>
    <w:rsid w:val="00B55908"/>
    <w:rsid w:val="00B5591E"/>
    <w:rsid w:val="00B55A69"/>
    <w:rsid w:val="00B55BDC"/>
    <w:rsid w:val="00B55BFA"/>
    <w:rsid w:val="00B55C52"/>
    <w:rsid w:val="00B55CBA"/>
    <w:rsid w:val="00B55D40"/>
    <w:rsid w:val="00B55D70"/>
    <w:rsid w:val="00B55E56"/>
    <w:rsid w:val="00B56079"/>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6A"/>
    <w:rsid w:val="00B56AD5"/>
    <w:rsid w:val="00B56ADB"/>
    <w:rsid w:val="00B56B18"/>
    <w:rsid w:val="00B56B52"/>
    <w:rsid w:val="00B56B81"/>
    <w:rsid w:val="00B56BA5"/>
    <w:rsid w:val="00B56CF1"/>
    <w:rsid w:val="00B56E24"/>
    <w:rsid w:val="00B56E98"/>
    <w:rsid w:val="00B56EA1"/>
    <w:rsid w:val="00B56EBC"/>
    <w:rsid w:val="00B57008"/>
    <w:rsid w:val="00B5700C"/>
    <w:rsid w:val="00B57028"/>
    <w:rsid w:val="00B57263"/>
    <w:rsid w:val="00B572E2"/>
    <w:rsid w:val="00B572E6"/>
    <w:rsid w:val="00B5730B"/>
    <w:rsid w:val="00B573A3"/>
    <w:rsid w:val="00B573C7"/>
    <w:rsid w:val="00B573E7"/>
    <w:rsid w:val="00B57441"/>
    <w:rsid w:val="00B57587"/>
    <w:rsid w:val="00B575EA"/>
    <w:rsid w:val="00B575F3"/>
    <w:rsid w:val="00B57605"/>
    <w:rsid w:val="00B576A9"/>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A5A"/>
    <w:rsid w:val="00B61B9A"/>
    <w:rsid w:val="00B61C24"/>
    <w:rsid w:val="00B61E5F"/>
    <w:rsid w:val="00B61E6E"/>
    <w:rsid w:val="00B61E94"/>
    <w:rsid w:val="00B61ECE"/>
    <w:rsid w:val="00B61EDC"/>
    <w:rsid w:val="00B61EF7"/>
    <w:rsid w:val="00B61F1D"/>
    <w:rsid w:val="00B61F58"/>
    <w:rsid w:val="00B620CD"/>
    <w:rsid w:val="00B62102"/>
    <w:rsid w:val="00B62265"/>
    <w:rsid w:val="00B62266"/>
    <w:rsid w:val="00B6226D"/>
    <w:rsid w:val="00B62296"/>
    <w:rsid w:val="00B622DA"/>
    <w:rsid w:val="00B62301"/>
    <w:rsid w:val="00B62345"/>
    <w:rsid w:val="00B6237F"/>
    <w:rsid w:val="00B623AF"/>
    <w:rsid w:val="00B623EE"/>
    <w:rsid w:val="00B62422"/>
    <w:rsid w:val="00B62474"/>
    <w:rsid w:val="00B624F5"/>
    <w:rsid w:val="00B6250A"/>
    <w:rsid w:val="00B62520"/>
    <w:rsid w:val="00B62541"/>
    <w:rsid w:val="00B625A4"/>
    <w:rsid w:val="00B625A6"/>
    <w:rsid w:val="00B62648"/>
    <w:rsid w:val="00B62658"/>
    <w:rsid w:val="00B626AA"/>
    <w:rsid w:val="00B62705"/>
    <w:rsid w:val="00B6273B"/>
    <w:rsid w:val="00B6281A"/>
    <w:rsid w:val="00B62841"/>
    <w:rsid w:val="00B6285A"/>
    <w:rsid w:val="00B62901"/>
    <w:rsid w:val="00B6296B"/>
    <w:rsid w:val="00B62990"/>
    <w:rsid w:val="00B629F8"/>
    <w:rsid w:val="00B62A27"/>
    <w:rsid w:val="00B62B9A"/>
    <w:rsid w:val="00B62C0D"/>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983"/>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6A"/>
    <w:rsid w:val="00B64077"/>
    <w:rsid w:val="00B640B6"/>
    <w:rsid w:val="00B64166"/>
    <w:rsid w:val="00B64198"/>
    <w:rsid w:val="00B64245"/>
    <w:rsid w:val="00B64269"/>
    <w:rsid w:val="00B642EF"/>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4FD5"/>
    <w:rsid w:val="00B650A3"/>
    <w:rsid w:val="00B650F6"/>
    <w:rsid w:val="00B651CA"/>
    <w:rsid w:val="00B652F8"/>
    <w:rsid w:val="00B652FF"/>
    <w:rsid w:val="00B6537E"/>
    <w:rsid w:val="00B653EE"/>
    <w:rsid w:val="00B65471"/>
    <w:rsid w:val="00B65487"/>
    <w:rsid w:val="00B65674"/>
    <w:rsid w:val="00B65676"/>
    <w:rsid w:val="00B6574F"/>
    <w:rsid w:val="00B6578B"/>
    <w:rsid w:val="00B658B0"/>
    <w:rsid w:val="00B658FF"/>
    <w:rsid w:val="00B6591E"/>
    <w:rsid w:val="00B65931"/>
    <w:rsid w:val="00B6596F"/>
    <w:rsid w:val="00B6599F"/>
    <w:rsid w:val="00B659D7"/>
    <w:rsid w:val="00B65A3B"/>
    <w:rsid w:val="00B65B5F"/>
    <w:rsid w:val="00B65BC4"/>
    <w:rsid w:val="00B65C2B"/>
    <w:rsid w:val="00B65C8E"/>
    <w:rsid w:val="00B65CE2"/>
    <w:rsid w:val="00B65CF1"/>
    <w:rsid w:val="00B65D0A"/>
    <w:rsid w:val="00B65D1E"/>
    <w:rsid w:val="00B65D24"/>
    <w:rsid w:val="00B65DA8"/>
    <w:rsid w:val="00B65E3B"/>
    <w:rsid w:val="00B65E41"/>
    <w:rsid w:val="00B65E5A"/>
    <w:rsid w:val="00B66056"/>
    <w:rsid w:val="00B6605D"/>
    <w:rsid w:val="00B66098"/>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7B1"/>
    <w:rsid w:val="00B66828"/>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926"/>
    <w:rsid w:val="00B67A3D"/>
    <w:rsid w:val="00B67B40"/>
    <w:rsid w:val="00B67B50"/>
    <w:rsid w:val="00B67BC7"/>
    <w:rsid w:val="00B67E2D"/>
    <w:rsid w:val="00B67E85"/>
    <w:rsid w:val="00B67F28"/>
    <w:rsid w:val="00B67F8B"/>
    <w:rsid w:val="00B67FA4"/>
    <w:rsid w:val="00B70008"/>
    <w:rsid w:val="00B70031"/>
    <w:rsid w:val="00B70137"/>
    <w:rsid w:val="00B7016C"/>
    <w:rsid w:val="00B701C2"/>
    <w:rsid w:val="00B7025A"/>
    <w:rsid w:val="00B70285"/>
    <w:rsid w:val="00B70288"/>
    <w:rsid w:val="00B702AC"/>
    <w:rsid w:val="00B702C4"/>
    <w:rsid w:val="00B702FF"/>
    <w:rsid w:val="00B70367"/>
    <w:rsid w:val="00B703B8"/>
    <w:rsid w:val="00B70403"/>
    <w:rsid w:val="00B7040A"/>
    <w:rsid w:val="00B70452"/>
    <w:rsid w:val="00B7048D"/>
    <w:rsid w:val="00B70563"/>
    <w:rsid w:val="00B70589"/>
    <w:rsid w:val="00B70597"/>
    <w:rsid w:val="00B7059D"/>
    <w:rsid w:val="00B705D1"/>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9C"/>
    <w:rsid w:val="00B713B5"/>
    <w:rsid w:val="00B713C6"/>
    <w:rsid w:val="00B714D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16"/>
    <w:rsid w:val="00B722B6"/>
    <w:rsid w:val="00B72363"/>
    <w:rsid w:val="00B723FE"/>
    <w:rsid w:val="00B72463"/>
    <w:rsid w:val="00B72568"/>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9E"/>
    <w:rsid w:val="00B72CBA"/>
    <w:rsid w:val="00B72CC6"/>
    <w:rsid w:val="00B72DC8"/>
    <w:rsid w:val="00B72E4A"/>
    <w:rsid w:val="00B72EC8"/>
    <w:rsid w:val="00B72ECD"/>
    <w:rsid w:val="00B72EEC"/>
    <w:rsid w:val="00B72F1A"/>
    <w:rsid w:val="00B72F8D"/>
    <w:rsid w:val="00B72FDA"/>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ACC"/>
    <w:rsid w:val="00B73BA1"/>
    <w:rsid w:val="00B73C77"/>
    <w:rsid w:val="00B73C86"/>
    <w:rsid w:val="00B73CE7"/>
    <w:rsid w:val="00B73E12"/>
    <w:rsid w:val="00B73E40"/>
    <w:rsid w:val="00B73E87"/>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5A"/>
    <w:rsid w:val="00B7458C"/>
    <w:rsid w:val="00B74660"/>
    <w:rsid w:val="00B7466A"/>
    <w:rsid w:val="00B74777"/>
    <w:rsid w:val="00B74797"/>
    <w:rsid w:val="00B747A8"/>
    <w:rsid w:val="00B7480C"/>
    <w:rsid w:val="00B74811"/>
    <w:rsid w:val="00B74880"/>
    <w:rsid w:val="00B74925"/>
    <w:rsid w:val="00B7492D"/>
    <w:rsid w:val="00B74969"/>
    <w:rsid w:val="00B74A37"/>
    <w:rsid w:val="00B74A40"/>
    <w:rsid w:val="00B74B57"/>
    <w:rsid w:val="00B74BB1"/>
    <w:rsid w:val="00B74BCD"/>
    <w:rsid w:val="00B74CA9"/>
    <w:rsid w:val="00B74E55"/>
    <w:rsid w:val="00B74FA0"/>
    <w:rsid w:val="00B75044"/>
    <w:rsid w:val="00B75052"/>
    <w:rsid w:val="00B750B6"/>
    <w:rsid w:val="00B75112"/>
    <w:rsid w:val="00B75132"/>
    <w:rsid w:val="00B7513A"/>
    <w:rsid w:val="00B7516A"/>
    <w:rsid w:val="00B75195"/>
    <w:rsid w:val="00B751D7"/>
    <w:rsid w:val="00B752A6"/>
    <w:rsid w:val="00B752A9"/>
    <w:rsid w:val="00B752B5"/>
    <w:rsid w:val="00B752E9"/>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C34"/>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80"/>
    <w:rsid w:val="00B767AC"/>
    <w:rsid w:val="00B767F8"/>
    <w:rsid w:val="00B76884"/>
    <w:rsid w:val="00B7690E"/>
    <w:rsid w:val="00B76A81"/>
    <w:rsid w:val="00B76AD5"/>
    <w:rsid w:val="00B76B93"/>
    <w:rsid w:val="00B76BD3"/>
    <w:rsid w:val="00B76C1F"/>
    <w:rsid w:val="00B76C71"/>
    <w:rsid w:val="00B76CBF"/>
    <w:rsid w:val="00B76CE8"/>
    <w:rsid w:val="00B76D27"/>
    <w:rsid w:val="00B76D41"/>
    <w:rsid w:val="00B76D5E"/>
    <w:rsid w:val="00B76DB9"/>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4E"/>
    <w:rsid w:val="00B77784"/>
    <w:rsid w:val="00B777FE"/>
    <w:rsid w:val="00B77811"/>
    <w:rsid w:val="00B77824"/>
    <w:rsid w:val="00B77834"/>
    <w:rsid w:val="00B77888"/>
    <w:rsid w:val="00B778D3"/>
    <w:rsid w:val="00B77A19"/>
    <w:rsid w:val="00B77A38"/>
    <w:rsid w:val="00B77A98"/>
    <w:rsid w:val="00B77B4F"/>
    <w:rsid w:val="00B77B73"/>
    <w:rsid w:val="00B77BDA"/>
    <w:rsid w:val="00B77C99"/>
    <w:rsid w:val="00B77C9A"/>
    <w:rsid w:val="00B77CA6"/>
    <w:rsid w:val="00B77D1A"/>
    <w:rsid w:val="00B77DDE"/>
    <w:rsid w:val="00B77E44"/>
    <w:rsid w:val="00B77E5D"/>
    <w:rsid w:val="00B77E88"/>
    <w:rsid w:val="00B77EB9"/>
    <w:rsid w:val="00B77EBE"/>
    <w:rsid w:val="00B77F10"/>
    <w:rsid w:val="00B77F19"/>
    <w:rsid w:val="00B80051"/>
    <w:rsid w:val="00B80075"/>
    <w:rsid w:val="00B80082"/>
    <w:rsid w:val="00B800D9"/>
    <w:rsid w:val="00B8029A"/>
    <w:rsid w:val="00B8036C"/>
    <w:rsid w:val="00B8037D"/>
    <w:rsid w:val="00B8047A"/>
    <w:rsid w:val="00B804CD"/>
    <w:rsid w:val="00B804CE"/>
    <w:rsid w:val="00B80532"/>
    <w:rsid w:val="00B80567"/>
    <w:rsid w:val="00B8056E"/>
    <w:rsid w:val="00B805F5"/>
    <w:rsid w:val="00B8069E"/>
    <w:rsid w:val="00B806D8"/>
    <w:rsid w:val="00B806DD"/>
    <w:rsid w:val="00B806F8"/>
    <w:rsid w:val="00B80721"/>
    <w:rsid w:val="00B807BB"/>
    <w:rsid w:val="00B807F5"/>
    <w:rsid w:val="00B8080D"/>
    <w:rsid w:val="00B8083F"/>
    <w:rsid w:val="00B8087C"/>
    <w:rsid w:val="00B80918"/>
    <w:rsid w:val="00B80961"/>
    <w:rsid w:val="00B80981"/>
    <w:rsid w:val="00B809CD"/>
    <w:rsid w:val="00B809E9"/>
    <w:rsid w:val="00B80A58"/>
    <w:rsid w:val="00B80ACB"/>
    <w:rsid w:val="00B80B64"/>
    <w:rsid w:val="00B80BB9"/>
    <w:rsid w:val="00B80CC7"/>
    <w:rsid w:val="00B80D6C"/>
    <w:rsid w:val="00B80DC5"/>
    <w:rsid w:val="00B80E30"/>
    <w:rsid w:val="00B80E7C"/>
    <w:rsid w:val="00B80E8B"/>
    <w:rsid w:val="00B80F12"/>
    <w:rsid w:val="00B80F49"/>
    <w:rsid w:val="00B80FDF"/>
    <w:rsid w:val="00B8111A"/>
    <w:rsid w:val="00B81169"/>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32"/>
    <w:rsid w:val="00B826A5"/>
    <w:rsid w:val="00B82732"/>
    <w:rsid w:val="00B8279F"/>
    <w:rsid w:val="00B827A5"/>
    <w:rsid w:val="00B827D2"/>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3C"/>
    <w:rsid w:val="00B8346E"/>
    <w:rsid w:val="00B83520"/>
    <w:rsid w:val="00B8356E"/>
    <w:rsid w:val="00B83588"/>
    <w:rsid w:val="00B83598"/>
    <w:rsid w:val="00B8362D"/>
    <w:rsid w:val="00B8362E"/>
    <w:rsid w:val="00B83656"/>
    <w:rsid w:val="00B83719"/>
    <w:rsid w:val="00B837DD"/>
    <w:rsid w:val="00B83872"/>
    <w:rsid w:val="00B83876"/>
    <w:rsid w:val="00B839A2"/>
    <w:rsid w:val="00B839B0"/>
    <w:rsid w:val="00B839D4"/>
    <w:rsid w:val="00B839DA"/>
    <w:rsid w:val="00B83A69"/>
    <w:rsid w:val="00B83A87"/>
    <w:rsid w:val="00B83B7F"/>
    <w:rsid w:val="00B83CDD"/>
    <w:rsid w:val="00B83CF6"/>
    <w:rsid w:val="00B83F1D"/>
    <w:rsid w:val="00B83F49"/>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17"/>
    <w:rsid w:val="00B8466E"/>
    <w:rsid w:val="00B8478D"/>
    <w:rsid w:val="00B8479A"/>
    <w:rsid w:val="00B8479E"/>
    <w:rsid w:val="00B847C6"/>
    <w:rsid w:val="00B847C9"/>
    <w:rsid w:val="00B84878"/>
    <w:rsid w:val="00B84957"/>
    <w:rsid w:val="00B84A12"/>
    <w:rsid w:val="00B84BA3"/>
    <w:rsid w:val="00B84C38"/>
    <w:rsid w:val="00B84C4D"/>
    <w:rsid w:val="00B84C54"/>
    <w:rsid w:val="00B84C6E"/>
    <w:rsid w:val="00B84E6D"/>
    <w:rsid w:val="00B84E79"/>
    <w:rsid w:val="00B84E9F"/>
    <w:rsid w:val="00B84EAA"/>
    <w:rsid w:val="00B84ED6"/>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2E"/>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3C"/>
    <w:rsid w:val="00B85F43"/>
    <w:rsid w:val="00B85FE0"/>
    <w:rsid w:val="00B85FE2"/>
    <w:rsid w:val="00B860F5"/>
    <w:rsid w:val="00B8613D"/>
    <w:rsid w:val="00B86450"/>
    <w:rsid w:val="00B86491"/>
    <w:rsid w:val="00B864B0"/>
    <w:rsid w:val="00B864C8"/>
    <w:rsid w:val="00B864DF"/>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68"/>
    <w:rsid w:val="00B870E0"/>
    <w:rsid w:val="00B87109"/>
    <w:rsid w:val="00B8715F"/>
    <w:rsid w:val="00B871A7"/>
    <w:rsid w:val="00B871D6"/>
    <w:rsid w:val="00B871F7"/>
    <w:rsid w:val="00B87219"/>
    <w:rsid w:val="00B87281"/>
    <w:rsid w:val="00B87283"/>
    <w:rsid w:val="00B8738C"/>
    <w:rsid w:val="00B873EE"/>
    <w:rsid w:val="00B8746A"/>
    <w:rsid w:val="00B8749F"/>
    <w:rsid w:val="00B874BB"/>
    <w:rsid w:val="00B875AF"/>
    <w:rsid w:val="00B877AE"/>
    <w:rsid w:val="00B877BF"/>
    <w:rsid w:val="00B878B0"/>
    <w:rsid w:val="00B878FC"/>
    <w:rsid w:val="00B87918"/>
    <w:rsid w:val="00B87A27"/>
    <w:rsid w:val="00B87B45"/>
    <w:rsid w:val="00B87B7D"/>
    <w:rsid w:val="00B87BE4"/>
    <w:rsid w:val="00B87BF2"/>
    <w:rsid w:val="00B87C27"/>
    <w:rsid w:val="00B87CC5"/>
    <w:rsid w:val="00B87D0A"/>
    <w:rsid w:val="00B87E7F"/>
    <w:rsid w:val="00B87E88"/>
    <w:rsid w:val="00B87EF3"/>
    <w:rsid w:val="00B90099"/>
    <w:rsid w:val="00B900C1"/>
    <w:rsid w:val="00B900D2"/>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98C"/>
    <w:rsid w:val="00B91A7D"/>
    <w:rsid w:val="00B91B01"/>
    <w:rsid w:val="00B91B31"/>
    <w:rsid w:val="00B91B5C"/>
    <w:rsid w:val="00B91B61"/>
    <w:rsid w:val="00B91EE0"/>
    <w:rsid w:val="00B91FB0"/>
    <w:rsid w:val="00B9208E"/>
    <w:rsid w:val="00B920DE"/>
    <w:rsid w:val="00B920E3"/>
    <w:rsid w:val="00B92147"/>
    <w:rsid w:val="00B921FB"/>
    <w:rsid w:val="00B922E2"/>
    <w:rsid w:val="00B9236C"/>
    <w:rsid w:val="00B923BF"/>
    <w:rsid w:val="00B9249B"/>
    <w:rsid w:val="00B924BD"/>
    <w:rsid w:val="00B92523"/>
    <w:rsid w:val="00B92557"/>
    <w:rsid w:val="00B9255B"/>
    <w:rsid w:val="00B92655"/>
    <w:rsid w:val="00B92663"/>
    <w:rsid w:val="00B926FC"/>
    <w:rsid w:val="00B927A2"/>
    <w:rsid w:val="00B928A2"/>
    <w:rsid w:val="00B92907"/>
    <w:rsid w:val="00B929B7"/>
    <w:rsid w:val="00B929B8"/>
    <w:rsid w:val="00B92A21"/>
    <w:rsid w:val="00B92A7B"/>
    <w:rsid w:val="00B92AB3"/>
    <w:rsid w:val="00B92B06"/>
    <w:rsid w:val="00B92C19"/>
    <w:rsid w:val="00B92C28"/>
    <w:rsid w:val="00B92CE5"/>
    <w:rsid w:val="00B92D0D"/>
    <w:rsid w:val="00B92E16"/>
    <w:rsid w:val="00B92E26"/>
    <w:rsid w:val="00B92E47"/>
    <w:rsid w:val="00B92ECB"/>
    <w:rsid w:val="00B92FBE"/>
    <w:rsid w:val="00B92FC6"/>
    <w:rsid w:val="00B92FDF"/>
    <w:rsid w:val="00B92FEB"/>
    <w:rsid w:val="00B93109"/>
    <w:rsid w:val="00B932F3"/>
    <w:rsid w:val="00B932F9"/>
    <w:rsid w:val="00B93300"/>
    <w:rsid w:val="00B9333C"/>
    <w:rsid w:val="00B933CB"/>
    <w:rsid w:val="00B934D5"/>
    <w:rsid w:val="00B93519"/>
    <w:rsid w:val="00B935AB"/>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DD6"/>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C9"/>
    <w:rsid w:val="00B959D6"/>
    <w:rsid w:val="00B95A05"/>
    <w:rsid w:val="00B95A67"/>
    <w:rsid w:val="00B95A97"/>
    <w:rsid w:val="00B95B42"/>
    <w:rsid w:val="00B95BD5"/>
    <w:rsid w:val="00B95BEC"/>
    <w:rsid w:val="00B95BFB"/>
    <w:rsid w:val="00B95C0E"/>
    <w:rsid w:val="00B95D38"/>
    <w:rsid w:val="00B95D44"/>
    <w:rsid w:val="00B95D76"/>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4FB"/>
    <w:rsid w:val="00B975F5"/>
    <w:rsid w:val="00B97607"/>
    <w:rsid w:val="00B9760D"/>
    <w:rsid w:val="00B9763F"/>
    <w:rsid w:val="00B97647"/>
    <w:rsid w:val="00B9765F"/>
    <w:rsid w:val="00B97691"/>
    <w:rsid w:val="00B976F1"/>
    <w:rsid w:val="00B97726"/>
    <w:rsid w:val="00B9776C"/>
    <w:rsid w:val="00B97791"/>
    <w:rsid w:val="00B977EE"/>
    <w:rsid w:val="00B97874"/>
    <w:rsid w:val="00B97885"/>
    <w:rsid w:val="00B978A0"/>
    <w:rsid w:val="00B97941"/>
    <w:rsid w:val="00B97A40"/>
    <w:rsid w:val="00B97A54"/>
    <w:rsid w:val="00B97AA5"/>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098"/>
    <w:rsid w:val="00BA1108"/>
    <w:rsid w:val="00BA110E"/>
    <w:rsid w:val="00BA1207"/>
    <w:rsid w:val="00BA129E"/>
    <w:rsid w:val="00BA12DB"/>
    <w:rsid w:val="00BA1338"/>
    <w:rsid w:val="00BA1355"/>
    <w:rsid w:val="00BA136C"/>
    <w:rsid w:val="00BA13CC"/>
    <w:rsid w:val="00BA13CD"/>
    <w:rsid w:val="00BA13F7"/>
    <w:rsid w:val="00BA144E"/>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DD"/>
    <w:rsid w:val="00BA1CF9"/>
    <w:rsid w:val="00BA1E44"/>
    <w:rsid w:val="00BA1F04"/>
    <w:rsid w:val="00BA1F76"/>
    <w:rsid w:val="00BA20EF"/>
    <w:rsid w:val="00BA2181"/>
    <w:rsid w:val="00BA21AD"/>
    <w:rsid w:val="00BA224B"/>
    <w:rsid w:val="00BA22EB"/>
    <w:rsid w:val="00BA23AA"/>
    <w:rsid w:val="00BA249D"/>
    <w:rsid w:val="00BA24FD"/>
    <w:rsid w:val="00BA253F"/>
    <w:rsid w:val="00BA25BE"/>
    <w:rsid w:val="00BA2615"/>
    <w:rsid w:val="00BA2630"/>
    <w:rsid w:val="00BA2725"/>
    <w:rsid w:val="00BA277F"/>
    <w:rsid w:val="00BA2792"/>
    <w:rsid w:val="00BA27F6"/>
    <w:rsid w:val="00BA2939"/>
    <w:rsid w:val="00BA2A1D"/>
    <w:rsid w:val="00BA2A1F"/>
    <w:rsid w:val="00BA2B45"/>
    <w:rsid w:val="00BA2B5C"/>
    <w:rsid w:val="00BA2C18"/>
    <w:rsid w:val="00BA2C2B"/>
    <w:rsid w:val="00BA2DA9"/>
    <w:rsid w:val="00BA2DEA"/>
    <w:rsid w:val="00BA2E5C"/>
    <w:rsid w:val="00BA2E6B"/>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87"/>
    <w:rsid w:val="00BA389C"/>
    <w:rsid w:val="00BA3969"/>
    <w:rsid w:val="00BA398F"/>
    <w:rsid w:val="00BA3998"/>
    <w:rsid w:val="00BA39C0"/>
    <w:rsid w:val="00BA39CF"/>
    <w:rsid w:val="00BA3AA9"/>
    <w:rsid w:val="00BA3AE7"/>
    <w:rsid w:val="00BA3B96"/>
    <w:rsid w:val="00BA3BCC"/>
    <w:rsid w:val="00BA3BD1"/>
    <w:rsid w:val="00BA3C27"/>
    <w:rsid w:val="00BA3C5E"/>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333"/>
    <w:rsid w:val="00BA4679"/>
    <w:rsid w:val="00BA4740"/>
    <w:rsid w:val="00BA47B7"/>
    <w:rsid w:val="00BA4960"/>
    <w:rsid w:val="00BA4995"/>
    <w:rsid w:val="00BA4B86"/>
    <w:rsid w:val="00BA4BF9"/>
    <w:rsid w:val="00BA4D08"/>
    <w:rsid w:val="00BA4DB2"/>
    <w:rsid w:val="00BA503F"/>
    <w:rsid w:val="00BA50C6"/>
    <w:rsid w:val="00BA50F5"/>
    <w:rsid w:val="00BA512C"/>
    <w:rsid w:val="00BA51CE"/>
    <w:rsid w:val="00BA527C"/>
    <w:rsid w:val="00BA5297"/>
    <w:rsid w:val="00BA5398"/>
    <w:rsid w:val="00BA53A8"/>
    <w:rsid w:val="00BA53BA"/>
    <w:rsid w:val="00BA5444"/>
    <w:rsid w:val="00BA545B"/>
    <w:rsid w:val="00BA550A"/>
    <w:rsid w:val="00BA5611"/>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2BD"/>
    <w:rsid w:val="00BA6363"/>
    <w:rsid w:val="00BA6378"/>
    <w:rsid w:val="00BA6409"/>
    <w:rsid w:val="00BA6451"/>
    <w:rsid w:val="00BA64B9"/>
    <w:rsid w:val="00BA6578"/>
    <w:rsid w:val="00BA6579"/>
    <w:rsid w:val="00BA6625"/>
    <w:rsid w:val="00BA679E"/>
    <w:rsid w:val="00BA6830"/>
    <w:rsid w:val="00BA6897"/>
    <w:rsid w:val="00BA6982"/>
    <w:rsid w:val="00BA69BB"/>
    <w:rsid w:val="00BA6A0D"/>
    <w:rsid w:val="00BA6A53"/>
    <w:rsid w:val="00BA6B26"/>
    <w:rsid w:val="00BA6BE9"/>
    <w:rsid w:val="00BA6C08"/>
    <w:rsid w:val="00BA6C59"/>
    <w:rsid w:val="00BA6C98"/>
    <w:rsid w:val="00BA6D19"/>
    <w:rsid w:val="00BA6D5B"/>
    <w:rsid w:val="00BA6E4C"/>
    <w:rsid w:val="00BA6E90"/>
    <w:rsid w:val="00BA6EA1"/>
    <w:rsid w:val="00BA6FE6"/>
    <w:rsid w:val="00BA70E3"/>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8"/>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6FD"/>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33"/>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4E"/>
    <w:rsid w:val="00BB1955"/>
    <w:rsid w:val="00BB19C4"/>
    <w:rsid w:val="00BB19E6"/>
    <w:rsid w:val="00BB1A8B"/>
    <w:rsid w:val="00BB1B7E"/>
    <w:rsid w:val="00BB1BD1"/>
    <w:rsid w:val="00BB1C32"/>
    <w:rsid w:val="00BB1C52"/>
    <w:rsid w:val="00BB1CCC"/>
    <w:rsid w:val="00BB1D0F"/>
    <w:rsid w:val="00BB1D29"/>
    <w:rsid w:val="00BB1D77"/>
    <w:rsid w:val="00BB1DB5"/>
    <w:rsid w:val="00BB1DBF"/>
    <w:rsid w:val="00BB1DD0"/>
    <w:rsid w:val="00BB1E7D"/>
    <w:rsid w:val="00BB1EA6"/>
    <w:rsid w:val="00BB1F71"/>
    <w:rsid w:val="00BB1FBF"/>
    <w:rsid w:val="00BB1FFA"/>
    <w:rsid w:val="00BB2016"/>
    <w:rsid w:val="00BB20E8"/>
    <w:rsid w:val="00BB218B"/>
    <w:rsid w:val="00BB2199"/>
    <w:rsid w:val="00BB23C2"/>
    <w:rsid w:val="00BB23DF"/>
    <w:rsid w:val="00BB23EE"/>
    <w:rsid w:val="00BB23FA"/>
    <w:rsid w:val="00BB240C"/>
    <w:rsid w:val="00BB240D"/>
    <w:rsid w:val="00BB2473"/>
    <w:rsid w:val="00BB24DF"/>
    <w:rsid w:val="00BB251F"/>
    <w:rsid w:val="00BB25A5"/>
    <w:rsid w:val="00BB2623"/>
    <w:rsid w:val="00BB2638"/>
    <w:rsid w:val="00BB2668"/>
    <w:rsid w:val="00BB26AD"/>
    <w:rsid w:val="00BB27CE"/>
    <w:rsid w:val="00BB285C"/>
    <w:rsid w:val="00BB28BD"/>
    <w:rsid w:val="00BB294B"/>
    <w:rsid w:val="00BB298F"/>
    <w:rsid w:val="00BB2A1A"/>
    <w:rsid w:val="00BB2A1D"/>
    <w:rsid w:val="00BB2A96"/>
    <w:rsid w:val="00BB2B89"/>
    <w:rsid w:val="00BB2C33"/>
    <w:rsid w:val="00BB2C96"/>
    <w:rsid w:val="00BB2CA3"/>
    <w:rsid w:val="00BB2CC3"/>
    <w:rsid w:val="00BB2D0A"/>
    <w:rsid w:val="00BB2D4D"/>
    <w:rsid w:val="00BB2D9A"/>
    <w:rsid w:val="00BB2E20"/>
    <w:rsid w:val="00BB2E71"/>
    <w:rsid w:val="00BB2F60"/>
    <w:rsid w:val="00BB2FA8"/>
    <w:rsid w:val="00BB2FE6"/>
    <w:rsid w:val="00BB3026"/>
    <w:rsid w:val="00BB3051"/>
    <w:rsid w:val="00BB308E"/>
    <w:rsid w:val="00BB30C5"/>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410"/>
    <w:rsid w:val="00BB65DA"/>
    <w:rsid w:val="00BB66DA"/>
    <w:rsid w:val="00BB671D"/>
    <w:rsid w:val="00BB6764"/>
    <w:rsid w:val="00BB6787"/>
    <w:rsid w:val="00BB67B9"/>
    <w:rsid w:val="00BB6841"/>
    <w:rsid w:val="00BB69C2"/>
    <w:rsid w:val="00BB6A0B"/>
    <w:rsid w:val="00BB6AB6"/>
    <w:rsid w:val="00BB6AEA"/>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3A"/>
    <w:rsid w:val="00BB7385"/>
    <w:rsid w:val="00BB73E2"/>
    <w:rsid w:val="00BB7545"/>
    <w:rsid w:val="00BB7583"/>
    <w:rsid w:val="00BB758A"/>
    <w:rsid w:val="00BB75CF"/>
    <w:rsid w:val="00BB7641"/>
    <w:rsid w:val="00BB7651"/>
    <w:rsid w:val="00BB7690"/>
    <w:rsid w:val="00BB7691"/>
    <w:rsid w:val="00BB780E"/>
    <w:rsid w:val="00BB78BB"/>
    <w:rsid w:val="00BB78CF"/>
    <w:rsid w:val="00BB7914"/>
    <w:rsid w:val="00BB7928"/>
    <w:rsid w:val="00BB7936"/>
    <w:rsid w:val="00BB799A"/>
    <w:rsid w:val="00BB7A50"/>
    <w:rsid w:val="00BB7AB5"/>
    <w:rsid w:val="00BB7B04"/>
    <w:rsid w:val="00BB7B50"/>
    <w:rsid w:val="00BB7B8B"/>
    <w:rsid w:val="00BB7BDB"/>
    <w:rsid w:val="00BB7BF2"/>
    <w:rsid w:val="00BB7BFA"/>
    <w:rsid w:val="00BB7CD3"/>
    <w:rsid w:val="00BB7D0E"/>
    <w:rsid w:val="00BB7D65"/>
    <w:rsid w:val="00BB7D8C"/>
    <w:rsid w:val="00BB7DD5"/>
    <w:rsid w:val="00BB7DFD"/>
    <w:rsid w:val="00BB7FEC"/>
    <w:rsid w:val="00BC0028"/>
    <w:rsid w:val="00BC00BE"/>
    <w:rsid w:val="00BC01C2"/>
    <w:rsid w:val="00BC0206"/>
    <w:rsid w:val="00BC0247"/>
    <w:rsid w:val="00BC0399"/>
    <w:rsid w:val="00BC0423"/>
    <w:rsid w:val="00BC043D"/>
    <w:rsid w:val="00BC0469"/>
    <w:rsid w:val="00BC0527"/>
    <w:rsid w:val="00BC05C4"/>
    <w:rsid w:val="00BC05DA"/>
    <w:rsid w:val="00BC06CF"/>
    <w:rsid w:val="00BC07E8"/>
    <w:rsid w:val="00BC07FF"/>
    <w:rsid w:val="00BC090F"/>
    <w:rsid w:val="00BC091F"/>
    <w:rsid w:val="00BC09E7"/>
    <w:rsid w:val="00BC09F6"/>
    <w:rsid w:val="00BC0B22"/>
    <w:rsid w:val="00BC0BA5"/>
    <w:rsid w:val="00BC0BA6"/>
    <w:rsid w:val="00BC0C27"/>
    <w:rsid w:val="00BC0CDF"/>
    <w:rsid w:val="00BC0D3A"/>
    <w:rsid w:val="00BC0E81"/>
    <w:rsid w:val="00BC0EA1"/>
    <w:rsid w:val="00BC0EE3"/>
    <w:rsid w:val="00BC0F74"/>
    <w:rsid w:val="00BC0F86"/>
    <w:rsid w:val="00BC1057"/>
    <w:rsid w:val="00BC10F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DAA"/>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6ED"/>
    <w:rsid w:val="00BC3834"/>
    <w:rsid w:val="00BC389B"/>
    <w:rsid w:val="00BC38B9"/>
    <w:rsid w:val="00BC38BA"/>
    <w:rsid w:val="00BC390A"/>
    <w:rsid w:val="00BC39B1"/>
    <w:rsid w:val="00BC39E1"/>
    <w:rsid w:val="00BC3A11"/>
    <w:rsid w:val="00BC3A94"/>
    <w:rsid w:val="00BC3AFB"/>
    <w:rsid w:val="00BC3CC0"/>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754"/>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EF0"/>
    <w:rsid w:val="00BC4FDE"/>
    <w:rsid w:val="00BC4FE2"/>
    <w:rsid w:val="00BC506E"/>
    <w:rsid w:val="00BC512D"/>
    <w:rsid w:val="00BC524C"/>
    <w:rsid w:val="00BC52C7"/>
    <w:rsid w:val="00BC52DE"/>
    <w:rsid w:val="00BC53B7"/>
    <w:rsid w:val="00BC5435"/>
    <w:rsid w:val="00BC54BE"/>
    <w:rsid w:val="00BC54DF"/>
    <w:rsid w:val="00BC55ED"/>
    <w:rsid w:val="00BC577D"/>
    <w:rsid w:val="00BC5825"/>
    <w:rsid w:val="00BC5828"/>
    <w:rsid w:val="00BC585A"/>
    <w:rsid w:val="00BC58B0"/>
    <w:rsid w:val="00BC5948"/>
    <w:rsid w:val="00BC5990"/>
    <w:rsid w:val="00BC5998"/>
    <w:rsid w:val="00BC5A21"/>
    <w:rsid w:val="00BC5A8F"/>
    <w:rsid w:val="00BC5A93"/>
    <w:rsid w:val="00BC5B25"/>
    <w:rsid w:val="00BC5B37"/>
    <w:rsid w:val="00BC5B4F"/>
    <w:rsid w:val="00BC5C51"/>
    <w:rsid w:val="00BC5CC1"/>
    <w:rsid w:val="00BC5D96"/>
    <w:rsid w:val="00BC5DC1"/>
    <w:rsid w:val="00BC5E92"/>
    <w:rsid w:val="00BC5F42"/>
    <w:rsid w:val="00BC5F78"/>
    <w:rsid w:val="00BC5FB1"/>
    <w:rsid w:val="00BC5FD0"/>
    <w:rsid w:val="00BC60DD"/>
    <w:rsid w:val="00BC60DF"/>
    <w:rsid w:val="00BC6242"/>
    <w:rsid w:val="00BC62B2"/>
    <w:rsid w:val="00BC6322"/>
    <w:rsid w:val="00BC638B"/>
    <w:rsid w:val="00BC638F"/>
    <w:rsid w:val="00BC63BB"/>
    <w:rsid w:val="00BC6439"/>
    <w:rsid w:val="00BC6450"/>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BB"/>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2B"/>
    <w:rsid w:val="00BC79DD"/>
    <w:rsid w:val="00BC7A29"/>
    <w:rsid w:val="00BC7AF0"/>
    <w:rsid w:val="00BC7B19"/>
    <w:rsid w:val="00BC7B41"/>
    <w:rsid w:val="00BC7BC2"/>
    <w:rsid w:val="00BC7BC5"/>
    <w:rsid w:val="00BC7C56"/>
    <w:rsid w:val="00BC7C6E"/>
    <w:rsid w:val="00BC7CB6"/>
    <w:rsid w:val="00BC7CF9"/>
    <w:rsid w:val="00BC7D1D"/>
    <w:rsid w:val="00BC7D8F"/>
    <w:rsid w:val="00BC7DB2"/>
    <w:rsid w:val="00BC7EA3"/>
    <w:rsid w:val="00BC7EA8"/>
    <w:rsid w:val="00BC7F84"/>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982"/>
    <w:rsid w:val="00BD09A7"/>
    <w:rsid w:val="00BD09FE"/>
    <w:rsid w:val="00BD0A4B"/>
    <w:rsid w:val="00BD0A4C"/>
    <w:rsid w:val="00BD0C17"/>
    <w:rsid w:val="00BD0C21"/>
    <w:rsid w:val="00BD0CB7"/>
    <w:rsid w:val="00BD0D01"/>
    <w:rsid w:val="00BD0D73"/>
    <w:rsid w:val="00BD0DD0"/>
    <w:rsid w:val="00BD0E05"/>
    <w:rsid w:val="00BD0E34"/>
    <w:rsid w:val="00BD0E38"/>
    <w:rsid w:val="00BD0E4A"/>
    <w:rsid w:val="00BD0E5B"/>
    <w:rsid w:val="00BD0F86"/>
    <w:rsid w:val="00BD1072"/>
    <w:rsid w:val="00BD1145"/>
    <w:rsid w:val="00BD1193"/>
    <w:rsid w:val="00BD1261"/>
    <w:rsid w:val="00BD129F"/>
    <w:rsid w:val="00BD1378"/>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06"/>
    <w:rsid w:val="00BD273E"/>
    <w:rsid w:val="00BD2786"/>
    <w:rsid w:val="00BD27A7"/>
    <w:rsid w:val="00BD27E1"/>
    <w:rsid w:val="00BD27E2"/>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B1"/>
    <w:rsid w:val="00BD2EE8"/>
    <w:rsid w:val="00BD2F55"/>
    <w:rsid w:val="00BD2F9A"/>
    <w:rsid w:val="00BD2FC3"/>
    <w:rsid w:val="00BD2FEC"/>
    <w:rsid w:val="00BD300D"/>
    <w:rsid w:val="00BD3085"/>
    <w:rsid w:val="00BD30CF"/>
    <w:rsid w:val="00BD3112"/>
    <w:rsid w:val="00BD3156"/>
    <w:rsid w:val="00BD31E8"/>
    <w:rsid w:val="00BD333C"/>
    <w:rsid w:val="00BD338C"/>
    <w:rsid w:val="00BD33C8"/>
    <w:rsid w:val="00BD33F2"/>
    <w:rsid w:val="00BD3409"/>
    <w:rsid w:val="00BD343C"/>
    <w:rsid w:val="00BD34EA"/>
    <w:rsid w:val="00BD3596"/>
    <w:rsid w:val="00BD35BB"/>
    <w:rsid w:val="00BD3641"/>
    <w:rsid w:val="00BD3675"/>
    <w:rsid w:val="00BD36D2"/>
    <w:rsid w:val="00BD36F8"/>
    <w:rsid w:val="00BD370B"/>
    <w:rsid w:val="00BD377A"/>
    <w:rsid w:val="00BD379B"/>
    <w:rsid w:val="00BD380D"/>
    <w:rsid w:val="00BD381B"/>
    <w:rsid w:val="00BD3825"/>
    <w:rsid w:val="00BD3928"/>
    <w:rsid w:val="00BD3A9B"/>
    <w:rsid w:val="00BD3AF4"/>
    <w:rsid w:val="00BD3B95"/>
    <w:rsid w:val="00BD3C77"/>
    <w:rsid w:val="00BD3D17"/>
    <w:rsid w:val="00BD3D50"/>
    <w:rsid w:val="00BD3E19"/>
    <w:rsid w:val="00BD3E6B"/>
    <w:rsid w:val="00BD3EC6"/>
    <w:rsid w:val="00BD3F32"/>
    <w:rsid w:val="00BD4008"/>
    <w:rsid w:val="00BD40BA"/>
    <w:rsid w:val="00BD4175"/>
    <w:rsid w:val="00BD419F"/>
    <w:rsid w:val="00BD41B0"/>
    <w:rsid w:val="00BD41E2"/>
    <w:rsid w:val="00BD4206"/>
    <w:rsid w:val="00BD4270"/>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29"/>
    <w:rsid w:val="00BD4980"/>
    <w:rsid w:val="00BD49DF"/>
    <w:rsid w:val="00BD4AC7"/>
    <w:rsid w:val="00BD4B09"/>
    <w:rsid w:val="00BD4B5D"/>
    <w:rsid w:val="00BD4BFB"/>
    <w:rsid w:val="00BD4D4D"/>
    <w:rsid w:val="00BD4D9D"/>
    <w:rsid w:val="00BD4DD6"/>
    <w:rsid w:val="00BD4E55"/>
    <w:rsid w:val="00BD4E6D"/>
    <w:rsid w:val="00BD4E80"/>
    <w:rsid w:val="00BD4F97"/>
    <w:rsid w:val="00BD4FE9"/>
    <w:rsid w:val="00BD5013"/>
    <w:rsid w:val="00BD5028"/>
    <w:rsid w:val="00BD5081"/>
    <w:rsid w:val="00BD51F7"/>
    <w:rsid w:val="00BD5251"/>
    <w:rsid w:val="00BD525D"/>
    <w:rsid w:val="00BD5333"/>
    <w:rsid w:val="00BD5372"/>
    <w:rsid w:val="00BD53AD"/>
    <w:rsid w:val="00BD53C8"/>
    <w:rsid w:val="00BD53D8"/>
    <w:rsid w:val="00BD54C3"/>
    <w:rsid w:val="00BD5529"/>
    <w:rsid w:val="00BD554B"/>
    <w:rsid w:val="00BD559B"/>
    <w:rsid w:val="00BD55F2"/>
    <w:rsid w:val="00BD56FB"/>
    <w:rsid w:val="00BD5717"/>
    <w:rsid w:val="00BD572E"/>
    <w:rsid w:val="00BD5759"/>
    <w:rsid w:val="00BD57B7"/>
    <w:rsid w:val="00BD5840"/>
    <w:rsid w:val="00BD591C"/>
    <w:rsid w:val="00BD591D"/>
    <w:rsid w:val="00BD59C1"/>
    <w:rsid w:val="00BD59EE"/>
    <w:rsid w:val="00BD5AB1"/>
    <w:rsid w:val="00BD5ABC"/>
    <w:rsid w:val="00BD5BC7"/>
    <w:rsid w:val="00BD5C8F"/>
    <w:rsid w:val="00BD5D41"/>
    <w:rsid w:val="00BD5D55"/>
    <w:rsid w:val="00BD5DF6"/>
    <w:rsid w:val="00BD5DFA"/>
    <w:rsid w:val="00BD5DFD"/>
    <w:rsid w:val="00BD5E0E"/>
    <w:rsid w:val="00BD5E29"/>
    <w:rsid w:val="00BD5E64"/>
    <w:rsid w:val="00BD5E9D"/>
    <w:rsid w:val="00BD5EB3"/>
    <w:rsid w:val="00BD5EC8"/>
    <w:rsid w:val="00BD5F3F"/>
    <w:rsid w:val="00BD6007"/>
    <w:rsid w:val="00BD6032"/>
    <w:rsid w:val="00BD6071"/>
    <w:rsid w:val="00BD61B2"/>
    <w:rsid w:val="00BD61FE"/>
    <w:rsid w:val="00BD62D6"/>
    <w:rsid w:val="00BD62E9"/>
    <w:rsid w:val="00BD6334"/>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3F0"/>
    <w:rsid w:val="00BD7471"/>
    <w:rsid w:val="00BD75C6"/>
    <w:rsid w:val="00BD7649"/>
    <w:rsid w:val="00BD765A"/>
    <w:rsid w:val="00BD7683"/>
    <w:rsid w:val="00BD7735"/>
    <w:rsid w:val="00BD783B"/>
    <w:rsid w:val="00BD7883"/>
    <w:rsid w:val="00BD78F6"/>
    <w:rsid w:val="00BD7906"/>
    <w:rsid w:val="00BD794D"/>
    <w:rsid w:val="00BD799D"/>
    <w:rsid w:val="00BD7B13"/>
    <w:rsid w:val="00BD7B27"/>
    <w:rsid w:val="00BD7B53"/>
    <w:rsid w:val="00BD7BAD"/>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A1C"/>
    <w:rsid w:val="00BE0BBD"/>
    <w:rsid w:val="00BE0CE6"/>
    <w:rsid w:val="00BE0CEA"/>
    <w:rsid w:val="00BE0D2C"/>
    <w:rsid w:val="00BE0D3D"/>
    <w:rsid w:val="00BE0F52"/>
    <w:rsid w:val="00BE0F80"/>
    <w:rsid w:val="00BE0FDE"/>
    <w:rsid w:val="00BE0FFF"/>
    <w:rsid w:val="00BE1193"/>
    <w:rsid w:val="00BE1276"/>
    <w:rsid w:val="00BE1282"/>
    <w:rsid w:val="00BE12D2"/>
    <w:rsid w:val="00BE1319"/>
    <w:rsid w:val="00BE1396"/>
    <w:rsid w:val="00BE13CC"/>
    <w:rsid w:val="00BE146E"/>
    <w:rsid w:val="00BE1477"/>
    <w:rsid w:val="00BE14BF"/>
    <w:rsid w:val="00BE14D6"/>
    <w:rsid w:val="00BE1616"/>
    <w:rsid w:val="00BE1649"/>
    <w:rsid w:val="00BE165B"/>
    <w:rsid w:val="00BE1669"/>
    <w:rsid w:val="00BE1694"/>
    <w:rsid w:val="00BE1759"/>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70"/>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AC"/>
    <w:rsid w:val="00BE25B8"/>
    <w:rsid w:val="00BE2745"/>
    <w:rsid w:val="00BE2799"/>
    <w:rsid w:val="00BE27DD"/>
    <w:rsid w:val="00BE2887"/>
    <w:rsid w:val="00BE2961"/>
    <w:rsid w:val="00BE29D9"/>
    <w:rsid w:val="00BE2A7B"/>
    <w:rsid w:val="00BE2B57"/>
    <w:rsid w:val="00BE2BDF"/>
    <w:rsid w:val="00BE2C5E"/>
    <w:rsid w:val="00BE2D41"/>
    <w:rsid w:val="00BE2D9B"/>
    <w:rsid w:val="00BE2DE1"/>
    <w:rsid w:val="00BE2E48"/>
    <w:rsid w:val="00BE2E87"/>
    <w:rsid w:val="00BE2ED6"/>
    <w:rsid w:val="00BE2F26"/>
    <w:rsid w:val="00BE2F38"/>
    <w:rsid w:val="00BE2FBF"/>
    <w:rsid w:val="00BE2FED"/>
    <w:rsid w:val="00BE3098"/>
    <w:rsid w:val="00BE30A5"/>
    <w:rsid w:val="00BE30EF"/>
    <w:rsid w:val="00BE3100"/>
    <w:rsid w:val="00BE311E"/>
    <w:rsid w:val="00BE31BC"/>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42"/>
    <w:rsid w:val="00BE4181"/>
    <w:rsid w:val="00BE41B3"/>
    <w:rsid w:val="00BE41C7"/>
    <w:rsid w:val="00BE41CE"/>
    <w:rsid w:val="00BE421D"/>
    <w:rsid w:val="00BE4261"/>
    <w:rsid w:val="00BE43A5"/>
    <w:rsid w:val="00BE43D8"/>
    <w:rsid w:val="00BE43FD"/>
    <w:rsid w:val="00BE4444"/>
    <w:rsid w:val="00BE444F"/>
    <w:rsid w:val="00BE4454"/>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AA"/>
    <w:rsid w:val="00BE4FB2"/>
    <w:rsid w:val="00BE4FE0"/>
    <w:rsid w:val="00BE4FF6"/>
    <w:rsid w:val="00BE502E"/>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200"/>
    <w:rsid w:val="00BE63D9"/>
    <w:rsid w:val="00BE64B1"/>
    <w:rsid w:val="00BE6511"/>
    <w:rsid w:val="00BE651B"/>
    <w:rsid w:val="00BE651D"/>
    <w:rsid w:val="00BE655C"/>
    <w:rsid w:val="00BE66DC"/>
    <w:rsid w:val="00BE66FE"/>
    <w:rsid w:val="00BE672F"/>
    <w:rsid w:val="00BE6745"/>
    <w:rsid w:val="00BE67F3"/>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9B"/>
    <w:rsid w:val="00BE6DA1"/>
    <w:rsid w:val="00BE6DE3"/>
    <w:rsid w:val="00BE6DE6"/>
    <w:rsid w:val="00BE6E1D"/>
    <w:rsid w:val="00BE6E6C"/>
    <w:rsid w:val="00BE6FA8"/>
    <w:rsid w:val="00BE700D"/>
    <w:rsid w:val="00BE7046"/>
    <w:rsid w:val="00BE71B1"/>
    <w:rsid w:val="00BE72B3"/>
    <w:rsid w:val="00BE731A"/>
    <w:rsid w:val="00BE73CF"/>
    <w:rsid w:val="00BE73FB"/>
    <w:rsid w:val="00BE7440"/>
    <w:rsid w:val="00BE74DA"/>
    <w:rsid w:val="00BE74DC"/>
    <w:rsid w:val="00BE7527"/>
    <w:rsid w:val="00BE759A"/>
    <w:rsid w:val="00BE75BA"/>
    <w:rsid w:val="00BE75C4"/>
    <w:rsid w:val="00BE76FA"/>
    <w:rsid w:val="00BE7700"/>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7E"/>
    <w:rsid w:val="00BF0B94"/>
    <w:rsid w:val="00BF0BBE"/>
    <w:rsid w:val="00BF0BDC"/>
    <w:rsid w:val="00BF0BF1"/>
    <w:rsid w:val="00BF0C8C"/>
    <w:rsid w:val="00BF0D61"/>
    <w:rsid w:val="00BF0DCC"/>
    <w:rsid w:val="00BF0F70"/>
    <w:rsid w:val="00BF0FB2"/>
    <w:rsid w:val="00BF0FFB"/>
    <w:rsid w:val="00BF1079"/>
    <w:rsid w:val="00BF10C3"/>
    <w:rsid w:val="00BF10E2"/>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1E"/>
    <w:rsid w:val="00BF1A4A"/>
    <w:rsid w:val="00BF1A6F"/>
    <w:rsid w:val="00BF1AA5"/>
    <w:rsid w:val="00BF1B1D"/>
    <w:rsid w:val="00BF1B36"/>
    <w:rsid w:val="00BF1B6C"/>
    <w:rsid w:val="00BF1BC3"/>
    <w:rsid w:val="00BF1C34"/>
    <w:rsid w:val="00BF1D1F"/>
    <w:rsid w:val="00BF1D5B"/>
    <w:rsid w:val="00BF1D6A"/>
    <w:rsid w:val="00BF1DCA"/>
    <w:rsid w:val="00BF1E6D"/>
    <w:rsid w:val="00BF1E73"/>
    <w:rsid w:val="00BF1E7F"/>
    <w:rsid w:val="00BF1EB4"/>
    <w:rsid w:val="00BF1FA7"/>
    <w:rsid w:val="00BF1FB7"/>
    <w:rsid w:val="00BF2037"/>
    <w:rsid w:val="00BF2038"/>
    <w:rsid w:val="00BF2043"/>
    <w:rsid w:val="00BF212A"/>
    <w:rsid w:val="00BF21B3"/>
    <w:rsid w:val="00BF220B"/>
    <w:rsid w:val="00BF2220"/>
    <w:rsid w:val="00BF222B"/>
    <w:rsid w:val="00BF22C0"/>
    <w:rsid w:val="00BF2369"/>
    <w:rsid w:val="00BF23CD"/>
    <w:rsid w:val="00BF2615"/>
    <w:rsid w:val="00BF265C"/>
    <w:rsid w:val="00BF269B"/>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1F6"/>
    <w:rsid w:val="00BF3228"/>
    <w:rsid w:val="00BF3319"/>
    <w:rsid w:val="00BF333C"/>
    <w:rsid w:val="00BF3419"/>
    <w:rsid w:val="00BF3426"/>
    <w:rsid w:val="00BF34E3"/>
    <w:rsid w:val="00BF34F0"/>
    <w:rsid w:val="00BF3567"/>
    <w:rsid w:val="00BF35BE"/>
    <w:rsid w:val="00BF369D"/>
    <w:rsid w:val="00BF36AF"/>
    <w:rsid w:val="00BF3725"/>
    <w:rsid w:val="00BF3775"/>
    <w:rsid w:val="00BF37B6"/>
    <w:rsid w:val="00BF3828"/>
    <w:rsid w:val="00BF389F"/>
    <w:rsid w:val="00BF39AC"/>
    <w:rsid w:val="00BF39EB"/>
    <w:rsid w:val="00BF39F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9A"/>
    <w:rsid w:val="00BF4ABB"/>
    <w:rsid w:val="00BF4ADC"/>
    <w:rsid w:val="00BF4B56"/>
    <w:rsid w:val="00BF4B71"/>
    <w:rsid w:val="00BF4B7C"/>
    <w:rsid w:val="00BF4C24"/>
    <w:rsid w:val="00BF4C29"/>
    <w:rsid w:val="00BF4D6C"/>
    <w:rsid w:val="00BF4DA6"/>
    <w:rsid w:val="00BF4DB4"/>
    <w:rsid w:val="00BF4DE6"/>
    <w:rsid w:val="00BF4DEF"/>
    <w:rsid w:val="00BF4F90"/>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CA4"/>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EAA"/>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74B"/>
    <w:rsid w:val="00BF7863"/>
    <w:rsid w:val="00BF78BB"/>
    <w:rsid w:val="00BF7A8C"/>
    <w:rsid w:val="00BF7AB6"/>
    <w:rsid w:val="00BF7AC4"/>
    <w:rsid w:val="00BF7B13"/>
    <w:rsid w:val="00BF7BC5"/>
    <w:rsid w:val="00BF7C6A"/>
    <w:rsid w:val="00BF7D08"/>
    <w:rsid w:val="00BF7D45"/>
    <w:rsid w:val="00BF7DB4"/>
    <w:rsid w:val="00BF7DF3"/>
    <w:rsid w:val="00BF7DF9"/>
    <w:rsid w:val="00BF7ECC"/>
    <w:rsid w:val="00BF7F82"/>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C1"/>
    <w:rsid w:val="00C00CE2"/>
    <w:rsid w:val="00C00D27"/>
    <w:rsid w:val="00C00D5F"/>
    <w:rsid w:val="00C00E01"/>
    <w:rsid w:val="00C00E8E"/>
    <w:rsid w:val="00C00F09"/>
    <w:rsid w:val="00C00FAD"/>
    <w:rsid w:val="00C00FC0"/>
    <w:rsid w:val="00C00FEB"/>
    <w:rsid w:val="00C0103E"/>
    <w:rsid w:val="00C01041"/>
    <w:rsid w:val="00C010EB"/>
    <w:rsid w:val="00C010EC"/>
    <w:rsid w:val="00C01101"/>
    <w:rsid w:val="00C011AB"/>
    <w:rsid w:val="00C011B3"/>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6E"/>
    <w:rsid w:val="00C022A3"/>
    <w:rsid w:val="00C02308"/>
    <w:rsid w:val="00C023AF"/>
    <w:rsid w:val="00C023BC"/>
    <w:rsid w:val="00C02497"/>
    <w:rsid w:val="00C02563"/>
    <w:rsid w:val="00C02587"/>
    <w:rsid w:val="00C025B2"/>
    <w:rsid w:val="00C025E3"/>
    <w:rsid w:val="00C0281C"/>
    <w:rsid w:val="00C028C0"/>
    <w:rsid w:val="00C028D1"/>
    <w:rsid w:val="00C028E5"/>
    <w:rsid w:val="00C02911"/>
    <w:rsid w:val="00C0292C"/>
    <w:rsid w:val="00C0293E"/>
    <w:rsid w:val="00C029E3"/>
    <w:rsid w:val="00C02A7E"/>
    <w:rsid w:val="00C02B0D"/>
    <w:rsid w:val="00C02B4A"/>
    <w:rsid w:val="00C02C98"/>
    <w:rsid w:val="00C02E3B"/>
    <w:rsid w:val="00C02F33"/>
    <w:rsid w:val="00C02F5B"/>
    <w:rsid w:val="00C02FD1"/>
    <w:rsid w:val="00C0303C"/>
    <w:rsid w:val="00C03040"/>
    <w:rsid w:val="00C03075"/>
    <w:rsid w:val="00C030BB"/>
    <w:rsid w:val="00C030C2"/>
    <w:rsid w:val="00C03100"/>
    <w:rsid w:val="00C031A3"/>
    <w:rsid w:val="00C031DF"/>
    <w:rsid w:val="00C03447"/>
    <w:rsid w:val="00C034C0"/>
    <w:rsid w:val="00C034CD"/>
    <w:rsid w:val="00C03543"/>
    <w:rsid w:val="00C035BE"/>
    <w:rsid w:val="00C03627"/>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E6"/>
    <w:rsid w:val="00C041F9"/>
    <w:rsid w:val="00C0421A"/>
    <w:rsid w:val="00C04268"/>
    <w:rsid w:val="00C0433E"/>
    <w:rsid w:val="00C0435E"/>
    <w:rsid w:val="00C04398"/>
    <w:rsid w:val="00C043EF"/>
    <w:rsid w:val="00C04433"/>
    <w:rsid w:val="00C0448B"/>
    <w:rsid w:val="00C045B2"/>
    <w:rsid w:val="00C045DF"/>
    <w:rsid w:val="00C04680"/>
    <w:rsid w:val="00C04691"/>
    <w:rsid w:val="00C046BA"/>
    <w:rsid w:val="00C04705"/>
    <w:rsid w:val="00C0473C"/>
    <w:rsid w:val="00C047CE"/>
    <w:rsid w:val="00C047D6"/>
    <w:rsid w:val="00C04859"/>
    <w:rsid w:val="00C0487F"/>
    <w:rsid w:val="00C04889"/>
    <w:rsid w:val="00C048E8"/>
    <w:rsid w:val="00C049EF"/>
    <w:rsid w:val="00C04A52"/>
    <w:rsid w:val="00C04AAF"/>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1"/>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69F"/>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0D1"/>
    <w:rsid w:val="00C061BD"/>
    <w:rsid w:val="00C062CF"/>
    <w:rsid w:val="00C062D2"/>
    <w:rsid w:val="00C06386"/>
    <w:rsid w:val="00C06390"/>
    <w:rsid w:val="00C0645B"/>
    <w:rsid w:val="00C0645C"/>
    <w:rsid w:val="00C06461"/>
    <w:rsid w:val="00C0646B"/>
    <w:rsid w:val="00C0647A"/>
    <w:rsid w:val="00C06510"/>
    <w:rsid w:val="00C06535"/>
    <w:rsid w:val="00C0665B"/>
    <w:rsid w:val="00C066D7"/>
    <w:rsid w:val="00C0673F"/>
    <w:rsid w:val="00C067F8"/>
    <w:rsid w:val="00C0686B"/>
    <w:rsid w:val="00C068B5"/>
    <w:rsid w:val="00C068EE"/>
    <w:rsid w:val="00C06945"/>
    <w:rsid w:val="00C069CB"/>
    <w:rsid w:val="00C06AF6"/>
    <w:rsid w:val="00C06B47"/>
    <w:rsid w:val="00C06CDF"/>
    <w:rsid w:val="00C06D01"/>
    <w:rsid w:val="00C06D4D"/>
    <w:rsid w:val="00C06D50"/>
    <w:rsid w:val="00C06D66"/>
    <w:rsid w:val="00C06FE1"/>
    <w:rsid w:val="00C0715C"/>
    <w:rsid w:val="00C07164"/>
    <w:rsid w:val="00C07193"/>
    <w:rsid w:val="00C071AA"/>
    <w:rsid w:val="00C071AD"/>
    <w:rsid w:val="00C0725F"/>
    <w:rsid w:val="00C07321"/>
    <w:rsid w:val="00C07378"/>
    <w:rsid w:val="00C07401"/>
    <w:rsid w:val="00C0743A"/>
    <w:rsid w:val="00C0750D"/>
    <w:rsid w:val="00C075BB"/>
    <w:rsid w:val="00C07625"/>
    <w:rsid w:val="00C0772C"/>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0F7"/>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AD4"/>
    <w:rsid w:val="00C10C0C"/>
    <w:rsid w:val="00C10C8F"/>
    <w:rsid w:val="00C10C96"/>
    <w:rsid w:val="00C10D13"/>
    <w:rsid w:val="00C10D18"/>
    <w:rsid w:val="00C10D99"/>
    <w:rsid w:val="00C10DB2"/>
    <w:rsid w:val="00C10DB8"/>
    <w:rsid w:val="00C10E87"/>
    <w:rsid w:val="00C10EFF"/>
    <w:rsid w:val="00C10F27"/>
    <w:rsid w:val="00C10F42"/>
    <w:rsid w:val="00C10F67"/>
    <w:rsid w:val="00C10FA0"/>
    <w:rsid w:val="00C110D1"/>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20"/>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5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32"/>
    <w:rsid w:val="00C12A99"/>
    <w:rsid w:val="00C12AED"/>
    <w:rsid w:val="00C12B01"/>
    <w:rsid w:val="00C12B02"/>
    <w:rsid w:val="00C12B6E"/>
    <w:rsid w:val="00C12BF8"/>
    <w:rsid w:val="00C12CF8"/>
    <w:rsid w:val="00C12DB3"/>
    <w:rsid w:val="00C12DE8"/>
    <w:rsid w:val="00C12DEF"/>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C5F"/>
    <w:rsid w:val="00C15D6E"/>
    <w:rsid w:val="00C15E4C"/>
    <w:rsid w:val="00C15E8F"/>
    <w:rsid w:val="00C15F7F"/>
    <w:rsid w:val="00C15FA9"/>
    <w:rsid w:val="00C16011"/>
    <w:rsid w:val="00C16060"/>
    <w:rsid w:val="00C16071"/>
    <w:rsid w:val="00C1607C"/>
    <w:rsid w:val="00C16096"/>
    <w:rsid w:val="00C16130"/>
    <w:rsid w:val="00C16188"/>
    <w:rsid w:val="00C161E9"/>
    <w:rsid w:val="00C16297"/>
    <w:rsid w:val="00C1630B"/>
    <w:rsid w:val="00C163A3"/>
    <w:rsid w:val="00C163D3"/>
    <w:rsid w:val="00C164AB"/>
    <w:rsid w:val="00C1650C"/>
    <w:rsid w:val="00C1655D"/>
    <w:rsid w:val="00C165B3"/>
    <w:rsid w:val="00C16643"/>
    <w:rsid w:val="00C16875"/>
    <w:rsid w:val="00C16921"/>
    <w:rsid w:val="00C169A1"/>
    <w:rsid w:val="00C169AD"/>
    <w:rsid w:val="00C16AA6"/>
    <w:rsid w:val="00C16AB6"/>
    <w:rsid w:val="00C16ABF"/>
    <w:rsid w:val="00C16B0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B3"/>
    <w:rsid w:val="00C170C8"/>
    <w:rsid w:val="00C1720A"/>
    <w:rsid w:val="00C17216"/>
    <w:rsid w:val="00C1734C"/>
    <w:rsid w:val="00C17407"/>
    <w:rsid w:val="00C17470"/>
    <w:rsid w:val="00C17631"/>
    <w:rsid w:val="00C17660"/>
    <w:rsid w:val="00C176C1"/>
    <w:rsid w:val="00C1771E"/>
    <w:rsid w:val="00C17760"/>
    <w:rsid w:val="00C17776"/>
    <w:rsid w:val="00C177C6"/>
    <w:rsid w:val="00C1781A"/>
    <w:rsid w:val="00C1793A"/>
    <w:rsid w:val="00C17948"/>
    <w:rsid w:val="00C17960"/>
    <w:rsid w:val="00C17996"/>
    <w:rsid w:val="00C179B9"/>
    <w:rsid w:val="00C17A8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6E"/>
    <w:rsid w:val="00C20C92"/>
    <w:rsid w:val="00C20CC2"/>
    <w:rsid w:val="00C20CC9"/>
    <w:rsid w:val="00C20D9F"/>
    <w:rsid w:val="00C20DCD"/>
    <w:rsid w:val="00C20DDD"/>
    <w:rsid w:val="00C20DE6"/>
    <w:rsid w:val="00C20E36"/>
    <w:rsid w:val="00C20EEB"/>
    <w:rsid w:val="00C20F69"/>
    <w:rsid w:val="00C20F84"/>
    <w:rsid w:val="00C20F8E"/>
    <w:rsid w:val="00C21016"/>
    <w:rsid w:val="00C21082"/>
    <w:rsid w:val="00C2111A"/>
    <w:rsid w:val="00C21148"/>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9D"/>
    <w:rsid w:val="00C215E2"/>
    <w:rsid w:val="00C21610"/>
    <w:rsid w:val="00C21627"/>
    <w:rsid w:val="00C21636"/>
    <w:rsid w:val="00C21661"/>
    <w:rsid w:val="00C216AA"/>
    <w:rsid w:val="00C216CE"/>
    <w:rsid w:val="00C216E2"/>
    <w:rsid w:val="00C21742"/>
    <w:rsid w:val="00C21755"/>
    <w:rsid w:val="00C21780"/>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1F31"/>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0"/>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219"/>
    <w:rsid w:val="00C232C3"/>
    <w:rsid w:val="00C232F1"/>
    <w:rsid w:val="00C233F5"/>
    <w:rsid w:val="00C23508"/>
    <w:rsid w:val="00C2350B"/>
    <w:rsid w:val="00C23544"/>
    <w:rsid w:val="00C23592"/>
    <w:rsid w:val="00C235D3"/>
    <w:rsid w:val="00C23672"/>
    <w:rsid w:val="00C236AE"/>
    <w:rsid w:val="00C23739"/>
    <w:rsid w:val="00C23757"/>
    <w:rsid w:val="00C23760"/>
    <w:rsid w:val="00C23798"/>
    <w:rsid w:val="00C23824"/>
    <w:rsid w:val="00C23835"/>
    <w:rsid w:val="00C23849"/>
    <w:rsid w:val="00C238A7"/>
    <w:rsid w:val="00C239B1"/>
    <w:rsid w:val="00C239C9"/>
    <w:rsid w:val="00C23A26"/>
    <w:rsid w:val="00C23B9A"/>
    <w:rsid w:val="00C23BDF"/>
    <w:rsid w:val="00C23C12"/>
    <w:rsid w:val="00C23C5E"/>
    <w:rsid w:val="00C23CC7"/>
    <w:rsid w:val="00C23D02"/>
    <w:rsid w:val="00C23D52"/>
    <w:rsid w:val="00C23D66"/>
    <w:rsid w:val="00C23D7F"/>
    <w:rsid w:val="00C23DCD"/>
    <w:rsid w:val="00C23E2B"/>
    <w:rsid w:val="00C23E7E"/>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EC1"/>
    <w:rsid w:val="00C24F02"/>
    <w:rsid w:val="00C24F9A"/>
    <w:rsid w:val="00C24FB6"/>
    <w:rsid w:val="00C24FC6"/>
    <w:rsid w:val="00C24FF7"/>
    <w:rsid w:val="00C250DE"/>
    <w:rsid w:val="00C25103"/>
    <w:rsid w:val="00C25247"/>
    <w:rsid w:val="00C2526C"/>
    <w:rsid w:val="00C2533A"/>
    <w:rsid w:val="00C2538A"/>
    <w:rsid w:val="00C25468"/>
    <w:rsid w:val="00C254F3"/>
    <w:rsid w:val="00C25514"/>
    <w:rsid w:val="00C25526"/>
    <w:rsid w:val="00C25554"/>
    <w:rsid w:val="00C25559"/>
    <w:rsid w:val="00C25582"/>
    <w:rsid w:val="00C255A5"/>
    <w:rsid w:val="00C255BD"/>
    <w:rsid w:val="00C25604"/>
    <w:rsid w:val="00C25607"/>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09"/>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0F25"/>
    <w:rsid w:val="00C3106D"/>
    <w:rsid w:val="00C31140"/>
    <w:rsid w:val="00C3119F"/>
    <w:rsid w:val="00C31211"/>
    <w:rsid w:val="00C3126E"/>
    <w:rsid w:val="00C31270"/>
    <w:rsid w:val="00C312A6"/>
    <w:rsid w:val="00C31306"/>
    <w:rsid w:val="00C3131C"/>
    <w:rsid w:val="00C3134E"/>
    <w:rsid w:val="00C3137E"/>
    <w:rsid w:val="00C313A5"/>
    <w:rsid w:val="00C313BC"/>
    <w:rsid w:val="00C3142F"/>
    <w:rsid w:val="00C3143D"/>
    <w:rsid w:val="00C314DF"/>
    <w:rsid w:val="00C3153A"/>
    <w:rsid w:val="00C3162D"/>
    <w:rsid w:val="00C31657"/>
    <w:rsid w:val="00C31697"/>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DA"/>
    <w:rsid w:val="00C320E8"/>
    <w:rsid w:val="00C32170"/>
    <w:rsid w:val="00C3217E"/>
    <w:rsid w:val="00C3233B"/>
    <w:rsid w:val="00C32369"/>
    <w:rsid w:val="00C3239C"/>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AFD"/>
    <w:rsid w:val="00C32B28"/>
    <w:rsid w:val="00C32B75"/>
    <w:rsid w:val="00C32C0F"/>
    <w:rsid w:val="00C32C66"/>
    <w:rsid w:val="00C32CF3"/>
    <w:rsid w:val="00C32D7B"/>
    <w:rsid w:val="00C32DFB"/>
    <w:rsid w:val="00C32E80"/>
    <w:rsid w:val="00C32F21"/>
    <w:rsid w:val="00C32F83"/>
    <w:rsid w:val="00C32FB2"/>
    <w:rsid w:val="00C3306D"/>
    <w:rsid w:val="00C330DC"/>
    <w:rsid w:val="00C33251"/>
    <w:rsid w:val="00C332DD"/>
    <w:rsid w:val="00C33336"/>
    <w:rsid w:val="00C33396"/>
    <w:rsid w:val="00C333A1"/>
    <w:rsid w:val="00C3343D"/>
    <w:rsid w:val="00C33444"/>
    <w:rsid w:val="00C33593"/>
    <w:rsid w:val="00C33620"/>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3B1"/>
    <w:rsid w:val="00C34423"/>
    <w:rsid w:val="00C34472"/>
    <w:rsid w:val="00C344C1"/>
    <w:rsid w:val="00C3450B"/>
    <w:rsid w:val="00C34598"/>
    <w:rsid w:val="00C34613"/>
    <w:rsid w:val="00C346E0"/>
    <w:rsid w:val="00C346F1"/>
    <w:rsid w:val="00C346FC"/>
    <w:rsid w:val="00C3471C"/>
    <w:rsid w:val="00C34740"/>
    <w:rsid w:val="00C34747"/>
    <w:rsid w:val="00C34905"/>
    <w:rsid w:val="00C3493B"/>
    <w:rsid w:val="00C349AA"/>
    <w:rsid w:val="00C34AC9"/>
    <w:rsid w:val="00C34B10"/>
    <w:rsid w:val="00C34BC1"/>
    <w:rsid w:val="00C34BFE"/>
    <w:rsid w:val="00C34C20"/>
    <w:rsid w:val="00C34C33"/>
    <w:rsid w:val="00C34C53"/>
    <w:rsid w:val="00C34C5F"/>
    <w:rsid w:val="00C34C91"/>
    <w:rsid w:val="00C34CBA"/>
    <w:rsid w:val="00C34CC2"/>
    <w:rsid w:val="00C34CE5"/>
    <w:rsid w:val="00C34D9D"/>
    <w:rsid w:val="00C34DCE"/>
    <w:rsid w:val="00C34DF2"/>
    <w:rsid w:val="00C34E1D"/>
    <w:rsid w:val="00C34E90"/>
    <w:rsid w:val="00C34F4C"/>
    <w:rsid w:val="00C34F69"/>
    <w:rsid w:val="00C34F80"/>
    <w:rsid w:val="00C34FCC"/>
    <w:rsid w:val="00C34FF3"/>
    <w:rsid w:val="00C35075"/>
    <w:rsid w:val="00C350F4"/>
    <w:rsid w:val="00C35146"/>
    <w:rsid w:val="00C3518B"/>
    <w:rsid w:val="00C351B6"/>
    <w:rsid w:val="00C351F4"/>
    <w:rsid w:val="00C3521F"/>
    <w:rsid w:val="00C35259"/>
    <w:rsid w:val="00C35418"/>
    <w:rsid w:val="00C3551A"/>
    <w:rsid w:val="00C3564F"/>
    <w:rsid w:val="00C35662"/>
    <w:rsid w:val="00C3567B"/>
    <w:rsid w:val="00C35696"/>
    <w:rsid w:val="00C35799"/>
    <w:rsid w:val="00C357AB"/>
    <w:rsid w:val="00C35811"/>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D8"/>
    <w:rsid w:val="00C363FB"/>
    <w:rsid w:val="00C36425"/>
    <w:rsid w:val="00C364D5"/>
    <w:rsid w:val="00C364FE"/>
    <w:rsid w:val="00C36533"/>
    <w:rsid w:val="00C365D2"/>
    <w:rsid w:val="00C365DF"/>
    <w:rsid w:val="00C36603"/>
    <w:rsid w:val="00C36654"/>
    <w:rsid w:val="00C36675"/>
    <w:rsid w:val="00C366D9"/>
    <w:rsid w:val="00C36724"/>
    <w:rsid w:val="00C36732"/>
    <w:rsid w:val="00C367D7"/>
    <w:rsid w:val="00C36877"/>
    <w:rsid w:val="00C36950"/>
    <w:rsid w:val="00C36A32"/>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0E2"/>
    <w:rsid w:val="00C3710F"/>
    <w:rsid w:val="00C37148"/>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C8"/>
    <w:rsid w:val="00C379D6"/>
    <w:rsid w:val="00C379D8"/>
    <w:rsid w:val="00C37A92"/>
    <w:rsid w:val="00C37A9A"/>
    <w:rsid w:val="00C37B03"/>
    <w:rsid w:val="00C37B2B"/>
    <w:rsid w:val="00C37B2E"/>
    <w:rsid w:val="00C37B7F"/>
    <w:rsid w:val="00C37BA4"/>
    <w:rsid w:val="00C37BD5"/>
    <w:rsid w:val="00C37BDA"/>
    <w:rsid w:val="00C37C32"/>
    <w:rsid w:val="00C37C33"/>
    <w:rsid w:val="00C37C38"/>
    <w:rsid w:val="00C37D77"/>
    <w:rsid w:val="00C37F1E"/>
    <w:rsid w:val="00C37F89"/>
    <w:rsid w:val="00C37F9A"/>
    <w:rsid w:val="00C4000D"/>
    <w:rsid w:val="00C4002D"/>
    <w:rsid w:val="00C400E3"/>
    <w:rsid w:val="00C4014E"/>
    <w:rsid w:val="00C4017A"/>
    <w:rsid w:val="00C401B3"/>
    <w:rsid w:val="00C401F9"/>
    <w:rsid w:val="00C40316"/>
    <w:rsid w:val="00C403F0"/>
    <w:rsid w:val="00C4042A"/>
    <w:rsid w:val="00C40463"/>
    <w:rsid w:val="00C4046C"/>
    <w:rsid w:val="00C404B7"/>
    <w:rsid w:val="00C404C4"/>
    <w:rsid w:val="00C40587"/>
    <w:rsid w:val="00C4058F"/>
    <w:rsid w:val="00C405BB"/>
    <w:rsid w:val="00C405C2"/>
    <w:rsid w:val="00C40641"/>
    <w:rsid w:val="00C40725"/>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53"/>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12"/>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18"/>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84"/>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9A"/>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5FB4"/>
    <w:rsid w:val="00C460D2"/>
    <w:rsid w:val="00C46185"/>
    <w:rsid w:val="00C461E0"/>
    <w:rsid w:val="00C46302"/>
    <w:rsid w:val="00C4639F"/>
    <w:rsid w:val="00C46459"/>
    <w:rsid w:val="00C46539"/>
    <w:rsid w:val="00C46556"/>
    <w:rsid w:val="00C465B1"/>
    <w:rsid w:val="00C465FA"/>
    <w:rsid w:val="00C46663"/>
    <w:rsid w:val="00C467B9"/>
    <w:rsid w:val="00C467E7"/>
    <w:rsid w:val="00C468A5"/>
    <w:rsid w:val="00C468F6"/>
    <w:rsid w:val="00C4690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A6"/>
    <w:rsid w:val="00C47DF9"/>
    <w:rsid w:val="00C47E08"/>
    <w:rsid w:val="00C47E7D"/>
    <w:rsid w:val="00C47E80"/>
    <w:rsid w:val="00C47EC4"/>
    <w:rsid w:val="00C47F1F"/>
    <w:rsid w:val="00C47F22"/>
    <w:rsid w:val="00C47F3B"/>
    <w:rsid w:val="00C47F40"/>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3A"/>
    <w:rsid w:val="00C506C9"/>
    <w:rsid w:val="00C5072D"/>
    <w:rsid w:val="00C5078B"/>
    <w:rsid w:val="00C5078C"/>
    <w:rsid w:val="00C507F5"/>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18A"/>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C1"/>
    <w:rsid w:val="00C525E8"/>
    <w:rsid w:val="00C5269E"/>
    <w:rsid w:val="00C526BE"/>
    <w:rsid w:val="00C526EA"/>
    <w:rsid w:val="00C52799"/>
    <w:rsid w:val="00C52801"/>
    <w:rsid w:val="00C52819"/>
    <w:rsid w:val="00C5289C"/>
    <w:rsid w:val="00C528D8"/>
    <w:rsid w:val="00C52917"/>
    <w:rsid w:val="00C52939"/>
    <w:rsid w:val="00C52975"/>
    <w:rsid w:val="00C52AA6"/>
    <w:rsid w:val="00C52ABC"/>
    <w:rsid w:val="00C52AF6"/>
    <w:rsid w:val="00C52B45"/>
    <w:rsid w:val="00C52B47"/>
    <w:rsid w:val="00C52B54"/>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3ED"/>
    <w:rsid w:val="00C5341B"/>
    <w:rsid w:val="00C5343E"/>
    <w:rsid w:val="00C5344E"/>
    <w:rsid w:val="00C5346C"/>
    <w:rsid w:val="00C534B0"/>
    <w:rsid w:val="00C53544"/>
    <w:rsid w:val="00C53559"/>
    <w:rsid w:val="00C53586"/>
    <w:rsid w:val="00C535E8"/>
    <w:rsid w:val="00C53624"/>
    <w:rsid w:val="00C53642"/>
    <w:rsid w:val="00C5367A"/>
    <w:rsid w:val="00C53749"/>
    <w:rsid w:val="00C5380F"/>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1E9"/>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9DE"/>
    <w:rsid w:val="00C54A50"/>
    <w:rsid w:val="00C54AFF"/>
    <w:rsid w:val="00C54B64"/>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4FD3"/>
    <w:rsid w:val="00C551F9"/>
    <w:rsid w:val="00C5523A"/>
    <w:rsid w:val="00C55312"/>
    <w:rsid w:val="00C5534B"/>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39D"/>
    <w:rsid w:val="00C56464"/>
    <w:rsid w:val="00C5646E"/>
    <w:rsid w:val="00C564B6"/>
    <w:rsid w:val="00C5650C"/>
    <w:rsid w:val="00C5656B"/>
    <w:rsid w:val="00C5658B"/>
    <w:rsid w:val="00C56599"/>
    <w:rsid w:val="00C565C7"/>
    <w:rsid w:val="00C565F8"/>
    <w:rsid w:val="00C5669D"/>
    <w:rsid w:val="00C56821"/>
    <w:rsid w:val="00C56C3B"/>
    <w:rsid w:val="00C56CAB"/>
    <w:rsid w:val="00C56CD4"/>
    <w:rsid w:val="00C56D45"/>
    <w:rsid w:val="00C56D6B"/>
    <w:rsid w:val="00C56DBD"/>
    <w:rsid w:val="00C56DEB"/>
    <w:rsid w:val="00C56E08"/>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8E"/>
    <w:rsid w:val="00C57796"/>
    <w:rsid w:val="00C577D1"/>
    <w:rsid w:val="00C577F2"/>
    <w:rsid w:val="00C57800"/>
    <w:rsid w:val="00C57820"/>
    <w:rsid w:val="00C57826"/>
    <w:rsid w:val="00C578AF"/>
    <w:rsid w:val="00C57917"/>
    <w:rsid w:val="00C57A05"/>
    <w:rsid w:val="00C57A59"/>
    <w:rsid w:val="00C57AAA"/>
    <w:rsid w:val="00C57AC4"/>
    <w:rsid w:val="00C57B9B"/>
    <w:rsid w:val="00C57BD7"/>
    <w:rsid w:val="00C57BE7"/>
    <w:rsid w:val="00C57D6C"/>
    <w:rsid w:val="00C57E41"/>
    <w:rsid w:val="00C57F33"/>
    <w:rsid w:val="00C57F8D"/>
    <w:rsid w:val="00C57FF5"/>
    <w:rsid w:val="00C6004B"/>
    <w:rsid w:val="00C60066"/>
    <w:rsid w:val="00C60076"/>
    <w:rsid w:val="00C600B9"/>
    <w:rsid w:val="00C6013E"/>
    <w:rsid w:val="00C60143"/>
    <w:rsid w:val="00C601AB"/>
    <w:rsid w:val="00C60205"/>
    <w:rsid w:val="00C60228"/>
    <w:rsid w:val="00C6023D"/>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12"/>
    <w:rsid w:val="00C60A4E"/>
    <w:rsid w:val="00C60AF1"/>
    <w:rsid w:val="00C60BAF"/>
    <w:rsid w:val="00C60BCF"/>
    <w:rsid w:val="00C60BFA"/>
    <w:rsid w:val="00C60C18"/>
    <w:rsid w:val="00C60D16"/>
    <w:rsid w:val="00C60E97"/>
    <w:rsid w:val="00C60F19"/>
    <w:rsid w:val="00C60F5C"/>
    <w:rsid w:val="00C60FAE"/>
    <w:rsid w:val="00C60FD6"/>
    <w:rsid w:val="00C6107F"/>
    <w:rsid w:val="00C61149"/>
    <w:rsid w:val="00C611ED"/>
    <w:rsid w:val="00C61232"/>
    <w:rsid w:val="00C61393"/>
    <w:rsid w:val="00C613BB"/>
    <w:rsid w:val="00C61436"/>
    <w:rsid w:val="00C6144D"/>
    <w:rsid w:val="00C614C5"/>
    <w:rsid w:val="00C61516"/>
    <w:rsid w:val="00C61535"/>
    <w:rsid w:val="00C6154E"/>
    <w:rsid w:val="00C61555"/>
    <w:rsid w:val="00C6162F"/>
    <w:rsid w:val="00C6163A"/>
    <w:rsid w:val="00C6163F"/>
    <w:rsid w:val="00C61646"/>
    <w:rsid w:val="00C616AF"/>
    <w:rsid w:val="00C6171A"/>
    <w:rsid w:val="00C6173C"/>
    <w:rsid w:val="00C6173E"/>
    <w:rsid w:val="00C617EE"/>
    <w:rsid w:val="00C61845"/>
    <w:rsid w:val="00C6185F"/>
    <w:rsid w:val="00C618DA"/>
    <w:rsid w:val="00C618F1"/>
    <w:rsid w:val="00C61967"/>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AB5"/>
    <w:rsid w:val="00C62B66"/>
    <w:rsid w:val="00C62BBB"/>
    <w:rsid w:val="00C62BFD"/>
    <w:rsid w:val="00C62C51"/>
    <w:rsid w:val="00C62C5E"/>
    <w:rsid w:val="00C62C82"/>
    <w:rsid w:val="00C62CA1"/>
    <w:rsid w:val="00C62F83"/>
    <w:rsid w:val="00C62FC7"/>
    <w:rsid w:val="00C630F3"/>
    <w:rsid w:val="00C63118"/>
    <w:rsid w:val="00C631BD"/>
    <w:rsid w:val="00C63326"/>
    <w:rsid w:val="00C6333C"/>
    <w:rsid w:val="00C63365"/>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9E9"/>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BE"/>
    <w:rsid w:val="00C6413C"/>
    <w:rsid w:val="00C6414A"/>
    <w:rsid w:val="00C641D0"/>
    <w:rsid w:val="00C64209"/>
    <w:rsid w:val="00C64299"/>
    <w:rsid w:val="00C6435B"/>
    <w:rsid w:val="00C643B8"/>
    <w:rsid w:val="00C643E2"/>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5E"/>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D6"/>
    <w:rsid w:val="00C652F0"/>
    <w:rsid w:val="00C6530C"/>
    <w:rsid w:val="00C6534C"/>
    <w:rsid w:val="00C65358"/>
    <w:rsid w:val="00C65397"/>
    <w:rsid w:val="00C653D5"/>
    <w:rsid w:val="00C653F4"/>
    <w:rsid w:val="00C6547E"/>
    <w:rsid w:val="00C65490"/>
    <w:rsid w:val="00C654B4"/>
    <w:rsid w:val="00C655DC"/>
    <w:rsid w:val="00C655FA"/>
    <w:rsid w:val="00C65646"/>
    <w:rsid w:val="00C6566A"/>
    <w:rsid w:val="00C656B8"/>
    <w:rsid w:val="00C65744"/>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1B"/>
    <w:rsid w:val="00C65D31"/>
    <w:rsid w:val="00C65D39"/>
    <w:rsid w:val="00C65D6D"/>
    <w:rsid w:val="00C65D9B"/>
    <w:rsid w:val="00C65F1E"/>
    <w:rsid w:val="00C65F3C"/>
    <w:rsid w:val="00C66026"/>
    <w:rsid w:val="00C66140"/>
    <w:rsid w:val="00C66167"/>
    <w:rsid w:val="00C66184"/>
    <w:rsid w:val="00C66272"/>
    <w:rsid w:val="00C66299"/>
    <w:rsid w:val="00C662B0"/>
    <w:rsid w:val="00C66323"/>
    <w:rsid w:val="00C663C4"/>
    <w:rsid w:val="00C663F0"/>
    <w:rsid w:val="00C6640E"/>
    <w:rsid w:val="00C66419"/>
    <w:rsid w:val="00C6642A"/>
    <w:rsid w:val="00C664FC"/>
    <w:rsid w:val="00C66596"/>
    <w:rsid w:val="00C665DE"/>
    <w:rsid w:val="00C6663F"/>
    <w:rsid w:val="00C6665B"/>
    <w:rsid w:val="00C66669"/>
    <w:rsid w:val="00C666C9"/>
    <w:rsid w:val="00C666D5"/>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6EE"/>
    <w:rsid w:val="00C677CD"/>
    <w:rsid w:val="00C677D4"/>
    <w:rsid w:val="00C678B4"/>
    <w:rsid w:val="00C67908"/>
    <w:rsid w:val="00C679F8"/>
    <w:rsid w:val="00C67AD0"/>
    <w:rsid w:val="00C67AE3"/>
    <w:rsid w:val="00C67B42"/>
    <w:rsid w:val="00C67C7F"/>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23"/>
    <w:rsid w:val="00C70B4D"/>
    <w:rsid w:val="00C70C40"/>
    <w:rsid w:val="00C70C60"/>
    <w:rsid w:val="00C70CA4"/>
    <w:rsid w:val="00C70CE7"/>
    <w:rsid w:val="00C70E69"/>
    <w:rsid w:val="00C70E98"/>
    <w:rsid w:val="00C70F1B"/>
    <w:rsid w:val="00C70F2E"/>
    <w:rsid w:val="00C70F90"/>
    <w:rsid w:val="00C70F97"/>
    <w:rsid w:val="00C71046"/>
    <w:rsid w:val="00C71078"/>
    <w:rsid w:val="00C7110C"/>
    <w:rsid w:val="00C71290"/>
    <w:rsid w:val="00C712C0"/>
    <w:rsid w:val="00C71455"/>
    <w:rsid w:val="00C71520"/>
    <w:rsid w:val="00C71543"/>
    <w:rsid w:val="00C71562"/>
    <w:rsid w:val="00C7157E"/>
    <w:rsid w:val="00C715A6"/>
    <w:rsid w:val="00C715D6"/>
    <w:rsid w:val="00C7167D"/>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3C2"/>
    <w:rsid w:val="00C72411"/>
    <w:rsid w:val="00C724BE"/>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A19"/>
    <w:rsid w:val="00C73B9C"/>
    <w:rsid w:val="00C73C54"/>
    <w:rsid w:val="00C73D0A"/>
    <w:rsid w:val="00C73D6C"/>
    <w:rsid w:val="00C73E28"/>
    <w:rsid w:val="00C73EEA"/>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4F"/>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144"/>
    <w:rsid w:val="00C75243"/>
    <w:rsid w:val="00C75276"/>
    <w:rsid w:val="00C752EF"/>
    <w:rsid w:val="00C7535B"/>
    <w:rsid w:val="00C753FA"/>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B59"/>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18"/>
    <w:rsid w:val="00C76B2B"/>
    <w:rsid w:val="00C76B64"/>
    <w:rsid w:val="00C76BBD"/>
    <w:rsid w:val="00C76C08"/>
    <w:rsid w:val="00C76D63"/>
    <w:rsid w:val="00C76E0C"/>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84"/>
    <w:rsid w:val="00C775AA"/>
    <w:rsid w:val="00C775DB"/>
    <w:rsid w:val="00C7760F"/>
    <w:rsid w:val="00C776B6"/>
    <w:rsid w:val="00C776CB"/>
    <w:rsid w:val="00C7776A"/>
    <w:rsid w:val="00C7780F"/>
    <w:rsid w:val="00C77840"/>
    <w:rsid w:val="00C778A1"/>
    <w:rsid w:val="00C778D7"/>
    <w:rsid w:val="00C778F8"/>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1C"/>
    <w:rsid w:val="00C80138"/>
    <w:rsid w:val="00C8014F"/>
    <w:rsid w:val="00C80165"/>
    <w:rsid w:val="00C80170"/>
    <w:rsid w:val="00C801CB"/>
    <w:rsid w:val="00C80207"/>
    <w:rsid w:val="00C80238"/>
    <w:rsid w:val="00C8025F"/>
    <w:rsid w:val="00C802BD"/>
    <w:rsid w:val="00C8036B"/>
    <w:rsid w:val="00C80374"/>
    <w:rsid w:val="00C8040A"/>
    <w:rsid w:val="00C80497"/>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E2"/>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56"/>
    <w:rsid w:val="00C8169B"/>
    <w:rsid w:val="00C816B3"/>
    <w:rsid w:val="00C816E3"/>
    <w:rsid w:val="00C81735"/>
    <w:rsid w:val="00C81740"/>
    <w:rsid w:val="00C81869"/>
    <w:rsid w:val="00C81931"/>
    <w:rsid w:val="00C81A6E"/>
    <w:rsid w:val="00C81B85"/>
    <w:rsid w:val="00C81C2F"/>
    <w:rsid w:val="00C81D48"/>
    <w:rsid w:val="00C81D63"/>
    <w:rsid w:val="00C81E56"/>
    <w:rsid w:val="00C81F0B"/>
    <w:rsid w:val="00C82005"/>
    <w:rsid w:val="00C8202F"/>
    <w:rsid w:val="00C82182"/>
    <w:rsid w:val="00C821F9"/>
    <w:rsid w:val="00C82333"/>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0B"/>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07"/>
    <w:rsid w:val="00C82FB6"/>
    <w:rsid w:val="00C82FE8"/>
    <w:rsid w:val="00C83013"/>
    <w:rsid w:val="00C830BC"/>
    <w:rsid w:val="00C830EF"/>
    <w:rsid w:val="00C83172"/>
    <w:rsid w:val="00C83186"/>
    <w:rsid w:val="00C831BB"/>
    <w:rsid w:val="00C8321D"/>
    <w:rsid w:val="00C83240"/>
    <w:rsid w:val="00C8331D"/>
    <w:rsid w:val="00C83574"/>
    <w:rsid w:val="00C83581"/>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CAD"/>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B9"/>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1"/>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4A"/>
    <w:rsid w:val="00C85893"/>
    <w:rsid w:val="00C85904"/>
    <w:rsid w:val="00C859C4"/>
    <w:rsid w:val="00C85A9E"/>
    <w:rsid w:val="00C85AB0"/>
    <w:rsid w:val="00C85B40"/>
    <w:rsid w:val="00C85B74"/>
    <w:rsid w:val="00C85BD3"/>
    <w:rsid w:val="00C85C7A"/>
    <w:rsid w:val="00C85C89"/>
    <w:rsid w:val="00C85D08"/>
    <w:rsid w:val="00C85D8D"/>
    <w:rsid w:val="00C85D97"/>
    <w:rsid w:val="00C85DEE"/>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98"/>
    <w:rsid w:val="00C8673E"/>
    <w:rsid w:val="00C86771"/>
    <w:rsid w:val="00C867E8"/>
    <w:rsid w:val="00C867F5"/>
    <w:rsid w:val="00C86860"/>
    <w:rsid w:val="00C868C5"/>
    <w:rsid w:val="00C86910"/>
    <w:rsid w:val="00C8692D"/>
    <w:rsid w:val="00C869DC"/>
    <w:rsid w:val="00C869E5"/>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724"/>
    <w:rsid w:val="00C877BB"/>
    <w:rsid w:val="00C87832"/>
    <w:rsid w:val="00C8785B"/>
    <w:rsid w:val="00C8787C"/>
    <w:rsid w:val="00C87991"/>
    <w:rsid w:val="00C87B33"/>
    <w:rsid w:val="00C87B49"/>
    <w:rsid w:val="00C87BC3"/>
    <w:rsid w:val="00C87C6C"/>
    <w:rsid w:val="00C87CA7"/>
    <w:rsid w:val="00C87DC9"/>
    <w:rsid w:val="00C87E28"/>
    <w:rsid w:val="00C87E4E"/>
    <w:rsid w:val="00C87E8C"/>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85B"/>
    <w:rsid w:val="00C919E6"/>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2EAE"/>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4"/>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84"/>
    <w:rsid w:val="00C94890"/>
    <w:rsid w:val="00C949DA"/>
    <w:rsid w:val="00C94A5C"/>
    <w:rsid w:val="00C94A5F"/>
    <w:rsid w:val="00C94AE7"/>
    <w:rsid w:val="00C94B02"/>
    <w:rsid w:val="00C94B24"/>
    <w:rsid w:val="00C94B3B"/>
    <w:rsid w:val="00C94B7E"/>
    <w:rsid w:val="00C94BDE"/>
    <w:rsid w:val="00C94C26"/>
    <w:rsid w:val="00C94D05"/>
    <w:rsid w:val="00C94DA7"/>
    <w:rsid w:val="00C94DD7"/>
    <w:rsid w:val="00C94E28"/>
    <w:rsid w:val="00C94FAF"/>
    <w:rsid w:val="00C950C4"/>
    <w:rsid w:val="00C950CD"/>
    <w:rsid w:val="00C9512D"/>
    <w:rsid w:val="00C9516B"/>
    <w:rsid w:val="00C9517C"/>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63"/>
    <w:rsid w:val="00C958CB"/>
    <w:rsid w:val="00C958F0"/>
    <w:rsid w:val="00C95911"/>
    <w:rsid w:val="00C95958"/>
    <w:rsid w:val="00C959B2"/>
    <w:rsid w:val="00C95A2E"/>
    <w:rsid w:val="00C95AC0"/>
    <w:rsid w:val="00C95B1F"/>
    <w:rsid w:val="00C95B44"/>
    <w:rsid w:val="00C95B79"/>
    <w:rsid w:val="00C95B99"/>
    <w:rsid w:val="00C95C24"/>
    <w:rsid w:val="00C95C31"/>
    <w:rsid w:val="00C95C66"/>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0E"/>
    <w:rsid w:val="00C969F0"/>
    <w:rsid w:val="00C96AB8"/>
    <w:rsid w:val="00C96B3B"/>
    <w:rsid w:val="00C96C05"/>
    <w:rsid w:val="00C96C2C"/>
    <w:rsid w:val="00C96CD3"/>
    <w:rsid w:val="00C96D2B"/>
    <w:rsid w:val="00C96D77"/>
    <w:rsid w:val="00C96DA4"/>
    <w:rsid w:val="00C96DBC"/>
    <w:rsid w:val="00C96DC9"/>
    <w:rsid w:val="00C96E3D"/>
    <w:rsid w:val="00C96EC7"/>
    <w:rsid w:val="00C96EE8"/>
    <w:rsid w:val="00C96F4D"/>
    <w:rsid w:val="00C96F93"/>
    <w:rsid w:val="00C9716F"/>
    <w:rsid w:val="00C9728D"/>
    <w:rsid w:val="00C972CD"/>
    <w:rsid w:val="00C97309"/>
    <w:rsid w:val="00C9735C"/>
    <w:rsid w:val="00C97366"/>
    <w:rsid w:val="00C973F5"/>
    <w:rsid w:val="00C97478"/>
    <w:rsid w:val="00C974AF"/>
    <w:rsid w:val="00C9752A"/>
    <w:rsid w:val="00C97556"/>
    <w:rsid w:val="00C9765B"/>
    <w:rsid w:val="00C97680"/>
    <w:rsid w:val="00C976EE"/>
    <w:rsid w:val="00C9780D"/>
    <w:rsid w:val="00C97881"/>
    <w:rsid w:val="00C978BE"/>
    <w:rsid w:val="00C97929"/>
    <w:rsid w:val="00C97932"/>
    <w:rsid w:val="00C97985"/>
    <w:rsid w:val="00C979C4"/>
    <w:rsid w:val="00C97A0D"/>
    <w:rsid w:val="00C97BDF"/>
    <w:rsid w:val="00C97C2E"/>
    <w:rsid w:val="00C97D24"/>
    <w:rsid w:val="00C97DEB"/>
    <w:rsid w:val="00C97E08"/>
    <w:rsid w:val="00C97E2E"/>
    <w:rsid w:val="00C97EA1"/>
    <w:rsid w:val="00C97ECC"/>
    <w:rsid w:val="00C97F2C"/>
    <w:rsid w:val="00C97F8D"/>
    <w:rsid w:val="00C97FE4"/>
    <w:rsid w:val="00C97FF0"/>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31"/>
    <w:rsid w:val="00CA0B4E"/>
    <w:rsid w:val="00CA0B81"/>
    <w:rsid w:val="00CA0BF6"/>
    <w:rsid w:val="00CA0CD8"/>
    <w:rsid w:val="00CA0CFF"/>
    <w:rsid w:val="00CA0D37"/>
    <w:rsid w:val="00CA0DDA"/>
    <w:rsid w:val="00CA0E60"/>
    <w:rsid w:val="00CA0E9B"/>
    <w:rsid w:val="00CA0EAF"/>
    <w:rsid w:val="00CA0EBF"/>
    <w:rsid w:val="00CA0EF9"/>
    <w:rsid w:val="00CA1053"/>
    <w:rsid w:val="00CA1090"/>
    <w:rsid w:val="00CA10AC"/>
    <w:rsid w:val="00CA10DA"/>
    <w:rsid w:val="00CA1111"/>
    <w:rsid w:val="00CA1205"/>
    <w:rsid w:val="00CA128E"/>
    <w:rsid w:val="00CA12B8"/>
    <w:rsid w:val="00CA12C7"/>
    <w:rsid w:val="00CA12D3"/>
    <w:rsid w:val="00CA136B"/>
    <w:rsid w:val="00CA141B"/>
    <w:rsid w:val="00CA1465"/>
    <w:rsid w:val="00CA1485"/>
    <w:rsid w:val="00CA169F"/>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8E"/>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35"/>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4ED"/>
    <w:rsid w:val="00CA353F"/>
    <w:rsid w:val="00CA35CF"/>
    <w:rsid w:val="00CA3651"/>
    <w:rsid w:val="00CA371E"/>
    <w:rsid w:val="00CA3858"/>
    <w:rsid w:val="00CA385E"/>
    <w:rsid w:val="00CA392D"/>
    <w:rsid w:val="00CA3978"/>
    <w:rsid w:val="00CA398C"/>
    <w:rsid w:val="00CA39F4"/>
    <w:rsid w:val="00CA39FF"/>
    <w:rsid w:val="00CA3A41"/>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885"/>
    <w:rsid w:val="00CA4918"/>
    <w:rsid w:val="00CA49F7"/>
    <w:rsid w:val="00CA4A76"/>
    <w:rsid w:val="00CA4B13"/>
    <w:rsid w:val="00CA4B1F"/>
    <w:rsid w:val="00CA4B68"/>
    <w:rsid w:val="00CA4BC1"/>
    <w:rsid w:val="00CA4C50"/>
    <w:rsid w:val="00CA4C54"/>
    <w:rsid w:val="00CA4D2A"/>
    <w:rsid w:val="00CA4D6A"/>
    <w:rsid w:val="00CA4DF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E2"/>
    <w:rsid w:val="00CA64F2"/>
    <w:rsid w:val="00CA651E"/>
    <w:rsid w:val="00CA66DF"/>
    <w:rsid w:val="00CA66E7"/>
    <w:rsid w:val="00CA6726"/>
    <w:rsid w:val="00CA6758"/>
    <w:rsid w:val="00CA6762"/>
    <w:rsid w:val="00CA676C"/>
    <w:rsid w:val="00CA677D"/>
    <w:rsid w:val="00CA67D4"/>
    <w:rsid w:val="00CA67F5"/>
    <w:rsid w:val="00CA685B"/>
    <w:rsid w:val="00CA69BF"/>
    <w:rsid w:val="00CA6A5E"/>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A6"/>
    <w:rsid w:val="00CA74E2"/>
    <w:rsid w:val="00CA74E8"/>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33"/>
    <w:rsid w:val="00CA7D7F"/>
    <w:rsid w:val="00CA7D8B"/>
    <w:rsid w:val="00CA7E28"/>
    <w:rsid w:val="00CA7E61"/>
    <w:rsid w:val="00CA7E8F"/>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CE"/>
    <w:rsid w:val="00CB05DB"/>
    <w:rsid w:val="00CB0655"/>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CE8"/>
    <w:rsid w:val="00CB0D31"/>
    <w:rsid w:val="00CB0DF0"/>
    <w:rsid w:val="00CB0E54"/>
    <w:rsid w:val="00CB0E82"/>
    <w:rsid w:val="00CB0EF9"/>
    <w:rsid w:val="00CB0F51"/>
    <w:rsid w:val="00CB0F60"/>
    <w:rsid w:val="00CB0FC2"/>
    <w:rsid w:val="00CB0FCC"/>
    <w:rsid w:val="00CB0FCF"/>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58B"/>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A"/>
    <w:rsid w:val="00CB2410"/>
    <w:rsid w:val="00CB24A2"/>
    <w:rsid w:val="00CB251A"/>
    <w:rsid w:val="00CB25C4"/>
    <w:rsid w:val="00CB25CA"/>
    <w:rsid w:val="00CB2646"/>
    <w:rsid w:val="00CB264F"/>
    <w:rsid w:val="00CB2679"/>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E90"/>
    <w:rsid w:val="00CB2F34"/>
    <w:rsid w:val="00CB2FA1"/>
    <w:rsid w:val="00CB302A"/>
    <w:rsid w:val="00CB3083"/>
    <w:rsid w:val="00CB3088"/>
    <w:rsid w:val="00CB320D"/>
    <w:rsid w:val="00CB321A"/>
    <w:rsid w:val="00CB328A"/>
    <w:rsid w:val="00CB331C"/>
    <w:rsid w:val="00CB3356"/>
    <w:rsid w:val="00CB3363"/>
    <w:rsid w:val="00CB33FE"/>
    <w:rsid w:val="00CB34FA"/>
    <w:rsid w:val="00CB353C"/>
    <w:rsid w:val="00CB35C7"/>
    <w:rsid w:val="00CB367F"/>
    <w:rsid w:val="00CB36FD"/>
    <w:rsid w:val="00CB37D7"/>
    <w:rsid w:val="00CB3873"/>
    <w:rsid w:val="00CB38A7"/>
    <w:rsid w:val="00CB38D1"/>
    <w:rsid w:val="00CB3AE7"/>
    <w:rsid w:val="00CB3B7B"/>
    <w:rsid w:val="00CB3C05"/>
    <w:rsid w:val="00CB3C30"/>
    <w:rsid w:val="00CB3CC7"/>
    <w:rsid w:val="00CB3D27"/>
    <w:rsid w:val="00CB3EB6"/>
    <w:rsid w:val="00CB3F76"/>
    <w:rsid w:val="00CB4111"/>
    <w:rsid w:val="00CB4153"/>
    <w:rsid w:val="00CB4283"/>
    <w:rsid w:val="00CB43BC"/>
    <w:rsid w:val="00CB4446"/>
    <w:rsid w:val="00CB44D5"/>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55"/>
    <w:rsid w:val="00CB4C66"/>
    <w:rsid w:val="00CB4D03"/>
    <w:rsid w:val="00CB4E68"/>
    <w:rsid w:val="00CB4F0A"/>
    <w:rsid w:val="00CB4F2B"/>
    <w:rsid w:val="00CB4FCD"/>
    <w:rsid w:val="00CB503C"/>
    <w:rsid w:val="00CB5073"/>
    <w:rsid w:val="00CB50A5"/>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44"/>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5FA"/>
    <w:rsid w:val="00CB6686"/>
    <w:rsid w:val="00CB670F"/>
    <w:rsid w:val="00CB672B"/>
    <w:rsid w:val="00CB67DF"/>
    <w:rsid w:val="00CB6832"/>
    <w:rsid w:val="00CB68AF"/>
    <w:rsid w:val="00CB68F1"/>
    <w:rsid w:val="00CB6913"/>
    <w:rsid w:val="00CB699F"/>
    <w:rsid w:val="00CB6A2A"/>
    <w:rsid w:val="00CB6A53"/>
    <w:rsid w:val="00CB6A97"/>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37"/>
    <w:rsid w:val="00CB7F77"/>
    <w:rsid w:val="00CB7F9E"/>
    <w:rsid w:val="00CC0017"/>
    <w:rsid w:val="00CC00A0"/>
    <w:rsid w:val="00CC019B"/>
    <w:rsid w:val="00CC01BE"/>
    <w:rsid w:val="00CC01C3"/>
    <w:rsid w:val="00CC01E4"/>
    <w:rsid w:val="00CC032C"/>
    <w:rsid w:val="00CC0343"/>
    <w:rsid w:val="00CC0362"/>
    <w:rsid w:val="00CC0369"/>
    <w:rsid w:val="00CC0461"/>
    <w:rsid w:val="00CC047A"/>
    <w:rsid w:val="00CC061F"/>
    <w:rsid w:val="00CC064D"/>
    <w:rsid w:val="00CC06B0"/>
    <w:rsid w:val="00CC06D7"/>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A5"/>
    <w:rsid w:val="00CC0CCA"/>
    <w:rsid w:val="00CC0CE3"/>
    <w:rsid w:val="00CC0D09"/>
    <w:rsid w:val="00CC0D8B"/>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2"/>
    <w:rsid w:val="00CC15B4"/>
    <w:rsid w:val="00CC15BD"/>
    <w:rsid w:val="00CC15FB"/>
    <w:rsid w:val="00CC1631"/>
    <w:rsid w:val="00CC16FA"/>
    <w:rsid w:val="00CC170C"/>
    <w:rsid w:val="00CC1759"/>
    <w:rsid w:val="00CC180D"/>
    <w:rsid w:val="00CC1938"/>
    <w:rsid w:val="00CC193F"/>
    <w:rsid w:val="00CC1A19"/>
    <w:rsid w:val="00CC1A45"/>
    <w:rsid w:val="00CC1A76"/>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DD5"/>
    <w:rsid w:val="00CC2E0C"/>
    <w:rsid w:val="00CC2EDE"/>
    <w:rsid w:val="00CC2F4B"/>
    <w:rsid w:val="00CC2F59"/>
    <w:rsid w:val="00CC2F73"/>
    <w:rsid w:val="00CC2FBD"/>
    <w:rsid w:val="00CC2FFA"/>
    <w:rsid w:val="00CC311F"/>
    <w:rsid w:val="00CC3173"/>
    <w:rsid w:val="00CC32EF"/>
    <w:rsid w:val="00CC3300"/>
    <w:rsid w:val="00CC331D"/>
    <w:rsid w:val="00CC3354"/>
    <w:rsid w:val="00CC339C"/>
    <w:rsid w:val="00CC34C3"/>
    <w:rsid w:val="00CC34F1"/>
    <w:rsid w:val="00CC35C8"/>
    <w:rsid w:val="00CC3653"/>
    <w:rsid w:val="00CC3740"/>
    <w:rsid w:val="00CC3780"/>
    <w:rsid w:val="00CC378F"/>
    <w:rsid w:val="00CC39DE"/>
    <w:rsid w:val="00CC3A3B"/>
    <w:rsid w:val="00CC3A5C"/>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0"/>
    <w:rsid w:val="00CC4F06"/>
    <w:rsid w:val="00CC4FB6"/>
    <w:rsid w:val="00CC5028"/>
    <w:rsid w:val="00CC5033"/>
    <w:rsid w:val="00CC5051"/>
    <w:rsid w:val="00CC50A3"/>
    <w:rsid w:val="00CC513B"/>
    <w:rsid w:val="00CC51BA"/>
    <w:rsid w:val="00CC51E3"/>
    <w:rsid w:val="00CC52DC"/>
    <w:rsid w:val="00CC5341"/>
    <w:rsid w:val="00CC5402"/>
    <w:rsid w:val="00CC5405"/>
    <w:rsid w:val="00CC543B"/>
    <w:rsid w:val="00CC545A"/>
    <w:rsid w:val="00CC54BA"/>
    <w:rsid w:val="00CC54C8"/>
    <w:rsid w:val="00CC54F6"/>
    <w:rsid w:val="00CC5572"/>
    <w:rsid w:val="00CC558D"/>
    <w:rsid w:val="00CC55E5"/>
    <w:rsid w:val="00CC55F1"/>
    <w:rsid w:val="00CC5744"/>
    <w:rsid w:val="00CC57A0"/>
    <w:rsid w:val="00CC5802"/>
    <w:rsid w:val="00CC58E5"/>
    <w:rsid w:val="00CC59D6"/>
    <w:rsid w:val="00CC59F8"/>
    <w:rsid w:val="00CC5BB3"/>
    <w:rsid w:val="00CC5C3D"/>
    <w:rsid w:val="00CC5CE1"/>
    <w:rsid w:val="00CC5D1E"/>
    <w:rsid w:val="00CC5D55"/>
    <w:rsid w:val="00CC5D88"/>
    <w:rsid w:val="00CC5DED"/>
    <w:rsid w:val="00CC5F76"/>
    <w:rsid w:val="00CC5FFD"/>
    <w:rsid w:val="00CC6024"/>
    <w:rsid w:val="00CC6061"/>
    <w:rsid w:val="00CC607C"/>
    <w:rsid w:val="00CC60BA"/>
    <w:rsid w:val="00CC618A"/>
    <w:rsid w:val="00CC61A2"/>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8"/>
    <w:rsid w:val="00CD0F9C"/>
    <w:rsid w:val="00CD106F"/>
    <w:rsid w:val="00CD119D"/>
    <w:rsid w:val="00CD11FF"/>
    <w:rsid w:val="00CD124C"/>
    <w:rsid w:val="00CD130A"/>
    <w:rsid w:val="00CD13A0"/>
    <w:rsid w:val="00CD151E"/>
    <w:rsid w:val="00CD1667"/>
    <w:rsid w:val="00CD170F"/>
    <w:rsid w:val="00CD175F"/>
    <w:rsid w:val="00CD1856"/>
    <w:rsid w:val="00CD18AE"/>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DE"/>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2E7"/>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2B"/>
    <w:rsid w:val="00CD4154"/>
    <w:rsid w:val="00CD4202"/>
    <w:rsid w:val="00CD4247"/>
    <w:rsid w:val="00CD426E"/>
    <w:rsid w:val="00CD4305"/>
    <w:rsid w:val="00CD434D"/>
    <w:rsid w:val="00CD44C6"/>
    <w:rsid w:val="00CD4503"/>
    <w:rsid w:val="00CD452F"/>
    <w:rsid w:val="00CD4569"/>
    <w:rsid w:val="00CD4619"/>
    <w:rsid w:val="00CD4673"/>
    <w:rsid w:val="00CD4970"/>
    <w:rsid w:val="00CD4986"/>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4B2"/>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9C3"/>
    <w:rsid w:val="00CD5A35"/>
    <w:rsid w:val="00CD5A37"/>
    <w:rsid w:val="00CD5AAD"/>
    <w:rsid w:val="00CD5B78"/>
    <w:rsid w:val="00CD5B9D"/>
    <w:rsid w:val="00CD5D15"/>
    <w:rsid w:val="00CD5D71"/>
    <w:rsid w:val="00CD5D7C"/>
    <w:rsid w:val="00CD5E16"/>
    <w:rsid w:val="00CD5F1C"/>
    <w:rsid w:val="00CD5F4F"/>
    <w:rsid w:val="00CD5FAE"/>
    <w:rsid w:val="00CD6022"/>
    <w:rsid w:val="00CD6044"/>
    <w:rsid w:val="00CD6091"/>
    <w:rsid w:val="00CD60A7"/>
    <w:rsid w:val="00CD6155"/>
    <w:rsid w:val="00CD61BF"/>
    <w:rsid w:val="00CD61D6"/>
    <w:rsid w:val="00CD61FE"/>
    <w:rsid w:val="00CD6299"/>
    <w:rsid w:val="00CD6346"/>
    <w:rsid w:val="00CD6401"/>
    <w:rsid w:val="00CD641B"/>
    <w:rsid w:val="00CD6486"/>
    <w:rsid w:val="00CD6524"/>
    <w:rsid w:val="00CD69B0"/>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2B6"/>
    <w:rsid w:val="00CD7303"/>
    <w:rsid w:val="00CD7386"/>
    <w:rsid w:val="00CD7442"/>
    <w:rsid w:val="00CD747F"/>
    <w:rsid w:val="00CD74C7"/>
    <w:rsid w:val="00CD75B8"/>
    <w:rsid w:val="00CD77CC"/>
    <w:rsid w:val="00CD78F3"/>
    <w:rsid w:val="00CD798B"/>
    <w:rsid w:val="00CD7AA0"/>
    <w:rsid w:val="00CD7B11"/>
    <w:rsid w:val="00CD7BA0"/>
    <w:rsid w:val="00CD7BE2"/>
    <w:rsid w:val="00CD7CB1"/>
    <w:rsid w:val="00CD7D1F"/>
    <w:rsid w:val="00CD7D3E"/>
    <w:rsid w:val="00CD7E09"/>
    <w:rsid w:val="00CD7F06"/>
    <w:rsid w:val="00CD7F0E"/>
    <w:rsid w:val="00CD7F1B"/>
    <w:rsid w:val="00CD7F75"/>
    <w:rsid w:val="00CE0046"/>
    <w:rsid w:val="00CE0092"/>
    <w:rsid w:val="00CE00A8"/>
    <w:rsid w:val="00CE00D0"/>
    <w:rsid w:val="00CE011B"/>
    <w:rsid w:val="00CE0180"/>
    <w:rsid w:val="00CE0272"/>
    <w:rsid w:val="00CE02A1"/>
    <w:rsid w:val="00CE0381"/>
    <w:rsid w:val="00CE0396"/>
    <w:rsid w:val="00CE0454"/>
    <w:rsid w:val="00CE04B2"/>
    <w:rsid w:val="00CE05F3"/>
    <w:rsid w:val="00CE0601"/>
    <w:rsid w:val="00CE0621"/>
    <w:rsid w:val="00CE0697"/>
    <w:rsid w:val="00CE06CA"/>
    <w:rsid w:val="00CE06D4"/>
    <w:rsid w:val="00CE06E8"/>
    <w:rsid w:val="00CE07D5"/>
    <w:rsid w:val="00CE07DC"/>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ED1"/>
    <w:rsid w:val="00CE0F4C"/>
    <w:rsid w:val="00CE0F6E"/>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C1"/>
    <w:rsid w:val="00CE18D0"/>
    <w:rsid w:val="00CE18DE"/>
    <w:rsid w:val="00CE1929"/>
    <w:rsid w:val="00CE1A22"/>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202"/>
    <w:rsid w:val="00CE2310"/>
    <w:rsid w:val="00CE232E"/>
    <w:rsid w:val="00CE23CA"/>
    <w:rsid w:val="00CE23DB"/>
    <w:rsid w:val="00CE240E"/>
    <w:rsid w:val="00CE2440"/>
    <w:rsid w:val="00CE249D"/>
    <w:rsid w:val="00CE255F"/>
    <w:rsid w:val="00CE2685"/>
    <w:rsid w:val="00CE2763"/>
    <w:rsid w:val="00CE27B1"/>
    <w:rsid w:val="00CE28B3"/>
    <w:rsid w:val="00CE291E"/>
    <w:rsid w:val="00CE29DB"/>
    <w:rsid w:val="00CE29F0"/>
    <w:rsid w:val="00CE2A21"/>
    <w:rsid w:val="00CE2A36"/>
    <w:rsid w:val="00CE2AA7"/>
    <w:rsid w:val="00CE2B0B"/>
    <w:rsid w:val="00CE2B11"/>
    <w:rsid w:val="00CE2C4F"/>
    <w:rsid w:val="00CE2C7D"/>
    <w:rsid w:val="00CE2C8B"/>
    <w:rsid w:val="00CE2D66"/>
    <w:rsid w:val="00CE2E6F"/>
    <w:rsid w:val="00CE2E9B"/>
    <w:rsid w:val="00CE2F29"/>
    <w:rsid w:val="00CE2FDA"/>
    <w:rsid w:val="00CE2FE8"/>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AF9"/>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858"/>
    <w:rsid w:val="00CE48E9"/>
    <w:rsid w:val="00CE4932"/>
    <w:rsid w:val="00CE49BF"/>
    <w:rsid w:val="00CE4A15"/>
    <w:rsid w:val="00CE4A84"/>
    <w:rsid w:val="00CE4BD9"/>
    <w:rsid w:val="00CE4BFD"/>
    <w:rsid w:val="00CE4C28"/>
    <w:rsid w:val="00CE4C60"/>
    <w:rsid w:val="00CE4CF9"/>
    <w:rsid w:val="00CE4DEE"/>
    <w:rsid w:val="00CE4E91"/>
    <w:rsid w:val="00CE4F0F"/>
    <w:rsid w:val="00CE4F4D"/>
    <w:rsid w:val="00CE4FAB"/>
    <w:rsid w:val="00CE50CE"/>
    <w:rsid w:val="00CE50D0"/>
    <w:rsid w:val="00CE515D"/>
    <w:rsid w:val="00CE51A3"/>
    <w:rsid w:val="00CE52B1"/>
    <w:rsid w:val="00CE52DB"/>
    <w:rsid w:val="00CE530C"/>
    <w:rsid w:val="00CE533F"/>
    <w:rsid w:val="00CE5341"/>
    <w:rsid w:val="00CE534D"/>
    <w:rsid w:val="00CE537C"/>
    <w:rsid w:val="00CE53C6"/>
    <w:rsid w:val="00CE53DA"/>
    <w:rsid w:val="00CE542A"/>
    <w:rsid w:val="00CE5457"/>
    <w:rsid w:val="00CE55C2"/>
    <w:rsid w:val="00CE5709"/>
    <w:rsid w:val="00CE57F3"/>
    <w:rsid w:val="00CE582C"/>
    <w:rsid w:val="00CE58F1"/>
    <w:rsid w:val="00CE5AA9"/>
    <w:rsid w:val="00CE5B05"/>
    <w:rsid w:val="00CE5B68"/>
    <w:rsid w:val="00CE5BEF"/>
    <w:rsid w:val="00CE5C6D"/>
    <w:rsid w:val="00CE5C96"/>
    <w:rsid w:val="00CE5CA3"/>
    <w:rsid w:val="00CE5CD5"/>
    <w:rsid w:val="00CE5D99"/>
    <w:rsid w:val="00CE5DE5"/>
    <w:rsid w:val="00CE5DF4"/>
    <w:rsid w:val="00CE5DF9"/>
    <w:rsid w:val="00CE5E19"/>
    <w:rsid w:val="00CE5F5D"/>
    <w:rsid w:val="00CE5F74"/>
    <w:rsid w:val="00CE5F96"/>
    <w:rsid w:val="00CE5FC1"/>
    <w:rsid w:val="00CE602B"/>
    <w:rsid w:val="00CE60A3"/>
    <w:rsid w:val="00CE60F5"/>
    <w:rsid w:val="00CE6200"/>
    <w:rsid w:val="00CE623B"/>
    <w:rsid w:val="00CE6255"/>
    <w:rsid w:val="00CE629E"/>
    <w:rsid w:val="00CE633E"/>
    <w:rsid w:val="00CE6359"/>
    <w:rsid w:val="00CE6380"/>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0B"/>
    <w:rsid w:val="00CE6F50"/>
    <w:rsid w:val="00CE6FA9"/>
    <w:rsid w:val="00CE7028"/>
    <w:rsid w:val="00CE7080"/>
    <w:rsid w:val="00CE7129"/>
    <w:rsid w:val="00CE71FE"/>
    <w:rsid w:val="00CE7261"/>
    <w:rsid w:val="00CE726F"/>
    <w:rsid w:val="00CE7299"/>
    <w:rsid w:val="00CE7301"/>
    <w:rsid w:val="00CE7376"/>
    <w:rsid w:val="00CE73A1"/>
    <w:rsid w:val="00CE750B"/>
    <w:rsid w:val="00CE7519"/>
    <w:rsid w:val="00CE7532"/>
    <w:rsid w:val="00CE7596"/>
    <w:rsid w:val="00CE75C3"/>
    <w:rsid w:val="00CE75C4"/>
    <w:rsid w:val="00CE75DF"/>
    <w:rsid w:val="00CE7644"/>
    <w:rsid w:val="00CE7688"/>
    <w:rsid w:val="00CE76BD"/>
    <w:rsid w:val="00CE76DD"/>
    <w:rsid w:val="00CE77E3"/>
    <w:rsid w:val="00CE7822"/>
    <w:rsid w:val="00CE7834"/>
    <w:rsid w:val="00CE78C7"/>
    <w:rsid w:val="00CE78C9"/>
    <w:rsid w:val="00CE7952"/>
    <w:rsid w:val="00CE7955"/>
    <w:rsid w:val="00CE798D"/>
    <w:rsid w:val="00CE79F1"/>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2D"/>
    <w:rsid w:val="00CF01AF"/>
    <w:rsid w:val="00CF021C"/>
    <w:rsid w:val="00CF02E3"/>
    <w:rsid w:val="00CF0382"/>
    <w:rsid w:val="00CF043E"/>
    <w:rsid w:val="00CF0498"/>
    <w:rsid w:val="00CF053F"/>
    <w:rsid w:val="00CF06BA"/>
    <w:rsid w:val="00CF06C0"/>
    <w:rsid w:val="00CF0726"/>
    <w:rsid w:val="00CF07CB"/>
    <w:rsid w:val="00CF07E3"/>
    <w:rsid w:val="00CF07E4"/>
    <w:rsid w:val="00CF084A"/>
    <w:rsid w:val="00CF08F3"/>
    <w:rsid w:val="00CF08F5"/>
    <w:rsid w:val="00CF0914"/>
    <w:rsid w:val="00CF0968"/>
    <w:rsid w:val="00CF096E"/>
    <w:rsid w:val="00CF09C0"/>
    <w:rsid w:val="00CF0A82"/>
    <w:rsid w:val="00CF0AD2"/>
    <w:rsid w:val="00CF0B89"/>
    <w:rsid w:val="00CF0C9D"/>
    <w:rsid w:val="00CF0CB4"/>
    <w:rsid w:val="00CF0D4B"/>
    <w:rsid w:val="00CF0E58"/>
    <w:rsid w:val="00CF0E68"/>
    <w:rsid w:val="00CF0E78"/>
    <w:rsid w:val="00CF0E7C"/>
    <w:rsid w:val="00CF0EAD"/>
    <w:rsid w:val="00CF0F10"/>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ABC"/>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679"/>
    <w:rsid w:val="00CF375A"/>
    <w:rsid w:val="00CF378B"/>
    <w:rsid w:val="00CF378E"/>
    <w:rsid w:val="00CF37A6"/>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BF5"/>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54"/>
    <w:rsid w:val="00CF4474"/>
    <w:rsid w:val="00CF44D1"/>
    <w:rsid w:val="00CF44DE"/>
    <w:rsid w:val="00CF44F0"/>
    <w:rsid w:val="00CF4504"/>
    <w:rsid w:val="00CF451C"/>
    <w:rsid w:val="00CF4598"/>
    <w:rsid w:val="00CF459D"/>
    <w:rsid w:val="00CF45C6"/>
    <w:rsid w:val="00CF460D"/>
    <w:rsid w:val="00CF4618"/>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9E"/>
    <w:rsid w:val="00CF4DF4"/>
    <w:rsid w:val="00CF4F01"/>
    <w:rsid w:val="00CF4FFC"/>
    <w:rsid w:val="00CF5032"/>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04"/>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11"/>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AD7"/>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A1"/>
    <w:rsid w:val="00CF71D7"/>
    <w:rsid w:val="00CF722D"/>
    <w:rsid w:val="00CF72A2"/>
    <w:rsid w:val="00CF731D"/>
    <w:rsid w:val="00CF737B"/>
    <w:rsid w:val="00CF73EC"/>
    <w:rsid w:val="00CF74F1"/>
    <w:rsid w:val="00CF750B"/>
    <w:rsid w:val="00CF751E"/>
    <w:rsid w:val="00CF75E3"/>
    <w:rsid w:val="00CF75ED"/>
    <w:rsid w:val="00CF7652"/>
    <w:rsid w:val="00CF76DD"/>
    <w:rsid w:val="00CF7770"/>
    <w:rsid w:val="00CF7779"/>
    <w:rsid w:val="00CF77E6"/>
    <w:rsid w:val="00CF7927"/>
    <w:rsid w:val="00CF796C"/>
    <w:rsid w:val="00CF7991"/>
    <w:rsid w:val="00CF79C9"/>
    <w:rsid w:val="00CF79DA"/>
    <w:rsid w:val="00CF7A62"/>
    <w:rsid w:val="00CF7B09"/>
    <w:rsid w:val="00CF7BCF"/>
    <w:rsid w:val="00CF7C07"/>
    <w:rsid w:val="00CF7C3E"/>
    <w:rsid w:val="00CF7E06"/>
    <w:rsid w:val="00CF7E5E"/>
    <w:rsid w:val="00CF7EAD"/>
    <w:rsid w:val="00CF7EF7"/>
    <w:rsid w:val="00CF7F49"/>
    <w:rsid w:val="00CF7F59"/>
    <w:rsid w:val="00CF7FA9"/>
    <w:rsid w:val="00CF7FC7"/>
    <w:rsid w:val="00CF7FE7"/>
    <w:rsid w:val="00D0007D"/>
    <w:rsid w:val="00D000CD"/>
    <w:rsid w:val="00D0012F"/>
    <w:rsid w:val="00D001BA"/>
    <w:rsid w:val="00D0023F"/>
    <w:rsid w:val="00D002B6"/>
    <w:rsid w:val="00D00411"/>
    <w:rsid w:val="00D00531"/>
    <w:rsid w:val="00D00540"/>
    <w:rsid w:val="00D005E4"/>
    <w:rsid w:val="00D005F8"/>
    <w:rsid w:val="00D00618"/>
    <w:rsid w:val="00D0062E"/>
    <w:rsid w:val="00D00646"/>
    <w:rsid w:val="00D00653"/>
    <w:rsid w:val="00D007AF"/>
    <w:rsid w:val="00D008D2"/>
    <w:rsid w:val="00D00944"/>
    <w:rsid w:val="00D009C3"/>
    <w:rsid w:val="00D009F1"/>
    <w:rsid w:val="00D00A5A"/>
    <w:rsid w:val="00D00A7A"/>
    <w:rsid w:val="00D00A8D"/>
    <w:rsid w:val="00D00B59"/>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82"/>
    <w:rsid w:val="00D016D8"/>
    <w:rsid w:val="00D018B7"/>
    <w:rsid w:val="00D018D5"/>
    <w:rsid w:val="00D0194E"/>
    <w:rsid w:val="00D01969"/>
    <w:rsid w:val="00D01A10"/>
    <w:rsid w:val="00D01A81"/>
    <w:rsid w:val="00D01A9F"/>
    <w:rsid w:val="00D01AC2"/>
    <w:rsid w:val="00D01AF5"/>
    <w:rsid w:val="00D01B0C"/>
    <w:rsid w:val="00D01BA4"/>
    <w:rsid w:val="00D01BF2"/>
    <w:rsid w:val="00D01C54"/>
    <w:rsid w:val="00D01C85"/>
    <w:rsid w:val="00D01CFD"/>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82A"/>
    <w:rsid w:val="00D028E6"/>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99"/>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996"/>
    <w:rsid w:val="00D039B8"/>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93"/>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D34"/>
    <w:rsid w:val="00D04E55"/>
    <w:rsid w:val="00D04ED5"/>
    <w:rsid w:val="00D04F03"/>
    <w:rsid w:val="00D04F06"/>
    <w:rsid w:val="00D04F51"/>
    <w:rsid w:val="00D04F8C"/>
    <w:rsid w:val="00D05004"/>
    <w:rsid w:val="00D0502F"/>
    <w:rsid w:val="00D05133"/>
    <w:rsid w:val="00D05135"/>
    <w:rsid w:val="00D05137"/>
    <w:rsid w:val="00D05201"/>
    <w:rsid w:val="00D05211"/>
    <w:rsid w:val="00D0521B"/>
    <w:rsid w:val="00D052CD"/>
    <w:rsid w:val="00D052DA"/>
    <w:rsid w:val="00D052EA"/>
    <w:rsid w:val="00D05313"/>
    <w:rsid w:val="00D05364"/>
    <w:rsid w:val="00D053C3"/>
    <w:rsid w:val="00D053E4"/>
    <w:rsid w:val="00D05406"/>
    <w:rsid w:val="00D05459"/>
    <w:rsid w:val="00D054A2"/>
    <w:rsid w:val="00D054FD"/>
    <w:rsid w:val="00D0551D"/>
    <w:rsid w:val="00D05546"/>
    <w:rsid w:val="00D05613"/>
    <w:rsid w:val="00D0567A"/>
    <w:rsid w:val="00D05712"/>
    <w:rsid w:val="00D0576A"/>
    <w:rsid w:val="00D05773"/>
    <w:rsid w:val="00D057B6"/>
    <w:rsid w:val="00D05856"/>
    <w:rsid w:val="00D058B9"/>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EE7"/>
    <w:rsid w:val="00D05F20"/>
    <w:rsid w:val="00D05F39"/>
    <w:rsid w:val="00D05FE3"/>
    <w:rsid w:val="00D0601B"/>
    <w:rsid w:val="00D060D2"/>
    <w:rsid w:val="00D0627F"/>
    <w:rsid w:val="00D06284"/>
    <w:rsid w:val="00D06358"/>
    <w:rsid w:val="00D063DE"/>
    <w:rsid w:val="00D0642B"/>
    <w:rsid w:val="00D06472"/>
    <w:rsid w:val="00D06507"/>
    <w:rsid w:val="00D06556"/>
    <w:rsid w:val="00D06599"/>
    <w:rsid w:val="00D065C7"/>
    <w:rsid w:val="00D0667E"/>
    <w:rsid w:val="00D066F3"/>
    <w:rsid w:val="00D06737"/>
    <w:rsid w:val="00D06758"/>
    <w:rsid w:val="00D067A6"/>
    <w:rsid w:val="00D06818"/>
    <w:rsid w:val="00D06937"/>
    <w:rsid w:val="00D06993"/>
    <w:rsid w:val="00D069A3"/>
    <w:rsid w:val="00D069D7"/>
    <w:rsid w:val="00D069D9"/>
    <w:rsid w:val="00D06A6C"/>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66"/>
    <w:rsid w:val="00D072BC"/>
    <w:rsid w:val="00D073E1"/>
    <w:rsid w:val="00D0743B"/>
    <w:rsid w:val="00D07491"/>
    <w:rsid w:val="00D07505"/>
    <w:rsid w:val="00D075B4"/>
    <w:rsid w:val="00D075BC"/>
    <w:rsid w:val="00D075DD"/>
    <w:rsid w:val="00D07803"/>
    <w:rsid w:val="00D07847"/>
    <w:rsid w:val="00D079A5"/>
    <w:rsid w:val="00D079B0"/>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AFE"/>
    <w:rsid w:val="00D10C8C"/>
    <w:rsid w:val="00D10E5C"/>
    <w:rsid w:val="00D10EC4"/>
    <w:rsid w:val="00D11053"/>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4"/>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8E7"/>
    <w:rsid w:val="00D12912"/>
    <w:rsid w:val="00D129F6"/>
    <w:rsid w:val="00D12A1A"/>
    <w:rsid w:val="00D12A23"/>
    <w:rsid w:val="00D12A66"/>
    <w:rsid w:val="00D12A7C"/>
    <w:rsid w:val="00D12A80"/>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2"/>
    <w:rsid w:val="00D134F6"/>
    <w:rsid w:val="00D134FE"/>
    <w:rsid w:val="00D1350D"/>
    <w:rsid w:val="00D135E7"/>
    <w:rsid w:val="00D1360C"/>
    <w:rsid w:val="00D1368A"/>
    <w:rsid w:val="00D1368F"/>
    <w:rsid w:val="00D136AB"/>
    <w:rsid w:val="00D1370A"/>
    <w:rsid w:val="00D13868"/>
    <w:rsid w:val="00D138E0"/>
    <w:rsid w:val="00D13912"/>
    <w:rsid w:val="00D1392B"/>
    <w:rsid w:val="00D139C8"/>
    <w:rsid w:val="00D13A88"/>
    <w:rsid w:val="00D13AE7"/>
    <w:rsid w:val="00D13B0D"/>
    <w:rsid w:val="00D13B34"/>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32"/>
    <w:rsid w:val="00D144A8"/>
    <w:rsid w:val="00D145B4"/>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DF0"/>
    <w:rsid w:val="00D14E32"/>
    <w:rsid w:val="00D14ED1"/>
    <w:rsid w:val="00D14F61"/>
    <w:rsid w:val="00D1507C"/>
    <w:rsid w:val="00D15092"/>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88"/>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87"/>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168"/>
    <w:rsid w:val="00D172A7"/>
    <w:rsid w:val="00D172DE"/>
    <w:rsid w:val="00D1734A"/>
    <w:rsid w:val="00D1735E"/>
    <w:rsid w:val="00D17473"/>
    <w:rsid w:val="00D174C1"/>
    <w:rsid w:val="00D1753C"/>
    <w:rsid w:val="00D1758B"/>
    <w:rsid w:val="00D176DD"/>
    <w:rsid w:val="00D177C3"/>
    <w:rsid w:val="00D177E3"/>
    <w:rsid w:val="00D17853"/>
    <w:rsid w:val="00D178B7"/>
    <w:rsid w:val="00D1791B"/>
    <w:rsid w:val="00D1791D"/>
    <w:rsid w:val="00D17964"/>
    <w:rsid w:val="00D17A1A"/>
    <w:rsid w:val="00D17B09"/>
    <w:rsid w:val="00D17B6D"/>
    <w:rsid w:val="00D17B7A"/>
    <w:rsid w:val="00D17CD3"/>
    <w:rsid w:val="00D17CE9"/>
    <w:rsid w:val="00D17CFE"/>
    <w:rsid w:val="00D17DBA"/>
    <w:rsid w:val="00D17DDF"/>
    <w:rsid w:val="00D17DEB"/>
    <w:rsid w:val="00D17E61"/>
    <w:rsid w:val="00D17F18"/>
    <w:rsid w:val="00D17F86"/>
    <w:rsid w:val="00D2005D"/>
    <w:rsid w:val="00D2006E"/>
    <w:rsid w:val="00D20072"/>
    <w:rsid w:val="00D20098"/>
    <w:rsid w:val="00D200AA"/>
    <w:rsid w:val="00D20157"/>
    <w:rsid w:val="00D2027A"/>
    <w:rsid w:val="00D20292"/>
    <w:rsid w:val="00D2031A"/>
    <w:rsid w:val="00D203B8"/>
    <w:rsid w:val="00D203BB"/>
    <w:rsid w:val="00D20433"/>
    <w:rsid w:val="00D20443"/>
    <w:rsid w:val="00D204C7"/>
    <w:rsid w:val="00D20550"/>
    <w:rsid w:val="00D2056D"/>
    <w:rsid w:val="00D20632"/>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12D"/>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04"/>
    <w:rsid w:val="00D22328"/>
    <w:rsid w:val="00D2238E"/>
    <w:rsid w:val="00D22416"/>
    <w:rsid w:val="00D22493"/>
    <w:rsid w:val="00D224FC"/>
    <w:rsid w:val="00D22628"/>
    <w:rsid w:val="00D226AB"/>
    <w:rsid w:val="00D22752"/>
    <w:rsid w:val="00D22812"/>
    <w:rsid w:val="00D2286B"/>
    <w:rsid w:val="00D2287C"/>
    <w:rsid w:val="00D228B8"/>
    <w:rsid w:val="00D228C7"/>
    <w:rsid w:val="00D228D5"/>
    <w:rsid w:val="00D228DA"/>
    <w:rsid w:val="00D2299E"/>
    <w:rsid w:val="00D22A07"/>
    <w:rsid w:val="00D22AA5"/>
    <w:rsid w:val="00D22ABB"/>
    <w:rsid w:val="00D22B1F"/>
    <w:rsid w:val="00D22B20"/>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89"/>
    <w:rsid w:val="00D230C0"/>
    <w:rsid w:val="00D230F5"/>
    <w:rsid w:val="00D23124"/>
    <w:rsid w:val="00D23132"/>
    <w:rsid w:val="00D23187"/>
    <w:rsid w:val="00D23198"/>
    <w:rsid w:val="00D231C0"/>
    <w:rsid w:val="00D23215"/>
    <w:rsid w:val="00D23279"/>
    <w:rsid w:val="00D2332A"/>
    <w:rsid w:val="00D2334C"/>
    <w:rsid w:val="00D23353"/>
    <w:rsid w:val="00D2338A"/>
    <w:rsid w:val="00D233D3"/>
    <w:rsid w:val="00D2345B"/>
    <w:rsid w:val="00D2348F"/>
    <w:rsid w:val="00D234DE"/>
    <w:rsid w:val="00D234E4"/>
    <w:rsid w:val="00D2357B"/>
    <w:rsid w:val="00D2358C"/>
    <w:rsid w:val="00D235CB"/>
    <w:rsid w:val="00D2364D"/>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5AD"/>
    <w:rsid w:val="00D2564E"/>
    <w:rsid w:val="00D25699"/>
    <w:rsid w:val="00D25728"/>
    <w:rsid w:val="00D257EE"/>
    <w:rsid w:val="00D25872"/>
    <w:rsid w:val="00D258F6"/>
    <w:rsid w:val="00D25903"/>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78F"/>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2B"/>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27F6B"/>
    <w:rsid w:val="00D30023"/>
    <w:rsid w:val="00D30053"/>
    <w:rsid w:val="00D3013A"/>
    <w:rsid w:val="00D301E1"/>
    <w:rsid w:val="00D30284"/>
    <w:rsid w:val="00D302BC"/>
    <w:rsid w:val="00D302E9"/>
    <w:rsid w:val="00D303E1"/>
    <w:rsid w:val="00D30403"/>
    <w:rsid w:val="00D3043A"/>
    <w:rsid w:val="00D30477"/>
    <w:rsid w:val="00D304AF"/>
    <w:rsid w:val="00D304BE"/>
    <w:rsid w:val="00D304DF"/>
    <w:rsid w:val="00D30561"/>
    <w:rsid w:val="00D305E6"/>
    <w:rsid w:val="00D306F0"/>
    <w:rsid w:val="00D3074A"/>
    <w:rsid w:val="00D3078C"/>
    <w:rsid w:val="00D307EB"/>
    <w:rsid w:val="00D3080D"/>
    <w:rsid w:val="00D30854"/>
    <w:rsid w:val="00D3089A"/>
    <w:rsid w:val="00D308BA"/>
    <w:rsid w:val="00D3098B"/>
    <w:rsid w:val="00D30A02"/>
    <w:rsid w:val="00D30A1E"/>
    <w:rsid w:val="00D30A2D"/>
    <w:rsid w:val="00D30A2F"/>
    <w:rsid w:val="00D30A7C"/>
    <w:rsid w:val="00D30A93"/>
    <w:rsid w:val="00D30BBA"/>
    <w:rsid w:val="00D30BCB"/>
    <w:rsid w:val="00D30CB2"/>
    <w:rsid w:val="00D30CD9"/>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20"/>
    <w:rsid w:val="00D315E1"/>
    <w:rsid w:val="00D31665"/>
    <w:rsid w:val="00D316A4"/>
    <w:rsid w:val="00D31703"/>
    <w:rsid w:val="00D31731"/>
    <w:rsid w:val="00D3180A"/>
    <w:rsid w:val="00D31861"/>
    <w:rsid w:val="00D318CC"/>
    <w:rsid w:val="00D31A0A"/>
    <w:rsid w:val="00D31A42"/>
    <w:rsid w:val="00D31AD2"/>
    <w:rsid w:val="00D31B30"/>
    <w:rsid w:val="00D31B57"/>
    <w:rsid w:val="00D31B68"/>
    <w:rsid w:val="00D31CDB"/>
    <w:rsid w:val="00D31D17"/>
    <w:rsid w:val="00D31D31"/>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3C6"/>
    <w:rsid w:val="00D32415"/>
    <w:rsid w:val="00D324D3"/>
    <w:rsid w:val="00D324EB"/>
    <w:rsid w:val="00D3254A"/>
    <w:rsid w:val="00D32551"/>
    <w:rsid w:val="00D32582"/>
    <w:rsid w:val="00D3265F"/>
    <w:rsid w:val="00D3284A"/>
    <w:rsid w:val="00D3285D"/>
    <w:rsid w:val="00D32888"/>
    <w:rsid w:val="00D32889"/>
    <w:rsid w:val="00D328E1"/>
    <w:rsid w:val="00D32940"/>
    <w:rsid w:val="00D3297A"/>
    <w:rsid w:val="00D3297B"/>
    <w:rsid w:val="00D32AA7"/>
    <w:rsid w:val="00D32CC3"/>
    <w:rsid w:val="00D32D4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26"/>
    <w:rsid w:val="00D337C0"/>
    <w:rsid w:val="00D33942"/>
    <w:rsid w:val="00D3398A"/>
    <w:rsid w:val="00D33AD3"/>
    <w:rsid w:val="00D33B0F"/>
    <w:rsid w:val="00D33B22"/>
    <w:rsid w:val="00D33BC0"/>
    <w:rsid w:val="00D33C09"/>
    <w:rsid w:val="00D33C4A"/>
    <w:rsid w:val="00D33C5E"/>
    <w:rsid w:val="00D33E28"/>
    <w:rsid w:val="00D33E5A"/>
    <w:rsid w:val="00D33F27"/>
    <w:rsid w:val="00D33F30"/>
    <w:rsid w:val="00D33F67"/>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181"/>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7A6"/>
    <w:rsid w:val="00D35AA0"/>
    <w:rsid w:val="00D35AE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6"/>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587"/>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36"/>
    <w:rsid w:val="00D37487"/>
    <w:rsid w:val="00D374C6"/>
    <w:rsid w:val="00D374E6"/>
    <w:rsid w:val="00D374FD"/>
    <w:rsid w:val="00D37556"/>
    <w:rsid w:val="00D3755C"/>
    <w:rsid w:val="00D375AA"/>
    <w:rsid w:val="00D3760A"/>
    <w:rsid w:val="00D37655"/>
    <w:rsid w:val="00D37680"/>
    <w:rsid w:val="00D3768D"/>
    <w:rsid w:val="00D37789"/>
    <w:rsid w:val="00D377AE"/>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CE1"/>
    <w:rsid w:val="00D37D0D"/>
    <w:rsid w:val="00D37D65"/>
    <w:rsid w:val="00D37DA0"/>
    <w:rsid w:val="00D37DDA"/>
    <w:rsid w:val="00D37E02"/>
    <w:rsid w:val="00D37E91"/>
    <w:rsid w:val="00D37F7B"/>
    <w:rsid w:val="00D37FA8"/>
    <w:rsid w:val="00D4018B"/>
    <w:rsid w:val="00D401FC"/>
    <w:rsid w:val="00D402E6"/>
    <w:rsid w:val="00D40357"/>
    <w:rsid w:val="00D40382"/>
    <w:rsid w:val="00D403FF"/>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DE6"/>
    <w:rsid w:val="00D40E0A"/>
    <w:rsid w:val="00D40E37"/>
    <w:rsid w:val="00D40E86"/>
    <w:rsid w:val="00D40E99"/>
    <w:rsid w:val="00D40E9A"/>
    <w:rsid w:val="00D40FDE"/>
    <w:rsid w:val="00D41085"/>
    <w:rsid w:val="00D4108F"/>
    <w:rsid w:val="00D411B4"/>
    <w:rsid w:val="00D411C0"/>
    <w:rsid w:val="00D41281"/>
    <w:rsid w:val="00D4128B"/>
    <w:rsid w:val="00D412C3"/>
    <w:rsid w:val="00D4133D"/>
    <w:rsid w:val="00D41640"/>
    <w:rsid w:val="00D4169F"/>
    <w:rsid w:val="00D418A9"/>
    <w:rsid w:val="00D418C9"/>
    <w:rsid w:val="00D41A30"/>
    <w:rsid w:val="00D41A3A"/>
    <w:rsid w:val="00D41AA6"/>
    <w:rsid w:val="00D41C13"/>
    <w:rsid w:val="00D41C9B"/>
    <w:rsid w:val="00D41CE9"/>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78B"/>
    <w:rsid w:val="00D4281D"/>
    <w:rsid w:val="00D42840"/>
    <w:rsid w:val="00D4284B"/>
    <w:rsid w:val="00D42865"/>
    <w:rsid w:val="00D4288C"/>
    <w:rsid w:val="00D428FA"/>
    <w:rsid w:val="00D4292D"/>
    <w:rsid w:val="00D429C9"/>
    <w:rsid w:val="00D429CB"/>
    <w:rsid w:val="00D429D1"/>
    <w:rsid w:val="00D42AE2"/>
    <w:rsid w:val="00D42BD9"/>
    <w:rsid w:val="00D42C56"/>
    <w:rsid w:val="00D42C9B"/>
    <w:rsid w:val="00D42CE9"/>
    <w:rsid w:val="00D42D5A"/>
    <w:rsid w:val="00D42DB5"/>
    <w:rsid w:val="00D42DEF"/>
    <w:rsid w:val="00D42E30"/>
    <w:rsid w:val="00D42E45"/>
    <w:rsid w:val="00D42EDB"/>
    <w:rsid w:val="00D42F0D"/>
    <w:rsid w:val="00D42FC2"/>
    <w:rsid w:val="00D42FEE"/>
    <w:rsid w:val="00D43077"/>
    <w:rsid w:val="00D43079"/>
    <w:rsid w:val="00D4316C"/>
    <w:rsid w:val="00D43185"/>
    <w:rsid w:val="00D4324C"/>
    <w:rsid w:val="00D432A9"/>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9D6"/>
    <w:rsid w:val="00D43A98"/>
    <w:rsid w:val="00D43AA3"/>
    <w:rsid w:val="00D43AB4"/>
    <w:rsid w:val="00D43AE7"/>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5A"/>
    <w:rsid w:val="00D444D3"/>
    <w:rsid w:val="00D44506"/>
    <w:rsid w:val="00D4466D"/>
    <w:rsid w:val="00D44701"/>
    <w:rsid w:val="00D44709"/>
    <w:rsid w:val="00D447A2"/>
    <w:rsid w:val="00D447DB"/>
    <w:rsid w:val="00D44821"/>
    <w:rsid w:val="00D44852"/>
    <w:rsid w:val="00D4485E"/>
    <w:rsid w:val="00D448AF"/>
    <w:rsid w:val="00D448E7"/>
    <w:rsid w:val="00D4498A"/>
    <w:rsid w:val="00D44AE4"/>
    <w:rsid w:val="00D44C88"/>
    <w:rsid w:val="00D44CD9"/>
    <w:rsid w:val="00D44DEC"/>
    <w:rsid w:val="00D44E05"/>
    <w:rsid w:val="00D44E21"/>
    <w:rsid w:val="00D44E71"/>
    <w:rsid w:val="00D44E73"/>
    <w:rsid w:val="00D44E86"/>
    <w:rsid w:val="00D44F96"/>
    <w:rsid w:val="00D45188"/>
    <w:rsid w:val="00D45259"/>
    <w:rsid w:val="00D45289"/>
    <w:rsid w:val="00D453BD"/>
    <w:rsid w:val="00D453CE"/>
    <w:rsid w:val="00D45487"/>
    <w:rsid w:val="00D45494"/>
    <w:rsid w:val="00D45576"/>
    <w:rsid w:val="00D45590"/>
    <w:rsid w:val="00D455A4"/>
    <w:rsid w:val="00D45643"/>
    <w:rsid w:val="00D456C9"/>
    <w:rsid w:val="00D456ED"/>
    <w:rsid w:val="00D4574C"/>
    <w:rsid w:val="00D45766"/>
    <w:rsid w:val="00D457F2"/>
    <w:rsid w:val="00D45868"/>
    <w:rsid w:val="00D458B0"/>
    <w:rsid w:val="00D458BA"/>
    <w:rsid w:val="00D458D1"/>
    <w:rsid w:val="00D45989"/>
    <w:rsid w:val="00D459FC"/>
    <w:rsid w:val="00D45A6A"/>
    <w:rsid w:val="00D45A73"/>
    <w:rsid w:val="00D45AC7"/>
    <w:rsid w:val="00D45AFE"/>
    <w:rsid w:val="00D45AFF"/>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BF"/>
    <w:rsid w:val="00D466FD"/>
    <w:rsid w:val="00D46732"/>
    <w:rsid w:val="00D46828"/>
    <w:rsid w:val="00D468B9"/>
    <w:rsid w:val="00D46A55"/>
    <w:rsid w:val="00D46AA7"/>
    <w:rsid w:val="00D46C85"/>
    <w:rsid w:val="00D46CD7"/>
    <w:rsid w:val="00D46D24"/>
    <w:rsid w:val="00D46D74"/>
    <w:rsid w:val="00D46DB7"/>
    <w:rsid w:val="00D46E16"/>
    <w:rsid w:val="00D46E33"/>
    <w:rsid w:val="00D46E40"/>
    <w:rsid w:val="00D46EA5"/>
    <w:rsid w:val="00D46F06"/>
    <w:rsid w:val="00D46F37"/>
    <w:rsid w:val="00D46FEA"/>
    <w:rsid w:val="00D47042"/>
    <w:rsid w:val="00D470E8"/>
    <w:rsid w:val="00D4711A"/>
    <w:rsid w:val="00D4716C"/>
    <w:rsid w:val="00D4719B"/>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5E2"/>
    <w:rsid w:val="00D5075C"/>
    <w:rsid w:val="00D50764"/>
    <w:rsid w:val="00D5080A"/>
    <w:rsid w:val="00D50894"/>
    <w:rsid w:val="00D508D3"/>
    <w:rsid w:val="00D50927"/>
    <w:rsid w:val="00D5095B"/>
    <w:rsid w:val="00D50972"/>
    <w:rsid w:val="00D509A0"/>
    <w:rsid w:val="00D50A10"/>
    <w:rsid w:val="00D50A91"/>
    <w:rsid w:val="00D50A9B"/>
    <w:rsid w:val="00D50B67"/>
    <w:rsid w:val="00D50BBC"/>
    <w:rsid w:val="00D50C93"/>
    <w:rsid w:val="00D50CE6"/>
    <w:rsid w:val="00D50D16"/>
    <w:rsid w:val="00D50E32"/>
    <w:rsid w:val="00D50E4F"/>
    <w:rsid w:val="00D50ED6"/>
    <w:rsid w:val="00D50EDA"/>
    <w:rsid w:val="00D50F06"/>
    <w:rsid w:val="00D50F86"/>
    <w:rsid w:val="00D50FCA"/>
    <w:rsid w:val="00D510B0"/>
    <w:rsid w:val="00D510E4"/>
    <w:rsid w:val="00D51138"/>
    <w:rsid w:val="00D511C3"/>
    <w:rsid w:val="00D51334"/>
    <w:rsid w:val="00D513FE"/>
    <w:rsid w:val="00D51403"/>
    <w:rsid w:val="00D5146A"/>
    <w:rsid w:val="00D514BC"/>
    <w:rsid w:val="00D514F3"/>
    <w:rsid w:val="00D5157B"/>
    <w:rsid w:val="00D5165B"/>
    <w:rsid w:val="00D516B4"/>
    <w:rsid w:val="00D5170D"/>
    <w:rsid w:val="00D517A9"/>
    <w:rsid w:val="00D517EC"/>
    <w:rsid w:val="00D5182C"/>
    <w:rsid w:val="00D51962"/>
    <w:rsid w:val="00D519BC"/>
    <w:rsid w:val="00D519F6"/>
    <w:rsid w:val="00D51A52"/>
    <w:rsid w:val="00D51B68"/>
    <w:rsid w:val="00D51BAF"/>
    <w:rsid w:val="00D51C1C"/>
    <w:rsid w:val="00D51D49"/>
    <w:rsid w:val="00D51D72"/>
    <w:rsid w:val="00D51D9F"/>
    <w:rsid w:val="00D51F1B"/>
    <w:rsid w:val="00D51F4A"/>
    <w:rsid w:val="00D51F53"/>
    <w:rsid w:val="00D51F70"/>
    <w:rsid w:val="00D52093"/>
    <w:rsid w:val="00D520A6"/>
    <w:rsid w:val="00D52110"/>
    <w:rsid w:val="00D5225F"/>
    <w:rsid w:val="00D5231D"/>
    <w:rsid w:val="00D5232B"/>
    <w:rsid w:val="00D52343"/>
    <w:rsid w:val="00D5237F"/>
    <w:rsid w:val="00D5243A"/>
    <w:rsid w:val="00D5245E"/>
    <w:rsid w:val="00D5249D"/>
    <w:rsid w:val="00D524D4"/>
    <w:rsid w:val="00D52501"/>
    <w:rsid w:val="00D52527"/>
    <w:rsid w:val="00D52619"/>
    <w:rsid w:val="00D5261F"/>
    <w:rsid w:val="00D52755"/>
    <w:rsid w:val="00D52776"/>
    <w:rsid w:val="00D527C0"/>
    <w:rsid w:val="00D52870"/>
    <w:rsid w:val="00D529C8"/>
    <w:rsid w:val="00D529D5"/>
    <w:rsid w:val="00D52AF1"/>
    <w:rsid w:val="00D52AF4"/>
    <w:rsid w:val="00D52AF6"/>
    <w:rsid w:val="00D52B28"/>
    <w:rsid w:val="00D52BA8"/>
    <w:rsid w:val="00D52BE5"/>
    <w:rsid w:val="00D52BED"/>
    <w:rsid w:val="00D52C7B"/>
    <w:rsid w:val="00D52CA9"/>
    <w:rsid w:val="00D52D34"/>
    <w:rsid w:val="00D52DB5"/>
    <w:rsid w:val="00D52E76"/>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992"/>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6D"/>
    <w:rsid w:val="00D541A9"/>
    <w:rsid w:val="00D54234"/>
    <w:rsid w:val="00D54281"/>
    <w:rsid w:val="00D5431F"/>
    <w:rsid w:val="00D54349"/>
    <w:rsid w:val="00D5436E"/>
    <w:rsid w:val="00D543B5"/>
    <w:rsid w:val="00D543DE"/>
    <w:rsid w:val="00D54434"/>
    <w:rsid w:val="00D5448B"/>
    <w:rsid w:val="00D544BD"/>
    <w:rsid w:val="00D544F9"/>
    <w:rsid w:val="00D545CB"/>
    <w:rsid w:val="00D5462E"/>
    <w:rsid w:val="00D546B4"/>
    <w:rsid w:val="00D546EB"/>
    <w:rsid w:val="00D54757"/>
    <w:rsid w:val="00D5479F"/>
    <w:rsid w:val="00D547BC"/>
    <w:rsid w:val="00D548D7"/>
    <w:rsid w:val="00D548DF"/>
    <w:rsid w:val="00D549D4"/>
    <w:rsid w:val="00D549EF"/>
    <w:rsid w:val="00D54A2B"/>
    <w:rsid w:val="00D54A5C"/>
    <w:rsid w:val="00D54ADA"/>
    <w:rsid w:val="00D54C29"/>
    <w:rsid w:val="00D54E2E"/>
    <w:rsid w:val="00D54E6E"/>
    <w:rsid w:val="00D54EF1"/>
    <w:rsid w:val="00D54F83"/>
    <w:rsid w:val="00D54F9F"/>
    <w:rsid w:val="00D55039"/>
    <w:rsid w:val="00D5504C"/>
    <w:rsid w:val="00D5506A"/>
    <w:rsid w:val="00D55078"/>
    <w:rsid w:val="00D55130"/>
    <w:rsid w:val="00D55182"/>
    <w:rsid w:val="00D551DC"/>
    <w:rsid w:val="00D552B0"/>
    <w:rsid w:val="00D55383"/>
    <w:rsid w:val="00D553CF"/>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AC"/>
    <w:rsid w:val="00D55AB5"/>
    <w:rsid w:val="00D55C17"/>
    <w:rsid w:val="00D55D67"/>
    <w:rsid w:val="00D55D98"/>
    <w:rsid w:val="00D55DDC"/>
    <w:rsid w:val="00D55DE0"/>
    <w:rsid w:val="00D55E55"/>
    <w:rsid w:val="00D55E81"/>
    <w:rsid w:val="00D55FEE"/>
    <w:rsid w:val="00D55FF8"/>
    <w:rsid w:val="00D5601C"/>
    <w:rsid w:val="00D560AB"/>
    <w:rsid w:val="00D56174"/>
    <w:rsid w:val="00D56206"/>
    <w:rsid w:val="00D562D4"/>
    <w:rsid w:val="00D564DC"/>
    <w:rsid w:val="00D5657A"/>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ECC"/>
    <w:rsid w:val="00D56F96"/>
    <w:rsid w:val="00D56FC5"/>
    <w:rsid w:val="00D570D8"/>
    <w:rsid w:val="00D57193"/>
    <w:rsid w:val="00D57259"/>
    <w:rsid w:val="00D572EB"/>
    <w:rsid w:val="00D572F6"/>
    <w:rsid w:val="00D57373"/>
    <w:rsid w:val="00D5738B"/>
    <w:rsid w:val="00D573A6"/>
    <w:rsid w:val="00D57421"/>
    <w:rsid w:val="00D5745B"/>
    <w:rsid w:val="00D574CA"/>
    <w:rsid w:val="00D5753C"/>
    <w:rsid w:val="00D57545"/>
    <w:rsid w:val="00D57730"/>
    <w:rsid w:val="00D5779E"/>
    <w:rsid w:val="00D577DF"/>
    <w:rsid w:val="00D57829"/>
    <w:rsid w:val="00D57916"/>
    <w:rsid w:val="00D57923"/>
    <w:rsid w:val="00D57A4F"/>
    <w:rsid w:val="00D57B12"/>
    <w:rsid w:val="00D57B13"/>
    <w:rsid w:val="00D57B76"/>
    <w:rsid w:val="00D57BE3"/>
    <w:rsid w:val="00D57C02"/>
    <w:rsid w:val="00D57CA8"/>
    <w:rsid w:val="00D57D3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2B"/>
    <w:rsid w:val="00D60C33"/>
    <w:rsid w:val="00D60D25"/>
    <w:rsid w:val="00D60D7D"/>
    <w:rsid w:val="00D60E76"/>
    <w:rsid w:val="00D60ECC"/>
    <w:rsid w:val="00D60EF5"/>
    <w:rsid w:val="00D60F1C"/>
    <w:rsid w:val="00D61070"/>
    <w:rsid w:val="00D6107F"/>
    <w:rsid w:val="00D610D7"/>
    <w:rsid w:val="00D610DE"/>
    <w:rsid w:val="00D611BE"/>
    <w:rsid w:val="00D611F3"/>
    <w:rsid w:val="00D6131A"/>
    <w:rsid w:val="00D61337"/>
    <w:rsid w:val="00D6135F"/>
    <w:rsid w:val="00D6145A"/>
    <w:rsid w:val="00D61501"/>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27"/>
    <w:rsid w:val="00D62058"/>
    <w:rsid w:val="00D620E0"/>
    <w:rsid w:val="00D62202"/>
    <w:rsid w:val="00D6222D"/>
    <w:rsid w:val="00D6229B"/>
    <w:rsid w:val="00D622BB"/>
    <w:rsid w:val="00D62315"/>
    <w:rsid w:val="00D6231B"/>
    <w:rsid w:val="00D6232E"/>
    <w:rsid w:val="00D62354"/>
    <w:rsid w:val="00D6239F"/>
    <w:rsid w:val="00D62431"/>
    <w:rsid w:val="00D62491"/>
    <w:rsid w:val="00D624BC"/>
    <w:rsid w:val="00D624FC"/>
    <w:rsid w:val="00D62572"/>
    <w:rsid w:val="00D6263D"/>
    <w:rsid w:val="00D626A2"/>
    <w:rsid w:val="00D6274F"/>
    <w:rsid w:val="00D6279C"/>
    <w:rsid w:val="00D627A7"/>
    <w:rsid w:val="00D627C7"/>
    <w:rsid w:val="00D62940"/>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E1"/>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1E"/>
    <w:rsid w:val="00D63C7F"/>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22"/>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B1"/>
    <w:rsid w:val="00D651DE"/>
    <w:rsid w:val="00D6529C"/>
    <w:rsid w:val="00D652BD"/>
    <w:rsid w:val="00D652DB"/>
    <w:rsid w:val="00D6533F"/>
    <w:rsid w:val="00D6535E"/>
    <w:rsid w:val="00D653A0"/>
    <w:rsid w:val="00D65415"/>
    <w:rsid w:val="00D65496"/>
    <w:rsid w:val="00D6550C"/>
    <w:rsid w:val="00D65515"/>
    <w:rsid w:val="00D6563E"/>
    <w:rsid w:val="00D656E4"/>
    <w:rsid w:val="00D656EF"/>
    <w:rsid w:val="00D6571C"/>
    <w:rsid w:val="00D65779"/>
    <w:rsid w:val="00D6579C"/>
    <w:rsid w:val="00D657A7"/>
    <w:rsid w:val="00D657C9"/>
    <w:rsid w:val="00D657FB"/>
    <w:rsid w:val="00D657FC"/>
    <w:rsid w:val="00D65805"/>
    <w:rsid w:val="00D65814"/>
    <w:rsid w:val="00D65872"/>
    <w:rsid w:val="00D658AC"/>
    <w:rsid w:val="00D6591F"/>
    <w:rsid w:val="00D65957"/>
    <w:rsid w:val="00D65A26"/>
    <w:rsid w:val="00D65A36"/>
    <w:rsid w:val="00D65B79"/>
    <w:rsid w:val="00D65B94"/>
    <w:rsid w:val="00D65BAE"/>
    <w:rsid w:val="00D65BD2"/>
    <w:rsid w:val="00D65C2F"/>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79D"/>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140"/>
    <w:rsid w:val="00D7025A"/>
    <w:rsid w:val="00D7026E"/>
    <w:rsid w:val="00D70366"/>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340"/>
    <w:rsid w:val="00D71430"/>
    <w:rsid w:val="00D71469"/>
    <w:rsid w:val="00D714E5"/>
    <w:rsid w:val="00D714E9"/>
    <w:rsid w:val="00D714FF"/>
    <w:rsid w:val="00D71536"/>
    <w:rsid w:val="00D7158D"/>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EBE"/>
    <w:rsid w:val="00D71F38"/>
    <w:rsid w:val="00D71F5A"/>
    <w:rsid w:val="00D71FAE"/>
    <w:rsid w:val="00D7201E"/>
    <w:rsid w:val="00D72072"/>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5E"/>
    <w:rsid w:val="00D72792"/>
    <w:rsid w:val="00D72875"/>
    <w:rsid w:val="00D728EC"/>
    <w:rsid w:val="00D72931"/>
    <w:rsid w:val="00D729C0"/>
    <w:rsid w:val="00D72AE9"/>
    <w:rsid w:val="00D72C53"/>
    <w:rsid w:val="00D72CEC"/>
    <w:rsid w:val="00D72D2B"/>
    <w:rsid w:val="00D72E79"/>
    <w:rsid w:val="00D72EBA"/>
    <w:rsid w:val="00D72F27"/>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B0F"/>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9EC"/>
    <w:rsid w:val="00D74A3A"/>
    <w:rsid w:val="00D74A7C"/>
    <w:rsid w:val="00D74A84"/>
    <w:rsid w:val="00D74B20"/>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4A"/>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74"/>
    <w:rsid w:val="00D75EAB"/>
    <w:rsid w:val="00D75EE6"/>
    <w:rsid w:val="00D75F34"/>
    <w:rsid w:val="00D75F95"/>
    <w:rsid w:val="00D76068"/>
    <w:rsid w:val="00D76077"/>
    <w:rsid w:val="00D76096"/>
    <w:rsid w:val="00D760ED"/>
    <w:rsid w:val="00D760FA"/>
    <w:rsid w:val="00D76135"/>
    <w:rsid w:val="00D7619F"/>
    <w:rsid w:val="00D76208"/>
    <w:rsid w:val="00D76241"/>
    <w:rsid w:val="00D76267"/>
    <w:rsid w:val="00D762C5"/>
    <w:rsid w:val="00D762D4"/>
    <w:rsid w:val="00D762FA"/>
    <w:rsid w:val="00D764EA"/>
    <w:rsid w:val="00D764EB"/>
    <w:rsid w:val="00D766C3"/>
    <w:rsid w:val="00D766EC"/>
    <w:rsid w:val="00D7671D"/>
    <w:rsid w:val="00D767C1"/>
    <w:rsid w:val="00D76848"/>
    <w:rsid w:val="00D76917"/>
    <w:rsid w:val="00D7693D"/>
    <w:rsid w:val="00D769B5"/>
    <w:rsid w:val="00D76A14"/>
    <w:rsid w:val="00D76A52"/>
    <w:rsid w:val="00D76B1E"/>
    <w:rsid w:val="00D76B3E"/>
    <w:rsid w:val="00D76B6D"/>
    <w:rsid w:val="00D76CC2"/>
    <w:rsid w:val="00D76CD5"/>
    <w:rsid w:val="00D76EBE"/>
    <w:rsid w:val="00D76EF8"/>
    <w:rsid w:val="00D76FB1"/>
    <w:rsid w:val="00D77035"/>
    <w:rsid w:val="00D770EF"/>
    <w:rsid w:val="00D770F0"/>
    <w:rsid w:val="00D7729D"/>
    <w:rsid w:val="00D7735E"/>
    <w:rsid w:val="00D774F5"/>
    <w:rsid w:val="00D77537"/>
    <w:rsid w:val="00D7756A"/>
    <w:rsid w:val="00D775EE"/>
    <w:rsid w:val="00D77611"/>
    <w:rsid w:val="00D77715"/>
    <w:rsid w:val="00D7785D"/>
    <w:rsid w:val="00D7794E"/>
    <w:rsid w:val="00D7796A"/>
    <w:rsid w:val="00D779CC"/>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0B"/>
    <w:rsid w:val="00D80317"/>
    <w:rsid w:val="00D80345"/>
    <w:rsid w:val="00D8035A"/>
    <w:rsid w:val="00D803A2"/>
    <w:rsid w:val="00D803BF"/>
    <w:rsid w:val="00D803E9"/>
    <w:rsid w:val="00D80428"/>
    <w:rsid w:val="00D80554"/>
    <w:rsid w:val="00D8059F"/>
    <w:rsid w:val="00D8072C"/>
    <w:rsid w:val="00D807B0"/>
    <w:rsid w:val="00D807BF"/>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0FD3"/>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88"/>
    <w:rsid w:val="00D81DB7"/>
    <w:rsid w:val="00D81F33"/>
    <w:rsid w:val="00D81F5E"/>
    <w:rsid w:val="00D81F93"/>
    <w:rsid w:val="00D81FDC"/>
    <w:rsid w:val="00D81FE4"/>
    <w:rsid w:val="00D81FF1"/>
    <w:rsid w:val="00D82073"/>
    <w:rsid w:val="00D820A3"/>
    <w:rsid w:val="00D820FE"/>
    <w:rsid w:val="00D82135"/>
    <w:rsid w:val="00D8224F"/>
    <w:rsid w:val="00D822A1"/>
    <w:rsid w:val="00D822EE"/>
    <w:rsid w:val="00D823C6"/>
    <w:rsid w:val="00D8246D"/>
    <w:rsid w:val="00D8250F"/>
    <w:rsid w:val="00D825A7"/>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27"/>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1F"/>
    <w:rsid w:val="00D8404D"/>
    <w:rsid w:val="00D840EF"/>
    <w:rsid w:val="00D8417E"/>
    <w:rsid w:val="00D84186"/>
    <w:rsid w:val="00D8418B"/>
    <w:rsid w:val="00D841A7"/>
    <w:rsid w:val="00D8425A"/>
    <w:rsid w:val="00D842EF"/>
    <w:rsid w:val="00D842FE"/>
    <w:rsid w:val="00D843ED"/>
    <w:rsid w:val="00D843FF"/>
    <w:rsid w:val="00D84458"/>
    <w:rsid w:val="00D84473"/>
    <w:rsid w:val="00D8447C"/>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29"/>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530"/>
    <w:rsid w:val="00D85582"/>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D"/>
    <w:rsid w:val="00D8651E"/>
    <w:rsid w:val="00D86531"/>
    <w:rsid w:val="00D86571"/>
    <w:rsid w:val="00D865D6"/>
    <w:rsid w:val="00D865E1"/>
    <w:rsid w:val="00D8661C"/>
    <w:rsid w:val="00D8662C"/>
    <w:rsid w:val="00D8670D"/>
    <w:rsid w:val="00D8689F"/>
    <w:rsid w:val="00D868DD"/>
    <w:rsid w:val="00D86984"/>
    <w:rsid w:val="00D869FF"/>
    <w:rsid w:val="00D86A6C"/>
    <w:rsid w:val="00D86AF9"/>
    <w:rsid w:val="00D86B66"/>
    <w:rsid w:val="00D86C33"/>
    <w:rsid w:val="00D86C65"/>
    <w:rsid w:val="00D86CCD"/>
    <w:rsid w:val="00D86CFE"/>
    <w:rsid w:val="00D86D27"/>
    <w:rsid w:val="00D86D45"/>
    <w:rsid w:val="00D86DAF"/>
    <w:rsid w:val="00D86E3B"/>
    <w:rsid w:val="00D86F64"/>
    <w:rsid w:val="00D86FBA"/>
    <w:rsid w:val="00D86FFC"/>
    <w:rsid w:val="00D8704F"/>
    <w:rsid w:val="00D87101"/>
    <w:rsid w:val="00D8711F"/>
    <w:rsid w:val="00D87124"/>
    <w:rsid w:val="00D87149"/>
    <w:rsid w:val="00D87175"/>
    <w:rsid w:val="00D87216"/>
    <w:rsid w:val="00D87238"/>
    <w:rsid w:val="00D872CF"/>
    <w:rsid w:val="00D873B3"/>
    <w:rsid w:val="00D87452"/>
    <w:rsid w:val="00D874C7"/>
    <w:rsid w:val="00D874D7"/>
    <w:rsid w:val="00D87501"/>
    <w:rsid w:val="00D87649"/>
    <w:rsid w:val="00D8764A"/>
    <w:rsid w:val="00D8784D"/>
    <w:rsid w:val="00D8789A"/>
    <w:rsid w:val="00D878C3"/>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C"/>
    <w:rsid w:val="00D9031E"/>
    <w:rsid w:val="00D9032C"/>
    <w:rsid w:val="00D90332"/>
    <w:rsid w:val="00D90418"/>
    <w:rsid w:val="00D90421"/>
    <w:rsid w:val="00D904C6"/>
    <w:rsid w:val="00D90518"/>
    <w:rsid w:val="00D906C1"/>
    <w:rsid w:val="00D90751"/>
    <w:rsid w:val="00D90753"/>
    <w:rsid w:val="00D9076C"/>
    <w:rsid w:val="00D9082C"/>
    <w:rsid w:val="00D90860"/>
    <w:rsid w:val="00D90875"/>
    <w:rsid w:val="00D90911"/>
    <w:rsid w:val="00D9092E"/>
    <w:rsid w:val="00D9094B"/>
    <w:rsid w:val="00D909A0"/>
    <w:rsid w:val="00D909C2"/>
    <w:rsid w:val="00D90B0F"/>
    <w:rsid w:val="00D90BDE"/>
    <w:rsid w:val="00D90BF7"/>
    <w:rsid w:val="00D90C85"/>
    <w:rsid w:val="00D90CA1"/>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2A"/>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4AD"/>
    <w:rsid w:val="00D925A2"/>
    <w:rsid w:val="00D925E6"/>
    <w:rsid w:val="00D92650"/>
    <w:rsid w:val="00D92733"/>
    <w:rsid w:val="00D92769"/>
    <w:rsid w:val="00D9279B"/>
    <w:rsid w:val="00D9279E"/>
    <w:rsid w:val="00D927CC"/>
    <w:rsid w:val="00D928A3"/>
    <w:rsid w:val="00D9291C"/>
    <w:rsid w:val="00D9295F"/>
    <w:rsid w:val="00D929C1"/>
    <w:rsid w:val="00D929E2"/>
    <w:rsid w:val="00D929E6"/>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2B"/>
    <w:rsid w:val="00D933BF"/>
    <w:rsid w:val="00D933F2"/>
    <w:rsid w:val="00D93472"/>
    <w:rsid w:val="00D93489"/>
    <w:rsid w:val="00D934C1"/>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88"/>
    <w:rsid w:val="00D93DE6"/>
    <w:rsid w:val="00D93EA5"/>
    <w:rsid w:val="00D93F3A"/>
    <w:rsid w:val="00D93F5C"/>
    <w:rsid w:val="00D93F60"/>
    <w:rsid w:val="00D94046"/>
    <w:rsid w:val="00D94070"/>
    <w:rsid w:val="00D94073"/>
    <w:rsid w:val="00D940BC"/>
    <w:rsid w:val="00D9416C"/>
    <w:rsid w:val="00D94184"/>
    <w:rsid w:val="00D941C6"/>
    <w:rsid w:val="00D9428B"/>
    <w:rsid w:val="00D942AF"/>
    <w:rsid w:val="00D9431E"/>
    <w:rsid w:val="00D943B1"/>
    <w:rsid w:val="00D943F1"/>
    <w:rsid w:val="00D94403"/>
    <w:rsid w:val="00D94435"/>
    <w:rsid w:val="00D944CD"/>
    <w:rsid w:val="00D944FE"/>
    <w:rsid w:val="00D945FD"/>
    <w:rsid w:val="00D946E6"/>
    <w:rsid w:val="00D9481D"/>
    <w:rsid w:val="00D94835"/>
    <w:rsid w:val="00D9485B"/>
    <w:rsid w:val="00D948B4"/>
    <w:rsid w:val="00D948C8"/>
    <w:rsid w:val="00D94A4F"/>
    <w:rsid w:val="00D94A95"/>
    <w:rsid w:val="00D94AAC"/>
    <w:rsid w:val="00D94ADD"/>
    <w:rsid w:val="00D94B1D"/>
    <w:rsid w:val="00D94BEF"/>
    <w:rsid w:val="00D94BF6"/>
    <w:rsid w:val="00D94C10"/>
    <w:rsid w:val="00D94C68"/>
    <w:rsid w:val="00D94C6B"/>
    <w:rsid w:val="00D94DE3"/>
    <w:rsid w:val="00D94E9B"/>
    <w:rsid w:val="00D94EA9"/>
    <w:rsid w:val="00D94F9A"/>
    <w:rsid w:val="00D94FDC"/>
    <w:rsid w:val="00D94FE2"/>
    <w:rsid w:val="00D94FE5"/>
    <w:rsid w:val="00D95006"/>
    <w:rsid w:val="00D9500F"/>
    <w:rsid w:val="00D950C9"/>
    <w:rsid w:val="00D950F3"/>
    <w:rsid w:val="00D95104"/>
    <w:rsid w:val="00D9510F"/>
    <w:rsid w:val="00D9512B"/>
    <w:rsid w:val="00D95157"/>
    <w:rsid w:val="00D951CC"/>
    <w:rsid w:val="00D9526B"/>
    <w:rsid w:val="00D952B0"/>
    <w:rsid w:val="00D952D0"/>
    <w:rsid w:val="00D952EC"/>
    <w:rsid w:val="00D95341"/>
    <w:rsid w:val="00D95362"/>
    <w:rsid w:val="00D95451"/>
    <w:rsid w:val="00D9546E"/>
    <w:rsid w:val="00D954F6"/>
    <w:rsid w:val="00D9574C"/>
    <w:rsid w:val="00D95884"/>
    <w:rsid w:val="00D958A8"/>
    <w:rsid w:val="00D959AD"/>
    <w:rsid w:val="00D95B56"/>
    <w:rsid w:val="00D95C64"/>
    <w:rsid w:val="00D95CF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5AE"/>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41"/>
    <w:rsid w:val="00D96D6D"/>
    <w:rsid w:val="00D96DA5"/>
    <w:rsid w:val="00D96EB6"/>
    <w:rsid w:val="00D9704D"/>
    <w:rsid w:val="00D970F2"/>
    <w:rsid w:val="00D97169"/>
    <w:rsid w:val="00D97224"/>
    <w:rsid w:val="00D9724F"/>
    <w:rsid w:val="00D972B8"/>
    <w:rsid w:val="00D97349"/>
    <w:rsid w:val="00D973A6"/>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92"/>
    <w:rsid w:val="00D97CD6"/>
    <w:rsid w:val="00D97CE2"/>
    <w:rsid w:val="00D97D26"/>
    <w:rsid w:val="00D97D9C"/>
    <w:rsid w:val="00D97DAA"/>
    <w:rsid w:val="00D97E46"/>
    <w:rsid w:val="00D97E82"/>
    <w:rsid w:val="00D97EA9"/>
    <w:rsid w:val="00D97F4E"/>
    <w:rsid w:val="00D97FB3"/>
    <w:rsid w:val="00DA000E"/>
    <w:rsid w:val="00DA0051"/>
    <w:rsid w:val="00DA0093"/>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0B6"/>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DB"/>
    <w:rsid w:val="00DA22E6"/>
    <w:rsid w:val="00DA2307"/>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E3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4A"/>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21"/>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A2"/>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C6"/>
    <w:rsid w:val="00DB00D8"/>
    <w:rsid w:val="00DB00D9"/>
    <w:rsid w:val="00DB01AC"/>
    <w:rsid w:val="00DB01F6"/>
    <w:rsid w:val="00DB0227"/>
    <w:rsid w:val="00DB030A"/>
    <w:rsid w:val="00DB0310"/>
    <w:rsid w:val="00DB04CD"/>
    <w:rsid w:val="00DB0664"/>
    <w:rsid w:val="00DB06BA"/>
    <w:rsid w:val="00DB06C3"/>
    <w:rsid w:val="00DB078D"/>
    <w:rsid w:val="00DB07FB"/>
    <w:rsid w:val="00DB08BB"/>
    <w:rsid w:val="00DB08BC"/>
    <w:rsid w:val="00DB0933"/>
    <w:rsid w:val="00DB0995"/>
    <w:rsid w:val="00DB099E"/>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0E"/>
    <w:rsid w:val="00DB159B"/>
    <w:rsid w:val="00DB159C"/>
    <w:rsid w:val="00DB15C1"/>
    <w:rsid w:val="00DB15DA"/>
    <w:rsid w:val="00DB15FE"/>
    <w:rsid w:val="00DB1610"/>
    <w:rsid w:val="00DB16BB"/>
    <w:rsid w:val="00DB16F1"/>
    <w:rsid w:val="00DB171C"/>
    <w:rsid w:val="00DB1755"/>
    <w:rsid w:val="00DB1836"/>
    <w:rsid w:val="00DB18A5"/>
    <w:rsid w:val="00DB18C2"/>
    <w:rsid w:val="00DB1923"/>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DA2"/>
    <w:rsid w:val="00DB1EA9"/>
    <w:rsid w:val="00DB1F98"/>
    <w:rsid w:val="00DB20AC"/>
    <w:rsid w:val="00DB2189"/>
    <w:rsid w:val="00DB218E"/>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8F4"/>
    <w:rsid w:val="00DB2995"/>
    <w:rsid w:val="00DB2A82"/>
    <w:rsid w:val="00DB2AEE"/>
    <w:rsid w:val="00DB2B3C"/>
    <w:rsid w:val="00DB2B41"/>
    <w:rsid w:val="00DB2B76"/>
    <w:rsid w:val="00DB2C00"/>
    <w:rsid w:val="00DB2C38"/>
    <w:rsid w:val="00DB2C83"/>
    <w:rsid w:val="00DB2C97"/>
    <w:rsid w:val="00DB2D76"/>
    <w:rsid w:val="00DB2E28"/>
    <w:rsid w:val="00DB2E2A"/>
    <w:rsid w:val="00DB2F76"/>
    <w:rsid w:val="00DB2FDB"/>
    <w:rsid w:val="00DB3039"/>
    <w:rsid w:val="00DB3064"/>
    <w:rsid w:val="00DB306E"/>
    <w:rsid w:val="00DB30ED"/>
    <w:rsid w:val="00DB30EF"/>
    <w:rsid w:val="00DB3128"/>
    <w:rsid w:val="00DB31AF"/>
    <w:rsid w:val="00DB31CA"/>
    <w:rsid w:val="00DB323A"/>
    <w:rsid w:val="00DB3248"/>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89C"/>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5C"/>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7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6D"/>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D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4EC"/>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046"/>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ECF"/>
    <w:rsid w:val="00DC0F4D"/>
    <w:rsid w:val="00DC0F78"/>
    <w:rsid w:val="00DC0F9D"/>
    <w:rsid w:val="00DC0FD1"/>
    <w:rsid w:val="00DC100A"/>
    <w:rsid w:val="00DC1018"/>
    <w:rsid w:val="00DC105A"/>
    <w:rsid w:val="00DC107C"/>
    <w:rsid w:val="00DC117F"/>
    <w:rsid w:val="00DC1254"/>
    <w:rsid w:val="00DC1275"/>
    <w:rsid w:val="00DC1290"/>
    <w:rsid w:val="00DC130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DAE"/>
    <w:rsid w:val="00DC1E40"/>
    <w:rsid w:val="00DC1ED9"/>
    <w:rsid w:val="00DC1F36"/>
    <w:rsid w:val="00DC1F40"/>
    <w:rsid w:val="00DC1FF1"/>
    <w:rsid w:val="00DC2059"/>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4C"/>
    <w:rsid w:val="00DC2BDA"/>
    <w:rsid w:val="00DC2C06"/>
    <w:rsid w:val="00DC2D3D"/>
    <w:rsid w:val="00DC2DCE"/>
    <w:rsid w:val="00DC2E04"/>
    <w:rsid w:val="00DC2E6E"/>
    <w:rsid w:val="00DC2E97"/>
    <w:rsid w:val="00DC2EDE"/>
    <w:rsid w:val="00DC2F46"/>
    <w:rsid w:val="00DC3084"/>
    <w:rsid w:val="00DC30F5"/>
    <w:rsid w:val="00DC3201"/>
    <w:rsid w:val="00DC322C"/>
    <w:rsid w:val="00DC3299"/>
    <w:rsid w:val="00DC32C0"/>
    <w:rsid w:val="00DC32C6"/>
    <w:rsid w:val="00DC3345"/>
    <w:rsid w:val="00DC339C"/>
    <w:rsid w:val="00DC341C"/>
    <w:rsid w:val="00DC348E"/>
    <w:rsid w:val="00DC352A"/>
    <w:rsid w:val="00DC35D8"/>
    <w:rsid w:val="00DC36B4"/>
    <w:rsid w:val="00DC3830"/>
    <w:rsid w:val="00DC3883"/>
    <w:rsid w:val="00DC38A5"/>
    <w:rsid w:val="00DC3968"/>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3FC"/>
    <w:rsid w:val="00DC5424"/>
    <w:rsid w:val="00DC5479"/>
    <w:rsid w:val="00DC5548"/>
    <w:rsid w:val="00DC556D"/>
    <w:rsid w:val="00DC55E5"/>
    <w:rsid w:val="00DC563D"/>
    <w:rsid w:val="00DC56F4"/>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5FCC"/>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90"/>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01"/>
    <w:rsid w:val="00DC7EBC"/>
    <w:rsid w:val="00DC7F8E"/>
    <w:rsid w:val="00DC7FD3"/>
    <w:rsid w:val="00DC7FDA"/>
    <w:rsid w:val="00DD0255"/>
    <w:rsid w:val="00DD0256"/>
    <w:rsid w:val="00DD02AB"/>
    <w:rsid w:val="00DD0305"/>
    <w:rsid w:val="00DD030D"/>
    <w:rsid w:val="00DD0322"/>
    <w:rsid w:val="00DD037D"/>
    <w:rsid w:val="00DD0569"/>
    <w:rsid w:val="00DD0571"/>
    <w:rsid w:val="00DD05A2"/>
    <w:rsid w:val="00DD05B4"/>
    <w:rsid w:val="00DD0608"/>
    <w:rsid w:val="00DD0652"/>
    <w:rsid w:val="00DD076B"/>
    <w:rsid w:val="00DD07F0"/>
    <w:rsid w:val="00DD085F"/>
    <w:rsid w:val="00DD08DF"/>
    <w:rsid w:val="00DD0998"/>
    <w:rsid w:val="00DD09D8"/>
    <w:rsid w:val="00DD0A24"/>
    <w:rsid w:val="00DD0A88"/>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0A3"/>
    <w:rsid w:val="00DD117A"/>
    <w:rsid w:val="00DD12A1"/>
    <w:rsid w:val="00DD12B1"/>
    <w:rsid w:val="00DD12F6"/>
    <w:rsid w:val="00DD135C"/>
    <w:rsid w:val="00DD139C"/>
    <w:rsid w:val="00DD1499"/>
    <w:rsid w:val="00DD14C7"/>
    <w:rsid w:val="00DD14D6"/>
    <w:rsid w:val="00DD14F1"/>
    <w:rsid w:val="00DD1608"/>
    <w:rsid w:val="00DD163A"/>
    <w:rsid w:val="00DD16C9"/>
    <w:rsid w:val="00DD1716"/>
    <w:rsid w:val="00DD17DD"/>
    <w:rsid w:val="00DD1800"/>
    <w:rsid w:val="00DD18D4"/>
    <w:rsid w:val="00DD1921"/>
    <w:rsid w:val="00DD194B"/>
    <w:rsid w:val="00DD199B"/>
    <w:rsid w:val="00DD1B3F"/>
    <w:rsid w:val="00DD1BF1"/>
    <w:rsid w:val="00DD1D1F"/>
    <w:rsid w:val="00DD1E1A"/>
    <w:rsid w:val="00DD1EAA"/>
    <w:rsid w:val="00DD1EE9"/>
    <w:rsid w:val="00DD1F66"/>
    <w:rsid w:val="00DD1FF9"/>
    <w:rsid w:val="00DD2021"/>
    <w:rsid w:val="00DD2028"/>
    <w:rsid w:val="00DD206B"/>
    <w:rsid w:val="00DD20DA"/>
    <w:rsid w:val="00DD20EA"/>
    <w:rsid w:val="00DD2155"/>
    <w:rsid w:val="00DD2197"/>
    <w:rsid w:val="00DD21B6"/>
    <w:rsid w:val="00DD22F3"/>
    <w:rsid w:val="00DD2332"/>
    <w:rsid w:val="00DD2359"/>
    <w:rsid w:val="00DD2447"/>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48"/>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2B"/>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0C"/>
    <w:rsid w:val="00DD3DFF"/>
    <w:rsid w:val="00DD3E89"/>
    <w:rsid w:val="00DD3E9F"/>
    <w:rsid w:val="00DD3F3F"/>
    <w:rsid w:val="00DD3F4F"/>
    <w:rsid w:val="00DD3FE2"/>
    <w:rsid w:val="00DD4073"/>
    <w:rsid w:val="00DD40BC"/>
    <w:rsid w:val="00DD40DB"/>
    <w:rsid w:val="00DD4126"/>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D6"/>
    <w:rsid w:val="00DD4A94"/>
    <w:rsid w:val="00DD4B54"/>
    <w:rsid w:val="00DD4C6A"/>
    <w:rsid w:val="00DD4C90"/>
    <w:rsid w:val="00DD4C97"/>
    <w:rsid w:val="00DD4CB3"/>
    <w:rsid w:val="00DD4CE1"/>
    <w:rsid w:val="00DD4D1C"/>
    <w:rsid w:val="00DD4D57"/>
    <w:rsid w:val="00DD4F18"/>
    <w:rsid w:val="00DD4F97"/>
    <w:rsid w:val="00DD4FAD"/>
    <w:rsid w:val="00DD507D"/>
    <w:rsid w:val="00DD515E"/>
    <w:rsid w:val="00DD51AB"/>
    <w:rsid w:val="00DD51E8"/>
    <w:rsid w:val="00DD5214"/>
    <w:rsid w:val="00DD530B"/>
    <w:rsid w:val="00DD532E"/>
    <w:rsid w:val="00DD5374"/>
    <w:rsid w:val="00DD542F"/>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AE"/>
    <w:rsid w:val="00DD5CC1"/>
    <w:rsid w:val="00DD5CEB"/>
    <w:rsid w:val="00DD5D2F"/>
    <w:rsid w:val="00DD5DA2"/>
    <w:rsid w:val="00DD5DBA"/>
    <w:rsid w:val="00DD5DD2"/>
    <w:rsid w:val="00DD5E00"/>
    <w:rsid w:val="00DD5E59"/>
    <w:rsid w:val="00DD5E5E"/>
    <w:rsid w:val="00DD5F7D"/>
    <w:rsid w:val="00DD5FE7"/>
    <w:rsid w:val="00DD606E"/>
    <w:rsid w:val="00DD6094"/>
    <w:rsid w:val="00DD6099"/>
    <w:rsid w:val="00DD60A0"/>
    <w:rsid w:val="00DD6147"/>
    <w:rsid w:val="00DD6160"/>
    <w:rsid w:val="00DD621E"/>
    <w:rsid w:val="00DD6266"/>
    <w:rsid w:val="00DD63A6"/>
    <w:rsid w:val="00DD63E5"/>
    <w:rsid w:val="00DD6553"/>
    <w:rsid w:val="00DD6561"/>
    <w:rsid w:val="00DD65A2"/>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D36"/>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9D1"/>
    <w:rsid w:val="00DD7A73"/>
    <w:rsid w:val="00DD7B48"/>
    <w:rsid w:val="00DD7C06"/>
    <w:rsid w:val="00DD7C23"/>
    <w:rsid w:val="00DD7C77"/>
    <w:rsid w:val="00DD7CAD"/>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4"/>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80A"/>
    <w:rsid w:val="00DE1948"/>
    <w:rsid w:val="00DE196B"/>
    <w:rsid w:val="00DE1A6F"/>
    <w:rsid w:val="00DE1AB5"/>
    <w:rsid w:val="00DE1B75"/>
    <w:rsid w:val="00DE1C05"/>
    <w:rsid w:val="00DE1C0F"/>
    <w:rsid w:val="00DE1C56"/>
    <w:rsid w:val="00DE1DAE"/>
    <w:rsid w:val="00DE1EC3"/>
    <w:rsid w:val="00DE1ED3"/>
    <w:rsid w:val="00DE1F0E"/>
    <w:rsid w:val="00DE1F21"/>
    <w:rsid w:val="00DE2012"/>
    <w:rsid w:val="00DE204D"/>
    <w:rsid w:val="00DE2058"/>
    <w:rsid w:val="00DE20D1"/>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973"/>
    <w:rsid w:val="00DE2B3E"/>
    <w:rsid w:val="00DE2B46"/>
    <w:rsid w:val="00DE2BF3"/>
    <w:rsid w:val="00DE2BF8"/>
    <w:rsid w:val="00DE2C83"/>
    <w:rsid w:val="00DE2CAF"/>
    <w:rsid w:val="00DE2D46"/>
    <w:rsid w:val="00DE2DC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1B"/>
    <w:rsid w:val="00DE3C25"/>
    <w:rsid w:val="00DE3C9D"/>
    <w:rsid w:val="00DE3D24"/>
    <w:rsid w:val="00DE3DC3"/>
    <w:rsid w:val="00DE3E8C"/>
    <w:rsid w:val="00DE3EFA"/>
    <w:rsid w:val="00DE3FF3"/>
    <w:rsid w:val="00DE4019"/>
    <w:rsid w:val="00DE4035"/>
    <w:rsid w:val="00DE403B"/>
    <w:rsid w:val="00DE4076"/>
    <w:rsid w:val="00DE410E"/>
    <w:rsid w:val="00DE418C"/>
    <w:rsid w:val="00DE4196"/>
    <w:rsid w:val="00DE4211"/>
    <w:rsid w:val="00DE4298"/>
    <w:rsid w:val="00DE4323"/>
    <w:rsid w:val="00DE44A0"/>
    <w:rsid w:val="00DE44BE"/>
    <w:rsid w:val="00DE44BF"/>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80"/>
    <w:rsid w:val="00DE4BC9"/>
    <w:rsid w:val="00DE4BF8"/>
    <w:rsid w:val="00DE4BFC"/>
    <w:rsid w:val="00DE4C55"/>
    <w:rsid w:val="00DE4CD5"/>
    <w:rsid w:val="00DE4D43"/>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8FA"/>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A5"/>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69"/>
    <w:rsid w:val="00DE737B"/>
    <w:rsid w:val="00DE7385"/>
    <w:rsid w:val="00DE73AB"/>
    <w:rsid w:val="00DE73D5"/>
    <w:rsid w:val="00DE7447"/>
    <w:rsid w:val="00DE757E"/>
    <w:rsid w:val="00DE75B1"/>
    <w:rsid w:val="00DE75BE"/>
    <w:rsid w:val="00DE7639"/>
    <w:rsid w:val="00DE76A7"/>
    <w:rsid w:val="00DE76CF"/>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6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003"/>
    <w:rsid w:val="00DF104F"/>
    <w:rsid w:val="00DF11FD"/>
    <w:rsid w:val="00DF1204"/>
    <w:rsid w:val="00DF124C"/>
    <w:rsid w:val="00DF1288"/>
    <w:rsid w:val="00DF12E7"/>
    <w:rsid w:val="00DF1416"/>
    <w:rsid w:val="00DF1486"/>
    <w:rsid w:val="00DF1506"/>
    <w:rsid w:val="00DF157F"/>
    <w:rsid w:val="00DF15BA"/>
    <w:rsid w:val="00DF15F6"/>
    <w:rsid w:val="00DF161F"/>
    <w:rsid w:val="00DF1625"/>
    <w:rsid w:val="00DF1666"/>
    <w:rsid w:val="00DF1697"/>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BD"/>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1B"/>
    <w:rsid w:val="00DF2A6D"/>
    <w:rsid w:val="00DF2AF7"/>
    <w:rsid w:val="00DF2CF8"/>
    <w:rsid w:val="00DF2D77"/>
    <w:rsid w:val="00DF2DD0"/>
    <w:rsid w:val="00DF2E93"/>
    <w:rsid w:val="00DF2F0A"/>
    <w:rsid w:val="00DF2F14"/>
    <w:rsid w:val="00DF3006"/>
    <w:rsid w:val="00DF3027"/>
    <w:rsid w:val="00DF3069"/>
    <w:rsid w:val="00DF30D4"/>
    <w:rsid w:val="00DF30ED"/>
    <w:rsid w:val="00DF3110"/>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9BC"/>
    <w:rsid w:val="00DF3A2B"/>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8F"/>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4B"/>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7"/>
    <w:rsid w:val="00DF68FA"/>
    <w:rsid w:val="00DF68FF"/>
    <w:rsid w:val="00DF6B18"/>
    <w:rsid w:val="00DF6C19"/>
    <w:rsid w:val="00DF6C9D"/>
    <w:rsid w:val="00DF6CB4"/>
    <w:rsid w:val="00DF6DCF"/>
    <w:rsid w:val="00DF6DF4"/>
    <w:rsid w:val="00DF6E13"/>
    <w:rsid w:val="00DF6F28"/>
    <w:rsid w:val="00DF6F55"/>
    <w:rsid w:val="00DF6F6B"/>
    <w:rsid w:val="00DF6FCD"/>
    <w:rsid w:val="00DF6FE9"/>
    <w:rsid w:val="00DF6FEC"/>
    <w:rsid w:val="00DF70AD"/>
    <w:rsid w:val="00DF7132"/>
    <w:rsid w:val="00DF7154"/>
    <w:rsid w:val="00DF71A5"/>
    <w:rsid w:val="00DF71D9"/>
    <w:rsid w:val="00DF7250"/>
    <w:rsid w:val="00DF72D6"/>
    <w:rsid w:val="00DF7307"/>
    <w:rsid w:val="00DF7388"/>
    <w:rsid w:val="00DF746E"/>
    <w:rsid w:val="00DF749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49"/>
    <w:rsid w:val="00DF7E73"/>
    <w:rsid w:val="00DF7EB0"/>
    <w:rsid w:val="00DF7EE3"/>
    <w:rsid w:val="00DF7EF3"/>
    <w:rsid w:val="00DF7F28"/>
    <w:rsid w:val="00DF7F5C"/>
    <w:rsid w:val="00E00000"/>
    <w:rsid w:val="00E00023"/>
    <w:rsid w:val="00E00173"/>
    <w:rsid w:val="00E001FE"/>
    <w:rsid w:val="00E00209"/>
    <w:rsid w:val="00E002F8"/>
    <w:rsid w:val="00E003E2"/>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B6E"/>
    <w:rsid w:val="00E00C65"/>
    <w:rsid w:val="00E00CC6"/>
    <w:rsid w:val="00E00D18"/>
    <w:rsid w:val="00E00D4C"/>
    <w:rsid w:val="00E00D86"/>
    <w:rsid w:val="00E00F55"/>
    <w:rsid w:val="00E00F61"/>
    <w:rsid w:val="00E00FB3"/>
    <w:rsid w:val="00E00FEB"/>
    <w:rsid w:val="00E01003"/>
    <w:rsid w:val="00E0101B"/>
    <w:rsid w:val="00E0103C"/>
    <w:rsid w:val="00E010BF"/>
    <w:rsid w:val="00E010E1"/>
    <w:rsid w:val="00E01138"/>
    <w:rsid w:val="00E01187"/>
    <w:rsid w:val="00E01191"/>
    <w:rsid w:val="00E011BA"/>
    <w:rsid w:val="00E012A0"/>
    <w:rsid w:val="00E012EB"/>
    <w:rsid w:val="00E0130F"/>
    <w:rsid w:val="00E01327"/>
    <w:rsid w:val="00E01396"/>
    <w:rsid w:val="00E01485"/>
    <w:rsid w:val="00E01524"/>
    <w:rsid w:val="00E01678"/>
    <w:rsid w:val="00E016F1"/>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27"/>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1"/>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AE"/>
    <w:rsid w:val="00E031DC"/>
    <w:rsid w:val="00E031E4"/>
    <w:rsid w:val="00E031EA"/>
    <w:rsid w:val="00E0321C"/>
    <w:rsid w:val="00E03230"/>
    <w:rsid w:val="00E03252"/>
    <w:rsid w:val="00E03274"/>
    <w:rsid w:val="00E032B3"/>
    <w:rsid w:val="00E032C3"/>
    <w:rsid w:val="00E03595"/>
    <w:rsid w:val="00E035C9"/>
    <w:rsid w:val="00E03676"/>
    <w:rsid w:val="00E0371B"/>
    <w:rsid w:val="00E03787"/>
    <w:rsid w:val="00E03795"/>
    <w:rsid w:val="00E03797"/>
    <w:rsid w:val="00E0379C"/>
    <w:rsid w:val="00E037A8"/>
    <w:rsid w:val="00E03859"/>
    <w:rsid w:val="00E038D6"/>
    <w:rsid w:val="00E038FD"/>
    <w:rsid w:val="00E03926"/>
    <w:rsid w:val="00E0395B"/>
    <w:rsid w:val="00E0399F"/>
    <w:rsid w:val="00E039FF"/>
    <w:rsid w:val="00E03A69"/>
    <w:rsid w:val="00E03ADB"/>
    <w:rsid w:val="00E03CA0"/>
    <w:rsid w:val="00E03CE2"/>
    <w:rsid w:val="00E03D88"/>
    <w:rsid w:val="00E03DD7"/>
    <w:rsid w:val="00E03E65"/>
    <w:rsid w:val="00E03E96"/>
    <w:rsid w:val="00E03FC1"/>
    <w:rsid w:val="00E03FF3"/>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44"/>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5"/>
    <w:rsid w:val="00E0581E"/>
    <w:rsid w:val="00E05888"/>
    <w:rsid w:val="00E058AA"/>
    <w:rsid w:val="00E058EA"/>
    <w:rsid w:val="00E05942"/>
    <w:rsid w:val="00E0596D"/>
    <w:rsid w:val="00E05974"/>
    <w:rsid w:val="00E0598E"/>
    <w:rsid w:val="00E059FE"/>
    <w:rsid w:val="00E05AC1"/>
    <w:rsid w:val="00E05AE4"/>
    <w:rsid w:val="00E05B66"/>
    <w:rsid w:val="00E05B7D"/>
    <w:rsid w:val="00E05BBA"/>
    <w:rsid w:val="00E05BC0"/>
    <w:rsid w:val="00E05C0F"/>
    <w:rsid w:val="00E05DC5"/>
    <w:rsid w:val="00E05E1C"/>
    <w:rsid w:val="00E05E72"/>
    <w:rsid w:val="00E05EE7"/>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7A"/>
    <w:rsid w:val="00E066D3"/>
    <w:rsid w:val="00E06771"/>
    <w:rsid w:val="00E067B6"/>
    <w:rsid w:val="00E06809"/>
    <w:rsid w:val="00E0686F"/>
    <w:rsid w:val="00E068BB"/>
    <w:rsid w:val="00E06929"/>
    <w:rsid w:val="00E069F1"/>
    <w:rsid w:val="00E06A5B"/>
    <w:rsid w:val="00E06A7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4FA"/>
    <w:rsid w:val="00E0750C"/>
    <w:rsid w:val="00E07568"/>
    <w:rsid w:val="00E07641"/>
    <w:rsid w:val="00E07707"/>
    <w:rsid w:val="00E0775F"/>
    <w:rsid w:val="00E0785E"/>
    <w:rsid w:val="00E078D3"/>
    <w:rsid w:val="00E079F0"/>
    <w:rsid w:val="00E07A71"/>
    <w:rsid w:val="00E07A8C"/>
    <w:rsid w:val="00E07AB3"/>
    <w:rsid w:val="00E07B03"/>
    <w:rsid w:val="00E07BA2"/>
    <w:rsid w:val="00E07BC5"/>
    <w:rsid w:val="00E07BEC"/>
    <w:rsid w:val="00E07BFA"/>
    <w:rsid w:val="00E07D27"/>
    <w:rsid w:val="00E07E6A"/>
    <w:rsid w:val="00E07F00"/>
    <w:rsid w:val="00E07F63"/>
    <w:rsid w:val="00E07F7D"/>
    <w:rsid w:val="00E07F9B"/>
    <w:rsid w:val="00E10012"/>
    <w:rsid w:val="00E10024"/>
    <w:rsid w:val="00E10065"/>
    <w:rsid w:val="00E10077"/>
    <w:rsid w:val="00E101B1"/>
    <w:rsid w:val="00E101B4"/>
    <w:rsid w:val="00E102D4"/>
    <w:rsid w:val="00E1031B"/>
    <w:rsid w:val="00E103AF"/>
    <w:rsid w:val="00E103F1"/>
    <w:rsid w:val="00E10486"/>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BB9"/>
    <w:rsid w:val="00E10CEB"/>
    <w:rsid w:val="00E10D05"/>
    <w:rsid w:val="00E10D33"/>
    <w:rsid w:val="00E10D84"/>
    <w:rsid w:val="00E10E12"/>
    <w:rsid w:val="00E10E49"/>
    <w:rsid w:val="00E10EFB"/>
    <w:rsid w:val="00E10F34"/>
    <w:rsid w:val="00E10FAD"/>
    <w:rsid w:val="00E10FDD"/>
    <w:rsid w:val="00E10FEC"/>
    <w:rsid w:val="00E11025"/>
    <w:rsid w:val="00E1108A"/>
    <w:rsid w:val="00E110B2"/>
    <w:rsid w:val="00E110DA"/>
    <w:rsid w:val="00E1113E"/>
    <w:rsid w:val="00E111D0"/>
    <w:rsid w:val="00E1121F"/>
    <w:rsid w:val="00E11244"/>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4A"/>
    <w:rsid w:val="00E11779"/>
    <w:rsid w:val="00E117F0"/>
    <w:rsid w:val="00E1183E"/>
    <w:rsid w:val="00E11928"/>
    <w:rsid w:val="00E1196B"/>
    <w:rsid w:val="00E1196E"/>
    <w:rsid w:val="00E11994"/>
    <w:rsid w:val="00E11A15"/>
    <w:rsid w:val="00E11A47"/>
    <w:rsid w:val="00E11A67"/>
    <w:rsid w:val="00E11AC2"/>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1A"/>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4ED"/>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B63"/>
    <w:rsid w:val="00E13C28"/>
    <w:rsid w:val="00E13D9D"/>
    <w:rsid w:val="00E13E5B"/>
    <w:rsid w:val="00E13E83"/>
    <w:rsid w:val="00E13EA0"/>
    <w:rsid w:val="00E13EEF"/>
    <w:rsid w:val="00E13F4E"/>
    <w:rsid w:val="00E13F66"/>
    <w:rsid w:val="00E13F6C"/>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39"/>
    <w:rsid w:val="00E147F3"/>
    <w:rsid w:val="00E147F6"/>
    <w:rsid w:val="00E1488A"/>
    <w:rsid w:val="00E148E9"/>
    <w:rsid w:val="00E14934"/>
    <w:rsid w:val="00E14939"/>
    <w:rsid w:val="00E1494E"/>
    <w:rsid w:val="00E1497B"/>
    <w:rsid w:val="00E1499D"/>
    <w:rsid w:val="00E14A96"/>
    <w:rsid w:val="00E14A9B"/>
    <w:rsid w:val="00E14ACD"/>
    <w:rsid w:val="00E14B16"/>
    <w:rsid w:val="00E14B31"/>
    <w:rsid w:val="00E14B53"/>
    <w:rsid w:val="00E14BDC"/>
    <w:rsid w:val="00E14C3E"/>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7A"/>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57E"/>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4C"/>
    <w:rsid w:val="00E17072"/>
    <w:rsid w:val="00E1712D"/>
    <w:rsid w:val="00E1715C"/>
    <w:rsid w:val="00E17260"/>
    <w:rsid w:val="00E17275"/>
    <w:rsid w:val="00E17390"/>
    <w:rsid w:val="00E173A3"/>
    <w:rsid w:val="00E17461"/>
    <w:rsid w:val="00E174D9"/>
    <w:rsid w:val="00E174E2"/>
    <w:rsid w:val="00E17570"/>
    <w:rsid w:val="00E17611"/>
    <w:rsid w:val="00E17691"/>
    <w:rsid w:val="00E1771E"/>
    <w:rsid w:val="00E1783C"/>
    <w:rsid w:val="00E178BF"/>
    <w:rsid w:val="00E17975"/>
    <w:rsid w:val="00E17A0B"/>
    <w:rsid w:val="00E17A38"/>
    <w:rsid w:val="00E17A65"/>
    <w:rsid w:val="00E17BAD"/>
    <w:rsid w:val="00E17C6F"/>
    <w:rsid w:val="00E17CB6"/>
    <w:rsid w:val="00E17CD4"/>
    <w:rsid w:val="00E17DB9"/>
    <w:rsid w:val="00E17DE3"/>
    <w:rsid w:val="00E17DE8"/>
    <w:rsid w:val="00E17F10"/>
    <w:rsid w:val="00E17FD1"/>
    <w:rsid w:val="00E17FF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7DE"/>
    <w:rsid w:val="00E2081B"/>
    <w:rsid w:val="00E20821"/>
    <w:rsid w:val="00E2087E"/>
    <w:rsid w:val="00E20889"/>
    <w:rsid w:val="00E208F9"/>
    <w:rsid w:val="00E20996"/>
    <w:rsid w:val="00E209A1"/>
    <w:rsid w:val="00E20A42"/>
    <w:rsid w:val="00E20A59"/>
    <w:rsid w:val="00E20B07"/>
    <w:rsid w:val="00E20B93"/>
    <w:rsid w:val="00E20CA8"/>
    <w:rsid w:val="00E20D00"/>
    <w:rsid w:val="00E20D8C"/>
    <w:rsid w:val="00E20DA2"/>
    <w:rsid w:val="00E20DCA"/>
    <w:rsid w:val="00E20DE0"/>
    <w:rsid w:val="00E20DED"/>
    <w:rsid w:val="00E20F14"/>
    <w:rsid w:val="00E20FC9"/>
    <w:rsid w:val="00E20FD3"/>
    <w:rsid w:val="00E20FDA"/>
    <w:rsid w:val="00E2107B"/>
    <w:rsid w:val="00E21099"/>
    <w:rsid w:val="00E210CA"/>
    <w:rsid w:val="00E2110E"/>
    <w:rsid w:val="00E21152"/>
    <w:rsid w:val="00E211D9"/>
    <w:rsid w:val="00E211F1"/>
    <w:rsid w:val="00E21242"/>
    <w:rsid w:val="00E212E3"/>
    <w:rsid w:val="00E21305"/>
    <w:rsid w:val="00E21340"/>
    <w:rsid w:val="00E21385"/>
    <w:rsid w:val="00E2139B"/>
    <w:rsid w:val="00E21447"/>
    <w:rsid w:val="00E21482"/>
    <w:rsid w:val="00E21498"/>
    <w:rsid w:val="00E214F8"/>
    <w:rsid w:val="00E21500"/>
    <w:rsid w:val="00E21525"/>
    <w:rsid w:val="00E2157C"/>
    <w:rsid w:val="00E215BE"/>
    <w:rsid w:val="00E2161E"/>
    <w:rsid w:val="00E216F3"/>
    <w:rsid w:val="00E2172D"/>
    <w:rsid w:val="00E217D9"/>
    <w:rsid w:val="00E21858"/>
    <w:rsid w:val="00E21ADC"/>
    <w:rsid w:val="00E21B66"/>
    <w:rsid w:val="00E21BC0"/>
    <w:rsid w:val="00E21C30"/>
    <w:rsid w:val="00E21C5B"/>
    <w:rsid w:val="00E21C79"/>
    <w:rsid w:val="00E21CC4"/>
    <w:rsid w:val="00E21CC5"/>
    <w:rsid w:val="00E21CDD"/>
    <w:rsid w:val="00E21D1B"/>
    <w:rsid w:val="00E21D65"/>
    <w:rsid w:val="00E21D7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8D"/>
    <w:rsid w:val="00E228A3"/>
    <w:rsid w:val="00E2295C"/>
    <w:rsid w:val="00E22A4F"/>
    <w:rsid w:val="00E22AA5"/>
    <w:rsid w:val="00E22B6D"/>
    <w:rsid w:val="00E22BA7"/>
    <w:rsid w:val="00E22C36"/>
    <w:rsid w:val="00E22C52"/>
    <w:rsid w:val="00E22D95"/>
    <w:rsid w:val="00E22E46"/>
    <w:rsid w:val="00E22E92"/>
    <w:rsid w:val="00E22F77"/>
    <w:rsid w:val="00E23093"/>
    <w:rsid w:val="00E230C9"/>
    <w:rsid w:val="00E230E7"/>
    <w:rsid w:val="00E23147"/>
    <w:rsid w:val="00E231CB"/>
    <w:rsid w:val="00E232BF"/>
    <w:rsid w:val="00E232D1"/>
    <w:rsid w:val="00E232FC"/>
    <w:rsid w:val="00E2335C"/>
    <w:rsid w:val="00E23383"/>
    <w:rsid w:val="00E233AD"/>
    <w:rsid w:val="00E233BB"/>
    <w:rsid w:val="00E234EB"/>
    <w:rsid w:val="00E23604"/>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8FC"/>
    <w:rsid w:val="00E24930"/>
    <w:rsid w:val="00E24946"/>
    <w:rsid w:val="00E2495A"/>
    <w:rsid w:val="00E24987"/>
    <w:rsid w:val="00E2498A"/>
    <w:rsid w:val="00E24A9D"/>
    <w:rsid w:val="00E24ABA"/>
    <w:rsid w:val="00E24AC4"/>
    <w:rsid w:val="00E24B4F"/>
    <w:rsid w:val="00E24C8E"/>
    <w:rsid w:val="00E24D5F"/>
    <w:rsid w:val="00E24DB7"/>
    <w:rsid w:val="00E24DED"/>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5D6"/>
    <w:rsid w:val="00E2561C"/>
    <w:rsid w:val="00E2562B"/>
    <w:rsid w:val="00E2562C"/>
    <w:rsid w:val="00E25642"/>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988"/>
    <w:rsid w:val="00E26A11"/>
    <w:rsid w:val="00E26A1E"/>
    <w:rsid w:val="00E26A9A"/>
    <w:rsid w:val="00E26AE6"/>
    <w:rsid w:val="00E26B26"/>
    <w:rsid w:val="00E26B27"/>
    <w:rsid w:val="00E26BE2"/>
    <w:rsid w:val="00E26CAF"/>
    <w:rsid w:val="00E26CBF"/>
    <w:rsid w:val="00E26CE7"/>
    <w:rsid w:val="00E26D8E"/>
    <w:rsid w:val="00E26E0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6D"/>
    <w:rsid w:val="00E2758B"/>
    <w:rsid w:val="00E2758C"/>
    <w:rsid w:val="00E2763D"/>
    <w:rsid w:val="00E2764A"/>
    <w:rsid w:val="00E27672"/>
    <w:rsid w:val="00E276D6"/>
    <w:rsid w:val="00E27742"/>
    <w:rsid w:val="00E27959"/>
    <w:rsid w:val="00E2796D"/>
    <w:rsid w:val="00E27ACF"/>
    <w:rsid w:val="00E27B17"/>
    <w:rsid w:val="00E27CE9"/>
    <w:rsid w:val="00E27E3F"/>
    <w:rsid w:val="00E27E40"/>
    <w:rsid w:val="00E27ED7"/>
    <w:rsid w:val="00E27F98"/>
    <w:rsid w:val="00E27FA2"/>
    <w:rsid w:val="00E30067"/>
    <w:rsid w:val="00E3012B"/>
    <w:rsid w:val="00E3013E"/>
    <w:rsid w:val="00E30164"/>
    <w:rsid w:val="00E3022C"/>
    <w:rsid w:val="00E30246"/>
    <w:rsid w:val="00E30287"/>
    <w:rsid w:val="00E3040B"/>
    <w:rsid w:val="00E3041D"/>
    <w:rsid w:val="00E30471"/>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11"/>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56"/>
    <w:rsid w:val="00E3216A"/>
    <w:rsid w:val="00E3216E"/>
    <w:rsid w:val="00E321D4"/>
    <w:rsid w:val="00E3234E"/>
    <w:rsid w:val="00E3238C"/>
    <w:rsid w:val="00E323C7"/>
    <w:rsid w:val="00E3240D"/>
    <w:rsid w:val="00E32494"/>
    <w:rsid w:val="00E324A0"/>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83"/>
    <w:rsid w:val="00E32EDD"/>
    <w:rsid w:val="00E32FD8"/>
    <w:rsid w:val="00E331B0"/>
    <w:rsid w:val="00E33232"/>
    <w:rsid w:val="00E33339"/>
    <w:rsid w:val="00E33355"/>
    <w:rsid w:val="00E33372"/>
    <w:rsid w:val="00E33375"/>
    <w:rsid w:val="00E3339A"/>
    <w:rsid w:val="00E333A0"/>
    <w:rsid w:val="00E33408"/>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B2D"/>
    <w:rsid w:val="00E33D96"/>
    <w:rsid w:val="00E33DA9"/>
    <w:rsid w:val="00E33DBA"/>
    <w:rsid w:val="00E33DDA"/>
    <w:rsid w:val="00E33E24"/>
    <w:rsid w:val="00E33FFA"/>
    <w:rsid w:val="00E3402C"/>
    <w:rsid w:val="00E340E8"/>
    <w:rsid w:val="00E34157"/>
    <w:rsid w:val="00E341A5"/>
    <w:rsid w:val="00E34206"/>
    <w:rsid w:val="00E34222"/>
    <w:rsid w:val="00E34265"/>
    <w:rsid w:val="00E342A4"/>
    <w:rsid w:val="00E343F5"/>
    <w:rsid w:val="00E34455"/>
    <w:rsid w:val="00E345C1"/>
    <w:rsid w:val="00E3466E"/>
    <w:rsid w:val="00E34728"/>
    <w:rsid w:val="00E347AE"/>
    <w:rsid w:val="00E347C9"/>
    <w:rsid w:val="00E347EB"/>
    <w:rsid w:val="00E34842"/>
    <w:rsid w:val="00E34903"/>
    <w:rsid w:val="00E3496F"/>
    <w:rsid w:val="00E34A10"/>
    <w:rsid w:val="00E34C67"/>
    <w:rsid w:val="00E34C73"/>
    <w:rsid w:val="00E34C9C"/>
    <w:rsid w:val="00E34CB3"/>
    <w:rsid w:val="00E34CD0"/>
    <w:rsid w:val="00E34D0B"/>
    <w:rsid w:val="00E34D13"/>
    <w:rsid w:val="00E34D3B"/>
    <w:rsid w:val="00E34D48"/>
    <w:rsid w:val="00E34D77"/>
    <w:rsid w:val="00E34FA9"/>
    <w:rsid w:val="00E35002"/>
    <w:rsid w:val="00E35012"/>
    <w:rsid w:val="00E35013"/>
    <w:rsid w:val="00E35029"/>
    <w:rsid w:val="00E3507D"/>
    <w:rsid w:val="00E350BA"/>
    <w:rsid w:val="00E350DE"/>
    <w:rsid w:val="00E350F7"/>
    <w:rsid w:val="00E3514B"/>
    <w:rsid w:val="00E3515F"/>
    <w:rsid w:val="00E35161"/>
    <w:rsid w:val="00E35184"/>
    <w:rsid w:val="00E351C8"/>
    <w:rsid w:val="00E351F9"/>
    <w:rsid w:val="00E35237"/>
    <w:rsid w:val="00E3525B"/>
    <w:rsid w:val="00E352AC"/>
    <w:rsid w:val="00E35306"/>
    <w:rsid w:val="00E35315"/>
    <w:rsid w:val="00E35327"/>
    <w:rsid w:val="00E354C4"/>
    <w:rsid w:val="00E354DF"/>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25"/>
    <w:rsid w:val="00E35E5D"/>
    <w:rsid w:val="00E35F10"/>
    <w:rsid w:val="00E35F23"/>
    <w:rsid w:val="00E35F7D"/>
    <w:rsid w:val="00E36019"/>
    <w:rsid w:val="00E360E6"/>
    <w:rsid w:val="00E36162"/>
    <w:rsid w:val="00E36211"/>
    <w:rsid w:val="00E36214"/>
    <w:rsid w:val="00E362AB"/>
    <w:rsid w:val="00E362F1"/>
    <w:rsid w:val="00E36461"/>
    <w:rsid w:val="00E364A5"/>
    <w:rsid w:val="00E364A8"/>
    <w:rsid w:val="00E364B3"/>
    <w:rsid w:val="00E364BA"/>
    <w:rsid w:val="00E364F0"/>
    <w:rsid w:val="00E36500"/>
    <w:rsid w:val="00E3661C"/>
    <w:rsid w:val="00E3665B"/>
    <w:rsid w:val="00E3665D"/>
    <w:rsid w:val="00E36669"/>
    <w:rsid w:val="00E36707"/>
    <w:rsid w:val="00E3690E"/>
    <w:rsid w:val="00E3693D"/>
    <w:rsid w:val="00E3696C"/>
    <w:rsid w:val="00E36A30"/>
    <w:rsid w:val="00E36AAE"/>
    <w:rsid w:val="00E36B04"/>
    <w:rsid w:val="00E36B3A"/>
    <w:rsid w:val="00E36DDB"/>
    <w:rsid w:val="00E36DE7"/>
    <w:rsid w:val="00E36F55"/>
    <w:rsid w:val="00E3703A"/>
    <w:rsid w:val="00E370C2"/>
    <w:rsid w:val="00E370CA"/>
    <w:rsid w:val="00E371CF"/>
    <w:rsid w:val="00E372E1"/>
    <w:rsid w:val="00E3731D"/>
    <w:rsid w:val="00E3733D"/>
    <w:rsid w:val="00E3737B"/>
    <w:rsid w:val="00E37404"/>
    <w:rsid w:val="00E37472"/>
    <w:rsid w:val="00E37494"/>
    <w:rsid w:val="00E374EE"/>
    <w:rsid w:val="00E37577"/>
    <w:rsid w:val="00E375A4"/>
    <w:rsid w:val="00E375AD"/>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4D"/>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892"/>
    <w:rsid w:val="00E419B0"/>
    <w:rsid w:val="00E419E6"/>
    <w:rsid w:val="00E419F8"/>
    <w:rsid w:val="00E41A00"/>
    <w:rsid w:val="00E41B66"/>
    <w:rsid w:val="00E41BF2"/>
    <w:rsid w:val="00E41C45"/>
    <w:rsid w:val="00E41C85"/>
    <w:rsid w:val="00E41D20"/>
    <w:rsid w:val="00E41D33"/>
    <w:rsid w:val="00E41DA1"/>
    <w:rsid w:val="00E41DAF"/>
    <w:rsid w:val="00E41DDE"/>
    <w:rsid w:val="00E41E3E"/>
    <w:rsid w:val="00E41E65"/>
    <w:rsid w:val="00E41ED1"/>
    <w:rsid w:val="00E41F34"/>
    <w:rsid w:val="00E41F4D"/>
    <w:rsid w:val="00E41F9C"/>
    <w:rsid w:val="00E41FBC"/>
    <w:rsid w:val="00E420A0"/>
    <w:rsid w:val="00E420BB"/>
    <w:rsid w:val="00E420F7"/>
    <w:rsid w:val="00E4210B"/>
    <w:rsid w:val="00E42114"/>
    <w:rsid w:val="00E422A3"/>
    <w:rsid w:val="00E42314"/>
    <w:rsid w:val="00E4233A"/>
    <w:rsid w:val="00E42387"/>
    <w:rsid w:val="00E423F0"/>
    <w:rsid w:val="00E424A5"/>
    <w:rsid w:val="00E424B1"/>
    <w:rsid w:val="00E424D8"/>
    <w:rsid w:val="00E42618"/>
    <w:rsid w:val="00E42643"/>
    <w:rsid w:val="00E4265A"/>
    <w:rsid w:val="00E4265B"/>
    <w:rsid w:val="00E4268B"/>
    <w:rsid w:val="00E426D7"/>
    <w:rsid w:val="00E427C7"/>
    <w:rsid w:val="00E42850"/>
    <w:rsid w:val="00E428B7"/>
    <w:rsid w:val="00E428E8"/>
    <w:rsid w:val="00E42906"/>
    <w:rsid w:val="00E42922"/>
    <w:rsid w:val="00E42927"/>
    <w:rsid w:val="00E42949"/>
    <w:rsid w:val="00E42985"/>
    <w:rsid w:val="00E429CF"/>
    <w:rsid w:val="00E42AD3"/>
    <w:rsid w:val="00E42B36"/>
    <w:rsid w:val="00E42BCA"/>
    <w:rsid w:val="00E42C8D"/>
    <w:rsid w:val="00E42CDB"/>
    <w:rsid w:val="00E42D90"/>
    <w:rsid w:val="00E42DFD"/>
    <w:rsid w:val="00E42E04"/>
    <w:rsid w:val="00E42EF9"/>
    <w:rsid w:val="00E42F33"/>
    <w:rsid w:val="00E4300E"/>
    <w:rsid w:val="00E430BF"/>
    <w:rsid w:val="00E430CB"/>
    <w:rsid w:val="00E4310E"/>
    <w:rsid w:val="00E4313B"/>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2F"/>
    <w:rsid w:val="00E44068"/>
    <w:rsid w:val="00E440E8"/>
    <w:rsid w:val="00E4410D"/>
    <w:rsid w:val="00E4415F"/>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75C"/>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73"/>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3"/>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9FF"/>
    <w:rsid w:val="00E47A30"/>
    <w:rsid w:val="00E47A7E"/>
    <w:rsid w:val="00E47A85"/>
    <w:rsid w:val="00E47AC2"/>
    <w:rsid w:val="00E47BD1"/>
    <w:rsid w:val="00E47C3E"/>
    <w:rsid w:val="00E47CA9"/>
    <w:rsid w:val="00E47D4D"/>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3A"/>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2"/>
    <w:rsid w:val="00E50E16"/>
    <w:rsid w:val="00E50E48"/>
    <w:rsid w:val="00E50E5B"/>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CE5"/>
    <w:rsid w:val="00E51D21"/>
    <w:rsid w:val="00E51D41"/>
    <w:rsid w:val="00E51E61"/>
    <w:rsid w:val="00E51E66"/>
    <w:rsid w:val="00E51EA4"/>
    <w:rsid w:val="00E51ED5"/>
    <w:rsid w:val="00E51EE1"/>
    <w:rsid w:val="00E51F32"/>
    <w:rsid w:val="00E51FB4"/>
    <w:rsid w:val="00E51FBD"/>
    <w:rsid w:val="00E52048"/>
    <w:rsid w:val="00E52063"/>
    <w:rsid w:val="00E520FD"/>
    <w:rsid w:val="00E52155"/>
    <w:rsid w:val="00E52172"/>
    <w:rsid w:val="00E52196"/>
    <w:rsid w:val="00E521AA"/>
    <w:rsid w:val="00E521BA"/>
    <w:rsid w:val="00E5221C"/>
    <w:rsid w:val="00E522B1"/>
    <w:rsid w:val="00E52341"/>
    <w:rsid w:val="00E52358"/>
    <w:rsid w:val="00E523D5"/>
    <w:rsid w:val="00E523DE"/>
    <w:rsid w:val="00E524BA"/>
    <w:rsid w:val="00E524DF"/>
    <w:rsid w:val="00E525C4"/>
    <w:rsid w:val="00E52604"/>
    <w:rsid w:val="00E52621"/>
    <w:rsid w:val="00E5269E"/>
    <w:rsid w:val="00E527D5"/>
    <w:rsid w:val="00E528C8"/>
    <w:rsid w:val="00E5291F"/>
    <w:rsid w:val="00E52923"/>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18"/>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3F"/>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89"/>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47"/>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A9A"/>
    <w:rsid w:val="00E55BD4"/>
    <w:rsid w:val="00E55C12"/>
    <w:rsid w:val="00E55C24"/>
    <w:rsid w:val="00E55D12"/>
    <w:rsid w:val="00E55D24"/>
    <w:rsid w:val="00E55D42"/>
    <w:rsid w:val="00E55DF9"/>
    <w:rsid w:val="00E55E7D"/>
    <w:rsid w:val="00E55F10"/>
    <w:rsid w:val="00E55F70"/>
    <w:rsid w:val="00E55F8D"/>
    <w:rsid w:val="00E55F9B"/>
    <w:rsid w:val="00E5601E"/>
    <w:rsid w:val="00E56039"/>
    <w:rsid w:val="00E56068"/>
    <w:rsid w:val="00E5608D"/>
    <w:rsid w:val="00E5613E"/>
    <w:rsid w:val="00E56174"/>
    <w:rsid w:val="00E561CA"/>
    <w:rsid w:val="00E562B3"/>
    <w:rsid w:val="00E56300"/>
    <w:rsid w:val="00E5632C"/>
    <w:rsid w:val="00E563EE"/>
    <w:rsid w:val="00E563FF"/>
    <w:rsid w:val="00E5644A"/>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59"/>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6F1"/>
    <w:rsid w:val="00E5770C"/>
    <w:rsid w:val="00E577A8"/>
    <w:rsid w:val="00E57892"/>
    <w:rsid w:val="00E578A3"/>
    <w:rsid w:val="00E5797E"/>
    <w:rsid w:val="00E579A5"/>
    <w:rsid w:val="00E579A9"/>
    <w:rsid w:val="00E57A7B"/>
    <w:rsid w:val="00E57B56"/>
    <w:rsid w:val="00E57BE1"/>
    <w:rsid w:val="00E57BEB"/>
    <w:rsid w:val="00E57C4C"/>
    <w:rsid w:val="00E57C7F"/>
    <w:rsid w:val="00E57CB1"/>
    <w:rsid w:val="00E57CEA"/>
    <w:rsid w:val="00E57D59"/>
    <w:rsid w:val="00E57DE9"/>
    <w:rsid w:val="00E57ECC"/>
    <w:rsid w:val="00E57F17"/>
    <w:rsid w:val="00E57FE3"/>
    <w:rsid w:val="00E600CA"/>
    <w:rsid w:val="00E60170"/>
    <w:rsid w:val="00E6027E"/>
    <w:rsid w:val="00E602B5"/>
    <w:rsid w:val="00E6032C"/>
    <w:rsid w:val="00E603B4"/>
    <w:rsid w:val="00E60417"/>
    <w:rsid w:val="00E60422"/>
    <w:rsid w:val="00E604B3"/>
    <w:rsid w:val="00E604C4"/>
    <w:rsid w:val="00E604EB"/>
    <w:rsid w:val="00E60513"/>
    <w:rsid w:val="00E605E4"/>
    <w:rsid w:val="00E606ED"/>
    <w:rsid w:val="00E60775"/>
    <w:rsid w:val="00E60784"/>
    <w:rsid w:val="00E60793"/>
    <w:rsid w:val="00E607C7"/>
    <w:rsid w:val="00E60826"/>
    <w:rsid w:val="00E60889"/>
    <w:rsid w:val="00E608D0"/>
    <w:rsid w:val="00E6090C"/>
    <w:rsid w:val="00E609DD"/>
    <w:rsid w:val="00E60B34"/>
    <w:rsid w:val="00E60BB7"/>
    <w:rsid w:val="00E60DF9"/>
    <w:rsid w:val="00E60E1F"/>
    <w:rsid w:val="00E60E25"/>
    <w:rsid w:val="00E60E46"/>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44"/>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17"/>
    <w:rsid w:val="00E62465"/>
    <w:rsid w:val="00E62501"/>
    <w:rsid w:val="00E62507"/>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5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5F1"/>
    <w:rsid w:val="00E63601"/>
    <w:rsid w:val="00E63627"/>
    <w:rsid w:val="00E63655"/>
    <w:rsid w:val="00E63668"/>
    <w:rsid w:val="00E63682"/>
    <w:rsid w:val="00E636C1"/>
    <w:rsid w:val="00E6377A"/>
    <w:rsid w:val="00E637D6"/>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EE9"/>
    <w:rsid w:val="00E63F16"/>
    <w:rsid w:val="00E63FFF"/>
    <w:rsid w:val="00E640A1"/>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F0"/>
    <w:rsid w:val="00E64D13"/>
    <w:rsid w:val="00E64D6B"/>
    <w:rsid w:val="00E64D94"/>
    <w:rsid w:val="00E64DD7"/>
    <w:rsid w:val="00E64E3B"/>
    <w:rsid w:val="00E64EAB"/>
    <w:rsid w:val="00E64EFC"/>
    <w:rsid w:val="00E64F36"/>
    <w:rsid w:val="00E65010"/>
    <w:rsid w:val="00E650AD"/>
    <w:rsid w:val="00E65101"/>
    <w:rsid w:val="00E6511B"/>
    <w:rsid w:val="00E65209"/>
    <w:rsid w:val="00E6524A"/>
    <w:rsid w:val="00E652C2"/>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6B"/>
    <w:rsid w:val="00E66CD3"/>
    <w:rsid w:val="00E66CFC"/>
    <w:rsid w:val="00E66D5F"/>
    <w:rsid w:val="00E66DE9"/>
    <w:rsid w:val="00E66E4C"/>
    <w:rsid w:val="00E66EF4"/>
    <w:rsid w:val="00E66FDD"/>
    <w:rsid w:val="00E67010"/>
    <w:rsid w:val="00E6705B"/>
    <w:rsid w:val="00E670F5"/>
    <w:rsid w:val="00E672AA"/>
    <w:rsid w:val="00E673CF"/>
    <w:rsid w:val="00E673DE"/>
    <w:rsid w:val="00E67403"/>
    <w:rsid w:val="00E6756F"/>
    <w:rsid w:val="00E6759E"/>
    <w:rsid w:val="00E67668"/>
    <w:rsid w:val="00E676C4"/>
    <w:rsid w:val="00E6792E"/>
    <w:rsid w:val="00E67A9D"/>
    <w:rsid w:val="00E67B85"/>
    <w:rsid w:val="00E67B8A"/>
    <w:rsid w:val="00E67BB5"/>
    <w:rsid w:val="00E67C8B"/>
    <w:rsid w:val="00E67CAE"/>
    <w:rsid w:val="00E67D9A"/>
    <w:rsid w:val="00E67F1C"/>
    <w:rsid w:val="00E67FB6"/>
    <w:rsid w:val="00E70087"/>
    <w:rsid w:val="00E700A6"/>
    <w:rsid w:val="00E7011B"/>
    <w:rsid w:val="00E701D4"/>
    <w:rsid w:val="00E70209"/>
    <w:rsid w:val="00E702B3"/>
    <w:rsid w:val="00E702FC"/>
    <w:rsid w:val="00E70424"/>
    <w:rsid w:val="00E70458"/>
    <w:rsid w:val="00E704C5"/>
    <w:rsid w:val="00E704CC"/>
    <w:rsid w:val="00E7058E"/>
    <w:rsid w:val="00E70597"/>
    <w:rsid w:val="00E7063D"/>
    <w:rsid w:val="00E7064E"/>
    <w:rsid w:val="00E70779"/>
    <w:rsid w:val="00E70857"/>
    <w:rsid w:val="00E7088F"/>
    <w:rsid w:val="00E708CD"/>
    <w:rsid w:val="00E708D3"/>
    <w:rsid w:val="00E708DD"/>
    <w:rsid w:val="00E709F1"/>
    <w:rsid w:val="00E709FB"/>
    <w:rsid w:val="00E70A73"/>
    <w:rsid w:val="00E70A85"/>
    <w:rsid w:val="00E70B2E"/>
    <w:rsid w:val="00E70BF2"/>
    <w:rsid w:val="00E70C52"/>
    <w:rsid w:val="00E70C61"/>
    <w:rsid w:val="00E70D2B"/>
    <w:rsid w:val="00E70EC0"/>
    <w:rsid w:val="00E70EC1"/>
    <w:rsid w:val="00E70FBE"/>
    <w:rsid w:val="00E70FD6"/>
    <w:rsid w:val="00E710ED"/>
    <w:rsid w:val="00E711F1"/>
    <w:rsid w:val="00E7120E"/>
    <w:rsid w:val="00E71281"/>
    <w:rsid w:val="00E71282"/>
    <w:rsid w:val="00E712C7"/>
    <w:rsid w:val="00E712CB"/>
    <w:rsid w:val="00E712FD"/>
    <w:rsid w:val="00E713BF"/>
    <w:rsid w:val="00E71416"/>
    <w:rsid w:val="00E71478"/>
    <w:rsid w:val="00E714EA"/>
    <w:rsid w:val="00E714F9"/>
    <w:rsid w:val="00E71674"/>
    <w:rsid w:val="00E71780"/>
    <w:rsid w:val="00E71787"/>
    <w:rsid w:val="00E71907"/>
    <w:rsid w:val="00E71977"/>
    <w:rsid w:val="00E719E9"/>
    <w:rsid w:val="00E719F3"/>
    <w:rsid w:val="00E71AFA"/>
    <w:rsid w:val="00E71B6B"/>
    <w:rsid w:val="00E71C20"/>
    <w:rsid w:val="00E71CCB"/>
    <w:rsid w:val="00E71D3C"/>
    <w:rsid w:val="00E71D84"/>
    <w:rsid w:val="00E71DAC"/>
    <w:rsid w:val="00E71DCC"/>
    <w:rsid w:val="00E71EE3"/>
    <w:rsid w:val="00E71F87"/>
    <w:rsid w:val="00E71FF0"/>
    <w:rsid w:val="00E7203B"/>
    <w:rsid w:val="00E720AE"/>
    <w:rsid w:val="00E7216C"/>
    <w:rsid w:val="00E72333"/>
    <w:rsid w:val="00E723C7"/>
    <w:rsid w:val="00E72445"/>
    <w:rsid w:val="00E724C6"/>
    <w:rsid w:val="00E7252B"/>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7F"/>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2B"/>
    <w:rsid w:val="00E73858"/>
    <w:rsid w:val="00E73864"/>
    <w:rsid w:val="00E73884"/>
    <w:rsid w:val="00E73914"/>
    <w:rsid w:val="00E7392B"/>
    <w:rsid w:val="00E73A2D"/>
    <w:rsid w:val="00E73AD2"/>
    <w:rsid w:val="00E73BA6"/>
    <w:rsid w:val="00E73C8E"/>
    <w:rsid w:val="00E73CCF"/>
    <w:rsid w:val="00E73CD4"/>
    <w:rsid w:val="00E73DCA"/>
    <w:rsid w:val="00E73E14"/>
    <w:rsid w:val="00E73E32"/>
    <w:rsid w:val="00E73E39"/>
    <w:rsid w:val="00E73F6A"/>
    <w:rsid w:val="00E7401E"/>
    <w:rsid w:val="00E7408A"/>
    <w:rsid w:val="00E7423C"/>
    <w:rsid w:val="00E74283"/>
    <w:rsid w:val="00E7428D"/>
    <w:rsid w:val="00E742D7"/>
    <w:rsid w:val="00E74334"/>
    <w:rsid w:val="00E7436C"/>
    <w:rsid w:val="00E743C2"/>
    <w:rsid w:val="00E743CF"/>
    <w:rsid w:val="00E743D9"/>
    <w:rsid w:val="00E7448A"/>
    <w:rsid w:val="00E744F7"/>
    <w:rsid w:val="00E74523"/>
    <w:rsid w:val="00E746F5"/>
    <w:rsid w:val="00E747BA"/>
    <w:rsid w:val="00E748D8"/>
    <w:rsid w:val="00E74921"/>
    <w:rsid w:val="00E74979"/>
    <w:rsid w:val="00E7498D"/>
    <w:rsid w:val="00E749B3"/>
    <w:rsid w:val="00E74AD2"/>
    <w:rsid w:val="00E74AD4"/>
    <w:rsid w:val="00E74B1B"/>
    <w:rsid w:val="00E74C5A"/>
    <w:rsid w:val="00E74C93"/>
    <w:rsid w:val="00E74CA6"/>
    <w:rsid w:val="00E74CBA"/>
    <w:rsid w:val="00E74CD2"/>
    <w:rsid w:val="00E74CE2"/>
    <w:rsid w:val="00E74CFF"/>
    <w:rsid w:val="00E74D2D"/>
    <w:rsid w:val="00E74E7D"/>
    <w:rsid w:val="00E74F30"/>
    <w:rsid w:val="00E75006"/>
    <w:rsid w:val="00E75058"/>
    <w:rsid w:val="00E75070"/>
    <w:rsid w:val="00E75153"/>
    <w:rsid w:val="00E75219"/>
    <w:rsid w:val="00E75278"/>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A84"/>
    <w:rsid w:val="00E75B5C"/>
    <w:rsid w:val="00E75D74"/>
    <w:rsid w:val="00E75DEA"/>
    <w:rsid w:val="00E75E0C"/>
    <w:rsid w:val="00E75E55"/>
    <w:rsid w:val="00E75E70"/>
    <w:rsid w:val="00E75EFE"/>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D94"/>
    <w:rsid w:val="00E76E7B"/>
    <w:rsid w:val="00E76FCD"/>
    <w:rsid w:val="00E7701E"/>
    <w:rsid w:val="00E7703A"/>
    <w:rsid w:val="00E7706A"/>
    <w:rsid w:val="00E77086"/>
    <w:rsid w:val="00E771B7"/>
    <w:rsid w:val="00E77400"/>
    <w:rsid w:val="00E77432"/>
    <w:rsid w:val="00E7756F"/>
    <w:rsid w:val="00E775C2"/>
    <w:rsid w:val="00E7765D"/>
    <w:rsid w:val="00E776E3"/>
    <w:rsid w:val="00E77712"/>
    <w:rsid w:val="00E777A1"/>
    <w:rsid w:val="00E7782D"/>
    <w:rsid w:val="00E77846"/>
    <w:rsid w:val="00E7785C"/>
    <w:rsid w:val="00E77941"/>
    <w:rsid w:val="00E77995"/>
    <w:rsid w:val="00E77B0B"/>
    <w:rsid w:val="00E77B51"/>
    <w:rsid w:val="00E77B7F"/>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3B"/>
    <w:rsid w:val="00E80545"/>
    <w:rsid w:val="00E805E9"/>
    <w:rsid w:val="00E805EF"/>
    <w:rsid w:val="00E806C1"/>
    <w:rsid w:val="00E806C6"/>
    <w:rsid w:val="00E807F0"/>
    <w:rsid w:val="00E8084D"/>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76"/>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A4"/>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2F0F"/>
    <w:rsid w:val="00E831A8"/>
    <w:rsid w:val="00E832B1"/>
    <w:rsid w:val="00E832B2"/>
    <w:rsid w:val="00E83322"/>
    <w:rsid w:val="00E833E1"/>
    <w:rsid w:val="00E8340D"/>
    <w:rsid w:val="00E83460"/>
    <w:rsid w:val="00E83478"/>
    <w:rsid w:val="00E834D2"/>
    <w:rsid w:val="00E8357F"/>
    <w:rsid w:val="00E835EA"/>
    <w:rsid w:val="00E83621"/>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1F"/>
    <w:rsid w:val="00E8434F"/>
    <w:rsid w:val="00E84430"/>
    <w:rsid w:val="00E8443A"/>
    <w:rsid w:val="00E8448A"/>
    <w:rsid w:val="00E844D5"/>
    <w:rsid w:val="00E8451E"/>
    <w:rsid w:val="00E845A7"/>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7C"/>
    <w:rsid w:val="00E84CE1"/>
    <w:rsid w:val="00E84D0C"/>
    <w:rsid w:val="00E84D46"/>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44"/>
    <w:rsid w:val="00E8575B"/>
    <w:rsid w:val="00E85760"/>
    <w:rsid w:val="00E85765"/>
    <w:rsid w:val="00E8577B"/>
    <w:rsid w:val="00E857D2"/>
    <w:rsid w:val="00E85857"/>
    <w:rsid w:val="00E85910"/>
    <w:rsid w:val="00E85936"/>
    <w:rsid w:val="00E85959"/>
    <w:rsid w:val="00E8597C"/>
    <w:rsid w:val="00E859E2"/>
    <w:rsid w:val="00E85A9C"/>
    <w:rsid w:val="00E85AD9"/>
    <w:rsid w:val="00E85B04"/>
    <w:rsid w:val="00E85B0F"/>
    <w:rsid w:val="00E85B70"/>
    <w:rsid w:val="00E85C49"/>
    <w:rsid w:val="00E85C83"/>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3"/>
    <w:rsid w:val="00E862DA"/>
    <w:rsid w:val="00E8633A"/>
    <w:rsid w:val="00E8634B"/>
    <w:rsid w:val="00E86377"/>
    <w:rsid w:val="00E863DD"/>
    <w:rsid w:val="00E863E4"/>
    <w:rsid w:val="00E86480"/>
    <w:rsid w:val="00E8655A"/>
    <w:rsid w:val="00E865F2"/>
    <w:rsid w:val="00E8661F"/>
    <w:rsid w:val="00E86696"/>
    <w:rsid w:val="00E866AD"/>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73"/>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5C4"/>
    <w:rsid w:val="00E90614"/>
    <w:rsid w:val="00E9062D"/>
    <w:rsid w:val="00E9063D"/>
    <w:rsid w:val="00E9075D"/>
    <w:rsid w:val="00E90796"/>
    <w:rsid w:val="00E90807"/>
    <w:rsid w:val="00E90A52"/>
    <w:rsid w:val="00E90A68"/>
    <w:rsid w:val="00E90BAA"/>
    <w:rsid w:val="00E90C42"/>
    <w:rsid w:val="00E90C46"/>
    <w:rsid w:val="00E90C94"/>
    <w:rsid w:val="00E90CFA"/>
    <w:rsid w:val="00E90D11"/>
    <w:rsid w:val="00E90D28"/>
    <w:rsid w:val="00E90D67"/>
    <w:rsid w:val="00E90F1D"/>
    <w:rsid w:val="00E90F8D"/>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15"/>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0EC"/>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6C3"/>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BE1"/>
    <w:rsid w:val="00E93C22"/>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57F"/>
    <w:rsid w:val="00E945D6"/>
    <w:rsid w:val="00E9474B"/>
    <w:rsid w:val="00E94781"/>
    <w:rsid w:val="00E947DE"/>
    <w:rsid w:val="00E949DE"/>
    <w:rsid w:val="00E949EB"/>
    <w:rsid w:val="00E949EF"/>
    <w:rsid w:val="00E94A76"/>
    <w:rsid w:val="00E94A7C"/>
    <w:rsid w:val="00E94B04"/>
    <w:rsid w:val="00E94B4A"/>
    <w:rsid w:val="00E94B4F"/>
    <w:rsid w:val="00E94BAB"/>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488"/>
    <w:rsid w:val="00E95502"/>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1D"/>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2B"/>
    <w:rsid w:val="00E967C1"/>
    <w:rsid w:val="00E96899"/>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85B"/>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9"/>
    <w:rsid w:val="00E97F5C"/>
    <w:rsid w:val="00E97F6E"/>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BE7"/>
    <w:rsid w:val="00EA0C10"/>
    <w:rsid w:val="00EA0C11"/>
    <w:rsid w:val="00EA0C87"/>
    <w:rsid w:val="00EA0D10"/>
    <w:rsid w:val="00EA0D9E"/>
    <w:rsid w:val="00EA0DC0"/>
    <w:rsid w:val="00EA0EDD"/>
    <w:rsid w:val="00EA1030"/>
    <w:rsid w:val="00EA10CC"/>
    <w:rsid w:val="00EA1106"/>
    <w:rsid w:val="00EA1187"/>
    <w:rsid w:val="00EA11B3"/>
    <w:rsid w:val="00EA11BB"/>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EC8"/>
    <w:rsid w:val="00EA1F98"/>
    <w:rsid w:val="00EA208C"/>
    <w:rsid w:val="00EA20B9"/>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12"/>
    <w:rsid w:val="00EA2E39"/>
    <w:rsid w:val="00EA2E84"/>
    <w:rsid w:val="00EA2E97"/>
    <w:rsid w:val="00EA2EFC"/>
    <w:rsid w:val="00EA2FBA"/>
    <w:rsid w:val="00EA2FD0"/>
    <w:rsid w:val="00EA300E"/>
    <w:rsid w:val="00EA304E"/>
    <w:rsid w:val="00EA30DD"/>
    <w:rsid w:val="00EA30DF"/>
    <w:rsid w:val="00EA31E4"/>
    <w:rsid w:val="00EA3238"/>
    <w:rsid w:val="00EA327D"/>
    <w:rsid w:val="00EA328C"/>
    <w:rsid w:val="00EA3344"/>
    <w:rsid w:val="00EA342C"/>
    <w:rsid w:val="00EA3439"/>
    <w:rsid w:val="00EA3447"/>
    <w:rsid w:val="00EA3484"/>
    <w:rsid w:val="00EA34FB"/>
    <w:rsid w:val="00EA3502"/>
    <w:rsid w:val="00EA3578"/>
    <w:rsid w:val="00EA3582"/>
    <w:rsid w:val="00EA36AC"/>
    <w:rsid w:val="00EA3705"/>
    <w:rsid w:val="00EA380F"/>
    <w:rsid w:val="00EA387C"/>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09"/>
    <w:rsid w:val="00EA42E4"/>
    <w:rsid w:val="00EA4316"/>
    <w:rsid w:val="00EA43C8"/>
    <w:rsid w:val="00EA4440"/>
    <w:rsid w:val="00EA4441"/>
    <w:rsid w:val="00EA4450"/>
    <w:rsid w:val="00EA44AC"/>
    <w:rsid w:val="00EA44E8"/>
    <w:rsid w:val="00EA4606"/>
    <w:rsid w:val="00EA460A"/>
    <w:rsid w:val="00EA4661"/>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C0"/>
    <w:rsid w:val="00EA4BE4"/>
    <w:rsid w:val="00EA4C03"/>
    <w:rsid w:val="00EA4C7D"/>
    <w:rsid w:val="00EA4D3B"/>
    <w:rsid w:val="00EA4D79"/>
    <w:rsid w:val="00EA4F1E"/>
    <w:rsid w:val="00EA4FDD"/>
    <w:rsid w:val="00EA5087"/>
    <w:rsid w:val="00EA5185"/>
    <w:rsid w:val="00EA520B"/>
    <w:rsid w:val="00EA52B8"/>
    <w:rsid w:val="00EA52E0"/>
    <w:rsid w:val="00EA52E6"/>
    <w:rsid w:val="00EA5336"/>
    <w:rsid w:val="00EA53CF"/>
    <w:rsid w:val="00EA5446"/>
    <w:rsid w:val="00EA5487"/>
    <w:rsid w:val="00EA5499"/>
    <w:rsid w:val="00EA5555"/>
    <w:rsid w:val="00EA558F"/>
    <w:rsid w:val="00EA559B"/>
    <w:rsid w:val="00EA5651"/>
    <w:rsid w:val="00EA571D"/>
    <w:rsid w:val="00EA574A"/>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765"/>
    <w:rsid w:val="00EA6838"/>
    <w:rsid w:val="00EA6881"/>
    <w:rsid w:val="00EA68AA"/>
    <w:rsid w:val="00EA6903"/>
    <w:rsid w:val="00EA692D"/>
    <w:rsid w:val="00EA6941"/>
    <w:rsid w:val="00EA6A28"/>
    <w:rsid w:val="00EA6A42"/>
    <w:rsid w:val="00EA6A4A"/>
    <w:rsid w:val="00EA6ADC"/>
    <w:rsid w:val="00EA6B28"/>
    <w:rsid w:val="00EA6C5F"/>
    <w:rsid w:val="00EA6CE6"/>
    <w:rsid w:val="00EA6DA3"/>
    <w:rsid w:val="00EA6E5B"/>
    <w:rsid w:val="00EA6EA6"/>
    <w:rsid w:val="00EA6F30"/>
    <w:rsid w:val="00EA6FBF"/>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B0"/>
    <w:rsid w:val="00EA75FC"/>
    <w:rsid w:val="00EA770D"/>
    <w:rsid w:val="00EA79B3"/>
    <w:rsid w:val="00EA79E9"/>
    <w:rsid w:val="00EA7A1F"/>
    <w:rsid w:val="00EA7A92"/>
    <w:rsid w:val="00EA7AB8"/>
    <w:rsid w:val="00EA7B57"/>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399"/>
    <w:rsid w:val="00EB0405"/>
    <w:rsid w:val="00EB04EA"/>
    <w:rsid w:val="00EB05F0"/>
    <w:rsid w:val="00EB066C"/>
    <w:rsid w:val="00EB075F"/>
    <w:rsid w:val="00EB0775"/>
    <w:rsid w:val="00EB078F"/>
    <w:rsid w:val="00EB0798"/>
    <w:rsid w:val="00EB088C"/>
    <w:rsid w:val="00EB088E"/>
    <w:rsid w:val="00EB08CF"/>
    <w:rsid w:val="00EB0932"/>
    <w:rsid w:val="00EB09B5"/>
    <w:rsid w:val="00EB09E7"/>
    <w:rsid w:val="00EB0A48"/>
    <w:rsid w:val="00EB0BA0"/>
    <w:rsid w:val="00EB0BCD"/>
    <w:rsid w:val="00EB0C8B"/>
    <w:rsid w:val="00EB0D80"/>
    <w:rsid w:val="00EB0D87"/>
    <w:rsid w:val="00EB0E49"/>
    <w:rsid w:val="00EB0E82"/>
    <w:rsid w:val="00EB0F63"/>
    <w:rsid w:val="00EB1045"/>
    <w:rsid w:val="00EB1056"/>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BB"/>
    <w:rsid w:val="00EB17C3"/>
    <w:rsid w:val="00EB17EF"/>
    <w:rsid w:val="00EB1866"/>
    <w:rsid w:val="00EB186A"/>
    <w:rsid w:val="00EB18DC"/>
    <w:rsid w:val="00EB1928"/>
    <w:rsid w:val="00EB1979"/>
    <w:rsid w:val="00EB1AB0"/>
    <w:rsid w:val="00EB1AB9"/>
    <w:rsid w:val="00EB1B27"/>
    <w:rsid w:val="00EB1B4E"/>
    <w:rsid w:val="00EB1B88"/>
    <w:rsid w:val="00EB1C32"/>
    <w:rsid w:val="00EB1C38"/>
    <w:rsid w:val="00EB1C63"/>
    <w:rsid w:val="00EB1C6C"/>
    <w:rsid w:val="00EB1D7E"/>
    <w:rsid w:val="00EB1E34"/>
    <w:rsid w:val="00EB1E87"/>
    <w:rsid w:val="00EB1E89"/>
    <w:rsid w:val="00EB1F01"/>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70"/>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2F9C"/>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7EB"/>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22"/>
    <w:rsid w:val="00EB409E"/>
    <w:rsid w:val="00EB40F2"/>
    <w:rsid w:val="00EB40F8"/>
    <w:rsid w:val="00EB40FE"/>
    <w:rsid w:val="00EB415A"/>
    <w:rsid w:val="00EB4178"/>
    <w:rsid w:val="00EB41AD"/>
    <w:rsid w:val="00EB41D4"/>
    <w:rsid w:val="00EB41DC"/>
    <w:rsid w:val="00EB41EF"/>
    <w:rsid w:val="00EB4278"/>
    <w:rsid w:val="00EB4283"/>
    <w:rsid w:val="00EB42BB"/>
    <w:rsid w:val="00EB4327"/>
    <w:rsid w:val="00EB4342"/>
    <w:rsid w:val="00EB4343"/>
    <w:rsid w:val="00EB4352"/>
    <w:rsid w:val="00EB44FF"/>
    <w:rsid w:val="00EB452D"/>
    <w:rsid w:val="00EB4602"/>
    <w:rsid w:val="00EB467F"/>
    <w:rsid w:val="00EB4708"/>
    <w:rsid w:val="00EB47CF"/>
    <w:rsid w:val="00EB4B1C"/>
    <w:rsid w:val="00EB4B20"/>
    <w:rsid w:val="00EB4B3E"/>
    <w:rsid w:val="00EB4B4D"/>
    <w:rsid w:val="00EB4BDE"/>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09"/>
    <w:rsid w:val="00EB636A"/>
    <w:rsid w:val="00EB637D"/>
    <w:rsid w:val="00EB6392"/>
    <w:rsid w:val="00EB63A9"/>
    <w:rsid w:val="00EB63BE"/>
    <w:rsid w:val="00EB63C7"/>
    <w:rsid w:val="00EB646F"/>
    <w:rsid w:val="00EB64C5"/>
    <w:rsid w:val="00EB64CC"/>
    <w:rsid w:val="00EB6509"/>
    <w:rsid w:val="00EB6532"/>
    <w:rsid w:val="00EB655D"/>
    <w:rsid w:val="00EB6596"/>
    <w:rsid w:val="00EB65FC"/>
    <w:rsid w:val="00EB6667"/>
    <w:rsid w:val="00EB690C"/>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AB"/>
    <w:rsid w:val="00EB72B3"/>
    <w:rsid w:val="00EB72FC"/>
    <w:rsid w:val="00EB736E"/>
    <w:rsid w:val="00EB7448"/>
    <w:rsid w:val="00EB748C"/>
    <w:rsid w:val="00EB7524"/>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7A"/>
    <w:rsid w:val="00EB7C9D"/>
    <w:rsid w:val="00EB7CB5"/>
    <w:rsid w:val="00EB7CDD"/>
    <w:rsid w:val="00EB7D4F"/>
    <w:rsid w:val="00EB7D6D"/>
    <w:rsid w:val="00EB7D93"/>
    <w:rsid w:val="00EB7E0A"/>
    <w:rsid w:val="00EB7E86"/>
    <w:rsid w:val="00EB7EAD"/>
    <w:rsid w:val="00EB7F67"/>
    <w:rsid w:val="00EC0099"/>
    <w:rsid w:val="00EC036A"/>
    <w:rsid w:val="00EC0500"/>
    <w:rsid w:val="00EC0556"/>
    <w:rsid w:val="00EC05B2"/>
    <w:rsid w:val="00EC064B"/>
    <w:rsid w:val="00EC0702"/>
    <w:rsid w:val="00EC0760"/>
    <w:rsid w:val="00EC07F8"/>
    <w:rsid w:val="00EC08A6"/>
    <w:rsid w:val="00EC08B4"/>
    <w:rsid w:val="00EC08DB"/>
    <w:rsid w:val="00EC095B"/>
    <w:rsid w:val="00EC097D"/>
    <w:rsid w:val="00EC0A34"/>
    <w:rsid w:val="00EC0A46"/>
    <w:rsid w:val="00EC0AAF"/>
    <w:rsid w:val="00EC0B0C"/>
    <w:rsid w:val="00EC0B45"/>
    <w:rsid w:val="00EC0B54"/>
    <w:rsid w:val="00EC0B5B"/>
    <w:rsid w:val="00EC0BBC"/>
    <w:rsid w:val="00EC0BF6"/>
    <w:rsid w:val="00EC0C37"/>
    <w:rsid w:val="00EC0C78"/>
    <w:rsid w:val="00EC0C93"/>
    <w:rsid w:val="00EC0CEA"/>
    <w:rsid w:val="00EC0D00"/>
    <w:rsid w:val="00EC0D2E"/>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66"/>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4B"/>
    <w:rsid w:val="00EC3371"/>
    <w:rsid w:val="00EC33C9"/>
    <w:rsid w:val="00EC33F2"/>
    <w:rsid w:val="00EC3433"/>
    <w:rsid w:val="00EC3442"/>
    <w:rsid w:val="00EC3459"/>
    <w:rsid w:val="00EC3542"/>
    <w:rsid w:val="00EC3564"/>
    <w:rsid w:val="00EC35E9"/>
    <w:rsid w:val="00EC35F6"/>
    <w:rsid w:val="00EC3670"/>
    <w:rsid w:val="00EC3823"/>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00"/>
    <w:rsid w:val="00EC49FB"/>
    <w:rsid w:val="00EC4A27"/>
    <w:rsid w:val="00EC4A6A"/>
    <w:rsid w:val="00EC4B4A"/>
    <w:rsid w:val="00EC4C59"/>
    <w:rsid w:val="00EC4DAA"/>
    <w:rsid w:val="00EC4E9D"/>
    <w:rsid w:val="00EC4ED6"/>
    <w:rsid w:val="00EC4EFE"/>
    <w:rsid w:val="00EC4F01"/>
    <w:rsid w:val="00EC4F4F"/>
    <w:rsid w:val="00EC4F5E"/>
    <w:rsid w:val="00EC4F62"/>
    <w:rsid w:val="00EC4FCB"/>
    <w:rsid w:val="00EC506E"/>
    <w:rsid w:val="00EC5095"/>
    <w:rsid w:val="00EC50CC"/>
    <w:rsid w:val="00EC50EF"/>
    <w:rsid w:val="00EC512D"/>
    <w:rsid w:val="00EC5184"/>
    <w:rsid w:val="00EC51CE"/>
    <w:rsid w:val="00EC5255"/>
    <w:rsid w:val="00EC52B7"/>
    <w:rsid w:val="00EC52C0"/>
    <w:rsid w:val="00EC52E5"/>
    <w:rsid w:val="00EC5411"/>
    <w:rsid w:val="00EC5414"/>
    <w:rsid w:val="00EC5432"/>
    <w:rsid w:val="00EC5536"/>
    <w:rsid w:val="00EC56E0"/>
    <w:rsid w:val="00EC5807"/>
    <w:rsid w:val="00EC5864"/>
    <w:rsid w:val="00EC5916"/>
    <w:rsid w:val="00EC591D"/>
    <w:rsid w:val="00EC5975"/>
    <w:rsid w:val="00EC5AD8"/>
    <w:rsid w:val="00EC5AF3"/>
    <w:rsid w:val="00EC5B2D"/>
    <w:rsid w:val="00EC5BB2"/>
    <w:rsid w:val="00EC5BDD"/>
    <w:rsid w:val="00EC5C7B"/>
    <w:rsid w:val="00EC5D5B"/>
    <w:rsid w:val="00EC5D6A"/>
    <w:rsid w:val="00EC5DAF"/>
    <w:rsid w:val="00EC5E10"/>
    <w:rsid w:val="00EC5E9A"/>
    <w:rsid w:val="00EC5EBB"/>
    <w:rsid w:val="00EC5F5D"/>
    <w:rsid w:val="00EC5F65"/>
    <w:rsid w:val="00EC5FA0"/>
    <w:rsid w:val="00EC601F"/>
    <w:rsid w:val="00EC618A"/>
    <w:rsid w:val="00EC6210"/>
    <w:rsid w:val="00EC628B"/>
    <w:rsid w:val="00EC62BD"/>
    <w:rsid w:val="00EC62EE"/>
    <w:rsid w:val="00EC633A"/>
    <w:rsid w:val="00EC6416"/>
    <w:rsid w:val="00EC64C0"/>
    <w:rsid w:val="00EC64D8"/>
    <w:rsid w:val="00EC6501"/>
    <w:rsid w:val="00EC65BD"/>
    <w:rsid w:val="00EC66B8"/>
    <w:rsid w:val="00EC66C5"/>
    <w:rsid w:val="00EC675F"/>
    <w:rsid w:val="00EC680F"/>
    <w:rsid w:val="00EC686B"/>
    <w:rsid w:val="00EC68A7"/>
    <w:rsid w:val="00EC68C7"/>
    <w:rsid w:val="00EC6967"/>
    <w:rsid w:val="00EC6A3E"/>
    <w:rsid w:val="00EC6AAA"/>
    <w:rsid w:val="00EC6AAB"/>
    <w:rsid w:val="00EC6B80"/>
    <w:rsid w:val="00EC6C01"/>
    <w:rsid w:val="00EC6C93"/>
    <w:rsid w:val="00EC6CC7"/>
    <w:rsid w:val="00EC6D0C"/>
    <w:rsid w:val="00EC6DDC"/>
    <w:rsid w:val="00EC6E1E"/>
    <w:rsid w:val="00EC6E52"/>
    <w:rsid w:val="00EC6EA4"/>
    <w:rsid w:val="00EC6ECB"/>
    <w:rsid w:val="00EC6FB2"/>
    <w:rsid w:val="00EC7019"/>
    <w:rsid w:val="00EC7180"/>
    <w:rsid w:val="00EC71D2"/>
    <w:rsid w:val="00EC728C"/>
    <w:rsid w:val="00EC72E5"/>
    <w:rsid w:val="00EC7354"/>
    <w:rsid w:val="00EC7406"/>
    <w:rsid w:val="00EC74E3"/>
    <w:rsid w:val="00EC7553"/>
    <w:rsid w:val="00EC7574"/>
    <w:rsid w:val="00EC75EB"/>
    <w:rsid w:val="00EC761C"/>
    <w:rsid w:val="00EC7725"/>
    <w:rsid w:val="00EC779F"/>
    <w:rsid w:val="00EC7803"/>
    <w:rsid w:val="00EC7842"/>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6BC"/>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AD"/>
    <w:rsid w:val="00ED16C0"/>
    <w:rsid w:val="00ED18A0"/>
    <w:rsid w:val="00ED18C5"/>
    <w:rsid w:val="00ED18F4"/>
    <w:rsid w:val="00ED1928"/>
    <w:rsid w:val="00ED193B"/>
    <w:rsid w:val="00ED19CF"/>
    <w:rsid w:val="00ED1A9D"/>
    <w:rsid w:val="00ED1B65"/>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2"/>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5"/>
    <w:rsid w:val="00ED308C"/>
    <w:rsid w:val="00ED31E0"/>
    <w:rsid w:val="00ED3279"/>
    <w:rsid w:val="00ED32CA"/>
    <w:rsid w:val="00ED32F8"/>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DAA"/>
    <w:rsid w:val="00ED3E05"/>
    <w:rsid w:val="00ED3E3E"/>
    <w:rsid w:val="00ED3F4B"/>
    <w:rsid w:val="00ED400E"/>
    <w:rsid w:val="00ED4072"/>
    <w:rsid w:val="00ED4163"/>
    <w:rsid w:val="00ED41A7"/>
    <w:rsid w:val="00ED4220"/>
    <w:rsid w:val="00ED426A"/>
    <w:rsid w:val="00ED42AB"/>
    <w:rsid w:val="00ED42B2"/>
    <w:rsid w:val="00ED42C5"/>
    <w:rsid w:val="00ED4388"/>
    <w:rsid w:val="00ED4397"/>
    <w:rsid w:val="00ED43FA"/>
    <w:rsid w:val="00ED44C8"/>
    <w:rsid w:val="00ED44F0"/>
    <w:rsid w:val="00ED457C"/>
    <w:rsid w:val="00ED45B8"/>
    <w:rsid w:val="00ED4607"/>
    <w:rsid w:val="00ED4725"/>
    <w:rsid w:val="00ED474F"/>
    <w:rsid w:val="00ED47EA"/>
    <w:rsid w:val="00ED4843"/>
    <w:rsid w:val="00ED48DE"/>
    <w:rsid w:val="00ED4932"/>
    <w:rsid w:val="00ED4996"/>
    <w:rsid w:val="00ED4A64"/>
    <w:rsid w:val="00ED4A74"/>
    <w:rsid w:val="00ED4ACD"/>
    <w:rsid w:val="00ED4B45"/>
    <w:rsid w:val="00ED4B5C"/>
    <w:rsid w:val="00ED4B5F"/>
    <w:rsid w:val="00ED4DBA"/>
    <w:rsid w:val="00ED4DF2"/>
    <w:rsid w:val="00ED4E35"/>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D3F"/>
    <w:rsid w:val="00ED5E05"/>
    <w:rsid w:val="00ED5F55"/>
    <w:rsid w:val="00ED6006"/>
    <w:rsid w:val="00ED605F"/>
    <w:rsid w:val="00ED608D"/>
    <w:rsid w:val="00ED610B"/>
    <w:rsid w:val="00ED61B0"/>
    <w:rsid w:val="00ED62D8"/>
    <w:rsid w:val="00ED62E3"/>
    <w:rsid w:val="00ED62FA"/>
    <w:rsid w:val="00ED63C5"/>
    <w:rsid w:val="00ED64CF"/>
    <w:rsid w:val="00ED650F"/>
    <w:rsid w:val="00ED6536"/>
    <w:rsid w:val="00ED659C"/>
    <w:rsid w:val="00ED65CB"/>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074"/>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5"/>
    <w:rsid w:val="00EE00F7"/>
    <w:rsid w:val="00EE0119"/>
    <w:rsid w:val="00EE01EB"/>
    <w:rsid w:val="00EE0277"/>
    <w:rsid w:val="00EE0329"/>
    <w:rsid w:val="00EE03FF"/>
    <w:rsid w:val="00EE0579"/>
    <w:rsid w:val="00EE0623"/>
    <w:rsid w:val="00EE066B"/>
    <w:rsid w:val="00EE0820"/>
    <w:rsid w:val="00EE0841"/>
    <w:rsid w:val="00EE0859"/>
    <w:rsid w:val="00EE08A7"/>
    <w:rsid w:val="00EE0994"/>
    <w:rsid w:val="00EE099E"/>
    <w:rsid w:val="00EE0AB3"/>
    <w:rsid w:val="00EE0AD8"/>
    <w:rsid w:val="00EE0B27"/>
    <w:rsid w:val="00EE0B77"/>
    <w:rsid w:val="00EE0CC0"/>
    <w:rsid w:val="00EE0D0B"/>
    <w:rsid w:val="00EE0D46"/>
    <w:rsid w:val="00EE0DD4"/>
    <w:rsid w:val="00EE0DD8"/>
    <w:rsid w:val="00EE0DFB"/>
    <w:rsid w:val="00EE0F29"/>
    <w:rsid w:val="00EE0F40"/>
    <w:rsid w:val="00EE0F46"/>
    <w:rsid w:val="00EE0F4C"/>
    <w:rsid w:val="00EE0F67"/>
    <w:rsid w:val="00EE102A"/>
    <w:rsid w:val="00EE11B1"/>
    <w:rsid w:val="00EE127D"/>
    <w:rsid w:val="00EE1326"/>
    <w:rsid w:val="00EE133E"/>
    <w:rsid w:val="00EE1343"/>
    <w:rsid w:val="00EE1397"/>
    <w:rsid w:val="00EE13A8"/>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31"/>
    <w:rsid w:val="00EE1CD4"/>
    <w:rsid w:val="00EE1D75"/>
    <w:rsid w:val="00EE1D8E"/>
    <w:rsid w:val="00EE1E0E"/>
    <w:rsid w:val="00EE1EA6"/>
    <w:rsid w:val="00EE1FA8"/>
    <w:rsid w:val="00EE1FBD"/>
    <w:rsid w:val="00EE1FE1"/>
    <w:rsid w:val="00EE203C"/>
    <w:rsid w:val="00EE2071"/>
    <w:rsid w:val="00EE20A5"/>
    <w:rsid w:val="00EE218B"/>
    <w:rsid w:val="00EE21A1"/>
    <w:rsid w:val="00EE2204"/>
    <w:rsid w:val="00EE220B"/>
    <w:rsid w:val="00EE22A6"/>
    <w:rsid w:val="00EE22C7"/>
    <w:rsid w:val="00EE2325"/>
    <w:rsid w:val="00EE24BD"/>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C8"/>
    <w:rsid w:val="00EE2AFE"/>
    <w:rsid w:val="00EE2B1F"/>
    <w:rsid w:val="00EE2BDA"/>
    <w:rsid w:val="00EE2C7C"/>
    <w:rsid w:val="00EE2CA4"/>
    <w:rsid w:val="00EE2D1A"/>
    <w:rsid w:val="00EE2D48"/>
    <w:rsid w:val="00EE2DE1"/>
    <w:rsid w:val="00EE2E05"/>
    <w:rsid w:val="00EE2E25"/>
    <w:rsid w:val="00EE2E79"/>
    <w:rsid w:val="00EE2EC4"/>
    <w:rsid w:val="00EE2EC5"/>
    <w:rsid w:val="00EE2F1E"/>
    <w:rsid w:val="00EE2F96"/>
    <w:rsid w:val="00EE3035"/>
    <w:rsid w:val="00EE3082"/>
    <w:rsid w:val="00EE324B"/>
    <w:rsid w:val="00EE3252"/>
    <w:rsid w:val="00EE326E"/>
    <w:rsid w:val="00EE329F"/>
    <w:rsid w:val="00EE32D1"/>
    <w:rsid w:val="00EE32E8"/>
    <w:rsid w:val="00EE3301"/>
    <w:rsid w:val="00EE3309"/>
    <w:rsid w:val="00EE334B"/>
    <w:rsid w:val="00EE335D"/>
    <w:rsid w:val="00EE33CD"/>
    <w:rsid w:val="00EE33CE"/>
    <w:rsid w:val="00EE33F4"/>
    <w:rsid w:val="00EE3401"/>
    <w:rsid w:val="00EE349F"/>
    <w:rsid w:val="00EE3532"/>
    <w:rsid w:val="00EE3559"/>
    <w:rsid w:val="00EE35CD"/>
    <w:rsid w:val="00EE36A7"/>
    <w:rsid w:val="00EE3771"/>
    <w:rsid w:val="00EE378F"/>
    <w:rsid w:val="00EE3885"/>
    <w:rsid w:val="00EE38AF"/>
    <w:rsid w:val="00EE3909"/>
    <w:rsid w:val="00EE3934"/>
    <w:rsid w:val="00EE39F5"/>
    <w:rsid w:val="00EE3A58"/>
    <w:rsid w:val="00EE3AFA"/>
    <w:rsid w:val="00EE3BA1"/>
    <w:rsid w:val="00EE3BF9"/>
    <w:rsid w:val="00EE3CC1"/>
    <w:rsid w:val="00EE3D4E"/>
    <w:rsid w:val="00EE3E5C"/>
    <w:rsid w:val="00EE3E89"/>
    <w:rsid w:val="00EE3E8E"/>
    <w:rsid w:val="00EE3EDC"/>
    <w:rsid w:val="00EE3EF2"/>
    <w:rsid w:val="00EE4035"/>
    <w:rsid w:val="00EE405F"/>
    <w:rsid w:val="00EE414B"/>
    <w:rsid w:val="00EE4159"/>
    <w:rsid w:val="00EE41B1"/>
    <w:rsid w:val="00EE420B"/>
    <w:rsid w:val="00EE4227"/>
    <w:rsid w:val="00EE4264"/>
    <w:rsid w:val="00EE4287"/>
    <w:rsid w:val="00EE4292"/>
    <w:rsid w:val="00EE42B1"/>
    <w:rsid w:val="00EE432B"/>
    <w:rsid w:val="00EE4366"/>
    <w:rsid w:val="00EE4419"/>
    <w:rsid w:val="00EE44F0"/>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55F"/>
    <w:rsid w:val="00EE55DA"/>
    <w:rsid w:val="00EE5721"/>
    <w:rsid w:val="00EE57C8"/>
    <w:rsid w:val="00EE585B"/>
    <w:rsid w:val="00EE5916"/>
    <w:rsid w:val="00EE5978"/>
    <w:rsid w:val="00EE59B7"/>
    <w:rsid w:val="00EE59BE"/>
    <w:rsid w:val="00EE59C4"/>
    <w:rsid w:val="00EE5A76"/>
    <w:rsid w:val="00EE5B1A"/>
    <w:rsid w:val="00EE5B36"/>
    <w:rsid w:val="00EE5B8B"/>
    <w:rsid w:val="00EE5B8D"/>
    <w:rsid w:val="00EE5BDD"/>
    <w:rsid w:val="00EE5BF8"/>
    <w:rsid w:val="00EE5C36"/>
    <w:rsid w:val="00EE5C52"/>
    <w:rsid w:val="00EE5C5A"/>
    <w:rsid w:val="00EE5C89"/>
    <w:rsid w:val="00EE5D1C"/>
    <w:rsid w:val="00EE5F07"/>
    <w:rsid w:val="00EE5F41"/>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1C"/>
    <w:rsid w:val="00EE69AF"/>
    <w:rsid w:val="00EE69C5"/>
    <w:rsid w:val="00EE69D9"/>
    <w:rsid w:val="00EE69ED"/>
    <w:rsid w:val="00EE6A73"/>
    <w:rsid w:val="00EE6B86"/>
    <w:rsid w:val="00EE6BCC"/>
    <w:rsid w:val="00EE6BE6"/>
    <w:rsid w:val="00EE6C5E"/>
    <w:rsid w:val="00EE6CB0"/>
    <w:rsid w:val="00EE6D2C"/>
    <w:rsid w:val="00EE6D82"/>
    <w:rsid w:val="00EE6E15"/>
    <w:rsid w:val="00EE6EC2"/>
    <w:rsid w:val="00EE70D1"/>
    <w:rsid w:val="00EE713D"/>
    <w:rsid w:val="00EE71B9"/>
    <w:rsid w:val="00EE733A"/>
    <w:rsid w:val="00EE73EE"/>
    <w:rsid w:val="00EE7409"/>
    <w:rsid w:val="00EE74F0"/>
    <w:rsid w:val="00EE7510"/>
    <w:rsid w:val="00EE753E"/>
    <w:rsid w:val="00EE7645"/>
    <w:rsid w:val="00EE7682"/>
    <w:rsid w:val="00EE76A4"/>
    <w:rsid w:val="00EE76C7"/>
    <w:rsid w:val="00EE76D0"/>
    <w:rsid w:val="00EE770D"/>
    <w:rsid w:val="00EE77A8"/>
    <w:rsid w:val="00EE784F"/>
    <w:rsid w:val="00EE787A"/>
    <w:rsid w:val="00EE7937"/>
    <w:rsid w:val="00EE7A08"/>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E7F2E"/>
    <w:rsid w:val="00EE7F95"/>
    <w:rsid w:val="00EF0025"/>
    <w:rsid w:val="00EF00A5"/>
    <w:rsid w:val="00EF0119"/>
    <w:rsid w:val="00EF016C"/>
    <w:rsid w:val="00EF02E1"/>
    <w:rsid w:val="00EF034E"/>
    <w:rsid w:val="00EF045C"/>
    <w:rsid w:val="00EF04BA"/>
    <w:rsid w:val="00EF05A4"/>
    <w:rsid w:val="00EF06C9"/>
    <w:rsid w:val="00EF070C"/>
    <w:rsid w:val="00EF0728"/>
    <w:rsid w:val="00EF0749"/>
    <w:rsid w:val="00EF0771"/>
    <w:rsid w:val="00EF090F"/>
    <w:rsid w:val="00EF093C"/>
    <w:rsid w:val="00EF099F"/>
    <w:rsid w:val="00EF09CF"/>
    <w:rsid w:val="00EF0AEE"/>
    <w:rsid w:val="00EF0B6E"/>
    <w:rsid w:val="00EF0BE9"/>
    <w:rsid w:val="00EF0C12"/>
    <w:rsid w:val="00EF0C5E"/>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70"/>
    <w:rsid w:val="00EF14FA"/>
    <w:rsid w:val="00EF1653"/>
    <w:rsid w:val="00EF1654"/>
    <w:rsid w:val="00EF165B"/>
    <w:rsid w:val="00EF1699"/>
    <w:rsid w:val="00EF172A"/>
    <w:rsid w:val="00EF1789"/>
    <w:rsid w:val="00EF1791"/>
    <w:rsid w:val="00EF17A8"/>
    <w:rsid w:val="00EF17FA"/>
    <w:rsid w:val="00EF190E"/>
    <w:rsid w:val="00EF1924"/>
    <w:rsid w:val="00EF1946"/>
    <w:rsid w:val="00EF19FC"/>
    <w:rsid w:val="00EF1A3B"/>
    <w:rsid w:val="00EF1A40"/>
    <w:rsid w:val="00EF1A6C"/>
    <w:rsid w:val="00EF1AF5"/>
    <w:rsid w:val="00EF1BA0"/>
    <w:rsid w:val="00EF1BFA"/>
    <w:rsid w:val="00EF1C74"/>
    <w:rsid w:val="00EF1C7D"/>
    <w:rsid w:val="00EF1C89"/>
    <w:rsid w:val="00EF1CDA"/>
    <w:rsid w:val="00EF1D01"/>
    <w:rsid w:val="00EF1D8B"/>
    <w:rsid w:val="00EF1E82"/>
    <w:rsid w:val="00EF1F79"/>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86"/>
    <w:rsid w:val="00EF249B"/>
    <w:rsid w:val="00EF24FC"/>
    <w:rsid w:val="00EF2549"/>
    <w:rsid w:val="00EF262D"/>
    <w:rsid w:val="00EF268F"/>
    <w:rsid w:val="00EF2698"/>
    <w:rsid w:val="00EF27B1"/>
    <w:rsid w:val="00EF27B2"/>
    <w:rsid w:val="00EF27D2"/>
    <w:rsid w:val="00EF282D"/>
    <w:rsid w:val="00EF2990"/>
    <w:rsid w:val="00EF2991"/>
    <w:rsid w:val="00EF29AA"/>
    <w:rsid w:val="00EF29D3"/>
    <w:rsid w:val="00EF29F3"/>
    <w:rsid w:val="00EF2AAD"/>
    <w:rsid w:val="00EF2AC8"/>
    <w:rsid w:val="00EF2B3A"/>
    <w:rsid w:val="00EF2CC6"/>
    <w:rsid w:val="00EF2D29"/>
    <w:rsid w:val="00EF2E42"/>
    <w:rsid w:val="00EF2E81"/>
    <w:rsid w:val="00EF2F9D"/>
    <w:rsid w:val="00EF301E"/>
    <w:rsid w:val="00EF3052"/>
    <w:rsid w:val="00EF3088"/>
    <w:rsid w:val="00EF30A0"/>
    <w:rsid w:val="00EF321A"/>
    <w:rsid w:val="00EF3269"/>
    <w:rsid w:val="00EF3302"/>
    <w:rsid w:val="00EF33F1"/>
    <w:rsid w:val="00EF3400"/>
    <w:rsid w:val="00EF3437"/>
    <w:rsid w:val="00EF34D3"/>
    <w:rsid w:val="00EF34D8"/>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C15"/>
    <w:rsid w:val="00EF3DB4"/>
    <w:rsid w:val="00EF3E3E"/>
    <w:rsid w:val="00EF3E61"/>
    <w:rsid w:val="00EF3E73"/>
    <w:rsid w:val="00EF3EAE"/>
    <w:rsid w:val="00EF3EB6"/>
    <w:rsid w:val="00EF3F8B"/>
    <w:rsid w:val="00EF3FD1"/>
    <w:rsid w:val="00EF4073"/>
    <w:rsid w:val="00EF408E"/>
    <w:rsid w:val="00EF4144"/>
    <w:rsid w:val="00EF426E"/>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860"/>
    <w:rsid w:val="00EF488F"/>
    <w:rsid w:val="00EF4A73"/>
    <w:rsid w:val="00EF4A99"/>
    <w:rsid w:val="00EF4B67"/>
    <w:rsid w:val="00EF4BBB"/>
    <w:rsid w:val="00EF4BCF"/>
    <w:rsid w:val="00EF4BF1"/>
    <w:rsid w:val="00EF4C70"/>
    <w:rsid w:val="00EF4CD2"/>
    <w:rsid w:val="00EF4D5E"/>
    <w:rsid w:val="00EF4DF3"/>
    <w:rsid w:val="00EF4E6E"/>
    <w:rsid w:val="00EF4ED2"/>
    <w:rsid w:val="00EF508A"/>
    <w:rsid w:val="00EF5171"/>
    <w:rsid w:val="00EF5196"/>
    <w:rsid w:val="00EF51B9"/>
    <w:rsid w:val="00EF5248"/>
    <w:rsid w:val="00EF52BD"/>
    <w:rsid w:val="00EF52C0"/>
    <w:rsid w:val="00EF52CF"/>
    <w:rsid w:val="00EF5335"/>
    <w:rsid w:val="00EF5341"/>
    <w:rsid w:val="00EF53AD"/>
    <w:rsid w:val="00EF53E9"/>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7C5"/>
    <w:rsid w:val="00EF5851"/>
    <w:rsid w:val="00EF58F0"/>
    <w:rsid w:val="00EF5B02"/>
    <w:rsid w:val="00EF5B87"/>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BC"/>
    <w:rsid w:val="00EF73E4"/>
    <w:rsid w:val="00EF74D0"/>
    <w:rsid w:val="00EF7550"/>
    <w:rsid w:val="00EF7565"/>
    <w:rsid w:val="00EF756A"/>
    <w:rsid w:val="00EF762A"/>
    <w:rsid w:val="00EF7675"/>
    <w:rsid w:val="00EF76A1"/>
    <w:rsid w:val="00EF76AE"/>
    <w:rsid w:val="00EF77D2"/>
    <w:rsid w:val="00EF77D8"/>
    <w:rsid w:val="00EF78FB"/>
    <w:rsid w:val="00EF79DF"/>
    <w:rsid w:val="00EF7A39"/>
    <w:rsid w:val="00EF7A83"/>
    <w:rsid w:val="00EF7B59"/>
    <w:rsid w:val="00EF7C72"/>
    <w:rsid w:val="00EF7C86"/>
    <w:rsid w:val="00EF7CBF"/>
    <w:rsid w:val="00EF7CCD"/>
    <w:rsid w:val="00EF7CEB"/>
    <w:rsid w:val="00EF7D30"/>
    <w:rsid w:val="00EF7E59"/>
    <w:rsid w:val="00EF7E93"/>
    <w:rsid w:val="00EF7EBC"/>
    <w:rsid w:val="00EF7F67"/>
    <w:rsid w:val="00EF7F77"/>
    <w:rsid w:val="00EF7F78"/>
    <w:rsid w:val="00F00011"/>
    <w:rsid w:val="00F000E5"/>
    <w:rsid w:val="00F00101"/>
    <w:rsid w:val="00F00119"/>
    <w:rsid w:val="00F00126"/>
    <w:rsid w:val="00F00138"/>
    <w:rsid w:val="00F0015B"/>
    <w:rsid w:val="00F002DD"/>
    <w:rsid w:val="00F003D6"/>
    <w:rsid w:val="00F003FE"/>
    <w:rsid w:val="00F00410"/>
    <w:rsid w:val="00F0043E"/>
    <w:rsid w:val="00F00489"/>
    <w:rsid w:val="00F004B9"/>
    <w:rsid w:val="00F0053E"/>
    <w:rsid w:val="00F005B7"/>
    <w:rsid w:val="00F00629"/>
    <w:rsid w:val="00F00658"/>
    <w:rsid w:val="00F0073D"/>
    <w:rsid w:val="00F00768"/>
    <w:rsid w:val="00F00794"/>
    <w:rsid w:val="00F007A0"/>
    <w:rsid w:val="00F0089C"/>
    <w:rsid w:val="00F0089F"/>
    <w:rsid w:val="00F00912"/>
    <w:rsid w:val="00F0094E"/>
    <w:rsid w:val="00F0099E"/>
    <w:rsid w:val="00F009DD"/>
    <w:rsid w:val="00F00A94"/>
    <w:rsid w:val="00F00AED"/>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83"/>
    <w:rsid w:val="00F011CA"/>
    <w:rsid w:val="00F011FE"/>
    <w:rsid w:val="00F01324"/>
    <w:rsid w:val="00F0169A"/>
    <w:rsid w:val="00F016E5"/>
    <w:rsid w:val="00F0172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0DE"/>
    <w:rsid w:val="00F02148"/>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37"/>
    <w:rsid w:val="00F02977"/>
    <w:rsid w:val="00F02B4F"/>
    <w:rsid w:val="00F02BB9"/>
    <w:rsid w:val="00F02C33"/>
    <w:rsid w:val="00F02CB9"/>
    <w:rsid w:val="00F02CBB"/>
    <w:rsid w:val="00F02E6B"/>
    <w:rsid w:val="00F02EB7"/>
    <w:rsid w:val="00F02FF2"/>
    <w:rsid w:val="00F03025"/>
    <w:rsid w:val="00F0307A"/>
    <w:rsid w:val="00F0311E"/>
    <w:rsid w:val="00F0314D"/>
    <w:rsid w:val="00F03203"/>
    <w:rsid w:val="00F0331E"/>
    <w:rsid w:val="00F03395"/>
    <w:rsid w:val="00F03422"/>
    <w:rsid w:val="00F0346C"/>
    <w:rsid w:val="00F03488"/>
    <w:rsid w:val="00F0353D"/>
    <w:rsid w:val="00F035F1"/>
    <w:rsid w:val="00F03690"/>
    <w:rsid w:val="00F036A7"/>
    <w:rsid w:val="00F036BC"/>
    <w:rsid w:val="00F03751"/>
    <w:rsid w:val="00F0375B"/>
    <w:rsid w:val="00F038AC"/>
    <w:rsid w:val="00F038BC"/>
    <w:rsid w:val="00F038DD"/>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4"/>
    <w:rsid w:val="00F04BB6"/>
    <w:rsid w:val="00F04BF0"/>
    <w:rsid w:val="00F04C42"/>
    <w:rsid w:val="00F04C6C"/>
    <w:rsid w:val="00F04CA5"/>
    <w:rsid w:val="00F04CCA"/>
    <w:rsid w:val="00F04E95"/>
    <w:rsid w:val="00F04EB8"/>
    <w:rsid w:val="00F04ED1"/>
    <w:rsid w:val="00F04F76"/>
    <w:rsid w:val="00F04F7A"/>
    <w:rsid w:val="00F04F88"/>
    <w:rsid w:val="00F04FC9"/>
    <w:rsid w:val="00F05026"/>
    <w:rsid w:val="00F05037"/>
    <w:rsid w:val="00F0504A"/>
    <w:rsid w:val="00F05102"/>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C2"/>
    <w:rsid w:val="00F05DE3"/>
    <w:rsid w:val="00F05E51"/>
    <w:rsid w:val="00F05E72"/>
    <w:rsid w:val="00F06008"/>
    <w:rsid w:val="00F06027"/>
    <w:rsid w:val="00F060FF"/>
    <w:rsid w:val="00F06174"/>
    <w:rsid w:val="00F062DE"/>
    <w:rsid w:val="00F06328"/>
    <w:rsid w:val="00F0635A"/>
    <w:rsid w:val="00F063A5"/>
    <w:rsid w:val="00F063BB"/>
    <w:rsid w:val="00F064CF"/>
    <w:rsid w:val="00F06564"/>
    <w:rsid w:val="00F065A5"/>
    <w:rsid w:val="00F065D6"/>
    <w:rsid w:val="00F066D5"/>
    <w:rsid w:val="00F066E6"/>
    <w:rsid w:val="00F066EE"/>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6"/>
    <w:rsid w:val="00F071DA"/>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55"/>
    <w:rsid w:val="00F0779B"/>
    <w:rsid w:val="00F077E7"/>
    <w:rsid w:val="00F07850"/>
    <w:rsid w:val="00F07863"/>
    <w:rsid w:val="00F07905"/>
    <w:rsid w:val="00F07926"/>
    <w:rsid w:val="00F0797E"/>
    <w:rsid w:val="00F07981"/>
    <w:rsid w:val="00F07A8A"/>
    <w:rsid w:val="00F07ADA"/>
    <w:rsid w:val="00F07AE3"/>
    <w:rsid w:val="00F07B00"/>
    <w:rsid w:val="00F07B75"/>
    <w:rsid w:val="00F07BC0"/>
    <w:rsid w:val="00F07BC3"/>
    <w:rsid w:val="00F07BD3"/>
    <w:rsid w:val="00F07C6E"/>
    <w:rsid w:val="00F07C90"/>
    <w:rsid w:val="00F07CCC"/>
    <w:rsid w:val="00F07CED"/>
    <w:rsid w:val="00F07DB0"/>
    <w:rsid w:val="00F07DEA"/>
    <w:rsid w:val="00F07E19"/>
    <w:rsid w:val="00F07EBD"/>
    <w:rsid w:val="00F07EF5"/>
    <w:rsid w:val="00F07F7F"/>
    <w:rsid w:val="00F1002C"/>
    <w:rsid w:val="00F100C1"/>
    <w:rsid w:val="00F101B5"/>
    <w:rsid w:val="00F1023D"/>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26"/>
    <w:rsid w:val="00F10838"/>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45"/>
    <w:rsid w:val="00F111AE"/>
    <w:rsid w:val="00F111D1"/>
    <w:rsid w:val="00F111D5"/>
    <w:rsid w:val="00F111FC"/>
    <w:rsid w:val="00F11235"/>
    <w:rsid w:val="00F112AE"/>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8A"/>
    <w:rsid w:val="00F11BD4"/>
    <w:rsid w:val="00F11C93"/>
    <w:rsid w:val="00F11CD4"/>
    <w:rsid w:val="00F11D79"/>
    <w:rsid w:val="00F11D9A"/>
    <w:rsid w:val="00F11EB8"/>
    <w:rsid w:val="00F11F34"/>
    <w:rsid w:val="00F12033"/>
    <w:rsid w:val="00F12098"/>
    <w:rsid w:val="00F12117"/>
    <w:rsid w:val="00F1211F"/>
    <w:rsid w:val="00F12186"/>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3BD"/>
    <w:rsid w:val="00F1343C"/>
    <w:rsid w:val="00F1349F"/>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B98"/>
    <w:rsid w:val="00F13D0F"/>
    <w:rsid w:val="00F13D7D"/>
    <w:rsid w:val="00F13D89"/>
    <w:rsid w:val="00F13DCD"/>
    <w:rsid w:val="00F13DE0"/>
    <w:rsid w:val="00F13E2B"/>
    <w:rsid w:val="00F13E35"/>
    <w:rsid w:val="00F13E9F"/>
    <w:rsid w:val="00F13EFE"/>
    <w:rsid w:val="00F13F93"/>
    <w:rsid w:val="00F141AE"/>
    <w:rsid w:val="00F142D4"/>
    <w:rsid w:val="00F14347"/>
    <w:rsid w:val="00F14410"/>
    <w:rsid w:val="00F1441A"/>
    <w:rsid w:val="00F1449D"/>
    <w:rsid w:val="00F14589"/>
    <w:rsid w:val="00F14678"/>
    <w:rsid w:val="00F1470B"/>
    <w:rsid w:val="00F147EE"/>
    <w:rsid w:val="00F1484C"/>
    <w:rsid w:val="00F14880"/>
    <w:rsid w:val="00F1488A"/>
    <w:rsid w:val="00F148B8"/>
    <w:rsid w:val="00F14952"/>
    <w:rsid w:val="00F149A2"/>
    <w:rsid w:val="00F149BC"/>
    <w:rsid w:val="00F14A72"/>
    <w:rsid w:val="00F14B25"/>
    <w:rsid w:val="00F14B5A"/>
    <w:rsid w:val="00F14B68"/>
    <w:rsid w:val="00F14B7F"/>
    <w:rsid w:val="00F14BE3"/>
    <w:rsid w:val="00F14BF3"/>
    <w:rsid w:val="00F14C7F"/>
    <w:rsid w:val="00F14C92"/>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2A5"/>
    <w:rsid w:val="00F1534C"/>
    <w:rsid w:val="00F153FE"/>
    <w:rsid w:val="00F15404"/>
    <w:rsid w:val="00F1541A"/>
    <w:rsid w:val="00F1545E"/>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43"/>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A4F"/>
    <w:rsid w:val="00F16A5B"/>
    <w:rsid w:val="00F16B02"/>
    <w:rsid w:val="00F16B1C"/>
    <w:rsid w:val="00F16B9E"/>
    <w:rsid w:val="00F16C59"/>
    <w:rsid w:val="00F16CB5"/>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CAF"/>
    <w:rsid w:val="00F17D38"/>
    <w:rsid w:val="00F17E14"/>
    <w:rsid w:val="00F17E59"/>
    <w:rsid w:val="00F17E84"/>
    <w:rsid w:val="00F17E9B"/>
    <w:rsid w:val="00F17EF4"/>
    <w:rsid w:val="00F17F27"/>
    <w:rsid w:val="00F17F6F"/>
    <w:rsid w:val="00F17F93"/>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5A1"/>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385"/>
    <w:rsid w:val="00F22426"/>
    <w:rsid w:val="00F22452"/>
    <w:rsid w:val="00F2250C"/>
    <w:rsid w:val="00F2251F"/>
    <w:rsid w:val="00F2253D"/>
    <w:rsid w:val="00F2260D"/>
    <w:rsid w:val="00F226A5"/>
    <w:rsid w:val="00F22705"/>
    <w:rsid w:val="00F227A2"/>
    <w:rsid w:val="00F227B1"/>
    <w:rsid w:val="00F227D6"/>
    <w:rsid w:val="00F227E7"/>
    <w:rsid w:val="00F227E9"/>
    <w:rsid w:val="00F2280D"/>
    <w:rsid w:val="00F22833"/>
    <w:rsid w:val="00F22A8A"/>
    <w:rsid w:val="00F22AE7"/>
    <w:rsid w:val="00F22B83"/>
    <w:rsid w:val="00F22BA0"/>
    <w:rsid w:val="00F22C3D"/>
    <w:rsid w:val="00F22C3F"/>
    <w:rsid w:val="00F22D54"/>
    <w:rsid w:val="00F22E40"/>
    <w:rsid w:val="00F22E42"/>
    <w:rsid w:val="00F22E80"/>
    <w:rsid w:val="00F22FC4"/>
    <w:rsid w:val="00F22FCC"/>
    <w:rsid w:val="00F23042"/>
    <w:rsid w:val="00F2308B"/>
    <w:rsid w:val="00F23274"/>
    <w:rsid w:val="00F23297"/>
    <w:rsid w:val="00F232F7"/>
    <w:rsid w:val="00F2331D"/>
    <w:rsid w:val="00F233EE"/>
    <w:rsid w:val="00F23405"/>
    <w:rsid w:val="00F2340F"/>
    <w:rsid w:val="00F235DE"/>
    <w:rsid w:val="00F23779"/>
    <w:rsid w:val="00F237B1"/>
    <w:rsid w:val="00F23872"/>
    <w:rsid w:val="00F239A4"/>
    <w:rsid w:val="00F239F9"/>
    <w:rsid w:val="00F23A0A"/>
    <w:rsid w:val="00F23A17"/>
    <w:rsid w:val="00F23A7D"/>
    <w:rsid w:val="00F23A9C"/>
    <w:rsid w:val="00F23AFD"/>
    <w:rsid w:val="00F23B04"/>
    <w:rsid w:val="00F23B11"/>
    <w:rsid w:val="00F23B97"/>
    <w:rsid w:val="00F23BDD"/>
    <w:rsid w:val="00F23C03"/>
    <w:rsid w:val="00F23C1C"/>
    <w:rsid w:val="00F23D11"/>
    <w:rsid w:val="00F23D4B"/>
    <w:rsid w:val="00F23DA9"/>
    <w:rsid w:val="00F23DBF"/>
    <w:rsid w:val="00F23DF9"/>
    <w:rsid w:val="00F23E21"/>
    <w:rsid w:val="00F23F15"/>
    <w:rsid w:val="00F23F1E"/>
    <w:rsid w:val="00F23F58"/>
    <w:rsid w:val="00F2401F"/>
    <w:rsid w:val="00F24023"/>
    <w:rsid w:val="00F2406E"/>
    <w:rsid w:val="00F240E4"/>
    <w:rsid w:val="00F24105"/>
    <w:rsid w:val="00F24124"/>
    <w:rsid w:val="00F2419B"/>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57"/>
    <w:rsid w:val="00F256CE"/>
    <w:rsid w:val="00F2575E"/>
    <w:rsid w:val="00F25878"/>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E3F"/>
    <w:rsid w:val="00F25F3F"/>
    <w:rsid w:val="00F25F88"/>
    <w:rsid w:val="00F25FAA"/>
    <w:rsid w:val="00F25FEF"/>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1AB"/>
    <w:rsid w:val="00F271B5"/>
    <w:rsid w:val="00F2729E"/>
    <w:rsid w:val="00F272A6"/>
    <w:rsid w:val="00F2731F"/>
    <w:rsid w:val="00F27323"/>
    <w:rsid w:val="00F273D3"/>
    <w:rsid w:val="00F273F6"/>
    <w:rsid w:val="00F2747B"/>
    <w:rsid w:val="00F274D7"/>
    <w:rsid w:val="00F27522"/>
    <w:rsid w:val="00F2752E"/>
    <w:rsid w:val="00F275A0"/>
    <w:rsid w:val="00F275A2"/>
    <w:rsid w:val="00F27671"/>
    <w:rsid w:val="00F27699"/>
    <w:rsid w:val="00F27705"/>
    <w:rsid w:val="00F277FD"/>
    <w:rsid w:val="00F2784F"/>
    <w:rsid w:val="00F27A74"/>
    <w:rsid w:val="00F27B99"/>
    <w:rsid w:val="00F27BF7"/>
    <w:rsid w:val="00F27C80"/>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4D"/>
    <w:rsid w:val="00F305A0"/>
    <w:rsid w:val="00F305C5"/>
    <w:rsid w:val="00F3062C"/>
    <w:rsid w:val="00F3065E"/>
    <w:rsid w:val="00F3069D"/>
    <w:rsid w:val="00F306C2"/>
    <w:rsid w:val="00F306C9"/>
    <w:rsid w:val="00F306CB"/>
    <w:rsid w:val="00F306CF"/>
    <w:rsid w:val="00F30769"/>
    <w:rsid w:val="00F307F2"/>
    <w:rsid w:val="00F30805"/>
    <w:rsid w:val="00F30899"/>
    <w:rsid w:val="00F30924"/>
    <w:rsid w:val="00F30928"/>
    <w:rsid w:val="00F30A2C"/>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6FC"/>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5D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2C"/>
    <w:rsid w:val="00F3466B"/>
    <w:rsid w:val="00F3469F"/>
    <w:rsid w:val="00F346AC"/>
    <w:rsid w:val="00F346B9"/>
    <w:rsid w:val="00F346D2"/>
    <w:rsid w:val="00F346D5"/>
    <w:rsid w:val="00F348AA"/>
    <w:rsid w:val="00F34A37"/>
    <w:rsid w:val="00F34A7A"/>
    <w:rsid w:val="00F34A94"/>
    <w:rsid w:val="00F34C70"/>
    <w:rsid w:val="00F34DCD"/>
    <w:rsid w:val="00F34DD9"/>
    <w:rsid w:val="00F34E13"/>
    <w:rsid w:val="00F34F26"/>
    <w:rsid w:val="00F34FA4"/>
    <w:rsid w:val="00F3512B"/>
    <w:rsid w:val="00F351A7"/>
    <w:rsid w:val="00F351B9"/>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9CF"/>
    <w:rsid w:val="00F35A0E"/>
    <w:rsid w:val="00F35A16"/>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49"/>
    <w:rsid w:val="00F36491"/>
    <w:rsid w:val="00F364CE"/>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2D7"/>
    <w:rsid w:val="00F37315"/>
    <w:rsid w:val="00F37380"/>
    <w:rsid w:val="00F373AB"/>
    <w:rsid w:val="00F37409"/>
    <w:rsid w:val="00F374EF"/>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51B"/>
    <w:rsid w:val="00F4060F"/>
    <w:rsid w:val="00F406DD"/>
    <w:rsid w:val="00F406F6"/>
    <w:rsid w:val="00F406FB"/>
    <w:rsid w:val="00F407D7"/>
    <w:rsid w:val="00F407FE"/>
    <w:rsid w:val="00F40824"/>
    <w:rsid w:val="00F408D5"/>
    <w:rsid w:val="00F40960"/>
    <w:rsid w:val="00F409D8"/>
    <w:rsid w:val="00F40A8C"/>
    <w:rsid w:val="00F40AC0"/>
    <w:rsid w:val="00F40B1B"/>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0F"/>
    <w:rsid w:val="00F41054"/>
    <w:rsid w:val="00F4112E"/>
    <w:rsid w:val="00F411E8"/>
    <w:rsid w:val="00F4130A"/>
    <w:rsid w:val="00F4144B"/>
    <w:rsid w:val="00F4146D"/>
    <w:rsid w:val="00F414F8"/>
    <w:rsid w:val="00F41573"/>
    <w:rsid w:val="00F41577"/>
    <w:rsid w:val="00F41644"/>
    <w:rsid w:val="00F41647"/>
    <w:rsid w:val="00F41685"/>
    <w:rsid w:val="00F4169B"/>
    <w:rsid w:val="00F416A4"/>
    <w:rsid w:val="00F416CC"/>
    <w:rsid w:val="00F416CE"/>
    <w:rsid w:val="00F41756"/>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1FE5"/>
    <w:rsid w:val="00F4202F"/>
    <w:rsid w:val="00F42030"/>
    <w:rsid w:val="00F42057"/>
    <w:rsid w:val="00F420EF"/>
    <w:rsid w:val="00F42171"/>
    <w:rsid w:val="00F421B9"/>
    <w:rsid w:val="00F421DB"/>
    <w:rsid w:val="00F421FB"/>
    <w:rsid w:val="00F4221D"/>
    <w:rsid w:val="00F42253"/>
    <w:rsid w:val="00F422AD"/>
    <w:rsid w:val="00F42448"/>
    <w:rsid w:val="00F4245C"/>
    <w:rsid w:val="00F424D8"/>
    <w:rsid w:val="00F425C2"/>
    <w:rsid w:val="00F425E0"/>
    <w:rsid w:val="00F425FC"/>
    <w:rsid w:val="00F42618"/>
    <w:rsid w:val="00F426A4"/>
    <w:rsid w:val="00F42748"/>
    <w:rsid w:val="00F42787"/>
    <w:rsid w:val="00F4281C"/>
    <w:rsid w:val="00F428D5"/>
    <w:rsid w:val="00F428EC"/>
    <w:rsid w:val="00F429CD"/>
    <w:rsid w:val="00F42A1D"/>
    <w:rsid w:val="00F42A7E"/>
    <w:rsid w:val="00F42A8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3B"/>
    <w:rsid w:val="00F44180"/>
    <w:rsid w:val="00F4418D"/>
    <w:rsid w:val="00F4419D"/>
    <w:rsid w:val="00F441B9"/>
    <w:rsid w:val="00F441CB"/>
    <w:rsid w:val="00F4427C"/>
    <w:rsid w:val="00F442CB"/>
    <w:rsid w:val="00F442EE"/>
    <w:rsid w:val="00F44388"/>
    <w:rsid w:val="00F44408"/>
    <w:rsid w:val="00F4442E"/>
    <w:rsid w:val="00F444A4"/>
    <w:rsid w:val="00F444F2"/>
    <w:rsid w:val="00F44550"/>
    <w:rsid w:val="00F44581"/>
    <w:rsid w:val="00F445E7"/>
    <w:rsid w:val="00F44600"/>
    <w:rsid w:val="00F44642"/>
    <w:rsid w:val="00F44674"/>
    <w:rsid w:val="00F4468B"/>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1C"/>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0B"/>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9FC"/>
    <w:rsid w:val="00F46A9F"/>
    <w:rsid w:val="00F46AE9"/>
    <w:rsid w:val="00F46B63"/>
    <w:rsid w:val="00F46B8D"/>
    <w:rsid w:val="00F46BD3"/>
    <w:rsid w:val="00F46C14"/>
    <w:rsid w:val="00F46CEB"/>
    <w:rsid w:val="00F46DAC"/>
    <w:rsid w:val="00F46DB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2"/>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77"/>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8EC"/>
    <w:rsid w:val="00F50905"/>
    <w:rsid w:val="00F5094D"/>
    <w:rsid w:val="00F5097E"/>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68"/>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25E"/>
    <w:rsid w:val="00F52306"/>
    <w:rsid w:val="00F52405"/>
    <w:rsid w:val="00F5243D"/>
    <w:rsid w:val="00F52473"/>
    <w:rsid w:val="00F5248A"/>
    <w:rsid w:val="00F524E8"/>
    <w:rsid w:val="00F524F0"/>
    <w:rsid w:val="00F5257E"/>
    <w:rsid w:val="00F5258F"/>
    <w:rsid w:val="00F52590"/>
    <w:rsid w:val="00F525A2"/>
    <w:rsid w:val="00F52657"/>
    <w:rsid w:val="00F526B1"/>
    <w:rsid w:val="00F526DF"/>
    <w:rsid w:val="00F5270A"/>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49"/>
    <w:rsid w:val="00F53299"/>
    <w:rsid w:val="00F532CF"/>
    <w:rsid w:val="00F5336F"/>
    <w:rsid w:val="00F53407"/>
    <w:rsid w:val="00F53499"/>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93D"/>
    <w:rsid w:val="00F53A0B"/>
    <w:rsid w:val="00F53A7C"/>
    <w:rsid w:val="00F53A91"/>
    <w:rsid w:val="00F53AA2"/>
    <w:rsid w:val="00F53AB1"/>
    <w:rsid w:val="00F53AD9"/>
    <w:rsid w:val="00F53AF4"/>
    <w:rsid w:val="00F53B61"/>
    <w:rsid w:val="00F53C0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93"/>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E9B"/>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93"/>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5D"/>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4C"/>
    <w:rsid w:val="00F5765B"/>
    <w:rsid w:val="00F57674"/>
    <w:rsid w:val="00F5769B"/>
    <w:rsid w:val="00F576BC"/>
    <w:rsid w:val="00F577AF"/>
    <w:rsid w:val="00F577B5"/>
    <w:rsid w:val="00F577C3"/>
    <w:rsid w:val="00F57838"/>
    <w:rsid w:val="00F5785F"/>
    <w:rsid w:val="00F578DB"/>
    <w:rsid w:val="00F57975"/>
    <w:rsid w:val="00F57988"/>
    <w:rsid w:val="00F57992"/>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57FBB"/>
    <w:rsid w:val="00F6006B"/>
    <w:rsid w:val="00F600B5"/>
    <w:rsid w:val="00F6019D"/>
    <w:rsid w:val="00F601F6"/>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CAA"/>
    <w:rsid w:val="00F60D6D"/>
    <w:rsid w:val="00F60D78"/>
    <w:rsid w:val="00F60D99"/>
    <w:rsid w:val="00F60DC8"/>
    <w:rsid w:val="00F60E69"/>
    <w:rsid w:val="00F60EE7"/>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7BC"/>
    <w:rsid w:val="00F61805"/>
    <w:rsid w:val="00F61962"/>
    <w:rsid w:val="00F6196C"/>
    <w:rsid w:val="00F619DF"/>
    <w:rsid w:val="00F61AB3"/>
    <w:rsid w:val="00F61AEA"/>
    <w:rsid w:val="00F61AEB"/>
    <w:rsid w:val="00F61CD5"/>
    <w:rsid w:val="00F61DF0"/>
    <w:rsid w:val="00F61E2A"/>
    <w:rsid w:val="00F61E3C"/>
    <w:rsid w:val="00F61E86"/>
    <w:rsid w:val="00F61EA6"/>
    <w:rsid w:val="00F61F94"/>
    <w:rsid w:val="00F61FA7"/>
    <w:rsid w:val="00F61FB8"/>
    <w:rsid w:val="00F6207A"/>
    <w:rsid w:val="00F6212D"/>
    <w:rsid w:val="00F6217B"/>
    <w:rsid w:val="00F621B9"/>
    <w:rsid w:val="00F621F0"/>
    <w:rsid w:val="00F621FE"/>
    <w:rsid w:val="00F62259"/>
    <w:rsid w:val="00F62319"/>
    <w:rsid w:val="00F623AB"/>
    <w:rsid w:val="00F62465"/>
    <w:rsid w:val="00F6253A"/>
    <w:rsid w:val="00F62576"/>
    <w:rsid w:val="00F625A8"/>
    <w:rsid w:val="00F625B5"/>
    <w:rsid w:val="00F625C8"/>
    <w:rsid w:val="00F6271B"/>
    <w:rsid w:val="00F62730"/>
    <w:rsid w:val="00F62779"/>
    <w:rsid w:val="00F627AB"/>
    <w:rsid w:val="00F62826"/>
    <w:rsid w:val="00F62899"/>
    <w:rsid w:val="00F62938"/>
    <w:rsid w:val="00F629C0"/>
    <w:rsid w:val="00F62A06"/>
    <w:rsid w:val="00F62A0A"/>
    <w:rsid w:val="00F62A5A"/>
    <w:rsid w:val="00F62AB3"/>
    <w:rsid w:val="00F62AC6"/>
    <w:rsid w:val="00F62B55"/>
    <w:rsid w:val="00F62B9C"/>
    <w:rsid w:val="00F62BE0"/>
    <w:rsid w:val="00F62BED"/>
    <w:rsid w:val="00F62CBB"/>
    <w:rsid w:val="00F62D13"/>
    <w:rsid w:val="00F62D4E"/>
    <w:rsid w:val="00F62E39"/>
    <w:rsid w:val="00F62F2C"/>
    <w:rsid w:val="00F63006"/>
    <w:rsid w:val="00F630EA"/>
    <w:rsid w:val="00F631C6"/>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6F8"/>
    <w:rsid w:val="00F63742"/>
    <w:rsid w:val="00F6378B"/>
    <w:rsid w:val="00F6379A"/>
    <w:rsid w:val="00F63813"/>
    <w:rsid w:val="00F6388A"/>
    <w:rsid w:val="00F638A4"/>
    <w:rsid w:val="00F638B6"/>
    <w:rsid w:val="00F638E7"/>
    <w:rsid w:val="00F6392B"/>
    <w:rsid w:val="00F63A0F"/>
    <w:rsid w:val="00F63A45"/>
    <w:rsid w:val="00F63C0B"/>
    <w:rsid w:val="00F63C91"/>
    <w:rsid w:val="00F63C9E"/>
    <w:rsid w:val="00F63CE7"/>
    <w:rsid w:val="00F63CFA"/>
    <w:rsid w:val="00F63D8F"/>
    <w:rsid w:val="00F63DE0"/>
    <w:rsid w:val="00F63F0C"/>
    <w:rsid w:val="00F63FE6"/>
    <w:rsid w:val="00F640C6"/>
    <w:rsid w:val="00F640CF"/>
    <w:rsid w:val="00F640FE"/>
    <w:rsid w:val="00F64185"/>
    <w:rsid w:val="00F641B9"/>
    <w:rsid w:val="00F641C2"/>
    <w:rsid w:val="00F641D0"/>
    <w:rsid w:val="00F641D1"/>
    <w:rsid w:val="00F64235"/>
    <w:rsid w:val="00F64244"/>
    <w:rsid w:val="00F642A4"/>
    <w:rsid w:val="00F6434C"/>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0E"/>
    <w:rsid w:val="00F65018"/>
    <w:rsid w:val="00F6503A"/>
    <w:rsid w:val="00F6503C"/>
    <w:rsid w:val="00F65060"/>
    <w:rsid w:val="00F65095"/>
    <w:rsid w:val="00F650CD"/>
    <w:rsid w:val="00F650D9"/>
    <w:rsid w:val="00F65126"/>
    <w:rsid w:val="00F6512F"/>
    <w:rsid w:val="00F651C6"/>
    <w:rsid w:val="00F6527E"/>
    <w:rsid w:val="00F6528D"/>
    <w:rsid w:val="00F652AB"/>
    <w:rsid w:val="00F65544"/>
    <w:rsid w:val="00F65549"/>
    <w:rsid w:val="00F65594"/>
    <w:rsid w:val="00F65644"/>
    <w:rsid w:val="00F65667"/>
    <w:rsid w:val="00F656EA"/>
    <w:rsid w:val="00F657E6"/>
    <w:rsid w:val="00F65832"/>
    <w:rsid w:val="00F6585D"/>
    <w:rsid w:val="00F658F8"/>
    <w:rsid w:val="00F659E9"/>
    <w:rsid w:val="00F65B64"/>
    <w:rsid w:val="00F65BA6"/>
    <w:rsid w:val="00F65D94"/>
    <w:rsid w:val="00F65DEE"/>
    <w:rsid w:val="00F65F57"/>
    <w:rsid w:val="00F65F5C"/>
    <w:rsid w:val="00F6602A"/>
    <w:rsid w:val="00F6602D"/>
    <w:rsid w:val="00F6613E"/>
    <w:rsid w:val="00F661DD"/>
    <w:rsid w:val="00F662EC"/>
    <w:rsid w:val="00F663D8"/>
    <w:rsid w:val="00F663E4"/>
    <w:rsid w:val="00F663F7"/>
    <w:rsid w:val="00F66469"/>
    <w:rsid w:val="00F66589"/>
    <w:rsid w:val="00F665A8"/>
    <w:rsid w:val="00F665B3"/>
    <w:rsid w:val="00F6664A"/>
    <w:rsid w:val="00F66685"/>
    <w:rsid w:val="00F6669A"/>
    <w:rsid w:val="00F666A6"/>
    <w:rsid w:val="00F6674D"/>
    <w:rsid w:val="00F66838"/>
    <w:rsid w:val="00F66891"/>
    <w:rsid w:val="00F66897"/>
    <w:rsid w:val="00F66924"/>
    <w:rsid w:val="00F66963"/>
    <w:rsid w:val="00F66981"/>
    <w:rsid w:val="00F669E7"/>
    <w:rsid w:val="00F66A15"/>
    <w:rsid w:val="00F66ACD"/>
    <w:rsid w:val="00F66B1B"/>
    <w:rsid w:val="00F66B28"/>
    <w:rsid w:val="00F66B70"/>
    <w:rsid w:val="00F66B99"/>
    <w:rsid w:val="00F66CC5"/>
    <w:rsid w:val="00F66CDE"/>
    <w:rsid w:val="00F66CE7"/>
    <w:rsid w:val="00F66D7A"/>
    <w:rsid w:val="00F66DA9"/>
    <w:rsid w:val="00F66E7B"/>
    <w:rsid w:val="00F66E8A"/>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2C"/>
    <w:rsid w:val="00F70FAD"/>
    <w:rsid w:val="00F70FCA"/>
    <w:rsid w:val="00F71084"/>
    <w:rsid w:val="00F71106"/>
    <w:rsid w:val="00F7111C"/>
    <w:rsid w:val="00F71182"/>
    <w:rsid w:val="00F7123B"/>
    <w:rsid w:val="00F7135E"/>
    <w:rsid w:val="00F71369"/>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DC"/>
    <w:rsid w:val="00F71DF3"/>
    <w:rsid w:val="00F71F1A"/>
    <w:rsid w:val="00F71F1C"/>
    <w:rsid w:val="00F72003"/>
    <w:rsid w:val="00F7215E"/>
    <w:rsid w:val="00F721AD"/>
    <w:rsid w:val="00F72491"/>
    <w:rsid w:val="00F7249C"/>
    <w:rsid w:val="00F724DB"/>
    <w:rsid w:val="00F724F0"/>
    <w:rsid w:val="00F725C3"/>
    <w:rsid w:val="00F72648"/>
    <w:rsid w:val="00F72664"/>
    <w:rsid w:val="00F72671"/>
    <w:rsid w:val="00F7269B"/>
    <w:rsid w:val="00F726AF"/>
    <w:rsid w:val="00F727D0"/>
    <w:rsid w:val="00F72836"/>
    <w:rsid w:val="00F72863"/>
    <w:rsid w:val="00F728A8"/>
    <w:rsid w:val="00F72990"/>
    <w:rsid w:val="00F7299D"/>
    <w:rsid w:val="00F729BB"/>
    <w:rsid w:val="00F72A7C"/>
    <w:rsid w:val="00F72AB7"/>
    <w:rsid w:val="00F72AD8"/>
    <w:rsid w:val="00F72B45"/>
    <w:rsid w:val="00F72BA5"/>
    <w:rsid w:val="00F72BAE"/>
    <w:rsid w:val="00F72BE5"/>
    <w:rsid w:val="00F72D5D"/>
    <w:rsid w:val="00F72D90"/>
    <w:rsid w:val="00F72DCE"/>
    <w:rsid w:val="00F72DFF"/>
    <w:rsid w:val="00F72E93"/>
    <w:rsid w:val="00F72EC3"/>
    <w:rsid w:val="00F72F44"/>
    <w:rsid w:val="00F72F9E"/>
    <w:rsid w:val="00F72FBE"/>
    <w:rsid w:val="00F72FC2"/>
    <w:rsid w:val="00F72FC5"/>
    <w:rsid w:val="00F7307C"/>
    <w:rsid w:val="00F7311C"/>
    <w:rsid w:val="00F73138"/>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8F"/>
    <w:rsid w:val="00F742C5"/>
    <w:rsid w:val="00F74304"/>
    <w:rsid w:val="00F7433B"/>
    <w:rsid w:val="00F74413"/>
    <w:rsid w:val="00F74429"/>
    <w:rsid w:val="00F7445C"/>
    <w:rsid w:val="00F744C7"/>
    <w:rsid w:val="00F74542"/>
    <w:rsid w:val="00F745F0"/>
    <w:rsid w:val="00F74619"/>
    <w:rsid w:val="00F74719"/>
    <w:rsid w:val="00F7474B"/>
    <w:rsid w:val="00F74810"/>
    <w:rsid w:val="00F74839"/>
    <w:rsid w:val="00F7488A"/>
    <w:rsid w:val="00F748B5"/>
    <w:rsid w:val="00F74948"/>
    <w:rsid w:val="00F7495F"/>
    <w:rsid w:val="00F749C5"/>
    <w:rsid w:val="00F749D1"/>
    <w:rsid w:val="00F749F3"/>
    <w:rsid w:val="00F74A14"/>
    <w:rsid w:val="00F74A2B"/>
    <w:rsid w:val="00F74A75"/>
    <w:rsid w:val="00F74ACA"/>
    <w:rsid w:val="00F74B0E"/>
    <w:rsid w:val="00F74B79"/>
    <w:rsid w:val="00F74BF0"/>
    <w:rsid w:val="00F74C00"/>
    <w:rsid w:val="00F74C45"/>
    <w:rsid w:val="00F74C8C"/>
    <w:rsid w:val="00F74E4A"/>
    <w:rsid w:val="00F74E88"/>
    <w:rsid w:val="00F74F50"/>
    <w:rsid w:val="00F74FE8"/>
    <w:rsid w:val="00F75106"/>
    <w:rsid w:val="00F75148"/>
    <w:rsid w:val="00F75265"/>
    <w:rsid w:val="00F75443"/>
    <w:rsid w:val="00F7545D"/>
    <w:rsid w:val="00F75484"/>
    <w:rsid w:val="00F754DC"/>
    <w:rsid w:val="00F75553"/>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B6"/>
    <w:rsid w:val="00F75CEE"/>
    <w:rsid w:val="00F75CF2"/>
    <w:rsid w:val="00F75D37"/>
    <w:rsid w:val="00F75DF5"/>
    <w:rsid w:val="00F75E37"/>
    <w:rsid w:val="00F75E65"/>
    <w:rsid w:val="00F75EC3"/>
    <w:rsid w:val="00F75F75"/>
    <w:rsid w:val="00F75FAB"/>
    <w:rsid w:val="00F75FFE"/>
    <w:rsid w:val="00F76007"/>
    <w:rsid w:val="00F76092"/>
    <w:rsid w:val="00F761E3"/>
    <w:rsid w:val="00F76226"/>
    <w:rsid w:val="00F76250"/>
    <w:rsid w:val="00F76256"/>
    <w:rsid w:val="00F7627C"/>
    <w:rsid w:val="00F76310"/>
    <w:rsid w:val="00F7632B"/>
    <w:rsid w:val="00F76359"/>
    <w:rsid w:val="00F76387"/>
    <w:rsid w:val="00F763C0"/>
    <w:rsid w:val="00F763EE"/>
    <w:rsid w:val="00F76438"/>
    <w:rsid w:val="00F76451"/>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3F"/>
    <w:rsid w:val="00F76B45"/>
    <w:rsid w:val="00F76BCC"/>
    <w:rsid w:val="00F76CEF"/>
    <w:rsid w:val="00F76E9E"/>
    <w:rsid w:val="00F76ECC"/>
    <w:rsid w:val="00F76EE7"/>
    <w:rsid w:val="00F76F71"/>
    <w:rsid w:val="00F7701F"/>
    <w:rsid w:val="00F7704E"/>
    <w:rsid w:val="00F771A2"/>
    <w:rsid w:val="00F771ED"/>
    <w:rsid w:val="00F7726B"/>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44"/>
    <w:rsid w:val="00F77E61"/>
    <w:rsid w:val="00F77E6E"/>
    <w:rsid w:val="00F77EEF"/>
    <w:rsid w:val="00F77F17"/>
    <w:rsid w:val="00F77FA3"/>
    <w:rsid w:val="00F77FEB"/>
    <w:rsid w:val="00F8002D"/>
    <w:rsid w:val="00F8003B"/>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D75"/>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B9"/>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2"/>
    <w:rsid w:val="00F82CD9"/>
    <w:rsid w:val="00F82D86"/>
    <w:rsid w:val="00F82D90"/>
    <w:rsid w:val="00F82EB2"/>
    <w:rsid w:val="00F82ED5"/>
    <w:rsid w:val="00F82F1A"/>
    <w:rsid w:val="00F82F48"/>
    <w:rsid w:val="00F82FA7"/>
    <w:rsid w:val="00F82FA8"/>
    <w:rsid w:val="00F82FBB"/>
    <w:rsid w:val="00F8300D"/>
    <w:rsid w:val="00F83038"/>
    <w:rsid w:val="00F8303C"/>
    <w:rsid w:val="00F830CF"/>
    <w:rsid w:val="00F830FA"/>
    <w:rsid w:val="00F83107"/>
    <w:rsid w:val="00F83118"/>
    <w:rsid w:val="00F83157"/>
    <w:rsid w:val="00F8321B"/>
    <w:rsid w:val="00F832D4"/>
    <w:rsid w:val="00F83429"/>
    <w:rsid w:val="00F834FE"/>
    <w:rsid w:val="00F83528"/>
    <w:rsid w:val="00F83555"/>
    <w:rsid w:val="00F836A3"/>
    <w:rsid w:val="00F83740"/>
    <w:rsid w:val="00F8388B"/>
    <w:rsid w:val="00F83896"/>
    <w:rsid w:val="00F838BB"/>
    <w:rsid w:val="00F838F1"/>
    <w:rsid w:val="00F8394B"/>
    <w:rsid w:val="00F83A1D"/>
    <w:rsid w:val="00F83A4D"/>
    <w:rsid w:val="00F83A79"/>
    <w:rsid w:val="00F83B14"/>
    <w:rsid w:val="00F83B16"/>
    <w:rsid w:val="00F83BA9"/>
    <w:rsid w:val="00F83BB6"/>
    <w:rsid w:val="00F83C20"/>
    <w:rsid w:val="00F83C29"/>
    <w:rsid w:val="00F83C5B"/>
    <w:rsid w:val="00F83CA3"/>
    <w:rsid w:val="00F83CFA"/>
    <w:rsid w:val="00F83DE0"/>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3B3"/>
    <w:rsid w:val="00F84406"/>
    <w:rsid w:val="00F84443"/>
    <w:rsid w:val="00F84444"/>
    <w:rsid w:val="00F8444B"/>
    <w:rsid w:val="00F84451"/>
    <w:rsid w:val="00F8448C"/>
    <w:rsid w:val="00F84499"/>
    <w:rsid w:val="00F844CE"/>
    <w:rsid w:val="00F844FF"/>
    <w:rsid w:val="00F84559"/>
    <w:rsid w:val="00F84634"/>
    <w:rsid w:val="00F846A8"/>
    <w:rsid w:val="00F84727"/>
    <w:rsid w:val="00F84747"/>
    <w:rsid w:val="00F84806"/>
    <w:rsid w:val="00F8492D"/>
    <w:rsid w:val="00F849EB"/>
    <w:rsid w:val="00F84A72"/>
    <w:rsid w:val="00F84A79"/>
    <w:rsid w:val="00F84B63"/>
    <w:rsid w:val="00F84B7B"/>
    <w:rsid w:val="00F84BB0"/>
    <w:rsid w:val="00F84C5F"/>
    <w:rsid w:val="00F84C6E"/>
    <w:rsid w:val="00F84CC7"/>
    <w:rsid w:val="00F84D40"/>
    <w:rsid w:val="00F84F2E"/>
    <w:rsid w:val="00F84F71"/>
    <w:rsid w:val="00F84F89"/>
    <w:rsid w:val="00F8508A"/>
    <w:rsid w:val="00F8518E"/>
    <w:rsid w:val="00F851AF"/>
    <w:rsid w:val="00F85218"/>
    <w:rsid w:val="00F85220"/>
    <w:rsid w:val="00F8523A"/>
    <w:rsid w:val="00F8524F"/>
    <w:rsid w:val="00F852D1"/>
    <w:rsid w:val="00F8532A"/>
    <w:rsid w:val="00F85533"/>
    <w:rsid w:val="00F85549"/>
    <w:rsid w:val="00F855C6"/>
    <w:rsid w:val="00F8562A"/>
    <w:rsid w:val="00F85733"/>
    <w:rsid w:val="00F857FD"/>
    <w:rsid w:val="00F8580B"/>
    <w:rsid w:val="00F85853"/>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38B"/>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AC"/>
    <w:rsid w:val="00F876BA"/>
    <w:rsid w:val="00F876DB"/>
    <w:rsid w:val="00F876E7"/>
    <w:rsid w:val="00F87718"/>
    <w:rsid w:val="00F87953"/>
    <w:rsid w:val="00F879A2"/>
    <w:rsid w:val="00F87A67"/>
    <w:rsid w:val="00F87A6F"/>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7DB"/>
    <w:rsid w:val="00F91873"/>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0CF"/>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B1"/>
    <w:rsid w:val="00F92BD8"/>
    <w:rsid w:val="00F92C05"/>
    <w:rsid w:val="00F92CA8"/>
    <w:rsid w:val="00F92CB5"/>
    <w:rsid w:val="00F92CBE"/>
    <w:rsid w:val="00F92E18"/>
    <w:rsid w:val="00F92E19"/>
    <w:rsid w:val="00F92E3A"/>
    <w:rsid w:val="00F92FCB"/>
    <w:rsid w:val="00F92FCC"/>
    <w:rsid w:val="00F92FEC"/>
    <w:rsid w:val="00F930D6"/>
    <w:rsid w:val="00F93132"/>
    <w:rsid w:val="00F931B3"/>
    <w:rsid w:val="00F931CF"/>
    <w:rsid w:val="00F931F8"/>
    <w:rsid w:val="00F93245"/>
    <w:rsid w:val="00F93350"/>
    <w:rsid w:val="00F93376"/>
    <w:rsid w:val="00F93493"/>
    <w:rsid w:val="00F934A8"/>
    <w:rsid w:val="00F93592"/>
    <w:rsid w:val="00F93712"/>
    <w:rsid w:val="00F93748"/>
    <w:rsid w:val="00F93819"/>
    <w:rsid w:val="00F93842"/>
    <w:rsid w:val="00F93907"/>
    <w:rsid w:val="00F939C5"/>
    <w:rsid w:val="00F93A5F"/>
    <w:rsid w:val="00F93BB4"/>
    <w:rsid w:val="00F93BEF"/>
    <w:rsid w:val="00F93C48"/>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C2"/>
    <w:rsid w:val="00F948EF"/>
    <w:rsid w:val="00F94943"/>
    <w:rsid w:val="00F9498E"/>
    <w:rsid w:val="00F94A3C"/>
    <w:rsid w:val="00F94A80"/>
    <w:rsid w:val="00F94A95"/>
    <w:rsid w:val="00F94B44"/>
    <w:rsid w:val="00F94BA7"/>
    <w:rsid w:val="00F94BFE"/>
    <w:rsid w:val="00F94C25"/>
    <w:rsid w:val="00F94C75"/>
    <w:rsid w:val="00F94C8A"/>
    <w:rsid w:val="00F94CCB"/>
    <w:rsid w:val="00F94D5A"/>
    <w:rsid w:val="00F94DD9"/>
    <w:rsid w:val="00F94E07"/>
    <w:rsid w:val="00F94E44"/>
    <w:rsid w:val="00F94E5B"/>
    <w:rsid w:val="00F94EAC"/>
    <w:rsid w:val="00F94EB5"/>
    <w:rsid w:val="00F94EC3"/>
    <w:rsid w:val="00F94EFA"/>
    <w:rsid w:val="00F9503C"/>
    <w:rsid w:val="00F9509E"/>
    <w:rsid w:val="00F9511A"/>
    <w:rsid w:val="00F9517D"/>
    <w:rsid w:val="00F95270"/>
    <w:rsid w:val="00F952C5"/>
    <w:rsid w:val="00F954C7"/>
    <w:rsid w:val="00F955A1"/>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8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BA5"/>
    <w:rsid w:val="00F96C96"/>
    <w:rsid w:val="00F96CB6"/>
    <w:rsid w:val="00F96D74"/>
    <w:rsid w:val="00F96D87"/>
    <w:rsid w:val="00F96DA2"/>
    <w:rsid w:val="00F96DC2"/>
    <w:rsid w:val="00F96DF6"/>
    <w:rsid w:val="00F96E01"/>
    <w:rsid w:val="00F96F10"/>
    <w:rsid w:val="00F96FED"/>
    <w:rsid w:val="00F96FF7"/>
    <w:rsid w:val="00F9703B"/>
    <w:rsid w:val="00F97146"/>
    <w:rsid w:val="00F9714D"/>
    <w:rsid w:val="00F97219"/>
    <w:rsid w:val="00F97229"/>
    <w:rsid w:val="00F97236"/>
    <w:rsid w:val="00F9726E"/>
    <w:rsid w:val="00F973DD"/>
    <w:rsid w:val="00F9745C"/>
    <w:rsid w:val="00F974AC"/>
    <w:rsid w:val="00F97557"/>
    <w:rsid w:val="00F9756D"/>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9E"/>
    <w:rsid w:val="00FA01CB"/>
    <w:rsid w:val="00FA01E1"/>
    <w:rsid w:val="00FA0210"/>
    <w:rsid w:val="00FA02EE"/>
    <w:rsid w:val="00FA0415"/>
    <w:rsid w:val="00FA0571"/>
    <w:rsid w:val="00FA0572"/>
    <w:rsid w:val="00FA05C1"/>
    <w:rsid w:val="00FA05C9"/>
    <w:rsid w:val="00FA05CF"/>
    <w:rsid w:val="00FA076A"/>
    <w:rsid w:val="00FA0781"/>
    <w:rsid w:val="00FA0782"/>
    <w:rsid w:val="00FA0786"/>
    <w:rsid w:val="00FA07C0"/>
    <w:rsid w:val="00FA081C"/>
    <w:rsid w:val="00FA0826"/>
    <w:rsid w:val="00FA08AB"/>
    <w:rsid w:val="00FA08B7"/>
    <w:rsid w:val="00FA094F"/>
    <w:rsid w:val="00FA099A"/>
    <w:rsid w:val="00FA0AE2"/>
    <w:rsid w:val="00FA0B2C"/>
    <w:rsid w:val="00FA0BB6"/>
    <w:rsid w:val="00FA0BCE"/>
    <w:rsid w:val="00FA0BD8"/>
    <w:rsid w:val="00FA0CFA"/>
    <w:rsid w:val="00FA0D07"/>
    <w:rsid w:val="00FA0D18"/>
    <w:rsid w:val="00FA0DC2"/>
    <w:rsid w:val="00FA0E6D"/>
    <w:rsid w:val="00FA0F76"/>
    <w:rsid w:val="00FA0F94"/>
    <w:rsid w:val="00FA0FC0"/>
    <w:rsid w:val="00FA100D"/>
    <w:rsid w:val="00FA1025"/>
    <w:rsid w:val="00FA1039"/>
    <w:rsid w:val="00FA1085"/>
    <w:rsid w:val="00FA11A5"/>
    <w:rsid w:val="00FA11C1"/>
    <w:rsid w:val="00FA1248"/>
    <w:rsid w:val="00FA1251"/>
    <w:rsid w:val="00FA12EB"/>
    <w:rsid w:val="00FA12F8"/>
    <w:rsid w:val="00FA141D"/>
    <w:rsid w:val="00FA14A9"/>
    <w:rsid w:val="00FA14E9"/>
    <w:rsid w:val="00FA1509"/>
    <w:rsid w:val="00FA1534"/>
    <w:rsid w:val="00FA1539"/>
    <w:rsid w:val="00FA157E"/>
    <w:rsid w:val="00FA15B8"/>
    <w:rsid w:val="00FA15FC"/>
    <w:rsid w:val="00FA16E6"/>
    <w:rsid w:val="00FA174E"/>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6A"/>
    <w:rsid w:val="00FA219F"/>
    <w:rsid w:val="00FA21D0"/>
    <w:rsid w:val="00FA220E"/>
    <w:rsid w:val="00FA224E"/>
    <w:rsid w:val="00FA22E4"/>
    <w:rsid w:val="00FA231F"/>
    <w:rsid w:val="00FA2330"/>
    <w:rsid w:val="00FA24BF"/>
    <w:rsid w:val="00FA256B"/>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CEC"/>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905"/>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78"/>
    <w:rsid w:val="00FA4497"/>
    <w:rsid w:val="00FA453F"/>
    <w:rsid w:val="00FA466D"/>
    <w:rsid w:val="00FA46C5"/>
    <w:rsid w:val="00FA46CF"/>
    <w:rsid w:val="00FA4830"/>
    <w:rsid w:val="00FA48DD"/>
    <w:rsid w:val="00FA4978"/>
    <w:rsid w:val="00FA4A05"/>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B3"/>
    <w:rsid w:val="00FA5367"/>
    <w:rsid w:val="00FA53DE"/>
    <w:rsid w:val="00FA5427"/>
    <w:rsid w:val="00FA5428"/>
    <w:rsid w:val="00FA549F"/>
    <w:rsid w:val="00FA5512"/>
    <w:rsid w:val="00FA5533"/>
    <w:rsid w:val="00FA558F"/>
    <w:rsid w:val="00FA5599"/>
    <w:rsid w:val="00FA55AC"/>
    <w:rsid w:val="00FA55CE"/>
    <w:rsid w:val="00FA562C"/>
    <w:rsid w:val="00FA570B"/>
    <w:rsid w:val="00FA571D"/>
    <w:rsid w:val="00FA5758"/>
    <w:rsid w:val="00FA5813"/>
    <w:rsid w:val="00FA583B"/>
    <w:rsid w:val="00FA58BB"/>
    <w:rsid w:val="00FA59A1"/>
    <w:rsid w:val="00FA59BB"/>
    <w:rsid w:val="00FA59EE"/>
    <w:rsid w:val="00FA5A0E"/>
    <w:rsid w:val="00FA5AB6"/>
    <w:rsid w:val="00FA5AFD"/>
    <w:rsid w:val="00FA5B42"/>
    <w:rsid w:val="00FA5B56"/>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C5"/>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E7"/>
    <w:rsid w:val="00FA69F4"/>
    <w:rsid w:val="00FA6A0D"/>
    <w:rsid w:val="00FA6AF8"/>
    <w:rsid w:val="00FA6B35"/>
    <w:rsid w:val="00FA6B49"/>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4DA"/>
    <w:rsid w:val="00FA754F"/>
    <w:rsid w:val="00FA763C"/>
    <w:rsid w:val="00FA7686"/>
    <w:rsid w:val="00FA7706"/>
    <w:rsid w:val="00FA7771"/>
    <w:rsid w:val="00FA7777"/>
    <w:rsid w:val="00FA777E"/>
    <w:rsid w:val="00FA784D"/>
    <w:rsid w:val="00FA789E"/>
    <w:rsid w:val="00FA78C8"/>
    <w:rsid w:val="00FA78F5"/>
    <w:rsid w:val="00FA796E"/>
    <w:rsid w:val="00FA7975"/>
    <w:rsid w:val="00FA7989"/>
    <w:rsid w:val="00FA79A2"/>
    <w:rsid w:val="00FA7A57"/>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6C"/>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86"/>
    <w:rsid w:val="00FB145D"/>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D0"/>
    <w:rsid w:val="00FB20E5"/>
    <w:rsid w:val="00FB214D"/>
    <w:rsid w:val="00FB21D9"/>
    <w:rsid w:val="00FB21DD"/>
    <w:rsid w:val="00FB234F"/>
    <w:rsid w:val="00FB2361"/>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967"/>
    <w:rsid w:val="00FB2A75"/>
    <w:rsid w:val="00FB2B1D"/>
    <w:rsid w:val="00FB2B66"/>
    <w:rsid w:val="00FB2B84"/>
    <w:rsid w:val="00FB2C3A"/>
    <w:rsid w:val="00FB2CEB"/>
    <w:rsid w:val="00FB2CEF"/>
    <w:rsid w:val="00FB2D35"/>
    <w:rsid w:val="00FB2D73"/>
    <w:rsid w:val="00FB2D9A"/>
    <w:rsid w:val="00FB2FA6"/>
    <w:rsid w:val="00FB2FF4"/>
    <w:rsid w:val="00FB3076"/>
    <w:rsid w:val="00FB3129"/>
    <w:rsid w:val="00FB3139"/>
    <w:rsid w:val="00FB3140"/>
    <w:rsid w:val="00FB3160"/>
    <w:rsid w:val="00FB3161"/>
    <w:rsid w:val="00FB31F8"/>
    <w:rsid w:val="00FB3277"/>
    <w:rsid w:val="00FB327C"/>
    <w:rsid w:val="00FB333D"/>
    <w:rsid w:val="00FB34DA"/>
    <w:rsid w:val="00FB3528"/>
    <w:rsid w:val="00FB3596"/>
    <w:rsid w:val="00FB36A1"/>
    <w:rsid w:val="00FB3766"/>
    <w:rsid w:val="00FB37D7"/>
    <w:rsid w:val="00FB3806"/>
    <w:rsid w:val="00FB380A"/>
    <w:rsid w:val="00FB385F"/>
    <w:rsid w:val="00FB3891"/>
    <w:rsid w:val="00FB399C"/>
    <w:rsid w:val="00FB3AA2"/>
    <w:rsid w:val="00FB3AE7"/>
    <w:rsid w:val="00FB3AEA"/>
    <w:rsid w:val="00FB3B86"/>
    <w:rsid w:val="00FB3BD1"/>
    <w:rsid w:val="00FB3CC5"/>
    <w:rsid w:val="00FB3DC0"/>
    <w:rsid w:val="00FB3DDB"/>
    <w:rsid w:val="00FB3E69"/>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20"/>
    <w:rsid w:val="00FB498A"/>
    <w:rsid w:val="00FB49C2"/>
    <w:rsid w:val="00FB4A30"/>
    <w:rsid w:val="00FB4A41"/>
    <w:rsid w:val="00FB4A67"/>
    <w:rsid w:val="00FB4A6B"/>
    <w:rsid w:val="00FB4B73"/>
    <w:rsid w:val="00FB4BD1"/>
    <w:rsid w:val="00FB4BF3"/>
    <w:rsid w:val="00FB4C09"/>
    <w:rsid w:val="00FB4CCA"/>
    <w:rsid w:val="00FB4CF6"/>
    <w:rsid w:val="00FB4D7B"/>
    <w:rsid w:val="00FB4D9B"/>
    <w:rsid w:val="00FB4DDE"/>
    <w:rsid w:val="00FB4E69"/>
    <w:rsid w:val="00FB4F28"/>
    <w:rsid w:val="00FB4F4F"/>
    <w:rsid w:val="00FB502D"/>
    <w:rsid w:val="00FB5076"/>
    <w:rsid w:val="00FB50BF"/>
    <w:rsid w:val="00FB50EC"/>
    <w:rsid w:val="00FB50FB"/>
    <w:rsid w:val="00FB5165"/>
    <w:rsid w:val="00FB5174"/>
    <w:rsid w:val="00FB5189"/>
    <w:rsid w:val="00FB5199"/>
    <w:rsid w:val="00FB51D9"/>
    <w:rsid w:val="00FB5268"/>
    <w:rsid w:val="00FB5340"/>
    <w:rsid w:val="00FB5394"/>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AC5"/>
    <w:rsid w:val="00FB5B03"/>
    <w:rsid w:val="00FB5B34"/>
    <w:rsid w:val="00FB5B86"/>
    <w:rsid w:val="00FB5BC6"/>
    <w:rsid w:val="00FB5BFE"/>
    <w:rsid w:val="00FB5C4B"/>
    <w:rsid w:val="00FB5C9E"/>
    <w:rsid w:val="00FB5D1D"/>
    <w:rsid w:val="00FB5E11"/>
    <w:rsid w:val="00FB5E2B"/>
    <w:rsid w:val="00FB5E43"/>
    <w:rsid w:val="00FB5EE5"/>
    <w:rsid w:val="00FB603A"/>
    <w:rsid w:val="00FB6040"/>
    <w:rsid w:val="00FB6066"/>
    <w:rsid w:val="00FB6128"/>
    <w:rsid w:val="00FB6250"/>
    <w:rsid w:val="00FB6298"/>
    <w:rsid w:val="00FB62B1"/>
    <w:rsid w:val="00FB6315"/>
    <w:rsid w:val="00FB63CE"/>
    <w:rsid w:val="00FB63D3"/>
    <w:rsid w:val="00FB643F"/>
    <w:rsid w:val="00FB6447"/>
    <w:rsid w:val="00FB646F"/>
    <w:rsid w:val="00FB6482"/>
    <w:rsid w:val="00FB6504"/>
    <w:rsid w:val="00FB666E"/>
    <w:rsid w:val="00FB672E"/>
    <w:rsid w:val="00FB6785"/>
    <w:rsid w:val="00FB68CB"/>
    <w:rsid w:val="00FB6958"/>
    <w:rsid w:val="00FB695E"/>
    <w:rsid w:val="00FB698E"/>
    <w:rsid w:val="00FB6A39"/>
    <w:rsid w:val="00FB6B59"/>
    <w:rsid w:val="00FB6BCB"/>
    <w:rsid w:val="00FB6BE4"/>
    <w:rsid w:val="00FB6BF8"/>
    <w:rsid w:val="00FB6C26"/>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06"/>
    <w:rsid w:val="00FB7824"/>
    <w:rsid w:val="00FB787F"/>
    <w:rsid w:val="00FB7928"/>
    <w:rsid w:val="00FB7950"/>
    <w:rsid w:val="00FB7988"/>
    <w:rsid w:val="00FB7AA8"/>
    <w:rsid w:val="00FB7AF4"/>
    <w:rsid w:val="00FB7C87"/>
    <w:rsid w:val="00FB7C98"/>
    <w:rsid w:val="00FB7CAC"/>
    <w:rsid w:val="00FB7D0B"/>
    <w:rsid w:val="00FB7D71"/>
    <w:rsid w:val="00FB7ECB"/>
    <w:rsid w:val="00FB7F45"/>
    <w:rsid w:val="00FB7F46"/>
    <w:rsid w:val="00FB7F93"/>
    <w:rsid w:val="00FB7FC2"/>
    <w:rsid w:val="00FC000B"/>
    <w:rsid w:val="00FC0044"/>
    <w:rsid w:val="00FC0060"/>
    <w:rsid w:val="00FC00CC"/>
    <w:rsid w:val="00FC00E8"/>
    <w:rsid w:val="00FC02BE"/>
    <w:rsid w:val="00FC0320"/>
    <w:rsid w:val="00FC037A"/>
    <w:rsid w:val="00FC03AC"/>
    <w:rsid w:val="00FC04FD"/>
    <w:rsid w:val="00FC05AC"/>
    <w:rsid w:val="00FC074E"/>
    <w:rsid w:val="00FC07AE"/>
    <w:rsid w:val="00FC080E"/>
    <w:rsid w:val="00FC08D6"/>
    <w:rsid w:val="00FC08E8"/>
    <w:rsid w:val="00FC08F3"/>
    <w:rsid w:val="00FC0916"/>
    <w:rsid w:val="00FC0965"/>
    <w:rsid w:val="00FC0A1E"/>
    <w:rsid w:val="00FC0A32"/>
    <w:rsid w:val="00FC0B53"/>
    <w:rsid w:val="00FC0D16"/>
    <w:rsid w:val="00FC0D76"/>
    <w:rsid w:val="00FC0D7C"/>
    <w:rsid w:val="00FC0DD0"/>
    <w:rsid w:val="00FC0E76"/>
    <w:rsid w:val="00FC0EB2"/>
    <w:rsid w:val="00FC0EE6"/>
    <w:rsid w:val="00FC0F90"/>
    <w:rsid w:val="00FC1003"/>
    <w:rsid w:val="00FC102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BB"/>
    <w:rsid w:val="00FC18CA"/>
    <w:rsid w:val="00FC1948"/>
    <w:rsid w:val="00FC1980"/>
    <w:rsid w:val="00FC19AC"/>
    <w:rsid w:val="00FC1A49"/>
    <w:rsid w:val="00FC1A4C"/>
    <w:rsid w:val="00FC1A8A"/>
    <w:rsid w:val="00FC1AB4"/>
    <w:rsid w:val="00FC1BA1"/>
    <w:rsid w:val="00FC1BA9"/>
    <w:rsid w:val="00FC1BD5"/>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7D"/>
    <w:rsid w:val="00FC24D8"/>
    <w:rsid w:val="00FC24F4"/>
    <w:rsid w:val="00FC2503"/>
    <w:rsid w:val="00FC25AB"/>
    <w:rsid w:val="00FC271C"/>
    <w:rsid w:val="00FC27CA"/>
    <w:rsid w:val="00FC27E3"/>
    <w:rsid w:val="00FC27EC"/>
    <w:rsid w:val="00FC285B"/>
    <w:rsid w:val="00FC28B8"/>
    <w:rsid w:val="00FC2910"/>
    <w:rsid w:val="00FC2999"/>
    <w:rsid w:val="00FC29B1"/>
    <w:rsid w:val="00FC29D4"/>
    <w:rsid w:val="00FC2A05"/>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5"/>
    <w:rsid w:val="00FC4246"/>
    <w:rsid w:val="00FC42DA"/>
    <w:rsid w:val="00FC4342"/>
    <w:rsid w:val="00FC4385"/>
    <w:rsid w:val="00FC43FA"/>
    <w:rsid w:val="00FC4400"/>
    <w:rsid w:val="00FC451C"/>
    <w:rsid w:val="00FC4553"/>
    <w:rsid w:val="00FC4580"/>
    <w:rsid w:val="00FC45D3"/>
    <w:rsid w:val="00FC45D7"/>
    <w:rsid w:val="00FC45D8"/>
    <w:rsid w:val="00FC46E5"/>
    <w:rsid w:val="00FC4745"/>
    <w:rsid w:val="00FC475C"/>
    <w:rsid w:val="00FC47D7"/>
    <w:rsid w:val="00FC480A"/>
    <w:rsid w:val="00FC4817"/>
    <w:rsid w:val="00FC492A"/>
    <w:rsid w:val="00FC497B"/>
    <w:rsid w:val="00FC4A1C"/>
    <w:rsid w:val="00FC4A78"/>
    <w:rsid w:val="00FC4A87"/>
    <w:rsid w:val="00FC4AB1"/>
    <w:rsid w:val="00FC4AE1"/>
    <w:rsid w:val="00FC4B5A"/>
    <w:rsid w:val="00FC4CE7"/>
    <w:rsid w:val="00FC4CFE"/>
    <w:rsid w:val="00FC4D5A"/>
    <w:rsid w:val="00FC4D84"/>
    <w:rsid w:val="00FC4E14"/>
    <w:rsid w:val="00FC4EBB"/>
    <w:rsid w:val="00FC4F33"/>
    <w:rsid w:val="00FC5118"/>
    <w:rsid w:val="00FC512A"/>
    <w:rsid w:val="00FC514D"/>
    <w:rsid w:val="00FC5255"/>
    <w:rsid w:val="00FC526A"/>
    <w:rsid w:val="00FC529B"/>
    <w:rsid w:val="00FC52BD"/>
    <w:rsid w:val="00FC547D"/>
    <w:rsid w:val="00FC54ED"/>
    <w:rsid w:val="00FC55D0"/>
    <w:rsid w:val="00FC5732"/>
    <w:rsid w:val="00FC5786"/>
    <w:rsid w:val="00FC5807"/>
    <w:rsid w:val="00FC58B2"/>
    <w:rsid w:val="00FC5A9B"/>
    <w:rsid w:val="00FC5AE9"/>
    <w:rsid w:val="00FC5B3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36"/>
    <w:rsid w:val="00FC648C"/>
    <w:rsid w:val="00FC6542"/>
    <w:rsid w:val="00FC65AC"/>
    <w:rsid w:val="00FC662C"/>
    <w:rsid w:val="00FC6638"/>
    <w:rsid w:val="00FC67FD"/>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25"/>
    <w:rsid w:val="00FC714F"/>
    <w:rsid w:val="00FC71D9"/>
    <w:rsid w:val="00FC7289"/>
    <w:rsid w:val="00FC7346"/>
    <w:rsid w:val="00FC734A"/>
    <w:rsid w:val="00FC745A"/>
    <w:rsid w:val="00FC7470"/>
    <w:rsid w:val="00FC750A"/>
    <w:rsid w:val="00FC7542"/>
    <w:rsid w:val="00FC758A"/>
    <w:rsid w:val="00FC7610"/>
    <w:rsid w:val="00FC7640"/>
    <w:rsid w:val="00FC76CD"/>
    <w:rsid w:val="00FC77C4"/>
    <w:rsid w:val="00FC77D0"/>
    <w:rsid w:val="00FC781F"/>
    <w:rsid w:val="00FC7898"/>
    <w:rsid w:val="00FC78D7"/>
    <w:rsid w:val="00FC78DE"/>
    <w:rsid w:val="00FC7920"/>
    <w:rsid w:val="00FC797F"/>
    <w:rsid w:val="00FC7A02"/>
    <w:rsid w:val="00FC7A0D"/>
    <w:rsid w:val="00FC7AC9"/>
    <w:rsid w:val="00FC7B0E"/>
    <w:rsid w:val="00FC7C6A"/>
    <w:rsid w:val="00FC7D58"/>
    <w:rsid w:val="00FC7DA1"/>
    <w:rsid w:val="00FC7EA6"/>
    <w:rsid w:val="00FC7EB6"/>
    <w:rsid w:val="00FC7F11"/>
    <w:rsid w:val="00FC7F27"/>
    <w:rsid w:val="00FC7F73"/>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1B"/>
    <w:rsid w:val="00FD0857"/>
    <w:rsid w:val="00FD0918"/>
    <w:rsid w:val="00FD0961"/>
    <w:rsid w:val="00FD09F4"/>
    <w:rsid w:val="00FD0A54"/>
    <w:rsid w:val="00FD0A65"/>
    <w:rsid w:val="00FD0A6E"/>
    <w:rsid w:val="00FD0A9D"/>
    <w:rsid w:val="00FD0B4C"/>
    <w:rsid w:val="00FD0BB9"/>
    <w:rsid w:val="00FD0C02"/>
    <w:rsid w:val="00FD0CAB"/>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95"/>
    <w:rsid w:val="00FD12D5"/>
    <w:rsid w:val="00FD1499"/>
    <w:rsid w:val="00FD1508"/>
    <w:rsid w:val="00FD1567"/>
    <w:rsid w:val="00FD15B2"/>
    <w:rsid w:val="00FD15BF"/>
    <w:rsid w:val="00FD1680"/>
    <w:rsid w:val="00FD16B9"/>
    <w:rsid w:val="00FD1718"/>
    <w:rsid w:val="00FD1795"/>
    <w:rsid w:val="00FD17C4"/>
    <w:rsid w:val="00FD17D0"/>
    <w:rsid w:val="00FD1856"/>
    <w:rsid w:val="00FD18BA"/>
    <w:rsid w:val="00FD18EA"/>
    <w:rsid w:val="00FD1943"/>
    <w:rsid w:val="00FD19FF"/>
    <w:rsid w:val="00FD1A82"/>
    <w:rsid w:val="00FD1ACF"/>
    <w:rsid w:val="00FD1B18"/>
    <w:rsid w:val="00FD1B5C"/>
    <w:rsid w:val="00FD1BA5"/>
    <w:rsid w:val="00FD1BCC"/>
    <w:rsid w:val="00FD1BD8"/>
    <w:rsid w:val="00FD1C4A"/>
    <w:rsid w:val="00FD1C92"/>
    <w:rsid w:val="00FD1C9A"/>
    <w:rsid w:val="00FD1CF0"/>
    <w:rsid w:val="00FD1D33"/>
    <w:rsid w:val="00FD1D6A"/>
    <w:rsid w:val="00FD1DB7"/>
    <w:rsid w:val="00FD1E25"/>
    <w:rsid w:val="00FD1E3D"/>
    <w:rsid w:val="00FD1EDC"/>
    <w:rsid w:val="00FD1F2F"/>
    <w:rsid w:val="00FD1F96"/>
    <w:rsid w:val="00FD2005"/>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54"/>
    <w:rsid w:val="00FD276D"/>
    <w:rsid w:val="00FD27CB"/>
    <w:rsid w:val="00FD27DA"/>
    <w:rsid w:val="00FD2846"/>
    <w:rsid w:val="00FD2855"/>
    <w:rsid w:val="00FD29C9"/>
    <w:rsid w:val="00FD2ACD"/>
    <w:rsid w:val="00FD2B12"/>
    <w:rsid w:val="00FD2B75"/>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1A"/>
    <w:rsid w:val="00FD3351"/>
    <w:rsid w:val="00FD35E5"/>
    <w:rsid w:val="00FD35F2"/>
    <w:rsid w:val="00FD3661"/>
    <w:rsid w:val="00FD3761"/>
    <w:rsid w:val="00FD37B1"/>
    <w:rsid w:val="00FD385C"/>
    <w:rsid w:val="00FD38EB"/>
    <w:rsid w:val="00FD3953"/>
    <w:rsid w:val="00FD3994"/>
    <w:rsid w:val="00FD39A4"/>
    <w:rsid w:val="00FD3A1B"/>
    <w:rsid w:val="00FD3A34"/>
    <w:rsid w:val="00FD3AC3"/>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0E6"/>
    <w:rsid w:val="00FD4111"/>
    <w:rsid w:val="00FD4125"/>
    <w:rsid w:val="00FD419C"/>
    <w:rsid w:val="00FD41AF"/>
    <w:rsid w:val="00FD41BD"/>
    <w:rsid w:val="00FD42A6"/>
    <w:rsid w:val="00FD42C8"/>
    <w:rsid w:val="00FD4340"/>
    <w:rsid w:val="00FD4385"/>
    <w:rsid w:val="00FD43B1"/>
    <w:rsid w:val="00FD43D1"/>
    <w:rsid w:val="00FD4552"/>
    <w:rsid w:val="00FD45BD"/>
    <w:rsid w:val="00FD469F"/>
    <w:rsid w:val="00FD46C6"/>
    <w:rsid w:val="00FD4771"/>
    <w:rsid w:val="00FD47D3"/>
    <w:rsid w:val="00FD48A5"/>
    <w:rsid w:val="00FD48D2"/>
    <w:rsid w:val="00FD48F7"/>
    <w:rsid w:val="00FD4A65"/>
    <w:rsid w:val="00FD4C53"/>
    <w:rsid w:val="00FD4CB7"/>
    <w:rsid w:val="00FD4CC3"/>
    <w:rsid w:val="00FD4D69"/>
    <w:rsid w:val="00FD4DE1"/>
    <w:rsid w:val="00FD4E10"/>
    <w:rsid w:val="00FD4EAD"/>
    <w:rsid w:val="00FD4FAF"/>
    <w:rsid w:val="00FD5050"/>
    <w:rsid w:val="00FD512D"/>
    <w:rsid w:val="00FD51BA"/>
    <w:rsid w:val="00FD526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1F"/>
    <w:rsid w:val="00FD5A56"/>
    <w:rsid w:val="00FD5A75"/>
    <w:rsid w:val="00FD5A84"/>
    <w:rsid w:val="00FD5AF2"/>
    <w:rsid w:val="00FD5B6B"/>
    <w:rsid w:val="00FD5C6F"/>
    <w:rsid w:val="00FD5CA8"/>
    <w:rsid w:val="00FD5D46"/>
    <w:rsid w:val="00FD5EAF"/>
    <w:rsid w:val="00FD5EF7"/>
    <w:rsid w:val="00FD5F01"/>
    <w:rsid w:val="00FD5F24"/>
    <w:rsid w:val="00FD5F26"/>
    <w:rsid w:val="00FD5FBC"/>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7F4"/>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08E"/>
    <w:rsid w:val="00FD7102"/>
    <w:rsid w:val="00FD716A"/>
    <w:rsid w:val="00FD7294"/>
    <w:rsid w:val="00FD731B"/>
    <w:rsid w:val="00FD735D"/>
    <w:rsid w:val="00FD7384"/>
    <w:rsid w:val="00FD73EE"/>
    <w:rsid w:val="00FD74F1"/>
    <w:rsid w:val="00FD7534"/>
    <w:rsid w:val="00FD75B9"/>
    <w:rsid w:val="00FD75D2"/>
    <w:rsid w:val="00FD75FA"/>
    <w:rsid w:val="00FD768B"/>
    <w:rsid w:val="00FD76BF"/>
    <w:rsid w:val="00FD76CB"/>
    <w:rsid w:val="00FD76CC"/>
    <w:rsid w:val="00FD77E8"/>
    <w:rsid w:val="00FD797D"/>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D7F72"/>
    <w:rsid w:val="00FE002C"/>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973"/>
    <w:rsid w:val="00FE0A6F"/>
    <w:rsid w:val="00FE0B11"/>
    <w:rsid w:val="00FE0C18"/>
    <w:rsid w:val="00FE0C36"/>
    <w:rsid w:val="00FE0C41"/>
    <w:rsid w:val="00FE0C9F"/>
    <w:rsid w:val="00FE0CC3"/>
    <w:rsid w:val="00FE0CDE"/>
    <w:rsid w:val="00FE0D1B"/>
    <w:rsid w:val="00FE0D59"/>
    <w:rsid w:val="00FE0D63"/>
    <w:rsid w:val="00FE0D68"/>
    <w:rsid w:val="00FE0E51"/>
    <w:rsid w:val="00FE0E74"/>
    <w:rsid w:val="00FE0EEF"/>
    <w:rsid w:val="00FE0F33"/>
    <w:rsid w:val="00FE0FDB"/>
    <w:rsid w:val="00FE101C"/>
    <w:rsid w:val="00FE103D"/>
    <w:rsid w:val="00FE106D"/>
    <w:rsid w:val="00FE111E"/>
    <w:rsid w:val="00FE1120"/>
    <w:rsid w:val="00FE11AB"/>
    <w:rsid w:val="00FE11CA"/>
    <w:rsid w:val="00FE11CB"/>
    <w:rsid w:val="00FE1206"/>
    <w:rsid w:val="00FE1242"/>
    <w:rsid w:val="00FE12DE"/>
    <w:rsid w:val="00FE1320"/>
    <w:rsid w:val="00FE1368"/>
    <w:rsid w:val="00FE140B"/>
    <w:rsid w:val="00FE140F"/>
    <w:rsid w:val="00FE1422"/>
    <w:rsid w:val="00FE1440"/>
    <w:rsid w:val="00FE1558"/>
    <w:rsid w:val="00FE15AA"/>
    <w:rsid w:val="00FE15D6"/>
    <w:rsid w:val="00FE164A"/>
    <w:rsid w:val="00FE167B"/>
    <w:rsid w:val="00FE174A"/>
    <w:rsid w:val="00FE1753"/>
    <w:rsid w:val="00FE1829"/>
    <w:rsid w:val="00FE1850"/>
    <w:rsid w:val="00FE189A"/>
    <w:rsid w:val="00FE18B8"/>
    <w:rsid w:val="00FE1958"/>
    <w:rsid w:val="00FE196C"/>
    <w:rsid w:val="00FE1992"/>
    <w:rsid w:val="00FE19C7"/>
    <w:rsid w:val="00FE19EF"/>
    <w:rsid w:val="00FE1A04"/>
    <w:rsid w:val="00FE1ABB"/>
    <w:rsid w:val="00FE1AF2"/>
    <w:rsid w:val="00FE1AF5"/>
    <w:rsid w:val="00FE1B9B"/>
    <w:rsid w:val="00FE1C0F"/>
    <w:rsid w:val="00FE1CE1"/>
    <w:rsid w:val="00FE1D58"/>
    <w:rsid w:val="00FE1D99"/>
    <w:rsid w:val="00FE1DF8"/>
    <w:rsid w:val="00FE1E12"/>
    <w:rsid w:val="00FE1E31"/>
    <w:rsid w:val="00FE202B"/>
    <w:rsid w:val="00FE20C1"/>
    <w:rsid w:val="00FE20EF"/>
    <w:rsid w:val="00FE2101"/>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8B2"/>
    <w:rsid w:val="00FE28DE"/>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4"/>
    <w:rsid w:val="00FE3686"/>
    <w:rsid w:val="00FE36FA"/>
    <w:rsid w:val="00FE372C"/>
    <w:rsid w:val="00FE3758"/>
    <w:rsid w:val="00FE3994"/>
    <w:rsid w:val="00FE39B9"/>
    <w:rsid w:val="00FE3A34"/>
    <w:rsid w:val="00FE3BB0"/>
    <w:rsid w:val="00FE3BD0"/>
    <w:rsid w:val="00FE3C2B"/>
    <w:rsid w:val="00FE3CF7"/>
    <w:rsid w:val="00FE3D0A"/>
    <w:rsid w:val="00FE3DB3"/>
    <w:rsid w:val="00FE3DC0"/>
    <w:rsid w:val="00FE3E32"/>
    <w:rsid w:val="00FE3E4D"/>
    <w:rsid w:val="00FE3F20"/>
    <w:rsid w:val="00FE405E"/>
    <w:rsid w:val="00FE40A4"/>
    <w:rsid w:val="00FE40E6"/>
    <w:rsid w:val="00FE4184"/>
    <w:rsid w:val="00FE41CB"/>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1E"/>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9"/>
    <w:rsid w:val="00FE540A"/>
    <w:rsid w:val="00FE5451"/>
    <w:rsid w:val="00FE5547"/>
    <w:rsid w:val="00FE55EA"/>
    <w:rsid w:val="00FE55EE"/>
    <w:rsid w:val="00FE5607"/>
    <w:rsid w:val="00FE5615"/>
    <w:rsid w:val="00FE5656"/>
    <w:rsid w:val="00FE5761"/>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11"/>
    <w:rsid w:val="00FE668F"/>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35"/>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DB"/>
    <w:rsid w:val="00FF00E1"/>
    <w:rsid w:val="00FF0188"/>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4E"/>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29"/>
    <w:rsid w:val="00FF1BB7"/>
    <w:rsid w:val="00FF1C0E"/>
    <w:rsid w:val="00FF1CC3"/>
    <w:rsid w:val="00FF1D46"/>
    <w:rsid w:val="00FF1D70"/>
    <w:rsid w:val="00FF1F36"/>
    <w:rsid w:val="00FF203E"/>
    <w:rsid w:val="00FF209C"/>
    <w:rsid w:val="00FF20BD"/>
    <w:rsid w:val="00FF21D4"/>
    <w:rsid w:val="00FF22F3"/>
    <w:rsid w:val="00FF2426"/>
    <w:rsid w:val="00FF2473"/>
    <w:rsid w:val="00FF2532"/>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0A7"/>
    <w:rsid w:val="00FF310A"/>
    <w:rsid w:val="00FF31E0"/>
    <w:rsid w:val="00FF3242"/>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B"/>
    <w:rsid w:val="00FF423D"/>
    <w:rsid w:val="00FF4295"/>
    <w:rsid w:val="00FF42A5"/>
    <w:rsid w:val="00FF42C8"/>
    <w:rsid w:val="00FF4334"/>
    <w:rsid w:val="00FF4338"/>
    <w:rsid w:val="00FF434B"/>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14"/>
    <w:rsid w:val="00FF5023"/>
    <w:rsid w:val="00FF5085"/>
    <w:rsid w:val="00FF509F"/>
    <w:rsid w:val="00FF50F1"/>
    <w:rsid w:val="00FF514C"/>
    <w:rsid w:val="00FF51FF"/>
    <w:rsid w:val="00FF5224"/>
    <w:rsid w:val="00FF52C9"/>
    <w:rsid w:val="00FF541E"/>
    <w:rsid w:val="00FF54A7"/>
    <w:rsid w:val="00FF5501"/>
    <w:rsid w:val="00FF56E3"/>
    <w:rsid w:val="00FF57F5"/>
    <w:rsid w:val="00FF584E"/>
    <w:rsid w:val="00FF591C"/>
    <w:rsid w:val="00FF5924"/>
    <w:rsid w:val="00FF594B"/>
    <w:rsid w:val="00FF59DB"/>
    <w:rsid w:val="00FF59F7"/>
    <w:rsid w:val="00FF5A2C"/>
    <w:rsid w:val="00FF5B69"/>
    <w:rsid w:val="00FF5BCC"/>
    <w:rsid w:val="00FF5BF8"/>
    <w:rsid w:val="00FF5C51"/>
    <w:rsid w:val="00FF5E3A"/>
    <w:rsid w:val="00FF5E6A"/>
    <w:rsid w:val="00FF5F3E"/>
    <w:rsid w:val="00FF5F7E"/>
    <w:rsid w:val="00FF5F9C"/>
    <w:rsid w:val="00FF5FA3"/>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5F"/>
    <w:rsid w:val="00FF68A7"/>
    <w:rsid w:val="00FF68D6"/>
    <w:rsid w:val="00FF6937"/>
    <w:rsid w:val="00FF697F"/>
    <w:rsid w:val="00FF6982"/>
    <w:rsid w:val="00FF6988"/>
    <w:rsid w:val="00FF6ACA"/>
    <w:rsid w:val="00FF6B93"/>
    <w:rsid w:val="00FF6C61"/>
    <w:rsid w:val="00FF6CEA"/>
    <w:rsid w:val="00FF6DC3"/>
    <w:rsid w:val="00FF6DF6"/>
    <w:rsid w:val="00FF6EF9"/>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4B"/>
    <w:rsid w:val="00FF7C9A"/>
    <w:rsid w:val="00FF7CD1"/>
    <w:rsid w:val="00FF7D14"/>
    <w:rsid w:val="00FF7DF9"/>
    <w:rsid w:val="00FF7EF5"/>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b">
    <w:name w:val="Основной текст (3)_"/>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uiPriority w:val="99"/>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08997">
      <w:bodyDiv w:val="1"/>
      <w:marLeft w:val="0"/>
      <w:marRight w:val="0"/>
      <w:marTop w:val="0"/>
      <w:marBottom w:val="0"/>
      <w:divBdr>
        <w:top w:val="none" w:sz="0" w:space="0" w:color="auto"/>
        <w:left w:val="none" w:sz="0" w:space="0" w:color="auto"/>
        <w:bottom w:val="none" w:sz="0" w:space="0" w:color="auto"/>
        <w:right w:val="none" w:sz="0" w:space="0" w:color="auto"/>
      </w:divBdr>
      <w:divsChild>
        <w:div w:id="18243591">
          <w:marLeft w:val="0"/>
          <w:marRight w:val="0"/>
          <w:marTop w:val="0"/>
          <w:marBottom w:val="0"/>
          <w:divBdr>
            <w:top w:val="none" w:sz="0" w:space="0" w:color="auto"/>
            <w:left w:val="none" w:sz="0" w:space="0" w:color="auto"/>
            <w:bottom w:val="none" w:sz="0" w:space="0" w:color="auto"/>
            <w:right w:val="none" w:sz="0" w:space="0" w:color="auto"/>
          </w:divBdr>
        </w:div>
        <w:div w:id="448280813">
          <w:marLeft w:val="0"/>
          <w:marRight w:val="0"/>
          <w:marTop w:val="150"/>
          <w:marBottom w:val="0"/>
          <w:divBdr>
            <w:top w:val="none" w:sz="0" w:space="0" w:color="auto"/>
            <w:left w:val="none" w:sz="0" w:space="0" w:color="auto"/>
            <w:bottom w:val="none" w:sz="0" w:space="0" w:color="auto"/>
            <w:right w:val="none" w:sz="0" w:space="0" w:color="auto"/>
          </w:divBdr>
          <w:divsChild>
            <w:div w:id="413404755">
              <w:marLeft w:val="1155"/>
              <w:marRight w:val="0"/>
              <w:marTop w:val="0"/>
              <w:marBottom w:val="0"/>
              <w:divBdr>
                <w:top w:val="none" w:sz="0" w:space="0" w:color="auto"/>
                <w:left w:val="none" w:sz="0" w:space="0" w:color="auto"/>
                <w:bottom w:val="none" w:sz="0" w:space="0" w:color="auto"/>
                <w:right w:val="none" w:sz="0" w:space="0" w:color="auto"/>
              </w:divBdr>
            </w:div>
            <w:div w:id="243152121">
              <w:marLeft w:val="1155"/>
              <w:marRight w:val="0"/>
              <w:marTop w:val="0"/>
              <w:marBottom w:val="0"/>
              <w:divBdr>
                <w:top w:val="none" w:sz="0" w:space="0" w:color="auto"/>
                <w:left w:val="none" w:sz="0" w:space="0" w:color="auto"/>
                <w:bottom w:val="none" w:sz="0" w:space="0" w:color="auto"/>
                <w:right w:val="none" w:sz="0" w:space="0" w:color="auto"/>
              </w:divBdr>
            </w:div>
            <w:div w:id="147483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78">
      <w:bodyDiv w:val="1"/>
      <w:marLeft w:val="0"/>
      <w:marRight w:val="0"/>
      <w:marTop w:val="0"/>
      <w:marBottom w:val="0"/>
      <w:divBdr>
        <w:top w:val="none" w:sz="0" w:space="0" w:color="auto"/>
        <w:left w:val="none" w:sz="0" w:space="0" w:color="auto"/>
        <w:bottom w:val="none" w:sz="0" w:space="0" w:color="auto"/>
        <w:right w:val="none" w:sz="0" w:space="0" w:color="auto"/>
      </w:divBdr>
      <w:divsChild>
        <w:div w:id="1276718645">
          <w:marLeft w:val="0"/>
          <w:marRight w:val="0"/>
          <w:marTop w:val="0"/>
          <w:marBottom w:val="0"/>
          <w:divBdr>
            <w:top w:val="none" w:sz="0" w:space="0" w:color="auto"/>
            <w:left w:val="none" w:sz="0" w:space="0" w:color="auto"/>
            <w:bottom w:val="none" w:sz="0" w:space="0" w:color="auto"/>
            <w:right w:val="none" w:sz="0" w:space="0" w:color="auto"/>
          </w:divBdr>
        </w:div>
        <w:div w:id="916787585">
          <w:marLeft w:val="0"/>
          <w:marRight w:val="0"/>
          <w:marTop w:val="150"/>
          <w:marBottom w:val="0"/>
          <w:divBdr>
            <w:top w:val="none" w:sz="0" w:space="0" w:color="auto"/>
            <w:left w:val="none" w:sz="0" w:space="0" w:color="auto"/>
            <w:bottom w:val="none" w:sz="0" w:space="0" w:color="auto"/>
            <w:right w:val="none" w:sz="0" w:space="0" w:color="auto"/>
          </w:divBdr>
          <w:divsChild>
            <w:div w:id="1401370030">
              <w:marLeft w:val="1155"/>
              <w:marRight w:val="0"/>
              <w:marTop w:val="0"/>
              <w:marBottom w:val="0"/>
              <w:divBdr>
                <w:top w:val="none" w:sz="0" w:space="0" w:color="auto"/>
                <w:left w:val="none" w:sz="0" w:space="0" w:color="auto"/>
                <w:bottom w:val="none" w:sz="0" w:space="0" w:color="auto"/>
                <w:right w:val="none" w:sz="0" w:space="0" w:color="auto"/>
              </w:divBdr>
            </w:div>
            <w:div w:id="1951163782">
              <w:marLeft w:val="1155"/>
              <w:marRight w:val="0"/>
              <w:marTop w:val="0"/>
              <w:marBottom w:val="0"/>
              <w:divBdr>
                <w:top w:val="none" w:sz="0" w:space="0" w:color="auto"/>
                <w:left w:val="none" w:sz="0" w:space="0" w:color="auto"/>
                <w:bottom w:val="none" w:sz="0" w:space="0" w:color="auto"/>
                <w:right w:val="none" w:sz="0" w:space="0" w:color="auto"/>
              </w:divBdr>
            </w:div>
            <w:div w:id="1652832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248562">
      <w:bodyDiv w:val="1"/>
      <w:marLeft w:val="0"/>
      <w:marRight w:val="0"/>
      <w:marTop w:val="0"/>
      <w:marBottom w:val="0"/>
      <w:divBdr>
        <w:top w:val="none" w:sz="0" w:space="0" w:color="auto"/>
        <w:left w:val="none" w:sz="0" w:space="0" w:color="auto"/>
        <w:bottom w:val="none" w:sz="0" w:space="0" w:color="auto"/>
        <w:right w:val="none" w:sz="0" w:space="0" w:color="auto"/>
      </w:divBdr>
      <w:divsChild>
        <w:div w:id="1929608925">
          <w:marLeft w:val="0"/>
          <w:marRight w:val="0"/>
          <w:marTop w:val="0"/>
          <w:marBottom w:val="0"/>
          <w:divBdr>
            <w:top w:val="none" w:sz="0" w:space="0" w:color="auto"/>
            <w:left w:val="none" w:sz="0" w:space="0" w:color="auto"/>
            <w:bottom w:val="none" w:sz="0" w:space="0" w:color="auto"/>
            <w:right w:val="none" w:sz="0" w:space="0" w:color="auto"/>
          </w:divBdr>
        </w:div>
        <w:div w:id="1325888383">
          <w:marLeft w:val="0"/>
          <w:marRight w:val="0"/>
          <w:marTop w:val="150"/>
          <w:marBottom w:val="0"/>
          <w:divBdr>
            <w:top w:val="none" w:sz="0" w:space="0" w:color="auto"/>
            <w:left w:val="none" w:sz="0" w:space="0" w:color="auto"/>
            <w:bottom w:val="none" w:sz="0" w:space="0" w:color="auto"/>
            <w:right w:val="none" w:sz="0" w:space="0" w:color="auto"/>
          </w:divBdr>
          <w:divsChild>
            <w:div w:id="539317647">
              <w:marLeft w:val="1155"/>
              <w:marRight w:val="0"/>
              <w:marTop w:val="0"/>
              <w:marBottom w:val="0"/>
              <w:divBdr>
                <w:top w:val="none" w:sz="0" w:space="0" w:color="auto"/>
                <w:left w:val="none" w:sz="0" w:space="0" w:color="auto"/>
                <w:bottom w:val="none" w:sz="0" w:space="0" w:color="auto"/>
                <w:right w:val="none" w:sz="0" w:space="0" w:color="auto"/>
              </w:divBdr>
            </w:div>
            <w:div w:id="1607881358">
              <w:marLeft w:val="1155"/>
              <w:marRight w:val="0"/>
              <w:marTop w:val="0"/>
              <w:marBottom w:val="0"/>
              <w:divBdr>
                <w:top w:val="none" w:sz="0" w:space="0" w:color="auto"/>
                <w:left w:val="none" w:sz="0" w:space="0" w:color="auto"/>
                <w:bottom w:val="none" w:sz="0" w:space="0" w:color="auto"/>
                <w:right w:val="none" w:sz="0" w:space="0" w:color="auto"/>
              </w:divBdr>
            </w:div>
            <w:div w:id="564612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787746">
      <w:bodyDiv w:val="1"/>
      <w:marLeft w:val="0"/>
      <w:marRight w:val="0"/>
      <w:marTop w:val="0"/>
      <w:marBottom w:val="0"/>
      <w:divBdr>
        <w:top w:val="none" w:sz="0" w:space="0" w:color="auto"/>
        <w:left w:val="none" w:sz="0" w:space="0" w:color="auto"/>
        <w:bottom w:val="none" w:sz="0" w:space="0" w:color="auto"/>
        <w:right w:val="none" w:sz="0" w:space="0" w:color="auto"/>
      </w:divBdr>
      <w:divsChild>
        <w:div w:id="1156610867">
          <w:marLeft w:val="0"/>
          <w:marRight w:val="0"/>
          <w:marTop w:val="0"/>
          <w:marBottom w:val="0"/>
          <w:divBdr>
            <w:top w:val="none" w:sz="0" w:space="0" w:color="auto"/>
            <w:left w:val="none" w:sz="0" w:space="0" w:color="auto"/>
            <w:bottom w:val="none" w:sz="0" w:space="0" w:color="auto"/>
            <w:right w:val="none" w:sz="0" w:space="0" w:color="auto"/>
          </w:divBdr>
        </w:div>
        <w:div w:id="118686560">
          <w:marLeft w:val="0"/>
          <w:marRight w:val="0"/>
          <w:marTop w:val="150"/>
          <w:marBottom w:val="0"/>
          <w:divBdr>
            <w:top w:val="none" w:sz="0" w:space="0" w:color="auto"/>
            <w:left w:val="none" w:sz="0" w:space="0" w:color="auto"/>
            <w:bottom w:val="none" w:sz="0" w:space="0" w:color="auto"/>
            <w:right w:val="none" w:sz="0" w:space="0" w:color="auto"/>
          </w:divBdr>
          <w:divsChild>
            <w:div w:id="616761550">
              <w:marLeft w:val="1155"/>
              <w:marRight w:val="0"/>
              <w:marTop w:val="0"/>
              <w:marBottom w:val="0"/>
              <w:divBdr>
                <w:top w:val="none" w:sz="0" w:space="0" w:color="auto"/>
                <w:left w:val="none" w:sz="0" w:space="0" w:color="auto"/>
                <w:bottom w:val="none" w:sz="0" w:space="0" w:color="auto"/>
                <w:right w:val="none" w:sz="0" w:space="0" w:color="auto"/>
              </w:divBdr>
            </w:div>
            <w:div w:id="1660498850">
              <w:marLeft w:val="1155"/>
              <w:marRight w:val="0"/>
              <w:marTop w:val="0"/>
              <w:marBottom w:val="0"/>
              <w:divBdr>
                <w:top w:val="none" w:sz="0" w:space="0" w:color="auto"/>
                <w:left w:val="none" w:sz="0" w:space="0" w:color="auto"/>
                <w:bottom w:val="none" w:sz="0" w:space="0" w:color="auto"/>
                <w:right w:val="none" w:sz="0" w:space="0" w:color="auto"/>
              </w:divBdr>
            </w:div>
            <w:div w:id="1573928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197913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8839">
      <w:bodyDiv w:val="1"/>
      <w:marLeft w:val="0"/>
      <w:marRight w:val="0"/>
      <w:marTop w:val="0"/>
      <w:marBottom w:val="0"/>
      <w:divBdr>
        <w:top w:val="none" w:sz="0" w:space="0" w:color="auto"/>
        <w:left w:val="none" w:sz="0" w:space="0" w:color="auto"/>
        <w:bottom w:val="none" w:sz="0" w:space="0" w:color="auto"/>
        <w:right w:val="none" w:sz="0" w:space="0" w:color="auto"/>
      </w:divBdr>
      <w:divsChild>
        <w:div w:id="2001809914">
          <w:marLeft w:val="0"/>
          <w:marRight w:val="0"/>
          <w:marTop w:val="0"/>
          <w:marBottom w:val="0"/>
          <w:divBdr>
            <w:top w:val="none" w:sz="0" w:space="0" w:color="auto"/>
            <w:left w:val="none" w:sz="0" w:space="0" w:color="auto"/>
            <w:bottom w:val="none" w:sz="0" w:space="0" w:color="auto"/>
            <w:right w:val="none" w:sz="0" w:space="0" w:color="auto"/>
          </w:divBdr>
        </w:div>
        <w:div w:id="644626648">
          <w:marLeft w:val="0"/>
          <w:marRight w:val="0"/>
          <w:marTop w:val="150"/>
          <w:marBottom w:val="0"/>
          <w:divBdr>
            <w:top w:val="none" w:sz="0" w:space="0" w:color="auto"/>
            <w:left w:val="none" w:sz="0" w:space="0" w:color="auto"/>
            <w:bottom w:val="none" w:sz="0" w:space="0" w:color="auto"/>
            <w:right w:val="none" w:sz="0" w:space="0" w:color="auto"/>
          </w:divBdr>
          <w:divsChild>
            <w:div w:id="951286012">
              <w:marLeft w:val="1155"/>
              <w:marRight w:val="0"/>
              <w:marTop w:val="0"/>
              <w:marBottom w:val="0"/>
              <w:divBdr>
                <w:top w:val="none" w:sz="0" w:space="0" w:color="auto"/>
                <w:left w:val="none" w:sz="0" w:space="0" w:color="auto"/>
                <w:bottom w:val="none" w:sz="0" w:space="0" w:color="auto"/>
                <w:right w:val="none" w:sz="0" w:space="0" w:color="auto"/>
              </w:divBdr>
            </w:div>
            <w:div w:id="1956323565">
              <w:marLeft w:val="1155"/>
              <w:marRight w:val="0"/>
              <w:marTop w:val="0"/>
              <w:marBottom w:val="0"/>
              <w:divBdr>
                <w:top w:val="none" w:sz="0" w:space="0" w:color="auto"/>
                <w:left w:val="none" w:sz="0" w:space="0" w:color="auto"/>
                <w:bottom w:val="none" w:sz="0" w:space="0" w:color="auto"/>
                <w:right w:val="none" w:sz="0" w:space="0" w:color="auto"/>
              </w:divBdr>
            </w:div>
            <w:div w:id="1198422612">
              <w:marLeft w:val="1155"/>
              <w:marRight w:val="0"/>
              <w:marTop w:val="0"/>
              <w:marBottom w:val="0"/>
              <w:divBdr>
                <w:top w:val="none" w:sz="0" w:space="0" w:color="auto"/>
                <w:left w:val="none" w:sz="0" w:space="0" w:color="auto"/>
                <w:bottom w:val="none" w:sz="0" w:space="0" w:color="auto"/>
                <w:right w:val="none" w:sz="0" w:space="0" w:color="auto"/>
              </w:divBdr>
            </w:div>
          </w:divsChild>
        </w:div>
        <w:div w:id="1587768244">
          <w:marLeft w:val="0"/>
          <w:marRight w:val="0"/>
          <w:marTop w:val="0"/>
          <w:marBottom w:val="0"/>
          <w:divBdr>
            <w:top w:val="none" w:sz="0" w:space="0" w:color="auto"/>
            <w:left w:val="none" w:sz="0" w:space="0" w:color="auto"/>
            <w:bottom w:val="none" w:sz="0" w:space="0" w:color="auto"/>
            <w:right w:val="none" w:sz="0" w:space="0" w:color="auto"/>
          </w:divBdr>
        </w:div>
      </w:divsChild>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634393">
      <w:bodyDiv w:val="1"/>
      <w:marLeft w:val="0"/>
      <w:marRight w:val="0"/>
      <w:marTop w:val="0"/>
      <w:marBottom w:val="0"/>
      <w:divBdr>
        <w:top w:val="none" w:sz="0" w:space="0" w:color="auto"/>
        <w:left w:val="none" w:sz="0" w:space="0" w:color="auto"/>
        <w:bottom w:val="none" w:sz="0" w:space="0" w:color="auto"/>
        <w:right w:val="none" w:sz="0" w:space="0" w:color="auto"/>
      </w:divBdr>
      <w:divsChild>
        <w:div w:id="889923119">
          <w:marLeft w:val="0"/>
          <w:marRight w:val="0"/>
          <w:marTop w:val="0"/>
          <w:marBottom w:val="0"/>
          <w:divBdr>
            <w:top w:val="none" w:sz="0" w:space="0" w:color="auto"/>
            <w:left w:val="none" w:sz="0" w:space="0" w:color="auto"/>
            <w:bottom w:val="none" w:sz="0" w:space="0" w:color="auto"/>
            <w:right w:val="none" w:sz="0" w:space="0" w:color="auto"/>
          </w:divBdr>
        </w:div>
        <w:div w:id="1161504550">
          <w:marLeft w:val="0"/>
          <w:marRight w:val="0"/>
          <w:marTop w:val="150"/>
          <w:marBottom w:val="0"/>
          <w:divBdr>
            <w:top w:val="none" w:sz="0" w:space="0" w:color="auto"/>
            <w:left w:val="none" w:sz="0" w:space="0" w:color="auto"/>
            <w:bottom w:val="none" w:sz="0" w:space="0" w:color="auto"/>
            <w:right w:val="none" w:sz="0" w:space="0" w:color="auto"/>
          </w:divBdr>
          <w:divsChild>
            <w:div w:id="1375157446">
              <w:marLeft w:val="1155"/>
              <w:marRight w:val="0"/>
              <w:marTop w:val="0"/>
              <w:marBottom w:val="0"/>
              <w:divBdr>
                <w:top w:val="none" w:sz="0" w:space="0" w:color="auto"/>
                <w:left w:val="none" w:sz="0" w:space="0" w:color="auto"/>
                <w:bottom w:val="none" w:sz="0" w:space="0" w:color="auto"/>
                <w:right w:val="none" w:sz="0" w:space="0" w:color="auto"/>
              </w:divBdr>
            </w:div>
            <w:div w:id="41489816">
              <w:marLeft w:val="1155"/>
              <w:marRight w:val="0"/>
              <w:marTop w:val="0"/>
              <w:marBottom w:val="0"/>
              <w:divBdr>
                <w:top w:val="none" w:sz="0" w:space="0" w:color="auto"/>
                <w:left w:val="none" w:sz="0" w:space="0" w:color="auto"/>
                <w:bottom w:val="none" w:sz="0" w:space="0" w:color="auto"/>
                <w:right w:val="none" w:sz="0" w:space="0" w:color="auto"/>
              </w:divBdr>
            </w:div>
            <w:div w:id="1747335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782007">
      <w:bodyDiv w:val="1"/>
      <w:marLeft w:val="0"/>
      <w:marRight w:val="0"/>
      <w:marTop w:val="0"/>
      <w:marBottom w:val="0"/>
      <w:divBdr>
        <w:top w:val="none" w:sz="0" w:space="0" w:color="auto"/>
        <w:left w:val="none" w:sz="0" w:space="0" w:color="auto"/>
        <w:bottom w:val="none" w:sz="0" w:space="0" w:color="auto"/>
        <w:right w:val="none" w:sz="0" w:space="0" w:color="auto"/>
      </w:divBdr>
      <w:divsChild>
        <w:div w:id="431898136">
          <w:marLeft w:val="0"/>
          <w:marRight w:val="0"/>
          <w:marTop w:val="0"/>
          <w:marBottom w:val="0"/>
          <w:divBdr>
            <w:top w:val="none" w:sz="0" w:space="0" w:color="auto"/>
            <w:left w:val="none" w:sz="0" w:space="0" w:color="auto"/>
            <w:bottom w:val="none" w:sz="0" w:space="0" w:color="auto"/>
            <w:right w:val="none" w:sz="0" w:space="0" w:color="auto"/>
          </w:divBdr>
        </w:div>
        <w:div w:id="148133997">
          <w:marLeft w:val="0"/>
          <w:marRight w:val="0"/>
          <w:marTop w:val="150"/>
          <w:marBottom w:val="0"/>
          <w:divBdr>
            <w:top w:val="none" w:sz="0" w:space="0" w:color="auto"/>
            <w:left w:val="none" w:sz="0" w:space="0" w:color="auto"/>
            <w:bottom w:val="none" w:sz="0" w:space="0" w:color="auto"/>
            <w:right w:val="none" w:sz="0" w:space="0" w:color="auto"/>
          </w:divBdr>
          <w:divsChild>
            <w:div w:id="558370495">
              <w:marLeft w:val="1155"/>
              <w:marRight w:val="0"/>
              <w:marTop w:val="0"/>
              <w:marBottom w:val="0"/>
              <w:divBdr>
                <w:top w:val="none" w:sz="0" w:space="0" w:color="auto"/>
                <w:left w:val="none" w:sz="0" w:space="0" w:color="auto"/>
                <w:bottom w:val="none" w:sz="0" w:space="0" w:color="auto"/>
                <w:right w:val="none" w:sz="0" w:space="0" w:color="auto"/>
              </w:divBdr>
            </w:div>
            <w:div w:id="1112364711">
              <w:marLeft w:val="1155"/>
              <w:marRight w:val="0"/>
              <w:marTop w:val="0"/>
              <w:marBottom w:val="0"/>
              <w:divBdr>
                <w:top w:val="none" w:sz="0" w:space="0" w:color="auto"/>
                <w:left w:val="none" w:sz="0" w:space="0" w:color="auto"/>
                <w:bottom w:val="none" w:sz="0" w:space="0" w:color="auto"/>
                <w:right w:val="none" w:sz="0" w:space="0" w:color="auto"/>
              </w:divBdr>
            </w:div>
            <w:div w:id="1677998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498">
      <w:bodyDiv w:val="1"/>
      <w:marLeft w:val="0"/>
      <w:marRight w:val="0"/>
      <w:marTop w:val="0"/>
      <w:marBottom w:val="0"/>
      <w:divBdr>
        <w:top w:val="none" w:sz="0" w:space="0" w:color="auto"/>
        <w:left w:val="none" w:sz="0" w:space="0" w:color="auto"/>
        <w:bottom w:val="none" w:sz="0" w:space="0" w:color="auto"/>
        <w:right w:val="none" w:sz="0" w:space="0" w:color="auto"/>
      </w:divBdr>
      <w:divsChild>
        <w:div w:id="803500643">
          <w:marLeft w:val="0"/>
          <w:marRight w:val="0"/>
          <w:marTop w:val="0"/>
          <w:marBottom w:val="0"/>
          <w:divBdr>
            <w:top w:val="none" w:sz="0" w:space="0" w:color="auto"/>
            <w:left w:val="none" w:sz="0" w:space="0" w:color="auto"/>
            <w:bottom w:val="none" w:sz="0" w:space="0" w:color="auto"/>
            <w:right w:val="none" w:sz="0" w:space="0" w:color="auto"/>
          </w:divBdr>
        </w:div>
        <w:div w:id="329523869">
          <w:marLeft w:val="0"/>
          <w:marRight w:val="0"/>
          <w:marTop w:val="150"/>
          <w:marBottom w:val="0"/>
          <w:divBdr>
            <w:top w:val="none" w:sz="0" w:space="0" w:color="auto"/>
            <w:left w:val="none" w:sz="0" w:space="0" w:color="auto"/>
            <w:bottom w:val="none" w:sz="0" w:space="0" w:color="auto"/>
            <w:right w:val="none" w:sz="0" w:space="0" w:color="auto"/>
          </w:divBdr>
          <w:divsChild>
            <w:div w:id="394818101">
              <w:marLeft w:val="1155"/>
              <w:marRight w:val="0"/>
              <w:marTop w:val="0"/>
              <w:marBottom w:val="0"/>
              <w:divBdr>
                <w:top w:val="none" w:sz="0" w:space="0" w:color="auto"/>
                <w:left w:val="none" w:sz="0" w:space="0" w:color="auto"/>
                <w:bottom w:val="none" w:sz="0" w:space="0" w:color="auto"/>
                <w:right w:val="none" w:sz="0" w:space="0" w:color="auto"/>
              </w:divBdr>
            </w:div>
            <w:div w:id="2093893444">
              <w:marLeft w:val="1155"/>
              <w:marRight w:val="0"/>
              <w:marTop w:val="0"/>
              <w:marBottom w:val="0"/>
              <w:divBdr>
                <w:top w:val="none" w:sz="0" w:space="0" w:color="auto"/>
                <w:left w:val="none" w:sz="0" w:space="0" w:color="auto"/>
                <w:bottom w:val="none" w:sz="0" w:space="0" w:color="auto"/>
                <w:right w:val="none" w:sz="0" w:space="0" w:color="auto"/>
              </w:divBdr>
            </w:div>
            <w:div w:id="53669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3117">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32337">
      <w:bodyDiv w:val="1"/>
      <w:marLeft w:val="0"/>
      <w:marRight w:val="0"/>
      <w:marTop w:val="0"/>
      <w:marBottom w:val="0"/>
      <w:divBdr>
        <w:top w:val="none" w:sz="0" w:space="0" w:color="auto"/>
        <w:left w:val="none" w:sz="0" w:space="0" w:color="auto"/>
        <w:bottom w:val="none" w:sz="0" w:space="0" w:color="auto"/>
        <w:right w:val="none" w:sz="0" w:space="0" w:color="auto"/>
      </w:divBdr>
      <w:divsChild>
        <w:div w:id="903177294">
          <w:marLeft w:val="0"/>
          <w:marRight w:val="0"/>
          <w:marTop w:val="0"/>
          <w:marBottom w:val="0"/>
          <w:divBdr>
            <w:top w:val="none" w:sz="0" w:space="0" w:color="auto"/>
            <w:left w:val="none" w:sz="0" w:space="0" w:color="auto"/>
            <w:bottom w:val="none" w:sz="0" w:space="0" w:color="auto"/>
            <w:right w:val="none" w:sz="0" w:space="0" w:color="auto"/>
          </w:divBdr>
        </w:div>
        <w:div w:id="505902645">
          <w:marLeft w:val="0"/>
          <w:marRight w:val="0"/>
          <w:marTop w:val="150"/>
          <w:marBottom w:val="0"/>
          <w:divBdr>
            <w:top w:val="none" w:sz="0" w:space="0" w:color="auto"/>
            <w:left w:val="none" w:sz="0" w:space="0" w:color="auto"/>
            <w:bottom w:val="none" w:sz="0" w:space="0" w:color="auto"/>
            <w:right w:val="none" w:sz="0" w:space="0" w:color="auto"/>
          </w:divBdr>
          <w:divsChild>
            <w:div w:id="1717312653">
              <w:marLeft w:val="1155"/>
              <w:marRight w:val="0"/>
              <w:marTop w:val="0"/>
              <w:marBottom w:val="0"/>
              <w:divBdr>
                <w:top w:val="none" w:sz="0" w:space="0" w:color="auto"/>
                <w:left w:val="none" w:sz="0" w:space="0" w:color="auto"/>
                <w:bottom w:val="none" w:sz="0" w:space="0" w:color="auto"/>
                <w:right w:val="none" w:sz="0" w:space="0" w:color="auto"/>
              </w:divBdr>
            </w:div>
            <w:div w:id="1712219463">
              <w:marLeft w:val="1155"/>
              <w:marRight w:val="0"/>
              <w:marTop w:val="0"/>
              <w:marBottom w:val="0"/>
              <w:divBdr>
                <w:top w:val="none" w:sz="0" w:space="0" w:color="auto"/>
                <w:left w:val="none" w:sz="0" w:space="0" w:color="auto"/>
                <w:bottom w:val="none" w:sz="0" w:space="0" w:color="auto"/>
                <w:right w:val="none" w:sz="0" w:space="0" w:color="auto"/>
              </w:divBdr>
            </w:div>
            <w:div w:id="1971089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30241">
      <w:bodyDiv w:val="1"/>
      <w:marLeft w:val="0"/>
      <w:marRight w:val="0"/>
      <w:marTop w:val="0"/>
      <w:marBottom w:val="0"/>
      <w:divBdr>
        <w:top w:val="none" w:sz="0" w:space="0" w:color="auto"/>
        <w:left w:val="none" w:sz="0" w:space="0" w:color="auto"/>
        <w:bottom w:val="none" w:sz="0" w:space="0" w:color="auto"/>
        <w:right w:val="none" w:sz="0" w:space="0" w:color="auto"/>
      </w:divBdr>
      <w:divsChild>
        <w:div w:id="194000422">
          <w:marLeft w:val="0"/>
          <w:marRight w:val="0"/>
          <w:marTop w:val="0"/>
          <w:marBottom w:val="0"/>
          <w:divBdr>
            <w:top w:val="none" w:sz="0" w:space="0" w:color="auto"/>
            <w:left w:val="none" w:sz="0" w:space="0" w:color="auto"/>
            <w:bottom w:val="none" w:sz="0" w:space="0" w:color="auto"/>
            <w:right w:val="none" w:sz="0" w:space="0" w:color="auto"/>
          </w:divBdr>
        </w:div>
        <w:div w:id="705445946">
          <w:marLeft w:val="0"/>
          <w:marRight w:val="0"/>
          <w:marTop w:val="150"/>
          <w:marBottom w:val="0"/>
          <w:divBdr>
            <w:top w:val="none" w:sz="0" w:space="0" w:color="auto"/>
            <w:left w:val="none" w:sz="0" w:space="0" w:color="auto"/>
            <w:bottom w:val="none" w:sz="0" w:space="0" w:color="auto"/>
            <w:right w:val="none" w:sz="0" w:space="0" w:color="auto"/>
          </w:divBdr>
          <w:divsChild>
            <w:div w:id="1583834548">
              <w:marLeft w:val="1155"/>
              <w:marRight w:val="0"/>
              <w:marTop w:val="0"/>
              <w:marBottom w:val="0"/>
              <w:divBdr>
                <w:top w:val="none" w:sz="0" w:space="0" w:color="auto"/>
                <w:left w:val="none" w:sz="0" w:space="0" w:color="auto"/>
                <w:bottom w:val="none" w:sz="0" w:space="0" w:color="auto"/>
                <w:right w:val="none" w:sz="0" w:space="0" w:color="auto"/>
              </w:divBdr>
            </w:div>
            <w:div w:id="1287783622">
              <w:marLeft w:val="1155"/>
              <w:marRight w:val="0"/>
              <w:marTop w:val="0"/>
              <w:marBottom w:val="0"/>
              <w:divBdr>
                <w:top w:val="none" w:sz="0" w:space="0" w:color="auto"/>
                <w:left w:val="none" w:sz="0" w:space="0" w:color="auto"/>
                <w:bottom w:val="none" w:sz="0" w:space="0" w:color="auto"/>
                <w:right w:val="none" w:sz="0" w:space="0" w:color="auto"/>
              </w:divBdr>
            </w:div>
            <w:div w:id="608657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71509">
      <w:bodyDiv w:val="1"/>
      <w:marLeft w:val="0"/>
      <w:marRight w:val="0"/>
      <w:marTop w:val="0"/>
      <w:marBottom w:val="0"/>
      <w:divBdr>
        <w:top w:val="none" w:sz="0" w:space="0" w:color="auto"/>
        <w:left w:val="none" w:sz="0" w:space="0" w:color="auto"/>
        <w:bottom w:val="none" w:sz="0" w:space="0" w:color="auto"/>
        <w:right w:val="none" w:sz="0" w:space="0" w:color="auto"/>
      </w:divBdr>
      <w:divsChild>
        <w:div w:id="931162151">
          <w:marLeft w:val="0"/>
          <w:marRight w:val="0"/>
          <w:marTop w:val="0"/>
          <w:marBottom w:val="0"/>
          <w:divBdr>
            <w:top w:val="none" w:sz="0" w:space="0" w:color="auto"/>
            <w:left w:val="none" w:sz="0" w:space="0" w:color="auto"/>
            <w:bottom w:val="none" w:sz="0" w:space="0" w:color="auto"/>
            <w:right w:val="none" w:sz="0" w:space="0" w:color="auto"/>
          </w:divBdr>
        </w:div>
        <w:div w:id="219175122">
          <w:marLeft w:val="0"/>
          <w:marRight w:val="0"/>
          <w:marTop w:val="150"/>
          <w:marBottom w:val="0"/>
          <w:divBdr>
            <w:top w:val="none" w:sz="0" w:space="0" w:color="auto"/>
            <w:left w:val="none" w:sz="0" w:space="0" w:color="auto"/>
            <w:bottom w:val="none" w:sz="0" w:space="0" w:color="auto"/>
            <w:right w:val="none" w:sz="0" w:space="0" w:color="auto"/>
          </w:divBdr>
          <w:divsChild>
            <w:div w:id="919213518">
              <w:marLeft w:val="1155"/>
              <w:marRight w:val="0"/>
              <w:marTop w:val="0"/>
              <w:marBottom w:val="0"/>
              <w:divBdr>
                <w:top w:val="none" w:sz="0" w:space="0" w:color="auto"/>
                <w:left w:val="none" w:sz="0" w:space="0" w:color="auto"/>
                <w:bottom w:val="none" w:sz="0" w:space="0" w:color="auto"/>
                <w:right w:val="none" w:sz="0" w:space="0" w:color="auto"/>
              </w:divBdr>
            </w:div>
            <w:div w:id="469638686">
              <w:marLeft w:val="1155"/>
              <w:marRight w:val="0"/>
              <w:marTop w:val="0"/>
              <w:marBottom w:val="0"/>
              <w:divBdr>
                <w:top w:val="none" w:sz="0" w:space="0" w:color="auto"/>
                <w:left w:val="none" w:sz="0" w:space="0" w:color="auto"/>
                <w:bottom w:val="none" w:sz="0" w:space="0" w:color="auto"/>
                <w:right w:val="none" w:sz="0" w:space="0" w:color="auto"/>
              </w:divBdr>
            </w:div>
            <w:div w:id="109057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673139">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46404">
      <w:bodyDiv w:val="1"/>
      <w:marLeft w:val="0"/>
      <w:marRight w:val="0"/>
      <w:marTop w:val="0"/>
      <w:marBottom w:val="0"/>
      <w:divBdr>
        <w:top w:val="none" w:sz="0" w:space="0" w:color="auto"/>
        <w:left w:val="none" w:sz="0" w:space="0" w:color="auto"/>
        <w:bottom w:val="none" w:sz="0" w:space="0" w:color="auto"/>
        <w:right w:val="none" w:sz="0" w:space="0" w:color="auto"/>
      </w:divBdr>
      <w:divsChild>
        <w:div w:id="89549139">
          <w:marLeft w:val="0"/>
          <w:marRight w:val="0"/>
          <w:marTop w:val="0"/>
          <w:marBottom w:val="0"/>
          <w:divBdr>
            <w:top w:val="none" w:sz="0" w:space="0" w:color="auto"/>
            <w:left w:val="none" w:sz="0" w:space="0" w:color="auto"/>
            <w:bottom w:val="none" w:sz="0" w:space="0" w:color="auto"/>
            <w:right w:val="none" w:sz="0" w:space="0" w:color="auto"/>
          </w:divBdr>
        </w:div>
        <w:div w:id="1269317239">
          <w:marLeft w:val="0"/>
          <w:marRight w:val="0"/>
          <w:marTop w:val="150"/>
          <w:marBottom w:val="0"/>
          <w:divBdr>
            <w:top w:val="none" w:sz="0" w:space="0" w:color="auto"/>
            <w:left w:val="none" w:sz="0" w:space="0" w:color="auto"/>
            <w:bottom w:val="none" w:sz="0" w:space="0" w:color="auto"/>
            <w:right w:val="none" w:sz="0" w:space="0" w:color="auto"/>
          </w:divBdr>
          <w:divsChild>
            <w:div w:id="1062413924">
              <w:marLeft w:val="1155"/>
              <w:marRight w:val="0"/>
              <w:marTop w:val="0"/>
              <w:marBottom w:val="0"/>
              <w:divBdr>
                <w:top w:val="none" w:sz="0" w:space="0" w:color="auto"/>
                <w:left w:val="none" w:sz="0" w:space="0" w:color="auto"/>
                <w:bottom w:val="none" w:sz="0" w:space="0" w:color="auto"/>
                <w:right w:val="none" w:sz="0" w:space="0" w:color="auto"/>
              </w:divBdr>
            </w:div>
            <w:div w:id="1871525906">
              <w:marLeft w:val="1155"/>
              <w:marRight w:val="0"/>
              <w:marTop w:val="0"/>
              <w:marBottom w:val="0"/>
              <w:divBdr>
                <w:top w:val="none" w:sz="0" w:space="0" w:color="auto"/>
                <w:left w:val="none" w:sz="0" w:space="0" w:color="auto"/>
                <w:bottom w:val="none" w:sz="0" w:space="0" w:color="auto"/>
                <w:right w:val="none" w:sz="0" w:space="0" w:color="auto"/>
              </w:divBdr>
            </w:div>
            <w:div w:id="653529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4630">
      <w:bodyDiv w:val="1"/>
      <w:marLeft w:val="0"/>
      <w:marRight w:val="0"/>
      <w:marTop w:val="0"/>
      <w:marBottom w:val="0"/>
      <w:divBdr>
        <w:top w:val="none" w:sz="0" w:space="0" w:color="auto"/>
        <w:left w:val="none" w:sz="0" w:space="0" w:color="auto"/>
        <w:bottom w:val="none" w:sz="0" w:space="0" w:color="auto"/>
        <w:right w:val="none" w:sz="0" w:space="0" w:color="auto"/>
      </w:divBdr>
      <w:divsChild>
        <w:div w:id="413865727">
          <w:marLeft w:val="0"/>
          <w:marRight w:val="0"/>
          <w:marTop w:val="0"/>
          <w:marBottom w:val="0"/>
          <w:divBdr>
            <w:top w:val="none" w:sz="0" w:space="0" w:color="auto"/>
            <w:left w:val="none" w:sz="0" w:space="0" w:color="auto"/>
            <w:bottom w:val="none" w:sz="0" w:space="0" w:color="auto"/>
            <w:right w:val="none" w:sz="0" w:space="0" w:color="auto"/>
          </w:divBdr>
        </w:div>
        <w:div w:id="485708876">
          <w:marLeft w:val="0"/>
          <w:marRight w:val="0"/>
          <w:marTop w:val="150"/>
          <w:marBottom w:val="0"/>
          <w:divBdr>
            <w:top w:val="none" w:sz="0" w:space="0" w:color="auto"/>
            <w:left w:val="none" w:sz="0" w:space="0" w:color="auto"/>
            <w:bottom w:val="none" w:sz="0" w:space="0" w:color="auto"/>
            <w:right w:val="none" w:sz="0" w:space="0" w:color="auto"/>
          </w:divBdr>
          <w:divsChild>
            <w:div w:id="393352924">
              <w:marLeft w:val="1155"/>
              <w:marRight w:val="0"/>
              <w:marTop w:val="0"/>
              <w:marBottom w:val="0"/>
              <w:divBdr>
                <w:top w:val="none" w:sz="0" w:space="0" w:color="auto"/>
                <w:left w:val="none" w:sz="0" w:space="0" w:color="auto"/>
                <w:bottom w:val="none" w:sz="0" w:space="0" w:color="auto"/>
                <w:right w:val="none" w:sz="0" w:space="0" w:color="auto"/>
              </w:divBdr>
            </w:div>
            <w:div w:id="245265935">
              <w:marLeft w:val="1155"/>
              <w:marRight w:val="0"/>
              <w:marTop w:val="0"/>
              <w:marBottom w:val="0"/>
              <w:divBdr>
                <w:top w:val="none" w:sz="0" w:space="0" w:color="auto"/>
                <w:left w:val="none" w:sz="0" w:space="0" w:color="auto"/>
                <w:bottom w:val="none" w:sz="0" w:space="0" w:color="auto"/>
                <w:right w:val="none" w:sz="0" w:space="0" w:color="auto"/>
              </w:divBdr>
            </w:div>
            <w:div w:id="996688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5985368">
      <w:bodyDiv w:val="1"/>
      <w:marLeft w:val="0"/>
      <w:marRight w:val="0"/>
      <w:marTop w:val="0"/>
      <w:marBottom w:val="0"/>
      <w:divBdr>
        <w:top w:val="none" w:sz="0" w:space="0" w:color="auto"/>
        <w:left w:val="none" w:sz="0" w:space="0" w:color="auto"/>
        <w:bottom w:val="none" w:sz="0" w:space="0" w:color="auto"/>
        <w:right w:val="none" w:sz="0" w:space="0" w:color="auto"/>
      </w:divBdr>
      <w:divsChild>
        <w:div w:id="566766790">
          <w:marLeft w:val="0"/>
          <w:marRight w:val="0"/>
          <w:marTop w:val="0"/>
          <w:marBottom w:val="0"/>
          <w:divBdr>
            <w:top w:val="none" w:sz="0" w:space="0" w:color="auto"/>
            <w:left w:val="none" w:sz="0" w:space="0" w:color="auto"/>
            <w:bottom w:val="none" w:sz="0" w:space="0" w:color="auto"/>
            <w:right w:val="none" w:sz="0" w:space="0" w:color="auto"/>
          </w:divBdr>
        </w:div>
        <w:div w:id="1781216346">
          <w:marLeft w:val="0"/>
          <w:marRight w:val="0"/>
          <w:marTop w:val="150"/>
          <w:marBottom w:val="0"/>
          <w:divBdr>
            <w:top w:val="none" w:sz="0" w:space="0" w:color="auto"/>
            <w:left w:val="none" w:sz="0" w:space="0" w:color="auto"/>
            <w:bottom w:val="none" w:sz="0" w:space="0" w:color="auto"/>
            <w:right w:val="none" w:sz="0" w:space="0" w:color="auto"/>
          </w:divBdr>
          <w:divsChild>
            <w:div w:id="87234215">
              <w:marLeft w:val="1155"/>
              <w:marRight w:val="0"/>
              <w:marTop w:val="0"/>
              <w:marBottom w:val="0"/>
              <w:divBdr>
                <w:top w:val="none" w:sz="0" w:space="0" w:color="auto"/>
                <w:left w:val="none" w:sz="0" w:space="0" w:color="auto"/>
                <w:bottom w:val="none" w:sz="0" w:space="0" w:color="auto"/>
                <w:right w:val="none" w:sz="0" w:space="0" w:color="auto"/>
              </w:divBdr>
            </w:div>
            <w:div w:id="93212700">
              <w:marLeft w:val="1155"/>
              <w:marRight w:val="0"/>
              <w:marTop w:val="0"/>
              <w:marBottom w:val="0"/>
              <w:divBdr>
                <w:top w:val="none" w:sz="0" w:space="0" w:color="auto"/>
                <w:left w:val="none" w:sz="0" w:space="0" w:color="auto"/>
                <w:bottom w:val="none" w:sz="0" w:space="0" w:color="auto"/>
                <w:right w:val="none" w:sz="0" w:space="0" w:color="auto"/>
              </w:divBdr>
            </w:div>
            <w:div w:id="15951672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0563">
      <w:bodyDiv w:val="1"/>
      <w:marLeft w:val="0"/>
      <w:marRight w:val="0"/>
      <w:marTop w:val="0"/>
      <w:marBottom w:val="0"/>
      <w:divBdr>
        <w:top w:val="none" w:sz="0" w:space="0" w:color="auto"/>
        <w:left w:val="none" w:sz="0" w:space="0" w:color="auto"/>
        <w:bottom w:val="none" w:sz="0" w:space="0" w:color="auto"/>
        <w:right w:val="none" w:sz="0" w:space="0" w:color="auto"/>
      </w:divBdr>
      <w:divsChild>
        <w:div w:id="1780756102">
          <w:marLeft w:val="0"/>
          <w:marRight w:val="0"/>
          <w:marTop w:val="0"/>
          <w:marBottom w:val="0"/>
          <w:divBdr>
            <w:top w:val="none" w:sz="0" w:space="0" w:color="auto"/>
            <w:left w:val="none" w:sz="0" w:space="0" w:color="auto"/>
            <w:bottom w:val="none" w:sz="0" w:space="0" w:color="auto"/>
            <w:right w:val="none" w:sz="0" w:space="0" w:color="auto"/>
          </w:divBdr>
        </w:div>
        <w:div w:id="1610164934">
          <w:marLeft w:val="0"/>
          <w:marRight w:val="0"/>
          <w:marTop w:val="150"/>
          <w:marBottom w:val="0"/>
          <w:divBdr>
            <w:top w:val="none" w:sz="0" w:space="0" w:color="auto"/>
            <w:left w:val="none" w:sz="0" w:space="0" w:color="auto"/>
            <w:bottom w:val="none" w:sz="0" w:space="0" w:color="auto"/>
            <w:right w:val="none" w:sz="0" w:space="0" w:color="auto"/>
          </w:divBdr>
          <w:divsChild>
            <w:div w:id="1282304102">
              <w:marLeft w:val="1155"/>
              <w:marRight w:val="0"/>
              <w:marTop w:val="0"/>
              <w:marBottom w:val="0"/>
              <w:divBdr>
                <w:top w:val="none" w:sz="0" w:space="0" w:color="auto"/>
                <w:left w:val="none" w:sz="0" w:space="0" w:color="auto"/>
                <w:bottom w:val="none" w:sz="0" w:space="0" w:color="auto"/>
                <w:right w:val="none" w:sz="0" w:space="0" w:color="auto"/>
              </w:divBdr>
            </w:div>
            <w:div w:id="793209711">
              <w:marLeft w:val="1155"/>
              <w:marRight w:val="0"/>
              <w:marTop w:val="0"/>
              <w:marBottom w:val="0"/>
              <w:divBdr>
                <w:top w:val="none" w:sz="0" w:space="0" w:color="auto"/>
                <w:left w:val="none" w:sz="0" w:space="0" w:color="auto"/>
                <w:bottom w:val="none" w:sz="0" w:space="0" w:color="auto"/>
                <w:right w:val="none" w:sz="0" w:space="0" w:color="auto"/>
              </w:divBdr>
            </w:div>
            <w:div w:id="767775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567042">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762014">
      <w:bodyDiv w:val="1"/>
      <w:marLeft w:val="0"/>
      <w:marRight w:val="0"/>
      <w:marTop w:val="0"/>
      <w:marBottom w:val="0"/>
      <w:divBdr>
        <w:top w:val="none" w:sz="0" w:space="0" w:color="auto"/>
        <w:left w:val="none" w:sz="0" w:space="0" w:color="auto"/>
        <w:bottom w:val="none" w:sz="0" w:space="0" w:color="auto"/>
        <w:right w:val="none" w:sz="0" w:space="0" w:color="auto"/>
      </w:divBdr>
      <w:divsChild>
        <w:div w:id="169372024">
          <w:marLeft w:val="0"/>
          <w:marRight w:val="0"/>
          <w:marTop w:val="0"/>
          <w:marBottom w:val="0"/>
          <w:divBdr>
            <w:top w:val="none" w:sz="0" w:space="0" w:color="auto"/>
            <w:left w:val="none" w:sz="0" w:space="0" w:color="auto"/>
            <w:bottom w:val="none" w:sz="0" w:space="0" w:color="auto"/>
            <w:right w:val="none" w:sz="0" w:space="0" w:color="auto"/>
          </w:divBdr>
        </w:div>
        <w:div w:id="1982540906">
          <w:marLeft w:val="0"/>
          <w:marRight w:val="0"/>
          <w:marTop w:val="150"/>
          <w:marBottom w:val="0"/>
          <w:divBdr>
            <w:top w:val="none" w:sz="0" w:space="0" w:color="auto"/>
            <w:left w:val="none" w:sz="0" w:space="0" w:color="auto"/>
            <w:bottom w:val="none" w:sz="0" w:space="0" w:color="auto"/>
            <w:right w:val="none" w:sz="0" w:space="0" w:color="auto"/>
          </w:divBdr>
          <w:divsChild>
            <w:div w:id="178274201">
              <w:marLeft w:val="1155"/>
              <w:marRight w:val="0"/>
              <w:marTop w:val="0"/>
              <w:marBottom w:val="0"/>
              <w:divBdr>
                <w:top w:val="none" w:sz="0" w:space="0" w:color="auto"/>
                <w:left w:val="none" w:sz="0" w:space="0" w:color="auto"/>
                <w:bottom w:val="none" w:sz="0" w:space="0" w:color="auto"/>
                <w:right w:val="none" w:sz="0" w:space="0" w:color="auto"/>
              </w:divBdr>
            </w:div>
            <w:div w:id="1864517625">
              <w:marLeft w:val="1155"/>
              <w:marRight w:val="0"/>
              <w:marTop w:val="0"/>
              <w:marBottom w:val="0"/>
              <w:divBdr>
                <w:top w:val="none" w:sz="0" w:space="0" w:color="auto"/>
                <w:left w:val="none" w:sz="0" w:space="0" w:color="auto"/>
                <w:bottom w:val="none" w:sz="0" w:space="0" w:color="auto"/>
                <w:right w:val="none" w:sz="0" w:space="0" w:color="auto"/>
              </w:divBdr>
            </w:div>
            <w:div w:id="110495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022756">
      <w:bodyDiv w:val="1"/>
      <w:marLeft w:val="0"/>
      <w:marRight w:val="0"/>
      <w:marTop w:val="0"/>
      <w:marBottom w:val="0"/>
      <w:divBdr>
        <w:top w:val="none" w:sz="0" w:space="0" w:color="auto"/>
        <w:left w:val="none" w:sz="0" w:space="0" w:color="auto"/>
        <w:bottom w:val="none" w:sz="0" w:space="0" w:color="auto"/>
        <w:right w:val="none" w:sz="0" w:space="0" w:color="auto"/>
      </w:divBdr>
      <w:divsChild>
        <w:div w:id="369456445">
          <w:marLeft w:val="0"/>
          <w:marRight w:val="0"/>
          <w:marTop w:val="0"/>
          <w:marBottom w:val="0"/>
          <w:divBdr>
            <w:top w:val="none" w:sz="0" w:space="0" w:color="auto"/>
            <w:left w:val="none" w:sz="0" w:space="0" w:color="auto"/>
            <w:bottom w:val="none" w:sz="0" w:space="0" w:color="auto"/>
            <w:right w:val="none" w:sz="0" w:space="0" w:color="auto"/>
          </w:divBdr>
        </w:div>
        <w:div w:id="1219900516">
          <w:marLeft w:val="0"/>
          <w:marRight w:val="0"/>
          <w:marTop w:val="150"/>
          <w:marBottom w:val="0"/>
          <w:divBdr>
            <w:top w:val="none" w:sz="0" w:space="0" w:color="auto"/>
            <w:left w:val="none" w:sz="0" w:space="0" w:color="auto"/>
            <w:bottom w:val="none" w:sz="0" w:space="0" w:color="auto"/>
            <w:right w:val="none" w:sz="0" w:space="0" w:color="auto"/>
          </w:divBdr>
          <w:divsChild>
            <w:div w:id="928319679">
              <w:marLeft w:val="1155"/>
              <w:marRight w:val="0"/>
              <w:marTop w:val="0"/>
              <w:marBottom w:val="0"/>
              <w:divBdr>
                <w:top w:val="none" w:sz="0" w:space="0" w:color="auto"/>
                <w:left w:val="none" w:sz="0" w:space="0" w:color="auto"/>
                <w:bottom w:val="none" w:sz="0" w:space="0" w:color="auto"/>
                <w:right w:val="none" w:sz="0" w:space="0" w:color="auto"/>
              </w:divBdr>
            </w:div>
            <w:div w:id="167597436">
              <w:marLeft w:val="1155"/>
              <w:marRight w:val="0"/>
              <w:marTop w:val="0"/>
              <w:marBottom w:val="0"/>
              <w:divBdr>
                <w:top w:val="none" w:sz="0" w:space="0" w:color="auto"/>
                <w:left w:val="none" w:sz="0" w:space="0" w:color="auto"/>
                <w:bottom w:val="none" w:sz="0" w:space="0" w:color="auto"/>
                <w:right w:val="none" w:sz="0" w:space="0" w:color="auto"/>
              </w:divBdr>
            </w:div>
            <w:div w:id="189728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295410">
      <w:bodyDiv w:val="1"/>
      <w:marLeft w:val="0"/>
      <w:marRight w:val="0"/>
      <w:marTop w:val="0"/>
      <w:marBottom w:val="0"/>
      <w:divBdr>
        <w:top w:val="none" w:sz="0" w:space="0" w:color="auto"/>
        <w:left w:val="none" w:sz="0" w:space="0" w:color="auto"/>
        <w:bottom w:val="none" w:sz="0" w:space="0" w:color="auto"/>
        <w:right w:val="none" w:sz="0" w:space="0" w:color="auto"/>
      </w:divBdr>
      <w:divsChild>
        <w:div w:id="720597132">
          <w:marLeft w:val="0"/>
          <w:marRight w:val="0"/>
          <w:marTop w:val="0"/>
          <w:marBottom w:val="0"/>
          <w:divBdr>
            <w:top w:val="none" w:sz="0" w:space="0" w:color="auto"/>
            <w:left w:val="none" w:sz="0" w:space="0" w:color="auto"/>
            <w:bottom w:val="none" w:sz="0" w:space="0" w:color="auto"/>
            <w:right w:val="none" w:sz="0" w:space="0" w:color="auto"/>
          </w:divBdr>
        </w:div>
        <w:div w:id="2084057658">
          <w:marLeft w:val="0"/>
          <w:marRight w:val="0"/>
          <w:marTop w:val="150"/>
          <w:marBottom w:val="0"/>
          <w:divBdr>
            <w:top w:val="none" w:sz="0" w:space="0" w:color="auto"/>
            <w:left w:val="none" w:sz="0" w:space="0" w:color="auto"/>
            <w:bottom w:val="none" w:sz="0" w:space="0" w:color="auto"/>
            <w:right w:val="none" w:sz="0" w:space="0" w:color="auto"/>
          </w:divBdr>
          <w:divsChild>
            <w:div w:id="1864904101">
              <w:marLeft w:val="1155"/>
              <w:marRight w:val="0"/>
              <w:marTop w:val="0"/>
              <w:marBottom w:val="0"/>
              <w:divBdr>
                <w:top w:val="none" w:sz="0" w:space="0" w:color="auto"/>
                <w:left w:val="none" w:sz="0" w:space="0" w:color="auto"/>
                <w:bottom w:val="none" w:sz="0" w:space="0" w:color="auto"/>
                <w:right w:val="none" w:sz="0" w:space="0" w:color="auto"/>
              </w:divBdr>
            </w:div>
            <w:div w:id="808938975">
              <w:marLeft w:val="1155"/>
              <w:marRight w:val="0"/>
              <w:marTop w:val="0"/>
              <w:marBottom w:val="0"/>
              <w:divBdr>
                <w:top w:val="none" w:sz="0" w:space="0" w:color="auto"/>
                <w:left w:val="none" w:sz="0" w:space="0" w:color="auto"/>
                <w:bottom w:val="none" w:sz="0" w:space="0" w:color="auto"/>
                <w:right w:val="none" w:sz="0" w:space="0" w:color="auto"/>
              </w:divBdr>
            </w:div>
            <w:div w:id="75537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03516">
      <w:bodyDiv w:val="1"/>
      <w:marLeft w:val="0"/>
      <w:marRight w:val="0"/>
      <w:marTop w:val="0"/>
      <w:marBottom w:val="0"/>
      <w:divBdr>
        <w:top w:val="none" w:sz="0" w:space="0" w:color="auto"/>
        <w:left w:val="none" w:sz="0" w:space="0" w:color="auto"/>
        <w:bottom w:val="none" w:sz="0" w:space="0" w:color="auto"/>
        <w:right w:val="none" w:sz="0" w:space="0" w:color="auto"/>
      </w:divBdr>
      <w:divsChild>
        <w:div w:id="1981883593">
          <w:marLeft w:val="0"/>
          <w:marRight w:val="0"/>
          <w:marTop w:val="0"/>
          <w:marBottom w:val="0"/>
          <w:divBdr>
            <w:top w:val="none" w:sz="0" w:space="0" w:color="auto"/>
            <w:left w:val="none" w:sz="0" w:space="0" w:color="auto"/>
            <w:bottom w:val="none" w:sz="0" w:space="0" w:color="auto"/>
            <w:right w:val="none" w:sz="0" w:space="0" w:color="auto"/>
          </w:divBdr>
        </w:div>
        <w:div w:id="811144106">
          <w:marLeft w:val="0"/>
          <w:marRight w:val="0"/>
          <w:marTop w:val="150"/>
          <w:marBottom w:val="0"/>
          <w:divBdr>
            <w:top w:val="none" w:sz="0" w:space="0" w:color="auto"/>
            <w:left w:val="none" w:sz="0" w:space="0" w:color="auto"/>
            <w:bottom w:val="none" w:sz="0" w:space="0" w:color="auto"/>
            <w:right w:val="none" w:sz="0" w:space="0" w:color="auto"/>
          </w:divBdr>
          <w:divsChild>
            <w:div w:id="152724471">
              <w:marLeft w:val="1155"/>
              <w:marRight w:val="0"/>
              <w:marTop w:val="0"/>
              <w:marBottom w:val="0"/>
              <w:divBdr>
                <w:top w:val="none" w:sz="0" w:space="0" w:color="auto"/>
                <w:left w:val="none" w:sz="0" w:space="0" w:color="auto"/>
                <w:bottom w:val="none" w:sz="0" w:space="0" w:color="auto"/>
                <w:right w:val="none" w:sz="0" w:space="0" w:color="auto"/>
              </w:divBdr>
            </w:div>
            <w:div w:id="649287536">
              <w:marLeft w:val="1155"/>
              <w:marRight w:val="0"/>
              <w:marTop w:val="0"/>
              <w:marBottom w:val="0"/>
              <w:divBdr>
                <w:top w:val="none" w:sz="0" w:space="0" w:color="auto"/>
                <w:left w:val="none" w:sz="0" w:space="0" w:color="auto"/>
                <w:bottom w:val="none" w:sz="0" w:space="0" w:color="auto"/>
                <w:right w:val="none" w:sz="0" w:space="0" w:color="auto"/>
              </w:divBdr>
            </w:div>
            <w:div w:id="202732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099">
      <w:bodyDiv w:val="1"/>
      <w:marLeft w:val="0"/>
      <w:marRight w:val="0"/>
      <w:marTop w:val="0"/>
      <w:marBottom w:val="0"/>
      <w:divBdr>
        <w:top w:val="none" w:sz="0" w:space="0" w:color="auto"/>
        <w:left w:val="none" w:sz="0" w:space="0" w:color="auto"/>
        <w:bottom w:val="none" w:sz="0" w:space="0" w:color="auto"/>
        <w:right w:val="none" w:sz="0" w:space="0" w:color="auto"/>
      </w:divBdr>
      <w:divsChild>
        <w:div w:id="766536708">
          <w:marLeft w:val="0"/>
          <w:marRight w:val="0"/>
          <w:marTop w:val="0"/>
          <w:marBottom w:val="0"/>
          <w:divBdr>
            <w:top w:val="none" w:sz="0" w:space="0" w:color="auto"/>
            <w:left w:val="none" w:sz="0" w:space="0" w:color="auto"/>
            <w:bottom w:val="none" w:sz="0" w:space="0" w:color="auto"/>
            <w:right w:val="none" w:sz="0" w:space="0" w:color="auto"/>
          </w:divBdr>
        </w:div>
        <w:div w:id="2112235569">
          <w:marLeft w:val="0"/>
          <w:marRight w:val="0"/>
          <w:marTop w:val="150"/>
          <w:marBottom w:val="0"/>
          <w:divBdr>
            <w:top w:val="none" w:sz="0" w:space="0" w:color="auto"/>
            <w:left w:val="none" w:sz="0" w:space="0" w:color="auto"/>
            <w:bottom w:val="none" w:sz="0" w:space="0" w:color="auto"/>
            <w:right w:val="none" w:sz="0" w:space="0" w:color="auto"/>
          </w:divBdr>
          <w:divsChild>
            <w:div w:id="536235109">
              <w:marLeft w:val="1155"/>
              <w:marRight w:val="0"/>
              <w:marTop w:val="0"/>
              <w:marBottom w:val="0"/>
              <w:divBdr>
                <w:top w:val="none" w:sz="0" w:space="0" w:color="auto"/>
                <w:left w:val="none" w:sz="0" w:space="0" w:color="auto"/>
                <w:bottom w:val="none" w:sz="0" w:space="0" w:color="auto"/>
                <w:right w:val="none" w:sz="0" w:space="0" w:color="auto"/>
              </w:divBdr>
            </w:div>
            <w:div w:id="1507329401">
              <w:marLeft w:val="1155"/>
              <w:marRight w:val="0"/>
              <w:marTop w:val="0"/>
              <w:marBottom w:val="0"/>
              <w:divBdr>
                <w:top w:val="none" w:sz="0" w:space="0" w:color="auto"/>
                <w:left w:val="none" w:sz="0" w:space="0" w:color="auto"/>
                <w:bottom w:val="none" w:sz="0" w:space="0" w:color="auto"/>
                <w:right w:val="none" w:sz="0" w:space="0" w:color="auto"/>
              </w:divBdr>
            </w:div>
            <w:div w:id="163976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7876111">
      <w:bodyDiv w:val="1"/>
      <w:marLeft w:val="0"/>
      <w:marRight w:val="0"/>
      <w:marTop w:val="0"/>
      <w:marBottom w:val="0"/>
      <w:divBdr>
        <w:top w:val="none" w:sz="0" w:space="0" w:color="auto"/>
        <w:left w:val="none" w:sz="0" w:space="0" w:color="auto"/>
        <w:bottom w:val="none" w:sz="0" w:space="0" w:color="auto"/>
        <w:right w:val="none" w:sz="0" w:space="0" w:color="auto"/>
      </w:divBdr>
      <w:divsChild>
        <w:div w:id="416025897">
          <w:marLeft w:val="0"/>
          <w:marRight w:val="0"/>
          <w:marTop w:val="0"/>
          <w:marBottom w:val="0"/>
          <w:divBdr>
            <w:top w:val="none" w:sz="0" w:space="0" w:color="auto"/>
            <w:left w:val="none" w:sz="0" w:space="0" w:color="auto"/>
            <w:bottom w:val="none" w:sz="0" w:space="0" w:color="auto"/>
            <w:right w:val="none" w:sz="0" w:space="0" w:color="auto"/>
          </w:divBdr>
        </w:div>
        <w:div w:id="715197230">
          <w:marLeft w:val="0"/>
          <w:marRight w:val="0"/>
          <w:marTop w:val="150"/>
          <w:marBottom w:val="0"/>
          <w:divBdr>
            <w:top w:val="none" w:sz="0" w:space="0" w:color="auto"/>
            <w:left w:val="none" w:sz="0" w:space="0" w:color="auto"/>
            <w:bottom w:val="none" w:sz="0" w:space="0" w:color="auto"/>
            <w:right w:val="none" w:sz="0" w:space="0" w:color="auto"/>
          </w:divBdr>
          <w:divsChild>
            <w:div w:id="1160848132">
              <w:marLeft w:val="1155"/>
              <w:marRight w:val="0"/>
              <w:marTop w:val="0"/>
              <w:marBottom w:val="0"/>
              <w:divBdr>
                <w:top w:val="none" w:sz="0" w:space="0" w:color="auto"/>
                <w:left w:val="none" w:sz="0" w:space="0" w:color="auto"/>
                <w:bottom w:val="none" w:sz="0" w:space="0" w:color="auto"/>
                <w:right w:val="none" w:sz="0" w:space="0" w:color="auto"/>
              </w:divBdr>
            </w:div>
            <w:div w:id="1460881939">
              <w:marLeft w:val="1155"/>
              <w:marRight w:val="0"/>
              <w:marTop w:val="0"/>
              <w:marBottom w:val="0"/>
              <w:divBdr>
                <w:top w:val="none" w:sz="0" w:space="0" w:color="auto"/>
                <w:left w:val="none" w:sz="0" w:space="0" w:color="auto"/>
                <w:bottom w:val="none" w:sz="0" w:space="0" w:color="auto"/>
                <w:right w:val="none" w:sz="0" w:space="0" w:color="auto"/>
              </w:divBdr>
            </w:div>
            <w:div w:id="1785271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3392">
      <w:bodyDiv w:val="1"/>
      <w:marLeft w:val="0"/>
      <w:marRight w:val="0"/>
      <w:marTop w:val="0"/>
      <w:marBottom w:val="0"/>
      <w:divBdr>
        <w:top w:val="none" w:sz="0" w:space="0" w:color="auto"/>
        <w:left w:val="none" w:sz="0" w:space="0" w:color="auto"/>
        <w:bottom w:val="none" w:sz="0" w:space="0" w:color="auto"/>
        <w:right w:val="none" w:sz="0" w:space="0" w:color="auto"/>
      </w:divBdr>
      <w:divsChild>
        <w:div w:id="646936950">
          <w:marLeft w:val="0"/>
          <w:marRight w:val="0"/>
          <w:marTop w:val="0"/>
          <w:marBottom w:val="0"/>
          <w:divBdr>
            <w:top w:val="none" w:sz="0" w:space="0" w:color="auto"/>
            <w:left w:val="none" w:sz="0" w:space="0" w:color="auto"/>
            <w:bottom w:val="none" w:sz="0" w:space="0" w:color="auto"/>
            <w:right w:val="none" w:sz="0" w:space="0" w:color="auto"/>
          </w:divBdr>
        </w:div>
        <w:div w:id="1360818951">
          <w:marLeft w:val="0"/>
          <w:marRight w:val="0"/>
          <w:marTop w:val="150"/>
          <w:marBottom w:val="0"/>
          <w:divBdr>
            <w:top w:val="none" w:sz="0" w:space="0" w:color="auto"/>
            <w:left w:val="none" w:sz="0" w:space="0" w:color="auto"/>
            <w:bottom w:val="none" w:sz="0" w:space="0" w:color="auto"/>
            <w:right w:val="none" w:sz="0" w:space="0" w:color="auto"/>
          </w:divBdr>
          <w:divsChild>
            <w:div w:id="25837536">
              <w:marLeft w:val="1155"/>
              <w:marRight w:val="0"/>
              <w:marTop w:val="0"/>
              <w:marBottom w:val="0"/>
              <w:divBdr>
                <w:top w:val="none" w:sz="0" w:space="0" w:color="auto"/>
                <w:left w:val="none" w:sz="0" w:space="0" w:color="auto"/>
                <w:bottom w:val="none" w:sz="0" w:space="0" w:color="auto"/>
                <w:right w:val="none" w:sz="0" w:space="0" w:color="auto"/>
              </w:divBdr>
            </w:div>
            <w:div w:id="481852459">
              <w:marLeft w:val="1155"/>
              <w:marRight w:val="0"/>
              <w:marTop w:val="0"/>
              <w:marBottom w:val="0"/>
              <w:divBdr>
                <w:top w:val="none" w:sz="0" w:space="0" w:color="auto"/>
                <w:left w:val="none" w:sz="0" w:space="0" w:color="auto"/>
                <w:bottom w:val="none" w:sz="0" w:space="0" w:color="auto"/>
                <w:right w:val="none" w:sz="0" w:space="0" w:color="auto"/>
              </w:divBdr>
            </w:div>
            <w:div w:id="1011487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532231">
      <w:bodyDiv w:val="1"/>
      <w:marLeft w:val="0"/>
      <w:marRight w:val="0"/>
      <w:marTop w:val="0"/>
      <w:marBottom w:val="0"/>
      <w:divBdr>
        <w:top w:val="none" w:sz="0" w:space="0" w:color="auto"/>
        <w:left w:val="none" w:sz="0" w:space="0" w:color="auto"/>
        <w:bottom w:val="none" w:sz="0" w:space="0" w:color="auto"/>
        <w:right w:val="none" w:sz="0" w:space="0" w:color="auto"/>
      </w:divBdr>
      <w:divsChild>
        <w:div w:id="793793982">
          <w:marLeft w:val="0"/>
          <w:marRight w:val="0"/>
          <w:marTop w:val="0"/>
          <w:marBottom w:val="0"/>
          <w:divBdr>
            <w:top w:val="none" w:sz="0" w:space="0" w:color="auto"/>
            <w:left w:val="none" w:sz="0" w:space="0" w:color="auto"/>
            <w:bottom w:val="none" w:sz="0" w:space="0" w:color="auto"/>
            <w:right w:val="none" w:sz="0" w:space="0" w:color="auto"/>
          </w:divBdr>
        </w:div>
        <w:div w:id="1558007527">
          <w:marLeft w:val="0"/>
          <w:marRight w:val="0"/>
          <w:marTop w:val="150"/>
          <w:marBottom w:val="0"/>
          <w:divBdr>
            <w:top w:val="none" w:sz="0" w:space="0" w:color="auto"/>
            <w:left w:val="none" w:sz="0" w:space="0" w:color="auto"/>
            <w:bottom w:val="none" w:sz="0" w:space="0" w:color="auto"/>
            <w:right w:val="none" w:sz="0" w:space="0" w:color="auto"/>
          </w:divBdr>
          <w:divsChild>
            <w:div w:id="405612609">
              <w:marLeft w:val="1155"/>
              <w:marRight w:val="0"/>
              <w:marTop w:val="0"/>
              <w:marBottom w:val="0"/>
              <w:divBdr>
                <w:top w:val="none" w:sz="0" w:space="0" w:color="auto"/>
                <w:left w:val="none" w:sz="0" w:space="0" w:color="auto"/>
                <w:bottom w:val="none" w:sz="0" w:space="0" w:color="auto"/>
                <w:right w:val="none" w:sz="0" w:space="0" w:color="auto"/>
              </w:divBdr>
            </w:div>
            <w:div w:id="1333487217">
              <w:marLeft w:val="1155"/>
              <w:marRight w:val="0"/>
              <w:marTop w:val="0"/>
              <w:marBottom w:val="0"/>
              <w:divBdr>
                <w:top w:val="none" w:sz="0" w:space="0" w:color="auto"/>
                <w:left w:val="none" w:sz="0" w:space="0" w:color="auto"/>
                <w:bottom w:val="none" w:sz="0" w:space="0" w:color="auto"/>
                <w:right w:val="none" w:sz="0" w:space="0" w:color="auto"/>
              </w:divBdr>
            </w:div>
            <w:div w:id="735662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331">
      <w:bodyDiv w:val="1"/>
      <w:marLeft w:val="0"/>
      <w:marRight w:val="0"/>
      <w:marTop w:val="0"/>
      <w:marBottom w:val="0"/>
      <w:divBdr>
        <w:top w:val="none" w:sz="0" w:space="0" w:color="auto"/>
        <w:left w:val="none" w:sz="0" w:space="0" w:color="auto"/>
        <w:bottom w:val="none" w:sz="0" w:space="0" w:color="auto"/>
        <w:right w:val="none" w:sz="0" w:space="0" w:color="auto"/>
      </w:divBdr>
      <w:divsChild>
        <w:div w:id="519514235">
          <w:marLeft w:val="0"/>
          <w:marRight w:val="0"/>
          <w:marTop w:val="0"/>
          <w:marBottom w:val="0"/>
          <w:divBdr>
            <w:top w:val="none" w:sz="0" w:space="0" w:color="auto"/>
            <w:left w:val="none" w:sz="0" w:space="0" w:color="auto"/>
            <w:bottom w:val="none" w:sz="0" w:space="0" w:color="auto"/>
            <w:right w:val="none" w:sz="0" w:space="0" w:color="auto"/>
          </w:divBdr>
        </w:div>
        <w:div w:id="173737941">
          <w:marLeft w:val="0"/>
          <w:marRight w:val="0"/>
          <w:marTop w:val="150"/>
          <w:marBottom w:val="0"/>
          <w:divBdr>
            <w:top w:val="none" w:sz="0" w:space="0" w:color="auto"/>
            <w:left w:val="none" w:sz="0" w:space="0" w:color="auto"/>
            <w:bottom w:val="none" w:sz="0" w:space="0" w:color="auto"/>
            <w:right w:val="none" w:sz="0" w:space="0" w:color="auto"/>
          </w:divBdr>
          <w:divsChild>
            <w:div w:id="1261141728">
              <w:marLeft w:val="1155"/>
              <w:marRight w:val="0"/>
              <w:marTop w:val="0"/>
              <w:marBottom w:val="0"/>
              <w:divBdr>
                <w:top w:val="none" w:sz="0" w:space="0" w:color="auto"/>
                <w:left w:val="none" w:sz="0" w:space="0" w:color="auto"/>
                <w:bottom w:val="none" w:sz="0" w:space="0" w:color="auto"/>
                <w:right w:val="none" w:sz="0" w:space="0" w:color="auto"/>
              </w:divBdr>
            </w:div>
            <w:div w:id="145558233">
              <w:marLeft w:val="1155"/>
              <w:marRight w:val="0"/>
              <w:marTop w:val="0"/>
              <w:marBottom w:val="0"/>
              <w:divBdr>
                <w:top w:val="none" w:sz="0" w:space="0" w:color="auto"/>
                <w:left w:val="none" w:sz="0" w:space="0" w:color="auto"/>
                <w:bottom w:val="none" w:sz="0" w:space="0" w:color="auto"/>
                <w:right w:val="none" w:sz="0" w:space="0" w:color="auto"/>
              </w:divBdr>
            </w:div>
            <w:div w:id="110920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40948">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3594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304819">
      <w:bodyDiv w:val="1"/>
      <w:marLeft w:val="0"/>
      <w:marRight w:val="0"/>
      <w:marTop w:val="0"/>
      <w:marBottom w:val="0"/>
      <w:divBdr>
        <w:top w:val="none" w:sz="0" w:space="0" w:color="auto"/>
        <w:left w:val="none" w:sz="0" w:space="0" w:color="auto"/>
        <w:bottom w:val="none" w:sz="0" w:space="0" w:color="auto"/>
        <w:right w:val="none" w:sz="0" w:space="0" w:color="auto"/>
      </w:divBdr>
      <w:divsChild>
        <w:div w:id="1736464486">
          <w:marLeft w:val="0"/>
          <w:marRight w:val="0"/>
          <w:marTop w:val="0"/>
          <w:marBottom w:val="0"/>
          <w:divBdr>
            <w:top w:val="none" w:sz="0" w:space="0" w:color="auto"/>
            <w:left w:val="none" w:sz="0" w:space="0" w:color="auto"/>
            <w:bottom w:val="none" w:sz="0" w:space="0" w:color="auto"/>
            <w:right w:val="none" w:sz="0" w:space="0" w:color="auto"/>
          </w:divBdr>
        </w:div>
        <w:div w:id="657271581">
          <w:marLeft w:val="0"/>
          <w:marRight w:val="0"/>
          <w:marTop w:val="150"/>
          <w:marBottom w:val="0"/>
          <w:divBdr>
            <w:top w:val="none" w:sz="0" w:space="0" w:color="auto"/>
            <w:left w:val="none" w:sz="0" w:space="0" w:color="auto"/>
            <w:bottom w:val="none" w:sz="0" w:space="0" w:color="auto"/>
            <w:right w:val="none" w:sz="0" w:space="0" w:color="auto"/>
          </w:divBdr>
          <w:divsChild>
            <w:div w:id="526991747">
              <w:marLeft w:val="1155"/>
              <w:marRight w:val="0"/>
              <w:marTop w:val="0"/>
              <w:marBottom w:val="0"/>
              <w:divBdr>
                <w:top w:val="none" w:sz="0" w:space="0" w:color="auto"/>
                <w:left w:val="none" w:sz="0" w:space="0" w:color="auto"/>
                <w:bottom w:val="none" w:sz="0" w:space="0" w:color="auto"/>
                <w:right w:val="none" w:sz="0" w:space="0" w:color="auto"/>
              </w:divBdr>
            </w:div>
            <w:div w:id="1796219019">
              <w:marLeft w:val="1155"/>
              <w:marRight w:val="0"/>
              <w:marTop w:val="0"/>
              <w:marBottom w:val="0"/>
              <w:divBdr>
                <w:top w:val="none" w:sz="0" w:space="0" w:color="auto"/>
                <w:left w:val="none" w:sz="0" w:space="0" w:color="auto"/>
                <w:bottom w:val="none" w:sz="0" w:space="0" w:color="auto"/>
                <w:right w:val="none" w:sz="0" w:space="0" w:color="auto"/>
              </w:divBdr>
            </w:div>
            <w:div w:id="2014914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947">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64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8910">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684810">
      <w:bodyDiv w:val="1"/>
      <w:marLeft w:val="0"/>
      <w:marRight w:val="0"/>
      <w:marTop w:val="0"/>
      <w:marBottom w:val="0"/>
      <w:divBdr>
        <w:top w:val="none" w:sz="0" w:space="0" w:color="auto"/>
        <w:left w:val="none" w:sz="0" w:space="0" w:color="auto"/>
        <w:bottom w:val="none" w:sz="0" w:space="0" w:color="auto"/>
        <w:right w:val="none" w:sz="0" w:space="0" w:color="auto"/>
      </w:divBdr>
      <w:divsChild>
        <w:div w:id="962921930">
          <w:marLeft w:val="0"/>
          <w:marRight w:val="0"/>
          <w:marTop w:val="0"/>
          <w:marBottom w:val="0"/>
          <w:divBdr>
            <w:top w:val="none" w:sz="0" w:space="0" w:color="auto"/>
            <w:left w:val="none" w:sz="0" w:space="0" w:color="auto"/>
            <w:bottom w:val="none" w:sz="0" w:space="0" w:color="auto"/>
            <w:right w:val="none" w:sz="0" w:space="0" w:color="auto"/>
          </w:divBdr>
        </w:div>
        <w:div w:id="1862889550">
          <w:marLeft w:val="0"/>
          <w:marRight w:val="0"/>
          <w:marTop w:val="150"/>
          <w:marBottom w:val="0"/>
          <w:divBdr>
            <w:top w:val="none" w:sz="0" w:space="0" w:color="auto"/>
            <w:left w:val="none" w:sz="0" w:space="0" w:color="auto"/>
            <w:bottom w:val="none" w:sz="0" w:space="0" w:color="auto"/>
            <w:right w:val="none" w:sz="0" w:space="0" w:color="auto"/>
          </w:divBdr>
          <w:divsChild>
            <w:div w:id="996956848">
              <w:marLeft w:val="1155"/>
              <w:marRight w:val="0"/>
              <w:marTop w:val="0"/>
              <w:marBottom w:val="0"/>
              <w:divBdr>
                <w:top w:val="none" w:sz="0" w:space="0" w:color="auto"/>
                <w:left w:val="none" w:sz="0" w:space="0" w:color="auto"/>
                <w:bottom w:val="none" w:sz="0" w:space="0" w:color="auto"/>
                <w:right w:val="none" w:sz="0" w:space="0" w:color="auto"/>
              </w:divBdr>
            </w:div>
            <w:div w:id="1204438317">
              <w:marLeft w:val="1155"/>
              <w:marRight w:val="0"/>
              <w:marTop w:val="0"/>
              <w:marBottom w:val="0"/>
              <w:divBdr>
                <w:top w:val="none" w:sz="0" w:space="0" w:color="auto"/>
                <w:left w:val="none" w:sz="0" w:space="0" w:color="auto"/>
                <w:bottom w:val="none" w:sz="0" w:space="0" w:color="auto"/>
                <w:right w:val="none" w:sz="0" w:space="0" w:color="auto"/>
              </w:divBdr>
            </w:div>
            <w:div w:id="1962497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0790">
      <w:bodyDiv w:val="1"/>
      <w:marLeft w:val="0"/>
      <w:marRight w:val="0"/>
      <w:marTop w:val="0"/>
      <w:marBottom w:val="0"/>
      <w:divBdr>
        <w:top w:val="none" w:sz="0" w:space="0" w:color="auto"/>
        <w:left w:val="none" w:sz="0" w:space="0" w:color="auto"/>
        <w:bottom w:val="none" w:sz="0" w:space="0" w:color="auto"/>
        <w:right w:val="none" w:sz="0" w:space="0" w:color="auto"/>
      </w:divBdr>
      <w:divsChild>
        <w:div w:id="186019000">
          <w:marLeft w:val="0"/>
          <w:marRight w:val="0"/>
          <w:marTop w:val="0"/>
          <w:marBottom w:val="0"/>
          <w:divBdr>
            <w:top w:val="none" w:sz="0" w:space="0" w:color="auto"/>
            <w:left w:val="none" w:sz="0" w:space="0" w:color="auto"/>
            <w:bottom w:val="none" w:sz="0" w:space="0" w:color="auto"/>
            <w:right w:val="none" w:sz="0" w:space="0" w:color="auto"/>
          </w:divBdr>
        </w:div>
        <w:div w:id="588392387">
          <w:marLeft w:val="0"/>
          <w:marRight w:val="0"/>
          <w:marTop w:val="150"/>
          <w:marBottom w:val="0"/>
          <w:divBdr>
            <w:top w:val="none" w:sz="0" w:space="0" w:color="auto"/>
            <w:left w:val="none" w:sz="0" w:space="0" w:color="auto"/>
            <w:bottom w:val="none" w:sz="0" w:space="0" w:color="auto"/>
            <w:right w:val="none" w:sz="0" w:space="0" w:color="auto"/>
          </w:divBdr>
          <w:divsChild>
            <w:div w:id="1897230916">
              <w:marLeft w:val="1155"/>
              <w:marRight w:val="0"/>
              <w:marTop w:val="0"/>
              <w:marBottom w:val="0"/>
              <w:divBdr>
                <w:top w:val="none" w:sz="0" w:space="0" w:color="auto"/>
                <w:left w:val="none" w:sz="0" w:space="0" w:color="auto"/>
                <w:bottom w:val="none" w:sz="0" w:space="0" w:color="auto"/>
                <w:right w:val="none" w:sz="0" w:space="0" w:color="auto"/>
              </w:divBdr>
            </w:div>
            <w:div w:id="1395280733">
              <w:marLeft w:val="1155"/>
              <w:marRight w:val="0"/>
              <w:marTop w:val="0"/>
              <w:marBottom w:val="0"/>
              <w:divBdr>
                <w:top w:val="none" w:sz="0" w:space="0" w:color="auto"/>
                <w:left w:val="none" w:sz="0" w:space="0" w:color="auto"/>
                <w:bottom w:val="none" w:sz="0" w:space="0" w:color="auto"/>
                <w:right w:val="none" w:sz="0" w:space="0" w:color="auto"/>
              </w:divBdr>
            </w:div>
            <w:div w:id="1433430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1161">
      <w:bodyDiv w:val="1"/>
      <w:marLeft w:val="0"/>
      <w:marRight w:val="0"/>
      <w:marTop w:val="0"/>
      <w:marBottom w:val="0"/>
      <w:divBdr>
        <w:top w:val="none" w:sz="0" w:space="0" w:color="auto"/>
        <w:left w:val="none" w:sz="0" w:space="0" w:color="auto"/>
        <w:bottom w:val="none" w:sz="0" w:space="0" w:color="auto"/>
        <w:right w:val="none" w:sz="0" w:space="0" w:color="auto"/>
      </w:divBdr>
      <w:divsChild>
        <w:div w:id="667055236">
          <w:marLeft w:val="0"/>
          <w:marRight w:val="0"/>
          <w:marTop w:val="0"/>
          <w:marBottom w:val="0"/>
          <w:divBdr>
            <w:top w:val="none" w:sz="0" w:space="0" w:color="auto"/>
            <w:left w:val="none" w:sz="0" w:space="0" w:color="auto"/>
            <w:bottom w:val="none" w:sz="0" w:space="0" w:color="auto"/>
            <w:right w:val="none" w:sz="0" w:space="0" w:color="auto"/>
          </w:divBdr>
        </w:div>
        <w:div w:id="1763182402">
          <w:marLeft w:val="0"/>
          <w:marRight w:val="0"/>
          <w:marTop w:val="150"/>
          <w:marBottom w:val="0"/>
          <w:divBdr>
            <w:top w:val="none" w:sz="0" w:space="0" w:color="auto"/>
            <w:left w:val="none" w:sz="0" w:space="0" w:color="auto"/>
            <w:bottom w:val="none" w:sz="0" w:space="0" w:color="auto"/>
            <w:right w:val="none" w:sz="0" w:space="0" w:color="auto"/>
          </w:divBdr>
          <w:divsChild>
            <w:div w:id="27029121">
              <w:marLeft w:val="1155"/>
              <w:marRight w:val="0"/>
              <w:marTop w:val="0"/>
              <w:marBottom w:val="0"/>
              <w:divBdr>
                <w:top w:val="none" w:sz="0" w:space="0" w:color="auto"/>
                <w:left w:val="none" w:sz="0" w:space="0" w:color="auto"/>
                <w:bottom w:val="none" w:sz="0" w:space="0" w:color="auto"/>
                <w:right w:val="none" w:sz="0" w:space="0" w:color="auto"/>
              </w:divBdr>
            </w:div>
            <w:div w:id="46688047">
              <w:marLeft w:val="1155"/>
              <w:marRight w:val="0"/>
              <w:marTop w:val="0"/>
              <w:marBottom w:val="0"/>
              <w:divBdr>
                <w:top w:val="none" w:sz="0" w:space="0" w:color="auto"/>
                <w:left w:val="none" w:sz="0" w:space="0" w:color="auto"/>
                <w:bottom w:val="none" w:sz="0" w:space="0" w:color="auto"/>
                <w:right w:val="none" w:sz="0" w:space="0" w:color="auto"/>
              </w:divBdr>
            </w:div>
            <w:div w:id="629243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2630">
      <w:bodyDiv w:val="1"/>
      <w:marLeft w:val="0"/>
      <w:marRight w:val="0"/>
      <w:marTop w:val="0"/>
      <w:marBottom w:val="0"/>
      <w:divBdr>
        <w:top w:val="none" w:sz="0" w:space="0" w:color="auto"/>
        <w:left w:val="none" w:sz="0" w:space="0" w:color="auto"/>
        <w:bottom w:val="none" w:sz="0" w:space="0" w:color="auto"/>
        <w:right w:val="none" w:sz="0" w:space="0" w:color="auto"/>
      </w:divBdr>
      <w:divsChild>
        <w:div w:id="32972292">
          <w:marLeft w:val="0"/>
          <w:marRight w:val="0"/>
          <w:marTop w:val="0"/>
          <w:marBottom w:val="0"/>
          <w:divBdr>
            <w:top w:val="none" w:sz="0" w:space="0" w:color="auto"/>
            <w:left w:val="none" w:sz="0" w:space="0" w:color="auto"/>
            <w:bottom w:val="none" w:sz="0" w:space="0" w:color="auto"/>
            <w:right w:val="none" w:sz="0" w:space="0" w:color="auto"/>
          </w:divBdr>
        </w:div>
        <w:div w:id="503982833">
          <w:marLeft w:val="0"/>
          <w:marRight w:val="0"/>
          <w:marTop w:val="150"/>
          <w:marBottom w:val="0"/>
          <w:divBdr>
            <w:top w:val="none" w:sz="0" w:space="0" w:color="auto"/>
            <w:left w:val="none" w:sz="0" w:space="0" w:color="auto"/>
            <w:bottom w:val="none" w:sz="0" w:space="0" w:color="auto"/>
            <w:right w:val="none" w:sz="0" w:space="0" w:color="auto"/>
          </w:divBdr>
          <w:divsChild>
            <w:div w:id="844902918">
              <w:marLeft w:val="1155"/>
              <w:marRight w:val="0"/>
              <w:marTop w:val="0"/>
              <w:marBottom w:val="0"/>
              <w:divBdr>
                <w:top w:val="none" w:sz="0" w:space="0" w:color="auto"/>
                <w:left w:val="none" w:sz="0" w:space="0" w:color="auto"/>
                <w:bottom w:val="none" w:sz="0" w:space="0" w:color="auto"/>
                <w:right w:val="none" w:sz="0" w:space="0" w:color="auto"/>
              </w:divBdr>
            </w:div>
            <w:div w:id="589778531">
              <w:marLeft w:val="1155"/>
              <w:marRight w:val="0"/>
              <w:marTop w:val="0"/>
              <w:marBottom w:val="0"/>
              <w:divBdr>
                <w:top w:val="none" w:sz="0" w:space="0" w:color="auto"/>
                <w:left w:val="none" w:sz="0" w:space="0" w:color="auto"/>
                <w:bottom w:val="none" w:sz="0" w:space="0" w:color="auto"/>
                <w:right w:val="none" w:sz="0" w:space="0" w:color="auto"/>
              </w:divBdr>
            </w:div>
            <w:div w:id="1332296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148521">
      <w:bodyDiv w:val="1"/>
      <w:marLeft w:val="0"/>
      <w:marRight w:val="0"/>
      <w:marTop w:val="0"/>
      <w:marBottom w:val="0"/>
      <w:divBdr>
        <w:top w:val="none" w:sz="0" w:space="0" w:color="auto"/>
        <w:left w:val="none" w:sz="0" w:space="0" w:color="auto"/>
        <w:bottom w:val="none" w:sz="0" w:space="0" w:color="auto"/>
        <w:right w:val="none" w:sz="0" w:space="0" w:color="auto"/>
      </w:divBdr>
      <w:divsChild>
        <w:div w:id="855316188">
          <w:marLeft w:val="0"/>
          <w:marRight w:val="0"/>
          <w:marTop w:val="0"/>
          <w:marBottom w:val="0"/>
          <w:divBdr>
            <w:top w:val="none" w:sz="0" w:space="0" w:color="auto"/>
            <w:left w:val="none" w:sz="0" w:space="0" w:color="auto"/>
            <w:bottom w:val="none" w:sz="0" w:space="0" w:color="auto"/>
            <w:right w:val="none" w:sz="0" w:space="0" w:color="auto"/>
          </w:divBdr>
        </w:div>
        <w:div w:id="942692428">
          <w:marLeft w:val="0"/>
          <w:marRight w:val="0"/>
          <w:marTop w:val="150"/>
          <w:marBottom w:val="0"/>
          <w:divBdr>
            <w:top w:val="none" w:sz="0" w:space="0" w:color="auto"/>
            <w:left w:val="none" w:sz="0" w:space="0" w:color="auto"/>
            <w:bottom w:val="none" w:sz="0" w:space="0" w:color="auto"/>
            <w:right w:val="none" w:sz="0" w:space="0" w:color="auto"/>
          </w:divBdr>
          <w:divsChild>
            <w:div w:id="1759060379">
              <w:marLeft w:val="1155"/>
              <w:marRight w:val="0"/>
              <w:marTop w:val="0"/>
              <w:marBottom w:val="0"/>
              <w:divBdr>
                <w:top w:val="none" w:sz="0" w:space="0" w:color="auto"/>
                <w:left w:val="none" w:sz="0" w:space="0" w:color="auto"/>
                <w:bottom w:val="none" w:sz="0" w:space="0" w:color="auto"/>
                <w:right w:val="none" w:sz="0" w:space="0" w:color="auto"/>
              </w:divBdr>
            </w:div>
            <w:div w:id="1539272973">
              <w:marLeft w:val="1155"/>
              <w:marRight w:val="0"/>
              <w:marTop w:val="0"/>
              <w:marBottom w:val="0"/>
              <w:divBdr>
                <w:top w:val="none" w:sz="0" w:space="0" w:color="auto"/>
                <w:left w:val="none" w:sz="0" w:space="0" w:color="auto"/>
                <w:bottom w:val="none" w:sz="0" w:space="0" w:color="auto"/>
                <w:right w:val="none" w:sz="0" w:space="0" w:color="auto"/>
              </w:divBdr>
            </w:div>
            <w:div w:id="618992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388865">
      <w:bodyDiv w:val="1"/>
      <w:marLeft w:val="0"/>
      <w:marRight w:val="0"/>
      <w:marTop w:val="0"/>
      <w:marBottom w:val="0"/>
      <w:divBdr>
        <w:top w:val="none" w:sz="0" w:space="0" w:color="auto"/>
        <w:left w:val="none" w:sz="0" w:space="0" w:color="auto"/>
        <w:bottom w:val="none" w:sz="0" w:space="0" w:color="auto"/>
        <w:right w:val="none" w:sz="0" w:space="0" w:color="auto"/>
      </w:divBdr>
      <w:divsChild>
        <w:div w:id="191773558">
          <w:marLeft w:val="0"/>
          <w:marRight w:val="0"/>
          <w:marTop w:val="0"/>
          <w:marBottom w:val="0"/>
          <w:divBdr>
            <w:top w:val="none" w:sz="0" w:space="0" w:color="auto"/>
            <w:left w:val="none" w:sz="0" w:space="0" w:color="auto"/>
            <w:bottom w:val="none" w:sz="0" w:space="0" w:color="auto"/>
            <w:right w:val="none" w:sz="0" w:space="0" w:color="auto"/>
          </w:divBdr>
        </w:div>
        <w:div w:id="1811897560">
          <w:marLeft w:val="0"/>
          <w:marRight w:val="0"/>
          <w:marTop w:val="150"/>
          <w:marBottom w:val="0"/>
          <w:divBdr>
            <w:top w:val="none" w:sz="0" w:space="0" w:color="auto"/>
            <w:left w:val="none" w:sz="0" w:space="0" w:color="auto"/>
            <w:bottom w:val="none" w:sz="0" w:space="0" w:color="auto"/>
            <w:right w:val="none" w:sz="0" w:space="0" w:color="auto"/>
          </w:divBdr>
          <w:divsChild>
            <w:div w:id="1166240614">
              <w:marLeft w:val="1155"/>
              <w:marRight w:val="0"/>
              <w:marTop w:val="0"/>
              <w:marBottom w:val="0"/>
              <w:divBdr>
                <w:top w:val="none" w:sz="0" w:space="0" w:color="auto"/>
                <w:left w:val="none" w:sz="0" w:space="0" w:color="auto"/>
                <w:bottom w:val="none" w:sz="0" w:space="0" w:color="auto"/>
                <w:right w:val="none" w:sz="0" w:space="0" w:color="auto"/>
              </w:divBdr>
            </w:div>
            <w:div w:id="1122264540">
              <w:marLeft w:val="1155"/>
              <w:marRight w:val="0"/>
              <w:marTop w:val="0"/>
              <w:marBottom w:val="0"/>
              <w:divBdr>
                <w:top w:val="none" w:sz="0" w:space="0" w:color="auto"/>
                <w:left w:val="none" w:sz="0" w:space="0" w:color="auto"/>
                <w:bottom w:val="none" w:sz="0" w:space="0" w:color="auto"/>
                <w:right w:val="none" w:sz="0" w:space="0" w:color="auto"/>
              </w:divBdr>
            </w:div>
            <w:div w:id="1435981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18852">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608644">
      <w:bodyDiv w:val="1"/>
      <w:marLeft w:val="0"/>
      <w:marRight w:val="0"/>
      <w:marTop w:val="0"/>
      <w:marBottom w:val="0"/>
      <w:divBdr>
        <w:top w:val="none" w:sz="0" w:space="0" w:color="auto"/>
        <w:left w:val="none" w:sz="0" w:space="0" w:color="auto"/>
        <w:bottom w:val="none" w:sz="0" w:space="0" w:color="auto"/>
        <w:right w:val="none" w:sz="0" w:space="0" w:color="auto"/>
      </w:divBdr>
      <w:divsChild>
        <w:div w:id="36702728">
          <w:marLeft w:val="0"/>
          <w:marRight w:val="0"/>
          <w:marTop w:val="0"/>
          <w:marBottom w:val="0"/>
          <w:divBdr>
            <w:top w:val="none" w:sz="0" w:space="0" w:color="auto"/>
            <w:left w:val="none" w:sz="0" w:space="0" w:color="auto"/>
            <w:bottom w:val="none" w:sz="0" w:space="0" w:color="auto"/>
            <w:right w:val="none" w:sz="0" w:space="0" w:color="auto"/>
          </w:divBdr>
        </w:div>
        <w:div w:id="825052973">
          <w:marLeft w:val="0"/>
          <w:marRight w:val="0"/>
          <w:marTop w:val="150"/>
          <w:marBottom w:val="0"/>
          <w:divBdr>
            <w:top w:val="none" w:sz="0" w:space="0" w:color="auto"/>
            <w:left w:val="none" w:sz="0" w:space="0" w:color="auto"/>
            <w:bottom w:val="none" w:sz="0" w:space="0" w:color="auto"/>
            <w:right w:val="none" w:sz="0" w:space="0" w:color="auto"/>
          </w:divBdr>
          <w:divsChild>
            <w:div w:id="740831119">
              <w:marLeft w:val="1155"/>
              <w:marRight w:val="0"/>
              <w:marTop w:val="0"/>
              <w:marBottom w:val="0"/>
              <w:divBdr>
                <w:top w:val="none" w:sz="0" w:space="0" w:color="auto"/>
                <w:left w:val="none" w:sz="0" w:space="0" w:color="auto"/>
                <w:bottom w:val="none" w:sz="0" w:space="0" w:color="auto"/>
                <w:right w:val="none" w:sz="0" w:space="0" w:color="auto"/>
              </w:divBdr>
            </w:div>
            <w:div w:id="576596770">
              <w:marLeft w:val="1155"/>
              <w:marRight w:val="0"/>
              <w:marTop w:val="0"/>
              <w:marBottom w:val="0"/>
              <w:divBdr>
                <w:top w:val="none" w:sz="0" w:space="0" w:color="auto"/>
                <w:left w:val="none" w:sz="0" w:space="0" w:color="auto"/>
                <w:bottom w:val="none" w:sz="0" w:space="0" w:color="auto"/>
                <w:right w:val="none" w:sz="0" w:space="0" w:color="auto"/>
              </w:divBdr>
            </w:div>
            <w:div w:id="1577935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2781">
      <w:bodyDiv w:val="1"/>
      <w:marLeft w:val="0"/>
      <w:marRight w:val="0"/>
      <w:marTop w:val="0"/>
      <w:marBottom w:val="0"/>
      <w:divBdr>
        <w:top w:val="none" w:sz="0" w:space="0" w:color="auto"/>
        <w:left w:val="none" w:sz="0" w:space="0" w:color="auto"/>
        <w:bottom w:val="none" w:sz="0" w:space="0" w:color="auto"/>
        <w:right w:val="none" w:sz="0" w:space="0" w:color="auto"/>
      </w:divBdr>
      <w:divsChild>
        <w:div w:id="5713408">
          <w:marLeft w:val="0"/>
          <w:marRight w:val="0"/>
          <w:marTop w:val="0"/>
          <w:marBottom w:val="0"/>
          <w:divBdr>
            <w:top w:val="none" w:sz="0" w:space="0" w:color="auto"/>
            <w:left w:val="none" w:sz="0" w:space="0" w:color="auto"/>
            <w:bottom w:val="none" w:sz="0" w:space="0" w:color="auto"/>
            <w:right w:val="none" w:sz="0" w:space="0" w:color="auto"/>
          </w:divBdr>
        </w:div>
        <w:div w:id="1118064409">
          <w:marLeft w:val="0"/>
          <w:marRight w:val="0"/>
          <w:marTop w:val="150"/>
          <w:marBottom w:val="0"/>
          <w:divBdr>
            <w:top w:val="none" w:sz="0" w:space="0" w:color="auto"/>
            <w:left w:val="none" w:sz="0" w:space="0" w:color="auto"/>
            <w:bottom w:val="none" w:sz="0" w:space="0" w:color="auto"/>
            <w:right w:val="none" w:sz="0" w:space="0" w:color="auto"/>
          </w:divBdr>
          <w:divsChild>
            <w:div w:id="897280788">
              <w:marLeft w:val="1155"/>
              <w:marRight w:val="0"/>
              <w:marTop w:val="0"/>
              <w:marBottom w:val="0"/>
              <w:divBdr>
                <w:top w:val="none" w:sz="0" w:space="0" w:color="auto"/>
                <w:left w:val="none" w:sz="0" w:space="0" w:color="auto"/>
                <w:bottom w:val="none" w:sz="0" w:space="0" w:color="auto"/>
                <w:right w:val="none" w:sz="0" w:space="0" w:color="auto"/>
              </w:divBdr>
            </w:div>
            <w:div w:id="46419704">
              <w:marLeft w:val="1155"/>
              <w:marRight w:val="0"/>
              <w:marTop w:val="0"/>
              <w:marBottom w:val="0"/>
              <w:divBdr>
                <w:top w:val="none" w:sz="0" w:space="0" w:color="auto"/>
                <w:left w:val="none" w:sz="0" w:space="0" w:color="auto"/>
                <w:bottom w:val="none" w:sz="0" w:space="0" w:color="auto"/>
                <w:right w:val="none" w:sz="0" w:space="0" w:color="auto"/>
              </w:divBdr>
            </w:div>
            <w:div w:id="843593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390658">
      <w:bodyDiv w:val="1"/>
      <w:marLeft w:val="0"/>
      <w:marRight w:val="0"/>
      <w:marTop w:val="0"/>
      <w:marBottom w:val="0"/>
      <w:divBdr>
        <w:top w:val="none" w:sz="0" w:space="0" w:color="auto"/>
        <w:left w:val="none" w:sz="0" w:space="0" w:color="auto"/>
        <w:bottom w:val="none" w:sz="0" w:space="0" w:color="auto"/>
        <w:right w:val="none" w:sz="0" w:space="0" w:color="auto"/>
      </w:divBdr>
      <w:divsChild>
        <w:div w:id="1894190848">
          <w:marLeft w:val="0"/>
          <w:marRight w:val="0"/>
          <w:marTop w:val="0"/>
          <w:marBottom w:val="0"/>
          <w:divBdr>
            <w:top w:val="none" w:sz="0" w:space="0" w:color="auto"/>
            <w:left w:val="none" w:sz="0" w:space="0" w:color="auto"/>
            <w:bottom w:val="none" w:sz="0" w:space="0" w:color="auto"/>
            <w:right w:val="none" w:sz="0" w:space="0" w:color="auto"/>
          </w:divBdr>
        </w:div>
        <w:div w:id="535002941">
          <w:marLeft w:val="0"/>
          <w:marRight w:val="0"/>
          <w:marTop w:val="150"/>
          <w:marBottom w:val="0"/>
          <w:divBdr>
            <w:top w:val="none" w:sz="0" w:space="0" w:color="auto"/>
            <w:left w:val="none" w:sz="0" w:space="0" w:color="auto"/>
            <w:bottom w:val="none" w:sz="0" w:space="0" w:color="auto"/>
            <w:right w:val="none" w:sz="0" w:space="0" w:color="auto"/>
          </w:divBdr>
          <w:divsChild>
            <w:div w:id="651956227">
              <w:marLeft w:val="1155"/>
              <w:marRight w:val="0"/>
              <w:marTop w:val="0"/>
              <w:marBottom w:val="0"/>
              <w:divBdr>
                <w:top w:val="none" w:sz="0" w:space="0" w:color="auto"/>
                <w:left w:val="none" w:sz="0" w:space="0" w:color="auto"/>
                <w:bottom w:val="none" w:sz="0" w:space="0" w:color="auto"/>
                <w:right w:val="none" w:sz="0" w:space="0" w:color="auto"/>
              </w:divBdr>
            </w:div>
            <w:div w:id="1256550774">
              <w:marLeft w:val="1155"/>
              <w:marRight w:val="0"/>
              <w:marTop w:val="0"/>
              <w:marBottom w:val="0"/>
              <w:divBdr>
                <w:top w:val="none" w:sz="0" w:space="0" w:color="auto"/>
                <w:left w:val="none" w:sz="0" w:space="0" w:color="auto"/>
                <w:bottom w:val="none" w:sz="0" w:space="0" w:color="auto"/>
                <w:right w:val="none" w:sz="0" w:space="0" w:color="auto"/>
              </w:divBdr>
            </w:div>
            <w:div w:id="1462848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105">
      <w:bodyDiv w:val="1"/>
      <w:marLeft w:val="0"/>
      <w:marRight w:val="0"/>
      <w:marTop w:val="0"/>
      <w:marBottom w:val="0"/>
      <w:divBdr>
        <w:top w:val="none" w:sz="0" w:space="0" w:color="auto"/>
        <w:left w:val="none" w:sz="0" w:space="0" w:color="auto"/>
        <w:bottom w:val="none" w:sz="0" w:space="0" w:color="auto"/>
        <w:right w:val="none" w:sz="0" w:space="0" w:color="auto"/>
      </w:divBdr>
      <w:divsChild>
        <w:div w:id="223563583">
          <w:marLeft w:val="0"/>
          <w:marRight w:val="0"/>
          <w:marTop w:val="0"/>
          <w:marBottom w:val="0"/>
          <w:divBdr>
            <w:top w:val="none" w:sz="0" w:space="0" w:color="auto"/>
            <w:left w:val="none" w:sz="0" w:space="0" w:color="auto"/>
            <w:bottom w:val="none" w:sz="0" w:space="0" w:color="auto"/>
            <w:right w:val="none" w:sz="0" w:space="0" w:color="auto"/>
          </w:divBdr>
        </w:div>
        <w:div w:id="210382404">
          <w:marLeft w:val="0"/>
          <w:marRight w:val="0"/>
          <w:marTop w:val="150"/>
          <w:marBottom w:val="0"/>
          <w:divBdr>
            <w:top w:val="none" w:sz="0" w:space="0" w:color="auto"/>
            <w:left w:val="none" w:sz="0" w:space="0" w:color="auto"/>
            <w:bottom w:val="none" w:sz="0" w:space="0" w:color="auto"/>
            <w:right w:val="none" w:sz="0" w:space="0" w:color="auto"/>
          </w:divBdr>
          <w:divsChild>
            <w:div w:id="598486999">
              <w:marLeft w:val="1155"/>
              <w:marRight w:val="0"/>
              <w:marTop w:val="0"/>
              <w:marBottom w:val="0"/>
              <w:divBdr>
                <w:top w:val="none" w:sz="0" w:space="0" w:color="auto"/>
                <w:left w:val="none" w:sz="0" w:space="0" w:color="auto"/>
                <w:bottom w:val="none" w:sz="0" w:space="0" w:color="auto"/>
                <w:right w:val="none" w:sz="0" w:space="0" w:color="auto"/>
              </w:divBdr>
            </w:div>
            <w:div w:id="1750733714">
              <w:marLeft w:val="1155"/>
              <w:marRight w:val="0"/>
              <w:marTop w:val="0"/>
              <w:marBottom w:val="0"/>
              <w:divBdr>
                <w:top w:val="none" w:sz="0" w:space="0" w:color="auto"/>
                <w:left w:val="none" w:sz="0" w:space="0" w:color="auto"/>
                <w:bottom w:val="none" w:sz="0" w:space="0" w:color="auto"/>
                <w:right w:val="none" w:sz="0" w:space="0" w:color="auto"/>
              </w:divBdr>
            </w:div>
            <w:div w:id="13546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043527">
      <w:bodyDiv w:val="1"/>
      <w:marLeft w:val="0"/>
      <w:marRight w:val="0"/>
      <w:marTop w:val="0"/>
      <w:marBottom w:val="0"/>
      <w:divBdr>
        <w:top w:val="none" w:sz="0" w:space="0" w:color="auto"/>
        <w:left w:val="none" w:sz="0" w:space="0" w:color="auto"/>
        <w:bottom w:val="none" w:sz="0" w:space="0" w:color="auto"/>
        <w:right w:val="none" w:sz="0" w:space="0" w:color="auto"/>
      </w:divBdr>
      <w:divsChild>
        <w:div w:id="2111779257">
          <w:marLeft w:val="0"/>
          <w:marRight w:val="0"/>
          <w:marTop w:val="0"/>
          <w:marBottom w:val="0"/>
          <w:divBdr>
            <w:top w:val="none" w:sz="0" w:space="0" w:color="auto"/>
            <w:left w:val="none" w:sz="0" w:space="0" w:color="auto"/>
            <w:bottom w:val="none" w:sz="0" w:space="0" w:color="auto"/>
            <w:right w:val="none" w:sz="0" w:space="0" w:color="auto"/>
          </w:divBdr>
        </w:div>
        <w:div w:id="2074231953">
          <w:marLeft w:val="0"/>
          <w:marRight w:val="0"/>
          <w:marTop w:val="150"/>
          <w:marBottom w:val="0"/>
          <w:divBdr>
            <w:top w:val="none" w:sz="0" w:space="0" w:color="auto"/>
            <w:left w:val="none" w:sz="0" w:space="0" w:color="auto"/>
            <w:bottom w:val="none" w:sz="0" w:space="0" w:color="auto"/>
            <w:right w:val="none" w:sz="0" w:space="0" w:color="auto"/>
          </w:divBdr>
          <w:divsChild>
            <w:div w:id="452671977">
              <w:marLeft w:val="1155"/>
              <w:marRight w:val="0"/>
              <w:marTop w:val="0"/>
              <w:marBottom w:val="0"/>
              <w:divBdr>
                <w:top w:val="none" w:sz="0" w:space="0" w:color="auto"/>
                <w:left w:val="none" w:sz="0" w:space="0" w:color="auto"/>
                <w:bottom w:val="none" w:sz="0" w:space="0" w:color="auto"/>
                <w:right w:val="none" w:sz="0" w:space="0" w:color="auto"/>
              </w:divBdr>
            </w:div>
            <w:div w:id="1241717624">
              <w:marLeft w:val="1155"/>
              <w:marRight w:val="0"/>
              <w:marTop w:val="0"/>
              <w:marBottom w:val="0"/>
              <w:divBdr>
                <w:top w:val="none" w:sz="0" w:space="0" w:color="auto"/>
                <w:left w:val="none" w:sz="0" w:space="0" w:color="auto"/>
                <w:bottom w:val="none" w:sz="0" w:space="0" w:color="auto"/>
                <w:right w:val="none" w:sz="0" w:space="0" w:color="auto"/>
              </w:divBdr>
            </w:div>
            <w:div w:id="1567455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29867">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696570">
      <w:bodyDiv w:val="1"/>
      <w:marLeft w:val="0"/>
      <w:marRight w:val="0"/>
      <w:marTop w:val="0"/>
      <w:marBottom w:val="0"/>
      <w:divBdr>
        <w:top w:val="none" w:sz="0" w:space="0" w:color="auto"/>
        <w:left w:val="none" w:sz="0" w:space="0" w:color="auto"/>
        <w:bottom w:val="none" w:sz="0" w:space="0" w:color="auto"/>
        <w:right w:val="none" w:sz="0" w:space="0" w:color="auto"/>
      </w:divBdr>
      <w:divsChild>
        <w:div w:id="351345939">
          <w:marLeft w:val="0"/>
          <w:marRight w:val="0"/>
          <w:marTop w:val="0"/>
          <w:marBottom w:val="0"/>
          <w:divBdr>
            <w:top w:val="none" w:sz="0" w:space="0" w:color="auto"/>
            <w:left w:val="none" w:sz="0" w:space="0" w:color="auto"/>
            <w:bottom w:val="none" w:sz="0" w:space="0" w:color="auto"/>
            <w:right w:val="none" w:sz="0" w:space="0" w:color="auto"/>
          </w:divBdr>
        </w:div>
        <w:div w:id="1086222584">
          <w:marLeft w:val="0"/>
          <w:marRight w:val="0"/>
          <w:marTop w:val="150"/>
          <w:marBottom w:val="0"/>
          <w:divBdr>
            <w:top w:val="none" w:sz="0" w:space="0" w:color="auto"/>
            <w:left w:val="none" w:sz="0" w:space="0" w:color="auto"/>
            <w:bottom w:val="none" w:sz="0" w:space="0" w:color="auto"/>
            <w:right w:val="none" w:sz="0" w:space="0" w:color="auto"/>
          </w:divBdr>
          <w:divsChild>
            <w:div w:id="628317805">
              <w:marLeft w:val="1155"/>
              <w:marRight w:val="0"/>
              <w:marTop w:val="0"/>
              <w:marBottom w:val="0"/>
              <w:divBdr>
                <w:top w:val="none" w:sz="0" w:space="0" w:color="auto"/>
                <w:left w:val="none" w:sz="0" w:space="0" w:color="auto"/>
                <w:bottom w:val="none" w:sz="0" w:space="0" w:color="auto"/>
                <w:right w:val="none" w:sz="0" w:space="0" w:color="auto"/>
              </w:divBdr>
            </w:div>
            <w:div w:id="399257744">
              <w:marLeft w:val="1155"/>
              <w:marRight w:val="0"/>
              <w:marTop w:val="0"/>
              <w:marBottom w:val="0"/>
              <w:divBdr>
                <w:top w:val="none" w:sz="0" w:space="0" w:color="auto"/>
                <w:left w:val="none" w:sz="0" w:space="0" w:color="auto"/>
                <w:bottom w:val="none" w:sz="0" w:space="0" w:color="auto"/>
                <w:right w:val="none" w:sz="0" w:space="0" w:color="auto"/>
              </w:divBdr>
            </w:div>
            <w:div w:id="431247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85887">
      <w:bodyDiv w:val="1"/>
      <w:marLeft w:val="0"/>
      <w:marRight w:val="0"/>
      <w:marTop w:val="0"/>
      <w:marBottom w:val="0"/>
      <w:divBdr>
        <w:top w:val="none" w:sz="0" w:space="0" w:color="auto"/>
        <w:left w:val="none" w:sz="0" w:space="0" w:color="auto"/>
        <w:bottom w:val="none" w:sz="0" w:space="0" w:color="auto"/>
        <w:right w:val="none" w:sz="0" w:space="0" w:color="auto"/>
      </w:divBdr>
      <w:divsChild>
        <w:div w:id="596867585">
          <w:marLeft w:val="0"/>
          <w:marRight w:val="0"/>
          <w:marTop w:val="0"/>
          <w:marBottom w:val="0"/>
          <w:divBdr>
            <w:top w:val="none" w:sz="0" w:space="0" w:color="auto"/>
            <w:left w:val="none" w:sz="0" w:space="0" w:color="auto"/>
            <w:bottom w:val="none" w:sz="0" w:space="0" w:color="auto"/>
            <w:right w:val="none" w:sz="0" w:space="0" w:color="auto"/>
          </w:divBdr>
        </w:div>
        <w:div w:id="1651134600">
          <w:marLeft w:val="0"/>
          <w:marRight w:val="0"/>
          <w:marTop w:val="150"/>
          <w:marBottom w:val="0"/>
          <w:divBdr>
            <w:top w:val="none" w:sz="0" w:space="0" w:color="auto"/>
            <w:left w:val="none" w:sz="0" w:space="0" w:color="auto"/>
            <w:bottom w:val="none" w:sz="0" w:space="0" w:color="auto"/>
            <w:right w:val="none" w:sz="0" w:space="0" w:color="auto"/>
          </w:divBdr>
          <w:divsChild>
            <w:div w:id="719943512">
              <w:marLeft w:val="1155"/>
              <w:marRight w:val="0"/>
              <w:marTop w:val="0"/>
              <w:marBottom w:val="0"/>
              <w:divBdr>
                <w:top w:val="none" w:sz="0" w:space="0" w:color="auto"/>
                <w:left w:val="none" w:sz="0" w:space="0" w:color="auto"/>
                <w:bottom w:val="none" w:sz="0" w:space="0" w:color="auto"/>
                <w:right w:val="none" w:sz="0" w:space="0" w:color="auto"/>
              </w:divBdr>
            </w:div>
            <w:div w:id="252936060">
              <w:marLeft w:val="1155"/>
              <w:marRight w:val="0"/>
              <w:marTop w:val="0"/>
              <w:marBottom w:val="0"/>
              <w:divBdr>
                <w:top w:val="none" w:sz="0" w:space="0" w:color="auto"/>
                <w:left w:val="none" w:sz="0" w:space="0" w:color="auto"/>
                <w:bottom w:val="none" w:sz="0" w:space="0" w:color="auto"/>
                <w:right w:val="none" w:sz="0" w:space="0" w:color="auto"/>
              </w:divBdr>
            </w:div>
            <w:div w:id="1974751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087199">
      <w:bodyDiv w:val="1"/>
      <w:marLeft w:val="0"/>
      <w:marRight w:val="0"/>
      <w:marTop w:val="0"/>
      <w:marBottom w:val="0"/>
      <w:divBdr>
        <w:top w:val="none" w:sz="0" w:space="0" w:color="auto"/>
        <w:left w:val="none" w:sz="0" w:space="0" w:color="auto"/>
        <w:bottom w:val="none" w:sz="0" w:space="0" w:color="auto"/>
        <w:right w:val="none" w:sz="0" w:space="0" w:color="auto"/>
      </w:divBdr>
      <w:divsChild>
        <w:div w:id="1901744147">
          <w:marLeft w:val="0"/>
          <w:marRight w:val="0"/>
          <w:marTop w:val="0"/>
          <w:marBottom w:val="0"/>
          <w:divBdr>
            <w:top w:val="none" w:sz="0" w:space="0" w:color="auto"/>
            <w:left w:val="none" w:sz="0" w:space="0" w:color="auto"/>
            <w:bottom w:val="none" w:sz="0" w:space="0" w:color="auto"/>
            <w:right w:val="none" w:sz="0" w:space="0" w:color="auto"/>
          </w:divBdr>
        </w:div>
        <w:div w:id="287123135">
          <w:marLeft w:val="0"/>
          <w:marRight w:val="0"/>
          <w:marTop w:val="150"/>
          <w:marBottom w:val="0"/>
          <w:divBdr>
            <w:top w:val="none" w:sz="0" w:space="0" w:color="auto"/>
            <w:left w:val="none" w:sz="0" w:space="0" w:color="auto"/>
            <w:bottom w:val="none" w:sz="0" w:space="0" w:color="auto"/>
            <w:right w:val="none" w:sz="0" w:space="0" w:color="auto"/>
          </w:divBdr>
          <w:divsChild>
            <w:div w:id="1681273788">
              <w:marLeft w:val="1155"/>
              <w:marRight w:val="0"/>
              <w:marTop w:val="0"/>
              <w:marBottom w:val="0"/>
              <w:divBdr>
                <w:top w:val="none" w:sz="0" w:space="0" w:color="auto"/>
                <w:left w:val="none" w:sz="0" w:space="0" w:color="auto"/>
                <w:bottom w:val="none" w:sz="0" w:space="0" w:color="auto"/>
                <w:right w:val="none" w:sz="0" w:space="0" w:color="auto"/>
              </w:divBdr>
            </w:div>
            <w:div w:id="1552769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47189">
      <w:bodyDiv w:val="1"/>
      <w:marLeft w:val="0"/>
      <w:marRight w:val="0"/>
      <w:marTop w:val="0"/>
      <w:marBottom w:val="0"/>
      <w:divBdr>
        <w:top w:val="none" w:sz="0" w:space="0" w:color="auto"/>
        <w:left w:val="none" w:sz="0" w:space="0" w:color="auto"/>
        <w:bottom w:val="none" w:sz="0" w:space="0" w:color="auto"/>
        <w:right w:val="none" w:sz="0" w:space="0" w:color="auto"/>
      </w:divBdr>
      <w:divsChild>
        <w:div w:id="86930001">
          <w:marLeft w:val="0"/>
          <w:marRight w:val="0"/>
          <w:marTop w:val="0"/>
          <w:marBottom w:val="0"/>
          <w:divBdr>
            <w:top w:val="none" w:sz="0" w:space="0" w:color="auto"/>
            <w:left w:val="none" w:sz="0" w:space="0" w:color="auto"/>
            <w:bottom w:val="none" w:sz="0" w:space="0" w:color="auto"/>
            <w:right w:val="none" w:sz="0" w:space="0" w:color="auto"/>
          </w:divBdr>
        </w:div>
        <w:div w:id="531503079">
          <w:marLeft w:val="0"/>
          <w:marRight w:val="0"/>
          <w:marTop w:val="150"/>
          <w:marBottom w:val="0"/>
          <w:divBdr>
            <w:top w:val="none" w:sz="0" w:space="0" w:color="auto"/>
            <w:left w:val="none" w:sz="0" w:space="0" w:color="auto"/>
            <w:bottom w:val="none" w:sz="0" w:space="0" w:color="auto"/>
            <w:right w:val="none" w:sz="0" w:space="0" w:color="auto"/>
          </w:divBdr>
          <w:divsChild>
            <w:div w:id="2052797851">
              <w:marLeft w:val="1155"/>
              <w:marRight w:val="0"/>
              <w:marTop w:val="0"/>
              <w:marBottom w:val="0"/>
              <w:divBdr>
                <w:top w:val="none" w:sz="0" w:space="0" w:color="auto"/>
                <w:left w:val="none" w:sz="0" w:space="0" w:color="auto"/>
                <w:bottom w:val="none" w:sz="0" w:space="0" w:color="auto"/>
                <w:right w:val="none" w:sz="0" w:space="0" w:color="auto"/>
              </w:divBdr>
            </w:div>
            <w:div w:id="88933985">
              <w:marLeft w:val="1155"/>
              <w:marRight w:val="0"/>
              <w:marTop w:val="0"/>
              <w:marBottom w:val="0"/>
              <w:divBdr>
                <w:top w:val="none" w:sz="0" w:space="0" w:color="auto"/>
                <w:left w:val="none" w:sz="0" w:space="0" w:color="auto"/>
                <w:bottom w:val="none" w:sz="0" w:space="0" w:color="auto"/>
                <w:right w:val="none" w:sz="0" w:space="0" w:color="auto"/>
              </w:divBdr>
            </w:div>
            <w:div w:id="929194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85031">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858127">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052231">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120714">
      <w:bodyDiv w:val="1"/>
      <w:marLeft w:val="0"/>
      <w:marRight w:val="0"/>
      <w:marTop w:val="0"/>
      <w:marBottom w:val="0"/>
      <w:divBdr>
        <w:top w:val="none" w:sz="0" w:space="0" w:color="auto"/>
        <w:left w:val="none" w:sz="0" w:space="0" w:color="auto"/>
        <w:bottom w:val="none" w:sz="0" w:space="0" w:color="auto"/>
        <w:right w:val="none" w:sz="0" w:space="0" w:color="auto"/>
      </w:divBdr>
      <w:divsChild>
        <w:div w:id="946229395">
          <w:marLeft w:val="0"/>
          <w:marRight w:val="0"/>
          <w:marTop w:val="0"/>
          <w:marBottom w:val="0"/>
          <w:divBdr>
            <w:top w:val="none" w:sz="0" w:space="0" w:color="auto"/>
            <w:left w:val="none" w:sz="0" w:space="0" w:color="auto"/>
            <w:bottom w:val="none" w:sz="0" w:space="0" w:color="auto"/>
            <w:right w:val="none" w:sz="0" w:space="0" w:color="auto"/>
          </w:divBdr>
        </w:div>
        <w:div w:id="948703690">
          <w:marLeft w:val="0"/>
          <w:marRight w:val="0"/>
          <w:marTop w:val="150"/>
          <w:marBottom w:val="0"/>
          <w:divBdr>
            <w:top w:val="none" w:sz="0" w:space="0" w:color="auto"/>
            <w:left w:val="none" w:sz="0" w:space="0" w:color="auto"/>
            <w:bottom w:val="none" w:sz="0" w:space="0" w:color="auto"/>
            <w:right w:val="none" w:sz="0" w:space="0" w:color="auto"/>
          </w:divBdr>
          <w:divsChild>
            <w:div w:id="1065105206">
              <w:marLeft w:val="1155"/>
              <w:marRight w:val="0"/>
              <w:marTop w:val="0"/>
              <w:marBottom w:val="0"/>
              <w:divBdr>
                <w:top w:val="none" w:sz="0" w:space="0" w:color="auto"/>
                <w:left w:val="none" w:sz="0" w:space="0" w:color="auto"/>
                <w:bottom w:val="none" w:sz="0" w:space="0" w:color="auto"/>
                <w:right w:val="none" w:sz="0" w:space="0" w:color="auto"/>
              </w:divBdr>
            </w:div>
            <w:div w:id="453906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826115">
      <w:bodyDiv w:val="1"/>
      <w:marLeft w:val="0"/>
      <w:marRight w:val="0"/>
      <w:marTop w:val="0"/>
      <w:marBottom w:val="0"/>
      <w:divBdr>
        <w:top w:val="none" w:sz="0" w:space="0" w:color="auto"/>
        <w:left w:val="none" w:sz="0" w:space="0" w:color="auto"/>
        <w:bottom w:val="none" w:sz="0" w:space="0" w:color="auto"/>
        <w:right w:val="none" w:sz="0" w:space="0" w:color="auto"/>
      </w:divBdr>
      <w:divsChild>
        <w:div w:id="1899441455">
          <w:marLeft w:val="0"/>
          <w:marRight w:val="0"/>
          <w:marTop w:val="0"/>
          <w:marBottom w:val="0"/>
          <w:divBdr>
            <w:top w:val="none" w:sz="0" w:space="0" w:color="auto"/>
            <w:left w:val="none" w:sz="0" w:space="0" w:color="auto"/>
            <w:bottom w:val="none" w:sz="0" w:space="0" w:color="auto"/>
            <w:right w:val="none" w:sz="0" w:space="0" w:color="auto"/>
          </w:divBdr>
        </w:div>
        <w:div w:id="1114904761">
          <w:marLeft w:val="0"/>
          <w:marRight w:val="0"/>
          <w:marTop w:val="150"/>
          <w:marBottom w:val="0"/>
          <w:divBdr>
            <w:top w:val="none" w:sz="0" w:space="0" w:color="auto"/>
            <w:left w:val="none" w:sz="0" w:space="0" w:color="auto"/>
            <w:bottom w:val="none" w:sz="0" w:space="0" w:color="auto"/>
            <w:right w:val="none" w:sz="0" w:space="0" w:color="auto"/>
          </w:divBdr>
          <w:divsChild>
            <w:div w:id="449325149">
              <w:marLeft w:val="1155"/>
              <w:marRight w:val="0"/>
              <w:marTop w:val="0"/>
              <w:marBottom w:val="0"/>
              <w:divBdr>
                <w:top w:val="none" w:sz="0" w:space="0" w:color="auto"/>
                <w:left w:val="none" w:sz="0" w:space="0" w:color="auto"/>
                <w:bottom w:val="none" w:sz="0" w:space="0" w:color="auto"/>
                <w:right w:val="none" w:sz="0" w:space="0" w:color="auto"/>
              </w:divBdr>
            </w:div>
            <w:div w:id="136535087">
              <w:marLeft w:val="1155"/>
              <w:marRight w:val="0"/>
              <w:marTop w:val="0"/>
              <w:marBottom w:val="0"/>
              <w:divBdr>
                <w:top w:val="none" w:sz="0" w:space="0" w:color="auto"/>
                <w:left w:val="none" w:sz="0" w:space="0" w:color="auto"/>
                <w:bottom w:val="none" w:sz="0" w:space="0" w:color="auto"/>
                <w:right w:val="none" w:sz="0" w:space="0" w:color="auto"/>
              </w:divBdr>
            </w:div>
            <w:div w:id="73874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163795">
      <w:bodyDiv w:val="1"/>
      <w:marLeft w:val="0"/>
      <w:marRight w:val="0"/>
      <w:marTop w:val="0"/>
      <w:marBottom w:val="0"/>
      <w:divBdr>
        <w:top w:val="none" w:sz="0" w:space="0" w:color="auto"/>
        <w:left w:val="none" w:sz="0" w:space="0" w:color="auto"/>
        <w:bottom w:val="none" w:sz="0" w:space="0" w:color="auto"/>
        <w:right w:val="none" w:sz="0" w:space="0" w:color="auto"/>
      </w:divBdr>
      <w:divsChild>
        <w:div w:id="903949044">
          <w:marLeft w:val="0"/>
          <w:marRight w:val="0"/>
          <w:marTop w:val="0"/>
          <w:marBottom w:val="0"/>
          <w:divBdr>
            <w:top w:val="none" w:sz="0" w:space="0" w:color="auto"/>
            <w:left w:val="none" w:sz="0" w:space="0" w:color="auto"/>
            <w:bottom w:val="none" w:sz="0" w:space="0" w:color="auto"/>
            <w:right w:val="none" w:sz="0" w:space="0" w:color="auto"/>
          </w:divBdr>
        </w:div>
        <w:div w:id="1215504776">
          <w:marLeft w:val="0"/>
          <w:marRight w:val="0"/>
          <w:marTop w:val="150"/>
          <w:marBottom w:val="0"/>
          <w:divBdr>
            <w:top w:val="none" w:sz="0" w:space="0" w:color="auto"/>
            <w:left w:val="none" w:sz="0" w:space="0" w:color="auto"/>
            <w:bottom w:val="none" w:sz="0" w:space="0" w:color="auto"/>
            <w:right w:val="none" w:sz="0" w:space="0" w:color="auto"/>
          </w:divBdr>
          <w:divsChild>
            <w:div w:id="1451977832">
              <w:marLeft w:val="1155"/>
              <w:marRight w:val="0"/>
              <w:marTop w:val="0"/>
              <w:marBottom w:val="0"/>
              <w:divBdr>
                <w:top w:val="none" w:sz="0" w:space="0" w:color="auto"/>
                <w:left w:val="none" w:sz="0" w:space="0" w:color="auto"/>
                <w:bottom w:val="none" w:sz="0" w:space="0" w:color="auto"/>
                <w:right w:val="none" w:sz="0" w:space="0" w:color="auto"/>
              </w:divBdr>
            </w:div>
            <w:div w:id="1755130808">
              <w:marLeft w:val="1155"/>
              <w:marRight w:val="0"/>
              <w:marTop w:val="0"/>
              <w:marBottom w:val="0"/>
              <w:divBdr>
                <w:top w:val="none" w:sz="0" w:space="0" w:color="auto"/>
                <w:left w:val="none" w:sz="0" w:space="0" w:color="auto"/>
                <w:bottom w:val="none" w:sz="0" w:space="0" w:color="auto"/>
                <w:right w:val="none" w:sz="0" w:space="0" w:color="auto"/>
              </w:divBdr>
            </w:div>
            <w:div w:id="95879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04632">
      <w:bodyDiv w:val="1"/>
      <w:marLeft w:val="0"/>
      <w:marRight w:val="0"/>
      <w:marTop w:val="0"/>
      <w:marBottom w:val="0"/>
      <w:divBdr>
        <w:top w:val="none" w:sz="0" w:space="0" w:color="auto"/>
        <w:left w:val="none" w:sz="0" w:space="0" w:color="auto"/>
        <w:bottom w:val="none" w:sz="0" w:space="0" w:color="auto"/>
        <w:right w:val="none" w:sz="0" w:space="0" w:color="auto"/>
      </w:divBdr>
      <w:divsChild>
        <w:div w:id="2065908775">
          <w:marLeft w:val="0"/>
          <w:marRight w:val="0"/>
          <w:marTop w:val="0"/>
          <w:marBottom w:val="0"/>
          <w:divBdr>
            <w:top w:val="none" w:sz="0" w:space="0" w:color="auto"/>
            <w:left w:val="none" w:sz="0" w:space="0" w:color="auto"/>
            <w:bottom w:val="none" w:sz="0" w:space="0" w:color="auto"/>
            <w:right w:val="none" w:sz="0" w:space="0" w:color="auto"/>
          </w:divBdr>
        </w:div>
        <w:div w:id="1463114021">
          <w:marLeft w:val="0"/>
          <w:marRight w:val="0"/>
          <w:marTop w:val="150"/>
          <w:marBottom w:val="0"/>
          <w:divBdr>
            <w:top w:val="none" w:sz="0" w:space="0" w:color="auto"/>
            <w:left w:val="none" w:sz="0" w:space="0" w:color="auto"/>
            <w:bottom w:val="none" w:sz="0" w:space="0" w:color="auto"/>
            <w:right w:val="none" w:sz="0" w:space="0" w:color="auto"/>
          </w:divBdr>
          <w:divsChild>
            <w:div w:id="1764645737">
              <w:marLeft w:val="1155"/>
              <w:marRight w:val="0"/>
              <w:marTop w:val="0"/>
              <w:marBottom w:val="0"/>
              <w:divBdr>
                <w:top w:val="none" w:sz="0" w:space="0" w:color="auto"/>
                <w:left w:val="none" w:sz="0" w:space="0" w:color="auto"/>
                <w:bottom w:val="none" w:sz="0" w:space="0" w:color="auto"/>
                <w:right w:val="none" w:sz="0" w:space="0" w:color="auto"/>
              </w:divBdr>
            </w:div>
            <w:div w:id="1569926326">
              <w:marLeft w:val="1155"/>
              <w:marRight w:val="0"/>
              <w:marTop w:val="0"/>
              <w:marBottom w:val="0"/>
              <w:divBdr>
                <w:top w:val="none" w:sz="0" w:space="0" w:color="auto"/>
                <w:left w:val="none" w:sz="0" w:space="0" w:color="auto"/>
                <w:bottom w:val="none" w:sz="0" w:space="0" w:color="auto"/>
                <w:right w:val="none" w:sz="0" w:space="0" w:color="auto"/>
              </w:divBdr>
            </w:div>
            <w:div w:id="1208181920">
              <w:marLeft w:val="1155"/>
              <w:marRight w:val="0"/>
              <w:marTop w:val="0"/>
              <w:marBottom w:val="0"/>
              <w:divBdr>
                <w:top w:val="none" w:sz="0" w:space="0" w:color="auto"/>
                <w:left w:val="none" w:sz="0" w:space="0" w:color="auto"/>
                <w:bottom w:val="none" w:sz="0" w:space="0" w:color="auto"/>
                <w:right w:val="none" w:sz="0" w:space="0" w:color="auto"/>
              </w:divBdr>
            </w:div>
            <w:div w:id="107511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74652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094539">
      <w:bodyDiv w:val="1"/>
      <w:marLeft w:val="0"/>
      <w:marRight w:val="0"/>
      <w:marTop w:val="0"/>
      <w:marBottom w:val="0"/>
      <w:divBdr>
        <w:top w:val="none" w:sz="0" w:space="0" w:color="auto"/>
        <w:left w:val="none" w:sz="0" w:space="0" w:color="auto"/>
        <w:bottom w:val="none" w:sz="0" w:space="0" w:color="auto"/>
        <w:right w:val="none" w:sz="0" w:space="0" w:color="auto"/>
      </w:divBdr>
      <w:divsChild>
        <w:div w:id="809129598">
          <w:marLeft w:val="0"/>
          <w:marRight w:val="0"/>
          <w:marTop w:val="0"/>
          <w:marBottom w:val="0"/>
          <w:divBdr>
            <w:top w:val="none" w:sz="0" w:space="0" w:color="auto"/>
            <w:left w:val="none" w:sz="0" w:space="0" w:color="auto"/>
            <w:bottom w:val="none" w:sz="0" w:space="0" w:color="auto"/>
            <w:right w:val="none" w:sz="0" w:space="0" w:color="auto"/>
          </w:divBdr>
        </w:div>
        <w:div w:id="1529415100">
          <w:marLeft w:val="0"/>
          <w:marRight w:val="0"/>
          <w:marTop w:val="150"/>
          <w:marBottom w:val="0"/>
          <w:divBdr>
            <w:top w:val="none" w:sz="0" w:space="0" w:color="auto"/>
            <w:left w:val="none" w:sz="0" w:space="0" w:color="auto"/>
            <w:bottom w:val="none" w:sz="0" w:space="0" w:color="auto"/>
            <w:right w:val="none" w:sz="0" w:space="0" w:color="auto"/>
          </w:divBdr>
          <w:divsChild>
            <w:div w:id="1827892164">
              <w:marLeft w:val="1155"/>
              <w:marRight w:val="0"/>
              <w:marTop w:val="0"/>
              <w:marBottom w:val="0"/>
              <w:divBdr>
                <w:top w:val="none" w:sz="0" w:space="0" w:color="auto"/>
                <w:left w:val="none" w:sz="0" w:space="0" w:color="auto"/>
                <w:bottom w:val="none" w:sz="0" w:space="0" w:color="auto"/>
                <w:right w:val="none" w:sz="0" w:space="0" w:color="auto"/>
              </w:divBdr>
            </w:div>
            <w:div w:id="1677922014">
              <w:marLeft w:val="1155"/>
              <w:marRight w:val="0"/>
              <w:marTop w:val="0"/>
              <w:marBottom w:val="0"/>
              <w:divBdr>
                <w:top w:val="none" w:sz="0" w:space="0" w:color="auto"/>
                <w:left w:val="none" w:sz="0" w:space="0" w:color="auto"/>
                <w:bottom w:val="none" w:sz="0" w:space="0" w:color="auto"/>
                <w:right w:val="none" w:sz="0" w:space="0" w:color="auto"/>
              </w:divBdr>
            </w:div>
            <w:div w:id="194873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18027">
      <w:bodyDiv w:val="1"/>
      <w:marLeft w:val="0"/>
      <w:marRight w:val="0"/>
      <w:marTop w:val="0"/>
      <w:marBottom w:val="0"/>
      <w:divBdr>
        <w:top w:val="none" w:sz="0" w:space="0" w:color="auto"/>
        <w:left w:val="none" w:sz="0" w:space="0" w:color="auto"/>
        <w:bottom w:val="none" w:sz="0" w:space="0" w:color="auto"/>
        <w:right w:val="none" w:sz="0" w:space="0" w:color="auto"/>
      </w:divBdr>
      <w:divsChild>
        <w:div w:id="642585565">
          <w:marLeft w:val="0"/>
          <w:marRight w:val="0"/>
          <w:marTop w:val="0"/>
          <w:marBottom w:val="0"/>
          <w:divBdr>
            <w:top w:val="none" w:sz="0" w:space="0" w:color="auto"/>
            <w:left w:val="none" w:sz="0" w:space="0" w:color="auto"/>
            <w:bottom w:val="none" w:sz="0" w:space="0" w:color="auto"/>
            <w:right w:val="none" w:sz="0" w:space="0" w:color="auto"/>
          </w:divBdr>
        </w:div>
        <w:div w:id="1579247510">
          <w:marLeft w:val="0"/>
          <w:marRight w:val="0"/>
          <w:marTop w:val="150"/>
          <w:marBottom w:val="0"/>
          <w:divBdr>
            <w:top w:val="none" w:sz="0" w:space="0" w:color="auto"/>
            <w:left w:val="none" w:sz="0" w:space="0" w:color="auto"/>
            <w:bottom w:val="none" w:sz="0" w:space="0" w:color="auto"/>
            <w:right w:val="none" w:sz="0" w:space="0" w:color="auto"/>
          </w:divBdr>
          <w:divsChild>
            <w:div w:id="1267882344">
              <w:marLeft w:val="1155"/>
              <w:marRight w:val="0"/>
              <w:marTop w:val="0"/>
              <w:marBottom w:val="0"/>
              <w:divBdr>
                <w:top w:val="none" w:sz="0" w:space="0" w:color="auto"/>
                <w:left w:val="none" w:sz="0" w:space="0" w:color="auto"/>
                <w:bottom w:val="none" w:sz="0" w:space="0" w:color="auto"/>
                <w:right w:val="none" w:sz="0" w:space="0" w:color="auto"/>
              </w:divBdr>
            </w:div>
            <w:div w:id="301812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59778">
      <w:bodyDiv w:val="1"/>
      <w:marLeft w:val="0"/>
      <w:marRight w:val="0"/>
      <w:marTop w:val="0"/>
      <w:marBottom w:val="0"/>
      <w:divBdr>
        <w:top w:val="none" w:sz="0" w:space="0" w:color="auto"/>
        <w:left w:val="none" w:sz="0" w:space="0" w:color="auto"/>
        <w:bottom w:val="none" w:sz="0" w:space="0" w:color="auto"/>
        <w:right w:val="none" w:sz="0" w:space="0" w:color="auto"/>
      </w:divBdr>
      <w:divsChild>
        <w:div w:id="264731706">
          <w:marLeft w:val="0"/>
          <w:marRight w:val="0"/>
          <w:marTop w:val="0"/>
          <w:marBottom w:val="0"/>
          <w:divBdr>
            <w:top w:val="none" w:sz="0" w:space="0" w:color="auto"/>
            <w:left w:val="none" w:sz="0" w:space="0" w:color="auto"/>
            <w:bottom w:val="none" w:sz="0" w:space="0" w:color="auto"/>
            <w:right w:val="none" w:sz="0" w:space="0" w:color="auto"/>
          </w:divBdr>
        </w:div>
        <w:div w:id="2116779243">
          <w:marLeft w:val="0"/>
          <w:marRight w:val="0"/>
          <w:marTop w:val="150"/>
          <w:marBottom w:val="0"/>
          <w:divBdr>
            <w:top w:val="none" w:sz="0" w:space="0" w:color="auto"/>
            <w:left w:val="none" w:sz="0" w:space="0" w:color="auto"/>
            <w:bottom w:val="none" w:sz="0" w:space="0" w:color="auto"/>
            <w:right w:val="none" w:sz="0" w:space="0" w:color="auto"/>
          </w:divBdr>
          <w:divsChild>
            <w:div w:id="1620183830">
              <w:marLeft w:val="1155"/>
              <w:marRight w:val="0"/>
              <w:marTop w:val="0"/>
              <w:marBottom w:val="0"/>
              <w:divBdr>
                <w:top w:val="none" w:sz="0" w:space="0" w:color="auto"/>
                <w:left w:val="none" w:sz="0" w:space="0" w:color="auto"/>
                <w:bottom w:val="none" w:sz="0" w:space="0" w:color="auto"/>
                <w:right w:val="none" w:sz="0" w:space="0" w:color="auto"/>
              </w:divBdr>
            </w:div>
            <w:div w:id="1239827673">
              <w:marLeft w:val="1155"/>
              <w:marRight w:val="0"/>
              <w:marTop w:val="0"/>
              <w:marBottom w:val="0"/>
              <w:divBdr>
                <w:top w:val="none" w:sz="0" w:space="0" w:color="auto"/>
                <w:left w:val="none" w:sz="0" w:space="0" w:color="auto"/>
                <w:bottom w:val="none" w:sz="0" w:space="0" w:color="auto"/>
                <w:right w:val="none" w:sz="0" w:space="0" w:color="auto"/>
              </w:divBdr>
            </w:div>
            <w:div w:id="1245530679">
              <w:marLeft w:val="1155"/>
              <w:marRight w:val="0"/>
              <w:marTop w:val="0"/>
              <w:marBottom w:val="0"/>
              <w:divBdr>
                <w:top w:val="none" w:sz="0" w:space="0" w:color="auto"/>
                <w:left w:val="none" w:sz="0" w:space="0" w:color="auto"/>
                <w:bottom w:val="none" w:sz="0" w:space="0" w:color="auto"/>
                <w:right w:val="none" w:sz="0" w:space="0" w:color="auto"/>
              </w:divBdr>
            </w:div>
            <w:div w:id="1231967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398058">
      <w:bodyDiv w:val="1"/>
      <w:marLeft w:val="0"/>
      <w:marRight w:val="0"/>
      <w:marTop w:val="0"/>
      <w:marBottom w:val="0"/>
      <w:divBdr>
        <w:top w:val="none" w:sz="0" w:space="0" w:color="auto"/>
        <w:left w:val="none" w:sz="0" w:space="0" w:color="auto"/>
        <w:bottom w:val="none" w:sz="0" w:space="0" w:color="auto"/>
        <w:right w:val="none" w:sz="0" w:space="0" w:color="auto"/>
      </w:divBdr>
    </w:div>
    <w:div w:id="20471528">
      <w:bodyDiv w:val="1"/>
      <w:marLeft w:val="0"/>
      <w:marRight w:val="0"/>
      <w:marTop w:val="0"/>
      <w:marBottom w:val="0"/>
      <w:divBdr>
        <w:top w:val="none" w:sz="0" w:space="0" w:color="auto"/>
        <w:left w:val="none" w:sz="0" w:space="0" w:color="auto"/>
        <w:bottom w:val="none" w:sz="0" w:space="0" w:color="auto"/>
        <w:right w:val="none" w:sz="0" w:space="0" w:color="auto"/>
      </w:divBdr>
      <w:divsChild>
        <w:div w:id="1991591643">
          <w:marLeft w:val="0"/>
          <w:marRight w:val="0"/>
          <w:marTop w:val="0"/>
          <w:marBottom w:val="0"/>
          <w:divBdr>
            <w:top w:val="none" w:sz="0" w:space="0" w:color="auto"/>
            <w:left w:val="none" w:sz="0" w:space="0" w:color="auto"/>
            <w:bottom w:val="none" w:sz="0" w:space="0" w:color="auto"/>
            <w:right w:val="none" w:sz="0" w:space="0" w:color="auto"/>
          </w:divBdr>
        </w:div>
        <w:div w:id="297339471">
          <w:marLeft w:val="0"/>
          <w:marRight w:val="0"/>
          <w:marTop w:val="150"/>
          <w:marBottom w:val="0"/>
          <w:divBdr>
            <w:top w:val="none" w:sz="0" w:space="0" w:color="auto"/>
            <w:left w:val="none" w:sz="0" w:space="0" w:color="auto"/>
            <w:bottom w:val="none" w:sz="0" w:space="0" w:color="auto"/>
            <w:right w:val="none" w:sz="0" w:space="0" w:color="auto"/>
          </w:divBdr>
          <w:divsChild>
            <w:div w:id="1313176220">
              <w:marLeft w:val="1155"/>
              <w:marRight w:val="0"/>
              <w:marTop w:val="0"/>
              <w:marBottom w:val="0"/>
              <w:divBdr>
                <w:top w:val="none" w:sz="0" w:space="0" w:color="auto"/>
                <w:left w:val="none" w:sz="0" w:space="0" w:color="auto"/>
                <w:bottom w:val="none" w:sz="0" w:space="0" w:color="auto"/>
                <w:right w:val="none" w:sz="0" w:space="0" w:color="auto"/>
              </w:divBdr>
            </w:div>
            <w:div w:id="1454136746">
              <w:marLeft w:val="1155"/>
              <w:marRight w:val="0"/>
              <w:marTop w:val="0"/>
              <w:marBottom w:val="0"/>
              <w:divBdr>
                <w:top w:val="none" w:sz="0" w:space="0" w:color="auto"/>
                <w:left w:val="none" w:sz="0" w:space="0" w:color="auto"/>
                <w:bottom w:val="none" w:sz="0" w:space="0" w:color="auto"/>
                <w:right w:val="none" w:sz="0" w:space="0" w:color="auto"/>
              </w:divBdr>
            </w:div>
            <w:div w:id="177497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867014">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128323">
      <w:bodyDiv w:val="1"/>
      <w:marLeft w:val="0"/>
      <w:marRight w:val="0"/>
      <w:marTop w:val="0"/>
      <w:marBottom w:val="0"/>
      <w:divBdr>
        <w:top w:val="none" w:sz="0" w:space="0" w:color="auto"/>
        <w:left w:val="none" w:sz="0" w:space="0" w:color="auto"/>
        <w:bottom w:val="none" w:sz="0" w:space="0" w:color="auto"/>
        <w:right w:val="none" w:sz="0" w:space="0" w:color="auto"/>
      </w:divBdr>
      <w:divsChild>
        <w:div w:id="882786008">
          <w:marLeft w:val="0"/>
          <w:marRight w:val="0"/>
          <w:marTop w:val="0"/>
          <w:marBottom w:val="0"/>
          <w:divBdr>
            <w:top w:val="none" w:sz="0" w:space="0" w:color="auto"/>
            <w:left w:val="none" w:sz="0" w:space="0" w:color="auto"/>
            <w:bottom w:val="none" w:sz="0" w:space="0" w:color="auto"/>
            <w:right w:val="none" w:sz="0" w:space="0" w:color="auto"/>
          </w:divBdr>
        </w:div>
        <w:div w:id="831484322">
          <w:marLeft w:val="0"/>
          <w:marRight w:val="0"/>
          <w:marTop w:val="150"/>
          <w:marBottom w:val="0"/>
          <w:divBdr>
            <w:top w:val="none" w:sz="0" w:space="0" w:color="auto"/>
            <w:left w:val="none" w:sz="0" w:space="0" w:color="auto"/>
            <w:bottom w:val="none" w:sz="0" w:space="0" w:color="auto"/>
            <w:right w:val="none" w:sz="0" w:space="0" w:color="auto"/>
          </w:divBdr>
          <w:divsChild>
            <w:div w:id="785273660">
              <w:marLeft w:val="1155"/>
              <w:marRight w:val="0"/>
              <w:marTop w:val="0"/>
              <w:marBottom w:val="0"/>
              <w:divBdr>
                <w:top w:val="none" w:sz="0" w:space="0" w:color="auto"/>
                <w:left w:val="none" w:sz="0" w:space="0" w:color="auto"/>
                <w:bottom w:val="none" w:sz="0" w:space="0" w:color="auto"/>
                <w:right w:val="none" w:sz="0" w:space="0" w:color="auto"/>
              </w:divBdr>
            </w:div>
            <w:div w:id="1017465651">
              <w:marLeft w:val="1155"/>
              <w:marRight w:val="0"/>
              <w:marTop w:val="0"/>
              <w:marBottom w:val="0"/>
              <w:divBdr>
                <w:top w:val="none" w:sz="0" w:space="0" w:color="auto"/>
                <w:left w:val="none" w:sz="0" w:space="0" w:color="auto"/>
                <w:bottom w:val="none" w:sz="0" w:space="0" w:color="auto"/>
                <w:right w:val="none" w:sz="0" w:space="0" w:color="auto"/>
              </w:divBdr>
            </w:div>
            <w:div w:id="214292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7302">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24381">
      <w:bodyDiv w:val="1"/>
      <w:marLeft w:val="0"/>
      <w:marRight w:val="0"/>
      <w:marTop w:val="0"/>
      <w:marBottom w:val="0"/>
      <w:divBdr>
        <w:top w:val="none" w:sz="0" w:space="0" w:color="auto"/>
        <w:left w:val="none" w:sz="0" w:space="0" w:color="auto"/>
        <w:bottom w:val="none" w:sz="0" w:space="0" w:color="auto"/>
        <w:right w:val="none" w:sz="0" w:space="0" w:color="auto"/>
      </w:divBdr>
      <w:divsChild>
        <w:div w:id="1112702898">
          <w:marLeft w:val="0"/>
          <w:marRight w:val="0"/>
          <w:marTop w:val="0"/>
          <w:marBottom w:val="0"/>
          <w:divBdr>
            <w:top w:val="none" w:sz="0" w:space="0" w:color="auto"/>
            <w:left w:val="none" w:sz="0" w:space="0" w:color="auto"/>
            <w:bottom w:val="none" w:sz="0" w:space="0" w:color="auto"/>
            <w:right w:val="none" w:sz="0" w:space="0" w:color="auto"/>
          </w:divBdr>
        </w:div>
        <w:div w:id="67729860">
          <w:marLeft w:val="0"/>
          <w:marRight w:val="0"/>
          <w:marTop w:val="150"/>
          <w:marBottom w:val="0"/>
          <w:divBdr>
            <w:top w:val="none" w:sz="0" w:space="0" w:color="auto"/>
            <w:left w:val="none" w:sz="0" w:space="0" w:color="auto"/>
            <w:bottom w:val="none" w:sz="0" w:space="0" w:color="auto"/>
            <w:right w:val="none" w:sz="0" w:space="0" w:color="auto"/>
          </w:divBdr>
          <w:divsChild>
            <w:div w:id="1193349312">
              <w:marLeft w:val="1155"/>
              <w:marRight w:val="0"/>
              <w:marTop w:val="0"/>
              <w:marBottom w:val="0"/>
              <w:divBdr>
                <w:top w:val="none" w:sz="0" w:space="0" w:color="auto"/>
                <w:left w:val="none" w:sz="0" w:space="0" w:color="auto"/>
                <w:bottom w:val="none" w:sz="0" w:space="0" w:color="auto"/>
                <w:right w:val="none" w:sz="0" w:space="0" w:color="auto"/>
              </w:divBdr>
            </w:div>
            <w:div w:id="68039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097210">
      <w:bodyDiv w:val="1"/>
      <w:marLeft w:val="0"/>
      <w:marRight w:val="0"/>
      <w:marTop w:val="0"/>
      <w:marBottom w:val="0"/>
      <w:divBdr>
        <w:top w:val="none" w:sz="0" w:space="0" w:color="auto"/>
        <w:left w:val="none" w:sz="0" w:space="0" w:color="auto"/>
        <w:bottom w:val="none" w:sz="0" w:space="0" w:color="auto"/>
        <w:right w:val="none" w:sz="0" w:space="0" w:color="auto"/>
      </w:divBdr>
      <w:divsChild>
        <w:div w:id="1653219134">
          <w:marLeft w:val="0"/>
          <w:marRight w:val="0"/>
          <w:marTop w:val="0"/>
          <w:marBottom w:val="0"/>
          <w:divBdr>
            <w:top w:val="none" w:sz="0" w:space="0" w:color="auto"/>
            <w:left w:val="none" w:sz="0" w:space="0" w:color="auto"/>
            <w:bottom w:val="none" w:sz="0" w:space="0" w:color="auto"/>
            <w:right w:val="none" w:sz="0" w:space="0" w:color="auto"/>
          </w:divBdr>
        </w:div>
        <w:div w:id="1585651687">
          <w:marLeft w:val="0"/>
          <w:marRight w:val="0"/>
          <w:marTop w:val="150"/>
          <w:marBottom w:val="0"/>
          <w:divBdr>
            <w:top w:val="none" w:sz="0" w:space="0" w:color="auto"/>
            <w:left w:val="none" w:sz="0" w:space="0" w:color="auto"/>
            <w:bottom w:val="none" w:sz="0" w:space="0" w:color="auto"/>
            <w:right w:val="none" w:sz="0" w:space="0" w:color="auto"/>
          </w:divBdr>
          <w:divsChild>
            <w:div w:id="1989674100">
              <w:marLeft w:val="1155"/>
              <w:marRight w:val="0"/>
              <w:marTop w:val="0"/>
              <w:marBottom w:val="0"/>
              <w:divBdr>
                <w:top w:val="none" w:sz="0" w:space="0" w:color="auto"/>
                <w:left w:val="none" w:sz="0" w:space="0" w:color="auto"/>
                <w:bottom w:val="none" w:sz="0" w:space="0" w:color="auto"/>
                <w:right w:val="none" w:sz="0" w:space="0" w:color="auto"/>
              </w:divBdr>
            </w:div>
            <w:div w:id="1818453211">
              <w:marLeft w:val="1155"/>
              <w:marRight w:val="0"/>
              <w:marTop w:val="0"/>
              <w:marBottom w:val="0"/>
              <w:divBdr>
                <w:top w:val="none" w:sz="0" w:space="0" w:color="auto"/>
                <w:left w:val="none" w:sz="0" w:space="0" w:color="auto"/>
                <w:bottom w:val="none" w:sz="0" w:space="0" w:color="auto"/>
                <w:right w:val="none" w:sz="0" w:space="0" w:color="auto"/>
              </w:divBdr>
            </w:div>
            <w:div w:id="1132093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290454">
      <w:bodyDiv w:val="1"/>
      <w:marLeft w:val="0"/>
      <w:marRight w:val="0"/>
      <w:marTop w:val="0"/>
      <w:marBottom w:val="0"/>
      <w:divBdr>
        <w:top w:val="none" w:sz="0" w:space="0" w:color="auto"/>
        <w:left w:val="none" w:sz="0" w:space="0" w:color="auto"/>
        <w:bottom w:val="none" w:sz="0" w:space="0" w:color="auto"/>
        <w:right w:val="none" w:sz="0" w:space="0" w:color="auto"/>
      </w:divBdr>
      <w:divsChild>
        <w:div w:id="1285649617">
          <w:marLeft w:val="0"/>
          <w:marRight w:val="0"/>
          <w:marTop w:val="0"/>
          <w:marBottom w:val="0"/>
          <w:divBdr>
            <w:top w:val="none" w:sz="0" w:space="0" w:color="auto"/>
            <w:left w:val="none" w:sz="0" w:space="0" w:color="auto"/>
            <w:bottom w:val="none" w:sz="0" w:space="0" w:color="auto"/>
            <w:right w:val="none" w:sz="0" w:space="0" w:color="auto"/>
          </w:divBdr>
        </w:div>
        <w:div w:id="1636595830">
          <w:marLeft w:val="0"/>
          <w:marRight w:val="0"/>
          <w:marTop w:val="150"/>
          <w:marBottom w:val="0"/>
          <w:divBdr>
            <w:top w:val="none" w:sz="0" w:space="0" w:color="auto"/>
            <w:left w:val="none" w:sz="0" w:space="0" w:color="auto"/>
            <w:bottom w:val="none" w:sz="0" w:space="0" w:color="auto"/>
            <w:right w:val="none" w:sz="0" w:space="0" w:color="auto"/>
          </w:divBdr>
          <w:divsChild>
            <w:div w:id="1647205727">
              <w:marLeft w:val="1155"/>
              <w:marRight w:val="0"/>
              <w:marTop w:val="0"/>
              <w:marBottom w:val="0"/>
              <w:divBdr>
                <w:top w:val="none" w:sz="0" w:space="0" w:color="auto"/>
                <w:left w:val="none" w:sz="0" w:space="0" w:color="auto"/>
                <w:bottom w:val="none" w:sz="0" w:space="0" w:color="auto"/>
                <w:right w:val="none" w:sz="0" w:space="0" w:color="auto"/>
              </w:divBdr>
            </w:div>
            <w:div w:id="491288362">
              <w:marLeft w:val="1155"/>
              <w:marRight w:val="0"/>
              <w:marTop w:val="0"/>
              <w:marBottom w:val="0"/>
              <w:divBdr>
                <w:top w:val="none" w:sz="0" w:space="0" w:color="auto"/>
                <w:left w:val="none" w:sz="0" w:space="0" w:color="auto"/>
                <w:bottom w:val="none" w:sz="0" w:space="0" w:color="auto"/>
                <w:right w:val="none" w:sz="0" w:space="0" w:color="auto"/>
              </w:divBdr>
            </w:div>
            <w:div w:id="99059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3353">
      <w:bodyDiv w:val="1"/>
      <w:marLeft w:val="0"/>
      <w:marRight w:val="0"/>
      <w:marTop w:val="0"/>
      <w:marBottom w:val="0"/>
      <w:divBdr>
        <w:top w:val="none" w:sz="0" w:space="0" w:color="auto"/>
        <w:left w:val="none" w:sz="0" w:space="0" w:color="auto"/>
        <w:bottom w:val="none" w:sz="0" w:space="0" w:color="auto"/>
        <w:right w:val="none" w:sz="0" w:space="0" w:color="auto"/>
      </w:divBdr>
      <w:divsChild>
        <w:div w:id="1280529781">
          <w:marLeft w:val="0"/>
          <w:marRight w:val="0"/>
          <w:marTop w:val="0"/>
          <w:marBottom w:val="0"/>
          <w:divBdr>
            <w:top w:val="none" w:sz="0" w:space="0" w:color="auto"/>
            <w:left w:val="none" w:sz="0" w:space="0" w:color="auto"/>
            <w:bottom w:val="none" w:sz="0" w:space="0" w:color="auto"/>
            <w:right w:val="none" w:sz="0" w:space="0" w:color="auto"/>
          </w:divBdr>
        </w:div>
        <w:div w:id="597560421">
          <w:marLeft w:val="0"/>
          <w:marRight w:val="0"/>
          <w:marTop w:val="150"/>
          <w:marBottom w:val="0"/>
          <w:divBdr>
            <w:top w:val="none" w:sz="0" w:space="0" w:color="auto"/>
            <w:left w:val="none" w:sz="0" w:space="0" w:color="auto"/>
            <w:bottom w:val="none" w:sz="0" w:space="0" w:color="auto"/>
            <w:right w:val="none" w:sz="0" w:space="0" w:color="auto"/>
          </w:divBdr>
          <w:divsChild>
            <w:div w:id="614335392">
              <w:marLeft w:val="1155"/>
              <w:marRight w:val="0"/>
              <w:marTop w:val="0"/>
              <w:marBottom w:val="0"/>
              <w:divBdr>
                <w:top w:val="none" w:sz="0" w:space="0" w:color="auto"/>
                <w:left w:val="none" w:sz="0" w:space="0" w:color="auto"/>
                <w:bottom w:val="none" w:sz="0" w:space="0" w:color="auto"/>
                <w:right w:val="none" w:sz="0" w:space="0" w:color="auto"/>
              </w:divBdr>
            </w:div>
            <w:div w:id="364328598">
              <w:marLeft w:val="1155"/>
              <w:marRight w:val="0"/>
              <w:marTop w:val="0"/>
              <w:marBottom w:val="0"/>
              <w:divBdr>
                <w:top w:val="none" w:sz="0" w:space="0" w:color="auto"/>
                <w:left w:val="none" w:sz="0" w:space="0" w:color="auto"/>
                <w:bottom w:val="none" w:sz="0" w:space="0" w:color="auto"/>
                <w:right w:val="none" w:sz="0" w:space="0" w:color="auto"/>
              </w:divBdr>
            </w:div>
            <w:div w:id="7544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4876">
      <w:bodyDiv w:val="1"/>
      <w:marLeft w:val="0"/>
      <w:marRight w:val="0"/>
      <w:marTop w:val="0"/>
      <w:marBottom w:val="0"/>
      <w:divBdr>
        <w:top w:val="none" w:sz="0" w:space="0" w:color="auto"/>
        <w:left w:val="none" w:sz="0" w:space="0" w:color="auto"/>
        <w:bottom w:val="none" w:sz="0" w:space="0" w:color="auto"/>
        <w:right w:val="none" w:sz="0" w:space="0" w:color="auto"/>
      </w:divBdr>
      <w:divsChild>
        <w:div w:id="316882479">
          <w:marLeft w:val="0"/>
          <w:marRight w:val="0"/>
          <w:marTop w:val="0"/>
          <w:marBottom w:val="0"/>
          <w:divBdr>
            <w:top w:val="none" w:sz="0" w:space="0" w:color="auto"/>
            <w:left w:val="none" w:sz="0" w:space="0" w:color="auto"/>
            <w:bottom w:val="none" w:sz="0" w:space="0" w:color="auto"/>
            <w:right w:val="none" w:sz="0" w:space="0" w:color="auto"/>
          </w:divBdr>
        </w:div>
        <w:div w:id="970746524">
          <w:marLeft w:val="0"/>
          <w:marRight w:val="0"/>
          <w:marTop w:val="150"/>
          <w:marBottom w:val="0"/>
          <w:divBdr>
            <w:top w:val="none" w:sz="0" w:space="0" w:color="auto"/>
            <w:left w:val="none" w:sz="0" w:space="0" w:color="auto"/>
            <w:bottom w:val="none" w:sz="0" w:space="0" w:color="auto"/>
            <w:right w:val="none" w:sz="0" w:space="0" w:color="auto"/>
          </w:divBdr>
          <w:divsChild>
            <w:div w:id="878663527">
              <w:marLeft w:val="1155"/>
              <w:marRight w:val="0"/>
              <w:marTop w:val="0"/>
              <w:marBottom w:val="0"/>
              <w:divBdr>
                <w:top w:val="none" w:sz="0" w:space="0" w:color="auto"/>
                <w:left w:val="none" w:sz="0" w:space="0" w:color="auto"/>
                <w:bottom w:val="none" w:sz="0" w:space="0" w:color="auto"/>
                <w:right w:val="none" w:sz="0" w:space="0" w:color="auto"/>
              </w:divBdr>
            </w:div>
            <w:div w:id="614095444">
              <w:marLeft w:val="1155"/>
              <w:marRight w:val="0"/>
              <w:marTop w:val="0"/>
              <w:marBottom w:val="0"/>
              <w:divBdr>
                <w:top w:val="none" w:sz="0" w:space="0" w:color="auto"/>
                <w:left w:val="none" w:sz="0" w:space="0" w:color="auto"/>
                <w:bottom w:val="none" w:sz="0" w:space="0" w:color="auto"/>
                <w:right w:val="none" w:sz="0" w:space="0" w:color="auto"/>
              </w:divBdr>
            </w:div>
            <w:div w:id="1660187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1629">
      <w:bodyDiv w:val="1"/>
      <w:marLeft w:val="0"/>
      <w:marRight w:val="0"/>
      <w:marTop w:val="0"/>
      <w:marBottom w:val="0"/>
      <w:divBdr>
        <w:top w:val="none" w:sz="0" w:space="0" w:color="auto"/>
        <w:left w:val="none" w:sz="0" w:space="0" w:color="auto"/>
        <w:bottom w:val="none" w:sz="0" w:space="0" w:color="auto"/>
        <w:right w:val="none" w:sz="0" w:space="0" w:color="auto"/>
      </w:divBdr>
    </w:div>
    <w:div w:id="23748631">
      <w:bodyDiv w:val="1"/>
      <w:marLeft w:val="0"/>
      <w:marRight w:val="0"/>
      <w:marTop w:val="0"/>
      <w:marBottom w:val="0"/>
      <w:divBdr>
        <w:top w:val="none" w:sz="0" w:space="0" w:color="auto"/>
        <w:left w:val="none" w:sz="0" w:space="0" w:color="auto"/>
        <w:bottom w:val="none" w:sz="0" w:space="0" w:color="auto"/>
        <w:right w:val="none" w:sz="0" w:space="0" w:color="auto"/>
      </w:divBdr>
      <w:divsChild>
        <w:div w:id="1383407352">
          <w:marLeft w:val="0"/>
          <w:marRight w:val="0"/>
          <w:marTop w:val="0"/>
          <w:marBottom w:val="0"/>
          <w:divBdr>
            <w:top w:val="none" w:sz="0" w:space="0" w:color="auto"/>
            <w:left w:val="none" w:sz="0" w:space="0" w:color="auto"/>
            <w:bottom w:val="none" w:sz="0" w:space="0" w:color="auto"/>
            <w:right w:val="none" w:sz="0" w:space="0" w:color="auto"/>
          </w:divBdr>
        </w:div>
        <w:div w:id="1242330664">
          <w:marLeft w:val="0"/>
          <w:marRight w:val="0"/>
          <w:marTop w:val="150"/>
          <w:marBottom w:val="0"/>
          <w:divBdr>
            <w:top w:val="none" w:sz="0" w:space="0" w:color="auto"/>
            <w:left w:val="none" w:sz="0" w:space="0" w:color="auto"/>
            <w:bottom w:val="none" w:sz="0" w:space="0" w:color="auto"/>
            <w:right w:val="none" w:sz="0" w:space="0" w:color="auto"/>
          </w:divBdr>
          <w:divsChild>
            <w:div w:id="1316766463">
              <w:marLeft w:val="1155"/>
              <w:marRight w:val="0"/>
              <w:marTop w:val="0"/>
              <w:marBottom w:val="0"/>
              <w:divBdr>
                <w:top w:val="none" w:sz="0" w:space="0" w:color="auto"/>
                <w:left w:val="none" w:sz="0" w:space="0" w:color="auto"/>
                <w:bottom w:val="none" w:sz="0" w:space="0" w:color="auto"/>
                <w:right w:val="none" w:sz="0" w:space="0" w:color="auto"/>
              </w:divBdr>
            </w:div>
            <w:div w:id="1385325631">
              <w:marLeft w:val="1155"/>
              <w:marRight w:val="0"/>
              <w:marTop w:val="0"/>
              <w:marBottom w:val="0"/>
              <w:divBdr>
                <w:top w:val="none" w:sz="0" w:space="0" w:color="auto"/>
                <w:left w:val="none" w:sz="0" w:space="0" w:color="auto"/>
                <w:bottom w:val="none" w:sz="0" w:space="0" w:color="auto"/>
                <w:right w:val="none" w:sz="0" w:space="0" w:color="auto"/>
              </w:divBdr>
            </w:div>
            <w:div w:id="188451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328469">
      <w:bodyDiv w:val="1"/>
      <w:marLeft w:val="0"/>
      <w:marRight w:val="0"/>
      <w:marTop w:val="0"/>
      <w:marBottom w:val="0"/>
      <w:divBdr>
        <w:top w:val="none" w:sz="0" w:space="0" w:color="auto"/>
        <w:left w:val="none" w:sz="0" w:space="0" w:color="auto"/>
        <w:bottom w:val="none" w:sz="0" w:space="0" w:color="auto"/>
        <w:right w:val="none" w:sz="0" w:space="0" w:color="auto"/>
      </w:divBdr>
      <w:divsChild>
        <w:div w:id="789209237">
          <w:marLeft w:val="0"/>
          <w:marRight w:val="0"/>
          <w:marTop w:val="0"/>
          <w:marBottom w:val="0"/>
          <w:divBdr>
            <w:top w:val="none" w:sz="0" w:space="0" w:color="auto"/>
            <w:left w:val="none" w:sz="0" w:space="0" w:color="auto"/>
            <w:bottom w:val="none" w:sz="0" w:space="0" w:color="auto"/>
            <w:right w:val="none" w:sz="0" w:space="0" w:color="auto"/>
          </w:divBdr>
        </w:div>
        <w:div w:id="711543133">
          <w:marLeft w:val="0"/>
          <w:marRight w:val="0"/>
          <w:marTop w:val="150"/>
          <w:marBottom w:val="0"/>
          <w:divBdr>
            <w:top w:val="none" w:sz="0" w:space="0" w:color="auto"/>
            <w:left w:val="none" w:sz="0" w:space="0" w:color="auto"/>
            <w:bottom w:val="none" w:sz="0" w:space="0" w:color="auto"/>
            <w:right w:val="none" w:sz="0" w:space="0" w:color="auto"/>
          </w:divBdr>
          <w:divsChild>
            <w:div w:id="1320379102">
              <w:marLeft w:val="1155"/>
              <w:marRight w:val="0"/>
              <w:marTop w:val="0"/>
              <w:marBottom w:val="0"/>
              <w:divBdr>
                <w:top w:val="none" w:sz="0" w:space="0" w:color="auto"/>
                <w:left w:val="none" w:sz="0" w:space="0" w:color="auto"/>
                <w:bottom w:val="none" w:sz="0" w:space="0" w:color="auto"/>
                <w:right w:val="none" w:sz="0" w:space="0" w:color="auto"/>
              </w:divBdr>
            </w:div>
            <w:div w:id="90128940">
              <w:marLeft w:val="1155"/>
              <w:marRight w:val="0"/>
              <w:marTop w:val="0"/>
              <w:marBottom w:val="0"/>
              <w:divBdr>
                <w:top w:val="none" w:sz="0" w:space="0" w:color="auto"/>
                <w:left w:val="none" w:sz="0" w:space="0" w:color="auto"/>
                <w:bottom w:val="none" w:sz="0" w:space="0" w:color="auto"/>
                <w:right w:val="none" w:sz="0" w:space="0" w:color="auto"/>
              </w:divBdr>
            </w:div>
            <w:div w:id="875628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07100">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564840">
      <w:bodyDiv w:val="1"/>
      <w:marLeft w:val="0"/>
      <w:marRight w:val="0"/>
      <w:marTop w:val="0"/>
      <w:marBottom w:val="0"/>
      <w:divBdr>
        <w:top w:val="none" w:sz="0" w:space="0" w:color="auto"/>
        <w:left w:val="none" w:sz="0" w:space="0" w:color="auto"/>
        <w:bottom w:val="none" w:sz="0" w:space="0" w:color="auto"/>
        <w:right w:val="none" w:sz="0" w:space="0" w:color="auto"/>
      </w:divBdr>
      <w:divsChild>
        <w:div w:id="571432185">
          <w:marLeft w:val="0"/>
          <w:marRight w:val="0"/>
          <w:marTop w:val="0"/>
          <w:marBottom w:val="0"/>
          <w:divBdr>
            <w:top w:val="none" w:sz="0" w:space="0" w:color="auto"/>
            <w:left w:val="none" w:sz="0" w:space="0" w:color="auto"/>
            <w:bottom w:val="none" w:sz="0" w:space="0" w:color="auto"/>
            <w:right w:val="none" w:sz="0" w:space="0" w:color="auto"/>
          </w:divBdr>
        </w:div>
        <w:div w:id="1005131671">
          <w:marLeft w:val="0"/>
          <w:marRight w:val="0"/>
          <w:marTop w:val="150"/>
          <w:marBottom w:val="0"/>
          <w:divBdr>
            <w:top w:val="none" w:sz="0" w:space="0" w:color="auto"/>
            <w:left w:val="none" w:sz="0" w:space="0" w:color="auto"/>
            <w:bottom w:val="none" w:sz="0" w:space="0" w:color="auto"/>
            <w:right w:val="none" w:sz="0" w:space="0" w:color="auto"/>
          </w:divBdr>
          <w:divsChild>
            <w:div w:id="259532977">
              <w:marLeft w:val="1155"/>
              <w:marRight w:val="0"/>
              <w:marTop w:val="0"/>
              <w:marBottom w:val="0"/>
              <w:divBdr>
                <w:top w:val="none" w:sz="0" w:space="0" w:color="auto"/>
                <w:left w:val="none" w:sz="0" w:space="0" w:color="auto"/>
                <w:bottom w:val="none" w:sz="0" w:space="0" w:color="auto"/>
                <w:right w:val="none" w:sz="0" w:space="0" w:color="auto"/>
              </w:divBdr>
            </w:div>
            <w:div w:id="894388815">
              <w:marLeft w:val="1155"/>
              <w:marRight w:val="0"/>
              <w:marTop w:val="0"/>
              <w:marBottom w:val="0"/>
              <w:divBdr>
                <w:top w:val="none" w:sz="0" w:space="0" w:color="auto"/>
                <w:left w:val="none" w:sz="0" w:space="0" w:color="auto"/>
                <w:bottom w:val="none" w:sz="0" w:space="0" w:color="auto"/>
                <w:right w:val="none" w:sz="0" w:space="0" w:color="auto"/>
              </w:divBdr>
            </w:div>
            <w:div w:id="1183861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0641">
      <w:bodyDiv w:val="1"/>
      <w:marLeft w:val="0"/>
      <w:marRight w:val="0"/>
      <w:marTop w:val="0"/>
      <w:marBottom w:val="0"/>
      <w:divBdr>
        <w:top w:val="none" w:sz="0" w:space="0" w:color="auto"/>
        <w:left w:val="none" w:sz="0" w:space="0" w:color="auto"/>
        <w:bottom w:val="none" w:sz="0" w:space="0" w:color="auto"/>
        <w:right w:val="none" w:sz="0" w:space="0" w:color="auto"/>
      </w:divBdr>
      <w:divsChild>
        <w:div w:id="1167357857">
          <w:marLeft w:val="0"/>
          <w:marRight w:val="0"/>
          <w:marTop w:val="0"/>
          <w:marBottom w:val="0"/>
          <w:divBdr>
            <w:top w:val="none" w:sz="0" w:space="0" w:color="auto"/>
            <w:left w:val="none" w:sz="0" w:space="0" w:color="auto"/>
            <w:bottom w:val="none" w:sz="0" w:space="0" w:color="auto"/>
            <w:right w:val="none" w:sz="0" w:space="0" w:color="auto"/>
          </w:divBdr>
        </w:div>
        <w:div w:id="1493175550">
          <w:marLeft w:val="0"/>
          <w:marRight w:val="0"/>
          <w:marTop w:val="150"/>
          <w:marBottom w:val="0"/>
          <w:divBdr>
            <w:top w:val="none" w:sz="0" w:space="0" w:color="auto"/>
            <w:left w:val="none" w:sz="0" w:space="0" w:color="auto"/>
            <w:bottom w:val="none" w:sz="0" w:space="0" w:color="auto"/>
            <w:right w:val="none" w:sz="0" w:space="0" w:color="auto"/>
          </w:divBdr>
          <w:divsChild>
            <w:div w:id="869538326">
              <w:marLeft w:val="1155"/>
              <w:marRight w:val="0"/>
              <w:marTop w:val="0"/>
              <w:marBottom w:val="0"/>
              <w:divBdr>
                <w:top w:val="none" w:sz="0" w:space="0" w:color="auto"/>
                <w:left w:val="none" w:sz="0" w:space="0" w:color="auto"/>
                <w:bottom w:val="none" w:sz="0" w:space="0" w:color="auto"/>
                <w:right w:val="none" w:sz="0" w:space="0" w:color="auto"/>
              </w:divBdr>
            </w:div>
            <w:div w:id="1569075156">
              <w:marLeft w:val="1155"/>
              <w:marRight w:val="0"/>
              <w:marTop w:val="0"/>
              <w:marBottom w:val="0"/>
              <w:divBdr>
                <w:top w:val="none" w:sz="0" w:space="0" w:color="auto"/>
                <w:left w:val="none" w:sz="0" w:space="0" w:color="auto"/>
                <w:bottom w:val="none" w:sz="0" w:space="0" w:color="auto"/>
                <w:right w:val="none" w:sz="0" w:space="0" w:color="auto"/>
              </w:divBdr>
            </w:div>
            <w:div w:id="211852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840509">
      <w:bodyDiv w:val="1"/>
      <w:marLeft w:val="0"/>
      <w:marRight w:val="0"/>
      <w:marTop w:val="0"/>
      <w:marBottom w:val="0"/>
      <w:divBdr>
        <w:top w:val="none" w:sz="0" w:space="0" w:color="auto"/>
        <w:left w:val="none" w:sz="0" w:space="0" w:color="auto"/>
        <w:bottom w:val="none" w:sz="0" w:space="0" w:color="auto"/>
        <w:right w:val="none" w:sz="0" w:space="0" w:color="auto"/>
      </w:divBdr>
      <w:divsChild>
        <w:div w:id="171647758">
          <w:marLeft w:val="0"/>
          <w:marRight w:val="0"/>
          <w:marTop w:val="0"/>
          <w:marBottom w:val="0"/>
          <w:divBdr>
            <w:top w:val="none" w:sz="0" w:space="0" w:color="auto"/>
            <w:left w:val="none" w:sz="0" w:space="0" w:color="auto"/>
            <w:bottom w:val="none" w:sz="0" w:space="0" w:color="auto"/>
            <w:right w:val="none" w:sz="0" w:space="0" w:color="auto"/>
          </w:divBdr>
        </w:div>
        <w:div w:id="2087416740">
          <w:marLeft w:val="0"/>
          <w:marRight w:val="0"/>
          <w:marTop w:val="150"/>
          <w:marBottom w:val="0"/>
          <w:divBdr>
            <w:top w:val="none" w:sz="0" w:space="0" w:color="auto"/>
            <w:left w:val="none" w:sz="0" w:space="0" w:color="auto"/>
            <w:bottom w:val="none" w:sz="0" w:space="0" w:color="auto"/>
            <w:right w:val="none" w:sz="0" w:space="0" w:color="auto"/>
          </w:divBdr>
          <w:divsChild>
            <w:div w:id="1303734033">
              <w:marLeft w:val="1155"/>
              <w:marRight w:val="0"/>
              <w:marTop w:val="0"/>
              <w:marBottom w:val="0"/>
              <w:divBdr>
                <w:top w:val="none" w:sz="0" w:space="0" w:color="auto"/>
                <w:left w:val="none" w:sz="0" w:space="0" w:color="auto"/>
                <w:bottom w:val="none" w:sz="0" w:space="0" w:color="auto"/>
                <w:right w:val="none" w:sz="0" w:space="0" w:color="auto"/>
              </w:divBdr>
            </w:div>
            <w:div w:id="390230773">
              <w:marLeft w:val="1155"/>
              <w:marRight w:val="0"/>
              <w:marTop w:val="0"/>
              <w:marBottom w:val="0"/>
              <w:divBdr>
                <w:top w:val="none" w:sz="0" w:space="0" w:color="auto"/>
                <w:left w:val="none" w:sz="0" w:space="0" w:color="auto"/>
                <w:bottom w:val="none" w:sz="0" w:space="0" w:color="auto"/>
                <w:right w:val="none" w:sz="0" w:space="0" w:color="auto"/>
              </w:divBdr>
            </w:div>
            <w:div w:id="1351368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58372">
      <w:bodyDiv w:val="1"/>
      <w:marLeft w:val="0"/>
      <w:marRight w:val="0"/>
      <w:marTop w:val="0"/>
      <w:marBottom w:val="0"/>
      <w:divBdr>
        <w:top w:val="none" w:sz="0" w:space="0" w:color="auto"/>
        <w:left w:val="none" w:sz="0" w:space="0" w:color="auto"/>
        <w:bottom w:val="none" w:sz="0" w:space="0" w:color="auto"/>
        <w:right w:val="none" w:sz="0" w:space="0" w:color="auto"/>
      </w:divBdr>
      <w:divsChild>
        <w:div w:id="1909535010">
          <w:marLeft w:val="0"/>
          <w:marRight w:val="0"/>
          <w:marTop w:val="0"/>
          <w:marBottom w:val="0"/>
          <w:divBdr>
            <w:top w:val="none" w:sz="0" w:space="0" w:color="auto"/>
            <w:left w:val="none" w:sz="0" w:space="0" w:color="auto"/>
            <w:bottom w:val="none" w:sz="0" w:space="0" w:color="auto"/>
            <w:right w:val="none" w:sz="0" w:space="0" w:color="auto"/>
          </w:divBdr>
        </w:div>
        <w:div w:id="1866793817">
          <w:marLeft w:val="0"/>
          <w:marRight w:val="0"/>
          <w:marTop w:val="150"/>
          <w:marBottom w:val="0"/>
          <w:divBdr>
            <w:top w:val="none" w:sz="0" w:space="0" w:color="auto"/>
            <w:left w:val="none" w:sz="0" w:space="0" w:color="auto"/>
            <w:bottom w:val="none" w:sz="0" w:space="0" w:color="auto"/>
            <w:right w:val="none" w:sz="0" w:space="0" w:color="auto"/>
          </w:divBdr>
          <w:divsChild>
            <w:div w:id="1753699003">
              <w:marLeft w:val="1155"/>
              <w:marRight w:val="0"/>
              <w:marTop w:val="0"/>
              <w:marBottom w:val="0"/>
              <w:divBdr>
                <w:top w:val="none" w:sz="0" w:space="0" w:color="auto"/>
                <w:left w:val="none" w:sz="0" w:space="0" w:color="auto"/>
                <w:bottom w:val="none" w:sz="0" w:space="0" w:color="auto"/>
                <w:right w:val="none" w:sz="0" w:space="0" w:color="auto"/>
              </w:divBdr>
            </w:div>
            <w:div w:id="2042389539">
              <w:marLeft w:val="1155"/>
              <w:marRight w:val="0"/>
              <w:marTop w:val="0"/>
              <w:marBottom w:val="0"/>
              <w:divBdr>
                <w:top w:val="none" w:sz="0" w:space="0" w:color="auto"/>
                <w:left w:val="none" w:sz="0" w:space="0" w:color="auto"/>
                <w:bottom w:val="none" w:sz="0" w:space="0" w:color="auto"/>
                <w:right w:val="none" w:sz="0" w:space="0" w:color="auto"/>
              </w:divBdr>
            </w:div>
            <w:div w:id="10666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5319">
      <w:bodyDiv w:val="1"/>
      <w:marLeft w:val="0"/>
      <w:marRight w:val="0"/>
      <w:marTop w:val="0"/>
      <w:marBottom w:val="0"/>
      <w:divBdr>
        <w:top w:val="none" w:sz="0" w:space="0" w:color="auto"/>
        <w:left w:val="none" w:sz="0" w:space="0" w:color="auto"/>
        <w:bottom w:val="none" w:sz="0" w:space="0" w:color="auto"/>
        <w:right w:val="none" w:sz="0" w:space="0" w:color="auto"/>
      </w:divBdr>
      <w:divsChild>
        <w:div w:id="1276908767">
          <w:marLeft w:val="0"/>
          <w:marRight w:val="0"/>
          <w:marTop w:val="0"/>
          <w:marBottom w:val="0"/>
          <w:divBdr>
            <w:top w:val="none" w:sz="0" w:space="0" w:color="auto"/>
            <w:left w:val="none" w:sz="0" w:space="0" w:color="auto"/>
            <w:bottom w:val="none" w:sz="0" w:space="0" w:color="auto"/>
            <w:right w:val="none" w:sz="0" w:space="0" w:color="auto"/>
          </w:divBdr>
        </w:div>
        <w:div w:id="383140562">
          <w:marLeft w:val="0"/>
          <w:marRight w:val="0"/>
          <w:marTop w:val="150"/>
          <w:marBottom w:val="0"/>
          <w:divBdr>
            <w:top w:val="none" w:sz="0" w:space="0" w:color="auto"/>
            <w:left w:val="none" w:sz="0" w:space="0" w:color="auto"/>
            <w:bottom w:val="none" w:sz="0" w:space="0" w:color="auto"/>
            <w:right w:val="none" w:sz="0" w:space="0" w:color="auto"/>
          </w:divBdr>
          <w:divsChild>
            <w:div w:id="1663391280">
              <w:marLeft w:val="1155"/>
              <w:marRight w:val="0"/>
              <w:marTop w:val="0"/>
              <w:marBottom w:val="0"/>
              <w:divBdr>
                <w:top w:val="none" w:sz="0" w:space="0" w:color="auto"/>
                <w:left w:val="none" w:sz="0" w:space="0" w:color="auto"/>
                <w:bottom w:val="none" w:sz="0" w:space="0" w:color="auto"/>
                <w:right w:val="none" w:sz="0" w:space="0" w:color="auto"/>
              </w:divBdr>
            </w:div>
            <w:div w:id="409356255">
              <w:marLeft w:val="1155"/>
              <w:marRight w:val="0"/>
              <w:marTop w:val="0"/>
              <w:marBottom w:val="0"/>
              <w:divBdr>
                <w:top w:val="none" w:sz="0" w:space="0" w:color="auto"/>
                <w:left w:val="none" w:sz="0" w:space="0" w:color="auto"/>
                <w:bottom w:val="none" w:sz="0" w:space="0" w:color="auto"/>
                <w:right w:val="none" w:sz="0" w:space="0" w:color="auto"/>
              </w:divBdr>
            </w:div>
            <w:div w:id="1520507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23156">
      <w:bodyDiv w:val="1"/>
      <w:marLeft w:val="0"/>
      <w:marRight w:val="0"/>
      <w:marTop w:val="0"/>
      <w:marBottom w:val="0"/>
      <w:divBdr>
        <w:top w:val="none" w:sz="0" w:space="0" w:color="auto"/>
        <w:left w:val="none" w:sz="0" w:space="0" w:color="auto"/>
        <w:bottom w:val="none" w:sz="0" w:space="0" w:color="auto"/>
        <w:right w:val="none" w:sz="0" w:space="0" w:color="auto"/>
      </w:divBdr>
      <w:divsChild>
        <w:div w:id="1711032457">
          <w:marLeft w:val="0"/>
          <w:marRight w:val="0"/>
          <w:marTop w:val="0"/>
          <w:marBottom w:val="0"/>
          <w:divBdr>
            <w:top w:val="none" w:sz="0" w:space="0" w:color="auto"/>
            <w:left w:val="none" w:sz="0" w:space="0" w:color="auto"/>
            <w:bottom w:val="none" w:sz="0" w:space="0" w:color="auto"/>
            <w:right w:val="none" w:sz="0" w:space="0" w:color="auto"/>
          </w:divBdr>
        </w:div>
        <w:div w:id="2079746602">
          <w:marLeft w:val="0"/>
          <w:marRight w:val="0"/>
          <w:marTop w:val="150"/>
          <w:marBottom w:val="0"/>
          <w:divBdr>
            <w:top w:val="none" w:sz="0" w:space="0" w:color="auto"/>
            <w:left w:val="none" w:sz="0" w:space="0" w:color="auto"/>
            <w:bottom w:val="none" w:sz="0" w:space="0" w:color="auto"/>
            <w:right w:val="none" w:sz="0" w:space="0" w:color="auto"/>
          </w:divBdr>
          <w:divsChild>
            <w:div w:id="1566799175">
              <w:marLeft w:val="1155"/>
              <w:marRight w:val="0"/>
              <w:marTop w:val="0"/>
              <w:marBottom w:val="0"/>
              <w:divBdr>
                <w:top w:val="none" w:sz="0" w:space="0" w:color="auto"/>
                <w:left w:val="none" w:sz="0" w:space="0" w:color="auto"/>
                <w:bottom w:val="none" w:sz="0" w:space="0" w:color="auto"/>
                <w:right w:val="none" w:sz="0" w:space="0" w:color="auto"/>
              </w:divBdr>
            </w:div>
            <w:div w:id="1213427185">
              <w:marLeft w:val="1155"/>
              <w:marRight w:val="0"/>
              <w:marTop w:val="0"/>
              <w:marBottom w:val="0"/>
              <w:divBdr>
                <w:top w:val="none" w:sz="0" w:space="0" w:color="auto"/>
                <w:left w:val="none" w:sz="0" w:space="0" w:color="auto"/>
                <w:bottom w:val="none" w:sz="0" w:space="0" w:color="auto"/>
                <w:right w:val="none" w:sz="0" w:space="0" w:color="auto"/>
              </w:divBdr>
            </w:div>
            <w:div w:id="1584337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29492">
      <w:bodyDiv w:val="1"/>
      <w:marLeft w:val="0"/>
      <w:marRight w:val="0"/>
      <w:marTop w:val="0"/>
      <w:marBottom w:val="0"/>
      <w:divBdr>
        <w:top w:val="none" w:sz="0" w:space="0" w:color="auto"/>
        <w:left w:val="none" w:sz="0" w:space="0" w:color="auto"/>
        <w:bottom w:val="none" w:sz="0" w:space="0" w:color="auto"/>
        <w:right w:val="none" w:sz="0" w:space="0" w:color="auto"/>
      </w:divBdr>
      <w:divsChild>
        <w:div w:id="484977431">
          <w:marLeft w:val="0"/>
          <w:marRight w:val="0"/>
          <w:marTop w:val="0"/>
          <w:marBottom w:val="0"/>
          <w:divBdr>
            <w:top w:val="none" w:sz="0" w:space="0" w:color="auto"/>
            <w:left w:val="none" w:sz="0" w:space="0" w:color="auto"/>
            <w:bottom w:val="none" w:sz="0" w:space="0" w:color="auto"/>
            <w:right w:val="none" w:sz="0" w:space="0" w:color="auto"/>
          </w:divBdr>
        </w:div>
        <w:div w:id="1830291463">
          <w:marLeft w:val="0"/>
          <w:marRight w:val="0"/>
          <w:marTop w:val="150"/>
          <w:marBottom w:val="0"/>
          <w:divBdr>
            <w:top w:val="none" w:sz="0" w:space="0" w:color="auto"/>
            <w:left w:val="none" w:sz="0" w:space="0" w:color="auto"/>
            <w:bottom w:val="none" w:sz="0" w:space="0" w:color="auto"/>
            <w:right w:val="none" w:sz="0" w:space="0" w:color="auto"/>
          </w:divBdr>
          <w:divsChild>
            <w:div w:id="1939747500">
              <w:marLeft w:val="1155"/>
              <w:marRight w:val="0"/>
              <w:marTop w:val="0"/>
              <w:marBottom w:val="0"/>
              <w:divBdr>
                <w:top w:val="none" w:sz="0" w:space="0" w:color="auto"/>
                <w:left w:val="none" w:sz="0" w:space="0" w:color="auto"/>
                <w:bottom w:val="none" w:sz="0" w:space="0" w:color="auto"/>
                <w:right w:val="none" w:sz="0" w:space="0" w:color="auto"/>
              </w:divBdr>
            </w:div>
            <w:div w:id="357660514">
              <w:marLeft w:val="1155"/>
              <w:marRight w:val="0"/>
              <w:marTop w:val="0"/>
              <w:marBottom w:val="0"/>
              <w:divBdr>
                <w:top w:val="none" w:sz="0" w:space="0" w:color="auto"/>
                <w:left w:val="none" w:sz="0" w:space="0" w:color="auto"/>
                <w:bottom w:val="none" w:sz="0" w:space="0" w:color="auto"/>
                <w:right w:val="none" w:sz="0" w:space="0" w:color="auto"/>
              </w:divBdr>
            </w:div>
            <w:div w:id="67076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7993023">
      <w:bodyDiv w:val="1"/>
      <w:marLeft w:val="0"/>
      <w:marRight w:val="0"/>
      <w:marTop w:val="0"/>
      <w:marBottom w:val="0"/>
      <w:divBdr>
        <w:top w:val="none" w:sz="0" w:space="0" w:color="auto"/>
        <w:left w:val="none" w:sz="0" w:space="0" w:color="auto"/>
        <w:bottom w:val="none" w:sz="0" w:space="0" w:color="auto"/>
        <w:right w:val="none" w:sz="0" w:space="0" w:color="auto"/>
      </w:divBdr>
      <w:divsChild>
        <w:div w:id="1602033043">
          <w:marLeft w:val="0"/>
          <w:marRight w:val="0"/>
          <w:marTop w:val="0"/>
          <w:marBottom w:val="0"/>
          <w:divBdr>
            <w:top w:val="none" w:sz="0" w:space="0" w:color="auto"/>
            <w:left w:val="none" w:sz="0" w:space="0" w:color="auto"/>
            <w:bottom w:val="none" w:sz="0" w:space="0" w:color="auto"/>
            <w:right w:val="none" w:sz="0" w:space="0" w:color="auto"/>
          </w:divBdr>
        </w:div>
        <w:div w:id="1414349612">
          <w:marLeft w:val="0"/>
          <w:marRight w:val="0"/>
          <w:marTop w:val="150"/>
          <w:marBottom w:val="0"/>
          <w:divBdr>
            <w:top w:val="none" w:sz="0" w:space="0" w:color="auto"/>
            <w:left w:val="none" w:sz="0" w:space="0" w:color="auto"/>
            <w:bottom w:val="none" w:sz="0" w:space="0" w:color="auto"/>
            <w:right w:val="none" w:sz="0" w:space="0" w:color="auto"/>
          </w:divBdr>
          <w:divsChild>
            <w:div w:id="2008169355">
              <w:marLeft w:val="1155"/>
              <w:marRight w:val="0"/>
              <w:marTop w:val="0"/>
              <w:marBottom w:val="0"/>
              <w:divBdr>
                <w:top w:val="none" w:sz="0" w:space="0" w:color="auto"/>
                <w:left w:val="none" w:sz="0" w:space="0" w:color="auto"/>
                <w:bottom w:val="none" w:sz="0" w:space="0" w:color="auto"/>
                <w:right w:val="none" w:sz="0" w:space="0" w:color="auto"/>
              </w:divBdr>
            </w:div>
            <w:div w:id="1269851985">
              <w:marLeft w:val="1155"/>
              <w:marRight w:val="0"/>
              <w:marTop w:val="0"/>
              <w:marBottom w:val="0"/>
              <w:divBdr>
                <w:top w:val="none" w:sz="0" w:space="0" w:color="auto"/>
                <w:left w:val="none" w:sz="0" w:space="0" w:color="auto"/>
                <w:bottom w:val="none" w:sz="0" w:space="0" w:color="auto"/>
                <w:right w:val="none" w:sz="0" w:space="0" w:color="auto"/>
              </w:divBdr>
            </w:div>
            <w:div w:id="1132745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1872">
      <w:bodyDiv w:val="1"/>
      <w:marLeft w:val="0"/>
      <w:marRight w:val="0"/>
      <w:marTop w:val="0"/>
      <w:marBottom w:val="0"/>
      <w:divBdr>
        <w:top w:val="none" w:sz="0" w:space="0" w:color="auto"/>
        <w:left w:val="none" w:sz="0" w:space="0" w:color="auto"/>
        <w:bottom w:val="none" w:sz="0" w:space="0" w:color="auto"/>
        <w:right w:val="none" w:sz="0" w:space="0" w:color="auto"/>
      </w:divBdr>
      <w:divsChild>
        <w:div w:id="1007713385">
          <w:marLeft w:val="0"/>
          <w:marRight w:val="0"/>
          <w:marTop w:val="0"/>
          <w:marBottom w:val="0"/>
          <w:divBdr>
            <w:top w:val="none" w:sz="0" w:space="0" w:color="auto"/>
            <w:left w:val="none" w:sz="0" w:space="0" w:color="auto"/>
            <w:bottom w:val="none" w:sz="0" w:space="0" w:color="auto"/>
            <w:right w:val="none" w:sz="0" w:space="0" w:color="auto"/>
          </w:divBdr>
        </w:div>
        <w:div w:id="2139908096">
          <w:marLeft w:val="0"/>
          <w:marRight w:val="0"/>
          <w:marTop w:val="150"/>
          <w:marBottom w:val="0"/>
          <w:divBdr>
            <w:top w:val="none" w:sz="0" w:space="0" w:color="auto"/>
            <w:left w:val="none" w:sz="0" w:space="0" w:color="auto"/>
            <w:bottom w:val="none" w:sz="0" w:space="0" w:color="auto"/>
            <w:right w:val="none" w:sz="0" w:space="0" w:color="auto"/>
          </w:divBdr>
          <w:divsChild>
            <w:div w:id="282076303">
              <w:marLeft w:val="1155"/>
              <w:marRight w:val="0"/>
              <w:marTop w:val="0"/>
              <w:marBottom w:val="0"/>
              <w:divBdr>
                <w:top w:val="none" w:sz="0" w:space="0" w:color="auto"/>
                <w:left w:val="none" w:sz="0" w:space="0" w:color="auto"/>
                <w:bottom w:val="none" w:sz="0" w:space="0" w:color="auto"/>
                <w:right w:val="none" w:sz="0" w:space="0" w:color="auto"/>
              </w:divBdr>
            </w:div>
            <w:div w:id="190842280">
              <w:marLeft w:val="1155"/>
              <w:marRight w:val="0"/>
              <w:marTop w:val="0"/>
              <w:marBottom w:val="0"/>
              <w:divBdr>
                <w:top w:val="none" w:sz="0" w:space="0" w:color="auto"/>
                <w:left w:val="none" w:sz="0" w:space="0" w:color="auto"/>
                <w:bottom w:val="none" w:sz="0" w:space="0" w:color="auto"/>
                <w:right w:val="none" w:sz="0" w:space="0" w:color="auto"/>
              </w:divBdr>
            </w:div>
            <w:div w:id="202601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799933">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6072">
      <w:bodyDiv w:val="1"/>
      <w:marLeft w:val="0"/>
      <w:marRight w:val="0"/>
      <w:marTop w:val="0"/>
      <w:marBottom w:val="0"/>
      <w:divBdr>
        <w:top w:val="none" w:sz="0" w:space="0" w:color="auto"/>
        <w:left w:val="none" w:sz="0" w:space="0" w:color="auto"/>
        <w:bottom w:val="none" w:sz="0" w:space="0" w:color="auto"/>
        <w:right w:val="none" w:sz="0" w:space="0" w:color="auto"/>
      </w:divBdr>
      <w:divsChild>
        <w:div w:id="1976716556">
          <w:marLeft w:val="0"/>
          <w:marRight w:val="0"/>
          <w:marTop w:val="0"/>
          <w:marBottom w:val="0"/>
          <w:divBdr>
            <w:top w:val="none" w:sz="0" w:space="0" w:color="auto"/>
            <w:left w:val="none" w:sz="0" w:space="0" w:color="auto"/>
            <w:bottom w:val="none" w:sz="0" w:space="0" w:color="auto"/>
            <w:right w:val="none" w:sz="0" w:space="0" w:color="auto"/>
          </w:divBdr>
        </w:div>
        <w:div w:id="113058425">
          <w:marLeft w:val="0"/>
          <w:marRight w:val="0"/>
          <w:marTop w:val="150"/>
          <w:marBottom w:val="0"/>
          <w:divBdr>
            <w:top w:val="none" w:sz="0" w:space="0" w:color="auto"/>
            <w:left w:val="none" w:sz="0" w:space="0" w:color="auto"/>
            <w:bottom w:val="none" w:sz="0" w:space="0" w:color="auto"/>
            <w:right w:val="none" w:sz="0" w:space="0" w:color="auto"/>
          </w:divBdr>
          <w:divsChild>
            <w:div w:id="152069838">
              <w:marLeft w:val="1155"/>
              <w:marRight w:val="0"/>
              <w:marTop w:val="0"/>
              <w:marBottom w:val="0"/>
              <w:divBdr>
                <w:top w:val="none" w:sz="0" w:space="0" w:color="auto"/>
                <w:left w:val="none" w:sz="0" w:space="0" w:color="auto"/>
                <w:bottom w:val="none" w:sz="0" w:space="0" w:color="auto"/>
                <w:right w:val="none" w:sz="0" w:space="0" w:color="auto"/>
              </w:divBdr>
            </w:div>
            <w:div w:id="325397135">
              <w:marLeft w:val="1155"/>
              <w:marRight w:val="0"/>
              <w:marTop w:val="0"/>
              <w:marBottom w:val="0"/>
              <w:divBdr>
                <w:top w:val="none" w:sz="0" w:space="0" w:color="auto"/>
                <w:left w:val="none" w:sz="0" w:space="0" w:color="auto"/>
                <w:bottom w:val="none" w:sz="0" w:space="0" w:color="auto"/>
                <w:right w:val="none" w:sz="0" w:space="0" w:color="auto"/>
              </w:divBdr>
            </w:div>
            <w:div w:id="1302685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1177">
      <w:bodyDiv w:val="1"/>
      <w:marLeft w:val="0"/>
      <w:marRight w:val="0"/>
      <w:marTop w:val="0"/>
      <w:marBottom w:val="0"/>
      <w:divBdr>
        <w:top w:val="none" w:sz="0" w:space="0" w:color="auto"/>
        <w:left w:val="none" w:sz="0" w:space="0" w:color="auto"/>
        <w:bottom w:val="none" w:sz="0" w:space="0" w:color="auto"/>
        <w:right w:val="none" w:sz="0" w:space="0" w:color="auto"/>
      </w:divBdr>
      <w:divsChild>
        <w:div w:id="10113244">
          <w:marLeft w:val="0"/>
          <w:marRight w:val="0"/>
          <w:marTop w:val="0"/>
          <w:marBottom w:val="0"/>
          <w:divBdr>
            <w:top w:val="none" w:sz="0" w:space="0" w:color="auto"/>
            <w:left w:val="none" w:sz="0" w:space="0" w:color="auto"/>
            <w:bottom w:val="none" w:sz="0" w:space="0" w:color="auto"/>
            <w:right w:val="none" w:sz="0" w:space="0" w:color="auto"/>
          </w:divBdr>
        </w:div>
        <w:div w:id="251401144">
          <w:marLeft w:val="0"/>
          <w:marRight w:val="0"/>
          <w:marTop w:val="150"/>
          <w:marBottom w:val="0"/>
          <w:divBdr>
            <w:top w:val="none" w:sz="0" w:space="0" w:color="auto"/>
            <w:left w:val="none" w:sz="0" w:space="0" w:color="auto"/>
            <w:bottom w:val="none" w:sz="0" w:space="0" w:color="auto"/>
            <w:right w:val="none" w:sz="0" w:space="0" w:color="auto"/>
          </w:divBdr>
          <w:divsChild>
            <w:div w:id="1175264674">
              <w:marLeft w:val="1155"/>
              <w:marRight w:val="0"/>
              <w:marTop w:val="0"/>
              <w:marBottom w:val="0"/>
              <w:divBdr>
                <w:top w:val="none" w:sz="0" w:space="0" w:color="auto"/>
                <w:left w:val="none" w:sz="0" w:space="0" w:color="auto"/>
                <w:bottom w:val="none" w:sz="0" w:space="0" w:color="auto"/>
                <w:right w:val="none" w:sz="0" w:space="0" w:color="auto"/>
              </w:divBdr>
            </w:div>
            <w:div w:id="1713922570">
              <w:marLeft w:val="1155"/>
              <w:marRight w:val="0"/>
              <w:marTop w:val="0"/>
              <w:marBottom w:val="0"/>
              <w:divBdr>
                <w:top w:val="none" w:sz="0" w:space="0" w:color="auto"/>
                <w:left w:val="none" w:sz="0" w:space="0" w:color="auto"/>
                <w:bottom w:val="none" w:sz="0" w:space="0" w:color="auto"/>
                <w:right w:val="none" w:sz="0" w:space="0" w:color="auto"/>
              </w:divBdr>
            </w:div>
            <w:div w:id="766194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499083">
      <w:bodyDiv w:val="1"/>
      <w:marLeft w:val="0"/>
      <w:marRight w:val="0"/>
      <w:marTop w:val="0"/>
      <w:marBottom w:val="0"/>
      <w:divBdr>
        <w:top w:val="none" w:sz="0" w:space="0" w:color="auto"/>
        <w:left w:val="none" w:sz="0" w:space="0" w:color="auto"/>
        <w:bottom w:val="none" w:sz="0" w:space="0" w:color="auto"/>
        <w:right w:val="none" w:sz="0" w:space="0" w:color="auto"/>
      </w:divBdr>
      <w:divsChild>
        <w:div w:id="52237096">
          <w:marLeft w:val="0"/>
          <w:marRight w:val="0"/>
          <w:marTop w:val="0"/>
          <w:marBottom w:val="0"/>
          <w:divBdr>
            <w:top w:val="none" w:sz="0" w:space="0" w:color="auto"/>
            <w:left w:val="none" w:sz="0" w:space="0" w:color="auto"/>
            <w:bottom w:val="none" w:sz="0" w:space="0" w:color="auto"/>
            <w:right w:val="none" w:sz="0" w:space="0" w:color="auto"/>
          </w:divBdr>
        </w:div>
        <w:div w:id="868494676">
          <w:marLeft w:val="0"/>
          <w:marRight w:val="0"/>
          <w:marTop w:val="150"/>
          <w:marBottom w:val="0"/>
          <w:divBdr>
            <w:top w:val="none" w:sz="0" w:space="0" w:color="auto"/>
            <w:left w:val="none" w:sz="0" w:space="0" w:color="auto"/>
            <w:bottom w:val="none" w:sz="0" w:space="0" w:color="auto"/>
            <w:right w:val="none" w:sz="0" w:space="0" w:color="auto"/>
          </w:divBdr>
          <w:divsChild>
            <w:div w:id="1137259222">
              <w:marLeft w:val="1155"/>
              <w:marRight w:val="0"/>
              <w:marTop w:val="0"/>
              <w:marBottom w:val="0"/>
              <w:divBdr>
                <w:top w:val="none" w:sz="0" w:space="0" w:color="auto"/>
                <w:left w:val="none" w:sz="0" w:space="0" w:color="auto"/>
                <w:bottom w:val="none" w:sz="0" w:space="0" w:color="auto"/>
                <w:right w:val="none" w:sz="0" w:space="0" w:color="auto"/>
              </w:divBdr>
            </w:div>
            <w:div w:id="1580478080">
              <w:marLeft w:val="1155"/>
              <w:marRight w:val="0"/>
              <w:marTop w:val="0"/>
              <w:marBottom w:val="0"/>
              <w:divBdr>
                <w:top w:val="none" w:sz="0" w:space="0" w:color="auto"/>
                <w:left w:val="none" w:sz="0" w:space="0" w:color="auto"/>
                <w:bottom w:val="none" w:sz="0" w:space="0" w:color="auto"/>
                <w:right w:val="none" w:sz="0" w:space="0" w:color="auto"/>
              </w:divBdr>
            </w:div>
            <w:div w:id="5354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0964517">
      <w:bodyDiv w:val="1"/>
      <w:marLeft w:val="0"/>
      <w:marRight w:val="0"/>
      <w:marTop w:val="0"/>
      <w:marBottom w:val="0"/>
      <w:divBdr>
        <w:top w:val="none" w:sz="0" w:space="0" w:color="auto"/>
        <w:left w:val="none" w:sz="0" w:space="0" w:color="auto"/>
        <w:bottom w:val="none" w:sz="0" w:space="0" w:color="auto"/>
        <w:right w:val="none" w:sz="0" w:space="0" w:color="auto"/>
      </w:divBdr>
      <w:divsChild>
        <w:div w:id="636956105">
          <w:marLeft w:val="0"/>
          <w:marRight w:val="0"/>
          <w:marTop w:val="0"/>
          <w:marBottom w:val="0"/>
          <w:divBdr>
            <w:top w:val="none" w:sz="0" w:space="0" w:color="auto"/>
            <w:left w:val="none" w:sz="0" w:space="0" w:color="auto"/>
            <w:bottom w:val="none" w:sz="0" w:space="0" w:color="auto"/>
            <w:right w:val="none" w:sz="0" w:space="0" w:color="auto"/>
          </w:divBdr>
        </w:div>
        <w:div w:id="236477647">
          <w:marLeft w:val="0"/>
          <w:marRight w:val="0"/>
          <w:marTop w:val="150"/>
          <w:marBottom w:val="0"/>
          <w:divBdr>
            <w:top w:val="none" w:sz="0" w:space="0" w:color="auto"/>
            <w:left w:val="none" w:sz="0" w:space="0" w:color="auto"/>
            <w:bottom w:val="none" w:sz="0" w:space="0" w:color="auto"/>
            <w:right w:val="none" w:sz="0" w:space="0" w:color="auto"/>
          </w:divBdr>
          <w:divsChild>
            <w:div w:id="154494349">
              <w:marLeft w:val="1155"/>
              <w:marRight w:val="0"/>
              <w:marTop w:val="0"/>
              <w:marBottom w:val="0"/>
              <w:divBdr>
                <w:top w:val="none" w:sz="0" w:space="0" w:color="auto"/>
                <w:left w:val="none" w:sz="0" w:space="0" w:color="auto"/>
                <w:bottom w:val="none" w:sz="0" w:space="0" w:color="auto"/>
                <w:right w:val="none" w:sz="0" w:space="0" w:color="auto"/>
              </w:divBdr>
            </w:div>
            <w:div w:id="2089422200">
              <w:marLeft w:val="1155"/>
              <w:marRight w:val="0"/>
              <w:marTop w:val="0"/>
              <w:marBottom w:val="0"/>
              <w:divBdr>
                <w:top w:val="none" w:sz="0" w:space="0" w:color="auto"/>
                <w:left w:val="none" w:sz="0" w:space="0" w:color="auto"/>
                <w:bottom w:val="none" w:sz="0" w:space="0" w:color="auto"/>
                <w:right w:val="none" w:sz="0" w:space="0" w:color="auto"/>
              </w:divBdr>
            </w:div>
            <w:div w:id="94419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1261">
      <w:bodyDiv w:val="1"/>
      <w:marLeft w:val="0"/>
      <w:marRight w:val="0"/>
      <w:marTop w:val="0"/>
      <w:marBottom w:val="0"/>
      <w:divBdr>
        <w:top w:val="none" w:sz="0" w:space="0" w:color="auto"/>
        <w:left w:val="none" w:sz="0" w:space="0" w:color="auto"/>
        <w:bottom w:val="none" w:sz="0" w:space="0" w:color="auto"/>
        <w:right w:val="none" w:sz="0" w:space="0" w:color="auto"/>
      </w:divBdr>
      <w:divsChild>
        <w:div w:id="551582109">
          <w:marLeft w:val="0"/>
          <w:marRight w:val="0"/>
          <w:marTop w:val="0"/>
          <w:marBottom w:val="0"/>
          <w:divBdr>
            <w:top w:val="none" w:sz="0" w:space="0" w:color="auto"/>
            <w:left w:val="none" w:sz="0" w:space="0" w:color="auto"/>
            <w:bottom w:val="none" w:sz="0" w:space="0" w:color="auto"/>
            <w:right w:val="none" w:sz="0" w:space="0" w:color="auto"/>
          </w:divBdr>
        </w:div>
        <w:div w:id="959267458">
          <w:marLeft w:val="0"/>
          <w:marRight w:val="0"/>
          <w:marTop w:val="150"/>
          <w:marBottom w:val="0"/>
          <w:divBdr>
            <w:top w:val="none" w:sz="0" w:space="0" w:color="auto"/>
            <w:left w:val="none" w:sz="0" w:space="0" w:color="auto"/>
            <w:bottom w:val="none" w:sz="0" w:space="0" w:color="auto"/>
            <w:right w:val="none" w:sz="0" w:space="0" w:color="auto"/>
          </w:divBdr>
          <w:divsChild>
            <w:div w:id="1106195750">
              <w:marLeft w:val="1155"/>
              <w:marRight w:val="0"/>
              <w:marTop w:val="0"/>
              <w:marBottom w:val="0"/>
              <w:divBdr>
                <w:top w:val="none" w:sz="0" w:space="0" w:color="auto"/>
                <w:left w:val="none" w:sz="0" w:space="0" w:color="auto"/>
                <w:bottom w:val="none" w:sz="0" w:space="0" w:color="auto"/>
                <w:right w:val="none" w:sz="0" w:space="0" w:color="auto"/>
              </w:divBdr>
            </w:div>
            <w:div w:id="337585878">
              <w:marLeft w:val="1155"/>
              <w:marRight w:val="0"/>
              <w:marTop w:val="0"/>
              <w:marBottom w:val="0"/>
              <w:divBdr>
                <w:top w:val="none" w:sz="0" w:space="0" w:color="auto"/>
                <w:left w:val="none" w:sz="0" w:space="0" w:color="auto"/>
                <w:bottom w:val="none" w:sz="0" w:space="0" w:color="auto"/>
                <w:right w:val="none" w:sz="0" w:space="0" w:color="auto"/>
              </w:divBdr>
            </w:div>
            <w:div w:id="3370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35378">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5941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1025">
      <w:bodyDiv w:val="1"/>
      <w:marLeft w:val="0"/>
      <w:marRight w:val="0"/>
      <w:marTop w:val="0"/>
      <w:marBottom w:val="0"/>
      <w:divBdr>
        <w:top w:val="none" w:sz="0" w:space="0" w:color="auto"/>
        <w:left w:val="none" w:sz="0" w:space="0" w:color="auto"/>
        <w:bottom w:val="none" w:sz="0" w:space="0" w:color="auto"/>
        <w:right w:val="none" w:sz="0" w:space="0" w:color="auto"/>
      </w:divBdr>
      <w:divsChild>
        <w:div w:id="510292879">
          <w:marLeft w:val="0"/>
          <w:marRight w:val="0"/>
          <w:marTop w:val="0"/>
          <w:marBottom w:val="0"/>
          <w:divBdr>
            <w:top w:val="none" w:sz="0" w:space="0" w:color="auto"/>
            <w:left w:val="none" w:sz="0" w:space="0" w:color="auto"/>
            <w:bottom w:val="none" w:sz="0" w:space="0" w:color="auto"/>
            <w:right w:val="none" w:sz="0" w:space="0" w:color="auto"/>
          </w:divBdr>
        </w:div>
        <w:div w:id="700974574">
          <w:marLeft w:val="0"/>
          <w:marRight w:val="0"/>
          <w:marTop w:val="150"/>
          <w:marBottom w:val="0"/>
          <w:divBdr>
            <w:top w:val="none" w:sz="0" w:space="0" w:color="auto"/>
            <w:left w:val="none" w:sz="0" w:space="0" w:color="auto"/>
            <w:bottom w:val="none" w:sz="0" w:space="0" w:color="auto"/>
            <w:right w:val="none" w:sz="0" w:space="0" w:color="auto"/>
          </w:divBdr>
          <w:divsChild>
            <w:div w:id="855508899">
              <w:marLeft w:val="1155"/>
              <w:marRight w:val="0"/>
              <w:marTop w:val="0"/>
              <w:marBottom w:val="0"/>
              <w:divBdr>
                <w:top w:val="none" w:sz="0" w:space="0" w:color="auto"/>
                <w:left w:val="none" w:sz="0" w:space="0" w:color="auto"/>
                <w:bottom w:val="none" w:sz="0" w:space="0" w:color="auto"/>
                <w:right w:val="none" w:sz="0" w:space="0" w:color="auto"/>
              </w:divBdr>
            </w:div>
            <w:div w:id="274286611">
              <w:marLeft w:val="1155"/>
              <w:marRight w:val="0"/>
              <w:marTop w:val="0"/>
              <w:marBottom w:val="0"/>
              <w:divBdr>
                <w:top w:val="none" w:sz="0" w:space="0" w:color="auto"/>
                <w:left w:val="none" w:sz="0" w:space="0" w:color="auto"/>
                <w:bottom w:val="none" w:sz="0" w:space="0" w:color="auto"/>
                <w:right w:val="none" w:sz="0" w:space="0" w:color="auto"/>
              </w:divBdr>
            </w:div>
            <w:div w:id="794105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586641">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661146">
      <w:bodyDiv w:val="1"/>
      <w:marLeft w:val="0"/>
      <w:marRight w:val="0"/>
      <w:marTop w:val="0"/>
      <w:marBottom w:val="0"/>
      <w:divBdr>
        <w:top w:val="none" w:sz="0" w:space="0" w:color="auto"/>
        <w:left w:val="none" w:sz="0" w:space="0" w:color="auto"/>
        <w:bottom w:val="none" w:sz="0" w:space="0" w:color="auto"/>
        <w:right w:val="none" w:sz="0" w:space="0" w:color="auto"/>
      </w:divBdr>
      <w:divsChild>
        <w:div w:id="1958101636">
          <w:marLeft w:val="0"/>
          <w:marRight w:val="0"/>
          <w:marTop w:val="0"/>
          <w:marBottom w:val="0"/>
          <w:divBdr>
            <w:top w:val="none" w:sz="0" w:space="0" w:color="auto"/>
            <w:left w:val="none" w:sz="0" w:space="0" w:color="auto"/>
            <w:bottom w:val="none" w:sz="0" w:space="0" w:color="auto"/>
            <w:right w:val="none" w:sz="0" w:space="0" w:color="auto"/>
          </w:divBdr>
        </w:div>
        <w:div w:id="1066294836">
          <w:marLeft w:val="0"/>
          <w:marRight w:val="0"/>
          <w:marTop w:val="150"/>
          <w:marBottom w:val="0"/>
          <w:divBdr>
            <w:top w:val="none" w:sz="0" w:space="0" w:color="auto"/>
            <w:left w:val="none" w:sz="0" w:space="0" w:color="auto"/>
            <w:bottom w:val="none" w:sz="0" w:space="0" w:color="auto"/>
            <w:right w:val="none" w:sz="0" w:space="0" w:color="auto"/>
          </w:divBdr>
          <w:divsChild>
            <w:div w:id="1220745054">
              <w:marLeft w:val="1155"/>
              <w:marRight w:val="0"/>
              <w:marTop w:val="0"/>
              <w:marBottom w:val="0"/>
              <w:divBdr>
                <w:top w:val="none" w:sz="0" w:space="0" w:color="auto"/>
                <w:left w:val="none" w:sz="0" w:space="0" w:color="auto"/>
                <w:bottom w:val="none" w:sz="0" w:space="0" w:color="auto"/>
                <w:right w:val="none" w:sz="0" w:space="0" w:color="auto"/>
              </w:divBdr>
            </w:div>
            <w:div w:id="105926351">
              <w:marLeft w:val="1155"/>
              <w:marRight w:val="0"/>
              <w:marTop w:val="0"/>
              <w:marBottom w:val="0"/>
              <w:divBdr>
                <w:top w:val="none" w:sz="0" w:space="0" w:color="auto"/>
                <w:left w:val="none" w:sz="0" w:space="0" w:color="auto"/>
                <w:bottom w:val="none" w:sz="0" w:space="0" w:color="auto"/>
                <w:right w:val="none" w:sz="0" w:space="0" w:color="auto"/>
              </w:divBdr>
            </w:div>
            <w:div w:id="193339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03241">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016">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1365">
      <w:bodyDiv w:val="1"/>
      <w:marLeft w:val="0"/>
      <w:marRight w:val="0"/>
      <w:marTop w:val="0"/>
      <w:marBottom w:val="0"/>
      <w:divBdr>
        <w:top w:val="none" w:sz="0" w:space="0" w:color="auto"/>
        <w:left w:val="none" w:sz="0" w:space="0" w:color="auto"/>
        <w:bottom w:val="none" w:sz="0" w:space="0" w:color="auto"/>
        <w:right w:val="none" w:sz="0" w:space="0" w:color="auto"/>
      </w:divBdr>
      <w:divsChild>
        <w:div w:id="886720686">
          <w:marLeft w:val="0"/>
          <w:marRight w:val="0"/>
          <w:marTop w:val="0"/>
          <w:marBottom w:val="0"/>
          <w:divBdr>
            <w:top w:val="none" w:sz="0" w:space="0" w:color="auto"/>
            <w:left w:val="none" w:sz="0" w:space="0" w:color="auto"/>
            <w:bottom w:val="none" w:sz="0" w:space="0" w:color="auto"/>
            <w:right w:val="none" w:sz="0" w:space="0" w:color="auto"/>
          </w:divBdr>
        </w:div>
        <w:div w:id="1524779744">
          <w:marLeft w:val="0"/>
          <w:marRight w:val="0"/>
          <w:marTop w:val="150"/>
          <w:marBottom w:val="0"/>
          <w:divBdr>
            <w:top w:val="none" w:sz="0" w:space="0" w:color="auto"/>
            <w:left w:val="none" w:sz="0" w:space="0" w:color="auto"/>
            <w:bottom w:val="none" w:sz="0" w:space="0" w:color="auto"/>
            <w:right w:val="none" w:sz="0" w:space="0" w:color="auto"/>
          </w:divBdr>
          <w:divsChild>
            <w:div w:id="1157769075">
              <w:marLeft w:val="1155"/>
              <w:marRight w:val="0"/>
              <w:marTop w:val="0"/>
              <w:marBottom w:val="0"/>
              <w:divBdr>
                <w:top w:val="none" w:sz="0" w:space="0" w:color="auto"/>
                <w:left w:val="none" w:sz="0" w:space="0" w:color="auto"/>
                <w:bottom w:val="none" w:sz="0" w:space="0" w:color="auto"/>
                <w:right w:val="none" w:sz="0" w:space="0" w:color="auto"/>
              </w:divBdr>
            </w:div>
            <w:div w:id="1758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044164">
      <w:bodyDiv w:val="1"/>
      <w:marLeft w:val="0"/>
      <w:marRight w:val="0"/>
      <w:marTop w:val="0"/>
      <w:marBottom w:val="0"/>
      <w:divBdr>
        <w:top w:val="none" w:sz="0" w:space="0" w:color="auto"/>
        <w:left w:val="none" w:sz="0" w:space="0" w:color="auto"/>
        <w:bottom w:val="none" w:sz="0" w:space="0" w:color="auto"/>
        <w:right w:val="none" w:sz="0" w:space="0" w:color="auto"/>
      </w:divBdr>
      <w:divsChild>
        <w:div w:id="1363172733">
          <w:marLeft w:val="0"/>
          <w:marRight w:val="0"/>
          <w:marTop w:val="0"/>
          <w:marBottom w:val="0"/>
          <w:divBdr>
            <w:top w:val="none" w:sz="0" w:space="0" w:color="auto"/>
            <w:left w:val="none" w:sz="0" w:space="0" w:color="auto"/>
            <w:bottom w:val="none" w:sz="0" w:space="0" w:color="auto"/>
            <w:right w:val="none" w:sz="0" w:space="0" w:color="auto"/>
          </w:divBdr>
        </w:div>
        <w:div w:id="2061435921">
          <w:marLeft w:val="0"/>
          <w:marRight w:val="0"/>
          <w:marTop w:val="150"/>
          <w:marBottom w:val="0"/>
          <w:divBdr>
            <w:top w:val="none" w:sz="0" w:space="0" w:color="auto"/>
            <w:left w:val="none" w:sz="0" w:space="0" w:color="auto"/>
            <w:bottom w:val="none" w:sz="0" w:space="0" w:color="auto"/>
            <w:right w:val="none" w:sz="0" w:space="0" w:color="auto"/>
          </w:divBdr>
          <w:divsChild>
            <w:div w:id="1724526905">
              <w:marLeft w:val="1155"/>
              <w:marRight w:val="0"/>
              <w:marTop w:val="0"/>
              <w:marBottom w:val="0"/>
              <w:divBdr>
                <w:top w:val="none" w:sz="0" w:space="0" w:color="auto"/>
                <w:left w:val="none" w:sz="0" w:space="0" w:color="auto"/>
                <w:bottom w:val="none" w:sz="0" w:space="0" w:color="auto"/>
                <w:right w:val="none" w:sz="0" w:space="0" w:color="auto"/>
              </w:divBdr>
            </w:div>
            <w:div w:id="2136947923">
              <w:marLeft w:val="1155"/>
              <w:marRight w:val="0"/>
              <w:marTop w:val="0"/>
              <w:marBottom w:val="0"/>
              <w:divBdr>
                <w:top w:val="none" w:sz="0" w:space="0" w:color="auto"/>
                <w:left w:val="none" w:sz="0" w:space="0" w:color="auto"/>
                <w:bottom w:val="none" w:sz="0" w:space="0" w:color="auto"/>
                <w:right w:val="none" w:sz="0" w:space="0" w:color="auto"/>
              </w:divBdr>
            </w:div>
            <w:div w:id="2093697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146">
      <w:bodyDiv w:val="1"/>
      <w:marLeft w:val="0"/>
      <w:marRight w:val="0"/>
      <w:marTop w:val="0"/>
      <w:marBottom w:val="0"/>
      <w:divBdr>
        <w:top w:val="none" w:sz="0" w:space="0" w:color="auto"/>
        <w:left w:val="none" w:sz="0" w:space="0" w:color="auto"/>
        <w:bottom w:val="none" w:sz="0" w:space="0" w:color="auto"/>
        <w:right w:val="none" w:sz="0" w:space="0" w:color="auto"/>
      </w:divBdr>
      <w:divsChild>
        <w:div w:id="181669708">
          <w:marLeft w:val="0"/>
          <w:marRight w:val="0"/>
          <w:marTop w:val="0"/>
          <w:marBottom w:val="0"/>
          <w:divBdr>
            <w:top w:val="none" w:sz="0" w:space="0" w:color="auto"/>
            <w:left w:val="none" w:sz="0" w:space="0" w:color="auto"/>
            <w:bottom w:val="none" w:sz="0" w:space="0" w:color="auto"/>
            <w:right w:val="none" w:sz="0" w:space="0" w:color="auto"/>
          </w:divBdr>
        </w:div>
        <w:div w:id="1399016697">
          <w:marLeft w:val="0"/>
          <w:marRight w:val="0"/>
          <w:marTop w:val="150"/>
          <w:marBottom w:val="0"/>
          <w:divBdr>
            <w:top w:val="none" w:sz="0" w:space="0" w:color="auto"/>
            <w:left w:val="none" w:sz="0" w:space="0" w:color="auto"/>
            <w:bottom w:val="none" w:sz="0" w:space="0" w:color="auto"/>
            <w:right w:val="none" w:sz="0" w:space="0" w:color="auto"/>
          </w:divBdr>
          <w:divsChild>
            <w:div w:id="1832285428">
              <w:marLeft w:val="1155"/>
              <w:marRight w:val="0"/>
              <w:marTop w:val="0"/>
              <w:marBottom w:val="0"/>
              <w:divBdr>
                <w:top w:val="none" w:sz="0" w:space="0" w:color="auto"/>
                <w:left w:val="none" w:sz="0" w:space="0" w:color="auto"/>
                <w:bottom w:val="none" w:sz="0" w:space="0" w:color="auto"/>
                <w:right w:val="none" w:sz="0" w:space="0" w:color="auto"/>
              </w:divBdr>
            </w:div>
            <w:div w:id="1875456872">
              <w:marLeft w:val="1155"/>
              <w:marRight w:val="0"/>
              <w:marTop w:val="0"/>
              <w:marBottom w:val="0"/>
              <w:divBdr>
                <w:top w:val="none" w:sz="0" w:space="0" w:color="auto"/>
                <w:left w:val="none" w:sz="0" w:space="0" w:color="auto"/>
                <w:bottom w:val="none" w:sz="0" w:space="0" w:color="auto"/>
                <w:right w:val="none" w:sz="0" w:space="0" w:color="auto"/>
              </w:divBdr>
            </w:div>
            <w:div w:id="100802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76045">
      <w:bodyDiv w:val="1"/>
      <w:marLeft w:val="0"/>
      <w:marRight w:val="0"/>
      <w:marTop w:val="0"/>
      <w:marBottom w:val="0"/>
      <w:divBdr>
        <w:top w:val="none" w:sz="0" w:space="0" w:color="auto"/>
        <w:left w:val="none" w:sz="0" w:space="0" w:color="auto"/>
        <w:bottom w:val="none" w:sz="0" w:space="0" w:color="auto"/>
        <w:right w:val="none" w:sz="0" w:space="0" w:color="auto"/>
      </w:divBdr>
      <w:divsChild>
        <w:div w:id="1783264586">
          <w:marLeft w:val="0"/>
          <w:marRight w:val="0"/>
          <w:marTop w:val="0"/>
          <w:marBottom w:val="0"/>
          <w:divBdr>
            <w:top w:val="none" w:sz="0" w:space="0" w:color="auto"/>
            <w:left w:val="none" w:sz="0" w:space="0" w:color="auto"/>
            <w:bottom w:val="none" w:sz="0" w:space="0" w:color="auto"/>
            <w:right w:val="none" w:sz="0" w:space="0" w:color="auto"/>
          </w:divBdr>
        </w:div>
        <w:div w:id="1775322027">
          <w:marLeft w:val="0"/>
          <w:marRight w:val="0"/>
          <w:marTop w:val="150"/>
          <w:marBottom w:val="0"/>
          <w:divBdr>
            <w:top w:val="none" w:sz="0" w:space="0" w:color="auto"/>
            <w:left w:val="none" w:sz="0" w:space="0" w:color="auto"/>
            <w:bottom w:val="none" w:sz="0" w:space="0" w:color="auto"/>
            <w:right w:val="none" w:sz="0" w:space="0" w:color="auto"/>
          </w:divBdr>
          <w:divsChild>
            <w:div w:id="1426802077">
              <w:marLeft w:val="1155"/>
              <w:marRight w:val="0"/>
              <w:marTop w:val="0"/>
              <w:marBottom w:val="0"/>
              <w:divBdr>
                <w:top w:val="none" w:sz="0" w:space="0" w:color="auto"/>
                <w:left w:val="none" w:sz="0" w:space="0" w:color="auto"/>
                <w:bottom w:val="none" w:sz="0" w:space="0" w:color="auto"/>
                <w:right w:val="none" w:sz="0" w:space="0" w:color="auto"/>
              </w:divBdr>
            </w:div>
            <w:div w:id="858659423">
              <w:marLeft w:val="1155"/>
              <w:marRight w:val="0"/>
              <w:marTop w:val="0"/>
              <w:marBottom w:val="0"/>
              <w:divBdr>
                <w:top w:val="none" w:sz="0" w:space="0" w:color="auto"/>
                <w:left w:val="none" w:sz="0" w:space="0" w:color="auto"/>
                <w:bottom w:val="none" w:sz="0" w:space="0" w:color="auto"/>
                <w:right w:val="none" w:sz="0" w:space="0" w:color="auto"/>
              </w:divBdr>
            </w:div>
            <w:div w:id="94892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79367">
      <w:bodyDiv w:val="1"/>
      <w:marLeft w:val="0"/>
      <w:marRight w:val="0"/>
      <w:marTop w:val="0"/>
      <w:marBottom w:val="0"/>
      <w:divBdr>
        <w:top w:val="none" w:sz="0" w:space="0" w:color="auto"/>
        <w:left w:val="none" w:sz="0" w:space="0" w:color="auto"/>
        <w:bottom w:val="none" w:sz="0" w:space="0" w:color="auto"/>
        <w:right w:val="none" w:sz="0" w:space="0" w:color="auto"/>
      </w:divBdr>
      <w:divsChild>
        <w:div w:id="530530104">
          <w:marLeft w:val="0"/>
          <w:marRight w:val="0"/>
          <w:marTop w:val="0"/>
          <w:marBottom w:val="0"/>
          <w:divBdr>
            <w:top w:val="none" w:sz="0" w:space="0" w:color="auto"/>
            <w:left w:val="none" w:sz="0" w:space="0" w:color="auto"/>
            <w:bottom w:val="none" w:sz="0" w:space="0" w:color="auto"/>
            <w:right w:val="none" w:sz="0" w:space="0" w:color="auto"/>
          </w:divBdr>
        </w:div>
        <w:div w:id="1977025019">
          <w:marLeft w:val="0"/>
          <w:marRight w:val="0"/>
          <w:marTop w:val="150"/>
          <w:marBottom w:val="0"/>
          <w:divBdr>
            <w:top w:val="none" w:sz="0" w:space="0" w:color="auto"/>
            <w:left w:val="none" w:sz="0" w:space="0" w:color="auto"/>
            <w:bottom w:val="none" w:sz="0" w:space="0" w:color="auto"/>
            <w:right w:val="none" w:sz="0" w:space="0" w:color="auto"/>
          </w:divBdr>
          <w:divsChild>
            <w:div w:id="945308482">
              <w:marLeft w:val="1155"/>
              <w:marRight w:val="0"/>
              <w:marTop w:val="0"/>
              <w:marBottom w:val="0"/>
              <w:divBdr>
                <w:top w:val="none" w:sz="0" w:space="0" w:color="auto"/>
                <w:left w:val="none" w:sz="0" w:space="0" w:color="auto"/>
                <w:bottom w:val="none" w:sz="0" w:space="0" w:color="auto"/>
                <w:right w:val="none" w:sz="0" w:space="0" w:color="auto"/>
              </w:divBdr>
            </w:div>
            <w:div w:id="1356737621">
              <w:marLeft w:val="1155"/>
              <w:marRight w:val="0"/>
              <w:marTop w:val="0"/>
              <w:marBottom w:val="0"/>
              <w:divBdr>
                <w:top w:val="none" w:sz="0" w:space="0" w:color="auto"/>
                <w:left w:val="none" w:sz="0" w:space="0" w:color="auto"/>
                <w:bottom w:val="none" w:sz="0" w:space="0" w:color="auto"/>
                <w:right w:val="none" w:sz="0" w:space="0" w:color="auto"/>
              </w:divBdr>
            </w:div>
            <w:div w:id="1037894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27637">
      <w:bodyDiv w:val="1"/>
      <w:marLeft w:val="0"/>
      <w:marRight w:val="0"/>
      <w:marTop w:val="0"/>
      <w:marBottom w:val="0"/>
      <w:divBdr>
        <w:top w:val="none" w:sz="0" w:space="0" w:color="auto"/>
        <w:left w:val="none" w:sz="0" w:space="0" w:color="auto"/>
        <w:bottom w:val="none" w:sz="0" w:space="0" w:color="auto"/>
        <w:right w:val="none" w:sz="0" w:space="0" w:color="auto"/>
      </w:divBdr>
      <w:divsChild>
        <w:div w:id="1954748971">
          <w:marLeft w:val="0"/>
          <w:marRight w:val="0"/>
          <w:marTop w:val="0"/>
          <w:marBottom w:val="0"/>
          <w:divBdr>
            <w:top w:val="none" w:sz="0" w:space="0" w:color="auto"/>
            <w:left w:val="none" w:sz="0" w:space="0" w:color="auto"/>
            <w:bottom w:val="none" w:sz="0" w:space="0" w:color="auto"/>
            <w:right w:val="none" w:sz="0" w:space="0" w:color="auto"/>
          </w:divBdr>
        </w:div>
        <w:div w:id="864908123">
          <w:marLeft w:val="0"/>
          <w:marRight w:val="0"/>
          <w:marTop w:val="150"/>
          <w:marBottom w:val="0"/>
          <w:divBdr>
            <w:top w:val="none" w:sz="0" w:space="0" w:color="auto"/>
            <w:left w:val="none" w:sz="0" w:space="0" w:color="auto"/>
            <w:bottom w:val="none" w:sz="0" w:space="0" w:color="auto"/>
            <w:right w:val="none" w:sz="0" w:space="0" w:color="auto"/>
          </w:divBdr>
          <w:divsChild>
            <w:div w:id="1645818317">
              <w:marLeft w:val="1155"/>
              <w:marRight w:val="0"/>
              <w:marTop w:val="0"/>
              <w:marBottom w:val="0"/>
              <w:divBdr>
                <w:top w:val="none" w:sz="0" w:space="0" w:color="auto"/>
                <w:left w:val="none" w:sz="0" w:space="0" w:color="auto"/>
                <w:bottom w:val="none" w:sz="0" w:space="0" w:color="auto"/>
                <w:right w:val="none" w:sz="0" w:space="0" w:color="auto"/>
              </w:divBdr>
            </w:div>
            <w:div w:id="487404241">
              <w:marLeft w:val="1155"/>
              <w:marRight w:val="0"/>
              <w:marTop w:val="0"/>
              <w:marBottom w:val="0"/>
              <w:divBdr>
                <w:top w:val="none" w:sz="0" w:space="0" w:color="auto"/>
                <w:left w:val="none" w:sz="0" w:space="0" w:color="auto"/>
                <w:bottom w:val="none" w:sz="0" w:space="0" w:color="auto"/>
                <w:right w:val="none" w:sz="0" w:space="0" w:color="auto"/>
              </w:divBdr>
            </w:div>
            <w:div w:id="15125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27579">
      <w:bodyDiv w:val="1"/>
      <w:marLeft w:val="0"/>
      <w:marRight w:val="0"/>
      <w:marTop w:val="0"/>
      <w:marBottom w:val="0"/>
      <w:divBdr>
        <w:top w:val="none" w:sz="0" w:space="0" w:color="auto"/>
        <w:left w:val="none" w:sz="0" w:space="0" w:color="auto"/>
        <w:bottom w:val="none" w:sz="0" w:space="0" w:color="auto"/>
        <w:right w:val="none" w:sz="0" w:space="0" w:color="auto"/>
      </w:divBdr>
    </w:div>
    <w:div w:id="35127625">
      <w:bodyDiv w:val="1"/>
      <w:marLeft w:val="0"/>
      <w:marRight w:val="0"/>
      <w:marTop w:val="0"/>
      <w:marBottom w:val="0"/>
      <w:divBdr>
        <w:top w:val="none" w:sz="0" w:space="0" w:color="auto"/>
        <w:left w:val="none" w:sz="0" w:space="0" w:color="auto"/>
        <w:bottom w:val="none" w:sz="0" w:space="0" w:color="auto"/>
        <w:right w:val="none" w:sz="0" w:space="0" w:color="auto"/>
      </w:divBdr>
      <w:divsChild>
        <w:div w:id="1787236291">
          <w:marLeft w:val="0"/>
          <w:marRight w:val="0"/>
          <w:marTop w:val="0"/>
          <w:marBottom w:val="0"/>
          <w:divBdr>
            <w:top w:val="none" w:sz="0" w:space="0" w:color="auto"/>
            <w:left w:val="none" w:sz="0" w:space="0" w:color="auto"/>
            <w:bottom w:val="none" w:sz="0" w:space="0" w:color="auto"/>
            <w:right w:val="none" w:sz="0" w:space="0" w:color="auto"/>
          </w:divBdr>
        </w:div>
        <w:div w:id="839855210">
          <w:marLeft w:val="0"/>
          <w:marRight w:val="0"/>
          <w:marTop w:val="150"/>
          <w:marBottom w:val="0"/>
          <w:divBdr>
            <w:top w:val="none" w:sz="0" w:space="0" w:color="auto"/>
            <w:left w:val="none" w:sz="0" w:space="0" w:color="auto"/>
            <w:bottom w:val="none" w:sz="0" w:space="0" w:color="auto"/>
            <w:right w:val="none" w:sz="0" w:space="0" w:color="auto"/>
          </w:divBdr>
          <w:divsChild>
            <w:div w:id="1046836923">
              <w:marLeft w:val="1155"/>
              <w:marRight w:val="0"/>
              <w:marTop w:val="0"/>
              <w:marBottom w:val="0"/>
              <w:divBdr>
                <w:top w:val="none" w:sz="0" w:space="0" w:color="auto"/>
                <w:left w:val="none" w:sz="0" w:space="0" w:color="auto"/>
                <w:bottom w:val="none" w:sz="0" w:space="0" w:color="auto"/>
                <w:right w:val="none" w:sz="0" w:space="0" w:color="auto"/>
              </w:divBdr>
            </w:div>
            <w:div w:id="232013953">
              <w:marLeft w:val="1155"/>
              <w:marRight w:val="0"/>
              <w:marTop w:val="0"/>
              <w:marBottom w:val="0"/>
              <w:divBdr>
                <w:top w:val="none" w:sz="0" w:space="0" w:color="auto"/>
                <w:left w:val="none" w:sz="0" w:space="0" w:color="auto"/>
                <w:bottom w:val="none" w:sz="0" w:space="0" w:color="auto"/>
                <w:right w:val="none" w:sz="0" w:space="0" w:color="auto"/>
              </w:divBdr>
            </w:div>
            <w:div w:id="920943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634">
      <w:bodyDiv w:val="1"/>
      <w:marLeft w:val="0"/>
      <w:marRight w:val="0"/>
      <w:marTop w:val="0"/>
      <w:marBottom w:val="0"/>
      <w:divBdr>
        <w:top w:val="none" w:sz="0" w:space="0" w:color="auto"/>
        <w:left w:val="none" w:sz="0" w:space="0" w:color="auto"/>
        <w:bottom w:val="none" w:sz="0" w:space="0" w:color="auto"/>
        <w:right w:val="none" w:sz="0" w:space="0" w:color="auto"/>
      </w:divBdr>
      <w:divsChild>
        <w:div w:id="798913801">
          <w:marLeft w:val="0"/>
          <w:marRight w:val="0"/>
          <w:marTop w:val="0"/>
          <w:marBottom w:val="0"/>
          <w:divBdr>
            <w:top w:val="none" w:sz="0" w:space="0" w:color="auto"/>
            <w:left w:val="none" w:sz="0" w:space="0" w:color="auto"/>
            <w:bottom w:val="none" w:sz="0" w:space="0" w:color="auto"/>
            <w:right w:val="none" w:sz="0" w:space="0" w:color="auto"/>
          </w:divBdr>
        </w:div>
        <w:div w:id="117725250">
          <w:marLeft w:val="0"/>
          <w:marRight w:val="0"/>
          <w:marTop w:val="150"/>
          <w:marBottom w:val="0"/>
          <w:divBdr>
            <w:top w:val="none" w:sz="0" w:space="0" w:color="auto"/>
            <w:left w:val="none" w:sz="0" w:space="0" w:color="auto"/>
            <w:bottom w:val="none" w:sz="0" w:space="0" w:color="auto"/>
            <w:right w:val="none" w:sz="0" w:space="0" w:color="auto"/>
          </w:divBdr>
          <w:divsChild>
            <w:div w:id="1428649134">
              <w:marLeft w:val="1155"/>
              <w:marRight w:val="0"/>
              <w:marTop w:val="0"/>
              <w:marBottom w:val="0"/>
              <w:divBdr>
                <w:top w:val="none" w:sz="0" w:space="0" w:color="auto"/>
                <w:left w:val="none" w:sz="0" w:space="0" w:color="auto"/>
                <w:bottom w:val="none" w:sz="0" w:space="0" w:color="auto"/>
                <w:right w:val="none" w:sz="0" w:space="0" w:color="auto"/>
              </w:divBdr>
            </w:div>
            <w:div w:id="1497988692">
              <w:marLeft w:val="1155"/>
              <w:marRight w:val="0"/>
              <w:marTop w:val="0"/>
              <w:marBottom w:val="0"/>
              <w:divBdr>
                <w:top w:val="none" w:sz="0" w:space="0" w:color="auto"/>
                <w:left w:val="none" w:sz="0" w:space="0" w:color="auto"/>
                <w:bottom w:val="none" w:sz="0" w:space="0" w:color="auto"/>
                <w:right w:val="none" w:sz="0" w:space="0" w:color="auto"/>
              </w:divBdr>
            </w:div>
            <w:div w:id="2044556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274304">
      <w:bodyDiv w:val="1"/>
      <w:marLeft w:val="0"/>
      <w:marRight w:val="0"/>
      <w:marTop w:val="0"/>
      <w:marBottom w:val="0"/>
      <w:divBdr>
        <w:top w:val="none" w:sz="0" w:space="0" w:color="auto"/>
        <w:left w:val="none" w:sz="0" w:space="0" w:color="auto"/>
        <w:bottom w:val="none" w:sz="0" w:space="0" w:color="auto"/>
        <w:right w:val="none" w:sz="0" w:space="0" w:color="auto"/>
      </w:divBdr>
      <w:divsChild>
        <w:div w:id="1023476239">
          <w:marLeft w:val="0"/>
          <w:marRight w:val="0"/>
          <w:marTop w:val="0"/>
          <w:marBottom w:val="0"/>
          <w:divBdr>
            <w:top w:val="none" w:sz="0" w:space="0" w:color="auto"/>
            <w:left w:val="none" w:sz="0" w:space="0" w:color="auto"/>
            <w:bottom w:val="none" w:sz="0" w:space="0" w:color="auto"/>
            <w:right w:val="none" w:sz="0" w:space="0" w:color="auto"/>
          </w:divBdr>
        </w:div>
        <w:div w:id="1821919374">
          <w:marLeft w:val="0"/>
          <w:marRight w:val="0"/>
          <w:marTop w:val="150"/>
          <w:marBottom w:val="0"/>
          <w:divBdr>
            <w:top w:val="none" w:sz="0" w:space="0" w:color="auto"/>
            <w:left w:val="none" w:sz="0" w:space="0" w:color="auto"/>
            <w:bottom w:val="none" w:sz="0" w:space="0" w:color="auto"/>
            <w:right w:val="none" w:sz="0" w:space="0" w:color="auto"/>
          </w:divBdr>
          <w:divsChild>
            <w:div w:id="1250428176">
              <w:marLeft w:val="1155"/>
              <w:marRight w:val="0"/>
              <w:marTop w:val="0"/>
              <w:marBottom w:val="0"/>
              <w:divBdr>
                <w:top w:val="none" w:sz="0" w:space="0" w:color="auto"/>
                <w:left w:val="none" w:sz="0" w:space="0" w:color="auto"/>
                <w:bottom w:val="none" w:sz="0" w:space="0" w:color="auto"/>
                <w:right w:val="none" w:sz="0" w:space="0" w:color="auto"/>
              </w:divBdr>
            </w:div>
            <w:div w:id="1219393631">
              <w:marLeft w:val="1155"/>
              <w:marRight w:val="0"/>
              <w:marTop w:val="0"/>
              <w:marBottom w:val="0"/>
              <w:divBdr>
                <w:top w:val="none" w:sz="0" w:space="0" w:color="auto"/>
                <w:left w:val="none" w:sz="0" w:space="0" w:color="auto"/>
                <w:bottom w:val="none" w:sz="0" w:space="0" w:color="auto"/>
                <w:right w:val="none" w:sz="0" w:space="0" w:color="auto"/>
              </w:divBdr>
            </w:div>
            <w:div w:id="299070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87665">
      <w:bodyDiv w:val="1"/>
      <w:marLeft w:val="0"/>
      <w:marRight w:val="0"/>
      <w:marTop w:val="0"/>
      <w:marBottom w:val="0"/>
      <w:divBdr>
        <w:top w:val="none" w:sz="0" w:space="0" w:color="auto"/>
        <w:left w:val="none" w:sz="0" w:space="0" w:color="auto"/>
        <w:bottom w:val="none" w:sz="0" w:space="0" w:color="auto"/>
        <w:right w:val="none" w:sz="0" w:space="0" w:color="auto"/>
      </w:divBdr>
      <w:divsChild>
        <w:div w:id="892424923">
          <w:marLeft w:val="0"/>
          <w:marRight w:val="0"/>
          <w:marTop w:val="0"/>
          <w:marBottom w:val="0"/>
          <w:divBdr>
            <w:top w:val="none" w:sz="0" w:space="0" w:color="auto"/>
            <w:left w:val="none" w:sz="0" w:space="0" w:color="auto"/>
            <w:bottom w:val="none" w:sz="0" w:space="0" w:color="auto"/>
            <w:right w:val="none" w:sz="0" w:space="0" w:color="auto"/>
          </w:divBdr>
        </w:div>
        <w:div w:id="1182206032">
          <w:marLeft w:val="0"/>
          <w:marRight w:val="0"/>
          <w:marTop w:val="150"/>
          <w:marBottom w:val="0"/>
          <w:divBdr>
            <w:top w:val="none" w:sz="0" w:space="0" w:color="auto"/>
            <w:left w:val="none" w:sz="0" w:space="0" w:color="auto"/>
            <w:bottom w:val="none" w:sz="0" w:space="0" w:color="auto"/>
            <w:right w:val="none" w:sz="0" w:space="0" w:color="auto"/>
          </w:divBdr>
          <w:divsChild>
            <w:div w:id="1383599221">
              <w:marLeft w:val="1155"/>
              <w:marRight w:val="0"/>
              <w:marTop w:val="0"/>
              <w:marBottom w:val="0"/>
              <w:divBdr>
                <w:top w:val="none" w:sz="0" w:space="0" w:color="auto"/>
                <w:left w:val="none" w:sz="0" w:space="0" w:color="auto"/>
                <w:bottom w:val="none" w:sz="0" w:space="0" w:color="auto"/>
                <w:right w:val="none" w:sz="0" w:space="0" w:color="auto"/>
              </w:divBdr>
            </w:div>
            <w:div w:id="12534013">
              <w:marLeft w:val="1155"/>
              <w:marRight w:val="0"/>
              <w:marTop w:val="0"/>
              <w:marBottom w:val="0"/>
              <w:divBdr>
                <w:top w:val="none" w:sz="0" w:space="0" w:color="auto"/>
                <w:left w:val="none" w:sz="0" w:space="0" w:color="auto"/>
                <w:bottom w:val="none" w:sz="0" w:space="0" w:color="auto"/>
                <w:right w:val="none" w:sz="0" w:space="0" w:color="auto"/>
              </w:divBdr>
            </w:div>
            <w:div w:id="1407612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4693">
      <w:bodyDiv w:val="1"/>
      <w:marLeft w:val="0"/>
      <w:marRight w:val="0"/>
      <w:marTop w:val="0"/>
      <w:marBottom w:val="0"/>
      <w:divBdr>
        <w:top w:val="none" w:sz="0" w:space="0" w:color="auto"/>
        <w:left w:val="none" w:sz="0" w:space="0" w:color="auto"/>
        <w:bottom w:val="none" w:sz="0" w:space="0" w:color="auto"/>
        <w:right w:val="none" w:sz="0" w:space="0" w:color="auto"/>
      </w:divBdr>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39555">
      <w:bodyDiv w:val="1"/>
      <w:marLeft w:val="0"/>
      <w:marRight w:val="0"/>
      <w:marTop w:val="0"/>
      <w:marBottom w:val="0"/>
      <w:divBdr>
        <w:top w:val="none" w:sz="0" w:space="0" w:color="auto"/>
        <w:left w:val="none" w:sz="0" w:space="0" w:color="auto"/>
        <w:bottom w:val="none" w:sz="0" w:space="0" w:color="auto"/>
        <w:right w:val="none" w:sz="0" w:space="0" w:color="auto"/>
      </w:divBdr>
      <w:divsChild>
        <w:div w:id="217859168">
          <w:marLeft w:val="0"/>
          <w:marRight w:val="0"/>
          <w:marTop w:val="0"/>
          <w:marBottom w:val="0"/>
          <w:divBdr>
            <w:top w:val="none" w:sz="0" w:space="0" w:color="auto"/>
            <w:left w:val="none" w:sz="0" w:space="0" w:color="auto"/>
            <w:bottom w:val="none" w:sz="0" w:space="0" w:color="auto"/>
            <w:right w:val="none" w:sz="0" w:space="0" w:color="auto"/>
          </w:divBdr>
        </w:div>
        <w:div w:id="1629428871">
          <w:marLeft w:val="0"/>
          <w:marRight w:val="0"/>
          <w:marTop w:val="150"/>
          <w:marBottom w:val="0"/>
          <w:divBdr>
            <w:top w:val="none" w:sz="0" w:space="0" w:color="auto"/>
            <w:left w:val="none" w:sz="0" w:space="0" w:color="auto"/>
            <w:bottom w:val="none" w:sz="0" w:space="0" w:color="auto"/>
            <w:right w:val="none" w:sz="0" w:space="0" w:color="auto"/>
          </w:divBdr>
          <w:divsChild>
            <w:div w:id="34737565">
              <w:marLeft w:val="1155"/>
              <w:marRight w:val="0"/>
              <w:marTop w:val="0"/>
              <w:marBottom w:val="0"/>
              <w:divBdr>
                <w:top w:val="none" w:sz="0" w:space="0" w:color="auto"/>
                <w:left w:val="none" w:sz="0" w:space="0" w:color="auto"/>
                <w:bottom w:val="none" w:sz="0" w:space="0" w:color="auto"/>
                <w:right w:val="none" w:sz="0" w:space="0" w:color="auto"/>
              </w:divBdr>
            </w:div>
            <w:div w:id="1228763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323096">
      <w:bodyDiv w:val="1"/>
      <w:marLeft w:val="0"/>
      <w:marRight w:val="0"/>
      <w:marTop w:val="0"/>
      <w:marBottom w:val="0"/>
      <w:divBdr>
        <w:top w:val="none" w:sz="0" w:space="0" w:color="auto"/>
        <w:left w:val="none" w:sz="0" w:space="0" w:color="auto"/>
        <w:bottom w:val="none" w:sz="0" w:space="0" w:color="auto"/>
        <w:right w:val="none" w:sz="0" w:space="0" w:color="auto"/>
      </w:divBdr>
      <w:divsChild>
        <w:div w:id="1156990112">
          <w:marLeft w:val="0"/>
          <w:marRight w:val="0"/>
          <w:marTop w:val="0"/>
          <w:marBottom w:val="0"/>
          <w:divBdr>
            <w:top w:val="none" w:sz="0" w:space="0" w:color="auto"/>
            <w:left w:val="none" w:sz="0" w:space="0" w:color="auto"/>
            <w:bottom w:val="none" w:sz="0" w:space="0" w:color="auto"/>
            <w:right w:val="none" w:sz="0" w:space="0" w:color="auto"/>
          </w:divBdr>
        </w:div>
        <w:div w:id="1899977451">
          <w:marLeft w:val="0"/>
          <w:marRight w:val="0"/>
          <w:marTop w:val="150"/>
          <w:marBottom w:val="0"/>
          <w:divBdr>
            <w:top w:val="none" w:sz="0" w:space="0" w:color="auto"/>
            <w:left w:val="none" w:sz="0" w:space="0" w:color="auto"/>
            <w:bottom w:val="none" w:sz="0" w:space="0" w:color="auto"/>
            <w:right w:val="none" w:sz="0" w:space="0" w:color="auto"/>
          </w:divBdr>
          <w:divsChild>
            <w:div w:id="225070583">
              <w:marLeft w:val="1155"/>
              <w:marRight w:val="0"/>
              <w:marTop w:val="0"/>
              <w:marBottom w:val="0"/>
              <w:divBdr>
                <w:top w:val="none" w:sz="0" w:space="0" w:color="auto"/>
                <w:left w:val="none" w:sz="0" w:space="0" w:color="auto"/>
                <w:bottom w:val="none" w:sz="0" w:space="0" w:color="auto"/>
                <w:right w:val="none" w:sz="0" w:space="0" w:color="auto"/>
              </w:divBdr>
            </w:div>
            <w:div w:id="551233061">
              <w:marLeft w:val="1155"/>
              <w:marRight w:val="0"/>
              <w:marTop w:val="0"/>
              <w:marBottom w:val="0"/>
              <w:divBdr>
                <w:top w:val="none" w:sz="0" w:space="0" w:color="auto"/>
                <w:left w:val="none" w:sz="0" w:space="0" w:color="auto"/>
                <w:bottom w:val="none" w:sz="0" w:space="0" w:color="auto"/>
                <w:right w:val="none" w:sz="0" w:space="0" w:color="auto"/>
              </w:divBdr>
            </w:div>
            <w:div w:id="1778601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1338">
      <w:bodyDiv w:val="1"/>
      <w:marLeft w:val="0"/>
      <w:marRight w:val="0"/>
      <w:marTop w:val="0"/>
      <w:marBottom w:val="0"/>
      <w:divBdr>
        <w:top w:val="none" w:sz="0" w:space="0" w:color="auto"/>
        <w:left w:val="none" w:sz="0" w:space="0" w:color="auto"/>
        <w:bottom w:val="none" w:sz="0" w:space="0" w:color="auto"/>
        <w:right w:val="none" w:sz="0" w:space="0" w:color="auto"/>
      </w:divBdr>
      <w:divsChild>
        <w:div w:id="2083485001">
          <w:marLeft w:val="0"/>
          <w:marRight w:val="0"/>
          <w:marTop w:val="0"/>
          <w:marBottom w:val="0"/>
          <w:divBdr>
            <w:top w:val="none" w:sz="0" w:space="0" w:color="auto"/>
            <w:left w:val="none" w:sz="0" w:space="0" w:color="auto"/>
            <w:bottom w:val="none" w:sz="0" w:space="0" w:color="auto"/>
            <w:right w:val="none" w:sz="0" w:space="0" w:color="auto"/>
          </w:divBdr>
        </w:div>
        <w:div w:id="1681273189">
          <w:marLeft w:val="0"/>
          <w:marRight w:val="0"/>
          <w:marTop w:val="150"/>
          <w:marBottom w:val="0"/>
          <w:divBdr>
            <w:top w:val="none" w:sz="0" w:space="0" w:color="auto"/>
            <w:left w:val="none" w:sz="0" w:space="0" w:color="auto"/>
            <w:bottom w:val="none" w:sz="0" w:space="0" w:color="auto"/>
            <w:right w:val="none" w:sz="0" w:space="0" w:color="auto"/>
          </w:divBdr>
          <w:divsChild>
            <w:div w:id="2015719843">
              <w:marLeft w:val="1155"/>
              <w:marRight w:val="0"/>
              <w:marTop w:val="0"/>
              <w:marBottom w:val="0"/>
              <w:divBdr>
                <w:top w:val="none" w:sz="0" w:space="0" w:color="auto"/>
                <w:left w:val="none" w:sz="0" w:space="0" w:color="auto"/>
                <w:bottom w:val="none" w:sz="0" w:space="0" w:color="auto"/>
                <w:right w:val="none" w:sz="0" w:space="0" w:color="auto"/>
              </w:divBdr>
            </w:div>
            <w:div w:id="505634001">
              <w:marLeft w:val="1155"/>
              <w:marRight w:val="0"/>
              <w:marTop w:val="0"/>
              <w:marBottom w:val="0"/>
              <w:divBdr>
                <w:top w:val="none" w:sz="0" w:space="0" w:color="auto"/>
                <w:left w:val="none" w:sz="0" w:space="0" w:color="auto"/>
                <w:bottom w:val="none" w:sz="0" w:space="0" w:color="auto"/>
                <w:right w:val="none" w:sz="0" w:space="0" w:color="auto"/>
              </w:divBdr>
            </w:div>
            <w:div w:id="153827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242035">
      <w:bodyDiv w:val="1"/>
      <w:marLeft w:val="0"/>
      <w:marRight w:val="0"/>
      <w:marTop w:val="0"/>
      <w:marBottom w:val="0"/>
      <w:divBdr>
        <w:top w:val="none" w:sz="0" w:space="0" w:color="auto"/>
        <w:left w:val="none" w:sz="0" w:space="0" w:color="auto"/>
        <w:bottom w:val="none" w:sz="0" w:space="0" w:color="auto"/>
        <w:right w:val="none" w:sz="0" w:space="0" w:color="auto"/>
      </w:divBdr>
      <w:divsChild>
        <w:div w:id="515004269">
          <w:marLeft w:val="0"/>
          <w:marRight w:val="0"/>
          <w:marTop w:val="0"/>
          <w:marBottom w:val="0"/>
          <w:divBdr>
            <w:top w:val="none" w:sz="0" w:space="0" w:color="auto"/>
            <w:left w:val="none" w:sz="0" w:space="0" w:color="auto"/>
            <w:bottom w:val="none" w:sz="0" w:space="0" w:color="auto"/>
            <w:right w:val="none" w:sz="0" w:space="0" w:color="auto"/>
          </w:divBdr>
        </w:div>
        <w:div w:id="330723749">
          <w:marLeft w:val="0"/>
          <w:marRight w:val="0"/>
          <w:marTop w:val="150"/>
          <w:marBottom w:val="0"/>
          <w:divBdr>
            <w:top w:val="none" w:sz="0" w:space="0" w:color="auto"/>
            <w:left w:val="none" w:sz="0" w:space="0" w:color="auto"/>
            <w:bottom w:val="none" w:sz="0" w:space="0" w:color="auto"/>
            <w:right w:val="none" w:sz="0" w:space="0" w:color="auto"/>
          </w:divBdr>
          <w:divsChild>
            <w:div w:id="1202787598">
              <w:marLeft w:val="1155"/>
              <w:marRight w:val="0"/>
              <w:marTop w:val="0"/>
              <w:marBottom w:val="0"/>
              <w:divBdr>
                <w:top w:val="none" w:sz="0" w:space="0" w:color="auto"/>
                <w:left w:val="none" w:sz="0" w:space="0" w:color="auto"/>
                <w:bottom w:val="none" w:sz="0" w:space="0" w:color="auto"/>
                <w:right w:val="none" w:sz="0" w:space="0" w:color="auto"/>
              </w:divBdr>
            </w:div>
            <w:div w:id="939486074">
              <w:marLeft w:val="1155"/>
              <w:marRight w:val="0"/>
              <w:marTop w:val="0"/>
              <w:marBottom w:val="0"/>
              <w:divBdr>
                <w:top w:val="none" w:sz="0" w:space="0" w:color="auto"/>
                <w:left w:val="none" w:sz="0" w:space="0" w:color="auto"/>
                <w:bottom w:val="none" w:sz="0" w:space="0" w:color="auto"/>
                <w:right w:val="none" w:sz="0" w:space="0" w:color="auto"/>
              </w:divBdr>
            </w:div>
            <w:div w:id="145308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751642">
      <w:bodyDiv w:val="1"/>
      <w:marLeft w:val="0"/>
      <w:marRight w:val="0"/>
      <w:marTop w:val="0"/>
      <w:marBottom w:val="0"/>
      <w:divBdr>
        <w:top w:val="none" w:sz="0" w:space="0" w:color="auto"/>
        <w:left w:val="none" w:sz="0" w:space="0" w:color="auto"/>
        <w:bottom w:val="none" w:sz="0" w:space="0" w:color="auto"/>
        <w:right w:val="none" w:sz="0" w:space="0" w:color="auto"/>
      </w:divBdr>
      <w:divsChild>
        <w:div w:id="2055080314">
          <w:marLeft w:val="0"/>
          <w:marRight w:val="0"/>
          <w:marTop w:val="0"/>
          <w:marBottom w:val="0"/>
          <w:divBdr>
            <w:top w:val="none" w:sz="0" w:space="0" w:color="auto"/>
            <w:left w:val="none" w:sz="0" w:space="0" w:color="auto"/>
            <w:bottom w:val="none" w:sz="0" w:space="0" w:color="auto"/>
            <w:right w:val="none" w:sz="0" w:space="0" w:color="auto"/>
          </w:divBdr>
        </w:div>
        <w:div w:id="688873122">
          <w:marLeft w:val="0"/>
          <w:marRight w:val="0"/>
          <w:marTop w:val="150"/>
          <w:marBottom w:val="0"/>
          <w:divBdr>
            <w:top w:val="none" w:sz="0" w:space="0" w:color="auto"/>
            <w:left w:val="none" w:sz="0" w:space="0" w:color="auto"/>
            <w:bottom w:val="none" w:sz="0" w:space="0" w:color="auto"/>
            <w:right w:val="none" w:sz="0" w:space="0" w:color="auto"/>
          </w:divBdr>
          <w:divsChild>
            <w:div w:id="1278609862">
              <w:marLeft w:val="1155"/>
              <w:marRight w:val="0"/>
              <w:marTop w:val="0"/>
              <w:marBottom w:val="0"/>
              <w:divBdr>
                <w:top w:val="none" w:sz="0" w:space="0" w:color="auto"/>
                <w:left w:val="none" w:sz="0" w:space="0" w:color="auto"/>
                <w:bottom w:val="none" w:sz="0" w:space="0" w:color="auto"/>
                <w:right w:val="none" w:sz="0" w:space="0" w:color="auto"/>
              </w:divBdr>
            </w:div>
            <w:div w:id="2101756979">
              <w:marLeft w:val="1155"/>
              <w:marRight w:val="0"/>
              <w:marTop w:val="0"/>
              <w:marBottom w:val="0"/>
              <w:divBdr>
                <w:top w:val="none" w:sz="0" w:space="0" w:color="auto"/>
                <w:left w:val="none" w:sz="0" w:space="0" w:color="auto"/>
                <w:bottom w:val="none" w:sz="0" w:space="0" w:color="auto"/>
                <w:right w:val="none" w:sz="0" w:space="0" w:color="auto"/>
              </w:divBdr>
            </w:div>
            <w:div w:id="2008826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51968">
      <w:bodyDiv w:val="1"/>
      <w:marLeft w:val="0"/>
      <w:marRight w:val="0"/>
      <w:marTop w:val="0"/>
      <w:marBottom w:val="0"/>
      <w:divBdr>
        <w:top w:val="none" w:sz="0" w:space="0" w:color="auto"/>
        <w:left w:val="none" w:sz="0" w:space="0" w:color="auto"/>
        <w:bottom w:val="none" w:sz="0" w:space="0" w:color="auto"/>
        <w:right w:val="none" w:sz="0" w:space="0" w:color="auto"/>
      </w:divBdr>
    </w:div>
    <w:div w:id="3790089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2355">
      <w:bodyDiv w:val="1"/>
      <w:marLeft w:val="0"/>
      <w:marRight w:val="0"/>
      <w:marTop w:val="0"/>
      <w:marBottom w:val="0"/>
      <w:divBdr>
        <w:top w:val="none" w:sz="0" w:space="0" w:color="auto"/>
        <w:left w:val="none" w:sz="0" w:space="0" w:color="auto"/>
        <w:bottom w:val="none" w:sz="0" w:space="0" w:color="auto"/>
        <w:right w:val="none" w:sz="0" w:space="0" w:color="auto"/>
      </w:divBdr>
      <w:divsChild>
        <w:div w:id="37973203">
          <w:marLeft w:val="0"/>
          <w:marRight w:val="0"/>
          <w:marTop w:val="0"/>
          <w:marBottom w:val="0"/>
          <w:divBdr>
            <w:top w:val="none" w:sz="0" w:space="0" w:color="auto"/>
            <w:left w:val="none" w:sz="0" w:space="0" w:color="auto"/>
            <w:bottom w:val="none" w:sz="0" w:space="0" w:color="auto"/>
            <w:right w:val="none" w:sz="0" w:space="0" w:color="auto"/>
          </w:divBdr>
        </w:div>
        <w:div w:id="1266646295">
          <w:marLeft w:val="0"/>
          <w:marRight w:val="0"/>
          <w:marTop w:val="150"/>
          <w:marBottom w:val="0"/>
          <w:divBdr>
            <w:top w:val="none" w:sz="0" w:space="0" w:color="auto"/>
            <w:left w:val="none" w:sz="0" w:space="0" w:color="auto"/>
            <w:bottom w:val="none" w:sz="0" w:space="0" w:color="auto"/>
            <w:right w:val="none" w:sz="0" w:space="0" w:color="auto"/>
          </w:divBdr>
          <w:divsChild>
            <w:div w:id="1009522820">
              <w:marLeft w:val="1155"/>
              <w:marRight w:val="0"/>
              <w:marTop w:val="0"/>
              <w:marBottom w:val="0"/>
              <w:divBdr>
                <w:top w:val="none" w:sz="0" w:space="0" w:color="auto"/>
                <w:left w:val="none" w:sz="0" w:space="0" w:color="auto"/>
                <w:bottom w:val="none" w:sz="0" w:space="0" w:color="auto"/>
                <w:right w:val="none" w:sz="0" w:space="0" w:color="auto"/>
              </w:divBdr>
            </w:div>
            <w:div w:id="376054515">
              <w:marLeft w:val="1155"/>
              <w:marRight w:val="0"/>
              <w:marTop w:val="0"/>
              <w:marBottom w:val="0"/>
              <w:divBdr>
                <w:top w:val="none" w:sz="0" w:space="0" w:color="auto"/>
                <w:left w:val="none" w:sz="0" w:space="0" w:color="auto"/>
                <w:bottom w:val="none" w:sz="0" w:space="0" w:color="auto"/>
                <w:right w:val="none" w:sz="0" w:space="0" w:color="auto"/>
              </w:divBdr>
            </w:div>
            <w:div w:id="1525366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67796">
      <w:bodyDiv w:val="1"/>
      <w:marLeft w:val="0"/>
      <w:marRight w:val="0"/>
      <w:marTop w:val="0"/>
      <w:marBottom w:val="0"/>
      <w:divBdr>
        <w:top w:val="none" w:sz="0" w:space="0" w:color="auto"/>
        <w:left w:val="none" w:sz="0" w:space="0" w:color="auto"/>
        <w:bottom w:val="none" w:sz="0" w:space="0" w:color="auto"/>
        <w:right w:val="none" w:sz="0" w:space="0" w:color="auto"/>
      </w:divBdr>
      <w:divsChild>
        <w:div w:id="649334187">
          <w:marLeft w:val="0"/>
          <w:marRight w:val="0"/>
          <w:marTop w:val="0"/>
          <w:marBottom w:val="0"/>
          <w:divBdr>
            <w:top w:val="none" w:sz="0" w:space="0" w:color="auto"/>
            <w:left w:val="none" w:sz="0" w:space="0" w:color="auto"/>
            <w:bottom w:val="none" w:sz="0" w:space="0" w:color="auto"/>
            <w:right w:val="none" w:sz="0" w:space="0" w:color="auto"/>
          </w:divBdr>
        </w:div>
        <w:div w:id="1964801536">
          <w:marLeft w:val="0"/>
          <w:marRight w:val="0"/>
          <w:marTop w:val="150"/>
          <w:marBottom w:val="0"/>
          <w:divBdr>
            <w:top w:val="none" w:sz="0" w:space="0" w:color="auto"/>
            <w:left w:val="none" w:sz="0" w:space="0" w:color="auto"/>
            <w:bottom w:val="none" w:sz="0" w:space="0" w:color="auto"/>
            <w:right w:val="none" w:sz="0" w:space="0" w:color="auto"/>
          </w:divBdr>
          <w:divsChild>
            <w:div w:id="551382105">
              <w:marLeft w:val="1155"/>
              <w:marRight w:val="0"/>
              <w:marTop w:val="0"/>
              <w:marBottom w:val="0"/>
              <w:divBdr>
                <w:top w:val="none" w:sz="0" w:space="0" w:color="auto"/>
                <w:left w:val="none" w:sz="0" w:space="0" w:color="auto"/>
                <w:bottom w:val="none" w:sz="0" w:space="0" w:color="auto"/>
                <w:right w:val="none" w:sz="0" w:space="0" w:color="auto"/>
              </w:divBdr>
            </w:div>
            <w:div w:id="690491930">
              <w:marLeft w:val="1155"/>
              <w:marRight w:val="0"/>
              <w:marTop w:val="0"/>
              <w:marBottom w:val="0"/>
              <w:divBdr>
                <w:top w:val="none" w:sz="0" w:space="0" w:color="auto"/>
                <w:left w:val="none" w:sz="0" w:space="0" w:color="auto"/>
                <w:bottom w:val="none" w:sz="0" w:space="0" w:color="auto"/>
                <w:right w:val="none" w:sz="0" w:space="0" w:color="auto"/>
              </w:divBdr>
            </w:div>
            <w:div w:id="200940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5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08397">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1312">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1953137">
      <w:bodyDiv w:val="1"/>
      <w:marLeft w:val="0"/>
      <w:marRight w:val="0"/>
      <w:marTop w:val="0"/>
      <w:marBottom w:val="0"/>
      <w:divBdr>
        <w:top w:val="none" w:sz="0" w:space="0" w:color="auto"/>
        <w:left w:val="none" w:sz="0" w:space="0" w:color="auto"/>
        <w:bottom w:val="none" w:sz="0" w:space="0" w:color="auto"/>
        <w:right w:val="none" w:sz="0" w:space="0" w:color="auto"/>
      </w:divBdr>
      <w:divsChild>
        <w:div w:id="1719478024">
          <w:marLeft w:val="0"/>
          <w:marRight w:val="0"/>
          <w:marTop w:val="0"/>
          <w:marBottom w:val="0"/>
          <w:divBdr>
            <w:top w:val="none" w:sz="0" w:space="0" w:color="auto"/>
            <w:left w:val="none" w:sz="0" w:space="0" w:color="auto"/>
            <w:bottom w:val="none" w:sz="0" w:space="0" w:color="auto"/>
            <w:right w:val="none" w:sz="0" w:space="0" w:color="auto"/>
          </w:divBdr>
        </w:div>
        <w:div w:id="804009868">
          <w:marLeft w:val="0"/>
          <w:marRight w:val="0"/>
          <w:marTop w:val="150"/>
          <w:marBottom w:val="0"/>
          <w:divBdr>
            <w:top w:val="none" w:sz="0" w:space="0" w:color="auto"/>
            <w:left w:val="none" w:sz="0" w:space="0" w:color="auto"/>
            <w:bottom w:val="none" w:sz="0" w:space="0" w:color="auto"/>
            <w:right w:val="none" w:sz="0" w:space="0" w:color="auto"/>
          </w:divBdr>
          <w:divsChild>
            <w:div w:id="1474830889">
              <w:marLeft w:val="1155"/>
              <w:marRight w:val="0"/>
              <w:marTop w:val="0"/>
              <w:marBottom w:val="0"/>
              <w:divBdr>
                <w:top w:val="none" w:sz="0" w:space="0" w:color="auto"/>
                <w:left w:val="none" w:sz="0" w:space="0" w:color="auto"/>
                <w:bottom w:val="none" w:sz="0" w:space="0" w:color="auto"/>
                <w:right w:val="none" w:sz="0" w:space="0" w:color="auto"/>
              </w:divBdr>
            </w:div>
            <w:div w:id="372652931">
              <w:marLeft w:val="1155"/>
              <w:marRight w:val="0"/>
              <w:marTop w:val="0"/>
              <w:marBottom w:val="0"/>
              <w:divBdr>
                <w:top w:val="none" w:sz="0" w:space="0" w:color="auto"/>
                <w:left w:val="none" w:sz="0" w:space="0" w:color="auto"/>
                <w:bottom w:val="none" w:sz="0" w:space="0" w:color="auto"/>
                <w:right w:val="none" w:sz="0" w:space="0" w:color="auto"/>
              </w:divBdr>
            </w:div>
            <w:div w:id="44357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339572">
      <w:bodyDiv w:val="1"/>
      <w:marLeft w:val="0"/>
      <w:marRight w:val="0"/>
      <w:marTop w:val="0"/>
      <w:marBottom w:val="0"/>
      <w:divBdr>
        <w:top w:val="none" w:sz="0" w:space="0" w:color="auto"/>
        <w:left w:val="none" w:sz="0" w:space="0" w:color="auto"/>
        <w:bottom w:val="none" w:sz="0" w:space="0" w:color="auto"/>
        <w:right w:val="none" w:sz="0" w:space="0" w:color="auto"/>
      </w:divBdr>
      <w:divsChild>
        <w:div w:id="1283924059">
          <w:marLeft w:val="0"/>
          <w:marRight w:val="0"/>
          <w:marTop w:val="0"/>
          <w:marBottom w:val="0"/>
          <w:divBdr>
            <w:top w:val="none" w:sz="0" w:space="0" w:color="auto"/>
            <w:left w:val="none" w:sz="0" w:space="0" w:color="auto"/>
            <w:bottom w:val="none" w:sz="0" w:space="0" w:color="auto"/>
            <w:right w:val="none" w:sz="0" w:space="0" w:color="auto"/>
          </w:divBdr>
        </w:div>
        <w:div w:id="1631126164">
          <w:marLeft w:val="0"/>
          <w:marRight w:val="0"/>
          <w:marTop w:val="150"/>
          <w:marBottom w:val="0"/>
          <w:divBdr>
            <w:top w:val="none" w:sz="0" w:space="0" w:color="auto"/>
            <w:left w:val="none" w:sz="0" w:space="0" w:color="auto"/>
            <w:bottom w:val="none" w:sz="0" w:space="0" w:color="auto"/>
            <w:right w:val="none" w:sz="0" w:space="0" w:color="auto"/>
          </w:divBdr>
          <w:divsChild>
            <w:div w:id="145900873">
              <w:marLeft w:val="1155"/>
              <w:marRight w:val="0"/>
              <w:marTop w:val="0"/>
              <w:marBottom w:val="0"/>
              <w:divBdr>
                <w:top w:val="none" w:sz="0" w:space="0" w:color="auto"/>
                <w:left w:val="none" w:sz="0" w:space="0" w:color="auto"/>
                <w:bottom w:val="none" w:sz="0" w:space="0" w:color="auto"/>
                <w:right w:val="none" w:sz="0" w:space="0" w:color="auto"/>
              </w:divBdr>
            </w:div>
            <w:div w:id="681130959">
              <w:marLeft w:val="1155"/>
              <w:marRight w:val="0"/>
              <w:marTop w:val="0"/>
              <w:marBottom w:val="0"/>
              <w:divBdr>
                <w:top w:val="none" w:sz="0" w:space="0" w:color="auto"/>
                <w:left w:val="none" w:sz="0" w:space="0" w:color="auto"/>
                <w:bottom w:val="none" w:sz="0" w:space="0" w:color="auto"/>
                <w:right w:val="none" w:sz="0" w:space="0" w:color="auto"/>
              </w:divBdr>
            </w:div>
            <w:div w:id="227351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67905">
      <w:bodyDiv w:val="1"/>
      <w:marLeft w:val="0"/>
      <w:marRight w:val="0"/>
      <w:marTop w:val="0"/>
      <w:marBottom w:val="0"/>
      <w:divBdr>
        <w:top w:val="none" w:sz="0" w:space="0" w:color="auto"/>
        <w:left w:val="none" w:sz="0" w:space="0" w:color="auto"/>
        <w:bottom w:val="none" w:sz="0" w:space="0" w:color="auto"/>
        <w:right w:val="none" w:sz="0" w:space="0" w:color="auto"/>
      </w:divBdr>
      <w:divsChild>
        <w:div w:id="447047219">
          <w:marLeft w:val="0"/>
          <w:marRight w:val="0"/>
          <w:marTop w:val="0"/>
          <w:marBottom w:val="0"/>
          <w:divBdr>
            <w:top w:val="none" w:sz="0" w:space="0" w:color="auto"/>
            <w:left w:val="none" w:sz="0" w:space="0" w:color="auto"/>
            <w:bottom w:val="none" w:sz="0" w:space="0" w:color="auto"/>
            <w:right w:val="none" w:sz="0" w:space="0" w:color="auto"/>
          </w:divBdr>
        </w:div>
        <w:div w:id="493689978">
          <w:marLeft w:val="0"/>
          <w:marRight w:val="0"/>
          <w:marTop w:val="150"/>
          <w:marBottom w:val="0"/>
          <w:divBdr>
            <w:top w:val="none" w:sz="0" w:space="0" w:color="auto"/>
            <w:left w:val="none" w:sz="0" w:space="0" w:color="auto"/>
            <w:bottom w:val="none" w:sz="0" w:space="0" w:color="auto"/>
            <w:right w:val="none" w:sz="0" w:space="0" w:color="auto"/>
          </w:divBdr>
          <w:divsChild>
            <w:div w:id="1890219850">
              <w:marLeft w:val="1155"/>
              <w:marRight w:val="0"/>
              <w:marTop w:val="0"/>
              <w:marBottom w:val="0"/>
              <w:divBdr>
                <w:top w:val="none" w:sz="0" w:space="0" w:color="auto"/>
                <w:left w:val="none" w:sz="0" w:space="0" w:color="auto"/>
                <w:bottom w:val="none" w:sz="0" w:space="0" w:color="auto"/>
                <w:right w:val="none" w:sz="0" w:space="0" w:color="auto"/>
              </w:divBdr>
            </w:div>
            <w:div w:id="86730419">
              <w:marLeft w:val="1155"/>
              <w:marRight w:val="0"/>
              <w:marTop w:val="0"/>
              <w:marBottom w:val="0"/>
              <w:divBdr>
                <w:top w:val="none" w:sz="0" w:space="0" w:color="auto"/>
                <w:left w:val="none" w:sz="0" w:space="0" w:color="auto"/>
                <w:bottom w:val="none" w:sz="0" w:space="0" w:color="auto"/>
                <w:right w:val="none" w:sz="0" w:space="0" w:color="auto"/>
              </w:divBdr>
            </w:div>
            <w:div w:id="180053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15710">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87229">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255085">
      <w:bodyDiv w:val="1"/>
      <w:marLeft w:val="0"/>
      <w:marRight w:val="0"/>
      <w:marTop w:val="0"/>
      <w:marBottom w:val="0"/>
      <w:divBdr>
        <w:top w:val="none" w:sz="0" w:space="0" w:color="auto"/>
        <w:left w:val="none" w:sz="0" w:space="0" w:color="auto"/>
        <w:bottom w:val="none" w:sz="0" w:space="0" w:color="auto"/>
        <w:right w:val="none" w:sz="0" w:space="0" w:color="auto"/>
      </w:divBdr>
      <w:divsChild>
        <w:div w:id="14693115">
          <w:marLeft w:val="0"/>
          <w:marRight w:val="0"/>
          <w:marTop w:val="0"/>
          <w:marBottom w:val="0"/>
          <w:divBdr>
            <w:top w:val="none" w:sz="0" w:space="0" w:color="auto"/>
            <w:left w:val="none" w:sz="0" w:space="0" w:color="auto"/>
            <w:bottom w:val="none" w:sz="0" w:space="0" w:color="auto"/>
            <w:right w:val="none" w:sz="0" w:space="0" w:color="auto"/>
          </w:divBdr>
        </w:div>
        <w:div w:id="1923680750">
          <w:marLeft w:val="0"/>
          <w:marRight w:val="0"/>
          <w:marTop w:val="150"/>
          <w:marBottom w:val="0"/>
          <w:divBdr>
            <w:top w:val="none" w:sz="0" w:space="0" w:color="auto"/>
            <w:left w:val="none" w:sz="0" w:space="0" w:color="auto"/>
            <w:bottom w:val="none" w:sz="0" w:space="0" w:color="auto"/>
            <w:right w:val="none" w:sz="0" w:space="0" w:color="auto"/>
          </w:divBdr>
          <w:divsChild>
            <w:div w:id="514080381">
              <w:marLeft w:val="1155"/>
              <w:marRight w:val="0"/>
              <w:marTop w:val="0"/>
              <w:marBottom w:val="0"/>
              <w:divBdr>
                <w:top w:val="none" w:sz="0" w:space="0" w:color="auto"/>
                <w:left w:val="none" w:sz="0" w:space="0" w:color="auto"/>
                <w:bottom w:val="none" w:sz="0" w:space="0" w:color="auto"/>
                <w:right w:val="none" w:sz="0" w:space="0" w:color="auto"/>
              </w:divBdr>
            </w:div>
            <w:div w:id="1563834274">
              <w:marLeft w:val="1155"/>
              <w:marRight w:val="0"/>
              <w:marTop w:val="0"/>
              <w:marBottom w:val="0"/>
              <w:divBdr>
                <w:top w:val="none" w:sz="0" w:space="0" w:color="auto"/>
                <w:left w:val="none" w:sz="0" w:space="0" w:color="auto"/>
                <w:bottom w:val="none" w:sz="0" w:space="0" w:color="auto"/>
                <w:right w:val="none" w:sz="0" w:space="0" w:color="auto"/>
              </w:divBdr>
            </w:div>
            <w:div w:id="149352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0955">
      <w:bodyDiv w:val="1"/>
      <w:marLeft w:val="0"/>
      <w:marRight w:val="0"/>
      <w:marTop w:val="0"/>
      <w:marBottom w:val="0"/>
      <w:divBdr>
        <w:top w:val="none" w:sz="0" w:space="0" w:color="auto"/>
        <w:left w:val="none" w:sz="0" w:space="0" w:color="auto"/>
        <w:bottom w:val="none" w:sz="0" w:space="0" w:color="auto"/>
        <w:right w:val="none" w:sz="0" w:space="0" w:color="auto"/>
      </w:divBdr>
      <w:divsChild>
        <w:div w:id="868373387">
          <w:marLeft w:val="0"/>
          <w:marRight w:val="0"/>
          <w:marTop w:val="0"/>
          <w:marBottom w:val="0"/>
          <w:divBdr>
            <w:top w:val="none" w:sz="0" w:space="0" w:color="auto"/>
            <w:left w:val="none" w:sz="0" w:space="0" w:color="auto"/>
            <w:bottom w:val="none" w:sz="0" w:space="0" w:color="auto"/>
            <w:right w:val="none" w:sz="0" w:space="0" w:color="auto"/>
          </w:divBdr>
        </w:div>
        <w:div w:id="1592467708">
          <w:marLeft w:val="0"/>
          <w:marRight w:val="0"/>
          <w:marTop w:val="150"/>
          <w:marBottom w:val="0"/>
          <w:divBdr>
            <w:top w:val="none" w:sz="0" w:space="0" w:color="auto"/>
            <w:left w:val="none" w:sz="0" w:space="0" w:color="auto"/>
            <w:bottom w:val="none" w:sz="0" w:space="0" w:color="auto"/>
            <w:right w:val="none" w:sz="0" w:space="0" w:color="auto"/>
          </w:divBdr>
          <w:divsChild>
            <w:div w:id="96678686">
              <w:marLeft w:val="1155"/>
              <w:marRight w:val="0"/>
              <w:marTop w:val="0"/>
              <w:marBottom w:val="0"/>
              <w:divBdr>
                <w:top w:val="none" w:sz="0" w:space="0" w:color="auto"/>
                <w:left w:val="none" w:sz="0" w:space="0" w:color="auto"/>
                <w:bottom w:val="none" w:sz="0" w:space="0" w:color="auto"/>
                <w:right w:val="none" w:sz="0" w:space="0" w:color="auto"/>
              </w:divBdr>
            </w:div>
            <w:div w:id="650721533">
              <w:marLeft w:val="1155"/>
              <w:marRight w:val="0"/>
              <w:marTop w:val="0"/>
              <w:marBottom w:val="0"/>
              <w:divBdr>
                <w:top w:val="none" w:sz="0" w:space="0" w:color="auto"/>
                <w:left w:val="none" w:sz="0" w:space="0" w:color="auto"/>
                <w:bottom w:val="none" w:sz="0" w:space="0" w:color="auto"/>
                <w:right w:val="none" w:sz="0" w:space="0" w:color="auto"/>
              </w:divBdr>
            </w:div>
            <w:div w:id="181698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525534">
      <w:bodyDiv w:val="1"/>
      <w:marLeft w:val="0"/>
      <w:marRight w:val="0"/>
      <w:marTop w:val="0"/>
      <w:marBottom w:val="0"/>
      <w:divBdr>
        <w:top w:val="none" w:sz="0" w:space="0" w:color="auto"/>
        <w:left w:val="none" w:sz="0" w:space="0" w:color="auto"/>
        <w:bottom w:val="none" w:sz="0" w:space="0" w:color="auto"/>
        <w:right w:val="none" w:sz="0" w:space="0" w:color="auto"/>
      </w:divBdr>
      <w:divsChild>
        <w:div w:id="738985128">
          <w:marLeft w:val="0"/>
          <w:marRight w:val="0"/>
          <w:marTop w:val="0"/>
          <w:marBottom w:val="0"/>
          <w:divBdr>
            <w:top w:val="none" w:sz="0" w:space="0" w:color="auto"/>
            <w:left w:val="none" w:sz="0" w:space="0" w:color="auto"/>
            <w:bottom w:val="none" w:sz="0" w:space="0" w:color="auto"/>
            <w:right w:val="none" w:sz="0" w:space="0" w:color="auto"/>
          </w:divBdr>
        </w:div>
        <w:div w:id="1460414587">
          <w:marLeft w:val="0"/>
          <w:marRight w:val="0"/>
          <w:marTop w:val="150"/>
          <w:marBottom w:val="0"/>
          <w:divBdr>
            <w:top w:val="none" w:sz="0" w:space="0" w:color="auto"/>
            <w:left w:val="none" w:sz="0" w:space="0" w:color="auto"/>
            <w:bottom w:val="none" w:sz="0" w:space="0" w:color="auto"/>
            <w:right w:val="none" w:sz="0" w:space="0" w:color="auto"/>
          </w:divBdr>
          <w:divsChild>
            <w:div w:id="710685618">
              <w:marLeft w:val="1155"/>
              <w:marRight w:val="0"/>
              <w:marTop w:val="0"/>
              <w:marBottom w:val="0"/>
              <w:divBdr>
                <w:top w:val="none" w:sz="0" w:space="0" w:color="auto"/>
                <w:left w:val="none" w:sz="0" w:space="0" w:color="auto"/>
                <w:bottom w:val="none" w:sz="0" w:space="0" w:color="auto"/>
                <w:right w:val="none" w:sz="0" w:space="0" w:color="auto"/>
              </w:divBdr>
            </w:div>
            <w:div w:id="1545018271">
              <w:marLeft w:val="1155"/>
              <w:marRight w:val="0"/>
              <w:marTop w:val="0"/>
              <w:marBottom w:val="0"/>
              <w:divBdr>
                <w:top w:val="none" w:sz="0" w:space="0" w:color="auto"/>
                <w:left w:val="none" w:sz="0" w:space="0" w:color="auto"/>
                <w:bottom w:val="none" w:sz="0" w:space="0" w:color="auto"/>
                <w:right w:val="none" w:sz="0" w:space="0" w:color="auto"/>
              </w:divBdr>
            </w:div>
            <w:div w:id="886144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02377">
      <w:bodyDiv w:val="1"/>
      <w:marLeft w:val="0"/>
      <w:marRight w:val="0"/>
      <w:marTop w:val="0"/>
      <w:marBottom w:val="0"/>
      <w:divBdr>
        <w:top w:val="none" w:sz="0" w:space="0" w:color="auto"/>
        <w:left w:val="none" w:sz="0" w:space="0" w:color="auto"/>
        <w:bottom w:val="none" w:sz="0" w:space="0" w:color="auto"/>
        <w:right w:val="none" w:sz="0" w:space="0" w:color="auto"/>
      </w:divBdr>
      <w:divsChild>
        <w:div w:id="1494375566">
          <w:marLeft w:val="0"/>
          <w:marRight w:val="0"/>
          <w:marTop w:val="0"/>
          <w:marBottom w:val="0"/>
          <w:divBdr>
            <w:top w:val="none" w:sz="0" w:space="0" w:color="auto"/>
            <w:left w:val="none" w:sz="0" w:space="0" w:color="auto"/>
            <w:bottom w:val="none" w:sz="0" w:space="0" w:color="auto"/>
            <w:right w:val="none" w:sz="0" w:space="0" w:color="auto"/>
          </w:divBdr>
        </w:div>
        <w:div w:id="980573264">
          <w:marLeft w:val="0"/>
          <w:marRight w:val="0"/>
          <w:marTop w:val="150"/>
          <w:marBottom w:val="0"/>
          <w:divBdr>
            <w:top w:val="none" w:sz="0" w:space="0" w:color="auto"/>
            <w:left w:val="none" w:sz="0" w:space="0" w:color="auto"/>
            <w:bottom w:val="none" w:sz="0" w:space="0" w:color="auto"/>
            <w:right w:val="none" w:sz="0" w:space="0" w:color="auto"/>
          </w:divBdr>
          <w:divsChild>
            <w:div w:id="911499716">
              <w:marLeft w:val="1155"/>
              <w:marRight w:val="0"/>
              <w:marTop w:val="0"/>
              <w:marBottom w:val="0"/>
              <w:divBdr>
                <w:top w:val="none" w:sz="0" w:space="0" w:color="auto"/>
                <w:left w:val="none" w:sz="0" w:space="0" w:color="auto"/>
                <w:bottom w:val="none" w:sz="0" w:space="0" w:color="auto"/>
                <w:right w:val="none" w:sz="0" w:space="0" w:color="auto"/>
              </w:divBdr>
            </w:div>
            <w:div w:id="880747016">
              <w:marLeft w:val="1155"/>
              <w:marRight w:val="0"/>
              <w:marTop w:val="0"/>
              <w:marBottom w:val="0"/>
              <w:divBdr>
                <w:top w:val="none" w:sz="0" w:space="0" w:color="auto"/>
                <w:left w:val="none" w:sz="0" w:space="0" w:color="auto"/>
                <w:bottom w:val="none" w:sz="0" w:space="0" w:color="auto"/>
                <w:right w:val="none" w:sz="0" w:space="0" w:color="auto"/>
              </w:divBdr>
            </w:div>
            <w:div w:id="321470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7739">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60484">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573003">
      <w:bodyDiv w:val="1"/>
      <w:marLeft w:val="0"/>
      <w:marRight w:val="0"/>
      <w:marTop w:val="0"/>
      <w:marBottom w:val="0"/>
      <w:divBdr>
        <w:top w:val="none" w:sz="0" w:space="0" w:color="auto"/>
        <w:left w:val="none" w:sz="0" w:space="0" w:color="auto"/>
        <w:bottom w:val="none" w:sz="0" w:space="0" w:color="auto"/>
        <w:right w:val="none" w:sz="0" w:space="0" w:color="auto"/>
      </w:divBdr>
      <w:divsChild>
        <w:div w:id="1784955574">
          <w:marLeft w:val="0"/>
          <w:marRight w:val="0"/>
          <w:marTop w:val="0"/>
          <w:marBottom w:val="0"/>
          <w:divBdr>
            <w:top w:val="none" w:sz="0" w:space="0" w:color="auto"/>
            <w:left w:val="none" w:sz="0" w:space="0" w:color="auto"/>
            <w:bottom w:val="none" w:sz="0" w:space="0" w:color="auto"/>
            <w:right w:val="none" w:sz="0" w:space="0" w:color="auto"/>
          </w:divBdr>
        </w:div>
        <w:div w:id="728189207">
          <w:marLeft w:val="0"/>
          <w:marRight w:val="0"/>
          <w:marTop w:val="150"/>
          <w:marBottom w:val="0"/>
          <w:divBdr>
            <w:top w:val="none" w:sz="0" w:space="0" w:color="auto"/>
            <w:left w:val="none" w:sz="0" w:space="0" w:color="auto"/>
            <w:bottom w:val="none" w:sz="0" w:space="0" w:color="auto"/>
            <w:right w:val="none" w:sz="0" w:space="0" w:color="auto"/>
          </w:divBdr>
          <w:divsChild>
            <w:div w:id="888423082">
              <w:marLeft w:val="1155"/>
              <w:marRight w:val="0"/>
              <w:marTop w:val="0"/>
              <w:marBottom w:val="0"/>
              <w:divBdr>
                <w:top w:val="none" w:sz="0" w:space="0" w:color="auto"/>
                <w:left w:val="none" w:sz="0" w:space="0" w:color="auto"/>
                <w:bottom w:val="none" w:sz="0" w:space="0" w:color="auto"/>
                <w:right w:val="none" w:sz="0" w:space="0" w:color="auto"/>
              </w:divBdr>
            </w:div>
            <w:div w:id="25907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5567">
      <w:bodyDiv w:val="1"/>
      <w:marLeft w:val="0"/>
      <w:marRight w:val="0"/>
      <w:marTop w:val="0"/>
      <w:marBottom w:val="0"/>
      <w:divBdr>
        <w:top w:val="none" w:sz="0" w:space="0" w:color="auto"/>
        <w:left w:val="none" w:sz="0" w:space="0" w:color="auto"/>
        <w:bottom w:val="none" w:sz="0" w:space="0" w:color="auto"/>
        <w:right w:val="none" w:sz="0" w:space="0" w:color="auto"/>
      </w:divBdr>
      <w:divsChild>
        <w:div w:id="1727336634">
          <w:marLeft w:val="0"/>
          <w:marRight w:val="0"/>
          <w:marTop w:val="0"/>
          <w:marBottom w:val="0"/>
          <w:divBdr>
            <w:top w:val="none" w:sz="0" w:space="0" w:color="auto"/>
            <w:left w:val="none" w:sz="0" w:space="0" w:color="auto"/>
            <w:bottom w:val="none" w:sz="0" w:space="0" w:color="auto"/>
            <w:right w:val="none" w:sz="0" w:space="0" w:color="auto"/>
          </w:divBdr>
        </w:div>
        <w:div w:id="1909924743">
          <w:marLeft w:val="0"/>
          <w:marRight w:val="0"/>
          <w:marTop w:val="150"/>
          <w:marBottom w:val="0"/>
          <w:divBdr>
            <w:top w:val="none" w:sz="0" w:space="0" w:color="auto"/>
            <w:left w:val="none" w:sz="0" w:space="0" w:color="auto"/>
            <w:bottom w:val="none" w:sz="0" w:space="0" w:color="auto"/>
            <w:right w:val="none" w:sz="0" w:space="0" w:color="auto"/>
          </w:divBdr>
          <w:divsChild>
            <w:div w:id="1106265882">
              <w:marLeft w:val="1155"/>
              <w:marRight w:val="0"/>
              <w:marTop w:val="0"/>
              <w:marBottom w:val="0"/>
              <w:divBdr>
                <w:top w:val="none" w:sz="0" w:space="0" w:color="auto"/>
                <w:left w:val="none" w:sz="0" w:space="0" w:color="auto"/>
                <w:bottom w:val="none" w:sz="0" w:space="0" w:color="auto"/>
                <w:right w:val="none" w:sz="0" w:space="0" w:color="auto"/>
              </w:divBdr>
            </w:div>
            <w:div w:id="1139228396">
              <w:marLeft w:val="1155"/>
              <w:marRight w:val="0"/>
              <w:marTop w:val="0"/>
              <w:marBottom w:val="0"/>
              <w:divBdr>
                <w:top w:val="none" w:sz="0" w:space="0" w:color="auto"/>
                <w:left w:val="none" w:sz="0" w:space="0" w:color="auto"/>
                <w:bottom w:val="none" w:sz="0" w:space="0" w:color="auto"/>
                <w:right w:val="none" w:sz="0" w:space="0" w:color="auto"/>
              </w:divBdr>
            </w:div>
            <w:div w:id="195391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4406">
      <w:bodyDiv w:val="1"/>
      <w:marLeft w:val="0"/>
      <w:marRight w:val="0"/>
      <w:marTop w:val="0"/>
      <w:marBottom w:val="0"/>
      <w:divBdr>
        <w:top w:val="none" w:sz="0" w:space="0" w:color="auto"/>
        <w:left w:val="none" w:sz="0" w:space="0" w:color="auto"/>
        <w:bottom w:val="none" w:sz="0" w:space="0" w:color="auto"/>
        <w:right w:val="none" w:sz="0" w:space="0" w:color="auto"/>
      </w:divBdr>
      <w:divsChild>
        <w:div w:id="1647659457">
          <w:marLeft w:val="0"/>
          <w:marRight w:val="0"/>
          <w:marTop w:val="0"/>
          <w:marBottom w:val="0"/>
          <w:divBdr>
            <w:top w:val="none" w:sz="0" w:space="0" w:color="auto"/>
            <w:left w:val="none" w:sz="0" w:space="0" w:color="auto"/>
            <w:bottom w:val="none" w:sz="0" w:space="0" w:color="auto"/>
            <w:right w:val="none" w:sz="0" w:space="0" w:color="auto"/>
          </w:divBdr>
        </w:div>
        <w:div w:id="747576052">
          <w:marLeft w:val="0"/>
          <w:marRight w:val="0"/>
          <w:marTop w:val="150"/>
          <w:marBottom w:val="0"/>
          <w:divBdr>
            <w:top w:val="none" w:sz="0" w:space="0" w:color="auto"/>
            <w:left w:val="none" w:sz="0" w:space="0" w:color="auto"/>
            <w:bottom w:val="none" w:sz="0" w:space="0" w:color="auto"/>
            <w:right w:val="none" w:sz="0" w:space="0" w:color="auto"/>
          </w:divBdr>
          <w:divsChild>
            <w:div w:id="1771312530">
              <w:marLeft w:val="1155"/>
              <w:marRight w:val="0"/>
              <w:marTop w:val="0"/>
              <w:marBottom w:val="0"/>
              <w:divBdr>
                <w:top w:val="none" w:sz="0" w:space="0" w:color="auto"/>
                <w:left w:val="none" w:sz="0" w:space="0" w:color="auto"/>
                <w:bottom w:val="none" w:sz="0" w:space="0" w:color="auto"/>
                <w:right w:val="none" w:sz="0" w:space="0" w:color="auto"/>
              </w:divBdr>
            </w:div>
            <w:div w:id="258372816">
              <w:marLeft w:val="1155"/>
              <w:marRight w:val="0"/>
              <w:marTop w:val="0"/>
              <w:marBottom w:val="0"/>
              <w:divBdr>
                <w:top w:val="none" w:sz="0" w:space="0" w:color="auto"/>
                <w:left w:val="none" w:sz="0" w:space="0" w:color="auto"/>
                <w:bottom w:val="none" w:sz="0" w:space="0" w:color="auto"/>
                <w:right w:val="none" w:sz="0" w:space="0" w:color="auto"/>
              </w:divBdr>
            </w:div>
            <w:div w:id="211998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883852">
      <w:bodyDiv w:val="1"/>
      <w:marLeft w:val="0"/>
      <w:marRight w:val="0"/>
      <w:marTop w:val="0"/>
      <w:marBottom w:val="0"/>
      <w:divBdr>
        <w:top w:val="none" w:sz="0" w:space="0" w:color="auto"/>
        <w:left w:val="none" w:sz="0" w:space="0" w:color="auto"/>
        <w:bottom w:val="none" w:sz="0" w:space="0" w:color="auto"/>
        <w:right w:val="none" w:sz="0" w:space="0" w:color="auto"/>
      </w:divBdr>
      <w:divsChild>
        <w:div w:id="1327856857">
          <w:marLeft w:val="0"/>
          <w:marRight w:val="0"/>
          <w:marTop w:val="0"/>
          <w:marBottom w:val="0"/>
          <w:divBdr>
            <w:top w:val="none" w:sz="0" w:space="0" w:color="auto"/>
            <w:left w:val="none" w:sz="0" w:space="0" w:color="auto"/>
            <w:bottom w:val="none" w:sz="0" w:space="0" w:color="auto"/>
            <w:right w:val="none" w:sz="0" w:space="0" w:color="auto"/>
          </w:divBdr>
        </w:div>
        <w:div w:id="1727677398">
          <w:marLeft w:val="0"/>
          <w:marRight w:val="0"/>
          <w:marTop w:val="150"/>
          <w:marBottom w:val="0"/>
          <w:divBdr>
            <w:top w:val="none" w:sz="0" w:space="0" w:color="auto"/>
            <w:left w:val="none" w:sz="0" w:space="0" w:color="auto"/>
            <w:bottom w:val="none" w:sz="0" w:space="0" w:color="auto"/>
            <w:right w:val="none" w:sz="0" w:space="0" w:color="auto"/>
          </w:divBdr>
          <w:divsChild>
            <w:div w:id="1579291477">
              <w:marLeft w:val="1155"/>
              <w:marRight w:val="0"/>
              <w:marTop w:val="0"/>
              <w:marBottom w:val="0"/>
              <w:divBdr>
                <w:top w:val="none" w:sz="0" w:space="0" w:color="auto"/>
                <w:left w:val="none" w:sz="0" w:space="0" w:color="auto"/>
                <w:bottom w:val="none" w:sz="0" w:space="0" w:color="auto"/>
                <w:right w:val="none" w:sz="0" w:space="0" w:color="auto"/>
              </w:divBdr>
            </w:div>
            <w:div w:id="1094790941">
              <w:marLeft w:val="1155"/>
              <w:marRight w:val="0"/>
              <w:marTop w:val="0"/>
              <w:marBottom w:val="0"/>
              <w:divBdr>
                <w:top w:val="none" w:sz="0" w:space="0" w:color="auto"/>
                <w:left w:val="none" w:sz="0" w:space="0" w:color="auto"/>
                <w:bottom w:val="none" w:sz="0" w:space="0" w:color="auto"/>
                <w:right w:val="none" w:sz="0" w:space="0" w:color="auto"/>
              </w:divBdr>
            </w:div>
            <w:div w:id="23019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6997364">
      <w:bodyDiv w:val="1"/>
      <w:marLeft w:val="0"/>
      <w:marRight w:val="0"/>
      <w:marTop w:val="0"/>
      <w:marBottom w:val="0"/>
      <w:divBdr>
        <w:top w:val="none" w:sz="0" w:space="0" w:color="auto"/>
        <w:left w:val="none" w:sz="0" w:space="0" w:color="auto"/>
        <w:bottom w:val="none" w:sz="0" w:space="0" w:color="auto"/>
        <w:right w:val="none" w:sz="0" w:space="0" w:color="auto"/>
      </w:divBdr>
      <w:divsChild>
        <w:div w:id="1779907490">
          <w:marLeft w:val="0"/>
          <w:marRight w:val="0"/>
          <w:marTop w:val="0"/>
          <w:marBottom w:val="0"/>
          <w:divBdr>
            <w:top w:val="none" w:sz="0" w:space="0" w:color="auto"/>
            <w:left w:val="none" w:sz="0" w:space="0" w:color="auto"/>
            <w:bottom w:val="none" w:sz="0" w:space="0" w:color="auto"/>
            <w:right w:val="none" w:sz="0" w:space="0" w:color="auto"/>
          </w:divBdr>
        </w:div>
        <w:div w:id="991106546">
          <w:marLeft w:val="0"/>
          <w:marRight w:val="0"/>
          <w:marTop w:val="150"/>
          <w:marBottom w:val="0"/>
          <w:divBdr>
            <w:top w:val="none" w:sz="0" w:space="0" w:color="auto"/>
            <w:left w:val="none" w:sz="0" w:space="0" w:color="auto"/>
            <w:bottom w:val="none" w:sz="0" w:space="0" w:color="auto"/>
            <w:right w:val="none" w:sz="0" w:space="0" w:color="auto"/>
          </w:divBdr>
          <w:divsChild>
            <w:div w:id="1238907163">
              <w:marLeft w:val="1155"/>
              <w:marRight w:val="0"/>
              <w:marTop w:val="0"/>
              <w:marBottom w:val="0"/>
              <w:divBdr>
                <w:top w:val="none" w:sz="0" w:space="0" w:color="auto"/>
                <w:left w:val="none" w:sz="0" w:space="0" w:color="auto"/>
                <w:bottom w:val="none" w:sz="0" w:space="0" w:color="auto"/>
                <w:right w:val="none" w:sz="0" w:space="0" w:color="auto"/>
              </w:divBdr>
            </w:div>
            <w:div w:id="1513494489">
              <w:marLeft w:val="1155"/>
              <w:marRight w:val="0"/>
              <w:marTop w:val="0"/>
              <w:marBottom w:val="0"/>
              <w:divBdr>
                <w:top w:val="none" w:sz="0" w:space="0" w:color="auto"/>
                <w:left w:val="none" w:sz="0" w:space="0" w:color="auto"/>
                <w:bottom w:val="none" w:sz="0" w:space="0" w:color="auto"/>
                <w:right w:val="none" w:sz="0" w:space="0" w:color="auto"/>
              </w:divBdr>
            </w:div>
            <w:div w:id="2016689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7163">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7240">
      <w:bodyDiv w:val="1"/>
      <w:marLeft w:val="0"/>
      <w:marRight w:val="0"/>
      <w:marTop w:val="0"/>
      <w:marBottom w:val="0"/>
      <w:divBdr>
        <w:top w:val="none" w:sz="0" w:space="0" w:color="auto"/>
        <w:left w:val="none" w:sz="0" w:space="0" w:color="auto"/>
        <w:bottom w:val="none" w:sz="0" w:space="0" w:color="auto"/>
        <w:right w:val="none" w:sz="0" w:space="0" w:color="auto"/>
      </w:divBdr>
      <w:divsChild>
        <w:div w:id="386027934">
          <w:marLeft w:val="0"/>
          <w:marRight w:val="0"/>
          <w:marTop w:val="0"/>
          <w:marBottom w:val="0"/>
          <w:divBdr>
            <w:top w:val="none" w:sz="0" w:space="0" w:color="auto"/>
            <w:left w:val="none" w:sz="0" w:space="0" w:color="auto"/>
            <w:bottom w:val="none" w:sz="0" w:space="0" w:color="auto"/>
            <w:right w:val="none" w:sz="0" w:space="0" w:color="auto"/>
          </w:divBdr>
        </w:div>
        <w:div w:id="537085423">
          <w:marLeft w:val="0"/>
          <w:marRight w:val="0"/>
          <w:marTop w:val="150"/>
          <w:marBottom w:val="0"/>
          <w:divBdr>
            <w:top w:val="none" w:sz="0" w:space="0" w:color="auto"/>
            <w:left w:val="none" w:sz="0" w:space="0" w:color="auto"/>
            <w:bottom w:val="none" w:sz="0" w:space="0" w:color="auto"/>
            <w:right w:val="none" w:sz="0" w:space="0" w:color="auto"/>
          </w:divBdr>
          <w:divsChild>
            <w:div w:id="743188471">
              <w:marLeft w:val="1155"/>
              <w:marRight w:val="0"/>
              <w:marTop w:val="0"/>
              <w:marBottom w:val="0"/>
              <w:divBdr>
                <w:top w:val="none" w:sz="0" w:space="0" w:color="auto"/>
                <w:left w:val="none" w:sz="0" w:space="0" w:color="auto"/>
                <w:bottom w:val="none" w:sz="0" w:space="0" w:color="auto"/>
                <w:right w:val="none" w:sz="0" w:space="0" w:color="auto"/>
              </w:divBdr>
            </w:div>
            <w:div w:id="1393574844">
              <w:marLeft w:val="1155"/>
              <w:marRight w:val="0"/>
              <w:marTop w:val="0"/>
              <w:marBottom w:val="0"/>
              <w:divBdr>
                <w:top w:val="none" w:sz="0" w:space="0" w:color="auto"/>
                <w:left w:val="none" w:sz="0" w:space="0" w:color="auto"/>
                <w:bottom w:val="none" w:sz="0" w:space="0" w:color="auto"/>
                <w:right w:val="none" w:sz="0" w:space="0" w:color="auto"/>
              </w:divBdr>
            </w:div>
            <w:div w:id="60184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7917815">
      <w:bodyDiv w:val="1"/>
      <w:marLeft w:val="0"/>
      <w:marRight w:val="0"/>
      <w:marTop w:val="0"/>
      <w:marBottom w:val="0"/>
      <w:divBdr>
        <w:top w:val="none" w:sz="0" w:space="0" w:color="auto"/>
        <w:left w:val="none" w:sz="0" w:space="0" w:color="auto"/>
        <w:bottom w:val="none" w:sz="0" w:space="0" w:color="auto"/>
        <w:right w:val="none" w:sz="0" w:space="0" w:color="auto"/>
      </w:divBdr>
      <w:divsChild>
        <w:div w:id="589243971">
          <w:marLeft w:val="0"/>
          <w:marRight w:val="0"/>
          <w:marTop w:val="0"/>
          <w:marBottom w:val="0"/>
          <w:divBdr>
            <w:top w:val="none" w:sz="0" w:space="0" w:color="auto"/>
            <w:left w:val="none" w:sz="0" w:space="0" w:color="auto"/>
            <w:bottom w:val="none" w:sz="0" w:space="0" w:color="auto"/>
            <w:right w:val="none" w:sz="0" w:space="0" w:color="auto"/>
          </w:divBdr>
        </w:div>
        <w:div w:id="983118268">
          <w:marLeft w:val="0"/>
          <w:marRight w:val="0"/>
          <w:marTop w:val="150"/>
          <w:marBottom w:val="0"/>
          <w:divBdr>
            <w:top w:val="none" w:sz="0" w:space="0" w:color="auto"/>
            <w:left w:val="none" w:sz="0" w:space="0" w:color="auto"/>
            <w:bottom w:val="none" w:sz="0" w:space="0" w:color="auto"/>
            <w:right w:val="none" w:sz="0" w:space="0" w:color="auto"/>
          </w:divBdr>
          <w:divsChild>
            <w:div w:id="1314024898">
              <w:marLeft w:val="1155"/>
              <w:marRight w:val="0"/>
              <w:marTop w:val="0"/>
              <w:marBottom w:val="0"/>
              <w:divBdr>
                <w:top w:val="none" w:sz="0" w:space="0" w:color="auto"/>
                <w:left w:val="none" w:sz="0" w:space="0" w:color="auto"/>
                <w:bottom w:val="none" w:sz="0" w:space="0" w:color="auto"/>
                <w:right w:val="none" w:sz="0" w:space="0" w:color="auto"/>
              </w:divBdr>
            </w:div>
            <w:div w:id="1437939426">
              <w:marLeft w:val="1155"/>
              <w:marRight w:val="0"/>
              <w:marTop w:val="0"/>
              <w:marBottom w:val="0"/>
              <w:divBdr>
                <w:top w:val="none" w:sz="0" w:space="0" w:color="auto"/>
                <w:left w:val="none" w:sz="0" w:space="0" w:color="auto"/>
                <w:bottom w:val="none" w:sz="0" w:space="0" w:color="auto"/>
                <w:right w:val="none" w:sz="0" w:space="0" w:color="auto"/>
              </w:divBdr>
            </w:div>
            <w:div w:id="663244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87902">
      <w:bodyDiv w:val="1"/>
      <w:marLeft w:val="0"/>
      <w:marRight w:val="0"/>
      <w:marTop w:val="0"/>
      <w:marBottom w:val="0"/>
      <w:divBdr>
        <w:top w:val="none" w:sz="0" w:space="0" w:color="auto"/>
        <w:left w:val="none" w:sz="0" w:space="0" w:color="auto"/>
        <w:bottom w:val="none" w:sz="0" w:space="0" w:color="auto"/>
        <w:right w:val="none" w:sz="0" w:space="0" w:color="auto"/>
      </w:divBdr>
      <w:divsChild>
        <w:div w:id="51083179">
          <w:marLeft w:val="0"/>
          <w:marRight w:val="0"/>
          <w:marTop w:val="0"/>
          <w:marBottom w:val="0"/>
          <w:divBdr>
            <w:top w:val="none" w:sz="0" w:space="0" w:color="auto"/>
            <w:left w:val="none" w:sz="0" w:space="0" w:color="auto"/>
            <w:bottom w:val="none" w:sz="0" w:space="0" w:color="auto"/>
            <w:right w:val="none" w:sz="0" w:space="0" w:color="auto"/>
          </w:divBdr>
        </w:div>
        <w:div w:id="1874808954">
          <w:marLeft w:val="0"/>
          <w:marRight w:val="0"/>
          <w:marTop w:val="150"/>
          <w:marBottom w:val="0"/>
          <w:divBdr>
            <w:top w:val="none" w:sz="0" w:space="0" w:color="auto"/>
            <w:left w:val="none" w:sz="0" w:space="0" w:color="auto"/>
            <w:bottom w:val="none" w:sz="0" w:space="0" w:color="auto"/>
            <w:right w:val="none" w:sz="0" w:space="0" w:color="auto"/>
          </w:divBdr>
          <w:divsChild>
            <w:div w:id="108820802">
              <w:marLeft w:val="1155"/>
              <w:marRight w:val="0"/>
              <w:marTop w:val="0"/>
              <w:marBottom w:val="0"/>
              <w:divBdr>
                <w:top w:val="none" w:sz="0" w:space="0" w:color="auto"/>
                <w:left w:val="none" w:sz="0" w:space="0" w:color="auto"/>
                <w:bottom w:val="none" w:sz="0" w:space="0" w:color="auto"/>
                <w:right w:val="none" w:sz="0" w:space="0" w:color="auto"/>
              </w:divBdr>
            </w:div>
            <w:div w:id="2066028184">
              <w:marLeft w:val="1155"/>
              <w:marRight w:val="0"/>
              <w:marTop w:val="0"/>
              <w:marBottom w:val="0"/>
              <w:divBdr>
                <w:top w:val="none" w:sz="0" w:space="0" w:color="auto"/>
                <w:left w:val="none" w:sz="0" w:space="0" w:color="auto"/>
                <w:bottom w:val="none" w:sz="0" w:space="0" w:color="auto"/>
                <w:right w:val="none" w:sz="0" w:space="0" w:color="auto"/>
              </w:divBdr>
            </w:div>
            <w:div w:id="1483429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03372">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48819">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8269">
      <w:bodyDiv w:val="1"/>
      <w:marLeft w:val="0"/>
      <w:marRight w:val="0"/>
      <w:marTop w:val="0"/>
      <w:marBottom w:val="0"/>
      <w:divBdr>
        <w:top w:val="none" w:sz="0" w:space="0" w:color="auto"/>
        <w:left w:val="none" w:sz="0" w:space="0" w:color="auto"/>
        <w:bottom w:val="none" w:sz="0" w:space="0" w:color="auto"/>
        <w:right w:val="none" w:sz="0" w:space="0" w:color="auto"/>
      </w:divBdr>
      <w:divsChild>
        <w:div w:id="1481724531">
          <w:marLeft w:val="0"/>
          <w:marRight w:val="0"/>
          <w:marTop w:val="0"/>
          <w:marBottom w:val="0"/>
          <w:divBdr>
            <w:top w:val="none" w:sz="0" w:space="0" w:color="auto"/>
            <w:left w:val="none" w:sz="0" w:space="0" w:color="auto"/>
            <w:bottom w:val="none" w:sz="0" w:space="0" w:color="auto"/>
            <w:right w:val="none" w:sz="0" w:space="0" w:color="auto"/>
          </w:divBdr>
        </w:div>
        <w:div w:id="34815761">
          <w:marLeft w:val="0"/>
          <w:marRight w:val="0"/>
          <w:marTop w:val="150"/>
          <w:marBottom w:val="0"/>
          <w:divBdr>
            <w:top w:val="none" w:sz="0" w:space="0" w:color="auto"/>
            <w:left w:val="none" w:sz="0" w:space="0" w:color="auto"/>
            <w:bottom w:val="none" w:sz="0" w:space="0" w:color="auto"/>
            <w:right w:val="none" w:sz="0" w:space="0" w:color="auto"/>
          </w:divBdr>
          <w:divsChild>
            <w:div w:id="152525279">
              <w:marLeft w:val="1155"/>
              <w:marRight w:val="0"/>
              <w:marTop w:val="0"/>
              <w:marBottom w:val="0"/>
              <w:divBdr>
                <w:top w:val="none" w:sz="0" w:space="0" w:color="auto"/>
                <w:left w:val="none" w:sz="0" w:space="0" w:color="auto"/>
                <w:bottom w:val="none" w:sz="0" w:space="0" w:color="auto"/>
                <w:right w:val="none" w:sz="0" w:space="0" w:color="auto"/>
              </w:divBdr>
            </w:div>
            <w:div w:id="1801878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380352">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28880">
      <w:bodyDiv w:val="1"/>
      <w:marLeft w:val="0"/>
      <w:marRight w:val="0"/>
      <w:marTop w:val="0"/>
      <w:marBottom w:val="0"/>
      <w:divBdr>
        <w:top w:val="none" w:sz="0" w:space="0" w:color="auto"/>
        <w:left w:val="none" w:sz="0" w:space="0" w:color="auto"/>
        <w:bottom w:val="none" w:sz="0" w:space="0" w:color="auto"/>
        <w:right w:val="none" w:sz="0" w:space="0" w:color="auto"/>
      </w:divBdr>
      <w:divsChild>
        <w:div w:id="169803914">
          <w:marLeft w:val="0"/>
          <w:marRight w:val="0"/>
          <w:marTop w:val="0"/>
          <w:marBottom w:val="0"/>
          <w:divBdr>
            <w:top w:val="none" w:sz="0" w:space="0" w:color="auto"/>
            <w:left w:val="none" w:sz="0" w:space="0" w:color="auto"/>
            <w:bottom w:val="none" w:sz="0" w:space="0" w:color="auto"/>
            <w:right w:val="none" w:sz="0" w:space="0" w:color="auto"/>
          </w:divBdr>
        </w:div>
        <w:div w:id="404380058">
          <w:marLeft w:val="0"/>
          <w:marRight w:val="0"/>
          <w:marTop w:val="150"/>
          <w:marBottom w:val="0"/>
          <w:divBdr>
            <w:top w:val="none" w:sz="0" w:space="0" w:color="auto"/>
            <w:left w:val="none" w:sz="0" w:space="0" w:color="auto"/>
            <w:bottom w:val="none" w:sz="0" w:space="0" w:color="auto"/>
            <w:right w:val="none" w:sz="0" w:space="0" w:color="auto"/>
          </w:divBdr>
          <w:divsChild>
            <w:div w:id="388581266">
              <w:marLeft w:val="1155"/>
              <w:marRight w:val="0"/>
              <w:marTop w:val="0"/>
              <w:marBottom w:val="0"/>
              <w:divBdr>
                <w:top w:val="none" w:sz="0" w:space="0" w:color="auto"/>
                <w:left w:val="none" w:sz="0" w:space="0" w:color="auto"/>
                <w:bottom w:val="none" w:sz="0" w:space="0" w:color="auto"/>
                <w:right w:val="none" w:sz="0" w:space="0" w:color="auto"/>
              </w:divBdr>
            </w:div>
            <w:div w:id="1168210166">
              <w:marLeft w:val="1155"/>
              <w:marRight w:val="0"/>
              <w:marTop w:val="0"/>
              <w:marBottom w:val="0"/>
              <w:divBdr>
                <w:top w:val="none" w:sz="0" w:space="0" w:color="auto"/>
                <w:left w:val="none" w:sz="0" w:space="0" w:color="auto"/>
                <w:bottom w:val="none" w:sz="0" w:space="0" w:color="auto"/>
                <w:right w:val="none" w:sz="0" w:space="0" w:color="auto"/>
              </w:divBdr>
            </w:div>
            <w:div w:id="282884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0928765">
      <w:bodyDiv w:val="1"/>
      <w:marLeft w:val="0"/>
      <w:marRight w:val="0"/>
      <w:marTop w:val="0"/>
      <w:marBottom w:val="0"/>
      <w:divBdr>
        <w:top w:val="none" w:sz="0" w:space="0" w:color="auto"/>
        <w:left w:val="none" w:sz="0" w:space="0" w:color="auto"/>
        <w:bottom w:val="none" w:sz="0" w:space="0" w:color="auto"/>
        <w:right w:val="none" w:sz="0" w:space="0" w:color="auto"/>
      </w:divBdr>
      <w:divsChild>
        <w:div w:id="1310553567">
          <w:marLeft w:val="0"/>
          <w:marRight w:val="0"/>
          <w:marTop w:val="0"/>
          <w:marBottom w:val="0"/>
          <w:divBdr>
            <w:top w:val="none" w:sz="0" w:space="0" w:color="auto"/>
            <w:left w:val="none" w:sz="0" w:space="0" w:color="auto"/>
            <w:bottom w:val="none" w:sz="0" w:space="0" w:color="auto"/>
            <w:right w:val="none" w:sz="0" w:space="0" w:color="auto"/>
          </w:divBdr>
        </w:div>
        <w:div w:id="1739090268">
          <w:marLeft w:val="0"/>
          <w:marRight w:val="0"/>
          <w:marTop w:val="150"/>
          <w:marBottom w:val="0"/>
          <w:divBdr>
            <w:top w:val="none" w:sz="0" w:space="0" w:color="auto"/>
            <w:left w:val="none" w:sz="0" w:space="0" w:color="auto"/>
            <w:bottom w:val="none" w:sz="0" w:space="0" w:color="auto"/>
            <w:right w:val="none" w:sz="0" w:space="0" w:color="auto"/>
          </w:divBdr>
          <w:divsChild>
            <w:div w:id="111749275">
              <w:marLeft w:val="1155"/>
              <w:marRight w:val="0"/>
              <w:marTop w:val="0"/>
              <w:marBottom w:val="0"/>
              <w:divBdr>
                <w:top w:val="none" w:sz="0" w:space="0" w:color="auto"/>
                <w:left w:val="none" w:sz="0" w:space="0" w:color="auto"/>
                <w:bottom w:val="none" w:sz="0" w:space="0" w:color="auto"/>
                <w:right w:val="none" w:sz="0" w:space="0" w:color="auto"/>
              </w:divBdr>
            </w:div>
            <w:div w:id="1151405106">
              <w:marLeft w:val="1155"/>
              <w:marRight w:val="0"/>
              <w:marTop w:val="0"/>
              <w:marBottom w:val="0"/>
              <w:divBdr>
                <w:top w:val="none" w:sz="0" w:space="0" w:color="auto"/>
                <w:left w:val="none" w:sz="0" w:space="0" w:color="auto"/>
                <w:bottom w:val="none" w:sz="0" w:space="0" w:color="auto"/>
                <w:right w:val="none" w:sz="0" w:space="0" w:color="auto"/>
              </w:divBdr>
            </w:div>
            <w:div w:id="1553154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388401">
      <w:bodyDiv w:val="1"/>
      <w:marLeft w:val="0"/>
      <w:marRight w:val="0"/>
      <w:marTop w:val="0"/>
      <w:marBottom w:val="0"/>
      <w:divBdr>
        <w:top w:val="none" w:sz="0" w:space="0" w:color="auto"/>
        <w:left w:val="none" w:sz="0" w:space="0" w:color="auto"/>
        <w:bottom w:val="none" w:sz="0" w:space="0" w:color="auto"/>
        <w:right w:val="none" w:sz="0" w:space="0" w:color="auto"/>
      </w:divBdr>
      <w:divsChild>
        <w:div w:id="1297641583">
          <w:marLeft w:val="0"/>
          <w:marRight w:val="0"/>
          <w:marTop w:val="0"/>
          <w:marBottom w:val="0"/>
          <w:divBdr>
            <w:top w:val="none" w:sz="0" w:space="0" w:color="auto"/>
            <w:left w:val="none" w:sz="0" w:space="0" w:color="auto"/>
            <w:bottom w:val="none" w:sz="0" w:space="0" w:color="auto"/>
            <w:right w:val="none" w:sz="0" w:space="0" w:color="auto"/>
          </w:divBdr>
        </w:div>
        <w:div w:id="281763309">
          <w:marLeft w:val="0"/>
          <w:marRight w:val="0"/>
          <w:marTop w:val="150"/>
          <w:marBottom w:val="0"/>
          <w:divBdr>
            <w:top w:val="none" w:sz="0" w:space="0" w:color="auto"/>
            <w:left w:val="none" w:sz="0" w:space="0" w:color="auto"/>
            <w:bottom w:val="none" w:sz="0" w:space="0" w:color="auto"/>
            <w:right w:val="none" w:sz="0" w:space="0" w:color="auto"/>
          </w:divBdr>
          <w:divsChild>
            <w:div w:id="1123226656">
              <w:marLeft w:val="1155"/>
              <w:marRight w:val="0"/>
              <w:marTop w:val="0"/>
              <w:marBottom w:val="0"/>
              <w:divBdr>
                <w:top w:val="none" w:sz="0" w:space="0" w:color="auto"/>
                <w:left w:val="none" w:sz="0" w:space="0" w:color="auto"/>
                <w:bottom w:val="none" w:sz="0" w:space="0" w:color="auto"/>
                <w:right w:val="none" w:sz="0" w:space="0" w:color="auto"/>
              </w:divBdr>
            </w:div>
            <w:div w:id="485631014">
              <w:marLeft w:val="1155"/>
              <w:marRight w:val="0"/>
              <w:marTop w:val="0"/>
              <w:marBottom w:val="0"/>
              <w:divBdr>
                <w:top w:val="none" w:sz="0" w:space="0" w:color="auto"/>
                <w:left w:val="none" w:sz="0" w:space="0" w:color="auto"/>
                <w:bottom w:val="none" w:sz="0" w:space="0" w:color="auto"/>
                <w:right w:val="none" w:sz="0" w:space="0" w:color="auto"/>
              </w:divBdr>
            </w:div>
            <w:div w:id="1691448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045794">
      <w:bodyDiv w:val="1"/>
      <w:marLeft w:val="0"/>
      <w:marRight w:val="0"/>
      <w:marTop w:val="0"/>
      <w:marBottom w:val="0"/>
      <w:divBdr>
        <w:top w:val="none" w:sz="0" w:space="0" w:color="auto"/>
        <w:left w:val="none" w:sz="0" w:space="0" w:color="auto"/>
        <w:bottom w:val="none" w:sz="0" w:space="0" w:color="auto"/>
        <w:right w:val="none" w:sz="0" w:space="0" w:color="auto"/>
      </w:divBdr>
      <w:divsChild>
        <w:div w:id="693463099">
          <w:marLeft w:val="0"/>
          <w:marRight w:val="0"/>
          <w:marTop w:val="0"/>
          <w:marBottom w:val="0"/>
          <w:divBdr>
            <w:top w:val="none" w:sz="0" w:space="0" w:color="auto"/>
            <w:left w:val="none" w:sz="0" w:space="0" w:color="auto"/>
            <w:bottom w:val="none" w:sz="0" w:space="0" w:color="auto"/>
            <w:right w:val="none" w:sz="0" w:space="0" w:color="auto"/>
          </w:divBdr>
        </w:div>
        <w:div w:id="1177309690">
          <w:marLeft w:val="0"/>
          <w:marRight w:val="0"/>
          <w:marTop w:val="150"/>
          <w:marBottom w:val="0"/>
          <w:divBdr>
            <w:top w:val="none" w:sz="0" w:space="0" w:color="auto"/>
            <w:left w:val="none" w:sz="0" w:space="0" w:color="auto"/>
            <w:bottom w:val="none" w:sz="0" w:space="0" w:color="auto"/>
            <w:right w:val="none" w:sz="0" w:space="0" w:color="auto"/>
          </w:divBdr>
          <w:divsChild>
            <w:div w:id="53630806">
              <w:marLeft w:val="1155"/>
              <w:marRight w:val="0"/>
              <w:marTop w:val="0"/>
              <w:marBottom w:val="0"/>
              <w:divBdr>
                <w:top w:val="none" w:sz="0" w:space="0" w:color="auto"/>
                <w:left w:val="none" w:sz="0" w:space="0" w:color="auto"/>
                <w:bottom w:val="none" w:sz="0" w:space="0" w:color="auto"/>
                <w:right w:val="none" w:sz="0" w:space="0" w:color="auto"/>
              </w:divBdr>
            </w:div>
            <w:div w:id="853301640">
              <w:marLeft w:val="1155"/>
              <w:marRight w:val="0"/>
              <w:marTop w:val="0"/>
              <w:marBottom w:val="0"/>
              <w:divBdr>
                <w:top w:val="none" w:sz="0" w:space="0" w:color="auto"/>
                <w:left w:val="none" w:sz="0" w:space="0" w:color="auto"/>
                <w:bottom w:val="none" w:sz="0" w:space="0" w:color="auto"/>
                <w:right w:val="none" w:sz="0" w:space="0" w:color="auto"/>
              </w:divBdr>
            </w:div>
            <w:div w:id="1384911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314988">
      <w:bodyDiv w:val="1"/>
      <w:marLeft w:val="0"/>
      <w:marRight w:val="0"/>
      <w:marTop w:val="0"/>
      <w:marBottom w:val="0"/>
      <w:divBdr>
        <w:top w:val="none" w:sz="0" w:space="0" w:color="auto"/>
        <w:left w:val="none" w:sz="0" w:space="0" w:color="auto"/>
        <w:bottom w:val="none" w:sz="0" w:space="0" w:color="auto"/>
        <w:right w:val="none" w:sz="0" w:space="0" w:color="auto"/>
      </w:divBdr>
      <w:divsChild>
        <w:div w:id="1907378462">
          <w:marLeft w:val="0"/>
          <w:marRight w:val="0"/>
          <w:marTop w:val="0"/>
          <w:marBottom w:val="0"/>
          <w:divBdr>
            <w:top w:val="none" w:sz="0" w:space="0" w:color="auto"/>
            <w:left w:val="none" w:sz="0" w:space="0" w:color="auto"/>
            <w:bottom w:val="none" w:sz="0" w:space="0" w:color="auto"/>
            <w:right w:val="none" w:sz="0" w:space="0" w:color="auto"/>
          </w:divBdr>
        </w:div>
        <w:div w:id="1330911721">
          <w:marLeft w:val="0"/>
          <w:marRight w:val="0"/>
          <w:marTop w:val="150"/>
          <w:marBottom w:val="0"/>
          <w:divBdr>
            <w:top w:val="none" w:sz="0" w:space="0" w:color="auto"/>
            <w:left w:val="none" w:sz="0" w:space="0" w:color="auto"/>
            <w:bottom w:val="none" w:sz="0" w:space="0" w:color="auto"/>
            <w:right w:val="none" w:sz="0" w:space="0" w:color="auto"/>
          </w:divBdr>
          <w:divsChild>
            <w:div w:id="1743747230">
              <w:marLeft w:val="1155"/>
              <w:marRight w:val="0"/>
              <w:marTop w:val="0"/>
              <w:marBottom w:val="0"/>
              <w:divBdr>
                <w:top w:val="none" w:sz="0" w:space="0" w:color="auto"/>
                <w:left w:val="none" w:sz="0" w:space="0" w:color="auto"/>
                <w:bottom w:val="none" w:sz="0" w:space="0" w:color="auto"/>
                <w:right w:val="none" w:sz="0" w:space="0" w:color="auto"/>
              </w:divBdr>
            </w:div>
            <w:div w:id="2028746427">
              <w:marLeft w:val="1155"/>
              <w:marRight w:val="0"/>
              <w:marTop w:val="0"/>
              <w:marBottom w:val="0"/>
              <w:divBdr>
                <w:top w:val="none" w:sz="0" w:space="0" w:color="auto"/>
                <w:left w:val="none" w:sz="0" w:space="0" w:color="auto"/>
                <w:bottom w:val="none" w:sz="0" w:space="0" w:color="auto"/>
                <w:right w:val="none" w:sz="0" w:space="0" w:color="auto"/>
              </w:divBdr>
            </w:div>
            <w:div w:id="124672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657710">
      <w:bodyDiv w:val="1"/>
      <w:marLeft w:val="0"/>
      <w:marRight w:val="0"/>
      <w:marTop w:val="0"/>
      <w:marBottom w:val="0"/>
      <w:divBdr>
        <w:top w:val="none" w:sz="0" w:space="0" w:color="auto"/>
        <w:left w:val="none" w:sz="0" w:space="0" w:color="auto"/>
        <w:bottom w:val="none" w:sz="0" w:space="0" w:color="auto"/>
        <w:right w:val="none" w:sz="0" w:space="0" w:color="auto"/>
      </w:divBdr>
      <w:divsChild>
        <w:div w:id="1429885938">
          <w:marLeft w:val="0"/>
          <w:marRight w:val="0"/>
          <w:marTop w:val="0"/>
          <w:marBottom w:val="0"/>
          <w:divBdr>
            <w:top w:val="none" w:sz="0" w:space="0" w:color="auto"/>
            <w:left w:val="none" w:sz="0" w:space="0" w:color="auto"/>
            <w:bottom w:val="none" w:sz="0" w:space="0" w:color="auto"/>
            <w:right w:val="none" w:sz="0" w:space="0" w:color="auto"/>
          </w:divBdr>
        </w:div>
        <w:div w:id="1439789084">
          <w:marLeft w:val="0"/>
          <w:marRight w:val="0"/>
          <w:marTop w:val="150"/>
          <w:marBottom w:val="0"/>
          <w:divBdr>
            <w:top w:val="none" w:sz="0" w:space="0" w:color="auto"/>
            <w:left w:val="none" w:sz="0" w:space="0" w:color="auto"/>
            <w:bottom w:val="none" w:sz="0" w:space="0" w:color="auto"/>
            <w:right w:val="none" w:sz="0" w:space="0" w:color="auto"/>
          </w:divBdr>
          <w:divsChild>
            <w:div w:id="1556549071">
              <w:marLeft w:val="1155"/>
              <w:marRight w:val="0"/>
              <w:marTop w:val="0"/>
              <w:marBottom w:val="0"/>
              <w:divBdr>
                <w:top w:val="none" w:sz="0" w:space="0" w:color="auto"/>
                <w:left w:val="none" w:sz="0" w:space="0" w:color="auto"/>
                <w:bottom w:val="none" w:sz="0" w:space="0" w:color="auto"/>
                <w:right w:val="none" w:sz="0" w:space="0" w:color="auto"/>
              </w:divBdr>
            </w:div>
            <w:div w:id="1248537054">
              <w:marLeft w:val="1155"/>
              <w:marRight w:val="0"/>
              <w:marTop w:val="0"/>
              <w:marBottom w:val="0"/>
              <w:divBdr>
                <w:top w:val="none" w:sz="0" w:space="0" w:color="auto"/>
                <w:left w:val="none" w:sz="0" w:space="0" w:color="auto"/>
                <w:bottom w:val="none" w:sz="0" w:space="0" w:color="auto"/>
                <w:right w:val="none" w:sz="0" w:space="0" w:color="auto"/>
              </w:divBdr>
            </w:div>
            <w:div w:id="975524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048045">
      <w:bodyDiv w:val="1"/>
      <w:marLeft w:val="0"/>
      <w:marRight w:val="0"/>
      <w:marTop w:val="0"/>
      <w:marBottom w:val="0"/>
      <w:divBdr>
        <w:top w:val="none" w:sz="0" w:space="0" w:color="auto"/>
        <w:left w:val="none" w:sz="0" w:space="0" w:color="auto"/>
        <w:bottom w:val="none" w:sz="0" w:space="0" w:color="auto"/>
        <w:right w:val="none" w:sz="0" w:space="0" w:color="auto"/>
      </w:divBdr>
      <w:divsChild>
        <w:div w:id="971444894">
          <w:marLeft w:val="0"/>
          <w:marRight w:val="0"/>
          <w:marTop w:val="0"/>
          <w:marBottom w:val="0"/>
          <w:divBdr>
            <w:top w:val="none" w:sz="0" w:space="0" w:color="auto"/>
            <w:left w:val="none" w:sz="0" w:space="0" w:color="auto"/>
            <w:bottom w:val="none" w:sz="0" w:space="0" w:color="auto"/>
            <w:right w:val="none" w:sz="0" w:space="0" w:color="auto"/>
          </w:divBdr>
        </w:div>
        <w:div w:id="581648438">
          <w:marLeft w:val="0"/>
          <w:marRight w:val="0"/>
          <w:marTop w:val="150"/>
          <w:marBottom w:val="0"/>
          <w:divBdr>
            <w:top w:val="none" w:sz="0" w:space="0" w:color="auto"/>
            <w:left w:val="none" w:sz="0" w:space="0" w:color="auto"/>
            <w:bottom w:val="none" w:sz="0" w:space="0" w:color="auto"/>
            <w:right w:val="none" w:sz="0" w:space="0" w:color="auto"/>
          </w:divBdr>
          <w:divsChild>
            <w:div w:id="1028676765">
              <w:marLeft w:val="1155"/>
              <w:marRight w:val="0"/>
              <w:marTop w:val="0"/>
              <w:marBottom w:val="0"/>
              <w:divBdr>
                <w:top w:val="none" w:sz="0" w:space="0" w:color="auto"/>
                <w:left w:val="none" w:sz="0" w:space="0" w:color="auto"/>
                <w:bottom w:val="none" w:sz="0" w:space="0" w:color="auto"/>
                <w:right w:val="none" w:sz="0" w:space="0" w:color="auto"/>
              </w:divBdr>
            </w:div>
            <w:div w:id="120849837">
              <w:marLeft w:val="1155"/>
              <w:marRight w:val="0"/>
              <w:marTop w:val="0"/>
              <w:marBottom w:val="0"/>
              <w:divBdr>
                <w:top w:val="none" w:sz="0" w:space="0" w:color="auto"/>
                <w:left w:val="none" w:sz="0" w:space="0" w:color="auto"/>
                <w:bottom w:val="none" w:sz="0" w:space="0" w:color="auto"/>
                <w:right w:val="none" w:sz="0" w:space="0" w:color="auto"/>
              </w:divBdr>
            </w:div>
            <w:div w:id="125574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5514">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163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3815409">
      <w:bodyDiv w:val="1"/>
      <w:marLeft w:val="0"/>
      <w:marRight w:val="0"/>
      <w:marTop w:val="0"/>
      <w:marBottom w:val="0"/>
      <w:divBdr>
        <w:top w:val="none" w:sz="0" w:space="0" w:color="auto"/>
        <w:left w:val="none" w:sz="0" w:space="0" w:color="auto"/>
        <w:bottom w:val="none" w:sz="0" w:space="0" w:color="auto"/>
        <w:right w:val="none" w:sz="0" w:space="0" w:color="auto"/>
      </w:divBdr>
    </w:div>
    <w:div w:id="53815834">
      <w:bodyDiv w:val="1"/>
      <w:marLeft w:val="0"/>
      <w:marRight w:val="0"/>
      <w:marTop w:val="0"/>
      <w:marBottom w:val="0"/>
      <w:divBdr>
        <w:top w:val="none" w:sz="0" w:space="0" w:color="auto"/>
        <w:left w:val="none" w:sz="0" w:space="0" w:color="auto"/>
        <w:bottom w:val="none" w:sz="0" w:space="0" w:color="auto"/>
        <w:right w:val="none" w:sz="0" w:space="0" w:color="auto"/>
      </w:divBdr>
    </w:div>
    <w:div w:id="53965756">
      <w:bodyDiv w:val="1"/>
      <w:marLeft w:val="0"/>
      <w:marRight w:val="0"/>
      <w:marTop w:val="0"/>
      <w:marBottom w:val="0"/>
      <w:divBdr>
        <w:top w:val="none" w:sz="0" w:space="0" w:color="auto"/>
        <w:left w:val="none" w:sz="0" w:space="0" w:color="auto"/>
        <w:bottom w:val="none" w:sz="0" w:space="0" w:color="auto"/>
        <w:right w:val="none" w:sz="0" w:space="0" w:color="auto"/>
      </w:divBdr>
      <w:divsChild>
        <w:div w:id="326399800">
          <w:marLeft w:val="0"/>
          <w:marRight w:val="0"/>
          <w:marTop w:val="0"/>
          <w:marBottom w:val="0"/>
          <w:divBdr>
            <w:top w:val="none" w:sz="0" w:space="0" w:color="auto"/>
            <w:left w:val="none" w:sz="0" w:space="0" w:color="auto"/>
            <w:bottom w:val="none" w:sz="0" w:space="0" w:color="auto"/>
            <w:right w:val="none" w:sz="0" w:space="0" w:color="auto"/>
          </w:divBdr>
        </w:div>
        <w:div w:id="1092891318">
          <w:marLeft w:val="0"/>
          <w:marRight w:val="0"/>
          <w:marTop w:val="150"/>
          <w:marBottom w:val="0"/>
          <w:divBdr>
            <w:top w:val="none" w:sz="0" w:space="0" w:color="auto"/>
            <w:left w:val="none" w:sz="0" w:space="0" w:color="auto"/>
            <w:bottom w:val="none" w:sz="0" w:space="0" w:color="auto"/>
            <w:right w:val="none" w:sz="0" w:space="0" w:color="auto"/>
          </w:divBdr>
          <w:divsChild>
            <w:div w:id="963999890">
              <w:marLeft w:val="1155"/>
              <w:marRight w:val="0"/>
              <w:marTop w:val="0"/>
              <w:marBottom w:val="0"/>
              <w:divBdr>
                <w:top w:val="none" w:sz="0" w:space="0" w:color="auto"/>
                <w:left w:val="none" w:sz="0" w:space="0" w:color="auto"/>
                <w:bottom w:val="none" w:sz="0" w:space="0" w:color="auto"/>
                <w:right w:val="none" w:sz="0" w:space="0" w:color="auto"/>
              </w:divBdr>
            </w:div>
            <w:div w:id="885222663">
              <w:marLeft w:val="1155"/>
              <w:marRight w:val="0"/>
              <w:marTop w:val="0"/>
              <w:marBottom w:val="0"/>
              <w:divBdr>
                <w:top w:val="none" w:sz="0" w:space="0" w:color="auto"/>
                <w:left w:val="none" w:sz="0" w:space="0" w:color="auto"/>
                <w:bottom w:val="none" w:sz="0" w:space="0" w:color="auto"/>
                <w:right w:val="none" w:sz="0" w:space="0" w:color="auto"/>
              </w:divBdr>
            </w:div>
            <w:div w:id="1162812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4307">
      <w:bodyDiv w:val="1"/>
      <w:marLeft w:val="0"/>
      <w:marRight w:val="0"/>
      <w:marTop w:val="0"/>
      <w:marBottom w:val="0"/>
      <w:divBdr>
        <w:top w:val="none" w:sz="0" w:space="0" w:color="auto"/>
        <w:left w:val="none" w:sz="0" w:space="0" w:color="auto"/>
        <w:bottom w:val="none" w:sz="0" w:space="0" w:color="auto"/>
        <w:right w:val="none" w:sz="0" w:space="0" w:color="auto"/>
      </w:divBdr>
      <w:divsChild>
        <w:div w:id="810442505">
          <w:marLeft w:val="0"/>
          <w:marRight w:val="0"/>
          <w:marTop w:val="0"/>
          <w:marBottom w:val="0"/>
          <w:divBdr>
            <w:top w:val="none" w:sz="0" w:space="0" w:color="auto"/>
            <w:left w:val="none" w:sz="0" w:space="0" w:color="auto"/>
            <w:bottom w:val="none" w:sz="0" w:space="0" w:color="auto"/>
            <w:right w:val="none" w:sz="0" w:space="0" w:color="auto"/>
          </w:divBdr>
        </w:div>
        <w:div w:id="2024353645">
          <w:marLeft w:val="0"/>
          <w:marRight w:val="0"/>
          <w:marTop w:val="150"/>
          <w:marBottom w:val="0"/>
          <w:divBdr>
            <w:top w:val="none" w:sz="0" w:space="0" w:color="auto"/>
            <w:left w:val="none" w:sz="0" w:space="0" w:color="auto"/>
            <w:bottom w:val="none" w:sz="0" w:space="0" w:color="auto"/>
            <w:right w:val="none" w:sz="0" w:space="0" w:color="auto"/>
          </w:divBdr>
          <w:divsChild>
            <w:div w:id="1285426282">
              <w:marLeft w:val="1155"/>
              <w:marRight w:val="0"/>
              <w:marTop w:val="0"/>
              <w:marBottom w:val="0"/>
              <w:divBdr>
                <w:top w:val="none" w:sz="0" w:space="0" w:color="auto"/>
                <w:left w:val="none" w:sz="0" w:space="0" w:color="auto"/>
                <w:bottom w:val="none" w:sz="0" w:space="0" w:color="auto"/>
                <w:right w:val="none" w:sz="0" w:space="0" w:color="auto"/>
              </w:divBdr>
            </w:div>
            <w:div w:id="1116950724">
              <w:marLeft w:val="1155"/>
              <w:marRight w:val="0"/>
              <w:marTop w:val="0"/>
              <w:marBottom w:val="0"/>
              <w:divBdr>
                <w:top w:val="none" w:sz="0" w:space="0" w:color="auto"/>
                <w:left w:val="none" w:sz="0" w:space="0" w:color="auto"/>
                <w:bottom w:val="none" w:sz="0" w:space="0" w:color="auto"/>
                <w:right w:val="none" w:sz="0" w:space="0" w:color="auto"/>
              </w:divBdr>
            </w:div>
            <w:div w:id="50393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2315">
      <w:bodyDiv w:val="1"/>
      <w:marLeft w:val="0"/>
      <w:marRight w:val="0"/>
      <w:marTop w:val="0"/>
      <w:marBottom w:val="0"/>
      <w:divBdr>
        <w:top w:val="none" w:sz="0" w:space="0" w:color="auto"/>
        <w:left w:val="none" w:sz="0" w:space="0" w:color="auto"/>
        <w:bottom w:val="none" w:sz="0" w:space="0" w:color="auto"/>
        <w:right w:val="none" w:sz="0" w:space="0" w:color="auto"/>
      </w:divBdr>
      <w:divsChild>
        <w:div w:id="894316993">
          <w:marLeft w:val="0"/>
          <w:marRight w:val="0"/>
          <w:marTop w:val="0"/>
          <w:marBottom w:val="0"/>
          <w:divBdr>
            <w:top w:val="none" w:sz="0" w:space="0" w:color="auto"/>
            <w:left w:val="none" w:sz="0" w:space="0" w:color="auto"/>
            <w:bottom w:val="none" w:sz="0" w:space="0" w:color="auto"/>
            <w:right w:val="none" w:sz="0" w:space="0" w:color="auto"/>
          </w:divBdr>
        </w:div>
        <w:div w:id="90204010">
          <w:marLeft w:val="0"/>
          <w:marRight w:val="0"/>
          <w:marTop w:val="150"/>
          <w:marBottom w:val="0"/>
          <w:divBdr>
            <w:top w:val="none" w:sz="0" w:space="0" w:color="auto"/>
            <w:left w:val="none" w:sz="0" w:space="0" w:color="auto"/>
            <w:bottom w:val="none" w:sz="0" w:space="0" w:color="auto"/>
            <w:right w:val="none" w:sz="0" w:space="0" w:color="auto"/>
          </w:divBdr>
          <w:divsChild>
            <w:div w:id="1502160257">
              <w:marLeft w:val="1155"/>
              <w:marRight w:val="0"/>
              <w:marTop w:val="0"/>
              <w:marBottom w:val="0"/>
              <w:divBdr>
                <w:top w:val="none" w:sz="0" w:space="0" w:color="auto"/>
                <w:left w:val="none" w:sz="0" w:space="0" w:color="auto"/>
                <w:bottom w:val="none" w:sz="0" w:space="0" w:color="auto"/>
                <w:right w:val="none" w:sz="0" w:space="0" w:color="auto"/>
              </w:divBdr>
            </w:div>
            <w:div w:id="1261839477">
              <w:marLeft w:val="1155"/>
              <w:marRight w:val="0"/>
              <w:marTop w:val="0"/>
              <w:marBottom w:val="0"/>
              <w:divBdr>
                <w:top w:val="none" w:sz="0" w:space="0" w:color="auto"/>
                <w:left w:val="none" w:sz="0" w:space="0" w:color="auto"/>
                <w:bottom w:val="none" w:sz="0" w:space="0" w:color="auto"/>
                <w:right w:val="none" w:sz="0" w:space="0" w:color="auto"/>
              </w:divBdr>
            </w:div>
            <w:div w:id="824467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7769">
      <w:bodyDiv w:val="1"/>
      <w:marLeft w:val="0"/>
      <w:marRight w:val="0"/>
      <w:marTop w:val="0"/>
      <w:marBottom w:val="0"/>
      <w:divBdr>
        <w:top w:val="none" w:sz="0" w:space="0" w:color="auto"/>
        <w:left w:val="none" w:sz="0" w:space="0" w:color="auto"/>
        <w:bottom w:val="none" w:sz="0" w:space="0" w:color="auto"/>
        <w:right w:val="none" w:sz="0" w:space="0" w:color="auto"/>
      </w:divBdr>
      <w:divsChild>
        <w:div w:id="2013101376">
          <w:marLeft w:val="0"/>
          <w:marRight w:val="0"/>
          <w:marTop w:val="0"/>
          <w:marBottom w:val="0"/>
          <w:divBdr>
            <w:top w:val="none" w:sz="0" w:space="0" w:color="auto"/>
            <w:left w:val="none" w:sz="0" w:space="0" w:color="auto"/>
            <w:bottom w:val="none" w:sz="0" w:space="0" w:color="auto"/>
            <w:right w:val="none" w:sz="0" w:space="0" w:color="auto"/>
          </w:divBdr>
        </w:div>
        <w:div w:id="225604576">
          <w:marLeft w:val="0"/>
          <w:marRight w:val="0"/>
          <w:marTop w:val="150"/>
          <w:marBottom w:val="0"/>
          <w:divBdr>
            <w:top w:val="none" w:sz="0" w:space="0" w:color="auto"/>
            <w:left w:val="none" w:sz="0" w:space="0" w:color="auto"/>
            <w:bottom w:val="none" w:sz="0" w:space="0" w:color="auto"/>
            <w:right w:val="none" w:sz="0" w:space="0" w:color="auto"/>
          </w:divBdr>
          <w:divsChild>
            <w:div w:id="3897604">
              <w:marLeft w:val="1155"/>
              <w:marRight w:val="0"/>
              <w:marTop w:val="0"/>
              <w:marBottom w:val="0"/>
              <w:divBdr>
                <w:top w:val="none" w:sz="0" w:space="0" w:color="auto"/>
                <w:left w:val="none" w:sz="0" w:space="0" w:color="auto"/>
                <w:bottom w:val="none" w:sz="0" w:space="0" w:color="auto"/>
                <w:right w:val="none" w:sz="0" w:space="0" w:color="auto"/>
              </w:divBdr>
            </w:div>
            <w:div w:id="829828991">
              <w:marLeft w:val="1155"/>
              <w:marRight w:val="0"/>
              <w:marTop w:val="0"/>
              <w:marBottom w:val="0"/>
              <w:divBdr>
                <w:top w:val="none" w:sz="0" w:space="0" w:color="auto"/>
                <w:left w:val="none" w:sz="0" w:space="0" w:color="auto"/>
                <w:bottom w:val="none" w:sz="0" w:space="0" w:color="auto"/>
                <w:right w:val="none" w:sz="0" w:space="0" w:color="auto"/>
              </w:divBdr>
            </w:div>
            <w:div w:id="64258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588694">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173911">
      <w:bodyDiv w:val="1"/>
      <w:marLeft w:val="0"/>
      <w:marRight w:val="0"/>
      <w:marTop w:val="0"/>
      <w:marBottom w:val="0"/>
      <w:divBdr>
        <w:top w:val="none" w:sz="0" w:space="0" w:color="auto"/>
        <w:left w:val="none" w:sz="0" w:space="0" w:color="auto"/>
        <w:bottom w:val="none" w:sz="0" w:space="0" w:color="auto"/>
        <w:right w:val="none" w:sz="0" w:space="0" w:color="auto"/>
      </w:divBdr>
      <w:divsChild>
        <w:div w:id="1456211918">
          <w:marLeft w:val="0"/>
          <w:marRight w:val="0"/>
          <w:marTop w:val="0"/>
          <w:marBottom w:val="0"/>
          <w:divBdr>
            <w:top w:val="none" w:sz="0" w:space="0" w:color="auto"/>
            <w:left w:val="none" w:sz="0" w:space="0" w:color="auto"/>
            <w:bottom w:val="none" w:sz="0" w:space="0" w:color="auto"/>
            <w:right w:val="none" w:sz="0" w:space="0" w:color="auto"/>
          </w:divBdr>
        </w:div>
        <w:div w:id="1127090620">
          <w:marLeft w:val="0"/>
          <w:marRight w:val="0"/>
          <w:marTop w:val="150"/>
          <w:marBottom w:val="0"/>
          <w:divBdr>
            <w:top w:val="none" w:sz="0" w:space="0" w:color="auto"/>
            <w:left w:val="none" w:sz="0" w:space="0" w:color="auto"/>
            <w:bottom w:val="none" w:sz="0" w:space="0" w:color="auto"/>
            <w:right w:val="none" w:sz="0" w:space="0" w:color="auto"/>
          </w:divBdr>
          <w:divsChild>
            <w:div w:id="1677070033">
              <w:marLeft w:val="1155"/>
              <w:marRight w:val="0"/>
              <w:marTop w:val="0"/>
              <w:marBottom w:val="0"/>
              <w:divBdr>
                <w:top w:val="none" w:sz="0" w:space="0" w:color="auto"/>
                <w:left w:val="none" w:sz="0" w:space="0" w:color="auto"/>
                <w:bottom w:val="none" w:sz="0" w:space="0" w:color="auto"/>
                <w:right w:val="none" w:sz="0" w:space="0" w:color="auto"/>
              </w:divBdr>
            </w:div>
            <w:div w:id="1931768637">
              <w:marLeft w:val="1155"/>
              <w:marRight w:val="0"/>
              <w:marTop w:val="0"/>
              <w:marBottom w:val="0"/>
              <w:divBdr>
                <w:top w:val="none" w:sz="0" w:space="0" w:color="auto"/>
                <w:left w:val="none" w:sz="0" w:space="0" w:color="auto"/>
                <w:bottom w:val="none" w:sz="0" w:space="0" w:color="auto"/>
                <w:right w:val="none" w:sz="0" w:space="0" w:color="auto"/>
              </w:divBdr>
            </w:div>
            <w:div w:id="305858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325625">
      <w:bodyDiv w:val="1"/>
      <w:marLeft w:val="0"/>
      <w:marRight w:val="0"/>
      <w:marTop w:val="0"/>
      <w:marBottom w:val="0"/>
      <w:divBdr>
        <w:top w:val="none" w:sz="0" w:space="0" w:color="auto"/>
        <w:left w:val="none" w:sz="0" w:space="0" w:color="auto"/>
        <w:bottom w:val="none" w:sz="0" w:space="0" w:color="auto"/>
        <w:right w:val="none" w:sz="0" w:space="0" w:color="auto"/>
      </w:divBdr>
      <w:divsChild>
        <w:div w:id="2042972779">
          <w:marLeft w:val="0"/>
          <w:marRight w:val="0"/>
          <w:marTop w:val="0"/>
          <w:marBottom w:val="0"/>
          <w:divBdr>
            <w:top w:val="none" w:sz="0" w:space="0" w:color="auto"/>
            <w:left w:val="none" w:sz="0" w:space="0" w:color="auto"/>
            <w:bottom w:val="none" w:sz="0" w:space="0" w:color="auto"/>
            <w:right w:val="none" w:sz="0" w:space="0" w:color="auto"/>
          </w:divBdr>
        </w:div>
        <w:div w:id="2046131235">
          <w:marLeft w:val="0"/>
          <w:marRight w:val="0"/>
          <w:marTop w:val="150"/>
          <w:marBottom w:val="0"/>
          <w:divBdr>
            <w:top w:val="none" w:sz="0" w:space="0" w:color="auto"/>
            <w:left w:val="none" w:sz="0" w:space="0" w:color="auto"/>
            <w:bottom w:val="none" w:sz="0" w:space="0" w:color="auto"/>
            <w:right w:val="none" w:sz="0" w:space="0" w:color="auto"/>
          </w:divBdr>
          <w:divsChild>
            <w:div w:id="1650597772">
              <w:marLeft w:val="1155"/>
              <w:marRight w:val="0"/>
              <w:marTop w:val="0"/>
              <w:marBottom w:val="0"/>
              <w:divBdr>
                <w:top w:val="none" w:sz="0" w:space="0" w:color="auto"/>
                <w:left w:val="none" w:sz="0" w:space="0" w:color="auto"/>
                <w:bottom w:val="none" w:sz="0" w:space="0" w:color="auto"/>
                <w:right w:val="none" w:sz="0" w:space="0" w:color="auto"/>
              </w:divBdr>
            </w:div>
            <w:div w:id="1400061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37481">
      <w:bodyDiv w:val="1"/>
      <w:marLeft w:val="0"/>
      <w:marRight w:val="0"/>
      <w:marTop w:val="0"/>
      <w:marBottom w:val="0"/>
      <w:divBdr>
        <w:top w:val="none" w:sz="0" w:space="0" w:color="auto"/>
        <w:left w:val="none" w:sz="0" w:space="0" w:color="auto"/>
        <w:bottom w:val="none" w:sz="0" w:space="0" w:color="auto"/>
        <w:right w:val="none" w:sz="0" w:space="0" w:color="auto"/>
      </w:divBdr>
      <w:divsChild>
        <w:div w:id="531263732">
          <w:marLeft w:val="0"/>
          <w:marRight w:val="0"/>
          <w:marTop w:val="0"/>
          <w:marBottom w:val="0"/>
          <w:divBdr>
            <w:top w:val="none" w:sz="0" w:space="0" w:color="auto"/>
            <w:left w:val="none" w:sz="0" w:space="0" w:color="auto"/>
            <w:bottom w:val="none" w:sz="0" w:space="0" w:color="auto"/>
            <w:right w:val="none" w:sz="0" w:space="0" w:color="auto"/>
          </w:divBdr>
        </w:div>
        <w:div w:id="2134513178">
          <w:marLeft w:val="0"/>
          <w:marRight w:val="0"/>
          <w:marTop w:val="150"/>
          <w:marBottom w:val="0"/>
          <w:divBdr>
            <w:top w:val="none" w:sz="0" w:space="0" w:color="auto"/>
            <w:left w:val="none" w:sz="0" w:space="0" w:color="auto"/>
            <w:bottom w:val="none" w:sz="0" w:space="0" w:color="auto"/>
            <w:right w:val="none" w:sz="0" w:space="0" w:color="auto"/>
          </w:divBdr>
          <w:divsChild>
            <w:div w:id="1916546445">
              <w:marLeft w:val="1155"/>
              <w:marRight w:val="0"/>
              <w:marTop w:val="0"/>
              <w:marBottom w:val="0"/>
              <w:divBdr>
                <w:top w:val="none" w:sz="0" w:space="0" w:color="auto"/>
                <w:left w:val="none" w:sz="0" w:space="0" w:color="auto"/>
                <w:bottom w:val="none" w:sz="0" w:space="0" w:color="auto"/>
                <w:right w:val="none" w:sz="0" w:space="0" w:color="auto"/>
              </w:divBdr>
            </w:div>
            <w:div w:id="379789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2048">
      <w:bodyDiv w:val="1"/>
      <w:marLeft w:val="0"/>
      <w:marRight w:val="0"/>
      <w:marTop w:val="0"/>
      <w:marBottom w:val="0"/>
      <w:divBdr>
        <w:top w:val="none" w:sz="0" w:space="0" w:color="auto"/>
        <w:left w:val="none" w:sz="0" w:space="0" w:color="auto"/>
        <w:bottom w:val="none" w:sz="0" w:space="0" w:color="auto"/>
        <w:right w:val="none" w:sz="0" w:space="0" w:color="auto"/>
      </w:divBdr>
      <w:divsChild>
        <w:div w:id="1984381021">
          <w:marLeft w:val="0"/>
          <w:marRight w:val="0"/>
          <w:marTop w:val="0"/>
          <w:marBottom w:val="0"/>
          <w:divBdr>
            <w:top w:val="none" w:sz="0" w:space="0" w:color="auto"/>
            <w:left w:val="none" w:sz="0" w:space="0" w:color="auto"/>
            <w:bottom w:val="none" w:sz="0" w:space="0" w:color="auto"/>
            <w:right w:val="none" w:sz="0" w:space="0" w:color="auto"/>
          </w:divBdr>
        </w:div>
        <w:div w:id="637344269">
          <w:marLeft w:val="0"/>
          <w:marRight w:val="0"/>
          <w:marTop w:val="150"/>
          <w:marBottom w:val="0"/>
          <w:divBdr>
            <w:top w:val="none" w:sz="0" w:space="0" w:color="auto"/>
            <w:left w:val="none" w:sz="0" w:space="0" w:color="auto"/>
            <w:bottom w:val="none" w:sz="0" w:space="0" w:color="auto"/>
            <w:right w:val="none" w:sz="0" w:space="0" w:color="auto"/>
          </w:divBdr>
          <w:divsChild>
            <w:div w:id="1800997255">
              <w:marLeft w:val="1155"/>
              <w:marRight w:val="0"/>
              <w:marTop w:val="0"/>
              <w:marBottom w:val="0"/>
              <w:divBdr>
                <w:top w:val="none" w:sz="0" w:space="0" w:color="auto"/>
                <w:left w:val="none" w:sz="0" w:space="0" w:color="auto"/>
                <w:bottom w:val="none" w:sz="0" w:space="0" w:color="auto"/>
                <w:right w:val="none" w:sz="0" w:space="0" w:color="auto"/>
              </w:divBdr>
            </w:div>
            <w:div w:id="103041475">
              <w:marLeft w:val="1155"/>
              <w:marRight w:val="0"/>
              <w:marTop w:val="0"/>
              <w:marBottom w:val="0"/>
              <w:divBdr>
                <w:top w:val="none" w:sz="0" w:space="0" w:color="auto"/>
                <w:left w:val="none" w:sz="0" w:space="0" w:color="auto"/>
                <w:bottom w:val="none" w:sz="0" w:space="0" w:color="auto"/>
                <w:right w:val="none" w:sz="0" w:space="0" w:color="auto"/>
              </w:divBdr>
            </w:div>
            <w:div w:id="1400248540">
              <w:marLeft w:val="1155"/>
              <w:marRight w:val="0"/>
              <w:marTop w:val="0"/>
              <w:marBottom w:val="0"/>
              <w:divBdr>
                <w:top w:val="none" w:sz="0" w:space="0" w:color="auto"/>
                <w:left w:val="none" w:sz="0" w:space="0" w:color="auto"/>
                <w:bottom w:val="none" w:sz="0" w:space="0" w:color="auto"/>
                <w:right w:val="none" w:sz="0" w:space="0" w:color="auto"/>
              </w:divBdr>
            </w:div>
            <w:div w:id="1225216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327212">
      <w:bodyDiv w:val="1"/>
      <w:marLeft w:val="0"/>
      <w:marRight w:val="0"/>
      <w:marTop w:val="0"/>
      <w:marBottom w:val="0"/>
      <w:divBdr>
        <w:top w:val="none" w:sz="0" w:space="0" w:color="auto"/>
        <w:left w:val="none" w:sz="0" w:space="0" w:color="auto"/>
        <w:bottom w:val="none" w:sz="0" w:space="0" w:color="auto"/>
        <w:right w:val="none" w:sz="0" w:space="0" w:color="auto"/>
      </w:divBdr>
      <w:divsChild>
        <w:div w:id="1853296180">
          <w:marLeft w:val="0"/>
          <w:marRight w:val="0"/>
          <w:marTop w:val="0"/>
          <w:marBottom w:val="0"/>
          <w:divBdr>
            <w:top w:val="none" w:sz="0" w:space="0" w:color="auto"/>
            <w:left w:val="none" w:sz="0" w:space="0" w:color="auto"/>
            <w:bottom w:val="none" w:sz="0" w:space="0" w:color="auto"/>
            <w:right w:val="none" w:sz="0" w:space="0" w:color="auto"/>
          </w:divBdr>
        </w:div>
        <w:div w:id="290747567">
          <w:marLeft w:val="0"/>
          <w:marRight w:val="0"/>
          <w:marTop w:val="150"/>
          <w:marBottom w:val="0"/>
          <w:divBdr>
            <w:top w:val="none" w:sz="0" w:space="0" w:color="auto"/>
            <w:left w:val="none" w:sz="0" w:space="0" w:color="auto"/>
            <w:bottom w:val="none" w:sz="0" w:space="0" w:color="auto"/>
            <w:right w:val="none" w:sz="0" w:space="0" w:color="auto"/>
          </w:divBdr>
          <w:divsChild>
            <w:div w:id="1721247303">
              <w:marLeft w:val="1155"/>
              <w:marRight w:val="0"/>
              <w:marTop w:val="0"/>
              <w:marBottom w:val="0"/>
              <w:divBdr>
                <w:top w:val="none" w:sz="0" w:space="0" w:color="auto"/>
                <w:left w:val="none" w:sz="0" w:space="0" w:color="auto"/>
                <w:bottom w:val="none" w:sz="0" w:space="0" w:color="auto"/>
                <w:right w:val="none" w:sz="0" w:space="0" w:color="auto"/>
              </w:divBdr>
            </w:div>
            <w:div w:id="199166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864051">
      <w:bodyDiv w:val="1"/>
      <w:marLeft w:val="0"/>
      <w:marRight w:val="0"/>
      <w:marTop w:val="0"/>
      <w:marBottom w:val="0"/>
      <w:divBdr>
        <w:top w:val="none" w:sz="0" w:space="0" w:color="auto"/>
        <w:left w:val="none" w:sz="0" w:space="0" w:color="auto"/>
        <w:bottom w:val="none" w:sz="0" w:space="0" w:color="auto"/>
        <w:right w:val="none" w:sz="0" w:space="0" w:color="auto"/>
      </w:divBdr>
      <w:divsChild>
        <w:div w:id="327866">
          <w:marLeft w:val="0"/>
          <w:marRight w:val="0"/>
          <w:marTop w:val="0"/>
          <w:marBottom w:val="0"/>
          <w:divBdr>
            <w:top w:val="none" w:sz="0" w:space="0" w:color="auto"/>
            <w:left w:val="none" w:sz="0" w:space="0" w:color="auto"/>
            <w:bottom w:val="none" w:sz="0" w:space="0" w:color="auto"/>
            <w:right w:val="none" w:sz="0" w:space="0" w:color="auto"/>
          </w:divBdr>
        </w:div>
        <w:div w:id="382607189">
          <w:marLeft w:val="0"/>
          <w:marRight w:val="0"/>
          <w:marTop w:val="150"/>
          <w:marBottom w:val="0"/>
          <w:divBdr>
            <w:top w:val="none" w:sz="0" w:space="0" w:color="auto"/>
            <w:left w:val="none" w:sz="0" w:space="0" w:color="auto"/>
            <w:bottom w:val="none" w:sz="0" w:space="0" w:color="auto"/>
            <w:right w:val="none" w:sz="0" w:space="0" w:color="auto"/>
          </w:divBdr>
          <w:divsChild>
            <w:div w:id="912199780">
              <w:marLeft w:val="1155"/>
              <w:marRight w:val="0"/>
              <w:marTop w:val="0"/>
              <w:marBottom w:val="0"/>
              <w:divBdr>
                <w:top w:val="none" w:sz="0" w:space="0" w:color="auto"/>
                <w:left w:val="none" w:sz="0" w:space="0" w:color="auto"/>
                <w:bottom w:val="none" w:sz="0" w:space="0" w:color="auto"/>
                <w:right w:val="none" w:sz="0" w:space="0" w:color="auto"/>
              </w:divBdr>
            </w:div>
            <w:div w:id="1547914969">
              <w:marLeft w:val="1155"/>
              <w:marRight w:val="0"/>
              <w:marTop w:val="0"/>
              <w:marBottom w:val="0"/>
              <w:divBdr>
                <w:top w:val="none" w:sz="0" w:space="0" w:color="auto"/>
                <w:left w:val="none" w:sz="0" w:space="0" w:color="auto"/>
                <w:bottom w:val="none" w:sz="0" w:space="0" w:color="auto"/>
                <w:right w:val="none" w:sz="0" w:space="0" w:color="auto"/>
              </w:divBdr>
            </w:div>
            <w:div w:id="1836454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254134">
      <w:bodyDiv w:val="1"/>
      <w:marLeft w:val="0"/>
      <w:marRight w:val="0"/>
      <w:marTop w:val="0"/>
      <w:marBottom w:val="0"/>
      <w:divBdr>
        <w:top w:val="none" w:sz="0" w:space="0" w:color="auto"/>
        <w:left w:val="none" w:sz="0" w:space="0" w:color="auto"/>
        <w:bottom w:val="none" w:sz="0" w:space="0" w:color="auto"/>
        <w:right w:val="none" w:sz="0" w:space="0" w:color="auto"/>
      </w:divBdr>
    </w:div>
    <w:div w:id="60443791">
      <w:bodyDiv w:val="1"/>
      <w:marLeft w:val="0"/>
      <w:marRight w:val="0"/>
      <w:marTop w:val="0"/>
      <w:marBottom w:val="0"/>
      <w:divBdr>
        <w:top w:val="none" w:sz="0" w:space="0" w:color="auto"/>
        <w:left w:val="none" w:sz="0" w:space="0" w:color="auto"/>
        <w:bottom w:val="none" w:sz="0" w:space="0" w:color="auto"/>
        <w:right w:val="none" w:sz="0" w:space="0" w:color="auto"/>
      </w:divBdr>
      <w:divsChild>
        <w:div w:id="2121757147">
          <w:marLeft w:val="0"/>
          <w:marRight w:val="0"/>
          <w:marTop w:val="0"/>
          <w:marBottom w:val="0"/>
          <w:divBdr>
            <w:top w:val="none" w:sz="0" w:space="0" w:color="auto"/>
            <w:left w:val="none" w:sz="0" w:space="0" w:color="auto"/>
            <w:bottom w:val="none" w:sz="0" w:space="0" w:color="auto"/>
            <w:right w:val="none" w:sz="0" w:space="0" w:color="auto"/>
          </w:divBdr>
        </w:div>
        <w:div w:id="1570308259">
          <w:marLeft w:val="0"/>
          <w:marRight w:val="0"/>
          <w:marTop w:val="150"/>
          <w:marBottom w:val="0"/>
          <w:divBdr>
            <w:top w:val="none" w:sz="0" w:space="0" w:color="auto"/>
            <w:left w:val="none" w:sz="0" w:space="0" w:color="auto"/>
            <w:bottom w:val="none" w:sz="0" w:space="0" w:color="auto"/>
            <w:right w:val="none" w:sz="0" w:space="0" w:color="auto"/>
          </w:divBdr>
          <w:divsChild>
            <w:div w:id="43137981">
              <w:marLeft w:val="1155"/>
              <w:marRight w:val="0"/>
              <w:marTop w:val="0"/>
              <w:marBottom w:val="0"/>
              <w:divBdr>
                <w:top w:val="none" w:sz="0" w:space="0" w:color="auto"/>
                <w:left w:val="none" w:sz="0" w:space="0" w:color="auto"/>
                <w:bottom w:val="none" w:sz="0" w:space="0" w:color="auto"/>
                <w:right w:val="none" w:sz="0" w:space="0" w:color="auto"/>
              </w:divBdr>
            </w:div>
            <w:div w:id="1483696827">
              <w:marLeft w:val="1155"/>
              <w:marRight w:val="0"/>
              <w:marTop w:val="0"/>
              <w:marBottom w:val="0"/>
              <w:divBdr>
                <w:top w:val="none" w:sz="0" w:space="0" w:color="auto"/>
                <w:left w:val="none" w:sz="0" w:space="0" w:color="auto"/>
                <w:bottom w:val="none" w:sz="0" w:space="0" w:color="auto"/>
                <w:right w:val="none" w:sz="0" w:space="0" w:color="auto"/>
              </w:divBdr>
            </w:div>
            <w:div w:id="1080560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838541">
      <w:bodyDiv w:val="1"/>
      <w:marLeft w:val="0"/>
      <w:marRight w:val="0"/>
      <w:marTop w:val="0"/>
      <w:marBottom w:val="0"/>
      <w:divBdr>
        <w:top w:val="none" w:sz="0" w:space="0" w:color="auto"/>
        <w:left w:val="none" w:sz="0" w:space="0" w:color="auto"/>
        <w:bottom w:val="none" w:sz="0" w:space="0" w:color="auto"/>
        <w:right w:val="none" w:sz="0" w:space="0" w:color="auto"/>
      </w:divBdr>
    </w:div>
    <w:div w:id="60949976">
      <w:bodyDiv w:val="1"/>
      <w:marLeft w:val="0"/>
      <w:marRight w:val="0"/>
      <w:marTop w:val="0"/>
      <w:marBottom w:val="0"/>
      <w:divBdr>
        <w:top w:val="none" w:sz="0" w:space="0" w:color="auto"/>
        <w:left w:val="none" w:sz="0" w:space="0" w:color="auto"/>
        <w:bottom w:val="none" w:sz="0" w:space="0" w:color="auto"/>
        <w:right w:val="none" w:sz="0" w:space="0" w:color="auto"/>
      </w:divBdr>
      <w:divsChild>
        <w:div w:id="172036449">
          <w:marLeft w:val="0"/>
          <w:marRight w:val="0"/>
          <w:marTop w:val="0"/>
          <w:marBottom w:val="0"/>
          <w:divBdr>
            <w:top w:val="none" w:sz="0" w:space="0" w:color="auto"/>
            <w:left w:val="none" w:sz="0" w:space="0" w:color="auto"/>
            <w:bottom w:val="none" w:sz="0" w:space="0" w:color="auto"/>
            <w:right w:val="none" w:sz="0" w:space="0" w:color="auto"/>
          </w:divBdr>
        </w:div>
        <w:div w:id="1573080189">
          <w:marLeft w:val="0"/>
          <w:marRight w:val="0"/>
          <w:marTop w:val="150"/>
          <w:marBottom w:val="0"/>
          <w:divBdr>
            <w:top w:val="none" w:sz="0" w:space="0" w:color="auto"/>
            <w:left w:val="none" w:sz="0" w:space="0" w:color="auto"/>
            <w:bottom w:val="none" w:sz="0" w:space="0" w:color="auto"/>
            <w:right w:val="none" w:sz="0" w:space="0" w:color="auto"/>
          </w:divBdr>
          <w:divsChild>
            <w:div w:id="1002776133">
              <w:marLeft w:val="1155"/>
              <w:marRight w:val="0"/>
              <w:marTop w:val="0"/>
              <w:marBottom w:val="0"/>
              <w:divBdr>
                <w:top w:val="none" w:sz="0" w:space="0" w:color="auto"/>
                <w:left w:val="none" w:sz="0" w:space="0" w:color="auto"/>
                <w:bottom w:val="none" w:sz="0" w:space="0" w:color="auto"/>
                <w:right w:val="none" w:sz="0" w:space="0" w:color="auto"/>
              </w:divBdr>
            </w:div>
            <w:div w:id="1099639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1019">
      <w:bodyDiv w:val="1"/>
      <w:marLeft w:val="0"/>
      <w:marRight w:val="0"/>
      <w:marTop w:val="0"/>
      <w:marBottom w:val="0"/>
      <w:divBdr>
        <w:top w:val="none" w:sz="0" w:space="0" w:color="auto"/>
        <w:left w:val="none" w:sz="0" w:space="0" w:color="auto"/>
        <w:bottom w:val="none" w:sz="0" w:space="0" w:color="auto"/>
        <w:right w:val="none" w:sz="0" w:space="0" w:color="auto"/>
      </w:divBdr>
      <w:divsChild>
        <w:div w:id="2079596481">
          <w:marLeft w:val="0"/>
          <w:marRight w:val="0"/>
          <w:marTop w:val="0"/>
          <w:marBottom w:val="0"/>
          <w:divBdr>
            <w:top w:val="none" w:sz="0" w:space="0" w:color="auto"/>
            <w:left w:val="none" w:sz="0" w:space="0" w:color="auto"/>
            <w:bottom w:val="none" w:sz="0" w:space="0" w:color="auto"/>
            <w:right w:val="none" w:sz="0" w:space="0" w:color="auto"/>
          </w:divBdr>
        </w:div>
        <w:div w:id="848064406">
          <w:marLeft w:val="0"/>
          <w:marRight w:val="0"/>
          <w:marTop w:val="150"/>
          <w:marBottom w:val="0"/>
          <w:divBdr>
            <w:top w:val="none" w:sz="0" w:space="0" w:color="auto"/>
            <w:left w:val="none" w:sz="0" w:space="0" w:color="auto"/>
            <w:bottom w:val="none" w:sz="0" w:space="0" w:color="auto"/>
            <w:right w:val="none" w:sz="0" w:space="0" w:color="auto"/>
          </w:divBdr>
          <w:divsChild>
            <w:div w:id="1129129762">
              <w:marLeft w:val="1155"/>
              <w:marRight w:val="0"/>
              <w:marTop w:val="0"/>
              <w:marBottom w:val="0"/>
              <w:divBdr>
                <w:top w:val="none" w:sz="0" w:space="0" w:color="auto"/>
                <w:left w:val="none" w:sz="0" w:space="0" w:color="auto"/>
                <w:bottom w:val="none" w:sz="0" w:space="0" w:color="auto"/>
                <w:right w:val="none" w:sz="0" w:space="0" w:color="auto"/>
              </w:divBdr>
            </w:div>
            <w:div w:id="1210994485">
              <w:marLeft w:val="1155"/>
              <w:marRight w:val="0"/>
              <w:marTop w:val="0"/>
              <w:marBottom w:val="0"/>
              <w:divBdr>
                <w:top w:val="none" w:sz="0" w:space="0" w:color="auto"/>
                <w:left w:val="none" w:sz="0" w:space="0" w:color="auto"/>
                <w:bottom w:val="none" w:sz="0" w:space="0" w:color="auto"/>
                <w:right w:val="none" w:sz="0" w:space="0" w:color="auto"/>
              </w:divBdr>
            </w:div>
            <w:div w:id="115888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11017">
      <w:bodyDiv w:val="1"/>
      <w:marLeft w:val="0"/>
      <w:marRight w:val="0"/>
      <w:marTop w:val="0"/>
      <w:marBottom w:val="0"/>
      <w:divBdr>
        <w:top w:val="none" w:sz="0" w:space="0" w:color="auto"/>
        <w:left w:val="none" w:sz="0" w:space="0" w:color="auto"/>
        <w:bottom w:val="none" w:sz="0" w:space="0" w:color="auto"/>
        <w:right w:val="none" w:sz="0" w:space="0" w:color="auto"/>
      </w:divBdr>
      <w:divsChild>
        <w:div w:id="879244841">
          <w:marLeft w:val="0"/>
          <w:marRight w:val="0"/>
          <w:marTop w:val="0"/>
          <w:marBottom w:val="0"/>
          <w:divBdr>
            <w:top w:val="none" w:sz="0" w:space="0" w:color="auto"/>
            <w:left w:val="none" w:sz="0" w:space="0" w:color="auto"/>
            <w:bottom w:val="none" w:sz="0" w:space="0" w:color="auto"/>
            <w:right w:val="none" w:sz="0" w:space="0" w:color="auto"/>
          </w:divBdr>
        </w:div>
        <w:div w:id="1872304140">
          <w:marLeft w:val="0"/>
          <w:marRight w:val="0"/>
          <w:marTop w:val="150"/>
          <w:marBottom w:val="0"/>
          <w:divBdr>
            <w:top w:val="none" w:sz="0" w:space="0" w:color="auto"/>
            <w:left w:val="none" w:sz="0" w:space="0" w:color="auto"/>
            <w:bottom w:val="none" w:sz="0" w:space="0" w:color="auto"/>
            <w:right w:val="none" w:sz="0" w:space="0" w:color="auto"/>
          </w:divBdr>
          <w:divsChild>
            <w:div w:id="839203242">
              <w:marLeft w:val="1155"/>
              <w:marRight w:val="0"/>
              <w:marTop w:val="0"/>
              <w:marBottom w:val="0"/>
              <w:divBdr>
                <w:top w:val="none" w:sz="0" w:space="0" w:color="auto"/>
                <w:left w:val="none" w:sz="0" w:space="0" w:color="auto"/>
                <w:bottom w:val="none" w:sz="0" w:space="0" w:color="auto"/>
                <w:right w:val="none" w:sz="0" w:space="0" w:color="auto"/>
              </w:divBdr>
            </w:div>
            <w:div w:id="1505852541">
              <w:marLeft w:val="1155"/>
              <w:marRight w:val="0"/>
              <w:marTop w:val="0"/>
              <w:marBottom w:val="0"/>
              <w:divBdr>
                <w:top w:val="none" w:sz="0" w:space="0" w:color="auto"/>
                <w:left w:val="none" w:sz="0" w:space="0" w:color="auto"/>
                <w:bottom w:val="none" w:sz="0" w:space="0" w:color="auto"/>
                <w:right w:val="none" w:sz="0" w:space="0" w:color="auto"/>
              </w:divBdr>
            </w:div>
            <w:div w:id="359993">
              <w:marLeft w:val="1155"/>
              <w:marRight w:val="0"/>
              <w:marTop w:val="0"/>
              <w:marBottom w:val="0"/>
              <w:divBdr>
                <w:top w:val="none" w:sz="0" w:space="0" w:color="auto"/>
                <w:left w:val="none" w:sz="0" w:space="0" w:color="auto"/>
                <w:bottom w:val="none" w:sz="0" w:space="0" w:color="auto"/>
                <w:right w:val="none" w:sz="0" w:space="0" w:color="auto"/>
              </w:divBdr>
            </w:div>
            <w:div w:id="1994867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18751">
      <w:bodyDiv w:val="1"/>
      <w:marLeft w:val="0"/>
      <w:marRight w:val="0"/>
      <w:marTop w:val="0"/>
      <w:marBottom w:val="0"/>
      <w:divBdr>
        <w:top w:val="none" w:sz="0" w:space="0" w:color="auto"/>
        <w:left w:val="none" w:sz="0" w:space="0" w:color="auto"/>
        <w:bottom w:val="none" w:sz="0" w:space="0" w:color="auto"/>
        <w:right w:val="none" w:sz="0" w:space="0" w:color="auto"/>
      </w:divBdr>
      <w:divsChild>
        <w:div w:id="925963489">
          <w:marLeft w:val="0"/>
          <w:marRight w:val="0"/>
          <w:marTop w:val="0"/>
          <w:marBottom w:val="0"/>
          <w:divBdr>
            <w:top w:val="none" w:sz="0" w:space="0" w:color="auto"/>
            <w:left w:val="none" w:sz="0" w:space="0" w:color="auto"/>
            <w:bottom w:val="none" w:sz="0" w:space="0" w:color="auto"/>
            <w:right w:val="none" w:sz="0" w:space="0" w:color="auto"/>
          </w:divBdr>
        </w:div>
        <w:div w:id="505053076">
          <w:marLeft w:val="0"/>
          <w:marRight w:val="0"/>
          <w:marTop w:val="150"/>
          <w:marBottom w:val="0"/>
          <w:divBdr>
            <w:top w:val="none" w:sz="0" w:space="0" w:color="auto"/>
            <w:left w:val="none" w:sz="0" w:space="0" w:color="auto"/>
            <w:bottom w:val="none" w:sz="0" w:space="0" w:color="auto"/>
            <w:right w:val="none" w:sz="0" w:space="0" w:color="auto"/>
          </w:divBdr>
          <w:divsChild>
            <w:div w:id="223376794">
              <w:marLeft w:val="1155"/>
              <w:marRight w:val="0"/>
              <w:marTop w:val="0"/>
              <w:marBottom w:val="0"/>
              <w:divBdr>
                <w:top w:val="none" w:sz="0" w:space="0" w:color="auto"/>
                <w:left w:val="none" w:sz="0" w:space="0" w:color="auto"/>
                <w:bottom w:val="none" w:sz="0" w:space="0" w:color="auto"/>
                <w:right w:val="none" w:sz="0" w:space="0" w:color="auto"/>
              </w:divBdr>
            </w:div>
            <w:div w:id="868420764">
              <w:marLeft w:val="1155"/>
              <w:marRight w:val="0"/>
              <w:marTop w:val="0"/>
              <w:marBottom w:val="0"/>
              <w:divBdr>
                <w:top w:val="none" w:sz="0" w:space="0" w:color="auto"/>
                <w:left w:val="none" w:sz="0" w:space="0" w:color="auto"/>
                <w:bottom w:val="none" w:sz="0" w:space="0" w:color="auto"/>
                <w:right w:val="none" w:sz="0" w:space="0" w:color="auto"/>
              </w:divBdr>
            </w:div>
            <w:div w:id="1482501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8720">
      <w:bodyDiv w:val="1"/>
      <w:marLeft w:val="0"/>
      <w:marRight w:val="0"/>
      <w:marTop w:val="0"/>
      <w:marBottom w:val="0"/>
      <w:divBdr>
        <w:top w:val="none" w:sz="0" w:space="0" w:color="auto"/>
        <w:left w:val="none" w:sz="0" w:space="0" w:color="auto"/>
        <w:bottom w:val="none" w:sz="0" w:space="0" w:color="auto"/>
        <w:right w:val="none" w:sz="0" w:space="0" w:color="auto"/>
      </w:divBdr>
      <w:divsChild>
        <w:div w:id="2045405861">
          <w:marLeft w:val="0"/>
          <w:marRight w:val="0"/>
          <w:marTop w:val="0"/>
          <w:marBottom w:val="0"/>
          <w:divBdr>
            <w:top w:val="none" w:sz="0" w:space="0" w:color="auto"/>
            <w:left w:val="none" w:sz="0" w:space="0" w:color="auto"/>
            <w:bottom w:val="none" w:sz="0" w:space="0" w:color="auto"/>
            <w:right w:val="none" w:sz="0" w:space="0" w:color="auto"/>
          </w:divBdr>
        </w:div>
        <w:div w:id="1023634426">
          <w:marLeft w:val="0"/>
          <w:marRight w:val="0"/>
          <w:marTop w:val="150"/>
          <w:marBottom w:val="0"/>
          <w:divBdr>
            <w:top w:val="none" w:sz="0" w:space="0" w:color="auto"/>
            <w:left w:val="none" w:sz="0" w:space="0" w:color="auto"/>
            <w:bottom w:val="none" w:sz="0" w:space="0" w:color="auto"/>
            <w:right w:val="none" w:sz="0" w:space="0" w:color="auto"/>
          </w:divBdr>
          <w:divsChild>
            <w:div w:id="684787736">
              <w:marLeft w:val="1155"/>
              <w:marRight w:val="0"/>
              <w:marTop w:val="0"/>
              <w:marBottom w:val="0"/>
              <w:divBdr>
                <w:top w:val="none" w:sz="0" w:space="0" w:color="auto"/>
                <w:left w:val="none" w:sz="0" w:space="0" w:color="auto"/>
                <w:bottom w:val="none" w:sz="0" w:space="0" w:color="auto"/>
                <w:right w:val="none" w:sz="0" w:space="0" w:color="auto"/>
              </w:divBdr>
            </w:div>
            <w:div w:id="139855503">
              <w:marLeft w:val="1155"/>
              <w:marRight w:val="0"/>
              <w:marTop w:val="0"/>
              <w:marBottom w:val="0"/>
              <w:divBdr>
                <w:top w:val="none" w:sz="0" w:space="0" w:color="auto"/>
                <w:left w:val="none" w:sz="0" w:space="0" w:color="auto"/>
                <w:bottom w:val="none" w:sz="0" w:space="0" w:color="auto"/>
                <w:right w:val="none" w:sz="0" w:space="0" w:color="auto"/>
              </w:divBdr>
            </w:div>
            <w:div w:id="59317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501268">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40844">
      <w:bodyDiv w:val="1"/>
      <w:marLeft w:val="0"/>
      <w:marRight w:val="0"/>
      <w:marTop w:val="0"/>
      <w:marBottom w:val="0"/>
      <w:divBdr>
        <w:top w:val="none" w:sz="0" w:space="0" w:color="auto"/>
        <w:left w:val="none" w:sz="0" w:space="0" w:color="auto"/>
        <w:bottom w:val="none" w:sz="0" w:space="0" w:color="auto"/>
        <w:right w:val="none" w:sz="0" w:space="0" w:color="auto"/>
      </w:divBdr>
      <w:divsChild>
        <w:div w:id="1162163906">
          <w:marLeft w:val="0"/>
          <w:marRight w:val="0"/>
          <w:marTop w:val="0"/>
          <w:marBottom w:val="0"/>
          <w:divBdr>
            <w:top w:val="none" w:sz="0" w:space="0" w:color="auto"/>
            <w:left w:val="none" w:sz="0" w:space="0" w:color="auto"/>
            <w:bottom w:val="none" w:sz="0" w:space="0" w:color="auto"/>
            <w:right w:val="none" w:sz="0" w:space="0" w:color="auto"/>
          </w:divBdr>
        </w:div>
        <w:div w:id="929387472">
          <w:marLeft w:val="0"/>
          <w:marRight w:val="0"/>
          <w:marTop w:val="150"/>
          <w:marBottom w:val="0"/>
          <w:divBdr>
            <w:top w:val="none" w:sz="0" w:space="0" w:color="auto"/>
            <w:left w:val="none" w:sz="0" w:space="0" w:color="auto"/>
            <w:bottom w:val="none" w:sz="0" w:space="0" w:color="auto"/>
            <w:right w:val="none" w:sz="0" w:space="0" w:color="auto"/>
          </w:divBdr>
          <w:divsChild>
            <w:div w:id="78331751">
              <w:marLeft w:val="1155"/>
              <w:marRight w:val="0"/>
              <w:marTop w:val="0"/>
              <w:marBottom w:val="0"/>
              <w:divBdr>
                <w:top w:val="none" w:sz="0" w:space="0" w:color="auto"/>
                <w:left w:val="none" w:sz="0" w:space="0" w:color="auto"/>
                <w:bottom w:val="none" w:sz="0" w:space="0" w:color="auto"/>
                <w:right w:val="none" w:sz="0" w:space="0" w:color="auto"/>
              </w:divBdr>
            </w:div>
            <w:div w:id="1562252870">
              <w:marLeft w:val="1155"/>
              <w:marRight w:val="0"/>
              <w:marTop w:val="0"/>
              <w:marBottom w:val="0"/>
              <w:divBdr>
                <w:top w:val="none" w:sz="0" w:space="0" w:color="auto"/>
                <w:left w:val="none" w:sz="0" w:space="0" w:color="auto"/>
                <w:bottom w:val="none" w:sz="0" w:space="0" w:color="auto"/>
                <w:right w:val="none" w:sz="0" w:space="0" w:color="auto"/>
              </w:divBdr>
            </w:div>
            <w:div w:id="20061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4885482">
      <w:bodyDiv w:val="1"/>
      <w:marLeft w:val="0"/>
      <w:marRight w:val="0"/>
      <w:marTop w:val="0"/>
      <w:marBottom w:val="0"/>
      <w:divBdr>
        <w:top w:val="none" w:sz="0" w:space="0" w:color="auto"/>
        <w:left w:val="none" w:sz="0" w:space="0" w:color="auto"/>
        <w:bottom w:val="none" w:sz="0" w:space="0" w:color="auto"/>
        <w:right w:val="none" w:sz="0" w:space="0" w:color="auto"/>
      </w:divBdr>
      <w:divsChild>
        <w:div w:id="940837405">
          <w:marLeft w:val="0"/>
          <w:marRight w:val="0"/>
          <w:marTop w:val="0"/>
          <w:marBottom w:val="0"/>
          <w:divBdr>
            <w:top w:val="none" w:sz="0" w:space="0" w:color="auto"/>
            <w:left w:val="none" w:sz="0" w:space="0" w:color="auto"/>
            <w:bottom w:val="none" w:sz="0" w:space="0" w:color="auto"/>
            <w:right w:val="none" w:sz="0" w:space="0" w:color="auto"/>
          </w:divBdr>
        </w:div>
        <w:div w:id="415131889">
          <w:marLeft w:val="0"/>
          <w:marRight w:val="0"/>
          <w:marTop w:val="150"/>
          <w:marBottom w:val="0"/>
          <w:divBdr>
            <w:top w:val="none" w:sz="0" w:space="0" w:color="auto"/>
            <w:left w:val="none" w:sz="0" w:space="0" w:color="auto"/>
            <w:bottom w:val="none" w:sz="0" w:space="0" w:color="auto"/>
            <w:right w:val="none" w:sz="0" w:space="0" w:color="auto"/>
          </w:divBdr>
          <w:divsChild>
            <w:div w:id="1744641739">
              <w:marLeft w:val="1155"/>
              <w:marRight w:val="0"/>
              <w:marTop w:val="0"/>
              <w:marBottom w:val="0"/>
              <w:divBdr>
                <w:top w:val="none" w:sz="0" w:space="0" w:color="auto"/>
                <w:left w:val="none" w:sz="0" w:space="0" w:color="auto"/>
                <w:bottom w:val="none" w:sz="0" w:space="0" w:color="auto"/>
                <w:right w:val="none" w:sz="0" w:space="0" w:color="auto"/>
              </w:divBdr>
            </w:div>
            <w:div w:id="1746494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30412">
      <w:bodyDiv w:val="1"/>
      <w:marLeft w:val="0"/>
      <w:marRight w:val="0"/>
      <w:marTop w:val="0"/>
      <w:marBottom w:val="0"/>
      <w:divBdr>
        <w:top w:val="none" w:sz="0" w:space="0" w:color="auto"/>
        <w:left w:val="none" w:sz="0" w:space="0" w:color="auto"/>
        <w:bottom w:val="none" w:sz="0" w:space="0" w:color="auto"/>
        <w:right w:val="none" w:sz="0" w:space="0" w:color="auto"/>
      </w:divBdr>
      <w:divsChild>
        <w:div w:id="1573471142">
          <w:marLeft w:val="0"/>
          <w:marRight w:val="0"/>
          <w:marTop w:val="0"/>
          <w:marBottom w:val="0"/>
          <w:divBdr>
            <w:top w:val="none" w:sz="0" w:space="0" w:color="auto"/>
            <w:left w:val="none" w:sz="0" w:space="0" w:color="auto"/>
            <w:bottom w:val="none" w:sz="0" w:space="0" w:color="auto"/>
            <w:right w:val="none" w:sz="0" w:space="0" w:color="auto"/>
          </w:divBdr>
        </w:div>
        <w:div w:id="1888839297">
          <w:marLeft w:val="0"/>
          <w:marRight w:val="0"/>
          <w:marTop w:val="150"/>
          <w:marBottom w:val="0"/>
          <w:divBdr>
            <w:top w:val="none" w:sz="0" w:space="0" w:color="auto"/>
            <w:left w:val="none" w:sz="0" w:space="0" w:color="auto"/>
            <w:bottom w:val="none" w:sz="0" w:space="0" w:color="auto"/>
            <w:right w:val="none" w:sz="0" w:space="0" w:color="auto"/>
          </w:divBdr>
          <w:divsChild>
            <w:div w:id="1792430045">
              <w:marLeft w:val="1155"/>
              <w:marRight w:val="0"/>
              <w:marTop w:val="0"/>
              <w:marBottom w:val="0"/>
              <w:divBdr>
                <w:top w:val="none" w:sz="0" w:space="0" w:color="auto"/>
                <w:left w:val="none" w:sz="0" w:space="0" w:color="auto"/>
                <w:bottom w:val="none" w:sz="0" w:space="0" w:color="auto"/>
                <w:right w:val="none" w:sz="0" w:space="0" w:color="auto"/>
              </w:divBdr>
            </w:div>
            <w:div w:id="2020741634">
              <w:marLeft w:val="1155"/>
              <w:marRight w:val="0"/>
              <w:marTop w:val="0"/>
              <w:marBottom w:val="0"/>
              <w:divBdr>
                <w:top w:val="none" w:sz="0" w:space="0" w:color="auto"/>
                <w:left w:val="none" w:sz="0" w:space="0" w:color="auto"/>
                <w:bottom w:val="none" w:sz="0" w:space="0" w:color="auto"/>
                <w:right w:val="none" w:sz="0" w:space="0" w:color="auto"/>
              </w:divBdr>
            </w:div>
            <w:div w:id="1727757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349930">
      <w:bodyDiv w:val="1"/>
      <w:marLeft w:val="0"/>
      <w:marRight w:val="0"/>
      <w:marTop w:val="0"/>
      <w:marBottom w:val="0"/>
      <w:divBdr>
        <w:top w:val="none" w:sz="0" w:space="0" w:color="auto"/>
        <w:left w:val="none" w:sz="0" w:space="0" w:color="auto"/>
        <w:bottom w:val="none" w:sz="0" w:space="0" w:color="auto"/>
        <w:right w:val="none" w:sz="0" w:space="0" w:color="auto"/>
      </w:divBdr>
      <w:divsChild>
        <w:div w:id="225645684">
          <w:marLeft w:val="0"/>
          <w:marRight w:val="0"/>
          <w:marTop w:val="0"/>
          <w:marBottom w:val="0"/>
          <w:divBdr>
            <w:top w:val="none" w:sz="0" w:space="0" w:color="auto"/>
            <w:left w:val="none" w:sz="0" w:space="0" w:color="auto"/>
            <w:bottom w:val="none" w:sz="0" w:space="0" w:color="auto"/>
            <w:right w:val="none" w:sz="0" w:space="0" w:color="auto"/>
          </w:divBdr>
        </w:div>
        <w:div w:id="1862819703">
          <w:marLeft w:val="0"/>
          <w:marRight w:val="0"/>
          <w:marTop w:val="150"/>
          <w:marBottom w:val="0"/>
          <w:divBdr>
            <w:top w:val="none" w:sz="0" w:space="0" w:color="auto"/>
            <w:left w:val="none" w:sz="0" w:space="0" w:color="auto"/>
            <w:bottom w:val="none" w:sz="0" w:space="0" w:color="auto"/>
            <w:right w:val="none" w:sz="0" w:space="0" w:color="auto"/>
          </w:divBdr>
          <w:divsChild>
            <w:div w:id="405765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10345">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5960133">
      <w:bodyDiv w:val="1"/>
      <w:marLeft w:val="0"/>
      <w:marRight w:val="0"/>
      <w:marTop w:val="0"/>
      <w:marBottom w:val="0"/>
      <w:divBdr>
        <w:top w:val="none" w:sz="0" w:space="0" w:color="auto"/>
        <w:left w:val="none" w:sz="0" w:space="0" w:color="auto"/>
        <w:bottom w:val="none" w:sz="0" w:space="0" w:color="auto"/>
        <w:right w:val="none" w:sz="0" w:space="0" w:color="auto"/>
      </w:divBdr>
      <w:divsChild>
        <w:div w:id="1692149098">
          <w:marLeft w:val="0"/>
          <w:marRight w:val="0"/>
          <w:marTop w:val="0"/>
          <w:marBottom w:val="0"/>
          <w:divBdr>
            <w:top w:val="none" w:sz="0" w:space="0" w:color="auto"/>
            <w:left w:val="none" w:sz="0" w:space="0" w:color="auto"/>
            <w:bottom w:val="none" w:sz="0" w:space="0" w:color="auto"/>
            <w:right w:val="none" w:sz="0" w:space="0" w:color="auto"/>
          </w:divBdr>
        </w:div>
        <w:div w:id="1854224011">
          <w:marLeft w:val="0"/>
          <w:marRight w:val="0"/>
          <w:marTop w:val="150"/>
          <w:marBottom w:val="0"/>
          <w:divBdr>
            <w:top w:val="none" w:sz="0" w:space="0" w:color="auto"/>
            <w:left w:val="none" w:sz="0" w:space="0" w:color="auto"/>
            <w:bottom w:val="none" w:sz="0" w:space="0" w:color="auto"/>
            <w:right w:val="none" w:sz="0" w:space="0" w:color="auto"/>
          </w:divBdr>
          <w:divsChild>
            <w:div w:id="13582267">
              <w:marLeft w:val="1155"/>
              <w:marRight w:val="0"/>
              <w:marTop w:val="0"/>
              <w:marBottom w:val="0"/>
              <w:divBdr>
                <w:top w:val="none" w:sz="0" w:space="0" w:color="auto"/>
                <w:left w:val="none" w:sz="0" w:space="0" w:color="auto"/>
                <w:bottom w:val="none" w:sz="0" w:space="0" w:color="auto"/>
                <w:right w:val="none" w:sz="0" w:space="0" w:color="auto"/>
              </w:divBdr>
            </w:div>
            <w:div w:id="2032339558">
              <w:marLeft w:val="1155"/>
              <w:marRight w:val="0"/>
              <w:marTop w:val="0"/>
              <w:marBottom w:val="0"/>
              <w:divBdr>
                <w:top w:val="none" w:sz="0" w:space="0" w:color="auto"/>
                <w:left w:val="none" w:sz="0" w:space="0" w:color="auto"/>
                <w:bottom w:val="none" w:sz="0" w:space="0" w:color="auto"/>
                <w:right w:val="none" w:sz="0" w:space="0" w:color="auto"/>
              </w:divBdr>
            </w:div>
            <w:div w:id="6299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33132">
      <w:bodyDiv w:val="1"/>
      <w:marLeft w:val="0"/>
      <w:marRight w:val="0"/>
      <w:marTop w:val="0"/>
      <w:marBottom w:val="0"/>
      <w:divBdr>
        <w:top w:val="none" w:sz="0" w:space="0" w:color="auto"/>
        <w:left w:val="none" w:sz="0" w:space="0" w:color="auto"/>
        <w:bottom w:val="none" w:sz="0" w:space="0" w:color="auto"/>
        <w:right w:val="none" w:sz="0" w:space="0" w:color="auto"/>
      </w:divBdr>
      <w:divsChild>
        <w:div w:id="1086684366">
          <w:marLeft w:val="0"/>
          <w:marRight w:val="0"/>
          <w:marTop w:val="0"/>
          <w:marBottom w:val="0"/>
          <w:divBdr>
            <w:top w:val="none" w:sz="0" w:space="0" w:color="auto"/>
            <w:left w:val="none" w:sz="0" w:space="0" w:color="auto"/>
            <w:bottom w:val="none" w:sz="0" w:space="0" w:color="auto"/>
            <w:right w:val="none" w:sz="0" w:space="0" w:color="auto"/>
          </w:divBdr>
        </w:div>
        <w:div w:id="668750690">
          <w:marLeft w:val="0"/>
          <w:marRight w:val="0"/>
          <w:marTop w:val="150"/>
          <w:marBottom w:val="0"/>
          <w:divBdr>
            <w:top w:val="none" w:sz="0" w:space="0" w:color="auto"/>
            <w:left w:val="none" w:sz="0" w:space="0" w:color="auto"/>
            <w:bottom w:val="none" w:sz="0" w:space="0" w:color="auto"/>
            <w:right w:val="none" w:sz="0" w:space="0" w:color="auto"/>
          </w:divBdr>
          <w:divsChild>
            <w:div w:id="1400520384">
              <w:marLeft w:val="1155"/>
              <w:marRight w:val="0"/>
              <w:marTop w:val="0"/>
              <w:marBottom w:val="0"/>
              <w:divBdr>
                <w:top w:val="none" w:sz="0" w:space="0" w:color="auto"/>
                <w:left w:val="none" w:sz="0" w:space="0" w:color="auto"/>
                <w:bottom w:val="none" w:sz="0" w:space="0" w:color="auto"/>
                <w:right w:val="none" w:sz="0" w:space="0" w:color="auto"/>
              </w:divBdr>
            </w:div>
            <w:div w:id="1901090247">
              <w:marLeft w:val="1155"/>
              <w:marRight w:val="0"/>
              <w:marTop w:val="0"/>
              <w:marBottom w:val="0"/>
              <w:divBdr>
                <w:top w:val="none" w:sz="0" w:space="0" w:color="auto"/>
                <w:left w:val="none" w:sz="0" w:space="0" w:color="auto"/>
                <w:bottom w:val="none" w:sz="0" w:space="0" w:color="auto"/>
                <w:right w:val="none" w:sz="0" w:space="0" w:color="auto"/>
              </w:divBdr>
            </w:div>
            <w:div w:id="156856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30993">
      <w:bodyDiv w:val="1"/>
      <w:marLeft w:val="0"/>
      <w:marRight w:val="0"/>
      <w:marTop w:val="0"/>
      <w:marBottom w:val="0"/>
      <w:divBdr>
        <w:top w:val="none" w:sz="0" w:space="0" w:color="auto"/>
        <w:left w:val="none" w:sz="0" w:space="0" w:color="auto"/>
        <w:bottom w:val="none" w:sz="0" w:space="0" w:color="auto"/>
        <w:right w:val="none" w:sz="0" w:space="0" w:color="auto"/>
      </w:divBdr>
    </w:div>
    <w:div w:id="67770960">
      <w:bodyDiv w:val="1"/>
      <w:marLeft w:val="0"/>
      <w:marRight w:val="0"/>
      <w:marTop w:val="0"/>
      <w:marBottom w:val="0"/>
      <w:divBdr>
        <w:top w:val="none" w:sz="0" w:space="0" w:color="auto"/>
        <w:left w:val="none" w:sz="0" w:space="0" w:color="auto"/>
        <w:bottom w:val="none" w:sz="0" w:space="0" w:color="auto"/>
        <w:right w:val="none" w:sz="0" w:space="0" w:color="auto"/>
      </w:divBdr>
      <w:divsChild>
        <w:div w:id="21633882">
          <w:marLeft w:val="0"/>
          <w:marRight w:val="0"/>
          <w:marTop w:val="0"/>
          <w:marBottom w:val="0"/>
          <w:divBdr>
            <w:top w:val="none" w:sz="0" w:space="0" w:color="auto"/>
            <w:left w:val="none" w:sz="0" w:space="0" w:color="auto"/>
            <w:bottom w:val="none" w:sz="0" w:space="0" w:color="auto"/>
            <w:right w:val="none" w:sz="0" w:space="0" w:color="auto"/>
          </w:divBdr>
        </w:div>
        <w:div w:id="934286554">
          <w:marLeft w:val="0"/>
          <w:marRight w:val="0"/>
          <w:marTop w:val="150"/>
          <w:marBottom w:val="0"/>
          <w:divBdr>
            <w:top w:val="none" w:sz="0" w:space="0" w:color="auto"/>
            <w:left w:val="none" w:sz="0" w:space="0" w:color="auto"/>
            <w:bottom w:val="none" w:sz="0" w:space="0" w:color="auto"/>
            <w:right w:val="none" w:sz="0" w:space="0" w:color="auto"/>
          </w:divBdr>
          <w:divsChild>
            <w:div w:id="1558585841">
              <w:marLeft w:val="1155"/>
              <w:marRight w:val="0"/>
              <w:marTop w:val="0"/>
              <w:marBottom w:val="0"/>
              <w:divBdr>
                <w:top w:val="none" w:sz="0" w:space="0" w:color="auto"/>
                <w:left w:val="none" w:sz="0" w:space="0" w:color="auto"/>
                <w:bottom w:val="none" w:sz="0" w:space="0" w:color="auto"/>
                <w:right w:val="none" w:sz="0" w:space="0" w:color="auto"/>
              </w:divBdr>
            </w:div>
            <w:div w:id="624965193">
              <w:marLeft w:val="1155"/>
              <w:marRight w:val="0"/>
              <w:marTop w:val="0"/>
              <w:marBottom w:val="0"/>
              <w:divBdr>
                <w:top w:val="none" w:sz="0" w:space="0" w:color="auto"/>
                <w:left w:val="none" w:sz="0" w:space="0" w:color="auto"/>
                <w:bottom w:val="none" w:sz="0" w:space="0" w:color="auto"/>
                <w:right w:val="none" w:sz="0" w:space="0" w:color="auto"/>
              </w:divBdr>
            </w:div>
            <w:div w:id="633174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27577">
      <w:bodyDiv w:val="1"/>
      <w:marLeft w:val="0"/>
      <w:marRight w:val="0"/>
      <w:marTop w:val="0"/>
      <w:marBottom w:val="0"/>
      <w:divBdr>
        <w:top w:val="none" w:sz="0" w:space="0" w:color="auto"/>
        <w:left w:val="none" w:sz="0" w:space="0" w:color="auto"/>
        <w:bottom w:val="none" w:sz="0" w:space="0" w:color="auto"/>
        <w:right w:val="none" w:sz="0" w:space="0" w:color="auto"/>
      </w:divBdr>
      <w:divsChild>
        <w:div w:id="72163949">
          <w:marLeft w:val="0"/>
          <w:marRight w:val="0"/>
          <w:marTop w:val="0"/>
          <w:marBottom w:val="0"/>
          <w:divBdr>
            <w:top w:val="none" w:sz="0" w:space="0" w:color="auto"/>
            <w:left w:val="none" w:sz="0" w:space="0" w:color="auto"/>
            <w:bottom w:val="none" w:sz="0" w:space="0" w:color="auto"/>
            <w:right w:val="none" w:sz="0" w:space="0" w:color="auto"/>
          </w:divBdr>
        </w:div>
        <w:div w:id="751973383">
          <w:marLeft w:val="0"/>
          <w:marRight w:val="0"/>
          <w:marTop w:val="150"/>
          <w:marBottom w:val="0"/>
          <w:divBdr>
            <w:top w:val="none" w:sz="0" w:space="0" w:color="auto"/>
            <w:left w:val="none" w:sz="0" w:space="0" w:color="auto"/>
            <w:bottom w:val="none" w:sz="0" w:space="0" w:color="auto"/>
            <w:right w:val="none" w:sz="0" w:space="0" w:color="auto"/>
          </w:divBdr>
          <w:divsChild>
            <w:div w:id="301352015">
              <w:marLeft w:val="1155"/>
              <w:marRight w:val="0"/>
              <w:marTop w:val="0"/>
              <w:marBottom w:val="0"/>
              <w:divBdr>
                <w:top w:val="none" w:sz="0" w:space="0" w:color="auto"/>
                <w:left w:val="none" w:sz="0" w:space="0" w:color="auto"/>
                <w:bottom w:val="none" w:sz="0" w:space="0" w:color="auto"/>
                <w:right w:val="none" w:sz="0" w:space="0" w:color="auto"/>
              </w:divBdr>
            </w:div>
            <w:div w:id="619604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3619">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232501">
      <w:bodyDiv w:val="1"/>
      <w:marLeft w:val="0"/>
      <w:marRight w:val="0"/>
      <w:marTop w:val="0"/>
      <w:marBottom w:val="0"/>
      <w:divBdr>
        <w:top w:val="none" w:sz="0" w:space="0" w:color="auto"/>
        <w:left w:val="none" w:sz="0" w:space="0" w:color="auto"/>
        <w:bottom w:val="none" w:sz="0" w:space="0" w:color="auto"/>
        <w:right w:val="none" w:sz="0" w:space="0" w:color="auto"/>
      </w:divBdr>
      <w:divsChild>
        <w:div w:id="1781606805">
          <w:marLeft w:val="0"/>
          <w:marRight w:val="0"/>
          <w:marTop w:val="0"/>
          <w:marBottom w:val="0"/>
          <w:divBdr>
            <w:top w:val="none" w:sz="0" w:space="0" w:color="auto"/>
            <w:left w:val="none" w:sz="0" w:space="0" w:color="auto"/>
            <w:bottom w:val="none" w:sz="0" w:space="0" w:color="auto"/>
            <w:right w:val="none" w:sz="0" w:space="0" w:color="auto"/>
          </w:divBdr>
        </w:div>
        <w:div w:id="628898200">
          <w:marLeft w:val="0"/>
          <w:marRight w:val="0"/>
          <w:marTop w:val="150"/>
          <w:marBottom w:val="0"/>
          <w:divBdr>
            <w:top w:val="none" w:sz="0" w:space="0" w:color="auto"/>
            <w:left w:val="none" w:sz="0" w:space="0" w:color="auto"/>
            <w:bottom w:val="none" w:sz="0" w:space="0" w:color="auto"/>
            <w:right w:val="none" w:sz="0" w:space="0" w:color="auto"/>
          </w:divBdr>
          <w:divsChild>
            <w:div w:id="256141188">
              <w:marLeft w:val="1155"/>
              <w:marRight w:val="0"/>
              <w:marTop w:val="0"/>
              <w:marBottom w:val="0"/>
              <w:divBdr>
                <w:top w:val="none" w:sz="0" w:space="0" w:color="auto"/>
                <w:left w:val="none" w:sz="0" w:space="0" w:color="auto"/>
                <w:bottom w:val="none" w:sz="0" w:space="0" w:color="auto"/>
                <w:right w:val="none" w:sz="0" w:space="0" w:color="auto"/>
              </w:divBdr>
            </w:div>
            <w:div w:id="1308629842">
              <w:marLeft w:val="1155"/>
              <w:marRight w:val="0"/>
              <w:marTop w:val="0"/>
              <w:marBottom w:val="0"/>
              <w:divBdr>
                <w:top w:val="none" w:sz="0" w:space="0" w:color="auto"/>
                <w:left w:val="none" w:sz="0" w:space="0" w:color="auto"/>
                <w:bottom w:val="none" w:sz="0" w:space="0" w:color="auto"/>
                <w:right w:val="none" w:sz="0" w:space="0" w:color="auto"/>
              </w:divBdr>
            </w:div>
            <w:div w:id="427045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04619">
      <w:bodyDiv w:val="1"/>
      <w:marLeft w:val="0"/>
      <w:marRight w:val="0"/>
      <w:marTop w:val="0"/>
      <w:marBottom w:val="0"/>
      <w:divBdr>
        <w:top w:val="none" w:sz="0" w:space="0" w:color="auto"/>
        <w:left w:val="none" w:sz="0" w:space="0" w:color="auto"/>
        <w:bottom w:val="none" w:sz="0" w:space="0" w:color="auto"/>
        <w:right w:val="none" w:sz="0" w:space="0" w:color="auto"/>
      </w:divBdr>
      <w:divsChild>
        <w:div w:id="1291013272">
          <w:marLeft w:val="0"/>
          <w:marRight w:val="0"/>
          <w:marTop w:val="0"/>
          <w:marBottom w:val="0"/>
          <w:divBdr>
            <w:top w:val="none" w:sz="0" w:space="0" w:color="auto"/>
            <w:left w:val="none" w:sz="0" w:space="0" w:color="auto"/>
            <w:bottom w:val="none" w:sz="0" w:space="0" w:color="auto"/>
            <w:right w:val="none" w:sz="0" w:space="0" w:color="auto"/>
          </w:divBdr>
        </w:div>
        <w:div w:id="412552703">
          <w:marLeft w:val="0"/>
          <w:marRight w:val="0"/>
          <w:marTop w:val="150"/>
          <w:marBottom w:val="0"/>
          <w:divBdr>
            <w:top w:val="none" w:sz="0" w:space="0" w:color="auto"/>
            <w:left w:val="none" w:sz="0" w:space="0" w:color="auto"/>
            <w:bottom w:val="none" w:sz="0" w:space="0" w:color="auto"/>
            <w:right w:val="none" w:sz="0" w:space="0" w:color="auto"/>
          </w:divBdr>
          <w:divsChild>
            <w:div w:id="528179665">
              <w:marLeft w:val="1155"/>
              <w:marRight w:val="0"/>
              <w:marTop w:val="0"/>
              <w:marBottom w:val="0"/>
              <w:divBdr>
                <w:top w:val="none" w:sz="0" w:space="0" w:color="auto"/>
                <w:left w:val="none" w:sz="0" w:space="0" w:color="auto"/>
                <w:bottom w:val="none" w:sz="0" w:space="0" w:color="auto"/>
                <w:right w:val="none" w:sz="0" w:space="0" w:color="auto"/>
              </w:divBdr>
            </w:div>
            <w:div w:id="753476754">
              <w:marLeft w:val="1155"/>
              <w:marRight w:val="0"/>
              <w:marTop w:val="0"/>
              <w:marBottom w:val="0"/>
              <w:divBdr>
                <w:top w:val="none" w:sz="0" w:space="0" w:color="auto"/>
                <w:left w:val="none" w:sz="0" w:space="0" w:color="auto"/>
                <w:bottom w:val="none" w:sz="0" w:space="0" w:color="auto"/>
                <w:right w:val="none" w:sz="0" w:space="0" w:color="auto"/>
              </w:divBdr>
            </w:div>
            <w:div w:id="214152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079504">
      <w:bodyDiv w:val="1"/>
      <w:marLeft w:val="0"/>
      <w:marRight w:val="0"/>
      <w:marTop w:val="0"/>
      <w:marBottom w:val="0"/>
      <w:divBdr>
        <w:top w:val="none" w:sz="0" w:space="0" w:color="auto"/>
        <w:left w:val="none" w:sz="0" w:space="0" w:color="auto"/>
        <w:bottom w:val="none" w:sz="0" w:space="0" w:color="auto"/>
        <w:right w:val="none" w:sz="0" w:space="0" w:color="auto"/>
      </w:divBdr>
      <w:divsChild>
        <w:div w:id="548567480">
          <w:marLeft w:val="0"/>
          <w:marRight w:val="0"/>
          <w:marTop w:val="0"/>
          <w:marBottom w:val="0"/>
          <w:divBdr>
            <w:top w:val="none" w:sz="0" w:space="0" w:color="auto"/>
            <w:left w:val="none" w:sz="0" w:space="0" w:color="auto"/>
            <w:bottom w:val="none" w:sz="0" w:space="0" w:color="auto"/>
            <w:right w:val="none" w:sz="0" w:space="0" w:color="auto"/>
          </w:divBdr>
        </w:div>
        <w:div w:id="1038437158">
          <w:marLeft w:val="0"/>
          <w:marRight w:val="0"/>
          <w:marTop w:val="150"/>
          <w:marBottom w:val="0"/>
          <w:divBdr>
            <w:top w:val="none" w:sz="0" w:space="0" w:color="auto"/>
            <w:left w:val="none" w:sz="0" w:space="0" w:color="auto"/>
            <w:bottom w:val="none" w:sz="0" w:space="0" w:color="auto"/>
            <w:right w:val="none" w:sz="0" w:space="0" w:color="auto"/>
          </w:divBdr>
          <w:divsChild>
            <w:div w:id="2027291673">
              <w:marLeft w:val="1155"/>
              <w:marRight w:val="0"/>
              <w:marTop w:val="0"/>
              <w:marBottom w:val="0"/>
              <w:divBdr>
                <w:top w:val="none" w:sz="0" w:space="0" w:color="auto"/>
                <w:left w:val="none" w:sz="0" w:space="0" w:color="auto"/>
                <w:bottom w:val="none" w:sz="0" w:space="0" w:color="auto"/>
                <w:right w:val="none" w:sz="0" w:space="0" w:color="auto"/>
              </w:divBdr>
            </w:div>
            <w:div w:id="69920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0091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1774">
      <w:bodyDiv w:val="1"/>
      <w:marLeft w:val="0"/>
      <w:marRight w:val="0"/>
      <w:marTop w:val="0"/>
      <w:marBottom w:val="0"/>
      <w:divBdr>
        <w:top w:val="none" w:sz="0" w:space="0" w:color="auto"/>
        <w:left w:val="none" w:sz="0" w:space="0" w:color="auto"/>
        <w:bottom w:val="none" w:sz="0" w:space="0" w:color="auto"/>
        <w:right w:val="none" w:sz="0" w:space="0" w:color="auto"/>
      </w:divBdr>
      <w:divsChild>
        <w:div w:id="1497377457">
          <w:marLeft w:val="0"/>
          <w:marRight w:val="0"/>
          <w:marTop w:val="0"/>
          <w:marBottom w:val="0"/>
          <w:divBdr>
            <w:top w:val="none" w:sz="0" w:space="0" w:color="auto"/>
            <w:left w:val="none" w:sz="0" w:space="0" w:color="auto"/>
            <w:bottom w:val="none" w:sz="0" w:space="0" w:color="auto"/>
            <w:right w:val="none" w:sz="0" w:space="0" w:color="auto"/>
          </w:divBdr>
        </w:div>
        <w:div w:id="1180314230">
          <w:marLeft w:val="0"/>
          <w:marRight w:val="0"/>
          <w:marTop w:val="150"/>
          <w:marBottom w:val="0"/>
          <w:divBdr>
            <w:top w:val="none" w:sz="0" w:space="0" w:color="auto"/>
            <w:left w:val="none" w:sz="0" w:space="0" w:color="auto"/>
            <w:bottom w:val="none" w:sz="0" w:space="0" w:color="auto"/>
            <w:right w:val="none" w:sz="0" w:space="0" w:color="auto"/>
          </w:divBdr>
          <w:divsChild>
            <w:div w:id="1195771381">
              <w:marLeft w:val="1155"/>
              <w:marRight w:val="0"/>
              <w:marTop w:val="0"/>
              <w:marBottom w:val="0"/>
              <w:divBdr>
                <w:top w:val="none" w:sz="0" w:space="0" w:color="auto"/>
                <w:left w:val="none" w:sz="0" w:space="0" w:color="auto"/>
                <w:bottom w:val="none" w:sz="0" w:space="0" w:color="auto"/>
                <w:right w:val="none" w:sz="0" w:space="0" w:color="auto"/>
              </w:divBdr>
            </w:div>
            <w:div w:id="382146475">
              <w:marLeft w:val="1155"/>
              <w:marRight w:val="0"/>
              <w:marTop w:val="0"/>
              <w:marBottom w:val="0"/>
              <w:divBdr>
                <w:top w:val="none" w:sz="0" w:space="0" w:color="auto"/>
                <w:left w:val="none" w:sz="0" w:space="0" w:color="auto"/>
                <w:bottom w:val="none" w:sz="0" w:space="0" w:color="auto"/>
                <w:right w:val="none" w:sz="0" w:space="0" w:color="auto"/>
              </w:divBdr>
            </w:div>
            <w:div w:id="482624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663802">
      <w:bodyDiv w:val="1"/>
      <w:marLeft w:val="0"/>
      <w:marRight w:val="0"/>
      <w:marTop w:val="0"/>
      <w:marBottom w:val="0"/>
      <w:divBdr>
        <w:top w:val="none" w:sz="0" w:space="0" w:color="auto"/>
        <w:left w:val="none" w:sz="0" w:space="0" w:color="auto"/>
        <w:bottom w:val="none" w:sz="0" w:space="0" w:color="auto"/>
        <w:right w:val="none" w:sz="0" w:space="0" w:color="auto"/>
      </w:divBdr>
      <w:divsChild>
        <w:div w:id="1632443382">
          <w:marLeft w:val="0"/>
          <w:marRight w:val="0"/>
          <w:marTop w:val="0"/>
          <w:marBottom w:val="0"/>
          <w:divBdr>
            <w:top w:val="none" w:sz="0" w:space="0" w:color="auto"/>
            <w:left w:val="none" w:sz="0" w:space="0" w:color="auto"/>
            <w:bottom w:val="none" w:sz="0" w:space="0" w:color="auto"/>
            <w:right w:val="none" w:sz="0" w:space="0" w:color="auto"/>
          </w:divBdr>
        </w:div>
        <w:div w:id="469790177">
          <w:marLeft w:val="0"/>
          <w:marRight w:val="0"/>
          <w:marTop w:val="150"/>
          <w:marBottom w:val="0"/>
          <w:divBdr>
            <w:top w:val="none" w:sz="0" w:space="0" w:color="auto"/>
            <w:left w:val="none" w:sz="0" w:space="0" w:color="auto"/>
            <w:bottom w:val="none" w:sz="0" w:space="0" w:color="auto"/>
            <w:right w:val="none" w:sz="0" w:space="0" w:color="auto"/>
          </w:divBdr>
          <w:divsChild>
            <w:div w:id="1444154823">
              <w:marLeft w:val="1155"/>
              <w:marRight w:val="0"/>
              <w:marTop w:val="0"/>
              <w:marBottom w:val="0"/>
              <w:divBdr>
                <w:top w:val="none" w:sz="0" w:space="0" w:color="auto"/>
                <w:left w:val="none" w:sz="0" w:space="0" w:color="auto"/>
                <w:bottom w:val="none" w:sz="0" w:space="0" w:color="auto"/>
                <w:right w:val="none" w:sz="0" w:space="0" w:color="auto"/>
              </w:divBdr>
            </w:div>
            <w:div w:id="288978897">
              <w:marLeft w:val="1155"/>
              <w:marRight w:val="0"/>
              <w:marTop w:val="0"/>
              <w:marBottom w:val="0"/>
              <w:divBdr>
                <w:top w:val="none" w:sz="0" w:space="0" w:color="auto"/>
                <w:left w:val="none" w:sz="0" w:space="0" w:color="auto"/>
                <w:bottom w:val="none" w:sz="0" w:space="0" w:color="auto"/>
                <w:right w:val="none" w:sz="0" w:space="0" w:color="auto"/>
              </w:divBdr>
            </w:div>
            <w:div w:id="1251306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0927366">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75856">
      <w:bodyDiv w:val="1"/>
      <w:marLeft w:val="0"/>
      <w:marRight w:val="0"/>
      <w:marTop w:val="0"/>
      <w:marBottom w:val="0"/>
      <w:divBdr>
        <w:top w:val="none" w:sz="0" w:space="0" w:color="auto"/>
        <w:left w:val="none" w:sz="0" w:space="0" w:color="auto"/>
        <w:bottom w:val="none" w:sz="0" w:space="0" w:color="auto"/>
        <w:right w:val="none" w:sz="0" w:space="0" w:color="auto"/>
      </w:divBdr>
      <w:divsChild>
        <w:div w:id="1973368893">
          <w:marLeft w:val="0"/>
          <w:marRight w:val="0"/>
          <w:marTop w:val="0"/>
          <w:marBottom w:val="0"/>
          <w:divBdr>
            <w:top w:val="none" w:sz="0" w:space="0" w:color="auto"/>
            <w:left w:val="none" w:sz="0" w:space="0" w:color="auto"/>
            <w:bottom w:val="none" w:sz="0" w:space="0" w:color="auto"/>
            <w:right w:val="none" w:sz="0" w:space="0" w:color="auto"/>
          </w:divBdr>
        </w:div>
        <w:div w:id="568270350">
          <w:marLeft w:val="0"/>
          <w:marRight w:val="0"/>
          <w:marTop w:val="150"/>
          <w:marBottom w:val="0"/>
          <w:divBdr>
            <w:top w:val="none" w:sz="0" w:space="0" w:color="auto"/>
            <w:left w:val="none" w:sz="0" w:space="0" w:color="auto"/>
            <w:bottom w:val="none" w:sz="0" w:space="0" w:color="auto"/>
            <w:right w:val="none" w:sz="0" w:space="0" w:color="auto"/>
          </w:divBdr>
          <w:divsChild>
            <w:div w:id="55974038">
              <w:marLeft w:val="1155"/>
              <w:marRight w:val="0"/>
              <w:marTop w:val="0"/>
              <w:marBottom w:val="0"/>
              <w:divBdr>
                <w:top w:val="none" w:sz="0" w:space="0" w:color="auto"/>
                <w:left w:val="none" w:sz="0" w:space="0" w:color="auto"/>
                <w:bottom w:val="none" w:sz="0" w:space="0" w:color="auto"/>
                <w:right w:val="none" w:sz="0" w:space="0" w:color="auto"/>
              </w:divBdr>
            </w:div>
            <w:div w:id="1416827144">
              <w:marLeft w:val="1155"/>
              <w:marRight w:val="0"/>
              <w:marTop w:val="0"/>
              <w:marBottom w:val="0"/>
              <w:divBdr>
                <w:top w:val="none" w:sz="0" w:space="0" w:color="auto"/>
                <w:left w:val="none" w:sz="0" w:space="0" w:color="auto"/>
                <w:bottom w:val="none" w:sz="0" w:space="0" w:color="auto"/>
                <w:right w:val="none" w:sz="0" w:space="0" w:color="auto"/>
              </w:divBdr>
            </w:div>
            <w:div w:id="1975602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6075">
      <w:bodyDiv w:val="1"/>
      <w:marLeft w:val="0"/>
      <w:marRight w:val="0"/>
      <w:marTop w:val="0"/>
      <w:marBottom w:val="0"/>
      <w:divBdr>
        <w:top w:val="none" w:sz="0" w:space="0" w:color="auto"/>
        <w:left w:val="none" w:sz="0" w:space="0" w:color="auto"/>
        <w:bottom w:val="none" w:sz="0" w:space="0" w:color="auto"/>
        <w:right w:val="none" w:sz="0" w:space="0" w:color="auto"/>
      </w:divBdr>
      <w:divsChild>
        <w:div w:id="1397047617">
          <w:marLeft w:val="0"/>
          <w:marRight w:val="0"/>
          <w:marTop w:val="0"/>
          <w:marBottom w:val="0"/>
          <w:divBdr>
            <w:top w:val="none" w:sz="0" w:space="0" w:color="auto"/>
            <w:left w:val="none" w:sz="0" w:space="0" w:color="auto"/>
            <w:bottom w:val="none" w:sz="0" w:space="0" w:color="auto"/>
            <w:right w:val="none" w:sz="0" w:space="0" w:color="auto"/>
          </w:divBdr>
        </w:div>
        <w:div w:id="1251962594">
          <w:marLeft w:val="0"/>
          <w:marRight w:val="0"/>
          <w:marTop w:val="150"/>
          <w:marBottom w:val="0"/>
          <w:divBdr>
            <w:top w:val="none" w:sz="0" w:space="0" w:color="auto"/>
            <w:left w:val="none" w:sz="0" w:space="0" w:color="auto"/>
            <w:bottom w:val="none" w:sz="0" w:space="0" w:color="auto"/>
            <w:right w:val="none" w:sz="0" w:space="0" w:color="auto"/>
          </w:divBdr>
          <w:divsChild>
            <w:div w:id="1051542946">
              <w:marLeft w:val="1155"/>
              <w:marRight w:val="0"/>
              <w:marTop w:val="0"/>
              <w:marBottom w:val="0"/>
              <w:divBdr>
                <w:top w:val="none" w:sz="0" w:space="0" w:color="auto"/>
                <w:left w:val="none" w:sz="0" w:space="0" w:color="auto"/>
                <w:bottom w:val="none" w:sz="0" w:space="0" w:color="auto"/>
                <w:right w:val="none" w:sz="0" w:space="0" w:color="auto"/>
              </w:divBdr>
            </w:div>
            <w:div w:id="1914850859">
              <w:marLeft w:val="1155"/>
              <w:marRight w:val="0"/>
              <w:marTop w:val="0"/>
              <w:marBottom w:val="0"/>
              <w:divBdr>
                <w:top w:val="none" w:sz="0" w:space="0" w:color="auto"/>
                <w:left w:val="none" w:sz="0" w:space="0" w:color="auto"/>
                <w:bottom w:val="none" w:sz="0" w:space="0" w:color="auto"/>
                <w:right w:val="none" w:sz="0" w:space="0" w:color="auto"/>
              </w:divBdr>
            </w:div>
            <w:div w:id="145590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1972817">
      <w:bodyDiv w:val="1"/>
      <w:marLeft w:val="0"/>
      <w:marRight w:val="0"/>
      <w:marTop w:val="0"/>
      <w:marBottom w:val="0"/>
      <w:divBdr>
        <w:top w:val="none" w:sz="0" w:space="0" w:color="auto"/>
        <w:left w:val="none" w:sz="0" w:space="0" w:color="auto"/>
        <w:bottom w:val="none" w:sz="0" w:space="0" w:color="auto"/>
        <w:right w:val="none" w:sz="0" w:space="0" w:color="auto"/>
      </w:divBdr>
      <w:divsChild>
        <w:div w:id="2000376932">
          <w:marLeft w:val="0"/>
          <w:marRight w:val="0"/>
          <w:marTop w:val="0"/>
          <w:marBottom w:val="0"/>
          <w:divBdr>
            <w:top w:val="none" w:sz="0" w:space="0" w:color="auto"/>
            <w:left w:val="none" w:sz="0" w:space="0" w:color="auto"/>
            <w:bottom w:val="none" w:sz="0" w:space="0" w:color="auto"/>
            <w:right w:val="none" w:sz="0" w:space="0" w:color="auto"/>
          </w:divBdr>
        </w:div>
        <w:div w:id="1486311246">
          <w:marLeft w:val="0"/>
          <w:marRight w:val="0"/>
          <w:marTop w:val="150"/>
          <w:marBottom w:val="0"/>
          <w:divBdr>
            <w:top w:val="none" w:sz="0" w:space="0" w:color="auto"/>
            <w:left w:val="none" w:sz="0" w:space="0" w:color="auto"/>
            <w:bottom w:val="none" w:sz="0" w:space="0" w:color="auto"/>
            <w:right w:val="none" w:sz="0" w:space="0" w:color="auto"/>
          </w:divBdr>
          <w:divsChild>
            <w:div w:id="1721131601">
              <w:marLeft w:val="1155"/>
              <w:marRight w:val="0"/>
              <w:marTop w:val="0"/>
              <w:marBottom w:val="0"/>
              <w:divBdr>
                <w:top w:val="none" w:sz="0" w:space="0" w:color="auto"/>
                <w:left w:val="none" w:sz="0" w:space="0" w:color="auto"/>
                <w:bottom w:val="none" w:sz="0" w:space="0" w:color="auto"/>
                <w:right w:val="none" w:sz="0" w:space="0" w:color="auto"/>
              </w:divBdr>
            </w:div>
            <w:div w:id="1954901960">
              <w:marLeft w:val="1155"/>
              <w:marRight w:val="0"/>
              <w:marTop w:val="0"/>
              <w:marBottom w:val="0"/>
              <w:divBdr>
                <w:top w:val="none" w:sz="0" w:space="0" w:color="auto"/>
                <w:left w:val="none" w:sz="0" w:space="0" w:color="auto"/>
                <w:bottom w:val="none" w:sz="0" w:space="0" w:color="auto"/>
                <w:right w:val="none" w:sz="0" w:space="0" w:color="auto"/>
              </w:divBdr>
            </w:div>
            <w:div w:id="1693799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1043">
      <w:bodyDiv w:val="1"/>
      <w:marLeft w:val="0"/>
      <w:marRight w:val="0"/>
      <w:marTop w:val="0"/>
      <w:marBottom w:val="0"/>
      <w:divBdr>
        <w:top w:val="none" w:sz="0" w:space="0" w:color="auto"/>
        <w:left w:val="none" w:sz="0" w:space="0" w:color="auto"/>
        <w:bottom w:val="none" w:sz="0" w:space="0" w:color="auto"/>
        <w:right w:val="none" w:sz="0" w:space="0" w:color="auto"/>
      </w:divBdr>
      <w:divsChild>
        <w:div w:id="44988074">
          <w:marLeft w:val="0"/>
          <w:marRight w:val="0"/>
          <w:marTop w:val="0"/>
          <w:marBottom w:val="0"/>
          <w:divBdr>
            <w:top w:val="none" w:sz="0" w:space="0" w:color="auto"/>
            <w:left w:val="none" w:sz="0" w:space="0" w:color="auto"/>
            <w:bottom w:val="none" w:sz="0" w:space="0" w:color="auto"/>
            <w:right w:val="none" w:sz="0" w:space="0" w:color="auto"/>
          </w:divBdr>
        </w:div>
        <w:div w:id="52312105">
          <w:marLeft w:val="0"/>
          <w:marRight w:val="0"/>
          <w:marTop w:val="150"/>
          <w:marBottom w:val="0"/>
          <w:divBdr>
            <w:top w:val="none" w:sz="0" w:space="0" w:color="auto"/>
            <w:left w:val="none" w:sz="0" w:space="0" w:color="auto"/>
            <w:bottom w:val="none" w:sz="0" w:space="0" w:color="auto"/>
            <w:right w:val="none" w:sz="0" w:space="0" w:color="auto"/>
          </w:divBdr>
          <w:divsChild>
            <w:div w:id="877740343">
              <w:marLeft w:val="1155"/>
              <w:marRight w:val="0"/>
              <w:marTop w:val="0"/>
              <w:marBottom w:val="0"/>
              <w:divBdr>
                <w:top w:val="none" w:sz="0" w:space="0" w:color="auto"/>
                <w:left w:val="none" w:sz="0" w:space="0" w:color="auto"/>
                <w:bottom w:val="none" w:sz="0" w:space="0" w:color="auto"/>
                <w:right w:val="none" w:sz="0" w:space="0" w:color="auto"/>
              </w:divBdr>
            </w:div>
            <w:div w:id="1921482725">
              <w:marLeft w:val="1155"/>
              <w:marRight w:val="0"/>
              <w:marTop w:val="0"/>
              <w:marBottom w:val="0"/>
              <w:divBdr>
                <w:top w:val="none" w:sz="0" w:space="0" w:color="auto"/>
                <w:left w:val="none" w:sz="0" w:space="0" w:color="auto"/>
                <w:bottom w:val="none" w:sz="0" w:space="0" w:color="auto"/>
                <w:right w:val="none" w:sz="0" w:space="0" w:color="auto"/>
              </w:divBdr>
            </w:div>
            <w:div w:id="47141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25905">
      <w:bodyDiv w:val="1"/>
      <w:marLeft w:val="0"/>
      <w:marRight w:val="0"/>
      <w:marTop w:val="0"/>
      <w:marBottom w:val="0"/>
      <w:divBdr>
        <w:top w:val="none" w:sz="0" w:space="0" w:color="auto"/>
        <w:left w:val="none" w:sz="0" w:space="0" w:color="auto"/>
        <w:bottom w:val="none" w:sz="0" w:space="0" w:color="auto"/>
        <w:right w:val="none" w:sz="0" w:space="0" w:color="auto"/>
      </w:divBdr>
      <w:divsChild>
        <w:div w:id="1785534218">
          <w:marLeft w:val="0"/>
          <w:marRight w:val="0"/>
          <w:marTop w:val="0"/>
          <w:marBottom w:val="0"/>
          <w:divBdr>
            <w:top w:val="none" w:sz="0" w:space="0" w:color="auto"/>
            <w:left w:val="none" w:sz="0" w:space="0" w:color="auto"/>
            <w:bottom w:val="none" w:sz="0" w:space="0" w:color="auto"/>
            <w:right w:val="none" w:sz="0" w:space="0" w:color="auto"/>
          </w:divBdr>
        </w:div>
        <w:div w:id="1637569278">
          <w:marLeft w:val="0"/>
          <w:marRight w:val="0"/>
          <w:marTop w:val="150"/>
          <w:marBottom w:val="0"/>
          <w:divBdr>
            <w:top w:val="none" w:sz="0" w:space="0" w:color="auto"/>
            <w:left w:val="none" w:sz="0" w:space="0" w:color="auto"/>
            <w:bottom w:val="none" w:sz="0" w:space="0" w:color="auto"/>
            <w:right w:val="none" w:sz="0" w:space="0" w:color="auto"/>
          </w:divBdr>
          <w:divsChild>
            <w:div w:id="1256019588">
              <w:marLeft w:val="1155"/>
              <w:marRight w:val="0"/>
              <w:marTop w:val="0"/>
              <w:marBottom w:val="0"/>
              <w:divBdr>
                <w:top w:val="none" w:sz="0" w:space="0" w:color="auto"/>
                <w:left w:val="none" w:sz="0" w:space="0" w:color="auto"/>
                <w:bottom w:val="none" w:sz="0" w:space="0" w:color="auto"/>
                <w:right w:val="none" w:sz="0" w:space="0" w:color="auto"/>
              </w:divBdr>
            </w:div>
            <w:div w:id="837812645">
              <w:marLeft w:val="1155"/>
              <w:marRight w:val="0"/>
              <w:marTop w:val="0"/>
              <w:marBottom w:val="0"/>
              <w:divBdr>
                <w:top w:val="none" w:sz="0" w:space="0" w:color="auto"/>
                <w:left w:val="none" w:sz="0" w:space="0" w:color="auto"/>
                <w:bottom w:val="none" w:sz="0" w:space="0" w:color="auto"/>
                <w:right w:val="none" w:sz="0" w:space="0" w:color="auto"/>
              </w:divBdr>
            </w:div>
            <w:div w:id="75840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273">
      <w:bodyDiv w:val="1"/>
      <w:marLeft w:val="0"/>
      <w:marRight w:val="0"/>
      <w:marTop w:val="0"/>
      <w:marBottom w:val="0"/>
      <w:divBdr>
        <w:top w:val="none" w:sz="0" w:space="0" w:color="auto"/>
        <w:left w:val="none" w:sz="0" w:space="0" w:color="auto"/>
        <w:bottom w:val="none" w:sz="0" w:space="0" w:color="auto"/>
        <w:right w:val="none" w:sz="0" w:space="0" w:color="auto"/>
      </w:divBdr>
      <w:divsChild>
        <w:div w:id="1465082904">
          <w:marLeft w:val="0"/>
          <w:marRight w:val="0"/>
          <w:marTop w:val="0"/>
          <w:marBottom w:val="0"/>
          <w:divBdr>
            <w:top w:val="none" w:sz="0" w:space="0" w:color="auto"/>
            <w:left w:val="none" w:sz="0" w:space="0" w:color="auto"/>
            <w:bottom w:val="none" w:sz="0" w:space="0" w:color="auto"/>
            <w:right w:val="none" w:sz="0" w:space="0" w:color="auto"/>
          </w:divBdr>
        </w:div>
        <w:div w:id="1853493496">
          <w:marLeft w:val="0"/>
          <w:marRight w:val="0"/>
          <w:marTop w:val="150"/>
          <w:marBottom w:val="0"/>
          <w:divBdr>
            <w:top w:val="none" w:sz="0" w:space="0" w:color="auto"/>
            <w:left w:val="none" w:sz="0" w:space="0" w:color="auto"/>
            <w:bottom w:val="none" w:sz="0" w:space="0" w:color="auto"/>
            <w:right w:val="none" w:sz="0" w:space="0" w:color="auto"/>
          </w:divBdr>
          <w:divsChild>
            <w:div w:id="732777879">
              <w:marLeft w:val="1155"/>
              <w:marRight w:val="0"/>
              <w:marTop w:val="0"/>
              <w:marBottom w:val="0"/>
              <w:divBdr>
                <w:top w:val="none" w:sz="0" w:space="0" w:color="auto"/>
                <w:left w:val="none" w:sz="0" w:space="0" w:color="auto"/>
                <w:bottom w:val="none" w:sz="0" w:space="0" w:color="auto"/>
                <w:right w:val="none" w:sz="0" w:space="0" w:color="auto"/>
              </w:divBdr>
            </w:div>
            <w:div w:id="1154179755">
              <w:marLeft w:val="1155"/>
              <w:marRight w:val="0"/>
              <w:marTop w:val="0"/>
              <w:marBottom w:val="0"/>
              <w:divBdr>
                <w:top w:val="none" w:sz="0" w:space="0" w:color="auto"/>
                <w:left w:val="none" w:sz="0" w:space="0" w:color="auto"/>
                <w:bottom w:val="none" w:sz="0" w:space="0" w:color="auto"/>
                <w:right w:val="none" w:sz="0" w:space="0" w:color="auto"/>
              </w:divBdr>
            </w:div>
            <w:div w:id="171593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6902">
      <w:bodyDiv w:val="1"/>
      <w:marLeft w:val="0"/>
      <w:marRight w:val="0"/>
      <w:marTop w:val="0"/>
      <w:marBottom w:val="0"/>
      <w:divBdr>
        <w:top w:val="none" w:sz="0" w:space="0" w:color="auto"/>
        <w:left w:val="none" w:sz="0" w:space="0" w:color="auto"/>
        <w:bottom w:val="none" w:sz="0" w:space="0" w:color="auto"/>
        <w:right w:val="none" w:sz="0" w:space="0" w:color="auto"/>
      </w:divBdr>
      <w:divsChild>
        <w:div w:id="162740982">
          <w:marLeft w:val="0"/>
          <w:marRight w:val="0"/>
          <w:marTop w:val="0"/>
          <w:marBottom w:val="0"/>
          <w:divBdr>
            <w:top w:val="none" w:sz="0" w:space="0" w:color="auto"/>
            <w:left w:val="none" w:sz="0" w:space="0" w:color="auto"/>
            <w:bottom w:val="none" w:sz="0" w:space="0" w:color="auto"/>
            <w:right w:val="none" w:sz="0" w:space="0" w:color="auto"/>
          </w:divBdr>
        </w:div>
        <w:div w:id="1613316681">
          <w:marLeft w:val="0"/>
          <w:marRight w:val="0"/>
          <w:marTop w:val="150"/>
          <w:marBottom w:val="0"/>
          <w:divBdr>
            <w:top w:val="none" w:sz="0" w:space="0" w:color="auto"/>
            <w:left w:val="none" w:sz="0" w:space="0" w:color="auto"/>
            <w:bottom w:val="none" w:sz="0" w:space="0" w:color="auto"/>
            <w:right w:val="none" w:sz="0" w:space="0" w:color="auto"/>
          </w:divBdr>
          <w:divsChild>
            <w:div w:id="580649528">
              <w:marLeft w:val="1155"/>
              <w:marRight w:val="0"/>
              <w:marTop w:val="0"/>
              <w:marBottom w:val="0"/>
              <w:divBdr>
                <w:top w:val="none" w:sz="0" w:space="0" w:color="auto"/>
                <w:left w:val="none" w:sz="0" w:space="0" w:color="auto"/>
                <w:bottom w:val="none" w:sz="0" w:space="0" w:color="auto"/>
                <w:right w:val="none" w:sz="0" w:space="0" w:color="auto"/>
              </w:divBdr>
            </w:div>
            <w:div w:id="678848378">
              <w:marLeft w:val="1155"/>
              <w:marRight w:val="0"/>
              <w:marTop w:val="0"/>
              <w:marBottom w:val="0"/>
              <w:divBdr>
                <w:top w:val="none" w:sz="0" w:space="0" w:color="auto"/>
                <w:left w:val="none" w:sz="0" w:space="0" w:color="auto"/>
                <w:bottom w:val="none" w:sz="0" w:space="0" w:color="auto"/>
                <w:right w:val="none" w:sz="0" w:space="0" w:color="auto"/>
              </w:divBdr>
            </w:div>
            <w:div w:id="1609309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7987">
      <w:bodyDiv w:val="1"/>
      <w:marLeft w:val="0"/>
      <w:marRight w:val="0"/>
      <w:marTop w:val="0"/>
      <w:marBottom w:val="0"/>
      <w:divBdr>
        <w:top w:val="none" w:sz="0" w:space="0" w:color="auto"/>
        <w:left w:val="none" w:sz="0" w:space="0" w:color="auto"/>
        <w:bottom w:val="none" w:sz="0" w:space="0" w:color="auto"/>
        <w:right w:val="none" w:sz="0" w:space="0" w:color="auto"/>
      </w:divBdr>
    </w:div>
    <w:div w:id="72825019">
      <w:bodyDiv w:val="1"/>
      <w:marLeft w:val="0"/>
      <w:marRight w:val="0"/>
      <w:marTop w:val="0"/>
      <w:marBottom w:val="0"/>
      <w:divBdr>
        <w:top w:val="none" w:sz="0" w:space="0" w:color="auto"/>
        <w:left w:val="none" w:sz="0" w:space="0" w:color="auto"/>
        <w:bottom w:val="none" w:sz="0" w:space="0" w:color="auto"/>
        <w:right w:val="none" w:sz="0" w:space="0" w:color="auto"/>
      </w:divBdr>
      <w:divsChild>
        <w:div w:id="545291484">
          <w:marLeft w:val="0"/>
          <w:marRight w:val="0"/>
          <w:marTop w:val="0"/>
          <w:marBottom w:val="0"/>
          <w:divBdr>
            <w:top w:val="none" w:sz="0" w:space="0" w:color="auto"/>
            <w:left w:val="none" w:sz="0" w:space="0" w:color="auto"/>
            <w:bottom w:val="none" w:sz="0" w:space="0" w:color="auto"/>
            <w:right w:val="none" w:sz="0" w:space="0" w:color="auto"/>
          </w:divBdr>
        </w:div>
        <w:div w:id="1512799878">
          <w:marLeft w:val="0"/>
          <w:marRight w:val="0"/>
          <w:marTop w:val="150"/>
          <w:marBottom w:val="0"/>
          <w:divBdr>
            <w:top w:val="none" w:sz="0" w:space="0" w:color="auto"/>
            <w:left w:val="none" w:sz="0" w:space="0" w:color="auto"/>
            <w:bottom w:val="none" w:sz="0" w:space="0" w:color="auto"/>
            <w:right w:val="none" w:sz="0" w:space="0" w:color="auto"/>
          </w:divBdr>
          <w:divsChild>
            <w:div w:id="870650989">
              <w:marLeft w:val="1155"/>
              <w:marRight w:val="0"/>
              <w:marTop w:val="0"/>
              <w:marBottom w:val="0"/>
              <w:divBdr>
                <w:top w:val="none" w:sz="0" w:space="0" w:color="auto"/>
                <w:left w:val="none" w:sz="0" w:space="0" w:color="auto"/>
                <w:bottom w:val="none" w:sz="0" w:space="0" w:color="auto"/>
                <w:right w:val="none" w:sz="0" w:space="0" w:color="auto"/>
              </w:divBdr>
            </w:div>
            <w:div w:id="881867551">
              <w:marLeft w:val="1155"/>
              <w:marRight w:val="0"/>
              <w:marTop w:val="0"/>
              <w:marBottom w:val="0"/>
              <w:divBdr>
                <w:top w:val="none" w:sz="0" w:space="0" w:color="auto"/>
                <w:left w:val="none" w:sz="0" w:space="0" w:color="auto"/>
                <w:bottom w:val="none" w:sz="0" w:space="0" w:color="auto"/>
                <w:right w:val="none" w:sz="0" w:space="0" w:color="auto"/>
              </w:divBdr>
            </w:div>
            <w:div w:id="903831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555093">
      <w:bodyDiv w:val="1"/>
      <w:marLeft w:val="0"/>
      <w:marRight w:val="0"/>
      <w:marTop w:val="0"/>
      <w:marBottom w:val="0"/>
      <w:divBdr>
        <w:top w:val="none" w:sz="0" w:space="0" w:color="auto"/>
        <w:left w:val="none" w:sz="0" w:space="0" w:color="auto"/>
        <w:bottom w:val="none" w:sz="0" w:space="0" w:color="auto"/>
        <w:right w:val="none" w:sz="0" w:space="0" w:color="auto"/>
      </w:divBdr>
      <w:divsChild>
        <w:div w:id="154999014">
          <w:marLeft w:val="0"/>
          <w:marRight w:val="0"/>
          <w:marTop w:val="0"/>
          <w:marBottom w:val="0"/>
          <w:divBdr>
            <w:top w:val="none" w:sz="0" w:space="0" w:color="auto"/>
            <w:left w:val="none" w:sz="0" w:space="0" w:color="auto"/>
            <w:bottom w:val="none" w:sz="0" w:space="0" w:color="auto"/>
            <w:right w:val="none" w:sz="0" w:space="0" w:color="auto"/>
          </w:divBdr>
        </w:div>
        <w:div w:id="788472638">
          <w:marLeft w:val="0"/>
          <w:marRight w:val="0"/>
          <w:marTop w:val="150"/>
          <w:marBottom w:val="0"/>
          <w:divBdr>
            <w:top w:val="none" w:sz="0" w:space="0" w:color="auto"/>
            <w:left w:val="none" w:sz="0" w:space="0" w:color="auto"/>
            <w:bottom w:val="none" w:sz="0" w:space="0" w:color="auto"/>
            <w:right w:val="none" w:sz="0" w:space="0" w:color="auto"/>
          </w:divBdr>
          <w:divsChild>
            <w:div w:id="174656923">
              <w:marLeft w:val="1155"/>
              <w:marRight w:val="0"/>
              <w:marTop w:val="0"/>
              <w:marBottom w:val="0"/>
              <w:divBdr>
                <w:top w:val="none" w:sz="0" w:space="0" w:color="auto"/>
                <w:left w:val="none" w:sz="0" w:space="0" w:color="auto"/>
                <w:bottom w:val="none" w:sz="0" w:space="0" w:color="auto"/>
                <w:right w:val="none" w:sz="0" w:space="0" w:color="auto"/>
              </w:divBdr>
            </w:div>
            <w:div w:id="2086107018">
              <w:marLeft w:val="1155"/>
              <w:marRight w:val="0"/>
              <w:marTop w:val="0"/>
              <w:marBottom w:val="0"/>
              <w:divBdr>
                <w:top w:val="none" w:sz="0" w:space="0" w:color="auto"/>
                <w:left w:val="none" w:sz="0" w:space="0" w:color="auto"/>
                <w:bottom w:val="none" w:sz="0" w:space="0" w:color="auto"/>
                <w:right w:val="none" w:sz="0" w:space="0" w:color="auto"/>
              </w:divBdr>
            </w:div>
            <w:div w:id="59475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276">
      <w:bodyDiv w:val="1"/>
      <w:marLeft w:val="0"/>
      <w:marRight w:val="0"/>
      <w:marTop w:val="0"/>
      <w:marBottom w:val="0"/>
      <w:divBdr>
        <w:top w:val="none" w:sz="0" w:space="0" w:color="auto"/>
        <w:left w:val="none" w:sz="0" w:space="0" w:color="auto"/>
        <w:bottom w:val="none" w:sz="0" w:space="0" w:color="auto"/>
        <w:right w:val="none" w:sz="0" w:space="0" w:color="auto"/>
      </w:divBdr>
      <w:divsChild>
        <w:div w:id="1197620344">
          <w:marLeft w:val="0"/>
          <w:marRight w:val="0"/>
          <w:marTop w:val="0"/>
          <w:marBottom w:val="0"/>
          <w:divBdr>
            <w:top w:val="none" w:sz="0" w:space="0" w:color="auto"/>
            <w:left w:val="none" w:sz="0" w:space="0" w:color="auto"/>
            <w:bottom w:val="none" w:sz="0" w:space="0" w:color="auto"/>
            <w:right w:val="none" w:sz="0" w:space="0" w:color="auto"/>
          </w:divBdr>
        </w:div>
        <w:div w:id="728114579">
          <w:marLeft w:val="0"/>
          <w:marRight w:val="0"/>
          <w:marTop w:val="150"/>
          <w:marBottom w:val="0"/>
          <w:divBdr>
            <w:top w:val="none" w:sz="0" w:space="0" w:color="auto"/>
            <w:left w:val="none" w:sz="0" w:space="0" w:color="auto"/>
            <w:bottom w:val="none" w:sz="0" w:space="0" w:color="auto"/>
            <w:right w:val="none" w:sz="0" w:space="0" w:color="auto"/>
          </w:divBdr>
          <w:divsChild>
            <w:div w:id="898587858">
              <w:marLeft w:val="1155"/>
              <w:marRight w:val="0"/>
              <w:marTop w:val="0"/>
              <w:marBottom w:val="0"/>
              <w:divBdr>
                <w:top w:val="none" w:sz="0" w:space="0" w:color="auto"/>
                <w:left w:val="none" w:sz="0" w:space="0" w:color="auto"/>
                <w:bottom w:val="none" w:sz="0" w:space="0" w:color="auto"/>
                <w:right w:val="none" w:sz="0" w:space="0" w:color="auto"/>
              </w:divBdr>
            </w:div>
            <w:div w:id="219295205">
              <w:marLeft w:val="1155"/>
              <w:marRight w:val="0"/>
              <w:marTop w:val="0"/>
              <w:marBottom w:val="0"/>
              <w:divBdr>
                <w:top w:val="none" w:sz="0" w:space="0" w:color="auto"/>
                <w:left w:val="none" w:sz="0" w:space="0" w:color="auto"/>
                <w:bottom w:val="none" w:sz="0" w:space="0" w:color="auto"/>
                <w:right w:val="none" w:sz="0" w:space="0" w:color="auto"/>
              </w:divBdr>
            </w:div>
            <w:div w:id="1142967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31433">
      <w:bodyDiv w:val="1"/>
      <w:marLeft w:val="0"/>
      <w:marRight w:val="0"/>
      <w:marTop w:val="0"/>
      <w:marBottom w:val="0"/>
      <w:divBdr>
        <w:top w:val="none" w:sz="0" w:space="0" w:color="auto"/>
        <w:left w:val="none" w:sz="0" w:space="0" w:color="auto"/>
        <w:bottom w:val="none" w:sz="0" w:space="0" w:color="auto"/>
        <w:right w:val="none" w:sz="0" w:space="0" w:color="auto"/>
      </w:divBdr>
      <w:divsChild>
        <w:div w:id="1898661734">
          <w:marLeft w:val="0"/>
          <w:marRight w:val="0"/>
          <w:marTop w:val="0"/>
          <w:marBottom w:val="0"/>
          <w:divBdr>
            <w:top w:val="none" w:sz="0" w:space="0" w:color="auto"/>
            <w:left w:val="none" w:sz="0" w:space="0" w:color="auto"/>
            <w:bottom w:val="none" w:sz="0" w:space="0" w:color="auto"/>
            <w:right w:val="none" w:sz="0" w:space="0" w:color="auto"/>
          </w:divBdr>
        </w:div>
        <w:div w:id="1970355358">
          <w:marLeft w:val="0"/>
          <w:marRight w:val="0"/>
          <w:marTop w:val="150"/>
          <w:marBottom w:val="0"/>
          <w:divBdr>
            <w:top w:val="none" w:sz="0" w:space="0" w:color="auto"/>
            <w:left w:val="none" w:sz="0" w:space="0" w:color="auto"/>
            <w:bottom w:val="none" w:sz="0" w:space="0" w:color="auto"/>
            <w:right w:val="none" w:sz="0" w:space="0" w:color="auto"/>
          </w:divBdr>
          <w:divsChild>
            <w:div w:id="1401630946">
              <w:marLeft w:val="1155"/>
              <w:marRight w:val="0"/>
              <w:marTop w:val="0"/>
              <w:marBottom w:val="0"/>
              <w:divBdr>
                <w:top w:val="none" w:sz="0" w:space="0" w:color="auto"/>
                <w:left w:val="none" w:sz="0" w:space="0" w:color="auto"/>
                <w:bottom w:val="none" w:sz="0" w:space="0" w:color="auto"/>
                <w:right w:val="none" w:sz="0" w:space="0" w:color="auto"/>
              </w:divBdr>
            </w:div>
            <w:div w:id="1789353379">
              <w:marLeft w:val="1155"/>
              <w:marRight w:val="0"/>
              <w:marTop w:val="0"/>
              <w:marBottom w:val="0"/>
              <w:divBdr>
                <w:top w:val="none" w:sz="0" w:space="0" w:color="auto"/>
                <w:left w:val="none" w:sz="0" w:space="0" w:color="auto"/>
                <w:bottom w:val="none" w:sz="0" w:space="0" w:color="auto"/>
                <w:right w:val="none" w:sz="0" w:space="0" w:color="auto"/>
              </w:divBdr>
            </w:div>
            <w:div w:id="1347243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249230">
      <w:bodyDiv w:val="1"/>
      <w:marLeft w:val="0"/>
      <w:marRight w:val="0"/>
      <w:marTop w:val="0"/>
      <w:marBottom w:val="0"/>
      <w:divBdr>
        <w:top w:val="none" w:sz="0" w:space="0" w:color="auto"/>
        <w:left w:val="none" w:sz="0" w:space="0" w:color="auto"/>
        <w:bottom w:val="none" w:sz="0" w:space="0" w:color="auto"/>
        <w:right w:val="none" w:sz="0" w:space="0" w:color="auto"/>
      </w:divBdr>
      <w:divsChild>
        <w:div w:id="423109703">
          <w:marLeft w:val="0"/>
          <w:marRight w:val="0"/>
          <w:marTop w:val="0"/>
          <w:marBottom w:val="0"/>
          <w:divBdr>
            <w:top w:val="none" w:sz="0" w:space="0" w:color="auto"/>
            <w:left w:val="none" w:sz="0" w:space="0" w:color="auto"/>
            <w:bottom w:val="none" w:sz="0" w:space="0" w:color="auto"/>
            <w:right w:val="none" w:sz="0" w:space="0" w:color="auto"/>
          </w:divBdr>
        </w:div>
        <w:div w:id="233471579">
          <w:marLeft w:val="0"/>
          <w:marRight w:val="0"/>
          <w:marTop w:val="150"/>
          <w:marBottom w:val="0"/>
          <w:divBdr>
            <w:top w:val="none" w:sz="0" w:space="0" w:color="auto"/>
            <w:left w:val="none" w:sz="0" w:space="0" w:color="auto"/>
            <w:bottom w:val="none" w:sz="0" w:space="0" w:color="auto"/>
            <w:right w:val="none" w:sz="0" w:space="0" w:color="auto"/>
          </w:divBdr>
          <w:divsChild>
            <w:div w:id="1403019543">
              <w:marLeft w:val="1155"/>
              <w:marRight w:val="0"/>
              <w:marTop w:val="0"/>
              <w:marBottom w:val="0"/>
              <w:divBdr>
                <w:top w:val="none" w:sz="0" w:space="0" w:color="auto"/>
                <w:left w:val="none" w:sz="0" w:space="0" w:color="auto"/>
                <w:bottom w:val="none" w:sz="0" w:space="0" w:color="auto"/>
                <w:right w:val="none" w:sz="0" w:space="0" w:color="auto"/>
              </w:divBdr>
            </w:div>
            <w:div w:id="1245145514">
              <w:marLeft w:val="1155"/>
              <w:marRight w:val="0"/>
              <w:marTop w:val="0"/>
              <w:marBottom w:val="0"/>
              <w:divBdr>
                <w:top w:val="none" w:sz="0" w:space="0" w:color="auto"/>
                <w:left w:val="none" w:sz="0" w:space="0" w:color="auto"/>
                <w:bottom w:val="none" w:sz="0" w:space="0" w:color="auto"/>
                <w:right w:val="none" w:sz="0" w:space="0" w:color="auto"/>
              </w:divBdr>
            </w:div>
            <w:div w:id="946424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2346">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49924">
      <w:bodyDiv w:val="1"/>
      <w:marLeft w:val="0"/>
      <w:marRight w:val="0"/>
      <w:marTop w:val="0"/>
      <w:marBottom w:val="0"/>
      <w:divBdr>
        <w:top w:val="none" w:sz="0" w:space="0" w:color="auto"/>
        <w:left w:val="none" w:sz="0" w:space="0" w:color="auto"/>
        <w:bottom w:val="none" w:sz="0" w:space="0" w:color="auto"/>
        <w:right w:val="none" w:sz="0" w:space="0" w:color="auto"/>
      </w:divBdr>
      <w:divsChild>
        <w:div w:id="1783189403">
          <w:marLeft w:val="0"/>
          <w:marRight w:val="0"/>
          <w:marTop w:val="0"/>
          <w:marBottom w:val="0"/>
          <w:divBdr>
            <w:top w:val="none" w:sz="0" w:space="0" w:color="auto"/>
            <w:left w:val="none" w:sz="0" w:space="0" w:color="auto"/>
            <w:bottom w:val="none" w:sz="0" w:space="0" w:color="auto"/>
            <w:right w:val="none" w:sz="0" w:space="0" w:color="auto"/>
          </w:divBdr>
        </w:div>
        <w:div w:id="569535252">
          <w:marLeft w:val="0"/>
          <w:marRight w:val="0"/>
          <w:marTop w:val="150"/>
          <w:marBottom w:val="0"/>
          <w:divBdr>
            <w:top w:val="none" w:sz="0" w:space="0" w:color="auto"/>
            <w:left w:val="none" w:sz="0" w:space="0" w:color="auto"/>
            <w:bottom w:val="none" w:sz="0" w:space="0" w:color="auto"/>
            <w:right w:val="none" w:sz="0" w:space="0" w:color="auto"/>
          </w:divBdr>
          <w:divsChild>
            <w:div w:id="498693196">
              <w:marLeft w:val="1155"/>
              <w:marRight w:val="0"/>
              <w:marTop w:val="0"/>
              <w:marBottom w:val="0"/>
              <w:divBdr>
                <w:top w:val="none" w:sz="0" w:space="0" w:color="auto"/>
                <w:left w:val="none" w:sz="0" w:space="0" w:color="auto"/>
                <w:bottom w:val="none" w:sz="0" w:space="0" w:color="auto"/>
                <w:right w:val="none" w:sz="0" w:space="0" w:color="auto"/>
              </w:divBdr>
            </w:div>
            <w:div w:id="1003780027">
              <w:marLeft w:val="1155"/>
              <w:marRight w:val="0"/>
              <w:marTop w:val="0"/>
              <w:marBottom w:val="0"/>
              <w:divBdr>
                <w:top w:val="none" w:sz="0" w:space="0" w:color="auto"/>
                <w:left w:val="none" w:sz="0" w:space="0" w:color="auto"/>
                <w:bottom w:val="none" w:sz="0" w:space="0" w:color="auto"/>
                <w:right w:val="none" w:sz="0" w:space="0" w:color="auto"/>
              </w:divBdr>
            </w:div>
            <w:div w:id="174984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3744">
      <w:bodyDiv w:val="1"/>
      <w:marLeft w:val="0"/>
      <w:marRight w:val="0"/>
      <w:marTop w:val="0"/>
      <w:marBottom w:val="0"/>
      <w:divBdr>
        <w:top w:val="none" w:sz="0" w:space="0" w:color="auto"/>
        <w:left w:val="none" w:sz="0" w:space="0" w:color="auto"/>
        <w:bottom w:val="none" w:sz="0" w:space="0" w:color="auto"/>
        <w:right w:val="none" w:sz="0" w:space="0" w:color="auto"/>
      </w:divBdr>
      <w:divsChild>
        <w:div w:id="1096443153">
          <w:marLeft w:val="0"/>
          <w:marRight w:val="0"/>
          <w:marTop w:val="0"/>
          <w:marBottom w:val="0"/>
          <w:divBdr>
            <w:top w:val="none" w:sz="0" w:space="0" w:color="auto"/>
            <w:left w:val="none" w:sz="0" w:space="0" w:color="auto"/>
            <w:bottom w:val="none" w:sz="0" w:space="0" w:color="auto"/>
            <w:right w:val="none" w:sz="0" w:space="0" w:color="auto"/>
          </w:divBdr>
        </w:div>
        <w:div w:id="1742949144">
          <w:marLeft w:val="0"/>
          <w:marRight w:val="0"/>
          <w:marTop w:val="150"/>
          <w:marBottom w:val="0"/>
          <w:divBdr>
            <w:top w:val="none" w:sz="0" w:space="0" w:color="auto"/>
            <w:left w:val="none" w:sz="0" w:space="0" w:color="auto"/>
            <w:bottom w:val="none" w:sz="0" w:space="0" w:color="auto"/>
            <w:right w:val="none" w:sz="0" w:space="0" w:color="auto"/>
          </w:divBdr>
          <w:divsChild>
            <w:div w:id="657616526">
              <w:marLeft w:val="1155"/>
              <w:marRight w:val="0"/>
              <w:marTop w:val="0"/>
              <w:marBottom w:val="0"/>
              <w:divBdr>
                <w:top w:val="none" w:sz="0" w:space="0" w:color="auto"/>
                <w:left w:val="none" w:sz="0" w:space="0" w:color="auto"/>
                <w:bottom w:val="none" w:sz="0" w:space="0" w:color="auto"/>
                <w:right w:val="none" w:sz="0" w:space="0" w:color="auto"/>
              </w:divBdr>
            </w:div>
            <w:div w:id="1591307524">
              <w:marLeft w:val="1155"/>
              <w:marRight w:val="0"/>
              <w:marTop w:val="0"/>
              <w:marBottom w:val="0"/>
              <w:divBdr>
                <w:top w:val="none" w:sz="0" w:space="0" w:color="auto"/>
                <w:left w:val="none" w:sz="0" w:space="0" w:color="auto"/>
                <w:bottom w:val="none" w:sz="0" w:space="0" w:color="auto"/>
                <w:right w:val="none" w:sz="0" w:space="0" w:color="auto"/>
              </w:divBdr>
            </w:div>
            <w:div w:id="123250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29333">
      <w:bodyDiv w:val="1"/>
      <w:marLeft w:val="0"/>
      <w:marRight w:val="0"/>
      <w:marTop w:val="0"/>
      <w:marBottom w:val="0"/>
      <w:divBdr>
        <w:top w:val="none" w:sz="0" w:space="0" w:color="auto"/>
        <w:left w:val="none" w:sz="0" w:space="0" w:color="auto"/>
        <w:bottom w:val="none" w:sz="0" w:space="0" w:color="auto"/>
        <w:right w:val="none" w:sz="0" w:space="0" w:color="auto"/>
      </w:divBdr>
      <w:divsChild>
        <w:div w:id="74861617">
          <w:marLeft w:val="0"/>
          <w:marRight w:val="0"/>
          <w:marTop w:val="0"/>
          <w:marBottom w:val="0"/>
          <w:divBdr>
            <w:top w:val="none" w:sz="0" w:space="0" w:color="auto"/>
            <w:left w:val="none" w:sz="0" w:space="0" w:color="auto"/>
            <w:bottom w:val="none" w:sz="0" w:space="0" w:color="auto"/>
            <w:right w:val="none" w:sz="0" w:space="0" w:color="auto"/>
          </w:divBdr>
        </w:div>
        <w:div w:id="1873416603">
          <w:marLeft w:val="0"/>
          <w:marRight w:val="0"/>
          <w:marTop w:val="150"/>
          <w:marBottom w:val="0"/>
          <w:divBdr>
            <w:top w:val="none" w:sz="0" w:space="0" w:color="auto"/>
            <w:left w:val="none" w:sz="0" w:space="0" w:color="auto"/>
            <w:bottom w:val="none" w:sz="0" w:space="0" w:color="auto"/>
            <w:right w:val="none" w:sz="0" w:space="0" w:color="auto"/>
          </w:divBdr>
          <w:divsChild>
            <w:div w:id="1443384040">
              <w:marLeft w:val="1155"/>
              <w:marRight w:val="0"/>
              <w:marTop w:val="0"/>
              <w:marBottom w:val="0"/>
              <w:divBdr>
                <w:top w:val="none" w:sz="0" w:space="0" w:color="auto"/>
                <w:left w:val="none" w:sz="0" w:space="0" w:color="auto"/>
                <w:bottom w:val="none" w:sz="0" w:space="0" w:color="auto"/>
                <w:right w:val="none" w:sz="0" w:space="0" w:color="auto"/>
              </w:divBdr>
            </w:div>
            <w:div w:id="1350370269">
              <w:marLeft w:val="1155"/>
              <w:marRight w:val="0"/>
              <w:marTop w:val="0"/>
              <w:marBottom w:val="0"/>
              <w:divBdr>
                <w:top w:val="none" w:sz="0" w:space="0" w:color="auto"/>
                <w:left w:val="none" w:sz="0" w:space="0" w:color="auto"/>
                <w:bottom w:val="none" w:sz="0" w:space="0" w:color="auto"/>
                <w:right w:val="none" w:sz="0" w:space="0" w:color="auto"/>
              </w:divBdr>
            </w:div>
            <w:div w:id="899368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30013">
      <w:bodyDiv w:val="1"/>
      <w:marLeft w:val="0"/>
      <w:marRight w:val="0"/>
      <w:marTop w:val="0"/>
      <w:marBottom w:val="0"/>
      <w:divBdr>
        <w:top w:val="none" w:sz="0" w:space="0" w:color="auto"/>
        <w:left w:val="none" w:sz="0" w:space="0" w:color="auto"/>
        <w:bottom w:val="none" w:sz="0" w:space="0" w:color="auto"/>
        <w:right w:val="none" w:sz="0" w:space="0" w:color="auto"/>
      </w:divBdr>
      <w:divsChild>
        <w:div w:id="1768649701">
          <w:marLeft w:val="0"/>
          <w:marRight w:val="0"/>
          <w:marTop w:val="0"/>
          <w:marBottom w:val="0"/>
          <w:divBdr>
            <w:top w:val="none" w:sz="0" w:space="0" w:color="auto"/>
            <w:left w:val="none" w:sz="0" w:space="0" w:color="auto"/>
            <w:bottom w:val="none" w:sz="0" w:space="0" w:color="auto"/>
            <w:right w:val="none" w:sz="0" w:space="0" w:color="auto"/>
          </w:divBdr>
        </w:div>
        <w:div w:id="755833291">
          <w:marLeft w:val="0"/>
          <w:marRight w:val="0"/>
          <w:marTop w:val="150"/>
          <w:marBottom w:val="0"/>
          <w:divBdr>
            <w:top w:val="none" w:sz="0" w:space="0" w:color="auto"/>
            <w:left w:val="none" w:sz="0" w:space="0" w:color="auto"/>
            <w:bottom w:val="none" w:sz="0" w:space="0" w:color="auto"/>
            <w:right w:val="none" w:sz="0" w:space="0" w:color="auto"/>
          </w:divBdr>
          <w:divsChild>
            <w:div w:id="772213555">
              <w:marLeft w:val="1155"/>
              <w:marRight w:val="0"/>
              <w:marTop w:val="0"/>
              <w:marBottom w:val="0"/>
              <w:divBdr>
                <w:top w:val="none" w:sz="0" w:space="0" w:color="auto"/>
                <w:left w:val="none" w:sz="0" w:space="0" w:color="auto"/>
                <w:bottom w:val="none" w:sz="0" w:space="0" w:color="auto"/>
                <w:right w:val="none" w:sz="0" w:space="0" w:color="auto"/>
              </w:divBdr>
            </w:div>
            <w:div w:id="975914895">
              <w:marLeft w:val="1155"/>
              <w:marRight w:val="0"/>
              <w:marTop w:val="0"/>
              <w:marBottom w:val="0"/>
              <w:divBdr>
                <w:top w:val="none" w:sz="0" w:space="0" w:color="auto"/>
                <w:left w:val="none" w:sz="0" w:space="0" w:color="auto"/>
                <w:bottom w:val="none" w:sz="0" w:space="0" w:color="auto"/>
                <w:right w:val="none" w:sz="0" w:space="0" w:color="auto"/>
              </w:divBdr>
            </w:div>
            <w:div w:id="1600406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603797">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799193">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256741">
      <w:bodyDiv w:val="1"/>
      <w:marLeft w:val="0"/>
      <w:marRight w:val="0"/>
      <w:marTop w:val="0"/>
      <w:marBottom w:val="0"/>
      <w:divBdr>
        <w:top w:val="none" w:sz="0" w:space="0" w:color="auto"/>
        <w:left w:val="none" w:sz="0" w:space="0" w:color="auto"/>
        <w:bottom w:val="none" w:sz="0" w:space="0" w:color="auto"/>
        <w:right w:val="none" w:sz="0" w:space="0" w:color="auto"/>
      </w:divBdr>
      <w:divsChild>
        <w:div w:id="1215852671">
          <w:marLeft w:val="0"/>
          <w:marRight w:val="0"/>
          <w:marTop w:val="0"/>
          <w:marBottom w:val="0"/>
          <w:divBdr>
            <w:top w:val="none" w:sz="0" w:space="0" w:color="auto"/>
            <w:left w:val="none" w:sz="0" w:space="0" w:color="auto"/>
            <w:bottom w:val="none" w:sz="0" w:space="0" w:color="auto"/>
            <w:right w:val="none" w:sz="0" w:space="0" w:color="auto"/>
          </w:divBdr>
        </w:div>
        <w:div w:id="2027515938">
          <w:marLeft w:val="0"/>
          <w:marRight w:val="0"/>
          <w:marTop w:val="150"/>
          <w:marBottom w:val="0"/>
          <w:divBdr>
            <w:top w:val="none" w:sz="0" w:space="0" w:color="auto"/>
            <w:left w:val="none" w:sz="0" w:space="0" w:color="auto"/>
            <w:bottom w:val="none" w:sz="0" w:space="0" w:color="auto"/>
            <w:right w:val="none" w:sz="0" w:space="0" w:color="auto"/>
          </w:divBdr>
          <w:divsChild>
            <w:div w:id="85270114">
              <w:marLeft w:val="1155"/>
              <w:marRight w:val="0"/>
              <w:marTop w:val="0"/>
              <w:marBottom w:val="0"/>
              <w:divBdr>
                <w:top w:val="none" w:sz="0" w:space="0" w:color="auto"/>
                <w:left w:val="none" w:sz="0" w:space="0" w:color="auto"/>
                <w:bottom w:val="none" w:sz="0" w:space="0" w:color="auto"/>
                <w:right w:val="none" w:sz="0" w:space="0" w:color="auto"/>
              </w:divBdr>
            </w:div>
            <w:div w:id="472261375">
              <w:marLeft w:val="1155"/>
              <w:marRight w:val="0"/>
              <w:marTop w:val="0"/>
              <w:marBottom w:val="0"/>
              <w:divBdr>
                <w:top w:val="none" w:sz="0" w:space="0" w:color="auto"/>
                <w:left w:val="none" w:sz="0" w:space="0" w:color="auto"/>
                <w:bottom w:val="none" w:sz="0" w:space="0" w:color="auto"/>
                <w:right w:val="none" w:sz="0" w:space="0" w:color="auto"/>
              </w:divBdr>
            </w:div>
            <w:div w:id="469978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98872">
      <w:bodyDiv w:val="1"/>
      <w:marLeft w:val="0"/>
      <w:marRight w:val="0"/>
      <w:marTop w:val="0"/>
      <w:marBottom w:val="0"/>
      <w:divBdr>
        <w:top w:val="none" w:sz="0" w:space="0" w:color="auto"/>
        <w:left w:val="none" w:sz="0" w:space="0" w:color="auto"/>
        <w:bottom w:val="none" w:sz="0" w:space="0" w:color="auto"/>
        <w:right w:val="none" w:sz="0" w:space="0" w:color="auto"/>
      </w:divBdr>
      <w:divsChild>
        <w:div w:id="687025229">
          <w:marLeft w:val="0"/>
          <w:marRight w:val="0"/>
          <w:marTop w:val="0"/>
          <w:marBottom w:val="0"/>
          <w:divBdr>
            <w:top w:val="none" w:sz="0" w:space="0" w:color="auto"/>
            <w:left w:val="none" w:sz="0" w:space="0" w:color="auto"/>
            <w:bottom w:val="none" w:sz="0" w:space="0" w:color="auto"/>
            <w:right w:val="none" w:sz="0" w:space="0" w:color="auto"/>
          </w:divBdr>
        </w:div>
        <w:div w:id="304941520">
          <w:marLeft w:val="0"/>
          <w:marRight w:val="0"/>
          <w:marTop w:val="150"/>
          <w:marBottom w:val="0"/>
          <w:divBdr>
            <w:top w:val="none" w:sz="0" w:space="0" w:color="auto"/>
            <w:left w:val="none" w:sz="0" w:space="0" w:color="auto"/>
            <w:bottom w:val="none" w:sz="0" w:space="0" w:color="auto"/>
            <w:right w:val="none" w:sz="0" w:space="0" w:color="auto"/>
          </w:divBdr>
          <w:divsChild>
            <w:div w:id="468673270">
              <w:marLeft w:val="1155"/>
              <w:marRight w:val="0"/>
              <w:marTop w:val="0"/>
              <w:marBottom w:val="0"/>
              <w:divBdr>
                <w:top w:val="none" w:sz="0" w:space="0" w:color="auto"/>
                <w:left w:val="none" w:sz="0" w:space="0" w:color="auto"/>
                <w:bottom w:val="none" w:sz="0" w:space="0" w:color="auto"/>
                <w:right w:val="none" w:sz="0" w:space="0" w:color="auto"/>
              </w:divBdr>
            </w:div>
            <w:div w:id="213082207">
              <w:marLeft w:val="1155"/>
              <w:marRight w:val="0"/>
              <w:marTop w:val="0"/>
              <w:marBottom w:val="0"/>
              <w:divBdr>
                <w:top w:val="none" w:sz="0" w:space="0" w:color="auto"/>
                <w:left w:val="none" w:sz="0" w:space="0" w:color="auto"/>
                <w:bottom w:val="none" w:sz="0" w:space="0" w:color="auto"/>
                <w:right w:val="none" w:sz="0" w:space="0" w:color="auto"/>
              </w:divBdr>
            </w:div>
            <w:div w:id="123269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45284">
      <w:bodyDiv w:val="1"/>
      <w:marLeft w:val="0"/>
      <w:marRight w:val="0"/>
      <w:marTop w:val="0"/>
      <w:marBottom w:val="0"/>
      <w:divBdr>
        <w:top w:val="none" w:sz="0" w:space="0" w:color="auto"/>
        <w:left w:val="none" w:sz="0" w:space="0" w:color="auto"/>
        <w:bottom w:val="none" w:sz="0" w:space="0" w:color="auto"/>
        <w:right w:val="none" w:sz="0" w:space="0" w:color="auto"/>
      </w:divBdr>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2576">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17490">
      <w:bodyDiv w:val="1"/>
      <w:marLeft w:val="0"/>
      <w:marRight w:val="0"/>
      <w:marTop w:val="0"/>
      <w:marBottom w:val="0"/>
      <w:divBdr>
        <w:top w:val="none" w:sz="0" w:space="0" w:color="auto"/>
        <w:left w:val="none" w:sz="0" w:space="0" w:color="auto"/>
        <w:bottom w:val="none" w:sz="0" w:space="0" w:color="auto"/>
        <w:right w:val="none" w:sz="0" w:space="0" w:color="auto"/>
      </w:divBdr>
      <w:divsChild>
        <w:div w:id="1932275491">
          <w:marLeft w:val="0"/>
          <w:marRight w:val="0"/>
          <w:marTop w:val="0"/>
          <w:marBottom w:val="0"/>
          <w:divBdr>
            <w:top w:val="none" w:sz="0" w:space="0" w:color="auto"/>
            <w:left w:val="none" w:sz="0" w:space="0" w:color="auto"/>
            <w:bottom w:val="none" w:sz="0" w:space="0" w:color="auto"/>
            <w:right w:val="none" w:sz="0" w:space="0" w:color="auto"/>
          </w:divBdr>
        </w:div>
        <w:div w:id="1036124811">
          <w:marLeft w:val="0"/>
          <w:marRight w:val="0"/>
          <w:marTop w:val="150"/>
          <w:marBottom w:val="0"/>
          <w:divBdr>
            <w:top w:val="none" w:sz="0" w:space="0" w:color="auto"/>
            <w:left w:val="none" w:sz="0" w:space="0" w:color="auto"/>
            <w:bottom w:val="none" w:sz="0" w:space="0" w:color="auto"/>
            <w:right w:val="none" w:sz="0" w:space="0" w:color="auto"/>
          </w:divBdr>
          <w:divsChild>
            <w:div w:id="702708821">
              <w:marLeft w:val="1155"/>
              <w:marRight w:val="0"/>
              <w:marTop w:val="0"/>
              <w:marBottom w:val="0"/>
              <w:divBdr>
                <w:top w:val="none" w:sz="0" w:space="0" w:color="auto"/>
                <w:left w:val="none" w:sz="0" w:space="0" w:color="auto"/>
                <w:bottom w:val="none" w:sz="0" w:space="0" w:color="auto"/>
                <w:right w:val="none" w:sz="0" w:space="0" w:color="auto"/>
              </w:divBdr>
            </w:div>
            <w:div w:id="1794060622">
              <w:marLeft w:val="1155"/>
              <w:marRight w:val="0"/>
              <w:marTop w:val="0"/>
              <w:marBottom w:val="0"/>
              <w:divBdr>
                <w:top w:val="none" w:sz="0" w:space="0" w:color="auto"/>
                <w:left w:val="none" w:sz="0" w:space="0" w:color="auto"/>
                <w:bottom w:val="none" w:sz="0" w:space="0" w:color="auto"/>
                <w:right w:val="none" w:sz="0" w:space="0" w:color="auto"/>
              </w:divBdr>
            </w:div>
            <w:div w:id="405998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571665">
      <w:bodyDiv w:val="1"/>
      <w:marLeft w:val="0"/>
      <w:marRight w:val="0"/>
      <w:marTop w:val="0"/>
      <w:marBottom w:val="0"/>
      <w:divBdr>
        <w:top w:val="none" w:sz="0" w:space="0" w:color="auto"/>
        <w:left w:val="none" w:sz="0" w:space="0" w:color="auto"/>
        <w:bottom w:val="none" w:sz="0" w:space="0" w:color="auto"/>
        <w:right w:val="none" w:sz="0" w:space="0" w:color="auto"/>
      </w:divBdr>
      <w:divsChild>
        <w:div w:id="2107342450">
          <w:marLeft w:val="0"/>
          <w:marRight w:val="0"/>
          <w:marTop w:val="0"/>
          <w:marBottom w:val="0"/>
          <w:divBdr>
            <w:top w:val="none" w:sz="0" w:space="0" w:color="auto"/>
            <w:left w:val="none" w:sz="0" w:space="0" w:color="auto"/>
            <w:bottom w:val="none" w:sz="0" w:space="0" w:color="auto"/>
            <w:right w:val="none" w:sz="0" w:space="0" w:color="auto"/>
          </w:divBdr>
        </w:div>
        <w:div w:id="1547720126">
          <w:marLeft w:val="0"/>
          <w:marRight w:val="0"/>
          <w:marTop w:val="150"/>
          <w:marBottom w:val="0"/>
          <w:divBdr>
            <w:top w:val="none" w:sz="0" w:space="0" w:color="auto"/>
            <w:left w:val="none" w:sz="0" w:space="0" w:color="auto"/>
            <w:bottom w:val="none" w:sz="0" w:space="0" w:color="auto"/>
            <w:right w:val="none" w:sz="0" w:space="0" w:color="auto"/>
          </w:divBdr>
          <w:divsChild>
            <w:div w:id="1702515798">
              <w:marLeft w:val="1155"/>
              <w:marRight w:val="0"/>
              <w:marTop w:val="0"/>
              <w:marBottom w:val="0"/>
              <w:divBdr>
                <w:top w:val="none" w:sz="0" w:space="0" w:color="auto"/>
                <w:left w:val="none" w:sz="0" w:space="0" w:color="auto"/>
                <w:bottom w:val="none" w:sz="0" w:space="0" w:color="auto"/>
                <w:right w:val="none" w:sz="0" w:space="0" w:color="auto"/>
              </w:divBdr>
            </w:div>
            <w:div w:id="1994483846">
              <w:marLeft w:val="1155"/>
              <w:marRight w:val="0"/>
              <w:marTop w:val="0"/>
              <w:marBottom w:val="0"/>
              <w:divBdr>
                <w:top w:val="none" w:sz="0" w:space="0" w:color="auto"/>
                <w:left w:val="none" w:sz="0" w:space="0" w:color="auto"/>
                <w:bottom w:val="none" w:sz="0" w:space="0" w:color="auto"/>
                <w:right w:val="none" w:sz="0" w:space="0" w:color="auto"/>
              </w:divBdr>
            </w:div>
            <w:div w:id="24006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555">
      <w:bodyDiv w:val="1"/>
      <w:marLeft w:val="0"/>
      <w:marRight w:val="0"/>
      <w:marTop w:val="0"/>
      <w:marBottom w:val="0"/>
      <w:divBdr>
        <w:top w:val="none" w:sz="0" w:space="0" w:color="auto"/>
        <w:left w:val="none" w:sz="0" w:space="0" w:color="auto"/>
        <w:bottom w:val="none" w:sz="0" w:space="0" w:color="auto"/>
        <w:right w:val="none" w:sz="0" w:space="0" w:color="auto"/>
      </w:divBdr>
      <w:divsChild>
        <w:div w:id="1991252338">
          <w:marLeft w:val="0"/>
          <w:marRight w:val="0"/>
          <w:marTop w:val="0"/>
          <w:marBottom w:val="0"/>
          <w:divBdr>
            <w:top w:val="none" w:sz="0" w:space="0" w:color="auto"/>
            <w:left w:val="none" w:sz="0" w:space="0" w:color="auto"/>
            <w:bottom w:val="none" w:sz="0" w:space="0" w:color="auto"/>
            <w:right w:val="none" w:sz="0" w:space="0" w:color="auto"/>
          </w:divBdr>
        </w:div>
        <w:div w:id="1060059500">
          <w:marLeft w:val="0"/>
          <w:marRight w:val="0"/>
          <w:marTop w:val="150"/>
          <w:marBottom w:val="0"/>
          <w:divBdr>
            <w:top w:val="none" w:sz="0" w:space="0" w:color="auto"/>
            <w:left w:val="none" w:sz="0" w:space="0" w:color="auto"/>
            <w:bottom w:val="none" w:sz="0" w:space="0" w:color="auto"/>
            <w:right w:val="none" w:sz="0" w:space="0" w:color="auto"/>
          </w:divBdr>
          <w:divsChild>
            <w:div w:id="2083603021">
              <w:marLeft w:val="1155"/>
              <w:marRight w:val="0"/>
              <w:marTop w:val="0"/>
              <w:marBottom w:val="0"/>
              <w:divBdr>
                <w:top w:val="none" w:sz="0" w:space="0" w:color="auto"/>
                <w:left w:val="none" w:sz="0" w:space="0" w:color="auto"/>
                <w:bottom w:val="none" w:sz="0" w:space="0" w:color="auto"/>
                <w:right w:val="none" w:sz="0" w:space="0" w:color="auto"/>
              </w:divBdr>
            </w:div>
            <w:div w:id="670330053">
              <w:marLeft w:val="1155"/>
              <w:marRight w:val="0"/>
              <w:marTop w:val="0"/>
              <w:marBottom w:val="0"/>
              <w:divBdr>
                <w:top w:val="none" w:sz="0" w:space="0" w:color="auto"/>
                <w:left w:val="none" w:sz="0" w:space="0" w:color="auto"/>
                <w:bottom w:val="none" w:sz="0" w:space="0" w:color="auto"/>
                <w:right w:val="none" w:sz="0" w:space="0" w:color="auto"/>
              </w:divBdr>
            </w:div>
            <w:div w:id="1550142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37352">
      <w:bodyDiv w:val="1"/>
      <w:marLeft w:val="0"/>
      <w:marRight w:val="0"/>
      <w:marTop w:val="0"/>
      <w:marBottom w:val="0"/>
      <w:divBdr>
        <w:top w:val="none" w:sz="0" w:space="0" w:color="auto"/>
        <w:left w:val="none" w:sz="0" w:space="0" w:color="auto"/>
        <w:bottom w:val="none" w:sz="0" w:space="0" w:color="auto"/>
        <w:right w:val="none" w:sz="0" w:space="0" w:color="auto"/>
      </w:divBdr>
      <w:divsChild>
        <w:div w:id="1846746645">
          <w:marLeft w:val="0"/>
          <w:marRight w:val="0"/>
          <w:marTop w:val="0"/>
          <w:marBottom w:val="0"/>
          <w:divBdr>
            <w:top w:val="none" w:sz="0" w:space="0" w:color="auto"/>
            <w:left w:val="none" w:sz="0" w:space="0" w:color="auto"/>
            <w:bottom w:val="none" w:sz="0" w:space="0" w:color="auto"/>
            <w:right w:val="none" w:sz="0" w:space="0" w:color="auto"/>
          </w:divBdr>
        </w:div>
        <w:div w:id="1682855241">
          <w:marLeft w:val="0"/>
          <w:marRight w:val="0"/>
          <w:marTop w:val="150"/>
          <w:marBottom w:val="0"/>
          <w:divBdr>
            <w:top w:val="none" w:sz="0" w:space="0" w:color="auto"/>
            <w:left w:val="none" w:sz="0" w:space="0" w:color="auto"/>
            <w:bottom w:val="none" w:sz="0" w:space="0" w:color="auto"/>
            <w:right w:val="none" w:sz="0" w:space="0" w:color="auto"/>
          </w:divBdr>
          <w:divsChild>
            <w:div w:id="1164319942">
              <w:marLeft w:val="1155"/>
              <w:marRight w:val="0"/>
              <w:marTop w:val="0"/>
              <w:marBottom w:val="0"/>
              <w:divBdr>
                <w:top w:val="none" w:sz="0" w:space="0" w:color="auto"/>
                <w:left w:val="none" w:sz="0" w:space="0" w:color="auto"/>
                <w:bottom w:val="none" w:sz="0" w:space="0" w:color="auto"/>
                <w:right w:val="none" w:sz="0" w:space="0" w:color="auto"/>
              </w:divBdr>
            </w:div>
            <w:div w:id="1722745253">
              <w:marLeft w:val="1155"/>
              <w:marRight w:val="0"/>
              <w:marTop w:val="0"/>
              <w:marBottom w:val="0"/>
              <w:divBdr>
                <w:top w:val="none" w:sz="0" w:space="0" w:color="auto"/>
                <w:left w:val="none" w:sz="0" w:space="0" w:color="auto"/>
                <w:bottom w:val="none" w:sz="0" w:space="0" w:color="auto"/>
                <w:right w:val="none" w:sz="0" w:space="0" w:color="auto"/>
              </w:divBdr>
            </w:div>
            <w:div w:id="77471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731787">
      <w:bodyDiv w:val="1"/>
      <w:marLeft w:val="0"/>
      <w:marRight w:val="0"/>
      <w:marTop w:val="0"/>
      <w:marBottom w:val="0"/>
      <w:divBdr>
        <w:top w:val="none" w:sz="0" w:space="0" w:color="auto"/>
        <w:left w:val="none" w:sz="0" w:space="0" w:color="auto"/>
        <w:bottom w:val="none" w:sz="0" w:space="0" w:color="auto"/>
        <w:right w:val="none" w:sz="0" w:space="0" w:color="auto"/>
      </w:divBdr>
      <w:divsChild>
        <w:div w:id="1055356244">
          <w:marLeft w:val="0"/>
          <w:marRight w:val="0"/>
          <w:marTop w:val="0"/>
          <w:marBottom w:val="0"/>
          <w:divBdr>
            <w:top w:val="none" w:sz="0" w:space="0" w:color="auto"/>
            <w:left w:val="none" w:sz="0" w:space="0" w:color="auto"/>
            <w:bottom w:val="none" w:sz="0" w:space="0" w:color="auto"/>
            <w:right w:val="none" w:sz="0" w:space="0" w:color="auto"/>
          </w:divBdr>
        </w:div>
        <w:div w:id="2056543522">
          <w:marLeft w:val="0"/>
          <w:marRight w:val="0"/>
          <w:marTop w:val="150"/>
          <w:marBottom w:val="0"/>
          <w:divBdr>
            <w:top w:val="none" w:sz="0" w:space="0" w:color="auto"/>
            <w:left w:val="none" w:sz="0" w:space="0" w:color="auto"/>
            <w:bottom w:val="none" w:sz="0" w:space="0" w:color="auto"/>
            <w:right w:val="none" w:sz="0" w:space="0" w:color="auto"/>
          </w:divBdr>
          <w:divsChild>
            <w:div w:id="544802979">
              <w:marLeft w:val="1155"/>
              <w:marRight w:val="0"/>
              <w:marTop w:val="0"/>
              <w:marBottom w:val="0"/>
              <w:divBdr>
                <w:top w:val="none" w:sz="0" w:space="0" w:color="auto"/>
                <w:left w:val="none" w:sz="0" w:space="0" w:color="auto"/>
                <w:bottom w:val="none" w:sz="0" w:space="0" w:color="auto"/>
                <w:right w:val="none" w:sz="0" w:space="0" w:color="auto"/>
              </w:divBdr>
            </w:div>
            <w:div w:id="1775587890">
              <w:marLeft w:val="1155"/>
              <w:marRight w:val="0"/>
              <w:marTop w:val="0"/>
              <w:marBottom w:val="0"/>
              <w:divBdr>
                <w:top w:val="none" w:sz="0" w:space="0" w:color="auto"/>
                <w:left w:val="none" w:sz="0" w:space="0" w:color="auto"/>
                <w:bottom w:val="none" w:sz="0" w:space="0" w:color="auto"/>
                <w:right w:val="none" w:sz="0" w:space="0" w:color="auto"/>
              </w:divBdr>
            </w:div>
            <w:div w:id="163749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264242">
      <w:bodyDiv w:val="1"/>
      <w:marLeft w:val="0"/>
      <w:marRight w:val="0"/>
      <w:marTop w:val="0"/>
      <w:marBottom w:val="0"/>
      <w:divBdr>
        <w:top w:val="none" w:sz="0" w:space="0" w:color="auto"/>
        <w:left w:val="none" w:sz="0" w:space="0" w:color="auto"/>
        <w:bottom w:val="none" w:sz="0" w:space="0" w:color="auto"/>
        <w:right w:val="none" w:sz="0" w:space="0" w:color="auto"/>
      </w:divBdr>
      <w:divsChild>
        <w:div w:id="1311906165">
          <w:marLeft w:val="0"/>
          <w:marRight w:val="0"/>
          <w:marTop w:val="0"/>
          <w:marBottom w:val="0"/>
          <w:divBdr>
            <w:top w:val="none" w:sz="0" w:space="0" w:color="auto"/>
            <w:left w:val="none" w:sz="0" w:space="0" w:color="auto"/>
            <w:bottom w:val="none" w:sz="0" w:space="0" w:color="auto"/>
            <w:right w:val="none" w:sz="0" w:space="0" w:color="auto"/>
          </w:divBdr>
        </w:div>
        <w:div w:id="478770908">
          <w:marLeft w:val="0"/>
          <w:marRight w:val="0"/>
          <w:marTop w:val="150"/>
          <w:marBottom w:val="0"/>
          <w:divBdr>
            <w:top w:val="none" w:sz="0" w:space="0" w:color="auto"/>
            <w:left w:val="none" w:sz="0" w:space="0" w:color="auto"/>
            <w:bottom w:val="none" w:sz="0" w:space="0" w:color="auto"/>
            <w:right w:val="none" w:sz="0" w:space="0" w:color="auto"/>
          </w:divBdr>
          <w:divsChild>
            <w:div w:id="1557425147">
              <w:marLeft w:val="1155"/>
              <w:marRight w:val="0"/>
              <w:marTop w:val="0"/>
              <w:marBottom w:val="0"/>
              <w:divBdr>
                <w:top w:val="none" w:sz="0" w:space="0" w:color="auto"/>
                <w:left w:val="none" w:sz="0" w:space="0" w:color="auto"/>
                <w:bottom w:val="none" w:sz="0" w:space="0" w:color="auto"/>
                <w:right w:val="none" w:sz="0" w:space="0" w:color="auto"/>
              </w:divBdr>
            </w:div>
            <w:div w:id="545145054">
              <w:marLeft w:val="1155"/>
              <w:marRight w:val="0"/>
              <w:marTop w:val="0"/>
              <w:marBottom w:val="0"/>
              <w:divBdr>
                <w:top w:val="none" w:sz="0" w:space="0" w:color="auto"/>
                <w:left w:val="none" w:sz="0" w:space="0" w:color="auto"/>
                <w:bottom w:val="none" w:sz="0" w:space="0" w:color="auto"/>
                <w:right w:val="none" w:sz="0" w:space="0" w:color="auto"/>
              </w:divBdr>
            </w:div>
            <w:div w:id="295449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343477">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5063">
      <w:bodyDiv w:val="1"/>
      <w:marLeft w:val="0"/>
      <w:marRight w:val="0"/>
      <w:marTop w:val="0"/>
      <w:marBottom w:val="0"/>
      <w:divBdr>
        <w:top w:val="none" w:sz="0" w:space="0" w:color="auto"/>
        <w:left w:val="none" w:sz="0" w:space="0" w:color="auto"/>
        <w:bottom w:val="none" w:sz="0" w:space="0" w:color="auto"/>
        <w:right w:val="none" w:sz="0" w:space="0" w:color="auto"/>
      </w:divBdr>
      <w:divsChild>
        <w:div w:id="710885953">
          <w:marLeft w:val="0"/>
          <w:marRight w:val="0"/>
          <w:marTop w:val="0"/>
          <w:marBottom w:val="0"/>
          <w:divBdr>
            <w:top w:val="none" w:sz="0" w:space="0" w:color="auto"/>
            <w:left w:val="none" w:sz="0" w:space="0" w:color="auto"/>
            <w:bottom w:val="none" w:sz="0" w:space="0" w:color="auto"/>
            <w:right w:val="none" w:sz="0" w:space="0" w:color="auto"/>
          </w:divBdr>
        </w:div>
        <w:div w:id="1553886516">
          <w:marLeft w:val="0"/>
          <w:marRight w:val="0"/>
          <w:marTop w:val="150"/>
          <w:marBottom w:val="0"/>
          <w:divBdr>
            <w:top w:val="none" w:sz="0" w:space="0" w:color="auto"/>
            <w:left w:val="none" w:sz="0" w:space="0" w:color="auto"/>
            <w:bottom w:val="none" w:sz="0" w:space="0" w:color="auto"/>
            <w:right w:val="none" w:sz="0" w:space="0" w:color="auto"/>
          </w:divBdr>
          <w:divsChild>
            <w:div w:id="965430595">
              <w:marLeft w:val="1155"/>
              <w:marRight w:val="0"/>
              <w:marTop w:val="0"/>
              <w:marBottom w:val="0"/>
              <w:divBdr>
                <w:top w:val="none" w:sz="0" w:space="0" w:color="auto"/>
                <w:left w:val="none" w:sz="0" w:space="0" w:color="auto"/>
                <w:bottom w:val="none" w:sz="0" w:space="0" w:color="auto"/>
                <w:right w:val="none" w:sz="0" w:space="0" w:color="auto"/>
              </w:divBdr>
            </w:div>
            <w:div w:id="788860199">
              <w:marLeft w:val="1155"/>
              <w:marRight w:val="0"/>
              <w:marTop w:val="0"/>
              <w:marBottom w:val="0"/>
              <w:divBdr>
                <w:top w:val="none" w:sz="0" w:space="0" w:color="auto"/>
                <w:left w:val="none" w:sz="0" w:space="0" w:color="auto"/>
                <w:bottom w:val="none" w:sz="0" w:space="0" w:color="auto"/>
                <w:right w:val="none" w:sz="0" w:space="0" w:color="auto"/>
              </w:divBdr>
            </w:div>
            <w:div w:id="271009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89811">
      <w:bodyDiv w:val="1"/>
      <w:marLeft w:val="0"/>
      <w:marRight w:val="0"/>
      <w:marTop w:val="0"/>
      <w:marBottom w:val="0"/>
      <w:divBdr>
        <w:top w:val="none" w:sz="0" w:space="0" w:color="auto"/>
        <w:left w:val="none" w:sz="0" w:space="0" w:color="auto"/>
        <w:bottom w:val="none" w:sz="0" w:space="0" w:color="auto"/>
        <w:right w:val="none" w:sz="0" w:space="0" w:color="auto"/>
      </w:divBdr>
      <w:divsChild>
        <w:div w:id="764114818">
          <w:marLeft w:val="0"/>
          <w:marRight w:val="0"/>
          <w:marTop w:val="0"/>
          <w:marBottom w:val="0"/>
          <w:divBdr>
            <w:top w:val="none" w:sz="0" w:space="0" w:color="auto"/>
            <w:left w:val="none" w:sz="0" w:space="0" w:color="auto"/>
            <w:bottom w:val="none" w:sz="0" w:space="0" w:color="auto"/>
            <w:right w:val="none" w:sz="0" w:space="0" w:color="auto"/>
          </w:divBdr>
        </w:div>
        <w:div w:id="257449233">
          <w:marLeft w:val="0"/>
          <w:marRight w:val="0"/>
          <w:marTop w:val="150"/>
          <w:marBottom w:val="0"/>
          <w:divBdr>
            <w:top w:val="none" w:sz="0" w:space="0" w:color="auto"/>
            <w:left w:val="none" w:sz="0" w:space="0" w:color="auto"/>
            <w:bottom w:val="none" w:sz="0" w:space="0" w:color="auto"/>
            <w:right w:val="none" w:sz="0" w:space="0" w:color="auto"/>
          </w:divBdr>
          <w:divsChild>
            <w:div w:id="184641403">
              <w:marLeft w:val="1155"/>
              <w:marRight w:val="0"/>
              <w:marTop w:val="0"/>
              <w:marBottom w:val="0"/>
              <w:divBdr>
                <w:top w:val="none" w:sz="0" w:space="0" w:color="auto"/>
                <w:left w:val="none" w:sz="0" w:space="0" w:color="auto"/>
                <w:bottom w:val="none" w:sz="0" w:space="0" w:color="auto"/>
                <w:right w:val="none" w:sz="0" w:space="0" w:color="auto"/>
              </w:divBdr>
            </w:div>
            <w:div w:id="182207945">
              <w:marLeft w:val="1155"/>
              <w:marRight w:val="0"/>
              <w:marTop w:val="0"/>
              <w:marBottom w:val="0"/>
              <w:divBdr>
                <w:top w:val="none" w:sz="0" w:space="0" w:color="auto"/>
                <w:left w:val="none" w:sz="0" w:space="0" w:color="auto"/>
                <w:bottom w:val="none" w:sz="0" w:space="0" w:color="auto"/>
                <w:right w:val="none" w:sz="0" w:space="0" w:color="auto"/>
              </w:divBdr>
            </w:div>
            <w:div w:id="1223371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10171">
      <w:bodyDiv w:val="1"/>
      <w:marLeft w:val="0"/>
      <w:marRight w:val="0"/>
      <w:marTop w:val="0"/>
      <w:marBottom w:val="0"/>
      <w:divBdr>
        <w:top w:val="none" w:sz="0" w:space="0" w:color="auto"/>
        <w:left w:val="none" w:sz="0" w:space="0" w:color="auto"/>
        <w:bottom w:val="none" w:sz="0" w:space="0" w:color="auto"/>
        <w:right w:val="none" w:sz="0" w:space="0" w:color="auto"/>
      </w:divBdr>
      <w:divsChild>
        <w:div w:id="440616002">
          <w:marLeft w:val="0"/>
          <w:marRight w:val="0"/>
          <w:marTop w:val="0"/>
          <w:marBottom w:val="0"/>
          <w:divBdr>
            <w:top w:val="none" w:sz="0" w:space="0" w:color="auto"/>
            <w:left w:val="none" w:sz="0" w:space="0" w:color="auto"/>
            <w:bottom w:val="none" w:sz="0" w:space="0" w:color="auto"/>
            <w:right w:val="none" w:sz="0" w:space="0" w:color="auto"/>
          </w:divBdr>
        </w:div>
        <w:div w:id="1943950729">
          <w:marLeft w:val="0"/>
          <w:marRight w:val="0"/>
          <w:marTop w:val="150"/>
          <w:marBottom w:val="0"/>
          <w:divBdr>
            <w:top w:val="none" w:sz="0" w:space="0" w:color="auto"/>
            <w:left w:val="none" w:sz="0" w:space="0" w:color="auto"/>
            <w:bottom w:val="none" w:sz="0" w:space="0" w:color="auto"/>
            <w:right w:val="none" w:sz="0" w:space="0" w:color="auto"/>
          </w:divBdr>
          <w:divsChild>
            <w:div w:id="1544554988">
              <w:marLeft w:val="1155"/>
              <w:marRight w:val="0"/>
              <w:marTop w:val="0"/>
              <w:marBottom w:val="0"/>
              <w:divBdr>
                <w:top w:val="none" w:sz="0" w:space="0" w:color="auto"/>
                <w:left w:val="none" w:sz="0" w:space="0" w:color="auto"/>
                <w:bottom w:val="none" w:sz="0" w:space="0" w:color="auto"/>
                <w:right w:val="none" w:sz="0" w:space="0" w:color="auto"/>
              </w:divBdr>
            </w:div>
            <w:div w:id="797257126">
              <w:marLeft w:val="1155"/>
              <w:marRight w:val="0"/>
              <w:marTop w:val="0"/>
              <w:marBottom w:val="0"/>
              <w:divBdr>
                <w:top w:val="none" w:sz="0" w:space="0" w:color="auto"/>
                <w:left w:val="none" w:sz="0" w:space="0" w:color="auto"/>
                <w:bottom w:val="none" w:sz="0" w:space="0" w:color="auto"/>
                <w:right w:val="none" w:sz="0" w:space="0" w:color="auto"/>
              </w:divBdr>
            </w:div>
            <w:div w:id="1524782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23793">
      <w:bodyDiv w:val="1"/>
      <w:marLeft w:val="0"/>
      <w:marRight w:val="0"/>
      <w:marTop w:val="0"/>
      <w:marBottom w:val="0"/>
      <w:divBdr>
        <w:top w:val="none" w:sz="0" w:space="0" w:color="auto"/>
        <w:left w:val="none" w:sz="0" w:space="0" w:color="auto"/>
        <w:bottom w:val="none" w:sz="0" w:space="0" w:color="auto"/>
        <w:right w:val="none" w:sz="0" w:space="0" w:color="auto"/>
      </w:divBdr>
      <w:divsChild>
        <w:div w:id="411439667">
          <w:marLeft w:val="0"/>
          <w:marRight w:val="0"/>
          <w:marTop w:val="0"/>
          <w:marBottom w:val="0"/>
          <w:divBdr>
            <w:top w:val="none" w:sz="0" w:space="0" w:color="auto"/>
            <w:left w:val="none" w:sz="0" w:space="0" w:color="auto"/>
            <w:bottom w:val="none" w:sz="0" w:space="0" w:color="auto"/>
            <w:right w:val="none" w:sz="0" w:space="0" w:color="auto"/>
          </w:divBdr>
        </w:div>
        <w:div w:id="1177115708">
          <w:marLeft w:val="0"/>
          <w:marRight w:val="0"/>
          <w:marTop w:val="150"/>
          <w:marBottom w:val="0"/>
          <w:divBdr>
            <w:top w:val="none" w:sz="0" w:space="0" w:color="auto"/>
            <w:left w:val="none" w:sz="0" w:space="0" w:color="auto"/>
            <w:bottom w:val="none" w:sz="0" w:space="0" w:color="auto"/>
            <w:right w:val="none" w:sz="0" w:space="0" w:color="auto"/>
          </w:divBdr>
          <w:divsChild>
            <w:div w:id="1812364799">
              <w:marLeft w:val="1155"/>
              <w:marRight w:val="0"/>
              <w:marTop w:val="0"/>
              <w:marBottom w:val="0"/>
              <w:divBdr>
                <w:top w:val="none" w:sz="0" w:space="0" w:color="auto"/>
                <w:left w:val="none" w:sz="0" w:space="0" w:color="auto"/>
                <w:bottom w:val="none" w:sz="0" w:space="0" w:color="auto"/>
                <w:right w:val="none" w:sz="0" w:space="0" w:color="auto"/>
              </w:divBdr>
            </w:div>
            <w:div w:id="1021056053">
              <w:marLeft w:val="1155"/>
              <w:marRight w:val="0"/>
              <w:marTop w:val="0"/>
              <w:marBottom w:val="0"/>
              <w:divBdr>
                <w:top w:val="none" w:sz="0" w:space="0" w:color="auto"/>
                <w:left w:val="none" w:sz="0" w:space="0" w:color="auto"/>
                <w:bottom w:val="none" w:sz="0" w:space="0" w:color="auto"/>
                <w:right w:val="none" w:sz="0" w:space="0" w:color="auto"/>
              </w:divBdr>
            </w:div>
            <w:div w:id="106714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4962731">
      <w:bodyDiv w:val="1"/>
      <w:marLeft w:val="0"/>
      <w:marRight w:val="0"/>
      <w:marTop w:val="0"/>
      <w:marBottom w:val="0"/>
      <w:divBdr>
        <w:top w:val="none" w:sz="0" w:space="0" w:color="auto"/>
        <w:left w:val="none" w:sz="0" w:space="0" w:color="auto"/>
        <w:bottom w:val="none" w:sz="0" w:space="0" w:color="auto"/>
        <w:right w:val="none" w:sz="0" w:space="0" w:color="auto"/>
      </w:divBdr>
      <w:divsChild>
        <w:div w:id="753354411">
          <w:marLeft w:val="0"/>
          <w:marRight w:val="0"/>
          <w:marTop w:val="0"/>
          <w:marBottom w:val="0"/>
          <w:divBdr>
            <w:top w:val="none" w:sz="0" w:space="0" w:color="auto"/>
            <w:left w:val="none" w:sz="0" w:space="0" w:color="auto"/>
            <w:bottom w:val="none" w:sz="0" w:space="0" w:color="auto"/>
            <w:right w:val="none" w:sz="0" w:space="0" w:color="auto"/>
          </w:divBdr>
        </w:div>
        <w:div w:id="1398480124">
          <w:marLeft w:val="0"/>
          <w:marRight w:val="0"/>
          <w:marTop w:val="150"/>
          <w:marBottom w:val="0"/>
          <w:divBdr>
            <w:top w:val="none" w:sz="0" w:space="0" w:color="auto"/>
            <w:left w:val="none" w:sz="0" w:space="0" w:color="auto"/>
            <w:bottom w:val="none" w:sz="0" w:space="0" w:color="auto"/>
            <w:right w:val="none" w:sz="0" w:space="0" w:color="auto"/>
          </w:divBdr>
          <w:divsChild>
            <w:div w:id="586310336">
              <w:marLeft w:val="1155"/>
              <w:marRight w:val="0"/>
              <w:marTop w:val="0"/>
              <w:marBottom w:val="0"/>
              <w:divBdr>
                <w:top w:val="none" w:sz="0" w:space="0" w:color="auto"/>
                <w:left w:val="none" w:sz="0" w:space="0" w:color="auto"/>
                <w:bottom w:val="none" w:sz="0" w:space="0" w:color="auto"/>
                <w:right w:val="none" w:sz="0" w:space="0" w:color="auto"/>
              </w:divBdr>
            </w:div>
            <w:div w:id="231081526">
              <w:marLeft w:val="1155"/>
              <w:marRight w:val="0"/>
              <w:marTop w:val="0"/>
              <w:marBottom w:val="0"/>
              <w:divBdr>
                <w:top w:val="none" w:sz="0" w:space="0" w:color="auto"/>
                <w:left w:val="none" w:sz="0" w:space="0" w:color="auto"/>
                <w:bottom w:val="none" w:sz="0" w:space="0" w:color="auto"/>
                <w:right w:val="none" w:sz="0" w:space="0" w:color="auto"/>
              </w:divBdr>
            </w:div>
            <w:div w:id="141154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076787">
      <w:bodyDiv w:val="1"/>
      <w:marLeft w:val="0"/>
      <w:marRight w:val="0"/>
      <w:marTop w:val="0"/>
      <w:marBottom w:val="0"/>
      <w:divBdr>
        <w:top w:val="none" w:sz="0" w:space="0" w:color="auto"/>
        <w:left w:val="none" w:sz="0" w:space="0" w:color="auto"/>
        <w:bottom w:val="none" w:sz="0" w:space="0" w:color="auto"/>
        <w:right w:val="none" w:sz="0" w:space="0" w:color="auto"/>
      </w:divBdr>
      <w:divsChild>
        <w:div w:id="1543057693">
          <w:marLeft w:val="0"/>
          <w:marRight w:val="0"/>
          <w:marTop w:val="0"/>
          <w:marBottom w:val="0"/>
          <w:divBdr>
            <w:top w:val="none" w:sz="0" w:space="0" w:color="auto"/>
            <w:left w:val="none" w:sz="0" w:space="0" w:color="auto"/>
            <w:bottom w:val="none" w:sz="0" w:space="0" w:color="auto"/>
            <w:right w:val="none" w:sz="0" w:space="0" w:color="auto"/>
          </w:divBdr>
        </w:div>
        <w:div w:id="1914581703">
          <w:marLeft w:val="0"/>
          <w:marRight w:val="0"/>
          <w:marTop w:val="150"/>
          <w:marBottom w:val="0"/>
          <w:divBdr>
            <w:top w:val="none" w:sz="0" w:space="0" w:color="auto"/>
            <w:left w:val="none" w:sz="0" w:space="0" w:color="auto"/>
            <w:bottom w:val="none" w:sz="0" w:space="0" w:color="auto"/>
            <w:right w:val="none" w:sz="0" w:space="0" w:color="auto"/>
          </w:divBdr>
          <w:divsChild>
            <w:div w:id="2141530349">
              <w:marLeft w:val="1155"/>
              <w:marRight w:val="0"/>
              <w:marTop w:val="0"/>
              <w:marBottom w:val="0"/>
              <w:divBdr>
                <w:top w:val="none" w:sz="0" w:space="0" w:color="auto"/>
                <w:left w:val="none" w:sz="0" w:space="0" w:color="auto"/>
                <w:bottom w:val="none" w:sz="0" w:space="0" w:color="auto"/>
                <w:right w:val="none" w:sz="0" w:space="0" w:color="auto"/>
              </w:divBdr>
            </w:div>
            <w:div w:id="751897866">
              <w:marLeft w:val="1155"/>
              <w:marRight w:val="0"/>
              <w:marTop w:val="0"/>
              <w:marBottom w:val="0"/>
              <w:divBdr>
                <w:top w:val="none" w:sz="0" w:space="0" w:color="auto"/>
                <w:left w:val="none" w:sz="0" w:space="0" w:color="auto"/>
                <w:bottom w:val="none" w:sz="0" w:space="0" w:color="auto"/>
                <w:right w:val="none" w:sz="0" w:space="0" w:color="auto"/>
              </w:divBdr>
            </w:div>
            <w:div w:id="1128007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8317">
      <w:bodyDiv w:val="1"/>
      <w:marLeft w:val="0"/>
      <w:marRight w:val="0"/>
      <w:marTop w:val="0"/>
      <w:marBottom w:val="0"/>
      <w:divBdr>
        <w:top w:val="none" w:sz="0" w:space="0" w:color="auto"/>
        <w:left w:val="none" w:sz="0" w:space="0" w:color="auto"/>
        <w:bottom w:val="none" w:sz="0" w:space="0" w:color="auto"/>
        <w:right w:val="none" w:sz="0" w:space="0" w:color="auto"/>
      </w:divBdr>
      <w:divsChild>
        <w:div w:id="1094863302">
          <w:marLeft w:val="0"/>
          <w:marRight w:val="0"/>
          <w:marTop w:val="0"/>
          <w:marBottom w:val="0"/>
          <w:divBdr>
            <w:top w:val="none" w:sz="0" w:space="0" w:color="auto"/>
            <w:left w:val="none" w:sz="0" w:space="0" w:color="auto"/>
            <w:bottom w:val="none" w:sz="0" w:space="0" w:color="auto"/>
            <w:right w:val="none" w:sz="0" w:space="0" w:color="auto"/>
          </w:divBdr>
        </w:div>
        <w:div w:id="1030716622">
          <w:marLeft w:val="0"/>
          <w:marRight w:val="0"/>
          <w:marTop w:val="150"/>
          <w:marBottom w:val="0"/>
          <w:divBdr>
            <w:top w:val="none" w:sz="0" w:space="0" w:color="auto"/>
            <w:left w:val="none" w:sz="0" w:space="0" w:color="auto"/>
            <w:bottom w:val="none" w:sz="0" w:space="0" w:color="auto"/>
            <w:right w:val="none" w:sz="0" w:space="0" w:color="auto"/>
          </w:divBdr>
          <w:divsChild>
            <w:div w:id="972562740">
              <w:marLeft w:val="1155"/>
              <w:marRight w:val="0"/>
              <w:marTop w:val="0"/>
              <w:marBottom w:val="0"/>
              <w:divBdr>
                <w:top w:val="none" w:sz="0" w:space="0" w:color="auto"/>
                <w:left w:val="none" w:sz="0" w:space="0" w:color="auto"/>
                <w:bottom w:val="none" w:sz="0" w:space="0" w:color="auto"/>
                <w:right w:val="none" w:sz="0" w:space="0" w:color="auto"/>
              </w:divBdr>
            </w:div>
            <w:div w:id="1786459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349106">
      <w:bodyDiv w:val="1"/>
      <w:marLeft w:val="0"/>
      <w:marRight w:val="0"/>
      <w:marTop w:val="0"/>
      <w:marBottom w:val="0"/>
      <w:divBdr>
        <w:top w:val="none" w:sz="0" w:space="0" w:color="auto"/>
        <w:left w:val="none" w:sz="0" w:space="0" w:color="auto"/>
        <w:bottom w:val="none" w:sz="0" w:space="0" w:color="auto"/>
        <w:right w:val="none" w:sz="0" w:space="0" w:color="auto"/>
      </w:divBdr>
      <w:divsChild>
        <w:div w:id="1765879694">
          <w:marLeft w:val="0"/>
          <w:marRight w:val="0"/>
          <w:marTop w:val="0"/>
          <w:marBottom w:val="0"/>
          <w:divBdr>
            <w:top w:val="none" w:sz="0" w:space="0" w:color="auto"/>
            <w:left w:val="none" w:sz="0" w:space="0" w:color="auto"/>
            <w:bottom w:val="none" w:sz="0" w:space="0" w:color="auto"/>
            <w:right w:val="none" w:sz="0" w:space="0" w:color="auto"/>
          </w:divBdr>
        </w:div>
        <w:div w:id="1815828730">
          <w:marLeft w:val="0"/>
          <w:marRight w:val="0"/>
          <w:marTop w:val="150"/>
          <w:marBottom w:val="0"/>
          <w:divBdr>
            <w:top w:val="none" w:sz="0" w:space="0" w:color="auto"/>
            <w:left w:val="none" w:sz="0" w:space="0" w:color="auto"/>
            <w:bottom w:val="none" w:sz="0" w:space="0" w:color="auto"/>
            <w:right w:val="none" w:sz="0" w:space="0" w:color="auto"/>
          </w:divBdr>
          <w:divsChild>
            <w:div w:id="1152065126">
              <w:marLeft w:val="1155"/>
              <w:marRight w:val="0"/>
              <w:marTop w:val="0"/>
              <w:marBottom w:val="0"/>
              <w:divBdr>
                <w:top w:val="none" w:sz="0" w:space="0" w:color="auto"/>
                <w:left w:val="none" w:sz="0" w:space="0" w:color="auto"/>
                <w:bottom w:val="none" w:sz="0" w:space="0" w:color="auto"/>
                <w:right w:val="none" w:sz="0" w:space="0" w:color="auto"/>
              </w:divBdr>
            </w:div>
            <w:div w:id="934173310">
              <w:marLeft w:val="1155"/>
              <w:marRight w:val="0"/>
              <w:marTop w:val="0"/>
              <w:marBottom w:val="0"/>
              <w:divBdr>
                <w:top w:val="none" w:sz="0" w:space="0" w:color="auto"/>
                <w:left w:val="none" w:sz="0" w:space="0" w:color="auto"/>
                <w:bottom w:val="none" w:sz="0" w:space="0" w:color="auto"/>
                <w:right w:val="none" w:sz="0" w:space="0" w:color="auto"/>
              </w:divBdr>
            </w:div>
            <w:div w:id="893614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6155">
      <w:bodyDiv w:val="1"/>
      <w:marLeft w:val="0"/>
      <w:marRight w:val="0"/>
      <w:marTop w:val="0"/>
      <w:marBottom w:val="0"/>
      <w:divBdr>
        <w:top w:val="none" w:sz="0" w:space="0" w:color="auto"/>
        <w:left w:val="none" w:sz="0" w:space="0" w:color="auto"/>
        <w:bottom w:val="none" w:sz="0" w:space="0" w:color="auto"/>
        <w:right w:val="none" w:sz="0" w:space="0" w:color="auto"/>
      </w:divBdr>
      <w:divsChild>
        <w:div w:id="763722375">
          <w:marLeft w:val="0"/>
          <w:marRight w:val="0"/>
          <w:marTop w:val="0"/>
          <w:marBottom w:val="0"/>
          <w:divBdr>
            <w:top w:val="none" w:sz="0" w:space="0" w:color="auto"/>
            <w:left w:val="none" w:sz="0" w:space="0" w:color="auto"/>
            <w:bottom w:val="none" w:sz="0" w:space="0" w:color="auto"/>
            <w:right w:val="none" w:sz="0" w:space="0" w:color="auto"/>
          </w:divBdr>
        </w:div>
        <w:div w:id="1640841954">
          <w:marLeft w:val="0"/>
          <w:marRight w:val="0"/>
          <w:marTop w:val="150"/>
          <w:marBottom w:val="0"/>
          <w:divBdr>
            <w:top w:val="none" w:sz="0" w:space="0" w:color="auto"/>
            <w:left w:val="none" w:sz="0" w:space="0" w:color="auto"/>
            <w:bottom w:val="none" w:sz="0" w:space="0" w:color="auto"/>
            <w:right w:val="none" w:sz="0" w:space="0" w:color="auto"/>
          </w:divBdr>
          <w:divsChild>
            <w:div w:id="62487167">
              <w:marLeft w:val="1155"/>
              <w:marRight w:val="0"/>
              <w:marTop w:val="0"/>
              <w:marBottom w:val="0"/>
              <w:divBdr>
                <w:top w:val="none" w:sz="0" w:space="0" w:color="auto"/>
                <w:left w:val="none" w:sz="0" w:space="0" w:color="auto"/>
                <w:bottom w:val="none" w:sz="0" w:space="0" w:color="auto"/>
                <w:right w:val="none" w:sz="0" w:space="0" w:color="auto"/>
              </w:divBdr>
            </w:div>
            <w:div w:id="432825106">
              <w:marLeft w:val="1155"/>
              <w:marRight w:val="0"/>
              <w:marTop w:val="0"/>
              <w:marBottom w:val="0"/>
              <w:divBdr>
                <w:top w:val="none" w:sz="0" w:space="0" w:color="auto"/>
                <w:left w:val="none" w:sz="0" w:space="0" w:color="auto"/>
                <w:bottom w:val="none" w:sz="0" w:space="0" w:color="auto"/>
                <w:right w:val="none" w:sz="0" w:space="0" w:color="auto"/>
              </w:divBdr>
            </w:div>
            <w:div w:id="162026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883851">
      <w:bodyDiv w:val="1"/>
      <w:marLeft w:val="0"/>
      <w:marRight w:val="0"/>
      <w:marTop w:val="0"/>
      <w:marBottom w:val="0"/>
      <w:divBdr>
        <w:top w:val="none" w:sz="0" w:space="0" w:color="auto"/>
        <w:left w:val="none" w:sz="0" w:space="0" w:color="auto"/>
        <w:bottom w:val="none" w:sz="0" w:space="0" w:color="auto"/>
        <w:right w:val="none" w:sz="0" w:space="0" w:color="auto"/>
      </w:divBdr>
      <w:divsChild>
        <w:div w:id="634994812">
          <w:marLeft w:val="0"/>
          <w:marRight w:val="0"/>
          <w:marTop w:val="0"/>
          <w:marBottom w:val="0"/>
          <w:divBdr>
            <w:top w:val="none" w:sz="0" w:space="0" w:color="auto"/>
            <w:left w:val="none" w:sz="0" w:space="0" w:color="auto"/>
            <w:bottom w:val="none" w:sz="0" w:space="0" w:color="auto"/>
            <w:right w:val="none" w:sz="0" w:space="0" w:color="auto"/>
          </w:divBdr>
        </w:div>
        <w:div w:id="864633998">
          <w:marLeft w:val="0"/>
          <w:marRight w:val="0"/>
          <w:marTop w:val="150"/>
          <w:marBottom w:val="0"/>
          <w:divBdr>
            <w:top w:val="none" w:sz="0" w:space="0" w:color="auto"/>
            <w:left w:val="none" w:sz="0" w:space="0" w:color="auto"/>
            <w:bottom w:val="none" w:sz="0" w:space="0" w:color="auto"/>
            <w:right w:val="none" w:sz="0" w:space="0" w:color="auto"/>
          </w:divBdr>
          <w:divsChild>
            <w:div w:id="478157449">
              <w:marLeft w:val="1155"/>
              <w:marRight w:val="0"/>
              <w:marTop w:val="0"/>
              <w:marBottom w:val="0"/>
              <w:divBdr>
                <w:top w:val="none" w:sz="0" w:space="0" w:color="auto"/>
                <w:left w:val="none" w:sz="0" w:space="0" w:color="auto"/>
                <w:bottom w:val="none" w:sz="0" w:space="0" w:color="auto"/>
                <w:right w:val="none" w:sz="0" w:space="0" w:color="auto"/>
              </w:divBdr>
            </w:div>
            <w:div w:id="2087680204">
              <w:marLeft w:val="1155"/>
              <w:marRight w:val="0"/>
              <w:marTop w:val="0"/>
              <w:marBottom w:val="0"/>
              <w:divBdr>
                <w:top w:val="none" w:sz="0" w:space="0" w:color="auto"/>
                <w:left w:val="none" w:sz="0" w:space="0" w:color="auto"/>
                <w:bottom w:val="none" w:sz="0" w:space="0" w:color="auto"/>
                <w:right w:val="none" w:sz="0" w:space="0" w:color="auto"/>
              </w:divBdr>
            </w:div>
            <w:div w:id="163841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342594">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661379">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6970312">
      <w:bodyDiv w:val="1"/>
      <w:marLeft w:val="0"/>
      <w:marRight w:val="0"/>
      <w:marTop w:val="0"/>
      <w:marBottom w:val="0"/>
      <w:divBdr>
        <w:top w:val="none" w:sz="0" w:space="0" w:color="auto"/>
        <w:left w:val="none" w:sz="0" w:space="0" w:color="auto"/>
        <w:bottom w:val="none" w:sz="0" w:space="0" w:color="auto"/>
        <w:right w:val="none" w:sz="0" w:space="0" w:color="auto"/>
      </w:divBdr>
      <w:divsChild>
        <w:div w:id="1660885478">
          <w:marLeft w:val="0"/>
          <w:marRight w:val="0"/>
          <w:marTop w:val="0"/>
          <w:marBottom w:val="0"/>
          <w:divBdr>
            <w:top w:val="none" w:sz="0" w:space="0" w:color="auto"/>
            <w:left w:val="none" w:sz="0" w:space="0" w:color="auto"/>
            <w:bottom w:val="none" w:sz="0" w:space="0" w:color="auto"/>
            <w:right w:val="none" w:sz="0" w:space="0" w:color="auto"/>
          </w:divBdr>
        </w:div>
        <w:div w:id="633871292">
          <w:marLeft w:val="0"/>
          <w:marRight w:val="0"/>
          <w:marTop w:val="150"/>
          <w:marBottom w:val="0"/>
          <w:divBdr>
            <w:top w:val="none" w:sz="0" w:space="0" w:color="auto"/>
            <w:left w:val="none" w:sz="0" w:space="0" w:color="auto"/>
            <w:bottom w:val="none" w:sz="0" w:space="0" w:color="auto"/>
            <w:right w:val="none" w:sz="0" w:space="0" w:color="auto"/>
          </w:divBdr>
          <w:divsChild>
            <w:div w:id="86930204">
              <w:marLeft w:val="1155"/>
              <w:marRight w:val="0"/>
              <w:marTop w:val="0"/>
              <w:marBottom w:val="0"/>
              <w:divBdr>
                <w:top w:val="none" w:sz="0" w:space="0" w:color="auto"/>
                <w:left w:val="none" w:sz="0" w:space="0" w:color="auto"/>
                <w:bottom w:val="none" w:sz="0" w:space="0" w:color="auto"/>
                <w:right w:val="none" w:sz="0" w:space="0" w:color="auto"/>
              </w:divBdr>
            </w:div>
            <w:div w:id="894707011">
              <w:marLeft w:val="1155"/>
              <w:marRight w:val="0"/>
              <w:marTop w:val="0"/>
              <w:marBottom w:val="0"/>
              <w:divBdr>
                <w:top w:val="none" w:sz="0" w:space="0" w:color="auto"/>
                <w:left w:val="none" w:sz="0" w:space="0" w:color="auto"/>
                <w:bottom w:val="none" w:sz="0" w:space="0" w:color="auto"/>
                <w:right w:val="none" w:sz="0" w:space="0" w:color="auto"/>
              </w:divBdr>
            </w:div>
            <w:div w:id="68046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20331">
      <w:bodyDiv w:val="1"/>
      <w:marLeft w:val="0"/>
      <w:marRight w:val="0"/>
      <w:marTop w:val="0"/>
      <w:marBottom w:val="0"/>
      <w:divBdr>
        <w:top w:val="none" w:sz="0" w:space="0" w:color="auto"/>
        <w:left w:val="none" w:sz="0" w:space="0" w:color="auto"/>
        <w:bottom w:val="none" w:sz="0" w:space="0" w:color="auto"/>
        <w:right w:val="none" w:sz="0" w:space="0" w:color="auto"/>
      </w:divBdr>
      <w:divsChild>
        <w:div w:id="94862418">
          <w:marLeft w:val="0"/>
          <w:marRight w:val="0"/>
          <w:marTop w:val="0"/>
          <w:marBottom w:val="0"/>
          <w:divBdr>
            <w:top w:val="none" w:sz="0" w:space="0" w:color="auto"/>
            <w:left w:val="none" w:sz="0" w:space="0" w:color="auto"/>
            <w:bottom w:val="none" w:sz="0" w:space="0" w:color="auto"/>
            <w:right w:val="none" w:sz="0" w:space="0" w:color="auto"/>
          </w:divBdr>
        </w:div>
        <w:div w:id="691305651">
          <w:marLeft w:val="0"/>
          <w:marRight w:val="0"/>
          <w:marTop w:val="150"/>
          <w:marBottom w:val="0"/>
          <w:divBdr>
            <w:top w:val="none" w:sz="0" w:space="0" w:color="auto"/>
            <w:left w:val="none" w:sz="0" w:space="0" w:color="auto"/>
            <w:bottom w:val="none" w:sz="0" w:space="0" w:color="auto"/>
            <w:right w:val="none" w:sz="0" w:space="0" w:color="auto"/>
          </w:divBdr>
          <w:divsChild>
            <w:div w:id="327247665">
              <w:marLeft w:val="1155"/>
              <w:marRight w:val="0"/>
              <w:marTop w:val="0"/>
              <w:marBottom w:val="0"/>
              <w:divBdr>
                <w:top w:val="none" w:sz="0" w:space="0" w:color="auto"/>
                <w:left w:val="none" w:sz="0" w:space="0" w:color="auto"/>
                <w:bottom w:val="none" w:sz="0" w:space="0" w:color="auto"/>
                <w:right w:val="none" w:sz="0" w:space="0" w:color="auto"/>
              </w:divBdr>
            </w:div>
            <w:div w:id="1798646567">
              <w:marLeft w:val="1155"/>
              <w:marRight w:val="0"/>
              <w:marTop w:val="0"/>
              <w:marBottom w:val="0"/>
              <w:divBdr>
                <w:top w:val="none" w:sz="0" w:space="0" w:color="auto"/>
                <w:left w:val="none" w:sz="0" w:space="0" w:color="auto"/>
                <w:bottom w:val="none" w:sz="0" w:space="0" w:color="auto"/>
                <w:right w:val="none" w:sz="0" w:space="0" w:color="auto"/>
              </w:divBdr>
            </w:div>
            <w:div w:id="239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3355">
      <w:bodyDiv w:val="1"/>
      <w:marLeft w:val="0"/>
      <w:marRight w:val="0"/>
      <w:marTop w:val="0"/>
      <w:marBottom w:val="0"/>
      <w:divBdr>
        <w:top w:val="none" w:sz="0" w:space="0" w:color="auto"/>
        <w:left w:val="none" w:sz="0" w:space="0" w:color="auto"/>
        <w:bottom w:val="none" w:sz="0" w:space="0" w:color="auto"/>
        <w:right w:val="none" w:sz="0" w:space="0" w:color="auto"/>
      </w:divBdr>
      <w:divsChild>
        <w:div w:id="110050533">
          <w:marLeft w:val="0"/>
          <w:marRight w:val="0"/>
          <w:marTop w:val="0"/>
          <w:marBottom w:val="0"/>
          <w:divBdr>
            <w:top w:val="none" w:sz="0" w:space="0" w:color="auto"/>
            <w:left w:val="none" w:sz="0" w:space="0" w:color="auto"/>
            <w:bottom w:val="none" w:sz="0" w:space="0" w:color="auto"/>
            <w:right w:val="none" w:sz="0" w:space="0" w:color="auto"/>
          </w:divBdr>
        </w:div>
        <w:div w:id="691879073">
          <w:marLeft w:val="0"/>
          <w:marRight w:val="0"/>
          <w:marTop w:val="150"/>
          <w:marBottom w:val="0"/>
          <w:divBdr>
            <w:top w:val="none" w:sz="0" w:space="0" w:color="auto"/>
            <w:left w:val="none" w:sz="0" w:space="0" w:color="auto"/>
            <w:bottom w:val="none" w:sz="0" w:space="0" w:color="auto"/>
            <w:right w:val="none" w:sz="0" w:space="0" w:color="auto"/>
          </w:divBdr>
          <w:divsChild>
            <w:div w:id="855509241">
              <w:marLeft w:val="1155"/>
              <w:marRight w:val="0"/>
              <w:marTop w:val="0"/>
              <w:marBottom w:val="0"/>
              <w:divBdr>
                <w:top w:val="none" w:sz="0" w:space="0" w:color="auto"/>
                <w:left w:val="none" w:sz="0" w:space="0" w:color="auto"/>
                <w:bottom w:val="none" w:sz="0" w:space="0" w:color="auto"/>
                <w:right w:val="none" w:sz="0" w:space="0" w:color="auto"/>
              </w:divBdr>
            </w:div>
            <w:div w:id="1111239672">
              <w:marLeft w:val="1155"/>
              <w:marRight w:val="0"/>
              <w:marTop w:val="0"/>
              <w:marBottom w:val="0"/>
              <w:divBdr>
                <w:top w:val="none" w:sz="0" w:space="0" w:color="auto"/>
                <w:left w:val="none" w:sz="0" w:space="0" w:color="auto"/>
                <w:bottom w:val="none" w:sz="0" w:space="0" w:color="auto"/>
                <w:right w:val="none" w:sz="0" w:space="0" w:color="auto"/>
              </w:divBdr>
            </w:div>
            <w:div w:id="189499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19881">
      <w:bodyDiv w:val="1"/>
      <w:marLeft w:val="0"/>
      <w:marRight w:val="0"/>
      <w:marTop w:val="0"/>
      <w:marBottom w:val="0"/>
      <w:divBdr>
        <w:top w:val="none" w:sz="0" w:space="0" w:color="auto"/>
        <w:left w:val="none" w:sz="0" w:space="0" w:color="auto"/>
        <w:bottom w:val="none" w:sz="0" w:space="0" w:color="auto"/>
        <w:right w:val="none" w:sz="0" w:space="0" w:color="auto"/>
      </w:divBdr>
      <w:divsChild>
        <w:div w:id="730814316">
          <w:marLeft w:val="0"/>
          <w:marRight w:val="0"/>
          <w:marTop w:val="0"/>
          <w:marBottom w:val="0"/>
          <w:divBdr>
            <w:top w:val="none" w:sz="0" w:space="0" w:color="auto"/>
            <w:left w:val="none" w:sz="0" w:space="0" w:color="auto"/>
            <w:bottom w:val="none" w:sz="0" w:space="0" w:color="auto"/>
            <w:right w:val="none" w:sz="0" w:space="0" w:color="auto"/>
          </w:divBdr>
        </w:div>
        <w:div w:id="1048148650">
          <w:marLeft w:val="0"/>
          <w:marRight w:val="0"/>
          <w:marTop w:val="150"/>
          <w:marBottom w:val="0"/>
          <w:divBdr>
            <w:top w:val="none" w:sz="0" w:space="0" w:color="auto"/>
            <w:left w:val="none" w:sz="0" w:space="0" w:color="auto"/>
            <w:bottom w:val="none" w:sz="0" w:space="0" w:color="auto"/>
            <w:right w:val="none" w:sz="0" w:space="0" w:color="auto"/>
          </w:divBdr>
          <w:divsChild>
            <w:div w:id="729688338">
              <w:marLeft w:val="1155"/>
              <w:marRight w:val="0"/>
              <w:marTop w:val="0"/>
              <w:marBottom w:val="0"/>
              <w:divBdr>
                <w:top w:val="none" w:sz="0" w:space="0" w:color="auto"/>
                <w:left w:val="none" w:sz="0" w:space="0" w:color="auto"/>
                <w:bottom w:val="none" w:sz="0" w:space="0" w:color="auto"/>
                <w:right w:val="none" w:sz="0" w:space="0" w:color="auto"/>
              </w:divBdr>
            </w:div>
            <w:div w:id="861095466">
              <w:marLeft w:val="1155"/>
              <w:marRight w:val="0"/>
              <w:marTop w:val="0"/>
              <w:marBottom w:val="0"/>
              <w:divBdr>
                <w:top w:val="none" w:sz="0" w:space="0" w:color="auto"/>
                <w:left w:val="none" w:sz="0" w:space="0" w:color="auto"/>
                <w:bottom w:val="none" w:sz="0" w:space="0" w:color="auto"/>
                <w:right w:val="none" w:sz="0" w:space="0" w:color="auto"/>
              </w:divBdr>
            </w:div>
            <w:div w:id="1760633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8890581">
      <w:bodyDiv w:val="1"/>
      <w:marLeft w:val="0"/>
      <w:marRight w:val="0"/>
      <w:marTop w:val="0"/>
      <w:marBottom w:val="0"/>
      <w:divBdr>
        <w:top w:val="none" w:sz="0" w:space="0" w:color="auto"/>
        <w:left w:val="none" w:sz="0" w:space="0" w:color="auto"/>
        <w:bottom w:val="none" w:sz="0" w:space="0" w:color="auto"/>
        <w:right w:val="none" w:sz="0" w:space="0" w:color="auto"/>
      </w:divBdr>
      <w:divsChild>
        <w:div w:id="2053340879">
          <w:marLeft w:val="0"/>
          <w:marRight w:val="0"/>
          <w:marTop w:val="0"/>
          <w:marBottom w:val="0"/>
          <w:divBdr>
            <w:top w:val="none" w:sz="0" w:space="0" w:color="auto"/>
            <w:left w:val="none" w:sz="0" w:space="0" w:color="auto"/>
            <w:bottom w:val="none" w:sz="0" w:space="0" w:color="auto"/>
            <w:right w:val="none" w:sz="0" w:space="0" w:color="auto"/>
          </w:divBdr>
        </w:div>
        <w:div w:id="556014614">
          <w:marLeft w:val="0"/>
          <w:marRight w:val="0"/>
          <w:marTop w:val="150"/>
          <w:marBottom w:val="0"/>
          <w:divBdr>
            <w:top w:val="none" w:sz="0" w:space="0" w:color="auto"/>
            <w:left w:val="none" w:sz="0" w:space="0" w:color="auto"/>
            <w:bottom w:val="none" w:sz="0" w:space="0" w:color="auto"/>
            <w:right w:val="none" w:sz="0" w:space="0" w:color="auto"/>
          </w:divBdr>
          <w:divsChild>
            <w:div w:id="1315641437">
              <w:marLeft w:val="1155"/>
              <w:marRight w:val="0"/>
              <w:marTop w:val="0"/>
              <w:marBottom w:val="0"/>
              <w:divBdr>
                <w:top w:val="none" w:sz="0" w:space="0" w:color="auto"/>
                <w:left w:val="none" w:sz="0" w:space="0" w:color="auto"/>
                <w:bottom w:val="none" w:sz="0" w:space="0" w:color="auto"/>
                <w:right w:val="none" w:sz="0" w:space="0" w:color="auto"/>
              </w:divBdr>
            </w:div>
            <w:div w:id="804081702">
              <w:marLeft w:val="1155"/>
              <w:marRight w:val="0"/>
              <w:marTop w:val="0"/>
              <w:marBottom w:val="0"/>
              <w:divBdr>
                <w:top w:val="none" w:sz="0" w:space="0" w:color="auto"/>
                <w:left w:val="none" w:sz="0" w:space="0" w:color="auto"/>
                <w:bottom w:val="none" w:sz="0" w:space="0" w:color="auto"/>
                <w:right w:val="none" w:sz="0" w:space="0" w:color="auto"/>
              </w:divBdr>
            </w:div>
            <w:div w:id="1835485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32392">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335">
      <w:bodyDiv w:val="1"/>
      <w:marLeft w:val="0"/>
      <w:marRight w:val="0"/>
      <w:marTop w:val="0"/>
      <w:marBottom w:val="0"/>
      <w:divBdr>
        <w:top w:val="none" w:sz="0" w:space="0" w:color="auto"/>
        <w:left w:val="none" w:sz="0" w:space="0" w:color="auto"/>
        <w:bottom w:val="none" w:sz="0" w:space="0" w:color="auto"/>
        <w:right w:val="none" w:sz="0" w:space="0" w:color="auto"/>
      </w:divBdr>
      <w:divsChild>
        <w:div w:id="929001614">
          <w:marLeft w:val="0"/>
          <w:marRight w:val="0"/>
          <w:marTop w:val="0"/>
          <w:marBottom w:val="0"/>
          <w:divBdr>
            <w:top w:val="none" w:sz="0" w:space="0" w:color="auto"/>
            <w:left w:val="none" w:sz="0" w:space="0" w:color="auto"/>
            <w:bottom w:val="none" w:sz="0" w:space="0" w:color="auto"/>
            <w:right w:val="none" w:sz="0" w:space="0" w:color="auto"/>
          </w:divBdr>
        </w:div>
        <w:div w:id="2003316459">
          <w:marLeft w:val="0"/>
          <w:marRight w:val="0"/>
          <w:marTop w:val="150"/>
          <w:marBottom w:val="0"/>
          <w:divBdr>
            <w:top w:val="none" w:sz="0" w:space="0" w:color="auto"/>
            <w:left w:val="none" w:sz="0" w:space="0" w:color="auto"/>
            <w:bottom w:val="none" w:sz="0" w:space="0" w:color="auto"/>
            <w:right w:val="none" w:sz="0" w:space="0" w:color="auto"/>
          </w:divBdr>
          <w:divsChild>
            <w:div w:id="485633315">
              <w:marLeft w:val="1155"/>
              <w:marRight w:val="0"/>
              <w:marTop w:val="0"/>
              <w:marBottom w:val="0"/>
              <w:divBdr>
                <w:top w:val="none" w:sz="0" w:space="0" w:color="auto"/>
                <w:left w:val="none" w:sz="0" w:space="0" w:color="auto"/>
                <w:bottom w:val="none" w:sz="0" w:space="0" w:color="auto"/>
                <w:right w:val="none" w:sz="0" w:space="0" w:color="auto"/>
              </w:divBdr>
            </w:div>
            <w:div w:id="461309551">
              <w:marLeft w:val="1155"/>
              <w:marRight w:val="0"/>
              <w:marTop w:val="0"/>
              <w:marBottom w:val="0"/>
              <w:divBdr>
                <w:top w:val="none" w:sz="0" w:space="0" w:color="auto"/>
                <w:left w:val="none" w:sz="0" w:space="0" w:color="auto"/>
                <w:bottom w:val="none" w:sz="0" w:space="0" w:color="auto"/>
                <w:right w:val="none" w:sz="0" w:space="0" w:color="auto"/>
              </w:divBdr>
            </w:div>
            <w:div w:id="1451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7059">
      <w:bodyDiv w:val="1"/>
      <w:marLeft w:val="0"/>
      <w:marRight w:val="0"/>
      <w:marTop w:val="0"/>
      <w:marBottom w:val="0"/>
      <w:divBdr>
        <w:top w:val="none" w:sz="0" w:space="0" w:color="auto"/>
        <w:left w:val="none" w:sz="0" w:space="0" w:color="auto"/>
        <w:bottom w:val="none" w:sz="0" w:space="0" w:color="auto"/>
        <w:right w:val="none" w:sz="0" w:space="0" w:color="auto"/>
      </w:divBdr>
      <w:divsChild>
        <w:div w:id="31466293">
          <w:marLeft w:val="0"/>
          <w:marRight w:val="0"/>
          <w:marTop w:val="0"/>
          <w:marBottom w:val="0"/>
          <w:divBdr>
            <w:top w:val="none" w:sz="0" w:space="0" w:color="auto"/>
            <w:left w:val="none" w:sz="0" w:space="0" w:color="auto"/>
            <w:bottom w:val="none" w:sz="0" w:space="0" w:color="auto"/>
            <w:right w:val="none" w:sz="0" w:space="0" w:color="auto"/>
          </w:divBdr>
        </w:div>
        <w:div w:id="430123097">
          <w:marLeft w:val="0"/>
          <w:marRight w:val="0"/>
          <w:marTop w:val="150"/>
          <w:marBottom w:val="0"/>
          <w:divBdr>
            <w:top w:val="none" w:sz="0" w:space="0" w:color="auto"/>
            <w:left w:val="none" w:sz="0" w:space="0" w:color="auto"/>
            <w:bottom w:val="none" w:sz="0" w:space="0" w:color="auto"/>
            <w:right w:val="none" w:sz="0" w:space="0" w:color="auto"/>
          </w:divBdr>
          <w:divsChild>
            <w:div w:id="1670406100">
              <w:marLeft w:val="1155"/>
              <w:marRight w:val="0"/>
              <w:marTop w:val="0"/>
              <w:marBottom w:val="0"/>
              <w:divBdr>
                <w:top w:val="none" w:sz="0" w:space="0" w:color="auto"/>
                <w:left w:val="none" w:sz="0" w:space="0" w:color="auto"/>
                <w:bottom w:val="none" w:sz="0" w:space="0" w:color="auto"/>
                <w:right w:val="none" w:sz="0" w:space="0" w:color="auto"/>
              </w:divBdr>
            </w:div>
            <w:div w:id="1590196857">
              <w:marLeft w:val="1155"/>
              <w:marRight w:val="0"/>
              <w:marTop w:val="0"/>
              <w:marBottom w:val="0"/>
              <w:divBdr>
                <w:top w:val="none" w:sz="0" w:space="0" w:color="auto"/>
                <w:left w:val="none" w:sz="0" w:space="0" w:color="auto"/>
                <w:bottom w:val="none" w:sz="0" w:space="0" w:color="auto"/>
                <w:right w:val="none" w:sz="0" w:space="0" w:color="auto"/>
              </w:divBdr>
            </w:div>
            <w:div w:id="728502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858552">
      <w:bodyDiv w:val="1"/>
      <w:marLeft w:val="0"/>
      <w:marRight w:val="0"/>
      <w:marTop w:val="0"/>
      <w:marBottom w:val="0"/>
      <w:divBdr>
        <w:top w:val="none" w:sz="0" w:space="0" w:color="auto"/>
        <w:left w:val="none" w:sz="0" w:space="0" w:color="auto"/>
        <w:bottom w:val="none" w:sz="0" w:space="0" w:color="auto"/>
        <w:right w:val="none" w:sz="0" w:space="0" w:color="auto"/>
      </w:divBdr>
      <w:divsChild>
        <w:div w:id="1231384208">
          <w:marLeft w:val="0"/>
          <w:marRight w:val="0"/>
          <w:marTop w:val="0"/>
          <w:marBottom w:val="0"/>
          <w:divBdr>
            <w:top w:val="none" w:sz="0" w:space="0" w:color="auto"/>
            <w:left w:val="none" w:sz="0" w:space="0" w:color="auto"/>
            <w:bottom w:val="none" w:sz="0" w:space="0" w:color="auto"/>
            <w:right w:val="none" w:sz="0" w:space="0" w:color="auto"/>
          </w:divBdr>
        </w:div>
        <w:div w:id="1618828905">
          <w:marLeft w:val="0"/>
          <w:marRight w:val="0"/>
          <w:marTop w:val="150"/>
          <w:marBottom w:val="0"/>
          <w:divBdr>
            <w:top w:val="none" w:sz="0" w:space="0" w:color="auto"/>
            <w:left w:val="none" w:sz="0" w:space="0" w:color="auto"/>
            <w:bottom w:val="none" w:sz="0" w:space="0" w:color="auto"/>
            <w:right w:val="none" w:sz="0" w:space="0" w:color="auto"/>
          </w:divBdr>
          <w:divsChild>
            <w:div w:id="1235701321">
              <w:marLeft w:val="1155"/>
              <w:marRight w:val="0"/>
              <w:marTop w:val="0"/>
              <w:marBottom w:val="0"/>
              <w:divBdr>
                <w:top w:val="none" w:sz="0" w:space="0" w:color="auto"/>
                <w:left w:val="none" w:sz="0" w:space="0" w:color="auto"/>
                <w:bottom w:val="none" w:sz="0" w:space="0" w:color="auto"/>
                <w:right w:val="none" w:sz="0" w:space="0" w:color="auto"/>
              </w:divBdr>
            </w:div>
            <w:div w:id="1503886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2911">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031">
      <w:bodyDiv w:val="1"/>
      <w:marLeft w:val="0"/>
      <w:marRight w:val="0"/>
      <w:marTop w:val="0"/>
      <w:marBottom w:val="0"/>
      <w:divBdr>
        <w:top w:val="none" w:sz="0" w:space="0" w:color="auto"/>
        <w:left w:val="none" w:sz="0" w:space="0" w:color="auto"/>
        <w:bottom w:val="none" w:sz="0" w:space="0" w:color="auto"/>
        <w:right w:val="none" w:sz="0" w:space="0" w:color="auto"/>
      </w:divBdr>
      <w:divsChild>
        <w:div w:id="1226646517">
          <w:marLeft w:val="0"/>
          <w:marRight w:val="0"/>
          <w:marTop w:val="0"/>
          <w:marBottom w:val="0"/>
          <w:divBdr>
            <w:top w:val="none" w:sz="0" w:space="0" w:color="auto"/>
            <w:left w:val="none" w:sz="0" w:space="0" w:color="auto"/>
            <w:bottom w:val="none" w:sz="0" w:space="0" w:color="auto"/>
            <w:right w:val="none" w:sz="0" w:space="0" w:color="auto"/>
          </w:divBdr>
        </w:div>
        <w:div w:id="825436647">
          <w:marLeft w:val="0"/>
          <w:marRight w:val="0"/>
          <w:marTop w:val="150"/>
          <w:marBottom w:val="0"/>
          <w:divBdr>
            <w:top w:val="none" w:sz="0" w:space="0" w:color="auto"/>
            <w:left w:val="none" w:sz="0" w:space="0" w:color="auto"/>
            <w:bottom w:val="none" w:sz="0" w:space="0" w:color="auto"/>
            <w:right w:val="none" w:sz="0" w:space="0" w:color="auto"/>
          </w:divBdr>
          <w:divsChild>
            <w:div w:id="1758942532">
              <w:marLeft w:val="1155"/>
              <w:marRight w:val="0"/>
              <w:marTop w:val="0"/>
              <w:marBottom w:val="0"/>
              <w:divBdr>
                <w:top w:val="none" w:sz="0" w:space="0" w:color="auto"/>
                <w:left w:val="none" w:sz="0" w:space="0" w:color="auto"/>
                <w:bottom w:val="none" w:sz="0" w:space="0" w:color="auto"/>
                <w:right w:val="none" w:sz="0" w:space="0" w:color="auto"/>
              </w:divBdr>
            </w:div>
            <w:div w:id="838227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28823">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364617">
      <w:bodyDiv w:val="1"/>
      <w:marLeft w:val="0"/>
      <w:marRight w:val="0"/>
      <w:marTop w:val="0"/>
      <w:marBottom w:val="0"/>
      <w:divBdr>
        <w:top w:val="none" w:sz="0" w:space="0" w:color="auto"/>
        <w:left w:val="none" w:sz="0" w:space="0" w:color="auto"/>
        <w:bottom w:val="none" w:sz="0" w:space="0" w:color="auto"/>
        <w:right w:val="none" w:sz="0" w:space="0" w:color="auto"/>
      </w:divBdr>
      <w:divsChild>
        <w:div w:id="1427339028">
          <w:marLeft w:val="0"/>
          <w:marRight w:val="0"/>
          <w:marTop w:val="0"/>
          <w:marBottom w:val="0"/>
          <w:divBdr>
            <w:top w:val="none" w:sz="0" w:space="0" w:color="auto"/>
            <w:left w:val="none" w:sz="0" w:space="0" w:color="auto"/>
            <w:bottom w:val="none" w:sz="0" w:space="0" w:color="auto"/>
            <w:right w:val="none" w:sz="0" w:space="0" w:color="auto"/>
          </w:divBdr>
        </w:div>
        <w:div w:id="1671636631">
          <w:marLeft w:val="0"/>
          <w:marRight w:val="0"/>
          <w:marTop w:val="150"/>
          <w:marBottom w:val="0"/>
          <w:divBdr>
            <w:top w:val="none" w:sz="0" w:space="0" w:color="auto"/>
            <w:left w:val="none" w:sz="0" w:space="0" w:color="auto"/>
            <w:bottom w:val="none" w:sz="0" w:space="0" w:color="auto"/>
            <w:right w:val="none" w:sz="0" w:space="0" w:color="auto"/>
          </w:divBdr>
          <w:divsChild>
            <w:div w:id="819427067">
              <w:marLeft w:val="1155"/>
              <w:marRight w:val="0"/>
              <w:marTop w:val="0"/>
              <w:marBottom w:val="0"/>
              <w:divBdr>
                <w:top w:val="none" w:sz="0" w:space="0" w:color="auto"/>
                <w:left w:val="none" w:sz="0" w:space="0" w:color="auto"/>
                <w:bottom w:val="none" w:sz="0" w:space="0" w:color="auto"/>
                <w:right w:val="none" w:sz="0" w:space="0" w:color="auto"/>
              </w:divBdr>
            </w:div>
            <w:div w:id="472798370">
              <w:marLeft w:val="1155"/>
              <w:marRight w:val="0"/>
              <w:marTop w:val="0"/>
              <w:marBottom w:val="0"/>
              <w:divBdr>
                <w:top w:val="none" w:sz="0" w:space="0" w:color="auto"/>
                <w:left w:val="none" w:sz="0" w:space="0" w:color="auto"/>
                <w:bottom w:val="none" w:sz="0" w:space="0" w:color="auto"/>
                <w:right w:val="none" w:sz="0" w:space="0" w:color="auto"/>
              </w:divBdr>
            </w:div>
            <w:div w:id="1667593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21705">
      <w:bodyDiv w:val="1"/>
      <w:marLeft w:val="0"/>
      <w:marRight w:val="0"/>
      <w:marTop w:val="0"/>
      <w:marBottom w:val="0"/>
      <w:divBdr>
        <w:top w:val="none" w:sz="0" w:space="0" w:color="auto"/>
        <w:left w:val="none" w:sz="0" w:space="0" w:color="auto"/>
        <w:bottom w:val="none" w:sz="0" w:space="0" w:color="auto"/>
        <w:right w:val="none" w:sz="0" w:space="0" w:color="auto"/>
      </w:divBdr>
      <w:divsChild>
        <w:div w:id="732628878">
          <w:marLeft w:val="0"/>
          <w:marRight w:val="0"/>
          <w:marTop w:val="0"/>
          <w:marBottom w:val="0"/>
          <w:divBdr>
            <w:top w:val="none" w:sz="0" w:space="0" w:color="auto"/>
            <w:left w:val="none" w:sz="0" w:space="0" w:color="auto"/>
            <w:bottom w:val="none" w:sz="0" w:space="0" w:color="auto"/>
            <w:right w:val="none" w:sz="0" w:space="0" w:color="auto"/>
          </w:divBdr>
        </w:div>
        <w:div w:id="1704791204">
          <w:marLeft w:val="0"/>
          <w:marRight w:val="0"/>
          <w:marTop w:val="150"/>
          <w:marBottom w:val="0"/>
          <w:divBdr>
            <w:top w:val="none" w:sz="0" w:space="0" w:color="auto"/>
            <w:left w:val="none" w:sz="0" w:space="0" w:color="auto"/>
            <w:bottom w:val="none" w:sz="0" w:space="0" w:color="auto"/>
            <w:right w:val="none" w:sz="0" w:space="0" w:color="auto"/>
          </w:divBdr>
          <w:divsChild>
            <w:div w:id="744453726">
              <w:marLeft w:val="1155"/>
              <w:marRight w:val="0"/>
              <w:marTop w:val="0"/>
              <w:marBottom w:val="0"/>
              <w:divBdr>
                <w:top w:val="none" w:sz="0" w:space="0" w:color="auto"/>
                <w:left w:val="none" w:sz="0" w:space="0" w:color="auto"/>
                <w:bottom w:val="none" w:sz="0" w:space="0" w:color="auto"/>
                <w:right w:val="none" w:sz="0" w:space="0" w:color="auto"/>
              </w:divBdr>
            </w:div>
            <w:div w:id="237175955">
              <w:marLeft w:val="1155"/>
              <w:marRight w:val="0"/>
              <w:marTop w:val="0"/>
              <w:marBottom w:val="0"/>
              <w:divBdr>
                <w:top w:val="none" w:sz="0" w:space="0" w:color="auto"/>
                <w:left w:val="none" w:sz="0" w:space="0" w:color="auto"/>
                <w:bottom w:val="none" w:sz="0" w:space="0" w:color="auto"/>
                <w:right w:val="none" w:sz="0" w:space="0" w:color="auto"/>
              </w:divBdr>
            </w:div>
            <w:div w:id="2056272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559120">
      <w:bodyDiv w:val="1"/>
      <w:marLeft w:val="0"/>
      <w:marRight w:val="0"/>
      <w:marTop w:val="0"/>
      <w:marBottom w:val="0"/>
      <w:divBdr>
        <w:top w:val="none" w:sz="0" w:space="0" w:color="auto"/>
        <w:left w:val="none" w:sz="0" w:space="0" w:color="auto"/>
        <w:bottom w:val="none" w:sz="0" w:space="0" w:color="auto"/>
        <w:right w:val="none" w:sz="0" w:space="0" w:color="auto"/>
      </w:divBdr>
      <w:divsChild>
        <w:div w:id="2010675330">
          <w:marLeft w:val="0"/>
          <w:marRight w:val="0"/>
          <w:marTop w:val="0"/>
          <w:marBottom w:val="0"/>
          <w:divBdr>
            <w:top w:val="none" w:sz="0" w:space="0" w:color="auto"/>
            <w:left w:val="none" w:sz="0" w:space="0" w:color="auto"/>
            <w:bottom w:val="none" w:sz="0" w:space="0" w:color="auto"/>
            <w:right w:val="none" w:sz="0" w:space="0" w:color="auto"/>
          </w:divBdr>
        </w:div>
        <w:div w:id="1471896532">
          <w:marLeft w:val="0"/>
          <w:marRight w:val="0"/>
          <w:marTop w:val="150"/>
          <w:marBottom w:val="0"/>
          <w:divBdr>
            <w:top w:val="none" w:sz="0" w:space="0" w:color="auto"/>
            <w:left w:val="none" w:sz="0" w:space="0" w:color="auto"/>
            <w:bottom w:val="none" w:sz="0" w:space="0" w:color="auto"/>
            <w:right w:val="none" w:sz="0" w:space="0" w:color="auto"/>
          </w:divBdr>
          <w:divsChild>
            <w:div w:id="5446941">
              <w:marLeft w:val="1155"/>
              <w:marRight w:val="0"/>
              <w:marTop w:val="0"/>
              <w:marBottom w:val="0"/>
              <w:divBdr>
                <w:top w:val="none" w:sz="0" w:space="0" w:color="auto"/>
                <w:left w:val="none" w:sz="0" w:space="0" w:color="auto"/>
                <w:bottom w:val="none" w:sz="0" w:space="0" w:color="auto"/>
                <w:right w:val="none" w:sz="0" w:space="0" w:color="auto"/>
              </w:divBdr>
            </w:div>
            <w:div w:id="1619725165">
              <w:marLeft w:val="1155"/>
              <w:marRight w:val="0"/>
              <w:marTop w:val="0"/>
              <w:marBottom w:val="0"/>
              <w:divBdr>
                <w:top w:val="none" w:sz="0" w:space="0" w:color="auto"/>
                <w:left w:val="none" w:sz="0" w:space="0" w:color="auto"/>
                <w:bottom w:val="none" w:sz="0" w:space="0" w:color="auto"/>
                <w:right w:val="none" w:sz="0" w:space="0" w:color="auto"/>
              </w:divBdr>
            </w:div>
            <w:div w:id="1484079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0948">
      <w:bodyDiv w:val="1"/>
      <w:marLeft w:val="0"/>
      <w:marRight w:val="0"/>
      <w:marTop w:val="0"/>
      <w:marBottom w:val="0"/>
      <w:divBdr>
        <w:top w:val="none" w:sz="0" w:space="0" w:color="auto"/>
        <w:left w:val="none" w:sz="0" w:space="0" w:color="auto"/>
        <w:bottom w:val="none" w:sz="0" w:space="0" w:color="auto"/>
        <w:right w:val="none" w:sz="0" w:space="0" w:color="auto"/>
      </w:divBdr>
      <w:divsChild>
        <w:div w:id="1439986493">
          <w:marLeft w:val="0"/>
          <w:marRight w:val="0"/>
          <w:marTop w:val="0"/>
          <w:marBottom w:val="0"/>
          <w:divBdr>
            <w:top w:val="none" w:sz="0" w:space="0" w:color="auto"/>
            <w:left w:val="none" w:sz="0" w:space="0" w:color="auto"/>
            <w:bottom w:val="none" w:sz="0" w:space="0" w:color="auto"/>
            <w:right w:val="none" w:sz="0" w:space="0" w:color="auto"/>
          </w:divBdr>
        </w:div>
        <w:div w:id="1740056856">
          <w:marLeft w:val="0"/>
          <w:marRight w:val="0"/>
          <w:marTop w:val="150"/>
          <w:marBottom w:val="0"/>
          <w:divBdr>
            <w:top w:val="none" w:sz="0" w:space="0" w:color="auto"/>
            <w:left w:val="none" w:sz="0" w:space="0" w:color="auto"/>
            <w:bottom w:val="none" w:sz="0" w:space="0" w:color="auto"/>
            <w:right w:val="none" w:sz="0" w:space="0" w:color="auto"/>
          </w:divBdr>
          <w:divsChild>
            <w:div w:id="1131747049">
              <w:marLeft w:val="1155"/>
              <w:marRight w:val="0"/>
              <w:marTop w:val="0"/>
              <w:marBottom w:val="0"/>
              <w:divBdr>
                <w:top w:val="none" w:sz="0" w:space="0" w:color="auto"/>
                <w:left w:val="none" w:sz="0" w:space="0" w:color="auto"/>
                <w:bottom w:val="none" w:sz="0" w:space="0" w:color="auto"/>
                <w:right w:val="none" w:sz="0" w:space="0" w:color="auto"/>
              </w:divBdr>
            </w:div>
            <w:div w:id="1956331030">
              <w:marLeft w:val="1155"/>
              <w:marRight w:val="0"/>
              <w:marTop w:val="0"/>
              <w:marBottom w:val="0"/>
              <w:divBdr>
                <w:top w:val="none" w:sz="0" w:space="0" w:color="auto"/>
                <w:left w:val="none" w:sz="0" w:space="0" w:color="auto"/>
                <w:bottom w:val="none" w:sz="0" w:space="0" w:color="auto"/>
                <w:right w:val="none" w:sz="0" w:space="0" w:color="auto"/>
              </w:divBdr>
            </w:div>
            <w:div w:id="1936014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3866">
      <w:bodyDiv w:val="1"/>
      <w:marLeft w:val="0"/>
      <w:marRight w:val="0"/>
      <w:marTop w:val="0"/>
      <w:marBottom w:val="0"/>
      <w:divBdr>
        <w:top w:val="none" w:sz="0" w:space="0" w:color="auto"/>
        <w:left w:val="none" w:sz="0" w:space="0" w:color="auto"/>
        <w:bottom w:val="none" w:sz="0" w:space="0" w:color="auto"/>
        <w:right w:val="none" w:sz="0" w:space="0" w:color="auto"/>
      </w:divBdr>
      <w:divsChild>
        <w:div w:id="926813689">
          <w:marLeft w:val="0"/>
          <w:marRight w:val="0"/>
          <w:marTop w:val="0"/>
          <w:marBottom w:val="0"/>
          <w:divBdr>
            <w:top w:val="none" w:sz="0" w:space="0" w:color="auto"/>
            <w:left w:val="none" w:sz="0" w:space="0" w:color="auto"/>
            <w:bottom w:val="none" w:sz="0" w:space="0" w:color="auto"/>
            <w:right w:val="none" w:sz="0" w:space="0" w:color="auto"/>
          </w:divBdr>
        </w:div>
        <w:div w:id="1488932609">
          <w:marLeft w:val="0"/>
          <w:marRight w:val="0"/>
          <w:marTop w:val="150"/>
          <w:marBottom w:val="0"/>
          <w:divBdr>
            <w:top w:val="none" w:sz="0" w:space="0" w:color="auto"/>
            <w:left w:val="none" w:sz="0" w:space="0" w:color="auto"/>
            <w:bottom w:val="none" w:sz="0" w:space="0" w:color="auto"/>
            <w:right w:val="none" w:sz="0" w:space="0" w:color="auto"/>
          </w:divBdr>
          <w:divsChild>
            <w:div w:id="1585067289">
              <w:marLeft w:val="1155"/>
              <w:marRight w:val="0"/>
              <w:marTop w:val="0"/>
              <w:marBottom w:val="0"/>
              <w:divBdr>
                <w:top w:val="none" w:sz="0" w:space="0" w:color="auto"/>
                <w:left w:val="none" w:sz="0" w:space="0" w:color="auto"/>
                <w:bottom w:val="none" w:sz="0" w:space="0" w:color="auto"/>
                <w:right w:val="none" w:sz="0" w:space="0" w:color="auto"/>
              </w:divBdr>
            </w:div>
            <w:div w:id="94712075">
              <w:marLeft w:val="1155"/>
              <w:marRight w:val="0"/>
              <w:marTop w:val="0"/>
              <w:marBottom w:val="0"/>
              <w:divBdr>
                <w:top w:val="none" w:sz="0" w:space="0" w:color="auto"/>
                <w:left w:val="none" w:sz="0" w:space="0" w:color="auto"/>
                <w:bottom w:val="none" w:sz="0" w:space="0" w:color="auto"/>
                <w:right w:val="none" w:sz="0" w:space="0" w:color="auto"/>
              </w:divBdr>
            </w:div>
            <w:div w:id="197662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1942">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3988688">
      <w:bodyDiv w:val="1"/>
      <w:marLeft w:val="0"/>
      <w:marRight w:val="0"/>
      <w:marTop w:val="0"/>
      <w:marBottom w:val="0"/>
      <w:divBdr>
        <w:top w:val="none" w:sz="0" w:space="0" w:color="auto"/>
        <w:left w:val="none" w:sz="0" w:space="0" w:color="auto"/>
        <w:bottom w:val="none" w:sz="0" w:space="0" w:color="auto"/>
        <w:right w:val="none" w:sz="0" w:space="0" w:color="auto"/>
      </w:divBdr>
      <w:divsChild>
        <w:div w:id="247154124">
          <w:marLeft w:val="0"/>
          <w:marRight w:val="0"/>
          <w:marTop w:val="0"/>
          <w:marBottom w:val="0"/>
          <w:divBdr>
            <w:top w:val="none" w:sz="0" w:space="0" w:color="auto"/>
            <w:left w:val="none" w:sz="0" w:space="0" w:color="auto"/>
            <w:bottom w:val="none" w:sz="0" w:space="0" w:color="auto"/>
            <w:right w:val="none" w:sz="0" w:space="0" w:color="auto"/>
          </w:divBdr>
        </w:div>
        <w:div w:id="1295522374">
          <w:marLeft w:val="0"/>
          <w:marRight w:val="0"/>
          <w:marTop w:val="150"/>
          <w:marBottom w:val="0"/>
          <w:divBdr>
            <w:top w:val="none" w:sz="0" w:space="0" w:color="auto"/>
            <w:left w:val="none" w:sz="0" w:space="0" w:color="auto"/>
            <w:bottom w:val="none" w:sz="0" w:space="0" w:color="auto"/>
            <w:right w:val="none" w:sz="0" w:space="0" w:color="auto"/>
          </w:divBdr>
          <w:divsChild>
            <w:div w:id="1288512460">
              <w:marLeft w:val="1155"/>
              <w:marRight w:val="0"/>
              <w:marTop w:val="0"/>
              <w:marBottom w:val="0"/>
              <w:divBdr>
                <w:top w:val="none" w:sz="0" w:space="0" w:color="auto"/>
                <w:left w:val="none" w:sz="0" w:space="0" w:color="auto"/>
                <w:bottom w:val="none" w:sz="0" w:space="0" w:color="auto"/>
                <w:right w:val="none" w:sz="0" w:space="0" w:color="auto"/>
              </w:divBdr>
            </w:div>
            <w:div w:id="1658680814">
              <w:marLeft w:val="1155"/>
              <w:marRight w:val="0"/>
              <w:marTop w:val="0"/>
              <w:marBottom w:val="0"/>
              <w:divBdr>
                <w:top w:val="none" w:sz="0" w:space="0" w:color="auto"/>
                <w:left w:val="none" w:sz="0" w:space="0" w:color="auto"/>
                <w:bottom w:val="none" w:sz="0" w:space="0" w:color="auto"/>
                <w:right w:val="none" w:sz="0" w:space="0" w:color="auto"/>
              </w:divBdr>
            </w:div>
            <w:div w:id="1319307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598113">
      <w:bodyDiv w:val="1"/>
      <w:marLeft w:val="0"/>
      <w:marRight w:val="0"/>
      <w:marTop w:val="0"/>
      <w:marBottom w:val="0"/>
      <w:divBdr>
        <w:top w:val="none" w:sz="0" w:space="0" w:color="auto"/>
        <w:left w:val="none" w:sz="0" w:space="0" w:color="auto"/>
        <w:bottom w:val="none" w:sz="0" w:space="0" w:color="auto"/>
        <w:right w:val="none" w:sz="0" w:space="0" w:color="auto"/>
      </w:divBdr>
      <w:divsChild>
        <w:div w:id="260261079">
          <w:marLeft w:val="0"/>
          <w:marRight w:val="0"/>
          <w:marTop w:val="0"/>
          <w:marBottom w:val="0"/>
          <w:divBdr>
            <w:top w:val="none" w:sz="0" w:space="0" w:color="auto"/>
            <w:left w:val="none" w:sz="0" w:space="0" w:color="auto"/>
            <w:bottom w:val="none" w:sz="0" w:space="0" w:color="auto"/>
            <w:right w:val="none" w:sz="0" w:space="0" w:color="auto"/>
          </w:divBdr>
        </w:div>
        <w:div w:id="1188520660">
          <w:marLeft w:val="0"/>
          <w:marRight w:val="0"/>
          <w:marTop w:val="150"/>
          <w:marBottom w:val="0"/>
          <w:divBdr>
            <w:top w:val="none" w:sz="0" w:space="0" w:color="auto"/>
            <w:left w:val="none" w:sz="0" w:space="0" w:color="auto"/>
            <w:bottom w:val="none" w:sz="0" w:space="0" w:color="auto"/>
            <w:right w:val="none" w:sz="0" w:space="0" w:color="auto"/>
          </w:divBdr>
          <w:divsChild>
            <w:div w:id="1010522837">
              <w:marLeft w:val="1155"/>
              <w:marRight w:val="0"/>
              <w:marTop w:val="0"/>
              <w:marBottom w:val="0"/>
              <w:divBdr>
                <w:top w:val="none" w:sz="0" w:space="0" w:color="auto"/>
                <w:left w:val="none" w:sz="0" w:space="0" w:color="auto"/>
                <w:bottom w:val="none" w:sz="0" w:space="0" w:color="auto"/>
                <w:right w:val="none" w:sz="0" w:space="0" w:color="auto"/>
              </w:divBdr>
            </w:div>
            <w:div w:id="846286671">
              <w:marLeft w:val="1155"/>
              <w:marRight w:val="0"/>
              <w:marTop w:val="0"/>
              <w:marBottom w:val="0"/>
              <w:divBdr>
                <w:top w:val="none" w:sz="0" w:space="0" w:color="auto"/>
                <w:left w:val="none" w:sz="0" w:space="0" w:color="auto"/>
                <w:bottom w:val="none" w:sz="0" w:space="0" w:color="auto"/>
                <w:right w:val="none" w:sz="0" w:space="0" w:color="auto"/>
              </w:divBdr>
            </w:div>
            <w:div w:id="513343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0397">
      <w:bodyDiv w:val="1"/>
      <w:marLeft w:val="0"/>
      <w:marRight w:val="0"/>
      <w:marTop w:val="0"/>
      <w:marBottom w:val="0"/>
      <w:divBdr>
        <w:top w:val="none" w:sz="0" w:space="0" w:color="auto"/>
        <w:left w:val="none" w:sz="0" w:space="0" w:color="auto"/>
        <w:bottom w:val="none" w:sz="0" w:space="0" w:color="auto"/>
        <w:right w:val="none" w:sz="0" w:space="0" w:color="auto"/>
      </w:divBdr>
      <w:divsChild>
        <w:div w:id="1572888451">
          <w:marLeft w:val="0"/>
          <w:marRight w:val="0"/>
          <w:marTop w:val="0"/>
          <w:marBottom w:val="0"/>
          <w:divBdr>
            <w:top w:val="none" w:sz="0" w:space="0" w:color="auto"/>
            <w:left w:val="none" w:sz="0" w:space="0" w:color="auto"/>
            <w:bottom w:val="none" w:sz="0" w:space="0" w:color="auto"/>
            <w:right w:val="none" w:sz="0" w:space="0" w:color="auto"/>
          </w:divBdr>
        </w:div>
        <w:div w:id="906955063">
          <w:marLeft w:val="0"/>
          <w:marRight w:val="0"/>
          <w:marTop w:val="150"/>
          <w:marBottom w:val="0"/>
          <w:divBdr>
            <w:top w:val="none" w:sz="0" w:space="0" w:color="auto"/>
            <w:left w:val="none" w:sz="0" w:space="0" w:color="auto"/>
            <w:bottom w:val="none" w:sz="0" w:space="0" w:color="auto"/>
            <w:right w:val="none" w:sz="0" w:space="0" w:color="auto"/>
          </w:divBdr>
          <w:divsChild>
            <w:div w:id="1120690091">
              <w:marLeft w:val="1155"/>
              <w:marRight w:val="0"/>
              <w:marTop w:val="0"/>
              <w:marBottom w:val="0"/>
              <w:divBdr>
                <w:top w:val="none" w:sz="0" w:space="0" w:color="auto"/>
                <w:left w:val="none" w:sz="0" w:space="0" w:color="auto"/>
                <w:bottom w:val="none" w:sz="0" w:space="0" w:color="auto"/>
                <w:right w:val="none" w:sz="0" w:space="0" w:color="auto"/>
              </w:divBdr>
            </w:div>
            <w:div w:id="1313174492">
              <w:marLeft w:val="1155"/>
              <w:marRight w:val="0"/>
              <w:marTop w:val="0"/>
              <w:marBottom w:val="0"/>
              <w:divBdr>
                <w:top w:val="none" w:sz="0" w:space="0" w:color="auto"/>
                <w:left w:val="none" w:sz="0" w:space="0" w:color="auto"/>
                <w:bottom w:val="none" w:sz="0" w:space="0" w:color="auto"/>
                <w:right w:val="none" w:sz="0" w:space="0" w:color="auto"/>
              </w:divBdr>
            </w:div>
            <w:div w:id="14728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834412">
      <w:bodyDiv w:val="1"/>
      <w:marLeft w:val="0"/>
      <w:marRight w:val="0"/>
      <w:marTop w:val="0"/>
      <w:marBottom w:val="0"/>
      <w:divBdr>
        <w:top w:val="none" w:sz="0" w:space="0" w:color="auto"/>
        <w:left w:val="none" w:sz="0" w:space="0" w:color="auto"/>
        <w:bottom w:val="none" w:sz="0" w:space="0" w:color="auto"/>
        <w:right w:val="none" w:sz="0" w:space="0" w:color="auto"/>
      </w:divBdr>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43018">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293567">
      <w:bodyDiv w:val="1"/>
      <w:marLeft w:val="0"/>
      <w:marRight w:val="0"/>
      <w:marTop w:val="0"/>
      <w:marBottom w:val="0"/>
      <w:divBdr>
        <w:top w:val="none" w:sz="0" w:space="0" w:color="auto"/>
        <w:left w:val="none" w:sz="0" w:space="0" w:color="auto"/>
        <w:bottom w:val="none" w:sz="0" w:space="0" w:color="auto"/>
        <w:right w:val="none" w:sz="0" w:space="0" w:color="auto"/>
      </w:divBdr>
      <w:divsChild>
        <w:div w:id="1195265544">
          <w:marLeft w:val="0"/>
          <w:marRight w:val="0"/>
          <w:marTop w:val="0"/>
          <w:marBottom w:val="0"/>
          <w:divBdr>
            <w:top w:val="none" w:sz="0" w:space="0" w:color="auto"/>
            <w:left w:val="none" w:sz="0" w:space="0" w:color="auto"/>
            <w:bottom w:val="none" w:sz="0" w:space="0" w:color="auto"/>
            <w:right w:val="none" w:sz="0" w:space="0" w:color="auto"/>
          </w:divBdr>
        </w:div>
        <w:div w:id="1189952606">
          <w:marLeft w:val="0"/>
          <w:marRight w:val="0"/>
          <w:marTop w:val="150"/>
          <w:marBottom w:val="0"/>
          <w:divBdr>
            <w:top w:val="none" w:sz="0" w:space="0" w:color="auto"/>
            <w:left w:val="none" w:sz="0" w:space="0" w:color="auto"/>
            <w:bottom w:val="none" w:sz="0" w:space="0" w:color="auto"/>
            <w:right w:val="none" w:sz="0" w:space="0" w:color="auto"/>
          </w:divBdr>
          <w:divsChild>
            <w:div w:id="1477794968">
              <w:marLeft w:val="1155"/>
              <w:marRight w:val="0"/>
              <w:marTop w:val="0"/>
              <w:marBottom w:val="0"/>
              <w:divBdr>
                <w:top w:val="none" w:sz="0" w:space="0" w:color="auto"/>
                <w:left w:val="none" w:sz="0" w:space="0" w:color="auto"/>
                <w:bottom w:val="none" w:sz="0" w:space="0" w:color="auto"/>
                <w:right w:val="none" w:sz="0" w:space="0" w:color="auto"/>
              </w:divBdr>
            </w:div>
            <w:div w:id="1209876623">
              <w:marLeft w:val="1155"/>
              <w:marRight w:val="0"/>
              <w:marTop w:val="0"/>
              <w:marBottom w:val="0"/>
              <w:divBdr>
                <w:top w:val="none" w:sz="0" w:space="0" w:color="auto"/>
                <w:left w:val="none" w:sz="0" w:space="0" w:color="auto"/>
                <w:bottom w:val="none" w:sz="0" w:space="0" w:color="auto"/>
                <w:right w:val="none" w:sz="0" w:space="0" w:color="auto"/>
              </w:divBdr>
            </w:div>
            <w:div w:id="1300652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77725">
      <w:bodyDiv w:val="1"/>
      <w:marLeft w:val="0"/>
      <w:marRight w:val="0"/>
      <w:marTop w:val="0"/>
      <w:marBottom w:val="0"/>
      <w:divBdr>
        <w:top w:val="none" w:sz="0" w:space="0" w:color="auto"/>
        <w:left w:val="none" w:sz="0" w:space="0" w:color="auto"/>
        <w:bottom w:val="none" w:sz="0" w:space="0" w:color="auto"/>
        <w:right w:val="none" w:sz="0" w:space="0" w:color="auto"/>
      </w:divBdr>
      <w:divsChild>
        <w:div w:id="187258592">
          <w:marLeft w:val="0"/>
          <w:marRight w:val="0"/>
          <w:marTop w:val="0"/>
          <w:marBottom w:val="0"/>
          <w:divBdr>
            <w:top w:val="none" w:sz="0" w:space="0" w:color="auto"/>
            <w:left w:val="none" w:sz="0" w:space="0" w:color="auto"/>
            <w:bottom w:val="none" w:sz="0" w:space="0" w:color="auto"/>
            <w:right w:val="none" w:sz="0" w:space="0" w:color="auto"/>
          </w:divBdr>
        </w:div>
        <w:div w:id="15693896">
          <w:marLeft w:val="0"/>
          <w:marRight w:val="0"/>
          <w:marTop w:val="150"/>
          <w:marBottom w:val="0"/>
          <w:divBdr>
            <w:top w:val="none" w:sz="0" w:space="0" w:color="auto"/>
            <w:left w:val="none" w:sz="0" w:space="0" w:color="auto"/>
            <w:bottom w:val="none" w:sz="0" w:space="0" w:color="auto"/>
            <w:right w:val="none" w:sz="0" w:space="0" w:color="auto"/>
          </w:divBdr>
          <w:divsChild>
            <w:div w:id="1707175289">
              <w:marLeft w:val="1155"/>
              <w:marRight w:val="0"/>
              <w:marTop w:val="0"/>
              <w:marBottom w:val="0"/>
              <w:divBdr>
                <w:top w:val="none" w:sz="0" w:space="0" w:color="auto"/>
                <w:left w:val="none" w:sz="0" w:space="0" w:color="auto"/>
                <w:bottom w:val="none" w:sz="0" w:space="0" w:color="auto"/>
                <w:right w:val="none" w:sz="0" w:space="0" w:color="auto"/>
              </w:divBdr>
            </w:div>
            <w:div w:id="1575550988">
              <w:marLeft w:val="1155"/>
              <w:marRight w:val="0"/>
              <w:marTop w:val="0"/>
              <w:marBottom w:val="0"/>
              <w:divBdr>
                <w:top w:val="none" w:sz="0" w:space="0" w:color="auto"/>
                <w:left w:val="none" w:sz="0" w:space="0" w:color="auto"/>
                <w:bottom w:val="none" w:sz="0" w:space="0" w:color="auto"/>
                <w:right w:val="none" w:sz="0" w:space="0" w:color="auto"/>
              </w:divBdr>
            </w:div>
            <w:div w:id="162516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531076">
      <w:bodyDiv w:val="1"/>
      <w:marLeft w:val="0"/>
      <w:marRight w:val="0"/>
      <w:marTop w:val="0"/>
      <w:marBottom w:val="0"/>
      <w:divBdr>
        <w:top w:val="none" w:sz="0" w:space="0" w:color="auto"/>
        <w:left w:val="none" w:sz="0" w:space="0" w:color="auto"/>
        <w:bottom w:val="none" w:sz="0" w:space="0" w:color="auto"/>
        <w:right w:val="none" w:sz="0" w:space="0" w:color="auto"/>
      </w:divBdr>
      <w:divsChild>
        <w:div w:id="1867715950">
          <w:marLeft w:val="0"/>
          <w:marRight w:val="0"/>
          <w:marTop w:val="0"/>
          <w:marBottom w:val="0"/>
          <w:divBdr>
            <w:top w:val="none" w:sz="0" w:space="0" w:color="auto"/>
            <w:left w:val="none" w:sz="0" w:space="0" w:color="auto"/>
            <w:bottom w:val="none" w:sz="0" w:space="0" w:color="auto"/>
            <w:right w:val="none" w:sz="0" w:space="0" w:color="auto"/>
          </w:divBdr>
        </w:div>
        <w:div w:id="301011255">
          <w:marLeft w:val="0"/>
          <w:marRight w:val="0"/>
          <w:marTop w:val="150"/>
          <w:marBottom w:val="0"/>
          <w:divBdr>
            <w:top w:val="none" w:sz="0" w:space="0" w:color="auto"/>
            <w:left w:val="none" w:sz="0" w:space="0" w:color="auto"/>
            <w:bottom w:val="none" w:sz="0" w:space="0" w:color="auto"/>
            <w:right w:val="none" w:sz="0" w:space="0" w:color="auto"/>
          </w:divBdr>
          <w:divsChild>
            <w:div w:id="1688214427">
              <w:marLeft w:val="1155"/>
              <w:marRight w:val="0"/>
              <w:marTop w:val="0"/>
              <w:marBottom w:val="0"/>
              <w:divBdr>
                <w:top w:val="none" w:sz="0" w:space="0" w:color="auto"/>
                <w:left w:val="none" w:sz="0" w:space="0" w:color="auto"/>
                <w:bottom w:val="none" w:sz="0" w:space="0" w:color="auto"/>
                <w:right w:val="none" w:sz="0" w:space="0" w:color="auto"/>
              </w:divBdr>
            </w:div>
            <w:div w:id="541985503">
              <w:marLeft w:val="1155"/>
              <w:marRight w:val="0"/>
              <w:marTop w:val="0"/>
              <w:marBottom w:val="0"/>
              <w:divBdr>
                <w:top w:val="none" w:sz="0" w:space="0" w:color="auto"/>
                <w:left w:val="none" w:sz="0" w:space="0" w:color="auto"/>
                <w:bottom w:val="none" w:sz="0" w:space="0" w:color="auto"/>
                <w:right w:val="none" w:sz="0" w:space="0" w:color="auto"/>
              </w:divBdr>
            </w:div>
            <w:div w:id="369376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9295">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232">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1762">
      <w:bodyDiv w:val="1"/>
      <w:marLeft w:val="0"/>
      <w:marRight w:val="0"/>
      <w:marTop w:val="0"/>
      <w:marBottom w:val="0"/>
      <w:divBdr>
        <w:top w:val="none" w:sz="0" w:space="0" w:color="auto"/>
        <w:left w:val="none" w:sz="0" w:space="0" w:color="auto"/>
        <w:bottom w:val="none" w:sz="0" w:space="0" w:color="auto"/>
        <w:right w:val="none" w:sz="0" w:space="0" w:color="auto"/>
      </w:divBdr>
      <w:divsChild>
        <w:div w:id="1206408154">
          <w:marLeft w:val="0"/>
          <w:marRight w:val="0"/>
          <w:marTop w:val="0"/>
          <w:marBottom w:val="0"/>
          <w:divBdr>
            <w:top w:val="none" w:sz="0" w:space="0" w:color="auto"/>
            <w:left w:val="none" w:sz="0" w:space="0" w:color="auto"/>
            <w:bottom w:val="none" w:sz="0" w:space="0" w:color="auto"/>
            <w:right w:val="none" w:sz="0" w:space="0" w:color="auto"/>
          </w:divBdr>
        </w:div>
        <w:div w:id="1662931030">
          <w:marLeft w:val="0"/>
          <w:marRight w:val="0"/>
          <w:marTop w:val="150"/>
          <w:marBottom w:val="0"/>
          <w:divBdr>
            <w:top w:val="none" w:sz="0" w:space="0" w:color="auto"/>
            <w:left w:val="none" w:sz="0" w:space="0" w:color="auto"/>
            <w:bottom w:val="none" w:sz="0" w:space="0" w:color="auto"/>
            <w:right w:val="none" w:sz="0" w:space="0" w:color="auto"/>
          </w:divBdr>
          <w:divsChild>
            <w:div w:id="112408771">
              <w:marLeft w:val="1155"/>
              <w:marRight w:val="0"/>
              <w:marTop w:val="0"/>
              <w:marBottom w:val="0"/>
              <w:divBdr>
                <w:top w:val="none" w:sz="0" w:space="0" w:color="auto"/>
                <w:left w:val="none" w:sz="0" w:space="0" w:color="auto"/>
                <w:bottom w:val="none" w:sz="0" w:space="0" w:color="auto"/>
                <w:right w:val="none" w:sz="0" w:space="0" w:color="auto"/>
              </w:divBdr>
            </w:div>
            <w:div w:id="463620180">
              <w:marLeft w:val="1155"/>
              <w:marRight w:val="0"/>
              <w:marTop w:val="0"/>
              <w:marBottom w:val="0"/>
              <w:divBdr>
                <w:top w:val="none" w:sz="0" w:space="0" w:color="auto"/>
                <w:left w:val="none" w:sz="0" w:space="0" w:color="auto"/>
                <w:bottom w:val="none" w:sz="0" w:space="0" w:color="auto"/>
                <w:right w:val="none" w:sz="0" w:space="0" w:color="auto"/>
              </w:divBdr>
            </w:div>
            <w:div w:id="151965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0297">
      <w:bodyDiv w:val="1"/>
      <w:marLeft w:val="0"/>
      <w:marRight w:val="0"/>
      <w:marTop w:val="0"/>
      <w:marBottom w:val="0"/>
      <w:divBdr>
        <w:top w:val="none" w:sz="0" w:space="0" w:color="auto"/>
        <w:left w:val="none" w:sz="0" w:space="0" w:color="auto"/>
        <w:bottom w:val="none" w:sz="0" w:space="0" w:color="auto"/>
        <w:right w:val="none" w:sz="0" w:space="0" w:color="auto"/>
      </w:divBdr>
      <w:divsChild>
        <w:div w:id="1511989043">
          <w:marLeft w:val="0"/>
          <w:marRight w:val="0"/>
          <w:marTop w:val="0"/>
          <w:marBottom w:val="0"/>
          <w:divBdr>
            <w:top w:val="none" w:sz="0" w:space="0" w:color="auto"/>
            <w:left w:val="none" w:sz="0" w:space="0" w:color="auto"/>
            <w:bottom w:val="none" w:sz="0" w:space="0" w:color="auto"/>
            <w:right w:val="none" w:sz="0" w:space="0" w:color="auto"/>
          </w:divBdr>
        </w:div>
        <w:div w:id="1497962758">
          <w:marLeft w:val="0"/>
          <w:marRight w:val="0"/>
          <w:marTop w:val="150"/>
          <w:marBottom w:val="0"/>
          <w:divBdr>
            <w:top w:val="none" w:sz="0" w:space="0" w:color="auto"/>
            <w:left w:val="none" w:sz="0" w:space="0" w:color="auto"/>
            <w:bottom w:val="none" w:sz="0" w:space="0" w:color="auto"/>
            <w:right w:val="none" w:sz="0" w:space="0" w:color="auto"/>
          </w:divBdr>
          <w:divsChild>
            <w:div w:id="428502021">
              <w:marLeft w:val="1155"/>
              <w:marRight w:val="0"/>
              <w:marTop w:val="0"/>
              <w:marBottom w:val="0"/>
              <w:divBdr>
                <w:top w:val="none" w:sz="0" w:space="0" w:color="auto"/>
                <w:left w:val="none" w:sz="0" w:space="0" w:color="auto"/>
                <w:bottom w:val="none" w:sz="0" w:space="0" w:color="auto"/>
                <w:right w:val="none" w:sz="0" w:space="0" w:color="auto"/>
              </w:divBdr>
            </w:div>
            <w:div w:id="760638088">
              <w:marLeft w:val="1155"/>
              <w:marRight w:val="0"/>
              <w:marTop w:val="0"/>
              <w:marBottom w:val="0"/>
              <w:divBdr>
                <w:top w:val="none" w:sz="0" w:space="0" w:color="auto"/>
                <w:left w:val="none" w:sz="0" w:space="0" w:color="auto"/>
                <w:bottom w:val="none" w:sz="0" w:space="0" w:color="auto"/>
                <w:right w:val="none" w:sz="0" w:space="0" w:color="auto"/>
              </w:divBdr>
            </w:div>
            <w:div w:id="181671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28211">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0237">
      <w:bodyDiv w:val="1"/>
      <w:marLeft w:val="0"/>
      <w:marRight w:val="0"/>
      <w:marTop w:val="0"/>
      <w:marBottom w:val="0"/>
      <w:divBdr>
        <w:top w:val="none" w:sz="0" w:space="0" w:color="auto"/>
        <w:left w:val="none" w:sz="0" w:space="0" w:color="auto"/>
        <w:bottom w:val="none" w:sz="0" w:space="0" w:color="auto"/>
        <w:right w:val="none" w:sz="0" w:space="0" w:color="auto"/>
      </w:divBdr>
      <w:divsChild>
        <w:div w:id="1296839839">
          <w:marLeft w:val="0"/>
          <w:marRight w:val="0"/>
          <w:marTop w:val="0"/>
          <w:marBottom w:val="0"/>
          <w:divBdr>
            <w:top w:val="none" w:sz="0" w:space="0" w:color="auto"/>
            <w:left w:val="none" w:sz="0" w:space="0" w:color="auto"/>
            <w:bottom w:val="none" w:sz="0" w:space="0" w:color="auto"/>
            <w:right w:val="none" w:sz="0" w:space="0" w:color="auto"/>
          </w:divBdr>
        </w:div>
        <w:div w:id="1396856341">
          <w:marLeft w:val="0"/>
          <w:marRight w:val="0"/>
          <w:marTop w:val="150"/>
          <w:marBottom w:val="0"/>
          <w:divBdr>
            <w:top w:val="none" w:sz="0" w:space="0" w:color="auto"/>
            <w:left w:val="none" w:sz="0" w:space="0" w:color="auto"/>
            <w:bottom w:val="none" w:sz="0" w:space="0" w:color="auto"/>
            <w:right w:val="none" w:sz="0" w:space="0" w:color="auto"/>
          </w:divBdr>
          <w:divsChild>
            <w:div w:id="214854117">
              <w:marLeft w:val="1155"/>
              <w:marRight w:val="0"/>
              <w:marTop w:val="0"/>
              <w:marBottom w:val="0"/>
              <w:divBdr>
                <w:top w:val="none" w:sz="0" w:space="0" w:color="auto"/>
                <w:left w:val="none" w:sz="0" w:space="0" w:color="auto"/>
                <w:bottom w:val="none" w:sz="0" w:space="0" w:color="auto"/>
                <w:right w:val="none" w:sz="0" w:space="0" w:color="auto"/>
              </w:divBdr>
            </w:div>
            <w:div w:id="649141846">
              <w:marLeft w:val="1155"/>
              <w:marRight w:val="0"/>
              <w:marTop w:val="0"/>
              <w:marBottom w:val="0"/>
              <w:divBdr>
                <w:top w:val="none" w:sz="0" w:space="0" w:color="auto"/>
                <w:left w:val="none" w:sz="0" w:space="0" w:color="auto"/>
                <w:bottom w:val="none" w:sz="0" w:space="0" w:color="auto"/>
                <w:right w:val="none" w:sz="0" w:space="0" w:color="auto"/>
              </w:divBdr>
            </w:div>
            <w:div w:id="1237713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71527">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4588">
      <w:bodyDiv w:val="1"/>
      <w:marLeft w:val="0"/>
      <w:marRight w:val="0"/>
      <w:marTop w:val="0"/>
      <w:marBottom w:val="0"/>
      <w:divBdr>
        <w:top w:val="none" w:sz="0" w:space="0" w:color="auto"/>
        <w:left w:val="none" w:sz="0" w:space="0" w:color="auto"/>
        <w:bottom w:val="none" w:sz="0" w:space="0" w:color="auto"/>
        <w:right w:val="none" w:sz="0" w:space="0" w:color="auto"/>
      </w:divBdr>
      <w:divsChild>
        <w:div w:id="440223195">
          <w:marLeft w:val="0"/>
          <w:marRight w:val="0"/>
          <w:marTop w:val="0"/>
          <w:marBottom w:val="0"/>
          <w:divBdr>
            <w:top w:val="none" w:sz="0" w:space="0" w:color="auto"/>
            <w:left w:val="none" w:sz="0" w:space="0" w:color="auto"/>
            <w:bottom w:val="none" w:sz="0" w:space="0" w:color="auto"/>
            <w:right w:val="none" w:sz="0" w:space="0" w:color="auto"/>
          </w:divBdr>
        </w:div>
        <w:div w:id="1445033609">
          <w:marLeft w:val="0"/>
          <w:marRight w:val="0"/>
          <w:marTop w:val="150"/>
          <w:marBottom w:val="0"/>
          <w:divBdr>
            <w:top w:val="none" w:sz="0" w:space="0" w:color="auto"/>
            <w:left w:val="none" w:sz="0" w:space="0" w:color="auto"/>
            <w:bottom w:val="none" w:sz="0" w:space="0" w:color="auto"/>
            <w:right w:val="none" w:sz="0" w:space="0" w:color="auto"/>
          </w:divBdr>
          <w:divsChild>
            <w:div w:id="834108307">
              <w:marLeft w:val="1155"/>
              <w:marRight w:val="0"/>
              <w:marTop w:val="0"/>
              <w:marBottom w:val="0"/>
              <w:divBdr>
                <w:top w:val="none" w:sz="0" w:space="0" w:color="auto"/>
                <w:left w:val="none" w:sz="0" w:space="0" w:color="auto"/>
                <w:bottom w:val="none" w:sz="0" w:space="0" w:color="auto"/>
                <w:right w:val="none" w:sz="0" w:space="0" w:color="auto"/>
              </w:divBdr>
            </w:div>
            <w:div w:id="1566603007">
              <w:marLeft w:val="1155"/>
              <w:marRight w:val="0"/>
              <w:marTop w:val="0"/>
              <w:marBottom w:val="0"/>
              <w:divBdr>
                <w:top w:val="none" w:sz="0" w:space="0" w:color="auto"/>
                <w:left w:val="none" w:sz="0" w:space="0" w:color="auto"/>
                <w:bottom w:val="none" w:sz="0" w:space="0" w:color="auto"/>
                <w:right w:val="none" w:sz="0" w:space="0" w:color="auto"/>
              </w:divBdr>
            </w:div>
            <w:div w:id="1339309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269084">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725457">
      <w:bodyDiv w:val="1"/>
      <w:marLeft w:val="0"/>
      <w:marRight w:val="0"/>
      <w:marTop w:val="0"/>
      <w:marBottom w:val="0"/>
      <w:divBdr>
        <w:top w:val="none" w:sz="0" w:space="0" w:color="auto"/>
        <w:left w:val="none" w:sz="0" w:space="0" w:color="auto"/>
        <w:bottom w:val="none" w:sz="0" w:space="0" w:color="auto"/>
        <w:right w:val="none" w:sz="0" w:space="0" w:color="auto"/>
      </w:divBdr>
      <w:divsChild>
        <w:div w:id="1319112379">
          <w:marLeft w:val="0"/>
          <w:marRight w:val="0"/>
          <w:marTop w:val="0"/>
          <w:marBottom w:val="0"/>
          <w:divBdr>
            <w:top w:val="none" w:sz="0" w:space="0" w:color="auto"/>
            <w:left w:val="none" w:sz="0" w:space="0" w:color="auto"/>
            <w:bottom w:val="none" w:sz="0" w:space="0" w:color="auto"/>
            <w:right w:val="none" w:sz="0" w:space="0" w:color="auto"/>
          </w:divBdr>
        </w:div>
        <w:div w:id="1366903256">
          <w:marLeft w:val="0"/>
          <w:marRight w:val="0"/>
          <w:marTop w:val="150"/>
          <w:marBottom w:val="0"/>
          <w:divBdr>
            <w:top w:val="none" w:sz="0" w:space="0" w:color="auto"/>
            <w:left w:val="none" w:sz="0" w:space="0" w:color="auto"/>
            <w:bottom w:val="none" w:sz="0" w:space="0" w:color="auto"/>
            <w:right w:val="none" w:sz="0" w:space="0" w:color="auto"/>
          </w:divBdr>
          <w:divsChild>
            <w:div w:id="1338340296">
              <w:marLeft w:val="1155"/>
              <w:marRight w:val="0"/>
              <w:marTop w:val="0"/>
              <w:marBottom w:val="0"/>
              <w:divBdr>
                <w:top w:val="none" w:sz="0" w:space="0" w:color="auto"/>
                <w:left w:val="none" w:sz="0" w:space="0" w:color="auto"/>
                <w:bottom w:val="none" w:sz="0" w:space="0" w:color="auto"/>
                <w:right w:val="none" w:sz="0" w:space="0" w:color="auto"/>
              </w:divBdr>
            </w:div>
            <w:div w:id="1598323788">
              <w:marLeft w:val="1155"/>
              <w:marRight w:val="0"/>
              <w:marTop w:val="0"/>
              <w:marBottom w:val="0"/>
              <w:divBdr>
                <w:top w:val="none" w:sz="0" w:space="0" w:color="auto"/>
                <w:left w:val="none" w:sz="0" w:space="0" w:color="auto"/>
                <w:bottom w:val="none" w:sz="0" w:space="0" w:color="auto"/>
                <w:right w:val="none" w:sz="0" w:space="0" w:color="auto"/>
              </w:divBdr>
            </w:div>
            <w:div w:id="228806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38098">
      <w:bodyDiv w:val="1"/>
      <w:marLeft w:val="0"/>
      <w:marRight w:val="0"/>
      <w:marTop w:val="0"/>
      <w:marBottom w:val="0"/>
      <w:divBdr>
        <w:top w:val="none" w:sz="0" w:space="0" w:color="auto"/>
        <w:left w:val="none" w:sz="0" w:space="0" w:color="auto"/>
        <w:bottom w:val="none" w:sz="0" w:space="0" w:color="auto"/>
        <w:right w:val="none" w:sz="0" w:space="0" w:color="auto"/>
      </w:divBdr>
      <w:divsChild>
        <w:div w:id="1041832058">
          <w:marLeft w:val="0"/>
          <w:marRight w:val="0"/>
          <w:marTop w:val="0"/>
          <w:marBottom w:val="0"/>
          <w:divBdr>
            <w:top w:val="none" w:sz="0" w:space="0" w:color="auto"/>
            <w:left w:val="none" w:sz="0" w:space="0" w:color="auto"/>
            <w:bottom w:val="none" w:sz="0" w:space="0" w:color="auto"/>
            <w:right w:val="none" w:sz="0" w:space="0" w:color="auto"/>
          </w:divBdr>
        </w:div>
        <w:div w:id="579145989">
          <w:marLeft w:val="0"/>
          <w:marRight w:val="0"/>
          <w:marTop w:val="150"/>
          <w:marBottom w:val="0"/>
          <w:divBdr>
            <w:top w:val="none" w:sz="0" w:space="0" w:color="auto"/>
            <w:left w:val="none" w:sz="0" w:space="0" w:color="auto"/>
            <w:bottom w:val="none" w:sz="0" w:space="0" w:color="auto"/>
            <w:right w:val="none" w:sz="0" w:space="0" w:color="auto"/>
          </w:divBdr>
          <w:divsChild>
            <w:div w:id="995451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2738">
      <w:bodyDiv w:val="1"/>
      <w:marLeft w:val="0"/>
      <w:marRight w:val="0"/>
      <w:marTop w:val="0"/>
      <w:marBottom w:val="0"/>
      <w:divBdr>
        <w:top w:val="none" w:sz="0" w:space="0" w:color="auto"/>
        <w:left w:val="none" w:sz="0" w:space="0" w:color="auto"/>
        <w:bottom w:val="none" w:sz="0" w:space="0" w:color="auto"/>
        <w:right w:val="none" w:sz="0" w:space="0" w:color="auto"/>
      </w:divBdr>
      <w:divsChild>
        <w:div w:id="1055934392">
          <w:marLeft w:val="0"/>
          <w:marRight w:val="0"/>
          <w:marTop w:val="0"/>
          <w:marBottom w:val="0"/>
          <w:divBdr>
            <w:top w:val="none" w:sz="0" w:space="0" w:color="auto"/>
            <w:left w:val="none" w:sz="0" w:space="0" w:color="auto"/>
            <w:bottom w:val="none" w:sz="0" w:space="0" w:color="auto"/>
            <w:right w:val="none" w:sz="0" w:space="0" w:color="auto"/>
          </w:divBdr>
        </w:div>
        <w:div w:id="858204620">
          <w:marLeft w:val="0"/>
          <w:marRight w:val="0"/>
          <w:marTop w:val="150"/>
          <w:marBottom w:val="0"/>
          <w:divBdr>
            <w:top w:val="none" w:sz="0" w:space="0" w:color="auto"/>
            <w:left w:val="none" w:sz="0" w:space="0" w:color="auto"/>
            <w:bottom w:val="none" w:sz="0" w:space="0" w:color="auto"/>
            <w:right w:val="none" w:sz="0" w:space="0" w:color="auto"/>
          </w:divBdr>
          <w:divsChild>
            <w:div w:id="1073814491">
              <w:marLeft w:val="1155"/>
              <w:marRight w:val="0"/>
              <w:marTop w:val="0"/>
              <w:marBottom w:val="0"/>
              <w:divBdr>
                <w:top w:val="none" w:sz="0" w:space="0" w:color="auto"/>
                <w:left w:val="none" w:sz="0" w:space="0" w:color="auto"/>
                <w:bottom w:val="none" w:sz="0" w:space="0" w:color="auto"/>
                <w:right w:val="none" w:sz="0" w:space="0" w:color="auto"/>
              </w:divBdr>
            </w:div>
            <w:div w:id="695616438">
              <w:marLeft w:val="1155"/>
              <w:marRight w:val="0"/>
              <w:marTop w:val="0"/>
              <w:marBottom w:val="0"/>
              <w:divBdr>
                <w:top w:val="none" w:sz="0" w:space="0" w:color="auto"/>
                <w:left w:val="none" w:sz="0" w:space="0" w:color="auto"/>
                <w:bottom w:val="none" w:sz="0" w:space="0" w:color="auto"/>
                <w:right w:val="none" w:sz="0" w:space="0" w:color="auto"/>
              </w:divBdr>
            </w:div>
            <w:div w:id="1039861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3285">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388340">
      <w:bodyDiv w:val="1"/>
      <w:marLeft w:val="0"/>
      <w:marRight w:val="0"/>
      <w:marTop w:val="0"/>
      <w:marBottom w:val="0"/>
      <w:divBdr>
        <w:top w:val="none" w:sz="0" w:space="0" w:color="auto"/>
        <w:left w:val="none" w:sz="0" w:space="0" w:color="auto"/>
        <w:bottom w:val="none" w:sz="0" w:space="0" w:color="auto"/>
        <w:right w:val="none" w:sz="0" w:space="0" w:color="auto"/>
      </w:divBdr>
      <w:divsChild>
        <w:div w:id="1778406904">
          <w:marLeft w:val="0"/>
          <w:marRight w:val="0"/>
          <w:marTop w:val="0"/>
          <w:marBottom w:val="0"/>
          <w:divBdr>
            <w:top w:val="none" w:sz="0" w:space="0" w:color="auto"/>
            <w:left w:val="none" w:sz="0" w:space="0" w:color="auto"/>
            <w:bottom w:val="none" w:sz="0" w:space="0" w:color="auto"/>
            <w:right w:val="none" w:sz="0" w:space="0" w:color="auto"/>
          </w:divBdr>
        </w:div>
        <w:div w:id="116920758">
          <w:marLeft w:val="0"/>
          <w:marRight w:val="0"/>
          <w:marTop w:val="150"/>
          <w:marBottom w:val="0"/>
          <w:divBdr>
            <w:top w:val="none" w:sz="0" w:space="0" w:color="auto"/>
            <w:left w:val="none" w:sz="0" w:space="0" w:color="auto"/>
            <w:bottom w:val="none" w:sz="0" w:space="0" w:color="auto"/>
            <w:right w:val="none" w:sz="0" w:space="0" w:color="auto"/>
          </w:divBdr>
          <w:divsChild>
            <w:div w:id="547761902">
              <w:marLeft w:val="1155"/>
              <w:marRight w:val="0"/>
              <w:marTop w:val="0"/>
              <w:marBottom w:val="0"/>
              <w:divBdr>
                <w:top w:val="none" w:sz="0" w:space="0" w:color="auto"/>
                <w:left w:val="none" w:sz="0" w:space="0" w:color="auto"/>
                <w:bottom w:val="none" w:sz="0" w:space="0" w:color="auto"/>
                <w:right w:val="none" w:sz="0" w:space="0" w:color="auto"/>
              </w:divBdr>
            </w:div>
            <w:div w:id="1937444740">
              <w:marLeft w:val="1155"/>
              <w:marRight w:val="0"/>
              <w:marTop w:val="0"/>
              <w:marBottom w:val="0"/>
              <w:divBdr>
                <w:top w:val="none" w:sz="0" w:space="0" w:color="auto"/>
                <w:left w:val="none" w:sz="0" w:space="0" w:color="auto"/>
                <w:bottom w:val="none" w:sz="0" w:space="0" w:color="auto"/>
                <w:right w:val="none" w:sz="0" w:space="0" w:color="auto"/>
              </w:divBdr>
            </w:div>
            <w:div w:id="918177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575529">
      <w:bodyDiv w:val="1"/>
      <w:marLeft w:val="0"/>
      <w:marRight w:val="0"/>
      <w:marTop w:val="0"/>
      <w:marBottom w:val="0"/>
      <w:divBdr>
        <w:top w:val="none" w:sz="0" w:space="0" w:color="auto"/>
        <w:left w:val="none" w:sz="0" w:space="0" w:color="auto"/>
        <w:bottom w:val="none" w:sz="0" w:space="0" w:color="auto"/>
        <w:right w:val="none" w:sz="0" w:space="0" w:color="auto"/>
      </w:divBdr>
      <w:divsChild>
        <w:div w:id="491678890">
          <w:marLeft w:val="0"/>
          <w:marRight w:val="0"/>
          <w:marTop w:val="0"/>
          <w:marBottom w:val="0"/>
          <w:divBdr>
            <w:top w:val="none" w:sz="0" w:space="0" w:color="auto"/>
            <w:left w:val="none" w:sz="0" w:space="0" w:color="auto"/>
            <w:bottom w:val="none" w:sz="0" w:space="0" w:color="auto"/>
            <w:right w:val="none" w:sz="0" w:space="0" w:color="auto"/>
          </w:divBdr>
        </w:div>
        <w:div w:id="1927300952">
          <w:marLeft w:val="0"/>
          <w:marRight w:val="0"/>
          <w:marTop w:val="150"/>
          <w:marBottom w:val="0"/>
          <w:divBdr>
            <w:top w:val="none" w:sz="0" w:space="0" w:color="auto"/>
            <w:left w:val="none" w:sz="0" w:space="0" w:color="auto"/>
            <w:bottom w:val="none" w:sz="0" w:space="0" w:color="auto"/>
            <w:right w:val="none" w:sz="0" w:space="0" w:color="auto"/>
          </w:divBdr>
          <w:divsChild>
            <w:div w:id="1808008285">
              <w:marLeft w:val="1155"/>
              <w:marRight w:val="0"/>
              <w:marTop w:val="0"/>
              <w:marBottom w:val="0"/>
              <w:divBdr>
                <w:top w:val="none" w:sz="0" w:space="0" w:color="auto"/>
                <w:left w:val="none" w:sz="0" w:space="0" w:color="auto"/>
                <w:bottom w:val="none" w:sz="0" w:space="0" w:color="auto"/>
                <w:right w:val="none" w:sz="0" w:space="0" w:color="auto"/>
              </w:divBdr>
            </w:div>
            <w:div w:id="1746804081">
              <w:marLeft w:val="1155"/>
              <w:marRight w:val="0"/>
              <w:marTop w:val="0"/>
              <w:marBottom w:val="0"/>
              <w:divBdr>
                <w:top w:val="none" w:sz="0" w:space="0" w:color="auto"/>
                <w:left w:val="none" w:sz="0" w:space="0" w:color="auto"/>
                <w:bottom w:val="none" w:sz="0" w:space="0" w:color="auto"/>
                <w:right w:val="none" w:sz="0" w:space="0" w:color="auto"/>
              </w:divBdr>
            </w:div>
            <w:div w:id="207911016">
              <w:marLeft w:val="1155"/>
              <w:marRight w:val="0"/>
              <w:marTop w:val="0"/>
              <w:marBottom w:val="0"/>
              <w:divBdr>
                <w:top w:val="none" w:sz="0" w:space="0" w:color="auto"/>
                <w:left w:val="none" w:sz="0" w:space="0" w:color="auto"/>
                <w:bottom w:val="none" w:sz="0" w:space="0" w:color="auto"/>
                <w:right w:val="none" w:sz="0" w:space="0" w:color="auto"/>
              </w:divBdr>
            </w:div>
            <w:div w:id="1798839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76402">
      <w:bodyDiv w:val="1"/>
      <w:marLeft w:val="0"/>
      <w:marRight w:val="0"/>
      <w:marTop w:val="0"/>
      <w:marBottom w:val="0"/>
      <w:divBdr>
        <w:top w:val="none" w:sz="0" w:space="0" w:color="auto"/>
        <w:left w:val="none" w:sz="0" w:space="0" w:color="auto"/>
        <w:bottom w:val="none" w:sz="0" w:space="0" w:color="auto"/>
        <w:right w:val="none" w:sz="0" w:space="0" w:color="auto"/>
      </w:divBdr>
      <w:divsChild>
        <w:div w:id="1995253743">
          <w:marLeft w:val="0"/>
          <w:marRight w:val="0"/>
          <w:marTop w:val="0"/>
          <w:marBottom w:val="0"/>
          <w:divBdr>
            <w:top w:val="none" w:sz="0" w:space="0" w:color="auto"/>
            <w:left w:val="none" w:sz="0" w:space="0" w:color="auto"/>
            <w:bottom w:val="none" w:sz="0" w:space="0" w:color="auto"/>
            <w:right w:val="none" w:sz="0" w:space="0" w:color="auto"/>
          </w:divBdr>
        </w:div>
        <w:div w:id="2099985359">
          <w:marLeft w:val="0"/>
          <w:marRight w:val="0"/>
          <w:marTop w:val="150"/>
          <w:marBottom w:val="0"/>
          <w:divBdr>
            <w:top w:val="none" w:sz="0" w:space="0" w:color="auto"/>
            <w:left w:val="none" w:sz="0" w:space="0" w:color="auto"/>
            <w:bottom w:val="none" w:sz="0" w:space="0" w:color="auto"/>
            <w:right w:val="none" w:sz="0" w:space="0" w:color="auto"/>
          </w:divBdr>
          <w:divsChild>
            <w:div w:id="635184321">
              <w:marLeft w:val="1155"/>
              <w:marRight w:val="0"/>
              <w:marTop w:val="0"/>
              <w:marBottom w:val="0"/>
              <w:divBdr>
                <w:top w:val="none" w:sz="0" w:space="0" w:color="auto"/>
                <w:left w:val="none" w:sz="0" w:space="0" w:color="auto"/>
                <w:bottom w:val="none" w:sz="0" w:space="0" w:color="auto"/>
                <w:right w:val="none" w:sz="0" w:space="0" w:color="auto"/>
              </w:divBdr>
            </w:div>
            <w:div w:id="284165269">
              <w:marLeft w:val="1155"/>
              <w:marRight w:val="0"/>
              <w:marTop w:val="0"/>
              <w:marBottom w:val="0"/>
              <w:divBdr>
                <w:top w:val="none" w:sz="0" w:space="0" w:color="auto"/>
                <w:left w:val="none" w:sz="0" w:space="0" w:color="auto"/>
                <w:bottom w:val="none" w:sz="0" w:space="0" w:color="auto"/>
                <w:right w:val="none" w:sz="0" w:space="0" w:color="auto"/>
              </w:divBdr>
            </w:div>
            <w:div w:id="1164202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1555">
      <w:bodyDiv w:val="1"/>
      <w:marLeft w:val="0"/>
      <w:marRight w:val="0"/>
      <w:marTop w:val="0"/>
      <w:marBottom w:val="0"/>
      <w:divBdr>
        <w:top w:val="none" w:sz="0" w:space="0" w:color="auto"/>
        <w:left w:val="none" w:sz="0" w:space="0" w:color="auto"/>
        <w:bottom w:val="none" w:sz="0" w:space="0" w:color="auto"/>
        <w:right w:val="none" w:sz="0" w:space="0" w:color="auto"/>
      </w:divBdr>
      <w:divsChild>
        <w:div w:id="2012560782">
          <w:marLeft w:val="0"/>
          <w:marRight w:val="0"/>
          <w:marTop w:val="0"/>
          <w:marBottom w:val="0"/>
          <w:divBdr>
            <w:top w:val="none" w:sz="0" w:space="0" w:color="auto"/>
            <w:left w:val="none" w:sz="0" w:space="0" w:color="auto"/>
            <w:bottom w:val="none" w:sz="0" w:space="0" w:color="auto"/>
            <w:right w:val="none" w:sz="0" w:space="0" w:color="auto"/>
          </w:divBdr>
        </w:div>
        <w:div w:id="1847669113">
          <w:marLeft w:val="0"/>
          <w:marRight w:val="0"/>
          <w:marTop w:val="150"/>
          <w:marBottom w:val="0"/>
          <w:divBdr>
            <w:top w:val="none" w:sz="0" w:space="0" w:color="auto"/>
            <w:left w:val="none" w:sz="0" w:space="0" w:color="auto"/>
            <w:bottom w:val="none" w:sz="0" w:space="0" w:color="auto"/>
            <w:right w:val="none" w:sz="0" w:space="0" w:color="auto"/>
          </w:divBdr>
          <w:divsChild>
            <w:div w:id="1230117427">
              <w:marLeft w:val="1155"/>
              <w:marRight w:val="0"/>
              <w:marTop w:val="0"/>
              <w:marBottom w:val="0"/>
              <w:divBdr>
                <w:top w:val="none" w:sz="0" w:space="0" w:color="auto"/>
                <w:left w:val="none" w:sz="0" w:space="0" w:color="auto"/>
                <w:bottom w:val="none" w:sz="0" w:space="0" w:color="auto"/>
                <w:right w:val="none" w:sz="0" w:space="0" w:color="auto"/>
              </w:divBdr>
            </w:div>
            <w:div w:id="590892019">
              <w:marLeft w:val="1155"/>
              <w:marRight w:val="0"/>
              <w:marTop w:val="0"/>
              <w:marBottom w:val="0"/>
              <w:divBdr>
                <w:top w:val="none" w:sz="0" w:space="0" w:color="auto"/>
                <w:left w:val="none" w:sz="0" w:space="0" w:color="auto"/>
                <w:bottom w:val="none" w:sz="0" w:space="0" w:color="auto"/>
                <w:right w:val="none" w:sz="0" w:space="0" w:color="auto"/>
              </w:divBdr>
            </w:div>
            <w:div w:id="922300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041130">
      <w:bodyDiv w:val="1"/>
      <w:marLeft w:val="0"/>
      <w:marRight w:val="0"/>
      <w:marTop w:val="0"/>
      <w:marBottom w:val="0"/>
      <w:divBdr>
        <w:top w:val="none" w:sz="0" w:space="0" w:color="auto"/>
        <w:left w:val="none" w:sz="0" w:space="0" w:color="auto"/>
        <w:bottom w:val="none" w:sz="0" w:space="0" w:color="auto"/>
        <w:right w:val="none" w:sz="0" w:space="0" w:color="auto"/>
      </w:divBdr>
      <w:divsChild>
        <w:div w:id="1607154209">
          <w:marLeft w:val="0"/>
          <w:marRight w:val="0"/>
          <w:marTop w:val="0"/>
          <w:marBottom w:val="0"/>
          <w:divBdr>
            <w:top w:val="none" w:sz="0" w:space="0" w:color="auto"/>
            <w:left w:val="none" w:sz="0" w:space="0" w:color="auto"/>
            <w:bottom w:val="none" w:sz="0" w:space="0" w:color="auto"/>
            <w:right w:val="none" w:sz="0" w:space="0" w:color="auto"/>
          </w:divBdr>
        </w:div>
        <w:div w:id="1174809176">
          <w:marLeft w:val="0"/>
          <w:marRight w:val="0"/>
          <w:marTop w:val="150"/>
          <w:marBottom w:val="0"/>
          <w:divBdr>
            <w:top w:val="none" w:sz="0" w:space="0" w:color="auto"/>
            <w:left w:val="none" w:sz="0" w:space="0" w:color="auto"/>
            <w:bottom w:val="none" w:sz="0" w:space="0" w:color="auto"/>
            <w:right w:val="none" w:sz="0" w:space="0" w:color="auto"/>
          </w:divBdr>
          <w:divsChild>
            <w:div w:id="68505213">
              <w:marLeft w:val="1155"/>
              <w:marRight w:val="0"/>
              <w:marTop w:val="0"/>
              <w:marBottom w:val="0"/>
              <w:divBdr>
                <w:top w:val="none" w:sz="0" w:space="0" w:color="auto"/>
                <w:left w:val="none" w:sz="0" w:space="0" w:color="auto"/>
                <w:bottom w:val="none" w:sz="0" w:space="0" w:color="auto"/>
                <w:right w:val="none" w:sz="0" w:space="0" w:color="auto"/>
              </w:divBdr>
            </w:div>
            <w:div w:id="1013384758">
              <w:marLeft w:val="1155"/>
              <w:marRight w:val="0"/>
              <w:marTop w:val="0"/>
              <w:marBottom w:val="0"/>
              <w:divBdr>
                <w:top w:val="none" w:sz="0" w:space="0" w:color="auto"/>
                <w:left w:val="none" w:sz="0" w:space="0" w:color="auto"/>
                <w:bottom w:val="none" w:sz="0" w:space="0" w:color="auto"/>
                <w:right w:val="none" w:sz="0" w:space="0" w:color="auto"/>
              </w:divBdr>
            </w:div>
            <w:div w:id="1173229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379797">
      <w:bodyDiv w:val="1"/>
      <w:marLeft w:val="0"/>
      <w:marRight w:val="0"/>
      <w:marTop w:val="0"/>
      <w:marBottom w:val="0"/>
      <w:divBdr>
        <w:top w:val="none" w:sz="0" w:space="0" w:color="auto"/>
        <w:left w:val="none" w:sz="0" w:space="0" w:color="auto"/>
        <w:bottom w:val="none" w:sz="0" w:space="0" w:color="auto"/>
        <w:right w:val="none" w:sz="0" w:space="0" w:color="auto"/>
      </w:divBdr>
      <w:divsChild>
        <w:div w:id="676427947">
          <w:marLeft w:val="0"/>
          <w:marRight w:val="0"/>
          <w:marTop w:val="0"/>
          <w:marBottom w:val="0"/>
          <w:divBdr>
            <w:top w:val="none" w:sz="0" w:space="0" w:color="auto"/>
            <w:left w:val="none" w:sz="0" w:space="0" w:color="auto"/>
            <w:bottom w:val="none" w:sz="0" w:space="0" w:color="auto"/>
            <w:right w:val="none" w:sz="0" w:space="0" w:color="auto"/>
          </w:divBdr>
        </w:div>
        <w:div w:id="652376316">
          <w:marLeft w:val="0"/>
          <w:marRight w:val="0"/>
          <w:marTop w:val="150"/>
          <w:marBottom w:val="0"/>
          <w:divBdr>
            <w:top w:val="none" w:sz="0" w:space="0" w:color="auto"/>
            <w:left w:val="none" w:sz="0" w:space="0" w:color="auto"/>
            <w:bottom w:val="none" w:sz="0" w:space="0" w:color="auto"/>
            <w:right w:val="none" w:sz="0" w:space="0" w:color="auto"/>
          </w:divBdr>
          <w:divsChild>
            <w:div w:id="937179988">
              <w:marLeft w:val="1155"/>
              <w:marRight w:val="0"/>
              <w:marTop w:val="0"/>
              <w:marBottom w:val="0"/>
              <w:divBdr>
                <w:top w:val="none" w:sz="0" w:space="0" w:color="auto"/>
                <w:left w:val="none" w:sz="0" w:space="0" w:color="auto"/>
                <w:bottom w:val="none" w:sz="0" w:space="0" w:color="auto"/>
                <w:right w:val="none" w:sz="0" w:space="0" w:color="auto"/>
              </w:divBdr>
            </w:div>
            <w:div w:id="445003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06595">
      <w:bodyDiv w:val="1"/>
      <w:marLeft w:val="0"/>
      <w:marRight w:val="0"/>
      <w:marTop w:val="0"/>
      <w:marBottom w:val="0"/>
      <w:divBdr>
        <w:top w:val="none" w:sz="0" w:space="0" w:color="auto"/>
        <w:left w:val="none" w:sz="0" w:space="0" w:color="auto"/>
        <w:bottom w:val="none" w:sz="0" w:space="0" w:color="auto"/>
        <w:right w:val="none" w:sz="0" w:space="0" w:color="auto"/>
      </w:divBdr>
      <w:divsChild>
        <w:div w:id="1875581508">
          <w:marLeft w:val="0"/>
          <w:marRight w:val="0"/>
          <w:marTop w:val="0"/>
          <w:marBottom w:val="0"/>
          <w:divBdr>
            <w:top w:val="none" w:sz="0" w:space="0" w:color="auto"/>
            <w:left w:val="none" w:sz="0" w:space="0" w:color="auto"/>
            <w:bottom w:val="none" w:sz="0" w:space="0" w:color="auto"/>
            <w:right w:val="none" w:sz="0" w:space="0" w:color="auto"/>
          </w:divBdr>
        </w:div>
        <w:div w:id="1109424900">
          <w:marLeft w:val="0"/>
          <w:marRight w:val="0"/>
          <w:marTop w:val="150"/>
          <w:marBottom w:val="0"/>
          <w:divBdr>
            <w:top w:val="none" w:sz="0" w:space="0" w:color="auto"/>
            <w:left w:val="none" w:sz="0" w:space="0" w:color="auto"/>
            <w:bottom w:val="none" w:sz="0" w:space="0" w:color="auto"/>
            <w:right w:val="none" w:sz="0" w:space="0" w:color="auto"/>
          </w:divBdr>
          <w:divsChild>
            <w:div w:id="1971134429">
              <w:marLeft w:val="1155"/>
              <w:marRight w:val="0"/>
              <w:marTop w:val="0"/>
              <w:marBottom w:val="0"/>
              <w:divBdr>
                <w:top w:val="none" w:sz="0" w:space="0" w:color="auto"/>
                <w:left w:val="none" w:sz="0" w:space="0" w:color="auto"/>
                <w:bottom w:val="none" w:sz="0" w:space="0" w:color="auto"/>
                <w:right w:val="none" w:sz="0" w:space="0" w:color="auto"/>
              </w:divBdr>
            </w:div>
            <w:div w:id="2139838074">
              <w:marLeft w:val="1155"/>
              <w:marRight w:val="0"/>
              <w:marTop w:val="0"/>
              <w:marBottom w:val="0"/>
              <w:divBdr>
                <w:top w:val="none" w:sz="0" w:space="0" w:color="auto"/>
                <w:left w:val="none" w:sz="0" w:space="0" w:color="auto"/>
                <w:bottom w:val="none" w:sz="0" w:space="0" w:color="auto"/>
                <w:right w:val="none" w:sz="0" w:space="0" w:color="auto"/>
              </w:divBdr>
            </w:div>
            <w:div w:id="569193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0546">
      <w:bodyDiv w:val="1"/>
      <w:marLeft w:val="0"/>
      <w:marRight w:val="0"/>
      <w:marTop w:val="0"/>
      <w:marBottom w:val="0"/>
      <w:divBdr>
        <w:top w:val="none" w:sz="0" w:space="0" w:color="auto"/>
        <w:left w:val="none" w:sz="0" w:space="0" w:color="auto"/>
        <w:bottom w:val="none" w:sz="0" w:space="0" w:color="auto"/>
        <w:right w:val="none" w:sz="0" w:space="0" w:color="auto"/>
      </w:divBdr>
      <w:divsChild>
        <w:div w:id="1329672447">
          <w:marLeft w:val="0"/>
          <w:marRight w:val="0"/>
          <w:marTop w:val="0"/>
          <w:marBottom w:val="0"/>
          <w:divBdr>
            <w:top w:val="none" w:sz="0" w:space="0" w:color="auto"/>
            <w:left w:val="none" w:sz="0" w:space="0" w:color="auto"/>
            <w:bottom w:val="none" w:sz="0" w:space="0" w:color="auto"/>
            <w:right w:val="none" w:sz="0" w:space="0" w:color="auto"/>
          </w:divBdr>
        </w:div>
        <w:div w:id="372846328">
          <w:marLeft w:val="0"/>
          <w:marRight w:val="0"/>
          <w:marTop w:val="150"/>
          <w:marBottom w:val="0"/>
          <w:divBdr>
            <w:top w:val="none" w:sz="0" w:space="0" w:color="auto"/>
            <w:left w:val="none" w:sz="0" w:space="0" w:color="auto"/>
            <w:bottom w:val="none" w:sz="0" w:space="0" w:color="auto"/>
            <w:right w:val="none" w:sz="0" w:space="0" w:color="auto"/>
          </w:divBdr>
          <w:divsChild>
            <w:div w:id="2000498829">
              <w:marLeft w:val="1155"/>
              <w:marRight w:val="0"/>
              <w:marTop w:val="0"/>
              <w:marBottom w:val="0"/>
              <w:divBdr>
                <w:top w:val="none" w:sz="0" w:space="0" w:color="auto"/>
                <w:left w:val="none" w:sz="0" w:space="0" w:color="auto"/>
                <w:bottom w:val="none" w:sz="0" w:space="0" w:color="auto"/>
                <w:right w:val="none" w:sz="0" w:space="0" w:color="auto"/>
              </w:divBdr>
            </w:div>
            <w:div w:id="618998622">
              <w:marLeft w:val="1155"/>
              <w:marRight w:val="0"/>
              <w:marTop w:val="0"/>
              <w:marBottom w:val="0"/>
              <w:divBdr>
                <w:top w:val="none" w:sz="0" w:space="0" w:color="auto"/>
                <w:left w:val="none" w:sz="0" w:space="0" w:color="auto"/>
                <w:bottom w:val="none" w:sz="0" w:space="0" w:color="auto"/>
                <w:right w:val="none" w:sz="0" w:space="0" w:color="auto"/>
              </w:divBdr>
            </w:div>
            <w:div w:id="139554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699870">
      <w:bodyDiv w:val="1"/>
      <w:marLeft w:val="0"/>
      <w:marRight w:val="0"/>
      <w:marTop w:val="0"/>
      <w:marBottom w:val="0"/>
      <w:divBdr>
        <w:top w:val="none" w:sz="0" w:space="0" w:color="auto"/>
        <w:left w:val="none" w:sz="0" w:space="0" w:color="auto"/>
        <w:bottom w:val="none" w:sz="0" w:space="0" w:color="auto"/>
        <w:right w:val="none" w:sz="0" w:space="0" w:color="auto"/>
      </w:divBdr>
      <w:divsChild>
        <w:div w:id="653070119">
          <w:marLeft w:val="0"/>
          <w:marRight w:val="0"/>
          <w:marTop w:val="0"/>
          <w:marBottom w:val="0"/>
          <w:divBdr>
            <w:top w:val="none" w:sz="0" w:space="0" w:color="auto"/>
            <w:left w:val="none" w:sz="0" w:space="0" w:color="auto"/>
            <w:bottom w:val="none" w:sz="0" w:space="0" w:color="auto"/>
            <w:right w:val="none" w:sz="0" w:space="0" w:color="auto"/>
          </w:divBdr>
        </w:div>
        <w:div w:id="1731346773">
          <w:marLeft w:val="0"/>
          <w:marRight w:val="0"/>
          <w:marTop w:val="150"/>
          <w:marBottom w:val="0"/>
          <w:divBdr>
            <w:top w:val="none" w:sz="0" w:space="0" w:color="auto"/>
            <w:left w:val="none" w:sz="0" w:space="0" w:color="auto"/>
            <w:bottom w:val="none" w:sz="0" w:space="0" w:color="auto"/>
            <w:right w:val="none" w:sz="0" w:space="0" w:color="auto"/>
          </w:divBdr>
          <w:divsChild>
            <w:div w:id="90198172">
              <w:marLeft w:val="1155"/>
              <w:marRight w:val="0"/>
              <w:marTop w:val="0"/>
              <w:marBottom w:val="0"/>
              <w:divBdr>
                <w:top w:val="none" w:sz="0" w:space="0" w:color="auto"/>
                <w:left w:val="none" w:sz="0" w:space="0" w:color="auto"/>
                <w:bottom w:val="none" w:sz="0" w:space="0" w:color="auto"/>
                <w:right w:val="none" w:sz="0" w:space="0" w:color="auto"/>
              </w:divBdr>
            </w:div>
            <w:div w:id="316231872">
              <w:marLeft w:val="1155"/>
              <w:marRight w:val="0"/>
              <w:marTop w:val="0"/>
              <w:marBottom w:val="0"/>
              <w:divBdr>
                <w:top w:val="none" w:sz="0" w:space="0" w:color="auto"/>
                <w:left w:val="none" w:sz="0" w:space="0" w:color="auto"/>
                <w:bottom w:val="none" w:sz="0" w:space="0" w:color="auto"/>
                <w:right w:val="none" w:sz="0" w:space="0" w:color="auto"/>
              </w:divBdr>
            </w:div>
            <w:div w:id="159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223">
      <w:bodyDiv w:val="1"/>
      <w:marLeft w:val="0"/>
      <w:marRight w:val="0"/>
      <w:marTop w:val="0"/>
      <w:marBottom w:val="0"/>
      <w:divBdr>
        <w:top w:val="none" w:sz="0" w:space="0" w:color="auto"/>
        <w:left w:val="none" w:sz="0" w:space="0" w:color="auto"/>
        <w:bottom w:val="none" w:sz="0" w:space="0" w:color="auto"/>
        <w:right w:val="none" w:sz="0" w:space="0" w:color="auto"/>
      </w:divBdr>
      <w:divsChild>
        <w:div w:id="629868354">
          <w:marLeft w:val="0"/>
          <w:marRight w:val="0"/>
          <w:marTop w:val="0"/>
          <w:marBottom w:val="0"/>
          <w:divBdr>
            <w:top w:val="none" w:sz="0" w:space="0" w:color="auto"/>
            <w:left w:val="none" w:sz="0" w:space="0" w:color="auto"/>
            <w:bottom w:val="none" w:sz="0" w:space="0" w:color="auto"/>
            <w:right w:val="none" w:sz="0" w:space="0" w:color="auto"/>
          </w:divBdr>
        </w:div>
        <w:div w:id="1990136820">
          <w:marLeft w:val="0"/>
          <w:marRight w:val="0"/>
          <w:marTop w:val="150"/>
          <w:marBottom w:val="0"/>
          <w:divBdr>
            <w:top w:val="none" w:sz="0" w:space="0" w:color="auto"/>
            <w:left w:val="none" w:sz="0" w:space="0" w:color="auto"/>
            <w:bottom w:val="none" w:sz="0" w:space="0" w:color="auto"/>
            <w:right w:val="none" w:sz="0" w:space="0" w:color="auto"/>
          </w:divBdr>
          <w:divsChild>
            <w:div w:id="403072385">
              <w:marLeft w:val="1155"/>
              <w:marRight w:val="0"/>
              <w:marTop w:val="0"/>
              <w:marBottom w:val="0"/>
              <w:divBdr>
                <w:top w:val="none" w:sz="0" w:space="0" w:color="auto"/>
                <w:left w:val="none" w:sz="0" w:space="0" w:color="auto"/>
                <w:bottom w:val="none" w:sz="0" w:space="0" w:color="auto"/>
                <w:right w:val="none" w:sz="0" w:space="0" w:color="auto"/>
              </w:divBdr>
            </w:div>
            <w:div w:id="935210237">
              <w:marLeft w:val="1155"/>
              <w:marRight w:val="0"/>
              <w:marTop w:val="0"/>
              <w:marBottom w:val="0"/>
              <w:divBdr>
                <w:top w:val="none" w:sz="0" w:space="0" w:color="auto"/>
                <w:left w:val="none" w:sz="0" w:space="0" w:color="auto"/>
                <w:bottom w:val="none" w:sz="0" w:space="0" w:color="auto"/>
                <w:right w:val="none" w:sz="0" w:space="0" w:color="auto"/>
              </w:divBdr>
            </w:div>
            <w:div w:id="20938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470108">
      <w:bodyDiv w:val="1"/>
      <w:marLeft w:val="0"/>
      <w:marRight w:val="0"/>
      <w:marTop w:val="0"/>
      <w:marBottom w:val="0"/>
      <w:divBdr>
        <w:top w:val="none" w:sz="0" w:space="0" w:color="auto"/>
        <w:left w:val="none" w:sz="0" w:space="0" w:color="auto"/>
        <w:bottom w:val="none" w:sz="0" w:space="0" w:color="auto"/>
        <w:right w:val="none" w:sz="0" w:space="0" w:color="auto"/>
      </w:divBdr>
      <w:divsChild>
        <w:div w:id="673143256">
          <w:marLeft w:val="0"/>
          <w:marRight w:val="0"/>
          <w:marTop w:val="0"/>
          <w:marBottom w:val="0"/>
          <w:divBdr>
            <w:top w:val="none" w:sz="0" w:space="0" w:color="auto"/>
            <w:left w:val="none" w:sz="0" w:space="0" w:color="auto"/>
            <w:bottom w:val="none" w:sz="0" w:space="0" w:color="auto"/>
            <w:right w:val="none" w:sz="0" w:space="0" w:color="auto"/>
          </w:divBdr>
        </w:div>
        <w:div w:id="2033652250">
          <w:marLeft w:val="0"/>
          <w:marRight w:val="0"/>
          <w:marTop w:val="150"/>
          <w:marBottom w:val="0"/>
          <w:divBdr>
            <w:top w:val="none" w:sz="0" w:space="0" w:color="auto"/>
            <w:left w:val="none" w:sz="0" w:space="0" w:color="auto"/>
            <w:bottom w:val="none" w:sz="0" w:space="0" w:color="auto"/>
            <w:right w:val="none" w:sz="0" w:space="0" w:color="auto"/>
          </w:divBdr>
          <w:divsChild>
            <w:div w:id="1844198843">
              <w:marLeft w:val="1155"/>
              <w:marRight w:val="0"/>
              <w:marTop w:val="0"/>
              <w:marBottom w:val="0"/>
              <w:divBdr>
                <w:top w:val="none" w:sz="0" w:space="0" w:color="auto"/>
                <w:left w:val="none" w:sz="0" w:space="0" w:color="auto"/>
                <w:bottom w:val="none" w:sz="0" w:space="0" w:color="auto"/>
                <w:right w:val="none" w:sz="0" w:space="0" w:color="auto"/>
              </w:divBdr>
            </w:div>
            <w:div w:id="1112478346">
              <w:marLeft w:val="1155"/>
              <w:marRight w:val="0"/>
              <w:marTop w:val="0"/>
              <w:marBottom w:val="0"/>
              <w:divBdr>
                <w:top w:val="none" w:sz="0" w:space="0" w:color="auto"/>
                <w:left w:val="none" w:sz="0" w:space="0" w:color="auto"/>
                <w:bottom w:val="none" w:sz="0" w:space="0" w:color="auto"/>
                <w:right w:val="none" w:sz="0" w:space="0" w:color="auto"/>
              </w:divBdr>
            </w:div>
            <w:div w:id="104066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9301">
      <w:bodyDiv w:val="1"/>
      <w:marLeft w:val="0"/>
      <w:marRight w:val="0"/>
      <w:marTop w:val="0"/>
      <w:marBottom w:val="0"/>
      <w:divBdr>
        <w:top w:val="none" w:sz="0" w:space="0" w:color="auto"/>
        <w:left w:val="none" w:sz="0" w:space="0" w:color="auto"/>
        <w:bottom w:val="none" w:sz="0" w:space="0" w:color="auto"/>
        <w:right w:val="none" w:sz="0" w:space="0" w:color="auto"/>
      </w:divBdr>
      <w:divsChild>
        <w:div w:id="166556948">
          <w:marLeft w:val="0"/>
          <w:marRight w:val="0"/>
          <w:marTop w:val="0"/>
          <w:marBottom w:val="0"/>
          <w:divBdr>
            <w:top w:val="none" w:sz="0" w:space="0" w:color="auto"/>
            <w:left w:val="none" w:sz="0" w:space="0" w:color="auto"/>
            <w:bottom w:val="none" w:sz="0" w:space="0" w:color="auto"/>
            <w:right w:val="none" w:sz="0" w:space="0" w:color="auto"/>
          </w:divBdr>
        </w:div>
        <w:div w:id="1362055167">
          <w:marLeft w:val="0"/>
          <w:marRight w:val="0"/>
          <w:marTop w:val="150"/>
          <w:marBottom w:val="0"/>
          <w:divBdr>
            <w:top w:val="none" w:sz="0" w:space="0" w:color="auto"/>
            <w:left w:val="none" w:sz="0" w:space="0" w:color="auto"/>
            <w:bottom w:val="none" w:sz="0" w:space="0" w:color="auto"/>
            <w:right w:val="none" w:sz="0" w:space="0" w:color="auto"/>
          </w:divBdr>
          <w:divsChild>
            <w:div w:id="562301386">
              <w:marLeft w:val="1155"/>
              <w:marRight w:val="0"/>
              <w:marTop w:val="0"/>
              <w:marBottom w:val="0"/>
              <w:divBdr>
                <w:top w:val="none" w:sz="0" w:space="0" w:color="auto"/>
                <w:left w:val="none" w:sz="0" w:space="0" w:color="auto"/>
                <w:bottom w:val="none" w:sz="0" w:space="0" w:color="auto"/>
                <w:right w:val="none" w:sz="0" w:space="0" w:color="auto"/>
              </w:divBdr>
            </w:div>
            <w:div w:id="455217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17703">
      <w:bodyDiv w:val="1"/>
      <w:marLeft w:val="0"/>
      <w:marRight w:val="0"/>
      <w:marTop w:val="0"/>
      <w:marBottom w:val="0"/>
      <w:divBdr>
        <w:top w:val="none" w:sz="0" w:space="0" w:color="auto"/>
        <w:left w:val="none" w:sz="0" w:space="0" w:color="auto"/>
        <w:bottom w:val="none" w:sz="0" w:space="0" w:color="auto"/>
        <w:right w:val="none" w:sz="0" w:space="0" w:color="auto"/>
      </w:divBdr>
      <w:divsChild>
        <w:div w:id="1975137396">
          <w:marLeft w:val="0"/>
          <w:marRight w:val="0"/>
          <w:marTop w:val="0"/>
          <w:marBottom w:val="0"/>
          <w:divBdr>
            <w:top w:val="none" w:sz="0" w:space="0" w:color="auto"/>
            <w:left w:val="none" w:sz="0" w:space="0" w:color="auto"/>
            <w:bottom w:val="none" w:sz="0" w:space="0" w:color="auto"/>
            <w:right w:val="none" w:sz="0" w:space="0" w:color="auto"/>
          </w:divBdr>
        </w:div>
        <w:div w:id="673149229">
          <w:marLeft w:val="0"/>
          <w:marRight w:val="0"/>
          <w:marTop w:val="150"/>
          <w:marBottom w:val="0"/>
          <w:divBdr>
            <w:top w:val="none" w:sz="0" w:space="0" w:color="auto"/>
            <w:left w:val="none" w:sz="0" w:space="0" w:color="auto"/>
            <w:bottom w:val="none" w:sz="0" w:space="0" w:color="auto"/>
            <w:right w:val="none" w:sz="0" w:space="0" w:color="auto"/>
          </w:divBdr>
          <w:divsChild>
            <w:div w:id="2012028233">
              <w:marLeft w:val="1155"/>
              <w:marRight w:val="0"/>
              <w:marTop w:val="0"/>
              <w:marBottom w:val="0"/>
              <w:divBdr>
                <w:top w:val="none" w:sz="0" w:space="0" w:color="auto"/>
                <w:left w:val="none" w:sz="0" w:space="0" w:color="auto"/>
                <w:bottom w:val="none" w:sz="0" w:space="0" w:color="auto"/>
                <w:right w:val="none" w:sz="0" w:space="0" w:color="auto"/>
              </w:divBdr>
            </w:div>
            <w:div w:id="96365995">
              <w:marLeft w:val="1155"/>
              <w:marRight w:val="0"/>
              <w:marTop w:val="0"/>
              <w:marBottom w:val="0"/>
              <w:divBdr>
                <w:top w:val="none" w:sz="0" w:space="0" w:color="auto"/>
                <w:left w:val="none" w:sz="0" w:space="0" w:color="auto"/>
                <w:bottom w:val="none" w:sz="0" w:space="0" w:color="auto"/>
                <w:right w:val="none" w:sz="0" w:space="0" w:color="auto"/>
              </w:divBdr>
            </w:div>
            <w:div w:id="1801072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10010">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86147">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3288">
      <w:bodyDiv w:val="1"/>
      <w:marLeft w:val="0"/>
      <w:marRight w:val="0"/>
      <w:marTop w:val="0"/>
      <w:marBottom w:val="0"/>
      <w:divBdr>
        <w:top w:val="none" w:sz="0" w:space="0" w:color="auto"/>
        <w:left w:val="none" w:sz="0" w:space="0" w:color="auto"/>
        <w:bottom w:val="none" w:sz="0" w:space="0" w:color="auto"/>
        <w:right w:val="none" w:sz="0" w:space="0" w:color="auto"/>
      </w:divBdr>
      <w:divsChild>
        <w:div w:id="1671911156">
          <w:marLeft w:val="0"/>
          <w:marRight w:val="0"/>
          <w:marTop w:val="0"/>
          <w:marBottom w:val="0"/>
          <w:divBdr>
            <w:top w:val="none" w:sz="0" w:space="0" w:color="auto"/>
            <w:left w:val="none" w:sz="0" w:space="0" w:color="auto"/>
            <w:bottom w:val="none" w:sz="0" w:space="0" w:color="auto"/>
            <w:right w:val="none" w:sz="0" w:space="0" w:color="auto"/>
          </w:divBdr>
        </w:div>
        <w:div w:id="179708740">
          <w:marLeft w:val="0"/>
          <w:marRight w:val="0"/>
          <w:marTop w:val="150"/>
          <w:marBottom w:val="0"/>
          <w:divBdr>
            <w:top w:val="none" w:sz="0" w:space="0" w:color="auto"/>
            <w:left w:val="none" w:sz="0" w:space="0" w:color="auto"/>
            <w:bottom w:val="none" w:sz="0" w:space="0" w:color="auto"/>
            <w:right w:val="none" w:sz="0" w:space="0" w:color="auto"/>
          </w:divBdr>
          <w:divsChild>
            <w:div w:id="928932530">
              <w:marLeft w:val="1155"/>
              <w:marRight w:val="0"/>
              <w:marTop w:val="0"/>
              <w:marBottom w:val="0"/>
              <w:divBdr>
                <w:top w:val="none" w:sz="0" w:space="0" w:color="auto"/>
                <w:left w:val="none" w:sz="0" w:space="0" w:color="auto"/>
                <w:bottom w:val="none" w:sz="0" w:space="0" w:color="auto"/>
                <w:right w:val="none" w:sz="0" w:space="0" w:color="auto"/>
              </w:divBdr>
            </w:div>
            <w:div w:id="1920213170">
              <w:marLeft w:val="1155"/>
              <w:marRight w:val="0"/>
              <w:marTop w:val="0"/>
              <w:marBottom w:val="0"/>
              <w:divBdr>
                <w:top w:val="none" w:sz="0" w:space="0" w:color="auto"/>
                <w:left w:val="none" w:sz="0" w:space="0" w:color="auto"/>
                <w:bottom w:val="none" w:sz="0" w:space="0" w:color="auto"/>
                <w:right w:val="none" w:sz="0" w:space="0" w:color="auto"/>
              </w:divBdr>
            </w:div>
            <w:div w:id="158606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16483">
      <w:bodyDiv w:val="1"/>
      <w:marLeft w:val="0"/>
      <w:marRight w:val="0"/>
      <w:marTop w:val="0"/>
      <w:marBottom w:val="0"/>
      <w:divBdr>
        <w:top w:val="none" w:sz="0" w:space="0" w:color="auto"/>
        <w:left w:val="none" w:sz="0" w:space="0" w:color="auto"/>
        <w:bottom w:val="none" w:sz="0" w:space="0" w:color="auto"/>
        <w:right w:val="none" w:sz="0" w:space="0" w:color="auto"/>
      </w:divBdr>
      <w:divsChild>
        <w:div w:id="1774783867">
          <w:marLeft w:val="0"/>
          <w:marRight w:val="0"/>
          <w:marTop w:val="0"/>
          <w:marBottom w:val="0"/>
          <w:divBdr>
            <w:top w:val="none" w:sz="0" w:space="0" w:color="auto"/>
            <w:left w:val="none" w:sz="0" w:space="0" w:color="auto"/>
            <w:bottom w:val="none" w:sz="0" w:space="0" w:color="auto"/>
            <w:right w:val="none" w:sz="0" w:space="0" w:color="auto"/>
          </w:divBdr>
        </w:div>
        <w:div w:id="1144666490">
          <w:marLeft w:val="0"/>
          <w:marRight w:val="0"/>
          <w:marTop w:val="150"/>
          <w:marBottom w:val="0"/>
          <w:divBdr>
            <w:top w:val="none" w:sz="0" w:space="0" w:color="auto"/>
            <w:left w:val="none" w:sz="0" w:space="0" w:color="auto"/>
            <w:bottom w:val="none" w:sz="0" w:space="0" w:color="auto"/>
            <w:right w:val="none" w:sz="0" w:space="0" w:color="auto"/>
          </w:divBdr>
          <w:divsChild>
            <w:div w:id="1264337491">
              <w:marLeft w:val="1155"/>
              <w:marRight w:val="0"/>
              <w:marTop w:val="0"/>
              <w:marBottom w:val="0"/>
              <w:divBdr>
                <w:top w:val="none" w:sz="0" w:space="0" w:color="auto"/>
                <w:left w:val="none" w:sz="0" w:space="0" w:color="auto"/>
                <w:bottom w:val="none" w:sz="0" w:space="0" w:color="auto"/>
                <w:right w:val="none" w:sz="0" w:space="0" w:color="auto"/>
              </w:divBdr>
            </w:div>
            <w:div w:id="102381948">
              <w:marLeft w:val="1155"/>
              <w:marRight w:val="0"/>
              <w:marTop w:val="0"/>
              <w:marBottom w:val="0"/>
              <w:divBdr>
                <w:top w:val="none" w:sz="0" w:space="0" w:color="auto"/>
                <w:left w:val="none" w:sz="0" w:space="0" w:color="auto"/>
                <w:bottom w:val="none" w:sz="0" w:space="0" w:color="auto"/>
                <w:right w:val="none" w:sz="0" w:space="0" w:color="auto"/>
              </w:divBdr>
            </w:div>
            <w:div w:id="162503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389265">
      <w:bodyDiv w:val="1"/>
      <w:marLeft w:val="0"/>
      <w:marRight w:val="0"/>
      <w:marTop w:val="0"/>
      <w:marBottom w:val="0"/>
      <w:divBdr>
        <w:top w:val="none" w:sz="0" w:space="0" w:color="auto"/>
        <w:left w:val="none" w:sz="0" w:space="0" w:color="auto"/>
        <w:bottom w:val="none" w:sz="0" w:space="0" w:color="auto"/>
        <w:right w:val="none" w:sz="0" w:space="0" w:color="auto"/>
      </w:divBdr>
      <w:divsChild>
        <w:div w:id="605164027">
          <w:marLeft w:val="0"/>
          <w:marRight w:val="0"/>
          <w:marTop w:val="0"/>
          <w:marBottom w:val="0"/>
          <w:divBdr>
            <w:top w:val="none" w:sz="0" w:space="0" w:color="auto"/>
            <w:left w:val="none" w:sz="0" w:space="0" w:color="auto"/>
            <w:bottom w:val="none" w:sz="0" w:space="0" w:color="auto"/>
            <w:right w:val="none" w:sz="0" w:space="0" w:color="auto"/>
          </w:divBdr>
        </w:div>
        <w:div w:id="1013804637">
          <w:marLeft w:val="0"/>
          <w:marRight w:val="0"/>
          <w:marTop w:val="150"/>
          <w:marBottom w:val="0"/>
          <w:divBdr>
            <w:top w:val="none" w:sz="0" w:space="0" w:color="auto"/>
            <w:left w:val="none" w:sz="0" w:space="0" w:color="auto"/>
            <w:bottom w:val="none" w:sz="0" w:space="0" w:color="auto"/>
            <w:right w:val="none" w:sz="0" w:space="0" w:color="auto"/>
          </w:divBdr>
          <w:divsChild>
            <w:div w:id="1973513217">
              <w:marLeft w:val="1155"/>
              <w:marRight w:val="0"/>
              <w:marTop w:val="0"/>
              <w:marBottom w:val="0"/>
              <w:divBdr>
                <w:top w:val="none" w:sz="0" w:space="0" w:color="auto"/>
                <w:left w:val="none" w:sz="0" w:space="0" w:color="auto"/>
                <w:bottom w:val="none" w:sz="0" w:space="0" w:color="auto"/>
                <w:right w:val="none" w:sz="0" w:space="0" w:color="auto"/>
              </w:divBdr>
            </w:div>
            <w:div w:id="2136946488">
              <w:marLeft w:val="1155"/>
              <w:marRight w:val="0"/>
              <w:marTop w:val="0"/>
              <w:marBottom w:val="0"/>
              <w:divBdr>
                <w:top w:val="none" w:sz="0" w:space="0" w:color="auto"/>
                <w:left w:val="none" w:sz="0" w:space="0" w:color="auto"/>
                <w:bottom w:val="none" w:sz="0" w:space="0" w:color="auto"/>
                <w:right w:val="none" w:sz="0" w:space="0" w:color="auto"/>
              </w:divBdr>
            </w:div>
            <w:div w:id="1834947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5051">
      <w:bodyDiv w:val="1"/>
      <w:marLeft w:val="0"/>
      <w:marRight w:val="0"/>
      <w:marTop w:val="0"/>
      <w:marBottom w:val="0"/>
      <w:divBdr>
        <w:top w:val="none" w:sz="0" w:space="0" w:color="auto"/>
        <w:left w:val="none" w:sz="0" w:space="0" w:color="auto"/>
        <w:bottom w:val="none" w:sz="0" w:space="0" w:color="auto"/>
        <w:right w:val="none" w:sz="0" w:space="0" w:color="auto"/>
      </w:divBdr>
      <w:divsChild>
        <w:div w:id="1651133355">
          <w:marLeft w:val="0"/>
          <w:marRight w:val="0"/>
          <w:marTop w:val="0"/>
          <w:marBottom w:val="0"/>
          <w:divBdr>
            <w:top w:val="none" w:sz="0" w:space="0" w:color="auto"/>
            <w:left w:val="none" w:sz="0" w:space="0" w:color="auto"/>
            <w:bottom w:val="none" w:sz="0" w:space="0" w:color="auto"/>
            <w:right w:val="none" w:sz="0" w:space="0" w:color="auto"/>
          </w:divBdr>
        </w:div>
        <w:div w:id="1767574365">
          <w:marLeft w:val="0"/>
          <w:marRight w:val="0"/>
          <w:marTop w:val="150"/>
          <w:marBottom w:val="0"/>
          <w:divBdr>
            <w:top w:val="none" w:sz="0" w:space="0" w:color="auto"/>
            <w:left w:val="none" w:sz="0" w:space="0" w:color="auto"/>
            <w:bottom w:val="none" w:sz="0" w:space="0" w:color="auto"/>
            <w:right w:val="none" w:sz="0" w:space="0" w:color="auto"/>
          </w:divBdr>
          <w:divsChild>
            <w:div w:id="906458096">
              <w:marLeft w:val="1155"/>
              <w:marRight w:val="0"/>
              <w:marTop w:val="0"/>
              <w:marBottom w:val="0"/>
              <w:divBdr>
                <w:top w:val="none" w:sz="0" w:space="0" w:color="auto"/>
                <w:left w:val="none" w:sz="0" w:space="0" w:color="auto"/>
                <w:bottom w:val="none" w:sz="0" w:space="0" w:color="auto"/>
                <w:right w:val="none" w:sz="0" w:space="0" w:color="auto"/>
              </w:divBdr>
            </w:div>
            <w:div w:id="1791393115">
              <w:marLeft w:val="1155"/>
              <w:marRight w:val="0"/>
              <w:marTop w:val="0"/>
              <w:marBottom w:val="0"/>
              <w:divBdr>
                <w:top w:val="none" w:sz="0" w:space="0" w:color="auto"/>
                <w:left w:val="none" w:sz="0" w:space="0" w:color="auto"/>
                <w:bottom w:val="none" w:sz="0" w:space="0" w:color="auto"/>
                <w:right w:val="none" w:sz="0" w:space="0" w:color="auto"/>
              </w:divBdr>
            </w:div>
            <w:div w:id="1066994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238537">
      <w:bodyDiv w:val="1"/>
      <w:marLeft w:val="0"/>
      <w:marRight w:val="0"/>
      <w:marTop w:val="0"/>
      <w:marBottom w:val="0"/>
      <w:divBdr>
        <w:top w:val="none" w:sz="0" w:space="0" w:color="auto"/>
        <w:left w:val="none" w:sz="0" w:space="0" w:color="auto"/>
        <w:bottom w:val="none" w:sz="0" w:space="0" w:color="auto"/>
        <w:right w:val="none" w:sz="0" w:space="0" w:color="auto"/>
      </w:divBdr>
      <w:divsChild>
        <w:div w:id="746918654">
          <w:marLeft w:val="0"/>
          <w:marRight w:val="0"/>
          <w:marTop w:val="0"/>
          <w:marBottom w:val="0"/>
          <w:divBdr>
            <w:top w:val="none" w:sz="0" w:space="0" w:color="auto"/>
            <w:left w:val="none" w:sz="0" w:space="0" w:color="auto"/>
            <w:bottom w:val="none" w:sz="0" w:space="0" w:color="auto"/>
            <w:right w:val="none" w:sz="0" w:space="0" w:color="auto"/>
          </w:divBdr>
        </w:div>
        <w:div w:id="83503127">
          <w:marLeft w:val="0"/>
          <w:marRight w:val="0"/>
          <w:marTop w:val="150"/>
          <w:marBottom w:val="0"/>
          <w:divBdr>
            <w:top w:val="none" w:sz="0" w:space="0" w:color="auto"/>
            <w:left w:val="none" w:sz="0" w:space="0" w:color="auto"/>
            <w:bottom w:val="none" w:sz="0" w:space="0" w:color="auto"/>
            <w:right w:val="none" w:sz="0" w:space="0" w:color="auto"/>
          </w:divBdr>
          <w:divsChild>
            <w:div w:id="1128740058">
              <w:marLeft w:val="1155"/>
              <w:marRight w:val="0"/>
              <w:marTop w:val="0"/>
              <w:marBottom w:val="0"/>
              <w:divBdr>
                <w:top w:val="none" w:sz="0" w:space="0" w:color="auto"/>
                <w:left w:val="none" w:sz="0" w:space="0" w:color="auto"/>
                <w:bottom w:val="none" w:sz="0" w:space="0" w:color="auto"/>
                <w:right w:val="none" w:sz="0" w:space="0" w:color="auto"/>
              </w:divBdr>
            </w:div>
            <w:div w:id="6655969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066">
      <w:bodyDiv w:val="1"/>
      <w:marLeft w:val="0"/>
      <w:marRight w:val="0"/>
      <w:marTop w:val="0"/>
      <w:marBottom w:val="0"/>
      <w:divBdr>
        <w:top w:val="none" w:sz="0" w:space="0" w:color="auto"/>
        <w:left w:val="none" w:sz="0" w:space="0" w:color="auto"/>
        <w:bottom w:val="none" w:sz="0" w:space="0" w:color="auto"/>
        <w:right w:val="none" w:sz="0" w:space="0" w:color="auto"/>
      </w:divBdr>
      <w:divsChild>
        <w:div w:id="1930188038">
          <w:marLeft w:val="0"/>
          <w:marRight w:val="0"/>
          <w:marTop w:val="0"/>
          <w:marBottom w:val="0"/>
          <w:divBdr>
            <w:top w:val="none" w:sz="0" w:space="0" w:color="auto"/>
            <w:left w:val="none" w:sz="0" w:space="0" w:color="auto"/>
            <w:bottom w:val="none" w:sz="0" w:space="0" w:color="auto"/>
            <w:right w:val="none" w:sz="0" w:space="0" w:color="auto"/>
          </w:divBdr>
        </w:div>
        <w:div w:id="211892545">
          <w:marLeft w:val="0"/>
          <w:marRight w:val="0"/>
          <w:marTop w:val="150"/>
          <w:marBottom w:val="0"/>
          <w:divBdr>
            <w:top w:val="none" w:sz="0" w:space="0" w:color="auto"/>
            <w:left w:val="none" w:sz="0" w:space="0" w:color="auto"/>
            <w:bottom w:val="none" w:sz="0" w:space="0" w:color="auto"/>
            <w:right w:val="none" w:sz="0" w:space="0" w:color="auto"/>
          </w:divBdr>
          <w:divsChild>
            <w:div w:id="1327515963">
              <w:marLeft w:val="1155"/>
              <w:marRight w:val="0"/>
              <w:marTop w:val="0"/>
              <w:marBottom w:val="0"/>
              <w:divBdr>
                <w:top w:val="none" w:sz="0" w:space="0" w:color="auto"/>
                <w:left w:val="none" w:sz="0" w:space="0" w:color="auto"/>
                <w:bottom w:val="none" w:sz="0" w:space="0" w:color="auto"/>
                <w:right w:val="none" w:sz="0" w:space="0" w:color="auto"/>
              </w:divBdr>
            </w:div>
            <w:div w:id="102962105">
              <w:marLeft w:val="1155"/>
              <w:marRight w:val="0"/>
              <w:marTop w:val="0"/>
              <w:marBottom w:val="0"/>
              <w:divBdr>
                <w:top w:val="none" w:sz="0" w:space="0" w:color="auto"/>
                <w:left w:val="none" w:sz="0" w:space="0" w:color="auto"/>
                <w:bottom w:val="none" w:sz="0" w:space="0" w:color="auto"/>
                <w:right w:val="none" w:sz="0" w:space="0" w:color="auto"/>
              </w:divBdr>
            </w:div>
            <w:div w:id="747380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899380">
      <w:bodyDiv w:val="1"/>
      <w:marLeft w:val="0"/>
      <w:marRight w:val="0"/>
      <w:marTop w:val="0"/>
      <w:marBottom w:val="0"/>
      <w:divBdr>
        <w:top w:val="none" w:sz="0" w:space="0" w:color="auto"/>
        <w:left w:val="none" w:sz="0" w:space="0" w:color="auto"/>
        <w:bottom w:val="none" w:sz="0" w:space="0" w:color="auto"/>
        <w:right w:val="none" w:sz="0" w:space="0" w:color="auto"/>
      </w:divBdr>
      <w:divsChild>
        <w:div w:id="1287466845">
          <w:marLeft w:val="0"/>
          <w:marRight w:val="0"/>
          <w:marTop w:val="0"/>
          <w:marBottom w:val="0"/>
          <w:divBdr>
            <w:top w:val="none" w:sz="0" w:space="0" w:color="auto"/>
            <w:left w:val="none" w:sz="0" w:space="0" w:color="auto"/>
            <w:bottom w:val="none" w:sz="0" w:space="0" w:color="auto"/>
            <w:right w:val="none" w:sz="0" w:space="0" w:color="auto"/>
          </w:divBdr>
        </w:div>
        <w:div w:id="344673159">
          <w:marLeft w:val="0"/>
          <w:marRight w:val="0"/>
          <w:marTop w:val="150"/>
          <w:marBottom w:val="0"/>
          <w:divBdr>
            <w:top w:val="none" w:sz="0" w:space="0" w:color="auto"/>
            <w:left w:val="none" w:sz="0" w:space="0" w:color="auto"/>
            <w:bottom w:val="none" w:sz="0" w:space="0" w:color="auto"/>
            <w:right w:val="none" w:sz="0" w:space="0" w:color="auto"/>
          </w:divBdr>
          <w:divsChild>
            <w:div w:id="991830879">
              <w:marLeft w:val="1155"/>
              <w:marRight w:val="0"/>
              <w:marTop w:val="0"/>
              <w:marBottom w:val="0"/>
              <w:divBdr>
                <w:top w:val="none" w:sz="0" w:space="0" w:color="auto"/>
                <w:left w:val="none" w:sz="0" w:space="0" w:color="auto"/>
                <w:bottom w:val="none" w:sz="0" w:space="0" w:color="auto"/>
                <w:right w:val="none" w:sz="0" w:space="0" w:color="auto"/>
              </w:divBdr>
            </w:div>
            <w:div w:id="16126961">
              <w:marLeft w:val="1155"/>
              <w:marRight w:val="0"/>
              <w:marTop w:val="0"/>
              <w:marBottom w:val="0"/>
              <w:divBdr>
                <w:top w:val="none" w:sz="0" w:space="0" w:color="auto"/>
                <w:left w:val="none" w:sz="0" w:space="0" w:color="auto"/>
                <w:bottom w:val="none" w:sz="0" w:space="0" w:color="auto"/>
                <w:right w:val="none" w:sz="0" w:space="0" w:color="auto"/>
              </w:divBdr>
            </w:div>
            <w:div w:id="234322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2633">
      <w:bodyDiv w:val="1"/>
      <w:marLeft w:val="0"/>
      <w:marRight w:val="0"/>
      <w:marTop w:val="0"/>
      <w:marBottom w:val="0"/>
      <w:divBdr>
        <w:top w:val="none" w:sz="0" w:space="0" w:color="auto"/>
        <w:left w:val="none" w:sz="0" w:space="0" w:color="auto"/>
        <w:bottom w:val="none" w:sz="0" w:space="0" w:color="auto"/>
        <w:right w:val="none" w:sz="0" w:space="0" w:color="auto"/>
      </w:divBdr>
      <w:divsChild>
        <w:div w:id="2027125410">
          <w:marLeft w:val="0"/>
          <w:marRight w:val="0"/>
          <w:marTop w:val="0"/>
          <w:marBottom w:val="0"/>
          <w:divBdr>
            <w:top w:val="none" w:sz="0" w:space="0" w:color="auto"/>
            <w:left w:val="none" w:sz="0" w:space="0" w:color="auto"/>
            <w:bottom w:val="none" w:sz="0" w:space="0" w:color="auto"/>
            <w:right w:val="none" w:sz="0" w:space="0" w:color="auto"/>
          </w:divBdr>
        </w:div>
        <w:div w:id="484588495">
          <w:marLeft w:val="0"/>
          <w:marRight w:val="0"/>
          <w:marTop w:val="150"/>
          <w:marBottom w:val="0"/>
          <w:divBdr>
            <w:top w:val="none" w:sz="0" w:space="0" w:color="auto"/>
            <w:left w:val="none" w:sz="0" w:space="0" w:color="auto"/>
            <w:bottom w:val="none" w:sz="0" w:space="0" w:color="auto"/>
            <w:right w:val="none" w:sz="0" w:space="0" w:color="auto"/>
          </w:divBdr>
          <w:divsChild>
            <w:div w:id="1383948087">
              <w:marLeft w:val="1155"/>
              <w:marRight w:val="0"/>
              <w:marTop w:val="0"/>
              <w:marBottom w:val="0"/>
              <w:divBdr>
                <w:top w:val="none" w:sz="0" w:space="0" w:color="auto"/>
                <w:left w:val="none" w:sz="0" w:space="0" w:color="auto"/>
                <w:bottom w:val="none" w:sz="0" w:space="0" w:color="auto"/>
                <w:right w:val="none" w:sz="0" w:space="0" w:color="auto"/>
              </w:divBdr>
            </w:div>
            <w:div w:id="1495216701">
              <w:marLeft w:val="1155"/>
              <w:marRight w:val="0"/>
              <w:marTop w:val="0"/>
              <w:marBottom w:val="0"/>
              <w:divBdr>
                <w:top w:val="none" w:sz="0" w:space="0" w:color="auto"/>
                <w:left w:val="none" w:sz="0" w:space="0" w:color="auto"/>
                <w:bottom w:val="none" w:sz="0" w:space="0" w:color="auto"/>
                <w:right w:val="none" w:sz="0" w:space="0" w:color="auto"/>
              </w:divBdr>
            </w:div>
            <w:div w:id="1396976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746473">
      <w:bodyDiv w:val="1"/>
      <w:marLeft w:val="0"/>
      <w:marRight w:val="0"/>
      <w:marTop w:val="0"/>
      <w:marBottom w:val="0"/>
      <w:divBdr>
        <w:top w:val="none" w:sz="0" w:space="0" w:color="auto"/>
        <w:left w:val="none" w:sz="0" w:space="0" w:color="auto"/>
        <w:bottom w:val="none" w:sz="0" w:space="0" w:color="auto"/>
        <w:right w:val="none" w:sz="0" w:space="0" w:color="auto"/>
      </w:divBdr>
      <w:divsChild>
        <w:div w:id="525409947">
          <w:marLeft w:val="0"/>
          <w:marRight w:val="0"/>
          <w:marTop w:val="0"/>
          <w:marBottom w:val="0"/>
          <w:divBdr>
            <w:top w:val="none" w:sz="0" w:space="0" w:color="auto"/>
            <w:left w:val="none" w:sz="0" w:space="0" w:color="auto"/>
            <w:bottom w:val="none" w:sz="0" w:space="0" w:color="auto"/>
            <w:right w:val="none" w:sz="0" w:space="0" w:color="auto"/>
          </w:divBdr>
        </w:div>
        <w:div w:id="2073039149">
          <w:marLeft w:val="0"/>
          <w:marRight w:val="0"/>
          <w:marTop w:val="150"/>
          <w:marBottom w:val="0"/>
          <w:divBdr>
            <w:top w:val="none" w:sz="0" w:space="0" w:color="auto"/>
            <w:left w:val="none" w:sz="0" w:space="0" w:color="auto"/>
            <w:bottom w:val="none" w:sz="0" w:space="0" w:color="auto"/>
            <w:right w:val="none" w:sz="0" w:space="0" w:color="auto"/>
          </w:divBdr>
          <w:divsChild>
            <w:div w:id="2124302655">
              <w:marLeft w:val="1155"/>
              <w:marRight w:val="0"/>
              <w:marTop w:val="0"/>
              <w:marBottom w:val="0"/>
              <w:divBdr>
                <w:top w:val="none" w:sz="0" w:space="0" w:color="auto"/>
                <w:left w:val="none" w:sz="0" w:space="0" w:color="auto"/>
                <w:bottom w:val="none" w:sz="0" w:space="0" w:color="auto"/>
                <w:right w:val="none" w:sz="0" w:space="0" w:color="auto"/>
              </w:divBdr>
            </w:div>
            <w:div w:id="101843491">
              <w:marLeft w:val="1155"/>
              <w:marRight w:val="0"/>
              <w:marTop w:val="0"/>
              <w:marBottom w:val="0"/>
              <w:divBdr>
                <w:top w:val="none" w:sz="0" w:space="0" w:color="auto"/>
                <w:left w:val="none" w:sz="0" w:space="0" w:color="auto"/>
                <w:bottom w:val="none" w:sz="0" w:space="0" w:color="auto"/>
                <w:right w:val="none" w:sz="0" w:space="0" w:color="auto"/>
              </w:divBdr>
            </w:div>
            <w:div w:id="2020420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09353">
      <w:bodyDiv w:val="1"/>
      <w:marLeft w:val="0"/>
      <w:marRight w:val="0"/>
      <w:marTop w:val="0"/>
      <w:marBottom w:val="0"/>
      <w:divBdr>
        <w:top w:val="none" w:sz="0" w:space="0" w:color="auto"/>
        <w:left w:val="none" w:sz="0" w:space="0" w:color="auto"/>
        <w:bottom w:val="none" w:sz="0" w:space="0" w:color="auto"/>
        <w:right w:val="none" w:sz="0" w:space="0" w:color="auto"/>
      </w:divBdr>
      <w:divsChild>
        <w:div w:id="1862864188">
          <w:marLeft w:val="0"/>
          <w:marRight w:val="0"/>
          <w:marTop w:val="0"/>
          <w:marBottom w:val="0"/>
          <w:divBdr>
            <w:top w:val="none" w:sz="0" w:space="0" w:color="auto"/>
            <w:left w:val="none" w:sz="0" w:space="0" w:color="auto"/>
            <w:bottom w:val="none" w:sz="0" w:space="0" w:color="auto"/>
            <w:right w:val="none" w:sz="0" w:space="0" w:color="auto"/>
          </w:divBdr>
        </w:div>
        <w:div w:id="363336111">
          <w:marLeft w:val="0"/>
          <w:marRight w:val="0"/>
          <w:marTop w:val="150"/>
          <w:marBottom w:val="0"/>
          <w:divBdr>
            <w:top w:val="none" w:sz="0" w:space="0" w:color="auto"/>
            <w:left w:val="none" w:sz="0" w:space="0" w:color="auto"/>
            <w:bottom w:val="none" w:sz="0" w:space="0" w:color="auto"/>
            <w:right w:val="none" w:sz="0" w:space="0" w:color="auto"/>
          </w:divBdr>
          <w:divsChild>
            <w:div w:id="966471130">
              <w:marLeft w:val="1155"/>
              <w:marRight w:val="0"/>
              <w:marTop w:val="0"/>
              <w:marBottom w:val="0"/>
              <w:divBdr>
                <w:top w:val="none" w:sz="0" w:space="0" w:color="auto"/>
                <w:left w:val="none" w:sz="0" w:space="0" w:color="auto"/>
                <w:bottom w:val="none" w:sz="0" w:space="0" w:color="auto"/>
                <w:right w:val="none" w:sz="0" w:space="0" w:color="auto"/>
              </w:divBdr>
            </w:div>
            <w:div w:id="589432443">
              <w:marLeft w:val="1155"/>
              <w:marRight w:val="0"/>
              <w:marTop w:val="0"/>
              <w:marBottom w:val="0"/>
              <w:divBdr>
                <w:top w:val="none" w:sz="0" w:space="0" w:color="auto"/>
                <w:left w:val="none" w:sz="0" w:space="0" w:color="auto"/>
                <w:bottom w:val="none" w:sz="0" w:space="0" w:color="auto"/>
                <w:right w:val="none" w:sz="0" w:space="0" w:color="auto"/>
              </w:divBdr>
            </w:div>
            <w:div w:id="36183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16414">
      <w:bodyDiv w:val="1"/>
      <w:marLeft w:val="0"/>
      <w:marRight w:val="0"/>
      <w:marTop w:val="0"/>
      <w:marBottom w:val="0"/>
      <w:divBdr>
        <w:top w:val="none" w:sz="0" w:space="0" w:color="auto"/>
        <w:left w:val="none" w:sz="0" w:space="0" w:color="auto"/>
        <w:bottom w:val="none" w:sz="0" w:space="0" w:color="auto"/>
        <w:right w:val="none" w:sz="0" w:space="0" w:color="auto"/>
      </w:divBdr>
    </w:div>
    <w:div w:id="10816675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747233">
      <w:bodyDiv w:val="1"/>
      <w:marLeft w:val="0"/>
      <w:marRight w:val="0"/>
      <w:marTop w:val="0"/>
      <w:marBottom w:val="0"/>
      <w:divBdr>
        <w:top w:val="none" w:sz="0" w:space="0" w:color="auto"/>
        <w:left w:val="none" w:sz="0" w:space="0" w:color="auto"/>
        <w:bottom w:val="none" w:sz="0" w:space="0" w:color="auto"/>
        <w:right w:val="none" w:sz="0" w:space="0" w:color="auto"/>
      </w:divBdr>
      <w:divsChild>
        <w:div w:id="370230178">
          <w:marLeft w:val="0"/>
          <w:marRight w:val="0"/>
          <w:marTop w:val="0"/>
          <w:marBottom w:val="0"/>
          <w:divBdr>
            <w:top w:val="none" w:sz="0" w:space="0" w:color="auto"/>
            <w:left w:val="none" w:sz="0" w:space="0" w:color="auto"/>
            <w:bottom w:val="none" w:sz="0" w:space="0" w:color="auto"/>
            <w:right w:val="none" w:sz="0" w:space="0" w:color="auto"/>
          </w:divBdr>
        </w:div>
        <w:div w:id="952980126">
          <w:marLeft w:val="0"/>
          <w:marRight w:val="0"/>
          <w:marTop w:val="150"/>
          <w:marBottom w:val="0"/>
          <w:divBdr>
            <w:top w:val="none" w:sz="0" w:space="0" w:color="auto"/>
            <w:left w:val="none" w:sz="0" w:space="0" w:color="auto"/>
            <w:bottom w:val="none" w:sz="0" w:space="0" w:color="auto"/>
            <w:right w:val="none" w:sz="0" w:space="0" w:color="auto"/>
          </w:divBdr>
          <w:divsChild>
            <w:div w:id="1035421799">
              <w:marLeft w:val="1155"/>
              <w:marRight w:val="0"/>
              <w:marTop w:val="0"/>
              <w:marBottom w:val="0"/>
              <w:divBdr>
                <w:top w:val="none" w:sz="0" w:space="0" w:color="auto"/>
                <w:left w:val="none" w:sz="0" w:space="0" w:color="auto"/>
                <w:bottom w:val="none" w:sz="0" w:space="0" w:color="auto"/>
                <w:right w:val="none" w:sz="0" w:space="0" w:color="auto"/>
              </w:divBdr>
            </w:div>
            <w:div w:id="1058432600">
              <w:marLeft w:val="1155"/>
              <w:marRight w:val="0"/>
              <w:marTop w:val="0"/>
              <w:marBottom w:val="0"/>
              <w:divBdr>
                <w:top w:val="none" w:sz="0" w:space="0" w:color="auto"/>
                <w:left w:val="none" w:sz="0" w:space="0" w:color="auto"/>
                <w:bottom w:val="none" w:sz="0" w:space="0" w:color="auto"/>
                <w:right w:val="none" w:sz="0" w:space="0" w:color="auto"/>
              </w:divBdr>
            </w:div>
            <w:div w:id="1654140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20141">
      <w:bodyDiv w:val="1"/>
      <w:marLeft w:val="0"/>
      <w:marRight w:val="0"/>
      <w:marTop w:val="0"/>
      <w:marBottom w:val="0"/>
      <w:divBdr>
        <w:top w:val="none" w:sz="0" w:space="0" w:color="auto"/>
        <w:left w:val="none" w:sz="0" w:space="0" w:color="auto"/>
        <w:bottom w:val="none" w:sz="0" w:space="0" w:color="auto"/>
        <w:right w:val="none" w:sz="0" w:space="0" w:color="auto"/>
      </w:divBdr>
      <w:divsChild>
        <w:div w:id="1637372006">
          <w:marLeft w:val="0"/>
          <w:marRight w:val="0"/>
          <w:marTop w:val="0"/>
          <w:marBottom w:val="0"/>
          <w:divBdr>
            <w:top w:val="none" w:sz="0" w:space="0" w:color="auto"/>
            <w:left w:val="none" w:sz="0" w:space="0" w:color="auto"/>
            <w:bottom w:val="none" w:sz="0" w:space="0" w:color="auto"/>
            <w:right w:val="none" w:sz="0" w:space="0" w:color="auto"/>
          </w:divBdr>
        </w:div>
        <w:div w:id="1762988574">
          <w:marLeft w:val="0"/>
          <w:marRight w:val="0"/>
          <w:marTop w:val="150"/>
          <w:marBottom w:val="0"/>
          <w:divBdr>
            <w:top w:val="none" w:sz="0" w:space="0" w:color="auto"/>
            <w:left w:val="none" w:sz="0" w:space="0" w:color="auto"/>
            <w:bottom w:val="none" w:sz="0" w:space="0" w:color="auto"/>
            <w:right w:val="none" w:sz="0" w:space="0" w:color="auto"/>
          </w:divBdr>
          <w:divsChild>
            <w:div w:id="735860776">
              <w:marLeft w:val="1155"/>
              <w:marRight w:val="0"/>
              <w:marTop w:val="0"/>
              <w:marBottom w:val="0"/>
              <w:divBdr>
                <w:top w:val="none" w:sz="0" w:space="0" w:color="auto"/>
                <w:left w:val="none" w:sz="0" w:space="0" w:color="auto"/>
                <w:bottom w:val="none" w:sz="0" w:space="0" w:color="auto"/>
                <w:right w:val="none" w:sz="0" w:space="0" w:color="auto"/>
              </w:divBdr>
            </w:div>
            <w:div w:id="609045963">
              <w:marLeft w:val="1155"/>
              <w:marRight w:val="0"/>
              <w:marTop w:val="0"/>
              <w:marBottom w:val="0"/>
              <w:divBdr>
                <w:top w:val="none" w:sz="0" w:space="0" w:color="auto"/>
                <w:left w:val="none" w:sz="0" w:space="0" w:color="auto"/>
                <w:bottom w:val="none" w:sz="0" w:space="0" w:color="auto"/>
                <w:right w:val="none" w:sz="0" w:space="0" w:color="auto"/>
              </w:divBdr>
            </w:div>
            <w:div w:id="131020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134126">
      <w:bodyDiv w:val="1"/>
      <w:marLeft w:val="0"/>
      <w:marRight w:val="0"/>
      <w:marTop w:val="0"/>
      <w:marBottom w:val="0"/>
      <w:divBdr>
        <w:top w:val="none" w:sz="0" w:space="0" w:color="auto"/>
        <w:left w:val="none" w:sz="0" w:space="0" w:color="auto"/>
        <w:bottom w:val="none" w:sz="0" w:space="0" w:color="auto"/>
        <w:right w:val="none" w:sz="0" w:space="0" w:color="auto"/>
      </w:divBdr>
      <w:divsChild>
        <w:div w:id="1400398276">
          <w:marLeft w:val="0"/>
          <w:marRight w:val="0"/>
          <w:marTop w:val="0"/>
          <w:marBottom w:val="0"/>
          <w:divBdr>
            <w:top w:val="none" w:sz="0" w:space="0" w:color="auto"/>
            <w:left w:val="none" w:sz="0" w:space="0" w:color="auto"/>
            <w:bottom w:val="none" w:sz="0" w:space="0" w:color="auto"/>
            <w:right w:val="none" w:sz="0" w:space="0" w:color="auto"/>
          </w:divBdr>
        </w:div>
        <w:div w:id="1467815544">
          <w:marLeft w:val="0"/>
          <w:marRight w:val="0"/>
          <w:marTop w:val="150"/>
          <w:marBottom w:val="0"/>
          <w:divBdr>
            <w:top w:val="none" w:sz="0" w:space="0" w:color="auto"/>
            <w:left w:val="none" w:sz="0" w:space="0" w:color="auto"/>
            <w:bottom w:val="none" w:sz="0" w:space="0" w:color="auto"/>
            <w:right w:val="none" w:sz="0" w:space="0" w:color="auto"/>
          </w:divBdr>
          <w:divsChild>
            <w:div w:id="1406104058">
              <w:marLeft w:val="1155"/>
              <w:marRight w:val="0"/>
              <w:marTop w:val="0"/>
              <w:marBottom w:val="0"/>
              <w:divBdr>
                <w:top w:val="none" w:sz="0" w:space="0" w:color="auto"/>
                <w:left w:val="none" w:sz="0" w:space="0" w:color="auto"/>
                <w:bottom w:val="none" w:sz="0" w:space="0" w:color="auto"/>
                <w:right w:val="none" w:sz="0" w:space="0" w:color="auto"/>
              </w:divBdr>
            </w:div>
            <w:div w:id="867913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02604">
      <w:bodyDiv w:val="1"/>
      <w:marLeft w:val="0"/>
      <w:marRight w:val="0"/>
      <w:marTop w:val="0"/>
      <w:marBottom w:val="0"/>
      <w:divBdr>
        <w:top w:val="none" w:sz="0" w:space="0" w:color="auto"/>
        <w:left w:val="none" w:sz="0" w:space="0" w:color="auto"/>
        <w:bottom w:val="none" w:sz="0" w:space="0" w:color="auto"/>
        <w:right w:val="none" w:sz="0" w:space="0" w:color="auto"/>
      </w:divBdr>
      <w:divsChild>
        <w:div w:id="1187670514">
          <w:marLeft w:val="0"/>
          <w:marRight w:val="0"/>
          <w:marTop w:val="0"/>
          <w:marBottom w:val="0"/>
          <w:divBdr>
            <w:top w:val="none" w:sz="0" w:space="0" w:color="auto"/>
            <w:left w:val="none" w:sz="0" w:space="0" w:color="auto"/>
            <w:bottom w:val="none" w:sz="0" w:space="0" w:color="auto"/>
            <w:right w:val="none" w:sz="0" w:space="0" w:color="auto"/>
          </w:divBdr>
        </w:div>
        <w:div w:id="1278753996">
          <w:marLeft w:val="0"/>
          <w:marRight w:val="0"/>
          <w:marTop w:val="150"/>
          <w:marBottom w:val="0"/>
          <w:divBdr>
            <w:top w:val="none" w:sz="0" w:space="0" w:color="auto"/>
            <w:left w:val="none" w:sz="0" w:space="0" w:color="auto"/>
            <w:bottom w:val="none" w:sz="0" w:space="0" w:color="auto"/>
            <w:right w:val="none" w:sz="0" w:space="0" w:color="auto"/>
          </w:divBdr>
          <w:divsChild>
            <w:div w:id="2092967018">
              <w:marLeft w:val="1155"/>
              <w:marRight w:val="0"/>
              <w:marTop w:val="0"/>
              <w:marBottom w:val="0"/>
              <w:divBdr>
                <w:top w:val="none" w:sz="0" w:space="0" w:color="auto"/>
                <w:left w:val="none" w:sz="0" w:space="0" w:color="auto"/>
                <w:bottom w:val="none" w:sz="0" w:space="0" w:color="auto"/>
                <w:right w:val="none" w:sz="0" w:space="0" w:color="auto"/>
              </w:divBdr>
            </w:div>
            <w:div w:id="12419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04696">
      <w:bodyDiv w:val="1"/>
      <w:marLeft w:val="0"/>
      <w:marRight w:val="0"/>
      <w:marTop w:val="0"/>
      <w:marBottom w:val="0"/>
      <w:divBdr>
        <w:top w:val="none" w:sz="0" w:space="0" w:color="auto"/>
        <w:left w:val="none" w:sz="0" w:space="0" w:color="auto"/>
        <w:bottom w:val="none" w:sz="0" w:space="0" w:color="auto"/>
        <w:right w:val="none" w:sz="0" w:space="0" w:color="auto"/>
      </w:divBdr>
      <w:divsChild>
        <w:div w:id="999233437">
          <w:marLeft w:val="0"/>
          <w:marRight w:val="0"/>
          <w:marTop w:val="0"/>
          <w:marBottom w:val="0"/>
          <w:divBdr>
            <w:top w:val="none" w:sz="0" w:space="0" w:color="auto"/>
            <w:left w:val="none" w:sz="0" w:space="0" w:color="auto"/>
            <w:bottom w:val="none" w:sz="0" w:space="0" w:color="auto"/>
            <w:right w:val="none" w:sz="0" w:space="0" w:color="auto"/>
          </w:divBdr>
        </w:div>
        <w:div w:id="815219723">
          <w:marLeft w:val="0"/>
          <w:marRight w:val="0"/>
          <w:marTop w:val="150"/>
          <w:marBottom w:val="0"/>
          <w:divBdr>
            <w:top w:val="none" w:sz="0" w:space="0" w:color="auto"/>
            <w:left w:val="none" w:sz="0" w:space="0" w:color="auto"/>
            <w:bottom w:val="none" w:sz="0" w:space="0" w:color="auto"/>
            <w:right w:val="none" w:sz="0" w:space="0" w:color="auto"/>
          </w:divBdr>
          <w:divsChild>
            <w:div w:id="1277255502">
              <w:marLeft w:val="1155"/>
              <w:marRight w:val="0"/>
              <w:marTop w:val="0"/>
              <w:marBottom w:val="0"/>
              <w:divBdr>
                <w:top w:val="none" w:sz="0" w:space="0" w:color="auto"/>
                <w:left w:val="none" w:sz="0" w:space="0" w:color="auto"/>
                <w:bottom w:val="none" w:sz="0" w:space="0" w:color="auto"/>
                <w:right w:val="none" w:sz="0" w:space="0" w:color="auto"/>
              </w:divBdr>
            </w:div>
            <w:div w:id="1482653685">
              <w:marLeft w:val="1155"/>
              <w:marRight w:val="0"/>
              <w:marTop w:val="0"/>
              <w:marBottom w:val="0"/>
              <w:divBdr>
                <w:top w:val="none" w:sz="0" w:space="0" w:color="auto"/>
                <w:left w:val="none" w:sz="0" w:space="0" w:color="auto"/>
                <w:bottom w:val="none" w:sz="0" w:space="0" w:color="auto"/>
                <w:right w:val="none" w:sz="0" w:space="0" w:color="auto"/>
              </w:divBdr>
            </w:div>
            <w:div w:id="164829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08077">
      <w:bodyDiv w:val="1"/>
      <w:marLeft w:val="0"/>
      <w:marRight w:val="0"/>
      <w:marTop w:val="0"/>
      <w:marBottom w:val="0"/>
      <w:divBdr>
        <w:top w:val="none" w:sz="0" w:space="0" w:color="auto"/>
        <w:left w:val="none" w:sz="0" w:space="0" w:color="auto"/>
        <w:bottom w:val="none" w:sz="0" w:space="0" w:color="auto"/>
        <w:right w:val="none" w:sz="0" w:space="0" w:color="auto"/>
      </w:divBdr>
      <w:divsChild>
        <w:div w:id="894193743">
          <w:marLeft w:val="0"/>
          <w:marRight w:val="0"/>
          <w:marTop w:val="0"/>
          <w:marBottom w:val="0"/>
          <w:divBdr>
            <w:top w:val="none" w:sz="0" w:space="0" w:color="auto"/>
            <w:left w:val="none" w:sz="0" w:space="0" w:color="auto"/>
            <w:bottom w:val="none" w:sz="0" w:space="0" w:color="auto"/>
            <w:right w:val="none" w:sz="0" w:space="0" w:color="auto"/>
          </w:divBdr>
        </w:div>
        <w:div w:id="1848715107">
          <w:marLeft w:val="0"/>
          <w:marRight w:val="0"/>
          <w:marTop w:val="150"/>
          <w:marBottom w:val="0"/>
          <w:divBdr>
            <w:top w:val="none" w:sz="0" w:space="0" w:color="auto"/>
            <w:left w:val="none" w:sz="0" w:space="0" w:color="auto"/>
            <w:bottom w:val="none" w:sz="0" w:space="0" w:color="auto"/>
            <w:right w:val="none" w:sz="0" w:space="0" w:color="auto"/>
          </w:divBdr>
          <w:divsChild>
            <w:div w:id="557665095">
              <w:marLeft w:val="1155"/>
              <w:marRight w:val="0"/>
              <w:marTop w:val="0"/>
              <w:marBottom w:val="0"/>
              <w:divBdr>
                <w:top w:val="none" w:sz="0" w:space="0" w:color="auto"/>
                <w:left w:val="none" w:sz="0" w:space="0" w:color="auto"/>
                <w:bottom w:val="none" w:sz="0" w:space="0" w:color="auto"/>
                <w:right w:val="none" w:sz="0" w:space="0" w:color="auto"/>
              </w:divBdr>
            </w:div>
            <w:div w:id="1958483425">
              <w:marLeft w:val="1155"/>
              <w:marRight w:val="0"/>
              <w:marTop w:val="0"/>
              <w:marBottom w:val="0"/>
              <w:divBdr>
                <w:top w:val="none" w:sz="0" w:space="0" w:color="auto"/>
                <w:left w:val="none" w:sz="0" w:space="0" w:color="auto"/>
                <w:bottom w:val="none" w:sz="0" w:space="0" w:color="auto"/>
                <w:right w:val="none" w:sz="0" w:space="0" w:color="auto"/>
              </w:divBdr>
            </w:div>
            <w:div w:id="168220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5875">
      <w:bodyDiv w:val="1"/>
      <w:marLeft w:val="0"/>
      <w:marRight w:val="0"/>
      <w:marTop w:val="0"/>
      <w:marBottom w:val="0"/>
      <w:divBdr>
        <w:top w:val="none" w:sz="0" w:space="0" w:color="auto"/>
        <w:left w:val="none" w:sz="0" w:space="0" w:color="auto"/>
        <w:bottom w:val="none" w:sz="0" w:space="0" w:color="auto"/>
        <w:right w:val="none" w:sz="0" w:space="0" w:color="auto"/>
      </w:divBdr>
      <w:divsChild>
        <w:div w:id="1942444901">
          <w:marLeft w:val="0"/>
          <w:marRight w:val="0"/>
          <w:marTop w:val="0"/>
          <w:marBottom w:val="0"/>
          <w:divBdr>
            <w:top w:val="none" w:sz="0" w:space="0" w:color="auto"/>
            <w:left w:val="none" w:sz="0" w:space="0" w:color="auto"/>
            <w:bottom w:val="none" w:sz="0" w:space="0" w:color="auto"/>
            <w:right w:val="none" w:sz="0" w:space="0" w:color="auto"/>
          </w:divBdr>
        </w:div>
        <w:div w:id="240146575">
          <w:marLeft w:val="0"/>
          <w:marRight w:val="0"/>
          <w:marTop w:val="150"/>
          <w:marBottom w:val="0"/>
          <w:divBdr>
            <w:top w:val="none" w:sz="0" w:space="0" w:color="auto"/>
            <w:left w:val="none" w:sz="0" w:space="0" w:color="auto"/>
            <w:bottom w:val="none" w:sz="0" w:space="0" w:color="auto"/>
            <w:right w:val="none" w:sz="0" w:space="0" w:color="auto"/>
          </w:divBdr>
          <w:divsChild>
            <w:div w:id="1454327571">
              <w:marLeft w:val="1155"/>
              <w:marRight w:val="0"/>
              <w:marTop w:val="0"/>
              <w:marBottom w:val="0"/>
              <w:divBdr>
                <w:top w:val="none" w:sz="0" w:space="0" w:color="auto"/>
                <w:left w:val="none" w:sz="0" w:space="0" w:color="auto"/>
                <w:bottom w:val="none" w:sz="0" w:space="0" w:color="auto"/>
                <w:right w:val="none" w:sz="0" w:space="0" w:color="auto"/>
              </w:divBdr>
            </w:div>
            <w:div w:id="1280836027">
              <w:marLeft w:val="1155"/>
              <w:marRight w:val="0"/>
              <w:marTop w:val="0"/>
              <w:marBottom w:val="0"/>
              <w:divBdr>
                <w:top w:val="none" w:sz="0" w:space="0" w:color="auto"/>
                <w:left w:val="none" w:sz="0" w:space="0" w:color="auto"/>
                <w:bottom w:val="none" w:sz="0" w:space="0" w:color="auto"/>
                <w:right w:val="none" w:sz="0" w:space="0" w:color="auto"/>
              </w:divBdr>
            </w:div>
            <w:div w:id="1759136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5401">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021594">
      <w:bodyDiv w:val="1"/>
      <w:marLeft w:val="0"/>
      <w:marRight w:val="0"/>
      <w:marTop w:val="0"/>
      <w:marBottom w:val="0"/>
      <w:divBdr>
        <w:top w:val="none" w:sz="0" w:space="0" w:color="auto"/>
        <w:left w:val="none" w:sz="0" w:space="0" w:color="auto"/>
        <w:bottom w:val="none" w:sz="0" w:space="0" w:color="auto"/>
        <w:right w:val="none" w:sz="0" w:space="0" w:color="auto"/>
      </w:divBdr>
      <w:divsChild>
        <w:div w:id="511799883">
          <w:marLeft w:val="0"/>
          <w:marRight w:val="0"/>
          <w:marTop w:val="0"/>
          <w:marBottom w:val="0"/>
          <w:divBdr>
            <w:top w:val="none" w:sz="0" w:space="0" w:color="auto"/>
            <w:left w:val="none" w:sz="0" w:space="0" w:color="auto"/>
            <w:bottom w:val="none" w:sz="0" w:space="0" w:color="auto"/>
            <w:right w:val="none" w:sz="0" w:space="0" w:color="auto"/>
          </w:divBdr>
        </w:div>
        <w:div w:id="50078109">
          <w:marLeft w:val="0"/>
          <w:marRight w:val="0"/>
          <w:marTop w:val="150"/>
          <w:marBottom w:val="0"/>
          <w:divBdr>
            <w:top w:val="none" w:sz="0" w:space="0" w:color="auto"/>
            <w:left w:val="none" w:sz="0" w:space="0" w:color="auto"/>
            <w:bottom w:val="none" w:sz="0" w:space="0" w:color="auto"/>
            <w:right w:val="none" w:sz="0" w:space="0" w:color="auto"/>
          </w:divBdr>
          <w:divsChild>
            <w:div w:id="1850944886">
              <w:marLeft w:val="1155"/>
              <w:marRight w:val="0"/>
              <w:marTop w:val="0"/>
              <w:marBottom w:val="0"/>
              <w:divBdr>
                <w:top w:val="none" w:sz="0" w:space="0" w:color="auto"/>
                <w:left w:val="none" w:sz="0" w:space="0" w:color="auto"/>
                <w:bottom w:val="none" w:sz="0" w:space="0" w:color="auto"/>
                <w:right w:val="none" w:sz="0" w:space="0" w:color="auto"/>
              </w:divBdr>
            </w:div>
            <w:div w:id="767315797">
              <w:marLeft w:val="1155"/>
              <w:marRight w:val="0"/>
              <w:marTop w:val="0"/>
              <w:marBottom w:val="0"/>
              <w:divBdr>
                <w:top w:val="none" w:sz="0" w:space="0" w:color="auto"/>
                <w:left w:val="none" w:sz="0" w:space="0" w:color="auto"/>
                <w:bottom w:val="none" w:sz="0" w:space="0" w:color="auto"/>
                <w:right w:val="none" w:sz="0" w:space="0" w:color="auto"/>
              </w:divBdr>
            </w:div>
            <w:div w:id="1864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43807">
      <w:bodyDiv w:val="1"/>
      <w:marLeft w:val="0"/>
      <w:marRight w:val="0"/>
      <w:marTop w:val="0"/>
      <w:marBottom w:val="0"/>
      <w:divBdr>
        <w:top w:val="none" w:sz="0" w:space="0" w:color="auto"/>
        <w:left w:val="none" w:sz="0" w:space="0" w:color="auto"/>
        <w:bottom w:val="none" w:sz="0" w:space="0" w:color="auto"/>
        <w:right w:val="none" w:sz="0" w:space="0" w:color="auto"/>
      </w:divBdr>
      <w:divsChild>
        <w:div w:id="1757289273">
          <w:marLeft w:val="0"/>
          <w:marRight w:val="0"/>
          <w:marTop w:val="0"/>
          <w:marBottom w:val="0"/>
          <w:divBdr>
            <w:top w:val="none" w:sz="0" w:space="0" w:color="auto"/>
            <w:left w:val="none" w:sz="0" w:space="0" w:color="auto"/>
            <w:bottom w:val="none" w:sz="0" w:space="0" w:color="auto"/>
            <w:right w:val="none" w:sz="0" w:space="0" w:color="auto"/>
          </w:divBdr>
        </w:div>
        <w:div w:id="2039430916">
          <w:marLeft w:val="0"/>
          <w:marRight w:val="0"/>
          <w:marTop w:val="150"/>
          <w:marBottom w:val="0"/>
          <w:divBdr>
            <w:top w:val="none" w:sz="0" w:space="0" w:color="auto"/>
            <w:left w:val="none" w:sz="0" w:space="0" w:color="auto"/>
            <w:bottom w:val="none" w:sz="0" w:space="0" w:color="auto"/>
            <w:right w:val="none" w:sz="0" w:space="0" w:color="auto"/>
          </w:divBdr>
          <w:divsChild>
            <w:div w:id="192113955">
              <w:marLeft w:val="1155"/>
              <w:marRight w:val="0"/>
              <w:marTop w:val="0"/>
              <w:marBottom w:val="0"/>
              <w:divBdr>
                <w:top w:val="none" w:sz="0" w:space="0" w:color="auto"/>
                <w:left w:val="none" w:sz="0" w:space="0" w:color="auto"/>
                <w:bottom w:val="none" w:sz="0" w:space="0" w:color="auto"/>
                <w:right w:val="none" w:sz="0" w:space="0" w:color="auto"/>
              </w:divBdr>
            </w:div>
            <w:div w:id="2077437535">
              <w:marLeft w:val="1155"/>
              <w:marRight w:val="0"/>
              <w:marTop w:val="0"/>
              <w:marBottom w:val="0"/>
              <w:divBdr>
                <w:top w:val="none" w:sz="0" w:space="0" w:color="auto"/>
                <w:left w:val="none" w:sz="0" w:space="0" w:color="auto"/>
                <w:bottom w:val="none" w:sz="0" w:space="0" w:color="auto"/>
                <w:right w:val="none" w:sz="0" w:space="0" w:color="auto"/>
              </w:divBdr>
            </w:div>
            <w:div w:id="2146923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482957">
      <w:bodyDiv w:val="1"/>
      <w:marLeft w:val="0"/>
      <w:marRight w:val="0"/>
      <w:marTop w:val="0"/>
      <w:marBottom w:val="0"/>
      <w:divBdr>
        <w:top w:val="none" w:sz="0" w:space="0" w:color="auto"/>
        <w:left w:val="none" w:sz="0" w:space="0" w:color="auto"/>
        <w:bottom w:val="none" w:sz="0" w:space="0" w:color="auto"/>
        <w:right w:val="none" w:sz="0" w:space="0" w:color="auto"/>
      </w:divBdr>
    </w:div>
    <w:div w:id="111555840">
      <w:bodyDiv w:val="1"/>
      <w:marLeft w:val="0"/>
      <w:marRight w:val="0"/>
      <w:marTop w:val="0"/>
      <w:marBottom w:val="0"/>
      <w:divBdr>
        <w:top w:val="none" w:sz="0" w:space="0" w:color="auto"/>
        <w:left w:val="none" w:sz="0" w:space="0" w:color="auto"/>
        <w:bottom w:val="none" w:sz="0" w:space="0" w:color="auto"/>
        <w:right w:val="none" w:sz="0" w:space="0" w:color="auto"/>
      </w:divBdr>
      <w:divsChild>
        <w:div w:id="986133819">
          <w:marLeft w:val="0"/>
          <w:marRight w:val="0"/>
          <w:marTop w:val="0"/>
          <w:marBottom w:val="0"/>
          <w:divBdr>
            <w:top w:val="none" w:sz="0" w:space="0" w:color="auto"/>
            <w:left w:val="none" w:sz="0" w:space="0" w:color="auto"/>
            <w:bottom w:val="none" w:sz="0" w:space="0" w:color="auto"/>
            <w:right w:val="none" w:sz="0" w:space="0" w:color="auto"/>
          </w:divBdr>
        </w:div>
        <w:div w:id="1894922561">
          <w:marLeft w:val="0"/>
          <w:marRight w:val="0"/>
          <w:marTop w:val="150"/>
          <w:marBottom w:val="0"/>
          <w:divBdr>
            <w:top w:val="none" w:sz="0" w:space="0" w:color="auto"/>
            <w:left w:val="none" w:sz="0" w:space="0" w:color="auto"/>
            <w:bottom w:val="none" w:sz="0" w:space="0" w:color="auto"/>
            <w:right w:val="none" w:sz="0" w:space="0" w:color="auto"/>
          </w:divBdr>
          <w:divsChild>
            <w:div w:id="1532769145">
              <w:marLeft w:val="1155"/>
              <w:marRight w:val="0"/>
              <w:marTop w:val="0"/>
              <w:marBottom w:val="0"/>
              <w:divBdr>
                <w:top w:val="none" w:sz="0" w:space="0" w:color="auto"/>
                <w:left w:val="none" w:sz="0" w:space="0" w:color="auto"/>
                <w:bottom w:val="none" w:sz="0" w:space="0" w:color="auto"/>
                <w:right w:val="none" w:sz="0" w:space="0" w:color="auto"/>
              </w:divBdr>
            </w:div>
            <w:div w:id="1313950664">
              <w:marLeft w:val="1155"/>
              <w:marRight w:val="0"/>
              <w:marTop w:val="0"/>
              <w:marBottom w:val="0"/>
              <w:divBdr>
                <w:top w:val="none" w:sz="0" w:space="0" w:color="auto"/>
                <w:left w:val="none" w:sz="0" w:space="0" w:color="auto"/>
                <w:bottom w:val="none" w:sz="0" w:space="0" w:color="auto"/>
                <w:right w:val="none" w:sz="0" w:space="0" w:color="auto"/>
              </w:divBdr>
            </w:div>
            <w:div w:id="1289776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898724">
      <w:bodyDiv w:val="1"/>
      <w:marLeft w:val="0"/>
      <w:marRight w:val="0"/>
      <w:marTop w:val="0"/>
      <w:marBottom w:val="0"/>
      <w:divBdr>
        <w:top w:val="none" w:sz="0" w:space="0" w:color="auto"/>
        <w:left w:val="none" w:sz="0" w:space="0" w:color="auto"/>
        <w:bottom w:val="none" w:sz="0" w:space="0" w:color="auto"/>
        <w:right w:val="none" w:sz="0" w:space="0" w:color="auto"/>
      </w:divBdr>
      <w:divsChild>
        <w:div w:id="1653175398">
          <w:marLeft w:val="0"/>
          <w:marRight w:val="0"/>
          <w:marTop w:val="0"/>
          <w:marBottom w:val="0"/>
          <w:divBdr>
            <w:top w:val="none" w:sz="0" w:space="0" w:color="auto"/>
            <w:left w:val="none" w:sz="0" w:space="0" w:color="auto"/>
            <w:bottom w:val="none" w:sz="0" w:space="0" w:color="auto"/>
            <w:right w:val="none" w:sz="0" w:space="0" w:color="auto"/>
          </w:divBdr>
        </w:div>
        <w:div w:id="102112755">
          <w:marLeft w:val="0"/>
          <w:marRight w:val="0"/>
          <w:marTop w:val="150"/>
          <w:marBottom w:val="0"/>
          <w:divBdr>
            <w:top w:val="none" w:sz="0" w:space="0" w:color="auto"/>
            <w:left w:val="none" w:sz="0" w:space="0" w:color="auto"/>
            <w:bottom w:val="none" w:sz="0" w:space="0" w:color="auto"/>
            <w:right w:val="none" w:sz="0" w:space="0" w:color="auto"/>
          </w:divBdr>
          <w:divsChild>
            <w:div w:id="432669616">
              <w:marLeft w:val="1155"/>
              <w:marRight w:val="0"/>
              <w:marTop w:val="0"/>
              <w:marBottom w:val="0"/>
              <w:divBdr>
                <w:top w:val="none" w:sz="0" w:space="0" w:color="auto"/>
                <w:left w:val="none" w:sz="0" w:space="0" w:color="auto"/>
                <w:bottom w:val="none" w:sz="0" w:space="0" w:color="auto"/>
                <w:right w:val="none" w:sz="0" w:space="0" w:color="auto"/>
              </w:divBdr>
            </w:div>
            <w:div w:id="1849978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4219">
      <w:bodyDiv w:val="1"/>
      <w:marLeft w:val="0"/>
      <w:marRight w:val="0"/>
      <w:marTop w:val="0"/>
      <w:marBottom w:val="0"/>
      <w:divBdr>
        <w:top w:val="none" w:sz="0" w:space="0" w:color="auto"/>
        <w:left w:val="none" w:sz="0" w:space="0" w:color="auto"/>
        <w:bottom w:val="none" w:sz="0" w:space="0" w:color="auto"/>
        <w:right w:val="none" w:sz="0" w:space="0" w:color="auto"/>
      </w:divBdr>
      <w:divsChild>
        <w:div w:id="752167926">
          <w:marLeft w:val="0"/>
          <w:marRight w:val="0"/>
          <w:marTop w:val="0"/>
          <w:marBottom w:val="0"/>
          <w:divBdr>
            <w:top w:val="none" w:sz="0" w:space="0" w:color="auto"/>
            <w:left w:val="none" w:sz="0" w:space="0" w:color="auto"/>
            <w:bottom w:val="none" w:sz="0" w:space="0" w:color="auto"/>
            <w:right w:val="none" w:sz="0" w:space="0" w:color="auto"/>
          </w:divBdr>
        </w:div>
        <w:div w:id="215701730">
          <w:marLeft w:val="0"/>
          <w:marRight w:val="0"/>
          <w:marTop w:val="150"/>
          <w:marBottom w:val="0"/>
          <w:divBdr>
            <w:top w:val="none" w:sz="0" w:space="0" w:color="auto"/>
            <w:left w:val="none" w:sz="0" w:space="0" w:color="auto"/>
            <w:bottom w:val="none" w:sz="0" w:space="0" w:color="auto"/>
            <w:right w:val="none" w:sz="0" w:space="0" w:color="auto"/>
          </w:divBdr>
          <w:divsChild>
            <w:div w:id="2004700275">
              <w:marLeft w:val="1155"/>
              <w:marRight w:val="0"/>
              <w:marTop w:val="0"/>
              <w:marBottom w:val="0"/>
              <w:divBdr>
                <w:top w:val="none" w:sz="0" w:space="0" w:color="auto"/>
                <w:left w:val="none" w:sz="0" w:space="0" w:color="auto"/>
                <w:bottom w:val="none" w:sz="0" w:space="0" w:color="auto"/>
                <w:right w:val="none" w:sz="0" w:space="0" w:color="auto"/>
              </w:divBdr>
            </w:div>
            <w:div w:id="36859080">
              <w:marLeft w:val="1155"/>
              <w:marRight w:val="0"/>
              <w:marTop w:val="0"/>
              <w:marBottom w:val="0"/>
              <w:divBdr>
                <w:top w:val="none" w:sz="0" w:space="0" w:color="auto"/>
                <w:left w:val="none" w:sz="0" w:space="0" w:color="auto"/>
                <w:bottom w:val="none" w:sz="0" w:space="0" w:color="auto"/>
                <w:right w:val="none" w:sz="0" w:space="0" w:color="auto"/>
              </w:divBdr>
            </w:div>
            <w:div w:id="1270970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335808">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3092">
      <w:bodyDiv w:val="1"/>
      <w:marLeft w:val="0"/>
      <w:marRight w:val="0"/>
      <w:marTop w:val="0"/>
      <w:marBottom w:val="0"/>
      <w:divBdr>
        <w:top w:val="none" w:sz="0" w:space="0" w:color="auto"/>
        <w:left w:val="none" w:sz="0" w:space="0" w:color="auto"/>
        <w:bottom w:val="none" w:sz="0" w:space="0" w:color="auto"/>
        <w:right w:val="none" w:sz="0" w:space="0" w:color="auto"/>
      </w:divBdr>
      <w:divsChild>
        <w:div w:id="441807216">
          <w:marLeft w:val="0"/>
          <w:marRight w:val="0"/>
          <w:marTop w:val="0"/>
          <w:marBottom w:val="0"/>
          <w:divBdr>
            <w:top w:val="none" w:sz="0" w:space="0" w:color="auto"/>
            <w:left w:val="none" w:sz="0" w:space="0" w:color="auto"/>
            <w:bottom w:val="none" w:sz="0" w:space="0" w:color="auto"/>
            <w:right w:val="none" w:sz="0" w:space="0" w:color="auto"/>
          </w:divBdr>
        </w:div>
        <w:div w:id="1870102313">
          <w:marLeft w:val="0"/>
          <w:marRight w:val="0"/>
          <w:marTop w:val="150"/>
          <w:marBottom w:val="0"/>
          <w:divBdr>
            <w:top w:val="none" w:sz="0" w:space="0" w:color="auto"/>
            <w:left w:val="none" w:sz="0" w:space="0" w:color="auto"/>
            <w:bottom w:val="none" w:sz="0" w:space="0" w:color="auto"/>
            <w:right w:val="none" w:sz="0" w:space="0" w:color="auto"/>
          </w:divBdr>
          <w:divsChild>
            <w:div w:id="1500805618">
              <w:marLeft w:val="1155"/>
              <w:marRight w:val="0"/>
              <w:marTop w:val="0"/>
              <w:marBottom w:val="0"/>
              <w:divBdr>
                <w:top w:val="none" w:sz="0" w:space="0" w:color="auto"/>
                <w:left w:val="none" w:sz="0" w:space="0" w:color="auto"/>
                <w:bottom w:val="none" w:sz="0" w:space="0" w:color="auto"/>
                <w:right w:val="none" w:sz="0" w:space="0" w:color="auto"/>
              </w:divBdr>
            </w:div>
            <w:div w:id="1992244632">
              <w:marLeft w:val="1155"/>
              <w:marRight w:val="0"/>
              <w:marTop w:val="0"/>
              <w:marBottom w:val="0"/>
              <w:divBdr>
                <w:top w:val="none" w:sz="0" w:space="0" w:color="auto"/>
                <w:left w:val="none" w:sz="0" w:space="0" w:color="auto"/>
                <w:bottom w:val="none" w:sz="0" w:space="0" w:color="auto"/>
                <w:right w:val="none" w:sz="0" w:space="0" w:color="auto"/>
              </w:divBdr>
            </w:div>
            <w:div w:id="304358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95503">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1237">
      <w:bodyDiv w:val="1"/>
      <w:marLeft w:val="0"/>
      <w:marRight w:val="0"/>
      <w:marTop w:val="0"/>
      <w:marBottom w:val="0"/>
      <w:divBdr>
        <w:top w:val="none" w:sz="0" w:space="0" w:color="auto"/>
        <w:left w:val="none" w:sz="0" w:space="0" w:color="auto"/>
        <w:bottom w:val="none" w:sz="0" w:space="0" w:color="auto"/>
        <w:right w:val="none" w:sz="0" w:space="0" w:color="auto"/>
      </w:divBdr>
      <w:divsChild>
        <w:div w:id="471291457">
          <w:marLeft w:val="0"/>
          <w:marRight w:val="0"/>
          <w:marTop w:val="0"/>
          <w:marBottom w:val="0"/>
          <w:divBdr>
            <w:top w:val="none" w:sz="0" w:space="0" w:color="auto"/>
            <w:left w:val="none" w:sz="0" w:space="0" w:color="auto"/>
            <w:bottom w:val="none" w:sz="0" w:space="0" w:color="auto"/>
            <w:right w:val="none" w:sz="0" w:space="0" w:color="auto"/>
          </w:divBdr>
        </w:div>
        <w:div w:id="1283919766">
          <w:marLeft w:val="0"/>
          <w:marRight w:val="0"/>
          <w:marTop w:val="150"/>
          <w:marBottom w:val="0"/>
          <w:divBdr>
            <w:top w:val="none" w:sz="0" w:space="0" w:color="auto"/>
            <w:left w:val="none" w:sz="0" w:space="0" w:color="auto"/>
            <w:bottom w:val="none" w:sz="0" w:space="0" w:color="auto"/>
            <w:right w:val="none" w:sz="0" w:space="0" w:color="auto"/>
          </w:divBdr>
          <w:divsChild>
            <w:div w:id="1995328438">
              <w:marLeft w:val="1155"/>
              <w:marRight w:val="0"/>
              <w:marTop w:val="0"/>
              <w:marBottom w:val="0"/>
              <w:divBdr>
                <w:top w:val="none" w:sz="0" w:space="0" w:color="auto"/>
                <w:left w:val="none" w:sz="0" w:space="0" w:color="auto"/>
                <w:bottom w:val="none" w:sz="0" w:space="0" w:color="auto"/>
                <w:right w:val="none" w:sz="0" w:space="0" w:color="auto"/>
              </w:divBdr>
            </w:div>
            <w:div w:id="892740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69956">
      <w:bodyDiv w:val="1"/>
      <w:marLeft w:val="0"/>
      <w:marRight w:val="0"/>
      <w:marTop w:val="0"/>
      <w:marBottom w:val="0"/>
      <w:divBdr>
        <w:top w:val="none" w:sz="0" w:space="0" w:color="auto"/>
        <w:left w:val="none" w:sz="0" w:space="0" w:color="auto"/>
        <w:bottom w:val="none" w:sz="0" w:space="0" w:color="auto"/>
        <w:right w:val="none" w:sz="0" w:space="0" w:color="auto"/>
      </w:divBdr>
      <w:divsChild>
        <w:div w:id="1417088932">
          <w:marLeft w:val="0"/>
          <w:marRight w:val="0"/>
          <w:marTop w:val="0"/>
          <w:marBottom w:val="0"/>
          <w:divBdr>
            <w:top w:val="none" w:sz="0" w:space="0" w:color="auto"/>
            <w:left w:val="none" w:sz="0" w:space="0" w:color="auto"/>
            <w:bottom w:val="none" w:sz="0" w:space="0" w:color="auto"/>
            <w:right w:val="none" w:sz="0" w:space="0" w:color="auto"/>
          </w:divBdr>
        </w:div>
        <w:div w:id="2101220847">
          <w:marLeft w:val="0"/>
          <w:marRight w:val="0"/>
          <w:marTop w:val="150"/>
          <w:marBottom w:val="0"/>
          <w:divBdr>
            <w:top w:val="none" w:sz="0" w:space="0" w:color="auto"/>
            <w:left w:val="none" w:sz="0" w:space="0" w:color="auto"/>
            <w:bottom w:val="none" w:sz="0" w:space="0" w:color="auto"/>
            <w:right w:val="none" w:sz="0" w:space="0" w:color="auto"/>
          </w:divBdr>
          <w:divsChild>
            <w:div w:id="353470">
              <w:marLeft w:val="1155"/>
              <w:marRight w:val="0"/>
              <w:marTop w:val="0"/>
              <w:marBottom w:val="0"/>
              <w:divBdr>
                <w:top w:val="none" w:sz="0" w:space="0" w:color="auto"/>
                <w:left w:val="none" w:sz="0" w:space="0" w:color="auto"/>
                <w:bottom w:val="none" w:sz="0" w:space="0" w:color="auto"/>
                <w:right w:val="none" w:sz="0" w:space="0" w:color="auto"/>
              </w:divBdr>
            </w:div>
            <w:div w:id="1940791643">
              <w:marLeft w:val="1155"/>
              <w:marRight w:val="0"/>
              <w:marTop w:val="0"/>
              <w:marBottom w:val="0"/>
              <w:divBdr>
                <w:top w:val="none" w:sz="0" w:space="0" w:color="auto"/>
                <w:left w:val="none" w:sz="0" w:space="0" w:color="auto"/>
                <w:bottom w:val="none" w:sz="0" w:space="0" w:color="auto"/>
                <w:right w:val="none" w:sz="0" w:space="0" w:color="auto"/>
              </w:divBdr>
            </w:div>
            <w:div w:id="1153256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36893">
      <w:bodyDiv w:val="1"/>
      <w:marLeft w:val="0"/>
      <w:marRight w:val="0"/>
      <w:marTop w:val="0"/>
      <w:marBottom w:val="0"/>
      <w:divBdr>
        <w:top w:val="none" w:sz="0" w:space="0" w:color="auto"/>
        <w:left w:val="none" w:sz="0" w:space="0" w:color="auto"/>
        <w:bottom w:val="none" w:sz="0" w:space="0" w:color="auto"/>
        <w:right w:val="none" w:sz="0" w:space="0" w:color="auto"/>
      </w:divBdr>
      <w:divsChild>
        <w:div w:id="1773238423">
          <w:marLeft w:val="0"/>
          <w:marRight w:val="0"/>
          <w:marTop w:val="0"/>
          <w:marBottom w:val="0"/>
          <w:divBdr>
            <w:top w:val="none" w:sz="0" w:space="0" w:color="auto"/>
            <w:left w:val="none" w:sz="0" w:space="0" w:color="auto"/>
            <w:bottom w:val="none" w:sz="0" w:space="0" w:color="auto"/>
            <w:right w:val="none" w:sz="0" w:space="0" w:color="auto"/>
          </w:divBdr>
        </w:div>
        <w:div w:id="370233340">
          <w:marLeft w:val="0"/>
          <w:marRight w:val="0"/>
          <w:marTop w:val="150"/>
          <w:marBottom w:val="0"/>
          <w:divBdr>
            <w:top w:val="none" w:sz="0" w:space="0" w:color="auto"/>
            <w:left w:val="none" w:sz="0" w:space="0" w:color="auto"/>
            <w:bottom w:val="none" w:sz="0" w:space="0" w:color="auto"/>
            <w:right w:val="none" w:sz="0" w:space="0" w:color="auto"/>
          </w:divBdr>
          <w:divsChild>
            <w:div w:id="577600141">
              <w:marLeft w:val="1155"/>
              <w:marRight w:val="0"/>
              <w:marTop w:val="0"/>
              <w:marBottom w:val="0"/>
              <w:divBdr>
                <w:top w:val="none" w:sz="0" w:space="0" w:color="auto"/>
                <w:left w:val="none" w:sz="0" w:space="0" w:color="auto"/>
                <w:bottom w:val="none" w:sz="0" w:space="0" w:color="auto"/>
                <w:right w:val="none" w:sz="0" w:space="0" w:color="auto"/>
              </w:divBdr>
            </w:div>
            <w:div w:id="552272260">
              <w:marLeft w:val="1155"/>
              <w:marRight w:val="0"/>
              <w:marTop w:val="0"/>
              <w:marBottom w:val="0"/>
              <w:divBdr>
                <w:top w:val="none" w:sz="0" w:space="0" w:color="auto"/>
                <w:left w:val="none" w:sz="0" w:space="0" w:color="auto"/>
                <w:bottom w:val="none" w:sz="0" w:space="0" w:color="auto"/>
                <w:right w:val="none" w:sz="0" w:space="0" w:color="auto"/>
              </w:divBdr>
            </w:div>
            <w:div w:id="998995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37370">
      <w:bodyDiv w:val="1"/>
      <w:marLeft w:val="0"/>
      <w:marRight w:val="0"/>
      <w:marTop w:val="0"/>
      <w:marBottom w:val="0"/>
      <w:divBdr>
        <w:top w:val="none" w:sz="0" w:space="0" w:color="auto"/>
        <w:left w:val="none" w:sz="0" w:space="0" w:color="auto"/>
        <w:bottom w:val="none" w:sz="0" w:space="0" w:color="auto"/>
        <w:right w:val="none" w:sz="0" w:space="0" w:color="auto"/>
      </w:divBdr>
      <w:divsChild>
        <w:div w:id="1637907094">
          <w:marLeft w:val="0"/>
          <w:marRight w:val="0"/>
          <w:marTop w:val="0"/>
          <w:marBottom w:val="0"/>
          <w:divBdr>
            <w:top w:val="none" w:sz="0" w:space="0" w:color="auto"/>
            <w:left w:val="none" w:sz="0" w:space="0" w:color="auto"/>
            <w:bottom w:val="none" w:sz="0" w:space="0" w:color="auto"/>
            <w:right w:val="none" w:sz="0" w:space="0" w:color="auto"/>
          </w:divBdr>
        </w:div>
        <w:div w:id="773981101">
          <w:marLeft w:val="0"/>
          <w:marRight w:val="0"/>
          <w:marTop w:val="150"/>
          <w:marBottom w:val="0"/>
          <w:divBdr>
            <w:top w:val="none" w:sz="0" w:space="0" w:color="auto"/>
            <w:left w:val="none" w:sz="0" w:space="0" w:color="auto"/>
            <w:bottom w:val="none" w:sz="0" w:space="0" w:color="auto"/>
            <w:right w:val="none" w:sz="0" w:space="0" w:color="auto"/>
          </w:divBdr>
          <w:divsChild>
            <w:div w:id="2051345619">
              <w:marLeft w:val="1155"/>
              <w:marRight w:val="0"/>
              <w:marTop w:val="0"/>
              <w:marBottom w:val="0"/>
              <w:divBdr>
                <w:top w:val="none" w:sz="0" w:space="0" w:color="auto"/>
                <w:left w:val="none" w:sz="0" w:space="0" w:color="auto"/>
                <w:bottom w:val="none" w:sz="0" w:space="0" w:color="auto"/>
                <w:right w:val="none" w:sz="0" w:space="0" w:color="auto"/>
              </w:divBdr>
            </w:div>
            <w:div w:id="2006516383">
              <w:marLeft w:val="1155"/>
              <w:marRight w:val="0"/>
              <w:marTop w:val="0"/>
              <w:marBottom w:val="0"/>
              <w:divBdr>
                <w:top w:val="none" w:sz="0" w:space="0" w:color="auto"/>
                <w:left w:val="none" w:sz="0" w:space="0" w:color="auto"/>
                <w:bottom w:val="none" w:sz="0" w:space="0" w:color="auto"/>
                <w:right w:val="none" w:sz="0" w:space="0" w:color="auto"/>
              </w:divBdr>
            </w:div>
            <w:div w:id="378942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4834775">
      <w:bodyDiv w:val="1"/>
      <w:marLeft w:val="0"/>
      <w:marRight w:val="0"/>
      <w:marTop w:val="0"/>
      <w:marBottom w:val="0"/>
      <w:divBdr>
        <w:top w:val="none" w:sz="0" w:space="0" w:color="auto"/>
        <w:left w:val="none" w:sz="0" w:space="0" w:color="auto"/>
        <w:bottom w:val="none" w:sz="0" w:space="0" w:color="auto"/>
        <w:right w:val="none" w:sz="0" w:space="0" w:color="auto"/>
      </w:divBdr>
      <w:divsChild>
        <w:div w:id="1630553475">
          <w:marLeft w:val="0"/>
          <w:marRight w:val="0"/>
          <w:marTop w:val="0"/>
          <w:marBottom w:val="0"/>
          <w:divBdr>
            <w:top w:val="none" w:sz="0" w:space="0" w:color="auto"/>
            <w:left w:val="none" w:sz="0" w:space="0" w:color="auto"/>
            <w:bottom w:val="none" w:sz="0" w:space="0" w:color="auto"/>
            <w:right w:val="none" w:sz="0" w:space="0" w:color="auto"/>
          </w:divBdr>
        </w:div>
        <w:div w:id="226958805">
          <w:marLeft w:val="0"/>
          <w:marRight w:val="0"/>
          <w:marTop w:val="150"/>
          <w:marBottom w:val="0"/>
          <w:divBdr>
            <w:top w:val="none" w:sz="0" w:space="0" w:color="auto"/>
            <w:left w:val="none" w:sz="0" w:space="0" w:color="auto"/>
            <w:bottom w:val="none" w:sz="0" w:space="0" w:color="auto"/>
            <w:right w:val="none" w:sz="0" w:space="0" w:color="auto"/>
          </w:divBdr>
          <w:divsChild>
            <w:div w:id="1605917057">
              <w:marLeft w:val="1155"/>
              <w:marRight w:val="0"/>
              <w:marTop w:val="0"/>
              <w:marBottom w:val="0"/>
              <w:divBdr>
                <w:top w:val="none" w:sz="0" w:space="0" w:color="auto"/>
                <w:left w:val="none" w:sz="0" w:space="0" w:color="auto"/>
                <w:bottom w:val="none" w:sz="0" w:space="0" w:color="auto"/>
                <w:right w:val="none" w:sz="0" w:space="0" w:color="auto"/>
              </w:divBdr>
            </w:div>
            <w:div w:id="1521823089">
              <w:marLeft w:val="1155"/>
              <w:marRight w:val="0"/>
              <w:marTop w:val="0"/>
              <w:marBottom w:val="0"/>
              <w:divBdr>
                <w:top w:val="none" w:sz="0" w:space="0" w:color="auto"/>
                <w:left w:val="none" w:sz="0" w:space="0" w:color="auto"/>
                <w:bottom w:val="none" w:sz="0" w:space="0" w:color="auto"/>
                <w:right w:val="none" w:sz="0" w:space="0" w:color="auto"/>
              </w:divBdr>
            </w:div>
            <w:div w:id="134211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2698">
      <w:bodyDiv w:val="1"/>
      <w:marLeft w:val="0"/>
      <w:marRight w:val="0"/>
      <w:marTop w:val="0"/>
      <w:marBottom w:val="0"/>
      <w:divBdr>
        <w:top w:val="none" w:sz="0" w:space="0" w:color="auto"/>
        <w:left w:val="none" w:sz="0" w:space="0" w:color="auto"/>
        <w:bottom w:val="none" w:sz="0" w:space="0" w:color="auto"/>
        <w:right w:val="none" w:sz="0" w:space="0" w:color="auto"/>
      </w:divBdr>
      <w:divsChild>
        <w:div w:id="2021076718">
          <w:marLeft w:val="0"/>
          <w:marRight w:val="0"/>
          <w:marTop w:val="0"/>
          <w:marBottom w:val="0"/>
          <w:divBdr>
            <w:top w:val="none" w:sz="0" w:space="0" w:color="auto"/>
            <w:left w:val="none" w:sz="0" w:space="0" w:color="auto"/>
            <w:bottom w:val="none" w:sz="0" w:space="0" w:color="auto"/>
            <w:right w:val="none" w:sz="0" w:space="0" w:color="auto"/>
          </w:divBdr>
        </w:div>
        <w:div w:id="1521235311">
          <w:marLeft w:val="0"/>
          <w:marRight w:val="0"/>
          <w:marTop w:val="150"/>
          <w:marBottom w:val="0"/>
          <w:divBdr>
            <w:top w:val="none" w:sz="0" w:space="0" w:color="auto"/>
            <w:left w:val="none" w:sz="0" w:space="0" w:color="auto"/>
            <w:bottom w:val="none" w:sz="0" w:space="0" w:color="auto"/>
            <w:right w:val="none" w:sz="0" w:space="0" w:color="auto"/>
          </w:divBdr>
          <w:divsChild>
            <w:div w:id="824443130">
              <w:marLeft w:val="1155"/>
              <w:marRight w:val="0"/>
              <w:marTop w:val="0"/>
              <w:marBottom w:val="0"/>
              <w:divBdr>
                <w:top w:val="none" w:sz="0" w:space="0" w:color="auto"/>
                <w:left w:val="none" w:sz="0" w:space="0" w:color="auto"/>
                <w:bottom w:val="none" w:sz="0" w:space="0" w:color="auto"/>
                <w:right w:val="none" w:sz="0" w:space="0" w:color="auto"/>
              </w:divBdr>
            </w:div>
            <w:div w:id="1971209700">
              <w:marLeft w:val="1155"/>
              <w:marRight w:val="0"/>
              <w:marTop w:val="0"/>
              <w:marBottom w:val="0"/>
              <w:divBdr>
                <w:top w:val="none" w:sz="0" w:space="0" w:color="auto"/>
                <w:left w:val="none" w:sz="0" w:space="0" w:color="auto"/>
                <w:bottom w:val="none" w:sz="0" w:space="0" w:color="auto"/>
                <w:right w:val="none" w:sz="0" w:space="0" w:color="auto"/>
              </w:divBdr>
            </w:div>
            <w:div w:id="1442450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880480">
      <w:bodyDiv w:val="1"/>
      <w:marLeft w:val="0"/>
      <w:marRight w:val="0"/>
      <w:marTop w:val="0"/>
      <w:marBottom w:val="0"/>
      <w:divBdr>
        <w:top w:val="none" w:sz="0" w:space="0" w:color="auto"/>
        <w:left w:val="none" w:sz="0" w:space="0" w:color="auto"/>
        <w:bottom w:val="none" w:sz="0" w:space="0" w:color="auto"/>
        <w:right w:val="none" w:sz="0" w:space="0" w:color="auto"/>
      </w:divBdr>
      <w:divsChild>
        <w:div w:id="1858077756">
          <w:marLeft w:val="0"/>
          <w:marRight w:val="0"/>
          <w:marTop w:val="0"/>
          <w:marBottom w:val="0"/>
          <w:divBdr>
            <w:top w:val="none" w:sz="0" w:space="0" w:color="auto"/>
            <w:left w:val="none" w:sz="0" w:space="0" w:color="auto"/>
            <w:bottom w:val="none" w:sz="0" w:space="0" w:color="auto"/>
            <w:right w:val="none" w:sz="0" w:space="0" w:color="auto"/>
          </w:divBdr>
        </w:div>
        <w:div w:id="1497502621">
          <w:marLeft w:val="0"/>
          <w:marRight w:val="0"/>
          <w:marTop w:val="150"/>
          <w:marBottom w:val="0"/>
          <w:divBdr>
            <w:top w:val="none" w:sz="0" w:space="0" w:color="auto"/>
            <w:left w:val="none" w:sz="0" w:space="0" w:color="auto"/>
            <w:bottom w:val="none" w:sz="0" w:space="0" w:color="auto"/>
            <w:right w:val="none" w:sz="0" w:space="0" w:color="auto"/>
          </w:divBdr>
          <w:divsChild>
            <w:div w:id="1376544190">
              <w:marLeft w:val="1155"/>
              <w:marRight w:val="0"/>
              <w:marTop w:val="0"/>
              <w:marBottom w:val="0"/>
              <w:divBdr>
                <w:top w:val="none" w:sz="0" w:space="0" w:color="auto"/>
                <w:left w:val="none" w:sz="0" w:space="0" w:color="auto"/>
                <w:bottom w:val="none" w:sz="0" w:space="0" w:color="auto"/>
                <w:right w:val="none" w:sz="0" w:space="0" w:color="auto"/>
              </w:divBdr>
            </w:div>
            <w:div w:id="1329987590">
              <w:marLeft w:val="1155"/>
              <w:marRight w:val="0"/>
              <w:marTop w:val="0"/>
              <w:marBottom w:val="0"/>
              <w:divBdr>
                <w:top w:val="none" w:sz="0" w:space="0" w:color="auto"/>
                <w:left w:val="none" w:sz="0" w:space="0" w:color="auto"/>
                <w:bottom w:val="none" w:sz="0" w:space="0" w:color="auto"/>
                <w:right w:val="none" w:sz="0" w:space="0" w:color="auto"/>
              </w:divBdr>
            </w:div>
            <w:div w:id="1637291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11167">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334232">
      <w:bodyDiv w:val="1"/>
      <w:marLeft w:val="0"/>
      <w:marRight w:val="0"/>
      <w:marTop w:val="0"/>
      <w:marBottom w:val="0"/>
      <w:divBdr>
        <w:top w:val="none" w:sz="0" w:space="0" w:color="auto"/>
        <w:left w:val="none" w:sz="0" w:space="0" w:color="auto"/>
        <w:bottom w:val="none" w:sz="0" w:space="0" w:color="auto"/>
        <w:right w:val="none" w:sz="0" w:space="0" w:color="auto"/>
      </w:divBdr>
      <w:divsChild>
        <w:div w:id="1249315181">
          <w:marLeft w:val="0"/>
          <w:marRight w:val="0"/>
          <w:marTop w:val="0"/>
          <w:marBottom w:val="0"/>
          <w:divBdr>
            <w:top w:val="none" w:sz="0" w:space="0" w:color="auto"/>
            <w:left w:val="none" w:sz="0" w:space="0" w:color="auto"/>
            <w:bottom w:val="none" w:sz="0" w:space="0" w:color="auto"/>
            <w:right w:val="none" w:sz="0" w:space="0" w:color="auto"/>
          </w:divBdr>
        </w:div>
        <w:div w:id="945498252">
          <w:marLeft w:val="0"/>
          <w:marRight w:val="0"/>
          <w:marTop w:val="150"/>
          <w:marBottom w:val="0"/>
          <w:divBdr>
            <w:top w:val="none" w:sz="0" w:space="0" w:color="auto"/>
            <w:left w:val="none" w:sz="0" w:space="0" w:color="auto"/>
            <w:bottom w:val="none" w:sz="0" w:space="0" w:color="auto"/>
            <w:right w:val="none" w:sz="0" w:space="0" w:color="auto"/>
          </w:divBdr>
          <w:divsChild>
            <w:div w:id="1127316256">
              <w:marLeft w:val="1155"/>
              <w:marRight w:val="0"/>
              <w:marTop w:val="0"/>
              <w:marBottom w:val="0"/>
              <w:divBdr>
                <w:top w:val="none" w:sz="0" w:space="0" w:color="auto"/>
                <w:left w:val="none" w:sz="0" w:space="0" w:color="auto"/>
                <w:bottom w:val="none" w:sz="0" w:space="0" w:color="auto"/>
                <w:right w:val="none" w:sz="0" w:space="0" w:color="auto"/>
              </w:divBdr>
            </w:div>
            <w:div w:id="839272522">
              <w:marLeft w:val="1155"/>
              <w:marRight w:val="0"/>
              <w:marTop w:val="0"/>
              <w:marBottom w:val="0"/>
              <w:divBdr>
                <w:top w:val="none" w:sz="0" w:space="0" w:color="auto"/>
                <w:left w:val="none" w:sz="0" w:space="0" w:color="auto"/>
                <w:bottom w:val="none" w:sz="0" w:space="0" w:color="auto"/>
                <w:right w:val="none" w:sz="0" w:space="0" w:color="auto"/>
              </w:divBdr>
            </w:div>
            <w:div w:id="1513766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2001">
      <w:bodyDiv w:val="1"/>
      <w:marLeft w:val="0"/>
      <w:marRight w:val="0"/>
      <w:marTop w:val="0"/>
      <w:marBottom w:val="0"/>
      <w:divBdr>
        <w:top w:val="none" w:sz="0" w:space="0" w:color="auto"/>
        <w:left w:val="none" w:sz="0" w:space="0" w:color="auto"/>
        <w:bottom w:val="none" w:sz="0" w:space="0" w:color="auto"/>
        <w:right w:val="none" w:sz="0" w:space="0" w:color="auto"/>
      </w:divBdr>
      <w:divsChild>
        <w:div w:id="580330029">
          <w:marLeft w:val="0"/>
          <w:marRight w:val="0"/>
          <w:marTop w:val="0"/>
          <w:marBottom w:val="0"/>
          <w:divBdr>
            <w:top w:val="none" w:sz="0" w:space="0" w:color="auto"/>
            <w:left w:val="none" w:sz="0" w:space="0" w:color="auto"/>
            <w:bottom w:val="none" w:sz="0" w:space="0" w:color="auto"/>
            <w:right w:val="none" w:sz="0" w:space="0" w:color="auto"/>
          </w:divBdr>
        </w:div>
        <w:div w:id="1517841142">
          <w:marLeft w:val="0"/>
          <w:marRight w:val="0"/>
          <w:marTop w:val="150"/>
          <w:marBottom w:val="0"/>
          <w:divBdr>
            <w:top w:val="none" w:sz="0" w:space="0" w:color="auto"/>
            <w:left w:val="none" w:sz="0" w:space="0" w:color="auto"/>
            <w:bottom w:val="none" w:sz="0" w:space="0" w:color="auto"/>
            <w:right w:val="none" w:sz="0" w:space="0" w:color="auto"/>
          </w:divBdr>
          <w:divsChild>
            <w:div w:id="1261573286">
              <w:marLeft w:val="1155"/>
              <w:marRight w:val="0"/>
              <w:marTop w:val="0"/>
              <w:marBottom w:val="0"/>
              <w:divBdr>
                <w:top w:val="none" w:sz="0" w:space="0" w:color="auto"/>
                <w:left w:val="none" w:sz="0" w:space="0" w:color="auto"/>
                <w:bottom w:val="none" w:sz="0" w:space="0" w:color="auto"/>
                <w:right w:val="none" w:sz="0" w:space="0" w:color="auto"/>
              </w:divBdr>
            </w:div>
            <w:div w:id="1054768322">
              <w:marLeft w:val="1155"/>
              <w:marRight w:val="0"/>
              <w:marTop w:val="0"/>
              <w:marBottom w:val="0"/>
              <w:divBdr>
                <w:top w:val="none" w:sz="0" w:space="0" w:color="auto"/>
                <w:left w:val="none" w:sz="0" w:space="0" w:color="auto"/>
                <w:bottom w:val="none" w:sz="0" w:space="0" w:color="auto"/>
                <w:right w:val="none" w:sz="0" w:space="0" w:color="auto"/>
              </w:divBdr>
            </w:div>
            <w:div w:id="11741498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2641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15462">
      <w:bodyDiv w:val="1"/>
      <w:marLeft w:val="0"/>
      <w:marRight w:val="0"/>
      <w:marTop w:val="0"/>
      <w:marBottom w:val="0"/>
      <w:divBdr>
        <w:top w:val="none" w:sz="0" w:space="0" w:color="auto"/>
        <w:left w:val="none" w:sz="0" w:space="0" w:color="auto"/>
        <w:bottom w:val="none" w:sz="0" w:space="0" w:color="auto"/>
        <w:right w:val="none" w:sz="0" w:space="0" w:color="auto"/>
      </w:divBdr>
      <w:divsChild>
        <w:div w:id="719137049">
          <w:marLeft w:val="0"/>
          <w:marRight w:val="0"/>
          <w:marTop w:val="0"/>
          <w:marBottom w:val="0"/>
          <w:divBdr>
            <w:top w:val="none" w:sz="0" w:space="0" w:color="auto"/>
            <w:left w:val="none" w:sz="0" w:space="0" w:color="auto"/>
            <w:bottom w:val="none" w:sz="0" w:space="0" w:color="auto"/>
            <w:right w:val="none" w:sz="0" w:space="0" w:color="auto"/>
          </w:divBdr>
        </w:div>
        <w:div w:id="314574605">
          <w:marLeft w:val="0"/>
          <w:marRight w:val="0"/>
          <w:marTop w:val="150"/>
          <w:marBottom w:val="0"/>
          <w:divBdr>
            <w:top w:val="none" w:sz="0" w:space="0" w:color="auto"/>
            <w:left w:val="none" w:sz="0" w:space="0" w:color="auto"/>
            <w:bottom w:val="none" w:sz="0" w:space="0" w:color="auto"/>
            <w:right w:val="none" w:sz="0" w:space="0" w:color="auto"/>
          </w:divBdr>
          <w:divsChild>
            <w:div w:id="472332369">
              <w:marLeft w:val="1155"/>
              <w:marRight w:val="0"/>
              <w:marTop w:val="0"/>
              <w:marBottom w:val="0"/>
              <w:divBdr>
                <w:top w:val="none" w:sz="0" w:space="0" w:color="auto"/>
                <w:left w:val="none" w:sz="0" w:space="0" w:color="auto"/>
                <w:bottom w:val="none" w:sz="0" w:space="0" w:color="auto"/>
                <w:right w:val="none" w:sz="0" w:space="0" w:color="auto"/>
              </w:divBdr>
            </w:div>
            <w:div w:id="298802602">
              <w:marLeft w:val="1155"/>
              <w:marRight w:val="0"/>
              <w:marTop w:val="0"/>
              <w:marBottom w:val="0"/>
              <w:divBdr>
                <w:top w:val="none" w:sz="0" w:space="0" w:color="auto"/>
                <w:left w:val="none" w:sz="0" w:space="0" w:color="auto"/>
                <w:bottom w:val="none" w:sz="0" w:space="0" w:color="auto"/>
                <w:right w:val="none" w:sz="0" w:space="0" w:color="auto"/>
              </w:divBdr>
            </w:div>
            <w:div w:id="2017033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84476">
      <w:bodyDiv w:val="1"/>
      <w:marLeft w:val="0"/>
      <w:marRight w:val="0"/>
      <w:marTop w:val="0"/>
      <w:marBottom w:val="0"/>
      <w:divBdr>
        <w:top w:val="none" w:sz="0" w:space="0" w:color="auto"/>
        <w:left w:val="none" w:sz="0" w:space="0" w:color="auto"/>
        <w:bottom w:val="none" w:sz="0" w:space="0" w:color="auto"/>
        <w:right w:val="none" w:sz="0" w:space="0" w:color="auto"/>
      </w:divBdr>
      <w:divsChild>
        <w:div w:id="362949792">
          <w:marLeft w:val="0"/>
          <w:marRight w:val="0"/>
          <w:marTop w:val="0"/>
          <w:marBottom w:val="0"/>
          <w:divBdr>
            <w:top w:val="none" w:sz="0" w:space="0" w:color="auto"/>
            <w:left w:val="none" w:sz="0" w:space="0" w:color="auto"/>
            <w:bottom w:val="none" w:sz="0" w:space="0" w:color="auto"/>
            <w:right w:val="none" w:sz="0" w:space="0" w:color="auto"/>
          </w:divBdr>
        </w:div>
        <w:div w:id="231935584">
          <w:marLeft w:val="0"/>
          <w:marRight w:val="0"/>
          <w:marTop w:val="150"/>
          <w:marBottom w:val="0"/>
          <w:divBdr>
            <w:top w:val="none" w:sz="0" w:space="0" w:color="auto"/>
            <w:left w:val="none" w:sz="0" w:space="0" w:color="auto"/>
            <w:bottom w:val="none" w:sz="0" w:space="0" w:color="auto"/>
            <w:right w:val="none" w:sz="0" w:space="0" w:color="auto"/>
          </w:divBdr>
          <w:divsChild>
            <w:div w:id="1475826934">
              <w:marLeft w:val="1155"/>
              <w:marRight w:val="0"/>
              <w:marTop w:val="0"/>
              <w:marBottom w:val="0"/>
              <w:divBdr>
                <w:top w:val="none" w:sz="0" w:space="0" w:color="auto"/>
                <w:left w:val="none" w:sz="0" w:space="0" w:color="auto"/>
                <w:bottom w:val="none" w:sz="0" w:space="0" w:color="auto"/>
                <w:right w:val="none" w:sz="0" w:space="0" w:color="auto"/>
              </w:divBdr>
            </w:div>
            <w:div w:id="1958366703">
              <w:marLeft w:val="1155"/>
              <w:marRight w:val="0"/>
              <w:marTop w:val="0"/>
              <w:marBottom w:val="0"/>
              <w:divBdr>
                <w:top w:val="none" w:sz="0" w:space="0" w:color="auto"/>
                <w:left w:val="none" w:sz="0" w:space="0" w:color="auto"/>
                <w:bottom w:val="none" w:sz="0" w:space="0" w:color="auto"/>
                <w:right w:val="none" w:sz="0" w:space="0" w:color="auto"/>
              </w:divBdr>
            </w:div>
            <w:div w:id="1913733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02074">
      <w:bodyDiv w:val="1"/>
      <w:marLeft w:val="0"/>
      <w:marRight w:val="0"/>
      <w:marTop w:val="0"/>
      <w:marBottom w:val="0"/>
      <w:divBdr>
        <w:top w:val="none" w:sz="0" w:space="0" w:color="auto"/>
        <w:left w:val="none" w:sz="0" w:space="0" w:color="auto"/>
        <w:bottom w:val="none" w:sz="0" w:space="0" w:color="auto"/>
        <w:right w:val="none" w:sz="0" w:space="0" w:color="auto"/>
      </w:divBdr>
      <w:divsChild>
        <w:div w:id="1432892918">
          <w:marLeft w:val="0"/>
          <w:marRight w:val="0"/>
          <w:marTop w:val="0"/>
          <w:marBottom w:val="0"/>
          <w:divBdr>
            <w:top w:val="none" w:sz="0" w:space="0" w:color="auto"/>
            <w:left w:val="none" w:sz="0" w:space="0" w:color="auto"/>
            <w:bottom w:val="none" w:sz="0" w:space="0" w:color="auto"/>
            <w:right w:val="none" w:sz="0" w:space="0" w:color="auto"/>
          </w:divBdr>
        </w:div>
        <w:div w:id="513421302">
          <w:marLeft w:val="0"/>
          <w:marRight w:val="0"/>
          <w:marTop w:val="150"/>
          <w:marBottom w:val="0"/>
          <w:divBdr>
            <w:top w:val="none" w:sz="0" w:space="0" w:color="auto"/>
            <w:left w:val="none" w:sz="0" w:space="0" w:color="auto"/>
            <w:bottom w:val="none" w:sz="0" w:space="0" w:color="auto"/>
            <w:right w:val="none" w:sz="0" w:space="0" w:color="auto"/>
          </w:divBdr>
          <w:divsChild>
            <w:div w:id="137456268">
              <w:marLeft w:val="1155"/>
              <w:marRight w:val="0"/>
              <w:marTop w:val="0"/>
              <w:marBottom w:val="0"/>
              <w:divBdr>
                <w:top w:val="none" w:sz="0" w:space="0" w:color="auto"/>
                <w:left w:val="none" w:sz="0" w:space="0" w:color="auto"/>
                <w:bottom w:val="none" w:sz="0" w:space="0" w:color="auto"/>
                <w:right w:val="none" w:sz="0" w:space="0" w:color="auto"/>
              </w:divBdr>
            </w:div>
            <w:div w:id="677384784">
              <w:marLeft w:val="1155"/>
              <w:marRight w:val="0"/>
              <w:marTop w:val="0"/>
              <w:marBottom w:val="0"/>
              <w:divBdr>
                <w:top w:val="none" w:sz="0" w:space="0" w:color="auto"/>
                <w:left w:val="none" w:sz="0" w:space="0" w:color="auto"/>
                <w:bottom w:val="none" w:sz="0" w:space="0" w:color="auto"/>
                <w:right w:val="none" w:sz="0" w:space="0" w:color="auto"/>
              </w:divBdr>
            </w:div>
            <w:div w:id="64331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577541">
      <w:bodyDiv w:val="1"/>
      <w:marLeft w:val="0"/>
      <w:marRight w:val="0"/>
      <w:marTop w:val="0"/>
      <w:marBottom w:val="0"/>
      <w:divBdr>
        <w:top w:val="none" w:sz="0" w:space="0" w:color="auto"/>
        <w:left w:val="none" w:sz="0" w:space="0" w:color="auto"/>
        <w:bottom w:val="none" w:sz="0" w:space="0" w:color="auto"/>
        <w:right w:val="none" w:sz="0" w:space="0" w:color="auto"/>
      </w:divBdr>
      <w:divsChild>
        <w:div w:id="1176264411">
          <w:marLeft w:val="0"/>
          <w:marRight w:val="0"/>
          <w:marTop w:val="0"/>
          <w:marBottom w:val="0"/>
          <w:divBdr>
            <w:top w:val="none" w:sz="0" w:space="0" w:color="auto"/>
            <w:left w:val="none" w:sz="0" w:space="0" w:color="auto"/>
            <w:bottom w:val="none" w:sz="0" w:space="0" w:color="auto"/>
            <w:right w:val="none" w:sz="0" w:space="0" w:color="auto"/>
          </w:divBdr>
        </w:div>
        <w:div w:id="1212420251">
          <w:marLeft w:val="0"/>
          <w:marRight w:val="0"/>
          <w:marTop w:val="150"/>
          <w:marBottom w:val="0"/>
          <w:divBdr>
            <w:top w:val="none" w:sz="0" w:space="0" w:color="auto"/>
            <w:left w:val="none" w:sz="0" w:space="0" w:color="auto"/>
            <w:bottom w:val="none" w:sz="0" w:space="0" w:color="auto"/>
            <w:right w:val="none" w:sz="0" w:space="0" w:color="auto"/>
          </w:divBdr>
          <w:divsChild>
            <w:div w:id="992608858">
              <w:marLeft w:val="1155"/>
              <w:marRight w:val="0"/>
              <w:marTop w:val="0"/>
              <w:marBottom w:val="0"/>
              <w:divBdr>
                <w:top w:val="none" w:sz="0" w:space="0" w:color="auto"/>
                <w:left w:val="none" w:sz="0" w:space="0" w:color="auto"/>
                <w:bottom w:val="none" w:sz="0" w:space="0" w:color="auto"/>
                <w:right w:val="none" w:sz="0" w:space="0" w:color="auto"/>
              </w:divBdr>
            </w:div>
            <w:div w:id="1055157707">
              <w:marLeft w:val="1155"/>
              <w:marRight w:val="0"/>
              <w:marTop w:val="0"/>
              <w:marBottom w:val="0"/>
              <w:divBdr>
                <w:top w:val="none" w:sz="0" w:space="0" w:color="auto"/>
                <w:left w:val="none" w:sz="0" w:space="0" w:color="auto"/>
                <w:bottom w:val="none" w:sz="0" w:space="0" w:color="auto"/>
                <w:right w:val="none" w:sz="0" w:space="0" w:color="auto"/>
              </w:divBdr>
            </w:div>
            <w:div w:id="833640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16924">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499683">
      <w:bodyDiv w:val="1"/>
      <w:marLeft w:val="0"/>
      <w:marRight w:val="0"/>
      <w:marTop w:val="0"/>
      <w:marBottom w:val="0"/>
      <w:divBdr>
        <w:top w:val="none" w:sz="0" w:space="0" w:color="auto"/>
        <w:left w:val="none" w:sz="0" w:space="0" w:color="auto"/>
        <w:bottom w:val="none" w:sz="0" w:space="0" w:color="auto"/>
        <w:right w:val="none" w:sz="0" w:space="0" w:color="auto"/>
      </w:divBdr>
      <w:divsChild>
        <w:div w:id="127358939">
          <w:marLeft w:val="0"/>
          <w:marRight w:val="0"/>
          <w:marTop w:val="0"/>
          <w:marBottom w:val="0"/>
          <w:divBdr>
            <w:top w:val="none" w:sz="0" w:space="0" w:color="auto"/>
            <w:left w:val="none" w:sz="0" w:space="0" w:color="auto"/>
            <w:bottom w:val="none" w:sz="0" w:space="0" w:color="auto"/>
            <w:right w:val="none" w:sz="0" w:space="0" w:color="auto"/>
          </w:divBdr>
        </w:div>
        <w:div w:id="410278505">
          <w:marLeft w:val="0"/>
          <w:marRight w:val="0"/>
          <w:marTop w:val="150"/>
          <w:marBottom w:val="0"/>
          <w:divBdr>
            <w:top w:val="none" w:sz="0" w:space="0" w:color="auto"/>
            <w:left w:val="none" w:sz="0" w:space="0" w:color="auto"/>
            <w:bottom w:val="none" w:sz="0" w:space="0" w:color="auto"/>
            <w:right w:val="none" w:sz="0" w:space="0" w:color="auto"/>
          </w:divBdr>
          <w:divsChild>
            <w:div w:id="1517305620">
              <w:marLeft w:val="1155"/>
              <w:marRight w:val="0"/>
              <w:marTop w:val="0"/>
              <w:marBottom w:val="0"/>
              <w:divBdr>
                <w:top w:val="none" w:sz="0" w:space="0" w:color="auto"/>
                <w:left w:val="none" w:sz="0" w:space="0" w:color="auto"/>
                <w:bottom w:val="none" w:sz="0" w:space="0" w:color="auto"/>
                <w:right w:val="none" w:sz="0" w:space="0" w:color="auto"/>
              </w:divBdr>
            </w:div>
            <w:div w:id="1804612333">
              <w:marLeft w:val="1155"/>
              <w:marRight w:val="0"/>
              <w:marTop w:val="0"/>
              <w:marBottom w:val="0"/>
              <w:divBdr>
                <w:top w:val="none" w:sz="0" w:space="0" w:color="auto"/>
                <w:left w:val="none" w:sz="0" w:space="0" w:color="auto"/>
                <w:bottom w:val="none" w:sz="0" w:space="0" w:color="auto"/>
                <w:right w:val="none" w:sz="0" w:space="0" w:color="auto"/>
              </w:divBdr>
            </w:div>
            <w:div w:id="1221787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37337">
      <w:bodyDiv w:val="1"/>
      <w:marLeft w:val="0"/>
      <w:marRight w:val="0"/>
      <w:marTop w:val="0"/>
      <w:marBottom w:val="0"/>
      <w:divBdr>
        <w:top w:val="none" w:sz="0" w:space="0" w:color="auto"/>
        <w:left w:val="none" w:sz="0" w:space="0" w:color="auto"/>
        <w:bottom w:val="none" w:sz="0" w:space="0" w:color="auto"/>
        <w:right w:val="none" w:sz="0" w:space="0" w:color="auto"/>
      </w:divBdr>
      <w:divsChild>
        <w:div w:id="400906907">
          <w:marLeft w:val="0"/>
          <w:marRight w:val="0"/>
          <w:marTop w:val="0"/>
          <w:marBottom w:val="0"/>
          <w:divBdr>
            <w:top w:val="none" w:sz="0" w:space="0" w:color="auto"/>
            <w:left w:val="none" w:sz="0" w:space="0" w:color="auto"/>
            <w:bottom w:val="none" w:sz="0" w:space="0" w:color="auto"/>
            <w:right w:val="none" w:sz="0" w:space="0" w:color="auto"/>
          </w:divBdr>
        </w:div>
        <w:div w:id="2065179077">
          <w:marLeft w:val="0"/>
          <w:marRight w:val="0"/>
          <w:marTop w:val="150"/>
          <w:marBottom w:val="0"/>
          <w:divBdr>
            <w:top w:val="none" w:sz="0" w:space="0" w:color="auto"/>
            <w:left w:val="none" w:sz="0" w:space="0" w:color="auto"/>
            <w:bottom w:val="none" w:sz="0" w:space="0" w:color="auto"/>
            <w:right w:val="none" w:sz="0" w:space="0" w:color="auto"/>
          </w:divBdr>
          <w:divsChild>
            <w:div w:id="96559840">
              <w:marLeft w:val="1155"/>
              <w:marRight w:val="0"/>
              <w:marTop w:val="0"/>
              <w:marBottom w:val="0"/>
              <w:divBdr>
                <w:top w:val="none" w:sz="0" w:space="0" w:color="auto"/>
                <w:left w:val="none" w:sz="0" w:space="0" w:color="auto"/>
                <w:bottom w:val="none" w:sz="0" w:space="0" w:color="auto"/>
                <w:right w:val="none" w:sz="0" w:space="0" w:color="auto"/>
              </w:divBdr>
            </w:div>
            <w:div w:id="1628077444">
              <w:marLeft w:val="1155"/>
              <w:marRight w:val="0"/>
              <w:marTop w:val="0"/>
              <w:marBottom w:val="0"/>
              <w:divBdr>
                <w:top w:val="none" w:sz="0" w:space="0" w:color="auto"/>
                <w:left w:val="none" w:sz="0" w:space="0" w:color="auto"/>
                <w:bottom w:val="none" w:sz="0" w:space="0" w:color="auto"/>
                <w:right w:val="none" w:sz="0" w:space="0" w:color="auto"/>
              </w:divBdr>
            </w:div>
            <w:div w:id="164812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22944">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538953">
      <w:bodyDiv w:val="1"/>
      <w:marLeft w:val="0"/>
      <w:marRight w:val="0"/>
      <w:marTop w:val="0"/>
      <w:marBottom w:val="0"/>
      <w:divBdr>
        <w:top w:val="none" w:sz="0" w:space="0" w:color="auto"/>
        <w:left w:val="none" w:sz="0" w:space="0" w:color="auto"/>
        <w:bottom w:val="none" w:sz="0" w:space="0" w:color="auto"/>
        <w:right w:val="none" w:sz="0" w:space="0" w:color="auto"/>
      </w:divBdr>
      <w:divsChild>
        <w:div w:id="858393523">
          <w:marLeft w:val="0"/>
          <w:marRight w:val="0"/>
          <w:marTop w:val="0"/>
          <w:marBottom w:val="0"/>
          <w:divBdr>
            <w:top w:val="none" w:sz="0" w:space="0" w:color="auto"/>
            <w:left w:val="none" w:sz="0" w:space="0" w:color="auto"/>
            <w:bottom w:val="none" w:sz="0" w:space="0" w:color="auto"/>
            <w:right w:val="none" w:sz="0" w:space="0" w:color="auto"/>
          </w:divBdr>
        </w:div>
        <w:div w:id="594940029">
          <w:marLeft w:val="0"/>
          <w:marRight w:val="0"/>
          <w:marTop w:val="150"/>
          <w:marBottom w:val="0"/>
          <w:divBdr>
            <w:top w:val="none" w:sz="0" w:space="0" w:color="auto"/>
            <w:left w:val="none" w:sz="0" w:space="0" w:color="auto"/>
            <w:bottom w:val="none" w:sz="0" w:space="0" w:color="auto"/>
            <w:right w:val="none" w:sz="0" w:space="0" w:color="auto"/>
          </w:divBdr>
          <w:divsChild>
            <w:div w:id="1732119529">
              <w:marLeft w:val="1155"/>
              <w:marRight w:val="0"/>
              <w:marTop w:val="0"/>
              <w:marBottom w:val="0"/>
              <w:divBdr>
                <w:top w:val="none" w:sz="0" w:space="0" w:color="auto"/>
                <w:left w:val="none" w:sz="0" w:space="0" w:color="auto"/>
                <w:bottom w:val="none" w:sz="0" w:space="0" w:color="auto"/>
                <w:right w:val="none" w:sz="0" w:space="0" w:color="auto"/>
              </w:divBdr>
            </w:div>
            <w:div w:id="1869098275">
              <w:marLeft w:val="1155"/>
              <w:marRight w:val="0"/>
              <w:marTop w:val="0"/>
              <w:marBottom w:val="0"/>
              <w:divBdr>
                <w:top w:val="none" w:sz="0" w:space="0" w:color="auto"/>
                <w:left w:val="none" w:sz="0" w:space="0" w:color="auto"/>
                <w:bottom w:val="none" w:sz="0" w:space="0" w:color="auto"/>
                <w:right w:val="none" w:sz="0" w:space="0" w:color="auto"/>
              </w:divBdr>
            </w:div>
            <w:div w:id="805976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732305">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20571">
      <w:bodyDiv w:val="1"/>
      <w:marLeft w:val="0"/>
      <w:marRight w:val="0"/>
      <w:marTop w:val="0"/>
      <w:marBottom w:val="0"/>
      <w:divBdr>
        <w:top w:val="none" w:sz="0" w:space="0" w:color="auto"/>
        <w:left w:val="none" w:sz="0" w:space="0" w:color="auto"/>
        <w:bottom w:val="none" w:sz="0" w:space="0" w:color="auto"/>
        <w:right w:val="none" w:sz="0" w:space="0" w:color="auto"/>
      </w:divBdr>
      <w:divsChild>
        <w:div w:id="1733306143">
          <w:marLeft w:val="0"/>
          <w:marRight w:val="0"/>
          <w:marTop w:val="0"/>
          <w:marBottom w:val="0"/>
          <w:divBdr>
            <w:top w:val="none" w:sz="0" w:space="0" w:color="auto"/>
            <w:left w:val="none" w:sz="0" w:space="0" w:color="auto"/>
            <w:bottom w:val="none" w:sz="0" w:space="0" w:color="auto"/>
            <w:right w:val="none" w:sz="0" w:space="0" w:color="auto"/>
          </w:divBdr>
        </w:div>
        <w:div w:id="882134185">
          <w:marLeft w:val="0"/>
          <w:marRight w:val="0"/>
          <w:marTop w:val="150"/>
          <w:marBottom w:val="0"/>
          <w:divBdr>
            <w:top w:val="none" w:sz="0" w:space="0" w:color="auto"/>
            <w:left w:val="none" w:sz="0" w:space="0" w:color="auto"/>
            <w:bottom w:val="none" w:sz="0" w:space="0" w:color="auto"/>
            <w:right w:val="none" w:sz="0" w:space="0" w:color="auto"/>
          </w:divBdr>
          <w:divsChild>
            <w:div w:id="125122514">
              <w:marLeft w:val="1155"/>
              <w:marRight w:val="0"/>
              <w:marTop w:val="0"/>
              <w:marBottom w:val="0"/>
              <w:divBdr>
                <w:top w:val="none" w:sz="0" w:space="0" w:color="auto"/>
                <w:left w:val="none" w:sz="0" w:space="0" w:color="auto"/>
                <w:bottom w:val="none" w:sz="0" w:space="0" w:color="auto"/>
                <w:right w:val="none" w:sz="0" w:space="0" w:color="auto"/>
              </w:divBdr>
            </w:div>
            <w:div w:id="311298284">
              <w:marLeft w:val="1155"/>
              <w:marRight w:val="0"/>
              <w:marTop w:val="0"/>
              <w:marBottom w:val="0"/>
              <w:divBdr>
                <w:top w:val="none" w:sz="0" w:space="0" w:color="auto"/>
                <w:left w:val="none" w:sz="0" w:space="0" w:color="auto"/>
                <w:bottom w:val="none" w:sz="0" w:space="0" w:color="auto"/>
                <w:right w:val="none" w:sz="0" w:space="0" w:color="auto"/>
              </w:divBdr>
            </w:div>
            <w:div w:id="129644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4961">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467199">
      <w:bodyDiv w:val="1"/>
      <w:marLeft w:val="0"/>
      <w:marRight w:val="0"/>
      <w:marTop w:val="0"/>
      <w:marBottom w:val="0"/>
      <w:divBdr>
        <w:top w:val="none" w:sz="0" w:space="0" w:color="auto"/>
        <w:left w:val="none" w:sz="0" w:space="0" w:color="auto"/>
        <w:bottom w:val="none" w:sz="0" w:space="0" w:color="auto"/>
        <w:right w:val="none" w:sz="0" w:space="0" w:color="auto"/>
      </w:divBdr>
      <w:divsChild>
        <w:div w:id="572787257">
          <w:marLeft w:val="0"/>
          <w:marRight w:val="0"/>
          <w:marTop w:val="0"/>
          <w:marBottom w:val="0"/>
          <w:divBdr>
            <w:top w:val="none" w:sz="0" w:space="0" w:color="auto"/>
            <w:left w:val="none" w:sz="0" w:space="0" w:color="auto"/>
            <w:bottom w:val="none" w:sz="0" w:space="0" w:color="auto"/>
            <w:right w:val="none" w:sz="0" w:space="0" w:color="auto"/>
          </w:divBdr>
        </w:div>
        <w:div w:id="156266100">
          <w:marLeft w:val="0"/>
          <w:marRight w:val="0"/>
          <w:marTop w:val="150"/>
          <w:marBottom w:val="0"/>
          <w:divBdr>
            <w:top w:val="none" w:sz="0" w:space="0" w:color="auto"/>
            <w:left w:val="none" w:sz="0" w:space="0" w:color="auto"/>
            <w:bottom w:val="none" w:sz="0" w:space="0" w:color="auto"/>
            <w:right w:val="none" w:sz="0" w:space="0" w:color="auto"/>
          </w:divBdr>
          <w:divsChild>
            <w:div w:id="1229733717">
              <w:marLeft w:val="1155"/>
              <w:marRight w:val="0"/>
              <w:marTop w:val="0"/>
              <w:marBottom w:val="0"/>
              <w:divBdr>
                <w:top w:val="none" w:sz="0" w:space="0" w:color="auto"/>
                <w:left w:val="none" w:sz="0" w:space="0" w:color="auto"/>
                <w:bottom w:val="none" w:sz="0" w:space="0" w:color="auto"/>
                <w:right w:val="none" w:sz="0" w:space="0" w:color="auto"/>
              </w:divBdr>
            </w:div>
            <w:div w:id="716008700">
              <w:marLeft w:val="1155"/>
              <w:marRight w:val="0"/>
              <w:marTop w:val="0"/>
              <w:marBottom w:val="0"/>
              <w:divBdr>
                <w:top w:val="none" w:sz="0" w:space="0" w:color="auto"/>
                <w:left w:val="none" w:sz="0" w:space="0" w:color="auto"/>
                <w:bottom w:val="none" w:sz="0" w:space="0" w:color="auto"/>
                <w:right w:val="none" w:sz="0" w:space="0" w:color="auto"/>
              </w:divBdr>
            </w:div>
            <w:div w:id="382408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777848">
      <w:bodyDiv w:val="1"/>
      <w:marLeft w:val="0"/>
      <w:marRight w:val="0"/>
      <w:marTop w:val="0"/>
      <w:marBottom w:val="0"/>
      <w:divBdr>
        <w:top w:val="none" w:sz="0" w:space="0" w:color="auto"/>
        <w:left w:val="none" w:sz="0" w:space="0" w:color="auto"/>
        <w:bottom w:val="none" w:sz="0" w:space="0" w:color="auto"/>
        <w:right w:val="none" w:sz="0" w:space="0" w:color="auto"/>
      </w:divBdr>
      <w:divsChild>
        <w:div w:id="1247031282">
          <w:marLeft w:val="0"/>
          <w:marRight w:val="0"/>
          <w:marTop w:val="0"/>
          <w:marBottom w:val="0"/>
          <w:divBdr>
            <w:top w:val="none" w:sz="0" w:space="0" w:color="auto"/>
            <w:left w:val="none" w:sz="0" w:space="0" w:color="auto"/>
            <w:bottom w:val="none" w:sz="0" w:space="0" w:color="auto"/>
            <w:right w:val="none" w:sz="0" w:space="0" w:color="auto"/>
          </w:divBdr>
        </w:div>
        <w:div w:id="2023239306">
          <w:marLeft w:val="0"/>
          <w:marRight w:val="0"/>
          <w:marTop w:val="150"/>
          <w:marBottom w:val="0"/>
          <w:divBdr>
            <w:top w:val="none" w:sz="0" w:space="0" w:color="auto"/>
            <w:left w:val="none" w:sz="0" w:space="0" w:color="auto"/>
            <w:bottom w:val="none" w:sz="0" w:space="0" w:color="auto"/>
            <w:right w:val="none" w:sz="0" w:space="0" w:color="auto"/>
          </w:divBdr>
          <w:divsChild>
            <w:div w:id="253590557">
              <w:marLeft w:val="1155"/>
              <w:marRight w:val="0"/>
              <w:marTop w:val="0"/>
              <w:marBottom w:val="0"/>
              <w:divBdr>
                <w:top w:val="none" w:sz="0" w:space="0" w:color="auto"/>
                <w:left w:val="none" w:sz="0" w:space="0" w:color="auto"/>
                <w:bottom w:val="none" w:sz="0" w:space="0" w:color="auto"/>
                <w:right w:val="none" w:sz="0" w:space="0" w:color="auto"/>
              </w:divBdr>
            </w:div>
            <w:div w:id="587421128">
              <w:marLeft w:val="1155"/>
              <w:marRight w:val="0"/>
              <w:marTop w:val="0"/>
              <w:marBottom w:val="0"/>
              <w:divBdr>
                <w:top w:val="none" w:sz="0" w:space="0" w:color="auto"/>
                <w:left w:val="none" w:sz="0" w:space="0" w:color="auto"/>
                <w:bottom w:val="none" w:sz="0" w:space="0" w:color="auto"/>
                <w:right w:val="none" w:sz="0" w:space="0" w:color="auto"/>
              </w:divBdr>
            </w:div>
            <w:div w:id="11955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64197">
      <w:bodyDiv w:val="1"/>
      <w:marLeft w:val="0"/>
      <w:marRight w:val="0"/>
      <w:marTop w:val="0"/>
      <w:marBottom w:val="0"/>
      <w:divBdr>
        <w:top w:val="none" w:sz="0" w:space="0" w:color="auto"/>
        <w:left w:val="none" w:sz="0" w:space="0" w:color="auto"/>
        <w:bottom w:val="none" w:sz="0" w:space="0" w:color="auto"/>
        <w:right w:val="none" w:sz="0" w:space="0" w:color="auto"/>
      </w:divBdr>
      <w:divsChild>
        <w:div w:id="1439789722">
          <w:marLeft w:val="0"/>
          <w:marRight w:val="0"/>
          <w:marTop w:val="0"/>
          <w:marBottom w:val="0"/>
          <w:divBdr>
            <w:top w:val="none" w:sz="0" w:space="0" w:color="auto"/>
            <w:left w:val="none" w:sz="0" w:space="0" w:color="auto"/>
            <w:bottom w:val="none" w:sz="0" w:space="0" w:color="auto"/>
            <w:right w:val="none" w:sz="0" w:space="0" w:color="auto"/>
          </w:divBdr>
        </w:div>
        <w:div w:id="648095033">
          <w:marLeft w:val="0"/>
          <w:marRight w:val="0"/>
          <w:marTop w:val="150"/>
          <w:marBottom w:val="0"/>
          <w:divBdr>
            <w:top w:val="none" w:sz="0" w:space="0" w:color="auto"/>
            <w:left w:val="none" w:sz="0" w:space="0" w:color="auto"/>
            <w:bottom w:val="none" w:sz="0" w:space="0" w:color="auto"/>
            <w:right w:val="none" w:sz="0" w:space="0" w:color="auto"/>
          </w:divBdr>
          <w:divsChild>
            <w:div w:id="535125502">
              <w:marLeft w:val="1155"/>
              <w:marRight w:val="0"/>
              <w:marTop w:val="0"/>
              <w:marBottom w:val="0"/>
              <w:divBdr>
                <w:top w:val="none" w:sz="0" w:space="0" w:color="auto"/>
                <w:left w:val="none" w:sz="0" w:space="0" w:color="auto"/>
                <w:bottom w:val="none" w:sz="0" w:space="0" w:color="auto"/>
                <w:right w:val="none" w:sz="0" w:space="0" w:color="auto"/>
              </w:divBdr>
            </w:div>
            <w:div w:id="1786843710">
              <w:marLeft w:val="1155"/>
              <w:marRight w:val="0"/>
              <w:marTop w:val="0"/>
              <w:marBottom w:val="0"/>
              <w:divBdr>
                <w:top w:val="none" w:sz="0" w:space="0" w:color="auto"/>
                <w:left w:val="none" w:sz="0" w:space="0" w:color="auto"/>
                <w:bottom w:val="none" w:sz="0" w:space="0" w:color="auto"/>
                <w:right w:val="none" w:sz="0" w:space="0" w:color="auto"/>
              </w:divBdr>
            </w:div>
            <w:div w:id="1508640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8670">
      <w:bodyDiv w:val="1"/>
      <w:marLeft w:val="0"/>
      <w:marRight w:val="0"/>
      <w:marTop w:val="0"/>
      <w:marBottom w:val="0"/>
      <w:divBdr>
        <w:top w:val="none" w:sz="0" w:space="0" w:color="auto"/>
        <w:left w:val="none" w:sz="0" w:space="0" w:color="auto"/>
        <w:bottom w:val="none" w:sz="0" w:space="0" w:color="auto"/>
        <w:right w:val="none" w:sz="0" w:space="0" w:color="auto"/>
      </w:divBdr>
      <w:divsChild>
        <w:div w:id="1625890465">
          <w:marLeft w:val="0"/>
          <w:marRight w:val="0"/>
          <w:marTop w:val="0"/>
          <w:marBottom w:val="0"/>
          <w:divBdr>
            <w:top w:val="none" w:sz="0" w:space="0" w:color="auto"/>
            <w:left w:val="none" w:sz="0" w:space="0" w:color="auto"/>
            <w:bottom w:val="none" w:sz="0" w:space="0" w:color="auto"/>
            <w:right w:val="none" w:sz="0" w:space="0" w:color="auto"/>
          </w:divBdr>
        </w:div>
        <w:div w:id="730663236">
          <w:marLeft w:val="0"/>
          <w:marRight w:val="0"/>
          <w:marTop w:val="150"/>
          <w:marBottom w:val="0"/>
          <w:divBdr>
            <w:top w:val="none" w:sz="0" w:space="0" w:color="auto"/>
            <w:left w:val="none" w:sz="0" w:space="0" w:color="auto"/>
            <w:bottom w:val="none" w:sz="0" w:space="0" w:color="auto"/>
            <w:right w:val="none" w:sz="0" w:space="0" w:color="auto"/>
          </w:divBdr>
          <w:divsChild>
            <w:div w:id="1593392527">
              <w:marLeft w:val="1155"/>
              <w:marRight w:val="0"/>
              <w:marTop w:val="0"/>
              <w:marBottom w:val="0"/>
              <w:divBdr>
                <w:top w:val="none" w:sz="0" w:space="0" w:color="auto"/>
                <w:left w:val="none" w:sz="0" w:space="0" w:color="auto"/>
                <w:bottom w:val="none" w:sz="0" w:space="0" w:color="auto"/>
                <w:right w:val="none" w:sz="0" w:space="0" w:color="auto"/>
              </w:divBdr>
            </w:div>
            <w:div w:id="622080626">
              <w:marLeft w:val="1155"/>
              <w:marRight w:val="0"/>
              <w:marTop w:val="0"/>
              <w:marBottom w:val="0"/>
              <w:divBdr>
                <w:top w:val="none" w:sz="0" w:space="0" w:color="auto"/>
                <w:left w:val="none" w:sz="0" w:space="0" w:color="auto"/>
                <w:bottom w:val="none" w:sz="0" w:space="0" w:color="auto"/>
                <w:right w:val="none" w:sz="0" w:space="0" w:color="auto"/>
              </w:divBdr>
            </w:div>
            <w:div w:id="1160537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311711">
      <w:bodyDiv w:val="1"/>
      <w:marLeft w:val="0"/>
      <w:marRight w:val="0"/>
      <w:marTop w:val="0"/>
      <w:marBottom w:val="0"/>
      <w:divBdr>
        <w:top w:val="none" w:sz="0" w:space="0" w:color="auto"/>
        <w:left w:val="none" w:sz="0" w:space="0" w:color="auto"/>
        <w:bottom w:val="none" w:sz="0" w:space="0" w:color="auto"/>
        <w:right w:val="none" w:sz="0" w:space="0" w:color="auto"/>
      </w:divBdr>
    </w:div>
    <w:div w:id="122383547">
      <w:bodyDiv w:val="1"/>
      <w:marLeft w:val="0"/>
      <w:marRight w:val="0"/>
      <w:marTop w:val="0"/>
      <w:marBottom w:val="0"/>
      <w:divBdr>
        <w:top w:val="none" w:sz="0" w:space="0" w:color="auto"/>
        <w:left w:val="none" w:sz="0" w:space="0" w:color="auto"/>
        <w:bottom w:val="none" w:sz="0" w:space="0" w:color="auto"/>
        <w:right w:val="none" w:sz="0" w:space="0" w:color="auto"/>
      </w:divBdr>
      <w:divsChild>
        <w:div w:id="618026240">
          <w:marLeft w:val="0"/>
          <w:marRight w:val="0"/>
          <w:marTop w:val="0"/>
          <w:marBottom w:val="0"/>
          <w:divBdr>
            <w:top w:val="none" w:sz="0" w:space="0" w:color="auto"/>
            <w:left w:val="none" w:sz="0" w:space="0" w:color="auto"/>
            <w:bottom w:val="none" w:sz="0" w:space="0" w:color="auto"/>
            <w:right w:val="none" w:sz="0" w:space="0" w:color="auto"/>
          </w:divBdr>
        </w:div>
        <w:div w:id="333385746">
          <w:marLeft w:val="0"/>
          <w:marRight w:val="0"/>
          <w:marTop w:val="150"/>
          <w:marBottom w:val="0"/>
          <w:divBdr>
            <w:top w:val="none" w:sz="0" w:space="0" w:color="auto"/>
            <w:left w:val="none" w:sz="0" w:space="0" w:color="auto"/>
            <w:bottom w:val="none" w:sz="0" w:space="0" w:color="auto"/>
            <w:right w:val="none" w:sz="0" w:space="0" w:color="auto"/>
          </w:divBdr>
          <w:divsChild>
            <w:div w:id="1833521461">
              <w:marLeft w:val="1155"/>
              <w:marRight w:val="0"/>
              <w:marTop w:val="0"/>
              <w:marBottom w:val="0"/>
              <w:divBdr>
                <w:top w:val="none" w:sz="0" w:space="0" w:color="auto"/>
                <w:left w:val="none" w:sz="0" w:space="0" w:color="auto"/>
                <w:bottom w:val="none" w:sz="0" w:space="0" w:color="auto"/>
                <w:right w:val="none" w:sz="0" w:space="0" w:color="auto"/>
              </w:divBdr>
            </w:div>
            <w:div w:id="148864991">
              <w:marLeft w:val="1155"/>
              <w:marRight w:val="0"/>
              <w:marTop w:val="0"/>
              <w:marBottom w:val="0"/>
              <w:divBdr>
                <w:top w:val="none" w:sz="0" w:space="0" w:color="auto"/>
                <w:left w:val="none" w:sz="0" w:space="0" w:color="auto"/>
                <w:bottom w:val="none" w:sz="0" w:space="0" w:color="auto"/>
                <w:right w:val="none" w:sz="0" w:space="0" w:color="auto"/>
              </w:divBdr>
            </w:div>
            <w:div w:id="1152408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6561">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448">
      <w:bodyDiv w:val="1"/>
      <w:marLeft w:val="0"/>
      <w:marRight w:val="0"/>
      <w:marTop w:val="0"/>
      <w:marBottom w:val="0"/>
      <w:divBdr>
        <w:top w:val="none" w:sz="0" w:space="0" w:color="auto"/>
        <w:left w:val="none" w:sz="0" w:space="0" w:color="auto"/>
        <w:bottom w:val="none" w:sz="0" w:space="0" w:color="auto"/>
        <w:right w:val="none" w:sz="0" w:space="0" w:color="auto"/>
      </w:divBdr>
      <w:divsChild>
        <w:div w:id="1360735610">
          <w:marLeft w:val="0"/>
          <w:marRight w:val="0"/>
          <w:marTop w:val="0"/>
          <w:marBottom w:val="0"/>
          <w:divBdr>
            <w:top w:val="none" w:sz="0" w:space="0" w:color="auto"/>
            <w:left w:val="none" w:sz="0" w:space="0" w:color="auto"/>
            <w:bottom w:val="none" w:sz="0" w:space="0" w:color="auto"/>
            <w:right w:val="none" w:sz="0" w:space="0" w:color="auto"/>
          </w:divBdr>
        </w:div>
        <w:div w:id="1216041563">
          <w:marLeft w:val="0"/>
          <w:marRight w:val="0"/>
          <w:marTop w:val="150"/>
          <w:marBottom w:val="0"/>
          <w:divBdr>
            <w:top w:val="none" w:sz="0" w:space="0" w:color="auto"/>
            <w:left w:val="none" w:sz="0" w:space="0" w:color="auto"/>
            <w:bottom w:val="none" w:sz="0" w:space="0" w:color="auto"/>
            <w:right w:val="none" w:sz="0" w:space="0" w:color="auto"/>
          </w:divBdr>
          <w:divsChild>
            <w:div w:id="587275371">
              <w:marLeft w:val="1155"/>
              <w:marRight w:val="0"/>
              <w:marTop w:val="0"/>
              <w:marBottom w:val="0"/>
              <w:divBdr>
                <w:top w:val="none" w:sz="0" w:space="0" w:color="auto"/>
                <w:left w:val="none" w:sz="0" w:space="0" w:color="auto"/>
                <w:bottom w:val="none" w:sz="0" w:space="0" w:color="auto"/>
                <w:right w:val="none" w:sz="0" w:space="0" w:color="auto"/>
              </w:divBdr>
            </w:div>
            <w:div w:id="1423532769">
              <w:marLeft w:val="1155"/>
              <w:marRight w:val="0"/>
              <w:marTop w:val="0"/>
              <w:marBottom w:val="0"/>
              <w:divBdr>
                <w:top w:val="none" w:sz="0" w:space="0" w:color="auto"/>
                <w:left w:val="none" w:sz="0" w:space="0" w:color="auto"/>
                <w:bottom w:val="none" w:sz="0" w:space="0" w:color="auto"/>
                <w:right w:val="none" w:sz="0" w:space="0" w:color="auto"/>
              </w:divBdr>
            </w:div>
            <w:div w:id="1110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22326">
      <w:bodyDiv w:val="1"/>
      <w:marLeft w:val="0"/>
      <w:marRight w:val="0"/>
      <w:marTop w:val="0"/>
      <w:marBottom w:val="0"/>
      <w:divBdr>
        <w:top w:val="none" w:sz="0" w:space="0" w:color="auto"/>
        <w:left w:val="none" w:sz="0" w:space="0" w:color="auto"/>
        <w:bottom w:val="none" w:sz="0" w:space="0" w:color="auto"/>
        <w:right w:val="none" w:sz="0" w:space="0" w:color="auto"/>
      </w:divBdr>
      <w:divsChild>
        <w:div w:id="520433301">
          <w:marLeft w:val="0"/>
          <w:marRight w:val="0"/>
          <w:marTop w:val="0"/>
          <w:marBottom w:val="0"/>
          <w:divBdr>
            <w:top w:val="none" w:sz="0" w:space="0" w:color="auto"/>
            <w:left w:val="none" w:sz="0" w:space="0" w:color="auto"/>
            <w:bottom w:val="none" w:sz="0" w:space="0" w:color="auto"/>
            <w:right w:val="none" w:sz="0" w:space="0" w:color="auto"/>
          </w:divBdr>
        </w:div>
        <w:div w:id="185797750">
          <w:marLeft w:val="0"/>
          <w:marRight w:val="0"/>
          <w:marTop w:val="150"/>
          <w:marBottom w:val="0"/>
          <w:divBdr>
            <w:top w:val="none" w:sz="0" w:space="0" w:color="auto"/>
            <w:left w:val="none" w:sz="0" w:space="0" w:color="auto"/>
            <w:bottom w:val="none" w:sz="0" w:space="0" w:color="auto"/>
            <w:right w:val="none" w:sz="0" w:space="0" w:color="auto"/>
          </w:divBdr>
          <w:divsChild>
            <w:div w:id="1586259898">
              <w:marLeft w:val="1155"/>
              <w:marRight w:val="0"/>
              <w:marTop w:val="0"/>
              <w:marBottom w:val="0"/>
              <w:divBdr>
                <w:top w:val="none" w:sz="0" w:space="0" w:color="auto"/>
                <w:left w:val="none" w:sz="0" w:space="0" w:color="auto"/>
                <w:bottom w:val="none" w:sz="0" w:space="0" w:color="auto"/>
                <w:right w:val="none" w:sz="0" w:space="0" w:color="auto"/>
              </w:divBdr>
            </w:div>
            <w:div w:id="1647316459">
              <w:marLeft w:val="1155"/>
              <w:marRight w:val="0"/>
              <w:marTop w:val="0"/>
              <w:marBottom w:val="0"/>
              <w:divBdr>
                <w:top w:val="none" w:sz="0" w:space="0" w:color="auto"/>
                <w:left w:val="none" w:sz="0" w:space="0" w:color="auto"/>
                <w:bottom w:val="none" w:sz="0" w:space="0" w:color="auto"/>
                <w:right w:val="none" w:sz="0" w:space="0" w:color="auto"/>
              </w:divBdr>
            </w:div>
            <w:div w:id="1929650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16935">
      <w:bodyDiv w:val="1"/>
      <w:marLeft w:val="0"/>
      <w:marRight w:val="0"/>
      <w:marTop w:val="0"/>
      <w:marBottom w:val="0"/>
      <w:divBdr>
        <w:top w:val="none" w:sz="0" w:space="0" w:color="auto"/>
        <w:left w:val="none" w:sz="0" w:space="0" w:color="auto"/>
        <w:bottom w:val="none" w:sz="0" w:space="0" w:color="auto"/>
        <w:right w:val="none" w:sz="0" w:space="0" w:color="auto"/>
      </w:divBdr>
      <w:divsChild>
        <w:div w:id="1121340780">
          <w:marLeft w:val="0"/>
          <w:marRight w:val="0"/>
          <w:marTop w:val="0"/>
          <w:marBottom w:val="0"/>
          <w:divBdr>
            <w:top w:val="none" w:sz="0" w:space="0" w:color="auto"/>
            <w:left w:val="none" w:sz="0" w:space="0" w:color="auto"/>
            <w:bottom w:val="none" w:sz="0" w:space="0" w:color="auto"/>
            <w:right w:val="none" w:sz="0" w:space="0" w:color="auto"/>
          </w:divBdr>
        </w:div>
        <w:div w:id="1318994932">
          <w:marLeft w:val="0"/>
          <w:marRight w:val="0"/>
          <w:marTop w:val="150"/>
          <w:marBottom w:val="0"/>
          <w:divBdr>
            <w:top w:val="none" w:sz="0" w:space="0" w:color="auto"/>
            <w:left w:val="none" w:sz="0" w:space="0" w:color="auto"/>
            <w:bottom w:val="none" w:sz="0" w:space="0" w:color="auto"/>
            <w:right w:val="none" w:sz="0" w:space="0" w:color="auto"/>
          </w:divBdr>
          <w:divsChild>
            <w:div w:id="116030112">
              <w:marLeft w:val="1155"/>
              <w:marRight w:val="0"/>
              <w:marTop w:val="0"/>
              <w:marBottom w:val="0"/>
              <w:divBdr>
                <w:top w:val="none" w:sz="0" w:space="0" w:color="auto"/>
                <w:left w:val="none" w:sz="0" w:space="0" w:color="auto"/>
                <w:bottom w:val="none" w:sz="0" w:space="0" w:color="auto"/>
                <w:right w:val="none" w:sz="0" w:space="0" w:color="auto"/>
              </w:divBdr>
            </w:div>
            <w:div w:id="2103451680">
              <w:marLeft w:val="1155"/>
              <w:marRight w:val="0"/>
              <w:marTop w:val="0"/>
              <w:marBottom w:val="0"/>
              <w:divBdr>
                <w:top w:val="none" w:sz="0" w:space="0" w:color="auto"/>
                <w:left w:val="none" w:sz="0" w:space="0" w:color="auto"/>
                <w:bottom w:val="none" w:sz="0" w:space="0" w:color="auto"/>
                <w:right w:val="none" w:sz="0" w:space="0" w:color="auto"/>
              </w:divBdr>
            </w:div>
            <w:div w:id="1830630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3937330">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206053">
      <w:bodyDiv w:val="1"/>
      <w:marLeft w:val="0"/>
      <w:marRight w:val="0"/>
      <w:marTop w:val="0"/>
      <w:marBottom w:val="0"/>
      <w:divBdr>
        <w:top w:val="none" w:sz="0" w:space="0" w:color="auto"/>
        <w:left w:val="none" w:sz="0" w:space="0" w:color="auto"/>
        <w:bottom w:val="none" w:sz="0" w:space="0" w:color="auto"/>
        <w:right w:val="none" w:sz="0" w:space="0" w:color="auto"/>
      </w:divBdr>
      <w:divsChild>
        <w:div w:id="1736974545">
          <w:marLeft w:val="0"/>
          <w:marRight w:val="0"/>
          <w:marTop w:val="0"/>
          <w:marBottom w:val="0"/>
          <w:divBdr>
            <w:top w:val="none" w:sz="0" w:space="0" w:color="auto"/>
            <w:left w:val="none" w:sz="0" w:space="0" w:color="auto"/>
            <w:bottom w:val="none" w:sz="0" w:space="0" w:color="auto"/>
            <w:right w:val="none" w:sz="0" w:space="0" w:color="auto"/>
          </w:divBdr>
        </w:div>
        <w:div w:id="539704264">
          <w:marLeft w:val="0"/>
          <w:marRight w:val="0"/>
          <w:marTop w:val="150"/>
          <w:marBottom w:val="0"/>
          <w:divBdr>
            <w:top w:val="none" w:sz="0" w:space="0" w:color="auto"/>
            <w:left w:val="none" w:sz="0" w:space="0" w:color="auto"/>
            <w:bottom w:val="none" w:sz="0" w:space="0" w:color="auto"/>
            <w:right w:val="none" w:sz="0" w:space="0" w:color="auto"/>
          </w:divBdr>
          <w:divsChild>
            <w:div w:id="684985128">
              <w:marLeft w:val="1155"/>
              <w:marRight w:val="0"/>
              <w:marTop w:val="0"/>
              <w:marBottom w:val="0"/>
              <w:divBdr>
                <w:top w:val="none" w:sz="0" w:space="0" w:color="auto"/>
                <w:left w:val="none" w:sz="0" w:space="0" w:color="auto"/>
                <w:bottom w:val="none" w:sz="0" w:space="0" w:color="auto"/>
                <w:right w:val="none" w:sz="0" w:space="0" w:color="auto"/>
              </w:divBdr>
            </w:div>
            <w:div w:id="18436393">
              <w:marLeft w:val="1155"/>
              <w:marRight w:val="0"/>
              <w:marTop w:val="0"/>
              <w:marBottom w:val="0"/>
              <w:divBdr>
                <w:top w:val="none" w:sz="0" w:space="0" w:color="auto"/>
                <w:left w:val="none" w:sz="0" w:space="0" w:color="auto"/>
                <w:bottom w:val="none" w:sz="0" w:space="0" w:color="auto"/>
                <w:right w:val="none" w:sz="0" w:space="0" w:color="auto"/>
              </w:divBdr>
            </w:div>
            <w:div w:id="67403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75489">
      <w:bodyDiv w:val="1"/>
      <w:marLeft w:val="0"/>
      <w:marRight w:val="0"/>
      <w:marTop w:val="0"/>
      <w:marBottom w:val="0"/>
      <w:divBdr>
        <w:top w:val="none" w:sz="0" w:space="0" w:color="auto"/>
        <w:left w:val="none" w:sz="0" w:space="0" w:color="auto"/>
        <w:bottom w:val="none" w:sz="0" w:space="0" w:color="auto"/>
        <w:right w:val="none" w:sz="0" w:space="0" w:color="auto"/>
      </w:divBdr>
      <w:divsChild>
        <w:div w:id="204030415">
          <w:marLeft w:val="0"/>
          <w:marRight w:val="0"/>
          <w:marTop w:val="0"/>
          <w:marBottom w:val="0"/>
          <w:divBdr>
            <w:top w:val="none" w:sz="0" w:space="0" w:color="auto"/>
            <w:left w:val="none" w:sz="0" w:space="0" w:color="auto"/>
            <w:bottom w:val="none" w:sz="0" w:space="0" w:color="auto"/>
            <w:right w:val="none" w:sz="0" w:space="0" w:color="auto"/>
          </w:divBdr>
        </w:div>
        <w:div w:id="1595820958">
          <w:marLeft w:val="0"/>
          <w:marRight w:val="0"/>
          <w:marTop w:val="150"/>
          <w:marBottom w:val="0"/>
          <w:divBdr>
            <w:top w:val="none" w:sz="0" w:space="0" w:color="auto"/>
            <w:left w:val="none" w:sz="0" w:space="0" w:color="auto"/>
            <w:bottom w:val="none" w:sz="0" w:space="0" w:color="auto"/>
            <w:right w:val="none" w:sz="0" w:space="0" w:color="auto"/>
          </w:divBdr>
          <w:divsChild>
            <w:div w:id="1489982110">
              <w:marLeft w:val="1155"/>
              <w:marRight w:val="0"/>
              <w:marTop w:val="0"/>
              <w:marBottom w:val="0"/>
              <w:divBdr>
                <w:top w:val="none" w:sz="0" w:space="0" w:color="auto"/>
                <w:left w:val="none" w:sz="0" w:space="0" w:color="auto"/>
                <w:bottom w:val="none" w:sz="0" w:space="0" w:color="auto"/>
                <w:right w:val="none" w:sz="0" w:space="0" w:color="auto"/>
              </w:divBdr>
            </w:div>
            <w:div w:id="316885988">
              <w:marLeft w:val="1155"/>
              <w:marRight w:val="0"/>
              <w:marTop w:val="0"/>
              <w:marBottom w:val="0"/>
              <w:divBdr>
                <w:top w:val="none" w:sz="0" w:space="0" w:color="auto"/>
                <w:left w:val="none" w:sz="0" w:space="0" w:color="auto"/>
                <w:bottom w:val="none" w:sz="0" w:space="0" w:color="auto"/>
                <w:right w:val="none" w:sz="0" w:space="0" w:color="auto"/>
              </w:divBdr>
            </w:div>
            <w:div w:id="84962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76369">
      <w:bodyDiv w:val="1"/>
      <w:marLeft w:val="0"/>
      <w:marRight w:val="0"/>
      <w:marTop w:val="0"/>
      <w:marBottom w:val="0"/>
      <w:divBdr>
        <w:top w:val="none" w:sz="0" w:space="0" w:color="auto"/>
        <w:left w:val="none" w:sz="0" w:space="0" w:color="auto"/>
        <w:bottom w:val="none" w:sz="0" w:space="0" w:color="auto"/>
        <w:right w:val="none" w:sz="0" w:space="0" w:color="auto"/>
      </w:divBdr>
      <w:divsChild>
        <w:div w:id="266013367">
          <w:marLeft w:val="0"/>
          <w:marRight w:val="0"/>
          <w:marTop w:val="0"/>
          <w:marBottom w:val="0"/>
          <w:divBdr>
            <w:top w:val="none" w:sz="0" w:space="0" w:color="auto"/>
            <w:left w:val="none" w:sz="0" w:space="0" w:color="auto"/>
            <w:bottom w:val="none" w:sz="0" w:space="0" w:color="auto"/>
            <w:right w:val="none" w:sz="0" w:space="0" w:color="auto"/>
          </w:divBdr>
        </w:div>
        <w:div w:id="555630553">
          <w:marLeft w:val="0"/>
          <w:marRight w:val="0"/>
          <w:marTop w:val="150"/>
          <w:marBottom w:val="0"/>
          <w:divBdr>
            <w:top w:val="none" w:sz="0" w:space="0" w:color="auto"/>
            <w:left w:val="none" w:sz="0" w:space="0" w:color="auto"/>
            <w:bottom w:val="none" w:sz="0" w:space="0" w:color="auto"/>
            <w:right w:val="none" w:sz="0" w:space="0" w:color="auto"/>
          </w:divBdr>
          <w:divsChild>
            <w:div w:id="381562578">
              <w:marLeft w:val="1155"/>
              <w:marRight w:val="0"/>
              <w:marTop w:val="0"/>
              <w:marBottom w:val="0"/>
              <w:divBdr>
                <w:top w:val="none" w:sz="0" w:space="0" w:color="auto"/>
                <w:left w:val="none" w:sz="0" w:space="0" w:color="auto"/>
                <w:bottom w:val="none" w:sz="0" w:space="0" w:color="auto"/>
                <w:right w:val="none" w:sz="0" w:space="0" w:color="auto"/>
              </w:divBdr>
            </w:div>
            <w:div w:id="912545431">
              <w:marLeft w:val="1155"/>
              <w:marRight w:val="0"/>
              <w:marTop w:val="0"/>
              <w:marBottom w:val="0"/>
              <w:divBdr>
                <w:top w:val="none" w:sz="0" w:space="0" w:color="auto"/>
                <w:left w:val="none" w:sz="0" w:space="0" w:color="auto"/>
                <w:bottom w:val="none" w:sz="0" w:space="0" w:color="auto"/>
                <w:right w:val="none" w:sz="0" w:space="0" w:color="auto"/>
              </w:divBdr>
            </w:div>
            <w:div w:id="249705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89252">
      <w:bodyDiv w:val="1"/>
      <w:marLeft w:val="0"/>
      <w:marRight w:val="0"/>
      <w:marTop w:val="0"/>
      <w:marBottom w:val="0"/>
      <w:divBdr>
        <w:top w:val="none" w:sz="0" w:space="0" w:color="auto"/>
        <w:left w:val="none" w:sz="0" w:space="0" w:color="auto"/>
        <w:bottom w:val="none" w:sz="0" w:space="0" w:color="auto"/>
        <w:right w:val="none" w:sz="0" w:space="0" w:color="auto"/>
      </w:divBdr>
      <w:divsChild>
        <w:div w:id="110907214">
          <w:marLeft w:val="0"/>
          <w:marRight w:val="0"/>
          <w:marTop w:val="0"/>
          <w:marBottom w:val="0"/>
          <w:divBdr>
            <w:top w:val="none" w:sz="0" w:space="0" w:color="auto"/>
            <w:left w:val="none" w:sz="0" w:space="0" w:color="auto"/>
            <w:bottom w:val="none" w:sz="0" w:space="0" w:color="auto"/>
            <w:right w:val="none" w:sz="0" w:space="0" w:color="auto"/>
          </w:divBdr>
        </w:div>
        <w:div w:id="1128818098">
          <w:marLeft w:val="0"/>
          <w:marRight w:val="0"/>
          <w:marTop w:val="150"/>
          <w:marBottom w:val="0"/>
          <w:divBdr>
            <w:top w:val="none" w:sz="0" w:space="0" w:color="auto"/>
            <w:left w:val="none" w:sz="0" w:space="0" w:color="auto"/>
            <w:bottom w:val="none" w:sz="0" w:space="0" w:color="auto"/>
            <w:right w:val="none" w:sz="0" w:space="0" w:color="auto"/>
          </w:divBdr>
          <w:divsChild>
            <w:div w:id="1497529712">
              <w:marLeft w:val="1155"/>
              <w:marRight w:val="0"/>
              <w:marTop w:val="0"/>
              <w:marBottom w:val="0"/>
              <w:divBdr>
                <w:top w:val="none" w:sz="0" w:space="0" w:color="auto"/>
                <w:left w:val="none" w:sz="0" w:space="0" w:color="auto"/>
                <w:bottom w:val="none" w:sz="0" w:space="0" w:color="auto"/>
                <w:right w:val="none" w:sz="0" w:space="0" w:color="auto"/>
              </w:divBdr>
            </w:div>
            <w:div w:id="1474907921">
              <w:marLeft w:val="1155"/>
              <w:marRight w:val="0"/>
              <w:marTop w:val="0"/>
              <w:marBottom w:val="0"/>
              <w:divBdr>
                <w:top w:val="none" w:sz="0" w:space="0" w:color="auto"/>
                <w:left w:val="none" w:sz="0" w:space="0" w:color="auto"/>
                <w:bottom w:val="none" w:sz="0" w:space="0" w:color="auto"/>
                <w:right w:val="none" w:sz="0" w:space="0" w:color="auto"/>
              </w:divBdr>
            </w:div>
            <w:div w:id="130797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668548">
      <w:bodyDiv w:val="1"/>
      <w:marLeft w:val="0"/>
      <w:marRight w:val="0"/>
      <w:marTop w:val="0"/>
      <w:marBottom w:val="0"/>
      <w:divBdr>
        <w:top w:val="none" w:sz="0" w:space="0" w:color="auto"/>
        <w:left w:val="none" w:sz="0" w:space="0" w:color="auto"/>
        <w:bottom w:val="none" w:sz="0" w:space="0" w:color="auto"/>
        <w:right w:val="none" w:sz="0" w:space="0" w:color="auto"/>
      </w:divBdr>
      <w:divsChild>
        <w:div w:id="1630821261">
          <w:marLeft w:val="0"/>
          <w:marRight w:val="0"/>
          <w:marTop w:val="0"/>
          <w:marBottom w:val="0"/>
          <w:divBdr>
            <w:top w:val="none" w:sz="0" w:space="0" w:color="auto"/>
            <w:left w:val="none" w:sz="0" w:space="0" w:color="auto"/>
            <w:bottom w:val="none" w:sz="0" w:space="0" w:color="auto"/>
            <w:right w:val="none" w:sz="0" w:space="0" w:color="auto"/>
          </w:divBdr>
        </w:div>
        <w:div w:id="434789886">
          <w:marLeft w:val="0"/>
          <w:marRight w:val="0"/>
          <w:marTop w:val="150"/>
          <w:marBottom w:val="0"/>
          <w:divBdr>
            <w:top w:val="none" w:sz="0" w:space="0" w:color="auto"/>
            <w:left w:val="none" w:sz="0" w:space="0" w:color="auto"/>
            <w:bottom w:val="none" w:sz="0" w:space="0" w:color="auto"/>
            <w:right w:val="none" w:sz="0" w:space="0" w:color="auto"/>
          </w:divBdr>
          <w:divsChild>
            <w:div w:id="912618228">
              <w:marLeft w:val="1155"/>
              <w:marRight w:val="0"/>
              <w:marTop w:val="0"/>
              <w:marBottom w:val="0"/>
              <w:divBdr>
                <w:top w:val="none" w:sz="0" w:space="0" w:color="auto"/>
                <w:left w:val="none" w:sz="0" w:space="0" w:color="auto"/>
                <w:bottom w:val="none" w:sz="0" w:space="0" w:color="auto"/>
                <w:right w:val="none" w:sz="0" w:space="0" w:color="auto"/>
              </w:divBdr>
            </w:div>
            <w:div w:id="550925683">
              <w:marLeft w:val="1155"/>
              <w:marRight w:val="0"/>
              <w:marTop w:val="0"/>
              <w:marBottom w:val="0"/>
              <w:divBdr>
                <w:top w:val="none" w:sz="0" w:space="0" w:color="auto"/>
                <w:left w:val="none" w:sz="0" w:space="0" w:color="auto"/>
                <w:bottom w:val="none" w:sz="0" w:space="0" w:color="auto"/>
                <w:right w:val="none" w:sz="0" w:space="0" w:color="auto"/>
              </w:divBdr>
            </w:div>
            <w:div w:id="15665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16319">
      <w:bodyDiv w:val="1"/>
      <w:marLeft w:val="0"/>
      <w:marRight w:val="0"/>
      <w:marTop w:val="0"/>
      <w:marBottom w:val="0"/>
      <w:divBdr>
        <w:top w:val="none" w:sz="0" w:space="0" w:color="auto"/>
        <w:left w:val="none" w:sz="0" w:space="0" w:color="auto"/>
        <w:bottom w:val="none" w:sz="0" w:space="0" w:color="auto"/>
        <w:right w:val="none" w:sz="0" w:space="0" w:color="auto"/>
      </w:divBdr>
      <w:divsChild>
        <w:div w:id="793712766">
          <w:marLeft w:val="0"/>
          <w:marRight w:val="0"/>
          <w:marTop w:val="0"/>
          <w:marBottom w:val="0"/>
          <w:divBdr>
            <w:top w:val="none" w:sz="0" w:space="0" w:color="auto"/>
            <w:left w:val="none" w:sz="0" w:space="0" w:color="auto"/>
            <w:bottom w:val="none" w:sz="0" w:space="0" w:color="auto"/>
            <w:right w:val="none" w:sz="0" w:space="0" w:color="auto"/>
          </w:divBdr>
        </w:div>
        <w:div w:id="738212057">
          <w:marLeft w:val="0"/>
          <w:marRight w:val="0"/>
          <w:marTop w:val="150"/>
          <w:marBottom w:val="0"/>
          <w:divBdr>
            <w:top w:val="none" w:sz="0" w:space="0" w:color="auto"/>
            <w:left w:val="none" w:sz="0" w:space="0" w:color="auto"/>
            <w:bottom w:val="none" w:sz="0" w:space="0" w:color="auto"/>
            <w:right w:val="none" w:sz="0" w:space="0" w:color="auto"/>
          </w:divBdr>
          <w:divsChild>
            <w:div w:id="638847337">
              <w:marLeft w:val="1155"/>
              <w:marRight w:val="0"/>
              <w:marTop w:val="0"/>
              <w:marBottom w:val="0"/>
              <w:divBdr>
                <w:top w:val="none" w:sz="0" w:space="0" w:color="auto"/>
                <w:left w:val="none" w:sz="0" w:space="0" w:color="auto"/>
                <w:bottom w:val="none" w:sz="0" w:space="0" w:color="auto"/>
                <w:right w:val="none" w:sz="0" w:space="0" w:color="auto"/>
              </w:divBdr>
            </w:div>
            <w:div w:id="374232986">
              <w:marLeft w:val="1155"/>
              <w:marRight w:val="0"/>
              <w:marTop w:val="0"/>
              <w:marBottom w:val="0"/>
              <w:divBdr>
                <w:top w:val="none" w:sz="0" w:space="0" w:color="auto"/>
                <w:left w:val="none" w:sz="0" w:space="0" w:color="auto"/>
                <w:bottom w:val="none" w:sz="0" w:space="0" w:color="auto"/>
                <w:right w:val="none" w:sz="0" w:space="0" w:color="auto"/>
              </w:divBdr>
            </w:div>
            <w:div w:id="1256986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4716">
      <w:bodyDiv w:val="1"/>
      <w:marLeft w:val="0"/>
      <w:marRight w:val="0"/>
      <w:marTop w:val="0"/>
      <w:marBottom w:val="0"/>
      <w:divBdr>
        <w:top w:val="none" w:sz="0" w:space="0" w:color="auto"/>
        <w:left w:val="none" w:sz="0" w:space="0" w:color="auto"/>
        <w:bottom w:val="none" w:sz="0" w:space="0" w:color="auto"/>
        <w:right w:val="none" w:sz="0" w:space="0" w:color="auto"/>
      </w:divBdr>
      <w:divsChild>
        <w:div w:id="1720007441">
          <w:marLeft w:val="0"/>
          <w:marRight w:val="0"/>
          <w:marTop w:val="0"/>
          <w:marBottom w:val="0"/>
          <w:divBdr>
            <w:top w:val="none" w:sz="0" w:space="0" w:color="auto"/>
            <w:left w:val="none" w:sz="0" w:space="0" w:color="auto"/>
            <w:bottom w:val="none" w:sz="0" w:space="0" w:color="auto"/>
            <w:right w:val="none" w:sz="0" w:space="0" w:color="auto"/>
          </w:divBdr>
        </w:div>
        <w:div w:id="2065446212">
          <w:marLeft w:val="0"/>
          <w:marRight w:val="0"/>
          <w:marTop w:val="150"/>
          <w:marBottom w:val="0"/>
          <w:divBdr>
            <w:top w:val="none" w:sz="0" w:space="0" w:color="auto"/>
            <w:left w:val="none" w:sz="0" w:space="0" w:color="auto"/>
            <w:bottom w:val="none" w:sz="0" w:space="0" w:color="auto"/>
            <w:right w:val="none" w:sz="0" w:space="0" w:color="auto"/>
          </w:divBdr>
          <w:divsChild>
            <w:div w:id="2076195763">
              <w:marLeft w:val="1155"/>
              <w:marRight w:val="0"/>
              <w:marTop w:val="0"/>
              <w:marBottom w:val="0"/>
              <w:divBdr>
                <w:top w:val="none" w:sz="0" w:space="0" w:color="auto"/>
                <w:left w:val="none" w:sz="0" w:space="0" w:color="auto"/>
                <w:bottom w:val="none" w:sz="0" w:space="0" w:color="auto"/>
                <w:right w:val="none" w:sz="0" w:space="0" w:color="auto"/>
              </w:divBdr>
            </w:div>
            <w:div w:id="1576939823">
              <w:marLeft w:val="1155"/>
              <w:marRight w:val="0"/>
              <w:marTop w:val="0"/>
              <w:marBottom w:val="0"/>
              <w:divBdr>
                <w:top w:val="none" w:sz="0" w:space="0" w:color="auto"/>
                <w:left w:val="none" w:sz="0" w:space="0" w:color="auto"/>
                <w:bottom w:val="none" w:sz="0" w:space="0" w:color="auto"/>
                <w:right w:val="none" w:sz="0" w:space="0" w:color="auto"/>
              </w:divBdr>
            </w:div>
            <w:div w:id="2087065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245867">
      <w:bodyDiv w:val="1"/>
      <w:marLeft w:val="0"/>
      <w:marRight w:val="0"/>
      <w:marTop w:val="0"/>
      <w:marBottom w:val="0"/>
      <w:divBdr>
        <w:top w:val="none" w:sz="0" w:space="0" w:color="auto"/>
        <w:left w:val="none" w:sz="0" w:space="0" w:color="auto"/>
        <w:bottom w:val="none" w:sz="0" w:space="0" w:color="auto"/>
        <w:right w:val="none" w:sz="0" w:space="0" w:color="auto"/>
      </w:divBdr>
      <w:divsChild>
        <w:div w:id="1105343380">
          <w:marLeft w:val="0"/>
          <w:marRight w:val="0"/>
          <w:marTop w:val="0"/>
          <w:marBottom w:val="0"/>
          <w:divBdr>
            <w:top w:val="none" w:sz="0" w:space="0" w:color="auto"/>
            <w:left w:val="none" w:sz="0" w:space="0" w:color="auto"/>
            <w:bottom w:val="none" w:sz="0" w:space="0" w:color="auto"/>
            <w:right w:val="none" w:sz="0" w:space="0" w:color="auto"/>
          </w:divBdr>
        </w:div>
        <w:div w:id="1710572379">
          <w:marLeft w:val="0"/>
          <w:marRight w:val="0"/>
          <w:marTop w:val="150"/>
          <w:marBottom w:val="0"/>
          <w:divBdr>
            <w:top w:val="none" w:sz="0" w:space="0" w:color="auto"/>
            <w:left w:val="none" w:sz="0" w:space="0" w:color="auto"/>
            <w:bottom w:val="none" w:sz="0" w:space="0" w:color="auto"/>
            <w:right w:val="none" w:sz="0" w:space="0" w:color="auto"/>
          </w:divBdr>
          <w:divsChild>
            <w:div w:id="1014844748">
              <w:marLeft w:val="1155"/>
              <w:marRight w:val="0"/>
              <w:marTop w:val="0"/>
              <w:marBottom w:val="0"/>
              <w:divBdr>
                <w:top w:val="none" w:sz="0" w:space="0" w:color="auto"/>
                <w:left w:val="none" w:sz="0" w:space="0" w:color="auto"/>
                <w:bottom w:val="none" w:sz="0" w:space="0" w:color="auto"/>
                <w:right w:val="none" w:sz="0" w:space="0" w:color="auto"/>
              </w:divBdr>
            </w:div>
            <w:div w:id="2079286267">
              <w:marLeft w:val="1155"/>
              <w:marRight w:val="0"/>
              <w:marTop w:val="0"/>
              <w:marBottom w:val="0"/>
              <w:divBdr>
                <w:top w:val="none" w:sz="0" w:space="0" w:color="auto"/>
                <w:left w:val="none" w:sz="0" w:space="0" w:color="auto"/>
                <w:bottom w:val="none" w:sz="0" w:space="0" w:color="auto"/>
                <w:right w:val="none" w:sz="0" w:space="0" w:color="auto"/>
              </w:divBdr>
            </w:div>
            <w:div w:id="1088387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554917">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06357">
      <w:bodyDiv w:val="1"/>
      <w:marLeft w:val="0"/>
      <w:marRight w:val="0"/>
      <w:marTop w:val="0"/>
      <w:marBottom w:val="0"/>
      <w:divBdr>
        <w:top w:val="none" w:sz="0" w:space="0" w:color="auto"/>
        <w:left w:val="none" w:sz="0" w:space="0" w:color="auto"/>
        <w:bottom w:val="none" w:sz="0" w:space="0" w:color="auto"/>
        <w:right w:val="none" w:sz="0" w:space="0" w:color="auto"/>
      </w:divBdr>
      <w:divsChild>
        <w:div w:id="2046561811">
          <w:marLeft w:val="0"/>
          <w:marRight w:val="0"/>
          <w:marTop w:val="0"/>
          <w:marBottom w:val="0"/>
          <w:divBdr>
            <w:top w:val="none" w:sz="0" w:space="0" w:color="auto"/>
            <w:left w:val="none" w:sz="0" w:space="0" w:color="auto"/>
            <w:bottom w:val="none" w:sz="0" w:space="0" w:color="auto"/>
            <w:right w:val="none" w:sz="0" w:space="0" w:color="auto"/>
          </w:divBdr>
        </w:div>
        <w:div w:id="1151560158">
          <w:marLeft w:val="0"/>
          <w:marRight w:val="0"/>
          <w:marTop w:val="150"/>
          <w:marBottom w:val="0"/>
          <w:divBdr>
            <w:top w:val="none" w:sz="0" w:space="0" w:color="auto"/>
            <w:left w:val="none" w:sz="0" w:space="0" w:color="auto"/>
            <w:bottom w:val="none" w:sz="0" w:space="0" w:color="auto"/>
            <w:right w:val="none" w:sz="0" w:space="0" w:color="auto"/>
          </w:divBdr>
          <w:divsChild>
            <w:div w:id="1318611105">
              <w:marLeft w:val="1155"/>
              <w:marRight w:val="0"/>
              <w:marTop w:val="0"/>
              <w:marBottom w:val="0"/>
              <w:divBdr>
                <w:top w:val="none" w:sz="0" w:space="0" w:color="auto"/>
                <w:left w:val="none" w:sz="0" w:space="0" w:color="auto"/>
                <w:bottom w:val="none" w:sz="0" w:space="0" w:color="auto"/>
                <w:right w:val="none" w:sz="0" w:space="0" w:color="auto"/>
              </w:divBdr>
            </w:div>
            <w:div w:id="419571203">
              <w:marLeft w:val="1155"/>
              <w:marRight w:val="0"/>
              <w:marTop w:val="0"/>
              <w:marBottom w:val="0"/>
              <w:divBdr>
                <w:top w:val="none" w:sz="0" w:space="0" w:color="auto"/>
                <w:left w:val="none" w:sz="0" w:space="0" w:color="auto"/>
                <w:bottom w:val="none" w:sz="0" w:space="0" w:color="auto"/>
                <w:right w:val="none" w:sz="0" w:space="0" w:color="auto"/>
              </w:divBdr>
            </w:div>
            <w:div w:id="126426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3057">
      <w:bodyDiv w:val="1"/>
      <w:marLeft w:val="0"/>
      <w:marRight w:val="0"/>
      <w:marTop w:val="0"/>
      <w:marBottom w:val="0"/>
      <w:divBdr>
        <w:top w:val="none" w:sz="0" w:space="0" w:color="auto"/>
        <w:left w:val="none" w:sz="0" w:space="0" w:color="auto"/>
        <w:bottom w:val="none" w:sz="0" w:space="0" w:color="auto"/>
        <w:right w:val="none" w:sz="0" w:space="0" w:color="auto"/>
      </w:divBdr>
      <w:divsChild>
        <w:div w:id="1962297437">
          <w:marLeft w:val="0"/>
          <w:marRight w:val="0"/>
          <w:marTop w:val="0"/>
          <w:marBottom w:val="0"/>
          <w:divBdr>
            <w:top w:val="none" w:sz="0" w:space="0" w:color="auto"/>
            <w:left w:val="none" w:sz="0" w:space="0" w:color="auto"/>
            <w:bottom w:val="none" w:sz="0" w:space="0" w:color="auto"/>
            <w:right w:val="none" w:sz="0" w:space="0" w:color="auto"/>
          </w:divBdr>
        </w:div>
        <w:div w:id="1894929858">
          <w:marLeft w:val="0"/>
          <w:marRight w:val="0"/>
          <w:marTop w:val="150"/>
          <w:marBottom w:val="0"/>
          <w:divBdr>
            <w:top w:val="none" w:sz="0" w:space="0" w:color="auto"/>
            <w:left w:val="none" w:sz="0" w:space="0" w:color="auto"/>
            <w:bottom w:val="none" w:sz="0" w:space="0" w:color="auto"/>
            <w:right w:val="none" w:sz="0" w:space="0" w:color="auto"/>
          </w:divBdr>
          <w:divsChild>
            <w:div w:id="715811687">
              <w:marLeft w:val="1155"/>
              <w:marRight w:val="0"/>
              <w:marTop w:val="0"/>
              <w:marBottom w:val="0"/>
              <w:divBdr>
                <w:top w:val="none" w:sz="0" w:space="0" w:color="auto"/>
                <w:left w:val="none" w:sz="0" w:space="0" w:color="auto"/>
                <w:bottom w:val="none" w:sz="0" w:space="0" w:color="auto"/>
                <w:right w:val="none" w:sz="0" w:space="0" w:color="auto"/>
              </w:divBdr>
            </w:div>
            <w:div w:id="2027435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817456">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133210">
      <w:bodyDiv w:val="1"/>
      <w:marLeft w:val="0"/>
      <w:marRight w:val="0"/>
      <w:marTop w:val="0"/>
      <w:marBottom w:val="0"/>
      <w:divBdr>
        <w:top w:val="none" w:sz="0" w:space="0" w:color="auto"/>
        <w:left w:val="none" w:sz="0" w:space="0" w:color="auto"/>
        <w:bottom w:val="none" w:sz="0" w:space="0" w:color="auto"/>
        <w:right w:val="none" w:sz="0" w:space="0" w:color="auto"/>
      </w:divBdr>
      <w:divsChild>
        <w:div w:id="885142286">
          <w:marLeft w:val="0"/>
          <w:marRight w:val="0"/>
          <w:marTop w:val="0"/>
          <w:marBottom w:val="0"/>
          <w:divBdr>
            <w:top w:val="none" w:sz="0" w:space="0" w:color="auto"/>
            <w:left w:val="none" w:sz="0" w:space="0" w:color="auto"/>
            <w:bottom w:val="none" w:sz="0" w:space="0" w:color="auto"/>
            <w:right w:val="none" w:sz="0" w:space="0" w:color="auto"/>
          </w:divBdr>
        </w:div>
        <w:div w:id="205064983">
          <w:marLeft w:val="0"/>
          <w:marRight w:val="0"/>
          <w:marTop w:val="150"/>
          <w:marBottom w:val="0"/>
          <w:divBdr>
            <w:top w:val="none" w:sz="0" w:space="0" w:color="auto"/>
            <w:left w:val="none" w:sz="0" w:space="0" w:color="auto"/>
            <w:bottom w:val="none" w:sz="0" w:space="0" w:color="auto"/>
            <w:right w:val="none" w:sz="0" w:space="0" w:color="auto"/>
          </w:divBdr>
          <w:divsChild>
            <w:div w:id="1758011773">
              <w:marLeft w:val="1155"/>
              <w:marRight w:val="0"/>
              <w:marTop w:val="0"/>
              <w:marBottom w:val="0"/>
              <w:divBdr>
                <w:top w:val="none" w:sz="0" w:space="0" w:color="auto"/>
                <w:left w:val="none" w:sz="0" w:space="0" w:color="auto"/>
                <w:bottom w:val="none" w:sz="0" w:space="0" w:color="auto"/>
                <w:right w:val="none" w:sz="0" w:space="0" w:color="auto"/>
              </w:divBdr>
            </w:div>
            <w:div w:id="1391343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8876">
      <w:bodyDiv w:val="1"/>
      <w:marLeft w:val="0"/>
      <w:marRight w:val="0"/>
      <w:marTop w:val="0"/>
      <w:marBottom w:val="0"/>
      <w:divBdr>
        <w:top w:val="none" w:sz="0" w:space="0" w:color="auto"/>
        <w:left w:val="none" w:sz="0" w:space="0" w:color="auto"/>
        <w:bottom w:val="none" w:sz="0" w:space="0" w:color="auto"/>
        <w:right w:val="none" w:sz="0" w:space="0" w:color="auto"/>
      </w:divBdr>
      <w:divsChild>
        <w:div w:id="1732772768">
          <w:marLeft w:val="0"/>
          <w:marRight w:val="0"/>
          <w:marTop w:val="0"/>
          <w:marBottom w:val="0"/>
          <w:divBdr>
            <w:top w:val="none" w:sz="0" w:space="0" w:color="auto"/>
            <w:left w:val="none" w:sz="0" w:space="0" w:color="auto"/>
            <w:bottom w:val="none" w:sz="0" w:space="0" w:color="auto"/>
            <w:right w:val="none" w:sz="0" w:space="0" w:color="auto"/>
          </w:divBdr>
        </w:div>
        <w:div w:id="1609193051">
          <w:marLeft w:val="0"/>
          <w:marRight w:val="0"/>
          <w:marTop w:val="150"/>
          <w:marBottom w:val="0"/>
          <w:divBdr>
            <w:top w:val="none" w:sz="0" w:space="0" w:color="auto"/>
            <w:left w:val="none" w:sz="0" w:space="0" w:color="auto"/>
            <w:bottom w:val="none" w:sz="0" w:space="0" w:color="auto"/>
            <w:right w:val="none" w:sz="0" w:space="0" w:color="auto"/>
          </w:divBdr>
          <w:divsChild>
            <w:div w:id="1357537205">
              <w:marLeft w:val="1155"/>
              <w:marRight w:val="0"/>
              <w:marTop w:val="0"/>
              <w:marBottom w:val="0"/>
              <w:divBdr>
                <w:top w:val="none" w:sz="0" w:space="0" w:color="auto"/>
                <w:left w:val="none" w:sz="0" w:space="0" w:color="auto"/>
                <w:bottom w:val="none" w:sz="0" w:space="0" w:color="auto"/>
                <w:right w:val="none" w:sz="0" w:space="0" w:color="auto"/>
              </w:divBdr>
            </w:div>
            <w:div w:id="1508011137">
              <w:marLeft w:val="1155"/>
              <w:marRight w:val="0"/>
              <w:marTop w:val="0"/>
              <w:marBottom w:val="0"/>
              <w:divBdr>
                <w:top w:val="none" w:sz="0" w:space="0" w:color="auto"/>
                <w:left w:val="none" w:sz="0" w:space="0" w:color="auto"/>
                <w:bottom w:val="none" w:sz="0" w:space="0" w:color="auto"/>
                <w:right w:val="none" w:sz="0" w:space="0" w:color="auto"/>
              </w:divBdr>
            </w:div>
            <w:div w:id="1247032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481093">
      <w:bodyDiv w:val="1"/>
      <w:marLeft w:val="0"/>
      <w:marRight w:val="0"/>
      <w:marTop w:val="0"/>
      <w:marBottom w:val="0"/>
      <w:divBdr>
        <w:top w:val="none" w:sz="0" w:space="0" w:color="auto"/>
        <w:left w:val="none" w:sz="0" w:space="0" w:color="auto"/>
        <w:bottom w:val="none" w:sz="0" w:space="0" w:color="auto"/>
        <w:right w:val="none" w:sz="0" w:space="0" w:color="auto"/>
      </w:divBdr>
      <w:divsChild>
        <w:div w:id="644160761">
          <w:marLeft w:val="0"/>
          <w:marRight w:val="0"/>
          <w:marTop w:val="0"/>
          <w:marBottom w:val="0"/>
          <w:divBdr>
            <w:top w:val="none" w:sz="0" w:space="0" w:color="auto"/>
            <w:left w:val="none" w:sz="0" w:space="0" w:color="auto"/>
            <w:bottom w:val="none" w:sz="0" w:space="0" w:color="auto"/>
            <w:right w:val="none" w:sz="0" w:space="0" w:color="auto"/>
          </w:divBdr>
        </w:div>
        <w:div w:id="23599356">
          <w:marLeft w:val="0"/>
          <w:marRight w:val="0"/>
          <w:marTop w:val="150"/>
          <w:marBottom w:val="0"/>
          <w:divBdr>
            <w:top w:val="none" w:sz="0" w:space="0" w:color="auto"/>
            <w:left w:val="none" w:sz="0" w:space="0" w:color="auto"/>
            <w:bottom w:val="none" w:sz="0" w:space="0" w:color="auto"/>
            <w:right w:val="none" w:sz="0" w:space="0" w:color="auto"/>
          </w:divBdr>
          <w:divsChild>
            <w:div w:id="940914071">
              <w:marLeft w:val="1155"/>
              <w:marRight w:val="0"/>
              <w:marTop w:val="0"/>
              <w:marBottom w:val="0"/>
              <w:divBdr>
                <w:top w:val="none" w:sz="0" w:space="0" w:color="auto"/>
                <w:left w:val="none" w:sz="0" w:space="0" w:color="auto"/>
                <w:bottom w:val="none" w:sz="0" w:space="0" w:color="auto"/>
                <w:right w:val="none" w:sz="0" w:space="0" w:color="auto"/>
              </w:divBdr>
            </w:div>
            <w:div w:id="149752629">
              <w:marLeft w:val="1155"/>
              <w:marRight w:val="0"/>
              <w:marTop w:val="0"/>
              <w:marBottom w:val="0"/>
              <w:divBdr>
                <w:top w:val="none" w:sz="0" w:space="0" w:color="auto"/>
                <w:left w:val="none" w:sz="0" w:space="0" w:color="auto"/>
                <w:bottom w:val="none" w:sz="0" w:space="0" w:color="auto"/>
                <w:right w:val="none" w:sz="0" w:space="0" w:color="auto"/>
              </w:divBdr>
            </w:div>
            <w:div w:id="5624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674923">
      <w:bodyDiv w:val="1"/>
      <w:marLeft w:val="0"/>
      <w:marRight w:val="0"/>
      <w:marTop w:val="0"/>
      <w:marBottom w:val="0"/>
      <w:divBdr>
        <w:top w:val="none" w:sz="0" w:space="0" w:color="auto"/>
        <w:left w:val="none" w:sz="0" w:space="0" w:color="auto"/>
        <w:bottom w:val="none" w:sz="0" w:space="0" w:color="auto"/>
        <w:right w:val="none" w:sz="0" w:space="0" w:color="auto"/>
      </w:divBdr>
      <w:divsChild>
        <w:div w:id="1066032945">
          <w:marLeft w:val="0"/>
          <w:marRight w:val="0"/>
          <w:marTop w:val="0"/>
          <w:marBottom w:val="0"/>
          <w:divBdr>
            <w:top w:val="none" w:sz="0" w:space="0" w:color="auto"/>
            <w:left w:val="none" w:sz="0" w:space="0" w:color="auto"/>
            <w:bottom w:val="none" w:sz="0" w:space="0" w:color="auto"/>
            <w:right w:val="none" w:sz="0" w:space="0" w:color="auto"/>
          </w:divBdr>
        </w:div>
        <w:div w:id="104037338">
          <w:marLeft w:val="0"/>
          <w:marRight w:val="0"/>
          <w:marTop w:val="150"/>
          <w:marBottom w:val="0"/>
          <w:divBdr>
            <w:top w:val="none" w:sz="0" w:space="0" w:color="auto"/>
            <w:left w:val="none" w:sz="0" w:space="0" w:color="auto"/>
            <w:bottom w:val="none" w:sz="0" w:space="0" w:color="auto"/>
            <w:right w:val="none" w:sz="0" w:space="0" w:color="auto"/>
          </w:divBdr>
          <w:divsChild>
            <w:div w:id="457065564">
              <w:marLeft w:val="1155"/>
              <w:marRight w:val="0"/>
              <w:marTop w:val="0"/>
              <w:marBottom w:val="0"/>
              <w:divBdr>
                <w:top w:val="none" w:sz="0" w:space="0" w:color="auto"/>
                <w:left w:val="none" w:sz="0" w:space="0" w:color="auto"/>
                <w:bottom w:val="none" w:sz="0" w:space="0" w:color="auto"/>
                <w:right w:val="none" w:sz="0" w:space="0" w:color="auto"/>
              </w:divBdr>
            </w:div>
            <w:div w:id="587352723">
              <w:marLeft w:val="1155"/>
              <w:marRight w:val="0"/>
              <w:marTop w:val="0"/>
              <w:marBottom w:val="0"/>
              <w:divBdr>
                <w:top w:val="none" w:sz="0" w:space="0" w:color="auto"/>
                <w:left w:val="none" w:sz="0" w:space="0" w:color="auto"/>
                <w:bottom w:val="none" w:sz="0" w:space="0" w:color="auto"/>
                <w:right w:val="none" w:sz="0" w:space="0" w:color="auto"/>
              </w:divBdr>
            </w:div>
            <w:div w:id="7990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70511">
      <w:bodyDiv w:val="1"/>
      <w:marLeft w:val="0"/>
      <w:marRight w:val="0"/>
      <w:marTop w:val="0"/>
      <w:marBottom w:val="0"/>
      <w:divBdr>
        <w:top w:val="none" w:sz="0" w:space="0" w:color="auto"/>
        <w:left w:val="none" w:sz="0" w:space="0" w:color="auto"/>
        <w:bottom w:val="none" w:sz="0" w:space="0" w:color="auto"/>
        <w:right w:val="none" w:sz="0" w:space="0" w:color="auto"/>
      </w:divBdr>
      <w:divsChild>
        <w:div w:id="2064324237">
          <w:marLeft w:val="0"/>
          <w:marRight w:val="0"/>
          <w:marTop w:val="0"/>
          <w:marBottom w:val="0"/>
          <w:divBdr>
            <w:top w:val="none" w:sz="0" w:space="0" w:color="auto"/>
            <w:left w:val="none" w:sz="0" w:space="0" w:color="auto"/>
            <w:bottom w:val="none" w:sz="0" w:space="0" w:color="auto"/>
            <w:right w:val="none" w:sz="0" w:space="0" w:color="auto"/>
          </w:divBdr>
        </w:div>
        <w:div w:id="1441486757">
          <w:marLeft w:val="0"/>
          <w:marRight w:val="0"/>
          <w:marTop w:val="150"/>
          <w:marBottom w:val="0"/>
          <w:divBdr>
            <w:top w:val="none" w:sz="0" w:space="0" w:color="auto"/>
            <w:left w:val="none" w:sz="0" w:space="0" w:color="auto"/>
            <w:bottom w:val="none" w:sz="0" w:space="0" w:color="auto"/>
            <w:right w:val="none" w:sz="0" w:space="0" w:color="auto"/>
          </w:divBdr>
          <w:divsChild>
            <w:div w:id="1602102419">
              <w:marLeft w:val="1155"/>
              <w:marRight w:val="0"/>
              <w:marTop w:val="0"/>
              <w:marBottom w:val="0"/>
              <w:divBdr>
                <w:top w:val="none" w:sz="0" w:space="0" w:color="auto"/>
                <w:left w:val="none" w:sz="0" w:space="0" w:color="auto"/>
                <w:bottom w:val="none" w:sz="0" w:space="0" w:color="auto"/>
                <w:right w:val="none" w:sz="0" w:space="0" w:color="auto"/>
              </w:divBdr>
            </w:div>
            <w:div w:id="1046416454">
              <w:marLeft w:val="1155"/>
              <w:marRight w:val="0"/>
              <w:marTop w:val="0"/>
              <w:marBottom w:val="0"/>
              <w:divBdr>
                <w:top w:val="none" w:sz="0" w:space="0" w:color="auto"/>
                <w:left w:val="none" w:sz="0" w:space="0" w:color="auto"/>
                <w:bottom w:val="none" w:sz="0" w:space="0" w:color="auto"/>
                <w:right w:val="none" w:sz="0" w:space="0" w:color="auto"/>
              </w:divBdr>
            </w:div>
            <w:div w:id="1419255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31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291269">
      <w:bodyDiv w:val="1"/>
      <w:marLeft w:val="0"/>
      <w:marRight w:val="0"/>
      <w:marTop w:val="0"/>
      <w:marBottom w:val="0"/>
      <w:divBdr>
        <w:top w:val="none" w:sz="0" w:space="0" w:color="auto"/>
        <w:left w:val="none" w:sz="0" w:space="0" w:color="auto"/>
        <w:bottom w:val="none" w:sz="0" w:space="0" w:color="auto"/>
        <w:right w:val="none" w:sz="0" w:space="0" w:color="auto"/>
      </w:divBdr>
      <w:divsChild>
        <w:div w:id="1023751764">
          <w:marLeft w:val="0"/>
          <w:marRight w:val="0"/>
          <w:marTop w:val="0"/>
          <w:marBottom w:val="0"/>
          <w:divBdr>
            <w:top w:val="none" w:sz="0" w:space="0" w:color="auto"/>
            <w:left w:val="none" w:sz="0" w:space="0" w:color="auto"/>
            <w:bottom w:val="none" w:sz="0" w:space="0" w:color="auto"/>
            <w:right w:val="none" w:sz="0" w:space="0" w:color="auto"/>
          </w:divBdr>
        </w:div>
        <w:div w:id="1125000655">
          <w:marLeft w:val="0"/>
          <w:marRight w:val="0"/>
          <w:marTop w:val="150"/>
          <w:marBottom w:val="0"/>
          <w:divBdr>
            <w:top w:val="none" w:sz="0" w:space="0" w:color="auto"/>
            <w:left w:val="none" w:sz="0" w:space="0" w:color="auto"/>
            <w:bottom w:val="none" w:sz="0" w:space="0" w:color="auto"/>
            <w:right w:val="none" w:sz="0" w:space="0" w:color="auto"/>
          </w:divBdr>
          <w:divsChild>
            <w:div w:id="1326974315">
              <w:marLeft w:val="1155"/>
              <w:marRight w:val="0"/>
              <w:marTop w:val="0"/>
              <w:marBottom w:val="0"/>
              <w:divBdr>
                <w:top w:val="none" w:sz="0" w:space="0" w:color="auto"/>
                <w:left w:val="none" w:sz="0" w:space="0" w:color="auto"/>
                <w:bottom w:val="none" w:sz="0" w:space="0" w:color="auto"/>
                <w:right w:val="none" w:sz="0" w:space="0" w:color="auto"/>
              </w:divBdr>
            </w:div>
            <w:div w:id="1404374978">
              <w:marLeft w:val="1155"/>
              <w:marRight w:val="0"/>
              <w:marTop w:val="0"/>
              <w:marBottom w:val="0"/>
              <w:divBdr>
                <w:top w:val="none" w:sz="0" w:space="0" w:color="auto"/>
                <w:left w:val="none" w:sz="0" w:space="0" w:color="auto"/>
                <w:bottom w:val="none" w:sz="0" w:space="0" w:color="auto"/>
                <w:right w:val="none" w:sz="0" w:space="0" w:color="auto"/>
              </w:divBdr>
            </w:div>
            <w:div w:id="261649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2080">
      <w:bodyDiv w:val="1"/>
      <w:marLeft w:val="0"/>
      <w:marRight w:val="0"/>
      <w:marTop w:val="0"/>
      <w:marBottom w:val="0"/>
      <w:divBdr>
        <w:top w:val="none" w:sz="0" w:space="0" w:color="auto"/>
        <w:left w:val="none" w:sz="0" w:space="0" w:color="auto"/>
        <w:bottom w:val="none" w:sz="0" w:space="0" w:color="auto"/>
        <w:right w:val="none" w:sz="0" w:space="0" w:color="auto"/>
      </w:divBdr>
      <w:divsChild>
        <w:div w:id="1761560379">
          <w:marLeft w:val="0"/>
          <w:marRight w:val="0"/>
          <w:marTop w:val="0"/>
          <w:marBottom w:val="0"/>
          <w:divBdr>
            <w:top w:val="none" w:sz="0" w:space="0" w:color="auto"/>
            <w:left w:val="none" w:sz="0" w:space="0" w:color="auto"/>
            <w:bottom w:val="none" w:sz="0" w:space="0" w:color="auto"/>
            <w:right w:val="none" w:sz="0" w:space="0" w:color="auto"/>
          </w:divBdr>
        </w:div>
        <w:div w:id="183836017">
          <w:marLeft w:val="0"/>
          <w:marRight w:val="0"/>
          <w:marTop w:val="150"/>
          <w:marBottom w:val="0"/>
          <w:divBdr>
            <w:top w:val="none" w:sz="0" w:space="0" w:color="auto"/>
            <w:left w:val="none" w:sz="0" w:space="0" w:color="auto"/>
            <w:bottom w:val="none" w:sz="0" w:space="0" w:color="auto"/>
            <w:right w:val="none" w:sz="0" w:space="0" w:color="auto"/>
          </w:divBdr>
          <w:divsChild>
            <w:div w:id="1297564633">
              <w:marLeft w:val="1155"/>
              <w:marRight w:val="0"/>
              <w:marTop w:val="0"/>
              <w:marBottom w:val="0"/>
              <w:divBdr>
                <w:top w:val="none" w:sz="0" w:space="0" w:color="auto"/>
                <w:left w:val="none" w:sz="0" w:space="0" w:color="auto"/>
                <w:bottom w:val="none" w:sz="0" w:space="0" w:color="auto"/>
                <w:right w:val="none" w:sz="0" w:space="0" w:color="auto"/>
              </w:divBdr>
            </w:div>
            <w:div w:id="1929846215">
              <w:marLeft w:val="1155"/>
              <w:marRight w:val="0"/>
              <w:marTop w:val="0"/>
              <w:marBottom w:val="0"/>
              <w:divBdr>
                <w:top w:val="none" w:sz="0" w:space="0" w:color="auto"/>
                <w:left w:val="none" w:sz="0" w:space="0" w:color="auto"/>
                <w:bottom w:val="none" w:sz="0" w:space="0" w:color="auto"/>
                <w:right w:val="none" w:sz="0" w:space="0" w:color="auto"/>
              </w:divBdr>
            </w:div>
            <w:div w:id="2096392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29086">
      <w:bodyDiv w:val="1"/>
      <w:marLeft w:val="0"/>
      <w:marRight w:val="0"/>
      <w:marTop w:val="0"/>
      <w:marBottom w:val="0"/>
      <w:divBdr>
        <w:top w:val="none" w:sz="0" w:space="0" w:color="auto"/>
        <w:left w:val="none" w:sz="0" w:space="0" w:color="auto"/>
        <w:bottom w:val="none" w:sz="0" w:space="0" w:color="auto"/>
        <w:right w:val="none" w:sz="0" w:space="0" w:color="auto"/>
      </w:divBdr>
      <w:divsChild>
        <w:div w:id="183708627">
          <w:marLeft w:val="0"/>
          <w:marRight w:val="0"/>
          <w:marTop w:val="0"/>
          <w:marBottom w:val="0"/>
          <w:divBdr>
            <w:top w:val="none" w:sz="0" w:space="0" w:color="auto"/>
            <w:left w:val="none" w:sz="0" w:space="0" w:color="auto"/>
            <w:bottom w:val="none" w:sz="0" w:space="0" w:color="auto"/>
            <w:right w:val="none" w:sz="0" w:space="0" w:color="auto"/>
          </w:divBdr>
        </w:div>
        <w:div w:id="2022051297">
          <w:marLeft w:val="0"/>
          <w:marRight w:val="0"/>
          <w:marTop w:val="150"/>
          <w:marBottom w:val="0"/>
          <w:divBdr>
            <w:top w:val="none" w:sz="0" w:space="0" w:color="auto"/>
            <w:left w:val="none" w:sz="0" w:space="0" w:color="auto"/>
            <w:bottom w:val="none" w:sz="0" w:space="0" w:color="auto"/>
            <w:right w:val="none" w:sz="0" w:space="0" w:color="auto"/>
          </w:divBdr>
          <w:divsChild>
            <w:div w:id="1357972449">
              <w:marLeft w:val="1155"/>
              <w:marRight w:val="0"/>
              <w:marTop w:val="0"/>
              <w:marBottom w:val="0"/>
              <w:divBdr>
                <w:top w:val="none" w:sz="0" w:space="0" w:color="auto"/>
                <w:left w:val="none" w:sz="0" w:space="0" w:color="auto"/>
                <w:bottom w:val="none" w:sz="0" w:space="0" w:color="auto"/>
                <w:right w:val="none" w:sz="0" w:space="0" w:color="auto"/>
              </w:divBdr>
            </w:div>
            <w:div w:id="1771850887">
              <w:marLeft w:val="1155"/>
              <w:marRight w:val="0"/>
              <w:marTop w:val="0"/>
              <w:marBottom w:val="0"/>
              <w:divBdr>
                <w:top w:val="none" w:sz="0" w:space="0" w:color="auto"/>
                <w:left w:val="none" w:sz="0" w:space="0" w:color="auto"/>
                <w:bottom w:val="none" w:sz="0" w:space="0" w:color="auto"/>
                <w:right w:val="none" w:sz="0" w:space="0" w:color="auto"/>
              </w:divBdr>
            </w:div>
            <w:div w:id="2018920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488448">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31120">
      <w:bodyDiv w:val="1"/>
      <w:marLeft w:val="0"/>
      <w:marRight w:val="0"/>
      <w:marTop w:val="0"/>
      <w:marBottom w:val="0"/>
      <w:divBdr>
        <w:top w:val="none" w:sz="0" w:space="0" w:color="auto"/>
        <w:left w:val="none" w:sz="0" w:space="0" w:color="auto"/>
        <w:bottom w:val="none" w:sz="0" w:space="0" w:color="auto"/>
        <w:right w:val="none" w:sz="0" w:space="0" w:color="auto"/>
      </w:divBdr>
      <w:divsChild>
        <w:div w:id="1260480270">
          <w:marLeft w:val="0"/>
          <w:marRight w:val="0"/>
          <w:marTop w:val="0"/>
          <w:marBottom w:val="0"/>
          <w:divBdr>
            <w:top w:val="none" w:sz="0" w:space="0" w:color="auto"/>
            <w:left w:val="none" w:sz="0" w:space="0" w:color="auto"/>
            <w:bottom w:val="none" w:sz="0" w:space="0" w:color="auto"/>
            <w:right w:val="none" w:sz="0" w:space="0" w:color="auto"/>
          </w:divBdr>
        </w:div>
        <w:div w:id="1916741371">
          <w:marLeft w:val="0"/>
          <w:marRight w:val="0"/>
          <w:marTop w:val="150"/>
          <w:marBottom w:val="0"/>
          <w:divBdr>
            <w:top w:val="none" w:sz="0" w:space="0" w:color="auto"/>
            <w:left w:val="none" w:sz="0" w:space="0" w:color="auto"/>
            <w:bottom w:val="none" w:sz="0" w:space="0" w:color="auto"/>
            <w:right w:val="none" w:sz="0" w:space="0" w:color="auto"/>
          </w:divBdr>
          <w:divsChild>
            <w:div w:id="925649139">
              <w:marLeft w:val="1155"/>
              <w:marRight w:val="0"/>
              <w:marTop w:val="0"/>
              <w:marBottom w:val="0"/>
              <w:divBdr>
                <w:top w:val="none" w:sz="0" w:space="0" w:color="auto"/>
                <w:left w:val="none" w:sz="0" w:space="0" w:color="auto"/>
                <w:bottom w:val="none" w:sz="0" w:space="0" w:color="auto"/>
                <w:right w:val="none" w:sz="0" w:space="0" w:color="auto"/>
              </w:divBdr>
            </w:div>
            <w:div w:id="667442088">
              <w:marLeft w:val="1155"/>
              <w:marRight w:val="0"/>
              <w:marTop w:val="0"/>
              <w:marBottom w:val="0"/>
              <w:divBdr>
                <w:top w:val="none" w:sz="0" w:space="0" w:color="auto"/>
                <w:left w:val="none" w:sz="0" w:space="0" w:color="auto"/>
                <w:bottom w:val="none" w:sz="0" w:space="0" w:color="auto"/>
                <w:right w:val="none" w:sz="0" w:space="0" w:color="auto"/>
              </w:divBdr>
            </w:div>
            <w:div w:id="1363631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31374">
      <w:bodyDiv w:val="1"/>
      <w:marLeft w:val="0"/>
      <w:marRight w:val="0"/>
      <w:marTop w:val="0"/>
      <w:marBottom w:val="0"/>
      <w:divBdr>
        <w:top w:val="none" w:sz="0" w:space="0" w:color="auto"/>
        <w:left w:val="none" w:sz="0" w:space="0" w:color="auto"/>
        <w:bottom w:val="none" w:sz="0" w:space="0" w:color="auto"/>
        <w:right w:val="none" w:sz="0" w:space="0" w:color="auto"/>
      </w:divBdr>
      <w:divsChild>
        <w:div w:id="1166242509">
          <w:marLeft w:val="0"/>
          <w:marRight w:val="0"/>
          <w:marTop w:val="0"/>
          <w:marBottom w:val="0"/>
          <w:divBdr>
            <w:top w:val="none" w:sz="0" w:space="0" w:color="auto"/>
            <w:left w:val="none" w:sz="0" w:space="0" w:color="auto"/>
            <w:bottom w:val="none" w:sz="0" w:space="0" w:color="auto"/>
            <w:right w:val="none" w:sz="0" w:space="0" w:color="auto"/>
          </w:divBdr>
        </w:div>
        <w:div w:id="916984033">
          <w:marLeft w:val="0"/>
          <w:marRight w:val="0"/>
          <w:marTop w:val="150"/>
          <w:marBottom w:val="0"/>
          <w:divBdr>
            <w:top w:val="none" w:sz="0" w:space="0" w:color="auto"/>
            <w:left w:val="none" w:sz="0" w:space="0" w:color="auto"/>
            <w:bottom w:val="none" w:sz="0" w:space="0" w:color="auto"/>
            <w:right w:val="none" w:sz="0" w:space="0" w:color="auto"/>
          </w:divBdr>
          <w:divsChild>
            <w:div w:id="423453398">
              <w:marLeft w:val="1155"/>
              <w:marRight w:val="0"/>
              <w:marTop w:val="0"/>
              <w:marBottom w:val="0"/>
              <w:divBdr>
                <w:top w:val="none" w:sz="0" w:space="0" w:color="auto"/>
                <w:left w:val="none" w:sz="0" w:space="0" w:color="auto"/>
                <w:bottom w:val="none" w:sz="0" w:space="0" w:color="auto"/>
                <w:right w:val="none" w:sz="0" w:space="0" w:color="auto"/>
              </w:divBdr>
            </w:div>
            <w:div w:id="1576278251">
              <w:marLeft w:val="1155"/>
              <w:marRight w:val="0"/>
              <w:marTop w:val="0"/>
              <w:marBottom w:val="0"/>
              <w:divBdr>
                <w:top w:val="none" w:sz="0" w:space="0" w:color="auto"/>
                <w:left w:val="none" w:sz="0" w:space="0" w:color="auto"/>
                <w:bottom w:val="none" w:sz="0" w:space="0" w:color="auto"/>
                <w:right w:val="none" w:sz="0" w:space="0" w:color="auto"/>
              </w:divBdr>
            </w:div>
            <w:div w:id="2117481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7210">
      <w:bodyDiv w:val="1"/>
      <w:marLeft w:val="0"/>
      <w:marRight w:val="0"/>
      <w:marTop w:val="0"/>
      <w:marBottom w:val="0"/>
      <w:divBdr>
        <w:top w:val="none" w:sz="0" w:space="0" w:color="auto"/>
        <w:left w:val="none" w:sz="0" w:space="0" w:color="auto"/>
        <w:bottom w:val="none" w:sz="0" w:space="0" w:color="auto"/>
        <w:right w:val="none" w:sz="0" w:space="0" w:color="auto"/>
      </w:divBdr>
      <w:divsChild>
        <w:div w:id="2016690151">
          <w:marLeft w:val="0"/>
          <w:marRight w:val="0"/>
          <w:marTop w:val="0"/>
          <w:marBottom w:val="0"/>
          <w:divBdr>
            <w:top w:val="none" w:sz="0" w:space="0" w:color="auto"/>
            <w:left w:val="none" w:sz="0" w:space="0" w:color="auto"/>
            <w:bottom w:val="none" w:sz="0" w:space="0" w:color="auto"/>
            <w:right w:val="none" w:sz="0" w:space="0" w:color="auto"/>
          </w:divBdr>
        </w:div>
        <w:div w:id="309793600">
          <w:marLeft w:val="0"/>
          <w:marRight w:val="0"/>
          <w:marTop w:val="150"/>
          <w:marBottom w:val="0"/>
          <w:divBdr>
            <w:top w:val="none" w:sz="0" w:space="0" w:color="auto"/>
            <w:left w:val="none" w:sz="0" w:space="0" w:color="auto"/>
            <w:bottom w:val="none" w:sz="0" w:space="0" w:color="auto"/>
            <w:right w:val="none" w:sz="0" w:space="0" w:color="auto"/>
          </w:divBdr>
          <w:divsChild>
            <w:div w:id="1092164141">
              <w:marLeft w:val="1155"/>
              <w:marRight w:val="0"/>
              <w:marTop w:val="0"/>
              <w:marBottom w:val="0"/>
              <w:divBdr>
                <w:top w:val="none" w:sz="0" w:space="0" w:color="auto"/>
                <w:left w:val="none" w:sz="0" w:space="0" w:color="auto"/>
                <w:bottom w:val="none" w:sz="0" w:space="0" w:color="auto"/>
                <w:right w:val="none" w:sz="0" w:space="0" w:color="auto"/>
              </w:divBdr>
            </w:div>
            <w:div w:id="776095993">
              <w:marLeft w:val="1155"/>
              <w:marRight w:val="0"/>
              <w:marTop w:val="0"/>
              <w:marBottom w:val="0"/>
              <w:divBdr>
                <w:top w:val="none" w:sz="0" w:space="0" w:color="auto"/>
                <w:left w:val="none" w:sz="0" w:space="0" w:color="auto"/>
                <w:bottom w:val="none" w:sz="0" w:space="0" w:color="auto"/>
                <w:right w:val="none" w:sz="0" w:space="0" w:color="auto"/>
              </w:divBdr>
            </w:div>
            <w:div w:id="17642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1993939">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449836">
      <w:bodyDiv w:val="1"/>
      <w:marLeft w:val="0"/>
      <w:marRight w:val="0"/>
      <w:marTop w:val="0"/>
      <w:marBottom w:val="0"/>
      <w:divBdr>
        <w:top w:val="none" w:sz="0" w:space="0" w:color="auto"/>
        <w:left w:val="none" w:sz="0" w:space="0" w:color="auto"/>
        <w:bottom w:val="none" w:sz="0" w:space="0" w:color="auto"/>
        <w:right w:val="none" w:sz="0" w:space="0" w:color="auto"/>
      </w:divBdr>
      <w:divsChild>
        <w:div w:id="1834755181">
          <w:marLeft w:val="0"/>
          <w:marRight w:val="0"/>
          <w:marTop w:val="0"/>
          <w:marBottom w:val="0"/>
          <w:divBdr>
            <w:top w:val="none" w:sz="0" w:space="0" w:color="auto"/>
            <w:left w:val="none" w:sz="0" w:space="0" w:color="auto"/>
            <w:bottom w:val="none" w:sz="0" w:space="0" w:color="auto"/>
            <w:right w:val="none" w:sz="0" w:space="0" w:color="auto"/>
          </w:divBdr>
        </w:div>
        <w:div w:id="746465506">
          <w:marLeft w:val="0"/>
          <w:marRight w:val="0"/>
          <w:marTop w:val="150"/>
          <w:marBottom w:val="0"/>
          <w:divBdr>
            <w:top w:val="none" w:sz="0" w:space="0" w:color="auto"/>
            <w:left w:val="none" w:sz="0" w:space="0" w:color="auto"/>
            <w:bottom w:val="none" w:sz="0" w:space="0" w:color="auto"/>
            <w:right w:val="none" w:sz="0" w:space="0" w:color="auto"/>
          </w:divBdr>
          <w:divsChild>
            <w:div w:id="1748451465">
              <w:marLeft w:val="1155"/>
              <w:marRight w:val="0"/>
              <w:marTop w:val="0"/>
              <w:marBottom w:val="0"/>
              <w:divBdr>
                <w:top w:val="none" w:sz="0" w:space="0" w:color="auto"/>
                <w:left w:val="none" w:sz="0" w:space="0" w:color="auto"/>
                <w:bottom w:val="none" w:sz="0" w:space="0" w:color="auto"/>
                <w:right w:val="none" w:sz="0" w:space="0" w:color="auto"/>
              </w:divBdr>
            </w:div>
            <w:div w:id="1762214356">
              <w:marLeft w:val="1155"/>
              <w:marRight w:val="0"/>
              <w:marTop w:val="0"/>
              <w:marBottom w:val="0"/>
              <w:divBdr>
                <w:top w:val="none" w:sz="0" w:space="0" w:color="auto"/>
                <w:left w:val="none" w:sz="0" w:space="0" w:color="auto"/>
                <w:bottom w:val="none" w:sz="0" w:space="0" w:color="auto"/>
                <w:right w:val="none" w:sz="0" w:space="0" w:color="auto"/>
              </w:divBdr>
            </w:div>
            <w:div w:id="1925644970">
              <w:marLeft w:val="1155"/>
              <w:marRight w:val="0"/>
              <w:marTop w:val="0"/>
              <w:marBottom w:val="0"/>
              <w:divBdr>
                <w:top w:val="none" w:sz="0" w:space="0" w:color="auto"/>
                <w:left w:val="none" w:sz="0" w:space="0" w:color="auto"/>
                <w:bottom w:val="none" w:sz="0" w:space="0" w:color="auto"/>
                <w:right w:val="none" w:sz="0" w:space="0" w:color="auto"/>
              </w:divBdr>
            </w:div>
            <w:div w:id="111976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1246">
      <w:bodyDiv w:val="1"/>
      <w:marLeft w:val="0"/>
      <w:marRight w:val="0"/>
      <w:marTop w:val="0"/>
      <w:marBottom w:val="0"/>
      <w:divBdr>
        <w:top w:val="none" w:sz="0" w:space="0" w:color="auto"/>
        <w:left w:val="none" w:sz="0" w:space="0" w:color="auto"/>
        <w:bottom w:val="none" w:sz="0" w:space="0" w:color="auto"/>
        <w:right w:val="none" w:sz="0" w:space="0" w:color="auto"/>
      </w:divBdr>
      <w:divsChild>
        <w:div w:id="244845898">
          <w:marLeft w:val="0"/>
          <w:marRight w:val="0"/>
          <w:marTop w:val="0"/>
          <w:marBottom w:val="0"/>
          <w:divBdr>
            <w:top w:val="none" w:sz="0" w:space="0" w:color="auto"/>
            <w:left w:val="none" w:sz="0" w:space="0" w:color="auto"/>
            <w:bottom w:val="none" w:sz="0" w:space="0" w:color="auto"/>
            <w:right w:val="none" w:sz="0" w:space="0" w:color="auto"/>
          </w:divBdr>
        </w:div>
        <w:div w:id="629167073">
          <w:marLeft w:val="0"/>
          <w:marRight w:val="0"/>
          <w:marTop w:val="150"/>
          <w:marBottom w:val="0"/>
          <w:divBdr>
            <w:top w:val="none" w:sz="0" w:space="0" w:color="auto"/>
            <w:left w:val="none" w:sz="0" w:space="0" w:color="auto"/>
            <w:bottom w:val="none" w:sz="0" w:space="0" w:color="auto"/>
            <w:right w:val="none" w:sz="0" w:space="0" w:color="auto"/>
          </w:divBdr>
          <w:divsChild>
            <w:div w:id="407464985">
              <w:marLeft w:val="1155"/>
              <w:marRight w:val="0"/>
              <w:marTop w:val="0"/>
              <w:marBottom w:val="0"/>
              <w:divBdr>
                <w:top w:val="none" w:sz="0" w:space="0" w:color="auto"/>
                <w:left w:val="none" w:sz="0" w:space="0" w:color="auto"/>
                <w:bottom w:val="none" w:sz="0" w:space="0" w:color="auto"/>
                <w:right w:val="none" w:sz="0" w:space="0" w:color="auto"/>
              </w:divBdr>
            </w:div>
            <w:div w:id="543837068">
              <w:marLeft w:val="1155"/>
              <w:marRight w:val="0"/>
              <w:marTop w:val="0"/>
              <w:marBottom w:val="0"/>
              <w:divBdr>
                <w:top w:val="none" w:sz="0" w:space="0" w:color="auto"/>
                <w:left w:val="none" w:sz="0" w:space="0" w:color="auto"/>
                <w:bottom w:val="none" w:sz="0" w:space="0" w:color="auto"/>
                <w:right w:val="none" w:sz="0" w:space="0" w:color="auto"/>
              </w:divBdr>
            </w:div>
            <w:div w:id="1166555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867963">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181170">
      <w:bodyDiv w:val="1"/>
      <w:marLeft w:val="0"/>
      <w:marRight w:val="0"/>
      <w:marTop w:val="0"/>
      <w:marBottom w:val="0"/>
      <w:divBdr>
        <w:top w:val="none" w:sz="0" w:space="0" w:color="auto"/>
        <w:left w:val="none" w:sz="0" w:space="0" w:color="auto"/>
        <w:bottom w:val="none" w:sz="0" w:space="0" w:color="auto"/>
        <w:right w:val="none" w:sz="0" w:space="0" w:color="auto"/>
      </w:divBdr>
      <w:divsChild>
        <w:div w:id="457603132">
          <w:marLeft w:val="0"/>
          <w:marRight w:val="0"/>
          <w:marTop w:val="0"/>
          <w:marBottom w:val="0"/>
          <w:divBdr>
            <w:top w:val="none" w:sz="0" w:space="0" w:color="auto"/>
            <w:left w:val="none" w:sz="0" w:space="0" w:color="auto"/>
            <w:bottom w:val="none" w:sz="0" w:space="0" w:color="auto"/>
            <w:right w:val="none" w:sz="0" w:space="0" w:color="auto"/>
          </w:divBdr>
        </w:div>
        <w:div w:id="1022585613">
          <w:marLeft w:val="0"/>
          <w:marRight w:val="0"/>
          <w:marTop w:val="150"/>
          <w:marBottom w:val="0"/>
          <w:divBdr>
            <w:top w:val="none" w:sz="0" w:space="0" w:color="auto"/>
            <w:left w:val="none" w:sz="0" w:space="0" w:color="auto"/>
            <w:bottom w:val="none" w:sz="0" w:space="0" w:color="auto"/>
            <w:right w:val="none" w:sz="0" w:space="0" w:color="auto"/>
          </w:divBdr>
          <w:divsChild>
            <w:div w:id="506408595">
              <w:marLeft w:val="1155"/>
              <w:marRight w:val="0"/>
              <w:marTop w:val="0"/>
              <w:marBottom w:val="0"/>
              <w:divBdr>
                <w:top w:val="none" w:sz="0" w:space="0" w:color="auto"/>
                <w:left w:val="none" w:sz="0" w:space="0" w:color="auto"/>
                <w:bottom w:val="none" w:sz="0" w:space="0" w:color="auto"/>
                <w:right w:val="none" w:sz="0" w:space="0" w:color="auto"/>
              </w:divBdr>
            </w:div>
            <w:div w:id="1671983406">
              <w:marLeft w:val="1155"/>
              <w:marRight w:val="0"/>
              <w:marTop w:val="0"/>
              <w:marBottom w:val="0"/>
              <w:divBdr>
                <w:top w:val="none" w:sz="0" w:space="0" w:color="auto"/>
                <w:left w:val="none" w:sz="0" w:space="0" w:color="auto"/>
                <w:bottom w:val="none" w:sz="0" w:space="0" w:color="auto"/>
                <w:right w:val="none" w:sz="0" w:space="0" w:color="auto"/>
              </w:divBdr>
            </w:div>
            <w:div w:id="5868915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3483">
      <w:bodyDiv w:val="1"/>
      <w:marLeft w:val="0"/>
      <w:marRight w:val="0"/>
      <w:marTop w:val="0"/>
      <w:marBottom w:val="0"/>
      <w:divBdr>
        <w:top w:val="none" w:sz="0" w:space="0" w:color="auto"/>
        <w:left w:val="none" w:sz="0" w:space="0" w:color="auto"/>
        <w:bottom w:val="none" w:sz="0" w:space="0" w:color="auto"/>
        <w:right w:val="none" w:sz="0" w:space="0" w:color="auto"/>
      </w:divBdr>
      <w:divsChild>
        <w:div w:id="1012683024">
          <w:marLeft w:val="0"/>
          <w:marRight w:val="0"/>
          <w:marTop w:val="0"/>
          <w:marBottom w:val="0"/>
          <w:divBdr>
            <w:top w:val="none" w:sz="0" w:space="0" w:color="auto"/>
            <w:left w:val="none" w:sz="0" w:space="0" w:color="auto"/>
            <w:bottom w:val="none" w:sz="0" w:space="0" w:color="auto"/>
            <w:right w:val="none" w:sz="0" w:space="0" w:color="auto"/>
          </w:divBdr>
        </w:div>
        <w:div w:id="777792008">
          <w:marLeft w:val="0"/>
          <w:marRight w:val="0"/>
          <w:marTop w:val="150"/>
          <w:marBottom w:val="0"/>
          <w:divBdr>
            <w:top w:val="none" w:sz="0" w:space="0" w:color="auto"/>
            <w:left w:val="none" w:sz="0" w:space="0" w:color="auto"/>
            <w:bottom w:val="none" w:sz="0" w:space="0" w:color="auto"/>
            <w:right w:val="none" w:sz="0" w:space="0" w:color="auto"/>
          </w:divBdr>
          <w:divsChild>
            <w:div w:id="338897224">
              <w:marLeft w:val="1155"/>
              <w:marRight w:val="0"/>
              <w:marTop w:val="0"/>
              <w:marBottom w:val="0"/>
              <w:divBdr>
                <w:top w:val="none" w:sz="0" w:space="0" w:color="auto"/>
                <w:left w:val="none" w:sz="0" w:space="0" w:color="auto"/>
                <w:bottom w:val="none" w:sz="0" w:space="0" w:color="auto"/>
                <w:right w:val="none" w:sz="0" w:space="0" w:color="auto"/>
              </w:divBdr>
            </w:div>
            <w:div w:id="1152481534">
              <w:marLeft w:val="1155"/>
              <w:marRight w:val="0"/>
              <w:marTop w:val="0"/>
              <w:marBottom w:val="0"/>
              <w:divBdr>
                <w:top w:val="none" w:sz="0" w:space="0" w:color="auto"/>
                <w:left w:val="none" w:sz="0" w:space="0" w:color="auto"/>
                <w:bottom w:val="none" w:sz="0" w:space="0" w:color="auto"/>
                <w:right w:val="none" w:sz="0" w:space="0" w:color="auto"/>
              </w:divBdr>
            </w:div>
            <w:div w:id="1525024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54401">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4599">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762762">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18523">
      <w:bodyDiv w:val="1"/>
      <w:marLeft w:val="0"/>
      <w:marRight w:val="0"/>
      <w:marTop w:val="0"/>
      <w:marBottom w:val="0"/>
      <w:divBdr>
        <w:top w:val="none" w:sz="0" w:space="0" w:color="auto"/>
        <w:left w:val="none" w:sz="0" w:space="0" w:color="auto"/>
        <w:bottom w:val="none" w:sz="0" w:space="0" w:color="auto"/>
        <w:right w:val="none" w:sz="0" w:space="0" w:color="auto"/>
      </w:divBdr>
      <w:divsChild>
        <w:div w:id="637882052">
          <w:marLeft w:val="0"/>
          <w:marRight w:val="0"/>
          <w:marTop w:val="0"/>
          <w:marBottom w:val="0"/>
          <w:divBdr>
            <w:top w:val="none" w:sz="0" w:space="0" w:color="auto"/>
            <w:left w:val="none" w:sz="0" w:space="0" w:color="auto"/>
            <w:bottom w:val="none" w:sz="0" w:space="0" w:color="auto"/>
            <w:right w:val="none" w:sz="0" w:space="0" w:color="auto"/>
          </w:divBdr>
        </w:div>
        <w:div w:id="1771268200">
          <w:marLeft w:val="0"/>
          <w:marRight w:val="0"/>
          <w:marTop w:val="150"/>
          <w:marBottom w:val="0"/>
          <w:divBdr>
            <w:top w:val="none" w:sz="0" w:space="0" w:color="auto"/>
            <w:left w:val="none" w:sz="0" w:space="0" w:color="auto"/>
            <w:bottom w:val="none" w:sz="0" w:space="0" w:color="auto"/>
            <w:right w:val="none" w:sz="0" w:space="0" w:color="auto"/>
          </w:divBdr>
          <w:divsChild>
            <w:div w:id="1113327298">
              <w:marLeft w:val="1155"/>
              <w:marRight w:val="0"/>
              <w:marTop w:val="0"/>
              <w:marBottom w:val="0"/>
              <w:divBdr>
                <w:top w:val="none" w:sz="0" w:space="0" w:color="auto"/>
                <w:left w:val="none" w:sz="0" w:space="0" w:color="auto"/>
                <w:bottom w:val="none" w:sz="0" w:space="0" w:color="auto"/>
                <w:right w:val="none" w:sz="0" w:space="0" w:color="auto"/>
              </w:divBdr>
            </w:div>
            <w:div w:id="1187988029">
              <w:marLeft w:val="1155"/>
              <w:marRight w:val="0"/>
              <w:marTop w:val="0"/>
              <w:marBottom w:val="0"/>
              <w:divBdr>
                <w:top w:val="none" w:sz="0" w:space="0" w:color="auto"/>
                <w:left w:val="none" w:sz="0" w:space="0" w:color="auto"/>
                <w:bottom w:val="none" w:sz="0" w:space="0" w:color="auto"/>
                <w:right w:val="none" w:sz="0" w:space="0" w:color="auto"/>
              </w:divBdr>
            </w:div>
            <w:div w:id="688260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4875849">
      <w:bodyDiv w:val="1"/>
      <w:marLeft w:val="0"/>
      <w:marRight w:val="0"/>
      <w:marTop w:val="0"/>
      <w:marBottom w:val="0"/>
      <w:divBdr>
        <w:top w:val="none" w:sz="0" w:space="0" w:color="auto"/>
        <w:left w:val="none" w:sz="0" w:space="0" w:color="auto"/>
        <w:bottom w:val="none" w:sz="0" w:space="0" w:color="auto"/>
        <w:right w:val="none" w:sz="0" w:space="0" w:color="auto"/>
      </w:divBdr>
      <w:divsChild>
        <w:div w:id="1051033447">
          <w:marLeft w:val="0"/>
          <w:marRight w:val="0"/>
          <w:marTop w:val="0"/>
          <w:marBottom w:val="0"/>
          <w:divBdr>
            <w:top w:val="none" w:sz="0" w:space="0" w:color="auto"/>
            <w:left w:val="none" w:sz="0" w:space="0" w:color="auto"/>
            <w:bottom w:val="none" w:sz="0" w:space="0" w:color="auto"/>
            <w:right w:val="none" w:sz="0" w:space="0" w:color="auto"/>
          </w:divBdr>
        </w:div>
        <w:div w:id="646861777">
          <w:marLeft w:val="0"/>
          <w:marRight w:val="0"/>
          <w:marTop w:val="150"/>
          <w:marBottom w:val="0"/>
          <w:divBdr>
            <w:top w:val="none" w:sz="0" w:space="0" w:color="auto"/>
            <w:left w:val="none" w:sz="0" w:space="0" w:color="auto"/>
            <w:bottom w:val="none" w:sz="0" w:space="0" w:color="auto"/>
            <w:right w:val="none" w:sz="0" w:space="0" w:color="auto"/>
          </w:divBdr>
          <w:divsChild>
            <w:div w:id="1882859806">
              <w:marLeft w:val="1155"/>
              <w:marRight w:val="0"/>
              <w:marTop w:val="0"/>
              <w:marBottom w:val="0"/>
              <w:divBdr>
                <w:top w:val="none" w:sz="0" w:space="0" w:color="auto"/>
                <w:left w:val="none" w:sz="0" w:space="0" w:color="auto"/>
                <w:bottom w:val="none" w:sz="0" w:space="0" w:color="auto"/>
                <w:right w:val="none" w:sz="0" w:space="0" w:color="auto"/>
              </w:divBdr>
            </w:div>
            <w:div w:id="138960536">
              <w:marLeft w:val="1155"/>
              <w:marRight w:val="0"/>
              <w:marTop w:val="0"/>
              <w:marBottom w:val="0"/>
              <w:divBdr>
                <w:top w:val="none" w:sz="0" w:space="0" w:color="auto"/>
                <w:left w:val="none" w:sz="0" w:space="0" w:color="auto"/>
                <w:bottom w:val="none" w:sz="0" w:space="0" w:color="auto"/>
                <w:right w:val="none" w:sz="0" w:space="0" w:color="auto"/>
              </w:divBdr>
            </w:div>
            <w:div w:id="92285976">
              <w:marLeft w:val="1155"/>
              <w:marRight w:val="0"/>
              <w:marTop w:val="0"/>
              <w:marBottom w:val="0"/>
              <w:divBdr>
                <w:top w:val="none" w:sz="0" w:space="0" w:color="auto"/>
                <w:left w:val="none" w:sz="0" w:space="0" w:color="auto"/>
                <w:bottom w:val="none" w:sz="0" w:space="0" w:color="auto"/>
                <w:right w:val="none" w:sz="0" w:space="0" w:color="auto"/>
              </w:divBdr>
            </w:div>
            <w:div w:id="67549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18274">
      <w:bodyDiv w:val="1"/>
      <w:marLeft w:val="0"/>
      <w:marRight w:val="0"/>
      <w:marTop w:val="0"/>
      <w:marBottom w:val="0"/>
      <w:divBdr>
        <w:top w:val="none" w:sz="0" w:space="0" w:color="auto"/>
        <w:left w:val="none" w:sz="0" w:space="0" w:color="auto"/>
        <w:bottom w:val="none" w:sz="0" w:space="0" w:color="auto"/>
        <w:right w:val="none" w:sz="0" w:space="0" w:color="auto"/>
      </w:divBdr>
      <w:divsChild>
        <w:div w:id="195386152">
          <w:marLeft w:val="0"/>
          <w:marRight w:val="0"/>
          <w:marTop w:val="0"/>
          <w:marBottom w:val="0"/>
          <w:divBdr>
            <w:top w:val="none" w:sz="0" w:space="0" w:color="auto"/>
            <w:left w:val="none" w:sz="0" w:space="0" w:color="auto"/>
            <w:bottom w:val="none" w:sz="0" w:space="0" w:color="auto"/>
            <w:right w:val="none" w:sz="0" w:space="0" w:color="auto"/>
          </w:divBdr>
        </w:div>
        <w:div w:id="2004121478">
          <w:marLeft w:val="0"/>
          <w:marRight w:val="0"/>
          <w:marTop w:val="150"/>
          <w:marBottom w:val="0"/>
          <w:divBdr>
            <w:top w:val="none" w:sz="0" w:space="0" w:color="auto"/>
            <w:left w:val="none" w:sz="0" w:space="0" w:color="auto"/>
            <w:bottom w:val="none" w:sz="0" w:space="0" w:color="auto"/>
            <w:right w:val="none" w:sz="0" w:space="0" w:color="auto"/>
          </w:divBdr>
          <w:divsChild>
            <w:div w:id="991786413">
              <w:marLeft w:val="1155"/>
              <w:marRight w:val="0"/>
              <w:marTop w:val="0"/>
              <w:marBottom w:val="0"/>
              <w:divBdr>
                <w:top w:val="none" w:sz="0" w:space="0" w:color="auto"/>
                <w:left w:val="none" w:sz="0" w:space="0" w:color="auto"/>
                <w:bottom w:val="none" w:sz="0" w:space="0" w:color="auto"/>
                <w:right w:val="none" w:sz="0" w:space="0" w:color="auto"/>
              </w:divBdr>
            </w:div>
            <w:div w:id="56803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538130">
      <w:bodyDiv w:val="1"/>
      <w:marLeft w:val="0"/>
      <w:marRight w:val="0"/>
      <w:marTop w:val="0"/>
      <w:marBottom w:val="0"/>
      <w:divBdr>
        <w:top w:val="none" w:sz="0" w:space="0" w:color="auto"/>
        <w:left w:val="none" w:sz="0" w:space="0" w:color="auto"/>
        <w:bottom w:val="none" w:sz="0" w:space="0" w:color="auto"/>
        <w:right w:val="none" w:sz="0" w:space="0" w:color="auto"/>
      </w:divBdr>
      <w:divsChild>
        <w:div w:id="2000107802">
          <w:marLeft w:val="0"/>
          <w:marRight w:val="0"/>
          <w:marTop w:val="0"/>
          <w:marBottom w:val="0"/>
          <w:divBdr>
            <w:top w:val="none" w:sz="0" w:space="0" w:color="auto"/>
            <w:left w:val="none" w:sz="0" w:space="0" w:color="auto"/>
            <w:bottom w:val="none" w:sz="0" w:space="0" w:color="auto"/>
            <w:right w:val="none" w:sz="0" w:space="0" w:color="auto"/>
          </w:divBdr>
        </w:div>
        <w:div w:id="475100842">
          <w:marLeft w:val="0"/>
          <w:marRight w:val="0"/>
          <w:marTop w:val="150"/>
          <w:marBottom w:val="0"/>
          <w:divBdr>
            <w:top w:val="none" w:sz="0" w:space="0" w:color="auto"/>
            <w:left w:val="none" w:sz="0" w:space="0" w:color="auto"/>
            <w:bottom w:val="none" w:sz="0" w:space="0" w:color="auto"/>
            <w:right w:val="none" w:sz="0" w:space="0" w:color="auto"/>
          </w:divBdr>
          <w:divsChild>
            <w:div w:id="1580140955">
              <w:marLeft w:val="1155"/>
              <w:marRight w:val="0"/>
              <w:marTop w:val="0"/>
              <w:marBottom w:val="0"/>
              <w:divBdr>
                <w:top w:val="none" w:sz="0" w:space="0" w:color="auto"/>
                <w:left w:val="none" w:sz="0" w:space="0" w:color="auto"/>
                <w:bottom w:val="none" w:sz="0" w:space="0" w:color="auto"/>
                <w:right w:val="none" w:sz="0" w:space="0" w:color="auto"/>
              </w:divBdr>
            </w:div>
            <w:div w:id="316342424">
              <w:marLeft w:val="1155"/>
              <w:marRight w:val="0"/>
              <w:marTop w:val="0"/>
              <w:marBottom w:val="0"/>
              <w:divBdr>
                <w:top w:val="none" w:sz="0" w:space="0" w:color="auto"/>
                <w:left w:val="none" w:sz="0" w:space="0" w:color="auto"/>
                <w:bottom w:val="none" w:sz="0" w:space="0" w:color="auto"/>
                <w:right w:val="none" w:sz="0" w:space="0" w:color="auto"/>
              </w:divBdr>
            </w:div>
            <w:div w:id="111818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068137">
      <w:bodyDiv w:val="1"/>
      <w:marLeft w:val="0"/>
      <w:marRight w:val="0"/>
      <w:marTop w:val="0"/>
      <w:marBottom w:val="0"/>
      <w:divBdr>
        <w:top w:val="none" w:sz="0" w:space="0" w:color="auto"/>
        <w:left w:val="none" w:sz="0" w:space="0" w:color="auto"/>
        <w:bottom w:val="none" w:sz="0" w:space="0" w:color="auto"/>
        <w:right w:val="none" w:sz="0" w:space="0" w:color="auto"/>
      </w:divBdr>
      <w:divsChild>
        <w:div w:id="202692">
          <w:marLeft w:val="0"/>
          <w:marRight w:val="0"/>
          <w:marTop w:val="0"/>
          <w:marBottom w:val="0"/>
          <w:divBdr>
            <w:top w:val="none" w:sz="0" w:space="0" w:color="auto"/>
            <w:left w:val="none" w:sz="0" w:space="0" w:color="auto"/>
            <w:bottom w:val="none" w:sz="0" w:space="0" w:color="auto"/>
            <w:right w:val="none" w:sz="0" w:space="0" w:color="auto"/>
          </w:divBdr>
        </w:div>
        <w:div w:id="126708677">
          <w:marLeft w:val="0"/>
          <w:marRight w:val="0"/>
          <w:marTop w:val="150"/>
          <w:marBottom w:val="0"/>
          <w:divBdr>
            <w:top w:val="none" w:sz="0" w:space="0" w:color="auto"/>
            <w:left w:val="none" w:sz="0" w:space="0" w:color="auto"/>
            <w:bottom w:val="none" w:sz="0" w:space="0" w:color="auto"/>
            <w:right w:val="none" w:sz="0" w:space="0" w:color="auto"/>
          </w:divBdr>
          <w:divsChild>
            <w:div w:id="1790128583">
              <w:marLeft w:val="1155"/>
              <w:marRight w:val="0"/>
              <w:marTop w:val="0"/>
              <w:marBottom w:val="0"/>
              <w:divBdr>
                <w:top w:val="none" w:sz="0" w:space="0" w:color="auto"/>
                <w:left w:val="none" w:sz="0" w:space="0" w:color="auto"/>
                <w:bottom w:val="none" w:sz="0" w:space="0" w:color="auto"/>
                <w:right w:val="none" w:sz="0" w:space="0" w:color="auto"/>
              </w:divBdr>
            </w:div>
            <w:div w:id="1006399507">
              <w:marLeft w:val="1155"/>
              <w:marRight w:val="0"/>
              <w:marTop w:val="0"/>
              <w:marBottom w:val="0"/>
              <w:divBdr>
                <w:top w:val="none" w:sz="0" w:space="0" w:color="auto"/>
                <w:left w:val="none" w:sz="0" w:space="0" w:color="auto"/>
                <w:bottom w:val="none" w:sz="0" w:space="0" w:color="auto"/>
                <w:right w:val="none" w:sz="0" w:space="0" w:color="auto"/>
              </w:divBdr>
            </w:div>
            <w:div w:id="695689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3599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655500">
      <w:bodyDiv w:val="1"/>
      <w:marLeft w:val="0"/>
      <w:marRight w:val="0"/>
      <w:marTop w:val="0"/>
      <w:marBottom w:val="0"/>
      <w:divBdr>
        <w:top w:val="none" w:sz="0" w:space="0" w:color="auto"/>
        <w:left w:val="none" w:sz="0" w:space="0" w:color="auto"/>
        <w:bottom w:val="none" w:sz="0" w:space="0" w:color="auto"/>
        <w:right w:val="none" w:sz="0" w:space="0" w:color="auto"/>
      </w:divBdr>
      <w:divsChild>
        <w:div w:id="1695424848">
          <w:marLeft w:val="0"/>
          <w:marRight w:val="0"/>
          <w:marTop w:val="0"/>
          <w:marBottom w:val="0"/>
          <w:divBdr>
            <w:top w:val="none" w:sz="0" w:space="0" w:color="auto"/>
            <w:left w:val="none" w:sz="0" w:space="0" w:color="auto"/>
            <w:bottom w:val="none" w:sz="0" w:space="0" w:color="auto"/>
            <w:right w:val="none" w:sz="0" w:space="0" w:color="auto"/>
          </w:divBdr>
        </w:div>
        <w:div w:id="171385518">
          <w:marLeft w:val="0"/>
          <w:marRight w:val="0"/>
          <w:marTop w:val="150"/>
          <w:marBottom w:val="0"/>
          <w:divBdr>
            <w:top w:val="none" w:sz="0" w:space="0" w:color="auto"/>
            <w:left w:val="none" w:sz="0" w:space="0" w:color="auto"/>
            <w:bottom w:val="none" w:sz="0" w:space="0" w:color="auto"/>
            <w:right w:val="none" w:sz="0" w:space="0" w:color="auto"/>
          </w:divBdr>
          <w:divsChild>
            <w:div w:id="1857888131">
              <w:marLeft w:val="1155"/>
              <w:marRight w:val="0"/>
              <w:marTop w:val="0"/>
              <w:marBottom w:val="0"/>
              <w:divBdr>
                <w:top w:val="none" w:sz="0" w:space="0" w:color="auto"/>
                <w:left w:val="none" w:sz="0" w:space="0" w:color="auto"/>
                <w:bottom w:val="none" w:sz="0" w:space="0" w:color="auto"/>
                <w:right w:val="none" w:sz="0" w:space="0" w:color="auto"/>
              </w:divBdr>
            </w:div>
            <w:div w:id="1693413845">
              <w:marLeft w:val="1155"/>
              <w:marRight w:val="0"/>
              <w:marTop w:val="0"/>
              <w:marBottom w:val="0"/>
              <w:divBdr>
                <w:top w:val="none" w:sz="0" w:space="0" w:color="auto"/>
                <w:left w:val="none" w:sz="0" w:space="0" w:color="auto"/>
                <w:bottom w:val="none" w:sz="0" w:space="0" w:color="auto"/>
                <w:right w:val="none" w:sz="0" w:space="0" w:color="auto"/>
              </w:divBdr>
            </w:div>
            <w:div w:id="483812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07571">
      <w:bodyDiv w:val="1"/>
      <w:marLeft w:val="0"/>
      <w:marRight w:val="0"/>
      <w:marTop w:val="0"/>
      <w:marBottom w:val="0"/>
      <w:divBdr>
        <w:top w:val="none" w:sz="0" w:space="0" w:color="auto"/>
        <w:left w:val="none" w:sz="0" w:space="0" w:color="auto"/>
        <w:bottom w:val="none" w:sz="0" w:space="0" w:color="auto"/>
        <w:right w:val="none" w:sz="0" w:space="0" w:color="auto"/>
      </w:divBdr>
      <w:divsChild>
        <w:div w:id="1083525328">
          <w:marLeft w:val="0"/>
          <w:marRight w:val="0"/>
          <w:marTop w:val="0"/>
          <w:marBottom w:val="0"/>
          <w:divBdr>
            <w:top w:val="none" w:sz="0" w:space="0" w:color="auto"/>
            <w:left w:val="none" w:sz="0" w:space="0" w:color="auto"/>
            <w:bottom w:val="none" w:sz="0" w:space="0" w:color="auto"/>
            <w:right w:val="none" w:sz="0" w:space="0" w:color="auto"/>
          </w:divBdr>
        </w:div>
        <w:div w:id="432437497">
          <w:marLeft w:val="0"/>
          <w:marRight w:val="0"/>
          <w:marTop w:val="150"/>
          <w:marBottom w:val="0"/>
          <w:divBdr>
            <w:top w:val="none" w:sz="0" w:space="0" w:color="auto"/>
            <w:left w:val="none" w:sz="0" w:space="0" w:color="auto"/>
            <w:bottom w:val="none" w:sz="0" w:space="0" w:color="auto"/>
            <w:right w:val="none" w:sz="0" w:space="0" w:color="auto"/>
          </w:divBdr>
          <w:divsChild>
            <w:div w:id="472602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8863">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159">
      <w:bodyDiv w:val="1"/>
      <w:marLeft w:val="0"/>
      <w:marRight w:val="0"/>
      <w:marTop w:val="0"/>
      <w:marBottom w:val="0"/>
      <w:divBdr>
        <w:top w:val="none" w:sz="0" w:space="0" w:color="auto"/>
        <w:left w:val="none" w:sz="0" w:space="0" w:color="auto"/>
        <w:bottom w:val="none" w:sz="0" w:space="0" w:color="auto"/>
        <w:right w:val="none" w:sz="0" w:space="0" w:color="auto"/>
      </w:divBdr>
      <w:divsChild>
        <w:div w:id="1209225919">
          <w:marLeft w:val="0"/>
          <w:marRight w:val="0"/>
          <w:marTop w:val="0"/>
          <w:marBottom w:val="0"/>
          <w:divBdr>
            <w:top w:val="none" w:sz="0" w:space="0" w:color="auto"/>
            <w:left w:val="none" w:sz="0" w:space="0" w:color="auto"/>
            <w:bottom w:val="none" w:sz="0" w:space="0" w:color="auto"/>
            <w:right w:val="none" w:sz="0" w:space="0" w:color="auto"/>
          </w:divBdr>
        </w:div>
        <w:div w:id="1176264621">
          <w:marLeft w:val="0"/>
          <w:marRight w:val="0"/>
          <w:marTop w:val="150"/>
          <w:marBottom w:val="0"/>
          <w:divBdr>
            <w:top w:val="none" w:sz="0" w:space="0" w:color="auto"/>
            <w:left w:val="none" w:sz="0" w:space="0" w:color="auto"/>
            <w:bottom w:val="none" w:sz="0" w:space="0" w:color="auto"/>
            <w:right w:val="none" w:sz="0" w:space="0" w:color="auto"/>
          </w:divBdr>
          <w:divsChild>
            <w:div w:id="1222329600">
              <w:marLeft w:val="1155"/>
              <w:marRight w:val="0"/>
              <w:marTop w:val="0"/>
              <w:marBottom w:val="0"/>
              <w:divBdr>
                <w:top w:val="none" w:sz="0" w:space="0" w:color="auto"/>
                <w:left w:val="none" w:sz="0" w:space="0" w:color="auto"/>
                <w:bottom w:val="none" w:sz="0" w:space="0" w:color="auto"/>
                <w:right w:val="none" w:sz="0" w:space="0" w:color="auto"/>
              </w:divBdr>
            </w:div>
            <w:div w:id="496849339">
              <w:marLeft w:val="1155"/>
              <w:marRight w:val="0"/>
              <w:marTop w:val="0"/>
              <w:marBottom w:val="0"/>
              <w:divBdr>
                <w:top w:val="none" w:sz="0" w:space="0" w:color="auto"/>
                <w:left w:val="none" w:sz="0" w:space="0" w:color="auto"/>
                <w:bottom w:val="none" w:sz="0" w:space="0" w:color="auto"/>
                <w:right w:val="none" w:sz="0" w:space="0" w:color="auto"/>
              </w:divBdr>
            </w:div>
            <w:div w:id="11297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17435">
      <w:bodyDiv w:val="1"/>
      <w:marLeft w:val="0"/>
      <w:marRight w:val="0"/>
      <w:marTop w:val="0"/>
      <w:marBottom w:val="0"/>
      <w:divBdr>
        <w:top w:val="none" w:sz="0" w:space="0" w:color="auto"/>
        <w:left w:val="none" w:sz="0" w:space="0" w:color="auto"/>
        <w:bottom w:val="none" w:sz="0" w:space="0" w:color="auto"/>
        <w:right w:val="none" w:sz="0" w:space="0" w:color="auto"/>
      </w:divBdr>
      <w:divsChild>
        <w:div w:id="974989857">
          <w:marLeft w:val="0"/>
          <w:marRight w:val="0"/>
          <w:marTop w:val="0"/>
          <w:marBottom w:val="0"/>
          <w:divBdr>
            <w:top w:val="none" w:sz="0" w:space="0" w:color="auto"/>
            <w:left w:val="none" w:sz="0" w:space="0" w:color="auto"/>
            <w:bottom w:val="none" w:sz="0" w:space="0" w:color="auto"/>
            <w:right w:val="none" w:sz="0" w:space="0" w:color="auto"/>
          </w:divBdr>
        </w:div>
        <w:div w:id="124736995">
          <w:marLeft w:val="0"/>
          <w:marRight w:val="0"/>
          <w:marTop w:val="150"/>
          <w:marBottom w:val="0"/>
          <w:divBdr>
            <w:top w:val="none" w:sz="0" w:space="0" w:color="auto"/>
            <w:left w:val="none" w:sz="0" w:space="0" w:color="auto"/>
            <w:bottom w:val="none" w:sz="0" w:space="0" w:color="auto"/>
            <w:right w:val="none" w:sz="0" w:space="0" w:color="auto"/>
          </w:divBdr>
          <w:divsChild>
            <w:div w:id="100028414">
              <w:marLeft w:val="1155"/>
              <w:marRight w:val="0"/>
              <w:marTop w:val="0"/>
              <w:marBottom w:val="0"/>
              <w:divBdr>
                <w:top w:val="none" w:sz="0" w:space="0" w:color="auto"/>
                <w:left w:val="none" w:sz="0" w:space="0" w:color="auto"/>
                <w:bottom w:val="none" w:sz="0" w:space="0" w:color="auto"/>
                <w:right w:val="none" w:sz="0" w:space="0" w:color="auto"/>
              </w:divBdr>
            </w:div>
            <w:div w:id="1844735317">
              <w:marLeft w:val="1155"/>
              <w:marRight w:val="0"/>
              <w:marTop w:val="0"/>
              <w:marBottom w:val="0"/>
              <w:divBdr>
                <w:top w:val="none" w:sz="0" w:space="0" w:color="auto"/>
                <w:left w:val="none" w:sz="0" w:space="0" w:color="auto"/>
                <w:bottom w:val="none" w:sz="0" w:space="0" w:color="auto"/>
                <w:right w:val="none" w:sz="0" w:space="0" w:color="auto"/>
              </w:divBdr>
            </w:div>
            <w:div w:id="198980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118">
      <w:bodyDiv w:val="1"/>
      <w:marLeft w:val="0"/>
      <w:marRight w:val="0"/>
      <w:marTop w:val="0"/>
      <w:marBottom w:val="0"/>
      <w:divBdr>
        <w:top w:val="none" w:sz="0" w:space="0" w:color="auto"/>
        <w:left w:val="none" w:sz="0" w:space="0" w:color="auto"/>
        <w:bottom w:val="none" w:sz="0" w:space="0" w:color="auto"/>
        <w:right w:val="none" w:sz="0" w:space="0" w:color="auto"/>
      </w:divBdr>
      <w:divsChild>
        <w:div w:id="1593812">
          <w:marLeft w:val="0"/>
          <w:marRight w:val="0"/>
          <w:marTop w:val="0"/>
          <w:marBottom w:val="0"/>
          <w:divBdr>
            <w:top w:val="none" w:sz="0" w:space="0" w:color="auto"/>
            <w:left w:val="none" w:sz="0" w:space="0" w:color="auto"/>
            <w:bottom w:val="none" w:sz="0" w:space="0" w:color="auto"/>
            <w:right w:val="none" w:sz="0" w:space="0" w:color="auto"/>
          </w:divBdr>
        </w:div>
        <w:div w:id="274407580">
          <w:marLeft w:val="0"/>
          <w:marRight w:val="0"/>
          <w:marTop w:val="150"/>
          <w:marBottom w:val="0"/>
          <w:divBdr>
            <w:top w:val="none" w:sz="0" w:space="0" w:color="auto"/>
            <w:left w:val="none" w:sz="0" w:space="0" w:color="auto"/>
            <w:bottom w:val="none" w:sz="0" w:space="0" w:color="auto"/>
            <w:right w:val="none" w:sz="0" w:space="0" w:color="auto"/>
          </w:divBdr>
          <w:divsChild>
            <w:div w:id="879895784">
              <w:marLeft w:val="1155"/>
              <w:marRight w:val="0"/>
              <w:marTop w:val="0"/>
              <w:marBottom w:val="0"/>
              <w:divBdr>
                <w:top w:val="none" w:sz="0" w:space="0" w:color="auto"/>
                <w:left w:val="none" w:sz="0" w:space="0" w:color="auto"/>
                <w:bottom w:val="none" w:sz="0" w:space="0" w:color="auto"/>
                <w:right w:val="none" w:sz="0" w:space="0" w:color="auto"/>
              </w:divBdr>
            </w:div>
            <w:div w:id="1783186546">
              <w:marLeft w:val="1155"/>
              <w:marRight w:val="0"/>
              <w:marTop w:val="0"/>
              <w:marBottom w:val="0"/>
              <w:divBdr>
                <w:top w:val="none" w:sz="0" w:space="0" w:color="auto"/>
                <w:left w:val="none" w:sz="0" w:space="0" w:color="auto"/>
                <w:bottom w:val="none" w:sz="0" w:space="0" w:color="auto"/>
                <w:right w:val="none" w:sz="0" w:space="0" w:color="auto"/>
              </w:divBdr>
            </w:div>
            <w:div w:id="1556234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57899">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33717">
      <w:bodyDiv w:val="1"/>
      <w:marLeft w:val="0"/>
      <w:marRight w:val="0"/>
      <w:marTop w:val="0"/>
      <w:marBottom w:val="0"/>
      <w:divBdr>
        <w:top w:val="none" w:sz="0" w:space="0" w:color="auto"/>
        <w:left w:val="none" w:sz="0" w:space="0" w:color="auto"/>
        <w:bottom w:val="none" w:sz="0" w:space="0" w:color="auto"/>
        <w:right w:val="none" w:sz="0" w:space="0" w:color="auto"/>
      </w:divBdr>
      <w:divsChild>
        <w:div w:id="542904745">
          <w:marLeft w:val="0"/>
          <w:marRight w:val="0"/>
          <w:marTop w:val="0"/>
          <w:marBottom w:val="0"/>
          <w:divBdr>
            <w:top w:val="none" w:sz="0" w:space="0" w:color="auto"/>
            <w:left w:val="none" w:sz="0" w:space="0" w:color="auto"/>
            <w:bottom w:val="none" w:sz="0" w:space="0" w:color="auto"/>
            <w:right w:val="none" w:sz="0" w:space="0" w:color="auto"/>
          </w:divBdr>
        </w:div>
        <w:div w:id="1534272628">
          <w:marLeft w:val="0"/>
          <w:marRight w:val="0"/>
          <w:marTop w:val="150"/>
          <w:marBottom w:val="0"/>
          <w:divBdr>
            <w:top w:val="none" w:sz="0" w:space="0" w:color="auto"/>
            <w:left w:val="none" w:sz="0" w:space="0" w:color="auto"/>
            <w:bottom w:val="none" w:sz="0" w:space="0" w:color="auto"/>
            <w:right w:val="none" w:sz="0" w:space="0" w:color="auto"/>
          </w:divBdr>
          <w:divsChild>
            <w:div w:id="13770920">
              <w:marLeft w:val="1155"/>
              <w:marRight w:val="0"/>
              <w:marTop w:val="0"/>
              <w:marBottom w:val="0"/>
              <w:divBdr>
                <w:top w:val="none" w:sz="0" w:space="0" w:color="auto"/>
                <w:left w:val="none" w:sz="0" w:space="0" w:color="auto"/>
                <w:bottom w:val="none" w:sz="0" w:space="0" w:color="auto"/>
                <w:right w:val="none" w:sz="0" w:space="0" w:color="auto"/>
              </w:divBdr>
            </w:div>
            <w:div w:id="1587375688">
              <w:marLeft w:val="1155"/>
              <w:marRight w:val="0"/>
              <w:marTop w:val="0"/>
              <w:marBottom w:val="0"/>
              <w:divBdr>
                <w:top w:val="none" w:sz="0" w:space="0" w:color="auto"/>
                <w:left w:val="none" w:sz="0" w:space="0" w:color="auto"/>
                <w:bottom w:val="none" w:sz="0" w:space="0" w:color="auto"/>
                <w:right w:val="none" w:sz="0" w:space="0" w:color="auto"/>
              </w:divBdr>
            </w:div>
            <w:div w:id="2014066640">
              <w:marLeft w:val="1155"/>
              <w:marRight w:val="0"/>
              <w:marTop w:val="0"/>
              <w:marBottom w:val="0"/>
              <w:divBdr>
                <w:top w:val="none" w:sz="0" w:space="0" w:color="auto"/>
                <w:left w:val="none" w:sz="0" w:space="0" w:color="auto"/>
                <w:bottom w:val="none" w:sz="0" w:space="0" w:color="auto"/>
                <w:right w:val="none" w:sz="0" w:space="0" w:color="auto"/>
              </w:divBdr>
            </w:div>
            <w:div w:id="1375496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4461">
      <w:bodyDiv w:val="1"/>
      <w:marLeft w:val="0"/>
      <w:marRight w:val="0"/>
      <w:marTop w:val="0"/>
      <w:marBottom w:val="0"/>
      <w:divBdr>
        <w:top w:val="none" w:sz="0" w:space="0" w:color="auto"/>
        <w:left w:val="none" w:sz="0" w:space="0" w:color="auto"/>
        <w:bottom w:val="none" w:sz="0" w:space="0" w:color="auto"/>
        <w:right w:val="none" w:sz="0" w:space="0" w:color="auto"/>
      </w:divBdr>
      <w:divsChild>
        <w:div w:id="2046056173">
          <w:marLeft w:val="0"/>
          <w:marRight w:val="0"/>
          <w:marTop w:val="0"/>
          <w:marBottom w:val="0"/>
          <w:divBdr>
            <w:top w:val="none" w:sz="0" w:space="0" w:color="auto"/>
            <w:left w:val="none" w:sz="0" w:space="0" w:color="auto"/>
            <w:bottom w:val="none" w:sz="0" w:space="0" w:color="auto"/>
            <w:right w:val="none" w:sz="0" w:space="0" w:color="auto"/>
          </w:divBdr>
        </w:div>
        <w:div w:id="1937245758">
          <w:marLeft w:val="0"/>
          <w:marRight w:val="0"/>
          <w:marTop w:val="150"/>
          <w:marBottom w:val="0"/>
          <w:divBdr>
            <w:top w:val="none" w:sz="0" w:space="0" w:color="auto"/>
            <w:left w:val="none" w:sz="0" w:space="0" w:color="auto"/>
            <w:bottom w:val="none" w:sz="0" w:space="0" w:color="auto"/>
            <w:right w:val="none" w:sz="0" w:space="0" w:color="auto"/>
          </w:divBdr>
          <w:divsChild>
            <w:div w:id="1861621524">
              <w:marLeft w:val="1155"/>
              <w:marRight w:val="0"/>
              <w:marTop w:val="0"/>
              <w:marBottom w:val="0"/>
              <w:divBdr>
                <w:top w:val="none" w:sz="0" w:space="0" w:color="auto"/>
                <w:left w:val="none" w:sz="0" w:space="0" w:color="auto"/>
                <w:bottom w:val="none" w:sz="0" w:space="0" w:color="auto"/>
                <w:right w:val="none" w:sz="0" w:space="0" w:color="auto"/>
              </w:divBdr>
            </w:div>
            <w:div w:id="1938168462">
              <w:marLeft w:val="1155"/>
              <w:marRight w:val="0"/>
              <w:marTop w:val="0"/>
              <w:marBottom w:val="0"/>
              <w:divBdr>
                <w:top w:val="none" w:sz="0" w:space="0" w:color="auto"/>
                <w:left w:val="none" w:sz="0" w:space="0" w:color="auto"/>
                <w:bottom w:val="none" w:sz="0" w:space="0" w:color="auto"/>
                <w:right w:val="none" w:sz="0" w:space="0" w:color="auto"/>
              </w:divBdr>
            </w:div>
            <w:div w:id="926377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4547">
      <w:bodyDiv w:val="1"/>
      <w:marLeft w:val="0"/>
      <w:marRight w:val="0"/>
      <w:marTop w:val="0"/>
      <w:marBottom w:val="0"/>
      <w:divBdr>
        <w:top w:val="none" w:sz="0" w:space="0" w:color="auto"/>
        <w:left w:val="none" w:sz="0" w:space="0" w:color="auto"/>
        <w:bottom w:val="none" w:sz="0" w:space="0" w:color="auto"/>
        <w:right w:val="none" w:sz="0" w:space="0" w:color="auto"/>
      </w:divBdr>
      <w:divsChild>
        <w:div w:id="2037197995">
          <w:marLeft w:val="0"/>
          <w:marRight w:val="0"/>
          <w:marTop w:val="0"/>
          <w:marBottom w:val="0"/>
          <w:divBdr>
            <w:top w:val="none" w:sz="0" w:space="0" w:color="auto"/>
            <w:left w:val="none" w:sz="0" w:space="0" w:color="auto"/>
            <w:bottom w:val="none" w:sz="0" w:space="0" w:color="auto"/>
            <w:right w:val="none" w:sz="0" w:space="0" w:color="auto"/>
          </w:divBdr>
        </w:div>
        <w:div w:id="2047485074">
          <w:marLeft w:val="0"/>
          <w:marRight w:val="0"/>
          <w:marTop w:val="150"/>
          <w:marBottom w:val="0"/>
          <w:divBdr>
            <w:top w:val="none" w:sz="0" w:space="0" w:color="auto"/>
            <w:left w:val="none" w:sz="0" w:space="0" w:color="auto"/>
            <w:bottom w:val="none" w:sz="0" w:space="0" w:color="auto"/>
            <w:right w:val="none" w:sz="0" w:space="0" w:color="auto"/>
          </w:divBdr>
          <w:divsChild>
            <w:div w:id="753818980">
              <w:marLeft w:val="1155"/>
              <w:marRight w:val="0"/>
              <w:marTop w:val="0"/>
              <w:marBottom w:val="0"/>
              <w:divBdr>
                <w:top w:val="none" w:sz="0" w:space="0" w:color="auto"/>
                <w:left w:val="none" w:sz="0" w:space="0" w:color="auto"/>
                <w:bottom w:val="none" w:sz="0" w:space="0" w:color="auto"/>
                <w:right w:val="none" w:sz="0" w:space="0" w:color="auto"/>
              </w:divBdr>
            </w:div>
            <w:div w:id="1629895360">
              <w:marLeft w:val="1155"/>
              <w:marRight w:val="0"/>
              <w:marTop w:val="0"/>
              <w:marBottom w:val="0"/>
              <w:divBdr>
                <w:top w:val="none" w:sz="0" w:space="0" w:color="auto"/>
                <w:left w:val="none" w:sz="0" w:space="0" w:color="auto"/>
                <w:bottom w:val="none" w:sz="0" w:space="0" w:color="auto"/>
                <w:right w:val="none" w:sz="0" w:space="0" w:color="auto"/>
              </w:divBdr>
            </w:div>
            <w:div w:id="1695643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18451">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50539">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1348">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097389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15771">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699843">
      <w:bodyDiv w:val="1"/>
      <w:marLeft w:val="0"/>
      <w:marRight w:val="0"/>
      <w:marTop w:val="0"/>
      <w:marBottom w:val="0"/>
      <w:divBdr>
        <w:top w:val="none" w:sz="0" w:space="0" w:color="auto"/>
        <w:left w:val="none" w:sz="0" w:space="0" w:color="auto"/>
        <w:bottom w:val="none" w:sz="0" w:space="0" w:color="auto"/>
        <w:right w:val="none" w:sz="0" w:space="0" w:color="auto"/>
      </w:divBdr>
      <w:divsChild>
        <w:div w:id="1904751818">
          <w:marLeft w:val="0"/>
          <w:marRight w:val="0"/>
          <w:marTop w:val="0"/>
          <w:marBottom w:val="0"/>
          <w:divBdr>
            <w:top w:val="none" w:sz="0" w:space="0" w:color="auto"/>
            <w:left w:val="none" w:sz="0" w:space="0" w:color="auto"/>
            <w:bottom w:val="none" w:sz="0" w:space="0" w:color="auto"/>
            <w:right w:val="none" w:sz="0" w:space="0" w:color="auto"/>
          </w:divBdr>
        </w:div>
        <w:div w:id="508375537">
          <w:marLeft w:val="0"/>
          <w:marRight w:val="0"/>
          <w:marTop w:val="150"/>
          <w:marBottom w:val="0"/>
          <w:divBdr>
            <w:top w:val="none" w:sz="0" w:space="0" w:color="auto"/>
            <w:left w:val="none" w:sz="0" w:space="0" w:color="auto"/>
            <w:bottom w:val="none" w:sz="0" w:space="0" w:color="auto"/>
            <w:right w:val="none" w:sz="0" w:space="0" w:color="auto"/>
          </w:divBdr>
          <w:divsChild>
            <w:div w:id="956569332">
              <w:marLeft w:val="1155"/>
              <w:marRight w:val="0"/>
              <w:marTop w:val="0"/>
              <w:marBottom w:val="0"/>
              <w:divBdr>
                <w:top w:val="none" w:sz="0" w:space="0" w:color="auto"/>
                <w:left w:val="none" w:sz="0" w:space="0" w:color="auto"/>
                <w:bottom w:val="none" w:sz="0" w:space="0" w:color="auto"/>
                <w:right w:val="none" w:sz="0" w:space="0" w:color="auto"/>
              </w:divBdr>
            </w:div>
            <w:div w:id="810484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281974">
      <w:bodyDiv w:val="1"/>
      <w:marLeft w:val="0"/>
      <w:marRight w:val="0"/>
      <w:marTop w:val="0"/>
      <w:marBottom w:val="0"/>
      <w:divBdr>
        <w:top w:val="none" w:sz="0" w:space="0" w:color="auto"/>
        <w:left w:val="none" w:sz="0" w:space="0" w:color="auto"/>
        <w:bottom w:val="none" w:sz="0" w:space="0" w:color="auto"/>
        <w:right w:val="none" w:sz="0" w:space="0" w:color="auto"/>
      </w:divBdr>
      <w:divsChild>
        <w:div w:id="47344555">
          <w:marLeft w:val="0"/>
          <w:marRight w:val="0"/>
          <w:marTop w:val="0"/>
          <w:marBottom w:val="0"/>
          <w:divBdr>
            <w:top w:val="none" w:sz="0" w:space="0" w:color="auto"/>
            <w:left w:val="none" w:sz="0" w:space="0" w:color="auto"/>
            <w:bottom w:val="none" w:sz="0" w:space="0" w:color="auto"/>
            <w:right w:val="none" w:sz="0" w:space="0" w:color="auto"/>
          </w:divBdr>
        </w:div>
        <w:div w:id="714503159">
          <w:marLeft w:val="0"/>
          <w:marRight w:val="0"/>
          <w:marTop w:val="150"/>
          <w:marBottom w:val="0"/>
          <w:divBdr>
            <w:top w:val="none" w:sz="0" w:space="0" w:color="auto"/>
            <w:left w:val="none" w:sz="0" w:space="0" w:color="auto"/>
            <w:bottom w:val="none" w:sz="0" w:space="0" w:color="auto"/>
            <w:right w:val="none" w:sz="0" w:space="0" w:color="auto"/>
          </w:divBdr>
          <w:divsChild>
            <w:div w:id="421266304">
              <w:marLeft w:val="1155"/>
              <w:marRight w:val="0"/>
              <w:marTop w:val="0"/>
              <w:marBottom w:val="0"/>
              <w:divBdr>
                <w:top w:val="none" w:sz="0" w:space="0" w:color="auto"/>
                <w:left w:val="none" w:sz="0" w:space="0" w:color="auto"/>
                <w:bottom w:val="none" w:sz="0" w:space="0" w:color="auto"/>
                <w:right w:val="none" w:sz="0" w:space="0" w:color="auto"/>
              </w:divBdr>
            </w:div>
            <w:div w:id="1321813524">
              <w:marLeft w:val="1155"/>
              <w:marRight w:val="0"/>
              <w:marTop w:val="0"/>
              <w:marBottom w:val="0"/>
              <w:divBdr>
                <w:top w:val="none" w:sz="0" w:space="0" w:color="auto"/>
                <w:left w:val="none" w:sz="0" w:space="0" w:color="auto"/>
                <w:bottom w:val="none" w:sz="0" w:space="0" w:color="auto"/>
                <w:right w:val="none" w:sz="0" w:space="0" w:color="auto"/>
              </w:divBdr>
            </w:div>
            <w:div w:id="387074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11124">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1817">
      <w:bodyDiv w:val="1"/>
      <w:marLeft w:val="0"/>
      <w:marRight w:val="0"/>
      <w:marTop w:val="0"/>
      <w:marBottom w:val="0"/>
      <w:divBdr>
        <w:top w:val="none" w:sz="0" w:space="0" w:color="auto"/>
        <w:left w:val="none" w:sz="0" w:space="0" w:color="auto"/>
        <w:bottom w:val="none" w:sz="0" w:space="0" w:color="auto"/>
        <w:right w:val="none" w:sz="0" w:space="0" w:color="auto"/>
      </w:divBdr>
      <w:divsChild>
        <w:div w:id="1986817314">
          <w:marLeft w:val="0"/>
          <w:marRight w:val="0"/>
          <w:marTop w:val="0"/>
          <w:marBottom w:val="0"/>
          <w:divBdr>
            <w:top w:val="none" w:sz="0" w:space="0" w:color="auto"/>
            <w:left w:val="none" w:sz="0" w:space="0" w:color="auto"/>
            <w:bottom w:val="none" w:sz="0" w:space="0" w:color="auto"/>
            <w:right w:val="none" w:sz="0" w:space="0" w:color="auto"/>
          </w:divBdr>
        </w:div>
        <w:div w:id="2061316526">
          <w:marLeft w:val="0"/>
          <w:marRight w:val="0"/>
          <w:marTop w:val="150"/>
          <w:marBottom w:val="0"/>
          <w:divBdr>
            <w:top w:val="none" w:sz="0" w:space="0" w:color="auto"/>
            <w:left w:val="none" w:sz="0" w:space="0" w:color="auto"/>
            <w:bottom w:val="none" w:sz="0" w:space="0" w:color="auto"/>
            <w:right w:val="none" w:sz="0" w:space="0" w:color="auto"/>
          </w:divBdr>
          <w:divsChild>
            <w:div w:id="1351491551">
              <w:marLeft w:val="1155"/>
              <w:marRight w:val="0"/>
              <w:marTop w:val="0"/>
              <w:marBottom w:val="0"/>
              <w:divBdr>
                <w:top w:val="none" w:sz="0" w:space="0" w:color="auto"/>
                <w:left w:val="none" w:sz="0" w:space="0" w:color="auto"/>
                <w:bottom w:val="none" w:sz="0" w:space="0" w:color="auto"/>
                <w:right w:val="none" w:sz="0" w:space="0" w:color="auto"/>
              </w:divBdr>
            </w:div>
            <w:div w:id="1321350016">
              <w:marLeft w:val="1155"/>
              <w:marRight w:val="0"/>
              <w:marTop w:val="0"/>
              <w:marBottom w:val="0"/>
              <w:divBdr>
                <w:top w:val="none" w:sz="0" w:space="0" w:color="auto"/>
                <w:left w:val="none" w:sz="0" w:space="0" w:color="auto"/>
                <w:bottom w:val="none" w:sz="0" w:space="0" w:color="auto"/>
                <w:right w:val="none" w:sz="0" w:space="0" w:color="auto"/>
              </w:divBdr>
            </w:div>
            <w:div w:id="1240942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6404">
      <w:bodyDiv w:val="1"/>
      <w:marLeft w:val="0"/>
      <w:marRight w:val="0"/>
      <w:marTop w:val="0"/>
      <w:marBottom w:val="0"/>
      <w:divBdr>
        <w:top w:val="none" w:sz="0" w:space="0" w:color="auto"/>
        <w:left w:val="none" w:sz="0" w:space="0" w:color="auto"/>
        <w:bottom w:val="none" w:sz="0" w:space="0" w:color="auto"/>
        <w:right w:val="none" w:sz="0" w:space="0" w:color="auto"/>
      </w:divBdr>
      <w:divsChild>
        <w:div w:id="549076715">
          <w:marLeft w:val="0"/>
          <w:marRight w:val="0"/>
          <w:marTop w:val="0"/>
          <w:marBottom w:val="0"/>
          <w:divBdr>
            <w:top w:val="none" w:sz="0" w:space="0" w:color="auto"/>
            <w:left w:val="none" w:sz="0" w:space="0" w:color="auto"/>
            <w:bottom w:val="none" w:sz="0" w:space="0" w:color="auto"/>
            <w:right w:val="none" w:sz="0" w:space="0" w:color="auto"/>
          </w:divBdr>
        </w:div>
        <w:div w:id="696344926">
          <w:marLeft w:val="0"/>
          <w:marRight w:val="0"/>
          <w:marTop w:val="150"/>
          <w:marBottom w:val="0"/>
          <w:divBdr>
            <w:top w:val="none" w:sz="0" w:space="0" w:color="auto"/>
            <w:left w:val="none" w:sz="0" w:space="0" w:color="auto"/>
            <w:bottom w:val="none" w:sz="0" w:space="0" w:color="auto"/>
            <w:right w:val="none" w:sz="0" w:space="0" w:color="auto"/>
          </w:divBdr>
          <w:divsChild>
            <w:div w:id="1593196768">
              <w:marLeft w:val="1155"/>
              <w:marRight w:val="0"/>
              <w:marTop w:val="0"/>
              <w:marBottom w:val="0"/>
              <w:divBdr>
                <w:top w:val="none" w:sz="0" w:space="0" w:color="auto"/>
                <w:left w:val="none" w:sz="0" w:space="0" w:color="auto"/>
                <w:bottom w:val="none" w:sz="0" w:space="0" w:color="auto"/>
                <w:right w:val="none" w:sz="0" w:space="0" w:color="auto"/>
              </w:divBdr>
            </w:div>
            <w:div w:id="2022274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14776">
      <w:bodyDiv w:val="1"/>
      <w:marLeft w:val="0"/>
      <w:marRight w:val="0"/>
      <w:marTop w:val="0"/>
      <w:marBottom w:val="0"/>
      <w:divBdr>
        <w:top w:val="none" w:sz="0" w:space="0" w:color="auto"/>
        <w:left w:val="none" w:sz="0" w:space="0" w:color="auto"/>
        <w:bottom w:val="none" w:sz="0" w:space="0" w:color="auto"/>
        <w:right w:val="none" w:sz="0" w:space="0" w:color="auto"/>
      </w:divBdr>
      <w:divsChild>
        <w:div w:id="1072462685">
          <w:marLeft w:val="0"/>
          <w:marRight w:val="0"/>
          <w:marTop w:val="0"/>
          <w:marBottom w:val="0"/>
          <w:divBdr>
            <w:top w:val="none" w:sz="0" w:space="0" w:color="auto"/>
            <w:left w:val="none" w:sz="0" w:space="0" w:color="auto"/>
            <w:bottom w:val="none" w:sz="0" w:space="0" w:color="auto"/>
            <w:right w:val="none" w:sz="0" w:space="0" w:color="auto"/>
          </w:divBdr>
        </w:div>
        <w:div w:id="2056809116">
          <w:marLeft w:val="0"/>
          <w:marRight w:val="0"/>
          <w:marTop w:val="150"/>
          <w:marBottom w:val="0"/>
          <w:divBdr>
            <w:top w:val="none" w:sz="0" w:space="0" w:color="auto"/>
            <w:left w:val="none" w:sz="0" w:space="0" w:color="auto"/>
            <w:bottom w:val="none" w:sz="0" w:space="0" w:color="auto"/>
            <w:right w:val="none" w:sz="0" w:space="0" w:color="auto"/>
          </w:divBdr>
          <w:divsChild>
            <w:div w:id="1617716017">
              <w:marLeft w:val="1155"/>
              <w:marRight w:val="0"/>
              <w:marTop w:val="0"/>
              <w:marBottom w:val="0"/>
              <w:divBdr>
                <w:top w:val="none" w:sz="0" w:space="0" w:color="auto"/>
                <w:left w:val="none" w:sz="0" w:space="0" w:color="auto"/>
                <w:bottom w:val="none" w:sz="0" w:space="0" w:color="auto"/>
                <w:right w:val="none" w:sz="0" w:space="0" w:color="auto"/>
              </w:divBdr>
            </w:div>
            <w:div w:id="1708527859">
              <w:marLeft w:val="1155"/>
              <w:marRight w:val="0"/>
              <w:marTop w:val="0"/>
              <w:marBottom w:val="0"/>
              <w:divBdr>
                <w:top w:val="none" w:sz="0" w:space="0" w:color="auto"/>
                <w:left w:val="none" w:sz="0" w:space="0" w:color="auto"/>
                <w:bottom w:val="none" w:sz="0" w:space="0" w:color="auto"/>
                <w:right w:val="none" w:sz="0" w:space="0" w:color="auto"/>
              </w:divBdr>
            </w:div>
            <w:div w:id="1196311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0794">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69815">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621592">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591437">
      <w:bodyDiv w:val="1"/>
      <w:marLeft w:val="0"/>
      <w:marRight w:val="0"/>
      <w:marTop w:val="0"/>
      <w:marBottom w:val="0"/>
      <w:divBdr>
        <w:top w:val="none" w:sz="0" w:space="0" w:color="auto"/>
        <w:left w:val="none" w:sz="0" w:space="0" w:color="auto"/>
        <w:bottom w:val="none" w:sz="0" w:space="0" w:color="auto"/>
        <w:right w:val="none" w:sz="0" w:space="0" w:color="auto"/>
      </w:divBdr>
      <w:divsChild>
        <w:div w:id="318728233">
          <w:marLeft w:val="0"/>
          <w:marRight w:val="0"/>
          <w:marTop w:val="0"/>
          <w:marBottom w:val="0"/>
          <w:divBdr>
            <w:top w:val="none" w:sz="0" w:space="0" w:color="auto"/>
            <w:left w:val="none" w:sz="0" w:space="0" w:color="auto"/>
            <w:bottom w:val="none" w:sz="0" w:space="0" w:color="auto"/>
            <w:right w:val="none" w:sz="0" w:space="0" w:color="auto"/>
          </w:divBdr>
        </w:div>
        <w:div w:id="1935623750">
          <w:marLeft w:val="0"/>
          <w:marRight w:val="0"/>
          <w:marTop w:val="150"/>
          <w:marBottom w:val="0"/>
          <w:divBdr>
            <w:top w:val="none" w:sz="0" w:space="0" w:color="auto"/>
            <w:left w:val="none" w:sz="0" w:space="0" w:color="auto"/>
            <w:bottom w:val="none" w:sz="0" w:space="0" w:color="auto"/>
            <w:right w:val="none" w:sz="0" w:space="0" w:color="auto"/>
          </w:divBdr>
          <w:divsChild>
            <w:div w:id="1222325838">
              <w:marLeft w:val="1155"/>
              <w:marRight w:val="0"/>
              <w:marTop w:val="0"/>
              <w:marBottom w:val="0"/>
              <w:divBdr>
                <w:top w:val="none" w:sz="0" w:space="0" w:color="auto"/>
                <w:left w:val="none" w:sz="0" w:space="0" w:color="auto"/>
                <w:bottom w:val="none" w:sz="0" w:space="0" w:color="auto"/>
                <w:right w:val="none" w:sz="0" w:space="0" w:color="auto"/>
              </w:divBdr>
            </w:div>
            <w:div w:id="1495804253">
              <w:marLeft w:val="1155"/>
              <w:marRight w:val="0"/>
              <w:marTop w:val="0"/>
              <w:marBottom w:val="0"/>
              <w:divBdr>
                <w:top w:val="none" w:sz="0" w:space="0" w:color="auto"/>
                <w:left w:val="none" w:sz="0" w:space="0" w:color="auto"/>
                <w:bottom w:val="none" w:sz="0" w:space="0" w:color="auto"/>
                <w:right w:val="none" w:sz="0" w:space="0" w:color="auto"/>
              </w:divBdr>
            </w:div>
            <w:div w:id="2023437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47507">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69907">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783735">
      <w:bodyDiv w:val="1"/>
      <w:marLeft w:val="0"/>
      <w:marRight w:val="0"/>
      <w:marTop w:val="0"/>
      <w:marBottom w:val="0"/>
      <w:divBdr>
        <w:top w:val="none" w:sz="0" w:space="0" w:color="auto"/>
        <w:left w:val="none" w:sz="0" w:space="0" w:color="auto"/>
        <w:bottom w:val="none" w:sz="0" w:space="0" w:color="auto"/>
        <w:right w:val="none" w:sz="0" w:space="0" w:color="auto"/>
      </w:divBdr>
      <w:divsChild>
        <w:div w:id="853300264">
          <w:marLeft w:val="0"/>
          <w:marRight w:val="0"/>
          <w:marTop w:val="0"/>
          <w:marBottom w:val="0"/>
          <w:divBdr>
            <w:top w:val="none" w:sz="0" w:space="0" w:color="auto"/>
            <w:left w:val="none" w:sz="0" w:space="0" w:color="auto"/>
            <w:bottom w:val="none" w:sz="0" w:space="0" w:color="auto"/>
            <w:right w:val="none" w:sz="0" w:space="0" w:color="auto"/>
          </w:divBdr>
        </w:div>
        <w:div w:id="1743988695">
          <w:marLeft w:val="0"/>
          <w:marRight w:val="0"/>
          <w:marTop w:val="150"/>
          <w:marBottom w:val="0"/>
          <w:divBdr>
            <w:top w:val="none" w:sz="0" w:space="0" w:color="auto"/>
            <w:left w:val="none" w:sz="0" w:space="0" w:color="auto"/>
            <w:bottom w:val="none" w:sz="0" w:space="0" w:color="auto"/>
            <w:right w:val="none" w:sz="0" w:space="0" w:color="auto"/>
          </w:divBdr>
          <w:divsChild>
            <w:div w:id="957371878">
              <w:marLeft w:val="1155"/>
              <w:marRight w:val="0"/>
              <w:marTop w:val="0"/>
              <w:marBottom w:val="0"/>
              <w:divBdr>
                <w:top w:val="none" w:sz="0" w:space="0" w:color="auto"/>
                <w:left w:val="none" w:sz="0" w:space="0" w:color="auto"/>
                <w:bottom w:val="none" w:sz="0" w:space="0" w:color="auto"/>
                <w:right w:val="none" w:sz="0" w:space="0" w:color="auto"/>
              </w:divBdr>
            </w:div>
            <w:div w:id="1902977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17112">
      <w:bodyDiv w:val="1"/>
      <w:marLeft w:val="0"/>
      <w:marRight w:val="0"/>
      <w:marTop w:val="0"/>
      <w:marBottom w:val="0"/>
      <w:divBdr>
        <w:top w:val="none" w:sz="0" w:space="0" w:color="auto"/>
        <w:left w:val="none" w:sz="0" w:space="0" w:color="auto"/>
        <w:bottom w:val="none" w:sz="0" w:space="0" w:color="auto"/>
        <w:right w:val="none" w:sz="0" w:space="0" w:color="auto"/>
      </w:divBdr>
      <w:divsChild>
        <w:div w:id="2007855935">
          <w:marLeft w:val="0"/>
          <w:marRight w:val="0"/>
          <w:marTop w:val="0"/>
          <w:marBottom w:val="0"/>
          <w:divBdr>
            <w:top w:val="none" w:sz="0" w:space="0" w:color="auto"/>
            <w:left w:val="none" w:sz="0" w:space="0" w:color="auto"/>
            <w:bottom w:val="none" w:sz="0" w:space="0" w:color="auto"/>
            <w:right w:val="none" w:sz="0" w:space="0" w:color="auto"/>
          </w:divBdr>
        </w:div>
        <w:div w:id="1174614353">
          <w:marLeft w:val="0"/>
          <w:marRight w:val="0"/>
          <w:marTop w:val="150"/>
          <w:marBottom w:val="0"/>
          <w:divBdr>
            <w:top w:val="none" w:sz="0" w:space="0" w:color="auto"/>
            <w:left w:val="none" w:sz="0" w:space="0" w:color="auto"/>
            <w:bottom w:val="none" w:sz="0" w:space="0" w:color="auto"/>
            <w:right w:val="none" w:sz="0" w:space="0" w:color="auto"/>
          </w:divBdr>
          <w:divsChild>
            <w:div w:id="835998352">
              <w:marLeft w:val="1155"/>
              <w:marRight w:val="0"/>
              <w:marTop w:val="0"/>
              <w:marBottom w:val="0"/>
              <w:divBdr>
                <w:top w:val="none" w:sz="0" w:space="0" w:color="auto"/>
                <w:left w:val="none" w:sz="0" w:space="0" w:color="auto"/>
                <w:bottom w:val="none" w:sz="0" w:space="0" w:color="auto"/>
                <w:right w:val="none" w:sz="0" w:space="0" w:color="auto"/>
              </w:divBdr>
            </w:div>
            <w:div w:id="2084449340">
              <w:marLeft w:val="1155"/>
              <w:marRight w:val="0"/>
              <w:marTop w:val="0"/>
              <w:marBottom w:val="0"/>
              <w:divBdr>
                <w:top w:val="none" w:sz="0" w:space="0" w:color="auto"/>
                <w:left w:val="none" w:sz="0" w:space="0" w:color="auto"/>
                <w:bottom w:val="none" w:sz="0" w:space="0" w:color="auto"/>
                <w:right w:val="none" w:sz="0" w:space="0" w:color="auto"/>
              </w:divBdr>
            </w:div>
            <w:div w:id="295113629">
              <w:marLeft w:val="1155"/>
              <w:marRight w:val="0"/>
              <w:marTop w:val="0"/>
              <w:marBottom w:val="0"/>
              <w:divBdr>
                <w:top w:val="none" w:sz="0" w:space="0" w:color="auto"/>
                <w:left w:val="none" w:sz="0" w:space="0" w:color="auto"/>
                <w:bottom w:val="none" w:sz="0" w:space="0" w:color="auto"/>
                <w:right w:val="none" w:sz="0" w:space="0" w:color="auto"/>
              </w:divBdr>
            </w:div>
            <w:div w:id="2088526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169879">
      <w:bodyDiv w:val="1"/>
      <w:marLeft w:val="0"/>
      <w:marRight w:val="0"/>
      <w:marTop w:val="0"/>
      <w:marBottom w:val="0"/>
      <w:divBdr>
        <w:top w:val="none" w:sz="0" w:space="0" w:color="auto"/>
        <w:left w:val="none" w:sz="0" w:space="0" w:color="auto"/>
        <w:bottom w:val="none" w:sz="0" w:space="0" w:color="auto"/>
        <w:right w:val="none" w:sz="0" w:space="0" w:color="auto"/>
      </w:divBdr>
      <w:divsChild>
        <w:div w:id="1159077291">
          <w:marLeft w:val="0"/>
          <w:marRight w:val="0"/>
          <w:marTop w:val="0"/>
          <w:marBottom w:val="0"/>
          <w:divBdr>
            <w:top w:val="none" w:sz="0" w:space="0" w:color="auto"/>
            <w:left w:val="none" w:sz="0" w:space="0" w:color="auto"/>
            <w:bottom w:val="none" w:sz="0" w:space="0" w:color="auto"/>
            <w:right w:val="none" w:sz="0" w:space="0" w:color="auto"/>
          </w:divBdr>
        </w:div>
        <w:div w:id="1091001921">
          <w:marLeft w:val="0"/>
          <w:marRight w:val="0"/>
          <w:marTop w:val="150"/>
          <w:marBottom w:val="0"/>
          <w:divBdr>
            <w:top w:val="none" w:sz="0" w:space="0" w:color="auto"/>
            <w:left w:val="none" w:sz="0" w:space="0" w:color="auto"/>
            <w:bottom w:val="none" w:sz="0" w:space="0" w:color="auto"/>
            <w:right w:val="none" w:sz="0" w:space="0" w:color="auto"/>
          </w:divBdr>
          <w:divsChild>
            <w:div w:id="753404407">
              <w:marLeft w:val="1155"/>
              <w:marRight w:val="0"/>
              <w:marTop w:val="0"/>
              <w:marBottom w:val="0"/>
              <w:divBdr>
                <w:top w:val="none" w:sz="0" w:space="0" w:color="auto"/>
                <w:left w:val="none" w:sz="0" w:space="0" w:color="auto"/>
                <w:bottom w:val="none" w:sz="0" w:space="0" w:color="auto"/>
                <w:right w:val="none" w:sz="0" w:space="0" w:color="auto"/>
              </w:divBdr>
            </w:div>
            <w:div w:id="1511529009">
              <w:marLeft w:val="1155"/>
              <w:marRight w:val="0"/>
              <w:marTop w:val="0"/>
              <w:marBottom w:val="0"/>
              <w:divBdr>
                <w:top w:val="none" w:sz="0" w:space="0" w:color="auto"/>
                <w:left w:val="none" w:sz="0" w:space="0" w:color="auto"/>
                <w:bottom w:val="none" w:sz="0" w:space="0" w:color="auto"/>
                <w:right w:val="none" w:sz="0" w:space="0" w:color="auto"/>
              </w:divBdr>
            </w:div>
            <w:div w:id="143309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08941">
      <w:bodyDiv w:val="1"/>
      <w:marLeft w:val="0"/>
      <w:marRight w:val="0"/>
      <w:marTop w:val="0"/>
      <w:marBottom w:val="0"/>
      <w:divBdr>
        <w:top w:val="none" w:sz="0" w:space="0" w:color="auto"/>
        <w:left w:val="none" w:sz="0" w:space="0" w:color="auto"/>
        <w:bottom w:val="none" w:sz="0" w:space="0" w:color="auto"/>
        <w:right w:val="none" w:sz="0" w:space="0" w:color="auto"/>
      </w:divBdr>
      <w:divsChild>
        <w:div w:id="450322451">
          <w:marLeft w:val="0"/>
          <w:marRight w:val="0"/>
          <w:marTop w:val="0"/>
          <w:marBottom w:val="0"/>
          <w:divBdr>
            <w:top w:val="none" w:sz="0" w:space="0" w:color="auto"/>
            <w:left w:val="none" w:sz="0" w:space="0" w:color="auto"/>
            <w:bottom w:val="none" w:sz="0" w:space="0" w:color="auto"/>
            <w:right w:val="none" w:sz="0" w:space="0" w:color="auto"/>
          </w:divBdr>
        </w:div>
        <w:div w:id="466046648">
          <w:marLeft w:val="0"/>
          <w:marRight w:val="0"/>
          <w:marTop w:val="150"/>
          <w:marBottom w:val="0"/>
          <w:divBdr>
            <w:top w:val="none" w:sz="0" w:space="0" w:color="auto"/>
            <w:left w:val="none" w:sz="0" w:space="0" w:color="auto"/>
            <w:bottom w:val="none" w:sz="0" w:space="0" w:color="auto"/>
            <w:right w:val="none" w:sz="0" w:space="0" w:color="auto"/>
          </w:divBdr>
          <w:divsChild>
            <w:div w:id="1228682850">
              <w:marLeft w:val="1155"/>
              <w:marRight w:val="0"/>
              <w:marTop w:val="0"/>
              <w:marBottom w:val="0"/>
              <w:divBdr>
                <w:top w:val="none" w:sz="0" w:space="0" w:color="auto"/>
                <w:left w:val="none" w:sz="0" w:space="0" w:color="auto"/>
                <w:bottom w:val="none" w:sz="0" w:space="0" w:color="auto"/>
                <w:right w:val="none" w:sz="0" w:space="0" w:color="auto"/>
              </w:divBdr>
            </w:div>
            <w:div w:id="1735396658">
              <w:marLeft w:val="1155"/>
              <w:marRight w:val="0"/>
              <w:marTop w:val="0"/>
              <w:marBottom w:val="0"/>
              <w:divBdr>
                <w:top w:val="none" w:sz="0" w:space="0" w:color="auto"/>
                <w:left w:val="none" w:sz="0" w:space="0" w:color="auto"/>
                <w:bottom w:val="none" w:sz="0" w:space="0" w:color="auto"/>
                <w:right w:val="none" w:sz="0" w:space="0" w:color="auto"/>
              </w:divBdr>
            </w:div>
            <w:div w:id="1355112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13529">
      <w:bodyDiv w:val="1"/>
      <w:marLeft w:val="0"/>
      <w:marRight w:val="0"/>
      <w:marTop w:val="0"/>
      <w:marBottom w:val="0"/>
      <w:divBdr>
        <w:top w:val="none" w:sz="0" w:space="0" w:color="auto"/>
        <w:left w:val="none" w:sz="0" w:space="0" w:color="auto"/>
        <w:bottom w:val="none" w:sz="0" w:space="0" w:color="auto"/>
        <w:right w:val="none" w:sz="0" w:space="0" w:color="auto"/>
      </w:divBdr>
      <w:divsChild>
        <w:div w:id="207451508">
          <w:marLeft w:val="0"/>
          <w:marRight w:val="0"/>
          <w:marTop w:val="0"/>
          <w:marBottom w:val="0"/>
          <w:divBdr>
            <w:top w:val="none" w:sz="0" w:space="0" w:color="auto"/>
            <w:left w:val="none" w:sz="0" w:space="0" w:color="auto"/>
            <w:bottom w:val="none" w:sz="0" w:space="0" w:color="auto"/>
            <w:right w:val="none" w:sz="0" w:space="0" w:color="auto"/>
          </w:divBdr>
        </w:div>
        <w:div w:id="801844824">
          <w:marLeft w:val="0"/>
          <w:marRight w:val="0"/>
          <w:marTop w:val="150"/>
          <w:marBottom w:val="0"/>
          <w:divBdr>
            <w:top w:val="none" w:sz="0" w:space="0" w:color="auto"/>
            <w:left w:val="none" w:sz="0" w:space="0" w:color="auto"/>
            <w:bottom w:val="none" w:sz="0" w:space="0" w:color="auto"/>
            <w:right w:val="none" w:sz="0" w:space="0" w:color="auto"/>
          </w:divBdr>
          <w:divsChild>
            <w:div w:id="874732385">
              <w:marLeft w:val="1155"/>
              <w:marRight w:val="0"/>
              <w:marTop w:val="0"/>
              <w:marBottom w:val="0"/>
              <w:divBdr>
                <w:top w:val="none" w:sz="0" w:space="0" w:color="auto"/>
                <w:left w:val="none" w:sz="0" w:space="0" w:color="auto"/>
                <w:bottom w:val="none" w:sz="0" w:space="0" w:color="auto"/>
                <w:right w:val="none" w:sz="0" w:space="0" w:color="auto"/>
              </w:divBdr>
            </w:div>
            <w:div w:id="1308700667">
              <w:marLeft w:val="1155"/>
              <w:marRight w:val="0"/>
              <w:marTop w:val="0"/>
              <w:marBottom w:val="0"/>
              <w:divBdr>
                <w:top w:val="none" w:sz="0" w:space="0" w:color="auto"/>
                <w:left w:val="none" w:sz="0" w:space="0" w:color="auto"/>
                <w:bottom w:val="none" w:sz="0" w:space="0" w:color="auto"/>
                <w:right w:val="none" w:sz="0" w:space="0" w:color="auto"/>
              </w:divBdr>
            </w:div>
            <w:div w:id="1294755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009">
      <w:bodyDiv w:val="1"/>
      <w:marLeft w:val="0"/>
      <w:marRight w:val="0"/>
      <w:marTop w:val="0"/>
      <w:marBottom w:val="0"/>
      <w:divBdr>
        <w:top w:val="none" w:sz="0" w:space="0" w:color="auto"/>
        <w:left w:val="none" w:sz="0" w:space="0" w:color="auto"/>
        <w:bottom w:val="none" w:sz="0" w:space="0" w:color="auto"/>
        <w:right w:val="none" w:sz="0" w:space="0" w:color="auto"/>
      </w:divBdr>
      <w:divsChild>
        <w:div w:id="1754860860">
          <w:marLeft w:val="0"/>
          <w:marRight w:val="0"/>
          <w:marTop w:val="0"/>
          <w:marBottom w:val="0"/>
          <w:divBdr>
            <w:top w:val="none" w:sz="0" w:space="0" w:color="auto"/>
            <w:left w:val="none" w:sz="0" w:space="0" w:color="auto"/>
            <w:bottom w:val="none" w:sz="0" w:space="0" w:color="auto"/>
            <w:right w:val="none" w:sz="0" w:space="0" w:color="auto"/>
          </w:divBdr>
        </w:div>
        <w:div w:id="1196968408">
          <w:marLeft w:val="0"/>
          <w:marRight w:val="0"/>
          <w:marTop w:val="150"/>
          <w:marBottom w:val="0"/>
          <w:divBdr>
            <w:top w:val="none" w:sz="0" w:space="0" w:color="auto"/>
            <w:left w:val="none" w:sz="0" w:space="0" w:color="auto"/>
            <w:bottom w:val="none" w:sz="0" w:space="0" w:color="auto"/>
            <w:right w:val="none" w:sz="0" w:space="0" w:color="auto"/>
          </w:divBdr>
          <w:divsChild>
            <w:div w:id="2061977321">
              <w:marLeft w:val="1155"/>
              <w:marRight w:val="0"/>
              <w:marTop w:val="0"/>
              <w:marBottom w:val="0"/>
              <w:divBdr>
                <w:top w:val="none" w:sz="0" w:space="0" w:color="auto"/>
                <w:left w:val="none" w:sz="0" w:space="0" w:color="auto"/>
                <w:bottom w:val="none" w:sz="0" w:space="0" w:color="auto"/>
                <w:right w:val="none" w:sz="0" w:space="0" w:color="auto"/>
              </w:divBdr>
            </w:div>
            <w:div w:id="1997369905">
              <w:marLeft w:val="1155"/>
              <w:marRight w:val="0"/>
              <w:marTop w:val="0"/>
              <w:marBottom w:val="0"/>
              <w:divBdr>
                <w:top w:val="none" w:sz="0" w:space="0" w:color="auto"/>
                <w:left w:val="none" w:sz="0" w:space="0" w:color="auto"/>
                <w:bottom w:val="none" w:sz="0" w:space="0" w:color="auto"/>
                <w:right w:val="none" w:sz="0" w:space="0" w:color="auto"/>
              </w:divBdr>
            </w:div>
            <w:div w:id="2117214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0782">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037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12758">
      <w:bodyDiv w:val="1"/>
      <w:marLeft w:val="0"/>
      <w:marRight w:val="0"/>
      <w:marTop w:val="0"/>
      <w:marBottom w:val="0"/>
      <w:divBdr>
        <w:top w:val="none" w:sz="0" w:space="0" w:color="auto"/>
        <w:left w:val="none" w:sz="0" w:space="0" w:color="auto"/>
        <w:bottom w:val="none" w:sz="0" w:space="0" w:color="auto"/>
        <w:right w:val="none" w:sz="0" w:space="0" w:color="auto"/>
      </w:divBdr>
      <w:divsChild>
        <w:div w:id="1403261480">
          <w:marLeft w:val="0"/>
          <w:marRight w:val="0"/>
          <w:marTop w:val="0"/>
          <w:marBottom w:val="0"/>
          <w:divBdr>
            <w:top w:val="none" w:sz="0" w:space="0" w:color="auto"/>
            <w:left w:val="none" w:sz="0" w:space="0" w:color="auto"/>
            <w:bottom w:val="none" w:sz="0" w:space="0" w:color="auto"/>
            <w:right w:val="none" w:sz="0" w:space="0" w:color="auto"/>
          </w:divBdr>
        </w:div>
        <w:div w:id="860121696">
          <w:marLeft w:val="0"/>
          <w:marRight w:val="0"/>
          <w:marTop w:val="150"/>
          <w:marBottom w:val="0"/>
          <w:divBdr>
            <w:top w:val="none" w:sz="0" w:space="0" w:color="auto"/>
            <w:left w:val="none" w:sz="0" w:space="0" w:color="auto"/>
            <w:bottom w:val="none" w:sz="0" w:space="0" w:color="auto"/>
            <w:right w:val="none" w:sz="0" w:space="0" w:color="auto"/>
          </w:divBdr>
          <w:divsChild>
            <w:div w:id="1153526150">
              <w:marLeft w:val="1155"/>
              <w:marRight w:val="0"/>
              <w:marTop w:val="0"/>
              <w:marBottom w:val="0"/>
              <w:divBdr>
                <w:top w:val="none" w:sz="0" w:space="0" w:color="auto"/>
                <w:left w:val="none" w:sz="0" w:space="0" w:color="auto"/>
                <w:bottom w:val="none" w:sz="0" w:space="0" w:color="auto"/>
                <w:right w:val="none" w:sz="0" w:space="0" w:color="auto"/>
              </w:divBdr>
            </w:div>
            <w:div w:id="1869758173">
              <w:marLeft w:val="1155"/>
              <w:marRight w:val="0"/>
              <w:marTop w:val="0"/>
              <w:marBottom w:val="0"/>
              <w:divBdr>
                <w:top w:val="none" w:sz="0" w:space="0" w:color="auto"/>
                <w:left w:val="none" w:sz="0" w:space="0" w:color="auto"/>
                <w:bottom w:val="none" w:sz="0" w:space="0" w:color="auto"/>
                <w:right w:val="none" w:sz="0" w:space="0" w:color="auto"/>
              </w:divBdr>
            </w:div>
            <w:div w:id="891112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566670">
      <w:bodyDiv w:val="1"/>
      <w:marLeft w:val="0"/>
      <w:marRight w:val="0"/>
      <w:marTop w:val="0"/>
      <w:marBottom w:val="0"/>
      <w:divBdr>
        <w:top w:val="none" w:sz="0" w:space="0" w:color="auto"/>
        <w:left w:val="none" w:sz="0" w:space="0" w:color="auto"/>
        <w:bottom w:val="none" w:sz="0" w:space="0" w:color="auto"/>
        <w:right w:val="none" w:sz="0" w:space="0" w:color="auto"/>
      </w:divBdr>
      <w:divsChild>
        <w:div w:id="984818045">
          <w:marLeft w:val="0"/>
          <w:marRight w:val="0"/>
          <w:marTop w:val="0"/>
          <w:marBottom w:val="0"/>
          <w:divBdr>
            <w:top w:val="none" w:sz="0" w:space="0" w:color="auto"/>
            <w:left w:val="none" w:sz="0" w:space="0" w:color="auto"/>
            <w:bottom w:val="none" w:sz="0" w:space="0" w:color="auto"/>
            <w:right w:val="none" w:sz="0" w:space="0" w:color="auto"/>
          </w:divBdr>
        </w:div>
        <w:div w:id="878779554">
          <w:marLeft w:val="0"/>
          <w:marRight w:val="0"/>
          <w:marTop w:val="150"/>
          <w:marBottom w:val="0"/>
          <w:divBdr>
            <w:top w:val="none" w:sz="0" w:space="0" w:color="auto"/>
            <w:left w:val="none" w:sz="0" w:space="0" w:color="auto"/>
            <w:bottom w:val="none" w:sz="0" w:space="0" w:color="auto"/>
            <w:right w:val="none" w:sz="0" w:space="0" w:color="auto"/>
          </w:divBdr>
          <w:divsChild>
            <w:div w:id="105933819">
              <w:marLeft w:val="1155"/>
              <w:marRight w:val="0"/>
              <w:marTop w:val="0"/>
              <w:marBottom w:val="0"/>
              <w:divBdr>
                <w:top w:val="none" w:sz="0" w:space="0" w:color="auto"/>
                <w:left w:val="none" w:sz="0" w:space="0" w:color="auto"/>
                <w:bottom w:val="none" w:sz="0" w:space="0" w:color="auto"/>
                <w:right w:val="none" w:sz="0" w:space="0" w:color="auto"/>
              </w:divBdr>
            </w:div>
            <w:div w:id="603542045">
              <w:marLeft w:val="1155"/>
              <w:marRight w:val="0"/>
              <w:marTop w:val="0"/>
              <w:marBottom w:val="0"/>
              <w:divBdr>
                <w:top w:val="none" w:sz="0" w:space="0" w:color="auto"/>
                <w:left w:val="none" w:sz="0" w:space="0" w:color="auto"/>
                <w:bottom w:val="none" w:sz="0" w:space="0" w:color="auto"/>
                <w:right w:val="none" w:sz="0" w:space="0" w:color="auto"/>
              </w:divBdr>
            </w:div>
            <w:div w:id="1435979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259397">
      <w:bodyDiv w:val="1"/>
      <w:marLeft w:val="0"/>
      <w:marRight w:val="0"/>
      <w:marTop w:val="0"/>
      <w:marBottom w:val="0"/>
      <w:divBdr>
        <w:top w:val="none" w:sz="0" w:space="0" w:color="auto"/>
        <w:left w:val="none" w:sz="0" w:space="0" w:color="auto"/>
        <w:bottom w:val="none" w:sz="0" w:space="0" w:color="auto"/>
        <w:right w:val="none" w:sz="0" w:space="0" w:color="auto"/>
      </w:divBdr>
      <w:divsChild>
        <w:div w:id="1225920017">
          <w:marLeft w:val="0"/>
          <w:marRight w:val="0"/>
          <w:marTop w:val="0"/>
          <w:marBottom w:val="0"/>
          <w:divBdr>
            <w:top w:val="none" w:sz="0" w:space="0" w:color="auto"/>
            <w:left w:val="none" w:sz="0" w:space="0" w:color="auto"/>
            <w:bottom w:val="none" w:sz="0" w:space="0" w:color="auto"/>
            <w:right w:val="none" w:sz="0" w:space="0" w:color="auto"/>
          </w:divBdr>
        </w:div>
        <w:div w:id="1821967931">
          <w:marLeft w:val="0"/>
          <w:marRight w:val="0"/>
          <w:marTop w:val="150"/>
          <w:marBottom w:val="0"/>
          <w:divBdr>
            <w:top w:val="none" w:sz="0" w:space="0" w:color="auto"/>
            <w:left w:val="none" w:sz="0" w:space="0" w:color="auto"/>
            <w:bottom w:val="none" w:sz="0" w:space="0" w:color="auto"/>
            <w:right w:val="none" w:sz="0" w:space="0" w:color="auto"/>
          </w:divBdr>
          <w:divsChild>
            <w:div w:id="1201742883">
              <w:marLeft w:val="1155"/>
              <w:marRight w:val="0"/>
              <w:marTop w:val="0"/>
              <w:marBottom w:val="0"/>
              <w:divBdr>
                <w:top w:val="none" w:sz="0" w:space="0" w:color="auto"/>
                <w:left w:val="none" w:sz="0" w:space="0" w:color="auto"/>
                <w:bottom w:val="none" w:sz="0" w:space="0" w:color="auto"/>
                <w:right w:val="none" w:sz="0" w:space="0" w:color="auto"/>
              </w:divBdr>
            </w:div>
            <w:div w:id="1726562202">
              <w:marLeft w:val="1155"/>
              <w:marRight w:val="0"/>
              <w:marTop w:val="0"/>
              <w:marBottom w:val="0"/>
              <w:divBdr>
                <w:top w:val="none" w:sz="0" w:space="0" w:color="auto"/>
                <w:left w:val="none" w:sz="0" w:space="0" w:color="auto"/>
                <w:bottom w:val="none" w:sz="0" w:space="0" w:color="auto"/>
                <w:right w:val="none" w:sz="0" w:space="0" w:color="auto"/>
              </w:divBdr>
            </w:div>
            <w:div w:id="307899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524815">
      <w:bodyDiv w:val="1"/>
      <w:marLeft w:val="0"/>
      <w:marRight w:val="0"/>
      <w:marTop w:val="0"/>
      <w:marBottom w:val="0"/>
      <w:divBdr>
        <w:top w:val="none" w:sz="0" w:space="0" w:color="auto"/>
        <w:left w:val="none" w:sz="0" w:space="0" w:color="auto"/>
        <w:bottom w:val="none" w:sz="0" w:space="0" w:color="auto"/>
        <w:right w:val="none" w:sz="0" w:space="0" w:color="auto"/>
      </w:divBdr>
      <w:divsChild>
        <w:div w:id="751781590">
          <w:marLeft w:val="0"/>
          <w:marRight w:val="0"/>
          <w:marTop w:val="0"/>
          <w:marBottom w:val="0"/>
          <w:divBdr>
            <w:top w:val="none" w:sz="0" w:space="0" w:color="auto"/>
            <w:left w:val="none" w:sz="0" w:space="0" w:color="auto"/>
            <w:bottom w:val="none" w:sz="0" w:space="0" w:color="auto"/>
            <w:right w:val="none" w:sz="0" w:space="0" w:color="auto"/>
          </w:divBdr>
        </w:div>
        <w:div w:id="657225817">
          <w:marLeft w:val="0"/>
          <w:marRight w:val="0"/>
          <w:marTop w:val="150"/>
          <w:marBottom w:val="0"/>
          <w:divBdr>
            <w:top w:val="none" w:sz="0" w:space="0" w:color="auto"/>
            <w:left w:val="none" w:sz="0" w:space="0" w:color="auto"/>
            <w:bottom w:val="none" w:sz="0" w:space="0" w:color="auto"/>
            <w:right w:val="none" w:sz="0" w:space="0" w:color="auto"/>
          </w:divBdr>
          <w:divsChild>
            <w:div w:id="2092695579">
              <w:marLeft w:val="1155"/>
              <w:marRight w:val="0"/>
              <w:marTop w:val="0"/>
              <w:marBottom w:val="0"/>
              <w:divBdr>
                <w:top w:val="none" w:sz="0" w:space="0" w:color="auto"/>
                <w:left w:val="none" w:sz="0" w:space="0" w:color="auto"/>
                <w:bottom w:val="none" w:sz="0" w:space="0" w:color="auto"/>
                <w:right w:val="none" w:sz="0" w:space="0" w:color="auto"/>
              </w:divBdr>
            </w:div>
            <w:div w:id="111634185">
              <w:marLeft w:val="1155"/>
              <w:marRight w:val="0"/>
              <w:marTop w:val="0"/>
              <w:marBottom w:val="0"/>
              <w:divBdr>
                <w:top w:val="none" w:sz="0" w:space="0" w:color="auto"/>
                <w:left w:val="none" w:sz="0" w:space="0" w:color="auto"/>
                <w:bottom w:val="none" w:sz="0" w:space="0" w:color="auto"/>
                <w:right w:val="none" w:sz="0" w:space="0" w:color="auto"/>
              </w:divBdr>
            </w:div>
            <w:div w:id="1531725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7649">
      <w:bodyDiv w:val="1"/>
      <w:marLeft w:val="0"/>
      <w:marRight w:val="0"/>
      <w:marTop w:val="0"/>
      <w:marBottom w:val="0"/>
      <w:divBdr>
        <w:top w:val="none" w:sz="0" w:space="0" w:color="auto"/>
        <w:left w:val="none" w:sz="0" w:space="0" w:color="auto"/>
        <w:bottom w:val="none" w:sz="0" w:space="0" w:color="auto"/>
        <w:right w:val="none" w:sz="0" w:space="0" w:color="auto"/>
      </w:divBdr>
      <w:divsChild>
        <w:div w:id="156965718">
          <w:marLeft w:val="0"/>
          <w:marRight w:val="0"/>
          <w:marTop w:val="0"/>
          <w:marBottom w:val="0"/>
          <w:divBdr>
            <w:top w:val="none" w:sz="0" w:space="0" w:color="auto"/>
            <w:left w:val="none" w:sz="0" w:space="0" w:color="auto"/>
            <w:bottom w:val="none" w:sz="0" w:space="0" w:color="auto"/>
            <w:right w:val="none" w:sz="0" w:space="0" w:color="auto"/>
          </w:divBdr>
        </w:div>
        <w:div w:id="1345864001">
          <w:marLeft w:val="0"/>
          <w:marRight w:val="0"/>
          <w:marTop w:val="150"/>
          <w:marBottom w:val="0"/>
          <w:divBdr>
            <w:top w:val="none" w:sz="0" w:space="0" w:color="auto"/>
            <w:left w:val="none" w:sz="0" w:space="0" w:color="auto"/>
            <w:bottom w:val="none" w:sz="0" w:space="0" w:color="auto"/>
            <w:right w:val="none" w:sz="0" w:space="0" w:color="auto"/>
          </w:divBdr>
          <w:divsChild>
            <w:div w:id="2057508481">
              <w:marLeft w:val="1155"/>
              <w:marRight w:val="0"/>
              <w:marTop w:val="0"/>
              <w:marBottom w:val="0"/>
              <w:divBdr>
                <w:top w:val="none" w:sz="0" w:space="0" w:color="auto"/>
                <w:left w:val="none" w:sz="0" w:space="0" w:color="auto"/>
                <w:bottom w:val="none" w:sz="0" w:space="0" w:color="auto"/>
                <w:right w:val="none" w:sz="0" w:space="0" w:color="auto"/>
              </w:divBdr>
            </w:div>
            <w:div w:id="1406143948">
              <w:marLeft w:val="1155"/>
              <w:marRight w:val="0"/>
              <w:marTop w:val="0"/>
              <w:marBottom w:val="0"/>
              <w:divBdr>
                <w:top w:val="none" w:sz="0" w:space="0" w:color="auto"/>
                <w:left w:val="none" w:sz="0" w:space="0" w:color="auto"/>
                <w:bottom w:val="none" w:sz="0" w:space="0" w:color="auto"/>
                <w:right w:val="none" w:sz="0" w:space="0" w:color="auto"/>
              </w:divBdr>
            </w:div>
            <w:div w:id="156306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1337">
      <w:bodyDiv w:val="1"/>
      <w:marLeft w:val="0"/>
      <w:marRight w:val="0"/>
      <w:marTop w:val="0"/>
      <w:marBottom w:val="0"/>
      <w:divBdr>
        <w:top w:val="none" w:sz="0" w:space="0" w:color="auto"/>
        <w:left w:val="none" w:sz="0" w:space="0" w:color="auto"/>
        <w:bottom w:val="none" w:sz="0" w:space="0" w:color="auto"/>
        <w:right w:val="none" w:sz="0" w:space="0" w:color="auto"/>
      </w:divBdr>
      <w:divsChild>
        <w:div w:id="1772167196">
          <w:marLeft w:val="0"/>
          <w:marRight w:val="0"/>
          <w:marTop w:val="0"/>
          <w:marBottom w:val="0"/>
          <w:divBdr>
            <w:top w:val="none" w:sz="0" w:space="0" w:color="auto"/>
            <w:left w:val="none" w:sz="0" w:space="0" w:color="auto"/>
            <w:bottom w:val="none" w:sz="0" w:space="0" w:color="auto"/>
            <w:right w:val="none" w:sz="0" w:space="0" w:color="auto"/>
          </w:divBdr>
        </w:div>
        <w:div w:id="3165713">
          <w:marLeft w:val="0"/>
          <w:marRight w:val="0"/>
          <w:marTop w:val="150"/>
          <w:marBottom w:val="0"/>
          <w:divBdr>
            <w:top w:val="none" w:sz="0" w:space="0" w:color="auto"/>
            <w:left w:val="none" w:sz="0" w:space="0" w:color="auto"/>
            <w:bottom w:val="none" w:sz="0" w:space="0" w:color="auto"/>
            <w:right w:val="none" w:sz="0" w:space="0" w:color="auto"/>
          </w:divBdr>
          <w:divsChild>
            <w:div w:id="471100755">
              <w:marLeft w:val="1155"/>
              <w:marRight w:val="0"/>
              <w:marTop w:val="0"/>
              <w:marBottom w:val="0"/>
              <w:divBdr>
                <w:top w:val="none" w:sz="0" w:space="0" w:color="auto"/>
                <w:left w:val="none" w:sz="0" w:space="0" w:color="auto"/>
                <w:bottom w:val="none" w:sz="0" w:space="0" w:color="auto"/>
                <w:right w:val="none" w:sz="0" w:space="0" w:color="auto"/>
              </w:divBdr>
            </w:div>
            <w:div w:id="1037895064">
              <w:marLeft w:val="1155"/>
              <w:marRight w:val="0"/>
              <w:marTop w:val="0"/>
              <w:marBottom w:val="0"/>
              <w:divBdr>
                <w:top w:val="none" w:sz="0" w:space="0" w:color="auto"/>
                <w:left w:val="none" w:sz="0" w:space="0" w:color="auto"/>
                <w:bottom w:val="none" w:sz="0" w:space="0" w:color="auto"/>
                <w:right w:val="none" w:sz="0" w:space="0" w:color="auto"/>
              </w:divBdr>
            </w:div>
            <w:div w:id="756099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59087">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0951">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347439">
      <w:bodyDiv w:val="1"/>
      <w:marLeft w:val="0"/>
      <w:marRight w:val="0"/>
      <w:marTop w:val="0"/>
      <w:marBottom w:val="0"/>
      <w:divBdr>
        <w:top w:val="none" w:sz="0" w:space="0" w:color="auto"/>
        <w:left w:val="none" w:sz="0" w:space="0" w:color="auto"/>
        <w:bottom w:val="none" w:sz="0" w:space="0" w:color="auto"/>
        <w:right w:val="none" w:sz="0" w:space="0" w:color="auto"/>
      </w:divBdr>
      <w:divsChild>
        <w:div w:id="1119568233">
          <w:marLeft w:val="0"/>
          <w:marRight w:val="0"/>
          <w:marTop w:val="0"/>
          <w:marBottom w:val="0"/>
          <w:divBdr>
            <w:top w:val="none" w:sz="0" w:space="0" w:color="auto"/>
            <w:left w:val="none" w:sz="0" w:space="0" w:color="auto"/>
            <w:bottom w:val="none" w:sz="0" w:space="0" w:color="auto"/>
            <w:right w:val="none" w:sz="0" w:space="0" w:color="auto"/>
          </w:divBdr>
        </w:div>
        <w:div w:id="1573810387">
          <w:marLeft w:val="0"/>
          <w:marRight w:val="0"/>
          <w:marTop w:val="150"/>
          <w:marBottom w:val="0"/>
          <w:divBdr>
            <w:top w:val="none" w:sz="0" w:space="0" w:color="auto"/>
            <w:left w:val="none" w:sz="0" w:space="0" w:color="auto"/>
            <w:bottom w:val="none" w:sz="0" w:space="0" w:color="auto"/>
            <w:right w:val="none" w:sz="0" w:space="0" w:color="auto"/>
          </w:divBdr>
          <w:divsChild>
            <w:div w:id="1384868557">
              <w:marLeft w:val="1155"/>
              <w:marRight w:val="0"/>
              <w:marTop w:val="0"/>
              <w:marBottom w:val="0"/>
              <w:divBdr>
                <w:top w:val="none" w:sz="0" w:space="0" w:color="auto"/>
                <w:left w:val="none" w:sz="0" w:space="0" w:color="auto"/>
                <w:bottom w:val="none" w:sz="0" w:space="0" w:color="auto"/>
                <w:right w:val="none" w:sz="0" w:space="0" w:color="auto"/>
              </w:divBdr>
            </w:div>
            <w:div w:id="1558738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04122">
      <w:bodyDiv w:val="1"/>
      <w:marLeft w:val="0"/>
      <w:marRight w:val="0"/>
      <w:marTop w:val="0"/>
      <w:marBottom w:val="0"/>
      <w:divBdr>
        <w:top w:val="none" w:sz="0" w:space="0" w:color="auto"/>
        <w:left w:val="none" w:sz="0" w:space="0" w:color="auto"/>
        <w:bottom w:val="none" w:sz="0" w:space="0" w:color="auto"/>
        <w:right w:val="none" w:sz="0" w:space="0" w:color="auto"/>
      </w:divBdr>
      <w:divsChild>
        <w:div w:id="2069717685">
          <w:marLeft w:val="0"/>
          <w:marRight w:val="0"/>
          <w:marTop w:val="0"/>
          <w:marBottom w:val="0"/>
          <w:divBdr>
            <w:top w:val="none" w:sz="0" w:space="0" w:color="auto"/>
            <w:left w:val="none" w:sz="0" w:space="0" w:color="auto"/>
            <w:bottom w:val="none" w:sz="0" w:space="0" w:color="auto"/>
            <w:right w:val="none" w:sz="0" w:space="0" w:color="auto"/>
          </w:divBdr>
        </w:div>
        <w:div w:id="1108546965">
          <w:marLeft w:val="0"/>
          <w:marRight w:val="0"/>
          <w:marTop w:val="150"/>
          <w:marBottom w:val="0"/>
          <w:divBdr>
            <w:top w:val="none" w:sz="0" w:space="0" w:color="auto"/>
            <w:left w:val="none" w:sz="0" w:space="0" w:color="auto"/>
            <w:bottom w:val="none" w:sz="0" w:space="0" w:color="auto"/>
            <w:right w:val="none" w:sz="0" w:space="0" w:color="auto"/>
          </w:divBdr>
          <w:divsChild>
            <w:div w:id="1175464107">
              <w:marLeft w:val="1155"/>
              <w:marRight w:val="0"/>
              <w:marTop w:val="0"/>
              <w:marBottom w:val="0"/>
              <w:divBdr>
                <w:top w:val="none" w:sz="0" w:space="0" w:color="auto"/>
                <w:left w:val="none" w:sz="0" w:space="0" w:color="auto"/>
                <w:bottom w:val="none" w:sz="0" w:space="0" w:color="auto"/>
                <w:right w:val="none" w:sz="0" w:space="0" w:color="auto"/>
              </w:divBdr>
            </w:div>
            <w:div w:id="1231964994">
              <w:marLeft w:val="1155"/>
              <w:marRight w:val="0"/>
              <w:marTop w:val="0"/>
              <w:marBottom w:val="0"/>
              <w:divBdr>
                <w:top w:val="none" w:sz="0" w:space="0" w:color="auto"/>
                <w:left w:val="none" w:sz="0" w:space="0" w:color="auto"/>
                <w:bottom w:val="none" w:sz="0" w:space="0" w:color="auto"/>
                <w:right w:val="none" w:sz="0" w:space="0" w:color="auto"/>
              </w:divBdr>
            </w:div>
            <w:div w:id="1405951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2377">
      <w:bodyDiv w:val="1"/>
      <w:marLeft w:val="0"/>
      <w:marRight w:val="0"/>
      <w:marTop w:val="0"/>
      <w:marBottom w:val="0"/>
      <w:divBdr>
        <w:top w:val="none" w:sz="0" w:space="0" w:color="auto"/>
        <w:left w:val="none" w:sz="0" w:space="0" w:color="auto"/>
        <w:bottom w:val="none" w:sz="0" w:space="0" w:color="auto"/>
        <w:right w:val="none" w:sz="0" w:space="0" w:color="auto"/>
      </w:divBdr>
      <w:divsChild>
        <w:div w:id="1550533815">
          <w:marLeft w:val="0"/>
          <w:marRight w:val="0"/>
          <w:marTop w:val="0"/>
          <w:marBottom w:val="0"/>
          <w:divBdr>
            <w:top w:val="none" w:sz="0" w:space="0" w:color="auto"/>
            <w:left w:val="none" w:sz="0" w:space="0" w:color="auto"/>
            <w:bottom w:val="none" w:sz="0" w:space="0" w:color="auto"/>
            <w:right w:val="none" w:sz="0" w:space="0" w:color="auto"/>
          </w:divBdr>
        </w:div>
        <w:div w:id="1341857224">
          <w:marLeft w:val="0"/>
          <w:marRight w:val="0"/>
          <w:marTop w:val="150"/>
          <w:marBottom w:val="0"/>
          <w:divBdr>
            <w:top w:val="none" w:sz="0" w:space="0" w:color="auto"/>
            <w:left w:val="none" w:sz="0" w:space="0" w:color="auto"/>
            <w:bottom w:val="none" w:sz="0" w:space="0" w:color="auto"/>
            <w:right w:val="none" w:sz="0" w:space="0" w:color="auto"/>
          </w:divBdr>
          <w:divsChild>
            <w:div w:id="1884635854">
              <w:marLeft w:val="1155"/>
              <w:marRight w:val="0"/>
              <w:marTop w:val="0"/>
              <w:marBottom w:val="0"/>
              <w:divBdr>
                <w:top w:val="none" w:sz="0" w:space="0" w:color="auto"/>
                <w:left w:val="none" w:sz="0" w:space="0" w:color="auto"/>
                <w:bottom w:val="none" w:sz="0" w:space="0" w:color="auto"/>
                <w:right w:val="none" w:sz="0" w:space="0" w:color="auto"/>
              </w:divBdr>
            </w:div>
            <w:div w:id="117066621">
              <w:marLeft w:val="1155"/>
              <w:marRight w:val="0"/>
              <w:marTop w:val="0"/>
              <w:marBottom w:val="0"/>
              <w:divBdr>
                <w:top w:val="none" w:sz="0" w:space="0" w:color="auto"/>
                <w:left w:val="none" w:sz="0" w:space="0" w:color="auto"/>
                <w:bottom w:val="none" w:sz="0" w:space="0" w:color="auto"/>
                <w:right w:val="none" w:sz="0" w:space="0" w:color="auto"/>
              </w:divBdr>
            </w:div>
            <w:div w:id="618145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15283">
      <w:bodyDiv w:val="1"/>
      <w:marLeft w:val="0"/>
      <w:marRight w:val="0"/>
      <w:marTop w:val="0"/>
      <w:marBottom w:val="0"/>
      <w:divBdr>
        <w:top w:val="none" w:sz="0" w:space="0" w:color="auto"/>
        <w:left w:val="none" w:sz="0" w:space="0" w:color="auto"/>
        <w:bottom w:val="none" w:sz="0" w:space="0" w:color="auto"/>
        <w:right w:val="none" w:sz="0" w:space="0" w:color="auto"/>
      </w:divBdr>
      <w:divsChild>
        <w:div w:id="1604726483">
          <w:marLeft w:val="0"/>
          <w:marRight w:val="0"/>
          <w:marTop w:val="0"/>
          <w:marBottom w:val="0"/>
          <w:divBdr>
            <w:top w:val="none" w:sz="0" w:space="0" w:color="auto"/>
            <w:left w:val="none" w:sz="0" w:space="0" w:color="auto"/>
            <w:bottom w:val="none" w:sz="0" w:space="0" w:color="auto"/>
            <w:right w:val="none" w:sz="0" w:space="0" w:color="auto"/>
          </w:divBdr>
        </w:div>
        <w:div w:id="995646090">
          <w:marLeft w:val="0"/>
          <w:marRight w:val="0"/>
          <w:marTop w:val="150"/>
          <w:marBottom w:val="0"/>
          <w:divBdr>
            <w:top w:val="none" w:sz="0" w:space="0" w:color="auto"/>
            <w:left w:val="none" w:sz="0" w:space="0" w:color="auto"/>
            <w:bottom w:val="none" w:sz="0" w:space="0" w:color="auto"/>
            <w:right w:val="none" w:sz="0" w:space="0" w:color="auto"/>
          </w:divBdr>
          <w:divsChild>
            <w:div w:id="684408529">
              <w:marLeft w:val="1155"/>
              <w:marRight w:val="0"/>
              <w:marTop w:val="0"/>
              <w:marBottom w:val="0"/>
              <w:divBdr>
                <w:top w:val="none" w:sz="0" w:space="0" w:color="auto"/>
                <w:left w:val="none" w:sz="0" w:space="0" w:color="auto"/>
                <w:bottom w:val="none" w:sz="0" w:space="0" w:color="auto"/>
                <w:right w:val="none" w:sz="0" w:space="0" w:color="auto"/>
              </w:divBdr>
            </w:div>
            <w:div w:id="1614020937">
              <w:marLeft w:val="1155"/>
              <w:marRight w:val="0"/>
              <w:marTop w:val="0"/>
              <w:marBottom w:val="0"/>
              <w:divBdr>
                <w:top w:val="none" w:sz="0" w:space="0" w:color="auto"/>
                <w:left w:val="none" w:sz="0" w:space="0" w:color="auto"/>
                <w:bottom w:val="none" w:sz="0" w:space="0" w:color="auto"/>
                <w:right w:val="none" w:sz="0" w:space="0" w:color="auto"/>
              </w:divBdr>
            </w:div>
            <w:div w:id="1401362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11249">
      <w:bodyDiv w:val="1"/>
      <w:marLeft w:val="0"/>
      <w:marRight w:val="0"/>
      <w:marTop w:val="0"/>
      <w:marBottom w:val="0"/>
      <w:divBdr>
        <w:top w:val="none" w:sz="0" w:space="0" w:color="auto"/>
        <w:left w:val="none" w:sz="0" w:space="0" w:color="auto"/>
        <w:bottom w:val="none" w:sz="0" w:space="0" w:color="auto"/>
        <w:right w:val="none" w:sz="0" w:space="0" w:color="auto"/>
      </w:divBdr>
      <w:divsChild>
        <w:div w:id="802774893">
          <w:marLeft w:val="0"/>
          <w:marRight w:val="0"/>
          <w:marTop w:val="0"/>
          <w:marBottom w:val="0"/>
          <w:divBdr>
            <w:top w:val="none" w:sz="0" w:space="0" w:color="auto"/>
            <w:left w:val="none" w:sz="0" w:space="0" w:color="auto"/>
            <w:bottom w:val="none" w:sz="0" w:space="0" w:color="auto"/>
            <w:right w:val="none" w:sz="0" w:space="0" w:color="auto"/>
          </w:divBdr>
        </w:div>
        <w:div w:id="1073548259">
          <w:marLeft w:val="0"/>
          <w:marRight w:val="0"/>
          <w:marTop w:val="150"/>
          <w:marBottom w:val="0"/>
          <w:divBdr>
            <w:top w:val="none" w:sz="0" w:space="0" w:color="auto"/>
            <w:left w:val="none" w:sz="0" w:space="0" w:color="auto"/>
            <w:bottom w:val="none" w:sz="0" w:space="0" w:color="auto"/>
            <w:right w:val="none" w:sz="0" w:space="0" w:color="auto"/>
          </w:divBdr>
          <w:divsChild>
            <w:div w:id="1825200483">
              <w:marLeft w:val="1155"/>
              <w:marRight w:val="0"/>
              <w:marTop w:val="0"/>
              <w:marBottom w:val="0"/>
              <w:divBdr>
                <w:top w:val="none" w:sz="0" w:space="0" w:color="auto"/>
                <w:left w:val="none" w:sz="0" w:space="0" w:color="auto"/>
                <w:bottom w:val="none" w:sz="0" w:space="0" w:color="auto"/>
                <w:right w:val="none" w:sz="0" w:space="0" w:color="auto"/>
              </w:divBdr>
            </w:div>
            <w:div w:id="1429079839">
              <w:marLeft w:val="1155"/>
              <w:marRight w:val="0"/>
              <w:marTop w:val="0"/>
              <w:marBottom w:val="0"/>
              <w:divBdr>
                <w:top w:val="none" w:sz="0" w:space="0" w:color="auto"/>
                <w:left w:val="none" w:sz="0" w:space="0" w:color="auto"/>
                <w:bottom w:val="none" w:sz="0" w:space="0" w:color="auto"/>
                <w:right w:val="none" w:sz="0" w:space="0" w:color="auto"/>
              </w:divBdr>
            </w:div>
            <w:div w:id="98889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577635">
      <w:bodyDiv w:val="1"/>
      <w:marLeft w:val="0"/>
      <w:marRight w:val="0"/>
      <w:marTop w:val="0"/>
      <w:marBottom w:val="0"/>
      <w:divBdr>
        <w:top w:val="none" w:sz="0" w:space="0" w:color="auto"/>
        <w:left w:val="none" w:sz="0" w:space="0" w:color="auto"/>
        <w:bottom w:val="none" w:sz="0" w:space="0" w:color="auto"/>
        <w:right w:val="none" w:sz="0" w:space="0" w:color="auto"/>
      </w:divBdr>
      <w:divsChild>
        <w:div w:id="345450911">
          <w:marLeft w:val="0"/>
          <w:marRight w:val="0"/>
          <w:marTop w:val="0"/>
          <w:marBottom w:val="0"/>
          <w:divBdr>
            <w:top w:val="none" w:sz="0" w:space="0" w:color="auto"/>
            <w:left w:val="none" w:sz="0" w:space="0" w:color="auto"/>
            <w:bottom w:val="none" w:sz="0" w:space="0" w:color="auto"/>
            <w:right w:val="none" w:sz="0" w:space="0" w:color="auto"/>
          </w:divBdr>
        </w:div>
        <w:div w:id="1757747766">
          <w:marLeft w:val="0"/>
          <w:marRight w:val="0"/>
          <w:marTop w:val="150"/>
          <w:marBottom w:val="0"/>
          <w:divBdr>
            <w:top w:val="none" w:sz="0" w:space="0" w:color="auto"/>
            <w:left w:val="none" w:sz="0" w:space="0" w:color="auto"/>
            <w:bottom w:val="none" w:sz="0" w:space="0" w:color="auto"/>
            <w:right w:val="none" w:sz="0" w:space="0" w:color="auto"/>
          </w:divBdr>
          <w:divsChild>
            <w:div w:id="1892308887">
              <w:marLeft w:val="1155"/>
              <w:marRight w:val="0"/>
              <w:marTop w:val="0"/>
              <w:marBottom w:val="0"/>
              <w:divBdr>
                <w:top w:val="none" w:sz="0" w:space="0" w:color="auto"/>
                <w:left w:val="none" w:sz="0" w:space="0" w:color="auto"/>
                <w:bottom w:val="none" w:sz="0" w:space="0" w:color="auto"/>
                <w:right w:val="none" w:sz="0" w:space="0" w:color="auto"/>
              </w:divBdr>
            </w:div>
            <w:div w:id="1821850687">
              <w:marLeft w:val="1155"/>
              <w:marRight w:val="0"/>
              <w:marTop w:val="0"/>
              <w:marBottom w:val="0"/>
              <w:divBdr>
                <w:top w:val="none" w:sz="0" w:space="0" w:color="auto"/>
                <w:left w:val="none" w:sz="0" w:space="0" w:color="auto"/>
                <w:bottom w:val="none" w:sz="0" w:space="0" w:color="auto"/>
                <w:right w:val="none" w:sz="0" w:space="0" w:color="auto"/>
              </w:divBdr>
            </w:div>
            <w:div w:id="1178153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229115">
      <w:bodyDiv w:val="1"/>
      <w:marLeft w:val="0"/>
      <w:marRight w:val="0"/>
      <w:marTop w:val="0"/>
      <w:marBottom w:val="0"/>
      <w:divBdr>
        <w:top w:val="none" w:sz="0" w:space="0" w:color="auto"/>
        <w:left w:val="none" w:sz="0" w:space="0" w:color="auto"/>
        <w:bottom w:val="none" w:sz="0" w:space="0" w:color="auto"/>
        <w:right w:val="none" w:sz="0" w:space="0" w:color="auto"/>
      </w:divBdr>
      <w:divsChild>
        <w:div w:id="996614781">
          <w:marLeft w:val="0"/>
          <w:marRight w:val="0"/>
          <w:marTop w:val="0"/>
          <w:marBottom w:val="0"/>
          <w:divBdr>
            <w:top w:val="none" w:sz="0" w:space="0" w:color="auto"/>
            <w:left w:val="none" w:sz="0" w:space="0" w:color="auto"/>
            <w:bottom w:val="none" w:sz="0" w:space="0" w:color="auto"/>
            <w:right w:val="none" w:sz="0" w:space="0" w:color="auto"/>
          </w:divBdr>
        </w:div>
        <w:div w:id="139002166">
          <w:marLeft w:val="0"/>
          <w:marRight w:val="0"/>
          <w:marTop w:val="150"/>
          <w:marBottom w:val="0"/>
          <w:divBdr>
            <w:top w:val="none" w:sz="0" w:space="0" w:color="auto"/>
            <w:left w:val="none" w:sz="0" w:space="0" w:color="auto"/>
            <w:bottom w:val="none" w:sz="0" w:space="0" w:color="auto"/>
            <w:right w:val="none" w:sz="0" w:space="0" w:color="auto"/>
          </w:divBdr>
          <w:divsChild>
            <w:div w:id="402072827">
              <w:marLeft w:val="1155"/>
              <w:marRight w:val="0"/>
              <w:marTop w:val="0"/>
              <w:marBottom w:val="0"/>
              <w:divBdr>
                <w:top w:val="none" w:sz="0" w:space="0" w:color="auto"/>
                <w:left w:val="none" w:sz="0" w:space="0" w:color="auto"/>
                <w:bottom w:val="none" w:sz="0" w:space="0" w:color="auto"/>
                <w:right w:val="none" w:sz="0" w:space="0" w:color="auto"/>
              </w:divBdr>
            </w:div>
            <w:div w:id="1013191935">
              <w:marLeft w:val="1155"/>
              <w:marRight w:val="0"/>
              <w:marTop w:val="0"/>
              <w:marBottom w:val="0"/>
              <w:divBdr>
                <w:top w:val="none" w:sz="0" w:space="0" w:color="auto"/>
                <w:left w:val="none" w:sz="0" w:space="0" w:color="auto"/>
                <w:bottom w:val="none" w:sz="0" w:space="0" w:color="auto"/>
                <w:right w:val="none" w:sz="0" w:space="0" w:color="auto"/>
              </w:divBdr>
            </w:div>
            <w:div w:id="2120371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812462">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31827">
      <w:bodyDiv w:val="1"/>
      <w:marLeft w:val="0"/>
      <w:marRight w:val="0"/>
      <w:marTop w:val="0"/>
      <w:marBottom w:val="0"/>
      <w:divBdr>
        <w:top w:val="none" w:sz="0" w:space="0" w:color="auto"/>
        <w:left w:val="none" w:sz="0" w:space="0" w:color="auto"/>
        <w:bottom w:val="none" w:sz="0" w:space="0" w:color="auto"/>
        <w:right w:val="none" w:sz="0" w:space="0" w:color="auto"/>
      </w:divBdr>
    </w:div>
    <w:div w:id="158231970">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276284">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4028">
      <w:bodyDiv w:val="1"/>
      <w:marLeft w:val="0"/>
      <w:marRight w:val="0"/>
      <w:marTop w:val="0"/>
      <w:marBottom w:val="0"/>
      <w:divBdr>
        <w:top w:val="none" w:sz="0" w:space="0" w:color="auto"/>
        <w:left w:val="none" w:sz="0" w:space="0" w:color="auto"/>
        <w:bottom w:val="none" w:sz="0" w:space="0" w:color="auto"/>
        <w:right w:val="none" w:sz="0" w:space="0" w:color="auto"/>
      </w:divBdr>
      <w:divsChild>
        <w:div w:id="1100759364">
          <w:marLeft w:val="0"/>
          <w:marRight w:val="0"/>
          <w:marTop w:val="0"/>
          <w:marBottom w:val="0"/>
          <w:divBdr>
            <w:top w:val="none" w:sz="0" w:space="0" w:color="auto"/>
            <w:left w:val="none" w:sz="0" w:space="0" w:color="auto"/>
            <w:bottom w:val="none" w:sz="0" w:space="0" w:color="auto"/>
            <w:right w:val="none" w:sz="0" w:space="0" w:color="auto"/>
          </w:divBdr>
        </w:div>
        <w:div w:id="1323583890">
          <w:marLeft w:val="0"/>
          <w:marRight w:val="0"/>
          <w:marTop w:val="150"/>
          <w:marBottom w:val="0"/>
          <w:divBdr>
            <w:top w:val="none" w:sz="0" w:space="0" w:color="auto"/>
            <w:left w:val="none" w:sz="0" w:space="0" w:color="auto"/>
            <w:bottom w:val="none" w:sz="0" w:space="0" w:color="auto"/>
            <w:right w:val="none" w:sz="0" w:space="0" w:color="auto"/>
          </w:divBdr>
          <w:divsChild>
            <w:div w:id="1552418755">
              <w:marLeft w:val="1155"/>
              <w:marRight w:val="0"/>
              <w:marTop w:val="0"/>
              <w:marBottom w:val="0"/>
              <w:divBdr>
                <w:top w:val="none" w:sz="0" w:space="0" w:color="auto"/>
                <w:left w:val="none" w:sz="0" w:space="0" w:color="auto"/>
                <w:bottom w:val="none" w:sz="0" w:space="0" w:color="auto"/>
                <w:right w:val="none" w:sz="0" w:space="0" w:color="auto"/>
              </w:divBdr>
            </w:div>
            <w:div w:id="1328704403">
              <w:marLeft w:val="1155"/>
              <w:marRight w:val="0"/>
              <w:marTop w:val="0"/>
              <w:marBottom w:val="0"/>
              <w:divBdr>
                <w:top w:val="none" w:sz="0" w:space="0" w:color="auto"/>
                <w:left w:val="none" w:sz="0" w:space="0" w:color="auto"/>
                <w:bottom w:val="none" w:sz="0" w:space="0" w:color="auto"/>
                <w:right w:val="none" w:sz="0" w:space="0" w:color="auto"/>
              </w:divBdr>
            </w:div>
            <w:div w:id="25107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68518">
      <w:bodyDiv w:val="1"/>
      <w:marLeft w:val="0"/>
      <w:marRight w:val="0"/>
      <w:marTop w:val="0"/>
      <w:marBottom w:val="0"/>
      <w:divBdr>
        <w:top w:val="none" w:sz="0" w:space="0" w:color="auto"/>
        <w:left w:val="none" w:sz="0" w:space="0" w:color="auto"/>
        <w:bottom w:val="none" w:sz="0" w:space="0" w:color="auto"/>
        <w:right w:val="none" w:sz="0" w:space="0" w:color="auto"/>
      </w:divBdr>
      <w:divsChild>
        <w:div w:id="432018247">
          <w:marLeft w:val="0"/>
          <w:marRight w:val="0"/>
          <w:marTop w:val="0"/>
          <w:marBottom w:val="0"/>
          <w:divBdr>
            <w:top w:val="none" w:sz="0" w:space="0" w:color="auto"/>
            <w:left w:val="none" w:sz="0" w:space="0" w:color="auto"/>
            <w:bottom w:val="none" w:sz="0" w:space="0" w:color="auto"/>
            <w:right w:val="none" w:sz="0" w:space="0" w:color="auto"/>
          </w:divBdr>
        </w:div>
        <w:div w:id="1545023024">
          <w:marLeft w:val="0"/>
          <w:marRight w:val="0"/>
          <w:marTop w:val="150"/>
          <w:marBottom w:val="0"/>
          <w:divBdr>
            <w:top w:val="none" w:sz="0" w:space="0" w:color="auto"/>
            <w:left w:val="none" w:sz="0" w:space="0" w:color="auto"/>
            <w:bottom w:val="none" w:sz="0" w:space="0" w:color="auto"/>
            <w:right w:val="none" w:sz="0" w:space="0" w:color="auto"/>
          </w:divBdr>
          <w:divsChild>
            <w:div w:id="1979190834">
              <w:marLeft w:val="1155"/>
              <w:marRight w:val="0"/>
              <w:marTop w:val="0"/>
              <w:marBottom w:val="0"/>
              <w:divBdr>
                <w:top w:val="none" w:sz="0" w:space="0" w:color="auto"/>
                <w:left w:val="none" w:sz="0" w:space="0" w:color="auto"/>
                <w:bottom w:val="none" w:sz="0" w:space="0" w:color="auto"/>
                <w:right w:val="none" w:sz="0" w:space="0" w:color="auto"/>
              </w:divBdr>
            </w:div>
            <w:div w:id="359404334">
              <w:marLeft w:val="1155"/>
              <w:marRight w:val="0"/>
              <w:marTop w:val="0"/>
              <w:marBottom w:val="0"/>
              <w:divBdr>
                <w:top w:val="none" w:sz="0" w:space="0" w:color="auto"/>
                <w:left w:val="none" w:sz="0" w:space="0" w:color="auto"/>
                <w:bottom w:val="none" w:sz="0" w:space="0" w:color="auto"/>
                <w:right w:val="none" w:sz="0" w:space="0" w:color="auto"/>
              </w:divBdr>
            </w:div>
            <w:div w:id="1283197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547383">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8816525">
      <w:bodyDiv w:val="1"/>
      <w:marLeft w:val="0"/>
      <w:marRight w:val="0"/>
      <w:marTop w:val="0"/>
      <w:marBottom w:val="0"/>
      <w:divBdr>
        <w:top w:val="none" w:sz="0" w:space="0" w:color="auto"/>
        <w:left w:val="none" w:sz="0" w:space="0" w:color="auto"/>
        <w:bottom w:val="none" w:sz="0" w:space="0" w:color="auto"/>
        <w:right w:val="none" w:sz="0" w:space="0" w:color="auto"/>
      </w:divBdr>
      <w:divsChild>
        <w:div w:id="24333528">
          <w:marLeft w:val="0"/>
          <w:marRight w:val="0"/>
          <w:marTop w:val="0"/>
          <w:marBottom w:val="0"/>
          <w:divBdr>
            <w:top w:val="none" w:sz="0" w:space="0" w:color="auto"/>
            <w:left w:val="none" w:sz="0" w:space="0" w:color="auto"/>
            <w:bottom w:val="none" w:sz="0" w:space="0" w:color="auto"/>
            <w:right w:val="none" w:sz="0" w:space="0" w:color="auto"/>
          </w:divBdr>
        </w:div>
        <w:div w:id="1452899927">
          <w:marLeft w:val="0"/>
          <w:marRight w:val="0"/>
          <w:marTop w:val="150"/>
          <w:marBottom w:val="0"/>
          <w:divBdr>
            <w:top w:val="none" w:sz="0" w:space="0" w:color="auto"/>
            <w:left w:val="none" w:sz="0" w:space="0" w:color="auto"/>
            <w:bottom w:val="none" w:sz="0" w:space="0" w:color="auto"/>
            <w:right w:val="none" w:sz="0" w:space="0" w:color="auto"/>
          </w:divBdr>
          <w:divsChild>
            <w:div w:id="1927037361">
              <w:marLeft w:val="1155"/>
              <w:marRight w:val="0"/>
              <w:marTop w:val="0"/>
              <w:marBottom w:val="0"/>
              <w:divBdr>
                <w:top w:val="none" w:sz="0" w:space="0" w:color="auto"/>
                <w:left w:val="none" w:sz="0" w:space="0" w:color="auto"/>
                <w:bottom w:val="none" w:sz="0" w:space="0" w:color="auto"/>
                <w:right w:val="none" w:sz="0" w:space="0" w:color="auto"/>
              </w:divBdr>
            </w:div>
            <w:div w:id="1080179964">
              <w:marLeft w:val="1155"/>
              <w:marRight w:val="0"/>
              <w:marTop w:val="0"/>
              <w:marBottom w:val="0"/>
              <w:divBdr>
                <w:top w:val="none" w:sz="0" w:space="0" w:color="auto"/>
                <w:left w:val="none" w:sz="0" w:space="0" w:color="auto"/>
                <w:bottom w:val="none" w:sz="0" w:space="0" w:color="auto"/>
                <w:right w:val="none" w:sz="0" w:space="0" w:color="auto"/>
              </w:divBdr>
            </w:div>
            <w:div w:id="60577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586294">
      <w:bodyDiv w:val="1"/>
      <w:marLeft w:val="0"/>
      <w:marRight w:val="0"/>
      <w:marTop w:val="0"/>
      <w:marBottom w:val="0"/>
      <w:divBdr>
        <w:top w:val="none" w:sz="0" w:space="0" w:color="auto"/>
        <w:left w:val="none" w:sz="0" w:space="0" w:color="auto"/>
        <w:bottom w:val="none" w:sz="0" w:space="0" w:color="auto"/>
        <w:right w:val="none" w:sz="0" w:space="0" w:color="auto"/>
      </w:divBdr>
      <w:divsChild>
        <w:div w:id="1321352838">
          <w:marLeft w:val="0"/>
          <w:marRight w:val="0"/>
          <w:marTop w:val="0"/>
          <w:marBottom w:val="0"/>
          <w:divBdr>
            <w:top w:val="none" w:sz="0" w:space="0" w:color="auto"/>
            <w:left w:val="none" w:sz="0" w:space="0" w:color="auto"/>
            <w:bottom w:val="none" w:sz="0" w:space="0" w:color="auto"/>
            <w:right w:val="none" w:sz="0" w:space="0" w:color="auto"/>
          </w:divBdr>
        </w:div>
        <w:div w:id="1646854871">
          <w:marLeft w:val="0"/>
          <w:marRight w:val="0"/>
          <w:marTop w:val="150"/>
          <w:marBottom w:val="0"/>
          <w:divBdr>
            <w:top w:val="none" w:sz="0" w:space="0" w:color="auto"/>
            <w:left w:val="none" w:sz="0" w:space="0" w:color="auto"/>
            <w:bottom w:val="none" w:sz="0" w:space="0" w:color="auto"/>
            <w:right w:val="none" w:sz="0" w:space="0" w:color="auto"/>
          </w:divBdr>
          <w:divsChild>
            <w:div w:id="1145854386">
              <w:marLeft w:val="1155"/>
              <w:marRight w:val="0"/>
              <w:marTop w:val="0"/>
              <w:marBottom w:val="0"/>
              <w:divBdr>
                <w:top w:val="none" w:sz="0" w:space="0" w:color="auto"/>
                <w:left w:val="none" w:sz="0" w:space="0" w:color="auto"/>
                <w:bottom w:val="none" w:sz="0" w:space="0" w:color="auto"/>
                <w:right w:val="none" w:sz="0" w:space="0" w:color="auto"/>
              </w:divBdr>
            </w:div>
            <w:div w:id="630406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46561">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37698">
      <w:bodyDiv w:val="1"/>
      <w:marLeft w:val="0"/>
      <w:marRight w:val="0"/>
      <w:marTop w:val="0"/>
      <w:marBottom w:val="0"/>
      <w:divBdr>
        <w:top w:val="none" w:sz="0" w:space="0" w:color="auto"/>
        <w:left w:val="none" w:sz="0" w:space="0" w:color="auto"/>
        <w:bottom w:val="none" w:sz="0" w:space="0" w:color="auto"/>
        <w:right w:val="none" w:sz="0" w:space="0" w:color="auto"/>
      </w:divBdr>
      <w:divsChild>
        <w:div w:id="1336614202">
          <w:marLeft w:val="0"/>
          <w:marRight w:val="0"/>
          <w:marTop w:val="0"/>
          <w:marBottom w:val="0"/>
          <w:divBdr>
            <w:top w:val="none" w:sz="0" w:space="0" w:color="auto"/>
            <w:left w:val="none" w:sz="0" w:space="0" w:color="auto"/>
            <w:bottom w:val="none" w:sz="0" w:space="0" w:color="auto"/>
            <w:right w:val="none" w:sz="0" w:space="0" w:color="auto"/>
          </w:divBdr>
        </w:div>
        <w:div w:id="1604999761">
          <w:marLeft w:val="0"/>
          <w:marRight w:val="0"/>
          <w:marTop w:val="150"/>
          <w:marBottom w:val="0"/>
          <w:divBdr>
            <w:top w:val="none" w:sz="0" w:space="0" w:color="auto"/>
            <w:left w:val="none" w:sz="0" w:space="0" w:color="auto"/>
            <w:bottom w:val="none" w:sz="0" w:space="0" w:color="auto"/>
            <w:right w:val="none" w:sz="0" w:space="0" w:color="auto"/>
          </w:divBdr>
          <w:divsChild>
            <w:div w:id="483160877">
              <w:marLeft w:val="1155"/>
              <w:marRight w:val="0"/>
              <w:marTop w:val="0"/>
              <w:marBottom w:val="0"/>
              <w:divBdr>
                <w:top w:val="none" w:sz="0" w:space="0" w:color="auto"/>
                <w:left w:val="none" w:sz="0" w:space="0" w:color="auto"/>
                <w:bottom w:val="none" w:sz="0" w:space="0" w:color="auto"/>
                <w:right w:val="none" w:sz="0" w:space="0" w:color="auto"/>
              </w:divBdr>
            </w:div>
            <w:div w:id="524560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396271">
      <w:bodyDiv w:val="1"/>
      <w:marLeft w:val="0"/>
      <w:marRight w:val="0"/>
      <w:marTop w:val="0"/>
      <w:marBottom w:val="0"/>
      <w:divBdr>
        <w:top w:val="none" w:sz="0" w:space="0" w:color="auto"/>
        <w:left w:val="none" w:sz="0" w:space="0" w:color="auto"/>
        <w:bottom w:val="none" w:sz="0" w:space="0" w:color="auto"/>
        <w:right w:val="none" w:sz="0" w:space="0" w:color="auto"/>
      </w:divBdr>
      <w:divsChild>
        <w:div w:id="1708069878">
          <w:marLeft w:val="0"/>
          <w:marRight w:val="0"/>
          <w:marTop w:val="0"/>
          <w:marBottom w:val="0"/>
          <w:divBdr>
            <w:top w:val="none" w:sz="0" w:space="0" w:color="auto"/>
            <w:left w:val="none" w:sz="0" w:space="0" w:color="auto"/>
            <w:bottom w:val="none" w:sz="0" w:space="0" w:color="auto"/>
            <w:right w:val="none" w:sz="0" w:space="0" w:color="auto"/>
          </w:divBdr>
        </w:div>
        <w:div w:id="1637221960">
          <w:marLeft w:val="0"/>
          <w:marRight w:val="0"/>
          <w:marTop w:val="150"/>
          <w:marBottom w:val="0"/>
          <w:divBdr>
            <w:top w:val="none" w:sz="0" w:space="0" w:color="auto"/>
            <w:left w:val="none" w:sz="0" w:space="0" w:color="auto"/>
            <w:bottom w:val="none" w:sz="0" w:space="0" w:color="auto"/>
            <w:right w:val="none" w:sz="0" w:space="0" w:color="auto"/>
          </w:divBdr>
          <w:divsChild>
            <w:div w:id="370426122">
              <w:marLeft w:val="1155"/>
              <w:marRight w:val="0"/>
              <w:marTop w:val="0"/>
              <w:marBottom w:val="0"/>
              <w:divBdr>
                <w:top w:val="none" w:sz="0" w:space="0" w:color="auto"/>
                <w:left w:val="none" w:sz="0" w:space="0" w:color="auto"/>
                <w:bottom w:val="none" w:sz="0" w:space="0" w:color="auto"/>
                <w:right w:val="none" w:sz="0" w:space="0" w:color="auto"/>
              </w:divBdr>
            </w:div>
            <w:div w:id="633174112">
              <w:marLeft w:val="1155"/>
              <w:marRight w:val="0"/>
              <w:marTop w:val="0"/>
              <w:marBottom w:val="0"/>
              <w:divBdr>
                <w:top w:val="none" w:sz="0" w:space="0" w:color="auto"/>
                <w:left w:val="none" w:sz="0" w:space="0" w:color="auto"/>
                <w:bottom w:val="none" w:sz="0" w:space="0" w:color="auto"/>
                <w:right w:val="none" w:sz="0" w:space="0" w:color="auto"/>
              </w:divBdr>
            </w:div>
            <w:div w:id="403718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0898407">
      <w:bodyDiv w:val="1"/>
      <w:marLeft w:val="0"/>
      <w:marRight w:val="0"/>
      <w:marTop w:val="0"/>
      <w:marBottom w:val="0"/>
      <w:divBdr>
        <w:top w:val="none" w:sz="0" w:space="0" w:color="auto"/>
        <w:left w:val="none" w:sz="0" w:space="0" w:color="auto"/>
        <w:bottom w:val="none" w:sz="0" w:space="0" w:color="auto"/>
        <w:right w:val="none" w:sz="0" w:space="0" w:color="auto"/>
      </w:divBdr>
      <w:divsChild>
        <w:div w:id="1481917864">
          <w:marLeft w:val="0"/>
          <w:marRight w:val="0"/>
          <w:marTop w:val="0"/>
          <w:marBottom w:val="0"/>
          <w:divBdr>
            <w:top w:val="none" w:sz="0" w:space="0" w:color="auto"/>
            <w:left w:val="none" w:sz="0" w:space="0" w:color="auto"/>
            <w:bottom w:val="none" w:sz="0" w:space="0" w:color="auto"/>
            <w:right w:val="none" w:sz="0" w:space="0" w:color="auto"/>
          </w:divBdr>
        </w:div>
        <w:div w:id="1354384042">
          <w:marLeft w:val="0"/>
          <w:marRight w:val="0"/>
          <w:marTop w:val="150"/>
          <w:marBottom w:val="0"/>
          <w:divBdr>
            <w:top w:val="none" w:sz="0" w:space="0" w:color="auto"/>
            <w:left w:val="none" w:sz="0" w:space="0" w:color="auto"/>
            <w:bottom w:val="none" w:sz="0" w:space="0" w:color="auto"/>
            <w:right w:val="none" w:sz="0" w:space="0" w:color="auto"/>
          </w:divBdr>
          <w:divsChild>
            <w:div w:id="183712637">
              <w:marLeft w:val="1155"/>
              <w:marRight w:val="0"/>
              <w:marTop w:val="0"/>
              <w:marBottom w:val="0"/>
              <w:divBdr>
                <w:top w:val="none" w:sz="0" w:space="0" w:color="auto"/>
                <w:left w:val="none" w:sz="0" w:space="0" w:color="auto"/>
                <w:bottom w:val="none" w:sz="0" w:space="0" w:color="auto"/>
                <w:right w:val="none" w:sz="0" w:space="0" w:color="auto"/>
              </w:divBdr>
            </w:div>
            <w:div w:id="1378621206">
              <w:marLeft w:val="1155"/>
              <w:marRight w:val="0"/>
              <w:marTop w:val="0"/>
              <w:marBottom w:val="0"/>
              <w:divBdr>
                <w:top w:val="none" w:sz="0" w:space="0" w:color="auto"/>
                <w:left w:val="none" w:sz="0" w:space="0" w:color="auto"/>
                <w:bottom w:val="none" w:sz="0" w:space="0" w:color="auto"/>
                <w:right w:val="none" w:sz="0" w:space="0" w:color="auto"/>
              </w:divBdr>
            </w:div>
            <w:div w:id="1221939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244399">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630865">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18483">
      <w:bodyDiv w:val="1"/>
      <w:marLeft w:val="0"/>
      <w:marRight w:val="0"/>
      <w:marTop w:val="0"/>
      <w:marBottom w:val="0"/>
      <w:divBdr>
        <w:top w:val="none" w:sz="0" w:space="0" w:color="auto"/>
        <w:left w:val="none" w:sz="0" w:space="0" w:color="auto"/>
        <w:bottom w:val="none" w:sz="0" w:space="0" w:color="auto"/>
        <w:right w:val="none" w:sz="0" w:space="0" w:color="auto"/>
      </w:divBdr>
      <w:divsChild>
        <w:div w:id="1363477919">
          <w:marLeft w:val="0"/>
          <w:marRight w:val="0"/>
          <w:marTop w:val="0"/>
          <w:marBottom w:val="0"/>
          <w:divBdr>
            <w:top w:val="none" w:sz="0" w:space="0" w:color="auto"/>
            <w:left w:val="none" w:sz="0" w:space="0" w:color="auto"/>
            <w:bottom w:val="none" w:sz="0" w:space="0" w:color="auto"/>
            <w:right w:val="none" w:sz="0" w:space="0" w:color="auto"/>
          </w:divBdr>
        </w:div>
        <w:div w:id="681392979">
          <w:marLeft w:val="0"/>
          <w:marRight w:val="0"/>
          <w:marTop w:val="150"/>
          <w:marBottom w:val="0"/>
          <w:divBdr>
            <w:top w:val="none" w:sz="0" w:space="0" w:color="auto"/>
            <w:left w:val="none" w:sz="0" w:space="0" w:color="auto"/>
            <w:bottom w:val="none" w:sz="0" w:space="0" w:color="auto"/>
            <w:right w:val="none" w:sz="0" w:space="0" w:color="auto"/>
          </w:divBdr>
          <w:divsChild>
            <w:div w:id="340474854">
              <w:marLeft w:val="1155"/>
              <w:marRight w:val="0"/>
              <w:marTop w:val="0"/>
              <w:marBottom w:val="0"/>
              <w:divBdr>
                <w:top w:val="none" w:sz="0" w:space="0" w:color="auto"/>
                <w:left w:val="none" w:sz="0" w:space="0" w:color="auto"/>
                <w:bottom w:val="none" w:sz="0" w:space="0" w:color="auto"/>
                <w:right w:val="none" w:sz="0" w:space="0" w:color="auto"/>
              </w:divBdr>
            </w:div>
            <w:div w:id="266042289">
              <w:marLeft w:val="1155"/>
              <w:marRight w:val="0"/>
              <w:marTop w:val="0"/>
              <w:marBottom w:val="0"/>
              <w:divBdr>
                <w:top w:val="none" w:sz="0" w:space="0" w:color="auto"/>
                <w:left w:val="none" w:sz="0" w:space="0" w:color="auto"/>
                <w:bottom w:val="none" w:sz="0" w:space="0" w:color="auto"/>
                <w:right w:val="none" w:sz="0" w:space="0" w:color="auto"/>
              </w:divBdr>
            </w:div>
            <w:div w:id="1577016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355759">
      <w:bodyDiv w:val="1"/>
      <w:marLeft w:val="0"/>
      <w:marRight w:val="0"/>
      <w:marTop w:val="0"/>
      <w:marBottom w:val="0"/>
      <w:divBdr>
        <w:top w:val="none" w:sz="0" w:space="0" w:color="auto"/>
        <w:left w:val="none" w:sz="0" w:space="0" w:color="auto"/>
        <w:bottom w:val="none" w:sz="0" w:space="0" w:color="auto"/>
        <w:right w:val="none" w:sz="0" w:space="0" w:color="auto"/>
      </w:divBdr>
      <w:divsChild>
        <w:div w:id="1618946954">
          <w:marLeft w:val="0"/>
          <w:marRight w:val="0"/>
          <w:marTop w:val="0"/>
          <w:marBottom w:val="0"/>
          <w:divBdr>
            <w:top w:val="none" w:sz="0" w:space="0" w:color="auto"/>
            <w:left w:val="none" w:sz="0" w:space="0" w:color="auto"/>
            <w:bottom w:val="none" w:sz="0" w:space="0" w:color="auto"/>
            <w:right w:val="none" w:sz="0" w:space="0" w:color="auto"/>
          </w:divBdr>
        </w:div>
        <w:div w:id="1130170839">
          <w:marLeft w:val="0"/>
          <w:marRight w:val="0"/>
          <w:marTop w:val="150"/>
          <w:marBottom w:val="0"/>
          <w:divBdr>
            <w:top w:val="none" w:sz="0" w:space="0" w:color="auto"/>
            <w:left w:val="none" w:sz="0" w:space="0" w:color="auto"/>
            <w:bottom w:val="none" w:sz="0" w:space="0" w:color="auto"/>
            <w:right w:val="none" w:sz="0" w:space="0" w:color="auto"/>
          </w:divBdr>
          <w:divsChild>
            <w:div w:id="1706295963">
              <w:marLeft w:val="1155"/>
              <w:marRight w:val="0"/>
              <w:marTop w:val="0"/>
              <w:marBottom w:val="0"/>
              <w:divBdr>
                <w:top w:val="none" w:sz="0" w:space="0" w:color="auto"/>
                <w:left w:val="none" w:sz="0" w:space="0" w:color="auto"/>
                <w:bottom w:val="none" w:sz="0" w:space="0" w:color="auto"/>
                <w:right w:val="none" w:sz="0" w:space="0" w:color="auto"/>
              </w:divBdr>
            </w:div>
            <w:div w:id="1887137328">
              <w:marLeft w:val="1155"/>
              <w:marRight w:val="0"/>
              <w:marTop w:val="0"/>
              <w:marBottom w:val="0"/>
              <w:divBdr>
                <w:top w:val="none" w:sz="0" w:space="0" w:color="auto"/>
                <w:left w:val="none" w:sz="0" w:space="0" w:color="auto"/>
                <w:bottom w:val="none" w:sz="0" w:space="0" w:color="auto"/>
                <w:right w:val="none" w:sz="0" w:space="0" w:color="auto"/>
              </w:divBdr>
            </w:div>
            <w:div w:id="1032417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01232">
      <w:bodyDiv w:val="1"/>
      <w:marLeft w:val="0"/>
      <w:marRight w:val="0"/>
      <w:marTop w:val="0"/>
      <w:marBottom w:val="0"/>
      <w:divBdr>
        <w:top w:val="none" w:sz="0" w:space="0" w:color="auto"/>
        <w:left w:val="none" w:sz="0" w:space="0" w:color="auto"/>
        <w:bottom w:val="none" w:sz="0" w:space="0" w:color="auto"/>
        <w:right w:val="none" w:sz="0" w:space="0" w:color="auto"/>
      </w:divBdr>
      <w:divsChild>
        <w:div w:id="1675258379">
          <w:marLeft w:val="0"/>
          <w:marRight w:val="0"/>
          <w:marTop w:val="0"/>
          <w:marBottom w:val="0"/>
          <w:divBdr>
            <w:top w:val="none" w:sz="0" w:space="0" w:color="auto"/>
            <w:left w:val="none" w:sz="0" w:space="0" w:color="auto"/>
            <w:bottom w:val="none" w:sz="0" w:space="0" w:color="auto"/>
            <w:right w:val="none" w:sz="0" w:space="0" w:color="auto"/>
          </w:divBdr>
        </w:div>
        <w:div w:id="849685467">
          <w:marLeft w:val="0"/>
          <w:marRight w:val="0"/>
          <w:marTop w:val="150"/>
          <w:marBottom w:val="0"/>
          <w:divBdr>
            <w:top w:val="none" w:sz="0" w:space="0" w:color="auto"/>
            <w:left w:val="none" w:sz="0" w:space="0" w:color="auto"/>
            <w:bottom w:val="none" w:sz="0" w:space="0" w:color="auto"/>
            <w:right w:val="none" w:sz="0" w:space="0" w:color="auto"/>
          </w:divBdr>
          <w:divsChild>
            <w:div w:id="1905138799">
              <w:marLeft w:val="1155"/>
              <w:marRight w:val="0"/>
              <w:marTop w:val="0"/>
              <w:marBottom w:val="0"/>
              <w:divBdr>
                <w:top w:val="none" w:sz="0" w:space="0" w:color="auto"/>
                <w:left w:val="none" w:sz="0" w:space="0" w:color="auto"/>
                <w:bottom w:val="none" w:sz="0" w:space="0" w:color="auto"/>
                <w:right w:val="none" w:sz="0" w:space="0" w:color="auto"/>
              </w:divBdr>
            </w:div>
            <w:div w:id="1443769990">
              <w:marLeft w:val="1155"/>
              <w:marRight w:val="0"/>
              <w:marTop w:val="0"/>
              <w:marBottom w:val="0"/>
              <w:divBdr>
                <w:top w:val="none" w:sz="0" w:space="0" w:color="auto"/>
                <w:left w:val="none" w:sz="0" w:space="0" w:color="auto"/>
                <w:bottom w:val="none" w:sz="0" w:space="0" w:color="auto"/>
                <w:right w:val="none" w:sz="0" w:space="0" w:color="auto"/>
              </w:divBdr>
            </w:div>
            <w:div w:id="1654486102">
              <w:marLeft w:val="1155"/>
              <w:marRight w:val="0"/>
              <w:marTop w:val="0"/>
              <w:marBottom w:val="0"/>
              <w:divBdr>
                <w:top w:val="none" w:sz="0" w:space="0" w:color="auto"/>
                <w:left w:val="none" w:sz="0" w:space="0" w:color="auto"/>
                <w:bottom w:val="none" w:sz="0" w:space="0" w:color="auto"/>
                <w:right w:val="none" w:sz="0" w:space="0" w:color="auto"/>
              </w:divBdr>
            </w:div>
          </w:divsChild>
        </w:div>
        <w:div w:id="406071079">
          <w:marLeft w:val="0"/>
          <w:marRight w:val="0"/>
          <w:marTop w:val="0"/>
          <w:marBottom w:val="0"/>
          <w:divBdr>
            <w:top w:val="none" w:sz="0" w:space="0" w:color="auto"/>
            <w:left w:val="none" w:sz="0" w:space="0" w:color="auto"/>
            <w:bottom w:val="none" w:sz="0" w:space="0" w:color="auto"/>
            <w:right w:val="none" w:sz="0" w:space="0" w:color="auto"/>
          </w:divBdr>
        </w:div>
      </w:divsChild>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476260">
      <w:bodyDiv w:val="1"/>
      <w:marLeft w:val="0"/>
      <w:marRight w:val="0"/>
      <w:marTop w:val="0"/>
      <w:marBottom w:val="0"/>
      <w:divBdr>
        <w:top w:val="none" w:sz="0" w:space="0" w:color="auto"/>
        <w:left w:val="none" w:sz="0" w:space="0" w:color="auto"/>
        <w:bottom w:val="none" w:sz="0" w:space="0" w:color="auto"/>
        <w:right w:val="none" w:sz="0" w:space="0" w:color="auto"/>
      </w:divBdr>
      <w:divsChild>
        <w:div w:id="1288123448">
          <w:marLeft w:val="0"/>
          <w:marRight w:val="0"/>
          <w:marTop w:val="0"/>
          <w:marBottom w:val="0"/>
          <w:divBdr>
            <w:top w:val="none" w:sz="0" w:space="0" w:color="auto"/>
            <w:left w:val="none" w:sz="0" w:space="0" w:color="auto"/>
            <w:bottom w:val="none" w:sz="0" w:space="0" w:color="auto"/>
            <w:right w:val="none" w:sz="0" w:space="0" w:color="auto"/>
          </w:divBdr>
        </w:div>
        <w:div w:id="213084121">
          <w:marLeft w:val="0"/>
          <w:marRight w:val="0"/>
          <w:marTop w:val="150"/>
          <w:marBottom w:val="0"/>
          <w:divBdr>
            <w:top w:val="none" w:sz="0" w:space="0" w:color="auto"/>
            <w:left w:val="none" w:sz="0" w:space="0" w:color="auto"/>
            <w:bottom w:val="none" w:sz="0" w:space="0" w:color="auto"/>
            <w:right w:val="none" w:sz="0" w:space="0" w:color="auto"/>
          </w:divBdr>
          <w:divsChild>
            <w:div w:id="787547633">
              <w:marLeft w:val="1155"/>
              <w:marRight w:val="0"/>
              <w:marTop w:val="0"/>
              <w:marBottom w:val="0"/>
              <w:divBdr>
                <w:top w:val="none" w:sz="0" w:space="0" w:color="auto"/>
                <w:left w:val="none" w:sz="0" w:space="0" w:color="auto"/>
                <w:bottom w:val="none" w:sz="0" w:space="0" w:color="auto"/>
                <w:right w:val="none" w:sz="0" w:space="0" w:color="auto"/>
              </w:divBdr>
            </w:div>
            <w:div w:id="101459636">
              <w:marLeft w:val="1155"/>
              <w:marRight w:val="0"/>
              <w:marTop w:val="0"/>
              <w:marBottom w:val="0"/>
              <w:divBdr>
                <w:top w:val="none" w:sz="0" w:space="0" w:color="auto"/>
                <w:left w:val="none" w:sz="0" w:space="0" w:color="auto"/>
                <w:bottom w:val="none" w:sz="0" w:space="0" w:color="auto"/>
                <w:right w:val="none" w:sz="0" w:space="0" w:color="auto"/>
              </w:divBdr>
            </w:div>
            <w:div w:id="1404109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089">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052159">
      <w:bodyDiv w:val="1"/>
      <w:marLeft w:val="0"/>
      <w:marRight w:val="0"/>
      <w:marTop w:val="0"/>
      <w:marBottom w:val="0"/>
      <w:divBdr>
        <w:top w:val="none" w:sz="0" w:space="0" w:color="auto"/>
        <w:left w:val="none" w:sz="0" w:space="0" w:color="auto"/>
        <w:bottom w:val="none" w:sz="0" w:space="0" w:color="auto"/>
        <w:right w:val="none" w:sz="0" w:space="0" w:color="auto"/>
      </w:divBdr>
      <w:divsChild>
        <w:div w:id="1556356752">
          <w:marLeft w:val="0"/>
          <w:marRight w:val="0"/>
          <w:marTop w:val="0"/>
          <w:marBottom w:val="0"/>
          <w:divBdr>
            <w:top w:val="none" w:sz="0" w:space="0" w:color="auto"/>
            <w:left w:val="none" w:sz="0" w:space="0" w:color="auto"/>
            <w:bottom w:val="none" w:sz="0" w:space="0" w:color="auto"/>
            <w:right w:val="none" w:sz="0" w:space="0" w:color="auto"/>
          </w:divBdr>
        </w:div>
        <w:div w:id="1896892785">
          <w:marLeft w:val="0"/>
          <w:marRight w:val="0"/>
          <w:marTop w:val="150"/>
          <w:marBottom w:val="0"/>
          <w:divBdr>
            <w:top w:val="none" w:sz="0" w:space="0" w:color="auto"/>
            <w:left w:val="none" w:sz="0" w:space="0" w:color="auto"/>
            <w:bottom w:val="none" w:sz="0" w:space="0" w:color="auto"/>
            <w:right w:val="none" w:sz="0" w:space="0" w:color="auto"/>
          </w:divBdr>
          <w:divsChild>
            <w:div w:id="1392343637">
              <w:marLeft w:val="1155"/>
              <w:marRight w:val="0"/>
              <w:marTop w:val="0"/>
              <w:marBottom w:val="0"/>
              <w:divBdr>
                <w:top w:val="none" w:sz="0" w:space="0" w:color="auto"/>
                <w:left w:val="none" w:sz="0" w:space="0" w:color="auto"/>
                <w:bottom w:val="none" w:sz="0" w:space="0" w:color="auto"/>
                <w:right w:val="none" w:sz="0" w:space="0" w:color="auto"/>
              </w:divBdr>
            </w:div>
            <w:div w:id="1032725883">
              <w:marLeft w:val="1155"/>
              <w:marRight w:val="0"/>
              <w:marTop w:val="0"/>
              <w:marBottom w:val="0"/>
              <w:divBdr>
                <w:top w:val="none" w:sz="0" w:space="0" w:color="auto"/>
                <w:left w:val="none" w:sz="0" w:space="0" w:color="auto"/>
                <w:bottom w:val="none" w:sz="0" w:space="0" w:color="auto"/>
                <w:right w:val="none" w:sz="0" w:space="0" w:color="auto"/>
              </w:divBdr>
            </w:div>
            <w:div w:id="1850099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7323">
      <w:bodyDiv w:val="1"/>
      <w:marLeft w:val="0"/>
      <w:marRight w:val="0"/>
      <w:marTop w:val="0"/>
      <w:marBottom w:val="0"/>
      <w:divBdr>
        <w:top w:val="none" w:sz="0" w:space="0" w:color="auto"/>
        <w:left w:val="none" w:sz="0" w:space="0" w:color="auto"/>
        <w:bottom w:val="none" w:sz="0" w:space="0" w:color="auto"/>
        <w:right w:val="none" w:sz="0" w:space="0" w:color="auto"/>
      </w:divBdr>
      <w:divsChild>
        <w:div w:id="757139417">
          <w:marLeft w:val="0"/>
          <w:marRight w:val="0"/>
          <w:marTop w:val="0"/>
          <w:marBottom w:val="0"/>
          <w:divBdr>
            <w:top w:val="none" w:sz="0" w:space="0" w:color="auto"/>
            <w:left w:val="none" w:sz="0" w:space="0" w:color="auto"/>
            <w:bottom w:val="none" w:sz="0" w:space="0" w:color="auto"/>
            <w:right w:val="none" w:sz="0" w:space="0" w:color="auto"/>
          </w:divBdr>
        </w:div>
        <w:div w:id="1349062530">
          <w:marLeft w:val="0"/>
          <w:marRight w:val="0"/>
          <w:marTop w:val="150"/>
          <w:marBottom w:val="0"/>
          <w:divBdr>
            <w:top w:val="none" w:sz="0" w:space="0" w:color="auto"/>
            <w:left w:val="none" w:sz="0" w:space="0" w:color="auto"/>
            <w:bottom w:val="none" w:sz="0" w:space="0" w:color="auto"/>
            <w:right w:val="none" w:sz="0" w:space="0" w:color="auto"/>
          </w:divBdr>
          <w:divsChild>
            <w:div w:id="347759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5706756">
      <w:bodyDiv w:val="1"/>
      <w:marLeft w:val="0"/>
      <w:marRight w:val="0"/>
      <w:marTop w:val="0"/>
      <w:marBottom w:val="0"/>
      <w:divBdr>
        <w:top w:val="none" w:sz="0" w:space="0" w:color="auto"/>
        <w:left w:val="none" w:sz="0" w:space="0" w:color="auto"/>
        <w:bottom w:val="none" w:sz="0" w:space="0" w:color="auto"/>
        <w:right w:val="none" w:sz="0" w:space="0" w:color="auto"/>
      </w:divBdr>
      <w:divsChild>
        <w:div w:id="263416287">
          <w:marLeft w:val="0"/>
          <w:marRight w:val="0"/>
          <w:marTop w:val="0"/>
          <w:marBottom w:val="0"/>
          <w:divBdr>
            <w:top w:val="none" w:sz="0" w:space="0" w:color="auto"/>
            <w:left w:val="none" w:sz="0" w:space="0" w:color="auto"/>
            <w:bottom w:val="none" w:sz="0" w:space="0" w:color="auto"/>
            <w:right w:val="none" w:sz="0" w:space="0" w:color="auto"/>
          </w:divBdr>
        </w:div>
        <w:div w:id="357434388">
          <w:marLeft w:val="0"/>
          <w:marRight w:val="0"/>
          <w:marTop w:val="150"/>
          <w:marBottom w:val="0"/>
          <w:divBdr>
            <w:top w:val="none" w:sz="0" w:space="0" w:color="auto"/>
            <w:left w:val="none" w:sz="0" w:space="0" w:color="auto"/>
            <w:bottom w:val="none" w:sz="0" w:space="0" w:color="auto"/>
            <w:right w:val="none" w:sz="0" w:space="0" w:color="auto"/>
          </w:divBdr>
          <w:divsChild>
            <w:div w:id="1800341677">
              <w:marLeft w:val="1155"/>
              <w:marRight w:val="0"/>
              <w:marTop w:val="0"/>
              <w:marBottom w:val="0"/>
              <w:divBdr>
                <w:top w:val="none" w:sz="0" w:space="0" w:color="auto"/>
                <w:left w:val="none" w:sz="0" w:space="0" w:color="auto"/>
                <w:bottom w:val="none" w:sz="0" w:space="0" w:color="auto"/>
                <w:right w:val="none" w:sz="0" w:space="0" w:color="auto"/>
              </w:divBdr>
            </w:div>
            <w:div w:id="1490440925">
              <w:marLeft w:val="1155"/>
              <w:marRight w:val="0"/>
              <w:marTop w:val="0"/>
              <w:marBottom w:val="0"/>
              <w:divBdr>
                <w:top w:val="none" w:sz="0" w:space="0" w:color="auto"/>
                <w:left w:val="none" w:sz="0" w:space="0" w:color="auto"/>
                <w:bottom w:val="none" w:sz="0" w:space="0" w:color="auto"/>
                <w:right w:val="none" w:sz="0" w:space="0" w:color="auto"/>
              </w:divBdr>
            </w:div>
            <w:div w:id="25960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32341">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5862">
      <w:bodyDiv w:val="1"/>
      <w:marLeft w:val="0"/>
      <w:marRight w:val="0"/>
      <w:marTop w:val="0"/>
      <w:marBottom w:val="0"/>
      <w:divBdr>
        <w:top w:val="none" w:sz="0" w:space="0" w:color="auto"/>
        <w:left w:val="none" w:sz="0" w:space="0" w:color="auto"/>
        <w:bottom w:val="none" w:sz="0" w:space="0" w:color="auto"/>
        <w:right w:val="none" w:sz="0" w:space="0" w:color="auto"/>
      </w:divBdr>
      <w:divsChild>
        <w:div w:id="801702254">
          <w:marLeft w:val="0"/>
          <w:marRight w:val="0"/>
          <w:marTop w:val="0"/>
          <w:marBottom w:val="0"/>
          <w:divBdr>
            <w:top w:val="none" w:sz="0" w:space="0" w:color="auto"/>
            <w:left w:val="none" w:sz="0" w:space="0" w:color="auto"/>
            <w:bottom w:val="none" w:sz="0" w:space="0" w:color="auto"/>
            <w:right w:val="none" w:sz="0" w:space="0" w:color="auto"/>
          </w:divBdr>
        </w:div>
        <w:div w:id="954673225">
          <w:marLeft w:val="0"/>
          <w:marRight w:val="0"/>
          <w:marTop w:val="150"/>
          <w:marBottom w:val="0"/>
          <w:divBdr>
            <w:top w:val="none" w:sz="0" w:space="0" w:color="auto"/>
            <w:left w:val="none" w:sz="0" w:space="0" w:color="auto"/>
            <w:bottom w:val="none" w:sz="0" w:space="0" w:color="auto"/>
            <w:right w:val="none" w:sz="0" w:space="0" w:color="auto"/>
          </w:divBdr>
          <w:divsChild>
            <w:div w:id="986937946">
              <w:marLeft w:val="1155"/>
              <w:marRight w:val="0"/>
              <w:marTop w:val="0"/>
              <w:marBottom w:val="0"/>
              <w:divBdr>
                <w:top w:val="none" w:sz="0" w:space="0" w:color="auto"/>
                <w:left w:val="none" w:sz="0" w:space="0" w:color="auto"/>
                <w:bottom w:val="none" w:sz="0" w:space="0" w:color="auto"/>
                <w:right w:val="none" w:sz="0" w:space="0" w:color="auto"/>
              </w:divBdr>
            </w:div>
            <w:div w:id="2084403466">
              <w:marLeft w:val="1155"/>
              <w:marRight w:val="0"/>
              <w:marTop w:val="0"/>
              <w:marBottom w:val="0"/>
              <w:divBdr>
                <w:top w:val="none" w:sz="0" w:space="0" w:color="auto"/>
                <w:left w:val="none" w:sz="0" w:space="0" w:color="auto"/>
                <w:bottom w:val="none" w:sz="0" w:space="0" w:color="auto"/>
                <w:right w:val="none" w:sz="0" w:space="0" w:color="auto"/>
              </w:divBdr>
            </w:div>
            <w:div w:id="62613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3094">
      <w:bodyDiv w:val="1"/>
      <w:marLeft w:val="0"/>
      <w:marRight w:val="0"/>
      <w:marTop w:val="0"/>
      <w:marBottom w:val="0"/>
      <w:divBdr>
        <w:top w:val="none" w:sz="0" w:space="0" w:color="auto"/>
        <w:left w:val="none" w:sz="0" w:space="0" w:color="auto"/>
        <w:bottom w:val="none" w:sz="0" w:space="0" w:color="auto"/>
        <w:right w:val="none" w:sz="0" w:space="0" w:color="auto"/>
      </w:divBdr>
      <w:divsChild>
        <w:div w:id="2065370139">
          <w:marLeft w:val="0"/>
          <w:marRight w:val="0"/>
          <w:marTop w:val="0"/>
          <w:marBottom w:val="0"/>
          <w:divBdr>
            <w:top w:val="none" w:sz="0" w:space="0" w:color="auto"/>
            <w:left w:val="none" w:sz="0" w:space="0" w:color="auto"/>
            <w:bottom w:val="none" w:sz="0" w:space="0" w:color="auto"/>
            <w:right w:val="none" w:sz="0" w:space="0" w:color="auto"/>
          </w:divBdr>
        </w:div>
        <w:div w:id="696849560">
          <w:marLeft w:val="0"/>
          <w:marRight w:val="0"/>
          <w:marTop w:val="150"/>
          <w:marBottom w:val="0"/>
          <w:divBdr>
            <w:top w:val="none" w:sz="0" w:space="0" w:color="auto"/>
            <w:left w:val="none" w:sz="0" w:space="0" w:color="auto"/>
            <w:bottom w:val="none" w:sz="0" w:space="0" w:color="auto"/>
            <w:right w:val="none" w:sz="0" w:space="0" w:color="auto"/>
          </w:divBdr>
          <w:divsChild>
            <w:div w:id="833034640">
              <w:marLeft w:val="1155"/>
              <w:marRight w:val="0"/>
              <w:marTop w:val="0"/>
              <w:marBottom w:val="0"/>
              <w:divBdr>
                <w:top w:val="none" w:sz="0" w:space="0" w:color="auto"/>
                <w:left w:val="none" w:sz="0" w:space="0" w:color="auto"/>
                <w:bottom w:val="none" w:sz="0" w:space="0" w:color="auto"/>
                <w:right w:val="none" w:sz="0" w:space="0" w:color="auto"/>
              </w:divBdr>
            </w:div>
            <w:div w:id="924069135">
              <w:marLeft w:val="1155"/>
              <w:marRight w:val="0"/>
              <w:marTop w:val="0"/>
              <w:marBottom w:val="0"/>
              <w:divBdr>
                <w:top w:val="none" w:sz="0" w:space="0" w:color="auto"/>
                <w:left w:val="none" w:sz="0" w:space="0" w:color="auto"/>
                <w:bottom w:val="none" w:sz="0" w:space="0" w:color="auto"/>
                <w:right w:val="none" w:sz="0" w:space="0" w:color="auto"/>
              </w:divBdr>
            </w:div>
            <w:div w:id="80269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754997">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6991207">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333262">
      <w:bodyDiv w:val="1"/>
      <w:marLeft w:val="0"/>
      <w:marRight w:val="0"/>
      <w:marTop w:val="0"/>
      <w:marBottom w:val="0"/>
      <w:divBdr>
        <w:top w:val="none" w:sz="0" w:space="0" w:color="auto"/>
        <w:left w:val="none" w:sz="0" w:space="0" w:color="auto"/>
        <w:bottom w:val="none" w:sz="0" w:space="0" w:color="auto"/>
        <w:right w:val="none" w:sz="0" w:space="0" w:color="auto"/>
      </w:divBdr>
      <w:divsChild>
        <w:div w:id="1438989902">
          <w:marLeft w:val="0"/>
          <w:marRight w:val="0"/>
          <w:marTop w:val="0"/>
          <w:marBottom w:val="0"/>
          <w:divBdr>
            <w:top w:val="none" w:sz="0" w:space="0" w:color="auto"/>
            <w:left w:val="none" w:sz="0" w:space="0" w:color="auto"/>
            <w:bottom w:val="none" w:sz="0" w:space="0" w:color="auto"/>
            <w:right w:val="none" w:sz="0" w:space="0" w:color="auto"/>
          </w:divBdr>
        </w:div>
        <w:div w:id="1619098039">
          <w:marLeft w:val="0"/>
          <w:marRight w:val="0"/>
          <w:marTop w:val="150"/>
          <w:marBottom w:val="0"/>
          <w:divBdr>
            <w:top w:val="none" w:sz="0" w:space="0" w:color="auto"/>
            <w:left w:val="none" w:sz="0" w:space="0" w:color="auto"/>
            <w:bottom w:val="none" w:sz="0" w:space="0" w:color="auto"/>
            <w:right w:val="none" w:sz="0" w:space="0" w:color="auto"/>
          </w:divBdr>
          <w:divsChild>
            <w:div w:id="1222790820">
              <w:marLeft w:val="1155"/>
              <w:marRight w:val="0"/>
              <w:marTop w:val="0"/>
              <w:marBottom w:val="0"/>
              <w:divBdr>
                <w:top w:val="none" w:sz="0" w:space="0" w:color="auto"/>
                <w:left w:val="none" w:sz="0" w:space="0" w:color="auto"/>
                <w:bottom w:val="none" w:sz="0" w:space="0" w:color="auto"/>
                <w:right w:val="none" w:sz="0" w:space="0" w:color="auto"/>
              </w:divBdr>
            </w:div>
            <w:div w:id="4481671">
              <w:marLeft w:val="1155"/>
              <w:marRight w:val="0"/>
              <w:marTop w:val="0"/>
              <w:marBottom w:val="0"/>
              <w:divBdr>
                <w:top w:val="none" w:sz="0" w:space="0" w:color="auto"/>
                <w:left w:val="none" w:sz="0" w:space="0" w:color="auto"/>
                <w:bottom w:val="none" w:sz="0" w:space="0" w:color="auto"/>
                <w:right w:val="none" w:sz="0" w:space="0" w:color="auto"/>
              </w:divBdr>
            </w:div>
            <w:div w:id="197710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2230">
      <w:bodyDiv w:val="1"/>
      <w:marLeft w:val="0"/>
      <w:marRight w:val="0"/>
      <w:marTop w:val="0"/>
      <w:marBottom w:val="0"/>
      <w:divBdr>
        <w:top w:val="none" w:sz="0" w:space="0" w:color="auto"/>
        <w:left w:val="none" w:sz="0" w:space="0" w:color="auto"/>
        <w:bottom w:val="none" w:sz="0" w:space="0" w:color="auto"/>
        <w:right w:val="none" w:sz="0" w:space="0" w:color="auto"/>
      </w:divBdr>
      <w:divsChild>
        <w:div w:id="734012338">
          <w:marLeft w:val="0"/>
          <w:marRight w:val="0"/>
          <w:marTop w:val="0"/>
          <w:marBottom w:val="0"/>
          <w:divBdr>
            <w:top w:val="none" w:sz="0" w:space="0" w:color="auto"/>
            <w:left w:val="none" w:sz="0" w:space="0" w:color="auto"/>
            <w:bottom w:val="none" w:sz="0" w:space="0" w:color="auto"/>
            <w:right w:val="none" w:sz="0" w:space="0" w:color="auto"/>
          </w:divBdr>
        </w:div>
        <w:div w:id="69623938">
          <w:marLeft w:val="0"/>
          <w:marRight w:val="0"/>
          <w:marTop w:val="150"/>
          <w:marBottom w:val="0"/>
          <w:divBdr>
            <w:top w:val="none" w:sz="0" w:space="0" w:color="auto"/>
            <w:left w:val="none" w:sz="0" w:space="0" w:color="auto"/>
            <w:bottom w:val="none" w:sz="0" w:space="0" w:color="auto"/>
            <w:right w:val="none" w:sz="0" w:space="0" w:color="auto"/>
          </w:divBdr>
          <w:divsChild>
            <w:div w:id="834347170">
              <w:marLeft w:val="1155"/>
              <w:marRight w:val="0"/>
              <w:marTop w:val="0"/>
              <w:marBottom w:val="0"/>
              <w:divBdr>
                <w:top w:val="none" w:sz="0" w:space="0" w:color="auto"/>
                <w:left w:val="none" w:sz="0" w:space="0" w:color="auto"/>
                <w:bottom w:val="none" w:sz="0" w:space="0" w:color="auto"/>
                <w:right w:val="none" w:sz="0" w:space="0" w:color="auto"/>
              </w:divBdr>
            </w:div>
            <w:div w:id="2097091951">
              <w:marLeft w:val="1155"/>
              <w:marRight w:val="0"/>
              <w:marTop w:val="0"/>
              <w:marBottom w:val="0"/>
              <w:divBdr>
                <w:top w:val="none" w:sz="0" w:space="0" w:color="auto"/>
                <w:left w:val="none" w:sz="0" w:space="0" w:color="auto"/>
                <w:bottom w:val="none" w:sz="0" w:space="0" w:color="auto"/>
                <w:right w:val="none" w:sz="0" w:space="0" w:color="auto"/>
              </w:divBdr>
            </w:div>
            <w:div w:id="155427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3739">
      <w:bodyDiv w:val="1"/>
      <w:marLeft w:val="0"/>
      <w:marRight w:val="0"/>
      <w:marTop w:val="0"/>
      <w:marBottom w:val="0"/>
      <w:divBdr>
        <w:top w:val="none" w:sz="0" w:space="0" w:color="auto"/>
        <w:left w:val="none" w:sz="0" w:space="0" w:color="auto"/>
        <w:bottom w:val="none" w:sz="0" w:space="0" w:color="auto"/>
        <w:right w:val="none" w:sz="0" w:space="0" w:color="auto"/>
      </w:divBdr>
      <w:divsChild>
        <w:div w:id="669522444">
          <w:marLeft w:val="0"/>
          <w:marRight w:val="0"/>
          <w:marTop w:val="0"/>
          <w:marBottom w:val="0"/>
          <w:divBdr>
            <w:top w:val="none" w:sz="0" w:space="0" w:color="auto"/>
            <w:left w:val="none" w:sz="0" w:space="0" w:color="auto"/>
            <w:bottom w:val="none" w:sz="0" w:space="0" w:color="auto"/>
            <w:right w:val="none" w:sz="0" w:space="0" w:color="auto"/>
          </w:divBdr>
        </w:div>
        <w:div w:id="1298951719">
          <w:marLeft w:val="0"/>
          <w:marRight w:val="0"/>
          <w:marTop w:val="150"/>
          <w:marBottom w:val="0"/>
          <w:divBdr>
            <w:top w:val="none" w:sz="0" w:space="0" w:color="auto"/>
            <w:left w:val="none" w:sz="0" w:space="0" w:color="auto"/>
            <w:bottom w:val="none" w:sz="0" w:space="0" w:color="auto"/>
            <w:right w:val="none" w:sz="0" w:space="0" w:color="auto"/>
          </w:divBdr>
          <w:divsChild>
            <w:div w:id="498815902">
              <w:marLeft w:val="1155"/>
              <w:marRight w:val="0"/>
              <w:marTop w:val="0"/>
              <w:marBottom w:val="0"/>
              <w:divBdr>
                <w:top w:val="none" w:sz="0" w:space="0" w:color="auto"/>
                <w:left w:val="none" w:sz="0" w:space="0" w:color="auto"/>
                <w:bottom w:val="none" w:sz="0" w:space="0" w:color="auto"/>
                <w:right w:val="none" w:sz="0" w:space="0" w:color="auto"/>
              </w:divBdr>
            </w:div>
            <w:div w:id="85540243">
              <w:marLeft w:val="1155"/>
              <w:marRight w:val="0"/>
              <w:marTop w:val="0"/>
              <w:marBottom w:val="0"/>
              <w:divBdr>
                <w:top w:val="none" w:sz="0" w:space="0" w:color="auto"/>
                <w:left w:val="none" w:sz="0" w:space="0" w:color="auto"/>
                <w:bottom w:val="none" w:sz="0" w:space="0" w:color="auto"/>
                <w:right w:val="none" w:sz="0" w:space="0" w:color="auto"/>
              </w:divBdr>
            </w:div>
            <w:div w:id="1550343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8957723">
      <w:bodyDiv w:val="1"/>
      <w:marLeft w:val="0"/>
      <w:marRight w:val="0"/>
      <w:marTop w:val="0"/>
      <w:marBottom w:val="0"/>
      <w:divBdr>
        <w:top w:val="none" w:sz="0" w:space="0" w:color="auto"/>
        <w:left w:val="none" w:sz="0" w:space="0" w:color="auto"/>
        <w:bottom w:val="none" w:sz="0" w:space="0" w:color="auto"/>
        <w:right w:val="none" w:sz="0" w:space="0" w:color="auto"/>
      </w:divBdr>
      <w:divsChild>
        <w:div w:id="876743604">
          <w:marLeft w:val="0"/>
          <w:marRight w:val="0"/>
          <w:marTop w:val="0"/>
          <w:marBottom w:val="0"/>
          <w:divBdr>
            <w:top w:val="none" w:sz="0" w:space="0" w:color="auto"/>
            <w:left w:val="none" w:sz="0" w:space="0" w:color="auto"/>
            <w:bottom w:val="none" w:sz="0" w:space="0" w:color="auto"/>
            <w:right w:val="none" w:sz="0" w:space="0" w:color="auto"/>
          </w:divBdr>
        </w:div>
        <w:div w:id="1557158922">
          <w:marLeft w:val="0"/>
          <w:marRight w:val="0"/>
          <w:marTop w:val="150"/>
          <w:marBottom w:val="0"/>
          <w:divBdr>
            <w:top w:val="none" w:sz="0" w:space="0" w:color="auto"/>
            <w:left w:val="none" w:sz="0" w:space="0" w:color="auto"/>
            <w:bottom w:val="none" w:sz="0" w:space="0" w:color="auto"/>
            <w:right w:val="none" w:sz="0" w:space="0" w:color="auto"/>
          </w:divBdr>
          <w:divsChild>
            <w:div w:id="860554671">
              <w:marLeft w:val="1155"/>
              <w:marRight w:val="0"/>
              <w:marTop w:val="0"/>
              <w:marBottom w:val="0"/>
              <w:divBdr>
                <w:top w:val="none" w:sz="0" w:space="0" w:color="auto"/>
                <w:left w:val="none" w:sz="0" w:space="0" w:color="auto"/>
                <w:bottom w:val="none" w:sz="0" w:space="0" w:color="auto"/>
                <w:right w:val="none" w:sz="0" w:space="0" w:color="auto"/>
              </w:divBdr>
            </w:div>
            <w:div w:id="612399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31193">
      <w:bodyDiv w:val="1"/>
      <w:marLeft w:val="0"/>
      <w:marRight w:val="0"/>
      <w:marTop w:val="0"/>
      <w:marBottom w:val="0"/>
      <w:divBdr>
        <w:top w:val="none" w:sz="0" w:space="0" w:color="auto"/>
        <w:left w:val="none" w:sz="0" w:space="0" w:color="auto"/>
        <w:bottom w:val="none" w:sz="0" w:space="0" w:color="auto"/>
        <w:right w:val="none" w:sz="0" w:space="0" w:color="auto"/>
      </w:divBdr>
      <w:divsChild>
        <w:div w:id="976956535">
          <w:marLeft w:val="0"/>
          <w:marRight w:val="0"/>
          <w:marTop w:val="0"/>
          <w:marBottom w:val="0"/>
          <w:divBdr>
            <w:top w:val="none" w:sz="0" w:space="0" w:color="auto"/>
            <w:left w:val="none" w:sz="0" w:space="0" w:color="auto"/>
            <w:bottom w:val="none" w:sz="0" w:space="0" w:color="auto"/>
            <w:right w:val="none" w:sz="0" w:space="0" w:color="auto"/>
          </w:divBdr>
        </w:div>
        <w:div w:id="1621957751">
          <w:marLeft w:val="0"/>
          <w:marRight w:val="0"/>
          <w:marTop w:val="150"/>
          <w:marBottom w:val="0"/>
          <w:divBdr>
            <w:top w:val="none" w:sz="0" w:space="0" w:color="auto"/>
            <w:left w:val="none" w:sz="0" w:space="0" w:color="auto"/>
            <w:bottom w:val="none" w:sz="0" w:space="0" w:color="auto"/>
            <w:right w:val="none" w:sz="0" w:space="0" w:color="auto"/>
          </w:divBdr>
          <w:divsChild>
            <w:div w:id="2001687593">
              <w:marLeft w:val="1155"/>
              <w:marRight w:val="0"/>
              <w:marTop w:val="0"/>
              <w:marBottom w:val="0"/>
              <w:divBdr>
                <w:top w:val="none" w:sz="0" w:space="0" w:color="auto"/>
                <w:left w:val="none" w:sz="0" w:space="0" w:color="auto"/>
                <w:bottom w:val="none" w:sz="0" w:space="0" w:color="auto"/>
                <w:right w:val="none" w:sz="0" w:space="0" w:color="auto"/>
              </w:divBdr>
            </w:div>
            <w:div w:id="1458374166">
              <w:marLeft w:val="1155"/>
              <w:marRight w:val="0"/>
              <w:marTop w:val="0"/>
              <w:marBottom w:val="0"/>
              <w:divBdr>
                <w:top w:val="none" w:sz="0" w:space="0" w:color="auto"/>
                <w:left w:val="none" w:sz="0" w:space="0" w:color="auto"/>
                <w:bottom w:val="none" w:sz="0" w:space="0" w:color="auto"/>
                <w:right w:val="none" w:sz="0" w:space="0" w:color="auto"/>
              </w:divBdr>
            </w:div>
            <w:div w:id="1959795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26318">
      <w:bodyDiv w:val="1"/>
      <w:marLeft w:val="0"/>
      <w:marRight w:val="0"/>
      <w:marTop w:val="0"/>
      <w:marBottom w:val="0"/>
      <w:divBdr>
        <w:top w:val="none" w:sz="0" w:space="0" w:color="auto"/>
        <w:left w:val="none" w:sz="0" w:space="0" w:color="auto"/>
        <w:bottom w:val="none" w:sz="0" w:space="0" w:color="auto"/>
        <w:right w:val="none" w:sz="0" w:space="0" w:color="auto"/>
      </w:divBdr>
      <w:divsChild>
        <w:div w:id="1269192030">
          <w:marLeft w:val="0"/>
          <w:marRight w:val="0"/>
          <w:marTop w:val="0"/>
          <w:marBottom w:val="0"/>
          <w:divBdr>
            <w:top w:val="none" w:sz="0" w:space="0" w:color="auto"/>
            <w:left w:val="none" w:sz="0" w:space="0" w:color="auto"/>
            <w:bottom w:val="none" w:sz="0" w:space="0" w:color="auto"/>
            <w:right w:val="none" w:sz="0" w:space="0" w:color="auto"/>
          </w:divBdr>
        </w:div>
        <w:div w:id="1595438218">
          <w:marLeft w:val="0"/>
          <w:marRight w:val="0"/>
          <w:marTop w:val="150"/>
          <w:marBottom w:val="0"/>
          <w:divBdr>
            <w:top w:val="none" w:sz="0" w:space="0" w:color="auto"/>
            <w:left w:val="none" w:sz="0" w:space="0" w:color="auto"/>
            <w:bottom w:val="none" w:sz="0" w:space="0" w:color="auto"/>
            <w:right w:val="none" w:sz="0" w:space="0" w:color="auto"/>
          </w:divBdr>
          <w:divsChild>
            <w:div w:id="1714576133">
              <w:marLeft w:val="1155"/>
              <w:marRight w:val="0"/>
              <w:marTop w:val="0"/>
              <w:marBottom w:val="0"/>
              <w:divBdr>
                <w:top w:val="none" w:sz="0" w:space="0" w:color="auto"/>
                <w:left w:val="none" w:sz="0" w:space="0" w:color="auto"/>
                <w:bottom w:val="none" w:sz="0" w:space="0" w:color="auto"/>
                <w:right w:val="none" w:sz="0" w:space="0" w:color="auto"/>
              </w:divBdr>
            </w:div>
            <w:div w:id="2026593975">
              <w:marLeft w:val="1155"/>
              <w:marRight w:val="0"/>
              <w:marTop w:val="0"/>
              <w:marBottom w:val="0"/>
              <w:divBdr>
                <w:top w:val="none" w:sz="0" w:space="0" w:color="auto"/>
                <w:left w:val="none" w:sz="0" w:space="0" w:color="auto"/>
                <w:bottom w:val="none" w:sz="0" w:space="0" w:color="auto"/>
                <w:right w:val="none" w:sz="0" w:space="0" w:color="auto"/>
              </w:divBdr>
            </w:div>
            <w:div w:id="1220098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07310">
      <w:bodyDiv w:val="1"/>
      <w:marLeft w:val="0"/>
      <w:marRight w:val="0"/>
      <w:marTop w:val="0"/>
      <w:marBottom w:val="0"/>
      <w:divBdr>
        <w:top w:val="none" w:sz="0" w:space="0" w:color="auto"/>
        <w:left w:val="none" w:sz="0" w:space="0" w:color="auto"/>
        <w:bottom w:val="none" w:sz="0" w:space="0" w:color="auto"/>
        <w:right w:val="none" w:sz="0" w:space="0" w:color="auto"/>
      </w:divBdr>
      <w:divsChild>
        <w:div w:id="1828933459">
          <w:marLeft w:val="0"/>
          <w:marRight w:val="0"/>
          <w:marTop w:val="0"/>
          <w:marBottom w:val="0"/>
          <w:divBdr>
            <w:top w:val="none" w:sz="0" w:space="0" w:color="auto"/>
            <w:left w:val="none" w:sz="0" w:space="0" w:color="auto"/>
            <w:bottom w:val="none" w:sz="0" w:space="0" w:color="auto"/>
            <w:right w:val="none" w:sz="0" w:space="0" w:color="auto"/>
          </w:divBdr>
        </w:div>
        <w:div w:id="1848909009">
          <w:marLeft w:val="0"/>
          <w:marRight w:val="0"/>
          <w:marTop w:val="150"/>
          <w:marBottom w:val="0"/>
          <w:divBdr>
            <w:top w:val="none" w:sz="0" w:space="0" w:color="auto"/>
            <w:left w:val="none" w:sz="0" w:space="0" w:color="auto"/>
            <w:bottom w:val="none" w:sz="0" w:space="0" w:color="auto"/>
            <w:right w:val="none" w:sz="0" w:space="0" w:color="auto"/>
          </w:divBdr>
          <w:divsChild>
            <w:div w:id="1076631665">
              <w:marLeft w:val="1155"/>
              <w:marRight w:val="0"/>
              <w:marTop w:val="0"/>
              <w:marBottom w:val="0"/>
              <w:divBdr>
                <w:top w:val="none" w:sz="0" w:space="0" w:color="auto"/>
                <w:left w:val="none" w:sz="0" w:space="0" w:color="auto"/>
                <w:bottom w:val="none" w:sz="0" w:space="0" w:color="auto"/>
                <w:right w:val="none" w:sz="0" w:space="0" w:color="auto"/>
              </w:divBdr>
            </w:div>
            <w:div w:id="907375288">
              <w:marLeft w:val="1155"/>
              <w:marRight w:val="0"/>
              <w:marTop w:val="0"/>
              <w:marBottom w:val="0"/>
              <w:divBdr>
                <w:top w:val="none" w:sz="0" w:space="0" w:color="auto"/>
                <w:left w:val="none" w:sz="0" w:space="0" w:color="auto"/>
                <w:bottom w:val="none" w:sz="0" w:space="0" w:color="auto"/>
                <w:right w:val="none" w:sz="0" w:space="0" w:color="auto"/>
              </w:divBdr>
            </w:div>
            <w:div w:id="866680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42560">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18017">
      <w:bodyDiv w:val="1"/>
      <w:marLeft w:val="0"/>
      <w:marRight w:val="0"/>
      <w:marTop w:val="0"/>
      <w:marBottom w:val="0"/>
      <w:divBdr>
        <w:top w:val="none" w:sz="0" w:space="0" w:color="auto"/>
        <w:left w:val="none" w:sz="0" w:space="0" w:color="auto"/>
        <w:bottom w:val="none" w:sz="0" w:space="0" w:color="auto"/>
        <w:right w:val="none" w:sz="0" w:space="0" w:color="auto"/>
      </w:divBdr>
      <w:divsChild>
        <w:div w:id="567156483">
          <w:marLeft w:val="0"/>
          <w:marRight w:val="0"/>
          <w:marTop w:val="0"/>
          <w:marBottom w:val="0"/>
          <w:divBdr>
            <w:top w:val="none" w:sz="0" w:space="0" w:color="auto"/>
            <w:left w:val="none" w:sz="0" w:space="0" w:color="auto"/>
            <w:bottom w:val="none" w:sz="0" w:space="0" w:color="auto"/>
            <w:right w:val="none" w:sz="0" w:space="0" w:color="auto"/>
          </w:divBdr>
        </w:div>
        <w:div w:id="1883781574">
          <w:marLeft w:val="0"/>
          <w:marRight w:val="0"/>
          <w:marTop w:val="150"/>
          <w:marBottom w:val="0"/>
          <w:divBdr>
            <w:top w:val="none" w:sz="0" w:space="0" w:color="auto"/>
            <w:left w:val="none" w:sz="0" w:space="0" w:color="auto"/>
            <w:bottom w:val="none" w:sz="0" w:space="0" w:color="auto"/>
            <w:right w:val="none" w:sz="0" w:space="0" w:color="auto"/>
          </w:divBdr>
          <w:divsChild>
            <w:div w:id="1010528743">
              <w:marLeft w:val="1155"/>
              <w:marRight w:val="0"/>
              <w:marTop w:val="0"/>
              <w:marBottom w:val="0"/>
              <w:divBdr>
                <w:top w:val="none" w:sz="0" w:space="0" w:color="auto"/>
                <w:left w:val="none" w:sz="0" w:space="0" w:color="auto"/>
                <w:bottom w:val="none" w:sz="0" w:space="0" w:color="auto"/>
                <w:right w:val="none" w:sz="0" w:space="0" w:color="auto"/>
              </w:divBdr>
            </w:div>
            <w:div w:id="1574196408">
              <w:marLeft w:val="1155"/>
              <w:marRight w:val="0"/>
              <w:marTop w:val="0"/>
              <w:marBottom w:val="0"/>
              <w:divBdr>
                <w:top w:val="none" w:sz="0" w:space="0" w:color="auto"/>
                <w:left w:val="none" w:sz="0" w:space="0" w:color="auto"/>
                <w:bottom w:val="none" w:sz="0" w:space="0" w:color="auto"/>
                <w:right w:val="none" w:sz="0" w:space="0" w:color="auto"/>
              </w:divBdr>
            </w:div>
            <w:div w:id="101071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532122">
      <w:bodyDiv w:val="1"/>
      <w:marLeft w:val="0"/>
      <w:marRight w:val="0"/>
      <w:marTop w:val="0"/>
      <w:marBottom w:val="0"/>
      <w:divBdr>
        <w:top w:val="none" w:sz="0" w:space="0" w:color="auto"/>
        <w:left w:val="none" w:sz="0" w:space="0" w:color="auto"/>
        <w:bottom w:val="none" w:sz="0" w:space="0" w:color="auto"/>
        <w:right w:val="none" w:sz="0" w:space="0" w:color="auto"/>
      </w:divBdr>
      <w:divsChild>
        <w:div w:id="2037147813">
          <w:marLeft w:val="0"/>
          <w:marRight w:val="0"/>
          <w:marTop w:val="0"/>
          <w:marBottom w:val="0"/>
          <w:divBdr>
            <w:top w:val="none" w:sz="0" w:space="0" w:color="auto"/>
            <w:left w:val="none" w:sz="0" w:space="0" w:color="auto"/>
            <w:bottom w:val="none" w:sz="0" w:space="0" w:color="auto"/>
            <w:right w:val="none" w:sz="0" w:space="0" w:color="auto"/>
          </w:divBdr>
        </w:div>
        <w:div w:id="1336304407">
          <w:marLeft w:val="0"/>
          <w:marRight w:val="0"/>
          <w:marTop w:val="150"/>
          <w:marBottom w:val="0"/>
          <w:divBdr>
            <w:top w:val="none" w:sz="0" w:space="0" w:color="auto"/>
            <w:left w:val="none" w:sz="0" w:space="0" w:color="auto"/>
            <w:bottom w:val="none" w:sz="0" w:space="0" w:color="auto"/>
            <w:right w:val="none" w:sz="0" w:space="0" w:color="auto"/>
          </w:divBdr>
          <w:divsChild>
            <w:div w:id="239411886">
              <w:marLeft w:val="1155"/>
              <w:marRight w:val="0"/>
              <w:marTop w:val="0"/>
              <w:marBottom w:val="0"/>
              <w:divBdr>
                <w:top w:val="none" w:sz="0" w:space="0" w:color="auto"/>
                <w:left w:val="none" w:sz="0" w:space="0" w:color="auto"/>
                <w:bottom w:val="none" w:sz="0" w:space="0" w:color="auto"/>
                <w:right w:val="none" w:sz="0" w:space="0" w:color="auto"/>
              </w:divBdr>
            </w:div>
            <w:div w:id="52899493">
              <w:marLeft w:val="1155"/>
              <w:marRight w:val="0"/>
              <w:marTop w:val="0"/>
              <w:marBottom w:val="0"/>
              <w:divBdr>
                <w:top w:val="none" w:sz="0" w:space="0" w:color="auto"/>
                <w:left w:val="none" w:sz="0" w:space="0" w:color="auto"/>
                <w:bottom w:val="none" w:sz="0" w:space="0" w:color="auto"/>
                <w:right w:val="none" w:sz="0" w:space="0" w:color="auto"/>
              </w:divBdr>
            </w:div>
            <w:div w:id="2058964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796772">
      <w:bodyDiv w:val="1"/>
      <w:marLeft w:val="0"/>
      <w:marRight w:val="0"/>
      <w:marTop w:val="0"/>
      <w:marBottom w:val="0"/>
      <w:divBdr>
        <w:top w:val="none" w:sz="0" w:space="0" w:color="auto"/>
        <w:left w:val="none" w:sz="0" w:space="0" w:color="auto"/>
        <w:bottom w:val="none" w:sz="0" w:space="0" w:color="auto"/>
        <w:right w:val="none" w:sz="0" w:space="0" w:color="auto"/>
      </w:divBdr>
      <w:divsChild>
        <w:div w:id="688219356">
          <w:marLeft w:val="0"/>
          <w:marRight w:val="0"/>
          <w:marTop w:val="0"/>
          <w:marBottom w:val="0"/>
          <w:divBdr>
            <w:top w:val="none" w:sz="0" w:space="0" w:color="auto"/>
            <w:left w:val="none" w:sz="0" w:space="0" w:color="auto"/>
            <w:bottom w:val="none" w:sz="0" w:space="0" w:color="auto"/>
            <w:right w:val="none" w:sz="0" w:space="0" w:color="auto"/>
          </w:divBdr>
        </w:div>
        <w:div w:id="958071381">
          <w:marLeft w:val="0"/>
          <w:marRight w:val="0"/>
          <w:marTop w:val="150"/>
          <w:marBottom w:val="0"/>
          <w:divBdr>
            <w:top w:val="none" w:sz="0" w:space="0" w:color="auto"/>
            <w:left w:val="none" w:sz="0" w:space="0" w:color="auto"/>
            <w:bottom w:val="none" w:sz="0" w:space="0" w:color="auto"/>
            <w:right w:val="none" w:sz="0" w:space="0" w:color="auto"/>
          </w:divBdr>
          <w:divsChild>
            <w:div w:id="1089473517">
              <w:marLeft w:val="1155"/>
              <w:marRight w:val="0"/>
              <w:marTop w:val="0"/>
              <w:marBottom w:val="0"/>
              <w:divBdr>
                <w:top w:val="none" w:sz="0" w:space="0" w:color="auto"/>
                <w:left w:val="none" w:sz="0" w:space="0" w:color="auto"/>
                <w:bottom w:val="none" w:sz="0" w:space="0" w:color="auto"/>
                <w:right w:val="none" w:sz="0" w:space="0" w:color="auto"/>
              </w:divBdr>
            </w:div>
            <w:div w:id="43801405">
              <w:marLeft w:val="1155"/>
              <w:marRight w:val="0"/>
              <w:marTop w:val="0"/>
              <w:marBottom w:val="0"/>
              <w:divBdr>
                <w:top w:val="none" w:sz="0" w:space="0" w:color="auto"/>
                <w:left w:val="none" w:sz="0" w:space="0" w:color="auto"/>
                <w:bottom w:val="none" w:sz="0" w:space="0" w:color="auto"/>
                <w:right w:val="none" w:sz="0" w:space="0" w:color="auto"/>
              </w:divBdr>
            </w:div>
            <w:div w:id="1274820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0989601">
      <w:bodyDiv w:val="1"/>
      <w:marLeft w:val="0"/>
      <w:marRight w:val="0"/>
      <w:marTop w:val="0"/>
      <w:marBottom w:val="0"/>
      <w:divBdr>
        <w:top w:val="none" w:sz="0" w:space="0" w:color="auto"/>
        <w:left w:val="none" w:sz="0" w:space="0" w:color="auto"/>
        <w:bottom w:val="none" w:sz="0" w:space="0" w:color="auto"/>
        <w:right w:val="none" w:sz="0" w:space="0" w:color="auto"/>
      </w:divBdr>
    </w:div>
    <w:div w:id="171073020">
      <w:bodyDiv w:val="1"/>
      <w:marLeft w:val="0"/>
      <w:marRight w:val="0"/>
      <w:marTop w:val="0"/>
      <w:marBottom w:val="0"/>
      <w:divBdr>
        <w:top w:val="none" w:sz="0" w:space="0" w:color="auto"/>
        <w:left w:val="none" w:sz="0" w:space="0" w:color="auto"/>
        <w:bottom w:val="none" w:sz="0" w:space="0" w:color="auto"/>
        <w:right w:val="none" w:sz="0" w:space="0" w:color="auto"/>
      </w:divBdr>
      <w:divsChild>
        <w:div w:id="1486818536">
          <w:marLeft w:val="0"/>
          <w:marRight w:val="0"/>
          <w:marTop w:val="0"/>
          <w:marBottom w:val="0"/>
          <w:divBdr>
            <w:top w:val="none" w:sz="0" w:space="0" w:color="auto"/>
            <w:left w:val="none" w:sz="0" w:space="0" w:color="auto"/>
            <w:bottom w:val="none" w:sz="0" w:space="0" w:color="auto"/>
            <w:right w:val="none" w:sz="0" w:space="0" w:color="auto"/>
          </w:divBdr>
        </w:div>
        <w:div w:id="1339768032">
          <w:marLeft w:val="0"/>
          <w:marRight w:val="0"/>
          <w:marTop w:val="150"/>
          <w:marBottom w:val="0"/>
          <w:divBdr>
            <w:top w:val="none" w:sz="0" w:space="0" w:color="auto"/>
            <w:left w:val="none" w:sz="0" w:space="0" w:color="auto"/>
            <w:bottom w:val="none" w:sz="0" w:space="0" w:color="auto"/>
            <w:right w:val="none" w:sz="0" w:space="0" w:color="auto"/>
          </w:divBdr>
          <w:divsChild>
            <w:div w:id="835803012">
              <w:marLeft w:val="1155"/>
              <w:marRight w:val="0"/>
              <w:marTop w:val="0"/>
              <w:marBottom w:val="0"/>
              <w:divBdr>
                <w:top w:val="none" w:sz="0" w:space="0" w:color="auto"/>
                <w:left w:val="none" w:sz="0" w:space="0" w:color="auto"/>
                <w:bottom w:val="none" w:sz="0" w:space="0" w:color="auto"/>
                <w:right w:val="none" w:sz="0" w:space="0" w:color="auto"/>
              </w:divBdr>
            </w:div>
            <w:div w:id="236019781">
              <w:marLeft w:val="1155"/>
              <w:marRight w:val="0"/>
              <w:marTop w:val="0"/>
              <w:marBottom w:val="0"/>
              <w:divBdr>
                <w:top w:val="none" w:sz="0" w:space="0" w:color="auto"/>
                <w:left w:val="none" w:sz="0" w:space="0" w:color="auto"/>
                <w:bottom w:val="none" w:sz="0" w:space="0" w:color="auto"/>
                <w:right w:val="none" w:sz="0" w:space="0" w:color="auto"/>
              </w:divBdr>
            </w:div>
            <w:div w:id="1614819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3777">
      <w:bodyDiv w:val="1"/>
      <w:marLeft w:val="0"/>
      <w:marRight w:val="0"/>
      <w:marTop w:val="0"/>
      <w:marBottom w:val="0"/>
      <w:divBdr>
        <w:top w:val="none" w:sz="0" w:space="0" w:color="auto"/>
        <w:left w:val="none" w:sz="0" w:space="0" w:color="auto"/>
        <w:bottom w:val="none" w:sz="0" w:space="0" w:color="auto"/>
        <w:right w:val="none" w:sz="0" w:space="0" w:color="auto"/>
      </w:divBdr>
      <w:divsChild>
        <w:div w:id="1095784593">
          <w:marLeft w:val="0"/>
          <w:marRight w:val="0"/>
          <w:marTop w:val="0"/>
          <w:marBottom w:val="0"/>
          <w:divBdr>
            <w:top w:val="none" w:sz="0" w:space="0" w:color="auto"/>
            <w:left w:val="none" w:sz="0" w:space="0" w:color="auto"/>
            <w:bottom w:val="none" w:sz="0" w:space="0" w:color="auto"/>
            <w:right w:val="none" w:sz="0" w:space="0" w:color="auto"/>
          </w:divBdr>
        </w:div>
        <w:div w:id="889538095">
          <w:marLeft w:val="0"/>
          <w:marRight w:val="0"/>
          <w:marTop w:val="150"/>
          <w:marBottom w:val="0"/>
          <w:divBdr>
            <w:top w:val="none" w:sz="0" w:space="0" w:color="auto"/>
            <w:left w:val="none" w:sz="0" w:space="0" w:color="auto"/>
            <w:bottom w:val="none" w:sz="0" w:space="0" w:color="auto"/>
            <w:right w:val="none" w:sz="0" w:space="0" w:color="auto"/>
          </w:divBdr>
          <w:divsChild>
            <w:div w:id="1536694793">
              <w:marLeft w:val="1155"/>
              <w:marRight w:val="0"/>
              <w:marTop w:val="0"/>
              <w:marBottom w:val="0"/>
              <w:divBdr>
                <w:top w:val="none" w:sz="0" w:space="0" w:color="auto"/>
                <w:left w:val="none" w:sz="0" w:space="0" w:color="auto"/>
                <w:bottom w:val="none" w:sz="0" w:space="0" w:color="auto"/>
                <w:right w:val="none" w:sz="0" w:space="0" w:color="auto"/>
              </w:divBdr>
            </w:div>
            <w:div w:id="1304694598">
              <w:marLeft w:val="1155"/>
              <w:marRight w:val="0"/>
              <w:marTop w:val="0"/>
              <w:marBottom w:val="0"/>
              <w:divBdr>
                <w:top w:val="none" w:sz="0" w:space="0" w:color="auto"/>
                <w:left w:val="none" w:sz="0" w:space="0" w:color="auto"/>
                <w:bottom w:val="none" w:sz="0" w:space="0" w:color="auto"/>
                <w:right w:val="none" w:sz="0" w:space="0" w:color="auto"/>
              </w:divBdr>
            </w:div>
            <w:div w:id="246571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39904">
      <w:bodyDiv w:val="1"/>
      <w:marLeft w:val="0"/>
      <w:marRight w:val="0"/>
      <w:marTop w:val="0"/>
      <w:marBottom w:val="0"/>
      <w:divBdr>
        <w:top w:val="none" w:sz="0" w:space="0" w:color="auto"/>
        <w:left w:val="none" w:sz="0" w:space="0" w:color="auto"/>
        <w:bottom w:val="none" w:sz="0" w:space="0" w:color="auto"/>
        <w:right w:val="none" w:sz="0" w:space="0" w:color="auto"/>
      </w:divBdr>
      <w:divsChild>
        <w:div w:id="1799714950">
          <w:marLeft w:val="0"/>
          <w:marRight w:val="0"/>
          <w:marTop w:val="0"/>
          <w:marBottom w:val="0"/>
          <w:divBdr>
            <w:top w:val="none" w:sz="0" w:space="0" w:color="auto"/>
            <w:left w:val="none" w:sz="0" w:space="0" w:color="auto"/>
            <w:bottom w:val="none" w:sz="0" w:space="0" w:color="auto"/>
            <w:right w:val="none" w:sz="0" w:space="0" w:color="auto"/>
          </w:divBdr>
        </w:div>
        <w:div w:id="940378356">
          <w:marLeft w:val="0"/>
          <w:marRight w:val="0"/>
          <w:marTop w:val="150"/>
          <w:marBottom w:val="0"/>
          <w:divBdr>
            <w:top w:val="none" w:sz="0" w:space="0" w:color="auto"/>
            <w:left w:val="none" w:sz="0" w:space="0" w:color="auto"/>
            <w:bottom w:val="none" w:sz="0" w:space="0" w:color="auto"/>
            <w:right w:val="none" w:sz="0" w:space="0" w:color="auto"/>
          </w:divBdr>
          <w:divsChild>
            <w:div w:id="509104721">
              <w:marLeft w:val="1155"/>
              <w:marRight w:val="0"/>
              <w:marTop w:val="0"/>
              <w:marBottom w:val="0"/>
              <w:divBdr>
                <w:top w:val="none" w:sz="0" w:space="0" w:color="auto"/>
                <w:left w:val="none" w:sz="0" w:space="0" w:color="auto"/>
                <w:bottom w:val="none" w:sz="0" w:space="0" w:color="auto"/>
                <w:right w:val="none" w:sz="0" w:space="0" w:color="auto"/>
              </w:divBdr>
            </w:div>
            <w:div w:id="113060261">
              <w:marLeft w:val="1155"/>
              <w:marRight w:val="0"/>
              <w:marTop w:val="0"/>
              <w:marBottom w:val="0"/>
              <w:divBdr>
                <w:top w:val="none" w:sz="0" w:space="0" w:color="auto"/>
                <w:left w:val="none" w:sz="0" w:space="0" w:color="auto"/>
                <w:bottom w:val="none" w:sz="0" w:space="0" w:color="auto"/>
                <w:right w:val="none" w:sz="0" w:space="0" w:color="auto"/>
              </w:divBdr>
            </w:div>
            <w:div w:id="766274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6036">
      <w:bodyDiv w:val="1"/>
      <w:marLeft w:val="0"/>
      <w:marRight w:val="0"/>
      <w:marTop w:val="0"/>
      <w:marBottom w:val="0"/>
      <w:divBdr>
        <w:top w:val="none" w:sz="0" w:space="0" w:color="auto"/>
        <w:left w:val="none" w:sz="0" w:space="0" w:color="auto"/>
        <w:bottom w:val="none" w:sz="0" w:space="0" w:color="auto"/>
        <w:right w:val="none" w:sz="0" w:space="0" w:color="auto"/>
      </w:divBdr>
      <w:divsChild>
        <w:div w:id="412119434">
          <w:marLeft w:val="0"/>
          <w:marRight w:val="0"/>
          <w:marTop w:val="0"/>
          <w:marBottom w:val="0"/>
          <w:divBdr>
            <w:top w:val="none" w:sz="0" w:space="0" w:color="auto"/>
            <w:left w:val="none" w:sz="0" w:space="0" w:color="auto"/>
            <w:bottom w:val="none" w:sz="0" w:space="0" w:color="auto"/>
            <w:right w:val="none" w:sz="0" w:space="0" w:color="auto"/>
          </w:divBdr>
        </w:div>
        <w:div w:id="1550218485">
          <w:marLeft w:val="0"/>
          <w:marRight w:val="0"/>
          <w:marTop w:val="150"/>
          <w:marBottom w:val="0"/>
          <w:divBdr>
            <w:top w:val="none" w:sz="0" w:space="0" w:color="auto"/>
            <w:left w:val="none" w:sz="0" w:space="0" w:color="auto"/>
            <w:bottom w:val="none" w:sz="0" w:space="0" w:color="auto"/>
            <w:right w:val="none" w:sz="0" w:space="0" w:color="auto"/>
          </w:divBdr>
          <w:divsChild>
            <w:div w:id="560797178">
              <w:marLeft w:val="1155"/>
              <w:marRight w:val="0"/>
              <w:marTop w:val="0"/>
              <w:marBottom w:val="0"/>
              <w:divBdr>
                <w:top w:val="none" w:sz="0" w:space="0" w:color="auto"/>
                <w:left w:val="none" w:sz="0" w:space="0" w:color="auto"/>
                <w:bottom w:val="none" w:sz="0" w:space="0" w:color="auto"/>
                <w:right w:val="none" w:sz="0" w:space="0" w:color="auto"/>
              </w:divBdr>
            </w:div>
            <w:div w:id="881984999">
              <w:marLeft w:val="1155"/>
              <w:marRight w:val="0"/>
              <w:marTop w:val="0"/>
              <w:marBottom w:val="0"/>
              <w:divBdr>
                <w:top w:val="none" w:sz="0" w:space="0" w:color="auto"/>
                <w:left w:val="none" w:sz="0" w:space="0" w:color="auto"/>
                <w:bottom w:val="none" w:sz="0" w:space="0" w:color="auto"/>
                <w:right w:val="none" w:sz="0" w:space="0" w:color="auto"/>
              </w:divBdr>
            </w:div>
            <w:div w:id="73091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1562">
      <w:bodyDiv w:val="1"/>
      <w:marLeft w:val="0"/>
      <w:marRight w:val="0"/>
      <w:marTop w:val="0"/>
      <w:marBottom w:val="0"/>
      <w:divBdr>
        <w:top w:val="none" w:sz="0" w:space="0" w:color="auto"/>
        <w:left w:val="none" w:sz="0" w:space="0" w:color="auto"/>
        <w:bottom w:val="none" w:sz="0" w:space="0" w:color="auto"/>
        <w:right w:val="none" w:sz="0" w:space="0" w:color="auto"/>
      </w:divBdr>
      <w:divsChild>
        <w:div w:id="1486169818">
          <w:marLeft w:val="0"/>
          <w:marRight w:val="0"/>
          <w:marTop w:val="0"/>
          <w:marBottom w:val="0"/>
          <w:divBdr>
            <w:top w:val="none" w:sz="0" w:space="0" w:color="auto"/>
            <w:left w:val="none" w:sz="0" w:space="0" w:color="auto"/>
            <w:bottom w:val="none" w:sz="0" w:space="0" w:color="auto"/>
            <w:right w:val="none" w:sz="0" w:space="0" w:color="auto"/>
          </w:divBdr>
        </w:div>
        <w:div w:id="1855730391">
          <w:marLeft w:val="0"/>
          <w:marRight w:val="0"/>
          <w:marTop w:val="150"/>
          <w:marBottom w:val="0"/>
          <w:divBdr>
            <w:top w:val="none" w:sz="0" w:space="0" w:color="auto"/>
            <w:left w:val="none" w:sz="0" w:space="0" w:color="auto"/>
            <w:bottom w:val="none" w:sz="0" w:space="0" w:color="auto"/>
            <w:right w:val="none" w:sz="0" w:space="0" w:color="auto"/>
          </w:divBdr>
          <w:divsChild>
            <w:div w:id="766849997">
              <w:marLeft w:val="1155"/>
              <w:marRight w:val="0"/>
              <w:marTop w:val="0"/>
              <w:marBottom w:val="0"/>
              <w:divBdr>
                <w:top w:val="none" w:sz="0" w:space="0" w:color="auto"/>
                <w:left w:val="none" w:sz="0" w:space="0" w:color="auto"/>
                <w:bottom w:val="none" w:sz="0" w:space="0" w:color="auto"/>
                <w:right w:val="none" w:sz="0" w:space="0" w:color="auto"/>
              </w:divBdr>
            </w:div>
            <w:div w:id="1166087741">
              <w:marLeft w:val="1155"/>
              <w:marRight w:val="0"/>
              <w:marTop w:val="0"/>
              <w:marBottom w:val="0"/>
              <w:divBdr>
                <w:top w:val="none" w:sz="0" w:space="0" w:color="auto"/>
                <w:left w:val="none" w:sz="0" w:space="0" w:color="auto"/>
                <w:bottom w:val="none" w:sz="0" w:space="0" w:color="auto"/>
                <w:right w:val="none" w:sz="0" w:space="0" w:color="auto"/>
              </w:divBdr>
            </w:div>
            <w:div w:id="1016807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15740">
      <w:bodyDiv w:val="1"/>
      <w:marLeft w:val="0"/>
      <w:marRight w:val="0"/>
      <w:marTop w:val="0"/>
      <w:marBottom w:val="0"/>
      <w:divBdr>
        <w:top w:val="none" w:sz="0" w:space="0" w:color="auto"/>
        <w:left w:val="none" w:sz="0" w:space="0" w:color="auto"/>
        <w:bottom w:val="none" w:sz="0" w:space="0" w:color="auto"/>
        <w:right w:val="none" w:sz="0" w:space="0" w:color="auto"/>
      </w:divBdr>
      <w:divsChild>
        <w:div w:id="64687813">
          <w:marLeft w:val="0"/>
          <w:marRight w:val="0"/>
          <w:marTop w:val="0"/>
          <w:marBottom w:val="0"/>
          <w:divBdr>
            <w:top w:val="none" w:sz="0" w:space="0" w:color="auto"/>
            <w:left w:val="none" w:sz="0" w:space="0" w:color="auto"/>
            <w:bottom w:val="none" w:sz="0" w:space="0" w:color="auto"/>
            <w:right w:val="none" w:sz="0" w:space="0" w:color="auto"/>
          </w:divBdr>
        </w:div>
        <w:div w:id="2120181230">
          <w:marLeft w:val="0"/>
          <w:marRight w:val="0"/>
          <w:marTop w:val="150"/>
          <w:marBottom w:val="0"/>
          <w:divBdr>
            <w:top w:val="none" w:sz="0" w:space="0" w:color="auto"/>
            <w:left w:val="none" w:sz="0" w:space="0" w:color="auto"/>
            <w:bottom w:val="none" w:sz="0" w:space="0" w:color="auto"/>
            <w:right w:val="none" w:sz="0" w:space="0" w:color="auto"/>
          </w:divBdr>
          <w:divsChild>
            <w:div w:id="315912986">
              <w:marLeft w:val="1155"/>
              <w:marRight w:val="0"/>
              <w:marTop w:val="0"/>
              <w:marBottom w:val="0"/>
              <w:divBdr>
                <w:top w:val="none" w:sz="0" w:space="0" w:color="auto"/>
                <w:left w:val="none" w:sz="0" w:space="0" w:color="auto"/>
                <w:bottom w:val="none" w:sz="0" w:space="0" w:color="auto"/>
                <w:right w:val="none" w:sz="0" w:space="0" w:color="auto"/>
              </w:divBdr>
            </w:div>
            <w:div w:id="1740253970">
              <w:marLeft w:val="1155"/>
              <w:marRight w:val="0"/>
              <w:marTop w:val="0"/>
              <w:marBottom w:val="0"/>
              <w:divBdr>
                <w:top w:val="none" w:sz="0" w:space="0" w:color="auto"/>
                <w:left w:val="none" w:sz="0" w:space="0" w:color="auto"/>
                <w:bottom w:val="none" w:sz="0" w:space="0" w:color="auto"/>
                <w:right w:val="none" w:sz="0" w:space="0" w:color="auto"/>
              </w:divBdr>
            </w:div>
            <w:div w:id="2015642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499213">
      <w:bodyDiv w:val="1"/>
      <w:marLeft w:val="0"/>
      <w:marRight w:val="0"/>
      <w:marTop w:val="0"/>
      <w:marBottom w:val="0"/>
      <w:divBdr>
        <w:top w:val="none" w:sz="0" w:space="0" w:color="auto"/>
        <w:left w:val="none" w:sz="0" w:space="0" w:color="auto"/>
        <w:bottom w:val="none" w:sz="0" w:space="0" w:color="auto"/>
        <w:right w:val="none" w:sz="0" w:space="0" w:color="auto"/>
      </w:divBdr>
      <w:divsChild>
        <w:div w:id="1495996380">
          <w:marLeft w:val="0"/>
          <w:marRight w:val="0"/>
          <w:marTop w:val="0"/>
          <w:marBottom w:val="0"/>
          <w:divBdr>
            <w:top w:val="none" w:sz="0" w:space="0" w:color="auto"/>
            <w:left w:val="none" w:sz="0" w:space="0" w:color="auto"/>
            <w:bottom w:val="none" w:sz="0" w:space="0" w:color="auto"/>
            <w:right w:val="none" w:sz="0" w:space="0" w:color="auto"/>
          </w:divBdr>
        </w:div>
        <w:div w:id="1167208468">
          <w:marLeft w:val="0"/>
          <w:marRight w:val="0"/>
          <w:marTop w:val="150"/>
          <w:marBottom w:val="0"/>
          <w:divBdr>
            <w:top w:val="none" w:sz="0" w:space="0" w:color="auto"/>
            <w:left w:val="none" w:sz="0" w:space="0" w:color="auto"/>
            <w:bottom w:val="none" w:sz="0" w:space="0" w:color="auto"/>
            <w:right w:val="none" w:sz="0" w:space="0" w:color="auto"/>
          </w:divBdr>
          <w:divsChild>
            <w:div w:id="972441938">
              <w:marLeft w:val="1155"/>
              <w:marRight w:val="0"/>
              <w:marTop w:val="0"/>
              <w:marBottom w:val="0"/>
              <w:divBdr>
                <w:top w:val="none" w:sz="0" w:space="0" w:color="auto"/>
                <w:left w:val="none" w:sz="0" w:space="0" w:color="auto"/>
                <w:bottom w:val="none" w:sz="0" w:space="0" w:color="auto"/>
                <w:right w:val="none" w:sz="0" w:space="0" w:color="auto"/>
              </w:divBdr>
            </w:div>
            <w:div w:id="2049378092">
              <w:marLeft w:val="1155"/>
              <w:marRight w:val="0"/>
              <w:marTop w:val="0"/>
              <w:marBottom w:val="0"/>
              <w:divBdr>
                <w:top w:val="none" w:sz="0" w:space="0" w:color="auto"/>
                <w:left w:val="none" w:sz="0" w:space="0" w:color="auto"/>
                <w:bottom w:val="none" w:sz="0" w:space="0" w:color="auto"/>
                <w:right w:val="none" w:sz="0" w:space="0" w:color="auto"/>
              </w:divBdr>
            </w:div>
            <w:div w:id="808519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40616">
      <w:bodyDiv w:val="1"/>
      <w:marLeft w:val="0"/>
      <w:marRight w:val="0"/>
      <w:marTop w:val="0"/>
      <w:marBottom w:val="0"/>
      <w:divBdr>
        <w:top w:val="none" w:sz="0" w:space="0" w:color="auto"/>
        <w:left w:val="none" w:sz="0" w:space="0" w:color="auto"/>
        <w:bottom w:val="none" w:sz="0" w:space="0" w:color="auto"/>
        <w:right w:val="none" w:sz="0" w:space="0" w:color="auto"/>
      </w:divBdr>
      <w:divsChild>
        <w:div w:id="507333699">
          <w:marLeft w:val="0"/>
          <w:marRight w:val="0"/>
          <w:marTop w:val="0"/>
          <w:marBottom w:val="0"/>
          <w:divBdr>
            <w:top w:val="none" w:sz="0" w:space="0" w:color="auto"/>
            <w:left w:val="none" w:sz="0" w:space="0" w:color="auto"/>
            <w:bottom w:val="none" w:sz="0" w:space="0" w:color="auto"/>
            <w:right w:val="none" w:sz="0" w:space="0" w:color="auto"/>
          </w:divBdr>
        </w:div>
        <w:div w:id="1851288881">
          <w:marLeft w:val="0"/>
          <w:marRight w:val="0"/>
          <w:marTop w:val="150"/>
          <w:marBottom w:val="0"/>
          <w:divBdr>
            <w:top w:val="none" w:sz="0" w:space="0" w:color="auto"/>
            <w:left w:val="none" w:sz="0" w:space="0" w:color="auto"/>
            <w:bottom w:val="none" w:sz="0" w:space="0" w:color="auto"/>
            <w:right w:val="none" w:sz="0" w:space="0" w:color="auto"/>
          </w:divBdr>
          <w:divsChild>
            <w:div w:id="1193154163">
              <w:marLeft w:val="1155"/>
              <w:marRight w:val="0"/>
              <w:marTop w:val="0"/>
              <w:marBottom w:val="0"/>
              <w:divBdr>
                <w:top w:val="none" w:sz="0" w:space="0" w:color="auto"/>
                <w:left w:val="none" w:sz="0" w:space="0" w:color="auto"/>
                <w:bottom w:val="none" w:sz="0" w:space="0" w:color="auto"/>
                <w:right w:val="none" w:sz="0" w:space="0" w:color="auto"/>
              </w:divBdr>
            </w:div>
            <w:div w:id="1457986477">
              <w:marLeft w:val="1155"/>
              <w:marRight w:val="0"/>
              <w:marTop w:val="0"/>
              <w:marBottom w:val="0"/>
              <w:divBdr>
                <w:top w:val="none" w:sz="0" w:space="0" w:color="auto"/>
                <w:left w:val="none" w:sz="0" w:space="0" w:color="auto"/>
                <w:bottom w:val="none" w:sz="0" w:space="0" w:color="auto"/>
                <w:right w:val="none" w:sz="0" w:space="0" w:color="auto"/>
              </w:divBdr>
            </w:div>
            <w:div w:id="102860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687355">
      <w:bodyDiv w:val="1"/>
      <w:marLeft w:val="0"/>
      <w:marRight w:val="0"/>
      <w:marTop w:val="0"/>
      <w:marBottom w:val="0"/>
      <w:divBdr>
        <w:top w:val="none" w:sz="0" w:space="0" w:color="auto"/>
        <w:left w:val="none" w:sz="0" w:space="0" w:color="auto"/>
        <w:bottom w:val="none" w:sz="0" w:space="0" w:color="auto"/>
        <w:right w:val="none" w:sz="0" w:space="0" w:color="auto"/>
      </w:divBdr>
      <w:divsChild>
        <w:div w:id="19553949">
          <w:marLeft w:val="0"/>
          <w:marRight w:val="0"/>
          <w:marTop w:val="0"/>
          <w:marBottom w:val="0"/>
          <w:divBdr>
            <w:top w:val="none" w:sz="0" w:space="0" w:color="auto"/>
            <w:left w:val="none" w:sz="0" w:space="0" w:color="auto"/>
            <w:bottom w:val="none" w:sz="0" w:space="0" w:color="auto"/>
            <w:right w:val="none" w:sz="0" w:space="0" w:color="auto"/>
          </w:divBdr>
        </w:div>
        <w:div w:id="696538789">
          <w:marLeft w:val="0"/>
          <w:marRight w:val="0"/>
          <w:marTop w:val="150"/>
          <w:marBottom w:val="0"/>
          <w:divBdr>
            <w:top w:val="none" w:sz="0" w:space="0" w:color="auto"/>
            <w:left w:val="none" w:sz="0" w:space="0" w:color="auto"/>
            <w:bottom w:val="none" w:sz="0" w:space="0" w:color="auto"/>
            <w:right w:val="none" w:sz="0" w:space="0" w:color="auto"/>
          </w:divBdr>
          <w:divsChild>
            <w:div w:id="874737221">
              <w:marLeft w:val="1155"/>
              <w:marRight w:val="0"/>
              <w:marTop w:val="0"/>
              <w:marBottom w:val="0"/>
              <w:divBdr>
                <w:top w:val="none" w:sz="0" w:space="0" w:color="auto"/>
                <w:left w:val="none" w:sz="0" w:space="0" w:color="auto"/>
                <w:bottom w:val="none" w:sz="0" w:space="0" w:color="auto"/>
                <w:right w:val="none" w:sz="0" w:space="0" w:color="auto"/>
              </w:divBdr>
            </w:div>
            <w:div w:id="1689133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3882929">
      <w:bodyDiv w:val="1"/>
      <w:marLeft w:val="0"/>
      <w:marRight w:val="0"/>
      <w:marTop w:val="0"/>
      <w:marBottom w:val="0"/>
      <w:divBdr>
        <w:top w:val="none" w:sz="0" w:space="0" w:color="auto"/>
        <w:left w:val="none" w:sz="0" w:space="0" w:color="auto"/>
        <w:bottom w:val="none" w:sz="0" w:space="0" w:color="auto"/>
        <w:right w:val="none" w:sz="0" w:space="0" w:color="auto"/>
      </w:divBdr>
    </w:div>
    <w:div w:id="173884371">
      <w:bodyDiv w:val="1"/>
      <w:marLeft w:val="0"/>
      <w:marRight w:val="0"/>
      <w:marTop w:val="0"/>
      <w:marBottom w:val="0"/>
      <w:divBdr>
        <w:top w:val="none" w:sz="0" w:space="0" w:color="auto"/>
        <w:left w:val="none" w:sz="0" w:space="0" w:color="auto"/>
        <w:bottom w:val="none" w:sz="0" w:space="0" w:color="auto"/>
        <w:right w:val="none" w:sz="0" w:space="0" w:color="auto"/>
      </w:divBdr>
      <w:divsChild>
        <w:div w:id="1563515934">
          <w:marLeft w:val="0"/>
          <w:marRight w:val="0"/>
          <w:marTop w:val="0"/>
          <w:marBottom w:val="0"/>
          <w:divBdr>
            <w:top w:val="none" w:sz="0" w:space="0" w:color="auto"/>
            <w:left w:val="none" w:sz="0" w:space="0" w:color="auto"/>
            <w:bottom w:val="none" w:sz="0" w:space="0" w:color="auto"/>
            <w:right w:val="none" w:sz="0" w:space="0" w:color="auto"/>
          </w:divBdr>
        </w:div>
        <w:div w:id="725880026">
          <w:marLeft w:val="0"/>
          <w:marRight w:val="0"/>
          <w:marTop w:val="150"/>
          <w:marBottom w:val="0"/>
          <w:divBdr>
            <w:top w:val="none" w:sz="0" w:space="0" w:color="auto"/>
            <w:left w:val="none" w:sz="0" w:space="0" w:color="auto"/>
            <w:bottom w:val="none" w:sz="0" w:space="0" w:color="auto"/>
            <w:right w:val="none" w:sz="0" w:space="0" w:color="auto"/>
          </w:divBdr>
          <w:divsChild>
            <w:div w:id="427821494">
              <w:marLeft w:val="1155"/>
              <w:marRight w:val="0"/>
              <w:marTop w:val="0"/>
              <w:marBottom w:val="0"/>
              <w:divBdr>
                <w:top w:val="none" w:sz="0" w:space="0" w:color="auto"/>
                <w:left w:val="none" w:sz="0" w:space="0" w:color="auto"/>
                <w:bottom w:val="none" w:sz="0" w:space="0" w:color="auto"/>
                <w:right w:val="none" w:sz="0" w:space="0" w:color="auto"/>
              </w:divBdr>
            </w:div>
            <w:div w:id="618149080">
              <w:marLeft w:val="1155"/>
              <w:marRight w:val="0"/>
              <w:marTop w:val="0"/>
              <w:marBottom w:val="0"/>
              <w:divBdr>
                <w:top w:val="none" w:sz="0" w:space="0" w:color="auto"/>
                <w:left w:val="none" w:sz="0" w:space="0" w:color="auto"/>
                <w:bottom w:val="none" w:sz="0" w:space="0" w:color="auto"/>
                <w:right w:val="none" w:sz="0" w:space="0" w:color="auto"/>
              </w:divBdr>
            </w:div>
            <w:div w:id="1540698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9733">
      <w:bodyDiv w:val="1"/>
      <w:marLeft w:val="0"/>
      <w:marRight w:val="0"/>
      <w:marTop w:val="0"/>
      <w:marBottom w:val="0"/>
      <w:divBdr>
        <w:top w:val="none" w:sz="0" w:space="0" w:color="auto"/>
        <w:left w:val="none" w:sz="0" w:space="0" w:color="auto"/>
        <w:bottom w:val="none" w:sz="0" w:space="0" w:color="auto"/>
        <w:right w:val="none" w:sz="0" w:space="0" w:color="auto"/>
      </w:divBdr>
      <w:divsChild>
        <w:div w:id="560871334">
          <w:marLeft w:val="0"/>
          <w:marRight w:val="0"/>
          <w:marTop w:val="0"/>
          <w:marBottom w:val="0"/>
          <w:divBdr>
            <w:top w:val="none" w:sz="0" w:space="0" w:color="auto"/>
            <w:left w:val="none" w:sz="0" w:space="0" w:color="auto"/>
            <w:bottom w:val="none" w:sz="0" w:space="0" w:color="auto"/>
            <w:right w:val="none" w:sz="0" w:space="0" w:color="auto"/>
          </w:divBdr>
        </w:div>
        <w:div w:id="2042703101">
          <w:marLeft w:val="0"/>
          <w:marRight w:val="0"/>
          <w:marTop w:val="150"/>
          <w:marBottom w:val="0"/>
          <w:divBdr>
            <w:top w:val="none" w:sz="0" w:space="0" w:color="auto"/>
            <w:left w:val="none" w:sz="0" w:space="0" w:color="auto"/>
            <w:bottom w:val="none" w:sz="0" w:space="0" w:color="auto"/>
            <w:right w:val="none" w:sz="0" w:space="0" w:color="auto"/>
          </w:divBdr>
          <w:divsChild>
            <w:div w:id="1774588014">
              <w:marLeft w:val="1155"/>
              <w:marRight w:val="0"/>
              <w:marTop w:val="0"/>
              <w:marBottom w:val="0"/>
              <w:divBdr>
                <w:top w:val="none" w:sz="0" w:space="0" w:color="auto"/>
                <w:left w:val="none" w:sz="0" w:space="0" w:color="auto"/>
                <w:bottom w:val="none" w:sz="0" w:space="0" w:color="auto"/>
                <w:right w:val="none" w:sz="0" w:space="0" w:color="auto"/>
              </w:divBdr>
            </w:div>
            <w:div w:id="1191262496">
              <w:marLeft w:val="1155"/>
              <w:marRight w:val="0"/>
              <w:marTop w:val="0"/>
              <w:marBottom w:val="0"/>
              <w:divBdr>
                <w:top w:val="none" w:sz="0" w:space="0" w:color="auto"/>
                <w:left w:val="none" w:sz="0" w:space="0" w:color="auto"/>
                <w:bottom w:val="none" w:sz="0" w:space="0" w:color="auto"/>
                <w:right w:val="none" w:sz="0" w:space="0" w:color="auto"/>
              </w:divBdr>
            </w:div>
            <w:div w:id="404382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205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466453">
      <w:bodyDiv w:val="1"/>
      <w:marLeft w:val="0"/>
      <w:marRight w:val="0"/>
      <w:marTop w:val="0"/>
      <w:marBottom w:val="0"/>
      <w:divBdr>
        <w:top w:val="none" w:sz="0" w:space="0" w:color="auto"/>
        <w:left w:val="none" w:sz="0" w:space="0" w:color="auto"/>
        <w:bottom w:val="none" w:sz="0" w:space="0" w:color="auto"/>
        <w:right w:val="none" w:sz="0" w:space="0" w:color="auto"/>
      </w:divBdr>
      <w:divsChild>
        <w:div w:id="1912688550">
          <w:marLeft w:val="0"/>
          <w:marRight w:val="0"/>
          <w:marTop w:val="0"/>
          <w:marBottom w:val="0"/>
          <w:divBdr>
            <w:top w:val="none" w:sz="0" w:space="0" w:color="auto"/>
            <w:left w:val="none" w:sz="0" w:space="0" w:color="auto"/>
            <w:bottom w:val="none" w:sz="0" w:space="0" w:color="auto"/>
            <w:right w:val="none" w:sz="0" w:space="0" w:color="auto"/>
          </w:divBdr>
        </w:div>
        <w:div w:id="530848256">
          <w:marLeft w:val="0"/>
          <w:marRight w:val="0"/>
          <w:marTop w:val="150"/>
          <w:marBottom w:val="0"/>
          <w:divBdr>
            <w:top w:val="none" w:sz="0" w:space="0" w:color="auto"/>
            <w:left w:val="none" w:sz="0" w:space="0" w:color="auto"/>
            <w:bottom w:val="none" w:sz="0" w:space="0" w:color="auto"/>
            <w:right w:val="none" w:sz="0" w:space="0" w:color="auto"/>
          </w:divBdr>
          <w:divsChild>
            <w:div w:id="427776757">
              <w:marLeft w:val="1155"/>
              <w:marRight w:val="0"/>
              <w:marTop w:val="0"/>
              <w:marBottom w:val="0"/>
              <w:divBdr>
                <w:top w:val="none" w:sz="0" w:space="0" w:color="auto"/>
                <w:left w:val="none" w:sz="0" w:space="0" w:color="auto"/>
                <w:bottom w:val="none" w:sz="0" w:space="0" w:color="auto"/>
                <w:right w:val="none" w:sz="0" w:space="0" w:color="auto"/>
              </w:divBdr>
            </w:div>
            <w:div w:id="104735763">
              <w:marLeft w:val="1155"/>
              <w:marRight w:val="0"/>
              <w:marTop w:val="0"/>
              <w:marBottom w:val="0"/>
              <w:divBdr>
                <w:top w:val="none" w:sz="0" w:space="0" w:color="auto"/>
                <w:left w:val="none" w:sz="0" w:space="0" w:color="auto"/>
                <w:bottom w:val="none" w:sz="0" w:space="0" w:color="auto"/>
                <w:right w:val="none" w:sz="0" w:space="0" w:color="auto"/>
              </w:divBdr>
            </w:div>
            <w:div w:id="93600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265922">
      <w:bodyDiv w:val="1"/>
      <w:marLeft w:val="0"/>
      <w:marRight w:val="0"/>
      <w:marTop w:val="0"/>
      <w:marBottom w:val="0"/>
      <w:divBdr>
        <w:top w:val="none" w:sz="0" w:space="0" w:color="auto"/>
        <w:left w:val="none" w:sz="0" w:space="0" w:color="auto"/>
        <w:bottom w:val="none" w:sz="0" w:space="0" w:color="auto"/>
        <w:right w:val="none" w:sz="0" w:space="0" w:color="auto"/>
      </w:divBdr>
      <w:divsChild>
        <w:div w:id="509419299">
          <w:marLeft w:val="0"/>
          <w:marRight w:val="0"/>
          <w:marTop w:val="0"/>
          <w:marBottom w:val="0"/>
          <w:divBdr>
            <w:top w:val="none" w:sz="0" w:space="0" w:color="auto"/>
            <w:left w:val="none" w:sz="0" w:space="0" w:color="auto"/>
            <w:bottom w:val="none" w:sz="0" w:space="0" w:color="auto"/>
            <w:right w:val="none" w:sz="0" w:space="0" w:color="auto"/>
          </w:divBdr>
        </w:div>
        <w:div w:id="1778599611">
          <w:marLeft w:val="0"/>
          <w:marRight w:val="0"/>
          <w:marTop w:val="150"/>
          <w:marBottom w:val="0"/>
          <w:divBdr>
            <w:top w:val="none" w:sz="0" w:space="0" w:color="auto"/>
            <w:left w:val="none" w:sz="0" w:space="0" w:color="auto"/>
            <w:bottom w:val="none" w:sz="0" w:space="0" w:color="auto"/>
            <w:right w:val="none" w:sz="0" w:space="0" w:color="auto"/>
          </w:divBdr>
          <w:divsChild>
            <w:div w:id="2032413428">
              <w:marLeft w:val="1155"/>
              <w:marRight w:val="0"/>
              <w:marTop w:val="0"/>
              <w:marBottom w:val="0"/>
              <w:divBdr>
                <w:top w:val="none" w:sz="0" w:space="0" w:color="auto"/>
                <w:left w:val="none" w:sz="0" w:space="0" w:color="auto"/>
                <w:bottom w:val="none" w:sz="0" w:space="0" w:color="auto"/>
                <w:right w:val="none" w:sz="0" w:space="0" w:color="auto"/>
              </w:divBdr>
            </w:div>
            <w:div w:id="1782141962">
              <w:marLeft w:val="1155"/>
              <w:marRight w:val="0"/>
              <w:marTop w:val="0"/>
              <w:marBottom w:val="0"/>
              <w:divBdr>
                <w:top w:val="none" w:sz="0" w:space="0" w:color="auto"/>
                <w:left w:val="none" w:sz="0" w:space="0" w:color="auto"/>
                <w:bottom w:val="none" w:sz="0" w:space="0" w:color="auto"/>
                <w:right w:val="none" w:sz="0" w:space="0" w:color="auto"/>
              </w:divBdr>
            </w:div>
            <w:div w:id="710690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0998">
      <w:bodyDiv w:val="1"/>
      <w:marLeft w:val="0"/>
      <w:marRight w:val="0"/>
      <w:marTop w:val="0"/>
      <w:marBottom w:val="0"/>
      <w:divBdr>
        <w:top w:val="none" w:sz="0" w:space="0" w:color="auto"/>
        <w:left w:val="none" w:sz="0" w:space="0" w:color="auto"/>
        <w:bottom w:val="none" w:sz="0" w:space="0" w:color="auto"/>
        <w:right w:val="none" w:sz="0" w:space="0" w:color="auto"/>
      </w:divBdr>
      <w:divsChild>
        <w:div w:id="1244334108">
          <w:marLeft w:val="0"/>
          <w:marRight w:val="0"/>
          <w:marTop w:val="0"/>
          <w:marBottom w:val="0"/>
          <w:divBdr>
            <w:top w:val="none" w:sz="0" w:space="0" w:color="auto"/>
            <w:left w:val="none" w:sz="0" w:space="0" w:color="auto"/>
            <w:bottom w:val="none" w:sz="0" w:space="0" w:color="auto"/>
            <w:right w:val="none" w:sz="0" w:space="0" w:color="auto"/>
          </w:divBdr>
        </w:div>
        <w:div w:id="1067335354">
          <w:marLeft w:val="0"/>
          <w:marRight w:val="0"/>
          <w:marTop w:val="150"/>
          <w:marBottom w:val="0"/>
          <w:divBdr>
            <w:top w:val="none" w:sz="0" w:space="0" w:color="auto"/>
            <w:left w:val="none" w:sz="0" w:space="0" w:color="auto"/>
            <w:bottom w:val="none" w:sz="0" w:space="0" w:color="auto"/>
            <w:right w:val="none" w:sz="0" w:space="0" w:color="auto"/>
          </w:divBdr>
          <w:divsChild>
            <w:div w:id="767965837">
              <w:marLeft w:val="1155"/>
              <w:marRight w:val="0"/>
              <w:marTop w:val="0"/>
              <w:marBottom w:val="0"/>
              <w:divBdr>
                <w:top w:val="none" w:sz="0" w:space="0" w:color="auto"/>
                <w:left w:val="none" w:sz="0" w:space="0" w:color="auto"/>
                <w:bottom w:val="none" w:sz="0" w:space="0" w:color="auto"/>
                <w:right w:val="none" w:sz="0" w:space="0" w:color="auto"/>
              </w:divBdr>
            </w:div>
            <w:div w:id="1256860803">
              <w:marLeft w:val="1155"/>
              <w:marRight w:val="0"/>
              <w:marTop w:val="0"/>
              <w:marBottom w:val="0"/>
              <w:divBdr>
                <w:top w:val="none" w:sz="0" w:space="0" w:color="auto"/>
                <w:left w:val="none" w:sz="0" w:space="0" w:color="auto"/>
                <w:bottom w:val="none" w:sz="0" w:space="0" w:color="auto"/>
                <w:right w:val="none" w:sz="0" w:space="0" w:color="auto"/>
              </w:divBdr>
            </w:div>
            <w:div w:id="611592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6971151">
      <w:bodyDiv w:val="1"/>
      <w:marLeft w:val="0"/>
      <w:marRight w:val="0"/>
      <w:marTop w:val="0"/>
      <w:marBottom w:val="0"/>
      <w:divBdr>
        <w:top w:val="none" w:sz="0" w:space="0" w:color="auto"/>
        <w:left w:val="none" w:sz="0" w:space="0" w:color="auto"/>
        <w:bottom w:val="none" w:sz="0" w:space="0" w:color="auto"/>
        <w:right w:val="none" w:sz="0" w:space="0" w:color="auto"/>
      </w:divBdr>
      <w:divsChild>
        <w:div w:id="721948399">
          <w:marLeft w:val="0"/>
          <w:marRight w:val="0"/>
          <w:marTop w:val="0"/>
          <w:marBottom w:val="0"/>
          <w:divBdr>
            <w:top w:val="none" w:sz="0" w:space="0" w:color="auto"/>
            <w:left w:val="none" w:sz="0" w:space="0" w:color="auto"/>
            <w:bottom w:val="none" w:sz="0" w:space="0" w:color="auto"/>
            <w:right w:val="none" w:sz="0" w:space="0" w:color="auto"/>
          </w:divBdr>
        </w:div>
        <w:div w:id="1446197566">
          <w:marLeft w:val="0"/>
          <w:marRight w:val="0"/>
          <w:marTop w:val="150"/>
          <w:marBottom w:val="0"/>
          <w:divBdr>
            <w:top w:val="none" w:sz="0" w:space="0" w:color="auto"/>
            <w:left w:val="none" w:sz="0" w:space="0" w:color="auto"/>
            <w:bottom w:val="none" w:sz="0" w:space="0" w:color="auto"/>
            <w:right w:val="none" w:sz="0" w:space="0" w:color="auto"/>
          </w:divBdr>
          <w:divsChild>
            <w:div w:id="789086158">
              <w:marLeft w:val="1155"/>
              <w:marRight w:val="0"/>
              <w:marTop w:val="0"/>
              <w:marBottom w:val="0"/>
              <w:divBdr>
                <w:top w:val="none" w:sz="0" w:space="0" w:color="auto"/>
                <w:left w:val="none" w:sz="0" w:space="0" w:color="auto"/>
                <w:bottom w:val="none" w:sz="0" w:space="0" w:color="auto"/>
                <w:right w:val="none" w:sz="0" w:space="0" w:color="auto"/>
              </w:divBdr>
            </w:div>
            <w:div w:id="1082068084">
              <w:marLeft w:val="1155"/>
              <w:marRight w:val="0"/>
              <w:marTop w:val="0"/>
              <w:marBottom w:val="0"/>
              <w:divBdr>
                <w:top w:val="none" w:sz="0" w:space="0" w:color="auto"/>
                <w:left w:val="none" w:sz="0" w:space="0" w:color="auto"/>
                <w:bottom w:val="none" w:sz="0" w:space="0" w:color="auto"/>
                <w:right w:val="none" w:sz="0" w:space="0" w:color="auto"/>
              </w:divBdr>
            </w:div>
            <w:div w:id="1147552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72135">
      <w:bodyDiv w:val="1"/>
      <w:marLeft w:val="0"/>
      <w:marRight w:val="0"/>
      <w:marTop w:val="0"/>
      <w:marBottom w:val="0"/>
      <w:divBdr>
        <w:top w:val="none" w:sz="0" w:space="0" w:color="auto"/>
        <w:left w:val="none" w:sz="0" w:space="0" w:color="auto"/>
        <w:bottom w:val="none" w:sz="0" w:space="0" w:color="auto"/>
        <w:right w:val="none" w:sz="0" w:space="0" w:color="auto"/>
      </w:divBdr>
      <w:divsChild>
        <w:div w:id="18355621">
          <w:marLeft w:val="0"/>
          <w:marRight w:val="0"/>
          <w:marTop w:val="0"/>
          <w:marBottom w:val="0"/>
          <w:divBdr>
            <w:top w:val="none" w:sz="0" w:space="0" w:color="auto"/>
            <w:left w:val="none" w:sz="0" w:space="0" w:color="auto"/>
            <w:bottom w:val="none" w:sz="0" w:space="0" w:color="auto"/>
            <w:right w:val="none" w:sz="0" w:space="0" w:color="auto"/>
          </w:divBdr>
        </w:div>
        <w:div w:id="970135577">
          <w:marLeft w:val="0"/>
          <w:marRight w:val="0"/>
          <w:marTop w:val="150"/>
          <w:marBottom w:val="0"/>
          <w:divBdr>
            <w:top w:val="none" w:sz="0" w:space="0" w:color="auto"/>
            <w:left w:val="none" w:sz="0" w:space="0" w:color="auto"/>
            <w:bottom w:val="none" w:sz="0" w:space="0" w:color="auto"/>
            <w:right w:val="none" w:sz="0" w:space="0" w:color="auto"/>
          </w:divBdr>
          <w:divsChild>
            <w:div w:id="1926527152">
              <w:marLeft w:val="1155"/>
              <w:marRight w:val="0"/>
              <w:marTop w:val="0"/>
              <w:marBottom w:val="0"/>
              <w:divBdr>
                <w:top w:val="none" w:sz="0" w:space="0" w:color="auto"/>
                <w:left w:val="none" w:sz="0" w:space="0" w:color="auto"/>
                <w:bottom w:val="none" w:sz="0" w:space="0" w:color="auto"/>
                <w:right w:val="none" w:sz="0" w:space="0" w:color="auto"/>
              </w:divBdr>
            </w:div>
            <w:div w:id="358362972">
              <w:marLeft w:val="1155"/>
              <w:marRight w:val="0"/>
              <w:marTop w:val="0"/>
              <w:marBottom w:val="0"/>
              <w:divBdr>
                <w:top w:val="none" w:sz="0" w:space="0" w:color="auto"/>
                <w:left w:val="none" w:sz="0" w:space="0" w:color="auto"/>
                <w:bottom w:val="none" w:sz="0" w:space="0" w:color="auto"/>
                <w:right w:val="none" w:sz="0" w:space="0" w:color="auto"/>
              </w:divBdr>
            </w:div>
            <w:div w:id="17144273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473708">
      <w:bodyDiv w:val="1"/>
      <w:marLeft w:val="0"/>
      <w:marRight w:val="0"/>
      <w:marTop w:val="0"/>
      <w:marBottom w:val="0"/>
      <w:divBdr>
        <w:top w:val="none" w:sz="0" w:space="0" w:color="auto"/>
        <w:left w:val="none" w:sz="0" w:space="0" w:color="auto"/>
        <w:bottom w:val="none" w:sz="0" w:space="0" w:color="auto"/>
        <w:right w:val="none" w:sz="0" w:space="0" w:color="auto"/>
      </w:divBdr>
      <w:divsChild>
        <w:div w:id="1330138941">
          <w:marLeft w:val="0"/>
          <w:marRight w:val="0"/>
          <w:marTop w:val="0"/>
          <w:marBottom w:val="0"/>
          <w:divBdr>
            <w:top w:val="none" w:sz="0" w:space="0" w:color="auto"/>
            <w:left w:val="none" w:sz="0" w:space="0" w:color="auto"/>
            <w:bottom w:val="none" w:sz="0" w:space="0" w:color="auto"/>
            <w:right w:val="none" w:sz="0" w:space="0" w:color="auto"/>
          </w:divBdr>
        </w:div>
        <w:div w:id="1114861346">
          <w:marLeft w:val="0"/>
          <w:marRight w:val="0"/>
          <w:marTop w:val="150"/>
          <w:marBottom w:val="0"/>
          <w:divBdr>
            <w:top w:val="none" w:sz="0" w:space="0" w:color="auto"/>
            <w:left w:val="none" w:sz="0" w:space="0" w:color="auto"/>
            <w:bottom w:val="none" w:sz="0" w:space="0" w:color="auto"/>
            <w:right w:val="none" w:sz="0" w:space="0" w:color="auto"/>
          </w:divBdr>
          <w:divsChild>
            <w:div w:id="1585261958">
              <w:marLeft w:val="1155"/>
              <w:marRight w:val="0"/>
              <w:marTop w:val="0"/>
              <w:marBottom w:val="0"/>
              <w:divBdr>
                <w:top w:val="none" w:sz="0" w:space="0" w:color="auto"/>
                <w:left w:val="none" w:sz="0" w:space="0" w:color="auto"/>
                <w:bottom w:val="none" w:sz="0" w:space="0" w:color="auto"/>
                <w:right w:val="none" w:sz="0" w:space="0" w:color="auto"/>
              </w:divBdr>
            </w:div>
            <w:div w:id="2082560365">
              <w:marLeft w:val="1155"/>
              <w:marRight w:val="0"/>
              <w:marTop w:val="0"/>
              <w:marBottom w:val="0"/>
              <w:divBdr>
                <w:top w:val="none" w:sz="0" w:space="0" w:color="auto"/>
                <w:left w:val="none" w:sz="0" w:space="0" w:color="auto"/>
                <w:bottom w:val="none" w:sz="0" w:space="0" w:color="auto"/>
                <w:right w:val="none" w:sz="0" w:space="0" w:color="auto"/>
              </w:divBdr>
            </w:div>
            <w:div w:id="1427114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7394">
      <w:bodyDiv w:val="1"/>
      <w:marLeft w:val="0"/>
      <w:marRight w:val="0"/>
      <w:marTop w:val="0"/>
      <w:marBottom w:val="0"/>
      <w:divBdr>
        <w:top w:val="none" w:sz="0" w:space="0" w:color="auto"/>
        <w:left w:val="none" w:sz="0" w:space="0" w:color="auto"/>
        <w:bottom w:val="none" w:sz="0" w:space="0" w:color="auto"/>
        <w:right w:val="none" w:sz="0" w:space="0" w:color="auto"/>
      </w:divBdr>
      <w:divsChild>
        <w:div w:id="1320378955">
          <w:marLeft w:val="0"/>
          <w:marRight w:val="0"/>
          <w:marTop w:val="0"/>
          <w:marBottom w:val="0"/>
          <w:divBdr>
            <w:top w:val="none" w:sz="0" w:space="0" w:color="auto"/>
            <w:left w:val="none" w:sz="0" w:space="0" w:color="auto"/>
            <w:bottom w:val="none" w:sz="0" w:space="0" w:color="auto"/>
            <w:right w:val="none" w:sz="0" w:space="0" w:color="auto"/>
          </w:divBdr>
        </w:div>
        <w:div w:id="219169540">
          <w:marLeft w:val="0"/>
          <w:marRight w:val="0"/>
          <w:marTop w:val="150"/>
          <w:marBottom w:val="0"/>
          <w:divBdr>
            <w:top w:val="none" w:sz="0" w:space="0" w:color="auto"/>
            <w:left w:val="none" w:sz="0" w:space="0" w:color="auto"/>
            <w:bottom w:val="none" w:sz="0" w:space="0" w:color="auto"/>
            <w:right w:val="none" w:sz="0" w:space="0" w:color="auto"/>
          </w:divBdr>
          <w:divsChild>
            <w:div w:id="273752324">
              <w:marLeft w:val="1155"/>
              <w:marRight w:val="0"/>
              <w:marTop w:val="0"/>
              <w:marBottom w:val="0"/>
              <w:divBdr>
                <w:top w:val="none" w:sz="0" w:space="0" w:color="auto"/>
                <w:left w:val="none" w:sz="0" w:space="0" w:color="auto"/>
                <w:bottom w:val="none" w:sz="0" w:space="0" w:color="auto"/>
                <w:right w:val="none" w:sz="0" w:space="0" w:color="auto"/>
              </w:divBdr>
            </w:div>
            <w:div w:id="682513760">
              <w:marLeft w:val="1155"/>
              <w:marRight w:val="0"/>
              <w:marTop w:val="0"/>
              <w:marBottom w:val="0"/>
              <w:divBdr>
                <w:top w:val="none" w:sz="0" w:space="0" w:color="auto"/>
                <w:left w:val="none" w:sz="0" w:space="0" w:color="auto"/>
                <w:bottom w:val="none" w:sz="0" w:space="0" w:color="auto"/>
                <w:right w:val="none" w:sz="0" w:space="0" w:color="auto"/>
              </w:divBdr>
            </w:div>
            <w:div w:id="1422920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3815">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3160">
      <w:bodyDiv w:val="1"/>
      <w:marLeft w:val="0"/>
      <w:marRight w:val="0"/>
      <w:marTop w:val="0"/>
      <w:marBottom w:val="0"/>
      <w:divBdr>
        <w:top w:val="none" w:sz="0" w:space="0" w:color="auto"/>
        <w:left w:val="none" w:sz="0" w:space="0" w:color="auto"/>
        <w:bottom w:val="none" w:sz="0" w:space="0" w:color="auto"/>
        <w:right w:val="none" w:sz="0" w:space="0" w:color="auto"/>
      </w:divBdr>
      <w:divsChild>
        <w:div w:id="241990292">
          <w:marLeft w:val="0"/>
          <w:marRight w:val="0"/>
          <w:marTop w:val="0"/>
          <w:marBottom w:val="0"/>
          <w:divBdr>
            <w:top w:val="none" w:sz="0" w:space="0" w:color="auto"/>
            <w:left w:val="none" w:sz="0" w:space="0" w:color="auto"/>
            <w:bottom w:val="none" w:sz="0" w:space="0" w:color="auto"/>
            <w:right w:val="none" w:sz="0" w:space="0" w:color="auto"/>
          </w:divBdr>
        </w:div>
        <w:div w:id="1477260402">
          <w:marLeft w:val="0"/>
          <w:marRight w:val="0"/>
          <w:marTop w:val="150"/>
          <w:marBottom w:val="0"/>
          <w:divBdr>
            <w:top w:val="none" w:sz="0" w:space="0" w:color="auto"/>
            <w:left w:val="none" w:sz="0" w:space="0" w:color="auto"/>
            <w:bottom w:val="none" w:sz="0" w:space="0" w:color="auto"/>
            <w:right w:val="none" w:sz="0" w:space="0" w:color="auto"/>
          </w:divBdr>
          <w:divsChild>
            <w:div w:id="723797260">
              <w:marLeft w:val="1155"/>
              <w:marRight w:val="0"/>
              <w:marTop w:val="0"/>
              <w:marBottom w:val="0"/>
              <w:divBdr>
                <w:top w:val="none" w:sz="0" w:space="0" w:color="auto"/>
                <w:left w:val="none" w:sz="0" w:space="0" w:color="auto"/>
                <w:bottom w:val="none" w:sz="0" w:space="0" w:color="auto"/>
                <w:right w:val="none" w:sz="0" w:space="0" w:color="auto"/>
              </w:divBdr>
            </w:div>
            <w:div w:id="1904217518">
              <w:marLeft w:val="1155"/>
              <w:marRight w:val="0"/>
              <w:marTop w:val="0"/>
              <w:marBottom w:val="0"/>
              <w:divBdr>
                <w:top w:val="none" w:sz="0" w:space="0" w:color="auto"/>
                <w:left w:val="none" w:sz="0" w:space="0" w:color="auto"/>
                <w:bottom w:val="none" w:sz="0" w:space="0" w:color="auto"/>
                <w:right w:val="none" w:sz="0" w:space="0" w:color="auto"/>
              </w:divBdr>
            </w:div>
            <w:div w:id="1599368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49905">
      <w:bodyDiv w:val="1"/>
      <w:marLeft w:val="0"/>
      <w:marRight w:val="0"/>
      <w:marTop w:val="0"/>
      <w:marBottom w:val="0"/>
      <w:divBdr>
        <w:top w:val="none" w:sz="0" w:space="0" w:color="auto"/>
        <w:left w:val="none" w:sz="0" w:space="0" w:color="auto"/>
        <w:bottom w:val="none" w:sz="0" w:space="0" w:color="auto"/>
        <w:right w:val="none" w:sz="0" w:space="0" w:color="auto"/>
      </w:divBdr>
      <w:divsChild>
        <w:div w:id="65348570">
          <w:marLeft w:val="0"/>
          <w:marRight w:val="0"/>
          <w:marTop w:val="0"/>
          <w:marBottom w:val="0"/>
          <w:divBdr>
            <w:top w:val="none" w:sz="0" w:space="0" w:color="auto"/>
            <w:left w:val="none" w:sz="0" w:space="0" w:color="auto"/>
            <w:bottom w:val="none" w:sz="0" w:space="0" w:color="auto"/>
            <w:right w:val="none" w:sz="0" w:space="0" w:color="auto"/>
          </w:divBdr>
        </w:div>
        <w:div w:id="1114714853">
          <w:marLeft w:val="0"/>
          <w:marRight w:val="0"/>
          <w:marTop w:val="150"/>
          <w:marBottom w:val="0"/>
          <w:divBdr>
            <w:top w:val="none" w:sz="0" w:space="0" w:color="auto"/>
            <w:left w:val="none" w:sz="0" w:space="0" w:color="auto"/>
            <w:bottom w:val="none" w:sz="0" w:space="0" w:color="auto"/>
            <w:right w:val="none" w:sz="0" w:space="0" w:color="auto"/>
          </w:divBdr>
          <w:divsChild>
            <w:div w:id="1102604335">
              <w:marLeft w:val="1155"/>
              <w:marRight w:val="0"/>
              <w:marTop w:val="0"/>
              <w:marBottom w:val="0"/>
              <w:divBdr>
                <w:top w:val="none" w:sz="0" w:space="0" w:color="auto"/>
                <w:left w:val="none" w:sz="0" w:space="0" w:color="auto"/>
                <w:bottom w:val="none" w:sz="0" w:space="0" w:color="auto"/>
                <w:right w:val="none" w:sz="0" w:space="0" w:color="auto"/>
              </w:divBdr>
            </w:div>
            <w:div w:id="176896677">
              <w:marLeft w:val="1155"/>
              <w:marRight w:val="0"/>
              <w:marTop w:val="0"/>
              <w:marBottom w:val="0"/>
              <w:divBdr>
                <w:top w:val="none" w:sz="0" w:space="0" w:color="auto"/>
                <w:left w:val="none" w:sz="0" w:space="0" w:color="auto"/>
                <w:bottom w:val="none" w:sz="0" w:space="0" w:color="auto"/>
                <w:right w:val="none" w:sz="0" w:space="0" w:color="auto"/>
              </w:divBdr>
            </w:div>
            <w:div w:id="1742634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8936714">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97455">
      <w:bodyDiv w:val="1"/>
      <w:marLeft w:val="0"/>
      <w:marRight w:val="0"/>
      <w:marTop w:val="0"/>
      <w:marBottom w:val="0"/>
      <w:divBdr>
        <w:top w:val="none" w:sz="0" w:space="0" w:color="auto"/>
        <w:left w:val="none" w:sz="0" w:space="0" w:color="auto"/>
        <w:bottom w:val="none" w:sz="0" w:space="0" w:color="auto"/>
        <w:right w:val="none" w:sz="0" w:space="0" w:color="auto"/>
      </w:divBdr>
      <w:divsChild>
        <w:div w:id="376785668">
          <w:marLeft w:val="0"/>
          <w:marRight w:val="0"/>
          <w:marTop w:val="0"/>
          <w:marBottom w:val="0"/>
          <w:divBdr>
            <w:top w:val="none" w:sz="0" w:space="0" w:color="auto"/>
            <w:left w:val="none" w:sz="0" w:space="0" w:color="auto"/>
            <w:bottom w:val="none" w:sz="0" w:space="0" w:color="auto"/>
            <w:right w:val="none" w:sz="0" w:space="0" w:color="auto"/>
          </w:divBdr>
        </w:div>
        <w:div w:id="319189691">
          <w:marLeft w:val="0"/>
          <w:marRight w:val="0"/>
          <w:marTop w:val="150"/>
          <w:marBottom w:val="0"/>
          <w:divBdr>
            <w:top w:val="none" w:sz="0" w:space="0" w:color="auto"/>
            <w:left w:val="none" w:sz="0" w:space="0" w:color="auto"/>
            <w:bottom w:val="none" w:sz="0" w:space="0" w:color="auto"/>
            <w:right w:val="none" w:sz="0" w:space="0" w:color="auto"/>
          </w:divBdr>
          <w:divsChild>
            <w:div w:id="1231504848">
              <w:marLeft w:val="1155"/>
              <w:marRight w:val="0"/>
              <w:marTop w:val="0"/>
              <w:marBottom w:val="0"/>
              <w:divBdr>
                <w:top w:val="none" w:sz="0" w:space="0" w:color="auto"/>
                <w:left w:val="none" w:sz="0" w:space="0" w:color="auto"/>
                <w:bottom w:val="none" w:sz="0" w:space="0" w:color="auto"/>
                <w:right w:val="none" w:sz="0" w:space="0" w:color="auto"/>
              </w:divBdr>
            </w:div>
            <w:div w:id="119534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41493">
      <w:bodyDiv w:val="1"/>
      <w:marLeft w:val="0"/>
      <w:marRight w:val="0"/>
      <w:marTop w:val="0"/>
      <w:marBottom w:val="0"/>
      <w:divBdr>
        <w:top w:val="none" w:sz="0" w:space="0" w:color="auto"/>
        <w:left w:val="none" w:sz="0" w:space="0" w:color="auto"/>
        <w:bottom w:val="none" w:sz="0" w:space="0" w:color="auto"/>
        <w:right w:val="none" w:sz="0" w:space="0" w:color="auto"/>
      </w:divBdr>
      <w:divsChild>
        <w:div w:id="96869505">
          <w:marLeft w:val="0"/>
          <w:marRight w:val="0"/>
          <w:marTop w:val="0"/>
          <w:marBottom w:val="0"/>
          <w:divBdr>
            <w:top w:val="none" w:sz="0" w:space="0" w:color="auto"/>
            <w:left w:val="none" w:sz="0" w:space="0" w:color="auto"/>
            <w:bottom w:val="none" w:sz="0" w:space="0" w:color="auto"/>
            <w:right w:val="none" w:sz="0" w:space="0" w:color="auto"/>
          </w:divBdr>
        </w:div>
        <w:div w:id="384524915">
          <w:marLeft w:val="0"/>
          <w:marRight w:val="0"/>
          <w:marTop w:val="150"/>
          <w:marBottom w:val="0"/>
          <w:divBdr>
            <w:top w:val="none" w:sz="0" w:space="0" w:color="auto"/>
            <w:left w:val="none" w:sz="0" w:space="0" w:color="auto"/>
            <w:bottom w:val="none" w:sz="0" w:space="0" w:color="auto"/>
            <w:right w:val="none" w:sz="0" w:space="0" w:color="auto"/>
          </w:divBdr>
          <w:divsChild>
            <w:div w:id="1322663065">
              <w:marLeft w:val="1155"/>
              <w:marRight w:val="0"/>
              <w:marTop w:val="0"/>
              <w:marBottom w:val="0"/>
              <w:divBdr>
                <w:top w:val="none" w:sz="0" w:space="0" w:color="auto"/>
                <w:left w:val="none" w:sz="0" w:space="0" w:color="auto"/>
                <w:bottom w:val="none" w:sz="0" w:space="0" w:color="auto"/>
                <w:right w:val="none" w:sz="0" w:space="0" w:color="auto"/>
              </w:divBdr>
            </w:div>
            <w:div w:id="1198465634">
              <w:marLeft w:val="1155"/>
              <w:marRight w:val="0"/>
              <w:marTop w:val="0"/>
              <w:marBottom w:val="0"/>
              <w:divBdr>
                <w:top w:val="none" w:sz="0" w:space="0" w:color="auto"/>
                <w:left w:val="none" w:sz="0" w:space="0" w:color="auto"/>
                <w:bottom w:val="none" w:sz="0" w:space="0" w:color="auto"/>
                <w:right w:val="none" w:sz="0" w:space="0" w:color="auto"/>
              </w:divBdr>
            </w:div>
            <w:div w:id="586573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779644">
      <w:bodyDiv w:val="1"/>
      <w:marLeft w:val="0"/>
      <w:marRight w:val="0"/>
      <w:marTop w:val="0"/>
      <w:marBottom w:val="0"/>
      <w:divBdr>
        <w:top w:val="none" w:sz="0" w:space="0" w:color="auto"/>
        <w:left w:val="none" w:sz="0" w:space="0" w:color="auto"/>
        <w:bottom w:val="none" w:sz="0" w:space="0" w:color="auto"/>
        <w:right w:val="none" w:sz="0" w:space="0" w:color="auto"/>
      </w:divBdr>
      <w:divsChild>
        <w:div w:id="652679679">
          <w:marLeft w:val="0"/>
          <w:marRight w:val="0"/>
          <w:marTop w:val="0"/>
          <w:marBottom w:val="0"/>
          <w:divBdr>
            <w:top w:val="none" w:sz="0" w:space="0" w:color="auto"/>
            <w:left w:val="none" w:sz="0" w:space="0" w:color="auto"/>
            <w:bottom w:val="none" w:sz="0" w:space="0" w:color="auto"/>
            <w:right w:val="none" w:sz="0" w:space="0" w:color="auto"/>
          </w:divBdr>
        </w:div>
        <w:div w:id="1979458970">
          <w:marLeft w:val="0"/>
          <w:marRight w:val="0"/>
          <w:marTop w:val="150"/>
          <w:marBottom w:val="0"/>
          <w:divBdr>
            <w:top w:val="none" w:sz="0" w:space="0" w:color="auto"/>
            <w:left w:val="none" w:sz="0" w:space="0" w:color="auto"/>
            <w:bottom w:val="none" w:sz="0" w:space="0" w:color="auto"/>
            <w:right w:val="none" w:sz="0" w:space="0" w:color="auto"/>
          </w:divBdr>
          <w:divsChild>
            <w:div w:id="510068730">
              <w:marLeft w:val="1155"/>
              <w:marRight w:val="0"/>
              <w:marTop w:val="0"/>
              <w:marBottom w:val="0"/>
              <w:divBdr>
                <w:top w:val="none" w:sz="0" w:space="0" w:color="auto"/>
                <w:left w:val="none" w:sz="0" w:space="0" w:color="auto"/>
                <w:bottom w:val="none" w:sz="0" w:space="0" w:color="auto"/>
                <w:right w:val="none" w:sz="0" w:space="0" w:color="auto"/>
              </w:divBdr>
            </w:div>
            <w:div w:id="2091269368">
              <w:marLeft w:val="1155"/>
              <w:marRight w:val="0"/>
              <w:marTop w:val="0"/>
              <w:marBottom w:val="0"/>
              <w:divBdr>
                <w:top w:val="none" w:sz="0" w:space="0" w:color="auto"/>
                <w:left w:val="none" w:sz="0" w:space="0" w:color="auto"/>
                <w:bottom w:val="none" w:sz="0" w:space="0" w:color="auto"/>
                <w:right w:val="none" w:sz="0" w:space="0" w:color="auto"/>
              </w:divBdr>
            </w:div>
            <w:div w:id="56827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81218">
      <w:bodyDiv w:val="1"/>
      <w:marLeft w:val="0"/>
      <w:marRight w:val="0"/>
      <w:marTop w:val="0"/>
      <w:marBottom w:val="0"/>
      <w:divBdr>
        <w:top w:val="none" w:sz="0" w:space="0" w:color="auto"/>
        <w:left w:val="none" w:sz="0" w:space="0" w:color="auto"/>
        <w:bottom w:val="none" w:sz="0" w:space="0" w:color="auto"/>
        <w:right w:val="none" w:sz="0" w:space="0" w:color="auto"/>
      </w:divBdr>
      <w:divsChild>
        <w:div w:id="846947175">
          <w:marLeft w:val="0"/>
          <w:marRight w:val="0"/>
          <w:marTop w:val="0"/>
          <w:marBottom w:val="0"/>
          <w:divBdr>
            <w:top w:val="none" w:sz="0" w:space="0" w:color="auto"/>
            <w:left w:val="none" w:sz="0" w:space="0" w:color="auto"/>
            <w:bottom w:val="none" w:sz="0" w:space="0" w:color="auto"/>
            <w:right w:val="none" w:sz="0" w:space="0" w:color="auto"/>
          </w:divBdr>
        </w:div>
        <w:div w:id="29578613">
          <w:marLeft w:val="0"/>
          <w:marRight w:val="0"/>
          <w:marTop w:val="150"/>
          <w:marBottom w:val="0"/>
          <w:divBdr>
            <w:top w:val="none" w:sz="0" w:space="0" w:color="auto"/>
            <w:left w:val="none" w:sz="0" w:space="0" w:color="auto"/>
            <w:bottom w:val="none" w:sz="0" w:space="0" w:color="auto"/>
            <w:right w:val="none" w:sz="0" w:space="0" w:color="auto"/>
          </w:divBdr>
          <w:divsChild>
            <w:div w:id="1882550950">
              <w:marLeft w:val="1155"/>
              <w:marRight w:val="0"/>
              <w:marTop w:val="0"/>
              <w:marBottom w:val="0"/>
              <w:divBdr>
                <w:top w:val="none" w:sz="0" w:space="0" w:color="auto"/>
                <w:left w:val="none" w:sz="0" w:space="0" w:color="auto"/>
                <w:bottom w:val="none" w:sz="0" w:space="0" w:color="auto"/>
                <w:right w:val="none" w:sz="0" w:space="0" w:color="auto"/>
              </w:divBdr>
            </w:div>
            <w:div w:id="1934313505">
              <w:marLeft w:val="1155"/>
              <w:marRight w:val="0"/>
              <w:marTop w:val="0"/>
              <w:marBottom w:val="0"/>
              <w:divBdr>
                <w:top w:val="none" w:sz="0" w:space="0" w:color="auto"/>
                <w:left w:val="none" w:sz="0" w:space="0" w:color="auto"/>
                <w:bottom w:val="none" w:sz="0" w:space="0" w:color="auto"/>
                <w:right w:val="none" w:sz="0" w:space="0" w:color="auto"/>
              </w:divBdr>
            </w:div>
            <w:div w:id="116323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3942">
      <w:bodyDiv w:val="1"/>
      <w:marLeft w:val="0"/>
      <w:marRight w:val="0"/>
      <w:marTop w:val="0"/>
      <w:marBottom w:val="0"/>
      <w:divBdr>
        <w:top w:val="none" w:sz="0" w:space="0" w:color="auto"/>
        <w:left w:val="none" w:sz="0" w:space="0" w:color="auto"/>
        <w:bottom w:val="none" w:sz="0" w:space="0" w:color="auto"/>
        <w:right w:val="none" w:sz="0" w:space="0" w:color="auto"/>
      </w:divBdr>
      <w:divsChild>
        <w:div w:id="2070953301">
          <w:marLeft w:val="0"/>
          <w:marRight w:val="0"/>
          <w:marTop w:val="0"/>
          <w:marBottom w:val="0"/>
          <w:divBdr>
            <w:top w:val="none" w:sz="0" w:space="0" w:color="auto"/>
            <w:left w:val="none" w:sz="0" w:space="0" w:color="auto"/>
            <w:bottom w:val="none" w:sz="0" w:space="0" w:color="auto"/>
            <w:right w:val="none" w:sz="0" w:space="0" w:color="auto"/>
          </w:divBdr>
        </w:div>
        <w:div w:id="677931756">
          <w:marLeft w:val="0"/>
          <w:marRight w:val="0"/>
          <w:marTop w:val="150"/>
          <w:marBottom w:val="0"/>
          <w:divBdr>
            <w:top w:val="none" w:sz="0" w:space="0" w:color="auto"/>
            <w:left w:val="none" w:sz="0" w:space="0" w:color="auto"/>
            <w:bottom w:val="none" w:sz="0" w:space="0" w:color="auto"/>
            <w:right w:val="none" w:sz="0" w:space="0" w:color="auto"/>
          </w:divBdr>
          <w:divsChild>
            <w:div w:id="274867890">
              <w:marLeft w:val="1155"/>
              <w:marRight w:val="0"/>
              <w:marTop w:val="0"/>
              <w:marBottom w:val="0"/>
              <w:divBdr>
                <w:top w:val="none" w:sz="0" w:space="0" w:color="auto"/>
                <w:left w:val="none" w:sz="0" w:space="0" w:color="auto"/>
                <w:bottom w:val="none" w:sz="0" w:space="0" w:color="auto"/>
                <w:right w:val="none" w:sz="0" w:space="0" w:color="auto"/>
              </w:divBdr>
            </w:div>
            <w:div w:id="464852793">
              <w:marLeft w:val="1155"/>
              <w:marRight w:val="0"/>
              <w:marTop w:val="0"/>
              <w:marBottom w:val="0"/>
              <w:divBdr>
                <w:top w:val="none" w:sz="0" w:space="0" w:color="auto"/>
                <w:left w:val="none" w:sz="0" w:space="0" w:color="auto"/>
                <w:bottom w:val="none" w:sz="0" w:space="0" w:color="auto"/>
                <w:right w:val="none" w:sz="0" w:space="0" w:color="auto"/>
              </w:divBdr>
            </w:div>
            <w:div w:id="165008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15486">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1199">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3701">
      <w:bodyDiv w:val="1"/>
      <w:marLeft w:val="0"/>
      <w:marRight w:val="0"/>
      <w:marTop w:val="0"/>
      <w:marBottom w:val="0"/>
      <w:divBdr>
        <w:top w:val="none" w:sz="0" w:space="0" w:color="auto"/>
        <w:left w:val="none" w:sz="0" w:space="0" w:color="auto"/>
        <w:bottom w:val="none" w:sz="0" w:space="0" w:color="auto"/>
        <w:right w:val="none" w:sz="0" w:space="0" w:color="auto"/>
      </w:divBdr>
      <w:divsChild>
        <w:div w:id="301152462">
          <w:marLeft w:val="0"/>
          <w:marRight w:val="0"/>
          <w:marTop w:val="0"/>
          <w:marBottom w:val="0"/>
          <w:divBdr>
            <w:top w:val="none" w:sz="0" w:space="0" w:color="auto"/>
            <w:left w:val="none" w:sz="0" w:space="0" w:color="auto"/>
            <w:bottom w:val="none" w:sz="0" w:space="0" w:color="auto"/>
            <w:right w:val="none" w:sz="0" w:space="0" w:color="auto"/>
          </w:divBdr>
        </w:div>
        <w:div w:id="1736204225">
          <w:marLeft w:val="0"/>
          <w:marRight w:val="0"/>
          <w:marTop w:val="150"/>
          <w:marBottom w:val="0"/>
          <w:divBdr>
            <w:top w:val="none" w:sz="0" w:space="0" w:color="auto"/>
            <w:left w:val="none" w:sz="0" w:space="0" w:color="auto"/>
            <w:bottom w:val="none" w:sz="0" w:space="0" w:color="auto"/>
            <w:right w:val="none" w:sz="0" w:space="0" w:color="auto"/>
          </w:divBdr>
          <w:divsChild>
            <w:div w:id="389808887">
              <w:marLeft w:val="1155"/>
              <w:marRight w:val="0"/>
              <w:marTop w:val="0"/>
              <w:marBottom w:val="0"/>
              <w:divBdr>
                <w:top w:val="none" w:sz="0" w:space="0" w:color="auto"/>
                <w:left w:val="none" w:sz="0" w:space="0" w:color="auto"/>
                <w:bottom w:val="none" w:sz="0" w:space="0" w:color="auto"/>
                <w:right w:val="none" w:sz="0" w:space="0" w:color="auto"/>
              </w:divBdr>
            </w:div>
            <w:div w:id="1308824555">
              <w:marLeft w:val="1155"/>
              <w:marRight w:val="0"/>
              <w:marTop w:val="0"/>
              <w:marBottom w:val="0"/>
              <w:divBdr>
                <w:top w:val="none" w:sz="0" w:space="0" w:color="auto"/>
                <w:left w:val="none" w:sz="0" w:space="0" w:color="auto"/>
                <w:bottom w:val="none" w:sz="0" w:space="0" w:color="auto"/>
                <w:right w:val="none" w:sz="0" w:space="0" w:color="auto"/>
              </w:divBdr>
            </w:div>
            <w:div w:id="582029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558445">
      <w:bodyDiv w:val="1"/>
      <w:marLeft w:val="0"/>
      <w:marRight w:val="0"/>
      <w:marTop w:val="0"/>
      <w:marBottom w:val="0"/>
      <w:divBdr>
        <w:top w:val="none" w:sz="0" w:space="0" w:color="auto"/>
        <w:left w:val="none" w:sz="0" w:space="0" w:color="auto"/>
        <w:bottom w:val="none" w:sz="0" w:space="0" w:color="auto"/>
        <w:right w:val="none" w:sz="0" w:space="0" w:color="auto"/>
      </w:divBdr>
      <w:divsChild>
        <w:div w:id="1207140049">
          <w:marLeft w:val="0"/>
          <w:marRight w:val="0"/>
          <w:marTop w:val="0"/>
          <w:marBottom w:val="0"/>
          <w:divBdr>
            <w:top w:val="none" w:sz="0" w:space="0" w:color="auto"/>
            <w:left w:val="none" w:sz="0" w:space="0" w:color="auto"/>
            <w:bottom w:val="none" w:sz="0" w:space="0" w:color="auto"/>
            <w:right w:val="none" w:sz="0" w:space="0" w:color="auto"/>
          </w:divBdr>
        </w:div>
        <w:div w:id="1219588181">
          <w:marLeft w:val="0"/>
          <w:marRight w:val="0"/>
          <w:marTop w:val="150"/>
          <w:marBottom w:val="0"/>
          <w:divBdr>
            <w:top w:val="none" w:sz="0" w:space="0" w:color="auto"/>
            <w:left w:val="none" w:sz="0" w:space="0" w:color="auto"/>
            <w:bottom w:val="none" w:sz="0" w:space="0" w:color="auto"/>
            <w:right w:val="none" w:sz="0" w:space="0" w:color="auto"/>
          </w:divBdr>
          <w:divsChild>
            <w:div w:id="789321290">
              <w:marLeft w:val="1155"/>
              <w:marRight w:val="0"/>
              <w:marTop w:val="0"/>
              <w:marBottom w:val="0"/>
              <w:divBdr>
                <w:top w:val="none" w:sz="0" w:space="0" w:color="auto"/>
                <w:left w:val="none" w:sz="0" w:space="0" w:color="auto"/>
                <w:bottom w:val="none" w:sz="0" w:space="0" w:color="auto"/>
                <w:right w:val="none" w:sz="0" w:space="0" w:color="auto"/>
              </w:divBdr>
            </w:div>
            <w:div w:id="357700731">
              <w:marLeft w:val="1155"/>
              <w:marRight w:val="0"/>
              <w:marTop w:val="0"/>
              <w:marBottom w:val="0"/>
              <w:divBdr>
                <w:top w:val="none" w:sz="0" w:space="0" w:color="auto"/>
                <w:left w:val="none" w:sz="0" w:space="0" w:color="auto"/>
                <w:bottom w:val="none" w:sz="0" w:space="0" w:color="auto"/>
                <w:right w:val="none" w:sz="0" w:space="0" w:color="auto"/>
              </w:divBdr>
            </w:div>
            <w:div w:id="11659712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24760">
      <w:bodyDiv w:val="1"/>
      <w:marLeft w:val="0"/>
      <w:marRight w:val="0"/>
      <w:marTop w:val="0"/>
      <w:marBottom w:val="0"/>
      <w:divBdr>
        <w:top w:val="none" w:sz="0" w:space="0" w:color="auto"/>
        <w:left w:val="none" w:sz="0" w:space="0" w:color="auto"/>
        <w:bottom w:val="none" w:sz="0" w:space="0" w:color="auto"/>
        <w:right w:val="none" w:sz="0" w:space="0" w:color="auto"/>
      </w:divBdr>
      <w:divsChild>
        <w:div w:id="1755783901">
          <w:marLeft w:val="0"/>
          <w:marRight w:val="0"/>
          <w:marTop w:val="0"/>
          <w:marBottom w:val="0"/>
          <w:divBdr>
            <w:top w:val="none" w:sz="0" w:space="0" w:color="auto"/>
            <w:left w:val="none" w:sz="0" w:space="0" w:color="auto"/>
            <w:bottom w:val="none" w:sz="0" w:space="0" w:color="auto"/>
            <w:right w:val="none" w:sz="0" w:space="0" w:color="auto"/>
          </w:divBdr>
        </w:div>
        <w:div w:id="1784418859">
          <w:marLeft w:val="0"/>
          <w:marRight w:val="0"/>
          <w:marTop w:val="150"/>
          <w:marBottom w:val="0"/>
          <w:divBdr>
            <w:top w:val="none" w:sz="0" w:space="0" w:color="auto"/>
            <w:left w:val="none" w:sz="0" w:space="0" w:color="auto"/>
            <w:bottom w:val="none" w:sz="0" w:space="0" w:color="auto"/>
            <w:right w:val="none" w:sz="0" w:space="0" w:color="auto"/>
          </w:divBdr>
          <w:divsChild>
            <w:div w:id="145754102">
              <w:marLeft w:val="1155"/>
              <w:marRight w:val="0"/>
              <w:marTop w:val="0"/>
              <w:marBottom w:val="0"/>
              <w:divBdr>
                <w:top w:val="none" w:sz="0" w:space="0" w:color="auto"/>
                <w:left w:val="none" w:sz="0" w:space="0" w:color="auto"/>
                <w:bottom w:val="none" w:sz="0" w:space="0" w:color="auto"/>
                <w:right w:val="none" w:sz="0" w:space="0" w:color="auto"/>
              </w:divBdr>
            </w:div>
            <w:div w:id="1604872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674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66555">
      <w:bodyDiv w:val="1"/>
      <w:marLeft w:val="0"/>
      <w:marRight w:val="0"/>
      <w:marTop w:val="0"/>
      <w:marBottom w:val="0"/>
      <w:divBdr>
        <w:top w:val="none" w:sz="0" w:space="0" w:color="auto"/>
        <w:left w:val="none" w:sz="0" w:space="0" w:color="auto"/>
        <w:bottom w:val="none" w:sz="0" w:space="0" w:color="auto"/>
        <w:right w:val="none" w:sz="0" w:space="0" w:color="auto"/>
      </w:divBdr>
      <w:divsChild>
        <w:div w:id="873036480">
          <w:marLeft w:val="0"/>
          <w:marRight w:val="0"/>
          <w:marTop w:val="0"/>
          <w:marBottom w:val="0"/>
          <w:divBdr>
            <w:top w:val="none" w:sz="0" w:space="0" w:color="auto"/>
            <w:left w:val="none" w:sz="0" w:space="0" w:color="auto"/>
            <w:bottom w:val="none" w:sz="0" w:space="0" w:color="auto"/>
            <w:right w:val="none" w:sz="0" w:space="0" w:color="auto"/>
          </w:divBdr>
        </w:div>
        <w:div w:id="468940859">
          <w:marLeft w:val="0"/>
          <w:marRight w:val="0"/>
          <w:marTop w:val="150"/>
          <w:marBottom w:val="0"/>
          <w:divBdr>
            <w:top w:val="none" w:sz="0" w:space="0" w:color="auto"/>
            <w:left w:val="none" w:sz="0" w:space="0" w:color="auto"/>
            <w:bottom w:val="none" w:sz="0" w:space="0" w:color="auto"/>
            <w:right w:val="none" w:sz="0" w:space="0" w:color="auto"/>
          </w:divBdr>
          <w:divsChild>
            <w:div w:id="1400134242">
              <w:marLeft w:val="1155"/>
              <w:marRight w:val="0"/>
              <w:marTop w:val="0"/>
              <w:marBottom w:val="0"/>
              <w:divBdr>
                <w:top w:val="none" w:sz="0" w:space="0" w:color="auto"/>
                <w:left w:val="none" w:sz="0" w:space="0" w:color="auto"/>
                <w:bottom w:val="none" w:sz="0" w:space="0" w:color="auto"/>
                <w:right w:val="none" w:sz="0" w:space="0" w:color="auto"/>
              </w:divBdr>
            </w:div>
            <w:div w:id="1968780266">
              <w:marLeft w:val="1155"/>
              <w:marRight w:val="0"/>
              <w:marTop w:val="0"/>
              <w:marBottom w:val="0"/>
              <w:divBdr>
                <w:top w:val="none" w:sz="0" w:space="0" w:color="auto"/>
                <w:left w:val="none" w:sz="0" w:space="0" w:color="auto"/>
                <w:bottom w:val="none" w:sz="0" w:space="0" w:color="auto"/>
                <w:right w:val="none" w:sz="0" w:space="0" w:color="auto"/>
              </w:divBdr>
            </w:div>
            <w:div w:id="111451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68574">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16410">
      <w:bodyDiv w:val="1"/>
      <w:marLeft w:val="0"/>
      <w:marRight w:val="0"/>
      <w:marTop w:val="0"/>
      <w:marBottom w:val="0"/>
      <w:divBdr>
        <w:top w:val="none" w:sz="0" w:space="0" w:color="auto"/>
        <w:left w:val="none" w:sz="0" w:space="0" w:color="auto"/>
        <w:bottom w:val="none" w:sz="0" w:space="0" w:color="auto"/>
        <w:right w:val="none" w:sz="0" w:space="0" w:color="auto"/>
      </w:divBdr>
      <w:divsChild>
        <w:div w:id="124005462">
          <w:marLeft w:val="0"/>
          <w:marRight w:val="0"/>
          <w:marTop w:val="0"/>
          <w:marBottom w:val="0"/>
          <w:divBdr>
            <w:top w:val="none" w:sz="0" w:space="0" w:color="auto"/>
            <w:left w:val="none" w:sz="0" w:space="0" w:color="auto"/>
            <w:bottom w:val="none" w:sz="0" w:space="0" w:color="auto"/>
            <w:right w:val="none" w:sz="0" w:space="0" w:color="auto"/>
          </w:divBdr>
        </w:div>
        <w:div w:id="665666061">
          <w:marLeft w:val="0"/>
          <w:marRight w:val="0"/>
          <w:marTop w:val="150"/>
          <w:marBottom w:val="0"/>
          <w:divBdr>
            <w:top w:val="none" w:sz="0" w:space="0" w:color="auto"/>
            <w:left w:val="none" w:sz="0" w:space="0" w:color="auto"/>
            <w:bottom w:val="none" w:sz="0" w:space="0" w:color="auto"/>
            <w:right w:val="none" w:sz="0" w:space="0" w:color="auto"/>
          </w:divBdr>
          <w:divsChild>
            <w:div w:id="1770858106">
              <w:marLeft w:val="1155"/>
              <w:marRight w:val="0"/>
              <w:marTop w:val="0"/>
              <w:marBottom w:val="0"/>
              <w:divBdr>
                <w:top w:val="none" w:sz="0" w:space="0" w:color="auto"/>
                <w:left w:val="none" w:sz="0" w:space="0" w:color="auto"/>
                <w:bottom w:val="none" w:sz="0" w:space="0" w:color="auto"/>
                <w:right w:val="none" w:sz="0" w:space="0" w:color="auto"/>
              </w:divBdr>
            </w:div>
            <w:div w:id="4859764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0827">
      <w:bodyDiv w:val="1"/>
      <w:marLeft w:val="0"/>
      <w:marRight w:val="0"/>
      <w:marTop w:val="0"/>
      <w:marBottom w:val="0"/>
      <w:divBdr>
        <w:top w:val="none" w:sz="0" w:space="0" w:color="auto"/>
        <w:left w:val="none" w:sz="0" w:space="0" w:color="auto"/>
        <w:bottom w:val="none" w:sz="0" w:space="0" w:color="auto"/>
        <w:right w:val="none" w:sz="0" w:space="0" w:color="auto"/>
      </w:divBdr>
      <w:divsChild>
        <w:div w:id="1007369807">
          <w:marLeft w:val="0"/>
          <w:marRight w:val="0"/>
          <w:marTop w:val="0"/>
          <w:marBottom w:val="0"/>
          <w:divBdr>
            <w:top w:val="none" w:sz="0" w:space="0" w:color="auto"/>
            <w:left w:val="none" w:sz="0" w:space="0" w:color="auto"/>
            <w:bottom w:val="none" w:sz="0" w:space="0" w:color="auto"/>
            <w:right w:val="none" w:sz="0" w:space="0" w:color="auto"/>
          </w:divBdr>
        </w:div>
        <w:div w:id="986974809">
          <w:marLeft w:val="0"/>
          <w:marRight w:val="0"/>
          <w:marTop w:val="150"/>
          <w:marBottom w:val="0"/>
          <w:divBdr>
            <w:top w:val="none" w:sz="0" w:space="0" w:color="auto"/>
            <w:left w:val="none" w:sz="0" w:space="0" w:color="auto"/>
            <w:bottom w:val="none" w:sz="0" w:space="0" w:color="auto"/>
            <w:right w:val="none" w:sz="0" w:space="0" w:color="auto"/>
          </w:divBdr>
          <w:divsChild>
            <w:div w:id="662120548">
              <w:marLeft w:val="1155"/>
              <w:marRight w:val="0"/>
              <w:marTop w:val="0"/>
              <w:marBottom w:val="0"/>
              <w:divBdr>
                <w:top w:val="none" w:sz="0" w:space="0" w:color="auto"/>
                <w:left w:val="none" w:sz="0" w:space="0" w:color="auto"/>
                <w:bottom w:val="none" w:sz="0" w:space="0" w:color="auto"/>
                <w:right w:val="none" w:sz="0" w:space="0" w:color="auto"/>
              </w:divBdr>
            </w:div>
            <w:div w:id="414673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397744">
      <w:bodyDiv w:val="1"/>
      <w:marLeft w:val="0"/>
      <w:marRight w:val="0"/>
      <w:marTop w:val="0"/>
      <w:marBottom w:val="0"/>
      <w:divBdr>
        <w:top w:val="none" w:sz="0" w:space="0" w:color="auto"/>
        <w:left w:val="none" w:sz="0" w:space="0" w:color="auto"/>
        <w:bottom w:val="none" w:sz="0" w:space="0" w:color="auto"/>
        <w:right w:val="none" w:sz="0" w:space="0" w:color="auto"/>
      </w:divBdr>
      <w:divsChild>
        <w:div w:id="855340959">
          <w:marLeft w:val="0"/>
          <w:marRight w:val="0"/>
          <w:marTop w:val="0"/>
          <w:marBottom w:val="0"/>
          <w:divBdr>
            <w:top w:val="none" w:sz="0" w:space="0" w:color="auto"/>
            <w:left w:val="none" w:sz="0" w:space="0" w:color="auto"/>
            <w:bottom w:val="none" w:sz="0" w:space="0" w:color="auto"/>
            <w:right w:val="none" w:sz="0" w:space="0" w:color="auto"/>
          </w:divBdr>
        </w:div>
        <w:div w:id="555122303">
          <w:marLeft w:val="0"/>
          <w:marRight w:val="0"/>
          <w:marTop w:val="150"/>
          <w:marBottom w:val="0"/>
          <w:divBdr>
            <w:top w:val="none" w:sz="0" w:space="0" w:color="auto"/>
            <w:left w:val="none" w:sz="0" w:space="0" w:color="auto"/>
            <w:bottom w:val="none" w:sz="0" w:space="0" w:color="auto"/>
            <w:right w:val="none" w:sz="0" w:space="0" w:color="auto"/>
          </w:divBdr>
          <w:divsChild>
            <w:div w:id="433552994">
              <w:marLeft w:val="1155"/>
              <w:marRight w:val="0"/>
              <w:marTop w:val="0"/>
              <w:marBottom w:val="0"/>
              <w:divBdr>
                <w:top w:val="none" w:sz="0" w:space="0" w:color="auto"/>
                <w:left w:val="none" w:sz="0" w:space="0" w:color="auto"/>
                <w:bottom w:val="none" w:sz="0" w:space="0" w:color="auto"/>
                <w:right w:val="none" w:sz="0" w:space="0" w:color="auto"/>
              </w:divBdr>
            </w:div>
            <w:div w:id="475221063">
              <w:marLeft w:val="1155"/>
              <w:marRight w:val="0"/>
              <w:marTop w:val="0"/>
              <w:marBottom w:val="0"/>
              <w:divBdr>
                <w:top w:val="none" w:sz="0" w:space="0" w:color="auto"/>
                <w:left w:val="none" w:sz="0" w:space="0" w:color="auto"/>
                <w:bottom w:val="none" w:sz="0" w:space="0" w:color="auto"/>
                <w:right w:val="none" w:sz="0" w:space="0" w:color="auto"/>
              </w:divBdr>
            </w:div>
            <w:div w:id="1453937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99372">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5974">
      <w:bodyDiv w:val="1"/>
      <w:marLeft w:val="0"/>
      <w:marRight w:val="0"/>
      <w:marTop w:val="0"/>
      <w:marBottom w:val="0"/>
      <w:divBdr>
        <w:top w:val="none" w:sz="0" w:space="0" w:color="auto"/>
        <w:left w:val="none" w:sz="0" w:space="0" w:color="auto"/>
        <w:bottom w:val="none" w:sz="0" w:space="0" w:color="auto"/>
        <w:right w:val="none" w:sz="0" w:space="0" w:color="auto"/>
      </w:divBdr>
      <w:divsChild>
        <w:div w:id="286085499">
          <w:marLeft w:val="0"/>
          <w:marRight w:val="0"/>
          <w:marTop w:val="0"/>
          <w:marBottom w:val="0"/>
          <w:divBdr>
            <w:top w:val="none" w:sz="0" w:space="0" w:color="auto"/>
            <w:left w:val="none" w:sz="0" w:space="0" w:color="auto"/>
            <w:bottom w:val="none" w:sz="0" w:space="0" w:color="auto"/>
            <w:right w:val="none" w:sz="0" w:space="0" w:color="auto"/>
          </w:divBdr>
        </w:div>
        <w:div w:id="1353799036">
          <w:marLeft w:val="0"/>
          <w:marRight w:val="0"/>
          <w:marTop w:val="150"/>
          <w:marBottom w:val="0"/>
          <w:divBdr>
            <w:top w:val="none" w:sz="0" w:space="0" w:color="auto"/>
            <w:left w:val="none" w:sz="0" w:space="0" w:color="auto"/>
            <w:bottom w:val="none" w:sz="0" w:space="0" w:color="auto"/>
            <w:right w:val="none" w:sz="0" w:space="0" w:color="auto"/>
          </w:divBdr>
          <w:divsChild>
            <w:div w:id="326327970">
              <w:marLeft w:val="1155"/>
              <w:marRight w:val="0"/>
              <w:marTop w:val="0"/>
              <w:marBottom w:val="0"/>
              <w:divBdr>
                <w:top w:val="none" w:sz="0" w:space="0" w:color="auto"/>
                <w:left w:val="none" w:sz="0" w:space="0" w:color="auto"/>
                <w:bottom w:val="none" w:sz="0" w:space="0" w:color="auto"/>
                <w:right w:val="none" w:sz="0" w:space="0" w:color="auto"/>
              </w:divBdr>
            </w:div>
            <w:div w:id="2134135943">
              <w:marLeft w:val="1155"/>
              <w:marRight w:val="0"/>
              <w:marTop w:val="0"/>
              <w:marBottom w:val="0"/>
              <w:divBdr>
                <w:top w:val="none" w:sz="0" w:space="0" w:color="auto"/>
                <w:left w:val="none" w:sz="0" w:space="0" w:color="auto"/>
                <w:bottom w:val="none" w:sz="0" w:space="0" w:color="auto"/>
                <w:right w:val="none" w:sz="0" w:space="0" w:color="auto"/>
              </w:divBdr>
            </w:div>
            <w:div w:id="1513912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57557">
      <w:bodyDiv w:val="1"/>
      <w:marLeft w:val="0"/>
      <w:marRight w:val="0"/>
      <w:marTop w:val="0"/>
      <w:marBottom w:val="0"/>
      <w:divBdr>
        <w:top w:val="none" w:sz="0" w:space="0" w:color="auto"/>
        <w:left w:val="none" w:sz="0" w:space="0" w:color="auto"/>
        <w:bottom w:val="none" w:sz="0" w:space="0" w:color="auto"/>
        <w:right w:val="none" w:sz="0" w:space="0" w:color="auto"/>
      </w:divBdr>
      <w:divsChild>
        <w:div w:id="333847468">
          <w:marLeft w:val="0"/>
          <w:marRight w:val="0"/>
          <w:marTop w:val="0"/>
          <w:marBottom w:val="0"/>
          <w:divBdr>
            <w:top w:val="none" w:sz="0" w:space="0" w:color="auto"/>
            <w:left w:val="none" w:sz="0" w:space="0" w:color="auto"/>
            <w:bottom w:val="none" w:sz="0" w:space="0" w:color="auto"/>
            <w:right w:val="none" w:sz="0" w:space="0" w:color="auto"/>
          </w:divBdr>
        </w:div>
        <w:div w:id="285939871">
          <w:marLeft w:val="0"/>
          <w:marRight w:val="0"/>
          <w:marTop w:val="150"/>
          <w:marBottom w:val="0"/>
          <w:divBdr>
            <w:top w:val="none" w:sz="0" w:space="0" w:color="auto"/>
            <w:left w:val="none" w:sz="0" w:space="0" w:color="auto"/>
            <w:bottom w:val="none" w:sz="0" w:space="0" w:color="auto"/>
            <w:right w:val="none" w:sz="0" w:space="0" w:color="auto"/>
          </w:divBdr>
          <w:divsChild>
            <w:div w:id="1951157089">
              <w:marLeft w:val="1155"/>
              <w:marRight w:val="0"/>
              <w:marTop w:val="0"/>
              <w:marBottom w:val="0"/>
              <w:divBdr>
                <w:top w:val="none" w:sz="0" w:space="0" w:color="auto"/>
                <w:left w:val="none" w:sz="0" w:space="0" w:color="auto"/>
                <w:bottom w:val="none" w:sz="0" w:space="0" w:color="auto"/>
                <w:right w:val="none" w:sz="0" w:space="0" w:color="auto"/>
              </w:divBdr>
            </w:div>
            <w:div w:id="1997411207">
              <w:marLeft w:val="1155"/>
              <w:marRight w:val="0"/>
              <w:marTop w:val="0"/>
              <w:marBottom w:val="0"/>
              <w:divBdr>
                <w:top w:val="none" w:sz="0" w:space="0" w:color="auto"/>
                <w:left w:val="none" w:sz="0" w:space="0" w:color="auto"/>
                <w:bottom w:val="none" w:sz="0" w:space="0" w:color="auto"/>
                <w:right w:val="none" w:sz="0" w:space="0" w:color="auto"/>
              </w:divBdr>
            </w:div>
            <w:div w:id="985931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368078">
      <w:bodyDiv w:val="1"/>
      <w:marLeft w:val="0"/>
      <w:marRight w:val="0"/>
      <w:marTop w:val="0"/>
      <w:marBottom w:val="0"/>
      <w:divBdr>
        <w:top w:val="none" w:sz="0" w:space="0" w:color="auto"/>
        <w:left w:val="none" w:sz="0" w:space="0" w:color="auto"/>
        <w:bottom w:val="none" w:sz="0" w:space="0" w:color="auto"/>
        <w:right w:val="none" w:sz="0" w:space="0" w:color="auto"/>
      </w:divBdr>
    </w:div>
    <w:div w:id="184442185">
      <w:bodyDiv w:val="1"/>
      <w:marLeft w:val="0"/>
      <w:marRight w:val="0"/>
      <w:marTop w:val="0"/>
      <w:marBottom w:val="0"/>
      <w:divBdr>
        <w:top w:val="none" w:sz="0" w:space="0" w:color="auto"/>
        <w:left w:val="none" w:sz="0" w:space="0" w:color="auto"/>
        <w:bottom w:val="none" w:sz="0" w:space="0" w:color="auto"/>
        <w:right w:val="none" w:sz="0" w:space="0" w:color="auto"/>
      </w:divBdr>
      <w:divsChild>
        <w:div w:id="772357924">
          <w:marLeft w:val="0"/>
          <w:marRight w:val="0"/>
          <w:marTop w:val="0"/>
          <w:marBottom w:val="0"/>
          <w:divBdr>
            <w:top w:val="none" w:sz="0" w:space="0" w:color="auto"/>
            <w:left w:val="none" w:sz="0" w:space="0" w:color="auto"/>
            <w:bottom w:val="none" w:sz="0" w:space="0" w:color="auto"/>
            <w:right w:val="none" w:sz="0" w:space="0" w:color="auto"/>
          </w:divBdr>
        </w:div>
        <w:div w:id="1311252346">
          <w:marLeft w:val="0"/>
          <w:marRight w:val="0"/>
          <w:marTop w:val="150"/>
          <w:marBottom w:val="0"/>
          <w:divBdr>
            <w:top w:val="none" w:sz="0" w:space="0" w:color="auto"/>
            <w:left w:val="none" w:sz="0" w:space="0" w:color="auto"/>
            <w:bottom w:val="none" w:sz="0" w:space="0" w:color="auto"/>
            <w:right w:val="none" w:sz="0" w:space="0" w:color="auto"/>
          </w:divBdr>
          <w:divsChild>
            <w:div w:id="861936853">
              <w:marLeft w:val="1155"/>
              <w:marRight w:val="0"/>
              <w:marTop w:val="0"/>
              <w:marBottom w:val="0"/>
              <w:divBdr>
                <w:top w:val="none" w:sz="0" w:space="0" w:color="auto"/>
                <w:left w:val="none" w:sz="0" w:space="0" w:color="auto"/>
                <w:bottom w:val="none" w:sz="0" w:space="0" w:color="auto"/>
                <w:right w:val="none" w:sz="0" w:space="0" w:color="auto"/>
              </w:divBdr>
            </w:div>
            <w:div w:id="603466011">
              <w:marLeft w:val="1155"/>
              <w:marRight w:val="0"/>
              <w:marTop w:val="0"/>
              <w:marBottom w:val="0"/>
              <w:divBdr>
                <w:top w:val="none" w:sz="0" w:space="0" w:color="auto"/>
                <w:left w:val="none" w:sz="0" w:space="0" w:color="auto"/>
                <w:bottom w:val="none" w:sz="0" w:space="0" w:color="auto"/>
                <w:right w:val="none" w:sz="0" w:space="0" w:color="auto"/>
              </w:divBdr>
            </w:div>
            <w:div w:id="102265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292430">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3024">
      <w:bodyDiv w:val="1"/>
      <w:marLeft w:val="0"/>
      <w:marRight w:val="0"/>
      <w:marTop w:val="0"/>
      <w:marBottom w:val="0"/>
      <w:divBdr>
        <w:top w:val="none" w:sz="0" w:space="0" w:color="auto"/>
        <w:left w:val="none" w:sz="0" w:space="0" w:color="auto"/>
        <w:bottom w:val="none" w:sz="0" w:space="0" w:color="auto"/>
        <w:right w:val="none" w:sz="0" w:space="0" w:color="auto"/>
      </w:divBdr>
      <w:divsChild>
        <w:div w:id="515314453">
          <w:marLeft w:val="0"/>
          <w:marRight w:val="0"/>
          <w:marTop w:val="0"/>
          <w:marBottom w:val="0"/>
          <w:divBdr>
            <w:top w:val="none" w:sz="0" w:space="0" w:color="auto"/>
            <w:left w:val="none" w:sz="0" w:space="0" w:color="auto"/>
            <w:bottom w:val="none" w:sz="0" w:space="0" w:color="auto"/>
            <w:right w:val="none" w:sz="0" w:space="0" w:color="auto"/>
          </w:divBdr>
        </w:div>
        <w:div w:id="1644847458">
          <w:marLeft w:val="0"/>
          <w:marRight w:val="0"/>
          <w:marTop w:val="150"/>
          <w:marBottom w:val="0"/>
          <w:divBdr>
            <w:top w:val="none" w:sz="0" w:space="0" w:color="auto"/>
            <w:left w:val="none" w:sz="0" w:space="0" w:color="auto"/>
            <w:bottom w:val="none" w:sz="0" w:space="0" w:color="auto"/>
            <w:right w:val="none" w:sz="0" w:space="0" w:color="auto"/>
          </w:divBdr>
          <w:divsChild>
            <w:div w:id="639073523">
              <w:marLeft w:val="1155"/>
              <w:marRight w:val="0"/>
              <w:marTop w:val="0"/>
              <w:marBottom w:val="0"/>
              <w:divBdr>
                <w:top w:val="none" w:sz="0" w:space="0" w:color="auto"/>
                <w:left w:val="none" w:sz="0" w:space="0" w:color="auto"/>
                <w:bottom w:val="none" w:sz="0" w:space="0" w:color="auto"/>
                <w:right w:val="none" w:sz="0" w:space="0" w:color="auto"/>
              </w:divBdr>
            </w:div>
            <w:div w:id="733085899">
              <w:marLeft w:val="1155"/>
              <w:marRight w:val="0"/>
              <w:marTop w:val="0"/>
              <w:marBottom w:val="0"/>
              <w:divBdr>
                <w:top w:val="none" w:sz="0" w:space="0" w:color="auto"/>
                <w:left w:val="none" w:sz="0" w:space="0" w:color="auto"/>
                <w:bottom w:val="none" w:sz="0" w:space="0" w:color="auto"/>
                <w:right w:val="none" w:sz="0" w:space="0" w:color="auto"/>
              </w:divBdr>
            </w:div>
            <w:div w:id="1921333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063049">
      <w:bodyDiv w:val="1"/>
      <w:marLeft w:val="0"/>
      <w:marRight w:val="0"/>
      <w:marTop w:val="0"/>
      <w:marBottom w:val="0"/>
      <w:divBdr>
        <w:top w:val="none" w:sz="0" w:space="0" w:color="auto"/>
        <w:left w:val="none" w:sz="0" w:space="0" w:color="auto"/>
        <w:bottom w:val="none" w:sz="0" w:space="0" w:color="auto"/>
        <w:right w:val="none" w:sz="0" w:space="0" w:color="auto"/>
      </w:divBdr>
      <w:divsChild>
        <w:div w:id="1857302592">
          <w:marLeft w:val="0"/>
          <w:marRight w:val="0"/>
          <w:marTop w:val="0"/>
          <w:marBottom w:val="0"/>
          <w:divBdr>
            <w:top w:val="none" w:sz="0" w:space="0" w:color="auto"/>
            <w:left w:val="none" w:sz="0" w:space="0" w:color="auto"/>
            <w:bottom w:val="none" w:sz="0" w:space="0" w:color="auto"/>
            <w:right w:val="none" w:sz="0" w:space="0" w:color="auto"/>
          </w:divBdr>
        </w:div>
        <w:div w:id="1736775725">
          <w:marLeft w:val="0"/>
          <w:marRight w:val="0"/>
          <w:marTop w:val="150"/>
          <w:marBottom w:val="0"/>
          <w:divBdr>
            <w:top w:val="none" w:sz="0" w:space="0" w:color="auto"/>
            <w:left w:val="none" w:sz="0" w:space="0" w:color="auto"/>
            <w:bottom w:val="none" w:sz="0" w:space="0" w:color="auto"/>
            <w:right w:val="none" w:sz="0" w:space="0" w:color="auto"/>
          </w:divBdr>
          <w:divsChild>
            <w:div w:id="384184678">
              <w:marLeft w:val="1155"/>
              <w:marRight w:val="0"/>
              <w:marTop w:val="0"/>
              <w:marBottom w:val="0"/>
              <w:divBdr>
                <w:top w:val="none" w:sz="0" w:space="0" w:color="auto"/>
                <w:left w:val="none" w:sz="0" w:space="0" w:color="auto"/>
                <w:bottom w:val="none" w:sz="0" w:space="0" w:color="auto"/>
                <w:right w:val="none" w:sz="0" w:space="0" w:color="auto"/>
              </w:divBdr>
            </w:div>
            <w:div w:id="540089636">
              <w:marLeft w:val="1155"/>
              <w:marRight w:val="0"/>
              <w:marTop w:val="0"/>
              <w:marBottom w:val="0"/>
              <w:divBdr>
                <w:top w:val="none" w:sz="0" w:space="0" w:color="auto"/>
                <w:left w:val="none" w:sz="0" w:space="0" w:color="auto"/>
                <w:bottom w:val="none" w:sz="0" w:space="0" w:color="auto"/>
                <w:right w:val="none" w:sz="0" w:space="0" w:color="auto"/>
              </w:divBdr>
            </w:div>
            <w:div w:id="1952859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09540">
      <w:bodyDiv w:val="1"/>
      <w:marLeft w:val="0"/>
      <w:marRight w:val="0"/>
      <w:marTop w:val="0"/>
      <w:marBottom w:val="0"/>
      <w:divBdr>
        <w:top w:val="none" w:sz="0" w:space="0" w:color="auto"/>
        <w:left w:val="none" w:sz="0" w:space="0" w:color="auto"/>
        <w:bottom w:val="none" w:sz="0" w:space="0" w:color="auto"/>
        <w:right w:val="none" w:sz="0" w:space="0" w:color="auto"/>
      </w:divBdr>
      <w:divsChild>
        <w:div w:id="2050757855">
          <w:marLeft w:val="0"/>
          <w:marRight w:val="0"/>
          <w:marTop w:val="0"/>
          <w:marBottom w:val="0"/>
          <w:divBdr>
            <w:top w:val="none" w:sz="0" w:space="0" w:color="auto"/>
            <w:left w:val="none" w:sz="0" w:space="0" w:color="auto"/>
            <w:bottom w:val="none" w:sz="0" w:space="0" w:color="auto"/>
            <w:right w:val="none" w:sz="0" w:space="0" w:color="auto"/>
          </w:divBdr>
        </w:div>
        <w:div w:id="729155795">
          <w:marLeft w:val="0"/>
          <w:marRight w:val="0"/>
          <w:marTop w:val="150"/>
          <w:marBottom w:val="0"/>
          <w:divBdr>
            <w:top w:val="none" w:sz="0" w:space="0" w:color="auto"/>
            <w:left w:val="none" w:sz="0" w:space="0" w:color="auto"/>
            <w:bottom w:val="none" w:sz="0" w:space="0" w:color="auto"/>
            <w:right w:val="none" w:sz="0" w:space="0" w:color="auto"/>
          </w:divBdr>
          <w:divsChild>
            <w:div w:id="1225682355">
              <w:marLeft w:val="1155"/>
              <w:marRight w:val="0"/>
              <w:marTop w:val="0"/>
              <w:marBottom w:val="0"/>
              <w:divBdr>
                <w:top w:val="none" w:sz="0" w:space="0" w:color="auto"/>
                <w:left w:val="none" w:sz="0" w:space="0" w:color="auto"/>
                <w:bottom w:val="none" w:sz="0" w:space="0" w:color="auto"/>
                <w:right w:val="none" w:sz="0" w:space="0" w:color="auto"/>
              </w:divBdr>
            </w:div>
            <w:div w:id="262152087">
              <w:marLeft w:val="1155"/>
              <w:marRight w:val="0"/>
              <w:marTop w:val="0"/>
              <w:marBottom w:val="0"/>
              <w:divBdr>
                <w:top w:val="none" w:sz="0" w:space="0" w:color="auto"/>
                <w:left w:val="none" w:sz="0" w:space="0" w:color="auto"/>
                <w:bottom w:val="none" w:sz="0" w:space="0" w:color="auto"/>
                <w:right w:val="none" w:sz="0" w:space="0" w:color="auto"/>
              </w:divBdr>
            </w:div>
            <w:div w:id="1860048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530055">
      <w:bodyDiv w:val="1"/>
      <w:marLeft w:val="0"/>
      <w:marRight w:val="0"/>
      <w:marTop w:val="0"/>
      <w:marBottom w:val="0"/>
      <w:divBdr>
        <w:top w:val="none" w:sz="0" w:space="0" w:color="auto"/>
        <w:left w:val="none" w:sz="0" w:space="0" w:color="auto"/>
        <w:bottom w:val="none" w:sz="0" w:space="0" w:color="auto"/>
        <w:right w:val="none" w:sz="0" w:space="0" w:color="auto"/>
      </w:divBdr>
      <w:divsChild>
        <w:div w:id="449082576">
          <w:marLeft w:val="0"/>
          <w:marRight w:val="0"/>
          <w:marTop w:val="0"/>
          <w:marBottom w:val="0"/>
          <w:divBdr>
            <w:top w:val="none" w:sz="0" w:space="0" w:color="auto"/>
            <w:left w:val="none" w:sz="0" w:space="0" w:color="auto"/>
            <w:bottom w:val="none" w:sz="0" w:space="0" w:color="auto"/>
            <w:right w:val="none" w:sz="0" w:space="0" w:color="auto"/>
          </w:divBdr>
        </w:div>
        <w:div w:id="1624654786">
          <w:marLeft w:val="0"/>
          <w:marRight w:val="0"/>
          <w:marTop w:val="150"/>
          <w:marBottom w:val="0"/>
          <w:divBdr>
            <w:top w:val="none" w:sz="0" w:space="0" w:color="auto"/>
            <w:left w:val="none" w:sz="0" w:space="0" w:color="auto"/>
            <w:bottom w:val="none" w:sz="0" w:space="0" w:color="auto"/>
            <w:right w:val="none" w:sz="0" w:space="0" w:color="auto"/>
          </w:divBdr>
          <w:divsChild>
            <w:div w:id="1062482330">
              <w:marLeft w:val="1155"/>
              <w:marRight w:val="0"/>
              <w:marTop w:val="0"/>
              <w:marBottom w:val="0"/>
              <w:divBdr>
                <w:top w:val="none" w:sz="0" w:space="0" w:color="auto"/>
                <w:left w:val="none" w:sz="0" w:space="0" w:color="auto"/>
                <w:bottom w:val="none" w:sz="0" w:space="0" w:color="auto"/>
                <w:right w:val="none" w:sz="0" w:space="0" w:color="auto"/>
              </w:divBdr>
            </w:div>
            <w:div w:id="2136023141">
              <w:marLeft w:val="1155"/>
              <w:marRight w:val="0"/>
              <w:marTop w:val="0"/>
              <w:marBottom w:val="0"/>
              <w:divBdr>
                <w:top w:val="none" w:sz="0" w:space="0" w:color="auto"/>
                <w:left w:val="none" w:sz="0" w:space="0" w:color="auto"/>
                <w:bottom w:val="none" w:sz="0" w:space="0" w:color="auto"/>
                <w:right w:val="none" w:sz="0" w:space="0" w:color="auto"/>
              </w:divBdr>
            </w:div>
            <w:div w:id="1451128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47333">
      <w:bodyDiv w:val="1"/>
      <w:marLeft w:val="0"/>
      <w:marRight w:val="0"/>
      <w:marTop w:val="0"/>
      <w:marBottom w:val="0"/>
      <w:divBdr>
        <w:top w:val="none" w:sz="0" w:space="0" w:color="auto"/>
        <w:left w:val="none" w:sz="0" w:space="0" w:color="auto"/>
        <w:bottom w:val="none" w:sz="0" w:space="0" w:color="auto"/>
        <w:right w:val="none" w:sz="0" w:space="0" w:color="auto"/>
      </w:divBdr>
      <w:divsChild>
        <w:div w:id="36897425">
          <w:marLeft w:val="0"/>
          <w:marRight w:val="0"/>
          <w:marTop w:val="0"/>
          <w:marBottom w:val="0"/>
          <w:divBdr>
            <w:top w:val="none" w:sz="0" w:space="0" w:color="auto"/>
            <w:left w:val="none" w:sz="0" w:space="0" w:color="auto"/>
            <w:bottom w:val="none" w:sz="0" w:space="0" w:color="auto"/>
            <w:right w:val="none" w:sz="0" w:space="0" w:color="auto"/>
          </w:divBdr>
        </w:div>
        <w:div w:id="1495950767">
          <w:marLeft w:val="0"/>
          <w:marRight w:val="0"/>
          <w:marTop w:val="150"/>
          <w:marBottom w:val="0"/>
          <w:divBdr>
            <w:top w:val="none" w:sz="0" w:space="0" w:color="auto"/>
            <w:left w:val="none" w:sz="0" w:space="0" w:color="auto"/>
            <w:bottom w:val="none" w:sz="0" w:space="0" w:color="auto"/>
            <w:right w:val="none" w:sz="0" w:space="0" w:color="auto"/>
          </w:divBdr>
          <w:divsChild>
            <w:div w:id="1125777660">
              <w:marLeft w:val="1155"/>
              <w:marRight w:val="0"/>
              <w:marTop w:val="0"/>
              <w:marBottom w:val="0"/>
              <w:divBdr>
                <w:top w:val="none" w:sz="0" w:space="0" w:color="auto"/>
                <w:left w:val="none" w:sz="0" w:space="0" w:color="auto"/>
                <w:bottom w:val="none" w:sz="0" w:space="0" w:color="auto"/>
                <w:right w:val="none" w:sz="0" w:space="0" w:color="auto"/>
              </w:divBdr>
            </w:div>
            <w:div w:id="1213923499">
              <w:marLeft w:val="1155"/>
              <w:marRight w:val="0"/>
              <w:marTop w:val="0"/>
              <w:marBottom w:val="0"/>
              <w:divBdr>
                <w:top w:val="none" w:sz="0" w:space="0" w:color="auto"/>
                <w:left w:val="none" w:sz="0" w:space="0" w:color="auto"/>
                <w:bottom w:val="none" w:sz="0" w:space="0" w:color="auto"/>
                <w:right w:val="none" w:sz="0" w:space="0" w:color="auto"/>
              </w:divBdr>
            </w:div>
            <w:div w:id="50065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86465">
      <w:bodyDiv w:val="1"/>
      <w:marLeft w:val="0"/>
      <w:marRight w:val="0"/>
      <w:marTop w:val="0"/>
      <w:marBottom w:val="0"/>
      <w:divBdr>
        <w:top w:val="none" w:sz="0" w:space="0" w:color="auto"/>
        <w:left w:val="none" w:sz="0" w:space="0" w:color="auto"/>
        <w:bottom w:val="none" w:sz="0" w:space="0" w:color="auto"/>
        <w:right w:val="none" w:sz="0" w:space="0" w:color="auto"/>
      </w:divBdr>
      <w:divsChild>
        <w:div w:id="1522626382">
          <w:marLeft w:val="0"/>
          <w:marRight w:val="0"/>
          <w:marTop w:val="0"/>
          <w:marBottom w:val="0"/>
          <w:divBdr>
            <w:top w:val="none" w:sz="0" w:space="0" w:color="auto"/>
            <w:left w:val="none" w:sz="0" w:space="0" w:color="auto"/>
            <w:bottom w:val="none" w:sz="0" w:space="0" w:color="auto"/>
            <w:right w:val="none" w:sz="0" w:space="0" w:color="auto"/>
          </w:divBdr>
        </w:div>
        <w:div w:id="2101481960">
          <w:marLeft w:val="0"/>
          <w:marRight w:val="0"/>
          <w:marTop w:val="150"/>
          <w:marBottom w:val="0"/>
          <w:divBdr>
            <w:top w:val="none" w:sz="0" w:space="0" w:color="auto"/>
            <w:left w:val="none" w:sz="0" w:space="0" w:color="auto"/>
            <w:bottom w:val="none" w:sz="0" w:space="0" w:color="auto"/>
            <w:right w:val="none" w:sz="0" w:space="0" w:color="auto"/>
          </w:divBdr>
          <w:divsChild>
            <w:div w:id="904343213">
              <w:marLeft w:val="1155"/>
              <w:marRight w:val="0"/>
              <w:marTop w:val="0"/>
              <w:marBottom w:val="0"/>
              <w:divBdr>
                <w:top w:val="none" w:sz="0" w:space="0" w:color="auto"/>
                <w:left w:val="none" w:sz="0" w:space="0" w:color="auto"/>
                <w:bottom w:val="none" w:sz="0" w:space="0" w:color="auto"/>
                <w:right w:val="none" w:sz="0" w:space="0" w:color="auto"/>
              </w:divBdr>
            </w:div>
            <w:div w:id="636105621">
              <w:marLeft w:val="1155"/>
              <w:marRight w:val="0"/>
              <w:marTop w:val="0"/>
              <w:marBottom w:val="0"/>
              <w:divBdr>
                <w:top w:val="none" w:sz="0" w:space="0" w:color="auto"/>
                <w:left w:val="none" w:sz="0" w:space="0" w:color="auto"/>
                <w:bottom w:val="none" w:sz="0" w:space="0" w:color="auto"/>
                <w:right w:val="none" w:sz="0" w:space="0" w:color="auto"/>
              </w:divBdr>
            </w:div>
            <w:div w:id="1716083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29905">
      <w:bodyDiv w:val="1"/>
      <w:marLeft w:val="0"/>
      <w:marRight w:val="0"/>
      <w:marTop w:val="0"/>
      <w:marBottom w:val="0"/>
      <w:divBdr>
        <w:top w:val="none" w:sz="0" w:space="0" w:color="auto"/>
        <w:left w:val="none" w:sz="0" w:space="0" w:color="auto"/>
        <w:bottom w:val="none" w:sz="0" w:space="0" w:color="auto"/>
        <w:right w:val="none" w:sz="0" w:space="0" w:color="auto"/>
      </w:divBdr>
      <w:divsChild>
        <w:div w:id="1665354037">
          <w:marLeft w:val="0"/>
          <w:marRight w:val="0"/>
          <w:marTop w:val="0"/>
          <w:marBottom w:val="0"/>
          <w:divBdr>
            <w:top w:val="none" w:sz="0" w:space="0" w:color="auto"/>
            <w:left w:val="none" w:sz="0" w:space="0" w:color="auto"/>
            <w:bottom w:val="none" w:sz="0" w:space="0" w:color="auto"/>
            <w:right w:val="none" w:sz="0" w:space="0" w:color="auto"/>
          </w:divBdr>
        </w:div>
        <w:div w:id="124197763">
          <w:marLeft w:val="0"/>
          <w:marRight w:val="0"/>
          <w:marTop w:val="150"/>
          <w:marBottom w:val="0"/>
          <w:divBdr>
            <w:top w:val="none" w:sz="0" w:space="0" w:color="auto"/>
            <w:left w:val="none" w:sz="0" w:space="0" w:color="auto"/>
            <w:bottom w:val="none" w:sz="0" w:space="0" w:color="auto"/>
            <w:right w:val="none" w:sz="0" w:space="0" w:color="auto"/>
          </w:divBdr>
          <w:divsChild>
            <w:div w:id="210073835">
              <w:marLeft w:val="1155"/>
              <w:marRight w:val="0"/>
              <w:marTop w:val="0"/>
              <w:marBottom w:val="0"/>
              <w:divBdr>
                <w:top w:val="none" w:sz="0" w:space="0" w:color="auto"/>
                <w:left w:val="none" w:sz="0" w:space="0" w:color="auto"/>
                <w:bottom w:val="none" w:sz="0" w:space="0" w:color="auto"/>
                <w:right w:val="none" w:sz="0" w:space="0" w:color="auto"/>
              </w:divBdr>
            </w:div>
            <w:div w:id="2083914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640545">
      <w:bodyDiv w:val="1"/>
      <w:marLeft w:val="0"/>
      <w:marRight w:val="0"/>
      <w:marTop w:val="0"/>
      <w:marBottom w:val="0"/>
      <w:divBdr>
        <w:top w:val="none" w:sz="0" w:space="0" w:color="auto"/>
        <w:left w:val="none" w:sz="0" w:space="0" w:color="auto"/>
        <w:bottom w:val="none" w:sz="0" w:space="0" w:color="auto"/>
        <w:right w:val="none" w:sz="0" w:space="0" w:color="auto"/>
      </w:divBdr>
      <w:divsChild>
        <w:div w:id="565645452">
          <w:marLeft w:val="0"/>
          <w:marRight w:val="0"/>
          <w:marTop w:val="0"/>
          <w:marBottom w:val="0"/>
          <w:divBdr>
            <w:top w:val="none" w:sz="0" w:space="0" w:color="auto"/>
            <w:left w:val="none" w:sz="0" w:space="0" w:color="auto"/>
            <w:bottom w:val="none" w:sz="0" w:space="0" w:color="auto"/>
            <w:right w:val="none" w:sz="0" w:space="0" w:color="auto"/>
          </w:divBdr>
        </w:div>
        <w:div w:id="259414579">
          <w:marLeft w:val="0"/>
          <w:marRight w:val="0"/>
          <w:marTop w:val="150"/>
          <w:marBottom w:val="0"/>
          <w:divBdr>
            <w:top w:val="none" w:sz="0" w:space="0" w:color="auto"/>
            <w:left w:val="none" w:sz="0" w:space="0" w:color="auto"/>
            <w:bottom w:val="none" w:sz="0" w:space="0" w:color="auto"/>
            <w:right w:val="none" w:sz="0" w:space="0" w:color="auto"/>
          </w:divBdr>
          <w:divsChild>
            <w:div w:id="182134164">
              <w:marLeft w:val="1155"/>
              <w:marRight w:val="0"/>
              <w:marTop w:val="0"/>
              <w:marBottom w:val="0"/>
              <w:divBdr>
                <w:top w:val="none" w:sz="0" w:space="0" w:color="auto"/>
                <w:left w:val="none" w:sz="0" w:space="0" w:color="auto"/>
                <w:bottom w:val="none" w:sz="0" w:space="0" w:color="auto"/>
                <w:right w:val="none" w:sz="0" w:space="0" w:color="auto"/>
              </w:divBdr>
            </w:div>
            <w:div w:id="1076320417">
              <w:marLeft w:val="1155"/>
              <w:marRight w:val="0"/>
              <w:marTop w:val="0"/>
              <w:marBottom w:val="0"/>
              <w:divBdr>
                <w:top w:val="none" w:sz="0" w:space="0" w:color="auto"/>
                <w:left w:val="none" w:sz="0" w:space="0" w:color="auto"/>
                <w:bottom w:val="none" w:sz="0" w:space="0" w:color="auto"/>
                <w:right w:val="none" w:sz="0" w:space="0" w:color="auto"/>
              </w:divBdr>
            </w:div>
            <w:div w:id="118019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85374">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4662">
      <w:bodyDiv w:val="1"/>
      <w:marLeft w:val="0"/>
      <w:marRight w:val="0"/>
      <w:marTop w:val="0"/>
      <w:marBottom w:val="0"/>
      <w:divBdr>
        <w:top w:val="none" w:sz="0" w:space="0" w:color="auto"/>
        <w:left w:val="none" w:sz="0" w:space="0" w:color="auto"/>
        <w:bottom w:val="none" w:sz="0" w:space="0" w:color="auto"/>
        <w:right w:val="none" w:sz="0" w:space="0" w:color="auto"/>
      </w:divBdr>
      <w:divsChild>
        <w:div w:id="178198394">
          <w:marLeft w:val="0"/>
          <w:marRight w:val="0"/>
          <w:marTop w:val="0"/>
          <w:marBottom w:val="0"/>
          <w:divBdr>
            <w:top w:val="none" w:sz="0" w:space="0" w:color="auto"/>
            <w:left w:val="none" w:sz="0" w:space="0" w:color="auto"/>
            <w:bottom w:val="none" w:sz="0" w:space="0" w:color="auto"/>
            <w:right w:val="none" w:sz="0" w:space="0" w:color="auto"/>
          </w:divBdr>
        </w:div>
        <w:div w:id="1015184376">
          <w:marLeft w:val="0"/>
          <w:marRight w:val="0"/>
          <w:marTop w:val="150"/>
          <w:marBottom w:val="0"/>
          <w:divBdr>
            <w:top w:val="none" w:sz="0" w:space="0" w:color="auto"/>
            <w:left w:val="none" w:sz="0" w:space="0" w:color="auto"/>
            <w:bottom w:val="none" w:sz="0" w:space="0" w:color="auto"/>
            <w:right w:val="none" w:sz="0" w:space="0" w:color="auto"/>
          </w:divBdr>
          <w:divsChild>
            <w:div w:id="1100563561">
              <w:marLeft w:val="1155"/>
              <w:marRight w:val="0"/>
              <w:marTop w:val="0"/>
              <w:marBottom w:val="0"/>
              <w:divBdr>
                <w:top w:val="none" w:sz="0" w:space="0" w:color="auto"/>
                <w:left w:val="none" w:sz="0" w:space="0" w:color="auto"/>
                <w:bottom w:val="none" w:sz="0" w:space="0" w:color="auto"/>
                <w:right w:val="none" w:sz="0" w:space="0" w:color="auto"/>
              </w:divBdr>
            </w:div>
            <w:div w:id="52436294">
              <w:marLeft w:val="1155"/>
              <w:marRight w:val="0"/>
              <w:marTop w:val="0"/>
              <w:marBottom w:val="0"/>
              <w:divBdr>
                <w:top w:val="none" w:sz="0" w:space="0" w:color="auto"/>
                <w:left w:val="none" w:sz="0" w:space="0" w:color="auto"/>
                <w:bottom w:val="none" w:sz="0" w:space="0" w:color="auto"/>
                <w:right w:val="none" w:sz="0" w:space="0" w:color="auto"/>
              </w:divBdr>
            </w:div>
            <w:div w:id="383212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226947">
      <w:bodyDiv w:val="1"/>
      <w:marLeft w:val="0"/>
      <w:marRight w:val="0"/>
      <w:marTop w:val="0"/>
      <w:marBottom w:val="0"/>
      <w:divBdr>
        <w:top w:val="none" w:sz="0" w:space="0" w:color="auto"/>
        <w:left w:val="none" w:sz="0" w:space="0" w:color="auto"/>
        <w:bottom w:val="none" w:sz="0" w:space="0" w:color="auto"/>
        <w:right w:val="none" w:sz="0" w:space="0" w:color="auto"/>
      </w:divBdr>
      <w:divsChild>
        <w:div w:id="152112993">
          <w:marLeft w:val="0"/>
          <w:marRight w:val="0"/>
          <w:marTop w:val="0"/>
          <w:marBottom w:val="0"/>
          <w:divBdr>
            <w:top w:val="none" w:sz="0" w:space="0" w:color="auto"/>
            <w:left w:val="none" w:sz="0" w:space="0" w:color="auto"/>
            <w:bottom w:val="none" w:sz="0" w:space="0" w:color="auto"/>
            <w:right w:val="none" w:sz="0" w:space="0" w:color="auto"/>
          </w:divBdr>
        </w:div>
        <w:div w:id="572471070">
          <w:marLeft w:val="0"/>
          <w:marRight w:val="0"/>
          <w:marTop w:val="150"/>
          <w:marBottom w:val="0"/>
          <w:divBdr>
            <w:top w:val="none" w:sz="0" w:space="0" w:color="auto"/>
            <w:left w:val="none" w:sz="0" w:space="0" w:color="auto"/>
            <w:bottom w:val="none" w:sz="0" w:space="0" w:color="auto"/>
            <w:right w:val="none" w:sz="0" w:space="0" w:color="auto"/>
          </w:divBdr>
          <w:divsChild>
            <w:div w:id="886992950">
              <w:marLeft w:val="1155"/>
              <w:marRight w:val="0"/>
              <w:marTop w:val="0"/>
              <w:marBottom w:val="0"/>
              <w:divBdr>
                <w:top w:val="none" w:sz="0" w:space="0" w:color="auto"/>
                <w:left w:val="none" w:sz="0" w:space="0" w:color="auto"/>
                <w:bottom w:val="none" w:sz="0" w:space="0" w:color="auto"/>
                <w:right w:val="none" w:sz="0" w:space="0" w:color="auto"/>
              </w:divBdr>
            </w:div>
            <w:div w:id="1775662639">
              <w:marLeft w:val="1155"/>
              <w:marRight w:val="0"/>
              <w:marTop w:val="0"/>
              <w:marBottom w:val="0"/>
              <w:divBdr>
                <w:top w:val="none" w:sz="0" w:space="0" w:color="auto"/>
                <w:left w:val="none" w:sz="0" w:space="0" w:color="auto"/>
                <w:bottom w:val="none" w:sz="0" w:space="0" w:color="auto"/>
                <w:right w:val="none" w:sz="0" w:space="0" w:color="auto"/>
              </w:divBdr>
            </w:div>
            <w:div w:id="245847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758393">
      <w:bodyDiv w:val="1"/>
      <w:marLeft w:val="0"/>
      <w:marRight w:val="0"/>
      <w:marTop w:val="0"/>
      <w:marBottom w:val="0"/>
      <w:divBdr>
        <w:top w:val="none" w:sz="0" w:space="0" w:color="auto"/>
        <w:left w:val="none" w:sz="0" w:space="0" w:color="auto"/>
        <w:bottom w:val="none" w:sz="0" w:space="0" w:color="auto"/>
        <w:right w:val="none" w:sz="0" w:space="0" w:color="auto"/>
      </w:divBdr>
      <w:divsChild>
        <w:div w:id="1613660061">
          <w:marLeft w:val="0"/>
          <w:marRight w:val="0"/>
          <w:marTop w:val="0"/>
          <w:marBottom w:val="0"/>
          <w:divBdr>
            <w:top w:val="none" w:sz="0" w:space="0" w:color="auto"/>
            <w:left w:val="none" w:sz="0" w:space="0" w:color="auto"/>
            <w:bottom w:val="none" w:sz="0" w:space="0" w:color="auto"/>
            <w:right w:val="none" w:sz="0" w:space="0" w:color="auto"/>
          </w:divBdr>
        </w:div>
        <w:div w:id="137378413">
          <w:marLeft w:val="0"/>
          <w:marRight w:val="0"/>
          <w:marTop w:val="150"/>
          <w:marBottom w:val="0"/>
          <w:divBdr>
            <w:top w:val="none" w:sz="0" w:space="0" w:color="auto"/>
            <w:left w:val="none" w:sz="0" w:space="0" w:color="auto"/>
            <w:bottom w:val="none" w:sz="0" w:space="0" w:color="auto"/>
            <w:right w:val="none" w:sz="0" w:space="0" w:color="auto"/>
          </w:divBdr>
          <w:divsChild>
            <w:div w:id="1759906558">
              <w:marLeft w:val="1155"/>
              <w:marRight w:val="0"/>
              <w:marTop w:val="0"/>
              <w:marBottom w:val="0"/>
              <w:divBdr>
                <w:top w:val="none" w:sz="0" w:space="0" w:color="auto"/>
                <w:left w:val="none" w:sz="0" w:space="0" w:color="auto"/>
                <w:bottom w:val="none" w:sz="0" w:space="0" w:color="auto"/>
                <w:right w:val="none" w:sz="0" w:space="0" w:color="auto"/>
              </w:divBdr>
            </w:div>
            <w:div w:id="1259213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339081">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493959">
      <w:bodyDiv w:val="1"/>
      <w:marLeft w:val="0"/>
      <w:marRight w:val="0"/>
      <w:marTop w:val="0"/>
      <w:marBottom w:val="0"/>
      <w:divBdr>
        <w:top w:val="none" w:sz="0" w:space="0" w:color="auto"/>
        <w:left w:val="none" w:sz="0" w:space="0" w:color="auto"/>
        <w:bottom w:val="none" w:sz="0" w:space="0" w:color="auto"/>
        <w:right w:val="none" w:sz="0" w:space="0" w:color="auto"/>
      </w:divBdr>
      <w:divsChild>
        <w:div w:id="482549879">
          <w:marLeft w:val="0"/>
          <w:marRight w:val="0"/>
          <w:marTop w:val="0"/>
          <w:marBottom w:val="0"/>
          <w:divBdr>
            <w:top w:val="none" w:sz="0" w:space="0" w:color="auto"/>
            <w:left w:val="none" w:sz="0" w:space="0" w:color="auto"/>
            <w:bottom w:val="none" w:sz="0" w:space="0" w:color="auto"/>
            <w:right w:val="none" w:sz="0" w:space="0" w:color="auto"/>
          </w:divBdr>
        </w:div>
        <w:div w:id="1630352858">
          <w:marLeft w:val="0"/>
          <w:marRight w:val="0"/>
          <w:marTop w:val="150"/>
          <w:marBottom w:val="0"/>
          <w:divBdr>
            <w:top w:val="none" w:sz="0" w:space="0" w:color="auto"/>
            <w:left w:val="none" w:sz="0" w:space="0" w:color="auto"/>
            <w:bottom w:val="none" w:sz="0" w:space="0" w:color="auto"/>
            <w:right w:val="none" w:sz="0" w:space="0" w:color="auto"/>
          </w:divBdr>
          <w:divsChild>
            <w:div w:id="1469474121">
              <w:marLeft w:val="1155"/>
              <w:marRight w:val="0"/>
              <w:marTop w:val="0"/>
              <w:marBottom w:val="0"/>
              <w:divBdr>
                <w:top w:val="none" w:sz="0" w:space="0" w:color="auto"/>
                <w:left w:val="none" w:sz="0" w:space="0" w:color="auto"/>
                <w:bottom w:val="none" w:sz="0" w:space="0" w:color="auto"/>
                <w:right w:val="none" w:sz="0" w:space="0" w:color="auto"/>
              </w:divBdr>
            </w:div>
            <w:div w:id="1420560299">
              <w:marLeft w:val="1155"/>
              <w:marRight w:val="0"/>
              <w:marTop w:val="0"/>
              <w:marBottom w:val="0"/>
              <w:divBdr>
                <w:top w:val="none" w:sz="0" w:space="0" w:color="auto"/>
                <w:left w:val="none" w:sz="0" w:space="0" w:color="auto"/>
                <w:bottom w:val="none" w:sz="0" w:space="0" w:color="auto"/>
                <w:right w:val="none" w:sz="0" w:space="0" w:color="auto"/>
              </w:divBdr>
            </w:div>
            <w:div w:id="573053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34683">
      <w:bodyDiv w:val="1"/>
      <w:marLeft w:val="0"/>
      <w:marRight w:val="0"/>
      <w:marTop w:val="0"/>
      <w:marBottom w:val="0"/>
      <w:divBdr>
        <w:top w:val="none" w:sz="0" w:space="0" w:color="auto"/>
        <w:left w:val="none" w:sz="0" w:space="0" w:color="auto"/>
        <w:bottom w:val="none" w:sz="0" w:space="0" w:color="auto"/>
        <w:right w:val="none" w:sz="0" w:space="0" w:color="auto"/>
      </w:divBdr>
      <w:divsChild>
        <w:div w:id="1762604474">
          <w:marLeft w:val="0"/>
          <w:marRight w:val="0"/>
          <w:marTop w:val="0"/>
          <w:marBottom w:val="0"/>
          <w:divBdr>
            <w:top w:val="none" w:sz="0" w:space="0" w:color="auto"/>
            <w:left w:val="none" w:sz="0" w:space="0" w:color="auto"/>
            <w:bottom w:val="none" w:sz="0" w:space="0" w:color="auto"/>
            <w:right w:val="none" w:sz="0" w:space="0" w:color="auto"/>
          </w:divBdr>
        </w:div>
        <w:div w:id="2050177348">
          <w:marLeft w:val="0"/>
          <w:marRight w:val="0"/>
          <w:marTop w:val="150"/>
          <w:marBottom w:val="0"/>
          <w:divBdr>
            <w:top w:val="none" w:sz="0" w:space="0" w:color="auto"/>
            <w:left w:val="none" w:sz="0" w:space="0" w:color="auto"/>
            <w:bottom w:val="none" w:sz="0" w:space="0" w:color="auto"/>
            <w:right w:val="none" w:sz="0" w:space="0" w:color="auto"/>
          </w:divBdr>
          <w:divsChild>
            <w:div w:id="767581981">
              <w:marLeft w:val="1155"/>
              <w:marRight w:val="0"/>
              <w:marTop w:val="0"/>
              <w:marBottom w:val="0"/>
              <w:divBdr>
                <w:top w:val="none" w:sz="0" w:space="0" w:color="auto"/>
                <w:left w:val="none" w:sz="0" w:space="0" w:color="auto"/>
                <w:bottom w:val="none" w:sz="0" w:space="0" w:color="auto"/>
                <w:right w:val="none" w:sz="0" w:space="0" w:color="auto"/>
              </w:divBdr>
            </w:div>
            <w:div w:id="151409341">
              <w:marLeft w:val="1155"/>
              <w:marRight w:val="0"/>
              <w:marTop w:val="0"/>
              <w:marBottom w:val="0"/>
              <w:divBdr>
                <w:top w:val="none" w:sz="0" w:space="0" w:color="auto"/>
                <w:left w:val="none" w:sz="0" w:space="0" w:color="auto"/>
                <w:bottom w:val="none" w:sz="0" w:space="0" w:color="auto"/>
                <w:right w:val="none" w:sz="0" w:space="0" w:color="auto"/>
              </w:divBdr>
            </w:div>
            <w:div w:id="108090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39951">
      <w:bodyDiv w:val="1"/>
      <w:marLeft w:val="0"/>
      <w:marRight w:val="0"/>
      <w:marTop w:val="0"/>
      <w:marBottom w:val="0"/>
      <w:divBdr>
        <w:top w:val="none" w:sz="0" w:space="0" w:color="auto"/>
        <w:left w:val="none" w:sz="0" w:space="0" w:color="auto"/>
        <w:bottom w:val="none" w:sz="0" w:space="0" w:color="auto"/>
        <w:right w:val="none" w:sz="0" w:space="0" w:color="auto"/>
      </w:divBdr>
      <w:divsChild>
        <w:div w:id="1725566104">
          <w:marLeft w:val="0"/>
          <w:marRight w:val="0"/>
          <w:marTop w:val="0"/>
          <w:marBottom w:val="0"/>
          <w:divBdr>
            <w:top w:val="none" w:sz="0" w:space="0" w:color="auto"/>
            <w:left w:val="none" w:sz="0" w:space="0" w:color="auto"/>
            <w:bottom w:val="none" w:sz="0" w:space="0" w:color="auto"/>
            <w:right w:val="none" w:sz="0" w:space="0" w:color="auto"/>
          </w:divBdr>
        </w:div>
        <w:div w:id="347997194">
          <w:marLeft w:val="0"/>
          <w:marRight w:val="0"/>
          <w:marTop w:val="150"/>
          <w:marBottom w:val="0"/>
          <w:divBdr>
            <w:top w:val="none" w:sz="0" w:space="0" w:color="auto"/>
            <w:left w:val="none" w:sz="0" w:space="0" w:color="auto"/>
            <w:bottom w:val="none" w:sz="0" w:space="0" w:color="auto"/>
            <w:right w:val="none" w:sz="0" w:space="0" w:color="auto"/>
          </w:divBdr>
          <w:divsChild>
            <w:div w:id="1582983856">
              <w:marLeft w:val="1155"/>
              <w:marRight w:val="0"/>
              <w:marTop w:val="0"/>
              <w:marBottom w:val="0"/>
              <w:divBdr>
                <w:top w:val="none" w:sz="0" w:space="0" w:color="auto"/>
                <w:left w:val="none" w:sz="0" w:space="0" w:color="auto"/>
                <w:bottom w:val="none" w:sz="0" w:space="0" w:color="auto"/>
                <w:right w:val="none" w:sz="0" w:space="0" w:color="auto"/>
              </w:divBdr>
            </w:div>
            <w:div w:id="2086100566">
              <w:marLeft w:val="1155"/>
              <w:marRight w:val="0"/>
              <w:marTop w:val="0"/>
              <w:marBottom w:val="0"/>
              <w:divBdr>
                <w:top w:val="none" w:sz="0" w:space="0" w:color="auto"/>
                <w:left w:val="none" w:sz="0" w:space="0" w:color="auto"/>
                <w:bottom w:val="none" w:sz="0" w:space="0" w:color="auto"/>
                <w:right w:val="none" w:sz="0" w:space="0" w:color="auto"/>
              </w:divBdr>
            </w:div>
            <w:div w:id="81665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242">
      <w:bodyDiv w:val="1"/>
      <w:marLeft w:val="0"/>
      <w:marRight w:val="0"/>
      <w:marTop w:val="0"/>
      <w:marBottom w:val="0"/>
      <w:divBdr>
        <w:top w:val="none" w:sz="0" w:space="0" w:color="auto"/>
        <w:left w:val="none" w:sz="0" w:space="0" w:color="auto"/>
        <w:bottom w:val="none" w:sz="0" w:space="0" w:color="auto"/>
        <w:right w:val="none" w:sz="0" w:space="0" w:color="auto"/>
      </w:divBdr>
      <w:divsChild>
        <w:div w:id="1242956607">
          <w:marLeft w:val="0"/>
          <w:marRight w:val="0"/>
          <w:marTop w:val="0"/>
          <w:marBottom w:val="0"/>
          <w:divBdr>
            <w:top w:val="none" w:sz="0" w:space="0" w:color="auto"/>
            <w:left w:val="none" w:sz="0" w:space="0" w:color="auto"/>
            <w:bottom w:val="none" w:sz="0" w:space="0" w:color="auto"/>
            <w:right w:val="none" w:sz="0" w:space="0" w:color="auto"/>
          </w:divBdr>
        </w:div>
        <w:div w:id="2127919766">
          <w:marLeft w:val="0"/>
          <w:marRight w:val="0"/>
          <w:marTop w:val="150"/>
          <w:marBottom w:val="0"/>
          <w:divBdr>
            <w:top w:val="none" w:sz="0" w:space="0" w:color="auto"/>
            <w:left w:val="none" w:sz="0" w:space="0" w:color="auto"/>
            <w:bottom w:val="none" w:sz="0" w:space="0" w:color="auto"/>
            <w:right w:val="none" w:sz="0" w:space="0" w:color="auto"/>
          </w:divBdr>
          <w:divsChild>
            <w:div w:id="119107341">
              <w:marLeft w:val="1155"/>
              <w:marRight w:val="0"/>
              <w:marTop w:val="0"/>
              <w:marBottom w:val="0"/>
              <w:divBdr>
                <w:top w:val="none" w:sz="0" w:space="0" w:color="auto"/>
                <w:left w:val="none" w:sz="0" w:space="0" w:color="auto"/>
                <w:bottom w:val="none" w:sz="0" w:space="0" w:color="auto"/>
                <w:right w:val="none" w:sz="0" w:space="0" w:color="auto"/>
              </w:divBdr>
            </w:div>
            <w:div w:id="1752462286">
              <w:marLeft w:val="1155"/>
              <w:marRight w:val="0"/>
              <w:marTop w:val="0"/>
              <w:marBottom w:val="0"/>
              <w:divBdr>
                <w:top w:val="none" w:sz="0" w:space="0" w:color="auto"/>
                <w:left w:val="none" w:sz="0" w:space="0" w:color="auto"/>
                <w:bottom w:val="none" w:sz="0" w:space="0" w:color="auto"/>
                <w:right w:val="none" w:sz="0" w:space="0" w:color="auto"/>
              </w:divBdr>
            </w:div>
            <w:div w:id="114257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76871">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609008">
      <w:bodyDiv w:val="1"/>
      <w:marLeft w:val="0"/>
      <w:marRight w:val="0"/>
      <w:marTop w:val="0"/>
      <w:marBottom w:val="0"/>
      <w:divBdr>
        <w:top w:val="none" w:sz="0" w:space="0" w:color="auto"/>
        <w:left w:val="none" w:sz="0" w:space="0" w:color="auto"/>
        <w:bottom w:val="none" w:sz="0" w:space="0" w:color="auto"/>
        <w:right w:val="none" w:sz="0" w:space="0" w:color="auto"/>
      </w:divBdr>
      <w:divsChild>
        <w:div w:id="317921233">
          <w:marLeft w:val="0"/>
          <w:marRight w:val="0"/>
          <w:marTop w:val="0"/>
          <w:marBottom w:val="0"/>
          <w:divBdr>
            <w:top w:val="none" w:sz="0" w:space="0" w:color="auto"/>
            <w:left w:val="none" w:sz="0" w:space="0" w:color="auto"/>
            <w:bottom w:val="none" w:sz="0" w:space="0" w:color="auto"/>
            <w:right w:val="none" w:sz="0" w:space="0" w:color="auto"/>
          </w:divBdr>
        </w:div>
        <w:div w:id="1432310873">
          <w:marLeft w:val="0"/>
          <w:marRight w:val="0"/>
          <w:marTop w:val="150"/>
          <w:marBottom w:val="0"/>
          <w:divBdr>
            <w:top w:val="none" w:sz="0" w:space="0" w:color="auto"/>
            <w:left w:val="none" w:sz="0" w:space="0" w:color="auto"/>
            <w:bottom w:val="none" w:sz="0" w:space="0" w:color="auto"/>
            <w:right w:val="none" w:sz="0" w:space="0" w:color="auto"/>
          </w:divBdr>
          <w:divsChild>
            <w:div w:id="345253248">
              <w:marLeft w:val="1155"/>
              <w:marRight w:val="0"/>
              <w:marTop w:val="0"/>
              <w:marBottom w:val="0"/>
              <w:divBdr>
                <w:top w:val="none" w:sz="0" w:space="0" w:color="auto"/>
                <w:left w:val="none" w:sz="0" w:space="0" w:color="auto"/>
                <w:bottom w:val="none" w:sz="0" w:space="0" w:color="auto"/>
                <w:right w:val="none" w:sz="0" w:space="0" w:color="auto"/>
              </w:divBdr>
            </w:div>
            <w:div w:id="683165733">
              <w:marLeft w:val="1155"/>
              <w:marRight w:val="0"/>
              <w:marTop w:val="0"/>
              <w:marBottom w:val="0"/>
              <w:divBdr>
                <w:top w:val="none" w:sz="0" w:space="0" w:color="auto"/>
                <w:left w:val="none" w:sz="0" w:space="0" w:color="auto"/>
                <w:bottom w:val="none" w:sz="0" w:space="0" w:color="auto"/>
                <w:right w:val="none" w:sz="0" w:space="0" w:color="auto"/>
              </w:divBdr>
            </w:div>
            <w:div w:id="1130510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99230">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35047">
      <w:bodyDiv w:val="1"/>
      <w:marLeft w:val="0"/>
      <w:marRight w:val="0"/>
      <w:marTop w:val="0"/>
      <w:marBottom w:val="0"/>
      <w:divBdr>
        <w:top w:val="none" w:sz="0" w:space="0" w:color="auto"/>
        <w:left w:val="none" w:sz="0" w:space="0" w:color="auto"/>
        <w:bottom w:val="none" w:sz="0" w:space="0" w:color="auto"/>
        <w:right w:val="none" w:sz="0" w:space="0" w:color="auto"/>
      </w:divBdr>
      <w:divsChild>
        <w:div w:id="1068116323">
          <w:marLeft w:val="0"/>
          <w:marRight w:val="0"/>
          <w:marTop w:val="0"/>
          <w:marBottom w:val="0"/>
          <w:divBdr>
            <w:top w:val="none" w:sz="0" w:space="0" w:color="auto"/>
            <w:left w:val="none" w:sz="0" w:space="0" w:color="auto"/>
            <w:bottom w:val="none" w:sz="0" w:space="0" w:color="auto"/>
            <w:right w:val="none" w:sz="0" w:space="0" w:color="auto"/>
          </w:divBdr>
        </w:div>
        <w:div w:id="1849716287">
          <w:marLeft w:val="0"/>
          <w:marRight w:val="0"/>
          <w:marTop w:val="150"/>
          <w:marBottom w:val="0"/>
          <w:divBdr>
            <w:top w:val="none" w:sz="0" w:space="0" w:color="auto"/>
            <w:left w:val="none" w:sz="0" w:space="0" w:color="auto"/>
            <w:bottom w:val="none" w:sz="0" w:space="0" w:color="auto"/>
            <w:right w:val="none" w:sz="0" w:space="0" w:color="auto"/>
          </w:divBdr>
          <w:divsChild>
            <w:div w:id="406617214">
              <w:marLeft w:val="1155"/>
              <w:marRight w:val="0"/>
              <w:marTop w:val="0"/>
              <w:marBottom w:val="0"/>
              <w:divBdr>
                <w:top w:val="none" w:sz="0" w:space="0" w:color="auto"/>
                <w:left w:val="none" w:sz="0" w:space="0" w:color="auto"/>
                <w:bottom w:val="none" w:sz="0" w:space="0" w:color="auto"/>
                <w:right w:val="none" w:sz="0" w:space="0" w:color="auto"/>
              </w:divBdr>
            </w:div>
            <w:div w:id="411390979">
              <w:marLeft w:val="1155"/>
              <w:marRight w:val="0"/>
              <w:marTop w:val="0"/>
              <w:marBottom w:val="0"/>
              <w:divBdr>
                <w:top w:val="none" w:sz="0" w:space="0" w:color="auto"/>
                <w:left w:val="none" w:sz="0" w:space="0" w:color="auto"/>
                <w:bottom w:val="none" w:sz="0" w:space="0" w:color="auto"/>
                <w:right w:val="none" w:sz="0" w:space="0" w:color="auto"/>
              </w:divBdr>
            </w:div>
            <w:div w:id="28835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498490">
      <w:bodyDiv w:val="1"/>
      <w:marLeft w:val="0"/>
      <w:marRight w:val="0"/>
      <w:marTop w:val="0"/>
      <w:marBottom w:val="0"/>
      <w:divBdr>
        <w:top w:val="none" w:sz="0" w:space="0" w:color="auto"/>
        <w:left w:val="none" w:sz="0" w:space="0" w:color="auto"/>
        <w:bottom w:val="none" w:sz="0" w:space="0" w:color="auto"/>
        <w:right w:val="none" w:sz="0" w:space="0" w:color="auto"/>
      </w:divBdr>
      <w:divsChild>
        <w:div w:id="1703900819">
          <w:marLeft w:val="0"/>
          <w:marRight w:val="0"/>
          <w:marTop w:val="0"/>
          <w:marBottom w:val="0"/>
          <w:divBdr>
            <w:top w:val="none" w:sz="0" w:space="0" w:color="auto"/>
            <w:left w:val="none" w:sz="0" w:space="0" w:color="auto"/>
            <w:bottom w:val="none" w:sz="0" w:space="0" w:color="auto"/>
            <w:right w:val="none" w:sz="0" w:space="0" w:color="auto"/>
          </w:divBdr>
        </w:div>
        <w:div w:id="1811244536">
          <w:marLeft w:val="0"/>
          <w:marRight w:val="0"/>
          <w:marTop w:val="150"/>
          <w:marBottom w:val="0"/>
          <w:divBdr>
            <w:top w:val="none" w:sz="0" w:space="0" w:color="auto"/>
            <w:left w:val="none" w:sz="0" w:space="0" w:color="auto"/>
            <w:bottom w:val="none" w:sz="0" w:space="0" w:color="auto"/>
            <w:right w:val="none" w:sz="0" w:space="0" w:color="auto"/>
          </w:divBdr>
          <w:divsChild>
            <w:div w:id="1108818130">
              <w:marLeft w:val="1155"/>
              <w:marRight w:val="0"/>
              <w:marTop w:val="0"/>
              <w:marBottom w:val="0"/>
              <w:divBdr>
                <w:top w:val="none" w:sz="0" w:space="0" w:color="auto"/>
                <w:left w:val="none" w:sz="0" w:space="0" w:color="auto"/>
                <w:bottom w:val="none" w:sz="0" w:space="0" w:color="auto"/>
                <w:right w:val="none" w:sz="0" w:space="0" w:color="auto"/>
              </w:divBdr>
            </w:div>
            <w:div w:id="2004694754">
              <w:marLeft w:val="1155"/>
              <w:marRight w:val="0"/>
              <w:marTop w:val="0"/>
              <w:marBottom w:val="0"/>
              <w:divBdr>
                <w:top w:val="none" w:sz="0" w:space="0" w:color="auto"/>
                <w:left w:val="none" w:sz="0" w:space="0" w:color="auto"/>
                <w:bottom w:val="none" w:sz="0" w:space="0" w:color="auto"/>
                <w:right w:val="none" w:sz="0" w:space="0" w:color="auto"/>
              </w:divBdr>
            </w:div>
            <w:div w:id="4013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547514">
      <w:bodyDiv w:val="1"/>
      <w:marLeft w:val="0"/>
      <w:marRight w:val="0"/>
      <w:marTop w:val="0"/>
      <w:marBottom w:val="0"/>
      <w:divBdr>
        <w:top w:val="none" w:sz="0" w:space="0" w:color="auto"/>
        <w:left w:val="none" w:sz="0" w:space="0" w:color="auto"/>
        <w:bottom w:val="none" w:sz="0" w:space="0" w:color="auto"/>
        <w:right w:val="none" w:sz="0" w:space="0" w:color="auto"/>
      </w:divBdr>
      <w:divsChild>
        <w:div w:id="1424834402">
          <w:marLeft w:val="0"/>
          <w:marRight w:val="0"/>
          <w:marTop w:val="0"/>
          <w:marBottom w:val="0"/>
          <w:divBdr>
            <w:top w:val="none" w:sz="0" w:space="0" w:color="auto"/>
            <w:left w:val="none" w:sz="0" w:space="0" w:color="auto"/>
            <w:bottom w:val="none" w:sz="0" w:space="0" w:color="auto"/>
            <w:right w:val="none" w:sz="0" w:space="0" w:color="auto"/>
          </w:divBdr>
        </w:div>
        <w:div w:id="471874227">
          <w:marLeft w:val="0"/>
          <w:marRight w:val="0"/>
          <w:marTop w:val="150"/>
          <w:marBottom w:val="0"/>
          <w:divBdr>
            <w:top w:val="none" w:sz="0" w:space="0" w:color="auto"/>
            <w:left w:val="none" w:sz="0" w:space="0" w:color="auto"/>
            <w:bottom w:val="none" w:sz="0" w:space="0" w:color="auto"/>
            <w:right w:val="none" w:sz="0" w:space="0" w:color="auto"/>
          </w:divBdr>
          <w:divsChild>
            <w:div w:id="606622816">
              <w:marLeft w:val="1155"/>
              <w:marRight w:val="0"/>
              <w:marTop w:val="0"/>
              <w:marBottom w:val="0"/>
              <w:divBdr>
                <w:top w:val="none" w:sz="0" w:space="0" w:color="auto"/>
                <w:left w:val="none" w:sz="0" w:space="0" w:color="auto"/>
                <w:bottom w:val="none" w:sz="0" w:space="0" w:color="auto"/>
                <w:right w:val="none" w:sz="0" w:space="0" w:color="auto"/>
              </w:divBdr>
            </w:div>
            <w:div w:id="252277348">
              <w:marLeft w:val="1155"/>
              <w:marRight w:val="0"/>
              <w:marTop w:val="0"/>
              <w:marBottom w:val="0"/>
              <w:divBdr>
                <w:top w:val="none" w:sz="0" w:space="0" w:color="auto"/>
                <w:left w:val="none" w:sz="0" w:space="0" w:color="auto"/>
                <w:bottom w:val="none" w:sz="0" w:space="0" w:color="auto"/>
                <w:right w:val="none" w:sz="0" w:space="0" w:color="auto"/>
              </w:divBdr>
            </w:div>
            <w:div w:id="212202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2112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344420">
      <w:bodyDiv w:val="1"/>
      <w:marLeft w:val="0"/>
      <w:marRight w:val="0"/>
      <w:marTop w:val="0"/>
      <w:marBottom w:val="0"/>
      <w:divBdr>
        <w:top w:val="none" w:sz="0" w:space="0" w:color="auto"/>
        <w:left w:val="none" w:sz="0" w:space="0" w:color="auto"/>
        <w:bottom w:val="none" w:sz="0" w:space="0" w:color="auto"/>
        <w:right w:val="none" w:sz="0" w:space="0" w:color="auto"/>
      </w:divBdr>
      <w:divsChild>
        <w:div w:id="1814448650">
          <w:marLeft w:val="0"/>
          <w:marRight w:val="0"/>
          <w:marTop w:val="0"/>
          <w:marBottom w:val="0"/>
          <w:divBdr>
            <w:top w:val="none" w:sz="0" w:space="0" w:color="auto"/>
            <w:left w:val="none" w:sz="0" w:space="0" w:color="auto"/>
            <w:bottom w:val="none" w:sz="0" w:space="0" w:color="auto"/>
            <w:right w:val="none" w:sz="0" w:space="0" w:color="auto"/>
          </w:divBdr>
        </w:div>
        <w:div w:id="1796753206">
          <w:marLeft w:val="0"/>
          <w:marRight w:val="0"/>
          <w:marTop w:val="150"/>
          <w:marBottom w:val="0"/>
          <w:divBdr>
            <w:top w:val="none" w:sz="0" w:space="0" w:color="auto"/>
            <w:left w:val="none" w:sz="0" w:space="0" w:color="auto"/>
            <w:bottom w:val="none" w:sz="0" w:space="0" w:color="auto"/>
            <w:right w:val="none" w:sz="0" w:space="0" w:color="auto"/>
          </w:divBdr>
          <w:divsChild>
            <w:div w:id="192547739">
              <w:marLeft w:val="1155"/>
              <w:marRight w:val="0"/>
              <w:marTop w:val="0"/>
              <w:marBottom w:val="0"/>
              <w:divBdr>
                <w:top w:val="none" w:sz="0" w:space="0" w:color="auto"/>
                <w:left w:val="none" w:sz="0" w:space="0" w:color="auto"/>
                <w:bottom w:val="none" w:sz="0" w:space="0" w:color="auto"/>
                <w:right w:val="none" w:sz="0" w:space="0" w:color="auto"/>
              </w:divBdr>
            </w:div>
            <w:div w:id="1472211695">
              <w:marLeft w:val="1155"/>
              <w:marRight w:val="0"/>
              <w:marTop w:val="0"/>
              <w:marBottom w:val="0"/>
              <w:divBdr>
                <w:top w:val="none" w:sz="0" w:space="0" w:color="auto"/>
                <w:left w:val="none" w:sz="0" w:space="0" w:color="auto"/>
                <w:bottom w:val="none" w:sz="0" w:space="0" w:color="auto"/>
                <w:right w:val="none" w:sz="0" w:space="0" w:color="auto"/>
              </w:divBdr>
            </w:div>
            <w:div w:id="659163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541149">
      <w:bodyDiv w:val="1"/>
      <w:marLeft w:val="0"/>
      <w:marRight w:val="0"/>
      <w:marTop w:val="0"/>
      <w:marBottom w:val="0"/>
      <w:divBdr>
        <w:top w:val="none" w:sz="0" w:space="0" w:color="auto"/>
        <w:left w:val="none" w:sz="0" w:space="0" w:color="auto"/>
        <w:bottom w:val="none" w:sz="0" w:space="0" w:color="auto"/>
        <w:right w:val="none" w:sz="0" w:space="0" w:color="auto"/>
      </w:divBdr>
      <w:divsChild>
        <w:div w:id="2108425325">
          <w:marLeft w:val="0"/>
          <w:marRight w:val="0"/>
          <w:marTop w:val="0"/>
          <w:marBottom w:val="0"/>
          <w:divBdr>
            <w:top w:val="none" w:sz="0" w:space="0" w:color="auto"/>
            <w:left w:val="none" w:sz="0" w:space="0" w:color="auto"/>
            <w:bottom w:val="none" w:sz="0" w:space="0" w:color="auto"/>
            <w:right w:val="none" w:sz="0" w:space="0" w:color="auto"/>
          </w:divBdr>
        </w:div>
        <w:div w:id="1139151980">
          <w:marLeft w:val="0"/>
          <w:marRight w:val="0"/>
          <w:marTop w:val="150"/>
          <w:marBottom w:val="0"/>
          <w:divBdr>
            <w:top w:val="none" w:sz="0" w:space="0" w:color="auto"/>
            <w:left w:val="none" w:sz="0" w:space="0" w:color="auto"/>
            <w:bottom w:val="none" w:sz="0" w:space="0" w:color="auto"/>
            <w:right w:val="none" w:sz="0" w:space="0" w:color="auto"/>
          </w:divBdr>
          <w:divsChild>
            <w:div w:id="2088572412">
              <w:marLeft w:val="1155"/>
              <w:marRight w:val="0"/>
              <w:marTop w:val="0"/>
              <w:marBottom w:val="0"/>
              <w:divBdr>
                <w:top w:val="none" w:sz="0" w:space="0" w:color="auto"/>
                <w:left w:val="none" w:sz="0" w:space="0" w:color="auto"/>
                <w:bottom w:val="none" w:sz="0" w:space="0" w:color="auto"/>
                <w:right w:val="none" w:sz="0" w:space="0" w:color="auto"/>
              </w:divBdr>
            </w:div>
            <w:div w:id="2105227503">
              <w:marLeft w:val="1155"/>
              <w:marRight w:val="0"/>
              <w:marTop w:val="0"/>
              <w:marBottom w:val="0"/>
              <w:divBdr>
                <w:top w:val="none" w:sz="0" w:space="0" w:color="auto"/>
                <w:left w:val="none" w:sz="0" w:space="0" w:color="auto"/>
                <w:bottom w:val="none" w:sz="0" w:space="0" w:color="auto"/>
                <w:right w:val="none" w:sz="0" w:space="0" w:color="auto"/>
              </w:divBdr>
            </w:div>
            <w:div w:id="1424451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8835">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274617">
      <w:bodyDiv w:val="1"/>
      <w:marLeft w:val="0"/>
      <w:marRight w:val="0"/>
      <w:marTop w:val="0"/>
      <w:marBottom w:val="0"/>
      <w:divBdr>
        <w:top w:val="none" w:sz="0" w:space="0" w:color="auto"/>
        <w:left w:val="none" w:sz="0" w:space="0" w:color="auto"/>
        <w:bottom w:val="none" w:sz="0" w:space="0" w:color="auto"/>
        <w:right w:val="none" w:sz="0" w:space="0" w:color="auto"/>
      </w:divBdr>
    </w:div>
    <w:div w:id="194275928">
      <w:bodyDiv w:val="1"/>
      <w:marLeft w:val="0"/>
      <w:marRight w:val="0"/>
      <w:marTop w:val="0"/>
      <w:marBottom w:val="0"/>
      <w:divBdr>
        <w:top w:val="none" w:sz="0" w:space="0" w:color="auto"/>
        <w:left w:val="none" w:sz="0" w:space="0" w:color="auto"/>
        <w:bottom w:val="none" w:sz="0" w:space="0" w:color="auto"/>
        <w:right w:val="none" w:sz="0" w:space="0" w:color="auto"/>
      </w:divBdr>
      <w:divsChild>
        <w:div w:id="1297294510">
          <w:marLeft w:val="0"/>
          <w:marRight w:val="0"/>
          <w:marTop w:val="0"/>
          <w:marBottom w:val="0"/>
          <w:divBdr>
            <w:top w:val="none" w:sz="0" w:space="0" w:color="auto"/>
            <w:left w:val="none" w:sz="0" w:space="0" w:color="auto"/>
            <w:bottom w:val="none" w:sz="0" w:space="0" w:color="auto"/>
            <w:right w:val="none" w:sz="0" w:space="0" w:color="auto"/>
          </w:divBdr>
        </w:div>
        <w:div w:id="15817304">
          <w:marLeft w:val="0"/>
          <w:marRight w:val="0"/>
          <w:marTop w:val="150"/>
          <w:marBottom w:val="0"/>
          <w:divBdr>
            <w:top w:val="none" w:sz="0" w:space="0" w:color="auto"/>
            <w:left w:val="none" w:sz="0" w:space="0" w:color="auto"/>
            <w:bottom w:val="none" w:sz="0" w:space="0" w:color="auto"/>
            <w:right w:val="none" w:sz="0" w:space="0" w:color="auto"/>
          </w:divBdr>
          <w:divsChild>
            <w:div w:id="1054081880">
              <w:marLeft w:val="1155"/>
              <w:marRight w:val="0"/>
              <w:marTop w:val="0"/>
              <w:marBottom w:val="0"/>
              <w:divBdr>
                <w:top w:val="none" w:sz="0" w:space="0" w:color="auto"/>
                <w:left w:val="none" w:sz="0" w:space="0" w:color="auto"/>
                <w:bottom w:val="none" w:sz="0" w:space="0" w:color="auto"/>
                <w:right w:val="none" w:sz="0" w:space="0" w:color="auto"/>
              </w:divBdr>
            </w:div>
            <w:div w:id="1142774853">
              <w:marLeft w:val="1155"/>
              <w:marRight w:val="0"/>
              <w:marTop w:val="0"/>
              <w:marBottom w:val="0"/>
              <w:divBdr>
                <w:top w:val="none" w:sz="0" w:space="0" w:color="auto"/>
                <w:left w:val="none" w:sz="0" w:space="0" w:color="auto"/>
                <w:bottom w:val="none" w:sz="0" w:space="0" w:color="auto"/>
                <w:right w:val="none" w:sz="0" w:space="0" w:color="auto"/>
              </w:divBdr>
            </w:div>
            <w:div w:id="1474560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2612">
      <w:bodyDiv w:val="1"/>
      <w:marLeft w:val="0"/>
      <w:marRight w:val="0"/>
      <w:marTop w:val="0"/>
      <w:marBottom w:val="0"/>
      <w:divBdr>
        <w:top w:val="none" w:sz="0" w:space="0" w:color="auto"/>
        <w:left w:val="none" w:sz="0" w:space="0" w:color="auto"/>
        <w:bottom w:val="none" w:sz="0" w:space="0" w:color="auto"/>
        <w:right w:val="none" w:sz="0" w:space="0" w:color="auto"/>
      </w:divBdr>
      <w:divsChild>
        <w:div w:id="795368337">
          <w:marLeft w:val="0"/>
          <w:marRight w:val="0"/>
          <w:marTop w:val="0"/>
          <w:marBottom w:val="0"/>
          <w:divBdr>
            <w:top w:val="none" w:sz="0" w:space="0" w:color="auto"/>
            <w:left w:val="none" w:sz="0" w:space="0" w:color="auto"/>
            <w:bottom w:val="none" w:sz="0" w:space="0" w:color="auto"/>
            <w:right w:val="none" w:sz="0" w:space="0" w:color="auto"/>
          </w:divBdr>
        </w:div>
        <w:div w:id="512299967">
          <w:marLeft w:val="0"/>
          <w:marRight w:val="0"/>
          <w:marTop w:val="150"/>
          <w:marBottom w:val="0"/>
          <w:divBdr>
            <w:top w:val="none" w:sz="0" w:space="0" w:color="auto"/>
            <w:left w:val="none" w:sz="0" w:space="0" w:color="auto"/>
            <w:bottom w:val="none" w:sz="0" w:space="0" w:color="auto"/>
            <w:right w:val="none" w:sz="0" w:space="0" w:color="auto"/>
          </w:divBdr>
          <w:divsChild>
            <w:div w:id="717244347">
              <w:marLeft w:val="1155"/>
              <w:marRight w:val="0"/>
              <w:marTop w:val="0"/>
              <w:marBottom w:val="0"/>
              <w:divBdr>
                <w:top w:val="none" w:sz="0" w:space="0" w:color="auto"/>
                <w:left w:val="none" w:sz="0" w:space="0" w:color="auto"/>
                <w:bottom w:val="none" w:sz="0" w:space="0" w:color="auto"/>
                <w:right w:val="none" w:sz="0" w:space="0" w:color="auto"/>
              </w:divBdr>
            </w:div>
            <w:div w:id="16466225">
              <w:marLeft w:val="1155"/>
              <w:marRight w:val="0"/>
              <w:marTop w:val="0"/>
              <w:marBottom w:val="0"/>
              <w:divBdr>
                <w:top w:val="none" w:sz="0" w:space="0" w:color="auto"/>
                <w:left w:val="none" w:sz="0" w:space="0" w:color="auto"/>
                <w:bottom w:val="none" w:sz="0" w:space="0" w:color="auto"/>
                <w:right w:val="none" w:sz="0" w:space="0" w:color="auto"/>
              </w:divBdr>
            </w:div>
            <w:div w:id="417211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11969">
      <w:bodyDiv w:val="1"/>
      <w:marLeft w:val="0"/>
      <w:marRight w:val="0"/>
      <w:marTop w:val="0"/>
      <w:marBottom w:val="0"/>
      <w:divBdr>
        <w:top w:val="none" w:sz="0" w:space="0" w:color="auto"/>
        <w:left w:val="none" w:sz="0" w:space="0" w:color="auto"/>
        <w:bottom w:val="none" w:sz="0" w:space="0" w:color="auto"/>
        <w:right w:val="none" w:sz="0" w:space="0" w:color="auto"/>
      </w:divBdr>
      <w:divsChild>
        <w:div w:id="201989975">
          <w:marLeft w:val="0"/>
          <w:marRight w:val="0"/>
          <w:marTop w:val="0"/>
          <w:marBottom w:val="0"/>
          <w:divBdr>
            <w:top w:val="none" w:sz="0" w:space="0" w:color="auto"/>
            <w:left w:val="none" w:sz="0" w:space="0" w:color="auto"/>
            <w:bottom w:val="none" w:sz="0" w:space="0" w:color="auto"/>
            <w:right w:val="none" w:sz="0" w:space="0" w:color="auto"/>
          </w:divBdr>
        </w:div>
        <w:div w:id="1738935897">
          <w:marLeft w:val="0"/>
          <w:marRight w:val="0"/>
          <w:marTop w:val="150"/>
          <w:marBottom w:val="0"/>
          <w:divBdr>
            <w:top w:val="none" w:sz="0" w:space="0" w:color="auto"/>
            <w:left w:val="none" w:sz="0" w:space="0" w:color="auto"/>
            <w:bottom w:val="none" w:sz="0" w:space="0" w:color="auto"/>
            <w:right w:val="none" w:sz="0" w:space="0" w:color="auto"/>
          </w:divBdr>
          <w:divsChild>
            <w:div w:id="2127845129">
              <w:marLeft w:val="1155"/>
              <w:marRight w:val="0"/>
              <w:marTop w:val="0"/>
              <w:marBottom w:val="0"/>
              <w:divBdr>
                <w:top w:val="none" w:sz="0" w:space="0" w:color="auto"/>
                <w:left w:val="none" w:sz="0" w:space="0" w:color="auto"/>
                <w:bottom w:val="none" w:sz="0" w:space="0" w:color="auto"/>
                <w:right w:val="none" w:sz="0" w:space="0" w:color="auto"/>
              </w:divBdr>
            </w:div>
            <w:div w:id="682320055">
              <w:marLeft w:val="1155"/>
              <w:marRight w:val="0"/>
              <w:marTop w:val="0"/>
              <w:marBottom w:val="0"/>
              <w:divBdr>
                <w:top w:val="none" w:sz="0" w:space="0" w:color="auto"/>
                <w:left w:val="none" w:sz="0" w:space="0" w:color="auto"/>
                <w:bottom w:val="none" w:sz="0" w:space="0" w:color="auto"/>
                <w:right w:val="none" w:sz="0" w:space="0" w:color="auto"/>
              </w:divBdr>
            </w:div>
            <w:div w:id="160827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772067">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53244">
      <w:bodyDiv w:val="1"/>
      <w:marLeft w:val="0"/>
      <w:marRight w:val="0"/>
      <w:marTop w:val="0"/>
      <w:marBottom w:val="0"/>
      <w:divBdr>
        <w:top w:val="none" w:sz="0" w:space="0" w:color="auto"/>
        <w:left w:val="none" w:sz="0" w:space="0" w:color="auto"/>
        <w:bottom w:val="none" w:sz="0" w:space="0" w:color="auto"/>
        <w:right w:val="none" w:sz="0" w:space="0" w:color="auto"/>
      </w:divBdr>
      <w:divsChild>
        <w:div w:id="1095663483">
          <w:marLeft w:val="0"/>
          <w:marRight w:val="0"/>
          <w:marTop w:val="0"/>
          <w:marBottom w:val="0"/>
          <w:divBdr>
            <w:top w:val="none" w:sz="0" w:space="0" w:color="auto"/>
            <w:left w:val="none" w:sz="0" w:space="0" w:color="auto"/>
            <w:bottom w:val="none" w:sz="0" w:space="0" w:color="auto"/>
            <w:right w:val="none" w:sz="0" w:space="0" w:color="auto"/>
          </w:divBdr>
        </w:div>
        <w:div w:id="76706434">
          <w:marLeft w:val="0"/>
          <w:marRight w:val="0"/>
          <w:marTop w:val="150"/>
          <w:marBottom w:val="0"/>
          <w:divBdr>
            <w:top w:val="none" w:sz="0" w:space="0" w:color="auto"/>
            <w:left w:val="none" w:sz="0" w:space="0" w:color="auto"/>
            <w:bottom w:val="none" w:sz="0" w:space="0" w:color="auto"/>
            <w:right w:val="none" w:sz="0" w:space="0" w:color="auto"/>
          </w:divBdr>
          <w:divsChild>
            <w:div w:id="1090541213">
              <w:marLeft w:val="1155"/>
              <w:marRight w:val="0"/>
              <w:marTop w:val="0"/>
              <w:marBottom w:val="0"/>
              <w:divBdr>
                <w:top w:val="none" w:sz="0" w:space="0" w:color="auto"/>
                <w:left w:val="none" w:sz="0" w:space="0" w:color="auto"/>
                <w:bottom w:val="none" w:sz="0" w:space="0" w:color="auto"/>
                <w:right w:val="none" w:sz="0" w:space="0" w:color="auto"/>
              </w:divBdr>
            </w:div>
            <w:div w:id="1490243214">
              <w:marLeft w:val="1155"/>
              <w:marRight w:val="0"/>
              <w:marTop w:val="0"/>
              <w:marBottom w:val="0"/>
              <w:divBdr>
                <w:top w:val="none" w:sz="0" w:space="0" w:color="auto"/>
                <w:left w:val="none" w:sz="0" w:space="0" w:color="auto"/>
                <w:bottom w:val="none" w:sz="0" w:space="0" w:color="auto"/>
                <w:right w:val="none" w:sz="0" w:space="0" w:color="auto"/>
              </w:divBdr>
            </w:div>
            <w:div w:id="131383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048536">
      <w:bodyDiv w:val="1"/>
      <w:marLeft w:val="0"/>
      <w:marRight w:val="0"/>
      <w:marTop w:val="0"/>
      <w:marBottom w:val="0"/>
      <w:divBdr>
        <w:top w:val="none" w:sz="0" w:space="0" w:color="auto"/>
        <w:left w:val="none" w:sz="0" w:space="0" w:color="auto"/>
        <w:bottom w:val="none" w:sz="0" w:space="0" w:color="auto"/>
        <w:right w:val="none" w:sz="0" w:space="0" w:color="auto"/>
      </w:divBdr>
      <w:divsChild>
        <w:div w:id="355158401">
          <w:marLeft w:val="0"/>
          <w:marRight w:val="0"/>
          <w:marTop w:val="0"/>
          <w:marBottom w:val="0"/>
          <w:divBdr>
            <w:top w:val="none" w:sz="0" w:space="0" w:color="auto"/>
            <w:left w:val="none" w:sz="0" w:space="0" w:color="auto"/>
            <w:bottom w:val="none" w:sz="0" w:space="0" w:color="auto"/>
            <w:right w:val="none" w:sz="0" w:space="0" w:color="auto"/>
          </w:divBdr>
        </w:div>
        <w:div w:id="861044321">
          <w:marLeft w:val="0"/>
          <w:marRight w:val="0"/>
          <w:marTop w:val="150"/>
          <w:marBottom w:val="0"/>
          <w:divBdr>
            <w:top w:val="none" w:sz="0" w:space="0" w:color="auto"/>
            <w:left w:val="none" w:sz="0" w:space="0" w:color="auto"/>
            <w:bottom w:val="none" w:sz="0" w:space="0" w:color="auto"/>
            <w:right w:val="none" w:sz="0" w:space="0" w:color="auto"/>
          </w:divBdr>
          <w:divsChild>
            <w:div w:id="2018383502">
              <w:marLeft w:val="1155"/>
              <w:marRight w:val="0"/>
              <w:marTop w:val="0"/>
              <w:marBottom w:val="0"/>
              <w:divBdr>
                <w:top w:val="none" w:sz="0" w:space="0" w:color="auto"/>
                <w:left w:val="none" w:sz="0" w:space="0" w:color="auto"/>
                <w:bottom w:val="none" w:sz="0" w:space="0" w:color="auto"/>
                <w:right w:val="none" w:sz="0" w:space="0" w:color="auto"/>
              </w:divBdr>
            </w:div>
            <w:div w:id="167676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242998">
      <w:bodyDiv w:val="1"/>
      <w:marLeft w:val="0"/>
      <w:marRight w:val="0"/>
      <w:marTop w:val="0"/>
      <w:marBottom w:val="0"/>
      <w:divBdr>
        <w:top w:val="none" w:sz="0" w:space="0" w:color="auto"/>
        <w:left w:val="none" w:sz="0" w:space="0" w:color="auto"/>
        <w:bottom w:val="none" w:sz="0" w:space="0" w:color="auto"/>
        <w:right w:val="none" w:sz="0" w:space="0" w:color="auto"/>
      </w:divBdr>
      <w:divsChild>
        <w:div w:id="1560634886">
          <w:marLeft w:val="0"/>
          <w:marRight w:val="0"/>
          <w:marTop w:val="0"/>
          <w:marBottom w:val="0"/>
          <w:divBdr>
            <w:top w:val="none" w:sz="0" w:space="0" w:color="auto"/>
            <w:left w:val="none" w:sz="0" w:space="0" w:color="auto"/>
            <w:bottom w:val="none" w:sz="0" w:space="0" w:color="auto"/>
            <w:right w:val="none" w:sz="0" w:space="0" w:color="auto"/>
          </w:divBdr>
        </w:div>
        <w:div w:id="321860952">
          <w:marLeft w:val="0"/>
          <w:marRight w:val="0"/>
          <w:marTop w:val="150"/>
          <w:marBottom w:val="0"/>
          <w:divBdr>
            <w:top w:val="none" w:sz="0" w:space="0" w:color="auto"/>
            <w:left w:val="none" w:sz="0" w:space="0" w:color="auto"/>
            <w:bottom w:val="none" w:sz="0" w:space="0" w:color="auto"/>
            <w:right w:val="none" w:sz="0" w:space="0" w:color="auto"/>
          </w:divBdr>
          <w:divsChild>
            <w:div w:id="1167860378">
              <w:marLeft w:val="1155"/>
              <w:marRight w:val="0"/>
              <w:marTop w:val="0"/>
              <w:marBottom w:val="0"/>
              <w:divBdr>
                <w:top w:val="none" w:sz="0" w:space="0" w:color="auto"/>
                <w:left w:val="none" w:sz="0" w:space="0" w:color="auto"/>
                <w:bottom w:val="none" w:sz="0" w:space="0" w:color="auto"/>
                <w:right w:val="none" w:sz="0" w:space="0" w:color="auto"/>
              </w:divBdr>
            </w:div>
            <w:div w:id="321011730">
              <w:marLeft w:val="1155"/>
              <w:marRight w:val="0"/>
              <w:marTop w:val="0"/>
              <w:marBottom w:val="0"/>
              <w:divBdr>
                <w:top w:val="none" w:sz="0" w:space="0" w:color="auto"/>
                <w:left w:val="none" w:sz="0" w:space="0" w:color="auto"/>
                <w:bottom w:val="none" w:sz="0" w:space="0" w:color="auto"/>
                <w:right w:val="none" w:sz="0" w:space="0" w:color="auto"/>
              </w:divBdr>
            </w:div>
            <w:div w:id="363361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627222">
      <w:bodyDiv w:val="1"/>
      <w:marLeft w:val="0"/>
      <w:marRight w:val="0"/>
      <w:marTop w:val="0"/>
      <w:marBottom w:val="0"/>
      <w:divBdr>
        <w:top w:val="none" w:sz="0" w:space="0" w:color="auto"/>
        <w:left w:val="none" w:sz="0" w:space="0" w:color="auto"/>
        <w:bottom w:val="none" w:sz="0" w:space="0" w:color="auto"/>
        <w:right w:val="none" w:sz="0" w:space="0" w:color="auto"/>
      </w:divBdr>
      <w:divsChild>
        <w:div w:id="635599197">
          <w:marLeft w:val="0"/>
          <w:marRight w:val="0"/>
          <w:marTop w:val="0"/>
          <w:marBottom w:val="0"/>
          <w:divBdr>
            <w:top w:val="none" w:sz="0" w:space="0" w:color="auto"/>
            <w:left w:val="none" w:sz="0" w:space="0" w:color="auto"/>
            <w:bottom w:val="none" w:sz="0" w:space="0" w:color="auto"/>
            <w:right w:val="none" w:sz="0" w:space="0" w:color="auto"/>
          </w:divBdr>
        </w:div>
        <w:div w:id="61342000">
          <w:marLeft w:val="0"/>
          <w:marRight w:val="0"/>
          <w:marTop w:val="150"/>
          <w:marBottom w:val="0"/>
          <w:divBdr>
            <w:top w:val="none" w:sz="0" w:space="0" w:color="auto"/>
            <w:left w:val="none" w:sz="0" w:space="0" w:color="auto"/>
            <w:bottom w:val="none" w:sz="0" w:space="0" w:color="auto"/>
            <w:right w:val="none" w:sz="0" w:space="0" w:color="auto"/>
          </w:divBdr>
          <w:divsChild>
            <w:div w:id="1440296735">
              <w:marLeft w:val="1155"/>
              <w:marRight w:val="0"/>
              <w:marTop w:val="0"/>
              <w:marBottom w:val="0"/>
              <w:divBdr>
                <w:top w:val="none" w:sz="0" w:space="0" w:color="auto"/>
                <w:left w:val="none" w:sz="0" w:space="0" w:color="auto"/>
                <w:bottom w:val="none" w:sz="0" w:space="0" w:color="auto"/>
                <w:right w:val="none" w:sz="0" w:space="0" w:color="auto"/>
              </w:divBdr>
            </w:div>
            <w:div w:id="1442188961">
              <w:marLeft w:val="1155"/>
              <w:marRight w:val="0"/>
              <w:marTop w:val="0"/>
              <w:marBottom w:val="0"/>
              <w:divBdr>
                <w:top w:val="none" w:sz="0" w:space="0" w:color="auto"/>
                <w:left w:val="none" w:sz="0" w:space="0" w:color="auto"/>
                <w:bottom w:val="none" w:sz="0" w:space="0" w:color="auto"/>
                <w:right w:val="none" w:sz="0" w:space="0" w:color="auto"/>
              </w:divBdr>
            </w:div>
            <w:div w:id="801074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016357">
      <w:bodyDiv w:val="1"/>
      <w:marLeft w:val="0"/>
      <w:marRight w:val="0"/>
      <w:marTop w:val="0"/>
      <w:marBottom w:val="0"/>
      <w:divBdr>
        <w:top w:val="none" w:sz="0" w:space="0" w:color="auto"/>
        <w:left w:val="none" w:sz="0" w:space="0" w:color="auto"/>
        <w:bottom w:val="none" w:sz="0" w:space="0" w:color="auto"/>
        <w:right w:val="none" w:sz="0" w:space="0" w:color="auto"/>
      </w:divBdr>
      <w:divsChild>
        <w:div w:id="1667243142">
          <w:marLeft w:val="0"/>
          <w:marRight w:val="0"/>
          <w:marTop w:val="0"/>
          <w:marBottom w:val="0"/>
          <w:divBdr>
            <w:top w:val="none" w:sz="0" w:space="0" w:color="auto"/>
            <w:left w:val="none" w:sz="0" w:space="0" w:color="auto"/>
            <w:bottom w:val="none" w:sz="0" w:space="0" w:color="auto"/>
            <w:right w:val="none" w:sz="0" w:space="0" w:color="auto"/>
          </w:divBdr>
        </w:div>
        <w:div w:id="912011004">
          <w:marLeft w:val="0"/>
          <w:marRight w:val="0"/>
          <w:marTop w:val="150"/>
          <w:marBottom w:val="0"/>
          <w:divBdr>
            <w:top w:val="none" w:sz="0" w:space="0" w:color="auto"/>
            <w:left w:val="none" w:sz="0" w:space="0" w:color="auto"/>
            <w:bottom w:val="none" w:sz="0" w:space="0" w:color="auto"/>
            <w:right w:val="none" w:sz="0" w:space="0" w:color="auto"/>
          </w:divBdr>
          <w:divsChild>
            <w:div w:id="857742060">
              <w:marLeft w:val="1155"/>
              <w:marRight w:val="0"/>
              <w:marTop w:val="0"/>
              <w:marBottom w:val="0"/>
              <w:divBdr>
                <w:top w:val="none" w:sz="0" w:space="0" w:color="auto"/>
                <w:left w:val="none" w:sz="0" w:space="0" w:color="auto"/>
                <w:bottom w:val="none" w:sz="0" w:space="0" w:color="auto"/>
                <w:right w:val="none" w:sz="0" w:space="0" w:color="auto"/>
              </w:divBdr>
            </w:div>
            <w:div w:id="1567840694">
              <w:marLeft w:val="1155"/>
              <w:marRight w:val="0"/>
              <w:marTop w:val="0"/>
              <w:marBottom w:val="0"/>
              <w:divBdr>
                <w:top w:val="none" w:sz="0" w:space="0" w:color="auto"/>
                <w:left w:val="none" w:sz="0" w:space="0" w:color="auto"/>
                <w:bottom w:val="none" w:sz="0" w:space="0" w:color="auto"/>
                <w:right w:val="none" w:sz="0" w:space="0" w:color="auto"/>
              </w:divBdr>
            </w:div>
            <w:div w:id="134743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69960">
      <w:bodyDiv w:val="1"/>
      <w:marLeft w:val="0"/>
      <w:marRight w:val="0"/>
      <w:marTop w:val="0"/>
      <w:marBottom w:val="0"/>
      <w:divBdr>
        <w:top w:val="none" w:sz="0" w:space="0" w:color="auto"/>
        <w:left w:val="none" w:sz="0" w:space="0" w:color="auto"/>
        <w:bottom w:val="none" w:sz="0" w:space="0" w:color="auto"/>
        <w:right w:val="none" w:sz="0" w:space="0" w:color="auto"/>
      </w:divBdr>
      <w:divsChild>
        <w:div w:id="756946450">
          <w:marLeft w:val="0"/>
          <w:marRight w:val="0"/>
          <w:marTop w:val="0"/>
          <w:marBottom w:val="0"/>
          <w:divBdr>
            <w:top w:val="none" w:sz="0" w:space="0" w:color="auto"/>
            <w:left w:val="none" w:sz="0" w:space="0" w:color="auto"/>
            <w:bottom w:val="none" w:sz="0" w:space="0" w:color="auto"/>
            <w:right w:val="none" w:sz="0" w:space="0" w:color="auto"/>
          </w:divBdr>
        </w:div>
        <w:div w:id="1833519530">
          <w:marLeft w:val="0"/>
          <w:marRight w:val="0"/>
          <w:marTop w:val="150"/>
          <w:marBottom w:val="0"/>
          <w:divBdr>
            <w:top w:val="none" w:sz="0" w:space="0" w:color="auto"/>
            <w:left w:val="none" w:sz="0" w:space="0" w:color="auto"/>
            <w:bottom w:val="none" w:sz="0" w:space="0" w:color="auto"/>
            <w:right w:val="none" w:sz="0" w:space="0" w:color="auto"/>
          </w:divBdr>
          <w:divsChild>
            <w:div w:id="686445050">
              <w:marLeft w:val="1155"/>
              <w:marRight w:val="0"/>
              <w:marTop w:val="0"/>
              <w:marBottom w:val="0"/>
              <w:divBdr>
                <w:top w:val="none" w:sz="0" w:space="0" w:color="auto"/>
                <w:left w:val="none" w:sz="0" w:space="0" w:color="auto"/>
                <w:bottom w:val="none" w:sz="0" w:space="0" w:color="auto"/>
                <w:right w:val="none" w:sz="0" w:space="0" w:color="auto"/>
              </w:divBdr>
            </w:div>
            <w:div w:id="322509742">
              <w:marLeft w:val="1155"/>
              <w:marRight w:val="0"/>
              <w:marTop w:val="0"/>
              <w:marBottom w:val="0"/>
              <w:divBdr>
                <w:top w:val="none" w:sz="0" w:space="0" w:color="auto"/>
                <w:left w:val="none" w:sz="0" w:space="0" w:color="auto"/>
                <w:bottom w:val="none" w:sz="0" w:space="0" w:color="auto"/>
                <w:right w:val="none" w:sz="0" w:space="0" w:color="auto"/>
              </w:divBdr>
            </w:div>
            <w:div w:id="1944416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1733">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5848">
      <w:bodyDiv w:val="1"/>
      <w:marLeft w:val="0"/>
      <w:marRight w:val="0"/>
      <w:marTop w:val="0"/>
      <w:marBottom w:val="0"/>
      <w:divBdr>
        <w:top w:val="none" w:sz="0" w:space="0" w:color="auto"/>
        <w:left w:val="none" w:sz="0" w:space="0" w:color="auto"/>
        <w:bottom w:val="none" w:sz="0" w:space="0" w:color="auto"/>
        <w:right w:val="none" w:sz="0" w:space="0" w:color="auto"/>
      </w:divBdr>
      <w:divsChild>
        <w:div w:id="2082288103">
          <w:marLeft w:val="0"/>
          <w:marRight w:val="0"/>
          <w:marTop w:val="0"/>
          <w:marBottom w:val="0"/>
          <w:divBdr>
            <w:top w:val="none" w:sz="0" w:space="0" w:color="auto"/>
            <w:left w:val="none" w:sz="0" w:space="0" w:color="auto"/>
            <w:bottom w:val="none" w:sz="0" w:space="0" w:color="auto"/>
            <w:right w:val="none" w:sz="0" w:space="0" w:color="auto"/>
          </w:divBdr>
        </w:div>
        <w:div w:id="1451122251">
          <w:marLeft w:val="0"/>
          <w:marRight w:val="0"/>
          <w:marTop w:val="150"/>
          <w:marBottom w:val="0"/>
          <w:divBdr>
            <w:top w:val="none" w:sz="0" w:space="0" w:color="auto"/>
            <w:left w:val="none" w:sz="0" w:space="0" w:color="auto"/>
            <w:bottom w:val="none" w:sz="0" w:space="0" w:color="auto"/>
            <w:right w:val="none" w:sz="0" w:space="0" w:color="auto"/>
          </w:divBdr>
          <w:divsChild>
            <w:div w:id="505369340">
              <w:marLeft w:val="1155"/>
              <w:marRight w:val="0"/>
              <w:marTop w:val="0"/>
              <w:marBottom w:val="0"/>
              <w:divBdr>
                <w:top w:val="none" w:sz="0" w:space="0" w:color="auto"/>
                <w:left w:val="none" w:sz="0" w:space="0" w:color="auto"/>
                <w:bottom w:val="none" w:sz="0" w:space="0" w:color="auto"/>
                <w:right w:val="none" w:sz="0" w:space="0" w:color="auto"/>
              </w:divBdr>
            </w:div>
            <w:div w:id="553004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81951">
      <w:bodyDiv w:val="1"/>
      <w:marLeft w:val="0"/>
      <w:marRight w:val="0"/>
      <w:marTop w:val="0"/>
      <w:marBottom w:val="0"/>
      <w:divBdr>
        <w:top w:val="none" w:sz="0" w:space="0" w:color="auto"/>
        <w:left w:val="none" w:sz="0" w:space="0" w:color="auto"/>
        <w:bottom w:val="none" w:sz="0" w:space="0" w:color="auto"/>
        <w:right w:val="none" w:sz="0" w:space="0" w:color="auto"/>
      </w:divBdr>
    </w:div>
    <w:div w:id="198126434">
      <w:bodyDiv w:val="1"/>
      <w:marLeft w:val="0"/>
      <w:marRight w:val="0"/>
      <w:marTop w:val="0"/>
      <w:marBottom w:val="0"/>
      <w:divBdr>
        <w:top w:val="none" w:sz="0" w:space="0" w:color="auto"/>
        <w:left w:val="none" w:sz="0" w:space="0" w:color="auto"/>
        <w:bottom w:val="none" w:sz="0" w:space="0" w:color="auto"/>
        <w:right w:val="none" w:sz="0" w:space="0" w:color="auto"/>
      </w:divBdr>
    </w:div>
    <w:div w:id="198127738">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6443">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39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21852">
      <w:bodyDiv w:val="1"/>
      <w:marLeft w:val="0"/>
      <w:marRight w:val="0"/>
      <w:marTop w:val="0"/>
      <w:marBottom w:val="0"/>
      <w:divBdr>
        <w:top w:val="none" w:sz="0" w:space="0" w:color="auto"/>
        <w:left w:val="none" w:sz="0" w:space="0" w:color="auto"/>
        <w:bottom w:val="none" w:sz="0" w:space="0" w:color="auto"/>
        <w:right w:val="none" w:sz="0" w:space="0" w:color="auto"/>
      </w:divBdr>
      <w:divsChild>
        <w:div w:id="836767871">
          <w:marLeft w:val="0"/>
          <w:marRight w:val="0"/>
          <w:marTop w:val="0"/>
          <w:marBottom w:val="0"/>
          <w:divBdr>
            <w:top w:val="none" w:sz="0" w:space="0" w:color="auto"/>
            <w:left w:val="none" w:sz="0" w:space="0" w:color="auto"/>
            <w:bottom w:val="none" w:sz="0" w:space="0" w:color="auto"/>
            <w:right w:val="none" w:sz="0" w:space="0" w:color="auto"/>
          </w:divBdr>
        </w:div>
        <w:div w:id="1892300163">
          <w:marLeft w:val="0"/>
          <w:marRight w:val="0"/>
          <w:marTop w:val="150"/>
          <w:marBottom w:val="0"/>
          <w:divBdr>
            <w:top w:val="none" w:sz="0" w:space="0" w:color="auto"/>
            <w:left w:val="none" w:sz="0" w:space="0" w:color="auto"/>
            <w:bottom w:val="none" w:sz="0" w:space="0" w:color="auto"/>
            <w:right w:val="none" w:sz="0" w:space="0" w:color="auto"/>
          </w:divBdr>
          <w:divsChild>
            <w:div w:id="1042293334">
              <w:marLeft w:val="1155"/>
              <w:marRight w:val="0"/>
              <w:marTop w:val="0"/>
              <w:marBottom w:val="0"/>
              <w:divBdr>
                <w:top w:val="none" w:sz="0" w:space="0" w:color="auto"/>
                <w:left w:val="none" w:sz="0" w:space="0" w:color="auto"/>
                <w:bottom w:val="none" w:sz="0" w:space="0" w:color="auto"/>
                <w:right w:val="none" w:sz="0" w:space="0" w:color="auto"/>
              </w:divBdr>
            </w:div>
            <w:div w:id="1405837399">
              <w:marLeft w:val="1155"/>
              <w:marRight w:val="0"/>
              <w:marTop w:val="0"/>
              <w:marBottom w:val="0"/>
              <w:divBdr>
                <w:top w:val="none" w:sz="0" w:space="0" w:color="auto"/>
                <w:left w:val="none" w:sz="0" w:space="0" w:color="auto"/>
                <w:bottom w:val="none" w:sz="0" w:space="0" w:color="auto"/>
                <w:right w:val="none" w:sz="0" w:space="0" w:color="auto"/>
              </w:divBdr>
            </w:div>
            <w:div w:id="2103602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47627">
      <w:bodyDiv w:val="1"/>
      <w:marLeft w:val="0"/>
      <w:marRight w:val="0"/>
      <w:marTop w:val="0"/>
      <w:marBottom w:val="0"/>
      <w:divBdr>
        <w:top w:val="none" w:sz="0" w:space="0" w:color="auto"/>
        <w:left w:val="none" w:sz="0" w:space="0" w:color="auto"/>
        <w:bottom w:val="none" w:sz="0" w:space="0" w:color="auto"/>
        <w:right w:val="none" w:sz="0" w:space="0" w:color="auto"/>
      </w:divBdr>
      <w:divsChild>
        <w:div w:id="484013009">
          <w:marLeft w:val="0"/>
          <w:marRight w:val="0"/>
          <w:marTop w:val="0"/>
          <w:marBottom w:val="0"/>
          <w:divBdr>
            <w:top w:val="none" w:sz="0" w:space="0" w:color="auto"/>
            <w:left w:val="none" w:sz="0" w:space="0" w:color="auto"/>
            <w:bottom w:val="none" w:sz="0" w:space="0" w:color="auto"/>
            <w:right w:val="none" w:sz="0" w:space="0" w:color="auto"/>
          </w:divBdr>
        </w:div>
        <w:div w:id="1479301190">
          <w:marLeft w:val="0"/>
          <w:marRight w:val="0"/>
          <w:marTop w:val="150"/>
          <w:marBottom w:val="0"/>
          <w:divBdr>
            <w:top w:val="none" w:sz="0" w:space="0" w:color="auto"/>
            <w:left w:val="none" w:sz="0" w:space="0" w:color="auto"/>
            <w:bottom w:val="none" w:sz="0" w:space="0" w:color="auto"/>
            <w:right w:val="none" w:sz="0" w:space="0" w:color="auto"/>
          </w:divBdr>
          <w:divsChild>
            <w:div w:id="659163836">
              <w:marLeft w:val="1155"/>
              <w:marRight w:val="0"/>
              <w:marTop w:val="0"/>
              <w:marBottom w:val="0"/>
              <w:divBdr>
                <w:top w:val="none" w:sz="0" w:space="0" w:color="auto"/>
                <w:left w:val="none" w:sz="0" w:space="0" w:color="auto"/>
                <w:bottom w:val="none" w:sz="0" w:space="0" w:color="auto"/>
                <w:right w:val="none" w:sz="0" w:space="0" w:color="auto"/>
              </w:divBdr>
            </w:div>
            <w:div w:id="1191575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486301">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7553">
      <w:bodyDiv w:val="1"/>
      <w:marLeft w:val="0"/>
      <w:marRight w:val="0"/>
      <w:marTop w:val="0"/>
      <w:marBottom w:val="0"/>
      <w:divBdr>
        <w:top w:val="none" w:sz="0" w:space="0" w:color="auto"/>
        <w:left w:val="none" w:sz="0" w:space="0" w:color="auto"/>
        <w:bottom w:val="none" w:sz="0" w:space="0" w:color="auto"/>
        <w:right w:val="none" w:sz="0" w:space="0" w:color="auto"/>
      </w:divBdr>
      <w:divsChild>
        <w:div w:id="403379064">
          <w:marLeft w:val="0"/>
          <w:marRight w:val="0"/>
          <w:marTop w:val="0"/>
          <w:marBottom w:val="0"/>
          <w:divBdr>
            <w:top w:val="none" w:sz="0" w:space="0" w:color="auto"/>
            <w:left w:val="none" w:sz="0" w:space="0" w:color="auto"/>
            <w:bottom w:val="none" w:sz="0" w:space="0" w:color="auto"/>
            <w:right w:val="none" w:sz="0" w:space="0" w:color="auto"/>
          </w:divBdr>
        </w:div>
        <w:div w:id="1128351989">
          <w:marLeft w:val="0"/>
          <w:marRight w:val="0"/>
          <w:marTop w:val="150"/>
          <w:marBottom w:val="0"/>
          <w:divBdr>
            <w:top w:val="none" w:sz="0" w:space="0" w:color="auto"/>
            <w:left w:val="none" w:sz="0" w:space="0" w:color="auto"/>
            <w:bottom w:val="none" w:sz="0" w:space="0" w:color="auto"/>
            <w:right w:val="none" w:sz="0" w:space="0" w:color="auto"/>
          </w:divBdr>
          <w:divsChild>
            <w:div w:id="1810510723">
              <w:marLeft w:val="1155"/>
              <w:marRight w:val="0"/>
              <w:marTop w:val="0"/>
              <w:marBottom w:val="0"/>
              <w:divBdr>
                <w:top w:val="none" w:sz="0" w:space="0" w:color="auto"/>
                <w:left w:val="none" w:sz="0" w:space="0" w:color="auto"/>
                <w:bottom w:val="none" w:sz="0" w:space="0" w:color="auto"/>
                <w:right w:val="none" w:sz="0" w:space="0" w:color="auto"/>
              </w:divBdr>
            </w:div>
            <w:div w:id="1152403520">
              <w:marLeft w:val="1155"/>
              <w:marRight w:val="0"/>
              <w:marTop w:val="0"/>
              <w:marBottom w:val="0"/>
              <w:divBdr>
                <w:top w:val="none" w:sz="0" w:space="0" w:color="auto"/>
                <w:left w:val="none" w:sz="0" w:space="0" w:color="auto"/>
                <w:bottom w:val="none" w:sz="0" w:space="0" w:color="auto"/>
                <w:right w:val="none" w:sz="0" w:space="0" w:color="auto"/>
              </w:divBdr>
            </w:div>
            <w:div w:id="1456755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675383">
      <w:bodyDiv w:val="1"/>
      <w:marLeft w:val="0"/>
      <w:marRight w:val="0"/>
      <w:marTop w:val="0"/>
      <w:marBottom w:val="0"/>
      <w:divBdr>
        <w:top w:val="none" w:sz="0" w:space="0" w:color="auto"/>
        <w:left w:val="none" w:sz="0" w:space="0" w:color="auto"/>
        <w:bottom w:val="none" w:sz="0" w:space="0" w:color="auto"/>
        <w:right w:val="none" w:sz="0" w:space="0" w:color="auto"/>
      </w:divBdr>
      <w:divsChild>
        <w:div w:id="1670399173">
          <w:marLeft w:val="0"/>
          <w:marRight w:val="0"/>
          <w:marTop w:val="0"/>
          <w:marBottom w:val="0"/>
          <w:divBdr>
            <w:top w:val="none" w:sz="0" w:space="0" w:color="auto"/>
            <w:left w:val="none" w:sz="0" w:space="0" w:color="auto"/>
            <w:bottom w:val="none" w:sz="0" w:space="0" w:color="auto"/>
            <w:right w:val="none" w:sz="0" w:space="0" w:color="auto"/>
          </w:divBdr>
        </w:div>
        <w:div w:id="389350458">
          <w:marLeft w:val="0"/>
          <w:marRight w:val="0"/>
          <w:marTop w:val="150"/>
          <w:marBottom w:val="0"/>
          <w:divBdr>
            <w:top w:val="none" w:sz="0" w:space="0" w:color="auto"/>
            <w:left w:val="none" w:sz="0" w:space="0" w:color="auto"/>
            <w:bottom w:val="none" w:sz="0" w:space="0" w:color="auto"/>
            <w:right w:val="none" w:sz="0" w:space="0" w:color="auto"/>
          </w:divBdr>
          <w:divsChild>
            <w:div w:id="819342427">
              <w:marLeft w:val="1155"/>
              <w:marRight w:val="0"/>
              <w:marTop w:val="0"/>
              <w:marBottom w:val="0"/>
              <w:divBdr>
                <w:top w:val="none" w:sz="0" w:space="0" w:color="auto"/>
                <w:left w:val="none" w:sz="0" w:space="0" w:color="auto"/>
                <w:bottom w:val="none" w:sz="0" w:space="0" w:color="auto"/>
                <w:right w:val="none" w:sz="0" w:space="0" w:color="auto"/>
              </w:divBdr>
            </w:div>
            <w:div w:id="701899826">
              <w:marLeft w:val="1155"/>
              <w:marRight w:val="0"/>
              <w:marTop w:val="0"/>
              <w:marBottom w:val="0"/>
              <w:divBdr>
                <w:top w:val="none" w:sz="0" w:space="0" w:color="auto"/>
                <w:left w:val="none" w:sz="0" w:space="0" w:color="auto"/>
                <w:bottom w:val="none" w:sz="0" w:space="0" w:color="auto"/>
                <w:right w:val="none" w:sz="0" w:space="0" w:color="auto"/>
              </w:divBdr>
            </w:div>
            <w:div w:id="376588854">
              <w:marLeft w:val="1155"/>
              <w:marRight w:val="0"/>
              <w:marTop w:val="0"/>
              <w:marBottom w:val="0"/>
              <w:divBdr>
                <w:top w:val="none" w:sz="0" w:space="0" w:color="auto"/>
                <w:left w:val="none" w:sz="0" w:space="0" w:color="auto"/>
                <w:bottom w:val="none" w:sz="0" w:space="0" w:color="auto"/>
                <w:right w:val="none" w:sz="0" w:space="0" w:color="auto"/>
              </w:divBdr>
            </w:div>
          </w:divsChild>
        </w:div>
        <w:div w:id="457799518">
          <w:marLeft w:val="0"/>
          <w:marRight w:val="0"/>
          <w:marTop w:val="0"/>
          <w:marBottom w:val="0"/>
          <w:divBdr>
            <w:top w:val="none" w:sz="0" w:space="0" w:color="auto"/>
            <w:left w:val="none" w:sz="0" w:space="0" w:color="auto"/>
            <w:bottom w:val="none" w:sz="0" w:space="0" w:color="auto"/>
            <w:right w:val="none" w:sz="0" w:space="0" w:color="auto"/>
          </w:divBdr>
        </w:div>
      </w:divsChild>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4634">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091372">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481265">
      <w:bodyDiv w:val="1"/>
      <w:marLeft w:val="0"/>
      <w:marRight w:val="0"/>
      <w:marTop w:val="0"/>
      <w:marBottom w:val="0"/>
      <w:divBdr>
        <w:top w:val="none" w:sz="0" w:space="0" w:color="auto"/>
        <w:left w:val="none" w:sz="0" w:space="0" w:color="auto"/>
        <w:bottom w:val="none" w:sz="0" w:space="0" w:color="auto"/>
        <w:right w:val="none" w:sz="0" w:space="0" w:color="auto"/>
      </w:divBdr>
    </w:div>
    <w:div w:id="201523545">
      <w:bodyDiv w:val="1"/>
      <w:marLeft w:val="0"/>
      <w:marRight w:val="0"/>
      <w:marTop w:val="0"/>
      <w:marBottom w:val="0"/>
      <w:divBdr>
        <w:top w:val="none" w:sz="0" w:space="0" w:color="auto"/>
        <w:left w:val="none" w:sz="0" w:space="0" w:color="auto"/>
        <w:bottom w:val="none" w:sz="0" w:space="0" w:color="auto"/>
        <w:right w:val="none" w:sz="0" w:space="0" w:color="auto"/>
      </w:divBdr>
      <w:divsChild>
        <w:div w:id="1836451497">
          <w:marLeft w:val="0"/>
          <w:marRight w:val="0"/>
          <w:marTop w:val="0"/>
          <w:marBottom w:val="0"/>
          <w:divBdr>
            <w:top w:val="none" w:sz="0" w:space="0" w:color="auto"/>
            <w:left w:val="none" w:sz="0" w:space="0" w:color="auto"/>
            <w:bottom w:val="none" w:sz="0" w:space="0" w:color="auto"/>
            <w:right w:val="none" w:sz="0" w:space="0" w:color="auto"/>
          </w:divBdr>
        </w:div>
        <w:div w:id="365564676">
          <w:marLeft w:val="0"/>
          <w:marRight w:val="0"/>
          <w:marTop w:val="150"/>
          <w:marBottom w:val="0"/>
          <w:divBdr>
            <w:top w:val="none" w:sz="0" w:space="0" w:color="auto"/>
            <w:left w:val="none" w:sz="0" w:space="0" w:color="auto"/>
            <w:bottom w:val="none" w:sz="0" w:space="0" w:color="auto"/>
            <w:right w:val="none" w:sz="0" w:space="0" w:color="auto"/>
          </w:divBdr>
          <w:divsChild>
            <w:div w:id="1173491880">
              <w:marLeft w:val="1155"/>
              <w:marRight w:val="0"/>
              <w:marTop w:val="0"/>
              <w:marBottom w:val="0"/>
              <w:divBdr>
                <w:top w:val="none" w:sz="0" w:space="0" w:color="auto"/>
                <w:left w:val="none" w:sz="0" w:space="0" w:color="auto"/>
                <w:bottom w:val="none" w:sz="0" w:space="0" w:color="auto"/>
                <w:right w:val="none" w:sz="0" w:space="0" w:color="auto"/>
              </w:divBdr>
            </w:div>
            <w:div w:id="155147995">
              <w:marLeft w:val="1155"/>
              <w:marRight w:val="0"/>
              <w:marTop w:val="0"/>
              <w:marBottom w:val="0"/>
              <w:divBdr>
                <w:top w:val="none" w:sz="0" w:space="0" w:color="auto"/>
                <w:left w:val="none" w:sz="0" w:space="0" w:color="auto"/>
                <w:bottom w:val="none" w:sz="0" w:space="0" w:color="auto"/>
                <w:right w:val="none" w:sz="0" w:space="0" w:color="auto"/>
              </w:divBdr>
            </w:div>
            <w:div w:id="757411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25839">
      <w:bodyDiv w:val="1"/>
      <w:marLeft w:val="0"/>
      <w:marRight w:val="0"/>
      <w:marTop w:val="0"/>
      <w:marBottom w:val="0"/>
      <w:divBdr>
        <w:top w:val="none" w:sz="0" w:space="0" w:color="auto"/>
        <w:left w:val="none" w:sz="0" w:space="0" w:color="auto"/>
        <w:bottom w:val="none" w:sz="0" w:space="0" w:color="auto"/>
        <w:right w:val="none" w:sz="0" w:space="0" w:color="auto"/>
      </w:divBdr>
    </w:div>
    <w:div w:id="201552065">
      <w:bodyDiv w:val="1"/>
      <w:marLeft w:val="0"/>
      <w:marRight w:val="0"/>
      <w:marTop w:val="0"/>
      <w:marBottom w:val="0"/>
      <w:divBdr>
        <w:top w:val="none" w:sz="0" w:space="0" w:color="auto"/>
        <w:left w:val="none" w:sz="0" w:space="0" w:color="auto"/>
        <w:bottom w:val="none" w:sz="0" w:space="0" w:color="auto"/>
        <w:right w:val="none" w:sz="0" w:space="0" w:color="auto"/>
      </w:divBdr>
      <w:divsChild>
        <w:div w:id="788934134">
          <w:marLeft w:val="0"/>
          <w:marRight w:val="0"/>
          <w:marTop w:val="0"/>
          <w:marBottom w:val="0"/>
          <w:divBdr>
            <w:top w:val="none" w:sz="0" w:space="0" w:color="auto"/>
            <w:left w:val="none" w:sz="0" w:space="0" w:color="auto"/>
            <w:bottom w:val="none" w:sz="0" w:space="0" w:color="auto"/>
            <w:right w:val="none" w:sz="0" w:space="0" w:color="auto"/>
          </w:divBdr>
        </w:div>
        <w:div w:id="2064207267">
          <w:marLeft w:val="0"/>
          <w:marRight w:val="0"/>
          <w:marTop w:val="150"/>
          <w:marBottom w:val="0"/>
          <w:divBdr>
            <w:top w:val="none" w:sz="0" w:space="0" w:color="auto"/>
            <w:left w:val="none" w:sz="0" w:space="0" w:color="auto"/>
            <w:bottom w:val="none" w:sz="0" w:space="0" w:color="auto"/>
            <w:right w:val="none" w:sz="0" w:space="0" w:color="auto"/>
          </w:divBdr>
          <w:divsChild>
            <w:div w:id="346716547">
              <w:marLeft w:val="1155"/>
              <w:marRight w:val="0"/>
              <w:marTop w:val="0"/>
              <w:marBottom w:val="0"/>
              <w:divBdr>
                <w:top w:val="none" w:sz="0" w:space="0" w:color="auto"/>
                <w:left w:val="none" w:sz="0" w:space="0" w:color="auto"/>
                <w:bottom w:val="none" w:sz="0" w:space="0" w:color="auto"/>
                <w:right w:val="none" w:sz="0" w:space="0" w:color="auto"/>
              </w:divBdr>
            </w:div>
            <w:div w:id="1412124678">
              <w:marLeft w:val="1155"/>
              <w:marRight w:val="0"/>
              <w:marTop w:val="0"/>
              <w:marBottom w:val="0"/>
              <w:divBdr>
                <w:top w:val="none" w:sz="0" w:space="0" w:color="auto"/>
                <w:left w:val="none" w:sz="0" w:space="0" w:color="auto"/>
                <w:bottom w:val="none" w:sz="0" w:space="0" w:color="auto"/>
                <w:right w:val="none" w:sz="0" w:space="0" w:color="auto"/>
              </w:divBdr>
            </w:div>
            <w:div w:id="572397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866280">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81929">
      <w:bodyDiv w:val="1"/>
      <w:marLeft w:val="0"/>
      <w:marRight w:val="0"/>
      <w:marTop w:val="0"/>
      <w:marBottom w:val="0"/>
      <w:divBdr>
        <w:top w:val="none" w:sz="0" w:space="0" w:color="auto"/>
        <w:left w:val="none" w:sz="0" w:space="0" w:color="auto"/>
        <w:bottom w:val="none" w:sz="0" w:space="0" w:color="auto"/>
        <w:right w:val="none" w:sz="0" w:space="0" w:color="auto"/>
      </w:divBdr>
    </w:div>
    <w:div w:id="203257064">
      <w:bodyDiv w:val="1"/>
      <w:marLeft w:val="0"/>
      <w:marRight w:val="0"/>
      <w:marTop w:val="0"/>
      <w:marBottom w:val="0"/>
      <w:divBdr>
        <w:top w:val="none" w:sz="0" w:space="0" w:color="auto"/>
        <w:left w:val="none" w:sz="0" w:space="0" w:color="auto"/>
        <w:bottom w:val="none" w:sz="0" w:space="0" w:color="auto"/>
        <w:right w:val="none" w:sz="0" w:space="0" w:color="auto"/>
      </w:divBdr>
      <w:divsChild>
        <w:div w:id="467360617">
          <w:marLeft w:val="0"/>
          <w:marRight w:val="0"/>
          <w:marTop w:val="0"/>
          <w:marBottom w:val="0"/>
          <w:divBdr>
            <w:top w:val="none" w:sz="0" w:space="0" w:color="auto"/>
            <w:left w:val="none" w:sz="0" w:space="0" w:color="auto"/>
            <w:bottom w:val="none" w:sz="0" w:space="0" w:color="auto"/>
            <w:right w:val="none" w:sz="0" w:space="0" w:color="auto"/>
          </w:divBdr>
        </w:div>
        <w:div w:id="1123231123">
          <w:marLeft w:val="0"/>
          <w:marRight w:val="0"/>
          <w:marTop w:val="150"/>
          <w:marBottom w:val="0"/>
          <w:divBdr>
            <w:top w:val="none" w:sz="0" w:space="0" w:color="auto"/>
            <w:left w:val="none" w:sz="0" w:space="0" w:color="auto"/>
            <w:bottom w:val="none" w:sz="0" w:space="0" w:color="auto"/>
            <w:right w:val="none" w:sz="0" w:space="0" w:color="auto"/>
          </w:divBdr>
          <w:divsChild>
            <w:div w:id="545217516">
              <w:marLeft w:val="1155"/>
              <w:marRight w:val="0"/>
              <w:marTop w:val="0"/>
              <w:marBottom w:val="0"/>
              <w:divBdr>
                <w:top w:val="none" w:sz="0" w:space="0" w:color="auto"/>
                <w:left w:val="none" w:sz="0" w:space="0" w:color="auto"/>
                <w:bottom w:val="none" w:sz="0" w:space="0" w:color="auto"/>
                <w:right w:val="none" w:sz="0" w:space="0" w:color="auto"/>
              </w:divBdr>
            </w:div>
            <w:div w:id="358362067">
              <w:marLeft w:val="1155"/>
              <w:marRight w:val="0"/>
              <w:marTop w:val="0"/>
              <w:marBottom w:val="0"/>
              <w:divBdr>
                <w:top w:val="none" w:sz="0" w:space="0" w:color="auto"/>
                <w:left w:val="none" w:sz="0" w:space="0" w:color="auto"/>
                <w:bottom w:val="none" w:sz="0" w:space="0" w:color="auto"/>
                <w:right w:val="none" w:sz="0" w:space="0" w:color="auto"/>
              </w:divBdr>
            </w:div>
            <w:div w:id="128137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642731">
      <w:bodyDiv w:val="1"/>
      <w:marLeft w:val="0"/>
      <w:marRight w:val="0"/>
      <w:marTop w:val="0"/>
      <w:marBottom w:val="0"/>
      <w:divBdr>
        <w:top w:val="none" w:sz="0" w:space="0" w:color="auto"/>
        <w:left w:val="none" w:sz="0" w:space="0" w:color="auto"/>
        <w:bottom w:val="none" w:sz="0" w:space="0" w:color="auto"/>
        <w:right w:val="none" w:sz="0" w:space="0" w:color="auto"/>
      </w:divBdr>
    </w:div>
    <w:div w:id="203687018">
      <w:bodyDiv w:val="1"/>
      <w:marLeft w:val="0"/>
      <w:marRight w:val="0"/>
      <w:marTop w:val="0"/>
      <w:marBottom w:val="0"/>
      <w:divBdr>
        <w:top w:val="none" w:sz="0" w:space="0" w:color="auto"/>
        <w:left w:val="none" w:sz="0" w:space="0" w:color="auto"/>
        <w:bottom w:val="none" w:sz="0" w:space="0" w:color="auto"/>
        <w:right w:val="none" w:sz="0" w:space="0" w:color="auto"/>
      </w:divBdr>
      <w:divsChild>
        <w:div w:id="79763003">
          <w:marLeft w:val="0"/>
          <w:marRight w:val="0"/>
          <w:marTop w:val="0"/>
          <w:marBottom w:val="0"/>
          <w:divBdr>
            <w:top w:val="none" w:sz="0" w:space="0" w:color="auto"/>
            <w:left w:val="none" w:sz="0" w:space="0" w:color="auto"/>
            <w:bottom w:val="none" w:sz="0" w:space="0" w:color="auto"/>
            <w:right w:val="none" w:sz="0" w:space="0" w:color="auto"/>
          </w:divBdr>
        </w:div>
        <w:div w:id="1738430647">
          <w:marLeft w:val="0"/>
          <w:marRight w:val="0"/>
          <w:marTop w:val="150"/>
          <w:marBottom w:val="0"/>
          <w:divBdr>
            <w:top w:val="none" w:sz="0" w:space="0" w:color="auto"/>
            <w:left w:val="none" w:sz="0" w:space="0" w:color="auto"/>
            <w:bottom w:val="none" w:sz="0" w:space="0" w:color="auto"/>
            <w:right w:val="none" w:sz="0" w:space="0" w:color="auto"/>
          </w:divBdr>
          <w:divsChild>
            <w:div w:id="819688614">
              <w:marLeft w:val="1155"/>
              <w:marRight w:val="0"/>
              <w:marTop w:val="0"/>
              <w:marBottom w:val="0"/>
              <w:divBdr>
                <w:top w:val="none" w:sz="0" w:space="0" w:color="auto"/>
                <w:left w:val="none" w:sz="0" w:space="0" w:color="auto"/>
                <w:bottom w:val="none" w:sz="0" w:space="0" w:color="auto"/>
                <w:right w:val="none" w:sz="0" w:space="0" w:color="auto"/>
              </w:divBdr>
            </w:div>
            <w:div w:id="791703011">
              <w:marLeft w:val="1155"/>
              <w:marRight w:val="0"/>
              <w:marTop w:val="0"/>
              <w:marBottom w:val="0"/>
              <w:divBdr>
                <w:top w:val="none" w:sz="0" w:space="0" w:color="auto"/>
                <w:left w:val="none" w:sz="0" w:space="0" w:color="auto"/>
                <w:bottom w:val="none" w:sz="0" w:space="0" w:color="auto"/>
                <w:right w:val="none" w:sz="0" w:space="0" w:color="auto"/>
              </w:divBdr>
            </w:div>
            <w:div w:id="1193376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3953083">
      <w:bodyDiv w:val="1"/>
      <w:marLeft w:val="0"/>
      <w:marRight w:val="0"/>
      <w:marTop w:val="0"/>
      <w:marBottom w:val="0"/>
      <w:divBdr>
        <w:top w:val="none" w:sz="0" w:space="0" w:color="auto"/>
        <w:left w:val="none" w:sz="0" w:space="0" w:color="auto"/>
        <w:bottom w:val="none" w:sz="0" w:space="0" w:color="auto"/>
        <w:right w:val="none" w:sz="0" w:space="0" w:color="auto"/>
      </w:divBdr>
      <w:divsChild>
        <w:div w:id="591859522">
          <w:marLeft w:val="0"/>
          <w:marRight w:val="0"/>
          <w:marTop w:val="0"/>
          <w:marBottom w:val="0"/>
          <w:divBdr>
            <w:top w:val="none" w:sz="0" w:space="0" w:color="auto"/>
            <w:left w:val="none" w:sz="0" w:space="0" w:color="auto"/>
            <w:bottom w:val="none" w:sz="0" w:space="0" w:color="auto"/>
            <w:right w:val="none" w:sz="0" w:space="0" w:color="auto"/>
          </w:divBdr>
        </w:div>
        <w:div w:id="271910179">
          <w:marLeft w:val="0"/>
          <w:marRight w:val="0"/>
          <w:marTop w:val="150"/>
          <w:marBottom w:val="0"/>
          <w:divBdr>
            <w:top w:val="none" w:sz="0" w:space="0" w:color="auto"/>
            <w:left w:val="none" w:sz="0" w:space="0" w:color="auto"/>
            <w:bottom w:val="none" w:sz="0" w:space="0" w:color="auto"/>
            <w:right w:val="none" w:sz="0" w:space="0" w:color="auto"/>
          </w:divBdr>
          <w:divsChild>
            <w:div w:id="1970741539">
              <w:marLeft w:val="1155"/>
              <w:marRight w:val="0"/>
              <w:marTop w:val="0"/>
              <w:marBottom w:val="0"/>
              <w:divBdr>
                <w:top w:val="none" w:sz="0" w:space="0" w:color="auto"/>
                <w:left w:val="none" w:sz="0" w:space="0" w:color="auto"/>
                <w:bottom w:val="none" w:sz="0" w:space="0" w:color="auto"/>
                <w:right w:val="none" w:sz="0" w:space="0" w:color="auto"/>
              </w:divBdr>
            </w:div>
            <w:div w:id="1515462251">
              <w:marLeft w:val="1155"/>
              <w:marRight w:val="0"/>
              <w:marTop w:val="0"/>
              <w:marBottom w:val="0"/>
              <w:divBdr>
                <w:top w:val="none" w:sz="0" w:space="0" w:color="auto"/>
                <w:left w:val="none" w:sz="0" w:space="0" w:color="auto"/>
                <w:bottom w:val="none" w:sz="0" w:space="0" w:color="auto"/>
                <w:right w:val="none" w:sz="0" w:space="0" w:color="auto"/>
              </w:divBdr>
            </w:div>
            <w:div w:id="2061173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299616">
      <w:bodyDiv w:val="1"/>
      <w:marLeft w:val="0"/>
      <w:marRight w:val="0"/>
      <w:marTop w:val="0"/>
      <w:marBottom w:val="0"/>
      <w:divBdr>
        <w:top w:val="none" w:sz="0" w:space="0" w:color="auto"/>
        <w:left w:val="none" w:sz="0" w:space="0" w:color="auto"/>
        <w:bottom w:val="none" w:sz="0" w:space="0" w:color="auto"/>
        <w:right w:val="none" w:sz="0" w:space="0" w:color="auto"/>
      </w:divBdr>
      <w:divsChild>
        <w:div w:id="1009915648">
          <w:marLeft w:val="0"/>
          <w:marRight w:val="0"/>
          <w:marTop w:val="0"/>
          <w:marBottom w:val="0"/>
          <w:divBdr>
            <w:top w:val="none" w:sz="0" w:space="0" w:color="auto"/>
            <w:left w:val="none" w:sz="0" w:space="0" w:color="auto"/>
            <w:bottom w:val="none" w:sz="0" w:space="0" w:color="auto"/>
            <w:right w:val="none" w:sz="0" w:space="0" w:color="auto"/>
          </w:divBdr>
        </w:div>
        <w:div w:id="1912227001">
          <w:marLeft w:val="0"/>
          <w:marRight w:val="0"/>
          <w:marTop w:val="150"/>
          <w:marBottom w:val="0"/>
          <w:divBdr>
            <w:top w:val="none" w:sz="0" w:space="0" w:color="auto"/>
            <w:left w:val="none" w:sz="0" w:space="0" w:color="auto"/>
            <w:bottom w:val="none" w:sz="0" w:space="0" w:color="auto"/>
            <w:right w:val="none" w:sz="0" w:space="0" w:color="auto"/>
          </w:divBdr>
          <w:divsChild>
            <w:div w:id="1223521661">
              <w:marLeft w:val="1155"/>
              <w:marRight w:val="0"/>
              <w:marTop w:val="0"/>
              <w:marBottom w:val="0"/>
              <w:divBdr>
                <w:top w:val="none" w:sz="0" w:space="0" w:color="auto"/>
                <w:left w:val="none" w:sz="0" w:space="0" w:color="auto"/>
                <w:bottom w:val="none" w:sz="0" w:space="0" w:color="auto"/>
                <w:right w:val="none" w:sz="0" w:space="0" w:color="auto"/>
              </w:divBdr>
            </w:div>
            <w:div w:id="1727600764">
              <w:marLeft w:val="1155"/>
              <w:marRight w:val="0"/>
              <w:marTop w:val="0"/>
              <w:marBottom w:val="0"/>
              <w:divBdr>
                <w:top w:val="none" w:sz="0" w:space="0" w:color="auto"/>
                <w:left w:val="none" w:sz="0" w:space="0" w:color="auto"/>
                <w:bottom w:val="none" w:sz="0" w:space="0" w:color="auto"/>
                <w:right w:val="none" w:sz="0" w:space="0" w:color="auto"/>
              </w:divBdr>
            </w:div>
            <w:div w:id="161266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17176">
      <w:bodyDiv w:val="1"/>
      <w:marLeft w:val="0"/>
      <w:marRight w:val="0"/>
      <w:marTop w:val="0"/>
      <w:marBottom w:val="0"/>
      <w:divBdr>
        <w:top w:val="none" w:sz="0" w:space="0" w:color="auto"/>
        <w:left w:val="none" w:sz="0" w:space="0" w:color="auto"/>
        <w:bottom w:val="none" w:sz="0" w:space="0" w:color="auto"/>
        <w:right w:val="none" w:sz="0" w:space="0" w:color="auto"/>
      </w:divBdr>
      <w:divsChild>
        <w:div w:id="2134323122">
          <w:marLeft w:val="0"/>
          <w:marRight w:val="0"/>
          <w:marTop w:val="0"/>
          <w:marBottom w:val="0"/>
          <w:divBdr>
            <w:top w:val="none" w:sz="0" w:space="0" w:color="auto"/>
            <w:left w:val="none" w:sz="0" w:space="0" w:color="auto"/>
            <w:bottom w:val="none" w:sz="0" w:space="0" w:color="auto"/>
            <w:right w:val="none" w:sz="0" w:space="0" w:color="auto"/>
          </w:divBdr>
        </w:div>
        <w:div w:id="676494658">
          <w:marLeft w:val="0"/>
          <w:marRight w:val="0"/>
          <w:marTop w:val="150"/>
          <w:marBottom w:val="0"/>
          <w:divBdr>
            <w:top w:val="none" w:sz="0" w:space="0" w:color="auto"/>
            <w:left w:val="none" w:sz="0" w:space="0" w:color="auto"/>
            <w:bottom w:val="none" w:sz="0" w:space="0" w:color="auto"/>
            <w:right w:val="none" w:sz="0" w:space="0" w:color="auto"/>
          </w:divBdr>
          <w:divsChild>
            <w:div w:id="719867346">
              <w:marLeft w:val="1155"/>
              <w:marRight w:val="0"/>
              <w:marTop w:val="0"/>
              <w:marBottom w:val="0"/>
              <w:divBdr>
                <w:top w:val="none" w:sz="0" w:space="0" w:color="auto"/>
                <w:left w:val="none" w:sz="0" w:space="0" w:color="auto"/>
                <w:bottom w:val="none" w:sz="0" w:space="0" w:color="auto"/>
                <w:right w:val="none" w:sz="0" w:space="0" w:color="auto"/>
              </w:divBdr>
            </w:div>
            <w:div w:id="243994679">
              <w:marLeft w:val="1155"/>
              <w:marRight w:val="0"/>
              <w:marTop w:val="0"/>
              <w:marBottom w:val="0"/>
              <w:divBdr>
                <w:top w:val="none" w:sz="0" w:space="0" w:color="auto"/>
                <w:left w:val="none" w:sz="0" w:space="0" w:color="auto"/>
                <w:bottom w:val="none" w:sz="0" w:space="0" w:color="auto"/>
                <w:right w:val="none" w:sz="0" w:space="0" w:color="auto"/>
              </w:divBdr>
            </w:div>
            <w:div w:id="637881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09090">
      <w:bodyDiv w:val="1"/>
      <w:marLeft w:val="0"/>
      <w:marRight w:val="0"/>
      <w:marTop w:val="0"/>
      <w:marBottom w:val="0"/>
      <w:divBdr>
        <w:top w:val="none" w:sz="0" w:space="0" w:color="auto"/>
        <w:left w:val="none" w:sz="0" w:space="0" w:color="auto"/>
        <w:bottom w:val="none" w:sz="0" w:space="0" w:color="auto"/>
        <w:right w:val="none" w:sz="0" w:space="0" w:color="auto"/>
      </w:divBdr>
      <w:divsChild>
        <w:div w:id="932013521">
          <w:marLeft w:val="0"/>
          <w:marRight w:val="0"/>
          <w:marTop w:val="0"/>
          <w:marBottom w:val="0"/>
          <w:divBdr>
            <w:top w:val="none" w:sz="0" w:space="0" w:color="auto"/>
            <w:left w:val="none" w:sz="0" w:space="0" w:color="auto"/>
            <w:bottom w:val="none" w:sz="0" w:space="0" w:color="auto"/>
            <w:right w:val="none" w:sz="0" w:space="0" w:color="auto"/>
          </w:divBdr>
        </w:div>
        <w:div w:id="1001081074">
          <w:marLeft w:val="0"/>
          <w:marRight w:val="0"/>
          <w:marTop w:val="150"/>
          <w:marBottom w:val="0"/>
          <w:divBdr>
            <w:top w:val="none" w:sz="0" w:space="0" w:color="auto"/>
            <w:left w:val="none" w:sz="0" w:space="0" w:color="auto"/>
            <w:bottom w:val="none" w:sz="0" w:space="0" w:color="auto"/>
            <w:right w:val="none" w:sz="0" w:space="0" w:color="auto"/>
          </w:divBdr>
          <w:divsChild>
            <w:div w:id="1855923242">
              <w:marLeft w:val="1155"/>
              <w:marRight w:val="0"/>
              <w:marTop w:val="0"/>
              <w:marBottom w:val="0"/>
              <w:divBdr>
                <w:top w:val="none" w:sz="0" w:space="0" w:color="auto"/>
                <w:left w:val="none" w:sz="0" w:space="0" w:color="auto"/>
                <w:bottom w:val="none" w:sz="0" w:space="0" w:color="auto"/>
                <w:right w:val="none" w:sz="0" w:space="0" w:color="auto"/>
              </w:divBdr>
            </w:div>
            <w:div w:id="1795369695">
              <w:marLeft w:val="1155"/>
              <w:marRight w:val="0"/>
              <w:marTop w:val="0"/>
              <w:marBottom w:val="0"/>
              <w:divBdr>
                <w:top w:val="none" w:sz="0" w:space="0" w:color="auto"/>
                <w:left w:val="none" w:sz="0" w:space="0" w:color="auto"/>
                <w:bottom w:val="none" w:sz="0" w:space="0" w:color="auto"/>
                <w:right w:val="none" w:sz="0" w:space="0" w:color="auto"/>
              </w:divBdr>
            </w:div>
            <w:div w:id="110167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59363">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6582">
      <w:bodyDiv w:val="1"/>
      <w:marLeft w:val="0"/>
      <w:marRight w:val="0"/>
      <w:marTop w:val="0"/>
      <w:marBottom w:val="0"/>
      <w:divBdr>
        <w:top w:val="none" w:sz="0" w:space="0" w:color="auto"/>
        <w:left w:val="none" w:sz="0" w:space="0" w:color="auto"/>
        <w:bottom w:val="none" w:sz="0" w:space="0" w:color="auto"/>
        <w:right w:val="none" w:sz="0" w:space="0" w:color="auto"/>
      </w:divBdr>
      <w:divsChild>
        <w:div w:id="1942368738">
          <w:marLeft w:val="0"/>
          <w:marRight w:val="0"/>
          <w:marTop w:val="0"/>
          <w:marBottom w:val="0"/>
          <w:divBdr>
            <w:top w:val="none" w:sz="0" w:space="0" w:color="auto"/>
            <w:left w:val="none" w:sz="0" w:space="0" w:color="auto"/>
            <w:bottom w:val="none" w:sz="0" w:space="0" w:color="auto"/>
            <w:right w:val="none" w:sz="0" w:space="0" w:color="auto"/>
          </w:divBdr>
        </w:div>
        <w:div w:id="231475257">
          <w:marLeft w:val="0"/>
          <w:marRight w:val="0"/>
          <w:marTop w:val="150"/>
          <w:marBottom w:val="0"/>
          <w:divBdr>
            <w:top w:val="none" w:sz="0" w:space="0" w:color="auto"/>
            <w:left w:val="none" w:sz="0" w:space="0" w:color="auto"/>
            <w:bottom w:val="none" w:sz="0" w:space="0" w:color="auto"/>
            <w:right w:val="none" w:sz="0" w:space="0" w:color="auto"/>
          </w:divBdr>
          <w:divsChild>
            <w:div w:id="414480120">
              <w:marLeft w:val="1155"/>
              <w:marRight w:val="0"/>
              <w:marTop w:val="0"/>
              <w:marBottom w:val="0"/>
              <w:divBdr>
                <w:top w:val="none" w:sz="0" w:space="0" w:color="auto"/>
                <w:left w:val="none" w:sz="0" w:space="0" w:color="auto"/>
                <w:bottom w:val="none" w:sz="0" w:space="0" w:color="auto"/>
                <w:right w:val="none" w:sz="0" w:space="0" w:color="auto"/>
              </w:divBdr>
            </w:div>
            <w:div w:id="657153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335087">
      <w:bodyDiv w:val="1"/>
      <w:marLeft w:val="0"/>
      <w:marRight w:val="0"/>
      <w:marTop w:val="0"/>
      <w:marBottom w:val="0"/>
      <w:divBdr>
        <w:top w:val="none" w:sz="0" w:space="0" w:color="auto"/>
        <w:left w:val="none" w:sz="0" w:space="0" w:color="auto"/>
        <w:bottom w:val="none" w:sz="0" w:space="0" w:color="auto"/>
        <w:right w:val="none" w:sz="0" w:space="0" w:color="auto"/>
      </w:divBdr>
      <w:divsChild>
        <w:div w:id="305594391">
          <w:marLeft w:val="0"/>
          <w:marRight w:val="0"/>
          <w:marTop w:val="0"/>
          <w:marBottom w:val="0"/>
          <w:divBdr>
            <w:top w:val="none" w:sz="0" w:space="0" w:color="auto"/>
            <w:left w:val="none" w:sz="0" w:space="0" w:color="auto"/>
            <w:bottom w:val="none" w:sz="0" w:space="0" w:color="auto"/>
            <w:right w:val="none" w:sz="0" w:space="0" w:color="auto"/>
          </w:divBdr>
        </w:div>
        <w:div w:id="1193302333">
          <w:marLeft w:val="0"/>
          <w:marRight w:val="0"/>
          <w:marTop w:val="150"/>
          <w:marBottom w:val="0"/>
          <w:divBdr>
            <w:top w:val="none" w:sz="0" w:space="0" w:color="auto"/>
            <w:left w:val="none" w:sz="0" w:space="0" w:color="auto"/>
            <w:bottom w:val="none" w:sz="0" w:space="0" w:color="auto"/>
            <w:right w:val="none" w:sz="0" w:space="0" w:color="auto"/>
          </w:divBdr>
          <w:divsChild>
            <w:div w:id="1831477701">
              <w:marLeft w:val="1155"/>
              <w:marRight w:val="0"/>
              <w:marTop w:val="0"/>
              <w:marBottom w:val="0"/>
              <w:divBdr>
                <w:top w:val="none" w:sz="0" w:space="0" w:color="auto"/>
                <w:left w:val="none" w:sz="0" w:space="0" w:color="auto"/>
                <w:bottom w:val="none" w:sz="0" w:space="0" w:color="auto"/>
                <w:right w:val="none" w:sz="0" w:space="0" w:color="auto"/>
              </w:divBdr>
            </w:div>
            <w:div w:id="483007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78910">
      <w:bodyDiv w:val="1"/>
      <w:marLeft w:val="0"/>
      <w:marRight w:val="0"/>
      <w:marTop w:val="0"/>
      <w:marBottom w:val="0"/>
      <w:divBdr>
        <w:top w:val="none" w:sz="0" w:space="0" w:color="auto"/>
        <w:left w:val="none" w:sz="0" w:space="0" w:color="auto"/>
        <w:bottom w:val="none" w:sz="0" w:space="0" w:color="auto"/>
        <w:right w:val="none" w:sz="0" w:space="0" w:color="auto"/>
      </w:divBdr>
      <w:divsChild>
        <w:div w:id="782846449">
          <w:marLeft w:val="0"/>
          <w:marRight w:val="0"/>
          <w:marTop w:val="0"/>
          <w:marBottom w:val="0"/>
          <w:divBdr>
            <w:top w:val="none" w:sz="0" w:space="0" w:color="auto"/>
            <w:left w:val="none" w:sz="0" w:space="0" w:color="auto"/>
            <w:bottom w:val="none" w:sz="0" w:space="0" w:color="auto"/>
            <w:right w:val="none" w:sz="0" w:space="0" w:color="auto"/>
          </w:divBdr>
        </w:div>
        <w:div w:id="1204245814">
          <w:marLeft w:val="0"/>
          <w:marRight w:val="0"/>
          <w:marTop w:val="150"/>
          <w:marBottom w:val="0"/>
          <w:divBdr>
            <w:top w:val="none" w:sz="0" w:space="0" w:color="auto"/>
            <w:left w:val="none" w:sz="0" w:space="0" w:color="auto"/>
            <w:bottom w:val="none" w:sz="0" w:space="0" w:color="auto"/>
            <w:right w:val="none" w:sz="0" w:space="0" w:color="auto"/>
          </w:divBdr>
          <w:divsChild>
            <w:div w:id="1599410099">
              <w:marLeft w:val="1155"/>
              <w:marRight w:val="0"/>
              <w:marTop w:val="0"/>
              <w:marBottom w:val="0"/>
              <w:divBdr>
                <w:top w:val="none" w:sz="0" w:space="0" w:color="auto"/>
                <w:left w:val="none" w:sz="0" w:space="0" w:color="auto"/>
                <w:bottom w:val="none" w:sz="0" w:space="0" w:color="auto"/>
                <w:right w:val="none" w:sz="0" w:space="0" w:color="auto"/>
              </w:divBdr>
            </w:div>
            <w:div w:id="1649825052">
              <w:marLeft w:val="1155"/>
              <w:marRight w:val="0"/>
              <w:marTop w:val="0"/>
              <w:marBottom w:val="0"/>
              <w:divBdr>
                <w:top w:val="none" w:sz="0" w:space="0" w:color="auto"/>
                <w:left w:val="none" w:sz="0" w:space="0" w:color="auto"/>
                <w:bottom w:val="none" w:sz="0" w:space="0" w:color="auto"/>
                <w:right w:val="none" w:sz="0" w:space="0" w:color="auto"/>
              </w:divBdr>
            </w:div>
            <w:div w:id="924260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89467">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229771">
      <w:bodyDiv w:val="1"/>
      <w:marLeft w:val="0"/>
      <w:marRight w:val="0"/>
      <w:marTop w:val="0"/>
      <w:marBottom w:val="0"/>
      <w:divBdr>
        <w:top w:val="none" w:sz="0" w:space="0" w:color="auto"/>
        <w:left w:val="none" w:sz="0" w:space="0" w:color="auto"/>
        <w:bottom w:val="none" w:sz="0" w:space="0" w:color="auto"/>
        <w:right w:val="none" w:sz="0" w:space="0" w:color="auto"/>
      </w:divBdr>
      <w:divsChild>
        <w:div w:id="803742761">
          <w:marLeft w:val="0"/>
          <w:marRight w:val="0"/>
          <w:marTop w:val="0"/>
          <w:marBottom w:val="0"/>
          <w:divBdr>
            <w:top w:val="none" w:sz="0" w:space="0" w:color="auto"/>
            <w:left w:val="none" w:sz="0" w:space="0" w:color="auto"/>
            <w:bottom w:val="none" w:sz="0" w:space="0" w:color="auto"/>
            <w:right w:val="none" w:sz="0" w:space="0" w:color="auto"/>
          </w:divBdr>
        </w:div>
        <w:div w:id="1941527705">
          <w:marLeft w:val="0"/>
          <w:marRight w:val="0"/>
          <w:marTop w:val="150"/>
          <w:marBottom w:val="0"/>
          <w:divBdr>
            <w:top w:val="none" w:sz="0" w:space="0" w:color="auto"/>
            <w:left w:val="none" w:sz="0" w:space="0" w:color="auto"/>
            <w:bottom w:val="none" w:sz="0" w:space="0" w:color="auto"/>
            <w:right w:val="none" w:sz="0" w:space="0" w:color="auto"/>
          </w:divBdr>
          <w:divsChild>
            <w:div w:id="1376808293">
              <w:marLeft w:val="1155"/>
              <w:marRight w:val="0"/>
              <w:marTop w:val="0"/>
              <w:marBottom w:val="0"/>
              <w:divBdr>
                <w:top w:val="none" w:sz="0" w:space="0" w:color="auto"/>
                <w:left w:val="none" w:sz="0" w:space="0" w:color="auto"/>
                <w:bottom w:val="none" w:sz="0" w:space="0" w:color="auto"/>
                <w:right w:val="none" w:sz="0" w:space="0" w:color="auto"/>
              </w:divBdr>
            </w:div>
            <w:div w:id="1812867308">
              <w:marLeft w:val="1155"/>
              <w:marRight w:val="0"/>
              <w:marTop w:val="0"/>
              <w:marBottom w:val="0"/>
              <w:divBdr>
                <w:top w:val="none" w:sz="0" w:space="0" w:color="auto"/>
                <w:left w:val="none" w:sz="0" w:space="0" w:color="auto"/>
                <w:bottom w:val="none" w:sz="0" w:space="0" w:color="auto"/>
                <w:right w:val="none" w:sz="0" w:space="0" w:color="auto"/>
              </w:divBdr>
            </w:div>
            <w:div w:id="2017686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7767670">
      <w:bodyDiv w:val="1"/>
      <w:marLeft w:val="0"/>
      <w:marRight w:val="0"/>
      <w:marTop w:val="0"/>
      <w:marBottom w:val="0"/>
      <w:divBdr>
        <w:top w:val="none" w:sz="0" w:space="0" w:color="auto"/>
        <w:left w:val="none" w:sz="0" w:space="0" w:color="auto"/>
        <w:bottom w:val="none" w:sz="0" w:space="0" w:color="auto"/>
        <w:right w:val="none" w:sz="0" w:space="0" w:color="auto"/>
      </w:divBdr>
    </w:div>
    <w:div w:id="208154140">
      <w:bodyDiv w:val="1"/>
      <w:marLeft w:val="0"/>
      <w:marRight w:val="0"/>
      <w:marTop w:val="0"/>
      <w:marBottom w:val="0"/>
      <w:divBdr>
        <w:top w:val="none" w:sz="0" w:space="0" w:color="auto"/>
        <w:left w:val="none" w:sz="0" w:space="0" w:color="auto"/>
        <w:bottom w:val="none" w:sz="0" w:space="0" w:color="auto"/>
        <w:right w:val="none" w:sz="0" w:space="0" w:color="auto"/>
      </w:divBdr>
      <w:divsChild>
        <w:div w:id="1258252441">
          <w:marLeft w:val="0"/>
          <w:marRight w:val="0"/>
          <w:marTop w:val="0"/>
          <w:marBottom w:val="0"/>
          <w:divBdr>
            <w:top w:val="none" w:sz="0" w:space="0" w:color="auto"/>
            <w:left w:val="none" w:sz="0" w:space="0" w:color="auto"/>
            <w:bottom w:val="none" w:sz="0" w:space="0" w:color="auto"/>
            <w:right w:val="none" w:sz="0" w:space="0" w:color="auto"/>
          </w:divBdr>
        </w:div>
        <w:div w:id="1871146929">
          <w:marLeft w:val="0"/>
          <w:marRight w:val="0"/>
          <w:marTop w:val="150"/>
          <w:marBottom w:val="0"/>
          <w:divBdr>
            <w:top w:val="none" w:sz="0" w:space="0" w:color="auto"/>
            <w:left w:val="none" w:sz="0" w:space="0" w:color="auto"/>
            <w:bottom w:val="none" w:sz="0" w:space="0" w:color="auto"/>
            <w:right w:val="none" w:sz="0" w:space="0" w:color="auto"/>
          </w:divBdr>
          <w:divsChild>
            <w:div w:id="1023673636">
              <w:marLeft w:val="1155"/>
              <w:marRight w:val="0"/>
              <w:marTop w:val="0"/>
              <w:marBottom w:val="0"/>
              <w:divBdr>
                <w:top w:val="none" w:sz="0" w:space="0" w:color="auto"/>
                <w:left w:val="none" w:sz="0" w:space="0" w:color="auto"/>
                <w:bottom w:val="none" w:sz="0" w:space="0" w:color="auto"/>
                <w:right w:val="none" w:sz="0" w:space="0" w:color="auto"/>
              </w:divBdr>
            </w:div>
            <w:div w:id="99637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22261">
      <w:bodyDiv w:val="1"/>
      <w:marLeft w:val="0"/>
      <w:marRight w:val="0"/>
      <w:marTop w:val="0"/>
      <w:marBottom w:val="0"/>
      <w:divBdr>
        <w:top w:val="none" w:sz="0" w:space="0" w:color="auto"/>
        <w:left w:val="none" w:sz="0" w:space="0" w:color="auto"/>
        <w:bottom w:val="none" w:sz="0" w:space="0" w:color="auto"/>
        <w:right w:val="none" w:sz="0" w:space="0" w:color="auto"/>
      </w:divBdr>
      <w:divsChild>
        <w:div w:id="1245719708">
          <w:marLeft w:val="0"/>
          <w:marRight w:val="0"/>
          <w:marTop w:val="0"/>
          <w:marBottom w:val="0"/>
          <w:divBdr>
            <w:top w:val="none" w:sz="0" w:space="0" w:color="auto"/>
            <w:left w:val="none" w:sz="0" w:space="0" w:color="auto"/>
            <w:bottom w:val="none" w:sz="0" w:space="0" w:color="auto"/>
            <w:right w:val="none" w:sz="0" w:space="0" w:color="auto"/>
          </w:divBdr>
        </w:div>
        <w:div w:id="2018773126">
          <w:marLeft w:val="0"/>
          <w:marRight w:val="0"/>
          <w:marTop w:val="150"/>
          <w:marBottom w:val="0"/>
          <w:divBdr>
            <w:top w:val="none" w:sz="0" w:space="0" w:color="auto"/>
            <w:left w:val="none" w:sz="0" w:space="0" w:color="auto"/>
            <w:bottom w:val="none" w:sz="0" w:space="0" w:color="auto"/>
            <w:right w:val="none" w:sz="0" w:space="0" w:color="auto"/>
          </w:divBdr>
          <w:divsChild>
            <w:div w:id="764611053">
              <w:marLeft w:val="1155"/>
              <w:marRight w:val="0"/>
              <w:marTop w:val="0"/>
              <w:marBottom w:val="0"/>
              <w:divBdr>
                <w:top w:val="none" w:sz="0" w:space="0" w:color="auto"/>
                <w:left w:val="none" w:sz="0" w:space="0" w:color="auto"/>
                <w:bottom w:val="none" w:sz="0" w:space="0" w:color="auto"/>
                <w:right w:val="none" w:sz="0" w:space="0" w:color="auto"/>
              </w:divBdr>
            </w:div>
            <w:div w:id="1265193266">
              <w:marLeft w:val="1155"/>
              <w:marRight w:val="0"/>
              <w:marTop w:val="0"/>
              <w:marBottom w:val="0"/>
              <w:divBdr>
                <w:top w:val="none" w:sz="0" w:space="0" w:color="auto"/>
                <w:left w:val="none" w:sz="0" w:space="0" w:color="auto"/>
                <w:bottom w:val="none" w:sz="0" w:space="0" w:color="auto"/>
                <w:right w:val="none" w:sz="0" w:space="0" w:color="auto"/>
              </w:divBdr>
            </w:div>
            <w:div w:id="385301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36853">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732200">
      <w:bodyDiv w:val="1"/>
      <w:marLeft w:val="0"/>
      <w:marRight w:val="0"/>
      <w:marTop w:val="0"/>
      <w:marBottom w:val="0"/>
      <w:divBdr>
        <w:top w:val="none" w:sz="0" w:space="0" w:color="auto"/>
        <w:left w:val="none" w:sz="0" w:space="0" w:color="auto"/>
        <w:bottom w:val="none" w:sz="0" w:space="0" w:color="auto"/>
        <w:right w:val="none" w:sz="0" w:space="0" w:color="auto"/>
      </w:divBdr>
      <w:divsChild>
        <w:div w:id="276252558">
          <w:marLeft w:val="0"/>
          <w:marRight w:val="0"/>
          <w:marTop w:val="0"/>
          <w:marBottom w:val="0"/>
          <w:divBdr>
            <w:top w:val="none" w:sz="0" w:space="0" w:color="auto"/>
            <w:left w:val="none" w:sz="0" w:space="0" w:color="auto"/>
            <w:bottom w:val="none" w:sz="0" w:space="0" w:color="auto"/>
            <w:right w:val="none" w:sz="0" w:space="0" w:color="auto"/>
          </w:divBdr>
        </w:div>
        <w:div w:id="346490097">
          <w:marLeft w:val="0"/>
          <w:marRight w:val="0"/>
          <w:marTop w:val="150"/>
          <w:marBottom w:val="0"/>
          <w:divBdr>
            <w:top w:val="none" w:sz="0" w:space="0" w:color="auto"/>
            <w:left w:val="none" w:sz="0" w:space="0" w:color="auto"/>
            <w:bottom w:val="none" w:sz="0" w:space="0" w:color="auto"/>
            <w:right w:val="none" w:sz="0" w:space="0" w:color="auto"/>
          </w:divBdr>
          <w:divsChild>
            <w:div w:id="1359312473">
              <w:marLeft w:val="1155"/>
              <w:marRight w:val="0"/>
              <w:marTop w:val="0"/>
              <w:marBottom w:val="0"/>
              <w:divBdr>
                <w:top w:val="none" w:sz="0" w:space="0" w:color="auto"/>
                <w:left w:val="none" w:sz="0" w:space="0" w:color="auto"/>
                <w:bottom w:val="none" w:sz="0" w:space="0" w:color="auto"/>
                <w:right w:val="none" w:sz="0" w:space="0" w:color="auto"/>
              </w:divBdr>
            </w:div>
            <w:div w:id="1915358194">
              <w:marLeft w:val="1155"/>
              <w:marRight w:val="0"/>
              <w:marTop w:val="0"/>
              <w:marBottom w:val="0"/>
              <w:divBdr>
                <w:top w:val="none" w:sz="0" w:space="0" w:color="auto"/>
                <w:left w:val="none" w:sz="0" w:space="0" w:color="auto"/>
                <w:bottom w:val="none" w:sz="0" w:space="0" w:color="auto"/>
                <w:right w:val="none" w:sz="0" w:space="0" w:color="auto"/>
              </w:divBdr>
            </w:div>
            <w:div w:id="1523543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192804">
      <w:bodyDiv w:val="1"/>
      <w:marLeft w:val="0"/>
      <w:marRight w:val="0"/>
      <w:marTop w:val="0"/>
      <w:marBottom w:val="0"/>
      <w:divBdr>
        <w:top w:val="none" w:sz="0" w:space="0" w:color="auto"/>
        <w:left w:val="none" w:sz="0" w:space="0" w:color="auto"/>
        <w:bottom w:val="none" w:sz="0" w:space="0" w:color="auto"/>
        <w:right w:val="none" w:sz="0" w:space="0" w:color="auto"/>
      </w:divBdr>
      <w:divsChild>
        <w:div w:id="569653235">
          <w:marLeft w:val="0"/>
          <w:marRight w:val="0"/>
          <w:marTop w:val="0"/>
          <w:marBottom w:val="0"/>
          <w:divBdr>
            <w:top w:val="none" w:sz="0" w:space="0" w:color="auto"/>
            <w:left w:val="none" w:sz="0" w:space="0" w:color="auto"/>
            <w:bottom w:val="none" w:sz="0" w:space="0" w:color="auto"/>
            <w:right w:val="none" w:sz="0" w:space="0" w:color="auto"/>
          </w:divBdr>
        </w:div>
        <w:div w:id="1665819071">
          <w:marLeft w:val="0"/>
          <w:marRight w:val="0"/>
          <w:marTop w:val="150"/>
          <w:marBottom w:val="0"/>
          <w:divBdr>
            <w:top w:val="none" w:sz="0" w:space="0" w:color="auto"/>
            <w:left w:val="none" w:sz="0" w:space="0" w:color="auto"/>
            <w:bottom w:val="none" w:sz="0" w:space="0" w:color="auto"/>
            <w:right w:val="none" w:sz="0" w:space="0" w:color="auto"/>
          </w:divBdr>
          <w:divsChild>
            <w:div w:id="1576551282">
              <w:marLeft w:val="1155"/>
              <w:marRight w:val="0"/>
              <w:marTop w:val="0"/>
              <w:marBottom w:val="0"/>
              <w:divBdr>
                <w:top w:val="none" w:sz="0" w:space="0" w:color="auto"/>
                <w:left w:val="none" w:sz="0" w:space="0" w:color="auto"/>
                <w:bottom w:val="none" w:sz="0" w:space="0" w:color="auto"/>
                <w:right w:val="none" w:sz="0" w:space="0" w:color="auto"/>
              </w:divBdr>
            </w:div>
            <w:div w:id="268199341">
              <w:marLeft w:val="1155"/>
              <w:marRight w:val="0"/>
              <w:marTop w:val="0"/>
              <w:marBottom w:val="0"/>
              <w:divBdr>
                <w:top w:val="none" w:sz="0" w:space="0" w:color="auto"/>
                <w:left w:val="none" w:sz="0" w:space="0" w:color="auto"/>
                <w:bottom w:val="none" w:sz="0" w:space="0" w:color="auto"/>
                <w:right w:val="none" w:sz="0" w:space="0" w:color="auto"/>
              </w:divBdr>
            </w:div>
            <w:div w:id="1236865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94582">
      <w:bodyDiv w:val="1"/>
      <w:marLeft w:val="0"/>
      <w:marRight w:val="0"/>
      <w:marTop w:val="0"/>
      <w:marBottom w:val="0"/>
      <w:divBdr>
        <w:top w:val="none" w:sz="0" w:space="0" w:color="auto"/>
        <w:left w:val="none" w:sz="0" w:space="0" w:color="auto"/>
        <w:bottom w:val="none" w:sz="0" w:space="0" w:color="auto"/>
        <w:right w:val="none" w:sz="0" w:space="0" w:color="auto"/>
      </w:divBdr>
      <w:divsChild>
        <w:div w:id="1252664746">
          <w:marLeft w:val="0"/>
          <w:marRight w:val="0"/>
          <w:marTop w:val="0"/>
          <w:marBottom w:val="0"/>
          <w:divBdr>
            <w:top w:val="none" w:sz="0" w:space="0" w:color="auto"/>
            <w:left w:val="none" w:sz="0" w:space="0" w:color="auto"/>
            <w:bottom w:val="none" w:sz="0" w:space="0" w:color="auto"/>
            <w:right w:val="none" w:sz="0" w:space="0" w:color="auto"/>
          </w:divBdr>
        </w:div>
        <w:div w:id="1731994540">
          <w:marLeft w:val="0"/>
          <w:marRight w:val="0"/>
          <w:marTop w:val="150"/>
          <w:marBottom w:val="0"/>
          <w:divBdr>
            <w:top w:val="none" w:sz="0" w:space="0" w:color="auto"/>
            <w:left w:val="none" w:sz="0" w:space="0" w:color="auto"/>
            <w:bottom w:val="none" w:sz="0" w:space="0" w:color="auto"/>
            <w:right w:val="none" w:sz="0" w:space="0" w:color="auto"/>
          </w:divBdr>
          <w:divsChild>
            <w:div w:id="861743141">
              <w:marLeft w:val="1155"/>
              <w:marRight w:val="0"/>
              <w:marTop w:val="0"/>
              <w:marBottom w:val="0"/>
              <w:divBdr>
                <w:top w:val="none" w:sz="0" w:space="0" w:color="auto"/>
                <w:left w:val="none" w:sz="0" w:space="0" w:color="auto"/>
                <w:bottom w:val="none" w:sz="0" w:space="0" w:color="auto"/>
                <w:right w:val="none" w:sz="0" w:space="0" w:color="auto"/>
              </w:divBdr>
            </w:div>
            <w:div w:id="907308178">
              <w:marLeft w:val="1155"/>
              <w:marRight w:val="0"/>
              <w:marTop w:val="0"/>
              <w:marBottom w:val="0"/>
              <w:divBdr>
                <w:top w:val="none" w:sz="0" w:space="0" w:color="auto"/>
                <w:left w:val="none" w:sz="0" w:space="0" w:color="auto"/>
                <w:bottom w:val="none" w:sz="0" w:space="0" w:color="auto"/>
                <w:right w:val="none" w:sz="0" w:space="0" w:color="auto"/>
              </w:divBdr>
            </w:div>
            <w:div w:id="110449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273488">
      <w:bodyDiv w:val="1"/>
      <w:marLeft w:val="0"/>
      <w:marRight w:val="0"/>
      <w:marTop w:val="0"/>
      <w:marBottom w:val="0"/>
      <w:divBdr>
        <w:top w:val="none" w:sz="0" w:space="0" w:color="auto"/>
        <w:left w:val="none" w:sz="0" w:space="0" w:color="auto"/>
        <w:bottom w:val="none" w:sz="0" w:space="0" w:color="auto"/>
        <w:right w:val="none" w:sz="0" w:space="0" w:color="auto"/>
      </w:divBdr>
      <w:divsChild>
        <w:div w:id="1225489670">
          <w:marLeft w:val="0"/>
          <w:marRight w:val="0"/>
          <w:marTop w:val="0"/>
          <w:marBottom w:val="0"/>
          <w:divBdr>
            <w:top w:val="none" w:sz="0" w:space="0" w:color="auto"/>
            <w:left w:val="none" w:sz="0" w:space="0" w:color="auto"/>
            <w:bottom w:val="none" w:sz="0" w:space="0" w:color="auto"/>
            <w:right w:val="none" w:sz="0" w:space="0" w:color="auto"/>
          </w:divBdr>
        </w:div>
        <w:div w:id="1377899939">
          <w:marLeft w:val="0"/>
          <w:marRight w:val="0"/>
          <w:marTop w:val="150"/>
          <w:marBottom w:val="0"/>
          <w:divBdr>
            <w:top w:val="none" w:sz="0" w:space="0" w:color="auto"/>
            <w:left w:val="none" w:sz="0" w:space="0" w:color="auto"/>
            <w:bottom w:val="none" w:sz="0" w:space="0" w:color="auto"/>
            <w:right w:val="none" w:sz="0" w:space="0" w:color="auto"/>
          </w:divBdr>
          <w:divsChild>
            <w:div w:id="985358531">
              <w:marLeft w:val="1155"/>
              <w:marRight w:val="0"/>
              <w:marTop w:val="0"/>
              <w:marBottom w:val="0"/>
              <w:divBdr>
                <w:top w:val="none" w:sz="0" w:space="0" w:color="auto"/>
                <w:left w:val="none" w:sz="0" w:space="0" w:color="auto"/>
                <w:bottom w:val="none" w:sz="0" w:space="0" w:color="auto"/>
                <w:right w:val="none" w:sz="0" w:space="0" w:color="auto"/>
              </w:divBdr>
            </w:div>
            <w:div w:id="1311909985">
              <w:marLeft w:val="1155"/>
              <w:marRight w:val="0"/>
              <w:marTop w:val="0"/>
              <w:marBottom w:val="0"/>
              <w:divBdr>
                <w:top w:val="none" w:sz="0" w:space="0" w:color="auto"/>
                <w:left w:val="none" w:sz="0" w:space="0" w:color="auto"/>
                <w:bottom w:val="none" w:sz="0" w:space="0" w:color="auto"/>
                <w:right w:val="none" w:sz="0" w:space="0" w:color="auto"/>
              </w:divBdr>
            </w:div>
            <w:div w:id="62307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89635">
      <w:bodyDiv w:val="1"/>
      <w:marLeft w:val="0"/>
      <w:marRight w:val="0"/>
      <w:marTop w:val="0"/>
      <w:marBottom w:val="0"/>
      <w:divBdr>
        <w:top w:val="none" w:sz="0" w:space="0" w:color="auto"/>
        <w:left w:val="none" w:sz="0" w:space="0" w:color="auto"/>
        <w:bottom w:val="none" w:sz="0" w:space="0" w:color="auto"/>
        <w:right w:val="none" w:sz="0" w:space="0" w:color="auto"/>
      </w:divBdr>
      <w:divsChild>
        <w:div w:id="751899862">
          <w:marLeft w:val="0"/>
          <w:marRight w:val="0"/>
          <w:marTop w:val="0"/>
          <w:marBottom w:val="0"/>
          <w:divBdr>
            <w:top w:val="none" w:sz="0" w:space="0" w:color="auto"/>
            <w:left w:val="none" w:sz="0" w:space="0" w:color="auto"/>
            <w:bottom w:val="none" w:sz="0" w:space="0" w:color="auto"/>
            <w:right w:val="none" w:sz="0" w:space="0" w:color="auto"/>
          </w:divBdr>
        </w:div>
        <w:div w:id="447744154">
          <w:marLeft w:val="0"/>
          <w:marRight w:val="0"/>
          <w:marTop w:val="150"/>
          <w:marBottom w:val="0"/>
          <w:divBdr>
            <w:top w:val="none" w:sz="0" w:space="0" w:color="auto"/>
            <w:left w:val="none" w:sz="0" w:space="0" w:color="auto"/>
            <w:bottom w:val="none" w:sz="0" w:space="0" w:color="auto"/>
            <w:right w:val="none" w:sz="0" w:space="0" w:color="auto"/>
          </w:divBdr>
          <w:divsChild>
            <w:div w:id="147283526">
              <w:marLeft w:val="1155"/>
              <w:marRight w:val="0"/>
              <w:marTop w:val="0"/>
              <w:marBottom w:val="0"/>
              <w:divBdr>
                <w:top w:val="none" w:sz="0" w:space="0" w:color="auto"/>
                <w:left w:val="none" w:sz="0" w:space="0" w:color="auto"/>
                <w:bottom w:val="none" w:sz="0" w:space="0" w:color="auto"/>
                <w:right w:val="none" w:sz="0" w:space="0" w:color="auto"/>
              </w:divBdr>
            </w:div>
            <w:div w:id="991176368">
              <w:marLeft w:val="1155"/>
              <w:marRight w:val="0"/>
              <w:marTop w:val="0"/>
              <w:marBottom w:val="0"/>
              <w:divBdr>
                <w:top w:val="none" w:sz="0" w:space="0" w:color="auto"/>
                <w:left w:val="none" w:sz="0" w:space="0" w:color="auto"/>
                <w:bottom w:val="none" w:sz="0" w:space="0" w:color="auto"/>
                <w:right w:val="none" w:sz="0" w:space="0" w:color="auto"/>
              </w:divBdr>
            </w:div>
            <w:div w:id="827676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3287">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75796">
      <w:bodyDiv w:val="1"/>
      <w:marLeft w:val="0"/>
      <w:marRight w:val="0"/>
      <w:marTop w:val="0"/>
      <w:marBottom w:val="0"/>
      <w:divBdr>
        <w:top w:val="none" w:sz="0" w:space="0" w:color="auto"/>
        <w:left w:val="none" w:sz="0" w:space="0" w:color="auto"/>
        <w:bottom w:val="none" w:sz="0" w:space="0" w:color="auto"/>
        <w:right w:val="none" w:sz="0" w:space="0" w:color="auto"/>
      </w:divBdr>
      <w:divsChild>
        <w:div w:id="626132608">
          <w:marLeft w:val="0"/>
          <w:marRight w:val="0"/>
          <w:marTop w:val="0"/>
          <w:marBottom w:val="0"/>
          <w:divBdr>
            <w:top w:val="none" w:sz="0" w:space="0" w:color="auto"/>
            <w:left w:val="none" w:sz="0" w:space="0" w:color="auto"/>
            <w:bottom w:val="none" w:sz="0" w:space="0" w:color="auto"/>
            <w:right w:val="none" w:sz="0" w:space="0" w:color="auto"/>
          </w:divBdr>
        </w:div>
        <w:div w:id="1411807854">
          <w:marLeft w:val="0"/>
          <w:marRight w:val="0"/>
          <w:marTop w:val="150"/>
          <w:marBottom w:val="0"/>
          <w:divBdr>
            <w:top w:val="none" w:sz="0" w:space="0" w:color="auto"/>
            <w:left w:val="none" w:sz="0" w:space="0" w:color="auto"/>
            <w:bottom w:val="none" w:sz="0" w:space="0" w:color="auto"/>
            <w:right w:val="none" w:sz="0" w:space="0" w:color="auto"/>
          </w:divBdr>
          <w:divsChild>
            <w:div w:id="726954343">
              <w:marLeft w:val="1155"/>
              <w:marRight w:val="0"/>
              <w:marTop w:val="0"/>
              <w:marBottom w:val="0"/>
              <w:divBdr>
                <w:top w:val="none" w:sz="0" w:space="0" w:color="auto"/>
                <w:left w:val="none" w:sz="0" w:space="0" w:color="auto"/>
                <w:bottom w:val="none" w:sz="0" w:space="0" w:color="auto"/>
                <w:right w:val="none" w:sz="0" w:space="0" w:color="auto"/>
              </w:divBdr>
            </w:div>
            <w:div w:id="650645509">
              <w:marLeft w:val="1155"/>
              <w:marRight w:val="0"/>
              <w:marTop w:val="0"/>
              <w:marBottom w:val="0"/>
              <w:divBdr>
                <w:top w:val="none" w:sz="0" w:space="0" w:color="auto"/>
                <w:left w:val="none" w:sz="0" w:space="0" w:color="auto"/>
                <w:bottom w:val="none" w:sz="0" w:space="0" w:color="auto"/>
                <w:right w:val="none" w:sz="0" w:space="0" w:color="auto"/>
              </w:divBdr>
            </w:div>
            <w:div w:id="238566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584069">
      <w:bodyDiv w:val="1"/>
      <w:marLeft w:val="0"/>
      <w:marRight w:val="0"/>
      <w:marTop w:val="0"/>
      <w:marBottom w:val="0"/>
      <w:divBdr>
        <w:top w:val="none" w:sz="0" w:space="0" w:color="auto"/>
        <w:left w:val="none" w:sz="0" w:space="0" w:color="auto"/>
        <w:bottom w:val="none" w:sz="0" w:space="0" w:color="auto"/>
        <w:right w:val="none" w:sz="0" w:space="0" w:color="auto"/>
      </w:divBdr>
      <w:divsChild>
        <w:div w:id="619456644">
          <w:marLeft w:val="0"/>
          <w:marRight w:val="0"/>
          <w:marTop w:val="0"/>
          <w:marBottom w:val="0"/>
          <w:divBdr>
            <w:top w:val="none" w:sz="0" w:space="0" w:color="auto"/>
            <w:left w:val="none" w:sz="0" w:space="0" w:color="auto"/>
            <w:bottom w:val="none" w:sz="0" w:space="0" w:color="auto"/>
            <w:right w:val="none" w:sz="0" w:space="0" w:color="auto"/>
          </w:divBdr>
        </w:div>
        <w:div w:id="97680189">
          <w:marLeft w:val="0"/>
          <w:marRight w:val="0"/>
          <w:marTop w:val="150"/>
          <w:marBottom w:val="0"/>
          <w:divBdr>
            <w:top w:val="none" w:sz="0" w:space="0" w:color="auto"/>
            <w:left w:val="none" w:sz="0" w:space="0" w:color="auto"/>
            <w:bottom w:val="none" w:sz="0" w:space="0" w:color="auto"/>
            <w:right w:val="none" w:sz="0" w:space="0" w:color="auto"/>
          </w:divBdr>
          <w:divsChild>
            <w:div w:id="1546600295">
              <w:marLeft w:val="1155"/>
              <w:marRight w:val="0"/>
              <w:marTop w:val="0"/>
              <w:marBottom w:val="0"/>
              <w:divBdr>
                <w:top w:val="none" w:sz="0" w:space="0" w:color="auto"/>
                <w:left w:val="none" w:sz="0" w:space="0" w:color="auto"/>
                <w:bottom w:val="none" w:sz="0" w:space="0" w:color="auto"/>
                <w:right w:val="none" w:sz="0" w:space="0" w:color="auto"/>
              </w:divBdr>
            </w:div>
            <w:div w:id="1544361707">
              <w:marLeft w:val="1155"/>
              <w:marRight w:val="0"/>
              <w:marTop w:val="0"/>
              <w:marBottom w:val="0"/>
              <w:divBdr>
                <w:top w:val="none" w:sz="0" w:space="0" w:color="auto"/>
                <w:left w:val="none" w:sz="0" w:space="0" w:color="auto"/>
                <w:bottom w:val="none" w:sz="0" w:space="0" w:color="auto"/>
                <w:right w:val="none" w:sz="0" w:space="0" w:color="auto"/>
              </w:divBdr>
            </w:div>
            <w:div w:id="1358698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0966769">
      <w:bodyDiv w:val="1"/>
      <w:marLeft w:val="0"/>
      <w:marRight w:val="0"/>
      <w:marTop w:val="0"/>
      <w:marBottom w:val="0"/>
      <w:divBdr>
        <w:top w:val="none" w:sz="0" w:space="0" w:color="auto"/>
        <w:left w:val="none" w:sz="0" w:space="0" w:color="auto"/>
        <w:bottom w:val="none" w:sz="0" w:space="0" w:color="auto"/>
        <w:right w:val="none" w:sz="0" w:space="0" w:color="auto"/>
      </w:divBdr>
      <w:divsChild>
        <w:div w:id="1515848860">
          <w:marLeft w:val="0"/>
          <w:marRight w:val="0"/>
          <w:marTop w:val="0"/>
          <w:marBottom w:val="0"/>
          <w:divBdr>
            <w:top w:val="none" w:sz="0" w:space="0" w:color="auto"/>
            <w:left w:val="none" w:sz="0" w:space="0" w:color="auto"/>
            <w:bottom w:val="none" w:sz="0" w:space="0" w:color="auto"/>
            <w:right w:val="none" w:sz="0" w:space="0" w:color="auto"/>
          </w:divBdr>
        </w:div>
        <w:div w:id="147288172">
          <w:marLeft w:val="0"/>
          <w:marRight w:val="0"/>
          <w:marTop w:val="150"/>
          <w:marBottom w:val="0"/>
          <w:divBdr>
            <w:top w:val="none" w:sz="0" w:space="0" w:color="auto"/>
            <w:left w:val="none" w:sz="0" w:space="0" w:color="auto"/>
            <w:bottom w:val="none" w:sz="0" w:space="0" w:color="auto"/>
            <w:right w:val="none" w:sz="0" w:space="0" w:color="auto"/>
          </w:divBdr>
          <w:divsChild>
            <w:div w:id="764426050">
              <w:marLeft w:val="1155"/>
              <w:marRight w:val="0"/>
              <w:marTop w:val="0"/>
              <w:marBottom w:val="0"/>
              <w:divBdr>
                <w:top w:val="none" w:sz="0" w:space="0" w:color="auto"/>
                <w:left w:val="none" w:sz="0" w:space="0" w:color="auto"/>
                <w:bottom w:val="none" w:sz="0" w:space="0" w:color="auto"/>
                <w:right w:val="none" w:sz="0" w:space="0" w:color="auto"/>
              </w:divBdr>
            </w:div>
            <w:div w:id="18775908">
              <w:marLeft w:val="1155"/>
              <w:marRight w:val="0"/>
              <w:marTop w:val="0"/>
              <w:marBottom w:val="0"/>
              <w:divBdr>
                <w:top w:val="none" w:sz="0" w:space="0" w:color="auto"/>
                <w:left w:val="none" w:sz="0" w:space="0" w:color="auto"/>
                <w:bottom w:val="none" w:sz="0" w:space="0" w:color="auto"/>
                <w:right w:val="none" w:sz="0" w:space="0" w:color="auto"/>
              </w:divBdr>
            </w:div>
            <w:div w:id="1414812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23892">
      <w:bodyDiv w:val="1"/>
      <w:marLeft w:val="0"/>
      <w:marRight w:val="0"/>
      <w:marTop w:val="0"/>
      <w:marBottom w:val="0"/>
      <w:divBdr>
        <w:top w:val="none" w:sz="0" w:space="0" w:color="auto"/>
        <w:left w:val="none" w:sz="0" w:space="0" w:color="auto"/>
        <w:bottom w:val="none" w:sz="0" w:space="0" w:color="auto"/>
        <w:right w:val="none" w:sz="0" w:space="0" w:color="auto"/>
      </w:divBdr>
      <w:divsChild>
        <w:div w:id="96602230">
          <w:marLeft w:val="0"/>
          <w:marRight w:val="0"/>
          <w:marTop w:val="0"/>
          <w:marBottom w:val="0"/>
          <w:divBdr>
            <w:top w:val="none" w:sz="0" w:space="0" w:color="auto"/>
            <w:left w:val="none" w:sz="0" w:space="0" w:color="auto"/>
            <w:bottom w:val="none" w:sz="0" w:space="0" w:color="auto"/>
            <w:right w:val="none" w:sz="0" w:space="0" w:color="auto"/>
          </w:divBdr>
        </w:div>
        <w:div w:id="1886333752">
          <w:marLeft w:val="0"/>
          <w:marRight w:val="0"/>
          <w:marTop w:val="150"/>
          <w:marBottom w:val="0"/>
          <w:divBdr>
            <w:top w:val="none" w:sz="0" w:space="0" w:color="auto"/>
            <w:left w:val="none" w:sz="0" w:space="0" w:color="auto"/>
            <w:bottom w:val="none" w:sz="0" w:space="0" w:color="auto"/>
            <w:right w:val="none" w:sz="0" w:space="0" w:color="auto"/>
          </w:divBdr>
          <w:divsChild>
            <w:div w:id="87896342">
              <w:marLeft w:val="1155"/>
              <w:marRight w:val="0"/>
              <w:marTop w:val="0"/>
              <w:marBottom w:val="0"/>
              <w:divBdr>
                <w:top w:val="none" w:sz="0" w:space="0" w:color="auto"/>
                <w:left w:val="none" w:sz="0" w:space="0" w:color="auto"/>
                <w:bottom w:val="none" w:sz="0" w:space="0" w:color="auto"/>
                <w:right w:val="none" w:sz="0" w:space="0" w:color="auto"/>
              </w:divBdr>
            </w:div>
            <w:div w:id="561911162">
              <w:marLeft w:val="1155"/>
              <w:marRight w:val="0"/>
              <w:marTop w:val="0"/>
              <w:marBottom w:val="0"/>
              <w:divBdr>
                <w:top w:val="none" w:sz="0" w:space="0" w:color="auto"/>
                <w:left w:val="none" w:sz="0" w:space="0" w:color="auto"/>
                <w:bottom w:val="none" w:sz="0" w:space="0" w:color="auto"/>
                <w:right w:val="none" w:sz="0" w:space="0" w:color="auto"/>
              </w:divBdr>
            </w:div>
            <w:div w:id="7046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155479">
      <w:bodyDiv w:val="1"/>
      <w:marLeft w:val="0"/>
      <w:marRight w:val="0"/>
      <w:marTop w:val="0"/>
      <w:marBottom w:val="0"/>
      <w:divBdr>
        <w:top w:val="none" w:sz="0" w:space="0" w:color="auto"/>
        <w:left w:val="none" w:sz="0" w:space="0" w:color="auto"/>
        <w:bottom w:val="none" w:sz="0" w:space="0" w:color="auto"/>
        <w:right w:val="none" w:sz="0" w:space="0" w:color="auto"/>
      </w:divBdr>
      <w:divsChild>
        <w:div w:id="1867795350">
          <w:marLeft w:val="0"/>
          <w:marRight w:val="0"/>
          <w:marTop w:val="0"/>
          <w:marBottom w:val="0"/>
          <w:divBdr>
            <w:top w:val="none" w:sz="0" w:space="0" w:color="auto"/>
            <w:left w:val="none" w:sz="0" w:space="0" w:color="auto"/>
            <w:bottom w:val="none" w:sz="0" w:space="0" w:color="auto"/>
            <w:right w:val="none" w:sz="0" w:space="0" w:color="auto"/>
          </w:divBdr>
        </w:div>
        <w:div w:id="1047684657">
          <w:marLeft w:val="0"/>
          <w:marRight w:val="0"/>
          <w:marTop w:val="150"/>
          <w:marBottom w:val="0"/>
          <w:divBdr>
            <w:top w:val="none" w:sz="0" w:space="0" w:color="auto"/>
            <w:left w:val="none" w:sz="0" w:space="0" w:color="auto"/>
            <w:bottom w:val="none" w:sz="0" w:space="0" w:color="auto"/>
            <w:right w:val="none" w:sz="0" w:space="0" w:color="auto"/>
          </w:divBdr>
          <w:divsChild>
            <w:div w:id="1533299834">
              <w:marLeft w:val="1155"/>
              <w:marRight w:val="0"/>
              <w:marTop w:val="0"/>
              <w:marBottom w:val="0"/>
              <w:divBdr>
                <w:top w:val="none" w:sz="0" w:space="0" w:color="auto"/>
                <w:left w:val="none" w:sz="0" w:space="0" w:color="auto"/>
                <w:bottom w:val="none" w:sz="0" w:space="0" w:color="auto"/>
                <w:right w:val="none" w:sz="0" w:space="0" w:color="auto"/>
              </w:divBdr>
            </w:div>
            <w:div w:id="85005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204719">
      <w:bodyDiv w:val="1"/>
      <w:marLeft w:val="0"/>
      <w:marRight w:val="0"/>
      <w:marTop w:val="0"/>
      <w:marBottom w:val="0"/>
      <w:divBdr>
        <w:top w:val="none" w:sz="0" w:space="0" w:color="auto"/>
        <w:left w:val="none" w:sz="0" w:space="0" w:color="auto"/>
        <w:bottom w:val="none" w:sz="0" w:space="0" w:color="auto"/>
        <w:right w:val="none" w:sz="0" w:space="0" w:color="auto"/>
      </w:divBdr>
      <w:divsChild>
        <w:div w:id="2121601243">
          <w:marLeft w:val="0"/>
          <w:marRight w:val="0"/>
          <w:marTop w:val="0"/>
          <w:marBottom w:val="0"/>
          <w:divBdr>
            <w:top w:val="none" w:sz="0" w:space="0" w:color="auto"/>
            <w:left w:val="none" w:sz="0" w:space="0" w:color="auto"/>
            <w:bottom w:val="none" w:sz="0" w:space="0" w:color="auto"/>
            <w:right w:val="none" w:sz="0" w:space="0" w:color="auto"/>
          </w:divBdr>
        </w:div>
        <w:div w:id="2052457679">
          <w:marLeft w:val="0"/>
          <w:marRight w:val="0"/>
          <w:marTop w:val="150"/>
          <w:marBottom w:val="0"/>
          <w:divBdr>
            <w:top w:val="none" w:sz="0" w:space="0" w:color="auto"/>
            <w:left w:val="none" w:sz="0" w:space="0" w:color="auto"/>
            <w:bottom w:val="none" w:sz="0" w:space="0" w:color="auto"/>
            <w:right w:val="none" w:sz="0" w:space="0" w:color="auto"/>
          </w:divBdr>
          <w:divsChild>
            <w:div w:id="462239042">
              <w:marLeft w:val="1155"/>
              <w:marRight w:val="0"/>
              <w:marTop w:val="0"/>
              <w:marBottom w:val="0"/>
              <w:divBdr>
                <w:top w:val="none" w:sz="0" w:space="0" w:color="auto"/>
                <w:left w:val="none" w:sz="0" w:space="0" w:color="auto"/>
                <w:bottom w:val="none" w:sz="0" w:space="0" w:color="auto"/>
                <w:right w:val="none" w:sz="0" w:space="0" w:color="auto"/>
              </w:divBdr>
            </w:div>
            <w:div w:id="1179083982">
              <w:marLeft w:val="1155"/>
              <w:marRight w:val="0"/>
              <w:marTop w:val="0"/>
              <w:marBottom w:val="0"/>
              <w:divBdr>
                <w:top w:val="none" w:sz="0" w:space="0" w:color="auto"/>
                <w:left w:val="none" w:sz="0" w:space="0" w:color="auto"/>
                <w:bottom w:val="none" w:sz="0" w:space="0" w:color="auto"/>
                <w:right w:val="none" w:sz="0" w:space="0" w:color="auto"/>
              </w:divBdr>
            </w:div>
            <w:div w:id="1790975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3810149">
      <w:bodyDiv w:val="1"/>
      <w:marLeft w:val="0"/>
      <w:marRight w:val="0"/>
      <w:marTop w:val="0"/>
      <w:marBottom w:val="0"/>
      <w:divBdr>
        <w:top w:val="none" w:sz="0" w:space="0" w:color="auto"/>
        <w:left w:val="none" w:sz="0" w:space="0" w:color="auto"/>
        <w:bottom w:val="none" w:sz="0" w:space="0" w:color="auto"/>
        <w:right w:val="none" w:sz="0" w:space="0" w:color="auto"/>
      </w:divBdr>
      <w:divsChild>
        <w:div w:id="2070495482">
          <w:marLeft w:val="0"/>
          <w:marRight w:val="0"/>
          <w:marTop w:val="0"/>
          <w:marBottom w:val="0"/>
          <w:divBdr>
            <w:top w:val="none" w:sz="0" w:space="0" w:color="auto"/>
            <w:left w:val="none" w:sz="0" w:space="0" w:color="auto"/>
            <w:bottom w:val="none" w:sz="0" w:space="0" w:color="auto"/>
            <w:right w:val="none" w:sz="0" w:space="0" w:color="auto"/>
          </w:divBdr>
        </w:div>
        <w:div w:id="265237011">
          <w:marLeft w:val="0"/>
          <w:marRight w:val="0"/>
          <w:marTop w:val="150"/>
          <w:marBottom w:val="0"/>
          <w:divBdr>
            <w:top w:val="none" w:sz="0" w:space="0" w:color="auto"/>
            <w:left w:val="none" w:sz="0" w:space="0" w:color="auto"/>
            <w:bottom w:val="none" w:sz="0" w:space="0" w:color="auto"/>
            <w:right w:val="none" w:sz="0" w:space="0" w:color="auto"/>
          </w:divBdr>
          <w:divsChild>
            <w:div w:id="61373158">
              <w:marLeft w:val="1155"/>
              <w:marRight w:val="0"/>
              <w:marTop w:val="0"/>
              <w:marBottom w:val="0"/>
              <w:divBdr>
                <w:top w:val="none" w:sz="0" w:space="0" w:color="auto"/>
                <w:left w:val="none" w:sz="0" w:space="0" w:color="auto"/>
                <w:bottom w:val="none" w:sz="0" w:space="0" w:color="auto"/>
                <w:right w:val="none" w:sz="0" w:space="0" w:color="auto"/>
              </w:divBdr>
            </w:div>
            <w:div w:id="145172618">
              <w:marLeft w:val="1155"/>
              <w:marRight w:val="0"/>
              <w:marTop w:val="0"/>
              <w:marBottom w:val="0"/>
              <w:divBdr>
                <w:top w:val="none" w:sz="0" w:space="0" w:color="auto"/>
                <w:left w:val="none" w:sz="0" w:space="0" w:color="auto"/>
                <w:bottom w:val="none" w:sz="0" w:space="0" w:color="auto"/>
                <w:right w:val="none" w:sz="0" w:space="0" w:color="auto"/>
              </w:divBdr>
            </w:div>
            <w:div w:id="1034959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589071">
      <w:bodyDiv w:val="1"/>
      <w:marLeft w:val="0"/>
      <w:marRight w:val="0"/>
      <w:marTop w:val="0"/>
      <w:marBottom w:val="0"/>
      <w:divBdr>
        <w:top w:val="none" w:sz="0" w:space="0" w:color="auto"/>
        <w:left w:val="none" w:sz="0" w:space="0" w:color="auto"/>
        <w:bottom w:val="none" w:sz="0" w:space="0" w:color="auto"/>
        <w:right w:val="none" w:sz="0" w:space="0" w:color="auto"/>
      </w:divBdr>
      <w:divsChild>
        <w:div w:id="1910573148">
          <w:marLeft w:val="0"/>
          <w:marRight w:val="0"/>
          <w:marTop w:val="0"/>
          <w:marBottom w:val="0"/>
          <w:divBdr>
            <w:top w:val="none" w:sz="0" w:space="0" w:color="auto"/>
            <w:left w:val="none" w:sz="0" w:space="0" w:color="auto"/>
            <w:bottom w:val="none" w:sz="0" w:space="0" w:color="auto"/>
            <w:right w:val="none" w:sz="0" w:space="0" w:color="auto"/>
          </w:divBdr>
        </w:div>
        <w:div w:id="1999577487">
          <w:marLeft w:val="0"/>
          <w:marRight w:val="0"/>
          <w:marTop w:val="150"/>
          <w:marBottom w:val="0"/>
          <w:divBdr>
            <w:top w:val="none" w:sz="0" w:space="0" w:color="auto"/>
            <w:left w:val="none" w:sz="0" w:space="0" w:color="auto"/>
            <w:bottom w:val="none" w:sz="0" w:space="0" w:color="auto"/>
            <w:right w:val="none" w:sz="0" w:space="0" w:color="auto"/>
          </w:divBdr>
          <w:divsChild>
            <w:div w:id="1393043885">
              <w:marLeft w:val="1155"/>
              <w:marRight w:val="0"/>
              <w:marTop w:val="0"/>
              <w:marBottom w:val="0"/>
              <w:divBdr>
                <w:top w:val="none" w:sz="0" w:space="0" w:color="auto"/>
                <w:left w:val="none" w:sz="0" w:space="0" w:color="auto"/>
                <w:bottom w:val="none" w:sz="0" w:space="0" w:color="auto"/>
                <w:right w:val="none" w:sz="0" w:space="0" w:color="auto"/>
              </w:divBdr>
            </w:div>
            <w:div w:id="1822307113">
              <w:marLeft w:val="1155"/>
              <w:marRight w:val="0"/>
              <w:marTop w:val="0"/>
              <w:marBottom w:val="0"/>
              <w:divBdr>
                <w:top w:val="none" w:sz="0" w:space="0" w:color="auto"/>
                <w:left w:val="none" w:sz="0" w:space="0" w:color="auto"/>
                <w:bottom w:val="none" w:sz="0" w:space="0" w:color="auto"/>
                <w:right w:val="none" w:sz="0" w:space="0" w:color="auto"/>
              </w:divBdr>
            </w:div>
            <w:div w:id="88965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354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047078">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5613">
      <w:bodyDiv w:val="1"/>
      <w:marLeft w:val="0"/>
      <w:marRight w:val="0"/>
      <w:marTop w:val="0"/>
      <w:marBottom w:val="0"/>
      <w:divBdr>
        <w:top w:val="none" w:sz="0" w:space="0" w:color="auto"/>
        <w:left w:val="none" w:sz="0" w:space="0" w:color="auto"/>
        <w:bottom w:val="none" w:sz="0" w:space="0" w:color="auto"/>
        <w:right w:val="none" w:sz="0" w:space="0" w:color="auto"/>
      </w:divBdr>
      <w:divsChild>
        <w:div w:id="129904170">
          <w:marLeft w:val="0"/>
          <w:marRight w:val="0"/>
          <w:marTop w:val="0"/>
          <w:marBottom w:val="0"/>
          <w:divBdr>
            <w:top w:val="none" w:sz="0" w:space="0" w:color="auto"/>
            <w:left w:val="none" w:sz="0" w:space="0" w:color="auto"/>
            <w:bottom w:val="none" w:sz="0" w:space="0" w:color="auto"/>
            <w:right w:val="none" w:sz="0" w:space="0" w:color="auto"/>
          </w:divBdr>
        </w:div>
        <w:div w:id="499396431">
          <w:marLeft w:val="0"/>
          <w:marRight w:val="0"/>
          <w:marTop w:val="150"/>
          <w:marBottom w:val="0"/>
          <w:divBdr>
            <w:top w:val="none" w:sz="0" w:space="0" w:color="auto"/>
            <w:left w:val="none" w:sz="0" w:space="0" w:color="auto"/>
            <w:bottom w:val="none" w:sz="0" w:space="0" w:color="auto"/>
            <w:right w:val="none" w:sz="0" w:space="0" w:color="auto"/>
          </w:divBdr>
          <w:divsChild>
            <w:div w:id="1852181641">
              <w:marLeft w:val="1155"/>
              <w:marRight w:val="0"/>
              <w:marTop w:val="0"/>
              <w:marBottom w:val="0"/>
              <w:divBdr>
                <w:top w:val="none" w:sz="0" w:space="0" w:color="auto"/>
                <w:left w:val="none" w:sz="0" w:space="0" w:color="auto"/>
                <w:bottom w:val="none" w:sz="0" w:space="0" w:color="auto"/>
                <w:right w:val="none" w:sz="0" w:space="0" w:color="auto"/>
              </w:divBdr>
            </w:div>
            <w:div w:id="5257117">
              <w:marLeft w:val="1155"/>
              <w:marRight w:val="0"/>
              <w:marTop w:val="0"/>
              <w:marBottom w:val="0"/>
              <w:divBdr>
                <w:top w:val="none" w:sz="0" w:space="0" w:color="auto"/>
                <w:left w:val="none" w:sz="0" w:space="0" w:color="auto"/>
                <w:bottom w:val="none" w:sz="0" w:space="0" w:color="auto"/>
                <w:right w:val="none" w:sz="0" w:space="0" w:color="auto"/>
              </w:divBdr>
            </w:div>
            <w:div w:id="401374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432291">
      <w:bodyDiv w:val="1"/>
      <w:marLeft w:val="0"/>
      <w:marRight w:val="0"/>
      <w:marTop w:val="0"/>
      <w:marBottom w:val="0"/>
      <w:divBdr>
        <w:top w:val="none" w:sz="0" w:space="0" w:color="auto"/>
        <w:left w:val="none" w:sz="0" w:space="0" w:color="auto"/>
        <w:bottom w:val="none" w:sz="0" w:space="0" w:color="auto"/>
        <w:right w:val="none" w:sz="0" w:space="0" w:color="auto"/>
      </w:divBdr>
      <w:divsChild>
        <w:div w:id="583224856">
          <w:marLeft w:val="0"/>
          <w:marRight w:val="0"/>
          <w:marTop w:val="0"/>
          <w:marBottom w:val="0"/>
          <w:divBdr>
            <w:top w:val="none" w:sz="0" w:space="0" w:color="auto"/>
            <w:left w:val="none" w:sz="0" w:space="0" w:color="auto"/>
            <w:bottom w:val="none" w:sz="0" w:space="0" w:color="auto"/>
            <w:right w:val="none" w:sz="0" w:space="0" w:color="auto"/>
          </w:divBdr>
        </w:div>
        <w:div w:id="295961300">
          <w:marLeft w:val="0"/>
          <w:marRight w:val="0"/>
          <w:marTop w:val="150"/>
          <w:marBottom w:val="0"/>
          <w:divBdr>
            <w:top w:val="none" w:sz="0" w:space="0" w:color="auto"/>
            <w:left w:val="none" w:sz="0" w:space="0" w:color="auto"/>
            <w:bottom w:val="none" w:sz="0" w:space="0" w:color="auto"/>
            <w:right w:val="none" w:sz="0" w:space="0" w:color="auto"/>
          </w:divBdr>
          <w:divsChild>
            <w:div w:id="1066957111">
              <w:marLeft w:val="1155"/>
              <w:marRight w:val="0"/>
              <w:marTop w:val="0"/>
              <w:marBottom w:val="0"/>
              <w:divBdr>
                <w:top w:val="none" w:sz="0" w:space="0" w:color="auto"/>
                <w:left w:val="none" w:sz="0" w:space="0" w:color="auto"/>
                <w:bottom w:val="none" w:sz="0" w:space="0" w:color="auto"/>
                <w:right w:val="none" w:sz="0" w:space="0" w:color="auto"/>
              </w:divBdr>
            </w:div>
            <w:div w:id="1367750255">
              <w:marLeft w:val="1155"/>
              <w:marRight w:val="0"/>
              <w:marTop w:val="0"/>
              <w:marBottom w:val="0"/>
              <w:divBdr>
                <w:top w:val="none" w:sz="0" w:space="0" w:color="auto"/>
                <w:left w:val="none" w:sz="0" w:space="0" w:color="auto"/>
                <w:bottom w:val="none" w:sz="0" w:space="0" w:color="auto"/>
                <w:right w:val="none" w:sz="0" w:space="0" w:color="auto"/>
              </w:divBdr>
            </w:div>
            <w:div w:id="1238400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1545">
      <w:bodyDiv w:val="1"/>
      <w:marLeft w:val="0"/>
      <w:marRight w:val="0"/>
      <w:marTop w:val="0"/>
      <w:marBottom w:val="0"/>
      <w:divBdr>
        <w:top w:val="none" w:sz="0" w:space="0" w:color="auto"/>
        <w:left w:val="none" w:sz="0" w:space="0" w:color="auto"/>
        <w:bottom w:val="none" w:sz="0" w:space="0" w:color="auto"/>
        <w:right w:val="none" w:sz="0" w:space="0" w:color="auto"/>
      </w:divBdr>
      <w:divsChild>
        <w:div w:id="1579824648">
          <w:marLeft w:val="0"/>
          <w:marRight w:val="0"/>
          <w:marTop w:val="0"/>
          <w:marBottom w:val="0"/>
          <w:divBdr>
            <w:top w:val="none" w:sz="0" w:space="0" w:color="auto"/>
            <w:left w:val="none" w:sz="0" w:space="0" w:color="auto"/>
            <w:bottom w:val="none" w:sz="0" w:space="0" w:color="auto"/>
            <w:right w:val="none" w:sz="0" w:space="0" w:color="auto"/>
          </w:divBdr>
        </w:div>
        <w:div w:id="1769814914">
          <w:marLeft w:val="0"/>
          <w:marRight w:val="0"/>
          <w:marTop w:val="150"/>
          <w:marBottom w:val="0"/>
          <w:divBdr>
            <w:top w:val="none" w:sz="0" w:space="0" w:color="auto"/>
            <w:left w:val="none" w:sz="0" w:space="0" w:color="auto"/>
            <w:bottom w:val="none" w:sz="0" w:space="0" w:color="auto"/>
            <w:right w:val="none" w:sz="0" w:space="0" w:color="auto"/>
          </w:divBdr>
          <w:divsChild>
            <w:div w:id="1931312954">
              <w:marLeft w:val="1155"/>
              <w:marRight w:val="0"/>
              <w:marTop w:val="0"/>
              <w:marBottom w:val="0"/>
              <w:divBdr>
                <w:top w:val="none" w:sz="0" w:space="0" w:color="auto"/>
                <w:left w:val="none" w:sz="0" w:space="0" w:color="auto"/>
                <w:bottom w:val="none" w:sz="0" w:space="0" w:color="auto"/>
                <w:right w:val="none" w:sz="0" w:space="0" w:color="auto"/>
              </w:divBdr>
            </w:div>
            <w:div w:id="2114087997">
              <w:marLeft w:val="1155"/>
              <w:marRight w:val="0"/>
              <w:marTop w:val="0"/>
              <w:marBottom w:val="0"/>
              <w:divBdr>
                <w:top w:val="none" w:sz="0" w:space="0" w:color="auto"/>
                <w:left w:val="none" w:sz="0" w:space="0" w:color="auto"/>
                <w:bottom w:val="none" w:sz="0" w:space="0" w:color="auto"/>
                <w:right w:val="none" w:sz="0" w:space="0" w:color="auto"/>
              </w:divBdr>
            </w:div>
            <w:div w:id="208949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475085">
      <w:bodyDiv w:val="1"/>
      <w:marLeft w:val="0"/>
      <w:marRight w:val="0"/>
      <w:marTop w:val="0"/>
      <w:marBottom w:val="0"/>
      <w:divBdr>
        <w:top w:val="none" w:sz="0" w:space="0" w:color="auto"/>
        <w:left w:val="none" w:sz="0" w:space="0" w:color="auto"/>
        <w:bottom w:val="none" w:sz="0" w:space="0" w:color="auto"/>
        <w:right w:val="none" w:sz="0" w:space="0" w:color="auto"/>
      </w:divBdr>
      <w:divsChild>
        <w:div w:id="814417103">
          <w:marLeft w:val="0"/>
          <w:marRight w:val="0"/>
          <w:marTop w:val="0"/>
          <w:marBottom w:val="0"/>
          <w:divBdr>
            <w:top w:val="none" w:sz="0" w:space="0" w:color="auto"/>
            <w:left w:val="none" w:sz="0" w:space="0" w:color="auto"/>
            <w:bottom w:val="none" w:sz="0" w:space="0" w:color="auto"/>
            <w:right w:val="none" w:sz="0" w:space="0" w:color="auto"/>
          </w:divBdr>
        </w:div>
        <w:div w:id="644047866">
          <w:marLeft w:val="0"/>
          <w:marRight w:val="0"/>
          <w:marTop w:val="150"/>
          <w:marBottom w:val="0"/>
          <w:divBdr>
            <w:top w:val="none" w:sz="0" w:space="0" w:color="auto"/>
            <w:left w:val="none" w:sz="0" w:space="0" w:color="auto"/>
            <w:bottom w:val="none" w:sz="0" w:space="0" w:color="auto"/>
            <w:right w:val="none" w:sz="0" w:space="0" w:color="auto"/>
          </w:divBdr>
          <w:divsChild>
            <w:div w:id="1307659567">
              <w:marLeft w:val="1155"/>
              <w:marRight w:val="0"/>
              <w:marTop w:val="0"/>
              <w:marBottom w:val="0"/>
              <w:divBdr>
                <w:top w:val="none" w:sz="0" w:space="0" w:color="auto"/>
                <w:left w:val="none" w:sz="0" w:space="0" w:color="auto"/>
                <w:bottom w:val="none" w:sz="0" w:space="0" w:color="auto"/>
                <w:right w:val="none" w:sz="0" w:space="0" w:color="auto"/>
              </w:divBdr>
            </w:div>
            <w:div w:id="527179616">
              <w:marLeft w:val="1155"/>
              <w:marRight w:val="0"/>
              <w:marTop w:val="0"/>
              <w:marBottom w:val="0"/>
              <w:divBdr>
                <w:top w:val="none" w:sz="0" w:space="0" w:color="auto"/>
                <w:left w:val="none" w:sz="0" w:space="0" w:color="auto"/>
                <w:bottom w:val="none" w:sz="0" w:space="0" w:color="auto"/>
                <w:right w:val="none" w:sz="0" w:space="0" w:color="auto"/>
              </w:divBdr>
            </w:div>
            <w:div w:id="1007749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401743">
      <w:bodyDiv w:val="1"/>
      <w:marLeft w:val="0"/>
      <w:marRight w:val="0"/>
      <w:marTop w:val="0"/>
      <w:marBottom w:val="0"/>
      <w:divBdr>
        <w:top w:val="none" w:sz="0" w:space="0" w:color="auto"/>
        <w:left w:val="none" w:sz="0" w:space="0" w:color="auto"/>
        <w:bottom w:val="none" w:sz="0" w:space="0" w:color="auto"/>
        <w:right w:val="none" w:sz="0" w:space="0" w:color="auto"/>
      </w:divBdr>
      <w:divsChild>
        <w:div w:id="1640650329">
          <w:marLeft w:val="0"/>
          <w:marRight w:val="0"/>
          <w:marTop w:val="0"/>
          <w:marBottom w:val="0"/>
          <w:divBdr>
            <w:top w:val="none" w:sz="0" w:space="0" w:color="auto"/>
            <w:left w:val="none" w:sz="0" w:space="0" w:color="auto"/>
            <w:bottom w:val="none" w:sz="0" w:space="0" w:color="auto"/>
            <w:right w:val="none" w:sz="0" w:space="0" w:color="auto"/>
          </w:divBdr>
        </w:div>
        <w:div w:id="462113871">
          <w:marLeft w:val="0"/>
          <w:marRight w:val="0"/>
          <w:marTop w:val="150"/>
          <w:marBottom w:val="0"/>
          <w:divBdr>
            <w:top w:val="none" w:sz="0" w:space="0" w:color="auto"/>
            <w:left w:val="none" w:sz="0" w:space="0" w:color="auto"/>
            <w:bottom w:val="none" w:sz="0" w:space="0" w:color="auto"/>
            <w:right w:val="none" w:sz="0" w:space="0" w:color="auto"/>
          </w:divBdr>
          <w:divsChild>
            <w:div w:id="1962883649">
              <w:marLeft w:val="1155"/>
              <w:marRight w:val="0"/>
              <w:marTop w:val="0"/>
              <w:marBottom w:val="0"/>
              <w:divBdr>
                <w:top w:val="none" w:sz="0" w:space="0" w:color="auto"/>
                <w:left w:val="none" w:sz="0" w:space="0" w:color="auto"/>
                <w:bottom w:val="none" w:sz="0" w:space="0" w:color="auto"/>
                <w:right w:val="none" w:sz="0" w:space="0" w:color="auto"/>
              </w:divBdr>
            </w:div>
            <w:div w:id="1731032142">
              <w:marLeft w:val="1155"/>
              <w:marRight w:val="0"/>
              <w:marTop w:val="0"/>
              <w:marBottom w:val="0"/>
              <w:divBdr>
                <w:top w:val="none" w:sz="0" w:space="0" w:color="auto"/>
                <w:left w:val="none" w:sz="0" w:space="0" w:color="auto"/>
                <w:bottom w:val="none" w:sz="0" w:space="0" w:color="auto"/>
                <w:right w:val="none" w:sz="0" w:space="0" w:color="auto"/>
              </w:divBdr>
            </w:div>
            <w:div w:id="217666310">
              <w:marLeft w:val="1155"/>
              <w:marRight w:val="0"/>
              <w:marTop w:val="0"/>
              <w:marBottom w:val="0"/>
              <w:divBdr>
                <w:top w:val="none" w:sz="0" w:space="0" w:color="auto"/>
                <w:left w:val="none" w:sz="0" w:space="0" w:color="auto"/>
                <w:bottom w:val="none" w:sz="0" w:space="0" w:color="auto"/>
                <w:right w:val="none" w:sz="0" w:space="0" w:color="auto"/>
              </w:divBdr>
            </w:div>
            <w:div w:id="775642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593834">
      <w:bodyDiv w:val="1"/>
      <w:marLeft w:val="0"/>
      <w:marRight w:val="0"/>
      <w:marTop w:val="0"/>
      <w:marBottom w:val="0"/>
      <w:divBdr>
        <w:top w:val="none" w:sz="0" w:space="0" w:color="auto"/>
        <w:left w:val="none" w:sz="0" w:space="0" w:color="auto"/>
        <w:bottom w:val="none" w:sz="0" w:space="0" w:color="auto"/>
        <w:right w:val="none" w:sz="0" w:space="0" w:color="auto"/>
      </w:divBdr>
      <w:divsChild>
        <w:div w:id="201333255">
          <w:marLeft w:val="0"/>
          <w:marRight w:val="0"/>
          <w:marTop w:val="0"/>
          <w:marBottom w:val="0"/>
          <w:divBdr>
            <w:top w:val="none" w:sz="0" w:space="0" w:color="auto"/>
            <w:left w:val="none" w:sz="0" w:space="0" w:color="auto"/>
            <w:bottom w:val="none" w:sz="0" w:space="0" w:color="auto"/>
            <w:right w:val="none" w:sz="0" w:space="0" w:color="auto"/>
          </w:divBdr>
        </w:div>
        <w:div w:id="2026713555">
          <w:marLeft w:val="0"/>
          <w:marRight w:val="0"/>
          <w:marTop w:val="150"/>
          <w:marBottom w:val="0"/>
          <w:divBdr>
            <w:top w:val="none" w:sz="0" w:space="0" w:color="auto"/>
            <w:left w:val="none" w:sz="0" w:space="0" w:color="auto"/>
            <w:bottom w:val="none" w:sz="0" w:space="0" w:color="auto"/>
            <w:right w:val="none" w:sz="0" w:space="0" w:color="auto"/>
          </w:divBdr>
          <w:divsChild>
            <w:div w:id="1891500675">
              <w:marLeft w:val="1155"/>
              <w:marRight w:val="0"/>
              <w:marTop w:val="0"/>
              <w:marBottom w:val="0"/>
              <w:divBdr>
                <w:top w:val="none" w:sz="0" w:space="0" w:color="auto"/>
                <w:left w:val="none" w:sz="0" w:space="0" w:color="auto"/>
                <w:bottom w:val="none" w:sz="0" w:space="0" w:color="auto"/>
                <w:right w:val="none" w:sz="0" w:space="0" w:color="auto"/>
              </w:divBdr>
            </w:div>
            <w:div w:id="17771409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861281">
      <w:bodyDiv w:val="1"/>
      <w:marLeft w:val="0"/>
      <w:marRight w:val="0"/>
      <w:marTop w:val="0"/>
      <w:marBottom w:val="0"/>
      <w:divBdr>
        <w:top w:val="none" w:sz="0" w:space="0" w:color="auto"/>
        <w:left w:val="none" w:sz="0" w:space="0" w:color="auto"/>
        <w:bottom w:val="none" w:sz="0" w:space="0" w:color="auto"/>
        <w:right w:val="none" w:sz="0" w:space="0" w:color="auto"/>
      </w:divBdr>
      <w:divsChild>
        <w:div w:id="456148608">
          <w:marLeft w:val="0"/>
          <w:marRight w:val="0"/>
          <w:marTop w:val="0"/>
          <w:marBottom w:val="0"/>
          <w:divBdr>
            <w:top w:val="none" w:sz="0" w:space="0" w:color="auto"/>
            <w:left w:val="none" w:sz="0" w:space="0" w:color="auto"/>
            <w:bottom w:val="none" w:sz="0" w:space="0" w:color="auto"/>
            <w:right w:val="none" w:sz="0" w:space="0" w:color="auto"/>
          </w:divBdr>
        </w:div>
        <w:div w:id="1651444944">
          <w:marLeft w:val="0"/>
          <w:marRight w:val="0"/>
          <w:marTop w:val="150"/>
          <w:marBottom w:val="0"/>
          <w:divBdr>
            <w:top w:val="none" w:sz="0" w:space="0" w:color="auto"/>
            <w:left w:val="none" w:sz="0" w:space="0" w:color="auto"/>
            <w:bottom w:val="none" w:sz="0" w:space="0" w:color="auto"/>
            <w:right w:val="none" w:sz="0" w:space="0" w:color="auto"/>
          </w:divBdr>
          <w:divsChild>
            <w:div w:id="709837056">
              <w:marLeft w:val="1155"/>
              <w:marRight w:val="0"/>
              <w:marTop w:val="0"/>
              <w:marBottom w:val="0"/>
              <w:divBdr>
                <w:top w:val="none" w:sz="0" w:space="0" w:color="auto"/>
                <w:left w:val="none" w:sz="0" w:space="0" w:color="auto"/>
                <w:bottom w:val="none" w:sz="0" w:space="0" w:color="auto"/>
                <w:right w:val="none" w:sz="0" w:space="0" w:color="auto"/>
              </w:divBdr>
            </w:div>
            <w:div w:id="743722188">
              <w:marLeft w:val="1155"/>
              <w:marRight w:val="0"/>
              <w:marTop w:val="0"/>
              <w:marBottom w:val="0"/>
              <w:divBdr>
                <w:top w:val="none" w:sz="0" w:space="0" w:color="auto"/>
                <w:left w:val="none" w:sz="0" w:space="0" w:color="auto"/>
                <w:bottom w:val="none" w:sz="0" w:space="0" w:color="auto"/>
                <w:right w:val="none" w:sz="0" w:space="0" w:color="auto"/>
              </w:divBdr>
            </w:div>
            <w:div w:id="109531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27719">
      <w:bodyDiv w:val="1"/>
      <w:marLeft w:val="0"/>
      <w:marRight w:val="0"/>
      <w:marTop w:val="0"/>
      <w:marBottom w:val="0"/>
      <w:divBdr>
        <w:top w:val="none" w:sz="0" w:space="0" w:color="auto"/>
        <w:left w:val="none" w:sz="0" w:space="0" w:color="auto"/>
        <w:bottom w:val="none" w:sz="0" w:space="0" w:color="auto"/>
        <w:right w:val="none" w:sz="0" w:space="0" w:color="auto"/>
      </w:divBdr>
    </w:div>
    <w:div w:id="218128420">
      <w:bodyDiv w:val="1"/>
      <w:marLeft w:val="0"/>
      <w:marRight w:val="0"/>
      <w:marTop w:val="0"/>
      <w:marBottom w:val="0"/>
      <w:divBdr>
        <w:top w:val="none" w:sz="0" w:space="0" w:color="auto"/>
        <w:left w:val="none" w:sz="0" w:space="0" w:color="auto"/>
        <w:bottom w:val="none" w:sz="0" w:space="0" w:color="auto"/>
        <w:right w:val="none" w:sz="0" w:space="0" w:color="auto"/>
      </w:divBdr>
      <w:divsChild>
        <w:div w:id="1398432130">
          <w:marLeft w:val="0"/>
          <w:marRight w:val="0"/>
          <w:marTop w:val="0"/>
          <w:marBottom w:val="0"/>
          <w:divBdr>
            <w:top w:val="none" w:sz="0" w:space="0" w:color="auto"/>
            <w:left w:val="none" w:sz="0" w:space="0" w:color="auto"/>
            <w:bottom w:val="none" w:sz="0" w:space="0" w:color="auto"/>
            <w:right w:val="none" w:sz="0" w:space="0" w:color="auto"/>
          </w:divBdr>
        </w:div>
        <w:div w:id="652370321">
          <w:marLeft w:val="0"/>
          <w:marRight w:val="0"/>
          <w:marTop w:val="150"/>
          <w:marBottom w:val="0"/>
          <w:divBdr>
            <w:top w:val="none" w:sz="0" w:space="0" w:color="auto"/>
            <w:left w:val="none" w:sz="0" w:space="0" w:color="auto"/>
            <w:bottom w:val="none" w:sz="0" w:space="0" w:color="auto"/>
            <w:right w:val="none" w:sz="0" w:space="0" w:color="auto"/>
          </w:divBdr>
          <w:divsChild>
            <w:div w:id="2054965294">
              <w:marLeft w:val="1155"/>
              <w:marRight w:val="0"/>
              <w:marTop w:val="0"/>
              <w:marBottom w:val="0"/>
              <w:divBdr>
                <w:top w:val="none" w:sz="0" w:space="0" w:color="auto"/>
                <w:left w:val="none" w:sz="0" w:space="0" w:color="auto"/>
                <w:bottom w:val="none" w:sz="0" w:space="0" w:color="auto"/>
                <w:right w:val="none" w:sz="0" w:space="0" w:color="auto"/>
              </w:divBdr>
            </w:div>
            <w:div w:id="894585133">
              <w:marLeft w:val="1155"/>
              <w:marRight w:val="0"/>
              <w:marTop w:val="0"/>
              <w:marBottom w:val="0"/>
              <w:divBdr>
                <w:top w:val="none" w:sz="0" w:space="0" w:color="auto"/>
                <w:left w:val="none" w:sz="0" w:space="0" w:color="auto"/>
                <w:bottom w:val="none" w:sz="0" w:space="0" w:color="auto"/>
                <w:right w:val="none" w:sz="0" w:space="0" w:color="auto"/>
              </w:divBdr>
            </w:div>
            <w:div w:id="13220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130659">
      <w:bodyDiv w:val="1"/>
      <w:marLeft w:val="0"/>
      <w:marRight w:val="0"/>
      <w:marTop w:val="0"/>
      <w:marBottom w:val="0"/>
      <w:divBdr>
        <w:top w:val="none" w:sz="0" w:space="0" w:color="auto"/>
        <w:left w:val="none" w:sz="0" w:space="0" w:color="auto"/>
        <w:bottom w:val="none" w:sz="0" w:space="0" w:color="auto"/>
        <w:right w:val="none" w:sz="0" w:space="0" w:color="auto"/>
      </w:divBdr>
      <w:divsChild>
        <w:div w:id="1719819004">
          <w:marLeft w:val="0"/>
          <w:marRight w:val="0"/>
          <w:marTop w:val="0"/>
          <w:marBottom w:val="0"/>
          <w:divBdr>
            <w:top w:val="none" w:sz="0" w:space="0" w:color="auto"/>
            <w:left w:val="none" w:sz="0" w:space="0" w:color="auto"/>
            <w:bottom w:val="none" w:sz="0" w:space="0" w:color="auto"/>
            <w:right w:val="none" w:sz="0" w:space="0" w:color="auto"/>
          </w:divBdr>
        </w:div>
        <w:div w:id="80109712">
          <w:marLeft w:val="0"/>
          <w:marRight w:val="0"/>
          <w:marTop w:val="150"/>
          <w:marBottom w:val="0"/>
          <w:divBdr>
            <w:top w:val="none" w:sz="0" w:space="0" w:color="auto"/>
            <w:left w:val="none" w:sz="0" w:space="0" w:color="auto"/>
            <w:bottom w:val="none" w:sz="0" w:space="0" w:color="auto"/>
            <w:right w:val="none" w:sz="0" w:space="0" w:color="auto"/>
          </w:divBdr>
          <w:divsChild>
            <w:div w:id="1513834424">
              <w:marLeft w:val="1155"/>
              <w:marRight w:val="0"/>
              <w:marTop w:val="0"/>
              <w:marBottom w:val="0"/>
              <w:divBdr>
                <w:top w:val="none" w:sz="0" w:space="0" w:color="auto"/>
                <w:left w:val="none" w:sz="0" w:space="0" w:color="auto"/>
                <w:bottom w:val="none" w:sz="0" w:space="0" w:color="auto"/>
                <w:right w:val="none" w:sz="0" w:space="0" w:color="auto"/>
              </w:divBdr>
            </w:div>
            <w:div w:id="136722352">
              <w:marLeft w:val="1155"/>
              <w:marRight w:val="0"/>
              <w:marTop w:val="0"/>
              <w:marBottom w:val="0"/>
              <w:divBdr>
                <w:top w:val="none" w:sz="0" w:space="0" w:color="auto"/>
                <w:left w:val="none" w:sz="0" w:space="0" w:color="auto"/>
                <w:bottom w:val="none" w:sz="0" w:space="0" w:color="auto"/>
                <w:right w:val="none" w:sz="0" w:space="0" w:color="auto"/>
              </w:divBdr>
            </w:div>
            <w:div w:id="2123451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78046">
      <w:bodyDiv w:val="1"/>
      <w:marLeft w:val="0"/>
      <w:marRight w:val="0"/>
      <w:marTop w:val="0"/>
      <w:marBottom w:val="0"/>
      <w:divBdr>
        <w:top w:val="none" w:sz="0" w:space="0" w:color="auto"/>
        <w:left w:val="none" w:sz="0" w:space="0" w:color="auto"/>
        <w:bottom w:val="none" w:sz="0" w:space="0" w:color="auto"/>
        <w:right w:val="none" w:sz="0" w:space="0" w:color="auto"/>
      </w:divBdr>
      <w:divsChild>
        <w:div w:id="1823932722">
          <w:marLeft w:val="0"/>
          <w:marRight w:val="0"/>
          <w:marTop w:val="0"/>
          <w:marBottom w:val="0"/>
          <w:divBdr>
            <w:top w:val="none" w:sz="0" w:space="0" w:color="auto"/>
            <w:left w:val="none" w:sz="0" w:space="0" w:color="auto"/>
            <w:bottom w:val="none" w:sz="0" w:space="0" w:color="auto"/>
            <w:right w:val="none" w:sz="0" w:space="0" w:color="auto"/>
          </w:divBdr>
        </w:div>
        <w:div w:id="1554585078">
          <w:marLeft w:val="0"/>
          <w:marRight w:val="0"/>
          <w:marTop w:val="150"/>
          <w:marBottom w:val="0"/>
          <w:divBdr>
            <w:top w:val="none" w:sz="0" w:space="0" w:color="auto"/>
            <w:left w:val="none" w:sz="0" w:space="0" w:color="auto"/>
            <w:bottom w:val="none" w:sz="0" w:space="0" w:color="auto"/>
            <w:right w:val="none" w:sz="0" w:space="0" w:color="auto"/>
          </w:divBdr>
          <w:divsChild>
            <w:div w:id="1574389229">
              <w:marLeft w:val="1155"/>
              <w:marRight w:val="0"/>
              <w:marTop w:val="0"/>
              <w:marBottom w:val="0"/>
              <w:divBdr>
                <w:top w:val="none" w:sz="0" w:space="0" w:color="auto"/>
                <w:left w:val="none" w:sz="0" w:space="0" w:color="auto"/>
                <w:bottom w:val="none" w:sz="0" w:space="0" w:color="auto"/>
                <w:right w:val="none" w:sz="0" w:space="0" w:color="auto"/>
              </w:divBdr>
            </w:div>
            <w:div w:id="1146825744">
              <w:marLeft w:val="1155"/>
              <w:marRight w:val="0"/>
              <w:marTop w:val="0"/>
              <w:marBottom w:val="0"/>
              <w:divBdr>
                <w:top w:val="none" w:sz="0" w:space="0" w:color="auto"/>
                <w:left w:val="none" w:sz="0" w:space="0" w:color="auto"/>
                <w:bottom w:val="none" w:sz="0" w:space="0" w:color="auto"/>
                <w:right w:val="none" w:sz="0" w:space="0" w:color="auto"/>
              </w:divBdr>
            </w:div>
            <w:div w:id="172910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396068">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88972">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832685">
      <w:bodyDiv w:val="1"/>
      <w:marLeft w:val="0"/>
      <w:marRight w:val="0"/>
      <w:marTop w:val="0"/>
      <w:marBottom w:val="0"/>
      <w:divBdr>
        <w:top w:val="none" w:sz="0" w:space="0" w:color="auto"/>
        <w:left w:val="none" w:sz="0" w:space="0" w:color="auto"/>
        <w:bottom w:val="none" w:sz="0" w:space="0" w:color="auto"/>
        <w:right w:val="none" w:sz="0" w:space="0" w:color="auto"/>
      </w:divBdr>
    </w:div>
    <w:div w:id="218908231">
      <w:bodyDiv w:val="1"/>
      <w:marLeft w:val="0"/>
      <w:marRight w:val="0"/>
      <w:marTop w:val="0"/>
      <w:marBottom w:val="0"/>
      <w:divBdr>
        <w:top w:val="none" w:sz="0" w:space="0" w:color="auto"/>
        <w:left w:val="none" w:sz="0" w:space="0" w:color="auto"/>
        <w:bottom w:val="none" w:sz="0" w:space="0" w:color="auto"/>
        <w:right w:val="none" w:sz="0" w:space="0" w:color="auto"/>
      </w:divBdr>
    </w:div>
    <w:div w:id="218976318">
      <w:bodyDiv w:val="1"/>
      <w:marLeft w:val="0"/>
      <w:marRight w:val="0"/>
      <w:marTop w:val="0"/>
      <w:marBottom w:val="0"/>
      <w:divBdr>
        <w:top w:val="none" w:sz="0" w:space="0" w:color="auto"/>
        <w:left w:val="none" w:sz="0" w:space="0" w:color="auto"/>
        <w:bottom w:val="none" w:sz="0" w:space="0" w:color="auto"/>
        <w:right w:val="none" w:sz="0" w:space="0" w:color="auto"/>
      </w:divBdr>
      <w:divsChild>
        <w:div w:id="1524128086">
          <w:marLeft w:val="0"/>
          <w:marRight w:val="0"/>
          <w:marTop w:val="0"/>
          <w:marBottom w:val="0"/>
          <w:divBdr>
            <w:top w:val="none" w:sz="0" w:space="0" w:color="auto"/>
            <w:left w:val="none" w:sz="0" w:space="0" w:color="auto"/>
            <w:bottom w:val="none" w:sz="0" w:space="0" w:color="auto"/>
            <w:right w:val="none" w:sz="0" w:space="0" w:color="auto"/>
          </w:divBdr>
        </w:div>
        <w:div w:id="2021806863">
          <w:marLeft w:val="0"/>
          <w:marRight w:val="0"/>
          <w:marTop w:val="150"/>
          <w:marBottom w:val="0"/>
          <w:divBdr>
            <w:top w:val="none" w:sz="0" w:space="0" w:color="auto"/>
            <w:left w:val="none" w:sz="0" w:space="0" w:color="auto"/>
            <w:bottom w:val="none" w:sz="0" w:space="0" w:color="auto"/>
            <w:right w:val="none" w:sz="0" w:space="0" w:color="auto"/>
          </w:divBdr>
          <w:divsChild>
            <w:div w:id="712340918">
              <w:marLeft w:val="1155"/>
              <w:marRight w:val="0"/>
              <w:marTop w:val="0"/>
              <w:marBottom w:val="0"/>
              <w:divBdr>
                <w:top w:val="none" w:sz="0" w:space="0" w:color="auto"/>
                <w:left w:val="none" w:sz="0" w:space="0" w:color="auto"/>
                <w:bottom w:val="none" w:sz="0" w:space="0" w:color="auto"/>
                <w:right w:val="none" w:sz="0" w:space="0" w:color="auto"/>
              </w:divBdr>
            </w:div>
            <w:div w:id="1674530501">
              <w:marLeft w:val="1155"/>
              <w:marRight w:val="0"/>
              <w:marTop w:val="0"/>
              <w:marBottom w:val="0"/>
              <w:divBdr>
                <w:top w:val="none" w:sz="0" w:space="0" w:color="auto"/>
                <w:left w:val="none" w:sz="0" w:space="0" w:color="auto"/>
                <w:bottom w:val="none" w:sz="0" w:space="0" w:color="auto"/>
                <w:right w:val="none" w:sz="0" w:space="0" w:color="auto"/>
              </w:divBdr>
            </w:div>
            <w:div w:id="1956058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18870">
      <w:bodyDiv w:val="1"/>
      <w:marLeft w:val="0"/>
      <w:marRight w:val="0"/>
      <w:marTop w:val="0"/>
      <w:marBottom w:val="0"/>
      <w:divBdr>
        <w:top w:val="none" w:sz="0" w:space="0" w:color="auto"/>
        <w:left w:val="none" w:sz="0" w:space="0" w:color="auto"/>
        <w:bottom w:val="none" w:sz="0" w:space="0" w:color="auto"/>
        <w:right w:val="none" w:sz="0" w:space="0" w:color="auto"/>
      </w:divBdr>
      <w:divsChild>
        <w:div w:id="1658531490">
          <w:marLeft w:val="0"/>
          <w:marRight w:val="0"/>
          <w:marTop w:val="0"/>
          <w:marBottom w:val="0"/>
          <w:divBdr>
            <w:top w:val="none" w:sz="0" w:space="0" w:color="auto"/>
            <w:left w:val="none" w:sz="0" w:space="0" w:color="auto"/>
            <w:bottom w:val="none" w:sz="0" w:space="0" w:color="auto"/>
            <w:right w:val="none" w:sz="0" w:space="0" w:color="auto"/>
          </w:divBdr>
        </w:div>
        <w:div w:id="1754662873">
          <w:marLeft w:val="0"/>
          <w:marRight w:val="0"/>
          <w:marTop w:val="150"/>
          <w:marBottom w:val="0"/>
          <w:divBdr>
            <w:top w:val="none" w:sz="0" w:space="0" w:color="auto"/>
            <w:left w:val="none" w:sz="0" w:space="0" w:color="auto"/>
            <w:bottom w:val="none" w:sz="0" w:space="0" w:color="auto"/>
            <w:right w:val="none" w:sz="0" w:space="0" w:color="auto"/>
          </w:divBdr>
          <w:divsChild>
            <w:div w:id="851186087">
              <w:marLeft w:val="1155"/>
              <w:marRight w:val="0"/>
              <w:marTop w:val="0"/>
              <w:marBottom w:val="0"/>
              <w:divBdr>
                <w:top w:val="none" w:sz="0" w:space="0" w:color="auto"/>
                <w:left w:val="none" w:sz="0" w:space="0" w:color="auto"/>
                <w:bottom w:val="none" w:sz="0" w:space="0" w:color="auto"/>
                <w:right w:val="none" w:sz="0" w:space="0" w:color="auto"/>
              </w:divBdr>
            </w:div>
            <w:div w:id="119361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365639">
      <w:bodyDiv w:val="1"/>
      <w:marLeft w:val="0"/>
      <w:marRight w:val="0"/>
      <w:marTop w:val="0"/>
      <w:marBottom w:val="0"/>
      <w:divBdr>
        <w:top w:val="none" w:sz="0" w:space="0" w:color="auto"/>
        <w:left w:val="none" w:sz="0" w:space="0" w:color="auto"/>
        <w:bottom w:val="none" w:sz="0" w:space="0" w:color="auto"/>
        <w:right w:val="none" w:sz="0" w:space="0" w:color="auto"/>
      </w:divBdr>
    </w:div>
    <w:div w:id="219487077">
      <w:bodyDiv w:val="1"/>
      <w:marLeft w:val="0"/>
      <w:marRight w:val="0"/>
      <w:marTop w:val="0"/>
      <w:marBottom w:val="0"/>
      <w:divBdr>
        <w:top w:val="none" w:sz="0" w:space="0" w:color="auto"/>
        <w:left w:val="none" w:sz="0" w:space="0" w:color="auto"/>
        <w:bottom w:val="none" w:sz="0" w:space="0" w:color="auto"/>
        <w:right w:val="none" w:sz="0" w:space="0" w:color="auto"/>
      </w:divBdr>
      <w:divsChild>
        <w:div w:id="1189098031">
          <w:marLeft w:val="0"/>
          <w:marRight w:val="0"/>
          <w:marTop w:val="0"/>
          <w:marBottom w:val="0"/>
          <w:divBdr>
            <w:top w:val="none" w:sz="0" w:space="0" w:color="auto"/>
            <w:left w:val="none" w:sz="0" w:space="0" w:color="auto"/>
            <w:bottom w:val="none" w:sz="0" w:space="0" w:color="auto"/>
            <w:right w:val="none" w:sz="0" w:space="0" w:color="auto"/>
          </w:divBdr>
        </w:div>
        <w:div w:id="2102683058">
          <w:marLeft w:val="0"/>
          <w:marRight w:val="0"/>
          <w:marTop w:val="150"/>
          <w:marBottom w:val="0"/>
          <w:divBdr>
            <w:top w:val="none" w:sz="0" w:space="0" w:color="auto"/>
            <w:left w:val="none" w:sz="0" w:space="0" w:color="auto"/>
            <w:bottom w:val="none" w:sz="0" w:space="0" w:color="auto"/>
            <w:right w:val="none" w:sz="0" w:space="0" w:color="auto"/>
          </w:divBdr>
          <w:divsChild>
            <w:div w:id="589657434">
              <w:marLeft w:val="1155"/>
              <w:marRight w:val="0"/>
              <w:marTop w:val="0"/>
              <w:marBottom w:val="0"/>
              <w:divBdr>
                <w:top w:val="none" w:sz="0" w:space="0" w:color="auto"/>
                <w:left w:val="none" w:sz="0" w:space="0" w:color="auto"/>
                <w:bottom w:val="none" w:sz="0" w:space="0" w:color="auto"/>
                <w:right w:val="none" w:sz="0" w:space="0" w:color="auto"/>
              </w:divBdr>
            </w:div>
            <w:div w:id="979110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37004">
      <w:bodyDiv w:val="1"/>
      <w:marLeft w:val="0"/>
      <w:marRight w:val="0"/>
      <w:marTop w:val="0"/>
      <w:marBottom w:val="0"/>
      <w:divBdr>
        <w:top w:val="none" w:sz="0" w:space="0" w:color="auto"/>
        <w:left w:val="none" w:sz="0" w:space="0" w:color="auto"/>
        <w:bottom w:val="none" w:sz="0" w:space="0" w:color="auto"/>
        <w:right w:val="none" w:sz="0" w:space="0" w:color="auto"/>
      </w:divBdr>
      <w:divsChild>
        <w:div w:id="1495029883">
          <w:marLeft w:val="0"/>
          <w:marRight w:val="0"/>
          <w:marTop w:val="0"/>
          <w:marBottom w:val="0"/>
          <w:divBdr>
            <w:top w:val="none" w:sz="0" w:space="0" w:color="auto"/>
            <w:left w:val="none" w:sz="0" w:space="0" w:color="auto"/>
            <w:bottom w:val="none" w:sz="0" w:space="0" w:color="auto"/>
            <w:right w:val="none" w:sz="0" w:space="0" w:color="auto"/>
          </w:divBdr>
        </w:div>
        <w:div w:id="2033221131">
          <w:marLeft w:val="0"/>
          <w:marRight w:val="0"/>
          <w:marTop w:val="150"/>
          <w:marBottom w:val="0"/>
          <w:divBdr>
            <w:top w:val="none" w:sz="0" w:space="0" w:color="auto"/>
            <w:left w:val="none" w:sz="0" w:space="0" w:color="auto"/>
            <w:bottom w:val="none" w:sz="0" w:space="0" w:color="auto"/>
            <w:right w:val="none" w:sz="0" w:space="0" w:color="auto"/>
          </w:divBdr>
          <w:divsChild>
            <w:div w:id="2090538258">
              <w:marLeft w:val="1155"/>
              <w:marRight w:val="0"/>
              <w:marTop w:val="0"/>
              <w:marBottom w:val="0"/>
              <w:divBdr>
                <w:top w:val="none" w:sz="0" w:space="0" w:color="auto"/>
                <w:left w:val="none" w:sz="0" w:space="0" w:color="auto"/>
                <w:bottom w:val="none" w:sz="0" w:space="0" w:color="auto"/>
                <w:right w:val="none" w:sz="0" w:space="0" w:color="auto"/>
              </w:divBdr>
            </w:div>
            <w:div w:id="1635523624">
              <w:marLeft w:val="1155"/>
              <w:marRight w:val="0"/>
              <w:marTop w:val="0"/>
              <w:marBottom w:val="0"/>
              <w:divBdr>
                <w:top w:val="none" w:sz="0" w:space="0" w:color="auto"/>
                <w:left w:val="none" w:sz="0" w:space="0" w:color="auto"/>
                <w:bottom w:val="none" w:sz="0" w:space="0" w:color="auto"/>
                <w:right w:val="none" w:sz="0" w:space="0" w:color="auto"/>
              </w:divBdr>
            </w:div>
            <w:div w:id="819813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559525">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0944739">
      <w:bodyDiv w:val="1"/>
      <w:marLeft w:val="0"/>
      <w:marRight w:val="0"/>
      <w:marTop w:val="0"/>
      <w:marBottom w:val="0"/>
      <w:divBdr>
        <w:top w:val="none" w:sz="0" w:space="0" w:color="auto"/>
        <w:left w:val="none" w:sz="0" w:space="0" w:color="auto"/>
        <w:bottom w:val="none" w:sz="0" w:space="0" w:color="auto"/>
        <w:right w:val="none" w:sz="0" w:space="0" w:color="auto"/>
      </w:divBdr>
      <w:divsChild>
        <w:div w:id="1872954402">
          <w:marLeft w:val="0"/>
          <w:marRight w:val="0"/>
          <w:marTop w:val="0"/>
          <w:marBottom w:val="0"/>
          <w:divBdr>
            <w:top w:val="none" w:sz="0" w:space="0" w:color="auto"/>
            <w:left w:val="none" w:sz="0" w:space="0" w:color="auto"/>
            <w:bottom w:val="none" w:sz="0" w:space="0" w:color="auto"/>
            <w:right w:val="none" w:sz="0" w:space="0" w:color="auto"/>
          </w:divBdr>
        </w:div>
        <w:div w:id="1121805613">
          <w:marLeft w:val="0"/>
          <w:marRight w:val="0"/>
          <w:marTop w:val="150"/>
          <w:marBottom w:val="0"/>
          <w:divBdr>
            <w:top w:val="none" w:sz="0" w:space="0" w:color="auto"/>
            <w:left w:val="none" w:sz="0" w:space="0" w:color="auto"/>
            <w:bottom w:val="none" w:sz="0" w:space="0" w:color="auto"/>
            <w:right w:val="none" w:sz="0" w:space="0" w:color="auto"/>
          </w:divBdr>
          <w:divsChild>
            <w:div w:id="1100560753">
              <w:marLeft w:val="1155"/>
              <w:marRight w:val="0"/>
              <w:marTop w:val="0"/>
              <w:marBottom w:val="0"/>
              <w:divBdr>
                <w:top w:val="none" w:sz="0" w:space="0" w:color="auto"/>
                <w:left w:val="none" w:sz="0" w:space="0" w:color="auto"/>
                <w:bottom w:val="none" w:sz="0" w:space="0" w:color="auto"/>
                <w:right w:val="none" w:sz="0" w:space="0" w:color="auto"/>
              </w:divBdr>
            </w:div>
            <w:div w:id="1345013202">
              <w:marLeft w:val="1155"/>
              <w:marRight w:val="0"/>
              <w:marTop w:val="0"/>
              <w:marBottom w:val="0"/>
              <w:divBdr>
                <w:top w:val="none" w:sz="0" w:space="0" w:color="auto"/>
                <w:left w:val="none" w:sz="0" w:space="0" w:color="auto"/>
                <w:bottom w:val="none" w:sz="0" w:space="0" w:color="auto"/>
                <w:right w:val="none" w:sz="0" w:space="0" w:color="auto"/>
              </w:divBdr>
            </w:div>
            <w:div w:id="778915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450453">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838625">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56887">
      <w:bodyDiv w:val="1"/>
      <w:marLeft w:val="0"/>
      <w:marRight w:val="0"/>
      <w:marTop w:val="0"/>
      <w:marBottom w:val="0"/>
      <w:divBdr>
        <w:top w:val="none" w:sz="0" w:space="0" w:color="auto"/>
        <w:left w:val="none" w:sz="0" w:space="0" w:color="auto"/>
        <w:bottom w:val="none" w:sz="0" w:space="0" w:color="auto"/>
        <w:right w:val="none" w:sz="0" w:space="0" w:color="auto"/>
      </w:divBdr>
      <w:divsChild>
        <w:div w:id="1577862630">
          <w:marLeft w:val="0"/>
          <w:marRight w:val="0"/>
          <w:marTop w:val="0"/>
          <w:marBottom w:val="0"/>
          <w:divBdr>
            <w:top w:val="none" w:sz="0" w:space="0" w:color="auto"/>
            <w:left w:val="none" w:sz="0" w:space="0" w:color="auto"/>
            <w:bottom w:val="none" w:sz="0" w:space="0" w:color="auto"/>
            <w:right w:val="none" w:sz="0" w:space="0" w:color="auto"/>
          </w:divBdr>
        </w:div>
        <w:div w:id="419328665">
          <w:marLeft w:val="0"/>
          <w:marRight w:val="0"/>
          <w:marTop w:val="150"/>
          <w:marBottom w:val="0"/>
          <w:divBdr>
            <w:top w:val="none" w:sz="0" w:space="0" w:color="auto"/>
            <w:left w:val="none" w:sz="0" w:space="0" w:color="auto"/>
            <w:bottom w:val="none" w:sz="0" w:space="0" w:color="auto"/>
            <w:right w:val="none" w:sz="0" w:space="0" w:color="auto"/>
          </w:divBdr>
          <w:divsChild>
            <w:div w:id="898171500">
              <w:marLeft w:val="1155"/>
              <w:marRight w:val="0"/>
              <w:marTop w:val="0"/>
              <w:marBottom w:val="0"/>
              <w:divBdr>
                <w:top w:val="none" w:sz="0" w:space="0" w:color="auto"/>
                <w:left w:val="none" w:sz="0" w:space="0" w:color="auto"/>
                <w:bottom w:val="none" w:sz="0" w:space="0" w:color="auto"/>
                <w:right w:val="none" w:sz="0" w:space="0" w:color="auto"/>
              </w:divBdr>
            </w:div>
            <w:div w:id="2129927683">
              <w:marLeft w:val="1155"/>
              <w:marRight w:val="0"/>
              <w:marTop w:val="0"/>
              <w:marBottom w:val="0"/>
              <w:divBdr>
                <w:top w:val="none" w:sz="0" w:space="0" w:color="auto"/>
                <w:left w:val="none" w:sz="0" w:space="0" w:color="auto"/>
                <w:bottom w:val="none" w:sz="0" w:space="0" w:color="auto"/>
                <w:right w:val="none" w:sz="0" w:space="0" w:color="auto"/>
              </w:divBdr>
            </w:div>
            <w:div w:id="193396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1231">
      <w:bodyDiv w:val="1"/>
      <w:marLeft w:val="0"/>
      <w:marRight w:val="0"/>
      <w:marTop w:val="0"/>
      <w:marBottom w:val="0"/>
      <w:divBdr>
        <w:top w:val="none" w:sz="0" w:space="0" w:color="auto"/>
        <w:left w:val="none" w:sz="0" w:space="0" w:color="auto"/>
        <w:bottom w:val="none" w:sz="0" w:space="0" w:color="auto"/>
        <w:right w:val="none" w:sz="0" w:space="0" w:color="auto"/>
      </w:divBdr>
      <w:divsChild>
        <w:div w:id="472216722">
          <w:marLeft w:val="0"/>
          <w:marRight w:val="0"/>
          <w:marTop w:val="0"/>
          <w:marBottom w:val="0"/>
          <w:divBdr>
            <w:top w:val="none" w:sz="0" w:space="0" w:color="auto"/>
            <w:left w:val="none" w:sz="0" w:space="0" w:color="auto"/>
            <w:bottom w:val="none" w:sz="0" w:space="0" w:color="auto"/>
            <w:right w:val="none" w:sz="0" w:space="0" w:color="auto"/>
          </w:divBdr>
        </w:div>
        <w:div w:id="863178973">
          <w:marLeft w:val="0"/>
          <w:marRight w:val="0"/>
          <w:marTop w:val="150"/>
          <w:marBottom w:val="0"/>
          <w:divBdr>
            <w:top w:val="none" w:sz="0" w:space="0" w:color="auto"/>
            <w:left w:val="none" w:sz="0" w:space="0" w:color="auto"/>
            <w:bottom w:val="none" w:sz="0" w:space="0" w:color="auto"/>
            <w:right w:val="none" w:sz="0" w:space="0" w:color="auto"/>
          </w:divBdr>
          <w:divsChild>
            <w:div w:id="1123384805">
              <w:marLeft w:val="1155"/>
              <w:marRight w:val="0"/>
              <w:marTop w:val="0"/>
              <w:marBottom w:val="0"/>
              <w:divBdr>
                <w:top w:val="none" w:sz="0" w:space="0" w:color="auto"/>
                <w:left w:val="none" w:sz="0" w:space="0" w:color="auto"/>
                <w:bottom w:val="none" w:sz="0" w:space="0" w:color="auto"/>
                <w:right w:val="none" w:sz="0" w:space="0" w:color="auto"/>
              </w:divBdr>
            </w:div>
            <w:div w:id="1979338234">
              <w:marLeft w:val="1155"/>
              <w:marRight w:val="0"/>
              <w:marTop w:val="0"/>
              <w:marBottom w:val="0"/>
              <w:divBdr>
                <w:top w:val="none" w:sz="0" w:space="0" w:color="auto"/>
                <w:left w:val="none" w:sz="0" w:space="0" w:color="auto"/>
                <w:bottom w:val="none" w:sz="0" w:space="0" w:color="auto"/>
                <w:right w:val="none" w:sz="0" w:space="0" w:color="auto"/>
              </w:divBdr>
            </w:div>
            <w:div w:id="2080901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762056">
      <w:bodyDiv w:val="1"/>
      <w:marLeft w:val="0"/>
      <w:marRight w:val="0"/>
      <w:marTop w:val="0"/>
      <w:marBottom w:val="0"/>
      <w:divBdr>
        <w:top w:val="none" w:sz="0" w:space="0" w:color="auto"/>
        <w:left w:val="none" w:sz="0" w:space="0" w:color="auto"/>
        <w:bottom w:val="none" w:sz="0" w:space="0" w:color="auto"/>
        <w:right w:val="none" w:sz="0" w:space="0" w:color="auto"/>
      </w:divBdr>
      <w:divsChild>
        <w:div w:id="842860360">
          <w:marLeft w:val="0"/>
          <w:marRight w:val="0"/>
          <w:marTop w:val="0"/>
          <w:marBottom w:val="0"/>
          <w:divBdr>
            <w:top w:val="none" w:sz="0" w:space="0" w:color="auto"/>
            <w:left w:val="none" w:sz="0" w:space="0" w:color="auto"/>
            <w:bottom w:val="none" w:sz="0" w:space="0" w:color="auto"/>
            <w:right w:val="none" w:sz="0" w:space="0" w:color="auto"/>
          </w:divBdr>
        </w:div>
        <w:div w:id="662775691">
          <w:marLeft w:val="0"/>
          <w:marRight w:val="0"/>
          <w:marTop w:val="150"/>
          <w:marBottom w:val="0"/>
          <w:divBdr>
            <w:top w:val="none" w:sz="0" w:space="0" w:color="auto"/>
            <w:left w:val="none" w:sz="0" w:space="0" w:color="auto"/>
            <w:bottom w:val="none" w:sz="0" w:space="0" w:color="auto"/>
            <w:right w:val="none" w:sz="0" w:space="0" w:color="auto"/>
          </w:divBdr>
          <w:divsChild>
            <w:div w:id="1379433089">
              <w:marLeft w:val="1155"/>
              <w:marRight w:val="0"/>
              <w:marTop w:val="0"/>
              <w:marBottom w:val="0"/>
              <w:divBdr>
                <w:top w:val="none" w:sz="0" w:space="0" w:color="auto"/>
                <w:left w:val="none" w:sz="0" w:space="0" w:color="auto"/>
                <w:bottom w:val="none" w:sz="0" w:space="0" w:color="auto"/>
                <w:right w:val="none" w:sz="0" w:space="0" w:color="auto"/>
              </w:divBdr>
            </w:div>
            <w:div w:id="1448693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0858">
      <w:bodyDiv w:val="1"/>
      <w:marLeft w:val="0"/>
      <w:marRight w:val="0"/>
      <w:marTop w:val="0"/>
      <w:marBottom w:val="0"/>
      <w:divBdr>
        <w:top w:val="none" w:sz="0" w:space="0" w:color="auto"/>
        <w:left w:val="none" w:sz="0" w:space="0" w:color="auto"/>
        <w:bottom w:val="none" w:sz="0" w:space="0" w:color="auto"/>
        <w:right w:val="none" w:sz="0" w:space="0" w:color="auto"/>
      </w:divBdr>
      <w:divsChild>
        <w:div w:id="230581588">
          <w:marLeft w:val="0"/>
          <w:marRight w:val="0"/>
          <w:marTop w:val="0"/>
          <w:marBottom w:val="0"/>
          <w:divBdr>
            <w:top w:val="none" w:sz="0" w:space="0" w:color="auto"/>
            <w:left w:val="none" w:sz="0" w:space="0" w:color="auto"/>
            <w:bottom w:val="none" w:sz="0" w:space="0" w:color="auto"/>
            <w:right w:val="none" w:sz="0" w:space="0" w:color="auto"/>
          </w:divBdr>
        </w:div>
        <w:div w:id="2008744777">
          <w:marLeft w:val="0"/>
          <w:marRight w:val="0"/>
          <w:marTop w:val="150"/>
          <w:marBottom w:val="0"/>
          <w:divBdr>
            <w:top w:val="none" w:sz="0" w:space="0" w:color="auto"/>
            <w:left w:val="none" w:sz="0" w:space="0" w:color="auto"/>
            <w:bottom w:val="none" w:sz="0" w:space="0" w:color="auto"/>
            <w:right w:val="none" w:sz="0" w:space="0" w:color="auto"/>
          </w:divBdr>
          <w:divsChild>
            <w:div w:id="1644894580">
              <w:marLeft w:val="1155"/>
              <w:marRight w:val="0"/>
              <w:marTop w:val="0"/>
              <w:marBottom w:val="0"/>
              <w:divBdr>
                <w:top w:val="none" w:sz="0" w:space="0" w:color="auto"/>
                <w:left w:val="none" w:sz="0" w:space="0" w:color="auto"/>
                <w:bottom w:val="none" w:sz="0" w:space="0" w:color="auto"/>
                <w:right w:val="none" w:sz="0" w:space="0" w:color="auto"/>
              </w:divBdr>
            </w:div>
            <w:div w:id="222567201">
              <w:marLeft w:val="1155"/>
              <w:marRight w:val="0"/>
              <w:marTop w:val="0"/>
              <w:marBottom w:val="0"/>
              <w:divBdr>
                <w:top w:val="none" w:sz="0" w:space="0" w:color="auto"/>
                <w:left w:val="none" w:sz="0" w:space="0" w:color="auto"/>
                <w:bottom w:val="none" w:sz="0" w:space="0" w:color="auto"/>
                <w:right w:val="none" w:sz="0" w:space="0" w:color="auto"/>
              </w:divBdr>
            </w:div>
            <w:div w:id="1519197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59513">
      <w:bodyDiv w:val="1"/>
      <w:marLeft w:val="0"/>
      <w:marRight w:val="0"/>
      <w:marTop w:val="0"/>
      <w:marBottom w:val="0"/>
      <w:divBdr>
        <w:top w:val="none" w:sz="0" w:space="0" w:color="auto"/>
        <w:left w:val="none" w:sz="0" w:space="0" w:color="auto"/>
        <w:bottom w:val="none" w:sz="0" w:space="0" w:color="auto"/>
        <w:right w:val="none" w:sz="0" w:space="0" w:color="auto"/>
      </w:divBdr>
      <w:divsChild>
        <w:div w:id="1070037126">
          <w:marLeft w:val="0"/>
          <w:marRight w:val="0"/>
          <w:marTop w:val="0"/>
          <w:marBottom w:val="0"/>
          <w:divBdr>
            <w:top w:val="none" w:sz="0" w:space="0" w:color="auto"/>
            <w:left w:val="none" w:sz="0" w:space="0" w:color="auto"/>
            <w:bottom w:val="none" w:sz="0" w:space="0" w:color="auto"/>
            <w:right w:val="none" w:sz="0" w:space="0" w:color="auto"/>
          </w:divBdr>
        </w:div>
        <w:div w:id="1244996013">
          <w:marLeft w:val="0"/>
          <w:marRight w:val="0"/>
          <w:marTop w:val="150"/>
          <w:marBottom w:val="0"/>
          <w:divBdr>
            <w:top w:val="none" w:sz="0" w:space="0" w:color="auto"/>
            <w:left w:val="none" w:sz="0" w:space="0" w:color="auto"/>
            <w:bottom w:val="none" w:sz="0" w:space="0" w:color="auto"/>
            <w:right w:val="none" w:sz="0" w:space="0" w:color="auto"/>
          </w:divBdr>
          <w:divsChild>
            <w:div w:id="2016375711">
              <w:marLeft w:val="1155"/>
              <w:marRight w:val="0"/>
              <w:marTop w:val="0"/>
              <w:marBottom w:val="0"/>
              <w:divBdr>
                <w:top w:val="none" w:sz="0" w:space="0" w:color="auto"/>
                <w:left w:val="none" w:sz="0" w:space="0" w:color="auto"/>
                <w:bottom w:val="none" w:sz="0" w:space="0" w:color="auto"/>
                <w:right w:val="none" w:sz="0" w:space="0" w:color="auto"/>
              </w:divBdr>
            </w:div>
            <w:div w:id="1354846588">
              <w:marLeft w:val="1155"/>
              <w:marRight w:val="0"/>
              <w:marTop w:val="0"/>
              <w:marBottom w:val="0"/>
              <w:divBdr>
                <w:top w:val="none" w:sz="0" w:space="0" w:color="auto"/>
                <w:left w:val="none" w:sz="0" w:space="0" w:color="auto"/>
                <w:bottom w:val="none" w:sz="0" w:space="0" w:color="auto"/>
                <w:right w:val="none" w:sz="0" w:space="0" w:color="auto"/>
              </w:divBdr>
            </w:div>
            <w:div w:id="680936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798812">
      <w:bodyDiv w:val="1"/>
      <w:marLeft w:val="0"/>
      <w:marRight w:val="0"/>
      <w:marTop w:val="0"/>
      <w:marBottom w:val="0"/>
      <w:divBdr>
        <w:top w:val="none" w:sz="0" w:space="0" w:color="auto"/>
        <w:left w:val="none" w:sz="0" w:space="0" w:color="auto"/>
        <w:bottom w:val="none" w:sz="0" w:space="0" w:color="auto"/>
        <w:right w:val="none" w:sz="0" w:space="0" w:color="auto"/>
      </w:divBdr>
      <w:divsChild>
        <w:div w:id="547686071">
          <w:marLeft w:val="0"/>
          <w:marRight w:val="0"/>
          <w:marTop w:val="0"/>
          <w:marBottom w:val="0"/>
          <w:divBdr>
            <w:top w:val="none" w:sz="0" w:space="0" w:color="auto"/>
            <w:left w:val="none" w:sz="0" w:space="0" w:color="auto"/>
            <w:bottom w:val="none" w:sz="0" w:space="0" w:color="auto"/>
            <w:right w:val="none" w:sz="0" w:space="0" w:color="auto"/>
          </w:divBdr>
        </w:div>
        <w:div w:id="1609653552">
          <w:marLeft w:val="0"/>
          <w:marRight w:val="0"/>
          <w:marTop w:val="150"/>
          <w:marBottom w:val="0"/>
          <w:divBdr>
            <w:top w:val="none" w:sz="0" w:space="0" w:color="auto"/>
            <w:left w:val="none" w:sz="0" w:space="0" w:color="auto"/>
            <w:bottom w:val="none" w:sz="0" w:space="0" w:color="auto"/>
            <w:right w:val="none" w:sz="0" w:space="0" w:color="auto"/>
          </w:divBdr>
          <w:divsChild>
            <w:div w:id="1301037408">
              <w:marLeft w:val="1155"/>
              <w:marRight w:val="0"/>
              <w:marTop w:val="0"/>
              <w:marBottom w:val="0"/>
              <w:divBdr>
                <w:top w:val="none" w:sz="0" w:space="0" w:color="auto"/>
                <w:left w:val="none" w:sz="0" w:space="0" w:color="auto"/>
                <w:bottom w:val="none" w:sz="0" w:space="0" w:color="auto"/>
                <w:right w:val="none" w:sz="0" w:space="0" w:color="auto"/>
              </w:divBdr>
            </w:div>
            <w:div w:id="381757527">
              <w:marLeft w:val="1155"/>
              <w:marRight w:val="0"/>
              <w:marTop w:val="0"/>
              <w:marBottom w:val="0"/>
              <w:divBdr>
                <w:top w:val="none" w:sz="0" w:space="0" w:color="auto"/>
                <w:left w:val="none" w:sz="0" w:space="0" w:color="auto"/>
                <w:bottom w:val="none" w:sz="0" w:space="0" w:color="auto"/>
                <w:right w:val="none" w:sz="0" w:space="0" w:color="auto"/>
              </w:divBdr>
            </w:div>
            <w:div w:id="921834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5846984">
      <w:bodyDiv w:val="1"/>
      <w:marLeft w:val="0"/>
      <w:marRight w:val="0"/>
      <w:marTop w:val="0"/>
      <w:marBottom w:val="0"/>
      <w:divBdr>
        <w:top w:val="none" w:sz="0" w:space="0" w:color="auto"/>
        <w:left w:val="none" w:sz="0" w:space="0" w:color="auto"/>
        <w:bottom w:val="none" w:sz="0" w:space="0" w:color="auto"/>
        <w:right w:val="none" w:sz="0" w:space="0" w:color="auto"/>
      </w:divBdr>
      <w:divsChild>
        <w:div w:id="144246115">
          <w:marLeft w:val="0"/>
          <w:marRight w:val="0"/>
          <w:marTop w:val="0"/>
          <w:marBottom w:val="0"/>
          <w:divBdr>
            <w:top w:val="none" w:sz="0" w:space="0" w:color="auto"/>
            <w:left w:val="none" w:sz="0" w:space="0" w:color="auto"/>
            <w:bottom w:val="none" w:sz="0" w:space="0" w:color="auto"/>
            <w:right w:val="none" w:sz="0" w:space="0" w:color="auto"/>
          </w:divBdr>
        </w:div>
        <w:div w:id="545944764">
          <w:marLeft w:val="0"/>
          <w:marRight w:val="0"/>
          <w:marTop w:val="150"/>
          <w:marBottom w:val="0"/>
          <w:divBdr>
            <w:top w:val="none" w:sz="0" w:space="0" w:color="auto"/>
            <w:left w:val="none" w:sz="0" w:space="0" w:color="auto"/>
            <w:bottom w:val="none" w:sz="0" w:space="0" w:color="auto"/>
            <w:right w:val="none" w:sz="0" w:space="0" w:color="auto"/>
          </w:divBdr>
          <w:divsChild>
            <w:div w:id="1368067042">
              <w:marLeft w:val="1155"/>
              <w:marRight w:val="0"/>
              <w:marTop w:val="0"/>
              <w:marBottom w:val="0"/>
              <w:divBdr>
                <w:top w:val="none" w:sz="0" w:space="0" w:color="auto"/>
                <w:left w:val="none" w:sz="0" w:space="0" w:color="auto"/>
                <w:bottom w:val="none" w:sz="0" w:space="0" w:color="auto"/>
                <w:right w:val="none" w:sz="0" w:space="0" w:color="auto"/>
              </w:divBdr>
            </w:div>
            <w:div w:id="1718621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11976">
      <w:bodyDiv w:val="1"/>
      <w:marLeft w:val="0"/>
      <w:marRight w:val="0"/>
      <w:marTop w:val="0"/>
      <w:marBottom w:val="0"/>
      <w:divBdr>
        <w:top w:val="none" w:sz="0" w:space="0" w:color="auto"/>
        <w:left w:val="none" w:sz="0" w:space="0" w:color="auto"/>
        <w:bottom w:val="none" w:sz="0" w:space="0" w:color="auto"/>
        <w:right w:val="none" w:sz="0" w:space="0" w:color="auto"/>
      </w:divBdr>
      <w:divsChild>
        <w:div w:id="399838653">
          <w:marLeft w:val="0"/>
          <w:marRight w:val="0"/>
          <w:marTop w:val="0"/>
          <w:marBottom w:val="0"/>
          <w:divBdr>
            <w:top w:val="none" w:sz="0" w:space="0" w:color="auto"/>
            <w:left w:val="none" w:sz="0" w:space="0" w:color="auto"/>
            <w:bottom w:val="none" w:sz="0" w:space="0" w:color="auto"/>
            <w:right w:val="none" w:sz="0" w:space="0" w:color="auto"/>
          </w:divBdr>
        </w:div>
        <w:div w:id="1420174052">
          <w:marLeft w:val="0"/>
          <w:marRight w:val="0"/>
          <w:marTop w:val="150"/>
          <w:marBottom w:val="0"/>
          <w:divBdr>
            <w:top w:val="none" w:sz="0" w:space="0" w:color="auto"/>
            <w:left w:val="none" w:sz="0" w:space="0" w:color="auto"/>
            <w:bottom w:val="none" w:sz="0" w:space="0" w:color="auto"/>
            <w:right w:val="none" w:sz="0" w:space="0" w:color="auto"/>
          </w:divBdr>
          <w:divsChild>
            <w:div w:id="324632308">
              <w:marLeft w:val="1155"/>
              <w:marRight w:val="0"/>
              <w:marTop w:val="0"/>
              <w:marBottom w:val="0"/>
              <w:divBdr>
                <w:top w:val="none" w:sz="0" w:space="0" w:color="auto"/>
                <w:left w:val="none" w:sz="0" w:space="0" w:color="auto"/>
                <w:bottom w:val="none" w:sz="0" w:space="0" w:color="auto"/>
                <w:right w:val="none" w:sz="0" w:space="0" w:color="auto"/>
              </w:divBdr>
            </w:div>
            <w:div w:id="160585370">
              <w:marLeft w:val="1155"/>
              <w:marRight w:val="0"/>
              <w:marTop w:val="0"/>
              <w:marBottom w:val="0"/>
              <w:divBdr>
                <w:top w:val="none" w:sz="0" w:space="0" w:color="auto"/>
                <w:left w:val="none" w:sz="0" w:space="0" w:color="auto"/>
                <w:bottom w:val="none" w:sz="0" w:space="0" w:color="auto"/>
                <w:right w:val="none" w:sz="0" w:space="0" w:color="auto"/>
              </w:divBdr>
            </w:div>
            <w:div w:id="167498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4687">
      <w:bodyDiv w:val="1"/>
      <w:marLeft w:val="0"/>
      <w:marRight w:val="0"/>
      <w:marTop w:val="0"/>
      <w:marBottom w:val="0"/>
      <w:divBdr>
        <w:top w:val="none" w:sz="0" w:space="0" w:color="auto"/>
        <w:left w:val="none" w:sz="0" w:space="0" w:color="auto"/>
        <w:bottom w:val="none" w:sz="0" w:space="0" w:color="auto"/>
        <w:right w:val="none" w:sz="0" w:space="0" w:color="auto"/>
      </w:divBdr>
      <w:divsChild>
        <w:div w:id="787241231">
          <w:marLeft w:val="0"/>
          <w:marRight w:val="0"/>
          <w:marTop w:val="0"/>
          <w:marBottom w:val="0"/>
          <w:divBdr>
            <w:top w:val="none" w:sz="0" w:space="0" w:color="auto"/>
            <w:left w:val="none" w:sz="0" w:space="0" w:color="auto"/>
            <w:bottom w:val="none" w:sz="0" w:space="0" w:color="auto"/>
            <w:right w:val="none" w:sz="0" w:space="0" w:color="auto"/>
          </w:divBdr>
        </w:div>
        <w:div w:id="1987971863">
          <w:marLeft w:val="0"/>
          <w:marRight w:val="0"/>
          <w:marTop w:val="150"/>
          <w:marBottom w:val="0"/>
          <w:divBdr>
            <w:top w:val="none" w:sz="0" w:space="0" w:color="auto"/>
            <w:left w:val="none" w:sz="0" w:space="0" w:color="auto"/>
            <w:bottom w:val="none" w:sz="0" w:space="0" w:color="auto"/>
            <w:right w:val="none" w:sz="0" w:space="0" w:color="auto"/>
          </w:divBdr>
          <w:divsChild>
            <w:div w:id="38826314">
              <w:marLeft w:val="1155"/>
              <w:marRight w:val="0"/>
              <w:marTop w:val="0"/>
              <w:marBottom w:val="0"/>
              <w:divBdr>
                <w:top w:val="none" w:sz="0" w:space="0" w:color="auto"/>
                <w:left w:val="none" w:sz="0" w:space="0" w:color="auto"/>
                <w:bottom w:val="none" w:sz="0" w:space="0" w:color="auto"/>
                <w:right w:val="none" w:sz="0" w:space="0" w:color="auto"/>
              </w:divBdr>
            </w:div>
            <w:div w:id="1277980566">
              <w:marLeft w:val="1155"/>
              <w:marRight w:val="0"/>
              <w:marTop w:val="0"/>
              <w:marBottom w:val="0"/>
              <w:divBdr>
                <w:top w:val="none" w:sz="0" w:space="0" w:color="auto"/>
                <w:left w:val="none" w:sz="0" w:space="0" w:color="auto"/>
                <w:bottom w:val="none" w:sz="0" w:space="0" w:color="auto"/>
                <w:right w:val="none" w:sz="0" w:space="0" w:color="auto"/>
              </w:divBdr>
            </w:div>
            <w:div w:id="2053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7572">
      <w:bodyDiv w:val="1"/>
      <w:marLeft w:val="0"/>
      <w:marRight w:val="0"/>
      <w:marTop w:val="0"/>
      <w:marBottom w:val="0"/>
      <w:divBdr>
        <w:top w:val="none" w:sz="0" w:space="0" w:color="auto"/>
        <w:left w:val="none" w:sz="0" w:space="0" w:color="auto"/>
        <w:bottom w:val="none" w:sz="0" w:space="0" w:color="auto"/>
        <w:right w:val="none" w:sz="0" w:space="0" w:color="auto"/>
      </w:divBdr>
      <w:divsChild>
        <w:div w:id="246840768">
          <w:marLeft w:val="0"/>
          <w:marRight w:val="0"/>
          <w:marTop w:val="0"/>
          <w:marBottom w:val="0"/>
          <w:divBdr>
            <w:top w:val="none" w:sz="0" w:space="0" w:color="auto"/>
            <w:left w:val="none" w:sz="0" w:space="0" w:color="auto"/>
            <w:bottom w:val="none" w:sz="0" w:space="0" w:color="auto"/>
            <w:right w:val="none" w:sz="0" w:space="0" w:color="auto"/>
          </w:divBdr>
        </w:div>
        <w:div w:id="389311779">
          <w:marLeft w:val="0"/>
          <w:marRight w:val="0"/>
          <w:marTop w:val="150"/>
          <w:marBottom w:val="0"/>
          <w:divBdr>
            <w:top w:val="none" w:sz="0" w:space="0" w:color="auto"/>
            <w:left w:val="none" w:sz="0" w:space="0" w:color="auto"/>
            <w:bottom w:val="none" w:sz="0" w:space="0" w:color="auto"/>
            <w:right w:val="none" w:sz="0" w:space="0" w:color="auto"/>
          </w:divBdr>
          <w:divsChild>
            <w:div w:id="182941175">
              <w:marLeft w:val="1155"/>
              <w:marRight w:val="0"/>
              <w:marTop w:val="0"/>
              <w:marBottom w:val="0"/>
              <w:divBdr>
                <w:top w:val="none" w:sz="0" w:space="0" w:color="auto"/>
                <w:left w:val="none" w:sz="0" w:space="0" w:color="auto"/>
                <w:bottom w:val="none" w:sz="0" w:space="0" w:color="auto"/>
                <w:right w:val="none" w:sz="0" w:space="0" w:color="auto"/>
              </w:divBdr>
            </w:div>
            <w:div w:id="1019505380">
              <w:marLeft w:val="1155"/>
              <w:marRight w:val="0"/>
              <w:marTop w:val="0"/>
              <w:marBottom w:val="0"/>
              <w:divBdr>
                <w:top w:val="none" w:sz="0" w:space="0" w:color="auto"/>
                <w:left w:val="none" w:sz="0" w:space="0" w:color="auto"/>
                <w:bottom w:val="none" w:sz="0" w:space="0" w:color="auto"/>
                <w:right w:val="none" w:sz="0" w:space="0" w:color="auto"/>
              </w:divBdr>
            </w:div>
            <w:div w:id="1659528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1722">
      <w:bodyDiv w:val="1"/>
      <w:marLeft w:val="0"/>
      <w:marRight w:val="0"/>
      <w:marTop w:val="0"/>
      <w:marBottom w:val="0"/>
      <w:divBdr>
        <w:top w:val="none" w:sz="0" w:space="0" w:color="auto"/>
        <w:left w:val="none" w:sz="0" w:space="0" w:color="auto"/>
        <w:bottom w:val="none" w:sz="0" w:space="0" w:color="auto"/>
        <w:right w:val="none" w:sz="0" w:space="0" w:color="auto"/>
      </w:divBdr>
    </w:div>
    <w:div w:id="227033464">
      <w:bodyDiv w:val="1"/>
      <w:marLeft w:val="0"/>
      <w:marRight w:val="0"/>
      <w:marTop w:val="0"/>
      <w:marBottom w:val="0"/>
      <w:divBdr>
        <w:top w:val="none" w:sz="0" w:space="0" w:color="auto"/>
        <w:left w:val="none" w:sz="0" w:space="0" w:color="auto"/>
        <w:bottom w:val="none" w:sz="0" w:space="0" w:color="auto"/>
        <w:right w:val="none" w:sz="0" w:space="0" w:color="auto"/>
      </w:divBdr>
      <w:divsChild>
        <w:div w:id="641663049">
          <w:marLeft w:val="0"/>
          <w:marRight w:val="0"/>
          <w:marTop w:val="0"/>
          <w:marBottom w:val="0"/>
          <w:divBdr>
            <w:top w:val="none" w:sz="0" w:space="0" w:color="auto"/>
            <w:left w:val="none" w:sz="0" w:space="0" w:color="auto"/>
            <w:bottom w:val="none" w:sz="0" w:space="0" w:color="auto"/>
            <w:right w:val="none" w:sz="0" w:space="0" w:color="auto"/>
          </w:divBdr>
        </w:div>
        <w:div w:id="112796401">
          <w:marLeft w:val="0"/>
          <w:marRight w:val="0"/>
          <w:marTop w:val="150"/>
          <w:marBottom w:val="0"/>
          <w:divBdr>
            <w:top w:val="none" w:sz="0" w:space="0" w:color="auto"/>
            <w:left w:val="none" w:sz="0" w:space="0" w:color="auto"/>
            <w:bottom w:val="none" w:sz="0" w:space="0" w:color="auto"/>
            <w:right w:val="none" w:sz="0" w:space="0" w:color="auto"/>
          </w:divBdr>
          <w:divsChild>
            <w:div w:id="603853295">
              <w:marLeft w:val="1155"/>
              <w:marRight w:val="0"/>
              <w:marTop w:val="0"/>
              <w:marBottom w:val="0"/>
              <w:divBdr>
                <w:top w:val="none" w:sz="0" w:space="0" w:color="auto"/>
                <w:left w:val="none" w:sz="0" w:space="0" w:color="auto"/>
                <w:bottom w:val="none" w:sz="0" w:space="0" w:color="auto"/>
                <w:right w:val="none" w:sz="0" w:space="0" w:color="auto"/>
              </w:divBdr>
            </w:div>
            <w:div w:id="412898082">
              <w:marLeft w:val="1155"/>
              <w:marRight w:val="0"/>
              <w:marTop w:val="0"/>
              <w:marBottom w:val="0"/>
              <w:divBdr>
                <w:top w:val="none" w:sz="0" w:space="0" w:color="auto"/>
                <w:left w:val="none" w:sz="0" w:space="0" w:color="auto"/>
                <w:bottom w:val="none" w:sz="0" w:space="0" w:color="auto"/>
                <w:right w:val="none" w:sz="0" w:space="0" w:color="auto"/>
              </w:divBdr>
            </w:div>
            <w:div w:id="1720863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5863">
      <w:bodyDiv w:val="1"/>
      <w:marLeft w:val="0"/>
      <w:marRight w:val="0"/>
      <w:marTop w:val="0"/>
      <w:marBottom w:val="0"/>
      <w:divBdr>
        <w:top w:val="none" w:sz="0" w:space="0" w:color="auto"/>
        <w:left w:val="none" w:sz="0" w:space="0" w:color="auto"/>
        <w:bottom w:val="none" w:sz="0" w:space="0" w:color="auto"/>
        <w:right w:val="none" w:sz="0" w:space="0" w:color="auto"/>
      </w:divBdr>
      <w:divsChild>
        <w:div w:id="810053363">
          <w:marLeft w:val="0"/>
          <w:marRight w:val="0"/>
          <w:marTop w:val="0"/>
          <w:marBottom w:val="0"/>
          <w:divBdr>
            <w:top w:val="none" w:sz="0" w:space="0" w:color="auto"/>
            <w:left w:val="none" w:sz="0" w:space="0" w:color="auto"/>
            <w:bottom w:val="none" w:sz="0" w:space="0" w:color="auto"/>
            <w:right w:val="none" w:sz="0" w:space="0" w:color="auto"/>
          </w:divBdr>
        </w:div>
        <w:div w:id="823159729">
          <w:marLeft w:val="0"/>
          <w:marRight w:val="0"/>
          <w:marTop w:val="150"/>
          <w:marBottom w:val="0"/>
          <w:divBdr>
            <w:top w:val="none" w:sz="0" w:space="0" w:color="auto"/>
            <w:left w:val="none" w:sz="0" w:space="0" w:color="auto"/>
            <w:bottom w:val="none" w:sz="0" w:space="0" w:color="auto"/>
            <w:right w:val="none" w:sz="0" w:space="0" w:color="auto"/>
          </w:divBdr>
          <w:divsChild>
            <w:div w:id="520552754">
              <w:marLeft w:val="1155"/>
              <w:marRight w:val="0"/>
              <w:marTop w:val="0"/>
              <w:marBottom w:val="0"/>
              <w:divBdr>
                <w:top w:val="none" w:sz="0" w:space="0" w:color="auto"/>
                <w:left w:val="none" w:sz="0" w:space="0" w:color="auto"/>
                <w:bottom w:val="none" w:sz="0" w:space="0" w:color="auto"/>
                <w:right w:val="none" w:sz="0" w:space="0" w:color="auto"/>
              </w:divBdr>
            </w:div>
            <w:div w:id="1781874674">
              <w:marLeft w:val="1155"/>
              <w:marRight w:val="0"/>
              <w:marTop w:val="0"/>
              <w:marBottom w:val="0"/>
              <w:divBdr>
                <w:top w:val="none" w:sz="0" w:space="0" w:color="auto"/>
                <w:left w:val="none" w:sz="0" w:space="0" w:color="auto"/>
                <w:bottom w:val="none" w:sz="0" w:space="0" w:color="auto"/>
                <w:right w:val="none" w:sz="0" w:space="0" w:color="auto"/>
              </w:divBdr>
            </w:div>
            <w:div w:id="1405300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227367">
      <w:bodyDiv w:val="1"/>
      <w:marLeft w:val="0"/>
      <w:marRight w:val="0"/>
      <w:marTop w:val="0"/>
      <w:marBottom w:val="0"/>
      <w:divBdr>
        <w:top w:val="none" w:sz="0" w:space="0" w:color="auto"/>
        <w:left w:val="none" w:sz="0" w:space="0" w:color="auto"/>
        <w:bottom w:val="none" w:sz="0" w:space="0" w:color="auto"/>
        <w:right w:val="none" w:sz="0" w:space="0" w:color="auto"/>
      </w:divBdr>
    </w:div>
    <w:div w:id="228267080">
      <w:bodyDiv w:val="1"/>
      <w:marLeft w:val="0"/>
      <w:marRight w:val="0"/>
      <w:marTop w:val="0"/>
      <w:marBottom w:val="0"/>
      <w:divBdr>
        <w:top w:val="none" w:sz="0" w:space="0" w:color="auto"/>
        <w:left w:val="none" w:sz="0" w:space="0" w:color="auto"/>
        <w:bottom w:val="none" w:sz="0" w:space="0" w:color="auto"/>
        <w:right w:val="none" w:sz="0" w:space="0" w:color="auto"/>
      </w:divBdr>
      <w:divsChild>
        <w:div w:id="2123450519">
          <w:marLeft w:val="0"/>
          <w:marRight w:val="0"/>
          <w:marTop w:val="0"/>
          <w:marBottom w:val="0"/>
          <w:divBdr>
            <w:top w:val="none" w:sz="0" w:space="0" w:color="auto"/>
            <w:left w:val="none" w:sz="0" w:space="0" w:color="auto"/>
            <w:bottom w:val="none" w:sz="0" w:space="0" w:color="auto"/>
            <w:right w:val="none" w:sz="0" w:space="0" w:color="auto"/>
          </w:divBdr>
        </w:div>
        <w:div w:id="19280006">
          <w:marLeft w:val="0"/>
          <w:marRight w:val="0"/>
          <w:marTop w:val="150"/>
          <w:marBottom w:val="0"/>
          <w:divBdr>
            <w:top w:val="none" w:sz="0" w:space="0" w:color="auto"/>
            <w:left w:val="none" w:sz="0" w:space="0" w:color="auto"/>
            <w:bottom w:val="none" w:sz="0" w:space="0" w:color="auto"/>
            <w:right w:val="none" w:sz="0" w:space="0" w:color="auto"/>
          </w:divBdr>
          <w:divsChild>
            <w:div w:id="1048384494">
              <w:marLeft w:val="1155"/>
              <w:marRight w:val="0"/>
              <w:marTop w:val="0"/>
              <w:marBottom w:val="0"/>
              <w:divBdr>
                <w:top w:val="none" w:sz="0" w:space="0" w:color="auto"/>
                <w:left w:val="none" w:sz="0" w:space="0" w:color="auto"/>
                <w:bottom w:val="none" w:sz="0" w:space="0" w:color="auto"/>
                <w:right w:val="none" w:sz="0" w:space="0" w:color="auto"/>
              </w:divBdr>
            </w:div>
            <w:div w:id="391074760">
              <w:marLeft w:val="1155"/>
              <w:marRight w:val="0"/>
              <w:marTop w:val="0"/>
              <w:marBottom w:val="0"/>
              <w:divBdr>
                <w:top w:val="none" w:sz="0" w:space="0" w:color="auto"/>
                <w:left w:val="none" w:sz="0" w:space="0" w:color="auto"/>
                <w:bottom w:val="none" w:sz="0" w:space="0" w:color="auto"/>
                <w:right w:val="none" w:sz="0" w:space="0" w:color="auto"/>
              </w:divBdr>
            </w:div>
            <w:div w:id="1225675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344611">
      <w:bodyDiv w:val="1"/>
      <w:marLeft w:val="0"/>
      <w:marRight w:val="0"/>
      <w:marTop w:val="0"/>
      <w:marBottom w:val="0"/>
      <w:divBdr>
        <w:top w:val="none" w:sz="0" w:space="0" w:color="auto"/>
        <w:left w:val="none" w:sz="0" w:space="0" w:color="auto"/>
        <w:bottom w:val="none" w:sz="0" w:space="0" w:color="auto"/>
        <w:right w:val="none" w:sz="0" w:space="0" w:color="auto"/>
      </w:divBdr>
      <w:divsChild>
        <w:div w:id="2092697487">
          <w:marLeft w:val="0"/>
          <w:marRight w:val="0"/>
          <w:marTop w:val="0"/>
          <w:marBottom w:val="0"/>
          <w:divBdr>
            <w:top w:val="none" w:sz="0" w:space="0" w:color="auto"/>
            <w:left w:val="none" w:sz="0" w:space="0" w:color="auto"/>
            <w:bottom w:val="none" w:sz="0" w:space="0" w:color="auto"/>
            <w:right w:val="none" w:sz="0" w:space="0" w:color="auto"/>
          </w:divBdr>
        </w:div>
        <w:div w:id="1297026162">
          <w:marLeft w:val="0"/>
          <w:marRight w:val="0"/>
          <w:marTop w:val="150"/>
          <w:marBottom w:val="0"/>
          <w:divBdr>
            <w:top w:val="none" w:sz="0" w:space="0" w:color="auto"/>
            <w:left w:val="none" w:sz="0" w:space="0" w:color="auto"/>
            <w:bottom w:val="none" w:sz="0" w:space="0" w:color="auto"/>
            <w:right w:val="none" w:sz="0" w:space="0" w:color="auto"/>
          </w:divBdr>
          <w:divsChild>
            <w:div w:id="487403228">
              <w:marLeft w:val="1155"/>
              <w:marRight w:val="0"/>
              <w:marTop w:val="0"/>
              <w:marBottom w:val="0"/>
              <w:divBdr>
                <w:top w:val="none" w:sz="0" w:space="0" w:color="auto"/>
                <w:left w:val="none" w:sz="0" w:space="0" w:color="auto"/>
                <w:bottom w:val="none" w:sz="0" w:space="0" w:color="auto"/>
                <w:right w:val="none" w:sz="0" w:space="0" w:color="auto"/>
              </w:divBdr>
            </w:div>
            <w:div w:id="1268850979">
              <w:marLeft w:val="1155"/>
              <w:marRight w:val="0"/>
              <w:marTop w:val="0"/>
              <w:marBottom w:val="0"/>
              <w:divBdr>
                <w:top w:val="none" w:sz="0" w:space="0" w:color="auto"/>
                <w:left w:val="none" w:sz="0" w:space="0" w:color="auto"/>
                <w:bottom w:val="none" w:sz="0" w:space="0" w:color="auto"/>
                <w:right w:val="none" w:sz="0" w:space="0" w:color="auto"/>
              </w:divBdr>
            </w:div>
            <w:div w:id="1342703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465110">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4941">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7478">
      <w:bodyDiv w:val="1"/>
      <w:marLeft w:val="0"/>
      <w:marRight w:val="0"/>
      <w:marTop w:val="0"/>
      <w:marBottom w:val="0"/>
      <w:divBdr>
        <w:top w:val="none" w:sz="0" w:space="0" w:color="auto"/>
        <w:left w:val="none" w:sz="0" w:space="0" w:color="auto"/>
        <w:bottom w:val="none" w:sz="0" w:space="0" w:color="auto"/>
        <w:right w:val="none" w:sz="0" w:space="0" w:color="auto"/>
      </w:divBdr>
      <w:divsChild>
        <w:div w:id="981543455">
          <w:marLeft w:val="0"/>
          <w:marRight w:val="0"/>
          <w:marTop w:val="0"/>
          <w:marBottom w:val="0"/>
          <w:divBdr>
            <w:top w:val="none" w:sz="0" w:space="0" w:color="auto"/>
            <w:left w:val="none" w:sz="0" w:space="0" w:color="auto"/>
            <w:bottom w:val="none" w:sz="0" w:space="0" w:color="auto"/>
            <w:right w:val="none" w:sz="0" w:space="0" w:color="auto"/>
          </w:divBdr>
        </w:div>
        <w:div w:id="658466837">
          <w:marLeft w:val="0"/>
          <w:marRight w:val="0"/>
          <w:marTop w:val="150"/>
          <w:marBottom w:val="0"/>
          <w:divBdr>
            <w:top w:val="none" w:sz="0" w:space="0" w:color="auto"/>
            <w:left w:val="none" w:sz="0" w:space="0" w:color="auto"/>
            <w:bottom w:val="none" w:sz="0" w:space="0" w:color="auto"/>
            <w:right w:val="none" w:sz="0" w:space="0" w:color="auto"/>
          </w:divBdr>
          <w:divsChild>
            <w:div w:id="592666324">
              <w:marLeft w:val="1155"/>
              <w:marRight w:val="0"/>
              <w:marTop w:val="0"/>
              <w:marBottom w:val="0"/>
              <w:divBdr>
                <w:top w:val="none" w:sz="0" w:space="0" w:color="auto"/>
                <w:left w:val="none" w:sz="0" w:space="0" w:color="auto"/>
                <w:bottom w:val="none" w:sz="0" w:space="0" w:color="auto"/>
                <w:right w:val="none" w:sz="0" w:space="0" w:color="auto"/>
              </w:divBdr>
            </w:div>
            <w:div w:id="16279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626631">
      <w:bodyDiv w:val="1"/>
      <w:marLeft w:val="0"/>
      <w:marRight w:val="0"/>
      <w:marTop w:val="0"/>
      <w:marBottom w:val="0"/>
      <w:divBdr>
        <w:top w:val="none" w:sz="0" w:space="0" w:color="auto"/>
        <w:left w:val="none" w:sz="0" w:space="0" w:color="auto"/>
        <w:bottom w:val="none" w:sz="0" w:space="0" w:color="auto"/>
        <w:right w:val="none" w:sz="0" w:space="0" w:color="auto"/>
      </w:divBdr>
      <w:divsChild>
        <w:div w:id="1917473766">
          <w:marLeft w:val="0"/>
          <w:marRight w:val="0"/>
          <w:marTop w:val="0"/>
          <w:marBottom w:val="0"/>
          <w:divBdr>
            <w:top w:val="none" w:sz="0" w:space="0" w:color="auto"/>
            <w:left w:val="none" w:sz="0" w:space="0" w:color="auto"/>
            <w:bottom w:val="none" w:sz="0" w:space="0" w:color="auto"/>
            <w:right w:val="none" w:sz="0" w:space="0" w:color="auto"/>
          </w:divBdr>
        </w:div>
        <w:div w:id="67118019">
          <w:marLeft w:val="0"/>
          <w:marRight w:val="0"/>
          <w:marTop w:val="150"/>
          <w:marBottom w:val="0"/>
          <w:divBdr>
            <w:top w:val="none" w:sz="0" w:space="0" w:color="auto"/>
            <w:left w:val="none" w:sz="0" w:space="0" w:color="auto"/>
            <w:bottom w:val="none" w:sz="0" w:space="0" w:color="auto"/>
            <w:right w:val="none" w:sz="0" w:space="0" w:color="auto"/>
          </w:divBdr>
          <w:divsChild>
            <w:div w:id="185795330">
              <w:marLeft w:val="1155"/>
              <w:marRight w:val="0"/>
              <w:marTop w:val="0"/>
              <w:marBottom w:val="0"/>
              <w:divBdr>
                <w:top w:val="none" w:sz="0" w:space="0" w:color="auto"/>
                <w:left w:val="none" w:sz="0" w:space="0" w:color="auto"/>
                <w:bottom w:val="none" w:sz="0" w:space="0" w:color="auto"/>
                <w:right w:val="none" w:sz="0" w:space="0" w:color="auto"/>
              </w:divBdr>
            </w:div>
            <w:div w:id="1734542651">
              <w:marLeft w:val="1155"/>
              <w:marRight w:val="0"/>
              <w:marTop w:val="0"/>
              <w:marBottom w:val="0"/>
              <w:divBdr>
                <w:top w:val="none" w:sz="0" w:space="0" w:color="auto"/>
                <w:left w:val="none" w:sz="0" w:space="0" w:color="auto"/>
                <w:bottom w:val="none" w:sz="0" w:space="0" w:color="auto"/>
                <w:right w:val="none" w:sz="0" w:space="0" w:color="auto"/>
              </w:divBdr>
            </w:div>
            <w:div w:id="1063676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69057">
      <w:bodyDiv w:val="1"/>
      <w:marLeft w:val="0"/>
      <w:marRight w:val="0"/>
      <w:marTop w:val="0"/>
      <w:marBottom w:val="0"/>
      <w:divBdr>
        <w:top w:val="none" w:sz="0" w:space="0" w:color="auto"/>
        <w:left w:val="none" w:sz="0" w:space="0" w:color="auto"/>
        <w:bottom w:val="none" w:sz="0" w:space="0" w:color="auto"/>
        <w:right w:val="none" w:sz="0" w:space="0" w:color="auto"/>
      </w:divBdr>
      <w:divsChild>
        <w:div w:id="2084637742">
          <w:marLeft w:val="0"/>
          <w:marRight w:val="0"/>
          <w:marTop w:val="0"/>
          <w:marBottom w:val="0"/>
          <w:divBdr>
            <w:top w:val="none" w:sz="0" w:space="0" w:color="auto"/>
            <w:left w:val="none" w:sz="0" w:space="0" w:color="auto"/>
            <w:bottom w:val="none" w:sz="0" w:space="0" w:color="auto"/>
            <w:right w:val="none" w:sz="0" w:space="0" w:color="auto"/>
          </w:divBdr>
        </w:div>
        <w:div w:id="504053554">
          <w:marLeft w:val="0"/>
          <w:marRight w:val="0"/>
          <w:marTop w:val="150"/>
          <w:marBottom w:val="0"/>
          <w:divBdr>
            <w:top w:val="none" w:sz="0" w:space="0" w:color="auto"/>
            <w:left w:val="none" w:sz="0" w:space="0" w:color="auto"/>
            <w:bottom w:val="none" w:sz="0" w:space="0" w:color="auto"/>
            <w:right w:val="none" w:sz="0" w:space="0" w:color="auto"/>
          </w:divBdr>
          <w:divsChild>
            <w:div w:id="523056179">
              <w:marLeft w:val="1155"/>
              <w:marRight w:val="0"/>
              <w:marTop w:val="0"/>
              <w:marBottom w:val="0"/>
              <w:divBdr>
                <w:top w:val="none" w:sz="0" w:space="0" w:color="auto"/>
                <w:left w:val="none" w:sz="0" w:space="0" w:color="auto"/>
                <w:bottom w:val="none" w:sz="0" w:space="0" w:color="auto"/>
                <w:right w:val="none" w:sz="0" w:space="0" w:color="auto"/>
              </w:divBdr>
            </w:div>
            <w:div w:id="457257261">
              <w:marLeft w:val="1155"/>
              <w:marRight w:val="0"/>
              <w:marTop w:val="0"/>
              <w:marBottom w:val="0"/>
              <w:divBdr>
                <w:top w:val="none" w:sz="0" w:space="0" w:color="auto"/>
                <w:left w:val="none" w:sz="0" w:space="0" w:color="auto"/>
                <w:bottom w:val="none" w:sz="0" w:space="0" w:color="auto"/>
                <w:right w:val="none" w:sz="0" w:space="0" w:color="auto"/>
              </w:divBdr>
            </w:div>
            <w:div w:id="422803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4820">
      <w:bodyDiv w:val="1"/>
      <w:marLeft w:val="0"/>
      <w:marRight w:val="0"/>
      <w:marTop w:val="0"/>
      <w:marBottom w:val="0"/>
      <w:divBdr>
        <w:top w:val="none" w:sz="0" w:space="0" w:color="auto"/>
        <w:left w:val="none" w:sz="0" w:space="0" w:color="auto"/>
        <w:bottom w:val="none" w:sz="0" w:space="0" w:color="auto"/>
        <w:right w:val="none" w:sz="0" w:space="0" w:color="auto"/>
      </w:divBdr>
      <w:divsChild>
        <w:div w:id="36510632">
          <w:marLeft w:val="0"/>
          <w:marRight w:val="0"/>
          <w:marTop w:val="0"/>
          <w:marBottom w:val="0"/>
          <w:divBdr>
            <w:top w:val="none" w:sz="0" w:space="0" w:color="auto"/>
            <w:left w:val="none" w:sz="0" w:space="0" w:color="auto"/>
            <w:bottom w:val="none" w:sz="0" w:space="0" w:color="auto"/>
            <w:right w:val="none" w:sz="0" w:space="0" w:color="auto"/>
          </w:divBdr>
        </w:div>
        <w:div w:id="379401997">
          <w:marLeft w:val="0"/>
          <w:marRight w:val="0"/>
          <w:marTop w:val="150"/>
          <w:marBottom w:val="0"/>
          <w:divBdr>
            <w:top w:val="none" w:sz="0" w:space="0" w:color="auto"/>
            <w:left w:val="none" w:sz="0" w:space="0" w:color="auto"/>
            <w:bottom w:val="none" w:sz="0" w:space="0" w:color="auto"/>
            <w:right w:val="none" w:sz="0" w:space="0" w:color="auto"/>
          </w:divBdr>
          <w:divsChild>
            <w:div w:id="1928073326">
              <w:marLeft w:val="1155"/>
              <w:marRight w:val="0"/>
              <w:marTop w:val="0"/>
              <w:marBottom w:val="0"/>
              <w:divBdr>
                <w:top w:val="none" w:sz="0" w:space="0" w:color="auto"/>
                <w:left w:val="none" w:sz="0" w:space="0" w:color="auto"/>
                <w:bottom w:val="none" w:sz="0" w:space="0" w:color="auto"/>
                <w:right w:val="none" w:sz="0" w:space="0" w:color="auto"/>
              </w:divBdr>
            </w:div>
            <w:div w:id="1484158753">
              <w:marLeft w:val="1155"/>
              <w:marRight w:val="0"/>
              <w:marTop w:val="0"/>
              <w:marBottom w:val="0"/>
              <w:divBdr>
                <w:top w:val="none" w:sz="0" w:space="0" w:color="auto"/>
                <w:left w:val="none" w:sz="0" w:space="0" w:color="auto"/>
                <w:bottom w:val="none" w:sz="0" w:space="0" w:color="auto"/>
                <w:right w:val="none" w:sz="0" w:space="0" w:color="auto"/>
              </w:divBdr>
            </w:div>
            <w:div w:id="1241675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086147">
      <w:bodyDiv w:val="1"/>
      <w:marLeft w:val="0"/>
      <w:marRight w:val="0"/>
      <w:marTop w:val="0"/>
      <w:marBottom w:val="0"/>
      <w:divBdr>
        <w:top w:val="none" w:sz="0" w:space="0" w:color="auto"/>
        <w:left w:val="none" w:sz="0" w:space="0" w:color="auto"/>
        <w:bottom w:val="none" w:sz="0" w:space="0" w:color="auto"/>
        <w:right w:val="none" w:sz="0" w:space="0" w:color="auto"/>
      </w:divBdr>
      <w:divsChild>
        <w:div w:id="108937231">
          <w:marLeft w:val="0"/>
          <w:marRight w:val="0"/>
          <w:marTop w:val="0"/>
          <w:marBottom w:val="0"/>
          <w:divBdr>
            <w:top w:val="none" w:sz="0" w:space="0" w:color="auto"/>
            <w:left w:val="none" w:sz="0" w:space="0" w:color="auto"/>
            <w:bottom w:val="none" w:sz="0" w:space="0" w:color="auto"/>
            <w:right w:val="none" w:sz="0" w:space="0" w:color="auto"/>
          </w:divBdr>
        </w:div>
        <w:div w:id="687489643">
          <w:marLeft w:val="0"/>
          <w:marRight w:val="0"/>
          <w:marTop w:val="150"/>
          <w:marBottom w:val="0"/>
          <w:divBdr>
            <w:top w:val="none" w:sz="0" w:space="0" w:color="auto"/>
            <w:left w:val="none" w:sz="0" w:space="0" w:color="auto"/>
            <w:bottom w:val="none" w:sz="0" w:space="0" w:color="auto"/>
            <w:right w:val="none" w:sz="0" w:space="0" w:color="auto"/>
          </w:divBdr>
          <w:divsChild>
            <w:div w:id="2135516955">
              <w:marLeft w:val="1155"/>
              <w:marRight w:val="0"/>
              <w:marTop w:val="0"/>
              <w:marBottom w:val="0"/>
              <w:divBdr>
                <w:top w:val="none" w:sz="0" w:space="0" w:color="auto"/>
                <w:left w:val="none" w:sz="0" w:space="0" w:color="auto"/>
                <w:bottom w:val="none" w:sz="0" w:space="0" w:color="auto"/>
                <w:right w:val="none" w:sz="0" w:space="0" w:color="auto"/>
              </w:divBdr>
            </w:div>
            <w:div w:id="268507818">
              <w:marLeft w:val="1155"/>
              <w:marRight w:val="0"/>
              <w:marTop w:val="0"/>
              <w:marBottom w:val="0"/>
              <w:divBdr>
                <w:top w:val="none" w:sz="0" w:space="0" w:color="auto"/>
                <w:left w:val="none" w:sz="0" w:space="0" w:color="auto"/>
                <w:bottom w:val="none" w:sz="0" w:space="0" w:color="auto"/>
                <w:right w:val="none" w:sz="0" w:space="0" w:color="auto"/>
              </w:divBdr>
            </w:div>
            <w:div w:id="142822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350726">
      <w:bodyDiv w:val="1"/>
      <w:marLeft w:val="0"/>
      <w:marRight w:val="0"/>
      <w:marTop w:val="0"/>
      <w:marBottom w:val="0"/>
      <w:divBdr>
        <w:top w:val="none" w:sz="0" w:space="0" w:color="auto"/>
        <w:left w:val="none" w:sz="0" w:space="0" w:color="auto"/>
        <w:bottom w:val="none" w:sz="0" w:space="0" w:color="auto"/>
        <w:right w:val="none" w:sz="0" w:space="0" w:color="auto"/>
      </w:divBdr>
      <w:divsChild>
        <w:div w:id="891581968">
          <w:marLeft w:val="0"/>
          <w:marRight w:val="0"/>
          <w:marTop w:val="0"/>
          <w:marBottom w:val="0"/>
          <w:divBdr>
            <w:top w:val="none" w:sz="0" w:space="0" w:color="auto"/>
            <w:left w:val="none" w:sz="0" w:space="0" w:color="auto"/>
            <w:bottom w:val="none" w:sz="0" w:space="0" w:color="auto"/>
            <w:right w:val="none" w:sz="0" w:space="0" w:color="auto"/>
          </w:divBdr>
        </w:div>
        <w:div w:id="626425585">
          <w:marLeft w:val="0"/>
          <w:marRight w:val="0"/>
          <w:marTop w:val="150"/>
          <w:marBottom w:val="0"/>
          <w:divBdr>
            <w:top w:val="none" w:sz="0" w:space="0" w:color="auto"/>
            <w:left w:val="none" w:sz="0" w:space="0" w:color="auto"/>
            <w:bottom w:val="none" w:sz="0" w:space="0" w:color="auto"/>
            <w:right w:val="none" w:sz="0" w:space="0" w:color="auto"/>
          </w:divBdr>
          <w:divsChild>
            <w:div w:id="883442411">
              <w:marLeft w:val="1155"/>
              <w:marRight w:val="0"/>
              <w:marTop w:val="0"/>
              <w:marBottom w:val="0"/>
              <w:divBdr>
                <w:top w:val="none" w:sz="0" w:space="0" w:color="auto"/>
                <w:left w:val="none" w:sz="0" w:space="0" w:color="auto"/>
                <w:bottom w:val="none" w:sz="0" w:space="0" w:color="auto"/>
                <w:right w:val="none" w:sz="0" w:space="0" w:color="auto"/>
              </w:divBdr>
            </w:div>
            <w:div w:id="1409039956">
              <w:marLeft w:val="1155"/>
              <w:marRight w:val="0"/>
              <w:marTop w:val="0"/>
              <w:marBottom w:val="0"/>
              <w:divBdr>
                <w:top w:val="none" w:sz="0" w:space="0" w:color="auto"/>
                <w:left w:val="none" w:sz="0" w:space="0" w:color="auto"/>
                <w:bottom w:val="none" w:sz="0" w:space="0" w:color="auto"/>
                <w:right w:val="none" w:sz="0" w:space="0" w:color="auto"/>
              </w:divBdr>
            </w:div>
            <w:div w:id="953828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125577">
      <w:bodyDiv w:val="1"/>
      <w:marLeft w:val="0"/>
      <w:marRight w:val="0"/>
      <w:marTop w:val="0"/>
      <w:marBottom w:val="0"/>
      <w:divBdr>
        <w:top w:val="none" w:sz="0" w:space="0" w:color="auto"/>
        <w:left w:val="none" w:sz="0" w:space="0" w:color="auto"/>
        <w:bottom w:val="none" w:sz="0" w:space="0" w:color="auto"/>
        <w:right w:val="none" w:sz="0" w:space="0" w:color="auto"/>
      </w:divBdr>
      <w:divsChild>
        <w:div w:id="119424837">
          <w:marLeft w:val="0"/>
          <w:marRight w:val="0"/>
          <w:marTop w:val="0"/>
          <w:marBottom w:val="0"/>
          <w:divBdr>
            <w:top w:val="none" w:sz="0" w:space="0" w:color="auto"/>
            <w:left w:val="none" w:sz="0" w:space="0" w:color="auto"/>
            <w:bottom w:val="none" w:sz="0" w:space="0" w:color="auto"/>
            <w:right w:val="none" w:sz="0" w:space="0" w:color="auto"/>
          </w:divBdr>
        </w:div>
        <w:div w:id="187644732">
          <w:marLeft w:val="0"/>
          <w:marRight w:val="0"/>
          <w:marTop w:val="150"/>
          <w:marBottom w:val="0"/>
          <w:divBdr>
            <w:top w:val="none" w:sz="0" w:space="0" w:color="auto"/>
            <w:left w:val="none" w:sz="0" w:space="0" w:color="auto"/>
            <w:bottom w:val="none" w:sz="0" w:space="0" w:color="auto"/>
            <w:right w:val="none" w:sz="0" w:space="0" w:color="auto"/>
          </w:divBdr>
          <w:divsChild>
            <w:div w:id="1407845161">
              <w:marLeft w:val="1155"/>
              <w:marRight w:val="0"/>
              <w:marTop w:val="0"/>
              <w:marBottom w:val="0"/>
              <w:divBdr>
                <w:top w:val="none" w:sz="0" w:space="0" w:color="auto"/>
                <w:left w:val="none" w:sz="0" w:space="0" w:color="auto"/>
                <w:bottom w:val="none" w:sz="0" w:space="0" w:color="auto"/>
                <w:right w:val="none" w:sz="0" w:space="0" w:color="auto"/>
              </w:divBdr>
            </w:div>
            <w:div w:id="1207335008">
              <w:marLeft w:val="1155"/>
              <w:marRight w:val="0"/>
              <w:marTop w:val="0"/>
              <w:marBottom w:val="0"/>
              <w:divBdr>
                <w:top w:val="none" w:sz="0" w:space="0" w:color="auto"/>
                <w:left w:val="none" w:sz="0" w:space="0" w:color="auto"/>
                <w:bottom w:val="none" w:sz="0" w:space="0" w:color="auto"/>
                <w:right w:val="none" w:sz="0" w:space="0" w:color="auto"/>
              </w:divBdr>
            </w:div>
            <w:div w:id="865483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592333">
      <w:bodyDiv w:val="1"/>
      <w:marLeft w:val="0"/>
      <w:marRight w:val="0"/>
      <w:marTop w:val="0"/>
      <w:marBottom w:val="0"/>
      <w:divBdr>
        <w:top w:val="none" w:sz="0" w:space="0" w:color="auto"/>
        <w:left w:val="none" w:sz="0" w:space="0" w:color="auto"/>
        <w:bottom w:val="none" w:sz="0" w:space="0" w:color="auto"/>
        <w:right w:val="none" w:sz="0" w:space="0" w:color="auto"/>
      </w:divBdr>
      <w:divsChild>
        <w:div w:id="1820996743">
          <w:marLeft w:val="0"/>
          <w:marRight w:val="0"/>
          <w:marTop w:val="0"/>
          <w:marBottom w:val="0"/>
          <w:divBdr>
            <w:top w:val="none" w:sz="0" w:space="0" w:color="auto"/>
            <w:left w:val="none" w:sz="0" w:space="0" w:color="auto"/>
            <w:bottom w:val="none" w:sz="0" w:space="0" w:color="auto"/>
            <w:right w:val="none" w:sz="0" w:space="0" w:color="auto"/>
          </w:divBdr>
        </w:div>
        <w:div w:id="2032682686">
          <w:marLeft w:val="0"/>
          <w:marRight w:val="0"/>
          <w:marTop w:val="150"/>
          <w:marBottom w:val="0"/>
          <w:divBdr>
            <w:top w:val="none" w:sz="0" w:space="0" w:color="auto"/>
            <w:left w:val="none" w:sz="0" w:space="0" w:color="auto"/>
            <w:bottom w:val="none" w:sz="0" w:space="0" w:color="auto"/>
            <w:right w:val="none" w:sz="0" w:space="0" w:color="auto"/>
          </w:divBdr>
          <w:divsChild>
            <w:div w:id="1651207752">
              <w:marLeft w:val="1155"/>
              <w:marRight w:val="0"/>
              <w:marTop w:val="0"/>
              <w:marBottom w:val="0"/>
              <w:divBdr>
                <w:top w:val="none" w:sz="0" w:space="0" w:color="auto"/>
                <w:left w:val="none" w:sz="0" w:space="0" w:color="auto"/>
                <w:bottom w:val="none" w:sz="0" w:space="0" w:color="auto"/>
                <w:right w:val="none" w:sz="0" w:space="0" w:color="auto"/>
              </w:divBdr>
            </w:div>
            <w:div w:id="1648126825">
              <w:marLeft w:val="1155"/>
              <w:marRight w:val="0"/>
              <w:marTop w:val="0"/>
              <w:marBottom w:val="0"/>
              <w:divBdr>
                <w:top w:val="none" w:sz="0" w:space="0" w:color="auto"/>
                <w:left w:val="none" w:sz="0" w:space="0" w:color="auto"/>
                <w:bottom w:val="none" w:sz="0" w:space="0" w:color="auto"/>
                <w:right w:val="none" w:sz="0" w:space="0" w:color="auto"/>
              </w:divBdr>
            </w:div>
            <w:div w:id="1313438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357621">
      <w:bodyDiv w:val="1"/>
      <w:marLeft w:val="0"/>
      <w:marRight w:val="0"/>
      <w:marTop w:val="0"/>
      <w:marBottom w:val="0"/>
      <w:divBdr>
        <w:top w:val="none" w:sz="0" w:space="0" w:color="auto"/>
        <w:left w:val="none" w:sz="0" w:space="0" w:color="auto"/>
        <w:bottom w:val="none" w:sz="0" w:space="0" w:color="auto"/>
        <w:right w:val="none" w:sz="0" w:space="0" w:color="auto"/>
      </w:divBdr>
      <w:divsChild>
        <w:div w:id="1072587093">
          <w:marLeft w:val="0"/>
          <w:marRight w:val="0"/>
          <w:marTop w:val="0"/>
          <w:marBottom w:val="0"/>
          <w:divBdr>
            <w:top w:val="none" w:sz="0" w:space="0" w:color="auto"/>
            <w:left w:val="none" w:sz="0" w:space="0" w:color="auto"/>
            <w:bottom w:val="none" w:sz="0" w:space="0" w:color="auto"/>
            <w:right w:val="none" w:sz="0" w:space="0" w:color="auto"/>
          </w:divBdr>
        </w:div>
        <w:div w:id="1756319126">
          <w:marLeft w:val="0"/>
          <w:marRight w:val="0"/>
          <w:marTop w:val="150"/>
          <w:marBottom w:val="0"/>
          <w:divBdr>
            <w:top w:val="none" w:sz="0" w:space="0" w:color="auto"/>
            <w:left w:val="none" w:sz="0" w:space="0" w:color="auto"/>
            <w:bottom w:val="none" w:sz="0" w:space="0" w:color="auto"/>
            <w:right w:val="none" w:sz="0" w:space="0" w:color="auto"/>
          </w:divBdr>
          <w:divsChild>
            <w:div w:id="1664739">
              <w:marLeft w:val="1155"/>
              <w:marRight w:val="0"/>
              <w:marTop w:val="0"/>
              <w:marBottom w:val="0"/>
              <w:divBdr>
                <w:top w:val="none" w:sz="0" w:space="0" w:color="auto"/>
                <w:left w:val="none" w:sz="0" w:space="0" w:color="auto"/>
                <w:bottom w:val="none" w:sz="0" w:space="0" w:color="auto"/>
                <w:right w:val="none" w:sz="0" w:space="0" w:color="auto"/>
              </w:divBdr>
            </w:div>
            <w:div w:id="1029840829">
              <w:marLeft w:val="1155"/>
              <w:marRight w:val="0"/>
              <w:marTop w:val="0"/>
              <w:marBottom w:val="0"/>
              <w:divBdr>
                <w:top w:val="none" w:sz="0" w:space="0" w:color="auto"/>
                <w:left w:val="none" w:sz="0" w:space="0" w:color="auto"/>
                <w:bottom w:val="none" w:sz="0" w:space="0" w:color="auto"/>
                <w:right w:val="none" w:sz="0" w:space="0" w:color="auto"/>
              </w:divBdr>
            </w:div>
            <w:div w:id="456681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092171">
      <w:bodyDiv w:val="1"/>
      <w:marLeft w:val="0"/>
      <w:marRight w:val="0"/>
      <w:marTop w:val="0"/>
      <w:marBottom w:val="0"/>
      <w:divBdr>
        <w:top w:val="none" w:sz="0" w:space="0" w:color="auto"/>
        <w:left w:val="none" w:sz="0" w:space="0" w:color="auto"/>
        <w:bottom w:val="none" w:sz="0" w:space="0" w:color="auto"/>
        <w:right w:val="none" w:sz="0" w:space="0" w:color="auto"/>
      </w:divBdr>
    </w:div>
    <w:div w:id="235436411">
      <w:bodyDiv w:val="1"/>
      <w:marLeft w:val="0"/>
      <w:marRight w:val="0"/>
      <w:marTop w:val="0"/>
      <w:marBottom w:val="0"/>
      <w:divBdr>
        <w:top w:val="none" w:sz="0" w:space="0" w:color="auto"/>
        <w:left w:val="none" w:sz="0" w:space="0" w:color="auto"/>
        <w:bottom w:val="none" w:sz="0" w:space="0" w:color="auto"/>
        <w:right w:val="none" w:sz="0" w:space="0" w:color="auto"/>
      </w:divBdr>
      <w:divsChild>
        <w:div w:id="1885750684">
          <w:marLeft w:val="0"/>
          <w:marRight w:val="0"/>
          <w:marTop w:val="0"/>
          <w:marBottom w:val="0"/>
          <w:divBdr>
            <w:top w:val="none" w:sz="0" w:space="0" w:color="auto"/>
            <w:left w:val="none" w:sz="0" w:space="0" w:color="auto"/>
            <w:bottom w:val="none" w:sz="0" w:space="0" w:color="auto"/>
            <w:right w:val="none" w:sz="0" w:space="0" w:color="auto"/>
          </w:divBdr>
        </w:div>
        <w:div w:id="479690117">
          <w:marLeft w:val="0"/>
          <w:marRight w:val="0"/>
          <w:marTop w:val="150"/>
          <w:marBottom w:val="0"/>
          <w:divBdr>
            <w:top w:val="none" w:sz="0" w:space="0" w:color="auto"/>
            <w:left w:val="none" w:sz="0" w:space="0" w:color="auto"/>
            <w:bottom w:val="none" w:sz="0" w:space="0" w:color="auto"/>
            <w:right w:val="none" w:sz="0" w:space="0" w:color="auto"/>
          </w:divBdr>
          <w:divsChild>
            <w:div w:id="632294697">
              <w:marLeft w:val="1155"/>
              <w:marRight w:val="0"/>
              <w:marTop w:val="0"/>
              <w:marBottom w:val="0"/>
              <w:divBdr>
                <w:top w:val="none" w:sz="0" w:space="0" w:color="auto"/>
                <w:left w:val="none" w:sz="0" w:space="0" w:color="auto"/>
                <w:bottom w:val="none" w:sz="0" w:space="0" w:color="auto"/>
                <w:right w:val="none" w:sz="0" w:space="0" w:color="auto"/>
              </w:divBdr>
            </w:div>
            <w:div w:id="1595670552">
              <w:marLeft w:val="1155"/>
              <w:marRight w:val="0"/>
              <w:marTop w:val="0"/>
              <w:marBottom w:val="0"/>
              <w:divBdr>
                <w:top w:val="none" w:sz="0" w:space="0" w:color="auto"/>
                <w:left w:val="none" w:sz="0" w:space="0" w:color="auto"/>
                <w:bottom w:val="none" w:sz="0" w:space="0" w:color="auto"/>
                <w:right w:val="none" w:sz="0" w:space="0" w:color="auto"/>
              </w:divBdr>
            </w:div>
            <w:div w:id="83126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744482">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1845">
      <w:bodyDiv w:val="1"/>
      <w:marLeft w:val="0"/>
      <w:marRight w:val="0"/>
      <w:marTop w:val="0"/>
      <w:marBottom w:val="0"/>
      <w:divBdr>
        <w:top w:val="none" w:sz="0" w:space="0" w:color="auto"/>
        <w:left w:val="none" w:sz="0" w:space="0" w:color="auto"/>
        <w:bottom w:val="none" w:sz="0" w:space="0" w:color="auto"/>
        <w:right w:val="none" w:sz="0" w:space="0" w:color="auto"/>
      </w:divBdr>
      <w:divsChild>
        <w:div w:id="1404526089">
          <w:marLeft w:val="0"/>
          <w:marRight w:val="0"/>
          <w:marTop w:val="0"/>
          <w:marBottom w:val="0"/>
          <w:divBdr>
            <w:top w:val="none" w:sz="0" w:space="0" w:color="auto"/>
            <w:left w:val="none" w:sz="0" w:space="0" w:color="auto"/>
            <w:bottom w:val="none" w:sz="0" w:space="0" w:color="auto"/>
            <w:right w:val="none" w:sz="0" w:space="0" w:color="auto"/>
          </w:divBdr>
        </w:div>
        <w:div w:id="1603802781">
          <w:marLeft w:val="0"/>
          <w:marRight w:val="0"/>
          <w:marTop w:val="150"/>
          <w:marBottom w:val="0"/>
          <w:divBdr>
            <w:top w:val="none" w:sz="0" w:space="0" w:color="auto"/>
            <w:left w:val="none" w:sz="0" w:space="0" w:color="auto"/>
            <w:bottom w:val="none" w:sz="0" w:space="0" w:color="auto"/>
            <w:right w:val="none" w:sz="0" w:space="0" w:color="auto"/>
          </w:divBdr>
          <w:divsChild>
            <w:div w:id="660356159">
              <w:marLeft w:val="1155"/>
              <w:marRight w:val="0"/>
              <w:marTop w:val="0"/>
              <w:marBottom w:val="0"/>
              <w:divBdr>
                <w:top w:val="none" w:sz="0" w:space="0" w:color="auto"/>
                <w:left w:val="none" w:sz="0" w:space="0" w:color="auto"/>
                <w:bottom w:val="none" w:sz="0" w:space="0" w:color="auto"/>
                <w:right w:val="none" w:sz="0" w:space="0" w:color="auto"/>
              </w:divBdr>
            </w:div>
            <w:div w:id="1154951242">
              <w:marLeft w:val="1155"/>
              <w:marRight w:val="0"/>
              <w:marTop w:val="0"/>
              <w:marBottom w:val="0"/>
              <w:divBdr>
                <w:top w:val="none" w:sz="0" w:space="0" w:color="auto"/>
                <w:left w:val="none" w:sz="0" w:space="0" w:color="auto"/>
                <w:bottom w:val="none" w:sz="0" w:space="0" w:color="auto"/>
                <w:right w:val="none" w:sz="0" w:space="0" w:color="auto"/>
              </w:divBdr>
            </w:div>
            <w:div w:id="900025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332585">
      <w:bodyDiv w:val="1"/>
      <w:marLeft w:val="0"/>
      <w:marRight w:val="0"/>
      <w:marTop w:val="0"/>
      <w:marBottom w:val="0"/>
      <w:divBdr>
        <w:top w:val="none" w:sz="0" w:space="0" w:color="auto"/>
        <w:left w:val="none" w:sz="0" w:space="0" w:color="auto"/>
        <w:bottom w:val="none" w:sz="0" w:space="0" w:color="auto"/>
        <w:right w:val="none" w:sz="0" w:space="0" w:color="auto"/>
      </w:divBdr>
      <w:divsChild>
        <w:div w:id="49351750">
          <w:marLeft w:val="0"/>
          <w:marRight w:val="0"/>
          <w:marTop w:val="0"/>
          <w:marBottom w:val="0"/>
          <w:divBdr>
            <w:top w:val="none" w:sz="0" w:space="0" w:color="auto"/>
            <w:left w:val="none" w:sz="0" w:space="0" w:color="auto"/>
            <w:bottom w:val="none" w:sz="0" w:space="0" w:color="auto"/>
            <w:right w:val="none" w:sz="0" w:space="0" w:color="auto"/>
          </w:divBdr>
        </w:div>
        <w:div w:id="1593467768">
          <w:marLeft w:val="0"/>
          <w:marRight w:val="0"/>
          <w:marTop w:val="150"/>
          <w:marBottom w:val="0"/>
          <w:divBdr>
            <w:top w:val="none" w:sz="0" w:space="0" w:color="auto"/>
            <w:left w:val="none" w:sz="0" w:space="0" w:color="auto"/>
            <w:bottom w:val="none" w:sz="0" w:space="0" w:color="auto"/>
            <w:right w:val="none" w:sz="0" w:space="0" w:color="auto"/>
          </w:divBdr>
          <w:divsChild>
            <w:div w:id="1080295641">
              <w:marLeft w:val="1155"/>
              <w:marRight w:val="0"/>
              <w:marTop w:val="0"/>
              <w:marBottom w:val="0"/>
              <w:divBdr>
                <w:top w:val="none" w:sz="0" w:space="0" w:color="auto"/>
                <w:left w:val="none" w:sz="0" w:space="0" w:color="auto"/>
                <w:bottom w:val="none" w:sz="0" w:space="0" w:color="auto"/>
                <w:right w:val="none" w:sz="0" w:space="0" w:color="auto"/>
              </w:divBdr>
            </w:div>
            <w:div w:id="162866183">
              <w:marLeft w:val="1155"/>
              <w:marRight w:val="0"/>
              <w:marTop w:val="0"/>
              <w:marBottom w:val="0"/>
              <w:divBdr>
                <w:top w:val="none" w:sz="0" w:space="0" w:color="auto"/>
                <w:left w:val="none" w:sz="0" w:space="0" w:color="auto"/>
                <w:bottom w:val="none" w:sz="0" w:space="0" w:color="auto"/>
                <w:right w:val="none" w:sz="0" w:space="0" w:color="auto"/>
              </w:divBdr>
            </w:div>
            <w:div w:id="73184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676139">
      <w:bodyDiv w:val="1"/>
      <w:marLeft w:val="0"/>
      <w:marRight w:val="0"/>
      <w:marTop w:val="0"/>
      <w:marBottom w:val="0"/>
      <w:divBdr>
        <w:top w:val="none" w:sz="0" w:space="0" w:color="auto"/>
        <w:left w:val="none" w:sz="0" w:space="0" w:color="auto"/>
        <w:bottom w:val="none" w:sz="0" w:space="0" w:color="auto"/>
        <w:right w:val="none" w:sz="0" w:space="0" w:color="auto"/>
      </w:divBdr>
      <w:divsChild>
        <w:div w:id="99103782">
          <w:marLeft w:val="0"/>
          <w:marRight w:val="0"/>
          <w:marTop w:val="0"/>
          <w:marBottom w:val="0"/>
          <w:divBdr>
            <w:top w:val="none" w:sz="0" w:space="0" w:color="auto"/>
            <w:left w:val="none" w:sz="0" w:space="0" w:color="auto"/>
            <w:bottom w:val="none" w:sz="0" w:space="0" w:color="auto"/>
            <w:right w:val="none" w:sz="0" w:space="0" w:color="auto"/>
          </w:divBdr>
        </w:div>
        <w:div w:id="847139542">
          <w:marLeft w:val="0"/>
          <w:marRight w:val="0"/>
          <w:marTop w:val="150"/>
          <w:marBottom w:val="0"/>
          <w:divBdr>
            <w:top w:val="none" w:sz="0" w:space="0" w:color="auto"/>
            <w:left w:val="none" w:sz="0" w:space="0" w:color="auto"/>
            <w:bottom w:val="none" w:sz="0" w:space="0" w:color="auto"/>
            <w:right w:val="none" w:sz="0" w:space="0" w:color="auto"/>
          </w:divBdr>
          <w:divsChild>
            <w:div w:id="825585489">
              <w:marLeft w:val="1155"/>
              <w:marRight w:val="0"/>
              <w:marTop w:val="0"/>
              <w:marBottom w:val="0"/>
              <w:divBdr>
                <w:top w:val="none" w:sz="0" w:space="0" w:color="auto"/>
                <w:left w:val="none" w:sz="0" w:space="0" w:color="auto"/>
                <w:bottom w:val="none" w:sz="0" w:space="0" w:color="auto"/>
                <w:right w:val="none" w:sz="0" w:space="0" w:color="auto"/>
              </w:divBdr>
            </w:div>
            <w:div w:id="678001384">
              <w:marLeft w:val="1155"/>
              <w:marRight w:val="0"/>
              <w:marTop w:val="0"/>
              <w:marBottom w:val="0"/>
              <w:divBdr>
                <w:top w:val="none" w:sz="0" w:space="0" w:color="auto"/>
                <w:left w:val="none" w:sz="0" w:space="0" w:color="auto"/>
                <w:bottom w:val="none" w:sz="0" w:space="0" w:color="auto"/>
                <w:right w:val="none" w:sz="0" w:space="0" w:color="auto"/>
              </w:divBdr>
            </w:div>
            <w:div w:id="1019351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02455">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171647">
      <w:bodyDiv w:val="1"/>
      <w:marLeft w:val="0"/>
      <w:marRight w:val="0"/>
      <w:marTop w:val="0"/>
      <w:marBottom w:val="0"/>
      <w:divBdr>
        <w:top w:val="none" w:sz="0" w:space="0" w:color="auto"/>
        <w:left w:val="none" w:sz="0" w:space="0" w:color="auto"/>
        <w:bottom w:val="none" w:sz="0" w:space="0" w:color="auto"/>
        <w:right w:val="none" w:sz="0" w:space="0" w:color="auto"/>
      </w:divBdr>
      <w:divsChild>
        <w:div w:id="2062514014">
          <w:marLeft w:val="0"/>
          <w:marRight w:val="0"/>
          <w:marTop w:val="0"/>
          <w:marBottom w:val="0"/>
          <w:divBdr>
            <w:top w:val="none" w:sz="0" w:space="0" w:color="auto"/>
            <w:left w:val="none" w:sz="0" w:space="0" w:color="auto"/>
            <w:bottom w:val="none" w:sz="0" w:space="0" w:color="auto"/>
            <w:right w:val="none" w:sz="0" w:space="0" w:color="auto"/>
          </w:divBdr>
        </w:div>
        <w:div w:id="1517570904">
          <w:marLeft w:val="0"/>
          <w:marRight w:val="0"/>
          <w:marTop w:val="150"/>
          <w:marBottom w:val="0"/>
          <w:divBdr>
            <w:top w:val="none" w:sz="0" w:space="0" w:color="auto"/>
            <w:left w:val="none" w:sz="0" w:space="0" w:color="auto"/>
            <w:bottom w:val="none" w:sz="0" w:space="0" w:color="auto"/>
            <w:right w:val="none" w:sz="0" w:space="0" w:color="auto"/>
          </w:divBdr>
          <w:divsChild>
            <w:div w:id="1712878661">
              <w:marLeft w:val="1155"/>
              <w:marRight w:val="0"/>
              <w:marTop w:val="0"/>
              <w:marBottom w:val="0"/>
              <w:divBdr>
                <w:top w:val="none" w:sz="0" w:space="0" w:color="auto"/>
                <w:left w:val="none" w:sz="0" w:space="0" w:color="auto"/>
                <w:bottom w:val="none" w:sz="0" w:space="0" w:color="auto"/>
                <w:right w:val="none" w:sz="0" w:space="0" w:color="auto"/>
              </w:divBdr>
            </w:div>
            <w:div w:id="511646259">
              <w:marLeft w:val="1155"/>
              <w:marRight w:val="0"/>
              <w:marTop w:val="0"/>
              <w:marBottom w:val="0"/>
              <w:divBdr>
                <w:top w:val="none" w:sz="0" w:space="0" w:color="auto"/>
                <w:left w:val="none" w:sz="0" w:space="0" w:color="auto"/>
                <w:bottom w:val="none" w:sz="0" w:space="0" w:color="auto"/>
                <w:right w:val="none" w:sz="0" w:space="0" w:color="auto"/>
              </w:divBdr>
            </w:div>
            <w:div w:id="566501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023837">
      <w:bodyDiv w:val="1"/>
      <w:marLeft w:val="0"/>
      <w:marRight w:val="0"/>
      <w:marTop w:val="0"/>
      <w:marBottom w:val="0"/>
      <w:divBdr>
        <w:top w:val="none" w:sz="0" w:space="0" w:color="auto"/>
        <w:left w:val="none" w:sz="0" w:space="0" w:color="auto"/>
        <w:bottom w:val="none" w:sz="0" w:space="0" w:color="auto"/>
        <w:right w:val="none" w:sz="0" w:space="0" w:color="auto"/>
      </w:divBdr>
      <w:divsChild>
        <w:div w:id="1100485435">
          <w:marLeft w:val="0"/>
          <w:marRight w:val="0"/>
          <w:marTop w:val="0"/>
          <w:marBottom w:val="0"/>
          <w:divBdr>
            <w:top w:val="none" w:sz="0" w:space="0" w:color="auto"/>
            <w:left w:val="none" w:sz="0" w:space="0" w:color="auto"/>
            <w:bottom w:val="none" w:sz="0" w:space="0" w:color="auto"/>
            <w:right w:val="none" w:sz="0" w:space="0" w:color="auto"/>
          </w:divBdr>
        </w:div>
        <w:div w:id="594284435">
          <w:marLeft w:val="0"/>
          <w:marRight w:val="0"/>
          <w:marTop w:val="150"/>
          <w:marBottom w:val="0"/>
          <w:divBdr>
            <w:top w:val="none" w:sz="0" w:space="0" w:color="auto"/>
            <w:left w:val="none" w:sz="0" w:space="0" w:color="auto"/>
            <w:bottom w:val="none" w:sz="0" w:space="0" w:color="auto"/>
            <w:right w:val="none" w:sz="0" w:space="0" w:color="auto"/>
          </w:divBdr>
          <w:divsChild>
            <w:div w:id="1779180318">
              <w:marLeft w:val="1155"/>
              <w:marRight w:val="0"/>
              <w:marTop w:val="0"/>
              <w:marBottom w:val="0"/>
              <w:divBdr>
                <w:top w:val="none" w:sz="0" w:space="0" w:color="auto"/>
                <w:left w:val="none" w:sz="0" w:space="0" w:color="auto"/>
                <w:bottom w:val="none" w:sz="0" w:space="0" w:color="auto"/>
                <w:right w:val="none" w:sz="0" w:space="0" w:color="auto"/>
              </w:divBdr>
            </w:div>
            <w:div w:id="1425227813">
              <w:marLeft w:val="1155"/>
              <w:marRight w:val="0"/>
              <w:marTop w:val="0"/>
              <w:marBottom w:val="0"/>
              <w:divBdr>
                <w:top w:val="none" w:sz="0" w:space="0" w:color="auto"/>
                <w:left w:val="none" w:sz="0" w:space="0" w:color="auto"/>
                <w:bottom w:val="none" w:sz="0" w:space="0" w:color="auto"/>
                <w:right w:val="none" w:sz="0" w:space="0" w:color="auto"/>
              </w:divBdr>
            </w:div>
            <w:div w:id="1704943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0330356">
      <w:bodyDiv w:val="1"/>
      <w:marLeft w:val="0"/>
      <w:marRight w:val="0"/>
      <w:marTop w:val="0"/>
      <w:marBottom w:val="0"/>
      <w:divBdr>
        <w:top w:val="none" w:sz="0" w:space="0" w:color="auto"/>
        <w:left w:val="none" w:sz="0" w:space="0" w:color="auto"/>
        <w:bottom w:val="none" w:sz="0" w:space="0" w:color="auto"/>
        <w:right w:val="none" w:sz="0" w:space="0" w:color="auto"/>
      </w:divBdr>
    </w:div>
    <w:div w:id="24033744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254">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531253">
      <w:bodyDiv w:val="1"/>
      <w:marLeft w:val="0"/>
      <w:marRight w:val="0"/>
      <w:marTop w:val="0"/>
      <w:marBottom w:val="0"/>
      <w:divBdr>
        <w:top w:val="none" w:sz="0" w:space="0" w:color="auto"/>
        <w:left w:val="none" w:sz="0" w:space="0" w:color="auto"/>
        <w:bottom w:val="none" w:sz="0" w:space="0" w:color="auto"/>
        <w:right w:val="none" w:sz="0" w:space="0" w:color="auto"/>
      </w:divBdr>
    </w:div>
    <w:div w:id="241646193">
      <w:bodyDiv w:val="1"/>
      <w:marLeft w:val="0"/>
      <w:marRight w:val="0"/>
      <w:marTop w:val="0"/>
      <w:marBottom w:val="0"/>
      <w:divBdr>
        <w:top w:val="none" w:sz="0" w:space="0" w:color="auto"/>
        <w:left w:val="none" w:sz="0" w:space="0" w:color="auto"/>
        <w:bottom w:val="none" w:sz="0" w:space="0" w:color="auto"/>
        <w:right w:val="none" w:sz="0" w:space="0" w:color="auto"/>
      </w:divBdr>
      <w:divsChild>
        <w:div w:id="449052757">
          <w:marLeft w:val="0"/>
          <w:marRight w:val="0"/>
          <w:marTop w:val="0"/>
          <w:marBottom w:val="0"/>
          <w:divBdr>
            <w:top w:val="none" w:sz="0" w:space="0" w:color="auto"/>
            <w:left w:val="none" w:sz="0" w:space="0" w:color="auto"/>
            <w:bottom w:val="none" w:sz="0" w:space="0" w:color="auto"/>
            <w:right w:val="none" w:sz="0" w:space="0" w:color="auto"/>
          </w:divBdr>
        </w:div>
        <w:div w:id="1783380453">
          <w:marLeft w:val="0"/>
          <w:marRight w:val="0"/>
          <w:marTop w:val="150"/>
          <w:marBottom w:val="0"/>
          <w:divBdr>
            <w:top w:val="none" w:sz="0" w:space="0" w:color="auto"/>
            <w:left w:val="none" w:sz="0" w:space="0" w:color="auto"/>
            <w:bottom w:val="none" w:sz="0" w:space="0" w:color="auto"/>
            <w:right w:val="none" w:sz="0" w:space="0" w:color="auto"/>
          </w:divBdr>
          <w:divsChild>
            <w:div w:id="1296907167">
              <w:marLeft w:val="1155"/>
              <w:marRight w:val="0"/>
              <w:marTop w:val="0"/>
              <w:marBottom w:val="0"/>
              <w:divBdr>
                <w:top w:val="none" w:sz="0" w:space="0" w:color="auto"/>
                <w:left w:val="none" w:sz="0" w:space="0" w:color="auto"/>
                <w:bottom w:val="none" w:sz="0" w:space="0" w:color="auto"/>
                <w:right w:val="none" w:sz="0" w:space="0" w:color="auto"/>
              </w:divBdr>
            </w:div>
            <w:div w:id="1463966193">
              <w:marLeft w:val="1155"/>
              <w:marRight w:val="0"/>
              <w:marTop w:val="0"/>
              <w:marBottom w:val="0"/>
              <w:divBdr>
                <w:top w:val="none" w:sz="0" w:space="0" w:color="auto"/>
                <w:left w:val="none" w:sz="0" w:space="0" w:color="auto"/>
                <w:bottom w:val="none" w:sz="0" w:space="0" w:color="auto"/>
                <w:right w:val="none" w:sz="0" w:space="0" w:color="auto"/>
              </w:divBdr>
            </w:div>
            <w:div w:id="39942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67349">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1985295">
      <w:bodyDiv w:val="1"/>
      <w:marLeft w:val="0"/>
      <w:marRight w:val="0"/>
      <w:marTop w:val="0"/>
      <w:marBottom w:val="0"/>
      <w:divBdr>
        <w:top w:val="none" w:sz="0" w:space="0" w:color="auto"/>
        <w:left w:val="none" w:sz="0" w:space="0" w:color="auto"/>
        <w:bottom w:val="none" w:sz="0" w:space="0" w:color="auto"/>
        <w:right w:val="none" w:sz="0" w:space="0" w:color="auto"/>
      </w:divBdr>
      <w:divsChild>
        <w:div w:id="122236619">
          <w:marLeft w:val="0"/>
          <w:marRight w:val="0"/>
          <w:marTop w:val="0"/>
          <w:marBottom w:val="0"/>
          <w:divBdr>
            <w:top w:val="none" w:sz="0" w:space="0" w:color="auto"/>
            <w:left w:val="none" w:sz="0" w:space="0" w:color="auto"/>
            <w:bottom w:val="none" w:sz="0" w:space="0" w:color="auto"/>
            <w:right w:val="none" w:sz="0" w:space="0" w:color="auto"/>
          </w:divBdr>
        </w:div>
        <w:div w:id="365370567">
          <w:marLeft w:val="0"/>
          <w:marRight w:val="0"/>
          <w:marTop w:val="150"/>
          <w:marBottom w:val="0"/>
          <w:divBdr>
            <w:top w:val="none" w:sz="0" w:space="0" w:color="auto"/>
            <w:left w:val="none" w:sz="0" w:space="0" w:color="auto"/>
            <w:bottom w:val="none" w:sz="0" w:space="0" w:color="auto"/>
            <w:right w:val="none" w:sz="0" w:space="0" w:color="auto"/>
          </w:divBdr>
          <w:divsChild>
            <w:div w:id="1805847605">
              <w:marLeft w:val="1155"/>
              <w:marRight w:val="0"/>
              <w:marTop w:val="0"/>
              <w:marBottom w:val="0"/>
              <w:divBdr>
                <w:top w:val="none" w:sz="0" w:space="0" w:color="auto"/>
                <w:left w:val="none" w:sz="0" w:space="0" w:color="auto"/>
                <w:bottom w:val="none" w:sz="0" w:space="0" w:color="auto"/>
                <w:right w:val="none" w:sz="0" w:space="0" w:color="auto"/>
              </w:divBdr>
            </w:div>
            <w:div w:id="1674453356">
              <w:marLeft w:val="1155"/>
              <w:marRight w:val="0"/>
              <w:marTop w:val="0"/>
              <w:marBottom w:val="0"/>
              <w:divBdr>
                <w:top w:val="none" w:sz="0" w:space="0" w:color="auto"/>
                <w:left w:val="none" w:sz="0" w:space="0" w:color="auto"/>
                <w:bottom w:val="none" w:sz="0" w:space="0" w:color="auto"/>
                <w:right w:val="none" w:sz="0" w:space="0" w:color="auto"/>
              </w:divBdr>
            </w:div>
            <w:div w:id="729958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27487">
      <w:bodyDiv w:val="1"/>
      <w:marLeft w:val="0"/>
      <w:marRight w:val="0"/>
      <w:marTop w:val="0"/>
      <w:marBottom w:val="0"/>
      <w:divBdr>
        <w:top w:val="none" w:sz="0" w:space="0" w:color="auto"/>
        <w:left w:val="none" w:sz="0" w:space="0" w:color="auto"/>
        <w:bottom w:val="none" w:sz="0" w:space="0" w:color="auto"/>
        <w:right w:val="none" w:sz="0" w:space="0" w:color="auto"/>
      </w:divBdr>
      <w:divsChild>
        <w:div w:id="553927285">
          <w:marLeft w:val="0"/>
          <w:marRight w:val="0"/>
          <w:marTop w:val="0"/>
          <w:marBottom w:val="0"/>
          <w:divBdr>
            <w:top w:val="none" w:sz="0" w:space="0" w:color="auto"/>
            <w:left w:val="none" w:sz="0" w:space="0" w:color="auto"/>
            <w:bottom w:val="none" w:sz="0" w:space="0" w:color="auto"/>
            <w:right w:val="none" w:sz="0" w:space="0" w:color="auto"/>
          </w:divBdr>
        </w:div>
        <w:div w:id="480275681">
          <w:marLeft w:val="0"/>
          <w:marRight w:val="0"/>
          <w:marTop w:val="150"/>
          <w:marBottom w:val="0"/>
          <w:divBdr>
            <w:top w:val="none" w:sz="0" w:space="0" w:color="auto"/>
            <w:left w:val="none" w:sz="0" w:space="0" w:color="auto"/>
            <w:bottom w:val="none" w:sz="0" w:space="0" w:color="auto"/>
            <w:right w:val="none" w:sz="0" w:space="0" w:color="auto"/>
          </w:divBdr>
          <w:divsChild>
            <w:div w:id="1887715134">
              <w:marLeft w:val="1155"/>
              <w:marRight w:val="0"/>
              <w:marTop w:val="0"/>
              <w:marBottom w:val="0"/>
              <w:divBdr>
                <w:top w:val="none" w:sz="0" w:space="0" w:color="auto"/>
                <w:left w:val="none" w:sz="0" w:space="0" w:color="auto"/>
                <w:bottom w:val="none" w:sz="0" w:space="0" w:color="auto"/>
                <w:right w:val="none" w:sz="0" w:space="0" w:color="auto"/>
              </w:divBdr>
            </w:div>
            <w:div w:id="1396659194">
              <w:marLeft w:val="1155"/>
              <w:marRight w:val="0"/>
              <w:marTop w:val="0"/>
              <w:marBottom w:val="0"/>
              <w:divBdr>
                <w:top w:val="none" w:sz="0" w:space="0" w:color="auto"/>
                <w:left w:val="none" w:sz="0" w:space="0" w:color="auto"/>
                <w:bottom w:val="none" w:sz="0" w:space="0" w:color="auto"/>
                <w:right w:val="none" w:sz="0" w:space="0" w:color="auto"/>
              </w:divBdr>
            </w:div>
            <w:div w:id="1087459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570331">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6417">
      <w:bodyDiv w:val="1"/>
      <w:marLeft w:val="0"/>
      <w:marRight w:val="0"/>
      <w:marTop w:val="0"/>
      <w:marBottom w:val="0"/>
      <w:divBdr>
        <w:top w:val="none" w:sz="0" w:space="0" w:color="auto"/>
        <w:left w:val="none" w:sz="0" w:space="0" w:color="auto"/>
        <w:bottom w:val="none" w:sz="0" w:space="0" w:color="auto"/>
        <w:right w:val="none" w:sz="0" w:space="0" w:color="auto"/>
      </w:divBdr>
      <w:divsChild>
        <w:div w:id="2089693791">
          <w:marLeft w:val="0"/>
          <w:marRight w:val="0"/>
          <w:marTop w:val="0"/>
          <w:marBottom w:val="0"/>
          <w:divBdr>
            <w:top w:val="none" w:sz="0" w:space="0" w:color="auto"/>
            <w:left w:val="none" w:sz="0" w:space="0" w:color="auto"/>
            <w:bottom w:val="none" w:sz="0" w:space="0" w:color="auto"/>
            <w:right w:val="none" w:sz="0" w:space="0" w:color="auto"/>
          </w:divBdr>
        </w:div>
        <w:div w:id="1659650667">
          <w:marLeft w:val="0"/>
          <w:marRight w:val="0"/>
          <w:marTop w:val="150"/>
          <w:marBottom w:val="0"/>
          <w:divBdr>
            <w:top w:val="none" w:sz="0" w:space="0" w:color="auto"/>
            <w:left w:val="none" w:sz="0" w:space="0" w:color="auto"/>
            <w:bottom w:val="none" w:sz="0" w:space="0" w:color="auto"/>
            <w:right w:val="none" w:sz="0" w:space="0" w:color="auto"/>
          </w:divBdr>
          <w:divsChild>
            <w:div w:id="911889310">
              <w:marLeft w:val="1155"/>
              <w:marRight w:val="0"/>
              <w:marTop w:val="0"/>
              <w:marBottom w:val="0"/>
              <w:divBdr>
                <w:top w:val="none" w:sz="0" w:space="0" w:color="auto"/>
                <w:left w:val="none" w:sz="0" w:space="0" w:color="auto"/>
                <w:bottom w:val="none" w:sz="0" w:space="0" w:color="auto"/>
                <w:right w:val="none" w:sz="0" w:space="0" w:color="auto"/>
              </w:divBdr>
            </w:div>
            <w:div w:id="1800952178">
              <w:marLeft w:val="1155"/>
              <w:marRight w:val="0"/>
              <w:marTop w:val="0"/>
              <w:marBottom w:val="0"/>
              <w:divBdr>
                <w:top w:val="none" w:sz="0" w:space="0" w:color="auto"/>
                <w:left w:val="none" w:sz="0" w:space="0" w:color="auto"/>
                <w:bottom w:val="none" w:sz="0" w:space="0" w:color="auto"/>
                <w:right w:val="none" w:sz="0" w:space="0" w:color="auto"/>
              </w:divBdr>
            </w:div>
            <w:div w:id="2078359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027420">
      <w:bodyDiv w:val="1"/>
      <w:marLeft w:val="0"/>
      <w:marRight w:val="0"/>
      <w:marTop w:val="0"/>
      <w:marBottom w:val="0"/>
      <w:divBdr>
        <w:top w:val="none" w:sz="0" w:space="0" w:color="auto"/>
        <w:left w:val="none" w:sz="0" w:space="0" w:color="auto"/>
        <w:bottom w:val="none" w:sz="0" w:space="0" w:color="auto"/>
        <w:right w:val="none" w:sz="0" w:space="0" w:color="auto"/>
      </w:divBdr>
      <w:divsChild>
        <w:div w:id="846209795">
          <w:marLeft w:val="0"/>
          <w:marRight w:val="0"/>
          <w:marTop w:val="0"/>
          <w:marBottom w:val="0"/>
          <w:divBdr>
            <w:top w:val="none" w:sz="0" w:space="0" w:color="auto"/>
            <w:left w:val="none" w:sz="0" w:space="0" w:color="auto"/>
            <w:bottom w:val="none" w:sz="0" w:space="0" w:color="auto"/>
            <w:right w:val="none" w:sz="0" w:space="0" w:color="auto"/>
          </w:divBdr>
        </w:div>
        <w:div w:id="2135907535">
          <w:marLeft w:val="0"/>
          <w:marRight w:val="0"/>
          <w:marTop w:val="150"/>
          <w:marBottom w:val="0"/>
          <w:divBdr>
            <w:top w:val="none" w:sz="0" w:space="0" w:color="auto"/>
            <w:left w:val="none" w:sz="0" w:space="0" w:color="auto"/>
            <w:bottom w:val="none" w:sz="0" w:space="0" w:color="auto"/>
            <w:right w:val="none" w:sz="0" w:space="0" w:color="auto"/>
          </w:divBdr>
          <w:divsChild>
            <w:div w:id="1981881062">
              <w:marLeft w:val="1155"/>
              <w:marRight w:val="0"/>
              <w:marTop w:val="0"/>
              <w:marBottom w:val="0"/>
              <w:divBdr>
                <w:top w:val="none" w:sz="0" w:space="0" w:color="auto"/>
                <w:left w:val="none" w:sz="0" w:space="0" w:color="auto"/>
                <w:bottom w:val="none" w:sz="0" w:space="0" w:color="auto"/>
                <w:right w:val="none" w:sz="0" w:space="0" w:color="auto"/>
              </w:divBdr>
            </w:div>
            <w:div w:id="1860004764">
              <w:marLeft w:val="1155"/>
              <w:marRight w:val="0"/>
              <w:marTop w:val="0"/>
              <w:marBottom w:val="0"/>
              <w:divBdr>
                <w:top w:val="none" w:sz="0" w:space="0" w:color="auto"/>
                <w:left w:val="none" w:sz="0" w:space="0" w:color="auto"/>
                <w:bottom w:val="none" w:sz="0" w:space="0" w:color="auto"/>
                <w:right w:val="none" w:sz="0" w:space="0" w:color="auto"/>
              </w:divBdr>
            </w:div>
            <w:div w:id="2031031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075155">
      <w:bodyDiv w:val="1"/>
      <w:marLeft w:val="0"/>
      <w:marRight w:val="0"/>
      <w:marTop w:val="0"/>
      <w:marBottom w:val="0"/>
      <w:divBdr>
        <w:top w:val="none" w:sz="0" w:space="0" w:color="auto"/>
        <w:left w:val="none" w:sz="0" w:space="0" w:color="auto"/>
        <w:bottom w:val="none" w:sz="0" w:space="0" w:color="auto"/>
        <w:right w:val="none" w:sz="0" w:space="0" w:color="auto"/>
      </w:divBdr>
      <w:divsChild>
        <w:div w:id="1025594725">
          <w:marLeft w:val="0"/>
          <w:marRight w:val="0"/>
          <w:marTop w:val="0"/>
          <w:marBottom w:val="0"/>
          <w:divBdr>
            <w:top w:val="none" w:sz="0" w:space="0" w:color="auto"/>
            <w:left w:val="none" w:sz="0" w:space="0" w:color="auto"/>
            <w:bottom w:val="none" w:sz="0" w:space="0" w:color="auto"/>
            <w:right w:val="none" w:sz="0" w:space="0" w:color="auto"/>
          </w:divBdr>
        </w:div>
        <w:div w:id="899949447">
          <w:marLeft w:val="0"/>
          <w:marRight w:val="0"/>
          <w:marTop w:val="150"/>
          <w:marBottom w:val="0"/>
          <w:divBdr>
            <w:top w:val="none" w:sz="0" w:space="0" w:color="auto"/>
            <w:left w:val="none" w:sz="0" w:space="0" w:color="auto"/>
            <w:bottom w:val="none" w:sz="0" w:space="0" w:color="auto"/>
            <w:right w:val="none" w:sz="0" w:space="0" w:color="auto"/>
          </w:divBdr>
          <w:divsChild>
            <w:div w:id="337736753">
              <w:marLeft w:val="1155"/>
              <w:marRight w:val="0"/>
              <w:marTop w:val="0"/>
              <w:marBottom w:val="0"/>
              <w:divBdr>
                <w:top w:val="none" w:sz="0" w:space="0" w:color="auto"/>
                <w:left w:val="none" w:sz="0" w:space="0" w:color="auto"/>
                <w:bottom w:val="none" w:sz="0" w:space="0" w:color="auto"/>
                <w:right w:val="none" w:sz="0" w:space="0" w:color="auto"/>
              </w:divBdr>
            </w:div>
            <w:div w:id="629241806">
              <w:marLeft w:val="1155"/>
              <w:marRight w:val="0"/>
              <w:marTop w:val="0"/>
              <w:marBottom w:val="0"/>
              <w:divBdr>
                <w:top w:val="none" w:sz="0" w:space="0" w:color="auto"/>
                <w:left w:val="none" w:sz="0" w:space="0" w:color="auto"/>
                <w:bottom w:val="none" w:sz="0" w:space="0" w:color="auto"/>
                <w:right w:val="none" w:sz="0" w:space="0" w:color="auto"/>
              </w:divBdr>
            </w:div>
            <w:div w:id="1128474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5701">
      <w:bodyDiv w:val="1"/>
      <w:marLeft w:val="0"/>
      <w:marRight w:val="0"/>
      <w:marTop w:val="0"/>
      <w:marBottom w:val="0"/>
      <w:divBdr>
        <w:top w:val="none" w:sz="0" w:space="0" w:color="auto"/>
        <w:left w:val="none" w:sz="0" w:space="0" w:color="auto"/>
        <w:bottom w:val="none" w:sz="0" w:space="0" w:color="auto"/>
        <w:right w:val="none" w:sz="0" w:space="0" w:color="auto"/>
      </w:divBdr>
      <w:divsChild>
        <w:div w:id="1328249939">
          <w:marLeft w:val="0"/>
          <w:marRight w:val="0"/>
          <w:marTop w:val="0"/>
          <w:marBottom w:val="0"/>
          <w:divBdr>
            <w:top w:val="none" w:sz="0" w:space="0" w:color="auto"/>
            <w:left w:val="none" w:sz="0" w:space="0" w:color="auto"/>
            <w:bottom w:val="none" w:sz="0" w:space="0" w:color="auto"/>
            <w:right w:val="none" w:sz="0" w:space="0" w:color="auto"/>
          </w:divBdr>
        </w:div>
        <w:div w:id="425425158">
          <w:marLeft w:val="0"/>
          <w:marRight w:val="0"/>
          <w:marTop w:val="150"/>
          <w:marBottom w:val="0"/>
          <w:divBdr>
            <w:top w:val="none" w:sz="0" w:space="0" w:color="auto"/>
            <w:left w:val="none" w:sz="0" w:space="0" w:color="auto"/>
            <w:bottom w:val="none" w:sz="0" w:space="0" w:color="auto"/>
            <w:right w:val="none" w:sz="0" w:space="0" w:color="auto"/>
          </w:divBdr>
          <w:divsChild>
            <w:div w:id="1258173497">
              <w:marLeft w:val="1155"/>
              <w:marRight w:val="0"/>
              <w:marTop w:val="0"/>
              <w:marBottom w:val="0"/>
              <w:divBdr>
                <w:top w:val="none" w:sz="0" w:space="0" w:color="auto"/>
                <w:left w:val="none" w:sz="0" w:space="0" w:color="auto"/>
                <w:bottom w:val="none" w:sz="0" w:space="0" w:color="auto"/>
                <w:right w:val="none" w:sz="0" w:space="0" w:color="auto"/>
              </w:divBdr>
            </w:div>
            <w:div w:id="138887780">
              <w:marLeft w:val="1155"/>
              <w:marRight w:val="0"/>
              <w:marTop w:val="0"/>
              <w:marBottom w:val="0"/>
              <w:divBdr>
                <w:top w:val="none" w:sz="0" w:space="0" w:color="auto"/>
                <w:left w:val="none" w:sz="0" w:space="0" w:color="auto"/>
                <w:bottom w:val="none" w:sz="0" w:space="0" w:color="auto"/>
                <w:right w:val="none" w:sz="0" w:space="0" w:color="auto"/>
              </w:divBdr>
            </w:div>
            <w:div w:id="66808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194515">
      <w:bodyDiv w:val="1"/>
      <w:marLeft w:val="0"/>
      <w:marRight w:val="0"/>
      <w:marTop w:val="0"/>
      <w:marBottom w:val="0"/>
      <w:divBdr>
        <w:top w:val="none" w:sz="0" w:space="0" w:color="auto"/>
        <w:left w:val="none" w:sz="0" w:space="0" w:color="auto"/>
        <w:bottom w:val="none" w:sz="0" w:space="0" w:color="auto"/>
        <w:right w:val="none" w:sz="0" w:space="0" w:color="auto"/>
      </w:divBdr>
      <w:divsChild>
        <w:div w:id="1388609427">
          <w:marLeft w:val="0"/>
          <w:marRight w:val="0"/>
          <w:marTop w:val="0"/>
          <w:marBottom w:val="0"/>
          <w:divBdr>
            <w:top w:val="none" w:sz="0" w:space="0" w:color="auto"/>
            <w:left w:val="none" w:sz="0" w:space="0" w:color="auto"/>
            <w:bottom w:val="none" w:sz="0" w:space="0" w:color="auto"/>
            <w:right w:val="none" w:sz="0" w:space="0" w:color="auto"/>
          </w:divBdr>
        </w:div>
        <w:div w:id="351304306">
          <w:marLeft w:val="0"/>
          <w:marRight w:val="0"/>
          <w:marTop w:val="150"/>
          <w:marBottom w:val="0"/>
          <w:divBdr>
            <w:top w:val="none" w:sz="0" w:space="0" w:color="auto"/>
            <w:left w:val="none" w:sz="0" w:space="0" w:color="auto"/>
            <w:bottom w:val="none" w:sz="0" w:space="0" w:color="auto"/>
            <w:right w:val="none" w:sz="0" w:space="0" w:color="auto"/>
          </w:divBdr>
          <w:divsChild>
            <w:div w:id="118573239">
              <w:marLeft w:val="1155"/>
              <w:marRight w:val="0"/>
              <w:marTop w:val="0"/>
              <w:marBottom w:val="0"/>
              <w:divBdr>
                <w:top w:val="none" w:sz="0" w:space="0" w:color="auto"/>
                <w:left w:val="none" w:sz="0" w:space="0" w:color="auto"/>
                <w:bottom w:val="none" w:sz="0" w:space="0" w:color="auto"/>
                <w:right w:val="none" w:sz="0" w:space="0" w:color="auto"/>
              </w:divBdr>
            </w:div>
            <w:div w:id="693116222">
              <w:marLeft w:val="1155"/>
              <w:marRight w:val="0"/>
              <w:marTop w:val="0"/>
              <w:marBottom w:val="0"/>
              <w:divBdr>
                <w:top w:val="none" w:sz="0" w:space="0" w:color="auto"/>
                <w:left w:val="none" w:sz="0" w:space="0" w:color="auto"/>
                <w:bottom w:val="none" w:sz="0" w:space="0" w:color="auto"/>
                <w:right w:val="none" w:sz="0" w:space="0" w:color="auto"/>
              </w:divBdr>
            </w:div>
            <w:div w:id="190456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532232">
      <w:bodyDiv w:val="1"/>
      <w:marLeft w:val="0"/>
      <w:marRight w:val="0"/>
      <w:marTop w:val="0"/>
      <w:marBottom w:val="0"/>
      <w:divBdr>
        <w:top w:val="none" w:sz="0" w:space="0" w:color="auto"/>
        <w:left w:val="none" w:sz="0" w:space="0" w:color="auto"/>
        <w:bottom w:val="none" w:sz="0" w:space="0" w:color="auto"/>
        <w:right w:val="none" w:sz="0" w:space="0" w:color="auto"/>
      </w:divBdr>
    </w:div>
    <w:div w:id="244609007">
      <w:bodyDiv w:val="1"/>
      <w:marLeft w:val="0"/>
      <w:marRight w:val="0"/>
      <w:marTop w:val="0"/>
      <w:marBottom w:val="0"/>
      <w:divBdr>
        <w:top w:val="none" w:sz="0" w:space="0" w:color="auto"/>
        <w:left w:val="none" w:sz="0" w:space="0" w:color="auto"/>
        <w:bottom w:val="none" w:sz="0" w:space="0" w:color="auto"/>
        <w:right w:val="none" w:sz="0" w:space="0" w:color="auto"/>
      </w:divBdr>
      <w:divsChild>
        <w:div w:id="1528980876">
          <w:marLeft w:val="0"/>
          <w:marRight w:val="0"/>
          <w:marTop w:val="0"/>
          <w:marBottom w:val="0"/>
          <w:divBdr>
            <w:top w:val="none" w:sz="0" w:space="0" w:color="auto"/>
            <w:left w:val="none" w:sz="0" w:space="0" w:color="auto"/>
            <w:bottom w:val="none" w:sz="0" w:space="0" w:color="auto"/>
            <w:right w:val="none" w:sz="0" w:space="0" w:color="auto"/>
          </w:divBdr>
        </w:div>
        <w:div w:id="1300720945">
          <w:marLeft w:val="0"/>
          <w:marRight w:val="0"/>
          <w:marTop w:val="150"/>
          <w:marBottom w:val="0"/>
          <w:divBdr>
            <w:top w:val="none" w:sz="0" w:space="0" w:color="auto"/>
            <w:left w:val="none" w:sz="0" w:space="0" w:color="auto"/>
            <w:bottom w:val="none" w:sz="0" w:space="0" w:color="auto"/>
            <w:right w:val="none" w:sz="0" w:space="0" w:color="auto"/>
          </w:divBdr>
          <w:divsChild>
            <w:div w:id="1696157262">
              <w:marLeft w:val="1155"/>
              <w:marRight w:val="0"/>
              <w:marTop w:val="0"/>
              <w:marBottom w:val="0"/>
              <w:divBdr>
                <w:top w:val="none" w:sz="0" w:space="0" w:color="auto"/>
                <w:left w:val="none" w:sz="0" w:space="0" w:color="auto"/>
                <w:bottom w:val="none" w:sz="0" w:space="0" w:color="auto"/>
                <w:right w:val="none" w:sz="0" w:space="0" w:color="auto"/>
              </w:divBdr>
            </w:div>
            <w:div w:id="857547974">
              <w:marLeft w:val="1155"/>
              <w:marRight w:val="0"/>
              <w:marTop w:val="0"/>
              <w:marBottom w:val="0"/>
              <w:divBdr>
                <w:top w:val="none" w:sz="0" w:space="0" w:color="auto"/>
                <w:left w:val="none" w:sz="0" w:space="0" w:color="auto"/>
                <w:bottom w:val="none" w:sz="0" w:space="0" w:color="auto"/>
                <w:right w:val="none" w:sz="0" w:space="0" w:color="auto"/>
              </w:divBdr>
            </w:div>
            <w:div w:id="170205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657069">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501173">
      <w:bodyDiv w:val="1"/>
      <w:marLeft w:val="0"/>
      <w:marRight w:val="0"/>
      <w:marTop w:val="0"/>
      <w:marBottom w:val="0"/>
      <w:divBdr>
        <w:top w:val="none" w:sz="0" w:space="0" w:color="auto"/>
        <w:left w:val="none" w:sz="0" w:space="0" w:color="auto"/>
        <w:bottom w:val="none" w:sz="0" w:space="0" w:color="auto"/>
        <w:right w:val="none" w:sz="0" w:space="0" w:color="auto"/>
      </w:divBdr>
      <w:divsChild>
        <w:div w:id="780761731">
          <w:marLeft w:val="0"/>
          <w:marRight w:val="0"/>
          <w:marTop w:val="0"/>
          <w:marBottom w:val="0"/>
          <w:divBdr>
            <w:top w:val="none" w:sz="0" w:space="0" w:color="auto"/>
            <w:left w:val="none" w:sz="0" w:space="0" w:color="auto"/>
            <w:bottom w:val="none" w:sz="0" w:space="0" w:color="auto"/>
            <w:right w:val="none" w:sz="0" w:space="0" w:color="auto"/>
          </w:divBdr>
        </w:div>
        <w:div w:id="1475369750">
          <w:marLeft w:val="0"/>
          <w:marRight w:val="0"/>
          <w:marTop w:val="150"/>
          <w:marBottom w:val="0"/>
          <w:divBdr>
            <w:top w:val="none" w:sz="0" w:space="0" w:color="auto"/>
            <w:left w:val="none" w:sz="0" w:space="0" w:color="auto"/>
            <w:bottom w:val="none" w:sz="0" w:space="0" w:color="auto"/>
            <w:right w:val="none" w:sz="0" w:space="0" w:color="auto"/>
          </w:divBdr>
          <w:divsChild>
            <w:div w:id="1822188578">
              <w:marLeft w:val="1155"/>
              <w:marRight w:val="0"/>
              <w:marTop w:val="0"/>
              <w:marBottom w:val="0"/>
              <w:divBdr>
                <w:top w:val="none" w:sz="0" w:space="0" w:color="auto"/>
                <w:left w:val="none" w:sz="0" w:space="0" w:color="auto"/>
                <w:bottom w:val="none" w:sz="0" w:space="0" w:color="auto"/>
                <w:right w:val="none" w:sz="0" w:space="0" w:color="auto"/>
              </w:divBdr>
            </w:div>
            <w:div w:id="4599612">
              <w:marLeft w:val="1155"/>
              <w:marRight w:val="0"/>
              <w:marTop w:val="0"/>
              <w:marBottom w:val="0"/>
              <w:divBdr>
                <w:top w:val="none" w:sz="0" w:space="0" w:color="auto"/>
                <w:left w:val="none" w:sz="0" w:space="0" w:color="auto"/>
                <w:bottom w:val="none" w:sz="0" w:space="0" w:color="auto"/>
                <w:right w:val="none" w:sz="0" w:space="0" w:color="auto"/>
              </w:divBdr>
            </w:div>
            <w:div w:id="433525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770411">
      <w:bodyDiv w:val="1"/>
      <w:marLeft w:val="0"/>
      <w:marRight w:val="0"/>
      <w:marTop w:val="0"/>
      <w:marBottom w:val="0"/>
      <w:divBdr>
        <w:top w:val="none" w:sz="0" w:space="0" w:color="auto"/>
        <w:left w:val="none" w:sz="0" w:space="0" w:color="auto"/>
        <w:bottom w:val="none" w:sz="0" w:space="0" w:color="auto"/>
        <w:right w:val="none" w:sz="0" w:space="0" w:color="auto"/>
      </w:divBdr>
      <w:divsChild>
        <w:div w:id="216547548">
          <w:marLeft w:val="0"/>
          <w:marRight w:val="0"/>
          <w:marTop w:val="0"/>
          <w:marBottom w:val="0"/>
          <w:divBdr>
            <w:top w:val="none" w:sz="0" w:space="0" w:color="auto"/>
            <w:left w:val="none" w:sz="0" w:space="0" w:color="auto"/>
            <w:bottom w:val="none" w:sz="0" w:space="0" w:color="auto"/>
            <w:right w:val="none" w:sz="0" w:space="0" w:color="auto"/>
          </w:divBdr>
        </w:div>
        <w:div w:id="1864593573">
          <w:marLeft w:val="0"/>
          <w:marRight w:val="0"/>
          <w:marTop w:val="150"/>
          <w:marBottom w:val="0"/>
          <w:divBdr>
            <w:top w:val="none" w:sz="0" w:space="0" w:color="auto"/>
            <w:left w:val="none" w:sz="0" w:space="0" w:color="auto"/>
            <w:bottom w:val="none" w:sz="0" w:space="0" w:color="auto"/>
            <w:right w:val="none" w:sz="0" w:space="0" w:color="auto"/>
          </w:divBdr>
          <w:divsChild>
            <w:div w:id="712386339">
              <w:marLeft w:val="1155"/>
              <w:marRight w:val="0"/>
              <w:marTop w:val="0"/>
              <w:marBottom w:val="0"/>
              <w:divBdr>
                <w:top w:val="none" w:sz="0" w:space="0" w:color="auto"/>
                <w:left w:val="none" w:sz="0" w:space="0" w:color="auto"/>
                <w:bottom w:val="none" w:sz="0" w:space="0" w:color="auto"/>
                <w:right w:val="none" w:sz="0" w:space="0" w:color="auto"/>
              </w:divBdr>
            </w:div>
            <w:div w:id="196817109">
              <w:marLeft w:val="1155"/>
              <w:marRight w:val="0"/>
              <w:marTop w:val="0"/>
              <w:marBottom w:val="0"/>
              <w:divBdr>
                <w:top w:val="none" w:sz="0" w:space="0" w:color="auto"/>
                <w:left w:val="none" w:sz="0" w:space="0" w:color="auto"/>
                <w:bottom w:val="none" w:sz="0" w:space="0" w:color="auto"/>
                <w:right w:val="none" w:sz="0" w:space="0" w:color="auto"/>
              </w:divBdr>
            </w:div>
            <w:div w:id="1604144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6959115">
      <w:bodyDiv w:val="1"/>
      <w:marLeft w:val="0"/>
      <w:marRight w:val="0"/>
      <w:marTop w:val="0"/>
      <w:marBottom w:val="0"/>
      <w:divBdr>
        <w:top w:val="none" w:sz="0" w:space="0" w:color="auto"/>
        <w:left w:val="none" w:sz="0" w:space="0" w:color="auto"/>
        <w:bottom w:val="none" w:sz="0" w:space="0" w:color="auto"/>
        <w:right w:val="none" w:sz="0" w:space="0" w:color="auto"/>
      </w:divBdr>
      <w:divsChild>
        <w:div w:id="1351570699">
          <w:marLeft w:val="0"/>
          <w:marRight w:val="0"/>
          <w:marTop w:val="0"/>
          <w:marBottom w:val="0"/>
          <w:divBdr>
            <w:top w:val="none" w:sz="0" w:space="0" w:color="auto"/>
            <w:left w:val="none" w:sz="0" w:space="0" w:color="auto"/>
            <w:bottom w:val="none" w:sz="0" w:space="0" w:color="auto"/>
            <w:right w:val="none" w:sz="0" w:space="0" w:color="auto"/>
          </w:divBdr>
        </w:div>
        <w:div w:id="558594110">
          <w:marLeft w:val="0"/>
          <w:marRight w:val="0"/>
          <w:marTop w:val="150"/>
          <w:marBottom w:val="0"/>
          <w:divBdr>
            <w:top w:val="none" w:sz="0" w:space="0" w:color="auto"/>
            <w:left w:val="none" w:sz="0" w:space="0" w:color="auto"/>
            <w:bottom w:val="none" w:sz="0" w:space="0" w:color="auto"/>
            <w:right w:val="none" w:sz="0" w:space="0" w:color="auto"/>
          </w:divBdr>
          <w:divsChild>
            <w:div w:id="989552873">
              <w:marLeft w:val="1155"/>
              <w:marRight w:val="0"/>
              <w:marTop w:val="0"/>
              <w:marBottom w:val="0"/>
              <w:divBdr>
                <w:top w:val="none" w:sz="0" w:space="0" w:color="auto"/>
                <w:left w:val="none" w:sz="0" w:space="0" w:color="auto"/>
                <w:bottom w:val="none" w:sz="0" w:space="0" w:color="auto"/>
                <w:right w:val="none" w:sz="0" w:space="0" w:color="auto"/>
              </w:divBdr>
            </w:div>
            <w:div w:id="1698310029">
              <w:marLeft w:val="1155"/>
              <w:marRight w:val="0"/>
              <w:marTop w:val="0"/>
              <w:marBottom w:val="0"/>
              <w:divBdr>
                <w:top w:val="none" w:sz="0" w:space="0" w:color="auto"/>
                <w:left w:val="none" w:sz="0" w:space="0" w:color="auto"/>
                <w:bottom w:val="none" w:sz="0" w:space="0" w:color="auto"/>
                <w:right w:val="none" w:sz="0" w:space="0" w:color="auto"/>
              </w:divBdr>
            </w:div>
            <w:div w:id="1618944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350126">
      <w:bodyDiv w:val="1"/>
      <w:marLeft w:val="0"/>
      <w:marRight w:val="0"/>
      <w:marTop w:val="0"/>
      <w:marBottom w:val="0"/>
      <w:divBdr>
        <w:top w:val="none" w:sz="0" w:space="0" w:color="auto"/>
        <w:left w:val="none" w:sz="0" w:space="0" w:color="auto"/>
        <w:bottom w:val="none" w:sz="0" w:space="0" w:color="auto"/>
        <w:right w:val="none" w:sz="0" w:space="0" w:color="auto"/>
      </w:divBdr>
    </w:div>
    <w:div w:id="247350221">
      <w:bodyDiv w:val="1"/>
      <w:marLeft w:val="0"/>
      <w:marRight w:val="0"/>
      <w:marTop w:val="0"/>
      <w:marBottom w:val="0"/>
      <w:divBdr>
        <w:top w:val="none" w:sz="0" w:space="0" w:color="auto"/>
        <w:left w:val="none" w:sz="0" w:space="0" w:color="auto"/>
        <w:bottom w:val="none" w:sz="0" w:space="0" w:color="auto"/>
        <w:right w:val="none" w:sz="0" w:space="0" w:color="auto"/>
      </w:divBdr>
    </w:div>
    <w:div w:id="247429573">
      <w:bodyDiv w:val="1"/>
      <w:marLeft w:val="0"/>
      <w:marRight w:val="0"/>
      <w:marTop w:val="0"/>
      <w:marBottom w:val="0"/>
      <w:divBdr>
        <w:top w:val="none" w:sz="0" w:space="0" w:color="auto"/>
        <w:left w:val="none" w:sz="0" w:space="0" w:color="auto"/>
        <w:bottom w:val="none" w:sz="0" w:space="0" w:color="auto"/>
        <w:right w:val="none" w:sz="0" w:space="0" w:color="auto"/>
      </w:divBdr>
      <w:divsChild>
        <w:div w:id="254677877">
          <w:marLeft w:val="0"/>
          <w:marRight w:val="0"/>
          <w:marTop w:val="0"/>
          <w:marBottom w:val="0"/>
          <w:divBdr>
            <w:top w:val="none" w:sz="0" w:space="0" w:color="auto"/>
            <w:left w:val="none" w:sz="0" w:space="0" w:color="auto"/>
            <w:bottom w:val="none" w:sz="0" w:space="0" w:color="auto"/>
            <w:right w:val="none" w:sz="0" w:space="0" w:color="auto"/>
          </w:divBdr>
        </w:div>
        <w:div w:id="1932665635">
          <w:marLeft w:val="0"/>
          <w:marRight w:val="0"/>
          <w:marTop w:val="150"/>
          <w:marBottom w:val="0"/>
          <w:divBdr>
            <w:top w:val="none" w:sz="0" w:space="0" w:color="auto"/>
            <w:left w:val="none" w:sz="0" w:space="0" w:color="auto"/>
            <w:bottom w:val="none" w:sz="0" w:space="0" w:color="auto"/>
            <w:right w:val="none" w:sz="0" w:space="0" w:color="auto"/>
          </w:divBdr>
          <w:divsChild>
            <w:div w:id="2122995269">
              <w:marLeft w:val="1155"/>
              <w:marRight w:val="0"/>
              <w:marTop w:val="0"/>
              <w:marBottom w:val="0"/>
              <w:divBdr>
                <w:top w:val="none" w:sz="0" w:space="0" w:color="auto"/>
                <w:left w:val="none" w:sz="0" w:space="0" w:color="auto"/>
                <w:bottom w:val="none" w:sz="0" w:space="0" w:color="auto"/>
                <w:right w:val="none" w:sz="0" w:space="0" w:color="auto"/>
              </w:divBdr>
            </w:div>
            <w:div w:id="661928460">
              <w:marLeft w:val="1155"/>
              <w:marRight w:val="0"/>
              <w:marTop w:val="0"/>
              <w:marBottom w:val="0"/>
              <w:divBdr>
                <w:top w:val="none" w:sz="0" w:space="0" w:color="auto"/>
                <w:left w:val="none" w:sz="0" w:space="0" w:color="auto"/>
                <w:bottom w:val="none" w:sz="0" w:space="0" w:color="auto"/>
                <w:right w:val="none" w:sz="0" w:space="0" w:color="auto"/>
              </w:divBdr>
            </w:div>
            <w:div w:id="208005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7924934">
      <w:bodyDiv w:val="1"/>
      <w:marLeft w:val="0"/>
      <w:marRight w:val="0"/>
      <w:marTop w:val="0"/>
      <w:marBottom w:val="0"/>
      <w:divBdr>
        <w:top w:val="none" w:sz="0" w:space="0" w:color="auto"/>
        <w:left w:val="none" w:sz="0" w:space="0" w:color="auto"/>
        <w:bottom w:val="none" w:sz="0" w:space="0" w:color="auto"/>
        <w:right w:val="none" w:sz="0" w:space="0" w:color="auto"/>
      </w:divBdr>
      <w:divsChild>
        <w:div w:id="1369719166">
          <w:marLeft w:val="0"/>
          <w:marRight w:val="0"/>
          <w:marTop w:val="0"/>
          <w:marBottom w:val="0"/>
          <w:divBdr>
            <w:top w:val="none" w:sz="0" w:space="0" w:color="auto"/>
            <w:left w:val="none" w:sz="0" w:space="0" w:color="auto"/>
            <w:bottom w:val="none" w:sz="0" w:space="0" w:color="auto"/>
            <w:right w:val="none" w:sz="0" w:space="0" w:color="auto"/>
          </w:divBdr>
        </w:div>
        <w:div w:id="421071750">
          <w:marLeft w:val="0"/>
          <w:marRight w:val="0"/>
          <w:marTop w:val="150"/>
          <w:marBottom w:val="0"/>
          <w:divBdr>
            <w:top w:val="none" w:sz="0" w:space="0" w:color="auto"/>
            <w:left w:val="none" w:sz="0" w:space="0" w:color="auto"/>
            <w:bottom w:val="none" w:sz="0" w:space="0" w:color="auto"/>
            <w:right w:val="none" w:sz="0" w:space="0" w:color="auto"/>
          </w:divBdr>
          <w:divsChild>
            <w:div w:id="2094744329">
              <w:marLeft w:val="1155"/>
              <w:marRight w:val="0"/>
              <w:marTop w:val="0"/>
              <w:marBottom w:val="0"/>
              <w:divBdr>
                <w:top w:val="none" w:sz="0" w:space="0" w:color="auto"/>
                <w:left w:val="none" w:sz="0" w:space="0" w:color="auto"/>
                <w:bottom w:val="none" w:sz="0" w:space="0" w:color="auto"/>
                <w:right w:val="none" w:sz="0" w:space="0" w:color="auto"/>
              </w:divBdr>
            </w:div>
            <w:div w:id="1351224708">
              <w:marLeft w:val="1155"/>
              <w:marRight w:val="0"/>
              <w:marTop w:val="0"/>
              <w:marBottom w:val="0"/>
              <w:divBdr>
                <w:top w:val="none" w:sz="0" w:space="0" w:color="auto"/>
                <w:left w:val="none" w:sz="0" w:space="0" w:color="auto"/>
                <w:bottom w:val="none" w:sz="0" w:space="0" w:color="auto"/>
                <w:right w:val="none" w:sz="0" w:space="0" w:color="auto"/>
              </w:divBdr>
            </w:div>
            <w:div w:id="359553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30865">
      <w:bodyDiv w:val="1"/>
      <w:marLeft w:val="0"/>
      <w:marRight w:val="0"/>
      <w:marTop w:val="0"/>
      <w:marBottom w:val="0"/>
      <w:divBdr>
        <w:top w:val="none" w:sz="0" w:space="0" w:color="auto"/>
        <w:left w:val="none" w:sz="0" w:space="0" w:color="auto"/>
        <w:bottom w:val="none" w:sz="0" w:space="0" w:color="auto"/>
        <w:right w:val="none" w:sz="0" w:space="0" w:color="auto"/>
      </w:divBdr>
      <w:divsChild>
        <w:div w:id="129059508">
          <w:marLeft w:val="0"/>
          <w:marRight w:val="0"/>
          <w:marTop w:val="0"/>
          <w:marBottom w:val="0"/>
          <w:divBdr>
            <w:top w:val="none" w:sz="0" w:space="0" w:color="auto"/>
            <w:left w:val="none" w:sz="0" w:space="0" w:color="auto"/>
            <w:bottom w:val="none" w:sz="0" w:space="0" w:color="auto"/>
            <w:right w:val="none" w:sz="0" w:space="0" w:color="auto"/>
          </w:divBdr>
        </w:div>
        <w:div w:id="1558852929">
          <w:marLeft w:val="0"/>
          <w:marRight w:val="0"/>
          <w:marTop w:val="150"/>
          <w:marBottom w:val="0"/>
          <w:divBdr>
            <w:top w:val="none" w:sz="0" w:space="0" w:color="auto"/>
            <w:left w:val="none" w:sz="0" w:space="0" w:color="auto"/>
            <w:bottom w:val="none" w:sz="0" w:space="0" w:color="auto"/>
            <w:right w:val="none" w:sz="0" w:space="0" w:color="auto"/>
          </w:divBdr>
          <w:divsChild>
            <w:div w:id="2062751504">
              <w:marLeft w:val="1155"/>
              <w:marRight w:val="0"/>
              <w:marTop w:val="0"/>
              <w:marBottom w:val="0"/>
              <w:divBdr>
                <w:top w:val="none" w:sz="0" w:space="0" w:color="auto"/>
                <w:left w:val="none" w:sz="0" w:space="0" w:color="auto"/>
                <w:bottom w:val="none" w:sz="0" w:space="0" w:color="auto"/>
                <w:right w:val="none" w:sz="0" w:space="0" w:color="auto"/>
              </w:divBdr>
            </w:div>
            <w:div w:id="1656301171">
              <w:marLeft w:val="1155"/>
              <w:marRight w:val="0"/>
              <w:marTop w:val="0"/>
              <w:marBottom w:val="0"/>
              <w:divBdr>
                <w:top w:val="none" w:sz="0" w:space="0" w:color="auto"/>
                <w:left w:val="none" w:sz="0" w:space="0" w:color="auto"/>
                <w:bottom w:val="none" w:sz="0" w:space="0" w:color="auto"/>
                <w:right w:val="none" w:sz="0" w:space="0" w:color="auto"/>
              </w:divBdr>
            </w:div>
            <w:div w:id="77039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35143">
      <w:bodyDiv w:val="1"/>
      <w:marLeft w:val="0"/>
      <w:marRight w:val="0"/>
      <w:marTop w:val="0"/>
      <w:marBottom w:val="0"/>
      <w:divBdr>
        <w:top w:val="none" w:sz="0" w:space="0" w:color="auto"/>
        <w:left w:val="none" w:sz="0" w:space="0" w:color="auto"/>
        <w:bottom w:val="none" w:sz="0" w:space="0" w:color="auto"/>
        <w:right w:val="none" w:sz="0" w:space="0" w:color="auto"/>
      </w:divBdr>
      <w:divsChild>
        <w:div w:id="865291824">
          <w:marLeft w:val="0"/>
          <w:marRight w:val="0"/>
          <w:marTop w:val="0"/>
          <w:marBottom w:val="0"/>
          <w:divBdr>
            <w:top w:val="none" w:sz="0" w:space="0" w:color="auto"/>
            <w:left w:val="none" w:sz="0" w:space="0" w:color="auto"/>
            <w:bottom w:val="none" w:sz="0" w:space="0" w:color="auto"/>
            <w:right w:val="none" w:sz="0" w:space="0" w:color="auto"/>
          </w:divBdr>
        </w:div>
        <w:div w:id="1720350609">
          <w:marLeft w:val="0"/>
          <w:marRight w:val="0"/>
          <w:marTop w:val="150"/>
          <w:marBottom w:val="0"/>
          <w:divBdr>
            <w:top w:val="none" w:sz="0" w:space="0" w:color="auto"/>
            <w:left w:val="none" w:sz="0" w:space="0" w:color="auto"/>
            <w:bottom w:val="none" w:sz="0" w:space="0" w:color="auto"/>
            <w:right w:val="none" w:sz="0" w:space="0" w:color="auto"/>
          </w:divBdr>
          <w:divsChild>
            <w:div w:id="1357192702">
              <w:marLeft w:val="1155"/>
              <w:marRight w:val="0"/>
              <w:marTop w:val="0"/>
              <w:marBottom w:val="0"/>
              <w:divBdr>
                <w:top w:val="none" w:sz="0" w:space="0" w:color="auto"/>
                <w:left w:val="none" w:sz="0" w:space="0" w:color="auto"/>
                <w:bottom w:val="none" w:sz="0" w:space="0" w:color="auto"/>
                <w:right w:val="none" w:sz="0" w:space="0" w:color="auto"/>
              </w:divBdr>
            </w:div>
            <w:div w:id="850416506">
              <w:marLeft w:val="1155"/>
              <w:marRight w:val="0"/>
              <w:marTop w:val="0"/>
              <w:marBottom w:val="0"/>
              <w:divBdr>
                <w:top w:val="none" w:sz="0" w:space="0" w:color="auto"/>
                <w:left w:val="none" w:sz="0" w:space="0" w:color="auto"/>
                <w:bottom w:val="none" w:sz="0" w:space="0" w:color="auto"/>
                <w:right w:val="none" w:sz="0" w:space="0" w:color="auto"/>
              </w:divBdr>
            </w:div>
            <w:div w:id="150411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244061">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581174">
      <w:bodyDiv w:val="1"/>
      <w:marLeft w:val="0"/>
      <w:marRight w:val="0"/>
      <w:marTop w:val="0"/>
      <w:marBottom w:val="0"/>
      <w:divBdr>
        <w:top w:val="none" w:sz="0" w:space="0" w:color="auto"/>
        <w:left w:val="none" w:sz="0" w:space="0" w:color="auto"/>
        <w:bottom w:val="none" w:sz="0" w:space="0" w:color="auto"/>
        <w:right w:val="none" w:sz="0" w:space="0" w:color="auto"/>
      </w:divBdr>
      <w:divsChild>
        <w:div w:id="1858884778">
          <w:marLeft w:val="0"/>
          <w:marRight w:val="0"/>
          <w:marTop w:val="0"/>
          <w:marBottom w:val="0"/>
          <w:divBdr>
            <w:top w:val="none" w:sz="0" w:space="0" w:color="auto"/>
            <w:left w:val="none" w:sz="0" w:space="0" w:color="auto"/>
            <w:bottom w:val="none" w:sz="0" w:space="0" w:color="auto"/>
            <w:right w:val="none" w:sz="0" w:space="0" w:color="auto"/>
          </w:divBdr>
        </w:div>
        <w:div w:id="754325559">
          <w:marLeft w:val="0"/>
          <w:marRight w:val="0"/>
          <w:marTop w:val="150"/>
          <w:marBottom w:val="0"/>
          <w:divBdr>
            <w:top w:val="none" w:sz="0" w:space="0" w:color="auto"/>
            <w:left w:val="none" w:sz="0" w:space="0" w:color="auto"/>
            <w:bottom w:val="none" w:sz="0" w:space="0" w:color="auto"/>
            <w:right w:val="none" w:sz="0" w:space="0" w:color="auto"/>
          </w:divBdr>
          <w:divsChild>
            <w:div w:id="673337122">
              <w:marLeft w:val="1155"/>
              <w:marRight w:val="0"/>
              <w:marTop w:val="0"/>
              <w:marBottom w:val="0"/>
              <w:divBdr>
                <w:top w:val="none" w:sz="0" w:space="0" w:color="auto"/>
                <w:left w:val="none" w:sz="0" w:space="0" w:color="auto"/>
                <w:bottom w:val="none" w:sz="0" w:space="0" w:color="auto"/>
                <w:right w:val="none" w:sz="0" w:space="0" w:color="auto"/>
              </w:divBdr>
            </w:div>
            <w:div w:id="1997024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0895159">
      <w:bodyDiv w:val="1"/>
      <w:marLeft w:val="0"/>
      <w:marRight w:val="0"/>
      <w:marTop w:val="0"/>
      <w:marBottom w:val="0"/>
      <w:divBdr>
        <w:top w:val="none" w:sz="0" w:space="0" w:color="auto"/>
        <w:left w:val="none" w:sz="0" w:space="0" w:color="auto"/>
        <w:bottom w:val="none" w:sz="0" w:space="0" w:color="auto"/>
        <w:right w:val="none" w:sz="0" w:space="0" w:color="auto"/>
      </w:divBdr>
    </w:div>
    <w:div w:id="251162315">
      <w:bodyDiv w:val="1"/>
      <w:marLeft w:val="0"/>
      <w:marRight w:val="0"/>
      <w:marTop w:val="0"/>
      <w:marBottom w:val="0"/>
      <w:divBdr>
        <w:top w:val="none" w:sz="0" w:space="0" w:color="auto"/>
        <w:left w:val="none" w:sz="0" w:space="0" w:color="auto"/>
        <w:bottom w:val="none" w:sz="0" w:space="0" w:color="auto"/>
        <w:right w:val="none" w:sz="0" w:space="0" w:color="auto"/>
      </w:divBdr>
      <w:divsChild>
        <w:div w:id="1351953761">
          <w:marLeft w:val="0"/>
          <w:marRight w:val="0"/>
          <w:marTop w:val="0"/>
          <w:marBottom w:val="0"/>
          <w:divBdr>
            <w:top w:val="none" w:sz="0" w:space="0" w:color="auto"/>
            <w:left w:val="none" w:sz="0" w:space="0" w:color="auto"/>
            <w:bottom w:val="none" w:sz="0" w:space="0" w:color="auto"/>
            <w:right w:val="none" w:sz="0" w:space="0" w:color="auto"/>
          </w:divBdr>
        </w:div>
        <w:div w:id="1123159521">
          <w:marLeft w:val="0"/>
          <w:marRight w:val="0"/>
          <w:marTop w:val="150"/>
          <w:marBottom w:val="0"/>
          <w:divBdr>
            <w:top w:val="none" w:sz="0" w:space="0" w:color="auto"/>
            <w:left w:val="none" w:sz="0" w:space="0" w:color="auto"/>
            <w:bottom w:val="none" w:sz="0" w:space="0" w:color="auto"/>
            <w:right w:val="none" w:sz="0" w:space="0" w:color="auto"/>
          </w:divBdr>
          <w:divsChild>
            <w:div w:id="528490115">
              <w:marLeft w:val="1155"/>
              <w:marRight w:val="0"/>
              <w:marTop w:val="0"/>
              <w:marBottom w:val="0"/>
              <w:divBdr>
                <w:top w:val="none" w:sz="0" w:space="0" w:color="auto"/>
                <w:left w:val="none" w:sz="0" w:space="0" w:color="auto"/>
                <w:bottom w:val="none" w:sz="0" w:space="0" w:color="auto"/>
                <w:right w:val="none" w:sz="0" w:space="0" w:color="auto"/>
              </w:divBdr>
            </w:div>
            <w:div w:id="551617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015666">
      <w:bodyDiv w:val="1"/>
      <w:marLeft w:val="0"/>
      <w:marRight w:val="0"/>
      <w:marTop w:val="0"/>
      <w:marBottom w:val="0"/>
      <w:divBdr>
        <w:top w:val="none" w:sz="0" w:space="0" w:color="auto"/>
        <w:left w:val="none" w:sz="0" w:space="0" w:color="auto"/>
        <w:bottom w:val="none" w:sz="0" w:space="0" w:color="auto"/>
        <w:right w:val="none" w:sz="0" w:space="0" w:color="auto"/>
      </w:divBdr>
      <w:divsChild>
        <w:div w:id="1669207841">
          <w:marLeft w:val="0"/>
          <w:marRight w:val="0"/>
          <w:marTop w:val="0"/>
          <w:marBottom w:val="0"/>
          <w:divBdr>
            <w:top w:val="none" w:sz="0" w:space="0" w:color="auto"/>
            <w:left w:val="none" w:sz="0" w:space="0" w:color="auto"/>
            <w:bottom w:val="none" w:sz="0" w:space="0" w:color="auto"/>
            <w:right w:val="none" w:sz="0" w:space="0" w:color="auto"/>
          </w:divBdr>
        </w:div>
        <w:div w:id="403996488">
          <w:marLeft w:val="0"/>
          <w:marRight w:val="0"/>
          <w:marTop w:val="150"/>
          <w:marBottom w:val="0"/>
          <w:divBdr>
            <w:top w:val="none" w:sz="0" w:space="0" w:color="auto"/>
            <w:left w:val="none" w:sz="0" w:space="0" w:color="auto"/>
            <w:bottom w:val="none" w:sz="0" w:space="0" w:color="auto"/>
            <w:right w:val="none" w:sz="0" w:space="0" w:color="auto"/>
          </w:divBdr>
          <w:divsChild>
            <w:div w:id="1247107820">
              <w:marLeft w:val="1155"/>
              <w:marRight w:val="0"/>
              <w:marTop w:val="0"/>
              <w:marBottom w:val="0"/>
              <w:divBdr>
                <w:top w:val="none" w:sz="0" w:space="0" w:color="auto"/>
                <w:left w:val="none" w:sz="0" w:space="0" w:color="auto"/>
                <w:bottom w:val="none" w:sz="0" w:space="0" w:color="auto"/>
                <w:right w:val="none" w:sz="0" w:space="0" w:color="auto"/>
              </w:divBdr>
            </w:div>
            <w:div w:id="889803486">
              <w:marLeft w:val="1155"/>
              <w:marRight w:val="0"/>
              <w:marTop w:val="0"/>
              <w:marBottom w:val="0"/>
              <w:divBdr>
                <w:top w:val="none" w:sz="0" w:space="0" w:color="auto"/>
                <w:left w:val="none" w:sz="0" w:space="0" w:color="auto"/>
                <w:bottom w:val="none" w:sz="0" w:space="0" w:color="auto"/>
                <w:right w:val="none" w:sz="0" w:space="0" w:color="auto"/>
              </w:divBdr>
            </w:div>
            <w:div w:id="552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23472">
      <w:bodyDiv w:val="1"/>
      <w:marLeft w:val="0"/>
      <w:marRight w:val="0"/>
      <w:marTop w:val="0"/>
      <w:marBottom w:val="0"/>
      <w:divBdr>
        <w:top w:val="none" w:sz="0" w:space="0" w:color="auto"/>
        <w:left w:val="none" w:sz="0" w:space="0" w:color="auto"/>
        <w:bottom w:val="none" w:sz="0" w:space="0" w:color="auto"/>
        <w:right w:val="none" w:sz="0" w:space="0" w:color="auto"/>
      </w:divBdr>
      <w:divsChild>
        <w:div w:id="2032996337">
          <w:marLeft w:val="0"/>
          <w:marRight w:val="0"/>
          <w:marTop w:val="0"/>
          <w:marBottom w:val="0"/>
          <w:divBdr>
            <w:top w:val="none" w:sz="0" w:space="0" w:color="auto"/>
            <w:left w:val="none" w:sz="0" w:space="0" w:color="auto"/>
            <w:bottom w:val="none" w:sz="0" w:space="0" w:color="auto"/>
            <w:right w:val="none" w:sz="0" w:space="0" w:color="auto"/>
          </w:divBdr>
        </w:div>
        <w:div w:id="1622883406">
          <w:marLeft w:val="0"/>
          <w:marRight w:val="0"/>
          <w:marTop w:val="150"/>
          <w:marBottom w:val="0"/>
          <w:divBdr>
            <w:top w:val="none" w:sz="0" w:space="0" w:color="auto"/>
            <w:left w:val="none" w:sz="0" w:space="0" w:color="auto"/>
            <w:bottom w:val="none" w:sz="0" w:space="0" w:color="auto"/>
            <w:right w:val="none" w:sz="0" w:space="0" w:color="auto"/>
          </w:divBdr>
          <w:divsChild>
            <w:div w:id="614218258">
              <w:marLeft w:val="1155"/>
              <w:marRight w:val="0"/>
              <w:marTop w:val="0"/>
              <w:marBottom w:val="0"/>
              <w:divBdr>
                <w:top w:val="none" w:sz="0" w:space="0" w:color="auto"/>
                <w:left w:val="none" w:sz="0" w:space="0" w:color="auto"/>
                <w:bottom w:val="none" w:sz="0" w:space="0" w:color="auto"/>
                <w:right w:val="none" w:sz="0" w:space="0" w:color="auto"/>
              </w:divBdr>
            </w:div>
            <w:div w:id="1285382804">
              <w:marLeft w:val="1155"/>
              <w:marRight w:val="0"/>
              <w:marTop w:val="0"/>
              <w:marBottom w:val="0"/>
              <w:divBdr>
                <w:top w:val="none" w:sz="0" w:space="0" w:color="auto"/>
                <w:left w:val="none" w:sz="0" w:space="0" w:color="auto"/>
                <w:bottom w:val="none" w:sz="0" w:space="0" w:color="auto"/>
                <w:right w:val="none" w:sz="0" w:space="0" w:color="auto"/>
              </w:divBdr>
            </w:div>
            <w:div w:id="1967540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664481">
      <w:bodyDiv w:val="1"/>
      <w:marLeft w:val="0"/>
      <w:marRight w:val="0"/>
      <w:marTop w:val="0"/>
      <w:marBottom w:val="0"/>
      <w:divBdr>
        <w:top w:val="none" w:sz="0" w:space="0" w:color="auto"/>
        <w:left w:val="none" w:sz="0" w:space="0" w:color="auto"/>
        <w:bottom w:val="none" w:sz="0" w:space="0" w:color="auto"/>
        <w:right w:val="none" w:sz="0" w:space="0" w:color="auto"/>
      </w:divBdr>
      <w:divsChild>
        <w:div w:id="1138575765">
          <w:marLeft w:val="0"/>
          <w:marRight w:val="0"/>
          <w:marTop w:val="0"/>
          <w:marBottom w:val="0"/>
          <w:divBdr>
            <w:top w:val="none" w:sz="0" w:space="0" w:color="auto"/>
            <w:left w:val="none" w:sz="0" w:space="0" w:color="auto"/>
            <w:bottom w:val="none" w:sz="0" w:space="0" w:color="auto"/>
            <w:right w:val="none" w:sz="0" w:space="0" w:color="auto"/>
          </w:divBdr>
        </w:div>
        <w:div w:id="908735819">
          <w:marLeft w:val="0"/>
          <w:marRight w:val="0"/>
          <w:marTop w:val="150"/>
          <w:marBottom w:val="0"/>
          <w:divBdr>
            <w:top w:val="none" w:sz="0" w:space="0" w:color="auto"/>
            <w:left w:val="none" w:sz="0" w:space="0" w:color="auto"/>
            <w:bottom w:val="none" w:sz="0" w:space="0" w:color="auto"/>
            <w:right w:val="none" w:sz="0" w:space="0" w:color="auto"/>
          </w:divBdr>
          <w:divsChild>
            <w:div w:id="307709744">
              <w:marLeft w:val="1155"/>
              <w:marRight w:val="0"/>
              <w:marTop w:val="0"/>
              <w:marBottom w:val="0"/>
              <w:divBdr>
                <w:top w:val="none" w:sz="0" w:space="0" w:color="auto"/>
                <w:left w:val="none" w:sz="0" w:space="0" w:color="auto"/>
                <w:bottom w:val="none" w:sz="0" w:space="0" w:color="auto"/>
                <w:right w:val="none" w:sz="0" w:space="0" w:color="auto"/>
              </w:divBdr>
            </w:div>
            <w:div w:id="451242766">
              <w:marLeft w:val="1155"/>
              <w:marRight w:val="0"/>
              <w:marTop w:val="0"/>
              <w:marBottom w:val="0"/>
              <w:divBdr>
                <w:top w:val="none" w:sz="0" w:space="0" w:color="auto"/>
                <w:left w:val="none" w:sz="0" w:space="0" w:color="auto"/>
                <w:bottom w:val="none" w:sz="0" w:space="0" w:color="auto"/>
                <w:right w:val="none" w:sz="0" w:space="0" w:color="auto"/>
              </w:divBdr>
            </w:div>
            <w:div w:id="461656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864245">
      <w:bodyDiv w:val="1"/>
      <w:marLeft w:val="0"/>
      <w:marRight w:val="0"/>
      <w:marTop w:val="0"/>
      <w:marBottom w:val="0"/>
      <w:divBdr>
        <w:top w:val="none" w:sz="0" w:space="0" w:color="auto"/>
        <w:left w:val="none" w:sz="0" w:space="0" w:color="auto"/>
        <w:bottom w:val="none" w:sz="0" w:space="0" w:color="auto"/>
        <w:right w:val="none" w:sz="0" w:space="0" w:color="auto"/>
      </w:divBdr>
      <w:divsChild>
        <w:div w:id="964694885">
          <w:marLeft w:val="0"/>
          <w:marRight w:val="0"/>
          <w:marTop w:val="0"/>
          <w:marBottom w:val="0"/>
          <w:divBdr>
            <w:top w:val="none" w:sz="0" w:space="0" w:color="auto"/>
            <w:left w:val="none" w:sz="0" w:space="0" w:color="auto"/>
            <w:bottom w:val="none" w:sz="0" w:space="0" w:color="auto"/>
            <w:right w:val="none" w:sz="0" w:space="0" w:color="auto"/>
          </w:divBdr>
        </w:div>
        <w:div w:id="721290414">
          <w:marLeft w:val="0"/>
          <w:marRight w:val="0"/>
          <w:marTop w:val="150"/>
          <w:marBottom w:val="0"/>
          <w:divBdr>
            <w:top w:val="none" w:sz="0" w:space="0" w:color="auto"/>
            <w:left w:val="none" w:sz="0" w:space="0" w:color="auto"/>
            <w:bottom w:val="none" w:sz="0" w:space="0" w:color="auto"/>
            <w:right w:val="none" w:sz="0" w:space="0" w:color="auto"/>
          </w:divBdr>
          <w:divsChild>
            <w:div w:id="676687995">
              <w:marLeft w:val="1155"/>
              <w:marRight w:val="0"/>
              <w:marTop w:val="0"/>
              <w:marBottom w:val="0"/>
              <w:divBdr>
                <w:top w:val="none" w:sz="0" w:space="0" w:color="auto"/>
                <w:left w:val="none" w:sz="0" w:space="0" w:color="auto"/>
                <w:bottom w:val="none" w:sz="0" w:space="0" w:color="auto"/>
                <w:right w:val="none" w:sz="0" w:space="0" w:color="auto"/>
              </w:divBdr>
            </w:div>
            <w:div w:id="110777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0432">
      <w:bodyDiv w:val="1"/>
      <w:marLeft w:val="0"/>
      <w:marRight w:val="0"/>
      <w:marTop w:val="0"/>
      <w:marBottom w:val="0"/>
      <w:divBdr>
        <w:top w:val="none" w:sz="0" w:space="0" w:color="auto"/>
        <w:left w:val="none" w:sz="0" w:space="0" w:color="auto"/>
        <w:bottom w:val="none" w:sz="0" w:space="0" w:color="auto"/>
        <w:right w:val="none" w:sz="0" w:space="0" w:color="auto"/>
      </w:divBdr>
      <w:divsChild>
        <w:div w:id="1695035660">
          <w:marLeft w:val="0"/>
          <w:marRight w:val="0"/>
          <w:marTop w:val="0"/>
          <w:marBottom w:val="0"/>
          <w:divBdr>
            <w:top w:val="none" w:sz="0" w:space="0" w:color="auto"/>
            <w:left w:val="none" w:sz="0" w:space="0" w:color="auto"/>
            <w:bottom w:val="none" w:sz="0" w:space="0" w:color="auto"/>
            <w:right w:val="none" w:sz="0" w:space="0" w:color="auto"/>
          </w:divBdr>
        </w:div>
        <w:div w:id="1139763825">
          <w:marLeft w:val="0"/>
          <w:marRight w:val="0"/>
          <w:marTop w:val="150"/>
          <w:marBottom w:val="0"/>
          <w:divBdr>
            <w:top w:val="none" w:sz="0" w:space="0" w:color="auto"/>
            <w:left w:val="none" w:sz="0" w:space="0" w:color="auto"/>
            <w:bottom w:val="none" w:sz="0" w:space="0" w:color="auto"/>
            <w:right w:val="none" w:sz="0" w:space="0" w:color="auto"/>
          </w:divBdr>
          <w:divsChild>
            <w:div w:id="1832595640">
              <w:marLeft w:val="1155"/>
              <w:marRight w:val="0"/>
              <w:marTop w:val="0"/>
              <w:marBottom w:val="0"/>
              <w:divBdr>
                <w:top w:val="none" w:sz="0" w:space="0" w:color="auto"/>
                <w:left w:val="none" w:sz="0" w:space="0" w:color="auto"/>
                <w:bottom w:val="none" w:sz="0" w:space="0" w:color="auto"/>
                <w:right w:val="none" w:sz="0" w:space="0" w:color="auto"/>
              </w:divBdr>
            </w:div>
            <w:div w:id="297758711">
              <w:marLeft w:val="1155"/>
              <w:marRight w:val="0"/>
              <w:marTop w:val="0"/>
              <w:marBottom w:val="0"/>
              <w:divBdr>
                <w:top w:val="none" w:sz="0" w:space="0" w:color="auto"/>
                <w:left w:val="none" w:sz="0" w:space="0" w:color="auto"/>
                <w:bottom w:val="none" w:sz="0" w:space="0" w:color="auto"/>
                <w:right w:val="none" w:sz="0" w:space="0" w:color="auto"/>
              </w:divBdr>
            </w:div>
            <w:div w:id="292102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05486">
      <w:bodyDiv w:val="1"/>
      <w:marLeft w:val="0"/>
      <w:marRight w:val="0"/>
      <w:marTop w:val="0"/>
      <w:marBottom w:val="0"/>
      <w:divBdr>
        <w:top w:val="none" w:sz="0" w:space="0" w:color="auto"/>
        <w:left w:val="none" w:sz="0" w:space="0" w:color="auto"/>
        <w:bottom w:val="none" w:sz="0" w:space="0" w:color="auto"/>
        <w:right w:val="none" w:sz="0" w:space="0" w:color="auto"/>
      </w:divBdr>
    </w:div>
    <w:div w:id="253706928">
      <w:bodyDiv w:val="1"/>
      <w:marLeft w:val="0"/>
      <w:marRight w:val="0"/>
      <w:marTop w:val="0"/>
      <w:marBottom w:val="0"/>
      <w:divBdr>
        <w:top w:val="none" w:sz="0" w:space="0" w:color="auto"/>
        <w:left w:val="none" w:sz="0" w:space="0" w:color="auto"/>
        <w:bottom w:val="none" w:sz="0" w:space="0" w:color="auto"/>
        <w:right w:val="none" w:sz="0" w:space="0" w:color="auto"/>
      </w:divBdr>
    </w:div>
    <w:div w:id="253781967">
      <w:bodyDiv w:val="1"/>
      <w:marLeft w:val="0"/>
      <w:marRight w:val="0"/>
      <w:marTop w:val="0"/>
      <w:marBottom w:val="0"/>
      <w:divBdr>
        <w:top w:val="none" w:sz="0" w:space="0" w:color="auto"/>
        <w:left w:val="none" w:sz="0" w:space="0" w:color="auto"/>
        <w:bottom w:val="none" w:sz="0" w:space="0" w:color="auto"/>
        <w:right w:val="none" w:sz="0" w:space="0" w:color="auto"/>
      </w:divBdr>
      <w:divsChild>
        <w:div w:id="486940500">
          <w:marLeft w:val="0"/>
          <w:marRight w:val="0"/>
          <w:marTop w:val="0"/>
          <w:marBottom w:val="0"/>
          <w:divBdr>
            <w:top w:val="none" w:sz="0" w:space="0" w:color="auto"/>
            <w:left w:val="none" w:sz="0" w:space="0" w:color="auto"/>
            <w:bottom w:val="none" w:sz="0" w:space="0" w:color="auto"/>
            <w:right w:val="none" w:sz="0" w:space="0" w:color="auto"/>
          </w:divBdr>
        </w:div>
        <w:div w:id="626931553">
          <w:marLeft w:val="0"/>
          <w:marRight w:val="0"/>
          <w:marTop w:val="150"/>
          <w:marBottom w:val="0"/>
          <w:divBdr>
            <w:top w:val="none" w:sz="0" w:space="0" w:color="auto"/>
            <w:left w:val="none" w:sz="0" w:space="0" w:color="auto"/>
            <w:bottom w:val="none" w:sz="0" w:space="0" w:color="auto"/>
            <w:right w:val="none" w:sz="0" w:space="0" w:color="auto"/>
          </w:divBdr>
          <w:divsChild>
            <w:div w:id="142084589">
              <w:marLeft w:val="1155"/>
              <w:marRight w:val="0"/>
              <w:marTop w:val="0"/>
              <w:marBottom w:val="0"/>
              <w:divBdr>
                <w:top w:val="none" w:sz="0" w:space="0" w:color="auto"/>
                <w:left w:val="none" w:sz="0" w:space="0" w:color="auto"/>
                <w:bottom w:val="none" w:sz="0" w:space="0" w:color="auto"/>
                <w:right w:val="none" w:sz="0" w:space="0" w:color="auto"/>
              </w:divBdr>
            </w:div>
            <w:div w:id="145367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437103">
      <w:bodyDiv w:val="1"/>
      <w:marLeft w:val="0"/>
      <w:marRight w:val="0"/>
      <w:marTop w:val="0"/>
      <w:marBottom w:val="0"/>
      <w:divBdr>
        <w:top w:val="none" w:sz="0" w:space="0" w:color="auto"/>
        <w:left w:val="none" w:sz="0" w:space="0" w:color="auto"/>
        <w:bottom w:val="none" w:sz="0" w:space="0" w:color="auto"/>
        <w:right w:val="none" w:sz="0" w:space="0" w:color="auto"/>
      </w:divBdr>
      <w:divsChild>
        <w:div w:id="182327063">
          <w:marLeft w:val="0"/>
          <w:marRight w:val="0"/>
          <w:marTop w:val="0"/>
          <w:marBottom w:val="0"/>
          <w:divBdr>
            <w:top w:val="none" w:sz="0" w:space="0" w:color="auto"/>
            <w:left w:val="none" w:sz="0" w:space="0" w:color="auto"/>
            <w:bottom w:val="none" w:sz="0" w:space="0" w:color="auto"/>
            <w:right w:val="none" w:sz="0" w:space="0" w:color="auto"/>
          </w:divBdr>
        </w:div>
        <w:div w:id="1049525464">
          <w:marLeft w:val="0"/>
          <w:marRight w:val="0"/>
          <w:marTop w:val="150"/>
          <w:marBottom w:val="0"/>
          <w:divBdr>
            <w:top w:val="none" w:sz="0" w:space="0" w:color="auto"/>
            <w:left w:val="none" w:sz="0" w:space="0" w:color="auto"/>
            <w:bottom w:val="none" w:sz="0" w:space="0" w:color="auto"/>
            <w:right w:val="none" w:sz="0" w:space="0" w:color="auto"/>
          </w:divBdr>
          <w:divsChild>
            <w:div w:id="468935875">
              <w:marLeft w:val="1155"/>
              <w:marRight w:val="0"/>
              <w:marTop w:val="0"/>
              <w:marBottom w:val="0"/>
              <w:divBdr>
                <w:top w:val="none" w:sz="0" w:space="0" w:color="auto"/>
                <w:left w:val="none" w:sz="0" w:space="0" w:color="auto"/>
                <w:bottom w:val="none" w:sz="0" w:space="0" w:color="auto"/>
                <w:right w:val="none" w:sz="0" w:space="0" w:color="auto"/>
              </w:divBdr>
            </w:div>
            <w:div w:id="768504549">
              <w:marLeft w:val="1155"/>
              <w:marRight w:val="0"/>
              <w:marTop w:val="0"/>
              <w:marBottom w:val="0"/>
              <w:divBdr>
                <w:top w:val="none" w:sz="0" w:space="0" w:color="auto"/>
                <w:left w:val="none" w:sz="0" w:space="0" w:color="auto"/>
                <w:bottom w:val="none" w:sz="0" w:space="0" w:color="auto"/>
                <w:right w:val="none" w:sz="0" w:space="0" w:color="auto"/>
              </w:divBdr>
            </w:div>
            <w:div w:id="169839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482922">
      <w:bodyDiv w:val="1"/>
      <w:marLeft w:val="0"/>
      <w:marRight w:val="0"/>
      <w:marTop w:val="0"/>
      <w:marBottom w:val="0"/>
      <w:divBdr>
        <w:top w:val="none" w:sz="0" w:space="0" w:color="auto"/>
        <w:left w:val="none" w:sz="0" w:space="0" w:color="auto"/>
        <w:bottom w:val="none" w:sz="0" w:space="0" w:color="auto"/>
        <w:right w:val="none" w:sz="0" w:space="0" w:color="auto"/>
      </w:divBdr>
    </w:div>
    <w:div w:id="254830151">
      <w:bodyDiv w:val="1"/>
      <w:marLeft w:val="0"/>
      <w:marRight w:val="0"/>
      <w:marTop w:val="0"/>
      <w:marBottom w:val="0"/>
      <w:divBdr>
        <w:top w:val="none" w:sz="0" w:space="0" w:color="auto"/>
        <w:left w:val="none" w:sz="0" w:space="0" w:color="auto"/>
        <w:bottom w:val="none" w:sz="0" w:space="0" w:color="auto"/>
        <w:right w:val="none" w:sz="0" w:space="0" w:color="auto"/>
      </w:divBdr>
    </w:div>
    <w:div w:id="254830692">
      <w:bodyDiv w:val="1"/>
      <w:marLeft w:val="0"/>
      <w:marRight w:val="0"/>
      <w:marTop w:val="0"/>
      <w:marBottom w:val="0"/>
      <w:divBdr>
        <w:top w:val="none" w:sz="0" w:space="0" w:color="auto"/>
        <w:left w:val="none" w:sz="0" w:space="0" w:color="auto"/>
        <w:bottom w:val="none" w:sz="0" w:space="0" w:color="auto"/>
        <w:right w:val="none" w:sz="0" w:space="0" w:color="auto"/>
      </w:divBdr>
      <w:divsChild>
        <w:div w:id="1040520895">
          <w:marLeft w:val="0"/>
          <w:marRight w:val="0"/>
          <w:marTop w:val="0"/>
          <w:marBottom w:val="0"/>
          <w:divBdr>
            <w:top w:val="none" w:sz="0" w:space="0" w:color="auto"/>
            <w:left w:val="none" w:sz="0" w:space="0" w:color="auto"/>
            <w:bottom w:val="none" w:sz="0" w:space="0" w:color="auto"/>
            <w:right w:val="none" w:sz="0" w:space="0" w:color="auto"/>
          </w:divBdr>
        </w:div>
        <w:div w:id="1517574804">
          <w:marLeft w:val="0"/>
          <w:marRight w:val="0"/>
          <w:marTop w:val="150"/>
          <w:marBottom w:val="0"/>
          <w:divBdr>
            <w:top w:val="none" w:sz="0" w:space="0" w:color="auto"/>
            <w:left w:val="none" w:sz="0" w:space="0" w:color="auto"/>
            <w:bottom w:val="none" w:sz="0" w:space="0" w:color="auto"/>
            <w:right w:val="none" w:sz="0" w:space="0" w:color="auto"/>
          </w:divBdr>
          <w:divsChild>
            <w:div w:id="1782411657">
              <w:marLeft w:val="1155"/>
              <w:marRight w:val="0"/>
              <w:marTop w:val="0"/>
              <w:marBottom w:val="0"/>
              <w:divBdr>
                <w:top w:val="none" w:sz="0" w:space="0" w:color="auto"/>
                <w:left w:val="none" w:sz="0" w:space="0" w:color="auto"/>
                <w:bottom w:val="none" w:sz="0" w:space="0" w:color="auto"/>
                <w:right w:val="none" w:sz="0" w:space="0" w:color="auto"/>
              </w:divBdr>
            </w:div>
            <w:div w:id="796148644">
              <w:marLeft w:val="1155"/>
              <w:marRight w:val="0"/>
              <w:marTop w:val="0"/>
              <w:marBottom w:val="0"/>
              <w:divBdr>
                <w:top w:val="none" w:sz="0" w:space="0" w:color="auto"/>
                <w:left w:val="none" w:sz="0" w:space="0" w:color="auto"/>
                <w:bottom w:val="none" w:sz="0" w:space="0" w:color="auto"/>
                <w:right w:val="none" w:sz="0" w:space="0" w:color="auto"/>
              </w:divBdr>
            </w:div>
            <w:div w:id="2020621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897674">
      <w:bodyDiv w:val="1"/>
      <w:marLeft w:val="0"/>
      <w:marRight w:val="0"/>
      <w:marTop w:val="0"/>
      <w:marBottom w:val="0"/>
      <w:divBdr>
        <w:top w:val="none" w:sz="0" w:space="0" w:color="auto"/>
        <w:left w:val="none" w:sz="0" w:space="0" w:color="auto"/>
        <w:bottom w:val="none" w:sz="0" w:space="0" w:color="auto"/>
        <w:right w:val="none" w:sz="0" w:space="0" w:color="auto"/>
      </w:divBdr>
      <w:divsChild>
        <w:div w:id="1936160522">
          <w:marLeft w:val="0"/>
          <w:marRight w:val="0"/>
          <w:marTop w:val="0"/>
          <w:marBottom w:val="0"/>
          <w:divBdr>
            <w:top w:val="none" w:sz="0" w:space="0" w:color="auto"/>
            <w:left w:val="none" w:sz="0" w:space="0" w:color="auto"/>
            <w:bottom w:val="none" w:sz="0" w:space="0" w:color="auto"/>
            <w:right w:val="none" w:sz="0" w:space="0" w:color="auto"/>
          </w:divBdr>
        </w:div>
        <w:div w:id="493567214">
          <w:marLeft w:val="0"/>
          <w:marRight w:val="0"/>
          <w:marTop w:val="150"/>
          <w:marBottom w:val="0"/>
          <w:divBdr>
            <w:top w:val="none" w:sz="0" w:space="0" w:color="auto"/>
            <w:left w:val="none" w:sz="0" w:space="0" w:color="auto"/>
            <w:bottom w:val="none" w:sz="0" w:space="0" w:color="auto"/>
            <w:right w:val="none" w:sz="0" w:space="0" w:color="auto"/>
          </w:divBdr>
          <w:divsChild>
            <w:div w:id="2045252107">
              <w:marLeft w:val="1155"/>
              <w:marRight w:val="0"/>
              <w:marTop w:val="0"/>
              <w:marBottom w:val="0"/>
              <w:divBdr>
                <w:top w:val="none" w:sz="0" w:space="0" w:color="auto"/>
                <w:left w:val="none" w:sz="0" w:space="0" w:color="auto"/>
                <w:bottom w:val="none" w:sz="0" w:space="0" w:color="auto"/>
                <w:right w:val="none" w:sz="0" w:space="0" w:color="auto"/>
              </w:divBdr>
            </w:div>
            <w:div w:id="1070346390">
              <w:marLeft w:val="1155"/>
              <w:marRight w:val="0"/>
              <w:marTop w:val="0"/>
              <w:marBottom w:val="0"/>
              <w:divBdr>
                <w:top w:val="none" w:sz="0" w:space="0" w:color="auto"/>
                <w:left w:val="none" w:sz="0" w:space="0" w:color="auto"/>
                <w:bottom w:val="none" w:sz="0" w:space="0" w:color="auto"/>
                <w:right w:val="none" w:sz="0" w:space="0" w:color="auto"/>
              </w:divBdr>
            </w:div>
            <w:div w:id="1931885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022104">
      <w:bodyDiv w:val="1"/>
      <w:marLeft w:val="0"/>
      <w:marRight w:val="0"/>
      <w:marTop w:val="0"/>
      <w:marBottom w:val="0"/>
      <w:divBdr>
        <w:top w:val="none" w:sz="0" w:space="0" w:color="auto"/>
        <w:left w:val="none" w:sz="0" w:space="0" w:color="auto"/>
        <w:bottom w:val="none" w:sz="0" w:space="0" w:color="auto"/>
        <w:right w:val="none" w:sz="0" w:space="0" w:color="auto"/>
      </w:divBdr>
      <w:divsChild>
        <w:div w:id="1362896765">
          <w:marLeft w:val="0"/>
          <w:marRight w:val="0"/>
          <w:marTop w:val="0"/>
          <w:marBottom w:val="0"/>
          <w:divBdr>
            <w:top w:val="none" w:sz="0" w:space="0" w:color="auto"/>
            <w:left w:val="none" w:sz="0" w:space="0" w:color="auto"/>
            <w:bottom w:val="none" w:sz="0" w:space="0" w:color="auto"/>
            <w:right w:val="none" w:sz="0" w:space="0" w:color="auto"/>
          </w:divBdr>
        </w:div>
        <w:div w:id="575937011">
          <w:marLeft w:val="0"/>
          <w:marRight w:val="0"/>
          <w:marTop w:val="150"/>
          <w:marBottom w:val="0"/>
          <w:divBdr>
            <w:top w:val="none" w:sz="0" w:space="0" w:color="auto"/>
            <w:left w:val="none" w:sz="0" w:space="0" w:color="auto"/>
            <w:bottom w:val="none" w:sz="0" w:space="0" w:color="auto"/>
            <w:right w:val="none" w:sz="0" w:space="0" w:color="auto"/>
          </w:divBdr>
          <w:divsChild>
            <w:div w:id="786654284">
              <w:marLeft w:val="1155"/>
              <w:marRight w:val="0"/>
              <w:marTop w:val="0"/>
              <w:marBottom w:val="0"/>
              <w:divBdr>
                <w:top w:val="none" w:sz="0" w:space="0" w:color="auto"/>
                <w:left w:val="none" w:sz="0" w:space="0" w:color="auto"/>
                <w:bottom w:val="none" w:sz="0" w:space="0" w:color="auto"/>
                <w:right w:val="none" w:sz="0" w:space="0" w:color="auto"/>
              </w:divBdr>
            </w:div>
            <w:div w:id="1724325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208918">
      <w:bodyDiv w:val="1"/>
      <w:marLeft w:val="0"/>
      <w:marRight w:val="0"/>
      <w:marTop w:val="0"/>
      <w:marBottom w:val="0"/>
      <w:divBdr>
        <w:top w:val="none" w:sz="0" w:space="0" w:color="auto"/>
        <w:left w:val="none" w:sz="0" w:space="0" w:color="auto"/>
        <w:bottom w:val="none" w:sz="0" w:space="0" w:color="auto"/>
        <w:right w:val="none" w:sz="0" w:space="0" w:color="auto"/>
      </w:divBdr>
      <w:divsChild>
        <w:div w:id="670062486">
          <w:marLeft w:val="0"/>
          <w:marRight w:val="0"/>
          <w:marTop w:val="0"/>
          <w:marBottom w:val="0"/>
          <w:divBdr>
            <w:top w:val="none" w:sz="0" w:space="0" w:color="auto"/>
            <w:left w:val="none" w:sz="0" w:space="0" w:color="auto"/>
            <w:bottom w:val="none" w:sz="0" w:space="0" w:color="auto"/>
            <w:right w:val="none" w:sz="0" w:space="0" w:color="auto"/>
          </w:divBdr>
        </w:div>
        <w:div w:id="1955474992">
          <w:marLeft w:val="0"/>
          <w:marRight w:val="0"/>
          <w:marTop w:val="150"/>
          <w:marBottom w:val="0"/>
          <w:divBdr>
            <w:top w:val="none" w:sz="0" w:space="0" w:color="auto"/>
            <w:left w:val="none" w:sz="0" w:space="0" w:color="auto"/>
            <w:bottom w:val="none" w:sz="0" w:space="0" w:color="auto"/>
            <w:right w:val="none" w:sz="0" w:space="0" w:color="auto"/>
          </w:divBdr>
          <w:divsChild>
            <w:div w:id="1469782026">
              <w:marLeft w:val="1155"/>
              <w:marRight w:val="0"/>
              <w:marTop w:val="0"/>
              <w:marBottom w:val="0"/>
              <w:divBdr>
                <w:top w:val="none" w:sz="0" w:space="0" w:color="auto"/>
                <w:left w:val="none" w:sz="0" w:space="0" w:color="auto"/>
                <w:bottom w:val="none" w:sz="0" w:space="0" w:color="auto"/>
                <w:right w:val="none" w:sz="0" w:space="0" w:color="auto"/>
              </w:divBdr>
            </w:div>
            <w:div w:id="1102921242">
              <w:marLeft w:val="1155"/>
              <w:marRight w:val="0"/>
              <w:marTop w:val="0"/>
              <w:marBottom w:val="0"/>
              <w:divBdr>
                <w:top w:val="none" w:sz="0" w:space="0" w:color="auto"/>
                <w:left w:val="none" w:sz="0" w:space="0" w:color="auto"/>
                <w:bottom w:val="none" w:sz="0" w:space="0" w:color="auto"/>
                <w:right w:val="none" w:sz="0" w:space="0" w:color="auto"/>
              </w:divBdr>
            </w:div>
            <w:div w:id="37821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333755">
      <w:bodyDiv w:val="1"/>
      <w:marLeft w:val="0"/>
      <w:marRight w:val="0"/>
      <w:marTop w:val="0"/>
      <w:marBottom w:val="0"/>
      <w:divBdr>
        <w:top w:val="none" w:sz="0" w:space="0" w:color="auto"/>
        <w:left w:val="none" w:sz="0" w:space="0" w:color="auto"/>
        <w:bottom w:val="none" w:sz="0" w:space="0" w:color="auto"/>
        <w:right w:val="none" w:sz="0" w:space="0" w:color="auto"/>
      </w:divBdr>
      <w:divsChild>
        <w:div w:id="1400202773">
          <w:marLeft w:val="0"/>
          <w:marRight w:val="0"/>
          <w:marTop w:val="0"/>
          <w:marBottom w:val="0"/>
          <w:divBdr>
            <w:top w:val="none" w:sz="0" w:space="0" w:color="auto"/>
            <w:left w:val="none" w:sz="0" w:space="0" w:color="auto"/>
            <w:bottom w:val="none" w:sz="0" w:space="0" w:color="auto"/>
            <w:right w:val="none" w:sz="0" w:space="0" w:color="auto"/>
          </w:divBdr>
        </w:div>
        <w:div w:id="396438408">
          <w:marLeft w:val="0"/>
          <w:marRight w:val="0"/>
          <w:marTop w:val="150"/>
          <w:marBottom w:val="0"/>
          <w:divBdr>
            <w:top w:val="none" w:sz="0" w:space="0" w:color="auto"/>
            <w:left w:val="none" w:sz="0" w:space="0" w:color="auto"/>
            <w:bottom w:val="none" w:sz="0" w:space="0" w:color="auto"/>
            <w:right w:val="none" w:sz="0" w:space="0" w:color="auto"/>
          </w:divBdr>
          <w:divsChild>
            <w:div w:id="1362198294">
              <w:marLeft w:val="1155"/>
              <w:marRight w:val="0"/>
              <w:marTop w:val="0"/>
              <w:marBottom w:val="0"/>
              <w:divBdr>
                <w:top w:val="none" w:sz="0" w:space="0" w:color="auto"/>
                <w:left w:val="none" w:sz="0" w:space="0" w:color="auto"/>
                <w:bottom w:val="none" w:sz="0" w:space="0" w:color="auto"/>
                <w:right w:val="none" w:sz="0" w:space="0" w:color="auto"/>
              </w:divBdr>
            </w:div>
            <w:div w:id="587690980">
              <w:marLeft w:val="1155"/>
              <w:marRight w:val="0"/>
              <w:marTop w:val="0"/>
              <w:marBottom w:val="0"/>
              <w:divBdr>
                <w:top w:val="none" w:sz="0" w:space="0" w:color="auto"/>
                <w:left w:val="none" w:sz="0" w:space="0" w:color="auto"/>
                <w:bottom w:val="none" w:sz="0" w:space="0" w:color="auto"/>
                <w:right w:val="none" w:sz="0" w:space="0" w:color="auto"/>
              </w:divBdr>
            </w:div>
            <w:div w:id="498541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335740">
      <w:bodyDiv w:val="1"/>
      <w:marLeft w:val="0"/>
      <w:marRight w:val="0"/>
      <w:marTop w:val="0"/>
      <w:marBottom w:val="0"/>
      <w:divBdr>
        <w:top w:val="none" w:sz="0" w:space="0" w:color="auto"/>
        <w:left w:val="none" w:sz="0" w:space="0" w:color="auto"/>
        <w:bottom w:val="none" w:sz="0" w:space="0" w:color="auto"/>
        <w:right w:val="none" w:sz="0" w:space="0" w:color="auto"/>
      </w:divBdr>
      <w:divsChild>
        <w:div w:id="1239098704">
          <w:marLeft w:val="0"/>
          <w:marRight w:val="0"/>
          <w:marTop w:val="0"/>
          <w:marBottom w:val="0"/>
          <w:divBdr>
            <w:top w:val="none" w:sz="0" w:space="0" w:color="auto"/>
            <w:left w:val="none" w:sz="0" w:space="0" w:color="auto"/>
            <w:bottom w:val="none" w:sz="0" w:space="0" w:color="auto"/>
            <w:right w:val="none" w:sz="0" w:space="0" w:color="auto"/>
          </w:divBdr>
        </w:div>
        <w:div w:id="1747221343">
          <w:marLeft w:val="0"/>
          <w:marRight w:val="0"/>
          <w:marTop w:val="150"/>
          <w:marBottom w:val="0"/>
          <w:divBdr>
            <w:top w:val="none" w:sz="0" w:space="0" w:color="auto"/>
            <w:left w:val="none" w:sz="0" w:space="0" w:color="auto"/>
            <w:bottom w:val="none" w:sz="0" w:space="0" w:color="auto"/>
            <w:right w:val="none" w:sz="0" w:space="0" w:color="auto"/>
          </w:divBdr>
          <w:divsChild>
            <w:div w:id="460735502">
              <w:marLeft w:val="1155"/>
              <w:marRight w:val="0"/>
              <w:marTop w:val="0"/>
              <w:marBottom w:val="0"/>
              <w:divBdr>
                <w:top w:val="none" w:sz="0" w:space="0" w:color="auto"/>
                <w:left w:val="none" w:sz="0" w:space="0" w:color="auto"/>
                <w:bottom w:val="none" w:sz="0" w:space="0" w:color="auto"/>
                <w:right w:val="none" w:sz="0" w:space="0" w:color="auto"/>
              </w:divBdr>
            </w:div>
            <w:div w:id="1645508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598672">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0238">
      <w:bodyDiv w:val="1"/>
      <w:marLeft w:val="0"/>
      <w:marRight w:val="0"/>
      <w:marTop w:val="0"/>
      <w:marBottom w:val="0"/>
      <w:divBdr>
        <w:top w:val="none" w:sz="0" w:space="0" w:color="auto"/>
        <w:left w:val="none" w:sz="0" w:space="0" w:color="auto"/>
        <w:bottom w:val="none" w:sz="0" w:space="0" w:color="auto"/>
        <w:right w:val="none" w:sz="0" w:space="0" w:color="auto"/>
      </w:divBdr>
      <w:divsChild>
        <w:div w:id="2141848608">
          <w:marLeft w:val="0"/>
          <w:marRight w:val="0"/>
          <w:marTop w:val="0"/>
          <w:marBottom w:val="0"/>
          <w:divBdr>
            <w:top w:val="none" w:sz="0" w:space="0" w:color="auto"/>
            <w:left w:val="none" w:sz="0" w:space="0" w:color="auto"/>
            <w:bottom w:val="none" w:sz="0" w:space="0" w:color="auto"/>
            <w:right w:val="none" w:sz="0" w:space="0" w:color="auto"/>
          </w:divBdr>
        </w:div>
        <w:div w:id="1792742428">
          <w:marLeft w:val="0"/>
          <w:marRight w:val="0"/>
          <w:marTop w:val="150"/>
          <w:marBottom w:val="0"/>
          <w:divBdr>
            <w:top w:val="none" w:sz="0" w:space="0" w:color="auto"/>
            <w:left w:val="none" w:sz="0" w:space="0" w:color="auto"/>
            <w:bottom w:val="none" w:sz="0" w:space="0" w:color="auto"/>
            <w:right w:val="none" w:sz="0" w:space="0" w:color="auto"/>
          </w:divBdr>
          <w:divsChild>
            <w:div w:id="42486998">
              <w:marLeft w:val="1155"/>
              <w:marRight w:val="0"/>
              <w:marTop w:val="0"/>
              <w:marBottom w:val="0"/>
              <w:divBdr>
                <w:top w:val="none" w:sz="0" w:space="0" w:color="auto"/>
                <w:left w:val="none" w:sz="0" w:space="0" w:color="auto"/>
                <w:bottom w:val="none" w:sz="0" w:space="0" w:color="auto"/>
                <w:right w:val="none" w:sz="0" w:space="0" w:color="auto"/>
              </w:divBdr>
            </w:div>
            <w:div w:id="1336152003">
              <w:marLeft w:val="1155"/>
              <w:marRight w:val="0"/>
              <w:marTop w:val="0"/>
              <w:marBottom w:val="0"/>
              <w:divBdr>
                <w:top w:val="none" w:sz="0" w:space="0" w:color="auto"/>
                <w:left w:val="none" w:sz="0" w:space="0" w:color="auto"/>
                <w:bottom w:val="none" w:sz="0" w:space="0" w:color="auto"/>
                <w:right w:val="none" w:sz="0" w:space="0" w:color="auto"/>
              </w:divBdr>
            </w:div>
            <w:div w:id="679309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53906">
      <w:bodyDiv w:val="1"/>
      <w:marLeft w:val="0"/>
      <w:marRight w:val="0"/>
      <w:marTop w:val="0"/>
      <w:marBottom w:val="0"/>
      <w:divBdr>
        <w:top w:val="none" w:sz="0" w:space="0" w:color="auto"/>
        <w:left w:val="none" w:sz="0" w:space="0" w:color="auto"/>
        <w:bottom w:val="none" w:sz="0" w:space="0" w:color="auto"/>
        <w:right w:val="none" w:sz="0" w:space="0" w:color="auto"/>
      </w:divBdr>
      <w:divsChild>
        <w:div w:id="764613823">
          <w:marLeft w:val="0"/>
          <w:marRight w:val="0"/>
          <w:marTop w:val="0"/>
          <w:marBottom w:val="0"/>
          <w:divBdr>
            <w:top w:val="none" w:sz="0" w:space="0" w:color="auto"/>
            <w:left w:val="none" w:sz="0" w:space="0" w:color="auto"/>
            <w:bottom w:val="none" w:sz="0" w:space="0" w:color="auto"/>
            <w:right w:val="none" w:sz="0" w:space="0" w:color="auto"/>
          </w:divBdr>
        </w:div>
        <w:div w:id="860585366">
          <w:marLeft w:val="0"/>
          <w:marRight w:val="0"/>
          <w:marTop w:val="150"/>
          <w:marBottom w:val="0"/>
          <w:divBdr>
            <w:top w:val="none" w:sz="0" w:space="0" w:color="auto"/>
            <w:left w:val="none" w:sz="0" w:space="0" w:color="auto"/>
            <w:bottom w:val="none" w:sz="0" w:space="0" w:color="auto"/>
            <w:right w:val="none" w:sz="0" w:space="0" w:color="auto"/>
          </w:divBdr>
          <w:divsChild>
            <w:div w:id="1138105162">
              <w:marLeft w:val="1155"/>
              <w:marRight w:val="0"/>
              <w:marTop w:val="0"/>
              <w:marBottom w:val="0"/>
              <w:divBdr>
                <w:top w:val="none" w:sz="0" w:space="0" w:color="auto"/>
                <w:left w:val="none" w:sz="0" w:space="0" w:color="auto"/>
                <w:bottom w:val="none" w:sz="0" w:space="0" w:color="auto"/>
                <w:right w:val="none" w:sz="0" w:space="0" w:color="auto"/>
              </w:divBdr>
            </w:div>
            <w:div w:id="1743482221">
              <w:marLeft w:val="1155"/>
              <w:marRight w:val="0"/>
              <w:marTop w:val="0"/>
              <w:marBottom w:val="0"/>
              <w:divBdr>
                <w:top w:val="none" w:sz="0" w:space="0" w:color="auto"/>
                <w:left w:val="none" w:sz="0" w:space="0" w:color="auto"/>
                <w:bottom w:val="none" w:sz="0" w:space="0" w:color="auto"/>
                <w:right w:val="none" w:sz="0" w:space="0" w:color="auto"/>
              </w:divBdr>
            </w:div>
            <w:div w:id="308020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15955">
      <w:bodyDiv w:val="1"/>
      <w:marLeft w:val="0"/>
      <w:marRight w:val="0"/>
      <w:marTop w:val="0"/>
      <w:marBottom w:val="0"/>
      <w:divBdr>
        <w:top w:val="none" w:sz="0" w:space="0" w:color="auto"/>
        <w:left w:val="none" w:sz="0" w:space="0" w:color="auto"/>
        <w:bottom w:val="none" w:sz="0" w:space="0" w:color="auto"/>
        <w:right w:val="none" w:sz="0" w:space="0" w:color="auto"/>
      </w:divBdr>
      <w:divsChild>
        <w:div w:id="1398699911">
          <w:marLeft w:val="0"/>
          <w:marRight w:val="0"/>
          <w:marTop w:val="0"/>
          <w:marBottom w:val="0"/>
          <w:divBdr>
            <w:top w:val="none" w:sz="0" w:space="0" w:color="auto"/>
            <w:left w:val="none" w:sz="0" w:space="0" w:color="auto"/>
            <w:bottom w:val="none" w:sz="0" w:space="0" w:color="auto"/>
            <w:right w:val="none" w:sz="0" w:space="0" w:color="auto"/>
          </w:divBdr>
        </w:div>
        <w:div w:id="764618064">
          <w:marLeft w:val="0"/>
          <w:marRight w:val="0"/>
          <w:marTop w:val="150"/>
          <w:marBottom w:val="0"/>
          <w:divBdr>
            <w:top w:val="none" w:sz="0" w:space="0" w:color="auto"/>
            <w:left w:val="none" w:sz="0" w:space="0" w:color="auto"/>
            <w:bottom w:val="none" w:sz="0" w:space="0" w:color="auto"/>
            <w:right w:val="none" w:sz="0" w:space="0" w:color="auto"/>
          </w:divBdr>
          <w:divsChild>
            <w:div w:id="1077704657">
              <w:marLeft w:val="1155"/>
              <w:marRight w:val="0"/>
              <w:marTop w:val="0"/>
              <w:marBottom w:val="0"/>
              <w:divBdr>
                <w:top w:val="none" w:sz="0" w:space="0" w:color="auto"/>
                <w:left w:val="none" w:sz="0" w:space="0" w:color="auto"/>
                <w:bottom w:val="none" w:sz="0" w:space="0" w:color="auto"/>
                <w:right w:val="none" w:sz="0" w:space="0" w:color="auto"/>
              </w:divBdr>
            </w:div>
            <w:div w:id="908228891">
              <w:marLeft w:val="1155"/>
              <w:marRight w:val="0"/>
              <w:marTop w:val="0"/>
              <w:marBottom w:val="0"/>
              <w:divBdr>
                <w:top w:val="none" w:sz="0" w:space="0" w:color="auto"/>
                <w:left w:val="none" w:sz="0" w:space="0" w:color="auto"/>
                <w:bottom w:val="none" w:sz="0" w:space="0" w:color="auto"/>
                <w:right w:val="none" w:sz="0" w:space="0" w:color="auto"/>
              </w:divBdr>
            </w:div>
            <w:div w:id="592591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256425">
      <w:bodyDiv w:val="1"/>
      <w:marLeft w:val="0"/>
      <w:marRight w:val="0"/>
      <w:marTop w:val="0"/>
      <w:marBottom w:val="0"/>
      <w:divBdr>
        <w:top w:val="none" w:sz="0" w:space="0" w:color="auto"/>
        <w:left w:val="none" w:sz="0" w:space="0" w:color="auto"/>
        <w:bottom w:val="none" w:sz="0" w:space="0" w:color="auto"/>
        <w:right w:val="none" w:sz="0" w:space="0" w:color="auto"/>
      </w:divBdr>
      <w:divsChild>
        <w:div w:id="1557282138">
          <w:marLeft w:val="0"/>
          <w:marRight w:val="0"/>
          <w:marTop w:val="0"/>
          <w:marBottom w:val="0"/>
          <w:divBdr>
            <w:top w:val="none" w:sz="0" w:space="0" w:color="auto"/>
            <w:left w:val="none" w:sz="0" w:space="0" w:color="auto"/>
            <w:bottom w:val="none" w:sz="0" w:space="0" w:color="auto"/>
            <w:right w:val="none" w:sz="0" w:space="0" w:color="auto"/>
          </w:divBdr>
        </w:div>
        <w:div w:id="1035734287">
          <w:marLeft w:val="0"/>
          <w:marRight w:val="0"/>
          <w:marTop w:val="150"/>
          <w:marBottom w:val="0"/>
          <w:divBdr>
            <w:top w:val="none" w:sz="0" w:space="0" w:color="auto"/>
            <w:left w:val="none" w:sz="0" w:space="0" w:color="auto"/>
            <w:bottom w:val="none" w:sz="0" w:space="0" w:color="auto"/>
            <w:right w:val="none" w:sz="0" w:space="0" w:color="auto"/>
          </w:divBdr>
          <w:divsChild>
            <w:div w:id="1444181745">
              <w:marLeft w:val="1155"/>
              <w:marRight w:val="0"/>
              <w:marTop w:val="0"/>
              <w:marBottom w:val="0"/>
              <w:divBdr>
                <w:top w:val="none" w:sz="0" w:space="0" w:color="auto"/>
                <w:left w:val="none" w:sz="0" w:space="0" w:color="auto"/>
                <w:bottom w:val="none" w:sz="0" w:space="0" w:color="auto"/>
                <w:right w:val="none" w:sz="0" w:space="0" w:color="auto"/>
              </w:divBdr>
            </w:div>
            <w:div w:id="771583137">
              <w:marLeft w:val="1155"/>
              <w:marRight w:val="0"/>
              <w:marTop w:val="0"/>
              <w:marBottom w:val="0"/>
              <w:divBdr>
                <w:top w:val="none" w:sz="0" w:space="0" w:color="auto"/>
                <w:left w:val="none" w:sz="0" w:space="0" w:color="auto"/>
                <w:bottom w:val="none" w:sz="0" w:space="0" w:color="auto"/>
                <w:right w:val="none" w:sz="0" w:space="0" w:color="auto"/>
              </w:divBdr>
            </w:div>
            <w:div w:id="211439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327047">
      <w:bodyDiv w:val="1"/>
      <w:marLeft w:val="0"/>
      <w:marRight w:val="0"/>
      <w:marTop w:val="0"/>
      <w:marBottom w:val="0"/>
      <w:divBdr>
        <w:top w:val="none" w:sz="0" w:space="0" w:color="auto"/>
        <w:left w:val="none" w:sz="0" w:space="0" w:color="auto"/>
        <w:bottom w:val="none" w:sz="0" w:space="0" w:color="auto"/>
        <w:right w:val="none" w:sz="0" w:space="0" w:color="auto"/>
      </w:divBdr>
      <w:divsChild>
        <w:div w:id="284041227">
          <w:marLeft w:val="0"/>
          <w:marRight w:val="0"/>
          <w:marTop w:val="0"/>
          <w:marBottom w:val="0"/>
          <w:divBdr>
            <w:top w:val="none" w:sz="0" w:space="0" w:color="auto"/>
            <w:left w:val="none" w:sz="0" w:space="0" w:color="auto"/>
            <w:bottom w:val="none" w:sz="0" w:space="0" w:color="auto"/>
            <w:right w:val="none" w:sz="0" w:space="0" w:color="auto"/>
          </w:divBdr>
        </w:div>
        <w:div w:id="1220943894">
          <w:marLeft w:val="0"/>
          <w:marRight w:val="0"/>
          <w:marTop w:val="150"/>
          <w:marBottom w:val="0"/>
          <w:divBdr>
            <w:top w:val="none" w:sz="0" w:space="0" w:color="auto"/>
            <w:left w:val="none" w:sz="0" w:space="0" w:color="auto"/>
            <w:bottom w:val="none" w:sz="0" w:space="0" w:color="auto"/>
            <w:right w:val="none" w:sz="0" w:space="0" w:color="auto"/>
          </w:divBdr>
          <w:divsChild>
            <w:div w:id="1797023918">
              <w:marLeft w:val="1155"/>
              <w:marRight w:val="0"/>
              <w:marTop w:val="0"/>
              <w:marBottom w:val="0"/>
              <w:divBdr>
                <w:top w:val="none" w:sz="0" w:space="0" w:color="auto"/>
                <w:left w:val="none" w:sz="0" w:space="0" w:color="auto"/>
                <w:bottom w:val="none" w:sz="0" w:space="0" w:color="auto"/>
                <w:right w:val="none" w:sz="0" w:space="0" w:color="auto"/>
              </w:divBdr>
            </w:div>
            <w:div w:id="108279283">
              <w:marLeft w:val="1155"/>
              <w:marRight w:val="0"/>
              <w:marTop w:val="0"/>
              <w:marBottom w:val="0"/>
              <w:divBdr>
                <w:top w:val="none" w:sz="0" w:space="0" w:color="auto"/>
                <w:left w:val="none" w:sz="0" w:space="0" w:color="auto"/>
                <w:bottom w:val="none" w:sz="0" w:space="0" w:color="auto"/>
                <w:right w:val="none" w:sz="0" w:space="0" w:color="auto"/>
              </w:divBdr>
            </w:div>
            <w:div w:id="1423330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831086">
      <w:bodyDiv w:val="1"/>
      <w:marLeft w:val="0"/>
      <w:marRight w:val="0"/>
      <w:marTop w:val="0"/>
      <w:marBottom w:val="0"/>
      <w:divBdr>
        <w:top w:val="none" w:sz="0" w:space="0" w:color="auto"/>
        <w:left w:val="none" w:sz="0" w:space="0" w:color="auto"/>
        <w:bottom w:val="none" w:sz="0" w:space="0" w:color="auto"/>
        <w:right w:val="none" w:sz="0" w:space="0" w:color="auto"/>
      </w:divBdr>
      <w:divsChild>
        <w:div w:id="402993133">
          <w:marLeft w:val="0"/>
          <w:marRight w:val="0"/>
          <w:marTop w:val="0"/>
          <w:marBottom w:val="0"/>
          <w:divBdr>
            <w:top w:val="none" w:sz="0" w:space="0" w:color="auto"/>
            <w:left w:val="none" w:sz="0" w:space="0" w:color="auto"/>
            <w:bottom w:val="none" w:sz="0" w:space="0" w:color="auto"/>
            <w:right w:val="none" w:sz="0" w:space="0" w:color="auto"/>
          </w:divBdr>
        </w:div>
        <w:div w:id="1755317005">
          <w:marLeft w:val="0"/>
          <w:marRight w:val="0"/>
          <w:marTop w:val="150"/>
          <w:marBottom w:val="0"/>
          <w:divBdr>
            <w:top w:val="none" w:sz="0" w:space="0" w:color="auto"/>
            <w:left w:val="none" w:sz="0" w:space="0" w:color="auto"/>
            <w:bottom w:val="none" w:sz="0" w:space="0" w:color="auto"/>
            <w:right w:val="none" w:sz="0" w:space="0" w:color="auto"/>
          </w:divBdr>
          <w:divsChild>
            <w:div w:id="1745031587">
              <w:marLeft w:val="1155"/>
              <w:marRight w:val="0"/>
              <w:marTop w:val="0"/>
              <w:marBottom w:val="0"/>
              <w:divBdr>
                <w:top w:val="none" w:sz="0" w:space="0" w:color="auto"/>
                <w:left w:val="none" w:sz="0" w:space="0" w:color="auto"/>
                <w:bottom w:val="none" w:sz="0" w:space="0" w:color="auto"/>
                <w:right w:val="none" w:sz="0" w:space="0" w:color="auto"/>
              </w:divBdr>
            </w:div>
            <w:div w:id="416756169">
              <w:marLeft w:val="1155"/>
              <w:marRight w:val="0"/>
              <w:marTop w:val="0"/>
              <w:marBottom w:val="0"/>
              <w:divBdr>
                <w:top w:val="none" w:sz="0" w:space="0" w:color="auto"/>
                <w:left w:val="none" w:sz="0" w:space="0" w:color="auto"/>
                <w:bottom w:val="none" w:sz="0" w:space="0" w:color="auto"/>
                <w:right w:val="none" w:sz="0" w:space="0" w:color="auto"/>
              </w:divBdr>
            </w:div>
            <w:div w:id="32316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297336">
      <w:bodyDiv w:val="1"/>
      <w:marLeft w:val="0"/>
      <w:marRight w:val="0"/>
      <w:marTop w:val="0"/>
      <w:marBottom w:val="0"/>
      <w:divBdr>
        <w:top w:val="none" w:sz="0" w:space="0" w:color="auto"/>
        <w:left w:val="none" w:sz="0" w:space="0" w:color="auto"/>
        <w:bottom w:val="none" w:sz="0" w:space="0" w:color="auto"/>
        <w:right w:val="none" w:sz="0" w:space="0" w:color="auto"/>
      </w:divBdr>
    </w:div>
    <w:div w:id="258607779">
      <w:bodyDiv w:val="1"/>
      <w:marLeft w:val="0"/>
      <w:marRight w:val="0"/>
      <w:marTop w:val="0"/>
      <w:marBottom w:val="0"/>
      <w:divBdr>
        <w:top w:val="none" w:sz="0" w:space="0" w:color="auto"/>
        <w:left w:val="none" w:sz="0" w:space="0" w:color="auto"/>
        <w:bottom w:val="none" w:sz="0" w:space="0" w:color="auto"/>
        <w:right w:val="none" w:sz="0" w:space="0" w:color="auto"/>
      </w:divBdr>
      <w:divsChild>
        <w:div w:id="1655909043">
          <w:marLeft w:val="0"/>
          <w:marRight w:val="0"/>
          <w:marTop w:val="0"/>
          <w:marBottom w:val="0"/>
          <w:divBdr>
            <w:top w:val="none" w:sz="0" w:space="0" w:color="auto"/>
            <w:left w:val="none" w:sz="0" w:space="0" w:color="auto"/>
            <w:bottom w:val="none" w:sz="0" w:space="0" w:color="auto"/>
            <w:right w:val="none" w:sz="0" w:space="0" w:color="auto"/>
          </w:divBdr>
        </w:div>
        <w:div w:id="1167593370">
          <w:marLeft w:val="0"/>
          <w:marRight w:val="0"/>
          <w:marTop w:val="150"/>
          <w:marBottom w:val="0"/>
          <w:divBdr>
            <w:top w:val="none" w:sz="0" w:space="0" w:color="auto"/>
            <w:left w:val="none" w:sz="0" w:space="0" w:color="auto"/>
            <w:bottom w:val="none" w:sz="0" w:space="0" w:color="auto"/>
            <w:right w:val="none" w:sz="0" w:space="0" w:color="auto"/>
          </w:divBdr>
          <w:divsChild>
            <w:div w:id="600843725">
              <w:marLeft w:val="1155"/>
              <w:marRight w:val="0"/>
              <w:marTop w:val="0"/>
              <w:marBottom w:val="0"/>
              <w:divBdr>
                <w:top w:val="none" w:sz="0" w:space="0" w:color="auto"/>
                <w:left w:val="none" w:sz="0" w:space="0" w:color="auto"/>
                <w:bottom w:val="none" w:sz="0" w:space="0" w:color="auto"/>
                <w:right w:val="none" w:sz="0" w:space="0" w:color="auto"/>
              </w:divBdr>
            </w:div>
            <w:div w:id="923413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22451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59877113">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1105">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4941">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533">
      <w:bodyDiv w:val="1"/>
      <w:marLeft w:val="0"/>
      <w:marRight w:val="0"/>
      <w:marTop w:val="0"/>
      <w:marBottom w:val="0"/>
      <w:divBdr>
        <w:top w:val="none" w:sz="0" w:space="0" w:color="auto"/>
        <w:left w:val="none" w:sz="0" w:space="0" w:color="auto"/>
        <w:bottom w:val="none" w:sz="0" w:space="0" w:color="auto"/>
        <w:right w:val="none" w:sz="0" w:space="0" w:color="auto"/>
      </w:divBdr>
      <w:divsChild>
        <w:div w:id="1409157794">
          <w:marLeft w:val="0"/>
          <w:marRight w:val="0"/>
          <w:marTop w:val="0"/>
          <w:marBottom w:val="0"/>
          <w:divBdr>
            <w:top w:val="none" w:sz="0" w:space="0" w:color="auto"/>
            <w:left w:val="none" w:sz="0" w:space="0" w:color="auto"/>
            <w:bottom w:val="none" w:sz="0" w:space="0" w:color="auto"/>
            <w:right w:val="none" w:sz="0" w:space="0" w:color="auto"/>
          </w:divBdr>
        </w:div>
        <w:div w:id="1234505159">
          <w:marLeft w:val="0"/>
          <w:marRight w:val="0"/>
          <w:marTop w:val="150"/>
          <w:marBottom w:val="0"/>
          <w:divBdr>
            <w:top w:val="none" w:sz="0" w:space="0" w:color="auto"/>
            <w:left w:val="none" w:sz="0" w:space="0" w:color="auto"/>
            <w:bottom w:val="none" w:sz="0" w:space="0" w:color="auto"/>
            <w:right w:val="none" w:sz="0" w:space="0" w:color="auto"/>
          </w:divBdr>
          <w:divsChild>
            <w:div w:id="694427262">
              <w:marLeft w:val="1155"/>
              <w:marRight w:val="0"/>
              <w:marTop w:val="0"/>
              <w:marBottom w:val="0"/>
              <w:divBdr>
                <w:top w:val="none" w:sz="0" w:space="0" w:color="auto"/>
                <w:left w:val="none" w:sz="0" w:space="0" w:color="auto"/>
                <w:bottom w:val="none" w:sz="0" w:space="0" w:color="auto"/>
                <w:right w:val="none" w:sz="0" w:space="0" w:color="auto"/>
              </w:divBdr>
            </w:div>
            <w:div w:id="1238781535">
              <w:marLeft w:val="1155"/>
              <w:marRight w:val="0"/>
              <w:marTop w:val="0"/>
              <w:marBottom w:val="0"/>
              <w:divBdr>
                <w:top w:val="none" w:sz="0" w:space="0" w:color="auto"/>
                <w:left w:val="none" w:sz="0" w:space="0" w:color="auto"/>
                <w:bottom w:val="none" w:sz="0" w:space="0" w:color="auto"/>
                <w:right w:val="none" w:sz="0" w:space="0" w:color="auto"/>
              </w:divBdr>
            </w:div>
            <w:div w:id="61586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574099">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647563">
      <w:bodyDiv w:val="1"/>
      <w:marLeft w:val="0"/>
      <w:marRight w:val="0"/>
      <w:marTop w:val="0"/>
      <w:marBottom w:val="0"/>
      <w:divBdr>
        <w:top w:val="none" w:sz="0" w:space="0" w:color="auto"/>
        <w:left w:val="none" w:sz="0" w:space="0" w:color="auto"/>
        <w:bottom w:val="none" w:sz="0" w:space="0" w:color="auto"/>
        <w:right w:val="none" w:sz="0" w:space="0" w:color="auto"/>
      </w:divBdr>
      <w:divsChild>
        <w:div w:id="1450201410">
          <w:marLeft w:val="0"/>
          <w:marRight w:val="0"/>
          <w:marTop w:val="0"/>
          <w:marBottom w:val="0"/>
          <w:divBdr>
            <w:top w:val="none" w:sz="0" w:space="0" w:color="auto"/>
            <w:left w:val="none" w:sz="0" w:space="0" w:color="auto"/>
            <w:bottom w:val="none" w:sz="0" w:space="0" w:color="auto"/>
            <w:right w:val="none" w:sz="0" w:space="0" w:color="auto"/>
          </w:divBdr>
        </w:div>
        <w:div w:id="1086415112">
          <w:marLeft w:val="0"/>
          <w:marRight w:val="0"/>
          <w:marTop w:val="150"/>
          <w:marBottom w:val="0"/>
          <w:divBdr>
            <w:top w:val="none" w:sz="0" w:space="0" w:color="auto"/>
            <w:left w:val="none" w:sz="0" w:space="0" w:color="auto"/>
            <w:bottom w:val="none" w:sz="0" w:space="0" w:color="auto"/>
            <w:right w:val="none" w:sz="0" w:space="0" w:color="auto"/>
          </w:divBdr>
          <w:divsChild>
            <w:div w:id="532575978">
              <w:marLeft w:val="1155"/>
              <w:marRight w:val="0"/>
              <w:marTop w:val="0"/>
              <w:marBottom w:val="0"/>
              <w:divBdr>
                <w:top w:val="none" w:sz="0" w:space="0" w:color="auto"/>
                <w:left w:val="none" w:sz="0" w:space="0" w:color="auto"/>
                <w:bottom w:val="none" w:sz="0" w:space="0" w:color="auto"/>
                <w:right w:val="none" w:sz="0" w:space="0" w:color="auto"/>
              </w:divBdr>
            </w:div>
            <w:div w:id="251666038">
              <w:marLeft w:val="1155"/>
              <w:marRight w:val="0"/>
              <w:marTop w:val="0"/>
              <w:marBottom w:val="0"/>
              <w:divBdr>
                <w:top w:val="none" w:sz="0" w:space="0" w:color="auto"/>
                <w:left w:val="none" w:sz="0" w:space="0" w:color="auto"/>
                <w:bottom w:val="none" w:sz="0" w:space="0" w:color="auto"/>
                <w:right w:val="none" w:sz="0" w:space="0" w:color="auto"/>
              </w:divBdr>
            </w:div>
            <w:div w:id="315375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080190">
      <w:bodyDiv w:val="1"/>
      <w:marLeft w:val="0"/>
      <w:marRight w:val="0"/>
      <w:marTop w:val="0"/>
      <w:marBottom w:val="0"/>
      <w:divBdr>
        <w:top w:val="none" w:sz="0" w:space="0" w:color="auto"/>
        <w:left w:val="none" w:sz="0" w:space="0" w:color="auto"/>
        <w:bottom w:val="none" w:sz="0" w:space="0" w:color="auto"/>
        <w:right w:val="none" w:sz="0" w:space="0" w:color="auto"/>
      </w:divBdr>
      <w:divsChild>
        <w:div w:id="1639143673">
          <w:marLeft w:val="0"/>
          <w:marRight w:val="0"/>
          <w:marTop w:val="0"/>
          <w:marBottom w:val="0"/>
          <w:divBdr>
            <w:top w:val="none" w:sz="0" w:space="0" w:color="auto"/>
            <w:left w:val="none" w:sz="0" w:space="0" w:color="auto"/>
            <w:bottom w:val="none" w:sz="0" w:space="0" w:color="auto"/>
            <w:right w:val="none" w:sz="0" w:space="0" w:color="auto"/>
          </w:divBdr>
        </w:div>
        <w:div w:id="450518657">
          <w:marLeft w:val="0"/>
          <w:marRight w:val="0"/>
          <w:marTop w:val="150"/>
          <w:marBottom w:val="0"/>
          <w:divBdr>
            <w:top w:val="none" w:sz="0" w:space="0" w:color="auto"/>
            <w:left w:val="none" w:sz="0" w:space="0" w:color="auto"/>
            <w:bottom w:val="none" w:sz="0" w:space="0" w:color="auto"/>
            <w:right w:val="none" w:sz="0" w:space="0" w:color="auto"/>
          </w:divBdr>
          <w:divsChild>
            <w:div w:id="1905869571">
              <w:marLeft w:val="1155"/>
              <w:marRight w:val="0"/>
              <w:marTop w:val="0"/>
              <w:marBottom w:val="0"/>
              <w:divBdr>
                <w:top w:val="none" w:sz="0" w:space="0" w:color="auto"/>
                <w:left w:val="none" w:sz="0" w:space="0" w:color="auto"/>
                <w:bottom w:val="none" w:sz="0" w:space="0" w:color="auto"/>
                <w:right w:val="none" w:sz="0" w:space="0" w:color="auto"/>
              </w:divBdr>
            </w:div>
            <w:div w:id="1966427072">
              <w:marLeft w:val="1155"/>
              <w:marRight w:val="0"/>
              <w:marTop w:val="0"/>
              <w:marBottom w:val="0"/>
              <w:divBdr>
                <w:top w:val="none" w:sz="0" w:space="0" w:color="auto"/>
                <w:left w:val="none" w:sz="0" w:space="0" w:color="auto"/>
                <w:bottom w:val="none" w:sz="0" w:space="0" w:color="auto"/>
                <w:right w:val="none" w:sz="0" w:space="0" w:color="auto"/>
              </w:divBdr>
            </w:div>
            <w:div w:id="716702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736108">
      <w:bodyDiv w:val="1"/>
      <w:marLeft w:val="0"/>
      <w:marRight w:val="0"/>
      <w:marTop w:val="0"/>
      <w:marBottom w:val="0"/>
      <w:divBdr>
        <w:top w:val="none" w:sz="0" w:space="0" w:color="auto"/>
        <w:left w:val="none" w:sz="0" w:space="0" w:color="auto"/>
        <w:bottom w:val="none" w:sz="0" w:space="0" w:color="auto"/>
        <w:right w:val="none" w:sz="0" w:space="0" w:color="auto"/>
      </w:divBdr>
      <w:divsChild>
        <w:div w:id="2140340332">
          <w:marLeft w:val="0"/>
          <w:marRight w:val="0"/>
          <w:marTop w:val="0"/>
          <w:marBottom w:val="0"/>
          <w:divBdr>
            <w:top w:val="none" w:sz="0" w:space="0" w:color="auto"/>
            <w:left w:val="none" w:sz="0" w:space="0" w:color="auto"/>
            <w:bottom w:val="none" w:sz="0" w:space="0" w:color="auto"/>
            <w:right w:val="none" w:sz="0" w:space="0" w:color="auto"/>
          </w:divBdr>
        </w:div>
        <w:div w:id="1052580025">
          <w:marLeft w:val="0"/>
          <w:marRight w:val="0"/>
          <w:marTop w:val="150"/>
          <w:marBottom w:val="0"/>
          <w:divBdr>
            <w:top w:val="none" w:sz="0" w:space="0" w:color="auto"/>
            <w:left w:val="none" w:sz="0" w:space="0" w:color="auto"/>
            <w:bottom w:val="none" w:sz="0" w:space="0" w:color="auto"/>
            <w:right w:val="none" w:sz="0" w:space="0" w:color="auto"/>
          </w:divBdr>
          <w:divsChild>
            <w:div w:id="1149861006">
              <w:marLeft w:val="1155"/>
              <w:marRight w:val="0"/>
              <w:marTop w:val="0"/>
              <w:marBottom w:val="0"/>
              <w:divBdr>
                <w:top w:val="none" w:sz="0" w:space="0" w:color="auto"/>
                <w:left w:val="none" w:sz="0" w:space="0" w:color="auto"/>
                <w:bottom w:val="none" w:sz="0" w:space="0" w:color="auto"/>
                <w:right w:val="none" w:sz="0" w:space="0" w:color="auto"/>
              </w:divBdr>
            </w:div>
            <w:div w:id="2067685028">
              <w:marLeft w:val="1155"/>
              <w:marRight w:val="0"/>
              <w:marTop w:val="0"/>
              <w:marBottom w:val="0"/>
              <w:divBdr>
                <w:top w:val="none" w:sz="0" w:space="0" w:color="auto"/>
                <w:left w:val="none" w:sz="0" w:space="0" w:color="auto"/>
                <w:bottom w:val="none" w:sz="0" w:space="0" w:color="auto"/>
                <w:right w:val="none" w:sz="0" w:space="0" w:color="auto"/>
              </w:divBdr>
            </w:div>
            <w:div w:id="1496532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734338">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848703">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196824">
      <w:bodyDiv w:val="1"/>
      <w:marLeft w:val="0"/>
      <w:marRight w:val="0"/>
      <w:marTop w:val="0"/>
      <w:marBottom w:val="0"/>
      <w:divBdr>
        <w:top w:val="none" w:sz="0" w:space="0" w:color="auto"/>
        <w:left w:val="none" w:sz="0" w:space="0" w:color="auto"/>
        <w:bottom w:val="none" w:sz="0" w:space="0" w:color="auto"/>
        <w:right w:val="none" w:sz="0" w:space="0" w:color="auto"/>
      </w:divBdr>
      <w:divsChild>
        <w:div w:id="488599267">
          <w:marLeft w:val="0"/>
          <w:marRight w:val="0"/>
          <w:marTop w:val="0"/>
          <w:marBottom w:val="0"/>
          <w:divBdr>
            <w:top w:val="none" w:sz="0" w:space="0" w:color="auto"/>
            <w:left w:val="none" w:sz="0" w:space="0" w:color="auto"/>
            <w:bottom w:val="none" w:sz="0" w:space="0" w:color="auto"/>
            <w:right w:val="none" w:sz="0" w:space="0" w:color="auto"/>
          </w:divBdr>
        </w:div>
        <w:div w:id="872229171">
          <w:marLeft w:val="0"/>
          <w:marRight w:val="0"/>
          <w:marTop w:val="150"/>
          <w:marBottom w:val="0"/>
          <w:divBdr>
            <w:top w:val="none" w:sz="0" w:space="0" w:color="auto"/>
            <w:left w:val="none" w:sz="0" w:space="0" w:color="auto"/>
            <w:bottom w:val="none" w:sz="0" w:space="0" w:color="auto"/>
            <w:right w:val="none" w:sz="0" w:space="0" w:color="auto"/>
          </w:divBdr>
          <w:divsChild>
            <w:div w:id="570969773">
              <w:marLeft w:val="1155"/>
              <w:marRight w:val="0"/>
              <w:marTop w:val="0"/>
              <w:marBottom w:val="0"/>
              <w:divBdr>
                <w:top w:val="none" w:sz="0" w:space="0" w:color="auto"/>
                <w:left w:val="none" w:sz="0" w:space="0" w:color="auto"/>
                <w:bottom w:val="none" w:sz="0" w:space="0" w:color="auto"/>
                <w:right w:val="none" w:sz="0" w:space="0" w:color="auto"/>
              </w:divBdr>
            </w:div>
            <w:div w:id="1601454362">
              <w:marLeft w:val="1155"/>
              <w:marRight w:val="0"/>
              <w:marTop w:val="0"/>
              <w:marBottom w:val="0"/>
              <w:divBdr>
                <w:top w:val="none" w:sz="0" w:space="0" w:color="auto"/>
                <w:left w:val="none" w:sz="0" w:space="0" w:color="auto"/>
                <w:bottom w:val="none" w:sz="0" w:space="0" w:color="auto"/>
                <w:right w:val="none" w:sz="0" w:space="0" w:color="auto"/>
              </w:divBdr>
            </w:div>
            <w:div w:id="251203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509474">
      <w:bodyDiv w:val="1"/>
      <w:marLeft w:val="0"/>
      <w:marRight w:val="0"/>
      <w:marTop w:val="0"/>
      <w:marBottom w:val="0"/>
      <w:divBdr>
        <w:top w:val="none" w:sz="0" w:space="0" w:color="auto"/>
        <w:left w:val="none" w:sz="0" w:space="0" w:color="auto"/>
        <w:bottom w:val="none" w:sz="0" w:space="0" w:color="auto"/>
        <w:right w:val="none" w:sz="0" w:space="0" w:color="auto"/>
      </w:divBdr>
      <w:divsChild>
        <w:div w:id="1309549642">
          <w:marLeft w:val="0"/>
          <w:marRight w:val="0"/>
          <w:marTop w:val="0"/>
          <w:marBottom w:val="0"/>
          <w:divBdr>
            <w:top w:val="none" w:sz="0" w:space="0" w:color="auto"/>
            <w:left w:val="none" w:sz="0" w:space="0" w:color="auto"/>
            <w:bottom w:val="none" w:sz="0" w:space="0" w:color="auto"/>
            <w:right w:val="none" w:sz="0" w:space="0" w:color="auto"/>
          </w:divBdr>
        </w:div>
        <w:div w:id="1299871693">
          <w:marLeft w:val="0"/>
          <w:marRight w:val="0"/>
          <w:marTop w:val="150"/>
          <w:marBottom w:val="0"/>
          <w:divBdr>
            <w:top w:val="none" w:sz="0" w:space="0" w:color="auto"/>
            <w:left w:val="none" w:sz="0" w:space="0" w:color="auto"/>
            <w:bottom w:val="none" w:sz="0" w:space="0" w:color="auto"/>
            <w:right w:val="none" w:sz="0" w:space="0" w:color="auto"/>
          </w:divBdr>
          <w:divsChild>
            <w:div w:id="690372416">
              <w:marLeft w:val="1155"/>
              <w:marRight w:val="0"/>
              <w:marTop w:val="0"/>
              <w:marBottom w:val="0"/>
              <w:divBdr>
                <w:top w:val="none" w:sz="0" w:space="0" w:color="auto"/>
                <w:left w:val="none" w:sz="0" w:space="0" w:color="auto"/>
                <w:bottom w:val="none" w:sz="0" w:space="0" w:color="auto"/>
                <w:right w:val="none" w:sz="0" w:space="0" w:color="auto"/>
              </w:divBdr>
            </w:div>
            <w:div w:id="262034830">
              <w:marLeft w:val="1155"/>
              <w:marRight w:val="0"/>
              <w:marTop w:val="0"/>
              <w:marBottom w:val="0"/>
              <w:divBdr>
                <w:top w:val="none" w:sz="0" w:space="0" w:color="auto"/>
                <w:left w:val="none" w:sz="0" w:space="0" w:color="auto"/>
                <w:bottom w:val="none" w:sz="0" w:space="0" w:color="auto"/>
                <w:right w:val="none" w:sz="0" w:space="0" w:color="auto"/>
              </w:divBdr>
            </w:div>
            <w:div w:id="154429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4651795">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18702">
      <w:bodyDiv w:val="1"/>
      <w:marLeft w:val="0"/>
      <w:marRight w:val="0"/>
      <w:marTop w:val="0"/>
      <w:marBottom w:val="0"/>
      <w:divBdr>
        <w:top w:val="none" w:sz="0" w:space="0" w:color="auto"/>
        <w:left w:val="none" w:sz="0" w:space="0" w:color="auto"/>
        <w:bottom w:val="none" w:sz="0" w:space="0" w:color="auto"/>
        <w:right w:val="none" w:sz="0" w:space="0" w:color="auto"/>
      </w:divBdr>
      <w:divsChild>
        <w:div w:id="252590616">
          <w:marLeft w:val="0"/>
          <w:marRight w:val="0"/>
          <w:marTop w:val="0"/>
          <w:marBottom w:val="0"/>
          <w:divBdr>
            <w:top w:val="none" w:sz="0" w:space="0" w:color="auto"/>
            <w:left w:val="none" w:sz="0" w:space="0" w:color="auto"/>
            <w:bottom w:val="none" w:sz="0" w:space="0" w:color="auto"/>
            <w:right w:val="none" w:sz="0" w:space="0" w:color="auto"/>
          </w:divBdr>
        </w:div>
        <w:div w:id="1656913215">
          <w:marLeft w:val="0"/>
          <w:marRight w:val="0"/>
          <w:marTop w:val="150"/>
          <w:marBottom w:val="0"/>
          <w:divBdr>
            <w:top w:val="none" w:sz="0" w:space="0" w:color="auto"/>
            <w:left w:val="none" w:sz="0" w:space="0" w:color="auto"/>
            <w:bottom w:val="none" w:sz="0" w:space="0" w:color="auto"/>
            <w:right w:val="none" w:sz="0" w:space="0" w:color="auto"/>
          </w:divBdr>
          <w:divsChild>
            <w:div w:id="169489529">
              <w:marLeft w:val="1155"/>
              <w:marRight w:val="0"/>
              <w:marTop w:val="0"/>
              <w:marBottom w:val="0"/>
              <w:divBdr>
                <w:top w:val="none" w:sz="0" w:space="0" w:color="auto"/>
                <w:left w:val="none" w:sz="0" w:space="0" w:color="auto"/>
                <w:bottom w:val="none" w:sz="0" w:space="0" w:color="auto"/>
                <w:right w:val="none" w:sz="0" w:space="0" w:color="auto"/>
              </w:divBdr>
            </w:div>
            <w:div w:id="192038057">
              <w:marLeft w:val="1155"/>
              <w:marRight w:val="0"/>
              <w:marTop w:val="0"/>
              <w:marBottom w:val="0"/>
              <w:divBdr>
                <w:top w:val="none" w:sz="0" w:space="0" w:color="auto"/>
                <w:left w:val="none" w:sz="0" w:space="0" w:color="auto"/>
                <w:bottom w:val="none" w:sz="0" w:space="0" w:color="auto"/>
                <w:right w:val="none" w:sz="0" w:space="0" w:color="auto"/>
              </w:divBdr>
            </w:div>
            <w:div w:id="43529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57586">
      <w:bodyDiv w:val="1"/>
      <w:marLeft w:val="0"/>
      <w:marRight w:val="0"/>
      <w:marTop w:val="0"/>
      <w:marBottom w:val="0"/>
      <w:divBdr>
        <w:top w:val="none" w:sz="0" w:space="0" w:color="auto"/>
        <w:left w:val="none" w:sz="0" w:space="0" w:color="auto"/>
        <w:bottom w:val="none" w:sz="0" w:space="0" w:color="auto"/>
        <w:right w:val="none" w:sz="0" w:space="0" w:color="auto"/>
      </w:divBdr>
      <w:divsChild>
        <w:div w:id="1076829423">
          <w:marLeft w:val="0"/>
          <w:marRight w:val="0"/>
          <w:marTop w:val="0"/>
          <w:marBottom w:val="0"/>
          <w:divBdr>
            <w:top w:val="none" w:sz="0" w:space="0" w:color="auto"/>
            <w:left w:val="none" w:sz="0" w:space="0" w:color="auto"/>
            <w:bottom w:val="none" w:sz="0" w:space="0" w:color="auto"/>
            <w:right w:val="none" w:sz="0" w:space="0" w:color="auto"/>
          </w:divBdr>
        </w:div>
        <w:div w:id="2078092355">
          <w:marLeft w:val="0"/>
          <w:marRight w:val="0"/>
          <w:marTop w:val="150"/>
          <w:marBottom w:val="0"/>
          <w:divBdr>
            <w:top w:val="none" w:sz="0" w:space="0" w:color="auto"/>
            <w:left w:val="none" w:sz="0" w:space="0" w:color="auto"/>
            <w:bottom w:val="none" w:sz="0" w:space="0" w:color="auto"/>
            <w:right w:val="none" w:sz="0" w:space="0" w:color="auto"/>
          </w:divBdr>
          <w:divsChild>
            <w:div w:id="1957440785">
              <w:marLeft w:val="1155"/>
              <w:marRight w:val="0"/>
              <w:marTop w:val="0"/>
              <w:marBottom w:val="0"/>
              <w:divBdr>
                <w:top w:val="none" w:sz="0" w:space="0" w:color="auto"/>
                <w:left w:val="none" w:sz="0" w:space="0" w:color="auto"/>
                <w:bottom w:val="none" w:sz="0" w:space="0" w:color="auto"/>
                <w:right w:val="none" w:sz="0" w:space="0" w:color="auto"/>
              </w:divBdr>
            </w:div>
            <w:div w:id="46221299">
              <w:marLeft w:val="1155"/>
              <w:marRight w:val="0"/>
              <w:marTop w:val="0"/>
              <w:marBottom w:val="0"/>
              <w:divBdr>
                <w:top w:val="none" w:sz="0" w:space="0" w:color="auto"/>
                <w:left w:val="none" w:sz="0" w:space="0" w:color="auto"/>
                <w:bottom w:val="none" w:sz="0" w:space="0" w:color="auto"/>
                <w:right w:val="none" w:sz="0" w:space="0" w:color="auto"/>
              </w:divBdr>
            </w:div>
            <w:div w:id="1243830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386176">
      <w:bodyDiv w:val="1"/>
      <w:marLeft w:val="0"/>
      <w:marRight w:val="0"/>
      <w:marTop w:val="0"/>
      <w:marBottom w:val="0"/>
      <w:divBdr>
        <w:top w:val="none" w:sz="0" w:space="0" w:color="auto"/>
        <w:left w:val="none" w:sz="0" w:space="0" w:color="auto"/>
        <w:bottom w:val="none" w:sz="0" w:space="0" w:color="auto"/>
        <w:right w:val="none" w:sz="0" w:space="0" w:color="auto"/>
      </w:divBdr>
      <w:divsChild>
        <w:div w:id="441075949">
          <w:marLeft w:val="0"/>
          <w:marRight w:val="0"/>
          <w:marTop w:val="0"/>
          <w:marBottom w:val="0"/>
          <w:divBdr>
            <w:top w:val="none" w:sz="0" w:space="0" w:color="auto"/>
            <w:left w:val="none" w:sz="0" w:space="0" w:color="auto"/>
            <w:bottom w:val="none" w:sz="0" w:space="0" w:color="auto"/>
            <w:right w:val="none" w:sz="0" w:space="0" w:color="auto"/>
          </w:divBdr>
        </w:div>
        <w:div w:id="169028381">
          <w:marLeft w:val="0"/>
          <w:marRight w:val="0"/>
          <w:marTop w:val="150"/>
          <w:marBottom w:val="0"/>
          <w:divBdr>
            <w:top w:val="none" w:sz="0" w:space="0" w:color="auto"/>
            <w:left w:val="none" w:sz="0" w:space="0" w:color="auto"/>
            <w:bottom w:val="none" w:sz="0" w:space="0" w:color="auto"/>
            <w:right w:val="none" w:sz="0" w:space="0" w:color="auto"/>
          </w:divBdr>
          <w:divsChild>
            <w:div w:id="2110274640">
              <w:marLeft w:val="1155"/>
              <w:marRight w:val="0"/>
              <w:marTop w:val="0"/>
              <w:marBottom w:val="0"/>
              <w:divBdr>
                <w:top w:val="none" w:sz="0" w:space="0" w:color="auto"/>
                <w:left w:val="none" w:sz="0" w:space="0" w:color="auto"/>
                <w:bottom w:val="none" w:sz="0" w:space="0" w:color="auto"/>
                <w:right w:val="none" w:sz="0" w:space="0" w:color="auto"/>
              </w:divBdr>
            </w:div>
            <w:div w:id="1403796521">
              <w:marLeft w:val="1155"/>
              <w:marRight w:val="0"/>
              <w:marTop w:val="0"/>
              <w:marBottom w:val="0"/>
              <w:divBdr>
                <w:top w:val="none" w:sz="0" w:space="0" w:color="auto"/>
                <w:left w:val="none" w:sz="0" w:space="0" w:color="auto"/>
                <w:bottom w:val="none" w:sz="0" w:space="0" w:color="auto"/>
                <w:right w:val="none" w:sz="0" w:space="0" w:color="auto"/>
              </w:divBdr>
            </w:div>
            <w:div w:id="20289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5966688">
      <w:bodyDiv w:val="1"/>
      <w:marLeft w:val="0"/>
      <w:marRight w:val="0"/>
      <w:marTop w:val="0"/>
      <w:marBottom w:val="0"/>
      <w:divBdr>
        <w:top w:val="none" w:sz="0" w:space="0" w:color="auto"/>
        <w:left w:val="none" w:sz="0" w:space="0" w:color="auto"/>
        <w:bottom w:val="none" w:sz="0" w:space="0" w:color="auto"/>
        <w:right w:val="none" w:sz="0" w:space="0" w:color="auto"/>
      </w:divBdr>
      <w:divsChild>
        <w:div w:id="551697044">
          <w:marLeft w:val="0"/>
          <w:marRight w:val="0"/>
          <w:marTop w:val="0"/>
          <w:marBottom w:val="0"/>
          <w:divBdr>
            <w:top w:val="none" w:sz="0" w:space="0" w:color="auto"/>
            <w:left w:val="none" w:sz="0" w:space="0" w:color="auto"/>
            <w:bottom w:val="none" w:sz="0" w:space="0" w:color="auto"/>
            <w:right w:val="none" w:sz="0" w:space="0" w:color="auto"/>
          </w:divBdr>
        </w:div>
        <w:div w:id="720985689">
          <w:marLeft w:val="0"/>
          <w:marRight w:val="0"/>
          <w:marTop w:val="150"/>
          <w:marBottom w:val="0"/>
          <w:divBdr>
            <w:top w:val="none" w:sz="0" w:space="0" w:color="auto"/>
            <w:left w:val="none" w:sz="0" w:space="0" w:color="auto"/>
            <w:bottom w:val="none" w:sz="0" w:space="0" w:color="auto"/>
            <w:right w:val="none" w:sz="0" w:space="0" w:color="auto"/>
          </w:divBdr>
          <w:divsChild>
            <w:div w:id="34627080">
              <w:marLeft w:val="1155"/>
              <w:marRight w:val="0"/>
              <w:marTop w:val="0"/>
              <w:marBottom w:val="0"/>
              <w:divBdr>
                <w:top w:val="none" w:sz="0" w:space="0" w:color="auto"/>
                <w:left w:val="none" w:sz="0" w:space="0" w:color="auto"/>
                <w:bottom w:val="none" w:sz="0" w:space="0" w:color="auto"/>
                <w:right w:val="none" w:sz="0" w:space="0" w:color="auto"/>
              </w:divBdr>
            </w:div>
            <w:div w:id="1774663222">
              <w:marLeft w:val="1155"/>
              <w:marRight w:val="0"/>
              <w:marTop w:val="0"/>
              <w:marBottom w:val="0"/>
              <w:divBdr>
                <w:top w:val="none" w:sz="0" w:space="0" w:color="auto"/>
                <w:left w:val="none" w:sz="0" w:space="0" w:color="auto"/>
                <w:bottom w:val="none" w:sz="0" w:space="0" w:color="auto"/>
                <w:right w:val="none" w:sz="0" w:space="0" w:color="auto"/>
              </w:divBdr>
            </w:div>
            <w:div w:id="1133140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084266">
      <w:bodyDiv w:val="1"/>
      <w:marLeft w:val="0"/>
      <w:marRight w:val="0"/>
      <w:marTop w:val="0"/>
      <w:marBottom w:val="0"/>
      <w:divBdr>
        <w:top w:val="none" w:sz="0" w:space="0" w:color="auto"/>
        <w:left w:val="none" w:sz="0" w:space="0" w:color="auto"/>
        <w:bottom w:val="none" w:sz="0" w:space="0" w:color="auto"/>
        <w:right w:val="none" w:sz="0" w:space="0" w:color="auto"/>
      </w:divBdr>
      <w:divsChild>
        <w:div w:id="1722551958">
          <w:marLeft w:val="0"/>
          <w:marRight w:val="0"/>
          <w:marTop w:val="0"/>
          <w:marBottom w:val="0"/>
          <w:divBdr>
            <w:top w:val="none" w:sz="0" w:space="0" w:color="auto"/>
            <w:left w:val="none" w:sz="0" w:space="0" w:color="auto"/>
            <w:bottom w:val="none" w:sz="0" w:space="0" w:color="auto"/>
            <w:right w:val="none" w:sz="0" w:space="0" w:color="auto"/>
          </w:divBdr>
        </w:div>
        <w:div w:id="335154084">
          <w:marLeft w:val="0"/>
          <w:marRight w:val="0"/>
          <w:marTop w:val="150"/>
          <w:marBottom w:val="0"/>
          <w:divBdr>
            <w:top w:val="none" w:sz="0" w:space="0" w:color="auto"/>
            <w:left w:val="none" w:sz="0" w:space="0" w:color="auto"/>
            <w:bottom w:val="none" w:sz="0" w:space="0" w:color="auto"/>
            <w:right w:val="none" w:sz="0" w:space="0" w:color="auto"/>
          </w:divBdr>
          <w:divsChild>
            <w:div w:id="131681262">
              <w:marLeft w:val="1155"/>
              <w:marRight w:val="0"/>
              <w:marTop w:val="0"/>
              <w:marBottom w:val="0"/>
              <w:divBdr>
                <w:top w:val="none" w:sz="0" w:space="0" w:color="auto"/>
                <w:left w:val="none" w:sz="0" w:space="0" w:color="auto"/>
                <w:bottom w:val="none" w:sz="0" w:space="0" w:color="auto"/>
                <w:right w:val="none" w:sz="0" w:space="0" w:color="auto"/>
              </w:divBdr>
            </w:div>
            <w:div w:id="1965312357">
              <w:marLeft w:val="1155"/>
              <w:marRight w:val="0"/>
              <w:marTop w:val="0"/>
              <w:marBottom w:val="0"/>
              <w:divBdr>
                <w:top w:val="none" w:sz="0" w:space="0" w:color="auto"/>
                <w:left w:val="none" w:sz="0" w:space="0" w:color="auto"/>
                <w:bottom w:val="none" w:sz="0" w:space="0" w:color="auto"/>
                <w:right w:val="none" w:sz="0" w:space="0" w:color="auto"/>
              </w:divBdr>
            </w:div>
            <w:div w:id="12986865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2797">
      <w:bodyDiv w:val="1"/>
      <w:marLeft w:val="0"/>
      <w:marRight w:val="0"/>
      <w:marTop w:val="0"/>
      <w:marBottom w:val="0"/>
      <w:divBdr>
        <w:top w:val="none" w:sz="0" w:space="0" w:color="auto"/>
        <w:left w:val="none" w:sz="0" w:space="0" w:color="auto"/>
        <w:bottom w:val="none" w:sz="0" w:space="0" w:color="auto"/>
        <w:right w:val="none" w:sz="0" w:space="0" w:color="auto"/>
      </w:divBdr>
      <w:divsChild>
        <w:div w:id="763263128">
          <w:marLeft w:val="0"/>
          <w:marRight w:val="0"/>
          <w:marTop w:val="0"/>
          <w:marBottom w:val="0"/>
          <w:divBdr>
            <w:top w:val="none" w:sz="0" w:space="0" w:color="auto"/>
            <w:left w:val="none" w:sz="0" w:space="0" w:color="auto"/>
            <w:bottom w:val="none" w:sz="0" w:space="0" w:color="auto"/>
            <w:right w:val="none" w:sz="0" w:space="0" w:color="auto"/>
          </w:divBdr>
        </w:div>
        <w:div w:id="2003895407">
          <w:marLeft w:val="0"/>
          <w:marRight w:val="0"/>
          <w:marTop w:val="150"/>
          <w:marBottom w:val="0"/>
          <w:divBdr>
            <w:top w:val="none" w:sz="0" w:space="0" w:color="auto"/>
            <w:left w:val="none" w:sz="0" w:space="0" w:color="auto"/>
            <w:bottom w:val="none" w:sz="0" w:space="0" w:color="auto"/>
            <w:right w:val="none" w:sz="0" w:space="0" w:color="auto"/>
          </w:divBdr>
          <w:divsChild>
            <w:div w:id="1776091901">
              <w:marLeft w:val="1155"/>
              <w:marRight w:val="0"/>
              <w:marTop w:val="0"/>
              <w:marBottom w:val="0"/>
              <w:divBdr>
                <w:top w:val="none" w:sz="0" w:space="0" w:color="auto"/>
                <w:left w:val="none" w:sz="0" w:space="0" w:color="auto"/>
                <w:bottom w:val="none" w:sz="0" w:space="0" w:color="auto"/>
                <w:right w:val="none" w:sz="0" w:space="0" w:color="auto"/>
              </w:divBdr>
            </w:div>
            <w:div w:id="1068262366">
              <w:marLeft w:val="1155"/>
              <w:marRight w:val="0"/>
              <w:marTop w:val="0"/>
              <w:marBottom w:val="0"/>
              <w:divBdr>
                <w:top w:val="none" w:sz="0" w:space="0" w:color="auto"/>
                <w:left w:val="none" w:sz="0" w:space="0" w:color="auto"/>
                <w:bottom w:val="none" w:sz="0" w:space="0" w:color="auto"/>
                <w:right w:val="none" w:sz="0" w:space="0" w:color="auto"/>
              </w:divBdr>
            </w:div>
            <w:div w:id="1420449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26441">
      <w:bodyDiv w:val="1"/>
      <w:marLeft w:val="0"/>
      <w:marRight w:val="0"/>
      <w:marTop w:val="0"/>
      <w:marBottom w:val="0"/>
      <w:divBdr>
        <w:top w:val="none" w:sz="0" w:space="0" w:color="auto"/>
        <w:left w:val="none" w:sz="0" w:space="0" w:color="auto"/>
        <w:bottom w:val="none" w:sz="0" w:space="0" w:color="auto"/>
        <w:right w:val="none" w:sz="0" w:space="0" w:color="auto"/>
      </w:divBdr>
      <w:divsChild>
        <w:div w:id="372538538">
          <w:marLeft w:val="0"/>
          <w:marRight w:val="0"/>
          <w:marTop w:val="0"/>
          <w:marBottom w:val="0"/>
          <w:divBdr>
            <w:top w:val="none" w:sz="0" w:space="0" w:color="auto"/>
            <w:left w:val="none" w:sz="0" w:space="0" w:color="auto"/>
            <w:bottom w:val="none" w:sz="0" w:space="0" w:color="auto"/>
            <w:right w:val="none" w:sz="0" w:space="0" w:color="auto"/>
          </w:divBdr>
        </w:div>
        <w:div w:id="1391687168">
          <w:marLeft w:val="0"/>
          <w:marRight w:val="0"/>
          <w:marTop w:val="150"/>
          <w:marBottom w:val="0"/>
          <w:divBdr>
            <w:top w:val="none" w:sz="0" w:space="0" w:color="auto"/>
            <w:left w:val="none" w:sz="0" w:space="0" w:color="auto"/>
            <w:bottom w:val="none" w:sz="0" w:space="0" w:color="auto"/>
            <w:right w:val="none" w:sz="0" w:space="0" w:color="auto"/>
          </w:divBdr>
          <w:divsChild>
            <w:div w:id="1344354143">
              <w:marLeft w:val="1155"/>
              <w:marRight w:val="0"/>
              <w:marTop w:val="0"/>
              <w:marBottom w:val="0"/>
              <w:divBdr>
                <w:top w:val="none" w:sz="0" w:space="0" w:color="auto"/>
                <w:left w:val="none" w:sz="0" w:space="0" w:color="auto"/>
                <w:bottom w:val="none" w:sz="0" w:space="0" w:color="auto"/>
                <w:right w:val="none" w:sz="0" w:space="0" w:color="auto"/>
              </w:divBdr>
            </w:div>
            <w:div w:id="1198932505">
              <w:marLeft w:val="1155"/>
              <w:marRight w:val="0"/>
              <w:marTop w:val="0"/>
              <w:marBottom w:val="0"/>
              <w:divBdr>
                <w:top w:val="none" w:sz="0" w:space="0" w:color="auto"/>
                <w:left w:val="none" w:sz="0" w:space="0" w:color="auto"/>
                <w:bottom w:val="none" w:sz="0" w:space="0" w:color="auto"/>
                <w:right w:val="none" w:sz="0" w:space="0" w:color="auto"/>
              </w:divBdr>
            </w:div>
            <w:div w:id="1722829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549518">
      <w:bodyDiv w:val="1"/>
      <w:marLeft w:val="0"/>
      <w:marRight w:val="0"/>
      <w:marTop w:val="0"/>
      <w:marBottom w:val="0"/>
      <w:divBdr>
        <w:top w:val="none" w:sz="0" w:space="0" w:color="auto"/>
        <w:left w:val="none" w:sz="0" w:space="0" w:color="auto"/>
        <w:bottom w:val="none" w:sz="0" w:space="0" w:color="auto"/>
        <w:right w:val="none" w:sz="0" w:space="0" w:color="auto"/>
      </w:divBdr>
      <w:divsChild>
        <w:div w:id="253174342">
          <w:marLeft w:val="0"/>
          <w:marRight w:val="0"/>
          <w:marTop w:val="0"/>
          <w:marBottom w:val="0"/>
          <w:divBdr>
            <w:top w:val="none" w:sz="0" w:space="0" w:color="auto"/>
            <w:left w:val="none" w:sz="0" w:space="0" w:color="auto"/>
            <w:bottom w:val="none" w:sz="0" w:space="0" w:color="auto"/>
            <w:right w:val="none" w:sz="0" w:space="0" w:color="auto"/>
          </w:divBdr>
        </w:div>
        <w:div w:id="998191802">
          <w:marLeft w:val="0"/>
          <w:marRight w:val="0"/>
          <w:marTop w:val="150"/>
          <w:marBottom w:val="0"/>
          <w:divBdr>
            <w:top w:val="none" w:sz="0" w:space="0" w:color="auto"/>
            <w:left w:val="none" w:sz="0" w:space="0" w:color="auto"/>
            <w:bottom w:val="none" w:sz="0" w:space="0" w:color="auto"/>
            <w:right w:val="none" w:sz="0" w:space="0" w:color="auto"/>
          </w:divBdr>
          <w:divsChild>
            <w:div w:id="425343776">
              <w:marLeft w:val="1155"/>
              <w:marRight w:val="0"/>
              <w:marTop w:val="0"/>
              <w:marBottom w:val="0"/>
              <w:divBdr>
                <w:top w:val="none" w:sz="0" w:space="0" w:color="auto"/>
                <w:left w:val="none" w:sz="0" w:space="0" w:color="auto"/>
                <w:bottom w:val="none" w:sz="0" w:space="0" w:color="auto"/>
                <w:right w:val="none" w:sz="0" w:space="0" w:color="auto"/>
              </w:divBdr>
            </w:div>
            <w:div w:id="1327827489">
              <w:marLeft w:val="1155"/>
              <w:marRight w:val="0"/>
              <w:marTop w:val="0"/>
              <w:marBottom w:val="0"/>
              <w:divBdr>
                <w:top w:val="none" w:sz="0" w:space="0" w:color="auto"/>
                <w:left w:val="none" w:sz="0" w:space="0" w:color="auto"/>
                <w:bottom w:val="none" w:sz="0" w:space="0" w:color="auto"/>
                <w:right w:val="none" w:sz="0" w:space="0" w:color="auto"/>
              </w:divBdr>
            </w:div>
            <w:div w:id="572853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620645">
      <w:bodyDiv w:val="1"/>
      <w:marLeft w:val="0"/>
      <w:marRight w:val="0"/>
      <w:marTop w:val="0"/>
      <w:marBottom w:val="0"/>
      <w:divBdr>
        <w:top w:val="none" w:sz="0" w:space="0" w:color="auto"/>
        <w:left w:val="none" w:sz="0" w:space="0" w:color="auto"/>
        <w:bottom w:val="none" w:sz="0" w:space="0" w:color="auto"/>
        <w:right w:val="none" w:sz="0" w:space="0" w:color="auto"/>
      </w:divBdr>
      <w:divsChild>
        <w:div w:id="454373200">
          <w:marLeft w:val="0"/>
          <w:marRight w:val="0"/>
          <w:marTop w:val="0"/>
          <w:marBottom w:val="0"/>
          <w:divBdr>
            <w:top w:val="none" w:sz="0" w:space="0" w:color="auto"/>
            <w:left w:val="none" w:sz="0" w:space="0" w:color="auto"/>
            <w:bottom w:val="none" w:sz="0" w:space="0" w:color="auto"/>
            <w:right w:val="none" w:sz="0" w:space="0" w:color="auto"/>
          </w:divBdr>
        </w:div>
        <w:div w:id="1429426182">
          <w:marLeft w:val="0"/>
          <w:marRight w:val="0"/>
          <w:marTop w:val="150"/>
          <w:marBottom w:val="0"/>
          <w:divBdr>
            <w:top w:val="none" w:sz="0" w:space="0" w:color="auto"/>
            <w:left w:val="none" w:sz="0" w:space="0" w:color="auto"/>
            <w:bottom w:val="none" w:sz="0" w:space="0" w:color="auto"/>
            <w:right w:val="none" w:sz="0" w:space="0" w:color="auto"/>
          </w:divBdr>
          <w:divsChild>
            <w:div w:id="1749500431">
              <w:marLeft w:val="1155"/>
              <w:marRight w:val="0"/>
              <w:marTop w:val="0"/>
              <w:marBottom w:val="0"/>
              <w:divBdr>
                <w:top w:val="none" w:sz="0" w:space="0" w:color="auto"/>
                <w:left w:val="none" w:sz="0" w:space="0" w:color="auto"/>
                <w:bottom w:val="none" w:sz="0" w:space="0" w:color="auto"/>
                <w:right w:val="none" w:sz="0" w:space="0" w:color="auto"/>
              </w:divBdr>
            </w:div>
            <w:div w:id="1260410117">
              <w:marLeft w:val="1155"/>
              <w:marRight w:val="0"/>
              <w:marTop w:val="0"/>
              <w:marBottom w:val="0"/>
              <w:divBdr>
                <w:top w:val="none" w:sz="0" w:space="0" w:color="auto"/>
                <w:left w:val="none" w:sz="0" w:space="0" w:color="auto"/>
                <w:bottom w:val="none" w:sz="0" w:space="0" w:color="auto"/>
                <w:right w:val="none" w:sz="0" w:space="0" w:color="auto"/>
              </w:divBdr>
            </w:div>
            <w:div w:id="1163080741">
              <w:marLeft w:val="1155"/>
              <w:marRight w:val="0"/>
              <w:marTop w:val="0"/>
              <w:marBottom w:val="0"/>
              <w:divBdr>
                <w:top w:val="none" w:sz="0" w:space="0" w:color="auto"/>
                <w:left w:val="none" w:sz="0" w:space="0" w:color="auto"/>
                <w:bottom w:val="none" w:sz="0" w:space="0" w:color="auto"/>
                <w:right w:val="none" w:sz="0" w:space="0" w:color="auto"/>
              </w:divBdr>
            </w:div>
            <w:div w:id="192807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667422">
      <w:bodyDiv w:val="1"/>
      <w:marLeft w:val="0"/>
      <w:marRight w:val="0"/>
      <w:marTop w:val="0"/>
      <w:marBottom w:val="0"/>
      <w:divBdr>
        <w:top w:val="none" w:sz="0" w:space="0" w:color="auto"/>
        <w:left w:val="none" w:sz="0" w:space="0" w:color="auto"/>
        <w:bottom w:val="none" w:sz="0" w:space="0" w:color="auto"/>
        <w:right w:val="none" w:sz="0" w:space="0" w:color="auto"/>
      </w:divBdr>
      <w:divsChild>
        <w:div w:id="102456417">
          <w:marLeft w:val="0"/>
          <w:marRight w:val="0"/>
          <w:marTop w:val="0"/>
          <w:marBottom w:val="0"/>
          <w:divBdr>
            <w:top w:val="none" w:sz="0" w:space="0" w:color="auto"/>
            <w:left w:val="none" w:sz="0" w:space="0" w:color="auto"/>
            <w:bottom w:val="none" w:sz="0" w:space="0" w:color="auto"/>
            <w:right w:val="none" w:sz="0" w:space="0" w:color="auto"/>
          </w:divBdr>
        </w:div>
        <w:div w:id="274599147">
          <w:marLeft w:val="0"/>
          <w:marRight w:val="0"/>
          <w:marTop w:val="150"/>
          <w:marBottom w:val="0"/>
          <w:divBdr>
            <w:top w:val="none" w:sz="0" w:space="0" w:color="auto"/>
            <w:left w:val="none" w:sz="0" w:space="0" w:color="auto"/>
            <w:bottom w:val="none" w:sz="0" w:space="0" w:color="auto"/>
            <w:right w:val="none" w:sz="0" w:space="0" w:color="auto"/>
          </w:divBdr>
          <w:divsChild>
            <w:div w:id="1367486993">
              <w:marLeft w:val="1155"/>
              <w:marRight w:val="0"/>
              <w:marTop w:val="0"/>
              <w:marBottom w:val="0"/>
              <w:divBdr>
                <w:top w:val="none" w:sz="0" w:space="0" w:color="auto"/>
                <w:left w:val="none" w:sz="0" w:space="0" w:color="auto"/>
                <w:bottom w:val="none" w:sz="0" w:space="0" w:color="auto"/>
                <w:right w:val="none" w:sz="0" w:space="0" w:color="auto"/>
              </w:divBdr>
            </w:div>
            <w:div w:id="1508058244">
              <w:marLeft w:val="1155"/>
              <w:marRight w:val="0"/>
              <w:marTop w:val="0"/>
              <w:marBottom w:val="0"/>
              <w:divBdr>
                <w:top w:val="none" w:sz="0" w:space="0" w:color="auto"/>
                <w:left w:val="none" w:sz="0" w:space="0" w:color="auto"/>
                <w:bottom w:val="none" w:sz="0" w:space="0" w:color="auto"/>
                <w:right w:val="none" w:sz="0" w:space="0" w:color="auto"/>
              </w:divBdr>
            </w:div>
            <w:div w:id="170482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743656">
      <w:bodyDiv w:val="1"/>
      <w:marLeft w:val="0"/>
      <w:marRight w:val="0"/>
      <w:marTop w:val="0"/>
      <w:marBottom w:val="0"/>
      <w:divBdr>
        <w:top w:val="none" w:sz="0" w:space="0" w:color="auto"/>
        <w:left w:val="none" w:sz="0" w:space="0" w:color="auto"/>
        <w:bottom w:val="none" w:sz="0" w:space="0" w:color="auto"/>
        <w:right w:val="none" w:sz="0" w:space="0" w:color="auto"/>
      </w:divBdr>
      <w:divsChild>
        <w:div w:id="526454495">
          <w:marLeft w:val="0"/>
          <w:marRight w:val="0"/>
          <w:marTop w:val="0"/>
          <w:marBottom w:val="0"/>
          <w:divBdr>
            <w:top w:val="none" w:sz="0" w:space="0" w:color="auto"/>
            <w:left w:val="none" w:sz="0" w:space="0" w:color="auto"/>
            <w:bottom w:val="none" w:sz="0" w:space="0" w:color="auto"/>
            <w:right w:val="none" w:sz="0" w:space="0" w:color="auto"/>
          </w:divBdr>
        </w:div>
        <w:div w:id="84770422">
          <w:marLeft w:val="0"/>
          <w:marRight w:val="0"/>
          <w:marTop w:val="150"/>
          <w:marBottom w:val="0"/>
          <w:divBdr>
            <w:top w:val="none" w:sz="0" w:space="0" w:color="auto"/>
            <w:left w:val="none" w:sz="0" w:space="0" w:color="auto"/>
            <w:bottom w:val="none" w:sz="0" w:space="0" w:color="auto"/>
            <w:right w:val="none" w:sz="0" w:space="0" w:color="auto"/>
          </w:divBdr>
          <w:divsChild>
            <w:div w:id="690183175">
              <w:marLeft w:val="1155"/>
              <w:marRight w:val="0"/>
              <w:marTop w:val="0"/>
              <w:marBottom w:val="0"/>
              <w:divBdr>
                <w:top w:val="none" w:sz="0" w:space="0" w:color="auto"/>
                <w:left w:val="none" w:sz="0" w:space="0" w:color="auto"/>
                <w:bottom w:val="none" w:sz="0" w:space="0" w:color="auto"/>
                <w:right w:val="none" w:sz="0" w:space="0" w:color="auto"/>
              </w:divBdr>
            </w:div>
            <w:div w:id="463501840">
              <w:marLeft w:val="1155"/>
              <w:marRight w:val="0"/>
              <w:marTop w:val="0"/>
              <w:marBottom w:val="0"/>
              <w:divBdr>
                <w:top w:val="none" w:sz="0" w:space="0" w:color="auto"/>
                <w:left w:val="none" w:sz="0" w:space="0" w:color="auto"/>
                <w:bottom w:val="none" w:sz="0" w:space="0" w:color="auto"/>
                <w:right w:val="none" w:sz="0" w:space="0" w:color="auto"/>
              </w:divBdr>
            </w:div>
            <w:div w:id="161972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663224">
      <w:bodyDiv w:val="1"/>
      <w:marLeft w:val="0"/>
      <w:marRight w:val="0"/>
      <w:marTop w:val="0"/>
      <w:marBottom w:val="0"/>
      <w:divBdr>
        <w:top w:val="none" w:sz="0" w:space="0" w:color="auto"/>
        <w:left w:val="none" w:sz="0" w:space="0" w:color="auto"/>
        <w:bottom w:val="none" w:sz="0" w:space="0" w:color="auto"/>
        <w:right w:val="none" w:sz="0" w:space="0" w:color="auto"/>
      </w:divBdr>
      <w:divsChild>
        <w:div w:id="1444035117">
          <w:marLeft w:val="0"/>
          <w:marRight w:val="0"/>
          <w:marTop w:val="0"/>
          <w:marBottom w:val="0"/>
          <w:divBdr>
            <w:top w:val="none" w:sz="0" w:space="0" w:color="auto"/>
            <w:left w:val="none" w:sz="0" w:space="0" w:color="auto"/>
            <w:bottom w:val="none" w:sz="0" w:space="0" w:color="auto"/>
            <w:right w:val="none" w:sz="0" w:space="0" w:color="auto"/>
          </w:divBdr>
        </w:div>
        <w:div w:id="311493522">
          <w:marLeft w:val="0"/>
          <w:marRight w:val="0"/>
          <w:marTop w:val="150"/>
          <w:marBottom w:val="0"/>
          <w:divBdr>
            <w:top w:val="none" w:sz="0" w:space="0" w:color="auto"/>
            <w:left w:val="none" w:sz="0" w:space="0" w:color="auto"/>
            <w:bottom w:val="none" w:sz="0" w:space="0" w:color="auto"/>
            <w:right w:val="none" w:sz="0" w:space="0" w:color="auto"/>
          </w:divBdr>
          <w:divsChild>
            <w:div w:id="1581677797">
              <w:marLeft w:val="1155"/>
              <w:marRight w:val="0"/>
              <w:marTop w:val="0"/>
              <w:marBottom w:val="0"/>
              <w:divBdr>
                <w:top w:val="none" w:sz="0" w:space="0" w:color="auto"/>
                <w:left w:val="none" w:sz="0" w:space="0" w:color="auto"/>
                <w:bottom w:val="none" w:sz="0" w:space="0" w:color="auto"/>
                <w:right w:val="none" w:sz="0" w:space="0" w:color="auto"/>
              </w:divBdr>
            </w:div>
            <w:div w:id="2073235497">
              <w:marLeft w:val="1155"/>
              <w:marRight w:val="0"/>
              <w:marTop w:val="0"/>
              <w:marBottom w:val="0"/>
              <w:divBdr>
                <w:top w:val="none" w:sz="0" w:space="0" w:color="auto"/>
                <w:left w:val="none" w:sz="0" w:space="0" w:color="auto"/>
                <w:bottom w:val="none" w:sz="0" w:space="0" w:color="auto"/>
                <w:right w:val="none" w:sz="0" w:space="0" w:color="auto"/>
              </w:divBdr>
            </w:div>
            <w:div w:id="118184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855600">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009378">
      <w:bodyDiv w:val="1"/>
      <w:marLeft w:val="0"/>
      <w:marRight w:val="0"/>
      <w:marTop w:val="0"/>
      <w:marBottom w:val="0"/>
      <w:divBdr>
        <w:top w:val="none" w:sz="0" w:space="0" w:color="auto"/>
        <w:left w:val="none" w:sz="0" w:space="0" w:color="auto"/>
        <w:bottom w:val="none" w:sz="0" w:space="0" w:color="auto"/>
        <w:right w:val="none" w:sz="0" w:space="0" w:color="auto"/>
      </w:divBdr>
      <w:divsChild>
        <w:div w:id="599334576">
          <w:marLeft w:val="0"/>
          <w:marRight w:val="0"/>
          <w:marTop w:val="0"/>
          <w:marBottom w:val="0"/>
          <w:divBdr>
            <w:top w:val="none" w:sz="0" w:space="0" w:color="auto"/>
            <w:left w:val="none" w:sz="0" w:space="0" w:color="auto"/>
            <w:bottom w:val="none" w:sz="0" w:space="0" w:color="auto"/>
            <w:right w:val="none" w:sz="0" w:space="0" w:color="auto"/>
          </w:divBdr>
        </w:div>
        <w:div w:id="1897426478">
          <w:marLeft w:val="0"/>
          <w:marRight w:val="0"/>
          <w:marTop w:val="150"/>
          <w:marBottom w:val="0"/>
          <w:divBdr>
            <w:top w:val="none" w:sz="0" w:space="0" w:color="auto"/>
            <w:left w:val="none" w:sz="0" w:space="0" w:color="auto"/>
            <w:bottom w:val="none" w:sz="0" w:space="0" w:color="auto"/>
            <w:right w:val="none" w:sz="0" w:space="0" w:color="auto"/>
          </w:divBdr>
          <w:divsChild>
            <w:div w:id="1838228800">
              <w:marLeft w:val="1155"/>
              <w:marRight w:val="0"/>
              <w:marTop w:val="0"/>
              <w:marBottom w:val="0"/>
              <w:divBdr>
                <w:top w:val="none" w:sz="0" w:space="0" w:color="auto"/>
                <w:left w:val="none" w:sz="0" w:space="0" w:color="auto"/>
                <w:bottom w:val="none" w:sz="0" w:space="0" w:color="auto"/>
                <w:right w:val="none" w:sz="0" w:space="0" w:color="auto"/>
              </w:divBdr>
            </w:div>
            <w:div w:id="315495352">
              <w:marLeft w:val="1155"/>
              <w:marRight w:val="0"/>
              <w:marTop w:val="0"/>
              <w:marBottom w:val="0"/>
              <w:divBdr>
                <w:top w:val="none" w:sz="0" w:space="0" w:color="auto"/>
                <w:left w:val="none" w:sz="0" w:space="0" w:color="auto"/>
                <w:bottom w:val="none" w:sz="0" w:space="0" w:color="auto"/>
                <w:right w:val="none" w:sz="0" w:space="0" w:color="auto"/>
              </w:divBdr>
            </w:div>
            <w:div w:id="20822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395921">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33015">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8857585">
      <w:bodyDiv w:val="1"/>
      <w:marLeft w:val="0"/>
      <w:marRight w:val="0"/>
      <w:marTop w:val="0"/>
      <w:marBottom w:val="0"/>
      <w:divBdr>
        <w:top w:val="none" w:sz="0" w:space="0" w:color="auto"/>
        <w:left w:val="none" w:sz="0" w:space="0" w:color="auto"/>
        <w:bottom w:val="none" w:sz="0" w:space="0" w:color="auto"/>
        <w:right w:val="none" w:sz="0" w:space="0" w:color="auto"/>
      </w:divBdr>
      <w:divsChild>
        <w:div w:id="438843833">
          <w:marLeft w:val="0"/>
          <w:marRight w:val="0"/>
          <w:marTop w:val="0"/>
          <w:marBottom w:val="0"/>
          <w:divBdr>
            <w:top w:val="none" w:sz="0" w:space="0" w:color="auto"/>
            <w:left w:val="none" w:sz="0" w:space="0" w:color="auto"/>
            <w:bottom w:val="none" w:sz="0" w:space="0" w:color="auto"/>
            <w:right w:val="none" w:sz="0" w:space="0" w:color="auto"/>
          </w:divBdr>
        </w:div>
        <w:div w:id="848180572">
          <w:marLeft w:val="0"/>
          <w:marRight w:val="0"/>
          <w:marTop w:val="150"/>
          <w:marBottom w:val="0"/>
          <w:divBdr>
            <w:top w:val="none" w:sz="0" w:space="0" w:color="auto"/>
            <w:left w:val="none" w:sz="0" w:space="0" w:color="auto"/>
            <w:bottom w:val="none" w:sz="0" w:space="0" w:color="auto"/>
            <w:right w:val="none" w:sz="0" w:space="0" w:color="auto"/>
          </w:divBdr>
          <w:divsChild>
            <w:div w:id="864710645">
              <w:marLeft w:val="1155"/>
              <w:marRight w:val="0"/>
              <w:marTop w:val="0"/>
              <w:marBottom w:val="0"/>
              <w:divBdr>
                <w:top w:val="none" w:sz="0" w:space="0" w:color="auto"/>
                <w:left w:val="none" w:sz="0" w:space="0" w:color="auto"/>
                <w:bottom w:val="none" w:sz="0" w:space="0" w:color="auto"/>
                <w:right w:val="none" w:sz="0" w:space="0" w:color="auto"/>
              </w:divBdr>
            </w:div>
            <w:div w:id="705909745">
              <w:marLeft w:val="1155"/>
              <w:marRight w:val="0"/>
              <w:marTop w:val="0"/>
              <w:marBottom w:val="0"/>
              <w:divBdr>
                <w:top w:val="none" w:sz="0" w:space="0" w:color="auto"/>
                <w:left w:val="none" w:sz="0" w:space="0" w:color="auto"/>
                <w:bottom w:val="none" w:sz="0" w:space="0" w:color="auto"/>
                <w:right w:val="none" w:sz="0" w:space="0" w:color="auto"/>
              </w:divBdr>
            </w:div>
            <w:div w:id="1554080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21056">
      <w:bodyDiv w:val="1"/>
      <w:marLeft w:val="0"/>
      <w:marRight w:val="0"/>
      <w:marTop w:val="0"/>
      <w:marBottom w:val="0"/>
      <w:divBdr>
        <w:top w:val="none" w:sz="0" w:space="0" w:color="auto"/>
        <w:left w:val="none" w:sz="0" w:space="0" w:color="auto"/>
        <w:bottom w:val="none" w:sz="0" w:space="0" w:color="auto"/>
        <w:right w:val="none" w:sz="0" w:space="0" w:color="auto"/>
      </w:divBdr>
      <w:divsChild>
        <w:div w:id="1509635751">
          <w:marLeft w:val="0"/>
          <w:marRight w:val="0"/>
          <w:marTop w:val="0"/>
          <w:marBottom w:val="0"/>
          <w:divBdr>
            <w:top w:val="none" w:sz="0" w:space="0" w:color="auto"/>
            <w:left w:val="none" w:sz="0" w:space="0" w:color="auto"/>
            <w:bottom w:val="none" w:sz="0" w:space="0" w:color="auto"/>
            <w:right w:val="none" w:sz="0" w:space="0" w:color="auto"/>
          </w:divBdr>
        </w:div>
        <w:div w:id="969745241">
          <w:marLeft w:val="0"/>
          <w:marRight w:val="0"/>
          <w:marTop w:val="150"/>
          <w:marBottom w:val="0"/>
          <w:divBdr>
            <w:top w:val="none" w:sz="0" w:space="0" w:color="auto"/>
            <w:left w:val="none" w:sz="0" w:space="0" w:color="auto"/>
            <w:bottom w:val="none" w:sz="0" w:space="0" w:color="auto"/>
            <w:right w:val="none" w:sz="0" w:space="0" w:color="auto"/>
          </w:divBdr>
          <w:divsChild>
            <w:div w:id="758216903">
              <w:marLeft w:val="1155"/>
              <w:marRight w:val="0"/>
              <w:marTop w:val="0"/>
              <w:marBottom w:val="0"/>
              <w:divBdr>
                <w:top w:val="none" w:sz="0" w:space="0" w:color="auto"/>
                <w:left w:val="none" w:sz="0" w:space="0" w:color="auto"/>
                <w:bottom w:val="none" w:sz="0" w:space="0" w:color="auto"/>
                <w:right w:val="none" w:sz="0" w:space="0" w:color="auto"/>
              </w:divBdr>
            </w:div>
            <w:div w:id="474300671">
              <w:marLeft w:val="1155"/>
              <w:marRight w:val="0"/>
              <w:marTop w:val="0"/>
              <w:marBottom w:val="0"/>
              <w:divBdr>
                <w:top w:val="none" w:sz="0" w:space="0" w:color="auto"/>
                <w:left w:val="none" w:sz="0" w:space="0" w:color="auto"/>
                <w:bottom w:val="none" w:sz="0" w:space="0" w:color="auto"/>
                <w:right w:val="none" w:sz="0" w:space="0" w:color="auto"/>
              </w:divBdr>
            </w:div>
            <w:div w:id="169763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167399">
      <w:bodyDiv w:val="1"/>
      <w:marLeft w:val="0"/>
      <w:marRight w:val="0"/>
      <w:marTop w:val="0"/>
      <w:marBottom w:val="0"/>
      <w:divBdr>
        <w:top w:val="none" w:sz="0" w:space="0" w:color="auto"/>
        <w:left w:val="none" w:sz="0" w:space="0" w:color="auto"/>
        <w:bottom w:val="none" w:sz="0" w:space="0" w:color="auto"/>
        <w:right w:val="none" w:sz="0" w:space="0" w:color="auto"/>
      </w:divBdr>
      <w:divsChild>
        <w:div w:id="609779391">
          <w:marLeft w:val="0"/>
          <w:marRight w:val="0"/>
          <w:marTop w:val="0"/>
          <w:marBottom w:val="0"/>
          <w:divBdr>
            <w:top w:val="none" w:sz="0" w:space="0" w:color="auto"/>
            <w:left w:val="none" w:sz="0" w:space="0" w:color="auto"/>
            <w:bottom w:val="none" w:sz="0" w:space="0" w:color="auto"/>
            <w:right w:val="none" w:sz="0" w:space="0" w:color="auto"/>
          </w:divBdr>
        </w:div>
        <w:div w:id="1210070690">
          <w:marLeft w:val="0"/>
          <w:marRight w:val="0"/>
          <w:marTop w:val="150"/>
          <w:marBottom w:val="0"/>
          <w:divBdr>
            <w:top w:val="none" w:sz="0" w:space="0" w:color="auto"/>
            <w:left w:val="none" w:sz="0" w:space="0" w:color="auto"/>
            <w:bottom w:val="none" w:sz="0" w:space="0" w:color="auto"/>
            <w:right w:val="none" w:sz="0" w:space="0" w:color="auto"/>
          </w:divBdr>
          <w:divsChild>
            <w:div w:id="677732682">
              <w:marLeft w:val="1155"/>
              <w:marRight w:val="0"/>
              <w:marTop w:val="0"/>
              <w:marBottom w:val="0"/>
              <w:divBdr>
                <w:top w:val="none" w:sz="0" w:space="0" w:color="auto"/>
                <w:left w:val="none" w:sz="0" w:space="0" w:color="auto"/>
                <w:bottom w:val="none" w:sz="0" w:space="0" w:color="auto"/>
                <w:right w:val="none" w:sz="0" w:space="0" w:color="auto"/>
              </w:divBdr>
            </w:div>
            <w:div w:id="1863740019">
              <w:marLeft w:val="1155"/>
              <w:marRight w:val="0"/>
              <w:marTop w:val="0"/>
              <w:marBottom w:val="0"/>
              <w:divBdr>
                <w:top w:val="none" w:sz="0" w:space="0" w:color="auto"/>
                <w:left w:val="none" w:sz="0" w:space="0" w:color="auto"/>
                <w:bottom w:val="none" w:sz="0" w:space="0" w:color="auto"/>
                <w:right w:val="none" w:sz="0" w:space="0" w:color="auto"/>
              </w:divBdr>
            </w:div>
            <w:div w:id="1890024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137">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52611">
      <w:bodyDiv w:val="1"/>
      <w:marLeft w:val="0"/>
      <w:marRight w:val="0"/>
      <w:marTop w:val="0"/>
      <w:marBottom w:val="0"/>
      <w:divBdr>
        <w:top w:val="none" w:sz="0" w:space="0" w:color="auto"/>
        <w:left w:val="none" w:sz="0" w:space="0" w:color="auto"/>
        <w:bottom w:val="none" w:sz="0" w:space="0" w:color="auto"/>
        <w:right w:val="none" w:sz="0" w:space="0" w:color="auto"/>
      </w:divBdr>
      <w:divsChild>
        <w:div w:id="455834677">
          <w:marLeft w:val="0"/>
          <w:marRight w:val="0"/>
          <w:marTop w:val="0"/>
          <w:marBottom w:val="0"/>
          <w:divBdr>
            <w:top w:val="none" w:sz="0" w:space="0" w:color="auto"/>
            <w:left w:val="none" w:sz="0" w:space="0" w:color="auto"/>
            <w:bottom w:val="none" w:sz="0" w:space="0" w:color="auto"/>
            <w:right w:val="none" w:sz="0" w:space="0" w:color="auto"/>
          </w:divBdr>
        </w:div>
        <w:div w:id="753480304">
          <w:marLeft w:val="0"/>
          <w:marRight w:val="0"/>
          <w:marTop w:val="150"/>
          <w:marBottom w:val="0"/>
          <w:divBdr>
            <w:top w:val="none" w:sz="0" w:space="0" w:color="auto"/>
            <w:left w:val="none" w:sz="0" w:space="0" w:color="auto"/>
            <w:bottom w:val="none" w:sz="0" w:space="0" w:color="auto"/>
            <w:right w:val="none" w:sz="0" w:space="0" w:color="auto"/>
          </w:divBdr>
          <w:divsChild>
            <w:div w:id="12852954">
              <w:marLeft w:val="1155"/>
              <w:marRight w:val="0"/>
              <w:marTop w:val="0"/>
              <w:marBottom w:val="0"/>
              <w:divBdr>
                <w:top w:val="none" w:sz="0" w:space="0" w:color="auto"/>
                <w:left w:val="none" w:sz="0" w:space="0" w:color="auto"/>
                <w:bottom w:val="none" w:sz="0" w:space="0" w:color="auto"/>
                <w:right w:val="none" w:sz="0" w:space="0" w:color="auto"/>
              </w:divBdr>
            </w:div>
            <w:div w:id="482701671">
              <w:marLeft w:val="1155"/>
              <w:marRight w:val="0"/>
              <w:marTop w:val="0"/>
              <w:marBottom w:val="0"/>
              <w:divBdr>
                <w:top w:val="none" w:sz="0" w:space="0" w:color="auto"/>
                <w:left w:val="none" w:sz="0" w:space="0" w:color="auto"/>
                <w:bottom w:val="none" w:sz="0" w:space="0" w:color="auto"/>
                <w:right w:val="none" w:sz="0" w:space="0" w:color="auto"/>
              </w:divBdr>
            </w:div>
            <w:div w:id="729186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25519">
      <w:bodyDiv w:val="1"/>
      <w:marLeft w:val="0"/>
      <w:marRight w:val="0"/>
      <w:marTop w:val="0"/>
      <w:marBottom w:val="0"/>
      <w:divBdr>
        <w:top w:val="none" w:sz="0" w:space="0" w:color="auto"/>
        <w:left w:val="none" w:sz="0" w:space="0" w:color="auto"/>
        <w:bottom w:val="none" w:sz="0" w:space="0" w:color="auto"/>
        <w:right w:val="none" w:sz="0" w:space="0" w:color="auto"/>
      </w:divBdr>
      <w:divsChild>
        <w:div w:id="1405909319">
          <w:marLeft w:val="0"/>
          <w:marRight w:val="0"/>
          <w:marTop w:val="0"/>
          <w:marBottom w:val="0"/>
          <w:divBdr>
            <w:top w:val="none" w:sz="0" w:space="0" w:color="auto"/>
            <w:left w:val="none" w:sz="0" w:space="0" w:color="auto"/>
            <w:bottom w:val="none" w:sz="0" w:space="0" w:color="auto"/>
            <w:right w:val="none" w:sz="0" w:space="0" w:color="auto"/>
          </w:divBdr>
        </w:div>
        <w:div w:id="2089301259">
          <w:marLeft w:val="0"/>
          <w:marRight w:val="0"/>
          <w:marTop w:val="150"/>
          <w:marBottom w:val="0"/>
          <w:divBdr>
            <w:top w:val="none" w:sz="0" w:space="0" w:color="auto"/>
            <w:left w:val="none" w:sz="0" w:space="0" w:color="auto"/>
            <w:bottom w:val="none" w:sz="0" w:space="0" w:color="auto"/>
            <w:right w:val="none" w:sz="0" w:space="0" w:color="auto"/>
          </w:divBdr>
          <w:divsChild>
            <w:div w:id="203716631">
              <w:marLeft w:val="1155"/>
              <w:marRight w:val="0"/>
              <w:marTop w:val="0"/>
              <w:marBottom w:val="0"/>
              <w:divBdr>
                <w:top w:val="none" w:sz="0" w:space="0" w:color="auto"/>
                <w:left w:val="none" w:sz="0" w:space="0" w:color="auto"/>
                <w:bottom w:val="none" w:sz="0" w:space="0" w:color="auto"/>
                <w:right w:val="none" w:sz="0" w:space="0" w:color="auto"/>
              </w:divBdr>
            </w:div>
            <w:div w:id="961963223">
              <w:marLeft w:val="1155"/>
              <w:marRight w:val="0"/>
              <w:marTop w:val="0"/>
              <w:marBottom w:val="0"/>
              <w:divBdr>
                <w:top w:val="none" w:sz="0" w:space="0" w:color="auto"/>
                <w:left w:val="none" w:sz="0" w:space="0" w:color="auto"/>
                <w:bottom w:val="none" w:sz="0" w:space="0" w:color="auto"/>
                <w:right w:val="none" w:sz="0" w:space="0" w:color="auto"/>
              </w:divBdr>
            </w:div>
            <w:div w:id="805315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092765">
      <w:bodyDiv w:val="1"/>
      <w:marLeft w:val="0"/>
      <w:marRight w:val="0"/>
      <w:marTop w:val="0"/>
      <w:marBottom w:val="0"/>
      <w:divBdr>
        <w:top w:val="none" w:sz="0" w:space="0" w:color="auto"/>
        <w:left w:val="none" w:sz="0" w:space="0" w:color="auto"/>
        <w:bottom w:val="none" w:sz="0" w:space="0" w:color="auto"/>
        <w:right w:val="none" w:sz="0" w:space="0" w:color="auto"/>
      </w:divBdr>
      <w:divsChild>
        <w:div w:id="1432624453">
          <w:marLeft w:val="0"/>
          <w:marRight w:val="0"/>
          <w:marTop w:val="0"/>
          <w:marBottom w:val="0"/>
          <w:divBdr>
            <w:top w:val="none" w:sz="0" w:space="0" w:color="auto"/>
            <w:left w:val="none" w:sz="0" w:space="0" w:color="auto"/>
            <w:bottom w:val="none" w:sz="0" w:space="0" w:color="auto"/>
            <w:right w:val="none" w:sz="0" w:space="0" w:color="auto"/>
          </w:divBdr>
        </w:div>
        <w:div w:id="27682653">
          <w:marLeft w:val="0"/>
          <w:marRight w:val="0"/>
          <w:marTop w:val="150"/>
          <w:marBottom w:val="0"/>
          <w:divBdr>
            <w:top w:val="none" w:sz="0" w:space="0" w:color="auto"/>
            <w:left w:val="none" w:sz="0" w:space="0" w:color="auto"/>
            <w:bottom w:val="none" w:sz="0" w:space="0" w:color="auto"/>
            <w:right w:val="none" w:sz="0" w:space="0" w:color="auto"/>
          </w:divBdr>
          <w:divsChild>
            <w:div w:id="682705419">
              <w:marLeft w:val="1155"/>
              <w:marRight w:val="0"/>
              <w:marTop w:val="0"/>
              <w:marBottom w:val="0"/>
              <w:divBdr>
                <w:top w:val="none" w:sz="0" w:space="0" w:color="auto"/>
                <w:left w:val="none" w:sz="0" w:space="0" w:color="auto"/>
                <w:bottom w:val="none" w:sz="0" w:space="0" w:color="auto"/>
                <w:right w:val="none" w:sz="0" w:space="0" w:color="auto"/>
              </w:divBdr>
            </w:div>
            <w:div w:id="83211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0937746">
      <w:bodyDiv w:val="1"/>
      <w:marLeft w:val="0"/>
      <w:marRight w:val="0"/>
      <w:marTop w:val="0"/>
      <w:marBottom w:val="0"/>
      <w:divBdr>
        <w:top w:val="none" w:sz="0" w:space="0" w:color="auto"/>
        <w:left w:val="none" w:sz="0" w:space="0" w:color="auto"/>
        <w:bottom w:val="none" w:sz="0" w:space="0" w:color="auto"/>
        <w:right w:val="none" w:sz="0" w:space="0" w:color="auto"/>
      </w:divBdr>
      <w:divsChild>
        <w:div w:id="534581277">
          <w:marLeft w:val="0"/>
          <w:marRight w:val="0"/>
          <w:marTop w:val="0"/>
          <w:marBottom w:val="0"/>
          <w:divBdr>
            <w:top w:val="none" w:sz="0" w:space="0" w:color="auto"/>
            <w:left w:val="none" w:sz="0" w:space="0" w:color="auto"/>
            <w:bottom w:val="none" w:sz="0" w:space="0" w:color="auto"/>
            <w:right w:val="none" w:sz="0" w:space="0" w:color="auto"/>
          </w:divBdr>
        </w:div>
        <w:div w:id="1381248367">
          <w:marLeft w:val="0"/>
          <w:marRight w:val="0"/>
          <w:marTop w:val="150"/>
          <w:marBottom w:val="0"/>
          <w:divBdr>
            <w:top w:val="none" w:sz="0" w:space="0" w:color="auto"/>
            <w:left w:val="none" w:sz="0" w:space="0" w:color="auto"/>
            <w:bottom w:val="none" w:sz="0" w:space="0" w:color="auto"/>
            <w:right w:val="none" w:sz="0" w:space="0" w:color="auto"/>
          </w:divBdr>
          <w:divsChild>
            <w:div w:id="1435325008">
              <w:marLeft w:val="1155"/>
              <w:marRight w:val="0"/>
              <w:marTop w:val="0"/>
              <w:marBottom w:val="0"/>
              <w:divBdr>
                <w:top w:val="none" w:sz="0" w:space="0" w:color="auto"/>
                <w:left w:val="none" w:sz="0" w:space="0" w:color="auto"/>
                <w:bottom w:val="none" w:sz="0" w:space="0" w:color="auto"/>
                <w:right w:val="none" w:sz="0" w:space="0" w:color="auto"/>
              </w:divBdr>
            </w:div>
            <w:div w:id="1680695408">
              <w:marLeft w:val="1155"/>
              <w:marRight w:val="0"/>
              <w:marTop w:val="0"/>
              <w:marBottom w:val="0"/>
              <w:divBdr>
                <w:top w:val="none" w:sz="0" w:space="0" w:color="auto"/>
                <w:left w:val="none" w:sz="0" w:space="0" w:color="auto"/>
                <w:bottom w:val="none" w:sz="0" w:space="0" w:color="auto"/>
                <w:right w:val="none" w:sz="0" w:space="0" w:color="auto"/>
              </w:divBdr>
            </w:div>
            <w:div w:id="145243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016198">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5957">
      <w:bodyDiv w:val="1"/>
      <w:marLeft w:val="0"/>
      <w:marRight w:val="0"/>
      <w:marTop w:val="0"/>
      <w:marBottom w:val="0"/>
      <w:divBdr>
        <w:top w:val="none" w:sz="0" w:space="0" w:color="auto"/>
        <w:left w:val="none" w:sz="0" w:space="0" w:color="auto"/>
        <w:bottom w:val="none" w:sz="0" w:space="0" w:color="auto"/>
        <w:right w:val="none" w:sz="0" w:space="0" w:color="auto"/>
      </w:divBdr>
      <w:divsChild>
        <w:div w:id="1553955849">
          <w:marLeft w:val="0"/>
          <w:marRight w:val="0"/>
          <w:marTop w:val="0"/>
          <w:marBottom w:val="0"/>
          <w:divBdr>
            <w:top w:val="none" w:sz="0" w:space="0" w:color="auto"/>
            <w:left w:val="none" w:sz="0" w:space="0" w:color="auto"/>
            <w:bottom w:val="none" w:sz="0" w:space="0" w:color="auto"/>
            <w:right w:val="none" w:sz="0" w:space="0" w:color="auto"/>
          </w:divBdr>
        </w:div>
        <w:div w:id="2013214504">
          <w:marLeft w:val="0"/>
          <w:marRight w:val="0"/>
          <w:marTop w:val="150"/>
          <w:marBottom w:val="0"/>
          <w:divBdr>
            <w:top w:val="none" w:sz="0" w:space="0" w:color="auto"/>
            <w:left w:val="none" w:sz="0" w:space="0" w:color="auto"/>
            <w:bottom w:val="none" w:sz="0" w:space="0" w:color="auto"/>
            <w:right w:val="none" w:sz="0" w:space="0" w:color="auto"/>
          </w:divBdr>
          <w:divsChild>
            <w:div w:id="1786072832">
              <w:marLeft w:val="1155"/>
              <w:marRight w:val="0"/>
              <w:marTop w:val="0"/>
              <w:marBottom w:val="0"/>
              <w:divBdr>
                <w:top w:val="none" w:sz="0" w:space="0" w:color="auto"/>
                <w:left w:val="none" w:sz="0" w:space="0" w:color="auto"/>
                <w:bottom w:val="none" w:sz="0" w:space="0" w:color="auto"/>
                <w:right w:val="none" w:sz="0" w:space="0" w:color="auto"/>
              </w:divBdr>
            </w:div>
            <w:div w:id="1119178545">
              <w:marLeft w:val="1155"/>
              <w:marRight w:val="0"/>
              <w:marTop w:val="0"/>
              <w:marBottom w:val="0"/>
              <w:divBdr>
                <w:top w:val="none" w:sz="0" w:space="0" w:color="auto"/>
                <w:left w:val="none" w:sz="0" w:space="0" w:color="auto"/>
                <w:bottom w:val="none" w:sz="0" w:space="0" w:color="auto"/>
                <w:right w:val="none" w:sz="0" w:space="0" w:color="auto"/>
              </w:divBdr>
            </w:div>
            <w:div w:id="774062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04772">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23382">
      <w:bodyDiv w:val="1"/>
      <w:marLeft w:val="0"/>
      <w:marRight w:val="0"/>
      <w:marTop w:val="0"/>
      <w:marBottom w:val="0"/>
      <w:divBdr>
        <w:top w:val="none" w:sz="0" w:space="0" w:color="auto"/>
        <w:left w:val="none" w:sz="0" w:space="0" w:color="auto"/>
        <w:bottom w:val="none" w:sz="0" w:space="0" w:color="auto"/>
        <w:right w:val="none" w:sz="0" w:space="0" w:color="auto"/>
      </w:divBdr>
      <w:divsChild>
        <w:div w:id="538401215">
          <w:marLeft w:val="0"/>
          <w:marRight w:val="0"/>
          <w:marTop w:val="0"/>
          <w:marBottom w:val="0"/>
          <w:divBdr>
            <w:top w:val="none" w:sz="0" w:space="0" w:color="auto"/>
            <w:left w:val="none" w:sz="0" w:space="0" w:color="auto"/>
            <w:bottom w:val="none" w:sz="0" w:space="0" w:color="auto"/>
            <w:right w:val="none" w:sz="0" w:space="0" w:color="auto"/>
          </w:divBdr>
        </w:div>
        <w:div w:id="45837337">
          <w:marLeft w:val="0"/>
          <w:marRight w:val="0"/>
          <w:marTop w:val="150"/>
          <w:marBottom w:val="0"/>
          <w:divBdr>
            <w:top w:val="none" w:sz="0" w:space="0" w:color="auto"/>
            <w:left w:val="none" w:sz="0" w:space="0" w:color="auto"/>
            <w:bottom w:val="none" w:sz="0" w:space="0" w:color="auto"/>
            <w:right w:val="none" w:sz="0" w:space="0" w:color="auto"/>
          </w:divBdr>
          <w:divsChild>
            <w:div w:id="1883899427">
              <w:marLeft w:val="1155"/>
              <w:marRight w:val="0"/>
              <w:marTop w:val="0"/>
              <w:marBottom w:val="0"/>
              <w:divBdr>
                <w:top w:val="none" w:sz="0" w:space="0" w:color="auto"/>
                <w:left w:val="none" w:sz="0" w:space="0" w:color="auto"/>
                <w:bottom w:val="none" w:sz="0" w:space="0" w:color="auto"/>
                <w:right w:val="none" w:sz="0" w:space="0" w:color="auto"/>
              </w:divBdr>
            </w:div>
            <w:div w:id="1713069866">
              <w:marLeft w:val="1155"/>
              <w:marRight w:val="0"/>
              <w:marTop w:val="0"/>
              <w:marBottom w:val="0"/>
              <w:divBdr>
                <w:top w:val="none" w:sz="0" w:space="0" w:color="auto"/>
                <w:left w:val="none" w:sz="0" w:space="0" w:color="auto"/>
                <w:bottom w:val="none" w:sz="0" w:space="0" w:color="auto"/>
                <w:right w:val="none" w:sz="0" w:space="0" w:color="auto"/>
              </w:divBdr>
            </w:div>
            <w:div w:id="12614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1976804">
      <w:bodyDiv w:val="1"/>
      <w:marLeft w:val="0"/>
      <w:marRight w:val="0"/>
      <w:marTop w:val="0"/>
      <w:marBottom w:val="0"/>
      <w:divBdr>
        <w:top w:val="none" w:sz="0" w:space="0" w:color="auto"/>
        <w:left w:val="none" w:sz="0" w:space="0" w:color="auto"/>
        <w:bottom w:val="none" w:sz="0" w:space="0" w:color="auto"/>
        <w:right w:val="none" w:sz="0" w:space="0" w:color="auto"/>
      </w:divBdr>
      <w:divsChild>
        <w:div w:id="721246197">
          <w:marLeft w:val="0"/>
          <w:marRight w:val="0"/>
          <w:marTop w:val="0"/>
          <w:marBottom w:val="0"/>
          <w:divBdr>
            <w:top w:val="none" w:sz="0" w:space="0" w:color="auto"/>
            <w:left w:val="none" w:sz="0" w:space="0" w:color="auto"/>
            <w:bottom w:val="none" w:sz="0" w:space="0" w:color="auto"/>
            <w:right w:val="none" w:sz="0" w:space="0" w:color="auto"/>
          </w:divBdr>
        </w:div>
        <w:div w:id="386732911">
          <w:marLeft w:val="0"/>
          <w:marRight w:val="0"/>
          <w:marTop w:val="150"/>
          <w:marBottom w:val="0"/>
          <w:divBdr>
            <w:top w:val="none" w:sz="0" w:space="0" w:color="auto"/>
            <w:left w:val="none" w:sz="0" w:space="0" w:color="auto"/>
            <w:bottom w:val="none" w:sz="0" w:space="0" w:color="auto"/>
            <w:right w:val="none" w:sz="0" w:space="0" w:color="auto"/>
          </w:divBdr>
          <w:divsChild>
            <w:div w:id="1395590132">
              <w:marLeft w:val="1155"/>
              <w:marRight w:val="0"/>
              <w:marTop w:val="0"/>
              <w:marBottom w:val="0"/>
              <w:divBdr>
                <w:top w:val="none" w:sz="0" w:space="0" w:color="auto"/>
                <w:left w:val="none" w:sz="0" w:space="0" w:color="auto"/>
                <w:bottom w:val="none" w:sz="0" w:space="0" w:color="auto"/>
                <w:right w:val="none" w:sz="0" w:space="0" w:color="auto"/>
              </w:divBdr>
            </w:div>
            <w:div w:id="533933088">
              <w:marLeft w:val="1155"/>
              <w:marRight w:val="0"/>
              <w:marTop w:val="0"/>
              <w:marBottom w:val="0"/>
              <w:divBdr>
                <w:top w:val="none" w:sz="0" w:space="0" w:color="auto"/>
                <w:left w:val="none" w:sz="0" w:space="0" w:color="auto"/>
                <w:bottom w:val="none" w:sz="0" w:space="0" w:color="auto"/>
                <w:right w:val="none" w:sz="0" w:space="0" w:color="auto"/>
              </w:divBdr>
            </w:div>
            <w:div w:id="1632008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246158">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446263">
      <w:bodyDiv w:val="1"/>
      <w:marLeft w:val="0"/>
      <w:marRight w:val="0"/>
      <w:marTop w:val="0"/>
      <w:marBottom w:val="0"/>
      <w:divBdr>
        <w:top w:val="none" w:sz="0" w:space="0" w:color="auto"/>
        <w:left w:val="none" w:sz="0" w:space="0" w:color="auto"/>
        <w:bottom w:val="none" w:sz="0" w:space="0" w:color="auto"/>
        <w:right w:val="none" w:sz="0" w:space="0" w:color="auto"/>
      </w:divBdr>
      <w:divsChild>
        <w:div w:id="142704303">
          <w:marLeft w:val="0"/>
          <w:marRight w:val="0"/>
          <w:marTop w:val="0"/>
          <w:marBottom w:val="0"/>
          <w:divBdr>
            <w:top w:val="none" w:sz="0" w:space="0" w:color="auto"/>
            <w:left w:val="none" w:sz="0" w:space="0" w:color="auto"/>
            <w:bottom w:val="none" w:sz="0" w:space="0" w:color="auto"/>
            <w:right w:val="none" w:sz="0" w:space="0" w:color="auto"/>
          </w:divBdr>
        </w:div>
        <w:div w:id="1625497022">
          <w:marLeft w:val="0"/>
          <w:marRight w:val="0"/>
          <w:marTop w:val="150"/>
          <w:marBottom w:val="0"/>
          <w:divBdr>
            <w:top w:val="none" w:sz="0" w:space="0" w:color="auto"/>
            <w:left w:val="none" w:sz="0" w:space="0" w:color="auto"/>
            <w:bottom w:val="none" w:sz="0" w:space="0" w:color="auto"/>
            <w:right w:val="none" w:sz="0" w:space="0" w:color="auto"/>
          </w:divBdr>
          <w:divsChild>
            <w:div w:id="449013202">
              <w:marLeft w:val="1155"/>
              <w:marRight w:val="0"/>
              <w:marTop w:val="0"/>
              <w:marBottom w:val="0"/>
              <w:divBdr>
                <w:top w:val="none" w:sz="0" w:space="0" w:color="auto"/>
                <w:left w:val="none" w:sz="0" w:space="0" w:color="auto"/>
                <w:bottom w:val="none" w:sz="0" w:space="0" w:color="auto"/>
                <w:right w:val="none" w:sz="0" w:space="0" w:color="auto"/>
              </w:divBdr>
            </w:div>
            <w:div w:id="1611282259">
              <w:marLeft w:val="1155"/>
              <w:marRight w:val="0"/>
              <w:marTop w:val="0"/>
              <w:marBottom w:val="0"/>
              <w:divBdr>
                <w:top w:val="none" w:sz="0" w:space="0" w:color="auto"/>
                <w:left w:val="none" w:sz="0" w:space="0" w:color="auto"/>
                <w:bottom w:val="none" w:sz="0" w:space="0" w:color="auto"/>
                <w:right w:val="none" w:sz="0" w:space="0" w:color="auto"/>
              </w:divBdr>
            </w:div>
            <w:div w:id="891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3844">
      <w:bodyDiv w:val="1"/>
      <w:marLeft w:val="0"/>
      <w:marRight w:val="0"/>
      <w:marTop w:val="0"/>
      <w:marBottom w:val="0"/>
      <w:divBdr>
        <w:top w:val="none" w:sz="0" w:space="0" w:color="auto"/>
        <w:left w:val="none" w:sz="0" w:space="0" w:color="auto"/>
        <w:bottom w:val="none" w:sz="0" w:space="0" w:color="auto"/>
        <w:right w:val="none" w:sz="0" w:space="0" w:color="auto"/>
      </w:divBdr>
      <w:divsChild>
        <w:div w:id="2058890469">
          <w:marLeft w:val="0"/>
          <w:marRight w:val="0"/>
          <w:marTop w:val="0"/>
          <w:marBottom w:val="0"/>
          <w:divBdr>
            <w:top w:val="none" w:sz="0" w:space="0" w:color="auto"/>
            <w:left w:val="none" w:sz="0" w:space="0" w:color="auto"/>
            <w:bottom w:val="none" w:sz="0" w:space="0" w:color="auto"/>
            <w:right w:val="none" w:sz="0" w:space="0" w:color="auto"/>
          </w:divBdr>
        </w:div>
        <w:div w:id="1729525862">
          <w:marLeft w:val="0"/>
          <w:marRight w:val="0"/>
          <w:marTop w:val="150"/>
          <w:marBottom w:val="0"/>
          <w:divBdr>
            <w:top w:val="none" w:sz="0" w:space="0" w:color="auto"/>
            <w:left w:val="none" w:sz="0" w:space="0" w:color="auto"/>
            <w:bottom w:val="none" w:sz="0" w:space="0" w:color="auto"/>
            <w:right w:val="none" w:sz="0" w:space="0" w:color="auto"/>
          </w:divBdr>
          <w:divsChild>
            <w:div w:id="934092775">
              <w:marLeft w:val="1155"/>
              <w:marRight w:val="0"/>
              <w:marTop w:val="0"/>
              <w:marBottom w:val="0"/>
              <w:divBdr>
                <w:top w:val="none" w:sz="0" w:space="0" w:color="auto"/>
                <w:left w:val="none" w:sz="0" w:space="0" w:color="auto"/>
                <w:bottom w:val="none" w:sz="0" w:space="0" w:color="auto"/>
                <w:right w:val="none" w:sz="0" w:space="0" w:color="auto"/>
              </w:divBdr>
            </w:div>
            <w:div w:id="1638605955">
              <w:marLeft w:val="1155"/>
              <w:marRight w:val="0"/>
              <w:marTop w:val="0"/>
              <w:marBottom w:val="0"/>
              <w:divBdr>
                <w:top w:val="none" w:sz="0" w:space="0" w:color="auto"/>
                <w:left w:val="none" w:sz="0" w:space="0" w:color="auto"/>
                <w:bottom w:val="none" w:sz="0" w:space="0" w:color="auto"/>
                <w:right w:val="none" w:sz="0" w:space="0" w:color="auto"/>
              </w:divBdr>
            </w:div>
            <w:div w:id="1188445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0026">
      <w:bodyDiv w:val="1"/>
      <w:marLeft w:val="0"/>
      <w:marRight w:val="0"/>
      <w:marTop w:val="0"/>
      <w:marBottom w:val="0"/>
      <w:divBdr>
        <w:top w:val="none" w:sz="0" w:space="0" w:color="auto"/>
        <w:left w:val="none" w:sz="0" w:space="0" w:color="auto"/>
        <w:bottom w:val="none" w:sz="0" w:space="0" w:color="auto"/>
        <w:right w:val="none" w:sz="0" w:space="0" w:color="auto"/>
      </w:divBdr>
      <w:divsChild>
        <w:div w:id="217595203">
          <w:marLeft w:val="0"/>
          <w:marRight w:val="0"/>
          <w:marTop w:val="0"/>
          <w:marBottom w:val="0"/>
          <w:divBdr>
            <w:top w:val="none" w:sz="0" w:space="0" w:color="auto"/>
            <w:left w:val="none" w:sz="0" w:space="0" w:color="auto"/>
            <w:bottom w:val="none" w:sz="0" w:space="0" w:color="auto"/>
            <w:right w:val="none" w:sz="0" w:space="0" w:color="auto"/>
          </w:divBdr>
        </w:div>
        <w:div w:id="2064979803">
          <w:marLeft w:val="0"/>
          <w:marRight w:val="0"/>
          <w:marTop w:val="150"/>
          <w:marBottom w:val="0"/>
          <w:divBdr>
            <w:top w:val="none" w:sz="0" w:space="0" w:color="auto"/>
            <w:left w:val="none" w:sz="0" w:space="0" w:color="auto"/>
            <w:bottom w:val="none" w:sz="0" w:space="0" w:color="auto"/>
            <w:right w:val="none" w:sz="0" w:space="0" w:color="auto"/>
          </w:divBdr>
          <w:divsChild>
            <w:div w:id="1519805381">
              <w:marLeft w:val="1155"/>
              <w:marRight w:val="0"/>
              <w:marTop w:val="0"/>
              <w:marBottom w:val="0"/>
              <w:divBdr>
                <w:top w:val="none" w:sz="0" w:space="0" w:color="auto"/>
                <w:left w:val="none" w:sz="0" w:space="0" w:color="auto"/>
                <w:bottom w:val="none" w:sz="0" w:space="0" w:color="auto"/>
                <w:right w:val="none" w:sz="0" w:space="0" w:color="auto"/>
              </w:divBdr>
            </w:div>
            <w:div w:id="30285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46398">
      <w:bodyDiv w:val="1"/>
      <w:marLeft w:val="0"/>
      <w:marRight w:val="0"/>
      <w:marTop w:val="0"/>
      <w:marBottom w:val="0"/>
      <w:divBdr>
        <w:top w:val="none" w:sz="0" w:space="0" w:color="auto"/>
        <w:left w:val="none" w:sz="0" w:space="0" w:color="auto"/>
        <w:bottom w:val="none" w:sz="0" w:space="0" w:color="auto"/>
        <w:right w:val="none" w:sz="0" w:space="0" w:color="auto"/>
      </w:divBdr>
      <w:divsChild>
        <w:div w:id="821431159">
          <w:marLeft w:val="0"/>
          <w:marRight w:val="0"/>
          <w:marTop w:val="0"/>
          <w:marBottom w:val="0"/>
          <w:divBdr>
            <w:top w:val="none" w:sz="0" w:space="0" w:color="auto"/>
            <w:left w:val="none" w:sz="0" w:space="0" w:color="auto"/>
            <w:bottom w:val="none" w:sz="0" w:space="0" w:color="auto"/>
            <w:right w:val="none" w:sz="0" w:space="0" w:color="auto"/>
          </w:divBdr>
        </w:div>
        <w:div w:id="232351348">
          <w:marLeft w:val="0"/>
          <w:marRight w:val="0"/>
          <w:marTop w:val="150"/>
          <w:marBottom w:val="0"/>
          <w:divBdr>
            <w:top w:val="none" w:sz="0" w:space="0" w:color="auto"/>
            <w:left w:val="none" w:sz="0" w:space="0" w:color="auto"/>
            <w:bottom w:val="none" w:sz="0" w:space="0" w:color="auto"/>
            <w:right w:val="none" w:sz="0" w:space="0" w:color="auto"/>
          </w:divBdr>
          <w:divsChild>
            <w:div w:id="1969432426">
              <w:marLeft w:val="1155"/>
              <w:marRight w:val="0"/>
              <w:marTop w:val="0"/>
              <w:marBottom w:val="0"/>
              <w:divBdr>
                <w:top w:val="none" w:sz="0" w:space="0" w:color="auto"/>
                <w:left w:val="none" w:sz="0" w:space="0" w:color="auto"/>
                <w:bottom w:val="none" w:sz="0" w:space="0" w:color="auto"/>
                <w:right w:val="none" w:sz="0" w:space="0" w:color="auto"/>
              </w:divBdr>
            </w:div>
            <w:div w:id="288974880">
              <w:marLeft w:val="1155"/>
              <w:marRight w:val="0"/>
              <w:marTop w:val="0"/>
              <w:marBottom w:val="0"/>
              <w:divBdr>
                <w:top w:val="none" w:sz="0" w:space="0" w:color="auto"/>
                <w:left w:val="none" w:sz="0" w:space="0" w:color="auto"/>
                <w:bottom w:val="none" w:sz="0" w:space="0" w:color="auto"/>
                <w:right w:val="none" w:sz="0" w:space="0" w:color="auto"/>
              </w:divBdr>
            </w:div>
            <w:div w:id="1103261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556592">
      <w:bodyDiv w:val="1"/>
      <w:marLeft w:val="0"/>
      <w:marRight w:val="0"/>
      <w:marTop w:val="0"/>
      <w:marBottom w:val="0"/>
      <w:divBdr>
        <w:top w:val="none" w:sz="0" w:space="0" w:color="auto"/>
        <w:left w:val="none" w:sz="0" w:space="0" w:color="auto"/>
        <w:bottom w:val="none" w:sz="0" w:space="0" w:color="auto"/>
        <w:right w:val="none" w:sz="0" w:space="0" w:color="auto"/>
      </w:divBdr>
      <w:divsChild>
        <w:div w:id="1031078446">
          <w:marLeft w:val="0"/>
          <w:marRight w:val="0"/>
          <w:marTop w:val="0"/>
          <w:marBottom w:val="0"/>
          <w:divBdr>
            <w:top w:val="none" w:sz="0" w:space="0" w:color="auto"/>
            <w:left w:val="none" w:sz="0" w:space="0" w:color="auto"/>
            <w:bottom w:val="none" w:sz="0" w:space="0" w:color="auto"/>
            <w:right w:val="none" w:sz="0" w:space="0" w:color="auto"/>
          </w:divBdr>
        </w:div>
        <w:div w:id="647055195">
          <w:marLeft w:val="0"/>
          <w:marRight w:val="0"/>
          <w:marTop w:val="150"/>
          <w:marBottom w:val="0"/>
          <w:divBdr>
            <w:top w:val="none" w:sz="0" w:space="0" w:color="auto"/>
            <w:left w:val="none" w:sz="0" w:space="0" w:color="auto"/>
            <w:bottom w:val="none" w:sz="0" w:space="0" w:color="auto"/>
            <w:right w:val="none" w:sz="0" w:space="0" w:color="auto"/>
          </w:divBdr>
          <w:divsChild>
            <w:div w:id="997149251">
              <w:marLeft w:val="1155"/>
              <w:marRight w:val="0"/>
              <w:marTop w:val="0"/>
              <w:marBottom w:val="0"/>
              <w:divBdr>
                <w:top w:val="none" w:sz="0" w:space="0" w:color="auto"/>
                <w:left w:val="none" w:sz="0" w:space="0" w:color="auto"/>
                <w:bottom w:val="none" w:sz="0" w:space="0" w:color="auto"/>
                <w:right w:val="none" w:sz="0" w:space="0" w:color="auto"/>
              </w:divBdr>
            </w:div>
            <w:div w:id="474641478">
              <w:marLeft w:val="1155"/>
              <w:marRight w:val="0"/>
              <w:marTop w:val="0"/>
              <w:marBottom w:val="0"/>
              <w:divBdr>
                <w:top w:val="none" w:sz="0" w:space="0" w:color="auto"/>
                <w:left w:val="none" w:sz="0" w:space="0" w:color="auto"/>
                <w:bottom w:val="none" w:sz="0" w:space="0" w:color="auto"/>
                <w:right w:val="none" w:sz="0" w:space="0" w:color="auto"/>
              </w:divBdr>
            </w:div>
            <w:div w:id="14380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636841">
      <w:bodyDiv w:val="1"/>
      <w:marLeft w:val="0"/>
      <w:marRight w:val="0"/>
      <w:marTop w:val="0"/>
      <w:marBottom w:val="0"/>
      <w:divBdr>
        <w:top w:val="none" w:sz="0" w:space="0" w:color="auto"/>
        <w:left w:val="none" w:sz="0" w:space="0" w:color="auto"/>
        <w:bottom w:val="none" w:sz="0" w:space="0" w:color="auto"/>
        <w:right w:val="none" w:sz="0" w:space="0" w:color="auto"/>
      </w:divBdr>
      <w:divsChild>
        <w:div w:id="1700005785">
          <w:marLeft w:val="0"/>
          <w:marRight w:val="0"/>
          <w:marTop w:val="0"/>
          <w:marBottom w:val="0"/>
          <w:divBdr>
            <w:top w:val="none" w:sz="0" w:space="0" w:color="auto"/>
            <w:left w:val="none" w:sz="0" w:space="0" w:color="auto"/>
            <w:bottom w:val="none" w:sz="0" w:space="0" w:color="auto"/>
            <w:right w:val="none" w:sz="0" w:space="0" w:color="auto"/>
          </w:divBdr>
        </w:div>
        <w:div w:id="700400879">
          <w:marLeft w:val="0"/>
          <w:marRight w:val="0"/>
          <w:marTop w:val="150"/>
          <w:marBottom w:val="0"/>
          <w:divBdr>
            <w:top w:val="none" w:sz="0" w:space="0" w:color="auto"/>
            <w:left w:val="none" w:sz="0" w:space="0" w:color="auto"/>
            <w:bottom w:val="none" w:sz="0" w:space="0" w:color="auto"/>
            <w:right w:val="none" w:sz="0" w:space="0" w:color="auto"/>
          </w:divBdr>
          <w:divsChild>
            <w:div w:id="1728727394">
              <w:marLeft w:val="1155"/>
              <w:marRight w:val="0"/>
              <w:marTop w:val="0"/>
              <w:marBottom w:val="0"/>
              <w:divBdr>
                <w:top w:val="none" w:sz="0" w:space="0" w:color="auto"/>
                <w:left w:val="none" w:sz="0" w:space="0" w:color="auto"/>
                <w:bottom w:val="none" w:sz="0" w:space="0" w:color="auto"/>
                <w:right w:val="none" w:sz="0" w:space="0" w:color="auto"/>
              </w:divBdr>
            </w:div>
            <w:div w:id="1394697032">
              <w:marLeft w:val="1155"/>
              <w:marRight w:val="0"/>
              <w:marTop w:val="0"/>
              <w:marBottom w:val="0"/>
              <w:divBdr>
                <w:top w:val="none" w:sz="0" w:space="0" w:color="auto"/>
                <w:left w:val="none" w:sz="0" w:space="0" w:color="auto"/>
                <w:bottom w:val="none" w:sz="0" w:space="0" w:color="auto"/>
                <w:right w:val="none" w:sz="0" w:space="0" w:color="auto"/>
              </w:divBdr>
            </w:div>
            <w:div w:id="1531840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4885">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362812">
      <w:bodyDiv w:val="1"/>
      <w:marLeft w:val="0"/>
      <w:marRight w:val="0"/>
      <w:marTop w:val="0"/>
      <w:marBottom w:val="0"/>
      <w:divBdr>
        <w:top w:val="none" w:sz="0" w:space="0" w:color="auto"/>
        <w:left w:val="none" w:sz="0" w:space="0" w:color="auto"/>
        <w:bottom w:val="none" w:sz="0" w:space="0" w:color="auto"/>
        <w:right w:val="none" w:sz="0" w:space="0" w:color="auto"/>
      </w:divBdr>
      <w:divsChild>
        <w:div w:id="1435052895">
          <w:marLeft w:val="0"/>
          <w:marRight w:val="0"/>
          <w:marTop w:val="0"/>
          <w:marBottom w:val="0"/>
          <w:divBdr>
            <w:top w:val="none" w:sz="0" w:space="0" w:color="auto"/>
            <w:left w:val="none" w:sz="0" w:space="0" w:color="auto"/>
            <w:bottom w:val="none" w:sz="0" w:space="0" w:color="auto"/>
            <w:right w:val="none" w:sz="0" w:space="0" w:color="auto"/>
          </w:divBdr>
        </w:div>
        <w:div w:id="1338995600">
          <w:marLeft w:val="0"/>
          <w:marRight w:val="0"/>
          <w:marTop w:val="150"/>
          <w:marBottom w:val="0"/>
          <w:divBdr>
            <w:top w:val="none" w:sz="0" w:space="0" w:color="auto"/>
            <w:left w:val="none" w:sz="0" w:space="0" w:color="auto"/>
            <w:bottom w:val="none" w:sz="0" w:space="0" w:color="auto"/>
            <w:right w:val="none" w:sz="0" w:space="0" w:color="auto"/>
          </w:divBdr>
          <w:divsChild>
            <w:div w:id="752891837">
              <w:marLeft w:val="1155"/>
              <w:marRight w:val="0"/>
              <w:marTop w:val="0"/>
              <w:marBottom w:val="0"/>
              <w:divBdr>
                <w:top w:val="none" w:sz="0" w:space="0" w:color="auto"/>
                <w:left w:val="none" w:sz="0" w:space="0" w:color="auto"/>
                <w:bottom w:val="none" w:sz="0" w:space="0" w:color="auto"/>
                <w:right w:val="none" w:sz="0" w:space="0" w:color="auto"/>
              </w:divBdr>
            </w:div>
            <w:div w:id="1765766770">
              <w:marLeft w:val="1155"/>
              <w:marRight w:val="0"/>
              <w:marTop w:val="0"/>
              <w:marBottom w:val="0"/>
              <w:divBdr>
                <w:top w:val="none" w:sz="0" w:space="0" w:color="auto"/>
                <w:left w:val="none" w:sz="0" w:space="0" w:color="auto"/>
                <w:bottom w:val="none" w:sz="0" w:space="0" w:color="auto"/>
                <w:right w:val="none" w:sz="0" w:space="0" w:color="auto"/>
              </w:divBdr>
            </w:div>
            <w:div w:id="419180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09504">
      <w:bodyDiv w:val="1"/>
      <w:marLeft w:val="0"/>
      <w:marRight w:val="0"/>
      <w:marTop w:val="0"/>
      <w:marBottom w:val="0"/>
      <w:divBdr>
        <w:top w:val="none" w:sz="0" w:space="0" w:color="auto"/>
        <w:left w:val="none" w:sz="0" w:space="0" w:color="auto"/>
        <w:bottom w:val="none" w:sz="0" w:space="0" w:color="auto"/>
        <w:right w:val="none" w:sz="0" w:space="0" w:color="auto"/>
      </w:divBdr>
      <w:divsChild>
        <w:div w:id="597446335">
          <w:marLeft w:val="0"/>
          <w:marRight w:val="0"/>
          <w:marTop w:val="0"/>
          <w:marBottom w:val="0"/>
          <w:divBdr>
            <w:top w:val="none" w:sz="0" w:space="0" w:color="auto"/>
            <w:left w:val="none" w:sz="0" w:space="0" w:color="auto"/>
            <w:bottom w:val="none" w:sz="0" w:space="0" w:color="auto"/>
            <w:right w:val="none" w:sz="0" w:space="0" w:color="auto"/>
          </w:divBdr>
        </w:div>
        <w:div w:id="1985544779">
          <w:marLeft w:val="0"/>
          <w:marRight w:val="0"/>
          <w:marTop w:val="150"/>
          <w:marBottom w:val="0"/>
          <w:divBdr>
            <w:top w:val="none" w:sz="0" w:space="0" w:color="auto"/>
            <w:left w:val="none" w:sz="0" w:space="0" w:color="auto"/>
            <w:bottom w:val="none" w:sz="0" w:space="0" w:color="auto"/>
            <w:right w:val="none" w:sz="0" w:space="0" w:color="auto"/>
          </w:divBdr>
          <w:divsChild>
            <w:div w:id="1270553559">
              <w:marLeft w:val="1155"/>
              <w:marRight w:val="0"/>
              <w:marTop w:val="0"/>
              <w:marBottom w:val="0"/>
              <w:divBdr>
                <w:top w:val="none" w:sz="0" w:space="0" w:color="auto"/>
                <w:left w:val="none" w:sz="0" w:space="0" w:color="auto"/>
                <w:bottom w:val="none" w:sz="0" w:space="0" w:color="auto"/>
                <w:right w:val="none" w:sz="0" w:space="0" w:color="auto"/>
              </w:divBdr>
            </w:div>
            <w:div w:id="447086969">
              <w:marLeft w:val="1155"/>
              <w:marRight w:val="0"/>
              <w:marTop w:val="0"/>
              <w:marBottom w:val="0"/>
              <w:divBdr>
                <w:top w:val="none" w:sz="0" w:space="0" w:color="auto"/>
                <w:left w:val="none" w:sz="0" w:space="0" w:color="auto"/>
                <w:bottom w:val="none" w:sz="0" w:space="0" w:color="auto"/>
                <w:right w:val="none" w:sz="0" w:space="0" w:color="auto"/>
              </w:divBdr>
            </w:div>
            <w:div w:id="2405322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13726">
      <w:bodyDiv w:val="1"/>
      <w:marLeft w:val="0"/>
      <w:marRight w:val="0"/>
      <w:marTop w:val="0"/>
      <w:marBottom w:val="0"/>
      <w:divBdr>
        <w:top w:val="none" w:sz="0" w:space="0" w:color="auto"/>
        <w:left w:val="none" w:sz="0" w:space="0" w:color="auto"/>
        <w:bottom w:val="none" w:sz="0" w:space="0" w:color="auto"/>
        <w:right w:val="none" w:sz="0" w:space="0" w:color="auto"/>
      </w:divBdr>
      <w:divsChild>
        <w:div w:id="239680708">
          <w:marLeft w:val="0"/>
          <w:marRight w:val="0"/>
          <w:marTop w:val="0"/>
          <w:marBottom w:val="0"/>
          <w:divBdr>
            <w:top w:val="none" w:sz="0" w:space="0" w:color="auto"/>
            <w:left w:val="none" w:sz="0" w:space="0" w:color="auto"/>
            <w:bottom w:val="none" w:sz="0" w:space="0" w:color="auto"/>
            <w:right w:val="none" w:sz="0" w:space="0" w:color="auto"/>
          </w:divBdr>
        </w:div>
        <w:div w:id="1646423615">
          <w:marLeft w:val="0"/>
          <w:marRight w:val="0"/>
          <w:marTop w:val="150"/>
          <w:marBottom w:val="0"/>
          <w:divBdr>
            <w:top w:val="none" w:sz="0" w:space="0" w:color="auto"/>
            <w:left w:val="none" w:sz="0" w:space="0" w:color="auto"/>
            <w:bottom w:val="none" w:sz="0" w:space="0" w:color="auto"/>
            <w:right w:val="none" w:sz="0" w:space="0" w:color="auto"/>
          </w:divBdr>
          <w:divsChild>
            <w:div w:id="601647089">
              <w:marLeft w:val="1155"/>
              <w:marRight w:val="0"/>
              <w:marTop w:val="0"/>
              <w:marBottom w:val="0"/>
              <w:divBdr>
                <w:top w:val="none" w:sz="0" w:space="0" w:color="auto"/>
                <w:left w:val="none" w:sz="0" w:space="0" w:color="auto"/>
                <w:bottom w:val="none" w:sz="0" w:space="0" w:color="auto"/>
                <w:right w:val="none" w:sz="0" w:space="0" w:color="auto"/>
              </w:divBdr>
            </w:div>
            <w:div w:id="746195615">
              <w:marLeft w:val="1155"/>
              <w:marRight w:val="0"/>
              <w:marTop w:val="0"/>
              <w:marBottom w:val="0"/>
              <w:divBdr>
                <w:top w:val="none" w:sz="0" w:space="0" w:color="auto"/>
                <w:left w:val="none" w:sz="0" w:space="0" w:color="auto"/>
                <w:bottom w:val="none" w:sz="0" w:space="0" w:color="auto"/>
                <w:right w:val="none" w:sz="0" w:space="0" w:color="auto"/>
              </w:divBdr>
            </w:div>
            <w:div w:id="12194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4942440">
      <w:bodyDiv w:val="1"/>
      <w:marLeft w:val="0"/>
      <w:marRight w:val="0"/>
      <w:marTop w:val="0"/>
      <w:marBottom w:val="0"/>
      <w:divBdr>
        <w:top w:val="none" w:sz="0" w:space="0" w:color="auto"/>
        <w:left w:val="none" w:sz="0" w:space="0" w:color="auto"/>
        <w:bottom w:val="none" w:sz="0" w:space="0" w:color="auto"/>
        <w:right w:val="none" w:sz="0" w:space="0" w:color="auto"/>
      </w:divBdr>
      <w:divsChild>
        <w:div w:id="1650403397">
          <w:marLeft w:val="0"/>
          <w:marRight w:val="0"/>
          <w:marTop w:val="0"/>
          <w:marBottom w:val="0"/>
          <w:divBdr>
            <w:top w:val="none" w:sz="0" w:space="0" w:color="auto"/>
            <w:left w:val="none" w:sz="0" w:space="0" w:color="auto"/>
            <w:bottom w:val="none" w:sz="0" w:space="0" w:color="auto"/>
            <w:right w:val="none" w:sz="0" w:space="0" w:color="auto"/>
          </w:divBdr>
        </w:div>
        <w:div w:id="1910651121">
          <w:marLeft w:val="0"/>
          <w:marRight w:val="0"/>
          <w:marTop w:val="150"/>
          <w:marBottom w:val="0"/>
          <w:divBdr>
            <w:top w:val="none" w:sz="0" w:space="0" w:color="auto"/>
            <w:left w:val="none" w:sz="0" w:space="0" w:color="auto"/>
            <w:bottom w:val="none" w:sz="0" w:space="0" w:color="auto"/>
            <w:right w:val="none" w:sz="0" w:space="0" w:color="auto"/>
          </w:divBdr>
          <w:divsChild>
            <w:div w:id="329870497">
              <w:marLeft w:val="1155"/>
              <w:marRight w:val="0"/>
              <w:marTop w:val="0"/>
              <w:marBottom w:val="0"/>
              <w:divBdr>
                <w:top w:val="none" w:sz="0" w:space="0" w:color="auto"/>
                <w:left w:val="none" w:sz="0" w:space="0" w:color="auto"/>
                <w:bottom w:val="none" w:sz="0" w:space="0" w:color="auto"/>
                <w:right w:val="none" w:sz="0" w:space="0" w:color="auto"/>
              </w:divBdr>
            </w:div>
            <w:div w:id="388647976">
              <w:marLeft w:val="1155"/>
              <w:marRight w:val="0"/>
              <w:marTop w:val="0"/>
              <w:marBottom w:val="0"/>
              <w:divBdr>
                <w:top w:val="none" w:sz="0" w:space="0" w:color="auto"/>
                <w:left w:val="none" w:sz="0" w:space="0" w:color="auto"/>
                <w:bottom w:val="none" w:sz="0" w:space="0" w:color="auto"/>
                <w:right w:val="none" w:sz="0" w:space="0" w:color="auto"/>
              </w:divBdr>
            </w:div>
            <w:div w:id="119947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260210">
      <w:bodyDiv w:val="1"/>
      <w:marLeft w:val="0"/>
      <w:marRight w:val="0"/>
      <w:marTop w:val="0"/>
      <w:marBottom w:val="0"/>
      <w:divBdr>
        <w:top w:val="none" w:sz="0" w:space="0" w:color="auto"/>
        <w:left w:val="none" w:sz="0" w:space="0" w:color="auto"/>
        <w:bottom w:val="none" w:sz="0" w:space="0" w:color="auto"/>
        <w:right w:val="none" w:sz="0" w:space="0" w:color="auto"/>
      </w:divBdr>
      <w:divsChild>
        <w:div w:id="214900046">
          <w:marLeft w:val="0"/>
          <w:marRight w:val="0"/>
          <w:marTop w:val="0"/>
          <w:marBottom w:val="0"/>
          <w:divBdr>
            <w:top w:val="none" w:sz="0" w:space="0" w:color="auto"/>
            <w:left w:val="none" w:sz="0" w:space="0" w:color="auto"/>
            <w:bottom w:val="none" w:sz="0" w:space="0" w:color="auto"/>
            <w:right w:val="none" w:sz="0" w:space="0" w:color="auto"/>
          </w:divBdr>
        </w:div>
        <w:div w:id="1316301420">
          <w:marLeft w:val="0"/>
          <w:marRight w:val="0"/>
          <w:marTop w:val="150"/>
          <w:marBottom w:val="0"/>
          <w:divBdr>
            <w:top w:val="none" w:sz="0" w:space="0" w:color="auto"/>
            <w:left w:val="none" w:sz="0" w:space="0" w:color="auto"/>
            <w:bottom w:val="none" w:sz="0" w:space="0" w:color="auto"/>
            <w:right w:val="none" w:sz="0" w:space="0" w:color="auto"/>
          </w:divBdr>
          <w:divsChild>
            <w:div w:id="2079085362">
              <w:marLeft w:val="1155"/>
              <w:marRight w:val="0"/>
              <w:marTop w:val="0"/>
              <w:marBottom w:val="0"/>
              <w:divBdr>
                <w:top w:val="none" w:sz="0" w:space="0" w:color="auto"/>
                <w:left w:val="none" w:sz="0" w:space="0" w:color="auto"/>
                <w:bottom w:val="none" w:sz="0" w:space="0" w:color="auto"/>
                <w:right w:val="none" w:sz="0" w:space="0" w:color="auto"/>
              </w:divBdr>
            </w:div>
            <w:div w:id="1457606259">
              <w:marLeft w:val="1155"/>
              <w:marRight w:val="0"/>
              <w:marTop w:val="0"/>
              <w:marBottom w:val="0"/>
              <w:divBdr>
                <w:top w:val="none" w:sz="0" w:space="0" w:color="auto"/>
                <w:left w:val="none" w:sz="0" w:space="0" w:color="auto"/>
                <w:bottom w:val="none" w:sz="0" w:space="0" w:color="auto"/>
                <w:right w:val="none" w:sz="0" w:space="0" w:color="auto"/>
              </w:divBdr>
            </w:div>
            <w:div w:id="825360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1143">
      <w:bodyDiv w:val="1"/>
      <w:marLeft w:val="0"/>
      <w:marRight w:val="0"/>
      <w:marTop w:val="0"/>
      <w:marBottom w:val="0"/>
      <w:divBdr>
        <w:top w:val="none" w:sz="0" w:space="0" w:color="auto"/>
        <w:left w:val="none" w:sz="0" w:space="0" w:color="auto"/>
        <w:bottom w:val="none" w:sz="0" w:space="0" w:color="auto"/>
        <w:right w:val="none" w:sz="0" w:space="0" w:color="auto"/>
      </w:divBdr>
      <w:divsChild>
        <w:div w:id="130440876">
          <w:marLeft w:val="0"/>
          <w:marRight w:val="0"/>
          <w:marTop w:val="0"/>
          <w:marBottom w:val="0"/>
          <w:divBdr>
            <w:top w:val="none" w:sz="0" w:space="0" w:color="auto"/>
            <w:left w:val="none" w:sz="0" w:space="0" w:color="auto"/>
            <w:bottom w:val="none" w:sz="0" w:space="0" w:color="auto"/>
            <w:right w:val="none" w:sz="0" w:space="0" w:color="auto"/>
          </w:divBdr>
        </w:div>
        <w:div w:id="1777754960">
          <w:marLeft w:val="0"/>
          <w:marRight w:val="0"/>
          <w:marTop w:val="150"/>
          <w:marBottom w:val="0"/>
          <w:divBdr>
            <w:top w:val="none" w:sz="0" w:space="0" w:color="auto"/>
            <w:left w:val="none" w:sz="0" w:space="0" w:color="auto"/>
            <w:bottom w:val="none" w:sz="0" w:space="0" w:color="auto"/>
            <w:right w:val="none" w:sz="0" w:space="0" w:color="auto"/>
          </w:divBdr>
          <w:divsChild>
            <w:div w:id="2106264283">
              <w:marLeft w:val="1155"/>
              <w:marRight w:val="0"/>
              <w:marTop w:val="0"/>
              <w:marBottom w:val="0"/>
              <w:divBdr>
                <w:top w:val="none" w:sz="0" w:space="0" w:color="auto"/>
                <w:left w:val="none" w:sz="0" w:space="0" w:color="auto"/>
                <w:bottom w:val="none" w:sz="0" w:space="0" w:color="auto"/>
                <w:right w:val="none" w:sz="0" w:space="0" w:color="auto"/>
              </w:divBdr>
            </w:div>
            <w:div w:id="221871786">
              <w:marLeft w:val="1155"/>
              <w:marRight w:val="0"/>
              <w:marTop w:val="0"/>
              <w:marBottom w:val="0"/>
              <w:divBdr>
                <w:top w:val="none" w:sz="0" w:space="0" w:color="auto"/>
                <w:left w:val="none" w:sz="0" w:space="0" w:color="auto"/>
                <w:bottom w:val="none" w:sz="0" w:space="0" w:color="auto"/>
                <w:right w:val="none" w:sz="0" w:space="0" w:color="auto"/>
              </w:divBdr>
            </w:div>
            <w:div w:id="1945451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17718">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059011">
      <w:bodyDiv w:val="1"/>
      <w:marLeft w:val="0"/>
      <w:marRight w:val="0"/>
      <w:marTop w:val="0"/>
      <w:marBottom w:val="0"/>
      <w:divBdr>
        <w:top w:val="none" w:sz="0" w:space="0" w:color="auto"/>
        <w:left w:val="none" w:sz="0" w:space="0" w:color="auto"/>
        <w:bottom w:val="none" w:sz="0" w:space="0" w:color="auto"/>
        <w:right w:val="none" w:sz="0" w:space="0" w:color="auto"/>
      </w:divBdr>
      <w:divsChild>
        <w:div w:id="324210409">
          <w:marLeft w:val="0"/>
          <w:marRight w:val="0"/>
          <w:marTop w:val="0"/>
          <w:marBottom w:val="0"/>
          <w:divBdr>
            <w:top w:val="none" w:sz="0" w:space="0" w:color="auto"/>
            <w:left w:val="none" w:sz="0" w:space="0" w:color="auto"/>
            <w:bottom w:val="none" w:sz="0" w:space="0" w:color="auto"/>
            <w:right w:val="none" w:sz="0" w:space="0" w:color="auto"/>
          </w:divBdr>
        </w:div>
        <w:div w:id="1443456421">
          <w:marLeft w:val="0"/>
          <w:marRight w:val="0"/>
          <w:marTop w:val="150"/>
          <w:marBottom w:val="0"/>
          <w:divBdr>
            <w:top w:val="none" w:sz="0" w:space="0" w:color="auto"/>
            <w:left w:val="none" w:sz="0" w:space="0" w:color="auto"/>
            <w:bottom w:val="none" w:sz="0" w:space="0" w:color="auto"/>
            <w:right w:val="none" w:sz="0" w:space="0" w:color="auto"/>
          </w:divBdr>
          <w:divsChild>
            <w:div w:id="686564919">
              <w:marLeft w:val="1155"/>
              <w:marRight w:val="0"/>
              <w:marTop w:val="0"/>
              <w:marBottom w:val="0"/>
              <w:divBdr>
                <w:top w:val="none" w:sz="0" w:space="0" w:color="auto"/>
                <w:left w:val="none" w:sz="0" w:space="0" w:color="auto"/>
                <w:bottom w:val="none" w:sz="0" w:space="0" w:color="auto"/>
                <w:right w:val="none" w:sz="0" w:space="0" w:color="auto"/>
              </w:divBdr>
            </w:div>
            <w:div w:id="532575964">
              <w:marLeft w:val="1155"/>
              <w:marRight w:val="0"/>
              <w:marTop w:val="0"/>
              <w:marBottom w:val="0"/>
              <w:divBdr>
                <w:top w:val="none" w:sz="0" w:space="0" w:color="auto"/>
                <w:left w:val="none" w:sz="0" w:space="0" w:color="auto"/>
                <w:bottom w:val="none" w:sz="0" w:space="0" w:color="auto"/>
                <w:right w:val="none" w:sz="0" w:space="0" w:color="auto"/>
              </w:divBdr>
            </w:div>
            <w:div w:id="214631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496828">
      <w:bodyDiv w:val="1"/>
      <w:marLeft w:val="0"/>
      <w:marRight w:val="0"/>
      <w:marTop w:val="0"/>
      <w:marBottom w:val="0"/>
      <w:divBdr>
        <w:top w:val="none" w:sz="0" w:space="0" w:color="auto"/>
        <w:left w:val="none" w:sz="0" w:space="0" w:color="auto"/>
        <w:bottom w:val="none" w:sz="0" w:space="0" w:color="auto"/>
        <w:right w:val="none" w:sz="0" w:space="0" w:color="auto"/>
      </w:divBdr>
      <w:divsChild>
        <w:div w:id="322127159">
          <w:marLeft w:val="0"/>
          <w:marRight w:val="0"/>
          <w:marTop w:val="0"/>
          <w:marBottom w:val="0"/>
          <w:divBdr>
            <w:top w:val="none" w:sz="0" w:space="0" w:color="auto"/>
            <w:left w:val="none" w:sz="0" w:space="0" w:color="auto"/>
            <w:bottom w:val="none" w:sz="0" w:space="0" w:color="auto"/>
            <w:right w:val="none" w:sz="0" w:space="0" w:color="auto"/>
          </w:divBdr>
        </w:div>
        <w:div w:id="1433404043">
          <w:marLeft w:val="0"/>
          <w:marRight w:val="0"/>
          <w:marTop w:val="150"/>
          <w:marBottom w:val="0"/>
          <w:divBdr>
            <w:top w:val="none" w:sz="0" w:space="0" w:color="auto"/>
            <w:left w:val="none" w:sz="0" w:space="0" w:color="auto"/>
            <w:bottom w:val="none" w:sz="0" w:space="0" w:color="auto"/>
            <w:right w:val="none" w:sz="0" w:space="0" w:color="auto"/>
          </w:divBdr>
          <w:divsChild>
            <w:div w:id="843129890">
              <w:marLeft w:val="1155"/>
              <w:marRight w:val="0"/>
              <w:marTop w:val="0"/>
              <w:marBottom w:val="0"/>
              <w:divBdr>
                <w:top w:val="none" w:sz="0" w:space="0" w:color="auto"/>
                <w:left w:val="none" w:sz="0" w:space="0" w:color="auto"/>
                <w:bottom w:val="none" w:sz="0" w:space="0" w:color="auto"/>
                <w:right w:val="none" w:sz="0" w:space="0" w:color="auto"/>
              </w:divBdr>
            </w:div>
            <w:div w:id="1278870196">
              <w:marLeft w:val="1155"/>
              <w:marRight w:val="0"/>
              <w:marTop w:val="0"/>
              <w:marBottom w:val="0"/>
              <w:divBdr>
                <w:top w:val="none" w:sz="0" w:space="0" w:color="auto"/>
                <w:left w:val="none" w:sz="0" w:space="0" w:color="auto"/>
                <w:bottom w:val="none" w:sz="0" w:space="0" w:color="auto"/>
                <w:right w:val="none" w:sz="0" w:space="0" w:color="auto"/>
              </w:divBdr>
            </w:div>
            <w:div w:id="1034580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759523">
      <w:bodyDiv w:val="1"/>
      <w:marLeft w:val="0"/>
      <w:marRight w:val="0"/>
      <w:marTop w:val="0"/>
      <w:marBottom w:val="0"/>
      <w:divBdr>
        <w:top w:val="none" w:sz="0" w:space="0" w:color="auto"/>
        <w:left w:val="none" w:sz="0" w:space="0" w:color="auto"/>
        <w:bottom w:val="none" w:sz="0" w:space="0" w:color="auto"/>
        <w:right w:val="none" w:sz="0" w:space="0" w:color="auto"/>
      </w:divBdr>
      <w:divsChild>
        <w:div w:id="1028143449">
          <w:marLeft w:val="0"/>
          <w:marRight w:val="0"/>
          <w:marTop w:val="0"/>
          <w:marBottom w:val="0"/>
          <w:divBdr>
            <w:top w:val="none" w:sz="0" w:space="0" w:color="auto"/>
            <w:left w:val="none" w:sz="0" w:space="0" w:color="auto"/>
            <w:bottom w:val="none" w:sz="0" w:space="0" w:color="auto"/>
            <w:right w:val="none" w:sz="0" w:space="0" w:color="auto"/>
          </w:divBdr>
        </w:div>
        <w:div w:id="1108625830">
          <w:marLeft w:val="0"/>
          <w:marRight w:val="0"/>
          <w:marTop w:val="150"/>
          <w:marBottom w:val="0"/>
          <w:divBdr>
            <w:top w:val="none" w:sz="0" w:space="0" w:color="auto"/>
            <w:left w:val="none" w:sz="0" w:space="0" w:color="auto"/>
            <w:bottom w:val="none" w:sz="0" w:space="0" w:color="auto"/>
            <w:right w:val="none" w:sz="0" w:space="0" w:color="auto"/>
          </w:divBdr>
          <w:divsChild>
            <w:div w:id="1191144488">
              <w:marLeft w:val="1155"/>
              <w:marRight w:val="0"/>
              <w:marTop w:val="0"/>
              <w:marBottom w:val="0"/>
              <w:divBdr>
                <w:top w:val="none" w:sz="0" w:space="0" w:color="auto"/>
                <w:left w:val="none" w:sz="0" w:space="0" w:color="auto"/>
                <w:bottom w:val="none" w:sz="0" w:space="0" w:color="auto"/>
                <w:right w:val="none" w:sz="0" w:space="0" w:color="auto"/>
              </w:divBdr>
            </w:div>
            <w:div w:id="1966307473">
              <w:marLeft w:val="1155"/>
              <w:marRight w:val="0"/>
              <w:marTop w:val="0"/>
              <w:marBottom w:val="0"/>
              <w:divBdr>
                <w:top w:val="none" w:sz="0" w:space="0" w:color="auto"/>
                <w:left w:val="none" w:sz="0" w:space="0" w:color="auto"/>
                <w:bottom w:val="none" w:sz="0" w:space="0" w:color="auto"/>
                <w:right w:val="none" w:sz="0" w:space="0" w:color="auto"/>
              </w:divBdr>
            </w:div>
            <w:div w:id="23795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684020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729663">
      <w:bodyDiv w:val="1"/>
      <w:marLeft w:val="0"/>
      <w:marRight w:val="0"/>
      <w:marTop w:val="0"/>
      <w:marBottom w:val="0"/>
      <w:divBdr>
        <w:top w:val="none" w:sz="0" w:space="0" w:color="auto"/>
        <w:left w:val="none" w:sz="0" w:space="0" w:color="auto"/>
        <w:bottom w:val="none" w:sz="0" w:space="0" w:color="auto"/>
        <w:right w:val="none" w:sz="0" w:space="0" w:color="auto"/>
      </w:divBdr>
      <w:divsChild>
        <w:div w:id="1637031092">
          <w:marLeft w:val="0"/>
          <w:marRight w:val="0"/>
          <w:marTop w:val="0"/>
          <w:marBottom w:val="0"/>
          <w:divBdr>
            <w:top w:val="none" w:sz="0" w:space="0" w:color="auto"/>
            <w:left w:val="none" w:sz="0" w:space="0" w:color="auto"/>
            <w:bottom w:val="none" w:sz="0" w:space="0" w:color="auto"/>
            <w:right w:val="none" w:sz="0" w:space="0" w:color="auto"/>
          </w:divBdr>
        </w:div>
        <w:div w:id="1702439456">
          <w:marLeft w:val="0"/>
          <w:marRight w:val="0"/>
          <w:marTop w:val="150"/>
          <w:marBottom w:val="0"/>
          <w:divBdr>
            <w:top w:val="none" w:sz="0" w:space="0" w:color="auto"/>
            <w:left w:val="none" w:sz="0" w:space="0" w:color="auto"/>
            <w:bottom w:val="none" w:sz="0" w:space="0" w:color="auto"/>
            <w:right w:val="none" w:sz="0" w:space="0" w:color="auto"/>
          </w:divBdr>
          <w:divsChild>
            <w:div w:id="1382753409">
              <w:marLeft w:val="1155"/>
              <w:marRight w:val="0"/>
              <w:marTop w:val="0"/>
              <w:marBottom w:val="0"/>
              <w:divBdr>
                <w:top w:val="none" w:sz="0" w:space="0" w:color="auto"/>
                <w:left w:val="none" w:sz="0" w:space="0" w:color="auto"/>
                <w:bottom w:val="none" w:sz="0" w:space="0" w:color="auto"/>
                <w:right w:val="none" w:sz="0" w:space="0" w:color="auto"/>
              </w:divBdr>
            </w:div>
            <w:div w:id="110512559">
              <w:marLeft w:val="1155"/>
              <w:marRight w:val="0"/>
              <w:marTop w:val="0"/>
              <w:marBottom w:val="0"/>
              <w:divBdr>
                <w:top w:val="none" w:sz="0" w:space="0" w:color="auto"/>
                <w:left w:val="none" w:sz="0" w:space="0" w:color="auto"/>
                <w:bottom w:val="none" w:sz="0" w:space="0" w:color="auto"/>
                <w:right w:val="none" w:sz="0" w:space="0" w:color="auto"/>
              </w:divBdr>
            </w:div>
            <w:div w:id="1748650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8952978">
      <w:bodyDiv w:val="1"/>
      <w:marLeft w:val="0"/>
      <w:marRight w:val="0"/>
      <w:marTop w:val="0"/>
      <w:marBottom w:val="0"/>
      <w:divBdr>
        <w:top w:val="none" w:sz="0" w:space="0" w:color="auto"/>
        <w:left w:val="none" w:sz="0" w:space="0" w:color="auto"/>
        <w:bottom w:val="none" w:sz="0" w:space="0" w:color="auto"/>
        <w:right w:val="none" w:sz="0" w:space="0" w:color="auto"/>
      </w:divBdr>
      <w:divsChild>
        <w:div w:id="1967082451">
          <w:marLeft w:val="0"/>
          <w:marRight w:val="0"/>
          <w:marTop w:val="0"/>
          <w:marBottom w:val="0"/>
          <w:divBdr>
            <w:top w:val="none" w:sz="0" w:space="0" w:color="auto"/>
            <w:left w:val="none" w:sz="0" w:space="0" w:color="auto"/>
            <w:bottom w:val="none" w:sz="0" w:space="0" w:color="auto"/>
            <w:right w:val="none" w:sz="0" w:space="0" w:color="auto"/>
          </w:divBdr>
        </w:div>
        <w:div w:id="1061709528">
          <w:marLeft w:val="0"/>
          <w:marRight w:val="0"/>
          <w:marTop w:val="150"/>
          <w:marBottom w:val="0"/>
          <w:divBdr>
            <w:top w:val="none" w:sz="0" w:space="0" w:color="auto"/>
            <w:left w:val="none" w:sz="0" w:space="0" w:color="auto"/>
            <w:bottom w:val="none" w:sz="0" w:space="0" w:color="auto"/>
            <w:right w:val="none" w:sz="0" w:space="0" w:color="auto"/>
          </w:divBdr>
          <w:divsChild>
            <w:div w:id="1601523558">
              <w:marLeft w:val="1155"/>
              <w:marRight w:val="0"/>
              <w:marTop w:val="0"/>
              <w:marBottom w:val="0"/>
              <w:divBdr>
                <w:top w:val="none" w:sz="0" w:space="0" w:color="auto"/>
                <w:left w:val="none" w:sz="0" w:space="0" w:color="auto"/>
                <w:bottom w:val="none" w:sz="0" w:space="0" w:color="auto"/>
                <w:right w:val="none" w:sz="0" w:space="0" w:color="auto"/>
              </w:divBdr>
            </w:div>
            <w:div w:id="293490571">
              <w:marLeft w:val="1155"/>
              <w:marRight w:val="0"/>
              <w:marTop w:val="0"/>
              <w:marBottom w:val="0"/>
              <w:divBdr>
                <w:top w:val="none" w:sz="0" w:space="0" w:color="auto"/>
                <w:left w:val="none" w:sz="0" w:space="0" w:color="auto"/>
                <w:bottom w:val="none" w:sz="0" w:space="0" w:color="auto"/>
                <w:right w:val="none" w:sz="0" w:space="0" w:color="auto"/>
              </w:divBdr>
            </w:div>
            <w:div w:id="850603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8953550">
      <w:bodyDiv w:val="1"/>
      <w:marLeft w:val="0"/>
      <w:marRight w:val="0"/>
      <w:marTop w:val="0"/>
      <w:marBottom w:val="0"/>
      <w:divBdr>
        <w:top w:val="none" w:sz="0" w:space="0" w:color="auto"/>
        <w:left w:val="none" w:sz="0" w:space="0" w:color="auto"/>
        <w:bottom w:val="none" w:sz="0" w:space="0" w:color="auto"/>
        <w:right w:val="none" w:sz="0" w:space="0" w:color="auto"/>
      </w:divBdr>
      <w:divsChild>
        <w:div w:id="1991513837">
          <w:marLeft w:val="0"/>
          <w:marRight w:val="0"/>
          <w:marTop w:val="0"/>
          <w:marBottom w:val="0"/>
          <w:divBdr>
            <w:top w:val="none" w:sz="0" w:space="0" w:color="auto"/>
            <w:left w:val="none" w:sz="0" w:space="0" w:color="auto"/>
            <w:bottom w:val="none" w:sz="0" w:space="0" w:color="auto"/>
            <w:right w:val="none" w:sz="0" w:space="0" w:color="auto"/>
          </w:divBdr>
        </w:div>
        <w:div w:id="1050809569">
          <w:marLeft w:val="0"/>
          <w:marRight w:val="0"/>
          <w:marTop w:val="150"/>
          <w:marBottom w:val="0"/>
          <w:divBdr>
            <w:top w:val="none" w:sz="0" w:space="0" w:color="auto"/>
            <w:left w:val="none" w:sz="0" w:space="0" w:color="auto"/>
            <w:bottom w:val="none" w:sz="0" w:space="0" w:color="auto"/>
            <w:right w:val="none" w:sz="0" w:space="0" w:color="auto"/>
          </w:divBdr>
          <w:divsChild>
            <w:div w:id="794830740">
              <w:marLeft w:val="1155"/>
              <w:marRight w:val="0"/>
              <w:marTop w:val="0"/>
              <w:marBottom w:val="0"/>
              <w:divBdr>
                <w:top w:val="none" w:sz="0" w:space="0" w:color="auto"/>
                <w:left w:val="none" w:sz="0" w:space="0" w:color="auto"/>
                <w:bottom w:val="none" w:sz="0" w:space="0" w:color="auto"/>
                <w:right w:val="none" w:sz="0" w:space="0" w:color="auto"/>
              </w:divBdr>
            </w:div>
            <w:div w:id="1665551188">
              <w:marLeft w:val="1155"/>
              <w:marRight w:val="0"/>
              <w:marTop w:val="0"/>
              <w:marBottom w:val="0"/>
              <w:divBdr>
                <w:top w:val="none" w:sz="0" w:space="0" w:color="auto"/>
                <w:left w:val="none" w:sz="0" w:space="0" w:color="auto"/>
                <w:bottom w:val="none" w:sz="0" w:space="0" w:color="auto"/>
                <w:right w:val="none" w:sz="0" w:space="0" w:color="auto"/>
              </w:divBdr>
            </w:div>
            <w:div w:id="2136488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066977">
      <w:bodyDiv w:val="1"/>
      <w:marLeft w:val="0"/>
      <w:marRight w:val="0"/>
      <w:marTop w:val="0"/>
      <w:marBottom w:val="0"/>
      <w:divBdr>
        <w:top w:val="none" w:sz="0" w:space="0" w:color="auto"/>
        <w:left w:val="none" w:sz="0" w:space="0" w:color="auto"/>
        <w:bottom w:val="none" w:sz="0" w:space="0" w:color="auto"/>
        <w:right w:val="none" w:sz="0" w:space="0" w:color="auto"/>
      </w:divBdr>
      <w:divsChild>
        <w:div w:id="1119832890">
          <w:marLeft w:val="0"/>
          <w:marRight w:val="0"/>
          <w:marTop w:val="0"/>
          <w:marBottom w:val="0"/>
          <w:divBdr>
            <w:top w:val="none" w:sz="0" w:space="0" w:color="auto"/>
            <w:left w:val="none" w:sz="0" w:space="0" w:color="auto"/>
            <w:bottom w:val="none" w:sz="0" w:space="0" w:color="auto"/>
            <w:right w:val="none" w:sz="0" w:space="0" w:color="auto"/>
          </w:divBdr>
        </w:div>
        <w:div w:id="1818449466">
          <w:marLeft w:val="0"/>
          <w:marRight w:val="0"/>
          <w:marTop w:val="150"/>
          <w:marBottom w:val="0"/>
          <w:divBdr>
            <w:top w:val="none" w:sz="0" w:space="0" w:color="auto"/>
            <w:left w:val="none" w:sz="0" w:space="0" w:color="auto"/>
            <w:bottom w:val="none" w:sz="0" w:space="0" w:color="auto"/>
            <w:right w:val="none" w:sz="0" w:space="0" w:color="auto"/>
          </w:divBdr>
          <w:divsChild>
            <w:div w:id="758520132">
              <w:marLeft w:val="1155"/>
              <w:marRight w:val="0"/>
              <w:marTop w:val="0"/>
              <w:marBottom w:val="0"/>
              <w:divBdr>
                <w:top w:val="none" w:sz="0" w:space="0" w:color="auto"/>
                <w:left w:val="none" w:sz="0" w:space="0" w:color="auto"/>
                <w:bottom w:val="none" w:sz="0" w:space="0" w:color="auto"/>
                <w:right w:val="none" w:sz="0" w:space="0" w:color="auto"/>
              </w:divBdr>
            </w:div>
            <w:div w:id="1314986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263259">
      <w:bodyDiv w:val="1"/>
      <w:marLeft w:val="0"/>
      <w:marRight w:val="0"/>
      <w:marTop w:val="0"/>
      <w:marBottom w:val="0"/>
      <w:divBdr>
        <w:top w:val="none" w:sz="0" w:space="0" w:color="auto"/>
        <w:left w:val="none" w:sz="0" w:space="0" w:color="auto"/>
        <w:bottom w:val="none" w:sz="0" w:space="0" w:color="auto"/>
        <w:right w:val="none" w:sz="0" w:space="0" w:color="auto"/>
      </w:divBdr>
      <w:divsChild>
        <w:div w:id="814879321">
          <w:marLeft w:val="0"/>
          <w:marRight w:val="0"/>
          <w:marTop w:val="0"/>
          <w:marBottom w:val="0"/>
          <w:divBdr>
            <w:top w:val="none" w:sz="0" w:space="0" w:color="auto"/>
            <w:left w:val="none" w:sz="0" w:space="0" w:color="auto"/>
            <w:bottom w:val="none" w:sz="0" w:space="0" w:color="auto"/>
            <w:right w:val="none" w:sz="0" w:space="0" w:color="auto"/>
          </w:divBdr>
        </w:div>
        <w:div w:id="1097868891">
          <w:marLeft w:val="0"/>
          <w:marRight w:val="0"/>
          <w:marTop w:val="150"/>
          <w:marBottom w:val="0"/>
          <w:divBdr>
            <w:top w:val="none" w:sz="0" w:space="0" w:color="auto"/>
            <w:left w:val="none" w:sz="0" w:space="0" w:color="auto"/>
            <w:bottom w:val="none" w:sz="0" w:space="0" w:color="auto"/>
            <w:right w:val="none" w:sz="0" w:space="0" w:color="auto"/>
          </w:divBdr>
          <w:divsChild>
            <w:div w:id="247815933">
              <w:marLeft w:val="1155"/>
              <w:marRight w:val="0"/>
              <w:marTop w:val="0"/>
              <w:marBottom w:val="0"/>
              <w:divBdr>
                <w:top w:val="none" w:sz="0" w:space="0" w:color="auto"/>
                <w:left w:val="none" w:sz="0" w:space="0" w:color="auto"/>
                <w:bottom w:val="none" w:sz="0" w:space="0" w:color="auto"/>
                <w:right w:val="none" w:sz="0" w:space="0" w:color="auto"/>
              </w:divBdr>
            </w:div>
            <w:div w:id="958071989">
              <w:marLeft w:val="1155"/>
              <w:marRight w:val="0"/>
              <w:marTop w:val="0"/>
              <w:marBottom w:val="0"/>
              <w:divBdr>
                <w:top w:val="none" w:sz="0" w:space="0" w:color="auto"/>
                <w:left w:val="none" w:sz="0" w:space="0" w:color="auto"/>
                <w:bottom w:val="none" w:sz="0" w:space="0" w:color="auto"/>
                <w:right w:val="none" w:sz="0" w:space="0" w:color="auto"/>
              </w:divBdr>
            </w:div>
            <w:div w:id="670067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04483">
      <w:bodyDiv w:val="1"/>
      <w:marLeft w:val="0"/>
      <w:marRight w:val="0"/>
      <w:marTop w:val="0"/>
      <w:marBottom w:val="0"/>
      <w:divBdr>
        <w:top w:val="none" w:sz="0" w:space="0" w:color="auto"/>
        <w:left w:val="none" w:sz="0" w:space="0" w:color="auto"/>
        <w:bottom w:val="none" w:sz="0" w:space="0" w:color="auto"/>
        <w:right w:val="none" w:sz="0" w:space="0" w:color="auto"/>
      </w:divBdr>
      <w:divsChild>
        <w:div w:id="711853866">
          <w:marLeft w:val="0"/>
          <w:marRight w:val="0"/>
          <w:marTop w:val="0"/>
          <w:marBottom w:val="0"/>
          <w:divBdr>
            <w:top w:val="none" w:sz="0" w:space="0" w:color="auto"/>
            <w:left w:val="none" w:sz="0" w:space="0" w:color="auto"/>
            <w:bottom w:val="none" w:sz="0" w:space="0" w:color="auto"/>
            <w:right w:val="none" w:sz="0" w:space="0" w:color="auto"/>
          </w:divBdr>
        </w:div>
        <w:div w:id="693725775">
          <w:marLeft w:val="0"/>
          <w:marRight w:val="0"/>
          <w:marTop w:val="150"/>
          <w:marBottom w:val="0"/>
          <w:divBdr>
            <w:top w:val="none" w:sz="0" w:space="0" w:color="auto"/>
            <w:left w:val="none" w:sz="0" w:space="0" w:color="auto"/>
            <w:bottom w:val="none" w:sz="0" w:space="0" w:color="auto"/>
            <w:right w:val="none" w:sz="0" w:space="0" w:color="auto"/>
          </w:divBdr>
          <w:divsChild>
            <w:div w:id="797646610">
              <w:marLeft w:val="1155"/>
              <w:marRight w:val="0"/>
              <w:marTop w:val="0"/>
              <w:marBottom w:val="0"/>
              <w:divBdr>
                <w:top w:val="none" w:sz="0" w:space="0" w:color="auto"/>
                <w:left w:val="none" w:sz="0" w:space="0" w:color="auto"/>
                <w:bottom w:val="none" w:sz="0" w:space="0" w:color="auto"/>
                <w:right w:val="none" w:sz="0" w:space="0" w:color="auto"/>
              </w:divBdr>
            </w:div>
            <w:div w:id="264732488">
              <w:marLeft w:val="1155"/>
              <w:marRight w:val="0"/>
              <w:marTop w:val="0"/>
              <w:marBottom w:val="0"/>
              <w:divBdr>
                <w:top w:val="none" w:sz="0" w:space="0" w:color="auto"/>
                <w:left w:val="none" w:sz="0" w:space="0" w:color="auto"/>
                <w:bottom w:val="none" w:sz="0" w:space="0" w:color="auto"/>
                <w:right w:val="none" w:sz="0" w:space="0" w:color="auto"/>
              </w:divBdr>
            </w:div>
            <w:div w:id="606156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03284">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287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081162">
      <w:bodyDiv w:val="1"/>
      <w:marLeft w:val="0"/>
      <w:marRight w:val="0"/>
      <w:marTop w:val="0"/>
      <w:marBottom w:val="0"/>
      <w:divBdr>
        <w:top w:val="none" w:sz="0" w:space="0" w:color="auto"/>
        <w:left w:val="none" w:sz="0" w:space="0" w:color="auto"/>
        <w:bottom w:val="none" w:sz="0" w:space="0" w:color="auto"/>
        <w:right w:val="none" w:sz="0" w:space="0" w:color="auto"/>
      </w:divBdr>
      <w:divsChild>
        <w:div w:id="1389913952">
          <w:marLeft w:val="0"/>
          <w:marRight w:val="0"/>
          <w:marTop w:val="0"/>
          <w:marBottom w:val="0"/>
          <w:divBdr>
            <w:top w:val="none" w:sz="0" w:space="0" w:color="auto"/>
            <w:left w:val="none" w:sz="0" w:space="0" w:color="auto"/>
            <w:bottom w:val="none" w:sz="0" w:space="0" w:color="auto"/>
            <w:right w:val="none" w:sz="0" w:space="0" w:color="auto"/>
          </w:divBdr>
        </w:div>
        <w:div w:id="2075354610">
          <w:marLeft w:val="0"/>
          <w:marRight w:val="0"/>
          <w:marTop w:val="150"/>
          <w:marBottom w:val="0"/>
          <w:divBdr>
            <w:top w:val="none" w:sz="0" w:space="0" w:color="auto"/>
            <w:left w:val="none" w:sz="0" w:space="0" w:color="auto"/>
            <w:bottom w:val="none" w:sz="0" w:space="0" w:color="auto"/>
            <w:right w:val="none" w:sz="0" w:space="0" w:color="auto"/>
          </w:divBdr>
          <w:divsChild>
            <w:div w:id="1937011987">
              <w:marLeft w:val="1155"/>
              <w:marRight w:val="0"/>
              <w:marTop w:val="0"/>
              <w:marBottom w:val="0"/>
              <w:divBdr>
                <w:top w:val="none" w:sz="0" w:space="0" w:color="auto"/>
                <w:left w:val="none" w:sz="0" w:space="0" w:color="auto"/>
                <w:bottom w:val="none" w:sz="0" w:space="0" w:color="auto"/>
                <w:right w:val="none" w:sz="0" w:space="0" w:color="auto"/>
              </w:divBdr>
            </w:div>
            <w:div w:id="371273004">
              <w:marLeft w:val="1155"/>
              <w:marRight w:val="0"/>
              <w:marTop w:val="0"/>
              <w:marBottom w:val="0"/>
              <w:divBdr>
                <w:top w:val="none" w:sz="0" w:space="0" w:color="auto"/>
                <w:left w:val="none" w:sz="0" w:space="0" w:color="auto"/>
                <w:bottom w:val="none" w:sz="0" w:space="0" w:color="auto"/>
                <w:right w:val="none" w:sz="0" w:space="0" w:color="auto"/>
              </w:divBdr>
            </w:div>
            <w:div w:id="330110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081987">
      <w:bodyDiv w:val="1"/>
      <w:marLeft w:val="0"/>
      <w:marRight w:val="0"/>
      <w:marTop w:val="0"/>
      <w:marBottom w:val="0"/>
      <w:divBdr>
        <w:top w:val="none" w:sz="0" w:space="0" w:color="auto"/>
        <w:left w:val="none" w:sz="0" w:space="0" w:color="auto"/>
        <w:bottom w:val="none" w:sz="0" w:space="0" w:color="auto"/>
        <w:right w:val="none" w:sz="0" w:space="0" w:color="auto"/>
      </w:divBdr>
      <w:divsChild>
        <w:div w:id="24987257">
          <w:marLeft w:val="0"/>
          <w:marRight w:val="0"/>
          <w:marTop w:val="0"/>
          <w:marBottom w:val="0"/>
          <w:divBdr>
            <w:top w:val="none" w:sz="0" w:space="0" w:color="auto"/>
            <w:left w:val="none" w:sz="0" w:space="0" w:color="auto"/>
            <w:bottom w:val="none" w:sz="0" w:space="0" w:color="auto"/>
            <w:right w:val="none" w:sz="0" w:space="0" w:color="auto"/>
          </w:divBdr>
        </w:div>
        <w:div w:id="156465064">
          <w:marLeft w:val="0"/>
          <w:marRight w:val="0"/>
          <w:marTop w:val="150"/>
          <w:marBottom w:val="0"/>
          <w:divBdr>
            <w:top w:val="none" w:sz="0" w:space="0" w:color="auto"/>
            <w:left w:val="none" w:sz="0" w:space="0" w:color="auto"/>
            <w:bottom w:val="none" w:sz="0" w:space="0" w:color="auto"/>
            <w:right w:val="none" w:sz="0" w:space="0" w:color="auto"/>
          </w:divBdr>
          <w:divsChild>
            <w:div w:id="516386368">
              <w:marLeft w:val="1155"/>
              <w:marRight w:val="0"/>
              <w:marTop w:val="0"/>
              <w:marBottom w:val="0"/>
              <w:divBdr>
                <w:top w:val="none" w:sz="0" w:space="0" w:color="auto"/>
                <w:left w:val="none" w:sz="0" w:space="0" w:color="auto"/>
                <w:bottom w:val="none" w:sz="0" w:space="0" w:color="auto"/>
                <w:right w:val="none" w:sz="0" w:space="0" w:color="auto"/>
              </w:divBdr>
            </w:div>
            <w:div w:id="1159926389">
              <w:marLeft w:val="1155"/>
              <w:marRight w:val="0"/>
              <w:marTop w:val="0"/>
              <w:marBottom w:val="0"/>
              <w:divBdr>
                <w:top w:val="none" w:sz="0" w:space="0" w:color="auto"/>
                <w:left w:val="none" w:sz="0" w:space="0" w:color="auto"/>
                <w:bottom w:val="none" w:sz="0" w:space="0" w:color="auto"/>
                <w:right w:val="none" w:sz="0" w:space="0" w:color="auto"/>
              </w:divBdr>
            </w:div>
            <w:div w:id="78357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544822">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081706">
      <w:bodyDiv w:val="1"/>
      <w:marLeft w:val="0"/>
      <w:marRight w:val="0"/>
      <w:marTop w:val="0"/>
      <w:marBottom w:val="0"/>
      <w:divBdr>
        <w:top w:val="none" w:sz="0" w:space="0" w:color="auto"/>
        <w:left w:val="none" w:sz="0" w:space="0" w:color="auto"/>
        <w:bottom w:val="none" w:sz="0" w:space="0" w:color="auto"/>
        <w:right w:val="none" w:sz="0" w:space="0" w:color="auto"/>
      </w:divBdr>
      <w:divsChild>
        <w:div w:id="1587105226">
          <w:marLeft w:val="0"/>
          <w:marRight w:val="0"/>
          <w:marTop w:val="0"/>
          <w:marBottom w:val="0"/>
          <w:divBdr>
            <w:top w:val="none" w:sz="0" w:space="0" w:color="auto"/>
            <w:left w:val="none" w:sz="0" w:space="0" w:color="auto"/>
            <w:bottom w:val="none" w:sz="0" w:space="0" w:color="auto"/>
            <w:right w:val="none" w:sz="0" w:space="0" w:color="auto"/>
          </w:divBdr>
        </w:div>
        <w:div w:id="1156141195">
          <w:marLeft w:val="0"/>
          <w:marRight w:val="0"/>
          <w:marTop w:val="150"/>
          <w:marBottom w:val="0"/>
          <w:divBdr>
            <w:top w:val="none" w:sz="0" w:space="0" w:color="auto"/>
            <w:left w:val="none" w:sz="0" w:space="0" w:color="auto"/>
            <w:bottom w:val="none" w:sz="0" w:space="0" w:color="auto"/>
            <w:right w:val="none" w:sz="0" w:space="0" w:color="auto"/>
          </w:divBdr>
          <w:divsChild>
            <w:div w:id="1719354548">
              <w:marLeft w:val="1155"/>
              <w:marRight w:val="0"/>
              <w:marTop w:val="0"/>
              <w:marBottom w:val="0"/>
              <w:divBdr>
                <w:top w:val="none" w:sz="0" w:space="0" w:color="auto"/>
                <w:left w:val="none" w:sz="0" w:space="0" w:color="auto"/>
                <w:bottom w:val="none" w:sz="0" w:space="0" w:color="auto"/>
                <w:right w:val="none" w:sz="0" w:space="0" w:color="auto"/>
              </w:divBdr>
            </w:div>
            <w:div w:id="1526821317">
              <w:marLeft w:val="1155"/>
              <w:marRight w:val="0"/>
              <w:marTop w:val="0"/>
              <w:marBottom w:val="0"/>
              <w:divBdr>
                <w:top w:val="none" w:sz="0" w:space="0" w:color="auto"/>
                <w:left w:val="none" w:sz="0" w:space="0" w:color="auto"/>
                <w:bottom w:val="none" w:sz="0" w:space="0" w:color="auto"/>
                <w:right w:val="none" w:sz="0" w:space="0" w:color="auto"/>
              </w:divBdr>
            </w:div>
            <w:div w:id="1124035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13990">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469143">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29739">
      <w:bodyDiv w:val="1"/>
      <w:marLeft w:val="0"/>
      <w:marRight w:val="0"/>
      <w:marTop w:val="0"/>
      <w:marBottom w:val="0"/>
      <w:divBdr>
        <w:top w:val="none" w:sz="0" w:space="0" w:color="auto"/>
        <w:left w:val="none" w:sz="0" w:space="0" w:color="auto"/>
        <w:bottom w:val="none" w:sz="0" w:space="0" w:color="auto"/>
        <w:right w:val="none" w:sz="0" w:space="0" w:color="auto"/>
      </w:divBdr>
      <w:divsChild>
        <w:div w:id="2062247352">
          <w:marLeft w:val="0"/>
          <w:marRight w:val="0"/>
          <w:marTop w:val="0"/>
          <w:marBottom w:val="0"/>
          <w:divBdr>
            <w:top w:val="none" w:sz="0" w:space="0" w:color="auto"/>
            <w:left w:val="none" w:sz="0" w:space="0" w:color="auto"/>
            <w:bottom w:val="none" w:sz="0" w:space="0" w:color="auto"/>
            <w:right w:val="none" w:sz="0" w:space="0" w:color="auto"/>
          </w:divBdr>
        </w:div>
        <w:div w:id="1637640553">
          <w:marLeft w:val="0"/>
          <w:marRight w:val="0"/>
          <w:marTop w:val="150"/>
          <w:marBottom w:val="0"/>
          <w:divBdr>
            <w:top w:val="none" w:sz="0" w:space="0" w:color="auto"/>
            <w:left w:val="none" w:sz="0" w:space="0" w:color="auto"/>
            <w:bottom w:val="none" w:sz="0" w:space="0" w:color="auto"/>
            <w:right w:val="none" w:sz="0" w:space="0" w:color="auto"/>
          </w:divBdr>
          <w:divsChild>
            <w:div w:id="324742050">
              <w:marLeft w:val="1155"/>
              <w:marRight w:val="0"/>
              <w:marTop w:val="0"/>
              <w:marBottom w:val="0"/>
              <w:divBdr>
                <w:top w:val="none" w:sz="0" w:space="0" w:color="auto"/>
                <w:left w:val="none" w:sz="0" w:space="0" w:color="auto"/>
                <w:bottom w:val="none" w:sz="0" w:space="0" w:color="auto"/>
                <w:right w:val="none" w:sz="0" w:space="0" w:color="auto"/>
              </w:divBdr>
            </w:div>
            <w:div w:id="156582204">
              <w:marLeft w:val="1155"/>
              <w:marRight w:val="0"/>
              <w:marTop w:val="0"/>
              <w:marBottom w:val="0"/>
              <w:divBdr>
                <w:top w:val="none" w:sz="0" w:space="0" w:color="auto"/>
                <w:left w:val="none" w:sz="0" w:space="0" w:color="auto"/>
                <w:bottom w:val="none" w:sz="0" w:space="0" w:color="auto"/>
                <w:right w:val="none" w:sz="0" w:space="0" w:color="auto"/>
              </w:divBdr>
            </w:div>
            <w:div w:id="601959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3969700">
      <w:bodyDiv w:val="1"/>
      <w:marLeft w:val="0"/>
      <w:marRight w:val="0"/>
      <w:marTop w:val="0"/>
      <w:marBottom w:val="0"/>
      <w:divBdr>
        <w:top w:val="none" w:sz="0" w:space="0" w:color="auto"/>
        <w:left w:val="none" w:sz="0" w:space="0" w:color="auto"/>
        <w:bottom w:val="none" w:sz="0" w:space="0" w:color="auto"/>
        <w:right w:val="none" w:sz="0" w:space="0" w:color="auto"/>
      </w:divBdr>
      <w:divsChild>
        <w:div w:id="1755515108">
          <w:marLeft w:val="0"/>
          <w:marRight w:val="0"/>
          <w:marTop w:val="0"/>
          <w:marBottom w:val="0"/>
          <w:divBdr>
            <w:top w:val="none" w:sz="0" w:space="0" w:color="auto"/>
            <w:left w:val="none" w:sz="0" w:space="0" w:color="auto"/>
            <w:bottom w:val="none" w:sz="0" w:space="0" w:color="auto"/>
            <w:right w:val="none" w:sz="0" w:space="0" w:color="auto"/>
          </w:divBdr>
        </w:div>
        <w:div w:id="1720394508">
          <w:marLeft w:val="0"/>
          <w:marRight w:val="0"/>
          <w:marTop w:val="150"/>
          <w:marBottom w:val="0"/>
          <w:divBdr>
            <w:top w:val="none" w:sz="0" w:space="0" w:color="auto"/>
            <w:left w:val="none" w:sz="0" w:space="0" w:color="auto"/>
            <w:bottom w:val="none" w:sz="0" w:space="0" w:color="auto"/>
            <w:right w:val="none" w:sz="0" w:space="0" w:color="auto"/>
          </w:divBdr>
          <w:divsChild>
            <w:div w:id="875579849">
              <w:marLeft w:val="1155"/>
              <w:marRight w:val="0"/>
              <w:marTop w:val="0"/>
              <w:marBottom w:val="0"/>
              <w:divBdr>
                <w:top w:val="none" w:sz="0" w:space="0" w:color="auto"/>
                <w:left w:val="none" w:sz="0" w:space="0" w:color="auto"/>
                <w:bottom w:val="none" w:sz="0" w:space="0" w:color="auto"/>
                <w:right w:val="none" w:sz="0" w:space="0" w:color="auto"/>
              </w:divBdr>
            </w:div>
            <w:div w:id="1036854593">
              <w:marLeft w:val="1155"/>
              <w:marRight w:val="0"/>
              <w:marTop w:val="0"/>
              <w:marBottom w:val="0"/>
              <w:divBdr>
                <w:top w:val="none" w:sz="0" w:space="0" w:color="auto"/>
                <w:left w:val="none" w:sz="0" w:space="0" w:color="auto"/>
                <w:bottom w:val="none" w:sz="0" w:space="0" w:color="auto"/>
                <w:right w:val="none" w:sz="0" w:space="0" w:color="auto"/>
              </w:divBdr>
            </w:div>
            <w:div w:id="940799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191125">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4893172">
      <w:bodyDiv w:val="1"/>
      <w:marLeft w:val="0"/>
      <w:marRight w:val="0"/>
      <w:marTop w:val="0"/>
      <w:marBottom w:val="0"/>
      <w:divBdr>
        <w:top w:val="none" w:sz="0" w:space="0" w:color="auto"/>
        <w:left w:val="none" w:sz="0" w:space="0" w:color="auto"/>
        <w:bottom w:val="none" w:sz="0" w:space="0" w:color="auto"/>
        <w:right w:val="none" w:sz="0" w:space="0" w:color="auto"/>
      </w:divBdr>
    </w:div>
    <w:div w:id="284895152">
      <w:bodyDiv w:val="1"/>
      <w:marLeft w:val="0"/>
      <w:marRight w:val="0"/>
      <w:marTop w:val="0"/>
      <w:marBottom w:val="0"/>
      <w:divBdr>
        <w:top w:val="none" w:sz="0" w:space="0" w:color="auto"/>
        <w:left w:val="none" w:sz="0" w:space="0" w:color="auto"/>
        <w:bottom w:val="none" w:sz="0" w:space="0" w:color="auto"/>
        <w:right w:val="none" w:sz="0" w:space="0" w:color="auto"/>
      </w:divBdr>
    </w:div>
    <w:div w:id="284897287">
      <w:bodyDiv w:val="1"/>
      <w:marLeft w:val="0"/>
      <w:marRight w:val="0"/>
      <w:marTop w:val="0"/>
      <w:marBottom w:val="0"/>
      <w:divBdr>
        <w:top w:val="none" w:sz="0" w:space="0" w:color="auto"/>
        <w:left w:val="none" w:sz="0" w:space="0" w:color="auto"/>
        <w:bottom w:val="none" w:sz="0" w:space="0" w:color="auto"/>
        <w:right w:val="none" w:sz="0" w:space="0" w:color="auto"/>
      </w:divBdr>
      <w:divsChild>
        <w:div w:id="429936843">
          <w:marLeft w:val="0"/>
          <w:marRight w:val="0"/>
          <w:marTop w:val="0"/>
          <w:marBottom w:val="0"/>
          <w:divBdr>
            <w:top w:val="none" w:sz="0" w:space="0" w:color="auto"/>
            <w:left w:val="none" w:sz="0" w:space="0" w:color="auto"/>
            <w:bottom w:val="none" w:sz="0" w:space="0" w:color="auto"/>
            <w:right w:val="none" w:sz="0" w:space="0" w:color="auto"/>
          </w:divBdr>
        </w:div>
        <w:div w:id="454953722">
          <w:marLeft w:val="0"/>
          <w:marRight w:val="0"/>
          <w:marTop w:val="150"/>
          <w:marBottom w:val="0"/>
          <w:divBdr>
            <w:top w:val="none" w:sz="0" w:space="0" w:color="auto"/>
            <w:left w:val="none" w:sz="0" w:space="0" w:color="auto"/>
            <w:bottom w:val="none" w:sz="0" w:space="0" w:color="auto"/>
            <w:right w:val="none" w:sz="0" w:space="0" w:color="auto"/>
          </w:divBdr>
          <w:divsChild>
            <w:div w:id="947156765">
              <w:marLeft w:val="1155"/>
              <w:marRight w:val="0"/>
              <w:marTop w:val="0"/>
              <w:marBottom w:val="0"/>
              <w:divBdr>
                <w:top w:val="none" w:sz="0" w:space="0" w:color="auto"/>
                <w:left w:val="none" w:sz="0" w:space="0" w:color="auto"/>
                <w:bottom w:val="none" w:sz="0" w:space="0" w:color="auto"/>
                <w:right w:val="none" w:sz="0" w:space="0" w:color="auto"/>
              </w:divBdr>
            </w:div>
            <w:div w:id="813061662">
              <w:marLeft w:val="1155"/>
              <w:marRight w:val="0"/>
              <w:marTop w:val="0"/>
              <w:marBottom w:val="0"/>
              <w:divBdr>
                <w:top w:val="none" w:sz="0" w:space="0" w:color="auto"/>
                <w:left w:val="none" w:sz="0" w:space="0" w:color="auto"/>
                <w:bottom w:val="none" w:sz="0" w:space="0" w:color="auto"/>
                <w:right w:val="none" w:sz="0" w:space="0" w:color="auto"/>
              </w:divBdr>
            </w:div>
            <w:div w:id="163082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5743530">
      <w:bodyDiv w:val="1"/>
      <w:marLeft w:val="0"/>
      <w:marRight w:val="0"/>
      <w:marTop w:val="0"/>
      <w:marBottom w:val="0"/>
      <w:divBdr>
        <w:top w:val="none" w:sz="0" w:space="0" w:color="auto"/>
        <w:left w:val="none" w:sz="0" w:space="0" w:color="auto"/>
        <w:bottom w:val="none" w:sz="0" w:space="0" w:color="auto"/>
        <w:right w:val="none" w:sz="0" w:space="0" w:color="auto"/>
      </w:divBdr>
      <w:divsChild>
        <w:div w:id="850989939">
          <w:marLeft w:val="0"/>
          <w:marRight w:val="0"/>
          <w:marTop w:val="0"/>
          <w:marBottom w:val="0"/>
          <w:divBdr>
            <w:top w:val="none" w:sz="0" w:space="0" w:color="auto"/>
            <w:left w:val="none" w:sz="0" w:space="0" w:color="auto"/>
            <w:bottom w:val="none" w:sz="0" w:space="0" w:color="auto"/>
            <w:right w:val="none" w:sz="0" w:space="0" w:color="auto"/>
          </w:divBdr>
        </w:div>
        <w:div w:id="1119302049">
          <w:marLeft w:val="0"/>
          <w:marRight w:val="0"/>
          <w:marTop w:val="150"/>
          <w:marBottom w:val="0"/>
          <w:divBdr>
            <w:top w:val="none" w:sz="0" w:space="0" w:color="auto"/>
            <w:left w:val="none" w:sz="0" w:space="0" w:color="auto"/>
            <w:bottom w:val="none" w:sz="0" w:space="0" w:color="auto"/>
            <w:right w:val="none" w:sz="0" w:space="0" w:color="auto"/>
          </w:divBdr>
          <w:divsChild>
            <w:div w:id="1275481314">
              <w:marLeft w:val="1155"/>
              <w:marRight w:val="0"/>
              <w:marTop w:val="0"/>
              <w:marBottom w:val="0"/>
              <w:divBdr>
                <w:top w:val="none" w:sz="0" w:space="0" w:color="auto"/>
                <w:left w:val="none" w:sz="0" w:space="0" w:color="auto"/>
                <w:bottom w:val="none" w:sz="0" w:space="0" w:color="auto"/>
                <w:right w:val="none" w:sz="0" w:space="0" w:color="auto"/>
              </w:divBdr>
            </w:div>
            <w:div w:id="640233894">
              <w:marLeft w:val="1155"/>
              <w:marRight w:val="0"/>
              <w:marTop w:val="0"/>
              <w:marBottom w:val="0"/>
              <w:divBdr>
                <w:top w:val="none" w:sz="0" w:space="0" w:color="auto"/>
                <w:left w:val="none" w:sz="0" w:space="0" w:color="auto"/>
                <w:bottom w:val="none" w:sz="0" w:space="0" w:color="auto"/>
                <w:right w:val="none" w:sz="0" w:space="0" w:color="auto"/>
              </w:divBdr>
            </w:div>
            <w:div w:id="1309090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939355">
      <w:bodyDiv w:val="1"/>
      <w:marLeft w:val="0"/>
      <w:marRight w:val="0"/>
      <w:marTop w:val="0"/>
      <w:marBottom w:val="0"/>
      <w:divBdr>
        <w:top w:val="none" w:sz="0" w:space="0" w:color="auto"/>
        <w:left w:val="none" w:sz="0" w:space="0" w:color="auto"/>
        <w:bottom w:val="none" w:sz="0" w:space="0" w:color="auto"/>
        <w:right w:val="none" w:sz="0" w:space="0" w:color="auto"/>
      </w:divBdr>
      <w:divsChild>
        <w:div w:id="1884904884">
          <w:marLeft w:val="0"/>
          <w:marRight w:val="0"/>
          <w:marTop w:val="0"/>
          <w:marBottom w:val="0"/>
          <w:divBdr>
            <w:top w:val="none" w:sz="0" w:space="0" w:color="auto"/>
            <w:left w:val="none" w:sz="0" w:space="0" w:color="auto"/>
            <w:bottom w:val="none" w:sz="0" w:space="0" w:color="auto"/>
            <w:right w:val="none" w:sz="0" w:space="0" w:color="auto"/>
          </w:divBdr>
        </w:div>
        <w:div w:id="366755808">
          <w:marLeft w:val="0"/>
          <w:marRight w:val="0"/>
          <w:marTop w:val="150"/>
          <w:marBottom w:val="0"/>
          <w:divBdr>
            <w:top w:val="none" w:sz="0" w:space="0" w:color="auto"/>
            <w:left w:val="none" w:sz="0" w:space="0" w:color="auto"/>
            <w:bottom w:val="none" w:sz="0" w:space="0" w:color="auto"/>
            <w:right w:val="none" w:sz="0" w:space="0" w:color="auto"/>
          </w:divBdr>
          <w:divsChild>
            <w:div w:id="355888459">
              <w:marLeft w:val="1155"/>
              <w:marRight w:val="0"/>
              <w:marTop w:val="0"/>
              <w:marBottom w:val="0"/>
              <w:divBdr>
                <w:top w:val="none" w:sz="0" w:space="0" w:color="auto"/>
                <w:left w:val="none" w:sz="0" w:space="0" w:color="auto"/>
                <w:bottom w:val="none" w:sz="0" w:space="0" w:color="auto"/>
                <w:right w:val="none" w:sz="0" w:space="0" w:color="auto"/>
              </w:divBdr>
            </w:div>
            <w:div w:id="2075395635">
              <w:marLeft w:val="1155"/>
              <w:marRight w:val="0"/>
              <w:marTop w:val="0"/>
              <w:marBottom w:val="0"/>
              <w:divBdr>
                <w:top w:val="none" w:sz="0" w:space="0" w:color="auto"/>
                <w:left w:val="none" w:sz="0" w:space="0" w:color="auto"/>
                <w:bottom w:val="none" w:sz="0" w:space="0" w:color="auto"/>
                <w:right w:val="none" w:sz="0" w:space="0" w:color="auto"/>
              </w:divBdr>
            </w:div>
            <w:div w:id="171488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6610">
      <w:bodyDiv w:val="1"/>
      <w:marLeft w:val="0"/>
      <w:marRight w:val="0"/>
      <w:marTop w:val="0"/>
      <w:marBottom w:val="0"/>
      <w:divBdr>
        <w:top w:val="none" w:sz="0" w:space="0" w:color="auto"/>
        <w:left w:val="none" w:sz="0" w:space="0" w:color="auto"/>
        <w:bottom w:val="none" w:sz="0" w:space="0" w:color="auto"/>
        <w:right w:val="none" w:sz="0" w:space="0" w:color="auto"/>
      </w:divBdr>
      <w:divsChild>
        <w:div w:id="679159661">
          <w:marLeft w:val="0"/>
          <w:marRight w:val="0"/>
          <w:marTop w:val="0"/>
          <w:marBottom w:val="0"/>
          <w:divBdr>
            <w:top w:val="none" w:sz="0" w:space="0" w:color="auto"/>
            <w:left w:val="none" w:sz="0" w:space="0" w:color="auto"/>
            <w:bottom w:val="none" w:sz="0" w:space="0" w:color="auto"/>
            <w:right w:val="none" w:sz="0" w:space="0" w:color="auto"/>
          </w:divBdr>
        </w:div>
        <w:div w:id="943345700">
          <w:marLeft w:val="0"/>
          <w:marRight w:val="0"/>
          <w:marTop w:val="150"/>
          <w:marBottom w:val="0"/>
          <w:divBdr>
            <w:top w:val="none" w:sz="0" w:space="0" w:color="auto"/>
            <w:left w:val="none" w:sz="0" w:space="0" w:color="auto"/>
            <w:bottom w:val="none" w:sz="0" w:space="0" w:color="auto"/>
            <w:right w:val="none" w:sz="0" w:space="0" w:color="auto"/>
          </w:divBdr>
          <w:divsChild>
            <w:div w:id="1801260881">
              <w:marLeft w:val="1155"/>
              <w:marRight w:val="0"/>
              <w:marTop w:val="0"/>
              <w:marBottom w:val="0"/>
              <w:divBdr>
                <w:top w:val="none" w:sz="0" w:space="0" w:color="auto"/>
                <w:left w:val="none" w:sz="0" w:space="0" w:color="auto"/>
                <w:bottom w:val="none" w:sz="0" w:space="0" w:color="auto"/>
                <w:right w:val="none" w:sz="0" w:space="0" w:color="auto"/>
              </w:divBdr>
            </w:div>
            <w:div w:id="779641508">
              <w:marLeft w:val="1155"/>
              <w:marRight w:val="0"/>
              <w:marTop w:val="0"/>
              <w:marBottom w:val="0"/>
              <w:divBdr>
                <w:top w:val="none" w:sz="0" w:space="0" w:color="auto"/>
                <w:left w:val="none" w:sz="0" w:space="0" w:color="auto"/>
                <w:bottom w:val="none" w:sz="0" w:space="0" w:color="auto"/>
                <w:right w:val="none" w:sz="0" w:space="0" w:color="auto"/>
              </w:divBdr>
            </w:div>
            <w:div w:id="1147472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8064">
      <w:bodyDiv w:val="1"/>
      <w:marLeft w:val="0"/>
      <w:marRight w:val="0"/>
      <w:marTop w:val="0"/>
      <w:marBottom w:val="0"/>
      <w:divBdr>
        <w:top w:val="none" w:sz="0" w:space="0" w:color="auto"/>
        <w:left w:val="none" w:sz="0" w:space="0" w:color="auto"/>
        <w:bottom w:val="none" w:sz="0" w:space="0" w:color="auto"/>
        <w:right w:val="none" w:sz="0" w:space="0" w:color="auto"/>
      </w:divBdr>
      <w:divsChild>
        <w:div w:id="1295915699">
          <w:marLeft w:val="0"/>
          <w:marRight w:val="0"/>
          <w:marTop w:val="0"/>
          <w:marBottom w:val="0"/>
          <w:divBdr>
            <w:top w:val="none" w:sz="0" w:space="0" w:color="auto"/>
            <w:left w:val="none" w:sz="0" w:space="0" w:color="auto"/>
            <w:bottom w:val="none" w:sz="0" w:space="0" w:color="auto"/>
            <w:right w:val="none" w:sz="0" w:space="0" w:color="auto"/>
          </w:divBdr>
        </w:div>
        <w:div w:id="1209532550">
          <w:marLeft w:val="0"/>
          <w:marRight w:val="0"/>
          <w:marTop w:val="150"/>
          <w:marBottom w:val="0"/>
          <w:divBdr>
            <w:top w:val="none" w:sz="0" w:space="0" w:color="auto"/>
            <w:left w:val="none" w:sz="0" w:space="0" w:color="auto"/>
            <w:bottom w:val="none" w:sz="0" w:space="0" w:color="auto"/>
            <w:right w:val="none" w:sz="0" w:space="0" w:color="auto"/>
          </w:divBdr>
          <w:divsChild>
            <w:div w:id="1763380336">
              <w:marLeft w:val="1155"/>
              <w:marRight w:val="0"/>
              <w:marTop w:val="0"/>
              <w:marBottom w:val="0"/>
              <w:divBdr>
                <w:top w:val="none" w:sz="0" w:space="0" w:color="auto"/>
                <w:left w:val="none" w:sz="0" w:space="0" w:color="auto"/>
                <w:bottom w:val="none" w:sz="0" w:space="0" w:color="auto"/>
                <w:right w:val="none" w:sz="0" w:space="0" w:color="auto"/>
              </w:divBdr>
            </w:div>
            <w:div w:id="632373887">
              <w:marLeft w:val="1155"/>
              <w:marRight w:val="0"/>
              <w:marTop w:val="0"/>
              <w:marBottom w:val="0"/>
              <w:divBdr>
                <w:top w:val="none" w:sz="0" w:space="0" w:color="auto"/>
                <w:left w:val="none" w:sz="0" w:space="0" w:color="auto"/>
                <w:bottom w:val="none" w:sz="0" w:space="0" w:color="auto"/>
                <w:right w:val="none" w:sz="0" w:space="0" w:color="auto"/>
              </w:divBdr>
            </w:div>
            <w:div w:id="575630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5764">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204056">
      <w:bodyDiv w:val="1"/>
      <w:marLeft w:val="0"/>
      <w:marRight w:val="0"/>
      <w:marTop w:val="0"/>
      <w:marBottom w:val="0"/>
      <w:divBdr>
        <w:top w:val="none" w:sz="0" w:space="0" w:color="auto"/>
        <w:left w:val="none" w:sz="0" w:space="0" w:color="auto"/>
        <w:bottom w:val="none" w:sz="0" w:space="0" w:color="auto"/>
        <w:right w:val="none" w:sz="0" w:space="0" w:color="auto"/>
      </w:divBdr>
      <w:divsChild>
        <w:div w:id="2073309590">
          <w:marLeft w:val="0"/>
          <w:marRight w:val="0"/>
          <w:marTop w:val="0"/>
          <w:marBottom w:val="0"/>
          <w:divBdr>
            <w:top w:val="none" w:sz="0" w:space="0" w:color="auto"/>
            <w:left w:val="none" w:sz="0" w:space="0" w:color="auto"/>
            <w:bottom w:val="none" w:sz="0" w:space="0" w:color="auto"/>
            <w:right w:val="none" w:sz="0" w:space="0" w:color="auto"/>
          </w:divBdr>
        </w:div>
        <w:div w:id="1927689163">
          <w:marLeft w:val="0"/>
          <w:marRight w:val="0"/>
          <w:marTop w:val="150"/>
          <w:marBottom w:val="0"/>
          <w:divBdr>
            <w:top w:val="none" w:sz="0" w:space="0" w:color="auto"/>
            <w:left w:val="none" w:sz="0" w:space="0" w:color="auto"/>
            <w:bottom w:val="none" w:sz="0" w:space="0" w:color="auto"/>
            <w:right w:val="none" w:sz="0" w:space="0" w:color="auto"/>
          </w:divBdr>
          <w:divsChild>
            <w:div w:id="459304140">
              <w:marLeft w:val="1155"/>
              <w:marRight w:val="0"/>
              <w:marTop w:val="0"/>
              <w:marBottom w:val="0"/>
              <w:divBdr>
                <w:top w:val="none" w:sz="0" w:space="0" w:color="auto"/>
                <w:left w:val="none" w:sz="0" w:space="0" w:color="auto"/>
                <w:bottom w:val="none" w:sz="0" w:space="0" w:color="auto"/>
                <w:right w:val="none" w:sz="0" w:space="0" w:color="auto"/>
              </w:divBdr>
            </w:div>
            <w:div w:id="1897472024">
              <w:marLeft w:val="1155"/>
              <w:marRight w:val="0"/>
              <w:marTop w:val="0"/>
              <w:marBottom w:val="0"/>
              <w:divBdr>
                <w:top w:val="none" w:sz="0" w:space="0" w:color="auto"/>
                <w:left w:val="none" w:sz="0" w:space="0" w:color="auto"/>
                <w:bottom w:val="none" w:sz="0" w:space="0" w:color="auto"/>
                <w:right w:val="none" w:sz="0" w:space="0" w:color="auto"/>
              </w:divBdr>
            </w:div>
            <w:div w:id="113379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395200">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78640">
      <w:bodyDiv w:val="1"/>
      <w:marLeft w:val="0"/>
      <w:marRight w:val="0"/>
      <w:marTop w:val="0"/>
      <w:marBottom w:val="0"/>
      <w:divBdr>
        <w:top w:val="none" w:sz="0" w:space="0" w:color="auto"/>
        <w:left w:val="none" w:sz="0" w:space="0" w:color="auto"/>
        <w:bottom w:val="none" w:sz="0" w:space="0" w:color="auto"/>
        <w:right w:val="none" w:sz="0" w:space="0" w:color="auto"/>
      </w:divBdr>
      <w:divsChild>
        <w:div w:id="1534684971">
          <w:marLeft w:val="0"/>
          <w:marRight w:val="0"/>
          <w:marTop w:val="0"/>
          <w:marBottom w:val="0"/>
          <w:divBdr>
            <w:top w:val="none" w:sz="0" w:space="0" w:color="auto"/>
            <w:left w:val="none" w:sz="0" w:space="0" w:color="auto"/>
            <w:bottom w:val="none" w:sz="0" w:space="0" w:color="auto"/>
            <w:right w:val="none" w:sz="0" w:space="0" w:color="auto"/>
          </w:divBdr>
        </w:div>
        <w:div w:id="990520553">
          <w:marLeft w:val="0"/>
          <w:marRight w:val="0"/>
          <w:marTop w:val="150"/>
          <w:marBottom w:val="0"/>
          <w:divBdr>
            <w:top w:val="none" w:sz="0" w:space="0" w:color="auto"/>
            <w:left w:val="none" w:sz="0" w:space="0" w:color="auto"/>
            <w:bottom w:val="none" w:sz="0" w:space="0" w:color="auto"/>
            <w:right w:val="none" w:sz="0" w:space="0" w:color="auto"/>
          </w:divBdr>
          <w:divsChild>
            <w:div w:id="560214977">
              <w:marLeft w:val="1155"/>
              <w:marRight w:val="0"/>
              <w:marTop w:val="0"/>
              <w:marBottom w:val="0"/>
              <w:divBdr>
                <w:top w:val="none" w:sz="0" w:space="0" w:color="auto"/>
                <w:left w:val="none" w:sz="0" w:space="0" w:color="auto"/>
                <w:bottom w:val="none" w:sz="0" w:space="0" w:color="auto"/>
                <w:right w:val="none" w:sz="0" w:space="0" w:color="auto"/>
              </w:divBdr>
            </w:div>
            <w:div w:id="259411847">
              <w:marLeft w:val="1155"/>
              <w:marRight w:val="0"/>
              <w:marTop w:val="0"/>
              <w:marBottom w:val="0"/>
              <w:divBdr>
                <w:top w:val="none" w:sz="0" w:space="0" w:color="auto"/>
                <w:left w:val="none" w:sz="0" w:space="0" w:color="auto"/>
                <w:bottom w:val="none" w:sz="0" w:space="0" w:color="auto"/>
                <w:right w:val="none" w:sz="0" w:space="0" w:color="auto"/>
              </w:divBdr>
            </w:div>
            <w:div w:id="149448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7974967">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1221">
      <w:bodyDiv w:val="1"/>
      <w:marLeft w:val="0"/>
      <w:marRight w:val="0"/>
      <w:marTop w:val="0"/>
      <w:marBottom w:val="0"/>
      <w:divBdr>
        <w:top w:val="none" w:sz="0" w:space="0" w:color="auto"/>
        <w:left w:val="none" w:sz="0" w:space="0" w:color="auto"/>
        <w:bottom w:val="none" w:sz="0" w:space="0" w:color="auto"/>
        <w:right w:val="none" w:sz="0" w:space="0" w:color="auto"/>
      </w:divBdr>
    </w:div>
    <w:div w:id="288972008">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013773">
      <w:bodyDiv w:val="1"/>
      <w:marLeft w:val="0"/>
      <w:marRight w:val="0"/>
      <w:marTop w:val="0"/>
      <w:marBottom w:val="0"/>
      <w:divBdr>
        <w:top w:val="none" w:sz="0" w:space="0" w:color="auto"/>
        <w:left w:val="none" w:sz="0" w:space="0" w:color="auto"/>
        <w:bottom w:val="none" w:sz="0" w:space="0" w:color="auto"/>
        <w:right w:val="none" w:sz="0" w:space="0" w:color="auto"/>
      </w:divBdr>
      <w:divsChild>
        <w:div w:id="1846745896">
          <w:marLeft w:val="0"/>
          <w:marRight w:val="0"/>
          <w:marTop w:val="0"/>
          <w:marBottom w:val="0"/>
          <w:divBdr>
            <w:top w:val="none" w:sz="0" w:space="0" w:color="auto"/>
            <w:left w:val="none" w:sz="0" w:space="0" w:color="auto"/>
            <w:bottom w:val="none" w:sz="0" w:space="0" w:color="auto"/>
            <w:right w:val="none" w:sz="0" w:space="0" w:color="auto"/>
          </w:divBdr>
        </w:div>
        <w:div w:id="78407284">
          <w:marLeft w:val="0"/>
          <w:marRight w:val="0"/>
          <w:marTop w:val="150"/>
          <w:marBottom w:val="0"/>
          <w:divBdr>
            <w:top w:val="none" w:sz="0" w:space="0" w:color="auto"/>
            <w:left w:val="none" w:sz="0" w:space="0" w:color="auto"/>
            <w:bottom w:val="none" w:sz="0" w:space="0" w:color="auto"/>
            <w:right w:val="none" w:sz="0" w:space="0" w:color="auto"/>
          </w:divBdr>
          <w:divsChild>
            <w:div w:id="530650728">
              <w:marLeft w:val="1155"/>
              <w:marRight w:val="0"/>
              <w:marTop w:val="0"/>
              <w:marBottom w:val="0"/>
              <w:divBdr>
                <w:top w:val="none" w:sz="0" w:space="0" w:color="auto"/>
                <w:left w:val="none" w:sz="0" w:space="0" w:color="auto"/>
                <w:bottom w:val="none" w:sz="0" w:space="0" w:color="auto"/>
                <w:right w:val="none" w:sz="0" w:space="0" w:color="auto"/>
              </w:divBdr>
            </w:div>
            <w:div w:id="382800086">
              <w:marLeft w:val="1155"/>
              <w:marRight w:val="0"/>
              <w:marTop w:val="0"/>
              <w:marBottom w:val="0"/>
              <w:divBdr>
                <w:top w:val="none" w:sz="0" w:space="0" w:color="auto"/>
                <w:left w:val="none" w:sz="0" w:space="0" w:color="auto"/>
                <w:bottom w:val="none" w:sz="0" w:space="0" w:color="auto"/>
                <w:right w:val="none" w:sz="0" w:space="0" w:color="auto"/>
              </w:divBdr>
            </w:div>
            <w:div w:id="1822572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091720">
      <w:bodyDiv w:val="1"/>
      <w:marLeft w:val="0"/>
      <w:marRight w:val="0"/>
      <w:marTop w:val="0"/>
      <w:marBottom w:val="0"/>
      <w:divBdr>
        <w:top w:val="none" w:sz="0" w:space="0" w:color="auto"/>
        <w:left w:val="none" w:sz="0" w:space="0" w:color="auto"/>
        <w:bottom w:val="none" w:sz="0" w:space="0" w:color="auto"/>
        <w:right w:val="none" w:sz="0" w:space="0" w:color="auto"/>
      </w:divBdr>
    </w:div>
    <w:div w:id="289166699">
      <w:bodyDiv w:val="1"/>
      <w:marLeft w:val="0"/>
      <w:marRight w:val="0"/>
      <w:marTop w:val="0"/>
      <w:marBottom w:val="0"/>
      <w:divBdr>
        <w:top w:val="none" w:sz="0" w:space="0" w:color="auto"/>
        <w:left w:val="none" w:sz="0" w:space="0" w:color="auto"/>
        <w:bottom w:val="none" w:sz="0" w:space="0" w:color="auto"/>
        <w:right w:val="none" w:sz="0" w:space="0" w:color="auto"/>
      </w:divBdr>
      <w:divsChild>
        <w:div w:id="493952510">
          <w:marLeft w:val="0"/>
          <w:marRight w:val="0"/>
          <w:marTop w:val="0"/>
          <w:marBottom w:val="0"/>
          <w:divBdr>
            <w:top w:val="none" w:sz="0" w:space="0" w:color="auto"/>
            <w:left w:val="none" w:sz="0" w:space="0" w:color="auto"/>
            <w:bottom w:val="none" w:sz="0" w:space="0" w:color="auto"/>
            <w:right w:val="none" w:sz="0" w:space="0" w:color="auto"/>
          </w:divBdr>
        </w:div>
        <w:div w:id="959413611">
          <w:marLeft w:val="0"/>
          <w:marRight w:val="0"/>
          <w:marTop w:val="150"/>
          <w:marBottom w:val="0"/>
          <w:divBdr>
            <w:top w:val="none" w:sz="0" w:space="0" w:color="auto"/>
            <w:left w:val="none" w:sz="0" w:space="0" w:color="auto"/>
            <w:bottom w:val="none" w:sz="0" w:space="0" w:color="auto"/>
            <w:right w:val="none" w:sz="0" w:space="0" w:color="auto"/>
          </w:divBdr>
          <w:divsChild>
            <w:div w:id="1119758074">
              <w:marLeft w:val="1155"/>
              <w:marRight w:val="0"/>
              <w:marTop w:val="0"/>
              <w:marBottom w:val="0"/>
              <w:divBdr>
                <w:top w:val="none" w:sz="0" w:space="0" w:color="auto"/>
                <w:left w:val="none" w:sz="0" w:space="0" w:color="auto"/>
                <w:bottom w:val="none" w:sz="0" w:space="0" w:color="auto"/>
                <w:right w:val="none" w:sz="0" w:space="0" w:color="auto"/>
              </w:divBdr>
            </w:div>
            <w:div w:id="1262765815">
              <w:marLeft w:val="1155"/>
              <w:marRight w:val="0"/>
              <w:marTop w:val="0"/>
              <w:marBottom w:val="0"/>
              <w:divBdr>
                <w:top w:val="none" w:sz="0" w:space="0" w:color="auto"/>
                <w:left w:val="none" w:sz="0" w:space="0" w:color="auto"/>
                <w:bottom w:val="none" w:sz="0" w:space="0" w:color="auto"/>
                <w:right w:val="none" w:sz="0" w:space="0" w:color="auto"/>
              </w:divBdr>
            </w:div>
            <w:div w:id="474564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435471">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525083">
      <w:bodyDiv w:val="1"/>
      <w:marLeft w:val="0"/>
      <w:marRight w:val="0"/>
      <w:marTop w:val="0"/>
      <w:marBottom w:val="0"/>
      <w:divBdr>
        <w:top w:val="none" w:sz="0" w:space="0" w:color="auto"/>
        <w:left w:val="none" w:sz="0" w:space="0" w:color="auto"/>
        <w:bottom w:val="none" w:sz="0" w:space="0" w:color="auto"/>
        <w:right w:val="none" w:sz="0" w:space="0" w:color="auto"/>
      </w:divBdr>
      <w:divsChild>
        <w:div w:id="993994403">
          <w:marLeft w:val="0"/>
          <w:marRight w:val="0"/>
          <w:marTop w:val="0"/>
          <w:marBottom w:val="0"/>
          <w:divBdr>
            <w:top w:val="none" w:sz="0" w:space="0" w:color="auto"/>
            <w:left w:val="none" w:sz="0" w:space="0" w:color="auto"/>
            <w:bottom w:val="none" w:sz="0" w:space="0" w:color="auto"/>
            <w:right w:val="none" w:sz="0" w:space="0" w:color="auto"/>
          </w:divBdr>
        </w:div>
        <w:div w:id="443885074">
          <w:marLeft w:val="0"/>
          <w:marRight w:val="0"/>
          <w:marTop w:val="150"/>
          <w:marBottom w:val="0"/>
          <w:divBdr>
            <w:top w:val="none" w:sz="0" w:space="0" w:color="auto"/>
            <w:left w:val="none" w:sz="0" w:space="0" w:color="auto"/>
            <w:bottom w:val="none" w:sz="0" w:space="0" w:color="auto"/>
            <w:right w:val="none" w:sz="0" w:space="0" w:color="auto"/>
          </w:divBdr>
          <w:divsChild>
            <w:div w:id="1578975959">
              <w:marLeft w:val="1155"/>
              <w:marRight w:val="0"/>
              <w:marTop w:val="0"/>
              <w:marBottom w:val="0"/>
              <w:divBdr>
                <w:top w:val="none" w:sz="0" w:space="0" w:color="auto"/>
                <w:left w:val="none" w:sz="0" w:space="0" w:color="auto"/>
                <w:bottom w:val="none" w:sz="0" w:space="0" w:color="auto"/>
                <w:right w:val="none" w:sz="0" w:space="0" w:color="auto"/>
              </w:divBdr>
            </w:div>
            <w:div w:id="1527519239">
              <w:marLeft w:val="1155"/>
              <w:marRight w:val="0"/>
              <w:marTop w:val="0"/>
              <w:marBottom w:val="0"/>
              <w:divBdr>
                <w:top w:val="none" w:sz="0" w:space="0" w:color="auto"/>
                <w:left w:val="none" w:sz="0" w:space="0" w:color="auto"/>
                <w:bottom w:val="none" w:sz="0" w:space="0" w:color="auto"/>
                <w:right w:val="none" w:sz="0" w:space="0" w:color="auto"/>
              </w:divBdr>
            </w:div>
            <w:div w:id="1417823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3182">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44896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785332">
      <w:bodyDiv w:val="1"/>
      <w:marLeft w:val="0"/>
      <w:marRight w:val="0"/>
      <w:marTop w:val="0"/>
      <w:marBottom w:val="0"/>
      <w:divBdr>
        <w:top w:val="none" w:sz="0" w:space="0" w:color="auto"/>
        <w:left w:val="none" w:sz="0" w:space="0" w:color="auto"/>
        <w:bottom w:val="none" w:sz="0" w:space="0" w:color="auto"/>
        <w:right w:val="none" w:sz="0" w:space="0" w:color="auto"/>
      </w:divBdr>
      <w:divsChild>
        <w:div w:id="2069649255">
          <w:marLeft w:val="0"/>
          <w:marRight w:val="0"/>
          <w:marTop w:val="0"/>
          <w:marBottom w:val="0"/>
          <w:divBdr>
            <w:top w:val="none" w:sz="0" w:space="0" w:color="auto"/>
            <w:left w:val="none" w:sz="0" w:space="0" w:color="auto"/>
            <w:bottom w:val="none" w:sz="0" w:space="0" w:color="auto"/>
            <w:right w:val="none" w:sz="0" w:space="0" w:color="auto"/>
          </w:divBdr>
        </w:div>
        <w:div w:id="1075279243">
          <w:marLeft w:val="0"/>
          <w:marRight w:val="0"/>
          <w:marTop w:val="150"/>
          <w:marBottom w:val="0"/>
          <w:divBdr>
            <w:top w:val="none" w:sz="0" w:space="0" w:color="auto"/>
            <w:left w:val="none" w:sz="0" w:space="0" w:color="auto"/>
            <w:bottom w:val="none" w:sz="0" w:space="0" w:color="auto"/>
            <w:right w:val="none" w:sz="0" w:space="0" w:color="auto"/>
          </w:divBdr>
          <w:divsChild>
            <w:div w:id="1823886201">
              <w:marLeft w:val="1155"/>
              <w:marRight w:val="0"/>
              <w:marTop w:val="0"/>
              <w:marBottom w:val="0"/>
              <w:divBdr>
                <w:top w:val="none" w:sz="0" w:space="0" w:color="auto"/>
                <w:left w:val="none" w:sz="0" w:space="0" w:color="auto"/>
                <w:bottom w:val="none" w:sz="0" w:space="0" w:color="auto"/>
                <w:right w:val="none" w:sz="0" w:space="0" w:color="auto"/>
              </w:divBdr>
            </w:div>
            <w:div w:id="1950309282">
              <w:marLeft w:val="1155"/>
              <w:marRight w:val="0"/>
              <w:marTop w:val="0"/>
              <w:marBottom w:val="0"/>
              <w:divBdr>
                <w:top w:val="none" w:sz="0" w:space="0" w:color="auto"/>
                <w:left w:val="none" w:sz="0" w:space="0" w:color="auto"/>
                <w:bottom w:val="none" w:sz="0" w:space="0" w:color="auto"/>
                <w:right w:val="none" w:sz="0" w:space="0" w:color="auto"/>
              </w:divBdr>
            </w:div>
            <w:div w:id="2022589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1981863">
      <w:bodyDiv w:val="1"/>
      <w:marLeft w:val="0"/>
      <w:marRight w:val="0"/>
      <w:marTop w:val="0"/>
      <w:marBottom w:val="0"/>
      <w:divBdr>
        <w:top w:val="none" w:sz="0" w:space="0" w:color="auto"/>
        <w:left w:val="none" w:sz="0" w:space="0" w:color="auto"/>
        <w:bottom w:val="none" w:sz="0" w:space="0" w:color="auto"/>
        <w:right w:val="none" w:sz="0" w:space="0" w:color="auto"/>
      </w:divBdr>
      <w:divsChild>
        <w:div w:id="2111005748">
          <w:marLeft w:val="0"/>
          <w:marRight w:val="0"/>
          <w:marTop w:val="0"/>
          <w:marBottom w:val="0"/>
          <w:divBdr>
            <w:top w:val="none" w:sz="0" w:space="0" w:color="auto"/>
            <w:left w:val="none" w:sz="0" w:space="0" w:color="auto"/>
            <w:bottom w:val="none" w:sz="0" w:space="0" w:color="auto"/>
            <w:right w:val="none" w:sz="0" w:space="0" w:color="auto"/>
          </w:divBdr>
        </w:div>
        <w:div w:id="144905792">
          <w:marLeft w:val="0"/>
          <w:marRight w:val="0"/>
          <w:marTop w:val="150"/>
          <w:marBottom w:val="0"/>
          <w:divBdr>
            <w:top w:val="none" w:sz="0" w:space="0" w:color="auto"/>
            <w:left w:val="none" w:sz="0" w:space="0" w:color="auto"/>
            <w:bottom w:val="none" w:sz="0" w:space="0" w:color="auto"/>
            <w:right w:val="none" w:sz="0" w:space="0" w:color="auto"/>
          </w:divBdr>
          <w:divsChild>
            <w:div w:id="1647586644">
              <w:marLeft w:val="1155"/>
              <w:marRight w:val="0"/>
              <w:marTop w:val="0"/>
              <w:marBottom w:val="0"/>
              <w:divBdr>
                <w:top w:val="none" w:sz="0" w:space="0" w:color="auto"/>
                <w:left w:val="none" w:sz="0" w:space="0" w:color="auto"/>
                <w:bottom w:val="none" w:sz="0" w:space="0" w:color="auto"/>
                <w:right w:val="none" w:sz="0" w:space="0" w:color="auto"/>
              </w:divBdr>
            </w:div>
            <w:div w:id="206347">
              <w:marLeft w:val="1155"/>
              <w:marRight w:val="0"/>
              <w:marTop w:val="0"/>
              <w:marBottom w:val="0"/>
              <w:divBdr>
                <w:top w:val="none" w:sz="0" w:space="0" w:color="auto"/>
                <w:left w:val="none" w:sz="0" w:space="0" w:color="auto"/>
                <w:bottom w:val="none" w:sz="0" w:space="0" w:color="auto"/>
                <w:right w:val="none" w:sz="0" w:space="0" w:color="auto"/>
              </w:divBdr>
            </w:div>
            <w:div w:id="366221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564328">
      <w:bodyDiv w:val="1"/>
      <w:marLeft w:val="0"/>
      <w:marRight w:val="0"/>
      <w:marTop w:val="0"/>
      <w:marBottom w:val="0"/>
      <w:divBdr>
        <w:top w:val="none" w:sz="0" w:space="0" w:color="auto"/>
        <w:left w:val="none" w:sz="0" w:space="0" w:color="auto"/>
        <w:bottom w:val="none" w:sz="0" w:space="0" w:color="auto"/>
        <w:right w:val="none" w:sz="0" w:space="0" w:color="auto"/>
      </w:divBdr>
      <w:divsChild>
        <w:div w:id="549653451">
          <w:marLeft w:val="0"/>
          <w:marRight w:val="0"/>
          <w:marTop w:val="0"/>
          <w:marBottom w:val="0"/>
          <w:divBdr>
            <w:top w:val="none" w:sz="0" w:space="0" w:color="auto"/>
            <w:left w:val="none" w:sz="0" w:space="0" w:color="auto"/>
            <w:bottom w:val="none" w:sz="0" w:space="0" w:color="auto"/>
            <w:right w:val="none" w:sz="0" w:space="0" w:color="auto"/>
          </w:divBdr>
        </w:div>
        <w:div w:id="754012069">
          <w:marLeft w:val="0"/>
          <w:marRight w:val="0"/>
          <w:marTop w:val="150"/>
          <w:marBottom w:val="0"/>
          <w:divBdr>
            <w:top w:val="none" w:sz="0" w:space="0" w:color="auto"/>
            <w:left w:val="none" w:sz="0" w:space="0" w:color="auto"/>
            <w:bottom w:val="none" w:sz="0" w:space="0" w:color="auto"/>
            <w:right w:val="none" w:sz="0" w:space="0" w:color="auto"/>
          </w:divBdr>
          <w:divsChild>
            <w:div w:id="470826294">
              <w:marLeft w:val="1155"/>
              <w:marRight w:val="0"/>
              <w:marTop w:val="0"/>
              <w:marBottom w:val="0"/>
              <w:divBdr>
                <w:top w:val="none" w:sz="0" w:space="0" w:color="auto"/>
                <w:left w:val="none" w:sz="0" w:space="0" w:color="auto"/>
                <w:bottom w:val="none" w:sz="0" w:space="0" w:color="auto"/>
                <w:right w:val="none" w:sz="0" w:space="0" w:color="auto"/>
              </w:divBdr>
            </w:div>
            <w:div w:id="1613053921">
              <w:marLeft w:val="1155"/>
              <w:marRight w:val="0"/>
              <w:marTop w:val="0"/>
              <w:marBottom w:val="0"/>
              <w:divBdr>
                <w:top w:val="none" w:sz="0" w:space="0" w:color="auto"/>
                <w:left w:val="none" w:sz="0" w:space="0" w:color="auto"/>
                <w:bottom w:val="none" w:sz="0" w:space="0" w:color="auto"/>
                <w:right w:val="none" w:sz="0" w:space="0" w:color="auto"/>
              </w:divBdr>
            </w:div>
            <w:div w:id="60662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566454">
      <w:bodyDiv w:val="1"/>
      <w:marLeft w:val="0"/>
      <w:marRight w:val="0"/>
      <w:marTop w:val="0"/>
      <w:marBottom w:val="0"/>
      <w:divBdr>
        <w:top w:val="none" w:sz="0" w:space="0" w:color="auto"/>
        <w:left w:val="none" w:sz="0" w:space="0" w:color="auto"/>
        <w:bottom w:val="none" w:sz="0" w:space="0" w:color="auto"/>
        <w:right w:val="none" w:sz="0" w:space="0" w:color="auto"/>
      </w:divBdr>
      <w:divsChild>
        <w:div w:id="1830973414">
          <w:marLeft w:val="0"/>
          <w:marRight w:val="0"/>
          <w:marTop w:val="0"/>
          <w:marBottom w:val="0"/>
          <w:divBdr>
            <w:top w:val="none" w:sz="0" w:space="0" w:color="auto"/>
            <w:left w:val="none" w:sz="0" w:space="0" w:color="auto"/>
            <w:bottom w:val="none" w:sz="0" w:space="0" w:color="auto"/>
            <w:right w:val="none" w:sz="0" w:space="0" w:color="auto"/>
          </w:divBdr>
        </w:div>
        <w:div w:id="799686180">
          <w:marLeft w:val="0"/>
          <w:marRight w:val="0"/>
          <w:marTop w:val="150"/>
          <w:marBottom w:val="0"/>
          <w:divBdr>
            <w:top w:val="none" w:sz="0" w:space="0" w:color="auto"/>
            <w:left w:val="none" w:sz="0" w:space="0" w:color="auto"/>
            <w:bottom w:val="none" w:sz="0" w:space="0" w:color="auto"/>
            <w:right w:val="none" w:sz="0" w:space="0" w:color="auto"/>
          </w:divBdr>
          <w:divsChild>
            <w:div w:id="797145977">
              <w:marLeft w:val="1155"/>
              <w:marRight w:val="0"/>
              <w:marTop w:val="0"/>
              <w:marBottom w:val="0"/>
              <w:divBdr>
                <w:top w:val="none" w:sz="0" w:space="0" w:color="auto"/>
                <w:left w:val="none" w:sz="0" w:space="0" w:color="auto"/>
                <w:bottom w:val="none" w:sz="0" w:space="0" w:color="auto"/>
                <w:right w:val="none" w:sz="0" w:space="0" w:color="auto"/>
              </w:divBdr>
            </w:div>
            <w:div w:id="1824465904">
              <w:marLeft w:val="1155"/>
              <w:marRight w:val="0"/>
              <w:marTop w:val="0"/>
              <w:marBottom w:val="0"/>
              <w:divBdr>
                <w:top w:val="none" w:sz="0" w:space="0" w:color="auto"/>
                <w:left w:val="none" w:sz="0" w:space="0" w:color="auto"/>
                <w:bottom w:val="none" w:sz="0" w:space="0" w:color="auto"/>
                <w:right w:val="none" w:sz="0" w:space="0" w:color="auto"/>
              </w:divBdr>
            </w:div>
            <w:div w:id="1214730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643360">
      <w:bodyDiv w:val="1"/>
      <w:marLeft w:val="0"/>
      <w:marRight w:val="0"/>
      <w:marTop w:val="0"/>
      <w:marBottom w:val="0"/>
      <w:divBdr>
        <w:top w:val="none" w:sz="0" w:space="0" w:color="auto"/>
        <w:left w:val="none" w:sz="0" w:space="0" w:color="auto"/>
        <w:bottom w:val="none" w:sz="0" w:space="0" w:color="auto"/>
        <w:right w:val="none" w:sz="0" w:space="0" w:color="auto"/>
      </w:divBdr>
    </w:div>
    <w:div w:id="292684445">
      <w:bodyDiv w:val="1"/>
      <w:marLeft w:val="0"/>
      <w:marRight w:val="0"/>
      <w:marTop w:val="0"/>
      <w:marBottom w:val="0"/>
      <w:divBdr>
        <w:top w:val="none" w:sz="0" w:space="0" w:color="auto"/>
        <w:left w:val="none" w:sz="0" w:space="0" w:color="auto"/>
        <w:bottom w:val="none" w:sz="0" w:space="0" w:color="auto"/>
        <w:right w:val="none" w:sz="0" w:space="0" w:color="auto"/>
      </w:divBdr>
      <w:divsChild>
        <w:div w:id="963535154">
          <w:marLeft w:val="0"/>
          <w:marRight w:val="0"/>
          <w:marTop w:val="0"/>
          <w:marBottom w:val="0"/>
          <w:divBdr>
            <w:top w:val="none" w:sz="0" w:space="0" w:color="auto"/>
            <w:left w:val="none" w:sz="0" w:space="0" w:color="auto"/>
            <w:bottom w:val="none" w:sz="0" w:space="0" w:color="auto"/>
            <w:right w:val="none" w:sz="0" w:space="0" w:color="auto"/>
          </w:divBdr>
        </w:div>
        <w:div w:id="420293999">
          <w:marLeft w:val="0"/>
          <w:marRight w:val="0"/>
          <w:marTop w:val="150"/>
          <w:marBottom w:val="0"/>
          <w:divBdr>
            <w:top w:val="none" w:sz="0" w:space="0" w:color="auto"/>
            <w:left w:val="none" w:sz="0" w:space="0" w:color="auto"/>
            <w:bottom w:val="none" w:sz="0" w:space="0" w:color="auto"/>
            <w:right w:val="none" w:sz="0" w:space="0" w:color="auto"/>
          </w:divBdr>
          <w:divsChild>
            <w:div w:id="1560553557">
              <w:marLeft w:val="1155"/>
              <w:marRight w:val="0"/>
              <w:marTop w:val="0"/>
              <w:marBottom w:val="0"/>
              <w:divBdr>
                <w:top w:val="none" w:sz="0" w:space="0" w:color="auto"/>
                <w:left w:val="none" w:sz="0" w:space="0" w:color="auto"/>
                <w:bottom w:val="none" w:sz="0" w:space="0" w:color="auto"/>
                <w:right w:val="none" w:sz="0" w:space="0" w:color="auto"/>
              </w:divBdr>
            </w:div>
            <w:div w:id="1653748998">
              <w:marLeft w:val="1155"/>
              <w:marRight w:val="0"/>
              <w:marTop w:val="0"/>
              <w:marBottom w:val="0"/>
              <w:divBdr>
                <w:top w:val="none" w:sz="0" w:space="0" w:color="auto"/>
                <w:left w:val="none" w:sz="0" w:space="0" w:color="auto"/>
                <w:bottom w:val="none" w:sz="0" w:space="0" w:color="auto"/>
                <w:right w:val="none" w:sz="0" w:space="0" w:color="auto"/>
              </w:divBdr>
            </w:div>
            <w:div w:id="91698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633871">
      <w:bodyDiv w:val="1"/>
      <w:marLeft w:val="0"/>
      <w:marRight w:val="0"/>
      <w:marTop w:val="0"/>
      <w:marBottom w:val="0"/>
      <w:divBdr>
        <w:top w:val="none" w:sz="0" w:space="0" w:color="auto"/>
        <w:left w:val="none" w:sz="0" w:space="0" w:color="auto"/>
        <w:bottom w:val="none" w:sz="0" w:space="0" w:color="auto"/>
        <w:right w:val="none" w:sz="0" w:space="0" w:color="auto"/>
      </w:divBdr>
      <w:divsChild>
        <w:div w:id="460001390">
          <w:marLeft w:val="0"/>
          <w:marRight w:val="0"/>
          <w:marTop w:val="0"/>
          <w:marBottom w:val="0"/>
          <w:divBdr>
            <w:top w:val="none" w:sz="0" w:space="0" w:color="auto"/>
            <w:left w:val="none" w:sz="0" w:space="0" w:color="auto"/>
            <w:bottom w:val="none" w:sz="0" w:space="0" w:color="auto"/>
            <w:right w:val="none" w:sz="0" w:space="0" w:color="auto"/>
          </w:divBdr>
        </w:div>
        <w:div w:id="1214584851">
          <w:marLeft w:val="0"/>
          <w:marRight w:val="0"/>
          <w:marTop w:val="150"/>
          <w:marBottom w:val="0"/>
          <w:divBdr>
            <w:top w:val="none" w:sz="0" w:space="0" w:color="auto"/>
            <w:left w:val="none" w:sz="0" w:space="0" w:color="auto"/>
            <w:bottom w:val="none" w:sz="0" w:space="0" w:color="auto"/>
            <w:right w:val="none" w:sz="0" w:space="0" w:color="auto"/>
          </w:divBdr>
          <w:divsChild>
            <w:div w:id="99107871">
              <w:marLeft w:val="1155"/>
              <w:marRight w:val="0"/>
              <w:marTop w:val="0"/>
              <w:marBottom w:val="0"/>
              <w:divBdr>
                <w:top w:val="none" w:sz="0" w:space="0" w:color="auto"/>
                <w:left w:val="none" w:sz="0" w:space="0" w:color="auto"/>
                <w:bottom w:val="none" w:sz="0" w:space="0" w:color="auto"/>
                <w:right w:val="none" w:sz="0" w:space="0" w:color="auto"/>
              </w:divBdr>
            </w:div>
            <w:div w:id="1997881981">
              <w:marLeft w:val="1155"/>
              <w:marRight w:val="0"/>
              <w:marTop w:val="0"/>
              <w:marBottom w:val="0"/>
              <w:divBdr>
                <w:top w:val="none" w:sz="0" w:space="0" w:color="auto"/>
                <w:left w:val="none" w:sz="0" w:space="0" w:color="auto"/>
                <w:bottom w:val="none" w:sz="0" w:space="0" w:color="auto"/>
                <w:right w:val="none" w:sz="0" w:space="0" w:color="auto"/>
              </w:divBdr>
            </w:div>
            <w:div w:id="107408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4398">
      <w:bodyDiv w:val="1"/>
      <w:marLeft w:val="0"/>
      <w:marRight w:val="0"/>
      <w:marTop w:val="0"/>
      <w:marBottom w:val="0"/>
      <w:divBdr>
        <w:top w:val="none" w:sz="0" w:space="0" w:color="auto"/>
        <w:left w:val="none" w:sz="0" w:space="0" w:color="auto"/>
        <w:bottom w:val="none" w:sz="0" w:space="0" w:color="auto"/>
        <w:right w:val="none" w:sz="0" w:space="0" w:color="auto"/>
      </w:divBdr>
      <w:divsChild>
        <w:div w:id="1527986178">
          <w:marLeft w:val="0"/>
          <w:marRight w:val="0"/>
          <w:marTop w:val="0"/>
          <w:marBottom w:val="0"/>
          <w:divBdr>
            <w:top w:val="none" w:sz="0" w:space="0" w:color="auto"/>
            <w:left w:val="none" w:sz="0" w:space="0" w:color="auto"/>
            <w:bottom w:val="none" w:sz="0" w:space="0" w:color="auto"/>
            <w:right w:val="none" w:sz="0" w:space="0" w:color="auto"/>
          </w:divBdr>
        </w:div>
        <w:div w:id="1744596987">
          <w:marLeft w:val="0"/>
          <w:marRight w:val="0"/>
          <w:marTop w:val="150"/>
          <w:marBottom w:val="0"/>
          <w:divBdr>
            <w:top w:val="none" w:sz="0" w:space="0" w:color="auto"/>
            <w:left w:val="none" w:sz="0" w:space="0" w:color="auto"/>
            <w:bottom w:val="none" w:sz="0" w:space="0" w:color="auto"/>
            <w:right w:val="none" w:sz="0" w:space="0" w:color="auto"/>
          </w:divBdr>
          <w:divsChild>
            <w:div w:id="1108088532">
              <w:marLeft w:val="1155"/>
              <w:marRight w:val="0"/>
              <w:marTop w:val="0"/>
              <w:marBottom w:val="0"/>
              <w:divBdr>
                <w:top w:val="none" w:sz="0" w:space="0" w:color="auto"/>
                <w:left w:val="none" w:sz="0" w:space="0" w:color="auto"/>
                <w:bottom w:val="none" w:sz="0" w:space="0" w:color="auto"/>
                <w:right w:val="none" w:sz="0" w:space="0" w:color="auto"/>
              </w:divBdr>
            </w:div>
            <w:div w:id="1494225745">
              <w:marLeft w:val="1155"/>
              <w:marRight w:val="0"/>
              <w:marTop w:val="0"/>
              <w:marBottom w:val="0"/>
              <w:divBdr>
                <w:top w:val="none" w:sz="0" w:space="0" w:color="auto"/>
                <w:left w:val="none" w:sz="0" w:space="0" w:color="auto"/>
                <w:bottom w:val="none" w:sz="0" w:space="0" w:color="auto"/>
                <w:right w:val="none" w:sz="0" w:space="0" w:color="auto"/>
              </w:divBdr>
            </w:div>
            <w:div w:id="12878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1903">
      <w:bodyDiv w:val="1"/>
      <w:marLeft w:val="0"/>
      <w:marRight w:val="0"/>
      <w:marTop w:val="0"/>
      <w:marBottom w:val="0"/>
      <w:divBdr>
        <w:top w:val="none" w:sz="0" w:space="0" w:color="auto"/>
        <w:left w:val="none" w:sz="0" w:space="0" w:color="auto"/>
        <w:bottom w:val="none" w:sz="0" w:space="0" w:color="auto"/>
        <w:right w:val="none" w:sz="0" w:space="0" w:color="auto"/>
      </w:divBdr>
      <w:divsChild>
        <w:div w:id="1571619621">
          <w:marLeft w:val="0"/>
          <w:marRight w:val="0"/>
          <w:marTop w:val="0"/>
          <w:marBottom w:val="0"/>
          <w:divBdr>
            <w:top w:val="none" w:sz="0" w:space="0" w:color="auto"/>
            <w:left w:val="none" w:sz="0" w:space="0" w:color="auto"/>
            <w:bottom w:val="none" w:sz="0" w:space="0" w:color="auto"/>
            <w:right w:val="none" w:sz="0" w:space="0" w:color="auto"/>
          </w:divBdr>
        </w:div>
        <w:div w:id="319433031">
          <w:marLeft w:val="0"/>
          <w:marRight w:val="0"/>
          <w:marTop w:val="150"/>
          <w:marBottom w:val="0"/>
          <w:divBdr>
            <w:top w:val="none" w:sz="0" w:space="0" w:color="auto"/>
            <w:left w:val="none" w:sz="0" w:space="0" w:color="auto"/>
            <w:bottom w:val="none" w:sz="0" w:space="0" w:color="auto"/>
            <w:right w:val="none" w:sz="0" w:space="0" w:color="auto"/>
          </w:divBdr>
          <w:divsChild>
            <w:div w:id="1091926182">
              <w:marLeft w:val="1155"/>
              <w:marRight w:val="0"/>
              <w:marTop w:val="0"/>
              <w:marBottom w:val="0"/>
              <w:divBdr>
                <w:top w:val="none" w:sz="0" w:space="0" w:color="auto"/>
                <w:left w:val="none" w:sz="0" w:space="0" w:color="auto"/>
                <w:bottom w:val="none" w:sz="0" w:space="0" w:color="auto"/>
                <w:right w:val="none" w:sz="0" w:space="0" w:color="auto"/>
              </w:divBdr>
            </w:div>
            <w:div w:id="772407612">
              <w:marLeft w:val="1155"/>
              <w:marRight w:val="0"/>
              <w:marTop w:val="0"/>
              <w:marBottom w:val="0"/>
              <w:divBdr>
                <w:top w:val="none" w:sz="0" w:space="0" w:color="auto"/>
                <w:left w:val="none" w:sz="0" w:space="0" w:color="auto"/>
                <w:bottom w:val="none" w:sz="0" w:space="0" w:color="auto"/>
                <w:right w:val="none" w:sz="0" w:space="0" w:color="auto"/>
              </w:divBdr>
            </w:div>
            <w:div w:id="1594121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3468">
      <w:bodyDiv w:val="1"/>
      <w:marLeft w:val="0"/>
      <w:marRight w:val="0"/>
      <w:marTop w:val="0"/>
      <w:marBottom w:val="0"/>
      <w:divBdr>
        <w:top w:val="none" w:sz="0" w:space="0" w:color="auto"/>
        <w:left w:val="none" w:sz="0" w:space="0" w:color="auto"/>
        <w:bottom w:val="none" w:sz="0" w:space="0" w:color="auto"/>
        <w:right w:val="none" w:sz="0" w:space="0" w:color="auto"/>
      </w:divBdr>
      <w:divsChild>
        <w:div w:id="1877035709">
          <w:marLeft w:val="0"/>
          <w:marRight w:val="0"/>
          <w:marTop w:val="0"/>
          <w:marBottom w:val="0"/>
          <w:divBdr>
            <w:top w:val="none" w:sz="0" w:space="0" w:color="auto"/>
            <w:left w:val="none" w:sz="0" w:space="0" w:color="auto"/>
            <w:bottom w:val="none" w:sz="0" w:space="0" w:color="auto"/>
            <w:right w:val="none" w:sz="0" w:space="0" w:color="auto"/>
          </w:divBdr>
        </w:div>
        <w:div w:id="1911117650">
          <w:marLeft w:val="0"/>
          <w:marRight w:val="0"/>
          <w:marTop w:val="150"/>
          <w:marBottom w:val="0"/>
          <w:divBdr>
            <w:top w:val="none" w:sz="0" w:space="0" w:color="auto"/>
            <w:left w:val="none" w:sz="0" w:space="0" w:color="auto"/>
            <w:bottom w:val="none" w:sz="0" w:space="0" w:color="auto"/>
            <w:right w:val="none" w:sz="0" w:space="0" w:color="auto"/>
          </w:divBdr>
          <w:divsChild>
            <w:div w:id="1128208833">
              <w:marLeft w:val="1155"/>
              <w:marRight w:val="0"/>
              <w:marTop w:val="0"/>
              <w:marBottom w:val="0"/>
              <w:divBdr>
                <w:top w:val="none" w:sz="0" w:space="0" w:color="auto"/>
                <w:left w:val="none" w:sz="0" w:space="0" w:color="auto"/>
                <w:bottom w:val="none" w:sz="0" w:space="0" w:color="auto"/>
                <w:right w:val="none" w:sz="0" w:space="0" w:color="auto"/>
              </w:divBdr>
            </w:div>
            <w:div w:id="253368140">
              <w:marLeft w:val="1155"/>
              <w:marRight w:val="0"/>
              <w:marTop w:val="0"/>
              <w:marBottom w:val="0"/>
              <w:divBdr>
                <w:top w:val="none" w:sz="0" w:space="0" w:color="auto"/>
                <w:left w:val="none" w:sz="0" w:space="0" w:color="auto"/>
                <w:bottom w:val="none" w:sz="0" w:space="0" w:color="auto"/>
                <w:right w:val="none" w:sz="0" w:space="0" w:color="auto"/>
              </w:divBdr>
            </w:div>
            <w:div w:id="1169907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33866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186263">
      <w:bodyDiv w:val="1"/>
      <w:marLeft w:val="0"/>
      <w:marRight w:val="0"/>
      <w:marTop w:val="0"/>
      <w:marBottom w:val="0"/>
      <w:divBdr>
        <w:top w:val="none" w:sz="0" w:space="0" w:color="auto"/>
        <w:left w:val="none" w:sz="0" w:space="0" w:color="auto"/>
        <w:bottom w:val="none" w:sz="0" w:space="0" w:color="auto"/>
        <w:right w:val="none" w:sz="0" w:space="0" w:color="auto"/>
      </w:divBdr>
      <w:divsChild>
        <w:div w:id="518013019">
          <w:marLeft w:val="0"/>
          <w:marRight w:val="0"/>
          <w:marTop w:val="0"/>
          <w:marBottom w:val="0"/>
          <w:divBdr>
            <w:top w:val="none" w:sz="0" w:space="0" w:color="auto"/>
            <w:left w:val="none" w:sz="0" w:space="0" w:color="auto"/>
            <w:bottom w:val="none" w:sz="0" w:space="0" w:color="auto"/>
            <w:right w:val="none" w:sz="0" w:space="0" w:color="auto"/>
          </w:divBdr>
        </w:div>
        <w:div w:id="1784685864">
          <w:marLeft w:val="0"/>
          <w:marRight w:val="0"/>
          <w:marTop w:val="150"/>
          <w:marBottom w:val="0"/>
          <w:divBdr>
            <w:top w:val="none" w:sz="0" w:space="0" w:color="auto"/>
            <w:left w:val="none" w:sz="0" w:space="0" w:color="auto"/>
            <w:bottom w:val="none" w:sz="0" w:space="0" w:color="auto"/>
            <w:right w:val="none" w:sz="0" w:space="0" w:color="auto"/>
          </w:divBdr>
          <w:divsChild>
            <w:div w:id="1885092431">
              <w:marLeft w:val="1155"/>
              <w:marRight w:val="0"/>
              <w:marTop w:val="0"/>
              <w:marBottom w:val="0"/>
              <w:divBdr>
                <w:top w:val="none" w:sz="0" w:space="0" w:color="auto"/>
                <w:left w:val="none" w:sz="0" w:space="0" w:color="auto"/>
                <w:bottom w:val="none" w:sz="0" w:space="0" w:color="auto"/>
                <w:right w:val="none" w:sz="0" w:space="0" w:color="auto"/>
              </w:divBdr>
            </w:div>
            <w:div w:id="65302453">
              <w:marLeft w:val="1155"/>
              <w:marRight w:val="0"/>
              <w:marTop w:val="0"/>
              <w:marBottom w:val="0"/>
              <w:divBdr>
                <w:top w:val="none" w:sz="0" w:space="0" w:color="auto"/>
                <w:left w:val="none" w:sz="0" w:space="0" w:color="auto"/>
                <w:bottom w:val="none" w:sz="0" w:space="0" w:color="auto"/>
                <w:right w:val="none" w:sz="0" w:space="0" w:color="auto"/>
              </w:divBdr>
            </w:div>
            <w:div w:id="63695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374354">
      <w:bodyDiv w:val="1"/>
      <w:marLeft w:val="0"/>
      <w:marRight w:val="0"/>
      <w:marTop w:val="0"/>
      <w:marBottom w:val="0"/>
      <w:divBdr>
        <w:top w:val="none" w:sz="0" w:space="0" w:color="auto"/>
        <w:left w:val="none" w:sz="0" w:space="0" w:color="auto"/>
        <w:bottom w:val="none" w:sz="0" w:space="0" w:color="auto"/>
        <w:right w:val="none" w:sz="0" w:space="0" w:color="auto"/>
      </w:divBdr>
      <w:divsChild>
        <w:div w:id="525019261">
          <w:marLeft w:val="0"/>
          <w:marRight w:val="0"/>
          <w:marTop w:val="0"/>
          <w:marBottom w:val="0"/>
          <w:divBdr>
            <w:top w:val="none" w:sz="0" w:space="0" w:color="auto"/>
            <w:left w:val="none" w:sz="0" w:space="0" w:color="auto"/>
            <w:bottom w:val="none" w:sz="0" w:space="0" w:color="auto"/>
            <w:right w:val="none" w:sz="0" w:space="0" w:color="auto"/>
          </w:divBdr>
        </w:div>
        <w:div w:id="75901809">
          <w:marLeft w:val="0"/>
          <w:marRight w:val="0"/>
          <w:marTop w:val="150"/>
          <w:marBottom w:val="0"/>
          <w:divBdr>
            <w:top w:val="none" w:sz="0" w:space="0" w:color="auto"/>
            <w:left w:val="none" w:sz="0" w:space="0" w:color="auto"/>
            <w:bottom w:val="none" w:sz="0" w:space="0" w:color="auto"/>
            <w:right w:val="none" w:sz="0" w:space="0" w:color="auto"/>
          </w:divBdr>
          <w:divsChild>
            <w:div w:id="719666301">
              <w:marLeft w:val="1155"/>
              <w:marRight w:val="0"/>
              <w:marTop w:val="0"/>
              <w:marBottom w:val="0"/>
              <w:divBdr>
                <w:top w:val="none" w:sz="0" w:space="0" w:color="auto"/>
                <w:left w:val="none" w:sz="0" w:space="0" w:color="auto"/>
                <w:bottom w:val="none" w:sz="0" w:space="0" w:color="auto"/>
                <w:right w:val="none" w:sz="0" w:space="0" w:color="auto"/>
              </w:divBdr>
            </w:div>
            <w:div w:id="629559667">
              <w:marLeft w:val="1155"/>
              <w:marRight w:val="0"/>
              <w:marTop w:val="0"/>
              <w:marBottom w:val="0"/>
              <w:divBdr>
                <w:top w:val="none" w:sz="0" w:space="0" w:color="auto"/>
                <w:left w:val="none" w:sz="0" w:space="0" w:color="auto"/>
                <w:bottom w:val="none" w:sz="0" w:space="0" w:color="auto"/>
                <w:right w:val="none" w:sz="0" w:space="0" w:color="auto"/>
              </w:divBdr>
            </w:div>
            <w:div w:id="1373194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453023">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1771">
      <w:bodyDiv w:val="1"/>
      <w:marLeft w:val="0"/>
      <w:marRight w:val="0"/>
      <w:marTop w:val="0"/>
      <w:marBottom w:val="0"/>
      <w:divBdr>
        <w:top w:val="none" w:sz="0" w:space="0" w:color="auto"/>
        <w:left w:val="none" w:sz="0" w:space="0" w:color="auto"/>
        <w:bottom w:val="none" w:sz="0" w:space="0" w:color="auto"/>
        <w:right w:val="none" w:sz="0" w:space="0" w:color="auto"/>
      </w:divBdr>
      <w:divsChild>
        <w:div w:id="1514102050">
          <w:marLeft w:val="0"/>
          <w:marRight w:val="0"/>
          <w:marTop w:val="0"/>
          <w:marBottom w:val="0"/>
          <w:divBdr>
            <w:top w:val="none" w:sz="0" w:space="0" w:color="auto"/>
            <w:left w:val="none" w:sz="0" w:space="0" w:color="auto"/>
            <w:bottom w:val="none" w:sz="0" w:space="0" w:color="auto"/>
            <w:right w:val="none" w:sz="0" w:space="0" w:color="auto"/>
          </w:divBdr>
        </w:div>
        <w:div w:id="1935630874">
          <w:marLeft w:val="0"/>
          <w:marRight w:val="0"/>
          <w:marTop w:val="150"/>
          <w:marBottom w:val="0"/>
          <w:divBdr>
            <w:top w:val="none" w:sz="0" w:space="0" w:color="auto"/>
            <w:left w:val="none" w:sz="0" w:space="0" w:color="auto"/>
            <w:bottom w:val="none" w:sz="0" w:space="0" w:color="auto"/>
            <w:right w:val="none" w:sz="0" w:space="0" w:color="auto"/>
          </w:divBdr>
          <w:divsChild>
            <w:div w:id="466708783">
              <w:marLeft w:val="1155"/>
              <w:marRight w:val="0"/>
              <w:marTop w:val="0"/>
              <w:marBottom w:val="0"/>
              <w:divBdr>
                <w:top w:val="none" w:sz="0" w:space="0" w:color="auto"/>
                <w:left w:val="none" w:sz="0" w:space="0" w:color="auto"/>
                <w:bottom w:val="none" w:sz="0" w:space="0" w:color="auto"/>
                <w:right w:val="none" w:sz="0" w:space="0" w:color="auto"/>
              </w:divBdr>
            </w:div>
            <w:div w:id="1306275661">
              <w:marLeft w:val="1155"/>
              <w:marRight w:val="0"/>
              <w:marTop w:val="0"/>
              <w:marBottom w:val="0"/>
              <w:divBdr>
                <w:top w:val="none" w:sz="0" w:space="0" w:color="auto"/>
                <w:left w:val="none" w:sz="0" w:space="0" w:color="auto"/>
                <w:bottom w:val="none" w:sz="0" w:space="0" w:color="auto"/>
                <w:right w:val="none" w:sz="0" w:space="0" w:color="auto"/>
              </w:divBdr>
            </w:div>
            <w:div w:id="1150099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3471">
      <w:bodyDiv w:val="1"/>
      <w:marLeft w:val="0"/>
      <w:marRight w:val="0"/>
      <w:marTop w:val="0"/>
      <w:marBottom w:val="0"/>
      <w:divBdr>
        <w:top w:val="none" w:sz="0" w:space="0" w:color="auto"/>
        <w:left w:val="none" w:sz="0" w:space="0" w:color="auto"/>
        <w:bottom w:val="none" w:sz="0" w:space="0" w:color="auto"/>
        <w:right w:val="none" w:sz="0" w:space="0" w:color="auto"/>
      </w:divBdr>
      <w:divsChild>
        <w:div w:id="1821573315">
          <w:marLeft w:val="0"/>
          <w:marRight w:val="0"/>
          <w:marTop w:val="0"/>
          <w:marBottom w:val="0"/>
          <w:divBdr>
            <w:top w:val="none" w:sz="0" w:space="0" w:color="auto"/>
            <w:left w:val="none" w:sz="0" w:space="0" w:color="auto"/>
            <w:bottom w:val="none" w:sz="0" w:space="0" w:color="auto"/>
            <w:right w:val="none" w:sz="0" w:space="0" w:color="auto"/>
          </w:divBdr>
        </w:div>
        <w:div w:id="1587347943">
          <w:marLeft w:val="0"/>
          <w:marRight w:val="0"/>
          <w:marTop w:val="150"/>
          <w:marBottom w:val="0"/>
          <w:divBdr>
            <w:top w:val="none" w:sz="0" w:space="0" w:color="auto"/>
            <w:left w:val="none" w:sz="0" w:space="0" w:color="auto"/>
            <w:bottom w:val="none" w:sz="0" w:space="0" w:color="auto"/>
            <w:right w:val="none" w:sz="0" w:space="0" w:color="auto"/>
          </w:divBdr>
          <w:divsChild>
            <w:div w:id="1329745625">
              <w:marLeft w:val="1155"/>
              <w:marRight w:val="0"/>
              <w:marTop w:val="0"/>
              <w:marBottom w:val="0"/>
              <w:divBdr>
                <w:top w:val="none" w:sz="0" w:space="0" w:color="auto"/>
                <w:left w:val="none" w:sz="0" w:space="0" w:color="auto"/>
                <w:bottom w:val="none" w:sz="0" w:space="0" w:color="auto"/>
                <w:right w:val="none" w:sz="0" w:space="0" w:color="auto"/>
              </w:divBdr>
            </w:div>
            <w:div w:id="1771512446">
              <w:marLeft w:val="1155"/>
              <w:marRight w:val="0"/>
              <w:marTop w:val="0"/>
              <w:marBottom w:val="0"/>
              <w:divBdr>
                <w:top w:val="none" w:sz="0" w:space="0" w:color="auto"/>
                <w:left w:val="none" w:sz="0" w:space="0" w:color="auto"/>
                <w:bottom w:val="none" w:sz="0" w:space="0" w:color="auto"/>
                <w:right w:val="none" w:sz="0" w:space="0" w:color="auto"/>
              </w:divBdr>
            </w:div>
            <w:div w:id="12921301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5667">
      <w:bodyDiv w:val="1"/>
      <w:marLeft w:val="0"/>
      <w:marRight w:val="0"/>
      <w:marTop w:val="0"/>
      <w:marBottom w:val="0"/>
      <w:divBdr>
        <w:top w:val="none" w:sz="0" w:space="0" w:color="auto"/>
        <w:left w:val="none" w:sz="0" w:space="0" w:color="auto"/>
        <w:bottom w:val="none" w:sz="0" w:space="0" w:color="auto"/>
        <w:right w:val="none" w:sz="0" w:space="0" w:color="auto"/>
      </w:divBdr>
      <w:divsChild>
        <w:div w:id="637952325">
          <w:marLeft w:val="0"/>
          <w:marRight w:val="0"/>
          <w:marTop w:val="0"/>
          <w:marBottom w:val="0"/>
          <w:divBdr>
            <w:top w:val="none" w:sz="0" w:space="0" w:color="auto"/>
            <w:left w:val="none" w:sz="0" w:space="0" w:color="auto"/>
            <w:bottom w:val="none" w:sz="0" w:space="0" w:color="auto"/>
            <w:right w:val="none" w:sz="0" w:space="0" w:color="auto"/>
          </w:divBdr>
        </w:div>
        <w:div w:id="689913510">
          <w:marLeft w:val="0"/>
          <w:marRight w:val="0"/>
          <w:marTop w:val="150"/>
          <w:marBottom w:val="0"/>
          <w:divBdr>
            <w:top w:val="none" w:sz="0" w:space="0" w:color="auto"/>
            <w:left w:val="none" w:sz="0" w:space="0" w:color="auto"/>
            <w:bottom w:val="none" w:sz="0" w:space="0" w:color="auto"/>
            <w:right w:val="none" w:sz="0" w:space="0" w:color="auto"/>
          </w:divBdr>
          <w:divsChild>
            <w:div w:id="495732526">
              <w:marLeft w:val="1155"/>
              <w:marRight w:val="0"/>
              <w:marTop w:val="0"/>
              <w:marBottom w:val="0"/>
              <w:divBdr>
                <w:top w:val="none" w:sz="0" w:space="0" w:color="auto"/>
                <w:left w:val="none" w:sz="0" w:space="0" w:color="auto"/>
                <w:bottom w:val="none" w:sz="0" w:space="0" w:color="auto"/>
                <w:right w:val="none" w:sz="0" w:space="0" w:color="auto"/>
              </w:divBdr>
            </w:div>
            <w:div w:id="1304307625">
              <w:marLeft w:val="1155"/>
              <w:marRight w:val="0"/>
              <w:marTop w:val="0"/>
              <w:marBottom w:val="0"/>
              <w:divBdr>
                <w:top w:val="none" w:sz="0" w:space="0" w:color="auto"/>
                <w:left w:val="none" w:sz="0" w:space="0" w:color="auto"/>
                <w:bottom w:val="none" w:sz="0" w:space="0" w:color="auto"/>
                <w:right w:val="none" w:sz="0" w:space="0" w:color="auto"/>
              </w:divBdr>
            </w:div>
            <w:div w:id="174226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794158">
      <w:bodyDiv w:val="1"/>
      <w:marLeft w:val="0"/>
      <w:marRight w:val="0"/>
      <w:marTop w:val="0"/>
      <w:marBottom w:val="0"/>
      <w:divBdr>
        <w:top w:val="none" w:sz="0" w:space="0" w:color="auto"/>
        <w:left w:val="none" w:sz="0" w:space="0" w:color="auto"/>
        <w:bottom w:val="none" w:sz="0" w:space="0" w:color="auto"/>
        <w:right w:val="none" w:sz="0" w:space="0" w:color="auto"/>
      </w:divBdr>
      <w:divsChild>
        <w:div w:id="1069881867">
          <w:marLeft w:val="0"/>
          <w:marRight w:val="0"/>
          <w:marTop w:val="0"/>
          <w:marBottom w:val="0"/>
          <w:divBdr>
            <w:top w:val="none" w:sz="0" w:space="0" w:color="auto"/>
            <w:left w:val="none" w:sz="0" w:space="0" w:color="auto"/>
            <w:bottom w:val="none" w:sz="0" w:space="0" w:color="auto"/>
            <w:right w:val="none" w:sz="0" w:space="0" w:color="auto"/>
          </w:divBdr>
        </w:div>
        <w:div w:id="1252277343">
          <w:marLeft w:val="0"/>
          <w:marRight w:val="0"/>
          <w:marTop w:val="150"/>
          <w:marBottom w:val="0"/>
          <w:divBdr>
            <w:top w:val="none" w:sz="0" w:space="0" w:color="auto"/>
            <w:left w:val="none" w:sz="0" w:space="0" w:color="auto"/>
            <w:bottom w:val="none" w:sz="0" w:space="0" w:color="auto"/>
            <w:right w:val="none" w:sz="0" w:space="0" w:color="auto"/>
          </w:divBdr>
          <w:divsChild>
            <w:div w:id="1877158234">
              <w:marLeft w:val="1155"/>
              <w:marRight w:val="0"/>
              <w:marTop w:val="0"/>
              <w:marBottom w:val="0"/>
              <w:divBdr>
                <w:top w:val="none" w:sz="0" w:space="0" w:color="auto"/>
                <w:left w:val="none" w:sz="0" w:space="0" w:color="auto"/>
                <w:bottom w:val="none" w:sz="0" w:space="0" w:color="auto"/>
                <w:right w:val="none" w:sz="0" w:space="0" w:color="auto"/>
              </w:divBdr>
            </w:div>
            <w:div w:id="1981493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09712">
      <w:bodyDiv w:val="1"/>
      <w:marLeft w:val="0"/>
      <w:marRight w:val="0"/>
      <w:marTop w:val="0"/>
      <w:marBottom w:val="0"/>
      <w:divBdr>
        <w:top w:val="none" w:sz="0" w:space="0" w:color="auto"/>
        <w:left w:val="none" w:sz="0" w:space="0" w:color="auto"/>
        <w:bottom w:val="none" w:sz="0" w:space="0" w:color="auto"/>
        <w:right w:val="none" w:sz="0" w:space="0" w:color="auto"/>
      </w:divBdr>
      <w:divsChild>
        <w:div w:id="1290623231">
          <w:marLeft w:val="0"/>
          <w:marRight w:val="0"/>
          <w:marTop w:val="0"/>
          <w:marBottom w:val="0"/>
          <w:divBdr>
            <w:top w:val="none" w:sz="0" w:space="0" w:color="auto"/>
            <w:left w:val="none" w:sz="0" w:space="0" w:color="auto"/>
            <w:bottom w:val="none" w:sz="0" w:space="0" w:color="auto"/>
            <w:right w:val="none" w:sz="0" w:space="0" w:color="auto"/>
          </w:divBdr>
        </w:div>
        <w:div w:id="1596016592">
          <w:marLeft w:val="0"/>
          <w:marRight w:val="0"/>
          <w:marTop w:val="150"/>
          <w:marBottom w:val="0"/>
          <w:divBdr>
            <w:top w:val="none" w:sz="0" w:space="0" w:color="auto"/>
            <w:left w:val="none" w:sz="0" w:space="0" w:color="auto"/>
            <w:bottom w:val="none" w:sz="0" w:space="0" w:color="auto"/>
            <w:right w:val="none" w:sz="0" w:space="0" w:color="auto"/>
          </w:divBdr>
          <w:divsChild>
            <w:div w:id="860246395">
              <w:marLeft w:val="1155"/>
              <w:marRight w:val="0"/>
              <w:marTop w:val="0"/>
              <w:marBottom w:val="0"/>
              <w:divBdr>
                <w:top w:val="none" w:sz="0" w:space="0" w:color="auto"/>
                <w:left w:val="none" w:sz="0" w:space="0" w:color="auto"/>
                <w:bottom w:val="none" w:sz="0" w:space="0" w:color="auto"/>
                <w:right w:val="none" w:sz="0" w:space="0" w:color="auto"/>
              </w:divBdr>
            </w:div>
            <w:div w:id="16198096">
              <w:marLeft w:val="1155"/>
              <w:marRight w:val="0"/>
              <w:marTop w:val="0"/>
              <w:marBottom w:val="0"/>
              <w:divBdr>
                <w:top w:val="none" w:sz="0" w:space="0" w:color="auto"/>
                <w:left w:val="none" w:sz="0" w:space="0" w:color="auto"/>
                <w:bottom w:val="none" w:sz="0" w:space="0" w:color="auto"/>
                <w:right w:val="none" w:sz="0" w:space="0" w:color="auto"/>
              </w:divBdr>
            </w:div>
            <w:div w:id="561060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6179641">
      <w:bodyDiv w:val="1"/>
      <w:marLeft w:val="0"/>
      <w:marRight w:val="0"/>
      <w:marTop w:val="0"/>
      <w:marBottom w:val="0"/>
      <w:divBdr>
        <w:top w:val="none" w:sz="0" w:space="0" w:color="auto"/>
        <w:left w:val="none" w:sz="0" w:space="0" w:color="auto"/>
        <w:bottom w:val="none" w:sz="0" w:space="0" w:color="auto"/>
        <w:right w:val="none" w:sz="0" w:space="0" w:color="auto"/>
      </w:divBdr>
      <w:divsChild>
        <w:div w:id="594829549">
          <w:marLeft w:val="0"/>
          <w:marRight w:val="0"/>
          <w:marTop w:val="0"/>
          <w:marBottom w:val="0"/>
          <w:divBdr>
            <w:top w:val="none" w:sz="0" w:space="0" w:color="auto"/>
            <w:left w:val="none" w:sz="0" w:space="0" w:color="auto"/>
            <w:bottom w:val="none" w:sz="0" w:space="0" w:color="auto"/>
            <w:right w:val="none" w:sz="0" w:space="0" w:color="auto"/>
          </w:divBdr>
        </w:div>
        <w:div w:id="1257833426">
          <w:marLeft w:val="0"/>
          <w:marRight w:val="0"/>
          <w:marTop w:val="150"/>
          <w:marBottom w:val="0"/>
          <w:divBdr>
            <w:top w:val="none" w:sz="0" w:space="0" w:color="auto"/>
            <w:left w:val="none" w:sz="0" w:space="0" w:color="auto"/>
            <w:bottom w:val="none" w:sz="0" w:space="0" w:color="auto"/>
            <w:right w:val="none" w:sz="0" w:space="0" w:color="auto"/>
          </w:divBdr>
          <w:divsChild>
            <w:div w:id="32075198">
              <w:marLeft w:val="1155"/>
              <w:marRight w:val="0"/>
              <w:marTop w:val="0"/>
              <w:marBottom w:val="0"/>
              <w:divBdr>
                <w:top w:val="none" w:sz="0" w:space="0" w:color="auto"/>
                <w:left w:val="none" w:sz="0" w:space="0" w:color="auto"/>
                <w:bottom w:val="none" w:sz="0" w:space="0" w:color="auto"/>
                <w:right w:val="none" w:sz="0" w:space="0" w:color="auto"/>
              </w:divBdr>
            </w:div>
            <w:div w:id="1163206372">
              <w:marLeft w:val="1155"/>
              <w:marRight w:val="0"/>
              <w:marTop w:val="0"/>
              <w:marBottom w:val="0"/>
              <w:divBdr>
                <w:top w:val="none" w:sz="0" w:space="0" w:color="auto"/>
                <w:left w:val="none" w:sz="0" w:space="0" w:color="auto"/>
                <w:bottom w:val="none" w:sz="0" w:space="0" w:color="auto"/>
                <w:right w:val="none" w:sz="0" w:space="0" w:color="auto"/>
              </w:divBdr>
            </w:div>
            <w:div w:id="394669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22939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42929">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34192">
      <w:bodyDiv w:val="1"/>
      <w:marLeft w:val="0"/>
      <w:marRight w:val="0"/>
      <w:marTop w:val="0"/>
      <w:marBottom w:val="0"/>
      <w:divBdr>
        <w:top w:val="none" w:sz="0" w:space="0" w:color="auto"/>
        <w:left w:val="none" w:sz="0" w:space="0" w:color="auto"/>
        <w:bottom w:val="none" w:sz="0" w:space="0" w:color="auto"/>
        <w:right w:val="none" w:sz="0" w:space="0" w:color="auto"/>
      </w:divBdr>
      <w:divsChild>
        <w:div w:id="584535438">
          <w:marLeft w:val="0"/>
          <w:marRight w:val="0"/>
          <w:marTop w:val="0"/>
          <w:marBottom w:val="0"/>
          <w:divBdr>
            <w:top w:val="none" w:sz="0" w:space="0" w:color="auto"/>
            <w:left w:val="none" w:sz="0" w:space="0" w:color="auto"/>
            <w:bottom w:val="none" w:sz="0" w:space="0" w:color="auto"/>
            <w:right w:val="none" w:sz="0" w:space="0" w:color="auto"/>
          </w:divBdr>
        </w:div>
        <w:div w:id="146169169">
          <w:marLeft w:val="0"/>
          <w:marRight w:val="0"/>
          <w:marTop w:val="150"/>
          <w:marBottom w:val="0"/>
          <w:divBdr>
            <w:top w:val="none" w:sz="0" w:space="0" w:color="auto"/>
            <w:left w:val="none" w:sz="0" w:space="0" w:color="auto"/>
            <w:bottom w:val="none" w:sz="0" w:space="0" w:color="auto"/>
            <w:right w:val="none" w:sz="0" w:space="0" w:color="auto"/>
          </w:divBdr>
          <w:divsChild>
            <w:div w:id="669257426">
              <w:marLeft w:val="1155"/>
              <w:marRight w:val="0"/>
              <w:marTop w:val="0"/>
              <w:marBottom w:val="0"/>
              <w:divBdr>
                <w:top w:val="none" w:sz="0" w:space="0" w:color="auto"/>
                <w:left w:val="none" w:sz="0" w:space="0" w:color="auto"/>
                <w:bottom w:val="none" w:sz="0" w:space="0" w:color="auto"/>
                <w:right w:val="none" w:sz="0" w:space="0" w:color="auto"/>
              </w:divBdr>
            </w:div>
            <w:div w:id="410200923">
              <w:marLeft w:val="1155"/>
              <w:marRight w:val="0"/>
              <w:marTop w:val="0"/>
              <w:marBottom w:val="0"/>
              <w:divBdr>
                <w:top w:val="none" w:sz="0" w:space="0" w:color="auto"/>
                <w:left w:val="none" w:sz="0" w:space="0" w:color="auto"/>
                <w:bottom w:val="none" w:sz="0" w:space="0" w:color="auto"/>
                <w:right w:val="none" w:sz="0" w:space="0" w:color="auto"/>
              </w:divBdr>
            </w:div>
            <w:div w:id="1422526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8011">
      <w:bodyDiv w:val="1"/>
      <w:marLeft w:val="0"/>
      <w:marRight w:val="0"/>
      <w:marTop w:val="0"/>
      <w:marBottom w:val="0"/>
      <w:divBdr>
        <w:top w:val="none" w:sz="0" w:space="0" w:color="auto"/>
        <w:left w:val="none" w:sz="0" w:space="0" w:color="auto"/>
        <w:bottom w:val="none" w:sz="0" w:space="0" w:color="auto"/>
        <w:right w:val="none" w:sz="0" w:space="0" w:color="auto"/>
      </w:divBdr>
      <w:divsChild>
        <w:div w:id="1488666747">
          <w:marLeft w:val="0"/>
          <w:marRight w:val="0"/>
          <w:marTop w:val="0"/>
          <w:marBottom w:val="0"/>
          <w:divBdr>
            <w:top w:val="none" w:sz="0" w:space="0" w:color="auto"/>
            <w:left w:val="none" w:sz="0" w:space="0" w:color="auto"/>
            <w:bottom w:val="none" w:sz="0" w:space="0" w:color="auto"/>
            <w:right w:val="none" w:sz="0" w:space="0" w:color="auto"/>
          </w:divBdr>
        </w:div>
        <w:div w:id="1958217972">
          <w:marLeft w:val="0"/>
          <w:marRight w:val="0"/>
          <w:marTop w:val="150"/>
          <w:marBottom w:val="0"/>
          <w:divBdr>
            <w:top w:val="none" w:sz="0" w:space="0" w:color="auto"/>
            <w:left w:val="none" w:sz="0" w:space="0" w:color="auto"/>
            <w:bottom w:val="none" w:sz="0" w:space="0" w:color="auto"/>
            <w:right w:val="none" w:sz="0" w:space="0" w:color="auto"/>
          </w:divBdr>
          <w:divsChild>
            <w:div w:id="1887909663">
              <w:marLeft w:val="1155"/>
              <w:marRight w:val="0"/>
              <w:marTop w:val="0"/>
              <w:marBottom w:val="0"/>
              <w:divBdr>
                <w:top w:val="none" w:sz="0" w:space="0" w:color="auto"/>
                <w:left w:val="none" w:sz="0" w:space="0" w:color="auto"/>
                <w:bottom w:val="none" w:sz="0" w:space="0" w:color="auto"/>
                <w:right w:val="none" w:sz="0" w:space="0" w:color="auto"/>
              </w:divBdr>
            </w:div>
            <w:div w:id="762725690">
              <w:marLeft w:val="1155"/>
              <w:marRight w:val="0"/>
              <w:marTop w:val="0"/>
              <w:marBottom w:val="0"/>
              <w:divBdr>
                <w:top w:val="none" w:sz="0" w:space="0" w:color="auto"/>
                <w:left w:val="none" w:sz="0" w:space="0" w:color="auto"/>
                <w:bottom w:val="none" w:sz="0" w:space="0" w:color="auto"/>
                <w:right w:val="none" w:sz="0" w:space="0" w:color="auto"/>
              </w:divBdr>
            </w:div>
            <w:div w:id="152922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343851">
      <w:bodyDiv w:val="1"/>
      <w:marLeft w:val="0"/>
      <w:marRight w:val="0"/>
      <w:marTop w:val="0"/>
      <w:marBottom w:val="0"/>
      <w:divBdr>
        <w:top w:val="none" w:sz="0" w:space="0" w:color="auto"/>
        <w:left w:val="none" w:sz="0" w:space="0" w:color="auto"/>
        <w:bottom w:val="none" w:sz="0" w:space="0" w:color="auto"/>
        <w:right w:val="none" w:sz="0" w:space="0" w:color="auto"/>
      </w:divBdr>
    </w:div>
    <w:div w:id="297539485">
      <w:bodyDiv w:val="1"/>
      <w:marLeft w:val="0"/>
      <w:marRight w:val="0"/>
      <w:marTop w:val="0"/>
      <w:marBottom w:val="0"/>
      <w:divBdr>
        <w:top w:val="none" w:sz="0" w:space="0" w:color="auto"/>
        <w:left w:val="none" w:sz="0" w:space="0" w:color="auto"/>
        <w:bottom w:val="none" w:sz="0" w:space="0" w:color="auto"/>
        <w:right w:val="none" w:sz="0" w:space="0" w:color="auto"/>
      </w:divBdr>
      <w:divsChild>
        <w:div w:id="1350370812">
          <w:marLeft w:val="0"/>
          <w:marRight w:val="0"/>
          <w:marTop w:val="0"/>
          <w:marBottom w:val="0"/>
          <w:divBdr>
            <w:top w:val="none" w:sz="0" w:space="0" w:color="auto"/>
            <w:left w:val="none" w:sz="0" w:space="0" w:color="auto"/>
            <w:bottom w:val="none" w:sz="0" w:space="0" w:color="auto"/>
            <w:right w:val="none" w:sz="0" w:space="0" w:color="auto"/>
          </w:divBdr>
        </w:div>
        <w:div w:id="1906647456">
          <w:marLeft w:val="0"/>
          <w:marRight w:val="0"/>
          <w:marTop w:val="150"/>
          <w:marBottom w:val="0"/>
          <w:divBdr>
            <w:top w:val="none" w:sz="0" w:space="0" w:color="auto"/>
            <w:left w:val="none" w:sz="0" w:space="0" w:color="auto"/>
            <w:bottom w:val="none" w:sz="0" w:space="0" w:color="auto"/>
            <w:right w:val="none" w:sz="0" w:space="0" w:color="auto"/>
          </w:divBdr>
          <w:divsChild>
            <w:div w:id="1816294249">
              <w:marLeft w:val="1155"/>
              <w:marRight w:val="0"/>
              <w:marTop w:val="0"/>
              <w:marBottom w:val="0"/>
              <w:divBdr>
                <w:top w:val="none" w:sz="0" w:space="0" w:color="auto"/>
                <w:left w:val="none" w:sz="0" w:space="0" w:color="auto"/>
                <w:bottom w:val="none" w:sz="0" w:space="0" w:color="auto"/>
                <w:right w:val="none" w:sz="0" w:space="0" w:color="auto"/>
              </w:divBdr>
            </w:div>
            <w:div w:id="670330860">
              <w:marLeft w:val="1155"/>
              <w:marRight w:val="0"/>
              <w:marTop w:val="0"/>
              <w:marBottom w:val="0"/>
              <w:divBdr>
                <w:top w:val="none" w:sz="0" w:space="0" w:color="auto"/>
                <w:left w:val="none" w:sz="0" w:space="0" w:color="auto"/>
                <w:bottom w:val="none" w:sz="0" w:space="0" w:color="auto"/>
                <w:right w:val="none" w:sz="0" w:space="0" w:color="auto"/>
              </w:divBdr>
            </w:div>
            <w:div w:id="1233928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05790">
      <w:bodyDiv w:val="1"/>
      <w:marLeft w:val="0"/>
      <w:marRight w:val="0"/>
      <w:marTop w:val="0"/>
      <w:marBottom w:val="0"/>
      <w:divBdr>
        <w:top w:val="none" w:sz="0" w:space="0" w:color="auto"/>
        <w:left w:val="none" w:sz="0" w:space="0" w:color="auto"/>
        <w:bottom w:val="none" w:sz="0" w:space="0" w:color="auto"/>
        <w:right w:val="none" w:sz="0" w:space="0" w:color="auto"/>
      </w:divBdr>
      <w:divsChild>
        <w:div w:id="223686213">
          <w:marLeft w:val="0"/>
          <w:marRight w:val="0"/>
          <w:marTop w:val="0"/>
          <w:marBottom w:val="0"/>
          <w:divBdr>
            <w:top w:val="none" w:sz="0" w:space="0" w:color="auto"/>
            <w:left w:val="none" w:sz="0" w:space="0" w:color="auto"/>
            <w:bottom w:val="none" w:sz="0" w:space="0" w:color="auto"/>
            <w:right w:val="none" w:sz="0" w:space="0" w:color="auto"/>
          </w:divBdr>
        </w:div>
        <w:div w:id="679089324">
          <w:marLeft w:val="0"/>
          <w:marRight w:val="0"/>
          <w:marTop w:val="150"/>
          <w:marBottom w:val="0"/>
          <w:divBdr>
            <w:top w:val="none" w:sz="0" w:space="0" w:color="auto"/>
            <w:left w:val="none" w:sz="0" w:space="0" w:color="auto"/>
            <w:bottom w:val="none" w:sz="0" w:space="0" w:color="auto"/>
            <w:right w:val="none" w:sz="0" w:space="0" w:color="auto"/>
          </w:divBdr>
          <w:divsChild>
            <w:div w:id="77411673">
              <w:marLeft w:val="1155"/>
              <w:marRight w:val="0"/>
              <w:marTop w:val="0"/>
              <w:marBottom w:val="0"/>
              <w:divBdr>
                <w:top w:val="none" w:sz="0" w:space="0" w:color="auto"/>
                <w:left w:val="none" w:sz="0" w:space="0" w:color="auto"/>
                <w:bottom w:val="none" w:sz="0" w:space="0" w:color="auto"/>
                <w:right w:val="none" w:sz="0" w:space="0" w:color="auto"/>
              </w:divBdr>
            </w:div>
            <w:div w:id="863136080">
              <w:marLeft w:val="1155"/>
              <w:marRight w:val="0"/>
              <w:marTop w:val="0"/>
              <w:marBottom w:val="0"/>
              <w:divBdr>
                <w:top w:val="none" w:sz="0" w:space="0" w:color="auto"/>
                <w:left w:val="none" w:sz="0" w:space="0" w:color="auto"/>
                <w:bottom w:val="none" w:sz="0" w:space="0" w:color="auto"/>
                <w:right w:val="none" w:sz="0" w:space="0" w:color="auto"/>
              </w:divBdr>
            </w:div>
            <w:div w:id="960574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26635">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7364">
      <w:bodyDiv w:val="1"/>
      <w:marLeft w:val="0"/>
      <w:marRight w:val="0"/>
      <w:marTop w:val="0"/>
      <w:marBottom w:val="0"/>
      <w:divBdr>
        <w:top w:val="none" w:sz="0" w:space="0" w:color="auto"/>
        <w:left w:val="none" w:sz="0" w:space="0" w:color="auto"/>
        <w:bottom w:val="none" w:sz="0" w:space="0" w:color="auto"/>
        <w:right w:val="none" w:sz="0" w:space="0" w:color="auto"/>
      </w:divBdr>
      <w:divsChild>
        <w:div w:id="273174818">
          <w:marLeft w:val="0"/>
          <w:marRight w:val="0"/>
          <w:marTop w:val="0"/>
          <w:marBottom w:val="0"/>
          <w:divBdr>
            <w:top w:val="none" w:sz="0" w:space="0" w:color="auto"/>
            <w:left w:val="none" w:sz="0" w:space="0" w:color="auto"/>
            <w:bottom w:val="none" w:sz="0" w:space="0" w:color="auto"/>
            <w:right w:val="none" w:sz="0" w:space="0" w:color="auto"/>
          </w:divBdr>
        </w:div>
        <w:div w:id="22175424">
          <w:marLeft w:val="0"/>
          <w:marRight w:val="0"/>
          <w:marTop w:val="150"/>
          <w:marBottom w:val="0"/>
          <w:divBdr>
            <w:top w:val="none" w:sz="0" w:space="0" w:color="auto"/>
            <w:left w:val="none" w:sz="0" w:space="0" w:color="auto"/>
            <w:bottom w:val="none" w:sz="0" w:space="0" w:color="auto"/>
            <w:right w:val="none" w:sz="0" w:space="0" w:color="auto"/>
          </w:divBdr>
          <w:divsChild>
            <w:div w:id="314913036">
              <w:marLeft w:val="1155"/>
              <w:marRight w:val="0"/>
              <w:marTop w:val="0"/>
              <w:marBottom w:val="0"/>
              <w:divBdr>
                <w:top w:val="none" w:sz="0" w:space="0" w:color="auto"/>
                <w:left w:val="none" w:sz="0" w:space="0" w:color="auto"/>
                <w:bottom w:val="none" w:sz="0" w:space="0" w:color="auto"/>
                <w:right w:val="none" w:sz="0" w:space="0" w:color="auto"/>
              </w:divBdr>
            </w:div>
            <w:div w:id="621427039">
              <w:marLeft w:val="1155"/>
              <w:marRight w:val="0"/>
              <w:marTop w:val="0"/>
              <w:marBottom w:val="0"/>
              <w:divBdr>
                <w:top w:val="none" w:sz="0" w:space="0" w:color="auto"/>
                <w:left w:val="none" w:sz="0" w:space="0" w:color="auto"/>
                <w:bottom w:val="none" w:sz="0" w:space="0" w:color="auto"/>
                <w:right w:val="none" w:sz="0" w:space="0" w:color="auto"/>
              </w:divBdr>
            </w:div>
            <w:div w:id="435290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195523">
      <w:bodyDiv w:val="1"/>
      <w:marLeft w:val="0"/>
      <w:marRight w:val="0"/>
      <w:marTop w:val="0"/>
      <w:marBottom w:val="0"/>
      <w:divBdr>
        <w:top w:val="none" w:sz="0" w:space="0" w:color="auto"/>
        <w:left w:val="none" w:sz="0" w:space="0" w:color="auto"/>
        <w:bottom w:val="none" w:sz="0" w:space="0" w:color="auto"/>
        <w:right w:val="none" w:sz="0" w:space="0" w:color="auto"/>
      </w:divBdr>
      <w:divsChild>
        <w:div w:id="511384367">
          <w:marLeft w:val="0"/>
          <w:marRight w:val="0"/>
          <w:marTop w:val="0"/>
          <w:marBottom w:val="0"/>
          <w:divBdr>
            <w:top w:val="none" w:sz="0" w:space="0" w:color="auto"/>
            <w:left w:val="none" w:sz="0" w:space="0" w:color="auto"/>
            <w:bottom w:val="none" w:sz="0" w:space="0" w:color="auto"/>
            <w:right w:val="none" w:sz="0" w:space="0" w:color="auto"/>
          </w:divBdr>
        </w:div>
        <w:div w:id="1130130710">
          <w:marLeft w:val="0"/>
          <w:marRight w:val="0"/>
          <w:marTop w:val="150"/>
          <w:marBottom w:val="0"/>
          <w:divBdr>
            <w:top w:val="none" w:sz="0" w:space="0" w:color="auto"/>
            <w:left w:val="none" w:sz="0" w:space="0" w:color="auto"/>
            <w:bottom w:val="none" w:sz="0" w:space="0" w:color="auto"/>
            <w:right w:val="none" w:sz="0" w:space="0" w:color="auto"/>
          </w:divBdr>
          <w:divsChild>
            <w:div w:id="2129616493">
              <w:marLeft w:val="1155"/>
              <w:marRight w:val="0"/>
              <w:marTop w:val="0"/>
              <w:marBottom w:val="0"/>
              <w:divBdr>
                <w:top w:val="none" w:sz="0" w:space="0" w:color="auto"/>
                <w:left w:val="none" w:sz="0" w:space="0" w:color="auto"/>
                <w:bottom w:val="none" w:sz="0" w:space="0" w:color="auto"/>
                <w:right w:val="none" w:sz="0" w:space="0" w:color="auto"/>
              </w:divBdr>
            </w:div>
            <w:div w:id="429082116">
              <w:marLeft w:val="1155"/>
              <w:marRight w:val="0"/>
              <w:marTop w:val="0"/>
              <w:marBottom w:val="0"/>
              <w:divBdr>
                <w:top w:val="none" w:sz="0" w:space="0" w:color="auto"/>
                <w:left w:val="none" w:sz="0" w:space="0" w:color="auto"/>
                <w:bottom w:val="none" w:sz="0" w:space="0" w:color="auto"/>
                <w:right w:val="none" w:sz="0" w:space="0" w:color="auto"/>
              </w:divBdr>
            </w:div>
            <w:div w:id="699353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10874">
      <w:bodyDiv w:val="1"/>
      <w:marLeft w:val="0"/>
      <w:marRight w:val="0"/>
      <w:marTop w:val="0"/>
      <w:marBottom w:val="0"/>
      <w:divBdr>
        <w:top w:val="none" w:sz="0" w:space="0" w:color="auto"/>
        <w:left w:val="none" w:sz="0" w:space="0" w:color="auto"/>
        <w:bottom w:val="none" w:sz="0" w:space="0" w:color="auto"/>
        <w:right w:val="none" w:sz="0" w:space="0" w:color="auto"/>
      </w:divBdr>
      <w:divsChild>
        <w:div w:id="407655301">
          <w:marLeft w:val="0"/>
          <w:marRight w:val="0"/>
          <w:marTop w:val="0"/>
          <w:marBottom w:val="0"/>
          <w:divBdr>
            <w:top w:val="none" w:sz="0" w:space="0" w:color="auto"/>
            <w:left w:val="none" w:sz="0" w:space="0" w:color="auto"/>
            <w:bottom w:val="none" w:sz="0" w:space="0" w:color="auto"/>
            <w:right w:val="none" w:sz="0" w:space="0" w:color="auto"/>
          </w:divBdr>
        </w:div>
        <w:div w:id="1222059381">
          <w:marLeft w:val="0"/>
          <w:marRight w:val="0"/>
          <w:marTop w:val="150"/>
          <w:marBottom w:val="0"/>
          <w:divBdr>
            <w:top w:val="none" w:sz="0" w:space="0" w:color="auto"/>
            <w:left w:val="none" w:sz="0" w:space="0" w:color="auto"/>
            <w:bottom w:val="none" w:sz="0" w:space="0" w:color="auto"/>
            <w:right w:val="none" w:sz="0" w:space="0" w:color="auto"/>
          </w:divBdr>
          <w:divsChild>
            <w:div w:id="1305358018">
              <w:marLeft w:val="1155"/>
              <w:marRight w:val="0"/>
              <w:marTop w:val="0"/>
              <w:marBottom w:val="0"/>
              <w:divBdr>
                <w:top w:val="none" w:sz="0" w:space="0" w:color="auto"/>
                <w:left w:val="none" w:sz="0" w:space="0" w:color="auto"/>
                <w:bottom w:val="none" w:sz="0" w:space="0" w:color="auto"/>
                <w:right w:val="none" w:sz="0" w:space="0" w:color="auto"/>
              </w:divBdr>
            </w:div>
            <w:div w:id="1904674233">
              <w:marLeft w:val="1155"/>
              <w:marRight w:val="0"/>
              <w:marTop w:val="0"/>
              <w:marBottom w:val="0"/>
              <w:divBdr>
                <w:top w:val="none" w:sz="0" w:space="0" w:color="auto"/>
                <w:left w:val="none" w:sz="0" w:space="0" w:color="auto"/>
                <w:bottom w:val="none" w:sz="0" w:space="0" w:color="auto"/>
                <w:right w:val="none" w:sz="0" w:space="0" w:color="auto"/>
              </w:divBdr>
            </w:div>
            <w:div w:id="601033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05206">
      <w:bodyDiv w:val="1"/>
      <w:marLeft w:val="0"/>
      <w:marRight w:val="0"/>
      <w:marTop w:val="0"/>
      <w:marBottom w:val="0"/>
      <w:divBdr>
        <w:top w:val="none" w:sz="0" w:space="0" w:color="auto"/>
        <w:left w:val="none" w:sz="0" w:space="0" w:color="auto"/>
        <w:bottom w:val="none" w:sz="0" w:space="0" w:color="auto"/>
        <w:right w:val="none" w:sz="0" w:space="0" w:color="auto"/>
      </w:divBdr>
      <w:divsChild>
        <w:div w:id="44064064">
          <w:marLeft w:val="0"/>
          <w:marRight w:val="0"/>
          <w:marTop w:val="0"/>
          <w:marBottom w:val="0"/>
          <w:divBdr>
            <w:top w:val="none" w:sz="0" w:space="0" w:color="auto"/>
            <w:left w:val="none" w:sz="0" w:space="0" w:color="auto"/>
            <w:bottom w:val="none" w:sz="0" w:space="0" w:color="auto"/>
            <w:right w:val="none" w:sz="0" w:space="0" w:color="auto"/>
          </w:divBdr>
        </w:div>
        <w:div w:id="664668371">
          <w:marLeft w:val="0"/>
          <w:marRight w:val="0"/>
          <w:marTop w:val="150"/>
          <w:marBottom w:val="0"/>
          <w:divBdr>
            <w:top w:val="none" w:sz="0" w:space="0" w:color="auto"/>
            <w:left w:val="none" w:sz="0" w:space="0" w:color="auto"/>
            <w:bottom w:val="none" w:sz="0" w:space="0" w:color="auto"/>
            <w:right w:val="none" w:sz="0" w:space="0" w:color="auto"/>
          </w:divBdr>
          <w:divsChild>
            <w:div w:id="377096387">
              <w:marLeft w:val="1155"/>
              <w:marRight w:val="0"/>
              <w:marTop w:val="0"/>
              <w:marBottom w:val="0"/>
              <w:divBdr>
                <w:top w:val="none" w:sz="0" w:space="0" w:color="auto"/>
                <w:left w:val="none" w:sz="0" w:space="0" w:color="auto"/>
                <w:bottom w:val="none" w:sz="0" w:space="0" w:color="auto"/>
                <w:right w:val="none" w:sz="0" w:space="0" w:color="auto"/>
              </w:divBdr>
            </w:div>
            <w:div w:id="736440934">
              <w:marLeft w:val="1155"/>
              <w:marRight w:val="0"/>
              <w:marTop w:val="0"/>
              <w:marBottom w:val="0"/>
              <w:divBdr>
                <w:top w:val="none" w:sz="0" w:space="0" w:color="auto"/>
                <w:left w:val="none" w:sz="0" w:space="0" w:color="auto"/>
                <w:bottom w:val="none" w:sz="0" w:space="0" w:color="auto"/>
                <w:right w:val="none" w:sz="0" w:space="0" w:color="auto"/>
              </w:divBdr>
            </w:div>
            <w:div w:id="2095780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694591">
      <w:bodyDiv w:val="1"/>
      <w:marLeft w:val="0"/>
      <w:marRight w:val="0"/>
      <w:marTop w:val="0"/>
      <w:marBottom w:val="0"/>
      <w:divBdr>
        <w:top w:val="none" w:sz="0" w:space="0" w:color="auto"/>
        <w:left w:val="none" w:sz="0" w:space="0" w:color="auto"/>
        <w:bottom w:val="none" w:sz="0" w:space="0" w:color="auto"/>
        <w:right w:val="none" w:sz="0" w:space="0" w:color="auto"/>
      </w:divBdr>
      <w:divsChild>
        <w:div w:id="594704154">
          <w:marLeft w:val="0"/>
          <w:marRight w:val="0"/>
          <w:marTop w:val="0"/>
          <w:marBottom w:val="0"/>
          <w:divBdr>
            <w:top w:val="none" w:sz="0" w:space="0" w:color="auto"/>
            <w:left w:val="none" w:sz="0" w:space="0" w:color="auto"/>
            <w:bottom w:val="none" w:sz="0" w:space="0" w:color="auto"/>
            <w:right w:val="none" w:sz="0" w:space="0" w:color="auto"/>
          </w:divBdr>
        </w:div>
        <w:div w:id="863783234">
          <w:marLeft w:val="0"/>
          <w:marRight w:val="0"/>
          <w:marTop w:val="150"/>
          <w:marBottom w:val="0"/>
          <w:divBdr>
            <w:top w:val="none" w:sz="0" w:space="0" w:color="auto"/>
            <w:left w:val="none" w:sz="0" w:space="0" w:color="auto"/>
            <w:bottom w:val="none" w:sz="0" w:space="0" w:color="auto"/>
            <w:right w:val="none" w:sz="0" w:space="0" w:color="auto"/>
          </w:divBdr>
          <w:divsChild>
            <w:div w:id="1609392630">
              <w:marLeft w:val="1155"/>
              <w:marRight w:val="0"/>
              <w:marTop w:val="0"/>
              <w:marBottom w:val="0"/>
              <w:divBdr>
                <w:top w:val="none" w:sz="0" w:space="0" w:color="auto"/>
                <w:left w:val="none" w:sz="0" w:space="0" w:color="auto"/>
                <w:bottom w:val="none" w:sz="0" w:space="0" w:color="auto"/>
                <w:right w:val="none" w:sz="0" w:space="0" w:color="auto"/>
              </w:divBdr>
            </w:div>
            <w:div w:id="1223061355">
              <w:marLeft w:val="1155"/>
              <w:marRight w:val="0"/>
              <w:marTop w:val="0"/>
              <w:marBottom w:val="0"/>
              <w:divBdr>
                <w:top w:val="none" w:sz="0" w:space="0" w:color="auto"/>
                <w:left w:val="none" w:sz="0" w:space="0" w:color="auto"/>
                <w:bottom w:val="none" w:sz="0" w:space="0" w:color="auto"/>
                <w:right w:val="none" w:sz="0" w:space="0" w:color="auto"/>
              </w:divBdr>
            </w:div>
            <w:div w:id="377364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769241">
      <w:bodyDiv w:val="1"/>
      <w:marLeft w:val="0"/>
      <w:marRight w:val="0"/>
      <w:marTop w:val="0"/>
      <w:marBottom w:val="0"/>
      <w:divBdr>
        <w:top w:val="none" w:sz="0" w:space="0" w:color="auto"/>
        <w:left w:val="none" w:sz="0" w:space="0" w:color="auto"/>
        <w:bottom w:val="none" w:sz="0" w:space="0" w:color="auto"/>
        <w:right w:val="none" w:sz="0" w:space="0" w:color="auto"/>
      </w:divBdr>
      <w:divsChild>
        <w:div w:id="2000772123">
          <w:marLeft w:val="0"/>
          <w:marRight w:val="0"/>
          <w:marTop w:val="0"/>
          <w:marBottom w:val="0"/>
          <w:divBdr>
            <w:top w:val="none" w:sz="0" w:space="0" w:color="auto"/>
            <w:left w:val="none" w:sz="0" w:space="0" w:color="auto"/>
            <w:bottom w:val="none" w:sz="0" w:space="0" w:color="auto"/>
            <w:right w:val="none" w:sz="0" w:space="0" w:color="auto"/>
          </w:divBdr>
        </w:div>
        <w:div w:id="1539857148">
          <w:marLeft w:val="0"/>
          <w:marRight w:val="0"/>
          <w:marTop w:val="150"/>
          <w:marBottom w:val="0"/>
          <w:divBdr>
            <w:top w:val="none" w:sz="0" w:space="0" w:color="auto"/>
            <w:left w:val="none" w:sz="0" w:space="0" w:color="auto"/>
            <w:bottom w:val="none" w:sz="0" w:space="0" w:color="auto"/>
            <w:right w:val="none" w:sz="0" w:space="0" w:color="auto"/>
          </w:divBdr>
          <w:divsChild>
            <w:div w:id="430903364">
              <w:marLeft w:val="1155"/>
              <w:marRight w:val="0"/>
              <w:marTop w:val="0"/>
              <w:marBottom w:val="0"/>
              <w:divBdr>
                <w:top w:val="none" w:sz="0" w:space="0" w:color="auto"/>
                <w:left w:val="none" w:sz="0" w:space="0" w:color="auto"/>
                <w:bottom w:val="none" w:sz="0" w:space="0" w:color="auto"/>
                <w:right w:val="none" w:sz="0" w:space="0" w:color="auto"/>
              </w:divBdr>
            </w:div>
            <w:div w:id="504562606">
              <w:marLeft w:val="1155"/>
              <w:marRight w:val="0"/>
              <w:marTop w:val="0"/>
              <w:marBottom w:val="0"/>
              <w:divBdr>
                <w:top w:val="none" w:sz="0" w:space="0" w:color="auto"/>
                <w:left w:val="none" w:sz="0" w:space="0" w:color="auto"/>
                <w:bottom w:val="none" w:sz="0" w:space="0" w:color="auto"/>
                <w:right w:val="none" w:sz="0" w:space="0" w:color="auto"/>
              </w:divBdr>
            </w:div>
            <w:div w:id="99746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271022">
      <w:bodyDiv w:val="1"/>
      <w:marLeft w:val="0"/>
      <w:marRight w:val="0"/>
      <w:marTop w:val="0"/>
      <w:marBottom w:val="0"/>
      <w:divBdr>
        <w:top w:val="none" w:sz="0" w:space="0" w:color="auto"/>
        <w:left w:val="none" w:sz="0" w:space="0" w:color="auto"/>
        <w:bottom w:val="none" w:sz="0" w:space="0" w:color="auto"/>
        <w:right w:val="none" w:sz="0" w:space="0" w:color="auto"/>
      </w:divBdr>
      <w:divsChild>
        <w:div w:id="1092164086">
          <w:marLeft w:val="0"/>
          <w:marRight w:val="0"/>
          <w:marTop w:val="0"/>
          <w:marBottom w:val="0"/>
          <w:divBdr>
            <w:top w:val="none" w:sz="0" w:space="0" w:color="auto"/>
            <w:left w:val="none" w:sz="0" w:space="0" w:color="auto"/>
            <w:bottom w:val="none" w:sz="0" w:space="0" w:color="auto"/>
            <w:right w:val="none" w:sz="0" w:space="0" w:color="auto"/>
          </w:divBdr>
        </w:div>
        <w:div w:id="260266531">
          <w:marLeft w:val="0"/>
          <w:marRight w:val="0"/>
          <w:marTop w:val="150"/>
          <w:marBottom w:val="0"/>
          <w:divBdr>
            <w:top w:val="none" w:sz="0" w:space="0" w:color="auto"/>
            <w:left w:val="none" w:sz="0" w:space="0" w:color="auto"/>
            <w:bottom w:val="none" w:sz="0" w:space="0" w:color="auto"/>
            <w:right w:val="none" w:sz="0" w:space="0" w:color="auto"/>
          </w:divBdr>
          <w:divsChild>
            <w:div w:id="660431179">
              <w:marLeft w:val="1155"/>
              <w:marRight w:val="0"/>
              <w:marTop w:val="0"/>
              <w:marBottom w:val="0"/>
              <w:divBdr>
                <w:top w:val="none" w:sz="0" w:space="0" w:color="auto"/>
                <w:left w:val="none" w:sz="0" w:space="0" w:color="auto"/>
                <w:bottom w:val="none" w:sz="0" w:space="0" w:color="auto"/>
                <w:right w:val="none" w:sz="0" w:space="0" w:color="auto"/>
              </w:divBdr>
            </w:div>
            <w:div w:id="371733607">
              <w:marLeft w:val="1155"/>
              <w:marRight w:val="0"/>
              <w:marTop w:val="0"/>
              <w:marBottom w:val="0"/>
              <w:divBdr>
                <w:top w:val="none" w:sz="0" w:space="0" w:color="auto"/>
                <w:left w:val="none" w:sz="0" w:space="0" w:color="auto"/>
                <w:bottom w:val="none" w:sz="0" w:space="0" w:color="auto"/>
                <w:right w:val="none" w:sz="0" w:space="0" w:color="auto"/>
              </w:divBdr>
            </w:div>
            <w:div w:id="1594126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690553">
      <w:bodyDiv w:val="1"/>
      <w:marLeft w:val="0"/>
      <w:marRight w:val="0"/>
      <w:marTop w:val="0"/>
      <w:marBottom w:val="0"/>
      <w:divBdr>
        <w:top w:val="none" w:sz="0" w:space="0" w:color="auto"/>
        <w:left w:val="none" w:sz="0" w:space="0" w:color="auto"/>
        <w:bottom w:val="none" w:sz="0" w:space="0" w:color="auto"/>
        <w:right w:val="none" w:sz="0" w:space="0" w:color="auto"/>
      </w:divBdr>
      <w:divsChild>
        <w:div w:id="445081432">
          <w:marLeft w:val="0"/>
          <w:marRight w:val="0"/>
          <w:marTop w:val="0"/>
          <w:marBottom w:val="0"/>
          <w:divBdr>
            <w:top w:val="none" w:sz="0" w:space="0" w:color="auto"/>
            <w:left w:val="none" w:sz="0" w:space="0" w:color="auto"/>
            <w:bottom w:val="none" w:sz="0" w:space="0" w:color="auto"/>
            <w:right w:val="none" w:sz="0" w:space="0" w:color="auto"/>
          </w:divBdr>
        </w:div>
        <w:div w:id="1444766143">
          <w:marLeft w:val="0"/>
          <w:marRight w:val="0"/>
          <w:marTop w:val="150"/>
          <w:marBottom w:val="0"/>
          <w:divBdr>
            <w:top w:val="none" w:sz="0" w:space="0" w:color="auto"/>
            <w:left w:val="none" w:sz="0" w:space="0" w:color="auto"/>
            <w:bottom w:val="none" w:sz="0" w:space="0" w:color="auto"/>
            <w:right w:val="none" w:sz="0" w:space="0" w:color="auto"/>
          </w:divBdr>
          <w:divsChild>
            <w:div w:id="1303778445">
              <w:marLeft w:val="1155"/>
              <w:marRight w:val="0"/>
              <w:marTop w:val="0"/>
              <w:marBottom w:val="0"/>
              <w:divBdr>
                <w:top w:val="none" w:sz="0" w:space="0" w:color="auto"/>
                <w:left w:val="none" w:sz="0" w:space="0" w:color="auto"/>
                <w:bottom w:val="none" w:sz="0" w:space="0" w:color="auto"/>
                <w:right w:val="none" w:sz="0" w:space="0" w:color="auto"/>
              </w:divBdr>
            </w:div>
            <w:div w:id="1738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1933062">
      <w:bodyDiv w:val="1"/>
      <w:marLeft w:val="0"/>
      <w:marRight w:val="0"/>
      <w:marTop w:val="0"/>
      <w:marBottom w:val="0"/>
      <w:divBdr>
        <w:top w:val="none" w:sz="0" w:space="0" w:color="auto"/>
        <w:left w:val="none" w:sz="0" w:space="0" w:color="auto"/>
        <w:bottom w:val="none" w:sz="0" w:space="0" w:color="auto"/>
        <w:right w:val="none" w:sz="0" w:space="0" w:color="auto"/>
      </w:divBdr>
      <w:divsChild>
        <w:div w:id="1800874762">
          <w:marLeft w:val="0"/>
          <w:marRight w:val="0"/>
          <w:marTop w:val="0"/>
          <w:marBottom w:val="0"/>
          <w:divBdr>
            <w:top w:val="none" w:sz="0" w:space="0" w:color="auto"/>
            <w:left w:val="none" w:sz="0" w:space="0" w:color="auto"/>
            <w:bottom w:val="none" w:sz="0" w:space="0" w:color="auto"/>
            <w:right w:val="none" w:sz="0" w:space="0" w:color="auto"/>
          </w:divBdr>
        </w:div>
        <w:div w:id="66654957">
          <w:marLeft w:val="0"/>
          <w:marRight w:val="0"/>
          <w:marTop w:val="150"/>
          <w:marBottom w:val="0"/>
          <w:divBdr>
            <w:top w:val="none" w:sz="0" w:space="0" w:color="auto"/>
            <w:left w:val="none" w:sz="0" w:space="0" w:color="auto"/>
            <w:bottom w:val="none" w:sz="0" w:space="0" w:color="auto"/>
            <w:right w:val="none" w:sz="0" w:space="0" w:color="auto"/>
          </w:divBdr>
          <w:divsChild>
            <w:div w:id="1239095778">
              <w:marLeft w:val="1155"/>
              <w:marRight w:val="0"/>
              <w:marTop w:val="0"/>
              <w:marBottom w:val="0"/>
              <w:divBdr>
                <w:top w:val="none" w:sz="0" w:space="0" w:color="auto"/>
                <w:left w:val="none" w:sz="0" w:space="0" w:color="auto"/>
                <w:bottom w:val="none" w:sz="0" w:space="0" w:color="auto"/>
                <w:right w:val="none" w:sz="0" w:space="0" w:color="auto"/>
              </w:divBdr>
            </w:div>
            <w:div w:id="30419357">
              <w:marLeft w:val="1155"/>
              <w:marRight w:val="0"/>
              <w:marTop w:val="0"/>
              <w:marBottom w:val="0"/>
              <w:divBdr>
                <w:top w:val="none" w:sz="0" w:space="0" w:color="auto"/>
                <w:left w:val="none" w:sz="0" w:space="0" w:color="auto"/>
                <w:bottom w:val="none" w:sz="0" w:space="0" w:color="auto"/>
                <w:right w:val="none" w:sz="0" w:space="0" w:color="auto"/>
              </w:divBdr>
            </w:div>
            <w:div w:id="1871914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197565">
      <w:bodyDiv w:val="1"/>
      <w:marLeft w:val="0"/>
      <w:marRight w:val="0"/>
      <w:marTop w:val="0"/>
      <w:marBottom w:val="0"/>
      <w:divBdr>
        <w:top w:val="none" w:sz="0" w:space="0" w:color="auto"/>
        <w:left w:val="none" w:sz="0" w:space="0" w:color="auto"/>
        <w:bottom w:val="none" w:sz="0" w:space="0" w:color="auto"/>
        <w:right w:val="none" w:sz="0" w:space="0" w:color="auto"/>
      </w:divBdr>
      <w:divsChild>
        <w:div w:id="1121999250">
          <w:marLeft w:val="0"/>
          <w:marRight w:val="0"/>
          <w:marTop w:val="0"/>
          <w:marBottom w:val="0"/>
          <w:divBdr>
            <w:top w:val="none" w:sz="0" w:space="0" w:color="auto"/>
            <w:left w:val="none" w:sz="0" w:space="0" w:color="auto"/>
            <w:bottom w:val="none" w:sz="0" w:space="0" w:color="auto"/>
            <w:right w:val="none" w:sz="0" w:space="0" w:color="auto"/>
          </w:divBdr>
        </w:div>
        <w:div w:id="305355853">
          <w:marLeft w:val="0"/>
          <w:marRight w:val="0"/>
          <w:marTop w:val="150"/>
          <w:marBottom w:val="0"/>
          <w:divBdr>
            <w:top w:val="none" w:sz="0" w:space="0" w:color="auto"/>
            <w:left w:val="none" w:sz="0" w:space="0" w:color="auto"/>
            <w:bottom w:val="none" w:sz="0" w:space="0" w:color="auto"/>
            <w:right w:val="none" w:sz="0" w:space="0" w:color="auto"/>
          </w:divBdr>
          <w:divsChild>
            <w:div w:id="2134131702">
              <w:marLeft w:val="1155"/>
              <w:marRight w:val="0"/>
              <w:marTop w:val="0"/>
              <w:marBottom w:val="0"/>
              <w:divBdr>
                <w:top w:val="none" w:sz="0" w:space="0" w:color="auto"/>
                <w:left w:val="none" w:sz="0" w:space="0" w:color="auto"/>
                <w:bottom w:val="none" w:sz="0" w:space="0" w:color="auto"/>
                <w:right w:val="none" w:sz="0" w:space="0" w:color="auto"/>
              </w:divBdr>
            </w:div>
            <w:div w:id="1418090495">
              <w:marLeft w:val="1155"/>
              <w:marRight w:val="0"/>
              <w:marTop w:val="0"/>
              <w:marBottom w:val="0"/>
              <w:divBdr>
                <w:top w:val="none" w:sz="0" w:space="0" w:color="auto"/>
                <w:left w:val="none" w:sz="0" w:space="0" w:color="auto"/>
                <w:bottom w:val="none" w:sz="0" w:space="0" w:color="auto"/>
                <w:right w:val="none" w:sz="0" w:space="0" w:color="auto"/>
              </w:divBdr>
            </w:div>
            <w:div w:id="65538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38932">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657707">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395131">
      <w:bodyDiv w:val="1"/>
      <w:marLeft w:val="0"/>
      <w:marRight w:val="0"/>
      <w:marTop w:val="0"/>
      <w:marBottom w:val="0"/>
      <w:divBdr>
        <w:top w:val="none" w:sz="0" w:space="0" w:color="auto"/>
        <w:left w:val="none" w:sz="0" w:space="0" w:color="auto"/>
        <w:bottom w:val="none" w:sz="0" w:space="0" w:color="auto"/>
        <w:right w:val="none" w:sz="0" w:space="0" w:color="auto"/>
      </w:divBdr>
      <w:divsChild>
        <w:div w:id="149298660">
          <w:marLeft w:val="0"/>
          <w:marRight w:val="0"/>
          <w:marTop w:val="0"/>
          <w:marBottom w:val="0"/>
          <w:divBdr>
            <w:top w:val="none" w:sz="0" w:space="0" w:color="auto"/>
            <w:left w:val="none" w:sz="0" w:space="0" w:color="auto"/>
            <w:bottom w:val="none" w:sz="0" w:space="0" w:color="auto"/>
            <w:right w:val="none" w:sz="0" w:space="0" w:color="auto"/>
          </w:divBdr>
        </w:div>
        <w:div w:id="643047900">
          <w:marLeft w:val="0"/>
          <w:marRight w:val="0"/>
          <w:marTop w:val="150"/>
          <w:marBottom w:val="0"/>
          <w:divBdr>
            <w:top w:val="none" w:sz="0" w:space="0" w:color="auto"/>
            <w:left w:val="none" w:sz="0" w:space="0" w:color="auto"/>
            <w:bottom w:val="none" w:sz="0" w:space="0" w:color="auto"/>
            <w:right w:val="none" w:sz="0" w:space="0" w:color="auto"/>
          </w:divBdr>
          <w:divsChild>
            <w:div w:id="1042710345">
              <w:marLeft w:val="1155"/>
              <w:marRight w:val="0"/>
              <w:marTop w:val="0"/>
              <w:marBottom w:val="0"/>
              <w:divBdr>
                <w:top w:val="none" w:sz="0" w:space="0" w:color="auto"/>
                <w:left w:val="none" w:sz="0" w:space="0" w:color="auto"/>
                <w:bottom w:val="none" w:sz="0" w:space="0" w:color="auto"/>
                <w:right w:val="none" w:sz="0" w:space="0" w:color="auto"/>
              </w:divBdr>
            </w:div>
            <w:div w:id="1375082312">
              <w:marLeft w:val="1155"/>
              <w:marRight w:val="0"/>
              <w:marTop w:val="0"/>
              <w:marBottom w:val="0"/>
              <w:divBdr>
                <w:top w:val="none" w:sz="0" w:space="0" w:color="auto"/>
                <w:left w:val="none" w:sz="0" w:space="0" w:color="auto"/>
                <w:bottom w:val="none" w:sz="0" w:space="0" w:color="auto"/>
                <w:right w:val="none" w:sz="0" w:space="0" w:color="auto"/>
              </w:divBdr>
            </w:div>
            <w:div w:id="579682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045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3967867">
      <w:bodyDiv w:val="1"/>
      <w:marLeft w:val="0"/>
      <w:marRight w:val="0"/>
      <w:marTop w:val="0"/>
      <w:marBottom w:val="0"/>
      <w:divBdr>
        <w:top w:val="none" w:sz="0" w:space="0" w:color="auto"/>
        <w:left w:val="none" w:sz="0" w:space="0" w:color="auto"/>
        <w:bottom w:val="none" w:sz="0" w:space="0" w:color="auto"/>
        <w:right w:val="none" w:sz="0" w:space="0" w:color="auto"/>
      </w:divBdr>
    </w:div>
    <w:div w:id="304051705">
      <w:bodyDiv w:val="1"/>
      <w:marLeft w:val="0"/>
      <w:marRight w:val="0"/>
      <w:marTop w:val="0"/>
      <w:marBottom w:val="0"/>
      <w:divBdr>
        <w:top w:val="none" w:sz="0" w:space="0" w:color="auto"/>
        <w:left w:val="none" w:sz="0" w:space="0" w:color="auto"/>
        <w:bottom w:val="none" w:sz="0" w:space="0" w:color="auto"/>
        <w:right w:val="none" w:sz="0" w:space="0" w:color="auto"/>
      </w:divBdr>
    </w:div>
    <w:div w:id="304118145">
      <w:bodyDiv w:val="1"/>
      <w:marLeft w:val="0"/>
      <w:marRight w:val="0"/>
      <w:marTop w:val="0"/>
      <w:marBottom w:val="0"/>
      <w:divBdr>
        <w:top w:val="none" w:sz="0" w:space="0" w:color="auto"/>
        <w:left w:val="none" w:sz="0" w:space="0" w:color="auto"/>
        <w:bottom w:val="none" w:sz="0" w:space="0" w:color="auto"/>
        <w:right w:val="none" w:sz="0" w:space="0" w:color="auto"/>
      </w:divBdr>
      <w:divsChild>
        <w:div w:id="1506558611">
          <w:marLeft w:val="0"/>
          <w:marRight w:val="0"/>
          <w:marTop w:val="0"/>
          <w:marBottom w:val="0"/>
          <w:divBdr>
            <w:top w:val="none" w:sz="0" w:space="0" w:color="auto"/>
            <w:left w:val="none" w:sz="0" w:space="0" w:color="auto"/>
            <w:bottom w:val="none" w:sz="0" w:space="0" w:color="auto"/>
            <w:right w:val="none" w:sz="0" w:space="0" w:color="auto"/>
          </w:divBdr>
        </w:div>
        <w:div w:id="1281109876">
          <w:marLeft w:val="0"/>
          <w:marRight w:val="0"/>
          <w:marTop w:val="150"/>
          <w:marBottom w:val="0"/>
          <w:divBdr>
            <w:top w:val="none" w:sz="0" w:space="0" w:color="auto"/>
            <w:left w:val="none" w:sz="0" w:space="0" w:color="auto"/>
            <w:bottom w:val="none" w:sz="0" w:space="0" w:color="auto"/>
            <w:right w:val="none" w:sz="0" w:space="0" w:color="auto"/>
          </w:divBdr>
          <w:divsChild>
            <w:div w:id="122503358">
              <w:marLeft w:val="1155"/>
              <w:marRight w:val="0"/>
              <w:marTop w:val="0"/>
              <w:marBottom w:val="0"/>
              <w:divBdr>
                <w:top w:val="none" w:sz="0" w:space="0" w:color="auto"/>
                <w:left w:val="none" w:sz="0" w:space="0" w:color="auto"/>
                <w:bottom w:val="none" w:sz="0" w:space="0" w:color="auto"/>
                <w:right w:val="none" w:sz="0" w:space="0" w:color="auto"/>
              </w:divBdr>
            </w:div>
            <w:div w:id="1398630133">
              <w:marLeft w:val="1155"/>
              <w:marRight w:val="0"/>
              <w:marTop w:val="0"/>
              <w:marBottom w:val="0"/>
              <w:divBdr>
                <w:top w:val="none" w:sz="0" w:space="0" w:color="auto"/>
                <w:left w:val="none" w:sz="0" w:space="0" w:color="auto"/>
                <w:bottom w:val="none" w:sz="0" w:space="0" w:color="auto"/>
                <w:right w:val="none" w:sz="0" w:space="0" w:color="auto"/>
              </w:divBdr>
            </w:div>
            <w:div w:id="159798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628449">
      <w:bodyDiv w:val="1"/>
      <w:marLeft w:val="0"/>
      <w:marRight w:val="0"/>
      <w:marTop w:val="0"/>
      <w:marBottom w:val="0"/>
      <w:divBdr>
        <w:top w:val="none" w:sz="0" w:space="0" w:color="auto"/>
        <w:left w:val="none" w:sz="0" w:space="0" w:color="auto"/>
        <w:bottom w:val="none" w:sz="0" w:space="0" w:color="auto"/>
        <w:right w:val="none" w:sz="0" w:space="0" w:color="auto"/>
      </w:divBdr>
      <w:divsChild>
        <w:div w:id="1403409881">
          <w:marLeft w:val="0"/>
          <w:marRight w:val="0"/>
          <w:marTop w:val="0"/>
          <w:marBottom w:val="0"/>
          <w:divBdr>
            <w:top w:val="none" w:sz="0" w:space="0" w:color="auto"/>
            <w:left w:val="none" w:sz="0" w:space="0" w:color="auto"/>
            <w:bottom w:val="none" w:sz="0" w:space="0" w:color="auto"/>
            <w:right w:val="none" w:sz="0" w:space="0" w:color="auto"/>
          </w:divBdr>
        </w:div>
        <w:div w:id="876160467">
          <w:marLeft w:val="0"/>
          <w:marRight w:val="0"/>
          <w:marTop w:val="150"/>
          <w:marBottom w:val="0"/>
          <w:divBdr>
            <w:top w:val="none" w:sz="0" w:space="0" w:color="auto"/>
            <w:left w:val="none" w:sz="0" w:space="0" w:color="auto"/>
            <w:bottom w:val="none" w:sz="0" w:space="0" w:color="auto"/>
            <w:right w:val="none" w:sz="0" w:space="0" w:color="auto"/>
          </w:divBdr>
          <w:divsChild>
            <w:div w:id="1509519624">
              <w:marLeft w:val="1155"/>
              <w:marRight w:val="0"/>
              <w:marTop w:val="0"/>
              <w:marBottom w:val="0"/>
              <w:divBdr>
                <w:top w:val="none" w:sz="0" w:space="0" w:color="auto"/>
                <w:left w:val="none" w:sz="0" w:space="0" w:color="auto"/>
                <w:bottom w:val="none" w:sz="0" w:space="0" w:color="auto"/>
                <w:right w:val="none" w:sz="0" w:space="0" w:color="auto"/>
              </w:divBdr>
            </w:div>
            <w:div w:id="1493180534">
              <w:marLeft w:val="1155"/>
              <w:marRight w:val="0"/>
              <w:marTop w:val="0"/>
              <w:marBottom w:val="0"/>
              <w:divBdr>
                <w:top w:val="none" w:sz="0" w:space="0" w:color="auto"/>
                <w:left w:val="none" w:sz="0" w:space="0" w:color="auto"/>
                <w:bottom w:val="none" w:sz="0" w:space="0" w:color="auto"/>
                <w:right w:val="none" w:sz="0" w:space="0" w:color="auto"/>
              </w:divBdr>
            </w:div>
            <w:div w:id="1879125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773520">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899682">
      <w:bodyDiv w:val="1"/>
      <w:marLeft w:val="0"/>
      <w:marRight w:val="0"/>
      <w:marTop w:val="0"/>
      <w:marBottom w:val="0"/>
      <w:divBdr>
        <w:top w:val="none" w:sz="0" w:space="0" w:color="auto"/>
        <w:left w:val="none" w:sz="0" w:space="0" w:color="auto"/>
        <w:bottom w:val="none" w:sz="0" w:space="0" w:color="auto"/>
        <w:right w:val="none" w:sz="0" w:space="0" w:color="auto"/>
      </w:divBdr>
      <w:divsChild>
        <w:div w:id="668023567">
          <w:marLeft w:val="0"/>
          <w:marRight w:val="0"/>
          <w:marTop w:val="0"/>
          <w:marBottom w:val="0"/>
          <w:divBdr>
            <w:top w:val="none" w:sz="0" w:space="0" w:color="auto"/>
            <w:left w:val="none" w:sz="0" w:space="0" w:color="auto"/>
            <w:bottom w:val="none" w:sz="0" w:space="0" w:color="auto"/>
            <w:right w:val="none" w:sz="0" w:space="0" w:color="auto"/>
          </w:divBdr>
        </w:div>
        <w:div w:id="1200316710">
          <w:marLeft w:val="0"/>
          <w:marRight w:val="0"/>
          <w:marTop w:val="150"/>
          <w:marBottom w:val="0"/>
          <w:divBdr>
            <w:top w:val="none" w:sz="0" w:space="0" w:color="auto"/>
            <w:left w:val="none" w:sz="0" w:space="0" w:color="auto"/>
            <w:bottom w:val="none" w:sz="0" w:space="0" w:color="auto"/>
            <w:right w:val="none" w:sz="0" w:space="0" w:color="auto"/>
          </w:divBdr>
          <w:divsChild>
            <w:div w:id="945229802">
              <w:marLeft w:val="1155"/>
              <w:marRight w:val="0"/>
              <w:marTop w:val="0"/>
              <w:marBottom w:val="0"/>
              <w:divBdr>
                <w:top w:val="none" w:sz="0" w:space="0" w:color="auto"/>
                <w:left w:val="none" w:sz="0" w:space="0" w:color="auto"/>
                <w:bottom w:val="none" w:sz="0" w:space="0" w:color="auto"/>
                <w:right w:val="none" w:sz="0" w:space="0" w:color="auto"/>
              </w:divBdr>
            </w:div>
            <w:div w:id="109277632">
              <w:marLeft w:val="1155"/>
              <w:marRight w:val="0"/>
              <w:marTop w:val="0"/>
              <w:marBottom w:val="0"/>
              <w:divBdr>
                <w:top w:val="none" w:sz="0" w:space="0" w:color="auto"/>
                <w:left w:val="none" w:sz="0" w:space="0" w:color="auto"/>
                <w:bottom w:val="none" w:sz="0" w:space="0" w:color="auto"/>
                <w:right w:val="none" w:sz="0" w:space="0" w:color="auto"/>
              </w:divBdr>
            </w:div>
            <w:div w:id="196923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017167">
      <w:bodyDiv w:val="1"/>
      <w:marLeft w:val="0"/>
      <w:marRight w:val="0"/>
      <w:marTop w:val="0"/>
      <w:marBottom w:val="0"/>
      <w:divBdr>
        <w:top w:val="none" w:sz="0" w:space="0" w:color="auto"/>
        <w:left w:val="none" w:sz="0" w:space="0" w:color="auto"/>
        <w:bottom w:val="none" w:sz="0" w:space="0" w:color="auto"/>
        <w:right w:val="none" w:sz="0" w:space="0" w:color="auto"/>
      </w:divBdr>
      <w:divsChild>
        <w:div w:id="1959797040">
          <w:marLeft w:val="0"/>
          <w:marRight w:val="0"/>
          <w:marTop w:val="0"/>
          <w:marBottom w:val="0"/>
          <w:divBdr>
            <w:top w:val="none" w:sz="0" w:space="0" w:color="auto"/>
            <w:left w:val="none" w:sz="0" w:space="0" w:color="auto"/>
            <w:bottom w:val="none" w:sz="0" w:space="0" w:color="auto"/>
            <w:right w:val="none" w:sz="0" w:space="0" w:color="auto"/>
          </w:divBdr>
        </w:div>
        <w:div w:id="1816558828">
          <w:marLeft w:val="0"/>
          <w:marRight w:val="0"/>
          <w:marTop w:val="150"/>
          <w:marBottom w:val="0"/>
          <w:divBdr>
            <w:top w:val="none" w:sz="0" w:space="0" w:color="auto"/>
            <w:left w:val="none" w:sz="0" w:space="0" w:color="auto"/>
            <w:bottom w:val="none" w:sz="0" w:space="0" w:color="auto"/>
            <w:right w:val="none" w:sz="0" w:space="0" w:color="auto"/>
          </w:divBdr>
          <w:divsChild>
            <w:div w:id="1466658724">
              <w:marLeft w:val="1155"/>
              <w:marRight w:val="0"/>
              <w:marTop w:val="0"/>
              <w:marBottom w:val="0"/>
              <w:divBdr>
                <w:top w:val="none" w:sz="0" w:space="0" w:color="auto"/>
                <w:left w:val="none" w:sz="0" w:space="0" w:color="auto"/>
                <w:bottom w:val="none" w:sz="0" w:space="0" w:color="auto"/>
                <w:right w:val="none" w:sz="0" w:space="0" w:color="auto"/>
              </w:divBdr>
            </w:div>
            <w:div w:id="398409920">
              <w:marLeft w:val="1155"/>
              <w:marRight w:val="0"/>
              <w:marTop w:val="0"/>
              <w:marBottom w:val="0"/>
              <w:divBdr>
                <w:top w:val="none" w:sz="0" w:space="0" w:color="auto"/>
                <w:left w:val="none" w:sz="0" w:space="0" w:color="auto"/>
                <w:bottom w:val="none" w:sz="0" w:space="0" w:color="auto"/>
                <w:right w:val="none" w:sz="0" w:space="0" w:color="auto"/>
              </w:divBdr>
            </w:div>
            <w:div w:id="76199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09287">
      <w:bodyDiv w:val="1"/>
      <w:marLeft w:val="0"/>
      <w:marRight w:val="0"/>
      <w:marTop w:val="0"/>
      <w:marBottom w:val="0"/>
      <w:divBdr>
        <w:top w:val="none" w:sz="0" w:space="0" w:color="auto"/>
        <w:left w:val="none" w:sz="0" w:space="0" w:color="auto"/>
        <w:bottom w:val="none" w:sz="0" w:space="0" w:color="auto"/>
        <w:right w:val="none" w:sz="0" w:space="0" w:color="auto"/>
      </w:divBdr>
      <w:divsChild>
        <w:div w:id="564679870">
          <w:marLeft w:val="0"/>
          <w:marRight w:val="0"/>
          <w:marTop w:val="0"/>
          <w:marBottom w:val="0"/>
          <w:divBdr>
            <w:top w:val="none" w:sz="0" w:space="0" w:color="auto"/>
            <w:left w:val="none" w:sz="0" w:space="0" w:color="auto"/>
            <w:bottom w:val="none" w:sz="0" w:space="0" w:color="auto"/>
            <w:right w:val="none" w:sz="0" w:space="0" w:color="auto"/>
          </w:divBdr>
        </w:div>
        <w:div w:id="871575322">
          <w:marLeft w:val="0"/>
          <w:marRight w:val="0"/>
          <w:marTop w:val="150"/>
          <w:marBottom w:val="0"/>
          <w:divBdr>
            <w:top w:val="none" w:sz="0" w:space="0" w:color="auto"/>
            <w:left w:val="none" w:sz="0" w:space="0" w:color="auto"/>
            <w:bottom w:val="none" w:sz="0" w:space="0" w:color="auto"/>
            <w:right w:val="none" w:sz="0" w:space="0" w:color="auto"/>
          </w:divBdr>
          <w:divsChild>
            <w:div w:id="674305536">
              <w:marLeft w:val="1155"/>
              <w:marRight w:val="0"/>
              <w:marTop w:val="0"/>
              <w:marBottom w:val="0"/>
              <w:divBdr>
                <w:top w:val="none" w:sz="0" w:space="0" w:color="auto"/>
                <w:left w:val="none" w:sz="0" w:space="0" w:color="auto"/>
                <w:bottom w:val="none" w:sz="0" w:space="0" w:color="auto"/>
                <w:right w:val="none" w:sz="0" w:space="0" w:color="auto"/>
              </w:divBdr>
            </w:div>
            <w:div w:id="2140104980">
              <w:marLeft w:val="1155"/>
              <w:marRight w:val="0"/>
              <w:marTop w:val="0"/>
              <w:marBottom w:val="0"/>
              <w:divBdr>
                <w:top w:val="none" w:sz="0" w:space="0" w:color="auto"/>
                <w:left w:val="none" w:sz="0" w:space="0" w:color="auto"/>
                <w:bottom w:val="none" w:sz="0" w:space="0" w:color="auto"/>
                <w:right w:val="none" w:sz="0" w:space="0" w:color="auto"/>
              </w:divBdr>
            </w:div>
            <w:div w:id="956326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8255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0402">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172174">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322654">
      <w:bodyDiv w:val="1"/>
      <w:marLeft w:val="0"/>
      <w:marRight w:val="0"/>
      <w:marTop w:val="0"/>
      <w:marBottom w:val="0"/>
      <w:divBdr>
        <w:top w:val="none" w:sz="0" w:space="0" w:color="auto"/>
        <w:left w:val="none" w:sz="0" w:space="0" w:color="auto"/>
        <w:bottom w:val="none" w:sz="0" w:space="0" w:color="auto"/>
        <w:right w:val="none" w:sz="0" w:space="0" w:color="auto"/>
      </w:divBdr>
      <w:divsChild>
        <w:div w:id="1679237882">
          <w:marLeft w:val="0"/>
          <w:marRight w:val="0"/>
          <w:marTop w:val="0"/>
          <w:marBottom w:val="0"/>
          <w:divBdr>
            <w:top w:val="none" w:sz="0" w:space="0" w:color="auto"/>
            <w:left w:val="none" w:sz="0" w:space="0" w:color="auto"/>
            <w:bottom w:val="none" w:sz="0" w:space="0" w:color="auto"/>
            <w:right w:val="none" w:sz="0" w:space="0" w:color="auto"/>
          </w:divBdr>
        </w:div>
        <w:div w:id="428350296">
          <w:marLeft w:val="0"/>
          <w:marRight w:val="0"/>
          <w:marTop w:val="150"/>
          <w:marBottom w:val="0"/>
          <w:divBdr>
            <w:top w:val="none" w:sz="0" w:space="0" w:color="auto"/>
            <w:left w:val="none" w:sz="0" w:space="0" w:color="auto"/>
            <w:bottom w:val="none" w:sz="0" w:space="0" w:color="auto"/>
            <w:right w:val="none" w:sz="0" w:space="0" w:color="auto"/>
          </w:divBdr>
          <w:divsChild>
            <w:div w:id="1268002094">
              <w:marLeft w:val="1155"/>
              <w:marRight w:val="0"/>
              <w:marTop w:val="0"/>
              <w:marBottom w:val="0"/>
              <w:divBdr>
                <w:top w:val="none" w:sz="0" w:space="0" w:color="auto"/>
                <w:left w:val="none" w:sz="0" w:space="0" w:color="auto"/>
                <w:bottom w:val="none" w:sz="0" w:space="0" w:color="auto"/>
                <w:right w:val="none" w:sz="0" w:space="0" w:color="auto"/>
              </w:divBdr>
            </w:div>
            <w:div w:id="1352990758">
              <w:marLeft w:val="1155"/>
              <w:marRight w:val="0"/>
              <w:marTop w:val="0"/>
              <w:marBottom w:val="0"/>
              <w:divBdr>
                <w:top w:val="none" w:sz="0" w:space="0" w:color="auto"/>
                <w:left w:val="none" w:sz="0" w:space="0" w:color="auto"/>
                <w:bottom w:val="none" w:sz="0" w:space="0" w:color="auto"/>
                <w:right w:val="none" w:sz="0" w:space="0" w:color="auto"/>
              </w:divBdr>
            </w:div>
            <w:div w:id="651909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1969">
      <w:bodyDiv w:val="1"/>
      <w:marLeft w:val="0"/>
      <w:marRight w:val="0"/>
      <w:marTop w:val="0"/>
      <w:marBottom w:val="0"/>
      <w:divBdr>
        <w:top w:val="none" w:sz="0" w:space="0" w:color="auto"/>
        <w:left w:val="none" w:sz="0" w:space="0" w:color="auto"/>
        <w:bottom w:val="none" w:sz="0" w:space="0" w:color="auto"/>
        <w:right w:val="none" w:sz="0" w:space="0" w:color="auto"/>
      </w:divBdr>
      <w:divsChild>
        <w:div w:id="402684785">
          <w:marLeft w:val="0"/>
          <w:marRight w:val="0"/>
          <w:marTop w:val="0"/>
          <w:marBottom w:val="0"/>
          <w:divBdr>
            <w:top w:val="none" w:sz="0" w:space="0" w:color="auto"/>
            <w:left w:val="none" w:sz="0" w:space="0" w:color="auto"/>
            <w:bottom w:val="none" w:sz="0" w:space="0" w:color="auto"/>
            <w:right w:val="none" w:sz="0" w:space="0" w:color="auto"/>
          </w:divBdr>
        </w:div>
        <w:div w:id="1376081039">
          <w:marLeft w:val="0"/>
          <w:marRight w:val="0"/>
          <w:marTop w:val="150"/>
          <w:marBottom w:val="0"/>
          <w:divBdr>
            <w:top w:val="none" w:sz="0" w:space="0" w:color="auto"/>
            <w:left w:val="none" w:sz="0" w:space="0" w:color="auto"/>
            <w:bottom w:val="none" w:sz="0" w:space="0" w:color="auto"/>
            <w:right w:val="none" w:sz="0" w:space="0" w:color="auto"/>
          </w:divBdr>
          <w:divsChild>
            <w:div w:id="509833715">
              <w:marLeft w:val="1155"/>
              <w:marRight w:val="0"/>
              <w:marTop w:val="0"/>
              <w:marBottom w:val="0"/>
              <w:divBdr>
                <w:top w:val="none" w:sz="0" w:space="0" w:color="auto"/>
                <w:left w:val="none" w:sz="0" w:space="0" w:color="auto"/>
                <w:bottom w:val="none" w:sz="0" w:space="0" w:color="auto"/>
                <w:right w:val="none" w:sz="0" w:space="0" w:color="auto"/>
              </w:divBdr>
            </w:div>
            <w:div w:id="341275539">
              <w:marLeft w:val="1155"/>
              <w:marRight w:val="0"/>
              <w:marTop w:val="0"/>
              <w:marBottom w:val="0"/>
              <w:divBdr>
                <w:top w:val="none" w:sz="0" w:space="0" w:color="auto"/>
                <w:left w:val="none" w:sz="0" w:space="0" w:color="auto"/>
                <w:bottom w:val="none" w:sz="0" w:space="0" w:color="auto"/>
                <w:right w:val="none" w:sz="0" w:space="0" w:color="auto"/>
              </w:divBdr>
            </w:div>
            <w:div w:id="20005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360959">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898195">
      <w:bodyDiv w:val="1"/>
      <w:marLeft w:val="0"/>
      <w:marRight w:val="0"/>
      <w:marTop w:val="0"/>
      <w:marBottom w:val="0"/>
      <w:divBdr>
        <w:top w:val="none" w:sz="0" w:space="0" w:color="auto"/>
        <w:left w:val="none" w:sz="0" w:space="0" w:color="auto"/>
        <w:bottom w:val="none" w:sz="0" w:space="0" w:color="auto"/>
        <w:right w:val="none" w:sz="0" w:space="0" w:color="auto"/>
      </w:divBdr>
      <w:divsChild>
        <w:div w:id="813376976">
          <w:marLeft w:val="0"/>
          <w:marRight w:val="0"/>
          <w:marTop w:val="0"/>
          <w:marBottom w:val="0"/>
          <w:divBdr>
            <w:top w:val="none" w:sz="0" w:space="0" w:color="auto"/>
            <w:left w:val="none" w:sz="0" w:space="0" w:color="auto"/>
            <w:bottom w:val="none" w:sz="0" w:space="0" w:color="auto"/>
            <w:right w:val="none" w:sz="0" w:space="0" w:color="auto"/>
          </w:divBdr>
        </w:div>
        <w:div w:id="1158576147">
          <w:marLeft w:val="0"/>
          <w:marRight w:val="0"/>
          <w:marTop w:val="150"/>
          <w:marBottom w:val="0"/>
          <w:divBdr>
            <w:top w:val="none" w:sz="0" w:space="0" w:color="auto"/>
            <w:left w:val="none" w:sz="0" w:space="0" w:color="auto"/>
            <w:bottom w:val="none" w:sz="0" w:space="0" w:color="auto"/>
            <w:right w:val="none" w:sz="0" w:space="0" w:color="auto"/>
          </w:divBdr>
          <w:divsChild>
            <w:div w:id="2058241527">
              <w:marLeft w:val="1155"/>
              <w:marRight w:val="0"/>
              <w:marTop w:val="0"/>
              <w:marBottom w:val="0"/>
              <w:divBdr>
                <w:top w:val="none" w:sz="0" w:space="0" w:color="auto"/>
                <w:left w:val="none" w:sz="0" w:space="0" w:color="auto"/>
                <w:bottom w:val="none" w:sz="0" w:space="0" w:color="auto"/>
                <w:right w:val="none" w:sz="0" w:space="0" w:color="auto"/>
              </w:divBdr>
            </w:div>
            <w:div w:id="958337877">
              <w:marLeft w:val="1155"/>
              <w:marRight w:val="0"/>
              <w:marTop w:val="0"/>
              <w:marBottom w:val="0"/>
              <w:divBdr>
                <w:top w:val="none" w:sz="0" w:space="0" w:color="auto"/>
                <w:left w:val="none" w:sz="0" w:space="0" w:color="auto"/>
                <w:bottom w:val="none" w:sz="0" w:space="0" w:color="auto"/>
                <w:right w:val="none" w:sz="0" w:space="0" w:color="auto"/>
              </w:divBdr>
            </w:div>
            <w:div w:id="513543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4238">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673284">
      <w:bodyDiv w:val="1"/>
      <w:marLeft w:val="0"/>
      <w:marRight w:val="0"/>
      <w:marTop w:val="0"/>
      <w:marBottom w:val="0"/>
      <w:divBdr>
        <w:top w:val="none" w:sz="0" w:space="0" w:color="auto"/>
        <w:left w:val="none" w:sz="0" w:space="0" w:color="auto"/>
        <w:bottom w:val="none" w:sz="0" w:space="0" w:color="auto"/>
        <w:right w:val="none" w:sz="0" w:space="0" w:color="auto"/>
      </w:divBdr>
      <w:divsChild>
        <w:div w:id="1262907040">
          <w:marLeft w:val="0"/>
          <w:marRight w:val="0"/>
          <w:marTop w:val="0"/>
          <w:marBottom w:val="0"/>
          <w:divBdr>
            <w:top w:val="none" w:sz="0" w:space="0" w:color="auto"/>
            <w:left w:val="none" w:sz="0" w:space="0" w:color="auto"/>
            <w:bottom w:val="none" w:sz="0" w:space="0" w:color="auto"/>
            <w:right w:val="none" w:sz="0" w:space="0" w:color="auto"/>
          </w:divBdr>
        </w:div>
        <w:div w:id="636908916">
          <w:marLeft w:val="0"/>
          <w:marRight w:val="0"/>
          <w:marTop w:val="150"/>
          <w:marBottom w:val="0"/>
          <w:divBdr>
            <w:top w:val="none" w:sz="0" w:space="0" w:color="auto"/>
            <w:left w:val="none" w:sz="0" w:space="0" w:color="auto"/>
            <w:bottom w:val="none" w:sz="0" w:space="0" w:color="auto"/>
            <w:right w:val="none" w:sz="0" w:space="0" w:color="auto"/>
          </w:divBdr>
          <w:divsChild>
            <w:div w:id="369385082">
              <w:marLeft w:val="1155"/>
              <w:marRight w:val="0"/>
              <w:marTop w:val="0"/>
              <w:marBottom w:val="0"/>
              <w:divBdr>
                <w:top w:val="none" w:sz="0" w:space="0" w:color="auto"/>
                <w:left w:val="none" w:sz="0" w:space="0" w:color="auto"/>
                <w:bottom w:val="none" w:sz="0" w:space="0" w:color="auto"/>
                <w:right w:val="none" w:sz="0" w:space="0" w:color="auto"/>
              </w:divBdr>
            </w:div>
            <w:div w:id="175387574">
              <w:marLeft w:val="1155"/>
              <w:marRight w:val="0"/>
              <w:marTop w:val="0"/>
              <w:marBottom w:val="0"/>
              <w:divBdr>
                <w:top w:val="none" w:sz="0" w:space="0" w:color="auto"/>
                <w:left w:val="none" w:sz="0" w:space="0" w:color="auto"/>
                <w:bottom w:val="none" w:sz="0" w:space="0" w:color="auto"/>
                <w:right w:val="none" w:sz="0" w:space="0" w:color="auto"/>
              </w:divBdr>
            </w:div>
            <w:div w:id="1563524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335094">
      <w:bodyDiv w:val="1"/>
      <w:marLeft w:val="0"/>
      <w:marRight w:val="0"/>
      <w:marTop w:val="0"/>
      <w:marBottom w:val="0"/>
      <w:divBdr>
        <w:top w:val="none" w:sz="0" w:space="0" w:color="auto"/>
        <w:left w:val="none" w:sz="0" w:space="0" w:color="auto"/>
        <w:bottom w:val="none" w:sz="0" w:space="0" w:color="auto"/>
        <w:right w:val="none" w:sz="0" w:space="0" w:color="auto"/>
      </w:divBdr>
      <w:divsChild>
        <w:div w:id="295140179">
          <w:marLeft w:val="0"/>
          <w:marRight w:val="0"/>
          <w:marTop w:val="0"/>
          <w:marBottom w:val="0"/>
          <w:divBdr>
            <w:top w:val="none" w:sz="0" w:space="0" w:color="auto"/>
            <w:left w:val="none" w:sz="0" w:space="0" w:color="auto"/>
            <w:bottom w:val="none" w:sz="0" w:space="0" w:color="auto"/>
            <w:right w:val="none" w:sz="0" w:space="0" w:color="auto"/>
          </w:divBdr>
        </w:div>
        <w:div w:id="213199869">
          <w:marLeft w:val="0"/>
          <w:marRight w:val="0"/>
          <w:marTop w:val="150"/>
          <w:marBottom w:val="0"/>
          <w:divBdr>
            <w:top w:val="none" w:sz="0" w:space="0" w:color="auto"/>
            <w:left w:val="none" w:sz="0" w:space="0" w:color="auto"/>
            <w:bottom w:val="none" w:sz="0" w:space="0" w:color="auto"/>
            <w:right w:val="none" w:sz="0" w:space="0" w:color="auto"/>
          </w:divBdr>
          <w:divsChild>
            <w:div w:id="1082603766">
              <w:marLeft w:val="1155"/>
              <w:marRight w:val="0"/>
              <w:marTop w:val="0"/>
              <w:marBottom w:val="0"/>
              <w:divBdr>
                <w:top w:val="none" w:sz="0" w:space="0" w:color="auto"/>
                <w:left w:val="none" w:sz="0" w:space="0" w:color="auto"/>
                <w:bottom w:val="none" w:sz="0" w:space="0" w:color="auto"/>
                <w:right w:val="none" w:sz="0" w:space="0" w:color="auto"/>
              </w:divBdr>
            </w:div>
            <w:div w:id="996110289">
              <w:marLeft w:val="1155"/>
              <w:marRight w:val="0"/>
              <w:marTop w:val="0"/>
              <w:marBottom w:val="0"/>
              <w:divBdr>
                <w:top w:val="none" w:sz="0" w:space="0" w:color="auto"/>
                <w:left w:val="none" w:sz="0" w:space="0" w:color="auto"/>
                <w:bottom w:val="none" w:sz="0" w:space="0" w:color="auto"/>
                <w:right w:val="none" w:sz="0" w:space="0" w:color="auto"/>
              </w:divBdr>
            </w:div>
            <w:div w:id="1584608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0981763">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107798">
      <w:bodyDiv w:val="1"/>
      <w:marLeft w:val="0"/>
      <w:marRight w:val="0"/>
      <w:marTop w:val="0"/>
      <w:marBottom w:val="0"/>
      <w:divBdr>
        <w:top w:val="none" w:sz="0" w:space="0" w:color="auto"/>
        <w:left w:val="none" w:sz="0" w:space="0" w:color="auto"/>
        <w:bottom w:val="none" w:sz="0" w:space="0" w:color="auto"/>
        <w:right w:val="none" w:sz="0" w:space="0" w:color="auto"/>
      </w:divBdr>
      <w:divsChild>
        <w:div w:id="2097435056">
          <w:marLeft w:val="0"/>
          <w:marRight w:val="0"/>
          <w:marTop w:val="0"/>
          <w:marBottom w:val="0"/>
          <w:divBdr>
            <w:top w:val="none" w:sz="0" w:space="0" w:color="auto"/>
            <w:left w:val="none" w:sz="0" w:space="0" w:color="auto"/>
            <w:bottom w:val="none" w:sz="0" w:space="0" w:color="auto"/>
            <w:right w:val="none" w:sz="0" w:space="0" w:color="auto"/>
          </w:divBdr>
        </w:div>
        <w:div w:id="932319050">
          <w:marLeft w:val="0"/>
          <w:marRight w:val="0"/>
          <w:marTop w:val="150"/>
          <w:marBottom w:val="0"/>
          <w:divBdr>
            <w:top w:val="none" w:sz="0" w:space="0" w:color="auto"/>
            <w:left w:val="none" w:sz="0" w:space="0" w:color="auto"/>
            <w:bottom w:val="none" w:sz="0" w:space="0" w:color="auto"/>
            <w:right w:val="none" w:sz="0" w:space="0" w:color="auto"/>
          </w:divBdr>
          <w:divsChild>
            <w:div w:id="438453000">
              <w:marLeft w:val="1155"/>
              <w:marRight w:val="0"/>
              <w:marTop w:val="0"/>
              <w:marBottom w:val="0"/>
              <w:divBdr>
                <w:top w:val="none" w:sz="0" w:space="0" w:color="auto"/>
                <w:left w:val="none" w:sz="0" w:space="0" w:color="auto"/>
                <w:bottom w:val="none" w:sz="0" w:space="0" w:color="auto"/>
                <w:right w:val="none" w:sz="0" w:space="0" w:color="auto"/>
              </w:divBdr>
            </w:div>
            <w:div w:id="563490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1255484">
      <w:bodyDiv w:val="1"/>
      <w:marLeft w:val="0"/>
      <w:marRight w:val="0"/>
      <w:marTop w:val="0"/>
      <w:marBottom w:val="0"/>
      <w:divBdr>
        <w:top w:val="none" w:sz="0" w:space="0" w:color="auto"/>
        <w:left w:val="none" w:sz="0" w:space="0" w:color="auto"/>
        <w:bottom w:val="none" w:sz="0" w:space="0" w:color="auto"/>
        <w:right w:val="none" w:sz="0" w:space="0" w:color="auto"/>
      </w:divBdr>
      <w:divsChild>
        <w:div w:id="568030703">
          <w:marLeft w:val="0"/>
          <w:marRight w:val="0"/>
          <w:marTop w:val="0"/>
          <w:marBottom w:val="0"/>
          <w:divBdr>
            <w:top w:val="none" w:sz="0" w:space="0" w:color="auto"/>
            <w:left w:val="none" w:sz="0" w:space="0" w:color="auto"/>
            <w:bottom w:val="none" w:sz="0" w:space="0" w:color="auto"/>
            <w:right w:val="none" w:sz="0" w:space="0" w:color="auto"/>
          </w:divBdr>
        </w:div>
        <w:div w:id="959917486">
          <w:marLeft w:val="0"/>
          <w:marRight w:val="0"/>
          <w:marTop w:val="150"/>
          <w:marBottom w:val="0"/>
          <w:divBdr>
            <w:top w:val="none" w:sz="0" w:space="0" w:color="auto"/>
            <w:left w:val="none" w:sz="0" w:space="0" w:color="auto"/>
            <w:bottom w:val="none" w:sz="0" w:space="0" w:color="auto"/>
            <w:right w:val="none" w:sz="0" w:space="0" w:color="auto"/>
          </w:divBdr>
          <w:divsChild>
            <w:div w:id="1703745582">
              <w:marLeft w:val="1155"/>
              <w:marRight w:val="0"/>
              <w:marTop w:val="0"/>
              <w:marBottom w:val="0"/>
              <w:divBdr>
                <w:top w:val="none" w:sz="0" w:space="0" w:color="auto"/>
                <w:left w:val="none" w:sz="0" w:space="0" w:color="auto"/>
                <w:bottom w:val="none" w:sz="0" w:space="0" w:color="auto"/>
                <w:right w:val="none" w:sz="0" w:space="0" w:color="auto"/>
              </w:divBdr>
            </w:div>
            <w:div w:id="494540314">
              <w:marLeft w:val="1155"/>
              <w:marRight w:val="0"/>
              <w:marTop w:val="0"/>
              <w:marBottom w:val="0"/>
              <w:divBdr>
                <w:top w:val="none" w:sz="0" w:space="0" w:color="auto"/>
                <w:left w:val="none" w:sz="0" w:space="0" w:color="auto"/>
                <w:bottom w:val="none" w:sz="0" w:space="0" w:color="auto"/>
                <w:right w:val="none" w:sz="0" w:space="0" w:color="auto"/>
              </w:divBdr>
            </w:div>
            <w:div w:id="1934168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1981967">
      <w:bodyDiv w:val="1"/>
      <w:marLeft w:val="0"/>
      <w:marRight w:val="0"/>
      <w:marTop w:val="0"/>
      <w:marBottom w:val="0"/>
      <w:divBdr>
        <w:top w:val="none" w:sz="0" w:space="0" w:color="auto"/>
        <w:left w:val="none" w:sz="0" w:space="0" w:color="auto"/>
        <w:bottom w:val="none" w:sz="0" w:space="0" w:color="auto"/>
        <w:right w:val="none" w:sz="0" w:space="0" w:color="auto"/>
      </w:divBdr>
      <w:divsChild>
        <w:div w:id="1375420917">
          <w:marLeft w:val="0"/>
          <w:marRight w:val="0"/>
          <w:marTop w:val="0"/>
          <w:marBottom w:val="0"/>
          <w:divBdr>
            <w:top w:val="none" w:sz="0" w:space="0" w:color="auto"/>
            <w:left w:val="none" w:sz="0" w:space="0" w:color="auto"/>
            <w:bottom w:val="none" w:sz="0" w:space="0" w:color="auto"/>
            <w:right w:val="none" w:sz="0" w:space="0" w:color="auto"/>
          </w:divBdr>
        </w:div>
        <w:div w:id="616260992">
          <w:marLeft w:val="0"/>
          <w:marRight w:val="0"/>
          <w:marTop w:val="150"/>
          <w:marBottom w:val="0"/>
          <w:divBdr>
            <w:top w:val="none" w:sz="0" w:space="0" w:color="auto"/>
            <w:left w:val="none" w:sz="0" w:space="0" w:color="auto"/>
            <w:bottom w:val="none" w:sz="0" w:space="0" w:color="auto"/>
            <w:right w:val="none" w:sz="0" w:space="0" w:color="auto"/>
          </w:divBdr>
          <w:divsChild>
            <w:div w:id="1735346954">
              <w:marLeft w:val="1155"/>
              <w:marRight w:val="0"/>
              <w:marTop w:val="0"/>
              <w:marBottom w:val="0"/>
              <w:divBdr>
                <w:top w:val="none" w:sz="0" w:space="0" w:color="auto"/>
                <w:left w:val="none" w:sz="0" w:space="0" w:color="auto"/>
                <w:bottom w:val="none" w:sz="0" w:space="0" w:color="auto"/>
                <w:right w:val="none" w:sz="0" w:space="0" w:color="auto"/>
              </w:divBdr>
            </w:div>
            <w:div w:id="1488400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098841">
      <w:bodyDiv w:val="1"/>
      <w:marLeft w:val="0"/>
      <w:marRight w:val="0"/>
      <w:marTop w:val="0"/>
      <w:marBottom w:val="0"/>
      <w:divBdr>
        <w:top w:val="none" w:sz="0" w:space="0" w:color="auto"/>
        <w:left w:val="none" w:sz="0" w:space="0" w:color="auto"/>
        <w:bottom w:val="none" w:sz="0" w:space="0" w:color="auto"/>
        <w:right w:val="none" w:sz="0" w:space="0" w:color="auto"/>
      </w:divBdr>
      <w:divsChild>
        <w:div w:id="1407456817">
          <w:marLeft w:val="0"/>
          <w:marRight w:val="0"/>
          <w:marTop w:val="0"/>
          <w:marBottom w:val="0"/>
          <w:divBdr>
            <w:top w:val="none" w:sz="0" w:space="0" w:color="auto"/>
            <w:left w:val="none" w:sz="0" w:space="0" w:color="auto"/>
            <w:bottom w:val="none" w:sz="0" w:space="0" w:color="auto"/>
            <w:right w:val="none" w:sz="0" w:space="0" w:color="auto"/>
          </w:divBdr>
        </w:div>
        <w:div w:id="897939808">
          <w:marLeft w:val="0"/>
          <w:marRight w:val="0"/>
          <w:marTop w:val="150"/>
          <w:marBottom w:val="0"/>
          <w:divBdr>
            <w:top w:val="none" w:sz="0" w:space="0" w:color="auto"/>
            <w:left w:val="none" w:sz="0" w:space="0" w:color="auto"/>
            <w:bottom w:val="none" w:sz="0" w:space="0" w:color="auto"/>
            <w:right w:val="none" w:sz="0" w:space="0" w:color="auto"/>
          </w:divBdr>
          <w:divsChild>
            <w:div w:id="186528628">
              <w:marLeft w:val="1155"/>
              <w:marRight w:val="0"/>
              <w:marTop w:val="0"/>
              <w:marBottom w:val="0"/>
              <w:divBdr>
                <w:top w:val="none" w:sz="0" w:space="0" w:color="auto"/>
                <w:left w:val="none" w:sz="0" w:space="0" w:color="auto"/>
                <w:bottom w:val="none" w:sz="0" w:space="0" w:color="auto"/>
                <w:right w:val="none" w:sz="0" w:space="0" w:color="auto"/>
              </w:divBdr>
            </w:div>
            <w:div w:id="2098935876">
              <w:marLeft w:val="1155"/>
              <w:marRight w:val="0"/>
              <w:marTop w:val="0"/>
              <w:marBottom w:val="0"/>
              <w:divBdr>
                <w:top w:val="none" w:sz="0" w:space="0" w:color="auto"/>
                <w:left w:val="none" w:sz="0" w:space="0" w:color="auto"/>
                <w:bottom w:val="none" w:sz="0" w:space="0" w:color="auto"/>
                <w:right w:val="none" w:sz="0" w:space="0" w:color="auto"/>
              </w:divBdr>
            </w:div>
            <w:div w:id="841434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4006">
      <w:bodyDiv w:val="1"/>
      <w:marLeft w:val="0"/>
      <w:marRight w:val="0"/>
      <w:marTop w:val="0"/>
      <w:marBottom w:val="0"/>
      <w:divBdr>
        <w:top w:val="none" w:sz="0" w:space="0" w:color="auto"/>
        <w:left w:val="none" w:sz="0" w:space="0" w:color="auto"/>
        <w:bottom w:val="none" w:sz="0" w:space="0" w:color="auto"/>
        <w:right w:val="none" w:sz="0" w:space="0" w:color="auto"/>
      </w:divBdr>
      <w:divsChild>
        <w:div w:id="1147822018">
          <w:marLeft w:val="0"/>
          <w:marRight w:val="0"/>
          <w:marTop w:val="0"/>
          <w:marBottom w:val="0"/>
          <w:divBdr>
            <w:top w:val="none" w:sz="0" w:space="0" w:color="auto"/>
            <w:left w:val="none" w:sz="0" w:space="0" w:color="auto"/>
            <w:bottom w:val="none" w:sz="0" w:space="0" w:color="auto"/>
            <w:right w:val="none" w:sz="0" w:space="0" w:color="auto"/>
          </w:divBdr>
        </w:div>
        <w:div w:id="1954558389">
          <w:marLeft w:val="0"/>
          <w:marRight w:val="0"/>
          <w:marTop w:val="150"/>
          <w:marBottom w:val="0"/>
          <w:divBdr>
            <w:top w:val="none" w:sz="0" w:space="0" w:color="auto"/>
            <w:left w:val="none" w:sz="0" w:space="0" w:color="auto"/>
            <w:bottom w:val="none" w:sz="0" w:space="0" w:color="auto"/>
            <w:right w:val="none" w:sz="0" w:space="0" w:color="auto"/>
          </w:divBdr>
          <w:divsChild>
            <w:div w:id="752507845">
              <w:marLeft w:val="1155"/>
              <w:marRight w:val="0"/>
              <w:marTop w:val="0"/>
              <w:marBottom w:val="0"/>
              <w:divBdr>
                <w:top w:val="none" w:sz="0" w:space="0" w:color="auto"/>
                <w:left w:val="none" w:sz="0" w:space="0" w:color="auto"/>
                <w:bottom w:val="none" w:sz="0" w:space="0" w:color="auto"/>
                <w:right w:val="none" w:sz="0" w:space="0" w:color="auto"/>
              </w:divBdr>
            </w:div>
            <w:div w:id="1153595858">
              <w:marLeft w:val="1155"/>
              <w:marRight w:val="0"/>
              <w:marTop w:val="0"/>
              <w:marBottom w:val="0"/>
              <w:divBdr>
                <w:top w:val="none" w:sz="0" w:space="0" w:color="auto"/>
                <w:left w:val="none" w:sz="0" w:space="0" w:color="auto"/>
                <w:bottom w:val="none" w:sz="0" w:space="0" w:color="auto"/>
                <w:right w:val="none" w:sz="0" w:space="0" w:color="auto"/>
              </w:divBdr>
            </w:div>
            <w:div w:id="25783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1702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145464">
      <w:bodyDiv w:val="1"/>
      <w:marLeft w:val="0"/>
      <w:marRight w:val="0"/>
      <w:marTop w:val="0"/>
      <w:marBottom w:val="0"/>
      <w:divBdr>
        <w:top w:val="none" w:sz="0" w:space="0" w:color="auto"/>
        <w:left w:val="none" w:sz="0" w:space="0" w:color="auto"/>
        <w:bottom w:val="none" w:sz="0" w:space="0" w:color="auto"/>
        <w:right w:val="none" w:sz="0" w:space="0" w:color="auto"/>
      </w:divBdr>
    </w:div>
    <w:div w:id="313263672">
      <w:bodyDiv w:val="1"/>
      <w:marLeft w:val="0"/>
      <w:marRight w:val="0"/>
      <w:marTop w:val="0"/>
      <w:marBottom w:val="0"/>
      <w:divBdr>
        <w:top w:val="none" w:sz="0" w:space="0" w:color="auto"/>
        <w:left w:val="none" w:sz="0" w:space="0" w:color="auto"/>
        <w:bottom w:val="none" w:sz="0" w:space="0" w:color="auto"/>
        <w:right w:val="none" w:sz="0" w:space="0" w:color="auto"/>
      </w:divBdr>
      <w:divsChild>
        <w:div w:id="1700738937">
          <w:marLeft w:val="0"/>
          <w:marRight w:val="0"/>
          <w:marTop w:val="0"/>
          <w:marBottom w:val="0"/>
          <w:divBdr>
            <w:top w:val="none" w:sz="0" w:space="0" w:color="auto"/>
            <w:left w:val="none" w:sz="0" w:space="0" w:color="auto"/>
            <w:bottom w:val="none" w:sz="0" w:space="0" w:color="auto"/>
            <w:right w:val="none" w:sz="0" w:space="0" w:color="auto"/>
          </w:divBdr>
        </w:div>
        <w:div w:id="1721443488">
          <w:marLeft w:val="0"/>
          <w:marRight w:val="0"/>
          <w:marTop w:val="150"/>
          <w:marBottom w:val="0"/>
          <w:divBdr>
            <w:top w:val="none" w:sz="0" w:space="0" w:color="auto"/>
            <w:left w:val="none" w:sz="0" w:space="0" w:color="auto"/>
            <w:bottom w:val="none" w:sz="0" w:space="0" w:color="auto"/>
            <w:right w:val="none" w:sz="0" w:space="0" w:color="auto"/>
          </w:divBdr>
          <w:divsChild>
            <w:div w:id="1424112722">
              <w:marLeft w:val="1155"/>
              <w:marRight w:val="0"/>
              <w:marTop w:val="0"/>
              <w:marBottom w:val="0"/>
              <w:divBdr>
                <w:top w:val="none" w:sz="0" w:space="0" w:color="auto"/>
                <w:left w:val="none" w:sz="0" w:space="0" w:color="auto"/>
                <w:bottom w:val="none" w:sz="0" w:space="0" w:color="auto"/>
                <w:right w:val="none" w:sz="0" w:space="0" w:color="auto"/>
              </w:divBdr>
            </w:div>
            <w:div w:id="1047023872">
              <w:marLeft w:val="1155"/>
              <w:marRight w:val="0"/>
              <w:marTop w:val="0"/>
              <w:marBottom w:val="0"/>
              <w:divBdr>
                <w:top w:val="none" w:sz="0" w:space="0" w:color="auto"/>
                <w:left w:val="none" w:sz="0" w:space="0" w:color="auto"/>
                <w:bottom w:val="none" w:sz="0" w:space="0" w:color="auto"/>
                <w:right w:val="none" w:sz="0" w:space="0" w:color="auto"/>
              </w:divBdr>
            </w:div>
            <w:div w:id="411008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527144">
      <w:bodyDiv w:val="1"/>
      <w:marLeft w:val="0"/>
      <w:marRight w:val="0"/>
      <w:marTop w:val="0"/>
      <w:marBottom w:val="0"/>
      <w:divBdr>
        <w:top w:val="none" w:sz="0" w:space="0" w:color="auto"/>
        <w:left w:val="none" w:sz="0" w:space="0" w:color="auto"/>
        <w:bottom w:val="none" w:sz="0" w:space="0" w:color="auto"/>
        <w:right w:val="none" w:sz="0" w:space="0" w:color="auto"/>
      </w:divBdr>
      <w:divsChild>
        <w:div w:id="1033724816">
          <w:marLeft w:val="0"/>
          <w:marRight w:val="0"/>
          <w:marTop w:val="0"/>
          <w:marBottom w:val="0"/>
          <w:divBdr>
            <w:top w:val="none" w:sz="0" w:space="0" w:color="auto"/>
            <w:left w:val="none" w:sz="0" w:space="0" w:color="auto"/>
            <w:bottom w:val="none" w:sz="0" w:space="0" w:color="auto"/>
            <w:right w:val="none" w:sz="0" w:space="0" w:color="auto"/>
          </w:divBdr>
        </w:div>
        <w:div w:id="627971704">
          <w:marLeft w:val="0"/>
          <w:marRight w:val="0"/>
          <w:marTop w:val="150"/>
          <w:marBottom w:val="0"/>
          <w:divBdr>
            <w:top w:val="none" w:sz="0" w:space="0" w:color="auto"/>
            <w:left w:val="none" w:sz="0" w:space="0" w:color="auto"/>
            <w:bottom w:val="none" w:sz="0" w:space="0" w:color="auto"/>
            <w:right w:val="none" w:sz="0" w:space="0" w:color="auto"/>
          </w:divBdr>
          <w:divsChild>
            <w:div w:id="718240099">
              <w:marLeft w:val="1155"/>
              <w:marRight w:val="0"/>
              <w:marTop w:val="0"/>
              <w:marBottom w:val="0"/>
              <w:divBdr>
                <w:top w:val="none" w:sz="0" w:space="0" w:color="auto"/>
                <w:left w:val="none" w:sz="0" w:space="0" w:color="auto"/>
                <w:bottom w:val="none" w:sz="0" w:space="0" w:color="auto"/>
                <w:right w:val="none" w:sz="0" w:space="0" w:color="auto"/>
              </w:divBdr>
            </w:div>
            <w:div w:id="1908298578">
              <w:marLeft w:val="1155"/>
              <w:marRight w:val="0"/>
              <w:marTop w:val="0"/>
              <w:marBottom w:val="0"/>
              <w:divBdr>
                <w:top w:val="none" w:sz="0" w:space="0" w:color="auto"/>
                <w:left w:val="none" w:sz="0" w:space="0" w:color="auto"/>
                <w:bottom w:val="none" w:sz="0" w:space="0" w:color="auto"/>
                <w:right w:val="none" w:sz="0" w:space="0" w:color="auto"/>
              </w:divBdr>
            </w:div>
            <w:div w:id="264267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530037">
      <w:bodyDiv w:val="1"/>
      <w:marLeft w:val="0"/>
      <w:marRight w:val="0"/>
      <w:marTop w:val="0"/>
      <w:marBottom w:val="0"/>
      <w:divBdr>
        <w:top w:val="none" w:sz="0" w:space="0" w:color="auto"/>
        <w:left w:val="none" w:sz="0" w:space="0" w:color="auto"/>
        <w:bottom w:val="none" w:sz="0" w:space="0" w:color="auto"/>
        <w:right w:val="none" w:sz="0" w:space="0" w:color="auto"/>
      </w:divBdr>
      <w:divsChild>
        <w:div w:id="120465221">
          <w:marLeft w:val="0"/>
          <w:marRight w:val="0"/>
          <w:marTop w:val="0"/>
          <w:marBottom w:val="0"/>
          <w:divBdr>
            <w:top w:val="none" w:sz="0" w:space="0" w:color="auto"/>
            <w:left w:val="none" w:sz="0" w:space="0" w:color="auto"/>
            <w:bottom w:val="none" w:sz="0" w:space="0" w:color="auto"/>
            <w:right w:val="none" w:sz="0" w:space="0" w:color="auto"/>
          </w:divBdr>
        </w:div>
        <w:div w:id="1604460547">
          <w:marLeft w:val="0"/>
          <w:marRight w:val="0"/>
          <w:marTop w:val="150"/>
          <w:marBottom w:val="0"/>
          <w:divBdr>
            <w:top w:val="none" w:sz="0" w:space="0" w:color="auto"/>
            <w:left w:val="none" w:sz="0" w:space="0" w:color="auto"/>
            <w:bottom w:val="none" w:sz="0" w:space="0" w:color="auto"/>
            <w:right w:val="none" w:sz="0" w:space="0" w:color="auto"/>
          </w:divBdr>
          <w:divsChild>
            <w:div w:id="2037153389">
              <w:marLeft w:val="1155"/>
              <w:marRight w:val="0"/>
              <w:marTop w:val="0"/>
              <w:marBottom w:val="0"/>
              <w:divBdr>
                <w:top w:val="none" w:sz="0" w:space="0" w:color="auto"/>
                <w:left w:val="none" w:sz="0" w:space="0" w:color="auto"/>
                <w:bottom w:val="none" w:sz="0" w:space="0" w:color="auto"/>
                <w:right w:val="none" w:sz="0" w:space="0" w:color="auto"/>
              </w:divBdr>
            </w:div>
            <w:div w:id="1249071149">
              <w:marLeft w:val="1155"/>
              <w:marRight w:val="0"/>
              <w:marTop w:val="0"/>
              <w:marBottom w:val="0"/>
              <w:divBdr>
                <w:top w:val="none" w:sz="0" w:space="0" w:color="auto"/>
                <w:left w:val="none" w:sz="0" w:space="0" w:color="auto"/>
                <w:bottom w:val="none" w:sz="0" w:space="0" w:color="auto"/>
                <w:right w:val="none" w:sz="0" w:space="0" w:color="auto"/>
              </w:divBdr>
            </w:div>
            <w:div w:id="2085174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11860">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3545">
      <w:bodyDiv w:val="1"/>
      <w:marLeft w:val="0"/>
      <w:marRight w:val="0"/>
      <w:marTop w:val="0"/>
      <w:marBottom w:val="0"/>
      <w:divBdr>
        <w:top w:val="none" w:sz="0" w:space="0" w:color="auto"/>
        <w:left w:val="none" w:sz="0" w:space="0" w:color="auto"/>
        <w:bottom w:val="none" w:sz="0" w:space="0" w:color="auto"/>
        <w:right w:val="none" w:sz="0" w:space="0" w:color="auto"/>
      </w:divBdr>
      <w:divsChild>
        <w:div w:id="1470515259">
          <w:marLeft w:val="0"/>
          <w:marRight w:val="0"/>
          <w:marTop w:val="0"/>
          <w:marBottom w:val="0"/>
          <w:divBdr>
            <w:top w:val="none" w:sz="0" w:space="0" w:color="auto"/>
            <w:left w:val="none" w:sz="0" w:space="0" w:color="auto"/>
            <w:bottom w:val="none" w:sz="0" w:space="0" w:color="auto"/>
            <w:right w:val="none" w:sz="0" w:space="0" w:color="auto"/>
          </w:divBdr>
        </w:div>
        <w:div w:id="1893685601">
          <w:marLeft w:val="0"/>
          <w:marRight w:val="0"/>
          <w:marTop w:val="150"/>
          <w:marBottom w:val="0"/>
          <w:divBdr>
            <w:top w:val="none" w:sz="0" w:space="0" w:color="auto"/>
            <w:left w:val="none" w:sz="0" w:space="0" w:color="auto"/>
            <w:bottom w:val="none" w:sz="0" w:space="0" w:color="auto"/>
            <w:right w:val="none" w:sz="0" w:space="0" w:color="auto"/>
          </w:divBdr>
          <w:divsChild>
            <w:div w:id="4552615">
              <w:marLeft w:val="1155"/>
              <w:marRight w:val="0"/>
              <w:marTop w:val="0"/>
              <w:marBottom w:val="0"/>
              <w:divBdr>
                <w:top w:val="none" w:sz="0" w:space="0" w:color="auto"/>
                <w:left w:val="none" w:sz="0" w:space="0" w:color="auto"/>
                <w:bottom w:val="none" w:sz="0" w:space="0" w:color="auto"/>
                <w:right w:val="none" w:sz="0" w:space="0" w:color="auto"/>
              </w:divBdr>
            </w:div>
            <w:div w:id="1513841257">
              <w:marLeft w:val="1155"/>
              <w:marRight w:val="0"/>
              <w:marTop w:val="0"/>
              <w:marBottom w:val="0"/>
              <w:divBdr>
                <w:top w:val="none" w:sz="0" w:space="0" w:color="auto"/>
                <w:left w:val="none" w:sz="0" w:space="0" w:color="auto"/>
                <w:bottom w:val="none" w:sz="0" w:space="0" w:color="auto"/>
                <w:right w:val="none" w:sz="0" w:space="0" w:color="auto"/>
              </w:divBdr>
            </w:div>
            <w:div w:id="1958444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4761">
      <w:bodyDiv w:val="1"/>
      <w:marLeft w:val="0"/>
      <w:marRight w:val="0"/>
      <w:marTop w:val="0"/>
      <w:marBottom w:val="0"/>
      <w:divBdr>
        <w:top w:val="none" w:sz="0" w:space="0" w:color="auto"/>
        <w:left w:val="none" w:sz="0" w:space="0" w:color="auto"/>
        <w:bottom w:val="none" w:sz="0" w:space="0" w:color="auto"/>
        <w:right w:val="none" w:sz="0" w:space="0" w:color="auto"/>
      </w:divBdr>
      <w:divsChild>
        <w:div w:id="1754424355">
          <w:marLeft w:val="0"/>
          <w:marRight w:val="0"/>
          <w:marTop w:val="0"/>
          <w:marBottom w:val="0"/>
          <w:divBdr>
            <w:top w:val="none" w:sz="0" w:space="0" w:color="auto"/>
            <w:left w:val="none" w:sz="0" w:space="0" w:color="auto"/>
            <w:bottom w:val="none" w:sz="0" w:space="0" w:color="auto"/>
            <w:right w:val="none" w:sz="0" w:space="0" w:color="auto"/>
          </w:divBdr>
        </w:div>
        <w:div w:id="539632489">
          <w:marLeft w:val="0"/>
          <w:marRight w:val="0"/>
          <w:marTop w:val="150"/>
          <w:marBottom w:val="0"/>
          <w:divBdr>
            <w:top w:val="none" w:sz="0" w:space="0" w:color="auto"/>
            <w:left w:val="none" w:sz="0" w:space="0" w:color="auto"/>
            <w:bottom w:val="none" w:sz="0" w:space="0" w:color="auto"/>
            <w:right w:val="none" w:sz="0" w:space="0" w:color="auto"/>
          </w:divBdr>
          <w:divsChild>
            <w:div w:id="1365911637">
              <w:marLeft w:val="1155"/>
              <w:marRight w:val="0"/>
              <w:marTop w:val="0"/>
              <w:marBottom w:val="0"/>
              <w:divBdr>
                <w:top w:val="none" w:sz="0" w:space="0" w:color="auto"/>
                <w:left w:val="none" w:sz="0" w:space="0" w:color="auto"/>
                <w:bottom w:val="none" w:sz="0" w:space="0" w:color="auto"/>
                <w:right w:val="none" w:sz="0" w:space="0" w:color="auto"/>
              </w:divBdr>
            </w:div>
            <w:div w:id="1251425511">
              <w:marLeft w:val="1155"/>
              <w:marRight w:val="0"/>
              <w:marTop w:val="0"/>
              <w:marBottom w:val="0"/>
              <w:divBdr>
                <w:top w:val="none" w:sz="0" w:space="0" w:color="auto"/>
                <w:left w:val="none" w:sz="0" w:space="0" w:color="auto"/>
                <w:bottom w:val="none" w:sz="0" w:space="0" w:color="auto"/>
                <w:right w:val="none" w:sz="0" w:space="0" w:color="auto"/>
              </w:divBdr>
            </w:div>
            <w:div w:id="19609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17">
      <w:bodyDiv w:val="1"/>
      <w:marLeft w:val="0"/>
      <w:marRight w:val="0"/>
      <w:marTop w:val="0"/>
      <w:marBottom w:val="0"/>
      <w:divBdr>
        <w:top w:val="none" w:sz="0" w:space="0" w:color="auto"/>
        <w:left w:val="none" w:sz="0" w:space="0" w:color="auto"/>
        <w:bottom w:val="none" w:sz="0" w:space="0" w:color="auto"/>
        <w:right w:val="none" w:sz="0" w:space="0" w:color="auto"/>
      </w:divBdr>
      <w:divsChild>
        <w:div w:id="1806652574">
          <w:marLeft w:val="0"/>
          <w:marRight w:val="0"/>
          <w:marTop w:val="0"/>
          <w:marBottom w:val="0"/>
          <w:divBdr>
            <w:top w:val="none" w:sz="0" w:space="0" w:color="auto"/>
            <w:left w:val="none" w:sz="0" w:space="0" w:color="auto"/>
            <w:bottom w:val="none" w:sz="0" w:space="0" w:color="auto"/>
            <w:right w:val="none" w:sz="0" w:space="0" w:color="auto"/>
          </w:divBdr>
        </w:div>
        <w:div w:id="816191330">
          <w:marLeft w:val="0"/>
          <w:marRight w:val="0"/>
          <w:marTop w:val="150"/>
          <w:marBottom w:val="0"/>
          <w:divBdr>
            <w:top w:val="none" w:sz="0" w:space="0" w:color="auto"/>
            <w:left w:val="none" w:sz="0" w:space="0" w:color="auto"/>
            <w:bottom w:val="none" w:sz="0" w:space="0" w:color="auto"/>
            <w:right w:val="none" w:sz="0" w:space="0" w:color="auto"/>
          </w:divBdr>
          <w:divsChild>
            <w:div w:id="1931543615">
              <w:marLeft w:val="1155"/>
              <w:marRight w:val="0"/>
              <w:marTop w:val="0"/>
              <w:marBottom w:val="0"/>
              <w:divBdr>
                <w:top w:val="none" w:sz="0" w:space="0" w:color="auto"/>
                <w:left w:val="none" w:sz="0" w:space="0" w:color="auto"/>
                <w:bottom w:val="none" w:sz="0" w:space="0" w:color="auto"/>
                <w:right w:val="none" w:sz="0" w:space="0" w:color="auto"/>
              </w:divBdr>
            </w:div>
            <w:div w:id="1859391387">
              <w:marLeft w:val="1155"/>
              <w:marRight w:val="0"/>
              <w:marTop w:val="0"/>
              <w:marBottom w:val="0"/>
              <w:divBdr>
                <w:top w:val="none" w:sz="0" w:space="0" w:color="auto"/>
                <w:left w:val="none" w:sz="0" w:space="0" w:color="auto"/>
                <w:bottom w:val="none" w:sz="0" w:space="0" w:color="auto"/>
                <w:right w:val="none" w:sz="0" w:space="0" w:color="auto"/>
              </w:divBdr>
            </w:div>
            <w:div w:id="81730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266452">
      <w:bodyDiv w:val="1"/>
      <w:marLeft w:val="0"/>
      <w:marRight w:val="0"/>
      <w:marTop w:val="0"/>
      <w:marBottom w:val="0"/>
      <w:divBdr>
        <w:top w:val="none" w:sz="0" w:space="0" w:color="auto"/>
        <w:left w:val="none" w:sz="0" w:space="0" w:color="auto"/>
        <w:bottom w:val="none" w:sz="0" w:space="0" w:color="auto"/>
        <w:right w:val="none" w:sz="0" w:space="0" w:color="auto"/>
      </w:divBdr>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4800810">
      <w:bodyDiv w:val="1"/>
      <w:marLeft w:val="0"/>
      <w:marRight w:val="0"/>
      <w:marTop w:val="0"/>
      <w:marBottom w:val="0"/>
      <w:divBdr>
        <w:top w:val="none" w:sz="0" w:space="0" w:color="auto"/>
        <w:left w:val="none" w:sz="0" w:space="0" w:color="auto"/>
        <w:bottom w:val="none" w:sz="0" w:space="0" w:color="auto"/>
        <w:right w:val="none" w:sz="0" w:space="0" w:color="auto"/>
      </w:divBdr>
      <w:divsChild>
        <w:div w:id="586303258">
          <w:marLeft w:val="0"/>
          <w:marRight w:val="0"/>
          <w:marTop w:val="0"/>
          <w:marBottom w:val="0"/>
          <w:divBdr>
            <w:top w:val="none" w:sz="0" w:space="0" w:color="auto"/>
            <w:left w:val="none" w:sz="0" w:space="0" w:color="auto"/>
            <w:bottom w:val="none" w:sz="0" w:space="0" w:color="auto"/>
            <w:right w:val="none" w:sz="0" w:space="0" w:color="auto"/>
          </w:divBdr>
        </w:div>
        <w:div w:id="524054710">
          <w:marLeft w:val="0"/>
          <w:marRight w:val="0"/>
          <w:marTop w:val="150"/>
          <w:marBottom w:val="0"/>
          <w:divBdr>
            <w:top w:val="none" w:sz="0" w:space="0" w:color="auto"/>
            <w:left w:val="none" w:sz="0" w:space="0" w:color="auto"/>
            <w:bottom w:val="none" w:sz="0" w:space="0" w:color="auto"/>
            <w:right w:val="none" w:sz="0" w:space="0" w:color="auto"/>
          </w:divBdr>
          <w:divsChild>
            <w:div w:id="728380798">
              <w:marLeft w:val="1155"/>
              <w:marRight w:val="0"/>
              <w:marTop w:val="0"/>
              <w:marBottom w:val="0"/>
              <w:divBdr>
                <w:top w:val="none" w:sz="0" w:space="0" w:color="auto"/>
                <w:left w:val="none" w:sz="0" w:space="0" w:color="auto"/>
                <w:bottom w:val="none" w:sz="0" w:space="0" w:color="auto"/>
                <w:right w:val="none" w:sz="0" w:space="0" w:color="auto"/>
              </w:divBdr>
            </w:div>
            <w:div w:id="672225287">
              <w:marLeft w:val="1155"/>
              <w:marRight w:val="0"/>
              <w:marTop w:val="0"/>
              <w:marBottom w:val="0"/>
              <w:divBdr>
                <w:top w:val="none" w:sz="0" w:space="0" w:color="auto"/>
                <w:left w:val="none" w:sz="0" w:space="0" w:color="auto"/>
                <w:bottom w:val="none" w:sz="0" w:space="0" w:color="auto"/>
                <w:right w:val="none" w:sz="0" w:space="0" w:color="auto"/>
              </w:divBdr>
            </w:div>
            <w:div w:id="33449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570336">
      <w:bodyDiv w:val="1"/>
      <w:marLeft w:val="0"/>
      <w:marRight w:val="0"/>
      <w:marTop w:val="0"/>
      <w:marBottom w:val="0"/>
      <w:divBdr>
        <w:top w:val="none" w:sz="0" w:space="0" w:color="auto"/>
        <w:left w:val="none" w:sz="0" w:space="0" w:color="auto"/>
        <w:bottom w:val="none" w:sz="0" w:space="0" w:color="auto"/>
        <w:right w:val="none" w:sz="0" w:space="0" w:color="auto"/>
      </w:divBdr>
      <w:divsChild>
        <w:div w:id="174349080">
          <w:marLeft w:val="0"/>
          <w:marRight w:val="0"/>
          <w:marTop w:val="0"/>
          <w:marBottom w:val="0"/>
          <w:divBdr>
            <w:top w:val="none" w:sz="0" w:space="0" w:color="auto"/>
            <w:left w:val="none" w:sz="0" w:space="0" w:color="auto"/>
            <w:bottom w:val="none" w:sz="0" w:space="0" w:color="auto"/>
            <w:right w:val="none" w:sz="0" w:space="0" w:color="auto"/>
          </w:divBdr>
        </w:div>
        <w:div w:id="162085876">
          <w:marLeft w:val="0"/>
          <w:marRight w:val="0"/>
          <w:marTop w:val="150"/>
          <w:marBottom w:val="0"/>
          <w:divBdr>
            <w:top w:val="none" w:sz="0" w:space="0" w:color="auto"/>
            <w:left w:val="none" w:sz="0" w:space="0" w:color="auto"/>
            <w:bottom w:val="none" w:sz="0" w:space="0" w:color="auto"/>
            <w:right w:val="none" w:sz="0" w:space="0" w:color="auto"/>
          </w:divBdr>
          <w:divsChild>
            <w:div w:id="1854801279">
              <w:marLeft w:val="1155"/>
              <w:marRight w:val="0"/>
              <w:marTop w:val="0"/>
              <w:marBottom w:val="0"/>
              <w:divBdr>
                <w:top w:val="none" w:sz="0" w:space="0" w:color="auto"/>
                <w:left w:val="none" w:sz="0" w:space="0" w:color="auto"/>
                <w:bottom w:val="none" w:sz="0" w:space="0" w:color="auto"/>
                <w:right w:val="none" w:sz="0" w:space="0" w:color="auto"/>
              </w:divBdr>
            </w:div>
            <w:div w:id="1946425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575071">
      <w:bodyDiv w:val="1"/>
      <w:marLeft w:val="0"/>
      <w:marRight w:val="0"/>
      <w:marTop w:val="0"/>
      <w:marBottom w:val="0"/>
      <w:divBdr>
        <w:top w:val="none" w:sz="0" w:space="0" w:color="auto"/>
        <w:left w:val="none" w:sz="0" w:space="0" w:color="auto"/>
        <w:bottom w:val="none" w:sz="0" w:space="0" w:color="auto"/>
        <w:right w:val="none" w:sz="0" w:space="0" w:color="auto"/>
      </w:divBdr>
      <w:divsChild>
        <w:div w:id="608513958">
          <w:marLeft w:val="0"/>
          <w:marRight w:val="0"/>
          <w:marTop w:val="0"/>
          <w:marBottom w:val="0"/>
          <w:divBdr>
            <w:top w:val="none" w:sz="0" w:space="0" w:color="auto"/>
            <w:left w:val="none" w:sz="0" w:space="0" w:color="auto"/>
            <w:bottom w:val="none" w:sz="0" w:space="0" w:color="auto"/>
            <w:right w:val="none" w:sz="0" w:space="0" w:color="auto"/>
          </w:divBdr>
        </w:div>
        <w:div w:id="1110783704">
          <w:marLeft w:val="0"/>
          <w:marRight w:val="0"/>
          <w:marTop w:val="150"/>
          <w:marBottom w:val="0"/>
          <w:divBdr>
            <w:top w:val="none" w:sz="0" w:space="0" w:color="auto"/>
            <w:left w:val="none" w:sz="0" w:space="0" w:color="auto"/>
            <w:bottom w:val="none" w:sz="0" w:space="0" w:color="auto"/>
            <w:right w:val="none" w:sz="0" w:space="0" w:color="auto"/>
          </w:divBdr>
          <w:divsChild>
            <w:div w:id="481193262">
              <w:marLeft w:val="1155"/>
              <w:marRight w:val="0"/>
              <w:marTop w:val="0"/>
              <w:marBottom w:val="0"/>
              <w:divBdr>
                <w:top w:val="none" w:sz="0" w:space="0" w:color="auto"/>
                <w:left w:val="none" w:sz="0" w:space="0" w:color="auto"/>
                <w:bottom w:val="none" w:sz="0" w:space="0" w:color="auto"/>
                <w:right w:val="none" w:sz="0" w:space="0" w:color="auto"/>
              </w:divBdr>
            </w:div>
            <w:div w:id="637566226">
              <w:marLeft w:val="1155"/>
              <w:marRight w:val="0"/>
              <w:marTop w:val="0"/>
              <w:marBottom w:val="0"/>
              <w:divBdr>
                <w:top w:val="none" w:sz="0" w:space="0" w:color="auto"/>
                <w:left w:val="none" w:sz="0" w:space="0" w:color="auto"/>
                <w:bottom w:val="none" w:sz="0" w:space="0" w:color="auto"/>
                <w:right w:val="none" w:sz="0" w:space="0" w:color="auto"/>
              </w:divBdr>
            </w:div>
            <w:div w:id="1198738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41179">
      <w:bodyDiv w:val="1"/>
      <w:marLeft w:val="0"/>
      <w:marRight w:val="0"/>
      <w:marTop w:val="0"/>
      <w:marBottom w:val="0"/>
      <w:divBdr>
        <w:top w:val="none" w:sz="0" w:space="0" w:color="auto"/>
        <w:left w:val="none" w:sz="0" w:space="0" w:color="auto"/>
        <w:bottom w:val="none" w:sz="0" w:space="0" w:color="auto"/>
        <w:right w:val="none" w:sz="0" w:space="0" w:color="auto"/>
      </w:divBdr>
      <w:divsChild>
        <w:div w:id="280115594">
          <w:marLeft w:val="0"/>
          <w:marRight w:val="0"/>
          <w:marTop w:val="0"/>
          <w:marBottom w:val="0"/>
          <w:divBdr>
            <w:top w:val="none" w:sz="0" w:space="0" w:color="auto"/>
            <w:left w:val="none" w:sz="0" w:space="0" w:color="auto"/>
            <w:bottom w:val="none" w:sz="0" w:space="0" w:color="auto"/>
            <w:right w:val="none" w:sz="0" w:space="0" w:color="auto"/>
          </w:divBdr>
        </w:div>
        <w:div w:id="1640257019">
          <w:marLeft w:val="0"/>
          <w:marRight w:val="0"/>
          <w:marTop w:val="150"/>
          <w:marBottom w:val="0"/>
          <w:divBdr>
            <w:top w:val="none" w:sz="0" w:space="0" w:color="auto"/>
            <w:left w:val="none" w:sz="0" w:space="0" w:color="auto"/>
            <w:bottom w:val="none" w:sz="0" w:space="0" w:color="auto"/>
            <w:right w:val="none" w:sz="0" w:space="0" w:color="auto"/>
          </w:divBdr>
          <w:divsChild>
            <w:div w:id="137919874">
              <w:marLeft w:val="1155"/>
              <w:marRight w:val="0"/>
              <w:marTop w:val="0"/>
              <w:marBottom w:val="0"/>
              <w:divBdr>
                <w:top w:val="none" w:sz="0" w:space="0" w:color="auto"/>
                <w:left w:val="none" w:sz="0" w:space="0" w:color="auto"/>
                <w:bottom w:val="none" w:sz="0" w:space="0" w:color="auto"/>
                <w:right w:val="none" w:sz="0" w:space="0" w:color="auto"/>
              </w:divBdr>
            </w:div>
            <w:div w:id="168302353">
              <w:marLeft w:val="1155"/>
              <w:marRight w:val="0"/>
              <w:marTop w:val="0"/>
              <w:marBottom w:val="0"/>
              <w:divBdr>
                <w:top w:val="none" w:sz="0" w:space="0" w:color="auto"/>
                <w:left w:val="none" w:sz="0" w:space="0" w:color="auto"/>
                <w:bottom w:val="none" w:sz="0" w:space="0" w:color="auto"/>
                <w:right w:val="none" w:sz="0" w:space="0" w:color="auto"/>
              </w:divBdr>
            </w:div>
            <w:div w:id="1903710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85028">
      <w:bodyDiv w:val="1"/>
      <w:marLeft w:val="0"/>
      <w:marRight w:val="0"/>
      <w:marTop w:val="0"/>
      <w:marBottom w:val="0"/>
      <w:divBdr>
        <w:top w:val="none" w:sz="0" w:space="0" w:color="auto"/>
        <w:left w:val="none" w:sz="0" w:space="0" w:color="auto"/>
        <w:bottom w:val="none" w:sz="0" w:space="0" w:color="auto"/>
        <w:right w:val="none" w:sz="0" w:space="0" w:color="auto"/>
      </w:divBdr>
      <w:divsChild>
        <w:div w:id="2035378260">
          <w:marLeft w:val="0"/>
          <w:marRight w:val="0"/>
          <w:marTop w:val="0"/>
          <w:marBottom w:val="0"/>
          <w:divBdr>
            <w:top w:val="none" w:sz="0" w:space="0" w:color="auto"/>
            <w:left w:val="none" w:sz="0" w:space="0" w:color="auto"/>
            <w:bottom w:val="none" w:sz="0" w:space="0" w:color="auto"/>
            <w:right w:val="none" w:sz="0" w:space="0" w:color="auto"/>
          </w:divBdr>
        </w:div>
        <w:div w:id="653996343">
          <w:marLeft w:val="0"/>
          <w:marRight w:val="0"/>
          <w:marTop w:val="150"/>
          <w:marBottom w:val="0"/>
          <w:divBdr>
            <w:top w:val="none" w:sz="0" w:space="0" w:color="auto"/>
            <w:left w:val="none" w:sz="0" w:space="0" w:color="auto"/>
            <w:bottom w:val="none" w:sz="0" w:space="0" w:color="auto"/>
            <w:right w:val="none" w:sz="0" w:space="0" w:color="auto"/>
          </w:divBdr>
          <w:divsChild>
            <w:div w:id="52237593">
              <w:marLeft w:val="1155"/>
              <w:marRight w:val="0"/>
              <w:marTop w:val="0"/>
              <w:marBottom w:val="0"/>
              <w:divBdr>
                <w:top w:val="none" w:sz="0" w:space="0" w:color="auto"/>
                <w:left w:val="none" w:sz="0" w:space="0" w:color="auto"/>
                <w:bottom w:val="none" w:sz="0" w:space="0" w:color="auto"/>
                <w:right w:val="none" w:sz="0" w:space="0" w:color="auto"/>
              </w:divBdr>
            </w:div>
            <w:div w:id="2108311909">
              <w:marLeft w:val="1155"/>
              <w:marRight w:val="0"/>
              <w:marTop w:val="0"/>
              <w:marBottom w:val="0"/>
              <w:divBdr>
                <w:top w:val="none" w:sz="0" w:space="0" w:color="auto"/>
                <w:left w:val="none" w:sz="0" w:space="0" w:color="auto"/>
                <w:bottom w:val="none" w:sz="0" w:space="0" w:color="auto"/>
                <w:right w:val="none" w:sz="0" w:space="0" w:color="auto"/>
              </w:divBdr>
            </w:div>
            <w:div w:id="118863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85597">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5961444">
      <w:bodyDiv w:val="1"/>
      <w:marLeft w:val="0"/>
      <w:marRight w:val="0"/>
      <w:marTop w:val="0"/>
      <w:marBottom w:val="0"/>
      <w:divBdr>
        <w:top w:val="none" w:sz="0" w:space="0" w:color="auto"/>
        <w:left w:val="none" w:sz="0" w:space="0" w:color="auto"/>
        <w:bottom w:val="none" w:sz="0" w:space="0" w:color="auto"/>
        <w:right w:val="none" w:sz="0" w:space="0" w:color="auto"/>
      </w:divBdr>
      <w:divsChild>
        <w:div w:id="2085255925">
          <w:marLeft w:val="0"/>
          <w:marRight w:val="0"/>
          <w:marTop w:val="0"/>
          <w:marBottom w:val="0"/>
          <w:divBdr>
            <w:top w:val="none" w:sz="0" w:space="0" w:color="auto"/>
            <w:left w:val="none" w:sz="0" w:space="0" w:color="auto"/>
            <w:bottom w:val="none" w:sz="0" w:space="0" w:color="auto"/>
            <w:right w:val="none" w:sz="0" w:space="0" w:color="auto"/>
          </w:divBdr>
        </w:div>
        <w:div w:id="1727872759">
          <w:marLeft w:val="0"/>
          <w:marRight w:val="0"/>
          <w:marTop w:val="150"/>
          <w:marBottom w:val="0"/>
          <w:divBdr>
            <w:top w:val="none" w:sz="0" w:space="0" w:color="auto"/>
            <w:left w:val="none" w:sz="0" w:space="0" w:color="auto"/>
            <w:bottom w:val="none" w:sz="0" w:space="0" w:color="auto"/>
            <w:right w:val="none" w:sz="0" w:space="0" w:color="auto"/>
          </w:divBdr>
          <w:divsChild>
            <w:div w:id="304432370">
              <w:marLeft w:val="1155"/>
              <w:marRight w:val="0"/>
              <w:marTop w:val="0"/>
              <w:marBottom w:val="0"/>
              <w:divBdr>
                <w:top w:val="none" w:sz="0" w:space="0" w:color="auto"/>
                <w:left w:val="none" w:sz="0" w:space="0" w:color="auto"/>
                <w:bottom w:val="none" w:sz="0" w:space="0" w:color="auto"/>
                <w:right w:val="none" w:sz="0" w:space="0" w:color="auto"/>
              </w:divBdr>
            </w:div>
            <w:div w:id="136802265">
              <w:marLeft w:val="1155"/>
              <w:marRight w:val="0"/>
              <w:marTop w:val="0"/>
              <w:marBottom w:val="0"/>
              <w:divBdr>
                <w:top w:val="none" w:sz="0" w:space="0" w:color="auto"/>
                <w:left w:val="none" w:sz="0" w:space="0" w:color="auto"/>
                <w:bottom w:val="none" w:sz="0" w:space="0" w:color="auto"/>
                <w:right w:val="none" w:sz="0" w:space="0" w:color="auto"/>
              </w:divBdr>
            </w:div>
            <w:div w:id="175510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01950">
      <w:bodyDiv w:val="1"/>
      <w:marLeft w:val="0"/>
      <w:marRight w:val="0"/>
      <w:marTop w:val="0"/>
      <w:marBottom w:val="0"/>
      <w:divBdr>
        <w:top w:val="none" w:sz="0" w:space="0" w:color="auto"/>
        <w:left w:val="none" w:sz="0" w:space="0" w:color="auto"/>
        <w:bottom w:val="none" w:sz="0" w:space="0" w:color="auto"/>
        <w:right w:val="none" w:sz="0" w:space="0" w:color="auto"/>
      </w:divBdr>
    </w:div>
    <w:div w:id="316343795">
      <w:bodyDiv w:val="1"/>
      <w:marLeft w:val="0"/>
      <w:marRight w:val="0"/>
      <w:marTop w:val="0"/>
      <w:marBottom w:val="0"/>
      <w:divBdr>
        <w:top w:val="none" w:sz="0" w:space="0" w:color="auto"/>
        <w:left w:val="none" w:sz="0" w:space="0" w:color="auto"/>
        <w:bottom w:val="none" w:sz="0" w:space="0" w:color="auto"/>
        <w:right w:val="none" w:sz="0" w:space="0" w:color="auto"/>
      </w:divBdr>
      <w:divsChild>
        <w:div w:id="1794401435">
          <w:marLeft w:val="0"/>
          <w:marRight w:val="0"/>
          <w:marTop w:val="0"/>
          <w:marBottom w:val="0"/>
          <w:divBdr>
            <w:top w:val="none" w:sz="0" w:space="0" w:color="auto"/>
            <w:left w:val="none" w:sz="0" w:space="0" w:color="auto"/>
            <w:bottom w:val="none" w:sz="0" w:space="0" w:color="auto"/>
            <w:right w:val="none" w:sz="0" w:space="0" w:color="auto"/>
          </w:divBdr>
        </w:div>
        <w:div w:id="1080374366">
          <w:marLeft w:val="0"/>
          <w:marRight w:val="0"/>
          <w:marTop w:val="150"/>
          <w:marBottom w:val="0"/>
          <w:divBdr>
            <w:top w:val="none" w:sz="0" w:space="0" w:color="auto"/>
            <w:left w:val="none" w:sz="0" w:space="0" w:color="auto"/>
            <w:bottom w:val="none" w:sz="0" w:space="0" w:color="auto"/>
            <w:right w:val="none" w:sz="0" w:space="0" w:color="auto"/>
          </w:divBdr>
          <w:divsChild>
            <w:div w:id="853803405">
              <w:marLeft w:val="1155"/>
              <w:marRight w:val="0"/>
              <w:marTop w:val="0"/>
              <w:marBottom w:val="0"/>
              <w:divBdr>
                <w:top w:val="none" w:sz="0" w:space="0" w:color="auto"/>
                <w:left w:val="none" w:sz="0" w:space="0" w:color="auto"/>
                <w:bottom w:val="none" w:sz="0" w:space="0" w:color="auto"/>
                <w:right w:val="none" w:sz="0" w:space="0" w:color="auto"/>
              </w:divBdr>
            </w:div>
            <w:div w:id="2063095883">
              <w:marLeft w:val="1155"/>
              <w:marRight w:val="0"/>
              <w:marTop w:val="0"/>
              <w:marBottom w:val="0"/>
              <w:divBdr>
                <w:top w:val="none" w:sz="0" w:space="0" w:color="auto"/>
                <w:left w:val="none" w:sz="0" w:space="0" w:color="auto"/>
                <w:bottom w:val="none" w:sz="0" w:space="0" w:color="auto"/>
                <w:right w:val="none" w:sz="0" w:space="0" w:color="auto"/>
              </w:divBdr>
            </w:div>
            <w:div w:id="1478064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424684">
      <w:bodyDiv w:val="1"/>
      <w:marLeft w:val="0"/>
      <w:marRight w:val="0"/>
      <w:marTop w:val="0"/>
      <w:marBottom w:val="0"/>
      <w:divBdr>
        <w:top w:val="none" w:sz="0" w:space="0" w:color="auto"/>
        <w:left w:val="none" w:sz="0" w:space="0" w:color="auto"/>
        <w:bottom w:val="none" w:sz="0" w:space="0" w:color="auto"/>
        <w:right w:val="none" w:sz="0" w:space="0" w:color="auto"/>
      </w:divBdr>
      <w:divsChild>
        <w:div w:id="1430658847">
          <w:marLeft w:val="0"/>
          <w:marRight w:val="0"/>
          <w:marTop w:val="0"/>
          <w:marBottom w:val="0"/>
          <w:divBdr>
            <w:top w:val="none" w:sz="0" w:space="0" w:color="auto"/>
            <w:left w:val="none" w:sz="0" w:space="0" w:color="auto"/>
            <w:bottom w:val="none" w:sz="0" w:space="0" w:color="auto"/>
            <w:right w:val="none" w:sz="0" w:space="0" w:color="auto"/>
          </w:divBdr>
        </w:div>
        <w:div w:id="817496828">
          <w:marLeft w:val="0"/>
          <w:marRight w:val="0"/>
          <w:marTop w:val="150"/>
          <w:marBottom w:val="0"/>
          <w:divBdr>
            <w:top w:val="none" w:sz="0" w:space="0" w:color="auto"/>
            <w:left w:val="none" w:sz="0" w:space="0" w:color="auto"/>
            <w:bottom w:val="none" w:sz="0" w:space="0" w:color="auto"/>
            <w:right w:val="none" w:sz="0" w:space="0" w:color="auto"/>
          </w:divBdr>
          <w:divsChild>
            <w:div w:id="1006444926">
              <w:marLeft w:val="1155"/>
              <w:marRight w:val="0"/>
              <w:marTop w:val="0"/>
              <w:marBottom w:val="0"/>
              <w:divBdr>
                <w:top w:val="none" w:sz="0" w:space="0" w:color="auto"/>
                <w:left w:val="none" w:sz="0" w:space="0" w:color="auto"/>
                <w:bottom w:val="none" w:sz="0" w:space="0" w:color="auto"/>
                <w:right w:val="none" w:sz="0" w:space="0" w:color="auto"/>
              </w:divBdr>
            </w:div>
            <w:div w:id="1675304473">
              <w:marLeft w:val="1155"/>
              <w:marRight w:val="0"/>
              <w:marTop w:val="0"/>
              <w:marBottom w:val="0"/>
              <w:divBdr>
                <w:top w:val="none" w:sz="0" w:space="0" w:color="auto"/>
                <w:left w:val="none" w:sz="0" w:space="0" w:color="auto"/>
                <w:bottom w:val="none" w:sz="0" w:space="0" w:color="auto"/>
                <w:right w:val="none" w:sz="0" w:space="0" w:color="auto"/>
              </w:divBdr>
            </w:div>
            <w:div w:id="1223366594">
              <w:marLeft w:val="1155"/>
              <w:marRight w:val="0"/>
              <w:marTop w:val="0"/>
              <w:marBottom w:val="0"/>
              <w:divBdr>
                <w:top w:val="none" w:sz="0" w:space="0" w:color="auto"/>
                <w:left w:val="none" w:sz="0" w:space="0" w:color="auto"/>
                <w:bottom w:val="none" w:sz="0" w:space="0" w:color="auto"/>
                <w:right w:val="none" w:sz="0" w:space="0" w:color="auto"/>
              </w:divBdr>
            </w:div>
            <w:div w:id="1987708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6880657">
      <w:bodyDiv w:val="1"/>
      <w:marLeft w:val="0"/>
      <w:marRight w:val="0"/>
      <w:marTop w:val="0"/>
      <w:marBottom w:val="0"/>
      <w:divBdr>
        <w:top w:val="none" w:sz="0" w:space="0" w:color="auto"/>
        <w:left w:val="none" w:sz="0" w:space="0" w:color="auto"/>
        <w:bottom w:val="none" w:sz="0" w:space="0" w:color="auto"/>
        <w:right w:val="none" w:sz="0" w:space="0" w:color="auto"/>
      </w:divBdr>
      <w:divsChild>
        <w:div w:id="375931545">
          <w:marLeft w:val="0"/>
          <w:marRight w:val="0"/>
          <w:marTop w:val="0"/>
          <w:marBottom w:val="0"/>
          <w:divBdr>
            <w:top w:val="none" w:sz="0" w:space="0" w:color="auto"/>
            <w:left w:val="none" w:sz="0" w:space="0" w:color="auto"/>
            <w:bottom w:val="none" w:sz="0" w:space="0" w:color="auto"/>
            <w:right w:val="none" w:sz="0" w:space="0" w:color="auto"/>
          </w:divBdr>
        </w:div>
        <w:div w:id="1297907401">
          <w:marLeft w:val="0"/>
          <w:marRight w:val="0"/>
          <w:marTop w:val="150"/>
          <w:marBottom w:val="0"/>
          <w:divBdr>
            <w:top w:val="none" w:sz="0" w:space="0" w:color="auto"/>
            <w:left w:val="none" w:sz="0" w:space="0" w:color="auto"/>
            <w:bottom w:val="none" w:sz="0" w:space="0" w:color="auto"/>
            <w:right w:val="none" w:sz="0" w:space="0" w:color="auto"/>
          </w:divBdr>
          <w:divsChild>
            <w:div w:id="1219440172">
              <w:marLeft w:val="1155"/>
              <w:marRight w:val="0"/>
              <w:marTop w:val="0"/>
              <w:marBottom w:val="0"/>
              <w:divBdr>
                <w:top w:val="none" w:sz="0" w:space="0" w:color="auto"/>
                <w:left w:val="none" w:sz="0" w:space="0" w:color="auto"/>
                <w:bottom w:val="none" w:sz="0" w:space="0" w:color="auto"/>
                <w:right w:val="none" w:sz="0" w:space="0" w:color="auto"/>
              </w:divBdr>
            </w:div>
            <w:div w:id="1498155566">
              <w:marLeft w:val="1155"/>
              <w:marRight w:val="0"/>
              <w:marTop w:val="0"/>
              <w:marBottom w:val="0"/>
              <w:divBdr>
                <w:top w:val="none" w:sz="0" w:space="0" w:color="auto"/>
                <w:left w:val="none" w:sz="0" w:space="0" w:color="auto"/>
                <w:bottom w:val="none" w:sz="0" w:space="0" w:color="auto"/>
                <w:right w:val="none" w:sz="0" w:space="0" w:color="auto"/>
              </w:divBdr>
            </w:div>
            <w:div w:id="53111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811624">
      <w:bodyDiv w:val="1"/>
      <w:marLeft w:val="0"/>
      <w:marRight w:val="0"/>
      <w:marTop w:val="0"/>
      <w:marBottom w:val="0"/>
      <w:divBdr>
        <w:top w:val="none" w:sz="0" w:space="0" w:color="auto"/>
        <w:left w:val="none" w:sz="0" w:space="0" w:color="auto"/>
        <w:bottom w:val="none" w:sz="0" w:space="0" w:color="auto"/>
        <w:right w:val="none" w:sz="0" w:space="0" w:color="auto"/>
      </w:divBdr>
      <w:divsChild>
        <w:div w:id="2132479046">
          <w:marLeft w:val="0"/>
          <w:marRight w:val="0"/>
          <w:marTop w:val="0"/>
          <w:marBottom w:val="0"/>
          <w:divBdr>
            <w:top w:val="none" w:sz="0" w:space="0" w:color="auto"/>
            <w:left w:val="none" w:sz="0" w:space="0" w:color="auto"/>
            <w:bottom w:val="none" w:sz="0" w:space="0" w:color="auto"/>
            <w:right w:val="none" w:sz="0" w:space="0" w:color="auto"/>
          </w:divBdr>
        </w:div>
        <w:div w:id="2103799192">
          <w:marLeft w:val="0"/>
          <w:marRight w:val="0"/>
          <w:marTop w:val="150"/>
          <w:marBottom w:val="0"/>
          <w:divBdr>
            <w:top w:val="none" w:sz="0" w:space="0" w:color="auto"/>
            <w:left w:val="none" w:sz="0" w:space="0" w:color="auto"/>
            <w:bottom w:val="none" w:sz="0" w:space="0" w:color="auto"/>
            <w:right w:val="none" w:sz="0" w:space="0" w:color="auto"/>
          </w:divBdr>
          <w:divsChild>
            <w:div w:id="2130389380">
              <w:marLeft w:val="1155"/>
              <w:marRight w:val="0"/>
              <w:marTop w:val="0"/>
              <w:marBottom w:val="0"/>
              <w:divBdr>
                <w:top w:val="none" w:sz="0" w:space="0" w:color="auto"/>
                <w:left w:val="none" w:sz="0" w:space="0" w:color="auto"/>
                <w:bottom w:val="none" w:sz="0" w:space="0" w:color="auto"/>
                <w:right w:val="none" w:sz="0" w:space="0" w:color="auto"/>
              </w:divBdr>
            </w:div>
            <w:div w:id="818958008">
              <w:marLeft w:val="1155"/>
              <w:marRight w:val="0"/>
              <w:marTop w:val="0"/>
              <w:marBottom w:val="0"/>
              <w:divBdr>
                <w:top w:val="none" w:sz="0" w:space="0" w:color="auto"/>
                <w:left w:val="none" w:sz="0" w:space="0" w:color="auto"/>
                <w:bottom w:val="none" w:sz="0" w:space="0" w:color="auto"/>
                <w:right w:val="none" w:sz="0" w:space="0" w:color="auto"/>
              </w:divBdr>
            </w:div>
            <w:div w:id="2343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879631">
      <w:bodyDiv w:val="1"/>
      <w:marLeft w:val="0"/>
      <w:marRight w:val="0"/>
      <w:marTop w:val="0"/>
      <w:marBottom w:val="0"/>
      <w:divBdr>
        <w:top w:val="none" w:sz="0" w:space="0" w:color="auto"/>
        <w:left w:val="none" w:sz="0" w:space="0" w:color="auto"/>
        <w:bottom w:val="none" w:sz="0" w:space="0" w:color="auto"/>
        <w:right w:val="none" w:sz="0" w:space="0" w:color="auto"/>
      </w:divBdr>
      <w:divsChild>
        <w:div w:id="1661734075">
          <w:marLeft w:val="0"/>
          <w:marRight w:val="0"/>
          <w:marTop w:val="0"/>
          <w:marBottom w:val="0"/>
          <w:divBdr>
            <w:top w:val="none" w:sz="0" w:space="0" w:color="auto"/>
            <w:left w:val="none" w:sz="0" w:space="0" w:color="auto"/>
            <w:bottom w:val="none" w:sz="0" w:space="0" w:color="auto"/>
            <w:right w:val="none" w:sz="0" w:space="0" w:color="auto"/>
          </w:divBdr>
        </w:div>
        <w:div w:id="144975121">
          <w:marLeft w:val="0"/>
          <w:marRight w:val="0"/>
          <w:marTop w:val="150"/>
          <w:marBottom w:val="0"/>
          <w:divBdr>
            <w:top w:val="none" w:sz="0" w:space="0" w:color="auto"/>
            <w:left w:val="none" w:sz="0" w:space="0" w:color="auto"/>
            <w:bottom w:val="none" w:sz="0" w:space="0" w:color="auto"/>
            <w:right w:val="none" w:sz="0" w:space="0" w:color="auto"/>
          </w:divBdr>
          <w:divsChild>
            <w:div w:id="1789544529">
              <w:marLeft w:val="1155"/>
              <w:marRight w:val="0"/>
              <w:marTop w:val="0"/>
              <w:marBottom w:val="0"/>
              <w:divBdr>
                <w:top w:val="none" w:sz="0" w:space="0" w:color="auto"/>
                <w:left w:val="none" w:sz="0" w:space="0" w:color="auto"/>
                <w:bottom w:val="none" w:sz="0" w:space="0" w:color="auto"/>
                <w:right w:val="none" w:sz="0" w:space="0" w:color="auto"/>
              </w:divBdr>
            </w:div>
            <w:div w:id="1906605475">
              <w:marLeft w:val="1155"/>
              <w:marRight w:val="0"/>
              <w:marTop w:val="0"/>
              <w:marBottom w:val="0"/>
              <w:divBdr>
                <w:top w:val="none" w:sz="0" w:space="0" w:color="auto"/>
                <w:left w:val="none" w:sz="0" w:space="0" w:color="auto"/>
                <w:bottom w:val="none" w:sz="0" w:space="0" w:color="auto"/>
                <w:right w:val="none" w:sz="0" w:space="0" w:color="auto"/>
              </w:divBdr>
            </w:div>
            <w:div w:id="234442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47532">
      <w:bodyDiv w:val="1"/>
      <w:marLeft w:val="0"/>
      <w:marRight w:val="0"/>
      <w:marTop w:val="0"/>
      <w:marBottom w:val="0"/>
      <w:divBdr>
        <w:top w:val="none" w:sz="0" w:space="0" w:color="auto"/>
        <w:left w:val="none" w:sz="0" w:space="0" w:color="auto"/>
        <w:bottom w:val="none" w:sz="0" w:space="0" w:color="auto"/>
        <w:right w:val="none" w:sz="0" w:space="0" w:color="auto"/>
      </w:divBdr>
      <w:divsChild>
        <w:div w:id="720055331">
          <w:marLeft w:val="0"/>
          <w:marRight w:val="0"/>
          <w:marTop w:val="0"/>
          <w:marBottom w:val="0"/>
          <w:divBdr>
            <w:top w:val="none" w:sz="0" w:space="0" w:color="auto"/>
            <w:left w:val="none" w:sz="0" w:space="0" w:color="auto"/>
            <w:bottom w:val="none" w:sz="0" w:space="0" w:color="auto"/>
            <w:right w:val="none" w:sz="0" w:space="0" w:color="auto"/>
          </w:divBdr>
        </w:div>
        <w:div w:id="1765148800">
          <w:marLeft w:val="0"/>
          <w:marRight w:val="0"/>
          <w:marTop w:val="150"/>
          <w:marBottom w:val="0"/>
          <w:divBdr>
            <w:top w:val="none" w:sz="0" w:space="0" w:color="auto"/>
            <w:left w:val="none" w:sz="0" w:space="0" w:color="auto"/>
            <w:bottom w:val="none" w:sz="0" w:space="0" w:color="auto"/>
            <w:right w:val="none" w:sz="0" w:space="0" w:color="auto"/>
          </w:divBdr>
          <w:divsChild>
            <w:div w:id="1790927818">
              <w:marLeft w:val="1155"/>
              <w:marRight w:val="0"/>
              <w:marTop w:val="0"/>
              <w:marBottom w:val="0"/>
              <w:divBdr>
                <w:top w:val="none" w:sz="0" w:space="0" w:color="auto"/>
                <w:left w:val="none" w:sz="0" w:space="0" w:color="auto"/>
                <w:bottom w:val="none" w:sz="0" w:space="0" w:color="auto"/>
                <w:right w:val="none" w:sz="0" w:space="0" w:color="auto"/>
              </w:divBdr>
            </w:div>
            <w:div w:id="1631786726">
              <w:marLeft w:val="1155"/>
              <w:marRight w:val="0"/>
              <w:marTop w:val="0"/>
              <w:marBottom w:val="0"/>
              <w:divBdr>
                <w:top w:val="none" w:sz="0" w:space="0" w:color="auto"/>
                <w:left w:val="none" w:sz="0" w:space="0" w:color="auto"/>
                <w:bottom w:val="none" w:sz="0" w:space="0" w:color="auto"/>
                <w:right w:val="none" w:sz="0" w:space="0" w:color="auto"/>
              </w:divBdr>
            </w:div>
            <w:div w:id="50934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15323">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113815">
      <w:bodyDiv w:val="1"/>
      <w:marLeft w:val="0"/>
      <w:marRight w:val="0"/>
      <w:marTop w:val="0"/>
      <w:marBottom w:val="0"/>
      <w:divBdr>
        <w:top w:val="none" w:sz="0" w:space="0" w:color="auto"/>
        <w:left w:val="none" w:sz="0" w:space="0" w:color="auto"/>
        <w:bottom w:val="none" w:sz="0" w:space="0" w:color="auto"/>
        <w:right w:val="none" w:sz="0" w:space="0" w:color="auto"/>
      </w:divBdr>
      <w:divsChild>
        <w:div w:id="51346401">
          <w:marLeft w:val="0"/>
          <w:marRight w:val="0"/>
          <w:marTop w:val="0"/>
          <w:marBottom w:val="0"/>
          <w:divBdr>
            <w:top w:val="none" w:sz="0" w:space="0" w:color="auto"/>
            <w:left w:val="none" w:sz="0" w:space="0" w:color="auto"/>
            <w:bottom w:val="none" w:sz="0" w:space="0" w:color="auto"/>
            <w:right w:val="none" w:sz="0" w:space="0" w:color="auto"/>
          </w:divBdr>
        </w:div>
        <w:div w:id="1977834646">
          <w:marLeft w:val="0"/>
          <w:marRight w:val="0"/>
          <w:marTop w:val="150"/>
          <w:marBottom w:val="0"/>
          <w:divBdr>
            <w:top w:val="none" w:sz="0" w:space="0" w:color="auto"/>
            <w:left w:val="none" w:sz="0" w:space="0" w:color="auto"/>
            <w:bottom w:val="none" w:sz="0" w:space="0" w:color="auto"/>
            <w:right w:val="none" w:sz="0" w:space="0" w:color="auto"/>
          </w:divBdr>
          <w:divsChild>
            <w:div w:id="182669338">
              <w:marLeft w:val="1155"/>
              <w:marRight w:val="0"/>
              <w:marTop w:val="0"/>
              <w:marBottom w:val="0"/>
              <w:divBdr>
                <w:top w:val="none" w:sz="0" w:space="0" w:color="auto"/>
                <w:left w:val="none" w:sz="0" w:space="0" w:color="auto"/>
                <w:bottom w:val="none" w:sz="0" w:space="0" w:color="auto"/>
                <w:right w:val="none" w:sz="0" w:space="0" w:color="auto"/>
              </w:divBdr>
            </w:div>
            <w:div w:id="554969730">
              <w:marLeft w:val="1155"/>
              <w:marRight w:val="0"/>
              <w:marTop w:val="0"/>
              <w:marBottom w:val="0"/>
              <w:divBdr>
                <w:top w:val="none" w:sz="0" w:space="0" w:color="auto"/>
                <w:left w:val="none" w:sz="0" w:space="0" w:color="auto"/>
                <w:bottom w:val="none" w:sz="0" w:space="0" w:color="auto"/>
                <w:right w:val="none" w:sz="0" w:space="0" w:color="auto"/>
              </w:divBdr>
            </w:div>
            <w:div w:id="1496647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235490">
      <w:bodyDiv w:val="1"/>
      <w:marLeft w:val="0"/>
      <w:marRight w:val="0"/>
      <w:marTop w:val="0"/>
      <w:marBottom w:val="0"/>
      <w:divBdr>
        <w:top w:val="none" w:sz="0" w:space="0" w:color="auto"/>
        <w:left w:val="none" w:sz="0" w:space="0" w:color="auto"/>
        <w:bottom w:val="none" w:sz="0" w:space="0" w:color="auto"/>
        <w:right w:val="none" w:sz="0" w:space="0" w:color="auto"/>
      </w:divBdr>
      <w:divsChild>
        <w:div w:id="544294631">
          <w:marLeft w:val="0"/>
          <w:marRight w:val="0"/>
          <w:marTop w:val="0"/>
          <w:marBottom w:val="0"/>
          <w:divBdr>
            <w:top w:val="none" w:sz="0" w:space="0" w:color="auto"/>
            <w:left w:val="none" w:sz="0" w:space="0" w:color="auto"/>
            <w:bottom w:val="none" w:sz="0" w:space="0" w:color="auto"/>
            <w:right w:val="none" w:sz="0" w:space="0" w:color="auto"/>
          </w:divBdr>
        </w:div>
        <w:div w:id="1378314715">
          <w:marLeft w:val="0"/>
          <w:marRight w:val="0"/>
          <w:marTop w:val="150"/>
          <w:marBottom w:val="0"/>
          <w:divBdr>
            <w:top w:val="none" w:sz="0" w:space="0" w:color="auto"/>
            <w:left w:val="none" w:sz="0" w:space="0" w:color="auto"/>
            <w:bottom w:val="none" w:sz="0" w:space="0" w:color="auto"/>
            <w:right w:val="none" w:sz="0" w:space="0" w:color="auto"/>
          </w:divBdr>
          <w:divsChild>
            <w:div w:id="1770157182">
              <w:marLeft w:val="1155"/>
              <w:marRight w:val="0"/>
              <w:marTop w:val="0"/>
              <w:marBottom w:val="0"/>
              <w:divBdr>
                <w:top w:val="none" w:sz="0" w:space="0" w:color="auto"/>
                <w:left w:val="none" w:sz="0" w:space="0" w:color="auto"/>
                <w:bottom w:val="none" w:sz="0" w:space="0" w:color="auto"/>
                <w:right w:val="none" w:sz="0" w:space="0" w:color="auto"/>
              </w:divBdr>
            </w:div>
            <w:div w:id="527262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357101">
      <w:bodyDiv w:val="1"/>
      <w:marLeft w:val="0"/>
      <w:marRight w:val="0"/>
      <w:marTop w:val="0"/>
      <w:marBottom w:val="0"/>
      <w:divBdr>
        <w:top w:val="none" w:sz="0" w:space="0" w:color="auto"/>
        <w:left w:val="none" w:sz="0" w:space="0" w:color="auto"/>
        <w:bottom w:val="none" w:sz="0" w:space="0" w:color="auto"/>
        <w:right w:val="none" w:sz="0" w:space="0" w:color="auto"/>
      </w:divBdr>
      <w:divsChild>
        <w:div w:id="346912492">
          <w:marLeft w:val="0"/>
          <w:marRight w:val="0"/>
          <w:marTop w:val="0"/>
          <w:marBottom w:val="0"/>
          <w:divBdr>
            <w:top w:val="none" w:sz="0" w:space="0" w:color="auto"/>
            <w:left w:val="none" w:sz="0" w:space="0" w:color="auto"/>
            <w:bottom w:val="none" w:sz="0" w:space="0" w:color="auto"/>
            <w:right w:val="none" w:sz="0" w:space="0" w:color="auto"/>
          </w:divBdr>
        </w:div>
        <w:div w:id="795875060">
          <w:marLeft w:val="0"/>
          <w:marRight w:val="0"/>
          <w:marTop w:val="150"/>
          <w:marBottom w:val="0"/>
          <w:divBdr>
            <w:top w:val="none" w:sz="0" w:space="0" w:color="auto"/>
            <w:left w:val="none" w:sz="0" w:space="0" w:color="auto"/>
            <w:bottom w:val="none" w:sz="0" w:space="0" w:color="auto"/>
            <w:right w:val="none" w:sz="0" w:space="0" w:color="auto"/>
          </w:divBdr>
          <w:divsChild>
            <w:div w:id="1530877629">
              <w:marLeft w:val="1155"/>
              <w:marRight w:val="0"/>
              <w:marTop w:val="0"/>
              <w:marBottom w:val="0"/>
              <w:divBdr>
                <w:top w:val="none" w:sz="0" w:space="0" w:color="auto"/>
                <w:left w:val="none" w:sz="0" w:space="0" w:color="auto"/>
                <w:bottom w:val="none" w:sz="0" w:space="0" w:color="auto"/>
                <w:right w:val="none" w:sz="0" w:space="0" w:color="auto"/>
              </w:divBdr>
            </w:div>
            <w:div w:id="1131903091">
              <w:marLeft w:val="1155"/>
              <w:marRight w:val="0"/>
              <w:marTop w:val="0"/>
              <w:marBottom w:val="0"/>
              <w:divBdr>
                <w:top w:val="none" w:sz="0" w:space="0" w:color="auto"/>
                <w:left w:val="none" w:sz="0" w:space="0" w:color="auto"/>
                <w:bottom w:val="none" w:sz="0" w:space="0" w:color="auto"/>
                <w:right w:val="none" w:sz="0" w:space="0" w:color="auto"/>
              </w:divBdr>
            </w:div>
            <w:div w:id="2019043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80959">
      <w:bodyDiv w:val="1"/>
      <w:marLeft w:val="0"/>
      <w:marRight w:val="0"/>
      <w:marTop w:val="0"/>
      <w:marBottom w:val="0"/>
      <w:divBdr>
        <w:top w:val="none" w:sz="0" w:space="0" w:color="auto"/>
        <w:left w:val="none" w:sz="0" w:space="0" w:color="auto"/>
        <w:bottom w:val="none" w:sz="0" w:space="0" w:color="auto"/>
        <w:right w:val="none" w:sz="0" w:space="0" w:color="auto"/>
      </w:divBdr>
      <w:divsChild>
        <w:div w:id="1917284595">
          <w:marLeft w:val="0"/>
          <w:marRight w:val="0"/>
          <w:marTop w:val="0"/>
          <w:marBottom w:val="0"/>
          <w:divBdr>
            <w:top w:val="none" w:sz="0" w:space="0" w:color="auto"/>
            <w:left w:val="none" w:sz="0" w:space="0" w:color="auto"/>
            <w:bottom w:val="none" w:sz="0" w:space="0" w:color="auto"/>
            <w:right w:val="none" w:sz="0" w:space="0" w:color="auto"/>
          </w:divBdr>
        </w:div>
        <w:div w:id="590118421">
          <w:marLeft w:val="0"/>
          <w:marRight w:val="0"/>
          <w:marTop w:val="150"/>
          <w:marBottom w:val="0"/>
          <w:divBdr>
            <w:top w:val="none" w:sz="0" w:space="0" w:color="auto"/>
            <w:left w:val="none" w:sz="0" w:space="0" w:color="auto"/>
            <w:bottom w:val="none" w:sz="0" w:space="0" w:color="auto"/>
            <w:right w:val="none" w:sz="0" w:space="0" w:color="auto"/>
          </w:divBdr>
          <w:divsChild>
            <w:div w:id="1744454105">
              <w:marLeft w:val="1155"/>
              <w:marRight w:val="0"/>
              <w:marTop w:val="0"/>
              <w:marBottom w:val="0"/>
              <w:divBdr>
                <w:top w:val="none" w:sz="0" w:space="0" w:color="auto"/>
                <w:left w:val="none" w:sz="0" w:space="0" w:color="auto"/>
                <w:bottom w:val="none" w:sz="0" w:space="0" w:color="auto"/>
                <w:right w:val="none" w:sz="0" w:space="0" w:color="auto"/>
              </w:divBdr>
            </w:div>
            <w:div w:id="1126851056">
              <w:marLeft w:val="1155"/>
              <w:marRight w:val="0"/>
              <w:marTop w:val="0"/>
              <w:marBottom w:val="0"/>
              <w:divBdr>
                <w:top w:val="none" w:sz="0" w:space="0" w:color="auto"/>
                <w:left w:val="none" w:sz="0" w:space="0" w:color="auto"/>
                <w:bottom w:val="none" w:sz="0" w:space="0" w:color="auto"/>
                <w:right w:val="none" w:sz="0" w:space="0" w:color="auto"/>
              </w:divBdr>
            </w:div>
            <w:div w:id="161212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3183">
      <w:bodyDiv w:val="1"/>
      <w:marLeft w:val="0"/>
      <w:marRight w:val="0"/>
      <w:marTop w:val="0"/>
      <w:marBottom w:val="0"/>
      <w:divBdr>
        <w:top w:val="none" w:sz="0" w:space="0" w:color="auto"/>
        <w:left w:val="none" w:sz="0" w:space="0" w:color="auto"/>
        <w:bottom w:val="none" w:sz="0" w:space="0" w:color="auto"/>
        <w:right w:val="none" w:sz="0" w:space="0" w:color="auto"/>
      </w:divBdr>
      <w:divsChild>
        <w:div w:id="681443540">
          <w:marLeft w:val="0"/>
          <w:marRight w:val="0"/>
          <w:marTop w:val="0"/>
          <w:marBottom w:val="0"/>
          <w:divBdr>
            <w:top w:val="none" w:sz="0" w:space="0" w:color="auto"/>
            <w:left w:val="none" w:sz="0" w:space="0" w:color="auto"/>
            <w:bottom w:val="none" w:sz="0" w:space="0" w:color="auto"/>
            <w:right w:val="none" w:sz="0" w:space="0" w:color="auto"/>
          </w:divBdr>
        </w:div>
        <w:div w:id="59136273">
          <w:marLeft w:val="0"/>
          <w:marRight w:val="0"/>
          <w:marTop w:val="150"/>
          <w:marBottom w:val="0"/>
          <w:divBdr>
            <w:top w:val="none" w:sz="0" w:space="0" w:color="auto"/>
            <w:left w:val="none" w:sz="0" w:space="0" w:color="auto"/>
            <w:bottom w:val="none" w:sz="0" w:space="0" w:color="auto"/>
            <w:right w:val="none" w:sz="0" w:space="0" w:color="auto"/>
          </w:divBdr>
          <w:divsChild>
            <w:div w:id="1544755989">
              <w:marLeft w:val="1155"/>
              <w:marRight w:val="0"/>
              <w:marTop w:val="0"/>
              <w:marBottom w:val="0"/>
              <w:divBdr>
                <w:top w:val="none" w:sz="0" w:space="0" w:color="auto"/>
                <w:left w:val="none" w:sz="0" w:space="0" w:color="auto"/>
                <w:bottom w:val="none" w:sz="0" w:space="0" w:color="auto"/>
                <w:right w:val="none" w:sz="0" w:space="0" w:color="auto"/>
              </w:divBdr>
            </w:div>
            <w:div w:id="2129079468">
              <w:marLeft w:val="1155"/>
              <w:marRight w:val="0"/>
              <w:marTop w:val="0"/>
              <w:marBottom w:val="0"/>
              <w:divBdr>
                <w:top w:val="none" w:sz="0" w:space="0" w:color="auto"/>
                <w:left w:val="none" w:sz="0" w:space="0" w:color="auto"/>
                <w:bottom w:val="none" w:sz="0" w:space="0" w:color="auto"/>
                <w:right w:val="none" w:sz="0" w:space="0" w:color="auto"/>
              </w:divBdr>
            </w:div>
            <w:div w:id="1299918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87976">
      <w:bodyDiv w:val="1"/>
      <w:marLeft w:val="0"/>
      <w:marRight w:val="0"/>
      <w:marTop w:val="0"/>
      <w:marBottom w:val="0"/>
      <w:divBdr>
        <w:top w:val="none" w:sz="0" w:space="0" w:color="auto"/>
        <w:left w:val="none" w:sz="0" w:space="0" w:color="auto"/>
        <w:bottom w:val="none" w:sz="0" w:space="0" w:color="auto"/>
        <w:right w:val="none" w:sz="0" w:space="0" w:color="auto"/>
      </w:divBdr>
      <w:divsChild>
        <w:div w:id="1675647104">
          <w:marLeft w:val="0"/>
          <w:marRight w:val="0"/>
          <w:marTop w:val="0"/>
          <w:marBottom w:val="0"/>
          <w:divBdr>
            <w:top w:val="none" w:sz="0" w:space="0" w:color="auto"/>
            <w:left w:val="none" w:sz="0" w:space="0" w:color="auto"/>
            <w:bottom w:val="none" w:sz="0" w:space="0" w:color="auto"/>
            <w:right w:val="none" w:sz="0" w:space="0" w:color="auto"/>
          </w:divBdr>
        </w:div>
        <w:div w:id="1539394085">
          <w:marLeft w:val="0"/>
          <w:marRight w:val="0"/>
          <w:marTop w:val="150"/>
          <w:marBottom w:val="0"/>
          <w:divBdr>
            <w:top w:val="none" w:sz="0" w:space="0" w:color="auto"/>
            <w:left w:val="none" w:sz="0" w:space="0" w:color="auto"/>
            <w:bottom w:val="none" w:sz="0" w:space="0" w:color="auto"/>
            <w:right w:val="none" w:sz="0" w:space="0" w:color="auto"/>
          </w:divBdr>
          <w:divsChild>
            <w:div w:id="1037699812">
              <w:marLeft w:val="1155"/>
              <w:marRight w:val="0"/>
              <w:marTop w:val="0"/>
              <w:marBottom w:val="0"/>
              <w:divBdr>
                <w:top w:val="none" w:sz="0" w:space="0" w:color="auto"/>
                <w:left w:val="none" w:sz="0" w:space="0" w:color="auto"/>
                <w:bottom w:val="none" w:sz="0" w:space="0" w:color="auto"/>
                <w:right w:val="none" w:sz="0" w:space="0" w:color="auto"/>
              </w:divBdr>
            </w:div>
            <w:div w:id="1470005064">
              <w:marLeft w:val="1155"/>
              <w:marRight w:val="0"/>
              <w:marTop w:val="0"/>
              <w:marBottom w:val="0"/>
              <w:divBdr>
                <w:top w:val="none" w:sz="0" w:space="0" w:color="auto"/>
                <w:left w:val="none" w:sz="0" w:space="0" w:color="auto"/>
                <w:bottom w:val="none" w:sz="0" w:space="0" w:color="auto"/>
                <w:right w:val="none" w:sz="0" w:space="0" w:color="auto"/>
              </w:divBdr>
            </w:div>
            <w:div w:id="49430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13938">
      <w:bodyDiv w:val="1"/>
      <w:marLeft w:val="0"/>
      <w:marRight w:val="0"/>
      <w:marTop w:val="0"/>
      <w:marBottom w:val="0"/>
      <w:divBdr>
        <w:top w:val="none" w:sz="0" w:space="0" w:color="auto"/>
        <w:left w:val="none" w:sz="0" w:space="0" w:color="auto"/>
        <w:bottom w:val="none" w:sz="0" w:space="0" w:color="auto"/>
        <w:right w:val="none" w:sz="0" w:space="0" w:color="auto"/>
      </w:divBdr>
      <w:divsChild>
        <w:div w:id="1341085023">
          <w:marLeft w:val="0"/>
          <w:marRight w:val="0"/>
          <w:marTop w:val="0"/>
          <w:marBottom w:val="0"/>
          <w:divBdr>
            <w:top w:val="none" w:sz="0" w:space="0" w:color="auto"/>
            <w:left w:val="none" w:sz="0" w:space="0" w:color="auto"/>
            <w:bottom w:val="none" w:sz="0" w:space="0" w:color="auto"/>
            <w:right w:val="none" w:sz="0" w:space="0" w:color="auto"/>
          </w:divBdr>
        </w:div>
        <w:div w:id="1714839766">
          <w:marLeft w:val="0"/>
          <w:marRight w:val="0"/>
          <w:marTop w:val="150"/>
          <w:marBottom w:val="0"/>
          <w:divBdr>
            <w:top w:val="none" w:sz="0" w:space="0" w:color="auto"/>
            <w:left w:val="none" w:sz="0" w:space="0" w:color="auto"/>
            <w:bottom w:val="none" w:sz="0" w:space="0" w:color="auto"/>
            <w:right w:val="none" w:sz="0" w:space="0" w:color="auto"/>
          </w:divBdr>
          <w:divsChild>
            <w:div w:id="2137409319">
              <w:marLeft w:val="1155"/>
              <w:marRight w:val="0"/>
              <w:marTop w:val="0"/>
              <w:marBottom w:val="0"/>
              <w:divBdr>
                <w:top w:val="none" w:sz="0" w:space="0" w:color="auto"/>
                <w:left w:val="none" w:sz="0" w:space="0" w:color="auto"/>
                <w:bottom w:val="none" w:sz="0" w:space="0" w:color="auto"/>
                <w:right w:val="none" w:sz="0" w:space="0" w:color="auto"/>
              </w:divBdr>
            </w:div>
            <w:div w:id="771125275">
              <w:marLeft w:val="1155"/>
              <w:marRight w:val="0"/>
              <w:marTop w:val="0"/>
              <w:marBottom w:val="0"/>
              <w:divBdr>
                <w:top w:val="none" w:sz="0" w:space="0" w:color="auto"/>
                <w:left w:val="none" w:sz="0" w:space="0" w:color="auto"/>
                <w:bottom w:val="none" w:sz="0" w:space="0" w:color="auto"/>
                <w:right w:val="none" w:sz="0" w:space="0" w:color="auto"/>
              </w:divBdr>
            </w:div>
            <w:div w:id="1987930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43316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57395">
      <w:bodyDiv w:val="1"/>
      <w:marLeft w:val="0"/>
      <w:marRight w:val="0"/>
      <w:marTop w:val="0"/>
      <w:marBottom w:val="0"/>
      <w:divBdr>
        <w:top w:val="none" w:sz="0" w:space="0" w:color="auto"/>
        <w:left w:val="none" w:sz="0" w:space="0" w:color="auto"/>
        <w:bottom w:val="none" w:sz="0" w:space="0" w:color="auto"/>
        <w:right w:val="none" w:sz="0" w:space="0" w:color="auto"/>
      </w:divBdr>
      <w:divsChild>
        <w:div w:id="2070758805">
          <w:marLeft w:val="0"/>
          <w:marRight w:val="0"/>
          <w:marTop w:val="0"/>
          <w:marBottom w:val="0"/>
          <w:divBdr>
            <w:top w:val="none" w:sz="0" w:space="0" w:color="auto"/>
            <w:left w:val="none" w:sz="0" w:space="0" w:color="auto"/>
            <w:bottom w:val="none" w:sz="0" w:space="0" w:color="auto"/>
            <w:right w:val="none" w:sz="0" w:space="0" w:color="auto"/>
          </w:divBdr>
        </w:div>
        <w:div w:id="5251792">
          <w:marLeft w:val="0"/>
          <w:marRight w:val="0"/>
          <w:marTop w:val="150"/>
          <w:marBottom w:val="0"/>
          <w:divBdr>
            <w:top w:val="none" w:sz="0" w:space="0" w:color="auto"/>
            <w:left w:val="none" w:sz="0" w:space="0" w:color="auto"/>
            <w:bottom w:val="none" w:sz="0" w:space="0" w:color="auto"/>
            <w:right w:val="none" w:sz="0" w:space="0" w:color="auto"/>
          </w:divBdr>
          <w:divsChild>
            <w:div w:id="1973825122">
              <w:marLeft w:val="1155"/>
              <w:marRight w:val="0"/>
              <w:marTop w:val="0"/>
              <w:marBottom w:val="0"/>
              <w:divBdr>
                <w:top w:val="none" w:sz="0" w:space="0" w:color="auto"/>
                <w:left w:val="none" w:sz="0" w:space="0" w:color="auto"/>
                <w:bottom w:val="none" w:sz="0" w:space="0" w:color="auto"/>
                <w:right w:val="none" w:sz="0" w:space="0" w:color="auto"/>
              </w:divBdr>
            </w:div>
            <w:div w:id="2107144315">
              <w:marLeft w:val="1155"/>
              <w:marRight w:val="0"/>
              <w:marTop w:val="0"/>
              <w:marBottom w:val="0"/>
              <w:divBdr>
                <w:top w:val="none" w:sz="0" w:space="0" w:color="auto"/>
                <w:left w:val="none" w:sz="0" w:space="0" w:color="auto"/>
                <w:bottom w:val="none" w:sz="0" w:space="0" w:color="auto"/>
                <w:right w:val="none" w:sz="0" w:space="0" w:color="auto"/>
              </w:divBdr>
            </w:div>
            <w:div w:id="1069885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323951">
      <w:bodyDiv w:val="1"/>
      <w:marLeft w:val="0"/>
      <w:marRight w:val="0"/>
      <w:marTop w:val="0"/>
      <w:marBottom w:val="0"/>
      <w:divBdr>
        <w:top w:val="none" w:sz="0" w:space="0" w:color="auto"/>
        <w:left w:val="none" w:sz="0" w:space="0" w:color="auto"/>
        <w:bottom w:val="none" w:sz="0" w:space="0" w:color="auto"/>
        <w:right w:val="none" w:sz="0" w:space="0" w:color="auto"/>
      </w:divBdr>
      <w:divsChild>
        <w:div w:id="1391223270">
          <w:marLeft w:val="0"/>
          <w:marRight w:val="0"/>
          <w:marTop w:val="0"/>
          <w:marBottom w:val="0"/>
          <w:divBdr>
            <w:top w:val="none" w:sz="0" w:space="0" w:color="auto"/>
            <w:left w:val="none" w:sz="0" w:space="0" w:color="auto"/>
            <w:bottom w:val="none" w:sz="0" w:space="0" w:color="auto"/>
            <w:right w:val="none" w:sz="0" w:space="0" w:color="auto"/>
          </w:divBdr>
        </w:div>
        <w:div w:id="1996836096">
          <w:marLeft w:val="0"/>
          <w:marRight w:val="0"/>
          <w:marTop w:val="150"/>
          <w:marBottom w:val="0"/>
          <w:divBdr>
            <w:top w:val="none" w:sz="0" w:space="0" w:color="auto"/>
            <w:left w:val="none" w:sz="0" w:space="0" w:color="auto"/>
            <w:bottom w:val="none" w:sz="0" w:space="0" w:color="auto"/>
            <w:right w:val="none" w:sz="0" w:space="0" w:color="auto"/>
          </w:divBdr>
          <w:divsChild>
            <w:div w:id="340543793">
              <w:marLeft w:val="1155"/>
              <w:marRight w:val="0"/>
              <w:marTop w:val="0"/>
              <w:marBottom w:val="0"/>
              <w:divBdr>
                <w:top w:val="none" w:sz="0" w:space="0" w:color="auto"/>
                <w:left w:val="none" w:sz="0" w:space="0" w:color="auto"/>
                <w:bottom w:val="none" w:sz="0" w:space="0" w:color="auto"/>
                <w:right w:val="none" w:sz="0" w:space="0" w:color="auto"/>
              </w:divBdr>
            </w:div>
            <w:div w:id="1743017462">
              <w:marLeft w:val="1155"/>
              <w:marRight w:val="0"/>
              <w:marTop w:val="0"/>
              <w:marBottom w:val="0"/>
              <w:divBdr>
                <w:top w:val="none" w:sz="0" w:space="0" w:color="auto"/>
                <w:left w:val="none" w:sz="0" w:space="0" w:color="auto"/>
                <w:bottom w:val="none" w:sz="0" w:space="0" w:color="auto"/>
                <w:right w:val="none" w:sz="0" w:space="0" w:color="auto"/>
              </w:divBdr>
            </w:div>
            <w:div w:id="181313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354873">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58685">
      <w:bodyDiv w:val="1"/>
      <w:marLeft w:val="0"/>
      <w:marRight w:val="0"/>
      <w:marTop w:val="0"/>
      <w:marBottom w:val="0"/>
      <w:divBdr>
        <w:top w:val="none" w:sz="0" w:space="0" w:color="auto"/>
        <w:left w:val="none" w:sz="0" w:space="0" w:color="auto"/>
        <w:bottom w:val="none" w:sz="0" w:space="0" w:color="auto"/>
        <w:right w:val="none" w:sz="0" w:space="0" w:color="auto"/>
      </w:divBdr>
      <w:divsChild>
        <w:div w:id="496112490">
          <w:marLeft w:val="0"/>
          <w:marRight w:val="0"/>
          <w:marTop w:val="0"/>
          <w:marBottom w:val="0"/>
          <w:divBdr>
            <w:top w:val="none" w:sz="0" w:space="0" w:color="auto"/>
            <w:left w:val="none" w:sz="0" w:space="0" w:color="auto"/>
            <w:bottom w:val="none" w:sz="0" w:space="0" w:color="auto"/>
            <w:right w:val="none" w:sz="0" w:space="0" w:color="auto"/>
          </w:divBdr>
        </w:div>
        <w:div w:id="1193419622">
          <w:marLeft w:val="0"/>
          <w:marRight w:val="0"/>
          <w:marTop w:val="150"/>
          <w:marBottom w:val="0"/>
          <w:divBdr>
            <w:top w:val="none" w:sz="0" w:space="0" w:color="auto"/>
            <w:left w:val="none" w:sz="0" w:space="0" w:color="auto"/>
            <w:bottom w:val="none" w:sz="0" w:space="0" w:color="auto"/>
            <w:right w:val="none" w:sz="0" w:space="0" w:color="auto"/>
          </w:divBdr>
          <w:divsChild>
            <w:div w:id="1461723443">
              <w:marLeft w:val="1155"/>
              <w:marRight w:val="0"/>
              <w:marTop w:val="0"/>
              <w:marBottom w:val="0"/>
              <w:divBdr>
                <w:top w:val="none" w:sz="0" w:space="0" w:color="auto"/>
                <w:left w:val="none" w:sz="0" w:space="0" w:color="auto"/>
                <w:bottom w:val="none" w:sz="0" w:space="0" w:color="auto"/>
                <w:right w:val="none" w:sz="0" w:space="0" w:color="auto"/>
              </w:divBdr>
            </w:div>
            <w:div w:id="1094085716">
              <w:marLeft w:val="1155"/>
              <w:marRight w:val="0"/>
              <w:marTop w:val="0"/>
              <w:marBottom w:val="0"/>
              <w:divBdr>
                <w:top w:val="none" w:sz="0" w:space="0" w:color="auto"/>
                <w:left w:val="none" w:sz="0" w:space="0" w:color="auto"/>
                <w:bottom w:val="none" w:sz="0" w:space="0" w:color="auto"/>
                <w:right w:val="none" w:sz="0" w:space="0" w:color="auto"/>
              </w:divBdr>
            </w:div>
            <w:div w:id="40137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1174">
      <w:bodyDiv w:val="1"/>
      <w:marLeft w:val="0"/>
      <w:marRight w:val="0"/>
      <w:marTop w:val="0"/>
      <w:marBottom w:val="0"/>
      <w:divBdr>
        <w:top w:val="none" w:sz="0" w:space="0" w:color="auto"/>
        <w:left w:val="none" w:sz="0" w:space="0" w:color="auto"/>
        <w:bottom w:val="none" w:sz="0" w:space="0" w:color="auto"/>
        <w:right w:val="none" w:sz="0" w:space="0" w:color="auto"/>
      </w:divBdr>
      <w:divsChild>
        <w:div w:id="1900897926">
          <w:marLeft w:val="0"/>
          <w:marRight w:val="0"/>
          <w:marTop w:val="0"/>
          <w:marBottom w:val="0"/>
          <w:divBdr>
            <w:top w:val="none" w:sz="0" w:space="0" w:color="auto"/>
            <w:left w:val="none" w:sz="0" w:space="0" w:color="auto"/>
            <w:bottom w:val="none" w:sz="0" w:space="0" w:color="auto"/>
            <w:right w:val="none" w:sz="0" w:space="0" w:color="auto"/>
          </w:divBdr>
        </w:div>
        <w:div w:id="1945574392">
          <w:marLeft w:val="0"/>
          <w:marRight w:val="0"/>
          <w:marTop w:val="150"/>
          <w:marBottom w:val="0"/>
          <w:divBdr>
            <w:top w:val="none" w:sz="0" w:space="0" w:color="auto"/>
            <w:left w:val="none" w:sz="0" w:space="0" w:color="auto"/>
            <w:bottom w:val="none" w:sz="0" w:space="0" w:color="auto"/>
            <w:right w:val="none" w:sz="0" w:space="0" w:color="auto"/>
          </w:divBdr>
          <w:divsChild>
            <w:div w:id="1284851000">
              <w:marLeft w:val="1155"/>
              <w:marRight w:val="0"/>
              <w:marTop w:val="0"/>
              <w:marBottom w:val="0"/>
              <w:divBdr>
                <w:top w:val="none" w:sz="0" w:space="0" w:color="auto"/>
                <w:left w:val="none" w:sz="0" w:space="0" w:color="auto"/>
                <w:bottom w:val="none" w:sz="0" w:space="0" w:color="auto"/>
                <w:right w:val="none" w:sz="0" w:space="0" w:color="auto"/>
              </w:divBdr>
            </w:div>
            <w:div w:id="324356399">
              <w:marLeft w:val="1155"/>
              <w:marRight w:val="0"/>
              <w:marTop w:val="0"/>
              <w:marBottom w:val="0"/>
              <w:divBdr>
                <w:top w:val="none" w:sz="0" w:space="0" w:color="auto"/>
                <w:left w:val="none" w:sz="0" w:space="0" w:color="auto"/>
                <w:bottom w:val="none" w:sz="0" w:space="0" w:color="auto"/>
                <w:right w:val="none" w:sz="0" w:space="0" w:color="auto"/>
              </w:divBdr>
            </w:div>
            <w:div w:id="693337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5896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046276">
      <w:bodyDiv w:val="1"/>
      <w:marLeft w:val="0"/>
      <w:marRight w:val="0"/>
      <w:marTop w:val="0"/>
      <w:marBottom w:val="0"/>
      <w:divBdr>
        <w:top w:val="none" w:sz="0" w:space="0" w:color="auto"/>
        <w:left w:val="none" w:sz="0" w:space="0" w:color="auto"/>
        <w:bottom w:val="none" w:sz="0" w:space="0" w:color="auto"/>
        <w:right w:val="none" w:sz="0" w:space="0" w:color="auto"/>
      </w:divBdr>
      <w:divsChild>
        <w:div w:id="1506440204">
          <w:marLeft w:val="0"/>
          <w:marRight w:val="0"/>
          <w:marTop w:val="0"/>
          <w:marBottom w:val="0"/>
          <w:divBdr>
            <w:top w:val="none" w:sz="0" w:space="0" w:color="auto"/>
            <w:left w:val="none" w:sz="0" w:space="0" w:color="auto"/>
            <w:bottom w:val="none" w:sz="0" w:space="0" w:color="auto"/>
            <w:right w:val="none" w:sz="0" w:space="0" w:color="auto"/>
          </w:divBdr>
        </w:div>
        <w:div w:id="329722043">
          <w:marLeft w:val="0"/>
          <w:marRight w:val="0"/>
          <w:marTop w:val="150"/>
          <w:marBottom w:val="0"/>
          <w:divBdr>
            <w:top w:val="none" w:sz="0" w:space="0" w:color="auto"/>
            <w:left w:val="none" w:sz="0" w:space="0" w:color="auto"/>
            <w:bottom w:val="none" w:sz="0" w:space="0" w:color="auto"/>
            <w:right w:val="none" w:sz="0" w:space="0" w:color="auto"/>
          </w:divBdr>
          <w:divsChild>
            <w:div w:id="403066373">
              <w:marLeft w:val="1155"/>
              <w:marRight w:val="0"/>
              <w:marTop w:val="0"/>
              <w:marBottom w:val="0"/>
              <w:divBdr>
                <w:top w:val="none" w:sz="0" w:space="0" w:color="auto"/>
                <w:left w:val="none" w:sz="0" w:space="0" w:color="auto"/>
                <w:bottom w:val="none" w:sz="0" w:space="0" w:color="auto"/>
                <w:right w:val="none" w:sz="0" w:space="0" w:color="auto"/>
              </w:divBdr>
            </w:div>
            <w:div w:id="622343153">
              <w:marLeft w:val="1155"/>
              <w:marRight w:val="0"/>
              <w:marTop w:val="0"/>
              <w:marBottom w:val="0"/>
              <w:divBdr>
                <w:top w:val="none" w:sz="0" w:space="0" w:color="auto"/>
                <w:left w:val="none" w:sz="0" w:space="0" w:color="auto"/>
                <w:bottom w:val="none" w:sz="0" w:space="0" w:color="auto"/>
                <w:right w:val="none" w:sz="0" w:space="0" w:color="auto"/>
              </w:divBdr>
            </w:div>
            <w:div w:id="877281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242036">
      <w:bodyDiv w:val="1"/>
      <w:marLeft w:val="0"/>
      <w:marRight w:val="0"/>
      <w:marTop w:val="0"/>
      <w:marBottom w:val="0"/>
      <w:divBdr>
        <w:top w:val="none" w:sz="0" w:space="0" w:color="auto"/>
        <w:left w:val="none" w:sz="0" w:space="0" w:color="auto"/>
        <w:bottom w:val="none" w:sz="0" w:space="0" w:color="auto"/>
        <w:right w:val="none" w:sz="0" w:space="0" w:color="auto"/>
      </w:divBdr>
      <w:divsChild>
        <w:div w:id="1549220565">
          <w:marLeft w:val="0"/>
          <w:marRight w:val="0"/>
          <w:marTop w:val="0"/>
          <w:marBottom w:val="0"/>
          <w:divBdr>
            <w:top w:val="none" w:sz="0" w:space="0" w:color="auto"/>
            <w:left w:val="none" w:sz="0" w:space="0" w:color="auto"/>
            <w:bottom w:val="none" w:sz="0" w:space="0" w:color="auto"/>
            <w:right w:val="none" w:sz="0" w:space="0" w:color="auto"/>
          </w:divBdr>
        </w:div>
        <w:div w:id="1846941308">
          <w:marLeft w:val="0"/>
          <w:marRight w:val="0"/>
          <w:marTop w:val="150"/>
          <w:marBottom w:val="0"/>
          <w:divBdr>
            <w:top w:val="none" w:sz="0" w:space="0" w:color="auto"/>
            <w:left w:val="none" w:sz="0" w:space="0" w:color="auto"/>
            <w:bottom w:val="none" w:sz="0" w:space="0" w:color="auto"/>
            <w:right w:val="none" w:sz="0" w:space="0" w:color="auto"/>
          </w:divBdr>
          <w:divsChild>
            <w:div w:id="607080347">
              <w:marLeft w:val="1155"/>
              <w:marRight w:val="0"/>
              <w:marTop w:val="0"/>
              <w:marBottom w:val="0"/>
              <w:divBdr>
                <w:top w:val="none" w:sz="0" w:space="0" w:color="auto"/>
                <w:left w:val="none" w:sz="0" w:space="0" w:color="auto"/>
                <w:bottom w:val="none" w:sz="0" w:space="0" w:color="auto"/>
                <w:right w:val="none" w:sz="0" w:space="0" w:color="auto"/>
              </w:divBdr>
            </w:div>
            <w:div w:id="98647973">
              <w:marLeft w:val="1155"/>
              <w:marRight w:val="0"/>
              <w:marTop w:val="0"/>
              <w:marBottom w:val="0"/>
              <w:divBdr>
                <w:top w:val="none" w:sz="0" w:space="0" w:color="auto"/>
                <w:left w:val="none" w:sz="0" w:space="0" w:color="auto"/>
                <w:bottom w:val="none" w:sz="0" w:space="0" w:color="auto"/>
                <w:right w:val="none" w:sz="0" w:space="0" w:color="auto"/>
              </w:divBdr>
            </w:div>
            <w:div w:id="1094862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320868">
      <w:bodyDiv w:val="1"/>
      <w:marLeft w:val="0"/>
      <w:marRight w:val="0"/>
      <w:marTop w:val="0"/>
      <w:marBottom w:val="0"/>
      <w:divBdr>
        <w:top w:val="none" w:sz="0" w:space="0" w:color="auto"/>
        <w:left w:val="none" w:sz="0" w:space="0" w:color="auto"/>
        <w:bottom w:val="none" w:sz="0" w:space="0" w:color="auto"/>
        <w:right w:val="none" w:sz="0" w:space="0" w:color="auto"/>
      </w:divBdr>
      <w:divsChild>
        <w:div w:id="1042746686">
          <w:marLeft w:val="0"/>
          <w:marRight w:val="0"/>
          <w:marTop w:val="0"/>
          <w:marBottom w:val="0"/>
          <w:divBdr>
            <w:top w:val="none" w:sz="0" w:space="0" w:color="auto"/>
            <w:left w:val="none" w:sz="0" w:space="0" w:color="auto"/>
            <w:bottom w:val="none" w:sz="0" w:space="0" w:color="auto"/>
            <w:right w:val="none" w:sz="0" w:space="0" w:color="auto"/>
          </w:divBdr>
        </w:div>
        <w:div w:id="1066027257">
          <w:marLeft w:val="0"/>
          <w:marRight w:val="0"/>
          <w:marTop w:val="150"/>
          <w:marBottom w:val="0"/>
          <w:divBdr>
            <w:top w:val="none" w:sz="0" w:space="0" w:color="auto"/>
            <w:left w:val="none" w:sz="0" w:space="0" w:color="auto"/>
            <w:bottom w:val="none" w:sz="0" w:space="0" w:color="auto"/>
            <w:right w:val="none" w:sz="0" w:space="0" w:color="auto"/>
          </w:divBdr>
          <w:divsChild>
            <w:div w:id="419252205">
              <w:marLeft w:val="1155"/>
              <w:marRight w:val="0"/>
              <w:marTop w:val="0"/>
              <w:marBottom w:val="0"/>
              <w:divBdr>
                <w:top w:val="none" w:sz="0" w:space="0" w:color="auto"/>
                <w:left w:val="none" w:sz="0" w:space="0" w:color="auto"/>
                <w:bottom w:val="none" w:sz="0" w:space="0" w:color="auto"/>
                <w:right w:val="none" w:sz="0" w:space="0" w:color="auto"/>
              </w:divBdr>
            </w:div>
            <w:div w:id="1947230269">
              <w:marLeft w:val="1155"/>
              <w:marRight w:val="0"/>
              <w:marTop w:val="0"/>
              <w:marBottom w:val="0"/>
              <w:divBdr>
                <w:top w:val="none" w:sz="0" w:space="0" w:color="auto"/>
                <w:left w:val="none" w:sz="0" w:space="0" w:color="auto"/>
                <w:bottom w:val="none" w:sz="0" w:space="0" w:color="auto"/>
                <w:right w:val="none" w:sz="0" w:space="0" w:color="auto"/>
              </w:divBdr>
            </w:div>
            <w:div w:id="67831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08020">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3781">
      <w:bodyDiv w:val="1"/>
      <w:marLeft w:val="0"/>
      <w:marRight w:val="0"/>
      <w:marTop w:val="0"/>
      <w:marBottom w:val="0"/>
      <w:divBdr>
        <w:top w:val="none" w:sz="0" w:space="0" w:color="auto"/>
        <w:left w:val="none" w:sz="0" w:space="0" w:color="auto"/>
        <w:bottom w:val="none" w:sz="0" w:space="0" w:color="auto"/>
        <w:right w:val="none" w:sz="0" w:space="0" w:color="auto"/>
      </w:divBdr>
      <w:divsChild>
        <w:div w:id="1323587036">
          <w:marLeft w:val="0"/>
          <w:marRight w:val="0"/>
          <w:marTop w:val="0"/>
          <w:marBottom w:val="0"/>
          <w:divBdr>
            <w:top w:val="none" w:sz="0" w:space="0" w:color="auto"/>
            <w:left w:val="none" w:sz="0" w:space="0" w:color="auto"/>
            <w:bottom w:val="none" w:sz="0" w:space="0" w:color="auto"/>
            <w:right w:val="none" w:sz="0" w:space="0" w:color="auto"/>
          </w:divBdr>
        </w:div>
        <w:div w:id="1215241952">
          <w:marLeft w:val="0"/>
          <w:marRight w:val="0"/>
          <w:marTop w:val="150"/>
          <w:marBottom w:val="0"/>
          <w:divBdr>
            <w:top w:val="none" w:sz="0" w:space="0" w:color="auto"/>
            <w:left w:val="none" w:sz="0" w:space="0" w:color="auto"/>
            <w:bottom w:val="none" w:sz="0" w:space="0" w:color="auto"/>
            <w:right w:val="none" w:sz="0" w:space="0" w:color="auto"/>
          </w:divBdr>
          <w:divsChild>
            <w:div w:id="62023872">
              <w:marLeft w:val="1155"/>
              <w:marRight w:val="0"/>
              <w:marTop w:val="0"/>
              <w:marBottom w:val="0"/>
              <w:divBdr>
                <w:top w:val="none" w:sz="0" w:space="0" w:color="auto"/>
                <w:left w:val="none" w:sz="0" w:space="0" w:color="auto"/>
                <w:bottom w:val="none" w:sz="0" w:space="0" w:color="auto"/>
                <w:right w:val="none" w:sz="0" w:space="0" w:color="auto"/>
              </w:divBdr>
            </w:div>
            <w:div w:id="1131174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481118">
      <w:bodyDiv w:val="1"/>
      <w:marLeft w:val="0"/>
      <w:marRight w:val="0"/>
      <w:marTop w:val="0"/>
      <w:marBottom w:val="0"/>
      <w:divBdr>
        <w:top w:val="none" w:sz="0" w:space="0" w:color="auto"/>
        <w:left w:val="none" w:sz="0" w:space="0" w:color="auto"/>
        <w:bottom w:val="none" w:sz="0" w:space="0" w:color="auto"/>
        <w:right w:val="none" w:sz="0" w:space="0" w:color="auto"/>
      </w:divBdr>
    </w:div>
    <w:div w:id="324673852">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8173">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5983440">
      <w:bodyDiv w:val="1"/>
      <w:marLeft w:val="0"/>
      <w:marRight w:val="0"/>
      <w:marTop w:val="0"/>
      <w:marBottom w:val="0"/>
      <w:divBdr>
        <w:top w:val="none" w:sz="0" w:space="0" w:color="auto"/>
        <w:left w:val="none" w:sz="0" w:space="0" w:color="auto"/>
        <w:bottom w:val="none" w:sz="0" w:space="0" w:color="auto"/>
        <w:right w:val="none" w:sz="0" w:space="0" w:color="auto"/>
      </w:divBdr>
      <w:divsChild>
        <w:div w:id="1429038934">
          <w:marLeft w:val="0"/>
          <w:marRight w:val="0"/>
          <w:marTop w:val="0"/>
          <w:marBottom w:val="0"/>
          <w:divBdr>
            <w:top w:val="none" w:sz="0" w:space="0" w:color="auto"/>
            <w:left w:val="none" w:sz="0" w:space="0" w:color="auto"/>
            <w:bottom w:val="none" w:sz="0" w:space="0" w:color="auto"/>
            <w:right w:val="none" w:sz="0" w:space="0" w:color="auto"/>
          </w:divBdr>
        </w:div>
        <w:div w:id="1809276808">
          <w:marLeft w:val="0"/>
          <w:marRight w:val="0"/>
          <w:marTop w:val="150"/>
          <w:marBottom w:val="0"/>
          <w:divBdr>
            <w:top w:val="none" w:sz="0" w:space="0" w:color="auto"/>
            <w:left w:val="none" w:sz="0" w:space="0" w:color="auto"/>
            <w:bottom w:val="none" w:sz="0" w:space="0" w:color="auto"/>
            <w:right w:val="none" w:sz="0" w:space="0" w:color="auto"/>
          </w:divBdr>
          <w:divsChild>
            <w:div w:id="1426266740">
              <w:marLeft w:val="1155"/>
              <w:marRight w:val="0"/>
              <w:marTop w:val="0"/>
              <w:marBottom w:val="0"/>
              <w:divBdr>
                <w:top w:val="none" w:sz="0" w:space="0" w:color="auto"/>
                <w:left w:val="none" w:sz="0" w:space="0" w:color="auto"/>
                <w:bottom w:val="none" w:sz="0" w:space="0" w:color="auto"/>
                <w:right w:val="none" w:sz="0" w:space="0" w:color="auto"/>
              </w:divBdr>
            </w:div>
            <w:div w:id="1374500376">
              <w:marLeft w:val="1155"/>
              <w:marRight w:val="0"/>
              <w:marTop w:val="0"/>
              <w:marBottom w:val="0"/>
              <w:divBdr>
                <w:top w:val="none" w:sz="0" w:space="0" w:color="auto"/>
                <w:left w:val="none" w:sz="0" w:space="0" w:color="auto"/>
                <w:bottom w:val="none" w:sz="0" w:space="0" w:color="auto"/>
                <w:right w:val="none" w:sz="0" w:space="0" w:color="auto"/>
              </w:divBdr>
            </w:div>
            <w:div w:id="1054937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296495">
      <w:bodyDiv w:val="1"/>
      <w:marLeft w:val="0"/>
      <w:marRight w:val="0"/>
      <w:marTop w:val="0"/>
      <w:marBottom w:val="0"/>
      <w:divBdr>
        <w:top w:val="none" w:sz="0" w:space="0" w:color="auto"/>
        <w:left w:val="none" w:sz="0" w:space="0" w:color="auto"/>
        <w:bottom w:val="none" w:sz="0" w:space="0" w:color="auto"/>
        <w:right w:val="none" w:sz="0" w:space="0" w:color="auto"/>
      </w:divBdr>
      <w:divsChild>
        <w:div w:id="405148119">
          <w:marLeft w:val="0"/>
          <w:marRight w:val="0"/>
          <w:marTop w:val="0"/>
          <w:marBottom w:val="0"/>
          <w:divBdr>
            <w:top w:val="none" w:sz="0" w:space="0" w:color="auto"/>
            <w:left w:val="none" w:sz="0" w:space="0" w:color="auto"/>
            <w:bottom w:val="none" w:sz="0" w:space="0" w:color="auto"/>
            <w:right w:val="none" w:sz="0" w:space="0" w:color="auto"/>
          </w:divBdr>
        </w:div>
        <w:div w:id="1043821470">
          <w:marLeft w:val="0"/>
          <w:marRight w:val="0"/>
          <w:marTop w:val="150"/>
          <w:marBottom w:val="0"/>
          <w:divBdr>
            <w:top w:val="none" w:sz="0" w:space="0" w:color="auto"/>
            <w:left w:val="none" w:sz="0" w:space="0" w:color="auto"/>
            <w:bottom w:val="none" w:sz="0" w:space="0" w:color="auto"/>
            <w:right w:val="none" w:sz="0" w:space="0" w:color="auto"/>
          </w:divBdr>
          <w:divsChild>
            <w:div w:id="1383944241">
              <w:marLeft w:val="1155"/>
              <w:marRight w:val="0"/>
              <w:marTop w:val="0"/>
              <w:marBottom w:val="0"/>
              <w:divBdr>
                <w:top w:val="none" w:sz="0" w:space="0" w:color="auto"/>
                <w:left w:val="none" w:sz="0" w:space="0" w:color="auto"/>
                <w:bottom w:val="none" w:sz="0" w:space="0" w:color="auto"/>
                <w:right w:val="none" w:sz="0" w:space="0" w:color="auto"/>
              </w:divBdr>
            </w:div>
            <w:div w:id="304044103">
              <w:marLeft w:val="1155"/>
              <w:marRight w:val="0"/>
              <w:marTop w:val="0"/>
              <w:marBottom w:val="0"/>
              <w:divBdr>
                <w:top w:val="none" w:sz="0" w:space="0" w:color="auto"/>
                <w:left w:val="none" w:sz="0" w:space="0" w:color="auto"/>
                <w:bottom w:val="none" w:sz="0" w:space="0" w:color="auto"/>
                <w:right w:val="none" w:sz="0" w:space="0" w:color="auto"/>
              </w:divBdr>
            </w:div>
            <w:div w:id="1286159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368374">
      <w:bodyDiv w:val="1"/>
      <w:marLeft w:val="0"/>
      <w:marRight w:val="0"/>
      <w:marTop w:val="0"/>
      <w:marBottom w:val="0"/>
      <w:divBdr>
        <w:top w:val="none" w:sz="0" w:space="0" w:color="auto"/>
        <w:left w:val="none" w:sz="0" w:space="0" w:color="auto"/>
        <w:bottom w:val="none" w:sz="0" w:space="0" w:color="auto"/>
        <w:right w:val="none" w:sz="0" w:space="0" w:color="auto"/>
      </w:divBdr>
      <w:divsChild>
        <w:div w:id="363335137">
          <w:marLeft w:val="0"/>
          <w:marRight w:val="0"/>
          <w:marTop w:val="0"/>
          <w:marBottom w:val="0"/>
          <w:divBdr>
            <w:top w:val="none" w:sz="0" w:space="0" w:color="auto"/>
            <w:left w:val="none" w:sz="0" w:space="0" w:color="auto"/>
            <w:bottom w:val="none" w:sz="0" w:space="0" w:color="auto"/>
            <w:right w:val="none" w:sz="0" w:space="0" w:color="auto"/>
          </w:divBdr>
        </w:div>
        <w:div w:id="957301648">
          <w:marLeft w:val="0"/>
          <w:marRight w:val="0"/>
          <w:marTop w:val="150"/>
          <w:marBottom w:val="0"/>
          <w:divBdr>
            <w:top w:val="none" w:sz="0" w:space="0" w:color="auto"/>
            <w:left w:val="none" w:sz="0" w:space="0" w:color="auto"/>
            <w:bottom w:val="none" w:sz="0" w:space="0" w:color="auto"/>
            <w:right w:val="none" w:sz="0" w:space="0" w:color="auto"/>
          </w:divBdr>
          <w:divsChild>
            <w:div w:id="121266704">
              <w:marLeft w:val="1155"/>
              <w:marRight w:val="0"/>
              <w:marTop w:val="0"/>
              <w:marBottom w:val="0"/>
              <w:divBdr>
                <w:top w:val="none" w:sz="0" w:space="0" w:color="auto"/>
                <w:left w:val="none" w:sz="0" w:space="0" w:color="auto"/>
                <w:bottom w:val="none" w:sz="0" w:space="0" w:color="auto"/>
                <w:right w:val="none" w:sz="0" w:space="0" w:color="auto"/>
              </w:divBdr>
            </w:div>
            <w:div w:id="368342468">
              <w:marLeft w:val="1155"/>
              <w:marRight w:val="0"/>
              <w:marTop w:val="0"/>
              <w:marBottom w:val="0"/>
              <w:divBdr>
                <w:top w:val="none" w:sz="0" w:space="0" w:color="auto"/>
                <w:left w:val="none" w:sz="0" w:space="0" w:color="auto"/>
                <w:bottom w:val="none" w:sz="0" w:space="0" w:color="auto"/>
                <w:right w:val="none" w:sz="0" w:space="0" w:color="auto"/>
              </w:divBdr>
            </w:div>
            <w:div w:id="381103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828223">
      <w:bodyDiv w:val="1"/>
      <w:marLeft w:val="0"/>
      <w:marRight w:val="0"/>
      <w:marTop w:val="0"/>
      <w:marBottom w:val="0"/>
      <w:divBdr>
        <w:top w:val="none" w:sz="0" w:space="0" w:color="auto"/>
        <w:left w:val="none" w:sz="0" w:space="0" w:color="auto"/>
        <w:bottom w:val="none" w:sz="0" w:space="0" w:color="auto"/>
        <w:right w:val="none" w:sz="0" w:space="0" w:color="auto"/>
      </w:divBdr>
    </w:div>
    <w:div w:id="327830046">
      <w:bodyDiv w:val="1"/>
      <w:marLeft w:val="0"/>
      <w:marRight w:val="0"/>
      <w:marTop w:val="0"/>
      <w:marBottom w:val="0"/>
      <w:divBdr>
        <w:top w:val="none" w:sz="0" w:space="0" w:color="auto"/>
        <w:left w:val="none" w:sz="0" w:space="0" w:color="auto"/>
        <w:bottom w:val="none" w:sz="0" w:space="0" w:color="auto"/>
        <w:right w:val="none" w:sz="0" w:space="0" w:color="auto"/>
      </w:divBdr>
      <w:divsChild>
        <w:div w:id="573930722">
          <w:marLeft w:val="0"/>
          <w:marRight w:val="0"/>
          <w:marTop w:val="0"/>
          <w:marBottom w:val="0"/>
          <w:divBdr>
            <w:top w:val="none" w:sz="0" w:space="0" w:color="auto"/>
            <w:left w:val="none" w:sz="0" w:space="0" w:color="auto"/>
            <w:bottom w:val="none" w:sz="0" w:space="0" w:color="auto"/>
            <w:right w:val="none" w:sz="0" w:space="0" w:color="auto"/>
          </w:divBdr>
        </w:div>
        <w:div w:id="559757106">
          <w:marLeft w:val="0"/>
          <w:marRight w:val="0"/>
          <w:marTop w:val="150"/>
          <w:marBottom w:val="0"/>
          <w:divBdr>
            <w:top w:val="none" w:sz="0" w:space="0" w:color="auto"/>
            <w:left w:val="none" w:sz="0" w:space="0" w:color="auto"/>
            <w:bottom w:val="none" w:sz="0" w:space="0" w:color="auto"/>
            <w:right w:val="none" w:sz="0" w:space="0" w:color="auto"/>
          </w:divBdr>
          <w:divsChild>
            <w:div w:id="816726028">
              <w:marLeft w:val="1155"/>
              <w:marRight w:val="0"/>
              <w:marTop w:val="0"/>
              <w:marBottom w:val="0"/>
              <w:divBdr>
                <w:top w:val="none" w:sz="0" w:space="0" w:color="auto"/>
                <w:left w:val="none" w:sz="0" w:space="0" w:color="auto"/>
                <w:bottom w:val="none" w:sz="0" w:space="0" w:color="auto"/>
                <w:right w:val="none" w:sz="0" w:space="0" w:color="auto"/>
              </w:divBdr>
            </w:div>
            <w:div w:id="341932533">
              <w:marLeft w:val="1155"/>
              <w:marRight w:val="0"/>
              <w:marTop w:val="0"/>
              <w:marBottom w:val="0"/>
              <w:divBdr>
                <w:top w:val="none" w:sz="0" w:space="0" w:color="auto"/>
                <w:left w:val="none" w:sz="0" w:space="0" w:color="auto"/>
                <w:bottom w:val="none" w:sz="0" w:space="0" w:color="auto"/>
                <w:right w:val="none" w:sz="0" w:space="0" w:color="auto"/>
              </w:divBdr>
            </w:div>
            <w:div w:id="1267493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7950299">
      <w:bodyDiv w:val="1"/>
      <w:marLeft w:val="0"/>
      <w:marRight w:val="0"/>
      <w:marTop w:val="0"/>
      <w:marBottom w:val="0"/>
      <w:divBdr>
        <w:top w:val="none" w:sz="0" w:space="0" w:color="auto"/>
        <w:left w:val="none" w:sz="0" w:space="0" w:color="auto"/>
        <w:bottom w:val="none" w:sz="0" w:space="0" w:color="auto"/>
        <w:right w:val="none" w:sz="0" w:space="0" w:color="auto"/>
      </w:divBdr>
      <w:divsChild>
        <w:div w:id="1683122138">
          <w:marLeft w:val="0"/>
          <w:marRight w:val="0"/>
          <w:marTop w:val="0"/>
          <w:marBottom w:val="0"/>
          <w:divBdr>
            <w:top w:val="none" w:sz="0" w:space="0" w:color="auto"/>
            <w:left w:val="none" w:sz="0" w:space="0" w:color="auto"/>
            <w:bottom w:val="none" w:sz="0" w:space="0" w:color="auto"/>
            <w:right w:val="none" w:sz="0" w:space="0" w:color="auto"/>
          </w:divBdr>
        </w:div>
        <w:div w:id="228660953">
          <w:marLeft w:val="0"/>
          <w:marRight w:val="0"/>
          <w:marTop w:val="150"/>
          <w:marBottom w:val="0"/>
          <w:divBdr>
            <w:top w:val="none" w:sz="0" w:space="0" w:color="auto"/>
            <w:left w:val="none" w:sz="0" w:space="0" w:color="auto"/>
            <w:bottom w:val="none" w:sz="0" w:space="0" w:color="auto"/>
            <w:right w:val="none" w:sz="0" w:space="0" w:color="auto"/>
          </w:divBdr>
          <w:divsChild>
            <w:div w:id="938372779">
              <w:marLeft w:val="1155"/>
              <w:marRight w:val="0"/>
              <w:marTop w:val="0"/>
              <w:marBottom w:val="0"/>
              <w:divBdr>
                <w:top w:val="none" w:sz="0" w:space="0" w:color="auto"/>
                <w:left w:val="none" w:sz="0" w:space="0" w:color="auto"/>
                <w:bottom w:val="none" w:sz="0" w:space="0" w:color="auto"/>
                <w:right w:val="none" w:sz="0" w:space="0" w:color="auto"/>
              </w:divBdr>
            </w:div>
            <w:div w:id="1271166189">
              <w:marLeft w:val="1155"/>
              <w:marRight w:val="0"/>
              <w:marTop w:val="0"/>
              <w:marBottom w:val="0"/>
              <w:divBdr>
                <w:top w:val="none" w:sz="0" w:space="0" w:color="auto"/>
                <w:left w:val="none" w:sz="0" w:space="0" w:color="auto"/>
                <w:bottom w:val="none" w:sz="0" w:space="0" w:color="auto"/>
                <w:right w:val="none" w:sz="0" w:space="0" w:color="auto"/>
              </w:divBdr>
            </w:div>
            <w:div w:id="1433864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094372">
      <w:bodyDiv w:val="1"/>
      <w:marLeft w:val="0"/>
      <w:marRight w:val="0"/>
      <w:marTop w:val="0"/>
      <w:marBottom w:val="0"/>
      <w:divBdr>
        <w:top w:val="none" w:sz="0" w:space="0" w:color="auto"/>
        <w:left w:val="none" w:sz="0" w:space="0" w:color="auto"/>
        <w:bottom w:val="none" w:sz="0" w:space="0" w:color="auto"/>
        <w:right w:val="none" w:sz="0" w:space="0" w:color="auto"/>
      </w:divBdr>
      <w:divsChild>
        <w:div w:id="1541480005">
          <w:marLeft w:val="0"/>
          <w:marRight w:val="0"/>
          <w:marTop w:val="0"/>
          <w:marBottom w:val="0"/>
          <w:divBdr>
            <w:top w:val="none" w:sz="0" w:space="0" w:color="auto"/>
            <w:left w:val="none" w:sz="0" w:space="0" w:color="auto"/>
            <w:bottom w:val="none" w:sz="0" w:space="0" w:color="auto"/>
            <w:right w:val="none" w:sz="0" w:space="0" w:color="auto"/>
          </w:divBdr>
        </w:div>
        <w:div w:id="1273785922">
          <w:marLeft w:val="0"/>
          <w:marRight w:val="0"/>
          <w:marTop w:val="150"/>
          <w:marBottom w:val="0"/>
          <w:divBdr>
            <w:top w:val="none" w:sz="0" w:space="0" w:color="auto"/>
            <w:left w:val="none" w:sz="0" w:space="0" w:color="auto"/>
            <w:bottom w:val="none" w:sz="0" w:space="0" w:color="auto"/>
            <w:right w:val="none" w:sz="0" w:space="0" w:color="auto"/>
          </w:divBdr>
          <w:divsChild>
            <w:div w:id="332611655">
              <w:marLeft w:val="1155"/>
              <w:marRight w:val="0"/>
              <w:marTop w:val="0"/>
              <w:marBottom w:val="0"/>
              <w:divBdr>
                <w:top w:val="none" w:sz="0" w:space="0" w:color="auto"/>
                <w:left w:val="none" w:sz="0" w:space="0" w:color="auto"/>
                <w:bottom w:val="none" w:sz="0" w:space="0" w:color="auto"/>
                <w:right w:val="none" w:sz="0" w:space="0" w:color="auto"/>
              </w:divBdr>
            </w:div>
            <w:div w:id="1965650918">
              <w:marLeft w:val="1155"/>
              <w:marRight w:val="0"/>
              <w:marTop w:val="0"/>
              <w:marBottom w:val="0"/>
              <w:divBdr>
                <w:top w:val="none" w:sz="0" w:space="0" w:color="auto"/>
                <w:left w:val="none" w:sz="0" w:space="0" w:color="auto"/>
                <w:bottom w:val="none" w:sz="0" w:space="0" w:color="auto"/>
                <w:right w:val="none" w:sz="0" w:space="0" w:color="auto"/>
              </w:divBdr>
            </w:div>
            <w:div w:id="162411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42974">
      <w:bodyDiv w:val="1"/>
      <w:marLeft w:val="0"/>
      <w:marRight w:val="0"/>
      <w:marTop w:val="0"/>
      <w:marBottom w:val="0"/>
      <w:divBdr>
        <w:top w:val="none" w:sz="0" w:space="0" w:color="auto"/>
        <w:left w:val="none" w:sz="0" w:space="0" w:color="auto"/>
        <w:bottom w:val="none" w:sz="0" w:space="0" w:color="auto"/>
        <w:right w:val="none" w:sz="0" w:space="0" w:color="auto"/>
      </w:divBdr>
      <w:divsChild>
        <w:div w:id="260841475">
          <w:marLeft w:val="0"/>
          <w:marRight w:val="0"/>
          <w:marTop w:val="0"/>
          <w:marBottom w:val="0"/>
          <w:divBdr>
            <w:top w:val="none" w:sz="0" w:space="0" w:color="auto"/>
            <w:left w:val="none" w:sz="0" w:space="0" w:color="auto"/>
            <w:bottom w:val="none" w:sz="0" w:space="0" w:color="auto"/>
            <w:right w:val="none" w:sz="0" w:space="0" w:color="auto"/>
          </w:divBdr>
        </w:div>
        <w:div w:id="1931312978">
          <w:marLeft w:val="0"/>
          <w:marRight w:val="0"/>
          <w:marTop w:val="150"/>
          <w:marBottom w:val="0"/>
          <w:divBdr>
            <w:top w:val="none" w:sz="0" w:space="0" w:color="auto"/>
            <w:left w:val="none" w:sz="0" w:space="0" w:color="auto"/>
            <w:bottom w:val="none" w:sz="0" w:space="0" w:color="auto"/>
            <w:right w:val="none" w:sz="0" w:space="0" w:color="auto"/>
          </w:divBdr>
          <w:divsChild>
            <w:div w:id="873612459">
              <w:marLeft w:val="1155"/>
              <w:marRight w:val="0"/>
              <w:marTop w:val="0"/>
              <w:marBottom w:val="0"/>
              <w:divBdr>
                <w:top w:val="none" w:sz="0" w:space="0" w:color="auto"/>
                <w:left w:val="none" w:sz="0" w:space="0" w:color="auto"/>
                <w:bottom w:val="none" w:sz="0" w:space="0" w:color="auto"/>
                <w:right w:val="none" w:sz="0" w:space="0" w:color="auto"/>
              </w:divBdr>
            </w:div>
            <w:div w:id="1964651700">
              <w:marLeft w:val="1155"/>
              <w:marRight w:val="0"/>
              <w:marTop w:val="0"/>
              <w:marBottom w:val="0"/>
              <w:divBdr>
                <w:top w:val="none" w:sz="0" w:space="0" w:color="auto"/>
                <w:left w:val="none" w:sz="0" w:space="0" w:color="auto"/>
                <w:bottom w:val="none" w:sz="0" w:space="0" w:color="auto"/>
                <w:right w:val="none" w:sz="0" w:space="0" w:color="auto"/>
              </w:divBdr>
            </w:div>
            <w:div w:id="17780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338478">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8561702">
      <w:bodyDiv w:val="1"/>
      <w:marLeft w:val="0"/>
      <w:marRight w:val="0"/>
      <w:marTop w:val="0"/>
      <w:marBottom w:val="0"/>
      <w:divBdr>
        <w:top w:val="none" w:sz="0" w:space="0" w:color="auto"/>
        <w:left w:val="none" w:sz="0" w:space="0" w:color="auto"/>
        <w:bottom w:val="none" w:sz="0" w:space="0" w:color="auto"/>
        <w:right w:val="none" w:sz="0" w:space="0" w:color="auto"/>
      </w:divBdr>
      <w:divsChild>
        <w:div w:id="1456098332">
          <w:marLeft w:val="0"/>
          <w:marRight w:val="0"/>
          <w:marTop w:val="0"/>
          <w:marBottom w:val="0"/>
          <w:divBdr>
            <w:top w:val="none" w:sz="0" w:space="0" w:color="auto"/>
            <w:left w:val="none" w:sz="0" w:space="0" w:color="auto"/>
            <w:bottom w:val="none" w:sz="0" w:space="0" w:color="auto"/>
            <w:right w:val="none" w:sz="0" w:space="0" w:color="auto"/>
          </w:divBdr>
        </w:div>
        <w:div w:id="820776391">
          <w:marLeft w:val="0"/>
          <w:marRight w:val="0"/>
          <w:marTop w:val="150"/>
          <w:marBottom w:val="0"/>
          <w:divBdr>
            <w:top w:val="none" w:sz="0" w:space="0" w:color="auto"/>
            <w:left w:val="none" w:sz="0" w:space="0" w:color="auto"/>
            <w:bottom w:val="none" w:sz="0" w:space="0" w:color="auto"/>
            <w:right w:val="none" w:sz="0" w:space="0" w:color="auto"/>
          </w:divBdr>
          <w:divsChild>
            <w:div w:id="195654583">
              <w:marLeft w:val="1155"/>
              <w:marRight w:val="0"/>
              <w:marTop w:val="0"/>
              <w:marBottom w:val="0"/>
              <w:divBdr>
                <w:top w:val="none" w:sz="0" w:space="0" w:color="auto"/>
                <w:left w:val="none" w:sz="0" w:space="0" w:color="auto"/>
                <w:bottom w:val="none" w:sz="0" w:space="0" w:color="auto"/>
                <w:right w:val="none" w:sz="0" w:space="0" w:color="auto"/>
              </w:divBdr>
            </w:div>
            <w:div w:id="1312054953">
              <w:marLeft w:val="1155"/>
              <w:marRight w:val="0"/>
              <w:marTop w:val="0"/>
              <w:marBottom w:val="0"/>
              <w:divBdr>
                <w:top w:val="none" w:sz="0" w:space="0" w:color="auto"/>
                <w:left w:val="none" w:sz="0" w:space="0" w:color="auto"/>
                <w:bottom w:val="none" w:sz="0" w:space="0" w:color="auto"/>
                <w:right w:val="none" w:sz="0" w:space="0" w:color="auto"/>
              </w:divBdr>
            </w:div>
            <w:div w:id="446004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602347">
      <w:bodyDiv w:val="1"/>
      <w:marLeft w:val="0"/>
      <w:marRight w:val="0"/>
      <w:marTop w:val="0"/>
      <w:marBottom w:val="0"/>
      <w:divBdr>
        <w:top w:val="none" w:sz="0" w:space="0" w:color="auto"/>
        <w:left w:val="none" w:sz="0" w:space="0" w:color="auto"/>
        <w:bottom w:val="none" w:sz="0" w:space="0" w:color="auto"/>
        <w:right w:val="none" w:sz="0" w:space="0" w:color="auto"/>
      </w:divBdr>
      <w:divsChild>
        <w:div w:id="2119719498">
          <w:marLeft w:val="0"/>
          <w:marRight w:val="0"/>
          <w:marTop w:val="0"/>
          <w:marBottom w:val="0"/>
          <w:divBdr>
            <w:top w:val="none" w:sz="0" w:space="0" w:color="auto"/>
            <w:left w:val="none" w:sz="0" w:space="0" w:color="auto"/>
            <w:bottom w:val="none" w:sz="0" w:space="0" w:color="auto"/>
            <w:right w:val="none" w:sz="0" w:space="0" w:color="auto"/>
          </w:divBdr>
        </w:div>
        <w:div w:id="626736693">
          <w:marLeft w:val="0"/>
          <w:marRight w:val="0"/>
          <w:marTop w:val="150"/>
          <w:marBottom w:val="0"/>
          <w:divBdr>
            <w:top w:val="none" w:sz="0" w:space="0" w:color="auto"/>
            <w:left w:val="none" w:sz="0" w:space="0" w:color="auto"/>
            <w:bottom w:val="none" w:sz="0" w:space="0" w:color="auto"/>
            <w:right w:val="none" w:sz="0" w:space="0" w:color="auto"/>
          </w:divBdr>
          <w:divsChild>
            <w:div w:id="303436619">
              <w:marLeft w:val="1155"/>
              <w:marRight w:val="0"/>
              <w:marTop w:val="0"/>
              <w:marBottom w:val="0"/>
              <w:divBdr>
                <w:top w:val="none" w:sz="0" w:space="0" w:color="auto"/>
                <w:left w:val="none" w:sz="0" w:space="0" w:color="auto"/>
                <w:bottom w:val="none" w:sz="0" w:space="0" w:color="auto"/>
                <w:right w:val="none" w:sz="0" w:space="0" w:color="auto"/>
              </w:divBdr>
            </w:div>
            <w:div w:id="662860396">
              <w:marLeft w:val="1155"/>
              <w:marRight w:val="0"/>
              <w:marTop w:val="0"/>
              <w:marBottom w:val="0"/>
              <w:divBdr>
                <w:top w:val="none" w:sz="0" w:space="0" w:color="auto"/>
                <w:left w:val="none" w:sz="0" w:space="0" w:color="auto"/>
                <w:bottom w:val="none" w:sz="0" w:space="0" w:color="auto"/>
                <w:right w:val="none" w:sz="0" w:space="0" w:color="auto"/>
              </w:divBdr>
            </w:div>
            <w:div w:id="853570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33334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067337">
      <w:bodyDiv w:val="1"/>
      <w:marLeft w:val="0"/>
      <w:marRight w:val="0"/>
      <w:marTop w:val="0"/>
      <w:marBottom w:val="0"/>
      <w:divBdr>
        <w:top w:val="none" w:sz="0" w:space="0" w:color="auto"/>
        <w:left w:val="none" w:sz="0" w:space="0" w:color="auto"/>
        <w:bottom w:val="none" w:sz="0" w:space="0" w:color="auto"/>
        <w:right w:val="none" w:sz="0" w:space="0" w:color="auto"/>
      </w:divBdr>
      <w:divsChild>
        <w:div w:id="640232742">
          <w:marLeft w:val="0"/>
          <w:marRight w:val="0"/>
          <w:marTop w:val="0"/>
          <w:marBottom w:val="0"/>
          <w:divBdr>
            <w:top w:val="none" w:sz="0" w:space="0" w:color="auto"/>
            <w:left w:val="none" w:sz="0" w:space="0" w:color="auto"/>
            <w:bottom w:val="none" w:sz="0" w:space="0" w:color="auto"/>
            <w:right w:val="none" w:sz="0" w:space="0" w:color="auto"/>
          </w:divBdr>
        </w:div>
        <w:div w:id="628977902">
          <w:marLeft w:val="0"/>
          <w:marRight w:val="0"/>
          <w:marTop w:val="150"/>
          <w:marBottom w:val="0"/>
          <w:divBdr>
            <w:top w:val="none" w:sz="0" w:space="0" w:color="auto"/>
            <w:left w:val="none" w:sz="0" w:space="0" w:color="auto"/>
            <w:bottom w:val="none" w:sz="0" w:space="0" w:color="auto"/>
            <w:right w:val="none" w:sz="0" w:space="0" w:color="auto"/>
          </w:divBdr>
          <w:divsChild>
            <w:div w:id="781657087">
              <w:marLeft w:val="1155"/>
              <w:marRight w:val="0"/>
              <w:marTop w:val="0"/>
              <w:marBottom w:val="0"/>
              <w:divBdr>
                <w:top w:val="none" w:sz="0" w:space="0" w:color="auto"/>
                <w:left w:val="none" w:sz="0" w:space="0" w:color="auto"/>
                <w:bottom w:val="none" w:sz="0" w:space="0" w:color="auto"/>
                <w:right w:val="none" w:sz="0" w:space="0" w:color="auto"/>
              </w:divBdr>
            </w:div>
            <w:div w:id="1915160070">
              <w:marLeft w:val="1155"/>
              <w:marRight w:val="0"/>
              <w:marTop w:val="0"/>
              <w:marBottom w:val="0"/>
              <w:divBdr>
                <w:top w:val="none" w:sz="0" w:space="0" w:color="auto"/>
                <w:left w:val="none" w:sz="0" w:space="0" w:color="auto"/>
                <w:bottom w:val="none" w:sz="0" w:space="0" w:color="auto"/>
                <w:right w:val="none" w:sz="0" w:space="0" w:color="auto"/>
              </w:divBdr>
            </w:div>
            <w:div w:id="82072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184345">
      <w:bodyDiv w:val="1"/>
      <w:marLeft w:val="0"/>
      <w:marRight w:val="0"/>
      <w:marTop w:val="0"/>
      <w:marBottom w:val="0"/>
      <w:divBdr>
        <w:top w:val="none" w:sz="0" w:space="0" w:color="auto"/>
        <w:left w:val="none" w:sz="0" w:space="0" w:color="auto"/>
        <w:bottom w:val="none" w:sz="0" w:space="0" w:color="auto"/>
        <w:right w:val="none" w:sz="0" w:space="0" w:color="auto"/>
      </w:divBdr>
      <w:divsChild>
        <w:div w:id="283073439">
          <w:marLeft w:val="0"/>
          <w:marRight w:val="0"/>
          <w:marTop w:val="0"/>
          <w:marBottom w:val="0"/>
          <w:divBdr>
            <w:top w:val="none" w:sz="0" w:space="0" w:color="auto"/>
            <w:left w:val="none" w:sz="0" w:space="0" w:color="auto"/>
            <w:bottom w:val="none" w:sz="0" w:space="0" w:color="auto"/>
            <w:right w:val="none" w:sz="0" w:space="0" w:color="auto"/>
          </w:divBdr>
        </w:div>
        <w:div w:id="1486164353">
          <w:marLeft w:val="0"/>
          <w:marRight w:val="0"/>
          <w:marTop w:val="150"/>
          <w:marBottom w:val="0"/>
          <w:divBdr>
            <w:top w:val="none" w:sz="0" w:space="0" w:color="auto"/>
            <w:left w:val="none" w:sz="0" w:space="0" w:color="auto"/>
            <w:bottom w:val="none" w:sz="0" w:space="0" w:color="auto"/>
            <w:right w:val="none" w:sz="0" w:space="0" w:color="auto"/>
          </w:divBdr>
          <w:divsChild>
            <w:div w:id="567573577">
              <w:marLeft w:val="1155"/>
              <w:marRight w:val="0"/>
              <w:marTop w:val="0"/>
              <w:marBottom w:val="0"/>
              <w:divBdr>
                <w:top w:val="none" w:sz="0" w:space="0" w:color="auto"/>
                <w:left w:val="none" w:sz="0" w:space="0" w:color="auto"/>
                <w:bottom w:val="none" w:sz="0" w:space="0" w:color="auto"/>
                <w:right w:val="none" w:sz="0" w:space="0" w:color="auto"/>
              </w:divBdr>
            </w:div>
            <w:div w:id="418909264">
              <w:marLeft w:val="1155"/>
              <w:marRight w:val="0"/>
              <w:marTop w:val="0"/>
              <w:marBottom w:val="0"/>
              <w:divBdr>
                <w:top w:val="none" w:sz="0" w:space="0" w:color="auto"/>
                <w:left w:val="none" w:sz="0" w:space="0" w:color="auto"/>
                <w:bottom w:val="none" w:sz="0" w:space="0" w:color="auto"/>
                <w:right w:val="none" w:sz="0" w:space="0" w:color="auto"/>
              </w:divBdr>
            </w:div>
            <w:div w:id="1722560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28603">
      <w:bodyDiv w:val="1"/>
      <w:marLeft w:val="0"/>
      <w:marRight w:val="0"/>
      <w:marTop w:val="0"/>
      <w:marBottom w:val="0"/>
      <w:divBdr>
        <w:top w:val="none" w:sz="0" w:space="0" w:color="auto"/>
        <w:left w:val="none" w:sz="0" w:space="0" w:color="auto"/>
        <w:bottom w:val="none" w:sz="0" w:space="0" w:color="auto"/>
        <w:right w:val="none" w:sz="0" w:space="0" w:color="auto"/>
      </w:divBdr>
      <w:divsChild>
        <w:div w:id="438332754">
          <w:marLeft w:val="0"/>
          <w:marRight w:val="0"/>
          <w:marTop w:val="0"/>
          <w:marBottom w:val="0"/>
          <w:divBdr>
            <w:top w:val="none" w:sz="0" w:space="0" w:color="auto"/>
            <w:left w:val="none" w:sz="0" w:space="0" w:color="auto"/>
            <w:bottom w:val="none" w:sz="0" w:space="0" w:color="auto"/>
            <w:right w:val="none" w:sz="0" w:space="0" w:color="auto"/>
          </w:divBdr>
        </w:div>
        <w:div w:id="168375480">
          <w:marLeft w:val="0"/>
          <w:marRight w:val="0"/>
          <w:marTop w:val="150"/>
          <w:marBottom w:val="0"/>
          <w:divBdr>
            <w:top w:val="none" w:sz="0" w:space="0" w:color="auto"/>
            <w:left w:val="none" w:sz="0" w:space="0" w:color="auto"/>
            <w:bottom w:val="none" w:sz="0" w:space="0" w:color="auto"/>
            <w:right w:val="none" w:sz="0" w:space="0" w:color="auto"/>
          </w:divBdr>
          <w:divsChild>
            <w:div w:id="1300265233">
              <w:marLeft w:val="1155"/>
              <w:marRight w:val="0"/>
              <w:marTop w:val="0"/>
              <w:marBottom w:val="0"/>
              <w:divBdr>
                <w:top w:val="none" w:sz="0" w:space="0" w:color="auto"/>
                <w:left w:val="none" w:sz="0" w:space="0" w:color="auto"/>
                <w:bottom w:val="none" w:sz="0" w:space="0" w:color="auto"/>
                <w:right w:val="none" w:sz="0" w:space="0" w:color="auto"/>
              </w:divBdr>
            </w:div>
            <w:div w:id="568535710">
              <w:marLeft w:val="1155"/>
              <w:marRight w:val="0"/>
              <w:marTop w:val="0"/>
              <w:marBottom w:val="0"/>
              <w:divBdr>
                <w:top w:val="none" w:sz="0" w:space="0" w:color="auto"/>
                <w:left w:val="none" w:sz="0" w:space="0" w:color="auto"/>
                <w:bottom w:val="none" w:sz="0" w:space="0" w:color="auto"/>
                <w:right w:val="none" w:sz="0" w:space="0" w:color="auto"/>
              </w:divBdr>
            </w:div>
            <w:div w:id="2088964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30289">
      <w:bodyDiv w:val="1"/>
      <w:marLeft w:val="0"/>
      <w:marRight w:val="0"/>
      <w:marTop w:val="0"/>
      <w:marBottom w:val="0"/>
      <w:divBdr>
        <w:top w:val="none" w:sz="0" w:space="0" w:color="auto"/>
        <w:left w:val="none" w:sz="0" w:space="0" w:color="auto"/>
        <w:bottom w:val="none" w:sz="0" w:space="0" w:color="auto"/>
        <w:right w:val="none" w:sz="0" w:space="0" w:color="auto"/>
      </w:divBdr>
      <w:divsChild>
        <w:div w:id="212161968">
          <w:marLeft w:val="0"/>
          <w:marRight w:val="0"/>
          <w:marTop w:val="0"/>
          <w:marBottom w:val="0"/>
          <w:divBdr>
            <w:top w:val="none" w:sz="0" w:space="0" w:color="auto"/>
            <w:left w:val="none" w:sz="0" w:space="0" w:color="auto"/>
            <w:bottom w:val="none" w:sz="0" w:space="0" w:color="auto"/>
            <w:right w:val="none" w:sz="0" w:space="0" w:color="auto"/>
          </w:divBdr>
        </w:div>
        <w:div w:id="1272201998">
          <w:marLeft w:val="0"/>
          <w:marRight w:val="0"/>
          <w:marTop w:val="150"/>
          <w:marBottom w:val="0"/>
          <w:divBdr>
            <w:top w:val="none" w:sz="0" w:space="0" w:color="auto"/>
            <w:left w:val="none" w:sz="0" w:space="0" w:color="auto"/>
            <w:bottom w:val="none" w:sz="0" w:space="0" w:color="auto"/>
            <w:right w:val="none" w:sz="0" w:space="0" w:color="auto"/>
          </w:divBdr>
          <w:divsChild>
            <w:div w:id="618031894">
              <w:marLeft w:val="1155"/>
              <w:marRight w:val="0"/>
              <w:marTop w:val="0"/>
              <w:marBottom w:val="0"/>
              <w:divBdr>
                <w:top w:val="none" w:sz="0" w:space="0" w:color="auto"/>
                <w:left w:val="none" w:sz="0" w:space="0" w:color="auto"/>
                <w:bottom w:val="none" w:sz="0" w:space="0" w:color="auto"/>
                <w:right w:val="none" w:sz="0" w:space="0" w:color="auto"/>
              </w:divBdr>
            </w:div>
            <w:div w:id="1194997526">
              <w:marLeft w:val="1155"/>
              <w:marRight w:val="0"/>
              <w:marTop w:val="0"/>
              <w:marBottom w:val="0"/>
              <w:divBdr>
                <w:top w:val="none" w:sz="0" w:space="0" w:color="auto"/>
                <w:left w:val="none" w:sz="0" w:space="0" w:color="auto"/>
                <w:bottom w:val="none" w:sz="0" w:space="0" w:color="auto"/>
                <w:right w:val="none" w:sz="0" w:space="0" w:color="auto"/>
              </w:divBdr>
            </w:div>
            <w:div w:id="161166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446910">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27343">
      <w:bodyDiv w:val="1"/>
      <w:marLeft w:val="0"/>
      <w:marRight w:val="0"/>
      <w:marTop w:val="0"/>
      <w:marBottom w:val="0"/>
      <w:divBdr>
        <w:top w:val="none" w:sz="0" w:space="0" w:color="auto"/>
        <w:left w:val="none" w:sz="0" w:space="0" w:color="auto"/>
        <w:bottom w:val="none" w:sz="0" w:space="0" w:color="auto"/>
        <w:right w:val="none" w:sz="0" w:space="0" w:color="auto"/>
      </w:divBdr>
      <w:divsChild>
        <w:div w:id="19404554">
          <w:marLeft w:val="0"/>
          <w:marRight w:val="0"/>
          <w:marTop w:val="0"/>
          <w:marBottom w:val="0"/>
          <w:divBdr>
            <w:top w:val="none" w:sz="0" w:space="0" w:color="auto"/>
            <w:left w:val="none" w:sz="0" w:space="0" w:color="auto"/>
            <w:bottom w:val="none" w:sz="0" w:space="0" w:color="auto"/>
            <w:right w:val="none" w:sz="0" w:space="0" w:color="auto"/>
          </w:divBdr>
        </w:div>
        <w:div w:id="1624653922">
          <w:marLeft w:val="0"/>
          <w:marRight w:val="0"/>
          <w:marTop w:val="150"/>
          <w:marBottom w:val="0"/>
          <w:divBdr>
            <w:top w:val="none" w:sz="0" w:space="0" w:color="auto"/>
            <w:left w:val="none" w:sz="0" w:space="0" w:color="auto"/>
            <w:bottom w:val="none" w:sz="0" w:space="0" w:color="auto"/>
            <w:right w:val="none" w:sz="0" w:space="0" w:color="auto"/>
          </w:divBdr>
          <w:divsChild>
            <w:div w:id="1316302516">
              <w:marLeft w:val="1155"/>
              <w:marRight w:val="0"/>
              <w:marTop w:val="0"/>
              <w:marBottom w:val="0"/>
              <w:divBdr>
                <w:top w:val="none" w:sz="0" w:space="0" w:color="auto"/>
                <w:left w:val="none" w:sz="0" w:space="0" w:color="auto"/>
                <w:bottom w:val="none" w:sz="0" w:space="0" w:color="auto"/>
                <w:right w:val="none" w:sz="0" w:space="0" w:color="auto"/>
              </w:divBdr>
            </w:div>
            <w:div w:id="1261722633">
              <w:marLeft w:val="1155"/>
              <w:marRight w:val="0"/>
              <w:marTop w:val="0"/>
              <w:marBottom w:val="0"/>
              <w:divBdr>
                <w:top w:val="none" w:sz="0" w:space="0" w:color="auto"/>
                <w:left w:val="none" w:sz="0" w:space="0" w:color="auto"/>
                <w:bottom w:val="none" w:sz="0" w:space="0" w:color="auto"/>
                <w:right w:val="none" w:sz="0" w:space="0" w:color="auto"/>
              </w:divBdr>
            </w:div>
            <w:div w:id="1577393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638638">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1839130">
      <w:bodyDiv w:val="1"/>
      <w:marLeft w:val="0"/>
      <w:marRight w:val="0"/>
      <w:marTop w:val="0"/>
      <w:marBottom w:val="0"/>
      <w:divBdr>
        <w:top w:val="none" w:sz="0" w:space="0" w:color="auto"/>
        <w:left w:val="none" w:sz="0" w:space="0" w:color="auto"/>
        <w:bottom w:val="none" w:sz="0" w:space="0" w:color="auto"/>
        <w:right w:val="none" w:sz="0" w:space="0" w:color="auto"/>
      </w:divBdr>
    </w:div>
    <w:div w:id="332029142">
      <w:bodyDiv w:val="1"/>
      <w:marLeft w:val="0"/>
      <w:marRight w:val="0"/>
      <w:marTop w:val="0"/>
      <w:marBottom w:val="0"/>
      <w:divBdr>
        <w:top w:val="none" w:sz="0" w:space="0" w:color="auto"/>
        <w:left w:val="none" w:sz="0" w:space="0" w:color="auto"/>
        <w:bottom w:val="none" w:sz="0" w:space="0" w:color="auto"/>
        <w:right w:val="none" w:sz="0" w:space="0" w:color="auto"/>
      </w:divBdr>
      <w:divsChild>
        <w:div w:id="920257517">
          <w:marLeft w:val="0"/>
          <w:marRight w:val="0"/>
          <w:marTop w:val="0"/>
          <w:marBottom w:val="0"/>
          <w:divBdr>
            <w:top w:val="none" w:sz="0" w:space="0" w:color="auto"/>
            <w:left w:val="none" w:sz="0" w:space="0" w:color="auto"/>
            <w:bottom w:val="none" w:sz="0" w:space="0" w:color="auto"/>
            <w:right w:val="none" w:sz="0" w:space="0" w:color="auto"/>
          </w:divBdr>
        </w:div>
        <w:div w:id="2134640177">
          <w:marLeft w:val="0"/>
          <w:marRight w:val="0"/>
          <w:marTop w:val="150"/>
          <w:marBottom w:val="0"/>
          <w:divBdr>
            <w:top w:val="none" w:sz="0" w:space="0" w:color="auto"/>
            <w:left w:val="none" w:sz="0" w:space="0" w:color="auto"/>
            <w:bottom w:val="none" w:sz="0" w:space="0" w:color="auto"/>
            <w:right w:val="none" w:sz="0" w:space="0" w:color="auto"/>
          </w:divBdr>
          <w:divsChild>
            <w:div w:id="1514997365">
              <w:marLeft w:val="1155"/>
              <w:marRight w:val="0"/>
              <w:marTop w:val="0"/>
              <w:marBottom w:val="0"/>
              <w:divBdr>
                <w:top w:val="none" w:sz="0" w:space="0" w:color="auto"/>
                <w:left w:val="none" w:sz="0" w:space="0" w:color="auto"/>
                <w:bottom w:val="none" w:sz="0" w:space="0" w:color="auto"/>
                <w:right w:val="none" w:sz="0" w:space="0" w:color="auto"/>
              </w:divBdr>
            </w:div>
            <w:div w:id="1251701352">
              <w:marLeft w:val="1155"/>
              <w:marRight w:val="0"/>
              <w:marTop w:val="0"/>
              <w:marBottom w:val="0"/>
              <w:divBdr>
                <w:top w:val="none" w:sz="0" w:space="0" w:color="auto"/>
                <w:left w:val="none" w:sz="0" w:space="0" w:color="auto"/>
                <w:bottom w:val="none" w:sz="0" w:space="0" w:color="auto"/>
                <w:right w:val="none" w:sz="0" w:space="0" w:color="auto"/>
              </w:divBdr>
            </w:div>
            <w:div w:id="451438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6993">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384730">
      <w:bodyDiv w:val="1"/>
      <w:marLeft w:val="0"/>
      <w:marRight w:val="0"/>
      <w:marTop w:val="0"/>
      <w:marBottom w:val="0"/>
      <w:divBdr>
        <w:top w:val="none" w:sz="0" w:space="0" w:color="auto"/>
        <w:left w:val="none" w:sz="0" w:space="0" w:color="auto"/>
        <w:bottom w:val="none" w:sz="0" w:space="0" w:color="auto"/>
        <w:right w:val="none" w:sz="0" w:space="0" w:color="auto"/>
      </w:divBdr>
      <w:divsChild>
        <w:div w:id="1155611646">
          <w:marLeft w:val="0"/>
          <w:marRight w:val="0"/>
          <w:marTop w:val="0"/>
          <w:marBottom w:val="0"/>
          <w:divBdr>
            <w:top w:val="none" w:sz="0" w:space="0" w:color="auto"/>
            <w:left w:val="none" w:sz="0" w:space="0" w:color="auto"/>
            <w:bottom w:val="none" w:sz="0" w:space="0" w:color="auto"/>
            <w:right w:val="none" w:sz="0" w:space="0" w:color="auto"/>
          </w:divBdr>
        </w:div>
        <w:div w:id="1646816708">
          <w:marLeft w:val="0"/>
          <w:marRight w:val="0"/>
          <w:marTop w:val="150"/>
          <w:marBottom w:val="0"/>
          <w:divBdr>
            <w:top w:val="none" w:sz="0" w:space="0" w:color="auto"/>
            <w:left w:val="none" w:sz="0" w:space="0" w:color="auto"/>
            <w:bottom w:val="none" w:sz="0" w:space="0" w:color="auto"/>
            <w:right w:val="none" w:sz="0" w:space="0" w:color="auto"/>
          </w:divBdr>
          <w:divsChild>
            <w:div w:id="1550844464">
              <w:marLeft w:val="1155"/>
              <w:marRight w:val="0"/>
              <w:marTop w:val="0"/>
              <w:marBottom w:val="0"/>
              <w:divBdr>
                <w:top w:val="none" w:sz="0" w:space="0" w:color="auto"/>
                <w:left w:val="none" w:sz="0" w:space="0" w:color="auto"/>
                <w:bottom w:val="none" w:sz="0" w:space="0" w:color="auto"/>
                <w:right w:val="none" w:sz="0" w:space="0" w:color="auto"/>
              </w:divBdr>
            </w:div>
            <w:div w:id="1731076381">
              <w:marLeft w:val="1155"/>
              <w:marRight w:val="0"/>
              <w:marTop w:val="0"/>
              <w:marBottom w:val="0"/>
              <w:divBdr>
                <w:top w:val="none" w:sz="0" w:space="0" w:color="auto"/>
                <w:left w:val="none" w:sz="0" w:space="0" w:color="auto"/>
                <w:bottom w:val="none" w:sz="0" w:space="0" w:color="auto"/>
                <w:right w:val="none" w:sz="0" w:space="0" w:color="auto"/>
              </w:divBdr>
            </w:div>
            <w:div w:id="174085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53312">
      <w:bodyDiv w:val="1"/>
      <w:marLeft w:val="0"/>
      <w:marRight w:val="0"/>
      <w:marTop w:val="0"/>
      <w:marBottom w:val="0"/>
      <w:divBdr>
        <w:top w:val="none" w:sz="0" w:space="0" w:color="auto"/>
        <w:left w:val="none" w:sz="0" w:space="0" w:color="auto"/>
        <w:bottom w:val="none" w:sz="0" w:space="0" w:color="auto"/>
        <w:right w:val="none" w:sz="0" w:space="0" w:color="auto"/>
      </w:divBdr>
    </w:div>
    <w:div w:id="334693418">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90361">
      <w:bodyDiv w:val="1"/>
      <w:marLeft w:val="0"/>
      <w:marRight w:val="0"/>
      <w:marTop w:val="0"/>
      <w:marBottom w:val="0"/>
      <w:divBdr>
        <w:top w:val="none" w:sz="0" w:space="0" w:color="auto"/>
        <w:left w:val="none" w:sz="0" w:space="0" w:color="auto"/>
        <w:bottom w:val="none" w:sz="0" w:space="0" w:color="auto"/>
        <w:right w:val="none" w:sz="0" w:space="0" w:color="auto"/>
      </w:divBdr>
      <w:divsChild>
        <w:div w:id="1506435766">
          <w:marLeft w:val="0"/>
          <w:marRight w:val="0"/>
          <w:marTop w:val="0"/>
          <w:marBottom w:val="0"/>
          <w:divBdr>
            <w:top w:val="none" w:sz="0" w:space="0" w:color="auto"/>
            <w:left w:val="none" w:sz="0" w:space="0" w:color="auto"/>
            <w:bottom w:val="none" w:sz="0" w:space="0" w:color="auto"/>
            <w:right w:val="none" w:sz="0" w:space="0" w:color="auto"/>
          </w:divBdr>
        </w:div>
        <w:div w:id="1135026372">
          <w:marLeft w:val="0"/>
          <w:marRight w:val="0"/>
          <w:marTop w:val="150"/>
          <w:marBottom w:val="0"/>
          <w:divBdr>
            <w:top w:val="none" w:sz="0" w:space="0" w:color="auto"/>
            <w:left w:val="none" w:sz="0" w:space="0" w:color="auto"/>
            <w:bottom w:val="none" w:sz="0" w:space="0" w:color="auto"/>
            <w:right w:val="none" w:sz="0" w:space="0" w:color="auto"/>
          </w:divBdr>
          <w:divsChild>
            <w:div w:id="365523526">
              <w:marLeft w:val="1155"/>
              <w:marRight w:val="0"/>
              <w:marTop w:val="0"/>
              <w:marBottom w:val="0"/>
              <w:divBdr>
                <w:top w:val="none" w:sz="0" w:space="0" w:color="auto"/>
                <w:left w:val="none" w:sz="0" w:space="0" w:color="auto"/>
                <w:bottom w:val="none" w:sz="0" w:space="0" w:color="auto"/>
                <w:right w:val="none" w:sz="0" w:space="0" w:color="auto"/>
              </w:divBdr>
            </w:div>
            <w:div w:id="86191586">
              <w:marLeft w:val="1155"/>
              <w:marRight w:val="0"/>
              <w:marTop w:val="0"/>
              <w:marBottom w:val="0"/>
              <w:divBdr>
                <w:top w:val="none" w:sz="0" w:space="0" w:color="auto"/>
                <w:left w:val="none" w:sz="0" w:space="0" w:color="auto"/>
                <w:bottom w:val="none" w:sz="0" w:space="0" w:color="auto"/>
                <w:right w:val="none" w:sz="0" w:space="0" w:color="auto"/>
              </w:divBdr>
            </w:div>
            <w:div w:id="1005936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4961079">
      <w:bodyDiv w:val="1"/>
      <w:marLeft w:val="0"/>
      <w:marRight w:val="0"/>
      <w:marTop w:val="0"/>
      <w:marBottom w:val="0"/>
      <w:divBdr>
        <w:top w:val="none" w:sz="0" w:space="0" w:color="auto"/>
        <w:left w:val="none" w:sz="0" w:space="0" w:color="auto"/>
        <w:bottom w:val="none" w:sz="0" w:space="0" w:color="auto"/>
        <w:right w:val="none" w:sz="0" w:space="0" w:color="auto"/>
      </w:divBdr>
      <w:divsChild>
        <w:div w:id="1860854842">
          <w:marLeft w:val="0"/>
          <w:marRight w:val="0"/>
          <w:marTop w:val="0"/>
          <w:marBottom w:val="0"/>
          <w:divBdr>
            <w:top w:val="none" w:sz="0" w:space="0" w:color="auto"/>
            <w:left w:val="none" w:sz="0" w:space="0" w:color="auto"/>
            <w:bottom w:val="none" w:sz="0" w:space="0" w:color="auto"/>
            <w:right w:val="none" w:sz="0" w:space="0" w:color="auto"/>
          </w:divBdr>
        </w:div>
        <w:div w:id="559370116">
          <w:marLeft w:val="0"/>
          <w:marRight w:val="0"/>
          <w:marTop w:val="150"/>
          <w:marBottom w:val="0"/>
          <w:divBdr>
            <w:top w:val="none" w:sz="0" w:space="0" w:color="auto"/>
            <w:left w:val="none" w:sz="0" w:space="0" w:color="auto"/>
            <w:bottom w:val="none" w:sz="0" w:space="0" w:color="auto"/>
            <w:right w:val="none" w:sz="0" w:space="0" w:color="auto"/>
          </w:divBdr>
          <w:divsChild>
            <w:div w:id="574632195">
              <w:marLeft w:val="1155"/>
              <w:marRight w:val="0"/>
              <w:marTop w:val="0"/>
              <w:marBottom w:val="0"/>
              <w:divBdr>
                <w:top w:val="none" w:sz="0" w:space="0" w:color="auto"/>
                <w:left w:val="none" w:sz="0" w:space="0" w:color="auto"/>
                <w:bottom w:val="none" w:sz="0" w:space="0" w:color="auto"/>
                <w:right w:val="none" w:sz="0" w:space="0" w:color="auto"/>
              </w:divBdr>
            </w:div>
            <w:div w:id="1253706381">
              <w:marLeft w:val="1155"/>
              <w:marRight w:val="0"/>
              <w:marTop w:val="0"/>
              <w:marBottom w:val="0"/>
              <w:divBdr>
                <w:top w:val="none" w:sz="0" w:space="0" w:color="auto"/>
                <w:left w:val="none" w:sz="0" w:space="0" w:color="auto"/>
                <w:bottom w:val="none" w:sz="0" w:space="0" w:color="auto"/>
                <w:right w:val="none" w:sz="0" w:space="0" w:color="auto"/>
              </w:divBdr>
            </w:div>
            <w:div w:id="129447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66103">
      <w:bodyDiv w:val="1"/>
      <w:marLeft w:val="0"/>
      <w:marRight w:val="0"/>
      <w:marTop w:val="0"/>
      <w:marBottom w:val="0"/>
      <w:divBdr>
        <w:top w:val="none" w:sz="0" w:space="0" w:color="auto"/>
        <w:left w:val="none" w:sz="0" w:space="0" w:color="auto"/>
        <w:bottom w:val="none" w:sz="0" w:space="0" w:color="auto"/>
        <w:right w:val="none" w:sz="0" w:space="0" w:color="auto"/>
      </w:divBdr>
      <w:divsChild>
        <w:div w:id="1780907250">
          <w:marLeft w:val="0"/>
          <w:marRight w:val="0"/>
          <w:marTop w:val="0"/>
          <w:marBottom w:val="0"/>
          <w:divBdr>
            <w:top w:val="none" w:sz="0" w:space="0" w:color="auto"/>
            <w:left w:val="none" w:sz="0" w:space="0" w:color="auto"/>
            <w:bottom w:val="none" w:sz="0" w:space="0" w:color="auto"/>
            <w:right w:val="none" w:sz="0" w:space="0" w:color="auto"/>
          </w:divBdr>
        </w:div>
        <w:div w:id="665398222">
          <w:marLeft w:val="0"/>
          <w:marRight w:val="0"/>
          <w:marTop w:val="150"/>
          <w:marBottom w:val="0"/>
          <w:divBdr>
            <w:top w:val="none" w:sz="0" w:space="0" w:color="auto"/>
            <w:left w:val="none" w:sz="0" w:space="0" w:color="auto"/>
            <w:bottom w:val="none" w:sz="0" w:space="0" w:color="auto"/>
            <w:right w:val="none" w:sz="0" w:space="0" w:color="auto"/>
          </w:divBdr>
          <w:divsChild>
            <w:div w:id="247933104">
              <w:marLeft w:val="1155"/>
              <w:marRight w:val="0"/>
              <w:marTop w:val="0"/>
              <w:marBottom w:val="0"/>
              <w:divBdr>
                <w:top w:val="none" w:sz="0" w:space="0" w:color="auto"/>
                <w:left w:val="none" w:sz="0" w:space="0" w:color="auto"/>
                <w:bottom w:val="none" w:sz="0" w:space="0" w:color="auto"/>
                <w:right w:val="none" w:sz="0" w:space="0" w:color="auto"/>
              </w:divBdr>
            </w:div>
            <w:div w:id="158279207">
              <w:marLeft w:val="1155"/>
              <w:marRight w:val="0"/>
              <w:marTop w:val="0"/>
              <w:marBottom w:val="0"/>
              <w:divBdr>
                <w:top w:val="none" w:sz="0" w:space="0" w:color="auto"/>
                <w:left w:val="none" w:sz="0" w:space="0" w:color="auto"/>
                <w:bottom w:val="none" w:sz="0" w:space="0" w:color="auto"/>
                <w:right w:val="none" w:sz="0" w:space="0" w:color="auto"/>
              </w:divBdr>
            </w:div>
            <w:div w:id="682904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036061">
      <w:bodyDiv w:val="1"/>
      <w:marLeft w:val="0"/>
      <w:marRight w:val="0"/>
      <w:marTop w:val="0"/>
      <w:marBottom w:val="0"/>
      <w:divBdr>
        <w:top w:val="none" w:sz="0" w:space="0" w:color="auto"/>
        <w:left w:val="none" w:sz="0" w:space="0" w:color="auto"/>
        <w:bottom w:val="none" w:sz="0" w:space="0" w:color="auto"/>
        <w:right w:val="none" w:sz="0" w:space="0" w:color="auto"/>
      </w:divBdr>
      <w:divsChild>
        <w:div w:id="585305962">
          <w:marLeft w:val="0"/>
          <w:marRight w:val="0"/>
          <w:marTop w:val="0"/>
          <w:marBottom w:val="0"/>
          <w:divBdr>
            <w:top w:val="none" w:sz="0" w:space="0" w:color="auto"/>
            <w:left w:val="none" w:sz="0" w:space="0" w:color="auto"/>
            <w:bottom w:val="none" w:sz="0" w:space="0" w:color="auto"/>
            <w:right w:val="none" w:sz="0" w:space="0" w:color="auto"/>
          </w:divBdr>
        </w:div>
        <w:div w:id="1131021009">
          <w:marLeft w:val="0"/>
          <w:marRight w:val="0"/>
          <w:marTop w:val="150"/>
          <w:marBottom w:val="0"/>
          <w:divBdr>
            <w:top w:val="none" w:sz="0" w:space="0" w:color="auto"/>
            <w:left w:val="none" w:sz="0" w:space="0" w:color="auto"/>
            <w:bottom w:val="none" w:sz="0" w:space="0" w:color="auto"/>
            <w:right w:val="none" w:sz="0" w:space="0" w:color="auto"/>
          </w:divBdr>
          <w:divsChild>
            <w:div w:id="1432699396">
              <w:marLeft w:val="1155"/>
              <w:marRight w:val="0"/>
              <w:marTop w:val="0"/>
              <w:marBottom w:val="0"/>
              <w:divBdr>
                <w:top w:val="none" w:sz="0" w:space="0" w:color="auto"/>
                <w:left w:val="none" w:sz="0" w:space="0" w:color="auto"/>
                <w:bottom w:val="none" w:sz="0" w:space="0" w:color="auto"/>
                <w:right w:val="none" w:sz="0" w:space="0" w:color="auto"/>
              </w:divBdr>
            </w:div>
            <w:div w:id="1020818611">
              <w:marLeft w:val="1155"/>
              <w:marRight w:val="0"/>
              <w:marTop w:val="0"/>
              <w:marBottom w:val="0"/>
              <w:divBdr>
                <w:top w:val="none" w:sz="0" w:space="0" w:color="auto"/>
                <w:left w:val="none" w:sz="0" w:space="0" w:color="auto"/>
                <w:bottom w:val="none" w:sz="0" w:space="0" w:color="auto"/>
                <w:right w:val="none" w:sz="0" w:space="0" w:color="auto"/>
              </w:divBdr>
            </w:div>
            <w:div w:id="294530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494899">
      <w:bodyDiv w:val="1"/>
      <w:marLeft w:val="0"/>
      <w:marRight w:val="0"/>
      <w:marTop w:val="0"/>
      <w:marBottom w:val="0"/>
      <w:divBdr>
        <w:top w:val="none" w:sz="0" w:space="0" w:color="auto"/>
        <w:left w:val="none" w:sz="0" w:space="0" w:color="auto"/>
        <w:bottom w:val="none" w:sz="0" w:space="0" w:color="auto"/>
        <w:right w:val="none" w:sz="0" w:space="0" w:color="auto"/>
      </w:divBdr>
      <w:divsChild>
        <w:div w:id="877204820">
          <w:marLeft w:val="0"/>
          <w:marRight w:val="0"/>
          <w:marTop w:val="0"/>
          <w:marBottom w:val="0"/>
          <w:divBdr>
            <w:top w:val="none" w:sz="0" w:space="0" w:color="auto"/>
            <w:left w:val="none" w:sz="0" w:space="0" w:color="auto"/>
            <w:bottom w:val="none" w:sz="0" w:space="0" w:color="auto"/>
            <w:right w:val="none" w:sz="0" w:space="0" w:color="auto"/>
          </w:divBdr>
        </w:div>
        <w:div w:id="937064190">
          <w:marLeft w:val="0"/>
          <w:marRight w:val="0"/>
          <w:marTop w:val="150"/>
          <w:marBottom w:val="0"/>
          <w:divBdr>
            <w:top w:val="none" w:sz="0" w:space="0" w:color="auto"/>
            <w:left w:val="none" w:sz="0" w:space="0" w:color="auto"/>
            <w:bottom w:val="none" w:sz="0" w:space="0" w:color="auto"/>
            <w:right w:val="none" w:sz="0" w:space="0" w:color="auto"/>
          </w:divBdr>
          <w:divsChild>
            <w:div w:id="1739203688">
              <w:marLeft w:val="1155"/>
              <w:marRight w:val="0"/>
              <w:marTop w:val="0"/>
              <w:marBottom w:val="0"/>
              <w:divBdr>
                <w:top w:val="none" w:sz="0" w:space="0" w:color="auto"/>
                <w:left w:val="none" w:sz="0" w:space="0" w:color="auto"/>
                <w:bottom w:val="none" w:sz="0" w:space="0" w:color="auto"/>
                <w:right w:val="none" w:sz="0" w:space="0" w:color="auto"/>
              </w:divBdr>
            </w:div>
            <w:div w:id="914363380">
              <w:marLeft w:val="1155"/>
              <w:marRight w:val="0"/>
              <w:marTop w:val="0"/>
              <w:marBottom w:val="0"/>
              <w:divBdr>
                <w:top w:val="none" w:sz="0" w:space="0" w:color="auto"/>
                <w:left w:val="none" w:sz="0" w:space="0" w:color="auto"/>
                <w:bottom w:val="none" w:sz="0" w:space="0" w:color="auto"/>
                <w:right w:val="none" w:sz="0" w:space="0" w:color="auto"/>
              </w:divBdr>
            </w:div>
            <w:div w:id="99299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1991">
      <w:bodyDiv w:val="1"/>
      <w:marLeft w:val="0"/>
      <w:marRight w:val="0"/>
      <w:marTop w:val="0"/>
      <w:marBottom w:val="0"/>
      <w:divBdr>
        <w:top w:val="none" w:sz="0" w:space="0" w:color="auto"/>
        <w:left w:val="none" w:sz="0" w:space="0" w:color="auto"/>
        <w:bottom w:val="none" w:sz="0" w:space="0" w:color="auto"/>
        <w:right w:val="none" w:sz="0" w:space="0" w:color="auto"/>
      </w:divBdr>
      <w:divsChild>
        <w:div w:id="796221384">
          <w:marLeft w:val="0"/>
          <w:marRight w:val="0"/>
          <w:marTop w:val="0"/>
          <w:marBottom w:val="0"/>
          <w:divBdr>
            <w:top w:val="none" w:sz="0" w:space="0" w:color="auto"/>
            <w:left w:val="none" w:sz="0" w:space="0" w:color="auto"/>
            <w:bottom w:val="none" w:sz="0" w:space="0" w:color="auto"/>
            <w:right w:val="none" w:sz="0" w:space="0" w:color="auto"/>
          </w:divBdr>
        </w:div>
        <w:div w:id="1742872532">
          <w:marLeft w:val="0"/>
          <w:marRight w:val="0"/>
          <w:marTop w:val="150"/>
          <w:marBottom w:val="0"/>
          <w:divBdr>
            <w:top w:val="none" w:sz="0" w:space="0" w:color="auto"/>
            <w:left w:val="none" w:sz="0" w:space="0" w:color="auto"/>
            <w:bottom w:val="none" w:sz="0" w:space="0" w:color="auto"/>
            <w:right w:val="none" w:sz="0" w:space="0" w:color="auto"/>
          </w:divBdr>
          <w:divsChild>
            <w:div w:id="586118041">
              <w:marLeft w:val="1155"/>
              <w:marRight w:val="0"/>
              <w:marTop w:val="0"/>
              <w:marBottom w:val="0"/>
              <w:divBdr>
                <w:top w:val="none" w:sz="0" w:space="0" w:color="auto"/>
                <w:left w:val="none" w:sz="0" w:space="0" w:color="auto"/>
                <w:bottom w:val="none" w:sz="0" w:space="0" w:color="auto"/>
                <w:right w:val="none" w:sz="0" w:space="0" w:color="auto"/>
              </w:divBdr>
            </w:div>
            <w:div w:id="1543637429">
              <w:marLeft w:val="1155"/>
              <w:marRight w:val="0"/>
              <w:marTop w:val="0"/>
              <w:marBottom w:val="0"/>
              <w:divBdr>
                <w:top w:val="none" w:sz="0" w:space="0" w:color="auto"/>
                <w:left w:val="none" w:sz="0" w:space="0" w:color="auto"/>
                <w:bottom w:val="none" w:sz="0" w:space="0" w:color="auto"/>
                <w:right w:val="none" w:sz="0" w:space="0" w:color="auto"/>
              </w:divBdr>
            </w:div>
            <w:div w:id="181189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696788">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886677">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68243">
      <w:bodyDiv w:val="1"/>
      <w:marLeft w:val="0"/>
      <w:marRight w:val="0"/>
      <w:marTop w:val="0"/>
      <w:marBottom w:val="0"/>
      <w:divBdr>
        <w:top w:val="none" w:sz="0" w:space="0" w:color="auto"/>
        <w:left w:val="none" w:sz="0" w:space="0" w:color="auto"/>
        <w:bottom w:val="none" w:sz="0" w:space="0" w:color="auto"/>
        <w:right w:val="none" w:sz="0" w:space="0" w:color="auto"/>
      </w:divBdr>
      <w:divsChild>
        <w:div w:id="408431722">
          <w:marLeft w:val="0"/>
          <w:marRight w:val="0"/>
          <w:marTop w:val="0"/>
          <w:marBottom w:val="0"/>
          <w:divBdr>
            <w:top w:val="none" w:sz="0" w:space="0" w:color="auto"/>
            <w:left w:val="none" w:sz="0" w:space="0" w:color="auto"/>
            <w:bottom w:val="none" w:sz="0" w:space="0" w:color="auto"/>
            <w:right w:val="none" w:sz="0" w:space="0" w:color="auto"/>
          </w:divBdr>
        </w:div>
        <w:div w:id="456266894">
          <w:marLeft w:val="0"/>
          <w:marRight w:val="0"/>
          <w:marTop w:val="150"/>
          <w:marBottom w:val="0"/>
          <w:divBdr>
            <w:top w:val="none" w:sz="0" w:space="0" w:color="auto"/>
            <w:left w:val="none" w:sz="0" w:space="0" w:color="auto"/>
            <w:bottom w:val="none" w:sz="0" w:space="0" w:color="auto"/>
            <w:right w:val="none" w:sz="0" w:space="0" w:color="auto"/>
          </w:divBdr>
          <w:divsChild>
            <w:div w:id="1654143775">
              <w:marLeft w:val="1155"/>
              <w:marRight w:val="0"/>
              <w:marTop w:val="0"/>
              <w:marBottom w:val="0"/>
              <w:divBdr>
                <w:top w:val="none" w:sz="0" w:space="0" w:color="auto"/>
                <w:left w:val="none" w:sz="0" w:space="0" w:color="auto"/>
                <w:bottom w:val="none" w:sz="0" w:space="0" w:color="auto"/>
                <w:right w:val="none" w:sz="0" w:space="0" w:color="auto"/>
              </w:divBdr>
            </w:div>
            <w:div w:id="1044867154">
              <w:marLeft w:val="1155"/>
              <w:marRight w:val="0"/>
              <w:marTop w:val="0"/>
              <w:marBottom w:val="0"/>
              <w:divBdr>
                <w:top w:val="none" w:sz="0" w:space="0" w:color="auto"/>
                <w:left w:val="none" w:sz="0" w:space="0" w:color="auto"/>
                <w:bottom w:val="none" w:sz="0" w:space="0" w:color="auto"/>
                <w:right w:val="none" w:sz="0" w:space="0" w:color="auto"/>
              </w:divBdr>
            </w:div>
            <w:div w:id="1140730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730517">
      <w:bodyDiv w:val="1"/>
      <w:marLeft w:val="0"/>
      <w:marRight w:val="0"/>
      <w:marTop w:val="0"/>
      <w:marBottom w:val="0"/>
      <w:divBdr>
        <w:top w:val="none" w:sz="0" w:space="0" w:color="auto"/>
        <w:left w:val="none" w:sz="0" w:space="0" w:color="auto"/>
        <w:bottom w:val="none" w:sz="0" w:space="0" w:color="auto"/>
        <w:right w:val="none" w:sz="0" w:space="0" w:color="auto"/>
      </w:divBdr>
      <w:divsChild>
        <w:div w:id="2049180167">
          <w:marLeft w:val="0"/>
          <w:marRight w:val="0"/>
          <w:marTop w:val="0"/>
          <w:marBottom w:val="0"/>
          <w:divBdr>
            <w:top w:val="none" w:sz="0" w:space="0" w:color="auto"/>
            <w:left w:val="none" w:sz="0" w:space="0" w:color="auto"/>
            <w:bottom w:val="none" w:sz="0" w:space="0" w:color="auto"/>
            <w:right w:val="none" w:sz="0" w:space="0" w:color="auto"/>
          </w:divBdr>
        </w:div>
        <w:div w:id="158078471">
          <w:marLeft w:val="0"/>
          <w:marRight w:val="0"/>
          <w:marTop w:val="150"/>
          <w:marBottom w:val="0"/>
          <w:divBdr>
            <w:top w:val="none" w:sz="0" w:space="0" w:color="auto"/>
            <w:left w:val="none" w:sz="0" w:space="0" w:color="auto"/>
            <w:bottom w:val="none" w:sz="0" w:space="0" w:color="auto"/>
            <w:right w:val="none" w:sz="0" w:space="0" w:color="auto"/>
          </w:divBdr>
          <w:divsChild>
            <w:div w:id="1602027614">
              <w:marLeft w:val="1155"/>
              <w:marRight w:val="0"/>
              <w:marTop w:val="0"/>
              <w:marBottom w:val="0"/>
              <w:divBdr>
                <w:top w:val="none" w:sz="0" w:space="0" w:color="auto"/>
                <w:left w:val="none" w:sz="0" w:space="0" w:color="auto"/>
                <w:bottom w:val="none" w:sz="0" w:space="0" w:color="auto"/>
                <w:right w:val="none" w:sz="0" w:space="0" w:color="auto"/>
              </w:divBdr>
            </w:div>
            <w:div w:id="608780878">
              <w:marLeft w:val="1155"/>
              <w:marRight w:val="0"/>
              <w:marTop w:val="0"/>
              <w:marBottom w:val="0"/>
              <w:divBdr>
                <w:top w:val="none" w:sz="0" w:space="0" w:color="auto"/>
                <w:left w:val="none" w:sz="0" w:space="0" w:color="auto"/>
                <w:bottom w:val="none" w:sz="0" w:space="0" w:color="auto"/>
                <w:right w:val="none" w:sz="0" w:space="0" w:color="auto"/>
              </w:divBdr>
            </w:div>
            <w:div w:id="1125923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002143">
      <w:bodyDiv w:val="1"/>
      <w:marLeft w:val="0"/>
      <w:marRight w:val="0"/>
      <w:marTop w:val="0"/>
      <w:marBottom w:val="0"/>
      <w:divBdr>
        <w:top w:val="none" w:sz="0" w:space="0" w:color="auto"/>
        <w:left w:val="none" w:sz="0" w:space="0" w:color="auto"/>
        <w:bottom w:val="none" w:sz="0" w:space="0" w:color="auto"/>
        <w:right w:val="none" w:sz="0" w:space="0" w:color="auto"/>
      </w:divBdr>
      <w:divsChild>
        <w:div w:id="701058961">
          <w:marLeft w:val="0"/>
          <w:marRight w:val="0"/>
          <w:marTop w:val="0"/>
          <w:marBottom w:val="0"/>
          <w:divBdr>
            <w:top w:val="none" w:sz="0" w:space="0" w:color="auto"/>
            <w:left w:val="none" w:sz="0" w:space="0" w:color="auto"/>
            <w:bottom w:val="none" w:sz="0" w:space="0" w:color="auto"/>
            <w:right w:val="none" w:sz="0" w:space="0" w:color="auto"/>
          </w:divBdr>
        </w:div>
        <w:div w:id="1824540787">
          <w:marLeft w:val="0"/>
          <w:marRight w:val="0"/>
          <w:marTop w:val="150"/>
          <w:marBottom w:val="0"/>
          <w:divBdr>
            <w:top w:val="none" w:sz="0" w:space="0" w:color="auto"/>
            <w:left w:val="none" w:sz="0" w:space="0" w:color="auto"/>
            <w:bottom w:val="none" w:sz="0" w:space="0" w:color="auto"/>
            <w:right w:val="none" w:sz="0" w:space="0" w:color="auto"/>
          </w:divBdr>
          <w:divsChild>
            <w:div w:id="262882000">
              <w:marLeft w:val="1155"/>
              <w:marRight w:val="0"/>
              <w:marTop w:val="0"/>
              <w:marBottom w:val="0"/>
              <w:divBdr>
                <w:top w:val="none" w:sz="0" w:space="0" w:color="auto"/>
                <w:left w:val="none" w:sz="0" w:space="0" w:color="auto"/>
                <w:bottom w:val="none" w:sz="0" w:space="0" w:color="auto"/>
                <w:right w:val="none" w:sz="0" w:space="0" w:color="auto"/>
              </w:divBdr>
            </w:div>
            <w:div w:id="1418406521">
              <w:marLeft w:val="1155"/>
              <w:marRight w:val="0"/>
              <w:marTop w:val="0"/>
              <w:marBottom w:val="0"/>
              <w:divBdr>
                <w:top w:val="none" w:sz="0" w:space="0" w:color="auto"/>
                <w:left w:val="none" w:sz="0" w:space="0" w:color="auto"/>
                <w:bottom w:val="none" w:sz="0" w:space="0" w:color="auto"/>
                <w:right w:val="none" w:sz="0" w:space="0" w:color="auto"/>
              </w:divBdr>
            </w:div>
            <w:div w:id="56443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194576">
      <w:bodyDiv w:val="1"/>
      <w:marLeft w:val="0"/>
      <w:marRight w:val="0"/>
      <w:marTop w:val="0"/>
      <w:marBottom w:val="0"/>
      <w:divBdr>
        <w:top w:val="none" w:sz="0" w:space="0" w:color="auto"/>
        <w:left w:val="none" w:sz="0" w:space="0" w:color="auto"/>
        <w:bottom w:val="none" w:sz="0" w:space="0" w:color="auto"/>
        <w:right w:val="none" w:sz="0" w:space="0" w:color="auto"/>
      </w:divBdr>
      <w:divsChild>
        <w:div w:id="2122601818">
          <w:marLeft w:val="0"/>
          <w:marRight w:val="0"/>
          <w:marTop w:val="0"/>
          <w:marBottom w:val="0"/>
          <w:divBdr>
            <w:top w:val="none" w:sz="0" w:space="0" w:color="auto"/>
            <w:left w:val="none" w:sz="0" w:space="0" w:color="auto"/>
            <w:bottom w:val="none" w:sz="0" w:space="0" w:color="auto"/>
            <w:right w:val="none" w:sz="0" w:space="0" w:color="auto"/>
          </w:divBdr>
        </w:div>
        <w:div w:id="2047558057">
          <w:marLeft w:val="0"/>
          <w:marRight w:val="0"/>
          <w:marTop w:val="150"/>
          <w:marBottom w:val="0"/>
          <w:divBdr>
            <w:top w:val="none" w:sz="0" w:space="0" w:color="auto"/>
            <w:left w:val="none" w:sz="0" w:space="0" w:color="auto"/>
            <w:bottom w:val="none" w:sz="0" w:space="0" w:color="auto"/>
            <w:right w:val="none" w:sz="0" w:space="0" w:color="auto"/>
          </w:divBdr>
          <w:divsChild>
            <w:div w:id="80180027">
              <w:marLeft w:val="1155"/>
              <w:marRight w:val="0"/>
              <w:marTop w:val="0"/>
              <w:marBottom w:val="0"/>
              <w:divBdr>
                <w:top w:val="none" w:sz="0" w:space="0" w:color="auto"/>
                <w:left w:val="none" w:sz="0" w:space="0" w:color="auto"/>
                <w:bottom w:val="none" w:sz="0" w:space="0" w:color="auto"/>
                <w:right w:val="none" w:sz="0" w:space="0" w:color="auto"/>
              </w:divBdr>
            </w:div>
            <w:div w:id="1530409073">
              <w:marLeft w:val="1155"/>
              <w:marRight w:val="0"/>
              <w:marTop w:val="0"/>
              <w:marBottom w:val="0"/>
              <w:divBdr>
                <w:top w:val="none" w:sz="0" w:space="0" w:color="auto"/>
                <w:left w:val="none" w:sz="0" w:space="0" w:color="auto"/>
                <w:bottom w:val="none" w:sz="0" w:space="0" w:color="auto"/>
                <w:right w:val="none" w:sz="0" w:space="0" w:color="auto"/>
              </w:divBdr>
            </w:div>
            <w:div w:id="1814132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1014">
      <w:bodyDiv w:val="1"/>
      <w:marLeft w:val="0"/>
      <w:marRight w:val="0"/>
      <w:marTop w:val="0"/>
      <w:marBottom w:val="0"/>
      <w:divBdr>
        <w:top w:val="none" w:sz="0" w:space="0" w:color="auto"/>
        <w:left w:val="none" w:sz="0" w:space="0" w:color="auto"/>
        <w:bottom w:val="none" w:sz="0" w:space="0" w:color="auto"/>
        <w:right w:val="none" w:sz="0" w:space="0" w:color="auto"/>
      </w:divBdr>
      <w:divsChild>
        <w:div w:id="1214151209">
          <w:marLeft w:val="0"/>
          <w:marRight w:val="0"/>
          <w:marTop w:val="0"/>
          <w:marBottom w:val="0"/>
          <w:divBdr>
            <w:top w:val="none" w:sz="0" w:space="0" w:color="auto"/>
            <w:left w:val="none" w:sz="0" w:space="0" w:color="auto"/>
            <w:bottom w:val="none" w:sz="0" w:space="0" w:color="auto"/>
            <w:right w:val="none" w:sz="0" w:space="0" w:color="auto"/>
          </w:divBdr>
        </w:div>
        <w:div w:id="1354500571">
          <w:marLeft w:val="0"/>
          <w:marRight w:val="0"/>
          <w:marTop w:val="150"/>
          <w:marBottom w:val="0"/>
          <w:divBdr>
            <w:top w:val="none" w:sz="0" w:space="0" w:color="auto"/>
            <w:left w:val="none" w:sz="0" w:space="0" w:color="auto"/>
            <w:bottom w:val="none" w:sz="0" w:space="0" w:color="auto"/>
            <w:right w:val="none" w:sz="0" w:space="0" w:color="auto"/>
          </w:divBdr>
          <w:divsChild>
            <w:div w:id="125780742">
              <w:marLeft w:val="1155"/>
              <w:marRight w:val="0"/>
              <w:marTop w:val="0"/>
              <w:marBottom w:val="0"/>
              <w:divBdr>
                <w:top w:val="none" w:sz="0" w:space="0" w:color="auto"/>
                <w:left w:val="none" w:sz="0" w:space="0" w:color="auto"/>
                <w:bottom w:val="none" w:sz="0" w:space="0" w:color="auto"/>
                <w:right w:val="none" w:sz="0" w:space="0" w:color="auto"/>
              </w:divBdr>
            </w:div>
            <w:div w:id="1535846882">
              <w:marLeft w:val="1155"/>
              <w:marRight w:val="0"/>
              <w:marTop w:val="0"/>
              <w:marBottom w:val="0"/>
              <w:divBdr>
                <w:top w:val="none" w:sz="0" w:space="0" w:color="auto"/>
                <w:left w:val="none" w:sz="0" w:space="0" w:color="auto"/>
                <w:bottom w:val="none" w:sz="0" w:space="0" w:color="auto"/>
                <w:right w:val="none" w:sz="0" w:space="0" w:color="auto"/>
              </w:divBdr>
            </w:div>
            <w:div w:id="175276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49469">
      <w:bodyDiv w:val="1"/>
      <w:marLeft w:val="0"/>
      <w:marRight w:val="0"/>
      <w:marTop w:val="0"/>
      <w:marBottom w:val="0"/>
      <w:divBdr>
        <w:top w:val="none" w:sz="0" w:space="0" w:color="auto"/>
        <w:left w:val="none" w:sz="0" w:space="0" w:color="auto"/>
        <w:bottom w:val="none" w:sz="0" w:space="0" w:color="auto"/>
        <w:right w:val="none" w:sz="0" w:space="0" w:color="auto"/>
      </w:divBdr>
      <w:divsChild>
        <w:div w:id="950429226">
          <w:marLeft w:val="0"/>
          <w:marRight w:val="0"/>
          <w:marTop w:val="0"/>
          <w:marBottom w:val="0"/>
          <w:divBdr>
            <w:top w:val="none" w:sz="0" w:space="0" w:color="auto"/>
            <w:left w:val="none" w:sz="0" w:space="0" w:color="auto"/>
            <w:bottom w:val="none" w:sz="0" w:space="0" w:color="auto"/>
            <w:right w:val="none" w:sz="0" w:space="0" w:color="auto"/>
          </w:divBdr>
        </w:div>
        <w:div w:id="1474374433">
          <w:marLeft w:val="0"/>
          <w:marRight w:val="0"/>
          <w:marTop w:val="150"/>
          <w:marBottom w:val="0"/>
          <w:divBdr>
            <w:top w:val="none" w:sz="0" w:space="0" w:color="auto"/>
            <w:left w:val="none" w:sz="0" w:space="0" w:color="auto"/>
            <w:bottom w:val="none" w:sz="0" w:space="0" w:color="auto"/>
            <w:right w:val="none" w:sz="0" w:space="0" w:color="auto"/>
          </w:divBdr>
          <w:divsChild>
            <w:div w:id="1914585593">
              <w:marLeft w:val="1155"/>
              <w:marRight w:val="0"/>
              <w:marTop w:val="0"/>
              <w:marBottom w:val="0"/>
              <w:divBdr>
                <w:top w:val="none" w:sz="0" w:space="0" w:color="auto"/>
                <w:left w:val="none" w:sz="0" w:space="0" w:color="auto"/>
                <w:bottom w:val="none" w:sz="0" w:space="0" w:color="auto"/>
                <w:right w:val="none" w:sz="0" w:space="0" w:color="auto"/>
              </w:divBdr>
            </w:div>
            <w:div w:id="148668292">
              <w:marLeft w:val="1155"/>
              <w:marRight w:val="0"/>
              <w:marTop w:val="0"/>
              <w:marBottom w:val="0"/>
              <w:divBdr>
                <w:top w:val="none" w:sz="0" w:space="0" w:color="auto"/>
                <w:left w:val="none" w:sz="0" w:space="0" w:color="auto"/>
                <w:bottom w:val="none" w:sz="0" w:space="0" w:color="auto"/>
                <w:right w:val="none" w:sz="0" w:space="0" w:color="auto"/>
              </w:divBdr>
            </w:div>
            <w:div w:id="14505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67665">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1234">
      <w:bodyDiv w:val="1"/>
      <w:marLeft w:val="0"/>
      <w:marRight w:val="0"/>
      <w:marTop w:val="0"/>
      <w:marBottom w:val="0"/>
      <w:divBdr>
        <w:top w:val="none" w:sz="0" w:space="0" w:color="auto"/>
        <w:left w:val="none" w:sz="0" w:space="0" w:color="auto"/>
        <w:bottom w:val="none" w:sz="0" w:space="0" w:color="auto"/>
        <w:right w:val="none" w:sz="0" w:space="0" w:color="auto"/>
      </w:divBdr>
      <w:divsChild>
        <w:div w:id="424813116">
          <w:marLeft w:val="0"/>
          <w:marRight w:val="0"/>
          <w:marTop w:val="0"/>
          <w:marBottom w:val="0"/>
          <w:divBdr>
            <w:top w:val="none" w:sz="0" w:space="0" w:color="auto"/>
            <w:left w:val="none" w:sz="0" w:space="0" w:color="auto"/>
            <w:bottom w:val="none" w:sz="0" w:space="0" w:color="auto"/>
            <w:right w:val="none" w:sz="0" w:space="0" w:color="auto"/>
          </w:divBdr>
        </w:div>
        <w:div w:id="1270970317">
          <w:marLeft w:val="0"/>
          <w:marRight w:val="0"/>
          <w:marTop w:val="150"/>
          <w:marBottom w:val="0"/>
          <w:divBdr>
            <w:top w:val="none" w:sz="0" w:space="0" w:color="auto"/>
            <w:left w:val="none" w:sz="0" w:space="0" w:color="auto"/>
            <w:bottom w:val="none" w:sz="0" w:space="0" w:color="auto"/>
            <w:right w:val="none" w:sz="0" w:space="0" w:color="auto"/>
          </w:divBdr>
          <w:divsChild>
            <w:div w:id="283275318">
              <w:marLeft w:val="1155"/>
              <w:marRight w:val="0"/>
              <w:marTop w:val="0"/>
              <w:marBottom w:val="0"/>
              <w:divBdr>
                <w:top w:val="none" w:sz="0" w:space="0" w:color="auto"/>
                <w:left w:val="none" w:sz="0" w:space="0" w:color="auto"/>
                <w:bottom w:val="none" w:sz="0" w:space="0" w:color="auto"/>
                <w:right w:val="none" w:sz="0" w:space="0" w:color="auto"/>
              </w:divBdr>
            </w:div>
            <w:div w:id="1768305317">
              <w:marLeft w:val="1155"/>
              <w:marRight w:val="0"/>
              <w:marTop w:val="0"/>
              <w:marBottom w:val="0"/>
              <w:divBdr>
                <w:top w:val="none" w:sz="0" w:space="0" w:color="auto"/>
                <w:left w:val="none" w:sz="0" w:space="0" w:color="auto"/>
                <w:bottom w:val="none" w:sz="0" w:space="0" w:color="auto"/>
                <w:right w:val="none" w:sz="0" w:space="0" w:color="auto"/>
              </w:divBdr>
            </w:div>
            <w:div w:id="1795640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3386">
      <w:bodyDiv w:val="1"/>
      <w:marLeft w:val="0"/>
      <w:marRight w:val="0"/>
      <w:marTop w:val="0"/>
      <w:marBottom w:val="0"/>
      <w:divBdr>
        <w:top w:val="none" w:sz="0" w:space="0" w:color="auto"/>
        <w:left w:val="none" w:sz="0" w:space="0" w:color="auto"/>
        <w:bottom w:val="none" w:sz="0" w:space="0" w:color="auto"/>
        <w:right w:val="none" w:sz="0" w:space="0" w:color="auto"/>
      </w:divBdr>
      <w:divsChild>
        <w:div w:id="1046955917">
          <w:marLeft w:val="0"/>
          <w:marRight w:val="0"/>
          <w:marTop w:val="0"/>
          <w:marBottom w:val="0"/>
          <w:divBdr>
            <w:top w:val="none" w:sz="0" w:space="0" w:color="auto"/>
            <w:left w:val="none" w:sz="0" w:space="0" w:color="auto"/>
            <w:bottom w:val="none" w:sz="0" w:space="0" w:color="auto"/>
            <w:right w:val="none" w:sz="0" w:space="0" w:color="auto"/>
          </w:divBdr>
        </w:div>
        <w:div w:id="1174345363">
          <w:marLeft w:val="0"/>
          <w:marRight w:val="0"/>
          <w:marTop w:val="150"/>
          <w:marBottom w:val="0"/>
          <w:divBdr>
            <w:top w:val="none" w:sz="0" w:space="0" w:color="auto"/>
            <w:left w:val="none" w:sz="0" w:space="0" w:color="auto"/>
            <w:bottom w:val="none" w:sz="0" w:space="0" w:color="auto"/>
            <w:right w:val="none" w:sz="0" w:space="0" w:color="auto"/>
          </w:divBdr>
          <w:divsChild>
            <w:div w:id="2110546409">
              <w:marLeft w:val="1155"/>
              <w:marRight w:val="0"/>
              <w:marTop w:val="0"/>
              <w:marBottom w:val="0"/>
              <w:divBdr>
                <w:top w:val="none" w:sz="0" w:space="0" w:color="auto"/>
                <w:left w:val="none" w:sz="0" w:space="0" w:color="auto"/>
                <w:bottom w:val="none" w:sz="0" w:space="0" w:color="auto"/>
                <w:right w:val="none" w:sz="0" w:space="0" w:color="auto"/>
              </w:divBdr>
            </w:div>
            <w:div w:id="1418015039">
              <w:marLeft w:val="1155"/>
              <w:marRight w:val="0"/>
              <w:marTop w:val="0"/>
              <w:marBottom w:val="0"/>
              <w:divBdr>
                <w:top w:val="none" w:sz="0" w:space="0" w:color="auto"/>
                <w:left w:val="none" w:sz="0" w:space="0" w:color="auto"/>
                <w:bottom w:val="none" w:sz="0" w:space="0" w:color="auto"/>
                <w:right w:val="none" w:sz="0" w:space="0" w:color="auto"/>
              </w:divBdr>
            </w:div>
            <w:div w:id="1351832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433263">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090296">
      <w:bodyDiv w:val="1"/>
      <w:marLeft w:val="0"/>
      <w:marRight w:val="0"/>
      <w:marTop w:val="0"/>
      <w:marBottom w:val="0"/>
      <w:divBdr>
        <w:top w:val="none" w:sz="0" w:space="0" w:color="auto"/>
        <w:left w:val="none" w:sz="0" w:space="0" w:color="auto"/>
        <w:bottom w:val="none" w:sz="0" w:space="0" w:color="auto"/>
        <w:right w:val="none" w:sz="0" w:space="0" w:color="auto"/>
      </w:divBdr>
    </w:div>
    <w:div w:id="340159059">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860470">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011742">
      <w:bodyDiv w:val="1"/>
      <w:marLeft w:val="0"/>
      <w:marRight w:val="0"/>
      <w:marTop w:val="0"/>
      <w:marBottom w:val="0"/>
      <w:divBdr>
        <w:top w:val="none" w:sz="0" w:space="0" w:color="auto"/>
        <w:left w:val="none" w:sz="0" w:space="0" w:color="auto"/>
        <w:bottom w:val="none" w:sz="0" w:space="0" w:color="auto"/>
        <w:right w:val="none" w:sz="0" w:space="0" w:color="auto"/>
      </w:divBdr>
      <w:divsChild>
        <w:div w:id="1400250403">
          <w:marLeft w:val="0"/>
          <w:marRight w:val="0"/>
          <w:marTop w:val="0"/>
          <w:marBottom w:val="0"/>
          <w:divBdr>
            <w:top w:val="none" w:sz="0" w:space="0" w:color="auto"/>
            <w:left w:val="none" w:sz="0" w:space="0" w:color="auto"/>
            <w:bottom w:val="none" w:sz="0" w:space="0" w:color="auto"/>
            <w:right w:val="none" w:sz="0" w:space="0" w:color="auto"/>
          </w:divBdr>
        </w:div>
        <w:div w:id="1298219033">
          <w:marLeft w:val="0"/>
          <w:marRight w:val="0"/>
          <w:marTop w:val="150"/>
          <w:marBottom w:val="0"/>
          <w:divBdr>
            <w:top w:val="none" w:sz="0" w:space="0" w:color="auto"/>
            <w:left w:val="none" w:sz="0" w:space="0" w:color="auto"/>
            <w:bottom w:val="none" w:sz="0" w:space="0" w:color="auto"/>
            <w:right w:val="none" w:sz="0" w:space="0" w:color="auto"/>
          </w:divBdr>
          <w:divsChild>
            <w:div w:id="49118873">
              <w:marLeft w:val="1155"/>
              <w:marRight w:val="0"/>
              <w:marTop w:val="0"/>
              <w:marBottom w:val="0"/>
              <w:divBdr>
                <w:top w:val="none" w:sz="0" w:space="0" w:color="auto"/>
                <w:left w:val="none" w:sz="0" w:space="0" w:color="auto"/>
                <w:bottom w:val="none" w:sz="0" w:space="0" w:color="auto"/>
                <w:right w:val="none" w:sz="0" w:space="0" w:color="auto"/>
              </w:divBdr>
            </w:div>
            <w:div w:id="170610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1204424">
      <w:bodyDiv w:val="1"/>
      <w:marLeft w:val="0"/>
      <w:marRight w:val="0"/>
      <w:marTop w:val="0"/>
      <w:marBottom w:val="0"/>
      <w:divBdr>
        <w:top w:val="none" w:sz="0" w:space="0" w:color="auto"/>
        <w:left w:val="none" w:sz="0" w:space="0" w:color="auto"/>
        <w:bottom w:val="none" w:sz="0" w:space="0" w:color="auto"/>
        <w:right w:val="none" w:sz="0" w:space="0" w:color="auto"/>
      </w:divBdr>
      <w:divsChild>
        <w:div w:id="1092046843">
          <w:marLeft w:val="0"/>
          <w:marRight w:val="0"/>
          <w:marTop w:val="0"/>
          <w:marBottom w:val="0"/>
          <w:divBdr>
            <w:top w:val="none" w:sz="0" w:space="0" w:color="auto"/>
            <w:left w:val="none" w:sz="0" w:space="0" w:color="auto"/>
            <w:bottom w:val="none" w:sz="0" w:space="0" w:color="auto"/>
            <w:right w:val="none" w:sz="0" w:space="0" w:color="auto"/>
          </w:divBdr>
        </w:div>
        <w:div w:id="403649767">
          <w:marLeft w:val="0"/>
          <w:marRight w:val="0"/>
          <w:marTop w:val="150"/>
          <w:marBottom w:val="0"/>
          <w:divBdr>
            <w:top w:val="none" w:sz="0" w:space="0" w:color="auto"/>
            <w:left w:val="none" w:sz="0" w:space="0" w:color="auto"/>
            <w:bottom w:val="none" w:sz="0" w:space="0" w:color="auto"/>
            <w:right w:val="none" w:sz="0" w:space="0" w:color="auto"/>
          </w:divBdr>
          <w:divsChild>
            <w:div w:id="1694845078">
              <w:marLeft w:val="1155"/>
              <w:marRight w:val="0"/>
              <w:marTop w:val="0"/>
              <w:marBottom w:val="0"/>
              <w:divBdr>
                <w:top w:val="none" w:sz="0" w:space="0" w:color="auto"/>
                <w:left w:val="none" w:sz="0" w:space="0" w:color="auto"/>
                <w:bottom w:val="none" w:sz="0" w:space="0" w:color="auto"/>
                <w:right w:val="none" w:sz="0" w:space="0" w:color="auto"/>
              </w:divBdr>
            </w:div>
            <w:div w:id="1321039674">
              <w:marLeft w:val="1155"/>
              <w:marRight w:val="0"/>
              <w:marTop w:val="0"/>
              <w:marBottom w:val="0"/>
              <w:divBdr>
                <w:top w:val="none" w:sz="0" w:space="0" w:color="auto"/>
                <w:left w:val="none" w:sz="0" w:space="0" w:color="auto"/>
                <w:bottom w:val="none" w:sz="0" w:space="0" w:color="auto"/>
                <w:right w:val="none" w:sz="0" w:space="0" w:color="auto"/>
              </w:divBdr>
            </w:div>
            <w:div w:id="9614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056222">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246282">
      <w:bodyDiv w:val="1"/>
      <w:marLeft w:val="0"/>
      <w:marRight w:val="0"/>
      <w:marTop w:val="0"/>
      <w:marBottom w:val="0"/>
      <w:divBdr>
        <w:top w:val="none" w:sz="0" w:space="0" w:color="auto"/>
        <w:left w:val="none" w:sz="0" w:space="0" w:color="auto"/>
        <w:bottom w:val="none" w:sz="0" w:space="0" w:color="auto"/>
        <w:right w:val="none" w:sz="0" w:space="0" w:color="auto"/>
      </w:divBdr>
      <w:divsChild>
        <w:div w:id="1471828910">
          <w:marLeft w:val="0"/>
          <w:marRight w:val="0"/>
          <w:marTop w:val="0"/>
          <w:marBottom w:val="0"/>
          <w:divBdr>
            <w:top w:val="none" w:sz="0" w:space="0" w:color="auto"/>
            <w:left w:val="none" w:sz="0" w:space="0" w:color="auto"/>
            <w:bottom w:val="none" w:sz="0" w:space="0" w:color="auto"/>
            <w:right w:val="none" w:sz="0" w:space="0" w:color="auto"/>
          </w:divBdr>
        </w:div>
        <w:div w:id="1332103200">
          <w:marLeft w:val="0"/>
          <w:marRight w:val="0"/>
          <w:marTop w:val="150"/>
          <w:marBottom w:val="0"/>
          <w:divBdr>
            <w:top w:val="none" w:sz="0" w:space="0" w:color="auto"/>
            <w:left w:val="none" w:sz="0" w:space="0" w:color="auto"/>
            <w:bottom w:val="none" w:sz="0" w:space="0" w:color="auto"/>
            <w:right w:val="none" w:sz="0" w:space="0" w:color="auto"/>
          </w:divBdr>
          <w:divsChild>
            <w:div w:id="1587229397">
              <w:marLeft w:val="1155"/>
              <w:marRight w:val="0"/>
              <w:marTop w:val="0"/>
              <w:marBottom w:val="0"/>
              <w:divBdr>
                <w:top w:val="none" w:sz="0" w:space="0" w:color="auto"/>
                <w:left w:val="none" w:sz="0" w:space="0" w:color="auto"/>
                <w:bottom w:val="none" w:sz="0" w:space="0" w:color="auto"/>
                <w:right w:val="none" w:sz="0" w:space="0" w:color="auto"/>
              </w:divBdr>
            </w:div>
            <w:div w:id="1021974371">
              <w:marLeft w:val="1155"/>
              <w:marRight w:val="0"/>
              <w:marTop w:val="0"/>
              <w:marBottom w:val="0"/>
              <w:divBdr>
                <w:top w:val="none" w:sz="0" w:space="0" w:color="auto"/>
                <w:left w:val="none" w:sz="0" w:space="0" w:color="auto"/>
                <w:bottom w:val="none" w:sz="0" w:space="0" w:color="auto"/>
                <w:right w:val="none" w:sz="0" w:space="0" w:color="auto"/>
              </w:divBdr>
            </w:div>
            <w:div w:id="1064451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707161">
      <w:bodyDiv w:val="1"/>
      <w:marLeft w:val="0"/>
      <w:marRight w:val="0"/>
      <w:marTop w:val="0"/>
      <w:marBottom w:val="0"/>
      <w:divBdr>
        <w:top w:val="none" w:sz="0" w:space="0" w:color="auto"/>
        <w:left w:val="none" w:sz="0" w:space="0" w:color="auto"/>
        <w:bottom w:val="none" w:sz="0" w:space="0" w:color="auto"/>
        <w:right w:val="none" w:sz="0" w:space="0" w:color="auto"/>
      </w:divBdr>
      <w:divsChild>
        <w:div w:id="959915462">
          <w:marLeft w:val="0"/>
          <w:marRight w:val="0"/>
          <w:marTop w:val="0"/>
          <w:marBottom w:val="0"/>
          <w:divBdr>
            <w:top w:val="none" w:sz="0" w:space="0" w:color="auto"/>
            <w:left w:val="none" w:sz="0" w:space="0" w:color="auto"/>
            <w:bottom w:val="none" w:sz="0" w:space="0" w:color="auto"/>
            <w:right w:val="none" w:sz="0" w:space="0" w:color="auto"/>
          </w:divBdr>
        </w:div>
        <w:div w:id="283196991">
          <w:marLeft w:val="0"/>
          <w:marRight w:val="0"/>
          <w:marTop w:val="150"/>
          <w:marBottom w:val="0"/>
          <w:divBdr>
            <w:top w:val="none" w:sz="0" w:space="0" w:color="auto"/>
            <w:left w:val="none" w:sz="0" w:space="0" w:color="auto"/>
            <w:bottom w:val="none" w:sz="0" w:space="0" w:color="auto"/>
            <w:right w:val="none" w:sz="0" w:space="0" w:color="auto"/>
          </w:divBdr>
          <w:divsChild>
            <w:div w:id="2063171192">
              <w:marLeft w:val="1155"/>
              <w:marRight w:val="0"/>
              <w:marTop w:val="0"/>
              <w:marBottom w:val="0"/>
              <w:divBdr>
                <w:top w:val="none" w:sz="0" w:space="0" w:color="auto"/>
                <w:left w:val="none" w:sz="0" w:space="0" w:color="auto"/>
                <w:bottom w:val="none" w:sz="0" w:space="0" w:color="auto"/>
                <w:right w:val="none" w:sz="0" w:space="0" w:color="auto"/>
              </w:divBdr>
            </w:div>
            <w:div w:id="1798596530">
              <w:marLeft w:val="1155"/>
              <w:marRight w:val="0"/>
              <w:marTop w:val="0"/>
              <w:marBottom w:val="0"/>
              <w:divBdr>
                <w:top w:val="none" w:sz="0" w:space="0" w:color="auto"/>
                <w:left w:val="none" w:sz="0" w:space="0" w:color="auto"/>
                <w:bottom w:val="none" w:sz="0" w:space="0" w:color="auto"/>
                <w:right w:val="none" w:sz="0" w:space="0" w:color="auto"/>
              </w:divBdr>
            </w:div>
            <w:div w:id="860508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084">
      <w:bodyDiv w:val="1"/>
      <w:marLeft w:val="0"/>
      <w:marRight w:val="0"/>
      <w:marTop w:val="0"/>
      <w:marBottom w:val="0"/>
      <w:divBdr>
        <w:top w:val="none" w:sz="0" w:space="0" w:color="auto"/>
        <w:left w:val="none" w:sz="0" w:space="0" w:color="auto"/>
        <w:bottom w:val="none" w:sz="0" w:space="0" w:color="auto"/>
        <w:right w:val="none" w:sz="0" w:space="0" w:color="auto"/>
      </w:divBdr>
      <w:divsChild>
        <w:div w:id="1291322164">
          <w:marLeft w:val="0"/>
          <w:marRight w:val="0"/>
          <w:marTop w:val="0"/>
          <w:marBottom w:val="0"/>
          <w:divBdr>
            <w:top w:val="none" w:sz="0" w:space="0" w:color="auto"/>
            <w:left w:val="none" w:sz="0" w:space="0" w:color="auto"/>
            <w:bottom w:val="none" w:sz="0" w:space="0" w:color="auto"/>
            <w:right w:val="none" w:sz="0" w:space="0" w:color="auto"/>
          </w:divBdr>
        </w:div>
        <w:div w:id="175075453">
          <w:marLeft w:val="0"/>
          <w:marRight w:val="0"/>
          <w:marTop w:val="150"/>
          <w:marBottom w:val="0"/>
          <w:divBdr>
            <w:top w:val="none" w:sz="0" w:space="0" w:color="auto"/>
            <w:left w:val="none" w:sz="0" w:space="0" w:color="auto"/>
            <w:bottom w:val="none" w:sz="0" w:space="0" w:color="auto"/>
            <w:right w:val="none" w:sz="0" w:space="0" w:color="auto"/>
          </w:divBdr>
          <w:divsChild>
            <w:div w:id="1578663796">
              <w:marLeft w:val="1155"/>
              <w:marRight w:val="0"/>
              <w:marTop w:val="0"/>
              <w:marBottom w:val="0"/>
              <w:divBdr>
                <w:top w:val="none" w:sz="0" w:space="0" w:color="auto"/>
                <w:left w:val="none" w:sz="0" w:space="0" w:color="auto"/>
                <w:bottom w:val="none" w:sz="0" w:space="0" w:color="auto"/>
                <w:right w:val="none" w:sz="0" w:space="0" w:color="auto"/>
              </w:divBdr>
            </w:div>
            <w:div w:id="707947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022158">
      <w:bodyDiv w:val="1"/>
      <w:marLeft w:val="0"/>
      <w:marRight w:val="0"/>
      <w:marTop w:val="0"/>
      <w:marBottom w:val="0"/>
      <w:divBdr>
        <w:top w:val="none" w:sz="0" w:space="0" w:color="auto"/>
        <w:left w:val="none" w:sz="0" w:space="0" w:color="auto"/>
        <w:bottom w:val="none" w:sz="0" w:space="0" w:color="auto"/>
        <w:right w:val="none" w:sz="0" w:space="0" w:color="auto"/>
      </w:divBdr>
    </w:div>
    <w:div w:id="343289789">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25396">
      <w:bodyDiv w:val="1"/>
      <w:marLeft w:val="0"/>
      <w:marRight w:val="0"/>
      <w:marTop w:val="0"/>
      <w:marBottom w:val="0"/>
      <w:divBdr>
        <w:top w:val="none" w:sz="0" w:space="0" w:color="auto"/>
        <w:left w:val="none" w:sz="0" w:space="0" w:color="auto"/>
        <w:bottom w:val="none" w:sz="0" w:space="0" w:color="auto"/>
        <w:right w:val="none" w:sz="0" w:space="0" w:color="auto"/>
      </w:divBdr>
      <w:divsChild>
        <w:div w:id="1784299123">
          <w:marLeft w:val="0"/>
          <w:marRight w:val="0"/>
          <w:marTop w:val="0"/>
          <w:marBottom w:val="0"/>
          <w:divBdr>
            <w:top w:val="none" w:sz="0" w:space="0" w:color="auto"/>
            <w:left w:val="none" w:sz="0" w:space="0" w:color="auto"/>
            <w:bottom w:val="none" w:sz="0" w:space="0" w:color="auto"/>
            <w:right w:val="none" w:sz="0" w:space="0" w:color="auto"/>
          </w:divBdr>
        </w:div>
        <w:div w:id="1971399677">
          <w:marLeft w:val="0"/>
          <w:marRight w:val="0"/>
          <w:marTop w:val="150"/>
          <w:marBottom w:val="0"/>
          <w:divBdr>
            <w:top w:val="none" w:sz="0" w:space="0" w:color="auto"/>
            <w:left w:val="none" w:sz="0" w:space="0" w:color="auto"/>
            <w:bottom w:val="none" w:sz="0" w:space="0" w:color="auto"/>
            <w:right w:val="none" w:sz="0" w:space="0" w:color="auto"/>
          </w:divBdr>
          <w:divsChild>
            <w:div w:id="2061828889">
              <w:marLeft w:val="1155"/>
              <w:marRight w:val="0"/>
              <w:marTop w:val="0"/>
              <w:marBottom w:val="0"/>
              <w:divBdr>
                <w:top w:val="none" w:sz="0" w:space="0" w:color="auto"/>
                <w:left w:val="none" w:sz="0" w:space="0" w:color="auto"/>
                <w:bottom w:val="none" w:sz="0" w:space="0" w:color="auto"/>
                <w:right w:val="none" w:sz="0" w:space="0" w:color="auto"/>
              </w:divBdr>
            </w:div>
            <w:div w:id="1826628675">
              <w:marLeft w:val="1155"/>
              <w:marRight w:val="0"/>
              <w:marTop w:val="0"/>
              <w:marBottom w:val="0"/>
              <w:divBdr>
                <w:top w:val="none" w:sz="0" w:space="0" w:color="auto"/>
                <w:left w:val="none" w:sz="0" w:space="0" w:color="auto"/>
                <w:bottom w:val="none" w:sz="0" w:space="0" w:color="auto"/>
                <w:right w:val="none" w:sz="0" w:space="0" w:color="auto"/>
              </w:divBdr>
            </w:div>
            <w:div w:id="1127356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3870419">
      <w:bodyDiv w:val="1"/>
      <w:marLeft w:val="0"/>
      <w:marRight w:val="0"/>
      <w:marTop w:val="0"/>
      <w:marBottom w:val="0"/>
      <w:divBdr>
        <w:top w:val="none" w:sz="0" w:space="0" w:color="auto"/>
        <w:left w:val="none" w:sz="0" w:space="0" w:color="auto"/>
        <w:bottom w:val="none" w:sz="0" w:space="0" w:color="auto"/>
        <w:right w:val="none" w:sz="0" w:space="0" w:color="auto"/>
      </w:divBdr>
    </w:div>
    <w:div w:id="344090230">
      <w:bodyDiv w:val="1"/>
      <w:marLeft w:val="0"/>
      <w:marRight w:val="0"/>
      <w:marTop w:val="0"/>
      <w:marBottom w:val="0"/>
      <w:divBdr>
        <w:top w:val="none" w:sz="0" w:space="0" w:color="auto"/>
        <w:left w:val="none" w:sz="0" w:space="0" w:color="auto"/>
        <w:bottom w:val="none" w:sz="0" w:space="0" w:color="auto"/>
        <w:right w:val="none" w:sz="0" w:space="0" w:color="auto"/>
      </w:divBdr>
      <w:divsChild>
        <w:div w:id="575239608">
          <w:marLeft w:val="0"/>
          <w:marRight w:val="0"/>
          <w:marTop w:val="0"/>
          <w:marBottom w:val="0"/>
          <w:divBdr>
            <w:top w:val="none" w:sz="0" w:space="0" w:color="auto"/>
            <w:left w:val="none" w:sz="0" w:space="0" w:color="auto"/>
            <w:bottom w:val="none" w:sz="0" w:space="0" w:color="auto"/>
            <w:right w:val="none" w:sz="0" w:space="0" w:color="auto"/>
          </w:divBdr>
        </w:div>
        <w:div w:id="1626963273">
          <w:marLeft w:val="0"/>
          <w:marRight w:val="0"/>
          <w:marTop w:val="150"/>
          <w:marBottom w:val="0"/>
          <w:divBdr>
            <w:top w:val="none" w:sz="0" w:space="0" w:color="auto"/>
            <w:left w:val="none" w:sz="0" w:space="0" w:color="auto"/>
            <w:bottom w:val="none" w:sz="0" w:space="0" w:color="auto"/>
            <w:right w:val="none" w:sz="0" w:space="0" w:color="auto"/>
          </w:divBdr>
          <w:divsChild>
            <w:div w:id="576132384">
              <w:marLeft w:val="1155"/>
              <w:marRight w:val="0"/>
              <w:marTop w:val="0"/>
              <w:marBottom w:val="0"/>
              <w:divBdr>
                <w:top w:val="none" w:sz="0" w:space="0" w:color="auto"/>
                <w:left w:val="none" w:sz="0" w:space="0" w:color="auto"/>
                <w:bottom w:val="none" w:sz="0" w:space="0" w:color="auto"/>
                <w:right w:val="none" w:sz="0" w:space="0" w:color="auto"/>
              </w:divBdr>
            </w:div>
            <w:div w:id="141117588">
              <w:marLeft w:val="1155"/>
              <w:marRight w:val="0"/>
              <w:marTop w:val="0"/>
              <w:marBottom w:val="0"/>
              <w:divBdr>
                <w:top w:val="none" w:sz="0" w:space="0" w:color="auto"/>
                <w:left w:val="none" w:sz="0" w:space="0" w:color="auto"/>
                <w:bottom w:val="none" w:sz="0" w:space="0" w:color="auto"/>
                <w:right w:val="none" w:sz="0" w:space="0" w:color="auto"/>
              </w:divBdr>
            </w:div>
            <w:div w:id="37167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483979">
      <w:bodyDiv w:val="1"/>
      <w:marLeft w:val="0"/>
      <w:marRight w:val="0"/>
      <w:marTop w:val="0"/>
      <w:marBottom w:val="0"/>
      <w:divBdr>
        <w:top w:val="none" w:sz="0" w:space="0" w:color="auto"/>
        <w:left w:val="none" w:sz="0" w:space="0" w:color="auto"/>
        <w:bottom w:val="none" w:sz="0" w:space="0" w:color="auto"/>
        <w:right w:val="none" w:sz="0" w:space="0" w:color="auto"/>
      </w:divBdr>
      <w:divsChild>
        <w:div w:id="1910772646">
          <w:marLeft w:val="0"/>
          <w:marRight w:val="0"/>
          <w:marTop w:val="0"/>
          <w:marBottom w:val="0"/>
          <w:divBdr>
            <w:top w:val="none" w:sz="0" w:space="0" w:color="auto"/>
            <w:left w:val="none" w:sz="0" w:space="0" w:color="auto"/>
            <w:bottom w:val="none" w:sz="0" w:space="0" w:color="auto"/>
            <w:right w:val="none" w:sz="0" w:space="0" w:color="auto"/>
          </w:divBdr>
        </w:div>
        <w:div w:id="1233354164">
          <w:marLeft w:val="0"/>
          <w:marRight w:val="0"/>
          <w:marTop w:val="150"/>
          <w:marBottom w:val="0"/>
          <w:divBdr>
            <w:top w:val="none" w:sz="0" w:space="0" w:color="auto"/>
            <w:left w:val="none" w:sz="0" w:space="0" w:color="auto"/>
            <w:bottom w:val="none" w:sz="0" w:space="0" w:color="auto"/>
            <w:right w:val="none" w:sz="0" w:space="0" w:color="auto"/>
          </w:divBdr>
          <w:divsChild>
            <w:div w:id="988247001">
              <w:marLeft w:val="1155"/>
              <w:marRight w:val="0"/>
              <w:marTop w:val="0"/>
              <w:marBottom w:val="0"/>
              <w:divBdr>
                <w:top w:val="none" w:sz="0" w:space="0" w:color="auto"/>
                <w:left w:val="none" w:sz="0" w:space="0" w:color="auto"/>
                <w:bottom w:val="none" w:sz="0" w:space="0" w:color="auto"/>
                <w:right w:val="none" w:sz="0" w:space="0" w:color="auto"/>
              </w:divBdr>
            </w:div>
            <w:div w:id="2021807550">
              <w:marLeft w:val="1155"/>
              <w:marRight w:val="0"/>
              <w:marTop w:val="0"/>
              <w:marBottom w:val="0"/>
              <w:divBdr>
                <w:top w:val="none" w:sz="0" w:space="0" w:color="auto"/>
                <w:left w:val="none" w:sz="0" w:space="0" w:color="auto"/>
                <w:bottom w:val="none" w:sz="0" w:space="0" w:color="auto"/>
                <w:right w:val="none" w:sz="0" w:space="0" w:color="auto"/>
              </w:divBdr>
            </w:div>
            <w:div w:id="1522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554911">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791938">
      <w:bodyDiv w:val="1"/>
      <w:marLeft w:val="0"/>
      <w:marRight w:val="0"/>
      <w:marTop w:val="0"/>
      <w:marBottom w:val="0"/>
      <w:divBdr>
        <w:top w:val="none" w:sz="0" w:space="0" w:color="auto"/>
        <w:left w:val="none" w:sz="0" w:space="0" w:color="auto"/>
        <w:bottom w:val="none" w:sz="0" w:space="0" w:color="auto"/>
        <w:right w:val="none" w:sz="0" w:space="0" w:color="auto"/>
      </w:divBdr>
      <w:divsChild>
        <w:div w:id="1959792110">
          <w:marLeft w:val="0"/>
          <w:marRight w:val="0"/>
          <w:marTop w:val="0"/>
          <w:marBottom w:val="0"/>
          <w:divBdr>
            <w:top w:val="none" w:sz="0" w:space="0" w:color="auto"/>
            <w:left w:val="none" w:sz="0" w:space="0" w:color="auto"/>
            <w:bottom w:val="none" w:sz="0" w:space="0" w:color="auto"/>
            <w:right w:val="none" w:sz="0" w:space="0" w:color="auto"/>
          </w:divBdr>
        </w:div>
        <w:div w:id="2097165319">
          <w:marLeft w:val="0"/>
          <w:marRight w:val="0"/>
          <w:marTop w:val="150"/>
          <w:marBottom w:val="0"/>
          <w:divBdr>
            <w:top w:val="none" w:sz="0" w:space="0" w:color="auto"/>
            <w:left w:val="none" w:sz="0" w:space="0" w:color="auto"/>
            <w:bottom w:val="none" w:sz="0" w:space="0" w:color="auto"/>
            <w:right w:val="none" w:sz="0" w:space="0" w:color="auto"/>
          </w:divBdr>
          <w:divsChild>
            <w:div w:id="446856968">
              <w:marLeft w:val="1155"/>
              <w:marRight w:val="0"/>
              <w:marTop w:val="0"/>
              <w:marBottom w:val="0"/>
              <w:divBdr>
                <w:top w:val="none" w:sz="0" w:space="0" w:color="auto"/>
                <w:left w:val="none" w:sz="0" w:space="0" w:color="auto"/>
                <w:bottom w:val="none" w:sz="0" w:space="0" w:color="auto"/>
                <w:right w:val="none" w:sz="0" w:space="0" w:color="auto"/>
              </w:divBdr>
            </w:div>
            <w:div w:id="250049152">
              <w:marLeft w:val="1155"/>
              <w:marRight w:val="0"/>
              <w:marTop w:val="0"/>
              <w:marBottom w:val="0"/>
              <w:divBdr>
                <w:top w:val="none" w:sz="0" w:space="0" w:color="auto"/>
                <w:left w:val="none" w:sz="0" w:space="0" w:color="auto"/>
                <w:bottom w:val="none" w:sz="0" w:space="0" w:color="auto"/>
                <w:right w:val="none" w:sz="0" w:space="0" w:color="auto"/>
              </w:divBdr>
            </w:div>
            <w:div w:id="887032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059710">
      <w:bodyDiv w:val="1"/>
      <w:marLeft w:val="0"/>
      <w:marRight w:val="0"/>
      <w:marTop w:val="0"/>
      <w:marBottom w:val="0"/>
      <w:divBdr>
        <w:top w:val="none" w:sz="0" w:space="0" w:color="auto"/>
        <w:left w:val="none" w:sz="0" w:space="0" w:color="auto"/>
        <w:bottom w:val="none" w:sz="0" w:space="0" w:color="auto"/>
        <w:right w:val="none" w:sz="0" w:space="0" w:color="auto"/>
      </w:divBdr>
      <w:divsChild>
        <w:div w:id="4988209">
          <w:marLeft w:val="0"/>
          <w:marRight w:val="0"/>
          <w:marTop w:val="0"/>
          <w:marBottom w:val="0"/>
          <w:divBdr>
            <w:top w:val="none" w:sz="0" w:space="0" w:color="auto"/>
            <w:left w:val="none" w:sz="0" w:space="0" w:color="auto"/>
            <w:bottom w:val="none" w:sz="0" w:space="0" w:color="auto"/>
            <w:right w:val="none" w:sz="0" w:space="0" w:color="auto"/>
          </w:divBdr>
        </w:div>
        <w:div w:id="1894728702">
          <w:marLeft w:val="0"/>
          <w:marRight w:val="0"/>
          <w:marTop w:val="150"/>
          <w:marBottom w:val="0"/>
          <w:divBdr>
            <w:top w:val="none" w:sz="0" w:space="0" w:color="auto"/>
            <w:left w:val="none" w:sz="0" w:space="0" w:color="auto"/>
            <w:bottom w:val="none" w:sz="0" w:space="0" w:color="auto"/>
            <w:right w:val="none" w:sz="0" w:space="0" w:color="auto"/>
          </w:divBdr>
          <w:divsChild>
            <w:div w:id="410348329">
              <w:marLeft w:val="1155"/>
              <w:marRight w:val="0"/>
              <w:marTop w:val="0"/>
              <w:marBottom w:val="0"/>
              <w:divBdr>
                <w:top w:val="none" w:sz="0" w:space="0" w:color="auto"/>
                <w:left w:val="none" w:sz="0" w:space="0" w:color="auto"/>
                <w:bottom w:val="none" w:sz="0" w:space="0" w:color="auto"/>
                <w:right w:val="none" w:sz="0" w:space="0" w:color="auto"/>
              </w:divBdr>
            </w:div>
            <w:div w:id="679282681">
              <w:marLeft w:val="1155"/>
              <w:marRight w:val="0"/>
              <w:marTop w:val="0"/>
              <w:marBottom w:val="0"/>
              <w:divBdr>
                <w:top w:val="none" w:sz="0" w:space="0" w:color="auto"/>
                <w:left w:val="none" w:sz="0" w:space="0" w:color="auto"/>
                <w:bottom w:val="none" w:sz="0" w:space="0" w:color="auto"/>
                <w:right w:val="none" w:sz="0" w:space="0" w:color="auto"/>
              </w:divBdr>
            </w:div>
            <w:div w:id="1996954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4236">
      <w:bodyDiv w:val="1"/>
      <w:marLeft w:val="0"/>
      <w:marRight w:val="0"/>
      <w:marTop w:val="0"/>
      <w:marBottom w:val="0"/>
      <w:divBdr>
        <w:top w:val="none" w:sz="0" w:space="0" w:color="auto"/>
        <w:left w:val="none" w:sz="0" w:space="0" w:color="auto"/>
        <w:bottom w:val="none" w:sz="0" w:space="0" w:color="auto"/>
        <w:right w:val="none" w:sz="0" w:space="0" w:color="auto"/>
      </w:divBdr>
      <w:divsChild>
        <w:div w:id="1008411060">
          <w:marLeft w:val="0"/>
          <w:marRight w:val="0"/>
          <w:marTop w:val="0"/>
          <w:marBottom w:val="0"/>
          <w:divBdr>
            <w:top w:val="none" w:sz="0" w:space="0" w:color="auto"/>
            <w:left w:val="none" w:sz="0" w:space="0" w:color="auto"/>
            <w:bottom w:val="none" w:sz="0" w:space="0" w:color="auto"/>
            <w:right w:val="none" w:sz="0" w:space="0" w:color="auto"/>
          </w:divBdr>
        </w:div>
        <w:div w:id="215749984">
          <w:marLeft w:val="0"/>
          <w:marRight w:val="0"/>
          <w:marTop w:val="150"/>
          <w:marBottom w:val="0"/>
          <w:divBdr>
            <w:top w:val="none" w:sz="0" w:space="0" w:color="auto"/>
            <w:left w:val="none" w:sz="0" w:space="0" w:color="auto"/>
            <w:bottom w:val="none" w:sz="0" w:space="0" w:color="auto"/>
            <w:right w:val="none" w:sz="0" w:space="0" w:color="auto"/>
          </w:divBdr>
          <w:divsChild>
            <w:div w:id="1238979469">
              <w:marLeft w:val="1155"/>
              <w:marRight w:val="0"/>
              <w:marTop w:val="0"/>
              <w:marBottom w:val="0"/>
              <w:divBdr>
                <w:top w:val="none" w:sz="0" w:space="0" w:color="auto"/>
                <w:left w:val="none" w:sz="0" w:space="0" w:color="auto"/>
                <w:bottom w:val="none" w:sz="0" w:space="0" w:color="auto"/>
                <w:right w:val="none" w:sz="0" w:space="0" w:color="auto"/>
              </w:divBdr>
            </w:div>
            <w:div w:id="1867671299">
              <w:marLeft w:val="1155"/>
              <w:marRight w:val="0"/>
              <w:marTop w:val="0"/>
              <w:marBottom w:val="0"/>
              <w:divBdr>
                <w:top w:val="none" w:sz="0" w:space="0" w:color="auto"/>
                <w:left w:val="none" w:sz="0" w:space="0" w:color="auto"/>
                <w:bottom w:val="none" w:sz="0" w:space="0" w:color="auto"/>
                <w:right w:val="none" w:sz="0" w:space="0" w:color="auto"/>
              </w:divBdr>
            </w:div>
            <w:div w:id="5932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13728">
      <w:bodyDiv w:val="1"/>
      <w:marLeft w:val="0"/>
      <w:marRight w:val="0"/>
      <w:marTop w:val="0"/>
      <w:marBottom w:val="0"/>
      <w:divBdr>
        <w:top w:val="none" w:sz="0" w:space="0" w:color="auto"/>
        <w:left w:val="none" w:sz="0" w:space="0" w:color="auto"/>
        <w:bottom w:val="none" w:sz="0" w:space="0" w:color="auto"/>
        <w:right w:val="none" w:sz="0" w:space="0" w:color="auto"/>
      </w:divBdr>
      <w:divsChild>
        <w:div w:id="665323473">
          <w:marLeft w:val="0"/>
          <w:marRight w:val="0"/>
          <w:marTop w:val="0"/>
          <w:marBottom w:val="0"/>
          <w:divBdr>
            <w:top w:val="none" w:sz="0" w:space="0" w:color="auto"/>
            <w:left w:val="none" w:sz="0" w:space="0" w:color="auto"/>
            <w:bottom w:val="none" w:sz="0" w:space="0" w:color="auto"/>
            <w:right w:val="none" w:sz="0" w:space="0" w:color="auto"/>
          </w:divBdr>
        </w:div>
        <w:div w:id="108162173">
          <w:marLeft w:val="0"/>
          <w:marRight w:val="0"/>
          <w:marTop w:val="150"/>
          <w:marBottom w:val="0"/>
          <w:divBdr>
            <w:top w:val="none" w:sz="0" w:space="0" w:color="auto"/>
            <w:left w:val="none" w:sz="0" w:space="0" w:color="auto"/>
            <w:bottom w:val="none" w:sz="0" w:space="0" w:color="auto"/>
            <w:right w:val="none" w:sz="0" w:space="0" w:color="auto"/>
          </w:divBdr>
          <w:divsChild>
            <w:div w:id="1910991498">
              <w:marLeft w:val="1155"/>
              <w:marRight w:val="0"/>
              <w:marTop w:val="0"/>
              <w:marBottom w:val="0"/>
              <w:divBdr>
                <w:top w:val="none" w:sz="0" w:space="0" w:color="auto"/>
                <w:left w:val="none" w:sz="0" w:space="0" w:color="auto"/>
                <w:bottom w:val="none" w:sz="0" w:space="0" w:color="auto"/>
                <w:right w:val="none" w:sz="0" w:space="0" w:color="auto"/>
              </w:divBdr>
            </w:div>
            <w:div w:id="1629050074">
              <w:marLeft w:val="1155"/>
              <w:marRight w:val="0"/>
              <w:marTop w:val="0"/>
              <w:marBottom w:val="0"/>
              <w:divBdr>
                <w:top w:val="none" w:sz="0" w:space="0" w:color="auto"/>
                <w:left w:val="none" w:sz="0" w:space="0" w:color="auto"/>
                <w:bottom w:val="none" w:sz="0" w:space="0" w:color="auto"/>
                <w:right w:val="none" w:sz="0" w:space="0" w:color="auto"/>
              </w:divBdr>
            </w:div>
            <w:div w:id="1407996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562663">
      <w:bodyDiv w:val="1"/>
      <w:marLeft w:val="0"/>
      <w:marRight w:val="0"/>
      <w:marTop w:val="0"/>
      <w:marBottom w:val="0"/>
      <w:divBdr>
        <w:top w:val="none" w:sz="0" w:space="0" w:color="auto"/>
        <w:left w:val="none" w:sz="0" w:space="0" w:color="auto"/>
        <w:bottom w:val="none" w:sz="0" w:space="0" w:color="auto"/>
        <w:right w:val="none" w:sz="0" w:space="0" w:color="auto"/>
      </w:divBdr>
      <w:divsChild>
        <w:div w:id="1835486581">
          <w:marLeft w:val="0"/>
          <w:marRight w:val="0"/>
          <w:marTop w:val="0"/>
          <w:marBottom w:val="0"/>
          <w:divBdr>
            <w:top w:val="none" w:sz="0" w:space="0" w:color="auto"/>
            <w:left w:val="none" w:sz="0" w:space="0" w:color="auto"/>
            <w:bottom w:val="none" w:sz="0" w:space="0" w:color="auto"/>
            <w:right w:val="none" w:sz="0" w:space="0" w:color="auto"/>
          </w:divBdr>
        </w:div>
        <w:div w:id="406195535">
          <w:marLeft w:val="0"/>
          <w:marRight w:val="0"/>
          <w:marTop w:val="150"/>
          <w:marBottom w:val="0"/>
          <w:divBdr>
            <w:top w:val="none" w:sz="0" w:space="0" w:color="auto"/>
            <w:left w:val="none" w:sz="0" w:space="0" w:color="auto"/>
            <w:bottom w:val="none" w:sz="0" w:space="0" w:color="auto"/>
            <w:right w:val="none" w:sz="0" w:space="0" w:color="auto"/>
          </w:divBdr>
          <w:divsChild>
            <w:div w:id="886181833">
              <w:marLeft w:val="1155"/>
              <w:marRight w:val="0"/>
              <w:marTop w:val="0"/>
              <w:marBottom w:val="0"/>
              <w:divBdr>
                <w:top w:val="none" w:sz="0" w:space="0" w:color="auto"/>
                <w:left w:val="none" w:sz="0" w:space="0" w:color="auto"/>
                <w:bottom w:val="none" w:sz="0" w:space="0" w:color="auto"/>
                <w:right w:val="none" w:sz="0" w:space="0" w:color="auto"/>
              </w:divBdr>
            </w:div>
            <w:div w:id="487599491">
              <w:marLeft w:val="1155"/>
              <w:marRight w:val="0"/>
              <w:marTop w:val="0"/>
              <w:marBottom w:val="0"/>
              <w:divBdr>
                <w:top w:val="none" w:sz="0" w:space="0" w:color="auto"/>
                <w:left w:val="none" w:sz="0" w:space="0" w:color="auto"/>
                <w:bottom w:val="none" w:sz="0" w:space="0" w:color="auto"/>
                <w:right w:val="none" w:sz="0" w:space="0" w:color="auto"/>
              </w:divBdr>
            </w:div>
            <w:div w:id="451749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34217">
      <w:bodyDiv w:val="1"/>
      <w:marLeft w:val="0"/>
      <w:marRight w:val="0"/>
      <w:marTop w:val="0"/>
      <w:marBottom w:val="0"/>
      <w:divBdr>
        <w:top w:val="none" w:sz="0" w:space="0" w:color="auto"/>
        <w:left w:val="none" w:sz="0" w:space="0" w:color="auto"/>
        <w:bottom w:val="none" w:sz="0" w:space="0" w:color="auto"/>
        <w:right w:val="none" w:sz="0" w:space="0" w:color="auto"/>
      </w:divBdr>
      <w:divsChild>
        <w:div w:id="395669781">
          <w:marLeft w:val="0"/>
          <w:marRight w:val="0"/>
          <w:marTop w:val="0"/>
          <w:marBottom w:val="0"/>
          <w:divBdr>
            <w:top w:val="none" w:sz="0" w:space="0" w:color="auto"/>
            <w:left w:val="none" w:sz="0" w:space="0" w:color="auto"/>
            <w:bottom w:val="none" w:sz="0" w:space="0" w:color="auto"/>
            <w:right w:val="none" w:sz="0" w:space="0" w:color="auto"/>
          </w:divBdr>
        </w:div>
        <w:div w:id="1846899901">
          <w:marLeft w:val="0"/>
          <w:marRight w:val="0"/>
          <w:marTop w:val="150"/>
          <w:marBottom w:val="0"/>
          <w:divBdr>
            <w:top w:val="none" w:sz="0" w:space="0" w:color="auto"/>
            <w:left w:val="none" w:sz="0" w:space="0" w:color="auto"/>
            <w:bottom w:val="none" w:sz="0" w:space="0" w:color="auto"/>
            <w:right w:val="none" w:sz="0" w:space="0" w:color="auto"/>
          </w:divBdr>
          <w:divsChild>
            <w:div w:id="223027482">
              <w:marLeft w:val="1155"/>
              <w:marRight w:val="0"/>
              <w:marTop w:val="0"/>
              <w:marBottom w:val="0"/>
              <w:divBdr>
                <w:top w:val="none" w:sz="0" w:space="0" w:color="auto"/>
                <w:left w:val="none" w:sz="0" w:space="0" w:color="auto"/>
                <w:bottom w:val="none" w:sz="0" w:space="0" w:color="auto"/>
                <w:right w:val="none" w:sz="0" w:space="0" w:color="auto"/>
              </w:divBdr>
            </w:div>
            <w:div w:id="1631745485">
              <w:marLeft w:val="1155"/>
              <w:marRight w:val="0"/>
              <w:marTop w:val="0"/>
              <w:marBottom w:val="0"/>
              <w:divBdr>
                <w:top w:val="none" w:sz="0" w:space="0" w:color="auto"/>
                <w:left w:val="none" w:sz="0" w:space="0" w:color="auto"/>
                <w:bottom w:val="none" w:sz="0" w:space="0" w:color="auto"/>
                <w:right w:val="none" w:sz="0" w:space="0" w:color="auto"/>
              </w:divBdr>
            </w:div>
            <w:div w:id="197062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679335">
      <w:bodyDiv w:val="1"/>
      <w:marLeft w:val="0"/>
      <w:marRight w:val="0"/>
      <w:marTop w:val="0"/>
      <w:marBottom w:val="0"/>
      <w:divBdr>
        <w:top w:val="none" w:sz="0" w:space="0" w:color="auto"/>
        <w:left w:val="none" w:sz="0" w:space="0" w:color="auto"/>
        <w:bottom w:val="none" w:sz="0" w:space="0" w:color="auto"/>
        <w:right w:val="none" w:sz="0" w:space="0" w:color="auto"/>
      </w:divBdr>
      <w:divsChild>
        <w:div w:id="484975975">
          <w:marLeft w:val="0"/>
          <w:marRight w:val="0"/>
          <w:marTop w:val="0"/>
          <w:marBottom w:val="0"/>
          <w:divBdr>
            <w:top w:val="none" w:sz="0" w:space="0" w:color="auto"/>
            <w:left w:val="none" w:sz="0" w:space="0" w:color="auto"/>
            <w:bottom w:val="none" w:sz="0" w:space="0" w:color="auto"/>
            <w:right w:val="none" w:sz="0" w:space="0" w:color="auto"/>
          </w:divBdr>
        </w:div>
        <w:div w:id="1299652133">
          <w:marLeft w:val="0"/>
          <w:marRight w:val="0"/>
          <w:marTop w:val="150"/>
          <w:marBottom w:val="0"/>
          <w:divBdr>
            <w:top w:val="none" w:sz="0" w:space="0" w:color="auto"/>
            <w:left w:val="none" w:sz="0" w:space="0" w:color="auto"/>
            <w:bottom w:val="none" w:sz="0" w:space="0" w:color="auto"/>
            <w:right w:val="none" w:sz="0" w:space="0" w:color="auto"/>
          </w:divBdr>
          <w:divsChild>
            <w:div w:id="341712200">
              <w:marLeft w:val="1155"/>
              <w:marRight w:val="0"/>
              <w:marTop w:val="0"/>
              <w:marBottom w:val="0"/>
              <w:divBdr>
                <w:top w:val="none" w:sz="0" w:space="0" w:color="auto"/>
                <w:left w:val="none" w:sz="0" w:space="0" w:color="auto"/>
                <w:bottom w:val="none" w:sz="0" w:space="0" w:color="auto"/>
                <w:right w:val="none" w:sz="0" w:space="0" w:color="auto"/>
              </w:divBdr>
            </w:div>
            <w:div w:id="1544175597">
              <w:marLeft w:val="1155"/>
              <w:marRight w:val="0"/>
              <w:marTop w:val="0"/>
              <w:marBottom w:val="0"/>
              <w:divBdr>
                <w:top w:val="none" w:sz="0" w:space="0" w:color="auto"/>
                <w:left w:val="none" w:sz="0" w:space="0" w:color="auto"/>
                <w:bottom w:val="none" w:sz="0" w:space="0" w:color="auto"/>
                <w:right w:val="none" w:sz="0" w:space="0" w:color="auto"/>
              </w:divBdr>
            </w:div>
            <w:div w:id="2033338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828440">
      <w:bodyDiv w:val="1"/>
      <w:marLeft w:val="0"/>
      <w:marRight w:val="0"/>
      <w:marTop w:val="0"/>
      <w:marBottom w:val="0"/>
      <w:divBdr>
        <w:top w:val="none" w:sz="0" w:space="0" w:color="auto"/>
        <w:left w:val="none" w:sz="0" w:space="0" w:color="auto"/>
        <w:bottom w:val="none" w:sz="0" w:space="0" w:color="auto"/>
        <w:right w:val="none" w:sz="0" w:space="0" w:color="auto"/>
      </w:divBdr>
      <w:divsChild>
        <w:div w:id="663820704">
          <w:marLeft w:val="0"/>
          <w:marRight w:val="0"/>
          <w:marTop w:val="0"/>
          <w:marBottom w:val="0"/>
          <w:divBdr>
            <w:top w:val="none" w:sz="0" w:space="0" w:color="auto"/>
            <w:left w:val="none" w:sz="0" w:space="0" w:color="auto"/>
            <w:bottom w:val="none" w:sz="0" w:space="0" w:color="auto"/>
            <w:right w:val="none" w:sz="0" w:space="0" w:color="auto"/>
          </w:divBdr>
        </w:div>
        <w:div w:id="781850306">
          <w:marLeft w:val="0"/>
          <w:marRight w:val="0"/>
          <w:marTop w:val="150"/>
          <w:marBottom w:val="0"/>
          <w:divBdr>
            <w:top w:val="none" w:sz="0" w:space="0" w:color="auto"/>
            <w:left w:val="none" w:sz="0" w:space="0" w:color="auto"/>
            <w:bottom w:val="none" w:sz="0" w:space="0" w:color="auto"/>
            <w:right w:val="none" w:sz="0" w:space="0" w:color="auto"/>
          </w:divBdr>
          <w:divsChild>
            <w:div w:id="1034691854">
              <w:marLeft w:val="1155"/>
              <w:marRight w:val="0"/>
              <w:marTop w:val="0"/>
              <w:marBottom w:val="0"/>
              <w:divBdr>
                <w:top w:val="none" w:sz="0" w:space="0" w:color="auto"/>
                <w:left w:val="none" w:sz="0" w:space="0" w:color="auto"/>
                <w:bottom w:val="none" w:sz="0" w:space="0" w:color="auto"/>
                <w:right w:val="none" w:sz="0" w:space="0" w:color="auto"/>
              </w:divBdr>
            </w:div>
            <w:div w:id="472261487">
              <w:marLeft w:val="1155"/>
              <w:marRight w:val="0"/>
              <w:marTop w:val="0"/>
              <w:marBottom w:val="0"/>
              <w:divBdr>
                <w:top w:val="none" w:sz="0" w:space="0" w:color="auto"/>
                <w:left w:val="none" w:sz="0" w:space="0" w:color="auto"/>
                <w:bottom w:val="none" w:sz="0" w:space="0" w:color="auto"/>
                <w:right w:val="none" w:sz="0" w:space="0" w:color="auto"/>
              </w:divBdr>
            </w:div>
            <w:div w:id="2089111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62286">
      <w:bodyDiv w:val="1"/>
      <w:marLeft w:val="0"/>
      <w:marRight w:val="0"/>
      <w:marTop w:val="0"/>
      <w:marBottom w:val="0"/>
      <w:divBdr>
        <w:top w:val="none" w:sz="0" w:space="0" w:color="auto"/>
        <w:left w:val="none" w:sz="0" w:space="0" w:color="auto"/>
        <w:bottom w:val="none" w:sz="0" w:space="0" w:color="auto"/>
        <w:right w:val="none" w:sz="0" w:space="0" w:color="auto"/>
      </w:divBdr>
      <w:divsChild>
        <w:div w:id="392432561">
          <w:marLeft w:val="0"/>
          <w:marRight w:val="0"/>
          <w:marTop w:val="0"/>
          <w:marBottom w:val="0"/>
          <w:divBdr>
            <w:top w:val="none" w:sz="0" w:space="0" w:color="auto"/>
            <w:left w:val="none" w:sz="0" w:space="0" w:color="auto"/>
            <w:bottom w:val="none" w:sz="0" w:space="0" w:color="auto"/>
            <w:right w:val="none" w:sz="0" w:space="0" w:color="auto"/>
          </w:divBdr>
        </w:div>
        <w:div w:id="1540165744">
          <w:marLeft w:val="0"/>
          <w:marRight w:val="0"/>
          <w:marTop w:val="150"/>
          <w:marBottom w:val="0"/>
          <w:divBdr>
            <w:top w:val="none" w:sz="0" w:space="0" w:color="auto"/>
            <w:left w:val="none" w:sz="0" w:space="0" w:color="auto"/>
            <w:bottom w:val="none" w:sz="0" w:space="0" w:color="auto"/>
            <w:right w:val="none" w:sz="0" w:space="0" w:color="auto"/>
          </w:divBdr>
          <w:divsChild>
            <w:div w:id="303857029">
              <w:marLeft w:val="1155"/>
              <w:marRight w:val="0"/>
              <w:marTop w:val="0"/>
              <w:marBottom w:val="0"/>
              <w:divBdr>
                <w:top w:val="none" w:sz="0" w:space="0" w:color="auto"/>
                <w:left w:val="none" w:sz="0" w:space="0" w:color="auto"/>
                <w:bottom w:val="none" w:sz="0" w:space="0" w:color="auto"/>
                <w:right w:val="none" w:sz="0" w:space="0" w:color="auto"/>
              </w:divBdr>
            </w:div>
            <w:div w:id="74134878">
              <w:marLeft w:val="1155"/>
              <w:marRight w:val="0"/>
              <w:marTop w:val="0"/>
              <w:marBottom w:val="0"/>
              <w:divBdr>
                <w:top w:val="none" w:sz="0" w:space="0" w:color="auto"/>
                <w:left w:val="none" w:sz="0" w:space="0" w:color="auto"/>
                <w:bottom w:val="none" w:sz="0" w:space="0" w:color="auto"/>
                <w:right w:val="none" w:sz="0" w:space="0" w:color="auto"/>
              </w:divBdr>
            </w:div>
            <w:div w:id="2053580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14832">
      <w:bodyDiv w:val="1"/>
      <w:marLeft w:val="0"/>
      <w:marRight w:val="0"/>
      <w:marTop w:val="0"/>
      <w:marBottom w:val="0"/>
      <w:divBdr>
        <w:top w:val="none" w:sz="0" w:space="0" w:color="auto"/>
        <w:left w:val="none" w:sz="0" w:space="0" w:color="auto"/>
        <w:bottom w:val="none" w:sz="0" w:space="0" w:color="auto"/>
        <w:right w:val="none" w:sz="0" w:space="0" w:color="auto"/>
      </w:divBdr>
      <w:divsChild>
        <w:div w:id="579875658">
          <w:marLeft w:val="0"/>
          <w:marRight w:val="0"/>
          <w:marTop w:val="0"/>
          <w:marBottom w:val="0"/>
          <w:divBdr>
            <w:top w:val="none" w:sz="0" w:space="0" w:color="auto"/>
            <w:left w:val="none" w:sz="0" w:space="0" w:color="auto"/>
            <w:bottom w:val="none" w:sz="0" w:space="0" w:color="auto"/>
            <w:right w:val="none" w:sz="0" w:space="0" w:color="auto"/>
          </w:divBdr>
        </w:div>
        <w:div w:id="1809743338">
          <w:marLeft w:val="0"/>
          <w:marRight w:val="0"/>
          <w:marTop w:val="150"/>
          <w:marBottom w:val="0"/>
          <w:divBdr>
            <w:top w:val="none" w:sz="0" w:space="0" w:color="auto"/>
            <w:left w:val="none" w:sz="0" w:space="0" w:color="auto"/>
            <w:bottom w:val="none" w:sz="0" w:space="0" w:color="auto"/>
            <w:right w:val="none" w:sz="0" w:space="0" w:color="auto"/>
          </w:divBdr>
          <w:divsChild>
            <w:div w:id="1857839132">
              <w:marLeft w:val="1155"/>
              <w:marRight w:val="0"/>
              <w:marTop w:val="0"/>
              <w:marBottom w:val="0"/>
              <w:divBdr>
                <w:top w:val="none" w:sz="0" w:space="0" w:color="auto"/>
                <w:left w:val="none" w:sz="0" w:space="0" w:color="auto"/>
                <w:bottom w:val="none" w:sz="0" w:space="0" w:color="auto"/>
                <w:right w:val="none" w:sz="0" w:space="0" w:color="auto"/>
              </w:divBdr>
            </w:div>
            <w:div w:id="1129786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55914">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39004">
      <w:bodyDiv w:val="1"/>
      <w:marLeft w:val="0"/>
      <w:marRight w:val="0"/>
      <w:marTop w:val="0"/>
      <w:marBottom w:val="0"/>
      <w:divBdr>
        <w:top w:val="none" w:sz="0" w:space="0" w:color="auto"/>
        <w:left w:val="none" w:sz="0" w:space="0" w:color="auto"/>
        <w:bottom w:val="none" w:sz="0" w:space="0" w:color="auto"/>
        <w:right w:val="none" w:sz="0" w:space="0" w:color="auto"/>
      </w:divBdr>
      <w:divsChild>
        <w:div w:id="76750066">
          <w:marLeft w:val="0"/>
          <w:marRight w:val="0"/>
          <w:marTop w:val="0"/>
          <w:marBottom w:val="0"/>
          <w:divBdr>
            <w:top w:val="none" w:sz="0" w:space="0" w:color="auto"/>
            <w:left w:val="none" w:sz="0" w:space="0" w:color="auto"/>
            <w:bottom w:val="none" w:sz="0" w:space="0" w:color="auto"/>
            <w:right w:val="none" w:sz="0" w:space="0" w:color="auto"/>
          </w:divBdr>
        </w:div>
        <w:div w:id="296422288">
          <w:marLeft w:val="0"/>
          <w:marRight w:val="0"/>
          <w:marTop w:val="150"/>
          <w:marBottom w:val="0"/>
          <w:divBdr>
            <w:top w:val="none" w:sz="0" w:space="0" w:color="auto"/>
            <w:left w:val="none" w:sz="0" w:space="0" w:color="auto"/>
            <w:bottom w:val="none" w:sz="0" w:space="0" w:color="auto"/>
            <w:right w:val="none" w:sz="0" w:space="0" w:color="auto"/>
          </w:divBdr>
          <w:divsChild>
            <w:div w:id="283705629">
              <w:marLeft w:val="1155"/>
              <w:marRight w:val="0"/>
              <w:marTop w:val="0"/>
              <w:marBottom w:val="0"/>
              <w:divBdr>
                <w:top w:val="none" w:sz="0" w:space="0" w:color="auto"/>
                <w:left w:val="none" w:sz="0" w:space="0" w:color="auto"/>
                <w:bottom w:val="none" w:sz="0" w:space="0" w:color="auto"/>
                <w:right w:val="none" w:sz="0" w:space="0" w:color="auto"/>
              </w:divBdr>
            </w:div>
            <w:div w:id="1062369978">
              <w:marLeft w:val="1155"/>
              <w:marRight w:val="0"/>
              <w:marTop w:val="0"/>
              <w:marBottom w:val="0"/>
              <w:divBdr>
                <w:top w:val="none" w:sz="0" w:space="0" w:color="auto"/>
                <w:left w:val="none" w:sz="0" w:space="0" w:color="auto"/>
                <w:bottom w:val="none" w:sz="0" w:space="0" w:color="auto"/>
                <w:right w:val="none" w:sz="0" w:space="0" w:color="auto"/>
              </w:divBdr>
            </w:div>
            <w:div w:id="1750536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39024">
      <w:bodyDiv w:val="1"/>
      <w:marLeft w:val="0"/>
      <w:marRight w:val="0"/>
      <w:marTop w:val="0"/>
      <w:marBottom w:val="0"/>
      <w:divBdr>
        <w:top w:val="none" w:sz="0" w:space="0" w:color="auto"/>
        <w:left w:val="none" w:sz="0" w:space="0" w:color="auto"/>
        <w:bottom w:val="none" w:sz="0" w:space="0" w:color="auto"/>
        <w:right w:val="none" w:sz="0" w:space="0" w:color="auto"/>
      </w:divBdr>
      <w:divsChild>
        <w:div w:id="1199784804">
          <w:marLeft w:val="0"/>
          <w:marRight w:val="0"/>
          <w:marTop w:val="0"/>
          <w:marBottom w:val="0"/>
          <w:divBdr>
            <w:top w:val="none" w:sz="0" w:space="0" w:color="auto"/>
            <w:left w:val="none" w:sz="0" w:space="0" w:color="auto"/>
            <w:bottom w:val="none" w:sz="0" w:space="0" w:color="auto"/>
            <w:right w:val="none" w:sz="0" w:space="0" w:color="auto"/>
          </w:divBdr>
        </w:div>
        <w:div w:id="530845461">
          <w:marLeft w:val="0"/>
          <w:marRight w:val="0"/>
          <w:marTop w:val="150"/>
          <w:marBottom w:val="0"/>
          <w:divBdr>
            <w:top w:val="none" w:sz="0" w:space="0" w:color="auto"/>
            <w:left w:val="none" w:sz="0" w:space="0" w:color="auto"/>
            <w:bottom w:val="none" w:sz="0" w:space="0" w:color="auto"/>
            <w:right w:val="none" w:sz="0" w:space="0" w:color="auto"/>
          </w:divBdr>
          <w:divsChild>
            <w:div w:id="813958098">
              <w:marLeft w:val="1155"/>
              <w:marRight w:val="0"/>
              <w:marTop w:val="0"/>
              <w:marBottom w:val="0"/>
              <w:divBdr>
                <w:top w:val="none" w:sz="0" w:space="0" w:color="auto"/>
                <w:left w:val="none" w:sz="0" w:space="0" w:color="auto"/>
                <w:bottom w:val="none" w:sz="0" w:space="0" w:color="auto"/>
                <w:right w:val="none" w:sz="0" w:space="0" w:color="auto"/>
              </w:divBdr>
            </w:div>
            <w:div w:id="426654164">
              <w:marLeft w:val="1155"/>
              <w:marRight w:val="0"/>
              <w:marTop w:val="0"/>
              <w:marBottom w:val="0"/>
              <w:divBdr>
                <w:top w:val="none" w:sz="0" w:space="0" w:color="auto"/>
                <w:left w:val="none" w:sz="0" w:space="0" w:color="auto"/>
                <w:bottom w:val="none" w:sz="0" w:space="0" w:color="auto"/>
                <w:right w:val="none" w:sz="0" w:space="0" w:color="auto"/>
              </w:divBdr>
            </w:div>
            <w:div w:id="482088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33343">
      <w:bodyDiv w:val="1"/>
      <w:marLeft w:val="0"/>
      <w:marRight w:val="0"/>
      <w:marTop w:val="0"/>
      <w:marBottom w:val="0"/>
      <w:divBdr>
        <w:top w:val="none" w:sz="0" w:space="0" w:color="auto"/>
        <w:left w:val="none" w:sz="0" w:space="0" w:color="auto"/>
        <w:bottom w:val="none" w:sz="0" w:space="0" w:color="auto"/>
        <w:right w:val="none" w:sz="0" w:space="0" w:color="auto"/>
      </w:divBdr>
      <w:divsChild>
        <w:div w:id="669870357">
          <w:marLeft w:val="0"/>
          <w:marRight w:val="0"/>
          <w:marTop w:val="0"/>
          <w:marBottom w:val="0"/>
          <w:divBdr>
            <w:top w:val="none" w:sz="0" w:space="0" w:color="auto"/>
            <w:left w:val="none" w:sz="0" w:space="0" w:color="auto"/>
            <w:bottom w:val="none" w:sz="0" w:space="0" w:color="auto"/>
            <w:right w:val="none" w:sz="0" w:space="0" w:color="auto"/>
          </w:divBdr>
        </w:div>
        <w:div w:id="894003942">
          <w:marLeft w:val="0"/>
          <w:marRight w:val="0"/>
          <w:marTop w:val="150"/>
          <w:marBottom w:val="0"/>
          <w:divBdr>
            <w:top w:val="none" w:sz="0" w:space="0" w:color="auto"/>
            <w:left w:val="none" w:sz="0" w:space="0" w:color="auto"/>
            <w:bottom w:val="none" w:sz="0" w:space="0" w:color="auto"/>
            <w:right w:val="none" w:sz="0" w:space="0" w:color="auto"/>
          </w:divBdr>
          <w:divsChild>
            <w:div w:id="1837914480">
              <w:marLeft w:val="1155"/>
              <w:marRight w:val="0"/>
              <w:marTop w:val="0"/>
              <w:marBottom w:val="0"/>
              <w:divBdr>
                <w:top w:val="none" w:sz="0" w:space="0" w:color="auto"/>
                <w:left w:val="none" w:sz="0" w:space="0" w:color="auto"/>
                <w:bottom w:val="none" w:sz="0" w:space="0" w:color="auto"/>
                <w:right w:val="none" w:sz="0" w:space="0" w:color="auto"/>
              </w:divBdr>
            </w:div>
            <w:div w:id="1109278784">
              <w:marLeft w:val="1155"/>
              <w:marRight w:val="0"/>
              <w:marTop w:val="0"/>
              <w:marBottom w:val="0"/>
              <w:divBdr>
                <w:top w:val="none" w:sz="0" w:space="0" w:color="auto"/>
                <w:left w:val="none" w:sz="0" w:space="0" w:color="auto"/>
                <w:bottom w:val="none" w:sz="0" w:space="0" w:color="auto"/>
                <w:right w:val="none" w:sz="0" w:space="0" w:color="auto"/>
              </w:divBdr>
            </w:div>
            <w:div w:id="159902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841163">
      <w:bodyDiv w:val="1"/>
      <w:marLeft w:val="0"/>
      <w:marRight w:val="0"/>
      <w:marTop w:val="0"/>
      <w:marBottom w:val="0"/>
      <w:divBdr>
        <w:top w:val="none" w:sz="0" w:space="0" w:color="auto"/>
        <w:left w:val="none" w:sz="0" w:space="0" w:color="auto"/>
        <w:bottom w:val="none" w:sz="0" w:space="0" w:color="auto"/>
        <w:right w:val="none" w:sz="0" w:space="0" w:color="auto"/>
      </w:divBdr>
      <w:divsChild>
        <w:div w:id="1838690960">
          <w:marLeft w:val="0"/>
          <w:marRight w:val="0"/>
          <w:marTop w:val="0"/>
          <w:marBottom w:val="0"/>
          <w:divBdr>
            <w:top w:val="none" w:sz="0" w:space="0" w:color="auto"/>
            <w:left w:val="none" w:sz="0" w:space="0" w:color="auto"/>
            <w:bottom w:val="none" w:sz="0" w:space="0" w:color="auto"/>
            <w:right w:val="none" w:sz="0" w:space="0" w:color="auto"/>
          </w:divBdr>
        </w:div>
        <w:div w:id="377899667">
          <w:marLeft w:val="0"/>
          <w:marRight w:val="0"/>
          <w:marTop w:val="150"/>
          <w:marBottom w:val="0"/>
          <w:divBdr>
            <w:top w:val="none" w:sz="0" w:space="0" w:color="auto"/>
            <w:left w:val="none" w:sz="0" w:space="0" w:color="auto"/>
            <w:bottom w:val="none" w:sz="0" w:space="0" w:color="auto"/>
            <w:right w:val="none" w:sz="0" w:space="0" w:color="auto"/>
          </w:divBdr>
          <w:divsChild>
            <w:div w:id="1957254924">
              <w:marLeft w:val="1155"/>
              <w:marRight w:val="0"/>
              <w:marTop w:val="0"/>
              <w:marBottom w:val="0"/>
              <w:divBdr>
                <w:top w:val="none" w:sz="0" w:space="0" w:color="auto"/>
                <w:left w:val="none" w:sz="0" w:space="0" w:color="auto"/>
                <w:bottom w:val="none" w:sz="0" w:space="0" w:color="auto"/>
                <w:right w:val="none" w:sz="0" w:space="0" w:color="auto"/>
              </w:divBdr>
            </w:div>
            <w:div w:id="67584356">
              <w:marLeft w:val="1155"/>
              <w:marRight w:val="0"/>
              <w:marTop w:val="0"/>
              <w:marBottom w:val="0"/>
              <w:divBdr>
                <w:top w:val="none" w:sz="0" w:space="0" w:color="auto"/>
                <w:left w:val="none" w:sz="0" w:space="0" w:color="auto"/>
                <w:bottom w:val="none" w:sz="0" w:space="0" w:color="auto"/>
                <w:right w:val="none" w:sz="0" w:space="0" w:color="auto"/>
              </w:divBdr>
            </w:div>
            <w:div w:id="78238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183359">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11609">
      <w:bodyDiv w:val="1"/>
      <w:marLeft w:val="0"/>
      <w:marRight w:val="0"/>
      <w:marTop w:val="0"/>
      <w:marBottom w:val="0"/>
      <w:divBdr>
        <w:top w:val="none" w:sz="0" w:space="0" w:color="auto"/>
        <w:left w:val="none" w:sz="0" w:space="0" w:color="auto"/>
        <w:bottom w:val="none" w:sz="0" w:space="0" w:color="auto"/>
        <w:right w:val="none" w:sz="0" w:space="0" w:color="auto"/>
      </w:divBdr>
      <w:divsChild>
        <w:div w:id="1891305448">
          <w:marLeft w:val="0"/>
          <w:marRight w:val="0"/>
          <w:marTop w:val="0"/>
          <w:marBottom w:val="0"/>
          <w:divBdr>
            <w:top w:val="none" w:sz="0" w:space="0" w:color="auto"/>
            <w:left w:val="none" w:sz="0" w:space="0" w:color="auto"/>
            <w:bottom w:val="none" w:sz="0" w:space="0" w:color="auto"/>
            <w:right w:val="none" w:sz="0" w:space="0" w:color="auto"/>
          </w:divBdr>
        </w:div>
        <w:div w:id="714816330">
          <w:marLeft w:val="0"/>
          <w:marRight w:val="0"/>
          <w:marTop w:val="150"/>
          <w:marBottom w:val="0"/>
          <w:divBdr>
            <w:top w:val="none" w:sz="0" w:space="0" w:color="auto"/>
            <w:left w:val="none" w:sz="0" w:space="0" w:color="auto"/>
            <w:bottom w:val="none" w:sz="0" w:space="0" w:color="auto"/>
            <w:right w:val="none" w:sz="0" w:space="0" w:color="auto"/>
          </w:divBdr>
          <w:divsChild>
            <w:div w:id="1869440277">
              <w:marLeft w:val="1155"/>
              <w:marRight w:val="0"/>
              <w:marTop w:val="0"/>
              <w:marBottom w:val="0"/>
              <w:divBdr>
                <w:top w:val="none" w:sz="0" w:space="0" w:color="auto"/>
                <w:left w:val="none" w:sz="0" w:space="0" w:color="auto"/>
                <w:bottom w:val="none" w:sz="0" w:space="0" w:color="auto"/>
                <w:right w:val="none" w:sz="0" w:space="0" w:color="auto"/>
              </w:divBdr>
            </w:div>
            <w:div w:id="2054693905">
              <w:marLeft w:val="1155"/>
              <w:marRight w:val="0"/>
              <w:marTop w:val="0"/>
              <w:marBottom w:val="0"/>
              <w:divBdr>
                <w:top w:val="none" w:sz="0" w:space="0" w:color="auto"/>
                <w:left w:val="none" w:sz="0" w:space="0" w:color="auto"/>
                <w:bottom w:val="none" w:sz="0" w:space="0" w:color="auto"/>
                <w:right w:val="none" w:sz="0" w:space="0" w:color="auto"/>
              </w:divBdr>
            </w:div>
            <w:div w:id="63972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07901">
      <w:bodyDiv w:val="1"/>
      <w:marLeft w:val="0"/>
      <w:marRight w:val="0"/>
      <w:marTop w:val="0"/>
      <w:marBottom w:val="0"/>
      <w:divBdr>
        <w:top w:val="none" w:sz="0" w:space="0" w:color="auto"/>
        <w:left w:val="none" w:sz="0" w:space="0" w:color="auto"/>
        <w:bottom w:val="none" w:sz="0" w:space="0" w:color="auto"/>
        <w:right w:val="none" w:sz="0" w:space="0" w:color="auto"/>
      </w:divBdr>
      <w:divsChild>
        <w:div w:id="939945129">
          <w:marLeft w:val="0"/>
          <w:marRight w:val="0"/>
          <w:marTop w:val="0"/>
          <w:marBottom w:val="0"/>
          <w:divBdr>
            <w:top w:val="none" w:sz="0" w:space="0" w:color="auto"/>
            <w:left w:val="none" w:sz="0" w:space="0" w:color="auto"/>
            <w:bottom w:val="none" w:sz="0" w:space="0" w:color="auto"/>
            <w:right w:val="none" w:sz="0" w:space="0" w:color="auto"/>
          </w:divBdr>
        </w:div>
        <w:div w:id="287400290">
          <w:marLeft w:val="0"/>
          <w:marRight w:val="0"/>
          <w:marTop w:val="150"/>
          <w:marBottom w:val="0"/>
          <w:divBdr>
            <w:top w:val="none" w:sz="0" w:space="0" w:color="auto"/>
            <w:left w:val="none" w:sz="0" w:space="0" w:color="auto"/>
            <w:bottom w:val="none" w:sz="0" w:space="0" w:color="auto"/>
            <w:right w:val="none" w:sz="0" w:space="0" w:color="auto"/>
          </w:divBdr>
          <w:divsChild>
            <w:div w:id="1378551895">
              <w:marLeft w:val="1155"/>
              <w:marRight w:val="0"/>
              <w:marTop w:val="0"/>
              <w:marBottom w:val="0"/>
              <w:divBdr>
                <w:top w:val="none" w:sz="0" w:space="0" w:color="auto"/>
                <w:left w:val="none" w:sz="0" w:space="0" w:color="auto"/>
                <w:bottom w:val="none" w:sz="0" w:space="0" w:color="auto"/>
                <w:right w:val="none" w:sz="0" w:space="0" w:color="auto"/>
              </w:divBdr>
            </w:div>
            <w:div w:id="1905217923">
              <w:marLeft w:val="1155"/>
              <w:marRight w:val="0"/>
              <w:marTop w:val="0"/>
              <w:marBottom w:val="0"/>
              <w:divBdr>
                <w:top w:val="none" w:sz="0" w:space="0" w:color="auto"/>
                <w:left w:val="none" w:sz="0" w:space="0" w:color="auto"/>
                <w:bottom w:val="none" w:sz="0" w:space="0" w:color="auto"/>
                <w:right w:val="none" w:sz="0" w:space="0" w:color="auto"/>
              </w:divBdr>
            </w:div>
            <w:div w:id="1046024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46027">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071309">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188257">
      <w:bodyDiv w:val="1"/>
      <w:marLeft w:val="0"/>
      <w:marRight w:val="0"/>
      <w:marTop w:val="0"/>
      <w:marBottom w:val="0"/>
      <w:divBdr>
        <w:top w:val="none" w:sz="0" w:space="0" w:color="auto"/>
        <w:left w:val="none" w:sz="0" w:space="0" w:color="auto"/>
        <w:bottom w:val="none" w:sz="0" w:space="0" w:color="auto"/>
        <w:right w:val="none" w:sz="0" w:space="0" w:color="auto"/>
      </w:divBdr>
      <w:divsChild>
        <w:div w:id="979722788">
          <w:marLeft w:val="0"/>
          <w:marRight w:val="0"/>
          <w:marTop w:val="0"/>
          <w:marBottom w:val="0"/>
          <w:divBdr>
            <w:top w:val="none" w:sz="0" w:space="0" w:color="auto"/>
            <w:left w:val="none" w:sz="0" w:space="0" w:color="auto"/>
            <w:bottom w:val="none" w:sz="0" w:space="0" w:color="auto"/>
            <w:right w:val="none" w:sz="0" w:space="0" w:color="auto"/>
          </w:divBdr>
        </w:div>
        <w:div w:id="1494905778">
          <w:marLeft w:val="0"/>
          <w:marRight w:val="0"/>
          <w:marTop w:val="150"/>
          <w:marBottom w:val="0"/>
          <w:divBdr>
            <w:top w:val="none" w:sz="0" w:space="0" w:color="auto"/>
            <w:left w:val="none" w:sz="0" w:space="0" w:color="auto"/>
            <w:bottom w:val="none" w:sz="0" w:space="0" w:color="auto"/>
            <w:right w:val="none" w:sz="0" w:space="0" w:color="auto"/>
          </w:divBdr>
          <w:divsChild>
            <w:div w:id="131675561">
              <w:marLeft w:val="1155"/>
              <w:marRight w:val="0"/>
              <w:marTop w:val="0"/>
              <w:marBottom w:val="0"/>
              <w:divBdr>
                <w:top w:val="none" w:sz="0" w:space="0" w:color="auto"/>
                <w:left w:val="none" w:sz="0" w:space="0" w:color="auto"/>
                <w:bottom w:val="none" w:sz="0" w:space="0" w:color="auto"/>
                <w:right w:val="none" w:sz="0" w:space="0" w:color="auto"/>
              </w:divBdr>
            </w:div>
            <w:div w:id="706880424">
              <w:marLeft w:val="1155"/>
              <w:marRight w:val="0"/>
              <w:marTop w:val="0"/>
              <w:marBottom w:val="0"/>
              <w:divBdr>
                <w:top w:val="none" w:sz="0" w:space="0" w:color="auto"/>
                <w:left w:val="none" w:sz="0" w:space="0" w:color="auto"/>
                <w:bottom w:val="none" w:sz="0" w:space="0" w:color="auto"/>
                <w:right w:val="none" w:sz="0" w:space="0" w:color="auto"/>
              </w:divBdr>
            </w:div>
            <w:div w:id="173658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305506">
      <w:bodyDiv w:val="1"/>
      <w:marLeft w:val="0"/>
      <w:marRight w:val="0"/>
      <w:marTop w:val="0"/>
      <w:marBottom w:val="0"/>
      <w:divBdr>
        <w:top w:val="none" w:sz="0" w:space="0" w:color="auto"/>
        <w:left w:val="none" w:sz="0" w:space="0" w:color="auto"/>
        <w:bottom w:val="none" w:sz="0" w:space="0" w:color="auto"/>
        <w:right w:val="none" w:sz="0" w:space="0" w:color="auto"/>
      </w:divBdr>
      <w:divsChild>
        <w:div w:id="35662680">
          <w:marLeft w:val="0"/>
          <w:marRight w:val="0"/>
          <w:marTop w:val="0"/>
          <w:marBottom w:val="0"/>
          <w:divBdr>
            <w:top w:val="none" w:sz="0" w:space="0" w:color="auto"/>
            <w:left w:val="none" w:sz="0" w:space="0" w:color="auto"/>
            <w:bottom w:val="none" w:sz="0" w:space="0" w:color="auto"/>
            <w:right w:val="none" w:sz="0" w:space="0" w:color="auto"/>
          </w:divBdr>
        </w:div>
        <w:div w:id="1008485615">
          <w:marLeft w:val="0"/>
          <w:marRight w:val="0"/>
          <w:marTop w:val="150"/>
          <w:marBottom w:val="0"/>
          <w:divBdr>
            <w:top w:val="none" w:sz="0" w:space="0" w:color="auto"/>
            <w:left w:val="none" w:sz="0" w:space="0" w:color="auto"/>
            <w:bottom w:val="none" w:sz="0" w:space="0" w:color="auto"/>
            <w:right w:val="none" w:sz="0" w:space="0" w:color="auto"/>
          </w:divBdr>
          <w:divsChild>
            <w:div w:id="1803579094">
              <w:marLeft w:val="1155"/>
              <w:marRight w:val="0"/>
              <w:marTop w:val="0"/>
              <w:marBottom w:val="0"/>
              <w:divBdr>
                <w:top w:val="none" w:sz="0" w:space="0" w:color="auto"/>
                <w:left w:val="none" w:sz="0" w:space="0" w:color="auto"/>
                <w:bottom w:val="none" w:sz="0" w:space="0" w:color="auto"/>
                <w:right w:val="none" w:sz="0" w:space="0" w:color="auto"/>
              </w:divBdr>
            </w:div>
            <w:div w:id="606618706">
              <w:marLeft w:val="1155"/>
              <w:marRight w:val="0"/>
              <w:marTop w:val="0"/>
              <w:marBottom w:val="0"/>
              <w:divBdr>
                <w:top w:val="none" w:sz="0" w:space="0" w:color="auto"/>
                <w:left w:val="none" w:sz="0" w:space="0" w:color="auto"/>
                <w:bottom w:val="none" w:sz="0" w:space="0" w:color="auto"/>
                <w:right w:val="none" w:sz="0" w:space="0" w:color="auto"/>
              </w:divBdr>
            </w:div>
            <w:div w:id="556862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775882">
      <w:bodyDiv w:val="1"/>
      <w:marLeft w:val="0"/>
      <w:marRight w:val="0"/>
      <w:marTop w:val="0"/>
      <w:marBottom w:val="0"/>
      <w:divBdr>
        <w:top w:val="none" w:sz="0" w:space="0" w:color="auto"/>
        <w:left w:val="none" w:sz="0" w:space="0" w:color="auto"/>
        <w:bottom w:val="none" w:sz="0" w:space="0" w:color="auto"/>
        <w:right w:val="none" w:sz="0" w:space="0" w:color="auto"/>
      </w:divBdr>
      <w:divsChild>
        <w:div w:id="29693922">
          <w:marLeft w:val="0"/>
          <w:marRight w:val="0"/>
          <w:marTop w:val="0"/>
          <w:marBottom w:val="0"/>
          <w:divBdr>
            <w:top w:val="none" w:sz="0" w:space="0" w:color="auto"/>
            <w:left w:val="none" w:sz="0" w:space="0" w:color="auto"/>
            <w:bottom w:val="none" w:sz="0" w:space="0" w:color="auto"/>
            <w:right w:val="none" w:sz="0" w:space="0" w:color="auto"/>
          </w:divBdr>
        </w:div>
        <w:div w:id="2038852739">
          <w:marLeft w:val="0"/>
          <w:marRight w:val="0"/>
          <w:marTop w:val="150"/>
          <w:marBottom w:val="0"/>
          <w:divBdr>
            <w:top w:val="none" w:sz="0" w:space="0" w:color="auto"/>
            <w:left w:val="none" w:sz="0" w:space="0" w:color="auto"/>
            <w:bottom w:val="none" w:sz="0" w:space="0" w:color="auto"/>
            <w:right w:val="none" w:sz="0" w:space="0" w:color="auto"/>
          </w:divBdr>
          <w:divsChild>
            <w:div w:id="1940990712">
              <w:marLeft w:val="1155"/>
              <w:marRight w:val="0"/>
              <w:marTop w:val="0"/>
              <w:marBottom w:val="0"/>
              <w:divBdr>
                <w:top w:val="none" w:sz="0" w:space="0" w:color="auto"/>
                <w:left w:val="none" w:sz="0" w:space="0" w:color="auto"/>
                <w:bottom w:val="none" w:sz="0" w:space="0" w:color="auto"/>
                <w:right w:val="none" w:sz="0" w:space="0" w:color="auto"/>
              </w:divBdr>
            </w:div>
            <w:div w:id="297536721">
              <w:marLeft w:val="1155"/>
              <w:marRight w:val="0"/>
              <w:marTop w:val="0"/>
              <w:marBottom w:val="0"/>
              <w:divBdr>
                <w:top w:val="none" w:sz="0" w:space="0" w:color="auto"/>
                <w:left w:val="none" w:sz="0" w:space="0" w:color="auto"/>
                <w:bottom w:val="none" w:sz="0" w:space="0" w:color="auto"/>
                <w:right w:val="none" w:sz="0" w:space="0" w:color="auto"/>
              </w:divBdr>
            </w:div>
            <w:div w:id="1120495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07586">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12461">
      <w:bodyDiv w:val="1"/>
      <w:marLeft w:val="0"/>
      <w:marRight w:val="0"/>
      <w:marTop w:val="0"/>
      <w:marBottom w:val="0"/>
      <w:divBdr>
        <w:top w:val="none" w:sz="0" w:space="0" w:color="auto"/>
        <w:left w:val="none" w:sz="0" w:space="0" w:color="auto"/>
        <w:bottom w:val="none" w:sz="0" w:space="0" w:color="auto"/>
        <w:right w:val="none" w:sz="0" w:space="0" w:color="auto"/>
      </w:divBdr>
      <w:divsChild>
        <w:div w:id="918028292">
          <w:marLeft w:val="0"/>
          <w:marRight w:val="0"/>
          <w:marTop w:val="0"/>
          <w:marBottom w:val="0"/>
          <w:divBdr>
            <w:top w:val="none" w:sz="0" w:space="0" w:color="auto"/>
            <w:left w:val="none" w:sz="0" w:space="0" w:color="auto"/>
            <w:bottom w:val="none" w:sz="0" w:space="0" w:color="auto"/>
            <w:right w:val="none" w:sz="0" w:space="0" w:color="auto"/>
          </w:divBdr>
        </w:div>
        <w:div w:id="938484135">
          <w:marLeft w:val="0"/>
          <w:marRight w:val="0"/>
          <w:marTop w:val="150"/>
          <w:marBottom w:val="0"/>
          <w:divBdr>
            <w:top w:val="none" w:sz="0" w:space="0" w:color="auto"/>
            <w:left w:val="none" w:sz="0" w:space="0" w:color="auto"/>
            <w:bottom w:val="none" w:sz="0" w:space="0" w:color="auto"/>
            <w:right w:val="none" w:sz="0" w:space="0" w:color="auto"/>
          </w:divBdr>
          <w:divsChild>
            <w:div w:id="1614512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4698384">
      <w:bodyDiv w:val="1"/>
      <w:marLeft w:val="0"/>
      <w:marRight w:val="0"/>
      <w:marTop w:val="0"/>
      <w:marBottom w:val="0"/>
      <w:divBdr>
        <w:top w:val="none" w:sz="0" w:space="0" w:color="auto"/>
        <w:left w:val="none" w:sz="0" w:space="0" w:color="auto"/>
        <w:bottom w:val="none" w:sz="0" w:space="0" w:color="auto"/>
        <w:right w:val="none" w:sz="0" w:space="0" w:color="auto"/>
      </w:divBdr>
      <w:divsChild>
        <w:div w:id="1428766305">
          <w:marLeft w:val="0"/>
          <w:marRight w:val="0"/>
          <w:marTop w:val="0"/>
          <w:marBottom w:val="0"/>
          <w:divBdr>
            <w:top w:val="none" w:sz="0" w:space="0" w:color="auto"/>
            <w:left w:val="none" w:sz="0" w:space="0" w:color="auto"/>
            <w:bottom w:val="none" w:sz="0" w:space="0" w:color="auto"/>
            <w:right w:val="none" w:sz="0" w:space="0" w:color="auto"/>
          </w:divBdr>
        </w:div>
        <w:div w:id="1493566768">
          <w:marLeft w:val="0"/>
          <w:marRight w:val="0"/>
          <w:marTop w:val="150"/>
          <w:marBottom w:val="0"/>
          <w:divBdr>
            <w:top w:val="none" w:sz="0" w:space="0" w:color="auto"/>
            <w:left w:val="none" w:sz="0" w:space="0" w:color="auto"/>
            <w:bottom w:val="none" w:sz="0" w:space="0" w:color="auto"/>
            <w:right w:val="none" w:sz="0" w:space="0" w:color="auto"/>
          </w:divBdr>
          <w:divsChild>
            <w:div w:id="510602883">
              <w:marLeft w:val="1155"/>
              <w:marRight w:val="0"/>
              <w:marTop w:val="0"/>
              <w:marBottom w:val="0"/>
              <w:divBdr>
                <w:top w:val="none" w:sz="0" w:space="0" w:color="auto"/>
                <w:left w:val="none" w:sz="0" w:space="0" w:color="auto"/>
                <w:bottom w:val="none" w:sz="0" w:space="0" w:color="auto"/>
                <w:right w:val="none" w:sz="0" w:space="0" w:color="auto"/>
              </w:divBdr>
            </w:div>
            <w:div w:id="1960794134">
              <w:marLeft w:val="1155"/>
              <w:marRight w:val="0"/>
              <w:marTop w:val="0"/>
              <w:marBottom w:val="0"/>
              <w:divBdr>
                <w:top w:val="none" w:sz="0" w:space="0" w:color="auto"/>
                <w:left w:val="none" w:sz="0" w:space="0" w:color="auto"/>
                <w:bottom w:val="none" w:sz="0" w:space="0" w:color="auto"/>
                <w:right w:val="none" w:sz="0" w:space="0" w:color="auto"/>
              </w:divBdr>
            </w:div>
            <w:div w:id="1674257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8893">
      <w:bodyDiv w:val="1"/>
      <w:marLeft w:val="0"/>
      <w:marRight w:val="0"/>
      <w:marTop w:val="0"/>
      <w:marBottom w:val="0"/>
      <w:divBdr>
        <w:top w:val="none" w:sz="0" w:space="0" w:color="auto"/>
        <w:left w:val="none" w:sz="0" w:space="0" w:color="auto"/>
        <w:bottom w:val="none" w:sz="0" w:space="0" w:color="auto"/>
        <w:right w:val="none" w:sz="0" w:space="0" w:color="auto"/>
      </w:divBdr>
      <w:divsChild>
        <w:div w:id="1543128093">
          <w:marLeft w:val="0"/>
          <w:marRight w:val="0"/>
          <w:marTop w:val="0"/>
          <w:marBottom w:val="0"/>
          <w:divBdr>
            <w:top w:val="none" w:sz="0" w:space="0" w:color="auto"/>
            <w:left w:val="none" w:sz="0" w:space="0" w:color="auto"/>
            <w:bottom w:val="none" w:sz="0" w:space="0" w:color="auto"/>
            <w:right w:val="none" w:sz="0" w:space="0" w:color="auto"/>
          </w:divBdr>
        </w:div>
        <w:div w:id="2006854506">
          <w:marLeft w:val="0"/>
          <w:marRight w:val="0"/>
          <w:marTop w:val="150"/>
          <w:marBottom w:val="0"/>
          <w:divBdr>
            <w:top w:val="none" w:sz="0" w:space="0" w:color="auto"/>
            <w:left w:val="none" w:sz="0" w:space="0" w:color="auto"/>
            <w:bottom w:val="none" w:sz="0" w:space="0" w:color="auto"/>
            <w:right w:val="none" w:sz="0" w:space="0" w:color="auto"/>
          </w:divBdr>
          <w:divsChild>
            <w:div w:id="1923368195">
              <w:marLeft w:val="1155"/>
              <w:marRight w:val="0"/>
              <w:marTop w:val="0"/>
              <w:marBottom w:val="0"/>
              <w:divBdr>
                <w:top w:val="none" w:sz="0" w:space="0" w:color="auto"/>
                <w:left w:val="none" w:sz="0" w:space="0" w:color="auto"/>
                <w:bottom w:val="none" w:sz="0" w:space="0" w:color="auto"/>
                <w:right w:val="none" w:sz="0" w:space="0" w:color="auto"/>
              </w:divBdr>
            </w:div>
            <w:div w:id="566577210">
              <w:marLeft w:val="1155"/>
              <w:marRight w:val="0"/>
              <w:marTop w:val="0"/>
              <w:marBottom w:val="0"/>
              <w:divBdr>
                <w:top w:val="none" w:sz="0" w:space="0" w:color="auto"/>
                <w:left w:val="none" w:sz="0" w:space="0" w:color="auto"/>
                <w:bottom w:val="none" w:sz="0" w:space="0" w:color="auto"/>
                <w:right w:val="none" w:sz="0" w:space="0" w:color="auto"/>
              </w:divBdr>
            </w:div>
            <w:div w:id="1691372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616612">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73583">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66000">
      <w:bodyDiv w:val="1"/>
      <w:marLeft w:val="0"/>
      <w:marRight w:val="0"/>
      <w:marTop w:val="0"/>
      <w:marBottom w:val="0"/>
      <w:divBdr>
        <w:top w:val="none" w:sz="0" w:space="0" w:color="auto"/>
        <w:left w:val="none" w:sz="0" w:space="0" w:color="auto"/>
        <w:bottom w:val="none" w:sz="0" w:space="0" w:color="auto"/>
        <w:right w:val="none" w:sz="0" w:space="0" w:color="auto"/>
      </w:divBdr>
      <w:divsChild>
        <w:div w:id="991517677">
          <w:marLeft w:val="0"/>
          <w:marRight w:val="0"/>
          <w:marTop w:val="0"/>
          <w:marBottom w:val="0"/>
          <w:divBdr>
            <w:top w:val="none" w:sz="0" w:space="0" w:color="auto"/>
            <w:left w:val="none" w:sz="0" w:space="0" w:color="auto"/>
            <w:bottom w:val="none" w:sz="0" w:space="0" w:color="auto"/>
            <w:right w:val="none" w:sz="0" w:space="0" w:color="auto"/>
          </w:divBdr>
        </w:div>
        <w:div w:id="2097508941">
          <w:marLeft w:val="0"/>
          <w:marRight w:val="0"/>
          <w:marTop w:val="150"/>
          <w:marBottom w:val="0"/>
          <w:divBdr>
            <w:top w:val="none" w:sz="0" w:space="0" w:color="auto"/>
            <w:left w:val="none" w:sz="0" w:space="0" w:color="auto"/>
            <w:bottom w:val="none" w:sz="0" w:space="0" w:color="auto"/>
            <w:right w:val="none" w:sz="0" w:space="0" w:color="auto"/>
          </w:divBdr>
          <w:divsChild>
            <w:div w:id="1077048880">
              <w:marLeft w:val="1155"/>
              <w:marRight w:val="0"/>
              <w:marTop w:val="0"/>
              <w:marBottom w:val="0"/>
              <w:divBdr>
                <w:top w:val="none" w:sz="0" w:space="0" w:color="auto"/>
                <w:left w:val="none" w:sz="0" w:space="0" w:color="auto"/>
                <w:bottom w:val="none" w:sz="0" w:space="0" w:color="auto"/>
                <w:right w:val="none" w:sz="0" w:space="0" w:color="auto"/>
              </w:divBdr>
            </w:div>
            <w:div w:id="673383365">
              <w:marLeft w:val="1155"/>
              <w:marRight w:val="0"/>
              <w:marTop w:val="0"/>
              <w:marBottom w:val="0"/>
              <w:divBdr>
                <w:top w:val="none" w:sz="0" w:space="0" w:color="auto"/>
                <w:left w:val="none" w:sz="0" w:space="0" w:color="auto"/>
                <w:bottom w:val="none" w:sz="0" w:space="0" w:color="auto"/>
                <w:right w:val="none" w:sz="0" w:space="0" w:color="auto"/>
              </w:divBdr>
            </w:div>
            <w:div w:id="37481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7702314">
      <w:bodyDiv w:val="1"/>
      <w:marLeft w:val="0"/>
      <w:marRight w:val="0"/>
      <w:marTop w:val="0"/>
      <w:marBottom w:val="0"/>
      <w:divBdr>
        <w:top w:val="none" w:sz="0" w:space="0" w:color="auto"/>
        <w:left w:val="none" w:sz="0" w:space="0" w:color="auto"/>
        <w:bottom w:val="none" w:sz="0" w:space="0" w:color="auto"/>
        <w:right w:val="none" w:sz="0" w:space="0" w:color="auto"/>
      </w:divBdr>
      <w:divsChild>
        <w:div w:id="1600219629">
          <w:marLeft w:val="0"/>
          <w:marRight w:val="0"/>
          <w:marTop w:val="0"/>
          <w:marBottom w:val="0"/>
          <w:divBdr>
            <w:top w:val="none" w:sz="0" w:space="0" w:color="auto"/>
            <w:left w:val="none" w:sz="0" w:space="0" w:color="auto"/>
            <w:bottom w:val="none" w:sz="0" w:space="0" w:color="auto"/>
            <w:right w:val="none" w:sz="0" w:space="0" w:color="auto"/>
          </w:divBdr>
        </w:div>
        <w:div w:id="283847730">
          <w:marLeft w:val="0"/>
          <w:marRight w:val="0"/>
          <w:marTop w:val="150"/>
          <w:marBottom w:val="0"/>
          <w:divBdr>
            <w:top w:val="none" w:sz="0" w:space="0" w:color="auto"/>
            <w:left w:val="none" w:sz="0" w:space="0" w:color="auto"/>
            <w:bottom w:val="none" w:sz="0" w:space="0" w:color="auto"/>
            <w:right w:val="none" w:sz="0" w:space="0" w:color="auto"/>
          </w:divBdr>
          <w:divsChild>
            <w:div w:id="736050460">
              <w:marLeft w:val="1155"/>
              <w:marRight w:val="0"/>
              <w:marTop w:val="0"/>
              <w:marBottom w:val="0"/>
              <w:divBdr>
                <w:top w:val="none" w:sz="0" w:space="0" w:color="auto"/>
                <w:left w:val="none" w:sz="0" w:space="0" w:color="auto"/>
                <w:bottom w:val="none" w:sz="0" w:space="0" w:color="auto"/>
                <w:right w:val="none" w:sz="0" w:space="0" w:color="auto"/>
              </w:divBdr>
            </w:div>
            <w:div w:id="1820993916">
              <w:marLeft w:val="1155"/>
              <w:marRight w:val="0"/>
              <w:marTop w:val="0"/>
              <w:marBottom w:val="0"/>
              <w:divBdr>
                <w:top w:val="none" w:sz="0" w:space="0" w:color="auto"/>
                <w:left w:val="none" w:sz="0" w:space="0" w:color="auto"/>
                <w:bottom w:val="none" w:sz="0" w:space="0" w:color="auto"/>
                <w:right w:val="none" w:sz="0" w:space="0" w:color="auto"/>
              </w:divBdr>
            </w:div>
            <w:div w:id="33596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707466">
      <w:bodyDiv w:val="1"/>
      <w:marLeft w:val="0"/>
      <w:marRight w:val="0"/>
      <w:marTop w:val="0"/>
      <w:marBottom w:val="0"/>
      <w:divBdr>
        <w:top w:val="none" w:sz="0" w:space="0" w:color="auto"/>
        <w:left w:val="none" w:sz="0" w:space="0" w:color="auto"/>
        <w:bottom w:val="none" w:sz="0" w:space="0" w:color="auto"/>
        <w:right w:val="none" w:sz="0" w:space="0" w:color="auto"/>
      </w:divBdr>
      <w:divsChild>
        <w:div w:id="1542789004">
          <w:marLeft w:val="0"/>
          <w:marRight w:val="0"/>
          <w:marTop w:val="0"/>
          <w:marBottom w:val="0"/>
          <w:divBdr>
            <w:top w:val="none" w:sz="0" w:space="0" w:color="auto"/>
            <w:left w:val="none" w:sz="0" w:space="0" w:color="auto"/>
            <w:bottom w:val="none" w:sz="0" w:space="0" w:color="auto"/>
            <w:right w:val="none" w:sz="0" w:space="0" w:color="auto"/>
          </w:divBdr>
        </w:div>
        <w:div w:id="182861001">
          <w:marLeft w:val="0"/>
          <w:marRight w:val="0"/>
          <w:marTop w:val="150"/>
          <w:marBottom w:val="0"/>
          <w:divBdr>
            <w:top w:val="none" w:sz="0" w:space="0" w:color="auto"/>
            <w:left w:val="none" w:sz="0" w:space="0" w:color="auto"/>
            <w:bottom w:val="none" w:sz="0" w:space="0" w:color="auto"/>
            <w:right w:val="none" w:sz="0" w:space="0" w:color="auto"/>
          </w:divBdr>
          <w:divsChild>
            <w:div w:id="1823812437">
              <w:marLeft w:val="1155"/>
              <w:marRight w:val="0"/>
              <w:marTop w:val="0"/>
              <w:marBottom w:val="0"/>
              <w:divBdr>
                <w:top w:val="none" w:sz="0" w:space="0" w:color="auto"/>
                <w:left w:val="none" w:sz="0" w:space="0" w:color="auto"/>
                <w:bottom w:val="none" w:sz="0" w:space="0" w:color="auto"/>
                <w:right w:val="none" w:sz="0" w:space="0" w:color="auto"/>
              </w:divBdr>
            </w:div>
            <w:div w:id="1862936466">
              <w:marLeft w:val="1155"/>
              <w:marRight w:val="0"/>
              <w:marTop w:val="0"/>
              <w:marBottom w:val="0"/>
              <w:divBdr>
                <w:top w:val="none" w:sz="0" w:space="0" w:color="auto"/>
                <w:left w:val="none" w:sz="0" w:space="0" w:color="auto"/>
                <w:bottom w:val="none" w:sz="0" w:space="0" w:color="auto"/>
                <w:right w:val="none" w:sz="0" w:space="0" w:color="auto"/>
              </w:divBdr>
            </w:div>
            <w:div w:id="66802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96767">
      <w:bodyDiv w:val="1"/>
      <w:marLeft w:val="0"/>
      <w:marRight w:val="0"/>
      <w:marTop w:val="0"/>
      <w:marBottom w:val="0"/>
      <w:divBdr>
        <w:top w:val="none" w:sz="0" w:space="0" w:color="auto"/>
        <w:left w:val="none" w:sz="0" w:space="0" w:color="auto"/>
        <w:bottom w:val="none" w:sz="0" w:space="0" w:color="auto"/>
        <w:right w:val="none" w:sz="0" w:space="0" w:color="auto"/>
      </w:divBdr>
      <w:divsChild>
        <w:div w:id="655112250">
          <w:marLeft w:val="0"/>
          <w:marRight w:val="0"/>
          <w:marTop w:val="0"/>
          <w:marBottom w:val="0"/>
          <w:divBdr>
            <w:top w:val="none" w:sz="0" w:space="0" w:color="auto"/>
            <w:left w:val="none" w:sz="0" w:space="0" w:color="auto"/>
            <w:bottom w:val="none" w:sz="0" w:space="0" w:color="auto"/>
            <w:right w:val="none" w:sz="0" w:space="0" w:color="auto"/>
          </w:divBdr>
        </w:div>
        <w:div w:id="1957786526">
          <w:marLeft w:val="0"/>
          <w:marRight w:val="0"/>
          <w:marTop w:val="150"/>
          <w:marBottom w:val="0"/>
          <w:divBdr>
            <w:top w:val="none" w:sz="0" w:space="0" w:color="auto"/>
            <w:left w:val="none" w:sz="0" w:space="0" w:color="auto"/>
            <w:bottom w:val="none" w:sz="0" w:space="0" w:color="auto"/>
            <w:right w:val="none" w:sz="0" w:space="0" w:color="auto"/>
          </w:divBdr>
          <w:divsChild>
            <w:div w:id="1843276776">
              <w:marLeft w:val="1155"/>
              <w:marRight w:val="0"/>
              <w:marTop w:val="0"/>
              <w:marBottom w:val="0"/>
              <w:divBdr>
                <w:top w:val="none" w:sz="0" w:space="0" w:color="auto"/>
                <w:left w:val="none" w:sz="0" w:space="0" w:color="auto"/>
                <w:bottom w:val="none" w:sz="0" w:space="0" w:color="auto"/>
                <w:right w:val="none" w:sz="0" w:space="0" w:color="auto"/>
              </w:divBdr>
            </w:div>
            <w:div w:id="1743944638">
              <w:marLeft w:val="1155"/>
              <w:marRight w:val="0"/>
              <w:marTop w:val="0"/>
              <w:marBottom w:val="0"/>
              <w:divBdr>
                <w:top w:val="none" w:sz="0" w:space="0" w:color="auto"/>
                <w:left w:val="none" w:sz="0" w:space="0" w:color="auto"/>
                <w:bottom w:val="none" w:sz="0" w:space="0" w:color="auto"/>
                <w:right w:val="none" w:sz="0" w:space="0" w:color="auto"/>
              </w:divBdr>
            </w:div>
            <w:div w:id="1319925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8895028">
      <w:bodyDiv w:val="1"/>
      <w:marLeft w:val="0"/>
      <w:marRight w:val="0"/>
      <w:marTop w:val="0"/>
      <w:marBottom w:val="0"/>
      <w:divBdr>
        <w:top w:val="none" w:sz="0" w:space="0" w:color="auto"/>
        <w:left w:val="none" w:sz="0" w:space="0" w:color="auto"/>
        <w:bottom w:val="none" w:sz="0" w:space="0" w:color="auto"/>
        <w:right w:val="none" w:sz="0" w:space="0" w:color="auto"/>
      </w:divBdr>
      <w:divsChild>
        <w:div w:id="1577134252">
          <w:marLeft w:val="0"/>
          <w:marRight w:val="0"/>
          <w:marTop w:val="0"/>
          <w:marBottom w:val="0"/>
          <w:divBdr>
            <w:top w:val="none" w:sz="0" w:space="0" w:color="auto"/>
            <w:left w:val="none" w:sz="0" w:space="0" w:color="auto"/>
            <w:bottom w:val="none" w:sz="0" w:space="0" w:color="auto"/>
            <w:right w:val="none" w:sz="0" w:space="0" w:color="auto"/>
          </w:divBdr>
        </w:div>
        <w:div w:id="2020813794">
          <w:marLeft w:val="0"/>
          <w:marRight w:val="0"/>
          <w:marTop w:val="150"/>
          <w:marBottom w:val="0"/>
          <w:divBdr>
            <w:top w:val="none" w:sz="0" w:space="0" w:color="auto"/>
            <w:left w:val="none" w:sz="0" w:space="0" w:color="auto"/>
            <w:bottom w:val="none" w:sz="0" w:space="0" w:color="auto"/>
            <w:right w:val="none" w:sz="0" w:space="0" w:color="auto"/>
          </w:divBdr>
          <w:divsChild>
            <w:div w:id="864517052">
              <w:marLeft w:val="1155"/>
              <w:marRight w:val="0"/>
              <w:marTop w:val="0"/>
              <w:marBottom w:val="0"/>
              <w:divBdr>
                <w:top w:val="none" w:sz="0" w:space="0" w:color="auto"/>
                <w:left w:val="none" w:sz="0" w:space="0" w:color="auto"/>
                <w:bottom w:val="none" w:sz="0" w:space="0" w:color="auto"/>
                <w:right w:val="none" w:sz="0" w:space="0" w:color="auto"/>
              </w:divBdr>
            </w:div>
            <w:div w:id="2096705632">
              <w:marLeft w:val="1155"/>
              <w:marRight w:val="0"/>
              <w:marTop w:val="0"/>
              <w:marBottom w:val="0"/>
              <w:divBdr>
                <w:top w:val="none" w:sz="0" w:space="0" w:color="auto"/>
                <w:left w:val="none" w:sz="0" w:space="0" w:color="auto"/>
                <w:bottom w:val="none" w:sz="0" w:space="0" w:color="auto"/>
                <w:right w:val="none" w:sz="0" w:space="0" w:color="auto"/>
              </w:divBdr>
            </w:div>
            <w:div w:id="1693995462">
              <w:marLeft w:val="1155"/>
              <w:marRight w:val="0"/>
              <w:marTop w:val="0"/>
              <w:marBottom w:val="0"/>
              <w:divBdr>
                <w:top w:val="none" w:sz="0" w:space="0" w:color="auto"/>
                <w:left w:val="none" w:sz="0" w:space="0" w:color="auto"/>
                <w:bottom w:val="none" w:sz="0" w:space="0" w:color="auto"/>
                <w:right w:val="none" w:sz="0" w:space="0" w:color="auto"/>
              </w:divBdr>
            </w:div>
            <w:div w:id="72556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084273">
      <w:bodyDiv w:val="1"/>
      <w:marLeft w:val="0"/>
      <w:marRight w:val="0"/>
      <w:marTop w:val="0"/>
      <w:marBottom w:val="0"/>
      <w:divBdr>
        <w:top w:val="none" w:sz="0" w:space="0" w:color="auto"/>
        <w:left w:val="none" w:sz="0" w:space="0" w:color="auto"/>
        <w:bottom w:val="none" w:sz="0" w:space="0" w:color="auto"/>
        <w:right w:val="none" w:sz="0" w:space="0" w:color="auto"/>
      </w:divBdr>
      <w:divsChild>
        <w:div w:id="882522624">
          <w:marLeft w:val="0"/>
          <w:marRight w:val="0"/>
          <w:marTop w:val="0"/>
          <w:marBottom w:val="0"/>
          <w:divBdr>
            <w:top w:val="none" w:sz="0" w:space="0" w:color="auto"/>
            <w:left w:val="none" w:sz="0" w:space="0" w:color="auto"/>
            <w:bottom w:val="none" w:sz="0" w:space="0" w:color="auto"/>
            <w:right w:val="none" w:sz="0" w:space="0" w:color="auto"/>
          </w:divBdr>
        </w:div>
        <w:div w:id="336542331">
          <w:marLeft w:val="0"/>
          <w:marRight w:val="0"/>
          <w:marTop w:val="150"/>
          <w:marBottom w:val="0"/>
          <w:divBdr>
            <w:top w:val="none" w:sz="0" w:space="0" w:color="auto"/>
            <w:left w:val="none" w:sz="0" w:space="0" w:color="auto"/>
            <w:bottom w:val="none" w:sz="0" w:space="0" w:color="auto"/>
            <w:right w:val="none" w:sz="0" w:space="0" w:color="auto"/>
          </w:divBdr>
          <w:divsChild>
            <w:div w:id="286397483">
              <w:marLeft w:val="1155"/>
              <w:marRight w:val="0"/>
              <w:marTop w:val="0"/>
              <w:marBottom w:val="0"/>
              <w:divBdr>
                <w:top w:val="none" w:sz="0" w:space="0" w:color="auto"/>
                <w:left w:val="none" w:sz="0" w:space="0" w:color="auto"/>
                <w:bottom w:val="none" w:sz="0" w:space="0" w:color="auto"/>
                <w:right w:val="none" w:sz="0" w:space="0" w:color="auto"/>
              </w:divBdr>
            </w:div>
            <w:div w:id="1011571812">
              <w:marLeft w:val="1155"/>
              <w:marRight w:val="0"/>
              <w:marTop w:val="0"/>
              <w:marBottom w:val="0"/>
              <w:divBdr>
                <w:top w:val="none" w:sz="0" w:space="0" w:color="auto"/>
                <w:left w:val="none" w:sz="0" w:space="0" w:color="auto"/>
                <w:bottom w:val="none" w:sz="0" w:space="0" w:color="auto"/>
                <w:right w:val="none" w:sz="0" w:space="0" w:color="auto"/>
              </w:divBdr>
            </w:div>
            <w:div w:id="44917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45869">
      <w:bodyDiv w:val="1"/>
      <w:marLeft w:val="0"/>
      <w:marRight w:val="0"/>
      <w:marTop w:val="0"/>
      <w:marBottom w:val="0"/>
      <w:divBdr>
        <w:top w:val="none" w:sz="0" w:space="0" w:color="auto"/>
        <w:left w:val="none" w:sz="0" w:space="0" w:color="auto"/>
        <w:bottom w:val="none" w:sz="0" w:space="0" w:color="auto"/>
        <w:right w:val="none" w:sz="0" w:space="0" w:color="auto"/>
      </w:divBdr>
    </w:div>
    <w:div w:id="360714726">
      <w:bodyDiv w:val="1"/>
      <w:marLeft w:val="0"/>
      <w:marRight w:val="0"/>
      <w:marTop w:val="0"/>
      <w:marBottom w:val="0"/>
      <w:divBdr>
        <w:top w:val="none" w:sz="0" w:space="0" w:color="auto"/>
        <w:left w:val="none" w:sz="0" w:space="0" w:color="auto"/>
        <w:bottom w:val="none" w:sz="0" w:space="0" w:color="auto"/>
        <w:right w:val="none" w:sz="0" w:space="0" w:color="auto"/>
      </w:divBdr>
      <w:divsChild>
        <w:div w:id="1207379103">
          <w:marLeft w:val="0"/>
          <w:marRight w:val="0"/>
          <w:marTop w:val="0"/>
          <w:marBottom w:val="0"/>
          <w:divBdr>
            <w:top w:val="none" w:sz="0" w:space="0" w:color="auto"/>
            <w:left w:val="none" w:sz="0" w:space="0" w:color="auto"/>
            <w:bottom w:val="none" w:sz="0" w:space="0" w:color="auto"/>
            <w:right w:val="none" w:sz="0" w:space="0" w:color="auto"/>
          </w:divBdr>
        </w:div>
        <w:div w:id="310907475">
          <w:marLeft w:val="0"/>
          <w:marRight w:val="0"/>
          <w:marTop w:val="150"/>
          <w:marBottom w:val="0"/>
          <w:divBdr>
            <w:top w:val="none" w:sz="0" w:space="0" w:color="auto"/>
            <w:left w:val="none" w:sz="0" w:space="0" w:color="auto"/>
            <w:bottom w:val="none" w:sz="0" w:space="0" w:color="auto"/>
            <w:right w:val="none" w:sz="0" w:space="0" w:color="auto"/>
          </w:divBdr>
          <w:divsChild>
            <w:div w:id="2067027332">
              <w:marLeft w:val="1155"/>
              <w:marRight w:val="0"/>
              <w:marTop w:val="0"/>
              <w:marBottom w:val="0"/>
              <w:divBdr>
                <w:top w:val="none" w:sz="0" w:space="0" w:color="auto"/>
                <w:left w:val="none" w:sz="0" w:space="0" w:color="auto"/>
                <w:bottom w:val="none" w:sz="0" w:space="0" w:color="auto"/>
                <w:right w:val="none" w:sz="0" w:space="0" w:color="auto"/>
              </w:divBdr>
            </w:div>
            <w:div w:id="1154906525">
              <w:marLeft w:val="1155"/>
              <w:marRight w:val="0"/>
              <w:marTop w:val="0"/>
              <w:marBottom w:val="0"/>
              <w:divBdr>
                <w:top w:val="none" w:sz="0" w:space="0" w:color="auto"/>
                <w:left w:val="none" w:sz="0" w:space="0" w:color="auto"/>
                <w:bottom w:val="none" w:sz="0" w:space="0" w:color="auto"/>
                <w:right w:val="none" w:sz="0" w:space="0" w:color="auto"/>
              </w:divBdr>
            </w:div>
            <w:div w:id="940183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054914">
      <w:bodyDiv w:val="1"/>
      <w:marLeft w:val="0"/>
      <w:marRight w:val="0"/>
      <w:marTop w:val="0"/>
      <w:marBottom w:val="0"/>
      <w:divBdr>
        <w:top w:val="none" w:sz="0" w:space="0" w:color="auto"/>
        <w:left w:val="none" w:sz="0" w:space="0" w:color="auto"/>
        <w:bottom w:val="none" w:sz="0" w:space="0" w:color="auto"/>
        <w:right w:val="none" w:sz="0" w:space="0" w:color="auto"/>
      </w:divBdr>
      <w:divsChild>
        <w:div w:id="948927953">
          <w:marLeft w:val="0"/>
          <w:marRight w:val="0"/>
          <w:marTop w:val="0"/>
          <w:marBottom w:val="0"/>
          <w:divBdr>
            <w:top w:val="none" w:sz="0" w:space="0" w:color="auto"/>
            <w:left w:val="none" w:sz="0" w:space="0" w:color="auto"/>
            <w:bottom w:val="none" w:sz="0" w:space="0" w:color="auto"/>
            <w:right w:val="none" w:sz="0" w:space="0" w:color="auto"/>
          </w:divBdr>
        </w:div>
        <w:div w:id="949703296">
          <w:marLeft w:val="0"/>
          <w:marRight w:val="0"/>
          <w:marTop w:val="150"/>
          <w:marBottom w:val="0"/>
          <w:divBdr>
            <w:top w:val="none" w:sz="0" w:space="0" w:color="auto"/>
            <w:left w:val="none" w:sz="0" w:space="0" w:color="auto"/>
            <w:bottom w:val="none" w:sz="0" w:space="0" w:color="auto"/>
            <w:right w:val="none" w:sz="0" w:space="0" w:color="auto"/>
          </w:divBdr>
          <w:divsChild>
            <w:div w:id="447621580">
              <w:marLeft w:val="1155"/>
              <w:marRight w:val="0"/>
              <w:marTop w:val="0"/>
              <w:marBottom w:val="0"/>
              <w:divBdr>
                <w:top w:val="none" w:sz="0" w:space="0" w:color="auto"/>
                <w:left w:val="none" w:sz="0" w:space="0" w:color="auto"/>
                <w:bottom w:val="none" w:sz="0" w:space="0" w:color="auto"/>
                <w:right w:val="none" w:sz="0" w:space="0" w:color="auto"/>
              </w:divBdr>
            </w:div>
            <w:div w:id="20405059">
              <w:marLeft w:val="1155"/>
              <w:marRight w:val="0"/>
              <w:marTop w:val="0"/>
              <w:marBottom w:val="0"/>
              <w:divBdr>
                <w:top w:val="none" w:sz="0" w:space="0" w:color="auto"/>
                <w:left w:val="none" w:sz="0" w:space="0" w:color="auto"/>
                <w:bottom w:val="none" w:sz="0" w:space="0" w:color="auto"/>
                <w:right w:val="none" w:sz="0" w:space="0" w:color="auto"/>
              </w:divBdr>
            </w:div>
            <w:div w:id="131684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130794">
      <w:bodyDiv w:val="1"/>
      <w:marLeft w:val="0"/>
      <w:marRight w:val="0"/>
      <w:marTop w:val="0"/>
      <w:marBottom w:val="0"/>
      <w:divBdr>
        <w:top w:val="none" w:sz="0" w:space="0" w:color="auto"/>
        <w:left w:val="none" w:sz="0" w:space="0" w:color="auto"/>
        <w:bottom w:val="none" w:sz="0" w:space="0" w:color="auto"/>
        <w:right w:val="none" w:sz="0" w:space="0" w:color="auto"/>
      </w:divBdr>
      <w:divsChild>
        <w:div w:id="1575512281">
          <w:marLeft w:val="0"/>
          <w:marRight w:val="0"/>
          <w:marTop w:val="0"/>
          <w:marBottom w:val="0"/>
          <w:divBdr>
            <w:top w:val="none" w:sz="0" w:space="0" w:color="auto"/>
            <w:left w:val="none" w:sz="0" w:space="0" w:color="auto"/>
            <w:bottom w:val="none" w:sz="0" w:space="0" w:color="auto"/>
            <w:right w:val="none" w:sz="0" w:space="0" w:color="auto"/>
          </w:divBdr>
        </w:div>
        <w:div w:id="840698261">
          <w:marLeft w:val="0"/>
          <w:marRight w:val="0"/>
          <w:marTop w:val="150"/>
          <w:marBottom w:val="0"/>
          <w:divBdr>
            <w:top w:val="none" w:sz="0" w:space="0" w:color="auto"/>
            <w:left w:val="none" w:sz="0" w:space="0" w:color="auto"/>
            <w:bottom w:val="none" w:sz="0" w:space="0" w:color="auto"/>
            <w:right w:val="none" w:sz="0" w:space="0" w:color="auto"/>
          </w:divBdr>
          <w:divsChild>
            <w:div w:id="439836907">
              <w:marLeft w:val="1155"/>
              <w:marRight w:val="0"/>
              <w:marTop w:val="0"/>
              <w:marBottom w:val="0"/>
              <w:divBdr>
                <w:top w:val="none" w:sz="0" w:space="0" w:color="auto"/>
                <w:left w:val="none" w:sz="0" w:space="0" w:color="auto"/>
                <w:bottom w:val="none" w:sz="0" w:space="0" w:color="auto"/>
                <w:right w:val="none" w:sz="0" w:space="0" w:color="auto"/>
              </w:divBdr>
            </w:div>
            <w:div w:id="1198157955">
              <w:marLeft w:val="1155"/>
              <w:marRight w:val="0"/>
              <w:marTop w:val="0"/>
              <w:marBottom w:val="0"/>
              <w:divBdr>
                <w:top w:val="none" w:sz="0" w:space="0" w:color="auto"/>
                <w:left w:val="none" w:sz="0" w:space="0" w:color="auto"/>
                <w:bottom w:val="none" w:sz="0" w:space="0" w:color="auto"/>
                <w:right w:val="none" w:sz="0" w:space="0" w:color="auto"/>
              </w:divBdr>
            </w:div>
            <w:div w:id="39785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052968">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6906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2946832">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798367">
      <w:bodyDiv w:val="1"/>
      <w:marLeft w:val="0"/>
      <w:marRight w:val="0"/>
      <w:marTop w:val="0"/>
      <w:marBottom w:val="0"/>
      <w:divBdr>
        <w:top w:val="none" w:sz="0" w:space="0" w:color="auto"/>
        <w:left w:val="none" w:sz="0" w:space="0" w:color="auto"/>
        <w:bottom w:val="none" w:sz="0" w:space="0" w:color="auto"/>
        <w:right w:val="none" w:sz="0" w:space="0" w:color="auto"/>
      </w:divBdr>
      <w:divsChild>
        <w:div w:id="99758774">
          <w:marLeft w:val="0"/>
          <w:marRight w:val="0"/>
          <w:marTop w:val="0"/>
          <w:marBottom w:val="0"/>
          <w:divBdr>
            <w:top w:val="none" w:sz="0" w:space="0" w:color="auto"/>
            <w:left w:val="none" w:sz="0" w:space="0" w:color="auto"/>
            <w:bottom w:val="none" w:sz="0" w:space="0" w:color="auto"/>
            <w:right w:val="none" w:sz="0" w:space="0" w:color="auto"/>
          </w:divBdr>
        </w:div>
        <w:div w:id="46995281">
          <w:marLeft w:val="0"/>
          <w:marRight w:val="0"/>
          <w:marTop w:val="150"/>
          <w:marBottom w:val="0"/>
          <w:divBdr>
            <w:top w:val="none" w:sz="0" w:space="0" w:color="auto"/>
            <w:left w:val="none" w:sz="0" w:space="0" w:color="auto"/>
            <w:bottom w:val="none" w:sz="0" w:space="0" w:color="auto"/>
            <w:right w:val="none" w:sz="0" w:space="0" w:color="auto"/>
          </w:divBdr>
          <w:divsChild>
            <w:div w:id="389571808">
              <w:marLeft w:val="1155"/>
              <w:marRight w:val="0"/>
              <w:marTop w:val="0"/>
              <w:marBottom w:val="0"/>
              <w:divBdr>
                <w:top w:val="none" w:sz="0" w:space="0" w:color="auto"/>
                <w:left w:val="none" w:sz="0" w:space="0" w:color="auto"/>
                <w:bottom w:val="none" w:sz="0" w:space="0" w:color="auto"/>
                <w:right w:val="none" w:sz="0" w:space="0" w:color="auto"/>
              </w:divBdr>
            </w:div>
            <w:div w:id="199824156">
              <w:marLeft w:val="1155"/>
              <w:marRight w:val="0"/>
              <w:marTop w:val="0"/>
              <w:marBottom w:val="0"/>
              <w:divBdr>
                <w:top w:val="none" w:sz="0" w:space="0" w:color="auto"/>
                <w:left w:val="none" w:sz="0" w:space="0" w:color="auto"/>
                <w:bottom w:val="none" w:sz="0" w:space="0" w:color="auto"/>
                <w:right w:val="none" w:sz="0" w:space="0" w:color="auto"/>
              </w:divBdr>
            </w:div>
            <w:div w:id="739791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3753">
      <w:bodyDiv w:val="1"/>
      <w:marLeft w:val="0"/>
      <w:marRight w:val="0"/>
      <w:marTop w:val="0"/>
      <w:marBottom w:val="0"/>
      <w:divBdr>
        <w:top w:val="none" w:sz="0" w:space="0" w:color="auto"/>
        <w:left w:val="none" w:sz="0" w:space="0" w:color="auto"/>
        <w:bottom w:val="none" w:sz="0" w:space="0" w:color="auto"/>
        <w:right w:val="none" w:sz="0" w:space="0" w:color="auto"/>
      </w:divBdr>
      <w:divsChild>
        <w:div w:id="1054811383">
          <w:marLeft w:val="0"/>
          <w:marRight w:val="0"/>
          <w:marTop w:val="0"/>
          <w:marBottom w:val="0"/>
          <w:divBdr>
            <w:top w:val="none" w:sz="0" w:space="0" w:color="auto"/>
            <w:left w:val="none" w:sz="0" w:space="0" w:color="auto"/>
            <w:bottom w:val="none" w:sz="0" w:space="0" w:color="auto"/>
            <w:right w:val="none" w:sz="0" w:space="0" w:color="auto"/>
          </w:divBdr>
        </w:div>
        <w:div w:id="297104409">
          <w:marLeft w:val="0"/>
          <w:marRight w:val="0"/>
          <w:marTop w:val="150"/>
          <w:marBottom w:val="0"/>
          <w:divBdr>
            <w:top w:val="none" w:sz="0" w:space="0" w:color="auto"/>
            <w:left w:val="none" w:sz="0" w:space="0" w:color="auto"/>
            <w:bottom w:val="none" w:sz="0" w:space="0" w:color="auto"/>
            <w:right w:val="none" w:sz="0" w:space="0" w:color="auto"/>
          </w:divBdr>
          <w:divsChild>
            <w:div w:id="1471248382">
              <w:marLeft w:val="1155"/>
              <w:marRight w:val="0"/>
              <w:marTop w:val="0"/>
              <w:marBottom w:val="0"/>
              <w:divBdr>
                <w:top w:val="none" w:sz="0" w:space="0" w:color="auto"/>
                <w:left w:val="none" w:sz="0" w:space="0" w:color="auto"/>
                <w:bottom w:val="none" w:sz="0" w:space="0" w:color="auto"/>
                <w:right w:val="none" w:sz="0" w:space="0" w:color="auto"/>
              </w:divBdr>
            </w:div>
            <w:div w:id="2047942335">
              <w:marLeft w:val="1155"/>
              <w:marRight w:val="0"/>
              <w:marTop w:val="0"/>
              <w:marBottom w:val="0"/>
              <w:divBdr>
                <w:top w:val="none" w:sz="0" w:space="0" w:color="auto"/>
                <w:left w:val="none" w:sz="0" w:space="0" w:color="auto"/>
                <w:bottom w:val="none" w:sz="0" w:space="0" w:color="auto"/>
                <w:right w:val="none" w:sz="0" w:space="0" w:color="auto"/>
              </w:divBdr>
            </w:div>
            <w:div w:id="621111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4081">
      <w:bodyDiv w:val="1"/>
      <w:marLeft w:val="0"/>
      <w:marRight w:val="0"/>
      <w:marTop w:val="0"/>
      <w:marBottom w:val="0"/>
      <w:divBdr>
        <w:top w:val="none" w:sz="0" w:space="0" w:color="auto"/>
        <w:left w:val="none" w:sz="0" w:space="0" w:color="auto"/>
        <w:bottom w:val="none" w:sz="0" w:space="0" w:color="auto"/>
        <w:right w:val="none" w:sz="0" w:space="0" w:color="auto"/>
      </w:divBdr>
      <w:divsChild>
        <w:div w:id="574240958">
          <w:marLeft w:val="0"/>
          <w:marRight w:val="0"/>
          <w:marTop w:val="0"/>
          <w:marBottom w:val="0"/>
          <w:divBdr>
            <w:top w:val="none" w:sz="0" w:space="0" w:color="auto"/>
            <w:left w:val="none" w:sz="0" w:space="0" w:color="auto"/>
            <w:bottom w:val="none" w:sz="0" w:space="0" w:color="auto"/>
            <w:right w:val="none" w:sz="0" w:space="0" w:color="auto"/>
          </w:divBdr>
        </w:div>
        <w:div w:id="1223171935">
          <w:marLeft w:val="0"/>
          <w:marRight w:val="0"/>
          <w:marTop w:val="150"/>
          <w:marBottom w:val="0"/>
          <w:divBdr>
            <w:top w:val="none" w:sz="0" w:space="0" w:color="auto"/>
            <w:left w:val="none" w:sz="0" w:space="0" w:color="auto"/>
            <w:bottom w:val="none" w:sz="0" w:space="0" w:color="auto"/>
            <w:right w:val="none" w:sz="0" w:space="0" w:color="auto"/>
          </w:divBdr>
          <w:divsChild>
            <w:div w:id="569659732">
              <w:marLeft w:val="1155"/>
              <w:marRight w:val="0"/>
              <w:marTop w:val="0"/>
              <w:marBottom w:val="0"/>
              <w:divBdr>
                <w:top w:val="none" w:sz="0" w:space="0" w:color="auto"/>
                <w:left w:val="none" w:sz="0" w:space="0" w:color="auto"/>
                <w:bottom w:val="none" w:sz="0" w:space="0" w:color="auto"/>
                <w:right w:val="none" w:sz="0" w:space="0" w:color="auto"/>
              </w:divBdr>
            </w:div>
            <w:div w:id="853035943">
              <w:marLeft w:val="1155"/>
              <w:marRight w:val="0"/>
              <w:marTop w:val="0"/>
              <w:marBottom w:val="0"/>
              <w:divBdr>
                <w:top w:val="none" w:sz="0" w:space="0" w:color="auto"/>
                <w:left w:val="none" w:sz="0" w:space="0" w:color="auto"/>
                <w:bottom w:val="none" w:sz="0" w:space="0" w:color="auto"/>
                <w:right w:val="none" w:sz="0" w:space="0" w:color="auto"/>
              </w:divBdr>
            </w:div>
            <w:div w:id="172918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11820">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09610">
      <w:bodyDiv w:val="1"/>
      <w:marLeft w:val="0"/>
      <w:marRight w:val="0"/>
      <w:marTop w:val="0"/>
      <w:marBottom w:val="0"/>
      <w:divBdr>
        <w:top w:val="none" w:sz="0" w:space="0" w:color="auto"/>
        <w:left w:val="none" w:sz="0" w:space="0" w:color="auto"/>
        <w:bottom w:val="none" w:sz="0" w:space="0" w:color="auto"/>
        <w:right w:val="none" w:sz="0" w:space="0" w:color="auto"/>
      </w:divBdr>
      <w:divsChild>
        <w:div w:id="1485924646">
          <w:marLeft w:val="0"/>
          <w:marRight w:val="0"/>
          <w:marTop w:val="0"/>
          <w:marBottom w:val="0"/>
          <w:divBdr>
            <w:top w:val="none" w:sz="0" w:space="0" w:color="auto"/>
            <w:left w:val="none" w:sz="0" w:space="0" w:color="auto"/>
            <w:bottom w:val="none" w:sz="0" w:space="0" w:color="auto"/>
            <w:right w:val="none" w:sz="0" w:space="0" w:color="auto"/>
          </w:divBdr>
        </w:div>
        <w:div w:id="1889103763">
          <w:marLeft w:val="0"/>
          <w:marRight w:val="0"/>
          <w:marTop w:val="150"/>
          <w:marBottom w:val="0"/>
          <w:divBdr>
            <w:top w:val="none" w:sz="0" w:space="0" w:color="auto"/>
            <w:left w:val="none" w:sz="0" w:space="0" w:color="auto"/>
            <w:bottom w:val="none" w:sz="0" w:space="0" w:color="auto"/>
            <w:right w:val="none" w:sz="0" w:space="0" w:color="auto"/>
          </w:divBdr>
          <w:divsChild>
            <w:div w:id="33699574">
              <w:marLeft w:val="1155"/>
              <w:marRight w:val="0"/>
              <w:marTop w:val="0"/>
              <w:marBottom w:val="0"/>
              <w:divBdr>
                <w:top w:val="none" w:sz="0" w:space="0" w:color="auto"/>
                <w:left w:val="none" w:sz="0" w:space="0" w:color="auto"/>
                <w:bottom w:val="none" w:sz="0" w:space="0" w:color="auto"/>
                <w:right w:val="none" w:sz="0" w:space="0" w:color="auto"/>
              </w:divBdr>
            </w:div>
            <w:div w:id="557253447">
              <w:marLeft w:val="1155"/>
              <w:marRight w:val="0"/>
              <w:marTop w:val="0"/>
              <w:marBottom w:val="0"/>
              <w:divBdr>
                <w:top w:val="none" w:sz="0" w:space="0" w:color="auto"/>
                <w:left w:val="none" w:sz="0" w:space="0" w:color="auto"/>
                <w:bottom w:val="none" w:sz="0" w:space="0" w:color="auto"/>
                <w:right w:val="none" w:sz="0" w:space="0" w:color="auto"/>
              </w:divBdr>
            </w:div>
            <w:div w:id="96785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19680">
      <w:bodyDiv w:val="1"/>
      <w:marLeft w:val="0"/>
      <w:marRight w:val="0"/>
      <w:marTop w:val="0"/>
      <w:marBottom w:val="0"/>
      <w:divBdr>
        <w:top w:val="none" w:sz="0" w:space="0" w:color="auto"/>
        <w:left w:val="none" w:sz="0" w:space="0" w:color="auto"/>
        <w:bottom w:val="none" w:sz="0" w:space="0" w:color="auto"/>
        <w:right w:val="none" w:sz="0" w:space="0" w:color="auto"/>
      </w:divBdr>
      <w:divsChild>
        <w:div w:id="1846631086">
          <w:marLeft w:val="0"/>
          <w:marRight w:val="0"/>
          <w:marTop w:val="0"/>
          <w:marBottom w:val="0"/>
          <w:divBdr>
            <w:top w:val="none" w:sz="0" w:space="0" w:color="auto"/>
            <w:left w:val="none" w:sz="0" w:space="0" w:color="auto"/>
            <w:bottom w:val="none" w:sz="0" w:space="0" w:color="auto"/>
            <w:right w:val="none" w:sz="0" w:space="0" w:color="auto"/>
          </w:divBdr>
        </w:div>
        <w:div w:id="144590413">
          <w:marLeft w:val="0"/>
          <w:marRight w:val="0"/>
          <w:marTop w:val="150"/>
          <w:marBottom w:val="0"/>
          <w:divBdr>
            <w:top w:val="none" w:sz="0" w:space="0" w:color="auto"/>
            <w:left w:val="none" w:sz="0" w:space="0" w:color="auto"/>
            <w:bottom w:val="none" w:sz="0" w:space="0" w:color="auto"/>
            <w:right w:val="none" w:sz="0" w:space="0" w:color="auto"/>
          </w:divBdr>
          <w:divsChild>
            <w:div w:id="356346120">
              <w:marLeft w:val="1155"/>
              <w:marRight w:val="0"/>
              <w:marTop w:val="0"/>
              <w:marBottom w:val="0"/>
              <w:divBdr>
                <w:top w:val="none" w:sz="0" w:space="0" w:color="auto"/>
                <w:left w:val="none" w:sz="0" w:space="0" w:color="auto"/>
                <w:bottom w:val="none" w:sz="0" w:space="0" w:color="auto"/>
                <w:right w:val="none" w:sz="0" w:space="0" w:color="auto"/>
              </w:divBdr>
            </w:div>
            <w:div w:id="212931017">
              <w:marLeft w:val="1155"/>
              <w:marRight w:val="0"/>
              <w:marTop w:val="0"/>
              <w:marBottom w:val="0"/>
              <w:divBdr>
                <w:top w:val="none" w:sz="0" w:space="0" w:color="auto"/>
                <w:left w:val="none" w:sz="0" w:space="0" w:color="auto"/>
                <w:bottom w:val="none" w:sz="0" w:space="0" w:color="auto"/>
                <w:right w:val="none" w:sz="0" w:space="0" w:color="auto"/>
              </w:divBdr>
            </w:div>
            <w:div w:id="1302153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835406">
      <w:bodyDiv w:val="1"/>
      <w:marLeft w:val="0"/>
      <w:marRight w:val="0"/>
      <w:marTop w:val="0"/>
      <w:marBottom w:val="0"/>
      <w:divBdr>
        <w:top w:val="none" w:sz="0" w:space="0" w:color="auto"/>
        <w:left w:val="none" w:sz="0" w:space="0" w:color="auto"/>
        <w:bottom w:val="none" w:sz="0" w:space="0" w:color="auto"/>
        <w:right w:val="none" w:sz="0" w:space="0" w:color="auto"/>
      </w:divBdr>
      <w:divsChild>
        <w:div w:id="885067513">
          <w:marLeft w:val="0"/>
          <w:marRight w:val="0"/>
          <w:marTop w:val="0"/>
          <w:marBottom w:val="0"/>
          <w:divBdr>
            <w:top w:val="none" w:sz="0" w:space="0" w:color="auto"/>
            <w:left w:val="none" w:sz="0" w:space="0" w:color="auto"/>
            <w:bottom w:val="none" w:sz="0" w:space="0" w:color="auto"/>
            <w:right w:val="none" w:sz="0" w:space="0" w:color="auto"/>
          </w:divBdr>
        </w:div>
        <w:div w:id="1077243976">
          <w:marLeft w:val="0"/>
          <w:marRight w:val="0"/>
          <w:marTop w:val="150"/>
          <w:marBottom w:val="0"/>
          <w:divBdr>
            <w:top w:val="none" w:sz="0" w:space="0" w:color="auto"/>
            <w:left w:val="none" w:sz="0" w:space="0" w:color="auto"/>
            <w:bottom w:val="none" w:sz="0" w:space="0" w:color="auto"/>
            <w:right w:val="none" w:sz="0" w:space="0" w:color="auto"/>
          </w:divBdr>
          <w:divsChild>
            <w:div w:id="537279582">
              <w:marLeft w:val="1155"/>
              <w:marRight w:val="0"/>
              <w:marTop w:val="0"/>
              <w:marBottom w:val="0"/>
              <w:divBdr>
                <w:top w:val="none" w:sz="0" w:space="0" w:color="auto"/>
                <w:left w:val="none" w:sz="0" w:space="0" w:color="auto"/>
                <w:bottom w:val="none" w:sz="0" w:space="0" w:color="auto"/>
                <w:right w:val="none" w:sz="0" w:space="0" w:color="auto"/>
              </w:divBdr>
            </w:div>
            <w:div w:id="39286601">
              <w:marLeft w:val="1155"/>
              <w:marRight w:val="0"/>
              <w:marTop w:val="0"/>
              <w:marBottom w:val="0"/>
              <w:divBdr>
                <w:top w:val="none" w:sz="0" w:space="0" w:color="auto"/>
                <w:left w:val="none" w:sz="0" w:space="0" w:color="auto"/>
                <w:bottom w:val="none" w:sz="0" w:space="0" w:color="auto"/>
                <w:right w:val="none" w:sz="0" w:space="0" w:color="auto"/>
              </w:divBdr>
            </w:div>
            <w:div w:id="148638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412667">
      <w:bodyDiv w:val="1"/>
      <w:marLeft w:val="0"/>
      <w:marRight w:val="0"/>
      <w:marTop w:val="0"/>
      <w:marBottom w:val="0"/>
      <w:divBdr>
        <w:top w:val="none" w:sz="0" w:space="0" w:color="auto"/>
        <w:left w:val="none" w:sz="0" w:space="0" w:color="auto"/>
        <w:bottom w:val="none" w:sz="0" w:space="0" w:color="auto"/>
        <w:right w:val="none" w:sz="0" w:space="0" w:color="auto"/>
      </w:divBdr>
    </w:div>
    <w:div w:id="366417246">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05843">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881286">
      <w:bodyDiv w:val="1"/>
      <w:marLeft w:val="0"/>
      <w:marRight w:val="0"/>
      <w:marTop w:val="0"/>
      <w:marBottom w:val="0"/>
      <w:divBdr>
        <w:top w:val="none" w:sz="0" w:space="0" w:color="auto"/>
        <w:left w:val="none" w:sz="0" w:space="0" w:color="auto"/>
        <w:bottom w:val="none" w:sz="0" w:space="0" w:color="auto"/>
        <w:right w:val="none" w:sz="0" w:space="0" w:color="auto"/>
      </w:divBdr>
      <w:divsChild>
        <w:div w:id="1720669585">
          <w:marLeft w:val="0"/>
          <w:marRight w:val="0"/>
          <w:marTop w:val="0"/>
          <w:marBottom w:val="0"/>
          <w:divBdr>
            <w:top w:val="none" w:sz="0" w:space="0" w:color="auto"/>
            <w:left w:val="none" w:sz="0" w:space="0" w:color="auto"/>
            <w:bottom w:val="none" w:sz="0" w:space="0" w:color="auto"/>
            <w:right w:val="none" w:sz="0" w:space="0" w:color="auto"/>
          </w:divBdr>
        </w:div>
        <w:div w:id="1397237683">
          <w:marLeft w:val="0"/>
          <w:marRight w:val="0"/>
          <w:marTop w:val="150"/>
          <w:marBottom w:val="0"/>
          <w:divBdr>
            <w:top w:val="none" w:sz="0" w:space="0" w:color="auto"/>
            <w:left w:val="none" w:sz="0" w:space="0" w:color="auto"/>
            <w:bottom w:val="none" w:sz="0" w:space="0" w:color="auto"/>
            <w:right w:val="none" w:sz="0" w:space="0" w:color="auto"/>
          </w:divBdr>
          <w:divsChild>
            <w:div w:id="566494021">
              <w:marLeft w:val="1155"/>
              <w:marRight w:val="0"/>
              <w:marTop w:val="0"/>
              <w:marBottom w:val="0"/>
              <w:divBdr>
                <w:top w:val="none" w:sz="0" w:space="0" w:color="auto"/>
                <w:left w:val="none" w:sz="0" w:space="0" w:color="auto"/>
                <w:bottom w:val="none" w:sz="0" w:space="0" w:color="auto"/>
                <w:right w:val="none" w:sz="0" w:space="0" w:color="auto"/>
              </w:divBdr>
            </w:div>
            <w:div w:id="152183803">
              <w:marLeft w:val="1155"/>
              <w:marRight w:val="0"/>
              <w:marTop w:val="0"/>
              <w:marBottom w:val="0"/>
              <w:divBdr>
                <w:top w:val="none" w:sz="0" w:space="0" w:color="auto"/>
                <w:left w:val="none" w:sz="0" w:space="0" w:color="auto"/>
                <w:bottom w:val="none" w:sz="0" w:space="0" w:color="auto"/>
                <w:right w:val="none" w:sz="0" w:space="0" w:color="auto"/>
              </w:divBdr>
            </w:div>
            <w:div w:id="1973897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695172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08766">
      <w:bodyDiv w:val="1"/>
      <w:marLeft w:val="0"/>
      <w:marRight w:val="0"/>
      <w:marTop w:val="0"/>
      <w:marBottom w:val="0"/>
      <w:divBdr>
        <w:top w:val="none" w:sz="0" w:space="0" w:color="auto"/>
        <w:left w:val="none" w:sz="0" w:space="0" w:color="auto"/>
        <w:bottom w:val="none" w:sz="0" w:space="0" w:color="auto"/>
        <w:right w:val="none" w:sz="0" w:space="0" w:color="auto"/>
      </w:divBdr>
      <w:divsChild>
        <w:div w:id="1532955371">
          <w:marLeft w:val="0"/>
          <w:marRight w:val="0"/>
          <w:marTop w:val="0"/>
          <w:marBottom w:val="0"/>
          <w:divBdr>
            <w:top w:val="none" w:sz="0" w:space="0" w:color="auto"/>
            <w:left w:val="none" w:sz="0" w:space="0" w:color="auto"/>
            <w:bottom w:val="none" w:sz="0" w:space="0" w:color="auto"/>
            <w:right w:val="none" w:sz="0" w:space="0" w:color="auto"/>
          </w:divBdr>
        </w:div>
        <w:div w:id="1494950972">
          <w:marLeft w:val="0"/>
          <w:marRight w:val="0"/>
          <w:marTop w:val="150"/>
          <w:marBottom w:val="0"/>
          <w:divBdr>
            <w:top w:val="none" w:sz="0" w:space="0" w:color="auto"/>
            <w:left w:val="none" w:sz="0" w:space="0" w:color="auto"/>
            <w:bottom w:val="none" w:sz="0" w:space="0" w:color="auto"/>
            <w:right w:val="none" w:sz="0" w:space="0" w:color="auto"/>
          </w:divBdr>
          <w:divsChild>
            <w:div w:id="788862808">
              <w:marLeft w:val="1155"/>
              <w:marRight w:val="0"/>
              <w:marTop w:val="0"/>
              <w:marBottom w:val="0"/>
              <w:divBdr>
                <w:top w:val="none" w:sz="0" w:space="0" w:color="auto"/>
                <w:left w:val="none" w:sz="0" w:space="0" w:color="auto"/>
                <w:bottom w:val="none" w:sz="0" w:space="0" w:color="auto"/>
                <w:right w:val="none" w:sz="0" w:space="0" w:color="auto"/>
              </w:divBdr>
            </w:div>
            <w:div w:id="221528057">
              <w:marLeft w:val="1155"/>
              <w:marRight w:val="0"/>
              <w:marTop w:val="0"/>
              <w:marBottom w:val="0"/>
              <w:divBdr>
                <w:top w:val="none" w:sz="0" w:space="0" w:color="auto"/>
                <w:left w:val="none" w:sz="0" w:space="0" w:color="auto"/>
                <w:bottom w:val="none" w:sz="0" w:space="0" w:color="auto"/>
                <w:right w:val="none" w:sz="0" w:space="0" w:color="auto"/>
              </w:divBdr>
            </w:div>
            <w:div w:id="1156192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7998771">
      <w:bodyDiv w:val="1"/>
      <w:marLeft w:val="0"/>
      <w:marRight w:val="0"/>
      <w:marTop w:val="0"/>
      <w:marBottom w:val="0"/>
      <w:divBdr>
        <w:top w:val="none" w:sz="0" w:space="0" w:color="auto"/>
        <w:left w:val="none" w:sz="0" w:space="0" w:color="auto"/>
        <w:bottom w:val="none" w:sz="0" w:space="0" w:color="auto"/>
        <w:right w:val="none" w:sz="0" w:space="0" w:color="auto"/>
      </w:divBdr>
      <w:divsChild>
        <w:div w:id="181942085">
          <w:marLeft w:val="0"/>
          <w:marRight w:val="0"/>
          <w:marTop w:val="0"/>
          <w:marBottom w:val="0"/>
          <w:divBdr>
            <w:top w:val="none" w:sz="0" w:space="0" w:color="auto"/>
            <w:left w:val="none" w:sz="0" w:space="0" w:color="auto"/>
            <w:bottom w:val="none" w:sz="0" w:space="0" w:color="auto"/>
            <w:right w:val="none" w:sz="0" w:space="0" w:color="auto"/>
          </w:divBdr>
        </w:div>
        <w:div w:id="1805079702">
          <w:marLeft w:val="0"/>
          <w:marRight w:val="0"/>
          <w:marTop w:val="150"/>
          <w:marBottom w:val="0"/>
          <w:divBdr>
            <w:top w:val="none" w:sz="0" w:space="0" w:color="auto"/>
            <w:left w:val="none" w:sz="0" w:space="0" w:color="auto"/>
            <w:bottom w:val="none" w:sz="0" w:space="0" w:color="auto"/>
            <w:right w:val="none" w:sz="0" w:space="0" w:color="auto"/>
          </w:divBdr>
          <w:divsChild>
            <w:div w:id="1665743395">
              <w:marLeft w:val="1155"/>
              <w:marRight w:val="0"/>
              <w:marTop w:val="0"/>
              <w:marBottom w:val="0"/>
              <w:divBdr>
                <w:top w:val="none" w:sz="0" w:space="0" w:color="auto"/>
                <w:left w:val="none" w:sz="0" w:space="0" w:color="auto"/>
                <w:bottom w:val="none" w:sz="0" w:space="0" w:color="auto"/>
                <w:right w:val="none" w:sz="0" w:space="0" w:color="auto"/>
              </w:divBdr>
            </w:div>
            <w:div w:id="2066365470">
              <w:marLeft w:val="1155"/>
              <w:marRight w:val="0"/>
              <w:marTop w:val="0"/>
              <w:marBottom w:val="0"/>
              <w:divBdr>
                <w:top w:val="none" w:sz="0" w:space="0" w:color="auto"/>
                <w:left w:val="none" w:sz="0" w:space="0" w:color="auto"/>
                <w:bottom w:val="none" w:sz="0" w:space="0" w:color="auto"/>
                <w:right w:val="none" w:sz="0" w:space="0" w:color="auto"/>
              </w:divBdr>
            </w:div>
            <w:div w:id="1384326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192537">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266157">
      <w:bodyDiv w:val="1"/>
      <w:marLeft w:val="0"/>
      <w:marRight w:val="0"/>
      <w:marTop w:val="0"/>
      <w:marBottom w:val="0"/>
      <w:divBdr>
        <w:top w:val="none" w:sz="0" w:space="0" w:color="auto"/>
        <w:left w:val="none" w:sz="0" w:space="0" w:color="auto"/>
        <w:bottom w:val="none" w:sz="0" w:space="0" w:color="auto"/>
        <w:right w:val="none" w:sz="0" w:space="0" w:color="auto"/>
      </w:divBdr>
      <w:divsChild>
        <w:div w:id="2058310390">
          <w:marLeft w:val="0"/>
          <w:marRight w:val="0"/>
          <w:marTop w:val="0"/>
          <w:marBottom w:val="0"/>
          <w:divBdr>
            <w:top w:val="none" w:sz="0" w:space="0" w:color="auto"/>
            <w:left w:val="none" w:sz="0" w:space="0" w:color="auto"/>
            <w:bottom w:val="none" w:sz="0" w:space="0" w:color="auto"/>
            <w:right w:val="none" w:sz="0" w:space="0" w:color="auto"/>
          </w:divBdr>
        </w:div>
        <w:div w:id="1994019937">
          <w:marLeft w:val="0"/>
          <w:marRight w:val="0"/>
          <w:marTop w:val="150"/>
          <w:marBottom w:val="0"/>
          <w:divBdr>
            <w:top w:val="none" w:sz="0" w:space="0" w:color="auto"/>
            <w:left w:val="none" w:sz="0" w:space="0" w:color="auto"/>
            <w:bottom w:val="none" w:sz="0" w:space="0" w:color="auto"/>
            <w:right w:val="none" w:sz="0" w:space="0" w:color="auto"/>
          </w:divBdr>
          <w:divsChild>
            <w:div w:id="2002003082">
              <w:marLeft w:val="1155"/>
              <w:marRight w:val="0"/>
              <w:marTop w:val="0"/>
              <w:marBottom w:val="0"/>
              <w:divBdr>
                <w:top w:val="none" w:sz="0" w:space="0" w:color="auto"/>
                <w:left w:val="none" w:sz="0" w:space="0" w:color="auto"/>
                <w:bottom w:val="none" w:sz="0" w:space="0" w:color="auto"/>
                <w:right w:val="none" w:sz="0" w:space="0" w:color="auto"/>
              </w:divBdr>
            </w:div>
            <w:div w:id="1710104345">
              <w:marLeft w:val="1155"/>
              <w:marRight w:val="0"/>
              <w:marTop w:val="0"/>
              <w:marBottom w:val="0"/>
              <w:divBdr>
                <w:top w:val="none" w:sz="0" w:space="0" w:color="auto"/>
                <w:left w:val="none" w:sz="0" w:space="0" w:color="auto"/>
                <w:bottom w:val="none" w:sz="0" w:space="0" w:color="auto"/>
                <w:right w:val="none" w:sz="0" w:space="0" w:color="auto"/>
              </w:divBdr>
            </w:div>
            <w:div w:id="349339260">
              <w:marLeft w:val="1155"/>
              <w:marRight w:val="0"/>
              <w:marTop w:val="0"/>
              <w:marBottom w:val="0"/>
              <w:divBdr>
                <w:top w:val="none" w:sz="0" w:space="0" w:color="auto"/>
                <w:left w:val="none" w:sz="0" w:space="0" w:color="auto"/>
                <w:bottom w:val="none" w:sz="0" w:space="0" w:color="auto"/>
                <w:right w:val="none" w:sz="0" w:space="0" w:color="auto"/>
              </w:divBdr>
            </w:div>
          </w:divsChild>
        </w:div>
        <w:div w:id="888611473">
          <w:marLeft w:val="0"/>
          <w:marRight w:val="0"/>
          <w:marTop w:val="0"/>
          <w:marBottom w:val="0"/>
          <w:divBdr>
            <w:top w:val="none" w:sz="0" w:space="0" w:color="auto"/>
            <w:left w:val="none" w:sz="0" w:space="0" w:color="auto"/>
            <w:bottom w:val="none" w:sz="0" w:space="0" w:color="auto"/>
            <w:right w:val="none" w:sz="0" w:space="0" w:color="auto"/>
          </w:divBdr>
        </w:div>
      </w:divsChild>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536262">
      <w:bodyDiv w:val="1"/>
      <w:marLeft w:val="0"/>
      <w:marRight w:val="0"/>
      <w:marTop w:val="0"/>
      <w:marBottom w:val="0"/>
      <w:divBdr>
        <w:top w:val="none" w:sz="0" w:space="0" w:color="auto"/>
        <w:left w:val="none" w:sz="0" w:space="0" w:color="auto"/>
        <w:bottom w:val="none" w:sz="0" w:space="0" w:color="auto"/>
        <w:right w:val="none" w:sz="0" w:space="0" w:color="auto"/>
      </w:divBdr>
      <w:divsChild>
        <w:div w:id="1583220690">
          <w:marLeft w:val="0"/>
          <w:marRight w:val="0"/>
          <w:marTop w:val="0"/>
          <w:marBottom w:val="0"/>
          <w:divBdr>
            <w:top w:val="none" w:sz="0" w:space="0" w:color="auto"/>
            <w:left w:val="none" w:sz="0" w:space="0" w:color="auto"/>
            <w:bottom w:val="none" w:sz="0" w:space="0" w:color="auto"/>
            <w:right w:val="none" w:sz="0" w:space="0" w:color="auto"/>
          </w:divBdr>
        </w:div>
        <w:div w:id="1843081500">
          <w:marLeft w:val="0"/>
          <w:marRight w:val="0"/>
          <w:marTop w:val="150"/>
          <w:marBottom w:val="0"/>
          <w:divBdr>
            <w:top w:val="none" w:sz="0" w:space="0" w:color="auto"/>
            <w:left w:val="none" w:sz="0" w:space="0" w:color="auto"/>
            <w:bottom w:val="none" w:sz="0" w:space="0" w:color="auto"/>
            <w:right w:val="none" w:sz="0" w:space="0" w:color="auto"/>
          </w:divBdr>
          <w:divsChild>
            <w:div w:id="1612322438">
              <w:marLeft w:val="1155"/>
              <w:marRight w:val="0"/>
              <w:marTop w:val="0"/>
              <w:marBottom w:val="0"/>
              <w:divBdr>
                <w:top w:val="none" w:sz="0" w:space="0" w:color="auto"/>
                <w:left w:val="none" w:sz="0" w:space="0" w:color="auto"/>
                <w:bottom w:val="none" w:sz="0" w:space="0" w:color="auto"/>
                <w:right w:val="none" w:sz="0" w:space="0" w:color="auto"/>
              </w:divBdr>
            </w:div>
            <w:div w:id="417025357">
              <w:marLeft w:val="1155"/>
              <w:marRight w:val="0"/>
              <w:marTop w:val="0"/>
              <w:marBottom w:val="0"/>
              <w:divBdr>
                <w:top w:val="none" w:sz="0" w:space="0" w:color="auto"/>
                <w:left w:val="none" w:sz="0" w:space="0" w:color="auto"/>
                <w:bottom w:val="none" w:sz="0" w:space="0" w:color="auto"/>
                <w:right w:val="none" w:sz="0" w:space="0" w:color="auto"/>
              </w:divBdr>
            </w:div>
            <w:div w:id="423960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644923">
      <w:bodyDiv w:val="1"/>
      <w:marLeft w:val="0"/>
      <w:marRight w:val="0"/>
      <w:marTop w:val="0"/>
      <w:marBottom w:val="0"/>
      <w:divBdr>
        <w:top w:val="none" w:sz="0" w:space="0" w:color="auto"/>
        <w:left w:val="none" w:sz="0" w:space="0" w:color="auto"/>
        <w:bottom w:val="none" w:sz="0" w:space="0" w:color="auto"/>
        <w:right w:val="none" w:sz="0" w:space="0" w:color="auto"/>
      </w:divBdr>
      <w:divsChild>
        <w:div w:id="1190293387">
          <w:marLeft w:val="0"/>
          <w:marRight w:val="0"/>
          <w:marTop w:val="0"/>
          <w:marBottom w:val="0"/>
          <w:divBdr>
            <w:top w:val="none" w:sz="0" w:space="0" w:color="auto"/>
            <w:left w:val="none" w:sz="0" w:space="0" w:color="auto"/>
            <w:bottom w:val="none" w:sz="0" w:space="0" w:color="auto"/>
            <w:right w:val="none" w:sz="0" w:space="0" w:color="auto"/>
          </w:divBdr>
        </w:div>
        <w:div w:id="1698459846">
          <w:marLeft w:val="0"/>
          <w:marRight w:val="0"/>
          <w:marTop w:val="150"/>
          <w:marBottom w:val="0"/>
          <w:divBdr>
            <w:top w:val="none" w:sz="0" w:space="0" w:color="auto"/>
            <w:left w:val="none" w:sz="0" w:space="0" w:color="auto"/>
            <w:bottom w:val="none" w:sz="0" w:space="0" w:color="auto"/>
            <w:right w:val="none" w:sz="0" w:space="0" w:color="auto"/>
          </w:divBdr>
          <w:divsChild>
            <w:div w:id="1211260294">
              <w:marLeft w:val="1155"/>
              <w:marRight w:val="0"/>
              <w:marTop w:val="0"/>
              <w:marBottom w:val="0"/>
              <w:divBdr>
                <w:top w:val="none" w:sz="0" w:space="0" w:color="auto"/>
                <w:left w:val="none" w:sz="0" w:space="0" w:color="auto"/>
                <w:bottom w:val="none" w:sz="0" w:space="0" w:color="auto"/>
                <w:right w:val="none" w:sz="0" w:space="0" w:color="auto"/>
              </w:divBdr>
            </w:div>
            <w:div w:id="205413455">
              <w:marLeft w:val="1155"/>
              <w:marRight w:val="0"/>
              <w:marTop w:val="0"/>
              <w:marBottom w:val="0"/>
              <w:divBdr>
                <w:top w:val="none" w:sz="0" w:space="0" w:color="auto"/>
                <w:left w:val="none" w:sz="0" w:space="0" w:color="auto"/>
                <w:bottom w:val="none" w:sz="0" w:space="0" w:color="auto"/>
                <w:right w:val="none" w:sz="0" w:space="0" w:color="auto"/>
              </w:divBdr>
            </w:div>
            <w:div w:id="1533224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799770">
      <w:bodyDiv w:val="1"/>
      <w:marLeft w:val="0"/>
      <w:marRight w:val="0"/>
      <w:marTop w:val="0"/>
      <w:marBottom w:val="0"/>
      <w:divBdr>
        <w:top w:val="none" w:sz="0" w:space="0" w:color="auto"/>
        <w:left w:val="none" w:sz="0" w:space="0" w:color="auto"/>
        <w:bottom w:val="none" w:sz="0" w:space="0" w:color="auto"/>
        <w:right w:val="none" w:sz="0" w:space="0" w:color="auto"/>
      </w:divBdr>
      <w:divsChild>
        <w:div w:id="346181250">
          <w:marLeft w:val="0"/>
          <w:marRight w:val="0"/>
          <w:marTop w:val="0"/>
          <w:marBottom w:val="0"/>
          <w:divBdr>
            <w:top w:val="none" w:sz="0" w:space="0" w:color="auto"/>
            <w:left w:val="none" w:sz="0" w:space="0" w:color="auto"/>
            <w:bottom w:val="none" w:sz="0" w:space="0" w:color="auto"/>
            <w:right w:val="none" w:sz="0" w:space="0" w:color="auto"/>
          </w:divBdr>
        </w:div>
        <w:div w:id="1638334564">
          <w:marLeft w:val="0"/>
          <w:marRight w:val="0"/>
          <w:marTop w:val="150"/>
          <w:marBottom w:val="0"/>
          <w:divBdr>
            <w:top w:val="none" w:sz="0" w:space="0" w:color="auto"/>
            <w:left w:val="none" w:sz="0" w:space="0" w:color="auto"/>
            <w:bottom w:val="none" w:sz="0" w:space="0" w:color="auto"/>
            <w:right w:val="none" w:sz="0" w:space="0" w:color="auto"/>
          </w:divBdr>
          <w:divsChild>
            <w:div w:id="1227491069">
              <w:marLeft w:val="1155"/>
              <w:marRight w:val="0"/>
              <w:marTop w:val="0"/>
              <w:marBottom w:val="0"/>
              <w:divBdr>
                <w:top w:val="none" w:sz="0" w:space="0" w:color="auto"/>
                <w:left w:val="none" w:sz="0" w:space="0" w:color="auto"/>
                <w:bottom w:val="none" w:sz="0" w:space="0" w:color="auto"/>
                <w:right w:val="none" w:sz="0" w:space="0" w:color="auto"/>
              </w:divBdr>
            </w:div>
            <w:div w:id="804741266">
              <w:marLeft w:val="1155"/>
              <w:marRight w:val="0"/>
              <w:marTop w:val="0"/>
              <w:marBottom w:val="0"/>
              <w:divBdr>
                <w:top w:val="none" w:sz="0" w:space="0" w:color="auto"/>
                <w:left w:val="none" w:sz="0" w:space="0" w:color="auto"/>
                <w:bottom w:val="none" w:sz="0" w:space="0" w:color="auto"/>
                <w:right w:val="none" w:sz="0" w:space="0" w:color="auto"/>
              </w:divBdr>
            </w:div>
            <w:div w:id="1767731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064351">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231902">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69959593">
      <w:bodyDiv w:val="1"/>
      <w:marLeft w:val="0"/>
      <w:marRight w:val="0"/>
      <w:marTop w:val="0"/>
      <w:marBottom w:val="0"/>
      <w:divBdr>
        <w:top w:val="none" w:sz="0" w:space="0" w:color="auto"/>
        <w:left w:val="none" w:sz="0" w:space="0" w:color="auto"/>
        <w:bottom w:val="none" w:sz="0" w:space="0" w:color="auto"/>
        <w:right w:val="none" w:sz="0" w:space="0" w:color="auto"/>
      </w:divBdr>
      <w:divsChild>
        <w:div w:id="1468661788">
          <w:marLeft w:val="0"/>
          <w:marRight w:val="0"/>
          <w:marTop w:val="0"/>
          <w:marBottom w:val="0"/>
          <w:divBdr>
            <w:top w:val="none" w:sz="0" w:space="0" w:color="auto"/>
            <w:left w:val="none" w:sz="0" w:space="0" w:color="auto"/>
            <w:bottom w:val="none" w:sz="0" w:space="0" w:color="auto"/>
            <w:right w:val="none" w:sz="0" w:space="0" w:color="auto"/>
          </w:divBdr>
        </w:div>
        <w:div w:id="887112235">
          <w:marLeft w:val="0"/>
          <w:marRight w:val="0"/>
          <w:marTop w:val="150"/>
          <w:marBottom w:val="0"/>
          <w:divBdr>
            <w:top w:val="none" w:sz="0" w:space="0" w:color="auto"/>
            <w:left w:val="none" w:sz="0" w:space="0" w:color="auto"/>
            <w:bottom w:val="none" w:sz="0" w:space="0" w:color="auto"/>
            <w:right w:val="none" w:sz="0" w:space="0" w:color="auto"/>
          </w:divBdr>
          <w:divsChild>
            <w:div w:id="1481384142">
              <w:marLeft w:val="1155"/>
              <w:marRight w:val="0"/>
              <w:marTop w:val="0"/>
              <w:marBottom w:val="0"/>
              <w:divBdr>
                <w:top w:val="none" w:sz="0" w:space="0" w:color="auto"/>
                <w:left w:val="none" w:sz="0" w:space="0" w:color="auto"/>
                <w:bottom w:val="none" w:sz="0" w:space="0" w:color="auto"/>
                <w:right w:val="none" w:sz="0" w:space="0" w:color="auto"/>
              </w:divBdr>
            </w:div>
            <w:div w:id="486171317">
              <w:marLeft w:val="1155"/>
              <w:marRight w:val="0"/>
              <w:marTop w:val="0"/>
              <w:marBottom w:val="0"/>
              <w:divBdr>
                <w:top w:val="none" w:sz="0" w:space="0" w:color="auto"/>
                <w:left w:val="none" w:sz="0" w:space="0" w:color="auto"/>
                <w:bottom w:val="none" w:sz="0" w:space="0" w:color="auto"/>
                <w:right w:val="none" w:sz="0" w:space="0" w:color="auto"/>
              </w:divBdr>
            </w:div>
            <w:div w:id="178842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13548">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157677">
      <w:bodyDiv w:val="1"/>
      <w:marLeft w:val="0"/>
      <w:marRight w:val="0"/>
      <w:marTop w:val="0"/>
      <w:marBottom w:val="0"/>
      <w:divBdr>
        <w:top w:val="none" w:sz="0" w:space="0" w:color="auto"/>
        <w:left w:val="none" w:sz="0" w:space="0" w:color="auto"/>
        <w:bottom w:val="none" w:sz="0" w:space="0" w:color="auto"/>
        <w:right w:val="none" w:sz="0" w:space="0" w:color="auto"/>
      </w:divBdr>
      <w:divsChild>
        <w:div w:id="1548684615">
          <w:marLeft w:val="0"/>
          <w:marRight w:val="0"/>
          <w:marTop w:val="0"/>
          <w:marBottom w:val="0"/>
          <w:divBdr>
            <w:top w:val="none" w:sz="0" w:space="0" w:color="auto"/>
            <w:left w:val="none" w:sz="0" w:space="0" w:color="auto"/>
            <w:bottom w:val="none" w:sz="0" w:space="0" w:color="auto"/>
            <w:right w:val="none" w:sz="0" w:space="0" w:color="auto"/>
          </w:divBdr>
        </w:div>
        <w:div w:id="9185196">
          <w:marLeft w:val="0"/>
          <w:marRight w:val="0"/>
          <w:marTop w:val="150"/>
          <w:marBottom w:val="0"/>
          <w:divBdr>
            <w:top w:val="none" w:sz="0" w:space="0" w:color="auto"/>
            <w:left w:val="none" w:sz="0" w:space="0" w:color="auto"/>
            <w:bottom w:val="none" w:sz="0" w:space="0" w:color="auto"/>
            <w:right w:val="none" w:sz="0" w:space="0" w:color="auto"/>
          </w:divBdr>
          <w:divsChild>
            <w:div w:id="1518692540">
              <w:marLeft w:val="1155"/>
              <w:marRight w:val="0"/>
              <w:marTop w:val="0"/>
              <w:marBottom w:val="0"/>
              <w:divBdr>
                <w:top w:val="none" w:sz="0" w:space="0" w:color="auto"/>
                <w:left w:val="none" w:sz="0" w:space="0" w:color="auto"/>
                <w:bottom w:val="none" w:sz="0" w:space="0" w:color="auto"/>
                <w:right w:val="none" w:sz="0" w:space="0" w:color="auto"/>
              </w:divBdr>
            </w:div>
            <w:div w:id="213397780">
              <w:marLeft w:val="1155"/>
              <w:marRight w:val="0"/>
              <w:marTop w:val="0"/>
              <w:marBottom w:val="0"/>
              <w:divBdr>
                <w:top w:val="none" w:sz="0" w:space="0" w:color="auto"/>
                <w:left w:val="none" w:sz="0" w:space="0" w:color="auto"/>
                <w:bottom w:val="none" w:sz="0" w:space="0" w:color="auto"/>
                <w:right w:val="none" w:sz="0" w:space="0" w:color="auto"/>
              </w:divBdr>
            </w:div>
            <w:div w:id="1778216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885946">
      <w:bodyDiv w:val="1"/>
      <w:marLeft w:val="0"/>
      <w:marRight w:val="0"/>
      <w:marTop w:val="0"/>
      <w:marBottom w:val="0"/>
      <w:divBdr>
        <w:top w:val="none" w:sz="0" w:space="0" w:color="auto"/>
        <w:left w:val="none" w:sz="0" w:space="0" w:color="auto"/>
        <w:bottom w:val="none" w:sz="0" w:space="0" w:color="auto"/>
        <w:right w:val="none" w:sz="0" w:space="0" w:color="auto"/>
      </w:divBdr>
      <w:divsChild>
        <w:div w:id="1273243838">
          <w:marLeft w:val="0"/>
          <w:marRight w:val="0"/>
          <w:marTop w:val="0"/>
          <w:marBottom w:val="0"/>
          <w:divBdr>
            <w:top w:val="none" w:sz="0" w:space="0" w:color="auto"/>
            <w:left w:val="none" w:sz="0" w:space="0" w:color="auto"/>
            <w:bottom w:val="none" w:sz="0" w:space="0" w:color="auto"/>
            <w:right w:val="none" w:sz="0" w:space="0" w:color="auto"/>
          </w:divBdr>
        </w:div>
        <w:div w:id="1115561686">
          <w:marLeft w:val="0"/>
          <w:marRight w:val="0"/>
          <w:marTop w:val="150"/>
          <w:marBottom w:val="0"/>
          <w:divBdr>
            <w:top w:val="none" w:sz="0" w:space="0" w:color="auto"/>
            <w:left w:val="none" w:sz="0" w:space="0" w:color="auto"/>
            <w:bottom w:val="none" w:sz="0" w:space="0" w:color="auto"/>
            <w:right w:val="none" w:sz="0" w:space="0" w:color="auto"/>
          </w:divBdr>
          <w:divsChild>
            <w:div w:id="1933931940">
              <w:marLeft w:val="1155"/>
              <w:marRight w:val="0"/>
              <w:marTop w:val="0"/>
              <w:marBottom w:val="0"/>
              <w:divBdr>
                <w:top w:val="none" w:sz="0" w:space="0" w:color="auto"/>
                <w:left w:val="none" w:sz="0" w:space="0" w:color="auto"/>
                <w:bottom w:val="none" w:sz="0" w:space="0" w:color="auto"/>
                <w:right w:val="none" w:sz="0" w:space="0" w:color="auto"/>
              </w:divBdr>
            </w:div>
            <w:div w:id="757403385">
              <w:marLeft w:val="1155"/>
              <w:marRight w:val="0"/>
              <w:marTop w:val="0"/>
              <w:marBottom w:val="0"/>
              <w:divBdr>
                <w:top w:val="none" w:sz="0" w:space="0" w:color="auto"/>
                <w:left w:val="none" w:sz="0" w:space="0" w:color="auto"/>
                <w:bottom w:val="none" w:sz="0" w:space="0" w:color="auto"/>
                <w:right w:val="none" w:sz="0" w:space="0" w:color="auto"/>
              </w:divBdr>
            </w:div>
            <w:div w:id="1786390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156600">
      <w:bodyDiv w:val="1"/>
      <w:marLeft w:val="0"/>
      <w:marRight w:val="0"/>
      <w:marTop w:val="0"/>
      <w:marBottom w:val="0"/>
      <w:divBdr>
        <w:top w:val="none" w:sz="0" w:space="0" w:color="auto"/>
        <w:left w:val="none" w:sz="0" w:space="0" w:color="auto"/>
        <w:bottom w:val="none" w:sz="0" w:space="0" w:color="auto"/>
        <w:right w:val="none" w:sz="0" w:space="0" w:color="auto"/>
      </w:divBdr>
      <w:divsChild>
        <w:div w:id="1761491124">
          <w:marLeft w:val="0"/>
          <w:marRight w:val="0"/>
          <w:marTop w:val="0"/>
          <w:marBottom w:val="0"/>
          <w:divBdr>
            <w:top w:val="none" w:sz="0" w:space="0" w:color="auto"/>
            <w:left w:val="none" w:sz="0" w:space="0" w:color="auto"/>
            <w:bottom w:val="none" w:sz="0" w:space="0" w:color="auto"/>
            <w:right w:val="none" w:sz="0" w:space="0" w:color="auto"/>
          </w:divBdr>
        </w:div>
        <w:div w:id="998266243">
          <w:marLeft w:val="0"/>
          <w:marRight w:val="0"/>
          <w:marTop w:val="150"/>
          <w:marBottom w:val="0"/>
          <w:divBdr>
            <w:top w:val="none" w:sz="0" w:space="0" w:color="auto"/>
            <w:left w:val="none" w:sz="0" w:space="0" w:color="auto"/>
            <w:bottom w:val="none" w:sz="0" w:space="0" w:color="auto"/>
            <w:right w:val="none" w:sz="0" w:space="0" w:color="auto"/>
          </w:divBdr>
          <w:divsChild>
            <w:div w:id="1084884070">
              <w:marLeft w:val="1155"/>
              <w:marRight w:val="0"/>
              <w:marTop w:val="0"/>
              <w:marBottom w:val="0"/>
              <w:divBdr>
                <w:top w:val="none" w:sz="0" w:space="0" w:color="auto"/>
                <w:left w:val="none" w:sz="0" w:space="0" w:color="auto"/>
                <w:bottom w:val="none" w:sz="0" w:space="0" w:color="auto"/>
                <w:right w:val="none" w:sz="0" w:space="0" w:color="auto"/>
              </w:divBdr>
            </w:div>
            <w:div w:id="1081296595">
              <w:marLeft w:val="1155"/>
              <w:marRight w:val="0"/>
              <w:marTop w:val="0"/>
              <w:marBottom w:val="0"/>
              <w:divBdr>
                <w:top w:val="none" w:sz="0" w:space="0" w:color="auto"/>
                <w:left w:val="none" w:sz="0" w:space="0" w:color="auto"/>
                <w:bottom w:val="none" w:sz="0" w:space="0" w:color="auto"/>
                <w:right w:val="none" w:sz="0" w:space="0" w:color="auto"/>
              </w:divBdr>
            </w:div>
            <w:div w:id="396519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541519">
      <w:bodyDiv w:val="1"/>
      <w:marLeft w:val="0"/>
      <w:marRight w:val="0"/>
      <w:marTop w:val="0"/>
      <w:marBottom w:val="0"/>
      <w:divBdr>
        <w:top w:val="none" w:sz="0" w:space="0" w:color="auto"/>
        <w:left w:val="none" w:sz="0" w:space="0" w:color="auto"/>
        <w:bottom w:val="none" w:sz="0" w:space="0" w:color="auto"/>
        <w:right w:val="none" w:sz="0" w:space="0" w:color="auto"/>
      </w:divBdr>
      <w:divsChild>
        <w:div w:id="163784719">
          <w:marLeft w:val="0"/>
          <w:marRight w:val="0"/>
          <w:marTop w:val="0"/>
          <w:marBottom w:val="0"/>
          <w:divBdr>
            <w:top w:val="none" w:sz="0" w:space="0" w:color="auto"/>
            <w:left w:val="none" w:sz="0" w:space="0" w:color="auto"/>
            <w:bottom w:val="none" w:sz="0" w:space="0" w:color="auto"/>
            <w:right w:val="none" w:sz="0" w:space="0" w:color="auto"/>
          </w:divBdr>
        </w:div>
        <w:div w:id="2045515074">
          <w:marLeft w:val="0"/>
          <w:marRight w:val="0"/>
          <w:marTop w:val="150"/>
          <w:marBottom w:val="0"/>
          <w:divBdr>
            <w:top w:val="none" w:sz="0" w:space="0" w:color="auto"/>
            <w:left w:val="none" w:sz="0" w:space="0" w:color="auto"/>
            <w:bottom w:val="none" w:sz="0" w:space="0" w:color="auto"/>
            <w:right w:val="none" w:sz="0" w:space="0" w:color="auto"/>
          </w:divBdr>
          <w:divsChild>
            <w:div w:id="424037518">
              <w:marLeft w:val="1155"/>
              <w:marRight w:val="0"/>
              <w:marTop w:val="0"/>
              <w:marBottom w:val="0"/>
              <w:divBdr>
                <w:top w:val="none" w:sz="0" w:space="0" w:color="auto"/>
                <w:left w:val="none" w:sz="0" w:space="0" w:color="auto"/>
                <w:bottom w:val="none" w:sz="0" w:space="0" w:color="auto"/>
                <w:right w:val="none" w:sz="0" w:space="0" w:color="auto"/>
              </w:divBdr>
            </w:div>
            <w:div w:id="6644673">
              <w:marLeft w:val="1155"/>
              <w:marRight w:val="0"/>
              <w:marTop w:val="0"/>
              <w:marBottom w:val="0"/>
              <w:divBdr>
                <w:top w:val="none" w:sz="0" w:space="0" w:color="auto"/>
                <w:left w:val="none" w:sz="0" w:space="0" w:color="auto"/>
                <w:bottom w:val="none" w:sz="0" w:space="0" w:color="auto"/>
                <w:right w:val="none" w:sz="0" w:space="0" w:color="auto"/>
              </w:divBdr>
            </w:div>
            <w:div w:id="342319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807166">
      <w:bodyDiv w:val="1"/>
      <w:marLeft w:val="0"/>
      <w:marRight w:val="0"/>
      <w:marTop w:val="0"/>
      <w:marBottom w:val="0"/>
      <w:divBdr>
        <w:top w:val="none" w:sz="0" w:space="0" w:color="auto"/>
        <w:left w:val="none" w:sz="0" w:space="0" w:color="auto"/>
        <w:bottom w:val="none" w:sz="0" w:space="0" w:color="auto"/>
        <w:right w:val="none" w:sz="0" w:space="0" w:color="auto"/>
      </w:divBdr>
      <w:divsChild>
        <w:div w:id="2125612294">
          <w:marLeft w:val="0"/>
          <w:marRight w:val="0"/>
          <w:marTop w:val="0"/>
          <w:marBottom w:val="0"/>
          <w:divBdr>
            <w:top w:val="none" w:sz="0" w:space="0" w:color="auto"/>
            <w:left w:val="none" w:sz="0" w:space="0" w:color="auto"/>
            <w:bottom w:val="none" w:sz="0" w:space="0" w:color="auto"/>
            <w:right w:val="none" w:sz="0" w:space="0" w:color="auto"/>
          </w:divBdr>
        </w:div>
        <w:div w:id="1180240737">
          <w:marLeft w:val="0"/>
          <w:marRight w:val="0"/>
          <w:marTop w:val="150"/>
          <w:marBottom w:val="0"/>
          <w:divBdr>
            <w:top w:val="none" w:sz="0" w:space="0" w:color="auto"/>
            <w:left w:val="none" w:sz="0" w:space="0" w:color="auto"/>
            <w:bottom w:val="none" w:sz="0" w:space="0" w:color="auto"/>
            <w:right w:val="none" w:sz="0" w:space="0" w:color="auto"/>
          </w:divBdr>
          <w:divsChild>
            <w:div w:id="24870724">
              <w:marLeft w:val="1155"/>
              <w:marRight w:val="0"/>
              <w:marTop w:val="0"/>
              <w:marBottom w:val="0"/>
              <w:divBdr>
                <w:top w:val="none" w:sz="0" w:space="0" w:color="auto"/>
                <w:left w:val="none" w:sz="0" w:space="0" w:color="auto"/>
                <w:bottom w:val="none" w:sz="0" w:space="0" w:color="auto"/>
                <w:right w:val="none" w:sz="0" w:space="0" w:color="auto"/>
              </w:divBdr>
            </w:div>
            <w:div w:id="1591834">
              <w:marLeft w:val="1155"/>
              <w:marRight w:val="0"/>
              <w:marTop w:val="0"/>
              <w:marBottom w:val="0"/>
              <w:divBdr>
                <w:top w:val="none" w:sz="0" w:space="0" w:color="auto"/>
                <w:left w:val="none" w:sz="0" w:space="0" w:color="auto"/>
                <w:bottom w:val="none" w:sz="0" w:space="0" w:color="auto"/>
                <w:right w:val="none" w:sz="0" w:space="0" w:color="auto"/>
              </w:divBdr>
            </w:div>
            <w:div w:id="1385373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465199">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576777">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044598">
      <w:bodyDiv w:val="1"/>
      <w:marLeft w:val="0"/>
      <w:marRight w:val="0"/>
      <w:marTop w:val="0"/>
      <w:marBottom w:val="0"/>
      <w:divBdr>
        <w:top w:val="none" w:sz="0" w:space="0" w:color="auto"/>
        <w:left w:val="none" w:sz="0" w:space="0" w:color="auto"/>
        <w:bottom w:val="none" w:sz="0" w:space="0" w:color="auto"/>
        <w:right w:val="none" w:sz="0" w:space="0" w:color="auto"/>
      </w:divBdr>
      <w:divsChild>
        <w:div w:id="1905293952">
          <w:marLeft w:val="0"/>
          <w:marRight w:val="0"/>
          <w:marTop w:val="0"/>
          <w:marBottom w:val="0"/>
          <w:divBdr>
            <w:top w:val="none" w:sz="0" w:space="0" w:color="auto"/>
            <w:left w:val="none" w:sz="0" w:space="0" w:color="auto"/>
            <w:bottom w:val="none" w:sz="0" w:space="0" w:color="auto"/>
            <w:right w:val="none" w:sz="0" w:space="0" w:color="auto"/>
          </w:divBdr>
        </w:div>
        <w:div w:id="1362709430">
          <w:marLeft w:val="0"/>
          <w:marRight w:val="0"/>
          <w:marTop w:val="150"/>
          <w:marBottom w:val="0"/>
          <w:divBdr>
            <w:top w:val="none" w:sz="0" w:space="0" w:color="auto"/>
            <w:left w:val="none" w:sz="0" w:space="0" w:color="auto"/>
            <w:bottom w:val="none" w:sz="0" w:space="0" w:color="auto"/>
            <w:right w:val="none" w:sz="0" w:space="0" w:color="auto"/>
          </w:divBdr>
          <w:divsChild>
            <w:div w:id="978001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119669">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313036">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03134">
      <w:bodyDiv w:val="1"/>
      <w:marLeft w:val="0"/>
      <w:marRight w:val="0"/>
      <w:marTop w:val="0"/>
      <w:marBottom w:val="0"/>
      <w:divBdr>
        <w:top w:val="none" w:sz="0" w:space="0" w:color="auto"/>
        <w:left w:val="none" w:sz="0" w:space="0" w:color="auto"/>
        <w:bottom w:val="none" w:sz="0" w:space="0" w:color="auto"/>
        <w:right w:val="none" w:sz="0" w:space="0" w:color="auto"/>
      </w:divBdr>
      <w:divsChild>
        <w:div w:id="430056375">
          <w:marLeft w:val="0"/>
          <w:marRight w:val="0"/>
          <w:marTop w:val="0"/>
          <w:marBottom w:val="0"/>
          <w:divBdr>
            <w:top w:val="none" w:sz="0" w:space="0" w:color="auto"/>
            <w:left w:val="none" w:sz="0" w:space="0" w:color="auto"/>
            <w:bottom w:val="none" w:sz="0" w:space="0" w:color="auto"/>
            <w:right w:val="none" w:sz="0" w:space="0" w:color="auto"/>
          </w:divBdr>
        </w:div>
        <w:div w:id="1708600527">
          <w:marLeft w:val="0"/>
          <w:marRight w:val="0"/>
          <w:marTop w:val="150"/>
          <w:marBottom w:val="0"/>
          <w:divBdr>
            <w:top w:val="none" w:sz="0" w:space="0" w:color="auto"/>
            <w:left w:val="none" w:sz="0" w:space="0" w:color="auto"/>
            <w:bottom w:val="none" w:sz="0" w:space="0" w:color="auto"/>
            <w:right w:val="none" w:sz="0" w:space="0" w:color="auto"/>
          </w:divBdr>
          <w:divsChild>
            <w:div w:id="1076122751">
              <w:marLeft w:val="1155"/>
              <w:marRight w:val="0"/>
              <w:marTop w:val="0"/>
              <w:marBottom w:val="0"/>
              <w:divBdr>
                <w:top w:val="none" w:sz="0" w:space="0" w:color="auto"/>
                <w:left w:val="none" w:sz="0" w:space="0" w:color="auto"/>
                <w:bottom w:val="none" w:sz="0" w:space="0" w:color="auto"/>
                <w:right w:val="none" w:sz="0" w:space="0" w:color="auto"/>
              </w:divBdr>
            </w:div>
            <w:div w:id="941187727">
              <w:marLeft w:val="1155"/>
              <w:marRight w:val="0"/>
              <w:marTop w:val="0"/>
              <w:marBottom w:val="0"/>
              <w:divBdr>
                <w:top w:val="none" w:sz="0" w:space="0" w:color="auto"/>
                <w:left w:val="none" w:sz="0" w:space="0" w:color="auto"/>
                <w:bottom w:val="none" w:sz="0" w:space="0" w:color="auto"/>
                <w:right w:val="none" w:sz="0" w:space="0" w:color="auto"/>
              </w:divBdr>
            </w:div>
            <w:div w:id="571356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771016">
      <w:bodyDiv w:val="1"/>
      <w:marLeft w:val="0"/>
      <w:marRight w:val="0"/>
      <w:marTop w:val="0"/>
      <w:marBottom w:val="0"/>
      <w:divBdr>
        <w:top w:val="none" w:sz="0" w:space="0" w:color="auto"/>
        <w:left w:val="none" w:sz="0" w:space="0" w:color="auto"/>
        <w:bottom w:val="none" w:sz="0" w:space="0" w:color="auto"/>
        <w:right w:val="none" w:sz="0" w:space="0" w:color="auto"/>
      </w:divBdr>
      <w:divsChild>
        <w:div w:id="1394506143">
          <w:marLeft w:val="0"/>
          <w:marRight w:val="0"/>
          <w:marTop w:val="0"/>
          <w:marBottom w:val="0"/>
          <w:divBdr>
            <w:top w:val="none" w:sz="0" w:space="0" w:color="auto"/>
            <w:left w:val="none" w:sz="0" w:space="0" w:color="auto"/>
            <w:bottom w:val="none" w:sz="0" w:space="0" w:color="auto"/>
            <w:right w:val="none" w:sz="0" w:space="0" w:color="auto"/>
          </w:divBdr>
        </w:div>
        <w:div w:id="1677730529">
          <w:marLeft w:val="0"/>
          <w:marRight w:val="0"/>
          <w:marTop w:val="150"/>
          <w:marBottom w:val="0"/>
          <w:divBdr>
            <w:top w:val="none" w:sz="0" w:space="0" w:color="auto"/>
            <w:left w:val="none" w:sz="0" w:space="0" w:color="auto"/>
            <w:bottom w:val="none" w:sz="0" w:space="0" w:color="auto"/>
            <w:right w:val="none" w:sz="0" w:space="0" w:color="auto"/>
          </w:divBdr>
          <w:divsChild>
            <w:div w:id="1054281763">
              <w:marLeft w:val="1155"/>
              <w:marRight w:val="0"/>
              <w:marTop w:val="0"/>
              <w:marBottom w:val="0"/>
              <w:divBdr>
                <w:top w:val="none" w:sz="0" w:space="0" w:color="auto"/>
                <w:left w:val="none" w:sz="0" w:space="0" w:color="auto"/>
                <w:bottom w:val="none" w:sz="0" w:space="0" w:color="auto"/>
                <w:right w:val="none" w:sz="0" w:space="0" w:color="auto"/>
              </w:divBdr>
            </w:div>
            <w:div w:id="217055849">
              <w:marLeft w:val="1155"/>
              <w:marRight w:val="0"/>
              <w:marTop w:val="0"/>
              <w:marBottom w:val="0"/>
              <w:divBdr>
                <w:top w:val="none" w:sz="0" w:space="0" w:color="auto"/>
                <w:left w:val="none" w:sz="0" w:space="0" w:color="auto"/>
                <w:bottom w:val="none" w:sz="0" w:space="0" w:color="auto"/>
                <w:right w:val="none" w:sz="0" w:space="0" w:color="auto"/>
              </w:divBdr>
            </w:div>
            <w:div w:id="190548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2264">
      <w:bodyDiv w:val="1"/>
      <w:marLeft w:val="0"/>
      <w:marRight w:val="0"/>
      <w:marTop w:val="0"/>
      <w:marBottom w:val="0"/>
      <w:divBdr>
        <w:top w:val="none" w:sz="0" w:space="0" w:color="auto"/>
        <w:left w:val="none" w:sz="0" w:space="0" w:color="auto"/>
        <w:bottom w:val="none" w:sz="0" w:space="0" w:color="auto"/>
        <w:right w:val="none" w:sz="0" w:space="0" w:color="auto"/>
      </w:divBdr>
      <w:divsChild>
        <w:div w:id="2091466523">
          <w:marLeft w:val="0"/>
          <w:marRight w:val="0"/>
          <w:marTop w:val="0"/>
          <w:marBottom w:val="0"/>
          <w:divBdr>
            <w:top w:val="none" w:sz="0" w:space="0" w:color="auto"/>
            <w:left w:val="none" w:sz="0" w:space="0" w:color="auto"/>
            <w:bottom w:val="none" w:sz="0" w:space="0" w:color="auto"/>
            <w:right w:val="none" w:sz="0" w:space="0" w:color="auto"/>
          </w:divBdr>
        </w:div>
        <w:div w:id="621309009">
          <w:marLeft w:val="0"/>
          <w:marRight w:val="0"/>
          <w:marTop w:val="150"/>
          <w:marBottom w:val="0"/>
          <w:divBdr>
            <w:top w:val="none" w:sz="0" w:space="0" w:color="auto"/>
            <w:left w:val="none" w:sz="0" w:space="0" w:color="auto"/>
            <w:bottom w:val="none" w:sz="0" w:space="0" w:color="auto"/>
            <w:right w:val="none" w:sz="0" w:space="0" w:color="auto"/>
          </w:divBdr>
          <w:divsChild>
            <w:div w:id="1662544718">
              <w:marLeft w:val="1155"/>
              <w:marRight w:val="0"/>
              <w:marTop w:val="0"/>
              <w:marBottom w:val="0"/>
              <w:divBdr>
                <w:top w:val="none" w:sz="0" w:space="0" w:color="auto"/>
                <w:left w:val="none" w:sz="0" w:space="0" w:color="auto"/>
                <w:bottom w:val="none" w:sz="0" w:space="0" w:color="auto"/>
                <w:right w:val="none" w:sz="0" w:space="0" w:color="auto"/>
              </w:divBdr>
            </w:div>
            <w:div w:id="698898267">
              <w:marLeft w:val="1155"/>
              <w:marRight w:val="0"/>
              <w:marTop w:val="0"/>
              <w:marBottom w:val="0"/>
              <w:divBdr>
                <w:top w:val="none" w:sz="0" w:space="0" w:color="auto"/>
                <w:left w:val="none" w:sz="0" w:space="0" w:color="auto"/>
                <w:bottom w:val="none" w:sz="0" w:space="0" w:color="auto"/>
                <w:right w:val="none" w:sz="0" w:space="0" w:color="auto"/>
              </w:divBdr>
            </w:div>
            <w:div w:id="1638031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084403">
      <w:bodyDiv w:val="1"/>
      <w:marLeft w:val="0"/>
      <w:marRight w:val="0"/>
      <w:marTop w:val="0"/>
      <w:marBottom w:val="0"/>
      <w:divBdr>
        <w:top w:val="none" w:sz="0" w:space="0" w:color="auto"/>
        <w:left w:val="none" w:sz="0" w:space="0" w:color="auto"/>
        <w:bottom w:val="none" w:sz="0" w:space="0" w:color="auto"/>
        <w:right w:val="none" w:sz="0" w:space="0" w:color="auto"/>
      </w:divBdr>
      <w:divsChild>
        <w:div w:id="1401439821">
          <w:marLeft w:val="0"/>
          <w:marRight w:val="0"/>
          <w:marTop w:val="0"/>
          <w:marBottom w:val="0"/>
          <w:divBdr>
            <w:top w:val="none" w:sz="0" w:space="0" w:color="auto"/>
            <w:left w:val="none" w:sz="0" w:space="0" w:color="auto"/>
            <w:bottom w:val="none" w:sz="0" w:space="0" w:color="auto"/>
            <w:right w:val="none" w:sz="0" w:space="0" w:color="auto"/>
          </w:divBdr>
        </w:div>
        <w:div w:id="1908804579">
          <w:marLeft w:val="0"/>
          <w:marRight w:val="0"/>
          <w:marTop w:val="150"/>
          <w:marBottom w:val="0"/>
          <w:divBdr>
            <w:top w:val="none" w:sz="0" w:space="0" w:color="auto"/>
            <w:left w:val="none" w:sz="0" w:space="0" w:color="auto"/>
            <w:bottom w:val="none" w:sz="0" w:space="0" w:color="auto"/>
            <w:right w:val="none" w:sz="0" w:space="0" w:color="auto"/>
          </w:divBdr>
          <w:divsChild>
            <w:div w:id="1490636415">
              <w:marLeft w:val="1155"/>
              <w:marRight w:val="0"/>
              <w:marTop w:val="0"/>
              <w:marBottom w:val="0"/>
              <w:divBdr>
                <w:top w:val="none" w:sz="0" w:space="0" w:color="auto"/>
                <w:left w:val="none" w:sz="0" w:space="0" w:color="auto"/>
                <w:bottom w:val="none" w:sz="0" w:space="0" w:color="auto"/>
                <w:right w:val="none" w:sz="0" w:space="0" w:color="auto"/>
              </w:divBdr>
            </w:div>
            <w:div w:id="29426757">
              <w:marLeft w:val="1155"/>
              <w:marRight w:val="0"/>
              <w:marTop w:val="0"/>
              <w:marBottom w:val="0"/>
              <w:divBdr>
                <w:top w:val="none" w:sz="0" w:space="0" w:color="auto"/>
                <w:left w:val="none" w:sz="0" w:space="0" w:color="auto"/>
                <w:bottom w:val="none" w:sz="0" w:space="0" w:color="auto"/>
                <w:right w:val="none" w:sz="0" w:space="0" w:color="auto"/>
              </w:divBdr>
            </w:div>
            <w:div w:id="1350062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2541">
      <w:bodyDiv w:val="1"/>
      <w:marLeft w:val="0"/>
      <w:marRight w:val="0"/>
      <w:marTop w:val="0"/>
      <w:marBottom w:val="0"/>
      <w:divBdr>
        <w:top w:val="none" w:sz="0" w:space="0" w:color="auto"/>
        <w:left w:val="none" w:sz="0" w:space="0" w:color="auto"/>
        <w:bottom w:val="none" w:sz="0" w:space="0" w:color="auto"/>
        <w:right w:val="none" w:sz="0" w:space="0" w:color="auto"/>
      </w:divBdr>
    </w:div>
    <w:div w:id="375666119">
      <w:bodyDiv w:val="1"/>
      <w:marLeft w:val="0"/>
      <w:marRight w:val="0"/>
      <w:marTop w:val="0"/>
      <w:marBottom w:val="0"/>
      <w:divBdr>
        <w:top w:val="none" w:sz="0" w:space="0" w:color="auto"/>
        <w:left w:val="none" w:sz="0" w:space="0" w:color="auto"/>
        <w:bottom w:val="none" w:sz="0" w:space="0" w:color="auto"/>
        <w:right w:val="none" w:sz="0" w:space="0" w:color="auto"/>
      </w:divBdr>
      <w:divsChild>
        <w:div w:id="1742630867">
          <w:marLeft w:val="0"/>
          <w:marRight w:val="0"/>
          <w:marTop w:val="0"/>
          <w:marBottom w:val="0"/>
          <w:divBdr>
            <w:top w:val="none" w:sz="0" w:space="0" w:color="auto"/>
            <w:left w:val="none" w:sz="0" w:space="0" w:color="auto"/>
            <w:bottom w:val="none" w:sz="0" w:space="0" w:color="auto"/>
            <w:right w:val="none" w:sz="0" w:space="0" w:color="auto"/>
          </w:divBdr>
        </w:div>
        <w:div w:id="1588613249">
          <w:marLeft w:val="0"/>
          <w:marRight w:val="0"/>
          <w:marTop w:val="150"/>
          <w:marBottom w:val="0"/>
          <w:divBdr>
            <w:top w:val="none" w:sz="0" w:space="0" w:color="auto"/>
            <w:left w:val="none" w:sz="0" w:space="0" w:color="auto"/>
            <w:bottom w:val="none" w:sz="0" w:space="0" w:color="auto"/>
            <w:right w:val="none" w:sz="0" w:space="0" w:color="auto"/>
          </w:divBdr>
          <w:divsChild>
            <w:div w:id="871453778">
              <w:marLeft w:val="1155"/>
              <w:marRight w:val="0"/>
              <w:marTop w:val="0"/>
              <w:marBottom w:val="0"/>
              <w:divBdr>
                <w:top w:val="none" w:sz="0" w:space="0" w:color="auto"/>
                <w:left w:val="none" w:sz="0" w:space="0" w:color="auto"/>
                <w:bottom w:val="none" w:sz="0" w:space="0" w:color="auto"/>
                <w:right w:val="none" w:sz="0" w:space="0" w:color="auto"/>
              </w:divBdr>
            </w:div>
            <w:div w:id="2059041976">
              <w:marLeft w:val="1155"/>
              <w:marRight w:val="0"/>
              <w:marTop w:val="0"/>
              <w:marBottom w:val="0"/>
              <w:divBdr>
                <w:top w:val="none" w:sz="0" w:space="0" w:color="auto"/>
                <w:left w:val="none" w:sz="0" w:space="0" w:color="auto"/>
                <w:bottom w:val="none" w:sz="0" w:space="0" w:color="auto"/>
                <w:right w:val="none" w:sz="0" w:space="0" w:color="auto"/>
              </w:divBdr>
            </w:div>
            <w:div w:id="1207059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737637">
      <w:bodyDiv w:val="1"/>
      <w:marLeft w:val="0"/>
      <w:marRight w:val="0"/>
      <w:marTop w:val="0"/>
      <w:marBottom w:val="0"/>
      <w:divBdr>
        <w:top w:val="none" w:sz="0" w:space="0" w:color="auto"/>
        <w:left w:val="none" w:sz="0" w:space="0" w:color="auto"/>
        <w:bottom w:val="none" w:sz="0" w:space="0" w:color="auto"/>
        <w:right w:val="none" w:sz="0" w:space="0" w:color="auto"/>
      </w:divBdr>
      <w:divsChild>
        <w:div w:id="2118716461">
          <w:marLeft w:val="0"/>
          <w:marRight w:val="0"/>
          <w:marTop w:val="0"/>
          <w:marBottom w:val="0"/>
          <w:divBdr>
            <w:top w:val="none" w:sz="0" w:space="0" w:color="auto"/>
            <w:left w:val="none" w:sz="0" w:space="0" w:color="auto"/>
            <w:bottom w:val="none" w:sz="0" w:space="0" w:color="auto"/>
            <w:right w:val="none" w:sz="0" w:space="0" w:color="auto"/>
          </w:divBdr>
        </w:div>
        <w:div w:id="1805928303">
          <w:marLeft w:val="0"/>
          <w:marRight w:val="0"/>
          <w:marTop w:val="150"/>
          <w:marBottom w:val="0"/>
          <w:divBdr>
            <w:top w:val="none" w:sz="0" w:space="0" w:color="auto"/>
            <w:left w:val="none" w:sz="0" w:space="0" w:color="auto"/>
            <w:bottom w:val="none" w:sz="0" w:space="0" w:color="auto"/>
            <w:right w:val="none" w:sz="0" w:space="0" w:color="auto"/>
          </w:divBdr>
          <w:divsChild>
            <w:div w:id="870530843">
              <w:marLeft w:val="1155"/>
              <w:marRight w:val="0"/>
              <w:marTop w:val="0"/>
              <w:marBottom w:val="0"/>
              <w:divBdr>
                <w:top w:val="none" w:sz="0" w:space="0" w:color="auto"/>
                <w:left w:val="none" w:sz="0" w:space="0" w:color="auto"/>
                <w:bottom w:val="none" w:sz="0" w:space="0" w:color="auto"/>
                <w:right w:val="none" w:sz="0" w:space="0" w:color="auto"/>
              </w:divBdr>
            </w:div>
            <w:div w:id="444690248">
              <w:marLeft w:val="1155"/>
              <w:marRight w:val="0"/>
              <w:marTop w:val="0"/>
              <w:marBottom w:val="0"/>
              <w:divBdr>
                <w:top w:val="none" w:sz="0" w:space="0" w:color="auto"/>
                <w:left w:val="none" w:sz="0" w:space="0" w:color="auto"/>
                <w:bottom w:val="none" w:sz="0" w:space="0" w:color="auto"/>
                <w:right w:val="none" w:sz="0" w:space="0" w:color="auto"/>
              </w:divBdr>
            </w:div>
            <w:div w:id="1133061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12892">
      <w:bodyDiv w:val="1"/>
      <w:marLeft w:val="0"/>
      <w:marRight w:val="0"/>
      <w:marTop w:val="0"/>
      <w:marBottom w:val="0"/>
      <w:divBdr>
        <w:top w:val="none" w:sz="0" w:space="0" w:color="auto"/>
        <w:left w:val="none" w:sz="0" w:space="0" w:color="auto"/>
        <w:bottom w:val="none" w:sz="0" w:space="0" w:color="auto"/>
        <w:right w:val="none" w:sz="0" w:space="0" w:color="auto"/>
      </w:divBdr>
      <w:divsChild>
        <w:div w:id="3094063">
          <w:marLeft w:val="0"/>
          <w:marRight w:val="0"/>
          <w:marTop w:val="0"/>
          <w:marBottom w:val="0"/>
          <w:divBdr>
            <w:top w:val="none" w:sz="0" w:space="0" w:color="auto"/>
            <w:left w:val="none" w:sz="0" w:space="0" w:color="auto"/>
            <w:bottom w:val="none" w:sz="0" w:space="0" w:color="auto"/>
            <w:right w:val="none" w:sz="0" w:space="0" w:color="auto"/>
          </w:divBdr>
        </w:div>
        <w:div w:id="59446454">
          <w:marLeft w:val="0"/>
          <w:marRight w:val="0"/>
          <w:marTop w:val="150"/>
          <w:marBottom w:val="0"/>
          <w:divBdr>
            <w:top w:val="none" w:sz="0" w:space="0" w:color="auto"/>
            <w:left w:val="none" w:sz="0" w:space="0" w:color="auto"/>
            <w:bottom w:val="none" w:sz="0" w:space="0" w:color="auto"/>
            <w:right w:val="none" w:sz="0" w:space="0" w:color="auto"/>
          </w:divBdr>
          <w:divsChild>
            <w:div w:id="220021053">
              <w:marLeft w:val="1155"/>
              <w:marRight w:val="0"/>
              <w:marTop w:val="0"/>
              <w:marBottom w:val="0"/>
              <w:divBdr>
                <w:top w:val="none" w:sz="0" w:space="0" w:color="auto"/>
                <w:left w:val="none" w:sz="0" w:space="0" w:color="auto"/>
                <w:bottom w:val="none" w:sz="0" w:space="0" w:color="auto"/>
                <w:right w:val="none" w:sz="0" w:space="0" w:color="auto"/>
              </w:divBdr>
            </w:div>
            <w:div w:id="1530685656">
              <w:marLeft w:val="1155"/>
              <w:marRight w:val="0"/>
              <w:marTop w:val="0"/>
              <w:marBottom w:val="0"/>
              <w:divBdr>
                <w:top w:val="none" w:sz="0" w:space="0" w:color="auto"/>
                <w:left w:val="none" w:sz="0" w:space="0" w:color="auto"/>
                <w:bottom w:val="none" w:sz="0" w:space="0" w:color="auto"/>
                <w:right w:val="none" w:sz="0" w:space="0" w:color="auto"/>
              </w:divBdr>
            </w:div>
            <w:div w:id="154155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5936887">
      <w:bodyDiv w:val="1"/>
      <w:marLeft w:val="0"/>
      <w:marRight w:val="0"/>
      <w:marTop w:val="0"/>
      <w:marBottom w:val="0"/>
      <w:divBdr>
        <w:top w:val="none" w:sz="0" w:space="0" w:color="auto"/>
        <w:left w:val="none" w:sz="0" w:space="0" w:color="auto"/>
        <w:bottom w:val="none" w:sz="0" w:space="0" w:color="auto"/>
        <w:right w:val="none" w:sz="0" w:space="0" w:color="auto"/>
      </w:divBdr>
      <w:divsChild>
        <w:div w:id="289678121">
          <w:marLeft w:val="0"/>
          <w:marRight w:val="0"/>
          <w:marTop w:val="0"/>
          <w:marBottom w:val="0"/>
          <w:divBdr>
            <w:top w:val="none" w:sz="0" w:space="0" w:color="auto"/>
            <w:left w:val="none" w:sz="0" w:space="0" w:color="auto"/>
            <w:bottom w:val="none" w:sz="0" w:space="0" w:color="auto"/>
            <w:right w:val="none" w:sz="0" w:space="0" w:color="auto"/>
          </w:divBdr>
        </w:div>
        <w:div w:id="577204566">
          <w:marLeft w:val="0"/>
          <w:marRight w:val="0"/>
          <w:marTop w:val="150"/>
          <w:marBottom w:val="0"/>
          <w:divBdr>
            <w:top w:val="none" w:sz="0" w:space="0" w:color="auto"/>
            <w:left w:val="none" w:sz="0" w:space="0" w:color="auto"/>
            <w:bottom w:val="none" w:sz="0" w:space="0" w:color="auto"/>
            <w:right w:val="none" w:sz="0" w:space="0" w:color="auto"/>
          </w:divBdr>
          <w:divsChild>
            <w:div w:id="857931809">
              <w:marLeft w:val="1155"/>
              <w:marRight w:val="0"/>
              <w:marTop w:val="0"/>
              <w:marBottom w:val="0"/>
              <w:divBdr>
                <w:top w:val="none" w:sz="0" w:space="0" w:color="auto"/>
                <w:left w:val="none" w:sz="0" w:space="0" w:color="auto"/>
                <w:bottom w:val="none" w:sz="0" w:space="0" w:color="auto"/>
                <w:right w:val="none" w:sz="0" w:space="0" w:color="auto"/>
              </w:divBdr>
            </w:div>
            <w:div w:id="124977755">
              <w:marLeft w:val="1155"/>
              <w:marRight w:val="0"/>
              <w:marTop w:val="0"/>
              <w:marBottom w:val="0"/>
              <w:divBdr>
                <w:top w:val="none" w:sz="0" w:space="0" w:color="auto"/>
                <w:left w:val="none" w:sz="0" w:space="0" w:color="auto"/>
                <w:bottom w:val="none" w:sz="0" w:space="0" w:color="auto"/>
                <w:right w:val="none" w:sz="0" w:space="0" w:color="auto"/>
              </w:divBdr>
            </w:div>
            <w:div w:id="1805080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321077">
      <w:bodyDiv w:val="1"/>
      <w:marLeft w:val="0"/>
      <w:marRight w:val="0"/>
      <w:marTop w:val="0"/>
      <w:marBottom w:val="0"/>
      <w:divBdr>
        <w:top w:val="none" w:sz="0" w:space="0" w:color="auto"/>
        <w:left w:val="none" w:sz="0" w:space="0" w:color="auto"/>
        <w:bottom w:val="none" w:sz="0" w:space="0" w:color="auto"/>
        <w:right w:val="none" w:sz="0" w:space="0" w:color="auto"/>
      </w:divBdr>
      <w:divsChild>
        <w:div w:id="323436123">
          <w:marLeft w:val="0"/>
          <w:marRight w:val="0"/>
          <w:marTop w:val="0"/>
          <w:marBottom w:val="0"/>
          <w:divBdr>
            <w:top w:val="none" w:sz="0" w:space="0" w:color="auto"/>
            <w:left w:val="none" w:sz="0" w:space="0" w:color="auto"/>
            <w:bottom w:val="none" w:sz="0" w:space="0" w:color="auto"/>
            <w:right w:val="none" w:sz="0" w:space="0" w:color="auto"/>
          </w:divBdr>
        </w:div>
        <w:div w:id="2126994082">
          <w:marLeft w:val="0"/>
          <w:marRight w:val="0"/>
          <w:marTop w:val="150"/>
          <w:marBottom w:val="0"/>
          <w:divBdr>
            <w:top w:val="none" w:sz="0" w:space="0" w:color="auto"/>
            <w:left w:val="none" w:sz="0" w:space="0" w:color="auto"/>
            <w:bottom w:val="none" w:sz="0" w:space="0" w:color="auto"/>
            <w:right w:val="none" w:sz="0" w:space="0" w:color="auto"/>
          </w:divBdr>
          <w:divsChild>
            <w:div w:id="453908644">
              <w:marLeft w:val="1155"/>
              <w:marRight w:val="0"/>
              <w:marTop w:val="0"/>
              <w:marBottom w:val="0"/>
              <w:divBdr>
                <w:top w:val="none" w:sz="0" w:space="0" w:color="auto"/>
                <w:left w:val="none" w:sz="0" w:space="0" w:color="auto"/>
                <w:bottom w:val="none" w:sz="0" w:space="0" w:color="auto"/>
                <w:right w:val="none" w:sz="0" w:space="0" w:color="auto"/>
              </w:divBdr>
            </w:div>
            <w:div w:id="1257715110">
              <w:marLeft w:val="1155"/>
              <w:marRight w:val="0"/>
              <w:marTop w:val="0"/>
              <w:marBottom w:val="0"/>
              <w:divBdr>
                <w:top w:val="none" w:sz="0" w:space="0" w:color="auto"/>
                <w:left w:val="none" w:sz="0" w:space="0" w:color="auto"/>
                <w:bottom w:val="none" w:sz="0" w:space="0" w:color="auto"/>
                <w:right w:val="none" w:sz="0" w:space="0" w:color="auto"/>
              </w:divBdr>
            </w:div>
            <w:div w:id="1001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321205">
      <w:bodyDiv w:val="1"/>
      <w:marLeft w:val="0"/>
      <w:marRight w:val="0"/>
      <w:marTop w:val="0"/>
      <w:marBottom w:val="0"/>
      <w:divBdr>
        <w:top w:val="none" w:sz="0" w:space="0" w:color="auto"/>
        <w:left w:val="none" w:sz="0" w:space="0" w:color="auto"/>
        <w:bottom w:val="none" w:sz="0" w:space="0" w:color="auto"/>
        <w:right w:val="none" w:sz="0" w:space="0" w:color="auto"/>
      </w:divBdr>
      <w:divsChild>
        <w:div w:id="1086727837">
          <w:marLeft w:val="0"/>
          <w:marRight w:val="0"/>
          <w:marTop w:val="0"/>
          <w:marBottom w:val="0"/>
          <w:divBdr>
            <w:top w:val="none" w:sz="0" w:space="0" w:color="auto"/>
            <w:left w:val="none" w:sz="0" w:space="0" w:color="auto"/>
            <w:bottom w:val="none" w:sz="0" w:space="0" w:color="auto"/>
            <w:right w:val="none" w:sz="0" w:space="0" w:color="auto"/>
          </w:divBdr>
        </w:div>
        <w:div w:id="1096025019">
          <w:marLeft w:val="0"/>
          <w:marRight w:val="0"/>
          <w:marTop w:val="150"/>
          <w:marBottom w:val="0"/>
          <w:divBdr>
            <w:top w:val="none" w:sz="0" w:space="0" w:color="auto"/>
            <w:left w:val="none" w:sz="0" w:space="0" w:color="auto"/>
            <w:bottom w:val="none" w:sz="0" w:space="0" w:color="auto"/>
            <w:right w:val="none" w:sz="0" w:space="0" w:color="auto"/>
          </w:divBdr>
          <w:divsChild>
            <w:div w:id="467939406">
              <w:marLeft w:val="1155"/>
              <w:marRight w:val="0"/>
              <w:marTop w:val="0"/>
              <w:marBottom w:val="0"/>
              <w:divBdr>
                <w:top w:val="none" w:sz="0" w:space="0" w:color="auto"/>
                <w:left w:val="none" w:sz="0" w:space="0" w:color="auto"/>
                <w:bottom w:val="none" w:sz="0" w:space="0" w:color="auto"/>
                <w:right w:val="none" w:sz="0" w:space="0" w:color="auto"/>
              </w:divBdr>
            </w:div>
            <w:div w:id="1071931491">
              <w:marLeft w:val="1155"/>
              <w:marRight w:val="0"/>
              <w:marTop w:val="0"/>
              <w:marBottom w:val="0"/>
              <w:divBdr>
                <w:top w:val="none" w:sz="0" w:space="0" w:color="auto"/>
                <w:left w:val="none" w:sz="0" w:space="0" w:color="auto"/>
                <w:bottom w:val="none" w:sz="0" w:space="0" w:color="auto"/>
                <w:right w:val="none" w:sz="0" w:space="0" w:color="auto"/>
              </w:divBdr>
            </w:div>
            <w:div w:id="1306355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468901">
      <w:bodyDiv w:val="1"/>
      <w:marLeft w:val="0"/>
      <w:marRight w:val="0"/>
      <w:marTop w:val="0"/>
      <w:marBottom w:val="0"/>
      <w:divBdr>
        <w:top w:val="none" w:sz="0" w:space="0" w:color="auto"/>
        <w:left w:val="none" w:sz="0" w:space="0" w:color="auto"/>
        <w:bottom w:val="none" w:sz="0" w:space="0" w:color="auto"/>
        <w:right w:val="none" w:sz="0" w:space="0" w:color="auto"/>
      </w:divBdr>
      <w:divsChild>
        <w:div w:id="549921182">
          <w:marLeft w:val="0"/>
          <w:marRight w:val="0"/>
          <w:marTop w:val="0"/>
          <w:marBottom w:val="0"/>
          <w:divBdr>
            <w:top w:val="none" w:sz="0" w:space="0" w:color="auto"/>
            <w:left w:val="none" w:sz="0" w:space="0" w:color="auto"/>
            <w:bottom w:val="none" w:sz="0" w:space="0" w:color="auto"/>
            <w:right w:val="none" w:sz="0" w:space="0" w:color="auto"/>
          </w:divBdr>
        </w:div>
        <w:div w:id="51389500">
          <w:marLeft w:val="0"/>
          <w:marRight w:val="0"/>
          <w:marTop w:val="150"/>
          <w:marBottom w:val="0"/>
          <w:divBdr>
            <w:top w:val="none" w:sz="0" w:space="0" w:color="auto"/>
            <w:left w:val="none" w:sz="0" w:space="0" w:color="auto"/>
            <w:bottom w:val="none" w:sz="0" w:space="0" w:color="auto"/>
            <w:right w:val="none" w:sz="0" w:space="0" w:color="auto"/>
          </w:divBdr>
          <w:divsChild>
            <w:div w:id="1221402626">
              <w:marLeft w:val="1155"/>
              <w:marRight w:val="0"/>
              <w:marTop w:val="0"/>
              <w:marBottom w:val="0"/>
              <w:divBdr>
                <w:top w:val="none" w:sz="0" w:space="0" w:color="auto"/>
                <w:left w:val="none" w:sz="0" w:space="0" w:color="auto"/>
                <w:bottom w:val="none" w:sz="0" w:space="0" w:color="auto"/>
                <w:right w:val="none" w:sz="0" w:space="0" w:color="auto"/>
              </w:divBdr>
            </w:div>
            <w:div w:id="2097286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786464">
      <w:bodyDiv w:val="1"/>
      <w:marLeft w:val="0"/>
      <w:marRight w:val="0"/>
      <w:marTop w:val="0"/>
      <w:marBottom w:val="0"/>
      <w:divBdr>
        <w:top w:val="none" w:sz="0" w:space="0" w:color="auto"/>
        <w:left w:val="none" w:sz="0" w:space="0" w:color="auto"/>
        <w:bottom w:val="none" w:sz="0" w:space="0" w:color="auto"/>
        <w:right w:val="none" w:sz="0" w:space="0" w:color="auto"/>
      </w:divBdr>
      <w:divsChild>
        <w:div w:id="1615402459">
          <w:marLeft w:val="0"/>
          <w:marRight w:val="0"/>
          <w:marTop w:val="0"/>
          <w:marBottom w:val="0"/>
          <w:divBdr>
            <w:top w:val="none" w:sz="0" w:space="0" w:color="auto"/>
            <w:left w:val="none" w:sz="0" w:space="0" w:color="auto"/>
            <w:bottom w:val="none" w:sz="0" w:space="0" w:color="auto"/>
            <w:right w:val="none" w:sz="0" w:space="0" w:color="auto"/>
          </w:divBdr>
        </w:div>
        <w:div w:id="1143348817">
          <w:marLeft w:val="0"/>
          <w:marRight w:val="0"/>
          <w:marTop w:val="150"/>
          <w:marBottom w:val="0"/>
          <w:divBdr>
            <w:top w:val="none" w:sz="0" w:space="0" w:color="auto"/>
            <w:left w:val="none" w:sz="0" w:space="0" w:color="auto"/>
            <w:bottom w:val="none" w:sz="0" w:space="0" w:color="auto"/>
            <w:right w:val="none" w:sz="0" w:space="0" w:color="auto"/>
          </w:divBdr>
          <w:divsChild>
            <w:div w:id="1612318981">
              <w:marLeft w:val="1155"/>
              <w:marRight w:val="0"/>
              <w:marTop w:val="0"/>
              <w:marBottom w:val="0"/>
              <w:divBdr>
                <w:top w:val="none" w:sz="0" w:space="0" w:color="auto"/>
                <w:left w:val="none" w:sz="0" w:space="0" w:color="auto"/>
                <w:bottom w:val="none" w:sz="0" w:space="0" w:color="auto"/>
                <w:right w:val="none" w:sz="0" w:space="0" w:color="auto"/>
              </w:divBdr>
            </w:div>
            <w:div w:id="224265680">
              <w:marLeft w:val="1155"/>
              <w:marRight w:val="0"/>
              <w:marTop w:val="0"/>
              <w:marBottom w:val="0"/>
              <w:divBdr>
                <w:top w:val="none" w:sz="0" w:space="0" w:color="auto"/>
                <w:left w:val="none" w:sz="0" w:space="0" w:color="auto"/>
                <w:bottom w:val="none" w:sz="0" w:space="0" w:color="auto"/>
                <w:right w:val="none" w:sz="0" w:space="0" w:color="auto"/>
              </w:divBdr>
            </w:div>
            <w:div w:id="1938251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6928863">
      <w:bodyDiv w:val="1"/>
      <w:marLeft w:val="0"/>
      <w:marRight w:val="0"/>
      <w:marTop w:val="0"/>
      <w:marBottom w:val="0"/>
      <w:divBdr>
        <w:top w:val="none" w:sz="0" w:space="0" w:color="auto"/>
        <w:left w:val="none" w:sz="0" w:space="0" w:color="auto"/>
        <w:bottom w:val="none" w:sz="0" w:space="0" w:color="auto"/>
        <w:right w:val="none" w:sz="0" w:space="0" w:color="auto"/>
      </w:divBdr>
      <w:divsChild>
        <w:div w:id="1459303930">
          <w:marLeft w:val="0"/>
          <w:marRight w:val="0"/>
          <w:marTop w:val="0"/>
          <w:marBottom w:val="0"/>
          <w:divBdr>
            <w:top w:val="none" w:sz="0" w:space="0" w:color="auto"/>
            <w:left w:val="none" w:sz="0" w:space="0" w:color="auto"/>
            <w:bottom w:val="none" w:sz="0" w:space="0" w:color="auto"/>
            <w:right w:val="none" w:sz="0" w:space="0" w:color="auto"/>
          </w:divBdr>
        </w:div>
        <w:div w:id="988290070">
          <w:marLeft w:val="0"/>
          <w:marRight w:val="0"/>
          <w:marTop w:val="150"/>
          <w:marBottom w:val="0"/>
          <w:divBdr>
            <w:top w:val="none" w:sz="0" w:space="0" w:color="auto"/>
            <w:left w:val="none" w:sz="0" w:space="0" w:color="auto"/>
            <w:bottom w:val="none" w:sz="0" w:space="0" w:color="auto"/>
            <w:right w:val="none" w:sz="0" w:space="0" w:color="auto"/>
          </w:divBdr>
          <w:divsChild>
            <w:div w:id="826557581">
              <w:marLeft w:val="1155"/>
              <w:marRight w:val="0"/>
              <w:marTop w:val="0"/>
              <w:marBottom w:val="0"/>
              <w:divBdr>
                <w:top w:val="none" w:sz="0" w:space="0" w:color="auto"/>
                <w:left w:val="none" w:sz="0" w:space="0" w:color="auto"/>
                <w:bottom w:val="none" w:sz="0" w:space="0" w:color="auto"/>
                <w:right w:val="none" w:sz="0" w:space="0" w:color="auto"/>
              </w:divBdr>
            </w:div>
            <w:div w:id="1612781418">
              <w:marLeft w:val="1155"/>
              <w:marRight w:val="0"/>
              <w:marTop w:val="0"/>
              <w:marBottom w:val="0"/>
              <w:divBdr>
                <w:top w:val="none" w:sz="0" w:space="0" w:color="auto"/>
                <w:left w:val="none" w:sz="0" w:space="0" w:color="auto"/>
                <w:bottom w:val="none" w:sz="0" w:space="0" w:color="auto"/>
                <w:right w:val="none" w:sz="0" w:space="0" w:color="auto"/>
              </w:divBdr>
            </w:div>
            <w:div w:id="1482504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248054">
      <w:bodyDiv w:val="1"/>
      <w:marLeft w:val="0"/>
      <w:marRight w:val="0"/>
      <w:marTop w:val="0"/>
      <w:marBottom w:val="0"/>
      <w:divBdr>
        <w:top w:val="none" w:sz="0" w:space="0" w:color="auto"/>
        <w:left w:val="none" w:sz="0" w:space="0" w:color="auto"/>
        <w:bottom w:val="none" w:sz="0" w:space="0" w:color="auto"/>
        <w:right w:val="none" w:sz="0" w:space="0" w:color="auto"/>
      </w:divBdr>
      <w:divsChild>
        <w:div w:id="1829520502">
          <w:marLeft w:val="0"/>
          <w:marRight w:val="0"/>
          <w:marTop w:val="0"/>
          <w:marBottom w:val="0"/>
          <w:divBdr>
            <w:top w:val="none" w:sz="0" w:space="0" w:color="auto"/>
            <w:left w:val="none" w:sz="0" w:space="0" w:color="auto"/>
            <w:bottom w:val="none" w:sz="0" w:space="0" w:color="auto"/>
            <w:right w:val="none" w:sz="0" w:space="0" w:color="auto"/>
          </w:divBdr>
        </w:div>
        <w:div w:id="534387114">
          <w:marLeft w:val="0"/>
          <w:marRight w:val="0"/>
          <w:marTop w:val="150"/>
          <w:marBottom w:val="0"/>
          <w:divBdr>
            <w:top w:val="none" w:sz="0" w:space="0" w:color="auto"/>
            <w:left w:val="none" w:sz="0" w:space="0" w:color="auto"/>
            <w:bottom w:val="none" w:sz="0" w:space="0" w:color="auto"/>
            <w:right w:val="none" w:sz="0" w:space="0" w:color="auto"/>
          </w:divBdr>
          <w:divsChild>
            <w:div w:id="1744336025">
              <w:marLeft w:val="1155"/>
              <w:marRight w:val="0"/>
              <w:marTop w:val="0"/>
              <w:marBottom w:val="0"/>
              <w:divBdr>
                <w:top w:val="none" w:sz="0" w:space="0" w:color="auto"/>
                <w:left w:val="none" w:sz="0" w:space="0" w:color="auto"/>
                <w:bottom w:val="none" w:sz="0" w:space="0" w:color="auto"/>
                <w:right w:val="none" w:sz="0" w:space="0" w:color="auto"/>
              </w:divBdr>
            </w:div>
            <w:div w:id="1263295246">
              <w:marLeft w:val="1155"/>
              <w:marRight w:val="0"/>
              <w:marTop w:val="0"/>
              <w:marBottom w:val="0"/>
              <w:divBdr>
                <w:top w:val="none" w:sz="0" w:space="0" w:color="auto"/>
                <w:left w:val="none" w:sz="0" w:space="0" w:color="auto"/>
                <w:bottom w:val="none" w:sz="0" w:space="0" w:color="auto"/>
                <w:right w:val="none" w:sz="0" w:space="0" w:color="auto"/>
              </w:divBdr>
            </w:div>
            <w:div w:id="127273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631640">
      <w:bodyDiv w:val="1"/>
      <w:marLeft w:val="0"/>
      <w:marRight w:val="0"/>
      <w:marTop w:val="0"/>
      <w:marBottom w:val="0"/>
      <w:divBdr>
        <w:top w:val="none" w:sz="0" w:space="0" w:color="auto"/>
        <w:left w:val="none" w:sz="0" w:space="0" w:color="auto"/>
        <w:bottom w:val="none" w:sz="0" w:space="0" w:color="auto"/>
        <w:right w:val="none" w:sz="0" w:space="0" w:color="auto"/>
      </w:divBdr>
    </w:div>
    <w:div w:id="377708278">
      <w:bodyDiv w:val="1"/>
      <w:marLeft w:val="0"/>
      <w:marRight w:val="0"/>
      <w:marTop w:val="0"/>
      <w:marBottom w:val="0"/>
      <w:divBdr>
        <w:top w:val="none" w:sz="0" w:space="0" w:color="auto"/>
        <w:left w:val="none" w:sz="0" w:space="0" w:color="auto"/>
        <w:bottom w:val="none" w:sz="0" w:space="0" w:color="auto"/>
        <w:right w:val="none" w:sz="0" w:space="0" w:color="auto"/>
      </w:divBdr>
      <w:divsChild>
        <w:div w:id="456418104">
          <w:marLeft w:val="0"/>
          <w:marRight w:val="0"/>
          <w:marTop w:val="0"/>
          <w:marBottom w:val="0"/>
          <w:divBdr>
            <w:top w:val="none" w:sz="0" w:space="0" w:color="auto"/>
            <w:left w:val="none" w:sz="0" w:space="0" w:color="auto"/>
            <w:bottom w:val="none" w:sz="0" w:space="0" w:color="auto"/>
            <w:right w:val="none" w:sz="0" w:space="0" w:color="auto"/>
          </w:divBdr>
        </w:div>
        <w:div w:id="400300751">
          <w:marLeft w:val="0"/>
          <w:marRight w:val="0"/>
          <w:marTop w:val="150"/>
          <w:marBottom w:val="0"/>
          <w:divBdr>
            <w:top w:val="none" w:sz="0" w:space="0" w:color="auto"/>
            <w:left w:val="none" w:sz="0" w:space="0" w:color="auto"/>
            <w:bottom w:val="none" w:sz="0" w:space="0" w:color="auto"/>
            <w:right w:val="none" w:sz="0" w:space="0" w:color="auto"/>
          </w:divBdr>
          <w:divsChild>
            <w:div w:id="776606458">
              <w:marLeft w:val="1155"/>
              <w:marRight w:val="0"/>
              <w:marTop w:val="0"/>
              <w:marBottom w:val="0"/>
              <w:divBdr>
                <w:top w:val="none" w:sz="0" w:space="0" w:color="auto"/>
                <w:left w:val="none" w:sz="0" w:space="0" w:color="auto"/>
                <w:bottom w:val="none" w:sz="0" w:space="0" w:color="auto"/>
                <w:right w:val="none" w:sz="0" w:space="0" w:color="auto"/>
              </w:divBdr>
            </w:div>
            <w:div w:id="391000804">
              <w:marLeft w:val="1155"/>
              <w:marRight w:val="0"/>
              <w:marTop w:val="0"/>
              <w:marBottom w:val="0"/>
              <w:divBdr>
                <w:top w:val="none" w:sz="0" w:space="0" w:color="auto"/>
                <w:left w:val="none" w:sz="0" w:space="0" w:color="auto"/>
                <w:bottom w:val="none" w:sz="0" w:space="0" w:color="auto"/>
                <w:right w:val="none" w:sz="0" w:space="0" w:color="auto"/>
              </w:divBdr>
            </w:div>
            <w:div w:id="162846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897227">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021707">
      <w:bodyDiv w:val="1"/>
      <w:marLeft w:val="0"/>
      <w:marRight w:val="0"/>
      <w:marTop w:val="0"/>
      <w:marBottom w:val="0"/>
      <w:divBdr>
        <w:top w:val="none" w:sz="0" w:space="0" w:color="auto"/>
        <w:left w:val="none" w:sz="0" w:space="0" w:color="auto"/>
        <w:bottom w:val="none" w:sz="0" w:space="0" w:color="auto"/>
        <w:right w:val="none" w:sz="0" w:space="0" w:color="auto"/>
      </w:divBdr>
      <w:divsChild>
        <w:div w:id="1161458825">
          <w:marLeft w:val="0"/>
          <w:marRight w:val="0"/>
          <w:marTop w:val="0"/>
          <w:marBottom w:val="0"/>
          <w:divBdr>
            <w:top w:val="none" w:sz="0" w:space="0" w:color="auto"/>
            <w:left w:val="none" w:sz="0" w:space="0" w:color="auto"/>
            <w:bottom w:val="none" w:sz="0" w:space="0" w:color="auto"/>
            <w:right w:val="none" w:sz="0" w:space="0" w:color="auto"/>
          </w:divBdr>
        </w:div>
        <w:div w:id="1423641308">
          <w:marLeft w:val="0"/>
          <w:marRight w:val="0"/>
          <w:marTop w:val="150"/>
          <w:marBottom w:val="0"/>
          <w:divBdr>
            <w:top w:val="none" w:sz="0" w:space="0" w:color="auto"/>
            <w:left w:val="none" w:sz="0" w:space="0" w:color="auto"/>
            <w:bottom w:val="none" w:sz="0" w:space="0" w:color="auto"/>
            <w:right w:val="none" w:sz="0" w:space="0" w:color="auto"/>
          </w:divBdr>
          <w:divsChild>
            <w:div w:id="93936723">
              <w:marLeft w:val="1155"/>
              <w:marRight w:val="0"/>
              <w:marTop w:val="0"/>
              <w:marBottom w:val="0"/>
              <w:divBdr>
                <w:top w:val="none" w:sz="0" w:space="0" w:color="auto"/>
                <w:left w:val="none" w:sz="0" w:space="0" w:color="auto"/>
                <w:bottom w:val="none" w:sz="0" w:space="0" w:color="auto"/>
                <w:right w:val="none" w:sz="0" w:space="0" w:color="auto"/>
              </w:divBdr>
            </w:div>
            <w:div w:id="2070297818">
              <w:marLeft w:val="1155"/>
              <w:marRight w:val="0"/>
              <w:marTop w:val="0"/>
              <w:marBottom w:val="0"/>
              <w:divBdr>
                <w:top w:val="none" w:sz="0" w:space="0" w:color="auto"/>
                <w:left w:val="none" w:sz="0" w:space="0" w:color="auto"/>
                <w:bottom w:val="none" w:sz="0" w:space="0" w:color="auto"/>
                <w:right w:val="none" w:sz="0" w:space="0" w:color="auto"/>
              </w:divBdr>
            </w:div>
            <w:div w:id="31622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020">
      <w:bodyDiv w:val="1"/>
      <w:marLeft w:val="0"/>
      <w:marRight w:val="0"/>
      <w:marTop w:val="0"/>
      <w:marBottom w:val="0"/>
      <w:divBdr>
        <w:top w:val="none" w:sz="0" w:space="0" w:color="auto"/>
        <w:left w:val="none" w:sz="0" w:space="0" w:color="auto"/>
        <w:bottom w:val="none" w:sz="0" w:space="0" w:color="auto"/>
        <w:right w:val="none" w:sz="0" w:space="0" w:color="auto"/>
      </w:divBdr>
      <w:divsChild>
        <w:div w:id="516846924">
          <w:marLeft w:val="0"/>
          <w:marRight w:val="0"/>
          <w:marTop w:val="0"/>
          <w:marBottom w:val="0"/>
          <w:divBdr>
            <w:top w:val="none" w:sz="0" w:space="0" w:color="auto"/>
            <w:left w:val="none" w:sz="0" w:space="0" w:color="auto"/>
            <w:bottom w:val="none" w:sz="0" w:space="0" w:color="auto"/>
            <w:right w:val="none" w:sz="0" w:space="0" w:color="auto"/>
          </w:divBdr>
        </w:div>
        <w:div w:id="681202724">
          <w:marLeft w:val="0"/>
          <w:marRight w:val="0"/>
          <w:marTop w:val="150"/>
          <w:marBottom w:val="0"/>
          <w:divBdr>
            <w:top w:val="none" w:sz="0" w:space="0" w:color="auto"/>
            <w:left w:val="none" w:sz="0" w:space="0" w:color="auto"/>
            <w:bottom w:val="none" w:sz="0" w:space="0" w:color="auto"/>
            <w:right w:val="none" w:sz="0" w:space="0" w:color="auto"/>
          </w:divBdr>
          <w:divsChild>
            <w:div w:id="1490442306">
              <w:marLeft w:val="1155"/>
              <w:marRight w:val="0"/>
              <w:marTop w:val="0"/>
              <w:marBottom w:val="0"/>
              <w:divBdr>
                <w:top w:val="none" w:sz="0" w:space="0" w:color="auto"/>
                <w:left w:val="none" w:sz="0" w:space="0" w:color="auto"/>
                <w:bottom w:val="none" w:sz="0" w:space="0" w:color="auto"/>
                <w:right w:val="none" w:sz="0" w:space="0" w:color="auto"/>
              </w:divBdr>
            </w:div>
            <w:div w:id="1805150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328106">
      <w:bodyDiv w:val="1"/>
      <w:marLeft w:val="0"/>
      <w:marRight w:val="0"/>
      <w:marTop w:val="0"/>
      <w:marBottom w:val="0"/>
      <w:divBdr>
        <w:top w:val="none" w:sz="0" w:space="0" w:color="auto"/>
        <w:left w:val="none" w:sz="0" w:space="0" w:color="auto"/>
        <w:bottom w:val="none" w:sz="0" w:space="0" w:color="auto"/>
        <w:right w:val="none" w:sz="0" w:space="0" w:color="auto"/>
      </w:divBdr>
      <w:divsChild>
        <w:div w:id="1514999453">
          <w:marLeft w:val="0"/>
          <w:marRight w:val="0"/>
          <w:marTop w:val="0"/>
          <w:marBottom w:val="0"/>
          <w:divBdr>
            <w:top w:val="none" w:sz="0" w:space="0" w:color="auto"/>
            <w:left w:val="none" w:sz="0" w:space="0" w:color="auto"/>
            <w:bottom w:val="none" w:sz="0" w:space="0" w:color="auto"/>
            <w:right w:val="none" w:sz="0" w:space="0" w:color="auto"/>
          </w:divBdr>
        </w:div>
        <w:div w:id="1722897504">
          <w:marLeft w:val="0"/>
          <w:marRight w:val="0"/>
          <w:marTop w:val="150"/>
          <w:marBottom w:val="0"/>
          <w:divBdr>
            <w:top w:val="none" w:sz="0" w:space="0" w:color="auto"/>
            <w:left w:val="none" w:sz="0" w:space="0" w:color="auto"/>
            <w:bottom w:val="none" w:sz="0" w:space="0" w:color="auto"/>
            <w:right w:val="none" w:sz="0" w:space="0" w:color="auto"/>
          </w:divBdr>
          <w:divsChild>
            <w:div w:id="506865124">
              <w:marLeft w:val="1155"/>
              <w:marRight w:val="0"/>
              <w:marTop w:val="0"/>
              <w:marBottom w:val="0"/>
              <w:divBdr>
                <w:top w:val="none" w:sz="0" w:space="0" w:color="auto"/>
                <w:left w:val="none" w:sz="0" w:space="0" w:color="auto"/>
                <w:bottom w:val="none" w:sz="0" w:space="0" w:color="auto"/>
                <w:right w:val="none" w:sz="0" w:space="0" w:color="auto"/>
              </w:divBdr>
            </w:div>
            <w:div w:id="812798383">
              <w:marLeft w:val="1155"/>
              <w:marRight w:val="0"/>
              <w:marTop w:val="0"/>
              <w:marBottom w:val="0"/>
              <w:divBdr>
                <w:top w:val="none" w:sz="0" w:space="0" w:color="auto"/>
                <w:left w:val="none" w:sz="0" w:space="0" w:color="auto"/>
                <w:bottom w:val="none" w:sz="0" w:space="0" w:color="auto"/>
                <w:right w:val="none" w:sz="0" w:space="0" w:color="auto"/>
              </w:divBdr>
            </w:div>
            <w:div w:id="1173498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71358">
      <w:bodyDiv w:val="1"/>
      <w:marLeft w:val="0"/>
      <w:marRight w:val="0"/>
      <w:marTop w:val="0"/>
      <w:marBottom w:val="0"/>
      <w:divBdr>
        <w:top w:val="none" w:sz="0" w:space="0" w:color="auto"/>
        <w:left w:val="none" w:sz="0" w:space="0" w:color="auto"/>
        <w:bottom w:val="none" w:sz="0" w:space="0" w:color="auto"/>
        <w:right w:val="none" w:sz="0" w:space="0" w:color="auto"/>
      </w:divBdr>
      <w:divsChild>
        <w:div w:id="182011746">
          <w:marLeft w:val="0"/>
          <w:marRight w:val="0"/>
          <w:marTop w:val="0"/>
          <w:marBottom w:val="0"/>
          <w:divBdr>
            <w:top w:val="none" w:sz="0" w:space="0" w:color="auto"/>
            <w:left w:val="none" w:sz="0" w:space="0" w:color="auto"/>
            <w:bottom w:val="none" w:sz="0" w:space="0" w:color="auto"/>
            <w:right w:val="none" w:sz="0" w:space="0" w:color="auto"/>
          </w:divBdr>
        </w:div>
        <w:div w:id="1527518657">
          <w:marLeft w:val="0"/>
          <w:marRight w:val="0"/>
          <w:marTop w:val="150"/>
          <w:marBottom w:val="0"/>
          <w:divBdr>
            <w:top w:val="none" w:sz="0" w:space="0" w:color="auto"/>
            <w:left w:val="none" w:sz="0" w:space="0" w:color="auto"/>
            <w:bottom w:val="none" w:sz="0" w:space="0" w:color="auto"/>
            <w:right w:val="none" w:sz="0" w:space="0" w:color="auto"/>
          </w:divBdr>
          <w:divsChild>
            <w:div w:id="1224296230">
              <w:marLeft w:val="1155"/>
              <w:marRight w:val="0"/>
              <w:marTop w:val="0"/>
              <w:marBottom w:val="0"/>
              <w:divBdr>
                <w:top w:val="none" w:sz="0" w:space="0" w:color="auto"/>
                <w:left w:val="none" w:sz="0" w:space="0" w:color="auto"/>
                <w:bottom w:val="none" w:sz="0" w:space="0" w:color="auto"/>
                <w:right w:val="none" w:sz="0" w:space="0" w:color="auto"/>
              </w:divBdr>
            </w:div>
            <w:div w:id="181163412">
              <w:marLeft w:val="1155"/>
              <w:marRight w:val="0"/>
              <w:marTop w:val="0"/>
              <w:marBottom w:val="0"/>
              <w:divBdr>
                <w:top w:val="none" w:sz="0" w:space="0" w:color="auto"/>
                <w:left w:val="none" w:sz="0" w:space="0" w:color="auto"/>
                <w:bottom w:val="none" w:sz="0" w:space="0" w:color="auto"/>
                <w:right w:val="none" w:sz="0" w:space="0" w:color="auto"/>
              </w:divBdr>
            </w:div>
            <w:div w:id="750739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9885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442830">
      <w:bodyDiv w:val="1"/>
      <w:marLeft w:val="0"/>
      <w:marRight w:val="0"/>
      <w:marTop w:val="0"/>
      <w:marBottom w:val="0"/>
      <w:divBdr>
        <w:top w:val="none" w:sz="0" w:space="0" w:color="auto"/>
        <w:left w:val="none" w:sz="0" w:space="0" w:color="auto"/>
        <w:bottom w:val="none" w:sz="0" w:space="0" w:color="auto"/>
        <w:right w:val="none" w:sz="0" w:space="0" w:color="auto"/>
      </w:divBdr>
      <w:divsChild>
        <w:div w:id="1405879499">
          <w:marLeft w:val="0"/>
          <w:marRight w:val="0"/>
          <w:marTop w:val="0"/>
          <w:marBottom w:val="0"/>
          <w:divBdr>
            <w:top w:val="none" w:sz="0" w:space="0" w:color="auto"/>
            <w:left w:val="none" w:sz="0" w:space="0" w:color="auto"/>
            <w:bottom w:val="none" w:sz="0" w:space="0" w:color="auto"/>
            <w:right w:val="none" w:sz="0" w:space="0" w:color="auto"/>
          </w:divBdr>
        </w:div>
        <w:div w:id="1154493914">
          <w:marLeft w:val="0"/>
          <w:marRight w:val="0"/>
          <w:marTop w:val="150"/>
          <w:marBottom w:val="0"/>
          <w:divBdr>
            <w:top w:val="none" w:sz="0" w:space="0" w:color="auto"/>
            <w:left w:val="none" w:sz="0" w:space="0" w:color="auto"/>
            <w:bottom w:val="none" w:sz="0" w:space="0" w:color="auto"/>
            <w:right w:val="none" w:sz="0" w:space="0" w:color="auto"/>
          </w:divBdr>
          <w:divsChild>
            <w:div w:id="565384202">
              <w:marLeft w:val="1155"/>
              <w:marRight w:val="0"/>
              <w:marTop w:val="0"/>
              <w:marBottom w:val="0"/>
              <w:divBdr>
                <w:top w:val="none" w:sz="0" w:space="0" w:color="auto"/>
                <w:left w:val="none" w:sz="0" w:space="0" w:color="auto"/>
                <w:bottom w:val="none" w:sz="0" w:space="0" w:color="auto"/>
                <w:right w:val="none" w:sz="0" w:space="0" w:color="auto"/>
              </w:divBdr>
            </w:div>
            <w:div w:id="1153791454">
              <w:marLeft w:val="1155"/>
              <w:marRight w:val="0"/>
              <w:marTop w:val="0"/>
              <w:marBottom w:val="0"/>
              <w:divBdr>
                <w:top w:val="none" w:sz="0" w:space="0" w:color="auto"/>
                <w:left w:val="none" w:sz="0" w:space="0" w:color="auto"/>
                <w:bottom w:val="none" w:sz="0" w:space="0" w:color="auto"/>
                <w:right w:val="none" w:sz="0" w:space="0" w:color="auto"/>
              </w:divBdr>
            </w:div>
            <w:div w:id="1860309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445044">
      <w:bodyDiv w:val="1"/>
      <w:marLeft w:val="0"/>
      <w:marRight w:val="0"/>
      <w:marTop w:val="0"/>
      <w:marBottom w:val="0"/>
      <w:divBdr>
        <w:top w:val="none" w:sz="0" w:space="0" w:color="auto"/>
        <w:left w:val="none" w:sz="0" w:space="0" w:color="auto"/>
        <w:bottom w:val="none" w:sz="0" w:space="0" w:color="auto"/>
        <w:right w:val="none" w:sz="0" w:space="0" w:color="auto"/>
      </w:divBdr>
    </w:div>
    <w:div w:id="380710358">
      <w:bodyDiv w:val="1"/>
      <w:marLeft w:val="0"/>
      <w:marRight w:val="0"/>
      <w:marTop w:val="0"/>
      <w:marBottom w:val="0"/>
      <w:divBdr>
        <w:top w:val="none" w:sz="0" w:space="0" w:color="auto"/>
        <w:left w:val="none" w:sz="0" w:space="0" w:color="auto"/>
        <w:bottom w:val="none" w:sz="0" w:space="0" w:color="auto"/>
        <w:right w:val="none" w:sz="0" w:space="0" w:color="auto"/>
      </w:divBdr>
      <w:divsChild>
        <w:div w:id="424309326">
          <w:marLeft w:val="0"/>
          <w:marRight w:val="0"/>
          <w:marTop w:val="0"/>
          <w:marBottom w:val="0"/>
          <w:divBdr>
            <w:top w:val="none" w:sz="0" w:space="0" w:color="auto"/>
            <w:left w:val="none" w:sz="0" w:space="0" w:color="auto"/>
            <w:bottom w:val="none" w:sz="0" w:space="0" w:color="auto"/>
            <w:right w:val="none" w:sz="0" w:space="0" w:color="auto"/>
          </w:divBdr>
        </w:div>
        <w:div w:id="496383731">
          <w:marLeft w:val="0"/>
          <w:marRight w:val="0"/>
          <w:marTop w:val="150"/>
          <w:marBottom w:val="0"/>
          <w:divBdr>
            <w:top w:val="none" w:sz="0" w:space="0" w:color="auto"/>
            <w:left w:val="none" w:sz="0" w:space="0" w:color="auto"/>
            <w:bottom w:val="none" w:sz="0" w:space="0" w:color="auto"/>
            <w:right w:val="none" w:sz="0" w:space="0" w:color="auto"/>
          </w:divBdr>
          <w:divsChild>
            <w:div w:id="1086271215">
              <w:marLeft w:val="1155"/>
              <w:marRight w:val="0"/>
              <w:marTop w:val="0"/>
              <w:marBottom w:val="0"/>
              <w:divBdr>
                <w:top w:val="none" w:sz="0" w:space="0" w:color="auto"/>
                <w:left w:val="none" w:sz="0" w:space="0" w:color="auto"/>
                <w:bottom w:val="none" w:sz="0" w:space="0" w:color="auto"/>
                <w:right w:val="none" w:sz="0" w:space="0" w:color="auto"/>
              </w:divBdr>
            </w:div>
            <w:div w:id="405491498">
              <w:marLeft w:val="1155"/>
              <w:marRight w:val="0"/>
              <w:marTop w:val="0"/>
              <w:marBottom w:val="0"/>
              <w:divBdr>
                <w:top w:val="none" w:sz="0" w:space="0" w:color="auto"/>
                <w:left w:val="none" w:sz="0" w:space="0" w:color="auto"/>
                <w:bottom w:val="none" w:sz="0" w:space="0" w:color="auto"/>
                <w:right w:val="none" w:sz="0" w:space="0" w:color="auto"/>
              </w:divBdr>
            </w:div>
            <w:div w:id="578486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0985829">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292208">
      <w:bodyDiv w:val="1"/>
      <w:marLeft w:val="0"/>
      <w:marRight w:val="0"/>
      <w:marTop w:val="0"/>
      <w:marBottom w:val="0"/>
      <w:divBdr>
        <w:top w:val="none" w:sz="0" w:space="0" w:color="auto"/>
        <w:left w:val="none" w:sz="0" w:space="0" w:color="auto"/>
        <w:bottom w:val="none" w:sz="0" w:space="0" w:color="auto"/>
        <w:right w:val="none" w:sz="0" w:space="0" w:color="auto"/>
      </w:divBdr>
      <w:divsChild>
        <w:div w:id="1694964208">
          <w:marLeft w:val="0"/>
          <w:marRight w:val="0"/>
          <w:marTop w:val="0"/>
          <w:marBottom w:val="0"/>
          <w:divBdr>
            <w:top w:val="none" w:sz="0" w:space="0" w:color="auto"/>
            <w:left w:val="none" w:sz="0" w:space="0" w:color="auto"/>
            <w:bottom w:val="none" w:sz="0" w:space="0" w:color="auto"/>
            <w:right w:val="none" w:sz="0" w:space="0" w:color="auto"/>
          </w:divBdr>
        </w:div>
        <w:div w:id="1606226432">
          <w:marLeft w:val="0"/>
          <w:marRight w:val="0"/>
          <w:marTop w:val="150"/>
          <w:marBottom w:val="0"/>
          <w:divBdr>
            <w:top w:val="none" w:sz="0" w:space="0" w:color="auto"/>
            <w:left w:val="none" w:sz="0" w:space="0" w:color="auto"/>
            <w:bottom w:val="none" w:sz="0" w:space="0" w:color="auto"/>
            <w:right w:val="none" w:sz="0" w:space="0" w:color="auto"/>
          </w:divBdr>
          <w:divsChild>
            <w:div w:id="1263144924">
              <w:marLeft w:val="1155"/>
              <w:marRight w:val="0"/>
              <w:marTop w:val="0"/>
              <w:marBottom w:val="0"/>
              <w:divBdr>
                <w:top w:val="none" w:sz="0" w:space="0" w:color="auto"/>
                <w:left w:val="none" w:sz="0" w:space="0" w:color="auto"/>
                <w:bottom w:val="none" w:sz="0" w:space="0" w:color="auto"/>
                <w:right w:val="none" w:sz="0" w:space="0" w:color="auto"/>
              </w:divBdr>
            </w:div>
            <w:div w:id="1936358866">
              <w:marLeft w:val="1155"/>
              <w:marRight w:val="0"/>
              <w:marTop w:val="0"/>
              <w:marBottom w:val="0"/>
              <w:divBdr>
                <w:top w:val="none" w:sz="0" w:space="0" w:color="auto"/>
                <w:left w:val="none" w:sz="0" w:space="0" w:color="auto"/>
                <w:bottom w:val="none" w:sz="0" w:space="0" w:color="auto"/>
                <w:right w:val="none" w:sz="0" w:space="0" w:color="auto"/>
              </w:divBdr>
            </w:div>
            <w:div w:id="334576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66563">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01800">
      <w:bodyDiv w:val="1"/>
      <w:marLeft w:val="0"/>
      <w:marRight w:val="0"/>
      <w:marTop w:val="0"/>
      <w:marBottom w:val="0"/>
      <w:divBdr>
        <w:top w:val="none" w:sz="0" w:space="0" w:color="auto"/>
        <w:left w:val="none" w:sz="0" w:space="0" w:color="auto"/>
        <w:bottom w:val="none" w:sz="0" w:space="0" w:color="auto"/>
        <w:right w:val="none" w:sz="0" w:space="0" w:color="auto"/>
      </w:divBdr>
      <w:divsChild>
        <w:div w:id="1392465502">
          <w:marLeft w:val="0"/>
          <w:marRight w:val="0"/>
          <w:marTop w:val="0"/>
          <w:marBottom w:val="0"/>
          <w:divBdr>
            <w:top w:val="none" w:sz="0" w:space="0" w:color="auto"/>
            <w:left w:val="none" w:sz="0" w:space="0" w:color="auto"/>
            <w:bottom w:val="none" w:sz="0" w:space="0" w:color="auto"/>
            <w:right w:val="none" w:sz="0" w:space="0" w:color="auto"/>
          </w:divBdr>
        </w:div>
        <w:div w:id="1406495612">
          <w:marLeft w:val="0"/>
          <w:marRight w:val="0"/>
          <w:marTop w:val="150"/>
          <w:marBottom w:val="0"/>
          <w:divBdr>
            <w:top w:val="none" w:sz="0" w:space="0" w:color="auto"/>
            <w:left w:val="none" w:sz="0" w:space="0" w:color="auto"/>
            <w:bottom w:val="none" w:sz="0" w:space="0" w:color="auto"/>
            <w:right w:val="none" w:sz="0" w:space="0" w:color="auto"/>
          </w:divBdr>
          <w:divsChild>
            <w:div w:id="1686319180">
              <w:marLeft w:val="1155"/>
              <w:marRight w:val="0"/>
              <w:marTop w:val="0"/>
              <w:marBottom w:val="0"/>
              <w:divBdr>
                <w:top w:val="none" w:sz="0" w:space="0" w:color="auto"/>
                <w:left w:val="none" w:sz="0" w:space="0" w:color="auto"/>
                <w:bottom w:val="none" w:sz="0" w:space="0" w:color="auto"/>
                <w:right w:val="none" w:sz="0" w:space="0" w:color="auto"/>
              </w:divBdr>
            </w:div>
            <w:div w:id="1879197244">
              <w:marLeft w:val="1155"/>
              <w:marRight w:val="0"/>
              <w:marTop w:val="0"/>
              <w:marBottom w:val="0"/>
              <w:divBdr>
                <w:top w:val="none" w:sz="0" w:space="0" w:color="auto"/>
                <w:left w:val="none" w:sz="0" w:space="0" w:color="auto"/>
                <w:bottom w:val="none" w:sz="0" w:space="0" w:color="auto"/>
                <w:right w:val="none" w:sz="0" w:space="0" w:color="auto"/>
              </w:divBdr>
            </w:div>
            <w:div w:id="310718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58328">
      <w:bodyDiv w:val="1"/>
      <w:marLeft w:val="0"/>
      <w:marRight w:val="0"/>
      <w:marTop w:val="0"/>
      <w:marBottom w:val="0"/>
      <w:divBdr>
        <w:top w:val="none" w:sz="0" w:space="0" w:color="auto"/>
        <w:left w:val="none" w:sz="0" w:space="0" w:color="auto"/>
        <w:bottom w:val="none" w:sz="0" w:space="0" w:color="auto"/>
        <w:right w:val="none" w:sz="0" w:space="0" w:color="auto"/>
      </w:divBdr>
      <w:divsChild>
        <w:div w:id="1793396521">
          <w:marLeft w:val="0"/>
          <w:marRight w:val="0"/>
          <w:marTop w:val="0"/>
          <w:marBottom w:val="0"/>
          <w:divBdr>
            <w:top w:val="none" w:sz="0" w:space="0" w:color="auto"/>
            <w:left w:val="none" w:sz="0" w:space="0" w:color="auto"/>
            <w:bottom w:val="none" w:sz="0" w:space="0" w:color="auto"/>
            <w:right w:val="none" w:sz="0" w:space="0" w:color="auto"/>
          </w:divBdr>
        </w:div>
        <w:div w:id="830022886">
          <w:marLeft w:val="0"/>
          <w:marRight w:val="0"/>
          <w:marTop w:val="150"/>
          <w:marBottom w:val="0"/>
          <w:divBdr>
            <w:top w:val="none" w:sz="0" w:space="0" w:color="auto"/>
            <w:left w:val="none" w:sz="0" w:space="0" w:color="auto"/>
            <w:bottom w:val="none" w:sz="0" w:space="0" w:color="auto"/>
            <w:right w:val="none" w:sz="0" w:space="0" w:color="auto"/>
          </w:divBdr>
          <w:divsChild>
            <w:div w:id="419525995">
              <w:marLeft w:val="1155"/>
              <w:marRight w:val="0"/>
              <w:marTop w:val="0"/>
              <w:marBottom w:val="0"/>
              <w:divBdr>
                <w:top w:val="none" w:sz="0" w:space="0" w:color="auto"/>
                <w:left w:val="none" w:sz="0" w:space="0" w:color="auto"/>
                <w:bottom w:val="none" w:sz="0" w:space="0" w:color="auto"/>
                <w:right w:val="none" w:sz="0" w:space="0" w:color="auto"/>
              </w:divBdr>
            </w:div>
            <w:div w:id="747076149">
              <w:marLeft w:val="1155"/>
              <w:marRight w:val="0"/>
              <w:marTop w:val="0"/>
              <w:marBottom w:val="0"/>
              <w:divBdr>
                <w:top w:val="none" w:sz="0" w:space="0" w:color="auto"/>
                <w:left w:val="none" w:sz="0" w:space="0" w:color="auto"/>
                <w:bottom w:val="none" w:sz="0" w:space="0" w:color="auto"/>
                <w:right w:val="none" w:sz="0" w:space="0" w:color="auto"/>
              </w:divBdr>
            </w:div>
            <w:div w:id="27294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796893">
      <w:bodyDiv w:val="1"/>
      <w:marLeft w:val="0"/>
      <w:marRight w:val="0"/>
      <w:marTop w:val="0"/>
      <w:marBottom w:val="0"/>
      <w:divBdr>
        <w:top w:val="none" w:sz="0" w:space="0" w:color="auto"/>
        <w:left w:val="none" w:sz="0" w:space="0" w:color="auto"/>
        <w:bottom w:val="none" w:sz="0" w:space="0" w:color="auto"/>
        <w:right w:val="none" w:sz="0" w:space="0" w:color="auto"/>
      </w:divBdr>
      <w:divsChild>
        <w:div w:id="1176580539">
          <w:marLeft w:val="0"/>
          <w:marRight w:val="0"/>
          <w:marTop w:val="0"/>
          <w:marBottom w:val="0"/>
          <w:divBdr>
            <w:top w:val="none" w:sz="0" w:space="0" w:color="auto"/>
            <w:left w:val="none" w:sz="0" w:space="0" w:color="auto"/>
            <w:bottom w:val="none" w:sz="0" w:space="0" w:color="auto"/>
            <w:right w:val="none" w:sz="0" w:space="0" w:color="auto"/>
          </w:divBdr>
        </w:div>
        <w:div w:id="595409087">
          <w:marLeft w:val="0"/>
          <w:marRight w:val="0"/>
          <w:marTop w:val="150"/>
          <w:marBottom w:val="0"/>
          <w:divBdr>
            <w:top w:val="none" w:sz="0" w:space="0" w:color="auto"/>
            <w:left w:val="none" w:sz="0" w:space="0" w:color="auto"/>
            <w:bottom w:val="none" w:sz="0" w:space="0" w:color="auto"/>
            <w:right w:val="none" w:sz="0" w:space="0" w:color="auto"/>
          </w:divBdr>
          <w:divsChild>
            <w:div w:id="226575553">
              <w:marLeft w:val="1155"/>
              <w:marRight w:val="0"/>
              <w:marTop w:val="0"/>
              <w:marBottom w:val="0"/>
              <w:divBdr>
                <w:top w:val="none" w:sz="0" w:space="0" w:color="auto"/>
                <w:left w:val="none" w:sz="0" w:space="0" w:color="auto"/>
                <w:bottom w:val="none" w:sz="0" w:space="0" w:color="auto"/>
                <w:right w:val="none" w:sz="0" w:space="0" w:color="auto"/>
              </w:divBdr>
            </w:div>
            <w:div w:id="1218273455">
              <w:marLeft w:val="1155"/>
              <w:marRight w:val="0"/>
              <w:marTop w:val="0"/>
              <w:marBottom w:val="0"/>
              <w:divBdr>
                <w:top w:val="none" w:sz="0" w:space="0" w:color="auto"/>
                <w:left w:val="none" w:sz="0" w:space="0" w:color="auto"/>
                <w:bottom w:val="none" w:sz="0" w:space="0" w:color="auto"/>
                <w:right w:val="none" w:sz="0" w:space="0" w:color="auto"/>
              </w:divBdr>
            </w:div>
            <w:div w:id="112056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18954">
      <w:bodyDiv w:val="1"/>
      <w:marLeft w:val="0"/>
      <w:marRight w:val="0"/>
      <w:marTop w:val="0"/>
      <w:marBottom w:val="0"/>
      <w:divBdr>
        <w:top w:val="none" w:sz="0" w:space="0" w:color="auto"/>
        <w:left w:val="none" w:sz="0" w:space="0" w:color="auto"/>
        <w:bottom w:val="none" w:sz="0" w:space="0" w:color="auto"/>
        <w:right w:val="none" w:sz="0" w:space="0" w:color="auto"/>
      </w:divBdr>
      <w:divsChild>
        <w:div w:id="2123761594">
          <w:marLeft w:val="0"/>
          <w:marRight w:val="0"/>
          <w:marTop w:val="0"/>
          <w:marBottom w:val="0"/>
          <w:divBdr>
            <w:top w:val="none" w:sz="0" w:space="0" w:color="auto"/>
            <w:left w:val="none" w:sz="0" w:space="0" w:color="auto"/>
            <w:bottom w:val="none" w:sz="0" w:space="0" w:color="auto"/>
            <w:right w:val="none" w:sz="0" w:space="0" w:color="auto"/>
          </w:divBdr>
        </w:div>
        <w:div w:id="1254435954">
          <w:marLeft w:val="0"/>
          <w:marRight w:val="0"/>
          <w:marTop w:val="150"/>
          <w:marBottom w:val="0"/>
          <w:divBdr>
            <w:top w:val="none" w:sz="0" w:space="0" w:color="auto"/>
            <w:left w:val="none" w:sz="0" w:space="0" w:color="auto"/>
            <w:bottom w:val="none" w:sz="0" w:space="0" w:color="auto"/>
            <w:right w:val="none" w:sz="0" w:space="0" w:color="auto"/>
          </w:divBdr>
          <w:divsChild>
            <w:div w:id="982078013">
              <w:marLeft w:val="1155"/>
              <w:marRight w:val="0"/>
              <w:marTop w:val="0"/>
              <w:marBottom w:val="0"/>
              <w:divBdr>
                <w:top w:val="none" w:sz="0" w:space="0" w:color="auto"/>
                <w:left w:val="none" w:sz="0" w:space="0" w:color="auto"/>
                <w:bottom w:val="none" w:sz="0" w:space="0" w:color="auto"/>
                <w:right w:val="none" w:sz="0" w:space="0" w:color="auto"/>
              </w:divBdr>
            </w:div>
            <w:div w:id="151218002">
              <w:marLeft w:val="1155"/>
              <w:marRight w:val="0"/>
              <w:marTop w:val="0"/>
              <w:marBottom w:val="0"/>
              <w:divBdr>
                <w:top w:val="none" w:sz="0" w:space="0" w:color="auto"/>
                <w:left w:val="none" w:sz="0" w:space="0" w:color="auto"/>
                <w:bottom w:val="none" w:sz="0" w:space="0" w:color="auto"/>
                <w:right w:val="none" w:sz="0" w:space="0" w:color="auto"/>
              </w:divBdr>
            </w:div>
            <w:div w:id="148793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3848">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179121">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48971">
      <w:bodyDiv w:val="1"/>
      <w:marLeft w:val="0"/>
      <w:marRight w:val="0"/>
      <w:marTop w:val="0"/>
      <w:marBottom w:val="0"/>
      <w:divBdr>
        <w:top w:val="none" w:sz="0" w:space="0" w:color="auto"/>
        <w:left w:val="none" w:sz="0" w:space="0" w:color="auto"/>
        <w:bottom w:val="none" w:sz="0" w:space="0" w:color="auto"/>
        <w:right w:val="none" w:sz="0" w:space="0" w:color="auto"/>
      </w:divBdr>
      <w:divsChild>
        <w:div w:id="450783098">
          <w:marLeft w:val="0"/>
          <w:marRight w:val="0"/>
          <w:marTop w:val="0"/>
          <w:marBottom w:val="0"/>
          <w:divBdr>
            <w:top w:val="none" w:sz="0" w:space="0" w:color="auto"/>
            <w:left w:val="none" w:sz="0" w:space="0" w:color="auto"/>
            <w:bottom w:val="none" w:sz="0" w:space="0" w:color="auto"/>
            <w:right w:val="none" w:sz="0" w:space="0" w:color="auto"/>
          </w:divBdr>
        </w:div>
        <w:div w:id="1208107613">
          <w:marLeft w:val="0"/>
          <w:marRight w:val="0"/>
          <w:marTop w:val="150"/>
          <w:marBottom w:val="0"/>
          <w:divBdr>
            <w:top w:val="none" w:sz="0" w:space="0" w:color="auto"/>
            <w:left w:val="none" w:sz="0" w:space="0" w:color="auto"/>
            <w:bottom w:val="none" w:sz="0" w:space="0" w:color="auto"/>
            <w:right w:val="none" w:sz="0" w:space="0" w:color="auto"/>
          </w:divBdr>
          <w:divsChild>
            <w:div w:id="1578322670">
              <w:marLeft w:val="1155"/>
              <w:marRight w:val="0"/>
              <w:marTop w:val="0"/>
              <w:marBottom w:val="0"/>
              <w:divBdr>
                <w:top w:val="none" w:sz="0" w:space="0" w:color="auto"/>
                <w:left w:val="none" w:sz="0" w:space="0" w:color="auto"/>
                <w:bottom w:val="none" w:sz="0" w:space="0" w:color="auto"/>
                <w:right w:val="none" w:sz="0" w:space="0" w:color="auto"/>
              </w:divBdr>
            </w:div>
            <w:div w:id="772016345">
              <w:marLeft w:val="1155"/>
              <w:marRight w:val="0"/>
              <w:marTop w:val="0"/>
              <w:marBottom w:val="0"/>
              <w:divBdr>
                <w:top w:val="none" w:sz="0" w:space="0" w:color="auto"/>
                <w:left w:val="none" w:sz="0" w:space="0" w:color="auto"/>
                <w:bottom w:val="none" w:sz="0" w:space="0" w:color="auto"/>
                <w:right w:val="none" w:sz="0" w:space="0" w:color="auto"/>
              </w:divBdr>
            </w:div>
            <w:div w:id="1694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6030">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6687">
      <w:bodyDiv w:val="1"/>
      <w:marLeft w:val="0"/>
      <w:marRight w:val="0"/>
      <w:marTop w:val="0"/>
      <w:marBottom w:val="0"/>
      <w:divBdr>
        <w:top w:val="none" w:sz="0" w:space="0" w:color="auto"/>
        <w:left w:val="none" w:sz="0" w:space="0" w:color="auto"/>
        <w:bottom w:val="none" w:sz="0" w:space="0" w:color="auto"/>
        <w:right w:val="none" w:sz="0" w:space="0" w:color="auto"/>
      </w:divBdr>
      <w:divsChild>
        <w:div w:id="587080904">
          <w:marLeft w:val="0"/>
          <w:marRight w:val="0"/>
          <w:marTop w:val="0"/>
          <w:marBottom w:val="0"/>
          <w:divBdr>
            <w:top w:val="none" w:sz="0" w:space="0" w:color="auto"/>
            <w:left w:val="none" w:sz="0" w:space="0" w:color="auto"/>
            <w:bottom w:val="none" w:sz="0" w:space="0" w:color="auto"/>
            <w:right w:val="none" w:sz="0" w:space="0" w:color="auto"/>
          </w:divBdr>
        </w:div>
        <w:div w:id="1078744150">
          <w:marLeft w:val="0"/>
          <w:marRight w:val="0"/>
          <w:marTop w:val="150"/>
          <w:marBottom w:val="0"/>
          <w:divBdr>
            <w:top w:val="none" w:sz="0" w:space="0" w:color="auto"/>
            <w:left w:val="none" w:sz="0" w:space="0" w:color="auto"/>
            <w:bottom w:val="none" w:sz="0" w:space="0" w:color="auto"/>
            <w:right w:val="none" w:sz="0" w:space="0" w:color="auto"/>
          </w:divBdr>
          <w:divsChild>
            <w:div w:id="1877505317">
              <w:marLeft w:val="1155"/>
              <w:marRight w:val="0"/>
              <w:marTop w:val="0"/>
              <w:marBottom w:val="0"/>
              <w:divBdr>
                <w:top w:val="none" w:sz="0" w:space="0" w:color="auto"/>
                <w:left w:val="none" w:sz="0" w:space="0" w:color="auto"/>
                <w:bottom w:val="none" w:sz="0" w:space="0" w:color="auto"/>
                <w:right w:val="none" w:sz="0" w:space="0" w:color="auto"/>
              </w:divBdr>
            </w:div>
            <w:div w:id="745877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793723">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183816">
      <w:bodyDiv w:val="1"/>
      <w:marLeft w:val="0"/>
      <w:marRight w:val="0"/>
      <w:marTop w:val="0"/>
      <w:marBottom w:val="0"/>
      <w:divBdr>
        <w:top w:val="none" w:sz="0" w:space="0" w:color="auto"/>
        <w:left w:val="none" w:sz="0" w:space="0" w:color="auto"/>
        <w:bottom w:val="none" w:sz="0" w:space="0" w:color="auto"/>
        <w:right w:val="none" w:sz="0" w:space="0" w:color="auto"/>
      </w:divBdr>
      <w:divsChild>
        <w:div w:id="698899838">
          <w:marLeft w:val="0"/>
          <w:marRight w:val="0"/>
          <w:marTop w:val="0"/>
          <w:marBottom w:val="0"/>
          <w:divBdr>
            <w:top w:val="none" w:sz="0" w:space="0" w:color="auto"/>
            <w:left w:val="none" w:sz="0" w:space="0" w:color="auto"/>
            <w:bottom w:val="none" w:sz="0" w:space="0" w:color="auto"/>
            <w:right w:val="none" w:sz="0" w:space="0" w:color="auto"/>
          </w:divBdr>
        </w:div>
        <w:div w:id="120922378">
          <w:marLeft w:val="0"/>
          <w:marRight w:val="0"/>
          <w:marTop w:val="150"/>
          <w:marBottom w:val="0"/>
          <w:divBdr>
            <w:top w:val="none" w:sz="0" w:space="0" w:color="auto"/>
            <w:left w:val="none" w:sz="0" w:space="0" w:color="auto"/>
            <w:bottom w:val="none" w:sz="0" w:space="0" w:color="auto"/>
            <w:right w:val="none" w:sz="0" w:space="0" w:color="auto"/>
          </w:divBdr>
          <w:divsChild>
            <w:div w:id="441802137">
              <w:marLeft w:val="1155"/>
              <w:marRight w:val="0"/>
              <w:marTop w:val="0"/>
              <w:marBottom w:val="0"/>
              <w:divBdr>
                <w:top w:val="none" w:sz="0" w:space="0" w:color="auto"/>
                <w:left w:val="none" w:sz="0" w:space="0" w:color="auto"/>
                <w:bottom w:val="none" w:sz="0" w:space="0" w:color="auto"/>
                <w:right w:val="none" w:sz="0" w:space="0" w:color="auto"/>
              </w:divBdr>
            </w:div>
            <w:div w:id="1458987279">
              <w:marLeft w:val="1155"/>
              <w:marRight w:val="0"/>
              <w:marTop w:val="0"/>
              <w:marBottom w:val="0"/>
              <w:divBdr>
                <w:top w:val="none" w:sz="0" w:space="0" w:color="auto"/>
                <w:left w:val="none" w:sz="0" w:space="0" w:color="auto"/>
                <w:bottom w:val="none" w:sz="0" w:space="0" w:color="auto"/>
                <w:right w:val="none" w:sz="0" w:space="0" w:color="auto"/>
              </w:divBdr>
            </w:div>
            <w:div w:id="836195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297474">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1880">
      <w:bodyDiv w:val="1"/>
      <w:marLeft w:val="0"/>
      <w:marRight w:val="0"/>
      <w:marTop w:val="0"/>
      <w:marBottom w:val="0"/>
      <w:divBdr>
        <w:top w:val="none" w:sz="0" w:space="0" w:color="auto"/>
        <w:left w:val="none" w:sz="0" w:space="0" w:color="auto"/>
        <w:bottom w:val="none" w:sz="0" w:space="0" w:color="auto"/>
        <w:right w:val="none" w:sz="0" w:space="0" w:color="auto"/>
      </w:divBdr>
      <w:divsChild>
        <w:div w:id="513617385">
          <w:marLeft w:val="0"/>
          <w:marRight w:val="0"/>
          <w:marTop w:val="0"/>
          <w:marBottom w:val="0"/>
          <w:divBdr>
            <w:top w:val="none" w:sz="0" w:space="0" w:color="auto"/>
            <w:left w:val="none" w:sz="0" w:space="0" w:color="auto"/>
            <w:bottom w:val="none" w:sz="0" w:space="0" w:color="auto"/>
            <w:right w:val="none" w:sz="0" w:space="0" w:color="auto"/>
          </w:divBdr>
        </w:div>
        <w:div w:id="803813397">
          <w:marLeft w:val="0"/>
          <w:marRight w:val="0"/>
          <w:marTop w:val="150"/>
          <w:marBottom w:val="0"/>
          <w:divBdr>
            <w:top w:val="none" w:sz="0" w:space="0" w:color="auto"/>
            <w:left w:val="none" w:sz="0" w:space="0" w:color="auto"/>
            <w:bottom w:val="none" w:sz="0" w:space="0" w:color="auto"/>
            <w:right w:val="none" w:sz="0" w:space="0" w:color="auto"/>
          </w:divBdr>
          <w:divsChild>
            <w:div w:id="88159276">
              <w:marLeft w:val="1155"/>
              <w:marRight w:val="0"/>
              <w:marTop w:val="0"/>
              <w:marBottom w:val="0"/>
              <w:divBdr>
                <w:top w:val="none" w:sz="0" w:space="0" w:color="auto"/>
                <w:left w:val="none" w:sz="0" w:space="0" w:color="auto"/>
                <w:bottom w:val="none" w:sz="0" w:space="0" w:color="auto"/>
                <w:right w:val="none" w:sz="0" w:space="0" w:color="auto"/>
              </w:divBdr>
            </w:div>
            <w:div w:id="305938594">
              <w:marLeft w:val="1155"/>
              <w:marRight w:val="0"/>
              <w:marTop w:val="0"/>
              <w:marBottom w:val="0"/>
              <w:divBdr>
                <w:top w:val="none" w:sz="0" w:space="0" w:color="auto"/>
                <w:left w:val="none" w:sz="0" w:space="0" w:color="auto"/>
                <w:bottom w:val="none" w:sz="0" w:space="0" w:color="auto"/>
                <w:right w:val="none" w:sz="0" w:space="0" w:color="auto"/>
              </w:divBdr>
            </w:div>
            <w:div w:id="260603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03058">
      <w:bodyDiv w:val="1"/>
      <w:marLeft w:val="0"/>
      <w:marRight w:val="0"/>
      <w:marTop w:val="0"/>
      <w:marBottom w:val="0"/>
      <w:divBdr>
        <w:top w:val="none" w:sz="0" w:space="0" w:color="auto"/>
        <w:left w:val="none" w:sz="0" w:space="0" w:color="auto"/>
        <w:bottom w:val="none" w:sz="0" w:space="0" w:color="auto"/>
        <w:right w:val="none" w:sz="0" w:space="0" w:color="auto"/>
      </w:divBdr>
      <w:divsChild>
        <w:div w:id="23530683">
          <w:marLeft w:val="0"/>
          <w:marRight w:val="0"/>
          <w:marTop w:val="0"/>
          <w:marBottom w:val="0"/>
          <w:divBdr>
            <w:top w:val="none" w:sz="0" w:space="0" w:color="auto"/>
            <w:left w:val="none" w:sz="0" w:space="0" w:color="auto"/>
            <w:bottom w:val="none" w:sz="0" w:space="0" w:color="auto"/>
            <w:right w:val="none" w:sz="0" w:space="0" w:color="auto"/>
          </w:divBdr>
        </w:div>
        <w:div w:id="2125490044">
          <w:marLeft w:val="0"/>
          <w:marRight w:val="0"/>
          <w:marTop w:val="150"/>
          <w:marBottom w:val="0"/>
          <w:divBdr>
            <w:top w:val="none" w:sz="0" w:space="0" w:color="auto"/>
            <w:left w:val="none" w:sz="0" w:space="0" w:color="auto"/>
            <w:bottom w:val="none" w:sz="0" w:space="0" w:color="auto"/>
            <w:right w:val="none" w:sz="0" w:space="0" w:color="auto"/>
          </w:divBdr>
          <w:divsChild>
            <w:div w:id="630597324">
              <w:marLeft w:val="1155"/>
              <w:marRight w:val="0"/>
              <w:marTop w:val="0"/>
              <w:marBottom w:val="0"/>
              <w:divBdr>
                <w:top w:val="none" w:sz="0" w:space="0" w:color="auto"/>
                <w:left w:val="none" w:sz="0" w:space="0" w:color="auto"/>
                <w:bottom w:val="none" w:sz="0" w:space="0" w:color="auto"/>
                <w:right w:val="none" w:sz="0" w:space="0" w:color="auto"/>
              </w:divBdr>
            </w:div>
            <w:div w:id="112750841">
              <w:marLeft w:val="1155"/>
              <w:marRight w:val="0"/>
              <w:marTop w:val="0"/>
              <w:marBottom w:val="0"/>
              <w:divBdr>
                <w:top w:val="none" w:sz="0" w:space="0" w:color="auto"/>
                <w:left w:val="none" w:sz="0" w:space="0" w:color="auto"/>
                <w:bottom w:val="none" w:sz="0" w:space="0" w:color="auto"/>
                <w:right w:val="none" w:sz="0" w:space="0" w:color="auto"/>
              </w:divBdr>
            </w:div>
            <w:div w:id="506138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537486">
      <w:bodyDiv w:val="1"/>
      <w:marLeft w:val="0"/>
      <w:marRight w:val="0"/>
      <w:marTop w:val="0"/>
      <w:marBottom w:val="0"/>
      <w:divBdr>
        <w:top w:val="none" w:sz="0" w:space="0" w:color="auto"/>
        <w:left w:val="none" w:sz="0" w:space="0" w:color="auto"/>
        <w:bottom w:val="none" w:sz="0" w:space="0" w:color="auto"/>
        <w:right w:val="none" w:sz="0" w:space="0" w:color="auto"/>
      </w:divBdr>
    </w:div>
    <w:div w:id="386609914">
      <w:bodyDiv w:val="1"/>
      <w:marLeft w:val="0"/>
      <w:marRight w:val="0"/>
      <w:marTop w:val="0"/>
      <w:marBottom w:val="0"/>
      <w:divBdr>
        <w:top w:val="none" w:sz="0" w:space="0" w:color="auto"/>
        <w:left w:val="none" w:sz="0" w:space="0" w:color="auto"/>
        <w:bottom w:val="none" w:sz="0" w:space="0" w:color="auto"/>
        <w:right w:val="none" w:sz="0" w:space="0" w:color="auto"/>
      </w:divBdr>
      <w:divsChild>
        <w:div w:id="980884638">
          <w:marLeft w:val="0"/>
          <w:marRight w:val="0"/>
          <w:marTop w:val="0"/>
          <w:marBottom w:val="0"/>
          <w:divBdr>
            <w:top w:val="none" w:sz="0" w:space="0" w:color="auto"/>
            <w:left w:val="none" w:sz="0" w:space="0" w:color="auto"/>
            <w:bottom w:val="none" w:sz="0" w:space="0" w:color="auto"/>
            <w:right w:val="none" w:sz="0" w:space="0" w:color="auto"/>
          </w:divBdr>
        </w:div>
        <w:div w:id="337773595">
          <w:marLeft w:val="0"/>
          <w:marRight w:val="0"/>
          <w:marTop w:val="150"/>
          <w:marBottom w:val="0"/>
          <w:divBdr>
            <w:top w:val="none" w:sz="0" w:space="0" w:color="auto"/>
            <w:left w:val="none" w:sz="0" w:space="0" w:color="auto"/>
            <w:bottom w:val="none" w:sz="0" w:space="0" w:color="auto"/>
            <w:right w:val="none" w:sz="0" w:space="0" w:color="auto"/>
          </w:divBdr>
          <w:divsChild>
            <w:div w:id="1118839707">
              <w:marLeft w:val="1155"/>
              <w:marRight w:val="0"/>
              <w:marTop w:val="0"/>
              <w:marBottom w:val="0"/>
              <w:divBdr>
                <w:top w:val="none" w:sz="0" w:space="0" w:color="auto"/>
                <w:left w:val="none" w:sz="0" w:space="0" w:color="auto"/>
                <w:bottom w:val="none" w:sz="0" w:space="0" w:color="auto"/>
                <w:right w:val="none" w:sz="0" w:space="0" w:color="auto"/>
              </w:divBdr>
            </w:div>
            <w:div w:id="62683666">
              <w:marLeft w:val="1155"/>
              <w:marRight w:val="0"/>
              <w:marTop w:val="0"/>
              <w:marBottom w:val="0"/>
              <w:divBdr>
                <w:top w:val="none" w:sz="0" w:space="0" w:color="auto"/>
                <w:left w:val="none" w:sz="0" w:space="0" w:color="auto"/>
                <w:bottom w:val="none" w:sz="0" w:space="0" w:color="auto"/>
                <w:right w:val="none" w:sz="0" w:space="0" w:color="auto"/>
              </w:divBdr>
            </w:div>
            <w:div w:id="1005019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151730">
      <w:bodyDiv w:val="1"/>
      <w:marLeft w:val="0"/>
      <w:marRight w:val="0"/>
      <w:marTop w:val="0"/>
      <w:marBottom w:val="0"/>
      <w:divBdr>
        <w:top w:val="none" w:sz="0" w:space="0" w:color="auto"/>
        <w:left w:val="none" w:sz="0" w:space="0" w:color="auto"/>
        <w:bottom w:val="none" w:sz="0" w:space="0" w:color="auto"/>
        <w:right w:val="none" w:sz="0" w:space="0" w:color="auto"/>
      </w:divBdr>
      <w:divsChild>
        <w:div w:id="229972608">
          <w:marLeft w:val="0"/>
          <w:marRight w:val="0"/>
          <w:marTop w:val="0"/>
          <w:marBottom w:val="0"/>
          <w:divBdr>
            <w:top w:val="none" w:sz="0" w:space="0" w:color="auto"/>
            <w:left w:val="none" w:sz="0" w:space="0" w:color="auto"/>
            <w:bottom w:val="none" w:sz="0" w:space="0" w:color="auto"/>
            <w:right w:val="none" w:sz="0" w:space="0" w:color="auto"/>
          </w:divBdr>
        </w:div>
        <w:div w:id="289022932">
          <w:marLeft w:val="0"/>
          <w:marRight w:val="0"/>
          <w:marTop w:val="150"/>
          <w:marBottom w:val="0"/>
          <w:divBdr>
            <w:top w:val="none" w:sz="0" w:space="0" w:color="auto"/>
            <w:left w:val="none" w:sz="0" w:space="0" w:color="auto"/>
            <w:bottom w:val="none" w:sz="0" w:space="0" w:color="auto"/>
            <w:right w:val="none" w:sz="0" w:space="0" w:color="auto"/>
          </w:divBdr>
          <w:divsChild>
            <w:div w:id="80953399">
              <w:marLeft w:val="1155"/>
              <w:marRight w:val="0"/>
              <w:marTop w:val="0"/>
              <w:marBottom w:val="0"/>
              <w:divBdr>
                <w:top w:val="none" w:sz="0" w:space="0" w:color="auto"/>
                <w:left w:val="none" w:sz="0" w:space="0" w:color="auto"/>
                <w:bottom w:val="none" w:sz="0" w:space="0" w:color="auto"/>
                <w:right w:val="none" w:sz="0" w:space="0" w:color="auto"/>
              </w:divBdr>
            </w:div>
            <w:div w:id="647786616">
              <w:marLeft w:val="1155"/>
              <w:marRight w:val="0"/>
              <w:marTop w:val="0"/>
              <w:marBottom w:val="0"/>
              <w:divBdr>
                <w:top w:val="none" w:sz="0" w:space="0" w:color="auto"/>
                <w:left w:val="none" w:sz="0" w:space="0" w:color="auto"/>
                <w:bottom w:val="none" w:sz="0" w:space="0" w:color="auto"/>
                <w:right w:val="none" w:sz="0" w:space="0" w:color="auto"/>
              </w:divBdr>
            </w:div>
            <w:div w:id="14650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268521">
      <w:bodyDiv w:val="1"/>
      <w:marLeft w:val="0"/>
      <w:marRight w:val="0"/>
      <w:marTop w:val="0"/>
      <w:marBottom w:val="0"/>
      <w:divBdr>
        <w:top w:val="none" w:sz="0" w:space="0" w:color="auto"/>
        <w:left w:val="none" w:sz="0" w:space="0" w:color="auto"/>
        <w:bottom w:val="none" w:sz="0" w:space="0" w:color="auto"/>
        <w:right w:val="none" w:sz="0" w:space="0" w:color="auto"/>
      </w:divBdr>
      <w:divsChild>
        <w:div w:id="1035304755">
          <w:marLeft w:val="0"/>
          <w:marRight w:val="0"/>
          <w:marTop w:val="0"/>
          <w:marBottom w:val="0"/>
          <w:divBdr>
            <w:top w:val="none" w:sz="0" w:space="0" w:color="auto"/>
            <w:left w:val="none" w:sz="0" w:space="0" w:color="auto"/>
            <w:bottom w:val="none" w:sz="0" w:space="0" w:color="auto"/>
            <w:right w:val="none" w:sz="0" w:space="0" w:color="auto"/>
          </w:divBdr>
        </w:div>
        <w:div w:id="532689407">
          <w:marLeft w:val="0"/>
          <w:marRight w:val="0"/>
          <w:marTop w:val="150"/>
          <w:marBottom w:val="0"/>
          <w:divBdr>
            <w:top w:val="none" w:sz="0" w:space="0" w:color="auto"/>
            <w:left w:val="none" w:sz="0" w:space="0" w:color="auto"/>
            <w:bottom w:val="none" w:sz="0" w:space="0" w:color="auto"/>
            <w:right w:val="none" w:sz="0" w:space="0" w:color="auto"/>
          </w:divBdr>
          <w:divsChild>
            <w:div w:id="1312636136">
              <w:marLeft w:val="1155"/>
              <w:marRight w:val="0"/>
              <w:marTop w:val="0"/>
              <w:marBottom w:val="0"/>
              <w:divBdr>
                <w:top w:val="none" w:sz="0" w:space="0" w:color="auto"/>
                <w:left w:val="none" w:sz="0" w:space="0" w:color="auto"/>
                <w:bottom w:val="none" w:sz="0" w:space="0" w:color="auto"/>
                <w:right w:val="none" w:sz="0" w:space="0" w:color="auto"/>
              </w:divBdr>
            </w:div>
            <w:div w:id="590965916">
              <w:marLeft w:val="1155"/>
              <w:marRight w:val="0"/>
              <w:marTop w:val="0"/>
              <w:marBottom w:val="0"/>
              <w:divBdr>
                <w:top w:val="none" w:sz="0" w:space="0" w:color="auto"/>
                <w:left w:val="none" w:sz="0" w:space="0" w:color="auto"/>
                <w:bottom w:val="none" w:sz="0" w:space="0" w:color="auto"/>
                <w:right w:val="none" w:sz="0" w:space="0" w:color="auto"/>
              </w:divBdr>
            </w:div>
            <w:div w:id="1379473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338828">
      <w:bodyDiv w:val="1"/>
      <w:marLeft w:val="0"/>
      <w:marRight w:val="0"/>
      <w:marTop w:val="0"/>
      <w:marBottom w:val="0"/>
      <w:divBdr>
        <w:top w:val="none" w:sz="0" w:space="0" w:color="auto"/>
        <w:left w:val="none" w:sz="0" w:space="0" w:color="auto"/>
        <w:bottom w:val="none" w:sz="0" w:space="0" w:color="auto"/>
        <w:right w:val="none" w:sz="0" w:space="0" w:color="auto"/>
      </w:divBdr>
      <w:divsChild>
        <w:div w:id="821698877">
          <w:marLeft w:val="0"/>
          <w:marRight w:val="0"/>
          <w:marTop w:val="0"/>
          <w:marBottom w:val="0"/>
          <w:divBdr>
            <w:top w:val="none" w:sz="0" w:space="0" w:color="auto"/>
            <w:left w:val="none" w:sz="0" w:space="0" w:color="auto"/>
            <w:bottom w:val="none" w:sz="0" w:space="0" w:color="auto"/>
            <w:right w:val="none" w:sz="0" w:space="0" w:color="auto"/>
          </w:divBdr>
        </w:div>
        <w:div w:id="3363289">
          <w:marLeft w:val="0"/>
          <w:marRight w:val="0"/>
          <w:marTop w:val="150"/>
          <w:marBottom w:val="0"/>
          <w:divBdr>
            <w:top w:val="none" w:sz="0" w:space="0" w:color="auto"/>
            <w:left w:val="none" w:sz="0" w:space="0" w:color="auto"/>
            <w:bottom w:val="none" w:sz="0" w:space="0" w:color="auto"/>
            <w:right w:val="none" w:sz="0" w:space="0" w:color="auto"/>
          </w:divBdr>
          <w:divsChild>
            <w:div w:id="1437286285">
              <w:marLeft w:val="1155"/>
              <w:marRight w:val="0"/>
              <w:marTop w:val="0"/>
              <w:marBottom w:val="0"/>
              <w:divBdr>
                <w:top w:val="none" w:sz="0" w:space="0" w:color="auto"/>
                <w:left w:val="none" w:sz="0" w:space="0" w:color="auto"/>
                <w:bottom w:val="none" w:sz="0" w:space="0" w:color="auto"/>
                <w:right w:val="none" w:sz="0" w:space="0" w:color="auto"/>
              </w:divBdr>
            </w:div>
            <w:div w:id="797649533">
              <w:marLeft w:val="1155"/>
              <w:marRight w:val="0"/>
              <w:marTop w:val="0"/>
              <w:marBottom w:val="0"/>
              <w:divBdr>
                <w:top w:val="none" w:sz="0" w:space="0" w:color="auto"/>
                <w:left w:val="none" w:sz="0" w:space="0" w:color="auto"/>
                <w:bottom w:val="none" w:sz="0" w:space="0" w:color="auto"/>
                <w:right w:val="none" w:sz="0" w:space="0" w:color="auto"/>
              </w:divBdr>
            </w:div>
            <w:div w:id="520045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42296">
      <w:bodyDiv w:val="1"/>
      <w:marLeft w:val="0"/>
      <w:marRight w:val="0"/>
      <w:marTop w:val="0"/>
      <w:marBottom w:val="0"/>
      <w:divBdr>
        <w:top w:val="none" w:sz="0" w:space="0" w:color="auto"/>
        <w:left w:val="none" w:sz="0" w:space="0" w:color="auto"/>
        <w:bottom w:val="none" w:sz="0" w:space="0" w:color="auto"/>
        <w:right w:val="none" w:sz="0" w:space="0" w:color="auto"/>
      </w:divBdr>
      <w:divsChild>
        <w:div w:id="1046567896">
          <w:marLeft w:val="0"/>
          <w:marRight w:val="0"/>
          <w:marTop w:val="0"/>
          <w:marBottom w:val="0"/>
          <w:divBdr>
            <w:top w:val="none" w:sz="0" w:space="0" w:color="auto"/>
            <w:left w:val="none" w:sz="0" w:space="0" w:color="auto"/>
            <w:bottom w:val="none" w:sz="0" w:space="0" w:color="auto"/>
            <w:right w:val="none" w:sz="0" w:space="0" w:color="auto"/>
          </w:divBdr>
        </w:div>
        <w:div w:id="1525634918">
          <w:marLeft w:val="0"/>
          <w:marRight w:val="0"/>
          <w:marTop w:val="150"/>
          <w:marBottom w:val="0"/>
          <w:divBdr>
            <w:top w:val="none" w:sz="0" w:space="0" w:color="auto"/>
            <w:left w:val="none" w:sz="0" w:space="0" w:color="auto"/>
            <w:bottom w:val="none" w:sz="0" w:space="0" w:color="auto"/>
            <w:right w:val="none" w:sz="0" w:space="0" w:color="auto"/>
          </w:divBdr>
          <w:divsChild>
            <w:div w:id="1230580643">
              <w:marLeft w:val="1155"/>
              <w:marRight w:val="0"/>
              <w:marTop w:val="0"/>
              <w:marBottom w:val="0"/>
              <w:divBdr>
                <w:top w:val="none" w:sz="0" w:space="0" w:color="auto"/>
                <w:left w:val="none" w:sz="0" w:space="0" w:color="auto"/>
                <w:bottom w:val="none" w:sz="0" w:space="0" w:color="auto"/>
                <w:right w:val="none" w:sz="0" w:space="0" w:color="auto"/>
              </w:divBdr>
            </w:div>
            <w:div w:id="743529644">
              <w:marLeft w:val="1155"/>
              <w:marRight w:val="0"/>
              <w:marTop w:val="0"/>
              <w:marBottom w:val="0"/>
              <w:divBdr>
                <w:top w:val="none" w:sz="0" w:space="0" w:color="auto"/>
                <w:left w:val="none" w:sz="0" w:space="0" w:color="auto"/>
                <w:bottom w:val="none" w:sz="0" w:space="0" w:color="auto"/>
                <w:right w:val="none" w:sz="0" w:space="0" w:color="auto"/>
              </w:divBdr>
            </w:div>
            <w:div w:id="1292709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415558">
      <w:bodyDiv w:val="1"/>
      <w:marLeft w:val="0"/>
      <w:marRight w:val="0"/>
      <w:marTop w:val="0"/>
      <w:marBottom w:val="0"/>
      <w:divBdr>
        <w:top w:val="none" w:sz="0" w:space="0" w:color="auto"/>
        <w:left w:val="none" w:sz="0" w:space="0" w:color="auto"/>
        <w:bottom w:val="none" w:sz="0" w:space="0" w:color="auto"/>
        <w:right w:val="none" w:sz="0" w:space="0" w:color="auto"/>
      </w:divBdr>
      <w:divsChild>
        <w:div w:id="1614096814">
          <w:marLeft w:val="0"/>
          <w:marRight w:val="0"/>
          <w:marTop w:val="0"/>
          <w:marBottom w:val="0"/>
          <w:divBdr>
            <w:top w:val="none" w:sz="0" w:space="0" w:color="auto"/>
            <w:left w:val="none" w:sz="0" w:space="0" w:color="auto"/>
            <w:bottom w:val="none" w:sz="0" w:space="0" w:color="auto"/>
            <w:right w:val="none" w:sz="0" w:space="0" w:color="auto"/>
          </w:divBdr>
        </w:div>
        <w:div w:id="189493366">
          <w:marLeft w:val="0"/>
          <w:marRight w:val="0"/>
          <w:marTop w:val="150"/>
          <w:marBottom w:val="0"/>
          <w:divBdr>
            <w:top w:val="none" w:sz="0" w:space="0" w:color="auto"/>
            <w:left w:val="none" w:sz="0" w:space="0" w:color="auto"/>
            <w:bottom w:val="none" w:sz="0" w:space="0" w:color="auto"/>
            <w:right w:val="none" w:sz="0" w:space="0" w:color="auto"/>
          </w:divBdr>
          <w:divsChild>
            <w:div w:id="1563758333">
              <w:marLeft w:val="1155"/>
              <w:marRight w:val="0"/>
              <w:marTop w:val="0"/>
              <w:marBottom w:val="0"/>
              <w:divBdr>
                <w:top w:val="none" w:sz="0" w:space="0" w:color="auto"/>
                <w:left w:val="none" w:sz="0" w:space="0" w:color="auto"/>
                <w:bottom w:val="none" w:sz="0" w:space="0" w:color="auto"/>
                <w:right w:val="none" w:sz="0" w:space="0" w:color="auto"/>
              </w:divBdr>
            </w:div>
            <w:div w:id="461773104">
              <w:marLeft w:val="1155"/>
              <w:marRight w:val="0"/>
              <w:marTop w:val="0"/>
              <w:marBottom w:val="0"/>
              <w:divBdr>
                <w:top w:val="none" w:sz="0" w:space="0" w:color="auto"/>
                <w:left w:val="none" w:sz="0" w:space="0" w:color="auto"/>
                <w:bottom w:val="none" w:sz="0" w:space="0" w:color="auto"/>
                <w:right w:val="none" w:sz="0" w:space="0" w:color="auto"/>
              </w:divBdr>
            </w:div>
            <w:div w:id="1557816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461271">
      <w:bodyDiv w:val="1"/>
      <w:marLeft w:val="0"/>
      <w:marRight w:val="0"/>
      <w:marTop w:val="0"/>
      <w:marBottom w:val="0"/>
      <w:divBdr>
        <w:top w:val="none" w:sz="0" w:space="0" w:color="auto"/>
        <w:left w:val="none" w:sz="0" w:space="0" w:color="auto"/>
        <w:bottom w:val="none" w:sz="0" w:space="0" w:color="auto"/>
        <w:right w:val="none" w:sz="0" w:space="0" w:color="auto"/>
      </w:divBdr>
      <w:divsChild>
        <w:div w:id="368530370">
          <w:marLeft w:val="0"/>
          <w:marRight w:val="0"/>
          <w:marTop w:val="0"/>
          <w:marBottom w:val="0"/>
          <w:divBdr>
            <w:top w:val="none" w:sz="0" w:space="0" w:color="auto"/>
            <w:left w:val="none" w:sz="0" w:space="0" w:color="auto"/>
            <w:bottom w:val="none" w:sz="0" w:space="0" w:color="auto"/>
            <w:right w:val="none" w:sz="0" w:space="0" w:color="auto"/>
          </w:divBdr>
        </w:div>
        <w:div w:id="734204523">
          <w:marLeft w:val="0"/>
          <w:marRight w:val="0"/>
          <w:marTop w:val="150"/>
          <w:marBottom w:val="0"/>
          <w:divBdr>
            <w:top w:val="none" w:sz="0" w:space="0" w:color="auto"/>
            <w:left w:val="none" w:sz="0" w:space="0" w:color="auto"/>
            <w:bottom w:val="none" w:sz="0" w:space="0" w:color="auto"/>
            <w:right w:val="none" w:sz="0" w:space="0" w:color="auto"/>
          </w:divBdr>
          <w:divsChild>
            <w:div w:id="2087334580">
              <w:marLeft w:val="1155"/>
              <w:marRight w:val="0"/>
              <w:marTop w:val="0"/>
              <w:marBottom w:val="0"/>
              <w:divBdr>
                <w:top w:val="none" w:sz="0" w:space="0" w:color="auto"/>
                <w:left w:val="none" w:sz="0" w:space="0" w:color="auto"/>
                <w:bottom w:val="none" w:sz="0" w:space="0" w:color="auto"/>
                <w:right w:val="none" w:sz="0" w:space="0" w:color="auto"/>
              </w:divBdr>
            </w:div>
            <w:div w:id="1229346241">
              <w:marLeft w:val="1155"/>
              <w:marRight w:val="0"/>
              <w:marTop w:val="0"/>
              <w:marBottom w:val="0"/>
              <w:divBdr>
                <w:top w:val="none" w:sz="0" w:space="0" w:color="auto"/>
                <w:left w:val="none" w:sz="0" w:space="0" w:color="auto"/>
                <w:bottom w:val="none" w:sz="0" w:space="0" w:color="auto"/>
                <w:right w:val="none" w:sz="0" w:space="0" w:color="auto"/>
              </w:divBdr>
            </w:div>
            <w:div w:id="15885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608212">
      <w:bodyDiv w:val="1"/>
      <w:marLeft w:val="0"/>
      <w:marRight w:val="0"/>
      <w:marTop w:val="0"/>
      <w:marBottom w:val="0"/>
      <w:divBdr>
        <w:top w:val="none" w:sz="0" w:space="0" w:color="auto"/>
        <w:left w:val="none" w:sz="0" w:space="0" w:color="auto"/>
        <w:bottom w:val="none" w:sz="0" w:space="0" w:color="auto"/>
        <w:right w:val="none" w:sz="0" w:space="0" w:color="auto"/>
      </w:divBdr>
      <w:divsChild>
        <w:div w:id="433717396">
          <w:marLeft w:val="0"/>
          <w:marRight w:val="0"/>
          <w:marTop w:val="0"/>
          <w:marBottom w:val="0"/>
          <w:divBdr>
            <w:top w:val="none" w:sz="0" w:space="0" w:color="auto"/>
            <w:left w:val="none" w:sz="0" w:space="0" w:color="auto"/>
            <w:bottom w:val="none" w:sz="0" w:space="0" w:color="auto"/>
            <w:right w:val="none" w:sz="0" w:space="0" w:color="auto"/>
          </w:divBdr>
        </w:div>
        <w:div w:id="24261052">
          <w:marLeft w:val="0"/>
          <w:marRight w:val="0"/>
          <w:marTop w:val="150"/>
          <w:marBottom w:val="0"/>
          <w:divBdr>
            <w:top w:val="none" w:sz="0" w:space="0" w:color="auto"/>
            <w:left w:val="none" w:sz="0" w:space="0" w:color="auto"/>
            <w:bottom w:val="none" w:sz="0" w:space="0" w:color="auto"/>
            <w:right w:val="none" w:sz="0" w:space="0" w:color="auto"/>
          </w:divBdr>
          <w:divsChild>
            <w:div w:id="673454332">
              <w:marLeft w:val="1155"/>
              <w:marRight w:val="0"/>
              <w:marTop w:val="0"/>
              <w:marBottom w:val="0"/>
              <w:divBdr>
                <w:top w:val="none" w:sz="0" w:space="0" w:color="auto"/>
                <w:left w:val="none" w:sz="0" w:space="0" w:color="auto"/>
                <w:bottom w:val="none" w:sz="0" w:space="0" w:color="auto"/>
                <w:right w:val="none" w:sz="0" w:space="0" w:color="auto"/>
              </w:divBdr>
            </w:div>
            <w:div w:id="488177891">
              <w:marLeft w:val="1155"/>
              <w:marRight w:val="0"/>
              <w:marTop w:val="0"/>
              <w:marBottom w:val="0"/>
              <w:divBdr>
                <w:top w:val="none" w:sz="0" w:space="0" w:color="auto"/>
                <w:left w:val="none" w:sz="0" w:space="0" w:color="auto"/>
                <w:bottom w:val="none" w:sz="0" w:space="0" w:color="auto"/>
                <w:right w:val="none" w:sz="0" w:space="0" w:color="auto"/>
              </w:divBdr>
            </w:div>
            <w:div w:id="18640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729619">
      <w:bodyDiv w:val="1"/>
      <w:marLeft w:val="0"/>
      <w:marRight w:val="0"/>
      <w:marTop w:val="0"/>
      <w:marBottom w:val="0"/>
      <w:divBdr>
        <w:top w:val="none" w:sz="0" w:space="0" w:color="auto"/>
        <w:left w:val="none" w:sz="0" w:space="0" w:color="auto"/>
        <w:bottom w:val="none" w:sz="0" w:space="0" w:color="auto"/>
        <w:right w:val="none" w:sz="0" w:space="0" w:color="auto"/>
      </w:divBdr>
      <w:divsChild>
        <w:div w:id="1154101275">
          <w:marLeft w:val="0"/>
          <w:marRight w:val="0"/>
          <w:marTop w:val="0"/>
          <w:marBottom w:val="0"/>
          <w:divBdr>
            <w:top w:val="none" w:sz="0" w:space="0" w:color="auto"/>
            <w:left w:val="none" w:sz="0" w:space="0" w:color="auto"/>
            <w:bottom w:val="none" w:sz="0" w:space="0" w:color="auto"/>
            <w:right w:val="none" w:sz="0" w:space="0" w:color="auto"/>
          </w:divBdr>
        </w:div>
        <w:div w:id="405108932">
          <w:marLeft w:val="0"/>
          <w:marRight w:val="0"/>
          <w:marTop w:val="150"/>
          <w:marBottom w:val="0"/>
          <w:divBdr>
            <w:top w:val="none" w:sz="0" w:space="0" w:color="auto"/>
            <w:left w:val="none" w:sz="0" w:space="0" w:color="auto"/>
            <w:bottom w:val="none" w:sz="0" w:space="0" w:color="auto"/>
            <w:right w:val="none" w:sz="0" w:space="0" w:color="auto"/>
          </w:divBdr>
          <w:divsChild>
            <w:div w:id="849610278">
              <w:marLeft w:val="1155"/>
              <w:marRight w:val="0"/>
              <w:marTop w:val="0"/>
              <w:marBottom w:val="0"/>
              <w:divBdr>
                <w:top w:val="none" w:sz="0" w:space="0" w:color="auto"/>
                <w:left w:val="none" w:sz="0" w:space="0" w:color="auto"/>
                <w:bottom w:val="none" w:sz="0" w:space="0" w:color="auto"/>
                <w:right w:val="none" w:sz="0" w:space="0" w:color="auto"/>
              </w:divBdr>
            </w:div>
            <w:div w:id="1621762213">
              <w:marLeft w:val="1155"/>
              <w:marRight w:val="0"/>
              <w:marTop w:val="0"/>
              <w:marBottom w:val="0"/>
              <w:divBdr>
                <w:top w:val="none" w:sz="0" w:space="0" w:color="auto"/>
                <w:left w:val="none" w:sz="0" w:space="0" w:color="auto"/>
                <w:bottom w:val="none" w:sz="0" w:space="0" w:color="auto"/>
                <w:right w:val="none" w:sz="0" w:space="0" w:color="auto"/>
              </w:divBdr>
            </w:div>
            <w:div w:id="1923642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000635">
      <w:bodyDiv w:val="1"/>
      <w:marLeft w:val="0"/>
      <w:marRight w:val="0"/>
      <w:marTop w:val="0"/>
      <w:marBottom w:val="0"/>
      <w:divBdr>
        <w:top w:val="none" w:sz="0" w:space="0" w:color="auto"/>
        <w:left w:val="none" w:sz="0" w:space="0" w:color="auto"/>
        <w:bottom w:val="none" w:sz="0" w:space="0" w:color="auto"/>
        <w:right w:val="none" w:sz="0" w:space="0" w:color="auto"/>
      </w:divBdr>
    </w:div>
    <w:div w:id="388112754">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2098">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153565">
      <w:bodyDiv w:val="1"/>
      <w:marLeft w:val="0"/>
      <w:marRight w:val="0"/>
      <w:marTop w:val="0"/>
      <w:marBottom w:val="0"/>
      <w:divBdr>
        <w:top w:val="none" w:sz="0" w:space="0" w:color="auto"/>
        <w:left w:val="none" w:sz="0" w:space="0" w:color="auto"/>
        <w:bottom w:val="none" w:sz="0" w:space="0" w:color="auto"/>
        <w:right w:val="none" w:sz="0" w:space="0" w:color="auto"/>
      </w:divBdr>
      <w:divsChild>
        <w:div w:id="1818263238">
          <w:marLeft w:val="0"/>
          <w:marRight w:val="0"/>
          <w:marTop w:val="0"/>
          <w:marBottom w:val="0"/>
          <w:divBdr>
            <w:top w:val="none" w:sz="0" w:space="0" w:color="auto"/>
            <w:left w:val="none" w:sz="0" w:space="0" w:color="auto"/>
            <w:bottom w:val="none" w:sz="0" w:space="0" w:color="auto"/>
            <w:right w:val="none" w:sz="0" w:space="0" w:color="auto"/>
          </w:divBdr>
        </w:div>
        <w:div w:id="1011951686">
          <w:marLeft w:val="0"/>
          <w:marRight w:val="0"/>
          <w:marTop w:val="150"/>
          <w:marBottom w:val="0"/>
          <w:divBdr>
            <w:top w:val="none" w:sz="0" w:space="0" w:color="auto"/>
            <w:left w:val="none" w:sz="0" w:space="0" w:color="auto"/>
            <w:bottom w:val="none" w:sz="0" w:space="0" w:color="auto"/>
            <w:right w:val="none" w:sz="0" w:space="0" w:color="auto"/>
          </w:divBdr>
          <w:divsChild>
            <w:div w:id="284895630">
              <w:marLeft w:val="1155"/>
              <w:marRight w:val="0"/>
              <w:marTop w:val="0"/>
              <w:marBottom w:val="0"/>
              <w:divBdr>
                <w:top w:val="none" w:sz="0" w:space="0" w:color="auto"/>
                <w:left w:val="none" w:sz="0" w:space="0" w:color="auto"/>
                <w:bottom w:val="none" w:sz="0" w:space="0" w:color="auto"/>
                <w:right w:val="none" w:sz="0" w:space="0" w:color="auto"/>
              </w:divBdr>
            </w:div>
            <w:div w:id="1013411473">
              <w:marLeft w:val="1155"/>
              <w:marRight w:val="0"/>
              <w:marTop w:val="0"/>
              <w:marBottom w:val="0"/>
              <w:divBdr>
                <w:top w:val="none" w:sz="0" w:space="0" w:color="auto"/>
                <w:left w:val="none" w:sz="0" w:space="0" w:color="auto"/>
                <w:bottom w:val="none" w:sz="0" w:space="0" w:color="auto"/>
                <w:right w:val="none" w:sz="0" w:space="0" w:color="auto"/>
              </w:divBdr>
            </w:div>
            <w:div w:id="1506093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378421">
      <w:bodyDiv w:val="1"/>
      <w:marLeft w:val="0"/>
      <w:marRight w:val="0"/>
      <w:marTop w:val="0"/>
      <w:marBottom w:val="0"/>
      <w:divBdr>
        <w:top w:val="none" w:sz="0" w:space="0" w:color="auto"/>
        <w:left w:val="none" w:sz="0" w:space="0" w:color="auto"/>
        <w:bottom w:val="none" w:sz="0" w:space="0" w:color="auto"/>
        <w:right w:val="none" w:sz="0" w:space="0" w:color="auto"/>
      </w:divBdr>
      <w:divsChild>
        <w:div w:id="2132824068">
          <w:marLeft w:val="0"/>
          <w:marRight w:val="0"/>
          <w:marTop w:val="0"/>
          <w:marBottom w:val="0"/>
          <w:divBdr>
            <w:top w:val="none" w:sz="0" w:space="0" w:color="auto"/>
            <w:left w:val="none" w:sz="0" w:space="0" w:color="auto"/>
            <w:bottom w:val="none" w:sz="0" w:space="0" w:color="auto"/>
            <w:right w:val="none" w:sz="0" w:space="0" w:color="auto"/>
          </w:divBdr>
        </w:div>
        <w:div w:id="158734231">
          <w:marLeft w:val="0"/>
          <w:marRight w:val="0"/>
          <w:marTop w:val="150"/>
          <w:marBottom w:val="0"/>
          <w:divBdr>
            <w:top w:val="none" w:sz="0" w:space="0" w:color="auto"/>
            <w:left w:val="none" w:sz="0" w:space="0" w:color="auto"/>
            <w:bottom w:val="none" w:sz="0" w:space="0" w:color="auto"/>
            <w:right w:val="none" w:sz="0" w:space="0" w:color="auto"/>
          </w:divBdr>
          <w:divsChild>
            <w:div w:id="491723086">
              <w:marLeft w:val="1155"/>
              <w:marRight w:val="0"/>
              <w:marTop w:val="0"/>
              <w:marBottom w:val="0"/>
              <w:divBdr>
                <w:top w:val="none" w:sz="0" w:space="0" w:color="auto"/>
                <w:left w:val="none" w:sz="0" w:space="0" w:color="auto"/>
                <w:bottom w:val="none" w:sz="0" w:space="0" w:color="auto"/>
                <w:right w:val="none" w:sz="0" w:space="0" w:color="auto"/>
              </w:divBdr>
            </w:div>
            <w:div w:id="1677682921">
              <w:marLeft w:val="1155"/>
              <w:marRight w:val="0"/>
              <w:marTop w:val="0"/>
              <w:marBottom w:val="0"/>
              <w:divBdr>
                <w:top w:val="none" w:sz="0" w:space="0" w:color="auto"/>
                <w:left w:val="none" w:sz="0" w:space="0" w:color="auto"/>
                <w:bottom w:val="none" w:sz="0" w:space="0" w:color="auto"/>
                <w:right w:val="none" w:sz="0" w:space="0" w:color="auto"/>
              </w:divBdr>
            </w:div>
            <w:div w:id="1685328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03321">
      <w:bodyDiv w:val="1"/>
      <w:marLeft w:val="0"/>
      <w:marRight w:val="0"/>
      <w:marTop w:val="0"/>
      <w:marBottom w:val="0"/>
      <w:divBdr>
        <w:top w:val="none" w:sz="0" w:space="0" w:color="auto"/>
        <w:left w:val="none" w:sz="0" w:space="0" w:color="auto"/>
        <w:bottom w:val="none" w:sz="0" w:space="0" w:color="auto"/>
        <w:right w:val="none" w:sz="0" w:space="0" w:color="auto"/>
      </w:divBdr>
      <w:divsChild>
        <w:div w:id="2039428718">
          <w:marLeft w:val="0"/>
          <w:marRight w:val="0"/>
          <w:marTop w:val="0"/>
          <w:marBottom w:val="0"/>
          <w:divBdr>
            <w:top w:val="none" w:sz="0" w:space="0" w:color="auto"/>
            <w:left w:val="none" w:sz="0" w:space="0" w:color="auto"/>
            <w:bottom w:val="none" w:sz="0" w:space="0" w:color="auto"/>
            <w:right w:val="none" w:sz="0" w:space="0" w:color="auto"/>
          </w:divBdr>
        </w:div>
        <w:div w:id="88548759">
          <w:marLeft w:val="0"/>
          <w:marRight w:val="0"/>
          <w:marTop w:val="150"/>
          <w:marBottom w:val="0"/>
          <w:divBdr>
            <w:top w:val="none" w:sz="0" w:space="0" w:color="auto"/>
            <w:left w:val="none" w:sz="0" w:space="0" w:color="auto"/>
            <w:bottom w:val="none" w:sz="0" w:space="0" w:color="auto"/>
            <w:right w:val="none" w:sz="0" w:space="0" w:color="auto"/>
          </w:divBdr>
          <w:divsChild>
            <w:div w:id="1765228852">
              <w:marLeft w:val="1155"/>
              <w:marRight w:val="0"/>
              <w:marTop w:val="0"/>
              <w:marBottom w:val="0"/>
              <w:divBdr>
                <w:top w:val="none" w:sz="0" w:space="0" w:color="auto"/>
                <w:left w:val="none" w:sz="0" w:space="0" w:color="auto"/>
                <w:bottom w:val="none" w:sz="0" w:space="0" w:color="auto"/>
                <w:right w:val="none" w:sz="0" w:space="0" w:color="auto"/>
              </w:divBdr>
            </w:div>
            <w:div w:id="195601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693513">
      <w:bodyDiv w:val="1"/>
      <w:marLeft w:val="0"/>
      <w:marRight w:val="0"/>
      <w:marTop w:val="0"/>
      <w:marBottom w:val="0"/>
      <w:divBdr>
        <w:top w:val="none" w:sz="0" w:space="0" w:color="auto"/>
        <w:left w:val="none" w:sz="0" w:space="0" w:color="auto"/>
        <w:bottom w:val="none" w:sz="0" w:space="0" w:color="auto"/>
        <w:right w:val="none" w:sz="0" w:space="0" w:color="auto"/>
      </w:divBdr>
      <w:divsChild>
        <w:div w:id="131212663">
          <w:marLeft w:val="0"/>
          <w:marRight w:val="0"/>
          <w:marTop w:val="0"/>
          <w:marBottom w:val="0"/>
          <w:divBdr>
            <w:top w:val="none" w:sz="0" w:space="0" w:color="auto"/>
            <w:left w:val="none" w:sz="0" w:space="0" w:color="auto"/>
            <w:bottom w:val="none" w:sz="0" w:space="0" w:color="auto"/>
            <w:right w:val="none" w:sz="0" w:space="0" w:color="auto"/>
          </w:divBdr>
        </w:div>
        <w:div w:id="1290480587">
          <w:marLeft w:val="0"/>
          <w:marRight w:val="0"/>
          <w:marTop w:val="150"/>
          <w:marBottom w:val="0"/>
          <w:divBdr>
            <w:top w:val="none" w:sz="0" w:space="0" w:color="auto"/>
            <w:left w:val="none" w:sz="0" w:space="0" w:color="auto"/>
            <w:bottom w:val="none" w:sz="0" w:space="0" w:color="auto"/>
            <w:right w:val="none" w:sz="0" w:space="0" w:color="auto"/>
          </w:divBdr>
          <w:divsChild>
            <w:div w:id="1536307781">
              <w:marLeft w:val="1155"/>
              <w:marRight w:val="0"/>
              <w:marTop w:val="0"/>
              <w:marBottom w:val="0"/>
              <w:divBdr>
                <w:top w:val="none" w:sz="0" w:space="0" w:color="auto"/>
                <w:left w:val="none" w:sz="0" w:space="0" w:color="auto"/>
                <w:bottom w:val="none" w:sz="0" w:space="0" w:color="auto"/>
                <w:right w:val="none" w:sz="0" w:space="0" w:color="auto"/>
              </w:divBdr>
            </w:div>
            <w:div w:id="467750282">
              <w:marLeft w:val="1155"/>
              <w:marRight w:val="0"/>
              <w:marTop w:val="0"/>
              <w:marBottom w:val="0"/>
              <w:divBdr>
                <w:top w:val="none" w:sz="0" w:space="0" w:color="auto"/>
                <w:left w:val="none" w:sz="0" w:space="0" w:color="auto"/>
                <w:bottom w:val="none" w:sz="0" w:space="0" w:color="auto"/>
                <w:right w:val="none" w:sz="0" w:space="0" w:color="auto"/>
              </w:divBdr>
            </w:div>
            <w:div w:id="985010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1112">
      <w:bodyDiv w:val="1"/>
      <w:marLeft w:val="0"/>
      <w:marRight w:val="0"/>
      <w:marTop w:val="0"/>
      <w:marBottom w:val="0"/>
      <w:divBdr>
        <w:top w:val="none" w:sz="0" w:space="0" w:color="auto"/>
        <w:left w:val="none" w:sz="0" w:space="0" w:color="auto"/>
        <w:bottom w:val="none" w:sz="0" w:space="0" w:color="auto"/>
        <w:right w:val="none" w:sz="0" w:space="0" w:color="auto"/>
      </w:divBdr>
      <w:divsChild>
        <w:div w:id="284428372">
          <w:marLeft w:val="0"/>
          <w:marRight w:val="0"/>
          <w:marTop w:val="0"/>
          <w:marBottom w:val="0"/>
          <w:divBdr>
            <w:top w:val="none" w:sz="0" w:space="0" w:color="auto"/>
            <w:left w:val="none" w:sz="0" w:space="0" w:color="auto"/>
            <w:bottom w:val="none" w:sz="0" w:space="0" w:color="auto"/>
            <w:right w:val="none" w:sz="0" w:space="0" w:color="auto"/>
          </w:divBdr>
        </w:div>
        <w:div w:id="283928997">
          <w:marLeft w:val="0"/>
          <w:marRight w:val="0"/>
          <w:marTop w:val="150"/>
          <w:marBottom w:val="0"/>
          <w:divBdr>
            <w:top w:val="none" w:sz="0" w:space="0" w:color="auto"/>
            <w:left w:val="none" w:sz="0" w:space="0" w:color="auto"/>
            <w:bottom w:val="none" w:sz="0" w:space="0" w:color="auto"/>
            <w:right w:val="none" w:sz="0" w:space="0" w:color="auto"/>
          </w:divBdr>
          <w:divsChild>
            <w:div w:id="1889949563">
              <w:marLeft w:val="1155"/>
              <w:marRight w:val="0"/>
              <w:marTop w:val="0"/>
              <w:marBottom w:val="0"/>
              <w:divBdr>
                <w:top w:val="none" w:sz="0" w:space="0" w:color="auto"/>
                <w:left w:val="none" w:sz="0" w:space="0" w:color="auto"/>
                <w:bottom w:val="none" w:sz="0" w:space="0" w:color="auto"/>
                <w:right w:val="none" w:sz="0" w:space="0" w:color="auto"/>
              </w:divBdr>
            </w:div>
            <w:div w:id="815414076">
              <w:marLeft w:val="1155"/>
              <w:marRight w:val="0"/>
              <w:marTop w:val="0"/>
              <w:marBottom w:val="0"/>
              <w:divBdr>
                <w:top w:val="none" w:sz="0" w:space="0" w:color="auto"/>
                <w:left w:val="none" w:sz="0" w:space="0" w:color="auto"/>
                <w:bottom w:val="none" w:sz="0" w:space="0" w:color="auto"/>
                <w:right w:val="none" w:sz="0" w:space="0" w:color="auto"/>
              </w:divBdr>
            </w:div>
            <w:div w:id="2130198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22335">
      <w:bodyDiv w:val="1"/>
      <w:marLeft w:val="0"/>
      <w:marRight w:val="0"/>
      <w:marTop w:val="0"/>
      <w:marBottom w:val="0"/>
      <w:divBdr>
        <w:top w:val="none" w:sz="0" w:space="0" w:color="auto"/>
        <w:left w:val="none" w:sz="0" w:space="0" w:color="auto"/>
        <w:bottom w:val="none" w:sz="0" w:space="0" w:color="auto"/>
        <w:right w:val="none" w:sz="0" w:space="0" w:color="auto"/>
      </w:divBdr>
      <w:divsChild>
        <w:div w:id="1864242375">
          <w:marLeft w:val="0"/>
          <w:marRight w:val="0"/>
          <w:marTop w:val="0"/>
          <w:marBottom w:val="0"/>
          <w:divBdr>
            <w:top w:val="none" w:sz="0" w:space="0" w:color="auto"/>
            <w:left w:val="none" w:sz="0" w:space="0" w:color="auto"/>
            <w:bottom w:val="none" w:sz="0" w:space="0" w:color="auto"/>
            <w:right w:val="none" w:sz="0" w:space="0" w:color="auto"/>
          </w:divBdr>
        </w:div>
        <w:div w:id="2132942834">
          <w:marLeft w:val="0"/>
          <w:marRight w:val="0"/>
          <w:marTop w:val="150"/>
          <w:marBottom w:val="0"/>
          <w:divBdr>
            <w:top w:val="none" w:sz="0" w:space="0" w:color="auto"/>
            <w:left w:val="none" w:sz="0" w:space="0" w:color="auto"/>
            <w:bottom w:val="none" w:sz="0" w:space="0" w:color="auto"/>
            <w:right w:val="none" w:sz="0" w:space="0" w:color="auto"/>
          </w:divBdr>
          <w:divsChild>
            <w:div w:id="218323027">
              <w:marLeft w:val="1155"/>
              <w:marRight w:val="0"/>
              <w:marTop w:val="0"/>
              <w:marBottom w:val="0"/>
              <w:divBdr>
                <w:top w:val="none" w:sz="0" w:space="0" w:color="auto"/>
                <w:left w:val="none" w:sz="0" w:space="0" w:color="auto"/>
                <w:bottom w:val="none" w:sz="0" w:space="0" w:color="auto"/>
                <w:right w:val="none" w:sz="0" w:space="0" w:color="auto"/>
              </w:divBdr>
            </w:div>
            <w:div w:id="389957527">
              <w:marLeft w:val="1155"/>
              <w:marRight w:val="0"/>
              <w:marTop w:val="0"/>
              <w:marBottom w:val="0"/>
              <w:divBdr>
                <w:top w:val="none" w:sz="0" w:space="0" w:color="auto"/>
                <w:left w:val="none" w:sz="0" w:space="0" w:color="auto"/>
                <w:bottom w:val="none" w:sz="0" w:space="0" w:color="auto"/>
                <w:right w:val="none" w:sz="0" w:space="0" w:color="auto"/>
              </w:divBdr>
            </w:div>
            <w:div w:id="238945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881627">
      <w:bodyDiv w:val="1"/>
      <w:marLeft w:val="0"/>
      <w:marRight w:val="0"/>
      <w:marTop w:val="0"/>
      <w:marBottom w:val="0"/>
      <w:divBdr>
        <w:top w:val="none" w:sz="0" w:space="0" w:color="auto"/>
        <w:left w:val="none" w:sz="0" w:space="0" w:color="auto"/>
        <w:bottom w:val="none" w:sz="0" w:space="0" w:color="auto"/>
        <w:right w:val="none" w:sz="0" w:space="0" w:color="auto"/>
      </w:divBdr>
      <w:divsChild>
        <w:div w:id="548298656">
          <w:marLeft w:val="0"/>
          <w:marRight w:val="0"/>
          <w:marTop w:val="0"/>
          <w:marBottom w:val="0"/>
          <w:divBdr>
            <w:top w:val="none" w:sz="0" w:space="0" w:color="auto"/>
            <w:left w:val="none" w:sz="0" w:space="0" w:color="auto"/>
            <w:bottom w:val="none" w:sz="0" w:space="0" w:color="auto"/>
            <w:right w:val="none" w:sz="0" w:space="0" w:color="auto"/>
          </w:divBdr>
        </w:div>
        <w:div w:id="607587242">
          <w:marLeft w:val="0"/>
          <w:marRight w:val="0"/>
          <w:marTop w:val="150"/>
          <w:marBottom w:val="0"/>
          <w:divBdr>
            <w:top w:val="none" w:sz="0" w:space="0" w:color="auto"/>
            <w:left w:val="none" w:sz="0" w:space="0" w:color="auto"/>
            <w:bottom w:val="none" w:sz="0" w:space="0" w:color="auto"/>
            <w:right w:val="none" w:sz="0" w:space="0" w:color="auto"/>
          </w:divBdr>
          <w:divsChild>
            <w:div w:id="1295064869">
              <w:marLeft w:val="1155"/>
              <w:marRight w:val="0"/>
              <w:marTop w:val="0"/>
              <w:marBottom w:val="0"/>
              <w:divBdr>
                <w:top w:val="none" w:sz="0" w:space="0" w:color="auto"/>
                <w:left w:val="none" w:sz="0" w:space="0" w:color="auto"/>
                <w:bottom w:val="none" w:sz="0" w:space="0" w:color="auto"/>
                <w:right w:val="none" w:sz="0" w:space="0" w:color="auto"/>
              </w:divBdr>
            </w:div>
            <w:div w:id="1476217441">
              <w:marLeft w:val="1155"/>
              <w:marRight w:val="0"/>
              <w:marTop w:val="0"/>
              <w:marBottom w:val="0"/>
              <w:divBdr>
                <w:top w:val="none" w:sz="0" w:space="0" w:color="auto"/>
                <w:left w:val="none" w:sz="0" w:space="0" w:color="auto"/>
                <w:bottom w:val="none" w:sz="0" w:space="0" w:color="auto"/>
                <w:right w:val="none" w:sz="0" w:space="0" w:color="auto"/>
              </w:divBdr>
            </w:div>
            <w:div w:id="275648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120112">
      <w:bodyDiv w:val="1"/>
      <w:marLeft w:val="0"/>
      <w:marRight w:val="0"/>
      <w:marTop w:val="0"/>
      <w:marBottom w:val="0"/>
      <w:divBdr>
        <w:top w:val="none" w:sz="0" w:space="0" w:color="auto"/>
        <w:left w:val="none" w:sz="0" w:space="0" w:color="auto"/>
        <w:bottom w:val="none" w:sz="0" w:space="0" w:color="auto"/>
        <w:right w:val="none" w:sz="0" w:space="0" w:color="auto"/>
      </w:divBdr>
      <w:divsChild>
        <w:div w:id="1727291223">
          <w:marLeft w:val="0"/>
          <w:marRight w:val="0"/>
          <w:marTop w:val="0"/>
          <w:marBottom w:val="0"/>
          <w:divBdr>
            <w:top w:val="none" w:sz="0" w:space="0" w:color="auto"/>
            <w:left w:val="none" w:sz="0" w:space="0" w:color="auto"/>
            <w:bottom w:val="none" w:sz="0" w:space="0" w:color="auto"/>
            <w:right w:val="none" w:sz="0" w:space="0" w:color="auto"/>
          </w:divBdr>
        </w:div>
        <w:div w:id="101339229">
          <w:marLeft w:val="0"/>
          <w:marRight w:val="0"/>
          <w:marTop w:val="150"/>
          <w:marBottom w:val="0"/>
          <w:divBdr>
            <w:top w:val="none" w:sz="0" w:space="0" w:color="auto"/>
            <w:left w:val="none" w:sz="0" w:space="0" w:color="auto"/>
            <w:bottom w:val="none" w:sz="0" w:space="0" w:color="auto"/>
            <w:right w:val="none" w:sz="0" w:space="0" w:color="auto"/>
          </w:divBdr>
          <w:divsChild>
            <w:div w:id="1985086674">
              <w:marLeft w:val="1155"/>
              <w:marRight w:val="0"/>
              <w:marTop w:val="0"/>
              <w:marBottom w:val="0"/>
              <w:divBdr>
                <w:top w:val="none" w:sz="0" w:space="0" w:color="auto"/>
                <w:left w:val="none" w:sz="0" w:space="0" w:color="auto"/>
                <w:bottom w:val="none" w:sz="0" w:space="0" w:color="auto"/>
                <w:right w:val="none" w:sz="0" w:space="0" w:color="auto"/>
              </w:divBdr>
            </w:div>
            <w:div w:id="2104064669">
              <w:marLeft w:val="1155"/>
              <w:marRight w:val="0"/>
              <w:marTop w:val="0"/>
              <w:marBottom w:val="0"/>
              <w:divBdr>
                <w:top w:val="none" w:sz="0" w:space="0" w:color="auto"/>
                <w:left w:val="none" w:sz="0" w:space="0" w:color="auto"/>
                <w:bottom w:val="none" w:sz="0" w:space="0" w:color="auto"/>
                <w:right w:val="none" w:sz="0" w:space="0" w:color="auto"/>
              </w:divBdr>
            </w:div>
            <w:div w:id="2085715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58506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319494">
      <w:bodyDiv w:val="1"/>
      <w:marLeft w:val="0"/>
      <w:marRight w:val="0"/>
      <w:marTop w:val="0"/>
      <w:marBottom w:val="0"/>
      <w:divBdr>
        <w:top w:val="none" w:sz="0" w:space="0" w:color="auto"/>
        <w:left w:val="none" w:sz="0" w:space="0" w:color="auto"/>
        <w:bottom w:val="none" w:sz="0" w:space="0" w:color="auto"/>
        <w:right w:val="none" w:sz="0" w:space="0" w:color="auto"/>
      </w:divBdr>
      <w:divsChild>
        <w:div w:id="1723403063">
          <w:marLeft w:val="0"/>
          <w:marRight w:val="0"/>
          <w:marTop w:val="0"/>
          <w:marBottom w:val="0"/>
          <w:divBdr>
            <w:top w:val="none" w:sz="0" w:space="0" w:color="auto"/>
            <w:left w:val="none" w:sz="0" w:space="0" w:color="auto"/>
            <w:bottom w:val="none" w:sz="0" w:space="0" w:color="auto"/>
            <w:right w:val="none" w:sz="0" w:space="0" w:color="auto"/>
          </w:divBdr>
        </w:div>
        <w:div w:id="1445732368">
          <w:marLeft w:val="0"/>
          <w:marRight w:val="0"/>
          <w:marTop w:val="150"/>
          <w:marBottom w:val="0"/>
          <w:divBdr>
            <w:top w:val="none" w:sz="0" w:space="0" w:color="auto"/>
            <w:left w:val="none" w:sz="0" w:space="0" w:color="auto"/>
            <w:bottom w:val="none" w:sz="0" w:space="0" w:color="auto"/>
            <w:right w:val="none" w:sz="0" w:space="0" w:color="auto"/>
          </w:divBdr>
          <w:divsChild>
            <w:div w:id="1930431051">
              <w:marLeft w:val="1155"/>
              <w:marRight w:val="0"/>
              <w:marTop w:val="0"/>
              <w:marBottom w:val="0"/>
              <w:divBdr>
                <w:top w:val="none" w:sz="0" w:space="0" w:color="auto"/>
                <w:left w:val="none" w:sz="0" w:space="0" w:color="auto"/>
                <w:bottom w:val="none" w:sz="0" w:space="0" w:color="auto"/>
                <w:right w:val="none" w:sz="0" w:space="0" w:color="auto"/>
              </w:divBdr>
            </w:div>
            <w:div w:id="2020883783">
              <w:marLeft w:val="1155"/>
              <w:marRight w:val="0"/>
              <w:marTop w:val="0"/>
              <w:marBottom w:val="0"/>
              <w:divBdr>
                <w:top w:val="none" w:sz="0" w:space="0" w:color="auto"/>
                <w:left w:val="none" w:sz="0" w:space="0" w:color="auto"/>
                <w:bottom w:val="none" w:sz="0" w:space="0" w:color="auto"/>
                <w:right w:val="none" w:sz="0" w:space="0" w:color="auto"/>
              </w:divBdr>
            </w:div>
            <w:div w:id="1728725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628259">
      <w:bodyDiv w:val="1"/>
      <w:marLeft w:val="0"/>
      <w:marRight w:val="0"/>
      <w:marTop w:val="0"/>
      <w:marBottom w:val="0"/>
      <w:divBdr>
        <w:top w:val="none" w:sz="0" w:space="0" w:color="auto"/>
        <w:left w:val="none" w:sz="0" w:space="0" w:color="auto"/>
        <w:bottom w:val="none" w:sz="0" w:space="0" w:color="auto"/>
        <w:right w:val="none" w:sz="0" w:space="0" w:color="auto"/>
      </w:divBdr>
    </w:div>
    <w:div w:id="392657302">
      <w:bodyDiv w:val="1"/>
      <w:marLeft w:val="0"/>
      <w:marRight w:val="0"/>
      <w:marTop w:val="0"/>
      <w:marBottom w:val="0"/>
      <w:divBdr>
        <w:top w:val="none" w:sz="0" w:space="0" w:color="auto"/>
        <w:left w:val="none" w:sz="0" w:space="0" w:color="auto"/>
        <w:bottom w:val="none" w:sz="0" w:space="0" w:color="auto"/>
        <w:right w:val="none" w:sz="0" w:space="0" w:color="auto"/>
      </w:divBdr>
    </w:div>
    <w:div w:id="392657724">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624749">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20772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664755">
      <w:bodyDiv w:val="1"/>
      <w:marLeft w:val="0"/>
      <w:marRight w:val="0"/>
      <w:marTop w:val="0"/>
      <w:marBottom w:val="0"/>
      <w:divBdr>
        <w:top w:val="none" w:sz="0" w:space="0" w:color="auto"/>
        <w:left w:val="none" w:sz="0" w:space="0" w:color="auto"/>
        <w:bottom w:val="none" w:sz="0" w:space="0" w:color="auto"/>
        <w:right w:val="none" w:sz="0" w:space="0" w:color="auto"/>
      </w:divBdr>
      <w:divsChild>
        <w:div w:id="1552959777">
          <w:marLeft w:val="0"/>
          <w:marRight w:val="0"/>
          <w:marTop w:val="0"/>
          <w:marBottom w:val="0"/>
          <w:divBdr>
            <w:top w:val="none" w:sz="0" w:space="0" w:color="auto"/>
            <w:left w:val="none" w:sz="0" w:space="0" w:color="auto"/>
            <w:bottom w:val="none" w:sz="0" w:space="0" w:color="auto"/>
            <w:right w:val="none" w:sz="0" w:space="0" w:color="auto"/>
          </w:divBdr>
        </w:div>
        <w:div w:id="104010660">
          <w:marLeft w:val="0"/>
          <w:marRight w:val="0"/>
          <w:marTop w:val="150"/>
          <w:marBottom w:val="0"/>
          <w:divBdr>
            <w:top w:val="none" w:sz="0" w:space="0" w:color="auto"/>
            <w:left w:val="none" w:sz="0" w:space="0" w:color="auto"/>
            <w:bottom w:val="none" w:sz="0" w:space="0" w:color="auto"/>
            <w:right w:val="none" w:sz="0" w:space="0" w:color="auto"/>
          </w:divBdr>
          <w:divsChild>
            <w:div w:id="672687365">
              <w:marLeft w:val="1155"/>
              <w:marRight w:val="0"/>
              <w:marTop w:val="0"/>
              <w:marBottom w:val="0"/>
              <w:divBdr>
                <w:top w:val="none" w:sz="0" w:space="0" w:color="auto"/>
                <w:left w:val="none" w:sz="0" w:space="0" w:color="auto"/>
                <w:bottom w:val="none" w:sz="0" w:space="0" w:color="auto"/>
                <w:right w:val="none" w:sz="0" w:space="0" w:color="auto"/>
              </w:divBdr>
            </w:div>
            <w:div w:id="160051941">
              <w:marLeft w:val="1155"/>
              <w:marRight w:val="0"/>
              <w:marTop w:val="0"/>
              <w:marBottom w:val="0"/>
              <w:divBdr>
                <w:top w:val="none" w:sz="0" w:space="0" w:color="auto"/>
                <w:left w:val="none" w:sz="0" w:space="0" w:color="auto"/>
                <w:bottom w:val="none" w:sz="0" w:space="0" w:color="auto"/>
                <w:right w:val="none" w:sz="0" w:space="0" w:color="auto"/>
              </w:divBdr>
            </w:div>
            <w:div w:id="392050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4789169">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444508">
      <w:bodyDiv w:val="1"/>
      <w:marLeft w:val="0"/>
      <w:marRight w:val="0"/>
      <w:marTop w:val="0"/>
      <w:marBottom w:val="0"/>
      <w:divBdr>
        <w:top w:val="none" w:sz="0" w:space="0" w:color="auto"/>
        <w:left w:val="none" w:sz="0" w:space="0" w:color="auto"/>
        <w:bottom w:val="none" w:sz="0" w:space="0" w:color="auto"/>
        <w:right w:val="none" w:sz="0" w:space="0" w:color="auto"/>
      </w:divBdr>
    </w:div>
    <w:div w:id="39547530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206">
      <w:bodyDiv w:val="1"/>
      <w:marLeft w:val="0"/>
      <w:marRight w:val="0"/>
      <w:marTop w:val="0"/>
      <w:marBottom w:val="0"/>
      <w:divBdr>
        <w:top w:val="none" w:sz="0" w:space="0" w:color="auto"/>
        <w:left w:val="none" w:sz="0" w:space="0" w:color="auto"/>
        <w:bottom w:val="none" w:sz="0" w:space="0" w:color="auto"/>
        <w:right w:val="none" w:sz="0" w:space="0" w:color="auto"/>
      </w:divBdr>
      <w:divsChild>
        <w:div w:id="1164122829">
          <w:marLeft w:val="0"/>
          <w:marRight w:val="0"/>
          <w:marTop w:val="0"/>
          <w:marBottom w:val="0"/>
          <w:divBdr>
            <w:top w:val="none" w:sz="0" w:space="0" w:color="auto"/>
            <w:left w:val="none" w:sz="0" w:space="0" w:color="auto"/>
            <w:bottom w:val="none" w:sz="0" w:space="0" w:color="auto"/>
            <w:right w:val="none" w:sz="0" w:space="0" w:color="auto"/>
          </w:divBdr>
        </w:div>
        <w:div w:id="1291670925">
          <w:marLeft w:val="0"/>
          <w:marRight w:val="0"/>
          <w:marTop w:val="150"/>
          <w:marBottom w:val="0"/>
          <w:divBdr>
            <w:top w:val="none" w:sz="0" w:space="0" w:color="auto"/>
            <w:left w:val="none" w:sz="0" w:space="0" w:color="auto"/>
            <w:bottom w:val="none" w:sz="0" w:space="0" w:color="auto"/>
            <w:right w:val="none" w:sz="0" w:space="0" w:color="auto"/>
          </w:divBdr>
          <w:divsChild>
            <w:div w:id="946044541">
              <w:marLeft w:val="1155"/>
              <w:marRight w:val="0"/>
              <w:marTop w:val="0"/>
              <w:marBottom w:val="0"/>
              <w:divBdr>
                <w:top w:val="none" w:sz="0" w:space="0" w:color="auto"/>
                <w:left w:val="none" w:sz="0" w:space="0" w:color="auto"/>
                <w:bottom w:val="none" w:sz="0" w:space="0" w:color="auto"/>
                <w:right w:val="none" w:sz="0" w:space="0" w:color="auto"/>
              </w:divBdr>
            </w:div>
            <w:div w:id="595866309">
              <w:marLeft w:val="1155"/>
              <w:marRight w:val="0"/>
              <w:marTop w:val="0"/>
              <w:marBottom w:val="0"/>
              <w:divBdr>
                <w:top w:val="none" w:sz="0" w:space="0" w:color="auto"/>
                <w:left w:val="none" w:sz="0" w:space="0" w:color="auto"/>
                <w:bottom w:val="none" w:sz="0" w:space="0" w:color="auto"/>
                <w:right w:val="none" w:sz="0" w:space="0" w:color="auto"/>
              </w:divBdr>
            </w:div>
            <w:div w:id="91508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13911">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481828">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7938724">
      <w:bodyDiv w:val="1"/>
      <w:marLeft w:val="0"/>
      <w:marRight w:val="0"/>
      <w:marTop w:val="0"/>
      <w:marBottom w:val="0"/>
      <w:divBdr>
        <w:top w:val="none" w:sz="0" w:space="0" w:color="auto"/>
        <w:left w:val="none" w:sz="0" w:space="0" w:color="auto"/>
        <w:bottom w:val="none" w:sz="0" w:space="0" w:color="auto"/>
        <w:right w:val="none" w:sz="0" w:space="0" w:color="auto"/>
      </w:divBdr>
      <w:divsChild>
        <w:div w:id="755978955">
          <w:marLeft w:val="0"/>
          <w:marRight w:val="0"/>
          <w:marTop w:val="0"/>
          <w:marBottom w:val="0"/>
          <w:divBdr>
            <w:top w:val="none" w:sz="0" w:space="0" w:color="auto"/>
            <w:left w:val="none" w:sz="0" w:space="0" w:color="auto"/>
            <w:bottom w:val="none" w:sz="0" w:space="0" w:color="auto"/>
            <w:right w:val="none" w:sz="0" w:space="0" w:color="auto"/>
          </w:divBdr>
        </w:div>
        <w:div w:id="603150753">
          <w:marLeft w:val="0"/>
          <w:marRight w:val="0"/>
          <w:marTop w:val="150"/>
          <w:marBottom w:val="0"/>
          <w:divBdr>
            <w:top w:val="none" w:sz="0" w:space="0" w:color="auto"/>
            <w:left w:val="none" w:sz="0" w:space="0" w:color="auto"/>
            <w:bottom w:val="none" w:sz="0" w:space="0" w:color="auto"/>
            <w:right w:val="none" w:sz="0" w:space="0" w:color="auto"/>
          </w:divBdr>
          <w:divsChild>
            <w:div w:id="1789423945">
              <w:marLeft w:val="1155"/>
              <w:marRight w:val="0"/>
              <w:marTop w:val="0"/>
              <w:marBottom w:val="0"/>
              <w:divBdr>
                <w:top w:val="none" w:sz="0" w:space="0" w:color="auto"/>
                <w:left w:val="none" w:sz="0" w:space="0" w:color="auto"/>
                <w:bottom w:val="none" w:sz="0" w:space="0" w:color="auto"/>
                <w:right w:val="none" w:sz="0" w:space="0" w:color="auto"/>
              </w:divBdr>
            </w:div>
            <w:div w:id="413211318">
              <w:marLeft w:val="1155"/>
              <w:marRight w:val="0"/>
              <w:marTop w:val="0"/>
              <w:marBottom w:val="0"/>
              <w:divBdr>
                <w:top w:val="none" w:sz="0" w:space="0" w:color="auto"/>
                <w:left w:val="none" w:sz="0" w:space="0" w:color="auto"/>
                <w:bottom w:val="none" w:sz="0" w:space="0" w:color="auto"/>
                <w:right w:val="none" w:sz="0" w:space="0" w:color="auto"/>
              </w:divBdr>
            </w:div>
            <w:div w:id="1450705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7940966">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479579">
      <w:bodyDiv w:val="1"/>
      <w:marLeft w:val="0"/>
      <w:marRight w:val="0"/>
      <w:marTop w:val="0"/>
      <w:marBottom w:val="0"/>
      <w:divBdr>
        <w:top w:val="none" w:sz="0" w:space="0" w:color="auto"/>
        <w:left w:val="none" w:sz="0" w:space="0" w:color="auto"/>
        <w:bottom w:val="none" w:sz="0" w:space="0" w:color="auto"/>
        <w:right w:val="none" w:sz="0" w:space="0" w:color="auto"/>
      </w:divBdr>
      <w:divsChild>
        <w:div w:id="648755695">
          <w:marLeft w:val="0"/>
          <w:marRight w:val="0"/>
          <w:marTop w:val="150"/>
          <w:marBottom w:val="0"/>
          <w:divBdr>
            <w:top w:val="none" w:sz="0" w:space="0" w:color="auto"/>
            <w:left w:val="none" w:sz="0" w:space="0" w:color="auto"/>
            <w:bottom w:val="none" w:sz="0" w:space="0" w:color="auto"/>
            <w:right w:val="none" w:sz="0" w:space="0" w:color="auto"/>
          </w:divBdr>
          <w:divsChild>
            <w:div w:id="1573544801">
              <w:marLeft w:val="1155"/>
              <w:marRight w:val="0"/>
              <w:marTop w:val="0"/>
              <w:marBottom w:val="0"/>
              <w:divBdr>
                <w:top w:val="none" w:sz="0" w:space="0" w:color="auto"/>
                <w:left w:val="none" w:sz="0" w:space="0" w:color="auto"/>
                <w:bottom w:val="none" w:sz="0" w:space="0" w:color="auto"/>
                <w:right w:val="none" w:sz="0" w:space="0" w:color="auto"/>
              </w:divBdr>
            </w:div>
            <w:div w:id="744500216">
              <w:marLeft w:val="1155"/>
              <w:marRight w:val="0"/>
              <w:marTop w:val="0"/>
              <w:marBottom w:val="0"/>
              <w:divBdr>
                <w:top w:val="none" w:sz="0" w:space="0" w:color="auto"/>
                <w:left w:val="none" w:sz="0" w:space="0" w:color="auto"/>
                <w:bottom w:val="none" w:sz="0" w:space="0" w:color="auto"/>
                <w:right w:val="none" w:sz="0" w:space="0" w:color="auto"/>
              </w:divBdr>
            </w:div>
            <w:div w:id="1588683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483020">
      <w:bodyDiv w:val="1"/>
      <w:marLeft w:val="0"/>
      <w:marRight w:val="0"/>
      <w:marTop w:val="0"/>
      <w:marBottom w:val="0"/>
      <w:divBdr>
        <w:top w:val="none" w:sz="0" w:space="0" w:color="auto"/>
        <w:left w:val="none" w:sz="0" w:space="0" w:color="auto"/>
        <w:bottom w:val="none" w:sz="0" w:space="0" w:color="auto"/>
        <w:right w:val="none" w:sz="0" w:space="0" w:color="auto"/>
      </w:divBdr>
      <w:divsChild>
        <w:div w:id="1540507528">
          <w:marLeft w:val="0"/>
          <w:marRight w:val="0"/>
          <w:marTop w:val="0"/>
          <w:marBottom w:val="0"/>
          <w:divBdr>
            <w:top w:val="none" w:sz="0" w:space="0" w:color="auto"/>
            <w:left w:val="none" w:sz="0" w:space="0" w:color="auto"/>
            <w:bottom w:val="none" w:sz="0" w:space="0" w:color="auto"/>
            <w:right w:val="none" w:sz="0" w:space="0" w:color="auto"/>
          </w:divBdr>
        </w:div>
        <w:div w:id="1633561160">
          <w:marLeft w:val="0"/>
          <w:marRight w:val="0"/>
          <w:marTop w:val="150"/>
          <w:marBottom w:val="0"/>
          <w:divBdr>
            <w:top w:val="none" w:sz="0" w:space="0" w:color="auto"/>
            <w:left w:val="none" w:sz="0" w:space="0" w:color="auto"/>
            <w:bottom w:val="none" w:sz="0" w:space="0" w:color="auto"/>
            <w:right w:val="none" w:sz="0" w:space="0" w:color="auto"/>
          </w:divBdr>
          <w:divsChild>
            <w:div w:id="26175904">
              <w:marLeft w:val="1155"/>
              <w:marRight w:val="0"/>
              <w:marTop w:val="0"/>
              <w:marBottom w:val="0"/>
              <w:divBdr>
                <w:top w:val="none" w:sz="0" w:space="0" w:color="auto"/>
                <w:left w:val="none" w:sz="0" w:space="0" w:color="auto"/>
                <w:bottom w:val="none" w:sz="0" w:space="0" w:color="auto"/>
                <w:right w:val="none" w:sz="0" w:space="0" w:color="auto"/>
              </w:divBdr>
            </w:div>
            <w:div w:id="1437214416">
              <w:marLeft w:val="1155"/>
              <w:marRight w:val="0"/>
              <w:marTop w:val="0"/>
              <w:marBottom w:val="0"/>
              <w:divBdr>
                <w:top w:val="none" w:sz="0" w:space="0" w:color="auto"/>
                <w:left w:val="none" w:sz="0" w:space="0" w:color="auto"/>
                <w:bottom w:val="none" w:sz="0" w:space="0" w:color="auto"/>
                <w:right w:val="none" w:sz="0" w:space="0" w:color="auto"/>
              </w:divBdr>
            </w:div>
            <w:div w:id="2090344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552442">
      <w:bodyDiv w:val="1"/>
      <w:marLeft w:val="0"/>
      <w:marRight w:val="0"/>
      <w:marTop w:val="0"/>
      <w:marBottom w:val="0"/>
      <w:divBdr>
        <w:top w:val="none" w:sz="0" w:space="0" w:color="auto"/>
        <w:left w:val="none" w:sz="0" w:space="0" w:color="auto"/>
        <w:bottom w:val="none" w:sz="0" w:space="0" w:color="auto"/>
        <w:right w:val="none" w:sz="0" w:space="0" w:color="auto"/>
      </w:divBdr>
      <w:divsChild>
        <w:div w:id="189341306">
          <w:marLeft w:val="0"/>
          <w:marRight w:val="0"/>
          <w:marTop w:val="0"/>
          <w:marBottom w:val="0"/>
          <w:divBdr>
            <w:top w:val="none" w:sz="0" w:space="0" w:color="auto"/>
            <w:left w:val="none" w:sz="0" w:space="0" w:color="auto"/>
            <w:bottom w:val="none" w:sz="0" w:space="0" w:color="auto"/>
            <w:right w:val="none" w:sz="0" w:space="0" w:color="auto"/>
          </w:divBdr>
        </w:div>
        <w:div w:id="237449997">
          <w:marLeft w:val="0"/>
          <w:marRight w:val="0"/>
          <w:marTop w:val="150"/>
          <w:marBottom w:val="0"/>
          <w:divBdr>
            <w:top w:val="none" w:sz="0" w:space="0" w:color="auto"/>
            <w:left w:val="none" w:sz="0" w:space="0" w:color="auto"/>
            <w:bottom w:val="none" w:sz="0" w:space="0" w:color="auto"/>
            <w:right w:val="none" w:sz="0" w:space="0" w:color="auto"/>
          </w:divBdr>
          <w:divsChild>
            <w:div w:id="135605146">
              <w:marLeft w:val="1155"/>
              <w:marRight w:val="0"/>
              <w:marTop w:val="0"/>
              <w:marBottom w:val="0"/>
              <w:divBdr>
                <w:top w:val="none" w:sz="0" w:space="0" w:color="auto"/>
                <w:left w:val="none" w:sz="0" w:space="0" w:color="auto"/>
                <w:bottom w:val="none" w:sz="0" w:space="0" w:color="auto"/>
                <w:right w:val="none" w:sz="0" w:space="0" w:color="auto"/>
              </w:divBdr>
            </w:div>
            <w:div w:id="1339886925">
              <w:marLeft w:val="1155"/>
              <w:marRight w:val="0"/>
              <w:marTop w:val="0"/>
              <w:marBottom w:val="0"/>
              <w:divBdr>
                <w:top w:val="none" w:sz="0" w:space="0" w:color="auto"/>
                <w:left w:val="none" w:sz="0" w:space="0" w:color="auto"/>
                <w:bottom w:val="none" w:sz="0" w:space="0" w:color="auto"/>
                <w:right w:val="none" w:sz="0" w:space="0" w:color="auto"/>
              </w:divBdr>
            </w:div>
            <w:div w:id="1322613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555021">
      <w:bodyDiv w:val="1"/>
      <w:marLeft w:val="0"/>
      <w:marRight w:val="0"/>
      <w:marTop w:val="0"/>
      <w:marBottom w:val="0"/>
      <w:divBdr>
        <w:top w:val="none" w:sz="0" w:space="0" w:color="auto"/>
        <w:left w:val="none" w:sz="0" w:space="0" w:color="auto"/>
        <w:bottom w:val="none" w:sz="0" w:space="0" w:color="auto"/>
        <w:right w:val="none" w:sz="0" w:space="0" w:color="auto"/>
      </w:divBdr>
      <w:divsChild>
        <w:div w:id="1145777632">
          <w:marLeft w:val="0"/>
          <w:marRight w:val="0"/>
          <w:marTop w:val="0"/>
          <w:marBottom w:val="0"/>
          <w:divBdr>
            <w:top w:val="none" w:sz="0" w:space="0" w:color="auto"/>
            <w:left w:val="none" w:sz="0" w:space="0" w:color="auto"/>
            <w:bottom w:val="none" w:sz="0" w:space="0" w:color="auto"/>
            <w:right w:val="none" w:sz="0" w:space="0" w:color="auto"/>
          </w:divBdr>
        </w:div>
        <w:div w:id="1202010136">
          <w:marLeft w:val="0"/>
          <w:marRight w:val="0"/>
          <w:marTop w:val="150"/>
          <w:marBottom w:val="0"/>
          <w:divBdr>
            <w:top w:val="none" w:sz="0" w:space="0" w:color="auto"/>
            <w:left w:val="none" w:sz="0" w:space="0" w:color="auto"/>
            <w:bottom w:val="none" w:sz="0" w:space="0" w:color="auto"/>
            <w:right w:val="none" w:sz="0" w:space="0" w:color="auto"/>
          </w:divBdr>
          <w:divsChild>
            <w:div w:id="1942906954">
              <w:marLeft w:val="1155"/>
              <w:marRight w:val="0"/>
              <w:marTop w:val="0"/>
              <w:marBottom w:val="0"/>
              <w:divBdr>
                <w:top w:val="none" w:sz="0" w:space="0" w:color="auto"/>
                <w:left w:val="none" w:sz="0" w:space="0" w:color="auto"/>
                <w:bottom w:val="none" w:sz="0" w:space="0" w:color="auto"/>
                <w:right w:val="none" w:sz="0" w:space="0" w:color="auto"/>
              </w:divBdr>
            </w:div>
            <w:div w:id="17662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66133">
      <w:bodyDiv w:val="1"/>
      <w:marLeft w:val="0"/>
      <w:marRight w:val="0"/>
      <w:marTop w:val="0"/>
      <w:marBottom w:val="0"/>
      <w:divBdr>
        <w:top w:val="none" w:sz="0" w:space="0" w:color="auto"/>
        <w:left w:val="none" w:sz="0" w:space="0" w:color="auto"/>
        <w:bottom w:val="none" w:sz="0" w:space="0" w:color="auto"/>
        <w:right w:val="none" w:sz="0" w:space="0" w:color="auto"/>
      </w:divBdr>
      <w:divsChild>
        <w:div w:id="1688022195">
          <w:marLeft w:val="0"/>
          <w:marRight w:val="0"/>
          <w:marTop w:val="0"/>
          <w:marBottom w:val="0"/>
          <w:divBdr>
            <w:top w:val="none" w:sz="0" w:space="0" w:color="auto"/>
            <w:left w:val="none" w:sz="0" w:space="0" w:color="auto"/>
            <w:bottom w:val="none" w:sz="0" w:space="0" w:color="auto"/>
            <w:right w:val="none" w:sz="0" w:space="0" w:color="auto"/>
          </w:divBdr>
        </w:div>
        <w:div w:id="2103838648">
          <w:marLeft w:val="0"/>
          <w:marRight w:val="0"/>
          <w:marTop w:val="150"/>
          <w:marBottom w:val="0"/>
          <w:divBdr>
            <w:top w:val="none" w:sz="0" w:space="0" w:color="auto"/>
            <w:left w:val="none" w:sz="0" w:space="0" w:color="auto"/>
            <w:bottom w:val="none" w:sz="0" w:space="0" w:color="auto"/>
            <w:right w:val="none" w:sz="0" w:space="0" w:color="auto"/>
          </w:divBdr>
          <w:divsChild>
            <w:div w:id="1998266114">
              <w:marLeft w:val="1155"/>
              <w:marRight w:val="0"/>
              <w:marTop w:val="0"/>
              <w:marBottom w:val="0"/>
              <w:divBdr>
                <w:top w:val="none" w:sz="0" w:space="0" w:color="auto"/>
                <w:left w:val="none" w:sz="0" w:space="0" w:color="auto"/>
                <w:bottom w:val="none" w:sz="0" w:space="0" w:color="auto"/>
                <w:right w:val="none" w:sz="0" w:space="0" w:color="auto"/>
              </w:divBdr>
            </w:div>
            <w:div w:id="411925514">
              <w:marLeft w:val="1155"/>
              <w:marRight w:val="0"/>
              <w:marTop w:val="0"/>
              <w:marBottom w:val="0"/>
              <w:divBdr>
                <w:top w:val="none" w:sz="0" w:space="0" w:color="auto"/>
                <w:left w:val="none" w:sz="0" w:space="0" w:color="auto"/>
                <w:bottom w:val="none" w:sz="0" w:space="0" w:color="auto"/>
                <w:right w:val="none" w:sz="0" w:space="0" w:color="auto"/>
              </w:divBdr>
            </w:div>
            <w:div w:id="1136526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181632">
      <w:bodyDiv w:val="1"/>
      <w:marLeft w:val="0"/>
      <w:marRight w:val="0"/>
      <w:marTop w:val="0"/>
      <w:marBottom w:val="0"/>
      <w:divBdr>
        <w:top w:val="none" w:sz="0" w:space="0" w:color="auto"/>
        <w:left w:val="none" w:sz="0" w:space="0" w:color="auto"/>
        <w:bottom w:val="none" w:sz="0" w:space="0" w:color="auto"/>
        <w:right w:val="none" w:sz="0" w:space="0" w:color="auto"/>
      </w:divBdr>
      <w:divsChild>
        <w:div w:id="2025552269">
          <w:marLeft w:val="0"/>
          <w:marRight w:val="0"/>
          <w:marTop w:val="0"/>
          <w:marBottom w:val="0"/>
          <w:divBdr>
            <w:top w:val="none" w:sz="0" w:space="0" w:color="auto"/>
            <w:left w:val="none" w:sz="0" w:space="0" w:color="auto"/>
            <w:bottom w:val="none" w:sz="0" w:space="0" w:color="auto"/>
            <w:right w:val="none" w:sz="0" w:space="0" w:color="auto"/>
          </w:divBdr>
        </w:div>
        <w:div w:id="244651117">
          <w:marLeft w:val="0"/>
          <w:marRight w:val="0"/>
          <w:marTop w:val="150"/>
          <w:marBottom w:val="0"/>
          <w:divBdr>
            <w:top w:val="none" w:sz="0" w:space="0" w:color="auto"/>
            <w:left w:val="none" w:sz="0" w:space="0" w:color="auto"/>
            <w:bottom w:val="none" w:sz="0" w:space="0" w:color="auto"/>
            <w:right w:val="none" w:sz="0" w:space="0" w:color="auto"/>
          </w:divBdr>
          <w:divsChild>
            <w:div w:id="1782646894">
              <w:marLeft w:val="1155"/>
              <w:marRight w:val="0"/>
              <w:marTop w:val="0"/>
              <w:marBottom w:val="0"/>
              <w:divBdr>
                <w:top w:val="none" w:sz="0" w:space="0" w:color="auto"/>
                <w:left w:val="none" w:sz="0" w:space="0" w:color="auto"/>
                <w:bottom w:val="none" w:sz="0" w:space="0" w:color="auto"/>
                <w:right w:val="none" w:sz="0" w:space="0" w:color="auto"/>
              </w:divBdr>
            </w:div>
            <w:div w:id="1829243364">
              <w:marLeft w:val="1155"/>
              <w:marRight w:val="0"/>
              <w:marTop w:val="0"/>
              <w:marBottom w:val="0"/>
              <w:divBdr>
                <w:top w:val="none" w:sz="0" w:space="0" w:color="auto"/>
                <w:left w:val="none" w:sz="0" w:space="0" w:color="auto"/>
                <w:bottom w:val="none" w:sz="0" w:space="0" w:color="auto"/>
                <w:right w:val="none" w:sz="0" w:space="0" w:color="auto"/>
              </w:divBdr>
            </w:div>
            <w:div w:id="211925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8584">
      <w:bodyDiv w:val="1"/>
      <w:marLeft w:val="0"/>
      <w:marRight w:val="0"/>
      <w:marTop w:val="0"/>
      <w:marBottom w:val="0"/>
      <w:divBdr>
        <w:top w:val="none" w:sz="0" w:space="0" w:color="auto"/>
        <w:left w:val="none" w:sz="0" w:space="0" w:color="auto"/>
        <w:bottom w:val="none" w:sz="0" w:space="0" w:color="auto"/>
        <w:right w:val="none" w:sz="0" w:space="0" w:color="auto"/>
      </w:divBdr>
      <w:divsChild>
        <w:div w:id="1173571815">
          <w:marLeft w:val="0"/>
          <w:marRight w:val="0"/>
          <w:marTop w:val="0"/>
          <w:marBottom w:val="0"/>
          <w:divBdr>
            <w:top w:val="none" w:sz="0" w:space="0" w:color="auto"/>
            <w:left w:val="none" w:sz="0" w:space="0" w:color="auto"/>
            <w:bottom w:val="none" w:sz="0" w:space="0" w:color="auto"/>
            <w:right w:val="none" w:sz="0" w:space="0" w:color="auto"/>
          </w:divBdr>
        </w:div>
        <w:div w:id="1933657577">
          <w:marLeft w:val="0"/>
          <w:marRight w:val="0"/>
          <w:marTop w:val="150"/>
          <w:marBottom w:val="0"/>
          <w:divBdr>
            <w:top w:val="none" w:sz="0" w:space="0" w:color="auto"/>
            <w:left w:val="none" w:sz="0" w:space="0" w:color="auto"/>
            <w:bottom w:val="none" w:sz="0" w:space="0" w:color="auto"/>
            <w:right w:val="none" w:sz="0" w:space="0" w:color="auto"/>
          </w:divBdr>
          <w:divsChild>
            <w:div w:id="178201221">
              <w:marLeft w:val="1155"/>
              <w:marRight w:val="0"/>
              <w:marTop w:val="0"/>
              <w:marBottom w:val="0"/>
              <w:divBdr>
                <w:top w:val="none" w:sz="0" w:space="0" w:color="auto"/>
                <w:left w:val="none" w:sz="0" w:space="0" w:color="auto"/>
                <w:bottom w:val="none" w:sz="0" w:space="0" w:color="auto"/>
                <w:right w:val="none" w:sz="0" w:space="0" w:color="auto"/>
              </w:divBdr>
            </w:div>
            <w:div w:id="1364748151">
              <w:marLeft w:val="1155"/>
              <w:marRight w:val="0"/>
              <w:marTop w:val="0"/>
              <w:marBottom w:val="0"/>
              <w:divBdr>
                <w:top w:val="none" w:sz="0" w:space="0" w:color="auto"/>
                <w:left w:val="none" w:sz="0" w:space="0" w:color="auto"/>
                <w:bottom w:val="none" w:sz="0" w:space="0" w:color="auto"/>
                <w:right w:val="none" w:sz="0" w:space="0" w:color="auto"/>
              </w:divBdr>
            </w:div>
            <w:div w:id="1914731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23875">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15182">
      <w:bodyDiv w:val="1"/>
      <w:marLeft w:val="0"/>
      <w:marRight w:val="0"/>
      <w:marTop w:val="0"/>
      <w:marBottom w:val="0"/>
      <w:divBdr>
        <w:top w:val="none" w:sz="0" w:space="0" w:color="auto"/>
        <w:left w:val="none" w:sz="0" w:space="0" w:color="auto"/>
        <w:bottom w:val="none" w:sz="0" w:space="0" w:color="auto"/>
        <w:right w:val="none" w:sz="0" w:space="0" w:color="auto"/>
      </w:divBdr>
      <w:divsChild>
        <w:div w:id="104808822">
          <w:marLeft w:val="0"/>
          <w:marRight w:val="0"/>
          <w:marTop w:val="0"/>
          <w:marBottom w:val="0"/>
          <w:divBdr>
            <w:top w:val="none" w:sz="0" w:space="0" w:color="auto"/>
            <w:left w:val="none" w:sz="0" w:space="0" w:color="auto"/>
            <w:bottom w:val="none" w:sz="0" w:space="0" w:color="auto"/>
            <w:right w:val="none" w:sz="0" w:space="0" w:color="auto"/>
          </w:divBdr>
        </w:div>
        <w:div w:id="294868785">
          <w:marLeft w:val="0"/>
          <w:marRight w:val="0"/>
          <w:marTop w:val="150"/>
          <w:marBottom w:val="0"/>
          <w:divBdr>
            <w:top w:val="none" w:sz="0" w:space="0" w:color="auto"/>
            <w:left w:val="none" w:sz="0" w:space="0" w:color="auto"/>
            <w:bottom w:val="none" w:sz="0" w:space="0" w:color="auto"/>
            <w:right w:val="none" w:sz="0" w:space="0" w:color="auto"/>
          </w:divBdr>
          <w:divsChild>
            <w:div w:id="1492022388">
              <w:marLeft w:val="1155"/>
              <w:marRight w:val="0"/>
              <w:marTop w:val="0"/>
              <w:marBottom w:val="0"/>
              <w:divBdr>
                <w:top w:val="none" w:sz="0" w:space="0" w:color="auto"/>
                <w:left w:val="none" w:sz="0" w:space="0" w:color="auto"/>
                <w:bottom w:val="none" w:sz="0" w:space="0" w:color="auto"/>
                <w:right w:val="none" w:sz="0" w:space="0" w:color="auto"/>
              </w:divBdr>
            </w:div>
            <w:div w:id="656998855">
              <w:marLeft w:val="1155"/>
              <w:marRight w:val="0"/>
              <w:marTop w:val="0"/>
              <w:marBottom w:val="0"/>
              <w:divBdr>
                <w:top w:val="none" w:sz="0" w:space="0" w:color="auto"/>
                <w:left w:val="none" w:sz="0" w:space="0" w:color="auto"/>
                <w:bottom w:val="none" w:sz="0" w:space="0" w:color="auto"/>
                <w:right w:val="none" w:sz="0" w:space="0" w:color="auto"/>
              </w:divBdr>
            </w:div>
            <w:div w:id="1096092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254566">
      <w:bodyDiv w:val="1"/>
      <w:marLeft w:val="0"/>
      <w:marRight w:val="0"/>
      <w:marTop w:val="0"/>
      <w:marBottom w:val="0"/>
      <w:divBdr>
        <w:top w:val="none" w:sz="0" w:space="0" w:color="auto"/>
        <w:left w:val="none" w:sz="0" w:space="0" w:color="auto"/>
        <w:bottom w:val="none" w:sz="0" w:space="0" w:color="auto"/>
        <w:right w:val="none" w:sz="0" w:space="0" w:color="auto"/>
      </w:divBdr>
      <w:divsChild>
        <w:div w:id="394800">
          <w:marLeft w:val="0"/>
          <w:marRight w:val="0"/>
          <w:marTop w:val="0"/>
          <w:marBottom w:val="0"/>
          <w:divBdr>
            <w:top w:val="none" w:sz="0" w:space="0" w:color="auto"/>
            <w:left w:val="none" w:sz="0" w:space="0" w:color="auto"/>
            <w:bottom w:val="none" w:sz="0" w:space="0" w:color="auto"/>
            <w:right w:val="none" w:sz="0" w:space="0" w:color="auto"/>
          </w:divBdr>
        </w:div>
        <w:div w:id="1474102630">
          <w:marLeft w:val="0"/>
          <w:marRight w:val="0"/>
          <w:marTop w:val="150"/>
          <w:marBottom w:val="0"/>
          <w:divBdr>
            <w:top w:val="none" w:sz="0" w:space="0" w:color="auto"/>
            <w:left w:val="none" w:sz="0" w:space="0" w:color="auto"/>
            <w:bottom w:val="none" w:sz="0" w:space="0" w:color="auto"/>
            <w:right w:val="none" w:sz="0" w:space="0" w:color="auto"/>
          </w:divBdr>
          <w:divsChild>
            <w:div w:id="1116295179">
              <w:marLeft w:val="1155"/>
              <w:marRight w:val="0"/>
              <w:marTop w:val="0"/>
              <w:marBottom w:val="0"/>
              <w:divBdr>
                <w:top w:val="none" w:sz="0" w:space="0" w:color="auto"/>
                <w:left w:val="none" w:sz="0" w:space="0" w:color="auto"/>
                <w:bottom w:val="none" w:sz="0" w:space="0" w:color="auto"/>
                <w:right w:val="none" w:sz="0" w:space="0" w:color="auto"/>
              </w:divBdr>
            </w:div>
            <w:div w:id="1222790257">
              <w:marLeft w:val="1155"/>
              <w:marRight w:val="0"/>
              <w:marTop w:val="0"/>
              <w:marBottom w:val="0"/>
              <w:divBdr>
                <w:top w:val="none" w:sz="0" w:space="0" w:color="auto"/>
                <w:left w:val="none" w:sz="0" w:space="0" w:color="auto"/>
                <w:bottom w:val="none" w:sz="0" w:space="0" w:color="auto"/>
                <w:right w:val="none" w:sz="0" w:space="0" w:color="auto"/>
              </w:divBdr>
            </w:div>
            <w:div w:id="797183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442883">
      <w:bodyDiv w:val="1"/>
      <w:marLeft w:val="0"/>
      <w:marRight w:val="0"/>
      <w:marTop w:val="0"/>
      <w:marBottom w:val="0"/>
      <w:divBdr>
        <w:top w:val="none" w:sz="0" w:space="0" w:color="auto"/>
        <w:left w:val="none" w:sz="0" w:space="0" w:color="auto"/>
        <w:bottom w:val="none" w:sz="0" w:space="0" w:color="auto"/>
        <w:right w:val="none" w:sz="0" w:space="0" w:color="auto"/>
      </w:divBdr>
      <w:divsChild>
        <w:div w:id="1023675700">
          <w:marLeft w:val="0"/>
          <w:marRight w:val="0"/>
          <w:marTop w:val="0"/>
          <w:marBottom w:val="0"/>
          <w:divBdr>
            <w:top w:val="none" w:sz="0" w:space="0" w:color="auto"/>
            <w:left w:val="none" w:sz="0" w:space="0" w:color="auto"/>
            <w:bottom w:val="none" w:sz="0" w:space="0" w:color="auto"/>
            <w:right w:val="none" w:sz="0" w:space="0" w:color="auto"/>
          </w:divBdr>
        </w:div>
        <w:div w:id="389353807">
          <w:marLeft w:val="0"/>
          <w:marRight w:val="0"/>
          <w:marTop w:val="150"/>
          <w:marBottom w:val="0"/>
          <w:divBdr>
            <w:top w:val="none" w:sz="0" w:space="0" w:color="auto"/>
            <w:left w:val="none" w:sz="0" w:space="0" w:color="auto"/>
            <w:bottom w:val="none" w:sz="0" w:space="0" w:color="auto"/>
            <w:right w:val="none" w:sz="0" w:space="0" w:color="auto"/>
          </w:divBdr>
          <w:divsChild>
            <w:div w:id="1598100111">
              <w:marLeft w:val="1155"/>
              <w:marRight w:val="0"/>
              <w:marTop w:val="0"/>
              <w:marBottom w:val="0"/>
              <w:divBdr>
                <w:top w:val="none" w:sz="0" w:space="0" w:color="auto"/>
                <w:left w:val="none" w:sz="0" w:space="0" w:color="auto"/>
                <w:bottom w:val="none" w:sz="0" w:space="0" w:color="auto"/>
                <w:right w:val="none" w:sz="0" w:space="0" w:color="auto"/>
              </w:divBdr>
            </w:div>
            <w:div w:id="62532119">
              <w:marLeft w:val="1155"/>
              <w:marRight w:val="0"/>
              <w:marTop w:val="0"/>
              <w:marBottom w:val="0"/>
              <w:divBdr>
                <w:top w:val="none" w:sz="0" w:space="0" w:color="auto"/>
                <w:left w:val="none" w:sz="0" w:space="0" w:color="auto"/>
                <w:bottom w:val="none" w:sz="0" w:space="0" w:color="auto"/>
                <w:right w:val="none" w:sz="0" w:space="0" w:color="auto"/>
              </w:divBdr>
            </w:div>
            <w:div w:id="1028875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717509">
      <w:bodyDiv w:val="1"/>
      <w:marLeft w:val="0"/>
      <w:marRight w:val="0"/>
      <w:marTop w:val="0"/>
      <w:marBottom w:val="0"/>
      <w:divBdr>
        <w:top w:val="none" w:sz="0" w:space="0" w:color="auto"/>
        <w:left w:val="none" w:sz="0" w:space="0" w:color="auto"/>
        <w:bottom w:val="none" w:sz="0" w:space="0" w:color="auto"/>
        <w:right w:val="none" w:sz="0" w:space="0" w:color="auto"/>
      </w:divBdr>
      <w:divsChild>
        <w:div w:id="1052579359">
          <w:marLeft w:val="0"/>
          <w:marRight w:val="0"/>
          <w:marTop w:val="0"/>
          <w:marBottom w:val="0"/>
          <w:divBdr>
            <w:top w:val="none" w:sz="0" w:space="0" w:color="auto"/>
            <w:left w:val="none" w:sz="0" w:space="0" w:color="auto"/>
            <w:bottom w:val="none" w:sz="0" w:space="0" w:color="auto"/>
            <w:right w:val="none" w:sz="0" w:space="0" w:color="auto"/>
          </w:divBdr>
        </w:div>
        <w:div w:id="11493590">
          <w:marLeft w:val="0"/>
          <w:marRight w:val="0"/>
          <w:marTop w:val="150"/>
          <w:marBottom w:val="0"/>
          <w:divBdr>
            <w:top w:val="none" w:sz="0" w:space="0" w:color="auto"/>
            <w:left w:val="none" w:sz="0" w:space="0" w:color="auto"/>
            <w:bottom w:val="none" w:sz="0" w:space="0" w:color="auto"/>
            <w:right w:val="none" w:sz="0" w:space="0" w:color="auto"/>
          </w:divBdr>
          <w:divsChild>
            <w:div w:id="2056813813">
              <w:marLeft w:val="1155"/>
              <w:marRight w:val="0"/>
              <w:marTop w:val="0"/>
              <w:marBottom w:val="0"/>
              <w:divBdr>
                <w:top w:val="none" w:sz="0" w:space="0" w:color="auto"/>
                <w:left w:val="none" w:sz="0" w:space="0" w:color="auto"/>
                <w:bottom w:val="none" w:sz="0" w:space="0" w:color="auto"/>
                <w:right w:val="none" w:sz="0" w:space="0" w:color="auto"/>
              </w:divBdr>
            </w:div>
            <w:div w:id="1908605858">
              <w:marLeft w:val="1155"/>
              <w:marRight w:val="0"/>
              <w:marTop w:val="0"/>
              <w:marBottom w:val="0"/>
              <w:divBdr>
                <w:top w:val="none" w:sz="0" w:space="0" w:color="auto"/>
                <w:left w:val="none" w:sz="0" w:space="0" w:color="auto"/>
                <w:bottom w:val="none" w:sz="0" w:space="0" w:color="auto"/>
                <w:right w:val="none" w:sz="0" w:space="0" w:color="auto"/>
              </w:divBdr>
            </w:div>
            <w:div w:id="1644653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099087">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1755568">
      <w:bodyDiv w:val="1"/>
      <w:marLeft w:val="0"/>
      <w:marRight w:val="0"/>
      <w:marTop w:val="0"/>
      <w:marBottom w:val="0"/>
      <w:divBdr>
        <w:top w:val="none" w:sz="0" w:space="0" w:color="auto"/>
        <w:left w:val="none" w:sz="0" w:space="0" w:color="auto"/>
        <w:bottom w:val="none" w:sz="0" w:space="0" w:color="auto"/>
        <w:right w:val="none" w:sz="0" w:space="0" w:color="auto"/>
      </w:divBdr>
      <w:divsChild>
        <w:div w:id="597447221">
          <w:marLeft w:val="0"/>
          <w:marRight w:val="0"/>
          <w:marTop w:val="0"/>
          <w:marBottom w:val="0"/>
          <w:divBdr>
            <w:top w:val="none" w:sz="0" w:space="0" w:color="auto"/>
            <w:left w:val="none" w:sz="0" w:space="0" w:color="auto"/>
            <w:bottom w:val="none" w:sz="0" w:space="0" w:color="auto"/>
            <w:right w:val="none" w:sz="0" w:space="0" w:color="auto"/>
          </w:divBdr>
        </w:div>
        <w:div w:id="1101535858">
          <w:marLeft w:val="0"/>
          <w:marRight w:val="0"/>
          <w:marTop w:val="150"/>
          <w:marBottom w:val="0"/>
          <w:divBdr>
            <w:top w:val="none" w:sz="0" w:space="0" w:color="auto"/>
            <w:left w:val="none" w:sz="0" w:space="0" w:color="auto"/>
            <w:bottom w:val="none" w:sz="0" w:space="0" w:color="auto"/>
            <w:right w:val="none" w:sz="0" w:space="0" w:color="auto"/>
          </w:divBdr>
          <w:divsChild>
            <w:div w:id="1980986945">
              <w:marLeft w:val="1155"/>
              <w:marRight w:val="0"/>
              <w:marTop w:val="0"/>
              <w:marBottom w:val="0"/>
              <w:divBdr>
                <w:top w:val="none" w:sz="0" w:space="0" w:color="auto"/>
                <w:left w:val="none" w:sz="0" w:space="0" w:color="auto"/>
                <w:bottom w:val="none" w:sz="0" w:space="0" w:color="auto"/>
                <w:right w:val="none" w:sz="0" w:space="0" w:color="auto"/>
              </w:divBdr>
            </w:div>
            <w:div w:id="1304693802">
              <w:marLeft w:val="1155"/>
              <w:marRight w:val="0"/>
              <w:marTop w:val="0"/>
              <w:marBottom w:val="0"/>
              <w:divBdr>
                <w:top w:val="none" w:sz="0" w:space="0" w:color="auto"/>
                <w:left w:val="none" w:sz="0" w:space="0" w:color="auto"/>
                <w:bottom w:val="none" w:sz="0" w:space="0" w:color="auto"/>
                <w:right w:val="none" w:sz="0" w:space="0" w:color="auto"/>
              </w:divBdr>
            </w:div>
            <w:div w:id="601574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1758693">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217218">
      <w:bodyDiv w:val="1"/>
      <w:marLeft w:val="0"/>
      <w:marRight w:val="0"/>
      <w:marTop w:val="0"/>
      <w:marBottom w:val="0"/>
      <w:divBdr>
        <w:top w:val="none" w:sz="0" w:space="0" w:color="auto"/>
        <w:left w:val="none" w:sz="0" w:space="0" w:color="auto"/>
        <w:bottom w:val="none" w:sz="0" w:space="0" w:color="auto"/>
        <w:right w:val="none" w:sz="0" w:space="0" w:color="auto"/>
      </w:divBdr>
      <w:divsChild>
        <w:div w:id="1339844361">
          <w:marLeft w:val="0"/>
          <w:marRight w:val="0"/>
          <w:marTop w:val="0"/>
          <w:marBottom w:val="0"/>
          <w:divBdr>
            <w:top w:val="none" w:sz="0" w:space="0" w:color="auto"/>
            <w:left w:val="none" w:sz="0" w:space="0" w:color="auto"/>
            <w:bottom w:val="none" w:sz="0" w:space="0" w:color="auto"/>
            <w:right w:val="none" w:sz="0" w:space="0" w:color="auto"/>
          </w:divBdr>
        </w:div>
        <w:div w:id="740717196">
          <w:marLeft w:val="0"/>
          <w:marRight w:val="0"/>
          <w:marTop w:val="150"/>
          <w:marBottom w:val="0"/>
          <w:divBdr>
            <w:top w:val="none" w:sz="0" w:space="0" w:color="auto"/>
            <w:left w:val="none" w:sz="0" w:space="0" w:color="auto"/>
            <w:bottom w:val="none" w:sz="0" w:space="0" w:color="auto"/>
            <w:right w:val="none" w:sz="0" w:space="0" w:color="auto"/>
          </w:divBdr>
          <w:divsChild>
            <w:div w:id="1393699105">
              <w:marLeft w:val="1155"/>
              <w:marRight w:val="0"/>
              <w:marTop w:val="0"/>
              <w:marBottom w:val="0"/>
              <w:divBdr>
                <w:top w:val="none" w:sz="0" w:space="0" w:color="auto"/>
                <w:left w:val="none" w:sz="0" w:space="0" w:color="auto"/>
                <w:bottom w:val="none" w:sz="0" w:space="0" w:color="auto"/>
                <w:right w:val="none" w:sz="0" w:space="0" w:color="auto"/>
              </w:divBdr>
            </w:div>
            <w:div w:id="1845391549">
              <w:marLeft w:val="1155"/>
              <w:marRight w:val="0"/>
              <w:marTop w:val="0"/>
              <w:marBottom w:val="0"/>
              <w:divBdr>
                <w:top w:val="none" w:sz="0" w:space="0" w:color="auto"/>
                <w:left w:val="none" w:sz="0" w:space="0" w:color="auto"/>
                <w:bottom w:val="none" w:sz="0" w:space="0" w:color="auto"/>
                <w:right w:val="none" w:sz="0" w:space="0" w:color="auto"/>
              </w:divBdr>
            </w:div>
            <w:div w:id="73702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291980">
      <w:bodyDiv w:val="1"/>
      <w:marLeft w:val="0"/>
      <w:marRight w:val="0"/>
      <w:marTop w:val="0"/>
      <w:marBottom w:val="0"/>
      <w:divBdr>
        <w:top w:val="none" w:sz="0" w:space="0" w:color="auto"/>
        <w:left w:val="none" w:sz="0" w:space="0" w:color="auto"/>
        <w:bottom w:val="none" w:sz="0" w:space="0" w:color="auto"/>
        <w:right w:val="none" w:sz="0" w:space="0" w:color="auto"/>
      </w:divBdr>
      <w:divsChild>
        <w:div w:id="375467805">
          <w:marLeft w:val="0"/>
          <w:marRight w:val="0"/>
          <w:marTop w:val="0"/>
          <w:marBottom w:val="0"/>
          <w:divBdr>
            <w:top w:val="none" w:sz="0" w:space="0" w:color="auto"/>
            <w:left w:val="none" w:sz="0" w:space="0" w:color="auto"/>
            <w:bottom w:val="none" w:sz="0" w:space="0" w:color="auto"/>
            <w:right w:val="none" w:sz="0" w:space="0" w:color="auto"/>
          </w:divBdr>
        </w:div>
        <w:div w:id="1214581217">
          <w:marLeft w:val="0"/>
          <w:marRight w:val="0"/>
          <w:marTop w:val="150"/>
          <w:marBottom w:val="0"/>
          <w:divBdr>
            <w:top w:val="none" w:sz="0" w:space="0" w:color="auto"/>
            <w:left w:val="none" w:sz="0" w:space="0" w:color="auto"/>
            <w:bottom w:val="none" w:sz="0" w:space="0" w:color="auto"/>
            <w:right w:val="none" w:sz="0" w:space="0" w:color="auto"/>
          </w:divBdr>
          <w:divsChild>
            <w:div w:id="997880088">
              <w:marLeft w:val="1155"/>
              <w:marRight w:val="0"/>
              <w:marTop w:val="0"/>
              <w:marBottom w:val="0"/>
              <w:divBdr>
                <w:top w:val="none" w:sz="0" w:space="0" w:color="auto"/>
                <w:left w:val="none" w:sz="0" w:space="0" w:color="auto"/>
                <w:bottom w:val="none" w:sz="0" w:space="0" w:color="auto"/>
                <w:right w:val="none" w:sz="0" w:space="0" w:color="auto"/>
              </w:divBdr>
            </w:div>
            <w:div w:id="1180584861">
              <w:marLeft w:val="1155"/>
              <w:marRight w:val="0"/>
              <w:marTop w:val="0"/>
              <w:marBottom w:val="0"/>
              <w:divBdr>
                <w:top w:val="none" w:sz="0" w:space="0" w:color="auto"/>
                <w:left w:val="none" w:sz="0" w:space="0" w:color="auto"/>
                <w:bottom w:val="none" w:sz="0" w:space="0" w:color="auto"/>
                <w:right w:val="none" w:sz="0" w:space="0" w:color="auto"/>
              </w:divBdr>
            </w:div>
            <w:div w:id="1396049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01652">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27707">
      <w:bodyDiv w:val="1"/>
      <w:marLeft w:val="0"/>
      <w:marRight w:val="0"/>
      <w:marTop w:val="0"/>
      <w:marBottom w:val="0"/>
      <w:divBdr>
        <w:top w:val="none" w:sz="0" w:space="0" w:color="auto"/>
        <w:left w:val="none" w:sz="0" w:space="0" w:color="auto"/>
        <w:bottom w:val="none" w:sz="0" w:space="0" w:color="auto"/>
        <w:right w:val="none" w:sz="0" w:space="0" w:color="auto"/>
      </w:divBdr>
      <w:divsChild>
        <w:div w:id="570311737">
          <w:marLeft w:val="0"/>
          <w:marRight w:val="0"/>
          <w:marTop w:val="0"/>
          <w:marBottom w:val="0"/>
          <w:divBdr>
            <w:top w:val="none" w:sz="0" w:space="0" w:color="auto"/>
            <w:left w:val="none" w:sz="0" w:space="0" w:color="auto"/>
            <w:bottom w:val="none" w:sz="0" w:space="0" w:color="auto"/>
            <w:right w:val="none" w:sz="0" w:space="0" w:color="auto"/>
          </w:divBdr>
        </w:div>
        <w:div w:id="522327079">
          <w:marLeft w:val="0"/>
          <w:marRight w:val="0"/>
          <w:marTop w:val="150"/>
          <w:marBottom w:val="0"/>
          <w:divBdr>
            <w:top w:val="none" w:sz="0" w:space="0" w:color="auto"/>
            <w:left w:val="none" w:sz="0" w:space="0" w:color="auto"/>
            <w:bottom w:val="none" w:sz="0" w:space="0" w:color="auto"/>
            <w:right w:val="none" w:sz="0" w:space="0" w:color="auto"/>
          </w:divBdr>
          <w:divsChild>
            <w:div w:id="686177460">
              <w:marLeft w:val="1155"/>
              <w:marRight w:val="0"/>
              <w:marTop w:val="0"/>
              <w:marBottom w:val="0"/>
              <w:divBdr>
                <w:top w:val="none" w:sz="0" w:space="0" w:color="auto"/>
                <w:left w:val="none" w:sz="0" w:space="0" w:color="auto"/>
                <w:bottom w:val="none" w:sz="0" w:space="0" w:color="auto"/>
                <w:right w:val="none" w:sz="0" w:space="0" w:color="auto"/>
              </w:divBdr>
            </w:div>
            <w:div w:id="1597251781">
              <w:marLeft w:val="1155"/>
              <w:marRight w:val="0"/>
              <w:marTop w:val="0"/>
              <w:marBottom w:val="0"/>
              <w:divBdr>
                <w:top w:val="none" w:sz="0" w:space="0" w:color="auto"/>
                <w:left w:val="none" w:sz="0" w:space="0" w:color="auto"/>
                <w:bottom w:val="none" w:sz="0" w:space="0" w:color="auto"/>
                <w:right w:val="none" w:sz="0" w:space="0" w:color="auto"/>
              </w:divBdr>
            </w:div>
            <w:div w:id="99826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1695">
      <w:bodyDiv w:val="1"/>
      <w:marLeft w:val="0"/>
      <w:marRight w:val="0"/>
      <w:marTop w:val="0"/>
      <w:marBottom w:val="0"/>
      <w:divBdr>
        <w:top w:val="none" w:sz="0" w:space="0" w:color="auto"/>
        <w:left w:val="none" w:sz="0" w:space="0" w:color="auto"/>
        <w:bottom w:val="none" w:sz="0" w:space="0" w:color="auto"/>
        <w:right w:val="none" w:sz="0" w:space="0" w:color="auto"/>
      </w:divBdr>
      <w:divsChild>
        <w:div w:id="1888562731">
          <w:marLeft w:val="0"/>
          <w:marRight w:val="0"/>
          <w:marTop w:val="0"/>
          <w:marBottom w:val="0"/>
          <w:divBdr>
            <w:top w:val="none" w:sz="0" w:space="0" w:color="auto"/>
            <w:left w:val="none" w:sz="0" w:space="0" w:color="auto"/>
            <w:bottom w:val="none" w:sz="0" w:space="0" w:color="auto"/>
            <w:right w:val="none" w:sz="0" w:space="0" w:color="auto"/>
          </w:divBdr>
        </w:div>
        <w:div w:id="1343702789">
          <w:marLeft w:val="0"/>
          <w:marRight w:val="0"/>
          <w:marTop w:val="150"/>
          <w:marBottom w:val="0"/>
          <w:divBdr>
            <w:top w:val="none" w:sz="0" w:space="0" w:color="auto"/>
            <w:left w:val="none" w:sz="0" w:space="0" w:color="auto"/>
            <w:bottom w:val="none" w:sz="0" w:space="0" w:color="auto"/>
            <w:right w:val="none" w:sz="0" w:space="0" w:color="auto"/>
          </w:divBdr>
          <w:divsChild>
            <w:div w:id="1003892985">
              <w:marLeft w:val="1155"/>
              <w:marRight w:val="0"/>
              <w:marTop w:val="0"/>
              <w:marBottom w:val="0"/>
              <w:divBdr>
                <w:top w:val="none" w:sz="0" w:space="0" w:color="auto"/>
                <w:left w:val="none" w:sz="0" w:space="0" w:color="auto"/>
                <w:bottom w:val="none" w:sz="0" w:space="0" w:color="auto"/>
                <w:right w:val="none" w:sz="0" w:space="0" w:color="auto"/>
              </w:divBdr>
            </w:div>
            <w:div w:id="1280189391">
              <w:marLeft w:val="1155"/>
              <w:marRight w:val="0"/>
              <w:marTop w:val="0"/>
              <w:marBottom w:val="0"/>
              <w:divBdr>
                <w:top w:val="none" w:sz="0" w:space="0" w:color="auto"/>
                <w:left w:val="none" w:sz="0" w:space="0" w:color="auto"/>
                <w:bottom w:val="none" w:sz="0" w:space="0" w:color="auto"/>
                <w:right w:val="none" w:sz="0" w:space="0" w:color="auto"/>
              </w:divBdr>
            </w:div>
            <w:div w:id="160421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182113">
      <w:bodyDiv w:val="1"/>
      <w:marLeft w:val="0"/>
      <w:marRight w:val="0"/>
      <w:marTop w:val="0"/>
      <w:marBottom w:val="0"/>
      <w:divBdr>
        <w:top w:val="none" w:sz="0" w:space="0" w:color="auto"/>
        <w:left w:val="none" w:sz="0" w:space="0" w:color="auto"/>
        <w:bottom w:val="none" w:sz="0" w:space="0" w:color="auto"/>
        <w:right w:val="none" w:sz="0" w:space="0" w:color="auto"/>
      </w:divBdr>
      <w:divsChild>
        <w:div w:id="315038445">
          <w:marLeft w:val="0"/>
          <w:marRight w:val="0"/>
          <w:marTop w:val="0"/>
          <w:marBottom w:val="0"/>
          <w:divBdr>
            <w:top w:val="none" w:sz="0" w:space="0" w:color="auto"/>
            <w:left w:val="none" w:sz="0" w:space="0" w:color="auto"/>
            <w:bottom w:val="none" w:sz="0" w:space="0" w:color="auto"/>
            <w:right w:val="none" w:sz="0" w:space="0" w:color="auto"/>
          </w:divBdr>
        </w:div>
        <w:div w:id="930118642">
          <w:marLeft w:val="0"/>
          <w:marRight w:val="0"/>
          <w:marTop w:val="150"/>
          <w:marBottom w:val="0"/>
          <w:divBdr>
            <w:top w:val="none" w:sz="0" w:space="0" w:color="auto"/>
            <w:left w:val="none" w:sz="0" w:space="0" w:color="auto"/>
            <w:bottom w:val="none" w:sz="0" w:space="0" w:color="auto"/>
            <w:right w:val="none" w:sz="0" w:space="0" w:color="auto"/>
          </w:divBdr>
          <w:divsChild>
            <w:div w:id="1969815837">
              <w:marLeft w:val="1155"/>
              <w:marRight w:val="0"/>
              <w:marTop w:val="0"/>
              <w:marBottom w:val="0"/>
              <w:divBdr>
                <w:top w:val="none" w:sz="0" w:space="0" w:color="auto"/>
                <w:left w:val="none" w:sz="0" w:space="0" w:color="auto"/>
                <w:bottom w:val="none" w:sz="0" w:space="0" w:color="auto"/>
                <w:right w:val="none" w:sz="0" w:space="0" w:color="auto"/>
              </w:divBdr>
            </w:div>
            <w:div w:id="919094236">
              <w:marLeft w:val="1155"/>
              <w:marRight w:val="0"/>
              <w:marTop w:val="0"/>
              <w:marBottom w:val="0"/>
              <w:divBdr>
                <w:top w:val="none" w:sz="0" w:space="0" w:color="auto"/>
                <w:left w:val="none" w:sz="0" w:space="0" w:color="auto"/>
                <w:bottom w:val="none" w:sz="0" w:space="0" w:color="auto"/>
                <w:right w:val="none" w:sz="0" w:space="0" w:color="auto"/>
              </w:divBdr>
            </w:div>
            <w:div w:id="1598515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493351">
      <w:bodyDiv w:val="1"/>
      <w:marLeft w:val="0"/>
      <w:marRight w:val="0"/>
      <w:marTop w:val="0"/>
      <w:marBottom w:val="0"/>
      <w:divBdr>
        <w:top w:val="none" w:sz="0" w:space="0" w:color="auto"/>
        <w:left w:val="none" w:sz="0" w:space="0" w:color="auto"/>
        <w:bottom w:val="none" w:sz="0" w:space="0" w:color="auto"/>
        <w:right w:val="none" w:sz="0" w:space="0" w:color="auto"/>
      </w:divBdr>
    </w:div>
    <w:div w:id="404494795">
      <w:bodyDiv w:val="1"/>
      <w:marLeft w:val="0"/>
      <w:marRight w:val="0"/>
      <w:marTop w:val="0"/>
      <w:marBottom w:val="0"/>
      <w:divBdr>
        <w:top w:val="none" w:sz="0" w:space="0" w:color="auto"/>
        <w:left w:val="none" w:sz="0" w:space="0" w:color="auto"/>
        <w:bottom w:val="none" w:sz="0" w:space="0" w:color="auto"/>
        <w:right w:val="none" w:sz="0" w:space="0" w:color="auto"/>
      </w:divBdr>
      <w:divsChild>
        <w:div w:id="1255284126">
          <w:marLeft w:val="0"/>
          <w:marRight w:val="0"/>
          <w:marTop w:val="0"/>
          <w:marBottom w:val="0"/>
          <w:divBdr>
            <w:top w:val="none" w:sz="0" w:space="0" w:color="auto"/>
            <w:left w:val="none" w:sz="0" w:space="0" w:color="auto"/>
            <w:bottom w:val="none" w:sz="0" w:space="0" w:color="auto"/>
            <w:right w:val="none" w:sz="0" w:space="0" w:color="auto"/>
          </w:divBdr>
        </w:div>
        <w:div w:id="129131975">
          <w:marLeft w:val="0"/>
          <w:marRight w:val="0"/>
          <w:marTop w:val="150"/>
          <w:marBottom w:val="0"/>
          <w:divBdr>
            <w:top w:val="none" w:sz="0" w:space="0" w:color="auto"/>
            <w:left w:val="none" w:sz="0" w:space="0" w:color="auto"/>
            <w:bottom w:val="none" w:sz="0" w:space="0" w:color="auto"/>
            <w:right w:val="none" w:sz="0" w:space="0" w:color="auto"/>
          </w:divBdr>
          <w:divsChild>
            <w:div w:id="197161882">
              <w:marLeft w:val="1155"/>
              <w:marRight w:val="0"/>
              <w:marTop w:val="0"/>
              <w:marBottom w:val="0"/>
              <w:divBdr>
                <w:top w:val="none" w:sz="0" w:space="0" w:color="auto"/>
                <w:left w:val="none" w:sz="0" w:space="0" w:color="auto"/>
                <w:bottom w:val="none" w:sz="0" w:space="0" w:color="auto"/>
                <w:right w:val="none" w:sz="0" w:space="0" w:color="auto"/>
              </w:divBdr>
            </w:div>
            <w:div w:id="106126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576374">
      <w:bodyDiv w:val="1"/>
      <w:marLeft w:val="0"/>
      <w:marRight w:val="0"/>
      <w:marTop w:val="0"/>
      <w:marBottom w:val="0"/>
      <w:divBdr>
        <w:top w:val="none" w:sz="0" w:space="0" w:color="auto"/>
        <w:left w:val="none" w:sz="0" w:space="0" w:color="auto"/>
        <w:bottom w:val="none" w:sz="0" w:space="0" w:color="auto"/>
        <w:right w:val="none" w:sz="0" w:space="0" w:color="auto"/>
      </w:divBdr>
      <w:divsChild>
        <w:div w:id="56442411">
          <w:marLeft w:val="0"/>
          <w:marRight w:val="0"/>
          <w:marTop w:val="0"/>
          <w:marBottom w:val="0"/>
          <w:divBdr>
            <w:top w:val="none" w:sz="0" w:space="0" w:color="auto"/>
            <w:left w:val="none" w:sz="0" w:space="0" w:color="auto"/>
            <w:bottom w:val="none" w:sz="0" w:space="0" w:color="auto"/>
            <w:right w:val="none" w:sz="0" w:space="0" w:color="auto"/>
          </w:divBdr>
        </w:div>
        <w:div w:id="142625648">
          <w:marLeft w:val="0"/>
          <w:marRight w:val="0"/>
          <w:marTop w:val="150"/>
          <w:marBottom w:val="0"/>
          <w:divBdr>
            <w:top w:val="none" w:sz="0" w:space="0" w:color="auto"/>
            <w:left w:val="none" w:sz="0" w:space="0" w:color="auto"/>
            <w:bottom w:val="none" w:sz="0" w:space="0" w:color="auto"/>
            <w:right w:val="none" w:sz="0" w:space="0" w:color="auto"/>
          </w:divBdr>
          <w:divsChild>
            <w:div w:id="1072655151">
              <w:marLeft w:val="1155"/>
              <w:marRight w:val="0"/>
              <w:marTop w:val="0"/>
              <w:marBottom w:val="0"/>
              <w:divBdr>
                <w:top w:val="none" w:sz="0" w:space="0" w:color="auto"/>
                <w:left w:val="none" w:sz="0" w:space="0" w:color="auto"/>
                <w:bottom w:val="none" w:sz="0" w:space="0" w:color="auto"/>
                <w:right w:val="none" w:sz="0" w:space="0" w:color="auto"/>
              </w:divBdr>
            </w:div>
            <w:div w:id="514534580">
              <w:marLeft w:val="1155"/>
              <w:marRight w:val="0"/>
              <w:marTop w:val="0"/>
              <w:marBottom w:val="0"/>
              <w:divBdr>
                <w:top w:val="none" w:sz="0" w:space="0" w:color="auto"/>
                <w:left w:val="none" w:sz="0" w:space="0" w:color="auto"/>
                <w:bottom w:val="none" w:sz="0" w:space="0" w:color="auto"/>
                <w:right w:val="none" w:sz="0" w:space="0" w:color="auto"/>
              </w:divBdr>
            </w:div>
            <w:div w:id="3150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3686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5959657">
      <w:bodyDiv w:val="1"/>
      <w:marLeft w:val="0"/>
      <w:marRight w:val="0"/>
      <w:marTop w:val="0"/>
      <w:marBottom w:val="0"/>
      <w:divBdr>
        <w:top w:val="none" w:sz="0" w:space="0" w:color="auto"/>
        <w:left w:val="none" w:sz="0" w:space="0" w:color="auto"/>
        <w:bottom w:val="none" w:sz="0" w:space="0" w:color="auto"/>
        <w:right w:val="none" w:sz="0" w:space="0" w:color="auto"/>
      </w:divBdr>
      <w:divsChild>
        <w:div w:id="2122022904">
          <w:marLeft w:val="0"/>
          <w:marRight w:val="0"/>
          <w:marTop w:val="0"/>
          <w:marBottom w:val="0"/>
          <w:divBdr>
            <w:top w:val="none" w:sz="0" w:space="0" w:color="auto"/>
            <w:left w:val="none" w:sz="0" w:space="0" w:color="auto"/>
            <w:bottom w:val="none" w:sz="0" w:space="0" w:color="auto"/>
            <w:right w:val="none" w:sz="0" w:space="0" w:color="auto"/>
          </w:divBdr>
        </w:div>
        <w:div w:id="1688094535">
          <w:marLeft w:val="0"/>
          <w:marRight w:val="0"/>
          <w:marTop w:val="150"/>
          <w:marBottom w:val="0"/>
          <w:divBdr>
            <w:top w:val="none" w:sz="0" w:space="0" w:color="auto"/>
            <w:left w:val="none" w:sz="0" w:space="0" w:color="auto"/>
            <w:bottom w:val="none" w:sz="0" w:space="0" w:color="auto"/>
            <w:right w:val="none" w:sz="0" w:space="0" w:color="auto"/>
          </w:divBdr>
          <w:divsChild>
            <w:div w:id="2020505915">
              <w:marLeft w:val="1155"/>
              <w:marRight w:val="0"/>
              <w:marTop w:val="0"/>
              <w:marBottom w:val="0"/>
              <w:divBdr>
                <w:top w:val="none" w:sz="0" w:space="0" w:color="auto"/>
                <w:left w:val="none" w:sz="0" w:space="0" w:color="auto"/>
                <w:bottom w:val="none" w:sz="0" w:space="0" w:color="auto"/>
                <w:right w:val="none" w:sz="0" w:space="0" w:color="auto"/>
              </w:divBdr>
            </w:div>
            <w:div w:id="102772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2260">
      <w:bodyDiv w:val="1"/>
      <w:marLeft w:val="0"/>
      <w:marRight w:val="0"/>
      <w:marTop w:val="0"/>
      <w:marBottom w:val="0"/>
      <w:divBdr>
        <w:top w:val="none" w:sz="0" w:space="0" w:color="auto"/>
        <w:left w:val="none" w:sz="0" w:space="0" w:color="auto"/>
        <w:bottom w:val="none" w:sz="0" w:space="0" w:color="auto"/>
        <w:right w:val="none" w:sz="0" w:space="0" w:color="auto"/>
      </w:divBdr>
      <w:divsChild>
        <w:div w:id="1115323455">
          <w:marLeft w:val="0"/>
          <w:marRight w:val="0"/>
          <w:marTop w:val="0"/>
          <w:marBottom w:val="0"/>
          <w:divBdr>
            <w:top w:val="none" w:sz="0" w:space="0" w:color="auto"/>
            <w:left w:val="none" w:sz="0" w:space="0" w:color="auto"/>
            <w:bottom w:val="none" w:sz="0" w:space="0" w:color="auto"/>
            <w:right w:val="none" w:sz="0" w:space="0" w:color="auto"/>
          </w:divBdr>
        </w:div>
        <w:div w:id="615529340">
          <w:marLeft w:val="0"/>
          <w:marRight w:val="0"/>
          <w:marTop w:val="150"/>
          <w:marBottom w:val="0"/>
          <w:divBdr>
            <w:top w:val="none" w:sz="0" w:space="0" w:color="auto"/>
            <w:left w:val="none" w:sz="0" w:space="0" w:color="auto"/>
            <w:bottom w:val="none" w:sz="0" w:space="0" w:color="auto"/>
            <w:right w:val="none" w:sz="0" w:space="0" w:color="auto"/>
          </w:divBdr>
          <w:divsChild>
            <w:div w:id="1867019699">
              <w:marLeft w:val="1155"/>
              <w:marRight w:val="0"/>
              <w:marTop w:val="0"/>
              <w:marBottom w:val="0"/>
              <w:divBdr>
                <w:top w:val="none" w:sz="0" w:space="0" w:color="auto"/>
                <w:left w:val="none" w:sz="0" w:space="0" w:color="auto"/>
                <w:bottom w:val="none" w:sz="0" w:space="0" w:color="auto"/>
                <w:right w:val="none" w:sz="0" w:space="0" w:color="auto"/>
              </w:divBdr>
            </w:div>
            <w:div w:id="122234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022">
      <w:bodyDiv w:val="1"/>
      <w:marLeft w:val="0"/>
      <w:marRight w:val="0"/>
      <w:marTop w:val="0"/>
      <w:marBottom w:val="0"/>
      <w:divBdr>
        <w:top w:val="none" w:sz="0" w:space="0" w:color="auto"/>
        <w:left w:val="none" w:sz="0" w:space="0" w:color="auto"/>
        <w:bottom w:val="none" w:sz="0" w:space="0" w:color="auto"/>
        <w:right w:val="none" w:sz="0" w:space="0" w:color="auto"/>
      </w:divBdr>
      <w:divsChild>
        <w:div w:id="2036274280">
          <w:marLeft w:val="0"/>
          <w:marRight w:val="0"/>
          <w:marTop w:val="0"/>
          <w:marBottom w:val="0"/>
          <w:divBdr>
            <w:top w:val="none" w:sz="0" w:space="0" w:color="auto"/>
            <w:left w:val="none" w:sz="0" w:space="0" w:color="auto"/>
            <w:bottom w:val="none" w:sz="0" w:space="0" w:color="auto"/>
            <w:right w:val="none" w:sz="0" w:space="0" w:color="auto"/>
          </w:divBdr>
        </w:div>
        <w:div w:id="265817183">
          <w:marLeft w:val="0"/>
          <w:marRight w:val="0"/>
          <w:marTop w:val="150"/>
          <w:marBottom w:val="0"/>
          <w:divBdr>
            <w:top w:val="none" w:sz="0" w:space="0" w:color="auto"/>
            <w:left w:val="none" w:sz="0" w:space="0" w:color="auto"/>
            <w:bottom w:val="none" w:sz="0" w:space="0" w:color="auto"/>
            <w:right w:val="none" w:sz="0" w:space="0" w:color="auto"/>
          </w:divBdr>
          <w:divsChild>
            <w:div w:id="652872892">
              <w:marLeft w:val="1155"/>
              <w:marRight w:val="0"/>
              <w:marTop w:val="0"/>
              <w:marBottom w:val="0"/>
              <w:divBdr>
                <w:top w:val="none" w:sz="0" w:space="0" w:color="auto"/>
                <w:left w:val="none" w:sz="0" w:space="0" w:color="auto"/>
                <w:bottom w:val="none" w:sz="0" w:space="0" w:color="auto"/>
                <w:right w:val="none" w:sz="0" w:space="0" w:color="auto"/>
              </w:divBdr>
            </w:div>
            <w:div w:id="651643709">
              <w:marLeft w:val="1155"/>
              <w:marRight w:val="0"/>
              <w:marTop w:val="0"/>
              <w:marBottom w:val="0"/>
              <w:divBdr>
                <w:top w:val="none" w:sz="0" w:space="0" w:color="auto"/>
                <w:left w:val="none" w:sz="0" w:space="0" w:color="auto"/>
                <w:bottom w:val="none" w:sz="0" w:space="0" w:color="auto"/>
                <w:right w:val="none" w:sz="0" w:space="0" w:color="auto"/>
              </w:divBdr>
            </w:div>
            <w:div w:id="24650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657324">
      <w:bodyDiv w:val="1"/>
      <w:marLeft w:val="0"/>
      <w:marRight w:val="0"/>
      <w:marTop w:val="0"/>
      <w:marBottom w:val="0"/>
      <w:divBdr>
        <w:top w:val="none" w:sz="0" w:space="0" w:color="auto"/>
        <w:left w:val="none" w:sz="0" w:space="0" w:color="auto"/>
        <w:bottom w:val="none" w:sz="0" w:space="0" w:color="auto"/>
        <w:right w:val="none" w:sz="0" w:space="0" w:color="auto"/>
      </w:divBdr>
    </w:div>
    <w:div w:id="406683413">
      <w:bodyDiv w:val="1"/>
      <w:marLeft w:val="0"/>
      <w:marRight w:val="0"/>
      <w:marTop w:val="0"/>
      <w:marBottom w:val="0"/>
      <w:divBdr>
        <w:top w:val="none" w:sz="0" w:space="0" w:color="auto"/>
        <w:left w:val="none" w:sz="0" w:space="0" w:color="auto"/>
        <w:bottom w:val="none" w:sz="0" w:space="0" w:color="auto"/>
        <w:right w:val="none" w:sz="0" w:space="0" w:color="auto"/>
      </w:divBdr>
      <w:divsChild>
        <w:div w:id="396559933">
          <w:marLeft w:val="0"/>
          <w:marRight w:val="0"/>
          <w:marTop w:val="0"/>
          <w:marBottom w:val="0"/>
          <w:divBdr>
            <w:top w:val="none" w:sz="0" w:space="0" w:color="auto"/>
            <w:left w:val="none" w:sz="0" w:space="0" w:color="auto"/>
            <w:bottom w:val="none" w:sz="0" w:space="0" w:color="auto"/>
            <w:right w:val="none" w:sz="0" w:space="0" w:color="auto"/>
          </w:divBdr>
        </w:div>
        <w:div w:id="2064019197">
          <w:marLeft w:val="0"/>
          <w:marRight w:val="0"/>
          <w:marTop w:val="150"/>
          <w:marBottom w:val="0"/>
          <w:divBdr>
            <w:top w:val="none" w:sz="0" w:space="0" w:color="auto"/>
            <w:left w:val="none" w:sz="0" w:space="0" w:color="auto"/>
            <w:bottom w:val="none" w:sz="0" w:space="0" w:color="auto"/>
            <w:right w:val="none" w:sz="0" w:space="0" w:color="auto"/>
          </w:divBdr>
          <w:divsChild>
            <w:div w:id="1759711160">
              <w:marLeft w:val="1155"/>
              <w:marRight w:val="0"/>
              <w:marTop w:val="0"/>
              <w:marBottom w:val="0"/>
              <w:divBdr>
                <w:top w:val="none" w:sz="0" w:space="0" w:color="auto"/>
                <w:left w:val="none" w:sz="0" w:space="0" w:color="auto"/>
                <w:bottom w:val="none" w:sz="0" w:space="0" w:color="auto"/>
                <w:right w:val="none" w:sz="0" w:space="0" w:color="auto"/>
              </w:divBdr>
            </w:div>
            <w:div w:id="409425820">
              <w:marLeft w:val="1155"/>
              <w:marRight w:val="0"/>
              <w:marTop w:val="0"/>
              <w:marBottom w:val="0"/>
              <w:divBdr>
                <w:top w:val="none" w:sz="0" w:space="0" w:color="auto"/>
                <w:left w:val="none" w:sz="0" w:space="0" w:color="auto"/>
                <w:bottom w:val="none" w:sz="0" w:space="0" w:color="auto"/>
                <w:right w:val="none" w:sz="0" w:space="0" w:color="auto"/>
              </w:divBdr>
            </w:div>
            <w:div w:id="445927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804727">
      <w:bodyDiv w:val="1"/>
      <w:marLeft w:val="0"/>
      <w:marRight w:val="0"/>
      <w:marTop w:val="0"/>
      <w:marBottom w:val="0"/>
      <w:divBdr>
        <w:top w:val="none" w:sz="0" w:space="0" w:color="auto"/>
        <w:left w:val="none" w:sz="0" w:space="0" w:color="auto"/>
        <w:bottom w:val="none" w:sz="0" w:space="0" w:color="auto"/>
        <w:right w:val="none" w:sz="0" w:space="0" w:color="auto"/>
      </w:divBdr>
      <w:divsChild>
        <w:div w:id="1156457359">
          <w:marLeft w:val="0"/>
          <w:marRight w:val="0"/>
          <w:marTop w:val="0"/>
          <w:marBottom w:val="0"/>
          <w:divBdr>
            <w:top w:val="none" w:sz="0" w:space="0" w:color="auto"/>
            <w:left w:val="none" w:sz="0" w:space="0" w:color="auto"/>
            <w:bottom w:val="none" w:sz="0" w:space="0" w:color="auto"/>
            <w:right w:val="none" w:sz="0" w:space="0" w:color="auto"/>
          </w:divBdr>
        </w:div>
        <w:div w:id="1651983632">
          <w:marLeft w:val="0"/>
          <w:marRight w:val="0"/>
          <w:marTop w:val="150"/>
          <w:marBottom w:val="0"/>
          <w:divBdr>
            <w:top w:val="none" w:sz="0" w:space="0" w:color="auto"/>
            <w:left w:val="none" w:sz="0" w:space="0" w:color="auto"/>
            <w:bottom w:val="none" w:sz="0" w:space="0" w:color="auto"/>
            <w:right w:val="none" w:sz="0" w:space="0" w:color="auto"/>
          </w:divBdr>
          <w:divsChild>
            <w:div w:id="1218080615">
              <w:marLeft w:val="1155"/>
              <w:marRight w:val="0"/>
              <w:marTop w:val="0"/>
              <w:marBottom w:val="0"/>
              <w:divBdr>
                <w:top w:val="none" w:sz="0" w:space="0" w:color="auto"/>
                <w:left w:val="none" w:sz="0" w:space="0" w:color="auto"/>
                <w:bottom w:val="none" w:sz="0" w:space="0" w:color="auto"/>
                <w:right w:val="none" w:sz="0" w:space="0" w:color="auto"/>
              </w:divBdr>
            </w:div>
            <w:div w:id="2093968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28697">
      <w:bodyDiv w:val="1"/>
      <w:marLeft w:val="0"/>
      <w:marRight w:val="0"/>
      <w:marTop w:val="0"/>
      <w:marBottom w:val="0"/>
      <w:divBdr>
        <w:top w:val="none" w:sz="0" w:space="0" w:color="auto"/>
        <w:left w:val="none" w:sz="0" w:space="0" w:color="auto"/>
        <w:bottom w:val="none" w:sz="0" w:space="0" w:color="auto"/>
        <w:right w:val="none" w:sz="0" w:space="0" w:color="auto"/>
      </w:divBdr>
      <w:divsChild>
        <w:div w:id="1380276219">
          <w:marLeft w:val="0"/>
          <w:marRight w:val="0"/>
          <w:marTop w:val="0"/>
          <w:marBottom w:val="0"/>
          <w:divBdr>
            <w:top w:val="none" w:sz="0" w:space="0" w:color="auto"/>
            <w:left w:val="none" w:sz="0" w:space="0" w:color="auto"/>
            <w:bottom w:val="none" w:sz="0" w:space="0" w:color="auto"/>
            <w:right w:val="none" w:sz="0" w:space="0" w:color="auto"/>
          </w:divBdr>
        </w:div>
        <w:div w:id="1083994391">
          <w:marLeft w:val="0"/>
          <w:marRight w:val="0"/>
          <w:marTop w:val="150"/>
          <w:marBottom w:val="0"/>
          <w:divBdr>
            <w:top w:val="none" w:sz="0" w:space="0" w:color="auto"/>
            <w:left w:val="none" w:sz="0" w:space="0" w:color="auto"/>
            <w:bottom w:val="none" w:sz="0" w:space="0" w:color="auto"/>
            <w:right w:val="none" w:sz="0" w:space="0" w:color="auto"/>
          </w:divBdr>
          <w:divsChild>
            <w:div w:id="296034295">
              <w:marLeft w:val="1155"/>
              <w:marRight w:val="0"/>
              <w:marTop w:val="0"/>
              <w:marBottom w:val="0"/>
              <w:divBdr>
                <w:top w:val="none" w:sz="0" w:space="0" w:color="auto"/>
                <w:left w:val="none" w:sz="0" w:space="0" w:color="auto"/>
                <w:bottom w:val="none" w:sz="0" w:space="0" w:color="auto"/>
                <w:right w:val="none" w:sz="0" w:space="0" w:color="auto"/>
              </w:divBdr>
            </w:div>
            <w:div w:id="1337155328">
              <w:marLeft w:val="1155"/>
              <w:marRight w:val="0"/>
              <w:marTop w:val="0"/>
              <w:marBottom w:val="0"/>
              <w:divBdr>
                <w:top w:val="none" w:sz="0" w:space="0" w:color="auto"/>
                <w:left w:val="none" w:sz="0" w:space="0" w:color="auto"/>
                <w:bottom w:val="none" w:sz="0" w:space="0" w:color="auto"/>
                <w:right w:val="none" w:sz="0" w:space="0" w:color="auto"/>
              </w:divBdr>
            </w:div>
            <w:div w:id="39748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269485">
      <w:bodyDiv w:val="1"/>
      <w:marLeft w:val="0"/>
      <w:marRight w:val="0"/>
      <w:marTop w:val="0"/>
      <w:marBottom w:val="0"/>
      <w:divBdr>
        <w:top w:val="none" w:sz="0" w:space="0" w:color="auto"/>
        <w:left w:val="none" w:sz="0" w:space="0" w:color="auto"/>
        <w:bottom w:val="none" w:sz="0" w:space="0" w:color="auto"/>
        <w:right w:val="none" w:sz="0" w:space="0" w:color="auto"/>
      </w:divBdr>
      <w:divsChild>
        <w:div w:id="1106079634">
          <w:marLeft w:val="0"/>
          <w:marRight w:val="0"/>
          <w:marTop w:val="0"/>
          <w:marBottom w:val="0"/>
          <w:divBdr>
            <w:top w:val="none" w:sz="0" w:space="0" w:color="auto"/>
            <w:left w:val="none" w:sz="0" w:space="0" w:color="auto"/>
            <w:bottom w:val="none" w:sz="0" w:space="0" w:color="auto"/>
            <w:right w:val="none" w:sz="0" w:space="0" w:color="auto"/>
          </w:divBdr>
        </w:div>
        <w:div w:id="1369842624">
          <w:marLeft w:val="0"/>
          <w:marRight w:val="0"/>
          <w:marTop w:val="150"/>
          <w:marBottom w:val="0"/>
          <w:divBdr>
            <w:top w:val="none" w:sz="0" w:space="0" w:color="auto"/>
            <w:left w:val="none" w:sz="0" w:space="0" w:color="auto"/>
            <w:bottom w:val="none" w:sz="0" w:space="0" w:color="auto"/>
            <w:right w:val="none" w:sz="0" w:space="0" w:color="auto"/>
          </w:divBdr>
          <w:divsChild>
            <w:div w:id="1922132699">
              <w:marLeft w:val="1155"/>
              <w:marRight w:val="0"/>
              <w:marTop w:val="0"/>
              <w:marBottom w:val="0"/>
              <w:divBdr>
                <w:top w:val="none" w:sz="0" w:space="0" w:color="auto"/>
                <w:left w:val="none" w:sz="0" w:space="0" w:color="auto"/>
                <w:bottom w:val="none" w:sz="0" w:space="0" w:color="auto"/>
                <w:right w:val="none" w:sz="0" w:space="0" w:color="auto"/>
              </w:divBdr>
            </w:div>
            <w:div w:id="2004122458">
              <w:marLeft w:val="1155"/>
              <w:marRight w:val="0"/>
              <w:marTop w:val="0"/>
              <w:marBottom w:val="0"/>
              <w:divBdr>
                <w:top w:val="none" w:sz="0" w:space="0" w:color="auto"/>
                <w:left w:val="none" w:sz="0" w:space="0" w:color="auto"/>
                <w:bottom w:val="none" w:sz="0" w:space="0" w:color="auto"/>
                <w:right w:val="none" w:sz="0" w:space="0" w:color="auto"/>
              </w:divBdr>
            </w:div>
            <w:div w:id="1629705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12068">
      <w:bodyDiv w:val="1"/>
      <w:marLeft w:val="0"/>
      <w:marRight w:val="0"/>
      <w:marTop w:val="0"/>
      <w:marBottom w:val="0"/>
      <w:divBdr>
        <w:top w:val="none" w:sz="0" w:space="0" w:color="auto"/>
        <w:left w:val="none" w:sz="0" w:space="0" w:color="auto"/>
        <w:bottom w:val="none" w:sz="0" w:space="0" w:color="auto"/>
        <w:right w:val="none" w:sz="0" w:space="0" w:color="auto"/>
      </w:divBdr>
      <w:divsChild>
        <w:div w:id="1833715361">
          <w:marLeft w:val="0"/>
          <w:marRight w:val="0"/>
          <w:marTop w:val="0"/>
          <w:marBottom w:val="0"/>
          <w:divBdr>
            <w:top w:val="none" w:sz="0" w:space="0" w:color="auto"/>
            <w:left w:val="none" w:sz="0" w:space="0" w:color="auto"/>
            <w:bottom w:val="none" w:sz="0" w:space="0" w:color="auto"/>
            <w:right w:val="none" w:sz="0" w:space="0" w:color="auto"/>
          </w:divBdr>
        </w:div>
        <w:div w:id="303973161">
          <w:marLeft w:val="0"/>
          <w:marRight w:val="0"/>
          <w:marTop w:val="150"/>
          <w:marBottom w:val="0"/>
          <w:divBdr>
            <w:top w:val="none" w:sz="0" w:space="0" w:color="auto"/>
            <w:left w:val="none" w:sz="0" w:space="0" w:color="auto"/>
            <w:bottom w:val="none" w:sz="0" w:space="0" w:color="auto"/>
            <w:right w:val="none" w:sz="0" w:space="0" w:color="auto"/>
          </w:divBdr>
          <w:divsChild>
            <w:div w:id="1522358068">
              <w:marLeft w:val="1155"/>
              <w:marRight w:val="0"/>
              <w:marTop w:val="0"/>
              <w:marBottom w:val="0"/>
              <w:divBdr>
                <w:top w:val="none" w:sz="0" w:space="0" w:color="auto"/>
                <w:left w:val="none" w:sz="0" w:space="0" w:color="auto"/>
                <w:bottom w:val="none" w:sz="0" w:space="0" w:color="auto"/>
                <w:right w:val="none" w:sz="0" w:space="0" w:color="auto"/>
              </w:divBdr>
            </w:div>
            <w:div w:id="67583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2243">
      <w:bodyDiv w:val="1"/>
      <w:marLeft w:val="0"/>
      <w:marRight w:val="0"/>
      <w:marTop w:val="0"/>
      <w:marBottom w:val="0"/>
      <w:divBdr>
        <w:top w:val="none" w:sz="0" w:space="0" w:color="auto"/>
        <w:left w:val="none" w:sz="0" w:space="0" w:color="auto"/>
        <w:bottom w:val="none" w:sz="0" w:space="0" w:color="auto"/>
        <w:right w:val="none" w:sz="0" w:space="0" w:color="auto"/>
      </w:divBdr>
      <w:divsChild>
        <w:div w:id="1668559934">
          <w:marLeft w:val="0"/>
          <w:marRight w:val="0"/>
          <w:marTop w:val="0"/>
          <w:marBottom w:val="0"/>
          <w:divBdr>
            <w:top w:val="none" w:sz="0" w:space="0" w:color="auto"/>
            <w:left w:val="none" w:sz="0" w:space="0" w:color="auto"/>
            <w:bottom w:val="none" w:sz="0" w:space="0" w:color="auto"/>
            <w:right w:val="none" w:sz="0" w:space="0" w:color="auto"/>
          </w:divBdr>
        </w:div>
        <w:div w:id="1455367985">
          <w:marLeft w:val="0"/>
          <w:marRight w:val="0"/>
          <w:marTop w:val="150"/>
          <w:marBottom w:val="0"/>
          <w:divBdr>
            <w:top w:val="none" w:sz="0" w:space="0" w:color="auto"/>
            <w:left w:val="none" w:sz="0" w:space="0" w:color="auto"/>
            <w:bottom w:val="none" w:sz="0" w:space="0" w:color="auto"/>
            <w:right w:val="none" w:sz="0" w:space="0" w:color="auto"/>
          </w:divBdr>
          <w:divsChild>
            <w:div w:id="153380053">
              <w:marLeft w:val="1155"/>
              <w:marRight w:val="0"/>
              <w:marTop w:val="0"/>
              <w:marBottom w:val="0"/>
              <w:divBdr>
                <w:top w:val="none" w:sz="0" w:space="0" w:color="auto"/>
                <w:left w:val="none" w:sz="0" w:space="0" w:color="auto"/>
                <w:bottom w:val="none" w:sz="0" w:space="0" w:color="auto"/>
                <w:right w:val="none" w:sz="0" w:space="0" w:color="auto"/>
              </w:divBdr>
            </w:div>
            <w:div w:id="1889534225">
              <w:marLeft w:val="1155"/>
              <w:marRight w:val="0"/>
              <w:marTop w:val="0"/>
              <w:marBottom w:val="0"/>
              <w:divBdr>
                <w:top w:val="none" w:sz="0" w:space="0" w:color="auto"/>
                <w:left w:val="none" w:sz="0" w:space="0" w:color="auto"/>
                <w:bottom w:val="none" w:sz="0" w:space="0" w:color="auto"/>
                <w:right w:val="none" w:sz="0" w:space="0" w:color="auto"/>
              </w:divBdr>
            </w:div>
            <w:div w:id="161536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775769">
      <w:bodyDiv w:val="1"/>
      <w:marLeft w:val="0"/>
      <w:marRight w:val="0"/>
      <w:marTop w:val="0"/>
      <w:marBottom w:val="0"/>
      <w:divBdr>
        <w:top w:val="none" w:sz="0" w:space="0" w:color="auto"/>
        <w:left w:val="none" w:sz="0" w:space="0" w:color="auto"/>
        <w:bottom w:val="none" w:sz="0" w:space="0" w:color="auto"/>
        <w:right w:val="none" w:sz="0" w:space="0" w:color="auto"/>
      </w:divBdr>
    </w:div>
    <w:div w:id="408816770">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666">
      <w:bodyDiv w:val="1"/>
      <w:marLeft w:val="0"/>
      <w:marRight w:val="0"/>
      <w:marTop w:val="0"/>
      <w:marBottom w:val="0"/>
      <w:divBdr>
        <w:top w:val="none" w:sz="0" w:space="0" w:color="auto"/>
        <w:left w:val="none" w:sz="0" w:space="0" w:color="auto"/>
        <w:bottom w:val="none" w:sz="0" w:space="0" w:color="auto"/>
        <w:right w:val="none" w:sz="0" w:space="0" w:color="auto"/>
      </w:divBdr>
      <w:divsChild>
        <w:div w:id="708647197">
          <w:marLeft w:val="0"/>
          <w:marRight w:val="0"/>
          <w:marTop w:val="0"/>
          <w:marBottom w:val="0"/>
          <w:divBdr>
            <w:top w:val="none" w:sz="0" w:space="0" w:color="auto"/>
            <w:left w:val="none" w:sz="0" w:space="0" w:color="auto"/>
            <w:bottom w:val="none" w:sz="0" w:space="0" w:color="auto"/>
            <w:right w:val="none" w:sz="0" w:space="0" w:color="auto"/>
          </w:divBdr>
        </w:div>
        <w:div w:id="903492682">
          <w:marLeft w:val="0"/>
          <w:marRight w:val="0"/>
          <w:marTop w:val="150"/>
          <w:marBottom w:val="0"/>
          <w:divBdr>
            <w:top w:val="none" w:sz="0" w:space="0" w:color="auto"/>
            <w:left w:val="none" w:sz="0" w:space="0" w:color="auto"/>
            <w:bottom w:val="none" w:sz="0" w:space="0" w:color="auto"/>
            <w:right w:val="none" w:sz="0" w:space="0" w:color="auto"/>
          </w:divBdr>
          <w:divsChild>
            <w:div w:id="772170400">
              <w:marLeft w:val="1155"/>
              <w:marRight w:val="0"/>
              <w:marTop w:val="0"/>
              <w:marBottom w:val="0"/>
              <w:divBdr>
                <w:top w:val="none" w:sz="0" w:space="0" w:color="auto"/>
                <w:left w:val="none" w:sz="0" w:space="0" w:color="auto"/>
                <w:bottom w:val="none" w:sz="0" w:space="0" w:color="auto"/>
                <w:right w:val="none" w:sz="0" w:space="0" w:color="auto"/>
              </w:divBdr>
            </w:div>
            <w:div w:id="1004170565">
              <w:marLeft w:val="1155"/>
              <w:marRight w:val="0"/>
              <w:marTop w:val="0"/>
              <w:marBottom w:val="0"/>
              <w:divBdr>
                <w:top w:val="none" w:sz="0" w:space="0" w:color="auto"/>
                <w:left w:val="none" w:sz="0" w:space="0" w:color="auto"/>
                <w:bottom w:val="none" w:sz="0" w:space="0" w:color="auto"/>
                <w:right w:val="none" w:sz="0" w:space="0" w:color="auto"/>
              </w:divBdr>
            </w:div>
            <w:div w:id="419763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3933">
      <w:bodyDiv w:val="1"/>
      <w:marLeft w:val="0"/>
      <w:marRight w:val="0"/>
      <w:marTop w:val="0"/>
      <w:marBottom w:val="0"/>
      <w:divBdr>
        <w:top w:val="none" w:sz="0" w:space="0" w:color="auto"/>
        <w:left w:val="none" w:sz="0" w:space="0" w:color="auto"/>
        <w:bottom w:val="none" w:sz="0" w:space="0" w:color="auto"/>
        <w:right w:val="none" w:sz="0" w:space="0" w:color="auto"/>
      </w:divBdr>
      <w:divsChild>
        <w:div w:id="451359914">
          <w:marLeft w:val="0"/>
          <w:marRight w:val="0"/>
          <w:marTop w:val="0"/>
          <w:marBottom w:val="0"/>
          <w:divBdr>
            <w:top w:val="none" w:sz="0" w:space="0" w:color="auto"/>
            <w:left w:val="none" w:sz="0" w:space="0" w:color="auto"/>
            <w:bottom w:val="none" w:sz="0" w:space="0" w:color="auto"/>
            <w:right w:val="none" w:sz="0" w:space="0" w:color="auto"/>
          </w:divBdr>
        </w:div>
        <w:div w:id="470026121">
          <w:marLeft w:val="0"/>
          <w:marRight w:val="0"/>
          <w:marTop w:val="150"/>
          <w:marBottom w:val="0"/>
          <w:divBdr>
            <w:top w:val="none" w:sz="0" w:space="0" w:color="auto"/>
            <w:left w:val="none" w:sz="0" w:space="0" w:color="auto"/>
            <w:bottom w:val="none" w:sz="0" w:space="0" w:color="auto"/>
            <w:right w:val="none" w:sz="0" w:space="0" w:color="auto"/>
          </w:divBdr>
          <w:divsChild>
            <w:div w:id="479928915">
              <w:marLeft w:val="1155"/>
              <w:marRight w:val="0"/>
              <w:marTop w:val="0"/>
              <w:marBottom w:val="0"/>
              <w:divBdr>
                <w:top w:val="none" w:sz="0" w:space="0" w:color="auto"/>
                <w:left w:val="none" w:sz="0" w:space="0" w:color="auto"/>
                <w:bottom w:val="none" w:sz="0" w:space="0" w:color="auto"/>
                <w:right w:val="none" w:sz="0" w:space="0" w:color="auto"/>
              </w:divBdr>
            </w:div>
            <w:div w:id="1540046961">
              <w:marLeft w:val="1155"/>
              <w:marRight w:val="0"/>
              <w:marTop w:val="0"/>
              <w:marBottom w:val="0"/>
              <w:divBdr>
                <w:top w:val="none" w:sz="0" w:space="0" w:color="auto"/>
                <w:left w:val="none" w:sz="0" w:space="0" w:color="auto"/>
                <w:bottom w:val="none" w:sz="0" w:space="0" w:color="auto"/>
                <w:right w:val="none" w:sz="0" w:space="0" w:color="auto"/>
              </w:divBdr>
            </w:div>
            <w:div w:id="123798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354085">
      <w:bodyDiv w:val="1"/>
      <w:marLeft w:val="0"/>
      <w:marRight w:val="0"/>
      <w:marTop w:val="0"/>
      <w:marBottom w:val="0"/>
      <w:divBdr>
        <w:top w:val="none" w:sz="0" w:space="0" w:color="auto"/>
        <w:left w:val="none" w:sz="0" w:space="0" w:color="auto"/>
        <w:bottom w:val="none" w:sz="0" w:space="0" w:color="auto"/>
        <w:right w:val="none" w:sz="0" w:space="0" w:color="auto"/>
      </w:divBdr>
      <w:divsChild>
        <w:div w:id="252979005">
          <w:marLeft w:val="0"/>
          <w:marRight w:val="0"/>
          <w:marTop w:val="0"/>
          <w:marBottom w:val="0"/>
          <w:divBdr>
            <w:top w:val="none" w:sz="0" w:space="0" w:color="auto"/>
            <w:left w:val="none" w:sz="0" w:space="0" w:color="auto"/>
            <w:bottom w:val="none" w:sz="0" w:space="0" w:color="auto"/>
            <w:right w:val="none" w:sz="0" w:space="0" w:color="auto"/>
          </w:divBdr>
        </w:div>
        <w:div w:id="1118723159">
          <w:marLeft w:val="0"/>
          <w:marRight w:val="0"/>
          <w:marTop w:val="150"/>
          <w:marBottom w:val="0"/>
          <w:divBdr>
            <w:top w:val="none" w:sz="0" w:space="0" w:color="auto"/>
            <w:left w:val="none" w:sz="0" w:space="0" w:color="auto"/>
            <w:bottom w:val="none" w:sz="0" w:space="0" w:color="auto"/>
            <w:right w:val="none" w:sz="0" w:space="0" w:color="auto"/>
          </w:divBdr>
          <w:divsChild>
            <w:div w:id="687758654">
              <w:marLeft w:val="1155"/>
              <w:marRight w:val="0"/>
              <w:marTop w:val="0"/>
              <w:marBottom w:val="0"/>
              <w:divBdr>
                <w:top w:val="none" w:sz="0" w:space="0" w:color="auto"/>
                <w:left w:val="none" w:sz="0" w:space="0" w:color="auto"/>
                <w:bottom w:val="none" w:sz="0" w:space="0" w:color="auto"/>
                <w:right w:val="none" w:sz="0" w:space="0" w:color="auto"/>
              </w:divBdr>
            </w:div>
            <w:div w:id="868225528">
              <w:marLeft w:val="1155"/>
              <w:marRight w:val="0"/>
              <w:marTop w:val="0"/>
              <w:marBottom w:val="0"/>
              <w:divBdr>
                <w:top w:val="none" w:sz="0" w:space="0" w:color="auto"/>
                <w:left w:val="none" w:sz="0" w:space="0" w:color="auto"/>
                <w:bottom w:val="none" w:sz="0" w:space="0" w:color="auto"/>
                <w:right w:val="none" w:sz="0" w:space="0" w:color="auto"/>
              </w:divBdr>
            </w:div>
            <w:div w:id="144645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31810">
      <w:bodyDiv w:val="1"/>
      <w:marLeft w:val="0"/>
      <w:marRight w:val="0"/>
      <w:marTop w:val="0"/>
      <w:marBottom w:val="0"/>
      <w:divBdr>
        <w:top w:val="none" w:sz="0" w:space="0" w:color="auto"/>
        <w:left w:val="none" w:sz="0" w:space="0" w:color="auto"/>
        <w:bottom w:val="none" w:sz="0" w:space="0" w:color="auto"/>
        <w:right w:val="none" w:sz="0" w:space="0" w:color="auto"/>
      </w:divBdr>
      <w:divsChild>
        <w:div w:id="1786539235">
          <w:marLeft w:val="0"/>
          <w:marRight w:val="0"/>
          <w:marTop w:val="0"/>
          <w:marBottom w:val="0"/>
          <w:divBdr>
            <w:top w:val="none" w:sz="0" w:space="0" w:color="auto"/>
            <w:left w:val="none" w:sz="0" w:space="0" w:color="auto"/>
            <w:bottom w:val="none" w:sz="0" w:space="0" w:color="auto"/>
            <w:right w:val="none" w:sz="0" w:space="0" w:color="auto"/>
          </w:divBdr>
        </w:div>
        <w:div w:id="2018463740">
          <w:marLeft w:val="0"/>
          <w:marRight w:val="0"/>
          <w:marTop w:val="150"/>
          <w:marBottom w:val="0"/>
          <w:divBdr>
            <w:top w:val="none" w:sz="0" w:space="0" w:color="auto"/>
            <w:left w:val="none" w:sz="0" w:space="0" w:color="auto"/>
            <w:bottom w:val="none" w:sz="0" w:space="0" w:color="auto"/>
            <w:right w:val="none" w:sz="0" w:space="0" w:color="auto"/>
          </w:divBdr>
          <w:divsChild>
            <w:div w:id="502474709">
              <w:marLeft w:val="1155"/>
              <w:marRight w:val="0"/>
              <w:marTop w:val="0"/>
              <w:marBottom w:val="0"/>
              <w:divBdr>
                <w:top w:val="none" w:sz="0" w:space="0" w:color="auto"/>
                <w:left w:val="none" w:sz="0" w:space="0" w:color="auto"/>
                <w:bottom w:val="none" w:sz="0" w:space="0" w:color="auto"/>
                <w:right w:val="none" w:sz="0" w:space="0" w:color="auto"/>
              </w:divBdr>
            </w:div>
            <w:div w:id="935098682">
              <w:marLeft w:val="1155"/>
              <w:marRight w:val="0"/>
              <w:marTop w:val="0"/>
              <w:marBottom w:val="0"/>
              <w:divBdr>
                <w:top w:val="none" w:sz="0" w:space="0" w:color="auto"/>
                <w:left w:val="none" w:sz="0" w:space="0" w:color="auto"/>
                <w:bottom w:val="none" w:sz="0" w:space="0" w:color="auto"/>
                <w:right w:val="none" w:sz="0" w:space="0" w:color="auto"/>
              </w:divBdr>
            </w:div>
            <w:div w:id="1502694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05258">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27857">
      <w:bodyDiv w:val="1"/>
      <w:marLeft w:val="0"/>
      <w:marRight w:val="0"/>
      <w:marTop w:val="0"/>
      <w:marBottom w:val="0"/>
      <w:divBdr>
        <w:top w:val="none" w:sz="0" w:space="0" w:color="auto"/>
        <w:left w:val="none" w:sz="0" w:space="0" w:color="auto"/>
        <w:bottom w:val="none" w:sz="0" w:space="0" w:color="auto"/>
        <w:right w:val="none" w:sz="0" w:space="0" w:color="auto"/>
      </w:divBdr>
      <w:divsChild>
        <w:div w:id="1961034718">
          <w:marLeft w:val="0"/>
          <w:marRight w:val="0"/>
          <w:marTop w:val="0"/>
          <w:marBottom w:val="0"/>
          <w:divBdr>
            <w:top w:val="none" w:sz="0" w:space="0" w:color="auto"/>
            <w:left w:val="none" w:sz="0" w:space="0" w:color="auto"/>
            <w:bottom w:val="none" w:sz="0" w:space="0" w:color="auto"/>
            <w:right w:val="none" w:sz="0" w:space="0" w:color="auto"/>
          </w:divBdr>
        </w:div>
        <w:div w:id="1328941107">
          <w:marLeft w:val="0"/>
          <w:marRight w:val="0"/>
          <w:marTop w:val="150"/>
          <w:marBottom w:val="0"/>
          <w:divBdr>
            <w:top w:val="none" w:sz="0" w:space="0" w:color="auto"/>
            <w:left w:val="none" w:sz="0" w:space="0" w:color="auto"/>
            <w:bottom w:val="none" w:sz="0" w:space="0" w:color="auto"/>
            <w:right w:val="none" w:sz="0" w:space="0" w:color="auto"/>
          </w:divBdr>
          <w:divsChild>
            <w:div w:id="1091510434">
              <w:marLeft w:val="1155"/>
              <w:marRight w:val="0"/>
              <w:marTop w:val="0"/>
              <w:marBottom w:val="0"/>
              <w:divBdr>
                <w:top w:val="none" w:sz="0" w:space="0" w:color="auto"/>
                <w:left w:val="none" w:sz="0" w:space="0" w:color="auto"/>
                <w:bottom w:val="none" w:sz="0" w:space="0" w:color="auto"/>
                <w:right w:val="none" w:sz="0" w:space="0" w:color="auto"/>
              </w:divBdr>
            </w:div>
            <w:div w:id="1991323582">
              <w:marLeft w:val="1155"/>
              <w:marRight w:val="0"/>
              <w:marTop w:val="0"/>
              <w:marBottom w:val="0"/>
              <w:divBdr>
                <w:top w:val="none" w:sz="0" w:space="0" w:color="auto"/>
                <w:left w:val="none" w:sz="0" w:space="0" w:color="auto"/>
                <w:bottom w:val="none" w:sz="0" w:space="0" w:color="auto"/>
                <w:right w:val="none" w:sz="0" w:space="0" w:color="auto"/>
              </w:divBdr>
            </w:div>
            <w:div w:id="682779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27881">
      <w:bodyDiv w:val="1"/>
      <w:marLeft w:val="0"/>
      <w:marRight w:val="0"/>
      <w:marTop w:val="0"/>
      <w:marBottom w:val="0"/>
      <w:divBdr>
        <w:top w:val="none" w:sz="0" w:space="0" w:color="auto"/>
        <w:left w:val="none" w:sz="0" w:space="0" w:color="auto"/>
        <w:bottom w:val="none" w:sz="0" w:space="0" w:color="auto"/>
        <w:right w:val="none" w:sz="0" w:space="0" w:color="auto"/>
      </w:divBdr>
      <w:divsChild>
        <w:div w:id="1408380495">
          <w:marLeft w:val="0"/>
          <w:marRight w:val="0"/>
          <w:marTop w:val="0"/>
          <w:marBottom w:val="0"/>
          <w:divBdr>
            <w:top w:val="none" w:sz="0" w:space="0" w:color="auto"/>
            <w:left w:val="none" w:sz="0" w:space="0" w:color="auto"/>
            <w:bottom w:val="none" w:sz="0" w:space="0" w:color="auto"/>
            <w:right w:val="none" w:sz="0" w:space="0" w:color="auto"/>
          </w:divBdr>
        </w:div>
        <w:div w:id="1054769028">
          <w:marLeft w:val="0"/>
          <w:marRight w:val="0"/>
          <w:marTop w:val="150"/>
          <w:marBottom w:val="0"/>
          <w:divBdr>
            <w:top w:val="none" w:sz="0" w:space="0" w:color="auto"/>
            <w:left w:val="none" w:sz="0" w:space="0" w:color="auto"/>
            <w:bottom w:val="none" w:sz="0" w:space="0" w:color="auto"/>
            <w:right w:val="none" w:sz="0" w:space="0" w:color="auto"/>
          </w:divBdr>
          <w:divsChild>
            <w:div w:id="48304374">
              <w:marLeft w:val="1155"/>
              <w:marRight w:val="0"/>
              <w:marTop w:val="0"/>
              <w:marBottom w:val="0"/>
              <w:divBdr>
                <w:top w:val="none" w:sz="0" w:space="0" w:color="auto"/>
                <w:left w:val="none" w:sz="0" w:space="0" w:color="auto"/>
                <w:bottom w:val="none" w:sz="0" w:space="0" w:color="auto"/>
                <w:right w:val="none" w:sz="0" w:space="0" w:color="auto"/>
              </w:divBdr>
            </w:div>
            <w:div w:id="967858122">
              <w:marLeft w:val="1155"/>
              <w:marRight w:val="0"/>
              <w:marTop w:val="0"/>
              <w:marBottom w:val="0"/>
              <w:divBdr>
                <w:top w:val="none" w:sz="0" w:space="0" w:color="auto"/>
                <w:left w:val="none" w:sz="0" w:space="0" w:color="auto"/>
                <w:bottom w:val="none" w:sz="0" w:space="0" w:color="auto"/>
                <w:right w:val="none" w:sz="0" w:space="0" w:color="auto"/>
              </w:divBdr>
            </w:div>
            <w:div w:id="2000302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8872">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07855">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780931">
      <w:bodyDiv w:val="1"/>
      <w:marLeft w:val="0"/>
      <w:marRight w:val="0"/>
      <w:marTop w:val="0"/>
      <w:marBottom w:val="0"/>
      <w:divBdr>
        <w:top w:val="none" w:sz="0" w:space="0" w:color="auto"/>
        <w:left w:val="none" w:sz="0" w:space="0" w:color="auto"/>
        <w:bottom w:val="none" w:sz="0" w:space="0" w:color="auto"/>
        <w:right w:val="none" w:sz="0" w:space="0" w:color="auto"/>
      </w:divBdr>
    </w:div>
    <w:div w:id="411853445">
      <w:bodyDiv w:val="1"/>
      <w:marLeft w:val="0"/>
      <w:marRight w:val="0"/>
      <w:marTop w:val="0"/>
      <w:marBottom w:val="0"/>
      <w:divBdr>
        <w:top w:val="none" w:sz="0" w:space="0" w:color="auto"/>
        <w:left w:val="none" w:sz="0" w:space="0" w:color="auto"/>
        <w:bottom w:val="none" w:sz="0" w:space="0" w:color="auto"/>
        <w:right w:val="none" w:sz="0" w:space="0" w:color="auto"/>
      </w:divBdr>
      <w:divsChild>
        <w:div w:id="789514361">
          <w:marLeft w:val="0"/>
          <w:marRight w:val="0"/>
          <w:marTop w:val="0"/>
          <w:marBottom w:val="0"/>
          <w:divBdr>
            <w:top w:val="none" w:sz="0" w:space="0" w:color="auto"/>
            <w:left w:val="none" w:sz="0" w:space="0" w:color="auto"/>
            <w:bottom w:val="none" w:sz="0" w:space="0" w:color="auto"/>
            <w:right w:val="none" w:sz="0" w:space="0" w:color="auto"/>
          </w:divBdr>
        </w:div>
        <w:div w:id="904802511">
          <w:marLeft w:val="0"/>
          <w:marRight w:val="0"/>
          <w:marTop w:val="150"/>
          <w:marBottom w:val="0"/>
          <w:divBdr>
            <w:top w:val="none" w:sz="0" w:space="0" w:color="auto"/>
            <w:left w:val="none" w:sz="0" w:space="0" w:color="auto"/>
            <w:bottom w:val="none" w:sz="0" w:space="0" w:color="auto"/>
            <w:right w:val="none" w:sz="0" w:space="0" w:color="auto"/>
          </w:divBdr>
          <w:divsChild>
            <w:div w:id="730814972">
              <w:marLeft w:val="1155"/>
              <w:marRight w:val="0"/>
              <w:marTop w:val="0"/>
              <w:marBottom w:val="0"/>
              <w:divBdr>
                <w:top w:val="none" w:sz="0" w:space="0" w:color="auto"/>
                <w:left w:val="none" w:sz="0" w:space="0" w:color="auto"/>
                <w:bottom w:val="none" w:sz="0" w:space="0" w:color="auto"/>
                <w:right w:val="none" w:sz="0" w:space="0" w:color="auto"/>
              </w:divBdr>
            </w:div>
            <w:div w:id="1179004723">
              <w:marLeft w:val="1155"/>
              <w:marRight w:val="0"/>
              <w:marTop w:val="0"/>
              <w:marBottom w:val="0"/>
              <w:divBdr>
                <w:top w:val="none" w:sz="0" w:space="0" w:color="auto"/>
                <w:left w:val="none" w:sz="0" w:space="0" w:color="auto"/>
                <w:bottom w:val="none" w:sz="0" w:space="0" w:color="auto"/>
                <w:right w:val="none" w:sz="0" w:space="0" w:color="auto"/>
              </w:divBdr>
            </w:div>
            <w:div w:id="1415787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78690">
      <w:bodyDiv w:val="1"/>
      <w:marLeft w:val="0"/>
      <w:marRight w:val="0"/>
      <w:marTop w:val="0"/>
      <w:marBottom w:val="0"/>
      <w:divBdr>
        <w:top w:val="none" w:sz="0" w:space="0" w:color="auto"/>
        <w:left w:val="none" w:sz="0" w:space="0" w:color="auto"/>
        <w:bottom w:val="none" w:sz="0" w:space="0" w:color="auto"/>
        <w:right w:val="none" w:sz="0" w:space="0" w:color="auto"/>
      </w:divBdr>
      <w:divsChild>
        <w:div w:id="1067848681">
          <w:marLeft w:val="0"/>
          <w:marRight w:val="0"/>
          <w:marTop w:val="0"/>
          <w:marBottom w:val="0"/>
          <w:divBdr>
            <w:top w:val="none" w:sz="0" w:space="0" w:color="auto"/>
            <w:left w:val="none" w:sz="0" w:space="0" w:color="auto"/>
            <w:bottom w:val="none" w:sz="0" w:space="0" w:color="auto"/>
            <w:right w:val="none" w:sz="0" w:space="0" w:color="auto"/>
          </w:divBdr>
        </w:div>
        <w:div w:id="448625293">
          <w:marLeft w:val="0"/>
          <w:marRight w:val="0"/>
          <w:marTop w:val="150"/>
          <w:marBottom w:val="0"/>
          <w:divBdr>
            <w:top w:val="none" w:sz="0" w:space="0" w:color="auto"/>
            <w:left w:val="none" w:sz="0" w:space="0" w:color="auto"/>
            <w:bottom w:val="none" w:sz="0" w:space="0" w:color="auto"/>
            <w:right w:val="none" w:sz="0" w:space="0" w:color="auto"/>
          </w:divBdr>
          <w:divsChild>
            <w:div w:id="859390396">
              <w:marLeft w:val="1155"/>
              <w:marRight w:val="0"/>
              <w:marTop w:val="0"/>
              <w:marBottom w:val="0"/>
              <w:divBdr>
                <w:top w:val="none" w:sz="0" w:space="0" w:color="auto"/>
                <w:left w:val="none" w:sz="0" w:space="0" w:color="auto"/>
                <w:bottom w:val="none" w:sz="0" w:space="0" w:color="auto"/>
                <w:right w:val="none" w:sz="0" w:space="0" w:color="auto"/>
              </w:divBdr>
            </w:div>
            <w:div w:id="1373381982">
              <w:marLeft w:val="1155"/>
              <w:marRight w:val="0"/>
              <w:marTop w:val="0"/>
              <w:marBottom w:val="0"/>
              <w:divBdr>
                <w:top w:val="none" w:sz="0" w:space="0" w:color="auto"/>
                <w:left w:val="none" w:sz="0" w:space="0" w:color="auto"/>
                <w:bottom w:val="none" w:sz="0" w:space="0" w:color="auto"/>
                <w:right w:val="none" w:sz="0" w:space="0" w:color="auto"/>
              </w:divBdr>
            </w:div>
            <w:div w:id="133763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1106">
      <w:bodyDiv w:val="1"/>
      <w:marLeft w:val="0"/>
      <w:marRight w:val="0"/>
      <w:marTop w:val="0"/>
      <w:marBottom w:val="0"/>
      <w:divBdr>
        <w:top w:val="none" w:sz="0" w:space="0" w:color="auto"/>
        <w:left w:val="none" w:sz="0" w:space="0" w:color="auto"/>
        <w:bottom w:val="none" w:sz="0" w:space="0" w:color="auto"/>
        <w:right w:val="none" w:sz="0" w:space="0" w:color="auto"/>
      </w:divBdr>
      <w:divsChild>
        <w:div w:id="690648331">
          <w:marLeft w:val="0"/>
          <w:marRight w:val="0"/>
          <w:marTop w:val="0"/>
          <w:marBottom w:val="0"/>
          <w:divBdr>
            <w:top w:val="none" w:sz="0" w:space="0" w:color="auto"/>
            <w:left w:val="none" w:sz="0" w:space="0" w:color="auto"/>
            <w:bottom w:val="none" w:sz="0" w:space="0" w:color="auto"/>
            <w:right w:val="none" w:sz="0" w:space="0" w:color="auto"/>
          </w:divBdr>
        </w:div>
        <w:div w:id="1165323125">
          <w:marLeft w:val="0"/>
          <w:marRight w:val="0"/>
          <w:marTop w:val="150"/>
          <w:marBottom w:val="0"/>
          <w:divBdr>
            <w:top w:val="none" w:sz="0" w:space="0" w:color="auto"/>
            <w:left w:val="none" w:sz="0" w:space="0" w:color="auto"/>
            <w:bottom w:val="none" w:sz="0" w:space="0" w:color="auto"/>
            <w:right w:val="none" w:sz="0" w:space="0" w:color="auto"/>
          </w:divBdr>
          <w:divsChild>
            <w:div w:id="1954365723">
              <w:marLeft w:val="1155"/>
              <w:marRight w:val="0"/>
              <w:marTop w:val="0"/>
              <w:marBottom w:val="0"/>
              <w:divBdr>
                <w:top w:val="none" w:sz="0" w:space="0" w:color="auto"/>
                <w:left w:val="none" w:sz="0" w:space="0" w:color="auto"/>
                <w:bottom w:val="none" w:sz="0" w:space="0" w:color="auto"/>
                <w:right w:val="none" w:sz="0" w:space="0" w:color="auto"/>
              </w:divBdr>
            </w:div>
            <w:div w:id="1457797344">
              <w:marLeft w:val="1155"/>
              <w:marRight w:val="0"/>
              <w:marTop w:val="0"/>
              <w:marBottom w:val="0"/>
              <w:divBdr>
                <w:top w:val="none" w:sz="0" w:space="0" w:color="auto"/>
                <w:left w:val="none" w:sz="0" w:space="0" w:color="auto"/>
                <w:bottom w:val="none" w:sz="0" w:space="0" w:color="auto"/>
                <w:right w:val="none" w:sz="0" w:space="0" w:color="auto"/>
              </w:divBdr>
            </w:div>
            <w:div w:id="28801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60045">
      <w:bodyDiv w:val="1"/>
      <w:marLeft w:val="0"/>
      <w:marRight w:val="0"/>
      <w:marTop w:val="0"/>
      <w:marBottom w:val="0"/>
      <w:divBdr>
        <w:top w:val="none" w:sz="0" w:space="0" w:color="auto"/>
        <w:left w:val="none" w:sz="0" w:space="0" w:color="auto"/>
        <w:bottom w:val="none" w:sz="0" w:space="0" w:color="auto"/>
        <w:right w:val="none" w:sz="0" w:space="0" w:color="auto"/>
      </w:divBdr>
      <w:divsChild>
        <w:div w:id="1448814246">
          <w:marLeft w:val="0"/>
          <w:marRight w:val="0"/>
          <w:marTop w:val="0"/>
          <w:marBottom w:val="0"/>
          <w:divBdr>
            <w:top w:val="none" w:sz="0" w:space="0" w:color="auto"/>
            <w:left w:val="none" w:sz="0" w:space="0" w:color="auto"/>
            <w:bottom w:val="none" w:sz="0" w:space="0" w:color="auto"/>
            <w:right w:val="none" w:sz="0" w:space="0" w:color="auto"/>
          </w:divBdr>
        </w:div>
        <w:div w:id="1839930033">
          <w:marLeft w:val="0"/>
          <w:marRight w:val="0"/>
          <w:marTop w:val="150"/>
          <w:marBottom w:val="0"/>
          <w:divBdr>
            <w:top w:val="none" w:sz="0" w:space="0" w:color="auto"/>
            <w:left w:val="none" w:sz="0" w:space="0" w:color="auto"/>
            <w:bottom w:val="none" w:sz="0" w:space="0" w:color="auto"/>
            <w:right w:val="none" w:sz="0" w:space="0" w:color="auto"/>
          </w:divBdr>
          <w:divsChild>
            <w:div w:id="2098597560">
              <w:marLeft w:val="1155"/>
              <w:marRight w:val="0"/>
              <w:marTop w:val="0"/>
              <w:marBottom w:val="0"/>
              <w:divBdr>
                <w:top w:val="none" w:sz="0" w:space="0" w:color="auto"/>
                <w:left w:val="none" w:sz="0" w:space="0" w:color="auto"/>
                <w:bottom w:val="none" w:sz="0" w:space="0" w:color="auto"/>
                <w:right w:val="none" w:sz="0" w:space="0" w:color="auto"/>
              </w:divBdr>
            </w:div>
            <w:div w:id="889073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1672">
      <w:bodyDiv w:val="1"/>
      <w:marLeft w:val="0"/>
      <w:marRight w:val="0"/>
      <w:marTop w:val="0"/>
      <w:marBottom w:val="0"/>
      <w:divBdr>
        <w:top w:val="none" w:sz="0" w:space="0" w:color="auto"/>
        <w:left w:val="none" w:sz="0" w:space="0" w:color="auto"/>
        <w:bottom w:val="none" w:sz="0" w:space="0" w:color="auto"/>
        <w:right w:val="none" w:sz="0" w:space="0" w:color="auto"/>
      </w:divBdr>
    </w:div>
    <w:div w:id="414017892">
      <w:bodyDiv w:val="1"/>
      <w:marLeft w:val="0"/>
      <w:marRight w:val="0"/>
      <w:marTop w:val="0"/>
      <w:marBottom w:val="0"/>
      <w:divBdr>
        <w:top w:val="none" w:sz="0" w:space="0" w:color="auto"/>
        <w:left w:val="none" w:sz="0" w:space="0" w:color="auto"/>
        <w:bottom w:val="none" w:sz="0" w:space="0" w:color="auto"/>
        <w:right w:val="none" w:sz="0" w:space="0" w:color="auto"/>
      </w:divBdr>
      <w:divsChild>
        <w:div w:id="1641035421">
          <w:marLeft w:val="0"/>
          <w:marRight w:val="0"/>
          <w:marTop w:val="0"/>
          <w:marBottom w:val="0"/>
          <w:divBdr>
            <w:top w:val="none" w:sz="0" w:space="0" w:color="auto"/>
            <w:left w:val="none" w:sz="0" w:space="0" w:color="auto"/>
            <w:bottom w:val="none" w:sz="0" w:space="0" w:color="auto"/>
            <w:right w:val="none" w:sz="0" w:space="0" w:color="auto"/>
          </w:divBdr>
        </w:div>
        <w:div w:id="788352890">
          <w:marLeft w:val="0"/>
          <w:marRight w:val="0"/>
          <w:marTop w:val="150"/>
          <w:marBottom w:val="0"/>
          <w:divBdr>
            <w:top w:val="none" w:sz="0" w:space="0" w:color="auto"/>
            <w:left w:val="none" w:sz="0" w:space="0" w:color="auto"/>
            <w:bottom w:val="none" w:sz="0" w:space="0" w:color="auto"/>
            <w:right w:val="none" w:sz="0" w:space="0" w:color="auto"/>
          </w:divBdr>
          <w:divsChild>
            <w:div w:id="1709334652">
              <w:marLeft w:val="1155"/>
              <w:marRight w:val="0"/>
              <w:marTop w:val="0"/>
              <w:marBottom w:val="0"/>
              <w:divBdr>
                <w:top w:val="none" w:sz="0" w:space="0" w:color="auto"/>
                <w:left w:val="none" w:sz="0" w:space="0" w:color="auto"/>
                <w:bottom w:val="none" w:sz="0" w:space="0" w:color="auto"/>
                <w:right w:val="none" w:sz="0" w:space="0" w:color="auto"/>
              </w:divBdr>
            </w:div>
            <w:div w:id="717322963">
              <w:marLeft w:val="1155"/>
              <w:marRight w:val="0"/>
              <w:marTop w:val="0"/>
              <w:marBottom w:val="0"/>
              <w:divBdr>
                <w:top w:val="none" w:sz="0" w:space="0" w:color="auto"/>
                <w:left w:val="none" w:sz="0" w:space="0" w:color="auto"/>
                <w:bottom w:val="none" w:sz="0" w:space="0" w:color="auto"/>
                <w:right w:val="none" w:sz="0" w:space="0" w:color="auto"/>
              </w:divBdr>
            </w:div>
            <w:div w:id="55774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73167">
      <w:bodyDiv w:val="1"/>
      <w:marLeft w:val="0"/>
      <w:marRight w:val="0"/>
      <w:marTop w:val="0"/>
      <w:marBottom w:val="0"/>
      <w:divBdr>
        <w:top w:val="none" w:sz="0" w:space="0" w:color="auto"/>
        <w:left w:val="none" w:sz="0" w:space="0" w:color="auto"/>
        <w:bottom w:val="none" w:sz="0" w:space="0" w:color="auto"/>
        <w:right w:val="none" w:sz="0" w:space="0" w:color="auto"/>
      </w:divBdr>
      <w:divsChild>
        <w:div w:id="2061248976">
          <w:marLeft w:val="0"/>
          <w:marRight w:val="0"/>
          <w:marTop w:val="0"/>
          <w:marBottom w:val="0"/>
          <w:divBdr>
            <w:top w:val="none" w:sz="0" w:space="0" w:color="auto"/>
            <w:left w:val="none" w:sz="0" w:space="0" w:color="auto"/>
            <w:bottom w:val="none" w:sz="0" w:space="0" w:color="auto"/>
            <w:right w:val="none" w:sz="0" w:space="0" w:color="auto"/>
          </w:divBdr>
        </w:div>
        <w:div w:id="242299087">
          <w:marLeft w:val="0"/>
          <w:marRight w:val="0"/>
          <w:marTop w:val="150"/>
          <w:marBottom w:val="0"/>
          <w:divBdr>
            <w:top w:val="none" w:sz="0" w:space="0" w:color="auto"/>
            <w:left w:val="none" w:sz="0" w:space="0" w:color="auto"/>
            <w:bottom w:val="none" w:sz="0" w:space="0" w:color="auto"/>
            <w:right w:val="none" w:sz="0" w:space="0" w:color="auto"/>
          </w:divBdr>
          <w:divsChild>
            <w:div w:id="815269405">
              <w:marLeft w:val="1155"/>
              <w:marRight w:val="0"/>
              <w:marTop w:val="0"/>
              <w:marBottom w:val="0"/>
              <w:divBdr>
                <w:top w:val="none" w:sz="0" w:space="0" w:color="auto"/>
                <w:left w:val="none" w:sz="0" w:space="0" w:color="auto"/>
                <w:bottom w:val="none" w:sz="0" w:space="0" w:color="auto"/>
                <w:right w:val="none" w:sz="0" w:space="0" w:color="auto"/>
              </w:divBdr>
            </w:div>
            <w:div w:id="9572788">
              <w:marLeft w:val="1155"/>
              <w:marRight w:val="0"/>
              <w:marTop w:val="0"/>
              <w:marBottom w:val="0"/>
              <w:divBdr>
                <w:top w:val="none" w:sz="0" w:space="0" w:color="auto"/>
                <w:left w:val="none" w:sz="0" w:space="0" w:color="auto"/>
                <w:bottom w:val="none" w:sz="0" w:space="0" w:color="auto"/>
                <w:right w:val="none" w:sz="0" w:space="0" w:color="auto"/>
              </w:divBdr>
            </w:div>
            <w:div w:id="938872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74049">
      <w:bodyDiv w:val="1"/>
      <w:marLeft w:val="0"/>
      <w:marRight w:val="0"/>
      <w:marTop w:val="0"/>
      <w:marBottom w:val="0"/>
      <w:divBdr>
        <w:top w:val="none" w:sz="0" w:space="0" w:color="auto"/>
        <w:left w:val="none" w:sz="0" w:space="0" w:color="auto"/>
        <w:bottom w:val="none" w:sz="0" w:space="0" w:color="auto"/>
        <w:right w:val="none" w:sz="0" w:space="0" w:color="auto"/>
      </w:divBdr>
      <w:divsChild>
        <w:div w:id="2048412867">
          <w:marLeft w:val="0"/>
          <w:marRight w:val="0"/>
          <w:marTop w:val="0"/>
          <w:marBottom w:val="0"/>
          <w:divBdr>
            <w:top w:val="none" w:sz="0" w:space="0" w:color="auto"/>
            <w:left w:val="none" w:sz="0" w:space="0" w:color="auto"/>
            <w:bottom w:val="none" w:sz="0" w:space="0" w:color="auto"/>
            <w:right w:val="none" w:sz="0" w:space="0" w:color="auto"/>
          </w:divBdr>
        </w:div>
        <w:div w:id="738603102">
          <w:marLeft w:val="0"/>
          <w:marRight w:val="0"/>
          <w:marTop w:val="150"/>
          <w:marBottom w:val="0"/>
          <w:divBdr>
            <w:top w:val="none" w:sz="0" w:space="0" w:color="auto"/>
            <w:left w:val="none" w:sz="0" w:space="0" w:color="auto"/>
            <w:bottom w:val="none" w:sz="0" w:space="0" w:color="auto"/>
            <w:right w:val="none" w:sz="0" w:space="0" w:color="auto"/>
          </w:divBdr>
          <w:divsChild>
            <w:div w:id="995958119">
              <w:marLeft w:val="1155"/>
              <w:marRight w:val="0"/>
              <w:marTop w:val="0"/>
              <w:marBottom w:val="0"/>
              <w:divBdr>
                <w:top w:val="none" w:sz="0" w:space="0" w:color="auto"/>
                <w:left w:val="none" w:sz="0" w:space="0" w:color="auto"/>
                <w:bottom w:val="none" w:sz="0" w:space="0" w:color="auto"/>
                <w:right w:val="none" w:sz="0" w:space="0" w:color="auto"/>
              </w:divBdr>
            </w:div>
            <w:div w:id="229661868">
              <w:marLeft w:val="1155"/>
              <w:marRight w:val="0"/>
              <w:marTop w:val="0"/>
              <w:marBottom w:val="0"/>
              <w:divBdr>
                <w:top w:val="none" w:sz="0" w:space="0" w:color="auto"/>
                <w:left w:val="none" w:sz="0" w:space="0" w:color="auto"/>
                <w:bottom w:val="none" w:sz="0" w:space="0" w:color="auto"/>
                <w:right w:val="none" w:sz="0" w:space="0" w:color="auto"/>
              </w:divBdr>
            </w:div>
            <w:div w:id="1143501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0438">
      <w:bodyDiv w:val="1"/>
      <w:marLeft w:val="0"/>
      <w:marRight w:val="0"/>
      <w:marTop w:val="0"/>
      <w:marBottom w:val="0"/>
      <w:divBdr>
        <w:top w:val="none" w:sz="0" w:space="0" w:color="auto"/>
        <w:left w:val="none" w:sz="0" w:space="0" w:color="auto"/>
        <w:bottom w:val="none" w:sz="0" w:space="0" w:color="auto"/>
        <w:right w:val="none" w:sz="0" w:space="0" w:color="auto"/>
      </w:divBdr>
      <w:divsChild>
        <w:div w:id="388111177">
          <w:marLeft w:val="0"/>
          <w:marRight w:val="0"/>
          <w:marTop w:val="0"/>
          <w:marBottom w:val="0"/>
          <w:divBdr>
            <w:top w:val="none" w:sz="0" w:space="0" w:color="auto"/>
            <w:left w:val="none" w:sz="0" w:space="0" w:color="auto"/>
            <w:bottom w:val="none" w:sz="0" w:space="0" w:color="auto"/>
            <w:right w:val="none" w:sz="0" w:space="0" w:color="auto"/>
          </w:divBdr>
        </w:div>
        <w:div w:id="2126851463">
          <w:marLeft w:val="0"/>
          <w:marRight w:val="0"/>
          <w:marTop w:val="150"/>
          <w:marBottom w:val="0"/>
          <w:divBdr>
            <w:top w:val="none" w:sz="0" w:space="0" w:color="auto"/>
            <w:left w:val="none" w:sz="0" w:space="0" w:color="auto"/>
            <w:bottom w:val="none" w:sz="0" w:space="0" w:color="auto"/>
            <w:right w:val="none" w:sz="0" w:space="0" w:color="auto"/>
          </w:divBdr>
          <w:divsChild>
            <w:div w:id="335231387">
              <w:marLeft w:val="1155"/>
              <w:marRight w:val="0"/>
              <w:marTop w:val="0"/>
              <w:marBottom w:val="0"/>
              <w:divBdr>
                <w:top w:val="none" w:sz="0" w:space="0" w:color="auto"/>
                <w:left w:val="none" w:sz="0" w:space="0" w:color="auto"/>
                <w:bottom w:val="none" w:sz="0" w:space="0" w:color="auto"/>
                <w:right w:val="none" w:sz="0" w:space="0" w:color="auto"/>
              </w:divBdr>
            </w:div>
            <w:div w:id="2121677132">
              <w:marLeft w:val="1155"/>
              <w:marRight w:val="0"/>
              <w:marTop w:val="0"/>
              <w:marBottom w:val="0"/>
              <w:divBdr>
                <w:top w:val="none" w:sz="0" w:space="0" w:color="auto"/>
                <w:left w:val="none" w:sz="0" w:space="0" w:color="auto"/>
                <w:bottom w:val="none" w:sz="0" w:space="0" w:color="auto"/>
                <w:right w:val="none" w:sz="0" w:space="0" w:color="auto"/>
              </w:divBdr>
            </w:div>
            <w:div w:id="111309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68294">
      <w:bodyDiv w:val="1"/>
      <w:marLeft w:val="0"/>
      <w:marRight w:val="0"/>
      <w:marTop w:val="0"/>
      <w:marBottom w:val="0"/>
      <w:divBdr>
        <w:top w:val="none" w:sz="0" w:space="0" w:color="auto"/>
        <w:left w:val="none" w:sz="0" w:space="0" w:color="auto"/>
        <w:bottom w:val="none" w:sz="0" w:space="0" w:color="auto"/>
        <w:right w:val="none" w:sz="0" w:space="0" w:color="auto"/>
      </w:divBdr>
      <w:divsChild>
        <w:div w:id="1493175854">
          <w:marLeft w:val="0"/>
          <w:marRight w:val="0"/>
          <w:marTop w:val="0"/>
          <w:marBottom w:val="0"/>
          <w:divBdr>
            <w:top w:val="none" w:sz="0" w:space="0" w:color="auto"/>
            <w:left w:val="none" w:sz="0" w:space="0" w:color="auto"/>
            <w:bottom w:val="none" w:sz="0" w:space="0" w:color="auto"/>
            <w:right w:val="none" w:sz="0" w:space="0" w:color="auto"/>
          </w:divBdr>
        </w:div>
        <w:div w:id="726420539">
          <w:marLeft w:val="0"/>
          <w:marRight w:val="0"/>
          <w:marTop w:val="150"/>
          <w:marBottom w:val="0"/>
          <w:divBdr>
            <w:top w:val="none" w:sz="0" w:space="0" w:color="auto"/>
            <w:left w:val="none" w:sz="0" w:space="0" w:color="auto"/>
            <w:bottom w:val="none" w:sz="0" w:space="0" w:color="auto"/>
            <w:right w:val="none" w:sz="0" w:space="0" w:color="auto"/>
          </w:divBdr>
          <w:divsChild>
            <w:div w:id="177475293">
              <w:marLeft w:val="1155"/>
              <w:marRight w:val="0"/>
              <w:marTop w:val="0"/>
              <w:marBottom w:val="0"/>
              <w:divBdr>
                <w:top w:val="none" w:sz="0" w:space="0" w:color="auto"/>
                <w:left w:val="none" w:sz="0" w:space="0" w:color="auto"/>
                <w:bottom w:val="none" w:sz="0" w:space="0" w:color="auto"/>
                <w:right w:val="none" w:sz="0" w:space="0" w:color="auto"/>
              </w:divBdr>
            </w:div>
            <w:div w:id="1346203477">
              <w:marLeft w:val="1155"/>
              <w:marRight w:val="0"/>
              <w:marTop w:val="0"/>
              <w:marBottom w:val="0"/>
              <w:divBdr>
                <w:top w:val="none" w:sz="0" w:space="0" w:color="auto"/>
                <w:left w:val="none" w:sz="0" w:space="0" w:color="auto"/>
                <w:bottom w:val="none" w:sz="0" w:space="0" w:color="auto"/>
                <w:right w:val="none" w:sz="0" w:space="0" w:color="auto"/>
              </w:divBdr>
            </w:div>
            <w:div w:id="125936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4790992">
      <w:bodyDiv w:val="1"/>
      <w:marLeft w:val="0"/>
      <w:marRight w:val="0"/>
      <w:marTop w:val="0"/>
      <w:marBottom w:val="0"/>
      <w:divBdr>
        <w:top w:val="none" w:sz="0" w:space="0" w:color="auto"/>
        <w:left w:val="none" w:sz="0" w:space="0" w:color="auto"/>
        <w:bottom w:val="none" w:sz="0" w:space="0" w:color="auto"/>
        <w:right w:val="none" w:sz="0" w:space="0" w:color="auto"/>
      </w:divBdr>
      <w:divsChild>
        <w:div w:id="735591906">
          <w:marLeft w:val="0"/>
          <w:marRight w:val="0"/>
          <w:marTop w:val="0"/>
          <w:marBottom w:val="0"/>
          <w:divBdr>
            <w:top w:val="none" w:sz="0" w:space="0" w:color="auto"/>
            <w:left w:val="none" w:sz="0" w:space="0" w:color="auto"/>
            <w:bottom w:val="none" w:sz="0" w:space="0" w:color="auto"/>
            <w:right w:val="none" w:sz="0" w:space="0" w:color="auto"/>
          </w:divBdr>
        </w:div>
        <w:div w:id="381176955">
          <w:marLeft w:val="0"/>
          <w:marRight w:val="0"/>
          <w:marTop w:val="150"/>
          <w:marBottom w:val="0"/>
          <w:divBdr>
            <w:top w:val="none" w:sz="0" w:space="0" w:color="auto"/>
            <w:left w:val="none" w:sz="0" w:space="0" w:color="auto"/>
            <w:bottom w:val="none" w:sz="0" w:space="0" w:color="auto"/>
            <w:right w:val="none" w:sz="0" w:space="0" w:color="auto"/>
          </w:divBdr>
          <w:divsChild>
            <w:div w:id="546988044">
              <w:marLeft w:val="1155"/>
              <w:marRight w:val="0"/>
              <w:marTop w:val="0"/>
              <w:marBottom w:val="0"/>
              <w:divBdr>
                <w:top w:val="none" w:sz="0" w:space="0" w:color="auto"/>
                <w:left w:val="none" w:sz="0" w:space="0" w:color="auto"/>
                <w:bottom w:val="none" w:sz="0" w:space="0" w:color="auto"/>
                <w:right w:val="none" w:sz="0" w:space="0" w:color="auto"/>
              </w:divBdr>
            </w:div>
            <w:div w:id="1074278035">
              <w:marLeft w:val="1155"/>
              <w:marRight w:val="0"/>
              <w:marTop w:val="0"/>
              <w:marBottom w:val="0"/>
              <w:divBdr>
                <w:top w:val="none" w:sz="0" w:space="0" w:color="auto"/>
                <w:left w:val="none" w:sz="0" w:space="0" w:color="auto"/>
                <w:bottom w:val="none" w:sz="0" w:space="0" w:color="auto"/>
                <w:right w:val="none" w:sz="0" w:space="0" w:color="auto"/>
              </w:divBdr>
            </w:div>
            <w:div w:id="119473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1782">
      <w:bodyDiv w:val="1"/>
      <w:marLeft w:val="0"/>
      <w:marRight w:val="0"/>
      <w:marTop w:val="0"/>
      <w:marBottom w:val="0"/>
      <w:divBdr>
        <w:top w:val="none" w:sz="0" w:space="0" w:color="auto"/>
        <w:left w:val="none" w:sz="0" w:space="0" w:color="auto"/>
        <w:bottom w:val="none" w:sz="0" w:space="0" w:color="auto"/>
        <w:right w:val="none" w:sz="0" w:space="0" w:color="auto"/>
      </w:divBdr>
      <w:divsChild>
        <w:div w:id="1567254209">
          <w:marLeft w:val="0"/>
          <w:marRight w:val="0"/>
          <w:marTop w:val="0"/>
          <w:marBottom w:val="0"/>
          <w:divBdr>
            <w:top w:val="none" w:sz="0" w:space="0" w:color="auto"/>
            <w:left w:val="none" w:sz="0" w:space="0" w:color="auto"/>
            <w:bottom w:val="none" w:sz="0" w:space="0" w:color="auto"/>
            <w:right w:val="none" w:sz="0" w:space="0" w:color="auto"/>
          </w:divBdr>
        </w:div>
        <w:div w:id="1911308753">
          <w:marLeft w:val="0"/>
          <w:marRight w:val="0"/>
          <w:marTop w:val="150"/>
          <w:marBottom w:val="0"/>
          <w:divBdr>
            <w:top w:val="none" w:sz="0" w:space="0" w:color="auto"/>
            <w:left w:val="none" w:sz="0" w:space="0" w:color="auto"/>
            <w:bottom w:val="none" w:sz="0" w:space="0" w:color="auto"/>
            <w:right w:val="none" w:sz="0" w:space="0" w:color="auto"/>
          </w:divBdr>
          <w:divsChild>
            <w:div w:id="630329937">
              <w:marLeft w:val="1155"/>
              <w:marRight w:val="0"/>
              <w:marTop w:val="0"/>
              <w:marBottom w:val="0"/>
              <w:divBdr>
                <w:top w:val="none" w:sz="0" w:space="0" w:color="auto"/>
                <w:left w:val="none" w:sz="0" w:space="0" w:color="auto"/>
                <w:bottom w:val="none" w:sz="0" w:space="0" w:color="auto"/>
                <w:right w:val="none" w:sz="0" w:space="0" w:color="auto"/>
              </w:divBdr>
            </w:div>
            <w:div w:id="1278874034">
              <w:marLeft w:val="1155"/>
              <w:marRight w:val="0"/>
              <w:marTop w:val="0"/>
              <w:marBottom w:val="0"/>
              <w:divBdr>
                <w:top w:val="none" w:sz="0" w:space="0" w:color="auto"/>
                <w:left w:val="none" w:sz="0" w:space="0" w:color="auto"/>
                <w:bottom w:val="none" w:sz="0" w:space="0" w:color="auto"/>
                <w:right w:val="none" w:sz="0" w:space="0" w:color="auto"/>
              </w:divBdr>
            </w:div>
            <w:div w:id="1499228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2850">
      <w:bodyDiv w:val="1"/>
      <w:marLeft w:val="0"/>
      <w:marRight w:val="0"/>
      <w:marTop w:val="0"/>
      <w:marBottom w:val="0"/>
      <w:divBdr>
        <w:top w:val="none" w:sz="0" w:space="0" w:color="auto"/>
        <w:left w:val="none" w:sz="0" w:space="0" w:color="auto"/>
        <w:bottom w:val="none" w:sz="0" w:space="0" w:color="auto"/>
        <w:right w:val="none" w:sz="0" w:space="0" w:color="auto"/>
      </w:divBdr>
      <w:divsChild>
        <w:div w:id="663750825">
          <w:marLeft w:val="0"/>
          <w:marRight w:val="0"/>
          <w:marTop w:val="0"/>
          <w:marBottom w:val="0"/>
          <w:divBdr>
            <w:top w:val="none" w:sz="0" w:space="0" w:color="auto"/>
            <w:left w:val="none" w:sz="0" w:space="0" w:color="auto"/>
            <w:bottom w:val="none" w:sz="0" w:space="0" w:color="auto"/>
            <w:right w:val="none" w:sz="0" w:space="0" w:color="auto"/>
          </w:divBdr>
        </w:div>
        <w:div w:id="615257947">
          <w:marLeft w:val="0"/>
          <w:marRight w:val="0"/>
          <w:marTop w:val="150"/>
          <w:marBottom w:val="0"/>
          <w:divBdr>
            <w:top w:val="none" w:sz="0" w:space="0" w:color="auto"/>
            <w:left w:val="none" w:sz="0" w:space="0" w:color="auto"/>
            <w:bottom w:val="none" w:sz="0" w:space="0" w:color="auto"/>
            <w:right w:val="none" w:sz="0" w:space="0" w:color="auto"/>
          </w:divBdr>
          <w:divsChild>
            <w:div w:id="916472800">
              <w:marLeft w:val="1155"/>
              <w:marRight w:val="0"/>
              <w:marTop w:val="0"/>
              <w:marBottom w:val="0"/>
              <w:divBdr>
                <w:top w:val="none" w:sz="0" w:space="0" w:color="auto"/>
                <w:left w:val="none" w:sz="0" w:space="0" w:color="auto"/>
                <w:bottom w:val="none" w:sz="0" w:space="0" w:color="auto"/>
                <w:right w:val="none" w:sz="0" w:space="0" w:color="auto"/>
              </w:divBdr>
            </w:div>
            <w:div w:id="200829308">
              <w:marLeft w:val="1155"/>
              <w:marRight w:val="0"/>
              <w:marTop w:val="0"/>
              <w:marBottom w:val="0"/>
              <w:divBdr>
                <w:top w:val="none" w:sz="0" w:space="0" w:color="auto"/>
                <w:left w:val="none" w:sz="0" w:space="0" w:color="auto"/>
                <w:bottom w:val="none" w:sz="0" w:space="0" w:color="auto"/>
                <w:right w:val="none" w:sz="0" w:space="0" w:color="auto"/>
              </w:divBdr>
            </w:div>
            <w:div w:id="1865946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513750">
      <w:bodyDiv w:val="1"/>
      <w:marLeft w:val="0"/>
      <w:marRight w:val="0"/>
      <w:marTop w:val="0"/>
      <w:marBottom w:val="0"/>
      <w:divBdr>
        <w:top w:val="none" w:sz="0" w:space="0" w:color="auto"/>
        <w:left w:val="none" w:sz="0" w:space="0" w:color="auto"/>
        <w:bottom w:val="none" w:sz="0" w:space="0" w:color="auto"/>
        <w:right w:val="none" w:sz="0" w:space="0" w:color="auto"/>
      </w:divBdr>
      <w:divsChild>
        <w:div w:id="1804038219">
          <w:marLeft w:val="0"/>
          <w:marRight w:val="0"/>
          <w:marTop w:val="0"/>
          <w:marBottom w:val="0"/>
          <w:divBdr>
            <w:top w:val="none" w:sz="0" w:space="0" w:color="auto"/>
            <w:left w:val="none" w:sz="0" w:space="0" w:color="auto"/>
            <w:bottom w:val="none" w:sz="0" w:space="0" w:color="auto"/>
            <w:right w:val="none" w:sz="0" w:space="0" w:color="auto"/>
          </w:divBdr>
        </w:div>
        <w:div w:id="562719188">
          <w:marLeft w:val="0"/>
          <w:marRight w:val="0"/>
          <w:marTop w:val="150"/>
          <w:marBottom w:val="0"/>
          <w:divBdr>
            <w:top w:val="none" w:sz="0" w:space="0" w:color="auto"/>
            <w:left w:val="none" w:sz="0" w:space="0" w:color="auto"/>
            <w:bottom w:val="none" w:sz="0" w:space="0" w:color="auto"/>
            <w:right w:val="none" w:sz="0" w:space="0" w:color="auto"/>
          </w:divBdr>
          <w:divsChild>
            <w:div w:id="604574703">
              <w:marLeft w:val="1155"/>
              <w:marRight w:val="0"/>
              <w:marTop w:val="0"/>
              <w:marBottom w:val="0"/>
              <w:divBdr>
                <w:top w:val="none" w:sz="0" w:space="0" w:color="auto"/>
                <w:left w:val="none" w:sz="0" w:space="0" w:color="auto"/>
                <w:bottom w:val="none" w:sz="0" w:space="0" w:color="auto"/>
                <w:right w:val="none" w:sz="0" w:space="0" w:color="auto"/>
              </w:divBdr>
            </w:div>
            <w:div w:id="976228831">
              <w:marLeft w:val="1155"/>
              <w:marRight w:val="0"/>
              <w:marTop w:val="0"/>
              <w:marBottom w:val="0"/>
              <w:divBdr>
                <w:top w:val="none" w:sz="0" w:space="0" w:color="auto"/>
                <w:left w:val="none" w:sz="0" w:space="0" w:color="auto"/>
                <w:bottom w:val="none" w:sz="0" w:space="0" w:color="auto"/>
                <w:right w:val="none" w:sz="0" w:space="0" w:color="auto"/>
              </w:divBdr>
            </w:div>
            <w:div w:id="35246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00254">
      <w:bodyDiv w:val="1"/>
      <w:marLeft w:val="0"/>
      <w:marRight w:val="0"/>
      <w:marTop w:val="0"/>
      <w:marBottom w:val="0"/>
      <w:divBdr>
        <w:top w:val="none" w:sz="0" w:space="0" w:color="auto"/>
        <w:left w:val="none" w:sz="0" w:space="0" w:color="auto"/>
        <w:bottom w:val="none" w:sz="0" w:space="0" w:color="auto"/>
        <w:right w:val="none" w:sz="0" w:space="0" w:color="auto"/>
      </w:divBdr>
      <w:divsChild>
        <w:div w:id="643240959">
          <w:marLeft w:val="0"/>
          <w:marRight w:val="0"/>
          <w:marTop w:val="0"/>
          <w:marBottom w:val="0"/>
          <w:divBdr>
            <w:top w:val="none" w:sz="0" w:space="0" w:color="auto"/>
            <w:left w:val="none" w:sz="0" w:space="0" w:color="auto"/>
            <w:bottom w:val="none" w:sz="0" w:space="0" w:color="auto"/>
            <w:right w:val="none" w:sz="0" w:space="0" w:color="auto"/>
          </w:divBdr>
        </w:div>
        <w:div w:id="1532840055">
          <w:marLeft w:val="0"/>
          <w:marRight w:val="0"/>
          <w:marTop w:val="150"/>
          <w:marBottom w:val="0"/>
          <w:divBdr>
            <w:top w:val="none" w:sz="0" w:space="0" w:color="auto"/>
            <w:left w:val="none" w:sz="0" w:space="0" w:color="auto"/>
            <w:bottom w:val="none" w:sz="0" w:space="0" w:color="auto"/>
            <w:right w:val="none" w:sz="0" w:space="0" w:color="auto"/>
          </w:divBdr>
          <w:divsChild>
            <w:div w:id="1326595505">
              <w:marLeft w:val="1155"/>
              <w:marRight w:val="0"/>
              <w:marTop w:val="0"/>
              <w:marBottom w:val="0"/>
              <w:divBdr>
                <w:top w:val="none" w:sz="0" w:space="0" w:color="auto"/>
                <w:left w:val="none" w:sz="0" w:space="0" w:color="auto"/>
                <w:bottom w:val="none" w:sz="0" w:space="0" w:color="auto"/>
                <w:right w:val="none" w:sz="0" w:space="0" w:color="auto"/>
              </w:divBdr>
            </w:div>
            <w:div w:id="914703261">
              <w:marLeft w:val="1155"/>
              <w:marRight w:val="0"/>
              <w:marTop w:val="0"/>
              <w:marBottom w:val="0"/>
              <w:divBdr>
                <w:top w:val="none" w:sz="0" w:space="0" w:color="auto"/>
                <w:left w:val="none" w:sz="0" w:space="0" w:color="auto"/>
                <w:bottom w:val="none" w:sz="0" w:space="0" w:color="auto"/>
                <w:right w:val="none" w:sz="0" w:space="0" w:color="auto"/>
              </w:divBdr>
            </w:div>
            <w:div w:id="2092701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290598">
      <w:bodyDiv w:val="1"/>
      <w:marLeft w:val="0"/>
      <w:marRight w:val="0"/>
      <w:marTop w:val="0"/>
      <w:marBottom w:val="0"/>
      <w:divBdr>
        <w:top w:val="none" w:sz="0" w:space="0" w:color="auto"/>
        <w:left w:val="none" w:sz="0" w:space="0" w:color="auto"/>
        <w:bottom w:val="none" w:sz="0" w:space="0" w:color="auto"/>
        <w:right w:val="none" w:sz="0" w:space="0" w:color="auto"/>
      </w:divBdr>
      <w:divsChild>
        <w:div w:id="738096791">
          <w:marLeft w:val="0"/>
          <w:marRight w:val="0"/>
          <w:marTop w:val="0"/>
          <w:marBottom w:val="0"/>
          <w:divBdr>
            <w:top w:val="none" w:sz="0" w:space="0" w:color="auto"/>
            <w:left w:val="none" w:sz="0" w:space="0" w:color="auto"/>
            <w:bottom w:val="none" w:sz="0" w:space="0" w:color="auto"/>
            <w:right w:val="none" w:sz="0" w:space="0" w:color="auto"/>
          </w:divBdr>
        </w:div>
        <w:div w:id="1086459435">
          <w:marLeft w:val="0"/>
          <w:marRight w:val="0"/>
          <w:marTop w:val="150"/>
          <w:marBottom w:val="0"/>
          <w:divBdr>
            <w:top w:val="none" w:sz="0" w:space="0" w:color="auto"/>
            <w:left w:val="none" w:sz="0" w:space="0" w:color="auto"/>
            <w:bottom w:val="none" w:sz="0" w:space="0" w:color="auto"/>
            <w:right w:val="none" w:sz="0" w:space="0" w:color="auto"/>
          </w:divBdr>
          <w:divsChild>
            <w:div w:id="547423211">
              <w:marLeft w:val="1155"/>
              <w:marRight w:val="0"/>
              <w:marTop w:val="0"/>
              <w:marBottom w:val="0"/>
              <w:divBdr>
                <w:top w:val="none" w:sz="0" w:space="0" w:color="auto"/>
                <w:left w:val="none" w:sz="0" w:space="0" w:color="auto"/>
                <w:bottom w:val="none" w:sz="0" w:space="0" w:color="auto"/>
                <w:right w:val="none" w:sz="0" w:space="0" w:color="auto"/>
              </w:divBdr>
            </w:div>
            <w:div w:id="153029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292985">
      <w:bodyDiv w:val="1"/>
      <w:marLeft w:val="0"/>
      <w:marRight w:val="0"/>
      <w:marTop w:val="0"/>
      <w:marBottom w:val="0"/>
      <w:divBdr>
        <w:top w:val="none" w:sz="0" w:space="0" w:color="auto"/>
        <w:left w:val="none" w:sz="0" w:space="0" w:color="auto"/>
        <w:bottom w:val="none" w:sz="0" w:space="0" w:color="auto"/>
        <w:right w:val="none" w:sz="0" w:space="0" w:color="auto"/>
      </w:divBdr>
      <w:divsChild>
        <w:div w:id="133378720">
          <w:marLeft w:val="0"/>
          <w:marRight w:val="0"/>
          <w:marTop w:val="0"/>
          <w:marBottom w:val="0"/>
          <w:divBdr>
            <w:top w:val="none" w:sz="0" w:space="0" w:color="auto"/>
            <w:left w:val="none" w:sz="0" w:space="0" w:color="auto"/>
            <w:bottom w:val="none" w:sz="0" w:space="0" w:color="auto"/>
            <w:right w:val="none" w:sz="0" w:space="0" w:color="auto"/>
          </w:divBdr>
        </w:div>
        <w:div w:id="1821653774">
          <w:marLeft w:val="0"/>
          <w:marRight w:val="0"/>
          <w:marTop w:val="150"/>
          <w:marBottom w:val="0"/>
          <w:divBdr>
            <w:top w:val="none" w:sz="0" w:space="0" w:color="auto"/>
            <w:left w:val="none" w:sz="0" w:space="0" w:color="auto"/>
            <w:bottom w:val="none" w:sz="0" w:space="0" w:color="auto"/>
            <w:right w:val="none" w:sz="0" w:space="0" w:color="auto"/>
          </w:divBdr>
          <w:divsChild>
            <w:div w:id="322586354">
              <w:marLeft w:val="1155"/>
              <w:marRight w:val="0"/>
              <w:marTop w:val="0"/>
              <w:marBottom w:val="0"/>
              <w:divBdr>
                <w:top w:val="none" w:sz="0" w:space="0" w:color="auto"/>
                <w:left w:val="none" w:sz="0" w:space="0" w:color="auto"/>
                <w:bottom w:val="none" w:sz="0" w:space="0" w:color="auto"/>
                <w:right w:val="none" w:sz="0" w:space="0" w:color="auto"/>
              </w:divBdr>
            </w:div>
            <w:div w:id="1448308776">
              <w:marLeft w:val="1155"/>
              <w:marRight w:val="0"/>
              <w:marTop w:val="0"/>
              <w:marBottom w:val="0"/>
              <w:divBdr>
                <w:top w:val="none" w:sz="0" w:space="0" w:color="auto"/>
                <w:left w:val="none" w:sz="0" w:space="0" w:color="auto"/>
                <w:bottom w:val="none" w:sz="0" w:space="0" w:color="auto"/>
                <w:right w:val="none" w:sz="0" w:space="0" w:color="auto"/>
              </w:divBdr>
            </w:div>
            <w:div w:id="139566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7056">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1305">
      <w:bodyDiv w:val="1"/>
      <w:marLeft w:val="0"/>
      <w:marRight w:val="0"/>
      <w:marTop w:val="0"/>
      <w:marBottom w:val="0"/>
      <w:divBdr>
        <w:top w:val="none" w:sz="0" w:space="0" w:color="auto"/>
        <w:left w:val="none" w:sz="0" w:space="0" w:color="auto"/>
        <w:bottom w:val="none" w:sz="0" w:space="0" w:color="auto"/>
        <w:right w:val="none" w:sz="0" w:space="0" w:color="auto"/>
      </w:divBdr>
      <w:divsChild>
        <w:div w:id="1802651068">
          <w:marLeft w:val="0"/>
          <w:marRight w:val="0"/>
          <w:marTop w:val="0"/>
          <w:marBottom w:val="0"/>
          <w:divBdr>
            <w:top w:val="none" w:sz="0" w:space="0" w:color="auto"/>
            <w:left w:val="none" w:sz="0" w:space="0" w:color="auto"/>
            <w:bottom w:val="none" w:sz="0" w:space="0" w:color="auto"/>
            <w:right w:val="none" w:sz="0" w:space="0" w:color="auto"/>
          </w:divBdr>
        </w:div>
        <w:div w:id="617369553">
          <w:marLeft w:val="0"/>
          <w:marRight w:val="0"/>
          <w:marTop w:val="150"/>
          <w:marBottom w:val="0"/>
          <w:divBdr>
            <w:top w:val="none" w:sz="0" w:space="0" w:color="auto"/>
            <w:left w:val="none" w:sz="0" w:space="0" w:color="auto"/>
            <w:bottom w:val="none" w:sz="0" w:space="0" w:color="auto"/>
            <w:right w:val="none" w:sz="0" w:space="0" w:color="auto"/>
          </w:divBdr>
          <w:divsChild>
            <w:div w:id="1326979891">
              <w:marLeft w:val="1155"/>
              <w:marRight w:val="0"/>
              <w:marTop w:val="0"/>
              <w:marBottom w:val="0"/>
              <w:divBdr>
                <w:top w:val="none" w:sz="0" w:space="0" w:color="auto"/>
                <w:left w:val="none" w:sz="0" w:space="0" w:color="auto"/>
                <w:bottom w:val="none" w:sz="0" w:space="0" w:color="auto"/>
                <w:right w:val="none" w:sz="0" w:space="0" w:color="auto"/>
              </w:divBdr>
            </w:div>
            <w:div w:id="1955476892">
              <w:marLeft w:val="1155"/>
              <w:marRight w:val="0"/>
              <w:marTop w:val="0"/>
              <w:marBottom w:val="0"/>
              <w:divBdr>
                <w:top w:val="none" w:sz="0" w:space="0" w:color="auto"/>
                <w:left w:val="none" w:sz="0" w:space="0" w:color="auto"/>
                <w:bottom w:val="none" w:sz="0" w:space="0" w:color="auto"/>
                <w:right w:val="none" w:sz="0" w:space="0" w:color="auto"/>
              </w:divBdr>
            </w:div>
            <w:div w:id="668217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6513028">
      <w:bodyDiv w:val="1"/>
      <w:marLeft w:val="0"/>
      <w:marRight w:val="0"/>
      <w:marTop w:val="0"/>
      <w:marBottom w:val="0"/>
      <w:divBdr>
        <w:top w:val="none" w:sz="0" w:space="0" w:color="auto"/>
        <w:left w:val="none" w:sz="0" w:space="0" w:color="auto"/>
        <w:bottom w:val="none" w:sz="0" w:space="0" w:color="auto"/>
        <w:right w:val="none" w:sz="0" w:space="0" w:color="auto"/>
      </w:divBdr>
      <w:divsChild>
        <w:div w:id="287589759">
          <w:marLeft w:val="0"/>
          <w:marRight w:val="0"/>
          <w:marTop w:val="0"/>
          <w:marBottom w:val="0"/>
          <w:divBdr>
            <w:top w:val="none" w:sz="0" w:space="0" w:color="auto"/>
            <w:left w:val="none" w:sz="0" w:space="0" w:color="auto"/>
            <w:bottom w:val="none" w:sz="0" w:space="0" w:color="auto"/>
            <w:right w:val="none" w:sz="0" w:space="0" w:color="auto"/>
          </w:divBdr>
        </w:div>
        <w:div w:id="1678194823">
          <w:marLeft w:val="0"/>
          <w:marRight w:val="0"/>
          <w:marTop w:val="150"/>
          <w:marBottom w:val="0"/>
          <w:divBdr>
            <w:top w:val="none" w:sz="0" w:space="0" w:color="auto"/>
            <w:left w:val="none" w:sz="0" w:space="0" w:color="auto"/>
            <w:bottom w:val="none" w:sz="0" w:space="0" w:color="auto"/>
            <w:right w:val="none" w:sz="0" w:space="0" w:color="auto"/>
          </w:divBdr>
          <w:divsChild>
            <w:div w:id="1761483331">
              <w:marLeft w:val="1155"/>
              <w:marRight w:val="0"/>
              <w:marTop w:val="0"/>
              <w:marBottom w:val="0"/>
              <w:divBdr>
                <w:top w:val="none" w:sz="0" w:space="0" w:color="auto"/>
                <w:left w:val="none" w:sz="0" w:space="0" w:color="auto"/>
                <w:bottom w:val="none" w:sz="0" w:space="0" w:color="auto"/>
                <w:right w:val="none" w:sz="0" w:space="0" w:color="auto"/>
              </w:divBdr>
            </w:div>
            <w:div w:id="43796235">
              <w:marLeft w:val="1155"/>
              <w:marRight w:val="0"/>
              <w:marTop w:val="0"/>
              <w:marBottom w:val="0"/>
              <w:divBdr>
                <w:top w:val="none" w:sz="0" w:space="0" w:color="auto"/>
                <w:left w:val="none" w:sz="0" w:space="0" w:color="auto"/>
                <w:bottom w:val="none" w:sz="0" w:space="0" w:color="auto"/>
                <w:right w:val="none" w:sz="0" w:space="0" w:color="auto"/>
              </w:divBdr>
            </w:div>
            <w:div w:id="124079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899239">
      <w:bodyDiv w:val="1"/>
      <w:marLeft w:val="0"/>
      <w:marRight w:val="0"/>
      <w:marTop w:val="0"/>
      <w:marBottom w:val="0"/>
      <w:divBdr>
        <w:top w:val="none" w:sz="0" w:space="0" w:color="auto"/>
        <w:left w:val="none" w:sz="0" w:space="0" w:color="auto"/>
        <w:bottom w:val="none" w:sz="0" w:space="0" w:color="auto"/>
        <w:right w:val="none" w:sz="0" w:space="0" w:color="auto"/>
      </w:divBdr>
      <w:divsChild>
        <w:div w:id="1566797059">
          <w:marLeft w:val="0"/>
          <w:marRight w:val="0"/>
          <w:marTop w:val="0"/>
          <w:marBottom w:val="0"/>
          <w:divBdr>
            <w:top w:val="none" w:sz="0" w:space="0" w:color="auto"/>
            <w:left w:val="none" w:sz="0" w:space="0" w:color="auto"/>
            <w:bottom w:val="none" w:sz="0" w:space="0" w:color="auto"/>
            <w:right w:val="none" w:sz="0" w:space="0" w:color="auto"/>
          </w:divBdr>
        </w:div>
        <w:div w:id="1646592237">
          <w:marLeft w:val="0"/>
          <w:marRight w:val="0"/>
          <w:marTop w:val="150"/>
          <w:marBottom w:val="0"/>
          <w:divBdr>
            <w:top w:val="none" w:sz="0" w:space="0" w:color="auto"/>
            <w:left w:val="none" w:sz="0" w:space="0" w:color="auto"/>
            <w:bottom w:val="none" w:sz="0" w:space="0" w:color="auto"/>
            <w:right w:val="none" w:sz="0" w:space="0" w:color="auto"/>
          </w:divBdr>
          <w:divsChild>
            <w:div w:id="1253053038">
              <w:marLeft w:val="1155"/>
              <w:marRight w:val="0"/>
              <w:marTop w:val="0"/>
              <w:marBottom w:val="0"/>
              <w:divBdr>
                <w:top w:val="none" w:sz="0" w:space="0" w:color="auto"/>
                <w:left w:val="none" w:sz="0" w:space="0" w:color="auto"/>
                <w:bottom w:val="none" w:sz="0" w:space="0" w:color="auto"/>
                <w:right w:val="none" w:sz="0" w:space="0" w:color="auto"/>
              </w:divBdr>
            </w:div>
            <w:div w:id="174464909">
              <w:marLeft w:val="1155"/>
              <w:marRight w:val="0"/>
              <w:marTop w:val="0"/>
              <w:marBottom w:val="0"/>
              <w:divBdr>
                <w:top w:val="none" w:sz="0" w:space="0" w:color="auto"/>
                <w:left w:val="none" w:sz="0" w:space="0" w:color="auto"/>
                <w:bottom w:val="none" w:sz="0" w:space="0" w:color="auto"/>
                <w:right w:val="none" w:sz="0" w:space="0" w:color="auto"/>
              </w:divBdr>
            </w:div>
            <w:div w:id="1977560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901049">
      <w:bodyDiv w:val="1"/>
      <w:marLeft w:val="0"/>
      <w:marRight w:val="0"/>
      <w:marTop w:val="0"/>
      <w:marBottom w:val="0"/>
      <w:divBdr>
        <w:top w:val="none" w:sz="0" w:space="0" w:color="auto"/>
        <w:left w:val="none" w:sz="0" w:space="0" w:color="auto"/>
        <w:bottom w:val="none" w:sz="0" w:space="0" w:color="auto"/>
        <w:right w:val="none" w:sz="0" w:space="0" w:color="auto"/>
      </w:divBdr>
      <w:divsChild>
        <w:div w:id="1225531116">
          <w:marLeft w:val="0"/>
          <w:marRight w:val="0"/>
          <w:marTop w:val="0"/>
          <w:marBottom w:val="0"/>
          <w:divBdr>
            <w:top w:val="none" w:sz="0" w:space="0" w:color="auto"/>
            <w:left w:val="none" w:sz="0" w:space="0" w:color="auto"/>
            <w:bottom w:val="none" w:sz="0" w:space="0" w:color="auto"/>
            <w:right w:val="none" w:sz="0" w:space="0" w:color="auto"/>
          </w:divBdr>
        </w:div>
        <w:div w:id="1865248202">
          <w:marLeft w:val="0"/>
          <w:marRight w:val="0"/>
          <w:marTop w:val="150"/>
          <w:marBottom w:val="0"/>
          <w:divBdr>
            <w:top w:val="none" w:sz="0" w:space="0" w:color="auto"/>
            <w:left w:val="none" w:sz="0" w:space="0" w:color="auto"/>
            <w:bottom w:val="none" w:sz="0" w:space="0" w:color="auto"/>
            <w:right w:val="none" w:sz="0" w:space="0" w:color="auto"/>
          </w:divBdr>
          <w:divsChild>
            <w:div w:id="2036536149">
              <w:marLeft w:val="1155"/>
              <w:marRight w:val="0"/>
              <w:marTop w:val="0"/>
              <w:marBottom w:val="0"/>
              <w:divBdr>
                <w:top w:val="none" w:sz="0" w:space="0" w:color="auto"/>
                <w:left w:val="none" w:sz="0" w:space="0" w:color="auto"/>
                <w:bottom w:val="none" w:sz="0" w:space="0" w:color="auto"/>
                <w:right w:val="none" w:sz="0" w:space="0" w:color="auto"/>
              </w:divBdr>
            </w:div>
            <w:div w:id="643199143">
              <w:marLeft w:val="1155"/>
              <w:marRight w:val="0"/>
              <w:marTop w:val="0"/>
              <w:marBottom w:val="0"/>
              <w:divBdr>
                <w:top w:val="none" w:sz="0" w:space="0" w:color="auto"/>
                <w:left w:val="none" w:sz="0" w:space="0" w:color="auto"/>
                <w:bottom w:val="none" w:sz="0" w:space="0" w:color="auto"/>
                <w:right w:val="none" w:sz="0" w:space="0" w:color="auto"/>
              </w:divBdr>
            </w:div>
            <w:div w:id="1913808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15176">
      <w:bodyDiv w:val="1"/>
      <w:marLeft w:val="0"/>
      <w:marRight w:val="0"/>
      <w:marTop w:val="0"/>
      <w:marBottom w:val="0"/>
      <w:divBdr>
        <w:top w:val="none" w:sz="0" w:space="0" w:color="auto"/>
        <w:left w:val="none" w:sz="0" w:space="0" w:color="auto"/>
        <w:bottom w:val="none" w:sz="0" w:space="0" w:color="auto"/>
        <w:right w:val="none" w:sz="0" w:space="0" w:color="auto"/>
      </w:divBdr>
      <w:divsChild>
        <w:div w:id="884679241">
          <w:marLeft w:val="0"/>
          <w:marRight w:val="0"/>
          <w:marTop w:val="0"/>
          <w:marBottom w:val="0"/>
          <w:divBdr>
            <w:top w:val="none" w:sz="0" w:space="0" w:color="auto"/>
            <w:left w:val="none" w:sz="0" w:space="0" w:color="auto"/>
            <w:bottom w:val="none" w:sz="0" w:space="0" w:color="auto"/>
            <w:right w:val="none" w:sz="0" w:space="0" w:color="auto"/>
          </w:divBdr>
        </w:div>
        <w:div w:id="1408916567">
          <w:marLeft w:val="0"/>
          <w:marRight w:val="0"/>
          <w:marTop w:val="150"/>
          <w:marBottom w:val="0"/>
          <w:divBdr>
            <w:top w:val="none" w:sz="0" w:space="0" w:color="auto"/>
            <w:left w:val="none" w:sz="0" w:space="0" w:color="auto"/>
            <w:bottom w:val="none" w:sz="0" w:space="0" w:color="auto"/>
            <w:right w:val="none" w:sz="0" w:space="0" w:color="auto"/>
          </w:divBdr>
          <w:divsChild>
            <w:div w:id="1210530077">
              <w:marLeft w:val="1155"/>
              <w:marRight w:val="0"/>
              <w:marTop w:val="0"/>
              <w:marBottom w:val="0"/>
              <w:divBdr>
                <w:top w:val="none" w:sz="0" w:space="0" w:color="auto"/>
                <w:left w:val="none" w:sz="0" w:space="0" w:color="auto"/>
                <w:bottom w:val="none" w:sz="0" w:space="0" w:color="auto"/>
                <w:right w:val="none" w:sz="0" w:space="0" w:color="auto"/>
              </w:divBdr>
            </w:div>
            <w:div w:id="638151423">
              <w:marLeft w:val="1155"/>
              <w:marRight w:val="0"/>
              <w:marTop w:val="0"/>
              <w:marBottom w:val="0"/>
              <w:divBdr>
                <w:top w:val="none" w:sz="0" w:space="0" w:color="auto"/>
                <w:left w:val="none" w:sz="0" w:space="0" w:color="auto"/>
                <w:bottom w:val="none" w:sz="0" w:space="0" w:color="auto"/>
                <w:right w:val="none" w:sz="0" w:space="0" w:color="auto"/>
              </w:divBdr>
            </w:div>
            <w:div w:id="1634214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333766">
      <w:bodyDiv w:val="1"/>
      <w:marLeft w:val="0"/>
      <w:marRight w:val="0"/>
      <w:marTop w:val="0"/>
      <w:marBottom w:val="0"/>
      <w:divBdr>
        <w:top w:val="none" w:sz="0" w:space="0" w:color="auto"/>
        <w:left w:val="none" w:sz="0" w:space="0" w:color="auto"/>
        <w:bottom w:val="none" w:sz="0" w:space="0" w:color="auto"/>
        <w:right w:val="none" w:sz="0" w:space="0" w:color="auto"/>
      </w:divBdr>
      <w:divsChild>
        <w:div w:id="1356883677">
          <w:marLeft w:val="0"/>
          <w:marRight w:val="0"/>
          <w:marTop w:val="0"/>
          <w:marBottom w:val="0"/>
          <w:divBdr>
            <w:top w:val="none" w:sz="0" w:space="0" w:color="auto"/>
            <w:left w:val="none" w:sz="0" w:space="0" w:color="auto"/>
            <w:bottom w:val="none" w:sz="0" w:space="0" w:color="auto"/>
            <w:right w:val="none" w:sz="0" w:space="0" w:color="auto"/>
          </w:divBdr>
        </w:div>
        <w:div w:id="2044934646">
          <w:marLeft w:val="0"/>
          <w:marRight w:val="0"/>
          <w:marTop w:val="150"/>
          <w:marBottom w:val="0"/>
          <w:divBdr>
            <w:top w:val="none" w:sz="0" w:space="0" w:color="auto"/>
            <w:left w:val="none" w:sz="0" w:space="0" w:color="auto"/>
            <w:bottom w:val="none" w:sz="0" w:space="0" w:color="auto"/>
            <w:right w:val="none" w:sz="0" w:space="0" w:color="auto"/>
          </w:divBdr>
          <w:divsChild>
            <w:div w:id="1949894064">
              <w:marLeft w:val="1155"/>
              <w:marRight w:val="0"/>
              <w:marTop w:val="0"/>
              <w:marBottom w:val="0"/>
              <w:divBdr>
                <w:top w:val="none" w:sz="0" w:space="0" w:color="auto"/>
                <w:left w:val="none" w:sz="0" w:space="0" w:color="auto"/>
                <w:bottom w:val="none" w:sz="0" w:space="0" w:color="auto"/>
                <w:right w:val="none" w:sz="0" w:space="0" w:color="auto"/>
              </w:divBdr>
            </w:div>
            <w:div w:id="938025209">
              <w:marLeft w:val="1155"/>
              <w:marRight w:val="0"/>
              <w:marTop w:val="0"/>
              <w:marBottom w:val="0"/>
              <w:divBdr>
                <w:top w:val="none" w:sz="0" w:space="0" w:color="auto"/>
                <w:left w:val="none" w:sz="0" w:space="0" w:color="auto"/>
                <w:bottom w:val="none" w:sz="0" w:space="0" w:color="auto"/>
                <w:right w:val="none" w:sz="0" w:space="0" w:color="auto"/>
              </w:divBdr>
            </w:div>
            <w:div w:id="2035812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4906">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798623">
      <w:bodyDiv w:val="1"/>
      <w:marLeft w:val="0"/>
      <w:marRight w:val="0"/>
      <w:marTop w:val="0"/>
      <w:marBottom w:val="0"/>
      <w:divBdr>
        <w:top w:val="none" w:sz="0" w:space="0" w:color="auto"/>
        <w:left w:val="none" w:sz="0" w:space="0" w:color="auto"/>
        <w:bottom w:val="none" w:sz="0" w:space="0" w:color="auto"/>
        <w:right w:val="none" w:sz="0" w:space="0" w:color="auto"/>
      </w:divBdr>
      <w:divsChild>
        <w:div w:id="107430652">
          <w:marLeft w:val="0"/>
          <w:marRight w:val="0"/>
          <w:marTop w:val="0"/>
          <w:marBottom w:val="0"/>
          <w:divBdr>
            <w:top w:val="none" w:sz="0" w:space="0" w:color="auto"/>
            <w:left w:val="none" w:sz="0" w:space="0" w:color="auto"/>
            <w:bottom w:val="none" w:sz="0" w:space="0" w:color="auto"/>
            <w:right w:val="none" w:sz="0" w:space="0" w:color="auto"/>
          </w:divBdr>
        </w:div>
        <w:div w:id="1079863474">
          <w:marLeft w:val="0"/>
          <w:marRight w:val="0"/>
          <w:marTop w:val="150"/>
          <w:marBottom w:val="0"/>
          <w:divBdr>
            <w:top w:val="none" w:sz="0" w:space="0" w:color="auto"/>
            <w:left w:val="none" w:sz="0" w:space="0" w:color="auto"/>
            <w:bottom w:val="none" w:sz="0" w:space="0" w:color="auto"/>
            <w:right w:val="none" w:sz="0" w:space="0" w:color="auto"/>
          </w:divBdr>
          <w:divsChild>
            <w:div w:id="795487633">
              <w:marLeft w:val="1155"/>
              <w:marRight w:val="0"/>
              <w:marTop w:val="0"/>
              <w:marBottom w:val="0"/>
              <w:divBdr>
                <w:top w:val="none" w:sz="0" w:space="0" w:color="auto"/>
                <w:left w:val="none" w:sz="0" w:space="0" w:color="auto"/>
                <w:bottom w:val="none" w:sz="0" w:space="0" w:color="auto"/>
                <w:right w:val="none" w:sz="0" w:space="0" w:color="auto"/>
              </w:divBdr>
            </w:div>
            <w:div w:id="527109427">
              <w:marLeft w:val="1155"/>
              <w:marRight w:val="0"/>
              <w:marTop w:val="0"/>
              <w:marBottom w:val="0"/>
              <w:divBdr>
                <w:top w:val="none" w:sz="0" w:space="0" w:color="auto"/>
                <w:left w:val="none" w:sz="0" w:space="0" w:color="auto"/>
                <w:bottom w:val="none" w:sz="0" w:space="0" w:color="auto"/>
                <w:right w:val="none" w:sz="0" w:space="0" w:color="auto"/>
              </w:divBdr>
            </w:div>
            <w:div w:id="1944990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869244">
      <w:bodyDiv w:val="1"/>
      <w:marLeft w:val="0"/>
      <w:marRight w:val="0"/>
      <w:marTop w:val="0"/>
      <w:marBottom w:val="0"/>
      <w:divBdr>
        <w:top w:val="none" w:sz="0" w:space="0" w:color="auto"/>
        <w:left w:val="none" w:sz="0" w:space="0" w:color="auto"/>
        <w:bottom w:val="none" w:sz="0" w:space="0" w:color="auto"/>
        <w:right w:val="none" w:sz="0" w:space="0" w:color="auto"/>
      </w:divBdr>
      <w:divsChild>
        <w:div w:id="1977876976">
          <w:marLeft w:val="0"/>
          <w:marRight w:val="0"/>
          <w:marTop w:val="0"/>
          <w:marBottom w:val="0"/>
          <w:divBdr>
            <w:top w:val="none" w:sz="0" w:space="0" w:color="auto"/>
            <w:left w:val="none" w:sz="0" w:space="0" w:color="auto"/>
            <w:bottom w:val="none" w:sz="0" w:space="0" w:color="auto"/>
            <w:right w:val="none" w:sz="0" w:space="0" w:color="auto"/>
          </w:divBdr>
        </w:div>
        <w:div w:id="481124286">
          <w:marLeft w:val="0"/>
          <w:marRight w:val="0"/>
          <w:marTop w:val="150"/>
          <w:marBottom w:val="0"/>
          <w:divBdr>
            <w:top w:val="none" w:sz="0" w:space="0" w:color="auto"/>
            <w:left w:val="none" w:sz="0" w:space="0" w:color="auto"/>
            <w:bottom w:val="none" w:sz="0" w:space="0" w:color="auto"/>
            <w:right w:val="none" w:sz="0" w:space="0" w:color="auto"/>
          </w:divBdr>
          <w:divsChild>
            <w:div w:id="2082947828">
              <w:marLeft w:val="1155"/>
              <w:marRight w:val="0"/>
              <w:marTop w:val="0"/>
              <w:marBottom w:val="0"/>
              <w:divBdr>
                <w:top w:val="none" w:sz="0" w:space="0" w:color="auto"/>
                <w:left w:val="none" w:sz="0" w:space="0" w:color="auto"/>
                <w:bottom w:val="none" w:sz="0" w:space="0" w:color="auto"/>
                <w:right w:val="none" w:sz="0" w:space="0" w:color="auto"/>
              </w:divBdr>
            </w:div>
            <w:div w:id="578177604">
              <w:marLeft w:val="1155"/>
              <w:marRight w:val="0"/>
              <w:marTop w:val="0"/>
              <w:marBottom w:val="0"/>
              <w:divBdr>
                <w:top w:val="none" w:sz="0" w:space="0" w:color="auto"/>
                <w:left w:val="none" w:sz="0" w:space="0" w:color="auto"/>
                <w:bottom w:val="none" w:sz="0" w:space="0" w:color="auto"/>
                <w:right w:val="none" w:sz="0" w:space="0" w:color="auto"/>
              </w:divBdr>
            </w:div>
            <w:div w:id="62967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944081">
      <w:bodyDiv w:val="1"/>
      <w:marLeft w:val="0"/>
      <w:marRight w:val="0"/>
      <w:marTop w:val="0"/>
      <w:marBottom w:val="0"/>
      <w:divBdr>
        <w:top w:val="none" w:sz="0" w:space="0" w:color="auto"/>
        <w:left w:val="none" w:sz="0" w:space="0" w:color="auto"/>
        <w:bottom w:val="none" w:sz="0" w:space="0" w:color="auto"/>
        <w:right w:val="none" w:sz="0" w:space="0" w:color="auto"/>
      </w:divBdr>
      <w:divsChild>
        <w:div w:id="136844615">
          <w:marLeft w:val="0"/>
          <w:marRight w:val="0"/>
          <w:marTop w:val="0"/>
          <w:marBottom w:val="0"/>
          <w:divBdr>
            <w:top w:val="none" w:sz="0" w:space="0" w:color="auto"/>
            <w:left w:val="none" w:sz="0" w:space="0" w:color="auto"/>
            <w:bottom w:val="none" w:sz="0" w:space="0" w:color="auto"/>
            <w:right w:val="none" w:sz="0" w:space="0" w:color="auto"/>
          </w:divBdr>
        </w:div>
        <w:div w:id="1775977774">
          <w:marLeft w:val="0"/>
          <w:marRight w:val="0"/>
          <w:marTop w:val="150"/>
          <w:marBottom w:val="0"/>
          <w:divBdr>
            <w:top w:val="none" w:sz="0" w:space="0" w:color="auto"/>
            <w:left w:val="none" w:sz="0" w:space="0" w:color="auto"/>
            <w:bottom w:val="none" w:sz="0" w:space="0" w:color="auto"/>
            <w:right w:val="none" w:sz="0" w:space="0" w:color="auto"/>
          </w:divBdr>
          <w:divsChild>
            <w:div w:id="2048093031">
              <w:marLeft w:val="1155"/>
              <w:marRight w:val="0"/>
              <w:marTop w:val="0"/>
              <w:marBottom w:val="0"/>
              <w:divBdr>
                <w:top w:val="none" w:sz="0" w:space="0" w:color="auto"/>
                <w:left w:val="none" w:sz="0" w:space="0" w:color="auto"/>
                <w:bottom w:val="none" w:sz="0" w:space="0" w:color="auto"/>
                <w:right w:val="none" w:sz="0" w:space="0" w:color="auto"/>
              </w:divBdr>
            </w:div>
            <w:div w:id="2038969723">
              <w:marLeft w:val="1155"/>
              <w:marRight w:val="0"/>
              <w:marTop w:val="0"/>
              <w:marBottom w:val="0"/>
              <w:divBdr>
                <w:top w:val="none" w:sz="0" w:space="0" w:color="auto"/>
                <w:left w:val="none" w:sz="0" w:space="0" w:color="auto"/>
                <w:bottom w:val="none" w:sz="0" w:space="0" w:color="auto"/>
                <w:right w:val="none" w:sz="0" w:space="0" w:color="auto"/>
              </w:divBdr>
            </w:div>
            <w:div w:id="109936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063153">
      <w:bodyDiv w:val="1"/>
      <w:marLeft w:val="0"/>
      <w:marRight w:val="0"/>
      <w:marTop w:val="0"/>
      <w:marBottom w:val="0"/>
      <w:divBdr>
        <w:top w:val="none" w:sz="0" w:space="0" w:color="auto"/>
        <w:left w:val="none" w:sz="0" w:space="0" w:color="auto"/>
        <w:bottom w:val="none" w:sz="0" w:space="0" w:color="auto"/>
        <w:right w:val="none" w:sz="0" w:space="0" w:color="auto"/>
      </w:divBdr>
      <w:divsChild>
        <w:div w:id="657270285">
          <w:marLeft w:val="0"/>
          <w:marRight w:val="0"/>
          <w:marTop w:val="0"/>
          <w:marBottom w:val="0"/>
          <w:divBdr>
            <w:top w:val="none" w:sz="0" w:space="0" w:color="auto"/>
            <w:left w:val="none" w:sz="0" w:space="0" w:color="auto"/>
            <w:bottom w:val="none" w:sz="0" w:space="0" w:color="auto"/>
            <w:right w:val="none" w:sz="0" w:space="0" w:color="auto"/>
          </w:divBdr>
        </w:div>
        <w:div w:id="189757466">
          <w:marLeft w:val="0"/>
          <w:marRight w:val="0"/>
          <w:marTop w:val="150"/>
          <w:marBottom w:val="0"/>
          <w:divBdr>
            <w:top w:val="none" w:sz="0" w:space="0" w:color="auto"/>
            <w:left w:val="none" w:sz="0" w:space="0" w:color="auto"/>
            <w:bottom w:val="none" w:sz="0" w:space="0" w:color="auto"/>
            <w:right w:val="none" w:sz="0" w:space="0" w:color="auto"/>
          </w:divBdr>
          <w:divsChild>
            <w:div w:id="878277452">
              <w:marLeft w:val="1155"/>
              <w:marRight w:val="0"/>
              <w:marTop w:val="0"/>
              <w:marBottom w:val="0"/>
              <w:divBdr>
                <w:top w:val="none" w:sz="0" w:space="0" w:color="auto"/>
                <w:left w:val="none" w:sz="0" w:space="0" w:color="auto"/>
                <w:bottom w:val="none" w:sz="0" w:space="0" w:color="auto"/>
                <w:right w:val="none" w:sz="0" w:space="0" w:color="auto"/>
              </w:divBdr>
            </w:div>
            <w:div w:id="1156069560">
              <w:marLeft w:val="1155"/>
              <w:marRight w:val="0"/>
              <w:marTop w:val="0"/>
              <w:marBottom w:val="0"/>
              <w:divBdr>
                <w:top w:val="none" w:sz="0" w:space="0" w:color="auto"/>
                <w:left w:val="none" w:sz="0" w:space="0" w:color="auto"/>
                <w:bottom w:val="none" w:sz="0" w:space="0" w:color="auto"/>
                <w:right w:val="none" w:sz="0" w:space="0" w:color="auto"/>
              </w:divBdr>
            </w:div>
            <w:div w:id="203622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253712">
      <w:bodyDiv w:val="1"/>
      <w:marLeft w:val="0"/>
      <w:marRight w:val="0"/>
      <w:marTop w:val="0"/>
      <w:marBottom w:val="0"/>
      <w:divBdr>
        <w:top w:val="none" w:sz="0" w:space="0" w:color="auto"/>
        <w:left w:val="none" w:sz="0" w:space="0" w:color="auto"/>
        <w:bottom w:val="none" w:sz="0" w:space="0" w:color="auto"/>
        <w:right w:val="none" w:sz="0" w:space="0" w:color="auto"/>
      </w:divBdr>
      <w:divsChild>
        <w:div w:id="2055425934">
          <w:marLeft w:val="0"/>
          <w:marRight w:val="0"/>
          <w:marTop w:val="0"/>
          <w:marBottom w:val="0"/>
          <w:divBdr>
            <w:top w:val="none" w:sz="0" w:space="0" w:color="auto"/>
            <w:left w:val="none" w:sz="0" w:space="0" w:color="auto"/>
            <w:bottom w:val="none" w:sz="0" w:space="0" w:color="auto"/>
            <w:right w:val="none" w:sz="0" w:space="0" w:color="auto"/>
          </w:divBdr>
        </w:div>
        <w:div w:id="807866747">
          <w:marLeft w:val="0"/>
          <w:marRight w:val="0"/>
          <w:marTop w:val="150"/>
          <w:marBottom w:val="0"/>
          <w:divBdr>
            <w:top w:val="none" w:sz="0" w:space="0" w:color="auto"/>
            <w:left w:val="none" w:sz="0" w:space="0" w:color="auto"/>
            <w:bottom w:val="none" w:sz="0" w:space="0" w:color="auto"/>
            <w:right w:val="none" w:sz="0" w:space="0" w:color="auto"/>
          </w:divBdr>
          <w:divsChild>
            <w:div w:id="491871251">
              <w:marLeft w:val="1155"/>
              <w:marRight w:val="0"/>
              <w:marTop w:val="0"/>
              <w:marBottom w:val="0"/>
              <w:divBdr>
                <w:top w:val="none" w:sz="0" w:space="0" w:color="auto"/>
                <w:left w:val="none" w:sz="0" w:space="0" w:color="auto"/>
                <w:bottom w:val="none" w:sz="0" w:space="0" w:color="auto"/>
                <w:right w:val="none" w:sz="0" w:space="0" w:color="auto"/>
              </w:divBdr>
            </w:div>
            <w:div w:id="1583375017">
              <w:marLeft w:val="1155"/>
              <w:marRight w:val="0"/>
              <w:marTop w:val="0"/>
              <w:marBottom w:val="0"/>
              <w:divBdr>
                <w:top w:val="none" w:sz="0" w:space="0" w:color="auto"/>
                <w:left w:val="none" w:sz="0" w:space="0" w:color="auto"/>
                <w:bottom w:val="none" w:sz="0" w:space="0" w:color="auto"/>
                <w:right w:val="none" w:sz="0" w:space="0" w:color="auto"/>
              </w:divBdr>
            </w:div>
            <w:div w:id="362094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02000">
      <w:bodyDiv w:val="1"/>
      <w:marLeft w:val="0"/>
      <w:marRight w:val="0"/>
      <w:marTop w:val="0"/>
      <w:marBottom w:val="0"/>
      <w:divBdr>
        <w:top w:val="none" w:sz="0" w:space="0" w:color="auto"/>
        <w:left w:val="none" w:sz="0" w:space="0" w:color="auto"/>
        <w:bottom w:val="none" w:sz="0" w:space="0" w:color="auto"/>
        <w:right w:val="none" w:sz="0" w:space="0" w:color="auto"/>
      </w:divBdr>
      <w:divsChild>
        <w:div w:id="250899048">
          <w:marLeft w:val="0"/>
          <w:marRight w:val="0"/>
          <w:marTop w:val="0"/>
          <w:marBottom w:val="0"/>
          <w:divBdr>
            <w:top w:val="none" w:sz="0" w:space="0" w:color="auto"/>
            <w:left w:val="none" w:sz="0" w:space="0" w:color="auto"/>
            <w:bottom w:val="none" w:sz="0" w:space="0" w:color="auto"/>
            <w:right w:val="none" w:sz="0" w:space="0" w:color="auto"/>
          </w:divBdr>
        </w:div>
        <w:div w:id="627979015">
          <w:marLeft w:val="0"/>
          <w:marRight w:val="0"/>
          <w:marTop w:val="150"/>
          <w:marBottom w:val="0"/>
          <w:divBdr>
            <w:top w:val="none" w:sz="0" w:space="0" w:color="auto"/>
            <w:left w:val="none" w:sz="0" w:space="0" w:color="auto"/>
            <w:bottom w:val="none" w:sz="0" w:space="0" w:color="auto"/>
            <w:right w:val="none" w:sz="0" w:space="0" w:color="auto"/>
          </w:divBdr>
          <w:divsChild>
            <w:div w:id="1899508765">
              <w:marLeft w:val="1155"/>
              <w:marRight w:val="0"/>
              <w:marTop w:val="0"/>
              <w:marBottom w:val="0"/>
              <w:divBdr>
                <w:top w:val="none" w:sz="0" w:space="0" w:color="auto"/>
                <w:left w:val="none" w:sz="0" w:space="0" w:color="auto"/>
                <w:bottom w:val="none" w:sz="0" w:space="0" w:color="auto"/>
                <w:right w:val="none" w:sz="0" w:space="0" w:color="auto"/>
              </w:divBdr>
            </w:div>
            <w:div w:id="1178614790">
              <w:marLeft w:val="1155"/>
              <w:marRight w:val="0"/>
              <w:marTop w:val="0"/>
              <w:marBottom w:val="0"/>
              <w:divBdr>
                <w:top w:val="none" w:sz="0" w:space="0" w:color="auto"/>
                <w:left w:val="none" w:sz="0" w:space="0" w:color="auto"/>
                <w:bottom w:val="none" w:sz="0" w:space="0" w:color="auto"/>
                <w:right w:val="none" w:sz="0" w:space="0" w:color="auto"/>
              </w:divBdr>
            </w:div>
            <w:div w:id="1348948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643050">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179857">
      <w:bodyDiv w:val="1"/>
      <w:marLeft w:val="0"/>
      <w:marRight w:val="0"/>
      <w:marTop w:val="0"/>
      <w:marBottom w:val="0"/>
      <w:divBdr>
        <w:top w:val="none" w:sz="0" w:space="0" w:color="auto"/>
        <w:left w:val="none" w:sz="0" w:space="0" w:color="auto"/>
        <w:bottom w:val="none" w:sz="0" w:space="0" w:color="auto"/>
        <w:right w:val="none" w:sz="0" w:space="0" w:color="auto"/>
      </w:divBdr>
    </w:div>
    <w:div w:id="420369108">
      <w:bodyDiv w:val="1"/>
      <w:marLeft w:val="0"/>
      <w:marRight w:val="0"/>
      <w:marTop w:val="0"/>
      <w:marBottom w:val="0"/>
      <w:divBdr>
        <w:top w:val="none" w:sz="0" w:space="0" w:color="auto"/>
        <w:left w:val="none" w:sz="0" w:space="0" w:color="auto"/>
        <w:bottom w:val="none" w:sz="0" w:space="0" w:color="auto"/>
        <w:right w:val="none" w:sz="0" w:space="0" w:color="auto"/>
      </w:divBdr>
      <w:divsChild>
        <w:div w:id="346098226">
          <w:marLeft w:val="0"/>
          <w:marRight w:val="0"/>
          <w:marTop w:val="0"/>
          <w:marBottom w:val="0"/>
          <w:divBdr>
            <w:top w:val="none" w:sz="0" w:space="0" w:color="auto"/>
            <w:left w:val="none" w:sz="0" w:space="0" w:color="auto"/>
            <w:bottom w:val="none" w:sz="0" w:space="0" w:color="auto"/>
            <w:right w:val="none" w:sz="0" w:space="0" w:color="auto"/>
          </w:divBdr>
        </w:div>
        <w:div w:id="776295584">
          <w:marLeft w:val="0"/>
          <w:marRight w:val="0"/>
          <w:marTop w:val="150"/>
          <w:marBottom w:val="0"/>
          <w:divBdr>
            <w:top w:val="none" w:sz="0" w:space="0" w:color="auto"/>
            <w:left w:val="none" w:sz="0" w:space="0" w:color="auto"/>
            <w:bottom w:val="none" w:sz="0" w:space="0" w:color="auto"/>
            <w:right w:val="none" w:sz="0" w:space="0" w:color="auto"/>
          </w:divBdr>
          <w:divsChild>
            <w:div w:id="1837262348">
              <w:marLeft w:val="1155"/>
              <w:marRight w:val="0"/>
              <w:marTop w:val="0"/>
              <w:marBottom w:val="0"/>
              <w:divBdr>
                <w:top w:val="none" w:sz="0" w:space="0" w:color="auto"/>
                <w:left w:val="none" w:sz="0" w:space="0" w:color="auto"/>
                <w:bottom w:val="none" w:sz="0" w:space="0" w:color="auto"/>
                <w:right w:val="none" w:sz="0" w:space="0" w:color="auto"/>
              </w:divBdr>
            </w:div>
            <w:div w:id="156506503">
              <w:marLeft w:val="1155"/>
              <w:marRight w:val="0"/>
              <w:marTop w:val="0"/>
              <w:marBottom w:val="0"/>
              <w:divBdr>
                <w:top w:val="none" w:sz="0" w:space="0" w:color="auto"/>
                <w:left w:val="none" w:sz="0" w:space="0" w:color="auto"/>
                <w:bottom w:val="none" w:sz="0" w:space="0" w:color="auto"/>
                <w:right w:val="none" w:sz="0" w:space="0" w:color="auto"/>
              </w:divBdr>
            </w:div>
            <w:div w:id="159706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681433">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0875600">
      <w:bodyDiv w:val="1"/>
      <w:marLeft w:val="0"/>
      <w:marRight w:val="0"/>
      <w:marTop w:val="0"/>
      <w:marBottom w:val="0"/>
      <w:divBdr>
        <w:top w:val="none" w:sz="0" w:space="0" w:color="auto"/>
        <w:left w:val="none" w:sz="0" w:space="0" w:color="auto"/>
        <w:bottom w:val="none" w:sz="0" w:space="0" w:color="auto"/>
        <w:right w:val="none" w:sz="0" w:space="0" w:color="auto"/>
      </w:divBdr>
      <w:divsChild>
        <w:div w:id="2108380102">
          <w:marLeft w:val="0"/>
          <w:marRight w:val="0"/>
          <w:marTop w:val="0"/>
          <w:marBottom w:val="0"/>
          <w:divBdr>
            <w:top w:val="none" w:sz="0" w:space="0" w:color="auto"/>
            <w:left w:val="none" w:sz="0" w:space="0" w:color="auto"/>
            <w:bottom w:val="none" w:sz="0" w:space="0" w:color="auto"/>
            <w:right w:val="none" w:sz="0" w:space="0" w:color="auto"/>
          </w:divBdr>
        </w:div>
        <w:div w:id="556551351">
          <w:marLeft w:val="0"/>
          <w:marRight w:val="0"/>
          <w:marTop w:val="150"/>
          <w:marBottom w:val="0"/>
          <w:divBdr>
            <w:top w:val="none" w:sz="0" w:space="0" w:color="auto"/>
            <w:left w:val="none" w:sz="0" w:space="0" w:color="auto"/>
            <w:bottom w:val="none" w:sz="0" w:space="0" w:color="auto"/>
            <w:right w:val="none" w:sz="0" w:space="0" w:color="auto"/>
          </w:divBdr>
          <w:divsChild>
            <w:div w:id="1673289645">
              <w:marLeft w:val="1155"/>
              <w:marRight w:val="0"/>
              <w:marTop w:val="0"/>
              <w:marBottom w:val="0"/>
              <w:divBdr>
                <w:top w:val="none" w:sz="0" w:space="0" w:color="auto"/>
                <w:left w:val="none" w:sz="0" w:space="0" w:color="auto"/>
                <w:bottom w:val="none" w:sz="0" w:space="0" w:color="auto"/>
                <w:right w:val="none" w:sz="0" w:space="0" w:color="auto"/>
              </w:divBdr>
            </w:div>
            <w:div w:id="87969914">
              <w:marLeft w:val="1155"/>
              <w:marRight w:val="0"/>
              <w:marTop w:val="0"/>
              <w:marBottom w:val="0"/>
              <w:divBdr>
                <w:top w:val="none" w:sz="0" w:space="0" w:color="auto"/>
                <w:left w:val="none" w:sz="0" w:space="0" w:color="auto"/>
                <w:bottom w:val="none" w:sz="0" w:space="0" w:color="auto"/>
                <w:right w:val="none" w:sz="0" w:space="0" w:color="auto"/>
              </w:divBdr>
            </w:div>
            <w:div w:id="2137410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070313">
      <w:bodyDiv w:val="1"/>
      <w:marLeft w:val="0"/>
      <w:marRight w:val="0"/>
      <w:marTop w:val="0"/>
      <w:marBottom w:val="0"/>
      <w:divBdr>
        <w:top w:val="none" w:sz="0" w:space="0" w:color="auto"/>
        <w:left w:val="none" w:sz="0" w:space="0" w:color="auto"/>
        <w:bottom w:val="none" w:sz="0" w:space="0" w:color="auto"/>
        <w:right w:val="none" w:sz="0" w:space="0" w:color="auto"/>
      </w:divBdr>
      <w:divsChild>
        <w:div w:id="1038703273">
          <w:marLeft w:val="0"/>
          <w:marRight w:val="0"/>
          <w:marTop w:val="0"/>
          <w:marBottom w:val="0"/>
          <w:divBdr>
            <w:top w:val="none" w:sz="0" w:space="0" w:color="auto"/>
            <w:left w:val="none" w:sz="0" w:space="0" w:color="auto"/>
            <w:bottom w:val="none" w:sz="0" w:space="0" w:color="auto"/>
            <w:right w:val="none" w:sz="0" w:space="0" w:color="auto"/>
          </w:divBdr>
        </w:div>
        <w:div w:id="2100789027">
          <w:marLeft w:val="0"/>
          <w:marRight w:val="0"/>
          <w:marTop w:val="150"/>
          <w:marBottom w:val="0"/>
          <w:divBdr>
            <w:top w:val="none" w:sz="0" w:space="0" w:color="auto"/>
            <w:left w:val="none" w:sz="0" w:space="0" w:color="auto"/>
            <w:bottom w:val="none" w:sz="0" w:space="0" w:color="auto"/>
            <w:right w:val="none" w:sz="0" w:space="0" w:color="auto"/>
          </w:divBdr>
          <w:divsChild>
            <w:div w:id="142738936">
              <w:marLeft w:val="1155"/>
              <w:marRight w:val="0"/>
              <w:marTop w:val="0"/>
              <w:marBottom w:val="0"/>
              <w:divBdr>
                <w:top w:val="none" w:sz="0" w:space="0" w:color="auto"/>
                <w:left w:val="none" w:sz="0" w:space="0" w:color="auto"/>
                <w:bottom w:val="none" w:sz="0" w:space="0" w:color="auto"/>
                <w:right w:val="none" w:sz="0" w:space="0" w:color="auto"/>
              </w:divBdr>
            </w:div>
            <w:div w:id="72823477">
              <w:marLeft w:val="1155"/>
              <w:marRight w:val="0"/>
              <w:marTop w:val="0"/>
              <w:marBottom w:val="0"/>
              <w:divBdr>
                <w:top w:val="none" w:sz="0" w:space="0" w:color="auto"/>
                <w:left w:val="none" w:sz="0" w:space="0" w:color="auto"/>
                <w:bottom w:val="none" w:sz="0" w:space="0" w:color="auto"/>
                <w:right w:val="none" w:sz="0" w:space="0" w:color="auto"/>
              </w:divBdr>
            </w:div>
            <w:div w:id="1628394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0575">
      <w:bodyDiv w:val="1"/>
      <w:marLeft w:val="0"/>
      <w:marRight w:val="0"/>
      <w:marTop w:val="0"/>
      <w:marBottom w:val="0"/>
      <w:divBdr>
        <w:top w:val="none" w:sz="0" w:space="0" w:color="auto"/>
        <w:left w:val="none" w:sz="0" w:space="0" w:color="auto"/>
        <w:bottom w:val="none" w:sz="0" w:space="0" w:color="auto"/>
        <w:right w:val="none" w:sz="0" w:space="0" w:color="auto"/>
      </w:divBdr>
      <w:divsChild>
        <w:div w:id="652877947">
          <w:marLeft w:val="0"/>
          <w:marRight w:val="0"/>
          <w:marTop w:val="0"/>
          <w:marBottom w:val="0"/>
          <w:divBdr>
            <w:top w:val="none" w:sz="0" w:space="0" w:color="auto"/>
            <w:left w:val="none" w:sz="0" w:space="0" w:color="auto"/>
            <w:bottom w:val="none" w:sz="0" w:space="0" w:color="auto"/>
            <w:right w:val="none" w:sz="0" w:space="0" w:color="auto"/>
          </w:divBdr>
        </w:div>
        <w:div w:id="181020512">
          <w:marLeft w:val="0"/>
          <w:marRight w:val="0"/>
          <w:marTop w:val="150"/>
          <w:marBottom w:val="0"/>
          <w:divBdr>
            <w:top w:val="none" w:sz="0" w:space="0" w:color="auto"/>
            <w:left w:val="none" w:sz="0" w:space="0" w:color="auto"/>
            <w:bottom w:val="none" w:sz="0" w:space="0" w:color="auto"/>
            <w:right w:val="none" w:sz="0" w:space="0" w:color="auto"/>
          </w:divBdr>
          <w:divsChild>
            <w:div w:id="2091731401">
              <w:marLeft w:val="1155"/>
              <w:marRight w:val="0"/>
              <w:marTop w:val="0"/>
              <w:marBottom w:val="0"/>
              <w:divBdr>
                <w:top w:val="none" w:sz="0" w:space="0" w:color="auto"/>
                <w:left w:val="none" w:sz="0" w:space="0" w:color="auto"/>
                <w:bottom w:val="none" w:sz="0" w:space="0" w:color="auto"/>
                <w:right w:val="none" w:sz="0" w:space="0" w:color="auto"/>
              </w:divBdr>
            </w:div>
            <w:div w:id="1382635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417822">
      <w:bodyDiv w:val="1"/>
      <w:marLeft w:val="0"/>
      <w:marRight w:val="0"/>
      <w:marTop w:val="0"/>
      <w:marBottom w:val="0"/>
      <w:divBdr>
        <w:top w:val="none" w:sz="0" w:space="0" w:color="auto"/>
        <w:left w:val="none" w:sz="0" w:space="0" w:color="auto"/>
        <w:bottom w:val="none" w:sz="0" w:space="0" w:color="auto"/>
        <w:right w:val="none" w:sz="0" w:space="0" w:color="auto"/>
      </w:divBdr>
      <w:divsChild>
        <w:div w:id="1165316467">
          <w:marLeft w:val="0"/>
          <w:marRight w:val="0"/>
          <w:marTop w:val="0"/>
          <w:marBottom w:val="0"/>
          <w:divBdr>
            <w:top w:val="none" w:sz="0" w:space="0" w:color="auto"/>
            <w:left w:val="none" w:sz="0" w:space="0" w:color="auto"/>
            <w:bottom w:val="none" w:sz="0" w:space="0" w:color="auto"/>
            <w:right w:val="none" w:sz="0" w:space="0" w:color="auto"/>
          </w:divBdr>
        </w:div>
        <w:div w:id="1371496552">
          <w:marLeft w:val="0"/>
          <w:marRight w:val="0"/>
          <w:marTop w:val="150"/>
          <w:marBottom w:val="0"/>
          <w:divBdr>
            <w:top w:val="none" w:sz="0" w:space="0" w:color="auto"/>
            <w:left w:val="none" w:sz="0" w:space="0" w:color="auto"/>
            <w:bottom w:val="none" w:sz="0" w:space="0" w:color="auto"/>
            <w:right w:val="none" w:sz="0" w:space="0" w:color="auto"/>
          </w:divBdr>
          <w:divsChild>
            <w:div w:id="484325402">
              <w:marLeft w:val="1155"/>
              <w:marRight w:val="0"/>
              <w:marTop w:val="0"/>
              <w:marBottom w:val="0"/>
              <w:divBdr>
                <w:top w:val="none" w:sz="0" w:space="0" w:color="auto"/>
                <w:left w:val="none" w:sz="0" w:space="0" w:color="auto"/>
                <w:bottom w:val="none" w:sz="0" w:space="0" w:color="auto"/>
                <w:right w:val="none" w:sz="0" w:space="0" w:color="auto"/>
              </w:divBdr>
            </w:div>
            <w:div w:id="1209339291">
              <w:marLeft w:val="1155"/>
              <w:marRight w:val="0"/>
              <w:marTop w:val="0"/>
              <w:marBottom w:val="0"/>
              <w:divBdr>
                <w:top w:val="none" w:sz="0" w:space="0" w:color="auto"/>
                <w:left w:val="none" w:sz="0" w:space="0" w:color="auto"/>
                <w:bottom w:val="none" w:sz="0" w:space="0" w:color="auto"/>
                <w:right w:val="none" w:sz="0" w:space="0" w:color="auto"/>
              </w:divBdr>
            </w:div>
            <w:div w:id="187926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536112">
      <w:bodyDiv w:val="1"/>
      <w:marLeft w:val="0"/>
      <w:marRight w:val="0"/>
      <w:marTop w:val="0"/>
      <w:marBottom w:val="0"/>
      <w:divBdr>
        <w:top w:val="none" w:sz="0" w:space="0" w:color="auto"/>
        <w:left w:val="none" w:sz="0" w:space="0" w:color="auto"/>
        <w:bottom w:val="none" w:sz="0" w:space="0" w:color="auto"/>
        <w:right w:val="none" w:sz="0" w:space="0" w:color="auto"/>
      </w:divBdr>
      <w:divsChild>
        <w:div w:id="840581221">
          <w:marLeft w:val="0"/>
          <w:marRight w:val="0"/>
          <w:marTop w:val="0"/>
          <w:marBottom w:val="0"/>
          <w:divBdr>
            <w:top w:val="none" w:sz="0" w:space="0" w:color="auto"/>
            <w:left w:val="none" w:sz="0" w:space="0" w:color="auto"/>
            <w:bottom w:val="none" w:sz="0" w:space="0" w:color="auto"/>
            <w:right w:val="none" w:sz="0" w:space="0" w:color="auto"/>
          </w:divBdr>
        </w:div>
        <w:div w:id="239751878">
          <w:marLeft w:val="0"/>
          <w:marRight w:val="0"/>
          <w:marTop w:val="150"/>
          <w:marBottom w:val="0"/>
          <w:divBdr>
            <w:top w:val="none" w:sz="0" w:space="0" w:color="auto"/>
            <w:left w:val="none" w:sz="0" w:space="0" w:color="auto"/>
            <w:bottom w:val="none" w:sz="0" w:space="0" w:color="auto"/>
            <w:right w:val="none" w:sz="0" w:space="0" w:color="auto"/>
          </w:divBdr>
          <w:divsChild>
            <w:div w:id="159977586">
              <w:marLeft w:val="1155"/>
              <w:marRight w:val="0"/>
              <w:marTop w:val="0"/>
              <w:marBottom w:val="0"/>
              <w:divBdr>
                <w:top w:val="none" w:sz="0" w:space="0" w:color="auto"/>
                <w:left w:val="none" w:sz="0" w:space="0" w:color="auto"/>
                <w:bottom w:val="none" w:sz="0" w:space="0" w:color="auto"/>
                <w:right w:val="none" w:sz="0" w:space="0" w:color="auto"/>
              </w:divBdr>
            </w:div>
            <w:div w:id="2080404051">
              <w:marLeft w:val="1155"/>
              <w:marRight w:val="0"/>
              <w:marTop w:val="0"/>
              <w:marBottom w:val="0"/>
              <w:divBdr>
                <w:top w:val="none" w:sz="0" w:space="0" w:color="auto"/>
                <w:left w:val="none" w:sz="0" w:space="0" w:color="auto"/>
                <w:bottom w:val="none" w:sz="0" w:space="0" w:color="auto"/>
                <w:right w:val="none" w:sz="0" w:space="0" w:color="auto"/>
              </w:divBdr>
            </w:div>
            <w:div w:id="2071731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5891">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6980">
      <w:bodyDiv w:val="1"/>
      <w:marLeft w:val="0"/>
      <w:marRight w:val="0"/>
      <w:marTop w:val="0"/>
      <w:marBottom w:val="0"/>
      <w:divBdr>
        <w:top w:val="none" w:sz="0" w:space="0" w:color="auto"/>
        <w:left w:val="none" w:sz="0" w:space="0" w:color="auto"/>
        <w:bottom w:val="none" w:sz="0" w:space="0" w:color="auto"/>
        <w:right w:val="none" w:sz="0" w:space="0" w:color="auto"/>
      </w:divBdr>
      <w:divsChild>
        <w:div w:id="717389252">
          <w:marLeft w:val="0"/>
          <w:marRight w:val="0"/>
          <w:marTop w:val="0"/>
          <w:marBottom w:val="0"/>
          <w:divBdr>
            <w:top w:val="none" w:sz="0" w:space="0" w:color="auto"/>
            <w:left w:val="none" w:sz="0" w:space="0" w:color="auto"/>
            <w:bottom w:val="none" w:sz="0" w:space="0" w:color="auto"/>
            <w:right w:val="none" w:sz="0" w:space="0" w:color="auto"/>
          </w:divBdr>
        </w:div>
        <w:div w:id="1734542967">
          <w:marLeft w:val="0"/>
          <w:marRight w:val="0"/>
          <w:marTop w:val="150"/>
          <w:marBottom w:val="0"/>
          <w:divBdr>
            <w:top w:val="none" w:sz="0" w:space="0" w:color="auto"/>
            <w:left w:val="none" w:sz="0" w:space="0" w:color="auto"/>
            <w:bottom w:val="none" w:sz="0" w:space="0" w:color="auto"/>
            <w:right w:val="none" w:sz="0" w:space="0" w:color="auto"/>
          </w:divBdr>
          <w:divsChild>
            <w:div w:id="560946577">
              <w:marLeft w:val="1155"/>
              <w:marRight w:val="0"/>
              <w:marTop w:val="0"/>
              <w:marBottom w:val="0"/>
              <w:divBdr>
                <w:top w:val="none" w:sz="0" w:space="0" w:color="auto"/>
                <w:left w:val="none" w:sz="0" w:space="0" w:color="auto"/>
                <w:bottom w:val="none" w:sz="0" w:space="0" w:color="auto"/>
                <w:right w:val="none" w:sz="0" w:space="0" w:color="auto"/>
              </w:divBdr>
            </w:div>
            <w:div w:id="569193279">
              <w:marLeft w:val="1155"/>
              <w:marRight w:val="0"/>
              <w:marTop w:val="0"/>
              <w:marBottom w:val="0"/>
              <w:divBdr>
                <w:top w:val="none" w:sz="0" w:space="0" w:color="auto"/>
                <w:left w:val="none" w:sz="0" w:space="0" w:color="auto"/>
                <w:bottom w:val="none" w:sz="0" w:space="0" w:color="auto"/>
                <w:right w:val="none" w:sz="0" w:space="0" w:color="auto"/>
              </w:divBdr>
            </w:div>
            <w:div w:id="146212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2768">
      <w:bodyDiv w:val="1"/>
      <w:marLeft w:val="0"/>
      <w:marRight w:val="0"/>
      <w:marTop w:val="0"/>
      <w:marBottom w:val="0"/>
      <w:divBdr>
        <w:top w:val="none" w:sz="0" w:space="0" w:color="auto"/>
        <w:left w:val="none" w:sz="0" w:space="0" w:color="auto"/>
        <w:bottom w:val="none" w:sz="0" w:space="0" w:color="auto"/>
        <w:right w:val="none" w:sz="0" w:space="0" w:color="auto"/>
      </w:divBdr>
      <w:divsChild>
        <w:div w:id="489712901">
          <w:marLeft w:val="0"/>
          <w:marRight w:val="0"/>
          <w:marTop w:val="0"/>
          <w:marBottom w:val="0"/>
          <w:divBdr>
            <w:top w:val="none" w:sz="0" w:space="0" w:color="auto"/>
            <w:left w:val="none" w:sz="0" w:space="0" w:color="auto"/>
            <w:bottom w:val="none" w:sz="0" w:space="0" w:color="auto"/>
            <w:right w:val="none" w:sz="0" w:space="0" w:color="auto"/>
          </w:divBdr>
        </w:div>
        <w:div w:id="1057972248">
          <w:marLeft w:val="0"/>
          <w:marRight w:val="0"/>
          <w:marTop w:val="150"/>
          <w:marBottom w:val="0"/>
          <w:divBdr>
            <w:top w:val="none" w:sz="0" w:space="0" w:color="auto"/>
            <w:left w:val="none" w:sz="0" w:space="0" w:color="auto"/>
            <w:bottom w:val="none" w:sz="0" w:space="0" w:color="auto"/>
            <w:right w:val="none" w:sz="0" w:space="0" w:color="auto"/>
          </w:divBdr>
          <w:divsChild>
            <w:div w:id="957179596">
              <w:marLeft w:val="1155"/>
              <w:marRight w:val="0"/>
              <w:marTop w:val="0"/>
              <w:marBottom w:val="0"/>
              <w:divBdr>
                <w:top w:val="none" w:sz="0" w:space="0" w:color="auto"/>
                <w:left w:val="none" w:sz="0" w:space="0" w:color="auto"/>
                <w:bottom w:val="none" w:sz="0" w:space="0" w:color="auto"/>
                <w:right w:val="none" w:sz="0" w:space="0" w:color="auto"/>
              </w:divBdr>
            </w:div>
            <w:div w:id="1263610088">
              <w:marLeft w:val="1155"/>
              <w:marRight w:val="0"/>
              <w:marTop w:val="0"/>
              <w:marBottom w:val="0"/>
              <w:divBdr>
                <w:top w:val="none" w:sz="0" w:space="0" w:color="auto"/>
                <w:left w:val="none" w:sz="0" w:space="0" w:color="auto"/>
                <w:bottom w:val="none" w:sz="0" w:space="0" w:color="auto"/>
                <w:right w:val="none" w:sz="0" w:space="0" w:color="auto"/>
              </w:divBdr>
            </w:div>
            <w:div w:id="1374693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343730">
      <w:bodyDiv w:val="1"/>
      <w:marLeft w:val="0"/>
      <w:marRight w:val="0"/>
      <w:marTop w:val="0"/>
      <w:marBottom w:val="0"/>
      <w:divBdr>
        <w:top w:val="none" w:sz="0" w:space="0" w:color="auto"/>
        <w:left w:val="none" w:sz="0" w:space="0" w:color="auto"/>
        <w:bottom w:val="none" w:sz="0" w:space="0" w:color="auto"/>
        <w:right w:val="none" w:sz="0" w:space="0" w:color="auto"/>
      </w:divBdr>
      <w:divsChild>
        <w:div w:id="1870295876">
          <w:marLeft w:val="0"/>
          <w:marRight w:val="0"/>
          <w:marTop w:val="0"/>
          <w:marBottom w:val="0"/>
          <w:divBdr>
            <w:top w:val="none" w:sz="0" w:space="0" w:color="auto"/>
            <w:left w:val="none" w:sz="0" w:space="0" w:color="auto"/>
            <w:bottom w:val="none" w:sz="0" w:space="0" w:color="auto"/>
            <w:right w:val="none" w:sz="0" w:space="0" w:color="auto"/>
          </w:divBdr>
        </w:div>
        <w:div w:id="1248348092">
          <w:marLeft w:val="0"/>
          <w:marRight w:val="0"/>
          <w:marTop w:val="150"/>
          <w:marBottom w:val="0"/>
          <w:divBdr>
            <w:top w:val="none" w:sz="0" w:space="0" w:color="auto"/>
            <w:left w:val="none" w:sz="0" w:space="0" w:color="auto"/>
            <w:bottom w:val="none" w:sz="0" w:space="0" w:color="auto"/>
            <w:right w:val="none" w:sz="0" w:space="0" w:color="auto"/>
          </w:divBdr>
          <w:divsChild>
            <w:div w:id="93481386">
              <w:marLeft w:val="1155"/>
              <w:marRight w:val="0"/>
              <w:marTop w:val="0"/>
              <w:marBottom w:val="0"/>
              <w:divBdr>
                <w:top w:val="none" w:sz="0" w:space="0" w:color="auto"/>
                <w:left w:val="none" w:sz="0" w:space="0" w:color="auto"/>
                <w:bottom w:val="none" w:sz="0" w:space="0" w:color="auto"/>
                <w:right w:val="none" w:sz="0" w:space="0" w:color="auto"/>
              </w:divBdr>
            </w:div>
            <w:div w:id="1358114528">
              <w:marLeft w:val="1155"/>
              <w:marRight w:val="0"/>
              <w:marTop w:val="0"/>
              <w:marBottom w:val="0"/>
              <w:divBdr>
                <w:top w:val="none" w:sz="0" w:space="0" w:color="auto"/>
                <w:left w:val="none" w:sz="0" w:space="0" w:color="auto"/>
                <w:bottom w:val="none" w:sz="0" w:space="0" w:color="auto"/>
                <w:right w:val="none" w:sz="0" w:space="0" w:color="auto"/>
              </w:divBdr>
            </w:div>
            <w:div w:id="1678458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4211">
      <w:bodyDiv w:val="1"/>
      <w:marLeft w:val="0"/>
      <w:marRight w:val="0"/>
      <w:marTop w:val="0"/>
      <w:marBottom w:val="0"/>
      <w:divBdr>
        <w:top w:val="none" w:sz="0" w:space="0" w:color="auto"/>
        <w:left w:val="none" w:sz="0" w:space="0" w:color="auto"/>
        <w:bottom w:val="none" w:sz="0" w:space="0" w:color="auto"/>
        <w:right w:val="none" w:sz="0" w:space="0" w:color="auto"/>
      </w:divBdr>
      <w:divsChild>
        <w:div w:id="870531335">
          <w:marLeft w:val="0"/>
          <w:marRight w:val="0"/>
          <w:marTop w:val="0"/>
          <w:marBottom w:val="0"/>
          <w:divBdr>
            <w:top w:val="none" w:sz="0" w:space="0" w:color="auto"/>
            <w:left w:val="none" w:sz="0" w:space="0" w:color="auto"/>
            <w:bottom w:val="none" w:sz="0" w:space="0" w:color="auto"/>
            <w:right w:val="none" w:sz="0" w:space="0" w:color="auto"/>
          </w:divBdr>
        </w:div>
        <w:div w:id="339357623">
          <w:marLeft w:val="0"/>
          <w:marRight w:val="0"/>
          <w:marTop w:val="150"/>
          <w:marBottom w:val="0"/>
          <w:divBdr>
            <w:top w:val="none" w:sz="0" w:space="0" w:color="auto"/>
            <w:left w:val="none" w:sz="0" w:space="0" w:color="auto"/>
            <w:bottom w:val="none" w:sz="0" w:space="0" w:color="auto"/>
            <w:right w:val="none" w:sz="0" w:space="0" w:color="auto"/>
          </w:divBdr>
          <w:divsChild>
            <w:div w:id="537744305">
              <w:marLeft w:val="1155"/>
              <w:marRight w:val="0"/>
              <w:marTop w:val="0"/>
              <w:marBottom w:val="0"/>
              <w:divBdr>
                <w:top w:val="none" w:sz="0" w:space="0" w:color="auto"/>
                <w:left w:val="none" w:sz="0" w:space="0" w:color="auto"/>
                <w:bottom w:val="none" w:sz="0" w:space="0" w:color="auto"/>
                <w:right w:val="none" w:sz="0" w:space="0" w:color="auto"/>
              </w:divBdr>
            </w:div>
            <w:div w:id="1343048211">
              <w:marLeft w:val="1155"/>
              <w:marRight w:val="0"/>
              <w:marTop w:val="0"/>
              <w:marBottom w:val="0"/>
              <w:divBdr>
                <w:top w:val="none" w:sz="0" w:space="0" w:color="auto"/>
                <w:left w:val="none" w:sz="0" w:space="0" w:color="auto"/>
                <w:bottom w:val="none" w:sz="0" w:space="0" w:color="auto"/>
                <w:right w:val="none" w:sz="0" w:space="0" w:color="auto"/>
              </w:divBdr>
            </w:div>
            <w:div w:id="1398895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40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308968">
      <w:bodyDiv w:val="1"/>
      <w:marLeft w:val="0"/>
      <w:marRight w:val="0"/>
      <w:marTop w:val="0"/>
      <w:marBottom w:val="0"/>
      <w:divBdr>
        <w:top w:val="none" w:sz="0" w:space="0" w:color="auto"/>
        <w:left w:val="none" w:sz="0" w:space="0" w:color="auto"/>
        <w:bottom w:val="none" w:sz="0" w:space="0" w:color="auto"/>
        <w:right w:val="none" w:sz="0" w:space="0" w:color="auto"/>
      </w:divBdr>
      <w:divsChild>
        <w:div w:id="1692106373">
          <w:marLeft w:val="0"/>
          <w:marRight w:val="0"/>
          <w:marTop w:val="0"/>
          <w:marBottom w:val="0"/>
          <w:divBdr>
            <w:top w:val="none" w:sz="0" w:space="0" w:color="auto"/>
            <w:left w:val="none" w:sz="0" w:space="0" w:color="auto"/>
            <w:bottom w:val="none" w:sz="0" w:space="0" w:color="auto"/>
            <w:right w:val="none" w:sz="0" w:space="0" w:color="auto"/>
          </w:divBdr>
        </w:div>
        <w:div w:id="26176697">
          <w:marLeft w:val="0"/>
          <w:marRight w:val="0"/>
          <w:marTop w:val="150"/>
          <w:marBottom w:val="0"/>
          <w:divBdr>
            <w:top w:val="none" w:sz="0" w:space="0" w:color="auto"/>
            <w:left w:val="none" w:sz="0" w:space="0" w:color="auto"/>
            <w:bottom w:val="none" w:sz="0" w:space="0" w:color="auto"/>
            <w:right w:val="none" w:sz="0" w:space="0" w:color="auto"/>
          </w:divBdr>
          <w:divsChild>
            <w:div w:id="1916622754">
              <w:marLeft w:val="1155"/>
              <w:marRight w:val="0"/>
              <w:marTop w:val="0"/>
              <w:marBottom w:val="0"/>
              <w:divBdr>
                <w:top w:val="none" w:sz="0" w:space="0" w:color="auto"/>
                <w:left w:val="none" w:sz="0" w:space="0" w:color="auto"/>
                <w:bottom w:val="none" w:sz="0" w:space="0" w:color="auto"/>
                <w:right w:val="none" w:sz="0" w:space="0" w:color="auto"/>
              </w:divBdr>
            </w:div>
            <w:div w:id="105926201">
              <w:marLeft w:val="1155"/>
              <w:marRight w:val="0"/>
              <w:marTop w:val="0"/>
              <w:marBottom w:val="0"/>
              <w:divBdr>
                <w:top w:val="none" w:sz="0" w:space="0" w:color="auto"/>
                <w:left w:val="none" w:sz="0" w:space="0" w:color="auto"/>
                <w:bottom w:val="none" w:sz="0" w:space="0" w:color="auto"/>
                <w:right w:val="none" w:sz="0" w:space="0" w:color="auto"/>
              </w:divBdr>
            </w:div>
            <w:div w:id="299070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268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347722">
      <w:bodyDiv w:val="1"/>
      <w:marLeft w:val="0"/>
      <w:marRight w:val="0"/>
      <w:marTop w:val="0"/>
      <w:marBottom w:val="0"/>
      <w:divBdr>
        <w:top w:val="none" w:sz="0" w:space="0" w:color="auto"/>
        <w:left w:val="none" w:sz="0" w:space="0" w:color="auto"/>
        <w:bottom w:val="none" w:sz="0" w:space="0" w:color="auto"/>
        <w:right w:val="none" w:sz="0" w:space="0" w:color="auto"/>
      </w:divBdr>
      <w:divsChild>
        <w:div w:id="935557259">
          <w:marLeft w:val="0"/>
          <w:marRight w:val="0"/>
          <w:marTop w:val="0"/>
          <w:marBottom w:val="0"/>
          <w:divBdr>
            <w:top w:val="none" w:sz="0" w:space="0" w:color="auto"/>
            <w:left w:val="none" w:sz="0" w:space="0" w:color="auto"/>
            <w:bottom w:val="none" w:sz="0" w:space="0" w:color="auto"/>
            <w:right w:val="none" w:sz="0" w:space="0" w:color="auto"/>
          </w:divBdr>
        </w:div>
        <w:div w:id="1720084471">
          <w:marLeft w:val="0"/>
          <w:marRight w:val="0"/>
          <w:marTop w:val="150"/>
          <w:marBottom w:val="0"/>
          <w:divBdr>
            <w:top w:val="none" w:sz="0" w:space="0" w:color="auto"/>
            <w:left w:val="none" w:sz="0" w:space="0" w:color="auto"/>
            <w:bottom w:val="none" w:sz="0" w:space="0" w:color="auto"/>
            <w:right w:val="none" w:sz="0" w:space="0" w:color="auto"/>
          </w:divBdr>
          <w:divsChild>
            <w:div w:id="406223865">
              <w:marLeft w:val="1155"/>
              <w:marRight w:val="0"/>
              <w:marTop w:val="0"/>
              <w:marBottom w:val="0"/>
              <w:divBdr>
                <w:top w:val="none" w:sz="0" w:space="0" w:color="auto"/>
                <w:left w:val="none" w:sz="0" w:space="0" w:color="auto"/>
                <w:bottom w:val="none" w:sz="0" w:space="0" w:color="auto"/>
                <w:right w:val="none" w:sz="0" w:space="0" w:color="auto"/>
              </w:divBdr>
            </w:div>
            <w:div w:id="870999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4763364">
      <w:bodyDiv w:val="1"/>
      <w:marLeft w:val="0"/>
      <w:marRight w:val="0"/>
      <w:marTop w:val="0"/>
      <w:marBottom w:val="0"/>
      <w:divBdr>
        <w:top w:val="none" w:sz="0" w:space="0" w:color="auto"/>
        <w:left w:val="none" w:sz="0" w:space="0" w:color="auto"/>
        <w:bottom w:val="none" w:sz="0" w:space="0" w:color="auto"/>
        <w:right w:val="none" w:sz="0" w:space="0" w:color="auto"/>
      </w:divBdr>
      <w:divsChild>
        <w:div w:id="1875995348">
          <w:marLeft w:val="0"/>
          <w:marRight w:val="0"/>
          <w:marTop w:val="0"/>
          <w:marBottom w:val="0"/>
          <w:divBdr>
            <w:top w:val="none" w:sz="0" w:space="0" w:color="auto"/>
            <w:left w:val="none" w:sz="0" w:space="0" w:color="auto"/>
            <w:bottom w:val="none" w:sz="0" w:space="0" w:color="auto"/>
            <w:right w:val="none" w:sz="0" w:space="0" w:color="auto"/>
          </w:divBdr>
        </w:div>
        <w:div w:id="761101651">
          <w:marLeft w:val="0"/>
          <w:marRight w:val="0"/>
          <w:marTop w:val="150"/>
          <w:marBottom w:val="0"/>
          <w:divBdr>
            <w:top w:val="none" w:sz="0" w:space="0" w:color="auto"/>
            <w:left w:val="none" w:sz="0" w:space="0" w:color="auto"/>
            <w:bottom w:val="none" w:sz="0" w:space="0" w:color="auto"/>
            <w:right w:val="none" w:sz="0" w:space="0" w:color="auto"/>
          </w:divBdr>
          <w:divsChild>
            <w:div w:id="725641193">
              <w:marLeft w:val="1155"/>
              <w:marRight w:val="0"/>
              <w:marTop w:val="0"/>
              <w:marBottom w:val="0"/>
              <w:divBdr>
                <w:top w:val="none" w:sz="0" w:space="0" w:color="auto"/>
                <w:left w:val="none" w:sz="0" w:space="0" w:color="auto"/>
                <w:bottom w:val="none" w:sz="0" w:space="0" w:color="auto"/>
                <w:right w:val="none" w:sz="0" w:space="0" w:color="auto"/>
              </w:divBdr>
            </w:div>
            <w:div w:id="1883057032">
              <w:marLeft w:val="1155"/>
              <w:marRight w:val="0"/>
              <w:marTop w:val="0"/>
              <w:marBottom w:val="0"/>
              <w:divBdr>
                <w:top w:val="none" w:sz="0" w:space="0" w:color="auto"/>
                <w:left w:val="none" w:sz="0" w:space="0" w:color="auto"/>
                <w:bottom w:val="none" w:sz="0" w:space="0" w:color="auto"/>
                <w:right w:val="none" w:sz="0" w:space="0" w:color="auto"/>
              </w:divBdr>
            </w:div>
            <w:div w:id="116681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809016">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227153">
      <w:bodyDiv w:val="1"/>
      <w:marLeft w:val="0"/>
      <w:marRight w:val="0"/>
      <w:marTop w:val="0"/>
      <w:marBottom w:val="0"/>
      <w:divBdr>
        <w:top w:val="none" w:sz="0" w:space="0" w:color="auto"/>
        <w:left w:val="none" w:sz="0" w:space="0" w:color="auto"/>
        <w:bottom w:val="none" w:sz="0" w:space="0" w:color="auto"/>
        <w:right w:val="none" w:sz="0" w:space="0" w:color="auto"/>
      </w:divBdr>
    </w:div>
    <w:div w:id="425267014">
      <w:bodyDiv w:val="1"/>
      <w:marLeft w:val="0"/>
      <w:marRight w:val="0"/>
      <w:marTop w:val="0"/>
      <w:marBottom w:val="0"/>
      <w:divBdr>
        <w:top w:val="none" w:sz="0" w:space="0" w:color="auto"/>
        <w:left w:val="none" w:sz="0" w:space="0" w:color="auto"/>
        <w:bottom w:val="none" w:sz="0" w:space="0" w:color="auto"/>
        <w:right w:val="none" w:sz="0" w:space="0" w:color="auto"/>
      </w:divBdr>
      <w:divsChild>
        <w:div w:id="1639457889">
          <w:marLeft w:val="0"/>
          <w:marRight w:val="0"/>
          <w:marTop w:val="0"/>
          <w:marBottom w:val="0"/>
          <w:divBdr>
            <w:top w:val="none" w:sz="0" w:space="0" w:color="auto"/>
            <w:left w:val="none" w:sz="0" w:space="0" w:color="auto"/>
            <w:bottom w:val="none" w:sz="0" w:space="0" w:color="auto"/>
            <w:right w:val="none" w:sz="0" w:space="0" w:color="auto"/>
          </w:divBdr>
        </w:div>
        <w:div w:id="1308508455">
          <w:marLeft w:val="0"/>
          <w:marRight w:val="0"/>
          <w:marTop w:val="150"/>
          <w:marBottom w:val="0"/>
          <w:divBdr>
            <w:top w:val="none" w:sz="0" w:space="0" w:color="auto"/>
            <w:left w:val="none" w:sz="0" w:space="0" w:color="auto"/>
            <w:bottom w:val="none" w:sz="0" w:space="0" w:color="auto"/>
            <w:right w:val="none" w:sz="0" w:space="0" w:color="auto"/>
          </w:divBdr>
          <w:divsChild>
            <w:div w:id="310138871">
              <w:marLeft w:val="1155"/>
              <w:marRight w:val="0"/>
              <w:marTop w:val="0"/>
              <w:marBottom w:val="0"/>
              <w:divBdr>
                <w:top w:val="none" w:sz="0" w:space="0" w:color="auto"/>
                <w:left w:val="none" w:sz="0" w:space="0" w:color="auto"/>
                <w:bottom w:val="none" w:sz="0" w:space="0" w:color="auto"/>
                <w:right w:val="none" w:sz="0" w:space="0" w:color="auto"/>
              </w:divBdr>
            </w:div>
            <w:div w:id="1353533377">
              <w:marLeft w:val="1155"/>
              <w:marRight w:val="0"/>
              <w:marTop w:val="0"/>
              <w:marBottom w:val="0"/>
              <w:divBdr>
                <w:top w:val="none" w:sz="0" w:space="0" w:color="auto"/>
                <w:left w:val="none" w:sz="0" w:space="0" w:color="auto"/>
                <w:bottom w:val="none" w:sz="0" w:space="0" w:color="auto"/>
                <w:right w:val="none" w:sz="0" w:space="0" w:color="auto"/>
              </w:divBdr>
            </w:div>
            <w:div w:id="147575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22623">
      <w:bodyDiv w:val="1"/>
      <w:marLeft w:val="0"/>
      <w:marRight w:val="0"/>
      <w:marTop w:val="0"/>
      <w:marBottom w:val="0"/>
      <w:divBdr>
        <w:top w:val="none" w:sz="0" w:space="0" w:color="auto"/>
        <w:left w:val="none" w:sz="0" w:space="0" w:color="auto"/>
        <w:bottom w:val="none" w:sz="0" w:space="0" w:color="auto"/>
        <w:right w:val="none" w:sz="0" w:space="0" w:color="auto"/>
      </w:divBdr>
      <w:divsChild>
        <w:div w:id="1728070902">
          <w:marLeft w:val="0"/>
          <w:marRight w:val="0"/>
          <w:marTop w:val="0"/>
          <w:marBottom w:val="0"/>
          <w:divBdr>
            <w:top w:val="none" w:sz="0" w:space="0" w:color="auto"/>
            <w:left w:val="none" w:sz="0" w:space="0" w:color="auto"/>
            <w:bottom w:val="none" w:sz="0" w:space="0" w:color="auto"/>
            <w:right w:val="none" w:sz="0" w:space="0" w:color="auto"/>
          </w:divBdr>
        </w:div>
        <w:div w:id="2111661104">
          <w:marLeft w:val="0"/>
          <w:marRight w:val="0"/>
          <w:marTop w:val="150"/>
          <w:marBottom w:val="0"/>
          <w:divBdr>
            <w:top w:val="none" w:sz="0" w:space="0" w:color="auto"/>
            <w:left w:val="none" w:sz="0" w:space="0" w:color="auto"/>
            <w:bottom w:val="none" w:sz="0" w:space="0" w:color="auto"/>
            <w:right w:val="none" w:sz="0" w:space="0" w:color="auto"/>
          </w:divBdr>
          <w:divsChild>
            <w:div w:id="1877230107">
              <w:marLeft w:val="1155"/>
              <w:marRight w:val="0"/>
              <w:marTop w:val="0"/>
              <w:marBottom w:val="0"/>
              <w:divBdr>
                <w:top w:val="none" w:sz="0" w:space="0" w:color="auto"/>
                <w:left w:val="none" w:sz="0" w:space="0" w:color="auto"/>
                <w:bottom w:val="none" w:sz="0" w:space="0" w:color="auto"/>
                <w:right w:val="none" w:sz="0" w:space="0" w:color="auto"/>
              </w:divBdr>
            </w:div>
            <w:div w:id="298540899">
              <w:marLeft w:val="1155"/>
              <w:marRight w:val="0"/>
              <w:marTop w:val="0"/>
              <w:marBottom w:val="0"/>
              <w:divBdr>
                <w:top w:val="none" w:sz="0" w:space="0" w:color="auto"/>
                <w:left w:val="none" w:sz="0" w:space="0" w:color="auto"/>
                <w:bottom w:val="none" w:sz="0" w:space="0" w:color="auto"/>
                <w:right w:val="none" w:sz="0" w:space="0" w:color="auto"/>
              </w:divBdr>
            </w:div>
            <w:div w:id="2056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738008">
      <w:bodyDiv w:val="1"/>
      <w:marLeft w:val="0"/>
      <w:marRight w:val="0"/>
      <w:marTop w:val="0"/>
      <w:marBottom w:val="0"/>
      <w:divBdr>
        <w:top w:val="none" w:sz="0" w:space="0" w:color="auto"/>
        <w:left w:val="none" w:sz="0" w:space="0" w:color="auto"/>
        <w:bottom w:val="none" w:sz="0" w:space="0" w:color="auto"/>
        <w:right w:val="none" w:sz="0" w:space="0" w:color="auto"/>
      </w:divBdr>
      <w:divsChild>
        <w:div w:id="1084179069">
          <w:marLeft w:val="0"/>
          <w:marRight w:val="0"/>
          <w:marTop w:val="0"/>
          <w:marBottom w:val="0"/>
          <w:divBdr>
            <w:top w:val="none" w:sz="0" w:space="0" w:color="auto"/>
            <w:left w:val="none" w:sz="0" w:space="0" w:color="auto"/>
            <w:bottom w:val="none" w:sz="0" w:space="0" w:color="auto"/>
            <w:right w:val="none" w:sz="0" w:space="0" w:color="auto"/>
          </w:divBdr>
        </w:div>
        <w:div w:id="1485855971">
          <w:marLeft w:val="0"/>
          <w:marRight w:val="0"/>
          <w:marTop w:val="150"/>
          <w:marBottom w:val="0"/>
          <w:divBdr>
            <w:top w:val="none" w:sz="0" w:space="0" w:color="auto"/>
            <w:left w:val="none" w:sz="0" w:space="0" w:color="auto"/>
            <w:bottom w:val="none" w:sz="0" w:space="0" w:color="auto"/>
            <w:right w:val="none" w:sz="0" w:space="0" w:color="auto"/>
          </w:divBdr>
          <w:divsChild>
            <w:div w:id="1492024002">
              <w:marLeft w:val="1155"/>
              <w:marRight w:val="0"/>
              <w:marTop w:val="0"/>
              <w:marBottom w:val="0"/>
              <w:divBdr>
                <w:top w:val="none" w:sz="0" w:space="0" w:color="auto"/>
                <w:left w:val="none" w:sz="0" w:space="0" w:color="auto"/>
                <w:bottom w:val="none" w:sz="0" w:space="0" w:color="auto"/>
                <w:right w:val="none" w:sz="0" w:space="0" w:color="auto"/>
              </w:divBdr>
            </w:div>
            <w:div w:id="396124474">
              <w:marLeft w:val="1155"/>
              <w:marRight w:val="0"/>
              <w:marTop w:val="0"/>
              <w:marBottom w:val="0"/>
              <w:divBdr>
                <w:top w:val="none" w:sz="0" w:space="0" w:color="auto"/>
                <w:left w:val="none" w:sz="0" w:space="0" w:color="auto"/>
                <w:bottom w:val="none" w:sz="0" w:space="0" w:color="auto"/>
                <w:right w:val="none" w:sz="0" w:space="0" w:color="auto"/>
              </w:divBdr>
            </w:div>
            <w:div w:id="236326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000844">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7327">
      <w:bodyDiv w:val="1"/>
      <w:marLeft w:val="0"/>
      <w:marRight w:val="0"/>
      <w:marTop w:val="0"/>
      <w:marBottom w:val="0"/>
      <w:divBdr>
        <w:top w:val="none" w:sz="0" w:space="0" w:color="auto"/>
        <w:left w:val="none" w:sz="0" w:space="0" w:color="auto"/>
        <w:bottom w:val="none" w:sz="0" w:space="0" w:color="auto"/>
        <w:right w:val="none" w:sz="0" w:space="0" w:color="auto"/>
      </w:divBdr>
      <w:divsChild>
        <w:div w:id="796526730">
          <w:marLeft w:val="0"/>
          <w:marRight w:val="0"/>
          <w:marTop w:val="0"/>
          <w:marBottom w:val="0"/>
          <w:divBdr>
            <w:top w:val="none" w:sz="0" w:space="0" w:color="auto"/>
            <w:left w:val="none" w:sz="0" w:space="0" w:color="auto"/>
            <w:bottom w:val="none" w:sz="0" w:space="0" w:color="auto"/>
            <w:right w:val="none" w:sz="0" w:space="0" w:color="auto"/>
          </w:divBdr>
        </w:div>
        <w:div w:id="492332086">
          <w:marLeft w:val="0"/>
          <w:marRight w:val="0"/>
          <w:marTop w:val="150"/>
          <w:marBottom w:val="0"/>
          <w:divBdr>
            <w:top w:val="none" w:sz="0" w:space="0" w:color="auto"/>
            <w:left w:val="none" w:sz="0" w:space="0" w:color="auto"/>
            <w:bottom w:val="none" w:sz="0" w:space="0" w:color="auto"/>
            <w:right w:val="none" w:sz="0" w:space="0" w:color="auto"/>
          </w:divBdr>
          <w:divsChild>
            <w:div w:id="2116049651">
              <w:marLeft w:val="1155"/>
              <w:marRight w:val="0"/>
              <w:marTop w:val="0"/>
              <w:marBottom w:val="0"/>
              <w:divBdr>
                <w:top w:val="none" w:sz="0" w:space="0" w:color="auto"/>
                <w:left w:val="none" w:sz="0" w:space="0" w:color="auto"/>
                <w:bottom w:val="none" w:sz="0" w:space="0" w:color="auto"/>
                <w:right w:val="none" w:sz="0" w:space="0" w:color="auto"/>
              </w:divBdr>
            </w:div>
            <w:div w:id="984511223">
              <w:marLeft w:val="1155"/>
              <w:marRight w:val="0"/>
              <w:marTop w:val="0"/>
              <w:marBottom w:val="0"/>
              <w:divBdr>
                <w:top w:val="none" w:sz="0" w:space="0" w:color="auto"/>
                <w:left w:val="none" w:sz="0" w:space="0" w:color="auto"/>
                <w:bottom w:val="none" w:sz="0" w:space="0" w:color="auto"/>
                <w:right w:val="none" w:sz="0" w:space="0" w:color="auto"/>
              </w:divBdr>
            </w:div>
            <w:div w:id="1008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508818">
      <w:bodyDiv w:val="1"/>
      <w:marLeft w:val="0"/>
      <w:marRight w:val="0"/>
      <w:marTop w:val="0"/>
      <w:marBottom w:val="0"/>
      <w:divBdr>
        <w:top w:val="none" w:sz="0" w:space="0" w:color="auto"/>
        <w:left w:val="none" w:sz="0" w:space="0" w:color="auto"/>
        <w:bottom w:val="none" w:sz="0" w:space="0" w:color="auto"/>
        <w:right w:val="none" w:sz="0" w:space="0" w:color="auto"/>
      </w:divBdr>
      <w:divsChild>
        <w:div w:id="912668769">
          <w:marLeft w:val="0"/>
          <w:marRight w:val="0"/>
          <w:marTop w:val="0"/>
          <w:marBottom w:val="0"/>
          <w:divBdr>
            <w:top w:val="none" w:sz="0" w:space="0" w:color="auto"/>
            <w:left w:val="none" w:sz="0" w:space="0" w:color="auto"/>
            <w:bottom w:val="none" w:sz="0" w:space="0" w:color="auto"/>
            <w:right w:val="none" w:sz="0" w:space="0" w:color="auto"/>
          </w:divBdr>
        </w:div>
        <w:div w:id="114913929">
          <w:marLeft w:val="0"/>
          <w:marRight w:val="0"/>
          <w:marTop w:val="150"/>
          <w:marBottom w:val="0"/>
          <w:divBdr>
            <w:top w:val="none" w:sz="0" w:space="0" w:color="auto"/>
            <w:left w:val="none" w:sz="0" w:space="0" w:color="auto"/>
            <w:bottom w:val="none" w:sz="0" w:space="0" w:color="auto"/>
            <w:right w:val="none" w:sz="0" w:space="0" w:color="auto"/>
          </w:divBdr>
          <w:divsChild>
            <w:div w:id="350255342">
              <w:marLeft w:val="1155"/>
              <w:marRight w:val="0"/>
              <w:marTop w:val="0"/>
              <w:marBottom w:val="0"/>
              <w:divBdr>
                <w:top w:val="none" w:sz="0" w:space="0" w:color="auto"/>
                <w:left w:val="none" w:sz="0" w:space="0" w:color="auto"/>
                <w:bottom w:val="none" w:sz="0" w:space="0" w:color="auto"/>
                <w:right w:val="none" w:sz="0" w:space="0" w:color="auto"/>
              </w:divBdr>
            </w:div>
            <w:div w:id="1536506597">
              <w:marLeft w:val="1155"/>
              <w:marRight w:val="0"/>
              <w:marTop w:val="0"/>
              <w:marBottom w:val="0"/>
              <w:divBdr>
                <w:top w:val="none" w:sz="0" w:space="0" w:color="auto"/>
                <w:left w:val="none" w:sz="0" w:space="0" w:color="auto"/>
                <w:bottom w:val="none" w:sz="0" w:space="0" w:color="auto"/>
                <w:right w:val="none" w:sz="0" w:space="0" w:color="auto"/>
              </w:divBdr>
            </w:div>
            <w:div w:id="2132895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583361">
      <w:bodyDiv w:val="1"/>
      <w:marLeft w:val="0"/>
      <w:marRight w:val="0"/>
      <w:marTop w:val="0"/>
      <w:marBottom w:val="0"/>
      <w:divBdr>
        <w:top w:val="none" w:sz="0" w:space="0" w:color="auto"/>
        <w:left w:val="none" w:sz="0" w:space="0" w:color="auto"/>
        <w:bottom w:val="none" w:sz="0" w:space="0" w:color="auto"/>
        <w:right w:val="none" w:sz="0" w:space="0" w:color="auto"/>
      </w:divBdr>
      <w:divsChild>
        <w:div w:id="1075588288">
          <w:marLeft w:val="0"/>
          <w:marRight w:val="0"/>
          <w:marTop w:val="0"/>
          <w:marBottom w:val="0"/>
          <w:divBdr>
            <w:top w:val="none" w:sz="0" w:space="0" w:color="auto"/>
            <w:left w:val="none" w:sz="0" w:space="0" w:color="auto"/>
            <w:bottom w:val="none" w:sz="0" w:space="0" w:color="auto"/>
            <w:right w:val="none" w:sz="0" w:space="0" w:color="auto"/>
          </w:divBdr>
        </w:div>
        <w:div w:id="354162256">
          <w:marLeft w:val="0"/>
          <w:marRight w:val="0"/>
          <w:marTop w:val="150"/>
          <w:marBottom w:val="0"/>
          <w:divBdr>
            <w:top w:val="none" w:sz="0" w:space="0" w:color="auto"/>
            <w:left w:val="none" w:sz="0" w:space="0" w:color="auto"/>
            <w:bottom w:val="none" w:sz="0" w:space="0" w:color="auto"/>
            <w:right w:val="none" w:sz="0" w:space="0" w:color="auto"/>
          </w:divBdr>
          <w:divsChild>
            <w:div w:id="290862032">
              <w:marLeft w:val="1155"/>
              <w:marRight w:val="0"/>
              <w:marTop w:val="0"/>
              <w:marBottom w:val="0"/>
              <w:divBdr>
                <w:top w:val="none" w:sz="0" w:space="0" w:color="auto"/>
                <w:left w:val="none" w:sz="0" w:space="0" w:color="auto"/>
                <w:bottom w:val="none" w:sz="0" w:space="0" w:color="auto"/>
                <w:right w:val="none" w:sz="0" w:space="0" w:color="auto"/>
              </w:divBdr>
            </w:div>
            <w:div w:id="1473015516">
              <w:marLeft w:val="1155"/>
              <w:marRight w:val="0"/>
              <w:marTop w:val="0"/>
              <w:marBottom w:val="0"/>
              <w:divBdr>
                <w:top w:val="none" w:sz="0" w:space="0" w:color="auto"/>
                <w:left w:val="none" w:sz="0" w:space="0" w:color="auto"/>
                <w:bottom w:val="none" w:sz="0" w:space="0" w:color="auto"/>
                <w:right w:val="none" w:sz="0" w:space="0" w:color="auto"/>
              </w:divBdr>
            </w:div>
            <w:div w:id="200024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047748">
      <w:bodyDiv w:val="1"/>
      <w:marLeft w:val="0"/>
      <w:marRight w:val="0"/>
      <w:marTop w:val="0"/>
      <w:marBottom w:val="0"/>
      <w:divBdr>
        <w:top w:val="none" w:sz="0" w:space="0" w:color="auto"/>
        <w:left w:val="none" w:sz="0" w:space="0" w:color="auto"/>
        <w:bottom w:val="none" w:sz="0" w:space="0" w:color="auto"/>
        <w:right w:val="none" w:sz="0" w:space="0" w:color="auto"/>
      </w:divBdr>
      <w:divsChild>
        <w:div w:id="528762306">
          <w:marLeft w:val="0"/>
          <w:marRight w:val="0"/>
          <w:marTop w:val="0"/>
          <w:marBottom w:val="0"/>
          <w:divBdr>
            <w:top w:val="none" w:sz="0" w:space="0" w:color="auto"/>
            <w:left w:val="none" w:sz="0" w:space="0" w:color="auto"/>
            <w:bottom w:val="none" w:sz="0" w:space="0" w:color="auto"/>
            <w:right w:val="none" w:sz="0" w:space="0" w:color="auto"/>
          </w:divBdr>
        </w:div>
        <w:div w:id="289819500">
          <w:marLeft w:val="0"/>
          <w:marRight w:val="0"/>
          <w:marTop w:val="150"/>
          <w:marBottom w:val="0"/>
          <w:divBdr>
            <w:top w:val="none" w:sz="0" w:space="0" w:color="auto"/>
            <w:left w:val="none" w:sz="0" w:space="0" w:color="auto"/>
            <w:bottom w:val="none" w:sz="0" w:space="0" w:color="auto"/>
            <w:right w:val="none" w:sz="0" w:space="0" w:color="auto"/>
          </w:divBdr>
        </w:div>
      </w:divsChild>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550498">
      <w:bodyDiv w:val="1"/>
      <w:marLeft w:val="0"/>
      <w:marRight w:val="0"/>
      <w:marTop w:val="0"/>
      <w:marBottom w:val="0"/>
      <w:divBdr>
        <w:top w:val="none" w:sz="0" w:space="0" w:color="auto"/>
        <w:left w:val="none" w:sz="0" w:space="0" w:color="auto"/>
        <w:bottom w:val="none" w:sz="0" w:space="0" w:color="auto"/>
        <w:right w:val="none" w:sz="0" w:space="0" w:color="auto"/>
      </w:divBdr>
      <w:divsChild>
        <w:div w:id="1910263163">
          <w:marLeft w:val="0"/>
          <w:marRight w:val="0"/>
          <w:marTop w:val="0"/>
          <w:marBottom w:val="0"/>
          <w:divBdr>
            <w:top w:val="none" w:sz="0" w:space="0" w:color="auto"/>
            <w:left w:val="none" w:sz="0" w:space="0" w:color="auto"/>
            <w:bottom w:val="none" w:sz="0" w:space="0" w:color="auto"/>
            <w:right w:val="none" w:sz="0" w:space="0" w:color="auto"/>
          </w:divBdr>
        </w:div>
        <w:div w:id="1276719428">
          <w:marLeft w:val="0"/>
          <w:marRight w:val="0"/>
          <w:marTop w:val="150"/>
          <w:marBottom w:val="0"/>
          <w:divBdr>
            <w:top w:val="none" w:sz="0" w:space="0" w:color="auto"/>
            <w:left w:val="none" w:sz="0" w:space="0" w:color="auto"/>
            <w:bottom w:val="none" w:sz="0" w:space="0" w:color="auto"/>
            <w:right w:val="none" w:sz="0" w:space="0" w:color="auto"/>
          </w:divBdr>
          <w:divsChild>
            <w:div w:id="488374940">
              <w:marLeft w:val="1155"/>
              <w:marRight w:val="0"/>
              <w:marTop w:val="0"/>
              <w:marBottom w:val="0"/>
              <w:divBdr>
                <w:top w:val="none" w:sz="0" w:space="0" w:color="auto"/>
                <w:left w:val="none" w:sz="0" w:space="0" w:color="auto"/>
                <w:bottom w:val="none" w:sz="0" w:space="0" w:color="auto"/>
                <w:right w:val="none" w:sz="0" w:space="0" w:color="auto"/>
              </w:divBdr>
            </w:div>
            <w:div w:id="468011818">
              <w:marLeft w:val="1155"/>
              <w:marRight w:val="0"/>
              <w:marTop w:val="0"/>
              <w:marBottom w:val="0"/>
              <w:divBdr>
                <w:top w:val="none" w:sz="0" w:space="0" w:color="auto"/>
                <w:left w:val="none" w:sz="0" w:space="0" w:color="auto"/>
                <w:bottom w:val="none" w:sz="0" w:space="0" w:color="auto"/>
                <w:right w:val="none" w:sz="0" w:space="0" w:color="auto"/>
              </w:divBdr>
            </w:div>
            <w:div w:id="901060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198552">
      <w:bodyDiv w:val="1"/>
      <w:marLeft w:val="0"/>
      <w:marRight w:val="0"/>
      <w:marTop w:val="0"/>
      <w:marBottom w:val="0"/>
      <w:divBdr>
        <w:top w:val="none" w:sz="0" w:space="0" w:color="auto"/>
        <w:left w:val="none" w:sz="0" w:space="0" w:color="auto"/>
        <w:bottom w:val="none" w:sz="0" w:space="0" w:color="auto"/>
        <w:right w:val="none" w:sz="0" w:space="0" w:color="auto"/>
      </w:divBdr>
      <w:divsChild>
        <w:div w:id="197090218">
          <w:marLeft w:val="0"/>
          <w:marRight w:val="0"/>
          <w:marTop w:val="0"/>
          <w:marBottom w:val="0"/>
          <w:divBdr>
            <w:top w:val="none" w:sz="0" w:space="0" w:color="auto"/>
            <w:left w:val="none" w:sz="0" w:space="0" w:color="auto"/>
            <w:bottom w:val="none" w:sz="0" w:space="0" w:color="auto"/>
            <w:right w:val="none" w:sz="0" w:space="0" w:color="auto"/>
          </w:divBdr>
        </w:div>
        <w:div w:id="918100120">
          <w:marLeft w:val="0"/>
          <w:marRight w:val="0"/>
          <w:marTop w:val="150"/>
          <w:marBottom w:val="0"/>
          <w:divBdr>
            <w:top w:val="none" w:sz="0" w:space="0" w:color="auto"/>
            <w:left w:val="none" w:sz="0" w:space="0" w:color="auto"/>
            <w:bottom w:val="none" w:sz="0" w:space="0" w:color="auto"/>
            <w:right w:val="none" w:sz="0" w:space="0" w:color="auto"/>
          </w:divBdr>
          <w:divsChild>
            <w:div w:id="151991819">
              <w:marLeft w:val="1155"/>
              <w:marRight w:val="0"/>
              <w:marTop w:val="0"/>
              <w:marBottom w:val="0"/>
              <w:divBdr>
                <w:top w:val="none" w:sz="0" w:space="0" w:color="auto"/>
                <w:left w:val="none" w:sz="0" w:space="0" w:color="auto"/>
                <w:bottom w:val="none" w:sz="0" w:space="0" w:color="auto"/>
                <w:right w:val="none" w:sz="0" w:space="0" w:color="auto"/>
              </w:divBdr>
            </w:div>
            <w:div w:id="1390762578">
              <w:marLeft w:val="1155"/>
              <w:marRight w:val="0"/>
              <w:marTop w:val="0"/>
              <w:marBottom w:val="0"/>
              <w:divBdr>
                <w:top w:val="none" w:sz="0" w:space="0" w:color="auto"/>
                <w:left w:val="none" w:sz="0" w:space="0" w:color="auto"/>
                <w:bottom w:val="none" w:sz="0" w:space="0" w:color="auto"/>
                <w:right w:val="none" w:sz="0" w:space="0" w:color="auto"/>
              </w:divBdr>
            </w:div>
            <w:div w:id="824735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283213">
      <w:bodyDiv w:val="1"/>
      <w:marLeft w:val="0"/>
      <w:marRight w:val="0"/>
      <w:marTop w:val="0"/>
      <w:marBottom w:val="0"/>
      <w:divBdr>
        <w:top w:val="none" w:sz="0" w:space="0" w:color="auto"/>
        <w:left w:val="none" w:sz="0" w:space="0" w:color="auto"/>
        <w:bottom w:val="none" w:sz="0" w:space="0" w:color="auto"/>
        <w:right w:val="none" w:sz="0" w:space="0" w:color="auto"/>
      </w:divBdr>
      <w:divsChild>
        <w:div w:id="231622512">
          <w:marLeft w:val="0"/>
          <w:marRight w:val="0"/>
          <w:marTop w:val="0"/>
          <w:marBottom w:val="0"/>
          <w:divBdr>
            <w:top w:val="none" w:sz="0" w:space="0" w:color="auto"/>
            <w:left w:val="none" w:sz="0" w:space="0" w:color="auto"/>
            <w:bottom w:val="none" w:sz="0" w:space="0" w:color="auto"/>
            <w:right w:val="none" w:sz="0" w:space="0" w:color="auto"/>
          </w:divBdr>
        </w:div>
        <w:div w:id="38748612">
          <w:marLeft w:val="0"/>
          <w:marRight w:val="0"/>
          <w:marTop w:val="150"/>
          <w:marBottom w:val="0"/>
          <w:divBdr>
            <w:top w:val="none" w:sz="0" w:space="0" w:color="auto"/>
            <w:left w:val="none" w:sz="0" w:space="0" w:color="auto"/>
            <w:bottom w:val="none" w:sz="0" w:space="0" w:color="auto"/>
            <w:right w:val="none" w:sz="0" w:space="0" w:color="auto"/>
          </w:divBdr>
          <w:divsChild>
            <w:div w:id="1864787515">
              <w:marLeft w:val="1155"/>
              <w:marRight w:val="0"/>
              <w:marTop w:val="0"/>
              <w:marBottom w:val="0"/>
              <w:divBdr>
                <w:top w:val="none" w:sz="0" w:space="0" w:color="auto"/>
                <w:left w:val="none" w:sz="0" w:space="0" w:color="auto"/>
                <w:bottom w:val="none" w:sz="0" w:space="0" w:color="auto"/>
                <w:right w:val="none" w:sz="0" w:space="0" w:color="auto"/>
              </w:divBdr>
            </w:div>
            <w:div w:id="2103649693">
              <w:marLeft w:val="1155"/>
              <w:marRight w:val="0"/>
              <w:marTop w:val="0"/>
              <w:marBottom w:val="0"/>
              <w:divBdr>
                <w:top w:val="none" w:sz="0" w:space="0" w:color="auto"/>
                <w:left w:val="none" w:sz="0" w:space="0" w:color="auto"/>
                <w:bottom w:val="none" w:sz="0" w:space="0" w:color="auto"/>
                <w:right w:val="none" w:sz="0" w:space="0" w:color="auto"/>
              </w:divBdr>
            </w:div>
            <w:div w:id="433406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594150">
      <w:bodyDiv w:val="1"/>
      <w:marLeft w:val="0"/>
      <w:marRight w:val="0"/>
      <w:marTop w:val="0"/>
      <w:marBottom w:val="0"/>
      <w:divBdr>
        <w:top w:val="none" w:sz="0" w:space="0" w:color="auto"/>
        <w:left w:val="none" w:sz="0" w:space="0" w:color="auto"/>
        <w:bottom w:val="none" w:sz="0" w:space="0" w:color="auto"/>
        <w:right w:val="none" w:sz="0" w:space="0" w:color="auto"/>
      </w:divBdr>
      <w:divsChild>
        <w:div w:id="1893882063">
          <w:marLeft w:val="0"/>
          <w:marRight w:val="0"/>
          <w:marTop w:val="0"/>
          <w:marBottom w:val="0"/>
          <w:divBdr>
            <w:top w:val="none" w:sz="0" w:space="0" w:color="auto"/>
            <w:left w:val="none" w:sz="0" w:space="0" w:color="auto"/>
            <w:bottom w:val="none" w:sz="0" w:space="0" w:color="auto"/>
            <w:right w:val="none" w:sz="0" w:space="0" w:color="auto"/>
          </w:divBdr>
        </w:div>
        <w:div w:id="1737778377">
          <w:marLeft w:val="0"/>
          <w:marRight w:val="0"/>
          <w:marTop w:val="150"/>
          <w:marBottom w:val="0"/>
          <w:divBdr>
            <w:top w:val="none" w:sz="0" w:space="0" w:color="auto"/>
            <w:left w:val="none" w:sz="0" w:space="0" w:color="auto"/>
            <w:bottom w:val="none" w:sz="0" w:space="0" w:color="auto"/>
            <w:right w:val="none" w:sz="0" w:space="0" w:color="auto"/>
          </w:divBdr>
          <w:divsChild>
            <w:div w:id="2002081727">
              <w:marLeft w:val="1155"/>
              <w:marRight w:val="0"/>
              <w:marTop w:val="0"/>
              <w:marBottom w:val="0"/>
              <w:divBdr>
                <w:top w:val="none" w:sz="0" w:space="0" w:color="auto"/>
                <w:left w:val="none" w:sz="0" w:space="0" w:color="auto"/>
                <w:bottom w:val="none" w:sz="0" w:space="0" w:color="auto"/>
                <w:right w:val="none" w:sz="0" w:space="0" w:color="auto"/>
              </w:divBdr>
            </w:div>
            <w:div w:id="1608390854">
              <w:marLeft w:val="1155"/>
              <w:marRight w:val="0"/>
              <w:marTop w:val="0"/>
              <w:marBottom w:val="0"/>
              <w:divBdr>
                <w:top w:val="none" w:sz="0" w:space="0" w:color="auto"/>
                <w:left w:val="none" w:sz="0" w:space="0" w:color="auto"/>
                <w:bottom w:val="none" w:sz="0" w:space="0" w:color="auto"/>
                <w:right w:val="none" w:sz="0" w:space="0" w:color="auto"/>
              </w:divBdr>
            </w:div>
            <w:div w:id="198392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442083">
      <w:bodyDiv w:val="1"/>
      <w:marLeft w:val="0"/>
      <w:marRight w:val="0"/>
      <w:marTop w:val="0"/>
      <w:marBottom w:val="0"/>
      <w:divBdr>
        <w:top w:val="none" w:sz="0" w:space="0" w:color="auto"/>
        <w:left w:val="none" w:sz="0" w:space="0" w:color="auto"/>
        <w:bottom w:val="none" w:sz="0" w:space="0" w:color="auto"/>
        <w:right w:val="none" w:sz="0" w:space="0" w:color="auto"/>
      </w:divBdr>
      <w:divsChild>
        <w:div w:id="1830944846">
          <w:marLeft w:val="0"/>
          <w:marRight w:val="0"/>
          <w:marTop w:val="0"/>
          <w:marBottom w:val="0"/>
          <w:divBdr>
            <w:top w:val="none" w:sz="0" w:space="0" w:color="auto"/>
            <w:left w:val="none" w:sz="0" w:space="0" w:color="auto"/>
            <w:bottom w:val="none" w:sz="0" w:space="0" w:color="auto"/>
            <w:right w:val="none" w:sz="0" w:space="0" w:color="auto"/>
          </w:divBdr>
        </w:div>
        <w:div w:id="1021586125">
          <w:marLeft w:val="0"/>
          <w:marRight w:val="0"/>
          <w:marTop w:val="150"/>
          <w:marBottom w:val="0"/>
          <w:divBdr>
            <w:top w:val="none" w:sz="0" w:space="0" w:color="auto"/>
            <w:left w:val="none" w:sz="0" w:space="0" w:color="auto"/>
            <w:bottom w:val="none" w:sz="0" w:space="0" w:color="auto"/>
            <w:right w:val="none" w:sz="0" w:space="0" w:color="auto"/>
          </w:divBdr>
          <w:divsChild>
            <w:div w:id="508368865">
              <w:marLeft w:val="1155"/>
              <w:marRight w:val="0"/>
              <w:marTop w:val="0"/>
              <w:marBottom w:val="0"/>
              <w:divBdr>
                <w:top w:val="none" w:sz="0" w:space="0" w:color="auto"/>
                <w:left w:val="none" w:sz="0" w:space="0" w:color="auto"/>
                <w:bottom w:val="none" w:sz="0" w:space="0" w:color="auto"/>
                <w:right w:val="none" w:sz="0" w:space="0" w:color="auto"/>
              </w:divBdr>
            </w:div>
            <w:div w:id="519860438">
              <w:marLeft w:val="1155"/>
              <w:marRight w:val="0"/>
              <w:marTop w:val="0"/>
              <w:marBottom w:val="0"/>
              <w:divBdr>
                <w:top w:val="none" w:sz="0" w:space="0" w:color="auto"/>
                <w:left w:val="none" w:sz="0" w:space="0" w:color="auto"/>
                <w:bottom w:val="none" w:sz="0" w:space="0" w:color="auto"/>
                <w:right w:val="none" w:sz="0" w:space="0" w:color="auto"/>
              </w:divBdr>
            </w:div>
            <w:div w:id="1810853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468851">
      <w:bodyDiv w:val="1"/>
      <w:marLeft w:val="0"/>
      <w:marRight w:val="0"/>
      <w:marTop w:val="0"/>
      <w:marBottom w:val="0"/>
      <w:divBdr>
        <w:top w:val="none" w:sz="0" w:space="0" w:color="auto"/>
        <w:left w:val="none" w:sz="0" w:space="0" w:color="auto"/>
        <w:bottom w:val="none" w:sz="0" w:space="0" w:color="auto"/>
        <w:right w:val="none" w:sz="0" w:space="0" w:color="auto"/>
      </w:divBdr>
      <w:divsChild>
        <w:div w:id="1931309603">
          <w:marLeft w:val="0"/>
          <w:marRight w:val="0"/>
          <w:marTop w:val="0"/>
          <w:marBottom w:val="0"/>
          <w:divBdr>
            <w:top w:val="none" w:sz="0" w:space="0" w:color="auto"/>
            <w:left w:val="none" w:sz="0" w:space="0" w:color="auto"/>
            <w:bottom w:val="none" w:sz="0" w:space="0" w:color="auto"/>
            <w:right w:val="none" w:sz="0" w:space="0" w:color="auto"/>
          </w:divBdr>
        </w:div>
        <w:div w:id="2049333064">
          <w:marLeft w:val="0"/>
          <w:marRight w:val="0"/>
          <w:marTop w:val="150"/>
          <w:marBottom w:val="0"/>
          <w:divBdr>
            <w:top w:val="none" w:sz="0" w:space="0" w:color="auto"/>
            <w:left w:val="none" w:sz="0" w:space="0" w:color="auto"/>
            <w:bottom w:val="none" w:sz="0" w:space="0" w:color="auto"/>
            <w:right w:val="none" w:sz="0" w:space="0" w:color="auto"/>
          </w:divBdr>
          <w:divsChild>
            <w:div w:id="283539254">
              <w:marLeft w:val="1155"/>
              <w:marRight w:val="0"/>
              <w:marTop w:val="0"/>
              <w:marBottom w:val="0"/>
              <w:divBdr>
                <w:top w:val="none" w:sz="0" w:space="0" w:color="auto"/>
                <w:left w:val="none" w:sz="0" w:space="0" w:color="auto"/>
                <w:bottom w:val="none" w:sz="0" w:space="0" w:color="auto"/>
                <w:right w:val="none" w:sz="0" w:space="0" w:color="auto"/>
              </w:divBdr>
            </w:div>
            <w:div w:id="280916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169029">
      <w:bodyDiv w:val="1"/>
      <w:marLeft w:val="0"/>
      <w:marRight w:val="0"/>
      <w:marTop w:val="0"/>
      <w:marBottom w:val="0"/>
      <w:divBdr>
        <w:top w:val="none" w:sz="0" w:space="0" w:color="auto"/>
        <w:left w:val="none" w:sz="0" w:space="0" w:color="auto"/>
        <w:bottom w:val="none" w:sz="0" w:space="0" w:color="auto"/>
        <w:right w:val="none" w:sz="0" w:space="0" w:color="auto"/>
      </w:divBdr>
      <w:divsChild>
        <w:div w:id="877468418">
          <w:marLeft w:val="0"/>
          <w:marRight w:val="0"/>
          <w:marTop w:val="0"/>
          <w:marBottom w:val="0"/>
          <w:divBdr>
            <w:top w:val="none" w:sz="0" w:space="0" w:color="auto"/>
            <w:left w:val="none" w:sz="0" w:space="0" w:color="auto"/>
            <w:bottom w:val="none" w:sz="0" w:space="0" w:color="auto"/>
            <w:right w:val="none" w:sz="0" w:space="0" w:color="auto"/>
          </w:divBdr>
        </w:div>
        <w:div w:id="668867873">
          <w:marLeft w:val="0"/>
          <w:marRight w:val="0"/>
          <w:marTop w:val="150"/>
          <w:marBottom w:val="0"/>
          <w:divBdr>
            <w:top w:val="none" w:sz="0" w:space="0" w:color="auto"/>
            <w:left w:val="none" w:sz="0" w:space="0" w:color="auto"/>
            <w:bottom w:val="none" w:sz="0" w:space="0" w:color="auto"/>
            <w:right w:val="none" w:sz="0" w:space="0" w:color="auto"/>
          </w:divBdr>
          <w:divsChild>
            <w:div w:id="821580437">
              <w:marLeft w:val="1155"/>
              <w:marRight w:val="0"/>
              <w:marTop w:val="0"/>
              <w:marBottom w:val="0"/>
              <w:divBdr>
                <w:top w:val="none" w:sz="0" w:space="0" w:color="auto"/>
                <w:left w:val="none" w:sz="0" w:space="0" w:color="auto"/>
                <w:bottom w:val="none" w:sz="0" w:space="0" w:color="auto"/>
                <w:right w:val="none" w:sz="0" w:space="0" w:color="auto"/>
              </w:divBdr>
            </w:div>
            <w:div w:id="988171586">
              <w:marLeft w:val="1155"/>
              <w:marRight w:val="0"/>
              <w:marTop w:val="0"/>
              <w:marBottom w:val="0"/>
              <w:divBdr>
                <w:top w:val="none" w:sz="0" w:space="0" w:color="auto"/>
                <w:left w:val="none" w:sz="0" w:space="0" w:color="auto"/>
                <w:bottom w:val="none" w:sz="0" w:space="0" w:color="auto"/>
                <w:right w:val="none" w:sz="0" w:space="0" w:color="auto"/>
              </w:divBdr>
            </w:div>
            <w:div w:id="2075424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778706">
      <w:bodyDiv w:val="1"/>
      <w:marLeft w:val="0"/>
      <w:marRight w:val="0"/>
      <w:marTop w:val="0"/>
      <w:marBottom w:val="0"/>
      <w:divBdr>
        <w:top w:val="none" w:sz="0" w:space="0" w:color="auto"/>
        <w:left w:val="none" w:sz="0" w:space="0" w:color="auto"/>
        <w:bottom w:val="none" w:sz="0" w:space="0" w:color="auto"/>
        <w:right w:val="none" w:sz="0" w:space="0" w:color="auto"/>
      </w:divBdr>
    </w:div>
    <w:div w:id="431780770">
      <w:bodyDiv w:val="1"/>
      <w:marLeft w:val="0"/>
      <w:marRight w:val="0"/>
      <w:marTop w:val="0"/>
      <w:marBottom w:val="0"/>
      <w:divBdr>
        <w:top w:val="none" w:sz="0" w:space="0" w:color="auto"/>
        <w:left w:val="none" w:sz="0" w:space="0" w:color="auto"/>
        <w:bottom w:val="none" w:sz="0" w:space="0" w:color="auto"/>
        <w:right w:val="none" w:sz="0" w:space="0" w:color="auto"/>
      </w:divBdr>
      <w:divsChild>
        <w:div w:id="1255364528">
          <w:marLeft w:val="0"/>
          <w:marRight w:val="0"/>
          <w:marTop w:val="0"/>
          <w:marBottom w:val="0"/>
          <w:divBdr>
            <w:top w:val="none" w:sz="0" w:space="0" w:color="auto"/>
            <w:left w:val="none" w:sz="0" w:space="0" w:color="auto"/>
            <w:bottom w:val="none" w:sz="0" w:space="0" w:color="auto"/>
            <w:right w:val="none" w:sz="0" w:space="0" w:color="auto"/>
          </w:divBdr>
        </w:div>
        <w:div w:id="575942793">
          <w:marLeft w:val="0"/>
          <w:marRight w:val="0"/>
          <w:marTop w:val="150"/>
          <w:marBottom w:val="0"/>
          <w:divBdr>
            <w:top w:val="none" w:sz="0" w:space="0" w:color="auto"/>
            <w:left w:val="none" w:sz="0" w:space="0" w:color="auto"/>
            <w:bottom w:val="none" w:sz="0" w:space="0" w:color="auto"/>
            <w:right w:val="none" w:sz="0" w:space="0" w:color="auto"/>
          </w:divBdr>
          <w:divsChild>
            <w:div w:id="1840074321">
              <w:marLeft w:val="1155"/>
              <w:marRight w:val="0"/>
              <w:marTop w:val="0"/>
              <w:marBottom w:val="0"/>
              <w:divBdr>
                <w:top w:val="none" w:sz="0" w:space="0" w:color="auto"/>
                <w:left w:val="none" w:sz="0" w:space="0" w:color="auto"/>
                <w:bottom w:val="none" w:sz="0" w:space="0" w:color="auto"/>
                <w:right w:val="none" w:sz="0" w:space="0" w:color="auto"/>
              </w:divBdr>
            </w:div>
            <w:div w:id="412356712">
              <w:marLeft w:val="1155"/>
              <w:marRight w:val="0"/>
              <w:marTop w:val="0"/>
              <w:marBottom w:val="0"/>
              <w:divBdr>
                <w:top w:val="none" w:sz="0" w:space="0" w:color="auto"/>
                <w:left w:val="none" w:sz="0" w:space="0" w:color="auto"/>
                <w:bottom w:val="none" w:sz="0" w:space="0" w:color="auto"/>
                <w:right w:val="none" w:sz="0" w:space="0" w:color="auto"/>
              </w:divBdr>
            </w:div>
            <w:div w:id="1914508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674530">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69690">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289441">
      <w:bodyDiv w:val="1"/>
      <w:marLeft w:val="0"/>
      <w:marRight w:val="0"/>
      <w:marTop w:val="0"/>
      <w:marBottom w:val="0"/>
      <w:divBdr>
        <w:top w:val="none" w:sz="0" w:space="0" w:color="auto"/>
        <w:left w:val="none" w:sz="0" w:space="0" w:color="auto"/>
        <w:bottom w:val="none" w:sz="0" w:space="0" w:color="auto"/>
        <w:right w:val="none" w:sz="0" w:space="0" w:color="auto"/>
      </w:divBdr>
      <w:divsChild>
        <w:div w:id="599726685">
          <w:marLeft w:val="0"/>
          <w:marRight w:val="0"/>
          <w:marTop w:val="0"/>
          <w:marBottom w:val="0"/>
          <w:divBdr>
            <w:top w:val="none" w:sz="0" w:space="0" w:color="auto"/>
            <w:left w:val="none" w:sz="0" w:space="0" w:color="auto"/>
            <w:bottom w:val="none" w:sz="0" w:space="0" w:color="auto"/>
            <w:right w:val="none" w:sz="0" w:space="0" w:color="auto"/>
          </w:divBdr>
        </w:div>
        <w:div w:id="595678845">
          <w:marLeft w:val="0"/>
          <w:marRight w:val="0"/>
          <w:marTop w:val="150"/>
          <w:marBottom w:val="0"/>
          <w:divBdr>
            <w:top w:val="none" w:sz="0" w:space="0" w:color="auto"/>
            <w:left w:val="none" w:sz="0" w:space="0" w:color="auto"/>
            <w:bottom w:val="none" w:sz="0" w:space="0" w:color="auto"/>
            <w:right w:val="none" w:sz="0" w:space="0" w:color="auto"/>
          </w:divBdr>
          <w:divsChild>
            <w:div w:id="1597134323">
              <w:marLeft w:val="1155"/>
              <w:marRight w:val="0"/>
              <w:marTop w:val="0"/>
              <w:marBottom w:val="0"/>
              <w:divBdr>
                <w:top w:val="none" w:sz="0" w:space="0" w:color="auto"/>
                <w:left w:val="none" w:sz="0" w:space="0" w:color="auto"/>
                <w:bottom w:val="none" w:sz="0" w:space="0" w:color="auto"/>
                <w:right w:val="none" w:sz="0" w:space="0" w:color="auto"/>
              </w:divBdr>
            </w:div>
            <w:div w:id="2044016105">
              <w:marLeft w:val="1155"/>
              <w:marRight w:val="0"/>
              <w:marTop w:val="0"/>
              <w:marBottom w:val="0"/>
              <w:divBdr>
                <w:top w:val="none" w:sz="0" w:space="0" w:color="auto"/>
                <w:left w:val="none" w:sz="0" w:space="0" w:color="auto"/>
                <w:bottom w:val="none" w:sz="0" w:space="0" w:color="auto"/>
                <w:right w:val="none" w:sz="0" w:space="0" w:color="auto"/>
              </w:divBdr>
            </w:div>
            <w:div w:id="1000814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399311">
      <w:bodyDiv w:val="1"/>
      <w:marLeft w:val="0"/>
      <w:marRight w:val="0"/>
      <w:marTop w:val="0"/>
      <w:marBottom w:val="0"/>
      <w:divBdr>
        <w:top w:val="none" w:sz="0" w:space="0" w:color="auto"/>
        <w:left w:val="none" w:sz="0" w:space="0" w:color="auto"/>
        <w:bottom w:val="none" w:sz="0" w:space="0" w:color="auto"/>
        <w:right w:val="none" w:sz="0" w:space="0" w:color="auto"/>
      </w:divBdr>
      <w:divsChild>
        <w:div w:id="2059743516">
          <w:marLeft w:val="0"/>
          <w:marRight w:val="0"/>
          <w:marTop w:val="0"/>
          <w:marBottom w:val="0"/>
          <w:divBdr>
            <w:top w:val="none" w:sz="0" w:space="0" w:color="auto"/>
            <w:left w:val="none" w:sz="0" w:space="0" w:color="auto"/>
            <w:bottom w:val="none" w:sz="0" w:space="0" w:color="auto"/>
            <w:right w:val="none" w:sz="0" w:space="0" w:color="auto"/>
          </w:divBdr>
        </w:div>
        <w:div w:id="1382483158">
          <w:marLeft w:val="0"/>
          <w:marRight w:val="0"/>
          <w:marTop w:val="150"/>
          <w:marBottom w:val="0"/>
          <w:divBdr>
            <w:top w:val="none" w:sz="0" w:space="0" w:color="auto"/>
            <w:left w:val="none" w:sz="0" w:space="0" w:color="auto"/>
            <w:bottom w:val="none" w:sz="0" w:space="0" w:color="auto"/>
            <w:right w:val="none" w:sz="0" w:space="0" w:color="auto"/>
          </w:divBdr>
          <w:divsChild>
            <w:div w:id="574781744">
              <w:marLeft w:val="1155"/>
              <w:marRight w:val="0"/>
              <w:marTop w:val="0"/>
              <w:marBottom w:val="0"/>
              <w:divBdr>
                <w:top w:val="none" w:sz="0" w:space="0" w:color="auto"/>
                <w:left w:val="none" w:sz="0" w:space="0" w:color="auto"/>
                <w:bottom w:val="none" w:sz="0" w:space="0" w:color="auto"/>
                <w:right w:val="none" w:sz="0" w:space="0" w:color="auto"/>
              </w:divBdr>
            </w:div>
            <w:div w:id="1427799482">
              <w:marLeft w:val="1155"/>
              <w:marRight w:val="0"/>
              <w:marTop w:val="0"/>
              <w:marBottom w:val="0"/>
              <w:divBdr>
                <w:top w:val="none" w:sz="0" w:space="0" w:color="auto"/>
                <w:left w:val="none" w:sz="0" w:space="0" w:color="auto"/>
                <w:bottom w:val="none" w:sz="0" w:space="0" w:color="auto"/>
                <w:right w:val="none" w:sz="0" w:space="0" w:color="auto"/>
              </w:divBdr>
            </w:div>
            <w:div w:id="190979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405307">
      <w:bodyDiv w:val="1"/>
      <w:marLeft w:val="0"/>
      <w:marRight w:val="0"/>
      <w:marTop w:val="0"/>
      <w:marBottom w:val="0"/>
      <w:divBdr>
        <w:top w:val="none" w:sz="0" w:space="0" w:color="auto"/>
        <w:left w:val="none" w:sz="0" w:space="0" w:color="auto"/>
        <w:bottom w:val="none" w:sz="0" w:space="0" w:color="auto"/>
        <w:right w:val="none" w:sz="0" w:space="0" w:color="auto"/>
      </w:divBdr>
      <w:divsChild>
        <w:div w:id="1387994873">
          <w:marLeft w:val="0"/>
          <w:marRight w:val="0"/>
          <w:marTop w:val="0"/>
          <w:marBottom w:val="0"/>
          <w:divBdr>
            <w:top w:val="none" w:sz="0" w:space="0" w:color="auto"/>
            <w:left w:val="none" w:sz="0" w:space="0" w:color="auto"/>
            <w:bottom w:val="none" w:sz="0" w:space="0" w:color="auto"/>
            <w:right w:val="none" w:sz="0" w:space="0" w:color="auto"/>
          </w:divBdr>
        </w:div>
        <w:div w:id="251164551">
          <w:marLeft w:val="0"/>
          <w:marRight w:val="0"/>
          <w:marTop w:val="150"/>
          <w:marBottom w:val="0"/>
          <w:divBdr>
            <w:top w:val="none" w:sz="0" w:space="0" w:color="auto"/>
            <w:left w:val="none" w:sz="0" w:space="0" w:color="auto"/>
            <w:bottom w:val="none" w:sz="0" w:space="0" w:color="auto"/>
            <w:right w:val="none" w:sz="0" w:space="0" w:color="auto"/>
          </w:divBdr>
          <w:divsChild>
            <w:div w:id="1886021856">
              <w:marLeft w:val="1155"/>
              <w:marRight w:val="0"/>
              <w:marTop w:val="0"/>
              <w:marBottom w:val="0"/>
              <w:divBdr>
                <w:top w:val="none" w:sz="0" w:space="0" w:color="auto"/>
                <w:left w:val="none" w:sz="0" w:space="0" w:color="auto"/>
                <w:bottom w:val="none" w:sz="0" w:space="0" w:color="auto"/>
                <w:right w:val="none" w:sz="0" w:space="0" w:color="auto"/>
              </w:divBdr>
            </w:div>
            <w:div w:id="2041084914">
              <w:marLeft w:val="1155"/>
              <w:marRight w:val="0"/>
              <w:marTop w:val="0"/>
              <w:marBottom w:val="0"/>
              <w:divBdr>
                <w:top w:val="none" w:sz="0" w:space="0" w:color="auto"/>
                <w:left w:val="none" w:sz="0" w:space="0" w:color="auto"/>
                <w:bottom w:val="none" w:sz="0" w:space="0" w:color="auto"/>
                <w:right w:val="none" w:sz="0" w:space="0" w:color="auto"/>
              </w:divBdr>
            </w:div>
            <w:div w:id="669868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179602">
      <w:bodyDiv w:val="1"/>
      <w:marLeft w:val="0"/>
      <w:marRight w:val="0"/>
      <w:marTop w:val="0"/>
      <w:marBottom w:val="0"/>
      <w:divBdr>
        <w:top w:val="none" w:sz="0" w:space="0" w:color="auto"/>
        <w:left w:val="none" w:sz="0" w:space="0" w:color="auto"/>
        <w:bottom w:val="none" w:sz="0" w:space="0" w:color="auto"/>
        <w:right w:val="none" w:sz="0" w:space="0" w:color="auto"/>
      </w:divBdr>
      <w:divsChild>
        <w:div w:id="1153327903">
          <w:marLeft w:val="0"/>
          <w:marRight w:val="0"/>
          <w:marTop w:val="0"/>
          <w:marBottom w:val="0"/>
          <w:divBdr>
            <w:top w:val="none" w:sz="0" w:space="0" w:color="auto"/>
            <w:left w:val="none" w:sz="0" w:space="0" w:color="auto"/>
            <w:bottom w:val="none" w:sz="0" w:space="0" w:color="auto"/>
            <w:right w:val="none" w:sz="0" w:space="0" w:color="auto"/>
          </w:divBdr>
        </w:div>
        <w:div w:id="1671181710">
          <w:marLeft w:val="0"/>
          <w:marRight w:val="0"/>
          <w:marTop w:val="150"/>
          <w:marBottom w:val="0"/>
          <w:divBdr>
            <w:top w:val="none" w:sz="0" w:space="0" w:color="auto"/>
            <w:left w:val="none" w:sz="0" w:space="0" w:color="auto"/>
            <w:bottom w:val="none" w:sz="0" w:space="0" w:color="auto"/>
            <w:right w:val="none" w:sz="0" w:space="0" w:color="auto"/>
          </w:divBdr>
          <w:divsChild>
            <w:div w:id="944577960">
              <w:marLeft w:val="1155"/>
              <w:marRight w:val="0"/>
              <w:marTop w:val="0"/>
              <w:marBottom w:val="0"/>
              <w:divBdr>
                <w:top w:val="none" w:sz="0" w:space="0" w:color="auto"/>
                <w:left w:val="none" w:sz="0" w:space="0" w:color="auto"/>
                <w:bottom w:val="none" w:sz="0" w:space="0" w:color="auto"/>
                <w:right w:val="none" w:sz="0" w:space="0" w:color="auto"/>
              </w:divBdr>
            </w:div>
            <w:div w:id="1365791461">
              <w:marLeft w:val="1155"/>
              <w:marRight w:val="0"/>
              <w:marTop w:val="0"/>
              <w:marBottom w:val="0"/>
              <w:divBdr>
                <w:top w:val="none" w:sz="0" w:space="0" w:color="auto"/>
                <w:left w:val="none" w:sz="0" w:space="0" w:color="auto"/>
                <w:bottom w:val="none" w:sz="0" w:space="0" w:color="auto"/>
                <w:right w:val="none" w:sz="0" w:space="0" w:color="auto"/>
              </w:divBdr>
            </w:div>
            <w:div w:id="1130703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404995">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524112">
      <w:bodyDiv w:val="1"/>
      <w:marLeft w:val="0"/>
      <w:marRight w:val="0"/>
      <w:marTop w:val="0"/>
      <w:marBottom w:val="0"/>
      <w:divBdr>
        <w:top w:val="none" w:sz="0" w:space="0" w:color="auto"/>
        <w:left w:val="none" w:sz="0" w:space="0" w:color="auto"/>
        <w:bottom w:val="none" w:sz="0" w:space="0" w:color="auto"/>
        <w:right w:val="none" w:sz="0" w:space="0" w:color="auto"/>
      </w:divBdr>
      <w:divsChild>
        <w:div w:id="2058356367">
          <w:marLeft w:val="0"/>
          <w:marRight w:val="0"/>
          <w:marTop w:val="0"/>
          <w:marBottom w:val="0"/>
          <w:divBdr>
            <w:top w:val="none" w:sz="0" w:space="0" w:color="auto"/>
            <w:left w:val="none" w:sz="0" w:space="0" w:color="auto"/>
            <w:bottom w:val="none" w:sz="0" w:space="0" w:color="auto"/>
            <w:right w:val="none" w:sz="0" w:space="0" w:color="auto"/>
          </w:divBdr>
        </w:div>
        <w:div w:id="510802071">
          <w:marLeft w:val="0"/>
          <w:marRight w:val="0"/>
          <w:marTop w:val="150"/>
          <w:marBottom w:val="0"/>
          <w:divBdr>
            <w:top w:val="none" w:sz="0" w:space="0" w:color="auto"/>
            <w:left w:val="none" w:sz="0" w:space="0" w:color="auto"/>
            <w:bottom w:val="none" w:sz="0" w:space="0" w:color="auto"/>
            <w:right w:val="none" w:sz="0" w:space="0" w:color="auto"/>
          </w:divBdr>
          <w:divsChild>
            <w:div w:id="411200366">
              <w:marLeft w:val="1155"/>
              <w:marRight w:val="0"/>
              <w:marTop w:val="0"/>
              <w:marBottom w:val="0"/>
              <w:divBdr>
                <w:top w:val="none" w:sz="0" w:space="0" w:color="auto"/>
                <w:left w:val="none" w:sz="0" w:space="0" w:color="auto"/>
                <w:bottom w:val="none" w:sz="0" w:space="0" w:color="auto"/>
                <w:right w:val="none" w:sz="0" w:space="0" w:color="auto"/>
              </w:divBdr>
            </w:div>
            <w:div w:id="129714002">
              <w:marLeft w:val="1155"/>
              <w:marRight w:val="0"/>
              <w:marTop w:val="0"/>
              <w:marBottom w:val="0"/>
              <w:divBdr>
                <w:top w:val="none" w:sz="0" w:space="0" w:color="auto"/>
                <w:left w:val="none" w:sz="0" w:space="0" w:color="auto"/>
                <w:bottom w:val="none" w:sz="0" w:space="0" w:color="auto"/>
                <w:right w:val="none" w:sz="0" w:space="0" w:color="auto"/>
              </w:divBdr>
            </w:div>
            <w:div w:id="7342794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99367">
      <w:bodyDiv w:val="1"/>
      <w:marLeft w:val="0"/>
      <w:marRight w:val="0"/>
      <w:marTop w:val="0"/>
      <w:marBottom w:val="0"/>
      <w:divBdr>
        <w:top w:val="none" w:sz="0" w:space="0" w:color="auto"/>
        <w:left w:val="none" w:sz="0" w:space="0" w:color="auto"/>
        <w:bottom w:val="none" w:sz="0" w:space="0" w:color="auto"/>
        <w:right w:val="none" w:sz="0" w:space="0" w:color="auto"/>
      </w:divBdr>
      <w:divsChild>
        <w:div w:id="1162236286">
          <w:marLeft w:val="0"/>
          <w:marRight w:val="0"/>
          <w:marTop w:val="0"/>
          <w:marBottom w:val="0"/>
          <w:divBdr>
            <w:top w:val="none" w:sz="0" w:space="0" w:color="auto"/>
            <w:left w:val="none" w:sz="0" w:space="0" w:color="auto"/>
            <w:bottom w:val="none" w:sz="0" w:space="0" w:color="auto"/>
            <w:right w:val="none" w:sz="0" w:space="0" w:color="auto"/>
          </w:divBdr>
        </w:div>
        <w:div w:id="1490245011">
          <w:marLeft w:val="0"/>
          <w:marRight w:val="0"/>
          <w:marTop w:val="150"/>
          <w:marBottom w:val="0"/>
          <w:divBdr>
            <w:top w:val="none" w:sz="0" w:space="0" w:color="auto"/>
            <w:left w:val="none" w:sz="0" w:space="0" w:color="auto"/>
            <w:bottom w:val="none" w:sz="0" w:space="0" w:color="auto"/>
            <w:right w:val="none" w:sz="0" w:space="0" w:color="auto"/>
          </w:divBdr>
          <w:divsChild>
            <w:div w:id="1979411751">
              <w:marLeft w:val="1155"/>
              <w:marRight w:val="0"/>
              <w:marTop w:val="0"/>
              <w:marBottom w:val="0"/>
              <w:divBdr>
                <w:top w:val="none" w:sz="0" w:space="0" w:color="auto"/>
                <w:left w:val="none" w:sz="0" w:space="0" w:color="auto"/>
                <w:bottom w:val="none" w:sz="0" w:space="0" w:color="auto"/>
                <w:right w:val="none" w:sz="0" w:space="0" w:color="auto"/>
              </w:divBdr>
            </w:div>
            <w:div w:id="652291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12483">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367458">
      <w:bodyDiv w:val="1"/>
      <w:marLeft w:val="0"/>
      <w:marRight w:val="0"/>
      <w:marTop w:val="0"/>
      <w:marBottom w:val="0"/>
      <w:divBdr>
        <w:top w:val="none" w:sz="0" w:space="0" w:color="auto"/>
        <w:left w:val="none" w:sz="0" w:space="0" w:color="auto"/>
        <w:bottom w:val="none" w:sz="0" w:space="0" w:color="auto"/>
        <w:right w:val="none" w:sz="0" w:space="0" w:color="auto"/>
      </w:divBdr>
      <w:divsChild>
        <w:div w:id="1886789649">
          <w:marLeft w:val="0"/>
          <w:marRight w:val="0"/>
          <w:marTop w:val="0"/>
          <w:marBottom w:val="0"/>
          <w:divBdr>
            <w:top w:val="none" w:sz="0" w:space="0" w:color="auto"/>
            <w:left w:val="none" w:sz="0" w:space="0" w:color="auto"/>
            <w:bottom w:val="none" w:sz="0" w:space="0" w:color="auto"/>
            <w:right w:val="none" w:sz="0" w:space="0" w:color="auto"/>
          </w:divBdr>
        </w:div>
        <w:div w:id="1690712529">
          <w:marLeft w:val="0"/>
          <w:marRight w:val="0"/>
          <w:marTop w:val="150"/>
          <w:marBottom w:val="0"/>
          <w:divBdr>
            <w:top w:val="none" w:sz="0" w:space="0" w:color="auto"/>
            <w:left w:val="none" w:sz="0" w:space="0" w:color="auto"/>
            <w:bottom w:val="none" w:sz="0" w:space="0" w:color="auto"/>
            <w:right w:val="none" w:sz="0" w:space="0" w:color="auto"/>
          </w:divBdr>
          <w:divsChild>
            <w:div w:id="476647229">
              <w:marLeft w:val="1155"/>
              <w:marRight w:val="0"/>
              <w:marTop w:val="0"/>
              <w:marBottom w:val="0"/>
              <w:divBdr>
                <w:top w:val="none" w:sz="0" w:space="0" w:color="auto"/>
                <w:left w:val="none" w:sz="0" w:space="0" w:color="auto"/>
                <w:bottom w:val="none" w:sz="0" w:space="0" w:color="auto"/>
                <w:right w:val="none" w:sz="0" w:space="0" w:color="auto"/>
              </w:divBdr>
            </w:div>
            <w:div w:id="357975889">
              <w:marLeft w:val="1155"/>
              <w:marRight w:val="0"/>
              <w:marTop w:val="0"/>
              <w:marBottom w:val="0"/>
              <w:divBdr>
                <w:top w:val="none" w:sz="0" w:space="0" w:color="auto"/>
                <w:left w:val="none" w:sz="0" w:space="0" w:color="auto"/>
                <w:bottom w:val="none" w:sz="0" w:space="0" w:color="auto"/>
                <w:right w:val="none" w:sz="0" w:space="0" w:color="auto"/>
              </w:divBdr>
            </w:div>
            <w:div w:id="75055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4104">
      <w:bodyDiv w:val="1"/>
      <w:marLeft w:val="0"/>
      <w:marRight w:val="0"/>
      <w:marTop w:val="0"/>
      <w:marBottom w:val="0"/>
      <w:divBdr>
        <w:top w:val="none" w:sz="0" w:space="0" w:color="auto"/>
        <w:left w:val="none" w:sz="0" w:space="0" w:color="auto"/>
        <w:bottom w:val="none" w:sz="0" w:space="0" w:color="auto"/>
        <w:right w:val="none" w:sz="0" w:space="0" w:color="auto"/>
      </w:divBdr>
      <w:divsChild>
        <w:div w:id="822161984">
          <w:marLeft w:val="0"/>
          <w:marRight w:val="0"/>
          <w:marTop w:val="0"/>
          <w:marBottom w:val="0"/>
          <w:divBdr>
            <w:top w:val="none" w:sz="0" w:space="0" w:color="auto"/>
            <w:left w:val="none" w:sz="0" w:space="0" w:color="auto"/>
            <w:bottom w:val="none" w:sz="0" w:space="0" w:color="auto"/>
            <w:right w:val="none" w:sz="0" w:space="0" w:color="auto"/>
          </w:divBdr>
        </w:div>
        <w:div w:id="1198618426">
          <w:marLeft w:val="0"/>
          <w:marRight w:val="0"/>
          <w:marTop w:val="150"/>
          <w:marBottom w:val="0"/>
          <w:divBdr>
            <w:top w:val="none" w:sz="0" w:space="0" w:color="auto"/>
            <w:left w:val="none" w:sz="0" w:space="0" w:color="auto"/>
            <w:bottom w:val="none" w:sz="0" w:space="0" w:color="auto"/>
            <w:right w:val="none" w:sz="0" w:space="0" w:color="auto"/>
          </w:divBdr>
          <w:divsChild>
            <w:div w:id="79907741">
              <w:marLeft w:val="1155"/>
              <w:marRight w:val="0"/>
              <w:marTop w:val="0"/>
              <w:marBottom w:val="0"/>
              <w:divBdr>
                <w:top w:val="none" w:sz="0" w:space="0" w:color="auto"/>
                <w:left w:val="none" w:sz="0" w:space="0" w:color="auto"/>
                <w:bottom w:val="none" w:sz="0" w:space="0" w:color="auto"/>
                <w:right w:val="none" w:sz="0" w:space="0" w:color="auto"/>
              </w:divBdr>
            </w:div>
            <w:div w:id="1372653337">
              <w:marLeft w:val="1155"/>
              <w:marRight w:val="0"/>
              <w:marTop w:val="0"/>
              <w:marBottom w:val="0"/>
              <w:divBdr>
                <w:top w:val="none" w:sz="0" w:space="0" w:color="auto"/>
                <w:left w:val="none" w:sz="0" w:space="0" w:color="auto"/>
                <w:bottom w:val="none" w:sz="0" w:space="0" w:color="auto"/>
                <w:right w:val="none" w:sz="0" w:space="0" w:color="auto"/>
              </w:divBdr>
            </w:div>
            <w:div w:id="161528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139279">
      <w:bodyDiv w:val="1"/>
      <w:marLeft w:val="0"/>
      <w:marRight w:val="0"/>
      <w:marTop w:val="0"/>
      <w:marBottom w:val="0"/>
      <w:divBdr>
        <w:top w:val="none" w:sz="0" w:space="0" w:color="auto"/>
        <w:left w:val="none" w:sz="0" w:space="0" w:color="auto"/>
        <w:bottom w:val="none" w:sz="0" w:space="0" w:color="auto"/>
        <w:right w:val="none" w:sz="0" w:space="0" w:color="auto"/>
      </w:divBdr>
      <w:divsChild>
        <w:div w:id="1073964532">
          <w:marLeft w:val="0"/>
          <w:marRight w:val="0"/>
          <w:marTop w:val="0"/>
          <w:marBottom w:val="0"/>
          <w:divBdr>
            <w:top w:val="none" w:sz="0" w:space="0" w:color="auto"/>
            <w:left w:val="none" w:sz="0" w:space="0" w:color="auto"/>
            <w:bottom w:val="none" w:sz="0" w:space="0" w:color="auto"/>
            <w:right w:val="none" w:sz="0" w:space="0" w:color="auto"/>
          </w:divBdr>
        </w:div>
        <w:div w:id="1835798466">
          <w:marLeft w:val="0"/>
          <w:marRight w:val="0"/>
          <w:marTop w:val="150"/>
          <w:marBottom w:val="0"/>
          <w:divBdr>
            <w:top w:val="none" w:sz="0" w:space="0" w:color="auto"/>
            <w:left w:val="none" w:sz="0" w:space="0" w:color="auto"/>
            <w:bottom w:val="none" w:sz="0" w:space="0" w:color="auto"/>
            <w:right w:val="none" w:sz="0" w:space="0" w:color="auto"/>
          </w:divBdr>
          <w:divsChild>
            <w:div w:id="1952281528">
              <w:marLeft w:val="1155"/>
              <w:marRight w:val="0"/>
              <w:marTop w:val="0"/>
              <w:marBottom w:val="0"/>
              <w:divBdr>
                <w:top w:val="none" w:sz="0" w:space="0" w:color="auto"/>
                <w:left w:val="none" w:sz="0" w:space="0" w:color="auto"/>
                <w:bottom w:val="none" w:sz="0" w:space="0" w:color="auto"/>
                <w:right w:val="none" w:sz="0" w:space="0" w:color="auto"/>
              </w:divBdr>
            </w:div>
            <w:div w:id="190265313">
              <w:marLeft w:val="1155"/>
              <w:marRight w:val="0"/>
              <w:marTop w:val="0"/>
              <w:marBottom w:val="0"/>
              <w:divBdr>
                <w:top w:val="none" w:sz="0" w:space="0" w:color="auto"/>
                <w:left w:val="none" w:sz="0" w:space="0" w:color="auto"/>
                <w:bottom w:val="none" w:sz="0" w:space="0" w:color="auto"/>
                <w:right w:val="none" w:sz="0" w:space="0" w:color="auto"/>
              </w:divBdr>
            </w:div>
            <w:div w:id="1391422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04501">
      <w:bodyDiv w:val="1"/>
      <w:marLeft w:val="0"/>
      <w:marRight w:val="0"/>
      <w:marTop w:val="0"/>
      <w:marBottom w:val="0"/>
      <w:divBdr>
        <w:top w:val="none" w:sz="0" w:space="0" w:color="auto"/>
        <w:left w:val="none" w:sz="0" w:space="0" w:color="auto"/>
        <w:bottom w:val="none" w:sz="0" w:space="0" w:color="auto"/>
        <w:right w:val="none" w:sz="0" w:space="0" w:color="auto"/>
      </w:divBdr>
      <w:divsChild>
        <w:div w:id="331765797">
          <w:marLeft w:val="0"/>
          <w:marRight w:val="0"/>
          <w:marTop w:val="0"/>
          <w:marBottom w:val="0"/>
          <w:divBdr>
            <w:top w:val="none" w:sz="0" w:space="0" w:color="auto"/>
            <w:left w:val="none" w:sz="0" w:space="0" w:color="auto"/>
            <w:bottom w:val="none" w:sz="0" w:space="0" w:color="auto"/>
            <w:right w:val="none" w:sz="0" w:space="0" w:color="auto"/>
          </w:divBdr>
        </w:div>
        <w:div w:id="917908981">
          <w:marLeft w:val="0"/>
          <w:marRight w:val="0"/>
          <w:marTop w:val="150"/>
          <w:marBottom w:val="0"/>
          <w:divBdr>
            <w:top w:val="none" w:sz="0" w:space="0" w:color="auto"/>
            <w:left w:val="none" w:sz="0" w:space="0" w:color="auto"/>
            <w:bottom w:val="none" w:sz="0" w:space="0" w:color="auto"/>
            <w:right w:val="none" w:sz="0" w:space="0" w:color="auto"/>
          </w:divBdr>
          <w:divsChild>
            <w:div w:id="919800764">
              <w:marLeft w:val="1155"/>
              <w:marRight w:val="0"/>
              <w:marTop w:val="0"/>
              <w:marBottom w:val="0"/>
              <w:divBdr>
                <w:top w:val="none" w:sz="0" w:space="0" w:color="auto"/>
                <w:left w:val="none" w:sz="0" w:space="0" w:color="auto"/>
                <w:bottom w:val="none" w:sz="0" w:space="0" w:color="auto"/>
                <w:right w:val="none" w:sz="0" w:space="0" w:color="auto"/>
              </w:divBdr>
            </w:div>
            <w:div w:id="1233856464">
              <w:marLeft w:val="1155"/>
              <w:marRight w:val="0"/>
              <w:marTop w:val="0"/>
              <w:marBottom w:val="0"/>
              <w:divBdr>
                <w:top w:val="none" w:sz="0" w:space="0" w:color="auto"/>
                <w:left w:val="none" w:sz="0" w:space="0" w:color="auto"/>
                <w:bottom w:val="none" w:sz="0" w:space="0" w:color="auto"/>
                <w:right w:val="none" w:sz="0" w:space="0" w:color="auto"/>
              </w:divBdr>
            </w:div>
            <w:div w:id="1708020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31744">
      <w:bodyDiv w:val="1"/>
      <w:marLeft w:val="0"/>
      <w:marRight w:val="0"/>
      <w:marTop w:val="0"/>
      <w:marBottom w:val="0"/>
      <w:divBdr>
        <w:top w:val="none" w:sz="0" w:space="0" w:color="auto"/>
        <w:left w:val="none" w:sz="0" w:space="0" w:color="auto"/>
        <w:bottom w:val="none" w:sz="0" w:space="0" w:color="auto"/>
        <w:right w:val="none" w:sz="0" w:space="0" w:color="auto"/>
      </w:divBdr>
      <w:divsChild>
        <w:div w:id="164707353">
          <w:marLeft w:val="0"/>
          <w:marRight w:val="0"/>
          <w:marTop w:val="0"/>
          <w:marBottom w:val="0"/>
          <w:divBdr>
            <w:top w:val="none" w:sz="0" w:space="0" w:color="auto"/>
            <w:left w:val="none" w:sz="0" w:space="0" w:color="auto"/>
            <w:bottom w:val="none" w:sz="0" w:space="0" w:color="auto"/>
            <w:right w:val="none" w:sz="0" w:space="0" w:color="auto"/>
          </w:divBdr>
        </w:div>
        <w:div w:id="2056078181">
          <w:marLeft w:val="0"/>
          <w:marRight w:val="0"/>
          <w:marTop w:val="150"/>
          <w:marBottom w:val="0"/>
          <w:divBdr>
            <w:top w:val="none" w:sz="0" w:space="0" w:color="auto"/>
            <w:left w:val="none" w:sz="0" w:space="0" w:color="auto"/>
            <w:bottom w:val="none" w:sz="0" w:space="0" w:color="auto"/>
            <w:right w:val="none" w:sz="0" w:space="0" w:color="auto"/>
          </w:divBdr>
          <w:divsChild>
            <w:div w:id="985469866">
              <w:marLeft w:val="1155"/>
              <w:marRight w:val="0"/>
              <w:marTop w:val="0"/>
              <w:marBottom w:val="0"/>
              <w:divBdr>
                <w:top w:val="none" w:sz="0" w:space="0" w:color="auto"/>
                <w:left w:val="none" w:sz="0" w:space="0" w:color="auto"/>
                <w:bottom w:val="none" w:sz="0" w:space="0" w:color="auto"/>
                <w:right w:val="none" w:sz="0" w:space="0" w:color="auto"/>
              </w:divBdr>
            </w:div>
            <w:div w:id="1889872544">
              <w:marLeft w:val="1155"/>
              <w:marRight w:val="0"/>
              <w:marTop w:val="0"/>
              <w:marBottom w:val="0"/>
              <w:divBdr>
                <w:top w:val="none" w:sz="0" w:space="0" w:color="auto"/>
                <w:left w:val="none" w:sz="0" w:space="0" w:color="auto"/>
                <w:bottom w:val="none" w:sz="0" w:space="0" w:color="auto"/>
                <w:right w:val="none" w:sz="0" w:space="0" w:color="auto"/>
              </w:divBdr>
            </w:div>
            <w:div w:id="126264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378015">
      <w:bodyDiv w:val="1"/>
      <w:marLeft w:val="0"/>
      <w:marRight w:val="0"/>
      <w:marTop w:val="0"/>
      <w:marBottom w:val="0"/>
      <w:divBdr>
        <w:top w:val="none" w:sz="0" w:space="0" w:color="auto"/>
        <w:left w:val="none" w:sz="0" w:space="0" w:color="auto"/>
        <w:bottom w:val="none" w:sz="0" w:space="0" w:color="auto"/>
        <w:right w:val="none" w:sz="0" w:space="0" w:color="auto"/>
      </w:divBdr>
      <w:divsChild>
        <w:div w:id="682904983">
          <w:marLeft w:val="0"/>
          <w:marRight w:val="0"/>
          <w:marTop w:val="0"/>
          <w:marBottom w:val="0"/>
          <w:divBdr>
            <w:top w:val="none" w:sz="0" w:space="0" w:color="auto"/>
            <w:left w:val="none" w:sz="0" w:space="0" w:color="auto"/>
            <w:bottom w:val="none" w:sz="0" w:space="0" w:color="auto"/>
            <w:right w:val="none" w:sz="0" w:space="0" w:color="auto"/>
          </w:divBdr>
        </w:div>
        <w:div w:id="82529613">
          <w:marLeft w:val="0"/>
          <w:marRight w:val="0"/>
          <w:marTop w:val="150"/>
          <w:marBottom w:val="0"/>
          <w:divBdr>
            <w:top w:val="none" w:sz="0" w:space="0" w:color="auto"/>
            <w:left w:val="none" w:sz="0" w:space="0" w:color="auto"/>
            <w:bottom w:val="none" w:sz="0" w:space="0" w:color="auto"/>
            <w:right w:val="none" w:sz="0" w:space="0" w:color="auto"/>
          </w:divBdr>
          <w:divsChild>
            <w:div w:id="1719236103">
              <w:marLeft w:val="1155"/>
              <w:marRight w:val="0"/>
              <w:marTop w:val="0"/>
              <w:marBottom w:val="0"/>
              <w:divBdr>
                <w:top w:val="none" w:sz="0" w:space="0" w:color="auto"/>
                <w:left w:val="none" w:sz="0" w:space="0" w:color="auto"/>
                <w:bottom w:val="none" w:sz="0" w:space="0" w:color="auto"/>
                <w:right w:val="none" w:sz="0" w:space="0" w:color="auto"/>
              </w:divBdr>
            </w:div>
            <w:div w:id="378092600">
              <w:marLeft w:val="1155"/>
              <w:marRight w:val="0"/>
              <w:marTop w:val="0"/>
              <w:marBottom w:val="0"/>
              <w:divBdr>
                <w:top w:val="none" w:sz="0" w:space="0" w:color="auto"/>
                <w:left w:val="none" w:sz="0" w:space="0" w:color="auto"/>
                <w:bottom w:val="none" w:sz="0" w:space="0" w:color="auto"/>
                <w:right w:val="none" w:sz="0" w:space="0" w:color="auto"/>
              </w:divBdr>
            </w:div>
            <w:div w:id="101615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6241">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759244">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689796">
      <w:bodyDiv w:val="1"/>
      <w:marLeft w:val="0"/>
      <w:marRight w:val="0"/>
      <w:marTop w:val="0"/>
      <w:marBottom w:val="0"/>
      <w:divBdr>
        <w:top w:val="none" w:sz="0" w:space="0" w:color="auto"/>
        <w:left w:val="none" w:sz="0" w:space="0" w:color="auto"/>
        <w:bottom w:val="none" w:sz="0" w:space="0" w:color="auto"/>
        <w:right w:val="none" w:sz="0" w:space="0" w:color="auto"/>
      </w:divBdr>
      <w:divsChild>
        <w:div w:id="1885555964">
          <w:marLeft w:val="0"/>
          <w:marRight w:val="0"/>
          <w:marTop w:val="0"/>
          <w:marBottom w:val="0"/>
          <w:divBdr>
            <w:top w:val="none" w:sz="0" w:space="0" w:color="auto"/>
            <w:left w:val="none" w:sz="0" w:space="0" w:color="auto"/>
            <w:bottom w:val="none" w:sz="0" w:space="0" w:color="auto"/>
            <w:right w:val="none" w:sz="0" w:space="0" w:color="auto"/>
          </w:divBdr>
        </w:div>
        <w:div w:id="190341838">
          <w:marLeft w:val="0"/>
          <w:marRight w:val="0"/>
          <w:marTop w:val="150"/>
          <w:marBottom w:val="0"/>
          <w:divBdr>
            <w:top w:val="none" w:sz="0" w:space="0" w:color="auto"/>
            <w:left w:val="none" w:sz="0" w:space="0" w:color="auto"/>
            <w:bottom w:val="none" w:sz="0" w:space="0" w:color="auto"/>
            <w:right w:val="none" w:sz="0" w:space="0" w:color="auto"/>
          </w:divBdr>
          <w:divsChild>
            <w:div w:id="1858150752">
              <w:marLeft w:val="1155"/>
              <w:marRight w:val="0"/>
              <w:marTop w:val="0"/>
              <w:marBottom w:val="0"/>
              <w:divBdr>
                <w:top w:val="none" w:sz="0" w:space="0" w:color="auto"/>
                <w:left w:val="none" w:sz="0" w:space="0" w:color="auto"/>
                <w:bottom w:val="none" w:sz="0" w:space="0" w:color="auto"/>
                <w:right w:val="none" w:sz="0" w:space="0" w:color="auto"/>
              </w:divBdr>
            </w:div>
            <w:div w:id="1733428553">
              <w:marLeft w:val="1155"/>
              <w:marRight w:val="0"/>
              <w:marTop w:val="0"/>
              <w:marBottom w:val="0"/>
              <w:divBdr>
                <w:top w:val="none" w:sz="0" w:space="0" w:color="auto"/>
                <w:left w:val="none" w:sz="0" w:space="0" w:color="auto"/>
                <w:bottom w:val="none" w:sz="0" w:space="0" w:color="auto"/>
                <w:right w:val="none" w:sz="0" w:space="0" w:color="auto"/>
              </w:divBdr>
            </w:div>
            <w:div w:id="1539392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07160">
      <w:bodyDiv w:val="1"/>
      <w:marLeft w:val="0"/>
      <w:marRight w:val="0"/>
      <w:marTop w:val="0"/>
      <w:marBottom w:val="0"/>
      <w:divBdr>
        <w:top w:val="none" w:sz="0" w:space="0" w:color="auto"/>
        <w:left w:val="none" w:sz="0" w:space="0" w:color="auto"/>
        <w:bottom w:val="none" w:sz="0" w:space="0" w:color="auto"/>
        <w:right w:val="none" w:sz="0" w:space="0" w:color="auto"/>
      </w:divBdr>
      <w:divsChild>
        <w:div w:id="506404617">
          <w:marLeft w:val="0"/>
          <w:marRight w:val="0"/>
          <w:marTop w:val="0"/>
          <w:marBottom w:val="0"/>
          <w:divBdr>
            <w:top w:val="none" w:sz="0" w:space="0" w:color="auto"/>
            <w:left w:val="none" w:sz="0" w:space="0" w:color="auto"/>
            <w:bottom w:val="none" w:sz="0" w:space="0" w:color="auto"/>
            <w:right w:val="none" w:sz="0" w:space="0" w:color="auto"/>
          </w:divBdr>
        </w:div>
        <w:div w:id="1699313042">
          <w:marLeft w:val="0"/>
          <w:marRight w:val="0"/>
          <w:marTop w:val="150"/>
          <w:marBottom w:val="0"/>
          <w:divBdr>
            <w:top w:val="none" w:sz="0" w:space="0" w:color="auto"/>
            <w:left w:val="none" w:sz="0" w:space="0" w:color="auto"/>
            <w:bottom w:val="none" w:sz="0" w:space="0" w:color="auto"/>
            <w:right w:val="none" w:sz="0" w:space="0" w:color="auto"/>
          </w:divBdr>
          <w:divsChild>
            <w:div w:id="1061362527">
              <w:marLeft w:val="1155"/>
              <w:marRight w:val="0"/>
              <w:marTop w:val="0"/>
              <w:marBottom w:val="0"/>
              <w:divBdr>
                <w:top w:val="none" w:sz="0" w:space="0" w:color="auto"/>
                <w:left w:val="none" w:sz="0" w:space="0" w:color="auto"/>
                <w:bottom w:val="none" w:sz="0" w:space="0" w:color="auto"/>
                <w:right w:val="none" w:sz="0" w:space="0" w:color="auto"/>
              </w:divBdr>
            </w:div>
            <w:div w:id="607086962">
              <w:marLeft w:val="1155"/>
              <w:marRight w:val="0"/>
              <w:marTop w:val="0"/>
              <w:marBottom w:val="0"/>
              <w:divBdr>
                <w:top w:val="none" w:sz="0" w:space="0" w:color="auto"/>
                <w:left w:val="none" w:sz="0" w:space="0" w:color="auto"/>
                <w:bottom w:val="none" w:sz="0" w:space="0" w:color="auto"/>
                <w:right w:val="none" w:sz="0" w:space="0" w:color="auto"/>
              </w:divBdr>
            </w:div>
            <w:div w:id="1346978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1490">
      <w:bodyDiv w:val="1"/>
      <w:marLeft w:val="0"/>
      <w:marRight w:val="0"/>
      <w:marTop w:val="0"/>
      <w:marBottom w:val="0"/>
      <w:divBdr>
        <w:top w:val="none" w:sz="0" w:space="0" w:color="auto"/>
        <w:left w:val="none" w:sz="0" w:space="0" w:color="auto"/>
        <w:bottom w:val="none" w:sz="0" w:space="0" w:color="auto"/>
        <w:right w:val="none" w:sz="0" w:space="0" w:color="auto"/>
      </w:divBdr>
      <w:divsChild>
        <w:div w:id="921061751">
          <w:marLeft w:val="0"/>
          <w:marRight w:val="0"/>
          <w:marTop w:val="0"/>
          <w:marBottom w:val="0"/>
          <w:divBdr>
            <w:top w:val="none" w:sz="0" w:space="0" w:color="auto"/>
            <w:left w:val="none" w:sz="0" w:space="0" w:color="auto"/>
            <w:bottom w:val="none" w:sz="0" w:space="0" w:color="auto"/>
            <w:right w:val="none" w:sz="0" w:space="0" w:color="auto"/>
          </w:divBdr>
        </w:div>
        <w:div w:id="1969509419">
          <w:marLeft w:val="0"/>
          <w:marRight w:val="0"/>
          <w:marTop w:val="150"/>
          <w:marBottom w:val="0"/>
          <w:divBdr>
            <w:top w:val="none" w:sz="0" w:space="0" w:color="auto"/>
            <w:left w:val="none" w:sz="0" w:space="0" w:color="auto"/>
            <w:bottom w:val="none" w:sz="0" w:space="0" w:color="auto"/>
            <w:right w:val="none" w:sz="0" w:space="0" w:color="auto"/>
          </w:divBdr>
          <w:divsChild>
            <w:div w:id="295765491">
              <w:marLeft w:val="1155"/>
              <w:marRight w:val="0"/>
              <w:marTop w:val="0"/>
              <w:marBottom w:val="0"/>
              <w:divBdr>
                <w:top w:val="none" w:sz="0" w:space="0" w:color="auto"/>
                <w:left w:val="none" w:sz="0" w:space="0" w:color="auto"/>
                <w:bottom w:val="none" w:sz="0" w:space="0" w:color="auto"/>
                <w:right w:val="none" w:sz="0" w:space="0" w:color="auto"/>
              </w:divBdr>
            </w:div>
            <w:div w:id="1035083478">
              <w:marLeft w:val="1155"/>
              <w:marRight w:val="0"/>
              <w:marTop w:val="0"/>
              <w:marBottom w:val="0"/>
              <w:divBdr>
                <w:top w:val="none" w:sz="0" w:space="0" w:color="auto"/>
                <w:left w:val="none" w:sz="0" w:space="0" w:color="auto"/>
                <w:bottom w:val="none" w:sz="0" w:space="0" w:color="auto"/>
                <w:right w:val="none" w:sz="0" w:space="0" w:color="auto"/>
              </w:divBdr>
            </w:div>
            <w:div w:id="179704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0952111">
      <w:bodyDiv w:val="1"/>
      <w:marLeft w:val="0"/>
      <w:marRight w:val="0"/>
      <w:marTop w:val="0"/>
      <w:marBottom w:val="0"/>
      <w:divBdr>
        <w:top w:val="none" w:sz="0" w:space="0" w:color="auto"/>
        <w:left w:val="none" w:sz="0" w:space="0" w:color="auto"/>
        <w:bottom w:val="none" w:sz="0" w:space="0" w:color="auto"/>
        <w:right w:val="none" w:sz="0" w:space="0" w:color="auto"/>
      </w:divBdr>
      <w:divsChild>
        <w:div w:id="721708730">
          <w:marLeft w:val="0"/>
          <w:marRight w:val="0"/>
          <w:marTop w:val="0"/>
          <w:marBottom w:val="0"/>
          <w:divBdr>
            <w:top w:val="none" w:sz="0" w:space="0" w:color="auto"/>
            <w:left w:val="none" w:sz="0" w:space="0" w:color="auto"/>
            <w:bottom w:val="none" w:sz="0" w:space="0" w:color="auto"/>
            <w:right w:val="none" w:sz="0" w:space="0" w:color="auto"/>
          </w:divBdr>
        </w:div>
        <w:div w:id="1156411671">
          <w:marLeft w:val="0"/>
          <w:marRight w:val="0"/>
          <w:marTop w:val="150"/>
          <w:marBottom w:val="0"/>
          <w:divBdr>
            <w:top w:val="none" w:sz="0" w:space="0" w:color="auto"/>
            <w:left w:val="none" w:sz="0" w:space="0" w:color="auto"/>
            <w:bottom w:val="none" w:sz="0" w:space="0" w:color="auto"/>
            <w:right w:val="none" w:sz="0" w:space="0" w:color="auto"/>
          </w:divBdr>
          <w:divsChild>
            <w:div w:id="1345479781">
              <w:marLeft w:val="1155"/>
              <w:marRight w:val="0"/>
              <w:marTop w:val="0"/>
              <w:marBottom w:val="0"/>
              <w:divBdr>
                <w:top w:val="none" w:sz="0" w:space="0" w:color="auto"/>
                <w:left w:val="none" w:sz="0" w:space="0" w:color="auto"/>
                <w:bottom w:val="none" w:sz="0" w:space="0" w:color="auto"/>
                <w:right w:val="none" w:sz="0" w:space="0" w:color="auto"/>
              </w:divBdr>
            </w:div>
            <w:div w:id="297884620">
              <w:marLeft w:val="1155"/>
              <w:marRight w:val="0"/>
              <w:marTop w:val="0"/>
              <w:marBottom w:val="0"/>
              <w:divBdr>
                <w:top w:val="none" w:sz="0" w:space="0" w:color="auto"/>
                <w:left w:val="none" w:sz="0" w:space="0" w:color="auto"/>
                <w:bottom w:val="none" w:sz="0" w:space="0" w:color="auto"/>
                <w:right w:val="none" w:sz="0" w:space="0" w:color="auto"/>
              </w:divBdr>
            </w:div>
            <w:div w:id="1348286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193866">
      <w:bodyDiv w:val="1"/>
      <w:marLeft w:val="0"/>
      <w:marRight w:val="0"/>
      <w:marTop w:val="0"/>
      <w:marBottom w:val="0"/>
      <w:divBdr>
        <w:top w:val="none" w:sz="0" w:space="0" w:color="auto"/>
        <w:left w:val="none" w:sz="0" w:space="0" w:color="auto"/>
        <w:bottom w:val="none" w:sz="0" w:space="0" w:color="auto"/>
        <w:right w:val="none" w:sz="0" w:space="0" w:color="auto"/>
      </w:divBdr>
      <w:divsChild>
        <w:div w:id="1880972222">
          <w:marLeft w:val="0"/>
          <w:marRight w:val="0"/>
          <w:marTop w:val="0"/>
          <w:marBottom w:val="0"/>
          <w:divBdr>
            <w:top w:val="none" w:sz="0" w:space="0" w:color="auto"/>
            <w:left w:val="none" w:sz="0" w:space="0" w:color="auto"/>
            <w:bottom w:val="none" w:sz="0" w:space="0" w:color="auto"/>
            <w:right w:val="none" w:sz="0" w:space="0" w:color="auto"/>
          </w:divBdr>
        </w:div>
        <w:div w:id="2004551905">
          <w:marLeft w:val="0"/>
          <w:marRight w:val="0"/>
          <w:marTop w:val="150"/>
          <w:marBottom w:val="0"/>
          <w:divBdr>
            <w:top w:val="none" w:sz="0" w:space="0" w:color="auto"/>
            <w:left w:val="none" w:sz="0" w:space="0" w:color="auto"/>
            <w:bottom w:val="none" w:sz="0" w:space="0" w:color="auto"/>
            <w:right w:val="none" w:sz="0" w:space="0" w:color="auto"/>
          </w:divBdr>
          <w:divsChild>
            <w:div w:id="315426093">
              <w:marLeft w:val="1155"/>
              <w:marRight w:val="0"/>
              <w:marTop w:val="0"/>
              <w:marBottom w:val="0"/>
              <w:divBdr>
                <w:top w:val="none" w:sz="0" w:space="0" w:color="auto"/>
                <w:left w:val="none" w:sz="0" w:space="0" w:color="auto"/>
                <w:bottom w:val="none" w:sz="0" w:space="0" w:color="auto"/>
                <w:right w:val="none" w:sz="0" w:space="0" w:color="auto"/>
              </w:divBdr>
            </w:div>
            <w:div w:id="259488539">
              <w:marLeft w:val="1155"/>
              <w:marRight w:val="0"/>
              <w:marTop w:val="0"/>
              <w:marBottom w:val="0"/>
              <w:divBdr>
                <w:top w:val="none" w:sz="0" w:space="0" w:color="auto"/>
                <w:left w:val="none" w:sz="0" w:space="0" w:color="auto"/>
                <w:bottom w:val="none" w:sz="0" w:space="0" w:color="auto"/>
                <w:right w:val="none" w:sz="0" w:space="0" w:color="auto"/>
              </w:divBdr>
            </w:div>
            <w:div w:id="1941526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581605">
      <w:bodyDiv w:val="1"/>
      <w:marLeft w:val="0"/>
      <w:marRight w:val="0"/>
      <w:marTop w:val="0"/>
      <w:marBottom w:val="0"/>
      <w:divBdr>
        <w:top w:val="none" w:sz="0" w:space="0" w:color="auto"/>
        <w:left w:val="none" w:sz="0" w:space="0" w:color="auto"/>
        <w:bottom w:val="none" w:sz="0" w:space="0" w:color="auto"/>
        <w:right w:val="none" w:sz="0" w:space="0" w:color="auto"/>
      </w:divBdr>
      <w:divsChild>
        <w:div w:id="366298754">
          <w:marLeft w:val="0"/>
          <w:marRight w:val="0"/>
          <w:marTop w:val="0"/>
          <w:marBottom w:val="0"/>
          <w:divBdr>
            <w:top w:val="none" w:sz="0" w:space="0" w:color="auto"/>
            <w:left w:val="none" w:sz="0" w:space="0" w:color="auto"/>
            <w:bottom w:val="none" w:sz="0" w:space="0" w:color="auto"/>
            <w:right w:val="none" w:sz="0" w:space="0" w:color="auto"/>
          </w:divBdr>
        </w:div>
        <w:div w:id="944966007">
          <w:marLeft w:val="0"/>
          <w:marRight w:val="0"/>
          <w:marTop w:val="150"/>
          <w:marBottom w:val="0"/>
          <w:divBdr>
            <w:top w:val="none" w:sz="0" w:space="0" w:color="auto"/>
            <w:left w:val="none" w:sz="0" w:space="0" w:color="auto"/>
            <w:bottom w:val="none" w:sz="0" w:space="0" w:color="auto"/>
            <w:right w:val="none" w:sz="0" w:space="0" w:color="auto"/>
          </w:divBdr>
          <w:divsChild>
            <w:div w:id="63726493">
              <w:marLeft w:val="1155"/>
              <w:marRight w:val="0"/>
              <w:marTop w:val="0"/>
              <w:marBottom w:val="0"/>
              <w:divBdr>
                <w:top w:val="none" w:sz="0" w:space="0" w:color="auto"/>
                <w:left w:val="none" w:sz="0" w:space="0" w:color="auto"/>
                <w:bottom w:val="none" w:sz="0" w:space="0" w:color="auto"/>
                <w:right w:val="none" w:sz="0" w:space="0" w:color="auto"/>
              </w:divBdr>
            </w:div>
            <w:div w:id="533810080">
              <w:marLeft w:val="1155"/>
              <w:marRight w:val="0"/>
              <w:marTop w:val="0"/>
              <w:marBottom w:val="0"/>
              <w:divBdr>
                <w:top w:val="none" w:sz="0" w:space="0" w:color="auto"/>
                <w:left w:val="none" w:sz="0" w:space="0" w:color="auto"/>
                <w:bottom w:val="none" w:sz="0" w:space="0" w:color="auto"/>
                <w:right w:val="none" w:sz="0" w:space="0" w:color="auto"/>
              </w:divBdr>
            </w:div>
            <w:div w:id="123778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726549">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184617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47859">
      <w:bodyDiv w:val="1"/>
      <w:marLeft w:val="0"/>
      <w:marRight w:val="0"/>
      <w:marTop w:val="0"/>
      <w:marBottom w:val="0"/>
      <w:divBdr>
        <w:top w:val="none" w:sz="0" w:space="0" w:color="auto"/>
        <w:left w:val="none" w:sz="0" w:space="0" w:color="auto"/>
        <w:bottom w:val="none" w:sz="0" w:space="0" w:color="auto"/>
        <w:right w:val="none" w:sz="0" w:space="0" w:color="auto"/>
      </w:divBdr>
      <w:divsChild>
        <w:div w:id="1948193747">
          <w:marLeft w:val="0"/>
          <w:marRight w:val="0"/>
          <w:marTop w:val="0"/>
          <w:marBottom w:val="0"/>
          <w:divBdr>
            <w:top w:val="none" w:sz="0" w:space="0" w:color="auto"/>
            <w:left w:val="none" w:sz="0" w:space="0" w:color="auto"/>
            <w:bottom w:val="none" w:sz="0" w:space="0" w:color="auto"/>
            <w:right w:val="none" w:sz="0" w:space="0" w:color="auto"/>
          </w:divBdr>
        </w:div>
        <w:div w:id="2056807001">
          <w:marLeft w:val="0"/>
          <w:marRight w:val="0"/>
          <w:marTop w:val="150"/>
          <w:marBottom w:val="0"/>
          <w:divBdr>
            <w:top w:val="none" w:sz="0" w:space="0" w:color="auto"/>
            <w:left w:val="none" w:sz="0" w:space="0" w:color="auto"/>
            <w:bottom w:val="none" w:sz="0" w:space="0" w:color="auto"/>
            <w:right w:val="none" w:sz="0" w:space="0" w:color="auto"/>
          </w:divBdr>
          <w:divsChild>
            <w:div w:id="1559046350">
              <w:marLeft w:val="1155"/>
              <w:marRight w:val="0"/>
              <w:marTop w:val="0"/>
              <w:marBottom w:val="0"/>
              <w:divBdr>
                <w:top w:val="none" w:sz="0" w:space="0" w:color="auto"/>
                <w:left w:val="none" w:sz="0" w:space="0" w:color="auto"/>
                <w:bottom w:val="none" w:sz="0" w:space="0" w:color="auto"/>
                <w:right w:val="none" w:sz="0" w:space="0" w:color="auto"/>
              </w:divBdr>
            </w:div>
            <w:div w:id="1851220488">
              <w:marLeft w:val="1155"/>
              <w:marRight w:val="0"/>
              <w:marTop w:val="0"/>
              <w:marBottom w:val="0"/>
              <w:divBdr>
                <w:top w:val="none" w:sz="0" w:space="0" w:color="auto"/>
                <w:left w:val="none" w:sz="0" w:space="0" w:color="auto"/>
                <w:bottom w:val="none" w:sz="0" w:space="0" w:color="auto"/>
                <w:right w:val="none" w:sz="0" w:space="0" w:color="auto"/>
              </w:divBdr>
            </w:div>
            <w:div w:id="208656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53757">
      <w:bodyDiv w:val="1"/>
      <w:marLeft w:val="0"/>
      <w:marRight w:val="0"/>
      <w:marTop w:val="0"/>
      <w:marBottom w:val="0"/>
      <w:divBdr>
        <w:top w:val="none" w:sz="0" w:space="0" w:color="auto"/>
        <w:left w:val="none" w:sz="0" w:space="0" w:color="auto"/>
        <w:bottom w:val="none" w:sz="0" w:space="0" w:color="auto"/>
        <w:right w:val="none" w:sz="0" w:space="0" w:color="auto"/>
      </w:divBdr>
      <w:divsChild>
        <w:div w:id="940992152">
          <w:marLeft w:val="0"/>
          <w:marRight w:val="0"/>
          <w:marTop w:val="0"/>
          <w:marBottom w:val="0"/>
          <w:divBdr>
            <w:top w:val="none" w:sz="0" w:space="0" w:color="auto"/>
            <w:left w:val="none" w:sz="0" w:space="0" w:color="auto"/>
            <w:bottom w:val="none" w:sz="0" w:space="0" w:color="auto"/>
            <w:right w:val="none" w:sz="0" w:space="0" w:color="auto"/>
          </w:divBdr>
        </w:div>
        <w:div w:id="2077627781">
          <w:marLeft w:val="0"/>
          <w:marRight w:val="0"/>
          <w:marTop w:val="150"/>
          <w:marBottom w:val="0"/>
          <w:divBdr>
            <w:top w:val="none" w:sz="0" w:space="0" w:color="auto"/>
            <w:left w:val="none" w:sz="0" w:space="0" w:color="auto"/>
            <w:bottom w:val="none" w:sz="0" w:space="0" w:color="auto"/>
            <w:right w:val="none" w:sz="0" w:space="0" w:color="auto"/>
          </w:divBdr>
          <w:divsChild>
            <w:div w:id="1770857678">
              <w:marLeft w:val="1155"/>
              <w:marRight w:val="0"/>
              <w:marTop w:val="0"/>
              <w:marBottom w:val="0"/>
              <w:divBdr>
                <w:top w:val="none" w:sz="0" w:space="0" w:color="auto"/>
                <w:left w:val="none" w:sz="0" w:space="0" w:color="auto"/>
                <w:bottom w:val="none" w:sz="0" w:space="0" w:color="auto"/>
                <w:right w:val="none" w:sz="0" w:space="0" w:color="auto"/>
              </w:divBdr>
            </w:div>
            <w:div w:id="8217410">
              <w:marLeft w:val="1155"/>
              <w:marRight w:val="0"/>
              <w:marTop w:val="0"/>
              <w:marBottom w:val="0"/>
              <w:divBdr>
                <w:top w:val="none" w:sz="0" w:space="0" w:color="auto"/>
                <w:left w:val="none" w:sz="0" w:space="0" w:color="auto"/>
                <w:bottom w:val="none" w:sz="0" w:space="0" w:color="auto"/>
                <w:right w:val="none" w:sz="0" w:space="0" w:color="auto"/>
              </w:divBdr>
            </w:div>
            <w:div w:id="12296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769803">
      <w:bodyDiv w:val="1"/>
      <w:marLeft w:val="0"/>
      <w:marRight w:val="0"/>
      <w:marTop w:val="0"/>
      <w:marBottom w:val="0"/>
      <w:divBdr>
        <w:top w:val="none" w:sz="0" w:space="0" w:color="auto"/>
        <w:left w:val="none" w:sz="0" w:space="0" w:color="auto"/>
        <w:bottom w:val="none" w:sz="0" w:space="0" w:color="auto"/>
        <w:right w:val="none" w:sz="0" w:space="0" w:color="auto"/>
      </w:divBdr>
      <w:divsChild>
        <w:div w:id="2079934901">
          <w:marLeft w:val="0"/>
          <w:marRight w:val="0"/>
          <w:marTop w:val="0"/>
          <w:marBottom w:val="0"/>
          <w:divBdr>
            <w:top w:val="none" w:sz="0" w:space="0" w:color="auto"/>
            <w:left w:val="none" w:sz="0" w:space="0" w:color="auto"/>
            <w:bottom w:val="none" w:sz="0" w:space="0" w:color="auto"/>
            <w:right w:val="none" w:sz="0" w:space="0" w:color="auto"/>
          </w:divBdr>
        </w:div>
        <w:div w:id="1866598441">
          <w:marLeft w:val="0"/>
          <w:marRight w:val="0"/>
          <w:marTop w:val="150"/>
          <w:marBottom w:val="0"/>
          <w:divBdr>
            <w:top w:val="none" w:sz="0" w:space="0" w:color="auto"/>
            <w:left w:val="none" w:sz="0" w:space="0" w:color="auto"/>
            <w:bottom w:val="none" w:sz="0" w:space="0" w:color="auto"/>
            <w:right w:val="none" w:sz="0" w:space="0" w:color="auto"/>
          </w:divBdr>
          <w:divsChild>
            <w:div w:id="1096514156">
              <w:marLeft w:val="1155"/>
              <w:marRight w:val="0"/>
              <w:marTop w:val="0"/>
              <w:marBottom w:val="0"/>
              <w:divBdr>
                <w:top w:val="none" w:sz="0" w:space="0" w:color="auto"/>
                <w:left w:val="none" w:sz="0" w:space="0" w:color="auto"/>
                <w:bottom w:val="none" w:sz="0" w:space="0" w:color="auto"/>
                <w:right w:val="none" w:sz="0" w:space="0" w:color="auto"/>
              </w:divBdr>
            </w:div>
            <w:div w:id="1045911013">
              <w:marLeft w:val="1155"/>
              <w:marRight w:val="0"/>
              <w:marTop w:val="0"/>
              <w:marBottom w:val="0"/>
              <w:divBdr>
                <w:top w:val="none" w:sz="0" w:space="0" w:color="auto"/>
                <w:left w:val="none" w:sz="0" w:space="0" w:color="auto"/>
                <w:bottom w:val="none" w:sz="0" w:space="0" w:color="auto"/>
                <w:right w:val="none" w:sz="0" w:space="0" w:color="auto"/>
              </w:divBdr>
            </w:div>
            <w:div w:id="1418557823">
              <w:marLeft w:val="1155"/>
              <w:marRight w:val="0"/>
              <w:marTop w:val="0"/>
              <w:marBottom w:val="0"/>
              <w:divBdr>
                <w:top w:val="none" w:sz="0" w:space="0" w:color="auto"/>
                <w:left w:val="none" w:sz="0" w:space="0" w:color="auto"/>
                <w:bottom w:val="none" w:sz="0" w:space="0" w:color="auto"/>
                <w:right w:val="none" w:sz="0" w:space="0" w:color="auto"/>
              </w:divBdr>
            </w:div>
            <w:div w:id="776557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234099">
      <w:bodyDiv w:val="1"/>
      <w:marLeft w:val="0"/>
      <w:marRight w:val="0"/>
      <w:marTop w:val="0"/>
      <w:marBottom w:val="0"/>
      <w:divBdr>
        <w:top w:val="none" w:sz="0" w:space="0" w:color="auto"/>
        <w:left w:val="none" w:sz="0" w:space="0" w:color="auto"/>
        <w:bottom w:val="none" w:sz="0" w:space="0" w:color="auto"/>
        <w:right w:val="none" w:sz="0" w:space="0" w:color="auto"/>
      </w:divBdr>
      <w:divsChild>
        <w:div w:id="1358577556">
          <w:marLeft w:val="0"/>
          <w:marRight w:val="0"/>
          <w:marTop w:val="0"/>
          <w:marBottom w:val="0"/>
          <w:divBdr>
            <w:top w:val="none" w:sz="0" w:space="0" w:color="auto"/>
            <w:left w:val="none" w:sz="0" w:space="0" w:color="auto"/>
            <w:bottom w:val="none" w:sz="0" w:space="0" w:color="auto"/>
            <w:right w:val="none" w:sz="0" w:space="0" w:color="auto"/>
          </w:divBdr>
        </w:div>
        <w:div w:id="462622705">
          <w:marLeft w:val="0"/>
          <w:marRight w:val="0"/>
          <w:marTop w:val="150"/>
          <w:marBottom w:val="0"/>
          <w:divBdr>
            <w:top w:val="none" w:sz="0" w:space="0" w:color="auto"/>
            <w:left w:val="none" w:sz="0" w:space="0" w:color="auto"/>
            <w:bottom w:val="none" w:sz="0" w:space="0" w:color="auto"/>
            <w:right w:val="none" w:sz="0" w:space="0" w:color="auto"/>
          </w:divBdr>
          <w:divsChild>
            <w:div w:id="477113165">
              <w:marLeft w:val="1155"/>
              <w:marRight w:val="0"/>
              <w:marTop w:val="0"/>
              <w:marBottom w:val="0"/>
              <w:divBdr>
                <w:top w:val="none" w:sz="0" w:space="0" w:color="auto"/>
                <w:left w:val="none" w:sz="0" w:space="0" w:color="auto"/>
                <w:bottom w:val="none" w:sz="0" w:space="0" w:color="auto"/>
                <w:right w:val="none" w:sz="0" w:space="0" w:color="auto"/>
              </w:divBdr>
            </w:div>
            <w:div w:id="1030565437">
              <w:marLeft w:val="1155"/>
              <w:marRight w:val="0"/>
              <w:marTop w:val="0"/>
              <w:marBottom w:val="0"/>
              <w:divBdr>
                <w:top w:val="none" w:sz="0" w:space="0" w:color="auto"/>
                <w:left w:val="none" w:sz="0" w:space="0" w:color="auto"/>
                <w:bottom w:val="none" w:sz="0" w:space="0" w:color="auto"/>
                <w:right w:val="none" w:sz="0" w:space="0" w:color="auto"/>
              </w:divBdr>
            </w:div>
            <w:div w:id="1816872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381561">
      <w:bodyDiv w:val="1"/>
      <w:marLeft w:val="0"/>
      <w:marRight w:val="0"/>
      <w:marTop w:val="0"/>
      <w:marBottom w:val="0"/>
      <w:divBdr>
        <w:top w:val="none" w:sz="0" w:space="0" w:color="auto"/>
        <w:left w:val="none" w:sz="0" w:space="0" w:color="auto"/>
        <w:bottom w:val="none" w:sz="0" w:space="0" w:color="auto"/>
        <w:right w:val="none" w:sz="0" w:space="0" w:color="auto"/>
      </w:divBdr>
      <w:divsChild>
        <w:div w:id="1222330759">
          <w:marLeft w:val="0"/>
          <w:marRight w:val="0"/>
          <w:marTop w:val="0"/>
          <w:marBottom w:val="0"/>
          <w:divBdr>
            <w:top w:val="none" w:sz="0" w:space="0" w:color="auto"/>
            <w:left w:val="none" w:sz="0" w:space="0" w:color="auto"/>
            <w:bottom w:val="none" w:sz="0" w:space="0" w:color="auto"/>
            <w:right w:val="none" w:sz="0" w:space="0" w:color="auto"/>
          </w:divBdr>
        </w:div>
        <w:div w:id="755323997">
          <w:marLeft w:val="0"/>
          <w:marRight w:val="0"/>
          <w:marTop w:val="150"/>
          <w:marBottom w:val="0"/>
          <w:divBdr>
            <w:top w:val="none" w:sz="0" w:space="0" w:color="auto"/>
            <w:left w:val="none" w:sz="0" w:space="0" w:color="auto"/>
            <w:bottom w:val="none" w:sz="0" w:space="0" w:color="auto"/>
            <w:right w:val="none" w:sz="0" w:space="0" w:color="auto"/>
          </w:divBdr>
          <w:divsChild>
            <w:div w:id="2039773874">
              <w:marLeft w:val="1155"/>
              <w:marRight w:val="0"/>
              <w:marTop w:val="0"/>
              <w:marBottom w:val="0"/>
              <w:divBdr>
                <w:top w:val="none" w:sz="0" w:space="0" w:color="auto"/>
                <w:left w:val="none" w:sz="0" w:space="0" w:color="auto"/>
                <w:bottom w:val="none" w:sz="0" w:space="0" w:color="auto"/>
                <w:right w:val="none" w:sz="0" w:space="0" w:color="auto"/>
              </w:divBdr>
            </w:div>
            <w:div w:id="589504805">
              <w:marLeft w:val="1155"/>
              <w:marRight w:val="0"/>
              <w:marTop w:val="0"/>
              <w:marBottom w:val="0"/>
              <w:divBdr>
                <w:top w:val="none" w:sz="0" w:space="0" w:color="auto"/>
                <w:left w:val="none" w:sz="0" w:space="0" w:color="auto"/>
                <w:bottom w:val="none" w:sz="0" w:space="0" w:color="auto"/>
                <w:right w:val="none" w:sz="0" w:space="0" w:color="auto"/>
              </w:divBdr>
            </w:div>
            <w:div w:id="451050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270946">
      <w:bodyDiv w:val="1"/>
      <w:marLeft w:val="0"/>
      <w:marRight w:val="0"/>
      <w:marTop w:val="0"/>
      <w:marBottom w:val="0"/>
      <w:divBdr>
        <w:top w:val="none" w:sz="0" w:space="0" w:color="auto"/>
        <w:left w:val="none" w:sz="0" w:space="0" w:color="auto"/>
        <w:bottom w:val="none" w:sz="0" w:space="0" w:color="auto"/>
        <w:right w:val="none" w:sz="0" w:space="0" w:color="auto"/>
      </w:divBdr>
      <w:divsChild>
        <w:div w:id="1315137764">
          <w:marLeft w:val="0"/>
          <w:marRight w:val="0"/>
          <w:marTop w:val="0"/>
          <w:marBottom w:val="0"/>
          <w:divBdr>
            <w:top w:val="none" w:sz="0" w:space="0" w:color="auto"/>
            <w:left w:val="none" w:sz="0" w:space="0" w:color="auto"/>
            <w:bottom w:val="none" w:sz="0" w:space="0" w:color="auto"/>
            <w:right w:val="none" w:sz="0" w:space="0" w:color="auto"/>
          </w:divBdr>
        </w:div>
        <w:div w:id="94135334">
          <w:marLeft w:val="0"/>
          <w:marRight w:val="0"/>
          <w:marTop w:val="150"/>
          <w:marBottom w:val="0"/>
          <w:divBdr>
            <w:top w:val="none" w:sz="0" w:space="0" w:color="auto"/>
            <w:left w:val="none" w:sz="0" w:space="0" w:color="auto"/>
            <w:bottom w:val="none" w:sz="0" w:space="0" w:color="auto"/>
            <w:right w:val="none" w:sz="0" w:space="0" w:color="auto"/>
          </w:divBdr>
          <w:divsChild>
            <w:div w:id="1631666830">
              <w:marLeft w:val="1155"/>
              <w:marRight w:val="0"/>
              <w:marTop w:val="0"/>
              <w:marBottom w:val="0"/>
              <w:divBdr>
                <w:top w:val="none" w:sz="0" w:space="0" w:color="auto"/>
                <w:left w:val="none" w:sz="0" w:space="0" w:color="auto"/>
                <w:bottom w:val="none" w:sz="0" w:space="0" w:color="auto"/>
                <w:right w:val="none" w:sz="0" w:space="0" w:color="auto"/>
              </w:divBdr>
            </w:div>
            <w:div w:id="1455901813">
              <w:marLeft w:val="1155"/>
              <w:marRight w:val="0"/>
              <w:marTop w:val="0"/>
              <w:marBottom w:val="0"/>
              <w:divBdr>
                <w:top w:val="none" w:sz="0" w:space="0" w:color="auto"/>
                <w:left w:val="none" w:sz="0" w:space="0" w:color="auto"/>
                <w:bottom w:val="none" w:sz="0" w:space="0" w:color="auto"/>
                <w:right w:val="none" w:sz="0" w:space="0" w:color="auto"/>
              </w:divBdr>
            </w:div>
            <w:div w:id="13017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14577">
      <w:bodyDiv w:val="1"/>
      <w:marLeft w:val="0"/>
      <w:marRight w:val="0"/>
      <w:marTop w:val="0"/>
      <w:marBottom w:val="0"/>
      <w:divBdr>
        <w:top w:val="none" w:sz="0" w:space="0" w:color="auto"/>
        <w:left w:val="none" w:sz="0" w:space="0" w:color="auto"/>
        <w:bottom w:val="none" w:sz="0" w:space="0" w:color="auto"/>
        <w:right w:val="none" w:sz="0" w:space="0" w:color="auto"/>
      </w:divBdr>
      <w:divsChild>
        <w:div w:id="396437525">
          <w:marLeft w:val="0"/>
          <w:marRight w:val="0"/>
          <w:marTop w:val="0"/>
          <w:marBottom w:val="0"/>
          <w:divBdr>
            <w:top w:val="none" w:sz="0" w:space="0" w:color="auto"/>
            <w:left w:val="none" w:sz="0" w:space="0" w:color="auto"/>
            <w:bottom w:val="none" w:sz="0" w:space="0" w:color="auto"/>
            <w:right w:val="none" w:sz="0" w:space="0" w:color="auto"/>
          </w:divBdr>
        </w:div>
        <w:div w:id="1691224862">
          <w:marLeft w:val="0"/>
          <w:marRight w:val="0"/>
          <w:marTop w:val="150"/>
          <w:marBottom w:val="0"/>
          <w:divBdr>
            <w:top w:val="none" w:sz="0" w:space="0" w:color="auto"/>
            <w:left w:val="none" w:sz="0" w:space="0" w:color="auto"/>
            <w:bottom w:val="none" w:sz="0" w:space="0" w:color="auto"/>
            <w:right w:val="none" w:sz="0" w:space="0" w:color="auto"/>
          </w:divBdr>
          <w:divsChild>
            <w:div w:id="562330452">
              <w:marLeft w:val="1155"/>
              <w:marRight w:val="0"/>
              <w:marTop w:val="0"/>
              <w:marBottom w:val="0"/>
              <w:divBdr>
                <w:top w:val="none" w:sz="0" w:space="0" w:color="auto"/>
                <w:left w:val="none" w:sz="0" w:space="0" w:color="auto"/>
                <w:bottom w:val="none" w:sz="0" w:space="0" w:color="auto"/>
                <w:right w:val="none" w:sz="0" w:space="0" w:color="auto"/>
              </w:divBdr>
            </w:div>
            <w:div w:id="1883664763">
              <w:marLeft w:val="1155"/>
              <w:marRight w:val="0"/>
              <w:marTop w:val="0"/>
              <w:marBottom w:val="0"/>
              <w:divBdr>
                <w:top w:val="none" w:sz="0" w:space="0" w:color="auto"/>
                <w:left w:val="none" w:sz="0" w:space="0" w:color="auto"/>
                <w:bottom w:val="none" w:sz="0" w:space="0" w:color="auto"/>
                <w:right w:val="none" w:sz="0" w:space="0" w:color="auto"/>
              </w:divBdr>
            </w:div>
            <w:div w:id="810437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27582">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463890">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778941">
      <w:bodyDiv w:val="1"/>
      <w:marLeft w:val="0"/>
      <w:marRight w:val="0"/>
      <w:marTop w:val="0"/>
      <w:marBottom w:val="0"/>
      <w:divBdr>
        <w:top w:val="none" w:sz="0" w:space="0" w:color="auto"/>
        <w:left w:val="none" w:sz="0" w:space="0" w:color="auto"/>
        <w:bottom w:val="none" w:sz="0" w:space="0" w:color="auto"/>
        <w:right w:val="none" w:sz="0" w:space="0" w:color="auto"/>
      </w:divBdr>
      <w:divsChild>
        <w:div w:id="365178846">
          <w:marLeft w:val="0"/>
          <w:marRight w:val="0"/>
          <w:marTop w:val="0"/>
          <w:marBottom w:val="0"/>
          <w:divBdr>
            <w:top w:val="none" w:sz="0" w:space="0" w:color="auto"/>
            <w:left w:val="none" w:sz="0" w:space="0" w:color="auto"/>
            <w:bottom w:val="none" w:sz="0" w:space="0" w:color="auto"/>
            <w:right w:val="none" w:sz="0" w:space="0" w:color="auto"/>
          </w:divBdr>
        </w:div>
        <w:div w:id="1818835646">
          <w:marLeft w:val="0"/>
          <w:marRight w:val="0"/>
          <w:marTop w:val="150"/>
          <w:marBottom w:val="0"/>
          <w:divBdr>
            <w:top w:val="none" w:sz="0" w:space="0" w:color="auto"/>
            <w:left w:val="none" w:sz="0" w:space="0" w:color="auto"/>
            <w:bottom w:val="none" w:sz="0" w:space="0" w:color="auto"/>
            <w:right w:val="none" w:sz="0" w:space="0" w:color="auto"/>
          </w:divBdr>
          <w:divsChild>
            <w:div w:id="1888644844">
              <w:marLeft w:val="1155"/>
              <w:marRight w:val="0"/>
              <w:marTop w:val="0"/>
              <w:marBottom w:val="0"/>
              <w:divBdr>
                <w:top w:val="none" w:sz="0" w:space="0" w:color="auto"/>
                <w:left w:val="none" w:sz="0" w:space="0" w:color="auto"/>
                <w:bottom w:val="none" w:sz="0" w:space="0" w:color="auto"/>
                <w:right w:val="none" w:sz="0" w:space="0" w:color="auto"/>
              </w:divBdr>
            </w:div>
            <w:div w:id="162815286">
              <w:marLeft w:val="1155"/>
              <w:marRight w:val="0"/>
              <w:marTop w:val="0"/>
              <w:marBottom w:val="0"/>
              <w:divBdr>
                <w:top w:val="none" w:sz="0" w:space="0" w:color="auto"/>
                <w:left w:val="none" w:sz="0" w:space="0" w:color="auto"/>
                <w:bottom w:val="none" w:sz="0" w:space="0" w:color="auto"/>
                <w:right w:val="none" w:sz="0" w:space="0" w:color="auto"/>
              </w:divBdr>
            </w:div>
            <w:div w:id="198457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51274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41669">
      <w:bodyDiv w:val="1"/>
      <w:marLeft w:val="0"/>
      <w:marRight w:val="0"/>
      <w:marTop w:val="0"/>
      <w:marBottom w:val="0"/>
      <w:divBdr>
        <w:top w:val="none" w:sz="0" w:space="0" w:color="auto"/>
        <w:left w:val="none" w:sz="0" w:space="0" w:color="auto"/>
        <w:bottom w:val="none" w:sz="0" w:space="0" w:color="auto"/>
        <w:right w:val="none" w:sz="0" w:space="0" w:color="auto"/>
      </w:divBdr>
      <w:divsChild>
        <w:div w:id="2050837808">
          <w:marLeft w:val="0"/>
          <w:marRight w:val="0"/>
          <w:marTop w:val="0"/>
          <w:marBottom w:val="0"/>
          <w:divBdr>
            <w:top w:val="none" w:sz="0" w:space="0" w:color="auto"/>
            <w:left w:val="none" w:sz="0" w:space="0" w:color="auto"/>
            <w:bottom w:val="none" w:sz="0" w:space="0" w:color="auto"/>
            <w:right w:val="none" w:sz="0" w:space="0" w:color="auto"/>
          </w:divBdr>
        </w:div>
        <w:div w:id="2052343727">
          <w:marLeft w:val="0"/>
          <w:marRight w:val="0"/>
          <w:marTop w:val="150"/>
          <w:marBottom w:val="0"/>
          <w:divBdr>
            <w:top w:val="none" w:sz="0" w:space="0" w:color="auto"/>
            <w:left w:val="none" w:sz="0" w:space="0" w:color="auto"/>
            <w:bottom w:val="none" w:sz="0" w:space="0" w:color="auto"/>
            <w:right w:val="none" w:sz="0" w:space="0" w:color="auto"/>
          </w:divBdr>
          <w:divsChild>
            <w:div w:id="1302225618">
              <w:marLeft w:val="1155"/>
              <w:marRight w:val="0"/>
              <w:marTop w:val="0"/>
              <w:marBottom w:val="0"/>
              <w:divBdr>
                <w:top w:val="none" w:sz="0" w:space="0" w:color="auto"/>
                <w:left w:val="none" w:sz="0" w:space="0" w:color="auto"/>
                <w:bottom w:val="none" w:sz="0" w:space="0" w:color="auto"/>
                <w:right w:val="none" w:sz="0" w:space="0" w:color="auto"/>
              </w:divBdr>
            </w:div>
            <w:div w:id="928657131">
              <w:marLeft w:val="1155"/>
              <w:marRight w:val="0"/>
              <w:marTop w:val="0"/>
              <w:marBottom w:val="0"/>
              <w:divBdr>
                <w:top w:val="none" w:sz="0" w:space="0" w:color="auto"/>
                <w:left w:val="none" w:sz="0" w:space="0" w:color="auto"/>
                <w:bottom w:val="none" w:sz="0" w:space="0" w:color="auto"/>
                <w:right w:val="none" w:sz="0" w:space="0" w:color="auto"/>
              </w:divBdr>
            </w:div>
            <w:div w:id="137723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43049">
      <w:bodyDiv w:val="1"/>
      <w:marLeft w:val="0"/>
      <w:marRight w:val="0"/>
      <w:marTop w:val="0"/>
      <w:marBottom w:val="0"/>
      <w:divBdr>
        <w:top w:val="none" w:sz="0" w:space="0" w:color="auto"/>
        <w:left w:val="none" w:sz="0" w:space="0" w:color="auto"/>
        <w:bottom w:val="none" w:sz="0" w:space="0" w:color="auto"/>
        <w:right w:val="none" w:sz="0" w:space="0" w:color="auto"/>
      </w:divBdr>
      <w:divsChild>
        <w:div w:id="1123302190">
          <w:marLeft w:val="0"/>
          <w:marRight w:val="0"/>
          <w:marTop w:val="0"/>
          <w:marBottom w:val="0"/>
          <w:divBdr>
            <w:top w:val="none" w:sz="0" w:space="0" w:color="auto"/>
            <w:left w:val="none" w:sz="0" w:space="0" w:color="auto"/>
            <w:bottom w:val="none" w:sz="0" w:space="0" w:color="auto"/>
            <w:right w:val="none" w:sz="0" w:space="0" w:color="auto"/>
          </w:divBdr>
        </w:div>
        <w:div w:id="1751150977">
          <w:marLeft w:val="0"/>
          <w:marRight w:val="0"/>
          <w:marTop w:val="150"/>
          <w:marBottom w:val="0"/>
          <w:divBdr>
            <w:top w:val="none" w:sz="0" w:space="0" w:color="auto"/>
            <w:left w:val="none" w:sz="0" w:space="0" w:color="auto"/>
            <w:bottom w:val="none" w:sz="0" w:space="0" w:color="auto"/>
            <w:right w:val="none" w:sz="0" w:space="0" w:color="auto"/>
          </w:divBdr>
          <w:divsChild>
            <w:div w:id="1758791868">
              <w:marLeft w:val="1155"/>
              <w:marRight w:val="0"/>
              <w:marTop w:val="0"/>
              <w:marBottom w:val="0"/>
              <w:divBdr>
                <w:top w:val="none" w:sz="0" w:space="0" w:color="auto"/>
                <w:left w:val="none" w:sz="0" w:space="0" w:color="auto"/>
                <w:bottom w:val="none" w:sz="0" w:space="0" w:color="auto"/>
                <w:right w:val="none" w:sz="0" w:space="0" w:color="auto"/>
              </w:divBdr>
            </w:div>
            <w:div w:id="570313262">
              <w:marLeft w:val="1155"/>
              <w:marRight w:val="0"/>
              <w:marTop w:val="0"/>
              <w:marBottom w:val="0"/>
              <w:divBdr>
                <w:top w:val="none" w:sz="0" w:space="0" w:color="auto"/>
                <w:left w:val="none" w:sz="0" w:space="0" w:color="auto"/>
                <w:bottom w:val="none" w:sz="0" w:space="0" w:color="auto"/>
                <w:right w:val="none" w:sz="0" w:space="0" w:color="auto"/>
              </w:divBdr>
            </w:div>
            <w:div w:id="1812363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086588">
      <w:bodyDiv w:val="1"/>
      <w:marLeft w:val="0"/>
      <w:marRight w:val="0"/>
      <w:marTop w:val="0"/>
      <w:marBottom w:val="0"/>
      <w:divBdr>
        <w:top w:val="none" w:sz="0" w:space="0" w:color="auto"/>
        <w:left w:val="none" w:sz="0" w:space="0" w:color="auto"/>
        <w:bottom w:val="none" w:sz="0" w:space="0" w:color="auto"/>
        <w:right w:val="none" w:sz="0" w:space="0" w:color="auto"/>
      </w:divBdr>
      <w:divsChild>
        <w:div w:id="1429080908">
          <w:marLeft w:val="0"/>
          <w:marRight w:val="0"/>
          <w:marTop w:val="0"/>
          <w:marBottom w:val="0"/>
          <w:divBdr>
            <w:top w:val="none" w:sz="0" w:space="0" w:color="auto"/>
            <w:left w:val="none" w:sz="0" w:space="0" w:color="auto"/>
            <w:bottom w:val="none" w:sz="0" w:space="0" w:color="auto"/>
            <w:right w:val="none" w:sz="0" w:space="0" w:color="auto"/>
          </w:divBdr>
        </w:div>
        <w:div w:id="759642634">
          <w:marLeft w:val="0"/>
          <w:marRight w:val="0"/>
          <w:marTop w:val="150"/>
          <w:marBottom w:val="0"/>
          <w:divBdr>
            <w:top w:val="none" w:sz="0" w:space="0" w:color="auto"/>
            <w:left w:val="none" w:sz="0" w:space="0" w:color="auto"/>
            <w:bottom w:val="none" w:sz="0" w:space="0" w:color="auto"/>
            <w:right w:val="none" w:sz="0" w:space="0" w:color="auto"/>
          </w:divBdr>
          <w:divsChild>
            <w:div w:id="1757314483">
              <w:marLeft w:val="1155"/>
              <w:marRight w:val="0"/>
              <w:marTop w:val="0"/>
              <w:marBottom w:val="0"/>
              <w:divBdr>
                <w:top w:val="none" w:sz="0" w:space="0" w:color="auto"/>
                <w:left w:val="none" w:sz="0" w:space="0" w:color="auto"/>
                <w:bottom w:val="none" w:sz="0" w:space="0" w:color="auto"/>
                <w:right w:val="none" w:sz="0" w:space="0" w:color="auto"/>
              </w:divBdr>
            </w:div>
            <w:div w:id="1525826468">
              <w:marLeft w:val="1155"/>
              <w:marRight w:val="0"/>
              <w:marTop w:val="0"/>
              <w:marBottom w:val="0"/>
              <w:divBdr>
                <w:top w:val="none" w:sz="0" w:space="0" w:color="auto"/>
                <w:left w:val="none" w:sz="0" w:space="0" w:color="auto"/>
                <w:bottom w:val="none" w:sz="0" w:space="0" w:color="auto"/>
                <w:right w:val="none" w:sz="0" w:space="0" w:color="auto"/>
              </w:divBdr>
            </w:div>
            <w:div w:id="398554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361549">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37367">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00820">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07584">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5080">
      <w:bodyDiv w:val="1"/>
      <w:marLeft w:val="0"/>
      <w:marRight w:val="0"/>
      <w:marTop w:val="0"/>
      <w:marBottom w:val="0"/>
      <w:divBdr>
        <w:top w:val="none" w:sz="0" w:space="0" w:color="auto"/>
        <w:left w:val="none" w:sz="0" w:space="0" w:color="auto"/>
        <w:bottom w:val="none" w:sz="0" w:space="0" w:color="auto"/>
        <w:right w:val="none" w:sz="0" w:space="0" w:color="auto"/>
      </w:divBdr>
      <w:divsChild>
        <w:div w:id="464398469">
          <w:marLeft w:val="0"/>
          <w:marRight w:val="0"/>
          <w:marTop w:val="0"/>
          <w:marBottom w:val="0"/>
          <w:divBdr>
            <w:top w:val="none" w:sz="0" w:space="0" w:color="auto"/>
            <w:left w:val="none" w:sz="0" w:space="0" w:color="auto"/>
            <w:bottom w:val="none" w:sz="0" w:space="0" w:color="auto"/>
            <w:right w:val="none" w:sz="0" w:space="0" w:color="auto"/>
          </w:divBdr>
        </w:div>
        <w:div w:id="41365471">
          <w:marLeft w:val="0"/>
          <w:marRight w:val="0"/>
          <w:marTop w:val="150"/>
          <w:marBottom w:val="0"/>
          <w:divBdr>
            <w:top w:val="none" w:sz="0" w:space="0" w:color="auto"/>
            <w:left w:val="none" w:sz="0" w:space="0" w:color="auto"/>
            <w:bottom w:val="none" w:sz="0" w:space="0" w:color="auto"/>
            <w:right w:val="none" w:sz="0" w:space="0" w:color="auto"/>
          </w:divBdr>
          <w:divsChild>
            <w:div w:id="91778745">
              <w:marLeft w:val="1155"/>
              <w:marRight w:val="0"/>
              <w:marTop w:val="0"/>
              <w:marBottom w:val="0"/>
              <w:divBdr>
                <w:top w:val="none" w:sz="0" w:space="0" w:color="auto"/>
                <w:left w:val="none" w:sz="0" w:space="0" w:color="auto"/>
                <w:bottom w:val="none" w:sz="0" w:space="0" w:color="auto"/>
                <w:right w:val="none" w:sz="0" w:space="0" w:color="auto"/>
              </w:divBdr>
            </w:div>
            <w:div w:id="1186021391">
              <w:marLeft w:val="1155"/>
              <w:marRight w:val="0"/>
              <w:marTop w:val="0"/>
              <w:marBottom w:val="0"/>
              <w:divBdr>
                <w:top w:val="none" w:sz="0" w:space="0" w:color="auto"/>
                <w:left w:val="none" w:sz="0" w:space="0" w:color="auto"/>
                <w:bottom w:val="none" w:sz="0" w:space="0" w:color="auto"/>
                <w:right w:val="none" w:sz="0" w:space="0" w:color="auto"/>
              </w:divBdr>
            </w:div>
            <w:div w:id="367878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517112">
      <w:bodyDiv w:val="1"/>
      <w:marLeft w:val="0"/>
      <w:marRight w:val="0"/>
      <w:marTop w:val="0"/>
      <w:marBottom w:val="0"/>
      <w:divBdr>
        <w:top w:val="none" w:sz="0" w:space="0" w:color="auto"/>
        <w:left w:val="none" w:sz="0" w:space="0" w:color="auto"/>
        <w:bottom w:val="none" w:sz="0" w:space="0" w:color="auto"/>
        <w:right w:val="none" w:sz="0" w:space="0" w:color="auto"/>
      </w:divBdr>
      <w:divsChild>
        <w:div w:id="1773549881">
          <w:marLeft w:val="0"/>
          <w:marRight w:val="0"/>
          <w:marTop w:val="0"/>
          <w:marBottom w:val="0"/>
          <w:divBdr>
            <w:top w:val="none" w:sz="0" w:space="0" w:color="auto"/>
            <w:left w:val="none" w:sz="0" w:space="0" w:color="auto"/>
            <w:bottom w:val="none" w:sz="0" w:space="0" w:color="auto"/>
            <w:right w:val="none" w:sz="0" w:space="0" w:color="auto"/>
          </w:divBdr>
        </w:div>
        <w:div w:id="1696688269">
          <w:marLeft w:val="0"/>
          <w:marRight w:val="0"/>
          <w:marTop w:val="150"/>
          <w:marBottom w:val="0"/>
          <w:divBdr>
            <w:top w:val="none" w:sz="0" w:space="0" w:color="auto"/>
            <w:left w:val="none" w:sz="0" w:space="0" w:color="auto"/>
            <w:bottom w:val="none" w:sz="0" w:space="0" w:color="auto"/>
            <w:right w:val="none" w:sz="0" w:space="0" w:color="auto"/>
          </w:divBdr>
          <w:divsChild>
            <w:div w:id="541787095">
              <w:marLeft w:val="1155"/>
              <w:marRight w:val="0"/>
              <w:marTop w:val="0"/>
              <w:marBottom w:val="0"/>
              <w:divBdr>
                <w:top w:val="none" w:sz="0" w:space="0" w:color="auto"/>
                <w:left w:val="none" w:sz="0" w:space="0" w:color="auto"/>
                <w:bottom w:val="none" w:sz="0" w:space="0" w:color="auto"/>
                <w:right w:val="none" w:sz="0" w:space="0" w:color="auto"/>
              </w:divBdr>
            </w:div>
            <w:div w:id="1423142373">
              <w:marLeft w:val="1155"/>
              <w:marRight w:val="0"/>
              <w:marTop w:val="0"/>
              <w:marBottom w:val="0"/>
              <w:divBdr>
                <w:top w:val="none" w:sz="0" w:space="0" w:color="auto"/>
                <w:left w:val="none" w:sz="0" w:space="0" w:color="auto"/>
                <w:bottom w:val="none" w:sz="0" w:space="0" w:color="auto"/>
                <w:right w:val="none" w:sz="0" w:space="0" w:color="auto"/>
              </w:divBdr>
            </w:div>
            <w:div w:id="557784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1659">
      <w:bodyDiv w:val="1"/>
      <w:marLeft w:val="0"/>
      <w:marRight w:val="0"/>
      <w:marTop w:val="0"/>
      <w:marBottom w:val="0"/>
      <w:divBdr>
        <w:top w:val="none" w:sz="0" w:space="0" w:color="auto"/>
        <w:left w:val="none" w:sz="0" w:space="0" w:color="auto"/>
        <w:bottom w:val="none" w:sz="0" w:space="0" w:color="auto"/>
        <w:right w:val="none" w:sz="0" w:space="0" w:color="auto"/>
      </w:divBdr>
    </w:div>
    <w:div w:id="450786808">
      <w:bodyDiv w:val="1"/>
      <w:marLeft w:val="0"/>
      <w:marRight w:val="0"/>
      <w:marTop w:val="0"/>
      <w:marBottom w:val="0"/>
      <w:divBdr>
        <w:top w:val="none" w:sz="0" w:space="0" w:color="auto"/>
        <w:left w:val="none" w:sz="0" w:space="0" w:color="auto"/>
        <w:bottom w:val="none" w:sz="0" w:space="0" w:color="auto"/>
        <w:right w:val="none" w:sz="0" w:space="0" w:color="auto"/>
      </w:divBdr>
      <w:divsChild>
        <w:div w:id="1625848987">
          <w:marLeft w:val="0"/>
          <w:marRight w:val="0"/>
          <w:marTop w:val="0"/>
          <w:marBottom w:val="0"/>
          <w:divBdr>
            <w:top w:val="none" w:sz="0" w:space="0" w:color="auto"/>
            <w:left w:val="none" w:sz="0" w:space="0" w:color="auto"/>
            <w:bottom w:val="none" w:sz="0" w:space="0" w:color="auto"/>
            <w:right w:val="none" w:sz="0" w:space="0" w:color="auto"/>
          </w:divBdr>
        </w:div>
        <w:div w:id="1030566526">
          <w:marLeft w:val="0"/>
          <w:marRight w:val="0"/>
          <w:marTop w:val="150"/>
          <w:marBottom w:val="0"/>
          <w:divBdr>
            <w:top w:val="none" w:sz="0" w:space="0" w:color="auto"/>
            <w:left w:val="none" w:sz="0" w:space="0" w:color="auto"/>
            <w:bottom w:val="none" w:sz="0" w:space="0" w:color="auto"/>
            <w:right w:val="none" w:sz="0" w:space="0" w:color="auto"/>
          </w:divBdr>
          <w:divsChild>
            <w:div w:id="944113782">
              <w:marLeft w:val="1155"/>
              <w:marRight w:val="0"/>
              <w:marTop w:val="0"/>
              <w:marBottom w:val="0"/>
              <w:divBdr>
                <w:top w:val="none" w:sz="0" w:space="0" w:color="auto"/>
                <w:left w:val="none" w:sz="0" w:space="0" w:color="auto"/>
                <w:bottom w:val="none" w:sz="0" w:space="0" w:color="auto"/>
                <w:right w:val="none" w:sz="0" w:space="0" w:color="auto"/>
              </w:divBdr>
            </w:div>
            <w:div w:id="746654816">
              <w:marLeft w:val="1155"/>
              <w:marRight w:val="0"/>
              <w:marTop w:val="0"/>
              <w:marBottom w:val="0"/>
              <w:divBdr>
                <w:top w:val="none" w:sz="0" w:space="0" w:color="auto"/>
                <w:left w:val="none" w:sz="0" w:space="0" w:color="auto"/>
                <w:bottom w:val="none" w:sz="0" w:space="0" w:color="auto"/>
                <w:right w:val="none" w:sz="0" w:space="0" w:color="auto"/>
              </w:divBdr>
            </w:div>
            <w:div w:id="1110901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0981282">
      <w:bodyDiv w:val="1"/>
      <w:marLeft w:val="0"/>
      <w:marRight w:val="0"/>
      <w:marTop w:val="0"/>
      <w:marBottom w:val="0"/>
      <w:divBdr>
        <w:top w:val="none" w:sz="0" w:space="0" w:color="auto"/>
        <w:left w:val="none" w:sz="0" w:space="0" w:color="auto"/>
        <w:bottom w:val="none" w:sz="0" w:space="0" w:color="auto"/>
        <w:right w:val="none" w:sz="0" w:space="0" w:color="auto"/>
      </w:divBdr>
      <w:divsChild>
        <w:div w:id="103887446">
          <w:marLeft w:val="0"/>
          <w:marRight w:val="0"/>
          <w:marTop w:val="0"/>
          <w:marBottom w:val="0"/>
          <w:divBdr>
            <w:top w:val="none" w:sz="0" w:space="0" w:color="auto"/>
            <w:left w:val="none" w:sz="0" w:space="0" w:color="auto"/>
            <w:bottom w:val="none" w:sz="0" w:space="0" w:color="auto"/>
            <w:right w:val="none" w:sz="0" w:space="0" w:color="auto"/>
          </w:divBdr>
        </w:div>
        <w:div w:id="1871718240">
          <w:marLeft w:val="0"/>
          <w:marRight w:val="0"/>
          <w:marTop w:val="150"/>
          <w:marBottom w:val="0"/>
          <w:divBdr>
            <w:top w:val="none" w:sz="0" w:space="0" w:color="auto"/>
            <w:left w:val="none" w:sz="0" w:space="0" w:color="auto"/>
            <w:bottom w:val="none" w:sz="0" w:space="0" w:color="auto"/>
            <w:right w:val="none" w:sz="0" w:space="0" w:color="auto"/>
          </w:divBdr>
          <w:divsChild>
            <w:div w:id="493762689">
              <w:marLeft w:val="1155"/>
              <w:marRight w:val="0"/>
              <w:marTop w:val="0"/>
              <w:marBottom w:val="0"/>
              <w:divBdr>
                <w:top w:val="none" w:sz="0" w:space="0" w:color="auto"/>
                <w:left w:val="none" w:sz="0" w:space="0" w:color="auto"/>
                <w:bottom w:val="none" w:sz="0" w:space="0" w:color="auto"/>
                <w:right w:val="none" w:sz="0" w:space="0" w:color="auto"/>
              </w:divBdr>
            </w:div>
            <w:div w:id="1382482072">
              <w:marLeft w:val="1155"/>
              <w:marRight w:val="0"/>
              <w:marTop w:val="0"/>
              <w:marBottom w:val="0"/>
              <w:divBdr>
                <w:top w:val="none" w:sz="0" w:space="0" w:color="auto"/>
                <w:left w:val="none" w:sz="0" w:space="0" w:color="auto"/>
                <w:bottom w:val="none" w:sz="0" w:space="0" w:color="auto"/>
                <w:right w:val="none" w:sz="0" w:space="0" w:color="auto"/>
              </w:divBdr>
            </w:div>
            <w:div w:id="1619800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020233">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631546">
      <w:bodyDiv w:val="1"/>
      <w:marLeft w:val="0"/>
      <w:marRight w:val="0"/>
      <w:marTop w:val="0"/>
      <w:marBottom w:val="0"/>
      <w:divBdr>
        <w:top w:val="none" w:sz="0" w:space="0" w:color="auto"/>
        <w:left w:val="none" w:sz="0" w:space="0" w:color="auto"/>
        <w:bottom w:val="none" w:sz="0" w:space="0" w:color="auto"/>
        <w:right w:val="none" w:sz="0" w:space="0" w:color="auto"/>
      </w:divBdr>
      <w:divsChild>
        <w:div w:id="1408452464">
          <w:marLeft w:val="0"/>
          <w:marRight w:val="0"/>
          <w:marTop w:val="0"/>
          <w:marBottom w:val="0"/>
          <w:divBdr>
            <w:top w:val="none" w:sz="0" w:space="0" w:color="auto"/>
            <w:left w:val="none" w:sz="0" w:space="0" w:color="auto"/>
            <w:bottom w:val="none" w:sz="0" w:space="0" w:color="auto"/>
            <w:right w:val="none" w:sz="0" w:space="0" w:color="auto"/>
          </w:divBdr>
        </w:div>
        <w:div w:id="1302733020">
          <w:marLeft w:val="0"/>
          <w:marRight w:val="0"/>
          <w:marTop w:val="150"/>
          <w:marBottom w:val="0"/>
          <w:divBdr>
            <w:top w:val="none" w:sz="0" w:space="0" w:color="auto"/>
            <w:left w:val="none" w:sz="0" w:space="0" w:color="auto"/>
            <w:bottom w:val="none" w:sz="0" w:space="0" w:color="auto"/>
            <w:right w:val="none" w:sz="0" w:space="0" w:color="auto"/>
          </w:divBdr>
          <w:divsChild>
            <w:div w:id="819345664">
              <w:marLeft w:val="1155"/>
              <w:marRight w:val="0"/>
              <w:marTop w:val="0"/>
              <w:marBottom w:val="0"/>
              <w:divBdr>
                <w:top w:val="none" w:sz="0" w:space="0" w:color="auto"/>
                <w:left w:val="none" w:sz="0" w:space="0" w:color="auto"/>
                <w:bottom w:val="none" w:sz="0" w:space="0" w:color="auto"/>
                <w:right w:val="none" w:sz="0" w:space="0" w:color="auto"/>
              </w:divBdr>
            </w:div>
            <w:div w:id="1291665695">
              <w:marLeft w:val="1155"/>
              <w:marRight w:val="0"/>
              <w:marTop w:val="0"/>
              <w:marBottom w:val="0"/>
              <w:divBdr>
                <w:top w:val="none" w:sz="0" w:space="0" w:color="auto"/>
                <w:left w:val="none" w:sz="0" w:space="0" w:color="auto"/>
                <w:bottom w:val="none" w:sz="0" w:space="0" w:color="auto"/>
                <w:right w:val="none" w:sz="0" w:space="0" w:color="auto"/>
              </w:divBdr>
            </w:div>
            <w:div w:id="1868785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4230">
      <w:bodyDiv w:val="1"/>
      <w:marLeft w:val="0"/>
      <w:marRight w:val="0"/>
      <w:marTop w:val="0"/>
      <w:marBottom w:val="0"/>
      <w:divBdr>
        <w:top w:val="none" w:sz="0" w:space="0" w:color="auto"/>
        <w:left w:val="none" w:sz="0" w:space="0" w:color="auto"/>
        <w:bottom w:val="none" w:sz="0" w:space="0" w:color="auto"/>
        <w:right w:val="none" w:sz="0" w:space="0" w:color="auto"/>
      </w:divBdr>
      <w:divsChild>
        <w:div w:id="1873952891">
          <w:marLeft w:val="0"/>
          <w:marRight w:val="0"/>
          <w:marTop w:val="0"/>
          <w:marBottom w:val="0"/>
          <w:divBdr>
            <w:top w:val="none" w:sz="0" w:space="0" w:color="auto"/>
            <w:left w:val="none" w:sz="0" w:space="0" w:color="auto"/>
            <w:bottom w:val="none" w:sz="0" w:space="0" w:color="auto"/>
            <w:right w:val="none" w:sz="0" w:space="0" w:color="auto"/>
          </w:divBdr>
        </w:div>
        <w:div w:id="780759939">
          <w:marLeft w:val="0"/>
          <w:marRight w:val="0"/>
          <w:marTop w:val="150"/>
          <w:marBottom w:val="0"/>
          <w:divBdr>
            <w:top w:val="none" w:sz="0" w:space="0" w:color="auto"/>
            <w:left w:val="none" w:sz="0" w:space="0" w:color="auto"/>
            <w:bottom w:val="none" w:sz="0" w:space="0" w:color="auto"/>
            <w:right w:val="none" w:sz="0" w:space="0" w:color="auto"/>
          </w:divBdr>
          <w:divsChild>
            <w:div w:id="2069299559">
              <w:marLeft w:val="1155"/>
              <w:marRight w:val="0"/>
              <w:marTop w:val="0"/>
              <w:marBottom w:val="0"/>
              <w:divBdr>
                <w:top w:val="none" w:sz="0" w:space="0" w:color="auto"/>
                <w:left w:val="none" w:sz="0" w:space="0" w:color="auto"/>
                <w:bottom w:val="none" w:sz="0" w:space="0" w:color="auto"/>
                <w:right w:val="none" w:sz="0" w:space="0" w:color="auto"/>
              </w:divBdr>
            </w:div>
            <w:div w:id="132516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3162">
      <w:bodyDiv w:val="1"/>
      <w:marLeft w:val="0"/>
      <w:marRight w:val="0"/>
      <w:marTop w:val="0"/>
      <w:marBottom w:val="0"/>
      <w:divBdr>
        <w:top w:val="none" w:sz="0" w:space="0" w:color="auto"/>
        <w:left w:val="none" w:sz="0" w:space="0" w:color="auto"/>
        <w:bottom w:val="none" w:sz="0" w:space="0" w:color="auto"/>
        <w:right w:val="none" w:sz="0" w:space="0" w:color="auto"/>
      </w:divBdr>
      <w:divsChild>
        <w:div w:id="523982560">
          <w:marLeft w:val="0"/>
          <w:marRight w:val="0"/>
          <w:marTop w:val="0"/>
          <w:marBottom w:val="0"/>
          <w:divBdr>
            <w:top w:val="none" w:sz="0" w:space="0" w:color="auto"/>
            <w:left w:val="none" w:sz="0" w:space="0" w:color="auto"/>
            <w:bottom w:val="none" w:sz="0" w:space="0" w:color="auto"/>
            <w:right w:val="none" w:sz="0" w:space="0" w:color="auto"/>
          </w:divBdr>
        </w:div>
        <w:div w:id="1947539085">
          <w:marLeft w:val="0"/>
          <w:marRight w:val="0"/>
          <w:marTop w:val="150"/>
          <w:marBottom w:val="0"/>
          <w:divBdr>
            <w:top w:val="none" w:sz="0" w:space="0" w:color="auto"/>
            <w:left w:val="none" w:sz="0" w:space="0" w:color="auto"/>
            <w:bottom w:val="none" w:sz="0" w:space="0" w:color="auto"/>
            <w:right w:val="none" w:sz="0" w:space="0" w:color="auto"/>
          </w:divBdr>
          <w:divsChild>
            <w:div w:id="1703937331">
              <w:marLeft w:val="1155"/>
              <w:marRight w:val="0"/>
              <w:marTop w:val="0"/>
              <w:marBottom w:val="0"/>
              <w:divBdr>
                <w:top w:val="none" w:sz="0" w:space="0" w:color="auto"/>
                <w:left w:val="none" w:sz="0" w:space="0" w:color="auto"/>
                <w:bottom w:val="none" w:sz="0" w:space="0" w:color="auto"/>
                <w:right w:val="none" w:sz="0" w:space="0" w:color="auto"/>
              </w:divBdr>
            </w:div>
            <w:div w:id="1852404761">
              <w:marLeft w:val="1155"/>
              <w:marRight w:val="0"/>
              <w:marTop w:val="0"/>
              <w:marBottom w:val="0"/>
              <w:divBdr>
                <w:top w:val="none" w:sz="0" w:space="0" w:color="auto"/>
                <w:left w:val="none" w:sz="0" w:space="0" w:color="auto"/>
                <w:bottom w:val="none" w:sz="0" w:space="0" w:color="auto"/>
                <w:right w:val="none" w:sz="0" w:space="0" w:color="auto"/>
              </w:divBdr>
            </w:div>
            <w:div w:id="463278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2984909">
      <w:bodyDiv w:val="1"/>
      <w:marLeft w:val="0"/>
      <w:marRight w:val="0"/>
      <w:marTop w:val="0"/>
      <w:marBottom w:val="0"/>
      <w:divBdr>
        <w:top w:val="none" w:sz="0" w:space="0" w:color="auto"/>
        <w:left w:val="none" w:sz="0" w:space="0" w:color="auto"/>
        <w:bottom w:val="none" w:sz="0" w:space="0" w:color="auto"/>
        <w:right w:val="none" w:sz="0" w:space="0" w:color="auto"/>
      </w:divBdr>
    </w:div>
    <w:div w:id="452987351">
      <w:bodyDiv w:val="1"/>
      <w:marLeft w:val="0"/>
      <w:marRight w:val="0"/>
      <w:marTop w:val="0"/>
      <w:marBottom w:val="0"/>
      <w:divBdr>
        <w:top w:val="none" w:sz="0" w:space="0" w:color="auto"/>
        <w:left w:val="none" w:sz="0" w:space="0" w:color="auto"/>
        <w:bottom w:val="none" w:sz="0" w:space="0" w:color="auto"/>
        <w:right w:val="none" w:sz="0" w:space="0" w:color="auto"/>
      </w:divBdr>
      <w:divsChild>
        <w:div w:id="1216890538">
          <w:marLeft w:val="0"/>
          <w:marRight w:val="0"/>
          <w:marTop w:val="0"/>
          <w:marBottom w:val="0"/>
          <w:divBdr>
            <w:top w:val="none" w:sz="0" w:space="0" w:color="auto"/>
            <w:left w:val="none" w:sz="0" w:space="0" w:color="auto"/>
            <w:bottom w:val="none" w:sz="0" w:space="0" w:color="auto"/>
            <w:right w:val="none" w:sz="0" w:space="0" w:color="auto"/>
          </w:divBdr>
        </w:div>
        <w:div w:id="944116024">
          <w:marLeft w:val="0"/>
          <w:marRight w:val="0"/>
          <w:marTop w:val="150"/>
          <w:marBottom w:val="0"/>
          <w:divBdr>
            <w:top w:val="none" w:sz="0" w:space="0" w:color="auto"/>
            <w:left w:val="none" w:sz="0" w:space="0" w:color="auto"/>
            <w:bottom w:val="none" w:sz="0" w:space="0" w:color="auto"/>
            <w:right w:val="none" w:sz="0" w:space="0" w:color="auto"/>
          </w:divBdr>
          <w:divsChild>
            <w:div w:id="490099829">
              <w:marLeft w:val="1155"/>
              <w:marRight w:val="0"/>
              <w:marTop w:val="0"/>
              <w:marBottom w:val="0"/>
              <w:divBdr>
                <w:top w:val="none" w:sz="0" w:space="0" w:color="auto"/>
                <w:left w:val="none" w:sz="0" w:space="0" w:color="auto"/>
                <w:bottom w:val="none" w:sz="0" w:space="0" w:color="auto"/>
                <w:right w:val="none" w:sz="0" w:space="0" w:color="auto"/>
              </w:divBdr>
            </w:div>
            <w:div w:id="697243761">
              <w:marLeft w:val="1155"/>
              <w:marRight w:val="0"/>
              <w:marTop w:val="0"/>
              <w:marBottom w:val="0"/>
              <w:divBdr>
                <w:top w:val="none" w:sz="0" w:space="0" w:color="auto"/>
                <w:left w:val="none" w:sz="0" w:space="0" w:color="auto"/>
                <w:bottom w:val="none" w:sz="0" w:space="0" w:color="auto"/>
                <w:right w:val="none" w:sz="0" w:space="0" w:color="auto"/>
              </w:divBdr>
            </w:div>
            <w:div w:id="879126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329932">
      <w:bodyDiv w:val="1"/>
      <w:marLeft w:val="0"/>
      <w:marRight w:val="0"/>
      <w:marTop w:val="0"/>
      <w:marBottom w:val="0"/>
      <w:divBdr>
        <w:top w:val="none" w:sz="0" w:space="0" w:color="auto"/>
        <w:left w:val="none" w:sz="0" w:space="0" w:color="auto"/>
        <w:bottom w:val="none" w:sz="0" w:space="0" w:color="auto"/>
        <w:right w:val="none" w:sz="0" w:space="0" w:color="auto"/>
      </w:divBdr>
      <w:divsChild>
        <w:div w:id="1172111487">
          <w:marLeft w:val="0"/>
          <w:marRight w:val="0"/>
          <w:marTop w:val="0"/>
          <w:marBottom w:val="0"/>
          <w:divBdr>
            <w:top w:val="none" w:sz="0" w:space="0" w:color="auto"/>
            <w:left w:val="none" w:sz="0" w:space="0" w:color="auto"/>
            <w:bottom w:val="none" w:sz="0" w:space="0" w:color="auto"/>
            <w:right w:val="none" w:sz="0" w:space="0" w:color="auto"/>
          </w:divBdr>
        </w:div>
        <w:div w:id="1315911851">
          <w:marLeft w:val="0"/>
          <w:marRight w:val="0"/>
          <w:marTop w:val="150"/>
          <w:marBottom w:val="0"/>
          <w:divBdr>
            <w:top w:val="none" w:sz="0" w:space="0" w:color="auto"/>
            <w:left w:val="none" w:sz="0" w:space="0" w:color="auto"/>
            <w:bottom w:val="none" w:sz="0" w:space="0" w:color="auto"/>
            <w:right w:val="none" w:sz="0" w:space="0" w:color="auto"/>
          </w:divBdr>
          <w:divsChild>
            <w:div w:id="1956053891">
              <w:marLeft w:val="1155"/>
              <w:marRight w:val="0"/>
              <w:marTop w:val="0"/>
              <w:marBottom w:val="0"/>
              <w:divBdr>
                <w:top w:val="none" w:sz="0" w:space="0" w:color="auto"/>
                <w:left w:val="none" w:sz="0" w:space="0" w:color="auto"/>
                <w:bottom w:val="none" w:sz="0" w:space="0" w:color="auto"/>
                <w:right w:val="none" w:sz="0" w:space="0" w:color="auto"/>
              </w:divBdr>
            </w:div>
            <w:div w:id="806319688">
              <w:marLeft w:val="1155"/>
              <w:marRight w:val="0"/>
              <w:marTop w:val="0"/>
              <w:marBottom w:val="0"/>
              <w:divBdr>
                <w:top w:val="none" w:sz="0" w:space="0" w:color="auto"/>
                <w:left w:val="none" w:sz="0" w:space="0" w:color="auto"/>
                <w:bottom w:val="none" w:sz="0" w:space="0" w:color="auto"/>
                <w:right w:val="none" w:sz="0" w:space="0" w:color="auto"/>
              </w:divBdr>
            </w:div>
            <w:div w:id="1278372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2206">
      <w:bodyDiv w:val="1"/>
      <w:marLeft w:val="0"/>
      <w:marRight w:val="0"/>
      <w:marTop w:val="0"/>
      <w:marBottom w:val="0"/>
      <w:divBdr>
        <w:top w:val="none" w:sz="0" w:space="0" w:color="auto"/>
        <w:left w:val="none" w:sz="0" w:space="0" w:color="auto"/>
        <w:bottom w:val="none" w:sz="0" w:space="0" w:color="auto"/>
        <w:right w:val="none" w:sz="0" w:space="0" w:color="auto"/>
      </w:divBdr>
    </w:div>
    <w:div w:id="453524074">
      <w:bodyDiv w:val="1"/>
      <w:marLeft w:val="0"/>
      <w:marRight w:val="0"/>
      <w:marTop w:val="0"/>
      <w:marBottom w:val="0"/>
      <w:divBdr>
        <w:top w:val="none" w:sz="0" w:space="0" w:color="auto"/>
        <w:left w:val="none" w:sz="0" w:space="0" w:color="auto"/>
        <w:bottom w:val="none" w:sz="0" w:space="0" w:color="auto"/>
        <w:right w:val="none" w:sz="0" w:space="0" w:color="auto"/>
      </w:divBdr>
      <w:divsChild>
        <w:div w:id="876963612">
          <w:marLeft w:val="0"/>
          <w:marRight w:val="0"/>
          <w:marTop w:val="0"/>
          <w:marBottom w:val="0"/>
          <w:divBdr>
            <w:top w:val="none" w:sz="0" w:space="0" w:color="auto"/>
            <w:left w:val="none" w:sz="0" w:space="0" w:color="auto"/>
            <w:bottom w:val="none" w:sz="0" w:space="0" w:color="auto"/>
            <w:right w:val="none" w:sz="0" w:space="0" w:color="auto"/>
          </w:divBdr>
        </w:div>
        <w:div w:id="808976485">
          <w:marLeft w:val="0"/>
          <w:marRight w:val="0"/>
          <w:marTop w:val="150"/>
          <w:marBottom w:val="0"/>
          <w:divBdr>
            <w:top w:val="none" w:sz="0" w:space="0" w:color="auto"/>
            <w:left w:val="none" w:sz="0" w:space="0" w:color="auto"/>
            <w:bottom w:val="none" w:sz="0" w:space="0" w:color="auto"/>
            <w:right w:val="none" w:sz="0" w:space="0" w:color="auto"/>
          </w:divBdr>
          <w:divsChild>
            <w:div w:id="1957445826">
              <w:marLeft w:val="1155"/>
              <w:marRight w:val="0"/>
              <w:marTop w:val="0"/>
              <w:marBottom w:val="0"/>
              <w:divBdr>
                <w:top w:val="none" w:sz="0" w:space="0" w:color="auto"/>
                <w:left w:val="none" w:sz="0" w:space="0" w:color="auto"/>
                <w:bottom w:val="none" w:sz="0" w:space="0" w:color="auto"/>
                <w:right w:val="none" w:sz="0" w:space="0" w:color="auto"/>
              </w:divBdr>
            </w:div>
            <w:div w:id="1732119863">
              <w:marLeft w:val="1155"/>
              <w:marRight w:val="0"/>
              <w:marTop w:val="0"/>
              <w:marBottom w:val="0"/>
              <w:divBdr>
                <w:top w:val="none" w:sz="0" w:space="0" w:color="auto"/>
                <w:left w:val="none" w:sz="0" w:space="0" w:color="auto"/>
                <w:bottom w:val="none" w:sz="0" w:space="0" w:color="auto"/>
                <w:right w:val="none" w:sz="0" w:space="0" w:color="auto"/>
              </w:divBdr>
            </w:div>
            <w:div w:id="30960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00084">
      <w:bodyDiv w:val="1"/>
      <w:marLeft w:val="0"/>
      <w:marRight w:val="0"/>
      <w:marTop w:val="0"/>
      <w:marBottom w:val="0"/>
      <w:divBdr>
        <w:top w:val="none" w:sz="0" w:space="0" w:color="auto"/>
        <w:left w:val="none" w:sz="0" w:space="0" w:color="auto"/>
        <w:bottom w:val="none" w:sz="0" w:space="0" w:color="auto"/>
        <w:right w:val="none" w:sz="0" w:space="0" w:color="auto"/>
      </w:divBdr>
      <w:divsChild>
        <w:div w:id="2128236380">
          <w:marLeft w:val="0"/>
          <w:marRight w:val="0"/>
          <w:marTop w:val="0"/>
          <w:marBottom w:val="0"/>
          <w:divBdr>
            <w:top w:val="none" w:sz="0" w:space="0" w:color="auto"/>
            <w:left w:val="none" w:sz="0" w:space="0" w:color="auto"/>
            <w:bottom w:val="none" w:sz="0" w:space="0" w:color="auto"/>
            <w:right w:val="none" w:sz="0" w:space="0" w:color="auto"/>
          </w:divBdr>
        </w:div>
        <w:div w:id="1659385370">
          <w:marLeft w:val="0"/>
          <w:marRight w:val="0"/>
          <w:marTop w:val="150"/>
          <w:marBottom w:val="0"/>
          <w:divBdr>
            <w:top w:val="none" w:sz="0" w:space="0" w:color="auto"/>
            <w:left w:val="none" w:sz="0" w:space="0" w:color="auto"/>
            <w:bottom w:val="none" w:sz="0" w:space="0" w:color="auto"/>
            <w:right w:val="none" w:sz="0" w:space="0" w:color="auto"/>
          </w:divBdr>
          <w:divsChild>
            <w:div w:id="350373674">
              <w:marLeft w:val="1155"/>
              <w:marRight w:val="0"/>
              <w:marTop w:val="0"/>
              <w:marBottom w:val="0"/>
              <w:divBdr>
                <w:top w:val="none" w:sz="0" w:space="0" w:color="auto"/>
                <w:left w:val="none" w:sz="0" w:space="0" w:color="auto"/>
                <w:bottom w:val="none" w:sz="0" w:space="0" w:color="auto"/>
                <w:right w:val="none" w:sz="0" w:space="0" w:color="auto"/>
              </w:divBdr>
            </w:div>
            <w:div w:id="1137455469">
              <w:marLeft w:val="1155"/>
              <w:marRight w:val="0"/>
              <w:marTop w:val="0"/>
              <w:marBottom w:val="0"/>
              <w:divBdr>
                <w:top w:val="none" w:sz="0" w:space="0" w:color="auto"/>
                <w:left w:val="none" w:sz="0" w:space="0" w:color="auto"/>
                <w:bottom w:val="none" w:sz="0" w:space="0" w:color="auto"/>
                <w:right w:val="none" w:sz="0" w:space="0" w:color="auto"/>
              </w:divBdr>
            </w:div>
            <w:div w:id="835076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3866237">
      <w:bodyDiv w:val="1"/>
      <w:marLeft w:val="0"/>
      <w:marRight w:val="0"/>
      <w:marTop w:val="0"/>
      <w:marBottom w:val="0"/>
      <w:divBdr>
        <w:top w:val="none" w:sz="0" w:space="0" w:color="auto"/>
        <w:left w:val="none" w:sz="0" w:space="0" w:color="auto"/>
        <w:bottom w:val="none" w:sz="0" w:space="0" w:color="auto"/>
        <w:right w:val="none" w:sz="0" w:space="0" w:color="auto"/>
      </w:divBdr>
      <w:divsChild>
        <w:div w:id="1610626398">
          <w:marLeft w:val="0"/>
          <w:marRight w:val="0"/>
          <w:marTop w:val="0"/>
          <w:marBottom w:val="0"/>
          <w:divBdr>
            <w:top w:val="none" w:sz="0" w:space="0" w:color="auto"/>
            <w:left w:val="none" w:sz="0" w:space="0" w:color="auto"/>
            <w:bottom w:val="none" w:sz="0" w:space="0" w:color="auto"/>
            <w:right w:val="none" w:sz="0" w:space="0" w:color="auto"/>
          </w:divBdr>
        </w:div>
        <w:div w:id="261571346">
          <w:marLeft w:val="0"/>
          <w:marRight w:val="0"/>
          <w:marTop w:val="150"/>
          <w:marBottom w:val="0"/>
          <w:divBdr>
            <w:top w:val="none" w:sz="0" w:space="0" w:color="auto"/>
            <w:left w:val="none" w:sz="0" w:space="0" w:color="auto"/>
            <w:bottom w:val="none" w:sz="0" w:space="0" w:color="auto"/>
            <w:right w:val="none" w:sz="0" w:space="0" w:color="auto"/>
          </w:divBdr>
          <w:divsChild>
            <w:div w:id="458034507">
              <w:marLeft w:val="1155"/>
              <w:marRight w:val="0"/>
              <w:marTop w:val="0"/>
              <w:marBottom w:val="0"/>
              <w:divBdr>
                <w:top w:val="none" w:sz="0" w:space="0" w:color="auto"/>
                <w:left w:val="none" w:sz="0" w:space="0" w:color="auto"/>
                <w:bottom w:val="none" w:sz="0" w:space="0" w:color="auto"/>
                <w:right w:val="none" w:sz="0" w:space="0" w:color="auto"/>
              </w:divBdr>
            </w:div>
            <w:div w:id="6835944">
              <w:marLeft w:val="1155"/>
              <w:marRight w:val="0"/>
              <w:marTop w:val="0"/>
              <w:marBottom w:val="0"/>
              <w:divBdr>
                <w:top w:val="none" w:sz="0" w:space="0" w:color="auto"/>
                <w:left w:val="none" w:sz="0" w:space="0" w:color="auto"/>
                <w:bottom w:val="none" w:sz="0" w:space="0" w:color="auto"/>
                <w:right w:val="none" w:sz="0" w:space="0" w:color="auto"/>
              </w:divBdr>
            </w:div>
            <w:div w:id="1193033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4062773">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252982">
      <w:bodyDiv w:val="1"/>
      <w:marLeft w:val="0"/>
      <w:marRight w:val="0"/>
      <w:marTop w:val="0"/>
      <w:marBottom w:val="0"/>
      <w:divBdr>
        <w:top w:val="none" w:sz="0" w:space="0" w:color="auto"/>
        <w:left w:val="none" w:sz="0" w:space="0" w:color="auto"/>
        <w:bottom w:val="none" w:sz="0" w:space="0" w:color="auto"/>
        <w:right w:val="none" w:sz="0" w:space="0" w:color="auto"/>
      </w:divBdr>
      <w:divsChild>
        <w:div w:id="2037537936">
          <w:marLeft w:val="0"/>
          <w:marRight w:val="0"/>
          <w:marTop w:val="0"/>
          <w:marBottom w:val="0"/>
          <w:divBdr>
            <w:top w:val="none" w:sz="0" w:space="0" w:color="auto"/>
            <w:left w:val="none" w:sz="0" w:space="0" w:color="auto"/>
            <w:bottom w:val="none" w:sz="0" w:space="0" w:color="auto"/>
            <w:right w:val="none" w:sz="0" w:space="0" w:color="auto"/>
          </w:divBdr>
        </w:div>
        <w:div w:id="1607495658">
          <w:marLeft w:val="0"/>
          <w:marRight w:val="0"/>
          <w:marTop w:val="150"/>
          <w:marBottom w:val="0"/>
          <w:divBdr>
            <w:top w:val="none" w:sz="0" w:space="0" w:color="auto"/>
            <w:left w:val="none" w:sz="0" w:space="0" w:color="auto"/>
            <w:bottom w:val="none" w:sz="0" w:space="0" w:color="auto"/>
            <w:right w:val="none" w:sz="0" w:space="0" w:color="auto"/>
          </w:divBdr>
          <w:divsChild>
            <w:div w:id="154077244">
              <w:marLeft w:val="1155"/>
              <w:marRight w:val="0"/>
              <w:marTop w:val="0"/>
              <w:marBottom w:val="0"/>
              <w:divBdr>
                <w:top w:val="none" w:sz="0" w:space="0" w:color="auto"/>
                <w:left w:val="none" w:sz="0" w:space="0" w:color="auto"/>
                <w:bottom w:val="none" w:sz="0" w:space="0" w:color="auto"/>
                <w:right w:val="none" w:sz="0" w:space="0" w:color="auto"/>
              </w:divBdr>
            </w:div>
            <w:div w:id="2027637702">
              <w:marLeft w:val="1155"/>
              <w:marRight w:val="0"/>
              <w:marTop w:val="0"/>
              <w:marBottom w:val="0"/>
              <w:divBdr>
                <w:top w:val="none" w:sz="0" w:space="0" w:color="auto"/>
                <w:left w:val="none" w:sz="0" w:space="0" w:color="auto"/>
                <w:bottom w:val="none" w:sz="0" w:space="0" w:color="auto"/>
                <w:right w:val="none" w:sz="0" w:space="0" w:color="auto"/>
              </w:divBdr>
            </w:div>
            <w:div w:id="372267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100984">
      <w:bodyDiv w:val="1"/>
      <w:marLeft w:val="0"/>
      <w:marRight w:val="0"/>
      <w:marTop w:val="0"/>
      <w:marBottom w:val="0"/>
      <w:divBdr>
        <w:top w:val="none" w:sz="0" w:space="0" w:color="auto"/>
        <w:left w:val="none" w:sz="0" w:space="0" w:color="auto"/>
        <w:bottom w:val="none" w:sz="0" w:space="0" w:color="auto"/>
        <w:right w:val="none" w:sz="0" w:space="0" w:color="auto"/>
      </w:divBdr>
      <w:divsChild>
        <w:div w:id="331179121">
          <w:marLeft w:val="0"/>
          <w:marRight w:val="0"/>
          <w:marTop w:val="0"/>
          <w:marBottom w:val="0"/>
          <w:divBdr>
            <w:top w:val="none" w:sz="0" w:space="0" w:color="auto"/>
            <w:left w:val="none" w:sz="0" w:space="0" w:color="auto"/>
            <w:bottom w:val="none" w:sz="0" w:space="0" w:color="auto"/>
            <w:right w:val="none" w:sz="0" w:space="0" w:color="auto"/>
          </w:divBdr>
        </w:div>
        <w:div w:id="888494294">
          <w:marLeft w:val="0"/>
          <w:marRight w:val="0"/>
          <w:marTop w:val="150"/>
          <w:marBottom w:val="0"/>
          <w:divBdr>
            <w:top w:val="none" w:sz="0" w:space="0" w:color="auto"/>
            <w:left w:val="none" w:sz="0" w:space="0" w:color="auto"/>
            <w:bottom w:val="none" w:sz="0" w:space="0" w:color="auto"/>
            <w:right w:val="none" w:sz="0" w:space="0" w:color="auto"/>
          </w:divBdr>
          <w:divsChild>
            <w:div w:id="436875325">
              <w:marLeft w:val="1155"/>
              <w:marRight w:val="0"/>
              <w:marTop w:val="0"/>
              <w:marBottom w:val="0"/>
              <w:divBdr>
                <w:top w:val="none" w:sz="0" w:space="0" w:color="auto"/>
                <w:left w:val="none" w:sz="0" w:space="0" w:color="auto"/>
                <w:bottom w:val="none" w:sz="0" w:space="0" w:color="auto"/>
                <w:right w:val="none" w:sz="0" w:space="0" w:color="auto"/>
              </w:divBdr>
            </w:div>
            <w:div w:id="665129222">
              <w:marLeft w:val="1155"/>
              <w:marRight w:val="0"/>
              <w:marTop w:val="0"/>
              <w:marBottom w:val="0"/>
              <w:divBdr>
                <w:top w:val="none" w:sz="0" w:space="0" w:color="auto"/>
                <w:left w:val="none" w:sz="0" w:space="0" w:color="auto"/>
                <w:bottom w:val="none" w:sz="0" w:space="0" w:color="auto"/>
                <w:right w:val="none" w:sz="0" w:space="0" w:color="auto"/>
              </w:divBdr>
            </w:div>
            <w:div w:id="276570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101622">
      <w:bodyDiv w:val="1"/>
      <w:marLeft w:val="0"/>
      <w:marRight w:val="0"/>
      <w:marTop w:val="0"/>
      <w:marBottom w:val="0"/>
      <w:divBdr>
        <w:top w:val="none" w:sz="0" w:space="0" w:color="auto"/>
        <w:left w:val="none" w:sz="0" w:space="0" w:color="auto"/>
        <w:bottom w:val="none" w:sz="0" w:space="0" w:color="auto"/>
        <w:right w:val="none" w:sz="0" w:space="0" w:color="auto"/>
      </w:divBdr>
    </w:div>
    <w:div w:id="455218394">
      <w:bodyDiv w:val="1"/>
      <w:marLeft w:val="0"/>
      <w:marRight w:val="0"/>
      <w:marTop w:val="0"/>
      <w:marBottom w:val="0"/>
      <w:divBdr>
        <w:top w:val="none" w:sz="0" w:space="0" w:color="auto"/>
        <w:left w:val="none" w:sz="0" w:space="0" w:color="auto"/>
        <w:bottom w:val="none" w:sz="0" w:space="0" w:color="auto"/>
        <w:right w:val="none" w:sz="0" w:space="0" w:color="auto"/>
      </w:divBdr>
      <w:divsChild>
        <w:div w:id="339428484">
          <w:marLeft w:val="0"/>
          <w:marRight w:val="0"/>
          <w:marTop w:val="0"/>
          <w:marBottom w:val="0"/>
          <w:divBdr>
            <w:top w:val="none" w:sz="0" w:space="0" w:color="auto"/>
            <w:left w:val="none" w:sz="0" w:space="0" w:color="auto"/>
            <w:bottom w:val="none" w:sz="0" w:space="0" w:color="auto"/>
            <w:right w:val="none" w:sz="0" w:space="0" w:color="auto"/>
          </w:divBdr>
        </w:div>
        <w:div w:id="1928422698">
          <w:marLeft w:val="0"/>
          <w:marRight w:val="0"/>
          <w:marTop w:val="150"/>
          <w:marBottom w:val="0"/>
          <w:divBdr>
            <w:top w:val="none" w:sz="0" w:space="0" w:color="auto"/>
            <w:left w:val="none" w:sz="0" w:space="0" w:color="auto"/>
            <w:bottom w:val="none" w:sz="0" w:space="0" w:color="auto"/>
            <w:right w:val="none" w:sz="0" w:space="0" w:color="auto"/>
          </w:divBdr>
          <w:divsChild>
            <w:div w:id="785076990">
              <w:marLeft w:val="1155"/>
              <w:marRight w:val="0"/>
              <w:marTop w:val="0"/>
              <w:marBottom w:val="0"/>
              <w:divBdr>
                <w:top w:val="none" w:sz="0" w:space="0" w:color="auto"/>
                <w:left w:val="none" w:sz="0" w:space="0" w:color="auto"/>
                <w:bottom w:val="none" w:sz="0" w:space="0" w:color="auto"/>
                <w:right w:val="none" w:sz="0" w:space="0" w:color="auto"/>
              </w:divBdr>
            </w:div>
            <w:div w:id="15739299">
              <w:marLeft w:val="1155"/>
              <w:marRight w:val="0"/>
              <w:marTop w:val="0"/>
              <w:marBottom w:val="0"/>
              <w:divBdr>
                <w:top w:val="none" w:sz="0" w:space="0" w:color="auto"/>
                <w:left w:val="none" w:sz="0" w:space="0" w:color="auto"/>
                <w:bottom w:val="none" w:sz="0" w:space="0" w:color="auto"/>
                <w:right w:val="none" w:sz="0" w:space="0" w:color="auto"/>
              </w:divBdr>
            </w:div>
            <w:div w:id="1785538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565320">
      <w:bodyDiv w:val="1"/>
      <w:marLeft w:val="0"/>
      <w:marRight w:val="0"/>
      <w:marTop w:val="0"/>
      <w:marBottom w:val="0"/>
      <w:divBdr>
        <w:top w:val="none" w:sz="0" w:space="0" w:color="auto"/>
        <w:left w:val="none" w:sz="0" w:space="0" w:color="auto"/>
        <w:bottom w:val="none" w:sz="0" w:space="0" w:color="auto"/>
        <w:right w:val="none" w:sz="0" w:space="0" w:color="auto"/>
      </w:divBdr>
      <w:divsChild>
        <w:div w:id="351886016">
          <w:marLeft w:val="0"/>
          <w:marRight w:val="0"/>
          <w:marTop w:val="0"/>
          <w:marBottom w:val="0"/>
          <w:divBdr>
            <w:top w:val="none" w:sz="0" w:space="0" w:color="auto"/>
            <w:left w:val="none" w:sz="0" w:space="0" w:color="auto"/>
            <w:bottom w:val="none" w:sz="0" w:space="0" w:color="auto"/>
            <w:right w:val="none" w:sz="0" w:space="0" w:color="auto"/>
          </w:divBdr>
        </w:div>
        <w:div w:id="1813326922">
          <w:marLeft w:val="0"/>
          <w:marRight w:val="0"/>
          <w:marTop w:val="150"/>
          <w:marBottom w:val="0"/>
          <w:divBdr>
            <w:top w:val="none" w:sz="0" w:space="0" w:color="auto"/>
            <w:left w:val="none" w:sz="0" w:space="0" w:color="auto"/>
            <w:bottom w:val="none" w:sz="0" w:space="0" w:color="auto"/>
            <w:right w:val="none" w:sz="0" w:space="0" w:color="auto"/>
          </w:divBdr>
          <w:divsChild>
            <w:div w:id="762990061">
              <w:marLeft w:val="1155"/>
              <w:marRight w:val="0"/>
              <w:marTop w:val="0"/>
              <w:marBottom w:val="0"/>
              <w:divBdr>
                <w:top w:val="none" w:sz="0" w:space="0" w:color="auto"/>
                <w:left w:val="none" w:sz="0" w:space="0" w:color="auto"/>
                <w:bottom w:val="none" w:sz="0" w:space="0" w:color="auto"/>
                <w:right w:val="none" w:sz="0" w:space="0" w:color="auto"/>
              </w:divBdr>
            </w:div>
            <w:div w:id="493447656">
              <w:marLeft w:val="1155"/>
              <w:marRight w:val="0"/>
              <w:marTop w:val="0"/>
              <w:marBottom w:val="0"/>
              <w:divBdr>
                <w:top w:val="none" w:sz="0" w:space="0" w:color="auto"/>
                <w:left w:val="none" w:sz="0" w:space="0" w:color="auto"/>
                <w:bottom w:val="none" w:sz="0" w:space="0" w:color="auto"/>
                <w:right w:val="none" w:sz="0" w:space="0" w:color="auto"/>
              </w:divBdr>
            </w:div>
            <w:div w:id="320619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569130">
      <w:bodyDiv w:val="1"/>
      <w:marLeft w:val="0"/>
      <w:marRight w:val="0"/>
      <w:marTop w:val="0"/>
      <w:marBottom w:val="0"/>
      <w:divBdr>
        <w:top w:val="none" w:sz="0" w:space="0" w:color="auto"/>
        <w:left w:val="none" w:sz="0" w:space="0" w:color="auto"/>
        <w:bottom w:val="none" w:sz="0" w:space="0" w:color="auto"/>
        <w:right w:val="none" w:sz="0" w:space="0" w:color="auto"/>
      </w:divBdr>
      <w:divsChild>
        <w:div w:id="1881670558">
          <w:marLeft w:val="0"/>
          <w:marRight w:val="0"/>
          <w:marTop w:val="0"/>
          <w:marBottom w:val="0"/>
          <w:divBdr>
            <w:top w:val="none" w:sz="0" w:space="0" w:color="auto"/>
            <w:left w:val="none" w:sz="0" w:space="0" w:color="auto"/>
            <w:bottom w:val="none" w:sz="0" w:space="0" w:color="auto"/>
            <w:right w:val="none" w:sz="0" w:space="0" w:color="auto"/>
          </w:divBdr>
        </w:div>
        <w:div w:id="1737168131">
          <w:marLeft w:val="0"/>
          <w:marRight w:val="0"/>
          <w:marTop w:val="150"/>
          <w:marBottom w:val="0"/>
          <w:divBdr>
            <w:top w:val="none" w:sz="0" w:space="0" w:color="auto"/>
            <w:left w:val="none" w:sz="0" w:space="0" w:color="auto"/>
            <w:bottom w:val="none" w:sz="0" w:space="0" w:color="auto"/>
            <w:right w:val="none" w:sz="0" w:space="0" w:color="auto"/>
          </w:divBdr>
          <w:divsChild>
            <w:div w:id="1286422498">
              <w:marLeft w:val="1155"/>
              <w:marRight w:val="0"/>
              <w:marTop w:val="0"/>
              <w:marBottom w:val="0"/>
              <w:divBdr>
                <w:top w:val="none" w:sz="0" w:space="0" w:color="auto"/>
                <w:left w:val="none" w:sz="0" w:space="0" w:color="auto"/>
                <w:bottom w:val="none" w:sz="0" w:space="0" w:color="auto"/>
                <w:right w:val="none" w:sz="0" w:space="0" w:color="auto"/>
              </w:divBdr>
            </w:div>
            <w:div w:id="1859007169">
              <w:marLeft w:val="1155"/>
              <w:marRight w:val="0"/>
              <w:marTop w:val="0"/>
              <w:marBottom w:val="0"/>
              <w:divBdr>
                <w:top w:val="none" w:sz="0" w:space="0" w:color="auto"/>
                <w:left w:val="none" w:sz="0" w:space="0" w:color="auto"/>
                <w:bottom w:val="none" w:sz="0" w:space="0" w:color="auto"/>
                <w:right w:val="none" w:sz="0" w:space="0" w:color="auto"/>
              </w:divBdr>
            </w:div>
            <w:div w:id="56861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759451">
      <w:bodyDiv w:val="1"/>
      <w:marLeft w:val="0"/>
      <w:marRight w:val="0"/>
      <w:marTop w:val="0"/>
      <w:marBottom w:val="0"/>
      <w:divBdr>
        <w:top w:val="none" w:sz="0" w:space="0" w:color="auto"/>
        <w:left w:val="none" w:sz="0" w:space="0" w:color="auto"/>
        <w:bottom w:val="none" w:sz="0" w:space="0" w:color="auto"/>
        <w:right w:val="none" w:sz="0" w:space="0" w:color="auto"/>
      </w:divBdr>
      <w:divsChild>
        <w:div w:id="1775009329">
          <w:marLeft w:val="0"/>
          <w:marRight w:val="0"/>
          <w:marTop w:val="0"/>
          <w:marBottom w:val="0"/>
          <w:divBdr>
            <w:top w:val="none" w:sz="0" w:space="0" w:color="auto"/>
            <w:left w:val="none" w:sz="0" w:space="0" w:color="auto"/>
            <w:bottom w:val="none" w:sz="0" w:space="0" w:color="auto"/>
            <w:right w:val="none" w:sz="0" w:space="0" w:color="auto"/>
          </w:divBdr>
        </w:div>
        <w:div w:id="92602419">
          <w:marLeft w:val="0"/>
          <w:marRight w:val="0"/>
          <w:marTop w:val="150"/>
          <w:marBottom w:val="0"/>
          <w:divBdr>
            <w:top w:val="none" w:sz="0" w:space="0" w:color="auto"/>
            <w:left w:val="none" w:sz="0" w:space="0" w:color="auto"/>
            <w:bottom w:val="none" w:sz="0" w:space="0" w:color="auto"/>
            <w:right w:val="none" w:sz="0" w:space="0" w:color="auto"/>
          </w:divBdr>
          <w:divsChild>
            <w:div w:id="1556039927">
              <w:marLeft w:val="1155"/>
              <w:marRight w:val="0"/>
              <w:marTop w:val="0"/>
              <w:marBottom w:val="0"/>
              <w:divBdr>
                <w:top w:val="none" w:sz="0" w:space="0" w:color="auto"/>
                <w:left w:val="none" w:sz="0" w:space="0" w:color="auto"/>
                <w:bottom w:val="none" w:sz="0" w:space="0" w:color="auto"/>
                <w:right w:val="none" w:sz="0" w:space="0" w:color="auto"/>
              </w:divBdr>
            </w:div>
            <w:div w:id="1396587453">
              <w:marLeft w:val="1155"/>
              <w:marRight w:val="0"/>
              <w:marTop w:val="0"/>
              <w:marBottom w:val="0"/>
              <w:divBdr>
                <w:top w:val="none" w:sz="0" w:space="0" w:color="auto"/>
                <w:left w:val="none" w:sz="0" w:space="0" w:color="auto"/>
                <w:bottom w:val="none" w:sz="0" w:space="0" w:color="auto"/>
                <w:right w:val="none" w:sz="0" w:space="0" w:color="auto"/>
              </w:divBdr>
            </w:div>
            <w:div w:id="1839075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484652">
      <w:bodyDiv w:val="1"/>
      <w:marLeft w:val="0"/>
      <w:marRight w:val="0"/>
      <w:marTop w:val="0"/>
      <w:marBottom w:val="0"/>
      <w:divBdr>
        <w:top w:val="none" w:sz="0" w:space="0" w:color="auto"/>
        <w:left w:val="none" w:sz="0" w:space="0" w:color="auto"/>
        <w:bottom w:val="none" w:sz="0" w:space="0" w:color="auto"/>
        <w:right w:val="none" w:sz="0" w:space="0" w:color="auto"/>
      </w:divBdr>
      <w:divsChild>
        <w:div w:id="667438667">
          <w:marLeft w:val="0"/>
          <w:marRight w:val="0"/>
          <w:marTop w:val="0"/>
          <w:marBottom w:val="0"/>
          <w:divBdr>
            <w:top w:val="none" w:sz="0" w:space="0" w:color="auto"/>
            <w:left w:val="none" w:sz="0" w:space="0" w:color="auto"/>
            <w:bottom w:val="none" w:sz="0" w:space="0" w:color="auto"/>
            <w:right w:val="none" w:sz="0" w:space="0" w:color="auto"/>
          </w:divBdr>
        </w:div>
        <w:div w:id="635064890">
          <w:marLeft w:val="0"/>
          <w:marRight w:val="0"/>
          <w:marTop w:val="150"/>
          <w:marBottom w:val="0"/>
          <w:divBdr>
            <w:top w:val="none" w:sz="0" w:space="0" w:color="auto"/>
            <w:left w:val="none" w:sz="0" w:space="0" w:color="auto"/>
            <w:bottom w:val="none" w:sz="0" w:space="0" w:color="auto"/>
            <w:right w:val="none" w:sz="0" w:space="0" w:color="auto"/>
          </w:divBdr>
          <w:divsChild>
            <w:div w:id="2019624035">
              <w:marLeft w:val="1155"/>
              <w:marRight w:val="0"/>
              <w:marTop w:val="0"/>
              <w:marBottom w:val="0"/>
              <w:divBdr>
                <w:top w:val="none" w:sz="0" w:space="0" w:color="auto"/>
                <w:left w:val="none" w:sz="0" w:space="0" w:color="auto"/>
                <w:bottom w:val="none" w:sz="0" w:space="0" w:color="auto"/>
                <w:right w:val="none" w:sz="0" w:space="0" w:color="auto"/>
              </w:divBdr>
            </w:div>
            <w:div w:id="1641223634">
              <w:marLeft w:val="1155"/>
              <w:marRight w:val="0"/>
              <w:marTop w:val="0"/>
              <w:marBottom w:val="0"/>
              <w:divBdr>
                <w:top w:val="none" w:sz="0" w:space="0" w:color="auto"/>
                <w:left w:val="none" w:sz="0" w:space="0" w:color="auto"/>
                <w:bottom w:val="none" w:sz="0" w:space="0" w:color="auto"/>
                <w:right w:val="none" w:sz="0" w:space="0" w:color="auto"/>
              </w:divBdr>
            </w:div>
            <w:div w:id="62134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677717">
      <w:bodyDiv w:val="1"/>
      <w:marLeft w:val="0"/>
      <w:marRight w:val="0"/>
      <w:marTop w:val="0"/>
      <w:marBottom w:val="0"/>
      <w:divBdr>
        <w:top w:val="none" w:sz="0" w:space="0" w:color="auto"/>
        <w:left w:val="none" w:sz="0" w:space="0" w:color="auto"/>
        <w:bottom w:val="none" w:sz="0" w:space="0" w:color="auto"/>
        <w:right w:val="none" w:sz="0" w:space="0" w:color="auto"/>
      </w:divBdr>
      <w:divsChild>
        <w:div w:id="190072507">
          <w:marLeft w:val="0"/>
          <w:marRight w:val="0"/>
          <w:marTop w:val="0"/>
          <w:marBottom w:val="0"/>
          <w:divBdr>
            <w:top w:val="none" w:sz="0" w:space="0" w:color="auto"/>
            <w:left w:val="none" w:sz="0" w:space="0" w:color="auto"/>
            <w:bottom w:val="none" w:sz="0" w:space="0" w:color="auto"/>
            <w:right w:val="none" w:sz="0" w:space="0" w:color="auto"/>
          </w:divBdr>
        </w:div>
        <w:div w:id="1888952797">
          <w:marLeft w:val="0"/>
          <w:marRight w:val="0"/>
          <w:marTop w:val="150"/>
          <w:marBottom w:val="0"/>
          <w:divBdr>
            <w:top w:val="none" w:sz="0" w:space="0" w:color="auto"/>
            <w:left w:val="none" w:sz="0" w:space="0" w:color="auto"/>
            <w:bottom w:val="none" w:sz="0" w:space="0" w:color="auto"/>
            <w:right w:val="none" w:sz="0" w:space="0" w:color="auto"/>
          </w:divBdr>
          <w:divsChild>
            <w:div w:id="942686742">
              <w:marLeft w:val="1155"/>
              <w:marRight w:val="0"/>
              <w:marTop w:val="0"/>
              <w:marBottom w:val="0"/>
              <w:divBdr>
                <w:top w:val="none" w:sz="0" w:space="0" w:color="auto"/>
                <w:left w:val="none" w:sz="0" w:space="0" w:color="auto"/>
                <w:bottom w:val="none" w:sz="0" w:space="0" w:color="auto"/>
                <w:right w:val="none" w:sz="0" w:space="0" w:color="auto"/>
              </w:divBdr>
            </w:div>
            <w:div w:id="1834486691">
              <w:marLeft w:val="1155"/>
              <w:marRight w:val="0"/>
              <w:marTop w:val="0"/>
              <w:marBottom w:val="0"/>
              <w:divBdr>
                <w:top w:val="none" w:sz="0" w:space="0" w:color="auto"/>
                <w:left w:val="none" w:sz="0" w:space="0" w:color="auto"/>
                <w:bottom w:val="none" w:sz="0" w:space="0" w:color="auto"/>
                <w:right w:val="none" w:sz="0" w:space="0" w:color="auto"/>
              </w:divBdr>
            </w:div>
            <w:div w:id="2057703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728098">
      <w:bodyDiv w:val="1"/>
      <w:marLeft w:val="0"/>
      <w:marRight w:val="0"/>
      <w:marTop w:val="0"/>
      <w:marBottom w:val="0"/>
      <w:divBdr>
        <w:top w:val="none" w:sz="0" w:space="0" w:color="auto"/>
        <w:left w:val="none" w:sz="0" w:space="0" w:color="auto"/>
        <w:bottom w:val="none" w:sz="0" w:space="0" w:color="auto"/>
        <w:right w:val="none" w:sz="0" w:space="0" w:color="auto"/>
      </w:divBdr>
      <w:divsChild>
        <w:div w:id="445392070">
          <w:marLeft w:val="0"/>
          <w:marRight w:val="0"/>
          <w:marTop w:val="0"/>
          <w:marBottom w:val="0"/>
          <w:divBdr>
            <w:top w:val="none" w:sz="0" w:space="0" w:color="auto"/>
            <w:left w:val="none" w:sz="0" w:space="0" w:color="auto"/>
            <w:bottom w:val="none" w:sz="0" w:space="0" w:color="auto"/>
            <w:right w:val="none" w:sz="0" w:space="0" w:color="auto"/>
          </w:divBdr>
        </w:div>
        <w:div w:id="1609459433">
          <w:marLeft w:val="0"/>
          <w:marRight w:val="0"/>
          <w:marTop w:val="150"/>
          <w:marBottom w:val="0"/>
          <w:divBdr>
            <w:top w:val="none" w:sz="0" w:space="0" w:color="auto"/>
            <w:left w:val="none" w:sz="0" w:space="0" w:color="auto"/>
            <w:bottom w:val="none" w:sz="0" w:space="0" w:color="auto"/>
            <w:right w:val="none" w:sz="0" w:space="0" w:color="auto"/>
          </w:divBdr>
          <w:divsChild>
            <w:div w:id="1643347337">
              <w:marLeft w:val="1155"/>
              <w:marRight w:val="0"/>
              <w:marTop w:val="0"/>
              <w:marBottom w:val="0"/>
              <w:divBdr>
                <w:top w:val="none" w:sz="0" w:space="0" w:color="auto"/>
                <w:left w:val="none" w:sz="0" w:space="0" w:color="auto"/>
                <w:bottom w:val="none" w:sz="0" w:space="0" w:color="auto"/>
                <w:right w:val="none" w:sz="0" w:space="0" w:color="auto"/>
              </w:divBdr>
            </w:div>
            <w:div w:id="438910390">
              <w:marLeft w:val="1155"/>
              <w:marRight w:val="0"/>
              <w:marTop w:val="0"/>
              <w:marBottom w:val="0"/>
              <w:divBdr>
                <w:top w:val="none" w:sz="0" w:space="0" w:color="auto"/>
                <w:left w:val="none" w:sz="0" w:space="0" w:color="auto"/>
                <w:bottom w:val="none" w:sz="0" w:space="0" w:color="auto"/>
                <w:right w:val="none" w:sz="0" w:space="0" w:color="auto"/>
              </w:divBdr>
            </w:div>
            <w:div w:id="61024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7852">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6948676">
      <w:bodyDiv w:val="1"/>
      <w:marLeft w:val="0"/>
      <w:marRight w:val="0"/>
      <w:marTop w:val="0"/>
      <w:marBottom w:val="0"/>
      <w:divBdr>
        <w:top w:val="none" w:sz="0" w:space="0" w:color="auto"/>
        <w:left w:val="none" w:sz="0" w:space="0" w:color="auto"/>
        <w:bottom w:val="none" w:sz="0" w:space="0" w:color="auto"/>
        <w:right w:val="none" w:sz="0" w:space="0" w:color="auto"/>
      </w:divBdr>
      <w:divsChild>
        <w:div w:id="128939975">
          <w:marLeft w:val="0"/>
          <w:marRight w:val="0"/>
          <w:marTop w:val="0"/>
          <w:marBottom w:val="0"/>
          <w:divBdr>
            <w:top w:val="none" w:sz="0" w:space="0" w:color="auto"/>
            <w:left w:val="none" w:sz="0" w:space="0" w:color="auto"/>
            <w:bottom w:val="none" w:sz="0" w:space="0" w:color="auto"/>
            <w:right w:val="none" w:sz="0" w:space="0" w:color="auto"/>
          </w:divBdr>
        </w:div>
        <w:div w:id="366806047">
          <w:marLeft w:val="0"/>
          <w:marRight w:val="0"/>
          <w:marTop w:val="150"/>
          <w:marBottom w:val="0"/>
          <w:divBdr>
            <w:top w:val="none" w:sz="0" w:space="0" w:color="auto"/>
            <w:left w:val="none" w:sz="0" w:space="0" w:color="auto"/>
            <w:bottom w:val="none" w:sz="0" w:space="0" w:color="auto"/>
            <w:right w:val="none" w:sz="0" w:space="0" w:color="auto"/>
          </w:divBdr>
          <w:divsChild>
            <w:div w:id="1012991385">
              <w:marLeft w:val="1155"/>
              <w:marRight w:val="0"/>
              <w:marTop w:val="0"/>
              <w:marBottom w:val="0"/>
              <w:divBdr>
                <w:top w:val="none" w:sz="0" w:space="0" w:color="auto"/>
                <w:left w:val="none" w:sz="0" w:space="0" w:color="auto"/>
                <w:bottom w:val="none" w:sz="0" w:space="0" w:color="auto"/>
                <w:right w:val="none" w:sz="0" w:space="0" w:color="auto"/>
              </w:divBdr>
            </w:div>
            <w:div w:id="1227112601">
              <w:marLeft w:val="1155"/>
              <w:marRight w:val="0"/>
              <w:marTop w:val="0"/>
              <w:marBottom w:val="0"/>
              <w:divBdr>
                <w:top w:val="none" w:sz="0" w:space="0" w:color="auto"/>
                <w:left w:val="none" w:sz="0" w:space="0" w:color="auto"/>
                <w:bottom w:val="none" w:sz="0" w:space="0" w:color="auto"/>
                <w:right w:val="none" w:sz="0" w:space="0" w:color="auto"/>
              </w:divBdr>
            </w:div>
            <w:div w:id="1356613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4009">
      <w:bodyDiv w:val="1"/>
      <w:marLeft w:val="0"/>
      <w:marRight w:val="0"/>
      <w:marTop w:val="0"/>
      <w:marBottom w:val="0"/>
      <w:divBdr>
        <w:top w:val="none" w:sz="0" w:space="0" w:color="auto"/>
        <w:left w:val="none" w:sz="0" w:space="0" w:color="auto"/>
        <w:bottom w:val="none" w:sz="0" w:space="0" w:color="auto"/>
        <w:right w:val="none" w:sz="0" w:space="0" w:color="auto"/>
      </w:divBdr>
      <w:divsChild>
        <w:div w:id="554897189">
          <w:marLeft w:val="0"/>
          <w:marRight w:val="0"/>
          <w:marTop w:val="0"/>
          <w:marBottom w:val="0"/>
          <w:divBdr>
            <w:top w:val="none" w:sz="0" w:space="0" w:color="auto"/>
            <w:left w:val="none" w:sz="0" w:space="0" w:color="auto"/>
            <w:bottom w:val="none" w:sz="0" w:space="0" w:color="auto"/>
            <w:right w:val="none" w:sz="0" w:space="0" w:color="auto"/>
          </w:divBdr>
        </w:div>
        <w:div w:id="1250506963">
          <w:marLeft w:val="0"/>
          <w:marRight w:val="0"/>
          <w:marTop w:val="150"/>
          <w:marBottom w:val="0"/>
          <w:divBdr>
            <w:top w:val="none" w:sz="0" w:space="0" w:color="auto"/>
            <w:left w:val="none" w:sz="0" w:space="0" w:color="auto"/>
            <w:bottom w:val="none" w:sz="0" w:space="0" w:color="auto"/>
            <w:right w:val="none" w:sz="0" w:space="0" w:color="auto"/>
          </w:divBdr>
          <w:divsChild>
            <w:div w:id="1217206587">
              <w:marLeft w:val="1155"/>
              <w:marRight w:val="0"/>
              <w:marTop w:val="0"/>
              <w:marBottom w:val="0"/>
              <w:divBdr>
                <w:top w:val="none" w:sz="0" w:space="0" w:color="auto"/>
                <w:left w:val="none" w:sz="0" w:space="0" w:color="auto"/>
                <w:bottom w:val="none" w:sz="0" w:space="0" w:color="auto"/>
                <w:right w:val="none" w:sz="0" w:space="0" w:color="auto"/>
              </w:divBdr>
            </w:div>
            <w:div w:id="1772778436">
              <w:marLeft w:val="1155"/>
              <w:marRight w:val="0"/>
              <w:marTop w:val="0"/>
              <w:marBottom w:val="0"/>
              <w:divBdr>
                <w:top w:val="none" w:sz="0" w:space="0" w:color="auto"/>
                <w:left w:val="none" w:sz="0" w:space="0" w:color="auto"/>
                <w:bottom w:val="none" w:sz="0" w:space="0" w:color="auto"/>
                <w:right w:val="none" w:sz="0" w:space="0" w:color="auto"/>
              </w:divBdr>
            </w:div>
            <w:div w:id="1257906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458606">
      <w:bodyDiv w:val="1"/>
      <w:marLeft w:val="0"/>
      <w:marRight w:val="0"/>
      <w:marTop w:val="0"/>
      <w:marBottom w:val="0"/>
      <w:divBdr>
        <w:top w:val="none" w:sz="0" w:space="0" w:color="auto"/>
        <w:left w:val="none" w:sz="0" w:space="0" w:color="auto"/>
        <w:bottom w:val="none" w:sz="0" w:space="0" w:color="auto"/>
        <w:right w:val="none" w:sz="0" w:space="0" w:color="auto"/>
      </w:divBdr>
      <w:divsChild>
        <w:div w:id="1647053883">
          <w:marLeft w:val="0"/>
          <w:marRight w:val="0"/>
          <w:marTop w:val="0"/>
          <w:marBottom w:val="0"/>
          <w:divBdr>
            <w:top w:val="none" w:sz="0" w:space="0" w:color="auto"/>
            <w:left w:val="none" w:sz="0" w:space="0" w:color="auto"/>
            <w:bottom w:val="none" w:sz="0" w:space="0" w:color="auto"/>
            <w:right w:val="none" w:sz="0" w:space="0" w:color="auto"/>
          </w:divBdr>
        </w:div>
        <w:div w:id="746878728">
          <w:marLeft w:val="0"/>
          <w:marRight w:val="0"/>
          <w:marTop w:val="150"/>
          <w:marBottom w:val="0"/>
          <w:divBdr>
            <w:top w:val="none" w:sz="0" w:space="0" w:color="auto"/>
            <w:left w:val="none" w:sz="0" w:space="0" w:color="auto"/>
            <w:bottom w:val="none" w:sz="0" w:space="0" w:color="auto"/>
            <w:right w:val="none" w:sz="0" w:space="0" w:color="auto"/>
          </w:divBdr>
          <w:divsChild>
            <w:div w:id="1753233235">
              <w:marLeft w:val="1155"/>
              <w:marRight w:val="0"/>
              <w:marTop w:val="0"/>
              <w:marBottom w:val="0"/>
              <w:divBdr>
                <w:top w:val="none" w:sz="0" w:space="0" w:color="auto"/>
                <w:left w:val="none" w:sz="0" w:space="0" w:color="auto"/>
                <w:bottom w:val="none" w:sz="0" w:space="0" w:color="auto"/>
                <w:right w:val="none" w:sz="0" w:space="0" w:color="auto"/>
              </w:divBdr>
            </w:div>
            <w:div w:id="182862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845486">
      <w:bodyDiv w:val="1"/>
      <w:marLeft w:val="0"/>
      <w:marRight w:val="0"/>
      <w:marTop w:val="0"/>
      <w:marBottom w:val="0"/>
      <w:divBdr>
        <w:top w:val="none" w:sz="0" w:space="0" w:color="auto"/>
        <w:left w:val="none" w:sz="0" w:space="0" w:color="auto"/>
        <w:bottom w:val="none" w:sz="0" w:space="0" w:color="auto"/>
        <w:right w:val="none" w:sz="0" w:space="0" w:color="auto"/>
      </w:divBdr>
      <w:divsChild>
        <w:div w:id="1298950863">
          <w:marLeft w:val="0"/>
          <w:marRight w:val="0"/>
          <w:marTop w:val="0"/>
          <w:marBottom w:val="0"/>
          <w:divBdr>
            <w:top w:val="none" w:sz="0" w:space="0" w:color="auto"/>
            <w:left w:val="none" w:sz="0" w:space="0" w:color="auto"/>
            <w:bottom w:val="none" w:sz="0" w:space="0" w:color="auto"/>
            <w:right w:val="none" w:sz="0" w:space="0" w:color="auto"/>
          </w:divBdr>
        </w:div>
        <w:div w:id="694581677">
          <w:marLeft w:val="0"/>
          <w:marRight w:val="0"/>
          <w:marTop w:val="150"/>
          <w:marBottom w:val="0"/>
          <w:divBdr>
            <w:top w:val="none" w:sz="0" w:space="0" w:color="auto"/>
            <w:left w:val="none" w:sz="0" w:space="0" w:color="auto"/>
            <w:bottom w:val="none" w:sz="0" w:space="0" w:color="auto"/>
            <w:right w:val="none" w:sz="0" w:space="0" w:color="auto"/>
          </w:divBdr>
          <w:divsChild>
            <w:div w:id="1872110918">
              <w:marLeft w:val="1155"/>
              <w:marRight w:val="0"/>
              <w:marTop w:val="0"/>
              <w:marBottom w:val="0"/>
              <w:divBdr>
                <w:top w:val="none" w:sz="0" w:space="0" w:color="auto"/>
                <w:left w:val="none" w:sz="0" w:space="0" w:color="auto"/>
                <w:bottom w:val="none" w:sz="0" w:space="0" w:color="auto"/>
                <w:right w:val="none" w:sz="0" w:space="0" w:color="auto"/>
              </w:divBdr>
            </w:div>
            <w:div w:id="10781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2396">
      <w:bodyDiv w:val="1"/>
      <w:marLeft w:val="0"/>
      <w:marRight w:val="0"/>
      <w:marTop w:val="0"/>
      <w:marBottom w:val="0"/>
      <w:divBdr>
        <w:top w:val="none" w:sz="0" w:space="0" w:color="auto"/>
        <w:left w:val="none" w:sz="0" w:space="0" w:color="auto"/>
        <w:bottom w:val="none" w:sz="0" w:space="0" w:color="auto"/>
        <w:right w:val="none" w:sz="0" w:space="0" w:color="auto"/>
      </w:divBdr>
      <w:divsChild>
        <w:div w:id="202987950">
          <w:marLeft w:val="0"/>
          <w:marRight w:val="0"/>
          <w:marTop w:val="0"/>
          <w:marBottom w:val="0"/>
          <w:divBdr>
            <w:top w:val="none" w:sz="0" w:space="0" w:color="auto"/>
            <w:left w:val="none" w:sz="0" w:space="0" w:color="auto"/>
            <w:bottom w:val="none" w:sz="0" w:space="0" w:color="auto"/>
            <w:right w:val="none" w:sz="0" w:space="0" w:color="auto"/>
          </w:divBdr>
        </w:div>
        <w:div w:id="170225732">
          <w:marLeft w:val="0"/>
          <w:marRight w:val="0"/>
          <w:marTop w:val="150"/>
          <w:marBottom w:val="0"/>
          <w:divBdr>
            <w:top w:val="none" w:sz="0" w:space="0" w:color="auto"/>
            <w:left w:val="none" w:sz="0" w:space="0" w:color="auto"/>
            <w:bottom w:val="none" w:sz="0" w:space="0" w:color="auto"/>
            <w:right w:val="none" w:sz="0" w:space="0" w:color="auto"/>
          </w:divBdr>
          <w:divsChild>
            <w:div w:id="1869878075">
              <w:marLeft w:val="1155"/>
              <w:marRight w:val="0"/>
              <w:marTop w:val="0"/>
              <w:marBottom w:val="0"/>
              <w:divBdr>
                <w:top w:val="none" w:sz="0" w:space="0" w:color="auto"/>
                <w:left w:val="none" w:sz="0" w:space="0" w:color="auto"/>
                <w:bottom w:val="none" w:sz="0" w:space="0" w:color="auto"/>
                <w:right w:val="none" w:sz="0" w:space="0" w:color="auto"/>
              </w:divBdr>
            </w:div>
            <w:div w:id="1514145705">
              <w:marLeft w:val="1155"/>
              <w:marRight w:val="0"/>
              <w:marTop w:val="0"/>
              <w:marBottom w:val="0"/>
              <w:divBdr>
                <w:top w:val="none" w:sz="0" w:space="0" w:color="auto"/>
                <w:left w:val="none" w:sz="0" w:space="0" w:color="auto"/>
                <w:bottom w:val="none" w:sz="0" w:space="0" w:color="auto"/>
                <w:right w:val="none" w:sz="0" w:space="0" w:color="auto"/>
              </w:divBdr>
            </w:div>
            <w:div w:id="1861771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3664">
      <w:bodyDiv w:val="1"/>
      <w:marLeft w:val="0"/>
      <w:marRight w:val="0"/>
      <w:marTop w:val="0"/>
      <w:marBottom w:val="0"/>
      <w:divBdr>
        <w:top w:val="none" w:sz="0" w:space="0" w:color="auto"/>
        <w:left w:val="none" w:sz="0" w:space="0" w:color="auto"/>
        <w:bottom w:val="none" w:sz="0" w:space="0" w:color="auto"/>
        <w:right w:val="none" w:sz="0" w:space="0" w:color="auto"/>
      </w:divBdr>
      <w:divsChild>
        <w:div w:id="475033170">
          <w:marLeft w:val="0"/>
          <w:marRight w:val="0"/>
          <w:marTop w:val="0"/>
          <w:marBottom w:val="0"/>
          <w:divBdr>
            <w:top w:val="none" w:sz="0" w:space="0" w:color="auto"/>
            <w:left w:val="none" w:sz="0" w:space="0" w:color="auto"/>
            <w:bottom w:val="none" w:sz="0" w:space="0" w:color="auto"/>
            <w:right w:val="none" w:sz="0" w:space="0" w:color="auto"/>
          </w:divBdr>
        </w:div>
        <w:div w:id="1663318564">
          <w:marLeft w:val="0"/>
          <w:marRight w:val="0"/>
          <w:marTop w:val="150"/>
          <w:marBottom w:val="0"/>
          <w:divBdr>
            <w:top w:val="none" w:sz="0" w:space="0" w:color="auto"/>
            <w:left w:val="none" w:sz="0" w:space="0" w:color="auto"/>
            <w:bottom w:val="none" w:sz="0" w:space="0" w:color="auto"/>
            <w:right w:val="none" w:sz="0" w:space="0" w:color="auto"/>
          </w:divBdr>
          <w:divsChild>
            <w:div w:id="613369705">
              <w:marLeft w:val="1155"/>
              <w:marRight w:val="0"/>
              <w:marTop w:val="0"/>
              <w:marBottom w:val="0"/>
              <w:divBdr>
                <w:top w:val="none" w:sz="0" w:space="0" w:color="auto"/>
                <w:left w:val="none" w:sz="0" w:space="0" w:color="auto"/>
                <w:bottom w:val="none" w:sz="0" w:space="0" w:color="auto"/>
                <w:right w:val="none" w:sz="0" w:space="0" w:color="auto"/>
              </w:divBdr>
            </w:div>
            <w:div w:id="364330334">
              <w:marLeft w:val="1155"/>
              <w:marRight w:val="0"/>
              <w:marTop w:val="0"/>
              <w:marBottom w:val="0"/>
              <w:divBdr>
                <w:top w:val="none" w:sz="0" w:space="0" w:color="auto"/>
                <w:left w:val="none" w:sz="0" w:space="0" w:color="auto"/>
                <w:bottom w:val="none" w:sz="0" w:space="0" w:color="auto"/>
                <w:right w:val="none" w:sz="0" w:space="0" w:color="auto"/>
              </w:divBdr>
            </w:div>
            <w:div w:id="1741950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426494">
      <w:bodyDiv w:val="1"/>
      <w:marLeft w:val="0"/>
      <w:marRight w:val="0"/>
      <w:marTop w:val="0"/>
      <w:marBottom w:val="0"/>
      <w:divBdr>
        <w:top w:val="none" w:sz="0" w:space="0" w:color="auto"/>
        <w:left w:val="none" w:sz="0" w:space="0" w:color="auto"/>
        <w:bottom w:val="none" w:sz="0" w:space="0" w:color="auto"/>
        <w:right w:val="none" w:sz="0" w:space="0" w:color="auto"/>
      </w:divBdr>
      <w:divsChild>
        <w:div w:id="1143231476">
          <w:marLeft w:val="0"/>
          <w:marRight w:val="0"/>
          <w:marTop w:val="0"/>
          <w:marBottom w:val="0"/>
          <w:divBdr>
            <w:top w:val="none" w:sz="0" w:space="0" w:color="auto"/>
            <w:left w:val="none" w:sz="0" w:space="0" w:color="auto"/>
            <w:bottom w:val="none" w:sz="0" w:space="0" w:color="auto"/>
            <w:right w:val="none" w:sz="0" w:space="0" w:color="auto"/>
          </w:divBdr>
        </w:div>
        <w:div w:id="594359831">
          <w:marLeft w:val="0"/>
          <w:marRight w:val="0"/>
          <w:marTop w:val="150"/>
          <w:marBottom w:val="0"/>
          <w:divBdr>
            <w:top w:val="none" w:sz="0" w:space="0" w:color="auto"/>
            <w:left w:val="none" w:sz="0" w:space="0" w:color="auto"/>
            <w:bottom w:val="none" w:sz="0" w:space="0" w:color="auto"/>
            <w:right w:val="none" w:sz="0" w:space="0" w:color="auto"/>
          </w:divBdr>
          <w:divsChild>
            <w:div w:id="105775727">
              <w:marLeft w:val="1155"/>
              <w:marRight w:val="0"/>
              <w:marTop w:val="0"/>
              <w:marBottom w:val="0"/>
              <w:divBdr>
                <w:top w:val="none" w:sz="0" w:space="0" w:color="auto"/>
                <w:left w:val="none" w:sz="0" w:space="0" w:color="auto"/>
                <w:bottom w:val="none" w:sz="0" w:space="0" w:color="auto"/>
                <w:right w:val="none" w:sz="0" w:space="0" w:color="auto"/>
              </w:divBdr>
            </w:div>
            <w:div w:id="1659117152">
              <w:marLeft w:val="1155"/>
              <w:marRight w:val="0"/>
              <w:marTop w:val="0"/>
              <w:marBottom w:val="0"/>
              <w:divBdr>
                <w:top w:val="none" w:sz="0" w:space="0" w:color="auto"/>
                <w:left w:val="none" w:sz="0" w:space="0" w:color="auto"/>
                <w:bottom w:val="none" w:sz="0" w:space="0" w:color="auto"/>
                <w:right w:val="none" w:sz="0" w:space="0" w:color="auto"/>
              </w:divBdr>
            </w:div>
            <w:div w:id="1705716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767928">
      <w:bodyDiv w:val="1"/>
      <w:marLeft w:val="0"/>
      <w:marRight w:val="0"/>
      <w:marTop w:val="0"/>
      <w:marBottom w:val="0"/>
      <w:divBdr>
        <w:top w:val="none" w:sz="0" w:space="0" w:color="auto"/>
        <w:left w:val="none" w:sz="0" w:space="0" w:color="auto"/>
        <w:bottom w:val="none" w:sz="0" w:space="0" w:color="auto"/>
        <w:right w:val="none" w:sz="0" w:space="0" w:color="auto"/>
      </w:divBdr>
      <w:divsChild>
        <w:div w:id="2105494231">
          <w:marLeft w:val="0"/>
          <w:marRight w:val="0"/>
          <w:marTop w:val="0"/>
          <w:marBottom w:val="0"/>
          <w:divBdr>
            <w:top w:val="none" w:sz="0" w:space="0" w:color="auto"/>
            <w:left w:val="none" w:sz="0" w:space="0" w:color="auto"/>
            <w:bottom w:val="none" w:sz="0" w:space="0" w:color="auto"/>
            <w:right w:val="none" w:sz="0" w:space="0" w:color="auto"/>
          </w:divBdr>
        </w:div>
        <w:div w:id="606501747">
          <w:marLeft w:val="0"/>
          <w:marRight w:val="0"/>
          <w:marTop w:val="150"/>
          <w:marBottom w:val="0"/>
          <w:divBdr>
            <w:top w:val="none" w:sz="0" w:space="0" w:color="auto"/>
            <w:left w:val="none" w:sz="0" w:space="0" w:color="auto"/>
            <w:bottom w:val="none" w:sz="0" w:space="0" w:color="auto"/>
            <w:right w:val="none" w:sz="0" w:space="0" w:color="auto"/>
          </w:divBdr>
          <w:divsChild>
            <w:div w:id="1441028734">
              <w:marLeft w:val="1155"/>
              <w:marRight w:val="0"/>
              <w:marTop w:val="0"/>
              <w:marBottom w:val="0"/>
              <w:divBdr>
                <w:top w:val="none" w:sz="0" w:space="0" w:color="auto"/>
                <w:left w:val="none" w:sz="0" w:space="0" w:color="auto"/>
                <w:bottom w:val="none" w:sz="0" w:space="0" w:color="auto"/>
                <w:right w:val="none" w:sz="0" w:space="0" w:color="auto"/>
              </w:divBdr>
            </w:div>
            <w:div w:id="705910664">
              <w:marLeft w:val="1155"/>
              <w:marRight w:val="0"/>
              <w:marTop w:val="0"/>
              <w:marBottom w:val="0"/>
              <w:divBdr>
                <w:top w:val="none" w:sz="0" w:space="0" w:color="auto"/>
                <w:left w:val="none" w:sz="0" w:space="0" w:color="auto"/>
                <w:bottom w:val="none" w:sz="0" w:space="0" w:color="auto"/>
                <w:right w:val="none" w:sz="0" w:space="0" w:color="auto"/>
              </w:divBdr>
            </w:div>
            <w:div w:id="81981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3571">
      <w:bodyDiv w:val="1"/>
      <w:marLeft w:val="0"/>
      <w:marRight w:val="0"/>
      <w:marTop w:val="0"/>
      <w:marBottom w:val="0"/>
      <w:divBdr>
        <w:top w:val="none" w:sz="0" w:space="0" w:color="auto"/>
        <w:left w:val="none" w:sz="0" w:space="0" w:color="auto"/>
        <w:bottom w:val="none" w:sz="0" w:space="0" w:color="auto"/>
        <w:right w:val="none" w:sz="0" w:space="0" w:color="auto"/>
      </w:divBdr>
      <w:divsChild>
        <w:div w:id="2070183536">
          <w:marLeft w:val="0"/>
          <w:marRight w:val="0"/>
          <w:marTop w:val="0"/>
          <w:marBottom w:val="0"/>
          <w:divBdr>
            <w:top w:val="none" w:sz="0" w:space="0" w:color="auto"/>
            <w:left w:val="none" w:sz="0" w:space="0" w:color="auto"/>
            <w:bottom w:val="none" w:sz="0" w:space="0" w:color="auto"/>
            <w:right w:val="none" w:sz="0" w:space="0" w:color="auto"/>
          </w:divBdr>
        </w:div>
        <w:div w:id="2110351688">
          <w:marLeft w:val="0"/>
          <w:marRight w:val="0"/>
          <w:marTop w:val="150"/>
          <w:marBottom w:val="0"/>
          <w:divBdr>
            <w:top w:val="none" w:sz="0" w:space="0" w:color="auto"/>
            <w:left w:val="none" w:sz="0" w:space="0" w:color="auto"/>
            <w:bottom w:val="none" w:sz="0" w:space="0" w:color="auto"/>
            <w:right w:val="none" w:sz="0" w:space="0" w:color="auto"/>
          </w:divBdr>
          <w:divsChild>
            <w:div w:id="1130123364">
              <w:marLeft w:val="1155"/>
              <w:marRight w:val="0"/>
              <w:marTop w:val="0"/>
              <w:marBottom w:val="0"/>
              <w:divBdr>
                <w:top w:val="none" w:sz="0" w:space="0" w:color="auto"/>
                <w:left w:val="none" w:sz="0" w:space="0" w:color="auto"/>
                <w:bottom w:val="none" w:sz="0" w:space="0" w:color="auto"/>
                <w:right w:val="none" w:sz="0" w:space="0" w:color="auto"/>
              </w:divBdr>
            </w:div>
            <w:div w:id="810556294">
              <w:marLeft w:val="1155"/>
              <w:marRight w:val="0"/>
              <w:marTop w:val="0"/>
              <w:marBottom w:val="0"/>
              <w:divBdr>
                <w:top w:val="none" w:sz="0" w:space="0" w:color="auto"/>
                <w:left w:val="none" w:sz="0" w:space="0" w:color="auto"/>
                <w:bottom w:val="none" w:sz="0" w:space="0" w:color="auto"/>
                <w:right w:val="none" w:sz="0" w:space="0" w:color="auto"/>
              </w:divBdr>
            </w:div>
            <w:div w:id="2134639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037698">
      <w:bodyDiv w:val="1"/>
      <w:marLeft w:val="0"/>
      <w:marRight w:val="0"/>
      <w:marTop w:val="0"/>
      <w:marBottom w:val="0"/>
      <w:divBdr>
        <w:top w:val="none" w:sz="0" w:space="0" w:color="auto"/>
        <w:left w:val="none" w:sz="0" w:space="0" w:color="auto"/>
        <w:bottom w:val="none" w:sz="0" w:space="0" w:color="auto"/>
        <w:right w:val="none" w:sz="0" w:space="0" w:color="auto"/>
      </w:divBdr>
      <w:divsChild>
        <w:div w:id="99186598">
          <w:marLeft w:val="0"/>
          <w:marRight w:val="0"/>
          <w:marTop w:val="0"/>
          <w:marBottom w:val="0"/>
          <w:divBdr>
            <w:top w:val="none" w:sz="0" w:space="0" w:color="auto"/>
            <w:left w:val="none" w:sz="0" w:space="0" w:color="auto"/>
            <w:bottom w:val="none" w:sz="0" w:space="0" w:color="auto"/>
            <w:right w:val="none" w:sz="0" w:space="0" w:color="auto"/>
          </w:divBdr>
        </w:div>
        <w:div w:id="204608901">
          <w:marLeft w:val="0"/>
          <w:marRight w:val="0"/>
          <w:marTop w:val="150"/>
          <w:marBottom w:val="0"/>
          <w:divBdr>
            <w:top w:val="none" w:sz="0" w:space="0" w:color="auto"/>
            <w:left w:val="none" w:sz="0" w:space="0" w:color="auto"/>
            <w:bottom w:val="none" w:sz="0" w:space="0" w:color="auto"/>
            <w:right w:val="none" w:sz="0" w:space="0" w:color="auto"/>
          </w:divBdr>
          <w:divsChild>
            <w:div w:id="1558855654">
              <w:marLeft w:val="1155"/>
              <w:marRight w:val="0"/>
              <w:marTop w:val="0"/>
              <w:marBottom w:val="0"/>
              <w:divBdr>
                <w:top w:val="none" w:sz="0" w:space="0" w:color="auto"/>
                <w:left w:val="none" w:sz="0" w:space="0" w:color="auto"/>
                <w:bottom w:val="none" w:sz="0" w:space="0" w:color="auto"/>
                <w:right w:val="none" w:sz="0" w:space="0" w:color="auto"/>
              </w:divBdr>
            </w:div>
            <w:div w:id="1691878601">
              <w:marLeft w:val="1155"/>
              <w:marRight w:val="0"/>
              <w:marTop w:val="0"/>
              <w:marBottom w:val="0"/>
              <w:divBdr>
                <w:top w:val="none" w:sz="0" w:space="0" w:color="auto"/>
                <w:left w:val="none" w:sz="0" w:space="0" w:color="auto"/>
                <w:bottom w:val="none" w:sz="0" w:space="0" w:color="auto"/>
                <w:right w:val="none" w:sz="0" w:space="0" w:color="auto"/>
              </w:divBdr>
            </w:div>
            <w:div w:id="449470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081330">
      <w:bodyDiv w:val="1"/>
      <w:marLeft w:val="0"/>
      <w:marRight w:val="0"/>
      <w:marTop w:val="0"/>
      <w:marBottom w:val="0"/>
      <w:divBdr>
        <w:top w:val="none" w:sz="0" w:space="0" w:color="auto"/>
        <w:left w:val="none" w:sz="0" w:space="0" w:color="auto"/>
        <w:bottom w:val="none" w:sz="0" w:space="0" w:color="auto"/>
        <w:right w:val="none" w:sz="0" w:space="0" w:color="auto"/>
      </w:divBdr>
      <w:divsChild>
        <w:div w:id="920215714">
          <w:marLeft w:val="0"/>
          <w:marRight w:val="0"/>
          <w:marTop w:val="0"/>
          <w:marBottom w:val="0"/>
          <w:divBdr>
            <w:top w:val="none" w:sz="0" w:space="0" w:color="auto"/>
            <w:left w:val="none" w:sz="0" w:space="0" w:color="auto"/>
            <w:bottom w:val="none" w:sz="0" w:space="0" w:color="auto"/>
            <w:right w:val="none" w:sz="0" w:space="0" w:color="auto"/>
          </w:divBdr>
        </w:div>
        <w:div w:id="407119885">
          <w:marLeft w:val="0"/>
          <w:marRight w:val="0"/>
          <w:marTop w:val="150"/>
          <w:marBottom w:val="0"/>
          <w:divBdr>
            <w:top w:val="none" w:sz="0" w:space="0" w:color="auto"/>
            <w:left w:val="none" w:sz="0" w:space="0" w:color="auto"/>
            <w:bottom w:val="none" w:sz="0" w:space="0" w:color="auto"/>
            <w:right w:val="none" w:sz="0" w:space="0" w:color="auto"/>
          </w:divBdr>
          <w:divsChild>
            <w:div w:id="1180461679">
              <w:marLeft w:val="1155"/>
              <w:marRight w:val="0"/>
              <w:marTop w:val="0"/>
              <w:marBottom w:val="0"/>
              <w:divBdr>
                <w:top w:val="none" w:sz="0" w:space="0" w:color="auto"/>
                <w:left w:val="none" w:sz="0" w:space="0" w:color="auto"/>
                <w:bottom w:val="none" w:sz="0" w:space="0" w:color="auto"/>
                <w:right w:val="none" w:sz="0" w:space="0" w:color="auto"/>
              </w:divBdr>
            </w:div>
            <w:div w:id="1445266548">
              <w:marLeft w:val="1155"/>
              <w:marRight w:val="0"/>
              <w:marTop w:val="0"/>
              <w:marBottom w:val="0"/>
              <w:divBdr>
                <w:top w:val="none" w:sz="0" w:space="0" w:color="auto"/>
                <w:left w:val="none" w:sz="0" w:space="0" w:color="auto"/>
                <w:bottom w:val="none" w:sz="0" w:space="0" w:color="auto"/>
                <w:right w:val="none" w:sz="0" w:space="0" w:color="auto"/>
              </w:divBdr>
            </w:div>
            <w:div w:id="1559979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151785">
      <w:bodyDiv w:val="1"/>
      <w:marLeft w:val="0"/>
      <w:marRight w:val="0"/>
      <w:marTop w:val="0"/>
      <w:marBottom w:val="0"/>
      <w:divBdr>
        <w:top w:val="none" w:sz="0" w:space="0" w:color="auto"/>
        <w:left w:val="none" w:sz="0" w:space="0" w:color="auto"/>
        <w:bottom w:val="none" w:sz="0" w:space="0" w:color="auto"/>
        <w:right w:val="none" w:sz="0" w:space="0" w:color="auto"/>
      </w:divBdr>
      <w:divsChild>
        <w:div w:id="1821118707">
          <w:marLeft w:val="0"/>
          <w:marRight w:val="0"/>
          <w:marTop w:val="0"/>
          <w:marBottom w:val="0"/>
          <w:divBdr>
            <w:top w:val="none" w:sz="0" w:space="0" w:color="auto"/>
            <w:left w:val="none" w:sz="0" w:space="0" w:color="auto"/>
            <w:bottom w:val="none" w:sz="0" w:space="0" w:color="auto"/>
            <w:right w:val="none" w:sz="0" w:space="0" w:color="auto"/>
          </w:divBdr>
        </w:div>
        <w:div w:id="1228955592">
          <w:marLeft w:val="0"/>
          <w:marRight w:val="0"/>
          <w:marTop w:val="150"/>
          <w:marBottom w:val="0"/>
          <w:divBdr>
            <w:top w:val="none" w:sz="0" w:space="0" w:color="auto"/>
            <w:left w:val="none" w:sz="0" w:space="0" w:color="auto"/>
            <w:bottom w:val="none" w:sz="0" w:space="0" w:color="auto"/>
            <w:right w:val="none" w:sz="0" w:space="0" w:color="auto"/>
          </w:divBdr>
          <w:divsChild>
            <w:div w:id="1133521350">
              <w:marLeft w:val="1155"/>
              <w:marRight w:val="0"/>
              <w:marTop w:val="0"/>
              <w:marBottom w:val="0"/>
              <w:divBdr>
                <w:top w:val="none" w:sz="0" w:space="0" w:color="auto"/>
                <w:left w:val="none" w:sz="0" w:space="0" w:color="auto"/>
                <w:bottom w:val="none" w:sz="0" w:space="0" w:color="auto"/>
                <w:right w:val="none" w:sz="0" w:space="0" w:color="auto"/>
              </w:divBdr>
            </w:div>
            <w:div w:id="421997613">
              <w:marLeft w:val="1155"/>
              <w:marRight w:val="0"/>
              <w:marTop w:val="0"/>
              <w:marBottom w:val="0"/>
              <w:divBdr>
                <w:top w:val="none" w:sz="0" w:space="0" w:color="auto"/>
                <w:left w:val="none" w:sz="0" w:space="0" w:color="auto"/>
                <w:bottom w:val="none" w:sz="0" w:space="0" w:color="auto"/>
                <w:right w:val="none" w:sz="0" w:space="0" w:color="auto"/>
              </w:divBdr>
            </w:div>
            <w:div w:id="1460104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2690">
      <w:bodyDiv w:val="1"/>
      <w:marLeft w:val="0"/>
      <w:marRight w:val="0"/>
      <w:marTop w:val="0"/>
      <w:marBottom w:val="0"/>
      <w:divBdr>
        <w:top w:val="none" w:sz="0" w:space="0" w:color="auto"/>
        <w:left w:val="none" w:sz="0" w:space="0" w:color="auto"/>
        <w:bottom w:val="none" w:sz="0" w:space="0" w:color="auto"/>
        <w:right w:val="none" w:sz="0" w:space="0" w:color="auto"/>
      </w:divBdr>
      <w:divsChild>
        <w:div w:id="2091074947">
          <w:marLeft w:val="0"/>
          <w:marRight w:val="0"/>
          <w:marTop w:val="0"/>
          <w:marBottom w:val="0"/>
          <w:divBdr>
            <w:top w:val="none" w:sz="0" w:space="0" w:color="auto"/>
            <w:left w:val="none" w:sz="0" w:space="0" w:color="auto"/>
            <w:bottom w:val="none" w:sz="0" w:space="0" w:color="auto"/>
            <w:right w:val="none" w:sz="0" w:space="0" w:color="auto"/>
          </w:divBdr>
        </w:div>
        <w:div w:id="764612102">
          <w:marLeft w:val="0"/>
          <w:marRight w:val="0"/>
          <w:marTop w:val="150"/>
          <w:marBottom w:val="0"/>
          <w:divBdr>
            <w:top w:val="none" w:sz="0" w:space="0" w:color="auto"/>
            <w:left w:val="none" w:sz="0" w:space="0" w:color="auto"/>
            <w:bottom w:val="none" w:sz="0" w:space="0" w:color="auto"/>
            <w:right w:val="none" w:sz="0" w:space="0" w:color="auto"/>
          </w:divBdr>
          <w:divsChild>
            <w:div w:id="268197279">
              <w:marLeft w:val="1155"/>
              <w:marRight w:val="0"/>
              <w:marTop w:val="0"/>
              <w:marBottom w:val="0"/>
              <w:divBdr>
                <w:top w:val="none" w:sz="0" w:space="0" w:color="auto"/>
                <w:left w:val="none" w:sz="0" w:space="0" w:color="auto"/>
                <w:bottom w:val="none" w:sz="0" w:space="0" w:color="auto"/>
                <w:right w:val="none" w:sz="0" w:space="0" w:color="auto"/>
              </w:divBdr>
            </w:div>
            <w:div w:id="802574931">
              <w:marLeft w:val="1155"/>
              <w:marRight w:val="0"/>
              <w:marTop w:val="0"/>
              <w:marBottom w:val="0"/>
              <w:divBdr>
                <w:top w:val="none" w:sz="0" w:space="0" w:color="auto"/>
                <w:left w:val="none" w:sz="0" w:space="0" w:color="auto"/>
                <w:bottom w:val="none" w:sz="0" w:space="0" w:color="auto"/>
                <w:right w:val="none" w:sz="0" w:space="0" w:color="auto"/>
              </w:divBdr>
            </w:div>
            <w:div w:id="175859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9085">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12704">
      <w:bodyDiv w:val="1"/>
      <w:marLeft w:val="0"/>
      <w:marRight w:val="0"/>
      <w:marTop w:val="0"/>
      <w:marBottom w:val="0"/>
      <w:divBdr>
        <w:top w:val="none" w:sz="0" w:space="0" w:color="auto"/>
        <w:left w:val="none" w:sz="0" w:space="0" w:color="auto"/>
        <w:bottom w:val="none" w:sz="0" w:space="0" w:color="auto"/>
        <w:right w:val="none" w:sz="0" w:space="0" w:color="auto"/>
      </w:divBdr>
      <w:divsChild>
        <w:div w:id="1839998865">
          <w:marLeft w:val="0"/>
          <w:marRight w:val="0"/>
          <w:marTop w:val="0"/>
          <w:marBottom w:val="0"/>
          <w:divBdr>
            <w:top w:val="none" w:sz="0" w:space="0" w:color="auto"/>
            <w:left w:val="none" w:sz="0" w:space="0" w:color="auto"/>
            <w:bottom w:val="none" w:sz="0" w:space="0" w:color="auto"/>
            <w:right w:val="none" w:sz="0" w:space="0" w:color="auto"/>
          </w:divBdr>
        </w:div>
        <w:div w:id="438182481">
          <w:marLeft w:val="0"/>
          <w:marRight w:val="0"/>
          <w:marTop w:val="150"/>
          <w:marBottom w:val="0"/>
          <w:divBdr>
            <w:top w:val="none" w:sz="0" w:space="0" w:color="auto"/>
            <w:left w:val="none" w:sz="0" w:space="0" w:color="auto"/>
            <w:bottom w:val="none" w:sz="0" w:space="0" w:color="auto"/>
            <w:right w:val="none" w:sz="0" w:space="0" w:color="auto"/>
          </w:divBdr>
          <w:divsChild>
            <w:div w:id="1746338910">
              <w:marLeft w:val="1155"/>
              <w:marRight w:val="0"/>
              <w:marTop w:val="0"/>
              <w:marBottom w:val="0"/>
              <w:divBdr>
                <w:top w:val="none" w:sz="0" w:space="0" w:color="auto"/>
                <w:left w:val="none" w:sz="0" w:space="0" w:color="auto"/>
                <w:bottom w:val="none" w:sz="0" w:space="0" w:color="auto"/>
                <w:right w:val="none" w:sz="0" w:space="0" w:color="auto"/>
              </w:divBdr>
            </w:div>
            <w:div w:id="276373598">
              <w:marLeft w:val="1155"/>
              <w:marRight w:val="0"/>
              <w:marTop w:val="0"/>
              <w:marBottom w:val="0"/>
              <w:divBdr>
                <w:top w:val="none" w:sz="0" w:space="0" w:color="auto"/>
                <w:left w:val="none" w:sz="0" w:space="0" w:color="auto"/>
                <w:bottom w:val="none" w:sz="0" w:space="0" w:color="auto"/>
                <w:right w:val="none" w:sz="0" w:space="0" w:color="auto"/>
              </w:divBdr>
            </w:div>
            <w:div w:id="1280531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53621">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852569">
      <w:bodyDiv w:val="1"/>
      <w:marLeft w:val="0"/>
      <w:marRight w:val="0"/>
      <w:marTop w:val="0"/>
      <w:marBottom w:val="0"/>
      <w:divBdr>
        <w:top w:val="none" w:sz="0" w:space="0" w:color="auto"/>
        <w:left w:val="none" w:sz="0" w:space="0" w:color="auto"/>
        <w:bottom w:val="none" w:sz="0" w:space="0" w:color="auto"/>
        <w:right w:val="none" w:sz="0" w:space="0" w:color="auto"/>
      </w:divBdr>
      <w:divsChild>
        <w:div w:id="1482456266">
          <w:marLeft w:val="0"/>
          <w:marRight w:val="0"/>
          <w:marTop w:val="0"/>
          <w:marBottom w:val="0"/>
          <w:divBdr>
            <w:top w:val="none" w:sz="0" w:space="0" w:color="auto"/>
            <w:left w:val="none" w:sz="0" w:space="0" w:color="auto"/>
            <w:bottom w:val="none" w:sz="0" w:space="0" w:color="auto"/>
            <w:right w:val="none" w:sz="0" w:space="0" w:color="auto"/>
          </w:divBdr>
        </w:div>
        <w:div w:id="797920459">
          <w:marLeft w:val="0"/>
          <w:marRight w:val="0"/>
          <w:marTop w:val="150"/>
          <w:marBottom w:val="0"/>
          <w:divBdr>
            <w:top w:val="none" w:sz="0" w:space="0" w:color="auto"/>
            <w:left w:val="none" w:sz="0" w:space="0" w:color="auto"/>
            <w:bottom w:val="none" w:sz="0" w:space="0" w:color="auto"/>
            <w:right w:val="none" w:sz="0" w:space="0" w:color="auto"/>
          </w:divBdr>
          <w:divsChild>
            <w:div w:id="1781727535">
              <w:marLeft w:val="1155"/>
              <w:marRight w:val="0"/>
              <w:marTop w:val="0"/>
              <w:marBottom w:val="0"/>
              <w:divBdr>
                <w:top w:val="none" w:sz="0" w:space="0" w:color="auto"/>
                <w:left w:val="none" w:sz="0" w:space="0" w:color="auto"/>
                <w:bottom w:val="none" w:sz="0" w:space="0" w:color="auto"/>
                <w:right w:val="none" w:sz="0" w:space="0" w:color="auto"/>
              </w:divBdr>
            </w:div>
            <w:div w:id="1965888336">
              <w:marLeft w:val="1155"/>
              <w:marRight w:val="0"/>
              <w:marTop w:val="0"/>
              <w:marBottom w:val="0"/>
              <w:divBdr>
                <w:top w:val="none" w:sz="0" w:space="0" w:color="auto"/>
                <w:left w:val="none" w:sz="0" w:space="0" w:color="auto"/>
                <w:bottom w:val="none" w:sz="0" w:space="0" w:color="auto"/>
                <w:right w:val="none" w:sz="0" w:space="0" w:color="auto"/>
              </w:divBdr>
            </w:div>
            <w:div w:id="1702395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1925022">
      <w:bodyDiv w:val="1"/>
      <w:marLeft w:val="0"/>
      <w:marRight w:val="0"/>
      <w:marTop w:val="0"/>
      <w:marBottom w:val="0"/>
      <w:divBdr>
        <w:top w:val="none" w:sz="0" w:space="0" w:color="auto"/>
        <w:left w:val="none" w:sz="0" w:space="0" w:color="auto"/>
        <w:bottom w:val="none" w:sz="0" w:space="0" w:color="auto"/>
        <w:right w:val="none" w:sz="0" w:space="0" w:color="auto"/>
      </w:divBdr>
      <w:divsChild>
        <w:div w:id="1785030741">
          <w:marLeft w:val="0"/>
          <w:marRight w:val="0"/>
          <w:marTop w:val="0"/>
          <w:marBottom w:val="0"/>
          <w:divBdr>
            <w:top w:val="none" w:sz="0" w:space="0" w:color="auto"/>
            <w:left w:val="none" w:sz="0" w:space="0" w:color="auto"/>
            <w:bottom w:val="none" w:sz="0" w:space="0" w:color="auto"/>
            <w:right w:val="none" w:sz="0" w:space="0" w:color="auto"/>
          </w:divBdr>
        </w:div>
        <w:div w:id="1969970543">
          <w:marLeft w:val="0"/>
          <w:marRight w:val="0"/>
          <w:marTop w:val="150"/>
          <w:marBottom w:val="0"/>
          <w:divBdr>
            <w:top w:val="none" w:sz="0" w:space="0" w:color="auto"/>
            <w:left w:val="none" w:sz="0" w:space="0" w:color="auto"/>
            <w:bottom w:val="none" w:sz="0" w:space="0" w:color="auto"/>
            <w:right w:val="none" w:sz="0" w:space="0" w:color="auto"/>
          </w:divBdr>
          <w:divsChild>
            <w:div w:id="1559320270">
              <w:marLeft w:val="1155"/>
              <w:marRight w:val="0"/>
              <w:marTop w:val="0"/>
              <w:marBottom w:val="0"/>
              <w:divBdr>
                <w:top w:val="none" w:sz="0" w:space="0" w:color="auto"/>
                <w:left w:val="none" w:sz="0" w:space="0" w:color="auto"/>
                <w:bottom w:val="none" w:sz="0" w:space="0" w:color="auto"/>
                <w:right w:val="none" w:sz="0" w:space="0" w:color="auto"/>
              </w:divBdr>
            </w:div>
            <w:div w:id="1062674689">
              <w:marLeft w:val="1155"/>
              <w:marRight w:val="0"/>
              <w:marTop w:val="0"/>
              <w:marBottom w:val="0"/>
              <w:divBdr>
                <w:top w:val="none" w:sz="0" w:space="0" w:color="auto"/>
                <w:left w:val="none" w:sz="0" w:space="0" w:color="auto"/>
                <w:bottom w:val="none" w:sz="0" w:space="0" w:color="auto"/>
                <w:right w:val="none" w:sz="0" w:space="0" w:color="auto"/>
              </w:divBdr>
            </w:div>
            <w:div w:id="579558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042216">
      <w:bodyDiv w:val="1"/>
      <w:marLeft w:val="0"/>
      <w:marRight w:val="0"/>
      <w:marTop w:val="0"/>
      <w:marBottom w:val="0"/>
      <w:divBdr>
        <w:top w:val="none" w:sz="0" w:space="0" w:color="auto"/>
        <w:left w:val="none" w:sz="0" w:space="0" w:color="auto"/>
        <w:bottom w:val="none" w:sz="0" w:space="0" w:color="auto"/>
        <w:right w:val="none" w:sz="0" w:space="0" w:color="auto"/>
      </w:divBdr>
      <w:divsChild>
        <w:div w:id="179856648">
          <w:marLeft w:val="0"/>
          <w:marRight w:val="0"/>
          <w:marTop w:val="0"/>
          <w:marBottom w:val="0"/>
          <w:divBdr>
            <w:top w:val="none" w:sz="0" w:space="0" w:color="auto"/>
            <w:left w:val="none" w:sz="0" w:space="0" w:color="auto"/>
            <w:bottom w:val="none" w:sz="0" w:space="0" w:color="auto"/>
            <w:right w:val="none" w:sz="0" w:space="0" w:color="auto"/>
          </w:divBdr>
        </w:div>
        <w:div w:id="940915029">
          <w:marLeft w:val="0"/>
          <w:marRight w:val="0"/>
          <w:marTop w:val="150"/>
          <w:marBottom w:val="0"/>
          <w:divBdr>
            <w:top w:val="none" w:sz="0" w:space="0" w:color="auto"/>
            <w:left w:val="none" w:sz="0" w:space="0" w:color="auto"/>
            <w:bottom w:val="none" w:sz="0" w:space="0" w:color="auto"/>
            <w:right w:val="none" w:sz="0" w:space="0" w:color="auto"/>
          </w:divBdr>
          <w:divsChild>
            <w:div w:id="550579052">
              <w:marLeft w:val="1155"/>
              <w:marRight w:val="0"/>
              <w:marTop w:val="0"/>
              <w:marBottom w:val="0"/>
              <w:divBdr>
                <w:top w:val="none" w:sz="0" w:space="0" w:color="auto"/>
                <w:left w:val="none" w:sz="0" w:space="0" w:color="auto"/>
                <w:bottom w:val="none" w:sz="0" w:space="0" w:color="auto"/>
                <w:right w:val="none" w:sz="0" w:space="0" w:color="auto"/>
              </w:divBdr>
            </w:div>
            <w:div w:id="1855724433">
              <w:marLeft w:val="1155"/>
              <w:marRight w:val="0"/>
              <w:marTop w:val="0"/>
              <w:marBottom w:val="0"/>
              <w:divBdr>
                <w:top w:val="none" w:sz="0" w:space="0" w:color="auto"/>
                <w:left w:val="none" w:sz="0" w:space="0" w:color="auto"/>
                <w:bottom w:val="none" w:sz="0" w:space="0" w:color="auto"/>
                <w:right w:val="none" w:sz="0" w:space="0" w:color="auto"/>
              </w:divBdr>
            </w:div>
            <w:div w:id="261378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508595">
      <w:bodyDiv w:val="1"/>
      <w:marLeft w:val="0"/>
      <w:marRight w:val="0"/>
      <w:marTop w:val="0"/>
      <w:marBottom w:val="0"/>
      <w:divBdr>
        <w:top w:val="none" w:sz="0" w:space="0" w:color="auto"/>
        <w:left w:val="none" w:sz="0" w:space="0" w:color="auto"/>
        <w:bottom w:val="none" w:sz="0" w:space="0" w:color="auto"/>
        <w:right w:val="none" w:sz="0" w:space="0" w:color="auto"/>
      </w:divBdr>
      <w:divsChild>
        <w:div w:id="1779525870">
          <w:marLeft w:val="0"/>
          <w:marRight w:val="0"/>
          <w:marTop w:val="0"/>
          <w:marBottom w:val="0"/>
          <w:divBdr>
            <w:top w:val="none" w:sz="0" w:space="0" w:color="auto"/>
            <w:left w:val="none" w:sz="0" w:space="0" w:color="auto"/>
            <w:bottom w:val="none" w:sz="0" w:space="0" w:color="auto"/>
            <w:right w:val="none" w:sz="0" w:space="0" w:color="auto"/>
          </w:divBdr>
        </w:div>
        <w:div w:id="1911842560">
          <w:marLeft w:val="0"/>
          <w:marRight w:val="0"/>
          <w:marTop w:val="150"/>
          <w:marBottom w:val="0"/>
          <w:divBdr>
            <w:top w:val="none" w:sz="0" w:space="0" w:color="auto"/>
            <w:left w:val="none" w:sz="0" w:space="0" w:color="auto"/>
            <w:bottom w:val="none" w:sz="0" w:space="0" w:color="auto"/>
            <w:right w:val="none" w:sz="0" w:space="0" w:color="auto"/>
          </w:divBdr>
          <w:divsChild>
            <w:div w:id="1611426667">
              <w:marLeft w:val="1155"/>
              <w:marRight w:val="0"/>
              <w:marTop w:val="0"/>
              <w:marBottom w:val="0"/>
              <w:divBdr>
                <w:top w:val="none" w:sz="0" w:space="0" w:color="auto"/>
                <w:left w:val="none" w:sz="0" w:space="0" w:color="auto"/>
                <w:bottom w:val="none" w:sz="0" w:space="0" w:color="auto"/>
                <w:right w:val="none" w:sz="0" w:space="0" w:color="auto"/>
              </w:divBdr>
            </w:div>
            <w:div w:id="148405800">
              <w:marLeft w:val="1155"/>
              <w:marRight w:val="0"/>
              <w:marTop w:val="0"/>
              <w:marBottom w:val="0"/>
              <w:divBdr>
                <w:top w:val="none" w:sz="0" w:space="0" w:color="auto"/>
                <w:left w:val="none" w:sz="0" w:space="0" w:color="auto"/>
                <w:bottom w:val="none" w:sz="0" w:space="0" w:color="auto"/>
                <w:right w:val="none" w:sz="0" w:space="0" w:color="auto"/>
              </w:divBdr>
            </w:div>
            <w:div w:id="1903297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692109">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3936238">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749">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707548">
      <w:bodyDiv w:val="1"/>
      <w:marLeft w:val="0"/>
      <w:marRight w:val="0"/>
      <w:marTop w:val="0"/>
      <w:marBottom w:val="0"/>
      <w:divBdr>
        <w:top w:val="none" w:sz="0" w:space="0" w:color="auto"/>
        <w:left w:val="none" w:sz="0" w:space="0" w:color="auto"/>
        <w:bottom w:val="none" w:sz="0" w:space="0" w:color="auto"/>
        <w:right w:val="none" w:sz="0" w:space="0" w:color="auto"/>
      </w:divBdr>
      <w:divsChild>
        <w:div w:id="2111272021">
          <w:marLeft w:val="0"/>
          <w:marRight w:val="0"/>
          <w:marTop w:val="0"/>
          <w:marBottom w:val="0"/>
          <w:divBdr>
            <w:top w:val="none" w:sz="0" w:space="0" w:color="auto"/>
            <w:left w:val="none" w:sz="0" w:space="0" w:color="auto"/>
            <w:bottom w:val="none" w:sz="0" w:space="0" w:color="auto"/>
            <w:right w:val="none" w:sz="0" w:space="0" w:color="auto"/>
          </w:divBdr>
        </w:div>
        <w:div w:id="2090807667">
          <w:marLeft w:val="0"/>
          <w:marRight w:val="0"/>
          <w:marTop w:val="150"/>
          <w:marBottom w:val="0"/>
          <w:divBdr>
            <w:top w:val="none" w:sz="0" w:space="0" w:color="auto"/>
            <w:left w:val="none" w:sz="0" w:space="0" w:color="auto"/>
            <w:bottom w:val="none" w:sz="0" w:space="0" w:color="auto"/>
            <w:right w:val="none" w:sz="0" w:space="0" w:color="auto"/>
          </w:divBdr>
          <w:divsChild>
            <w:div w:id="969703050">
              <w:marLeft w:val="1155"/>
              <w:marRight w:val="0"/>
              <w:marTop w:val="0"/>
              <w:marBottom w:val="0"/>
              <w:divBdr>
                <w:top w:val="none" w:sz="0" w:space="0" w:color="auto"/>
                <w:left w:val="none" w:sz="0" w:space="0" w:color="auto"/>
                <w:bottom w:val="none" w:sz="0" w:space="0" w:color="auto"/>
                <w:right w:val="none" w:sz="0" w:space="0" w:color="auto"/>
              </w:divBdr>
            </w:div>
            <w:div w:id="256669318">
              <w:marLeft w:val="1155"/>
              <w:marRight w:val="0"/>
              <w:marTop w:val="0"/>
              <w:marBottom w:val="0"/>
              <w:divBdr>
                <w:top w:val="none" w:sz="0" w:space="0" w:color="auto"/>
                <w:left w:val="none" w:sz="0" w:space="0" w:color="auto"/>
                <w:bottom w:val="none" w:sz="0" w:space="0" w:color="auto"/>
                <w:right w:val="none" w:sz="0" w:space="0" w:color="auto"/>
              </w:divBdr>
            </w:div>
            <w:div w:id="449473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00906">
      <w:bodyDiv w:val="1"/>
      <w:marLeft w:val="0"/>
      <w:marRight w:val="0"/>
      <w:marTop w:val="0"/>
      <w:marBottom w:val="0"/>
      <w:divBdr>
        <w:top w:val="none" w:sz="0" w:space="0" w:color="auto"/>
        <w:left w:val="none" w:sz="0" w:space="0" w:color="auto"/>
        <w:bottom w:val="none" w:sz="0" w:space="0" w:color="auto"/>
        <w:right w:val="none" w:sz="0" w:space="0" w:color="auto"/>
      </w:divBdr>
      <w:divsChild>
        <w:div w:id="1565795937">
          <w:marLeft w:val="0"/>
          <w:marRight w:val="0"/>
          <w:marTop w:val="0"/>
          <w:marBottom w:val="0"/>
          <w:divBdr>
            <w:top w:val="none" w:sz="0" w:space="0" w:color="auto"/>
            <w:left w:val="none" w:sz="0" w:space="0" w:color="auto"/>
            <w:bottom w:val="none" w:sz="0" w:space="0" w:color="auto"/>
            <w:right w:val="none" w:sz="0" w:space="0" w:color="auto"/>
          </w:divBdr>
        </w:div>
        <w:div w:id="2130581800">
          <w:marLeft w:val="0"/>
          <w:marRight w:val="0"/>
          <w:marTop w:val="150"/>
          <w:marBottom w:val="0"/>
          <w:divBdr>
            <w:top w:val="none" w:sz="0" w:space="0" w:color="auto"/>
            <w:left w:val="none" w:sz="0" w:space="0" w:color="auto"/>
            <w:bottom w:val="none" w:sz="0" w:space="0" w:color="auto"/>
            <w:right w:val="none" w:sz="0" w:space="0" w:color="auto"/>
          </w:divBdr>
          <w:divsChild>
            <w:div w:id="592323789">
              <w:marLeft w:val="1155"/>
              <w:marRight w:val="0"/>
              <w:marTop w:val="0"/>
              <w:marBottom w:val="0"/>
              <w:divBdr>
                <w:top w:val="none" w:sz="0" w:space="0" w:color="auto"/>
                <w:left w:val="none" w:sz="0" w:space="0" w:color="auto"/>
                <w:bottom w:val="none" w:sz="0" w:space="0" w:color="auto"/>
                <w:right w:val="none" w:sz="0" w:space="0" w:color="auto"/>
              </w:divBdr>
            </w:div>
            <w:div w:id="1593736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3704">
      <w:bodyDiv w:val="1"/>
      <w:marLeft w:val="0"/>
      <w:marRight w:val="0"/>
      <w:marTop w:val="0"/>
      <w:marBottom w:val="0"/>
      <w:divBdr>
        <w:top w:val="none" w:sz="0" w:space="0" w:color="auto"/>
        <w:left w:val="none" w:sz="0" w:space="0" w:color="auto"/>
        <w:bottom w:val="none" w:sz="0" w:space="0" w:color="auto"/>
        <w:right w:val="none" w:sz="0" w:space="0" w:color="auto"/>
      </w:divBdr>
      <w:divsChild>
        <w:div w:id="1328288203">
          <w:marLeft w:val="0"/>
          <w:marRight w:val="0"/>
          <w:marTop w:val="0"/>
          <w:marBottom w:val="0"/>
          <w:divBdr>
            <w:top w:val="none" w:sz="0" w:space="0" w:color="auto"/>
            <w:left w:val="none" w:sz="0" w:space="0" w:color="auto"/>
            <w:bottom w:val="none" w:sz="0" w:space="0" w:color="auto"/>
            <w:right w:val="none" w:sz="0" w:space="0" w:color="auto"/>
          </w:divBdr>
        </w:div>
        <w:div w:id="528495860">
          <w:marLeft w:val="0"/>
          <w:marRight w:val="0"/>
          <w:marTop w:val="150"/>
          <w:marBottom w:val="0"/>
          <w:divBdr>
            <w:top w:val="none" w:sz="0" w:space="0" w:color="auto"/>
            <w:left w:val="none" w:sz="0" w:space="0" w:color="auto"/>
            <w:bottom w:val="none" w:sz="0" w:space="0" w:color="auto"/>
            <w:right w:val="none" w:sz="0" w:space="0" w:color="auto"/>
          </w:divBdr>
          <w:divsChild>
            <w:div w:id="744373702">
              <w:marLeft w:val="1155"/>
              <w:marRight w:val="0"/>
              <w:marTop w:val="0"/>
              <w:marBottom w:val="0"/>
              <w:divBdr>
                <w:top w:val="none" w:sz="0" w:space="0" w:color="auto"/>
                <w:left w:val="none" w:sz="0" w:space="0" w:color="auto"/>
                <w:bottom w:val="none" w:sz="0" w:space="0" w:color="auto"/>
                <w:right w:val="none" w:sz="0" w:space="0" w:color="auto"/>
              </w:divBdr>
            </w:div>
            <w:div w:id="1722363070">
              <w:marLeft w:val="1155"/>
              <w:marRight w:val="0"/>
              <w:marTop w:val="0"/>
              <w:marBottom w:val="0"/>
              <w:divBdr>
                <w:top w:val="none" w:sz="0" w:space="0" w:color="auto"/>
                <w:left w:val="none" w:sz="0" w:space="0" w:color="auto"/>
                <w:bottom w:val="none" w:sz="0" w:space="0" w:color="auto"/>
                <w:right w:val="none" w:sz="0" w:space="0" w:color="auto"/>
              </w:divBdr>
            </w:div>
            <w:div w:id="2040473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241649">
      <w:bodyDiv w:val="1"/>
      <w:marLeft w:val="0"/>
      <w:marRight w:val="0"/>
      <w:marTop w:val="0"/>
      <w:marBottom w:val="0"/>
      <w:divBdr>
        <w:top w:val="none" w:sz="0" w:space="0" w:color="auto"/>
        <w:left w:val="none" w:sz="0" w:space="0" w:color="auto"/>
        <w:bottom w:val="none" w:sz="0" w:space="0" w:color="auto"/>
        <w:right w:val="none" w:sz="0" w:space="0" w:color="auto"/>
      </w:divBdr>
      <w:divsChild>
        <w:div w:id="769934698">
          <w:marLeft w:val="0"/>
          <w:marRight w:val="0"/>
          <w:marTop w:val="0"/>
          <w:marBottom w:val="0"/>
          <w:divBdr>
            <w:top w:val="none" w:sz="0" w:space="0" w:color="auto"/>
            <w:left w:val="none" w:sz="0" w:space="0" w:color="auto"/>
            <w:bottom w:val="none" w:sz="0" w:space="0" w:color="auto"/>
            <w:right w:val="none" w:sz="0" w:space="0" w:color="auto"/>
          </w:divBdr>
        </w:div>
        <w:div w:id="1682976442">
          <w:marLeft w:val="0"/>
          <w:marRight w:val="0"/>
          <w:marTop w:val="150"/>
          <w:marBottom w:val="0"/>
          <w:divBdr>
            <w:top w:val="none" w:sz="0" w:space="0" w:color="auto"/>
            <w:left w:val="none" w:sz="0" w:space="0" w:color="auto"/>
            <w:bottom w:val="none" w:sz="0" w:space="0" w:color="auto"/>
            <w:right w:val="none" w:sz="0" w:space="0" w:color="auto"/>
          </w:divBdr>
          <w:divsChild>
            <w:div w:id="788741954">
              <w:marLeft w:val="1155"/>
              <w:marRight w:val="0"/>
              <w:marTop w:val="0"/>
              <w:marBottom w:val="0"/>
              <w:divBdr>
                <w:top w:val="none" w:sz="0" w:space="0" w:color="auto"/>
                <w:left w:val="none" w:sz="0" w:space="0" w:color="auto"/>
                <w:bottom w:val="none" w:sz="0" w:space="0" w:color="auto"/>
                <w:right w:val="none" w:sz="0" w:space="0" w:color="auto"/>
              </w:divBdr>
            </w:div>
            <w:div w:id="1694333335">
              <w:marLeft w:val="1155"/>
              <w:marRight w:val="0"/>
              <w:marTop w:val="0"/>
              <w:marBottom w:val="0"/>
              <w:divBdr>
                <w:top w:val="none" w:sz="0" w:space="0" w:color="auto"/>
                <w:left w:val="none" w:sz="0" w:space="0" w:color="auto"/>
                <w:bottom w:val="none" w:sz="0" w:space="0" w:color="auto"/>
                <w:right w:val="none" w:sz="0" w:space="0" w:color="auto"/>
              </w:divBdr>
            </w:div>
            <w:div w:id="11601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090010">
      <w:bodyDiv w:val="1"/>
      <w:marLeft w:val="0"/>
      <w:marRight w:val="0"/>
      <w:marTop w:val="0"/>
      <w:marBottom w:val="0"/>
      <w:divBdr>
        <w:top w:val="none" w:sz="0" w:space="0" w:color="auto"/>
        <w:left w:val="none" w:sz="0" w:space="0" w:color="auto"/>
        <w:bottom w:val="none" w:sz="0" w:space="0" w:color="auto"/>
        <w:right w:val="none" w:sz="0" w:space="0" w:color="auto"/>
      </w:divBdr>
      <w:divsChild>
        <w:div w:id="1521428518">
          <w:marLeft w:val="0"/>
          <w:marRight w:val="0"/>
          <w:marTop w:val="0"/>
          <w:marBottom w:val="0"/>
          <w:divBdr>
            <w:top w:val="none" w:sz="0" w:space="0" w:color="auto"/>
            <w:left w:val="none" w:sz="0" w:space="0" w:color="auto"/>
            <w:bottom w:val="none" w:sz="0" w:space="0" w:color="auto"/>
            <w:right w:val="none" w:sz="0" w:space="0" w:color="auto"/>
          </w:divBdr>
        </w:div>
        <w:div w:id="822703293">
          <w:marLeft w:val="0"/>
          <w:marRight w:val="0"/>
          <w:marTop w:val="150"/>
          <w:marBottom w:val="0"/>
          <w:divBdr>
            <w:top w:val="none" w:sz="0" w:space="0" w:color="auto"/>
            <w:left w:val="none" w:sz="0" w:space="0" w:color="auto"/>
            <w:bottom w:val="none" w:sz="0" w:space="0" w:color="auto"/>
            <w:right w:val="none" w:sz="0" w:space="0" w:color="auto"/>
          </w:divBdr>
          <w:divsChild>
            <w:div w:id="1320116024">
              <w:marLeft w:val="1155"/>
              <w:marRight w:val="0"/>
              <w:marTop w:val="0"/>
              <w:marBottom w:val="0"/>
              <w:divBdr>
                <w:top w:val="none" w:sz="0" w:space="0" w:color="auto"/>
                <w:left w:val="none" w:sz="0" w:space="0" w:color="auto"/>
                <w:bottom w:val="none" w:sz="0" w:space="0" w:color="auto"/>
                <w:right w:val="none" w:sz="0" w:space="0" w:color="auto"/>
              </w:divBdr>
            </w:div>
            <w:div w:id="129783065">
              <w:marLeft w:val="1155"/>
              <w:marRight w:val="0"/>
              <w:marTop w:val="0"/>
              <w:marBottom w:val="0"/>
              <w:divBdr>
                <w:top w:val="none" w:sz="0" w:space="0" w:color="auto"/>
                <w:left w:val="none" w:sz="0" w:space="0" w:color="auto"/>
                <w:bottom w:val="none" w:sz="0" w:space="0" w:color="auto"/>
                <w:right w:val="none" w:sz="0" w:space="0" w:color="auto"/>
              </w:divBdr>
            </w:div>
            <w:div w:id="1106929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7093396">
      <w:bodyDiv w:val="1"/>
      <w:marLeft w:val="0"/>
      <w:marRight w:val="0"/>
      <w:marTop w:val="0"/>
      <w:marBottom w:val="0"/>
      <w:divBdr>
        <w:top w:val="none" w:sz="0" w:space="0" w:color="auto"/>
        <w:left w:val="none" w:sz="0" w:space="0" w:color="auto"/>
        <w:bottom w:val="none" w:sz="0" w:space="0" w:color="auto"/>
        <w:right w:val="none" w:sz="0" w:space="0" w:color="auto"/>
      </w:divBdr>
      <w:divsChild>
        <w:div w:id="1771968800">
          <w:marLeft w:val="0"/>
          <w:marRight w:val="0"/>
          <w:marTop w:val="0"/>
          <w:marBottom w:val="0"/>
          <w:divBdr>
            <w:top w:val="none" w:sz="0" w:space="0" w:color="auto"/>
            <w:left w:val="none" w:sz="0" w:space="0" w:color="auto"/>
            <w:bottom w:val="none" w:sz="0" w:space="0" w:color="auto"/>
            <w:right w:val="none" w:sz="0" w:space="0" w:color="auto"/>
          </w:divBdr>
        </w:div>
        <w:div w:id="1581864733">
          <w:marLeft w:val="0"/>
          <w:marRight w:val="0"/>
          <w:marTop w:val="150"/>
          <w:marBottom w:val="0"/>
          <w:divBdr>
            <w:top w:val="none" w:sz="0" w:space="0" w:color="auto"/>
            <w:left w:val="none" w:sz="0" w:space="0" w:color="auto"/>
            <w:bottom w:val="none" w:sz="0" w:space="0" w:color="auto"/>
            <w:right w:val="none" w:sz="0" w:space="0" w:color="auto"/>
          </w:divBdr>
          <w:divsChild>
            <w:div w:id="572203732">
              <w:marLeft w:val="1155"/>
              <w:marRight w:val="0"/>
              <w:marTop w:val="0"/>
              <w:marBottom w:val="0"/>
              <w:divBdr>
                <w:top w:val="none" w:sz="0" w:space="0" w:color="auto"/>
                <w:left w:val="none" w:sz="0" w:space="0" w:color="auto"/>
                <w:bottom w:val="none" w:sz="0" w:space="0" w:color="auto"/>
                <w:right w:val="none" w:sz="0" w:space="0" w:color="auto"/>
              </w:divBdr>
            </w:div>
            <w:div w:id="510918841">
              <w:marLeft w:val="1155"/>
              <w:marRight w:val="0"/>
              <w:marTop w:val="0"/>
              <w:marBottom w:val="0"/>
              <w:divBdr>
                <w:top w:val="none" w:sz="0" w:space="0" w:color="auto"/>
                <w:left w:val="none" w:sz="0" w:space="0" w:color="auto"/>
                <w:bottom w:val="none" w:sz="0" w:space="0" w:color="auto"/>
                <w:right w:val="none" w:sz="0" w:space="0" w:color="auto"/>
              </w:divBdr>
            </w:div>
            <w:div w:id="1354112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91080">
      <w:bodyDiv w:val="1"/>
      <w:marLeft w:val="0"/>
      <w:marRight w:val="0"/>
      <w:marTop w:val="0"/>
      <w:marBottom w:val="0"/>
      <w:divBdr>
        <w:top w:val="none" w:sz="0" w:space="0" w:color="auto"/>
        <w:left w:val="none" w:sz="0" w:space="0" w:color="auto"/>
        <w:bottom w:val="none" w:sz="0" w:space="0" w:color="auto"/>
        <w:right w:val="none" w:sz="0" w:space="0" w:color="auto"/>
      </w:divBdr>
      <w:divsChild>
        <w:div w:id="294070030">
          <w:marLeft w:val="0"/>
          <w:marRight w:val="0"/>
          <w:marTop w:val="0"/>
          <w:marBottom w:val="0"/>
          <w:divBdr>
            <w:top w:val="none" w:sz="0" w:space="0" w:color="auto"/>
            <w:left w:val="none" w:sz="0" w:space="0" w:color="auto"/>
            <w:bottom w:val="none" w:sz="0" w:space="0" w:color="auto"/>
            <w:right w:val="none" w:sz="0" w:space="0" w:color="auto"/>
          </w:divBdr>
        </w:div>
        <w:div w:id="709961881">
          <w:marLeft w:val="0"/>
          <w:marRight w:val="0"/>
          <w:marTop w:val="150"/>
          <w:marBottom w:val="0"/>
          <w:divBdr>
            <w:top w:val="none" w:sz="0" w:space="0" w:color="auto"/>
            <w:left w:val="none" w:sz="0" w:space="0" w:color="auto"/>
            <w:bottom w:val="none" w:sz="0" w:space="0" w:color="auto"/>
            <w:right w:val="none" w:sz="0" w:space="0" w:color="auto"/>
          </w:divBdr>
          <w:divsChild>
            <w:div w:id="179054407">
              <w:marLeft w:val="1155"/>
              <w:marRight w:val="0"/>
              <w:marTop w:val="0"/>
              <w:marBottom w:val="0"/>
              <w:divBdr>
                <w:top w:val="none" w:sz="0" w:space="0" w:color="auto"/>
                <w:left w:val="none" w:sz="0" w:space="0" w:color="auto"/>
                <w:bottom w:val="none" w:sz="0" w:space="0" w:color="auto"/>
                <w:right w:val="none" w:sz="0" w:space="0" w:color="auto"/>
              </w:divBdr>
            </w:div>
            <w:div w:id="1524126722">
              <w:marLeft w:val="1155"/>
              <w:marRight w:val="0"/>
              <w:marTop w:val="0"/>
              <w:marBottom w:val="0"/>
              <w:divBdr>
                <w:top w:val="none" w:sz="0" w:space="0" w:color="auto"/>
                <w:left w:val="none" w:sz="0" w:space="0" w:color="auto"/>
                <w:bottom w:val="none" w:sz="0" w:space="0" w:color="auto"/>
                <w:right w:val="none" w:sz="0" w:space="0" w:color="auto"/>
              </w:divBdr>
            </w:div>
            <w:div w:id="2041931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36080">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203819">
      <w:bodyDiv w:val="1"/>
      <w:marLeft w:val="0"/>
      <w:marRight w:val="0"/>
      <w:marTop w:val="0"/>
      <w:marBottom w:val="0"/>
      <w:divBdr>
        <w:top w:val="none" w:sz="0" w:space="0" w:color="auto"/>
        <w:left w:val="none" w:sz="0" w:space="0" w:color="auto"/>
        <w:bottom w:val="none" w:sz="0" w:space="0" w:color="auto"/>
        <w:right w:val="none" w:sz="0" w:space="0" w:color="auto"/>
      </w:divBdr>
      <w:divsChild>
        <w:div w:id="1627270289">
          <w:marLeft w:val="0"/>
          <w:marRight w:val="0"/>
          <w:marTop w:val="0"/>
          <w:marBottom w:val="0"/>
          <w:divBdr>
            <w:top w:val="none" w:sz="0" w:space="0" w:color="auto"/>
            <w:left w:val="none" w:sz="0" w:space="0" w:color="auto"/>
            <w:bottom w:val="none" w:sz="0" w:space="0" w:color="auto"/>
            <w:right w:val="none" w:sz="0" w:space="0" w:color="auto"/>
          </w:divBdr>
        </w:div>
        <w:div w:id="887835157">
          <w:marLeft w:val="0"/>
          <w:marRight w:val="0"/>
          <w:marTop w:val="150"/>
          <w:marBottom w:val="0"/>
          <w:divBdr>
            <w:top w:val="none" w:sz="0" w:space="0" w:color="auto"/>
            <w:left w:val="none" w:sz="0" w:space="0" w:color="auto"/>
            <w:bottom w:val="none" w:sz="0" w:space="0" w:color="auto"/>
            <w:right w:val="none" w:sz="0" w:space="0" w:color="auto"/>
          </w:divBdr>
          <w:divsChild>
            <w:div w:id="1484352512">
              <w:marLeft w:val="1155"/>
              <w:marRight w:val="0"/>
              <w:marTop w:val="0"/>
              <w:marBottom w:val="0"/>
              <w:divBdr>
                <w:top w:val="none" w:sz="0" w:space="0" w:color="auto"/>
                <w:left w:val="none" w:sz="0" w:space="0" w:color="auto"/>
                <w:bottom w:val="none" w:sz="0" w:space="0" w:color="auto"/>
                <w:right w:val="none" w:sz="0" w:space="0" w:color="auto"/>
              </w:divBdr>
            </w:div>
            <w:div w:id="1820415374">
              <w:marLeft w:val="1155"/>
              <w:marRight w:val="0"/>
              <w:marTop w:val="0"/>
              <w:marBottom w:val="0"/>
              <w:divBdr>
                <w:top w:val="none" w:sz="0" w:space="0" w:color="auto"/>
                <w:left w:val="none" w:sz="0" w:space="0" w:color="auto"/>
                <w:bottom w:val="none" w:sz="0" w:space="0" w:color="auto"/>
                <w:right w:val="none" w:sz="0" w:space="0" w:color="auto"/>
              </w:divBdr>
            </w:div>
            <w:div w:id="126263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8935">
      <w:bodyDiv w:val="1"/>
      <w:marLeft w:val="0"/>
      <w:marRight w:val="0"/>
      <w:marTop w:val="0"/>
      <w:marBottom w:val="0"/>
      <w:divBdr>
        <w:top w:val="none" w:sz="0" w:space="0" w:color="auto"/>
        <w:left w:val="none" w:sz="0" w:space="0" w:color="auto"/>
        <w:bottom w:val="none" w:sz="0" w:space="0" w:color="auto"/>
        <w:right w:val="none" w:sz="0" w:space="0" w:color="auto"/>
      </w:divBdr>
      <w:divsChild>
        <w:div w:id="1694455913">
          <w:marLeft w:val="0"/>
          <w:marRight w:val="0"/>
          <w:marTop w:val="0"/>
          <w:marBottom w:val="0"/>
          <w:divBdr>
            <w:top w:val="none" w:sz="0" w:space="0" w:color="auto"/>
            <w:left w:val="none" w:sz="0" w:space="0" w:color="auto"/>
            <w:bottom w:val="none" w:sz="0" w:space="0" w:color="auto"/>
            <w:right w:val="none" w:sz="0" w:space="0" w:color="auto"/>
          </w:divBdr>
        </w:div>
        <w:div w:id="1494295765">
          <w:marLeft w:val="0"/>
          <w:marRight w:val="0"/>
          <w:marTop w:val="150"/>
          <w:marBottom w:val="0"/>
          <w:divBdr>
            <w:top w:val="none" w:sz="0" w:space="0" w:color="auto"/>
            <w:left w:val="none" w:sz="0" w:space="0" w:color="auto"/>
            <w:bottom w:val="none" w:sz="0" w:space="0" w:color="auto"/>
            <w:right w:val="none" w:sz="0" w:space="0" w:color="auto"/>
          </w:divBdr>
          <w:divsChild>
            <w:div w:id="2017534972">
              <w:marLeft w:val="1155"/>
              <w:marRight w:val="0"/>
              <w:marTop w:val="0"/>
              <w:marBottom w:val="0"/>
              <w:divBdr>
                <w:top w:val="none" w:sz="0" w:space="0" w:color="auto"/>
                <w:left w:val="none" w:sz="0" w:space="0" w:color="auto"/>
                <w:bottom w:val="none" w:sz="0" w:space="0" w:color="auto"/>
                <w:right w:val="none" w:sz="0" w:space="0" w:color="auto"/>
              </w:divBdr>
            </w:div>
            <w:div w:id="336034858">
              <w:marLeft w:val="1155"/>
              <w:marRight w:val="0"/>
              <w:marTop w:val="0"/>
              <w:marBottom w:val="0"/>
              <w:divBdr>
                <w:top w:val="none" w:sz="0" w:space="0" w:color="auto"/>
                <w:left w:val="none" w:sz="0" w:space="0" w:color="auto"/>
                <w:bottom w:val="none" w:sz="0" w:space="0" w:color="auto"/>
                <w:right w:val="none" w:sz="0" w:space="0" w:color="auto"/>
              </w:divBdr>
            </w:div>
            <w:div w:id="232007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638837">
      <w:bodyDiv w:val="1"/>
      <w:marLeft w:val="0"/>
      <w:marRight w:val="0"/>
      <w:marTop w:val="0"/>
      <w:marBottom w:val="0"/>
      <w:divBdr>
        <w:top w:val="none" w:sz="0" w:space="0" w:color="auto"/>
        <w:left w:val="none" w:sz="0" w:space="0" w:color="auto"/>
        <w:bottom w:val="none" w:sz="0" w:space="0" w:color="auto"/>
        <w:right w:val="none" w:sz="0" w:space="0" w:color="auto"/>
      </w:divBdr>
      <w:divsChild>
        <w:div w:id="1464808978">
          <w:marLeft w:val="0"/>
          <w:marRight w:val="0"/>
          <w:marTop w:val="0"/>
          <w:marBottom w:val="0"/>
          <w:divBdr>
            <w:top w:val="none" w:sz="0" w:space="0" w:color="auto"/>
            <w:left w:val="none" w:sz="0" w:space="0" w:color="auto"/>
            <w:bottom w:val="none" w:sz="0" w:space="0" w:color="auto"/>
            <w:right w:val="none" w:sz="0" w:space="0" w:color="auto"/>
          </w:divBdr>
        </w:div>
        <w:div w:id="1325468793">
          <w:marLeft w:val="0"/>
          <w:marRight w:val="0"/>
          <w:marTop w:val="150"/>
          <w:marBottom w:val="0"/>
          <w:divBdr>
            <w:top w:val="none" w:sz="0" w:space="0" w:color="auto"/>
            <w:left w:val="none" w:sz="0" w:space="0" w:color="auto"/>
            <w:bottom w:val="none" w:sz="0" w:space="0" w:color="auto"/>
            <w:right w:val="none" w:sz="0" w:space="0" w:color="auto"/>
          </w:divBdr>
          <w:divsChild>
            <w:div w:id="1675837414">
              <w:marLeft w:val="1155"/>
              <w:marRight w:val="0"/>
              <w:marTop w:val="0"/>
              <w:marBottom w:val="0"/>
              <w:divBdr>
                <w:top w:val="none" w:sz="0" w:space="0" w:color="auto"/>
                <w:left w:val="none" w:sz="0" w:space="0" w:color="auto"/>
                <w:bottom w:val="none" w:sz="0" w:space="0" w:color="auto"/>
                <w:right w:val="none" w:sz="0" w:space="0" w:color="auto"/>
              </w:divBdr>
            </w:div>
            <w:div w:id="1954092180">
              <w:marLeft w:val="1155"/>
              <w:marRight w:val="0"/>
              <w:marTop w:val="0"/>
              <w:marBottom w:val="0"/>
              <w:divBdr>
                <w:top w:val="none" w:sz="0" w:space="0" w:color="auto"/>
                <w:left w:val="none" w:sz="0" w:space="0" w:color="auto"/>
                <w:bottom w:val="none" w:sz="0" w:space="0" w:color="auto"/>
                <w:right w:val="none" w:sz="0" w:space="0" w:color="auto"/>
              </w:divBdr>
            </w:div>
            <w:div w:id="106437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292375">
      <w:bodyDiv w:val="1"/>
      <w:marLeft w:val="0"/>
      <w:marRight w:val="0"/>
      <w:marTop w:val="0"/>
      <w:marBottom w:val="0"/>
      <w:divBdr>
        <w:top w:val="none" w:sz="0" w:space="0" w:color="auto"/>
        <w:left w:val="none" w:sz="0" w:space="0" w:color="auto"/>
        <w:bottom w:val="none" w:sz="0" w:space="0" w:color="auto"/>
        <w:right w:val="none" w:sz="0" w:space="0" w:color="auto"/>
      </w:divBdr>
    </w:div>
    <w:div w:id="470293076">
      <w:bodyDiv w:val="1"/>
      <w:marLeft w:val="0"/>
      <w:marRight w:val="0"/>
      <w:marTop w:val="0"/>
      <w:marBottom w:val="0"/>
      <w:divBdr>
        <w:top w:val="none" w:sz="0" w:space="0" w:color="auto"/>
        <w:left w:val="none" w:sz="0" w:space="0" w:color="auto"/>
        <w:bottom w:val="none" w:sz="0" w:space="0" w:color="auto"/>
        <w:right w:val="none" w:sz="0" w:space="0" w:color="auto"/>
      </w:divBdr>
      <w:divsChild>
        <w:div w:id="700983712">
          <w:marLeft w:val="0"/>
          <w:marRight w:val="0"/>
          <w:marTop w:val="0"/>
          <w:marBottom w:val="0"/>
          <w:divBdr>
            <w:top w:val="none" w:sz="0" w:space="0" w:color="auto"/>
            <w:left w:val="none" w:sz="0" w:space="0" w:color="auto"/>
            <w:bottom w:val="none" w:sz="0" w:space="0" w:color="auto"/>
            <w:right w:val="none" w:sz="0" w:space="0" w:color="auto"/>
          </w:divBdr>
        </w:div>
        <w:div w:id="1551456593">
          <w:marLeft w:val="0"/>
          <w:marRight w:val="0"/>
          <w:marTop w:val="150"/>
          <w:marBottom w:val="0"/>
          <w:divBdr>
            <w:top w:val="none" w:sz="0" w:space="0" w:color="auto"/>
            <w:left w:val="none" w:sz="0" w:space="0" w:color="auto"/>
            <w:bottom w:val="none" w:sz="0" w:space="0" w:color="auto"/>
            <w:right w:val="none" w:sz="0" w:space="0" w:color="auto"/>
          </w:divBdr>
          <w:divsChild>
            <w:div w:id="1776705840">
              <w:marLeft w:val="1155"/>
              <w:marRight w:val="0"/>
              <w:marTop w:val="0"/>
              <w:marBottom w:val="0"/>
              <w:divBdr>
                <w:top w:val="none" w:sz="0" w:space="0" w:color="auto"/>
                <w:left w:val="none" w:sz="0" w:space="0" w:color="auto"/>
                <w:bottom w:val="none" w:sz="0" w:space="0" w:color="auto"/>
                <w:right w:val="none" w:sz="0" w:space="0" w:color="auto"/>
              </w:divBdr>
            </w:div>
            <w:div w:id="106044873">
              <w:marLeft w:val="1155"/>
              <w:marRight w:val="0"/>
              <w:marTop w:val="0"/>
              <w:marBottom w:val="0"/>
              <w:divBdr>
                <w:top w:val="none" w:sz="0" w:space="0" w:color="auto"/>
                <w:left w:val="none" w:sz="0" w:space="0" w:color="auto"/>
                <w:bottom w:val="none" w:sz="0" w:space="0" w:color="auto"/>
                <w:right w:val="none" w:sz="0" w:space="0" w:color="auto"/>
              </w:divBdr>
            </w:div>
            <w:div w:id="660355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8798">
      <w:bodyDiv w:val="1"/>
      <w:marLeft w:val="0"/>
      <w:marRight w:val="0"/>
      <w:marTop w:val="0"/>
      <w:marBottom w:val="0"/>
      <w:divBdr>
        <w:top w:val="none" w:sz="0" w:space="0" w:color="auto"/>
        <w:left w:val="none" w:sz="0" w:space="0" w:color="auto"/>
        <w:bottom w:val="none" w:sz="0" w:space="0" w:color="auto"/>
        <w:right w:val="none" w:sz="0" w:space="0" w:color="auto"/>
      </w:divBdr>
      <w:divsChild>
        <w:div w:id="1853178588">
          <w:marLeft w:val="0"/>
          <w:marRight w:val="0"/>
          <w:marTop w:val="0"/>
          <w:marBottom w:val="0"/>
          <w:divBdr>
            <w:top w:val="none" w:sz="0" w:space="0" w:color="auto"/>
            <w:left w:val="none" w:sz="0" w:space="0" w:color="auto"/>
            <w:bottom w:val="none" w:sz="0" w:space="0" w:color="auto"/>
            <w:right w:val="none" w:sz="0" w:space="0" w:color="auto"/>
          </w:divBdr>
        </w:div>
        <w:div w:id="1553732563">
          <w:marLeft w:val="0"/>
          <w:marRight w:val="0"/>
          <w:marTop w:val="150"/>
          <w:marBottom w:val="0"/>
          <w:divBdr>
            <w:top w:val="none" w:sz="0" w:space="0" w:color="auto"/>
            <w:left w:val="none" w:sz="0" w:space="0" w:color="auto"/>
            <w:bottom w:val="none" w:sz="0" w:space="0" w:color="auto"/>
            <w:right w:val="none" w:sz="0" w:space="0" w:color="auto"/>
          </w:divBdr>
          <w:divsChild>
            <w:div w:id="331369958">
              <w:marLeft w:val="1155"/>
              <w:marRight w:val="0"/>
              <w:marTop w:val="0"/>
              <w:marBottom w:val="0"/>
              <w:divBdr>
                <w:top w:val="none" w:sz="0" w:space="0" w:color="auto"/>
                <w:left w:val="none" w:sz="0" w:space="0" w:color="auto"/>
                <w:bottom w:val="none" w:sz="0" w:space="0" w:color="auto"/>
                <w:right w:val="none" w:sz="0" w:space="0" w:color="auto"/>
              </w:divBdr>
            </w:div>
            <w:div w:id="16199572">
              <w:marLeft w:val="1155"/>
              <w:marRight w:val="0"/>
              <w:marTop w:val="0"/>
              <w:marBottom w:val="0"/>
              <w:divBdr>
                <w:top w:val="none" w:sz="0" w:space="0" w:color="auto"/>
                <w:left w:val="none" w:sz="0" w:space="0" w:color="auto"/>
                <w:bottom w:val="none" w:sz="0" w:space="0" w:color="auto"/>
                <w:right w:val="none" w:sz="0" w:space="0" w:color="auto"/>
              </w:divBdr>
            </w:div>
            <w:div w:id="168095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563999">
      <w:bodyDiv w:val="1"/>
      <w:marLeft w:val="0"/>
      <w:marRight w:val="0"/>
      <w:marTop w:val="0"/>
      <w:marBottom w:val="0"/>
      <w:divBdr>
        <w:top w:val="none" w:sz="0" w:space="0" w:color="auto"/>
        <w:left w:val="none" w:sz="0" w:space="0" w:color="auto"/>
        <w:bottom w:val="none" w:sz="0" w:space="0" w:color="auto"/>
        <w:right w:val="none" w:sz="0" w:space="0" w:color="auto"/>
      </w:divBdr>
      <w:divsChild>
        <w:div w:id="1532840072">
          <w:marLeft w:val="0"/>
          <w:marRight w:val="0"/>
          <w:marTop w:val="0"/>
          <w:marBottom w:val="0"/>
          <w:divBdr>
            <w:top w:val="none" w:sz="0" w:space="0" w:color="auto"/>
            <w:left w:val="none" w:sz="0" w:space="0" w:color="auto"/>
            <w:bottom w:val="none" w:sz="0" w:space="0" w:color="auto"/>
            <w:right w:val="none" w:sz="0" w:space="0" w:color="auto"/>
          </w:divBdr>
        </w:div>
        <w:div w:id="995645113">
          <w:marLeft w:val="0"/>
          <w:marRight w:val="0"/>
          <w:marTop w:val="150"/>
          <w:marBottom w:val="0"/>
          <w:divBdr>
            <w:top w:val="none" w:sz="0" w:space="0" w:color="auto"/>
            <w:left w:val="none" w:sz="0" w:space="0" w:color="auto"/>
            <w:bottom w:val="none" w:sz="0" w:space="0" w:color="auto"/>
            <w:right w:val="none" w:sz="0" w:space="0" w:color="auto"/>
          </w:divBdr>
          <w:divsChild>
            <w:div w:id="1250696315">
              <w:marLeft w:val="1155"/>
              <w:marRight w:val="0"/>
              <w:marTop w:val="0"/>
              <w:marBottom w:val="0"/>
              <w:divBdr>
                <w:top w:val="none" w:sz="0" w:space="0" w:color="auto"/>
                <w:left w:val="none" w:sz="0" w:space="0" w:color="auto"/>
                <w:bottom w:val="none" w:sz="0" w:space="0" w:color="auto"/>
                <w:right w:val="none" w:sz="0" w:space="0" w:color="auto"/>
              </w:divBdr>
            </w:div>
            <w:div w:id="916207773">
              <w:marLeft w:val="1155"/>
              <w:marRight w:val="0"/>
              <w:marTop w:val="0"/>
              <w:marBottom w:val="0"/>
              <w:divBdr>
                <w:top w:val="none" w:sz="0" w:space="0" w:color="auto"/>
                <w:left w:val="none" w:sz="0" w:space="0" w:color="auto"/>
                <w:bottom w:val="none" w:sz="0" w:space="0" w:color="auto"/>
                <w:right w:val="none" w:sz="0" w:space="0" w:color="auto"/>
              </w:divBdr>
            </w:div>
            <w:div w:id="45614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79865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143935">
      <w:bodyDiv w:val="1"/>
      <w:marLeft w:val="0"/>
      <w:marRight w:val="0"/>
      <w:marTop w:val="0"/>
      <w:marBottom w:val="0"/>
      <w:divBdr>
        <w:top w:val="none" w:sz="0" w:space="0" w:color="auto"/>
        <w:left w:val="none" w:sz="0" w:space="0" w:color="auto"/>
        <w:bottom w:val="none" w:sz="0" w:space="0" w:color="auto"/>
        <w:right w:val="none" w:sz="0" w:space="0" w:color="auto"/>
      </w:divBdr>
      <w:divsChild>
        <w:div w:id="910768844">
          <w:marLeft w:val="0"/>
          <w:marRight w:val="0"/>
          <w:marTop w:val="0"/>
          <w:marBottom w:val="0"/>
          <w:divBdr>
            <w:top w:val="none" w:sz="0" w:space="0" w:color="auto"/>
            <w:left w:val="none" w:sz="0" w:space="0" w:color="auto"/>
            <w:bottom w:val="none" w:sz="0" w:space="0" w:color="auto"/>
            <w:right w:val="none" w:sz="0" w:space="0" w:color="auto"/>
          </w:divBdr>
        </w:div>
        <w:div w:id="302734410">
          <w:marLeft w:val="0"/>
          <w:marRight w:val="0"/>
          <w:marTop w:val="150"/>
          <w:marBottom w:val="0"/>
          <w:divBdr>
            <w:top w:val="none" w:sz="0" w:space="0" w:color="auto"/>
            <w:left w:val="none" w:sz="0" w:space="0" w:color="auto"/>
            <w:bottom w:val="none" w:sz="0" w:space="0" w:color="auto"/>
            <w:right w:val="none" w:sz="0" w:space="0" w:color="auto"/>
          </w:divBdr>
          <w:divsChild>
            <w:div w:id="459038562">
              <w:marLeft w:val="1155"/>
              <w:marRight w:val="0"/>
              <w:marTop w:val="0"/>
              <w:marBottom w:val="0"/>
              <w:divBdr>
                <w:top w:val="none" w:sz="0" w:space="0" w:color="auto"/>
                <w:left w:val="none" w:sz="0" w:space="0" w:color="auto"/>
                <w:bottom w:val="none" w:sz="0" w:space="0" w:color="auto"/>
                <w:right w:val="none" w:sz="0" w:space="0" w:color="auto"/>
              </w:divBdr>
            </w:div>
            <w:div w:id="1292176527">
              <w:marLeft w:val="1155"/>
              <w:marRight w:val="0"/>
              <w:marTop w:val="0"/>
              <w:marBottom w:val="0"/>
              <w:divBdr>
                <w:top w:val="none" w:sz="0" w:space="0" w:color="auto"/>
                <w:left w:val="none" w:sz="0" w:space="0" w:color="auto"/>
                <w:bottom w:val="none" w:sz="0" w:space="0" w:color="auto"/>
                <w:right w:val="none" w:sz="0" w:space="0" w:color="auto"/>
              </w:divBdr>
            </w:div>
            <w:div w:id="1725643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6299">
      <w:bodyDiv w:val="1"/>
      <w:marLeft w:val="0"/>
      <w:marRight w:val="0"/>
      <w:marTop w:val="0"/>
      <w:marBottom w:val="0"/>
      <w:divBdr>
        <w:top w:val="none" w:sz="0" w:space="0" w:color="auto"/>
        <w:left w:val="none" w:sz="0" w:space="0" w:color="auto"/>
        <w:bottom w:val="none" w:sz="0" w:space="0" w:color="auto"/>
        <w:right w:val="none" w:sz="0" w:space="0" w:color="auto"/>
      </w:divBdr>
      <w:divsChild>
        <w:div w:id="1544558362">
          <w:marLeft w:val="0"/>
          <w:marRight w:val="0"/>
          <w:marTop w:val="0"/>
          <w:marBottom w:val="0"/>
          <w:divBdr>
            <w:top w:val="none" w:sz="0" w:space="0" w:color="auto"/>
            <w:left w:val="none" w:sz="0" w:space="0" w:color="auto"/>
            <w:bottom w:val="none" w:sz="0" w:space="0" w:color="auto"/>
            <w:right w:val="none" w:sz="0" w:space="0" w:color="auto"/>
          </w:divBdr>
        </w:div>
        <w:div w:id="1876579958">
          <w:marLeft w:val="0"/>
          <w:marRight w:val="0"/>
          <w:marTop w:val="150"/>
          <w:marBottom w:val="0"/>
          <w:divBdr>
            <w:top w:val="none" w:sz="0" w:space="0" w:color="auto"/>
            <w:left w:val="none" w:sz="0" w:space="0" w:color="auto"/>
            <w:bottom w:val="none" w:sz="0" w:space="0" w:color="auto"/>
            <w:right w:val="none" w:sz="0" w:space="0" w:color="auto"/>
          </w:divBdr>
          <w:divsChild>
            <w:div w:id="1961304975">
              <w:marLeft w:val="1155"/>
              <w:marRight w:val="0"/>
              <w:marTop w:val="0"/>
              <w:marBottom w:val="0"/>
              <w:divBdr>
                <w:top w:val="none" w:sz="0" w:space="0" w:color="auto"/>
                <w:left w:val="none" w:sz="0" w:space="0" w:color="auto"/>
                <w:bottom w:val="none" w:sz="0" w:space="0" w:color="auto"/>
                <w:right w:val="none" w:sz="0" w:space="0" w:color="auto"/>
              </w:divBdr>
            </w:div>
            <w:div w:id="1205872946">
              <w:marLeft w:val="1155"/>
              <w:marRight w:val="0"/>
              <w:marTop w:val="0"/>
              <w:marBottom w:val="0"/>
              <w:divBdr>
                <w:top w:val="none" w:sz="0" w:space="0" w:color="auto"/>
                <w:left w:val="none" w:sz="0" w:space="0" w:color="auto"/>
                <w:bottom w:val="none" w:sz="0" w:space="0" w:color="auto"/>
                <w:right w:val="none" w:sz="0" w:space="0" w:color="auto"/>
              </w:divBdr>
            </w:div>
            <w:div w:id="196758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835">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029960">
      <w:bodyDiv w:val="1"/>
      <w:marLeft w:val="0"/>
      <w:marRight w:val="0"/>
      <w:marTop w:val="0"/>
      <w:marBottom w:val="0"/>
      <w:divBdr>
        <w:top w:val="none" w:sz="0" w:space="0" w:color="auto"/>
        <w:left w:val="none" w:sz="0" w:space="0" w:color="auto"/>
        <w:bottom w:val="none" w:sz="0" w:space="0" w:color="auto"/>
        <w:right w:val="none" w:sz="0" w:space="0" w:color="auto"/>
      </w:divBdr>
      <w:divsChild>
        <w:div w:id="278144888">
          <w:marLeft w:val="0"/>
          <w:marRight w:val="0"/>
          <w:marTop w:val="0"/>
          <w:marBottom w:val="0"/>
          <w:divBdr>
            <w:top w:val="none" w:sz="0" w:space="0" w:color="auto"/>
            <w:left w:val="none" w:sz="0" w:space="0" w:color="auto"/>
            <w:bottom w:val="none" w:sz="0" w:space="0" w:color="auto"/>
            <w:right w:val="none" w:sz="0" w:space="0" w:color="auto"/>
          </w:divBdr>
        </w:div>
        <w:div w:id="57945792">
          <w:marLeft w:val="0"/>
          <w:marRight w:val="0"/>
          <w:marTop w:val="150"/>
          <w:marBottom w:val="0"/>
          <w:divBdr>
            <w:top w:val="none" w:sz="0" w:space="0" w:color="auto"/>
            <w:left w:val="none" w:sz="0" w:space="0" w:color="auto"/>
            <w:bottom w:val="none" w:sz="0" w:space="0" w:color="auto"/>
            <w:right w:val="none" w:sz="0" w:space="0" w:color="auto"/>
          </w:divBdr>
          <w:divsChild>
            <w:div w:id="2007130973">
              <w:marLeft w:val="1155"/>
              <w:marRight w:val="0"/>
              <w:marTop w:val="0"/>
              <w:marBottom w:val="0"/>
              <w:divBdr>
                <w:top w:val="none" w:sz="0" w:space="0" w:color="auto"/>
                <w:left w:val="none" w:sz="0" w:space="0" w:color="auto"/>
                <w:bottom w:val="none" w:sz="0" w:space="0" w:color="auto"/>
                <w:right w:val="none" w:sz="0" w:space="0" w:color="auto"/>
              </w:divBdr>
            </w:div>
            <w:div w:id="207032193">
              <w:marLeft w:val="1155"/>
              <w:marRight w:val="0"/>
              <w:marTop w:val="0"/>
              <w:marBottom w:val="0"/>
              <w:divBdr>
                <w:top w:val="none" w:sz="0" w:space="0" w:color="auto"/>
                <w:left w:val="none" w:sz="0" w:space="0" w:color="auto"/>
                <w:bottom w:val="none" w:sz="0" w:space="0" w:color="auto"/>
                <w:right w:val="none" w:sz="0" w:space="0" w:color="auto"/>
              </w:divBdr>
            </w:div>
            <w:div w:id="1655254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27629">
      <w:bodyDiv w:val="1"/>
      <w:marLeft w:val="0"/>
      <w:marRight w:val="0"/>
      <w:marTop w:val="0"/>
      <w:marBottom w:val="0"/>
      <w:divBdr>
        <w:top w:val="none" w:sz="0" w:space="0" w:color="auto"/>
        <w:left w:val="none" w:sz="0" w:space="0" w:color="auto"/>
        <w:bottom w:val="none" w:sz="0" w:space="0" w:color="auto"/>
        <w:right w:val="none" w:sz="0" w:space="0" w:color="auto"/>
      </w:divBdr>
      <w:divsChild>
        <w:div w:id="556204099">
          <w:marLeft w:val="0"/>
          <w:marRight w:val="0"/>
          <w:marTop w:val="0"/>
          <w:marBottom w:val="0"/>
          <w:divBdr>
            <w:top w:val="none" w:sz="0" w:space="0" w:color="auto"/>
            <w:left w:val="none" w:sz="0" w:space="0" w:color="auto"/>
            <w:bottom w:val="none" w:sz="0" w:space="0" w:color="auto"/>
            <w:right w:val="none" w:sz="0" w:space="0" w:color="auto"/>
          </w:divBdr>
        </w:div>
        <w:div w:id="1514563508">
          <w:marLeft w:val="0"/>
          <w:marRight w:val="0"/>
          <w:marTop w:val="150"/>
          <w:marBottom w:val="0"/>
          <w:divBdr>
            <w:top w:val="none" w:sz="0" w:space="0" w:color="auto"/>
            <w:left w:val="none" w:sz="0" w:space="0" w:color="auto"/>
            <w:bottom w:val="none" w:sz="0" w:space="0" w:color="auto"/>
            <w:right w:val="none" w:sz="0" w:space="0" w:color="auto"/>
          </w:divBdr>
          <w:divsChild>
            <w:div w:id="800878819">
              <w:marLeft w:val="1155"/>
              <w:marRight w:val="0"/>
              <w:marTop w:val="0"/>
              <w:marBottom w:val="0"/>
              <w:divBdr>
                <w:top w:val="none" w:sz="0" w:space="0" w:color="auto"/>
                <w:left w:val="none" w:sz="0" w:space="0" w:color="auto"/>
                <w:bottom w:val="none" w:sz="0" w:space="0" w:color="auto"/>
                <w:right w:val="none" w:sz="0" w:space="0" w:color="auto"/>
              </w:divBdr>
            </w:div>
            <w:div w:id="1545865956">
              <w:marLeft w:val="1155"/>
              <w:marRight w:val="0"/>
              <w:marTop w:val="0"/>
              <w:marBottom w:val="0"/>
              <w:divBdr>
                <w:top w:val="none" w:sz="0" w:space="0" w:color="auto"/>
                <w:left w:val="none" w:sz="0" w:space="0" w:color="auto"/>
                <w:bottom w:val="none" w:sz="0" w:space="0" w:color="auto"/>
                <w:right w:val="none" w:sz="0" w:space="0" w:color="auto"/>
              </w:divBdr>
            </w:div>
            <w:div w:id="1219590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5183">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491930">
      <w:bodyDiv w:val="1"/>
      <w:marLeft w:val="0"/>
      <w:marRight w:val="0"/>
      <w:marTop w:val="0"/>
      <w:marBottom w:val="0"/>
      <w:divBdr>
        <w:top w:val="none" w:sz="0" w:space="0" w:color="auto"/>
        <w:left w:val="none" w:sz="0" w:space="0" w:color="auto"/>
        <w:bottom w:val="none" w:sz="0" w:space="0" w:color="auto"/>
        <w:right w:val="none" w:sz="0" w:space="0" w:color="auto"/>
      </w:divBdr>
      <w:divsChild>
        <w:div w:id="392512556">
          <w:marLeft w:val="0"/>
          <w:marRight w:val="0"/>
          <w:marTop w:val="0"/>
          <w:marBottom w:val="0"/>
          <w:divBdr>
            <w:top w:val="none" w:sz="0" w:space="0" w:color="auto"/>
            <w:left w:val="none" w:sz="0" w:space="0" w:color="auto"/>
            <w:bottom w:val="none" w:sz="0" w:space="0" w:color="auto"/>
            <w:right w:val="none" w:sz="0" w:space="0" w:color="auto"/>
          </w:divBdr>
        </w:div>
        <w:div w:id="952786164">
          <w:marLeft w:val="0"/>
          <w:marRight w:val="0"/>
          <w:marTop w:val="150"/>
          <w:marBottom w:val="0"/>
          <w:divBdr>
            <w:top w:val="none" w:sz="0" w:space="0" w:color="auto"/>
            <w:left w:val="none" w:sz="0" w:space="0" w:color="auto"/>
            <w:bottom w:val="none" w:sz="0" w:space="0" w:color="auto"/>
            <w:right w:val="none" w:sz="0" w:space="0" w:color="auto"/>
          </w:divBdr>
          <w:divsChild>
            <w:div w:id="720790641">
              <w:marLeft w:val="1155"/>
              <w:marRight w:val="0"/>
              <w:marTop w:val="0"/>
              <w:marBottom w:val="0"/>
              <w:divBdr>
                <w:top w:val="none" w:sz="0" w:space="0" w:color="auto"/>
                <w:left w:val="none" w:sz="0" w:space="0" w:color="auto"/>
                <w:bottom w:val="none" w:sz="0" w:space="0" w:color="auto"/>
                <w:right w:val="none" w:sz="0" w:space="0" w:color="auto"/>
              </w:divBdr>
            </w:div>
            <w:div w:id="1883132060">
              <w:marLeft w:val="1155"/>
              <w:marRight w:val="0"/>
              <w:marTop w:val="0"/>
              <w:marBottom w:val="0"/>
              <w:divBdr>
                <w:top w:val="none" w:sz="0" w:space="0" w:color="auto"/>
                <w:left w:val="none" w:sz="0" w:space="0" w:color="auto"/>
                <w:bottom w:val="none" w:sz="0" w:space="0" w:color="auto"/>
                <w:right w:val="none" w:sz="0" w:space="0" w:color="auto"/>
              </w:divBdr>
            </w:div>
            <w:div w:id="23501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327">
      <w:bodyDiv w:val="1"/>
      <w:marLeft w:val="0"/>
      <w:marRight w:val="0"/>
      <w:marTop w:val="0"/>
      <w:marBottom w:val="0"/>
      <w:divBdr>
        <w:top w:val="none" w:sz="0" w:space="0" w:color="auto"/>
        <w:left w:val="none" w:sz="0" w:space="0" w:color="auto"/>
        <w:bottom w:val="none" w:sz="0" w:space="0" w:color="auto"/>
        <w:right w:val="none" w:sz="0" w:space="0" w:color="auto"/>
      </w:divBdr>
      <w:divsChild>
        <w:div w:id="1356881912">
          <w:marLeft w:val="0"/>
          <w:marRight w:val="0"/>
          <w:marTop w:val="0"/>
          <w:marBottom w:val="0"/>
          <w:divBdr>
            <w:top w:val="none" w:sz="0" w:space="0" w:color="auto"/>
            <w:left w:val="none" w:sz="0" w:space="0" w:color="auto"/>
            <w:bottom w:val="none" w:sz="0" w:space="0" w:color="auto"/>
            <w:right w:val="none" w:sz="0" w:space="0" w:color="auto"/>
          </w:divBdr>
        </w:div>
        <w:div w:id="1051347834">
          <w:marLeft w:val="0"/>
          <w:marRight w:val="0"/>
          <w:marTop w:val="150"/>
          <w:marBottom w:val="0"/>
          <w:divBdr>
            <w:top w:val="none" w:sz="0" w:space="0" w:color="auto"/>
            <w:left w:val="none" w:sz="0" w:space="0" w:color="auto"/>
            <w:bottom w:val="none" w:sz="0" w:space="0" w:color="auto"/>
            <w:right w:val="none" w:sz="0" w:space="0" w:color="auto"/>
          </w:divBdr>
          <w:divsChild>
            <w:div w:id="276833670">
              <w:marLeft w:val="1155"/>
              <w:marRight w:val="0"/>
              <w:marTop w:val="0"/>
              <w:marBottom w:val="0"/>
              <w:divBdr>
                <w:top w:val="none" w:sz="0" w:space="0" w:color="auto"/>
                <w:left w:val="none" w:sz="0" w:space="0" w:color="auto"/>
                <w:bottom w:val="none" w:sz="0" w:space="0" w:color="auto"/>
                <w:right w:val="none" w:sz="0" w:space="0" w:color="auto"/>
              </w:divBdr>
            </w:div>
            <w:div w:id="503277206">
              <w:marLeft w:val="1155"/>
              <w:marRight w:val="0"/>
              <w:marTop w:val="0"/>
              <w:marBottom w:val="0"/>
              <w:divBdr>
                <w:top w:val="none" w:sz="0" w:space="0" w:color="auto"/>
                <w:left w:val="none" w:sz="0" w:space="0" w:color="auto"/>
                <w:bottom w:val="none" w:sz="0" w:space="0" w:color="auto"/>
                <w:right w:val="none" w:sz="0" w:space="0" w:color="auto"/>
              </w:divBdr>
            </w:div>
            <w:div w:id="1014109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536654">
      <w:bodyDiv w:val="1"/>
      <w:marLeft w:val="0"/>
      <w:marRight w:val="0"/>
      <w:marTop w:val="0"/>
      <w:marBottom w:val="0"/>
      <w:divBdr>
        <w:top w:val="none" w:sz="0" w:space="0" w:color="auto"/>
        <w:left w:val="none" w:sz="0" w:space="0" w:color="auto"/>
        <w:bottom w:val="none" w:sz="0" w:space="0" w:color="auto"/>
        <w:right w:val="none" w:sz="0" w:space="0" w:color="auto"/>
      </w:divBdr>
      <w:divsChild>
        <w:div w:id="1349873238">
          <w:marLeft w:val="0"/>
          <w:marRight w:val="0"/>
          <w:marTop w:val="0"/>
          <w:marBottom w:val="0"/>
          <w:divBdr>
            <w:top w:val="none" w:sz="0" w:space="0" w:color="auto"/>
            <w:left w:val="none" w:sz="0" w:space="0" w:color="auto"/>
            <w:bottom w:val="none" w:sz="0" w:space="0" w:color="auto"/>
            <w:right w:val="none" w:sz="0" w:space="0" w:color="auto"/>
          </w:divBdr>
        </w:div>
        <w:div w:id="236205270">
          <w:marLeft w:val="0"/>
          <w:marRight w:val="0"/>
          <w:marTop w:val="150"/>
          <w:marBottom w:val="0"/>
          <w:divBdr>
            <w:top w:val="none" w:sz="0" w:space="0" w:color="auto"/>
            <w:left w:val="none" w:sz="0" w:space="0" w:color="auto"/>
            <w:bottom w:val="none" w:sz="0" w:space="0" w:color="auto"/>
            <w:right w:val="none" w:sz="0" w:space="0" w:color="auto"/>
          </w:divBdr>
          <w:divsChild>
            <w:div w:id="1284727834">
              <w:marLeft w:val="1155"/>
              <w:marRight w:val="0"/>
              <w:marTop w:val="0"/>
              <w:marBottom w:val="0"/>
              <w:divBdr>
                <w:top w:val="none" w:sz="0" w:space="0" w:color="auto"/>
                <w:left w:val="none" w:sz="0" w:space="0" w:color="auto"/>
                <w:bottom w:val="none" w:sz="0" w:space="0" w:color="auto"/>
                <w:right w:val="none" w:sz="0" w:space="0" w:color="auto"/>
              </w:divBdr>
            </w:div>
            <w:div w:id="1725639497">
              <w:marLeft w:val="1155"/>
              <w:marRight w:val="0"/>
              <w:marTop w:val="0"/>
              <w:marBottom w:val="0"/>
              <w:divBdr>
                <w:top w:val="none" w:sz="0" w:space="0" w:color="auto"/>
                <w:left w:val="none" w:sz="0" w:space="0" w:color="auto"/>
                <w:bottom w:val="none" w:sz="0" w:space="0" w:color="auto"/>
                <w:right w:val="none" w:sz="0" w:space="0" w:color="auto"/>
              </w:divBdr>
            </w:div>
            <w:div w:id="71095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879057">
      <w:bodyDiv w:val="1"/>
      <w:marLeft w:val="0"/>
      <w:marRight w:val="0"/>
      <w:marTop w:val="0"/>
      <w:marBottom w:val="0"/>
      <w:divBdr>
        <w:top w:val="none" w:sz="0" w:space="0" w:color="auto"/>
        <w:left w:val="none" w:sz="0" w:space="0" w:color="auto"/>
        <w:bottom w:val="none" w:sz="0" w:space="0" w:color="auto"/>
        <w:right w:val="none" w:sz="0" w:space="0" w:color="auto"/>
      </w:divBdr>
      <w:divsChild>
        <w:div w:id="1383821202">
          <w:marLeft w:val="0"/>
          <w:marRight w:val="0"/>
          <w:marTop w:val="0"/>
          <w:marBottom w:val="0"/>
          <w:divBdr>
            <w:top w:val="none" w:sz="0" w:space="0" w:color="auto"/>
            <w:left w:val="none" w:sz="0" w:space="0" w:color="auto"/>
            <w:bottom w:val="none" w:sz="0" w:space="0" w:color="auto"/>
            <w:right w:val="none" w:sz="0" w:space="0" w:color="auto"/>
          </w:divBdr>
        </w:div>
        <w:div w:id="1583759519">
          <w:marLeft w:val="0"/>
          <w:marRight w:val="0"/>
          <w:marTop w:val="150"/>
          <w:marBottom w:val="0"/>
          <w:divBdr>
            <w:top w:val="none" w:sz="0" w:space="0" w:color="auto"/>
            <w:left w:val="none" w:sz="0" w:space="0" w:color="auto"/>
            <w:bottom w:val="none" w:sz="0" w:space="0" w:color="auto"/>
            <w:right w:val="none" w:sz="0" w:space="0" w:color="auto"/>
          </w:divBdr>
          <w:divsChild>
            <w:div w:id="1143424788">
              <w:marLeft w:val="1155"/>
              <w:marRight w:val="0"/>
              <w:marTop w:val="0"/>
              <w:marBottom w:val="0"/>
              <w:divBdr>
                <w:top w:val="none" w:sz="0" w:space="0" w:color="auto"/>
                <w:left w:val="none" w:sz="0" w:space="0" w:color="auto"/>
                <w:bottom w:val="none" w:sz="0" w:space="0" w:color="auto"/>
                <w:right w:val="none" w:sz="0" w:space="0" w:color="auto"/>
              </w:divBdr>
            </w:div>
            <w:div w:id="1897935252">
              <w:marLeft w:val="1155"/>
              <w:marRight w:val="0"/>
              <w:marTop w:val="0"/>
              <w:marBottom w:val="0"/>
              <w:divBdr>
                <w:top w:val="none" w:sz="0" w:space="0" w:color="auto"/>
                <w:left w:val="none" w:sz="0" w:space="0" w:color="auto"/>
                <w:bottom w:val="none" w:sz="0" w:space="0" w:color="auto"/>
                <w:right w:val="none" w:sz="0" w:space="0" w:color="auto"/>
              </w:divBdr>
            </w:div>
            <w:div w:id="56511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954462">
      <w:bodyDiv w:val="1"/>
      <w:marLeft w:val="0"/>
      <w:marRight w:val="0"/>
      <w:marTop w:val="0"/>
      <w:marBottom w:val="0"/>
      <w:divBdr>
        <w:top w:val="none" w:sz="0" w:space="0" w:color="auto"/>
        <w:left w:val="none" w:sz="0" w:space="0" w:color="auto"/>
        <w:bottom w:val="none" w:sz="0" w:space="0" w:color="auto"/>
        <w:right w:val="none" w:sz="0" w:space="0" w:color="auto"/>
      </w:divBdr>
    </w:div>
    <w:div w:id="475991323">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382047">
      <w:bodyDiv w:val="1"/>
      <w:marLeft w:val="0"/>
      <w:marRight w:val="0"/>
      <w:marTop w:val="0"/>
      <w:marBottom w:val="0"/>
      <w:divBdr>
        <w:top w:val="none" w:sz="0" w:space="0" w:color="auto"/>
        <w:left w:val="none" w:sz="0" w:space="0" w:color="auto"/>
        <w:bottom w:val="none" w:sz="0" w:space="0" w:color="auto"/>
        <w:right w:val="none" w:sz="0" w:space="0" w:color="auto"/>
      </w:divBdr>
      <w:divsChild>
        <w:div w:id="770931033">
          <w:marLeft w:val="0"/>
          <w:marRight w:val="0"/>
          <w:marTop w:val="0"/>
          <w:marBottom w:val="0"/>
          <w:divBdr>
            <w:top w:val="none" w:sz="0" w:space="0" w:color="auto"/>
            <w:left w:val="none" w:sz="0" w:space="0" w:color="auto"/>
            <w:bottom w:val="none" w:sz="0" w:space="0" w:color="auto"/>
            <w:right w:val="none" w:sz="0" w:space="0" w:color="auto"/>
          </w:divBdr>
        </w:div>
        <w:div w:id="1115057914">
          <w:marLeft w:val="0"/>
          <w:marRight w:val="0"/>
          <w:marTop w:val="150"/>
          <w:marBottom w:val="0"/>
          <w:divBdr>
            <w:top w:val="none" w:sz="0" w:space="0" w:color="auto"/>
            <w:left w:val="none" w:sz="0" w:space="0" w:color="auto"/>
            <w:bottom w:val="none" w:sz="0" w:space="0" w:color="auto"/>
            <w:right w:val="none" w:sz="0" w:space="0" w:color="auto"/>
          </w:divBdr>
          <w:divsChild>
            <w:div w:id="1670406552">
              <w:marLeft w:val="1155"/>
              <w:marRight w:val="0"/>
              <w:marTop w:val="0"/>
              <w:marBottom w:val="0"/>
              <w:divBdr>
                <w:top w:val="none" w:sz="0" w:space="0" w:color="auto"/>
                <w:left w:val="none" w:sz="0" w:space="0" w:color="auto"/>
                <w:bottom w:val="none" w:sz="0" w:space="0" w:color="auto"/>
                <w:right w:val="none" w:sz="0" w:space="0" w:color="auto"/>
              </w:divBdr>
            </w:div>
            <w:div w:id="613950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605058">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845865">
      <w:bodyDiv w:val="1"/>
      <w:marLeft w:val="0"/>
      <w:marRight w:val="0"/>
      <w:marTop w:val="0"/>
      <w:marBottom w:val="0"/>
      <w:divBdr>
        <w:top w:val="none" w:sz="0" w:space="0" w:color="auto"/>
        <w:left w:val="none" w:sz="0" w:space="0" w:color="auto"/>
        <w:bottom w:val="none" w:sz="0" w:space="0" w:color="auto"/>
        <w:right w:val="none" w:sz="0" w:space="0" w:color="auto"/>
      </w:divBdr>
      <w:divsChild>
        <w:div w:id="1949383522">
          <w:marLeft w:val="0"/>
          <w:marRight w:val="0"/>
          <w:marTop w:val="0"/>
          <w:marBottom w:val="0"/>
          <w:divBdr>
            <w:top w:val="none" w:sz="0" w:space="0" w:color="auto"/>
            <w:left w:val="none" w:sz="0" w:space="0" w:color="auto"/>
            <w:bottom w:val="none" w:sz="0" w:space="0" w:color="auto"/>
            <w:right w:val="none" w:sz="0" w:space="0" w:color="auto"/>
          </w:divBdr>
        </w:div>
        <w:div w:id="1832134606">
          <w:marLeft w:val="0"/>
          <w:marRight w:val="0"/>
          <w:marTop w:val="150"/>
          <w:marBottom w:val="0"/>
          <w:divBdr>
            <w:top w:val="none" w:sz="0" w:space="0" w:color="auto"/>
            <w:left w:val="none" w:sz="0" w:space="0" w:color="auto"/>
            <w:bottom w:val="none" w:sz="0" w:space="0" w:color="auto"/>
            <w:right w:val="none" w:sz="0" w:space="0" w:color="auto"/>
          </w:divBdr>
          <w:divsChild>
            <w:div w:id="1840925836">
              <w:marLeft w:val="1155"/>
              <w:marRight w:val="0"/>
              <w:marTop w:val="0"/>
              <w:marBottom w:val="0"/>
              <w:divBdr>
                <w:top w:val="none" w:sz="0" w:space="0" w:color="auto"/>
                <w:left w:val="none" w:sz="0" w:space="0" w:color="auto"/>
                <w:bottom w:val="none" w:sz="0" w:space="0" w:color="auto"/>
                <w:right w:val="none" w:sz="0" w:space="0" w:color="auto"/>
              </w:divBdr>
            </w:div>
            <w:div w:id="1008169069">
              <w:marLeft w:val="1155"/>
              <w:marRight w:val="0"/>
              <w:marTop w:val="0"/>
              <w:marBottom w:val="0"/>
              <w:divBdr>
                <w:top w:val="none" w:sz="0" w:space="0" w:color="auto"/>
                <w:left w:val="none" w:sz="0" w:space="0" w:color="auto"/>
                <w:bottom w:val="none" w:sz="0" w:space="0" w:color="auto"/>
                <w:right w:val="none" w:sz="0" w:space="0" w:color="auto"/>
              </w:divBdr>
            </w:div>
            <w:div w:id="63356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1943">
      <w:bodyDiv w:val="1"/>
      <w:marLeft w:val="0"/>
      <w:marRight w:val="0"/>
      <w:marTop w:val="0"/>
      <w:marBottom w:val="0"/>
      <w:divBdr>
        <w:top w:val="none" w:sz="0" w:space="0" w:color="auto"/>
        <w:left w:val="none" w:sz="0" w:space="0" w:color="auto"/>
        <w:bottom w:val="none" w:sz="0" w:space="0" w:color="auto"/>
        <w:right w:val="none" w:sz="0" w:space="0" w:color="auto"/>
      </w:divBdr>
      <w:divsChild>
        <w:div w:id="1648169600">
          <w:marLeft w:val="0"/>
          <w:marRight w:val="0"/>
          <w:marTop w:val="0"/>
          <w:marBottom w:val="0"/>
          <w:divBdr>
            <w:top w:val="none" w:sz="0" w:space="0" w:color="auto"/>
            <w:left w:val="none" w:sz="0" w:space="0" w:color="auto"/>
            <w:bottom w:val="none" w:sz="0" w:space="0" w:color="auto"/>
            <w:right w:val="none" w:sz="0" w:space="0" w:color="auto"/>
          </w:divBdr>
        </w:div>
        <w:div w:id="209534217">
          <w:marLeft w:val="0"/>
          <w:marRight w:val="0"/>
          <w:marTop w:val="150"/>
          <w:marBottom w:val="0"/>
          <w:divBdr>
            <w:top w:val="none" w:sz="0" w:space="0" w:color="auto"/>
            <w:left w:val="none" w:sz="0" w:space="0" w:color="auto"/>
            <w:bottom w:val="none" w:sz="0" w:space="0" w:color="auto"/>
            <w:right w:val="none" w:sz="0" w:space="0" w:color="auto"/>
          </w:divBdr>
          <w:divsChild>
            <w:div w:id="1292055509">
              <w:marLeft w:val="1155"/>
              <w:marRight w:val="0"/>
              <w:marTop w:val="0"/>
              <w:marBottom w:val="0"/>
              <w:divBdr>
                <w:top w:val="none" w:sz="0" w:space="0" w:color="auto"/>
                <w:left w:val="none" w:sz="0" w:space="0" w:color="auto"/>
                <w:bottom w:val="none" w:sz="0" w:space="0" w:color="auto"/>
                <w:right w:val="none" w:sz="0" w:space="0" w:color="auto"/>
              </w:divBdr>
            </w:div>
            <w:div w:id="84227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500840">
      <w:bodyDiv w:val="1"/>
      <w:marLeft w:val="0"/>
      <w:marRight w:val="0"/>
      <w:marTop w:val="0"/>
      <w:marBottom w:val="0"/>
      <w:divBdr>
        <w:top w:val="none" w:sz="0" w:space="0" w:color="auto"/>
        <w:left w:val="none" w:sz="0" w:space="0" w:color="auto"/>
        <w:bottom w:val="none" w:sz="0" w:space="0" w:color="auto"/>
        <w:right w:val="none" w:sz="0" w:space="0" w:color="auto"/>
      </w:divBdr>
    </w:div>
    <w:div w:id="477572018">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234609">
      <w:bodyDiv w:val="1"/>
      <w:marLeft w:val="0"/>
      <w:marRight w:val="0"/>
      <w:marTop w:val="0"/>
      <w:marBottom w:val="0"/>
      <w:divBdr>
        <w:top w:val="none" w:sz="0" w:space="0" w:color="auto"/>
        <w:left w:val="none" w:sz="0" w:space="0" w:color="auto"/>
        <w:bottom w:val="none" w:sz="0" w:space="0" w:color="auto"/>
        <w:right w:val="none" w:sz="0" w:space="0" w:color="auto"/>
      </w:divBdr>
      <w:divsChild>
        <w:div w:id="427622834">
          <w:marLeft w:val="0"/>
          <w:marRight w:val="0"/>
          <w:marTop w:val="0"/>
          <w:marBottom w:val="0"/>
          <w:divBdr>
            <w:top w:val="none" w:sz="0" w:space="0" w:color="auto"/>
            <w:left w:val="none" w:sz="0" w:space="0" w:color="auto"/>
            <w:bottom w:val="none" w:sz="0" w:space="0" w:color="auto"/>
            <w:right w:val="none" w:sz="0" w:space="0" w:color="auto"/>
          </w:divBdr>
        </w:div>
        <w:div w:id="11689965">
          <w:marLeft w:val="0"/>
          <w:marRight w:val="0"/>
          <w:marTop w:val="150"/>
          <w:marBottom w:val="0"/>
          <w:divBdr>
            <w:top w:val="none" w:sz="0" w:space="0" w:color="auto"/>
            <w:left w:val="none" w:sz="0" w:space="0" w:color="auto"/>
            <w:bottom w:val="none" w:sz="0" w:space="0" w:color="auto"/>
            <w:right w:val="none" w:sz="0" w:space="0" w:color="auto"/>
          </w:divBdr>
          <w:divsChild>
            <w:div w:id="436869219">
              <w:marLeft w:val="1155"/>
              <w:marRight w:val="0"/>
              <w:marTop w:val="0"/>
              <w:marBottom w:val="0"/>
              <w:divBdr>
                <w:top w:val="none" w:sz="0" w:space="0" w:color="auto"/>
                <w:left w:val="none" w:sz="0" w:space="0" w:color="auto"/>
                <w:bottom w:val="none" w:sz="0" w:space="0" w:color="auto"/>
                <w:right w:val="none" w:sz="0" w:space="0" w:color="auto"/>
              </w:divBdr>
            </w:div>
            <w:div w:id="407389404">
              <w:marLeft w:val="1155"/>
              <w:marRight w:val="0"/>
              <w:marTop w:val="0"/>
              <w:marBottom w:val="0"/>
              <w:divBdr>
                <w:top w:val="none" w:sz="0" w:space="0" w:color="auto"/>
                <w:left w:val="none" w:sz="0" w:space="0" w:color="auto"/>
                <w:bottom w:val="none" w:sz="0" w:space="0" w:color="auto"/>
                <w:right w:val="none" w:sz="0" w:space="0" w:color="auto"/>
              </w:divBdr>
            </w:div>
            <w:div w:id="1427381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5958">
      <w:bodyDiv w:val="1"/>
      <w:marLeft w:val="0"/>
      <w:marRight w:val="0"/>
      <w:marTop w:val="0"/>
      <w:marBottom w:val="0"/>
      <w:divBdr>
        <w:top w:val="none" w:sz="0" w:space="0" w:color="auto"/>
        <w:left w:val="none" w:sz="0" w:space="0" w:color="auto"/>
        <w:bottom w:val="none" w:sz="0" w:space="0" w:color="auto"/>
        <w:right w:val="none" w:sz="0" w:space="0" w:color="auto"/>
      </w:divBdr>
      <w:divsChild>
        <w:div w:id="433593844">
          <w:marLeft w:val="0"/>
          <w:marRight w:val="0"/>
          <w:marTop w:val="0"/>
          <w:marBottom w:val="0"/>
          <w:divBdr>
            <w:top w:val="none" w:sz="0" w:space="0" w:color="auto"/>
            <w:left w:val="none" w:sz="0" w:space="0" w:color="auto"/>
            <w:bottom w:val="none" w:sz="0" w:space="0" w:color="auto"/>
            <w:right w:val="none" w:sz="0" w:space="0" w:color="auto"/>
          </w:divBdr>
        </w:div>
        <w:div w:id="1588029278">
          <w:marLeft w:val="0"/>
          <w:marRight w:val="0"/>
          <w:marTop w:val="150"/>
          <w:marBottom w:val="0"/>
          <w:divBdr>
            <w:top w:val="none" w:sz="0" w:space="0" w:color="auto"/>
            <w:left w:val="none" w:sz="0" w:space="0" w:color="auto"/>
            <w:bottom w:val="none" w:sz="0" w:space="0" w:color="auto"/>
            <w:right w:val="none" w:sz="0" w:space="0" w:color="auto"/>
          </w:divBdr>
          <w:divsChild>
            <w:div w:id="1953435825">
              <w:marLeft w:val="1155"/>
              <w:marRight w:val="0"/>
              <w:marTop w:val="0"/>
              <w:marBottom w:val="0"/>
              <w:divBdr>
                <w:top w:val="none" w:sz="0" w:space="0" w:color="auto"/>
                <w:left w:val="none" w:sz="0" w:space="0" w:color="auto"/>
                <w:bottom w:val="none" w:sz="0" w:space="0" w:color="auto"/>
                <w:right w:val="none" w:sz="0" w:space="0" w:color="auto"/>
              </w:divBdr>
            </w:div>
            <w:div w:id="1658413455">
              <w:marLeft w:val="1155"/>
              <w:marRight w:val="0"/>
              <w:marTop w:val="0"/>
              <w:marBottom w:val="0"/>
              <w:divBdr>
                <w:top w:val="none" w:sz="0" w:space="0" w:color="auto"/>
                <w:left w:val="none" w:sz="0" w:space="0" w:color="auto"/>
                <w:bottom w:val="none" w:sz="0" w:space="0" w:color="auto"/>
                <w:right w:val="none" w:sz="0" w:space="0" w:color="auto"/>
              </w:divBdr>
            </w:div>
            <w:div w:id="1623805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738417">
      <w:bodyDiv w:val="1"/>
      <w:marLeft w:val="0"/>
      <w:marRight w:val="0"/>
      <w:marTop w:val="0"/>
      <w:marBottom w:val="0"/>
      <w:divBdr>
        <w:top w:val="none" w:sz="0" w:space="0" w:color="auto"/>
        <w:left w:val="none" w:sz="0" w:space="0" w:color="auto"/>
        <w:bottom w:val="none" w:sz="0" w:space="0" w:color="auto"/>
        <w:right w:val="none" w:sz="0" w:space="0" w:color="auto"/>
      </w:divBdr>
      <w:divsChild>
        <w:div w:id="224071815">
          <w:marLeft w:val="0"/>
          <w:marRight w:val="0"/>
          <w:marTop w:val="0"/>
          <w:marBottom w:val="0"/>
          <w:divBdr>
            <w:top w:val="none" w:sz="0" w:space="0" w:color="auto"/>
            <w:left w:val="none" w:sz="0" w:space="0" w:color="auto"/>
            <w:bottom w:val="none" w:sz="0" w:space="0" w:color="auto"/>
            <w:right w:val="none" w:sz="0" w:space="0" w:color="auto"/>
          </w:divBdr>
        </w:div>
        <w:div w:id="913469302">
          <w:marLeft w:val="0"/>
          <w:marRight w:val="0"/>
          <w:marTop w:val="150"/>
          <w:marBottom w:val="0"/>
          <w:divBdr>
            <w:top w:val="none" w:sz="0" w:space="0" w:color="auto"/>
            <w:left w:val="none" w:sz="0" w:space="0" w:color="auto"/>
            <w:bottom w:val="none" w:sz="0" w:space="0" w:color="auto"/>
            <w:right w:val="none" w:sz="0" w:space="0" w:color="auto"/>
          </w:divBdr>
          <w:divsChild>
            <w:div w:id="1420057542">
              <w:marLeft w:val="1155"/>
              <w:marRight w:val="0"/>
              <w:marTop w:val="0"/>
              <w:marBottom w:val="0"/>
              <w:divBdr>
                <w:top w:val="none" w:sz="0" w:space="0" w:color="auto"/>
                <w:left w:val="none" w:sz="0" w:space="0" w:color="auto"/>
                <w:bottom w:val="none" w:sz="0" w:space="0" w:color="auto"/>
                <w:right w:val="none" w:sz="0" w:space="0" w:color="auto"/>
              </w:divBdr>
            </w:div>
            <w:div w:id="1746754985">
              <w:marLeft w:val="1155"/>
              <w:marRight w:val="0"/>
              <w:marTop w:val="0"/>
              <w:marBottom w:val="0"/>
              <w:divBdr>
                <w:top w:val="none" w:sz="0" w:space="0" w:color="auto"/>
                <w:left w:val="none" w:sz="0" w:space="0" w:color="auto"/>
                <w:bottom w:val="none" w:sz="0" w:space="0" w:color="auto"/>
                <w:right w:val="none" w:sz="0" w:space="0" w:color="auto"/>
              </w:divBdr>
            </w:div>
            <w:div w:id="1338539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2053">
      <w:bodyDiv w:val="1"/>
      <w:marLeft w:val="0"/>
      <w:marRight w:val="0"/>
      <w:marTop w:val="0"/>
      <w:marBottom w:val="0"/>
      <w:divBdr>
        <w:top w:val="none" w:sz="0" w:space="0" w:color="auto"/>
        <w:left w:val="none" w:sz="0" w:space="0" w:color="auto"/>
        <w:bottom w:val="none" w:sz="0" w:space="0" w:color="auto"/>
        <w:right w:val="none" w:sz="0" w:space="0" w:color="auto"/>
      </w:divBdr>
      <w:divsChild>
        <w:div w:id="1349016356">
          <w:marLeft w:val="0"/>
          <w:marRight w:val="0"/>
          <w:marTop w:val="0"/>
          <w:marBottom w:val="0"/>
          <w:divBdr>
            <w:top w:val="none" w:sz="0" w:space="0" w:color="auto"/>
            <w:left w:val="none" w:sz="0" w:space="0" w:color="auto"/>
            <w:bottom w:val="none" w:sz="0" w:space="0" w:color="auto"/>
            <w:right w:val="none" w:sz="0" w:space="0" w:color="auto"/>
          </w:divBdr>
        </w:div>
        <w:div w:id="1613397692">
          <w:marLeft w:val="0"/>
          <w:marRight w:val="0"/>
          <w:marTop w:val="150"/>
          <w:marBottom w:val="0"/>
          <w:divBdr>
            <w:top w:val="none" w:sz="0" w:space="0" w:color="auto"/>
            <w:left w:val="none" w:sz="0" w:space="0" w:color="auto"/>
            <w:bottom w:val="none" w:sz="0" w:space="0" w:color="auto"/>
            <w:right w:val="none" w:sz="0" w:space="0" w:color="auto"/>
          </w:divBdr>
          <w:divsChild>
            <w:div w:id="638459867">
              <w:marLeft w:val="1155"/>
              <w:marRight w:val="0"/>
              <w:marTop w:val="0"/>
              <w:marBottom w:val="0"/>
              <w:divBdr>
                <w:top w:val="none" w:sz="0" w:space="0" w:color="auto"/>
                <w:left w:val="none" w:sz="0" w:space="0" w:color="auto"/>
                <w:bottom w:val="none" w:sz="0" w:space="0" w:color="auto"/>
                <w:right w:val="none" w:sz="0" w:space="0" w:color="auto"/>
              </w:divBdr>
            </w:div>
            <w:div w:id="556160016">
              <w:marLeft w:val="1155"/>
              <w:marRight w:val="0"/>
              <w:marTop w:val="0"/>
              <w:marBottom w:val="0"/>
              <w:divBdr>
                <w:top w:val="none" w:sz="0" w:space="0" w:color="auto"/>
                <w:left w:val="none" w:sz="0" w:space="0" w:color="auto"/>
                <w:bottom w:val="none" w:sz="0" w:space="0" w:color="auto"/>
                <w:right w:val="none" w:sz="0" w:space="0" w:color="auto"/>
              </w:divBdr>
            </w:div>
            <w:div w:id="26715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073899">
      <w:bodyDiv w:val="1"/>
      <w:marLeft w:val="0"/>
      <w:marRight w:val="0"/>
      <w:marTop w:val="0"/>
      <w:marBottom w:val="0"/>
      <w:divBdr>
        <w:top w:val="none" w:sz="0" w:space="0" w:color="auto"/>
        <w:left w:val="none" w:sz="0" w:space="0" w:color="auto"/>
        <w:bottom w:val="none" w:sz="0" w:space="0" w:color="auto"/>
        <w:right w:val="none" w:sz="0" w:space="0" w:color="auto"/>
      </w:divBdr>
      <w:divsChild>
        <w:div w:id="1501920458">
          <w:marLeft w:val="0"/>
          <w:marRight w:val="0"/>
          <w:marTop w:val="0"/>
          <w:marBottom w:val="0"/>
          <w:divBdr>
            <w:top w:val="none" w:sz="0" w:space="0" w:color="auto"/>
            <w:left w:val="none" w:sz="0" w:space="0" w:color="auto"/>
            <w:bottom w:val="none" w:sz="0" w:space="0" w:color="auto"/>
            <w:right w:val="none" w:sz="0" w:space="0" w:color="auto"/>
          </w:divBdr>
        </w:div>
        <w:div w:id="1355301907">
          <w:marLeft w:val="0"/>
          <w:marRight w:val="0"/>
          <w:marTop w:val="150"/>
          <w:marBottom w:val="0"/>
          <w:divBdr>
            <w:top w:val="none" w:sz="0" w:space="0" w:color="auto"/>
            <w:left w:val="none" w:sz="0" w:space="0" w:color="auto"/>
            <w:bottom w:val="none" w:sz="0" w:space="0" w:color="auto"/>
            <w:right w:val="none" w:sz="0" w:space="0" w:color="auto"/>
          </w:divBdr>
          <w:divsChild>
            <w:div w:id="1387727326">
              <w:marLeft w:val="1155"/>
              <w:marRight w:val="0"/>
              <w:marTop w:val="0"/>
              <w:marBottom w:val="0"/>
              <w:divBdr>
                <w:top w:val="none" w:sz="0" w:space="0" w:color="auto"/>
                <w:left w:val="none" w:sz="0" w:space="0" w:color="auto"/>
                <w:bottom w:val="none" w:sz="0" w:space="0" w:color="auto"/>
                <w:right w:val="none" w:sz="0" w:space="0" w:color="auto"/>
              </w:divBdr>
            </w:div>
            <w:div w:id="274409951">
              <w:marLeft w:val="1155"/>
              <w:marRight w:val="0"/>
              <w:marTop w:val="0"/>
              <w:marBottom w:val="0"/>
              <w:divBdr>
                <w:top w:val="none" w:sz="0" w:space="0" w:color="auto"/>
                <w:left w:val="none" w:sz="0" w:space="0" w:color="auto"/>
                <w:bottom w:val="none" w:sz="0" w:space="0" w:color="auto"/>
                <w:right w:val="none" w:sz="0" w:space="0" w:color="auto"/>
              </w:divBdr>
            </w:div>
            <w:div w:id="1456677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274568">
      <w:bodyDiv w:val="1"/>
      <w:marLeft w:val="0"/>
      <w:marRight w:val="0"/>
      <w:marTop w:val="0"/>
      <w:marBottom w:val="0"/>
      <w:divBdr>
        <w:top w:val="none" w:sz="0" w:space="0" w:color="auto"/>
        <w:left w:val="none" w:sz="0" w:space="0" w:color="auto"/>
        <w:bottom w:val="none" w:sz="0" w:space="0" w:color="auto"/>
        <w:right w:val="none" w:sz="0" w:space="0" w:color="auto"/>
      </w:divBdr>
      <w:divsChild>
        <w:div w:id="565457343">
          <w:marLeft w:val="0"/>
          <w:marRight w:val="0"/>
          <w:marTop w:val="0"/>
          <w:marBottom w:val="0"/>
          <w:divBdr>
            <w:top w:val="none" w:sz="0" w:space="0" w:color="auto"/>
            <w:left w:val="none" w:sz="0" w:space="0" w:color="auto"/>
            <w:bottom w:val="none" w:sz="0" w:space="0" w:color="auto"/>
            <w:right w:val="none" w:sz="0" w:space="0" w:color="auto"/>
          </w:divBdr>
        </w:div>
        <w:div w:id="623315019">
          <w:marLeft w:val="0"/>
          <w:marRight w:val="0"/>
          <w:marTop w:val="150"/>
          <w:marBottom w:val="0"/>
          <w:divBdr>
            <w:top w:val="none" w:sz="0" w:space="0" w:color="auto"/>
            <w:left w:val="none" w:sz="0" w:space="0" w:color="auto"/>
            <w:bottom w:val="none" w:sz="0" w:space="0" w:color="auto"/>
            <w:right w:val="none" w:sz="0" w:space="0" w:color="auto"/>
          </w:divBdr>
          <w:divsChild>
            <w:div w:id="2043163972">
              <w:marLeft w:val="1155"/>
              <w:marRight w:val="0"/>
              <w:marTop w:val="0"/>
              <w:marBottom w:val="0"/>
              <w:divBdr>
                <w:top w:val="none" w:sz="0" w:space="0" w:color="auto"/>
                <w:left w:val="none" w:sz="0" w:space="0" w:color="auto"/>
                <w:bottom w:val="none" w:sz="0" w:space="0" w:color="auto"/>
                <w:right w:val="none" w:sz="0" w:space="0" w:color="auto"/>
              </w:divBdr>
            </w:div>
            <w:div w:id="237789401">
              <w:marLeft w:val="1155"/>
              <w:marRight w:val="0"/>
              <w:marTop w:val="0"/>
              <w:marBottom w:val="0"/>
              <w:divBdr>
                <w:top w:val="none" w:sz="0" w:space="0" w:color="auto"/>
                <w:left w:val="none" w:sz="0" w:space="0" w:color="auto"/>
                <w:bottom w:val="none" w:sz="0" w:space="0" w:color="auto"/>
                <w:right w:val="none" w:sz="0" w:space="0" w:color="auto"/>
              </w:divBdr>
            </w:div>
            <w:div w:id="139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733414">
      <w:bodyDiv w:val="1"/>
      <w:marLeft w:val="0"/>
      <w:marRight w:val="0"/>
      <w:marTop w:val="0"/>
      <w:marBottom w:val="0"/>
      <w:divBdr>
        <w:top w:val="none" w:sz="0" w:space="0" w:color="auto"/>
        <w:left w:val="none" w:sz="0" w:space="0" w:color="auto"/>
        <w:bottom w:val="none" w:sz="0" w:space="0" w:color="auto"/>
        <w:right w:val="none" w:sz="0" w:space="0" w:color="auto"/>
      </w:divBdr>
      <w:divsChild>
        <w:div w:id="550193540">
          <w:marLeft w:val="0"/>
          <w:marRight w:val="0"/>
          <w:marTop w:val="0"/>
          <w:marBottom w:val="0"/>
          <w:divBdr>
            <w:top w:val="none" w:sz="0" w:space="0" w:color="auto"/>
            <w:left w:val="none" w:sz="0" w:space="0" w:color="auto"/>
            <w:bottom w:val="none" w:sz="0" w:space="0" w:color="auto"/>
            <w:right w:val="none" w:sz="0" w:space="0" w:color="auto"/>
          </w:divBdr>
        </w:div>
        <w:div w:id="1698503312">
          <w:marLeft w:val="0"/>
          <w:marRight w:val="0"/>
          <w:marTop w:val="150"/>
          <w:marBottom w:val="0"/>
          <w:divBdr>
            <w:top w:val="none" w:sz="0" w:space="0" w:color="auto"/>
            <w:left w:val="none" w:sz="0" w:space="0" w:color="auto"/>
            <w:bottom w:val="none" w:sz="0" w:space="0" w:color="auto"/>
            <w:right w:val="none" w:sz="0" w:space="0" w:color="auto"/>
          </w:divBdr>
          <w:divsChild>
            <w:div w:id="363943858">
              <w:marLeft w:val="1155"/>
              <w:marRight w:val="0"/>
              <w:marTop w:val="0"/>
              <w:marBottom w:val="0"/>
              <w:divBdr>
                <w:top w:val="none" w:sz="0" w:space="0" w:color="auto"/>
                <w:left w:val="none" w:sz="0" w:space="0" w:color="auto"/>
                <w:bottom w:val="none" w:sz="0" w:space="0" w:color="auto"/>
                <w:right w:val="none" w:sz="0" w:space="0" w:color="auto"/>
              </w:divBdr>
            </w:div>
            <w:div w:id="1516991376">
              <w:marLeft w:val="1155"/>
              <w:marRight w:val="0"/>
              <w:marTop w:val="0"/>
              <w:marBottom w:val="0"/>
              <w:divBdr>
                <w:top w:val="none" w:sz="0" w:space="0" w:color="auto"/>
                <w:left w:val="none" w:sz="0" w:space="0" w:color="auto"/>
                <w:bottom w:val="none" w:sz="0" w:space="0" w:color="auto"/>
                <w:right w:val="none" w:sz="0" w:space="0" w:color="auto"/>
              </w:divBdr>
            </w:div>
            <w:div w:id="2013676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118071">
      <w:bodyDiv w:val="1"/>
      <w:marLeft w:val="0"/>
      <w:marRight w:val="0"/>
      <w:marTop w:val="0"/>
      <w:marBottom w:val="0"/>
      <w:divBdr>
        <w:top w:val="none" w:sz="0" w:space="0" w:color="auto"/>
        <w:left w:val="none" w:sz="0" w:space="0" w:color="auto"/>
        <w:bottom w:val="none" w:sz="0" w:space="0" w:color="auto"/>
        <w:right w:val="none" w:sz="0" w:space="0" w:color="auto"/>
      </w:divBdr>
      <w:divsChild>
        <w:div w:id="39479422">
          <w:marLeft w:val="0"/>
          <w:marRight w:val="0"/>
          <w:marTop w:val="0"/>
          <w:marBottom w:val="0"/>
          <w:divBdr>
            <w:top w:val="none" w:sz="0" w:space="0" w:color="auto"/>
            <w:left w:val="none" w:sz="0" w:space="0" w:color="auto"/>
            <w:bottom w:val="none" w:sz="0" w:space="0" w:color="auto"/>
            <w:right w:val="none" w:sz="0" w:space="0" w:color="auto"/>
          </w:divBdr>
        </w:div>
        <w:div w:id="1365518540">
          <w:marLeft w:val="0"/>
          <w:marRight w:val="0"/>
          <w:marTop w:val="150"/>
          <w:marBottom w:val="0"/>
          <w:divBdr>
            <w:top w:val="none" w:sz="0" w:space="0" w:color="auto"/>
            <w:left w:val="none" w:sz="0" w:space="0" w:color="auto"/>
            <w:bottom w:val="none" w:sz="0" w:space="0" w:color="auto"/>
            <w:right w:val="none" w:sz="0" w:space="0" w:color="auto"/>
          </w:divBdr>
          <w:divsChild>
            <w:div w:id="97257900">
              <w:marLeft w:val="1155"/>
              <w:marRight w:val="0"/>
              <w:marTop w:val="0"/>
              <w:marBottom w:val="0"/>
              <w:divBdr>
                <w:top w:val="none" w:sz="0" w:space="0" w:color="auto"/>
                <w:left w:val="none" w:sz="0" w:space="0" w:color="auto"/>
                <w:bottom w:val="none" w:sz="0" w:space="0" w:color="auto"/>
                <w:right w:val="none" w:sz="0" w:space="0" w:color="auto"/>
              </w:divBdr>
            </w:div>
            <w:div w:id="58987545">
              <w:marLeft w:val="1155"/>
              <w:marRight w:val="0"/>
              <w:marTop w:val="0"/>
              <w:marBottom w:val="0"/>
              <w:divBdr>
                <w:top w:val="none" w:sz="0" w:space="0" w:color="auto"/>
                <w:left w:val="none" w:sz="0" w:space="0" w:color="auto"/>
                <w:bottom w:val="none" w:sz="0" w:space="0" w:color="auto"/>
                <w:right w:val="none" w:sz="0" w:space="0" w:color="auto"/>
              </w:divBdr>
            </w:div>
            <w:div w:id="255790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30737">
      <w:bodyDiv w:val="1"/>
      <w:marLeft w:val="0"/>
      <w:marRight w:val="0"/>
      <w:marTop w:val="0"/>
      <w:marBottom w:val="0"/>
      <w:divBdr>
        <w:top w:val="none" w:sz="0" w:space="0" w:color="auto"/>
        <w:left w:val="none" w:sz="0" w:space="0" w:color="auto"/>
        <w:bottom w:val="none" w:sz="0" w:space="0" w:color="auto"/>
        <w:right w:val="none" w:sz="0" w:space="0" w:color="auto"/>
      </w:divBdr>
      <w:divsChild>
        <w:div w:id="2082634742">
          <w:marLeft w:val="0"/>
          <w:marRight w:val="0"/>
          <w:marTop w:val="0"/>
          <w:marBottom w:val="0"/>
          <w:divBdr>
            <w:top w:val="none" w:sz="0" w:space="0" w:color="auto"/>
            <w:left w:val="none" w:sz="0" w:space="0" w:color="auto"/>
            <w:bottom w:val="none" w:sz="0" w:space="0" w:color="auto"/>
            <w:right w:val="none" w:sz="0" w:space="0" w:color="auto"/>
          </w:divBdr>
        </w:div>
        <w:div w:id="1141920638">
          <w:marLeft w:val="0"/>
          <w:marRight w:val="0"/>
          <w:marTop w:val="150"/>
          <w:marBottom w:val="0"/>
          <w:divBdr>
            <w:top w:val="none" w:sz="0" w:space="0" w:color="auto"/>
            <w:left w:val="none" w:sz="0" w:space="0" w:color="auto"/>
            <w:bottom w:val="none" w:sz="0" w:space="0" w:color="auto"/>
            <w:right w:val="none" w:sz="0" w:space="0" w:color="auto"/>
          </w:divBdr>
          <w:divsChild>
            <w:div w:id="465468973">
              <w:marLeft w:val="1155"/>
              <w:marRight w:val="0"/>
              <w:marTop w:val="0"/>
              <w:marBottom w:val="0"/>
              <w:divBdr>
                <w:top w:val="none" w:sz="0" w:space="0" w:color="auto"/>
                <w:left w:val="none" w:sz="0" w:space="0" w:color="auto"/>
                <w:bottom w:val="none" w:sz="0" w:space="0" w:color="auto"/>
                <w:right w:val="none" w:sz="0" w:space="0" w:color="auto"/>
              </w:divBdr>
            </w:div>
            <w:div w:id="589196630">
              <w:marLeft w:val="1155"/>
              <w:marRight w:val="0"/>
              <w:marTop w:val="0"/>
              <w:marBottom w:val="0"/>
              <w:divBdr>
                <w:top w:val="none" w:sz="0" w:space="0" w:color="auto"/>
                <w:left w:val="none" w:sz="0" w:space="0" w:color="auto"/>
                <w:bottom w:val="none" w:sz="0" w:space="0" w:color="auto"/>
                <w:right w:val="none" w:sz="0" w:space="0" w:color="auto"/>
              </w:divBdr>
            </w:div>
            <w:div w:id="431437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1704926">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621103">
      <w:bodyDiv w:val="1"/>
      <w:marLeft w:val="0"/>
      <w:marRight w:val="0"/>
      <w:marTop w:val="0"/>
      <w:marBottom w:val="0"/>
      <w:divBdr>
        <w:top w:val="none" w:sz="0" w:space="0" w:color="auto"/>
        <w:left w:val="none" w:sz="0" w:space="0" w:color="auto"/>
        <w:bottom w:val="none" w:sz="0" w:space="0" w:color="auto"/>
        <w:right w:val="none" w:sz="0" w:space="0" w:color="auto"/>
      </w:divBdr>
      <w:divsChild>
        <w:div w:id="909969897">
          <w:marLeft w:val="0"/>
          <w:marRight w:val="0"/>
          <w:marTop w:val="0"/>
          <w:marBottom w:val="0"/>
          <w:divBdr>
            <w:top w:val="none" w:sz="0" w:space="0" w:color="auto"/>
            <w:left w:val="none" w:sz="0" w:space="0" w:color="auto"/>
            <w:bottom w:val="none" w:sz="0" w:space="0" w:color="auto"/>
            <w:right w:val="none" w:sz="0" w:space="0" w:color="auto"/>
          </w:divBdr>
        </w:div>
        <w:div w:id="1209491613">
          <w:marLeft w:val="0"/>
          <w:marRight w:val="0"/>
          <w:marTop w:val="150"/>
          <w:marBottom w:val="0"/>
          <w:divBdr>
            <w:top w:val="none" w:sz="0" w:space="0" w:color="auto"/>
            <w:left w:val="none" w:sz="0" w:space="0" w:color="auto"/>
            <w:bottom w:val="none" w:sz="0" w:space="0" w:color="auto"/>
            <w:right w:val="none" w:sz="0" w:space="0" w:color="auto"/>
          </w:divBdr>
          <w:divsChild>
            <w:div w:id="39716120">
              <w:marLeft w:val="1155"/>
              <w:marRight w:val="0"/>
              <w:marTop w:val="0"/>
              <w:marBottom w:val="0"/>
              <w:divBdr>
                <w:top w:val="none" w:sz="0" w:space="0" w:color="auto"/>
                <w:left w:val="none" w:sz="0" w:space="0" w:color="auto"/>
                <w:bottom w:val="none" w:sz="0" w:space="0" w:color="auto"/>
                <w:right w:val="none" w:sz="0" w:space="0" w:color="auto"/>
              </w:divBdr>
            </w:div>
            <w:div w:id="1627587499">
              <w:marLeft w:val="1155"/>
              <w:marRight w:val="0"/>
              <w:marTop w:val="0"/>
              <w:marBottom w:val="0"/>
              <w:divBdr>
                <w:top w:val="none" w:sz="0" w:space="0" w:color="auto"/>
                <w:left w:val="none" w:sz="0" w:space="0" w:color="auto"/>
                <w:bottom w:val="none" w:sz="0" w:space="0" w:color="auto"/>
                <w:right w:val="none" w:sz="0" w:space="0" w:color="auto"/>
              </w:divBdr>
            </w:div>
            <w:div w:id="1327511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8481">
      <w:bodyDiv w:val="1"/>
      <w:marLeft w:val="0"/>
      <w:marRight w:val="0"/>
      <w:marTop w:val="0"/>
      <w:marBottom w:val="0"/>
      <w:divBdr>
        <w:top w:val="none" w:sz="0" w:space="0" w:color="auto"/>
        <w:left w:val="none" w:sz="0" w:space="0" w:color="auto"/>
        <w:bottom w:val="none" w:sz="0" w:space="0" w:color="auto"/>
        <w:right w:val="none" w:sz="0" w:space="0" w:color="auto"/>
      </w:divBdr>
      <w:divsChild>
        <w:div w:id="1441798122">
          <w:marLeft w:val="0"/>
          <w:marRight w:val="0"/>
          <w:marTop w:val="0"/>
          <w:marBottom w:val="0"/>
          <w:divBdr>
            <w:top w:val="none" w:sz="0" w:space="0" w:color="auto"/>
            <w:left w:val="none" w:sz="0" w:space="0" w:color="auto"/>
            <w:bottom w:val="none" w:sz="0" w:space="0" w:color="auto"/>
            <w:right w:val="none" w:sz="0" w:space="0" w:color="auto"/>
          </w:divBdr>
        </w:div>
        <w:div w:id="953054804">
          <w:marLeft w:val="0"/>
          <w:marRight w:val="0"/>
          <w:marTop w:val="150"/>
          <w:marBottom w:val="0"/>
          <w:divBdr>
            <w:top w:val="none" w:sz="0" w:space="0" w:color="auto"/>
            <w:left w:val="none" w:sz="0" w:space="0" w:color="auto"/>
            <w:bottom w:val="none" w:sz="0" w:space="0" w:color="auto"/>
            <w:right w:val="none" w:sz="0" w:space="0" w:color="auto"/>
          </w:divBdr>
          <w:divsChild>
            <w:div w:id="1260024562">
              <w:marLeft w:val="1155"/>
              <w:marRight w:val="0"/>
              <w:marTop w:val="0"/>
              <w:marBottom w:val="0"/>
              <w:divBdr>
                <w:top w:val="none" w:sz="0" w:space="0" w:color="auto"/>
                <w:left w:val="none" w:sz="0" w:space="0" w:color="auto"/>
                <w:bottom w:val="none" w:sz="0" w:space="0" w:color="auto"/>
                <w:right w:val="none" w:sz="0" w:space="0" w:color="auto"/>
              </w:divBdr>
            </w:div>
            <w:div w:id="1502938035">
              <w:marLeft w:val="1155"/>
              <w:marRight w:val="0"/>
              <w:marTop w:val="0"/>
              <w:marBottom w:val="0"/>
              <w:divBdr>
                <w:top w:val="none" w:sz="0" w:space="0" w:color="auto"/>
                <w:left w:val="none" w:sz="0" w:space="0" w:color="auto"/>
                <w:bottom w:val="none" w:sz="0" w:space="0" w:color="auto"/>
                <w:right w:val="none" w:sz="0" w:space="0" w:color="auto"/>
              </w:divBdr>
            </w:div>
            <w:div w:id="1828016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123777">
      <w:bodyDiv w:val="1"/>
      <w:marLeft w:val="0"/>
      <w:marRight w:val="0"/>
      <w:marTop w:val="0"/>
      <w:marBottom w:val="0"/>
      <w:divBdr>
        <w:top w:val="none" w:sz="0" w:space="0" w:color="auto"/>
        <w:left w:val="none" w:sz="0" w:space="0" w:color="auto"/>
        <w:bottom w:val="none" w:sz="0" w:space="0" w:color="auto"/>
        <w:right w:val="none" w:sz="0" w:space="0" w:color="auto"/>
      </w:divBdr>
      <w:divsChild>
        <w:div w:id="1187215319">
          <w:marLeft w:val="0"/>
          <w:marRight w:val="0"/>
          <w:marTop w:val="0"/>
          <w:marBottom w:val="0"/>
          <w:divBdr>
            <w:top w:val="none" w:sz="0" w:space="0" w:color="auto"/>
            <w:left w:val="none" w:sz="0" w:space="0" w:color="auto"/>
            <w:bottom w:val="none" w:sz="0" w:space="0" w:color="auto"/>
            <w:right w:val="none" w:sz="0" w:space="0" w:color="auto"/>
          </w:divBdr>
        </w:div>
        <w:div w:id="1474568495">
          <w:marLeft w:val="0"/>
          <w:marRight w:val="0"/>
          <w:marTop w:val="150"/>
          <w:marBottom w:val="0"/>
          <w:divBdr>
            <w:top w:val="none" w:sz="0" w:space="0" w:color="auto"/>
            <w:left w:val="none" w:sz="0" w:space="0" w:color="auto"/>
            <w:bottom w:val="none" w:sz="0" w:space="0" w:color="auto"/>
            <w:right w:val="none" w:sz="0" w:space="0" w:color="auto"/>
          </w:divBdr>
          <w:divsChild>
            <w:div w:id="1150246032">
              <w:marLeft w:val="1155"/>
              <w:marRight w:val="0"/>
              <w:marTop w:val="0"/>
              <w:marBottom w:val="0"/>
              <w:divBdr>
                <w:top w:val="none" w:sz="0" w:space="0" w:color="auto"/>
                <w:left w:val="none" w:sz="0" w:space="0" w:color="auto"/>
                <w:bottom w:val="none" w:sz="0" w:space="0" w:color="auto"/>
                <w:right w:val="none" w:sz="0" w:space="0" w:color="auto"/>
              </w:divBdr>
            </w:div>
            <w:div w:id="593901135">
              <w:marLeft w:val="1155"/>
              <w:marRight w:val="0"/>
              <w:marTop w:val="0"/>
              <w:marBottom w:val="0"/>
              <w:divBdr>
                <w:top w:val="none" w:sz="0" w:space="0" w:color="auto"/>
                <w:left w:val="none" w:sz="0" w:space="0" w:color="auto"/>
                <w:bottom w:val="none" w:sz="0" w:space="0" w:color="auto"/>
                <w:right w:val="none" w:sz="0" w:space="0" w:color="auto"/>
              </w:divBdr>
            </w:div>
            <w:div w:id="35535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398088">
      <w:bodyDiv w:val="1"/>
      <w:marLeft w:val="0"/>
      <w:marRight w:val="0"/>
      <w:marTop w:val="0"/>
      <w:marBottom w:val="0"/>
      <w:divBdr>
        <w:top w:val="none" w:sz="0" w:space="0" w:color="auto"/>
        <w:left w:val="none" w:sz="0" w:space="0" w:color="auto"/>
        <w:bottom w:val="none" w:sz="0" w:space="0" w:color="auto"/>
        <w:right w:val="none" w:sz="0" w:space="0" w:color="auto"/>
      </w:divBdr>
      <w:divsChild>
        <w:div w:id="1422289661">
          <w:marLeft w:val="0"/>
          <w:marRight w:val="0"/>
          <w:marTop w:val="0"/>
          <w:marBottom w:val="0"/>
          <w:divBdr>
            <w:top w:val="none" w:sz="0" w:space="0" w:color="auto"/>
            <w:left w:val="none" w:sz="0" w:space="0" w:color="auto"/>
            <w:bottom w:val="none" w:sz="0" w:space="0" w:color="auto"/>
            <w:right w:val="none" w:sz="0" w:space="0" w:color="auto"/>
          </w:divBdr>
        </w:div>
        <w:div w:id="1645962945">
          <w:marLeft w:val="0"/>
          <w:marRight w:val="0"/>
          <w:marTop w:val="150"/>
          <w:marBottom w:val="0"/>
          <w:divBdr>
            <w:top w:val="none" w:sz="0" w:space="0" w:color="auto"/>
            <w:left w:val="none" w:sz="0" w:space="0" w:color="auto"/>
            <w:bottom w:val="none" w:sz="0" w:space="0" w:color="auto"/>
            <w:right w:val="none" w:sz="0" w:space="0" w:color="auto"/>
          </w:divBdr>
          <w:divsChild>
            <w:div w:id="866211844">
              <w:marLeft w:val="1155"/>
              <w:marRight w:val="0"/>
              <w:marTop w:val="0"/>
              <w:marBottom w:val="0"/>
              <w:divBdr>
                <w:top w:val="none" w:sz="0" w:space="0" w:color="auto"/>
                <w:left w:val="none" w:sz="0" w:space="0" w:color="auto"/>
                <w:bottom w:val="none" w:sz="0" w:space="0" w:color="auto"/>
                <w:right w:val="none" w:sz="0" w:space="0" w:color="auto"/>
              </w:divBdr>
            </w:div>
            <w:div w:id="693112752">
              <w:marLeft w:val="1155"/>
              <w:marRight w:val="0"/>
              <w:marTop w:val="0"/>
              <w:marBottom w:val="0"/>
              <w:divBdr>
                <w:top w:val="none" w:sz="0" w:space="0" w:color="auto"/>
                <w:left w:val="none" w:sz="0" w:space="0" w:color="auto"/>
                <w:bottom w:val="none" w:sz="0" w:space="0" w:color="auto"/>
                <w:right w:val="none" w:sz="0" w:space="0" w:color="auto"/>
              </w:divBdr>
            </w:div>
            <w:div w:id="1710371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68442">
      <w:bodyDiv w:val="1"/>
      <w:marLeft w:val="0"/>
      <w:marRight w:val="0"/>
      <w:marTop w:val="0"/>
      <w:marBottom w:val="0"/>
      <w:divBdr>
        <w:top w:val="none" w:sz="0" w:space="0" w:color="auto"/>
        <w:left w:val="none" w:sz="0" w:space="0" w:color="auto"/>
        <w:bottom w:val="none" w:sz="0" w:space="0" w:color="auto"/>
        <w:right w:val="none" w:sz="0" w:space="0" w:color="auto"/>
      </w:divBdr>
      <w:divsChild>
        <w:div w:id="2011059128">
          <w:marLeft w:val="0"/>
          <w:marRight w:val="0"/>
          <w:marTop w:val="0"/>
          <w:marBottom w:val="0"/>
          <w:divBdr>
            <w:top w:val="none" w:sz="0" w:space="0" w:color="auto"/>
            <w:left w:val="none" w:sz="0" w:space="0" w:color="auto"/>
            <w:bottom w:val="none" w:sz="0" w:space="0" w:color="auto"/>
            <w:right w:val="none" w:sz="0" w:space="0" w:color="auto"/>
          </w:divBdr>
        </w:div>
        <w:div w:id="1376202019">
          <w:marLeft w:val="0"/>
          <w:marRight w:val="0"/>
          <w:marTop w:val="150"/>
          <w:marBottom w:val="0"/>
          <w:divBdr>
            <w:top w:val="none" w:sz="0" w:space="0" w:color="auto"/>
            <w:left w:val="none" w:sz="0" w:space="0" w:color="auto"/>
            <w:bottom w:val="none" w:sz="0" w:space="0" w:color="auto"/>
            <w:right w:val="none" w:sz="0" w:space="0" w:color="auto"/>
          </w:divBdr>
          <w:divsChild>
            <w:div w:id="17392425">
              <w:marLeft w:val="1155"/>
              <w:marRight w:val="0"/>
              <w:marTop w:val="0"/>
              <w:marBottom w:val="0"/>
              <w:divBdr>
                <w:top w:val="none" w:sz="0" w:space="0" w:color="auto"/>
                <w:left w:val="none" w:sz="0" w:space="0" w:color="auto"/>
                <w:bottom w:val="none" w:sz="0" w:space="0" w:color="auto"/>
                <w:right w:val="none" w:sz="0" w:space="0" w:color="auto"/>
              </w:divBdr>
            </w:div>
            <w:div w:id="922686889">
              <w:marLeft w:val="1155"/>
              <w:marRight w:val="0"/>
              <w:marTop w:val="0"/>
              <w:marBottom w:val="0"/>
              <w:divBdr>
                <w:top w:val="none" w:sz="0" w:space="0" w:color="auto"/>
                <w:left w:val="none" w:sz="0" w:space="0" w:color="auto"/>
                <w:bottom w:val="none" w:sz="0" w:space="0" w:color="auto"/>
                <w:right w:val="none" w:sz="0" w:space="0" w:color="auto"/>
              </w:divBdr>
            </w:div>
            <w:div w:id="346832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1326">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129130">
      <w:bodyDiv w:val="1"/>
      <w:marLeft w:val="0"/>
      <w:marRight w:val="0"/>
      <w:marTop w:val="0"/>
      <w:marBottom w:val="0"/>
      <w:divBdr>
        <w:top w:val="none" w:sz="0" w:space="0" w:color="auto"/>
        <w:left w:val="none" w:sz="0" w:space="0" w:color="auto"/>
        <w:bottom w:val="none" w:sz="0" w:space="0" w:color="auto"/>
        <w:right w:val="none" w:sz="0" w:space="0" w:color="auto"/>
      </w:divBdr>
      <w:divsChild>
        <w:div w:id="303244547">
          <w:marLeft w:val="0"/>
          <w:marRight w:val="0"/>
          <w:marTop w:val="0"/>
          <w:marBottom w:val="0"/>
          <w:divBdr>
            <w:top w:val="none" w:sz="0" w:space="0" w:color="auto"/>
            <w:left w:val="none" w:sz="0" w:space="0" w:color="auto"/>
            <w:bottom w:val="none" w:sz="0" w:space="0" w:color="auto"/>
            <w:right w:val="none" w:sz="0" w:space="0" w:color="auto"/>
          </w:divBdr>
        </w:div>
        <w:div w:id="1766614798">
          <w:marLeft w:val="0"/>
          <w:marRight w:val="0"/>
          <w:marTop w:val="150"/>
          <w:marBottom w:val="0"/>
          <w:divBdr>
            <w:top w:val="none" w:sz="0" w:space="0" w:color="auto"/>
            <w:left w:val="none" w:sz="0" w:space="0" w:color="auto"/>
            <w:bottom w:val="none" w:sz="0" w:space="0" w:color="auto"/>
            <w:right w:val="none" w:sz="0" w:space="0" w:color="auto"/>
          </w:divBdr>
          <w:divsChild>
            <w:div w:id="1618099603">
              <w:marLeft w:val="1155"/>
              <w:marRight w:val="0"/>
              <w:marTop w:val="0"/>
              <w:marBottom w:val="0"/>
              <w:divBdr>
                <w:top w:val="none" w:sz="0" w:space="0" w:color="auto"/>
                <w:left w:val="none" w:sz="0" w:space="0" w:color="auto"/>
                <w:bottom w:val="none" w:sz="0" w:space="0" w:color="auto"/>
                <w:right w:val="none" w:sz="0" w:space="0" w:color="auto"/>
              </w:divBdr>
            </w:div>
            <w:div w:id="1331560872">
              <w:marLeft w:val="1155"/>
              <w:marRight w:val="0"/>
              <w:marTop w:val="0"/>
              <w:marBottom w:val="0"/>
              <w:divBdr>
                <w:top w:val="none" w:sz="0" w:space="0" w:color="auto"/>
                <w:left w:val="none" w:sz="0" w:space="0" w:color="auto"/>
                <w:bottom w:val="none" w:sz="0" w:space="0" w:color="auto"/>
                <w:right w:val="none" w:sz="0" w:space="0" w:color="auto"/>
              </w:divBdr>
            </w:div>
            <w:div w:id="36705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173395">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5875">
      <w:bodyDiv w:val="1"/>
      <w:marLeft w:val="0"/>
      <w:marRight w:val="0"/>
      <w:marTop w:val="0"/>
      <w:marBottom w:val="0"/>
      <w:divBdr>
        <w:top w:val="none" w:sz="0" w:space="0" w:color="auto"/>
        <w:left w:val="none" w:sz="0" w:space="0" w:color="auto"/>
        <w:bottom w:val="none" w:sz="0" w:space="0" w:color="auto"/>
        <w:right w:val="none" w:sz="0" w:space="0" w:color="auto"/>
      </w:divBdr>
      <w:divsChild>
        <w:div w:id="153878652">
          <w:marLeft w:val="0"/>
          <w:marRight w:val="0"/>
          <w:marTop w:val="150"/>
          <w:marBottom w:val="0"/>
          <w:divBdr>
            <w:top w:val="none" w:sz="0" w:space="0" w:color="auto"/>
            <w:left w:val="none" w:sz="0" w:space="0" w:color="auto"/>
            <w:bottom w:val="none" w:sz="0" w:space="0" w:color="auto"/>
            <w:right w:val="none" w:sz="0" w:space="0" w:color="auto"/>
          </w:divBdr>
          <w:divsChild>
            <w:div w:id="208418106">
              <w:marLeft w:val="1155"/>
              <w:marRight w:val="0"/>
              <w:marTop w:val="0"/>
              <w:marBottom w:val="0"/>
              <w:divBdr>
                <w:top w:val="none" w:sz="0" w:space="0" w:color="auto"/>
                <w:left w:val="none" w:sz="0" w:space="0" w:color="auto"/>
                <w:bottom w:val="none" w:sz="0" w:space="0" w:color="auto"/>
                <w:right w:val="none" w:sz="0" w:space="0" w:color="auto"/>
              </w:divBdr>
            </w:div>
            <w:div w:id="329062399">
              <w:marLeft w:val="1155"/>
              <w:marRight w:val="0"/>
              <w:marTop w:val="0"/>
              <w:marBottom w:val="0"/>
              <w:divBdr>
                <w:top w:val="none" w:sz="0" w:space="0" w:color="auto"/>
                <w:left w:val="none" w:sz="0" w:space="0" w:color="auto"/>
                <w:bottom w:val="none" w:sz="0" w:space="0" w:color="auto"/>
                <w:right w:val="none" w:sz="0" w:space="0" w:color="auto"/>
              </w:divBdr>
            </w:div>
            <w:div w:id="725766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088847">
      <w:bodyDiv w:val="1"/>
      <w:marLeft w:val="0"/>
      <w:marRight w:val="0"/>
      <w:marTop w:val="0"/>
      <w:marBottom w:val="0"/>
      <w:divBdr>
        <w:top w:val="none" w:sz="0" w:space="0" w:color="auto"/>
        <w:left w:val="none" w:sz="0" w:space="0" w:color="auto"/>
        <w:bottom w:val="none" w:sz="0" w:space="0" w:color="auto"/>
        <w:right w:val="none" w:sz="0" w:space="0" w:color="auto"/>
      </w:divBdr>
      <w:divsChild>
        <w:div w:id="1051229816">
          <w:marLeft w:val="0"/>
          <w:marRight w:val="0"/>
          <w:marTop w:val="0"/>
          <w:marBottom w:val="0"/>
          <w:divBdr>
            <w:top w:val="none" w:sz="0" w:space="0" w:color="auto"/>
            <w:left w:val="none" w:sz="0" w:space="0" w:color="auto"/>
            <w:bottom w:val="none" w:sz="0" w:space="0" w:color="auto"/>
            <w:right w:val="none" w:sz="0" w:space="0" w:color="auto"/>
          </w:divBdr>
        </w:div>
        <w:div w:id="558128095">
          <w:marLeft w:val="0"/>
          <w:marRight w:val="0"/>
          <w:marTop w:val="150"/>
          <w:marBottom w:val="0"/>
          <w:divBdr>
            <w:top w:val="none" w:sz="0" w:space="0" w:color="auto"/>
            <w:left w:val="none" w:sz="0" w:space="0" w:color="auto"/>
            <w:bottom w:val="none" w:sz="0" w:space="0" w:color="auto"/>
            <w:right w:val="none" w:sz="0" w:space="0" w:color="auto"/>
          </w:divBdr>
          <w:divsChild>
            <w:div w:id="1432823651">
              <w:marLeft w:val="1155"/>
              <w:marRight w:val="0"/>
              <w:marTop w:val="0"/>
              <w:marBottom w:val="0"/>
              <w:divBdr>
                <w:top w:val="none" w:sz="0" w:space="0" w:color="auto"/>
                <w:left w:val="none" w:sz="0" w:space="0" w:color="auto"/>
                <w:bottom w:val="none" w:sz="0" w:space="0" w:color="auto"/>
                <w:right w:val="none" w:sz="0" w:space="0" w:color="auto"/>
              </w:divBdr>
            </w:div>
            <w:div w:id="38945870">
              <w:marLeft w:val="1155"/>
              <w:marRight w:val="0"/>
              <w:marTop w:val="0"/>
              <w:marBottom w:val="0"/>
              <w:divBdr>
                <w:top w:val="none" w:sz="0" w:space="0" w:color="auto"/>
                <w:left w:val="none" w:sz="0" w:space="0" w:color="auto"/>
                <w:bottom w:val="none" w:sz="0" w:space="0" w:color="auto"/>
                <w:right w:val="none" w:sz="0" w:space="0" w:color="auto"/>
              </w:divBdr>
            </w:div>
            <w:div w:id="246772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093084">
      <w:bodyDiv w:val="1"/>
      <w:marLeft w:val="0"/>
      <w:marRight w:val="0"/>
      <w:marTop w:val="0"/>
      <w:marBottom w:val="0"/>
      <w:divBdr>
        <w:top w:val="none" w:sz="0" w:space="0" w:color="auto"/>
        <w:left w:val="none" w:sz="0" w:space="0" w:color="auto"/>
        <w:bottom w:val="none" w:sz="0" w:space="0" w:color="auto"/>
        <w:right w:val="none" w:sz="0" w:space="0" w:color="auto"/>
      </w:divBdr>
      <w:divsChild>
        <w:div w:id="1984504320">
          <w:marLeft w:val="0"/>
          <w:marRight w:val="0"/>
          <w:marTop w:val="0"/>
          <w:marBottom w:val="0"/>
          <w:divBdr>
            <w:top w:val="none" w:sz="0" w:space="0" w:color="auto"/>
            <w:left w:val="none" w:sz="0" w:space="0" w:color="auto"/>
            <w:bottom w:val="none" w:sz="0" w:space="0" w:color="auto"/>
            <w:right w:val="none" w:sz="0" w:space="0" w:color="auto"/>
          </w:divBdr>
        </w:div>
        <w:div w:id="34669289">
          <w:marLeft w:val="0"/>
          <w:marRight w:val="0"/>
          <w:marTop w:val="150"/>
          <w:marBottom w:val="0"/>
          <w:divBdr>
            <w:top w:val="none" w:sz="0" w:space="0" w:color="auto"/>
            <w:left w:val="none" w:sz="0" w:space="0" w:color="auto"/>
            <w:bottom w:val="none" w:sz="0" w:space="0" w:color="auto"/>
            <w:right w:val="none" w:sz="0" w:space="0" w:color="auto"/>
          </w:divBdr>
          <w:divsChild>
            <w:div w:id="1271933592">
              <w:marLeft w:val="1155"/>
              <w:marRight w:val="0"/>
              <w:marTop w:val="0"/>
              <w:marBottom w:val="0"/>
              <w:divBdr>
                <w:top w:val="none" w:sz="0" w:space="0" w:color="auto"/>
                <w:left w:val="none" w:sz="0" w:space="0" w:color="auto"/>
                <w:bottom w:val="none" w:sz="0" w:space="0" w:color="auto"/>
                <w:right w:val="none" w:sz="0" w:space="0" w:color="auto"/>
              </w:divBdr>
            </w:div>
            <w:div w:id="566720476">
              <w:marLeft w:val="1155"/>
              <w:marRight w:val="0"/>
              <w:marTop w:val="0"/>
              <w:marBottom w:val="0"/>
              <w:divBdr>
                <w:top w:val="none" w:sz="0" w:space="0" w:color="auto"/>
                <w:left w:val="none" w:sz="0" w:space="0" w:color="auto"/>
                <w:bottom w:val="none" w:sz="0" w:space="0" w:color="auto"/>
                <w:right w:val="none" w:sz="0" w:space="0" w:color="auto"/>
              </w:divBdr>
            </w:div>
            <w:div w:id="1269389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366172">
      <w:bodyDiv w:val="1"/>
      <w:marLeft w:val="0"/>
      <w:marRight w:val="0"/>
      <w:marTop w:val="0"/>
      <w:marBottom w:val="0"/>
      <w:divBdr>
        <w:top w:val="none" w:sz="0" w:space="0" w:color="auto"/>
        <w:left w:val="none" w:sz="0" w:space="0" w:color="auto"/>
        <w:bottom w:val="none" w:sz="0" w:space="0" w:color="auto"/>
        <w:right w:val="none" w:sz="0" w:space="0" w:color="auto"/>
      </w:divBdr>
      <w:divsChild>
        <w:div w:id="2062096168">
          <w:marLeft w:val="0"/>
          <w:marRight w:val="0"/>
          <w:marTop w:val="0"/>
          <w:marBottom w:val="0"/>
          <w:divBdr>
            <w:top w:val="none" w:sz="0" w:space="0" w:color="auto"/>
            <w:left w:val="none" w:sz="0" w:space="0" w:color="auto"/>
            <w:bottom w:val="none" w:sz="0" w:space="0" w:color="auto"/>
            <w:right w:val="none" w:sz="0" w:space="0" w:color="auto"/>
          </w:divBdr>
        </w:div>
        <w:div w:id="1553270268">
          <w:marLeft w:val="0"/>
          <w:marRight w:val="0"/>
          <w:marTop w:val="150"/>
          <w:marBottom w:val="0"/>
          <w:divBdr>
            <w:top w:val="none" w:sz="0" w:space="0" w:color="auto"/>
            <w:left w:val="none" w:sz="0" w:space="0" w:color="auto"/>
            <w:bottom w:val="none" w:sz="0" w:space="0" w:color="auto"/>
            <w:right w:val="none" w:sz="0" w:space="0" w:color="auto"/>
          </w:divBdr>
          <w:divsChild>
            <w:div w:id="810638542">
              <w:marLeft w:val="1155"/>
              <w:marRight w:val="0"/>
              <w:marTop w:val="0"/>
              <w:marBottom w:val="0"/>
              <w:divBdr>
                <w:top w:val="none" w:sz="0" w:space="0" w:color="auto"/>
                <w:left w:val="none" w:sz="0" w:space="0" w:color="auto"/>
                <w:bottom w:val="none" w:sz="0" w:space="0" w:color="auto"/>
                <w:right w:val="none" w:sz="0" w:space="0" w:color="auto"/>
              </w:divBdr>
            </w:div>
            <w:div w:id="1930576692">
              <w:marLeft w:val="1155"/>
              <w:marRight w:val="0"/>
              <w:marTop w:val="0"/>
              <w:marBottom w:val="0"/>
              <w:divBdr>
                <w:top w:val="none" w:sz="0" w:space="0" w:color="auto"/>
                <w:left w:val="none" w:sz="0" w:space="0" w:color="auto"/>
                <w:bottom w:val="none" w:sz="0" w:space="0" w:color="auto"/>
                <w:right w:val="none" w:sz="0" w:space="0" w:color="auto"/>
              </w:divBdr>
            </w:div>
            <w:div w:id="12839960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6942053">
      <w:bodyDiv w:val="1"/>
      <w:marLeft w:val="0"/>
      <w:marRight w:val="0"/>
      <w:marTop w:val="0"/>
      <w:marBottom w:val="0"/>
      <w:divBdr>
        <w:top w:val="none" w:sz="0" w:space="0" w:color="auto"/>
        <w:left w:val="none" w:sz="0" w:space="0" w:color="auto"/>
        <w:bottom w:val="none" w:sz="0" w:space="0" w:color="auto"/>
        <w:right w:val="none" w:sz="0" w:space="0" w:color="auto"/>
      </w:divBdr>
      <w:divsChild>
        <w:div w:id="1535072027">
          <w:marLeft w:val="0"/>
          <w:marRight w:val="0"/>
          <w:marTop w:val="0"/>
          <w:marBottom w:val="0"/>
          <w:divBdr>
            <w:top w:val="none" w:sz="0" w:space="0" w:color="auto"/>
            <w:left w:val="none" w:sz="0" w:space="0" w:color="auto"/>
            <w:bottom w:val="none" w:sz="0" w:space="0" w:color="auto"/>
            <w:right w:val="none" w:sz="0" w:space="0" w:color="auto"/>
          </w:divBdr>
        </w:div>
        <w:div w:id="36317338">
          <w:marLeft w:val="0"/>
          <w:marRight w:val="0"/>
          <w:marTop w:val="150"/>
          <w:marBottom w:val="0"/>
          <w:divBdr>
            <w:top w:val="none" w:sz="0" w:space="0" w:color="auto"/>
            <w:left w:val="none" w:sz="0" w:space="0" w:color="auto"/>
            <w:bottom w:val="none" w:sz="0" w:space="0" w:color="auto"/>
            <w:right w:val="none" w:sz="0" w:space="0" w:color="auto"/>
          </w:divBdr>
          <w:divsChild>
            <w:div w:id="992366690">
              <w:marLeft w:val="1155"/>
              <w:marRight w:val="0"/>
              <w:marTop w:val="0"/>
              <w:marBottom w:val="0"/>
              <w:divBdr>
                <w:top w:val="none" w:sz="0" w:space="0" w:color="auto"/>
                <w:left w:val="none" w:sz="0" w:space="0" w:color="auto"/>
                <w:bottom w:val="none" w:sz="0" w:space="0" w:color="auto"/>
                <w:right w:val="none" w:sz="0" w:space="0" w:color="auto"/>
              </w:divBdr>
            </w:div>
            <w:div w:id="1438450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281496">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49279">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7984079">
      <w:bodyDiv w:val="1"/>
      <w:marLeft w:val="0"/>
      <w:marRight w:val="0"/>
      <w:marTop w:val="0"/>
      <w:marBottom w:val="0"/>
      <w:divBdr>
        <w:top w:val="none" w:sz="0" w:space="0" w:color="auto"/>
        <w:left w:val="none" w:sz="0" w:space="0" w:color="auto"/>
        <w:bottom w:val="none" w:sz="0" w:space="0" w:color="auto"/>
        <w:right w:val="none" w:sz="0" w:space="0" w:color="auto"/>
      </w:divBdr>
      <w:divsChild>
        <w:div w:id="227304791">
          <w:marLeft w:val="0"/>
          <w:marRight w:val="0"/>
          <w:marTop w:val="0"/>
          <w:marBottom w:val="0"/>
          <w:divBdr>
            <w:top w:val="none" w:sz="0" w:space="0" w:color="auto"/>
            <w:left w:val="none" w:sz="0" w:space="0" w:color="auto"/>
            <w:bottom w:val="none" w:sz="0" w:space="0" w:color="auto"/>
            <w:right w:val="none" w:sz="0" w:space="0" w:color="auto"/>
          </w:divBdr>
        </w:div>
        <w:div w:id="287903956">
          <w:marLeft w:val="0"/>
          <w:marRight w:val="0"/>
          <w:marTop w:val="150"/>
          <w:marBottom w:val="0"/>
          <w:divBdr>
            <w:top w:val="none" w:sz="0" w:space="0" w:color="auto"/>
            <w:left w:val="none" w:sz="0" w:space="0" w:color="auto"/>
            <w:bottom w:val="none" w:sz="0" w:space="0" w:color="auto"/>
            <w:right w:val="none" w:sz="0" w:space="0" w:color="auto"/>
          </w:divBdr>
          <w:divsChild>
            <w:div w:id="4091186">
              <w:marLeft w:val="1155"/>
              <w:marRight w:val="0"/>
              <w:marTop w:val="0"/>
              <w:marBottom w:val="0"/>
              <w:divBdr>
                <w:top w:val="none" w:sz="0" w:space="0" w:color="auto"/>
                <w:left w:val="none" w:sz="0" w:space="0" w:color="auto"/>
                <w:bottom w:val="none" w:sz="0" w:space="0" w:color="auto"/>
                <w:right w:val="none" w:sz="0" w:space="0" w:color="auto"/>
              </w:divBdr>
            </w:div>
            <w:div w:id="807631674">
              <w:marLeft w:val="1155"/>
              <w:marRight w:val="0"/>
              <w:marTop w:val="0"/>
              <w:marBottom w:val="0"/>
              <w:divBdr>
                <w:top w:val="none" w:sz="0" w:space="0" w:color="auto"/>
                <w:left w:val="none" w:sz="0" w:space="0" w:color="auto"/>
                <w:bottom w:val="none" w:sz="0" w:space="0" w:color="auto"/>
                <w:right w:val="none" w:sz="0" w:space="0" w:color="auto"/>
              </w:divBdr>
            </w:div>
            <w:div w:id="110127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25204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668367">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8792049">
      <w:bodyDiv w:val="1"/>
      <w:marLeft w:val="0"/>
      <w:marRight w:val="0"/>
      <w:marTop w:val="0"/>
      <w:marBottom w:val="0"/>
      <w:divBdr>
        <w:top w:val="none" w:sz="0" w:space="0" w:color="auto"/>
        <w:left w:val="none" w:sz="0" w:space="0" w:color="auto"/>
        <w:bottom w:val="none" w:sz="0" w:space="0" w:color="auto"/>
        <w:right w:val="none" w:sz="0" w:space="0" w:color="auto"/>
      </w:divBdr>
      <w:divsChild>
        <w:div w:id="1814637647">
          <w:marLeft w:val="0"/>
          <w:marRight w:val="0"/>
          <w:marTop w:val="0"/>
          <w:marBottom w:val="0"/>
          <w:divBdr>
            <w:top w:val="none" w:sz="0" w:space="0" w:color="auto"/>
            <w:left w:val="none" w:sz="0" w:space="0" w:color="auto"/>
            <w:bottom w:val="none" w:sz="0" w:space="0" w:color="auto"/>
            <w:right w:val="none" w:sz="0" w:space="0" w:color="auto"/>
          </w:divBdr>
        </w:div>
        <w:div w:id="1327709476">
          <w:marLeft w:val="0"/>
          <w:marRight w:val="0"/>
          <w:marTop w:val="150"/>
          <w:marBottom w:val="0"/>
          <w:divBdr>
            <w:top w:val="none" w:sz="0" w:space="0" w:color="auto"/>
            <w:left w:val="none" w:sz="0" w:space="0" w:color="auto"/>
            <w:bottom w:val="none" w:sz="0" w:space="0" w:color="auto"/>
            <w:right w:val="none" w:sz="0" w:space="0" w:color="auto"/>
          </w:divBdr>
          <w:divsChild>
            <w:div w:id="1297951509">
              <w:marLeft w:val="1155"/>
              <w:marRight w:val="0"/>
              <w:marTop w:val="0"/>
              <w:marBottom w:val="0"/>
              <w:divBdr>
                <w:top w:val="none" w:sz="0" w:space="0" w:color="auto"/>
                <w:left w:val="none" w:sz="0" w:space="0" w:color="auto"/>
                <w:bottom w:val="none" w:sz="0" w:space="0" w:color="auto"/>
                <w:right w:val="none" w:sz="0" w:space="0" w:color="auto"/>
              </w:divBdr>
            </w:div>
            <w:div w:id="1613056236">
              <w:marLeft w:val="1155"/>
              <w:marRight w:val="0"/>
              <w:marTop w:val="0"/>
              <w:marBottom w:val="0"/>
              <w:divBdr>
                <w:top w:val="none" w:sz="0" w:space="0" w:color="auto"/>
                <w:left w:val="none" w:sz="0" w:space="0" w:color="auto"/>
                <w:bottom w:val="none" w:sz="0" w:space="0" w:color="auto"/>
                <w:right w:val="none" w:sz="0" w:space="0" w:color="auto"/>
              </w:divBdr>
            </w:div>
            <w:div w:id="618032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097665">
      <w:bodyDiv w:val="1"/>
      <w:marLeft w:val="0"/>
      <w:marRight w:val="0"/>
      <w:marTop w:val="0"/>
      <w:marBottom w:val="0"/>
      <w:divBdr>
        <w:top w:val="none" w:sz="0" w:space="0" w:color="auto"/>
        <w:left w:val="none" w:sz="0" w:space="0" w:color="auto"/>
        <w:bottom w:val="none" w:sz="0" w:space="0" w:color="auto"/>
        <w:right w:val="none" w:sz="0" w:space="0" w:color="auto"/>
      </w:divBdr>
    </w:div>
    <w:div w:id="489099130">
      <w:bodyDiv w:val="1"/>
      <w:marLeft w:val="0"/>
      <w:marRight w:val="0"/>
      <w:marTop w:val="0"/>
      <w:marBottom w:val="0"/>
      <w:divBdr>
        <w:top w:val="none" w:sz="0" w:space="0" w:color="auto"/>
        <w:left w:val="none" w:sz="0" w:space="0" w:color="auto"/>
        <w:bottom w:val="none" w:sz="0" w:space="0" w:color="auto"/>
        <w:right w:val="none" w:sz="0" w:space="0" w:color="auto"/>
      </w:divBdr>
      <w:divsChild>
        <w:div w:id="1328363434">
          <w:marLeft w:val="0"/>
          <w:marRight w:val="0"/>
          <w:marTop w:val="0"/>
          <w:marBottom w:val="0"/>
          <w:divBdr>
            <w:top w:val="none" w:sz="0" w:space="0" w:color="auto"/>
            <w:left w:val="none" w:sz="0" w:space="0" w:color="auto"/>
            <w:bottom w:val="none" w:sz="0" w:space="0" w:color="auto"/>
            <w:right w:val="none" w:sz="0" w:space="0" w:color="auto"/>
          </w:divBdr>
        </w:div>
        <w:div w:id="1336223771">
          <w:marLeft w:val="0"/>
          <w:marRight w:val="0"/>
          <w:marTop w:val="150"/>
          <w:marBottom w:val="0"/>
          <w:divBdr>
            <w:top w:val="none" w:sz="0" w:space="0" w:color="auto"/>
            <w:left w:val="none" w:sz="0" w:space="0" w:color="auto"/>
            <w:bottom w:val="none" w:sz="0" w:space="0" w:color="auto"/>
            <w:right w:val="none" w:sz="0" w:space="0" w:color="auto"/>
          </w:divBdr>
          <w:divsChild>
            <w:div w:id="395055375">
              <w:marLeft w:val="1155"/>
              <w:marRight w:val="0"/>
              <w:marTop w:val="0"/>
              <w:marBottom w:val="0"/>
              <w:divBdr>
                <w:top w:val="none" w:sz="0" w:space="0" w:color="auto"/>
                <w:left w:val="none" w:sz="0" w:space="0" w:color="auto"/>
                <w:bottom w:val="none" w:sz="0" w:space="0" w:color="auto"/>
                <w:right w:val="none" w:sz="0" w:space="0" w:color="auto"/>
              </w:divBdr>
            </w:div>
            <w:div w:id="1781143532">
              <w:marLeft w:val="1155"/>
              <w:marRight w:val="0"/>
              <w:marTop w:val="0"/>
              <w:marBottom w:val="0"/>
              <w:divBdr>
                <w:top w:val="none" w:sz="0" w:space="0" w:color="auto"/>
                <w:left w:val="none" w:sz="0" w:space="0" w:color="auto"/>
                <w:bottom w:val="none" w:sz="0" w:space="0" w:color="auto"/>
                <w:right w:val="none" w:sz="0" w:space="0" w:color="auto"/>
              </w:divBdr>
            </w:div>
            <w:div w:id="1129281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0693">
      <w:bodyDiv w:val="1"/>
      <w:marLeft w:val="0"/>
      <w:marRight w:val="0"/>
      <w:marTop w:val="0"/>
      <w:marBottom w:val="0"/>
      <w:divBdr>
        <w:top w:val="none" w:sz="0" w:space="0" w:color="auto"/>
        <w:left w:val="none" w:sz="0" w:space="0" w:color="auto"/>
        <w:bottom w:val="none" w:sz="0" w:space="0" w:color="auto"/>
        <w:right w:val="none" w:sz="0" w:space="0" w:color="auto"/>
      </w:divBdr>
      <w:divsChild>
        <w:div w:id="1582443376">
          <w:marLeft w:val="0"/>
          <w:marRight w:val="0"/>
          <w:marTop w:val="0"/>
          <w:marBottom w:val="0"/>
          <w:divBdr>
            <w:top w:val="none" w:sz="0" w:space="0" w:color="auto"/>
            <w:left w:val="none" w:sz="0" w:space="0" w:color="auto"/>
            <w:bottom w:val="none" w:sz="0" w:space="0" w:color="auto"/>
            <w:right w:val="none" w:sz="0" w:space="0" w:color="auto"/>
          </w:divBdr>
        </w:div>
        <w:div w:id="279267294">
          <w:marLeft w:val="0"/>
          <w:marRight w:val="0"/>
          <w:marTop w:val="150"/>
          <w:marBottom w:val="0"/>
          <w:divBdr>
            <w:top w:val="none" w:sz="0" w:space="0" w:color="auto"/>
            <w:left w:val="none" w:sz="0" w:space="0" w:color="auto"/>
            <w:bottom w:val="none" w:sz="0" w:space="0" w:color="auto"/>
            <w:right w:val="none" w:sz="0" w:space="0" w:color="auto"/>
          </w:divBdr>
          <w:divsChild>
            <w:div w:id="1930580403">
              <w:marLeft w:val="1155"/>
              <w:marRight w:val="0"/>
              <w:marTop w:val="0"/>
              <w:marBottom w:val="0"/>
              <w:divBdr>
                <w:top w:val="none" w:sz="0" w:space="0" w:color="auto"/>
                <w:left w:val="none" w:sz="0" w:space="0" w:color="auto"/>
                <w:bottom w:val="none" w:sz="0" w:space="0" w:color="auto"/>
                <w:right w:val="none" w:sz="0" w:space="0" w:color="auto"/>
              </w:divBdr>
            </w:div>
            <w:div w:id="1549799092">
              <w:marLeft w:val="1155"/>
              <w:marRight w:val="0"/>
              <w:marTop w:val="0"/>
              <w:marBottom w:val="0"/>
              <w:divBdr>
                <w:top w:val="none" w:sz="0" w:space="0" w:color="auto"/>
                <w:left w:val="none" w:sz="0" w:space="0" w:color="auto"/>
                <w:bottom w:val="none" w:sz="0" w:space="0" w:color="auto"/>
                <w:right w:val="none" w:sz="0" w:space="0" w:color="auto"/>
              </w:divBdr>
            </w:div>
            <w:div w:id="66552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560338">
      <w:bodyDiv w:val="1"/>
      <w:marLeft w:val="0"/>
      <w:marRight w:val="0"/>
      <w:marTop w:val="0"/>
      <w:marBottom w:val="0"/>
      <w:divBdr>
        <w:top w:val="none" w:sz="0" w:space="0" w:color="auto"/>
        <w:left w:val="none" w:sz="0" w:space="0" w:color="auto"/>
        <w:bottom w:val="none" w:sz="0" w:space="0" w:color="auto"/>
        <w:right w:val="none" w:sz="0" w:space="0" w:color="auto"/>
      </w:divBdr>
      <w:divsChild>
        <w:div w:id="1912306804">
          <w:marLeft w:val="0"/>
          <w:marRight w:val="0"/>
          <w:marTop w:val="0"/>
          <w:marBottom w:val="0"/>
          <w:divBdr>
            <w:top w:val="none" w:sz="0" w:space="0" w:color="auto"/>
            <w:left w:val="none" w:sz="0" w:space="0" w:color="auto"/>
            <w:bottom w:val="none" w:sz="0" w:space="0" w:color="auto"/>
            <w:right w:val="none" w:sz="0" w:space="0" w:color="auto"/>
          </w:divBdr>
        </w:div>
        <w:div w:id="1752389278">
          <w:marLeft w:val="0"/>
          <w:marRight w:val="0"/>
          <w:marTop w:val="150"/>
          <w:marBottom w:val="0"/>
          <w:divBdr>
            <w:top w:val="none" w:sz="0" w:space="0" w:color="auto"/>
            <w:left w:val="none" w:sz="0" w:space="0" w:color="auto"/>
            <w:bottom w:val="none" w:sz="0" w:space="0" w:color="auto"/>
            <w:right w:val="none" w:sz="0" w:space="0" w:color="auto"/>
          </w:divBdr>
          <w:divsChild>
            <w:div w:id="1210263544">
              <w:marLeft w:val="1155"/>
              <w:marRight w:val="0"/>
              <w:marTop w:val="0"/>
              <w:marBottom w:val="0"/>
              <w:divBdr>
                <w:top w:val="none" w:sz="0" w:space="0" w:color="auto"/>
                <w:left w:val="none" w:sz="0" w:space="0" w:color="auto"/>
                <w:bottom w:val="none" w:sz="0" w:space="0" w:color="auto"/>
                <w:right w:val="none" w:sz="0" w:space="0" w:color="auto"/>
              </w:divBdr>
            </w:div>
            <w:div w:id="1773477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37666">
      <w:bodyDiv w:val="1"/>
      <w:marLeft w:val="0"/>
      <w:marRight w:val="0"/>
      <w:marTop w:val="0"/>
      <w:marBottom w:val="0"/>
      <w:divBdr>
        <w:top w:val="none" w:sz="0" w:space="0" w:color="auto"/>
        <w:left w:val="none" w:sz="0" w:space="0" w:color="auto"/>
        <w:bottom w:val="none" w:sz="0" w:space="0" w:color="auto"/>
        <w:right w:val="none" w:sz="0" w:space="0" w:color="auto"/>
      </w:divBdr>
      <w:divsChild>
        <w:div w:id="1814827754">
          <w:marLeft w:val="0"/>
          <w:marRight w:val="0"/>
          <w:marTop w:val="0"/>
          <w:marBottom w:val="0"/>
          <w:divBdr>
            <w:top w:val="none" w:sz="0" w:space="0" w:color="auto"/>
            <w:left w:val="none" w:sz="0" w:space="0" w:color="auto"/>
            <w:bottom w:val="none" w:sz="0" w:space="0" w:color="auto"/>
            <w:right w:val="none" w:sz="0" w:space="0" w:color="auto"/>
          </w:divBdr>
        </w:div>
        <w:div w:id="2011373124">
          <w:marLeft w:val="0"/>
          <w:marRight w:val="0"/>
          <w:marTop w:val="150"/>
          <w:marBottom w:val="0"/>
          <w:divBdr>
            <w:top w:val="none" w:sz="0" w:space="0" w:color="auto"/>
            <w:left w:val="none" w:sz="0" w:space="0" w:color="auto"/>
            <w:bottom w:val="none" w:sz="0" w:space="0" w:color="auto"/>
            <w:right w:val="none" w:sz="0" w:space="0" w:color="auto"/>
          </w:divBdr>
          <w:divsChild>
            <w:div w:id="259071987">
              <w:marLeft w:val="1155"/>
              <w:marRight w:val="0"/>
              <w:marTop w:val="0"/>
              <w:marBottom w:val="0"/>
              <w:divBdr>
                <w:top w:val="none" w:sz="0" w:space="0" w:color="auto"/>
                <w:left w:val="none" w:sz="0" w:space="0" w:color="auto"/>
                <w:bottom w:val="none" w:sz="0" w:space="0" w:color="auto"/>
                <w:right w:val="none" w:sz="0" w:space="0" w:color="auto"/>
              </w:divBdr>
            </w:div>
            <w:div w:id="1033115617">
              <w:marLeft w:val="1155"/>
              <w:marRight w:val="0"/>
              <w:marTop w:val="0"/>
              <w:marBottom w:val="0"/>
              <w:divBdr>
                <w:top w:val="none" w:sz="0" w:space="0" w:color="auto"/>
                <w:left w:val="none" w:sz="0" w:space="0" w:color="auto"/>
                <w:bottom w:val="none" w:sz="0" w:space="0" w:color="auto"/>
                <w:right w:val="none" w:sz="0" w:space="0" w:color="auto"/>
              </w:divBdr>
            </w:div>
            <w:div w:id="745344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685397">
      <w:bodyDiv w:val="1"/>
      <w:marLeft w:val="0"/>
      <w:marRight w:val="0"/>
      <w:marTop w:val="0"/>
      <w:marBottom w:val="0"/>
      <w:divBdr>
        <w:top w:val="none" w:sz="0" w:space="0" w:color="auto"/>
        <w:left w:val="none" w:sz="0" w:space="0" w:color="auto"/>
        <w:bottom w:val="none" w:sz="0" w:space="0" w:color="auto"/>
        <w:right w:val="none" w:sz="0" w:space="0" w:color="auto"/>
      </w:divBdr>
      <w:divsChild>
        <w:div w:id="1855150436">
          <w:marLeft w:val="0"/>
          <w:marRight w:val="0"/>
          <w:marTop w:val="0"/>
          <w:marBottom w:val="0"/>
          <w:divBdr>
            <w:top w:val="none" w:sz="0" w:space="0" w:color="auto"/>
            <w:left w:val="none" w:sz="0" w:space="0" w:color="auto"/>
            <w:bottom w:val="none" w:sz="0" w:space="0" w:color="auto"/>
            <w:right w:val="none" w:sz="0" w:space="0" w:color="auto"/>
          </w:divBdr>
        </w:div>
        <w:div w:id="1462109906">
          <w:marLeft w:val="0"/>
          <w:marRight w:val="0"/>
          <w:marTop w:val="150"/>
          <w:marBottom w:val="0"/>
          <w:divBdr>
            <w:top w:val="none" w:sz="0" w:space="0" w:color="auto"/>
            <w:left w:val="none" w:sz="0" w:space="0" w:color="auto"/>
            <w:bottom w:val="none" w:sz="0" w:space="0" w:color="auto"/>
            <w:right w:val="none" w:sz="0" w:space="0" w:color="auto"/>
          </w:divBdr>
          <w:divsChild>
            <w:div w:id="489297863">
              <w:marLeft w:val="1155"/>
              <w:marRight w:val="0"/>
              <w:marTop w:val="0"/>
              <w:marBottom w:val="0"/>
              <w:divBdr>
                <w:top w:val="none" w:sz="0" w:space="0" w:color="auto"/>
                <w:left w:val="none" w:sz="0" w:space="0" w:color="auto"/>
                <w:bottom w:val="none" w:sz="0" w:space="0" w:color="auto"/>
                <w:right w:val="none" w:sz="0" w:space="0" w:color="auto"/>
              </w:divBdr>
            </w:div>
            <w:div w:id="718213734">
              <w:marLeft w:val="1155"/>
              <w:marRight w:val="0"/>
              <w:marTop w:val="0"/>
              <w:marBottom w:val="0"/>
              <w:divBdr>
                <w:top w:val="none" w:sz="0" w:space="0" w:color="auto"/>
                <w:left w:val="none" w:sz="0" w:space="0" w:color="auto"/>
                <w:bottom w:val="none" w:sz="0" w:space="0" w:color="auto"/>
                <w:right w:val="none" w:sz="0" w:space="0" w:color="auto"/>
              </w:divBdr>
            </w:div>
            <w:div w:id="1491484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354">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08693">
      <w:bodyDiv w:val="1"/>
      <w:marLeft w:val="0"/>
      <w:marRight w:val="0"/>
      <w:marTop w:val="0"/>
      <w:marBottom w:val="0"/>
      <w:divBdr>
        <w:top w:val="none" w:sz="0" w:space="0" w:color="auto"/>
        <w:left w:val="none" w:sz="0" w:space="0" w:color="auto"/>
        <w:bottom w:val="none" w:sz="0" w:space="0" w:color="auto"/>
        <w:right w:val="none" w:sz="0" w:space="0" w:color="auto"/>
      </w:divBdr>
      <w:divsChild>
        <w:div w:id="481577852">
          <w:marLeft w:val="0"/>
          <w:marRight w:val="0"/>
          <w:marTop w:val="0"/>
          <w:marBottom w:val="0"/>
          <w:divBdr>
            <w:top w:val="none" w:sz="0" w:space="0" w:color="auto"/>
            <w:left w:val="none" w:sz="0" w:space="0" w:color="auto"/>
            <w:bottom w:val="none" w:sz="0" w:space="0" w:color="auto"/>
            <w:right w:val="none" w:sz="0" w:space="0" w:color="auto"/>
          </w:divBdr>
        </w:div>
        <w:div w:id="819924523">
          <w:marLeft w:val="0"/>
          <w:marRight w:val="0"/>
          <w:marTop w:val="150"/>
          <w:marBottom w:val="0"/>
          <w:divBdr>
            <w:top w:val="none" w:sz="0" w:space="0" w:color="auto"/>
            <w:left w:val="none" w:sz="0" w:space="0" w:color="auto"/>
            <w:bottom w:val="none" w:sz="0" w:space="0" w:color="auto"/>
            <w:right w:val="none" w:sz="0" w:space="0" w:color="auto"/>
          </w:divBdr>
          <w:divsChild>
            <w:div w:id="1026712953">
              <w:marLeft w:val="1155"/>
              <w:marRight w:val="0"/>
              <w:marTop w:val="0"/>
              <w:marBottom w:val="0"/>
              <w:divBdr>
                <w:top w:val="none" w:sz="0" w:space="0" w:color="auto"/>
                <w:left w:val="none" w:sz="0" w:space="0" w:color="auto"/>
                <w:bottom w:val="none" w:sz="0" w:space="0" w:color="auto"/>
                <w:right w:val="none" w:sz="0" w:space="0" w:color="auto"/>
              </w:divBdr>
            </w:div>
            <w:div w:id="1726678464">
              <w:marLeft w:val="1155"/>
              <w:marRight w:val="0"/>
              <w:marTop w:val="0"/>
              <w:marBottom w:val="0"/>
              <w:divBdr>
                <w:top w:val="none" w:sz="0" w:space="0" w:color="auto"/>
                <w:left w:val="none" w:sz="0" w:space="0" w:color="auto"/>
                <w:bottom w:val="none" w:sz="0" w:space="0" w:color="auto"/>
                <w:right w:val="none" w:sz="0" w:space="0" w:color="auto"/>
              </w:divBdr>
            </w:div>
            <w:div w:id="587730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89947861">
      <w:bodyDiv w:val="1"/>
      <w:marLeft w:val="0"/>
      <w:marRight w:val="0"/>
      <w:marTop w:val="0"/>
      <w:marBottom w:val="0"/>
      <w:divBdr>
        <w:top w:val="none" w:sz="0" w:space="0" w:color="auto"/>
        <w:left w:val="none" w:sz="0" w:space="0" w:color="auto"/>
        <w:bottom w:val="none" w:sz="0" w:space="0" w:color="auto"/>
        <w:right w:val="none" w:sz="0" w:space="0" w:color="auto"/>
      </w:divBdr>
      <w:divsChild>
        <w:div w:id="258561067">
          <w:marLeft w:val="0"/>
          <w:marRight w:val="0"/>
          <w:marTop w:val="0"/>
          <w:marBottom w:val="0"/>
          <w:divBdr>
            <w:top w:val="none" w:sz="0" w:space="0" w:color="auto"/>
            <w:left w:val="none" w:sz="0" w:space="0" w:color="auto"/>
            <w:bottom w:val="none" w:sz="0" w:space="0" w:color="auto"/>
            <w:right w:val="none" w:sz="0" w:space="0" w:color="auto"/>
          </w:divBdr>
        </w:div>
        <w:div w:id="401221806">
          <w:marLeft w:val="0"/>
          <w:marRight w:val="0"/>
          <w:marTop w:val="150"/>
          <w:marBottom w:val="0"/>
          <w:divBdr>
            <w:top w:val="none" w:sz="0" w:space="0" w:color="auto"/>
            <w:left w:val="none" w:sz="0" w:space="0" w:color="auto"/>
            <w:bottom w:val="none" w:sz="0" w:space="0" w:color="auto"/>
            <w:right w:val="none" w:sz="0" w:space="0" w:color="auto"/>
          </w:divBdr>
          <w:divsChild>
            <w:div w:id="2038893693">
              <w:marLeft w:val="1155"/>
              <w:marRight w:val="0"/>
              <w:marTop w:val="0"/>
              <w:marBottom w:val="0"/>
              <w:divBdr>
                <w:top w:val="none" w:sz="0" w:space="0" w:color="auto"/>
                <w:left w:val="none" w:sz="0" w:space="0" w:color="auto"/>
                <w:bottom w:val="none" w:sz="0" w:space="0" w:color="auto"/>
                <w:right w:val="none" w:sz="0" w:space="0" w:color="auto"/>
              </w:divBdr>
            </w:div>
            <w:div w:id="348144629">
              <w:marLeft w:val="1155"/>
              <w:marRight w:val="0"/>
              <w:marTop w:val="0"/>
              <w:marBottom w:val="0"/>
              <w:divBdr>
                <w:top w:val="none" w:sz="0" w:space="0" w:color="auto"/>
                <w:left w:val="none" w:sz="0" w:space="0" w:color="auto"/>
                <w:bottom w:val="none" w:sz="0" w:space="0" w:color="auto"/>
                <w:right w:val="none" w:sz="0" w:space="0" w:color="auto"/>
              </w:divBdr>
            </w:div>
            <w:div w:id="93421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52483">
      <w:bodyDiv w:val="1"/>
      <w:marLeft w:val="0"/>
      <w:marRight w:val="0"/>
      <w:marTop w:val="0"/>
      <w:marBottom w:val="0"/>
      <w:divBdr>
        <w:top w:val="none" w:sz="0" w:space="0" w:color="auto"/>
        <w:left w:val="none" w:sz="0" w:space="0" w:color="auto"/>
        <w:bottom w:val="none" w:sz="0" w:space="0" w:color="auto"/>
        <w:right w:val="none" w:sz="0" w:space="0" w:color="auto"/>
      </w:divBdr>
      <w:divsChild>
        <w:div w:id="310718127">
          <w:marLeft w:val="0"/>
          <w:marRight w:val="0"/>
          <w:marTop w:val="0"/>
          <w:marBottom w:val="0"/>
          <w:divBdr>
            <w:top w:val="none" w:sz="0" w:space="0" w:color="auto"/>
            <w:left w:val="none" w:sz="0" w:space="0" w:color="auto"/>
            <w:bottom w:val="none" w:sz="0" w:space="0" w:color="auto"/>
            <w:right w:val="none" w:sz="0" w:space="0" w:color="auto"/>
          </w:divBdr>
        </w:div>
        <w:div w:id="409080147">
          <w:marLeft w:val="0"/>
          <w:marRight w:val="0"/>
          <w:marTop w:val="150"/>
          <w:marBottom w:val="0"/>
          <w:divBdr>
            <w:top w:val="none" w:sz="0" w:space="0" w:color="auto"/>
            <w:left w:val="none" w:sz="0" w:space="0" w:color="auto"/>
            <w:bottom w:val="none" w:sz="0" w:space="0" w:color="auto"/>
            <w:right w:val="none" w:sz="0" w:space="0" w:color="auto"/>
          </w:divBdr>
          <w:divsChild>
            <w:div w:id="138426057">
              <w:marLeft w:val="1155"/>
              <w:marRight w:val="0"/>
              <w:marTop w:val="0"/>
              <w:marBottom w:val="0"/>
              <w:divBdr>
                <w:top w:val="none" w:sz="0" w:space="0" w:color="auto"/>
                <w:left w:val="none" w:sz="0" w:space="0" w:color="auto"/>
                <w:bottom w:val="none" w:sz="0" w:space="0" w:color="auto"/>
                <w:right w:val="none" w:sz="0" w:space="0" w:color="auto"/>
              </w:divBdr>
            </w:div>
            <w:div w:id="1719166988">
              <w:marLeft w:val="1155"/>
              <w:marRight w:val="0"/>
              <w:marTop w:val="0"/>
              <w:marBottom w:val="0"/>
              <w:divBdr>
                <w:top w:val="none" w:sz="0" w:space="0" w:color="auto"/>
                <w:left w:val="none" w:sz="0" w:space="0" w:color="auto"/>
                <w:bottom w:val="none" w:sz="0" w:space="0" w:color="auto"/>
                <w:right w:val="none" w:sz="0" w:space="0" w:color="auto"/>
              </w:divBdr>
            </w:div>
            <w:div w:id="754596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292933">
      <w:bodyDiv w:val="1"/>
      <w:marLeft w:val="0"/>
      <w:marRight w:val="0"/>
      <w:marTop w:val="0"/>
      <w:marBottom w:val="0"/>
      <w:divBdr>
        <w:top w:val="none" w:sz="0" w:space="0" w:color="auto"/>
        <w:left w:val="none" w:sz="0" w:space="0" w:color="auto"/>
        <w:bottom w:val="none" w:sz="0" w:space="0" w:color="auto"/>
        <w:right w:val="none" w:sz="0" w:space="0" w:color="auto"/>
      </w:divBdr>
      <w:divsChild>
        <w:div w:id="92669264">
          <w:marLeft w:val="0"/>
          <w:marRight w:val="0"/>
          <w:marTop w:val="0"/>
          <w:marBottom w:val="0"/>
          <w:divBdr>
            <w:top w:val="none" w:sz="0" w:space="0" w:color="auto"/>
            <w:left w:val="none" w:sz="0" w:space="0" w:color="auto"/>
            <w:bottom w:val="none" w:sz="0" w:space="0" w:color="auto"/>
            <w:right w:val="none" w:sz="0" w:space="0" w:color="auto"/>
          </w:divBdr>
        </w:div>
        <w:div w:id="102574237">
          <w:marLeft w:val="0"/>
          <w:marRight w:val="0"/>
          <w:marTop w:val="150"/>
          <w:marBottom w:val="0"/>
          <w:divBdr>
            <w:top w:val="none" w:sz="0" w:space="0" w:color="auto"/>
            <w:left w:val="none" w:sz="0" w:space="0" w:color="auto"/>
            <w:bottom w:val="none" w:sz="0" w:space="0" w:color="auto"/>
            <w:right w:val="none" w:sz="0" w:space="0" w:color="auto"/>
          </w:divBdr>
          <w:divsChild>
            <w:div w:id="651249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298002">
      <w:bodyDiv w:val="1"/>
      <w:marLeft w:val="0"/>
      <w:marRight w:val="0"/>
      <w:marTop w:val="0"/>
      <w:marBottom w:val="0"/>
      <w:divBdr>
        <w:top w:val="none" w:sz="0" w:space="0" w:color="auto"/>
        <w:left w:val="none" w:sz="0" w:space="0" w:color="auto"/>
        <w:bottom w:val="none" w:sz="0" w:space="0" w:color="auto"/>
        <w:right w:val="none" w:sz="0" w:space="0" w:color="auto"/>
      </w:divBdr>
      <w:divsChild>
        <w:div w:id="635334970">
          <w:marLeft w:val="0"/>
          <w:marRight w:val="0"/>
          <w:marTop w:val="0"/>
          <w:marBottom w:val="0"/>
          <w:divBdr>
            <w:top w:val="none" w:sz="0" w:space="0" w:color="auto"/>
            <w:left w:val="none" w:sz="0" w:space="0" w:color="auto"/>
            <w:bottom w:val="none" w:sz="0" w:space="0" w:color="auto"/>
            <w:right w:val="none" w:sz="0" w:space="0" w:color="auto"/>
          </w:divBdr>
        </w:div>
        <w:div w:id="2055156400">
          <w:marLeft w:val="0"/>
          <w:marRight w:val="0"/>
          <w:marTop w:val="150"/>
          <w:marBottom w:val="0"/>
          <w:divBdr>
            <w:top w:val="none" w:sz="0" w:space="0" w:color="auto"/>
            <w:left w:val="none" w:sz="0" w:space="0" w:color="auto"/>
            <w:bottom w:val="none" w:sz="0" w:space="0" w:color="auto"/>
            <w:right w:val="none" w:sz="0" w:space="0" w:color="auto"/>
          </w:divBdr>
          <w:divsChild>
            <w:div w:id="784812991">
              <w:marLeft w:val="1155"/>
              <w:marRight w:val="0"/>
              <w:marTop w:val="0"/>
              <w:marBottom w:val="0"/>
              <w:divBdr>
                <w:top w:val="none" w:sz="0" w:space="0" w:color="auto"/>
                <w:left w:val="none" w:sz="0" w:space="0" w:color="auto"/>
                <w:bottom w:val="none" w:sz="0" w:space="0" w:color="auto"/>
                <w:right w:val="none" w:sz="0" w:space="0" w:color="auto"/>
              </w:divBdr>
            </w:div>
            <w:div w:id="1793817744">
              <w:marLeft w:val="1155"/>
              <w:marRight w:val="0"/>
              <w:marTop w:val="0"/>
              <w:marBottom w:val="0"/>
              <w:divBdr>
                <w:top w:val="none" w:sz="0" w:space="0" w:color="auto"/>
                <w:left w:val="none" w:sz="0" w:space="0" w:color="auto"/>
                <w:bottom w:val="none" w:sz="0" w:space="0" w:color="auto"/>
                <w:right w:val="none" w:sz="0" w:space="0" w:color="auto"/>
              </w:divBdr>
            </w:div>
            <w:div w:id="14505158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759915">
      <w:bodyDiv w:val="1"/>
      <w:marLeft w:val="0"/>
      <w:marRight w:val="0"/>
      <w:marTop w:val="0"/>
      <w:marBottom w:val="0"/>
      <w:divBdr>
        <w:top w:val="none" w:sz="0" w:space="0" w:color="auto"/>
        <w:left w:val="none" w:sz="0" w:space="0" w:color="auto"/>
        <w:bottom w:val="none" w:sz="0" w:space="0" w:color="auto"/>
        <w:right w:val="none" w:sz="0" w:space="0" w:color="auto"/>
      </w:divBdr>
      <w:divsChild>
        <w:div w:id="1131290779">
          <w:marLeft w:val="0"/>
          <w:marRight w:val="0"/>
          <w:marTop w:val="0"/>
          <w:marBottom w:val="0"/>
          <w:divBdr>
            <w:top w:val="none" w:sz="0" w:space="0" w:color="auto"/>
            <w:left w:val="none" w:sz="0" w:space="0" w:color="auto"/>
            <w:bottom w:val="none" w:sz="0" w:space="0" w:color="auto"/>
            <w:right w:val="none" w:sz="0" w:space="0" w:color="auto"/>
          </w:divBdr>
        </w:div>
        <w:div w:id="356539746">
          <w:marLeft w:val="0"/>
          <w:marRight w:val="0"/>
          <w:marTop w:val="150"/>
          <w:marBottom w:val="0"/>
          <w:divBdr>
            <w:top w:val="none" w:sz="0" w:space="0" w:color="auto"/>
            <w:left w:val="none" w:sz="0" w:space="0" w:color="auto"/>
            <w:bottom w:val="none" w:sz="0" w:space="0" w:color="auto"/>
            <w:right w:val="none" w:sz="0" w:space="0" w:color="auto"/>
          </w:divBdr>
          <w:divsChild>
            <w:div w:id="403531694">
              <w:marLeft w:val="1155"/>
              <w:marRight w:val="0"/>
              <w:marTop w:val="0"/>
              <w:marBottom w:val="0"/>
              <w:divBdr>
                <w:top w:val="none" w:sz="0" w:space="0" w:color="auto"/>
                <w:left w:val="none" w:sz="0" w:space="0" w:color="auto"/>
                <w:bottom w:val="none" w:sz="0" w:space="0" w:color="auto"/>
                <w:right w:val="none" w:sz="0" w:space="0" w:color="auto"/>
              </w:divBdr>
            </w:div>
            <w:div w:id="737940943">
              <w:marLeft w:val="1155"/>
              <w:marRight w:val="0"/>
              <w:marTop w:val="0"/>
              <w:marBottom w:val="0"/>
              <w:divBdr>
                <w:top w:val="none" w:sz="0" w:space="0" w:color="auto"/>
                <w:left w:val="none" w:sz="0" w:space="0" w:color="auto"/>
                <w:bottom w:val="none" w:sz="0" w:space="0" w:color="auto"/>
                <w:right w:val="none" w:sz="0" w:space="0" w:color="auto"/>
              </w:divBdr>
            </w:div>
            <w:div w:id="106445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00510">
      <w:bodyDiv w:val="1"/>
      <w:marLeft w:val="0"/>
      <w:marRight w:val="0"/>
      <w:marTop w:val="0"/>
      <w:marBottom w:val="0"/>
      <w:divBdr>
        <w:top w:val="none" w:sz="0" w:space="0" w:color="auto"/>
        <w:left w:val="none" w:sz="0" w:space="0" w:color="auto"/>
        <w:bottom w:val="none" w:sz="0" w:space="0" w:color="auto"/>
        <w:right w:val="none" w:sz="0" w:space="0" w:color="auto"/>
      </w:divBdr>
      <w:divsChild>
        <w:div w:id="1362508672">
          <w:marLeft w:val="0"/>
          <w:marRight w:val="0"/>
          <w:marTop w:val="0"/>
          <w:marBottom w:val="0"/>
          <w:divBdr>
            <w:top w:val="none" w:sz="0" w:space="0" w:color="auto"/>
            <w:left w:val="none" w:sz="0" w:space="0" w:color="auto"/>
            <w:bottom w:val="none" w:sz="0" w:space="0" w:color="auto"/>
            <w:right w:val="none" w:sz="0" w:space="0" w:color="auto"/>
          </w:divBdr>
        </w:div>
        <w:div w:id="757094096">
          <w:marLeft w:val="0"/>
          <w:marRight w:val="0"/>
          <w:marTop w:val="150"/>
          <w:marBottom w:val="0"/>
          <w:divBdr>
            <w:top w:val="none" w:sz="0" w:space="0" w:color="auto"/>
            <w:left w:val="none" w:sz="0" w:space="0" w:color="auto"/>
            <w:bottom w:val="none" w:sz="0" w:space="0" w:color="auto"/>
            <w:right w:val="none" w:sz="0" w:space="0" w:color="auto"/>
          </w:divBdr>
          <w:divsChild>
            <w:div w:id="1049643969">
              <w:marLeft w:val="1155"/>
              <w:marRight w:val="0"/>
              <w:marTop w:val="0"/>
              <w:marBottom w:val="0"/>
              <w:divBdr>
                <w:top w:val="none" w:sz="0" w:space="0" w:color="auto"/>
                <w:left w:val="none" w:sz="0" w:space="0" w:color="auto"/>
                <w:bottom w:val="none" w:sz="0" w:space="0" w:color="auto"/>
                <w:right w:val="none" w:sz="0" w:space="0" w:color="auto"/>
              </w:divBdr>
            </w:div>
            <w:div w:id="1029717520">
              <w:marLeft w:val="1155"/>
              <w:marRight w:val="0"/>
              <w:marTop w:val="0"/>
              <w:marBottom w:val="0"/>
              <w:divBdr>
                <w:top w:val="none" w:sz="0" w:space="0" w:color="auto"/>
                <w:left w:val="none" w:sz="0" w:space="0" w:color="auto"/>
                <w:bottom w:val="none" w:sz="0" w:space="0" w:color="auto"/>
                <w:right w:val="none" w:sz="0" w:space="0" w:color="auto"/>
              </w:divBdr>
            </w:div>
            <w:div w:id="2060744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5077">
      <w:bodyDiv w:val="1"/>
      <w:marLeft w:val="0"/>
      <w:marRight w:val="0"/>
      <w:marTop w:val="0"/>
      <w:marBottom w:val="0"/>
      <w:divBdr>
        <w:top w:val="none" w:sz="0" w:space="0" w:color="auto"/>
        <w:left w:val="none" w:sz="0" w:space="0" w:color="auto"/>
        <w:bottom w:val="none" w:sz="0" w:space="0" w:color="auto"/>
        <w:right w:val="none" w:sz="0" w:space="0" w:color="auto"/>
      </w:divBdr>
      <w:divsChild>
        <w:div w:id="1704666738">
          <w:marLeft w:val="0"/>
          <w:marRight w:val="0"/>
          <w:marTop w:val="0"/>
          <w:marBottom w:val="0"/>
          <w:divBdr>
            <w:top w:val="none" w:sz="0" w:space="0" w:color="auto"/>
            <w:left w:val="none" w:sz="0" w:space="0" w:color="auto"/>
            <w:bottom w:val="none" w:sz="0" w:space="0" w:color="auto"/>
            <w:right w:val="none" w:sz="0" w:space="0" w:color="auto"/>
          </w:divBdr>
        </w:div>
        <w:div w:id="1814830583">
          <w:marLeft w:val="0"/>
          <w:marRight w:val="0"/>
          <w:marTop w:val="150"/>
          <w:marBottom w:val="0"/>
          <w:divBdr>
            <w:top w:val="none" w:sz="0" w:space="0" w:color="auto"/>
            <w:left w:val="none" w:sz="0" w:space="0" w:color="auto"/>
            <w:bottom w:val="none" w:sz="0" w:space="0" w:color="auto"/>
            <w:right w:val="none" w:sz="0" w:space="0" w:color="auto"/>
          </w:divBdr>
          <w:divsChild>
            <w:div w:id="954942326">
              <w:marLeft w:val="1155"/>
              <w:marRight w:val="0"/>
              <w:marTop w:val="0"/>
              <w:marBottom w:val="0"/>
              <w:divBdr>
                <w:top w:val="none" w:sz="0" w:space="0" w:color="auto"/>
                <w:left w:val="none" w:sz="0" w:space="0" w:color="auto"/>
                <w:bottom w:val="none" w:sz="0" w:space="0" w:color="auto"/>
                <w:right w:val="none" w:sz="0" w:space="0" w:color="auto"/>
              </w:divBdr>
            </w:div>
            <w:div w:id="429667495">
              <w:marLeft w:val="1155"/>
              <w:marRight w:val="0"/>
              <w:marTop w:val="0"/>
              <w:marBottom w:val="0"/>
              <w:divBdr>
                <w:top w:val="none" w:sz="0" w:space="0" w:color="auto"/>
                <w:left w:val="none" w:sz="0" w:space="0" w:color="auto"/>
                <w:bottom w:val="none" w:sz="0" w:space="0" w:color="auto"/>
                <w:right w:val="none" w:sz="0" w:space="0" w:color="auto"/>
              </w:divBdr>
            </w:div>
            <w:div w:id="149752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146218">
      <w:bodyDiv w:val="1"/>
      <w:marLeft w:val="0"/>
      <w:marRight w:val="0"/>
      <w:marTop w:val="0"/>
      <w:marBottom w:val="0"/>
      <w:divBdr>
        <w:top w:val="none" w:sz="0" w:space="0" w:color="auto"/>
        <w:left w:val="none" w:sz="0" w:space="0" w:color="auto"/>
        <w:bottom w:val="none" w:sz="0" w:space="0" w:color="auto"/>
        <w:right w:val="none" w:sz="0" w:space="0" w:color="auto"/>
      </w:divBdr>
      <w:divsChild>
        <w:div w:id="491215010">
          <w:marLeft w:val="0"/>
          <w:marRight w:val="0"/>
          <w:marTop w:val="0"/>
          <w:marBottom w:val="0"/>
          <w:divBdr>
            <w:top w:val="none" w:sz="0" w:space="0" w:color="auto"/>
            <w:left w:val="none" w:sz="0" w:space="0" w:color="auto"/>
            <w:bottom w:val="none" w:sz="0" w:space="0" w:color="auto"/>
            <w:right w:val="none" w:sz="0" w:space="0" w:color="auto"/>
          </w:divBdr>
        </w:div>
        <w:div w:id="96601749">
          <w:marLeft w:val="0"/>
          <w:marRight w:val="0"/>
          <w:marTop w:val="150"/>
          <w:marBottom w:val="0"/>
          <w:divBdr>
            <w:top w:val="none" w:sz="0" w:space="0" w:color="auto"/>
            <w:left w:val="none" w:sz="0" w:space="0" w:color="auto"/>
            <w:bottom w:val="none" w:sz="0" w:space="0" w:color="auto"/>
            <w:right w:val="none" w:sz="0" w:space="0" w:color="auto"/>
          </w:divBdr>
          <w:divsChild>
            <w:div w:id="1897230332">
              <w:marLeft w:val="1155"/>
              <w:marRight w:val="0"/>
              <w:marTop w:val="0"/>
              <w:marBottom w:val="0"/>
              <w:divBdr>
                <w:top w:val="none" w:sz="0" w:space="0" w:color="auto"/>
                <w:left w:val="none" w:sz="0" w:space="0" w:color="auto"/>
                <w:bottom w:val="none" w:sz="0" w:space="0" w:color="auto"/>
                <w:right w:val="none" w:sz="0" w:space="0" w:color="auto"/>
              </w:divBdr>
            </w:div>
            <w:div w:id="1107384950">
              <w:marLeft w:val="1155"/>
              <w:marRight w:val="0"/>
              <w:marTop w:val="0"/>
              <w:marBottom w:val="0"/>
              <w:divBdr>
                <w:top w:val="none" w:sz="0" w:space="0" w:color="auto"/>
                <w:left w:val="none" w:sz="0" w:space="0" w:color="auto"/>
                <w:bottom w:val="none" w:sz="0" w:space="0" w:color="auto"/>
                <w:right w:val="none" w:sz="0" w:space="0" w:color="auto"/>
              </w:divBdr>
            </w:div>
            <w:div w:id="276448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406943">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12860">
      <w:bodyDiv w:val="1"/>
      <w:marLeft w:val="0"/>
      <w:marRight w:val="0"/>
      <w:marTop w:val="0"/>
      <w:marBottom w:val="0"/>
      <w:divBdr>
        <w:top w:val="none" w:sz="0" w:space="0" w:color="auto"/>
        <w:left w:val="none" w:sz="0" w:space="0" w:color="auto"/>
        <w:bottom w:val="none" w:sz="0" w:space="0" w:color="auto"/>
        <w:right w:val="none" w:sz="0" w:space="0" w:color="auto"/>
      </w:divBdr>
      <w:divsChild>
        <w:div w:id="313339247">
          <w:marLeft w:val="0"/>
          <w:marRight w:val="0"/>
          <w:marTop w:val="0"/>
          <w:marBottom w:val="0"/>
          <w:divBdr>
            <w:top w:val="none" w:sz="0" w:space="0" w:color="auto"/>
            <w:left w:val="none" w:sz="0" w:space="0" w:color="auto"/>
            <w:bottom w:val="none" w:sz="0" w:space="0" w:color="auto"/>
            <w:right w:val="none" w:sz="0" w:space="0" w:color="auto"/>
          </w:divBdr>
        </w:div>
        <w:div w:id="1970432238">
          <w:marLeft w:val="0"/>
          <w:marRight w:val="0"/>
          <w:marTop w:val="150"/>
          <w:marBottom w:val="0"/>
          <w:divBdr>
            <w:top w:val="none" w:sz="0" w:space="0" w:color="auto"/>
            <w:left w:val="none" w:sz="0" w:space="0" w:color="auto"/>
            <w:bottom w:val="none" w:sz="0" w:space="0" w:color="auto"/>
            <w:right w:val="none" w:sz="0" w:space="0" w:color="auto"/>
          </w:divBdr>
          <w:divsChild>
            <w:div w:id="576213720">
              <w:marLeft w:val="1155"/>
              <w:marRight w:val="0"/>
              <w:marTop w:val="0"/>
              <w:marBottom w:val="0"/>
              <w:divBdr>
                <w:top w:val="none" w:sz="0" w:space="0" w:color="auto"/>
                <w:left w:val="none" w:sz="0" w:space="0" w:color="auto"/>
                <w:bottom w:val="none" w:sz="0" w:space="0" w:color="auto"/>
                <w:right w:val="none" w:sz="0" w:space="0" w:color="auto"/>
              </w:divBdr>
            </w:div>
            <w:div w:id="1160777187">
              <w:marLeft w:val="1155"/>
              <w:marRight w:val="0"/>
              <w:marTop w:val="0"/>
              <w:marBottom w:val="0"/>
              <w:divBdr>
                <w:top w:val="none" w:sz="0" w:space="0" w:color="auto"/>
                <w:left w:val="none" w:sz="0" w:space="0" w:color="auto"/>
                <w:bottom w:val="none" w:sz="0" w:space="0" w:color="auto"/>
                <w:right w:val="none" w:sz="0" w:space="0" w:color="auto"/>
              </w:divBdr>
            </w:div>
            <w:div w:id="1443450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2988030">
      <w:bodyDiv w:val="1"/>
      <w:marLeft w:val="0"/>
      <w:marRight w:val="0"/>
      <w:marTop w:val="0"/>
      <w:marBottom w:val="0"/>
      <w:divBdr>
        <w:top w:val="none" w:sz="0" w:space="0" w:color="auto"/>
        <w:left w:val="none" w:sz="0" w:space="0" w:color="auto"/>
        <w:bottom w:val="none" w:sz="0" w:space="0" w:color="auto"/>
        <w:right w:val="none" w:sz="0" w:space="0" w:color="auto"/>
      </w:divBdr>
      <w:divsChild>
        <w:div w:id="366416821">
          <w:marLeft w:val="0"/>
          <w:marRight w:val="0"/>
          <w:marTop w:val="0"/>
          <w:marBottom w:val="0"/>
          <w:divBdr>
            <w:top w:val="none" w:sz="0" w:space="0" w:color="auto"/>
            <w:left w:val="none" w:sz="0" w:space="0" w:color="auto"/>
            <w:bottom w:val="none" w:sz="0" w:space="0" w:color="auto"/>
            <w:right w:val="none" w:sz="0" w:space="0" w:color="auto"/>
          </w:divBdr>
        </w:div>
        <w:div w:id="891617658">
          <w:marLeft w:val="0"/>
          <w:marRight w:val="0"/>
          <w:marTop w:val="150"/>
          <w:marBottom w:val="0"/>
          <w:divBdr>
            <w:top w:val="none" w:sz="0" w:space="0" w:color="auto"/>
            <w:left w:val="none" w:sz="0" w:space="0" w:color="auto"/>
            <w:bottom w:val="none" w:sz="0" w:space="0" w:color="auto"/>
            <w:right w:val="none" w:sz="0" w:space="0" w:color="auto"/>
          </w:divBdr>
          <w:divsChild>
            <w:div w:id="826744270">
              <w:marLeft w:val="1155"/>
              <w:marRight w:val="0"/>
              <w:marTop w:val="0"/>
              <w:marBottom w:val="0"/>
              <w:divBdr>
                <w:top w:val="none" w:sz="0" w:space="0" w:color="auto"/>
                <w:left w:val="none" w:sz="0" w:space="0" w:color="auto"/>
                <w:bottom w:val="none" w:sz="0" w:space="0" w:color="auto"/>
                <w:right w:val="none" w:sz="0" w:space="0" w:color="auto"/>
              </w:divBdr>
            </w:div>
            <w:div w:id="1934046064">
              <w:marLeft w:val="1155"/>
              <w:marRight w:val="0"/>
              <w:marTop w:val="0"/>
              <w:marBottom w:val="0"/>
              <w:divBdr>
                <w:top w:val="none" w:sz="0" w:space="0" w:color="auto"/>
                <w:left w:val="none" w:sz="0" w:space="0" w:color="auto"/>
                <w:bottom w:val="none" w:sz="0" w:space="0" w:color="auto"/>
                <w:right w:val="none" w:sz="0" w:space="0" w:color="auto"/>
              </w:divBdr>
            </w:div>
            <w:div w:id="196052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381691">
      <w:bodyDiv w:val="1"/>
      <w:marLeft w:val="0"/>
      <w:marRight w:val="0"/>
      <w:marTop w:val="0"/>
      <w:marBottom w:val="0"/>
      <w:divBdr>
        <w:top w:val="none" w:sz="0" w:space="0" w:color="auto"/>
        <w:left w:val="none" w:sz="0" w:space="0" w:color="auto"/>
        <w:bottom w:val="none" w:sz="0" w:space="0" w:color="auto"/>
        <w:right w:val="none" w:sz="0" w:space="0" w:color="auto"/>
      </w:divBdr>
      <w:divsChild>
        <w:div w:id="1011417230">
          <w:marLeft w:val="0"/>
          <w:marRight w:val="0"/>
          <w:marTop w:val="0"/>
          <w:marBottom w:val="0"/>
          <w:divBdr>
            <w:top w:val="none" w:sz="0" w:space="0" w:color="auto"/>
            <w:left w:val="none" w:sz="0" w:space="0" w:color="auto"/>
            <w:bottom w:val="none" w:sz="0" w:space="0" w:color="auto"/>
            <w:right w:val="none" w:sz="0" w:space="0" w:color="auto"/>
          </w:divBdr>
        </w:div>
        <w:div w:id="418448088">
          <w:marLeft w:val="0"/>
          <w:marRight w:val="0"/>
          <w:marTop w:val="150"/>
          <w:marBottom w:val="0"/>
          <w:divBdr>
            <w:top w:val="none" w:sz="0" w:space="0" w:color="auto"/>
            <w:left w:val="none" w:sz="0" w:space="0" w:color="auto"/>
            <w:bottom w:val="none" w:sz="0" w:space="0" w:color="auto"/>
            <w:right w:val="none" w:sz="0" w:space="0" w:color="auto"/>
          </w:divBdr>
          <w:divsChild>
            <w:div w:id="2040011698">
              <w:marLeft w:val="1155"/>
              <w:marRight w:val="0"/>
              <w:marTop w:val="0"/>
              <w:marBottom w:val="0"/>
              <w:divBdr>
                <w:top w:val="none" w:sz="0" w:space="0" w:color="auto"/>
                <w:left w:val="none" w:sz="0" w:space="0" w:color="auto"/>
                <w:bottom w:val="none" w:sz="0" w:space="0" w:color="auto"/>
                <w:right w:val="none" w:sz="0" w:space="0" w:color="auto"/>
              </w:divBdr>
            </w:div>
            <w:div w:id="76874150">
              <w:marLeft w:val="1155"/>
              <w:marRight w:val="0"/>
              <w:marTop w:val="0"/>
              <w:marBottom w:val="0"/>
              <w:divBdr>
                <w:top w:val="none" w:sz="0" w:space="0" w:color="auto"/>
                <w:left w:val="none" w:sz="0" w:space="0" w:color="auto"/>
                <w:bottom w:val="none" w:sz="0" w:space="0" w:color="auto"/>
                <w:right w:val="none" w:sz="0" w:space="0" w:color="auto"/>
              </w:divBdr>
            </w:div>
            <w:div w:id="1361515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43540">
      <w:bodyDiv w:val="1"/>
      <w:marLeft w:val="0"/>
      <w:marRight w:val="0"/>
      <w:marTop w:val="0"/>
      <w:marBottom w:val="0"/>
      <w:divBdr>
        <w:top w:val="none" w:sz="0" w:space="0" w:color="auto"/>
        <w:left w:val="none" w:sz="0" w:space="0" w:color="auto"/>
        <w:bottom w:val="none" w:sz="0" w:space="0" w:color="auto"/>
        <w:right w:val="none" w:sz="0" w:space="0" w:color="auto"/>
      </w:divBdr>
    </w:div>
    <w:div w:id="493956658">
      <w:bodyDiv w:val="1"/>
      <w:marLeft w:val="0"/>
      <w:marRight w:val="0"/>
      <w:marTop w:val="0"/>
      <w:marBottom w:val="0"/>
      <w:divBdr>
        <w:top w:val="none" w:sz="0" w:space="0" w:color="auto"/>
        <w:left w:val="none" w:sz="0" w:space="0" w:color="auto"/>
        <w:bottom w:val="none" w:sz="0" w:space="0" w:color="auto"/>
        <w:right w:val="none" w:sz="0" w:space="0" w:color="auto"/>
      </w:divBdr>
      <w:divsChild>
        <w:div w:id="1020743645">
          <w:marLeft w:val="0"/>
          <w:marRight w:val="0"/>
          <w:marTop w:val="0"/>
          <w:marBottom w:val="0"/>
          <w:divBdr>
            <w:top w:val="none" w:sz="0" w:space="0" w:color="auto"/>
            <w:left w:val="none" w:sz="0" w:space="0" w:color="auto"/>
            <w:bottom w:val="none" w:sz="0" w:space="0" w:color="auto"/>
            <w:right w:val="none" w:sz="0" w:space="0" w:color="auto"/>
          </w:divBdr>
        </w:div>
        <w:div w:id="795568713">
          <w:marLeft w:val="0"/>
          <w:marRight w:val="0"/>
          <w:marTop w:val="150"/>
          <w:marBottom w:val="0"/>
          <w:divBdr>
            <w:top w:val="none" w:sz="0" w:space="0" w:color="auto"/>
            <w:left w:val="none" w:sz="0" w:space="0" w:color="auto"/>
            <w:bottom w:val="none" w:sz="0" w:space="0" w:color="auto"/>
            <w:right w:val="none" w:sz="0" w:space="0" w:color="auto"/>
          </w:divBdr>
          <w:divsChild>
            <w:div w:id="587622089">
              <w:marLeft w:val="1155"/>
              <w:marRight w:val="0"/>
              <w:marTop w:val="0"/>
              <w:marBottom w:val="0"/>
              <w:divBdr>
                <w:top w:val="none" w:sz="0" w:space="0" w:color="auto"/>
                <w:left w:val="none" w:sz="0" w:space="0" w:color="auto"/>
                <w:bottom w:val="none" w:sz="0" w:space="0" w:color="auto"/>
                <w:right w:val="none" w:sz="0" w:space="0" w:color="auto"/>
              </w:divBdr>
            </w:div>
            <w:div w:id="1309437833">
              <w:marLeft w:val="1155"/>
              <w:marRight w:val="0"/>
              <w:marTop w:val="0"/>
              <w:marBottom w:val="0"/>
              <w:divBdr>
                <w:top w:val="none" w:sz="0" w:space="0" w:color="auto"/>
                <w:left w:val="none" w:sz="0" w:space="0" w:color="auto"/>
                <w:bottom w:val="none" w:sz="0" w:space="0" w:color="auto"/>
                <w:right w:val="none" w:sz="0" w:space="0" w:color="auto"/>
              </w:divBdr>
            </w:div>
            <w:div w:id="203122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0574">
      <w:bodyDiv w:val="1"/>
      <w:marLeft w:val="0"/>
      <w:marRight w:val="0"/>
      <w:marTop w:val="0"/>
      <w:marBottom w:val="0"/>
      <w:divBdr>
        <w:top w:val="none" w:sz="0" w:space="0" w:color="auto"/>
        <w:left w:val="none" w:sz="0" w:space="0" w:color="auto"/>
        <w:bottom w:val="none" w:sz="0" w:space="0" w:color="auto"/>
        <w:right w:val="none" w:sz="0" w:space="0" w:color="auto"/>
      </w:divBdr>
      <w:divsChild>
        <w:div w:id="526647337">
          <w:marLeft w:val="0"/>
          <w:marRight w:val="0"/>
          <w:marTop w:val="0"/>
          <w:marBottom w:val="0"/>
          <w:divBdr>
            <w:top w:val="none" w:sz="0" w:space="0" w:color="auto"/>
            <w:left w:val="none" w:sz="0" w:space="0" w:color="auto"/>
            <w:bottom w:val="none" w:sz="0" w:space="0" w:color="auto"/>
            <w:right w:val="none" w:sz="0" w:space="0" w:color="auto"/>
          </w:divBdr>
        </w:div>
        <w:div w:id="1688092587">
          <w:marLeft w:val="0"/>
          <w:marRight w:val="0"/>
          <w:marTop w:val="150"/>
          <w:marBottom w:val="0"/>
          <w:divBdr>
            <w:top w:val="none" w:sz="0" w:space="0" w:color="auto"/>
            <w:left w:val="none" w:sz="0" w:space="0" w:color="auto"/>
            <w:bottom w:val="none" w:sz="0" w:space="0" w:color="auto"/>
            <w:right w:val="none" w:sz="0" w:space="0" w:color="auto"/>
          </w:divBdr>
          <w:divsChild>
            <w:div w:id="1914197602">
              <w:marLeft w:val="1155"/>
              <w:marRight w:val="0"/>
              <w:marTop w:val="0"/>
              <w:marBottom w:val="0"/>
              <w:divBdr>
                <w:top w:val="none" w:sz="0" w:space="0" w:color="auto"/>
                <w:left w:val="none" w:sz="0" w:space="0" w:color="auto"/>
                <w:bottom w:val="none" w:sz="0" w:space="0" w:color="auto"/>
                <w:right w:val="none" w:sz="0" w:space="0" w:color="auto"/>
              </w:divBdr>
            </w:div>
            <w:div w:id="321080305">
              <w:marLeft w:val="1155"/>
              <w:marRight w:val="0"/>
              <w:marTop w:val="0"/>
              <w:marBottom w:val="0"/>
              <w:divBdr>
                <w:top w:val="none" w:sz="0" w:space="0" w:color="auto"/>
                <w:left w:val="none" w:sz="0" w:space="0" w:color="auto"/>
                <w:bottom w:val="none" w:sz="0" w:space="0" w:color="auto"/>
                <w:right w:val="none" w:sz="0" w:space="0" w:color="auto"/>
              </w:divBdr>
            </w:div>
            <w:div w:id="2031373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761825">
      <w:bodyDiv w:val="1"/>
      <w:marLeft w:val="0"/>
      <w:marRight w:val="0"/>
      <w:marTop w:val="0"/>
      <w:marBottom w:val="0"/>
      <w:divBdr>
        <w:top w:val="none" w:sz="0" w:space="0" w:color="auto"/>
        <w:left w:val="none" w:sz="0" w:space="0" w:color="auto"/>
        <w:bottom w:val="none" w:sz="0" w:space="0" w:color="auto"/>
        <w:right w:val="none" w:sz="0" w:space="0" w:color="auto"/>
      </w:divBdr>
      <w:divsChild>
        <w:div w:id="245575866">
          <w:marLeft w:val="0"/>
          <w:marRight w:val="0"/>
          <w:marTop w:val="0"/>
          <w:marBottom w:val="0"/>
          <w:divBdr>
            <w:top w:val="none" w:sz="0" w:space="0" w:color="auto"/>
            <w:left w:val="none" w:sz="0" w:space="0" w:color="auto"/>
            <w:bottom w:val="none" w:sz="0" w:space="0" w:color="auto"/>
            <w:right w:val="none" w:sz="0" w:space="0" w:color="auto"/>
          </w:divBdr>
        </w:div>
        <w:div w:id="364138375">
          <w:marLeft w:val="0"/>
          <w:marRight w:val="0"/>
          <w:marTop w:val="150"/>
          <w:marBottom w:val="0"/>
          <w:divBdr>
            <w:top w:val="none" w:sz="0" w:space="0" w:color="auto"/>
            <w:left w:val="none" w:sz="0" w:space="0" w:color="auto"/>
            <w:bottom w:val="none" w:sz="0" w:space="0" w:color="auto"/>
            <w:right w:val="none" w:sz="0" w:space="0" w:color="auto"/>
          </w:divBdr>
          <w:divsChild>
            <w:div w:id="1865556883">
              <w:marLeft w:val="1155"/>
              <w:marRight w:val="0"/>
              <w:marTop w:val="0"/>
              <w:marBottom w:val="0"/>
              <w:divBdr>
                <w:top w:val="none" w:sz="0" w:space="0" w:color="auto"/>
                <w:left w:val="none" w:sz="0" w:space="0" w:color="auto"/>
                <w:bottom w:val="none" w:sz="0" w:space="0" w:color="auto"/>
                <w:right w:val="none" w:sz="0" w:space="0" w:color="auto"/>
              </w:divBdr>
            </w:div>
            <w:div w:id="1548838967">
              <w:marLeft w:val="1155"/>
              <w:marRight w:val="0"/>
              <w:marTop w:val="0"/>
              <w:marBottom w:val="0"/>
              <w:divBdr>
                <w:top w:val="none" w:sz="0" w:space="0" w:color="auto"/>
                <w:left w:val="none" w:sz="0" w:space="0" w:color="auto"/>
                <w:bottom w:val="none" w:sz="0" w:space="0" w:color="auto"/>
                <w:right w:val="none" w:sz="0" w:space="0" w:color="auto"/>
              </w:divBdr>
            </w:div>
            <w:div w:id="992175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4958502">
      <w:bodyDiv w:val="1"/>
      <w:marLeft w:val="0"/>
      <w:marRight w:val="0"/>
      <w:marTop w:val="0"/>
      <w:marBottom w:val="0"/>
      <w:divBdr>
        <w:top w:val="none" w:sz="0" w:space="0" w:color="auto"/>
        <w:left w:val="none" w:sz="0" w:space="0" w:color="auto"/>
        <w:bottom w:val="none" w:sz="0" w:space="0" w:color="auto"/>
        <w:right w:val="none" w:sz="0" w:space="0" w:color="auto"/>
      </w:divBdr>
      <w:divsChild>
        <w:div w:id="763647712">
          <w:marLeft w:val="0"/>
          <w:marRight w:val="0"/>
          <w:marTop w:val="0"/>
          <w:marBottom w:val="0"/>
          <w:divBdr>
            <w:top w:val="none" w:sz="0" w:space="0" w:color="auto"/>
            <w:left w:val="none" w:sz="0" w:space="0" w:color="auto"/>
            <w:bottom w:val="none" w:sz="0" w:space="0" w:color="auto"/>
            <w:right w:val="none" w:sz="0" w:space="0" w:color="auto"/>
          </w:divBdr>
        </w:div>
        <w:div w:id="148060872">
          <w:marLeft w:val="0"/>
          <w:marRight w:val="0"/>
          <w:marTop w:val="150"/>
          <w:marBottom w:val="0"/>
          <w:divBdr>
            <w:top w:val="none" w:sz="0" w:space="0" w:color="auto"/>
            <w:left w:val="none" w:sz="0" w:space="0" w:color="auto"/>
            <w:bottom w:val="none" w:sz="0" w:space="0" w:color="auto"/>
            <w:right w:val="none" w:sz="0" w:space="0" w:color="auto"/>
          </w:divBdr>
          <w:divsChild>
            <w:div w:id="1123421586">
              <w:marLeft w:val="1155"/>
              <w:marRight w:val="0"/>
              <w:marTop w:val="0"/>
              <w:marBottom w:val="0"/>
              <w:divBdr>
                <w:top w:val="none" w:sz="0" w:space="0" w:color="auto"/>
                <w:left w:val="none" w:sz="0" w:space="0" w:color="auto"/>
                <w:bottom w:val="none" w:sz="0" w:space="0" w:color="auto"/>
                <w:right w:val="none" w:sz="0" w:space="0" w:color="auto"/>
              </w:divBdr>
            </w:div>
            <w:div w:id="407003857">
              <w:marLeft w:val="1155"/>
              <w:marRight w:val="0"/>
              <w:marTop w:val="0"/>
              <w:marBottom w:val="0"/>
              <w:divBdr>
                <w:top w:val="none" w:sz="0" w:space="0" w:color="auto"/>
                <w:left w:val="none" w:sz="0" w:space="0" w:color="auto"/>
                <w:bottom w:val="none" w:sz="0" w:space="0" w:color="auto"/>
                <w:right w:val="none" w:sz="0" w:space="0" w:color="auto"/>
              </w:divBdr>
            </w:div>
            <w:div w:id="93984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147943">
      <w:bodyDiv w:val="1"/>
      <w:marLeft w:val="0"/>
      <w:marRight w:val="0"/>
      <w:marTop w:val="0"/>
      <w:marBottom w:val="0"/>
      <w:divBdr>
        <w:top w:val="none" w:sz="0" w:space="0" w:color="auto"/>
        <w:left w:val="none" w:sz="0" w:space="0" w:color="auto"/>
        <w:bottom w:val="none" w:sz="0" w:space="0" w:color="auto"/>
        <w:right w:val="none" w:sz="0" w:space="0" w:color="auto"/>
      </w:divBdr>
      <w:divsChild>
        <w:div w:id="1240286708">
          <w:marLeft w:val="0"/>
          <w:marRight w:val="0"/>
          <w:marTop w:val="0"/>
          <w:marBottom w:val="0"/>
          <w:divBdr>
            <w:top w:val="none" w:sz="0" w:space="0" w:color="auto"/>
            <w:left w:val="none" w:sz="0" w:space="0" w:color="auto"/>
            <w:bottom w:val="none" w:sz="0" w:space="0" w:color="auto"/>
            <w:right w:val="none" w:sz="0" w:space="0" w:color="auto"/>
          </w:divBdr>
        </w:div>
        <w:div w:id="1853759764">
          <w:marLeft w:val="0"/>
          <w:marRight w:val="0"/>
          <w:marTop w:val="150"/>
          <w:marBottom w:val="0"/>
          <w:divBdr>
            <w:top w:val="none" w:sz="0" w:space="0" w:color="auto"/>
            <w:left w:val="none" w:sz="0" w:space="0" w:color="auto"/>
            <w:bottom w:val="none" w:sz="0" w:space="0" w:color="auto"/>
            <w:right w:val="none" w:sz="0" w:space="0" w:color="auto"/>
          </w:divBdr>
          <w:divsChild>
            <w:div w:id="893154945">
              <w:marLeft w:val="1155"/>
              <w:marRight w:val="0"/>
              <w:marTop w:val="0"/>
              <w:marBottom w:val="0"/>
              <w:divBdr>
                <w:top w:val="none" w:sz="0" w:space="0" w:color="auto"/>
                <w:left w:val="none" w:sz="0" w:space="0" w:color="auto"/>
                <w:bottom w:val="none" w:sz="0" w:space="0" w:color="auto"/>
                <w:right w:val="none" w:sz="0" w:space="0" w:color="auto"/>
              </w:divBdr>
            </w:div>
            <w:div w:id="1653831476">
              <w:marLeft w:val="1155"/>
              <w:marRight w:val="0"/>
              <w:marTop w:val="0"/>
              <w:marBottom w:val="0"/>
              <w:divBdr>
                <w:top w:val="none" w:sz="0" w:space="0" w:color="auto"/>
                <w:left w:val="none" w:sz="0" w:space="0" w:color="auto"/>
                <w:bottom w:val="none" w:sz="0" w:space="0" w:color="auto"/>
                <w:right w:val="none" w:sz="0" w:space="0" w:color="auto"/>
              </w:divBdr>
            </w:div>
            <w:div w:id="910045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463606">
      <w:bodyDiv w:val="1"/>
      <w:marLeft w:val="0"/>
      <w:marRight w:val="0"/>
      <w:marTop w:val="0"/>
      <w:marBottom w:val="0"/>
      <w:divBdr>
        <w:top w:val="none" w:sz="0" w:space="0" w:color="auto"/>
        <w:left w:val="none" w:sz="0" w:space="0" w:color="auto"/>
        <w:bottom w:val="none" w:sz="0" w:space="0" w:color="auto"/>
        <w:right w:val="none" w:sz="0" w:space="0" w:color="auto"/>
      </w:divBdr>
      <w:divsChild>
        <w:div w:id="1020624348">
          <w:marLeft w:val="0"/>
          <w:marRight w:val="0"/>
          <w:marTop w:val="0"/>
          <w:marBottom w:val="0"/>
          <w:divBdr>
            <w:top w:val="none" w:sz="0" w:space="0" w:color="auto"/>
            <w:left w:val="none" w:sz="0" w:space="0" w:color="auto"/>
            <w:bottom w:val="none" w:sz="0" w:space="0" w:color="auto"/>
            <w:right w:val="none" w:sz="0" w:space="0" w:color="auto"/>
          </w:divBdr>
        </w:div>
        <w:div w:id="691683153">
          <w:marLeft w:val="0"/>
          <w:marRight w:val="0"/>
          <w:marTop w:val="150"/>
          <w:marBottom w:val="0"/>
          <w:divBdr>
            <w:top w:val="none" w:sz="0" w:space="0" w:color="auto"/>
            <w:left w:val="none" w:sz="0" w:space="0" w:color="auto"/>
            <w:bottom w:val="none" w:sz="0" w:space="0" w:color="auto"/>
            <w:right w:val="none" w:sz="0" w:space="0" w:color="auto"/>
          </w:divBdr>
          <w:divsChild>
            <w:div w:id="21638536">
              <w:marLeft w:val="1155"/>
              <w:marRight w:val="0"/>
              <w:marTop w:val="0"/>
              <w:marBottom w:val="0"/>
              <w:divBdr>
                <w:top w:val="none" w:sz="0" w:space="0" w:color="auto"/>
                <w:left w:val="none" w:sz="0" w:space="0" w:color="auto"/>
                <w:bottom w:val="none" w:sz="0" w:space="0" w:color="auto"/>
                <w:right w:val="none" w:sz="0" w:space="0" w:color="auto"/>
              </w:divBdr>
            </w:div>
            <w:div w:id="1254901901">
              <w:marLeft w:val="1155"/>
              <w:marRight w:val="0"/>
              <w:marTop w:val="0"/>
              <w:marBottom w:val="0"/>
              <w:divBdr>
                <w:top w:val="none" w:sz="0" w:space="0" w:color="auto"/>
                <w:left w:val="none" w:sz="0" w:space="0" w:color="auto"/>
                <w:bottom w:val="none" w:sz="0" w:space="0" w:color="auto"/>
                <w:right w:val="none" w:sz="0" w:space="0" w:color="auto"/>
              </w:divBdr>
            </w:div>
            <w:div w:id="1403602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727405">
      <w:bodyDiv w:val="1"/>
      <w:marLeft w:val="0"/>
      <w:marRight w:val="0"/>
      <w:marTop w:val="0"/>
      <w:marBottom w:val="0"/>
      <w:divBdr>
        <w:top w:val="none" w:sz="0" w:space="0" w:color="auto"/>
        <w:left w:val="none" w:sz="0" w:space="0" w:color="auto"/>
        <w:bottom w:val="none" w:sz="0" w:space="0" w:color="auto"/>
        <w:right w:val="none" w:sz="0" w:space="0" w:color="auto"/>
      </w:divBdr>
      <w:divsChild>
        <w:div w:id="1003244452">
          <w:marLeft w:val="0"/>
          <w:marRight w:val="0"/>
          <w:marTop w:val="0"/>
          <w:marBottom w:val="0"/>
          <w:divBdr>
            <w:top w:val="none" w:sz="0" w:space="0" w:color="auto"/>
            <w:left w:val="none" w:sz="0" w:space="0" w:color="auto"/>
            <w:bottom w:val="none" w:sz="0" w:space="0" w:color="auto"/>
            <w:right w:val="none" w:sz="0" w:space="0" w:color="auto"/>
          </w:divBdr>
        </w:div>
        <w:div w:id="2133202636">
          <w:marLeft w:val="0"/>
          <w:marRight w:val="0"/>
          <w:marTop w:val="150"/>
          <w:marBottom w:val="0"/>
          <w:divBdr>
            <w:top w:val="none" w:sz="0" w:space="0" w:color="auto"/>
            <w:left w:val="none" w:sz="0" w:space="0" w:color="auto"/>
            <w:bottom w:val="none" w:sz="0" w:space="0" w:color="auto"/>
            <w:right w:val="none" w:sz="0" w:space="0" w:color="auto"/>
          </w:divBdr>
          <w:divsChild>
            <w:div w:id="424496078">
              <w:marLeft w:val="1155"/>
              <w:marRight w:val="0"/>
              <w:marTop w:val="0"/>
              <w:marBottom w:val="0"/>
              <w:divBdr>
                <w:top w:val="none" w:sz="0" w:space="0" w:color="auto"/>
                <w:left w:val="none" w:sz="0" w:space="0" w:color="auto"/>
                <w:bottom w:val="none" w:sz="0" w:space="0" w:color="auto"/>
                <w:right w:val="none" w:sz="0" w:space="0" w:color="auto"/>
              </w:divBdr>
            </w:div>
            <w:div w:id="909534194">
              <w:marLeft w:val="1155"/>
              <w:marRight w:val="0"/>
              <w:marTop w:val="0"/>
              <w:marBottom w:val="0"/>
              <w:divBdr>
                <w:top w:val="none" w:sz="0" w:space="0" w:color="auto"/>
                <w:left w:val="none" w:sz="0" w:space="0" w:color="auto"/>
                <w:bottom w:val="none" w:sz="0" w:space="0" w:color="auto"/>
                <w:right w:val="none" w:sz="0" w:space="0" w:color="auto"/>
              </w:divBdr>
            </w:div>
            <w:div w:id="1556349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15733">
      <w:bodyDiv w:val="1"/>
      <w:marLeft w:val="0"/>
      <w:marRight w:val="0"/>
      <w:marTop w:val="0"/>
      <w:marBottom w:val="0"/>
      <w:divBdr>
        <w:top w:val="none" w:sz="0" w:space="0" w:color="auto"/>
        <w:left w:val="none" w:sz="0" w:space="0" w:color="auto"/>
        <w:bottom w:val="none" w:sz="0" w:space="0" w:color="auto"/>
        <w:right w:val="none" w:sz="0" w:space="0" w:color="auto"/>
      </w:divBdr>
      <w:divsChild>
        <w:div w:id="987855682">
          <w:marLeft w:val="0"/>
          <w:marRight w:val="0"/>
          <w:marTop w:val="0"/>
          <w:marBottom w:val="0"/>
          <w:divBdr>
            <w:top w:val="none" w:sz="0" w:space="0" w:color="auto"/>
            <w:left w:val="none" w:sz="0" w:space="0" w:color="auto"/>
            <w:bottom w:val="none" w:sz="0" w:space="0" w:color="auto"/>
            <w:right w:val="none" w:sz="0" w:space="0" w:color="auto"/>
          </w:divBdr>
        </w:div>
        <w:div w:id="1943535643">
          <w:marLeft w:val="0"/>
          <w:marRight w:val="0"/>
          <w:marTop w:val="150"/>
          <w:marBottom w:val="0"/>
          <w:divBdr>
            <w:top w:val="none" w:sz="0" w:space="0" w:color="auto"/>
            <w:left w:val="none" w:sz="0" w:space="0" w:color="auto"/>
            <w:bottom w:val="none" w:sz="0" w:space="0" w:color="auto"/>
            <w:right w:val="none" w:sz="0" w:space="0" w:color="auto"/>
          </w:divBdr>
          <w:divsChild>
            <w:div w:id="873083589">
              <w:marLeft w:val="1155"/>
              <w:marRight w:val="0"/>
              <w:marTop w:val="0"/>
              <w:marBottom w:val="0"/>
              <w:divBdr>
                <w:top w:val="none" w:sz="0" w:space="0" w:color="auto"/>
                <w:left w:val="none" w:sz="0" w:space="0" w:color="auto"/>
                <w:bottom w:val="none" w:sz="0" w:space="0" w:color="auto"/>
                <w:right w:val="none" w:sz="0" w:space="0" w:color="auto"/>
              </w:divBdr>
            </w:div>
            <w:div w:id="1490246159">
              <w:marLeft w:val="1155"/>
              <w:marRight w:val="0"/>
              <w:marTop w:val="0"/>
              <w:marBottom w:val="0"/>
              <w:divBdr>
                <w:top w:val="none" w:sz="0" w:space="0" w:color="auto"/>
                <w:left w:val="none" w:sz="0" w:space="0" w:color="auto"/>
                <w:bottom w:val="none" w:sz="0" w:space="0" w:color="auto"/>
                <w:right w:val="none" w:sz="0" w:space="0" w:color="auto"/>
              </w:divBdr>
            </w:div>
            <w:div w:id="51684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498586">
      <w:bodyDiv w:val="1"/>
      <w:marLeft w:val="0"/>
      <w:marRight w:val="0"/>
      <w:marTop w:val="0"/>
      <w:marBottom w:val="0"/>
      <w:divBdr>
        <w:top w:val="none" w:sz="0" w:space="0" w:color="auto"/>
        <w:left w:val="none" w:sz="0" w:space="0" w:color="auto"/>
        <w:bottom w:val="none" w:sz="0" w:space="0" w:color="auto"/>
        <w:right w:val="none" w:sz="0" w:space="0" w:color="auto"/>
      </w:divBdr>
      <w:divsChild>
        <w:div w:id="557739770">
          <w:marLeft w:val="0"/>
          <w:marRight w:val="0"/>
          <w:marTop w:val="0"/>
          <w:marBottom w:val="0"/>
          <w:divBdr>
            <w:top w:val="none" w:sz="0" w:space="0" w:color="auto"/>
            <w:left w:val="none" w:sz="0" w:space="0" w:color="auto"/>
            <w:bottom w:val="none" w:sz="0" w:space="0" w:color="auto"/>
            <w:right w:val="none" w:sz="0" w:space="0" w:color="auto"/>
          </w:divBdr>
        </w:div>
        <w:div w:id="2130396315">
          <w:marLeft w:val="0"/>
          <w:marRight w:val="0"/>
          <w:marTop w:val="150"/>
          <w:marBottom w:val="0"/>
          <w:divBdr>
            <w:top w:val="none" w:sz="0" w:space="0" w:color="auto"/>
            <w:left w:val="none" w:sz="0" w:space="0" w:color="auto"/>
            <w:bottom w:val="none" w:sz="0" w:space="0" w:color="auto"/>
            <w:right w:val="none" w:sz="0" w:space="0" w:color="auto"/>
          </w:divBdr>
          <w:divsChild>
            <w:div w:id="1490755445">
              <w:marLeft w:val="1155"/>
              <w:marRight w:val="0"/>
              <w:marTop w:val="0"/>
              <w:marBottom w:val="0"/>
              <w:divBdr>
                <w:top w:val="none" w:sz="0" w:space="0" w:color="auto"/>
                <w:left w:val="none" w:sz="0" w:space="0" w:color="auto"/>
                <w:bottom w:val="none" w:sz="0" w:space="0" w:color="auto"/>
                <w:right w:val="none" w:sz="0" w:space="0" w:color="auto"/>
              </w:divBdr>
            </w:div>
            <w:div w:id="1487235466">
              <w:marLeft w:val="1155"/>
              <w:marRight w:val="0"/>
              <w:marTop w:val="0"/>
              <w:marBottom w:val="0"/>
              <w:divBdr>
                <w:top w:val="none" w:sz="0" w:space="0" w:color="auto"/>
                <w:left w:val="none" w:sz="0" w:space="0" w:color="auto"/>
                <w:bottom w:val="none" w:sz="0" w:space="0" w:color="auto"/>
                <w:right w:val="none" w:sz="0" w:space="0" w:color="auto"/>
              </w:divBdr>
            </w:div>
            <w:div w:id="2072346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16764">
      <w:bodyDiv w:val="1"/>
      <w:marLeft w:val="0"/>
      <w:marRight w:val="0"/>
      <w:marTop w:val="0"/>
      <w:marBottom w:val="0"/>
      <w:divBdr>
        <w:top w:val="none" w:sz="0" w:space="0" w:color="auto"/>
        <w:left w:val="none" w:sz="0" w:space="0" w:color="auto"/>
        <w:bottom w:val="none" w:sz="0" w:space="0" w:color="auto"/>
        <w:right w:val="none" w:sz="0" w:space="0" w:color="auto"/>
      </w:divBdr>
      <w:divsChild>
        <w:div w:id="200477308">
          <w:marLeft w:val="0"/>
          <w:marRight w:val="0"/>
          <w:marTop w:val="0"/>
          <w:marBottom w:val="0"/>
          <w:divBdr>
            <w:top w:val="none" w:sz="0" w:space="0" w:color="auto"/>
            <w:left w:val="none" w:sz="0" w:space="0" w:color="auto"/>
            <w:bottom w:val="none" w:sz="0" w:space="0" w:color="auto"/>
            <w:right w:val="none" w:sz="0" w:space="0" w:color="auto"/>
          </w:divBdr>
        </w:div>
        <w:div w:id="910773834">
          <w:marLeft w:val="0"/>
          <w:marRight w:val="0"/>
          <w:marTop w:val="150"/>
          <w:marBottom w:val="0"/>
          <w:divBdr>
            <w:top w:val="none" w:sz="0" w:space="0" w:color="auto"/>
            <w:left w:val="none" w:sz="0" w:space="0" w:color="auto"/>
            <w:bottom w:val="none" w:sz="0" w:space="0" w:color="auto"/>
            <w:right w:val="none" w:sz="0" w:space="0" w:color="auto"/>
          </w:divBdr>
          <w:divsChild>
            <w:div w:id="824588407">
              <w:marLeft w:val="1155"/>
              <w:marRight w:val="0"/>
              <w:marTop w:val="0"/>
              <w:marBottom w:val="0"/>
              <w:divBdr>
                <w:top w:val="none" w:sz="0" w:space="0" w:color="auto"/>
                <w:left w:val="none" w:sz="0" w:space="0" w:color="auto"/>
                <w:bottom w:val="none" w:sz="0" w:space="0" w:color="auto"/>
                <w:right w:val="none" w:sz="0" w:space="0" w:color="auto"/>
              </w:divBdr>
            </w:div>
            <w:div w:id="877935462">
              <w:marLeft w:val="1155"/>
              <w:marRight w:val="0"/>
              <w:marTop w:val="0"/>
              <w:marBottom w:val="0"/>
              <w:divBdr>
                <w:top w:val="none" w:sz="0" w:space="0" w:color="auto"/>
                <w:left w:val="none" w:sz="0" w:space="0" w:color="auto"/>
                <w:bottom w:val="none" w:sz="0" w:space="0" w:color="auto"/>
                <w:right w:val="none" w:sz="0" w:space="0" w:color="auto"/>
              </w:divBdr>
            </w:div>
            <w:div w:id="1262253973">
              <w:marLeft w:val="1155"/>
              <w:marRight w:val="0"/>
              <w:marTop w:val="0"/>
              <w:marBottom w:val="0"/>
              <w:divBdr>
                <w:top w:val="none" w:sz="0" w:space="0" w:color="auto"/>
                <w:left w:val="none" w:sz="0" w:space="0" w:color="auto"/>
                <w:bottom w:val="none" w:sz="0" w:space="0" w:color="auto"/>
                <w:right w:val="none" w:sz="0" w:space="0" w:color="auto"/>
              </w:divBdr>
            </w:div>
          </w:divsChild>
        </w:div>
        <w:div w:id="198515644">
          <w:marLeft w:val="0"/>
          <w:marRight w:val="0"/>
          <w:marTop w:val="0"/>
          <w:marBottom w:val="0"/>
          <w:divBdr>
            <w:top w:val="none" w:sz="0" w:space="0" w:color="auto"/>
            <w:left w:val="none" w:sz="0" w:space="0" w:color="auto"/>
            <w:bottom w:val="none" w:sz="0" w:space="0" w:color="auto"/>
            <w:right w:val="none" w:sz="0" w:space="0" w:color="auto"/>
          </w:divBdr>
        </w:div>
      </w:divsChild>
    </w:div>
    <w:div w:id="497883920">
      <w:bodyDiv w:val="1"/>
      <w:marLeft w:val="0"/>
      <w:marRight w:val="0"/>
      <w:marTop w:val="0"/>
      <w:marBottom w:val="0"/>
      <w:divBdr>
        <w:top w:val="none" w:sz="0" w:space="0" w:color="auto"/>
        <w:left w:val="none" w:sz="0" w:space="0" w:color="auto"/>
        <w:bottom w:val="none" w:sz="0" w:space="0" w:color="auto"/>
        <w:right w:val="none" w:sz="0" w:space="0" w:color="auto"/>
      </w:divBdr>
      <w:divsChild>
        <w:div w:id="1629509320">
          <w:marLeft w:val="0"/>
          <w:marRight w:val="0"/>
          <w:marTop w:val="0"/>
          <w:marBottom w:val="0"/>
          <w:divBdr>
            <w:top w:val="none" w:sz="0" w:space="0" w:color="auto"/>
            <w:left w:val="none" w:sz="0" w:space="0" w:color="auto"/>
            <w:bottom w:val="none" w:sz="0" w:space="0" w:color="auto"/>
            <w:right w:val="none" w:sz="0" w:space="0" w:color="auto"/>
          </w:divBdr>
        </w:div>
        <w:div w:id="1925331836">
          <w:marLeft w:val="0"/>
          <w:marRight w:val="0"/>
          <w:marTop w:val="150"/>
          <w:marBottom w:val="0"/>
          <w:divBdr>
            <w:top w:val="none" w:sz="0" w:space="0" w:color="auto"/>
            <w:left w:val="none" w:sz="0" w:space="0" w:color="auto"/>
            <w:bottom w:val="none" w:sz="0" w:space="0" w:color="auto"/>
            <w:right w:val="none" w:sz="0" w:space="0" w:color="auto"/>
          </w:divBdr>
          <w:divsChild>
            <w:div w:id="27536107">
              <w:marLeft w:val="1155"/>
              <w:marRight w:val="0"/>
              <w:marTop w:val="0"/>
              <w:marBottom w:val="0"/>
              <w:divBdr>
                <w:top w:val="none" w:sz="0" w:space="0" w:color="auto"/>
                <w:left w:val="none" w:sz="0" w:space="0" w:color="auto"/>
                <w:bottom w:val="none" w:sz="0" w:space="0" w:color="auto"/>
                <w:right w:val="none" w:sz="0" w:space="0" w:color="auto"/>
              </w:divBdr>
            </w:div>
            <w:div w:id="334461610">
              <w:marLeft w:val="1155"/>
              <w:marRight w:val="0"/>
              <w:marTop w:val="0"/>
              <w:marBottom w:val="0"/>
              <w:divBdr>
                <w:top w:val="none" w:sz="0" w:space="0" w:color="auto"/>
                <w:left w:val="none" w:sz="0" w:space="0" w:color="auto"/>
                <w:bottom w:val="none" w:sz="0" w:space="0" w:color="auto"/>
                <w:right w:val="none" w:sz="0" w:space="0" w:color="auto"/>
              </w:divBdr>
            </w:div>
            <w:div w:id="1960992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8934900">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539743">
      <w:bodyDiv w:val="1"/>
      <w:marLeft w:val="0"/>
      <w:marRight w:val="0"/>
      <w:marTop w:val="0"/>
      <w:marBottom w:val="0"/>
      <w:divBdr>
        <w:top w:val="none" w:sz="0" w:space="0" w:color="auto"/>
        <w:left w:val="none" w:sz="0" w:space="0" w:color="auto"/>
        <w:bottom w:val="none" w:sz="0" w:space="0" w:color="auto"/>
        <w:right w:val="none" w:sz="0" w:space="0" w:color="auto"/>
      </w:divBdr>
      <w:divsChild>
        <w:div w:id="1867324757">
          <w:marLeft w:val="0"/>
          <w:marRight w:val="0"/>
          <w:marTop w:val="0"/>
          <w:marBottom w:val="0"/>
          <w:divBdr>
            <w:top w:val="none" w:sz="0" w:space="0" w:color="auto"/>
            <w:left w:val="none" w:sz="0" w:space="0" w:color="auto"/>
            <w:bottom w:val="none" w:sz="0" w:space="0" w:color="auto"/>
            <w:right w:val="none" w:sz="0" w:space="0" w:color="auto"/>
          </w:divBdr>
        </w:div>
        <w:div w:id="204024435">
          <w:marLeft w:val="0"/>
          <w:marRight w:val="0"/>
          <w:marTop w:val="150"/>
          <w:marBottom w:val="0"/>
          <w:divBdr>
            <w:top w:val="none" w:sz="0" w:space="0" w:color="auto"/>
            <w:left w:val="none" w:sz="0" w:space="0" w:color="auto"/>
            <w:bottom w:val="none" w:sz="0" w:space="0" w:color="auto"/>
            <w:right w:val="none" w:sz="0" w:space="0" w:color="auto"/>
          </w:divBdr>
          <w:divsChild>
            <w:div w:id="553320621">
              <w:marLeft w:val="1155"/>
              <w:marRight w:val="0"/>
              <w:marTop w:val="0"/>
              <w:marBottom w:val="0"/>
              <w:divBdr>
                <w:top w:val="none" w:sz="0" w:space="0" w:color="auto"/>
                <w:left w:val="none" w:sz="0" w:space="0" w:color="auto"/>
                <w:bottom w:val="none" w:sz="0" w:space="0" w:color="auto"/>
                <w:right w:val="none" w:sz="0" w:space="0" w:color="auto"/>
              </w:divBdr>
            </w:div>
            <w:div w:id="1727483383">
              <w:marLeft w:val="1155"/>
              <w:marRight w:val="0"/>
              <w:marTop w:val="0"/>
              <w:marBottom w:val="0"/>
              <w:divBdr>
                <w:top w:val="none" w:sz="0" w:space="0" w:color="auto"/>
                <w:left w:val="none" w:sz="0" w:space="0" w:color="auto"/>
                <w:bottom w:val="none" w:sz="0" w:space="0" w:color="auto"/>
                <w:right w:val="none" w:sz="0" w:space="0" w:color="auto"/>
              </w:divBdr>
            </w:div>
            <w:div w:id="148910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7201">
      <w:bodyDiv w:val="1"/>
      <w:marLeft w:val="0"/>
      <w:marRight w:val="0"/>
      <w:marTop w:val="0"/>
      <w:marBottom w:val="0"/>
      <w:divBdr>
        <w:top w:val="none" w:sz="0" w:space="0" w:color="auto"/>
        <w:left w:val="none" w:sz="0" w:space="0" w:color="auto"/>
        <w:bottom w:val="none" w:sz="0" w:space="0" w:color="auto"/>
        <w:right w:val="none" w:sz="0" w:space="0" w:color="auto"/>
      </w:divBdr>
      <w:divsChild>
        <w:div w:id="1416173202">
          <w:marLeft w:val="0"/>
          <w:marRight w:val="0"/>
          <w:marTop w:val="0"/>
          <w:marBottom w:val="0"/>
          <w:divBdr>
            <w:top w:val="none" w:sz="0" w:space="0" w:color="auto"/>
            <w:left w:val="none" w:sz="0" w:space="0" w:color="auto"/>
            <w:bottom w:val="none" w:sz="0" w:space="0" w:color="auto"/>
            <w:right w:val="none" w:sz="0" w:space="0" w:color="auto"/>
          </w:divBdr>
        </w:div>
        <w:div w:id="24866130">
          <w:marLeft w:val="0"/>
          <w:marRight w:val="0"/>
          <w:marTop w:val="150"/>
          <w:marBottom w:val="0"/>
          <w:divBdr>
            <w:top w:val="none" w:sz="0" w:space="0" w:color="auto"/>
            <w:left w:val="none" w:sz="0" w:space="0" w:color="auto"/>
            <w:bottom w:val="none" w:sz="0" w:space="0" w:color="auto"/>
            <w:right w:val="none" w:sz="0" w:space="0" w:color="auto"/>
          </w:divBdr>
          <w:divsChild>
            <w:div w:id="1866093144">
              <w:marLeft w:val="1155"/>
              <w:marRight w:val="0"/>
              <w:marTop w:val="0"/>
              <w:marBottom w:val="0"/>
              <w:divBdr>
                <w:top w:val="none" w:sz="0" w:space="0" w:color="auto"/>
                <w:left w:val="none" w:sz="0" w:space="0" w:color="auto"/>
                <w:bottom w:val="none" w:sz="0" w:space="0" w:color="auto"/>
                <w:right w:val="none" w:sz="0" w:space="0" w:color="auto"/>
              </w:divBdr>
            </w:div>
            <w:div w:id="320276113">
              <w:marLeft w:val="1155"/>
              <w:marRight w:val="0"/>
              <w:marTop w:val="0"/>
              <w:marBottom w:val="0"/>
              <w:divBdr>
                <w:top w:val="none" w:sz="0" w:space="0" w:color="auto"/>
                <w:left w:val="none" w:sz="0" w:space="0" w:color="auto"/>
                <w:bottom w:val="none" w:sz="0" w:space="0" w:color="auto"/>
                <w:right w:val="none" w:sz="0" w:space="0" w:color="auto"/>
              </w:divBdr>
            </w:div>
            <w:div w:id="2008828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0969508">
      <w:bodyDiv w:val="1"/>
      <w:marLeft w:val="0"/>
      <w:marRight w:val="0"/>
      <w:marTop w:val="0"/>
      <w:marBottom w:val="0"/>
      <w:divBdr>
        <w:top w:val="none" w:sz="0" w:space="0" w:color="auto"/>
        <w:left w:val="none" w:sz="0" w:space="0" w:color="auto"/>
        <w:bottom w:val="none" w:sz="0" w:space="0" w:color="auto"/>
        <w:right w:val="none" w:sz="0" w:space="0" w:color="auto"/>
      </w:divBdr>
      <w:divsChild>
        <w:div w:id="831675960">
          <w:marLeft w:val="0"/>
          <w:marRight w:val="0"/>
          <w:marTop w:val="0"/>
          <w:marBottom w:val="0"/>
          <w:divBdr>
            <w:top w:val="none" w:sz="0" w:space="0" w:color="auto"/>
            <w:left w:val="none" w:sz="0" w:space="0" w:color="auto"/>
            <w:bottom w:val="none" w:sz="0" w:space="0" w:color="auto"/>
            <w:right w:val="none" w:sz="0" w:space="0" w:color="auto"/>
          </w:divBdr>
        </w:div>
        <w:div w:id="1479688888">
          <w:marLeft w:val="0"/>
          <w:marRight w:val="0"/>
          <w:marTop w:val="150"/>
          <w:marBottom w:val="0"/>
          <w:divBdr>
            <w:top w:val="none" w:sz="0" w:space="0" w:color="auto"/>
            <w:left w:val="none" w:sz="0" w:space="0" w:color="auto"/>
            <w:bottom w:val="none" w:sz="0" w:space="0" w:color="auto"/>
            <w:right w:val="none" w:sz="0" w:space="0" w:color="auto"/>
          </w:divBdr>
          <w:divsChild>
            <w:div w:id="428552447">
              <w:marLeft w:val="1155"/>
              <w:marRight w:val="0"/>
              <w:marTop w:val="0"/>
              <w:marBottom w:val="0"/>
              <w:divBdr>
                <w:top w:val="none" w:sz="0" w:space="0" w:color="auto"/>
                <w:left w:val="none" w:sz="0" w:space="0" w:color="auto"/>
                <w:bottom w:val="none" w:sz="0" w:space="0" w:color="auto"/>
                <w:right w:val="none" w:sz="0" w:space="0" w:color="auto"/>
              </w:divBdr>
            </w:div>
            <w:div w:id="1188908753">
              <w:marLeft w:val="1155"/>
              <w:marRight w:val="0"/>
              <w:marTop w:val="0"/>
              <w:marBottom w:val="0"/>
              <w:divBdr>
                <w:top w:val="none" w:sz="0" w:space="0" w:color="auto"/>
                <w:left w:val="none" w:sz="0" w:space="0" w:color="auto"/>
                <w:bottom w:val="none" w:sz="0" w:space="0" w:color="auto"/>
                <w:right w:val="none" w:sz="0" w:space="0" w:color="auto"/>
              </w:divBdr>
            </w:div>
            <w:div w:id="1295985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1050706">
      <w:bodyDiv w:val="1"/>
      <w:marLeft w:val="0"/>
      <w:marRight w:val="0"/>
      <w:marTop w:val="0"/>
      <w:marBottom w:val="0"/>
      <w:divBdr>
        <w:top w:val="none" w:sz="0" w:space="0" w:color="auto"/>
        <w:left w:val="none" w:sz="0" w:space="0" w:color="auto"/>
        <w:bottom w:val="none" w:sz="0" w:space="0" w:color="auto"/>
        <w:right w:val="none" w:sz="0" w:space="0" w:color="auto"/>
      </w:divBdr>
      <w:divsChild>
        <w:div w:id="1099256982">
          <w:marLeft w:val="0"/>
          <w:marRight w:val="0"/>
          <w:marTop w:val="0"/>
          <w:marBottom w:val="0"/>
          <w:divBdr>
            <w:top w:val="none" w:sz="0" w:space="0" w:color="auto"/>
            <w:left w:val="none" w:sz="0" w:space="0" w:color="auto"/>
            <w:bottom w:val="none" w:sz="0" w:space="0" w:color="auto"/>
            <w:right w:val="none" w:sz="0" w:space="0" w:color="auto"/>
          </w:divBdr>
        </w:div>
        <w:div w:id="1041635087">
          <w:marLeft w:val="0"/>
          <w:marRight w:val="0"/>
          <w:marTop w:val="150"/>
          <w:marBottom w:val="0"/>
          <w:divBdr>
            <w:top w:val="none" w:sz="0" w:space="0" w:color="auto"/>
            <w:left w:val="none" w:sz="0" w:space="0" w:color="auto"/>
            <w:bottom w:val="none" w:sz="0" w:space="0" w:color="auto"/>
            <w:right w:val="none" w:sz="0" w:space="0" w:color="auto"/>
          </w:divBdr>
          <w:divsChild>
            <w:div w:id="1787192513">
              <w:marLeft w:val="1155"/>
              <w:marRight w:val="0"/>
              <w:marTop w:val="0"/>
              <w:marBottom w:val="0"/>
              <w:divBdr>
                <w:top w:val="none" w:sz="0" w:space="0" w:color="auto"/>
                <w:left w:val="none" w:sz="0" w:space="0" w:color="auto"/>
                <w:bottom w:val="none" w:sz="0" w:space="0" w:color="auto"/>
                <w:right w:val="none" w:sz="0" w:space="0" w:color="auto"/>
              </w:divBdr>
            </w:div>
            <w:div w:id="1767340680">
              <w:marLeft w:val="1155"/>
              <w:marRight w:val="0"/>
              <w:marTop w:val="0"/>
              <w:marBottom w:val="0"/>
              <w:divBdr>
                <w:top w:val="none" w:sz="0" w:space="0" w:color="auto"/>
                <w:left w:val="none" w:sz="0" w:space="0" w:color="auto"/>
                <w:bottom w:val="none" w:sz="0" w:space="0" w:color="auto"/>
                <w:right w:val="none" w:sz="0" w:space="0" w:color="auto"/>
              </w:divBdr>
            </w:div>
            <w:div w:id="1735808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698687">
      <w:bodyDiv w:val="1"/>
      <w:marLeft w:val="0"/>
      <w:marRight w:val="0"/>
      <w:marTop w:val="0"/>
      <w:marBottom w:val="0"/>
      <w:divBdr>
        <w:top w:val="none" w:sz="0" w:space="0" w:color="auto"/>
        <w:left w:val="none" w:sz="0" w:space="0" w:color="auto"/>
        <w:bottom w:val="none" w:sz="0" w:space="0" w:color="auto"/>
        <w:right w:val="none" w:sz="0" w:space="0" w:color="auto"/>
      </w:divBdr>
      <w:divsChild>
        <w:div w:id="1904438329">
          <w:marLeft w:val="0"/>
          <w:marRight w:val="0"/>
          <w:marTop w:val="0"/>
          <w:marBottom w:val="0"/>
          <w:divBdr>
            <w:top w:val="none" w:sz="0" w:space="0" w:color="auto"/>
            <w:left w:val="none" w:sz="0" w:space="0" w:color="auto"/>
            <w:bottom w:val="none" w:sz="0" w:space="0" w:color="auto"/>
            <w:right w:val="none" w:sz="0" w:space="0" w:color="auto"/>
          </w:divBdr>
        </w:div>
        <w:div w:id="1640649438">
          <w:marLeft w:val="0"/>
          <w:marRight w:val="0"/>
          <w:marTop w:val="150"/>
          <w:marBottom w:val="0"/>
          <w:divBdr>
            <w:top w:val="none" w:sz="0" w:space="0" w:color="auto"/>
            <w:left w:val="none" w:sz="0" w:space="0" w:color="auto"/>
            <w:bottom w:val="none" w:sz="0" w:space="0" w:color="auto"/>
            <w:right w:val="none" w:sz="0" w:space="0" w:color="auto"/>
          </w:divBdr>
          <w:divsChild>
            <w:div w:id="446775550">
              <w:marLeft w:val="1155"/>
              <w:marRight w:val="0"/>
              <w:marTop w:val="0"/>
              <w:marBottom w:val="0"/>
              <w:divBdr>
                <w:top w:val="none" w:sz="0" w:space="0" w:color="auto"/>
                <w:left w:val="none" w:sz="0" w:space="0" w:color="auto"/>
                <w:bottom w:val="none" w:sz="0" w:space="0" w:color="auto"/>
                <w:right w:val="none" w:sz="0" w:space="0" w:color="auto"/>
              </w:divBdr>
            </w:div>
            <w:div w:id="1683705671">
              <w:marLeft w:val="1155"/>
              <w:marRight w:val="0"/>
              <w:marTop w:val="0"/>
              <w:marBottom w:val="0"/>
              <w:divBdr>
                <w:top w:val="none" w:sz="0" w:space="0" w:color="auto"/>
                <w:left w:val="none" w:sz="0" w:space="0" w:color="auto"/>
                <w:bottom w:val="none" w:sz="0" w:space="0" w:color="auto"/>
                <w:right w:val="none" w:sz="0" w:space="0" w:color="auto"/>
              </w:divBdr>
            </w:div>
            <w:div w:id="2094279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10572">
      <w:bodyDiv w:val="1"/>
      <w:marLeft w:val="0"/>
      <w:marRight w:val="0"/>
      <w:marTop w:val="0"/>
      <w:marBottom w:val="0"/>
      <w:divBdr>
        <w:top w:val="none" w:sz="0" w:space="0" w:color="auto"/>
        <w:left w:val="none" w:sz="0" w:space="0" w:color="auto"/>
        <w:bottom w:val="none" w:sz="0" w:space="0" w:color="auto"/>
        <w:right w:val="none" w:sz="0" w:space="0" w:color="auto"/>
      </w:divBdr>
      <w:divsChild>
        <w:div w:id="813254406">
          <w:marLeft w:val="0"/>
          <w:marRight w:val="0"/>
          <w:marTop w:val="0"/>
          <w:marBottom w:val="0"/>
          <w:divBdr>
            <w:top w:val="none" w:sz="0" w:space="0" w:color="auto"/>
            <w:left w:val="none" w:sz="0" w:space="0" w:color="auto"/>
            <w:bottom w:val="none" w:sz="0" w:space="0" w:color="auto"/>
            <w:right w:val="none" w:sz="0" w:space="0" w:color="auto"/>
          </w:divBdr>
        </w:div>
        <w:div w:id="2038040621">
          <w:marLeft w:val="0"/>
          <w:marRight w:val="0"/>
          <w:marTop w:val="150"/>
          <w:marBottom w:val="0"/>
          <w:divBdr>
            <w:top w:val="none" w:sz="0" w:space="0" w:color="auto"/>
            <w:left w:val="none" w:sz="0" w:space="0" w:color="auto"/>
            <w:bottom w:val="none" w:sz="0" w:space="0" w:color="auto"/>
            <w:right w:val="none" w:sz="0" w:space="0" w:color="auto"/>
          </w:divBdr>
          <w:divsChild>
            <w:div w:id="1542522056">
              <w:marLeft w:val="1155"/>
              <w:marRight w:val="0"/>
              <w:marTop w:val="0"/>
              <w:marBottom w:val="0"/>
              <w:divBdr>
                <w:top w:val="none" w:sz="0" w:space="0" w:color="auto"/>
                <w:left w:val="none" w:sz="0" w:space="0" w:color="auto"/>
                <w:bottom w:val="none" w:sz="0" w:space="0" w:color="auto"/>
                <w:right w:val="none" w:sz="0" w:space="0" w:color="auto"/>
              </w:divBdr>
            </w:div>
            <w:div w:id="2129808340">
              <w:marLeft w:val="1155"/>
              <w:marRight w:val="0"/>
              <w:marTop w:val="0"/>
              <w:marBottom w:val="0"/>
              <w:divBdr>
                <w:top w:val="none" w:sz="0" w:space="0" w:color="auto"/>
                <w:left w:val="none" w:sz="0" w:space="0" w:color="auto"/>
                <w:bottom w:val="none" w:sz="0" w:space="0" w:color="auto"/>
                <w:right w:val="none" w:sz="0" w:space="0" w:color="auto"/>
              </w:divBdr>
            </w:div>
            <w:div w:id="696123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1847">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15692">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77091">
      <w:bodyDiv w:val="1"/>
      <w:marLeft w:val="0"/>
      <w:marRight w:val="0"/>
      <w:marTop w:val="0"/>
      <w:marBottom w:val="0"/>
      <w:divBdr>
        <w:top w:val="none" w:sz="0" w:space="0" w:color="auto"/>
        <w:left w:val="none" w:sz="0" w:space="0" w:color="auto"/>
        <w:bottom w:val="none" w:sz="0" w:space="0" w:color="auto"/>
        <w:right w:val="none" w:sz="0" w:space="0" w:color="auto"/>
      </w:divBdr>
      <w:divsChild>
        <w:div w:id="1255628289">
          <w:marLeft w:val="0"/>
          <w:marRight w:val="0"/>
          <w:marTop w:val="0"/>
          <w:marBottom w:val="0"/>
          <w:divBdr>
            <w:top w:val="none" w:sz="0" w:space="0" w:color="auto"/>
            <w:left w:val="none" w:sz="0" w:space="0" w:color="auto"/>
            <w:bottom w:val="none" w:sz="0" w:space="0" w:color="auto"/>
            <w:right w:val="none" w:sz="0" w:space="0" w:color="auto"/>
          </w:divBdr>
        </w:div>
        <w:div w:id="542717506">
          <w:marLeft w:val="0"/>
          <w:marRight w:val="0"/>
          <w:marTop w:val="150"/>
          <w:marBottom w:val="0"/>
          <w:divBdr>
            <w:top w:val="none" w:sz="0" w:space="0" w:color="auto"/>
            <w:left w:val="none" w:sz="0" w:space="0" w:color="auto"/>
            <w:bottom w:val="none" w:sz="0" w:space="0" w:color="auto"/>
            <w:right w:val="none" w:sz="0" w:space="0" w:color="auto"/>
          </w:divBdr>
          <w:divsChild>
            <w:div w:id="1681661396">
              <w:marLeft w:val="1155"/>
              <w:marRight w:val="0"/>
              <w:marTop w:val="0"/>
              <w:marBottom w:val="0"/>
              <w:divBdr>
                <w:top w:val="none" w:sz="0" w:space="0" w:color="auto"/>
                <w:left w:val="none" w:sz="0" w:space="0" w:color="auto"/>
                <w:bottom w:val="none" w:sz="0" w:space="0" w:color="auto"/>
                <w:right w:val="none" w:sz="0" w:space="0" w:color="auto"/>
              </w:divBdr>
            </w:div>
            <w:div w:id="1529219886">
              <w:marLeft w:val="1155"/>
              <w:marRight w:val="0"/>
              <w:marTop w:val="0"/>
              <w:marBottom w:val="0"/>
              <w:divBdr>
                <w:top w:val="none" w:sz="0" w:space="0" w:color="auto"/>
                <w:left w:val="none" w:sz="0" w:space="0" w:color="auto"/>
                <w:bottom w:val="none" w:sz="0" w:space="0" w:color="auto"/>
                <w:right w:val="none" w:sz="0" w:space="0" w:color="auto"/>
              </w:divBdr>
            </w:div>
            <w:div w:id="30762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282505">
      <w:bodyDiv w:val="1"/>
      <w:marLeft w:val="0"/>
      <w:marRight w:val="0"/>
      <w:marTop w:val="0"/>
      <w:marBottom w:val="0"/>
      <w:divBdr>
        <w:top w:val="none" w:sz="0" w:space="0" w:color="auto"/>
        <w:left w:val="none" w:sz="0" w:space="0" w:color="auto"/>
        <w:bottom w:val="none" w:sz="0" w:space="0" w:color="auto"/>
        <w:right w:val="none" w:sz="0" w:space="0" w:color="auto"/>
      </w:divBdr>
      <w:divsChild>
        <w:div w:id="1258633027">
          <w:marLeft w:val="0"/>
          <w:marRight w:val="0"/>
          <w:marTop w:val="0"/>
          <w:marBottom w:val="0"/>
          <w:divBdr>
            <w:top w:val="none" w:sz="0" w:space="0" w:color="auto"/>
            <w:left w:val="none" w:sz="0" w:space="0" w:color="auto"/>
            <w:bottom w:val="none" w:sz="0" w:space="0" w:color="auto"/>
            <w:right w:val="none" w:sz="0" w:space="0" w:color="auto"/>
          </w:divBdr>
        </w:div>
        <w:div w:id="844832117">
          <w:marLeft w:val="0"/>
          <w:marRight w:val="0"/>
          <w:marTop w:val="150"/>
          <w:marBottom w:val="0"/>
          <w:divBdr>
            <w:top w:val="none" w:sz="0" w:space="0" w:color="auto"/>
            <w:left w:val="none" w:sz="0" w:space="0" w:color="auto"/>
            <w:bottom w:val="none" w:sz="0" w:space="0" w:color="auto"/>
            <w:right w:val="none" w:sz="0" w:space="0" w:color="auto"/>
          </w:divBdr>
          <w:divsChild>
            <w:div w:id="1255701377">
              <w:marLeft w:val="1155"/>
              <w:marRight w:val="0"/>
              <w:marTop w:val="0"/>
              <w:marBottom w:val="0"/>
              <w:divBdr>
                <w:top w:val="none" w:sz="0" w:space="0" w:color="auto"/>
                <w:left w:val="none" w:sz="0" w:space="0" w:color="auto"/>
                <w:bottom w:val="none" w:sz="0" w:space="0" w:color="auto"/>
                <w:right w:val="none" w:sz="0" w:space="0" w:color="auto"/>
              </w:divBdr>
            </w:div>
            <w:div w:id="1091854979">
              <w:marLeft w:val="1155"/>
              <w:marRight w:val="0"/>
              <w:marTop w:val="0"/>
              <w:marBottom w:val="0"/>
              <w:divBdr>
                <w:top w:val="none" w:sz="0" w:space="0" w:color="auto"/>
                <w:left w:val="none" w:sz="0" w:space="0" w:color="auto"/>
                <w:bottom w:val="none" w:sz="0" w:space="0" w:color="auto"/>
                <w:right w:val="none" w:sz="0" w:space="0" w:color="auto"/>
              </w:divBdr>
            </w:div>
            <w:div w:id="1608001625">
              <w:marLeft w:val="1155"/>
              <w:marRight w:val="0"/>
              <w:marTop w:val="0"/>
              <w:marBottom w:val="0"/>
              <w:divBdr>
                <w:top w:val="none" w:sz="0" w:space="0" w:color="auto"/>
                <w:left w:val="none" w:sz="0" w:space="0" w:color="auto"/>
                <w:bottom w:val="none" w:sz="0" w:space="0" w:color="auto"/>
                <w:right w:val="none" w:sz="0" w:space="0" w:color="auto"/>
              </w:divBdr>
            </w:div>
            <w:div w:id="1921282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470354">
      <w:bodyDiv w:val="1"/>
      <w:marLeft w:val="0"/>
      <w:marRight w:val="0"/>
      <w:marTop w:val="0"/>
      <w:marBottom w:val="0"/>
      <w:divBdr>
        <w:top w:val="none" w:sz="0" w:space="0" w:color="auto"/>
        <w:left w:val="none" w:sz="0" w:space="0" w:color="auto"/>
        <w:bottom w:val="none" w:sz="0" w:space="0" w:color="auto"/>
        <w:right w:val="none" w:sz="0" w:space="0" w:color="auto"/>
      </w:divBdr>
      <w:divsChild>
        <w:div w:id="679042482">
          <w:marLeft w:val="0"/>
          <w:marRight w:val="0"/>
          <w:marTop w:val="0"/>
          <w:marBottom w:val="0"/>
          <w:divBdr>
            <w:top w:val="none" w:sz="0" w:space="0" w:color="auto"/>
            <w:left w:val="none" w:sz="0" w:space="0" w:color="auto"/>
            <w:bottom w:val="none" w:sz="0" w:space="0" w:color="auto"/>
            <w:right w:val="none" w:sz="0" w:space="0" w:color="auto"/>
          </w:divBdr>
        </w:div>
        <w:div w:id="702175552">
          <w:marLeft w:val="0"/>
          <w:marRight w:val="0"/>
          <w:marTop w:val="150"/>
          <w:marBottom w:val="0"/>
          <w:divBdr>
            <w:top w:val="none" w:sz="0" w:space="0" w:color="auto"/>
            <w:left w:val="none" w:sz="0" w:space="0" w:color="auto"/>
            <w:bottom w:val="none" w:sz="0" w:space="0" w:color="auto"/>
            <w:right w:val="none" w:sz="0" w:space="0" w:color="auto"/>
          </w:divBdr>
          <w:divsChild>
            <w:div w:id="403793599">
              <w:marLeft w:val="1155"/>
              <w:marRight w:val="0"/>
              <w:marTop w:val="0"/>
              <w:marBottom w:val="0"/>
              <w:divBdr>
                <w:top w:val="none" w:sz="0" w:space="0" w:color="auto"/>
                <w:left w:val="none" w:sz="0" w:space="0" w:color="auto"/>
                <w:bottom w:val="none" w:sz="0" w:space="0" w:color="auto"/>
                <w:right w:val="none" w:sz="0" w:space="0" w:color="auto"/>
              </w:divBdr>
            </w:div>
            <w:div w:id="1245921417">
              <w:marLeft w:val="1155"/>
              <w:marRight w:val="0"/>
              <w:marTop w:val="0"/>
              <w:marBottom w:val="0"/>
              <w:divBdr>
                <w:top w:val="none" w:sz="0" w:space="0" w:color="auto"/>
                <w:left w:val="none" w:sz="0" w:space="0" w:color="auto"/>
                <w:bottom w:val="none" w:sz="0" w:space="0" w:color="auto"/>
                <w:right w:val="none" w:sz="0" w:space="0" w:color="auto"/>
              </w:divBdr>
            </w:div>
            <w:div w:id="1739666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476986">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1350">
      <w:bodyDiv w:val="1"/>
      <w:marLeft w:val="0"/>
      <w:marRight w:val="0"/>
      <w:marTop w:val="0"/>
      <w:marBottom w:val="0"/>
      <w:divBdr>
        <w:top w:val="none" w:sz="0" w:space="0" w:color="auto"/>
        <w:left w:val="none" w:sz="0" w:space="0" w:color="auto"/>
        <w:bottom w:val="none" w:sz="0" w:space="0" w:color="auto"/>
        <w:right w:val="none" w:sz="0" w:space="0" w:color="auto"/>
      </w:divBdr>
      <w:divsChild>
        <w:div w:id="950206962">
          <w:marLeft w:val="0"/>
          <w:marRight w:val="0"/>
          <w:marTop w:val="0"/>
          <w:marBottom w:val="0"/>
          <w:divBdr>
            <w:top w:val="none" w:sz="0" w:space="0" w:color="auto"/>
            <w:left w:val="none" w:sz="0" w:space="0" w:color="auto"/>
            <w:bottom w:val="none" w:sz="0" w:space="0" w:color="auto"/>
            <w:right w:val="none" w:sz="0" w:space="0" w:color="auto"/>
          </w:divBdr>
        </w:div>
        <w:div w:id="272521903">
          <w:marLeft w:val="0"/>
          <w:marRight w:val="0"/>
          <w:marTop w:val="150"/>
          <w:marBottom w:val="0"/>
          <w:divBdr>
            <w:top w:val="none" w:sz="0" w:space="0" w:color="auto"/>
            <w:left w:val="none" w:sz="0" w:space="0" w:color="auto"/>
            <w:bottom w:val="none" w:sz="0" w:space="0" w:color="auto"/>
            <w:right w:val="none" w:sz="0" w:space="0" w:color="auto"/>
          </w:divBdr>
          <w:divsChild>
            <w:div w:id="694844571">
              <w:marLeft w:val="1155"/>
              <w:marRight w:val="0"/>
              <w:marTop w:val="0"/>
              <w:marBottom w:val="0"/>
              <w:divBdr>
                <w:top w:val="none" w:sz="0" w:space="0" w:color="auto"/>
                <w:left w:val="none" w:sz="0" w:space="0" w:color="auto"/>
                <w:bottom w:val="none" w:sz="0" w:space="0" w:color="auto"/>
                <w:right w:val="none" w:sz="0" w:space="0" w:color="auto"/>
              </w:divBdr>
            </w:div>
            <w:div w:id="1729915339">
              <w:marLeft w:val="1155"/>
              <w:marRight w:val="0"/>
              <w:marTop w:val="0"/>
              <w:marBottom w:val="0"/>
              <w:divBdr>
                <w:top w:val="none" w:sz="0" w:space="0" w:color="auto"/>
                <w:left w:val="none" w:sz="0" w:space="0" w:color="auto"/>
                <w:bottom w:val="none" w:sz="0" w:space="0" w:color="auto"/>
                <w:right w:val="none" w:sz="0" w:space="0" w:color="auto"/>
              </w:divBdr>
            </w:div>
            <w:div w:id="1196696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663124">
      <w:bodyDiv w:val="1"/>
      <w:marLeft w:val="0"/>
      <w:marRight w:val="0"/>
      <w:marTop w:val="0"/>
      <w:marBottom w:val="0"/>
      <w:divBdr>
        <w:top w:val="none" w:sz="0" w:space="0" w:color="auto"/>
        <w:left w:val="none" w:sz="0" w:space="0" w:color="auto"/>
        <w:bottom w:val="none" w:sz="0" w:space="0" w:color="auto"/>
        <w:right w:val="none" w:sz="0" w:space="0" w:color="auto"/>
      </w:divBdr>
      <w:divsChild>
        <w:div w:id="208539197">
          <w:marLeft w:val="0"/>
          <w:marRight w:val="0"/>
          <w:marTop w:val="0"/>
          <w:marBottom w:val="0"/>
          <w:divBdr>
            <w:top w:val="none" w:sz="0" w:space="0" w:color="auto"/>
            <w:left w:val="none" w:sz="0" w:space="0" w:color="auto"/>
            <w:bottom w:val="none" w:sz="0" w:space="0" w:color="auto"/>
            <w:right w:val="none" w:sz="0" w:space="0" w:color="auto"/>
          </w:divBdr>
        </w:div>
        <w:div w:id="438179248">
          <w:marLeft w:val="0"/>
          <w:marRight w:val="0"/>
          <w:marTop w:val="150"/>
          <w:marBottom w:val="0"/>
          <w:divBdr>
            <w:top w:val="none" w:sz="0" w:space="0" w:color="auto"/>
            <w:left w:val="none" w:sz="0" w:space="0" w:color="auto"/>
            <w:bottom w:val="none" w:sz="0" w:space="0" w:color="auto"/>
            <w:right w:val="none" w:sz="0" w:space="0" w:color="auto"/>
          </w:divBdr>
          <w:divsChild>
            <w:div w:id="2101563506">
              <w:marLeft w:val="1155"/>
              <w:marRight w:val="0"/>
              <w:marTop w:val="0"/>
              <w:marBottom w:val="0"/>
              <w:divBdr>
                <w:top w:val="none" w:sz="0" w:space="0" w:color="auto"/>
                <w:left w:val="none" w:sz="0" w:space="0" w:color="auto"/>
                <w:bottom w:val="none" w:sz="0" w:space="0" w:color="auto"/>
                <w:right w:val="none" w:sz="0" w:space="0" w:color="auto"/>
              </w:divBdr>
            </w:div>
            <w:div w:id="1154371071">
              <w:marLeft w:val="1155"/>
              <w:marRight w:val="0"/>
              <w:marTop w:val="0"/>
              <w:marBottom w:val="0"/>
              <w:divBdr>
                <w:top w:val="none" w:sz="0" w:space="0" w:color="auto"/>
                <w:left w:val="none" w:sz="0" w:space="0" w:color="auto"/>
                <w:bottom w:val="none" w:sz="0" w:space="0" w:color="auto"/>
                <w:right w:val="none" w:sz="0" w:space="0" w:color="auto"/>
              </w:divBdr>
            </w:div>
            <w:div w:id="1309283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3908470">
      <w:bodyDiv w:val="1"/>
      <w:marLeft w:val="0"/>
      <w:marRight w:val="0"/>
      <w:marTop w:val="0"/>
      <w:marBottom w:val="0"/>
      <w:divBdr>
        <w:top w:val="none" w:sz="0" w:space="0" w:color="auto"/>
        <w:left w:val="none" w:sz="0" w:space="0" w:color="auto"/>
        <w:bottom w:val="none" w:sz="0" w:space="0" w:color="auto"/>
        <w:right w:val="none" w:sz="0" w:space="0" w:color="auto"/>
      </w:divBdr>
      <w:divsChild>
        <w:div w:id="1366708501">
          <w:marLeft w:val="0"/>
          <w:marRight w:val="0"/>
          <w:marTop w:val="0"/>
          <w:marBottom w:val="0"/>
          <w:divBdr>
            <w:top w:val="none" w:sz="0" w:space="0" w:color="auto"/>
            <w:left w:val="none" w:sz="0" w:space="0" w:color="auto"/>
            <w:bottom w:val="none" w:sz="0" w:space="0" w:color="auto"/>
            <w:right w:val="none" w:sz="0" w:space="0" w:color="auto"/>
          </w:divBdr>
        </w:div>
        <w:div w:id="541598920">
          <w:marLeft w:val="0"/>
          <w:marRight w:val="0"/>
          <w:marTop w:val="150"/>
          <w:marBottom w:val="0"/>
          <w:divBdr>
            <w:top w:val="none" w:sz="0" w:space="0" w:color="auto"/>
            <w:left w:val="none" w:sz="0" w:space="0" w:color="auto"/>
            <w:bottom w:val="none" w:sz="0" w:space="0" w:color="auto"/>
            <w:right w:val="none" w:sz="0" w:space="0" w:color="auto"/>
          </w:divBdr>
          <w:divsChild>
            <w:div w:id="1984775575">
              <w:marLeft w:val="1155"/>
              <w:marRight w:val="0"/>
              <w:marTop w:val="0"/>
              <w:marBottom w:val="0"/>
              <w:divBdr>
                <w:top w:val="none" w:sz="0" w:space="0" w:color="auto"/>
                <w:left w:val="none" w:sz="0" w:space="0" w:color="auto"/>
                <w:bottom w:val="none" w:sz="0" w:space="0" w:color="auto"/>
                <w:right w:val="none" w:sz="0" w:space="0" w:color="auto"/>
              </w:divBdr>
            </w:div>
            <w:div w:id="1520847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05362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5266">
      <w:bodyDiv w:val="1"/>
      <w:marLeft w:val="0"/>
      <w:marRight w:val="0"/>
      <w:marTop w:val="0"/>
      <w:marBottom w:val="0"/>
      <w:divBdr>
        <w:top w:val="none" w:sz="0" w:space="0" w:color="auto"/>
        <w:left w:val="none" w:sz="0" w:space="0" w:color="auto"/>
        <w:bottom w:val="none" w:sz="0" w:space="0" w:color="auto"/>
        <w:right w:val="none" w:sz="0" w:space="0" w:color="auto"/>
      </w:divBdr>
      <w:divsChild>
        <w:div w:id="535895660">
          <w:marLeft w:val="0"/>
          <w:marRight w:val="0"/>
          <w:marTop w:val="0"/>
          <w:marBottom w:val="0"/>
          <w:divBdr>
            <w:top w:val="none" w:sz="0" w:space="0" w:color="auto"/>
            <w:left w:val="none" w:sz="0" w:space="0" w:color="auto"/>
            <w:bottom w:val="none" w:sz="0" w:space="0" w:color="auto"/>
            <w:right w:val="none" w:sz="0" w:space="0" w:color="auto"/>
          </w:divBdr>
        </w:div>
        <w:div w:id="671883564">
          <w:marLeft w:val="0"/>
          <w:marRight w:val="0"/>
          <w:marTop w:val="150"/>
          <w:marBottom w:val="0"/>
          <w:divBdr>
            <w:top w:val="none" w:sz="0" w:space="0" w:color="auto"/>
            <w:left w:val="none" w:sz="0" w:space="0" w:color="auto"/>
            <w:bottom w:val="none" w:sz="0" w:space="0" w:color="auto"/>
            <w:right w:val="none" w:sz="0" w:space="0" w:color="auto"/>
          </w:divBdr>
          <w:divsChild>
            <w:div w:id="396126097">
              <w:marLeft w:val="1155"/>
              <w:marRight w:val="0"/>
              <w:marTop w:val="0"/>
              <w:marBottom w:val="0"/>
              <w:divBdr>
                <w:top w:val="none" w:sz="0" w:space="0" w:color="auto"/>
                <w:left w:val="none" w:sz="0" w:space="0" w:color="auto"/>
                <w:bottom w:val="none" w:sz="0" w:space="0" w:color="auto"/>
                <w:right w:val="none" w:sz="0" w:space="0" w:color="auto"/>
              </w:divBdr>
            </w:div>
            <w:div w:id="1079063494">
              <w:marLeft w:val="1155"/>
              <w:marRight w:val="0"/>
              <w:marTop w:val="0"/>
              <w:marBottom w:val="0"/>
              <w:divBdr>
                <w:top w:val="none" w:sz="0" w:space="0" w:color="auto"/>
                <w:left w:val="none" w:sz="0" w:space="0" w:color="auto"/>
                <w:bottom w:val="none" w:sz="0" w:space="0" w:color="auto"/>
                <w:right w:val="none" w:sz="0" w:space="0" w:color="auto"/>
              </w:divBdr>
            </w:div>
            <w:div w:id="1513840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563931">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709702">
      <w:bodyDiv w:val="1"/>
      <w:marLeft w:val="0"/>
      <w:marRight w:val="0"/>
      <w:marTop w:val="0"/>
      <w:marBottom w:val="0"/>
      <w:divBdr>
        <w:top w:val="none" w:sz="0" w:space="0" w:color="auto"/>
        <w:left w:val="none" w:sz="0" w:space="0" w:color="auto"/>
        <w:bottom w:val="none" w:sz="0" w:space="0" w:color="auto"/>
        <w:right w:val="none" w:sz="0" w:space="0" w:color="auto"/>
      </w:divBdr>
      <w:divsChild>
        <w:div w:id="1307276477">
          <w:marLeft w:val="0"/>
          <w:marRight w:val="0"/>
          <w:marTop w:val="0"/>
          <w:marBottom w:val="0"/>
          <w:divBdr>
            <w:top w:val="none" w:sz="0" w:space="0" w:color="auto"/>
            <w:left w:val="none" w:sz="0" w:space="0" w:color="auto"/>
            <w:bottom w:val="none" w:sz="0" w:space="0" w:color="auto"/>
            <w:right w:val="none" w:sz="0" w:space="0" w:color="auto"/>
          </w:divBdr>
        </w:div>
        <w:div w:id="2130472875">
          <w:marLeft w:val="0"/>
          <w:marRight w:val="0"/>
          <w:marTop w:val="150"/>
          <w:marBottom w:val="0"/>
          <w:divBdr>
            <w:top w:val="none" w:sz="0" w:space="0" w:color="auto"/>
            <w:left w:val="none" w:sz="0" w:space="0" w:color="auto"/>
            <w:bottom w:val="none" w:sz="0" w:space="0" w:color="auto"/>
            <w:right w:val="none" w:sz="0" w:space="0" w:color="auto"/>
          </w:divBdr>
          <w:divsChild>
            <w:div w:id="1203403785">
              <w:marLeft w:val="1155"/>
              <w:marRight w:val="0"/>
              <w:marTop w:val="0"/>
              <w:marBottom w:val="0"/>
              <w:divBdr>
                <w:top w:val="none" w:sz="0" w:space="0" w:color="auto"/>
                <w:left w:val="none" w:sz="0" w:space="0" w:color="auto"/>
                <w:bottom w:val="none" w:sz="0" w:space="0" w:color="auto"/>
                <w:right w:val="none" w:sz="0" w:space="0" w:color="auto"/>
              </w:divBdr>
            </w:div>
            <w:div w:id="54284571">
              <w:marLeft w:val="1155"/>
              <w:marRight w:val="0"/>
              <w:marTop w:val="0"/>
              <w:marBottom w:val="0"/>
              <w:divBdr>
                <w:top w:val="none" w:sz="0" w:space="0" w:color="auto"/>
                <w:left w:val="none" w:sz="0" w:space="0" w:color="auto"/>
                <w:bottom w:val="none" w:sz="0" w:space="0" w:color="auto"/>
                <w:right w:val="none" w:sz="0" w:space="0" w:color="auto"/>
              </w:divBdr>
            </w:div>
            <w:div w:id="107772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293928">
      <w:bodyDiv w:val="1"/>
      <w:marLeft w:val="0"/>
      <w:marRight w:val="0"/>
      <w:marTop w:val="0"/>
      <w:marBottom w:val="0"/>
      <w:divBdr>
        <w:top w:val="none" w:sz="0" w:space="0" w:color="auto"/>
        <w:left w:val="none" w:sz="0" w:space="0" w:color="auto"/>
        <w:bottom w:val="none" w:sz="0" w:space="0" w:color="auto"/>
        <w:right w:val="none" w:sz="0" w:space="0" w:color="auto"/>
      </w:divBdr>
    </w:div>
    <w:div w:id="505368138">
      <w:bodyDiv w:val="1"/>
      <w:marLeft w:val="0"/>
      <w:marRight w:val="0"/>
      <w:marTop w:val="0"/>
      <w:marBottom w:val="0"/>
      <w:divBdr>
        <w:top w:val="none" w:sz="0" w:space="0" w:color="auto"/>
        <w:left w:val="none" w:sz="0" w:space="0" w:color="auto"/>
        <w:bottom w:val="none" w:sz="0" w:space="0" w:color="auto"/>
        <w:right w:val="none" w:sz="0" w:space="0" w:color="auto"/>
      </w:divBdr>
      <w:divsChild>
        <w:div w:id="1022241166">
          <w:marLeft w:val="0"/>
          <w:marRight w:val="0"/>
          <w:marTop w:val="0"/>
          <w:marBottom w:val="0"/>
          <w:divBdr>
            <w:top w:val="none" w:sz="0" w:space="0" w:color="auto"/>
            <w:left w:val="none" w:sz="0" w:space="0" w:color="auto"/>
            <w:bottom w:val="none" w:sz="0" w:space="0" w:color="auto"/>
            <w:right w:val="none" w:sz="0" w:space="0" w:color="auto"/>
          </w:divBdr>
        </w:div>
        <w:div w:id="282347636">
          <w:marLeft w:val="0"/>
          <w:marRight w:val="0"/>
          <w:marTop w:val="150"/>
          <w:marBottom w:val="0"/>
          <w:divBdr>
            <w:top w:val="none" w:sz="0" w:space="0" w:color="auto"/>
            <w:left w:val="none" w:sz="0" w:space="0" w:color="auto"/>
            <w:bottom w:val="none" w:sz="0" w:space="0" w:color="auto"/>
            <w:right w:val="none" w:sz="0" w:space="0" w:color="auto"/>
          </w:divBdr>
          <w:divsChild>
            <w:div w:id="1195540193">
              <w:marLeft w:val="1155"/>
              <w:marRight w:val="0"/>
              <w:marTop w:val="0"/>
              <w:marBottom w:val="0"/>
              <w:divBdr>
                <w:top w:val="none" w:sz="0" w:space="0" w:color="auto"/>
                <w:left w:val="none" w:sz="0" w:space="0" w:color="auto"/>
                <w:bottom w:val="none" w:sz="0" w:space="0" w:color="auto"/>
                <w:right w:val="none" w:sz="0" w:space="0" w:color="auto"/>
              </w:divBdr>
            </w:div>
            <w:div w:id="448277444">
              <w:marLeft w:val="1155"/>
              <w:marRight w:val="0"/>
              <w:marTop w:val="0"/>
              <w:marBottom w:val="0"/>
              <w:divBdr>
                <w:top w:val="none" w:sz="0" w:space="0" w:color="auto"/>
                <w:left w:val="none" w:sz="0" w:space="0" w:color="auto"/>
                <w:bottom w:val="none" w:sz="0" w:space="0" w:color="auto"/>
                <w:right w:val="none" w:sz="0" w:space="0" w:color="auto"/>
              </w:divBdr>
            </w:div>
            <w:div w:id="142308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3145">
      <w:bodyDiv w:val="1"/>
      <w:marLeft w:val="0"/>
      <w:marRight w:val="0"/>
      <w:marTop w:val="0"/>
      <w:marBottom w:val="0"/>
      <w:divBdr>
        <w:top w:val="none" w:sz="0" w:space="0" w:color="auto"/>
        <w:left w:val="none" w:sz="0" w:space="0" w:color="auto"/>
        <w:bottom w:val="none" w:sz="0" w:space="0" w:color="auto"/>
        <w:right w:val="none" w:sz="0" w:space="0" w:color="auto"/>
      </w:divBdr>
      <w:divsChild>
        <w:div w:id="27343895">
          <w:marLeft w:val="0"/>
          <w:marRight w:val="0"/>
          <w:marTop w:val="0"/>
          <w:marBottom w:val="0"/>
          <w:divBdr>
            <w:top w:val="none" w:sz="0" w:space="0" w:color="auto"/>
            <w:left w:val="none" w:sz="0" w:space="0" w:color="auto"/>
            <w:bottom w:val="none" w:sz="0" w:space="0" w:color="auto"/>
            <w:right w:val="none" w:sz="0" w:space="0" w:color="auto"/>
          </w:divBdr>
        </w:div>
        <w:div w:id="1630431220">
          <w:marLeft w:val="0"/>
          <w:marRight w:val="0"/>
          <w:marTop w:val="150"/>
          <w:marBottom w:val="0"/>
          <w:divBdr>
            <w:top w:val="none" w:sz="0" w:space="0" w:color="auto"/>
            <w:left w:val="none" w:sz="0" w:space="0" w:color="auto"/>
            <w:bottom w:val="none" w:sz="0" w:space="0" w:color="auto"/>
            <w:right w:val="none" w:sz="0" w:space="0" w:color="auto"/>
          </w:divBdr>
          <w:divsChild>
            <w:div w:id="1228489048">
              <w:marLeft w:val="1155"/>
              <w:marRight w:val="0"/>
              <w:marTop w:val="0"/>
              <w:marBottom w:val="0"/>
              <w:divBdr>
                <w:top w:val="none" w:sz="0" w:space="0" w:color="auto"/>
                <w:left w:val="none" w:sz="0" w:space="0" w:color="auto"/>
                <w:bottom w:val="none" w:sz="0" w:space="0" w:color="auto"/>
                <w:right w:val="none" w:sz="0" w:space="0" w:color="auto"/>
              </w:divBdr>
            </w:div>
            <w:div w:id="1950313884">
              <w:marLeft w:val="1155"/>
              <w:marRight w:val="0"/>
              <w:marTop w:val="0"/>
              <w:marBottom w:val="0"/>
              <w:divBdr>
                <w:top w:val="none" w:sz="0" w:space="0" w:color="auto"/>
                <w:left w:val="none" w:sz="0" w:space="0" w:color="auto"/>
                <w:bottom w:val="none" w:sz="0" w:space="0" w:color="auto"/>
                <w:right w:val="none" w:sz="0" w:space="0" w:color="auto"/>
              </w:divBdr>
            </w:div>
            <w:div w:id="571474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705707">
      <w:bodyDiv w:val="1"/>
      <w:marLeft w:val="0"/>
      <w:marRight w:val="0"/>
      <w:marTop w:val="0"/>
      <w:marBottom w:val="0"/>
      <w:divBdr>
        <w:top w:val="none" w:sz="0" w:space="0" w:color="auto"/>
        <w:left w:val="none" w:sz="0" w:space="0" w:color="auto"/>
        <w:bottom w:val="none" w:sz="0" w:space="0" w:color="auto"/>
        <w:right w:val="none" w:sz="0" w:space="0" w:color="auto"/>
      </w:divBdr>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288156">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332929">
      <w:bodyDiv w:val="1"/>
      <w:marLeft w:val="0"/>
      <w:marRight w:val="0"/>
      <w:marTop w:val="0"/>
      <w:marBottom w:val="0"/>
      <w:divBdr>
        <w:top w:val="none" w:sz="0" w:space="0" w:color="auto"/>
        <w:left w:val="none" w:sz="0" w:space="0" w:color="auto"/>
        <w:bottom w:val="none" w:sz="0" w:space="0" w:color="auto"/>
        <w:right w:val="none" w:sz="0" w:space="0" w:color="auto"/>
      </w:divBdr>
      <w:divsChild>
        <w:div w:id="1008600993">
          <w:marLeft w:val="0"/>
          <w:marRight w:val="0"/>
          <w:marTop w:val="0"/>
          <w:marBottom w:val="0"/>
          <w:divBdr>
            <w:top w:val="none" w:sz="0" w:space="0" w:color="auto"/>
            <w:left w:val="none" w:sz="0" w:space="0" w:color="auto"/>
            <w:bottom w:val="none" w:sz="0" w:space="0" w:color="auto"/>
            <w:right w:val="none" w:sz="0" w:space="0" w:color="auto"/>
          </w:divBdr>
        </w:div>
        <w:div w:id="1263684714">
          <w:marLeft w:val="0"/>
          <w:marRight w:val="0"/>
          <w:marTop w:val="150"/>
          <w:marBottom w:val="0"/>
          <w:divBdr>
            <w:top w:val="none" w:sz="0" w:space="0" w:color="auto"/>
            <w:left w:val="none" w:sz="0" w:space="0" w:color="auto"/>
            <w:bottom w:val="none" w:sz="0" w:space="0" w:color="auto"/>
            <w:right w:val="none" w:sz="0" w:space="0" w:color="auto"/>
          </w:divBdr>
          <w:divsChild>
            <w:div w:id="1239946629">
              <w:marLeft w:val="1155"/>
              <w:marRight w:val="0"/>
              <w:marTop w:val="0"/>
              <w:marBottom w:val="0"/>
              <w:divBdr>
                <w:top w:val="none" w:sz="0" w:space="0" w:color="auto"/>
                <w:left w:val="none" w:sz="0" w:space="0" w:color="auto"/>
                <w:bottom w:val="none" w:sz="0" w:space="0" w:color="auto"/>
                <w:right w:val="none" w:sz="0" w:space="0" w:color="auto"/>
              </w:divBdr>
            </w:div>
            <w:div w:id="182718465">
              <w:marLeft w:val="1155"/>
              <w:marRight w:val="0"/>
              <w:marTop w:val="0"/>
              <w:marBottom w:val="0"/>
              <w:divBdr>
                <w:top w:val="none" w:sz="0" w:space="0" w:color="auto"/>
                <w:left w:val="none" w:sz="0" w:space="0" w:color="auto"/>
                <w:bottom w:val="none" w:sz="0" w:space="0" w:color="auto"/>
                <w:right w:val="none" w:sz="0" w:space="0" w:color="auto"/>
              </w:divBdr>
            </w:div>
            <w:div w:id="1958826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483630">
      <w:bodyDiv w:val="1"/>
      <w:marLeft w:val="0"/>
      <w:marRight w:val="0"/>
      <w:marTop w:val="0"/>
      <w:marBottom w:val="0"/>
      <w:divBdr>
        <w:top w:val="none" w:sz="0" w:space="0" w:color="auto"/>
        <w:left w:val="none" w:sz="0" w:space="0" w:color="auto"/>
        <w:bottom w:val="none" w:sz="0" w:space="0" w:color="auto"/>
        <w:right w:val="none" w:sz="0" w:space="0" w:color="auto"/>
      </w:divBdr>
      <w:divsChild>
        <w:div w:id="1703897948">
          <w:marLeft w:val="0"/>
          <w:marRight w:val="0"/>
          <w:marTop w:val="0"/>
          <w:marBottom w:val="0"/>
          <w:divBdr>
            <w:top w:val="none" w:sz="0" w:space="0" w:color="auto"/>
            <w:left w:val="none" w:sz="0" w:space="0" w:color="auto"/>
            <w:bottom w:val="none" w:sz="0" w:space="0" w:color="auto"/>
            <w:right w:val="none" w:sz="0" w:space="0" w:color="auto"/>
          </w:divBdr>
        </w:div>
        <w:div w:id="811366119">
          <w:marLeft w:val="0"/>
          <w:marRight w:val="0"/>
          <w:marTop w:val="150"/>
          <w:marBottom w:val="0"/>
          <w:divBdr>
            <w:top w:val="none" w:sz="0" w:space="0" w:color="auto"/>
            <w:left w:val="none" w:sz="0" w:space="0" w:color="auto"/>
            <w:bottom w:val="none" w:sz="0" w:space="0" w:color="auto"/>
            <w:right w:val="none" w:sz="0" w:space="0" w:color="auto"/>
          </w:divBdr>
          <w:divsChild>
            <w:div w:id="925529582">
              <w:marLeft w:val="1155"/>
              <w:marRight w:val="0"/>
              <w:marTop w:val="0"/>
              <w:marBottom w:val="0"/>
              <w:divBdr>
                <w:top w:val="none" w:sz="0" w:space="0" w:color="auto"/>
                <w:left w:val="none" w:sz="0" w:space="0" w:color="auto"/>
                <w:bottom w:val="none" w:sz="0" w:space="0" w:color="auto"/>
                <w:right w:val="none" w:sz="0" w:space="0" w:color="auto"/>
              </w:divBdr>
            </w:div>
            <w:div w:id="1261599154">
              <w:marLeft w:val="1155"/>
              <w:marRight w:val="0"/>
              <w:marTop w:val="0"/>
              <w:marBottom w:val="0"/>
              <w:divBdr>
                <w:top w:val="none" w:sz="0" w:space="0" w:color="auto"/>
                <w:left w:val="none" w:sz="0" w:space="0" w:color="auto"/>
                <w:bottom w:val="none" w:sz="0" w:space="0" w:color="auto"/>
                <w:right w:val="none" w:sz="0" w:space="0" w:color="auto"/>
              </w:divBdr>
            </w:div>
            <w:div w:id="118833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948492">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184682">
      <w:bodyDiv w:val="1"/>
      <w:marLeft w:val="0"/>
      <w:marRight w:val="0"/>
      <w:marTop w:val="0"/>
      <w:marBottom w:val="0"/>
      <w:divBdr>
        <w:top w:val="none" w:sz="0" w:space="0" w:color="auto"/>
        <w:left w:val="none" w:sz="0" w:space="0" w:color="auto"/>
        <w:bottom w:val="none" w:sz="0" w:space="0" w:color="auto"/>
        <w:right w:val="none" w:sz="0" w:space="0" w:color="auto"/>
      </w:divBdr>
      <w:divsChild>
        <w:div w:id="1502424642">
          <w:marLeft w:val="0"/>
          <w:marRight w:val="0"/>
          <w:marTop w:val="0"/>
          <w:marBottom w:val="0"/>
          <w:divBdr>
            <w:top w:val="none" w:sz="0" w:space="0" w:color="auto"/>
            <w:left w:val="none" w:sz="0" w:space="0" w:color="auto"/>
            <w:bottom w:val="none" w:sz="0" w:space="0" w:color="auto"/>
            <w:right w:val="none" w:sz="0" w:space="0" w:color="auto"/>
          </w:divBdr>
        </w:div>
        <w:div w:id="1093819232">
          <w:marLeft w:val="0"/>
          <w:marRight w:val="0"/>
          <w:marTop w:val="150"/>
          <w:marBottom w:val="0"/>
          <w:divBdr>
            <w:top w:val="none" w:sz="0" w:space="0" w:color="auto"/>
            <w:left w:val="none" w:sz="0" w:space="0" w:color="auto"/>
            <w:bottom w:val="none" w:sz="0" w:space="0" w:color="auto"/>
            <w:right w:val="none" w:sz="0" w:space="0" w:color="auto"/>
          </w:divBdr>
          <w:divsChild>
            <w:div w:id="685206523">
              <w:marLeft w:val="1155"/>
              <w:marRight w:val="0"/>
              <w:marTop w:val="0"/>
              <w:marBottom w:val="0"/>
              <w:divBdr>
                <w:top w:val="none" w:sz="0" w:space="0" w:color="auto"/>
                <w:left w:val="none" w:sz="0" w:space="0" w:color="auto"/>
                <w:bottom w:val="none" w:sz="0" w:space="0" w:color="auto"/>
                <w:right w:val="none" w:sz="0" w:space="0" w:color="auto"/>
              </w:divBdr>
            </w:div>
            <w:div w:id="80963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523803">
      <w:bodyDiv w:val="1"/>
      <w:marLeft w:val="0"/>
      <w:marRight w:val="0"/>
      <w:marTop w:val="0"/>
      <w:marBottom w:val="0"/>
      <w:divBdr>
        <w:top w:val="none" w:sz="0" w:space="0" w:color="auto"/>
        <w:left w:val="none" w:sz="0" w:space="0" w:color="auto"/>
        <w:bottom w:val="none" w:sz="0" w:space="0" w:color="auto"/>
        <w:right w:val="none" w:sz="0" w:space="0" w:color="auto"/>
      </w:divBdr>
      <w:divsChild>
        <w:div w:id="274094608">
          <w:marLeft w:val="0"/>
          <w:marRight w:val="0"/>
          <w:marTop w:val="0"/>
          <w:marBottom w:val="0"/>
          <w:divBdr>
            <w:top w:val="none" w:sz="0" w:space="0" w:color="auto"/>
            <w:left w:val="none" w:sz="0" w:space="0" w:color="auto"/>
            <w:bottom w:val="none" w:sz="0" w:space="0" w:color="auto"/>
            <w:right w:val="none" w:sz="0" w:space="0" w:color="auto"/>
          </w:divBdr>
        </w:div>
        <w:div w:id="1778404795">
          <w:marLeft w:val="0"/>
          <w:marRight w:val="0"/>
          <w:marTop w:val="150"/>
          <w:marBottom w:val="0"/>
          <w:divBdr>
            <w:top w:val="none" w:sz="0" w:space="0" w:color="auto"/>
            <w:left w:val="none" w:sz="0" w:space="0" w:color="auto"/>
            <w:bottom w:val="none" w:sz="0" w:space="0" w:color="auto"/>
            <w:right w:val="none" w:sz="0" w:space="0" w:color="auto"/>
          </w:divBdr>
          <w:divsChild>
            <w:div w:id="936787601">
              <w:marLeft w:val="1155"/>
              <w:marRight w:val="0"/>
              <w:marTop w:val="0"/>
              <w:marBottom w:val="0"/>
              <w:divBdr>
                <w:top w:val="none" w:sz="0" w:space="0" w:color="auto"/>
                <w:left w:val="none" w:sz="0" w:space="0" w:color="auto"/>
                <w:bottom w:val="none" w:sz="0" w:space="0" w:color="auto"/>
                <w:right w:val="none" w:sz="0" w:space="0" w:color="auto"/>
              </w:divBdr>
            </w:div>
            <w:div w:id="1259217050">
              <w:marLeft w:val="1155"/>
              <w:marRight w:val="0"/>
              <w:marTop w:val="0"/>
              <w:marBottom w:val="0"/>
              <w:divBdr>
                <w:top w:val="none" w:sz="0" w:space="0" w:color="auto"/>
                <w:left w:val="none" w:sz="0" w:space="0" w:color="auto"/>
                <w:bottom w:val="none" w:sz="0" w:space="0" w:color="auto"/>
                <w:right w:val="none" w:sz="0" w:space="0" w:color="auto"/>
              </w:divBdr>
            </w:div>
            <w:div w:id="1077819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7988980">
      <w:bodyDiv w:val="1"/>
      <w:marLeft w:val="0"/>
      <w:marRight w:val="0"/>
      <w:marTop w:val="0"/>
      <w:marBottom w:val="0"/>
      <w:divBdr>
        <w:top w:val="none" w:sz="0" w:space="0" w:color="auto"/>
        <w:left w:val="none" w:sz="0" w:space="0" w:color="auto"/>
        <w:bottom w:val="none" w:sz="0" w:space="0" w:color="auto"/>
        <w:right w:val="none" w:sz="0" w:space="0" w:color="auto"/>
      </w:divBdr>
      <w:divsChild>
        <w:div w:id="469710758">
          <w:marLeft w:val="0"/>
          <w:marRight w:val="0"/>
          <w:marTop w:val="0"/>
          <w:marBottom w:val="0"/>
          <w:divBdr>
            <w:top w:val="none" w:sz="0" w:space="0" w:color="auto"/>
            <w:left w:val="none" w:sz="0" w:space="0" w:color="auto"/>
            <w:bottom w:val="none" w:sz="0" w:space="0" w:color="auto"/>
            <w:right w:val="none" w:sz="0" w:space="0" w:color="auto"/>
          </w:divBdr>
        </w:div>
        <w:div w:id="1560555487">
          <w:marLeft w:val="0"/>
          <w:marRight w:val="0"/>
          <w:marTop w:val="150"/>
          <w:marBottom w:val="0"/>
          <w:divBdr>
            <w:top w:val="none" w:sz="0" w:space="0" w:color="auto"/>
            <w:left w:val="none" w:sz="0" w:space="0" w:color="auto"/>
            <w:bottom w:val="none" w:sz="0" w:space="0" w:color="auto"/>
            <w:right w:val="none" w:sz="0" w:space="0" w:color="auto"/>
          </w:divBdr>
          <w:divsChild>
            <w:div w:id="1290360614">
              <w:marLeft w:val="1155"/>
              <w:marRight w:val="0"/>
              <w:marTop w:val="0"/>
              <w:marBottom w:val="0"/>
              <w:divBdr>
                <w:top w:val="none" w:sz="0" w:space="0" w:color="auto"/>
                <w:left w:val="none" w:sz="0" w:space="0" w:color="auto"/>
                <w:bottom w:val="none" w:sz="0" w:space="0" w:color="auto"/>
                <w:right w:val="none" w:sz="0" w:space="0" w:color="auto"/>
              </w:divBdr>
            </w:div>
            <w:div w:id="1761415603">
              <w:marLeft w:val="1155"/>
              <w:marRight w:val="0"/>
              <w:marTop w:val="0"/>
              <w:marBottom w:val="0"/>
              <w:divBdr>
                <w:top w:val="none" w:sz="0" w:space="0" w:color="auto"/>
                <w:left w:val="none" w:sz="0" w:space="0" w:color="auto"/>
                <w:bottom w:val="none" w:sz="0" w:space="0" w:color="auto"/>
                <w:right w:val="none" w:sz="0" w:space="0" w:color="auto"/>
              </w:divBdr>
            </w:div>
            <w:div w:id="40255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8981323">
      <w:bodyDiv w:val="1"/>
      <w:marLeft w:val="0"/>
      <w:marRight w:val="0"/>
      <w:marTop w:val="0"/>
      <w:marBottom w:val="0"/>
      <w:divBdr>
        <w:top w:val="none" w:sz="0" w:space="0" w:color="auto"/>
        <w:left w:val="none" w:sz="0" w:space="0" w:color="auto"/>
        <w:bottom w:val="none" w:sz="0" w:space="0" w:color="auto"/>
        <w:right w:val="none" w:sz="0" w:space="0" w:color="auto"/>
      </w:divBdr>
      <w:divsChild>
        <w:div w:id="286935983">
          <w:marLeft w:val="0"/>
          <w:marRight w:val="0"/>
          <w:marTop w:val="0"/>
          <w:marBottom w:val="0"/>
          <w:divBdr>
            <w:top w:val="none" w:sz="0" w:space="0" w:color="auto"/>
            <w:left w:val="none" w:sz="0" w:space="0" w:color="auto"/>
            <w:bottom w:val="none" w:sz="0" w:space="0" w:color="auto"/>
            <w:right w:val="none" w:sz="0" w:space="0" w:color="auto"/>
          </w:divBdr>
        </w:div>
        <w:div w:id="1882396935">
          <w:marLeft w:val="0"/>
          <w:marRight w:val="0"/>
          <w:marTop w:val="150"/>
          <w:marBottom w:val="0"/>
          <w:divBdr>
            <w:top w:val="none" w:sz="0" w:space="0" w:color="auto"/>
            <w:left w:val="none" w:sz="0" w:space="0" w:color="auto"/>
            <w:bottom w:val="none" w:sz="0" w:space="0" w:color="auto"/>
            <w:right w:val="none" w:sz="0" w:space="0" w:color="auto"/>
          </w:divBdr>
          <w:divsChild>
            <w:div w:id="1112552735">
              <w:marLeft w:val="1155"/>
              <w:marRight w:val="0"/>
              <w:marTop w:val="0"/>
              <w:marBottom w:val="0"/>
              <w:divBdr>
                <w:top w:val="none" w:sz="0" w:space="0" w:color="auto"/>
                <w:left w:val="none" w:sz="0" w:space="0" w:color="auto"/>
                <w:bottom w:val="none" w:sz="0" w:space="0" w:color="auto"/>
                <w:right w:val="none" w:sz="0" w:space="0" w:color="auto"/>
              </w:divBdr>
            </w:div>
            <w:div w:id="1807045118">
              <w:marLeft w:val="1155"/>
              <w:marRight w:val="0"/>
              <w:marTop w:val="0"/>
              <w:marBottom w:val="0"/>
              <w:divBdr>
                <w:top w:val="none" w:sz="0" w:space="0" w:color="auto"/>
                <w:left w:val="none" w:sz="0" w:space="0" w:color="auto"/>
                <w:bottom w:val="none" w:sz="0" w:space="0" w:color="auto"/>
                <w:right w:val="none" w:sz="0" w:space="0" w:color="auto"/>
              </w:divBdr>
            </w:div>
            <w:div w:id="691228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3684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23243">
      <w:bodyDiv w:val="1"/>
      <w:marLeft w:val="0"/>
      <w:marRight w:val="0"/>
      <w:marTop w:val="0"/>
      <w:marBottom w:val="0"/>
      <w:divBdr>
        <w:top w:val="none" w:sz="0" w:space="0" w:color="auto"/>
        <w:left w:val="none" w:sz="0" w:space="0" w:color="auto"/>
        <w:bottom w:val="none" w:sz="0" w:space="0" w:color="auto"/>
        <w:right w:val="none" w:sz="0" w:space="0" w:color="auto"/>
      </w:divBdr>
      <w:divsChild>
        <w:div w:id="155416400">
          <w:marLeft w:val="0"/>
          <w:marRight w:val="0"/>
          <w:marTop w:val="0"/>
          <w:marBottom w:val="0"/>
          <w:divBdr>
            <w:top w:val="none" w:sz="0" w:space="0" w:color="auto"/>
            <w:left w:val="none" w:sz="0" w:space="0" w:color="auto"/>
            <w:bottom w:val="none" w:sz="0" w:space="0" w:color="auto"/>
            <w:right w:val="none" w:sz="0" w:space="0" w:color="auto"/>
          </w:divBdr>
        </w:div>
        <w:div w:id="559095671">
          <w:marLeft w:val="0"/>
          <w:marRight w:val="0"/>
          <w:marTop w:val="150"/>
          <w:marBottom w:val="0"/>
          <w:divBdr>
            <w:top w:val="none" w:sz="0" w:space="0" w:color="auto"/>
            <w:left w:val="none" w:sz="0" w:space="0" w:color="auto"/>
            <w:bottom w:val="none" w:sz="0" w:space="0" w:color="auto"/>
            <w:right w:val="none" w:sz="0" w:space="0" w:color="auto"/>
          </w:divBdr>
          <w:divsChild>
            <w:div w:id="343410205">
              <w:marLeft w:val="1155"/>
              <w:marRight w:val="0"/>
              <w:marTop w:val="0"/>
              <w:marBottom w:val="0"/>
              <w:divBdr>
                <w:top w:val="none" w:sz="0" w:space="0" w:color="auto"/>
                <w:left w:val="none" w:sz="0" w:space="0" w:color="auto"/>
                <w:bottom w:val="none" w:sz="0" w:space="0" w:color="auto"/>
                <w:right w:val="none" w:sz="0" w:space="0" w:color="auto"/>
              </w:divBdr>
            </w:div>
            <w:div w:id="534461360">
              <w:marLeft w:val="1155"/>
              <w:marRight w:val="0"/>
              <w:marTop w:val="0"/>
              <w:marBottom w:val="0"/>
              <w:divBdr>
                <w:top w:val="none" w:sz="0" w:space="0" w:color="auto"/>
                <w:left w:val="none" w:sz="0" w:space="0" w:color="auto"/>
                <w:bottom w:val="none" w:sz="0" w:space="0" w:color="auto"/>
                <w:right w:val="none" w:sz="0" w:space="0" w:color="auto"/>
              </w:divBdr>
            </w:div>
            <w:div w:id="1656107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223329">
      <w:bodyDiv w:val="1"/>
      <w:marLeft w:val="0"/>
      <w:marRight w:val="0"/>
      <w:marTop w:val="0"/>
      <w:marBottom w:val="0"/>
      <w:divBdr>
        <w:top w:val="none" w:sz="0" w:space="0" w:color="auto"/>
        <w:left w:val="none" w:sz="0" w:space="0" w:color="auto"/>
        <w:bottom w:val="none" w:sz="0" w:space="0" w:color="auto"/>
        <w:right w:val="none" w:sz="0" w:space="0" w:color="auto"/>
      </w:divBdr>
      <w:divsChild>
        <w:div w:id="1757511520">
          <w:marLeft w:val="0"/>
          <w:marRight w:val="0"/>
          <w:marTop w:val="0"/>
          <w:marBottom w:val="0"/>
          <w:divBdr>
            <w:top w:val="none" w:sz="0" w:space="0" w:color="auto"/>
            <w:left w:val="none" w:sz="0" w:space="0" w:color="auto"/>
            <w:bottom w:val="none" w:sz="0" w:space="0" w:color="auto"/>
            <w:right w:val="none" w:sz="0" w:space="0" w:color="auto"/>
          </w:divBdr>
        </w:div>
        <w:div w:id="657420937">
          <w:marLeft w:val="0"/>
          <w:marRight w:val="0"/>
          <w:marTop w:val="150"/>
          <w:marBottom w:val="0"/>
          <w:divBdr>
            <w:top w:val="none" w:sz="0" w:space="0" w:color="auto"/>
            <w:left w:val="none" w:sz="0" w:space="0" w:color="auto"/>
            <w:bottom w:val="none" w:sz="0" w:space="0" w:color="auto"/>
            <w:right w:val="none" w:sz="0" w:space="0" w:color="auto"/>
          </w:divBdr>
          <w:divsChild>
            <w:div w:id="1378116609">
              <w:marLeft w:val="1155"/>
              <w:marRight w:val="0"/>
              <w:marTop w:val="0"/>
              <w:marBottom w:val="0"/>
              <w:divBdr>
                <w:top w:val="none" w:sz="0" w:space="0" w:color="auto"/>
                <w:left w:val="none" w:sz="0" w:space="0" w:color="auto"/>
                <w:bottom w:val="none" w:sz="0" w:space="0" w:color="auto"/>
                <w:right w:val="none" w:sz="0" w:space="0" w:color="auto"/>
              </w:divBdr>
            </w:div>
            <w:div w:id="226964603">
              <w:marLeft w:val="1155"/>
              <w:marRight w:val="0"/>
              <w:marTop w:val="0"/>
              <w:marBottom w:val="0"/>
              <w:divBdr>
                <w:top w:val="none" w:sz="0" w:space="0" w:color="auto"/>
                <w:left w:val="none" w:sz="0" w:space="0" w:color="auto"/>
                <w:bottom w:val="none" w:sz="0" w:space="0" w:color="auto"/>
                <w:right w:val="none" w:sz="0" w:space="0" w:color="auto"/>
              </w:divBdr>
            </w:div>
            <w:div w:id="2060008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337754">
      <w:bodyDiv w:val="1"/>
      <w:marLeft w:val="0"/>
      <w:marRight w:val="0"/>
      <w:marTop w:val="0"/>
      <w:marBottom w:val="0"/>
      <w:divBdr>
        <w:top w:val="none" w:sz="0" w:space="0" w:color="auto"/>
        <w:left w:val="none" w:sz="0" w:space="0" w:color="auto"/>
        <w:bottom w:val="none" w:sz="0" w:space="0" w:color="auto"/>
        <w:right w:val="none" w:sz="0" w:space="0" w:color="auto"/>
      </w:divBdr>
      <w:divsChild>
        <w:div w:id="1330786530">
          <w:marLeft w:val="0"/>
          <w:marRight w:val="0"/>
          <w:marTop w:val="0"/>
          <w:marBottom w:val="0"/>
          <w:divBdr>
            <w:top w:val="none" w:sz="0" w:space="0" w:color="auto"/>
            <w:left w:val="none" w:sz="0" w:space="0" w:color="auto"/>
            <w:bottom w:val="none" w:sz="0" w:space="0" w:color="auto"/>
            <w:right w:val="none" w:sz="0" w:space="0" w:color="auto"/>
          </w:divBdr>
        </w:div>
        <w:div w:id="356926433">
          <w:marLeft w:val="0"/>
          <w:marRight w:val="0"/>
          <w:marTop w:val="150"/>
          <w:marBottom w:val="0"/>
          <w:divBdr>
            <w:top w:val="none" w:sz="0" w:space="0" w:color="auto"/>
            <w:left w:val="none" w:sz="0" w:space="0" w:color="auto"/>
            <w:bottom w:val="none" w:sz="0" w:space="0" w:color="auto"/>
            <w:right w:val="none" w:sz="0" w:space="0" w:color="auto"/>
          </w:divBdr>
          <w:divsChild>
            <w:div w:id="816265906">
              <w:marLeft w:val="1155"/>
              <w:marRight w:val="0"/>
              <w:marTop w:val="0"/>
              <w:marBottom w:val="0"/>
              <w:divBdr>
                <w:top w:val="none" w:sz="0" w:space="0" w:color="auto"/>
                <w:left w:val="none" w:sz="0" w:space="0" w:color="auto"/>
                <w:bottom w:val="none" w:sz="0" w:space="0" w:color="auto"/>
                <w:right w:val="none" w:sz="0" w:space="0" w:color="auto"/>
              </w:divBdr>
            </w:div>
            <w:div w:id="1334258397">
              <w:marLeft w:val="1155"/>
              <w:marRight w:val="0"/>
              <w:marTop w:val="0"/>
              <w:marBottom w:val="0"/>
              <w:divBdr>
                <w:top w:val="none" w:sz="0" w:space="0" w:color="auto"/>
                <w:left w:val="none" w:sz="0" w:space="0" w:color="auto"/>
                <w:bottom w:val="none" w:sz="0" w:space="0" w:color="auto"/>
                <w:right w:val="none" w:sz="0" w:space="0" w:color="auto"/>
              </w:divBdr>
            </w:div>
            <w:div w:id="1820997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6465">
      <w:bodyDiv w:val="1"/>
      <w:marLeft w:val="0"/>
      <w:marRight w:val="0"/>
      <w:marTop w:val="0"/>
      <w:marBottom w:val="0"/>
      <w:divBdr>
        <w:top w:val="none" w:sz="0" w:space="0" w:color="auto"/>
        <w:left w:val="none" w:sz="0" w:space="0" w:color="auto"/>
        <w:bottom w:val="none" w:sz="0" w:space="0" w:color="auto"/>
        <w:right w:val="none" w:sz="0" w:space="0" w:color="auto"/>
      </w:divBdr>
      <w:divsChild>
        <w:div w:id="1176723591">
          <w:marLeft w:val="0"/>
          <w:marRight w:val="0"/>
          <w:marTop w:val="0"/>
          <w:marBottom w:val="0"/>
          <w:divBdr>
            <w:top w:val="none" w:sz="0" w:space="0" w:color="auto"/>
            <w:left w:val="none" w:sz="0" w:space="0" w:color="auto"/>
            <w:bottom w:val="none" w:sz="0" w:space="0" w:color="auto"/>
            <w:right w:val="none" w:sz="0" w:space="0" w:color="auto"/>
          </w:divBdr>
        </w:div>
        <w:div w:id="1887175798">
          <w:marLeft w:val="0"/>
          <w:marRight w:val="0"/>
          <w:marTop w:val="150"/>
          <w:marBottom w:val="0"/>
          <w:divBdr>
            <w:top w:val="none" w:sz="0" w:space="0" w:color="auto"/>
            <w:left w:val="none" w:sz="0" w:space="0" w:color="auto"/>
            <w:bottom w:val="none" w:sz="0" w:space="0" w:color="auto"/>
            <w:right w:val="none" w:sz="0" w:space="0" w:color="auto"/>
          </w:divBdr>
          <w:divsChild>
            <w:div w:id="433063579">
              <w:marLeft w:val="1155"/>
              <w:marRight w:val="0"/>
              <w:marTop w:val="0"/>
              <w:marBottom w:val="0"/>
              <w:divBdr>
                <w:top w:val="none" w:sz="0" w:space="0" w:color="auto"/>
                <w:left w:val="none" w:sz="0" w:space="0" w:color="auto"/>
                <w:bottom w:val="none" w:sz="0" w:space="0" w:color="auto"/>
                <w:right w:val="none" w:sz="0" w:space="0" w:color="auto"/>
              </w:divBdr>
            </w:div>
            <w:div w:id="206984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384894">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32006">
      <w:bodyDiv w:val="1"/>
      <w:marLeft w:val="0"/>
      <w:marRight w:val="0"/>
      <w:marTop w:val="0"/>
      <w:marBottom w:val="0"/>
      <w:divBdr>
        <w:top w:val="none" w:sz="0" w:space="0" w:color="auto"/>
        <w:left w:val="none" w:sz="0" w:space="0" w:color="auto"/>
        <w:bottom w:val="none" w:sz="0" w:space="0" w:color="auto"/>
        <w:right w:val="none" w:sz="0" w:space="0" w:color="auto"/>
      </w:divBdr>
      <w:divsChild>
        <w:div w:id="688337633">
          <w:marLeft w:val="0"/>
          <w:marRight w:val="0"/>
          <w:marTop w:val="0"/>
          <w:marBottom w:val="0"/>
          <w:divBdr>
            <w:top w:val="none" w:sz="0" w:space="0" w:color="auto"/>
            <w:left w:val="none" w:sz="0" w:space="0" w:color="auto"/>
            <w:bottom w:val="none" w:sz="0" w:space="0" w:color="auto"/>
            <w:right w:val="none" w:sz="0" w:space="0" w:color="auto"/>
          </w:divBdr>
        </w:div>
        <w:div w:id="1504468145">
          <w:marLeft w:val="0"/>
          <w:marRight w:val="0"/>
          <w:marTop w:val="150"/>
          <w:marBottom w:val="0"/>
          <w:divBdr>
            <w:top w:val="none" w:sz="0" w:space="0" w:color="auto"/>
            <w:left w:val="none" w:sz="0" w:space="0" w:color="auto"/>
            <w:bottom w:val="none" w:sz="0" w:space="0" w:color="auto"/>
            <w:right w:val="none" w:sz="0" w:space="0" w:color="auto"/>
          </w:divBdr>
          <w:divsChild>
            <w:div w:id="97876341">
              <w:marLeft w:val="1155"/>
              <w:marRight w:val="0"/>
              <w:marTop w:val="0"/>
              <w:marBottom w:val="0"/>
              <w:divBdr>
                <w:top w:val="none" w:sz="0" w:space="0" w:color="auto"/>
                <w:left w:val="none" w:sz="0" w:space="0" w:color="auto"/>
                <w:bottom w:val="none" w:sz="0" w:space="0" w:color="auto"/>
                <w:right w:val="none" w:sz="0" w:space="0" w:color="auto"/>
              </w:divBdr>
            </w:div>
            <w:div w:id="638219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03144">
      <w:bodyDiv w:val="1"/>
      <w:marLeft w:val="0"/>
      <w:marRight w:val="0"/>
      <w:marTop w:val="0"/>
      <w:marBottom w:val="0"/>
      <w:divBdr>
        <w:top w:val="none" w:sz="0" w:space="0" w:color="auto"/>
        <w:left w:val="none" w:sz="0" w:space="0" w:color="auto"/>
        <w:bottom w:val="none" w:sz="0" w:space="0" w:color="auto"/>
        <w:right w:val="none" w:sz="0" w:space="0" w:color="auto"/>
      </w:divBdr>
      <w:divsChild>
        <w:div w:id="314190217">
          <w:marLeft w:val="0"/>
          <w:marRight w:val="0"/>
          <w:marTop w:val="0"/>
          <w:marBottom w:val="0"/>
          <w:divBdr>
            <w:top w:val="none" w:sz="0" w:space="0" w:color="auto"/>
            <w:left w:val="none" w:sz="0" w:space="0" w:color="auto"/>
            <w:bottom w:val="none" w:sz="0" w:space="0" w:color="auto"/>
            <w:right w:val="none" w:sz="0" w:space="0" w:color="auto"/>
          </w:divBdr>
        </w:div>
        <w:div w:id="1598295729">
          <w:marLeft w:val="0"/>
          <w:marRight w:val="0"/>
          <w:marTop w:val="150"/>
          <w:marBottom w:val="0"/>
          <w:divBdr>
            <w:top w:val="none" w:sz="0" w:space="0" w:color="auto"/>
            <w:left w:val="none" w:sz="0" w:space="0" w:color="auto"/>
            <w:bottom w:val="none" w:sz="0" w:space="0" w:color="auto"/>
            <w:right w:val="none" w:sz="0" w:space="0" w:color="auto"/>
          </w:divBdr>
          <w:divsChild>
            <w:div w:id="89590218">
              <w:marLeft w:val="1155"/>
              <w:marRight w:val="0"/>
              <w:marTop w:val="0"/>
              <w:marBottom w:val="0"/>
              <w:divBdr>
                <w:top w:val="none" w:sz="0" w:space="0" w:color="auto"/>
                <w:left w:val="none" w:sz="0" w:space="0" w:color="auto"/>
                <w:bottom w:val="none" w:sz="0" w:space="0" w:color="auto"/>
                <w:right w:val="none" w:sz="0" w:space="0" w:color="auto"/>
              </w:divBdr>
            </w:div>
            <w:div w:id="626009652">
              <w:marLeft w:val="1155"/>
              <w:marRight w:val="0"/>
              <w:marTop w:val="0"/>
              <w:marBottom w:val="0"/>
              <w:divBdr>
                <w:top w:val="none" w:sz="0" w:space="0" w:color="auto"/>
                <w:left w:val="none" w:sz="0" w:space="0" w:color="auto"/>
                <w:bottom w:val="none" w:sz="0" w:space="0" w:color="auto"/>
                <w:right w:val="none" w:sz="0" w:space="0" w:color="auto"/>
              </w:divBdr>
            </w:div>
            <w:div w:id="834541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606614">
      <w:bodyDiv w:val="1"/>
      <w:marLeft w:val="0"/>
      <w:marRight w:val="0"/>
      <w:marTop w:val="0"/>
      <w:marBottom w:val="0"/>
      <w:divBdr>
        <w:top w:val="none" w:sz="0" w:space="0" w:color="auto"/>
        <w:left w:val="none" w:sz="0" w:space="0" w:color="auto"/>
        <w:bottom w:val="none" w:sz="0" w:space="0" w:color="auto"/>
        <w:right w:val="none" w:sz="0" w:space="0" w:color="auto"/>
      </w:divBdr>
      <w:divsChild>
        <w:div w:id="386682639">
          <w:marLeft w:val="0"/>
          <w:marRight w:val="0"/>
          <w:marTop w:val="0"/>
          <w:marBottom w:val="0"/>
          <w:divBdr>
            <w:top w:val="none" w:sz="0" w:space="0" w:color="auto"/>
            <w:left w:val="none" w:sz="0" w:space="0" w:color="auto"/>
            <w:bottom w:val="none" w:sz="0" w:space="0" w:color="auto"/>
            <w:right w:val="none" w:sz="0" w:space="0" w:color="auto"/>
          </w:divBdr>
        </w:div>
        <w:div w:id="74284458">
          <w:marLeft w:val="0"/>
          <w:marRight w:val="0"/>
          <w:marTop w:val="150"/>
          <w:marBottom w:val="0"/>
          <w:divBdr>
            <w:top w:val="none" w:sz="0" w:space="0" w:color="auto"/>
            <w:left w:val="none" w:sz="0" w:space="0" w:color="auto"/>
            <w:bottom w:val="none" w:sz="0" w:space="0" w:color="auto"/>
            <w:right w:val="none" w:sz="0" w:space="0" w:color="auto"/>
          </w:divBdr>
          <w:divsChild>
            <w:div w:id="1480725368">
              <w:marLeft w:val="1155"/>
              <w:marRight w:val="0"/>
              <w:marTop w:val="0"/>
              <w:marBottom w:val="0"/>
              <w:divBdr>
                <w:top w:val="none" w:sz="0" w:space="0" w:color="auto"/>
                <w:left w:val="none" w:sz="0" w:space="0" w:color="auto"/>
                <w:bottom w:val="none" w:sz="0" w:space="0" w:color="auto"/>
                <w:right w:val="none" w:sz="0" w:space="0" w:color="auto"/>
              </w:divBdr>
            </w:div>
            <w:div w:id="46074116">
              <w:marLeft w:val="1155"/>
              <w:marRight w:val="0"/>
              <w:marTop w:val="0"/>
              <w:marBottom w:val="0"/>
              <w:divBdr>
                <w:top w:val="none" w:sz="0" w:space="0" w:color="auto"/>
                <w:left w:val="none" w:sz="0" w:space="0" w:color="auto"/>
                <w:bottom w:val="none" w:sz="0" w:space="0" w:color="auto"/>
                <w:right w:val="none" w:sz="0" w:space="0" w:color="auto"/>
              </w:divBdr>
            </w:div>
            <w:div w:id="190147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41">
      <w:bodyDiv w:val="1"/>
      <w:marLeft w:val="0"/>
      <w:marRight w:val="0"/>
      <w:marTop w:val="0"/>
      <w:marBottom w:val="0"/>
      <w:divBdr>
        <w:top w:val="none" w:sz="0" w:space="0" w:color="auto"/>
        <w:left w:val="none" w:sz="0" w:space="0" w:color="auto"/>
        <w:bottom w:val="none" w:sz="0" w:space="0" w:color="auto"/>
        <w:right w:val="none" w:sz="0" w:space="0" w:color="auto"/>
      </w:divBdr>
      <w:divsChild>
        <w:div w:id="1964339437">
          <w:marLeft w:val="0"/>
          <w:marRight w:val="0"/>
          <w:marTop w:val="0"/>
          <w:marBottom w:val="0"/>
          <w:divBdr>
            <w:top w:val="none" w:sz="0" w:space="0" w:color="auto"/>
            <w:left w:val="none" w:sz="0" w:space="0" w:color="auto"/>
            <w:bottom w:val="none" w:sz="0" w:space="0" w:color="auto"/>
            <w:right w:val="none" w:sz="0" w:space="0" w:color="auto"/>
          </w:divBdr>
        </w:div>
        <w:div w:id="541593608">
          <w:marLeft w:val="0"/>
          <w:marRight w:val="0"/>
          <w:marTop w:val="150"/>
          <w:marBottom w:val="0"/>
          <w:divBdr>
            <w:top w:val="none" w:sz="0" w:space="0" w:color="auto"/>
            <w:left w:val="none" w:sz="0" w:space="0" w:color="auto"/>
            <w:bottom w:val="none" w:sz="0" w:space="0" w:color="auto"/>
            <w:right w:val="none" w:sz="0" w:space="0" w:color="auto"/>
          </w:divBdr>
          <w:divsChild>
            <w:div w:id="2073190129">
              <w:marLeft w:val="1155"/>
              <w:marRight w:val="0"/>
              <w:marTop w:val="0"/>
              <w:marBottom w:val="0"/>
              <w:divBdr>
                <w:top w:val="none" w:sz="0" w:space="0" w:color="auto"/>
                <w:left w:val="none" w:sz="0" w:space="0" w:color="auto"/>
                <w:bottom w:val="none" w:sz="0" w:space="0" w:color="auto"/>
                <w:right w:val="none" w:sz="0" w:space="0" w:color="auto"/>
              </w:divBdr>
            </w:div>
            <w:div w:id="1572471681">
              <w:marLeft w:val="1155"/>
              <w:marRight w:val="0"/>
              <w:marTop w:val="0"/>
              <w:marBottom w:val="0"/>
              <w:divBdr>
                <w:top w:val="none" w:sz="0" w:space="0" w:color="auto"/>
                <w:left w:val="none" w:sz="0" w:space="0" w:color="auto"/>
                <w:bottom w:val="none" w:sz="0" w:space="0" w:color="auto"/>
                <w:right w:val="none" w:sz="0" w:space="0" w:color="auto"/>
              </w:divBdr>
            </w:div>
            <w:div w:id="1852644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4162">
      <w:bodyDiv w:val="1"/>
      <w:marLeft w:val="0"/>
      <w:marRight w:val="0"/>
      <w:marTop w:val="0"/>
      <w:marBottom w:val="0"/>
      <w:divBdr>
        <w:top w:val="none" w:sz="0" w:space="0" w:color="auto"/>
        <w:left w:val="none" w:sz="0" w:space="0" w:color="auto"/>
        <w:bottom w:val="none" w:sz="0" w:space="0" w:color="auto"/>
        <w:right w:val="none" w:sz="0" w:space="0" w:color="auto"/>
      </w:divBdr>
      <w:divsChild>
        <w:div w:id="573390815">
          <w:marLeft w:val="0"/>
          <w:marRight w:val="0"/>
          <w:marTop w:val="0"/>
          <w:marBottom w:val="0"/>
          <w:divBdr>
            <w:top w:val="none" w:sz="0" w:space="0" w:color="auto"/>
            <w:left w:val="none" w:sz="0" w:space="0" w:color="auto"/>
            <w:bottom w:val="none" w:sz="0" w:space="0" w:color="auto"/>
            <w:right w:val="none" w:sz="0" w:space="0" w:color="auto"/>
          </w:divBdr>
        </w:div>
        <w:div w:id="583341225">
          <w:marLeft w:val="0"/>
          <w:marRight w:val="0"/>
          <w:marTop w:val="150"/>
          <w:marBottom w:val="0"/>
          <w:divBdr>
            <w:top w:val="none" w:sz="0" w:space="0" w:color="auto"/>
            <w:left w:val="none" w:sz="0" w:space="0" w:color="auto"/>
            <w:bottom w:val="none" w:sz="0" w:space="0" w:color="auto"/>
            <w:right w:val="none" w:sz="0" w:space="0" w:color="auto"/>
          </w:divBdr>
          <w:divsChild>
            <w:div w:id="1579248408">
              <w:marLeft w:val="1155"/>
              <w:marRight w:val="0"/>
              <w:marTop w:val="0"/>
              <w:marBottom w:val="0"/>
              <w:divBdr>
                <w:top w:val="none" w:sz="0" w:space="0" w:color="auto"/>
                <w:left w:val="none" w:sz="0" w:space="0" w:color="auto"/>
                <w:bottom w:val="none" w:sz="0" w:space="0" w:color="auto"/>
                <w:right w:val="none" w:sz="0" w:space="0" w:color="auto"/>
              </w:divBdr>
            </w:div>
            <w:div w:id="631129894">
              <w:marLeft w:val="1155"/>
              <w:marRight w:val="0"/>
              <w:marTop w:val="0"/>
              <w:marBottom w:val="0"/>
              <w:divBdr>
                <w:top w:val="none" w:sz="0" w:space="0" w:color="auto"/>
                <w:left w:val="none" w:sz="0" w:space="0" w:color="auto"/>
                <w:bottom w:val="none" w:sz="0" w:space="0" w:color="auto"/>
                <w:right w:val="none" w:sz="0" w:space="0" w:color="auto"/>
              </w:divBdr>
            </w:div>
            <w:div w:id="283974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765262">
      <w:bodyDiv w:val="1"/>
      <w:marLeft w:val="0"/>
      <w:marRight w:val="0"/>
      <w:marTop w:val="0"/>
      <w:marBottom w:val="0"/>
      <w:divBdr>
        <w:top w:val="none" w:sz="0" w:space="0" w:color="auto"/>
        <w:left w:val="none" w:sz="0" w:space="0" w:color="auto"/>
        <w:bottom w:val="none" w:sz="0" w:space="0" w:color="auto"/>
        <w:right w:val="none" w:sz="0" w:space="0" w:color="auto"/>
      </w:divBdr>
      <w:divsChild>
        <w:div w:id="1843861627">
          <w:marLeft w:val="0"/>
          <w:marRight w:val="0"/>
          <w:marTop w:val="0"/>
          <w:marBottom w:val="0"/>
          <w:divBdr>
            <w:top w:val="none" w:sz="0" w:space="0" w:color="auto"/>
            <w:left w:val="none" w:sz="0" w:space="0" w:color="auto"/>
            <w:bottom w:val="none" w:sz="0" w:space="0" w:color="auto"/>
            <w:right w:val="none" w:sz="0" w:space="0" w:color="auto"/>
          </w:divBdr>
        </w:div>
        <w:div w:id="2004043455">
          <w:marLeft w:val="0"/>
          <w:marRight w:val="0"/>
          <w:marTop w:val="150"/>
          <w:marBottom w:val="0"/>
          <w:divBdr>
            <w:top w:val="none" w:sz="0" w:space="0" w:color="auto"/>
            <w:left w:val="none" w:sz="0" w:space="0" w:color="auto"/>
            <w:bottom w:val="none" w:sz="0" w:space="0" w:color="auto"/>
            <w:right w:val="none" w:sz="0" w:space="0" w:color="auto"/>
          </w:divBdr>
          <w:divsChild>
            <w:div w:id="162086711">
              <w:marLeft w:val="1155"/>
              <w:marRight w:val="0"/>
              <w:marTop w:val="0"/>
              <w:marBottom w:val="0"/>
              <w:divBdr>
                <w:top w:val="none" w:sz="0" w:space="0" w:color="auto"/>
                <w:left w:val="none" w:sz="0" w:space="0" w:color="auto"/>
                <w:bottom w:val="none" w:sz="0" w:space="0" w:color="auto"/>
                <w:right w:val="none" w:sz="0" w:space="0" w:color="auto"/>
              </w:divBdr>
            </w:div>
            <w:div w:id="978614504">
              <w:marLeft w:val="1155"/>
              <w:marRight w:val="0"/>
              <w:marTop w:val="0"/>
              <w:marBottom w:val="0"/>
              <w:divBdr>
                <w:top w:val="none" w:sz="0" w:space="0" w:color="auto"/>
                <w:left w:val="none" w:sz="0" w:space="0" w:color="auto"/>
                <w:bottom w:val="none" w:sz="0" w:space="0" w:color="auto"/>
                <w:right w:val="none" w:sz="0" w:space="0" w:color="auto"/>
              </w:divBdr>
            </w:div>
            <w:div w:id="2000108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767752">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15928">
      <w:bodyDiv w:val="1"/>
      <w:marLeft w:val="0"/>
      <w:marRight w:val="0"/>
      <w:marTop w:val="0"/>
      <w:marBottom w:val="0"/>
      <w:divBdr>
        <w:top w:val="none" w:sz="0" w:space="0" w:color="auto"/>
        <w:left w:val="none" w:sz="0" w:space="0" w:color="auto"/>
        <w:bottom w:val="none" w:sz="0" w:space="0" w:color="auto"/>
        <w:right w:val="none" w:sz="0" w:space="0" w:color="auto"/>
      </w:divBdr>
      <w:divsChild>
        <w:div w:id="563177217">
          <w:marLeft w:val="0"/>
          <w:marRight w:val="0"/>
          <w:marTop w:val="0"/>
          <w:marBottom w:val="0"/>
          <w:divBdr>
            <w:top w:val="none" w:sz="0" w:space="0" w:color="auto"/>
            <w:left w:val="none" w:sz="0" w:space="0" w:color="auto"/>
            <w:bottom w:val="none" w:sz="0" w:space="0" w:color="auto"/>
            <w:right w:val="none" w:sz="0" w:space="0" w:color="auto"/>
          </w:divBdr>
        </w:div>
        <w:div w:id="119617958">
          <w:marLeft w:val="0"/>
          <w:marRight w:val="0"/>
          <w:marTop w:val="150"/>
          <w:marBottom w:val="0"/>
          <w:divBdr>
            <w:top w:val="none" w:sz="0" w:space="0" w:color="auto"/>
            <w:left w:val="none" w:sz="0" w:space="0" w:color="auto"/>
            <w:bottom w:val="none" w:sz="0" w:space="0" w:color="auto"/>
            <w:right w:val="none" w:sz="0" w:space="0" w:color="auto"/>
          </w:divBdr>
          <w:divsChild>
            <w:div w:id="2041584225">
              <w:marLeft w:val="1155"/>
              <w:marRight w:val="0"/>
              <w:marTop w:val="0"/>
              <w:marBottom w:val="0"/>
              <w:divBdr>
                <w:top w:val="none" w:sz="0" w:space="0" w:color="auto"/>
                <w:left w:val="none" w:sz="0" w:space="0" w:color="auto"/>
                <w:bottom w:val="none" w:sz="0" w:space="0" w:color="auto"/>
                <w:right w:val="none" w:sz="0" w:space="0" w:color="auto"/>
              </w:divBdr>
            </w:div>
            <w:div w:id="424153427">
              <w:marLeft w:val="1155"/>
              <w:marRight w:val="0"/>
              <w:marTop w:val="0"/>
              <w:marBottom w:val="0"/>
              <w:divBdr>
                <w:top w:val="none" w:sz="0" w:space="0" w:color="auto"/>
                <w:left w:val="none" w:sz="0" w:space="0" w:color="auto"/>
                <w:bottom w:val="none" w:sz="0" w:space="0" w:color="auto"/>
                <w:right w:val="none" w:sz="0" w:space="0" w:color="auto"/>
              </w:divBdr>
            </w:div>
            <w:div w:id="917373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11035">
      <w:bodyDiv w:val="1"/>
      <w:marLeft w:val="0"/>
      <w:marRight w:val="0"/>
      <w:marTop w:val="0"/>
      <w:marBottom w:val="0"/>
      <w:divBdr>
        <w:top w:val="none" w:sz="0" w:space="0" w:color="auto"/>
        <w:left w:val="none" w:sz="0" w:space="0" w:color="auto"/>
        <w:bottom w:val="none" w:sz="0" w:space="0" w:color="auto"/>
        <w:right w:val="none" w:sz="0" w:space="0" w:color="auto"/>
      </w:divBdr>
      <w:divsChild>
        <w:div w:id="1831748246">
          <w:marLeft w:val="0"/>
          <w:marRight w:val="0"/>
          <w:marTop w:val="0"/>
          <w:marBottom w:val="0"/>
          <w:divBdr>
            <w:top w:val="none" w:sz="0" w:space="0" w:color="auto"/>
            <w:left w:val="none" w:sz="0" w:space="0" w:color="auto"/>
            <w:bottom w:val="none" w:sz="0" w:space="0" w:color="auto"/>
            <w:right w:val="none" w:sz="0" w:space="0" w:color="auto"/>
          </w:divBdr>
        </w:div>
        <w:div w:id="1685473583">
          <w:marLeft w:val="0"/>
          <w:marRight w:val="0"/>
          <w:marTop w:val="150"/>
          <w:marBottom w:val="0"/>
          <w:divBdr>
            <w:top w:val="none" w:sz="0" w:space="0" w:color="auto"/>
            <w:left w:val="none" w:sz="0" w:space="0" w:color="auto"/>
            <w:bottom w:val="none" w:sz="0" w:space="0" w:color="auto"/>
            <w:right w:val="none" w:sz="0" w:space="0" w:color="auto"/>
          </w:divBdr>
          <w:divsChild>
            <w:div w:id="1746028986">
              <w:marLeft w:val="1155"/>
              <w:marRight w:val="0"/>
              <w:marTop w:val="0"/>
              <w:marBottom w:val="0"/>
              <w:divBdr>
                <w:top w:val="none" w:sz="0" w:space="0" w:color="auto"/>
                <w:left w:val="none" w:sz="0" w:space="0" w:color="auto"/>
                <w:bottom w:val="none" w:sz="0" w:space="0" w:color="auto"/>
                <w:right w:val="none" w:sz="0" w:space="0" w:color="auto"/>
              </w:divBdr>
            </w:div>
            <w:div w:id="2029870062">
              <w:marLeft w:val="1155"/>
              <w:marRight w:val="0"/>
              <w:marTop w:val="0"/>
              <w:marBottom w:val="0"/>
              <w:divBdr>
                <w:top w:val="none" w:sz="0" w:space="0" w:color="auto"/>
                <w:left w:val="none" w:sz="0" w:space="0" w:color="auto"/>
                <w:bottom w:val="none" w:sz="0" w:space="0" w:color="auto"/>
                <w:right w:val="none" w:sz="0" w:space="0" w:color="auto"/>
              </w:divBdr>
            </w:div>
            <w:div w:id="1591505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688217">
      <w:bodyDiv w:val="1"/>
      <w:marLeft w:val="0"/>
      <w:marRight w:val="0"/>
      <w:marTop w:val="0"/>
      <w:marBottom w:val="0"/>
      <w:divBdr>
        <w:top w:val="none" w:sz="0" w:space="0" w:color="auto"/>
        <w:left w:val="none" w:sz="0" w:space="0" w:color="auto"/>
        <w:bottom w:val="none" w:sz="0" w:space="0" w:color="auto"/>
        <w:right w:val="none" w:sz="0" w:space="0" w:color="auto"/>
      </w:divBdr>
      <w:divsChild>
        <w:div w:id="936138525">
          <w:marLeft w:val="0"/>
          <w:marRight w:val="0"/>
          <w:marTop w:val="0"/>
          <w:marBottom w:val="0"/>
          <w:divBdr>
            <w:top w:val="none" w:sz="0" w:space="0" w:color="auto"/>
            <w:left w:val="none" w:sz="0" w:space="0" w:color="auto"/>
            <w:bottom w:val="none" w:sz="0" w:space="0" w:color="auto"/>
            <w:right w:val="none" w:sz="0" w:space="0" w:color="auto"/>
          </w:divBdr>
        </w:div>
        <w:div w:id="1959532977">
          <w:marLeft w:val="0"/>
          <w:marRight w:val="0"/>
          <w:marTop w:val="150"/>
          <w:marBottom w:val="0"/>
          <w:divBdr>
            <w:top w:val="none" w:sz="0" w:space="0" w:color="auto"/>
            <w:left w:val="none" w:sz="0" w:space="0" w:color="auto"/>
            <w:bottom w:val="none" w:sz="0" w:space="0" w:color="auto"/>
            <w:right w:val="none" w:sz="0" w:space="0" w:color="auto"/>
          </w:divBdr>
          <w:divsChild>
            <w:div w:id="1809006583">
              <w:marLeft w:val="1155"/>
              <w:marRight w:val="0"/>
              <w:marTop w:val="0"/>
              <w:marBottom w:val="0"/>
              <w:divBdr>
                <w:top w:val="none" w:sz="0" w:space="0" w:color="auto"/>
                <w:left w:val="none" w:sz="0" w:space="0" w:color="auto"/>
                <w:bottom w:val="none" w:sz="0" w:space="0" w:color="auto"/>
                <w:right w:val="none" w:sz="0" w:space="0" w:color="auto"/>
              </w:divBdr>
            </w:div>
            <w:div w:id="247735643">
              <w:marLeft w:val="1155"/>
              <w:marRight w:val="0"/>
              <w:marTop w:val="0"/>
              <w:marBottom w:val="0"/>
              <w:divBdr>
                <w:top w:val="none" w:sz="0" w:space="0" w:color="auto"/>
                <w:left w:val="none" w:sz="0" w:space="0" w:color="auto"/>
                <w:bottom w:val="none" w:sz="0" w:space="0" w:color="auto"/>
                <w:right w:val="none" w:sz="0" w:space="0" w:color="auto"/>
              </w:divBdr>
            </w:div>
            <w:div w:id="4396840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806726">
      <w:bodyDiv w:val="1"/>
      <w:marLeft w:val="0"/>
      <w:marRight w:val="0"/>
      <w:marTop w:val="0"/>
      <w:marBottom w:val="0"/>
      <w:divBdr>
        <w:top w:val="none" w:sz="0" w:space="0" w:color="auto"/>
        <w:left w:val="none" w:sz="0" w:space="0" w:color="auto"/>
        <w:bottom w:val="none" w:sz="0" w:space="0" w:color="auto"/>
        <w:right w:val="none" w:sz="0" w:space="0" w:color="auto"/>
      </w:divBdr>
      <w:divsChild>
        <w:div w:id="1067071359">
          <w:marLeft w:val="0"/>
          <w:marRight w:val="0"/>
          <w:marTop w:val="0"/>
          <w:marBottom w:val="0"/>
          <w:divBdr>
            <w:top w:val="none" w:sz="0" w:space="0" w:color="auto"/>
            <w:left w:val="none" w:sz="0" w:space="0" w:color="auto"/>
            <w:bottom w:val="none" w:sz="0" w:space="0" w:color="auto"/>
            <w:right w:val="none" w:sz="0" w:space="0" w:color="auto"/>
          </w:divBdr>
        </w:div>
        <w:div w:id="658922647">
          <w:marLeft w:val="0"/>
          <w:marRight w:val="0"/>
          <w:marTop w:val="150"/>
          <w:marBottom w:val="0"/>
          <w:divBdr>
            <w:top w:val="none" w:sz="0" w:space="0" w:color="auto"/>
            <w:left w:val="none" w:sz="0" w:space="0" w:color="auto"/>
            <w:bottom w:val="none" w:sz="0" w:space="0" w:color="auto"/>
            <w:right w:val="none" w:sz="0" w:space="0" w:color="auto"/>
          </w:divBdr>
          <w:divsChild>
            <w:div w:id="2124567268">
              <w:marLeft w:val="1155"/>
              <w:marRight w:val="0"/>
              <w:marTop w:val="0"/>
              <w:marBottom w:val="0"/>
              <w:divBdr>
                <w:top w:val="none" w:sz="0" w:space="0" w:color="auto"/>
                <w:left w:val="none" w:sz="0" w:space="0" w:color="auto"/>
                <w:bottom w:val="none" w:sz="0" w:space="0" w:color="auto"/>
                <w:right w:val="none" w:sz="0" w:space="0" w:color="auto"/>
              </w:divBdr>
            </w:div>
            <w:div w:id="567958091">
              <w:marLeft w:val="1155"/>
              <w:marRight w:val="0"/>
              <w:marTop w:val="0"/>
              <w:marBottom w:val="0"/>
              <w:divBdr>
                <w:top w:val="none" w:sz="0" w:space="0" w:color="auto"/>
                <w:left w:val="none" w:sz="0" w:space="0" w:color="auto"/>
                <w:bottom w:val="none" w:sz="0" w:space="0" w:color="auto"/>
                <w:right w:val="none" w:sz="0" w:space="0" w:color="auto"/>
              </w:divBdr>
            </w:div>
            <w:div w:id="25720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811046">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272813">
      <w:bodyDiv w:val="1"/>
      <w:marLeft w:val="0"/>
      <w:marRight w:val="0"/>
      <w:marTop w:val="0"/>
      <w:marBottom w:val="0"/>
      <w:divBdr>
        <w:top w:val="none" w:sz="0" w:space="0" w:color="auto"/>
        <w:left w:val="none" w:sz="0" w:space="0" w:color="auto"/>
        <w:bottom w:val="none" w:sz="0" w:space="0" w:color="auto"/>
        <w:right w:val="none" w:sz="0" w:space="0" w:color="auto"/>
      </w:divBdr>
      <w:divsChild>
        <w:div w:id="718360851">
          <w:marLeft w:val="0"/>
          <w:marRight w:val="0"/>
          <w:marTop w:val="0"/>
          <w:marBottom w:val="0"/>
          <w:divBdr>
            <w:top w:val="none" w:sz="0" w:space="0" w:color="auto"/>
            <w:left w:val="none" w:sz="0" w:space="0" w:color="auto"/>
            <w:bottom w:val="none" w:sz="0" w:space="0" w:color="auto"/>
            <w:right w:val="none" w:sz="0" w:space="0" w:color="auto"/>
          </w:divBdr>
        </w:div>
        <w:div w:id="230233300">
          <w:marLeft w:val="0"/>
          <w:marRight w:val="0"/>
          <w:marTop w:val="150"/>
          <w:marBottom w:val="0"/>
          <w:divBdr>
            <w:top w:val="none" w:sz="0" w:space="0" w:color="auto"/>
            <w:left w:val="none" w:sz="0" w:space="0" w:color="auto"/>
            <w:bottom w:val="none" w:sz="0" w:space="0" w:color="auto"/>
            <w:right w:val="none" w:sz="0" w:space="0" w:color="auto"/>
          </w:divBdr>
          <w:divsChild>
            <w:div w:id="434205786">
              <w:marLeft w:val="1155"/>
              <w:marRight w:val="0"/>
              <w:marTop w:val="0"/>
              <w:marBottom w:val="0"/>
              <w:divBdr>
                <w:top w:val="none" w:sz="0" w:space="0" w:color="auto"/>
                <w:left w:val="none" w:sz="0" w:space="0" w:color="auto"/>
                <w:bottom w:val="none" w:sz="0" w:space="0" w:color="auto"/>
                <w:right w:val="none" w:sz="0" w:space="0" w:color="auto"/>
              </w:divBdr>
            </w:div>
            <w:div w:id="1132865238">
              <w:marLeft w:val="1155"/>
              <w:marRight w:val="0"/>
              <w:marTop w:val="0"/>
              <w:marBottom w:val="0"/>
              <w:divBdr>
                <w:top w:val="none" w:sz="0" w:space="0" w:color="auto"/>
                <w:left w:val="none" w:sz="0" w:space="0" w:color="auto"/>
                <w:bottom w:val="none" w:sz="0" w:space="0" w:color="auto"/>
                <w:right w:val="none" w:sz="0" w:space="0" w:color="auto"/>
              </w:divBdr>
            </w:div>
            <w:div w:id="49112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19532">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466496">
      <w:bodyDiv w:val="1"/>
      <w:marLeft w:val="0"/>
      <w:marRight w:val="0"/>
      <w:marTop w:val="0"/>
      <w:marBottom w:val="0"/>
      <w:divBdr>
        <w:top w:val="none" w:sz="0" w:space="0" w:color="auto"/>
        <w:left w:val="none" w:sz="0" w:space="0" w:color="auto"/>
        <w:bottom w:val="none" w:sz="0" w:space="0" w:color="auto"/>
        <w:right w:val="none" w:sz="0" w:space="0" w:color="auto"/>
      </w:divBdr>
      <w:divsChild>
        <w:div w:id="1743023672">
          <w:marLeft w:val="0"/>
          <w:marRight w:val="0"/>
          <w:marTop w:val="0"/>
          <w:marBottom w:val="0"/>
          <w:divBdr>
            <w:top w:val="none" w:sz="0" w:space="0" w:color="auto"/>
            <w:left w:val="none" w:sz="0" w:space="0" w:color="auto"/>
            <w:bottom w:val="none" w:sz="0" w:space="0" w:color="auto"/>
            <w:right w:val="none" w:sz="0" w:space="0" w:color="auto"/>
          </w:divBdr>
        </w:div>
        <w:div w:id="1561133200">
          <w:marLeft w:val="0"/>
          <w:marRight w:val="0"/>
          <w:marTop w:val="150"/>
          <w:marBottom w:val="0"/>
          <w:divBdr>
            <w:top w:val="none" w:sz="0" w:space="0" w:color="auto"/>
            <w:left w:val="none" w:sz="0" w:space="0" w:color="auto"/>
            <w:bottom w:val="none" w:sz="0" w:space="0" w:color="auto"/>
            <w:right w:val="none" w:sz="0" w:space="0" w:color="auto"/>
          </w:divBdr>
          <w:divsChild>
            <w:div w:id="1824932442">
              <w:marLeft w:val="1155"/>
              <w:marRight w:val="0"/>
              <w:marTop w:val="0"/>
              <w:marBottom w:val="0"/>
              <w:divBdr>
                <w:top w:val="none" w:sz="0" w:space="0" w:color="auto"/>
                <w:left w:val="none" w:sz="0" w:space="0" w:color="auto"/>
                <w:bottom w:val="none" w:sz="0" w:space="0" w:color="auto"/>
                <w:right w:val="none" w:sz="0" w:space="0" w:color="auto"/>
              </w:divBdr>
            </w:div>
            <w:div w:id="118577514">
              <w:marLeft w:val="1155"/>
              <w:marRight w:val="0"/>
              <w:marTop w:val="0"/>
              <w:marBottom w:val="0"/>
              <w:divBdr>
                <w:top w:val="none" w:sz="0" w:space="0" w:color="auto"/>
                <w:left w:val="none" w:sz="0" w:space="0" w:color="auto"/>
                <w:bottom w:val="none" w:sz="0" w:space="0" w:color="auto"/>
                <w:right w:val="none" w:sz="0" w:space="0" w:color="auto"/>
              </w:divBdr>
            </w:div>
            <w:div w:id="1366371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467509">
      <w:bodyDiv w:val="1"/>
      <w:marLeft w:val="0"/>
      <w:marRight w:val="0"/>
      <w:marTop w:val="0"/>
      <w:marBottom w:val="0"/>
      <w:divBdr>
        <w:top w:val="none" w:sz="0" w:space="0" w:color="auto"/>
        <w:left w:val="none" w:sz="0" w:space="0" w:color="auto"/>
        <w:bottom w:val="none" w:sz="0" w:space="0" w:color="auto"/>
        <w:right w:val="none" w:sz="0" w:space="0" w:color="auto"/>
      </w:divBdr>
      <w:divsChild>
        <w:div w:id="1281837921">
          <w:marLeft w:val="0"/>
          <w:marRight w:val="0"/>
          <w:marTop w:val="0"/>
          <w:marBottom w:val="0"/>
          <w:divBdr>
            <w:top w:val="none" w:sz="0" w:space="0" w:color="auto"/>
            <w:left w:val="none" w:sz="0" w:space="0" w:color="auto"/>
            <w:bottom w:val="none" w:sz="0" w:space="0" w:color="auto"/>
            <w:right w:val="none" w:sz="0" w:space="0" w:color="auto"/>
          </w:divBdr>
        </w:div>
        <w:div w:id="2106077532">
          <w:marLeft w:val="0"/>
          <w:marRight w:val="0"/>
          <w:marTop w:val="150"/>
          <w:marBottom w:val="0"/>
          <w:divBdr>
            <w:top w:val="none" w:sz="0" w:space="0" w:color="auto"/>
            <w:left w:val="none" w:sz="0" w:space="0" w:color="auto"/>
            <w:bottom w:val="none" w:sz="0" w:space="0" w:color="auto"/>
            <w:right w:val="none" w:sz="0" w:space="0" w:color="auto"/>
          </w:divBdr>
          <w:divsChild>
            <w:div w:id="1388916514">
              <w:marLeft w:val="1155"/>
              <w:marRight w:val="0"/>
              <w:marTop w:val="0"/>
              <w:marBottom w:val="0"/>
              <w:divBdr>
                <w:top w:val="none" w:sz="0" w:space="0" w:color="auto"/>
                <w:left w:val="none" w:sz="0" w:space="0" w:color="auto"/>
                <w:bottom w:val="none" w:sz="0" w:space="0" w:color="auto"/>
                <w:right w:val="none" w:sz="0" w:space="0" w:color="auto"/>
              </w:divBdr>
            </w:div>
            <w:div w:id="925923674">
              <w:marLeft w:val="1155"/>
              <w:marRight w:val="0"/>
              <w:marTop w:val="0"/>
              <w:marBottom w:val="0"/>
              <w:divBdr>
                <w:top w:val="none" w:sz="0" w:space="0" w:color="auto"/>
                <w:left w:val="none" w:sz="0" w:space="0" w:color="auto"/>
                <w:bottom w:val="none" w:sz="0" w:space="0" w:color="auto"/>
                <w:right w:val="none" w:sz="0" w:space="0" w:color="auto"/>
              </w:divBdr>
            </w:div>
            <w:div w:id="613630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185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194990">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121970">
      <w:bodyDiv w:val="1"/>
      <w:marLeft w:val="0"/>
      <w:marRight w:val="0"/>
      <w:marTop w:val="0"/>
      <w:marBottom w:val="0"/>
      <w:divBdr>
        <w:top w:val="none" w:sz="0" w:space="0" w:color="auto"/>
        <w:left w:val="none" w:sz="0" w:space="0" w:color="auto"/>
        <w:bottom w:val="none" w:sz="0" w:space="0" w:color="auto"/>
        <w:right w:val="none" w:sz="0" w:space="0" w:color="auto"/>
      </w:divBdr>
      <w:divsChild>
        <w:div w:id="1716153395">
          <w:marLeft w:val="0"/>
          <w:marRight w:val="0"/>
          <w:marTop w:val="0"/>
          <w:marBottom w:val="0"/>
          <w:divBdr>
            <w:top w:val="none" w:sz="0" w:space="0" w:color="auto"/>
            <w:left w:val="none" w:sz="0" w:space="0" w:color="auto"/>
            <w:bottom w:val="none" w:sz="0" w:space="0" w:color="auto"/>
            <w:right w:val="none" w:sz="0" w:space="0" w:color="auto"/>
          </w:divBdr>
        </w:div>
        <w:div w:id="1315793982">
          <w:marLeft w:val="0"/>
          <w:marRight w:val="0"/>
          <w:marTop w:val="150"/>
          <w:marBottom w:val="0"/>
          <w:divBdr>
            <w:top w:val="none" w:sz="0" w:space="0" w:color="auto"/>
            <w:left w:val="none" w:sz="0" w:space="0" w:color="auto"/>
            <w:bottom w:val="none" w:sz="0" w:space="0" w:color="auto"/>
            <w:right w:val="none" w:sz="0" w:space="0" w:color="auto"/>
          </w:divBdr>
          <w:divsChild>
            <w:div w:id="80951696">
              <w:marLeft w:val="1155"/>
              <w:marRight w:val="0"/>
              <w:marTop w:val="0"/>
              <w:marBottom w:val="0"/>
              <w:divBdr>
                <w:top w:val="none" w:sz="0" w:space="0" w:color="auto"/>
                <w:left w:val="none" w:sz="0" w:space="0" w:color="auto"/>
                <w:bottom w:val="none" w:sz="0" w:space="0" w:color="auto"/>
                <w:right w:val="none" w:sz="0" w:space="0" w:color="auto"/>
              </w:divBdr>
            </w:div>
            <w:div w:id="1361785454">
              <w:marLeft w:val="1155"/>
              <w:marRight w:val="0"/>
              <w:marTop w:val="0"/>
              <w:marBottom w:val="0"/>
              <w:divBdr>
                <w:top w:val="none" w:sz="0" w:space="0" w:color="auto"/>
                <w:left w:val="none" w:sz="0" w:space="0" w:color="auto"/>
                <w:bottom w:val="none" w:sz="0" w:space="0" w:color="auto"/>
                <w:right w:val="none" w:sz="0" w:space="0" w:color="auto"/>
              </w:divBdr>
            </w:div>
            <w:div w:id="994337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5862">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484">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044594">
      <w:bodyDiv w:val="1"/>
      <w:marLeft w:val="0"/>
      <w:marRight w:val="0"/>
      <w:marTop w:val="0"/>
      <w:marBottom w:val="0"/>
      <w:divBdr>
        <w:top w:val="none" w:sz="0" w:space="0" w:color="auto"/>
        <w:left w:val="none" w:sz="0" w:space="0" w:color="auto"/>
        <w:bottom w:val="none" w:sz="0" w:space="0" w:color="auto"/>
        <w:right w:val="none" w:sz="0" w:space="0" w:color="auto"/>
      </w:divBdr>
      <w:divsChild>
        <w:div w:id="1601840718">
          <w:marLeft w:val="0"/>
          <w:marRight w:val="0"/>
          <w:marTop w:val="0"/>
          <w:marBottom w:val="0"/>
          <w:divBdr>
            <w:top w:val="none" w:sz="0" w:space="0" w:color="auto"/>
            <w:left w:val="none" w:sz="0" w:space="0" w:color="auto"/>
            <w:bottom w:val="none" w:sz="0" w:space="0" w:color="auto"/>
            <w:right w:val="none" w:sz="0" w:space="0" w:color="auto"/>
          </w:divBdr>
        </w:div>
        <w:div w:id="1931624073">
          <w:marLeft w:val="0"/>
          <w:marRight w:val="0"/>
          <w:marTop w:val="150"/>
          <w:marBottom w:val="0"/>
          <w:divBdr>
            <w:top w:val="none" w:sz="0" w:space="0" w:color="auto"/>
            <w:left w:val="none" w:sz="0" w:space="0" w:color="auto"/>
            <w:bottom w:val="none" w:sz="0" w:space="0" w:color="auto"/>
            <w:right w:val="none" w:sz="0" w:space="0" w:color="auto"/>
          </w:divBdr>
          <w:divsChild>
            <w:div w:id="771126157">
              <w:marLeft w:val="1155"/>
              <w:marRight w:val="0"/>
              <w:marTop w:val="0"/>
              <w:marBottom w:val="0"/>
              <w:divBdr>
                <w:top w:val="none" w:sz="0" w:space="0" w:color="auto"/>
                <w:left w:val="none" w:sz="0" w:space="0" w:color="auto"/>
                <w:bottom w:val="none" w:sz="0" w:space="0" w:color="auto"/>
                <w:right w:val="none" w:sz="0" w:space="0" w:color="auto"/>
              </w:divBdr>
            </w:div>
            <w:div w:id="388529867">
              <w:marLeft w:val="1155"/>
              <w:marRight w:val="0"/>
              <w:marTop w:val="0"/>
              <w:marBottom w:val="0"/>
              <w:divBdr>
                <w:top w:val="none" w:sz="0" w:space="0" w:color="auto"/>
                <w:left w:val="none" w:sz="0" w:space="0" w:color="auto"/>
                <w:bottom w:val="none" w:sz="0" w:space="0" w:color="auto"/>
                <w:right w:val="none" w:sz="0" w:space="0" w:color="auto"/>
              </w:divBdr>
            </w:div>
            <w:div w:id="13044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086485">
      <w:bodyDiv w:val="1"/>
      <w:marLeft w:val="0"/>
      <w:marRight w:val="0"/>
      <w:marTop w:val="0"/>
      <w:marBottom w:val="0"/>
      <w:divBdr>
        <w:top w:val="none" w:sz="0" w:space="0" w:color="auto"/>
        <w:left w:val="none" w:sz="0" w:space="0" w:color="auto"/>
        <w:bottom w:val="none" w:sz="0" w:space="0" w:color="auto"/>
        <w:right w:val="none" w:sz="0" w:space="0" w:color="auto"/>
      </w:divBdr>
      <w:divsChild>
        <w:div w:id="213390632">
          <w:marLeft w:val="0"/>
          <w:marRight w:val="0"/>
          <w:marTop w:val="0"/>
          <w:marBottom w:val="0"/>
          <w:divBdr>
            <w:top w:val="none" w:sz="0" w:space="0" w:color="auto"/>
            <w:left w:val="none" w:sz="0" w:space="0" w:color="auto"/>
            <w:bottom w:val="none" w:sz="0" w:space="0" w:color="auto"/>
            <w:right w:val="none" w:sz="0" w:space="0" w:color="auto"/>
          </w:divBdr>
        </w:div>
        <w:div w:id="1733697445">
          <w:marLeft w:val="0"/>
          <w:marRight w:val="0"/>
          <w:marTop w:val="150"/>
          <w:marBottom w:val="0"/>
          <w:divBdr>
            <w:top w:val="none" w:sz="0" w:space="0" w:color="auto"/>
            <w:left w:val="none" w:sz="0" w:space="0" w:color="auto"/>
            <w:bottom w:val="none" w:sz="0" w:space="0" w:color="auto"/>
            <w:right w:val="none" w:sz="0" w:space="0" w:color="auto"/>
          </w:divBdr>
          <w:divsChild>
            <w:div w:id="1905673762">
              <w:marLeft w:val="1155"/>
              <w:marRight w:val="0"/>
              <w:marTop w:val="0"/>
              <w:marBottom w:val="0"/>
              <w:divBdr>
                <w:top w:val="none" w:sz="0" w:space="0" w:color="auto"/>
                <w:left w:val="none" w:sz="0" w:space="0" w:color="auto"/>
                <w:bottom w:val="none" w:sz="0" w:space="0" w:color="auto"/>
                <w:right w:val="none" w:sz="0" w:space="0" w:color="auto"/>
              </w:divBdr>
            </w:div>
            <w:div w:id="466164288">
              <w:marLeft w:val="1155"/>
              <w:marRight w:val="0"/>
              <w:marTop w:val="0"/>
              <w:marBottom w:val="0"/>
              <w:divBdr>
                <w:top w:val="none" w:sz="0" w:space="0" w:color="auto"/>
                <w:left w:val="none" w:sz="0" w:space="0" w:color="auto"/>
                <w:bottom w:val="none" w:sz="0" w:space="0" w:color="auto"/>
                <w:right w:val="none" w:sz="0" w:space="0" w:color="auto"/>
              </w:divBdr>
            </w:div>
            <w:div w:id="493955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348804">
      <w:bodyDiv w:val="1"/>
      <w:marLeft w:val="0"/>
      <w:marRight w:val="0"/>
      <w:marTop w:val="0"/>
      <w:marBottom w:val="0"/>
      <w:divBdr>
        <w:top w:val="none" w:sz="0" w:space="0" w:color="auto"/>
        <w:left w:val="none" w:sz="0" w:space="0" w:color="auto"/>
        <w:bottom w:val="none" w:sz="0" w:space="0" w:color="auto"/>
        <w:right w:val="none" w:sz="0" w:space="0" w:color="auto"/>
      </w:divBdr>
      <w:divsChild>
        <w:div w:id="1489856219">
          <w:marLeft w:val="0"/>
          <w:marRight w:val="0"/>
          <w:marTop w:val="0"/>
          <w:marBottom w:val="0"/>
          <w:divBdr>
            <w:top w:val="none" w:sz="0" w:space="0" w:color="auto"/>
            <w:left w:val="none" w:sz="0" w:space="0" w:color="auto"/>
            <w:bottom w:val="none" w:sz="0" w:space="0" w:color="auto"/>
            <w:right w:val="none" w:sz="0" w:space="0" w:color="auto"/>
          </w:divBdr>
        </w:div>
        <w:div w:id="352465357">
          <w:marLeft w:val="0"/>
          <w:marRight w:val="0"/>
          <w:marTop w:val="150"/>
          <w:marBottom w:val="0"/>
          <w:divBdr>
            <w:top w:val="none" w:sz="0" w:space="0" w:color="auto"/>
            <w:left w:val="none" w:sz="0" w:space="0" w:color="auto"/>
            <w:bottom w:val="none" w:sz="0" w:space="0" w:color="auto"/>
            <w:right w:val="none" w:sz="0" w:space="0" w:color="auto"/>
          </w:divBdr>
          <w:divsChild>
            <w:div w:id="598023037">
              <w:marLeft w:val="1155"/>
              <w:marRight w:val="0"/>
              <w:marTop w:val="0"/>
              <w:marBottom w:val="0"/>
              <w:divBdr>
                <w:top w:val="none" w:sz="0" w:space="0" w:color="auto"/>
                <w:left w:val="none" w:sz="0" w:space="0" w:color="auto"/>
                <w:bottom w:val="none" w:sz="0" w:space="0" w:color="auto"/>
                <w:right w:val="none" w:sz="0" w:space="0" w:color="auto"/>
              </w:divBdr>
            </w:div>
            <w:div w:id="174882000">
              <w:marLeft w:val="1155"/>
              <w:marRight w:val="0"/>
              <w:marTop w:val="0"/>
              <w:marBottom w:val="0"/>
              <w:divBdr>
                <w:top w:val="none" w:sz="0" w:space="0" w:color="auto"/>
                <w:left w:val="none" w:sz="0" w:space="0" w:color="auto"/>
                <w:bottom w:val="none" w:sz="0" w:space="0" w:color="auto"/>
                <w:right w:val="none" w:sz="0" w:space="0" w:color="auto"/>
              </w:divBdr>
            </w:div>
            <w:div w:id="2003004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7962740">
      <w:bodyDiv w:val="1"/>
      <w:marLeft w:val="0"/>
      <w:marRight w:val="0"/>
      <w:marTop w:val="0"/>
      <w:marBottom w:val="0"/>
      <w:divBdr>
        <w:top w:val="none" w:sz="0" w:space="0" w:color="auto"/>
        <w:left w:val="none" w:sz="0" w:space="0" w:color="auto"/>
        <w:bottom w:val="none" w:sz="0" w:space="0" w:color="auto"/>
        <w:right w:val="none" w:sz="0" w:space="0" w:color="auto"/>
      </w:divBdr>
      <w:divsChild>
        <w:div w:id="34814965">
          <w:marLeft w:val="0"/>
          <w:marRight w:val="0"/>
          <w:marTop w:val="0"/>
          <w:marBottom w:val="0"/>
          <w:divBdr>
            <w:top w:val="none" w:sz="0" w:space="0" w:color="auto"/>
            <w:left w:val="none" w:sz="0" w:space="0" w:color="auto"/>
            <w:bottom w:val="none" w:sz="0" w:space="0" w:color="auto"/>
            <w:right w:val="none" w:sz="0" w:space="0" w:color="auto"/>
          </w:divBdr>
        </w:div>
        <w:div w:id="1988363999">
          <w:marLeft w:val="0"/>
          <w:marRight w:val="0"/>
          <w:marTop w:val="150"/>
          <w:marBottom w:val="0"/>
          <w:divBdr>
            <w:top w:val="none" w:sz="0" w:space="0" w:color="auto"/>
            <w:left w:val="none" w:sz="0" w:space="0" w:color="auto"/>
            <w:bottom w:val="none" w:sz="0" w:space="0" w:color="auto"/>
            <w:right w:val="none" w:sz="0" w:space="0" w:color="auto"/>
          </w:divBdr>
          <w:divsChild>
            <w:div w:id="2095516417">
              <w:marLeft w:val="1155"/>
              <w:marRight w:val="0"/>
              <w:marTop w:val="0"/>
              <w:marBottom w:val="0"/>
              <w:divBdr>
                <w:top w:val="none" w:sz="0" w:space="0" w:color="auto"/>
                <w:left w:val="none" w:sz="0" w:space="0" w:color="auto"/>
                <w:bottom w:val="none" w:sz="0" w:space="0" w:color="auto"/>
                <w:right w:val="none" w:sz="0" w:space="0" w:color="auto"/>
              </w:divBdr>
            </w:div>
            <w:div w:id="628167021">
              <w:marLeft w:val="1155"/>
              <w:marRight w:val="0"/>
              <w:marTop w:val="0"/>
              <w:marBottom w:val="0"/>
              <w:divBdr>
                <w:top w:val="none" w:sz="0" w:space="0" w:color="auto"/>
                <w:left w:val="none" w:sz="0" w:space="0" w:color="auto"/>
                <w:bottom w:val="none" w:sz="0" w:space="0" w:color="auto"/>
                <w:right w:val="none" w:sz="0" w:space="0" w:color="auto"/>
              </w:divBdr>
            </w:div>
            <w:div w:id="243957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128232">
      <w:bodyDiv w:val="1"/>
      <w:marLeft w:val="0"/>
      <w:marRight w:val="0"/>
      <w:marTop w:val="0"/>
      <w:marBottom w:val="0"/>
      <w:divBdr>
        <w:top w:val="none" w:sz="0" w:space="0" w:color="auto"/>
        <w:left w:val="none" w:sz="0" w:space="0" w:color="auto"/>
        <w:bottom w:val="none" w:sz="0" w:space="0" w:color="auto"/>
        <w:right w:val="none" w:sz="0" w:space="0" w:color="auto"/>
      </w:divBdr>
      <w:divsChild>
        <w:div w:id="1568342632">
          <w:marLeft w:val="0"/>
          <w:marRight w:val="0"/>
          <w:marTop w:val="0"/>
          <w:marBottom w:val="0"/>
          <w:divBdr>
            <w:top w:val="none" w:sz="0" w:space="0" w:color="auto"/>
            <w:left w:val="none" w:sz="0" w:space="0" w:color="auto"/>
            <w:bottom w:val="none" w:sz="0" w:space="0" w:color="auto"/>
            <w:right w:val="none" w:sz="0" w:space="0" w:color="auto"/>
          </w:divBdr>
        </w:div>
        <w:div w:id="1608734043">
          <w:marLeft w:val="0"/>
          <w:marRight w:val="0"/>
          <w:marTop w:val="150"/>
          <w:marBottom w:val="0"/>
          <w:divBdr>
            <w:top w:val="none" w:sz="0" w:space="0" w:color="auto"/>
            <w:left w:val="none" w:sz="0" w:space="0" w:color="auto"/>
            <w:bottom w:val="none" w:sz="0" w:space="0" w:color="auto"/>
            <w:right w:val="none" w:sz="0" w:space="0" w:color="auto"/>
          </w:divBdr>
          <w:divsChild>
            <w:div w:id="431315471">
              <w:marLeft w:val="1155"/>
              <w:marRight w:val="0"/>
              <w:marTop w:val="0"/>
              <w:marBottom w:val="0"/>
              <w:divBdr>
                <w:top w:val="none" w:sz="0" w:space="0" w:color="auto"/>
                <w:left w:val="none" w:sz="0" w:space="0" w:color="auto"/>
                <w:bottom w:val="none" w:sz="0" w:space="0" w:color="auto"/>
                <w:right w:val="none" w:sz="0" w:space="0" w:color="auto"/>
              </w:divBdr>
            </w:div>
            <w:div w:id="521016692">
              <w:marLeft w:val="1155"/>
              <w:marRight w:val="0"/>
              <w:marTop w:val="0"/>
              <w:marBottom w:val="0"/>
              <w:divBdr>
                <w:top w:val="none" w:sz="0" w:space="0" w:color="auto"/>
                <w:left w:val="none" w:sz="0" w:space="0" w:color="auto"/>
                <w:bottom w:val="none" w:sz="0" w:space="0" w:color="auto"/>
                <w:right w:val="none" w:sz="0" w:space="0" w:color="auto"/>
              </w:divBdr>
            </w:div>
            <w:div w:id="600601581">
              <w:marLeft w:val="1155"/>
              <w:marRight w:val="0"/>
              <w:marTop w:val="0"/>
              <w:marBottom w:val="0"/>
              <w:divBdr>
                <w:top w:val="none" w:sz="0" w:space="0" w:color="auto"/>
                <w:left w:val="none" w:sz="0" w:space="0" w:color="auto"/>
                <w:bottom w:val="none" w:sz="0" w:space="0" w:color="auto"/>
                <w:right w:val="none" w:sz="0" w:space="0" w:color="auto"/>
              </w:divBdr>
            </w:div>
            <w:div w:id="185869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275598">
      <w:bodyDiv w:val="1"/>
      <w:marLeft w:val="0"/>
      <w:marRight w:val="0"/>
      <w:marTop w:val="0"/>
      <w:marBottom w:val="0"/>
      <w:divBdr>
        <w:top w:val="none" w:sz="0" w:space="0" w:color="auto"/>
        <w:left w:val="none" w:sz="0" w:space="0" w:color="auto"/>
        <w:bottom w:val="none" w:sz="0" w:space="0" w:color="auto"/>
        <w:right w:val="none" w:sz="0" w:space="0" w:color="auto"/>
      </w:divBdr>
      <w:divsChild>
        <w:div w:id="1012995969">
          <w:marLeft w:val="0"/>
          <w:marRight w:val="0"/>
          <w:marTop w:val="0"/>
          <w:marBottom w:val="0"/>
          <w:divBdr>
            <w:top w:val="none" w:sz="0" w:space="0" w:color="auto"/>
            <w:left w:val="none" w:sz="0" w:space="0" w:color="auto"/>
            <w:bottom w:val="none" w:sz="0" w:space="0" w:color="auto"/>
            <w:right w:val="none" w:sz="0" w:space="0" w:color="auto"/>
          </w:divBdr>
        </w:div>
        <w:div w:id="794523811">
          <w:marLeft w:val="0"/>
          <w:marRight w:val="0"/>
          <w:marTop w:val="150"/>
          <w:marBottom w:val="0"/>
          <w:divBdr>
            <w:top w:val="none" w:sz="0" w:space="0" w:color="auto"/>
            <w:left w:val="none" w:sz="0" w:space="0" w:color="auto"/>
            <w:bottom w:val="none" w:sz="0" w:space="0" w:color="auto"/>
            <w:right w:val="none" w:sz="0" w:space="0" w:color="auto"/>
          </w:divBdr>
          <w:divsChild>
            <w:div w:id="1825780599">
              <w:marLeft w:val="1155"/>
              <w:marRight w:val="0"/>
              <w:marTop w:val="0"/>
              <w:marBottom w:val="0"/>
              <w:divBdr>
                <w:top w:val="none" w:sz="0" w:space="0" w:color="auto"/>
                <w:left w:val="none" w:sz="0" w:space="0" w:color="auto"/>
                <w:bottom w:val="none" w:sz="0" w:space="0" w:color="auto"/>
                <w:right w:val="none" w:sz="0" w:space="0" w:color="auto"/>
              </w:divBdr>
            </w:div>
            <w:div w:id="1726951185">
              <w:marLeft w:val="1155"/>
              <w:marRight w:val="0"/>
              <w:marTop w:val="0"/>
              <w:marBottom w:val="0"/>
              <w:divBdr>
                <w:top w:val="none" w:sz="0" w:space="0" w:color="auto"/>
                <w:left w:val="none" w:sz="0" w:space="0" w:color="auto"/>
                <w:bottom w:val="none" w:sz="0" w:space="0" w:color="auto"/>
                <w:right w:val="none" w:sz="0" w:space="0" w:color="auto"/>
              </w:divBdr>
            </w:div>
            <w:div w:id="822506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11938">
      <w:bodyDiv w:val="1"/>
      <w:marLeft w:val="0"/>
      <w:marRight w:val="0"/>
      <w:marTop w:val="0"/>
      <w:marBottom w:val="0"/>
      <w:divBdr>
        <w:top w:val="none" w:sz="0" w:space="0" w:color="auto"/>
        <w:left w:val="none" w:sz="0" w:space="0" w:color="auto"/>
        <w:bottom w:val="none" w:sz="0" w:space="0" w:color="auto"/>
        <w:right w:val="none" w:sz="0" w:space="0" w:color="auto"/>
      </w:divBdr>
      <w:divsChild>
        <w:div w:id="128132325">
          <w:marLeft w:val="0"/>
          <w:marRight w:val="0"/>
          <w:marTop w:val="0"/>
          <w:marBottom w:val="0"/>
          <w:divBdr>
            <w:top w:val="none" w:sz="0" w:space="0" w:color="auto"/>
            <w:left w:val="none" w:sz="0" w:space="0" w:color="auto"/>
            <w:bottom w:val="none" w:sz="0" w:space="0" w:color="auto"/>
            <w:right w:val="none" w:sz="0" w:space="0" w:color="auto"/>
          </w:divBdr>
        </w:div>
        <w:div w:id="177432497">
          <w:marLeft w:val="0"/>
          <w:marRight w:val="0"/>
          <w:marTop w:val="150"/>
          <w:marBottom w:val="0"/>
          <w:divBdr>
            <w:top w:val="none" w:sz="0" w:space="0" w:color="auto"/>
            <w:left w:val="none" w:sz="0" w:space="0" w:color="auto"/>
            <w:bottom w:val="none" w:sz="0" w:space="0" w:color="auto"/>
            <w:right w:val="none" w:sz="0" w:space="0" w:color="auto"/>
          </w:divBdr>
          <w:divsChild>
            <w:div w:id="2093502277">
              <w:marLeft w:val="1155"/>
              <w:marRight w:val="0"/>
              <w:marTop w:val="0"/>
              <w:marBottom w:val="0"/>
              <w:divBdr>
                <w:top w:val="none" w:sz="0" w:space="0" w:color="auto"/>
                <w:left w:val="none" w:sz="0" w:space="0" w:color="auto"/>
                <w:bottom w:val="none" w:sz="0" w:space="0" w:color="auto"/>
                <w:right w:val="none" w:sz="0" w:space="0" w:color="auto"/>
              </w:divBdr>
            </w:div>
            <w:div w:id="725302378">
              <w:marLeft w:val="1155"/>
              <w:marRight w:val="0"/>
              <w:marTop w:val="0"/>
              <w:marBottom w:val="0"/>
              <w:divBdr>
                <w:top w:val="none" w:sz="0" w:space="0" w:color="auto"/>
                <w:left w:val="none" w:sz="0" w:space="0" w:color="auto"/>
                <w:bottom w:val="none" w:sz="0" w:space="0" w:color="auto"/>
                <w:right w:val="none" w:sz="0" w:space="0" w:color="auto"/>
              </w:divBdr>
            </w:div>
            <w:div w:id="91147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2954">
      <w:bodyDiv w:val="1"/>
      <w:marLeft w:val="0"/>
      <w:marRight w:val="0"/>
      <w:marTop w:val="0"/>
      <w:marBottom w:val="0"/>
      <w:divBdr>
        <w:top w:val="none" w:sz="0" w:space="0" w:color="auto"/>
        <w:left w:val="none" w:sz="0" w:space="0" w:color="auto"/>
        <w:bottom w:val="none" w:sz="0" w:space="0" w:color="auto"/>
        <w:right w:val="none" w:sz="0" w:space="0" w:color="auto"/>
      </w:divBdr>
      <w:divsChild>
        <w:div w:id="462694182">
          <w:marLeft w:val="0"/>
          <w:marRight w:val="0"/>
          <w:marTop w:val="0"/>
          <w:marBottom w:val="0"/>
          <w:divBdr>
            <w:top w:val="none" w:sz="0" w:space="0" w:color="auto"/>
            <w:left w:val="none" w:sz="0" w:space="0" w:color="auto"/>
            <w:bottom w:val="none" w:sz="0" w:space="0" w:color="auto"/>
            <w:right w:val="none" w:sz="0" w:space="0" w:color="auto"/>
          </w:divBdr>
        </w:div>
        <w:div w:id="633364637">
          <w:marLeft w:val="0"/>
          <w:marRight w:val="0"/>
          <w:marTop w:val="150"/>
          <w:marBottom w:val="0"/>
          <w:divBdr>
            <w:top w:val="none" w:sz="0" w:space="0" w:color="auto"/>
            <w:left w:val="none" w:sz="0" w:space="0" w:color="auto"/>
            <w:bottom w:val="none" w:sz="0" w:space="0" w:color="auto"/>
            <w:right w:val="none" w:sz="0" w:space="0" w:color="auto"/>
          </w:divBdr>
          <w:divsChild>
            <w:div w:id="1258440803">
              <w:marLeft w:val="1155"/>
              <w:marRight w:val="0"/>
              <w:marTop w:val="0"/>
              <w:marBottom w:val="0"/>
              <w:divBdr>
                <w:top w:val="none" w:sz="0" w:space="0" w:color="auto"/>
                <w:left w:val="none" w:sz="0" w:space="0" w:color="auto"/>
                <w:bottom w:val="none" w:sz="0" w:space="0" w:color="auto"/>
                <w:right w:val="none" w:sz="0" w:space="0" w:color="auto"/>
              </w:divBdr>
            </w:div>
            <w:div w:id="474689412">
              <w:marLeft w:val="1155"/>
              <w:marRight w:val="0"/>
              <w:marTop w:val="0"/>
              <w:marBottom w:val="0"/>
              <w:divBdr>
                <w:top w:val="none" w:sz="0" w:space="0" w:color="auto"/>
                <w:left w:val="none" w:sz="0" w:space="0" w:color="auto"/>
                <w:bottom w:val="none" w:sz="0" w:space="0" w:color="auto"/>
                <w:right w:val="none" w:sz="0" w:space="0" w:color="auto"/>
              </w:divBdr>
            </w:div>
            <w:div w:id="1856382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049994">
      <w:bodyDiv w:val="1"/>
      <w:marLeft w:val="0"/>
      <w:marRight w:val="0"/>
      <w:marTop w:val="0"/>
      <w:marBottom w:val="0"/>
      <w:divBdr>
        <w:top w:val="none" w:sz="0" w:space="0" w:color="auto"/>
        <w:left w:val="none" w:sz="0" w:space="0" w:color="auto"/>
        <w:bottom w:val="none" w:sz="0" w:space="0" w:color="auto"/>
        <w:right w:val="none" w:sz="0" w:space="0" w:color="auto"/>
      </w:divBdr>
      <w:divsChild>
        <w:div w:id="2089617337">
          <w:marLeft w:val="0"/>
          <w:marRight w:val="0"/>
          <w:marTop w:val="0"/>
          <w:marBottom w:val="0"/>
          <w:divBdr>
            <w:top w:val="none" w:sz="0" w:space="0" w:color="auto"/>
            <w:left w:val="none" w:sz="0" w:space="0" w:color="auto"/>
            <w:bottom w:val="none" w:sz="0" w:space="0" w:color="auto"/>
            <w:right w:val="none" w:sz="0" w:space="0" w:color="auto"/>
          </w:divBdr>
        </w:div>
        <w:div w:id="1582325180">
          <w:marLeft w:val="0"/>
          <w:marRight w:val="0"/>
          <w:marTop w:val="150"/>
          <w:marBottom w:val="0"/>
          <w:divBdr>
            <w:top w:val="none" w:sz="0" w:space="0" w:color="auto"/>
            <w:left w:val="none" w:sz="0" w:space="0" w:color="auto"/>
            <w:bottom w:val="none" w:sz="0" w:space="0" w:color="auto"/>
            <w:right w:val="none" w:sz="0" w:space="0" w:color="auto"/>
          </w:divBdr>
          <w:divsChild>
            <w:div w:id="355811394">
              <w:marLeft w:val="1155"/>
              <w:marRight w:val="0"/>
              <w:marTop w:val="0"/>
              <w:marBottom w:val="0"/>
              <w:divBdr>
                <w:top w:val="none" w:sz="0" w:space="0" w:color="auto"/>
                <w:left w:val="none" w:sz="0" w:space="0" w:color="auto"/>
                <w:bottom w:val="none" w:sz="0" w:space="0" w:color="auto"/>
                <w:right w:val="none" w:sz="0" w:space="0" w:color="auto"/>
              </w:divBdr>
            </w:div>
            <w:div w:id="1216507764">
              <w:marLeft w:val="1155"/>
              <w:marRight w:val="0"/>
              <w:marTop w:val="0"/>
              <w:marBottom w:val="0"/>
              <w:divBdr>
                <w:top w:val="none" w:sz="0" w:space="0" w:color="auto"/>
                <w:left w:val="none" w:sz="0" w:space="0" w:color="auto"/>
                <w:bottom w:val="none" w:sz="0" w:space="0" w:color="auto"/>
                <w:right w:val="none" w:sz="0" w:space="0" w:color="auto"/>
              </w:divBdr>
            </w:div>
            <w:div w:id="1448159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1974">
      <w:bodyDiv w:val="1"/>
      <w:marLeft w:val="0"/>
      <w:marRight w:val="0"/>
      <w:marTop w:val="0"/>
      <w:marBottom w:val="0"/>
      <w:divBdr>
        <w:top w:val="none" w:sz="0" w:space="0" w:color="auto"/>
        <w:left w:val="none" w:sz="0" w:space="0" w:color="auto"/>
        <w:bottom w:val="none" w:sz="0" w:space="0" w:color="auto"/>
        <w:right w:val="none" w:sz="0" w:space="0" w:color="auto"/>
      </w:divBdr>
      <w:divsChild>
        <w:div w:id="1874732584">
          <w:marLeft w:val="0"/>
          <w:marRight w:val="0"/>
          <w:marTop w:val="0"/>
          <w:marBottom w:val="0"/>
          <w:divBdr>
            <w:top w:val="none" w:sz="0" w:space="0" w:color="auto"/>
            <w:left w:val="none" w:sz="0" w:space="0" w:color="auto"/>
            <w:bottom w:val="none" w:sz="0" w:space="0" w:color="auto"/>
            <w:right w:val="none" w:sz="0" w:space="0" w:color="auto"/>
          </w:divBdr>
        </w:div>
        <w:div w:id="2065058662">
          <w:marLeft w:val="0"/>
          <w:marRight w:val="0"/>
          <w:marTop w:val="150"/>
          <w:marBottom w:val="0"/>
          <w:divBdr>
            <w:top w:val="none" w:sz="0" w:space="0" w:color="auto"/>
            <w:left w:val="none" w:sz="0" w:space="0" w:color="auto"/>
            <w:bottom w:val="none" w:sz="0" w:space="0" w:color="auto"/>
            <w:right w:val="none" w:sz="0" w:space="0" w:color="auto"/>
          </w:divBdr>
          <w:divsChild>
            <w:div w:id="1059980345">
              <w:marLeft w:val="1155"/>
              <w:marRight w:val="0"/>
              <w:marTop w:val="0"/>
              <w:marBottom w:val="0"/>
              <w:divBdr>
                <w:top w:val="none" w:sz="0" w:space="0" w:color="auto"/>
                <w:left w:val="none" w:sz="0" w:space="0" w:color="auto"/>
                <w:bottom w:val="none" w:sz="0" w:space="0" w:color="auto"/>
                <w:right w:val="none" w:sz="0" w:space="0" w:color="auto"/>
              </w:divBdr>
            </w:div>
            <w:div w:id="2059625592">
              <w:marLeft w:val="1155"/>
              <w:marRight w:val="0"/>
              <w:marTop w:val="0"/>
              <w:marBottom w:val="0"/>
              <w:divBdr>
                <w:top w:val="none" w:sz="0" w:space="0" w:color="auto"/>
                <w:left w:val="none" w:sz="0" w:space="0" w:color="auto"/>
                <w:bottom w:val="none" w:sz="0" w:space="0" w:color="auto"/>
                <w:right w:val="none" w:sz="0" w:space="0" w:color="auto"/>
              </w:divBdr>
            </w:div>
            <w:div w:id="8915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671863">
      <w:bodyDiv w:val="1"/>
      <w:marLeft w:val="0"/>
      <w:marRight w:val="0"/>
      <w:marTop w:val="0"/>
      <w:marBottom w:val="0"/>
      <w:divBdr>
        <w:top w:val="none" w:sz="0" w:space="0" w:color="auto"/>
        <w:left w:val="none" w:sz="0" w:space="0" w:color="auto"/>
        <w:bottom w:val="none" w:sz="0" w:space="0" w:color="auto"/>
        <w:right w:val="none" w:sz="0" w:space="0" w:color="auto"/>
      </w:divBdr>
      <w:divsChild>
        <w:div w:id="671837450">
          <w:marLeft w:val="0"/>
          <w:marRight w:val="0"/>
          <w:marTop w:val="0"/>
          <w:marBottom w:val="0"/>
          <w:divBdr>
            <w:top w:val="none" w:sz="0" w:space="0" w:color="auto"/>
            <w:left w:val="none" w:sz="0" w:space="0" w:color="auto"/>
            <w:bottom w:val="none" w:sz="0" w:space="0" w:color="auto"/>
            <w:right w:val="none" w:sz="0" w:space="0" w:color="auto"/>
          </w:divBdr>
        </w:div>
        <w:div w:id="1728139000">
          <w:marLeft w:val="0"/>
          <w:marRight w:val="0"/>
          <w:marTop w:val="150"/>
          <w:marBottom w:val="0"/>
          <w:divBdr>
            <w:top w:val="none" w:sz="0" w:space="0" w:color="auto"/>
            <w:left w:val="none" w:sz="0" w:space="0" w:color="auto"/>
            <w:bottom w:val="none" w:sz="0" w:space="0" w:color="auto"/>
            <w:right w:val="none" w:sz="0" w:space="0" w:color="auto"/>
          </w:divBdr>
          <w:divsChild>
            <w:div w:id="1808929881">
              <w:marLeft w:val="1155"/>
              <w:marRight w:val="0"/>
              <w:marTop w:val="0"/>
              <w:marBottom w:val="0"/>
              <w:divBdr>
                <w:top w:val="none" w:sz="0" w:space="0" w:color="auto"/>
                <w:left w:val="none" w:sz="0" w:space="0" w:color="auto"/>
                <w:bottom w:val="none" w:sz="0" w:space="0" w:color="auto"/>
                <w:right w:val="none" w:sz="0" w:space="0" w:color="auto"/>
              </w:divBdr>
            </w:div>
            <w:div w:id="583612396">
              <w:marLeft w:val="1155"/>
              <w:marRight w:val="0"/>
              <w:marTop w:val="0"/>
              <w:marBottom w:val="0"/>
              <w:divBdr>
                <w:top w:val="none" w:sz="0" w:space="0" w:color="auto"/>
                <w:left w:val="none" w:sz="0" w:space="0" w:color="auto"/>
                <w:bottom w:val="none" w:sz="0" w:space="0" w:color="auto"/>
                <w:right w:val="none" w:sz="0" w:space="0" w:color="auto"/>
              </w:divBdr>
            </w:div>
            <w:div w:id="1919054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867662">
      <w:bodyDiv w:val="1"/>
      <w:marLeft w:val="0"/>
      <w:marRight w:val="0"/>
      <w:marTop w:val="0"/>
      <w:marBottom w:val="0"/>
      <w:divBdr>
        <w:top w:val="none" w:sz="0" w:space="0" w:color="auto"/>
        <w:left w:val="none" w:sz="0" w:space="0" w:color="auto"/>
        <w:bottom w:val="none" w:sz="0" w:space="0" w:color="auto"/>
        <w:right w:val="none" w:sz="0" w:space="0" w:color="auto"/>
      </w:divBdr>
      <w:divsChild>
        <w:div w:id="568618818">
          <w:marLeft w:val="0"/>
          <w:marRight w:val="0"/>
          <w:marTop w:val="0"/>
          <w:marBottom w:val="0"/>
          <w:divBdr>
            <w:top w:val="none" w:sz="0" w:space="0" w:color="auto"/>
            <w:left w:val="none" w:sz="0" w:space="0" w:color="auto"/>
            <w:bottom w:val="none" w:sz="0" w:space="0" w:color="auto"/>
            <w:right w:val="none" w:sz="0" w:space="0" w:color="auto"/>
          </w:divBdr>
        </w:div>
        <w:div w:id="1335182455">
          <w:marLeft w:val="0"/>
          <w:marRight w:val="0"/>
          <w:marTop w:val="150"/>
          <w:marBottom w:val="0"/>
          <w:divBdr>
            <w:top w:val="none" w:sz="0" w:space="0" w:color="auto"/>
            <w:left w:val="none" w:sz="0" w:space="0" w:color="auto"/>
            <w:bottom w:val="none" w:sz="0" w:space="0" w:color="auto"/>
            <w:right w:val="none" w:sz="0" w:space="0" w:color="auto"/>
          </w:divBdr>
          <w:divsChild>
            <w:div w:id="541288191">
              <w:marLeft w:val="1155"/>
              <w:marRight w:val="0"/>
              <w:marTop w:val="0"/>
              <w:marBottom w:val="0"/>
              <w:divBdr>
                <w:top w:val="none" w:sz="0" w:space="0" w:color="auto"/>
                <w:left w:val="none" w:sz="0" w:space="0" w:color="auto"/>
                <w:bottom w:val="none" w:sz="0" w:space="0" w:color="auto"/>
                <w:right w:val="none" w:sz="0" w:space="0" w:color="auto"/>
              </w:divBdr>
            </w:div>
            <w:div w:id="1908761785">
              <w:marLeft w:val="1155"/>
              <w:marRight w:val="0"/>
              <w:marTop w:val="0"/>
              <w:marBottom w:val="0"/>
              <w:divBdr>
                <w:top w:val="none" w:sz="0" w:space="0" w:color="auto"/>
                <w:left w:val="none" w:sz="0" w:space="0" w:color="auto"/>
                <w:bottom w:val="none" w:sz="0" w:space="0" w:color="auto"/>
                <w:right w:val="none" w:sz="0" w:space="0" w:color="auto"/>
              </w:divBdr>
            </w:div>
            <w:div w:id="676232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87567">
      <w:bodyDiv w:val="1"/>
      <w:marLeft w:val="0"/>
      <w:marRight w:val="0"/>
      <w:marTop w:val="0"/>
      <w:marBottom w:val="0"/>
      <w:divBdr>
        <w:top w:val="none" w:sz="0" w:space="0" w:color="auto"/>
        <w:left w:val="none" w:sz="0" w:space="0" w:color="auto"/>
        <w:bottom w:val="none" w:sz="0" w:space="0" w:color="auto"/>
        <w:right w:val="none" w:sz="0" w:space="0" w:color="auto"/>
      </w:divBdr>
      <w:divsChild>
        <w:div w:id="916019759">
          <w:marLeft w:val="0"/>
          <w:marRight w:val="0"/>
          <w:marTop w:val="0"/>
          <w:marBottom w:val="0"/>
          <w:divBdr>
            <w:top w:val="none" w:sz="0" w:space="0" w:color="auto"/>
            <w:left w:val="none" w:sz="0" w:space="0" w:color="auto"/>
            <w:bottom w:val="none" w:sz="0" w:space="0" w:color="auto"/>
            <w:right w:val="none" w:sz="0" w:space="0" w:color="auto"/>
          </w:divBdr>
        </w:div>
        <w:div w:id="1736124586">
          <w:marLeft w:val="0"/>
          <w:marRight w:val="0"/>
          <w:marTop w:val="150"/>
          <w:marBottom w:val="0"/>
          <w:divBdr>
            <w:top w:val="none" w:sz="0" w:space="0" w:color="auto"/>
            <w:left w:val="none" w:sz="0" w:space="0" w:color="auto"/>
            <w:bottom w:val="none" w:sz="0" w:space="0" w:color="auto"/>
            <w:right w:val="none" w:sz="0" w:space="0" w:color="auto"/>
          </w:divBdr>
          <w:divsChild>
            <w:div w:id="382756438">
              <w:marLeft w:val="1155"/>
              <w:marRight w:val="0"/>
              <w:marTop w:val="0"/>
              <w:marBottom w:val="0"/>
              <w:divBdr>
                <w:top w:val="none" w:sz="0" w:space="0" w:color="auto"/>
                <w:left w:val="none" w:sz="0" w:space="0" w:color="auto"/>
                <w:bottom w:val="none" w:sz="0" w:space="0" w:color="auto"/>
                <w:right w:val="none" w:sz="0" w:space="0" w:color="auto"/>
              </w:divBdr>
            </w:div>
            <w:div w:id="581834044">
              <w:marLeft w:val="1155"/>
              <w:marRight w:val="0"/>
              <w:marTop w:val="0"/>
              <w:marBottom w:val="0"/>
              <w:divBdr>
                <w:top w:val="none" w:sz="0" w:space="0" w:color="auto"/>
                <w:left w:val="none" w:sz="0" w:space="0" w:color="auto"/>
                <w:bottom w:val="none" w:sz="0" w:space="0" w:color="auto"/>
                <w:right w:val="none" w:sz="0" w:space="0" w:color="auto"/>
              </w:divBdr>
            </w:div>
            <w:div w:id="47179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4493">
      <w:bodyDiv w:val="1"/>
      <w:marLeft w:val="0"/>
      <w:marRight w:val="0"/>
      <w:marTop w:val="0"/>
      <w:marBottom w:val="0"/>
      <w:divBdr>
        <w:top w:val="none" w:sz="0" w:space="0" w:color="auto"/>
        <w:left w:val="none" w:sz="0" w:space="0" w:color="auto"/>
        <w:bottom w:val="none" w:sz="0" w:space="0" w:color="auto"/>
        <w:right w:val="none" w:sz="0" w:space="0" w:color="auto"/>
      </w:divBdr>
      <w:divsChild>
        <w:div w:id="176190195">
          <w:marLeft w:val="0"/>
          <w:marRight w:val="0"/>
          <w:marTop w:val="0"/>
          <w:marBottom w:val="0"/>
          <w:divBdr>
            <w:top w:val="none" w:sz="0" w:space="0" w:color="auto"/>
            <w:left w:val="none" w:sz="0" w:space="0" w:color="auto"/>
            <w:bottom w:val="none" w:sz="0" w:space="0" w:color="auto"/>
            <w:right w:val="none" w:sz="0" w:space="0" w:color="auto"/>
          </w:divBdr>
        </w:div>
        <w:div w:id="1468203306">
          <w:marLeft w:val="0"/>
          <w:marRight w:val="0"/>
          <w:marTop w:val="150"/>
          <w:marBottom w:val="0"/>
          <w:divBdr>
            <w:top w:val="none" w:sz="0" w:space="0" w:color="auto"/>
            <w:left w:val="none" w:sz="0" w:space="0" w:color="auto"/>
            <w:bottom w:val="none" w:sz="0" w:space="0" w:color="auto"/>
            <w:right w:val="none" w:sz="0" w:space="0" w:color="auto"/>
          </w:divBdr>
          <w:divsChild>
            <w:div w:id="689918383">
              <w:marLeft w:val="1155"/>
              <w:marRight w:val="0"/>
              <w:marTop w:val="0"/>
              <w:marBottom w:val="0"/>
              <w:divBdr>
                <w:top w:val="none" w:sz="0" w:space="0" w:color="auto"/>
                <w:left w:val="none" w:sz="0" w:space="0" w:color="auto"/>
                <w:bottom w:val="none" w:sz="0" w:space="0" w:color="auto"/>
                <w:right w:val="none" w:sz="0" w:space="0" w:color="auto"/>
              </w:divBdr>
            </w:div>
            <w:div w:id="890579900">
              <w:marLeft w:val="1155"/>
              <w:marRight w:val="0"/>
              <w:marTop w:val="0"/>
              <w:marBottom w:val="0"/>
              <w:divBdr>
                <w:top w:val="none" w:sz="0" w:space="0" w:color="auto"/>
                <w:left w:val="none" w:sz="0" w:space="0" w:color="auto"/>
                <w:bottom w:val="none" w:sz="0" w:space="0" w:color="auto"/>
                <w:right w:val="none" w:sz="0" w:space="0" w:color="auto"/>
              </w:divBdr>
            </w:div>
            <w:div w:id="172780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448619">
      <w:bodyDiv w:val="1"/>
      <w:marLeft w:val="0"/>
      <w:marRight w:val="0"/>
      <w:marTop w:val="0"/>
      <w:marBottom w:val="0"/>
      <w:divBdr>
        <w:top w:val="none" w:sz="0" w:space="0" w:color="auto"/>
        <w:left w:val="none" w:sz="0" w:space="0" w:color="auto"/>
        <w:bottom w:val="none" w:sz="0" w:space="0" w:color="auto"/>
        <w:right w:val="none" w:sz="0" w:space="0" w:color="auto"/>
      </w:divBdr>
      <w:divsChild>
        <w:div w:id="436829484">
          <w:marLeft w:val="0"/>
          <w:marRight w:val="0"/>
          <w:marTop w:val="0"/>
          <w:marBottom w:val="0"/>
          <w:divBdr>
            <w:top w:val="none" w:sz="0" w:space="0" w:color="auto"/>
            <w:left w:val="none" w:sz="0" w:space="0" w:color="auto"/>
            <w:bottom w:val="none" w:sz="0" w:space="0" w:color="auto"/>
            <w:right w:val="none" w:sz="0" w:space="0" w:color="auto"/>
          </w:divBdr>
        </w:div>
        <w:div w:id="1414665829">
          <w:marLeft w:val="0"/>
          <w:marRight w:val="0"/>
          <w:marTop w:val="150"/>
          <w:marBottom w:val="0"/>
          <w:divBdr>
            <w:top w:val="none" w:sz="0" w:space="0" w:color="auto"/>
            <w:left w:val="none" w:sz="0" w:space="0" w:color="auto"/>
            <w:bottom w:val="none" w:sz="0" w:space="0" w:color="auto"/>
            <w:right w:val="none" w:sz="0" w:space="0" w:color="auto"/>
          </w:divBdr>
          <w:divsChild>
            <w:div w:id="1005785142">
              <w:marLeft w:val="1155"/>
              <w:marRight w:val="0"/>
              <w:marTop w:val="0"/>
              <w:marBottom w:val="0"/>
              <w:divBdr>
                <w:top w:val="none" w:sz="0" w:space="0" w:color="auto"/>
                <w:left w:val="none" w:sz="0" w:space="0" w:color="auto"/>
                <w:bottom w:val="none" w:sz="0" w:space="0" w:color="auto"/>
                <w:right w:val="none" w:sz="0" w:space="0" w:color="auto"/>
              </w:divBdr>
            </w:div>
            <w:div w:id="14500977">
              <w:marLeft w:val="1155"/>
              <w:marRight w:val="0"/>
              <w:marTop w:val="0"/>
              <w:marBottom w:val="0"/>
              <w:divBdr>
                <w:top w:val="none" w:sz="0" w:space="0" w:color="auto"/>
                <w:left w:val="none" w:sz="0" w:space="0" w:color="auto"/>
                <w:bottom w:val="none" w:sz="0" w:space="0" w:color="auto"/>
                <w:right w:val="none" w:sz="0" w:space="0" w:color="auto"/>
              </w:divBdr>
            </w:div>
            <w:div w:id="976228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8154">
      <w:bodyDiv w:val="1"/>
      <w:marLeft w:val="0"/>
      <w:marRight w:val="0"/>
      <w:marTop w:val="0"/>
      <w:marBottom w:val="0"/>
      <w:divBdr>
        <w:top w:val="none" w:sz="0" w:space="0" w:color="auto"/>
        <w:left w:val="none" w:sz="0" w:space="0" w:color="auto"/>
        <w:bottom w:val="none" w:sz="0" w:space="0" w:color="auto"/>
        <w:right w:val="none" w:sz="0" w:space="0" w:color="auto"/>
      </w:divBdr>
      <w:divsChild>
        <w:div w:id="327825700">
          <w:marLeft w:val="0"/>
          <w:marRight w:val="0"/>
          <w:marTop w:val="0"/>
          <w:marBottom w:val="0"/>
          <w:divBdr>
            <w:top w:val="none" w:sz="0" w:space="0" w:color="auto"/>
            <w:left w:val="none" w:sz="0" w:space="0" w:color="auto"/>
            <w:bottom w:val="none" w:sz="0" w:space="0" w:color="auto"/>
            <w:right w:val="none" w:sz="0" w:space="0" w:color="auto"/>
          </w:divBdr>
        </w:div>
        <w:div w:id="881408558">
          <w:marLeft w:val="0"/>
          <w:marRight w:val="0"/>
          <w:marTop w:val="150"/>
          <w:marBottom w:val="0"/>
          <w:divBdr>
            <w:top w:val="none" w:sz="0" w:space="0" w:color="auto"/>
            <w:left w:val="none" w:sz="0" w:space="0" w:color="auto"/>
            <w:bottom w:val="none" w:sz="0" w:space="0" w:color="auto"/>
            <w:right w:val="none" w:sz="0" w:space="0" w:color="auto"/>
          </w:divBdr>
          <w:divsChild>
            <w:div w:id="1223711970">
              <w:marLeft w:val="1155"/>
              <w:marRight w:val="0"/>
              <w:marTop w:val="0"/>
              <w:marBottom w:val="0"/>
              <w:divBdr>
                <w:top w:val="none" w:sz="0" w:space="0" w:color="auto"/>
                <w:left w:val="none" w:sz="0" w:space="0" w:color="auto"/>
                <w:bottom w:val="none" w:sz="0" w:space="0" w:color="auto"/>
                <w:right w:val="none" w:sz="0" w:space="0" w:color="auto"/>
              </w:divBdr>
            </w:div>
            <w:div w:id="2094890165">
              <w:marLeft w:val="1155"/>
              <w:marRight w:val="0"/>
              <w:marTop w:val="0"/>
              <w:marBottom w:val="0"/>
              <w:divBdr>
                <w:top w:val="none" w:sz="0" w:space="0" w:color="auto"/>
                <w:left w:val="none" w:sz="0" w:space="0" w:color="auto"/>
                <w:bottom w:val="none" w:sz="0" w:space="0" w:color="auto"/>
                <w:right w:val="none" w:sz="0" w:space="0" w:color="auto"/>
              </w:divBdr>
            </w:div>
            <w:div w:id="1641644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0833">
      <w:bodyDiv w:val="1"/>
      <w:marLeft w:val="0"/>
      <w:marRight w:val="0"/>
      <w:marTop w:val="0"/>
      <w:marBottom w:val="0"/>
      <w:divBdr>
        <w:top w:val="none" w:sz="0" w:space="0" w:color="auto"/>
        <w:left w:val="none" w:sz="0" w:space="0" w:color="auto"/>
        <w:bottom w:val="none" w:sz="0" w:space="0" w:color="auto"/>
        <w:right w:val="none" w:sz="0" w:space="0" w:color="auto"/>
      </w:divBdr>
      <w:divsChild>
        <w:div w:id="875384122">
          <w:marLeft w:val="0"/>
          <w:marRight w:val="0"/>
          <w:marTop w:val="0"/>
          <w:marBottom w:val="0"/>
          <w:divBdr>
            <w:top w:val="none" w:sz="0" w:space="0" w:color="auto"/>
            <w:left w:val="none" w:sz="0" w:space="0" w:color="auto"/>
            <w:bottom w:val="none" w:sz="0" w:space="0" w:color="auto"/>
            <w:right w:val="none" w:sz="0" w:space="0" w:color="auto"/>
          </w:divBdr>
        </w:div>
        <w:div w:id="233049173">
          <w:marLeft w:val="0"/>
          <w:marRight w:val="0"/>
          <w:marTop w:val="150"/>
          <w:marBottom w:val="0"/>
          <w:divBdr>
            <w:top w:val="none" w:sz="0" w:space="0" w:color="auto"/>
            <w:left w:val="none" w:sz="0" w:space="0" w:color="auto"/>
            <w:bottom w:val="none" w:sz="0" w:space="0" w:color="auto"/>
            <w:right w:val="none" w:sz="0" w:space="0" w:color="auto"/>
          </w:divBdr>
          <w:divsChild>
            <w:div w:id="1266235175">
              <w:marLeft w:val="1155"/>
              <w:marRight w:val="0"/>
              <w:marTop w:val="0"/>
              <w:marBottom w:val="0"/>
              <w:divBdr>
                <w:top w:val="none" w:sz="0" w:space="0" w:color="auto"/>
                <w:left w:val="none" w:sz="0" w:space="0" w:color="auto"/>
                <w:bottom w:val="none" w:sz="0" w:space="0" w:color="auto"/>
                <w:right w:val="none" w:sz="0" w:space="0" w:color="auto"/>
              </w:divBdr>
            </w:div>
            <w:div w:id="2096396074">
              <w:marLeft w:val="1155"/>
              <w:marRight w:val="0"/>
              <w:marTop w:val="0"/>
              <w:marBottom w:val="0"/>
              <w:divBdr>
                <w:top w:val="none" w:sz="0" w:space="0" w:color="auto"/>
                <w:left w:val="none" w:sz="0" w:space="0" w:color="auto"/>
                <w:bottom w:val="none" w:sz="0" w:space="0" w:color="auto"/>
                <w:right w:val="none" w:sz="0" w:space="0" w:color="auto"/>
              </w:divBdr>
            </w:div>
            <w:div w:id="115587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140938">
      <w:bodyDiv w:val="1"/>
      <w:marLeft w:val="0"/>
      <w:marRight w:val="0"/>
      <w:marTop w:val="0"/>
      <w:marBottom w:val="0"/>
      <w:divBdr>
        <w:top w:val="none" w:sz="0" w:space="0" w:color="auto"/>
        <w:left w:val="none" w:sz="0" w:space="0" w:color="auto"/>
        <w:bottom w:val="none" w:sz="0" w:space="0" w:color="auto"/>
        <w:right w:val="none" w:sz="0" w:space="0" w:color="auto"/>
      </w:divBdr>
      <w:divsChild>
        <w:div w:id="1475753026">
          <w:marLeft w:val="0"/>
          <w:marRight w:val="0"/>
          <w:marTop w:val="0"/>
          <w:marBottom w:val="0"/>
          <w:divBdr>
            <w:top w:val="none" w:sz="0" w:space="0" w:color="auto"/>
            <w:left w:val="none" w:sz="0" w:space="0" w:color="auto"/>
            <w:bottom w:val="none" w:sz="0" w:space="0" w:color="auto"/>
            <w:right w:val="none" w:sz="0" w:space="0" w:color="auto"/>
          </w:divBdr>
        </w:div>
        <w:div w:id="54789201">
          <w:marLeft w:val="0"/>
          <w:marRight w:val="0"/>
          <w:marTop w:val="150"/>
          <w:marBottom w:val="0"/>
          <w:divBdr>
            <w:top w:val="none" w:sz="0" w:space="0" w:color="auto"/>
            <w:left w:val="none" w:sz="0" w:space="0" w:color="auto"/>
            <w:bottom w:val="none" w:sz="0" w:space="0" w:color="auto"/>
            <w:right w:val="none" w:sz="0" w:space="0" w:color="auto"/>
          </w:divBdr>
          <w:divsChild>
            <w:div w:id="177548071">
              <w:marLeft w:val="1155"/>
              <w:marRight w:val="0"/>
              <w:marTop w:val="0"/>
              <w:marBottom w:val="0"/>
              <w:divBdr>
                <w:top w:val="none" w:sz="0" w:space="0" w:color="auto"/>
                <w:left w:val="none" w:sz="0" w:space="0" w:color="auto"/>
                <w:bottom w:val="none" w:sz="0" w:space="0" w:color="auto"/>
                <w:right w:val="none" w:sz="0" w:space="0" w:color="auto"/>
              </w:divBdr>
            </w:div>
            <w:div w:id="136266286">
              <w:marLeft w:val="1155"/>
              <w:marRight w:val="0"/>
              <w:marTop w:val="0"/>
              <w:marBottom w:val="0"/>
              <w:divBdr>
                <w:top w:val="none" w:sz="0" w:space="0" w:color="auto"/>
                <w:left w:val="none" w:sz="0" w:space="0" w:color="auto"/>
                <w:bottom w:val="none" w:sz="0" w:space="0" w:color="auto"/>
                <w:right w:val="none" w:sz="0" w:space="0" w:color="auto"/>
              </w:divBdr>
            </w:div>
            <w:div w:id="173515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5875765">
      <w:bodyDiv w:val="1"/>
      <w:marLeft w:val="0"/>
      <w:marRight w:val="0"/>
      <w:marTop w:val="0"/>
      <w:marBottom w:val="0"/>
      <w:divBdr>
        <w:top w:val="none" w:sz="0" w:space="0" w:color="auto"/>
        <w:left w:val="none" w:sz="0" w:space="0" w:color="auto"/>
        <w:bottom w:val="none" w:sz="0" w:space="0" w:color="auto"/>
        <w:right w:val="none" w:sz="0" w:space="0" w:color="auto"/>
      </w:divBdr>
      <w:divsChild>
        <w:div w:id="847670512">
          <w:marLeft w:val="0"/>
          <w:marRight w:val="0"/>
          <w:marTop w:val="0"/>
          <w:marBottom w:val="0"/>
          <w:divBdr>
            <w:top w:val="none" w:sz="0" w:space="0" w:color="auto"/>
            <w:left w:val="none" w:sz="0" w:space="0" w:color="auto"/>
            <w:bottom w:val="none" w:sz="0" w:space="0" w:color="auto"/>
            <w:right w:val="none" w:sz="0" w:space="0" w:color="auto"/>
          </w:divBdr>
        </w:div>
        <w:div w:id="1117061594">
          <w:marLeft w:val="0"/>
          <w:marRight w:val="0"/>
          <w:marTop w:val="150"/>
          <w:marBottom w:val="0"/>
          <w:divBdr>
            <w:top w:val="none" w:sz="0" w:space="0" w:color="auto"/>
            <w:left w:val="none" w:sz="0" w:space="0" w:color="auto"/>
            <w:bottom w:val="none" w:sz="0" w:space="0" w:color="auto"/>
            <w:right w:val="none" w:sz="0" w:space="0" w:color="auto"/>
          </w:divBdr>
          <w:divsChild>
            <w:div w:id="1136606846">
              <w:marLeft w:val="1155"/>
              <w:marRight w:val="0"/>
              <w:marTop w:val="0"/>
              <w:marBottom w:val="0"/>
              <w:divBdr>
                <w:top w:val="none" w:sz="0" w:space="0" w:color="auto"/>
                <w:left w:val="none" w:sz="0" w:space="0" w:color="auto"/>
                <w:bottom w:val="none" w:sz="0" w:space="0" w:color="auto"/>
                <w:right w:val="none" w:sz="0" w:space="0" w:color="auto"/>
              </w:divBdr>
            </w:div>
            <w:div w:id="2058432685">
              <w:marLeft w:val="1155"/>
              <w:marRight w:val="0"/>
              <w:marTop w:val="0"/>
              <w:marBottom w:val="0"/>
              <w:divBdr>
                <w:top w:val="none" w:sz="0" w:space="0" w:color="auto"/>
                <w:left w:val="none" w:sz="0" w:space="0" w:color="auto"/>
                <w:bottom w:val="none" w:sz="0" w:space="0" w:color="auto"/>
                <w:right w:val="none" w:sz="0" w:space="0" w:color="auto"/>
              </w:divBdr>
            </w:div>
            <w:div w:id="25645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4957">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18075">
      <w:bodyDiv w:val="1"/>
      <w:marLeft w:val="0"/>
      <w:marRight w:val="0"/>
      <w:marTop w:val="0"/>
      <w:marBottom w:val="0"/>
      <w:divBdr>
        <w:top w:val="none" w:sz="0" w:space="0" w:color="auto"/>
        <w:left w:val="none" w:sz="0" w:space="0" w:color="auto"/>
        <w:bottom w:val="none" w:sz="0" w:space="0" w:color="auto"/>
        <w:right w:val="none" w:sz="0" w:space="0" w:color="auto"/>
      </w:divBdr>
      <w:divsChild>
        <w:div w:id="486285074">
          <w:marLeft w:val="0"/>
          <w:marRight w:val="0"/>
          <w:marTop w:val="0"/>
          <w:marBottom w:val="0"/>
          <w:divBdr>
            <w:top w:val="none" w:sz="0" w:space="0" w:color="auto"/>
            <w:left w:val="none" w:sz="0" w:space="0" w:color="auto"/>
            <w:bottom w:val="none" w:sz="0" w:space="0" w:color="auto"/>
            <w:right w:val="none" w:sz="0" w:space="0" w:color="auto"/>
          </w:divBdr>
        </w:div>
        <w:div w:id="904221462">
          <w:marLeft w:val="0"/>
          <w:marRight w:val="0"/>
          <w:marTop w:val="150"/>
          <w:marBottom w:val="0"/>
          <w:divBdr>
            <w:top w:val="none" w:sz="0" w:space="0" w:color="auto"/>
            <w:left w:val="none" w:sz="0" w:space="0" w:color="auto"/>
            <w:bottom w:val="none" w:sz="0" w:space="0" w:color="auto"/>
            <w:right w:val="none" w:sz="0" w:space="0" w:color="auto"/>
          </w:divBdr>
          <w:divsChild>
            <w:div w:id="570847194">
              <w:marLeft w:val="1155"/>
              <w:marRight w:val="0"/>
              <w:marTop w:val="0"/>
              <w:marBottom w:val="0"/>
              <w:divBdr>
                <w:top w:val="none" w:sz="0" w:space="0" w:color="auto"/>
                <w:left w:val="none" w:sz="0" w:space="0" w:color="auto"/>
                <w:bottom w:val="none" w:sz="0" w:space="0" w:color="auto"/>
                <w:right w:val="none" w:sz="0" w:space="0" w:color="auto"/>
              </w:divBdr>
            </w:div>
            <w:div w:id="442458829">
              <w:marLeft w:val="1155"/>
              <w:marRight w:val="0"/>
              <w:marTop w:val="0"/>
              <w:marBottom w:val="0"/>
              <w:divBdr>
                <w:top w:val="none" w:sz="0" w:space="0" w:color="auto"/>
                <w:left w:val="none" w:sz="0" w:space="0" w:color="auto"/>
                <w:bottom w:val="none" w:sz="0" w:space="0" w:color="auto"/>
                <w:right w:val="none" w:sz="0" w:space="0" w:color="auto"/>
              </w:divBdr>
            </w:div>
            <w:div w:id="192822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66186">
      <w:bodyDiv w:val="1"/>
      <w:marLeft w:val="0"/>
      <w:marRight w:val="0"/>
      <w:marTop w:val="0"/>
      <w:marBottom w:val="0"/>
      <w:divBdr>
        <w:top w:val="none" w:sz="0" w:space="0" w:color="auto"/>
        <w:left w:val="none" w:sz="0" w:space="0" w:color="auto"/>
        <w:bottom w:val="none" w:sz="0" w:space="0" w:color="auto"/>
        <w:right w:val="none" w:sz="0" w:space="0" w:color="auto"/>
      </w:divBdr>
      <w:divsChild>
        <w:div w:id="1094090622">
          <w:marLeft w:val="0"/>
          <w:marRight w:val="0"/>
          <w:marTop w:val="0"/>
          <w:marBottom w:val="0"/>
          <w:divBdr>
            <w:top w:val="none" w:sz="0" w:space="0" w:color="auto"/>
            <w:left w:val="none" w:sz="0" w:space="0" w:color="auto"/>
            <w:bottom w:val="none" w:sz="0" w:space="0" w:color="auto"/>
            <w:right w:val="none" w:sz="0" w:space="0" w:color="auto"/>
          </w:divBdr>
        </w:div>
        <w:div w:id="67195026">
          <w:marLeft w:val="0"/>
          <w:marRight w:val="0"/>
          <w:marTop w:val="150"/>
          <w:marBottom w:val="0"/>
          <w:divBdr>
            <w:top w:val="none" w:sz="0" w:space="0" w:color="auto"/>
            <w:left w:val="none" w:sz="0" w:space="0" w:color="auto"/>
            <w:bottom w:val="none" w:sz="0" w:space="0" w:color="auto"/>
            <w:right w:val="none" w:sz="0" w:space="0" w:color="auto"/>
          </w:divBdr>
          <w:divsChild>
            <w:div w:id="1191718793">
              <w:marLeft w:val="1155"/>
              <w:marRight w:val="0"/>
              <w:marTop w:val="0"/>
              <w:marBottom w:val="0"/>
              <w:divBdr>
                <w:top w:val="none" w:sz="0" w:space="0" w:color="auto"/>
                <w:left w:val="none" w:sz="0" w:space="0" w:color="auto"/>
                <w:bottom w:val="none" w:sz="0" w:space="0" w:color="auto"/>
                <w:right w:val="none" w:sz="0" w:space="0" w:color="auto"/>
              </w:divBdr>
            </w:div>
            <w:div w:id="1040936197">
              <w:marLeft w:val="1155"/>
              <w:marRight w:val="0"/>
              <w:marTop w:val="0"/>
              <w:marBottom w:val="0"/>
              <w:divBdr>
                <w:top w:val="none" w:sz="0" w:space="0" w:color="auto"/>
                <w:left w:val="none" w:sz="0" w:space="0" w:color="auto"/>
                <w:bottom w:val="none" w:sz="0" w:space="0" w:color="auto"/>
                <w:right w:val="none" w:sz="0" w:space="0" w:color="auto"/>
              </w:divBdr>
            </w:div>
            <w:div w:id="2142917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1560">
      <w:bodyDiv w:val="1"/>
      <w:marLeft w:val="0"/>
      <w:marRight w:val="0"/>
      <w:marTop w:val="0"/>
      <w:marBottom w:val="0"/>
      <w:divBdr>
        <w:top w:val="none" w:sz="0" w:space="0" w:color="auto"/>
        <w:left w:val="none" w:sz="0" w:space="0" w:color="auto"/>
        <w:bottom w:val="none" w:sz="0" w:space="0" w:color="auto"/>
        <w:right w:val="none" w:sz="0" w:space="0" w:color="auto"/>
      </w:divBdr>
      <w:divsChild>
        <w:div w:id="2050954767">
          <w:marLeft w:val="0"/>
          <w:marRight w:val="0"/>
          <w:marTop w:val="0"/>
          <w:marBottom w:val="0"/>
          <w:divBdr>
            <w:top w:val="none" w:sz="0" w:space="0" w:color="auto"/>
            <w:left w:val="none" w:sz="0" w:space="0" w:color="auto"/>
            <w:bottom w:val="none" w:sz="0" w:space="0" w:color="auto"/>
            <w:right w:val="none" w:sz="0" w:space="0" w:color="auto"/>
          </w:divBdr>
        </w:div>
        <w:div w:id="591818801">
          <w:marLeft w:val="0"/>
          <w:marRight w:val="0"/>
          <w:marTop w:val="150"/>
          <w:marBottom w:val="0"/>
          <w:divBdr>
            <w:top w:val="none" w:sz="0" w:space="0" w:color="auto"/>
            <w:left w:val="none" w:sz="0" w:space="0" w:color="auto"/>
            <w:bottom w:val="none" w:sz="0" w:space="0" w:color="auto"/>
            <w:right w:val="none" w:sz="0" w:space="0" w:color="auto"/>
          </w:divBdr>
          <w:divsChild>
            <w:div w:id="867766303">
              <w:marLeft w:val="1155"/>
              <w:marRight w:val="0"/>
              <w:marTop w:val="0"/>
              <w:marBottom w:val="0"/>
              <w:divBdr>
                <w:top w:val="none" w:sz="0" w:space="0" w:color="auto"/>
                <w:left w:val="none" w:sz="0" w:space="0" w:color="auto"/>
                <w:bottom w:val="none" w:sz="0" w:space="0" w:color="auto"/>
                <w:right w:val="none" w:sz="0" w:space="0" w:color="auto"/>
              </w:divBdr>
            </w:div>
            <w:div w:id="2119137066">
              <w:marLeft w:val="1155"/>
              <w:marRight w:val="0"/>
              <w:marTop w:val="0"/>
              <w:marBottom w:val="0"/>
              <w:divBdr>
                <w:top w:val="none" w:sz="0" w:space="0" w:color="auto"/>
                <w:left w:val="none" w:sz="0" w:space="0" w:color="auto"/>
                <w:bottom w:val="none" w:sz="0" w:space="0" w:color="auto"/>
                <w:right w:val="none" w:sz="0" w:space="0" w:color="auto"/>
              </w:divBdr>
            </w:div>
            <w:div w:id="63749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835888">
      <w:bodyDiv w:val="1"/>
      <w:marLeft w:val="0"/>
      <w:marRight w:val="0"/>
      <w:marTop w:val="0"/>
      <w:marBottom w:val="0"/>
      <w:divBdr>
        <w:top w:val="none" w:sz="0" w:space="0" w:color="auto"/>
        <w:left w:val="none" w:sz="0" w:space="0" w:color="auto"/>
        <w:bottom w:val="none" w:sz="0" w:space="0" w:color="auto"/>
        <w:right w:val="none" w:sz="0" w:space="0" w:color="auto"/>
      </w:divBdr>
      <w:divsChild>
        <w:div w:id="747001982">
          <w:marLeft w:val="0"/>
          <w:marRight w:val="0"/>
          <w:marTop w:val="0"/>
          <w:marBottom w:val="0"/>
          <w:divBdr>
            <w:top w:val="none" w:sz="0" w:space="0" w:color="auto"/>
            <w:left w:val="none" w:sz="0" w:space="0" w:color="auto"/>
            <w:bottom w:val="none" w:sz="0" w:space="0" w:color="auto"/>
            <w:right w:val="none" w:sz="0" w:space="0" w:color="auto"/>
          </w:divBdr>
        </w:div>
        <w:div w:id="869687036">
          <w:marLeft w:val="0"/>
          <w:marRight w:val="0"/>
          <w:marTop w:val="150"/>
          <w:marBottom w:val="0"/>
          <w:divBdr>
            <w:top w:val="none" w:sz="0" w:space="0" w:color="auto"/>
            <w:left w:val="none" w:sz="0" w:space="0" w:color="auto"/>
            <w:bottom w:val="none" w:sz="0" w:space="0" w:color="auto"/>
            <w:right w:val="none" w:sz="0" w:space="0" w:color="auto"/>
          </w:divBdr>
          <w:divsChild>
            <w:div w:id="107093413">
              <w:marLeft w:val="1155"/>
              <w:marRight w:val="0"/>
              <w:marTop w:val="0"/>
              <w:marBottom w:val="0"/>
              <w:divBdr>
                <w:top w:val="none" w:sz="0" w:space="0" w:color="auto"/>
                <w:left w:val="none" w:sz="0" w:space="0" w:color="auto"/>
                <w:bottom w:val="none" w:sz="0" w:space="0" w:color="auto"/>
                <w:right w:val="none" w:sz="0" w:space="0" w:color="auto"/>
              </w:divBdr>
            </w:div>
            <w:div w:id="1717658760">
              <w:marLeft w:val="1155"/>
              <w:marRight w:val="0"/>
              <w:marTop w:val="0"/>
              <w:marBottom w:val="0"/>
              <w:divBdr>
                <w:top w:val="none" w:sz="0" w:space="0" w:color="auto"/>
                <w:left w:val="none" w:sz="0" w:space="0" w:color="auto"/>
                <w:bottom w:val="none" w:sz="0" w:space="0" w:color="auto"/>
                <w:right w:val="none" w:sz="0" w:space="0" w:color="auto"/>
              </w:divBdr>
            </w:div>
            <w:div w:id="1681540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48913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492901">
      <w:bodyDiv w:val="1"/>
      <w:marLeft w:val="0"/>
      <w:marRight w:val="0"/>
      <w:marTop w:val="0"/>
      <w:marBottom w:val="0"/>
      <w:divBdr>
        <w:top w:val="none" w:sz="0" w:space="0" w:color="auto"/>
        <w:left w:val="none" w:sz="0" w:space="0" w:color="auto"/>
        <w:bottom w:val="none" w:sz="0" w:space="0" w:color="auto"/>
        <w:right w:val="none" w:sz="0" w:space="0" w:color="auto"/>
      </w:divBdr>
      <w:divsChild>
        <w:div w:id="322048364">
          <w:marLeft w:val="0"/>
          <w:marRight w:val="0"/>
          <w:marTop w:val="0"/>
          <w:marBottom w:val="0"/>
          <w:divBdr>
            <w:top w:val="none" w:sz="0" w:space="0" w:color="auto"/>
            <w:left w:val="none" w:sz="0" w:space="0" w:color="auto"/>
            <w:bottom w:val="none" w:sz="0" w:space="0" w:color="auto"/>
            <w:right w:val="none" w:sz="0" w:space="0" w:color="auto"/>
          </w:divBdr>
        </w:div>
        <w:div w:id="1902599669">
          <w:marLeft w:val="0"/>
          <w:marRight w:val="0"/>
          <w:marTop w:val="150"/>
          <w:marBottom w:val="0"/>
          <w:divBdr>
            <w:top w:val="none" w:sz="0" w:space="0" w:color="auto"/>
            <w:left w:val="none" w:sz="0" w:space="0" w:color="auto"/>
            <w:bottom w:val="none" w:sz="0" w:space="0" w:color="auto"/>
            <w:right w:val="none" w:sz="0" w:space="0" w:color="auto"/>
          </w:divBdr>
          <w:divsChild>
            <w:div w:id="1025981183">
              <w:marLeft w:val="1155"/>
              <w:marRight w:val="0"/>
              <w:marTop w:val="0"/>
              <w:marBottom w:val="0"/>
              <w:divBdr>
                <w:top w:val="none" w:sz="0" w:space="0" w:color="auto"/>
                <w:left w:val="none" w:sz="0" w:space="0" w:color="auto"/>
                <w:bottom w:val="none" w:sz="0" w:space="0" w:color="auto"/>
                <w:right w:val="none" w:sz="0" w:space="0" w:color="auto"/>
              </w:divBdr>
            </w:div>
            <w:div w:id="1689064337">
              <w:marLeft w:val="1155"/>
              <w:marRight w:val="0"/>
              <w:marTop w:val="0"/>
              <w:marBottom w:val="0"/>
              <w:divBdr>
                <w:top w:val="none" w:sz="0" w:space="0" w:color="auto"/>
                <w:left w:val="none" w:sz="0" w:space="0" w:color="auto"/>
                <w:bottom w:val="none" w:sz="0" w:space="0" w:color="auto"/>
                <w:right w:val="none" w:sz="0" w:space="0" w:color="auto"/>
              </w:divBdr>
            </w:div>
            <w:div w:id="1055159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686904">
      <w:bodyDiv w:val="1"/>
      <w:marLeft w:val="0"/>
      <w:marRight w:val="0"/>
      <w:marTop w:val="0"/>
      <w:marBottom w:val="0"/>
      <w:divBdr>
        <w:top w:val="none" w:sz="0" w:space="0" w:color="auto"/>
        <w:left w:val="none" w:sz="0" w:space="0" w:color="auto"/>
        <w:bottom w:val="none" w:sz="0" w:space="0" w:color="auto"/>
        <w:right w:val="none" w:sz="0" w:space="0" w:color="auto"/>
      </w:divBdr>
      <w:divsChild>
        <w:div w:id="1757441577">
          <w:marLeft w:val="0"/>
          <w:marRight w:val="0"/>
          <w:marTop w:val="0"/>
          <w:marBottom w:val="0"/>
          <w:divBdr>
            <w:top w:val="none" w:sz="0" w:space="0" w:color="auto"/>
            <w:left w:val="none" w:sz="0" w:space="0" w:color="auto"/>
            <w:bottom w:val="none" w:sz="0" w:space="0" w:color="auto"/>
            <w:right w:val="none" w:sz="0" w:space="0" w:color="auto"/>
          </w:divBdr>
        </w:div>
        <w:div w:id="1496802468">
          <w:marLeft w:val="0"/>
          <w:marRight w:val="0"/>
          <w:marTop w:val="150"/>
          <w:marBottom w:val="0"/>
          <w:divBdr>
            <w:top w:val="none" w:sz="0" w:space="0" w:color="auto"/>
            <w:left w:val="none" w:sz="0" w:space="0" w:color="auto"/>
            <w:bottom w:val="none" w:sz="0" w:space="0" w:color="auto"/>
            <w:right w:val="none" w:sz="0" w:space="0" w:color="auto"/>
          </w:divBdr>
          <w:divsChild>
            <w:div w:id="1757239473">
              <w:marLeft w:val="1155"/>
              <w:marRight w:val="0"/>
              <w:marTop w:val="0"/>
              <w:marBottom w:val="0"/>
              <w:divBdr>
                <w:top w:val="none" w:sz="0" w:space="0" w:color="auto"/>
                <w:left w:val="none" w:sz="0" w:space="0" w:color="auto"/>
                <w:bottom w:val="none" w:sz="0" w:space="0" w:color="auto"/>
                <w:right w:val="none" w:sz="0" w:space="0" w:color="auto"/>
              </w:divBdr>
            </w:div>
            <w:div w:id="308247057">
              <w:marLeft w:val="1155"/>
              <w:marRight w:val="0"/>
              <w:marTop w:val="0"/>
              <w:marBottom w:val="0"/>
              <w:divBdr>
                <w:top w:val="none" w:sz="0" w:space="0" w:color="auto"/>
                <w:left w:val="none" w:sz="0" w:space="0" w:color="auto"/>
                <w:bottom w:val="none" w:sz="0" w:space="0" w:color="auto"/>
                <w:right w:val="none" w:sz="0" w:space="0" w:color="auto"/>
              </w:divBdr>
            </w:div>
            <w:div w:id="20109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263214">
      <w:bodyDiv w:val="1"/>
      <w:marLeft w:val="0"/>
      <w:marRight w:val="0"/>
      <w:marTop w:val="0"/>
      <w:marBottom w:val="0"/>
      <w:divBdr>
        <w:top w:val="none" w:sz="0" w:space="0" w:color="auto"/>
        <w:left w:val="none" w:sz="0" w:space="0" w:color="auto"/>
        <w:bottom w:val="none" w:sz="0" w:space="0" w:color="auto"/>
        <w:right w:val="none" w:sz="0" w:space="0" w:color="auto"/>
      </w:divBdr>
      <w:divsChild>
        <w:div w:id="225603023">
          <w:marLeft w:val="0"/>
          <w:marRight w:val="0"/>
          <w:marTop w:val="0"/>
          <w:marBottom w:val="0"/>
          <w:divBdr>
            <w:top w:val="none" w:sz="0" w:space="0" w:color="auto"/>
            <w:left w:val="none" w:sz="0" w:space="0" w:color="auto"/>
            <w:bottom w:val="none" w:sz="0" w:space="0" w:color="auto"/>
            <w:right w:val="none" w:sz="0" w:space="0" w:color="auto"/>
          </w:divBdr>
        </w:div>
        <w:div w:id="458376815">
          <w:marLeft w:val="0"/>
          <w:marRight w:val="0"/>
          <w:marTop w:val="150"/>
          <w:marBottom w:val="0"/>
          <w:divBdr>
            <w:top w:val="none" w:sz="0" w:space="0" w:color="auto"/>
            <w:left w:val="none" w:sz="0" w:space="0" w:color="auto"/>
            <w:bottom w:val="none" w:sz="0" w:space="0" w:color="auto"/>
            <w:right w:val="none" w:sz="0" w:space="0" w:color="auto"/>
          </w:divBdr>
          <w:divsChild>
            <w:div w:id="206648382">
              <w:marLeft w:val="1155"/>
              <w:marRight w:val="0"/>
              <w:marTop w:val="0"/>
              <w:marBottom w:val="0"/>
              <w:divBdr>
                <w:top w:val="none" w:sz="0" w:space="0" w:color="auto"/>
                <w:left w:val="none" w:sz="0" w:space="0" w:color="auto"/>
                <w:bottom w:val="none" w:sz="0" w:space="0" w:color="auto"/>
                <w:right w:val="none" w:sz="0" w:space="0" w:color="auto"/>
              </w:divBdr>
            </w:div>
            <w:div w:id="1126508582">
              <w:marLeft w:val="1155"/>
              <w:marRight w:val="0"/>
              <w:marTop w:val="0"/>
              <w:marBottom w:val="0"/>
              <w:divBdr>
                <w:top w:val="none" w:sz="0" w:space="0" w:color="auto"/>
                <w:left w:val="none" w:sz="0" w:space="0" w:color="auto"/>
                <w:bottom w:val="none" w:sz="0" w:space="0" w:color="auto"/>
                <w:right w:val="none" w:sz="0" w:space="0" w:color="auto"/>
              </w:divBdr>
            </w:div>
            <w:div w:id="1218974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345589">
      <w:bodyDiv w:val="1"/>
      <w:marLeft w:val="0"/>
      <w:marRight w:val="0"/>
      <w:marTop w:val="0"/>
      <w:marBottom w:val="0"/>
      <w:divBdr>
        <w:top w:val="none" w:sz="0" w:space="0" w:color="auto"/>
        <w:left w:val="none" w:sz="0" w:space="0" w:color="auto"/>
        <w:bottom w:val="none" w:sz="0" w:space="0" w:color="auto"/>
        <w:right w:val="none" w:sz="0" w:space="0" w:color="auto"/>
      </w:divBdr>
      <w:divsChild>
        <w:div w:id="1717200287">
          <w:marLeft w:val="0"/>
          <w:marRight w:val="0"/>
          <w:marTop w:val="0"/>
          <w:marBottom w:val="0"/>
          <w:divBdr>
            <w:top w:val="none" w:sz="0" w:space="0" w:color="auto"/>
            <w:left w:val="none" w:sz="0" w:space="0" w:color="auto"/>
            <w:bottom w:val="none" w:sz="0" w:space="0" w:color="auto"/>
            <w:right w:val="none" w:sz="0" w:space="0" w:color="auto"/>
          </w:divBdr>
        </w:div>
        <w:div w:id="1864858226">
          <w:marLeft w:val="0"/>
          <w:marRight w:val="0"/>
          <w:marTop w:val="150"/>
          <w:marBottom w:val="0"/>
          <w:divBdr>
            <w:top w:val="none" w:sz="0" w:space="0" w:color="auto"/>
            <w:left w:val="none" w:sz="0" w:space="0" w:color="auto"/>
            <w:bottom w:val="none" w:sz="0" w:space="0" w:color="auto"/>
            <w:right w:val="none" w:sz="0" w:space="0" w:color="auto"/>
          </w:divBdr>
          <w:divsChild>
            <w:div w:id="1070232336">
              <w:marLeft w:val="1155"/>
              <w:marRight w:val="0"/>
              <w:marTop w:val="0"/>
              <w:marBottom w:val="0"/>
              <w:divBdr>
                <w:top w:val="none" w:sz="0" w:space="0" w:color="auto"/>
                <w:left w:val="none" w:sz="0" w:space="0" w:color="auto"/>
                <w:bottom w:val="none" w:sz="0" w:space="0" w:color="auto"/>
                <w:right w:val="none" w:sz="0" w:space="0" w:color="auto"/>
              </w:divBdr>
            </w:div>
            <w:div w:id="1561015349">
              <w:marLeft w:val="1155"/>
              <w:marRight w:val="0"/>
              <w:marTop w:val="0"/>
              <w:marBottom w:val="0"/>
              <w:divBdr>
                <w:top w:val="none" w:sz="0" w:space="0" w:color="auto"/>
                <w:left w:val="none" w:sz="0" w:space="0" w:color="auto"/>
                <w:bottom w:val="none" w:sz="0" w:space="0" w:color="auto"/>
                <w:right w:val="none" w:sz="0" w:space="0" w:color="auto"/>
              </w:divBdr>
            </w:div>
            <w:div w:id="155919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4235">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17046">
      <w:bodyDiv w:val="1"/>
      <w:marLeft w:val="0"/>
      <w:marRight w:val="0"/>
      <w:marTop w:val="0"/>
      <w:marBottom w:val="0"/>
      <w:divBdr>
        <w:top w:val="none" w:sz="0" w:space="0" w:color="auto"/>
        <w:left w:val="none" w:sz="0" w:space="0" w:color="auto"/>
        <w:bottom w:val="none" w:sz="0" w:space="0" w:color="auto"/>
        <w:right w:val="none" w:sz="0" w:space="0" w:color="auto"/>
      </w:divBdr>
      <w:divsChild>
        <w:div w:id="326787076">
          <w:marLeft w:val="0"/>
          <w:marRight w:val="0"/>
          <w:marTop w:val="0"/>
          <w:marBottom w:val="0"/>
          <w:divBdr>
            <w:top w:val="none" w:sz="0" w:space="0" w:color="auto"/>
            <w:left w:val="none" w:sz="0" w:space="0" w:color="auto"/>
            <w:bottom w:val="none" w:sz="0" w:space="0" w:color="auto"/>
            <w:right w:val="none" w:sz="0" w:space="0" w:color="auto"/>
          </w:divBdr>
        </w:div>
        <w:div w:id="1203832069">
          <w:marLeft w:val="0"/>
          <w:marRight w:val="0"/>
          <w:marTop w:val="150"/>
          <w:marBottom w:val="0"/>
          <w:divBdr>
            <w:top w:val="none" w:sz="0" w:space="0" w:color="auto"/>
            <w:left w:val="none" w:sz="0" w:space="0" w:color="auto"/>
            <w:bottom w:val="none" w:sz="0" w:space="0" w:color="auto"/>
            <w:right w:val="none" w:sz="0" w:space="0" w:color="auto"/>
          </w:divBdr>
          <w:divsChild>
            <w:div w:id="222521261">
              <w:marLeft w:val="1155"/>
              <w:marRight w:val="0"/>
              <w:marTop w:val="0"/>
              <w:marBottom w:val="0"/>
              <w:divBdr>
                <w:top w:val="none" w:sz="0" w:space="0" w:color="auto"/>
                <w:left w:val="none" w:sz="0" w:space="0" w:color="auto"/>
                <w:bottom w:val="none" w:sz="0" w:space="0" w:color="auto"/>
                <w:right w:val="none" w:sz="0" w:space="0" w:color="auto"/>
              </w:divBdr>
            </w:div>
            <w:div w:id="229196540">
              <w:marLeft w:val="1155"/>
              <w:marRight w:val="0"/>
              <w:marTop w:val="0"/>
              <w:marBottom w:val="0"/>
              <w:divBdr>
                <w:top w:val="none" w:sz="0" w:space="0" w:color="auto"/>
                <w:left w:val="none" w:sz="0" w:space="0" w:color="auto"/>
                <w:bottom w:val="none" w:sz="0" w:space="0" w:color="auto"/>
                <w:right w:val="none" w:sz="0" w:space="0" w:color="auto"/>
              </w:divBdr>
            </w:div>
            <w:div w:id="161822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3296">
      <w:bodyDiv w:val="1"/>
      <w:marLeft w:val="0"/>
      <w:marRight w:val="0"/>
      <w:marTop w:val="0"/>
      <w:marBottom w:val="0"/>
      <w:divBdr>
        <w:top w:val="none" w:sz="0" w:space="0" w:color="auto"/>
        <w:left w:val="none" w:sz="0" w:space="0" w:color="auto"/>
        <w:bottom w:val="none" w:sz="0" w:space="0" w:color="auto"/>
        <w:right w:val="none" w:sz="0" w:space="0" w:color="auto"/>
      </w:divBdr>
      <w:divsChild>
        <w:div w:id="443614959">
          <w:marLeft w:val="0"/>
          <w:marRight w:val="0"/>
          <w:marTop w:val="0"/>
          <w:marBottom w:val="0"/>
          <w:divBdr>
            <w:top w:val="none" w:sz="0" w:space="0" w:color="auto"/>
            <w:left w:val="none" w:sz="0" w:space="0" w:color="auto"/>
            <w:bottom w:val="none" w:sz="0" w:space="0" w:color="auto"/>
            <w:right w:val="none" w:sz="0" w:space="0" w:color="auto"/>
          </w:divBdr>
        </w:div>
        <w:div w:id="1171682229">
          <w:marLeft w:val="0"/>
          <w:marRight w:val="0"/>
          <w:marTop w:val="150"/>
          <w:marBottom w:val="0"/>
          <w:divBdr>
            <w:top w:val="none" w:sz="0" w:space="0" w:color="auto"/>
            <w:left w:val="none" w:sz="0" w:space="0" w:color="auto"/>
            <w:bottom w:val="none" w:sz="0" w:space="0" w:color="auto"/>
            <w:right w:val="none" w:sz="0" w:space="0" w:color="auto"/>
          </w:divBdr>
          <w:divsChild>
            <w:div w:id="2070955943">
              <w:marLeft w:val="1155"/>
              <w:marRight w:val="0"/>
              <w:marTop w:val="0"/>
              <w:marBottom w:val="0"/>
              <w:divBdr>
                <w:top w:val="none" w:sz="0" w:space="0" w:color="auto"/>
                <w:left w:val="none" w:sz="0" w:space="0" w:color="auto"/>
                <w:bottom w:val="none" w:sz="0" w:space="0" w:color="auto"/>
                <w:right w:val="none" w:sz="0" w:space="0" w:color="auto"/>
              </w:divBdr>
            </w:div>
            <w:div w:id="2088267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885089">
      <w:bodyDiv w:val="1"/>
      <w:marLeft w:val="0"/>
      <w:marRight w:val="0"/>
      <w:marTop w:val="0"/>
      <w:marBottom w:val="0"/>
      <w:divBdr>
        <w:top w:val="none" w:sz="0" w:space="0" w:color="auto"/>
        <w:left w:val="none" w:sz="0" w:space="0" w:color="auto"/>
        <w:bottom w:val="none" w:sz="0" w:space="0" w:color="auto"/>
        <w:right w:val="none" w:sz="0" w:space="0" w:color="auto"/>
      </w:divBdr>
      <w:divsChild>
        <w:div w:id="1306354009">
          <w:marLeft w:val="0"/>
          <w:marRight w:val="0"/>
          <w:marTop w:val="0"/>
          <w:marBottom w:val="0"/>
          <w:divBdr>
            <w:top w:val="none" w:sz="0" w:space="0" w:color="auto"/>
            <w:left w:val="none" w:sz="0" w:space="0" w:color="auto"/>
            <w:bottom w:val="none" w:sz="0" w:space="0" w:color="auto"/>
            <w:right w:val="none" w:sz="0" w:space="0" w:color="auto"/>
          </w:divBdr>
        </w:div>
        <w:div w:id="1077290841">
          <w:marLeft w:val="0"/>
          <w:marRight w:val="0"/>
          <w:marTop w:val="150"/>
          <w:marBottom w:val="0"/>
          <w:divBdr>
            <w:top w:val="none" w:sz="0" w:space="0" w:color="auto"/>
            <w:left w:val="none" w:sz="0" w:space="0" w:color="auto"/>
            <w:bottom w:val="none" w:sz="0" w:space="0" w:color="auto"/>
            <w:right w:val="none" w:sz="0" w:space="0" w:color="auto"/>
          </w:divBdr>
          <w:divsChild>
            <w:div w:id="1149446258">
              <w:marLeft w:val="1155"/>
              <w:marRight w:val="0"/>
              <w:marTop w:val="0"/>
              <w:marBottom w:val="0"/>
              <w:divBdr>
                <w:top w:val="none" w:sz="0" w:space="0" w:color="auto"/>
                <w:left w:val="none" w:sz="0" w:space="0" w:color="auto"/>
                <w:bottom w:val="none" w:sz="0" w:space="0" w:color="auto"/>
                <w:right w:val="none" w:sz="0" w:space="0" w:color="auto"/>
              </w:divBdr>
            </w:div>
            <w:div w:id="733313815">
              <w:marLeft w:val="1155"/>
              <w:marRight w:val="0"/>
              <w:marTop w:val="0"/>
              <w:marBottom w:val="0"/>
              <w:divBdr>
                <w:top w:val="none" w:sz="0" w:space="0" w:color="auto"/>
                <w:left w:val="none" w:sz="0" w:space="0" w:color="auto"/>
                <w:bottom w:val="none" w:sz="0" w:space="0" w:color="auto"/>
                <w:right w:val="none" w:sz="0" w:space="0" w:color="auto"/>
              </w:divBdr>
            </w:div>
            <w:div w:id="107200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926320">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01828">
      <w:bodyDiv w:val="1"/>
      <w:marLeft w:val="0"/>
      <w:marRight w:val="0"/>
      <w:marTop w:val="0"/>
      <w:marBottom w:val="0"/>
      <w:divBdr>
        <w:top w:val="none" w:sz="0" w:space="0" w:color="auto"/>
        <w:left w:val="none" w:sz="0" w:space="0" w:color="auto"/>
        <w:bottom w:val="none" w:sz="0" w:space="0" w:color="auto"/>
        <w:right w:val="none" w:sz="0" w:space="0" w:color="auto"/>
      </w:divBdr>
      <w:divsChild>
        <w:div w:id="1242565842">
          <w:marLeft w:val="0"/>
          <w:marRight w:val="0"/>
          <w:marTop w:val="0"/>
          <w:marBottom w:val="0"/>
          <w:divBdr>
            <w:top w:val="none" w:sz="0" w:space="0" w:color="auto"/>
            <w:left w:val="none" w:sz="0" w:space="0" w:color="auto"/>
            <w:bottom w:val="none" w:sz="0" w:space="0" w:color="auto"/>
            <w:right w:val="none" w:sz="0" w:space="0" w:color="auto"/>
          </w:divBdr>
        </w:div>
        <w:div w:id="1295142595">
          <w:marLeft w:val="0"/>
          <w:marRight w:val="0"/>
          <w:marTop w:val="150"/>
          <w:marBottom w:val="0"/>
          <w:divBdr>
            <w:top w:val="none" w:sz="0" w:space="0" w:color="auto"/>
            <w:left w:val="none" w:sz="0" w:space="0" w:color="auto"/>
            <w:bottom w:val="none" w:sz="0" w:space="0" w:color="auto"/>
            <w:right w:val="none" w:sz="0" w:space="0" w:color="auto"/>
          </w:divBdr>
          <w:divsChild>
            <w:div w:id="462768437">
              <w:marLeft w:val="1155"/>
              <w:marRight w:val="0"/>
              <w:marTop w:val="0"/>
              <w:marBottom w:val="0"/>
              <w:divBdr>
                <w:top w:val="none" w:sz="0" w:space="0" w:color="auto"/>
                <w:left w:val="none" w:sz="0" w:space="0" w:color="auto"/>
                <w:bottom w:val="none" w:sz="0" w:space="0" w:color="auto"/>
                <w:right w:val="none" w:sz="0" w:space="0" w:color="auto"/>
              </w:divBdr>
            </w:div>
            <w:div w:id="222067341">
              <w:marLeft w:val="1155"/>
              <w:marRight w:val="0"/>
              <w:marTop w:val="0"/>
              <w:marBottom w:val="0"/>
              <w:divBdr>
                <w:top w:val="none" w:sz="0" w:space="0" w:color="auto"/>
                <w:left w:val="none" w:sz="0" w:space="0" w:color="auto"/>
                <w:bottom w:val="none" w:sz="0" w:space="0" w:color="auto"/>
                <w:right w:val="none" w:sz="0" w:space="0" w:color="auto"/>
              </w:divBdr>
            </w:div>
            <w:div w:id="653685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47870">
      <w:bodyDiv w:val="1"/>
      <w:marLeft w:val="0"/>
      <w:marRight w:val="0"/>
      <w:marTop w:val="0"/>
      <w:marBottom w:val="0"/>
      <w:divBdr>
        <w:top w:val="none" w:sz="0" w:space="0" w:color="auto"/>
        <w:left w:val="none" w:sz="0" w:space="0" w:color="auto"/>
        <w:bottom w:val="none" w:sz="0" w:space="0" w:color="auto"/>
        <w:right w:val="none" w:sz="0" w:space="0" w:color="auto"/>
      </w:divBdr>
      <w:divsChild>
        <w:div w:id="57019202">
          <w:marLeft w:val="0"/>
          <w:marRight w:val="0"/>
          <w:marTop w:val="0"/>
          <w:marBottom w:val="0"/>
          <w:divBdr>
            <w:top w:val="none" w:sz="0" w:space="0" w:color="auto"/>
            <w:left w:val="none" w:sz="0" w:space="0" w:color="auto"/>
            <w:bottom w:val="none" w:sz="0" w:space="0" w:color="auto"/>
            <w:right w:val="none" w:sz="0" w:space="0" w:color="auto"/>
          </w:divBdr>
        </w:div>
        <w:div w:id="1983348335">
          <w:marLeft w:val="0"/>
          <w:marRight w:val="0"/>
          <w:marTop w:val="150"/>
          <w:marBottom w:val="0"/>
          <w:divBdr>
            <w:top w:val="none" w:sz="0" w:space="0" w:color="auto"/>
            <w:left w:val="none" w:sz="0" w:space="0" w:color="auto"/>
            <w:bottom w:val="none" w:sz="0" w:space="0" w:color="auto"/>
            <w:right w:val="none" w:sz="0" w:space="0" w:color="auto"/>
          </w:divBdr>
          <w:divsChild>
            <w:div w:id="405497576">
              <w:marLeft w:val="1155"/>
              <w:marRight w:val="0"/>
              <w:marTop w:val="0"/>
              <w:marBottom w:val="0"/>
              <w:divBdr>
                <w:top w:val="none" w:sz="0" w:space="0" w:color="auto"/>
                <w:left w:val="none" w:sz="0" w:space="0" w:color="auto"/>
                <w:bottom w:val="none" w:sz="0" w:space="0" w:color="auto"/>
                <w:right w:val="none" w:sz="0" w:space="0" w:color="auto"/>
              </w:divBdr>
            </w:div>
            <w:div w:id="183788059">
              <w:marLeft w:val="1155"/>
              <w:marRight w:val="0"/>
              <w:marTop w:val="0"/>
              <w:marBottom w:val="0"/>
              <w:divBdr>
                <w:top w:val="none" w:sz="0" w:space="0" w:color="auto"/>
                <w:left w:val="none" w:sz="0" w:space="0" w:color="auto"/>
                <w:bottom w:val="none" w:sz="0" w:space="0" w:color="auto"/>
                <w:right w:val="none" w:sz="0" w:space="0" w:color="auto"/>
              </w:divBdr>
            </w:div>
            <w:div w:id="1391808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585613">
      <w:bodyDiv w:val="1"/>
      <w:marLeft w:val="0"/>
      <w:marRight w:val="0"/>
      <w:marTop w:val="0"/>
      <w:marBottom w:val="0"/>
      <w:divBdr>
        <w:top w:val="none" w:sz="0" w:space="0" w:color="auto"/>
        <w:left w:val="none" w:sz="0" w:space="0" w:color="auto"/>
        <w:bottom w:val="none" w:sz="0" w:space="0" w:color="auto"/>
        <w:right w:val="none" w:sz="0" w:space="0" w:color="auto"/>
      </w:divBdr>
      <w:divsChild>
        <w:div w:id="2121214448">
          <w:marLeft w:val="0"/>
          <w:marRight w:val="0"/>
          <w:marTop w:val="0"/>
          <w:marBottom w:val="0"/>
          <w:divBdr>
            <w:top w:val="none" w:sz="0" w:space="0" w:color="auto"/>
            <w:left w:val="none" w:sz="0" w:space="0" w:color="auto"/>
            <w:bottom w:val="none" w:sz="0" w:space="0" w:color="auto"/>
            <w:right w:val="none" w:sz="0" w:space="0" w:color="auto"/>
          </w:divBdr>
        </w:div>
        <w:div w:id="1709259334">
          <w:marLeft w:val="0"/>
          <w:marRight w:val="0"/>
          <w:marTop w:val="150"/>
          <w:marBottom w:val="0"/>
          <w:divBdr>
            <w:top w:val="none" w:sz="0" w:space="0" w:color="auto"/>
            <w:left w:val="none" w:sz="0" w:space="0" w:color="auto"/>
            <w:bottom w:val="none" w:sz="0" w:space="0" w:color="auto"/>
            <w:right w:val="none" w:sz="0" w:space="0" w:color="auto"/>
          </w:divBdr>
          <w:divsChild>
            <w:div w:id="1824349181">
              <w:marLeft w:val="1155"/>
              <w:marRight w:val="0"/>
              <w:marTop w:val="0"/>
              <w:marBottom w:val="0"/>
              <w:divBdr>
                <w:top w:val="none" w:sz="0" w:space="0" w:color="auto"/>
                <w:left w:val="none" w:sz="0" w:space="0" w:color="auto"/>
                <w:bottom w:val="none" w:sz="0" w:space="0" w:color="auto"/>
                <w:right w:val="none" w:sz="0" w:space="0" w:color="auto"/>
              </w:divBdr>
            </w:div>
            <w:div w:id="774253090">
              <w:marLeft w:val="1155"/>
              <w:marRight w:val="0"/>
              <w:marTop w:val="0"/>
              <w:marBottom w:val="0"/>
              <w:divBdr>
                <w:top w:val="none" w:sz="0" w:space="0" w:color="auto"/>
                <w:left w:val="none" w:sz="0" w:space="0" w:color="auto"/>
                <w:bottom w:val="none" w:sz="0" w:space="0" w:color="auto"/>
                <w:right w:val="none" w:sz="0" w:space="0" w:color="auto"/>
              </w:divBdr>
            </w:div>
            <w:div w:id="182362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5897102">
      <w:bodyDiv w:val="1"/>
      <w:marLeft w:val="0"/>
      <w:marRight w:val="0"/>
      <w:marTop w:val="0"/>
      <w:marBottom w:val="0"/>
      <w:divBdr>
        <w:top w:val="none" w:sz="0" w:space="0" w:color="auto"/>
        <w:left w:val="none" w:sz="0" w:space="0" w:color="auto"/>
        <w:bottom w:val="none" w:sz="0" w:space="0" w:color="auto"/>
        <w:right w:val="none" w:sz="0" w:space="0" w:color="auto"/>
      </w:divBdr>
      <w:divsChild>
        <w:div w:id="1378431142">
          <w:marLeft w:val="0"/>
          <w:marRight w:val="0"/>
          <w:marTop w:val="0"/>
          <w:marBottom w:val="0"/>
          <w:divBdr>
            <w:top w:val="none" w:sz="0" w:space="0" w:color="auto"/>
            <w:left w:val="none" w:sz="0" w:space="0" w:color="auto"/>
            <w:bottom w:val="none" w:sz="0" w:space="0" w:color="auto"/>
            <w:right w:val="none" w:sz="0" w:space="0" w:color="auto"/>
          </w:divBdr>
        </w:div>
        <w:div w:id="506560148">
          <w:marLeft w:val="0"/>
          <w:marRight w:val="0"/>
          <w:marTop w:val="150"/>
          <w:marBottom w:val="0"/>
          <w:divBdr>
            <w:top w:val="none" w:sz="0" w:space="0" w:color="auto"/>
            <w:left w:val="none" w:sz="0" w:space="0" w:color="auto"/>
            <w:bottom w:val="none" w:sz="0" w:space="0" w:color="auto"/>
            <w:right w:val="none" w:sz="0" w:space="0" w:color="auto"/>
          </w:divBdr>
          <w:divsChild>
            <w:div w:id="1276451176">
              <w:marLeft w:val="1155"/>
              <w:marRight w:val="0"/>
              <w:marTop w:val="0"/>
              <w:marBottom w:val="0"/>
              <w:divBdr>
                <w:top w:val="none" w:sz="0" w:space="0" w:color="auto"/>
                <w:left w:val="none" w:sz="0" w:space="0" w:color="auto"/>
                <w:bottom w:val="none" w:sz="0" w:space="0" w:color="auto"/>
                <w:right w:val="none" w:sz="0" w:space="0" w:color="auto"/>
              </w:divBdr>
            </w:div>
            <w:div w:id="1292177640">
              <w:marLeft w:val="1155"/>
              <w:marRight w:val="0"/>
              <w:marTop w:val="0"/>
              <w:marBottom w:val="0"/>
              <w:divBdr>
                <w:top w:val="none" w:sz="0" w:space="0" w:color="auto"/>
                <w:left w:val="none" w:sz="0" w:space="0" w:color="auto"/>
                <w:bottom w:val="none" w:sz="0" w:space="0" w:color="auto"/>
                <w:right w:val="none" w:sz="0" w:space="0" w:color="auto"/>
              </w:divBdr>
            </w:div>
            <w:div w:id="655885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162826">
      <w:bodyDiv w:val="1"/>
      <w:marLeft w:val="0"/>
      <w:marRight w:val="0"/>
      <w:marTop w:val="0"/>
      <w:marBottom w:val="0"/>
      <w:divBdr>
        <w:top w:val="none" w:sz="0" w:space="0" w:color="auto"/>
        <w:left w:val="none" w:sz="0" w:space="0" w:color="auto"/>
        <w:bottom w:val="none" w:sz="0" w:space="0" w:color="auto"/>
        <w:right w:val="none" w:sz="0" w:space="0" w:color="auto"/>
      </w:divBdr>
    </w:div>
    <w:div w:id="536234806">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621172">
      <w:bodyDiv w:val="1"/>
      <w:marLeft w:val="0"/>
      <w:marRight w:val="0"/>
      <w:marTop w:val="0"/>
      <w:marBottom w:val="0"/>
      <w:divBdr>
        <w:top w:val="none" w:sz="0" w:space="0" w:color="auto"/>
        <w:left w:val="none" w:sz="0" w:space="0" w:color="auto"/>
        <w:bottom w:val="none" w:sz="0" w:space="0" w:color="auto"/>
        <w:right w:val="none" w:sz="0" w:space="0" w:color="auto"/>
      </w:divBdr>
      <w:divsChild>
        <w:div w:id="1429807734">
          <w:marLeft w:val="0"/>
          <w:marRight w:val="0"/>
          <w:marTop w:val="0"/>
          <w:marBottom w:val="0"/>
          <w:divBdr>
            <w:top w:val="none" w:sz="0" w:space="0" w:color="auto"/>
            <w:left w:val="none" w:sz="0" w:space="0" w:color="auto"/>
            <w:bottom w:val="none" w:sz="0" w:space="0" w:color="auto"/>
            <w:right w:val="none" w:sz="0" w:space="0" w:color="auto"/>
          </w:divBdr>
        </w:div>
        <w:div w:id="1746296422">
          <w:marLeft w:val="0"/>
          <w:marRight w:val="0"/>
          <w:marTop w:val="150"/>
          <w:marBottom w:val="0"/>
          <w:divBdr>
            <w:top w:val="none" w:sz="0" w:space="0" w:color="auto"/>
            <w:left w:val="none" w:sz="0" w:space="0" w:color="auto"/>
            <w:bottom w:val="none" w:sz="0" w:space="0" w:color="auto"/>
            <w:right w:val="none" w:sz="0" w:space="0" w:color="auto"/>
          </w:divBdr>
          <w:divsChild>
            <w:div w:id="442186401">
              <w:marLeft w:val="1155"/>
              <w:marRight w:val="0"/>
              <w:marTop w:val="0"/>
              <w:marBottom w:val="0"/>
              <w:divBdr>
                <w:top w:val="none" w:sz="0" w:space="0" w:color="auto"/>
                <w:left w:val="none" w:sz="0" w:space="0" w:color="auto"/>
                <w:bottom w:val="none" w:sz="0" w:space="0" w:color="auto"/>
                <w:right w:val="none" w:sz="0" w:space="0" w:color="auto"/>
              </w:divBdr>
            </w:div>
            <w:div w:id="1432699243">
              <w:marLeft w:val="1155"/>
              <w:marRight w:val="0"/>
              <w:marTop w:val="0"/>
              <w:marBottom w:val="0"/>
              <w:divBdr>
                <w:top w:val="none" w:sz="0" w:space="0" w:color="auto"/>
                <w:left w:val="none" w:sz="0" w:space="0" w:color="auto"/>
                <w:bottom w:val="none" w:sz="0" w:space="0" w:color="auto"/>
                <w:right w:val="none" w:sz="0" w:space="0" w:color="auto"/>
              </w:divBdr>
            </w:div>
            <w:div w:id="137954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701220">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34168">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09857">
      <w:bodyDiv w:val="1"/>
      <w:marLeft w:val="0"/>
      <w:marRight w:val="0"/>
      <w:marTop w:val="0"/>
      <w:marBottom w:val="0"/>
      <w:divBdr>
        <w:top w:val="none" w:sz="0" w:space="0" w:color="auto"/>
        <w:left w:val="none" w:sz="0" w:space="0" w:color="auto"/>
        <w:bottom w:val="none" w:sz="0" w:space="0" w:color="auto"/>
        <w:right w:val="none" w:sz="0" w:space="0" w:color="auto"/>
      </w:divBdr>
      <w:divsChild>
        <w:div w:id="1154101968">
          <w:marLeft w:val="0"/>
          <w:marRight w:val="0"/>
          <w:marTop w:val="0"/>
          <w:marBottom w:val="0"/>
          <w:divBdr>
            <w:top w:val="none" w:sz="0" w:space="0" w:color="auto"/>
            <w:left w:val="none" w:sz="0" w:space="0" w:color="auto"/>
            <w:bottom w:val="none" w:sz="0" w:space="0" w:color="auto"/>
            <w:right w:val="none" w:sz="0" w:space="0" w:color="auto"/>
          </w:divBdr>
        </w:div>
        <w:div w:id="1707950916">
          <w:marLeft w:val="0"/>
          <w:marRight w:val="0"/>
          <w:marTop w:val="150"/>
          <w:marBottom w:val="0"/>
          <w:divBdr>
            <w:top w:val="none" w:sz="0" w:space="0" w:color="auto"/>
            <w:left w:val="none" w:sz="0" w:space="0" w:color="auto"/>
            <w:bottom w:val="none" w:sz="0" w:space="0" w:color="auto"/>
            <w:right w:val="none" w:sz="0" w:space="0" w:color="auto"/>
          </w:divBdr>
          <w:divsChild>
            <w:div w:id="1617374075">
              <w:marLeft w:val="1155"/>
              <w:marRight w:val="0"/>
              <w:marTop w:val="0"/>
              <w:marBottom w:val="0"/>
              <w:divBdr>
                <w:top w:val="none" w:sz="0" w:space="0" w:color="auto"/>
                <w:left w:val="none" w:sz="0" w:space="0" w:color="auto"/>
                <w:bottom w:val="none" w:sz="0" w:space="0" w:color="auto"/>
                <w:right w:val="none" w:sz="0" w:space="0" w:color="auto"/>
              </w:divBdr>
            </w:div>
            <w:div w:id="844249024">
              <w:marLeft w:val="1155"/>
              <w:marRight w:val="0"/>
              <w:marTop w:val="0"/>
              <w:marBottom w:val="0"/>
              <w:divBdr>
                <w:top w:val="none" w:sz="0" w:space="0" w:color="auto"/>
                <w:left w:val="none" w:sz="0" w:space="0" w:color="auto"/>
                <w:bottom w:val="none" w:sz="0" w:space="0" w:color="auto"/>
                <w:right w:val="none" w:sz="0" w:space="0" w:color="auto"/>
              </w:divBdr>
            </w:div>
            <w:div w:id="1494948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05739">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59966">
      <w:bodyDiv w:val="1"/>
      <w:marLeft w:val="0"/>
      <w:marRight w:val="0"/>
      <w:marTop w:val="0"/>
      <w:marBottom w:val="0"/>
      <w:divBdr>
        <w:top w:val="none" w:sz="0" w:space="0" w:color="auto"/>
        <w:left w:val="none" w:sz="0" w:space="0" w:color="auto"/>
        <w:bottom w:val="none" w:sz="0" w:space="0" w:color="auto"/>
        <w:right w:val="none" w:sz="0" w:space="0" w:color="auto"/>
      </w:divBdr>
      <w:divsChild>
        <w:div w:id="922450352">
          <w:marLeft w:val="0"/>
          <w:marRight w:val="0"/>
          <w:marTop w:val="0"/>
          <w:marBottom w:val="0"/>
          <w:divBdr>
            <w:top w:val="none" w:sz="0" w:space="0" w:color="auto"/>
            <w:left w:val="none" w:sz="0" w:space="0" w:color="auto"/>
            <w:bottom w:val="none" w:sz="0" w:space="0" w:color="auto"/>
            <w:right w:val="none" w:sz="0" w:space="0" w:color="auto"/>
          </w:divBdr>
        </w:div>
        <w:div w:id="1194732628">
          <w:marLeft w:val="0"/>
          <w:marRight w:val="0"/>
          <w:marTop w:val="150"/>
          <w:marBottom w:val="0"/>
          <w:divBdr>
            <w:top w:val="none" w:sz="0" w:space="0" w:color="auto"/>
            <w:left w:val="none" w:sz="0" w:space="0" w:color="auto"/>
            <w:bottom w:val="none" w:sz="0" w:space="0" w:color="auto"/>
            <w:right w:val="none" w:sz="0" w:space="0" w:color="auto"/>
          </w:divBdr>
          <w:divsChild>
            <w:div w:id="2072918877">
              <w:marLeft w:val="1155"/>
              <w:marRight w:val="0"/>
              <w:marTop w:val="0"/>
              <w:marBottom w:val="0"/>
              <w:divBdr>
                <w:top w:val="none" w:sz="0" w:space="0" w:color="auto"/>
                <w:left w:val="none" w:sz="0" w:space="0" w:color="auto"/>
                <w:bottom w:val="none" w:sz="0" w:space="0" w:color="auto"/>
                <w:right w:val="none" w:sz="0" w:space="0" w:color="auto"/>
              </w:divBdr>
            </w:div>
            <w:div w:id="1723677346">
              <w:marLeft w:val="1155"/>
              <w:marRight w:val="0"/>
              <w:marTop w:val="0"/>
              <w:marBottom w:val="0"/>
              <w:divBdr>
                <w:top w:val="none" w:sz="0" w:space="0" w:color="auto"/>
                <w:left w:val="none" w:sz="0" w:space="0" w:color="auto"/>
                <w:bottom w:val="none" w:sz="0" w:space="0" w:color="auto"/>
                <w:right w:val="none" w:sz="0" w:space="0" w:color="auto"/>
              </w:divBdr>
            </w:div>
            <w:div w:id="1894929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79377">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39972496">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36589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477148">
      <w:bodyDiv w:val="1"/>
      <w:marLeft w:val="0"/>
      <w:marRight w:val="0"/>
      <w:marTop w:val="0"/>
      <w:marBottom w:val="0"/>
      <w:divBdr>
        <w:top w:val="none" w:sz="0" w:space="0" w:color="auto"/>
        <w:left w:val="none" w:sz="0" w:space="0" w:color="auto"/>
        <w:bottom w:val="none" w:sz="0" w:space="0" w:color="auto"/>
        <w:right w:val="none" w:sz="0" w:space="0" w:color="auto"/>
      </w:divBdr>
    </w:div>
    <w:div w:id="540557803">
      <w:bodyDiv w:val="1"/>
      <w:marLeft w:val="0"/>
      <w:marRight w:val="0"/>
      <w:marTop w:val="0"/>
      <w:marBottom w:val="0"/>
      <w:divBdr>
        <w:top w:val="none" w:sz="0" w:space="0" w:color="auto"/>
        <w:left w:val="none" w:sz="0" w:space="0" w:color="auto"/>
        <w:bottom w:val="none" w:sz="0" w:space="0" w:color="auto"/>
        <w:right w:val="none" w:sz="0" w:space="0" w:color="auto"/>
      </w:divBdr>
      <w:divsChild>
        <w:div w:id="108089880">
          <w:marLeft w:val="0"/>
          <w:marRight w:val="0"/>
          <w:marTop w:val="0"/>
          <w:marBottom w:val="0"/>
          <w:divBdr>
            <w:top w:val="none" w:sz="0" w:space="0" w:color="auto"/>
            <w:left w:val="none" w:sz="0" w:space="0" w:color="auto"/>
            <w:bottom w:val="none" w:sz="0" w:space="0" w:color="auto"/>
            <w:right w:val="none" w:sz="0" w:space="0" w:color="auto"/>
          </w:divBdr>
        </w:div>
        <w:div w:id="1158225729">
          <w:marLeft w:val="0"/>
          <w:marRight w:val="0"/>
          <w:marTop w:val="150"/>
          <w:marBottom w:val="0"/>
          <w:divBdr>
            <w:top w:val="none" w:sz="0" w:space="0" w:color="auto"/>
            <w:left w:val="none" w:sz="0" w:space="0" w:color="auto"/>
            <w:bottom w:val="none" w:sz="0" w:space="0" w:color="auto"/>
            <w:right w:val="none" w:sz="0" w:space="0" w:color="auto"/>
          </w:divBdr>
          <w:divsChild>
            <w:div w:id="991520308">
              <w:marLeft w:val="1155"/>
              <w:marRight w:val="0"/>
              <w:marTop w:val="0"/>
              <w:marBottom w:val="0"/>
              <w:divBdr>
                <w:top w:val="none" w:sz="0" w:space="0" w:color="auto"/>
                <w:left w:val="none" w:sz="0" w:space="0" w:color="auto"/>
                <w:bottom w:val="none" w:sz="0" w:space="0" w:color="auto"/>
                <w:right w:val="none" w:sz="0" w:space="0" w:color="auto"/>
              </w:divBdr>
            </w:div>
            <w:div w:id="1831673819">
              <w:marLeft w:val="1155"/>
              <w:marRight w:val="0"/>
              <w:marTop w:val="0"/>
              <w:marBottom w:val="0"/>
              <w:divBdr>
                <w:top w:val="none" w:sz="0" w:space="0" w:color="auto"/>
                <w:left w:val="none" w:sz="0" w:space="0" w:color="auto"/>
                <w:bottom w:val="none" w:sz="0" w:space="0" w:color="auto"/>
                <w:right w:val="none" w:sz="0" w:space="0" w:color="auto"/>
              </w:divBdr>
            </w:div>
            <w:div w:id="954211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704263">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795563">
      <w:bodyDiv w:val="1"/>
      <w:marLeft w:val="0"/>
      <w:marRight w:val="0"/>
      <w:marTop w:val="0"/>
      <w:marBottom w:val="0"/>
      <w:divBdr>
        <w:top w:val="none" w:sz="0" w:space="0" w:color="auto"/>
        <w:left w:val="none" w:sz="0" w:space="0" w:color="auto"/>
        <w:bottom w:val="none" w:sz="0" w:space="0" w:color="auto"/>
        <w:right w:val="none" w:sz="0" w:space="0" w:color="auto"/>
      </w:divBdr>
      <w:divsChild>
        <w:div w:id="757365409">
          <w:marLeft w:val="0"/>
          <w:marRight w:val="0"/>
          <w:marTop w:val="0"/>
          <w:marBottom w:val="0"/>
          <w:divBdr>
            <w:top w:val="none" w:sz="0" w:space="0" w:color="auto"/>
            <w:left w:val="none" w:sz="0" w:space="0" w:color="auto"/>
            <w:bottom w:val="none" w:sz="0" w:space="0" w:color="auto"/>
            <w:right w:val="none" w:sz="0" w:space="0" w:color="auto"/>
          </w:divBdr>
        </w:div>
        <w:div w:id="328413562">
          <w:marLeft w:val="0"/>
          <w:marRight w:val="0"/>
          <w:marTop w:val="150"/>
          <w:marBottom w:val="0"/>
          <w:divBdr>
            <w:top w:val="none" w:sz="0" w:space="0" w:color="auto"/>
            <w:left w:val="none" w:sz="0" w:space="0" w:color="auto"/>
            <w:bottom w:val="none" w:sz="0" w:space="0" w:color="auto"/>
            <w:right w:val="none" w:sz="0" w:space="0" w:color="auto"/>
          </w:divBdr>
          <w:divsChild>
            <w:div w:id="903492619">
              <w:marLeft w:val="1155"/>
              <w:marRight w:val="0"/>
              <w:marTop w:val="0"/>
              <w:marBottom w:val="0"/>
              <w:divBdr>
                <w:top w:val="none" w:sz="0" w:space="0" w:color="auto"/>
                <w:left w:val="none" w:sz="0" w:space="0" w:color="auto"/>
                <w:bottom w:val="none" w:sz="0" w:space="0" w:color="auto"/>
                <w:right w:val="none" w:sz="0" w:space="0" w:color="auto"/>
              </w:divBdr>
            </w:div>
            <w:div w:id="865603431">
              <w:marLeft w:val="1155"/>
              <w:marRight w:val="0"/>
              <w:marTop w:val="0"/>
              <w:marBottom w:val="0"/>
              <w:divBdr>
                <w:top w:val="none" w:sz="0" w:space="0" w:color="auto"/>
                <w:left w:val="none" w:sz="0" w:space="0" w:color="auto"/>
                <w:bottom w:val="none" w:sz="0" w:space="0" w:color="auto"/>
                <w:right w:val="none" w:sz="0" w:space="0" w:color="auto"/>
              </w:divBdr>
            </w:div>
            <w:div w:id="1889802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1864549">
      <w:bodyDiv w:val="1"/>
      <w:marLeft w:val="0"/>
      <w:marRight w:val="0"/>
      <w:marTop w:val="0"/>
      <w:marBottom w:val="0"/>
      <w:divBdr>
        <w:top w:val="none" w:sz="0" w:space="0" w:color="auto"/>
        <w:left w:val="none" w:sz="0" w:space="0" w:color="auto"/>
        <w:bottom w:val="none" w:sz="0" w:space="0" w:color="auto"/>
        <w:right w:val="none" w:sz="0" w:space="0" w:color="auto"/>
      </w:divBdr>
      <w:divsChild>
        <w:div w:id="876504917">
          <w:marLeft w:val="0"/>
          <w:marRight w:val="0"/>
          <w:marTop w:val="0"/>
          <w:marBottom w:val="0"/>
          <w:divBdr>
            <w:top w:val="none" w:sz="0" w:space="0" w:color="auto"/>
            <w:left w:val="none" w:sz="0" w:space="0" w:color="auto"/>
            <w:bottom w:val="none" w:sz="0" w:space="0" w:color="auto"/>
            <w:right w:val="none" w:sz="0" w:space="0" w:color="auto"/>
          </w:divBdr>
        </w:div>
        <w:div w:id="1711611140">
          <w:marLeft w:val="0"/>
          <w:marRight w:val="0"/>
          <w:marTop w:val="150"/>
          <w:marBottom w:val="0"/>
          <w:divBdr>
            <w:top w:val="none" w:sz="0" w:space="0" w:color="auto"/>
            <w:left w:val="none" w:sz="0" w:space="0" w:color="auto"/>
            <w:bottom w:val="none" w:sz="0" w:space="0" w:color="auto"/>
            <w:right w:val="none" w:sz="0" w:space="0" w:color="auto"/>
          </w:divBdr>
          <w:divsChild>
            <w:div w:id="754325806">
              <w:marLeft w:val="1155"/>
              <w:marRight w:val="0"/>
              <w:marTop w:val="0"/>
              <w:marBottom w:val="0"/>
              <w:divBdr>
                <w:top w:val="none" w:sz="0" w:space="0" w:color="auto"/>
                <w:left w:val="none" w:sz="0" w:space="0" w:color="auto"/>
                <w:bottom w:val="none" w:sz="0" w:space="0" w:color="auto"/>
                <w:right w:val="none" w:sz="0" w:space="0" w:color="auto"/>
              </w:divBdr>
            </w:div>
            <w:div w:id="2120637207">
              <w:marLeft w:val="1155"/>
              <w:marRight w:val="0"/>
              <w:marTop w:val="0"/>
              <w:marBottom w:val="0"/>
              <w:divBdr>
                <w:top w:val="none" w:sz="0" w:space="0" w:color="auto"/>
                <w:left w:val="none" w:sz="0" w:space="0" w:color="auto"/>
                <w:bottom w:val="none" w:sz="0" w:space="0" w:color="auto"/>
                <w:right w:val="none" w:sz="0" w:space="0" w:color="auto"/>
              </w:divBdr>
            </w:div>
            <w:div w:id="706414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14957">
      <w:bodyDiv w:val="1"/>
      <w:marLeft w:val="0"/>
      <w:marRight w:val="0"/>
      <w:marTop w:val="0"/>
      <w:marBottom w:val="0"/>
      <w:divBdr>
        <w:top w:val="none" w:sz="0" w:space="0" w:color="auto"/>
        <w:left w:val="none" w:sz="0" w:space="0" w:color="auto"/>
        <w:bottom w:val="none" w:sz="0" w:space="0" w:color="auto"/>
        <w:right w:val="none" w:sz="0" w:space="0" w:color="auto"/>
      </w:divBdr>
      <w:divsChild>
        <w:div w:id="356005453">
          <w:marLeft w:val="0"/>
          <w:marRight w:val="0"/>
          <w:marTop w:val="0"/>
          <w:marBottom w:val="0"/>
          <w:divBdr>
            <w:top w:val="none" w:sz="0" w:space="0" w:color="auto"/>
            <w:left w:val="none" w:sz="0" w:space="0" w:color="auto"/>
            <w:bottom w:val="none" w:sz="0" w:space="0" w:color="auto"/>
            <w:right w:val="none" w:sz="0" w:space="0" w:color="auto"/>
          </w:divBdr>
        </w:div>
        <w:div w:id="1740247339">
          <w:marLeft w:val="0"/>
          <w:marRight w:val="0"/>
          <w:marTop w:val="150"/>
          <w:marBottom w:val="0"/>
          <w:divBdr>
            <w:top w:val="none" w:sz="0" w:space="0" w:color="auto"/>
            <w:left w:val="none" w:sz="0" w:space="0" w:color="auto"/>
            <w:bottom w:val="none" w:sz="0" w:space="0" w:color="auto"/>
            <w:right w:val="none" w:sz="0" w:space="0" w:color="auto"/>
          </w:divBdr>
          <w:divsChild>
            <w:div w:id="972100505">
              <w:marLeft w:val="1155"/>
              <w:marRight w:val="0"/>
              <w:marTop w:val="0"/>
              <w:marBottom w:val="0"/>
              <w:divBdr>
                <w:top w:val="none" w:sz="0" w:space="0" w:color="auto"/>
                <w:left w:val="none" w:sz="0" w:space="0" w:color="auto"/>
                <w:bottom w:val="none" w:sz="0" w:space="0" w:color="auto"/>
                <w:right w:val="none" w:sz="0" w:space="0" w:color="auto"/>
              </w:divBdr>
            </w:div>
            <w:div w:id="1438284091">
              <w:marLeft w:val="1155"/>
              <w:marRight w:val="0"/>
              <w:marTop w:val="0"/>
              <w:marBottom w:val="0"/>
              <w:divBdr>
                <w:top w:val="none" w:sz="0" w:space="0" w:color="auto"/>
                <w:left w:val="none" w:sz="0" w:space="0" w:color="auto"/>
                <w:bottom w:val="none" w:sz="0" w:space="0" w:color="auto"/>
                <w:right w:val="none" w:sz="0" w:space="0" w:color="auto"/>
              </w:divBdr>
            </w:div>
            <w:div w:id="2029984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257730">
      <w:bodyDiv w:val="1"/>
      <w:marLeft w:val="0"/>
      <w:marRight w:val="0"/>
      <w:marTop w:val="0"/>
      <w:marBottom w:val="0"/>
      <w:divBdr>
        <w:top w:val="none" w:sz="0" w:space="0" w:color="auto"/>
        <w:left w:val="none" w:sz="0" w:space="0" w:color="auto"/>
        <w:bottom w:val="none" w:sz="0" w:space="0" w:color="auto"/>
        <w:right w:val="none" w:sz="0" w:space="0" w:color="auto"/>
      </w:divBdr>
      <w:divsChild>
        <w:div w:id="1883901064">
          <w:marLeft w:val="0"/>
          <w:marRight w:val="0"/>
          <w:marTop w:val="0"/>
          <w:marBottom w:val="0"/>
          <w:divBdr>
            <w:top w:val="none" w:sz="0" w:space="0" w:color="auto"/>
            <w:left w:val="none" w:sz="0" w:space="0" w:color="auto"/>
            <w:bottom w:val="none" w:sz="0" w:space="0" w:color="auto"/>
            <w:right w:val="none" w:sz="0" w:space="0" w:color="auto"/>
          </w:divBdr>
        </w:div>
        <w:div w:id="321466412">
          <w:marLeft w:val="0"/>
          <w:marRight w:val="0"/>
          <w:marTop w:val="150"/>
          <w:marBottom w:val="0"/>
          <w:divBdr>
            <w:top w:val="none" w:sz="0" w:space="0" w:color="auto"/>
            <w:left w:val="none" w:sz="0" w:space="0" w:color="auto"/>
            <w:bottom w:val="none" w:sz="0" w:space="0" w:color="auto"/>
            <w:right w:val="none" w:sz="0" w:space="0" w:color="auto"/>
          </w:divBdr>
          <w:divsChild>
            <w:div w:id="509954515">
              <w:marLeft w:val="1155"/>
              <w:marRight w:val="0"/>
              <w:marTop w:val="0"/>
              <w:marBottom w:val="0"/>
              <w:divBdr>
                <w:top w:val="none" w:sz="0" w:space="0" w:color="auto"/>
                <w:left w:val="none" w:sz="0" w:space="0" w:color="auto"/>
                <w:bottom w:val="none" w:sz="0" w:space="0" w:color="auto"/>
                <w:right w:val="none" w:sz="0" w:space="0" w:color="auto"/>
              </w:divBdr>
            </w:div>
            <w:div w:id="1301499615">
              <w:marLeft w:val="1155"/>
              <w:marRight w:val="0"/>
              <w:marTop w:val="0"/>
              <w:marBottom w:val="0"/>
              <w:divBdr>
                <w:top w:val="none" w:sz="0" w:space="0" w:color="auto"/>
                <w:left w:val="none" w:sz="0" w:space="0" w:color="auto"/>
                <w:bottom w:val="none" w:sz="0" w:space="0" w:color="auto"/>
                <w:right w:val="none" w:sz="0" w:space="0" w:color="auto"/>
              </w:divBdr>
            </w:div>
            <w:div w:id="134207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441927">
      <w:bodyDiv w:val="1"/>
      <w:marLeft w:val="0"/>
      <w:marRight w:val="0"/>
      <w:marTop w:val="0"/>
      <w:marBottom w:val="0"/>
      <w:divBdr>
        <w:top w:val="none" w:sz="0" w:space="0" w:color="auto"/>
        <w:left w:val="none" w:sz="0" w:space="0" w:color="auto"/>
        <w:bottom w:val="none" w:sz="0" w:space="0" w:color="auto"/>
        <w:right w:val="none" w:sz="0" w:space="0" w:color="auto"/>
      </w:divBdr>
      <w:divsChild>
        <w:div w:id="309094129">
          <w:marLeft w:val="0"/>
          <w:marRight w:val="0"/>
          <w:marTop w:val="0"/>
          <w:marBottom w:val="0"/>
          <w:divBdr>
            <w:top w:val="none" w:sz="0" w:space="0" w:color="auto"/>
            <w:left w:val="none" w:sz="0" w:space="0" w:color="auto"/>
            <w:bottom w:val="none" w:sz="0" w:space="0" w:color="auto"/>
            <w:right w:val="none" w:sz="0" w:space="0" w:color="auto"/>
          </w:divBdr>
        </w:div>
        <w:div w:id="464548356">
          <w:marLeft w:val="0"/>
          <w:marRight w:val="0"/>
          <w:marTop w:val="150"/>
          <w:marBottom w:val="0"/>
          <w:divBdr>
            <w:top w:val="none" w:sz="0" w:space="0" w:color="auto"/>
            <w:left w:val="none" w:sz="0" w:space="0" w:color="auto"/>
            <w:bottom w:val="none" w:sz="0" w:space="0" w:color="auto"/>
            <w:right w:val="none" w:sz="0" w:space="0" w:color="auto"/>
          </w:divBdr>
          <w:divsChild>
            <w:div w:id="233323259">
              <w:marLeft w:val="1155"/>
              <w:marRight w:val="0"/>
              <w:marTop w:val="0"/>
              <w:marBottom w:val="0"/>
              <w:divBdr>
                <w:top w:val="none" w:sz="0" w:space="0" w:color="auto"/>
                <w:left w:val="none" w:sz="0" w:space="0" w:color="auto"/>
                <w:bottom w:val="none" w:sz="0" w:space="0" w:color="auto"/>
                <w:right w:val="none" w:sz="0" w:space="0" w:color="auto"/>
              </w:divBdr>
            </w:div>
            <w:div w:id="1132287793">
              <w:marLeft w:val="1155"/>
              <w:marRight w:val="0"/>
              <w:marTop w:val="0"/>
              <w:marBottom w:val="0"/>
              <w:divBdr>
                <w:top w:val="none" w:sz="0" w:space="0" w:color="auto"/>
                <w:left w:val="none" w:sz="0" w:space="0" w:color="auto"/>
                <w:bottom w:val="none" w:sz="0" w:space="0" w:color="auto"/>
                <w:right w:val="none" w:sz="0" w:space="0" w:color="auto"/>
              </w:divBdr>
            </w:div>
            <w:div w:id="17080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719194">
      <w:bodyDiv w:val="1"/>
      <w:marLeft w:val="0"/>
      <w:marRight w:val="0"/>
      <w:marTop w:val="0"/>
      <w:marBottom w:val="0"/>
      <w:divBdr>
        <w:top w:val="none" w:sz="0" w:space="0" w:color="auto"/>
        <w:left w:val="none" w:sz="0" w:space="0" w:color="auto"/>
        <w:bottom w:val="none" w:sz="0" w:space="0" w:color="auto"/>
        <w:right w:val="none" w:sz="0" w:space="0" w:color="auto"/>
      </w:divBdr>
      <w:divsChild>
        <w:div w:id="3628605">
          <w:marLeft w:val="0"/>
          <w:marRight w:val="0"/>
          <w:marTop w:val="0"/>
          <w:marBottom w:val="0"/>
          <w:divBdr>
            <w:top w:val="none" w:sz="0" w:space="0" w:color="auto"/>
            <w:left w:val="none" w:sz="0" w:space="0" w:color="auto"/>
            <w:bottom w:val="none" w:sz="0" w:space="0" w:color="auto"/>
            <w:right w:val="none" w:sz="0" w:space="0" w:color="auto"/>
          </w:divBdr>
        </w:div>
        <w:div w:id="770395589">
          <w:marLeft w:val="0"/>
          <w:marRight w:val="0"/>
          <w:marTop w:val="150"/>
          <w:marBottom w:val="0"/>
          <w:divBdr>
            <w:top w:val="none" w:sz="0" w:space="0" w:color="auto"/>
            <w:left w:val="none" w:sz="0" w:space="0" w:color="auto"/>
            <w:bottom w:val="none" w:sz="0" w:space="0" w:color="auto"/>
            <w:right w:val="none" w:sz="0" w:space="0" w:color="auto"/>
          </w:divBdr>
          <w:divsChild>
            <w:div w:id="2076395172">
              <w:marLeft w:val="1155"/>
              <w:marRight w:val="0"/>
              <w:marTop w:val="0"/>
              <w:marBottom w:val="0"/>
              <w:divBdr>
                <w:top w:val="none" w:sz="0" w:space="0" w:color="auto"/>
                <w:left w:val="none" w:sz="0" w:space="0" w:color="auto"/>
                <w:bottom w:val="none" w:sz="0" w:space="0" w:color="auto"/>
                <w:right w:val="none" w:sz="0" w:space="0" w:color="auto"/>
              </w:divBdr>
            </w:div>
            <w:div w:id="701512017">
              <w:marLeft w:val="1155"/>
              <w:marRight w:val="0"/>
              <w:marTop w:val="0"/>
              <w:marBottom w:val="0"/>
              <w:divBdr>
                <w:top w:val="none" w:sz="0" w:space="0" w:color="auto"/>
                <w:left w:val="none" w:sz="0" w:space="0" w:color="auto"/>
                <w:bottom w:val="none" w:sz="0" w:space="0" w:color="auto"/>
                <w:right w:val="none" w:sz="0" w:space="0" w:color="auto"/>
              </w:divBdr>
            </w:div>
            <w:div w:id="2106030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4451">
      <w:bodyDiv w:val="1"/>
      <w:marLeft w:val="0"/>
      <w:marRight w:val="0"/>
      <w:marTop w:val="0"/>
      <w:marBottom w:val="0"/>
      <w:divBdr>
        <w:top w:val="none" w:sz="0" w:space="0" w:color="auto"/>
        <w:left w:val="none" w:sz="0" w:space="0" w:color="auto"/>
        <w:bottom w:val="none" w:sz="0" w:space="0" w:color="auto"/>
        <w:right w:val="none" w:sz="0" w:space="0" w:color="auto"/>
      </w:divBdr>
      <w:divsChild>
        <w:div w:id="2015572343">
          <w:marLeft w:val="0"/>
          <w:marRight w:val="0"/>
          <w:marTop w:val="0"/>
          <w:marBottom w:val="0"/>
          <w:divBdr>
            <w:top w:val="none" w:sz="0" w:space="0" w:color="auto"/>
            <w:left w:val="none" w:sz="0" w:space="0" w:color="auto"/>
            <w:bottom w:val="none" w:sz="0" w:space="0" w:color="auto"/>
            <w:right w:val="none" w:sz="0" w:space="0" w:color="auto"/>
          </w:divBdr>
        </w:div>
        <w:div w:id="1705518147">
          <w:marLeft w:val="0"/>
          <w:marRight w:val="0"/>
          <w:marTop w:val="150"/>
          <w:marBottom w:val="0"/>
          <w:divBdr>
            <w:top w:val="none" w:sz="0" w:space="0" w:color="auto"/>
            <w:left w:val="none" w:sz="0" w:space="0" w:color="auto"/>
            <w:bottom w:val="none" w:sz="0" w:space="0" w:color="auto"/>
            <w:right w:val="none" w:sz="0" w:space="0" w:color="auto"/>
          </w:divBdr>
          <w:divsChild>
            <w:div w:id="903220893">
              <w:marLeft w:val="1155"/>
              <w:marRight w:val="0"/>
              <w:marTop w:val="0"/>
              <w:marBottom w:val="0"/>
              <w:divBdr>
                <w:top w:val="none" w:sz="0" w:space="0" w:color="auto"/>
                <w:left w:val="none" w:sz="0" w:space="0" w:color="auto"/>
                <w:bottom w:val="none" w:sz="0" w:space="0" w:color="auto"/>
                <w:right w:val="none" w:sz="0" w:space="0" w:color="auto"/>
              </w:divBdr>
            </w:div>
            <w:div w:id="917128595">
              <w:marLeft w:val="1155"/>
              <w:marRight w:val="0"/>
              <w:marTop w:val="0"/>
              <w:marBottom w:val="0"/>
              <w:divBdr>
                <w:top w:val="none" w:sz="0" w:space="0" w:color="auto"/>
                <w:left w:val="none" w:sz="0" w:space="0" w:color="auto"/>
                <w:bottom w:val="none" w:sz="0" w:space="0" w:color="auto"/>
                <w:right w:val="none" w:sz="0" w:space="0" w:color="auto"/>
              </w:divBdr>
            </w:div>
            <w:div w:id="722215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3829587">
      <w:bodyDiv w:val="1"/>
      <w:marLeft w:val="0"/>
      <w:marRight w:val="0"/>
      <w:marTop w:val="0"/>
      <w:marBottom w:val="0"/>
      <w:divBdr>
        <w:top w:val="none" w:sz="0" w:space="0" w:color="auto"/>
        <w:left w:val="none" w:sz="0" w:space="0" w:color="auto"/>
        <w:bottom w:val="none" w:sz="0" w:space="0" w:color="auto"/>
        <w:right w:val="none" w:sz="0" w:space="0" w:color="auto"/>
      </w:divBdr>
      <w:divsChild>
        <w:div w:id="137655871">
          <w:marLeft w:val="0"/>
          <w:marRight w:val="0"/>
          <w:marTop w:val="0"/>
          <w:marBottom w:val="0"/>
          <w:divBdr>
            <w:top w:val="none" w:sz="0" w:space="0" w:color="auto"/>
            <w:left w:val="none" w:sz="0" w:space="0" w:color="auto"/>
            <w:bottom w:val="none" w:sz="0" w:space="0" w:color="auto"/>
            <w:right w:val="none" w:sz="0" w:space="0" w:color="auto"/>
          </w:divBdr>
        </w:div>
        <w:div w:id="1114784887">
          <w:marLeft w:val="0"/>
          <w:marRight w:val="0"/>
          <w:marTop w:val="150"/>
          <w:marBottom w:val="0"/>
          <w:divBdr>
            <w:top w:val="none" w:sz="0" w:space="0" w:color="auto"/>
            <w:left w:val="none" w:sz="0" w:space="0" w:color="auto"/>
            <w:bottom w:val="none" w:sz="0" w:space="0" w:color="auto"/>
            <w:right w:val="none" w:sz="0" w:space="0" w:color="auto"/>
          </w:divBdr>
          <w:divsChild>
            <w:div w:id="523789862">
              <w:marLeft w:val="1155"/>
              <w:marRight w:val="0"/>
              <w:marTop w:val="0"/>
              <w:marBottom w:val="0"/>
              <w:divBdr>
                <w:top w:val="none" w:sz="0" w:space="0" w:color="auto"/>
                <w:left w:val="none" w:sz="0" w:space="0" w:color="auto"/>
                <w:bottom w:val="none" w:sz="0" w:space="0" w:color="auto"/>
                <w:right w:val="none" w:sz="0" w:space="0" w:color="auto"/>
              </w:divBdr>
            </w:div>
            <w:div w:id="1687708155">
              <w:marLeft w:val="1155"/>
              <w:marRight w:val="0"/>
              <w:marTop w:val="0"/>
              <w:marBottom w:val="0"/>
              <w:divBdr>
                <w:top w:val="none" w:sz="0" w:space="0" w:color="auto"/>
                <w:left w:val="none" w:sz="0" w:space="0" w:color="auto"/>
                <w:bottom w:val="none" w:sz="0" w:space="0" w:color="auto"/>
                <w:right w:val="none" w:sz="0" w:space="0" w:color="auto"/>
              </w:divBdr>
            </w:div>
            <w:div w:id="5420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1834">
      <w:bodyDiv w:val="1"/>
      <w:marLeft w:val="0"/>
      <w:marRight w:val="0"/>
      <w:marTop w:val="0"/>
      <w:marBottom w:val="0"/>
      <w:divBdr>
        <w:top w:val="none" w:sz="0" w:space="0" w:color="auto"/>
        <w:left w:val="none" w:sz="0" w:space="0" w:color="auto"/>
        <w:bottom w:val="none" w:sz="0" w:space="0" w:color="auto"/>
        <w:right w:val="none" w:sz="0" w:space="0" w:color="auto"/>
      </w:divBdr>
      <w:divsChild>
        <w:div w:id="1711371340">
          <w:marLeft w:val="0"/>
          <w:marRight w:val="0"/>
          <w:marTop w:val="0"/>
          <w:marBottom w:val="0"/>
          <w:divBdr>
            <w:top w:val="none" w:sz="0" w:space="0" w:color="auto"/>
            <w:left w:val="none" w:sz="0" w:space="0" w:color="auto"/>
            <w:bottom w:val="none" w:sz="0" w:space="0" w:color="auto"/>
            <w:right w:val="none" w:sz="0" w:space="0" w:color="auto"/>
          </w:divBdr>
        </w:div>
        <w:div w:id="778527785">
          <w:marLeft w:val="0"/>
          <w:marRight w:val="0"/>
          <w:marTop w:val="150"/>
          <w:marBottom w:val="0"/>
          <w:divBdr>
            <w:top w:val="none" w:sz="0" w:space="0" w:color="auto"/>
            <w:left w:val="none" w:sz="0" w:space="0" w:color="auto"/>
            <w:bottom w:val="none" w:sz="0" w:space="0" w:color="auto"/>
            <w:right w:val="none" w:sz="0" w:space="0" w:color="auto"/>
          </w:divBdr>
          <w:divsChild>
            <w:div w:id="2081825470">
              <w:marLeft w:val="1155"/>
              <w:marRight w:val="0"/>
              <w:marTop w:val="0"/>
              <w:marBottom w:val="0"/>
              <w:divBdr>
                <w:top w:val="none" w:sz="0" w:space="0" w:color="auto"/>
                <w:left w:val="none" w:sz="0" w:space="0" w:color="auto"/>
                <w:bottom w:val="none" w:sz="0" w:space="0" w:color="auto"/>
                <w:right w:val="none" w:sz="0" w:space="0" w:color="auto"/>
              </w:divBdr>
            </w:div>
            <w:div w:id="1540704125">
              <w:marLeft w:val="1155"/>
              <w:marRight w:val="0"/>
              <w:marTop w:val="0"/>
              <w:marBottom w:val="0"/>
              <w:divBdr>
                <w:top w:val="none" w:sz="0" w:space="0" w:color="auto"/>
                <w:left w:val="none" w:sz="0" w:space="0" w:color="auto"/>
                <w:bottom w:val="none" w:sz="0" w:space="0" w:color="auto"/>
                <w:right w:val="none" w:sz="0" w:space="0" w:color="auto"/>
              </w:divBdr>
            </w:div>
            <w:div w:id="727918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7861">
      <w:bodyDiv w:val="1"/>
      <w:marLeft w:val="0"/>
      <w:marRight w:val="0"/>
      <w:marTop w:val="0"/>
      <w:marBottom w:val="0"/>
      <w:divBdr>
        <w:top w:val="none" w:sz="0" w:space="0" w:color="auto"/>
        <w:left w:val="none" w:sz="0" w:space="0" w:color="auto"/>
        <w:bottom w:val="none" w:sz="0" w:space="0" w:color="auto"/>
        <w:right w:val="none" w:sz="0" w:space="0" w:color="auto"/>
      </w:divBdr>
      <w:divsChild>
        <w:div w:id="1996451410">
          <w:marLeft w:val="0"/>
          <w:marRight w:val="0"/>
          <w:marTop w:val="0"/>
          <w:marBottom w:val="0"/>
          <w:divBdr>
            <w:top w:val="none" w:sz="0" w:space="0" w:color="auto"/>
            <w:left w:val="none" w:sz="0" w:space="0" w:color="auto"/>
            <w:bottom w:val="none" w:sz="0" w:space="0" w:color="auto"/>
            <w:right w:val="none" w:sz="0" w:space="0" w:color="auto"/>
          </w:divBdr>
        </w:div>
        <w:div w:id="839464444">
          <w:marLeft w:val="0"/>
          <w:marRight w:val="0"/>
          <w:marTop w:val="150"/>
          <w:marBottom w:val="0"/>
          <w:divBdr>
            <w:top w:val="none" w:sz="0" w:space="0" w:color="auto"/>
            <w:left w:val="none" w:sz="0" w:space="0" w:color="auto"/>
            <w:bottom w:val="none" w:sz="0" w:space="0" w:color="auto"/>
            <w:right w:val="none" w:sz="0" w:space="0" w:color="auto"/>
          </w:divBdr>
          <w:divsChild>
            <w:div w:id="1489321443">
              <w:marLeft w:val="1155"/>
              <w:marRight w:val="0"/>
              <w:marTop w:val="0"/>
              <w:marBottom w:val="0"/>
              <w:divBdr>
                <w:top w:val="none" w:sz="0" w:space="0" w:color="auto"/>
                <w:left w:val="none" w:sz="0" w:space="0" w:color="auto"/>
                <w:bottom w:val="none" w:sz="0" w:space="0" w:color="auto"/>
                <w:right w:val="none" w:sz="0" w:space="0" w:color="auto"/>
              </w:divBdr>
            </w:div>
            <w:div w:id="1111363941">
              <w:marLeft w:val="1155"/>
              <w:marRight w:val="0"/>
              <w:marTop w:val="0"/>
              <w:marBottom w:val="0"/>
              <w:divBdr>
                <w:top w:val="none" w:sz="0" w:space="0" w:color="auto"/>
                <w:left w:val="none" w:sz="0" w:space="0" w:color="auto"/>
                <w:bottom w:val="none" w:sz="0" w:space="0" w:color="auto"/>
                <w:right w:val="none" w:sz="0" w:space="0" w:color="auto"/>
              </w:divBdr>
            </w:div>
            <w:div w:id="1514027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373364">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486190">
      <w:bodyDiv w:val="1"/>
      <w:marLeft w:val="0"/>
      <w:marRight w:val="0"/>
      <w:marTop w:val="0"/>
      <w:marBottom w:val="0"/>
      <w:divBdr>
        <w:top w:val="none" w:sz="0" w:space="0" w:color="auto"/>
        <w:left w:val="none" w:sz="0" w:space="0" w:color="auto"/>
        <w:bottom w:val="none" w:sz="0" w:space="0" w:color="auto"/>
        <w:right w:val="none" w:sz="0" w:space="0" w:color="auto"/>
      </w:divBdr>
      <w:divsChild>
        <w:div w:id="1142163148">
          <w:marLeft w:val="0"/>
          <w:marRight w:val="0"/>
          <w:marTop w:val="0"/>
          <w:marBottom w:val="0"/>
          <w:divBdr>
            <w:top w:val="none" w:sz="0" w:space="0" w:color="auto"/>
            <w:left w:val="none" w:sz="0" w:space="0" w:color="auto"/>
            <w:bottom w:val="none" w:sz="0" w:space="0" w:color="auto"/>
            <w:right w:val="none" w:sz="0" w:space="0" w:color="auto"/>
          </w:divBdr>
        </w:div>
        <w:div w:id="961838760">
          <w:marLeft w:val="0"/>
          <w:marRight w:val="0"/>
          <w:marTop w:val="150"/>
          <w:marBottom w:val="0"/>
          <w:divBdr>
            <w:top w:val="none" w:sz="0" w:space="0" w:color="auto"/>
            <w:left w:val="none" w:sz="0" w:space="0" w:color="auto"/>
            <w:bottom w:val="none" w:sz="0" w:space="0" w:color="auto"/>
            <w:right w:val="none" w:sz="0" w:space="0" w:color="auto"/>
          </w:divBdr>
          <w:divsChild>
            <w:div w:id="2093768629">
              <w:marLeft w:val="1155"/>
              <w:marRight w:val="0"/>
              <w:marTop w:val="0"/>
              <w:marBottom w:val="0"/>
              <w:divBdr>
                <w:top w:val="none" w:sz="0" w:space="0" w:color="auto"/>
                <w:left w:val="none" w:sz="0" w:space="0" w:color="auto"/>
                <w:bottom w:val="none" w:sz="0" w:space="0" w:color="auto"/>
                <w:right w:val="none" w:sz="0" w:space="0" w:color="auto"/>
              </w:divBdr>
            </w:div>
            <w:div w:id="1199125846">
              <w:marLeft w:val="1155"/>
              <w:marRight w:val="0"/>
              <w:marTop w:val="0"/>
              <w:marBottom w:val="0"/>
              <w:divBdr>
                <w:top w:val="none" w:sz="0" w:space="0" w:color="auto"/>
                <w:left w:val="none" w:sz="0" w:space="0" w:color="auto"/>
                <w:bottom w:val="none" w:sz="0" w:space="0" w:color="auto"/>
                <w:right w:val="none" w:sz="0" w:space="0" w:color="auto"/>
              </w:divBdr>
            </w:div>
            <w:div w:id="891387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2592">
      <w:bodyDiv w:val="1"/>
      <w:marLeft w:val="0"/>
      <w:marRight w:val="0"/>
      <w:marTop w:val="0"/>
      <w:marBottom w:val="0"/>
      <w:divBdr>
        <w:top w:val="none" w:sz="0" w:space="0" w:color="auto"/>
        <w:left w:val="none" w:sz="0" w:space="0" w:color="auto"/>
        <w:bottom w:val="none" w:sz="0" w:space="0" w:color="auto"/>
        <w:right w:val="none" w:sz="0" w:space="0" w:color="auto"/>
      </w:divBdr>
      <w:divsChild>
        <w:div w:id="2135441937">
          <w:marLeft w:val="0"/>
          <w:marRight w:val="0"/>
          <w:marTop w:val="0"/>
          <w:marBottom w:val="0"/>
          <w:divBdr>
            <w:top w:val="none" w:sz="0" w:space="0" w:color="auto"/>
            <w:left w:val="none" w:sz="0" w:space="0" w:color="auto"/>
            <w:bottom w:val="none" w:sz="0" w:space="0" w:color="auto"/>
            <w:right w:val="none" w:sz="0" w:space="0" w:color="auto"/>
          </w:divBdr>
        </w:div>
        <w:div w:id="1083338897">
          <w:marLeft w:val="0"/>
          <w:marRight w:val="0"/>
          <w:marTop w:val="150"/>
          <w:marBottom w:val="0"/>
          <w:divBdr>
            <w:top w:val="none" w:sz="0" w:space="0" w:color="auto"/>
            <w:left w:val="none" w:sz="0" w:space="0" w:color="auto"/>
            <w:bottom w:val="none" w:sz="0" w:space="0" w:color="auto"/>
            <w:right w:val="none" w:sz="0" w:space="0" w:color="auto"/>
          </w:divBdr>
          <w:divsChild>
            <w:div w:id="775714236">
              <w:marLeft w:val="1155"/>
              <w:marRight w:val="0"/>
              <w:marTop w:val="0"/>
              <w:marBottom w:val="0"/>
              <w:divBdr>
                <w:top w:val="none" w:sz="0" w:space="0" w:color="auto"/>
                <w:left w:val="none" w:sz="0" w:space="0" w:color="auto"/>
                <w:bottom w:val="none" w:sz="0" w:space="0" w:color="auto"/>
                <w:right w:val="none" w:sz="0" w:space="0" w:color="auto"/>
              </w:divBdr>
            </w:div>
            <w:div w:id="1706369248">
              <w:marLeft w:val="1155"/>
              <w:marRight w:val="0"/>
              <w:marTop w:val="0"/>
              <w:marBottom w:val="0"/>
              <w:divBdr>
                <w:top w:val="none" w:sz="0" w:space="0" w:color="auto"/>
                <w:left w:val="none" w:sz="0" w:space="0" w:color="auto"/>
                <w:bottom w:val="none" w:sz="0" w:space="0" w:color="auto"/>
                <w:right w:val="none" w:sz="0" w:space="0" w:color="auto"/>
              </w:divBdr>
            </w:div>
            <w:div w:id="1375305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4947465">
      <w:bodyDiv w:val="1"/>
      <w:marLeft w:val="0"/>
      <w:marRight w:val="0"/>
      <w:marTop w:val="0"/>
      <w:marBottom w:val="0"/>
      <w:divBdr>
        <w:top w:val="none" w:sz="0" w:space="0" w:color="auto"/>
        <w:left w:val="none" w:sz="0" w:space="0" w:color="auto"/>
        <w:bottom w:val="none" w:sz="0" w:space="0" w:color="auto"/>
        <w:right w:val="none" w:sz="0" w:space="0" w:color="auto"/>
      </w:divBdr>
      <w:divsChild>
        <w:div w:id="1155336765">
          <w:marLeft w:val="0"/>
          <w:marRight w:val="0"/>
          <w:marTop w:val="0"/>
          <w:marBottom w:val="0"/>
          <w:divBdr>
            <w:top w:val="none" w:sz="0" w:space="0" w:color="auto"/>
            <w:left w:val="none" w:sz="0" w:space="0" w:color="auto"/>
            <w:bottom w:val="none" w:sz="0" w:space="0" w:color="auto"/>
            <w:right w:val="none" w:sz="0" w:space="0" w:color="auto"/>
          </w:divBdr>
        </w:div>
        <w:div w:id="292715066">
          <w:marLeft w:val="0"/>
          <w:marRight w:val="0"/>
          <w:marTop w:val="150"/>
          <w:marBottom w:val="0"/>
          <w:divBdr>
            <w:top w:val="none" w:sz="0" w:space="0" w:color="auto"/>
            <w:left w:val="none" w:sz="0" w:space="0" w:color="auto"/>
            <w:bottom w:val="none" w:sz="0" w:space="0" w:color="auto"/>
            <w:right w:val="none" w:sz="0" w:space="0" w:color="auto"/>
          </w:divBdr>
          <w:divsChild>
            <w:div w:id="529757633">
              <w:marLeft w:val="1155"/>
              <w:marRight w:val="0"/>
              <w:marTop w:val="0"/>
              <w:marBottom w:val="0"/>
              <w:divBdr>
                <w:top w:val="none" w:sz="0" w:space="0" w:color="auto"/>
                <w:left w:val="none" w:sz="0" w:space="0" w:color="auto"/>
                <w:bottom w:val="none" w:sz="0" w:space="0" w:color="auto"/>
                <w:right w:val="none" w:sz="0" w:space="0" w:color="auto"/>
              </w:divBdr>
            </w:div>
            <w:div w:id="528104907">
              <w:marLeft w:val="1155"/>
              <w:marRight w:val="0"/>
              <w:marTop w:val="0"/>
              <w:marBottom w:val="0"/>
              <w:divBdr>
                <w:top w:val="none" w:sz="0" w:space="0" w:color="auto"/>
                <w:left w:val="none" w:sz="0" w:space="0" w:color="auto"/>
                <w:bottom w:val="none" w:sz="0" w:space="0" w:color="auto"/>
                <w:right w:val="none" w:sz="0" w:space="0" w:color="auto"/>
              </w:divBdr>
            </w:div>
            <w:div w:id="524752509">
              <w:marLeft w:val="1155"/>
              <w:marRight w:val="0"/>
              <w:marTop w:val="0"/>
              <w:marBottom w:val="0"/>
              <w:divBdr>
                <w:top w:val="none" w:sz="0" w:space="0" w:color="auto"/>
                <w:left w:val="none" w:sz="0" w:space="0" w:color="auto"/>
                <w:bottom w:val="none" w:sz="0" w:space="0" w:color="auto"/>
                <w:right w:val="none" w:sz="0" w:space="0" w:color="auto"/>
              </w:divBdr>
            </w:div>
            <w:div w:id="1283922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482914">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259970">
      <w:bodyDiv w:val="1"/>
      <w:marLeft w:val="0"/>
      <w:marRight w:val="0"/>
      <w:marTop w:val="0"/>
      <w:marBottom w:val="0"/>
      <w:divBdr>
        <w:top w:val="none" w:sz="0" w:space="0" w:color="auto"/>
        <w:left w:val="none" w:sz="0" w:space="0" w:color="auto"/>
        <w:bottom w:val="none" w:sz="0" w:space="0" w:color="auto"/>
        <w:right w:val="none" w:sz="0" w:space="0" w:color="auto"/>
      </w:divBdr>
      <w:divsChild>
        <w:div w:id="1615745078">
          <w:marLeft w:val="0"/>
          <w:marRight w:val="0"/>
          <w:marTop w:val="0"/>
          <w:marBottom w:val="0"/>
          <w:divBdr>
            <w:top w:val="none" w:sz="0" w:space="0" w:color="auto"/>
            <w:left w:val="none" w:sz="0" w:space="0" w:color="auto"/>
            <w:bottom w:val="none" w:sz="0" w:space="0" w:color="auto"/>
            <w:right w:val="none" w:sz="0" w:space="0" w:color="auto"/>
          </w:divBdr>
        </w:div>
        <w:div w:id="1691712888">
          <w:marLeft w:val="0"/>
          <w:marRight w:val="0"/>
          <w:marTop w:val="150"/>
          <w:marBottom w:val="0"/>
          <w:divBdr>
            <w:top w:val="none" w:sz="0" w:space="0" w:color="auto"/>
            <w:left w:val="none" w:sz="0" w:space="0" w:color="auto"/>
            <w:bottom w:val="none" w:sz="0" w:space="0" w:color="auto"/>
            <w:right w:val="none" w:sz="0" w:space="0" w:color="auto"/>
          </w:divBdr>
          <w:divsChild>
            <w:div w:id="128479076">
              <w:marLeft w:val="1155"/>
              <w:marRight w:val="0"/>
              <w:marTop w:val="0"/>
              <w:marBottom w:val="0"/>
              <w:divBdr>
                <w:top w:val="none" w:sz="0" w:space="0" w:color="auto"/>
                <w:left w:val="none" w:sz="0" w:space="0" w:color="auto"/>
                <w:bottom w:val="none" w:sz="0" w:space="0" w:color="auto"/>
                <w:right w:val="none" w:sz="0" w:space="0" w:color="auto"/>
              </w:divBdr>
            </w:div>
            <w:div w:id="1872260472">
              <w:marLeft w:val="1155"/>
              <w:marRight w:val="0"/>
              <w:marTop w:val="0"/>
              <w:marBottom w:val="0"/>
              <w:divBdr>
                <w:top w:val="none" w:sz="0" w:space="0" w:color="auto"/>
                <w:left w:val="none" w:sz="0" w:space="0" w:color="auto"/>
                <w:bottom w:val="none" w:sz="0" w:space="0" w:color="auto"/>
                <w:right w:val="none" w:sz="0" w:space="0" w:color="auto"/>
              </w:divBdr>
            </w:div>
            <w:div w:id="1044449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53653">
      <w:bodyDiv w:val="1"/>
      <w:marLeft w:val="0"/>
      <w:marRight w:val="0"/>
      <w:marTop w:val="0"/>
      <w:marBottom w:val="0"/>
      <w:divBdr>
        <w:top w:val="none" w:sz="0" w:space="0" w:color="auto"/>
        <w:left w:val="none" w:sz="0" w:space="0" w:color="auto"/>
        <w:bottom w:val="none" w:sz="0" w:space="0" w:color="auto"/>
        <w:right w:val="none" w:sz="0" w:space="0" w:color="auto"/>
      </w:divBdr>
      <w:divsChild>
        <w:div w:id="67577645">
          <w:marLeft w:val="0"/>
          <w:marRight w:val="0"/>
          <w:marTop w:val="0"/>
          <w:marBottom w:val="0"/>
          <w:divBdr>
            <w:top w:val="none" w:sz="0" w:space="0" w:color="auto"/>
            <w:left w:val="none" w:sz="0" w:space="0" w:color="auto"/>
            <w:bottom w:val="none" w:sz="0" w:space="0" w:color="auto"/>
            <w:right w:val="none" w:sz="0" w:space="0" w:color="auto"/>
          </w:divBdr>
        </w:div>
        <w:div w:id="542332114">
          <w:marLeft w:val="0"/>
          <w:marRight w:val="0"/>
          <w:marTop w:val="150"/>
          <w:marBottom w:val="0"/>
          <w:divBdr>
            <w:top w:val="none" w:sz="0" w:space="0" w:color="auto"/>
            <w:left w:val="none" w:sz="0" w:space="0" w:color="auto"/>
            <w:bottom w:val="none" w:sz="0" w:space="0" w:color="auto"/>
            <w:right w:val="none" w:sz="0" w:space="0" w:color="auto"/>
          </w:divBdr>
          <w:divsChild>
            <w:div w:id="280191513">
              <w:marLeft w:val="1155"/>
              <w:marRight w:val="0"/>
              <w:marTop w:val="0"/>
              <w:marBottom w:val="0"/>
              <w:divBdr>
                <w:top w:val="none" w:sz="0" w:space="0" w:color="auto"/>
                <w:left w:val="none" w:sz="0" w:space="0" w:color="auto"/>
                <w:bottom w:val="none" w:sz="0" w:space="0" w:color="auto"/>
                <w:right w:val="none" w:sz="0" w:space="0" w:color="auto"/>
              </w:divBdr>
            </w:div>
            <w:div w:id="278924691">
              <w:marLeft w:val="1155"/>
              <w:marRight w:val="0"/>
              <w:marTop w:val="0"/>
              <w:marBottom w:val="0"/>
              <w:divBdr>
                <w:top w:val="none" w:sz="0" w:space="0" w:color="auto"/>
                <w:left w:val="none" w:sz="0" w:space="0" w:color="auto"/>
                <w:bottom w:val="none" w:sz="0" w:space="0" w:color="auto"/>
                <w:right w:val="none" w:sz="0" w:space="0" w:color="auto"/>
              </w:divBdr>
            </w:div>
            <w:div w:id="129972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3917">
      <w:bodyDiv w:val="1"/>
      <w:marLeft w:val="0"/>
      <w:marRight w:val="0"/>
      <w:marTop w:val="0"/>
      <w:marBottom w:val="0"/>
      <w:divBdr>
        <w:top w:val="none" w:sz="0" w:space="0" w:color="auto"/>
        <w:left w:val="none" w:sz="0" w:space="0" w:color="auto"/>
        <w:bottom w:val="none" w:sz="0" w:space="0" w:color="auto"/>
        <w:right w:val="none" w:sz="0" w:space="0" w:color="auto"/>
      </w:divBdr>
      <w:divsChild>
        <w:div w:id="268049909">
          <w:marLeft w:val="0"/>
          <w:marRight w:val="0"/>
          <w:marTop w:val="0"/>
          <w:marBottom w:val="0"/>
          <w:divBdr>
            <w:top w:val="none" w:sz="0" w:space="0" w:color="auto"/>
            <w:left w:val="none" w:sz="0" w:space="0" w:color="auto"/>
            <w:bottom w:val="none" w:sz="0" w:space="0" w:color="auto"/>
            <w:right w:val="none" w:sz="0" w:space="0" w:color="auto"/>
          </w:divBdr>
        </w:div>
        <w:div w:id="1582373113">
          <w:marLeft w:val="0"/>
          <w:marRight w:val="0"/>
          <w:marTop w:val="150"/>
          <w:marBottom w:val="0"/>
          <w:divBdr>
            <w:top w:val="none" w:sz="0" w:space="0" w:color="auto"/>
            <w:left w:val="none" w:sz="0" w:space="0" w:color="auto"/>
            <w:bottom w:val="none" w:sz="0" w:space="0" w:color="auto"/>
            <w:right w:val="none" w:sz="0" w:space="0" w:color="auto"/>
          </w:divBdr>
          <w:divsChild>
            <w:div w:id="874779127">
              <w:marLeft w:val="1155"/>
              <w:marRight w:val="0"/>
              <w:marTop w:val="0"/>
              <w:marBottom w:val="0"/>
              <w:divBdr>
                <w:top w:val="none" w:sz="0" w:space="0" w:color="auto"/>
                <w:left w:val="none" w:sz="0" w:space="0" w:color="auto"/>
                <w:bottom w:val="none" w:sz="0" w:space="0" w:color="auto"/>
                <w:right w:val="none" w:sz="0" w:space="0" w:color="auto"/>
              </w:divBdr>
            </w:div>
            <w:div w:id="777674821">
              <w:marLeft w:val="1155"/>
              <w:marRight w:val="0"/>
              <w:marTop w:val="0"/>
              <w:marBottom w:val="0"/>
              <w:divBdr>
                <w:top w:val="none" w:sz="0" w:space="0" w:color="auto"/>
                <w:left w:val="none" w:sz="0" w:space="0" w:color="auto"/>
                <w:bottom w:val="none" w:sz="0" w:space="0" w:color="auto"/>
                <w:right w:val="none" w:sz="0" w:space="0" w:color="auto"/>
              </w:divBdr>
            </w:div>
            <w:div w:id="1331447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6676">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037275">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152831">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498528">
      <w:bodyDiv w:val="1"/>
      <w:marLeft w:val="0"/>
      <w:marRight w:val="0"/>
      <w:marTop w:val="0"/>
      <w:marBottom w:val="0"/>
      <w:divBdr>
        <w:top w:val="none" w:sz="0" w:space="0" w:color="auto"/>
        <w:left w:val="none" w:sz="0" w:space="0" w:color="auto"/>
        <w:bottom w:val="none" w:sz="0" w:space="0" w:color="auto"/>
        <w:right w:val="none" w:sz="0" w:space="0" w:color="auto"/>
      </w:divBdr>
      <w:divsChild>
        <w:div w:id="1019550120">
          <w:marLeft w:val="0"/>
          <w:marRight w:val="0"/>
          <w:marTop w:val="0"/>
          <w:marBottom w:val="0"/>
          <w:divBdr>
            <w:top w:val="none" w:sz="0" w:space="0" w:color="auto"/>
            <w:left w:val="none" w:sz="0" w:space="0" w:color="auto"/>
            <w:bottom w:val="none" w:sz="0" w:space="0" w:color="auto"/>
            <w:right w:val="none" w:sz="0" w:space="0" w:color="auto"/>
          </w:divBdr>
        </w:div>
        <w:div w:id="816609730">
          <w:marLeft w:val="0"/>
          <w:marRight w:val="0"/>
          <w:marTop w:val="150"/>
          <w:marBottom w:val="0"/>
          <w:divBdr>
            <w:top w:val="none" w:sz="0" w:space="0" w:color="auto"/>
            <w:left w:val="none" w:sz="0" w:space="0" w:color="auto"/>
            <w:bottom w:val="none" w:sz="0" w:space="0" w:color="auto"/>
            <w:right w:val="none" w:sz="0" w:space="0" w:color="auto"/>
          </w:divBdr>
          <w:divsChild>
            <w:div w:id="784691446">
              <w:marLeft w:val="1155"/>
              <w:marRight w:val="0"/>
              <w:marTop w:val="0"/>
              <w:marBottom w:val="0"/>
              <w:divBdr>
                <w:top w:val="none" w:sz="0" w:space="0" w:color="auto"/>
                <w:left w:val="none" w:sz="0" w:space="0" w:color="auto"/>
                <w:bottom w:val="none" w:sz="0" w:space="0" w:color="auto"/>
                <w:right w:val="none" w:sz="0" w:space="0" w:color="auto"/>
              </w:divBdr>
            </w:div>
            <w:div w:id="957220347">
              <w:marLeft w:val="1155"/>
              <w:marRight w:val="0"/>
              <w:marTop w:val="0"/>
              <w:marBottom w:val="0"/>
              <w:divBdr>
                <w:top w:val="none" w:sz="0" w:space="0" w:color="auto"/>
                <w:left w:val="none" w:sz="0" w:space="0" w:color="auto"/>
                <w:bottom w:val="none" w:sz="0" w:space="0" w:color="auto"/>
                <w:right w:val="none" w:sz="0" w:space="0" w:color="auto"/>
              </w:divBdr>
            </w:div>
            <w:div w:id="1077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11956">
      <w:bodyDiv w:val="1"/>
      <w:marLeft w:val="0"/>
      <w:marRight w:val="0"/>
      <w:marTop w:val="0"/>
      <w:marBottom w:val="0"/>
      <w:divBdr>
        <w:top w:val="none" w:sz="0" w:space="0" w:color="auto"/>
        <w:left w:val="none" w:sz="0" w:space="0" w:color="auto"/>
        <w:bottom w:val="none" w:sz="0" w:space="0" w:color="auto"/>
        <w:right w:val="none" w:sz="0" w:space="0" w:color="auto"/>
      </w:divBdr>
      <w:divsChild>
        <w:div w:id="1811171717">
          <w:marLeft w:val="0"/>
          <w:marRight w:val="0"/>
          <w:marTop w:val="0"/>
          <w:marBottom w:val="0"/>
          <w:divBdr>
            <w:top w:val="none" w:sz="0" w:space="0" w:color="auto"/>
            <w:left w:val="none" w:sz="0" w:space="0" w:color="auto"/>
            <w:bottom w:val="none" w:sz="0" w:space="0" w:color="auto"/>
            <w:right w:val="none" w:sz="0" w:space="0" w:color="auto"/>
          </w:divBdr>
        </w:div>
        <w:div w:id="857692954">
          <w:marLeft w:val="0"/>
          <w:marRight w:val="0"/>
          <w:marTop w:val="150"/>
          <w:marBottom w:val="0"/>
          <w:divBdr>
            <w:top w:val="none" w:sz="0" w:space="0" w:color="auto"/>
            <w:left w:val="none" w:sz="0" w:space="0" w:color="auto"/>
            <w:bottom w:val="none" w:sz="0" w:space="0" w:color="auto"/>
            <w:right w:val="none" w:sz="0" w:space="0" w:color="auto"/>
          </w:divBdr>
          <w:divsChild>
            <w:div w:id="1969434664">
              <w:marLeft w:val="1155"/>
              <w:marRight w:val="0"/>
              <w:marTop w:val="0"/>
              <w:marBottom w:val="0"/>
              <w:divBdr>
                <w:top w:val="none" w:sz="0" w:space="0" w:color="auto"/>
                <w:left w:val="none" w:sz="0" w:space="0" w:color="auto"/>
                <w:bottom w:val="none" w:sz="0" w:space="0" w:color="auto"/>
                <w:right w:val="none" w:sz="0" w:space="0" w:color="auto"/>
              </w:divBdr>
            </w:div>
            <w:div w:id="367486331">
              <w:marLeft w:val="1155"/>
              <w:marRight w:val="0"/>
              <w:marTop w:val="0"/>
              <w:marBottom w:val="0"/>
              <w:divBdr>
                <w:top w:val="none" w:sz="0" w:space="0" w:color="auto"/>
                <w:left w:val="none" w:sz="0" w:space="0" w:color="auto"/>
                <w:bottom w:val="none" w:sz="0" w:space="0" w:color="auto"/>
                <w:right w:val="none" w:sz="0" w:space="0" w:color="auto"/>
              </w:divBdr>
            </w:div>
            <w:div w:id="860357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09531">
      <w:bodyDiv w:val="1"/>
      <w:marLeft w:val="0"/>
      <w:marRight w:val="0"/>
      <w:marTop w:val="0"/>
      <w:marBottom w:val="0"/>
      <w:divBdr>
        <w:top w:val="none" w:sz="0" w:space="0" w:color="auto"/>
        <w:left w:val="none" w:sz="0" w:space="0" w:color="auto"/>
        <w:bottom w:val="none" w:sz="0" w:space="0" w:color="auto"/>
        <w:right w:val="none" w:sz="0" w:space="0" w:color="auto"/>
      </w:divBdr>
      <w:divsChild>
        <w:div w:id="1725368764">
          <w:marLeft w:val="0"/>
          <w:marRight w:val="0"/>
          <w:marTop w:val="0"/>
          <w:marBottom w:val="0"/>
          <w:divBdr>
            <w:top w:val="none" w:sz="0" w:space="0" w:color="auto"/>
            <w:left w:val="none" w:sz="0" w:space="0" w:color="auto"/>
            <w:bottom w:val="none" w:sz="0" w:space="0" w:color="auto"/>
            <w:right w:val="none" w:sz="0" w:space="0" w:color="auto"/>
          </w:divBdr>
        </w:div>
        <w:div w:id="2055081842">
          <w:marLeft w:val="0"/>
          <w:marRight w:val="0"/>
          <w:marTop w:val="150"/>
          <w:marBottom w:val="0"/>
          <w:divBdr>
            <w:top w:val="none" w:sz="0" w:space="0" w:color="auto"/>
            <w:left w:val="none" w:sz="0" w:space="0" w:color="auto"/>
            <w:bottom w:val="none" w:sz="0" w:space="0" w:color="auto"/>
            <w:right w:val="none" w:sz="0" w:space="0" w:color="auto"/>
          </w:divBdr>
          <w:divsChild>
            <w:div w:id="1390568725">
              <w:marLeft w:val="1155"/>
              <w:marRight w:val="0"/>
              <w:marTop w:val="0"/>
              <w:marBottom w:val="0"/>
              <w:divBdr>
                <w:top w:val="none" w:sz="0" w:space="0" w:color="auto"/>
                <w:left w:val="none" w:sz="0" w:space="0" w:color="auto"/>
                <w:bottom w:val="none" w:sz="0" w:space="0" w:color="auto"/>
                <w:right w:val="none" w:sz="0" w:space="0" w:color="auto"/>
              </w:divBdr>
            </w:div>
            <w:div w:id="1917321888">
              <w:marLeft w:val="1155"/>
              <w:marRight w:val="0"/>
              <w:marTop w:val="0"/>
              <w:marBottom w:val="0"/>
              <w:divBdr>
                <w:top w:val="none" w:sz="0" w:space="0" w:color="auto"/>
                <w:left w:val="none" w:sz="0" w:space="0" w:color="auto"/>
                <w:bottom w:val="none" w:sz="0" w:space="0" w:color="auto"/>
                <w:right w:val="none" w:sz="0" w:space="0" w:color="auto"/>
              </w:divBdr>
            </w:div>
            <w:div w:id="1245455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49729950">
      <w:bodyDiv w:val="1"/>
      <w:marLeft w:val="0"/>
      <w:marRight w:val="0"/>
      <w:marTop w:val="0"/>
      <w:marBottom w:val="0"/>
      <w:divBdr>
        <w:top w:val="none" w:sz="0" w:space="0" w:color="auto"/>
        <w:left w:val="none" w:sz="0" w:space="0" w:color="auto"/>
        <w:bottom w:val="none" w:sz="0" w:space="0" w:color="auto"/>
        <w:right w:val="none" w:sz="0" w:space="0" w:color="auto"/>
      </w:divBdr>
      <w:divsChild>
        <w:div w:id="1573197769">
          <w:marLeft w:val="0"/>
          <w:marRight w:val="0"/>
          <w:marTop w:val="0"/>
          <w:marBottom w:val="0"/>
          <w:divBdr>
            <w:top w:val="none" w:sz="0" w:space="0" w:color="auto"/>
            <w:left w:val="none" w:sz="0" w:space="0" w:color="auto"/>
            <w:bottom w:val="none" w:sz="0" w:space="0" w:color="auto"/>
            <w:right w:val="none" w:sz="0" w:space="0" w:color="auto"/>
          </w:divBdr>
        </w:div>
        <w:div w:id="333068866">
          <w:marLeft w:val="0"/>
          <w:marRight w:val="0"/>
          <w:marTop w:val="150"/>
          <w:marBottom w:val="0"/>
          <w:divBdr>
            <w:top w:val="none" w:sz="0" w:space="0" w:color="auto"/>
            <w:left w:val="none" w:sz="0" w:space="0" w:color="auto"/>
            <w:bottom w:val="none" w:sz="0" w:space="0" w:color="auto"/>
            <w:right w:val="none" w:sz="0" w:space="0" w:color="auto"/>
          </w:divBdr>
          <w:divsChild>
            <w:div w:id="900402478">
              <w:marLeft w:val="1155"/>
              <w:marRight w:val="0"/>
              <w:marTop w:val="0"/>
              <w:marBottom w:val="0"/>
              <w:divBdr>
                <w:top w:val="none" w:sz="0" w:space="0" w:color="auto"/>
                <w:left w:val="none" w:sz="0" w:space="0" w:color="auto"/>
                <w:bottom w:val="none" w:sz="0" w:space="0" w:color="auto"/>
                <w:right w:val="none" w:sz="0" w:space="0" w:color="auto"/>
              </w:divBdr>
            </w:div>
            <w:div w:id="648939636">
              <w:marLeft w:val="1155"/>
              <w:marRight w:val="0"/>
              <w:marTop w:val="0"/>
              <w:marBottom w:val="0"/>
              <w:divBdr>
                <w:top w:val="none" w:sz="0" w:space="0" w:color="auto"/>
                <w:left w:val="none" w:sz="0" w:space="0" w:color="auto"/>
                <w:bottom w:val="none" w:sz="0" w:space="0" w:color="auto"/>
                <w:right w:val="none" w:sz="0" w:space="0" w:color="auto"/>
              </w:divBdr>
            </w:div>
            <w:div w:id="1502501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9804581">
      <w:bodyDiv w:val="1"/>
      <w:marLeft w:val="0"/>
      <w:marRight w:val="0"/>
      <w:marTop w:val="0"/>
      <w:marBottom w:val="0"/>
      <w:divBdr>
        <w:top w:val="none" w:sz="0" w:space="0" w:color="auto"/>
        <w:left w:val="none" w:sz="0" w:space="0" w:color="auto"/>
        <w:bottom w:val="none" w:sz="0" w:space="0" w:color="auto"/>
        <w:right w:val="none" w:sz="0" w:space="0" w:color="auto"/>
      </w:divBdr>
      <w:divsChild>
        <w:div w:id="655690447">
          <w:marLeft w:val="0"/>
          <w:marRight w:val="0"/>
          <w:marTop w:val="0"/>
          <w:marBottom w:val="0"/>
          <w:divBdr>
            <w:top w:val="none" w:sz="0" w:space="0" w:color="auto"/>
            <w:left w:val="none" w:sz="0" w:space="0" w:color="auto"/>
            <w:bottom w:val="none" w:sz="0" w:space="0" w:color="auto"/>
            <w:right w:val="none" w:sz="0" w:space="0" w:color="auto"/>
          </w:divBdr>
        </w:div>
        <w:div w:id="1099257179">
          <w:marLeft w:val="0"/>
          <w:marRight w:val="0"/>
          <w:marTop w:val="150"/>
          <w:marBottom w:val="0"/>
          <w:divBdr>
            <w:top w:val="none" w:sz="0" w:space="0" w:color="auto"/>
            <w:left w:val="none" w:sz="0" w:space="0" w:color="auto"/>
            <w:bottom w:val="none" w:sz="0" w:space="0" w:color="auto"/>
            <w:right w:val="none" w:sz="0" w:space="0" w:color="auto"/>
          </w:divBdr>
          <w:divsChild>
            <w:div w:id="1195000143">
              <w:marLeft w:val="1155"/>
              <w:marRight w:val="0"/>
              <w:marTop w:val="0"/>
              <w:marBottom w:val="0"/>
              <w:divBdr>
                <w:top w:val="none" w:sz="0" w:space="0" w:color="auto"/>
                <w:left w:val="none" w:sz="0" w:space="0" w:color="auto"/>
                <w:bottom w:val="none" w:sz="0" w:space="0" w:color="auto"/>
                <w:right w:val="none" w:sz="0" w:space="0" w:color="auto"/>
              </w:divBdr>
            </w:div>
            <w:div w:id="523177843">
              <w:marLeft w:val="1155"/>
              <w:marRight w:val="0"/>
              <w:marTop w:val="0"/>
              <w:marBottom w:val="0"/>
              <w:divBdr>
                <w:top w:val="none" w:sz="0" w:space="0" w:color="auto"/>
                <w:left w:val="none" w:sz="0" w:space="0" w:color="auto"/>
                <w:bottom w:val="none" w:sz="0" w:space="0" w:color="auto"/>
                <w:right w:val="none" w:sz="0" w:space="0" w:color="auto"/>
              </w:divBdr>
            </w:div>
            <w:div w:id="998119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9925692">
      <w:bodyDiv w:val="1"/>
      <w:marLeft w:val="0"/>
      <w:marRight w:val="0"/>
      <w:marTop w:val="0"/>
      <w:marBottom w:val="0"/>
      <w:divBdr>
        <w:top w:val="none" w:sz="0" w:space="0" w:color="auto"/>
        <w:left w:val="none" w:sz="0" w:space="0" w:color="auto"/>
        <w:bottom w:val="none" w:sz="0" w:space="0" w:color="auto"/>
        <w:right w:val="none" w:sz="0" w:space="0" w:color="auto"/>
      </w:divBdr>
    </w:div>
    <w:div w:id="549997020">
      <w:bodyDiv w:val="1"/>
      <w:marLeft w:val="0"/>
      <w:marRight w:val="0"/>
      <w:marTop w:val="0"/>
      <w:marBottom w:val="0"/>
      <w:divBdr>
        <w:top w:val="none" w:sz="0" w:space="0" w:color="auto"/>
        <w:left w:val="none" w:sz="0" w:space="0" w:color="auto"/>
        <w:bottom w:val="none" w:sz="0" w:space="0" w:color="auto"/>
        <w:right w:val="none" w:sz="0" w:space="0" w:color="auto"/>
      </w:divBdr>
    </w:div>
    <w:div w:id="550076354">
      <w:bodyDiv w:val="1"/>
      <w:marLeft w:val="0"/>
      <w:marRight w:val="0"/>
      <w:marTop w:val="0"/>
      <w:marBottom w:val="0"/>
      <w:divBdr>
        <w:top w:val="none" w:sz="0" w:space="0" w:color="auto"/>
        <w:left w:val="none" w:sz="0" w:space="0" w:color="auto"/>
        <w:bottom w:val="none" w:sz="0" w:space="0" w:color="auto"/>
        <w:right w:val="none" w:sz="0" w:space="0" w:color="auto"/>
      </w:divBdr>
      <w:divsChild>
        <w:div w:id="441608755">
          <w:marLeft w:val="0"/>
          <w:marRight w:val="0"/>
          <w:marTop w:val="0"/>
          <w:marBottom w:val="0"/>
          <w:divBdr>
            <w:top w:val="none" w:sz="0" w:space="0" w:color="auto"/>
            <w:left w:val="none" w:sz="0" w:space="0" w:color="auto"/>
            <w:bottom w:val="none" w:sz="0" w:space="0" w:color="auto"/>
            <w:right w:val="none" w:sz="0" w:space="0" w:color="auto"/>
          </w:divBdr>
        </w:div>
        <w:div w:id="51077898">
          <w:marLeft w:val="0"/>
          <w:marRight w:val="0"/>
          <w:marTop w:val="150"/>
          <w:marBottom w:val="0"/>
          <w:divBdr>
            <w:top w:val="none" w:sz="0" w:space="0" w:color="auto"/>
            <w:left w:val="none" w:sz="0" w:space="0" w:color="auto"/>
            <w:bottom w:val="none" w:sz="0" w:space="0" w:color="auto"/>
            <w:right w:val="none" w:sz="0" w:space="0" w:color="auto"/>
          </w:divBdr>
          <w:divsChild>
            <w:div w:id="1708867799">
              <w:marLeft w:val="1155"/>
              <w:marRight w:val="0"/>
              <w:marTop w:val="0"/>
              <w:marBottom w:val="0"/>
              <w:divBdr>
                <w:top w:val="none" w:sz="0" w:space="0" w:color="auto"/>
                <w:left w:val="none" w:sz="0" w:space="0" w:color="auto"/>
                <w:bottom w:val="none" w:sz="0" w:space="0" w:color="auto"/>
                <w:right w:val="none" w:sz="0" w:space="0" w:color="auto"/>
              </w:divBdr>
            </w:div>
            <w:div w:id="40136135">
              <w:marLeft w:val="1155"/>
              <w:marRight w:val="0"/>
              <w:marTop w:val="0"/>
              <w:marBottom w:val="0"/>
              <w:divBdr>
                <w:top w:val="none" w:sz="0" w:space="0" w:color="auto"/>
                <w:left w:val="none" w:sz="0" w:space="0" w:color="auto"/>
                <w:bottom w:val="none" w:sz="0" w:space="0" w:color="auto"/>
                <w:right w:val="none" w:sz="0" w:space="0" w:color="auto"/>
              </w:divBdr>
            </w:div>
            <w:div w:id="464930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6196">
      <w:bodyDiv w:val="1"/>
      <w:marLeft w:val="0"/>
      <w:marRight w:val="0"/>
      <w:marTop w:val="0"/>
      <w:marBottom w:val="0"/>
      <w:divBdr>
        <w:top w:val="none" w:sz="0" w:space="0" w:color="auto"/>
        <w:left w:val="none" w:sz="0" w:space="0" w:color="auto"/>
        <w:bottom w:val="none" w:sz="0" w:space="0" w:color="auto"/>
        <w:right w:val="none" w:sz="0" w:space="0" w:color="auto"/>
      </w:divBdr>
      <w:divsChild>
        <w:div w:id="42408705">
          <w:marLeft w:val="0"/>
          <w:marRight w:val="0"/>
          <w:marTop w:val="0"/>
          <w:marBottom w:val="0"/>
          <w:divBdr>
            <w:top w:val="none" w:sz="0" w:space="0" w:color="auto"/>
            <w:left w:val="none" w:sz="0" w:space="0" w:color="auto"/>
            <w:bottom w:val="none" w:sz="0" w:space="0" w:color="auto"/>
            <w:right w:val="none" w:sz="0" w:space="0" w:color="auto"/>
          </w:divBdr>
        </w:div>
        <w:div w:id="712775772">
          <w:marLeft w:val="0"/>
          <w:marRight w:val="0"/>
          <w:marTop w:val="150"/>
          <w:marBottom w:val="0"/>
          <w:divBdr>
            <w:top w:val="none" w:sz="0" w:space="0" w:color="auto"/>
            <w:left w:val="none" w:sz="0" w:space="0" w:color="auto"/>
            <w:bottom w:val="none" w:sz="0" w:space="0" w:color="auto"/>
            <w:right w:val="none" w:sz="0" w:space="0" w:color="auto"/>
          </w:divBdr>
          <w:divsChild>
            <w:div w:id="1794052589">
              <w:marLeft w:val="1155"/>
              <w:marRight w:val="0"/>
              <w:marTop w:val="0"/>
              <w:marBottom w:val="0"/>
              <w:divBdr>
                <w:top w:val="none" w:sz="0" w:space="0" w:color="auto"/>
                <w:left w:val="none" w:sz="0" w:space="0" w:color="auto"/>
                <w:bottom w:val="none" w:sz="0" w:space="0" w:color="auto"/>
                <w:right w:val="none" w:sz="0" w:space="0" w:color="auto"/>
              </w:divBdr>
            </w:div>
            <w:div w:id="1093473271">
              <w:marLeft w:val="1155"/>
              <w:marRight w:val="0"/>
              <w:marTop w:val="0"/>
              <w:marBottom w:val="0"/>
              <w:divBdr>
                <w:top w:val="none" w:sz="0" w:space="0" w:color="auto"/>
                <w:left w:val="none" w:sz="0" w:space="0" w:color="auto"/>
                <w:bottom w:val="none" w:sz="0" w:space="0" w:color="auto"/>
                <w:right w:val="none" w:sz="0" w:space="0" w:color="auto"/>
              </w:divBdr>
            </w:div>
            <w:div w:id="198924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0484">
      <w:bodyDiv w:val="1"/>
      <w:marLeft w:val="0"/>
      <w:marRight w:val="0"/>
      <w:marTop w:val="0"/>
      <w:marBottom w:val="0"/>
      <w:divBdr>
        <w:top w:val="none" w:sz="0" w:space="0" w:color="auto"/>
        <w:left w:val="none" w:sz="0" w:space="0" w:color="auto"/>
        <w:bottom w:val="none" w:sz="0" w:space="0" w:color="auto"/>
        <w:right w:val="none" w:sz="0" w:space="0" w:color="auto"/>
      </w:divBdr>
      <w:divsChild>
        <w:div w:id="1233735453">
          <w:marLeft w:val="0"/>
          <w:marRight w:val="0"/>
          <w:marTop w:val="0"/>
          <w:marBottom w:val="0"/>
          <w:divBdr>
            <w:top w:val="none" w:sz="0" w:space="0" w:color="auto"/>
            <w:left w:val="none" w:sz="0" w:space="0" w:color="auto"/>
            <w:bottom w:val="none" w:sz="0" w:space="0" w:color="auto"/>
            <w:right w:val="none" w:sz="0" w:space="0" w:color="auto"/>
          </w:divBdr>
        </w:div>
        <w:div w:id="1860046513">
          <w:marLeft w:val="0"/>
          <w:marRight w:val="0"/>
          <w:marTop w:val="150"/>
          <w:marBottom w:val="0"/>
          <w:divBdr>
            <w:top w:val="none" w:sz="0" w:space="0" w:color="auto"/>
            <w:left w:val="none" w:sz="0" w:space="0" w:color="auto"/>
            <w:bottom w:val="none" w:sz="0" w:space="0" w:color="auto"/>
            <w:right w:val="none" w:sz="0" w:space="0" w:color="auto"/>
          </w:divBdr>
          <w:divsChild>
            <w:div w:id="1018236765">
              <w:marLeft w:val="1155"/>
              <w:marRight w:val="0"/>
              <w:marTop w:val="0"/>
              <w:marBottom w:val="0"/>
              <w:divBdr>
                <w:top w:val="none" w:sz="0" w:space="0" w:color="auto"/>
                <w:left w:val="none" w:sz="0" w:space="0" w:color="auto"/>
                <w:bottom w:val="none" w:sz="0" w:space="0" w:color="auto"/>
                <w:right w:val="none" w:sz="0" w:space="0" w:color="auto"/>
              </w:divBdr>
            </w:div>
            <w:div w:id="1880238182">
              <w:marLeft w:val="1155"/>
              <w:marRight w:val="0"/>
              <w:marTop w:val="0"/>
              <w:marBottom w:val="0"/>
              <w:divBdr>
                <w:top w:val="none" w:sz="0" w:space="0" w:color="auto"/>
                <w:left w:val="none" w:sz="0" w:space="0" w:color="auto"/>
                <w:bottom w:val="none" w:sz="0" w:space="0" w:color="auto"/>
                <w:right w:val="none" w:sz="0" w:space="0" w:color="auto"/>
              </w:divBdr>
            </w:div>
            <w:div w:id="1391733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657194">
      <w:bodyDiv w:val="1"/>
      <w:marLeft w:val="0"/>
      <w:marRight w:val="0"/>
      <w:marTop w:val="0"/>
      <w:marBottom w:val="0"/>
      <w:divBdr>
        <w:top w:val="none" w:sz="0" w:space="0" w:color="auto"/>
        <w:left w:val="none" w:sz="0" w:space="0" w:color="auto"/>
        <w:bottom w:val="none" w:sz="0" w:space="0" w:color="auto"/>
        <w:right w:val="none" w:sz="0" w:space="0" w:color="auto"/>
      </w:divBdr>
    </w:div>
    <w:div w:id="550700495">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313990">
      <w:bodyDiv w:val="1"/>
      <w:marLeft w:val="0"/>
      <w:marRight w:val="0"/>
      <w:marTop w:val="0"/>
      <w:marBottom w:val="0"/>
      <w:divBdr>
        <w:top w:val="none" w:sz="0" w:space="0" w:color="auto"/>
        <w:left w:val="none" w:sz="0" w:space="0" w:color="auto"/>
        <w:bottom w:val="none" w:sz="0" w:space="0" w:color="auto"/>
        <w:right w:val="none" w:sz="0" w:space="0" w:color="auto"/>
      </w:divBdr>
      <w:divsChild>
        <w:div w:id="412170903">
          <w:marLeft w:val="0"/>
          <w:marRight w:val="0"/>
          <w:marTop w:val="0"/>
          <w:marBottom w:val="0"/>
          <w:divBdr>
            <w:top w:val="none" w:sz="0" w:space="0" w:color="auto"/>
            <w:left w:val="none" w:sz="0" w:space="0" w:color="auto"/>
            <w:bottom w:val="none" w:sz="0" w:space="0" w:color="auto"/>
            <w:right w:val="none" w:sz="0" w:space="0" w:color="auto"/>
          </w:divBdr>
        </w:div>
        <w:div w:id="2014724585">
          <w:marLeft w:val="0"/>
          <w:marRight w:val="0"/>
          <w:marTop w:val="150"/>
          <w:marBottom w:val="0"/>
          <w:divBdr>
            <w:top w:val="none" w:sz="0" w:space="0" w:color="auto"/>
            <w:left w:val="none" w:sz="0" w:space="0" w:color="auto"/>
            <w:bottom w:val="none" w:sz="0" w:space="0" w:color="auto"/>
            <w:right w:val="none" w:sz="0" w:space="0" w:color="auto"/>
          </w:divBdr>
          <w:divsChild>
            <w:div w:id="346754819">
              <w:marLeft w:val="1155"/>
              <w:marRight w:val="0"/>
              <w:marTop w:val="0"/>
              <w:marBottom w:val="0"/>
              <w:divBdr>
                <w:top w:val="none" w:sz="0" w:space="0" w:color="auto"/>
                <w:left w:val="none" w:sz="0" w:space="0" w:color="auto"/>
                <w:bottom w:val="none" w:sz="0" w:space="0" w:color="auto"/>
                <w:right w:val="none" w:sz="0" w:space="0" w:color="auto"/>
              </w:divBdr>
            </w:div>
            <w:div w:id="1968393906">
              <w:marLeft w:val="1155"/>
              <w:marRight w:val="0"/>
              <w:marTop w:val="0"/>
              <w:marBottom w:val="0"/>
              <w:divBdr>
                <w:top w:val="none" w:sz="0" w:space="0" w:color="auto"/>
                <w:left w:val="none" w:sz="0" w:space="0" w:color="auto"/>
                <w:bottom w:val="none" w:sz="0" w:space="0" w:color="auto"/>
                <w:right w:val="none" w:sz="0" w:space="0" w:color="auto"/>
              </w:divBdr>
            </w:div>
            <w:div w:id="42265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1773141">
      <w:bodyDiv w:val="1"/>
      <w:marLeft w:val="0"/>
      <w:marRight w:val="0"/>
      <w:marTop w:val="0"/>
      <w:marBottom w:val="0"/>
      <w:divBdr>
        <w:top w:val="none" w:sz="0" w:space="0" w:color="auto"/>
        <w:left w:val="none" w:sz="0" w:space="0" w:color="auto"/>
        <w:bottom w:val="none" w:sz="0" w:space="0" w:color="auto"/>
        <w:right w:val="none" w:sz="0" w:space="0" w:color="auto"/>
      </w:divBdr>
      <w:divsChild>
        <w:div w:id="1108352943">
          <w:marLeft w:val="0"/>
          <w:marRight w:val="0"/>
          <w:marTop w:val="0"/>
          <w:marBottom w:val="0"/>
          <w:divBdr>
            <w:top w:val="none" w:sz="0" w:space="0" w:color="auto"/>
            <w:left w:val="none" w:sz="0" w:space="0" w:color="auto"/>
            <w:bottom w:val="none" w:sz="0" w:space="0" w:color="auto"/>
            <w:right w:val="none" w:sz="0" w:space="0" w:color="auto"/>
          </w:divBdr>
        </w:div>
        <w:div w:id="770780708">
          <w:marLeft w:val="0"/>
          <w:marRight w:val="0"/>
          <w:marTop w:val="150"/>
          <w:marBottom w:val="0"/>
          <w:divBdr>
            <w:top w:val="none" w:sz="0" w:space="0" w:color="auto"/>
            <w:left w:val="none" w:sz="0" w:space="0" w:color="auto"/>
            <w:bottom w:val="none" w:sz="0" w:space="0" w:color="auto"/>
            <w:right w:val="none" w:sz="0" w:space="0" w:color="auto"/>
          </w:divBdr>
          <w:divsChild>
            <w:div w:id="193033224">
              <w:marLeft w:val="1155"/>
              <w:marRight w:val="0"/>
              <w:marTop w:val="0"/>
              <w:marBottom w:val="0"/>
              <w:divBdr>
                <w:top w:val="none" w:sz="0" w:space="0" w:color="auto"/>
                <w:left w:val="none" w:sz="0" w:space="0" w:color="auto"/>
                <w:bottom w:val="none" w:sz="0" w:space="0" w:color="auto"/>
                <w:right w:val="none" w:sz="0" w:space="0" w:color="auto"/>
              </w:divBdr>
            </w:div>
            <w:div w:id="86192714">
              <w:marLeft w:val="1155"/>
              <w:marRight w:val="0"/>
              <w:marTop w:val="0"/>
              <w:marBottom w:val="0"/>
              <w:divBdr>
                <w:top w:val="none" w:sz="0" w:space="0" w:color="auto"/>
                <w:left w:val="none" w:sz="0" w:space="0" w:color="auto"/>
                <w:bottom w:val="none" w:sz="0" w:space="0" w:color="auto"/>
                <w:right w:val="none" w:sz="0" w:space="0" w:color="auto"/>
              </w:divBdr>
            </w:div>
            <w:div w:id="1389836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012027">
      <w:bodyDiv w:val="1"/>
      <w:marLeft w:val="0"/>
      <w:marRight w:val="0"/>
      <w:marTop w:val="0"/>
      <w:marBottom w:val="0"/>
      <w:divBdr>
        <w:top w:val="none" w:sz="0" w:space="0" w:color="auto"/>
        <w:left w:val="none" w:sz="0" w:space="0" w:color="auto"/>
        <w:bottom w:val="none" w:sz="0" w:space="0" w:color="auto"/>
        <w:right w:val="none" w:sz="0" w:space="0" w:color="auto"/>
      </w:divBdr>
      <w:divsChild>
        <w:div w:id="251092668">
          <w:marLeft w:val="0"/>
          <w:marRight w:val="0"/>
          <w:marTop w:val="0"/>
          <w:marBottom w:val="0"/>
          <w:divBdr>
            <w:top w:val="none" w:sz="0" w:space="0" w:color="auto"/>
            <w:left w:val="none" w:sz="0" w:space="0" w:color="auto"/>
            <w:bottom w:val="none" w:sz="0" w:space="0" w:color="auto"/>
            <w:right w:val="none" w:sz="0" w:space="0" w:color="auto"/>
          </w:divBdr>
        </w:div>
        <w:div w:id="1847287195">
          <w:marLeft w:val="0"/>
          <w:marRight w:val="0"/>
          <w:marTop w:val="150"/>
          <w:marBottom w:val="0"/>
          <w:divBdr>
            <w:top w:val="none" w:sz="0" w:space="0" w:color="auto"/>
            <w:left w:val="none" w:sz="0" w:space="0" w:color="auto"/>
            <w:bottom w:val="none" w:sz="0" w:space="0" w:color="auto"/>
            <w:right w:val="none" w:sz="0" w:space="0" w:color="auto"/>
          </w:divBdr>
          <w:divsChild>
            <w:div w:id="1404833001">
              <w:marLeft w:val="1155"/>
              <w:marRight w:val="0"/>
              <w:marTop w:val="0"/>
              <w:marBottom w:val="0"/>
              <w:divBdr>
                <w:top w:val="none" w:sz="0" w:space="0" w:color="auto"/>
                <w:left w:val="none" w:sz="0" w:space="0" w:color="auto"/>
                <w:bottom w:val="none" w:sz="0" w:space="0" w:color="auto"/>
                <w:right w:val="none" w:sz="0" w:space="0" w:color="auto"/>
              </w:divBdr>
            </w:div>
            <w:div w:id="1523401550">
              <w:marLeft w:val="1155"/>
              <w:marRight w:val="0"/>
              <w:marTop w:val="0"/>
              <w:marBottom w:val="0"/>
              <w:divBdr>
                <w:top w:val="none" w:sz="0" w:space="0" w:color="auto"/>
                <w:left w:val="none" w:sz="0" w:space="0" w:color="auto"/>
                <w:bottom w:val="none" w:sz="0" w:space="0" w:color="auto"/>
                <w:right w:val="none" w:sz="0" w:space="0" w:color="auto"/>
              </w:divBdr>
            </w:div>
            <w:div w:id="715274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161726">
      <w:bodyDiv w:val="1"/>
      <w:marLeft w:val="0"/>
      <w:marRight w:val="0"/>
      <w:marTop w:val="0"/>
      <w:marBottom w:val="0"/>
      <w:divBdr>
        <w:top w:val="none" w:sz="0" w:space="0" w:color="auto"/>
        <w:left w:val="none" w:sz="0" w:space="0" w:color="auto"/>
        <w:bottom w:val="none" w:sz="0" w:space="0" w:color="auto"/>
        <w:right w:val="none" w:sz="0" w:space="0" w:color="auto"/>
      </w:divBdr>
      <w:divsChild>
        <w:div w:id="1430200339">
          <w:marLeft w:val="0"/>
          <w:marRight w:val="0"/>
          <w:marTop w:val="0"/>
          <w:marBottom w:val="0"/>
          <w:divBdr>
            <w:top w:val="none" w:sz="0" w:space="0" w:color="auto"/>
            <w:left w:val="none" w:sz="0" w:space="0" w:color="auto"/>
            <w:bottom w:val="none" w:sz="0" w:space="0" w:color="auto"/>
            <w:right w:val="none" w:sz="0" w:space="0" w:color="auto"/>
          </w:divBdr>
        </w:div>
        <w:div w:id="655034756">
          <w:marLeft w:val="0"/>
          <w:marRight w:val="0"/>
          <w:marTop w:val="150"/>
          <w:marBottom w:val="0"/>
          <w:divBdr>
            <w:top w:val="none" w:sz="0" w:space="0" w:color="auto"/>
            <w:left w:val="none" w:sz="0" w:space="0" w:color="auto"/>
            <w:bottom w:val="none" w:sz="0" w:space="0" w:color="auto"/>
            <w:right w:val="none" w:sz="0" w:space="0" w:color="auto"/>
          </w:divBdr>
          <w:divsChild>
            <w:div w:id="497615459">
              <w:marLeft w:val="1155"/>
              <w:marRight w:val="0"/>
              <w:marTop w:val="0"/>
              <w:marBottom w:val="0"/>
              <w:divBdr>
                <w:top w:val="none" w:sz="0" w:space="0" w:color="auto"/>
                <w:left w:val="none" w:sz="0" w:space="0" w:color="auto"/>
                <w:bottom w:val="none" w:sz="0" w:space="0" w:color="auto"/>
                <w:right w:val="none" w:sz="0" w:space="0" w:color="auto"/>
              </w:divBdr>
            </w:div>
            <w:div w:id="184950402">
              <w:marLeft w:val="1155"/>
              <w:marRight w:val="0"/>
              <w:marTop w:val="0"/>
              <w:marBottom w:val="0"/>
              <w:divBdr>
                <w:top w:val="none" w:sz="0" w:space="0" w:color="auto"/>
                <w:left w:val="none" w:sz="0" w:space="0" w:color="auto"/>
                <w:bottom w:val="none" w:sz="0" w:space="0" w:color="auto"/>
                <w:right w:val="none" w:sz="0" w:space="0" w:color="auto"/>
              </w:divBdr>
            </w:div>
            <w:div w:id="210252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3892">
      <w:bodyDiv w:val="1"/>
      <w:marLeft w:val="0"/>
      <w:marRight w:val="0"/>
      <w:marTop w:val="0"/>
      <w:marBottom w:val="0"/>
      <w:divBdr>
        <w:top w:val="none" w:sz="0" w:space="0" w:color="auto"/>
        <w:left w:val="none" w:sz="0" w:space="0" w:color="auto"/>
        <w:bottom w:val="none" w:sz="0" w:space="0" w:color="auto"/>
        <w:right w:val="none" w:sz="0" w:space="0" w:color="auto"/>
      </w:divBdr>
      <w:divsChild>
        <w:div w:id="1031492112">
          <w:marLeft w:val="0"/>
          <w:marRight w:val="0"/>
          <w:marTop w:val="0"/>
          <w:marBottom w:val="0"/>
          <w:divBdr>
            <w:top w:val="none" w:sz="0" w:space="0" w:color="auto"/>
            <w:left w:val="none" w:sz="0" w:space="0" w:color="auto"/>
            <w:bottom w:val="none" w:sz="0" w:space="0" w:color="auto"/>
            <w:right w:val="none" w:sz="0" w:space="0" w:color="auto"/>
          </w:divBdr>
        </w:div>
        <w:div w:id="629820662">
          <w:marLeft w:val="0"/>
          <w:marRight w:val="0"/>
          <w:marTop w:val="150"/>
          <w:marBottom w:val="0"/>
          <w:divBdr>
            <w:top w:val="none" w:sz="0" w:space="0" w:color="auto"/>
            <w:left w:val="none" w:sz="0" w:space="0" w:color="auto"/>
            <w:bottom w:val="none" w:sz="0" w:space="0" w:color="auto"/>
            <w:right w:val="none" w:sz="0" w:space="0" w:color="auto"/>
          </w:divBdr>
          <w:divsChild>
            <w:div w:id="1923754313">
              <w:marLeft w:val="1155"/>
              <w:marRight w:val="0"/>
              <w:marTop w:val="0"/>
              <w:marBottom w:val="0"/>
              <w:divBdr>
                <w:top w:val="none" w:sz="0" w:space="0" w:color="auto"/>
                <w:left w:val="none" w:sz="0" w:space="0" w:color="auto"/>
                <w:bottom w:val="none" w:sz="0" w:space="0" w:color="auto"/>
                <w:right w:val="none" w:sz="0" w:space="0" w:color="auto"/>
              </w:divBdr>
            </w:div>
            <w:div w:id="1806120176">
              <w:marLeft w:val="1155"/>
              <w:marRight w:val="0"/>
              <w:marTop w:val="0"/>
              <w:marBottom w:val="0"/>
              <w:divBdr>
                <w:top w:val="none" w:sz="0" w:space="0" w:color="auto"/>
                <w:left w:val="none" w:sz="0" w:space="0" w:color="auto"/>
                <w:bottom w:val="none" w:sz="0" w:space="0" w:color="auto"/>
                <w:right w:val="none" w:sz="0" w:space="0" w:color="auto"/>
              </w:divBdr>
            </w:div>
            <w:div w:id="1849557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8439">
      <w:bodyDiv w:val="1"/>
      <w:marLeft w:val="0"/>
      <w:marRight w:val="0"/>
      <w:marTop w:val="0"/>
      <w:marBottom w:val="0"/>
      <w:divBdr>
        <w:top w:val="none" w:sz="0" w:space="0" w:color="auto"/>
        <w:left w:val="none" w:sz="0" w:space="0" w:color="auto"/>
        <w:bottom w:val="none" w:sz="0" w:space="0" w:color="auto"/>
        <w:right w:val="none" w:sz="0" w:space="0" w:color="auto"/>
      </w:divBdr>
      <w:divsChild>
        <w:div w:id="1618364815">
          <w:marLeft w:val="0"/>
          <w:marRight w:val="0"/>
          <w:marTop w:val="0"/>
          <w:marBottom w:val="0"/>
          <w:divBdr>
            <w:top w:val="none" w:sz="0" w:space="0" w:color="auto"/>
            <w:left w:val="none" w:sz="0" w:space="0" w:color="auto"/>
            <w:bottom w:val="none" w:sz="0" w:space="0" w:color="auto"/>
            <w:right w:val="none" w:sz="0" w:space="0" w:color="auto"/>
          </w:divBdr>
        </w:div>
        <w:div w:id="1960527794">
          <w:marLeft w:val="0"/>
          <w:marRight w:val="0"/>
          <w:marTop w:val="150"/>
          <w:marBottom w:val="0"/>
          <w:divBdr>
            <w:top w:val="none" w:sz="0" w:space="0" w:color="auto"/>
            <w:left w:val="none" w:sz="0" w:space="0" w:color="auto"/>
            <w:bottom w:val="none" w:sz="0" w:space="0" w:color="auto"/>
            <w:right w:val="none" w:sz="0" w:space="0" w:color="auto"/>
          </w:divBdr>
          <w:divsChild>
            <w:div w:id="1456564252">
              <w:marLeft w:val="1155"/>
              <w:marRight w:val="0"/>
              <w:marTop w:val="0"/>
              <w:marBottom w:val="0"/>
              <w:divBdr>
                <w:top w:val="none" w:sz="0" w:space="0" w:color="auto"/>
                <w:left w:val="none" w:sz="0" w:space="0" w:color="auto"/>
                <w:bottom w:val="none" w:sz="0" w:space="0" w:color="auto"/>
                <w:right w:val="none" w:sz="0" w:space="0" w:color="auto"/>
              </w:divBdr>
            </w:div>
            <w:div w:id="359824798">
              <w:marLeft w:val="1155"/>
              <w:marRight w:val="0"/>
              <w:marTop w:val="0"/>
              <w:marBottom w:val="0"/>
              <w:divBdr>
                <w:top w:val="none" w:sz="0" w:space="0" w:color="auto"/>
                <w:left w:val="none" w:sz="0" w:space="0" w:color="auto"/>
                <w:bottom w:val="none" w:sz="0" w:space="0" w:color="auto"/>
                <w:right w:val="none" w:sz="0" w:space="0" w:color="auto"/>
              </w:divBdr>
            </w:div>
            <w:div w:id="1308784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6129">
      <w:bodyDiv w:val="1"/>
      <w:marLeft w:val="0"/>
      <w:marRight w:val="0"/>
      <w:marTop w:val="0"/>
      <w:marBottom w:val="0"/>
      <w:divBdr>
        <w:top w:val="none" w:sz="0" w:space="0" w:color="auto"/>
        <w:left w:val="none" w:sz="0" w:space="0" w:color="auto"/>
        <w:bottom w:val="none" w:sz="0" w:space="0" w:color="auto"/>
        <w:right w:val="none" w:sz="0" w:space="0" w:color="auto"/>
      </w:divBdr>
      <w:divsChild>
        <w:div w:id="255871693">
          <w:marLeft w:val="0"/>
          <w:marRight w:val="0"/>
          <w:marTop w:val="0"/>
          <w:marBottom w:val="0"/>
          <w:divBdr>
            <w:top w:val="none" w:sz="0" w:space="0" w:color="auto"/>
            <w:left w:val="none" w:sz="0" w:space="0" w:color="auto"/>
            <w:bottom w:val="none" w:sz="0" w:space="0" w:color="auto"/>
            <w:right w:val="none" w:sz="0" w:space="0" w:color="auto"/>
          </w:divBdr>
        </w:div>
        <w:div w:id="491995708">
          <w:marLeft w:val="0"/>
          <w:marRight w:val="0"/>
          <w:marTop w:val="150"/>
          <w:marBottom w:val="0"/>
          <w:divBdr>
            <w:top w:val="none" w:sz="0" w:space="0" w:color="auto"/>
            <w:left w:val="none" w:sz="0" w:space="0" w:color="auto"/>
            <w:bottom w:val="none" w:sz="0" w:space="0" w:color="auto"/>
            <w:right w:val="none" w:sz="0" w:space="0" w:color="auto"/>
          </w:divBdr>
          <w:divsChild>
            <w:div w:id="1309436117">
              <w:marLeft w:val="1155"/>
              <w:marRight w:val="0"/>
              <w:marTop w:val="0"/>
              <w:marBottom w:val="0"/>
              <w:divBdr>
                <w:top w:val="none" w:sz="0" w:space="0" w:color="auto"/>
                <w:left w:val="none" w:sz="0" w:space="0" w:color="auto"/>
                <w:bottom w:val="none" w:sz="0" w:space="0" w:color="auto"/>
                <w:right w:val="none" w:sz="0" w:space="0" w:color="auto"/>
              </w:divBdr>
            </w:div>
            <w:div w:id="1723477566">
              <w:marLeft w:val="1155"/>
              <w:marRight w:val="0"/>
              <w:marTop w:val="0"/>
              <w:marBottom w:val="0"/>
              <w:divBdr>
                <w:top w:val="none" w:sz="0" w:space="0" w:color="auto"/>
                <w:left w:val="none" w:sz="0" w:space="0" w:color="auto"/>
                <w:bottom w:val="none" w:sz="0" w:space="0" w:color="auto"/>
                <w:right w:val="none" w:sz="0" w:space="0" w:color="auto"/>
              </w:divBdr>
            </w:div>
            <w:div w:id="449325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198610">
      <w:bodyDiv w:val="1"/>
      <w:marLeft w:val="0"/>
      <w:marRight w:val="0"/>
      <w:marTop w:val="0"/>
      <w:marBottom w:val="0"/>
      <w:divBdr>
        <w:top w:val="none" w:sz="0" w:space="0" w:color="auto"/>
        <w:left w:val="none" w:sz="0" w:space="0" w:color="auto"/>
        <w:bottom w:val="none" w:sz="0" w:space="0" w:color="auto"/>
        <w:right w:val="none" w:sz="0" w:space="0" w:color="auto"/>
      </w:divBdr>
      <w:divsChild>
        <w:div w:id="18775851">
          <w:marLeft w:val="0"/>
          <w:marRight w:val="0"/>
          <w:marTop w:val="0"/>
          <w:marBottom w:val="0"/>
          <w:divBdr>
            <w:top w:val="none" w:sz="0" w:space="0" w:color="auto"/>
            <w:left w:val="none" w:sz="0" w:space="0" w:color="auto"/>
            <w:bottom w:val="none" w:sz="0" w:space="0" w:color="auto"/>
            <w:right w:val="none" w:sz="0" w:space="0" w:color="auto"/>
          </w:divBdr>
        </w:div>
        <w:div w:id="1868984505">
          <w:marLeft w:val="0"/>
          <w:marRight w:val="0"/>
          <w:marTop w:val="150"/>
          <w:marBottom w:val="0"/>
          <w:divBdr>
            <w:top w:val="none" w:sz="0" w:space="0" w:color="auto"/>
            <w:left w:val="none" w:sz="0" w:space="0" w:color="auto"/>
            <w:bottom w:val="none" w:sz="0" w:space="0" w:color="auto"/>
            <w:right w:val="none" w:sz="0" w:space="0" w:color="auto"/>
          </w:divBdr>
          <w:divsChild>
            <w:div w:id="1265114386">
              <w:marLeft w:val="1155"/>
              <w:marRight w:val="0"/>
              <w:marTop w:val="0"/>
              <w:marBottom w:val="0"/>
              <w:divBdr>
                <w:top w:val="none" w:sz="0" w:space="0" w:color="auto"/>
                <w:left w:val="none" w:sz="0" w:space="0" w:color="auto"/>
                <w:bottom w:val="none" w:sz="0" w:space="0" w:color="auto"/>
                <w:right w:val="none" w:sz="0" w:space="0" w:color="auto"/>
              </w:divBdr>
            </w:div>
            <w:div w:id="1260943914">
              <w:marLeft w:val="1155"/>
              <w:marRight w:val="0"/>
              <w:marTop w:val="0"/>
              <w:marBottom w:val="0"/>
              <w:divBdr>
                <w:top w:val="none" w:sz="0" w:space="0" w:color="auto"/>
                <w:left w:val="none" w:sz="0" w:space="0" w:color="auto"/>
                <w:bottom w:val="none" w:sz="0" w:space="0" w:color="auto"/>
                <w:right w:val="none" w:sz="0" w:space="0" w:color="auto"/>
              </w:divBdr>
            </w:div>
            <w:div w:id="108318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547509">
      <w:bodyDiv w:val="1"/>
      <w:marLeft w:val="0"/>
      <w:marRight w:val="0"/>
      <w:marTop w:val="0"/>
      <w:marBottom w:val="0"/>
      <w:divBdr>
        <w:top w:val="none" w:sz="0" w:space="0" w:color="auto"/>
        <w:left w:val="none" w:sz="0" w:space="0" w:color="auto"/>
        <w:bottom w:val="none" w:sz="0" w:space="0" w:color="auto"/>
        <w:right w:val="none" w:sz="0" w:space="0" w:color="auto"/>
      </w:divBdr>
      <w:divsChild>
        <w:div w:id="526216624">
          <w:marLeft w:val="0"/>
          <w:marRight w:val="0"/>
          <w:marTop w:val="0"/>
          <w:marBottom w:val="0"/>
          <w:divBdr>
            <w:top w:val="none" w:sz="0" w:space="0" w:color="auto"/>
            <w:left w:val="none" w:sz="0" w:space="0" w:color="auto"/>
            <w:bottom w:val="none" w:sz="0" w:space="0" w:color="auto"/>
            <w:right w:val="none" w:sz="0" w:space="0" w:color="auto"/>
          </w:divBdr>
        </w:div>
        <w:div w:id="1144813177">
          <w:marLeft w:val="0"/>
          <w:marRight w:val="0"/>
          <w:marTop w:val="150"/>
          <w:marBottom w:val="0"/>
          <w:divBdr>
            <w:top w:val="none" w:sz="0" w:space="0" w:color="auto"/>
            <w:left w:val="none" w:sz="0" w:space="0" w:color="auto"/>
            <w:bottom w:val="none" w:sz="0" w:space="0" w:color="auto"/>
            <w:right w:val="none" w:sz="0" w:space="0" w:color="auto"/>
          </w:divBdr>
          <w:divsChild>
            <w:div w:id="1653756594">
              <w:marLeft w:val="1155"/>
              <w:marRight w:val="0"/>
              <w:marTop w:val="0"/>
              <w:marBottom w:val="0"/>
              <w:divBdr>
                <w:top w:val="none" w:sz="0" w:space="0" w:color="auto"/>
                <w:left w:val="none" w:sz="0" w:space="0" w:color="auto"/>
                <w:bottom w:val="none" w:sz="0" w:space="0" w:color="auto"/>
                <w:right w:val="none" w:sz="0" w:space="0" w:color="auto"/>
              </w:divBdr>
            </w:div>
            <w:div w:id="531190953">
              <w:marLeft w:val="1155"/>
              <w:marRight w:val="0"/>
              <w:marTop w:val="0"/>
              <w:marBottom w:val="0"/>
              <w:divBdr>
                <w:top w:val="none" w:sz="0" w:space="0" w:color="auto"/>
                <w:left w:val="none" w:sz="0" w:space="0" w:color="auto"/>
                <w:bottom w:val="none" w:sz="0" w:space="0" w:color="auto"/>
                <w:right w:val="none" w:sz="0" w:space="0" w:color="auto"/>
              </w:divBdr>
            </w:div>
            <w:div w:id="15888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0401">
      <w:bodyDiv w:val="1"/>
      <w:marLeft w:val="0"/>
      <w:marRight w:val="0"/>
      <w:marTop w:val="0"/>
      <w:marBottom w:val="0"/>
      <w:divBdr>
        <w:top w:val="none" w:sz="0" w:space="0" w:color="auto"/>
        <w:left w:val="none" w:sz="0" w:space="0" w:color="auto"/>
        <w:bottom w:val="none" w:sz="0" w:space="0" w:color="auto"/>
        <w:right w:val="none" w:sz="0" w:space="0" w:color="auto"/>
      </w:divBdr>
      <w:divsChild>
        <w:div w:id="1509101010">
          <w:marLeft w:val="0"/>
          <w:marRight w:val="0"/>
          <w:marTop w:val="0"/>
          <w:marBottom w:val="0"/>
          <w:divBdr>
            <w:top w:val="none" w:sz="0" w:space="0" w:color="auto"/>
            <w:left w:val="none" w:sz="0" w:space="0" w:color="auto"/>
            <w:bottom w:val="none" w:sz="0" w:space="0" w:color="auto"/>
            <w:right w:val="none" w:sz="0" w:space="0" w:color="auto"/>
          </w:divBdr>
        </w:div>
        <w:div w:id="1221211444">
          <w:marLeft w:val="0"/>
          <w:marRight w:val="0"/>
          <w:marTop w:val="150"/>
          <w:marBottom w:val="0"/>
          <w:divBdr>
            <w:top w:val="none" w:sz="0" w:space="0" w:color="auto"/>
            <w:left w:val="none" w:sz="0" w:space="0" w:color="auto"/>
            <w:bottom w:val="none" w:sz="0" w:space="0" w:color="auto"/>
            <w:right w:val="none" w:sz="0" w:space="0" w:color="auto"/>
          </w:divBdr>
          <w:divsChild>
            <w:div w:id="1816682753">
              <w:marLeft w:val="1155"/>
              <w:marRight w:val="0"/>
              <w:marTop w:val="0"/>
              <w:marBottom w:val="0"/>
              <w:divBdr>
                <w:top w:val="none" w:sz="0" w:space="0" w:color="auto"/>
                <w:left w:val="none" w:sz="0" w:space="0" w:color="auto"/>
                <w:bottom w:val="none" w:sz="0" w:space="0" w:color="auto"/>
                <w:right w:val="none" w:sz="0" w:space="0" w:color="auto"/>
              </w:divBdr>
            </w:div>
            <w:div w:id="2085686702">
              <w:marLeft w:val="1155"/>
              <w:marRight w:val="0"/>
              <w:marTop w:val="0"/>
              <w:marBottom w:val="0"/>
              <w:divBdr>
                <w:top w:val="none" w:sz="0" w:space="0" w:color="auto"/>
                <w:left w:val="none" w:sz="0" w:space="0" w:color="auto"/>
                <w:bottom w:val="none" w:sz="0" w:space="0" w:color="auto"/>
                <w:right w:val="none" w:sz="0" w:space="0" w:color="auto"/>
              </w:divBdr>
            </w:div>
            <w:div w:id="1699499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6827">
      <w:bodyDiv w:val="1"/>
      <w:marLeft w:val="0"/>
      <w:marRight w:val="0"/>
      <w:marTop w:val="0"/>
      <w:marBottom w:val="0"/>
      <w:divBdr>
        <w:top w:val="none" w:sz="0" w:space="0" w:color="auto"/>
        <w:left w:val="none" w:sz="0" w:space="0" w:color="auto"/>
        <w:bottom w:val="none" w:sz="0" w:space="0" w:color="auto"/>
        <w:right w:val="none" w:sz="0" w:space="0" w:color="auto"/>
      </w:divBdr>
      <w:divsChild>
        <w:div w:id="203560928">
          <w:marLeft w:val="0"/>
          <w:marRight w:val="0"/>
          <w:marTop w:val="0"/>
          <w:marBottom w:val="0"/>
          <w:divBdr>
            <w:top w:val="none" w:sz="0" w:space="0" w:color="auto"/>
            <w:left w:val="none" w:sz="0" w:space="0" w:color="auto"/>
            <w:bottom w:val="none" w:sz="0" w:space="0" w:color="auto"/>
            <w:right w:val="none" w:sz="0" w:space="0" w:color="auto"/>
          </w:divBdr>
        </w:div>
        <w:div w:id="1971858192">
          <w:marLeft w:val="0"/>
          <w:marRight w:val="0"/>
          <w:marTop w:val="150"/>
          <w:marBottom w:val="0"/>
          <w:divBdr>
            <w:top w:val="none" w:sz="0" w:space="0" w:color="auto"/>
            <w:left w:val="none" w:sz="0" w:space="0" w:color="auto"/>
            <w:bottom w:val="none" w:sz="0" w:space="0" w:color="auto"/>
            <w:right w:val="none" w:sz="0" w:space="0" w:color="auto"/>
          </w:divBdr>
          <w:divsChild>
            <w:div w:id="1020083061">
              <w:marLeft w:val="1155"/>
              <w:marRight w:val="0"/>
              <w:marTop w:val="0"/>
              <w:marBottom w:val="0"/>
              <w:divBdr>
                <w:top w:val="none" w:sz="0" w:space="0" w:color="auto"/>
                <w:left w:val="none" w:sz="0" w:space="0" w:color="auto"/>
                <w:bottom w:val="none" w:sz="0" w:space="0" w:color="auto"/>
                <w:right w:val="none" w:sz="0" w:space="0" w:color="auto"/>
              </w:divBdr>
            </w:div>
            <w:div w:id="289869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3977115">
      <w:bodyDiv w:val="1"/>
      <w:marLeft w:val="0"/>
      <w:marRight w:val="0"/>
      <w:marTop w:val="0"/>
      <w:marBottom w:val="0"/>
      <w:divBdr>
        <w:top w:val="none" w:sz="0" w:space="0" w:color="auto"/>
        <w:left w:val="none" w:sz="0" w:space="0" w:color="auto"/>
        <w:bottom w:val="none" w:sz="0" w:space="0" w:color="auto"/>
        <w:right w:val="none" w:sz="0" w:space="0" w:color="auto"/>
      </w:divBdr>
      <w:divsChild>
        <w:div w:id="788206195">
          <w:marLeft w:val="0"/>
          <w:marRight w:val="0"/>
          <w:marTop w:val="0"/>
          <w:marBottom w:val="0"/>
          <w:divBdr>
            <w:top w:val="none" w:sz="0" w:space="0" w:color="auto"/>
            <w:left w:val="none" w:sz="0" w:space="0" w:color="auto"/>
            <w:bottom w:val="none" w:sz="0" w:space="0" w:color="auto"/>
            <w:right w:val="none" w:sz="0" w:space="0" w:color="auto"/>
          </w:divBdr>
        </w:div>
        <w:div w:id="1002120689">
          <w:marLeft w:val="0"/>
          <w:marRight w:val="0"/>
          <w:marTop w:val="150"/>
          <w:marBottom w:val="0"/>
          <w:divBdr>
            <w:top w:val="none" w:sz="0" w:space="0" w:color="auto"/>
            <w:left w:val="none" w:sz="0" w:space="0" w:color="auto"/>
            <w:bottom w:val="none" w:sz="0" w:space="0" w:color="auto"/>
            <w:right w:val="none" w:sz="0" w:space="0" w:color="auto"/>
          </w:divBdr>
          <w:divsChild>
            <w:div w:id="140276631">
              <w:marLeft w:val="1155"/>
              <w:marRight w:val="0"/>
              <w:marTop w:val="0"/>
              <w:marBottom w:val="0"/>
              <w:divBdr>
                <w:top w:val="none" w:sz="0" w:space="0" w:color="auto"/>
                <w:left w:val="none" w:sz="0" w:space="0" w:color="auto"/>
                <w:bottom w:val="none" w:sz="0" w:space="0" w:color="auto"/>
                <w:right w:val="none" w:sz="0" w:space="0" w:color="auto"/>
              </w:divBdr>
            </w:div>
            <w:div w:id="88082608">
              <w:marLeft w:val="1155"/>
              <w:marRight w:val="0"/>
              <w:marTop w:val="0"/>
              <w:marBottom w:val="0"/>
              <w:divBdr>
                <w:top w:val="none" w:sz="0" w:space="0" w:color="auto"/>
                <w:left w:val="none" w:sz="0" w:space="0" w:color="auto"/>
                <w:bottom w:val="none" w:sz="0" w:space="0" w:color="auto"/>
                <w:right w:val="none" w:sz="0" w:space="0" w:color="auto"/>
              </w:divBdr>
            </w:div>
            <w:div w:id="1112633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23493">
      <w:bodyDiv w:val="1"/>
      <w:marLeft w:val="0"/>
      <w:marRight w:val="0"/>
      <w:marTop w:val="0"/>
      <w:marBottom w:val="0"/>
      <w:divBdr>
        <w:top w:val="none" w:sz="0" w:space="0" w:color="auto"/>
        <w:left w:val="none" w:sz="0" w:space="0" w:color="auto"/>
        <w:bottom w:val="none" w:sz="0" w:space="0" w:color="auto"/>
        <w:right w:val="none" w:sz="0" w:space="0" w:color="auto"/>
      </w:divBdr>
      <w:divsChild>
        <w:div w:id="1057705042">
          <w:marLeft w:val="0"/>
          <w:marRight w:val="0"/>
          <w:marTop w:val="0"/>
          <w:marBottom w:val="0"/>
          <w:divBdr>
            <w:top w:val="none" w:sz="0" w:space="0" w:color="auto"/>
            <w:left w:val="none" w:sz="0" w:space="0" w:color="auto"/>
            <w:bottom w:val="none" w:sz="0" w:space="0" w:color="auto"/>
            <w:right w:val="none" w:sz="0" w:space="0" w:color="auto"/>
          </w:divBdr>
        </w:div>
        <w:div w:id="836534242">
          <w:marLeft w:val="0"/>
          <w:marRight w:val="0"/>
          <w:marTop w:val="150"/>
          <w:marBottom w:val="0"/>
          <w:divBdr>
            <w:top w:val="none" w:sz="0" w:space="0" w:color="auto"/>
            <w:left w:val="none" w:sz="0" w:space="0" w:color="auto"/>
            <w:bottom w:val="none" w:sz="0" w:space="0" w:color="auto"/>
            <w:right w:val="none" w:sz="0" w:space="0" w:color="auto"/>
          </w:divBdr>
          <w:divsChild>
            <w:div w:id="1718892004">
              <w:marLeft w:val="1155"/>
              <w:marRight w:val="0"/>
              <w:marTop w:val="0"/>
              <w:marBottom w:val="0"/>
              <w:divBdr>
                <w:top w:val="none" w:sz="0" w:space="0" w:color="auto"/>
                <w:left w:val="none" w:sz="0" w:space="0" w:color="auto"/>
                <w:bottom w:val="none" w:sz="0" w:space="0" w:color="auto"/>
                <w:right w:val="none" w:sz="0" w:space="0" w:color="auto"/>
              </w:divBdr>
            </w:div>
            <w:div w:id="364868105">
              <w:marLeft w:val="1155"/>
              <w:marRight w:val="0"/>
              <w:marTop w:val="0"/>
              <w:marBottom w:val="0"/>
              <w:divBdr>
                <w:top w:val="none" w:sz="0" w:space="0" w:color="auto"/>
                <w:left w:val="none" w:sz="0" w:space="0" w:color="auto"/>
                <w:bottom w:val="none" w:sz="0" w:space="0" w:color="auto"/>
                <w:right w:val="none" w:sz="0" w:space="0" w:color="auto"/>
              </w:divBdr>
            </w:div>
            <w:div w:id="195759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312826">
      <w:bodyDiv w:val="1"/>
      <w:marLeft w:val="0"/>
      <w:marRight w:val="0"/>
      <w:marTop w:val="0"/>
      <w:marBottom w:val="0"/>
      <w:divBdr>
        <w:top w:val="none" w:sz="0" w:space="0" w:color="auto"/>
        <w:left w:val="none" w:sz="0" w:space="0" w:color="auto"/>
        <w:bottom w:val="none" w:sz="0" w:space="0" w:color="auto"/>
        <w:right w:val="none" w:sz="0" w:space="0" w:color="auto"/>
      </w:divBdr>
    </w:div>
    <w:div w:id="554508824">
      <w:bodyDiv w:val="1"/>
      <w:marLeft w:val="0"/>
      <w:marRight w:val="0"/>
      <w:marTop w:val="0"/>
      <w:marBottom w:val="0"/>
      <w:divBdr>
        <w:top w:val="none" w:sz="0" w:space="0" w:color="auto"/>
        <w:left w:val="none" w:sz="0" w:space="0" w:color="auto"/>
        <w:bottom w:val="none" w:sz="0" w:space="0" w:color="auto"/>
        <w:right w:val="none" w:sz="0" w:space="0" w:color="auto"/>
      </w:divBdr>
      <w:divsChild>
        <w:div w:id="1226188683">
          <w:marLeft w:val="0"/>
          <w:marRight w:val="0"/>
          <w:marTop w:val="0"/>
          <w:marBottom w:val="0"/>
          <w:divBdr>
            <w:top w:val="none" w:sz="0" w:space="0" w:color="auto"/>
            <w:left w:val="none" w:sz="0" w:space="0" w:color="auto"/>
            <w:bottom w:val="none" w:sz="0" w:space="0" w:color="auto"/>
            <w:right w:val="none" w:sz="0" w:space="0" w:color="auto"/>
          </w:divBdr>
        </w:div>
        <w:div w:id="1429890426">
          <w:marLeft w:val="0"/>
          <w:marRight w:val="0"/>
          <w:marTop w:val="150"/>
          <w:marBottom w:val="0"/>
          <w:divBdr>
            <w:top w:val="none" w:sz="0" w:space="0" w:color="auto"/>
            <w:left w:val="none" w:sz="0" w:space="0" w:color="auto"/>
            <w:bottom w:val="none" w:sz="0" w:space="0" w:color="auto"/>
            <w:right w:val="none" w:sz="0" w:space="0" w:color="auto"/>
          </w:divBdr>
          <w:divsChild>
            <w:div w:id="713193556">
              <w:marLeft w:val="1155"/>
              <w:marRight w:val="0"/>
              <w:marTop w:val="0"/>
              <w:marBottom w:val="0"/>
              <w:divBdr>
                <w:top w:val="none" w:sz="0" w:space="0" w:color="auto"/>
                <w:left w:val="none" w:sz="0" w:space="0" w:color="auto"/>
                <w:bottom w:val="none" w:sz="0" w:space="0" w:color="auto"/>
                <w:right w:val="none" w:sz="0" w:space="0" w:color="auto"/>
              </w:divBdr>
            </w:div>
            <w:div w:id="1810589479">
              <w:marLeft w:val="1155"/>
              <w:marRight w:val="0"/>
              <w:marTop w:val="0"/>
              <w:marBottom w:val="0"/>
              <w:divBdr>
                <w:top w:val="none" w:sz="0" w:space="0" w:color="auto"/>
                <w:left w:val="none" w:sz="0" w:space="0" w:color="auto"/>
                <w:bottom w:val="none" w:sz="0" w:space="0" w:color="auto"/>
                <w:right w:val="none" w:sz="0" w:space="0" w:color="auto"/>
              </w:divBdr>
            </w:div>
            <w:div w:id="160834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76281">
      <w:bodyDiv w:val="1"/>
      <w:marLeft w:val="0"/>
      <w:marRight w:val="0"/>
      <w:marTop w:val="0"/>
      <w:marBottom w:val="0"/>
      <w:divBdr>
        <w:top w:val="none" w:sz="0" w:space="0" w:color="auto"/>
        <w:left w:val="none" w:sz="0" w:space="0" w:color="auto"/>
        <w:bottom w:val="none" w:sz="0" w:space="0" w:color="auto"/>
        <w:right w:val="none" w:sz="0" w:space="0" w:color="auto"/>
      </w:divBdr>
      <w:divsChild>
        <w:div w:id="195119863">
          <w:marLeft w:val="0"/>
          <w:marRight w:val="0"/>
          <w:marTop w:val="0"/>
          <w:marBottom w:val="0"/>
          <w:divBdr>
            <w:top w:val="none" w:sz="0" w:space="0" w:color="auto"/>
            <w:left w:val="none" w:sz="0" w:space="0" w:color="auto"/>
            <w:bottom w:val="none" w:sz="0" w:space="0" w:color="auto"/>
            <w:right w:val="none" w:sz="0" w:space="0" w:color="auto"/>
          </w:divBdr>
        </w:div>
        <w:div w:id="1014921155">
          <w:marLeft w:val="0"/>
          <w:marRight w:val="0"/>
          <w:marTop w:val="150"/>
          <w:marBottom w:val="0"/>
          <w:divBdr>
            <w:top w:val="none" w:sz="0" w:space="0" w:color="auto"/>
            <w:left w:val="none" w:sz="0" w:space="0" w:color="auto"/>
            <w:bottom w:val="none" w:sz="0" w:space="0" w:color="auto"/>
            <w:right w:val="none" w:sz="0" w:space="0" w:color="auto"/>
          </w:divBdr>
          <w:divsChild>
            <w:div w:id="699890942">
              <w:marLeft w:val="1155"/>
              <w:marRight w:val="0"/>
              <w:marTop w:val="0"/>
              <w:marBottom w:val="0"/>
              <w:divBdr>
                <w:top w:val="none" w:sz="0" w:space="0" w:color="auto"/>
                <w:left w:val="none" w:sz="0" w:space="0" w:color="auto"/>
                <w:bottom w:val="none" w:sz="0" w:space="0" w:color="auto"/>
                <w:right w:val="none" w:sz="0" w:space="0" w:color="auto"/>
              </w:divBdr>
            </w:div>
            <w:div w:id="1348560093">
              <w:marLeft w:val="1155"/>
              <w:marRight w:val="0"/>
              <w:marTop w:val="0"/>
              <w:marBottom w:val="0"/>
              <w:divBdr>
                <w:top w:val="none" w:sz="0" w:space="0" w:color="auto"/>
                <w:left w:val="none" w:sz="0" w:space="0" w:color="auto"/>
                <w:bottom w:val="none" w:sz="0" w:space="0" w:color="auto"/>
                <w:right w:val="none" w:sz="0" w:space="0" w:color="auto"/>
              </w:divBdr>
            </w:div>
            <w:div w:id="31630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243428">
      <w:bodyDiv w:val="1"/>
      <w:marLeft w:val="0"/>
      <w:marRight w:val="0"/>
      <w:marTop w:val="0"/>
      <w:marBottom w:val="0"/>
      <w:divBdr>
        <w:top w:val="none" w:sz="0" w:space="0" w:color="auto"/>
        <w:left w:val="none" w:sz="0" w:space="0" w:color="auto"/>
        <w:bottom w:val="none" w:sz="0" w:space="0" w:color="auto"/>
        <w:right w:val="none" w:sz="0" w:space="0" w:color="auto"/>
      </w:divBdr>
      <w:divsChild>
        <w:div w:id="621428000">
          <w:marLeft w:val="0"/>
          <w:marRight w:val="0"/>
          <w:marTop w:val="0"/>
          <w:marBottom w:val="0"/>
          <w:divBdr>
            <w:top w:val="none" w:sz="0" w:space="0" w:color="auto"/>
            <w:left w:val="none" w:sz="0" w:space="0" w:color="auto"/>
            <w:bottom w:val="none" w:sz="0" w:space="0" w:color="auto"/>
            <w:right w:val="none" w:sz="0" w:space="0" w:color="auto"/>
          </w:divBdr>
        </w:div>
        <w:div w:id="2146656163">
          <w:marLeft w:val="0"/>
          <w:marRight w:val="0"/>
          <w:marTop w:val="150"/>
          <w:marBottom w:val="0"/>
          <w:divBdr>
            <w:top w:val="none" w:sz="0" w:space="0" w:color="auto"/>
            <w:left w:val="none" w:sz="0" w:space="0" w:color="auto"/>
            <w:bottom w:val="none" w:sz="0" w:space="0" w:color="auto"/>
            <w:right w:val="none" w:sz="0" w:space="0" w:color="auto"/>
          </w:divBdr>
          <w:divsChild>
            <w:div w:id="679813611">
              <w:marLeft w:val="1155"/>
              <w:marRight w:val="0"/>
              <w:marTop w:val="0"/>
              <w:marBottom w:val="0"/>
              <w:divBdr>
                <w:top w:val="none" w:sz="0" w:space="0" w:color="auto"/>
                <w:left w:val="none" w:sz="0" w:space="0" w:color="auto"/>
                <w:bottom w:val="none" w:sz="0" w:space="0" w:color="auto"/>
                <w:right w:val="none" w:sz="0" w:space="0" w:color="auto"/>
              </w:divBdr>
            </w:div>
            <w:div w:id="1057971315">
              <w:marLeft w:val="1155"/>
              <w:marRight w:val="0"/>
              <w:marTop w:val="0"/>
              <w:marBottom w:val="0"/>
              <w:divBdr>
                <w:top w:val="none" w:sz="0" w:space="0" w:color="auto"/>
                <w:left w:val="none" w:sz="0" w:space="0" w:color="auto"/>
                <w:bottom w:val="none" w:sz="0" w:space="0" w:color="auto"/>
                <w:right w:val="none" w:sz="0" w:space="0" w:color="auto"/>
              </w:divBdr>
            </w:div>
            <w:div w:id="146854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311865">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168637">
      <w:bodyDiv w:val="1"/>
      <w:marLeft w:val="0"/>
      <w:marRight w:val="0"/>
      <w:marTop w:val="0"/>
      <w:marBottom w:val="0"/>
      <w:divBdr>
        <w:top w:val="none" w:sz="0" w:space="0" w:color="auto"/>
        <w:left w:val="none" w:sz="0" w:space="0" w:color="auto"/>
        <w:bottom w:val="none" w:sz="0" w:space="0" w:color="auto"/>
        <w:right w:val="none" w:sz="0" w:space="0" w:color="auto"/>
      </w:divBdr>
      <w:divsChild>
        <w:div w:id="1467360151">
          <w:marLeft w:val="0"/>
          <w:marRight w:val="0"/>
          <w:marTop w:val="0"/>
          <w:marBottom w:val="0"/>
          <w:divBdr>
            <w:top w:val="none" w:sz="0" w:space="0" w:color="auto"/>
            <w:left w:val="none" w:sz="0" w:space="0" w:color="auto"/>
            <w:bottom w:val="none" w:sz="0" w:space="0" w:color="auto"/>
            <w:right w:val="none" w:sz="0" w:space="0" w:color="auto"/>
          </w:divBdr>
        </w:div>
        <w:div w:id="935593678">
          <w:marLeft w:val="0"/>
          <w:marRight w:val="0"/>
          <w:marTop w:val="150"/>
          <w:marBottom w:val="0"/>
          <w:divBdr>
            <w:top w:val="none" w:sz="0" w:space="0" w:color="auto"/>
            <w:left w:val="none" w:sz="0" w:space="0" w:color="auto"/>
            <w:bottom w:val="none" w:sz="0" w:space="0" w:color="auto"/>
            <w:right w:val="none" w:sz="0" w:space="0" w:color="auto"/>
          </w:divBdr>
          <w:divsChild>
            <w:div w:id="1987322455">
              <w:marLeft w:val="1155"/>
              <w:marRight w:val="0"/>
              <w:marTop w:val="0"/>
              <w:marBottom w:val="0"/>
              <w:divBdr>
                <w:top w:val="none" w:sz="0" w:space="0" w:color="auto"/>
                <w:left w:val="none" w:sz="0" w:space="0" w:color="auto"/>
                <w:bottom w:val="none" w:sz="0" w:space="0" w:color="auto"/>
                <w:right w:val="none" w:sz="0" w:space="0" w:color="auto"/>
              </w:divBdr>
            </w:div>
            <w:div w:id="118500285">
              <w:marLeft w:val="1155"/>
              <w:marRight w:val="0"/>
              <w:marTop w:val="0"/>
              <w:marBottom w:val="0"/>
              <w:divBdr>
                <w:top w:val="none" w:sz="0" w:space="0" w:color="auto"/>
                <w:left w:val="none" w:sz="0" w:space="0" w:color="auto"/>
                <w:bottom w:val="none" w:sz="0" w:space="0" w:color="auto"/>
                <w:right w:val="none" w:sz="0" w:space="0" w:color="auto"/>
              </w:divBdr>
            </w:div>
            <w:div w:id="108280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432412">
      <w:bodyDiv w:val="1"/>
      <w:marLeft w:val="0"/>
      <w:marRight w:val="0"/>
      <w:marTop w:val="0"/>
      <w:marBottom w:val="0"/>
      <w:divBdr>
        <w:top w:val="none" w:sz="0" w:space="0" w:color="auto"/>
        <w:left w:val="none" w:sz="0" w:space="0" w:color="auto"/>
        <w:bottom w:val="none" w:sz="0" w:space="0" w:color="auto"/>
        <w:right w:val="none" w:sz="0" w:space="0" w:color="auto"/>
      </w:divBdr>
      <w:divsChild>
        <w:div w:id="784812421">
          <w:marLeft w:val="0"/>
          <w:marRight w:val="0"/>
          <w:marTop w:val="0"/>
          <w:marBottom w:val="0"/>
          <w:divBdr>
            <w:top w:val="none" w:sz="0" w:space="0" w:color="auto"/>
            <w:left w:val="none" w:sz="0" w:space="0" w:color="auto"/>
            <w:bottom w:val="none" w:sz="0" w:space="0" w:color="auto"/>
            <w:right w:val="none" w:sz="0" w:space="0" w:color="auto"/>
          </w:divBdr>
        </w:div>
        <w:div w:id="983706291">
          <w:marLeft w:val="0"/>
          <w:marRight w:val="0"/>
          <w:marTop w:val="150"/>
          <w:marBottom w:val="0"/>
          <w:divBdr>
            <w:top w:val="none" w:sz="0" w:space="0" w:color="auto"/>
            <w:left w:val="none" w:sz="0" w:space="0" w:color="auto"/>
            <w:bottom w:val="none" w:sz="0" w:space="0" w:color="auto"/>
            <w:right w:val="none" w:sz="0" w:space="0" w:color="auto"/>
          </w:divBdr>
          <w:divsChild>
            <w:div w:id="1994144093">
              <w:marLeft w:val="1155"/>
              <w:marRight w:val="0"/>
              <w:marTop w:val="0"/>
              <w:marBottom w:val="0"/>
              <w:divBdr>
                <w:top w:val="none" w:sz="0" w:space="0" w:color="auto"/>
                <w:left w:val="none" w:sz="0" w:space="0" w:color="auto"/>
                <w:bottom w:val="none" w:sz="0" w:space="0" w:color="auto"/>
                <w:right w:val="none" w:sz="0" w:space="0" w:color="auto"/>
              </w:divBdr>
            </w:div>
            <w:div w:id="974456460">
              <w:marLeft w:val="1155"/>
              <w:marRight w:val="0"/>
              <w:marTop w:val="0"/>
              <w:marBottom w:val="0"/>
              <w:divBdr>
                <w:top w:val="none" w:sz="0" w:space="0" w:color="auto"/>
                <w:left w:val="none" w:sz="0" w:space="0" w:color="auto"/>
                <w:bottom w:val="none" w:sz="0" w:space="0" w:color="auto"/>
                <w:right w:val="none" w:sz="0" w:space="0" w:color="auto"/>
              </w:divBdr>
            </w:div>
            <w:div w:id="60549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16850">
      <w:bodyDiv w:val="1"/>
      <w:marLeft w:val="0"/>
      <w:marRight w:val="0"/>
      <w:marTop w:val="0"/>
      <w:marBottom w:val="0"/>
      <w:divBdr>
        <w:top w:val="none" w:sz="0" w:space="0" w:color="auto"/>
        <w:left w:val="none" w:sz="0" w:space="0" w:color="auto"/>
        <w:bottom w:val="none" w:sz="0" w:space="0" w:color="auto"/>
        <w:right w:val="none" w:sz="0" w:space="0" w:color="auto"/>
      </w:divBdr>
      <w:divsChild>
        <w:div w:id="90199829">
          <w:marLeft w:val="0"/>
          <w:marRight w:val="0"/>
          <w:marTop w:val="0"/>
          <w:marBottom w:val="0"/>
          <w:divBdr>
            <w:top w:val="none" w:sz="0" w:space="0" w:color="auto"/>
            <w:left w:val="none" w:sz="0" w:space="0" w:color="auto"/>
            <w:bottom w:val="none" w:sz="0" w:space="0" w:color="auto"/>
            <w:right w:val="none" w:sz="0" w:space="0" w:color="auto"/>
          </w:divBdr>
        </w:div>
        <w:div w:id="287708646">
          <w:marLeft w:val="0"/>
          <w:marRight w:val="0"/>
          <w:marTop w:val="150"/>
          <w:marBottom w:val="0"/>
          <w:divBdr>
            <w:top w:val="none" w:sz="0" w:space="0" w:color="auto"/>
            <w:left w:val="none" w:sz="0" w:space="0" w:color="auto"/>
            <w:bottom w:val="none" w:sz="0" w:space="0" w:color="auto"/>
            <w:right w:val="none" w:sz="0" w:space="0" w:color="auto"/>
          </w:divBdr>
          <w:divsChild>
            <w:div w:id="1130709367">
              <w:marLeft w:val="1155"/>
              <w:marRight w:val="0"/>
              <w:marTop w:val="0"/>
              <w:marBottom w:val="0"/>
              <w:divBdr>
                <w:top w:val="none" w:sz="0" w:space="0" w:color="auto"/>
                <w:left w:val="none" w:sz="0" w:space="0" w:color="auto"/>
                <w:bottom w:val="none" w:sz="0" w:space="0" w:color="auto"/>
                <w:right w:val="none" w:sz="0" w:space="0" w:color="auto"/>
              </w:divBdr>
            </w:div>
            <w:div w:id="382952284">
              <w:marLeft w:val="1155"/>
              <w:marRight w:val="0"/>
              <w:marTop w:val="0"/>
              <w:marBottom w:val="0"/>
              <w:divBdr>
                <w:top w:val="none" w:sz="0" w:space="0" w:color="auto"/>
                <w:left w:val="none" w:sz="0" w:space="0" w:color="auto"/>
                <w:bottom w:val="none" w:sz="0" w:space="0" w:color="auto"/>
                <w:right w:val="none" w:sz="0" w:space="0" w:color="auto"/>
              </w:divBdr>
            </w:div>
            <w:div w:id="156174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23828">
      <w:bodyDiv w:val="1"/>
      <w:marLeft w:val="0"/>
      <w:marRight w:val="0"/>
      <w:marTop w:val="0"/>
      <w:marBottom w:val="0"/>
      <w:divBdr>
        <w:top w:val="none" w:sz="0" w:space="0" w:color="auto"/>
        <w:left w:val="none" w:sz="0" w:space="0" w:color="auto"/>
        <w:bottom w:val="none" w:sz="0" w:space="0" w:color="auto"/>
        <w:right w:val="none" w:sz="0" w:space="0" w:color="auto"/>
      </w:divBdr>
      <w:divsChild>
        <w:div w:id="27680651">
          <w:marLeft w:val="0"/>
          <w:marRight w:val="0"/>
          <w:marTop w:val="0"/>
          <w:marBottom w:val="0"/>
          <w:divBdr>
            <w:top w:val="none" w:sz="0" w:space="0" w:color="auto"/>
            <w:left w:val="none" w:sz="0" w:space="0" w:color="auto"/>
            <w:bottom w:val="none" w:sz="0" w:space="0" w:color="auto"/>
            <w:right w:val="none" w:sz="0" w:space="0" w:color="auto"/>
          </w:divBdr>
        </w:div>
        <w:div w:id="1763836962">
          <w:marLeft w:val="0"/>
          <w:marRight w:val="0"/>
          <w:marTop w:val="150"/>
          <w:marBottom w:val="0"/>
          <w:divBdr>
            <w:top w:val="none" w:sz="0" w:space="0" w:color="auto"/>
            <w:left w:val="none" w:sz="0" w:space="0" w:color="auto"/>
            <w:bottom w:val="none" w:sz="0" w:space="0" w:color="auto"/>
            <w:right w:val="none" w:sz="0" w:space="0" w:color="auto"/>
          </w:divBdr>
          <w:divsChild>
            <w:div w:id="1863861522">
              <w:marLeft w:val="1155"/>
              <w:marRight w:val="0"/>
              <w:marTop w:val="0"/>
              <w:marBottom w:val="0"/>
              <w:divBdr>
                <w:top w:val="none" w:sz="0" w:space="0" w:color="auto"/>
                <w:left w:val="none" w:sz="0" w:space="0" w:color="auto"/>
                <w:bottom w:val="none" w:sz="0" w:space="0" w:color="auto"/>
                <w:right w:val="none" w:sz="0" w:space="0" w:color="auto"/>
              </w:divBdr>
            </w:div>
            <w:div w:id="1863936606">
              <w:marLeft w:val="1155"/>
              <w:marRight w:val="0"/>
              <w:marTop w:val="0"/>
              <w:marBottom w:val="0"/>
              <w:divBdr>
                <w:top w:val="none" w:sz="0" w:space="0" w:color="auto"/>
                <w:left w:val="none" w:sz="0" w:space="0" w:color="auto"/>
                <w:bottom w:val="none" w:sz="0" w:space="0" w:color="auto"/>
                <w:right w:val="none" w:sz="0" w:space="0" w:color="auto"/>
              </w:divBdr>
            </w:div>
            <w:div w:id="1053112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44348">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6765">
      <w:bodyDiv w:val="1"/>
      <w:marLeft w:val="0"/>
      <w:marRight w:val="0"/>
      <w:marTop w:val="0"/>
      <w:marBottom w:val="0"/>
      <w:divBdr>
        <w:top w:val="none" w:sz="0" w:space="0" w:color="auto"/>
        <w:left w:val="none" w:sz="0" w:space="0" w:color="auto"/>
        <w:bottom w:val="none" w:sz="0" w:space="0" w:color="auto"/>
        <w:right w:val="none" w:sz="0" w:space="0" w:color="auto"/>
      </w:divBdr>
      <w:divsChild>
        <w:div w:id="148131368">
          <w:marLeft w:val="0"/>
          <w:marRight w:val="0"/>
          <w:marTop w:val="0"/>
          <w:marBottom w:val="0"/>
          <w:divBdr>
            <w:top w:val="none" w:sz="0" w:space="0" w:color="auto"/>
            <w:left w:val="none" w:sz="0" w:space="0" w:color="auto"/>
            <w:bottom w:val="none" w:sz="0" w:space="0" w:color="auto"/>
            <w:right w:val="none" w:sz="0" w:space="0" w:color="auto"/>
          </w:divBdr>
        </w:div>
        <w:div w:id="968584287">
          <w:marLeft w:val="0"/>
          <w:marRight w:val="0"/>
          <w:marTop w:val="150"/>
          <w:marBottom w:val="0"/>
          <w:divBdr>
            <w:top w:val="none" w:sz="0" w:space="0" w:color="auto"/>
            <w:left w:val="none" w:sz="0" w:space="0" w:color="auto"/>
            <w:bottom w:val="none" w:sz="0" w:space="0" w:color="auto"/>
            <w:right w:val="none" w:sz="0" w:space="0" w:color="auto"/>
          </w:divBdr>
          <w:divsChild>
            <w:div w:id="1646861591">
              <w:marLeft w:val="1155"/>
              <w:marRight w:val="0"/>
              <w:marTop w:val="0"/>
              <w:marBottom w:val="0"/>
              <w:divBdr>
                <w:top w:val="none" w:sz="0" w:space="0" w:color="auto"/>
                <w:left w:val="none" w:sz="0" w:space="0" w:color="auto"/>
                <w:bottom w:val="none" w:sz="0" w:space="0" w:color="auto"/>
                <w:right w:val="none" w:sz="0" w:space="0" w:color="auto"/>
              </w:divBdr>
            </w:div>
            <w:div w:id="156114078">
              <w:marLeft w:val="1155"/>
              <w:marRight w:val="0"/>
              <w:marTop w:val="0"/>
              <w:marBottom w:val="0"/>
              <w:divBdr>
                <w:top w:val="none" w:sz="0" w:space="0" w:color="auto"/>
                <w:left w:val="none" w:sz="0" w:space="0" w:color="auto"/>
                <w:bottom w:val="none" w:sz="0" w:space="0" w:color="auto"/>
                <w:right w:val="none" w:sz="0" w:space="0" w:color="auto"/>
              </w:divBdr>
            </w:div>
            <w:div w:id="1905949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562646">
      <w:bodyDiv w:val="1"/>
      <w:marLeft w:val="0"/>
      <w:marRight w:val="0"/>
      <w:marTop w:val="0"/>
      <w:marBottom w:val="0"/>
      <w:divBdr>
        <w:top w:val="none" w:sz="0" w:space="0" w:color="auto"/>
        <w:left w:val="none" w:sz="0" w:space="0" w:color="auto"/>
        <w:bottom w:val="none" w:sz="0" w:space="0" w:color="auto"/>
        <w:right w:val="none" w:sz="0" w:space="0" w:color="auto"/>
      </w:divBdr>
      <w:divsChild>
        <w:div w:id="1729842592">
          <w:marLeft w:val="0"/>
          <w:marRight w:val="0"/>
          <w:marTop w:val="0"/>
          <w:marBottom w:val="0"/>
          <w:divBdr>
            <w:top w:val="none" w:sz="0" w:space="0" w:color="auto"/>
            <w:left w:val="none" w:sz="0" w:space="0" w:color="auto"/>
            <w:bottom w:val="none" w:sz="0" w:space="0" w:color="auto"/>
            <w:right w:val="none" w:sz="0" w:space="0" w:color="auto"/>
          </w:divBdr>
        </w:div>
        <w:div w:id="1178271795">
          <w:marLeft w:val="0"/>
          <w:marRight w:val="0"/>
          <w:marTop w:val="150"/>
          <w:marBottom w:val="0"/>
          <w:divBdr>
            <w:top w:val="none" w:sz="0" w:space="0" w:color="auto"/>
            <w:left w:val="none" w:sz="0" w:space="0" w:color="auto"/>
            <w:bottom w:val="none" w:sz="0" w:space="0" w:color="auto"/>
            <w:right w:val="none" w:sz="0" w:space="0" w:color="auto"/>
          </w:divBdr>
          <w:divsChild>
            <w:div w:id="911550191">
              <w:marLeft w:val="1155"/>
              <w:marRight w:val="0"/>
              <w:marTop w:val="0"/>
              <w:marBottom w:val="0"/>
              <w:divBdr>
                <w:top w:val="none" w:sz="0" w:space="0" w:color="auto"/>
                <w:left w:val="none" w:sz="0" w:space="0" w:color="auto"/>
                <w:bottom w:val="none" w:sz="0" w:space="0" w:color="auto"/>
                <w:right w:val="none" w:sz="0" w:space="0" w:color="auto"/>
              </w:divBdr>
            </w:div>
            <w:div w:id="969895270">
              <w:marLeft w:val="1155"/>
              <w:marRight w:val="0"/>
              <w:marTop w:val="0"/>
              <w:marBottom w:val="0"/>
              <w:divBdr>
                <w:top w:val="none" w:sz="0" w:space="0" w:color="auto"/>
                <w:left w:val="none" w:sz="0" w:space="0" w:color="auto"/>
                <w:bottom w:val="none" w:sz="0" w:space="0" w:color="auto"/>
                <w:right w:val="none" w:sz="0" w:space="0" w:color="auto"/>
              </w:divBdr>
            </w:div>
            <w:div w:id="349337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752598">
      <w:bodyDiv w:val="1"/>
      <w:marLeft w:val="0"/>
      <w:marRight w:val="0"/>
      <w:marTop w:val="0"/>
      <w:marBottom w:val="0"/>
      <w:divBdr>
        <w:top w:val="none" w:sz="0" w:space="0" w:color="auto"/>
        <w:left w:val="none" w:sz="0" w:space="0" w:color="auto"/>
        <w:bottom w:val="none" w:sz="0" w:space="0" w:color="auto"/>
        <w:right w:val="none" w:sz="0" w:space="0" w:color="auto"/>
      </w:divBdr>
      <w:divsChild>
        <w:div w:id="1393776646">
          <w:marLeft w:val="0"/>
          <w:marRight w:val="0"/>
          <w:marTop w:val="0"/>
          <w:marBottom w:val="0"/>
          <w:divBdr>
            <w:top w:val="none" w:sz="0" w:space="0" w:color="auto"/>
            <w:left w:val="none" w:sz="0" w:space="0" w:color="auto"/>
            <w:bottom w:val="none" w:sz="0" w:space="0" w:color="auto"/>
            <w:right w:val="none" w:sz="0" w:space="0" w:color="auto"/>
          </w:divBdr>
        </w:div>
        <w:div w:id="202206844">
          <w:marLeft w:val="0"/>
          <w:marRight w:val="0"/>
          <w:marTop w:val="150"/>
          <w:marBottom w:val="0"/>
          <w:divBdr>
            <w:top w:val="none" w:sz="0" w:space="0" w:color="auto"/>
            <w:left w:val="none" w:sz="0" w:space="0" w:color="auto"/>
            <w:bottom w:val="none" w:sz="0" w:space="0" w:color="auto"/>
            <w:right w:val="none" w:sz="0" w:space="0" w:color="auto"/>
          </w:divBdr>
          <w:divsChild>
            <w:div w:id="569343975">
              <w:marLeft w:val="1155"/>
              <w:marRight w:val="0"/>
              <w:marTop w:val="0"/>
              <w:marBottom w:val="0"/>
              <w:divBdr>
                <w:top w:val="none" w:sz="0" w:space="0" w:color="auto"/>
                <w:left w:val="none" w:sz="0" w:space="0" w:color="auto"/>
                <w:bottom w:val="none" w:sz="0" w:space="0" w:color="auto"/>
                <w:right w:val="none" w:sz="0" w:space="0" w:color="auto"/>
              </w:divBdr>
            </w:div>
            <w:div w:id="1583175599">
              <w:marLeft w:val="1155"/>
              <w:marRight w:val="0"/>
              <w:marTop w:val="0"/>
              <w:marBottom w:val="0"/>
              <w:divBdr>
                <w:top w:val="none" w:sz="0" w:space="0" w:color="auto"/>
                <w:left w:val="none" w:sz="0" w:space="0" w:color="auto"/>
                <w:bottom w:val="none" w:sz="0" w:space="0" w:color="auto"/>
                <w:right w:val="none" w:sz="0" w:space="0" w:color="auto"/>
              </w:divBdr>
            </w:div>
            <w:div w:id="1682852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6020">
      <w:bodyDiv w:val="1"/>
      <w:marLeft w:val="0"/>
      <w:marRight w:val="0"/>
      <w:marTop w:val="0"/>
      <w:marBottom w:val="0"/>
      <w:divBdr>
        <w:top w:val="none" w:sz="0" w:space="0" w:color="auto"/>
        <w:left w:val="none" w:sz="0" w:space="0" w:color="auto"/>
        <w:bottom w:val="none" w:sz="0" w:space="0" w:color="auto"/>
        <w:right w:val="none" w:sz="0" w:space="0" w:color="auto"/>
      </w:divBdr>
      <w:divsChild>
        <w:div w:id="460003915">
          <w:marLeft w:val="0"/>
          <w:marRight w:val="0"/>
          <w:marTop w:val="0"/>
          <w:marBottom w:val="0"/>
          <w:divBdr>
            <w:top w:val="none" w:sz="0" w:space="0" w:color="auto"/>
            <w:left w:val="none" w:sz="0" w:space="0" w:color="auto"/>
            <w:bottom w:val="none" w:sz="0" w:space="0" w:color="auto"/>
            <w:right w:val="none" w:sz="0" w:space="0" w:color="auto"/>
          </w:divBdr>
        </w:div>
        <w:div w:id="900480989">
          <w:marLeft w:val="0"/>
          <w:marRight w:val="0"/>
          <w:marTop w:val="150"/>
          <w:marBottom w:val="0"/>
          <w:divBdr>
            <w:top w:val="none" w:sz="0" w:space="0" w:color="auto"/>
            <w:left w:val="none" w:sz="0" w:space="0" w:color="auto"/>
            <w:bottom w:val="none" w:sz="0" w:space="0" w:color="auto"/>
            <w:right w:val="none" w:sz="0" w:space="0" w:color="auto"/>
          </w:divBdr>
          <w:divsChild>
            <w:div w:id="125509017">
              <w:marLeft w:val="1155"/>
              <w:marRight w:val="0"/>
              <w:marTop w:val="0"/>
              <w:marBottom w:val="0"/>
              <w:divBdr>
                <w:top w:val="none" w:sz="0" w:space="0" w:color="auto"/>
                <w:left w:val="none" w:sz="0" w:space="0" w:color="auto"/>
                <w:bottom w:val="none" w:sz="0" w:space="0" w:color="auto"/>
                <w:right w:val="none" w:sz="0" w:space="0" w:color="auto"/>
              </w:divBdr>
            </w:div>
            <w:div w:id="8434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092078">
      <w:bodyDiv w:val="1"/>
      <w:marLeft w:val="0"/>
      <w:marRight w:val="0"/>
      <w:marTop w:val="0"/>
      <w:marBottom w:val="0"/>
      <w:divBdr>
        <w:top w:val="none" w:sz="0" w:space="0" w:color="auto"/>
        <w:left w:val="none" w:sz="0" w:space="0" w:color="auto"/>
        <w:bottom w:val="none" w:sz="0" w:space="0" w:color="auto"/>
        <w:right w:val="none" w:sz="0" w:space="0" w:color="auto"/>
      </w:divBdr>
      <w:divsChild>
        <w:div w:id="337192784">
          <w:marLeft w:val="0"/>
          <w:marRight w:val="0"/>
          <w:marTop w:val="0"/>
          <w:marBottom w:val="0"/>
          <w:divBdr>
            <w:top w:val="none" w:sz="0" w:space="0" w:color="auto"/>
            <w:left w:val="none" w:sz="0" w:space="0" w:color="auto"/>
            <w:bottom w:val="none" w:sz="0" w:space="0" w:color="auto"/>
            <w:right w:val="none" w:sz="0" w:space="0" w:color="auto"/>
          </w:divBdr>
        </w:div>
        <w:div w:id="851992884">
          <w:marLeft w:val="0"/>
          <w:marRight w:val="0"/>
          <w:marTop w:val="150"/>
          <w:marBottom w:val="0"/>
          <w:divBdr>
            <w:top w:val="none" w:sz="0" w:space="0" w:color="auto"/>
            <w:left w:val="none" w:sz="0" w:space="0" w:color="auto"/>
            <w:bottom w:val="none" w:sz="0" w:space="0" w:color="auto"/>
            <w:right w:val="none" w:sz="0" w:space="0" w:color="auto"/>
          </w:divBdr>
          <w:divsChild>
            <w:div w:id="1005595519">
              <w:marLeft w:val="1155"/>
              <w:marRight w:val="0"/>
              <w:marTop w:val="0"/>
              <w:marBottom w:val="0"/>
              <w:divBdr>
                <w:top w:val="none" w:sz="0" w:space="0" w:color="auto"/>
                <w:left w:val="none" w:sz="0" w:space="0" w:color="auto"/>
                <w:bottom w:val="none" w:sz="0" w:space="0" w:color="auto"/>
                <w:right w:val="none" w:sz="0" w:space="0" w:color="auto"/>
              </w:divBdr>
            </w:div>
            <w:div w:id="1249074243">
              <w:marLeft w:val="1155"/>
              <w:marRight w:val="0"/>
              <w:marTop w:val="0"/>
              <w:marBottom w:val="0"/>
              <w:divBdr>
                <w:top w:val="none" w:sz="0" w:space="0" w:color="auto"/>
                <w:left w:val="none" w:sz="0" w:space="0" w:color="auto"/>
                <w:bottom w:val="none" w:sz="0" w:space="0" w:color="auto"/>
                <w:right w:val="none" w:sz="0" w:space="0" w:color="auto"/>
              </w:divBdr>
            </w:div>
            <w:div w:id="718750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099850">
      <w:bodyDiv w:val="1"/>
      <w:marLeft w:val="0"/>
      <w:marRight w:val="0"/>
      <w:marTop w:val="0"/>
      <w:marBottom w:val="0"/>
      <w:divBdr>
        <w:top w:val="none" w:sz="0" w:space="0" w:color="auto"/>
        <w:left w:val="none" w:sz="0" w:space="0" w:color="auto"/>
        <w:bottom w:val="none" w:sz="0" w:space="0" w:color="auto"/>
        <w:right w:val="none" w:sz="0" w:space="0" w:color="auto"/>
      </w:divBdr>
      <w:divsChild>
        <w:div w:id="1306617410">
          <w:marLeft w:val="0"/>
          <w:marRight w:val="0"/>
          <w:marTop w:val="0"/>
          <w:marBottom w:val="0"/>
          <w:divBdr>
            <w:top w:val="none" w:sz="0" w:space="0" w:color="auto"/>
            <w:left w:val="none" w:sz="0" w:space="0" w:color="auto"/>
            <w:bottom w:val="none" w:sz="0" w:space="0" w:color="auto"/>
            <w:right w:val="none" w:sz="0" w:space="0" w:color="auto"/>
          </w:divBdr>
        </w:div>
        <w:div w:id="1187908903">
          <w:marLeft w:val="0"/>
          <w:marRight w:val="0"/>
          <w:marTop w:val="150"/>
          <w:marBottom w:val="0"/>
          <w:divBdr>
            <w:top w:val="none" w:sz="0" w:space="0" w:color="auto"/>
            <w:left w:val="none" w:sz="0" w:space="0" w:color="auto"/>
            <w:bottom w:val="none" w:sz="0" w:space="0" w:color="auto"/>
            <w:right w:val="none" w:sz="0" w:space="0" w:color="auto"/>
          </w:divBdr>
          <w:divsChild>
            <w:div w:id="1634017437">
              <w:marLeft w:val="1155"/>
              <w:marRight w:val="0"/>
              <w:marTop w:val="0"/>
              <w:marBottom w:val="0"/>
              <w:divBdr>
                <w:top w:val="none" w:sz="0" w:space="0" w:color="auto"/>
                <w:left w:val="none" w:sz="0" w:space="0" w:color="auto"/>
                <w:bottom w:val="none" w:sz="0" w:space="0" w:color="auto"/>
                <w:right w:val="none" w:sz="0" w:space="0" w:color="auto"/>
              </w:divBdr>
            </w:div>
            <w:div w:id="688261960">
              <w:marLeft w:val="1155"/>
              <w:marRight w:val="0"/>
              <w:marTop w:val="0"/>
              <w:marBottom w:val="0"/>
              <w:divBdr>
                <w:top w:val="none" w:sz="0" w:space="0" w:color="auto"/>
                <w:left w:val="none" w:sz="0" w:space="0" w:color="auto"/>
                <w:bottom w:val="none" w:sz="0" w:space="0" w:color="auto"/>
                <w:right w:val="none" w:sz="0" w:space="0" w:color="auto"/>
              </w:divBdr>
            </w:div>
            <w:div w:id="1235123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16606">
      <w:bodyDiv w:val="1"/>
      <w:marLeft w:val="0"/>
      <w:marRight w:val="0"/>
      <w:marTop w:val="0"/>
      <w:marBottom w:val="0"/>
      <w:divBdr>
        <w:top w:val="none" w:sz="0" w:space="0" w:color="auto"/>
        <w:left w:val="none" w:sz="0" w:space="0" w:color="auto"/>
        <w:bottom w:val="none" w:sz="0" w:space="0" w:color="auto"/>
        <w:right w:val="none" w:sz="0" w:space="0" w:color="auto"/>
      </w:divBdr>
      <w:divsChild>
        <w:div w:id="862087962">
          <w:marLeft w:val="0"/>
          <w:marRight w:val="0"/>
          <w:marTop w:val="0"/>
          <w:marBottom w:val="0"/>
          <w:divBdr>
            <w:top w:val="none" w:sz="0" w:space="0" w:color="auto"/>
            <w:left w:val="none" w:sz="0" w:space="0" w:color="auto"/>
            <w:bottom w:val="none" w:sz="0" w:space="0" w:color="auto"/>
            <w:right w:val="none" w:sz="0" w:space="0" w:color="auto"/>
          </w:divBdr>
        </w:div>
        <w:div w:id="1110780672">
          <w:marLeft w:val="0"/>
          <w:marRight w:val="0"/>
          <w:marTop w:val="150"/>
          <w:marBottom w:val="0"/>
          <w:divBdr>
            <w:top w:val="none" w:sz="0" w:space="0" w:color="auto"/>
            <w:left w:val="none" w:sz="0" w:space="0" w:color="auto"/>
            <w:bottom w:val="none" w:sz="0" w:space="0" w:color="auto"/>
            <w:right w:val="none" w:sz="0" w:space="0" w:color="auto"/>
          </w:divBdr>
          <w:divsChild>
            <w:div w:id="1357079262">
              <w:marLeft w:val="1155"/>
              <w:marRight w:val="0"/>
              <w:marTop w:val="0"/>
              <w:marBottom w:val="0"/>
              <w:divBdr>
                <w:top w:val="none" w:sz="0" w:space="0" w:color="auto"/>
                <w:left w:val="none" w:sz="0" w:space="0" w:color="auto"/>
                <w:bottom w:val="none" w:sz="0" w:space="0" w:color="auto"/>
                <w:right w:val="none" w:sz="0" w:space="0" w:color="auto"/>
              </w:divBdr>
            </w:div>
            <w:div w:id="99496807">
              <w:marLeft w:val="1155"/>
              <w:marRight w:val="0"/>
              <w:marTop w:val="0"/>
              <w:marBottom w:val="0"/>
              <w:divBdr>
                <w:top w:val="none" w:sz="0" w:space="0" w:color="auto"/>
                <w:left w:val="none" w:sz="0" w:space="0" w:color="auto"/>
                <w:bottom w:val="none" w:sz="0" w:space="0" w:color="auto"/>
                <w:right w:val="none" w:sz="0" w:space="0" w:color="auto"/>
              </w:divBdr>
            </w:div>
            <w:div w:id="274870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0593">
      <w:bodyDiv w:val="1"/>
      <w:marLeft w:val="0"/>
      <w:marRight w:val="0"/>
      <w:marTop w:val="0"/>
      <w:marBottom w:val="0"/>
      <w:divBdr>
        <w:top w:val="none" w:sz="0" w:space="0" w:color="auto"/>
        <w:left w:val="none" w:sz="0" w:space="0" w:color="auto"/>
        <w:bottom w:val="none" w:sz="0" w:space="0" w:color="auto"/>
        <w:right w:val="none" w:sz="0" w:space="0" w:color="auto"/>
      </w:divBdr>
      <w:divsChild>
        <w:div w:id="638075606">
          <w:marLeft w:val="0"/>
          <w:marRight w:val="0"/>
          <w:marTop w:val="0"/>
          <w:marBottom w:val="0"/>
          <w:divBdr>
            <w:top w:val="none" w:sz="0" w:space="0" w:color="auto"/>
            <w:left w:val="none" w:sz="0" w:space="0" w:color="auto"/>
            <w:bottom w:val="none" w:sz="0" w:space="0" w:color="auto"/>
            <w:right w:val="none" w:sz="0" w:space="0" w:color="auto"/>
          </w:divBdr>
        </w:div>
        <w:div w:id="61560465">
          <w:marLeft w:val="0"/>
          <w:marRight w:val="0"/>
          <w:marTop w:val="150"/>
          <w:marBottom w:val="0"/>
          <w:divBdr>
            <w:top w:val="none" w:sz="0" w:space="0" w:color="auto"/>
            <w:left w:val="none" w:sz="0" w:space="0" w:color="auto"/>
            <w:bottom w:val="none" w:sz="0" w:space="0" w:color="auto"/>
            <w:right w:val="none" w:sz="0" w:space="0" w:color="auto"/>
          </w:divBdr>
          <w:divsChild>
            <w:div w:id="901673894">
              <w:marLeft w:val="1155"/>
              <w:marRight w:val="0"/>
              <w:marTop w:val="0"/>
              <w:marBottom w:val="0"/>
              <w:divBdr>
                <w:top w:val="none" w:sz="0" w:space="0" w:color="auto"/>
                <w:left w:val="none" w:sz="0" w:space="0" w:color="auto"/>
                <w:bottom w:val="none" w:sz="0" w:space="0" w:color="auto"/>
                <w:right w:val="none" w:sz="0" w:space="0" w:color="auto"/>
              </w:divBdr>
            </w:div>
            <w:div w:id="1549226495">
              <w:marLeft w:val="1155"/>
              <w:marRight w:val="0"/>
              <w:marTop w:val="0"/>
              <w:marBottom w:val="0"/>
              <w:divBdr>
                <w:top w:val="none" w:sz="0" w:space="0" w:color="auto"/>
                <w:left w:val="none" w:sz="0" w:space="0" w:color="auto"/>
                <w:bottom w:val="none" w:sz="0" w:space="0" w:color="auto"/>
                <w:right w:val="none" w:sz="0" w:space="0" w:color="auto"/>
              </w:divBdr>
            </w:div>
            <w:div w:id="111771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1789343">
      <w:bodyDiv w:val="1"/>
      <w:marLeft w:val="0"/>
      <w:marRight w:val="0"/>
      <w:marTop w:val="0"/>
      <w:marBottom w:val="0"/>
      <w:divBdr>
        <w:top w:val="none" w:sz="0" w:space="0" w:color="auto"/>
        <w:left w:val="none" w:sz="0" w:space="0" w:color="auto"/>
        <w:bottom w:val="none" w:sz="0" w:space="0" w:color="auto"/>
        <w:right w:val="none" w:sz="0" w:space="0" w:color="auto"/>
      </w:divBdr>
      <w:divsChild>
        <w:div w:id="490103176">
          <w:marLeft w:val="0"/>
          <w:marRight w:val="0"/>
          <w:marTop w:val="0"/>
          <w:marBottom w:val="0"/>
          <w:divBdr>
            <w:top w:val="none" w:sz="0" w:space="0" w:color="auto"/>
            <w:left w:val="none" w:sz="0" w:space="0" w:color="auto"/>
            <w:bottom w:val="none" w:sz="0" w:space="0" w:color="auto"/>
            <w:right w:val="none" w:sz="0" w:space="0" w:color="auto"/>
          </w:divBdr>
        </w:div>
        <w:div w:id="2032099993">
          <w:marLeft w:val="0"/>
          <w:marRight w:val="0"/>
          <w:marTop w:val="150"/>
          <w:marBottom w:val="0"/>
          <w:divBdr>
            <w:top w:val="none" w:sz="0" w:space="0" w:color="auto"/>
            <w:left w:val="none" w:sz="0" w:space="0" w:color="auto"/>
            <w:bottom w:val="none" w:sz="0" w:space="0" w:color="auto"/>
            <w:right w:val="none" w:sz="0" w:space="0" w:color="auto"/>
          </w:divBdr>
          <w:divsChild>
            <w:div w:id="484933554">
              <w:marLeft w:val="1155"/>
              <w:marRight w:val="0"/>
              <w:marTop w:val="0"/>
              <w:marBottom w:val="0"/>
              <w:divBdr>
                <w:top w:val="none" w:sz="0" w:space="0" w:color="auto"/>
                <w:left w:val="none" w:sz="0" w:space="0" w:color="auto"/>
                <w:bottom w:val="none" w:sz="0" w:space="0" w:color="auto"/>
                <w:right w:val="none" w:sz="0" w:space="0" w:color="auto"/>
              </w:divBdr>
            </w:div>
            <w:div w:id="1795053350">
              <w:marLeft w:val="1155"/>
              <w:marRight w:val="0"/>
              <w:marTop w:val="0"/>
              <w:marBottom w:val="0"/>
              <w:divBdr>
                <w:top w:val="none" w:sz="0" w:space="0" w:color="auto"/>
                <w:left w:val="none" w:sz="0" w:space="0" w:color="auto"/>
                <w:bottom w:val="none" w:sz="0" w:space="0" w:color="auto"/>
                <w:right w:val="none" w:sz="0" w:space="0" w:color="auto"/>
              </w:divBdr>
            </w:div>
            <w:div w:id="2102993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182933">
      <w:bodyDiv w:val="1"/>
      <w:marLeft w:val="0"/>
      <w:marRight w:val="0"/>
      <w:marTop w:val="0"/>
      <w:marBottom w:val="0"/>
      <w:divBdr>
        <w:top w:val="none" w:sz="0" w:space="0" w:color="auto"/>
        <w:left w:val="none" w:sz="0" w:space="0" w:color="auto"/>
        <w:bottom w:val="none" w:sz="0" w:space="0" w:color="auto"/>
        <w:right w:val="none" w:sz="0" w:space="0" w:color="auto"/>
      </w:divBdr>
      <w:divsChild>
        <w:div w:id="833300644">
          <w:marLeft w:val="0"/>
          <w:marRight w:val="0"/>
          <w:marTop w:val="0"/>
          <w:marBottom w:val="0"/>
          <w:divBdr>
            <w:top w:val="none" w:sz="0" w:space="0" w:color="auto"/>
            <w:left w:val="none" w:sz="0" w:space="0" w:color="auto"/>
            <w:bottom w:val="none" w:sz="0" w:space="0" w:color="auto"/>
            <w:right w:val="none" w:sz="0" w:space="0" w:color="auto"/>
          </w:divBdr>
        </w:div>
        <w:div w:id="2087267755">
          <w:marLeft w:val="0"/>
          <w:marRight w:val="0"/>
          <w:marTop w:val="150"/>
          <w:marBottom w:val="0"/>
          <w:divBdr>
            <w:top w:val="none" w:sz="0" w:space="0" w:color="auto"/>
            <w:left w:val="none" w:sz="0" w:space="0" w:color="auto"/>
            <w:bottom w:val="none" w:sz="0" w:space="0" w:color="auto"/>
            <w:right w:val="none" w:sz="0" w:space="0" w:color="auto"/>
          </w:divBdr>
          <w:divsChild>
            <w:div w:id="802695941">
              <w:marLeft w:val="1155"/>
              <w:marRight w:val="0"/>
              <w:marTop w:val="0"/>
              <w:marBottom w:val="0"/>
              <w:divBdr>
                <w:top w:val="none" w:sz="0" w:space="0" w:color="auto"/>
                <w:left w:val="none" w:sz="0" w:space="0" w:color="auto"/>
                <w:bottom w:val="none" w:sz="0" w:space="0" w:color="auto"/>
                <w:right w:val="none" w:sz="0" w:space="0" w:color="auto"/>
              </w:divBdr>
            </w:div>
            <w:div w:id="1901556200">
              <w:marLeft w:val="1155"/>
              <w:marRight w:val="0"/>
              <w:marTop w:val="0"/>
              <w:marBottom w:val="0"/>
              <w:divBdr>
                <w:top w:val="none" w:sz="0" w:space="0" w:color="auto"/>
                <w:left w:val="none" w:sz="0" w:space="0" w:color="auto"/>
                <w:bottom w:val="none" w:sz="0" w:space="0" w:color="auto"/>
                <w:right w:val="none" w:sz="0" w:space="0" w:color="auto"/>
              </w:divBdr>
            </w:div>
            <w:div w:id="2103797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638462">
      <w:bodyDiv w:val="1"/>
      <w:marLeft w:val="0"/>
      <w:marRight w:val="0"/>
      <w:marTop w:val="0"/>
      <w:marBottom w:val="0"/>
      <w:divBdr>
        <w:top w:val="none" w:sz="0" w:space="0" w:color="auto"/>
        <w:left w:val="none" w:sz="0" w:space="0" w:color="auto"/>
        <w:bottom w:val="none" w:sz="0" w:space="0" w:color="auto"/>
        <w:right w:val="none" w:sz="0" w:space="0" w:color="auto"/>
      </w:divBdr>
      <w:divsChild>
        <w:div w:id="438990089">
          <w:marLeft w:val="0"/>
          <w:marRight w:val="0"/>
          <w:marTop w:val="0"/>
          <w:marBottom w:val="0"/>
          <w:divBdr>
            <w:top w:val="none" w:sz="0" w:space="0" w:color="auto"/>
            <w:left w:val="none" w:sz="0" w:space="0" w:color="auto"/>
            <w:bottom w:val="none" w:sz="0" w:space="0" w:color="auto"/>
            <w:right w:val="none" w:sz="0" w:space="0" w:color="auto"/>
          </w:divBdr>
        </w:div>
        <w:div w:id="1101410265">
          <w:marLeft w:val="0"/>
          <w:marRight w:val="0"/>
          <w:marTop w:val="150"/>
          <w:marBottom w:val="0"/>
          <w:divBdr>
            <w:top w:val="none" w:sz="0" w:space="0" w:color="auto"/>
            <w:left w:val="none" w:sz="0" w:space="0" w:color="auto"/>
            <w:bottom w:val="none" w:sz="0" w:space="0" w:color="auto"/>
            <w:right w:val="none" w:sz="0" w:space="0" w:color="auto"/>
          </w:divBdr>
          <w:divsChild>
            <w:div w:id="100731965">
              <w:marLeft w:val="1155"/>
              <w:marRight w:val="0"/>
              <w:marTop w:val="0"/>
              <w:marBottom w:val="0"/>
              <w:divBdr>
                <w:top w:val="none" w:sz="0" w:space="0" w:color="auto"/>
                <w:left w:val="none" w:sz="0" w:space="0" w:color="auto"/>
                <w:bottom w:val="none" w:sz="0" w:space="0" w:color="auto"/>
                <w:right w:val="none" w:sz="0" w:space="0" w:color="auto"/>
              </w:divBdr>
            </w:div>
            <w:div w:id="279728603">
              <w:marLeft w:val="1155"/>
              <w:marRight w:val="0"/>
              <w:marTop w:val="0"/>
              <w:marBottom w:val="0"/>
              <w:divBdr>
                <w:top w:val="none" w:sz="0" w:space="0" w:color="auto"/>
                <w:left w:val="none" w:sz="0" w:space="0" w:color="auto"/>
                <w:bottom w:val="none" w:sz="0" w:space="0" w:color="auto"/>
                <w:right w:val="none" w:sz="0" w:space="0" w:color="auto"/>
              </w:divBdr>
            </w:div>
            <w:div w:id="1435175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2983516">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66121">
      <w:bodyDiv w:val="1"/>
      <w:marLeft w:val="0"/>
      <w:marRight w:val="0"/>
      <w:marTop w:val="0"/>
      <w:marBottom w:val="0"/>
      <w:divBdr>
        <w:top w:val="none" w:sz="0" w:space="0" w:color="auto"/>
        <w:left w:val="none" w:sz="0" w:space="0" w:color="auto"/>
        <w:bottom w:val="none" w:sz="0" w:space="0" w:color="auto"/>
        <w:right w:val="none" w:sz="0" w:space="0" w:color="auto"/>
      </w:divBdr>
      <w:divsChild>
        <w:div w:id="1869446452">
          <w:marLeft w:val="0"/>
          <w:marRight w:val="0"/>
          <w:marTop w:val="0"/>
          <w:marBottom w:val="0"/>
          <w:divBdr>
            <w:top w:val="none" w:sz="0" w:space="0" w:color="auto"/>
            <w:left w:val="none" w:sz="0" w:space="0" w:color="auto"/>
            <w:bottom w:val="none" w:sz="0" w:space="0" w:color="auto"/>
            <w:right w:val="none" w:sz="0" w:space="0" w:color="auto"/>
          </w:divBdr>
        </w:div>
        <w:div w:id="1623420503">
          <w:marLeft w:val="0"/>
          <w:marRight w:val="0"/>
          <w:marTop w:val="150"/>
          <w:marBottom w:val="0"/>
          <w:divBdr>
            <w:top w:val="none" w:sz="0" w:space="0" w:color="auto"/>
            <w:left w:val="none" w:sz="0" w:space="0" w:color="auto"/>
            <w:bottom w:val="none" w:sz="0" w:space="0" w:color="auto"/>
            <w:right w:val="none" w:sz="0" w:space="0" w:color="auto"/>
          </w:divBdr>
          <w:divsChild>
            <w:div w:id="922645417">
              <w:marLeft w:val="1155"/>
              <w:marRight w:val="0"/>
              <w:marTop w:val="0"/>
              <w:marBottom w:val="0"/>
              <w:divBdr>
                <w:top w:val="none" w:sz="0" w:space="0" w:color="auto"/>
                <w:left w:val="none" w:sz="0" w:space="0" w:color="auto"/>
                <w:bottom w:val="none" w:sz="0" w:space="0" w:color="auto"/>
                <w:right w:val="none" w:sz="0" w:space="0" w:color="auto"/>
              </w:divBdr>
            </w:div>
            <w:div w:id="1243640495">
              <w:marLeft w:val="1155"/>
              <w:marRight w:val="0"/>
              <w:marTop w:val="0"/>
              <w:marBottom w:val="0"/>
              <w:divBdr>
                <w:top w:val="none" w:sz="0" w:space="0" w:color="auto"/>
                <w:left w:val="none" w:sz="0" w:space="0" w:color="auto"/>
                <w:bottom w:val="none" w:sz="0" w:space="0" w:color="auto"/>
                <w:right w:val="none" w:sz="0" w:space="0" w:color="auto"/>
              </w:divBdr>
            </w:div>
            <w:div w:id="1487361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266963">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609861">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575879">
      <w:bodyDiv w:val="1"/>
      <w:marLeft w:val="0"/>
      <w:marRight w:val="0"/>
      <w:marTop w:val="0"/>
      <w:marBottom w:val="0"/>
      <w:divBdr>
        <w:top w:val="none" w:sz="0" w:space="0" w:color="auto"/>
        <w:left w:val="none" w:sz="0" w:space="0" w:color="auto"/>
        <w:bottom w:val="none" w:sz="0" w:space="0" w:color="auto"/>
        <w:right w:val="none" w:sz="0" w:space="0" w:color="auto"/>
      </w:divBdr>
      <w:divsChild>
        <w:div w:id="1814524574">
          <w:marLeft w:val="0"/>
          <w:marRight w:val="0"/>
          <w:marTop w:val="0"/>
          <w:marBottom w:val="0"/>
          <w:divBdr>
            <w:top w:val="none" w:sz="0" w:space="0" w:color="auto"/>
            <w:left w:val="none" w:sz="0" w:space="0" w:color="auto"/>
            <w:bottom w:val="none" w:sz="0" w:space="0" w:color="auto"/>
            <w:right w:val="none" w:sz="0" w:space="0" w:color="auto"/>
          </w:divBdr>
        </w:div>
        <w:div w:id="629552863">
          <w:marLeft w:val="0"/>
          <w:marRight w:val="0"/>
          <w:marTop w:val="150"/>
          <w:marBottom w:val="0"/>
          <w:divBdr>
            <w:top w:val="none" w:sz="0" w:space="0" w:color="auto"/>
            <w:left w:val="none" w:sz="0" w:space="0" w:color="auto"/>
            <w:bottom w:val="none" w:sz="0" w:space="0" w:color="auto"/>
            <w:right w:val="none" w:sz="0" w:space="0" w:color="auto"/>
          </w:divBdr>
          <w:divsChild>
            <w:div w:id="1843858435">
              <w:marLeft w:val="1155"/>
              <w:marRight w:val="0"/>
              <w:marTop w:val="0"/>
              <w:marBottom w:val="0"/>
              <w:divBdr>
                <w:top w:val="none" w:sz="0" w:space="0" w:color="auto"/>
                <w:left w:val="none" w:sz="0" w:space="0" w:color="auto"/>
                <w:bottom w:val="none" w:sz="0" w:space="0" w:color="auto"/>
                <w:right w:val="none" w:sz="0" w:space="0" w:color="auto"/>
              </w:divBdr>
            </w:div>
            <w:div w:id="1496610511">
              <w:marLeft w:val="1155"/>
              <w:marRight w:val="0"/>
              <w:marTop w:val="0"/>
              <w:marBottom w:val="0"/>
              <w:divBdr>
                <w:top w:val="none" w:sz="0" w:space="0" w:color="auto"/>
                <w:left w:val="none" w:sz="0" w:space="0" w:color="auto"/>
                <w:bottom w:val="none" w:sz="0" w:space="0" w:color="auto"/>
                <w:right w:val="none" w:sz="0" w:space="0" w:color="auto"/>
              </w:divBdr>
            </w:div>
            <w:div w:id="2537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795687">
      <w:bodyDiv w:val="1"/>
      <w:marLeft w:val="0"/>
      <w:marRight w:val="0"/>
      <w:marTop w:val="0"/>
      <w:marBottom w:val="0"/>
      <w:divBdr>
        <w:top w:val="none" w:sz="0" w:space="0" w:color="auto"/>
        <w:left w:val="none" w:sz="0" w:space="0" w:color="auto"/>
        <w:bottom w:val="none" w:sz="0" w:space="0" w:color="auto"/>
        <w:right w:val="none" w:sz="0" w:space="0" w:color="auto"/>
      </w:divBdr>
      <w:divsChild>
        <w:div w:id="1255430725">
          <w:marLeft w:val="0"/>
          <w:marRight w:val="0"/>
          <w:marTop w:val="0"/>
          <w:marBottom w:val="0"/>
          <w:divBdr>
            <w:top w:val="none" w:sz="0" w:space="0" w:color="auto"/>
            <w:left w:val="none" w:sz="0" w:space="0" w:color="auto"/>
            <w:bottom w:val="none" w:sz="0" w:space="0" w:color="auto"/>
            <w:right w:val="none" w:sz="0" w:space="0" w:color="auto"/>
          </w:divBdr>
        </w:div>
        <w:div w:id="451435527">
          <w:marLeft w:val="0"/>
          <w:marRight w:val="0"/>
          <w:marTop w:val="150"/>
          <w:marBottom w:val="0"/>
          <w:divBdr>
            <w:top w:val="none" w:sz="0" w:space="0" w:color="auto"/>
            <w:left w:val="none" w:sz="0" w:space="0" w:color="auto"/>
            <w:bottom w:val="none" w:sz="0" w:space="0" w:color="auto"/>
            <w:right w:val="none" w:sz="0" w:space="0" w:color="auto"/>
          </w:divBdr>
          <w:divsChild>
            <w:div w:id="628777539">
              <w:marLeft w:val="1155"/>
              <w:marRight w:val="0"/>
              <w:marTop w:val="0"/>
              <w:marBottom w:val="0"/>
              <w:divBdr>
                <w:top w:val="none" w:sz="0" w:space="0" w:color="auto"/>
                <w:left w:val="none" w:sz="0" w:space="0" w:color="auto"/>
                <w:bottom w:val="none" w:sz="0" w:space="0" w:color="auto"/>
                <w:right w:val="none" w:sz="0" w:space="0" w:color="auto"/>
              </w:divBdr>
            </w:div>
            <w:div w:id="1176075947">
              <w:marLeft w:val="1155"/>
              <w:marRight w:val="0"/>
              <w:marTop w:val="0"/>
              <w:marBottom w:val="0"/>
              <w:divBdr>
                <w:top w:val="none" w:sz="0" w:space="0" w:color="auto"/>
                <w:left w:val="none" w:sz="0" w:space="0" w:color="auto"/>
                <w:bottom w:val="none" w:sz="0" w:space="0" w:color="auto"/>
                <w:right w:val="none" w:sz="0" w:space="0" w:color="auto"/>
              </w:divBdr>
            </w:div>
            <w:div w:id="19863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03786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261421">
      <w:bodyDiv w:val="1"/>
      <w:marLeft w:val="0"/>
      <w:marRight w:val="0"/>
      <w:marTop w:val="0"/>
      <w:marBottom w:val="0"/>
      <w:divBdr>
        <w:top w:val="none" w:sz="0" w:space="0" w:color="auto"/>
        <w:left w:val="none" w:sz="0" w:space="0" w:color="auto"/>
        <w:bottom w:val="none" w:sz="0" w:space="0" w:color="auto"/>
        <w:right w:val="none" w:sz="0" w:space="0" w:color="auto"/>
      </w:divBdr>
      <w:divsChild>
        <w:div w:id="1819607629">
          <w:marLeft w:val="0"/>
          <w:marRight w:val="0"/>
          <w:marTop w:val="0"/>
          <w:marBottom w:val="0"/>
          <w:divBdr>
            <w:top w:val="none" w:sz="0" w:space="0" w:color="auto"/>
            <w:left w:val="none" w:sz="0" w:space="0" w:color="auto"/>
            <w:bottom w:val="none" w:sz="0" w:space="0" w:color="auto"/>
            <w:right w:val="none" w:sz="0" w:space="0" w:color="auto"/>
          </w:divBdr>
        </w:div>
        <w:div w:id="785344880">
          <w:marLeft w:val="0"/>
          <w:marRight w:val="0"/>
          <w:marTop w:val="150"/>
          <w:marBottom w:val="0"/>
          <w:divBdr>
            <w:top w:val="none" w:sz="0" w:space="0" w:color="auto"/>
            <w:left w:val="none" w:sz="0" w:space="0" w:color="auto"/>
            <w:bottom w:val="none" w:sz="0" w:space="0" w:color="auto"/>
            <w:right w:val="none" w:sz="0" w:space="0" w:color="auto"/>
          </w:divBdr>
          <w:divsChild>
            <w:div w:id="1125584768">
              <w:marLeft w:val="1155"/>
              <w:marRight w:val="0"/>
              <w:marTop w:val="0"/>
              <w:marBottom w:val="0"/>
              <w:divBdr>
                <w:top w:val="none" w:sz="0" w:space="0" w:color="auto"/>
                <w:left w:val="none" w:sz="0" w:space="0" w:color="auto"/>
                <w:bottom w:val="none" w:sz="0" w:space="0" w:color="auto"/>
                <w:right w:val="none" w:sz="0" w:space="0" w:color="auto"/>
              </w:divBdr>
            </w:div>
            <w:div w:id="1014965819">
              <w:marLeft w:val="1155"/>
              <w:marRight w:val="0"/>
              <w:marTop w:val="0"/>
              <w:marBottom w:val="0"/>
              <w:divBdr>
                <w:top w:val="none" w:sz="0" w:space="0" w:color="auto"/>
                <w:left w:val="none" w:sz="0" w:space="0" w:color="auto"/>
                <w:bottom w:val="none" w:sz="0" w:space="0" w:color="auto"/>
                <w:right w:val="none" w:sz="0" w:space="0" w:color="auto"/>
              </w:divBdr>
            </w:div>
            <w:div w:id="1033841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07027">
      <w:bodyDiv w:val="1"/>
      <w:marLeft w:val="0"/>
      <w:marRight w:val="0"/>
      <w:marTop w:val="0"/>
      <w:marBottom w:val="0"/>
      <w:divBdr>
        <w:top w:val="none" w:sz="0" w:space="0" w:color="auto"/>
        <w:left w:val="none" w:sz="0" w:space="0" w:color="auto"/>
        <w:bottom w:val="none" w:sz="0" w:space="0" w:color="auto"/>
        <w:right w:val="none" w:sz="0" w:space="0" w:color="auto"/>
      </w:divBdr>
      <w:divsChild>
        <w:div w:id="1822580206">
          <w:marLeft w:val="0"/>
          <w:marRight w:val="0"/>
          <w:marTop w:val="0"/>
          <w:marBottom w:val="0"/>
          <w:divBdr>
            <w:top w:val="none" w:sz="0" w:space="0" w:color="auto"/>
            <w:left w:val="none" w:sz="0" w:space="0" w:color="auto"/>
            <w:bottom w:val="none" w:sz="0" w:space="0" w:color="auto"/>
            <w:right w:val="none" w:sz="0" w:space="0" w:color="auto"/>
          </w:divBdr>
        </w:div>
        <w:div w:id="650450019">
          <w:marLeft w:val="0"/>
          <w:marRight w:val="0"/>
          <w:marTop w:val="150"/>
          <w:marBottom w:val="0"/>
          <w:divBdr>
            <w:top w:val="none" w:sz="0" w:space="0" w:color="auto"/>
            <w:left w:val="none" w:sz="0" w:space="0" w:color="auto"/>
            <w:bottom w:val="none" w:sz="0" w:space="0" w:color="auto"/>
            <w:right w:val="none" w:sz="0" w:space="0" w:color="auto"/>
          </w:divBdr>
          <w:divsChild>
            <w:div w:id="1985625230">
              <w:marLeft w:val="1155"/>
              <w:marRight w:val="0"/>
              <w:marTop w:val="0"/>
              <w:marBottom w:val="0"/>
              <w:divBdr>
                <w:top w:val="none" w:sz="0" w:space="0" w:color="auto"/>
                <w:left w:val="none" w:sz="0" w:space="0" w:color="auto"/>
                <w:bottom w:val="none" w:sz="0" w:space="0" w:color="auto"/>
                <w:right w:val="none" w:sz="0" w:space="0" w:color="auto"/>
              </w:divBdr>
            </w:div>
            <w:div w:id="608900604">
              <w:marLeft w:val="1155"/>
              <w:marRight w:val="0"/>
              <w:marTop w:val="0"/>
              <w:marBottom w:val="0"/>
              <w:divBdr>
                <w:top w:val="none" w:sz="0" w:space="0" w:color="auto"/>
                <w:left w:val="none" w:sz="0" w:space="0" w:color="auto"/>
                <w:bottom w:val="none" w:sz="0" w:space="0" w:color="auto"/>
                <w:right w:val="none" w:sz="0" w:space="0" w:color="auto"/>
              </w:divBdr>
            </w:div>
            <w:div w:id="160846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381523">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460594">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611717">
      <w:bodyDiv w:val="1"/>
      <w:marLeft w:val="0"/>
      <w:marRight w:val="0"/>
      <w:marTop w:val="0"/>
      <w:marBottom w:val="0"/>
      <w:divBdr>
        <w:top w:val="none" w:sz="0" w:space="0" w:color="auto"/>
        <w:left w:val="none" w:sz="0" w:space="0" w:color="auto"/>
        <w:bottom w:val="none" w:sz="0" w:space="0" w:color="auto"/>
        <w:right w:val="none" w:sz="0" w:space="0" w:color="auto"/>
      </w:divBdr>
      <w:divsChild>
        <w:div w:id="1503817229">
          <w:marLeft w:val="0"/>
          <w:marRight w:val="0"/>
          <w:marTop w:val="0"/>
          <w:marBottom w:val="0"/>
          <w:divBdr>
            <w:top w:val="none" w:sz="0" w:space="0" w:color="auto"/>
            <w:left w:val="none" w:sz="0" w:space="0" w:color="auto"/>
            <w:bottom w:val="none" w:sz="0" w:space="0" w:color="auto"/>
            <w:right w:val="none" w:sz="0" w:space="0" w:color="auto"/>
          </w:divBdr>
        </w:div>
        <w:div w:id="452746351">
          <w:marLeft w:val="0"/>
          <w:marRight w:val="0"/>
          <w:marTop w:val="150"/>
          <w:marBottom w:val="0"/>
          <w:divBdr>
            <w:top w:val="none" w:sz="0" w:space="0" w:color="auto"/>
            <w:left w:val="none" w:sz="0" w:space="0" w:color="auto"/>
            <w:bottom w:val="none" w:sz="0" w:space="0" w:color="auto"/>
            <w:right w:val="none" w:sz="0" w:space="0" w:color="auto"/>
          </w:divBdr>
          <w:divsChild>
            <w:div w:id="978345285">
              <w:marLeft w:val="1155"/>
              <w:marRight w:val="0"/>
              <w:marTop w:val="0"/>
              <w:marBottom w:val="0"/>
              <w:divBdr>
                <w:top w:val="none" w:sz="0" w:space="0" w:color="auto"/>
                <w:left w:val="none" w:sz="0" w:space="0" w:color="auto"/>
                <w:bottom w:val="none" w:sz="0" w:space="0" w:color="auto"/>
                <w:right w:val="none" w:sz="0" w:space="0" w:color="auto"/>
              </w:divBdr>
            </w:div>
            <w:div w:id="1123764784">
              <w:marLeft w:val="1155"/>
              <w:marRight w:val="0"/>
              <w:marTop w:val="0"/>
              <w:marBottom w:val="0"/>
              <w:divBdr>
                <w:top w:val="none" w:sz="0" w:space="0" w:color="auto"/>
                <w:left w:val="none" w:sz="0" w:space="0" w:color="auto"/>
                <w:bottom w:val="none" w:sz="0" w:space="0" w:color="auto"/>
                <w:right w:val="none" w:sz="0" w:space="0" w:color="auto"/>
              </w:divBdr>
            </w:div>
            <w:div w:id="60720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657857">
      <w:bodyDiv w:val="1"/>
      <w:marLeft w:val="0"/>
      <w:marRight w:val="0"/>
      <w:marTop w:val="0"/>
      <w:marBottom w:val="0"/>
      <w:divBdr>
        <w:top w:val="none" w:sz="0" w:space="0" w:color="auto"/>
        <w:left w:val="none" w:sz="0" w:space="0" w:color="auto"/>
        <w:bottom w:val="none" w:sz="0" w:space="0" w:color="auto"/>
        <w:right w:val="none" w:sz="0" w:space="0" w:color="auto"/>
      </w:divBdr>
      <w:divsChild>
        <w:div w:id="179201809">
          <w:marLeft w:val="0"/>
          <w:marRight w:val="0"/>
          <w:marTop w:val="0"/>
          <w:marBottom w:val="0"/>
          <w:divBdr>
            <w:top w:val="none" w:sz="0" w:space="0" w:color="auto"/>
            <w:left w:val="none" w:sz="0" w:space="0" w:color="auto"/>
            <w:bottom w:val="none" w:sz="0" w:space="0" w:color="auto"/>
            <w:right w:val="none" w:sz="0" w:space="0" w:color="auto"/>
          </w:divBdr>
        </w:div>
        <w:div w:id="1968046765">
          <w:marLeft w:val="0"/>
          <w:marRight w:val="0"/>
          <w:marTop w:val="150"/>
          <w:marBottom w:val="0"/>
          <w:divBdr>
            <w:top w:val="none" w:sz="0" w:space="0" w:color="auto"/>
            <w:left w:val="none" w:sz="0" w:space="0" w:color="auto"/>
            <w:bottom w:val="none" w:sz="0" w:space="0" w:color="auto"/>
            <w:right w:val="none" w:sz="0" w:space="0" w:color="auto"/>
          </w:divBdr>
          <w:divsChild>
            <w:div w:id="844176080">
              <w:marLeft w:val="1155"/>
              <w:marRight w:val="0"/>
              <w:marTop w:val="0"/>
              <w:marBottom w:val="0"/>
              <w:divBdr>
                <w:top w:val="none" w:sz="0" w:space="0" w:color="auto"/>
                <w:left w:val="none" w:sz="0" w:space="0" w:color="auto"/>
                <w:bottom w:val="none" w:sz="0" w:space="0" w:color="auto"/>
                <w:right w:val="none" w:sz="0" w:space="0" w:color="auto"/>
              </w:divBdr>
            </w:div>
            <w:div w:id="927079302">
              <w:marLeft w:val="1155"/>
              <w:marRight w:val="0"/>
              <w:marTop w:val="0"/>
              <w:marBottom w:val="0"/>
              <w:divBdr>
                <w:top w:val="none" w:sz="0" w:space="0" w:color="auto"/>
                <w:left w:val="none" w:sz="0" w:space="0" w:color="auto"/>
                <w:bottom w:val="none" w:sz="0" w:space="0" w:color="auto"/>
                <w:right w:val="none" w:sz="0" w:space="0" w:color="auto"/>
              </w:divBdr>
            </w:div>
            <w:div w:id="1821264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3632">
      <w:bodyDiv w:val="1"/>
      <w:marLeft w:val="0"/>
      <w:marRight w:val="0"/>
      <w:marTop w:val="0"/>
      <w:marBottom w:val="0"/>
      <w:divBdr>
        <w:top w:val="none" w:sz="0" w:space="0" w:color="auto"/>
        <w:left w:val="none" w:sz="0" w:space="0" w:color="auto"/>
        <w:bottom w:val="none" w:sz="0" w:space="0" w:color="auto"/>
        <w:right w:val="none" w:sz="0" w:space="0" w:color="auto"/>
      </w:divBdr>
      <w:divsChild>
        <w:div w:id="308217605">
          <w:marLeft w:val="0"/>
          <w:marRight w:val="0"/>
          <w:marTop w:val="0"/>
          <w:marBottom w:val="0"/>
          <w:divBdr>
            <w:top w:val="none" w:sz="0" w:space="0" w:color="auto"/>
            <w:left w:val="none" w:sz="0" w:space="0" w:color="auto"/>
            <w:bottom w:val="none" w:sz="0" w:space="0" w:color="auto"/>
            <w:right w:val="none" w:sz="0" w:space="0" w:color="auto"/>
          </w:divBdr>
        </w:div>
        <w:div w:id="1086150599">
          <w:marLeft w:val="0"/>
          <w:marRight w:val="0"/>
          <w:marTop w:val="150"/>
          <w:marBottom w:val="0"/>
          <w:divBdr>
            <w:top w:val="none" w:sz="0" w:space="0" w:color="auto"/>
            <w:left w:val="none" w:sz="0" w:space="0" w:color="auto"/>
            <w:bottom w:val="none" w:sz="0" w:space="0" w:color="auto"/>
            <w:right w:val="none" w:sz="0" w:space="0" w:color="auto"/>
          </w:divBdr>
          <w:divsChild>
            <w:div w:id="312105109">
              <w:marLeft w:val="1155"/>
              <w:marRight w:val="0"/>
              <w:marTop w:val="0"/>
              <w:marBottom w:val="0"/>
              <w:divBdr>
                <w:top w:val="none" w:sz="0" w:space="0" w:color="auto"/>
                <w:left w:val="none" w:sz="0" w:space="0" w:color="auto"/>
                <w:bottom w:val="none" w:sz="0" w:space="0" w:color="auto"/>
                <w:right w:val="none" w:sz="0" w:space="0" w:color="auto"/>
              </w:divBdr>
            </w:div>
            <w:div w:id="1892495334">
              <w:marLeft w:val="1155"/>
              <w:marRight w:val="0"/>
              <w:marTop w:val="0"/>
              <w:marBottom w:val="0"/>
              <w:divBdr>
                <w:top w:val="none" w:sz="0" w:space="0" w:color="auto"/>
                <w:left w:val="none" w:sz="0" w:space="0" w:color="auto"/>
                <w:bottom w:val="none" w:sz="0" w:space="0" w:color="auto"/>
                <w:right w:val="none" w:sz="0" w:space="0" w:color="auto"/>
              </w:divBdr>
            </w:div>
            <w:div w:id="624427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12434">
      <w:bodyDiv w:val="1"/>
      <w:marLeft w:val="0"/>
      <w:marRight w:val="0"/>
      <w:marTop w:val="0"/>
      <w:marBottom w:val="0"/>
      <w:divBdr>
        <w:top w:val="none" w:sz="0" w:space="0" w:color="auto"/>
        <w:left w:val="none" w:sz="0" w:space="0" w:color="auto"/>
        <w:bottom w:val="none" w:sz="0" w:space="0" w:color="auto"/>
        <w:right w:val="none" w:sz="0" w:space="0" w:color="auto"/>
      </w:divBdr>
    </w:div>
    <w:div w:id="569735523">
      <w:bodyDiv w:val="1"/>
      <w:marLeft w:val="0"/>
      <w:marRight w:val="0"/>
      <w:marTop w:val="0"/>
      <w:marBottom w:val="0"/>
      <w:divBdr>
        <w:top w:val="none" w:sz="0" w:space="0" w:color="auto"/>
        <w:left w:val="none" w:sz="0" w:space="0" w:color="auto"/>
        <w:bottom w:val="none" w:sz="0" w:space="0" w:color="auto"/>
        <w:right w:val="none" w:sz="0" w:space="0" w:color="auto"/>
      </w:divBdr>
    </w:div>
    <w:div w:id="569775208">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0457">
      <w:bodyDiv w:val="1"/>
      <w:marLeft w:val="0"/>
      <w:marRight w:val="0"/>
      <w:marTop w:val="0"/>
      <w:marBottom w:val="0"/>
      <w:divBdr>
        <w:top w:val="none" w:sz="0" w:space="0" w:color="auto"/>
        <w:left w:val="none" w:sz="0" w:space="0" w:color="auto"/>
        <w:bottom w:val="none" w:sz="0" w:space="0" w:color="auto"/>
        <w:right w:val="none" w:sz="0" w:space="0" w:color="auto"/>
      </w:divBdr>
      <w:divsChild>
        <w:div w:id="2021273687">
          <w:marLeft w:val="0"/>
          <w:marRight w:val="0"/>
          <w:marTop w:val="0"/>
          <w:marBottom w:val="0"/>
          <w:divBdr>
            <w:top w:val="none" w:sz="0" w:space="0" w:color="auto"/>
            <w:left w:val="none" w:sz="0" w:space="0" w:color="auto"/>
            <w:bottom w:val="none" w:sz="0" w:space="0" w:color="auto"/>
            <w:right w:val="none" w:sz="0" w:space="0" w:color="auto"/>
          </w:divBdr>
        </w:div>
        <w:div w:id="1152141041">
          <w:marLeft w:val="0"/>
          <w:marRight w:val="0"/>
          <w:marTop w:val="150"/>
          <w:marBottom w:val="0"/>
          <w:divBdr>
            <w:top w:val="none" w:sz="0" w:space="0" w:color="auto"/>
            <w:left w:val="none" w:sz="0" w:space="0" w:color="auto"/>
            <w:bottom w:val="none" w:sz="0" w:space="0" w:color="auto"/>
            <w:right w:val="none" w:sz="0" w:space="0" w:color="auto"/>
          </w:divBdr>
          <w:divsChild>
            <w:div w:id="2027250670">
              <w:marLeft w:val="1155"/>
              <w:marRight w:val="0"/>
              <w:marTop w:val="0"/>
              <w:marBottom w:val="0"/>
              <w:divBdr>
                <w:top w:val="none" w:sz="0" w:space="0" w:color="auto"/>
                <w:left w:val="none" w:sz="0" w:space="0" w:color="auto"/>
                <w:bottom w:val="none" w:sz="0" w:space="0" w:color="auto"/>
                <w:right w:val="none" w:sz="0" w:space="0" w:color="auto"/>
              </w:divBdr>
            </w:div>
            <w:div w:id="1454326683">
              <w:marLeft w:val="1155"/>
              <w:marRight w:val="0"/>
              <w:marTop w:val="0"/>
              <w:marBottom w:val="0"/>
              <w:divBdr>
                <w:top w:val="none" w:sz="0" w:space="0" w:color="auto"/>
                <w:left w:val="none" w:sz="0" w:space="0" w:color="auto"/>
                <w:bottom w:val="none" w:sz="0" w:space="0" w:color="auto"/>
                <w:right w:val="none" w:sz="0" w:space="0" w:color="auto"/>
              </w:divBdr>
            </w:div>
            <w:div w:id="1059867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434875">
      <w:bodyDiv w:val="1"/>
      <w:marLeft w:val="0"/>
      <w:marRight w:val="0"/>
      <w:marTop w:val="0"/>
      <w:marBottom w:val="0"/>
      <w:divBdr>
        <w:top w:val="none" w:sz="0" w:space="0" w:color="auto"/>
        <w:left w:val="none" w:sz="0" w:space="0" w:color="auto"/>
        <w:bottom w:val="none" w:sz="0" w:space="0" w:color="auto"/>
        <w:right w:val="none" w:sz="0" w:space="0" w:color="auto"/>
      </w:divBdr>
      <w:divsChild>
        <w:div w:id="1134251882">
          <w:marLeft w:val="0"/>
          <w:marRight w:val="0"/>
          <w:marTop w:val="0"/>
          <w:marBottom w:val="0"/>
          <w:divBdr>
            <w:top w:val="none" w:sz="0" w:space="0" w:color="auto"/>
            <w:left w:val="none" w:sz="0" w:space="0" w:color="auto"/>
            <w:bottom w:val="none" w:sz="0" w:space="0" w:color="auto"/>
            <w:right w:val="none" w:sz="0" w:space="0" w:color="auto"/>
          </w:divBdr>
        </w:div>
        <w:div w:id="212620628">
          <w:marLeft w:val="0"/>
          <w:marRight w:val="0"/>
          <w:marTop w:val="150"/>
          <w:marBottom w:val="0"/>
          <w:divBdr>
            <w:top w:val="none" w:sz="0" w:space="0" w:color="auto"/>
            <w:left w:val="none" w:sz="0" w:space="0" w:color="auto"/>
            <w:bottom w:val="none" w:sz="0" w:space="0" w:color="auto"/>
            <w:right w:val="none" w:sz="0" w:space="0" w:color="auto"/>
          </w:divBdr>
          <w:divsChild>
            <w:div w:id="563954344">
              <w:marLeft w:val="1155"/>
              <w:marRight w:val="0"/>
              <w:marTop w:val="0"/>
              <w:marBottom w:val="0"/>
              <w:divBdr>
                <w:top w:val="none" w:sz="0" w:space="0" w:color="auto"/>
                <w:left w:val="none" w:sz="0" w:space="0" w:color="auto"/>
                <w:bottom w:val="none" w:sz="0" w:space="0" w:color="auto"/>
                <w:right w:val="none" w:sz="0" w:space="0" w:color="auto"/>
              </w:divBdr>
            </w:div>
            <w:div w:id="1343510565">
              <w:marLeft w:val="1155"/>
              <w:marRight w:val="0"/>
              <w:marTop w:val="0"/>
              <w:marBottom w:val="0"/>
              <w:divBdr>
                <w:top w:val="none" w:sz="0" w:space="0" w:color="auto"/>
                <w:left w:val="none" w:sz="0" w:space="0" w:color="auto"/>
                <w:bottom w:val="none" w:sz="0" w:space="0" w:color="auto"/>
                <w:right w:val="none" w:sz="0" w:space="0" w:color="auto"/>
              </w:divBdr>
            </w:div>
            <w:div w:id="871770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583504">
      <w:bodyDiv w:val="1"/>
      <w:marLeft w:val="0"/>
      <w:marRight w:val="0"/>
      <w:marTop w:val="0"/>
      <w:marBottom w:val="0"/>
      <w:divBdr>
        <w:top w:val="none" w:sz="0" w:space="0" w:color="auto"/>
        <w:left w:val="none" w:sz="0" w:space="0" w:color="auto"/>
        <w:bottom w:val="none" w:sz="0" w:space="0" w:color="auto"/>
        <w:right w:val="none" w:sz="0" w:space="0" w:color="auto"/>
      </w:divBdr>
      <w:divsChild>
        <w:div w:id="1836531293">
          <w:marLeft w:val="0"/>
          <w:marRight w:val="0"/>
          <w:marTop w:val="0"/>
          <w:marBottom w:val="0"/>
          <w:divBdr>
            <w:top w:val="none" w:sz="0" w:space="0" w:color="auto"/>
            <w:left w:val="none" w:sz="0" w:space="0" w:color="auto"/>
            <w:bottom w:val="none" w:sz="0" w:space="0" w:color="auto"/>
            <w:right w:val="none" w:sz="0" w:space="0" w:color="auto"/>
          </w:divBdr>
        </w:div>
        <w:div w:id="1016227825">
          <w:marLeft w:val="0"/>
          <w:marRight w:val="0"/>
          <w:marTop w:val="150"/>
          <w:marBottom w:val="0"/>
          <w:divBdr>
            <w:top w:val="none" w:sz="0" w:space="0" w:color="auto"/>
            <w:left w:val="none" w:sz="0" w:space="0" w:color="auto"/>
            <w:bottom w:val="none" w:sz="0" w:space="0" w:color="auto"/>
            <w:right w:val="none" w:sz="0" w:space="0" w:color="auto"/>
          </w:divBdr>
          <w:divsChild>
            <w:div w:id="294067254">
              <w:marLeft w:val="1155"/>
              <w:marRight w:val="0"/>
              <w:marTop w:val="0"/>
              <w:marBottom w:val="0"/>
              <w:divBdr>
                <w:top w:val="none" w:sz="0" w:space="0" w:color="auto"/>
                <w:left w:val="none" w:sz="0" w:space="0" w:color="auto"/>
                <w:bottom w:val="none" w:sz="0" w:space="0" w:color="auto"/>
                <w:right w:val="none" w:sz="0" w:space="0" w:color="auto"/>
              </w:divBdr>
            </w:div>
            <w:div w:id="1545488195">
              <w:marLeft w:val="1155"/>
              <w:marRight w:val="0"/>
              <w:marTop w:val="0"/>
              <w:marBottom w:val="0"/>
              <w:divBdr>
                <w:top w:val="none" w:sz="0" w:space="0" w:color="auto"/>
                <w:left w:val="none" w:sz="0" w:space="0" w:color="auto"/>
                <w:bottom w:val="none" w:sz="0" w:space="0" w:color="auto"/>
                <w:right w:val="none" w:sz="0" w:space="0" w:color="auto"/>
              </w:divBdr>
            </w:div>
            <w:div w:id="188510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4669">
      <w:bodyDiv w:val="1"/>
      <w:marLeft w:val="0"/>
      <w:marRight w:val="0"/>
      <w:marTop w:val="0"/>
      <w:marBottom w:val="0"/>
      <w:divBdr>
        <w:top w:val="none" w:sz="0" w:space="0" w:color="auto"/>
        <w:left w:val="none" w:sz="0" w:space="0" w:color="auto"/>
        <w:bottom w:val="none" w:sz="0" w:space="0" w:color="auto"/>
        <w:right w:val="none" w:sz="0" w:space="0" w:color="auto"/>
      </w:divBdr>
      <w:divsChild>
        <w:div w:id="360858892">
          <w:marLeft w:val="0"/>
          <w:marRight w:val="0"/>
          <w:marTop w:val="0"/>
          <w:marBottom w:val="0"/>
          <w:divBdr>
            <w:top w:val="none" w:sz="0" w:space="0" w:color="auto"/>
            <w:left w:val="none" w:sz="0" w:space="0" w:color="auto"/>
            <w:bottom w:val="none" w:sz="0" w:space="0" w:color="auto"/>
            <w:right w:val="none" w:sz="0" w:space="0" w:color="auto"/>
          </w:divBdr>
        </w:div>
        <w:div w:id="888420543">
          <w:marLeft w:val="0"/>
          <w:marRight w:val="0"/>
          <w:marTop w:val="150"/>
          <w:marBottom w:val="0"/>
          <w:divBdr>
            <w:top w:val="none" w:sz="0" w:space="0" w:color="auto"/>
            <w:left w:val="none" w:sz="0" w:space="0" w:color="auto"/>
            <w:bottom w:val="none" w:sz="0" w:space="0" w:color="auto"/>
            <w:right w:val="none" w:sz="0" w:space="0" w:color="auto"/>
          </w:divBdr>
          <w:divsChild>
            <w:div w:id="2142451694">
              <w:marLeft w:val="1155"/>
              <w:marRight w:val="0"/>
              <w:marTop w:val="0"/>
              <w:marBottom w:val="0"/>
              <w:divBdr>
                <w:top w:val="none" w:sz="0" w:space="0" w:color="auto"/>
                <w:left w:val="none" w:sz="0" w:space="0" w:color="auto"/>
                <w:bottom w:val="none" w:sz="0" w:space="0" w:color="auto"/>
                <w:right w:val="none" w:sz="0" w:space="0" w:color="auto"/>
              </w:divBdr>
            </w:div>
            <w:div w:id="1294869909">
              <w:marLeft w:val="1155"/>
              <w:marRight w:val="0"/>
              <w:marTop w:val="0"/>
              <w:marBottom w:val="0"/>
              <w:divBdr>
                <w:top w:val="none" w:sz="0" w:space="0" w:color="auto"/>
                <w:left w:val="none" w:sz="0" w:space="0" w:color="auto"/>
                <w:bottom w:val="none" w:sz="0" w:space="0" w:color="auto"/>
                <w:right w:val="none" w:sz="0" w:space="0" w:color="auto"/>
              </w:divBdr>
            </w:div>
            <w:div w:id="173816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474033">
      <w:bodyDiv w:val="1"/>
      <w:marLeft w:val="0"/>
      <w:marRight w:val="0"/>
      <w:marTop w:val="0"/>
      <w:marBottom w:val="0"/>
      <w:divBdr>
        <w:top w:val="none" w:sz="0" w:space="0" w:color="auto"/>
        <w:left w:val="none" w:sz="0" w:space="0" w:color="auto"/>
        <w:bottom w:val="none" w:sz="0" w:space="0" w:color="auto"/>
        <w:right w:val="none" w:sz="0" w:space="0" w:color="auto"/>
      </w:divBdr>
      <w:divsChild>
        <w:div w:id="1458643456">
          <w:marLeft w:val="0"/>
          <w:marRight w:val="0"/>
          <w:marTop w:val="0"/>
          <w:marBottom w:val="0"/>
          <w:divBdr>
            <w:top w:val="none" w:sz="0" w:space="0" w:color="auto"/>
            <w:left w:val="none" w:sz="0" w:space="0" w:color="auto"/>
            <w:bottom w:val="none" w:sz="0" w:space="0" w:color="auto"/>
            <w:right w:val="none" w:sz="0" w:space="0" w:color="auto"/>
          </w:divBdr>
        </w:div>
        <w:div w:id="2056853343">
          <w:marLeft w:val="0"/>
          <w:marRight w:val="0"/>
          <w:marTop w:val="150"/>
          <w:marBottom w:val="0"/>
          <w:divBdr>
            <w:top w:val="none" w:sz="0" w:space="0" w:color="auto"/>
            <w:left w:val="none" w:sz="0" w:space="0" w:color="auto"/>
            <w:bottom w:val="none" w:sz="0" w:space="0" w:color="auto"/>
            <w:right w:val="none" w:sz="0" w:space="0" w:color="auto"/>
          </w:divBdr>
          <w:divsChild>
            <w:div w:id="1189484025">
              <w:marLeft w:val="1155"/>
              <w:marRight w:val="0"/>
              <w:marTop w:val="0"/>
              <w:marBottom w:val="0"/>
              <w:divBdr>
                <w:top w:val="none" w:sz="0" w:space="0" w:color="auto"/>
                <w:left w:val="none" w:sz="0" w:space="0" w:color="auto"/>
                <w:bottom w:val="none" w:sz="0" w:space="0" w:color="auto"/>
                <w:right w:val="none" w:sz="0" w:space="0" w:color="auto"/>
              </w:divBdr>
            </w:div>
            <w:div w:id="105779034">
              <w:marLeft w:val="1155"/>
              <w:marRight w:val="0"/>
              <w:marTop w:val="0"/>
              <w:marBottom w:val="0"/>
              <w:divBdr>
                <w:top w:val="none" w:sz="0" w:space="0" w:color="auto"/>
                <w:left w:val="none" w:sz="0" w:space="0" w:color="auto"/>
                <w:bottom w:val="none" w:sz="0" w:space="0" w:color="auto"/>
                <w:right w:val="none" w:sz="0" w:space="0" w:color="auto"/>
              </w:divBdr>
            </w:div>
            <w:div w:id="2009289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745322">
      <w:bodyDiv w:val="1"/>
      <w:marLeft w:val="0"/>
      <w:marRight w:val="0"/>
      <w:marTop w:val="0"/>
      <w:marBottom w:val="0"/>
      <w:divBdr>
        <w:top w:val="none" w:sz="0" w:space="0" w:color="auto"/>
        <w:left w:val="none" w:sz="0" w:space="0" w:color="auto"/>
        <w:bottom w:val="none" w:sz="0" w:space="0" w:color="auto"/>
        <w:right w:val="none" w:sz="0" w:space="0" w:color="auto"/>
      </w:divBdr>
      <w:divsChild>
        <w:div w:id="920331331">
          <w:marLeft w:val="0"/>
          <w:marRight w:val="0"/>
          <w:marTop w:val="0"/>
          <w:marBottom w:val="0"/>
          <w:divBdr>
            <w:top w:val="none" w:sz="0" w:space="0" w:color="auto"/>
            <w:left w:val="none" w:sz="0" w:space="0" w:color="auto"/>
            <w:bottom w:val="none" w:sz="0" w:space="0" w:color="auto"/>
            <w:right w:val="none" w:sz="0" w:space="0" w:color="auto"/>
          </w:divBdr>
        </w:div>
        <w:div w:id="1916086479">
          <w:marLeft w:val="0"/>
          <w:marRight w:val="0"/>
          <w:marTop w:val="150"/>
          <w:marBottom w:val="0"/>
          <w:divBdr>
            <w:top w:val="none" w:sz="0" w:space="0" w:color="auto"/>
            <w:left w:val="none" w:sz="0" w:space="0" w:color="auto"/>
            <w:bottom w:val="none" w:sz="0" w:space="0" w:color="auto"/>
            <w:right w:val="none" w:sz="0" w:space="0" w:color="auto"/>
          </w:divBdr>
          <w:divsChild>
            <w:div w:id="1059477911">
              <w:marLeft w:val="1155"/>
              <w:marRight w:val="0"/>
              <w:marTop w:val="0"/>
              <w:marBottom w:val="0"/>
              <w:divBdr>
                <w:top w:val="none" w:sz="0" w:space="0" w:color="auto"/>
                <w:left w:val="none" w:sz="0" w:space="0" w:color="auto"/>
                <w:bottom w:val="none" w:sz="0" w:space="0" w:color="auto"/>
                <w:right w:val="none" w:sz="0" w:space="0" w:color="auto"/>
              </w:divBdr>
            </w:div>
            <w:div w:id="143552321">
              <w:marLeft w:val="1155"/>
              <w:marRight w:val="0"/>
              <w:marTop w:val="0"/>
              <w:marBottom w:val="0"/>
              <w:divBdr>
                <w:top w:val="none" w:sz="0" w:space="0" w:color="auto"/>
                <w:left w:val="none" w:sz="0" w:space="0" w:color="auto"/>
                <w:bottom w:val="none" w:sz="0" w:space="0" w:color="auto"/>
                <w:right w:val="none" w:sz="0" w:space="0" w:color="auto"/>
              </w:divBdr>
            </w:div>
            <w:div w:id="905262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101">
      <w:bodyDiv w:val="1"/>
      <w:marLeft w:val="0"/>
      <w:marRight w:val="0"/>
      <w:marTop w:val="0"/>
      <w:marBottom w:val="0"/>
      <w:divBdr>
        <w:top w:val="none" w:sz="0" w:space="0" w:color="auto"/>
        <w:left w:val="none" w:sz="0" w:space="0" w:color="auto"/>
        <w:bottom w:val="none" w:sz="0" w:space="0" w:color="auto"/>
        <w:right w:val="none" w:sz="0" w:space="0" w:color="auto"/>
      </w:divBdr>
      <w:divsChild>
        <w:div w:id="1384136712">
          <w:marLeft w:val="0"/>
          <w:marRight w:val="0"/>
          <w:marTop w:val="0"/>
          <w:marBottom w:val="0"/>
          <w:divBdr>
            <w:top w:val="none" w:sz="0" w:space="0" w:color="auto"/>
            <w:left w:val="none" w:sz="0" w:space="0" w:color="auto"/>
            <w:bottom w:val="none" w:sz="0" w:space="0" w:color="auto"/>
            <w:right w:val="none" w:sz="0" w:space="0" w:color="auto"/>
          </w:divBdr>
        </w:div>
        <w:div w:id="641926565">
          <w:marLeft w:val="0"/>
          <w:marRight w:val="0"/>
          <w:marTop w:val="150"/>
          <w:marBottom w:val="0"/>
          <w:divBdr>
            <w:top w:val="none" w:sz="0" w:space="0" w:color="auto"/>
            <w:left w:val="none" w:sz="0" w:space="0" w:color="auto"/>
            <w:bottom w:val="none" w:sz="0" w:space="0" w:color="auto"/>
            <w:right w:val="none" w:sz="0" w:space="0" w:color="auto"/>
          </w:divBdr>
          <w:divsChild>
            <w:div w:id="513691074">
              <w:marLeft w:val="1155"/>
              <w:marRight w:val="0"/>
              <w:marTop w:val="0"/>
              <w:marBottom w:val="0"/>
              <w:divBdr>
                <w:top w:val="none" w:sz="0" w:space="0" w:color="auto"/>
                <w:left w:val="none" w:sz="0" w:space="0" w:color="auto"/>
                <w:bottom w:val="none" w:sz="0" w:space="0" w:color="auto"/>
                <w:right w:val="none" w:sz="0" w:space="0" w:color="auto"/>
              </w:divBdr>
            </w:div>
            <w:div w:id="563416343">
              <w:marLeft w:val="1155"/>
              <w:marRight w:val="0"/>
              <w:marTop w:val="0"/>
              <w:marBottom w:val="0"/>
              <w:divBdr>
                <w:top w:val="none" w:sz="0" w:space="0" w:color="auto"/>
                <w:left w:val="none" w:sz="0" w:space="0" w:color="auto"/>
                <w:bottom w:val="none" w:sz="0" w:space="0" w:color="auto"/>
                <w:right w:val="none" w:sz="0" w:space="0" w:color="auto"/>
              </w:divBdr>
            </w:div>
            <w:div w:id="69358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277475">
      <w:bodyDiv w:val="1"/>
      <w:marLeft w:val="0"/>
      <w:marRight w:val="0"/>
      <w:marTop w:val="0"/>
      <w:marBottom w:val="0"/>
      <w:divBdr>
        <w:top w:val="none" w:sz="0" w:space="0" w:color="auto"/>
        <w:left w:val="none" w:sz="0" w:space="0" w:color="auto"/>
        <w:bottom w:val="none" w:sz="0" w:space="0" w:color="auto"/>
        <w:right w:val="none" w:sz="0" w:space="0" w:color="auto"/>
      </w:divBdr>
      <w:divsChild>
        <w:div w:id="1277834782">
          <w:marLeft w:val="0"/>
          <w:marRight w:val="0"/>
          <w:marTop w:val="0"/>
          <w:marBottom w:val="0"/>
          <w:divBdr>
            <w:top w:val="none" w:sz="0" w:space="0" w:color="auto"/>
            <w:left w:val="none" w:sz="0" w:space="0" w:color="auto"/>
            <w:bottom w:val="none" w:sz="0" w:space="0" w:color="auto"/>
            <w:right w:val="none" w:sz="0" w:space="0" w:color="auto"/>
          </w:divBdr>
        </w:div>
        <w:div w:id="2057731498">
          <w:marLeft w:val="0"/>
          <w:marRight w:val="0"/>
          <w:marTop w:val="150"/>
          <w:marBottom w:val="0"/>
          <w:divBdr>
            <w:top w:val="none" w:sz="0" w:space="0" w:color="auto"/>
            <w:left w:val="none" w:sz="0" w:space="0" w:color="auto"/>
            <w:bottom w:val="none" w:sz="0" w:space="0" w:color="auto"/>
            <w:right w:val="none" w:sz="0" w:space="0" w:color="auto"/>
          </w:divBdr>
          <w:divsChild>
            <w:div w:id="855778326">
              <w:marLeft w:val="1155"/>
              <w:marRight w:val="0"/>
              <w:marTop w:val="0"/>
              <w:marBottom w:val="0"/>
              <w:divBdr>
                <w:top w:val="none" w:sz="0" w:space="0" w:color="auto"/>
                <w:left w:val="none" w:sz="0" w:space="0" w:color="auto"/>
                <w:bottom w:val="none" w:sz="0" w:space="0" w:color="auto"/>
                <w:right w:val="none" w:sz="0" w:space="0" w:color="auto"/>
              </w:divBdr>
            </w:div>
            <w:div w:id="1973976011">
              <w:marLeft w:val="1155"/>
              <w:marRight w:val="0"/>
              <w:marTop w:val="0"/>
              <w:marBottom w:val="0"/>
              <w:divBdr>
                <w:top w:val="none" w:sz="0" w:space="0" w:color="auto"/>
                <w:left w:val="none" w:sz="0" w:space="0" w:color="auto"/>
                <w:bottom w:val="none" w:sz="0" w:space="0" w:color="auto"/>
                <w:right w:val="none" w:sz="0" w:space="0" w:color="auto"/>
              </w:divBdr>
            </w:div>
            <w:div w:id="1371537903">
              <w:marLeft w:val="1155"/>
              <w:marRight w:val="0"/>
              <w:marTop w:val="0"/>
              <w:marBottom w:val="0"/>
              <w:divBdr>
                <w:top w:val="none" w:sz="0" w:space="0" w:color="auto"/>
                <w:left w:val="none" w:sz="0" w:space="0" w:color="auto"/>
                <w:bottom w:val="none" w:sz="0" w:space="0" w:color="auto"/>
                <w:right w:val="none" w:sz="0" w:space="0" w:color="auto"/>
              </w:divBdr>
            </w:div>
            <w:div w:id="60819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393095">
      <w:bodyDiv w:val="1"/>
      <w:marLeft w:val="0"/>
      <w:marRight w:val="0"/>
      <w:marTop w:val="0"/>
      <w:marBottom w:val="0"/>
      <w:divBdr>
        <w:top w:val="none" w:sz="0" w:space="0" w:color="auto"/>
        <w:left w:val="none" w:sz="0" w:space="0" w:color="auto"/>
        <w:bottom w:val="none" w:sz="0" w:space="0" w:color="auto"/>
        <w:right w:val="none" w:sz="0" w:space="0" w:color="auto"/>
      </w:divBdr>
      <w:divsChild>
        <w:div w:id="724335392">
          <w:marLeft w:val="0"/>
          <w:marRight w:val="0"/>
          <w:marTop w:val="0"/>
          <w:marBottom w:val="0"/>
          <w:divBdr>
            <w:top w:val="none" w:sz="0" w:space="0" w:color="auto"/>
            <w:left w:val="none" w:sz="0" w:space="0" w:color="auto"/>
            <w:bottom w:val="none" w:sz="0" w:space="0" w:color="auto"/>
            <w:right w:val="none" w:sz="0" w:space="0" w:color="auto"/>
          </w:divBdr>
        </w:div>
        <w:div w:id="788163782">
          <w:marLeft w:val="0"/>
          <w:marRight w:val="0"/>
          <w:marTop w:val="150"/>
          <w:marBottom w:val="0"/>
          <w:divBdr>
            <w:top w:val="none" w:sz="0" w:space="0" w:color="auto"/>
            <w:left w:val="none" w:sz="0" w:space="0" w:color="auto"/>
            <w:bottom w:val="none" w:sz="0" w:space="0" w:color="auto"/>
            <w:right w:val="none" w:sz="0" w:space="0" w:color="auto"/>
          </w:divBdr>
          <w:divsChild>
            <w:div w:id="842743672">
              <w:marLeft w:val="1155"/>
              <w:marRight w:val="0"/>
              <w:marTop w:val="0"/>
              <w:marBottom w:val="0"/>
              <w:divBdr>
                <w:top w:val="none" w:sz="0" w:space="0" w:color="auto"/>
                <w:left w:val="none" w:sz="0" w:space="0" w:color="auto"/>
                <w:bottom w:val="none" w:sz="0" w:space="0" w:color="auto"/>
                <w:right w:val="none" w:sz="0" w:space="0" w:color="auto"/>
              </w:divBdr>
            </w:div>
            <w:div w:id="87389055">
              <w:marLeft w:val="1155"/>
              <w:marRight w:val="0"/>
              <w:marTop w:val="0"/>
              <w:marBottom w:val="0"/>
              <w:divBdr>
                <w:top w:val="none" w:sz="0" w:space="0" w:color="auto"/>
                <w:left w:val="none" w:sz="0" w:space="0" w:color="auto"/>
                <w:bottom w:val="none" w:sz="0" w:space="0" w:color="auto"/>
                <w:right w:val="none" w:sz="0" w:space="0" w:color="auto"/>
              </w:divBdr>
            </w:div>
            <w:div w:id="144585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737485">
      <w:bodyDiv w:val="1"/>
      <w:marLeft w:val="0"/>
      <w:marRight w:val="0"/>
      <w:marTop w:val="0"/>
      <w:marBottom w:val="0"/>
      <w:divBdr>
        <w:top w:val="none" w:sz="0" w:space="0" w:color="auto"/>
        <w:left w:val="none" w:sz="0" w:space="0" w:color="auto"/>
        <w:bottom w:val="none" w:sz="0" w:space="0" w:color="auto"/>
        <w:right w:val="none" w:sz="0" w:space="0" w:color="auto"/>
      </w:divBdr>
      <w:divsChild>
        <w:div w:id="242880074">
          <w:marLeft w:val="0"/>
          <w:marRight w:val="0"/>
          <w:marTop w:val="0"/>
          <w:marBottom w:val="0"/>
          <w:divBdr>
            <w:top w:val="none" w:sz="0" w:space="0" w:color="auto"/>
            <w:left w:val="none" w:sz="0" w:space="0" w:color="auto"/>
            <w:bottom w:val="none" w:sz="0" w:space="0" w:color="auto"/>
            <w:right w:val="none" w:sz="0" w:space="0" w:color="auto"/>
          </w:divBdr>
        </w:div>
        <w:div w:id="1649824858">
          <w:marLeft w:val="0"/>
          <w:marRight w:val="0"/>
          <w:marTop w:val="150"/>
          <w:marBottom w:val="0"/>
          <w:divBdr>
            <w:top w:val="none" w:sz="0" w:space="0" w:color="auto"/>
            <w:left w:val="none" w:sz="0" w:space="0" w:color="auto"/>
            <w:bottom w:val="none" w:sz="0" w:space="0" w:color="auto"/>
            <w:right w:val="none" w:sz="0" w:space="0" w:color="auto"/>
          </w:divBdr>
          <w:divsChild>
            <w:div w:id="899708777">
              <w:marLeft w:val="1155"/>
              <w:marRight w:val="0"/>
              <w:marTop w:val="0"/>
              <w:marBottom w:val="0"/>
              <w:divBdr>
                <w:top w:val="none" w:sz="0" w:space="0" w:color="auto"/>
                <w:left w:val="none" w:sz="0" w:space="0" w:color="auto"/>
                <w:bottom w:val="none" w:sz="0" w:space="0" w:color="auto"/>
                <w:right w:val="none" w:sz="0" w:space="0" w:color="auto"/>
              </w:divBdr>
            </w:div>
            <w:div w:id="594366636">
              <w:marLeft w:val="1155"/>
              <w:marRight w:val="0"/>
              <w:marTop w:val="0"/>
              <w:marBottom w:val="0"/>
              <w:divBdr>
                <w:top w:val="none" w:sz="0" w:space="0" w:color="auto"/>
                <w:left w:val="none" w:sz="0" w:space="0" w:color="auto"/>
                <w:bottom w:val="none" w:sz="0" w:space="0" w:color="auto"/>
                <w:right w:val="none" w:sz="0" w:space="0" w:color="auto"/>
              </w:divBdr>
            </w:div>
            <w:div w:id="192237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787312">
      <w:bodyDiv w:val="1"/>
      <w:marLeft w:val="0"/>
      <w:marRight w:val="0"/>
      <w:marTop w:val="0"/>
      <w:marBottom w:val="0"/>
      <w:divBdr>
        <w:top w:val="none" w:sz="0" w:space="0" w:color="auto"/>
        <w:left w:val="none" w:sz="0" w:space="0" w:color="auto"/>
        <w:bottom w:val="none" w:sz="0" w:space="0" w:color="auto"/>
        <w:right w:val="none" w:sz="0" w:space="0" w:color="auto"/>
      </w:divBdr>
      <w:divsChild>
        <w:div w:id="295838307">
          <w:marLeft w:val="0"/>
          <w:marRight w:val="0"/>
          <w:marTop w:val="0"/>
          <w:marBottom w:val="0"/>
          <w:divBdr>
            <w:top w:val="none" w:sz="0" w:space="0" w:color="auto"/>
            <w:left w:val="none" w:sz="0" w:space="0" w:color="auto"/>
            <w:bottom w:val="none" w:sz="0" w:space="0" w:color="auto"/>
            <w:right w:val="none" w:sz="0" w:space="0" w:color="auto"/>
          </w:divBdr>
        </w:div>
        <w:div w:id="716509643">
          <w:marLeft w:val="0"/>
          <w:marRight w:val="0"/>
          <w:marTop w:val="150"/>
          <w:marBottom w:val="0"/>
          <w:divBdr>
            <w:top w:val="none" w:sz="0" w:space="0" w:color="auto"/>
            <w:left w:val="none" w:sz="0" w:space="0" w:color="auto"/>
            <w:bottom w:val="none" w:sz="0" w:space="0" w:color="auto"/>
            <w:right w:val="none" w:sz="0" w:space="0" w:color="auto"/>
          </w:divBdr>
          <w:divsChild>
            <w:div w:id="1009408620">
              <w:marLeft w:val="1155"/>
              <w:marRight w:val="0"/>
              <w:marTop w:val="0"/>
              <w:marBottom w:val="0"/>
              <w:divBdr>
                <w:top w:val="none" w:sz="0" w:space="0" w:color="auto"/>
                <w:left w:val="none" w:sz="0" w:space="0" w:color="auto"/>
                <w:bottom w:val="none" w:sz="0" w:space="0" w:color="auto"/>
                <w:right w:val="none" w:sz="0" w:space="0" w:color="auto"/>
              </w:divBdr>
            </w:div>
            <w:div w:id="1903759642">
              <w:marLeft w:val="1155"/>
              <w:marRight w:val="0"/>
              <w:marTop w:val="0"/>
              <w:marBottom w:val="0"/>
              <w:divBdr>
                <w:top w:val="none" w:sz="0" w:space="0" w:color="auto"/>
                <w:left w:val="none" w:sz="0" w:space="0" w:color="auto"/>
                <w:bottom w:val="none" w:sz="0" w:space="0" w:color="auto"/>
                <w:right w:val="none" w:sz="0" w:space="0" w:color="auto"/>
              </w:divBdr>
            </w:div>
            <w:div w:id="502208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0138">
      <w:bodyDiv w:val="1"/>
      <w:marLeft w:val="0"/>
      <w:marRight w:val="0"/>
      <w:marTop w:val="0"/>
      <w:marBottom w:val="0"/>
      <w:divBdr>
        <w:top w:val="none" w:sz="0" w:space="0" w:color="auto"/>
        <w:left w:val="none" w:sz="0" w:space="0" w:color="auto"/>
        <w:bottom w:val="none" w:sz="0" w:space="0" w:color="auto"/>
        <w:right w:val="none" w:sz="0" w:space="0" w:color="auto"/>
      </w:divBdr>
      <w:divsChild>
        <w:div w:id="1540164239">
          <w:marLeft w:val="0"/>
          <w:marRight w:val="0"/>
          <w:marTop w:val="0"/>
          <w:marBottom w:val="0"/>
          <w:divBdr>
            <w:top w:val="none" w:sz="0" w:space="0" w:color="auto"/>
            <w:left w:val="none" w:sz="0" w:space="0" w:color="auto"/>
            <w:bottom w:val="none" w:sz="0" w:space="0" w:color="auto"/>
            <w:right w:val="none" w:sz="0" w:space="0" w:color="auto"/>
          </w:divBdr>
        </w:div>
        <w:div w:id="1727144900">
          <w:marLeft w:val="0"/>
          <w:marRight w:val="0"/>
          <w:marTop w:val="150"/>
          <w:marBottom w:val="0"/>
          <w:divBdr>
            <w:top w:val="none" w:sz="0" w:space="0" w:color="auto"/>
            <w:left w:val="none" w:sz="0" w:space="0" w:color="auto"/>
            <w:bottom w:val="none" w:sz="0" w:space="0" w:color="auto"/>
            <w:right w:val="none" w:sz="0" w:space="0" w:color="auto"/>
          </w:divBdr>
          <w:divsChild>
            <w:div w:id="1500345080">
              <w:marLeft w:val="1155"/>
              <w:marRight w:val="0"/>
              <w:marTop w:val="0"/>
              <w:marBottom w:val="0"/>
              <w:divBdr>
                <w:top w:val="none" w:sz="0" w:space="0" w:color="auto"/>
                <w:left w:val="none" w:sz="0" w:space="0" w:color="auto"/>
                <w:bottom w:val="none" w:sz="0" w:space="0" w:color="auto"/>
                <w:right w:val="none" w:sz="0" w:space="0" w:color="auto"/>
              </w:divBdr>
            </w:div>
            <w:div w:id="1357971706">
              <w:marLeft w:val="1155"/>
              <w:marRight w:val="0"/>
              <w:marTop w:val="0"/>
              <w:marBottom w:val="0"/>
              <w:divBdr>
                <w:top w:val="none" w:sz="0" w:space="0" w:color="auto"/>
                <w:left w:val="none" w:sz="0" w:space="0" w:color="auto"/>
                <w:bottom w:val="none" w:sz="0" w:space="0" w:color="auto"/>
                <w:right w:val="none" w:sz="0" w:space="0" w:color="auto"/>
              </w:divBdr>
            </w:div>
            <w:div w:id="1974480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09844">
      <w:bodyDiv w:val="1"/>
      <w:marLeft w:val="0"/>
      <w:marRight w:val="0"/>
      <w:marTop w:val="0"/>
      <w:marBottom w:val="0"/>
      <w:divBdr>
        <w:top w:val="none" w:sz="0" w:space="0" w:color="auto"/>
        <w:left w:val="none" w:sz="0" w:space="0" w:color="auto"/>
        <w:bottom w:val="none" w:sz="0" w:space="0" w:color="auto"/>
        <w:right w:val="none" w:sz="0" w:space="0" w:color="auto"/>
      </w:divBdr>
      <w:divsChild>
        <w:div w:id="873888652">
          <w:marLeft w:val="0"/>
          <w:marRight w:val="0"/>
          <w:marTop w:val="0"/>
          <w:marBottom w:val="0"/>
          <w:divBdr>
            <w:top w:val="none" w:sz="0" w:space="0" w:color="auto"/>
            <w:left w:val="none" w:sz="0" w:space="0" w:color="auto"/>
            <w:bottom w:val="none" w:sz="0" w:space="0" w:color="auto"/>
            <w:right w:val="none" w:sz="0" w:space="0" w:color="auto"/>
          </w:divBdr>
        </w:div>
        <w:div w:id="180822139">
          <w:marLeft w:val="0"/>
          <w:marRight w:val="0"/>
          <w:marTop w:val="150"/>
          <w:marBottom w:val="0"/>
          <w:divBdr>
            <w:top w:val="none" w:sz="0" w:space="0" w:color="auto"/>
            <w:left w:val="none" w:sz="0" w:space="0" w:color="auto"/>
            <w:bottom w:val="none" w:sz="0" w:space="0" w:color="auto"/>
            <w:right w:val="none" w:sz="0" w:space="0" w:color="auto"/>
          </w:divBdr>
          <w:divsChild>
            <w:div w:id="1549419292">
              <w:marLeft w:val="1155"/>
              <w:marRight w:val="0"/>
              <w:marTop w:val="0"/>
              <w:marBottom w:val="0"/>
              <w:divBdr>
                <w:top w:val="none" w:sz="0" w:space="0" w:color="auto"/>
                <w:left w:val="none" w:sz="0" w:space="0" w:color="auto"/>
                <w:bottom w:val="none" w:sz="0" w:space="0" w:color="auto"/>
                <w:right w:val="none" w:sz="0" w:space="0" w:color="auto"/>
              </w:divBdr>
            </w:div>
            <w:div w:id="572161905">
              <w:marLeft w:val="1155"/>
              <w:marRight w:val="0"/>
              <w:marTop w:val="0"/>
              <w:marBottom w:val="0"/>
              <w:divBdr>
                <w:top w:val="none" w:sz="0" w:space="0" w:color="auto"/>
                <w:left w:val="none" w:sz="0" w:space="0" w:color="auto"/>
                <w:bottom w:val="none" w:sz="0" w:space="0" w:color="auto"/>
                <w:right w:val="none" w:sz="0" w:space="0" w:color="auto"/>
              </w:divBdr>
            </w:div>
            <w:div w:id="134620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511069">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088970">
      <w:bodyDiv w:val="1"/>
      <w:marLeft w:val="0"/>
      <w:marRight w:val="0"/>
      <w:marTop w:val="0"/>
      <w:marBottom w:val="0"/>
      <w:divBdr>
        <w:top w:val="none" w:sz="0" w:space="0" w:color="auto"/>
        <w:left w:val="none" w:sz="0" w:space="0" w:color="auto"/>
        <w:bottom w:val="none" w:sz="0" w:space="0" w:color="auto"/>
        <w:right w:val="none" w:sz="0" w:space="0" w:color="auto"/>
      </w:divBdr>
    </w:div>
    <w:div w:id="57528790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1909">
      <w:bodyDiv w:val="1"/>
      <w:marLeft w:val="0"/>
      <w:marRight w:val="0"/>
      <w:marTop w:val="0"/>
      <w:marBottom w:val="0"/>
      <w:divBdr>
        <w:top w:val="none" w:sz="0" w:space="0" w:color="auto"/>
        <w:left w:val="none" w:sz="0" w:space="0" w:color="auto"/>
        <w:bottom w:val="none" w:sz="0" w:space="0" w:color="auto"/>
        <w:right w:val="none" w:sz="0" w:space="0" w:color="auto"/>
      </w:divBdr>
      <w:divsChild>
        <w:div w:id="1320382660">
          <w:marLeft w:val="0"/>
          <w:marRight w:val="0"/>
          <w:marTop w:val="0"/>
          <w:marBottom w:val="0"/>
          <w:divBdr>
            <w:top w:val="none" w:sz="0" w:space="0" w:color="auto"/>
            <w:left w:val="none" w:sz="0" w:space="0" w:color="auto"/>
            <w:bottom w:val="none" w:sz="0" w:space="0" w:color="auto"/>
            <w:right w:val="none" w:sz="0" w:space="0" w:color="auto"/>
          </w:divBdr>
        </w:div>
        <w:div w:id="687485866">
          <w:marLeft w:val="0"/>
          <w:marRight w:val="0"/>
          <w:marTop w:val="150"/>
          <w:marBottom w:val="0"/>
          <w:divBdr>
            <w:top w:val="none" w:sz="0" w:space="0" w:color="auto"/>
            <w:left w:val="none" w:sz="0" w:space="0" w:color="auto"/>
            <w:bottom w:val="none" w:sz="0" w:space="0" w:color="auto"/>
            <w:right w:val="none" w:sz="0" w:space="0" w:color="auto"/>
          </w:divBdr>
          <w:divsChild>
            <w:div w:id="1359892915">
              <w:marLeft w:val="1155"/>
              <w:marRight w:val="0"/>
              <w:marTop w:val="0"/>
              <w:marBottom w:val="0"/>
              <w:divBdr>
                <w:top w:val="none" w:sz="0" w:space="0" w:color="auto"/>
                <w:left w:val="none" w:sz="0" w:space="0" w:color="auto"/>
                <w:bottom w:val="none" w:sz="0" w:space="0" w:color="auto"/>
                <w:right w:val="none" w:sz="0" w:space="0" w:color="auto"/>
              </w:divBdr>
            </w:div>
            <w:div w:id="1389183101">
              <w:marLeft w:val="1155"/>
              <w:marRight w:val="0"/>
              <w:marTop w:val="0"/>
              <w:marBottom w:val="0"/>
              <w:divBdr>
                <w:top w:val="none" w:sz="0" w:space="0" w:color="auto"/>
                <w:left w:val="none" w:sz="0" w:space="0" w:color="auto"/>
                <w:bottom w:val="none" w:sz="0" w:space="0" w:color="auto"/>
                <w:right w:val="none" w:sz="0" w:space="0" w:color="auto"/>
              </w:divBdr>
            </w:div>
            <w:div w:id="86537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0634">
      <w:bodyDiv w:val="1"/>
      <w:marLeft w:val="0"/>
      <w:marRight w:val="0"/>
      <w:marTop w:val="0"/>
      <w:marBottom w:val="0"/>
      <w:divBdr>
        <w:top w:val="none" w:sz="0" w:space="0" w:color="auto"/>
        <w:left w:val="none" w:sz="0" w:space="0" w:color="auto"/>
        <w:bottom w:val="none" w:sz="0" w:space="0" w:color="auto"/>
        <w:right w:val="none" w:sz="0" w:space="0" w:color="auto"/>
      </w:divBdr>
      <w:divsChild>
        <w:div w:id="1326394188">
          <w:marLeft w:val="0"/>
          <w:marRight w:val="0"/>
          <w:marTop w:val="0"/>
          <w:marBottom w:val="0"/>
          <w:divBdr>
            <w:top w:val="none" w:sz="0" w:space="0" w:color="auto"/>
            <w:left w:val="none" w:sz="0" w:space="0" w:color="auto"/>
            <w:bottom w:val="none" w:sz="0" w:space="0" w:color="auto"/>
            <w:right w:val="none" w:sz="0" w:space="0" w:color="auto"/>
          </w:divBdr>
        </w:div>
        <w:div w:id="1743335685">
          <w:marLeft w:val="0"/>
          <w:marRight w:val="0"/>
          <w:marTop w:val="150"/>
          <w:marBottom w:val="0"/>
          <w:divBdr>
            <w:top w:val="none" w:sz="0" w:space="0" w:color="auto"/>
            <w:left w:val="none" w:sz="0" w:space="0" w:color="auto"/>
            <w:bottom w:val="none" w:sz="0" w:space="0" w:color="auto"/>
            <w:right w:val="none" w:sz="0" w:space="0" w:color="auto"/>
          </w:divBdr>
          <w:divsChild>
            <w:div w:id="1634092780">
              <w:marLeft w:val="1155"/>
              <w:marRight w:val="0"/>
              <w:marTop w:val="0"/>
              <w:marBottom w:val="0"/>
              <w:divBdr>
                <w:top w:val="none" w:sz="0" w:space="0" w:color="auto"/>
                <w:left w:val="none" w:sz="0" w:space="0" w:color="auto"/>
                <w:bottom w:val="none" w:sz="0" w:space="0" w:color="auto"/>
                <w:right w:val="none" w:sz="0" w:space="0" w:color="auto"/>
              </w:divBdr>
            </w:div>
            <w:div w:id="1615281495">
              <w:marLeft w:val="1155"/>
              <w:marRight w:val="0"/>
              <w:marTop w:val="0"/>
              <w:marBottom w:val="0"/>
              <w:divBdr>
                <w:top w:val="none" w:sz="0" w:space="0" w:color="auto"/>
                <w:left w:val="none" w:sz="0" w:space="0" w:color="auto"/>
                <w:bottom w:val="none" w:sz="0" w:space="0" w:color="auto"/>
                <w:right w:val="none" w:sz="0" w:space="0" w:color="auto"/>
              </w:divBdr>
            </w:div>
            <w:div w:id="106083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700812">
      <w:bodyDiv w:val="1"/>
      <w:marLeft w:val="0"/>
      <w:marRight w:val="0"/>
      <w:marTop w:val="0"/>
      <w:marBottom w:val="0"/>
      <w:divBdr>
        <w:top w:val="none" w:sz="0" w:space="0" w:color="auto"/>
        <w:left w:val="none" w:sz="0" w:space="0" w:color="auto"/>
        <w:bottom w:val="none" w:sz="0" w:space="0" w:color="auto"/>
        <w:right w:val="none" w:sz="0" w:space="0" w:color="auto"/>
      </w:divBdr>
    </w:div>
    <w:div w:id="575825344">
      <w:bodyDiv w:val="1"/>
      <w:marLeft w:val="0"/>
      <w:marRight w:val="0"/>
      <w:marTop w:val="0"/>
      <w:marBottom w:val="0"/>
      <w:divBdr>
        <w:top w:val="none" w:sz="0" w:space="0" w:color="auto"/>
        <w:left w:val="none" w:sz="0" w:space="0" w:color="auto"/>
        <w:bottom w:val="none" w:sz="0" w:space="0" w:color="auto"/>
        <w:right w:val="none" w:sz="0" w:space="0" w:color="auto"/>
      </w:divBdr>
      <w:divsChild>
        <w:div w:id="480738054">
          <w:marLeft w:val="0"/>
          <w:marRight w:val="0"/>
          <w:marTop w:val="0"/>
          <w:marBottom w:val="0"/>
          <w:divBdr>
            <w:top w:val="none" w:sz="0" w:space="0" w:color="auto"/>
            <w:left w:val="none" w:sz="0" w:space="0" w:color="auto"/>
            <w:bottom w:val="none" w:sz="0" w:space="0" w:color="auto"/>
            <w:right w:val="none" w:sz="0" w:space="0" w:color="auto"/>
          </w:divBdr>
        </w:div>
        <w:div w:id="1828401086">
          <w:marLeft w:val="0"/>
          <w:marRight w:val="0"/>
          <w:marTop w:val="150"/>
          <w:marBottom w:val="0"/>
          <w:divBdr>
            <w:top w:val="none" w:sz="0" w:space="0" w:color="auto"/>
            <w:left w:val="none" w:sz="0" w:space="0" w:color="auto"/>
            <w:bottom w:val="none" w:sz="0" w:space="0" w:color="auto"/>
            <w:right w:val="none" w:sz="0" w:space="0" w:color="auto"/>
          </w:divBdr>
          <w:divsChild>
            <w:div w:id="737048880">
              <w:marLeft w:val="1155"/>
              <w:marRight w:val="0"/>
              <w:marTop w:val="0"/>
              <w:marBottom w:val="0"/>
              <w:divBdr>
                <w:top w:val="none" w:sz="0" w:space="0" w:color="auto"/>
                <w:left w:val="none" w:sz="0" w:space="0" w:color="auto"/>
                <w:bottom w:val="none" w:sz="0" w:space="0" w:color="auto"/>
                <w:right w:val="none" w:sz="0" w:space="0" w:color="auto"/>
              </w:divBdr>
            </w:div>
            <w:div w:id="1382170913">
              <w:marLeft w:val="1155"/>
              <w:marRight w:val="0"/>
              <w:marTop w:val="0"/>
              <w:marBottom w:val="0"/>
              <w:divBdr>
                <w:top w:val="none" w:sz="0" w:space="0" w:color="auto"/>
                <w:left w:val="none" w:sz="0" w:space="0" w:color="auto"/>
                <w:bottom w:val="none" w:sz="0" w:space="0" w:color="auto"/>
                <w:right w:val="none" w:sz="0" w:space="0" w:color="auto"/>
              </w:divBdr>
            </w:div>
            <w:div w:id="903226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5940142">
      <w:bodyDiv w:val="1"/>
      <w:marLeft w:val="0"/>
      <w:marRight w:val="0"/>
      <w:marTop w:val="0"/>
      <w:marBottom w:val="0"/>
      <w:divBdr>
        <w:top w:val="none" w:sz="0" w:space="0" w:color="auto"/>
        <w:left w:val="none" w:sz="0" w:space="0" w:color="auto"/>
        <w:bottom w:val="none" w:sz="0" w:space="0" w:color="auto"/>
        <w:right w:val="none" w:sz="0" w:space="0" w:color="auto"/>
      </w:divBdr>
      <w:divsChild>
        <w:div w:id="2016180739">
          <w:marLeft w:val="0"/>
          <w:marRight w:val="0"/>
          <w:marTop w:val="0"/>
          <w:marBottom w:val="0"/>
          <w:divBdr>
            <w:top w:val="none" w:sz="0" w:space="0" w:color="auto"/>
            <w:left w:val="none" w:sz="0" w:space="0" w:color="auto"/>
            <w:bottom w:val="none" w:sz="0" w:space="0" w:color="auto"/>
            <w:right w:val="none" w:sz="0" w:space="0" w:color="auto"/>
          </w:divBdr>
        </w:div>
        <w:div w:id="392316063">
          <w:marLeft w:val="0"/>
          <w:marRight w:val="0"/>
          <w:marTop w:val="150"/>
          <w:marBottom w:val="0"/>
          <w:divBdr>
            <w:top w:val="none" w:sz="0" w:space="0" w:color="auto"/>
            <w:left w:val="none" w:sz="0" w:space="0" w:color="auto"/>
            <w:bottom w:val="none" w:sz="0" w:space="0" w:color="auto"/>
            <w:right w:val="none" w:sz="0" w:space="0" w:color="auto"/>
          </w:divBdr>
          <w:divsChild>
            <w:div w:id="184439949">
              <w:marLeft w:val="1155"/>
              <w:marRight w:val="0"/>
              <w:marTop w:val="0"/>
              <w:marBottom w:val="0"/>
              <w:divBdr>
                <w:top w:val="none" w:sz="0" w:space="0" w:color="auto"/>
                <w:left w:val="none" w:sz="0" w:space="0" w:color="auto"/>
                <w:bottom w:val="none" w:sz="0" w:space="0" w:color="auto"/>
                <w:right w:val="none" w:sz="0" w:space="0" w:color="auto"/>
              </w:divBdr>
            </w:div>
            <w:div w:id="1272325167">
              <w:marLeft w:val="1155"/>
              <w:marRight w:val="0"/>
              <w:marTop w:val="0"/>
              <w:marBottom w:val="0"/>
              <w:divBdr>
                <w:top w:val="none" w:sz="0" w:space="0" w:color="auto"/>
                <w:left w:val="none" w:sz="0" w:space="0" w:color="auto"/>
                <w:bottom w:val="none" w:sz="0" w:space="0" w:color="auto"/>
                <w:right w:val="none" w:sz="0" w:space="0" w:color="auto"/>
              </w:divBdr>
            </w:div>
            <w:div w:id="555818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15762">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2092">
      <w:bodyDiv w:val="1"/>
      <w:marLeft w:val="0"/>
      <w:marRight w:val="0"/>
      <w:marTop w:val="0"/>
      <w:marBottom w:val="0"/>
      <w:divBdr>
        <w:top w:val="none" w:sz="0" w:space="0" w:color="auto"/>
        <w:left w:val="none" w:sz="0" w:space="0" w:color="auto"/>
        <w:bottom w:val="none" w:sz="0" w:space="0" w:color="auto"/>
        <w:right w:val="none" w:sz="0" w:space="0" w:color="auto"/>
      </w:divBdr>
      <w:divsChild>
        <w:div w:id="1985887365">
          <w:marLeft w:val="0"/>
          <w:marRight w:val="0"/>
          <w:marTop w:val="0"/>
          <w:marBottom w:val="0"/>
          <w:divBdr>
            <w:top w:val="none" w:sz="0" w:space="0" w:color="auto"/>
            <w:left w:val="none" w:sz="0" w:space="0" w:color="auto"/>
            <w:bottom w:val="none" w:sz="0" w:space="0" w:color="auto"/>
            <w:right w:val="none" w:sz="0" w:space="0" w:color="auto"/>
          </w:divBdr>
        </w:div>
        <w:div w:id="810446022">
          <w:marLeft w:val="0"/>
          <w:marRight w:val="0"/>
          <w:marTop w:val="150"/>
          <w:marBottom w:val="0"/>
          <w:divBdr>
            <w:top w:val="none" w:sz="0" w:space="0" w:color="auto"/>
            <w:left w:val="none" w:sz="0" w:space="0" w:color="auto"/>
            <w:bottom w:val="none" w:sz="0" w:space="0" w:color="auto"/>
            <w:right w:val="none" w:sz="0" w:space="0" w:color="auto"/>
          </w:divBdr>
          <w:divsChild>
            <w:div w:id="114835762">
              <w:marLeft w:val="1155"/>
              <w:marRight w:val="0"/>
              <w:marTop w:val="0"/>
              <w:marBottom w:val="0"/>
              <w:divBdr>
                <w:top w:val="none" w:sz="0" w:space="0" w:color="auto"/>
                <w:left w:val="none" w:sz="0" w:space="0" w:color="auto"/>
                <w:bottom w:val="none" w:sz="0" w:space="0" w:color="auto"/>
                <w:right w:val="none" w:sz="0" w:space="0" w:color="auto"/>
              </w:divBdr>
            </w:div>
            <w:div w:id="1203516221">
              <w:marLeft w:val="1155"/>
              <w:marRight w:val="0"/>
              <w:marTop w:val="0"/>
              <w:marBottom w:val="0"/>
              <w:divBdr>
                <w:top w:val="none" w:sz="0" w:space="0" w:color="auto"/>
                <w:left w:val="none" w:sz="0" w:space="0" w:color="auto"/>
                <w:bottom w:val="none" w:sz="0" w:space="0" w:color="auto"/>
                <w:right w:val="none" w:sz="0" w:space="0" w:color="auto"/>
              </w:divBdr>
            </w:div>
            <w:div w:id="96496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789903">
      <w:bodyDiv w:val="1"/>
      <w:marLeft w:val="0"/>
      <w:marRight w:val="0"/>
      <w:marTop w:val="0"/>
      <w:marBottom w:val="0"/>
      <w:divBdr>
        <w:top w:val="none" w:sz="0" w:space="0" w:color="auto"/>
        <w:left w:val="none" w:sz="0" w:space="0" w:color="auto"/>
        <w:bottom w:val="none" w:sz="0" w:space="0" w:color="auto"/>
        <w:right w:val="none" w:sz="0" w:space="0" w:color="auto"/>
      </w:divBdr>
      <w:divsChild>
        <w:div w:id="1721437700">
          <w:marLeft w:val="0"/>
          <w:marRight w:val="0"/>
          <w:marTop w:val="0"/>
          <w:marBottom w:val="0"/>
          <w:divBdr>
            <w:top w:val="none" w:sz="0" w:space="0" w:color="auto"/>
            <w:left w:val="none" w:sz="0" w:space="0" w:color="auto"/>
            <w:bottom w:val="none" w:sz="0" w:space="0" w:color="auto"/>
            <w:right w:val="none" w:sz="0" w:space="0" w:color="auto"/>
          </w:divBdr>
        </w:div>
        <w:div w:id="420757756">
          <w:marLeft w:val="0"/>
          <w:marRight w:val="0"/>
          <w:marTop w:val="150"/>
          <w:marBottom w:val="0"/>
          <w:divBdr>
            <w:top w:val="none" w:sz="0" w:space="0" w:color="auto"/>
            <w:left w:val="none" w:sz="0" w:space="0" w:color="auto"/>
            <w:bottom w:val="none" w:sz="0" w:space="0" w:color="auto"/>
            <w:right w:val="none" w:sz="0" w:space="0" w:color="auto"/>
          </w:divBdr>
          <w:divsChild>
            <w:div w:id="738526010">
              <w:marLeft w:val="1155"/>
              <w:marRight w:val="0"/>
              <w:marTop w:val="0"/>
              <w:marBottom w:val="0"/>
              <w:divBdr>
                <w:top w:val="none" w:sz="0" w:space="0" w:color="auto"/>
                <w:left w:val="none" w:sz="0" w:space="0" w:color="auto"/>
                <w:bottom w:val="none" w:sz="0" w:space="0" w:color="auto"/>
                <w:right w:val="none" w:sz="0" w:space="0" w:color="auto"/>
              </w:divBdr>
            </w:div>
            <w:div w:id="1622803349">
              <w:marLeft w:val="1155"/>
              <w:marRight w:val="0"/>
              <w:marTop w:val="0"/>
              <w:marBottom w:val="0"/>
              <w:divBdr>
                <w:top w:val="none" w:sz="0" w:space="0" w:color="auto"/>
                <w:left w:val="none" w:sz="0" w:space="0" w:color="auto"/>
                <w:bottom w:val="none" w:sz="0" w:space="0" w:color="auto"/>
                <w:right w:val="none" w:sz="0" w:space="0" w:color="auto"/>
              </w:divBdr>
            </w:div>
            <w:div w:id="1723551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6632">
      <w:bodyDiv w:val="1"/>
      <w:marLeft w:val="0"/>
      <w:marRight w:val="0"/>
      <w:marTop w:val="0"/>
      <w:marBottom w:val="0"/>
      <w:divBdr>
        <w:top w:val="none" w:sz="0" w:space="0" w:color="auto"/>
        <w:left w:val="none" w:sz="0" w:space="0" w:color="auto"/>
        <w:bottom w:val="none" w:sz="0" w:space="0" w:color="auto"/>
        <w:right w:val="none" w:sz="0" w:space="0" w:color="auto"/>
      </w:divBdr>
      <w:divsChild>
        <w:div w:id="329791243">
          <w:marLeft w:val="0"/>
          <w:marRight w:val="0"/>
          <w:marTop w:val="0"/>
          <w:marBottom w:val="0"/>
          <w:divBdr>
            <w:top w:val="none" w:sz="0" w:space="0" w:color="auto"/>
            <w:left w:val="none" w:sz="0" w:space="0" w:color="auto"/>
            <w:bottom w:val="none" w:sz="0" w:space="0" w:color="auto"/>
            <w:right w:val="none" w:sz="0" w:space="0" w:color="auto"/>
          </w:divBdr>
        </w:div>
        <w:div w:id="1279332294">
          <w:marLeft w:val="0"/>
          <w:marRight w:val="0"/>
          <w:marTop w:val="150"/>
          <w:marBottom w:val="0"/>
          <w:divBdr>
            <w:top w:val="none" w:sz="0" w:space="0" w:color="auto"/>
            <w:left w:val="none" w:sz="0" w:space="0" w:color="auto"/>
            <w:bottom w:val="none" w:sz="0" w:space="0" w:color="auto"/>
            <w:right w:val="none" w:sz="0" w:space="0" w:color="auto"/>
          </w:divBdr>
          <w:divsChild>
            <w:div w:id="166287907">
              <w:marLeft w:val="1155"/>
              <w:marRight w:val="0"/>
              <w:marTop w:val="0"/>
              <w:marBottom w:val="0"/>
              <w:divBdr>
                <w:top w:val="none" w:sz="0" w:space="0" w:color="auto"/>
                <w:left w:val="none" w:sz="0" w:space="0" w:color="auto"/>
                <w:bottom w:val="none" w:sz="0" w:space="0" w:color="auto"/>
                <w:right w:val="none" w:sz="0" w:space="0" w:color="auto"/>
              </w:divBdr>
            </w:div>
            <w:div w:id="470824762">
              <w:marLeft w:val="1155"/>
              <w:marRight w:val="0"/>
              <w:marTop w:val="0"/>
              <w:marBottom w:val="0"/>
              <w:divBdr>
                <w:top w:val="none" w:sz="0" w:space="0" w:color="auto"/>
                <w:left w:val="none" w:sz="0" w:space="0" w:color="auto"/>
                <w:bottom w:val="none" w:sz="0" w:space="0" w:color="auto"/>
                <w:right w:val="none" w:sz="0" w:space="0" w:color="auto"/>
              </w:divBdr>
            </w:div>
            <w:div w:id="1302036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8950712">
      <w:bodyDiv w:val="1"/>
      <w:marLeft w:val="0"/>
      <w:marRight w:val="0"/>
      <w:marTop w:val="0"/>
      <w:marBottom w:val="0"/>
      <w:divBdr>
        <w:top w:val="none" w:sz="0" w:space="0" w:color="auto"/>
        <w:left w:val="none" w:sz="0" w:space="0" w:color="auto"/>
        <w:bottom w:val="none" w:sz="0" w:space="0" w:color="auto"/>
        <w:right w:val="none" w:sz="0" w:space="0" w:color="auto"/>
      </w:divBdr>
      <w:divsChild>
        <w:div w:id="817957618">
          <w:marLeft w:val="0"/>
          <w:marRight w:val="0"/>
          <w:marTop w:val="0"/>
          <w:marBottom w:val="0"/>
          <w:divBdr>
            <w:top w:val="none" w:sz="0" w:space="0" w:color="auto"/>
            <w:left w:val="none" w:sz="0" w:space="0" w:color="auto"/>
            <w:bottom w:val="none" w:sz="0" w:space="0" w:color="auto"/>
            <w:right w:val="none" w:sz="0" w:space="0" w:color="auto"/>
          </w:divBdr>
        </w:div>
        <w:div w:id="2142729362">
          <w:marLeft w:val="0"/>
          <w:marRight w:val="0"/>
          <w:marTop w:val="150"/>
          <w:marBottom w:val="0"/>
          <w:divBdr>
            <w:top w:val="none" w:sz="0" w:space="0" w:color="auto"/>
            <w:left w:val="none" w:sz="0" w:space="0" w:color="auto"/>
            <w:bottom w:val="none" w:sz="0" w:space="0" w:color="auto"/>
            <w:right w:val="none" w:sz="0" w:space="0" w:color="auto"/>
          </w:divBdr>
          <w:divsChild>
            <w:div w:id="146820056">
              <w:marLeft w:val="1155"/>
              <w:marRight w:val="0"/>
              <w:marTop w:val="0"/>
              <w:marBottom w:val="0"/>
              <w:divBdr>
                <w:top w:val="none" w:sz="0" w:space="0" w:color="auto"/>
                <w:left w:val="none" w:sz="0" w:space="0" w:color="auto"/>
                <w:bottom w:val="none" w:sz="0" w:space="0" w:color="auto"/>
                <w:right w:val="none" w:sz="0" w:space="0" w:color="auto"/>
              </w:divBdr>
            </w:div>
            <w:div w:id="1317415444">
              <w:marLeft w:val="1155"/>
              <w:marRight w:val="0"/>
              <w:marTop w:val="0"/>
              <w:marBottom w:val="0"/>
              <w:divBdr>
                <w:top w:val="none" w:sz="0" w:space="0" w:color="auto"/>
                <w:left w:val="none" w:sz="0" w:space="0" w:color="auto"/>
                <w:bottom w:val="none" w:sz="0" w:space="0" w:color="auto"/>
                <w:right w:val="none" w:sz="0" w:space="0" w:color="auto"/>
              </w:divBdr>
            </w:div>
            <w:div w:id="1192258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145282">
      <w:bodyDiv w:val="1"/>
      <w:marLeft w:val="0"/>
      <w:marRight w:val="0"/>
      <w:marTop w:val="0"/>
      <w:marBottom w:val="0"/>
      <w:divBdr>
        <w:top w:val="none" w:sz="0" w:space="0" w:color="auto"/>
        <w:left w:val="none" w:sz="0" w:space="0" w:color="auto"/>
        <w:bottom w:val="none" w:sz="0" w:space="0" w:color="auto"/>
        <w:right w:val="none" w:sz="0" w:space="0" w:color="auto"/>
      </w:divBdr>
      <w:divsChild>
        <w:div w:id="2000378163">
          <w:marLeft w:val="0"/>
          <w:marRight w:val="0"/>
          <w:marTop w:val="0"/>
          <w:marBottom w:val="0"/>
          <w:divBdr>
            <w:top w:val="none" w:sz="0" w:space="0" w:color="auto"/>
            <w:left w:val="none" w:sz="0" w:space="0" w:color="auto"/>
            <w:bottom w:val="none" w:sz="0" w:space="0" w:color="auto"/>
            <w:right w:val="none" w:sz="0" w:space="0" w:color="auto"/>
          </w:divBdr>
        </w:div>
        <w:div w:id="623073801">
          <w:marLeft w:val="0"/>
          <w:marRight w:val="0"/>
          <w:marTop w:val="150"/>
          <w:marBottom w:val="0"/>
          <w:divBdr>
            <w:top w:val="none" w:sz="0" w:space="0" w:color="auto"/>
            <w:left w:val="none" w:sz="0" w:space="0" w:color="auto"/>
            <w:bottom w:val="none" w:sz="0" w:space="0" w:color="auto"/>
            <w:right w:val="none" w:sz="0" w:space="0" w:color="auto"/>
          </w:divBdr>
          <w:divsChild>
            <w:div w:id="593174312">
              <w:marLeft w:val="1155"/>
              <w:marRight w:val="0"/>
              <w:marTop w:val="0"/>
              <w:marBottom w:val="0"/>
              <w:divBdr>
                <w:top w:val="none" w:sz="0" w:space="0" w:color="auto"/>
                <w:left w:val="none" w:sz="0" w:space="0" w:color="auto"/>
                <w:bottom w:val="none" w:sz="0" w:space="0" w:color="auto"/>
                <w:right w:val="none" w:sz="0" w:space="0" w:color="auto"/>
              </w:divBdr>
            </w:div>
            <w:div w:id="1357804334">
              <w:marLeft w:val="1155"/>
              <w:marRight w:val="0"/>
              <w:marTop w:val="0"/>
              <w:marBottom w:val="0"/>
              <w:divBdr>
                <w:top w:val="none" w:sz="0" w:space="0" w:color="auto"/>
                <w:left w:val="none" w:sz="0" w:space="0" w:color="auto"/>
                <w:bottom w:val="none" w:sz="0" w:space="0" w:color="auto"/>
                <w:right w:val="none" w:sz="0" w:space="0" w:color="auto"/>
              </w:divBdr>
            </w:div>
            <w:div w:id="170008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604803">
      <w:bodyDiv w:val="1"/>
      <w:marLeft w:val="0"/>
      <w:marRight w:val="0"/>
      <w:marTop w:val="0"/>
      <w:marBottom w:val="0"/>
      <w:divBdr>
        <w:top w:val="none" w:sz="0" w:space="0" w:color="auto"/>
        <w:left w:val="none" w:sz="0" w:space="0" w:color="auto"/>
        <w:bottom w:val="none" w:sz="0" w:space="0" w:color="auto"/>
        <w:right w:val="none" w:sz="0" w:space="0" w:color="auto"/>
      </w:divBdr>
    </w:div>
    <w:div w:id="579755005">
      <w:bodyDiv w:val="1"/>
      <w:marLeft w:val="0"/>
      <w:marRight w:val="0"/>
      <w:marTop w:val="0"/>
      <w:marBottom w:val="0"/>
      <w:divBdr>
        <w:top w:val="none" w:sz="0" w:space="0" w:color="auto"/>
        <w:left w:val="none" w:sz="0" w:space="0" w:color="auto"/>
        <w:bottom w:val="none" w:sz="0" w:space="0" w:color="auto"/>
        <w:right w:val="none" w:sz="0" w:space="0" w:color="auto"/>
      </w:divBdr>
      <w:divsChild>
        <w:div w:id="448817099">
          <w:marLeft w:val="0"/>
          <w:marRight w:val="0"/>
          <w:marTop w:val="0"/>
          <w:marBottom w:val="0"/>
          <w:divBdr>
            <w:top w:val="none" w:sz="0" w:space="0" w:color="auto"/>
            <w:left w:val="none" w:sz="0" w:space="0" w:color="auto"/>
            <w:bottom w:val="none" w:sz="0" w:space="0" w:color="auto"/>
            <w:right w:val="none" w:sz="0" w:space="0" w:color="auto"/>
          </w:divBdr>
        </w:div>
        <w:div w:id="230652357">
          <w:marLeft w:val="0"/>
          <w:marRight w:val="0"/>
          <w:marTop w:val="150"/>
          <w:marBottom w:val="0"/>
          <w:divBdr>
            <w:top w:val="none" w:sz="0" w:space="0" w:color="auto"/>
            <w:left w:val="none" w:sz="0" w:space="0" w:color="auto"/>
            <w:bottom w:val="none" w:sz="0" w:space="0" w:color="auto"/>
            <w:right w:val="none" w:sz="0" w:space="0" w:color="auto"/>
          </w:divBdr>
          <w:divsChild>
            <w:div w:id="2052538358">
              <w:marLeft w:val="1155"/>
              <w:marRight w:val="0"/>
              <w:marTop w:val="0"/>
              <w:marBottom w:val="0"/>
              <w:divBdr>
                <w:top w:val="none" w:sz="0" w:space="0" w:color="auto"/>
                <w:left w:val="none" w:sz="0" w:space="0" w:color="auto"/>
                <w:bottom w:val="none" w:sz="0" w:space="0" w:color="auto"/>
                <w:right w:val="none" w:sz="0" w:space="0" w:color="auto"/>
              </w:divBdr>
            </w:div>
            <w:div w:id="1396660091">
              <w:marLeft w:val="1155"/>
              <w:marRight w:val="0"/>
              <w:marTop w:val="0"/>
              <w:marBottom w:val="0"/>
              <w:divBdr>
                <w:top w:val="none" w:sz="0" w:space="0" w:color="auto"/>
                <w:left w:val="none" w:sz="0" w:space="0" w:color="auto"/>
                <w:bottom w:val="none" w:sz="0" w:space="0" w:color="auto"/>
                <w:right w:val="none" w:sz="0" w:space="0" w:color="auto"/>
              </w:divBdr>
            </w:div>
            <w:div w:id="777794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98335">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37196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1990709">
      <w:bodyDiv w:val="1"/>
      <w:marLeft w:val="0"/>
      <w:marRight w:val="0"/>
      <w:marTop w:val="0"/>
      <w:marBottom w:val="0"/>
      <w:divBdr>
        <w:top w:val="none" w:sz="0" w:space="0" w:color="auto"/>
        <w:left w:val="none" w:sz="0" w:space="0" w:color="auto"/>
        <w:bottom w:val="none" w:sz="0" w:space="0" w:color="auto"/>
        <w:right w:val="none" w:sz="0" w:space="0" w:color="auto"/>
      </w:divBdr>
      <w:divsChild>
        <w:div w:id="1413965705">
          <w:marLeft w:val="0"/>
          <w:marRight w:val="0"/>
          <w:marTop w:val="0"/>
          <w:marBottom w:val="0"/>
          <w:divBdr>
            <w:top w:val="none" w:sz="0" w:space="0" w:color="auto"/>
            <w:left w:val="none" w:sz="0" w:space="0" w:color="auto"/>
            <w:bottom w:val="none" w:sz="0" w:space="0" w:color="auto"/>
            <w:right w:val="none" w:sz="0" w:space="0" w:color="auto"/>
          </w:divBdr>
        </w:div>
        <w:div w:id="1142625052">
          <w:marLeft w:val="0"/>
          <w:marRight w:val="0"/>
          <w:marTop w:val="150"/>
          <w:marBottom w:val="0"/>
          <w:divBdr>
            <w:top w:val="none" w:sz="0" w:space="0" w:color="auto"/>
            <w:left w:val="none" w:sz="0" w:space="0" w:color="auto"/>
            <w:bottom w:val="none" w:sz="0" w:space="0" w:color="auto"/>
            <w:right w:val="none" w:sz="0" w:space="0" w:color="auto"/>
          </w:divBdr>
          <w:divsChild>
            <w:div w:id="1494567953">
              <w:marLeft w:val="1155"/>
              <w:marRight w:val="0"/>
              <w:marTop w:val="0"/>
              <w:marBottom w:val="0"/>
              <w:divBdr>
                <w:top w:val="none" w:sz="0" w:space="0" w:color="auto"/>
                <w:left w:val="none" w:sz="0" w:space="0" w:color="auto"/>
                <w:bottom w:val="none" w:sz="0" w:space="0" w:color="auto"/>
                <w:right w:val="none" w:sz="0" w:space="0" w:color="auto"/>
              </w:divBdr>
            </w:div>
            <w:div w:id="1481772293">
              <w:marLeft w:val="1155"/>
              <w:marRight w:val="0"/>
              <w:marTop w:val="0"/>
              <w:marBottom w:val="0"/>
              <w:divBdr>
                <w:top w:val="none" w:sz="0" w:space="0" w:color="auto"/>
                <w:left w:val="none" w:sz="0" w:space="0" w:color="auto"/>
                <w:bottom w:val="none" w:sz="0" w:space="0" w:color="auto"/>
                <w:right w:val="none" w:sz="0" w:space="0" w:color="auto"/>
              </w:divBdr>
            </w:div>
            <w:div w:id="217789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027895">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684529">
      <w:bodyDiv w:val="1"/>
      <w:marLeft w:val="0"/>
      <w:marRight w:val="0"/>
      <w:marTop w:val="0"/>
      <w:marBottom w:val="0"/>
      <w:divBdr>
        <w:top w:val="none" w:sz="0" w:space="0" w:color="auto"/>
        <w:left w:val="none" w:sz="0" w:space="0" w:color="auto"/>
        <w:bottom w:val="none" w:sz="0" w:space="0" w:color="auto"/>
        <w:right w:val="none" w:sz="0" w:space="0" w:color="auto"/>
      </w:divBdr>
      <w:divsChild>
        <w:div w:id="158036900">
          <w:marLeft w:val="0"/>
          <w:marRight w:val="0"/>
          <w:marTop w:val="0"/>
          <w:marBottom w:val="0"/>
          <w:divBdr>
            <w:top w:val="none" w:sz="0" w:space="0" w:color="auto"/>
            <w:left w:val="none" w:sz="0" w:space="0" w:color="auto"/>
            <w:bottom w:val="none" w:sz="0" w:space="0" w:color="auto"/>
            <w:right w:val="none" w:sz="0" w:space="0" w:color="auto"/>
          </w:divBdr>
        </w:div>
        <w:div w:id="276759793">
          <w:marLeft w:val="0"/>
          <w:marRight w:val="0"/>
          <w:marTop w:val="150"/>
          <w:marBottom w:val="0"/>
          <w:divBdr>
            <w:top w:val="none" w:sz="0" w:space="0" w:color="auto"/>
            <w:left w:val="none" w:sz="0" w:space="0" w:color="auto"/>
            <w:bottom w:val="none" w:sz="0" w:space="0" w:color="auto"/>
            <w:right w:val="none" w:sz="0" w:space="0" w:color="auto"/>
          </w:divBdr>
          <w:divsChild>
            <w:div w:id="2086418872">
              <w:marLeft w:val="1155"/>
              <w:marRight w:val="0"/>
              <w:marTop w:val="0"/>
              <w:marBottom w:val="0"/>
              <w:divBdr>
                <w:top w:val="none" w:sz="0" w:space="0" w:color="auto"/>
                <w:left w:val="none" w:sz="0" w:space="0" w:color="auto"/>
                <w:bottom w:val="none" w:sz="0" w:space="0" w:color="auto"/>
                <w:right w:val="none" w:sz="0" w:space="0" w:color="auto"/>
              </w:divBdr>
            </w:div>
            <w:div w:id="1623995950">
              <w:marLeft w:val="1155"/>
              <w:marRight w:val="0"/>
              <w:marTop w:val="0"/>
              <w:marBottom w:val="0"/>
              <w:divBdr>
                <w:top w:val="none" w:sz="0" w:space="0" w:color="auto"/>
                <w:left w:val="none" w:sz="0" w:space="0" w:color="auto"/>
                <w:bottom w:val="none" w:sz="0" w:space="0" w:color="auto"/>
                <w:right w:val="none" w:sz="0" w:space="0" w:color="auto"/>
              </w:divBdr>
            </w:div>
            <w:div w:id="259215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076133">
      <w:bodyDiv w:val="1"/>
      <w:marLeft w:val="0"/>
      <w:marRight w:val="0"/>
      <w:marTop w:val="0"/>
      <w:marBottom w:val="0"/>
      <w:divBdr>
        <w:top w:val="none" w:sz="0" w:space="0" w:color="auto"/>
        <w:left w:val="none" w:sz="0" w:space="0" w:color="auto"/>
        <w:bottom w:val="none" w:sz="0" w:space="0" w:color="auto"/>
        <w:right w:val="none" w:sz="0" w:space="0" w:color="auto"/>
      </w:divBdr>
      <w:divsChild>
        <w:div w:id="189030333">
          <w:marLeft w:val="0"/>
          <w:marRight w:val="0"/>
          <w:marTop w:val="0"/>
          <w:marBottom w:val="0"/>
          <w:divBdr>
            <w:top w:val="none" w:sz="0" w:space="0" w:color="auto"/>
            <w:left w:val="none" w:sz="0" w:space="0" w:color="auto"/>
            <w:bottom w:val="none" w:sz="0" w:space="0" w:color="auto"/>
            <w:right w:val="none" w:sz="0" w:space="0" w:color="auto"/>
          </w:divBdr>
        </w:div>
        <w:div w:id="1621837776">
          <w:marLeft w:val="0"/>
          <w:marRight w:val="0"/>
          <w:marTop w:val="150"/>
          <w:marBottom w:val="0"/>
          <w:divBdr>
            <w:top w:val="none" w:sz="0" w:space="0" w:color="auto"/>
            <w:left w:val="none" w:sz="0" w:space="0" w:color="auto"/>
            <w:bottom w:val="none" w:sz="0" w:space="0" w:color="auto"/>
            <w:right w:val="none" w:sz="0" w:space="0" w:color="auto"/>
          </w:divBdr>
          <w:divsChild>
            <w:div w:id="1083453532">
              <w:marLeft w:val="1155"/>
              <w:marRight w:val="0"/>
              <w:marTop w:val="0"/>
              <w:marBottom w:val="0"/>
              <w:divBdr>
                <w:top w:val="none" w:sz="0" w:space="0" w:color="auto"/>
                <w:left w:val="none" w:sz="0" w:space="0" w:color="auto"/>
                <w:bottom w:val="none" w:sz="0" w:space="0" w:color="auto"/>
                <w:right w:val="none" w:sz="0" w:space="0" w:color="auto"/>
              </w:divBdr>
            </w:div>
            <w:div w:id="1219979352">
              <w:marLeft w:val="1155"/>
              <w:marRight w:val="0"/>
              <w:marTop w:val="0"/>
              <w:marBottom w:val="0"/>
              <w:divBdr>
                <w:top w:val="none" w:sz="0" w:space="0" w:color="auto"/>
                <w:left w:val="none" w:sz="0" w:space="0" w:color="auto"/>
                <w:bottom w:val="none" w:sz="0" w:space="0" w:color="auto"/>
                <w:right w:val="none" w:sz="0" w:space="0" w:color="auto"/>
              </w:divBdr>
            </w:div>
            <w:div w:id="353002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295004">
      <w:bodyDiv w:val="1"/>
      <w:marLeft w:val="0"/>
      <w:marRight w:val="0"/>
      <w:marTop w:val="0"/>
      <w:marBottom w:val="0"/>
      <w:divBdr>
        <w:top w:val="none" w:sz="0" w:space="0" w:color="auto"/>
        <w:left w:val="none" w:sz="0" w:space="0" w:color="auto"/>
        <w:bottom w:val="none" w:sz="0" w:space="0" w:color="auto"/>
        <w:right w:val="none" w:sz="0" w:space="0" w:color="auto"/>
      </w:divBdr>
      <w:divsChild>
        <w:div w:id="518859069">
          <w:marLeft w:val="0"/>
          <w:marRight w:val="0"/>
          <w:marTop w:val="0"/>
          <w:marBottom w:val="0"/>
          <w:divBdr>
            <w:top w:val="none" w:sz="0" w:space="0" w:color="auto"/>
            <w:left w:val="none" w:sz="0" w:space="0" w:color="auto"/>
            <w:bottom w:val="none" w:sz="0" w:space="0" w:color="auto"/>
            <w:right w:val="none" w:sz="0" w:space="0" w:color="auto"/>
          </w:divBdr>
        </w:div>
        <w:div w:id="230116425">
          <w:marLeft w:val="0"/>
          <w:marRight w:val="0"/>
          <w:marTop w:val="150"/>
          <w:marBottom w:val="0"/>
          <w:divBdr>
            <w:top w:val="none" w:sz="0" w:space="0" w:color="auto"/>
            <w:left w:val="none" w:sz="0" w:space="0" w:color="auto"/>
            <w:bottom w:val="none" w:sz="0" w:space="0" w:color="auto"/>
            <w:right w:val="none" w:sz="0" w:space="0" w:color="auto"/>
          </w:divBdr>
          <w:divsChild>
            <w:div w:id="1334917961">
              <w:marLeft w:val="1155"/>
              <w:marRight w:val="0"/>
              <w:marTop w:val="0"/>
              <w:marBottom w:val="0"/>
              <w:divBdr>
                <w:top w:val="none" w:sz="0" w:space="0" w:color="auto"/>
                <w:left w:val="none" w:sz="0" w:space="0" w:color="auto"/>
                <w:bottom w:val="none" w:sz="0" w:space="0" w:color="auto"/>
                <w:right w:val="none" w:sz="0" w:space="0" w:color="auto"/>
              </w:divBdr>
            </w:div>
            <w:div w:id="4095866">
              <w:marLeft w:val="1155"/>
              <w:marRight w:val="0"/>
              <w:marTop w:val="0"/>
              <w:marBottom w:val="0"/>
              <w:divBdr>
                <w:top w:val="none" w:sz="0" w:space="0" w:color="auto"/>
                <w:left w:val="none" w:sz="0" w:space="0" w:color="auto"/>
                <w:bottom w:val="none" w:sz="0" w:space="0" w:color="auto"/>
                <w:right w:val="none" w:sz="0" w:space="0" w:color="auto"/>
              </w:divBdr>
            </w:div>
            <w:div w:id="301425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21653">
      <w:bodyDiv w:val="1"/>
      <w:marLeft w:val="0"/>
      <w:marRight w:val="0"/>
      <w:marTop w:val="0"/>
      <w:marBottom w:val="0"/>
      <w:divBdr>
        <w:top w:val="none" w:sz="0" w:space="0" w:color="auto"/>
        <w:left w:val="none" w:sz="0" w:space="0" w:color="auto"/>
        <w:bottom w:val="none" w:sz="0" w:space="0" w:color="auto"/>
        <w:right w:val="none" w:sz="0" w:space="0" w:color="auto"/>
      </w:divBdr>
      <w:divsChild>
        <w:div w:id="281769818">
          <w:marLeft w:val="0"/>
          <w:marRight w:val="0"/>
          <w:marTop w:val="0"/>
          <w:marBottom w:val="0"/>
          <w:divBdr>
            <w:top w:val="none" w:sz="0" w:space="0" w:color="auto"/>
            <w:left w:val="none" w:sz="0" w:space="0" w:color="auto"/>
            <w:bottom w:val="none" w:sz="0" w:space="0" w:color="auto"/>
            <w:right w:val="none" w:sz="0" w:space="0" w:color="auto"/>
          </w:divBdr>
        </w:div>
        <w:div w:id="97407907">
          <w:marLeft w:val="0"/>
          <w:marRight w:val="0"/>
          <w:marTop w:val="150"/>
          <w:marBottom w:val="0"/>
          <w:divBdr>
            <w:top w:val="none" w:sz="0" w:space="0" w:color="auto"/>
            <w:left w:val="none" w:sz="0" w:space="0" w:color="auto"/>
            <w:bottom w:val="none" w:sz="0" w:space="0" w:color="auto"/>
            <w:right w:val="none" w:sz="0" w:space="0" w:color="auto"/>
          </w:divBdr>
          <w:divsChild>
            <w:div w:id="164177439">
              <w:marLeft w:val="1155"/>
              <w:marRight w:val="0"/>
              <w:marTop w:val="0"/>
              <w:marBottom w:val="0"/>
              <w:divBdr>
                <w:top w:val="none" w:sz="0" w:space="0" w:color="auto"/>
                <w:left w:val="none" w:sz="0" w:space="0" w:color="auto"/>
                <w:bottom w:val="none" w:sz="0" w:space="0" w:color="auto"/>
                <w:right w:val="none" w:sz="0" w:space="0" w:color="auto"/>
              </w:divBdr>
            </w:div>
            <w:div w:id="2005889901">
              <w:marLeft w:val="1155"/>
              <w:marRight w:val="0"/>
              <w:marTop w:val="0"/>
              <w:marBottom w:val="0"/>
              <w:divBdr>
                <w:top w:val="none" w:sz="0" w:space="0" w:color="auto"/>
                <w:left w:val="none" w:sz="0" w:space="0" w:color="auto"/>
                <w:bottom w:val="none" w:sz="0" w:space="0" w:color="auto"/>
                <w:right w:val="none" w:sz="0" w:space="0" w:color="auto"/>
              </w:divBdr>
            </w:div>
            <w:div w:id="870455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690595">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883634">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807975">
      <w:bodyDiv w:val="1"/>
      <w:marLeft w:val="0"/>
      <w:marRight w:val="0"/>
      <w:marTop w:val="0"/>
      <w:marBottom w:val="0"/>
      <w:divBdr>
        <w:top w:val="none" w:sz="0" w:space="0" w:color="auto"/>
        <w:left w:val="none" w:sz="0" w:space="0" w:color="auto"/>
        <w:bottom w:val="none" w:sz="0" w:space="0" w:color="auto"/>
        <w:right w:val="none" w:sz="0" w:space="0" w:color="auto"/>
      </w:divBdr>
      <w:divsChild>
        <w:div w:id="403573224">
          <w:marLeft w:val="0"/>
          <w:marRight w:val="0"/>
          <w:marTop w:val="0"/>
          <w:marBottom w:val="0"/>
          <w:divBdr>
            <w:top w:val="none" w:sz="0" w:space="0" w:color="auto"/>
            <w:left w:val="none" w:sz="0" w:space="0" w:color="auto"/>
            <w:bottom w:val="none" w:sz="0" w:space="0" w:color="auto"/>
            <w:right w:val="none" w:sz="0" w:space="0" w:color="auto"/>
          </w:divBdr>
        </w:div>
        <w:div w:id="1101485993">
          <w:marLeft w:val="0"/>
          <w:marRight w:val="0"/>
          <w:marTop w:val="150"/>
          <w:marBottom w:val="0"/>
          <w:divBdr>
            <w:top w:val="none" w:sz="0" w:space="0" w:color="auto"/>
            <w:left w:val="none" w:sz="0" w:space="0" w:color="auto"/>
            <w:bottom w:val="none" w:sz="0" w:space="0" w:color="auto"/>
            <w:right w:val="none" w:sz="0" w:space="0" w:color="auto"/>
          </w:divBdr>
          <w:divsChild>
            <w:div w:id="796683457">
              <w:marLeft w:val="1155"/>
              <w:marRight w:val="0"/>
              <w:marTop w:val="0"/>
              <w:marBottom w:val="0"/>
              <w:divBdr>
                <w:top w:val="none" w:sz="0" w:space="0" w:color="auto"/>
                <w:left w:val="none" w:sz="0" w:space="0" w:color="auto"/>
                <w:bottom w:val="none" w:sz="0" w:space="0" w:color="auto"/>
                <w:right w:val="none" w:sz="0" w:space="0" w:color="auto"/>
              </w:divBdr>
            </w:div>
            <w:div w:id="1286428059">
              <w:marLeft w:val="1155"/>
              <w:marRight w:val="0"/>
              <w:marTop w:val="0"/>
              <w:marBottom w:val="0"/>
              <w:divBdr>
                <w:top w:val="none" w:sz="0" w:space="0" w:color="auto"/>
                <w:left w:val="none" w:sz="0" w:space="0" w:color="auto"/>
                <w:bottom w:val="none" w:sz="0" w:space="0" w:color="auto"/>
                <w:right w:val="none" w:sz="0" w:space="0" w:color="auto"/>
              </w:divBdr>
            </w:div>
            <w:div w:id="801391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4095">
      <w:bodyDiv w:val="1"/>
      <w:marLeft w:val="0"/>
      <w:marRight w:val="0"/>
      <w:marTop w:val="0"/>
      <w:marBottom w:val="0"/>
      <w:divBdr>
        <w:top w:val="none" w:sz="0" w:space="0" w:color="auto"/>
        <w:left w:val="none" w:sz="0" w:space="0" w:color="auto"/>
        <w:bottom w:val="none" w:sz="0" w:space="0" w:color="auto"/>
        <w:right w:val="none" w:sz="0" w:space="0" w:color="auto"/>
      </w:divBdr>
      <w:divsChild>
        <w:div w:id="933906067">
          <w:marLeft w:val="0"/>
          <w:marRight w:val="0"/>
          <w:marTop w:val="0"/>
          <w:marBottom w:val="0"/>
          <w:divBdr>
            <w:top w:val="none" w:sz="0" w:space="0" w:color="auto"/>
            <w:left w:val="none" w:sz="0" w:space="0" w:color="auto"/>
            <w:bottom w:val="none" w:sz="0" w:space="0" w:color="auto"/>
            <w:right w:val="none" w:sz="0" w:space="0" w:color="auto"/>
          </w:divBdr>
        </w:div>
        <w:div w:id="43674132">
          <w:marLeft w:val="0"/>
          <w:marRight w:val="0"/>
          <w:marTop w:val="150"/>
          <w:marBottom w:val="0"/>
          <w:divBdr>
            <w:top w:val="none" w:sz="0" w:space="0" w:color="auto"/>
            <w:left w:val="none" w:sz="0" w:space="0" w:color="auto"/>
            <w:bottom w:val="none" w:sz="0" w:space="0" w:color="auto"/>
            <w:right w:val="none" w:sz="0" w:space="0" w:color="auto"/>
          </w:divBdr>
          <w:divsChild>
            <w:div w:id="1732070480">
              <w:marLeft w:val="1155"/>
              <w:marRight w:val="0"/>
              <w:marTop w:val="0"/>
              <w:marBottom w:val="0"/>
              <w:divBdr>
                <w:top w:val="none" w:sz="0" w:space="0" w:color="auto"/>
                <w:left w:val="none" w:sz="0" w:space="0" w:color="auto"/>
                <w:bottom w:val="none" w:sz="0" w:space="0" w:color="auto"/>
                <w:right w:val="none" w:sz="0" w:space="0" w:color="auto"/>
              </w:divBdr>
            </w:div>
            <w:div w:id="985739555">
              <w:marLeft w:val="1155"/>
              <w:marRight w:val="0"/>
              <w:marTop w:val="0"/>
              <w:marBottom w:val="0"/>
              <w:divBdr>
                <w:top w:val="none" w:sz="0" w:space="0" w:color="auto"/>
                <w:left w:val="none" w:sz="0" w:space="0" w:color="auto"/>
                <w:bottom w:val="none" w:sz="0" w:space="0" w:color="auto"/>
                <w:right w:val="none" w:sz="0" w:space="0" w:color="auto"/>
              </w:divBdr>
            </w:div>
            <w:div w:id="790170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07142">
      <w:bodyDiv w:val="1"/>
      <w:marLeft w:val="0"/>
      <w:marRight w:val="0"/>
      <w:marTop w:val="0"/>
      <w:marBottom w:val="0"/>
      <w:divBdr>
        <w:top w:val="none" w:sz="0" w:space="0" w:color="auto"/>
        <w:left w:val="none" w:sz="0" w:space="0" w:color="auto"/>
        <w:bottom w:val="none" w:sz="0" w:space="0" w:color="auto"/>
        <w:right w:val="none" w:sz="0" w:space="0" w:color="auto"/>
      </w:divBdr>
      <w:divsChild>
        <w:div w:id="1392381753">
          <w:marLeft w:val="0"/>
          <w:marRight w:val="0"/>
          <w:marTop w:val="0"/>
          <w:marBottom w:val="0"/>
          <w:divBdr>
            <w:top w:val="none" w:sz="0" w:space="0" w:color="auto"/>
            <w:left w:val="none" w:sz="0" w:space="0" w:color="auto"/>
            <w:bottom w:val="none" w:sz="0" w:space="0" w:color="auto"/>
            <w:right w:val="none" w:sz="0" w:space="0" w:color="auto"/>
          </w:divBdr>
        </w:div>
        <w:div w:id="1224607865">
          <w:marLeft w:val="0"/>
          <w:marRight w:val="0"/>
          <w:marTop w:val="150"/>
          <w:marBottom w:val="0"/>
          <w:divBdr>
            <w:top w:val="none" w:sz="0" w:space="0" w:color="auto"/>
            <w:left w:val="none" w:sz="0" w:space="0" w:color="auto"/>
            <w:bottom w:val="none" w:sz="0" w:space="0" w:color="auto"/>
            <w:right w:val="none" w:sz="0" w:space="0" w:color="auto"/>
          </w:divBdr>
          <w:divsChild>
            <w:div w:id="615450399">
              <w:marLeft w:val="1155"/>
              <w:marRight w:val="0"/>
              <w:marTop w:val="0"/>
              <w:marBottom w:val="0"/>
              <w:divBdr>
                <w:top w:val="none" w:sz="0" w:space="0" w:color="auto"/>
                <w:left w:val="none" w:sz="0" w:space="0" w:color="auto"/>
                <w:bottom w:val="none" w:sz="0" w:space="0" w:color="auto"/>
                <w:right w:val="none" w:sz="0" w:space="0" w:color="auto"/>
              </w:divBdr>
            </w:div>
            <w:div w:id="662397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307181">
      <w:bodyDiv w:val="1"/>
      <w:marLeft w:val="0"/>
      <w:marRight w:val="0"/>
      <w:marTop w:val="0"/>
      <w:marBottom w:val="0"/>
      <w:divBdr>
        <w:top w:val="none" w:sz="0" w:space="0" w:color="auto"/>
        <w:left w:val="none" w:sz="0" w:space="0" w:color="auto"/>
        <w:bottom w:val="none" w:sz="0" w:space="0" w:color="auto"/>
        <w:right w:val="none" w:sz="0" w:space="0" w:color="auto"/>
      </w:divBdr>
      <w:divsChild>
        <w:div w:id="330260844">
          <w:marLeft w:val="0"/>
          <w:marRight w:val="0"/>
          <w:marTop w:val="0"/>
          <w:marBottom w:val="0"/>
          <w:divBdr>
            <w:top w:val="none" w:sz="0" w:space="0" w:color="auto"/>
            <w:left w:val="none" w:sz="0" w:space="0" w:color="auto"/>
            <w:bottom w:val="none" w:sz="0" w:space="0" w:color="auto"/>
            <w:right w:val="none" w:sz="0" w:space="0" w:color="auto"/>
          </w:divBdr>
        </w:div>
        <w:div w:id="1586106160">
          <w:marLeft w:val="0"/>
          <w:marRight w:val="0"/>
          <w:marTop w:val="150"/>
          <w:marBottom w:val="0"/>
          <w:divBdr>
            <w:top w:val="none" w:sz="0" w:space="0" w:color="auto"/>
            <w:left w:val="none" w:sz="0" w:space="0" w:color="auto"/>
            <w:bottom w:val="none" w:sz="0" w:space="0" w:color="auto"/>
            <w:right w:val="none" w:sz="0" w:space="0" w:color="auto"/>
          </w:divBdr>
          <w:divsChild>
            <w:div w:id="1362390553">
              <w:marLeft w:val="1155"/>
              <w:marRight w:val="0"/>
              <w:marTop w:val="0"/>
              <w:marBottom w:val="0"/>
              <w:divBdr>
                <w:top w:val="none" w:sz="0" w:space="0" w:color="auto"/>
                <w:left w:val="none" w:sz="0" w:space="0" w:color="auto"/>
                <w:bottom w:val="none" w:sz="0" w:space="0" w:color="auto"/>
                <w:right w:val="none" w:sz="0" w:space="0" w:color="auto"/>
              </w:divBdr>
            </w:div>
            <w:div w:id="1516310802">
              <w:marLeft w:val="1155"/>
              <w:marRight w:val="0"/>
              <w:marTop w:val="0"/>
              <w:marBottom w:val="0"/>
              <w:divBdr>
                <w:top w:val="none" w:sz="0" w:space="0" w:color="auto"/>
                <w:left w:val="none" w:sz="0" w:space="0" w:color="auto"/>
                <w:bottom w:val="none" w:sz="0" w:space="0" w:color="auto"/>
                <w:right w:val="none" w:sz="0" w:space="0" w:color="auto"/>
              </w:divBdr>
            </w:div>
            <w:div w:id="193319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529594">
      <w:bodyDiv w:val="1"/>
      <w:marLeft w:val="0"/>
      <w:marRight w:val="0"/>
      <w:marTop w:val="0"/>
      <w:marBottom w:val="0"/>
      <w:divBdr>
        <w:top w:val="none" w:sz="0" w:space="0" w:color="auto"/>
        <w:left w:val="none" w:sz="0" w:space="0" w:color="auto"/>
        <w:bottom w:val="none" w:sz="0" w:space="0" w:color="auto"/>
        <w:right w:val="none" w:sz="0" w:space="0" w:color="auto"/>
      </w:divBdr>
    </w:div>
    <w:div w:id="585573690">
      <w:bodyDiv w:val="1"/>
      <w:marLeft w:val="0"/>
      <w:marRight w:val="0"/>
      <w:marTop w:val="0"/>
      <w:marBottom w:val="0"/>
      <w:divBdr>
        <w:top w:val="none" w:sz="0" w:space="0" w:color="auto"/>
        <w:left w:val="none" w:sz="0" w:space="0" w:color="auto"/>
        <w:bottom w:val="none" w:sz="0" w:space="0" w:color="auto"/>
        <w:right w:val="none" w:sz="0" w:space="0" w:color="auto"/>
      </w:divBdr>
      <w:divsChild>
        <w:div w:id="170607935">
          <w:marLeft w:val="0"/>
          <w:marRight w:val="0"/>
          <w:marTop w:val="0"/>
          <w:marBottom w:val="0"/>
          <w:divBdr>
            <w:top w:val="none" w:sz="0" w:space="0" w:color="auto"/>
            <w:left w:val="none" w:sz="0" w:space="0" w:color="auto"/>
            <w:bottom w:val="none" w:sz="0" w:space="0" w:color="auto"/>
            <w:right w:val="none" w:sz="0" w:space="0" w:color="auto"/>
          </w:divBdr>
        </w:div>
        <w:div w:id="264458517">
          <w:marLeft w:val="0"/>
          <w:marRight w:val="0"/>
          <w:marTop w:val="150"/>
          <w:marBottom w:val="0"/>
          <w:divBdr>
            <w:top w:val="none" w:sz="0" w:space="0" w:color="auto"/>
            <w:left w:val="none" w:sz="0" w:space="0" w:color="auto"/>
            <w:bottom w:val="none" w:sz="0" w:space="0" w:color="auto"/>
            <w:right w:val="none" w:sz="0" w:space="0" w:color="auto"/>
          </w:divBdr>
          <w:divsChild>
            <w:div w:id="2055305892">
              <w:marLeft w:val="1155"/>
              <w:marRight w:val="0"/>
              <w:marTop w:val="0"/>
              <w:marBottom w:val="0"/>
              <w:divBdr>
                <w:top w:val="none" w:sz="0" w:space="0" w:color="auto"/>
                <w:left w:val="none" w:sz="0" w:space="0" w:color="auto"/>
                <w:bottom w:val="none" w:sz="0" w:space="0" w:color="auto"/>
                <w:right w:val="none" w:sz="0" w:space="0" w:color="auto"/>
              </w:divBdr>
            </w:div>
            <w:div w:id="116682441">
              <w:marLeft w:val="1155"/>
              <w:marRight w:val="0"/>
              <w:marTop w:val="0"/>
              <w:marBottom w:val="0"/>
              <w:divBdr>
                <w:top w:val="none" w:sz="0" w:space="0" w:color="auto"/>
                <w:left w:val="none" w:sz="0" w:space="0" w:color="auto"/>
                <w:bottom w:val="none" w:sz="0" w:space="0" w:color="auto"/>
                <w:right w:val="none" w:sz="0" w:space="0" w:color="auto"/>
              </w:divBdr>
            </w:div>
            <w:div w:id="98516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13538">
      <w:bodyDiv w:val="1"/>
      <w:marLeft w:val="0"/>
      <w:marRight w:val="0"/>
      <w:marTop w:val="0"/>
      <w:marBottom w:val="0"/>
      <w:divBdr>
        <w:top w:val="none" w:sz="0" w:space="0" w:color="auto"/>
        <w:left w:val="none" w:sz="0" w:space="0" w:color="auto"/>
        <w:bottom w:val="none" w:sz="0" w:space="0" w:color="auto"/>
        <w:right w:val="none" w:sz="0" w:space="0" w:color="auto"/>
      </w:divBdr>
      <w:divsChild>
        <w:div w:id="1469396420">
          <w:marLeft w:val="0"/>
          <w:marRight w:val="0"/>
          <w:marTop w:val="0"/>
          <w:marBottom w:val="0"/>
          <w:divBdr>
            <w:top w:val="none" w:sz="0" w:space="0" w:color="auto"/>
            <w:left w:val="none" w:sz="0" w:space="0" w:color="auto"/>
            <w:bottom w:val="none" w:sz="0" w:space="0" w:color="auto"/>
            <w:right w:val="none" w:sz="0" w:space="0" w:color="auto"/>
          </w:divBdr>
        </w:div>
        <w:div w:id="184097531">
          <w:marLeft w:val="0"/>
          <w:marRight w:val="0"/>
          <w:marTop w:val="150"/>
          <w:marBottom w:val="0"/>
          <w:divBdr>
            <w:top w:val="none" w:sz="0" w:space="0" w:color="auto"/>
            <w:left w:val="none" w:sz="0" w:space="0" w:color="auto"/>
            <w:bottom w:val="none" w:sz="0" w:space="0" w:color="auto"/>
            <w:right w:val="none" w:sz="0" w:space="0" w:color="auto"/>
          </w:divBdr>
          <w:divsChild>
            <w:div w:id="27528606">
              <w:marLeft w:val="1155"/>
              <w:marRight w:val="0"/>
              <w:marTop w:val="0"/>
              <w:marBottom w:val="0"/>
              <w:divBdr>
                <w:top w:val="none" w:sz="0" w:space="0" w:color="auto"/>
                <w:left w:val="none" w:sz="0" w:space="0" w:color="auto"/>
                <w:bottom w:val="none" w:sz="0" w:space="0" w:color="auto"/>
                <w:right w:val="none" w:sz="0" w:space="0" w:color="auto"/>
              </w:divBdr>
            </w:div>
            <w:div w:id="2089450890">
              <w:marLeft w:val="1155"/>
              <w:marRight w:val="0"/>
              <w:marTop w:val="0"/>
              <w:marBottom w:val="0"/>
              <w:divBdr>
                <w:top w:val="none" w:sz="0" w:space="0" w:color="auto"/>
                <w:left w:val="none" w:sz="0" w:space="0" w:color="auto"/>
                <w:bottom w:val="none" w:sz="0" w:space="0" w:color="auto"/>
                <w:right w:val="none" w:sz="0" w:space="0" w:color="auto"/>
              </w:divBdr>
            </w:div>
            <w:div w:id="1352411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352504">
      <w:bodyDiv w:val="1"/>
      <w:marLeft w:val="0"/>
      <w:marRight w:val="0"/>
      <w:marTop w:val="0"/>
      <w:marBottom w:val="0"/>
      <w:divBdr>
        <w:top w:val="none" w:sz="0" w:space="0" w:color="auto"/>
        <w:left w:val="none" w:sz="0" w:space="0" w:color="auto"/>
        <w:bottom w:val="none" w:sz="0" w:space="0" w:color="auto"/>
        <w:right w:val="none" w:sz="0" w:space="0" w:color="auto"/>
      </w:divBdr>
      <w:divsChild>
        <w:div w:id="291177096">
          <w:marLeft w:val="0"/>
          <w:marRight w:val="0"/>
          <w:marTop w:val="0"/>
          <w:marBottom w:val="0"/>
          <w:divBdr>
            <w:top w:val="none" w:sz="0" w:space="0" w:color="auto"/>
            <w:left w:val="none" w:sz="0" w:space="0" w:color="auto"/>
            <w:bottom w:val="none" w:sz="0" w:space="0" w:color="auto"/>
            <w:right w:val="none" w:sz="0" w:space="0" w:color="auto"/>
          </w:divBdr>
        </w:div>
        <w:div w:id="314914827">
          <w:marLeft w:val="0"/>
          <w:marRight w:val="0"/>
          <w:marTop w:val="150"/>
          <w:marBottom w:val="0"/>
          <w:divBdr>
            <w:top w:val="none" w:sz="0" w:space="0" w:color="auto"/>
            <w:left w:val="none" w:sz="0" w:space="0" w:color="auto"/>
            <w:bottom w:val="none" w:sz="0" w:space="0" w:color="auto"/>
            <w:right w:val="none" w:sz="0" w:space="0" w:color="auto"/>
          </w:divBdr>
          <w:divsChild>
            <w:div w:id="1694377799">
              <w:marLeft w:val="1155"/>
              <w:marRight w:val="0"/>
              <w:marTop w:val="0"/>
              <w:marBottom w:val="0"/>
              <w:divBdr>
                <w:top w:val="none" w:sz="0" w:space="0" w:color="auto"/>
                <w:left w:val="none" w:sz="0" w:space="0" w:color="auto"/>
                <w:bottom w:val="none" w:sz="0" w:space="0" w:color="auto"/>
                <w:right w:val="none" w:sz="0" w:space="0" w:color="auto"/>
              </w:divBdr>
            </w:div>
            <w:div w:id="1870490811">
              <w:marLeft w:val="1155"/>
              <w:marRight w:val="0"/>
              <w:marTop w:val="0"/>
              <w:marBottom w:val="0"/>
              <w:divBdr>
                <w:top w:val="none" w:sz="0" w:space="0" w:color="auto"/>
                <w:left w:val="none" w:sz="0" w:space="0" w:color="auto"/>
                <w:bottom w:val="none" w:sz="0" w:space="0" w:color="auto"/>
                <w:right w:val="none" w:sz="0" w:space="0" w:color="auto"/>
              </w:divBdr>
            </w:div>
            <w:div w:id="1896618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3847">
      <w:bodyDiv w:val="1"/>
      <w:marLeft w:val="0"/>
      <w:marRight w:val="0"/>
      <w:marTop w:val="0"/>
      <w:marBottom w:val="0"/>
      <w:divBdr>
        <w:top w:val="none" w:sz="0" w:space="0" w:color="auto"/>
        <w:left w:val="none" w:sz="0" w:space="0" w:color="auto"/>
        <w:bottom w:val="none" w:sz="0" w:space="0" w:color="auto"/>
        <w:right w:val="none" w:sz="0" w:space="0" w:color="auto"/>
      </w:divBdr>
      <w:divsChild>
        <w:div w:id="2130929259">
          <w:marLeft w:val="0"/>
          <w:marRight w:val="0"/>
          <w:marTop w:val="0"/>
          <w:marBottom w:val="0"/>
          <w:divBdr>
            <w:top w:val="none" w:sz="0" w:space="0" w:color="auto"/>
            <w:left w:val="none" w:sz="0" w:space="0" w:color="auto"/>
            <w:bottom w:val="none" w:sz="0" w:space="0" w:color="auto"/>
            <w:right w:val="none" w:sz="0" w:space="0" w:color="auto"/>
          </w:divBdr>
        </w:div>
        <w:div w:id="1288656329">
          <w:marLeft w:val="0"/>
          <w:marRight w:val="0"/>
          <w:marTop w:val="150"/>
          <w:marBottom w:val="0"/>
          <w:divBdr>
            <w:top w:val="none" w:sz="0" w:space="0" w:color="auto"/>
            <w:left w:val="none" w:sz="0" w:space="0" w:color="auto"/>
            <w:bottom w:val="none" w:sz="0" w:space="0" w:color="auto"/>
            <w:right w:val="none" w:sz="0" w:space="0" w:color="auto"/>
          </w:divBdr>
          <w:divsChild>
            <w:div w:id="1924997068">
              <w:marLeft w:val="1155"/>
              <w:marRight w:val="0"/>
              <w:marTop w:val="0"/>
              <w:marBottom w:val="0"/>
              <w:divBdr>
                <w:top w:val="none" w:sz="0" w:space="0" w:color="auto"/>
                <w:left w:val="none" w:sz="0" w:space="0" w:color="auto"/>
                <w:bottom w:val="none" w:sz="0" w:space="0" w:color="auto"/>
                <w:right w:val="none" w:sz="0" w:space="0" w:color="auto"/>
              </w:divBdr>
            </w:div>
            <w:div w:id="1542521175">
              <w:marLeft w:val="1155"/>
              <w:marRight w:val="0"/>
              <w:marTop w:val="0"/>
              <w:marBottom w:val="0"/>
              <w:divBdr>
                <w:top w:val="none" w:sz="0" w:space="0" w:color="auto"/>
                <w:left w:val="none" w:sz="0" w:space="0" w:color="auto"/>
                <w:bottom w:val="none" w:sz="0" w:space="0" w:color="auto"/>
                <w:right w:val="none" w:sz="0" w:space="0" w:color="auto"/>
              </w:divBdr>
            </w:div>
            <w:div w:id="202520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304">
      <w:bodyDiv w:val="1"/>
      <w:marLeft w:val="0"/>
      <w:marRight w:val="0"/>
      <w:marTop w:val="0"/>
      <w:marBottom w:val="0"/>
      <w:divBdr>
        <w:top w:val="none" w:sz="0" w:space="0" w:color="auto"/>
        <w:left w:val="none" w:sz="0" w:space="0" w:color="auto"/>
        <w:bottom w:val="none" w:sz="0" w:space="0" w:color="auto"/>
        <w:right w:val="none" w:sz="0" w:space="0" w:color="auto"/>
      </w:divBdr>
      <w:divsChild>
        <w:div w:id="1376000037">
          <w:marLeft w:val="0"/>
          <w:marRight w:val="0"/>
          <w:marTop w:val="0"/>
          <w:marBottom w:val="0"/>
          <w:divBdr>
            <w:top w:val="none" w:sz="0" w:space="0" w:color="auto"/>
            <w:left w:val="none" w:sz="0" w:space="0" w:color="auto"/>
            <w:bottom w:val="none" w:sz="0" w:space="0" w:color="auto"/>
            <w:right w:val="none" w:sz="0" w:space="0" w:color="auto"/>
          </w:divBdr>
        </w:div>
        <w:div w:id="1984692925">
          <w:marLeft w:val="0"/>
          <w:marRight w:val="0"/>
          <w:marTop w:val="150"/>
          <w:marBottom w:val="0"/>
          <w:divBdr>
            <w:top w:val="none" w:sz="0" w:space="0" w:color="auto"/>
            <w:left w:val="none" w:sz="0" w:space="0" w:color="auto"/>
            <w:bottom w:val="none" w:sz="0" w:space="0" w:color="auto"/>
            <w:right w:val="none" w:sz="0" w:space="0" w:color="auto"/>
          </w:divBdr>
          <w:divsChild>
            <w:div w:id="1567032347">
              <w:marLeft w:val="1155"/>
              <w:marRight w:val="0"/>
              <w:marTop w:val="0"/>
              <w:marBottom w:val="0"/>
              <w:divBdr>
                <w:top w:val="none" w:sz="0" w:space="0" w:color="auto"/>
                <w:left w:val="none" w:sz="0" w:space="0" w:color="auto"/>
                <w:bottom w:val="none" w:sz="0" w:space="0" w:color="auto"/>
                <w:right w:val="none" w:sz="0" w:space="0" w:color="auto"/>
              </w:divBdr>
            </w:div>
            <w:div w:id="246572067">
              <w:marLeft w:val="1155"/>
              <w:marRight w:val="0"/>
              <w:marTop w:val="0"/>
              <w:marBottom w:val="0"/>
              <w:divBdr>
                <w:top w:val="none" w:sz="0" w:space="0" w:color="auto"/>
                <w:left w:val="none" w:sz="0" w:space="0" w:color="auto"/>
                <w:bottom w:val="none" w:sz="0" w:space="0" w:color="auto"/>
                <w:right w:val="none" w:sz="0" w:space="0" w:color="auto"/>
              </w:divBdr>
            </w:div>
            <w:div w:id="1136725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0456">
      <w:bodyDiv w:val="1"/>
      <w:marLeft w:val="0"/>
      <w:marRight w:val="0"/>
      <w:marTop w:val="0"/>
      <w:marBottom w:val="0"/>
      <w:divBdr>
        <w:top w:val="none" w:sz="0" w:space="0" w:color="auto"/>
        <w:left w:val="none" w:sz="0" w:space="0" w:color="auto"/>
        <w:bottom w:val="none" w:sz="0" w:space="0" w:color="auto"/>
        <w:right w:val="none" w:sz="0" w:space="0" w:color="auto"/>
      </w:divBdr>
      <w:divsChild>
        <w:div w:id="1024599569">
          <w:marLeft w:val="0"/>
          <w:marRight w:val="0"/>
          <w:marTop w:val="0"/>
          <w:marBottom w:val="0"/>
          <w:divBdr>
            <w:top w:val="none" w:sz="0" w:space="0" w:color="auto"/>
            <w:left w:val="none" w:sz="0" w:space="0" w:color="auto"/>
            <w:bottom w:val="none" w:sz="0" w:space="0" w:color="auto"/>
            <w:right w:val="none" w:sz="0" w:space="0" w:color="auto"/>
          </w:divBdr>
        </w:div>
        <w:div w:id="339703997">
          <w:marLeft w:val="0"/>
          <w:marRight w:val="0"/>
          <w:marTop w:val="150"/>
          <w:marBottom w:val="0"/>
          <w:divBdr>
            <w:top w:val="none" w:sz="0" w:space="0" w:color="auto"/>
            <w:left w:val="none" w:sz="0" w:space="0" w:color="auto"/>
            <w:bottom w:val="none" w:sz="0" w:space="0" w:color="auto"/>
            <w:right w:val="none" w:sz="0" w:space="0" w:color="auto"/>
          </w:divBdr>
          <w:divsChild>
            <w:div w:id="307711484">
              <w:marLeft w:val="1155"/>
              <w:marRight w:val="0"/>
              <w:marTop w:val="0"/>
              <w:marBottom w:val="0"/>
              <w:divBdr>
                <w:top w:val="none" w:sz="0" w:space="0" w:color="auto"/>
                <w:left w:val="none" w:sz="0" w:space="0" w:color="auto"/>
                <w:bottom w:val="none" w:sz="0" w:space="0" w:color="auto"/>
                <w:right w:val="none" w:sz="0" w:space="0" w:color="auto"/>
              </w:divBdr>
            </w:div>
            <w:div w:id="1326780664">
              <w:marLeft w:val="1155"/>
              <w:marRight w:val="0"/>
              <w:marTop w:val="0"/>
              <w:marBottom w:val="0"/>
              <w:divBdr>
                <w:top w:val="none" w:sz="0" w:space="0" w:color="auto"/>
                <w:left w:val="none" w:sz="0" w:space="0" w:color="auto"/>
                <w:bottom w:val="none" w:sz="0" w:space="0" w:color="auto"/>
                <w:right w:val="none" w:sz="0" w:space="0" w:color="auto"/>
              </w:divBdr>
            </w:div>
            <w:div w:id="251740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64951">
      <w:bodyDiv w:val="1"/>
      <w:marLeft w:val="0"/>
      <w:marRight w:val="0"/>
      <w:marTop w:val="0"/>
      <w:marBottom w:val="0"/>
      <w:divBdr>
        <w:top w:val="none" w:sz="0" w:space="0" w:color="auto"/>
        <w:left w:val="none" w:sz="0" w:space="0" w:color="auto"/>
        <w:bottom w:val="none" w:sz="0" w:space="0" w:color="auto"/>
        <w:right w:val="none" w:sz="0" w:space="0" w:color="auto"/>
      </w:divBdr>
      <w:divsChild>
        <w:div w:id="1964461765">
          <w:marLeft w:val="0"/>
          <w:marRight w:val="0"/>
          <w:marTop w:val="0"/>
          <w:marBottom w:val="0"/>
          <w:divBdr>
            <w:top w:val="none" w:sz="0" w:space="0" w:color="auto"/>
            <w:left w:val="none" w:sz="0" w:space="0" w:color="auto"/>
            <w:bottom w:val="none" w:sz="0" w:space="0" w:color="auto"/>
            <w:right w:val="none" w:sz="0" w:space="0" w:color="auto"/>
          </w:divBdr>
        </w:div>
        <w:div w:id="1163814193">
          <w:marLeft w:val="0"/>
          <w:marRight w:val="0"/>
          <w:marTop w:val="150"/>
          <w:marBottom w:val="0"/>
          <w:divBdr>
            <w:top w:val="none" w:sz="0" w:space="0" w:color="auto"/>
            <w:left w:val="none" w:sz="0" w:space="0" w:color="auto"/>
            <w:bottom w:val="none" w:sz="0" w:space="0" w:color="auto"/>
            <w:right w:val="none" w:sz="0" w:space="0" w:color="auto"/>
          </w:divBdr>
          <w:divsChild>
            <w:div w:id="1156334961">
              <w:marLeft w:val="1155"/>
              <w:marRight w:val="0"/>
              <w:marTop w:val="0"/>
              <w:marBottom w:val="0"/>
              <w:divBdr>
                <w:top w:val="none" w:sz="0" w:space="0" w:color="auto"/>
                <w:left w:val="none" w:sz="0" w:space="0" w:color="auto"/>
                <w:bottom w:val="none" w:sz="0" w:space="0" w:color="auto"/>
                <w:right w:val="none" w:sz="0" w:space="0" w:color="auto"/>
              </w:divBdr>
            </w:div>
            <w:div w:id="416287837">
              <w:marLeft w:val="1155"/>
              <w:marRight w:val="0"/>
              <w:marTop w:val="0"/>
              <w:marBottom w:val="0"/>
              <w:divBdr>
                <w:top w:val="none" w:sz="0" w:space="0" w:color="auto"/>
                <w:left w:val="none" w:sz="0" w:space="0" w:color="auto"/>
                <w:bottom w:val="none" w:sz="0" w:space="0" w:color="auto"/>
                <w:right w:val="none" w:sz="0" w:space="0" w:color="auto"/>
              </w:divBdr>
            </w:div>
            <w:div w:id="1517696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53590">
      <w:bodyDiv w:val="1"/>
      <w:marLeft w:val="0"/>
      <w:marRight w:val="0"/>
      <w:marTop w:val="0"/>
      <w:marBottom w:val="0"/>
      <w:divBdr>
        <w:top w:val="none" w:sz="0" w:space="0" w:color="auto"/>
        <w:left w:val="none" w:sz="0" w:space="0" w:color="auto"/>
        <w:bottom w:val="none" w:sz="0" w:space="0" w:color="auto"/>
        <w:right w:val="none" w:sz="0" w:space="0" w:color="auto"/>
      </w:divBdr>
      <w:divsChild>
        <w:div w:id="1271664216">
          <w:marLeft w:val="0"/>
          <w:marRight w:val="0"/>
          <w:marTop w:val="0"/>
          <w:marBottom w:val="0"/>
          <w:divBdr>
            <w:top w:val="none" w:sz="0" w:space="0" w:color="auto"/>
            <w:left w:val="none" w:sz="0" w:space="0" w:color="auto"/>
            <w:bottom w:val="none" w:sz="0" w:space="0" w:color="auto"/>
            <w:right w:val="none" w:sz="0" w:space="0" w:color="auto"/>
          </w:divBdr>
        </w:div>
        <w:div w:id="733505664">
          <w:marLeft w:val="0"/>
          <w:marRight w:val="0"/>
          <w:marTop w:val="150"/>
          <w:marBottom w:val="0"/>
          <w:divBdr>
            <w:top w:val="none" w:sz="0" w:space="0" w:color="auto"/>
            <w:left w:val="none" w:sz="0" w:space="0" w:color="auto"/>
            <w:bottom w:val="none" w:sz="0" w:space="0" w:color="auto"/>
            <w:right w:val="none" w:sz="0" w:space="0" w:color="auto"/>
          </w:divBdr>
          <w:divsChild>
            <w:div w:id="515001937">
              <w:marLeft w:val="1155"/>
              <w:marRight w:val="0"/>
              <w:marTop w:val="0"/>
              <w:marBottom w:val="0"/>
              <w:divBdr>
                <w:top w:val="none" w:sz="0" w:space="0" w:color="auto"/>
                <w:left w:val="none" w:sz="0" w:space="0" w:color="auto"/>
                <w:bottom w:val="none" w:sz="0" w:space="0" w:color="auto"/>
                <w:right w:val="none" w:sz="0" w:space="0" w:color="auto"/>
              </w:divBdr>
            </w:div>
            <w:div w:id="573391840">
              <w:marLeft w:val="1155"/>
              <w:marRight w:val="0"/>
              <w:marTop w:val="0"/>
              <w:marBottom w:val="0"/>
              <w:divBdr>
                <w:top w:val="none" w:sz="0" w:space="0" w:color="auto"/>
                <w:left w:val="none" w:sz="0" w:space="0" w:color="auto"/>
                <w:bottom w:val="none" w:sz="0" w:space="0" w:color="auto"/>
                <w:right w:val="none" w:sz="0" w:space="0" w:color="auto"/>
              </w:divBdr>
            </w:div>
            <w:div w:id="1919171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0599">
      <w:bodyDiv w:val="1"/>
      <w:marLeft w:val="0"/>
      <w:marRight w:val="0"/>
      <w:marTop w:val="0"/>
      <w:marBottom w:val="0"/>
      <w:divBdr>
        <w:top w:val="none" w:sz="0" w:space="0" w:color="auto"/>
        <w:left w:val="none" w:sz="0" w:space="0" w:color="auto"/>
        <w:bottom w:val="none" w:sz="0" w:space="0" w:color="auto"/>
        <w:right w:val="none" w:sz="0" w:space="0" w:color="auto"/>
      </w:divBdr>
      <w:divsChild>
        <w:div w:id="2105033586">
          <w:marLeft w:val="0"/>
          <w:marRight w:val="0"/>
          <w:marTop w:val="0"/>
          <w:marBottom w:val="0"/>
          <w:divBdr>
            <w:top w:val="none" w:sz="0" w:space="0" w:color="auto"/>
            <w:left w:val="none" w:sz="0" w:space="0" w:color="auto"/>
            <w:bottom w:val="none" w:sz="0" w:space="0" w:color="auto"/>
            <w:right w:val="none" w:sz="0" w:space="0" w:color="auto"/>
          </w:divBdr>
        </w:div>
        <w:div w:id="783888905">
          <w:marLeft w:val="0"/>
          <w:marRight w:val="0"/>
          <w:marTop w:val="150"/>
          <w:marBottom w:val="0"/>
          <w:divBdr>
            <w:top w:val="none" w:sz="0" w:space="0" w:color="auto"/>
            <w:left w:val="none" w:sz="0" w:space="0" w:color="auto"/>
            <w:bottom w:val="none" w:sz="0" w:space="0" w:color="auto"/>
            <w:right w:val="none" w:sz="0" w:space="0" w:color="auto"/>
          </w:divBdr>
          <w:divsChild>
            <w:div w:id="760179118">
              <w:marLeft w:val="1155"/>
              <w:marRight w:val="0"/>
              <w:marTop w:val="0"/>
              <w:marBottom w:val="0"/>
              <w:divBdr>
                <w:top w:val="none" w:sz="0" w:space="0" w:color="auto"/>
                <w:left w:val="none" w:sz="0" w:space="0" w:color="auto"/>
                <w:bottom w:val="none" w:sz="0" w:space="0" w:color="auto"/>
                <w:right w:val="none" w:sz="0" w:space="0" w:color="auto"/>
              </w:divBdr>
            </w:div>
            <w:div w:id="1839154686">
              <w:marLeft w:val="1155"/>
              <w:marRight w:val="0"/>
              <w:marTop w:val="0"/>
              <w:marBottom w:val="0"/>
              <w:divBdr>
                <w:top w:val="none" w:sz="0" w:space="0" w:color="auto"/>
                <w:left w:val="none" w:sz="0" w:space="0" w:color="auto"/>
                <w:bottom w:val="none" w:sz="0" w:space="0" w:color="auto"/>
                <w:right w:val="none" w:sz="0" w:space="0" w:color="auto"/>
              </w:divBdr>
            </w:div>
            <w:div w:id="721825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2088">
      <w:bodyDiv w:val="1"/>
      <w:marLeft w:val="0"/>
      <w:marRight w:val="0"/>
      <w:marTop w:val="0"/>
      <w:marBottom w:val="0"/>
      <w:divBdr>
        <w:top w:val="none" w:sz="0" w:space="0" w:color="auto"/>
        <w:left w:val="none" w:sz="0" w:space="0" w:color="auto"/>
        <w:bottom w:val="none" w:sz="0" w:space="0" w:color="auto"/>
        <w:right w:val="none" w:sz="0" w:space="0" w:color="auto"/>
      </w:divBdr>
      <w:divsChild>
        <w:div w:id="1208225444">
          <w:marLeft w:val="0"/>
          <w:marRight w:val="0"/>
          <w:marTop w:val="0"/>
          <w:marBottom w:val="0"/>
          <w:divBdr>
            <w:top w:val="none" w:sz="0" w:space="0" w:color="auto"/>
            <w:left w:val="none" w:sz="0" w:space="0" w:color="auto"/>
            <w:bottom w:val="none" w:sz="0" w:space="0" w:color="auto"/>
            <w:right w:val="none" w:sz="0" w:space="0" w:color="auto"/>
          </w:divBdr>
        </w:div>
        <w:div w:id="563488004">
          <w:marLeft w:val="0"/>
          <w:marRight w:val="0"/>
          <w:marTop w:val="150"/>
          <w:marBottom w:val="0"/>
          <w:divBdr>
            <w:top w:val="none" w:sz="0" w:space="0" w:color="auto"/>
            <w:left w:val="none" w:sz="0" w:space="0" w:color="auto"/>
            <w:bottom w:val="none" w:sz="0" w:space="0" w:color="auto"/>
            <w:right w:val="none" w:sz="0" w:space="0" w:color="auto"/>
          </w:divBdr>
          <w:divsChild>
            <w:div w:id="1489705404">
              <w:marLeft w:val="1155"/>
              <w:marRight w:val="0"/>
              <w:marTop w:val="0"/>
              <w:marBottom w:val="0"/>
              <w:divBdr>
                <w:top w:val="none" w:sz="0" w:space="0" w:color="auto"/>
                <w:left w:val="none" w:sz="0" w:space="0" w:color="auto"/>
                <w:bottom w:val="none" w:sz="0" w:space="0" w:color="auto"/>
                <w:right w:val="none" w:sz="0" w:space="0" w:color="auto"/>
              </w:divBdr>
            </w:div>
            <w:div w:id="1347828716">
              <w:marLeft w:val="1155"/>
              <w:marRight w:val="0"/>
              <w:marTop w:val="0"/>
              <w:marBottom w:val="0"/>
              <w:divBdr>
                <w:top w:val="none" w:sz="0" w:space="0" w:color="auto"/>
                <w:left w:val="none" w:sz="0" w:space="0" w:color="auto"/>
                <w:bottom w:val="none" w:sz="0" w:space="0" w:color="auto"/>
                <w:right w:val="none" w:sz="0" w:space="0" w:color="auto"/>
              </w:divBdr>
            </w:div>
            <w:div w:id="1818762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329">
      <w:bodyDiv w:val="1"/>
      <w:marLeft w:val="0"/>
      <w:marRight w:val="0"/>
      <w:marTop w:val="0"/>
      <w:marBottom w:val="0"/>
      <w:divBdr>
        <w:top w:val="none" w:sz="0" w:space="0" w:color="auto"/>
        <w:left w:val="none" w:sz="0" w:space="0" w:color="auto"/>
        <w:bottom w:val="none" w:sz="0" w:space="0" w:color="auto"/>
        <w:right w:val="none" w:sz="0" w:space="0" w:color="auto"/>
      </w:divBdr>
      <w:divsChild>
        <w:div w:id="191846405">
          <w:marLeft w:val="0"/>
          <w:marRight w:val="0"/>
          <w:marTop w:val="0"/>
          <w:marBottom w:val="0"/>
          <w:divBdr>
            <w:top w:val="none" w:sz="0" w:space="0" w:color="auto"/>
            <w:left w:val="none" w:sz="0" w:space="0" w:color="auto"/>
            <w:bottom w:val="none" w:sz="0" w:space="0" w:color="auto"/>
            <w:right w:val="none" w:sz="0" w:space="0" w:color="auto"/>
          </w:divBdr>
        </w:div>
        <w:div w:id="519469062">
          <w:marLeft w:val="0"/>
          <w:marRight w:val="0"/>
          <w:marTop w:val="150"/>
          <w:marBottom w:val="0"/>
          <w:divBdr>
            <w:top w:val="none" w:sz="0" w:space="0" w:color="auto"/>
            <w:left w:val="none" w:sz="0" w:space="0" w:color="auto"/>
            <w:bottom w:val="none" w:sz="0" w:space="0" w:color="auto"/>
            <w:right w:val="none" w:sz="0" w:space="0" w:color="auto"/>
          </w:divBdr>
          <w:divsChild>
            <w:div w:id="766388432">
              <w:marLeft w:val="1155"/>
              <w:marRight w:val="0"/>
              <w:marTop w:val="0"/>
              <w:marBottom w:val="0"/>
              <w:divBdr>
                <w:top w:val="none" w:sz="0" w:space="0" w:color="auto"/>
                <w:left w:val="none" w:sz="0" w:space="0" w:color="auto"/>
                <w:bottom w:val="none" w:sz="0" w:space="0" w:color="auto"/>
                <w:right w:val="none" w:sz="0" w:space="0" w:color="auto"/>
              </w:divBdr>
            </w:div>
            <w:div w:id="952516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39821">
      <w:bodyDiv w:val="1"/>
      <w:marLeft w:val="0"/>
      <w:marRight w:val="0"/>
      <w:marTop w:val="0"/>
      <w:marBottom w:val="0"/>
      <w:divBdr>
        <w:top w:val="none" w:sz="0" w:space="0" w:color="auto"/>
        <w:left w:val="none" w:sz="0" w:space="0" w:color="auto"/>
        <w:bottom w:val="none" w:sz="0" w:space="0" w:color="auto"/>
        <w:right w:val="none" w:sz="0" w:space="0" w:color="auto"/>
      </w:divBdr>
      <w:divsChild>
        <w:div w:id="1490055886">
          <w:marLeft w:val="0"/>
          <w:marRight w:val="0"/>
          <w:marTop w:val="0"/>
          <w:marBottom w:val="0"/>
          <w:divBdr>
            <w:top w:val="none" w:sz="0" w:space="0" w:color="auto"/>
            <w:left w:val="none" w:sz="0" w:space="0" w:color="auto"/>
            <w:bottom w:val="none" w:sz="0" w:space="0" w:color="auto"/>
            <w:right w:val="none" w:sz="0" w:space="0" w:color="auto"/>
          </w:divBdr>
        </w:div>
        <w:div w:id="59985059">
          <w:marLeft w:val="0"/>
          <w:marRight w:val="0"/>
          <w:marTop w:val="150"/>
          <w:marBottom w:val="0"/>
          <w:divBdr>
            <w:top w:val="none" w:sz="0" w:space="0" w:color="auto"/>
            <w:left w:val="none" w:sz="0" w:space="0" w:color="auto"/>
            <w:bottom w:val="none" w:sz="0" w:space="0" w:color="auto"/>
            <w:right w:val="none" w:sz="0" w:space="0" w:color="auto"/>
          </w:divBdr>
          <w:divsChild>
            <w:div w:id="1611425443">
              <w:marLeft w:val="1155"/>
              <w:marRight w:val="0"/>
              <w:marTop w:val="0"/>
              <w:marBottom w:val="0"/>
              <w:divBdr>
                <w:top w:val="none" w:sz="0" w:space="0" w:color="auto"/>
                <w:left w:val="none" w:sz="0" w:space="0" w:color="auto"/>
                <w:bottom w:val="none" w:sz="0" w:space="0" w:color="auto"/>
                <w:right w:val="none" w:sz="0" w:space="0" w:color="auto"/>
              </w:divBdr>
            </w:div>
            <w:div w:id="742485322">
              <w:marLeft w:val="1155"/>
              <w:marRight w:val="0"/>
              <w:marTop w:val="0"/>
              <w:marBottom w:val="0"/>
              <w:divBdr>
                <w:top w:val="none" w:sz="0" w:space="0" w:color="auto"/>
                <w:left w:val="none" w:sz="0" w:space="0" w:color="auto"/>
                <w:bottom w:val="none" w:sz="0" w:space="0" w:color="auto"/>
                <w:right w:val="none" w:sz="0" w:space="0" w:color="auto"/>
              </w:divBdr>
            </w:div>
            <w:div w:id="1660843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130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697844">
      <w:bodyDiv w:val="1"/>
      <w:marLeft w:val="0"/>
      <w:marRight w:val="0"/>
      <w:marTop w:val="0"/>
      <w:marBottom w:val="0"/>
      <w:divBdr>
        <w:top w:val="none" w:sz="0" w:space="0" w:color="auto"/>
        <w:left w:val="none" w:sz="0" w:space="0" w:color="auto"/>
        <w:bottom w:val="none" w:sz="0" w:space="0" w:color="auto"/>
        <w:right w:val="none" w:sz="0" w:space="0" w:color="auto"/>
      </w:divBdr>
      <w:divsChild>
        <w:div w:id="1372146599">
          <w:marLeft w:val="0"/>
          <w:marRight w:val="0"/>
          <w:marTop w:val="0"/>
          <w:marBottom w:val="0"/>
          <w:divBdr>
            <w:top w:val="none" w:sz="0" w:space="0" w:color="auto"/>
            <w:left w:val="none" w:sz="0" w:space="0" w:color="auto"/>
            <w:bottom w:val="none" w:sz="0" w:space="0" w:color="auto"/>
            <w:right w:val="none" w:sz="0" w:space="0" w:color="auto"/>
          </w:divBdr>
        </w:div>
        <w:div w:id="480851579">
          <w:marLeft w:val="0"/>
          <w:marRight w:val="0"/>
          <w:marTop w:val="150"/>
          <w:marBottom w:val="0"/>
          <w:divBdr>
            <w:top w:val="none" w:sz="0" w:space="0" w:color="auto"/>
            <w:left w:val="none" w:sz="0" w:space="0" w:color="auto"/>
            <w:bottom w:val="none" w:sz="0" w:space="0" w:color="auto"/>
            <w:right w:val="none" w:sz="0" w:space="0" w:color="auto"/>
          </w:divBdr>
          <w:divsChild>
            <w:div w:id="1677999941">
              <w:marLeft w:val="1155"/>
              <w:marRight w:val="0"/>
              <w:marTop w:val="0"/>
              <w:marBottom w:val="0"/>
              <w:divBdr>
                <w:top w:val="none" w:sz="0" w:space="0" w:color="auto"/>
                <w:left w:val="none" w:sz="0" w:space="0" w:color="auto"/>
                <w:bottom w:val="none" w:sz="0" w:space="0" w:color="auto"/>
                <w:right w:val="none" w:sz="0" w:space="0" w:color="auto"/>
              </w:divBdr>
            </w:div>
            <w:div w:id="1121070644">
              <w:marLeft w:val="1155"/>
              <w:marRight w:val="0"/>
              <w:marTop w:val="0"/>
              <w:marBottom w:val="0"/>
              <w:divBdr>
                <w:top w:val="none" w:sz="0" w:space="0" w:color="auto"/>
                <w:left w:val="none" w:sz="0" w:space="0" w:color="auto"/>
                <w:bottom w:val="none" w:sz="0" w:space="0" w:color="auto"/>
                <w:right w:val="none" w:sz="0" w:space="0" w:color="auto"/>
              </w:divBdr>
            </w:div>
            <w:div w:id="273370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589">
      <w:bodyDiv w:val="1"/>
      <w:marLeft w:val="0"/>
      <w:marRight w:val="0"/>
      <w:marTop w:val="0"/>
      <w:marBottom w:val="0"/>
      <w:divBdr>
        <w:top w:val="none" w:sz="0" w:space="0" w:color="auto"/>
        <w:left w:val="none" w:sz="0" w:space="0" w:color="auto"/>
        <w:bottom w:val="none" w:sz="0" w:space="0" w:color="auto"/>
        <w:right w:val="none" w:sz="0" w:space="0" w:color="auto"/>
      </w:divBdr>
      <w:divsChild>
        <w:div w:id="1084450426">
          <w:marLeft w:val="0"/>
          <w:marRight w:val="0"/>
          <w:marTop w:val="0"/>
          <w:marBottom w:val="0"/>
          <w:divBdr>
            <w:top w:val="none" w:sz="0" w:space="0" w:color="auto"/>
            <w:left w:val="none" w:sz="0" w:space="0" w:color="auto"/>
            <w:bottom w:val="none" w:sz="0" w:space="0" w:color="auto"/>
            <w:right w:val="none" w:sz="0" w:space="0" w:color="auto"/>
          </w:divBdr>
        </w:div>
        <w:div w:id="260575267">
          <w:marLeft w:val="0"/>
          <w:marRight w:val="0"/>
          <w:marTop w:val="150"/>
          <w:marBottom w:val="0"/>
          <w:divBdr>
            <w:top w:val="none" w:sz="0" w:space="0" w:color="auto"/>
            <w:left w:val="none" w:sz="0" w:space="0" w:color="auto"/>
            <w:bottom w:val="none" w:sz="0" w:space="0" w:color="auto"/>
            <w:right w:val="none" w:sz="0" w:space="0" w:color="auto"/>
          </w:divBdr>
          <w:divsChild>
            <w:div w:id="1565028366">
              <w:marLeft w:val="1155"/>
              <w:marRight w:val="0"/>
              <w:marTop w:val="0"/>
              <w:marBottom w:val="0"/>
              <w:divBdr>
                <w:top w:val="none" w:sz="0" w:space="0" w:color="auto"/>
                <w:left w:val="none" w:sz="0" w:space="0" w:color="auto"/>
                <w:bottom w:val="none" w:sz="0" w:space="0" w:color="auto"/>
                <w:right w:val="none" w:sz="0" w:space="0" w:color="auto"/>
              </w:divBdr>
            </w:div>
            <w:div w:id="1850366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28973">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624931">
      <w:bodyDiv w:val="1"/>
      <w:marLeft w:val="0"/>
      <w:marRight w:val="0"/>
      <w:marTop w:val="0"/>
      <w:marBottom w:val="0"/>
      <w:divBdr>
        <w:top w:val="none" w:sz="0" w:space="0" w:color="auto"/>
        <w:left w:val="none" w:sz="0" w:space="0" w:color="auto"/>
        <w:bottom w:val="none" w:sz="0" w:space="0" w:color="auto"/>
        <w:right w:val="none" w:sz="0" w:space="0" w:color="auto"/>
      </w:divBdr>
      <w:divsChild>
        <w:div w:id="2025276677">
          <w:marLeft w:val="0"/>
          <w:marRight w:val="0"/>
          <w:marTop w:val="0"/>
          <w:marBottom w:val="0"/>
          <w:divBdr>
            <w:top w:val="none" w:sz="0" w:space="0" w:color="auto"/>
            <w:left w:val="none" w:sz="0" w:space="0" w:color="auto"/>
            <w:bottom w:val="none" w:sz="0" w:space="0" w:color="auto"/>
            <w:right w:val="none" w:sz="0" w:space="0" w:color="auto"/>
          </w:divBdr>
        </w:div>
        <w:div w:id="105194669">
          <w:marLeft w:val="0"/>
          <w:marRight w:val="0"/>
          <w:marTop w:val="150"/>
          <w:marBottom w:val="0"/>
          <w:divBdr>
            <w:top w:val="none" w:sz="0" w:space="0" w:color="auto"/>
            <w:left w:val="none" w:sz="0" w:space="0" w:color="auto"/>
            <w:bottom w:val="none" w:sz="0" w:space="0" w:color="auto"/>
            <w:right w:val="none" w:sz="0" w:space="0" w:color="auto"/>
          </w:divBdr>
          <w:divsChild>
            <w:div w:id="615908133">
              <w:marLeft w:val="1155"/>
              <w:marRight w:val="0"/>
              <w:marTop w:val="0"/>
              <w:marBottom w:val="0"/>
              <w:divBdr>
                <w:top w:val="none" w:sz="0" w:space="0" w:color="auto"/>
                <w:left w:val="none" w:sz="0" w:space="0" w:color="auto"/>
                <w:bottom w:val="none" w:sz="0" w:space="0" w:color="auto"/>
                <w:right w:val="none" w:sz="0" w:space="0" w:color="auto"/>
              </w:divBdr>
            </w:div>
            <w:div w:id="1015377685">
              <w:marLeft w:val="1155"/>
              <w:marRight w:val="0"/>
              <w:marTop w:val="0"/>
              <w:marBottom w:val="0"/>
              <w:divBdr>
                <w:top w:val="none" w:sz="0" w:space="0" w:color="auto"/>
                <w:left w:val="none" w:sz="0" w:space="0" w:color="auto"/>
                <w:bottom w:val="none" w:sz="0" w:space="0" w:color="auto"/>
                <w:right w:val="none" w:sz="0" w:space="0" w:color="auto"/>
              </w:divBdr>
            </w:div>
            <w:div w:id="316499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625728">
      <w:bodyDiv w:val="1"/>
      <w:marLeft w:val="0"/>
      <w:marRight w:val="0"/>
      <w:marTop w:val="0"/>
      <w:marBottom w:val="0"/>
      <w:divBdr>
        <w:top w:val="none" w:sz="0" w:space="0" w:color="auto"/>
        <w:left w:val="none" w:sz="0" w:space="0" w:color="auto"/>
        <w:bottom w:val="none" w:sz="0" w:space="0" w:color="auto"/>
        <w:right w:val="none" w:sz="0" w:space="0" w:color="auto"/>
      </w:divBdr>
      <w:divsChild>
        <w:div w:id="454639502">
          <w:marLeft w:val="0"/>
          <w:marRight w:val="0"/>
          <w:marTop w:val="0"/>
          <w:marBottom w:val="0"/>
          <w:divBdr>
            <w:top w:val="none" w:sz="0" w:space="0" w:color="auto"/>
            <w:left w:val="none" w:sz="0" w:space="0" w:color="auto"/>
            <w:bottom w:val="none" w:sz="0" w:space="0" w:color="auto"/>
            <w:right w:val="none" w:sz="0" w:space="0" w:color="auto"/>
          </w:divBdr>
        </w:div>
        <w:div w:id="55129880">
          <w:marLeft w:val="0"/>
          <w:marRight w:val="0"/>
          <w:marTop w:val="150"/>
          <w:marBottom w:val="0"/>
          <w:divBdr>
            <w:top w:val="none" w:sz="0" w:space="0" w:color="auto"/>
            <w:left w:val="none" w:sz="0" w:space="0" w:color="auto"/>
            <w:bottom w:val="none" w:sz="0" w:space="0" w:color="auto"/>
            <w:right w:val="none" w:sz="0" w:space="0" w:color="auto"/>
          </w:divBdr>
          <w:divsChild>
            <w:div w:id="68816234">
              <w:marLeft w:val="1155"/>
              <w:marRight w:val="0"/>
              <w:marTop w:val="0"/>
              <w:marBottom w:val="0"/>
              <w:divBdr>
                <w:top w:val="none" w:sz="0" w:space="0" w:color="auto"/>
                <w:left w:val="none" w:sz="0" w:space="0" w:color="auto"/>
                <w:bottom w:val="none" w:sz="0" w:space="0" w:color="auto"/>
                <w:right w:val="none" w:sz="0" w:space="0" w:color="auto"/>
              </w:divBdr>
            </w:div>
            <w:div w:id="598417594">
              <w:marLeft w:val="1155"/>
              <w:marRight w:val="0"/>
              <w:marTop w:val="0"/>
              <w:marBottom w:val="0"/>
              <w:divBdr>
                <w:top w:val="none" w:sz="0" w:space="0" w:color="auto"/>
                <w:left w:val="none" w:sz="0" w:space="0" w:color="auto"/>
                <w:bottom w:val="none" w:sz="0" w:space="0" w:color="auto"/>
                <w:right w:val="none" w:sz="0" w:space="0" w:color="auto"/>
              </w:divBdr>
            </w:div>
            <w:div w:id="80881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1932214">
      <w:bodyDiv w:val="1"/>
      <w:marLeft w:val="0"/>
      <w:marRight w:val="0"/>
      <w:marTop w:val="0"/>
      <w:marBottom w:val="0"/>
      <w:divBdr>
        <w:top w:val="none" w:sz="0" w:space="0" w:color="auto"/>
        <w:left w:val="none" w:sz="0" w:space="0" w:color="auto"/>
        <w:bottom w:val="none" w:sz="0" w:space="0" w:color="auto"/>
        <w:right w:val="none" w:sz="0" w:space="0" w:color="auto"/>
      </w:divBdr>
      <w:divsChild>
        <w:div w:id="131948157">
          <w:marLeft w:val="0"/>
          <w:marRight w:val="0"/>
          <w:marTop w:val="0"/>
          <w:marBottom w:val="0"/>
          <w:divBdr>
            <w:top w:val="none" w:sz="0" w:space="0" w:color="auto"/>
            <w:left w:val="none" w:sz="0" w:space="0" w:color="auto"/>
            <w:bottom w:val="none" w:sz="0" w:space="0" w:color="auto"/>
            <w:right w:val="none" w:sz="0" w:space="0" w:color="auto"/>
          </w:divBdr>
        </w:div>
        <w:div w:id="1940719824">
          <w:marLeft w:val="0"/>
          <w:marRight w:val="0"/>
          <w:marTop w:val="150"/>
          <w:marBottom w:val="0"/>
          <w:divBdr>
            <w:top w:val="none" w:sz="0" w:space="0" w:color="auto"/>
            <w:left w:val="none" w:sz="0" w:space="0" w:color="auto"/>
            <w:bottom w:val="none" w:sz="0" w:space="0" w:color="auto"/>
            <w:right w:val="none" w:sz="0" w:space="0" w:color="auto"/>
          </w:divBdr>
          <w:divsChild>
            <w:div w:id="1374236376">
              <w:marLeft w:val="1155"/>
              <w:marRight w:val="0"/>
              <w:marTop w:val="0"/>
              <w:marBottom w:val="0"/>
              <w:divBdr>
                <w:top w:val="none" w:sz="0" w:space="0" w:color="auto"/>
                <w:left w:val="none" w:sz="0" w:space="0" w:color="auto"/>
                <w:bottom w:val="none" w:sz="0" w:space="0" w:color="auto"/>
                <w:right w:val="none" w:sz="0" w:space="0" w:color="auto"/>
              </w:divBdr>
            </w:div>
            <w:div w:id="66528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275567">
      <w:bodyDiv w:val="1"/>
      <w:marLeft w:val="0"/>
      <w:marRight w:val="0"/>
      <w:marTop w:val="0"/>
      <w:marBottom w:val="0"/>
      <w:divBdr>
        <w:top w:val="none" w:sz="0" w:space="0" w:color="auto"/>
        <w:left w:val="none" w:sz="0" w:space="0" w:color="auto"/>
        <w:bottom w:val="none" w:sz="0" w:space="0" w:color="auto"/>
        <w:right w:val="none" w:sz="0" w:space="0" w:color="auto"/>
      </w:divBdr>
      <w:divsChild>
        <w:div w:id="656422473">
          <w:marLeft w:val="0"/>
          <w:marRight w:val="0"/>
          <w:marTop w:val="0"/>
          <w:marBottom w:val="0"/>
          <w:divBdr>
            <w:top w:val="none" w:sz="0" w:space="0" w:color="auto"/>
            <w:left w:val="none" w:sz="0" w:space="0" w:color="auto"/>
            <w:bottom w:val="none" w:sz="0" w:space="0" w:color="auto"/>
            <w:right w:val="none" w:sz="0" w:space="0" w:color="auto"/>
          </w:divBdr>
        </w:div>
        <w:div w:id="1995066661">
          <w:marLeft w:val="0"/>
          <w:marRight w:val="0"/>
          <w:marTop w:val="150"/>
          <w:marBottom w:val="0"/>
          <w:divBdr>
            <w:top w:val="none" w:sz="0" w:space="0" w:color="auto"/>
            <w:left w:val="none" w:sz="0" w:space="0" w:color="auto"/>
            <w:bottom w:val="none" w:sz="0" w:space="0" w:color="auto"/>
            <w:right w:val="none" w:sz="0" w:space="0" w:color="auto"/>
          </w:divBdr>
          <w:divsChild>
            <w:div w:id="1017779748">
              <w:marLeft w:val="1155"/>
              <w:marRight w:val="0"/>
              <w:marTop w:val="0"/>
              <w:marBottom w:val="0"/>
              <w:divBdr>
                <w:top w:val="none" w:sz="0" w:space="0" w:color="auto"/>
                <w:left w:val="none" w:sz="0" w:space="0" w:color="auto"/>
                <w:bottom w:val="none" w:sz="0" w:space="0" w:color="auto"/>
                <w:right w:val="none" w:sz="0" w:space="0" w:color="auto"/>
              </w:divBdr>
            </w:div>
            <w:div w:id="2136368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2712295">
      <w:bodyDiv w:val="1"/>
      <w:marLeft w:val="0"/>
      <w:marRight w:val="0"/>
      <w:marTop w:val="0"/>
      <w:marBottom w:val="0"/>
      <w:divBdr>
        <w:top w:val="none" w:sz="0" w:space="0" w:color="auto"/>
        <w:left w:val="none" w:sz="0" w:space="0" w:color="auto"/>
        <w:bottom w:val="none" w:sz="0" w:space="0" w:color="auto"/>
        <w:right w:val="none" w:sz="0" w:space="0" w:color="auto"/>
      </w:divBdr>
    </w:div>
    <w:div w:id="592785483">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518562">
      <w:bodyDiv w:val="1"/>
      <w:marLeft w:val="0"/>
      <w:marRight w:val="0"/>
      <w:marTop w:val="0"/>
      <w:marBottom w:val="0"/>
      <w:divBdr>
        <w:top w:val="none" w:sz="0" w:space="0" w:color="auto"/>
        <w:left w:val="none" w:sz="0" w:space="0" w:color="auto"/>
        <w:bottom w:val="none" w:sz="0" w:space="0" w:color="auto"/>
        <w:right w:val="none" w:sz="0" w:space="0" w:color="auto"/>
      </w:divBdr>
      <w:divsChild>
        <w:div w:id="1487815129">
          <w:marLeft w:val="0"/>
          <w:marRight w:val="0"/>
          <w:marTop w:val="0"/>
          <w:marBottom w:val="0"/>
          <w:divBdr>
            <w:top w:val="none" w:sz="0" w:space="0" w:color="auto"/>
            <w:left w:val="none" w:sz="0" w:space="0" w:color="auto"/>
            <w:bottom w:val="none" w:sz="0" w:space="0" w:color="auto"/>
            <w:right w:val="none" w:sz="0" w:space="0" w:color="auto"/>
          </w:divBdr>
        </w:div>
        <w:div w:id="621110487">
          <w:marLeft w:val="0"/>
          <w:marRight w:val="0"/>
          <w:marTop w:val="150"/>
          <w:marBottom w:val="0"/>
          <w:divBdr>
            <w:top w:val="none" w:sz="0" w:space="0" w:color="auto"/>
            <w:left w:val="none" w:sz="0" w:space="0" w:color="auto"/>
            <w:bottom w:val="none" w:sz="0" w:space="0" w:color="auto"/>
            <w:right w:val="none" w:sz="0" w:space="0" w:color="auto"/>
          </w:divBdr>
          <w:divsChild>
            <w:div w:id="1681810221">
              <w:marLeft w:val="1155"/>
              <w:marRight w:val="0"/>
              <w:marTop w:val="0"/>
              <w:marBottom w:val="0"/>
              <w:divBdr>
                <w:top w:val="none" w:sz="0" w:space="0" w:color="auto"/>
                <w:left w:val="none" w:sz="0" w:space="0" w:color="auto"/>
                <w:bottom w:val="none" w:sz="0" w:space="0" w:color="auto"/>
                <w:right w:val="none" w:sz="0" w:space="0" w:color="auto"/>
              </w:divBdr>
            </w:div>
            <w:div w:id="1294749404">
              <w:marLeft w:val="1155"/>
              <w:marRight w:val="0"/>
              <w:marTop w:val="0"/>
              <w:marBottom w:val="0"/>
              <w:divBdr>
                <w:top w:val="none" w:sz="0" w:space="0" w:color="auto"/>
                <w:left w:val="none" w:sz="0" w:space="0" w:color="auto"/>
                <w:bottom w:val="none" w:sz="0" w:space="0" w:color="auto"/>
                <w:right w:val="none" w:sz="0" w:space="0" w:color="auto"/>
              </w:divBdr>
            </w:div>
            <w:div w:id="1981959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021102">
      <w:bodyDiv w:val="1"/>
      <w:marLeft w:val="0"/>
      <w:marRight w:val="0"/>
      <w:marTop w:val="0"/>
      <w:marBottom w:val="0"/>
      <w:divBdr>
        <w:top w:val="none" w:sz="0" w:space="0" w:color="auto"/>
        <w:left w:val="none" w:sz="0" w:space="0" w:color="auto"/>
        <w:bottom w:val="none" w:sz="0" w:space="0" w:color="auto"/>
        <w:right w:val="none" w:sz="0" w:space="0" w:color="auto"/>
      </w:divBdr>
    </w:div>
    <w:div w:id="595098655">
      <w:bodyDiv w:val="1"/>
      <w:marLeft w:val="0"/>
      <w:marRight w:val="0"/>
      <w:marTop w:val="0"/>
      <w:marBottom w:val="0"/>
      <w:divBdr>
        <w:top w:val="none" w:sz="0" w:space="0" w:color="auto"/>
        <w:left w:val="none" w:sz="0" w:space="0" w:color="auto"/>
        <w:bottom w:val="none" w:sz="0" w:space="0" w:color="auto"/>
        <w:right w:val="none" w:sz="0" w:space="0" w:color="auto"/>
      </w:divBdr>
      <w:divsChild>
        <w:div w:id="1480346081">
          <w:marLeft w:val="0"/>
          <w:marRight w:val="0"/>
          <w:marTop w:val="0"/>
          <w:marBottom w:val="0"/>
          <w:divBdr>
            <w:top w:val="none" w:sz="0" w:space="0" w:color="auto"/>
            <w:left w:val="none" w:sz="0" w:space="0" w:color="auto"/>
            <w:bottom w:val="none" w:sz="0" w:space="0" w:color="auto"/>
            <w:right w:val="none" w:sz="0" w:space="0" w:color="auto"/>
          </w:divBdr>
        </w:div>
        <w:div w:id="334965223">
          <w:marLeft w:val="0"/>
          <w:marRight w:val="0"/>
          <w:marTop w:val="150"/>
          <w:marBottom w:val="0"/>
          <w:divBdr>
            <w:top w:val="none" w:sz="0" w:space="0" w:color="auto"/>
            <w:left w:val="none" w:sz="0" w:space="0" w:color="auto"/>
            <w:bottom w:val="none" w:sz="0" w:space="0" w:color="auto"/>
            <w:right w:val="none" w:sz="0" w:space="0" w:color="auto"/>
          </w:divBdr>
          <w:divsChild>
            <w:div w:id="1410425418">
              <w:marLeft w:val="1155"/>
              <w:marRight w:val="0"/>
              <w:marTop w:val="0"/>
              <w:marBottom w:val="0"/>
              <w:divBdr>
                <w:top w:val="none" w:sz="0" w:space="0" w:color="auto"/>
                <w:left w:val="none" w:sz="0" w:space="0" w:color="auto"/>
                <w:bottom w:val="none" w:sz="0" w:space="0" w:color="auto"/>
                <w:right w:val="none" w:sz="0" w:space="0" w:color="auto"/>
              </w:divBdr>
            </w:div>
            <w:div w:id="1152795274">
              <w:marLeft w:val="1155"/>
              <w:marRight w:val="0"/>
              <w:marTop w:val="0"/>
              <w:marBottom w:val="0"/>
              <w:divBdr>
                <w:top w:val="none" w:sz="0" w:space="0" w:color="auto"/>
                <w:left w:val="none" w:sz="0" w:space="0" w:color="auto"/>
                <w:bottom w:val="none" w:sz="0" w:space="0" w:color="auto"/>
                <w:right w:val="none" w:sz="0" w:space="0" w:color="auto"/>
              </w:divBdr>
            </w:div>
            <w:div w:id="1086535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400852">
      <w:bodyDiv w:val="1"/>
      <w:marLeft w:val="0"/>
      <w:marRight w:val="0"/>
      <w:marTop w:val="0"/>
      <w:marBottom w:val="0"/>
      <w:divBdr>
        <w:top w:val="none" w:sz="0" w:space="0" w:color="auto"/>
        <w:left w:val="none" w:sz="0" w:space="0" w:color="auto"/>
        <w:bottom w:val="none" w:sz="0" w:space="0" w:color="auto"/>
        <w:right w:val="none" w:sz="0" w:space="0" w:color="auto"/>
      </w:divBdr>
    </w:div>
    <w:div w:id="595403078">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452213">
      <w:bodyDiv w:val="1"/>
      <w:marLeft w:val="0"/>
      <w:marRight w:val="0"/>
      <w:marTop w:val="0"/>
      <w:marBottom w:val="0"/>
      <w:divBdr>
        <w:top w:val="none" w:sz="0" w:space="0" w:color="auto"/>
        <w:left w:val="none" w:sz="0" w:space="0" w:color="auto"/>
        <w:bottom w:val="none" w:sz="0" w:space="0" w:color="auto"/>
        <w:right w:val="none" w:sz="0" w:space="0" w:color="auto"/>
      </w:divBdr>
    </w:div>
    <w:div w:id="596524583">
      <w:bodyDiv w:val="1"/>
      <w:marLeft w:val="0"/>
      <w:marRight w:val="0"/>
      <w:marTop w:val="0"/>
      <w:marBottom w:val="0"/>
      <w:divBdr>
        <w:top w:val="none" w:sz="0" w:space="0" w:color="auto"/>
        <w:left w:val="none" w:sz="0" w:space="0" w:color="auto"/>
        <w:bottom w:val="none" w:sz="0" w:space="0" w:color="auto"/>
        <w:right w:val="none" w:sz="0" w:space="0" w:color="auto"/>
      </w:divBdr>
      <w:divsChild>
        <w:div w:id="1699773784">
          <w:marLeft w:val="0"/>
          <w:marRight w:val="0"/>
          <w:marTop w:val="0"/>
          <w:marBottom w:val="0"/>
          <w:divBdr>
            <w:top w:val="none" w:sz="0" w:space="0" w:color="auto"/>
            <w:left w:val="none" w:sz="0" w:space="0" w:color="auto"/>
            <w:bottom w:val="none" w:sz="0" w:space="0" w:color="auto"/>
            <w:right w:val="none" w:sz="0" w:space="0" w:color="auto"/>
          </w:divBdr>
        </w:div>
        <w:div w:id="315384539">
          <w:marLeft w:val="0"/>
          <w:marRight w:val="0"/>
          <w:marTop w:val="150"/>
          <w:marBottom w:val="0"/>
          <w:divBdr>
            <w:top w:val="none" w:sz="0" w:space="0" w:color="auto"/>
            <w:left w:val="none" w:sz="0" w:space="0" w:color="auto"/>
            <w:bottom w:val="none" w:sz="0" w:space="0" w:color="auto"/>
            <w:right w:val="none" w:sz="0" w:space="0" w:color="auto"/>
          </w:divBdr>
          <w:divsChild>
            <w:div w:id="265499612">
              <w:marLeft w:val="1155"/>
              <w:marRight w:val="0"/>
              <w:marTop w:val="0"/>
              <w:marBottom w:val="0"/>
              <w:divBdr>
                <w:top w:val="none" w:sz="0" w:space="0" w:color="auto"/>
                <w:left w:val="none" w:sz="0" w:space="0" w:color="auto"/>
                <w:bottom w:val="none" w:sz="0" w:space="0" w:color="auto"/>
                <w:right w:val="none" w:sz="0" w:space="0" w:color="auto"/>
              </w:divBdr>
            </w:div>
            <w:div w:id="427039569">
              <w:marLeft w:val="1155"/>
              <w:marRight w:val="0"/>
              <w:marTop w:val="0"/>
              <w:marBottom w:val="0"/>
              <w:divBdr>
                <w:top w:val="none" w:sz="0" w:space="0" w:color="auto"/>
                <w:left w:val="none" w:sz="0" w:space="0" w:color="auto"/>
                <w:bottom w:val="none" w:sz="0" w:space="0" w:color="auto"/>
                <w:right w:val="none" w:sz="0" w:space="0" w:color="auto"/>
              </w:divBdr>
            </w:div>
            <w:div w:id="2057973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29612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6375">
      <w:bodyDiv w:val="1"/>
      <w:marLeft w:val="0"/>
      <w:marRight w:val="0"/>
      <w:marTop w:val="0"/>
      <w:marBottom w:val="0"/>
      <w:divBdr>
        <w:top w:val="none" w:sz="0" w:space="0" w:color="auto"/>
        <w:left w:val="none" w:sz="0" w:space="0" w:color="auto"/>
        <w:bottom w:val="none" w:sz="0" w:space="0" w:color="auto"/>
        <w:right w:val="none" w:sz="0" w:space="0" w:color="auto"/>
      </w:divBdr>
      <w:divsChild>
        <w:div w:id="675766804">
          <w:marLeft w:val="0"/>
          <w:marRight w:val="0"/>
          <w:marTop w:val="0"/>
          <w:marBottom w:val="0"/>
          <w:divBdr>
            <w:top w:val="none" w:sz="0" w:space="0" w:color="auto"/>
            <w:left w:val="none" w:sz="0" w:space="0" w:color="auto"/>
            <w:bottom w:val="none" w:sz="0" w:space="0" w:color="auto"/>
            <w:right w:val="none" w:sz="0" w:space="0" w:color="auto"/>
          </w:divBdr>
        </w:div>
        <w:div w:id="1216703063">
          <w:marLeft w:val="0"/>
          <w:marRight w:val="0"/>
          <w:marTop w:val="150"/>
          <w:marBottom w:val="0"/>
          <w:divBdr>
            <w:top w:val="none" w:sz="0" w:space="0" w:color="auto"/>
            <w:left w:val="none" w:sz="0" w:space="0" w:color="auto"/>
            <w:bottom w:val="none" w:sz="0" w:space="0" w:color="auto"/>
            <w:right w:val="none" w:sz="0" w:space="0" w:color="auto"/>
          </w:divBdr>
          <w:divsChild>
            <w:div w:id="1270042594">
              <w:marLeft w:val="1155"/>
              <w:marRight w:val="0"/>
              <w:marTop w:val="0"/>
              <w:marBottom w:val="0"/>
              <w:divBdr>
                <w:top w:val="none" w:sz="0" w:space="0" w:color="auto"/>
                <w:left w:val="none" w:sz="0" w:space="0" w:color="auto"/>
                <w:bottom w:val="none" w:sz="0" w:space="0" w:color="auto"/>
                <w:right w:val="none" w:sz="0" w:space="0" w:color="auto"/>
              </w:divBdr>
            </w:div>
            <w:div w:id="757948511">
              <w:marLeft w:val="1155"/>
              <w:marRight w:val="0"/>
              <w:marTop w:val="0"/>
              <w:marBottom w:val="0"/>
              <w:divBdr>
                <w:top w:val="none" w:sz="0" w:space="0" w:color="auto"/>
                <w:left w:val="none" w:sz="0" w:space="0" w:color="auto"/>
                <w:bottom w:val="none" w:sz="0" w:space="0" w:color="auto"/>
                <w:right w:val="none" w:sz="0" w:space="0" w:color="auto"/>
              </w:divBdr>
            </w:div>
            <w:div w:id="1066491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756475">
      <w:bodyDiv w:val="1"/>
      <w:marLeft w:val="0"/>
      <w:marRight w:val="0"/>
      <w:marTop w:val="0"/>
      <w:marBottom w:val="0"/>
      <w:divBdr>
        <w:top w:val="none" w:sz="0" w:space="0" w:color="auto"/>
        <w:left w:val="none" w:sz="0" w:space="0" w:color="auto"/>
        <w:bottom w:val="none" w:sz="0" w:space="0" w:color="auto"/>
        <w:right w:val="none" w:sz="0" w:space="0" w:color="auto"/>
      </w:divBdr>
      <w:divsChild>
        <w:div w:id="1016154186">
          <w:marLeft w:val="0"/>
          <w:marRight w:val="0"/>
          <w:marTop w:val="0"/>
          <w:marBottom w:val="0"/>
          <w:divBdr>
            <w:top w:val="none" w:sz="0" w:space="0" w:color="auto"/>
            <w:left w:val="none" w:sz="0" w:space="0" w:color="auto"/>
            <w:bottom w:val="none" w:sz="0" w:space="0" w:color="auto"/>
            <w:right w:val="none" w:sz="0" w:space="0" w:color="auto"/>
          </w:divBdr>
        </w:div>
        <w:div w:id="1140489669">
          <w:marLeft w:val="0"/>
          <w:marRight w:val="0"/>
          <w:marTop w:val="150"/>
          <w:marBottom w:val="0"/>
          <w:divBdr>
            <w:top w:val="none" w:sz="0" w:space="0" w:color="auto"/>
            <w:left w:val="none" w:sz="0" w:space="0" w:color="auto"/>
            <w:bottom w:val="none" w:sz="0" w:space="0" w:color="auto"/>
            <w:right w:val="none" w:sz="0" w:space="0" w:color="auto"/>
          </w:divBdr>
          <w:divsChild>
            <w:div w:id="615020987">
              <w:marLeft w:val="1155"/>
              <w:marRight w:val="0"/>
              <w:marTop w:val="0"/>
              <w:marBottom w:val="0"/>
              <w:divBdr>
                <w:top w:val="none" w:sz="0" w:space="0" w:color="auto"/>
                <w:left w:val="none" w:sz="0" w:space="0" w:color="auto"/>
                <w:bottom w:val="none" w:sz="0" w:space="0" w:color="auto"/>
                <w:right w:val="none" w:sz="0" w:space="0" w:color="auto"/>
              </w:divBdr>
            </w:div>
            <w:div w:id="764611002">
              <w:marLeft w:val="1155"/>
              <w:marRight w:val="0"/>
              <w:marTop w:val="0"/>
              <w:marBottom w:val="0"/>
              <w:divBdr>
                <w:top w:val="none" w:sz="0" w:space="0" w:color="auto"/>
                <w:left w:val="none" w:sz="0" w:space="0" w:color="auto"/>
                <w:bottom w:val="none" w:sz="0" w:space="0" w:color="auto"/>
                <w:right w:val="none" w:sz="0" w:space="0" w:color="auto"/>
              </w:divBdr>
            </w:div>
            <w:div w:id="1025711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760707">
      <w:bodyDiv w:val="1"/>
      <w:marLeft w:val="0"/>
      <w:marRight w:val="0"/>
      <w:marTop w:val="0"/>
      <w:marBottom w:val="0"/>
      <w:divBdr>
        <w:top w:val="none" w:sz="0" w:space="0" w:color="auto"/>
        <w:left w:val="none" w:sz="0" w:space="0" w:color="auto"/>
        <w:bottom w:val="none" w:sz="0" w:space="0" w:color="auto"/>
        <w:right w:val="none" w:sz="0" w:space="0" w:color="auto"/>
      </w:divBdr>
      <w:divsChild>
        <w:div w:id="516576627">
          <w:marLeft w:val="0"/>
          <w:marRight w:val="0"/>
          <w:marTop w:val="0"/>
          <w:marBottom w:val="0"/>
          <w:divBdr>
            <w:top w:val="none" w:sz="0" w:space="0" w:color="auto"/>
            <w:left w:val="none" w:sz="0" w:space="0" w:color="auto"/>
            <w:bottom w:val="none" w:sz="0" w:space="0" w:color="auto"/>
            <w:right w:val="none" w:sz="0" w:space="0" w:color="auto"/>
          </w:divBdr>
        </w:div>
        <w:div w:id="1053626006">
          <w:marLeft w:val="0"/>
          <w:marRight w:val="0"/>
          <w:marTop w:val="150"/>
          <w:marBottom w:val="0"/>
          <w:divBdr>
            <w:top w:val="none" w:sz="0" w:space="0" w:color="auto"/>
            <w:left w:val="none" w:sz="0" w:space="0" w:color="auto"/>
            <w:bottom w:val="none" w:sz="0" w:space="0" w:color="auto"/>
            <w:right w:val="none" w:sz="0" w:space="0" w:color="auto"/>
          </w:divBdr>
          <w:divsChild>
            <w:div w:id="1741058936">
              <w:marLeft w:val="1155"/>
              <w:marRight w:val="0"/>
              <w:marTop w:val="0"/>
              <w:marBottom w:val="0"/>
              <w:divBdr>
                <w:top w:val="none" w:sz="0" w:space="0" w:color="auto"/>
                <w:left w:val="none" w:sz="0" w:space="0" w:color="auto"/>
                <w:bottom w:val="none" w:sz="0" w:space="0" w:color="auto"/>
                <w:right w:val="none" w:sz="0" w:space="0" w:color="auto"/>
              </w:divBdr>
            </w:div>
            <w:div w:id="1741832258">
              <w:marLeft w:val="1155"/>
              <w:marRight w:val="0"/>
              <w:marTop w:val="0"/>
              <w:marBottom w:val="0"/>
              <w:divBdr>
                <w:top w:val="none" w:sz="0" w:space="0" w:color="auto"/>
                <w:left w:val="none" w:sz="0" w:space="0" w:color="auto"/>
                <w:bottom w:val="none" w:sz="0" w:space="0" w:color="auto"/>
                <w:right w:val="none" w:sz="0" w:space="0" w:color="auto"/>
              </w:divBdr>
            </w:div>
            <w:div w:id="1333874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7835638">
      <w:bodyDiv w:val="1"/>
      <w:marLeft w:val="0"/>
      <w:marRight w:val="0"/>
      <w:marTop w:val="0"/>
      <w:marBottom w:val="0"/>
      <w:divBdr>
        <w:top w:val="none" w:sz="0" w:space="0" w:color="auto"/>
        <w:left w:val="none" w:sz="0" w:space="0" w:color="auto"/>
        <w:bottom w:val="none" w:sz="0" w:space="0" w:color="auto"/>
        <w:right w:val="none" w:sz="0" w:space="0" w:color="auto"/>
      </w:divBdr>
      <w:divsChild>
        <w:div w:id="2074959189">
          <w:marLeft w:val="0"/>
          <w:marRight w:val="0"/>
          <w:marTop w:val="0"/>
          <w:marBottom w:val="0"/>
          <w:divBdr>
            <w:top w:val="none" w:sz="0" w:space="0" w:color="auto"/>
            <w:left w:val="none" w:sz="0" w:space="0" w:color="auto"/>
            <w:bottom w:val="none" w:sz="0" w:space="0" w:color="auto"/>
            <w:right w:val="none" w:sz="0" w:space="0" w:color="auto"/>
          </w:divBdr>
        </w:div>
        <w:div w:id="460921185">
          <w:marLeft w:val="0"/>
          <w:marRight w:val="0"/>
          <w:marTop w:val="150"/>
          <w:marBottom w:val="0"/>
          <w:divBdr>
            <w:top w:val="none" w:sz="0" w:space="0" w:color="auto"/>
            <w:left w:val="none" w:sz="0" w:space="0" w:color="auto"/>
            <w:bottom w:val="none" w:sz="0" w:space="0" w:color="auto"/>
            <w:right w:val="none" w:sz="0" w:space="0" w:color="auto"/>
          </w:divBdr>
          <w:divsChild>
            <w:div w:id="744843243">
              <w:marLeft w:val="1155"/>
              <w:marRight w:val="0"/>
              <w:marTop w:val="0"/>
              <w:marBottom w:val="0"/>
              <w:divBdr>
                <w:top w:val="none" w:sz="0" w:space="0" w:color="auto"/>
                <w:left w:val="none" w:sz="0" w:space="0" w:color="auto"/>
                <w:bottom w:val="none" w:sz="0" w:space="0" w:color="auto"/>
                <w:right w:val="none" w:sz="0" w:space="0" w:color="auto"/>
              </w:divBdr>
            </w:div>
            <w:div w:id="1392340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951276">
      <w:bodyDiv w:val="1"/>
      <w:marLeft w:val="0"/>
      <w:marRight w:val="0"/>
      <w:marTop w:val="0"/>
      <w:marBottom w:val="0"/>
      <w:divBdr>
        <w:top w:val="none" w:sz="0" w:space="0" w:color="auto"/>
        <w:left w:val="none" w:sz="0" w:space="0" w:color="auto"/>
        <w:bottom w:val="none" w:sz="0" w:space="0" w:color="auto"/>
        <w:right w:val="none" w:sz="0" w:space="0" w:color="auto"/>
      </w:divBdr>
      <w:divsChild>
        <w:div w:id="2134860589">
          <w:marLeft w:val="0"/>
          <w:marRight w:val="0"/>
          <w:marTop w:val="0"/>
          <w:marBottom w:val="0"/>
          <w:divBdr>
            <w:top w:val="none" w:sz="0" w:space="0" w:color="auto"/>
            <w:left w:val="none" w:sz="0" w:space="0" w:color="auto"/>
            <w:bottom w:val="none" w:sz="0" w:space="0" w:color="auto"/>
            <w:right w:val="none" w:sz="0" w:space="0" w:color="auto"/>
          </w:divBdr>
        </w:div>
        <w:div w:id="809371556">
          <w:marLeft w:val="0"/>
          <w:marRight w:val="0"/>
          <w:marTop w:val="150"/>
          <w:marBottom w:val="0"/>
          <w:divBdr>
            <w:top w:val="none" w:sz="0" w:space="0" w:color="auto"/>
            <w:left w:val="none" w:sz="0" w:space="0" w:color="auto"/>
            <w:bottom w:val="none" w:sz="0" w:space="0" w:color="auto"/>
            <w:right w:val="none" w:sz="0" w:space="0" w:color="auto"/>
          </w:divBdr>
          <w:divsChild>
            <w:div w:id="1506214534">
              <w:marLeft w:val="1155"/>
              <w:marRight w:val="0"/>
              <w:marTop w:val="0"/>
              <w:marBottom w:val="0"/>
              <w:divBdr>
                <w:top w:val="none" w:sz="0" w:space="0" w:color="auto"/>
                <w:left w:val="none" w:sz="0" w:space="0" w:color="auto"/>
                <w:bottom w:val="none" w:sz="0" w:space="0" w:color="auto"/>
                <w:right w:val="none" w:sz="0" w:space="0" w:color="auto"/>
              </w:divBdr>
            </w:div>
            <w:div w:id="1277248647">
              <w:marLeft w:val="1155"/>
              <w:marRight w:val="0"/>
              <w:marTop w:val="0"/>
              <w:marBottom w:val="0"/>
              <w:divBdr>
                <w:top w:val="none" w:sz="0" w:space="0" w:color="auto"/>
                <w:left w:val="none" w:sz="0" w:space="0" w:color="auto"/>
                <w:bottom w:val="none" w:sz="0" w:space="0" w:color="auto"/>
                <w:right w:val="none" w:sz="0" w:space="0" w:color="auto"/>
              </w:divBdr>
            </w:div>
            <w:div w:id="149177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000">
      <w:bodyDiv w:val="1"/>
      <w:marLeft w:val="0"/>
      <w:marRight w:val="0"/>
      <w:marTop w:val="0"/>
      <w:marBottom w:val="0"/>
      <w:divBdr>
        <w:top w:val="none" w:sz="0" w:space="0" w:color="auto"/>
        <w:left w:val="none" w:sz="0" w:space="0" w:color="auto"/>
        <w:bottom w:val="none" w:sz="0" w:space="0" w:color="auto"/>
        <w:right w:val="none" w:sz="0" w:space="0" w:color="auto"/>
      </w:divBdr>
      <w:divsChild>
        <w:div w:id="2029527941">
          <w:marLeft w:val="0"/>
          <w:marRight w:val="0"/>
          <w:marTop w:val="0"/>
          <w:marBottom w:val="0"/>
          <w:divBdr>
            <w:top w:val="none" w:sz="0" w:space="0" w:color="auto"/>
            <w:left w:val="none" w:sz="0" w:space="0" w:color="auto"/>
            <w:bottom w:val="none" w:sz="0" w:space="0" w:color="auto"/>
            <w:right w:val="none" w:sz="0" w:space="0" w:color="auto"/>
          </w:divBdr>
        </w:div>
        <w:div w:id="885409131">
          <w:marLeft w:val="0"/>
          <w:marRight w:val="0"/>
          <w:marTop w:val="150"/>
          <w:marBottom w:val="0"/>
          <w:divBdr>
            <w:top w:val="none" w:sz="0" w:space="0" w:color="auto"/>
            <w:left w:val="none" w:sz="0" w:space="0" w:color="auto"/>
            <w:bottom w:val="none" w:sz="0" w:space="0" w:color="auto"/>
            <w:right w:val="none" w:sz="0" w:space="0" w:color="auto"/>
          </w:divBdr>
          <w:divsChild>
            <w:div w:id="1025714649">
              <w:marLeft w:val="1155"/>
              <w:marRight w:val="0"/>
              <w:marTop w:val="0"/>
              <w:marBottom w:val="0"/>
              <w:divBdr>
                <w:top w:val="none" w:sz="0" w:space="0" w:color="auto"/>
                <w:left w:val="none" w:sz="0" w:space="0" w:color="auto"/>
                <w:bottom w:val="none" w:sz="0" w:space="0" w:color="auto"/>
                <w:right w:val="none" w:sz="0" w:space="0" w:color="auto"/>
              </w:divBdr>
            </w:div>
            <w:div w:id="66849656">
              <w:marLeft w:val="1155"/>
              <w:marRight w:val="0"/>
              <w:marTop w:val="0"/>
              <w:marBottom w:val="0"/>
              <w:divBdr>
                <w:top w:val="none" w:sz="0" w:space="0" w:color="auto"/>
                <w:left w:val="none" w:sz="0" w:space="0" w:color="auto"/>
                <w:bottom w:val="none" w:sz="0" w:space="0" w:color="auto"/>
                <w:right w:val="none" w:sz="0" w:space="0" w:color="auto"/>
              </w:divBdr>
            </w:div>
            <w:div w:id="19118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493">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308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484406">
      <w:bodyDiv w:val="1"/>
      <w:marLeft w:val="0"/>
      <w:marRight w:val="0"/>
      <w:marTop w:val="0"/>
      <w:marBottom w:val="0"/>
      <w:divBdr>
        <w:top w:val="none" w:sz="0" w:space="0" w:color="auto"/>
        <w:left w:val="none" w:sz="0" w:space="0" w:color="auto"/>
        <w:bottom w:val="none" w:sz="0" w:space="0" w:color="auto"/>
        <w:right w:val="none" w:sz="0" w:space="0" w:color="auto"/>
      </w:divBdr>
      <w:divsChild>
        <w:div w:id="243144504">
          <w:marLeft w:val="0"/>
          <w:marRight w:val="0"/>
          <w:marTop w:val="0"/>
          <w:marBottom w:val="0"/>
          <w:divBdr>
            <w:top w:val="none" w:sz="0" w:space="0" w:color="auto"/>
            <w:left w:val="none" w:sz="0" w:space="0" w:color="auto"/>
            <w:bottom w:val="none" w:sz="0" w:space="0" w:color="auto"/>
            <w:right w:val="none" w:sz="0" w:space="0" w:color="auto"/>
          </w:divBdr>
        </w:div>
        <w:div w:id="692340672">
          <w:marLeft w:val="0"/>
          <w:marRight w:val="0"/>
          <w:marTop w:val="150"/>
          <w:marBottom w:val="0"/>
          <w:divBdr>
            <w:top w:val="none" w:sz="0" w:space="0" w:color="auto"/>
            <w:left w:val="none" w:sz="0" w:space="0" w:color="auto"/>
            <w:bottom w:val="none" w:sz="0" w:space="0" w:color="auto"/>
            <w:right w:val="none" w:sz="0" w:space="0" w:color="auto"/>
          </w:divBdr>
          <w:divsChild>
            <w:div w:id="798114161">
              <w:marLeft w:val="1155"/>
              <w:marRight w:val="0"/>
              <w:marTop w:val="0"/>
              <w:marBottom w:val="0"/>
              <w:divBdr>
                <w:top w:val="none" w:sz="0" w:space="0" w:color="auto"/>
                <w:left w:val="none" w:sz="0" w:space="0" w:color="auto"/>
                <w:bottom w:val="none" w:sz="0" w:space="0" w:color="auto"/>
                <w:right w:val="none" w:sz="0" w:space="0" w:color="auto"/>
              </w:divBdr>
            </w:div>
            <w:div w:id="907497765">
              <w:marLeft w:val="1155"/>
              <w:marRight w:val="0"/>
              <w:marTop w:val="0"/>
              <w:marBottom w:val="0"/>
              <w:divBdr>
                <w:top w:val="none" w:sz="0" w:space="0" w:color="auto"/>
                <w:left w:val="none" w:sz="0" w:space="0" w:color="auto"/>
                <w:bottom w:val="none" w:sz="0" w:space="0" w:color="auto"/>
                <w:right w:val="none" w:sz="0" w:space="0" w:color="auto"/>
              </w:divBdr>
            </w:div>
            <w:div w:id="66224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534732">
      <w:bodyDiv w:val="1"/>
      <w:marLeft w:val="0"/>
      <w:marRight w:val="0"/>
      <w:marTop w:val="0"/>
      <w:marBottom w:val="0"/>
      <w:divBdr>
        <w:top w:val="none" w:sz="0" w:space="0" w:color="auto"/>
        <w:left w:val="none" w:sz="0" w:space="0" w:color="auto"/>
        <w:bottom w:val="none" w:sz="0" w:space="0" w:color="auto"/>
        <w:right w:val="none" w:sz="0" w:space="0" w:color="auto"/>
      </w:divBdr>
      <w:divsChild>
        <w:div w:id="1681546162">
          <w:marLeft w:val="0"/>
          <w:marRight w:val="0"/>
          <w:marTop w:val="0"/>
          <w:marBottom w:val="0"/>
          <w:divBdr>
            <w:top w:val="none" w:sz="0" w:space="0" w:color="auto"/>
            <w:left w:val="none" w:sz="0" w:space="0" w:color="auto"/>
            <w:bottom w:val="none" w:sz="0" w:space="0" w:color="auto"/>
            <w:right w:val="none" w:sz="0" w:space="0" w:color="auto"/>
          </w:divBdr>
        </w:div>
        <w:div w:id="1442257459">
          <w:marLeft w:val="0"/>
          <w:marRight w:val="0"/>
          <w:marTop w:val="150"/>
          <w:marBottom w:val="0"/>
          <w:divBdr>
            <w:top w:val="none" w:sz="0" w:space="0" w:color="auto"/>
            <w:left w:val="none" w:sz="0" w:space="0" w:color="auto"/>
            <w:bottom w:val="none" w:sz="0" w:space="0" w:color="auto"/>
            <w:right w:val="none" w:sz="0" w:space="0" w:color="auto"/>
          </w:divBdr>
          <w:divsChild>
            <w:div w:id="766265580">
              <w:marLeft w:val="1155"/>
              <w:marRight w:val="0"/>
              <w:marTop w:val="0"/>
              <w:marBottom w:val="0"/>
              <w:divBdr>
                <w:top w:val="none" w:sz="0" w:space="0" w:color="auto"/>
                <w:left w:val="none" w:sz="0" w:space="0" w:color="auto"/>
                <w:bottom w:val="none" w:sz="0" w:space="0" w:color="auto"/>
                <w:right w:val="none" w:sz="0" w:space="0" w:color="auto"/>
              </w:divBdr>
            </w:div>
            <w:div w:id="324823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17796">
      <w:bodyDiv w:val="1"/>
      <w:marLeft w:val="0"/>
      <w:marRight w:val="0"/>
      <w:marTop w:val="0"/>
      <w:marBottom w:val="0"/>
      <w:divBdr>
        <w:top w:val="none" w:sz="0" w:space="0" w:color="auto"/>
        <w:left w:val="none" w:sz="0" w:space="0" w:color="auto"/>
        <w:bottom w:val="none" w:sz="0" w:space="0" w:color="auto"/>
        <w:right w:val="none" w:sz="0" w:space="0" w:color="auto"/>
      </w:divBdr>
      <w:divsChild>
        <w:div w:id="657348899">
          <w:marLeft w:val="0"/>
          <w:marRight w:val="0"/>
          <w:marTop w:val="0"/>
          <w:marBottom w:val="0"/>
          <w:divBdr>
            <w:top w:val="none" w:sz="0" w:space="0" w:color="auto"/>
            <w:left w:val="none" w:sz="0" w:space="0" w:color="auto"/>
            <w:bottom w:val="none" w:sz="0" w:space="0" w:color="auto"/>
            <w:right w:val="none" w:sz="0" w:space="0" w:color="auto"/>
          </w:divBdr>
        </w:div>
        <w:div w:id="1913002650">
          <w:marLeft w:val="0"/>
          <w:marRight w:val="0"/>
          <w:marTop w:val="150"/>
          <w:marBottom w:val="0"/>
          <w:divBdr>
            <w:top w:val="none" w:sz="0" w:space="0" w:color="auto"/>
            <w:left w:val="none" w:sz="0" w:space="0" w:color="auto"/>
            <w:bottom w:val="none" w:sz="0" w:space="0" w:color="auto"/>
            <w:right w:val="none" w:sz="0" w:space="0" w:color="auto"/>
          </w:divBdr>
          <w:divsChild>
            <w:div w:id="419446664">
              <w:marLeft w:val="1155"/>
              <w:marRight w:val="0"/>
              <w:marTop w:val="0"/>
              <w:marBottom w:val="0"/>
              <w:divBdr>
                <w:top w:val="none" w:sz="0" w:space="0" w:color="auto"/>
                <w:left w:val="none" w:sz="0" w:space="0" w:color="auto"/>
                <w:bottom w:val="none" w:sz="0" w:space="0" w:color="auto"/>
                <w:right w:val="none" w:sz="0" w:space="0" w:color="auto"/>
              </w:divBdr>
            </w:div>
            <w:div w:id="1617524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376077">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797619">
      <w:bodyDiv w:val="1"/>
      <w:marLeft w:val="0"/>
      <w:marRight w:val="0"/>
      <w:marTop w:val="0"/>
      <w:marBottom w:val="0"/>
      <w:divBdr>
        <w:top w:val="none" w:sz="0" w:space="0" w:color="auto"/>
        <w:left w:val="none" w:sz="0" w:space="0" w:color="auto"/>
        <w:bottom w:val="none" w:sz="0" w:space="0" w:color="auto"/>
        <w:right w:val="none" w:sz="0" w:space="0" w:color="auto"/>
      </w:divBdr>
      <w:divsChild>
        <w:div w:id="1998800934">
          <w:marLeft w:val="0"/>
          <w:marRight w:val="0"/>
          <w:marTop w:val="0"/>
          <w:marBottom w:val="0"/>
          <w:divBdr>
            <w:top w:val="none" w:sz="0" w:space="0" w:color="auto"/>
            <w:left w:val="none" w:sz="0" w:space="0" w:color="auto"/>
            <w:bottom w:val="none" w:sz="0" w:space="0" w:color="auto"/>
            <w:right w:val="none" w:sz="0" w:space="0" w:color="auto"/>
          </w:divBdr>
        </w:div>
        <w:div w:id="1722170950">
          <w:marLeft w:val="0"/>
          <w:marRight w:val="0"/>
          <w:marTop w:val="150"/>
          <w:marBottom w:val="0"/>
          <w:divBdr>
            <w:top w:val="none" w:sz="0" w:space="0" w:color="auto"/>
            <w:left w:val="none" w:sz="0" w:space="0" w:color="auto"/>
            <w:bottom w:val="none" w:sz="0" w:space="0" w:color="auto"/>
            <w:right w:val="none" w:sz="0" w:space="0" w:color="auto"/>
          </w:divBdr>
          <w:divsChild>
            <w:div w:id="565531814">
              <w:marLeft w:val="1155"/>
              <w:marRight w:val="0"/>
              <w:marTop w:val="0"/>
              <w:marBottom w:val="0"/>
              <w:divBdr>
                <w:top w:val="none" w:sz="0" w:space="0" w:color="auto"/>
                <w:left w:val="none" w:sz="0" w:space="0" w:color="auto"/>
                <w:bottom w:val="none" w:sz="0" w:space="0" w:color="auto"/>
                <w:right w:val="none" w:sz="0" w:space="0" w:color="auto"/>
              </w:divBdr>
            </w:div>
            <w:div w:id="2028755398">
              <w:marLeft w:val="1155"/>
              <w:marRight w:val="0"/>
              <w:marTop w:val="0"/>
              <w:marBottom w:val="0"/>
              <w:divBdr>
                <w:top w:val="none" w:sz="0" w:space="0" w:color="auto"/>
                <w:left w:val="none" w:sz="0" w:space="0" w:color="auto"/>
                <w:bottom w:val="none" w:sz="0" w:space="0" w:color="auto"/>
                <w:right w:val="none" w:sz="0" w:space="0" w:color="auto"/>
              </w:divBdr>
            </w:div>
            <w:div w:id="738601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0844586">
      <w:bodyDiv w:val="1"/>
      <w:marLeft w:val="0"/>
      <w:marRight w:val="0"/>
      <w:marTop w:val="0"/>
      <w:marBottom w:val="0"/>
      <w:divBdr>
        <w:top w:val="none" w:sz="0" w:space="0" w:color="auto"/>
        <w:left w:val="none" w:sz="0" w:space="0" w:color="auto"/>
        <w:bottom w:val="none" w:sz="0" w:space="0" w:color="auto"/>
        <w:right w:val="none" w:sz="0" w:space="0" w:color="auto"/>
      </w:divBdr>
      <w:divsChild>
        <w:div w:id="931859776">
          <w:marLeft w:val="0"/>
          <w:marRight w:val="0"/>
          <w:marTop w:val="0"/>
          <w:marBottom w:val="0"/>
          <w:divBdr>
            <w:top w:val="none" w:sz="0" w:space="0" w:color="auto"/>
            <w:left w:val="none" w:sz="0" w:space="0" w:color="auto"/>
            <w:bottom w:val="none" w:sz="0" w:space="0" w:color="auto"/>
            <w:right w:val="none" w:sz="0" w:space="0" w:color="auto"/>
          </w:divBdr>
        </w:div>
        <w:div w:id="459611873">
          <w:marLeft w:val="0"/>
          <w:marRight w:val="0"/>
          <w:marTop w:val="150"/>
          <w:marBottom w:val="0"/>
          <w:divBdr>
            <w:top w:val="none" w:sz="0" w:space="0" w:color="auto"/>
            <w:left w:val="none" w:sz="0" w:space="0" w:color="auto"/>
            <w:bottom w:val="none" w:sz="0" w:space="0" w:color="auto"/>
            <w:right w:val="none" w:sz="0" w:space="0" w:color="auto"/>
          </w:divBdr>
          <w:divsChild>
            <w:div w:id="431122619">
              <w:marLeft w:val="1155"/>
              <w:marRight w:val="0"/>
              <w:marTop w:val="0"/>
              <w:marBottom w:val="0"/>
              <w:divBdr>
                <w:top w:val="none" w:sz="0" w:space="0" w:color="auto"/>
                <w:left w:val="none" w:sz="0" w:space="0" w:color="auto"/>
                <w:bottom w:val="none" w:sz="0" w:space="0" w:color="auto"/>
                <w:right w:val="none" w:sz="0" w:space="0" w:color="auto"/>
              </w:divBdr>
            </w:div>
            <w:div w:id="2046321378">
              <w:marLeft w:val="1155"/>
              <w:marRight w:val="0"/>
              <w:marTop w:val="0"/>
              <w:marBottom w:val="0"/>
              <w:divBdr>
                <w:top w:val="none" w:sz="0" w:space="0" w:color="auto"/>
                <w:left w:val="none" w:sz="0" w:space="0" w:color="auto"/>
                <w:bottom w:val="none" w:sz="0" w:space="0" w:color="auto"/>
                <w:right w:val="none" w:sz="0" w:space="0" w:color="auto"/>
              </w:divBdr>
            </w:div>
            <w:div w:id="741104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110571">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452839">
      <w:bodyDiv w:val="1"/>
      <w:marLeft w:val="0"/>
      <w:marRight w:val="0"/>
      <w:marTop w:val="0"/>
      <w:marBottom w:val="0"/>
      <w:divBdr>
        <w:top w:val="none" w:sz="0" w:space="0" w:color="auto"/>
        <w:left w:val="none" w:sz="0" w:space="0" w:color="auto"/>
        <w:bottom w:val="none" w:sz="0" w:space="0" w:color="auto"/>
        <w:right w:val="none" w:sz="0" w:space="0" w:color="auto"/>
      </w:divBdr>
      <w:divsChild>
        <w:div w:id="432358044">
          <w:marLeft w:val="0"/>
          <w:marRight w:val="0"/>
          <w:marTop w:val="0"/>
          <w:marBottom w:val="0"/>
          <w:divBdr>
            <w:top w:val="none" w:sz="0" w:space="0" w:color="auto"/>
            <w:left w:val="none" w:sz="0" w:space="0" w:color="auto"/>
            <w:bottom w:val="none" w:sz="0" w:space="0" w:color="auto"/>
            <w:right w:val="none" w:sz="0" w:space="0" w:color="auto"/>
          </w:divBdr>
        </w:div>
        <w:div w:id="624043485">
          <w:marLeft w:val="0"/>
          <w:marRight w:val="0"/>
          <w:marTop w:val="150"/>
          <w:marBottom w:val="0"/>
          <w:divBdr>
            <w:top w:val="none" w:sz="0" w:space="0" w:color="auto"/>
            <w:left w:val="none" w:sz="0" w:space="0" w:color="auto"/>
            <w:bottom w:val="none" w:sz="0" w:space="0" w:color="auto"/>
            <w:right w:val="none" w:sz="0" w:space="0" w:color="auto"/>
          </w:divBdr>
          <w:divsChild>
            <w:div w:id="1143111255">
              <w:marLeft w:val="1155"/>
              <w:marRight w:val="0"/>
              <w:marTop w:val="0"/>
              <w:marBottom w:val="0"/>
              <w:divBdr>
                <w:top w:val="none" w:sz="0" w:space="0" w:color="auto"/>
                <w:left w:val="none" w:sz="0" w:space="0" w:color="auto"/>
                <w:bottom w:val="none" w:sz="0" w:space="0" w:color="auto"/>
                <w:right w:val="none" w:sz="0" w:space="0" w:color="auto"/>
              </w:divBdr>
            </w:div>
            <w:div w:id="1817646366">
              <w:marLeft w:val="1155"/>
              <w:marRight w:val="0"/>
              <w:marTop w:val="0"/>
              <w:marBottom w:val="0"/>
              <w:divBdr>
                <w:top w:val="none" w:sz="0" w:space="0" w:color="auto"/>
                <w:left w:val="none" w:sz="0" w:space="0" w:color="auto"/>
                <w:bottom w:val="none" w:sz="0" w:space="0" w:color="auto"/>
                <w:right w:val="none" w:sz="0" w:space="0" w:color="auto"/>
              </w:divBdr>
            </w:div>
            <w:div w:id="56997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0496">
      <w:bodyDiv w:val="1"/>
      <w:marLeft w:val="0"/>
      <w:marRight w:val="0"/>
      <w:marTop w:val="0"/>
      <w:marBottom w:val="0"/>
      <w:divBdr>
        <w:top w:val="none" w:sz="0" w:space="0" w:color="auto"/>
        <w:left w:val="none" w:sz="0" w:space="0" w:color="auto"/>
        <w:bottom w:val="none" w:sz="0" w:space="0" w:color="auto"/>
        <w:right w:val="none" w:sz="0" w:space="0" w:color="auto"/>
      </w:divBdr>
      <w:divsChild>
        <w:div w:id="1250310849">
          <w:marLeft w:val="0"/>
          <w:marRight w:val="0"/>
          <w:marTop w:val="0"/>
          <w:marBottom w:val="0"/>
          <w:divBdr>
            <w:top w:val="none" w:sz="0" w:space="0" w:color="auto"/>
            <w:left w:val="none" w:sz="0" w:space="0" w:color="auto"/>
            <w:bottom w:val="none" w:sz="0" w:space="0" w:color="auto"/>
            <w:right w:val="none" w:sz="0" w:space="0" w:color="auto"/>
          </w:divBdr>
        </w:div>
        <w:div w:id="388115280">
          <w:marLeft w:val="0"/>
          <w:marRight w:val="0"/>
          <w:marTop w:val="150"/>
          <w:marBottom w:val="0"/>
          <w:divBdr>
            <w:top w:val="none" w:sz="0" w:space="0" w:color="auto"/>
            <w:left w:val="none" w:sz="0" w:space="0" w:color="auto"/>
            <w:bottom w:val="none" w:sz="0" w:space="0" w:color="auto"/>
            <w:right w:val="none" w:sz="0" w:space="0" w:color="auto"/>
          </w:divBdr>
          <w:divsChild>
            <w:div w:id="57822772">
              <w:marLeft w:val="1155"/>
              <w:marRight w:val="0"/>
              <w:marTop w:val="0"/>
              <w:marBottom w:val="0"/>
              <w:divBdr>
                <w:top w:val="none" w:sz="0" w:space="0" w:color="auto"/>
                <w:left w:val="none" w:sz="0" w:space="0" w:color="auto"/>
                <w:bottom w:val="none" w:sz="0" w:space="0" w:color="auto"/>
                <w:right w:val="none" w:sz="0" w:space="0" w:color="auto"/>
              </w:divBdr>
            </w:div>
            <w:div w:id="782959639">
              <w:marLeft w:val="1155"/>
              <w:marRight w:val="0"/>
              <w:marTop w:val="0"/>
              <w:marBottom w:val="0"/>
              <w:divBdr>
                <w:top w:val="none" w:sz="0" w:space="0" w:color="auto"/>
                <w:left w:val="none" w:sz="0" w:space="0" w:color="auto"/>
                <w:bottom w:val="none" w:sz="0" w:space="0" w:color="auto"/>
                <w:right w:val="none" w:sz="0" w:space="0" w:color="auto"/>
              </w:divBdr>
            </w:div>
            <w:div w:id="1813130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566111">
      <w:bodyDiv w:val="1"/>
      <w:marLeft w:val="0"/>
      <w:marRight w:val="0"/>
      <w:marTop w:val="0"/>
      <w:marBottom w:val="0"/>
      <w:divBdr>
        <w:top w:val="none" w:sz="0" w:space="0" w:color="auto"/>
        <w:left w:val="none" w:sz="0" w:space="0" w:color="auto"/>
        <w:bottom w:val="none" w:sz="0" w:space="0" w:color="auto"/>
        <w:right w:val="none" w:sz="0" w:space="0" w:color="auto"/>
      </w:divBdr>
    </w:div>
    <w:div w:id="602569654">
      <w:bodyDiv w:val="1"/>
      <w:marLeft w:val="0"/>
      <w:marRight w:val="0"/>
      <w:marTop w:val="0"/>
      <w:marBottom w:val="0"/>
      <w:divBdr>
        <w:top w:val="none" w:sz="0" w:space="0" w:color="auto"/>
        <w:left w:val="none" w:sz="0" w:space="0" w:color="auto"/>
        <w:bottom w:val="none" w:sz="0" w:space="0" w:color="auto"/>
        <w:right w:val="none" w:sz="0" w:space="0" w:color="auto"/>
      </w:divBdr>
      <w:divsChild>
        <w:div w:id="1431588570">
          <w:marLeft w:val="0"/>
          <w:marRight w:val="0"/>
          <w:marTop w:val="0"/>
          <w:marBottom w:val="0"/>
          <w:divBdr>
            <w:top w:val="none" w:sz="0" w:space="0" w:color="auto"/>
            <w:left w:val="none" w:sz="0" w:space="0" w:color="auto"/>
            <w:bottom w:val="none" w:sz="0" w:space="0" w:color="auto"/>
            <w:right w:val="none" w:sz="0" w:space="0" w:color="auto"/>
          </w:divBdr>
        </w:div>
        <w:div w:id="2142535002">
          <w:marLeft w:val="0"/>
          <w:marRight w:val="0"/>
          <w:marTop w:val="150"/>
          <w:marBottom w:val="0"/>
          <w:divBdr>
            <w:top w:val="none" w:sz="0" w:space="0" w:color="auto"/>
            <w:left w:val="none" w:sz="0" w:space="0" w:color="auto"/>
            <w:bottom w:val="none" w:sz="0" w:space="0" w:color="auto"/>
            <w:right w:val="none" w:sz="0" w:space="0" w:color="auto"/>
          </w:divBdr>
          <w:divsChild>
            <w:div w:id="1756634176">
              <w:marLeft w:val="1155"/>
              <w:marRight w:val="0"/>
              <w:marTop w:val="0"/>
              <w:marBottom w:val="0"/>
              <w:divBdr>
                <w:top w:val="none" w:sz="0" w:space="0" w:color="auto"/>
                <w:left w:val="none" w:sz="0" w:space="0" w:color="auto"/>
                <w:bottom w:val="none" w:sz="0" w:space="0" w:color="auto"/>
                <w:right w:val="none" w:sz="0" w:space="0" w:color="auto"/>
              </w:divBdr>
            </w:div>
            <w:div w:id="1164589239">
              <w:marLeft w:val="1155"/>
              <w:marRight w:val="0"/>
              <w:marTop w:val="0"/>
              <w:marBottom w:val="0"/>
              <w:divBdr>
                <w:top w:val="none" w:sz="0" w:space="0" w:color="auto"/>
                <w:left w:val="none" w:sz="0" w:space="0" w:color="auto"/>
                <w:bottom w:val="none" w:sz="0" w:space="0" w:color="auto"/>
                <w:right w:val="none" w:sz="0" w:space="0" w:color="auto"/>
              </w:divBdr>
            </w:div>
            <w:div w:id="1703944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10052">
      <w:bodyDiv w:val="1"/>
      <w:marLeft w:val="0"/>
      <w:marRight w:val="0"/>
      <w:marTop w:val="0"/>
      <w:marBottom w:val="0"/>
      <w:divBdr>
        <w:top w:val="none" w:sz="0" w:space="0" w:color="auto"/>
        <w:left w:val="none" w:sz="0" w:space="0" w:color="auto"/>
        <w:bottom w:val="none" w:sz="0" w:space="0" w:color="auto"/>
        <w:right w:val="none" w:sz="0" w:space="0" w:color="auto"/>
      </w:divBdr>
      <w:divsChild>
        <w:div w:id="828209999">
          <w:marLeft w:val="0"/>
          <w:marRight w:val="0"/>
          <w:marTop w:val="0"/>
          <w:marBottom w:val="0"/>
          <w:divBdr>
            <w:top w:val="none" w:sz="0" w:space="0" w:color="auto"/>
            <w:left w:val="none" w:sz="0" w:space="0" w:color="auto"/>
            <w:bottom w:val="none" w:sz="0" w:space="0" w:color="auto"/>
            <w:right w:val="none" w:sz="0" w:space="0" w:color="auto"/>
          </w:divBdr>
        </w:div>
        <w:div w:id="960844436">
          <w:marLeft w:val="0"/>
          <w:marRight w:val="0"/>
          <w:marTop w:val="150"/>
          <w:marBottom w:val="0"/>
          <w:divBdr>
            <w:top w:val="none" w:sz="0" w:space="0" w:color="auto"/>
            <w:left w:val="none" w:sz="0" w:space="0" w:color="auto"/>
            <w:bottom w:val="none" w:sz="0" w:space="0" w:color="auto"/>
            <w:right w:val="none" w:sz="0" w:space="0" w:color="auto"/>
          </w:divBdr>
          <w:divsChild>
            <w:div w:id="1836647086">
              <w:marLeft w:val="1155"/>
              <w:marRight w:val="0"/>
              <w:marTop w:val="0"/>
              <w:marBottom w:val="0"/>
              <w:divBdr>
                <w:top w:val="none" w:sz="0" w:space="0" w:color="auto"/>
                <w:left w:val="none" w:sz="0" w:space="0" w:color="auto"/>
                <w:bottom w:val="none" w:sz="0" w:space="0" w:color="auto"/>
                <w:right w:val="none" w:sz="0" w:space="0" w:color="auto"/>
              </w:divBdr>
            </w:div>
            <w:div w:id="1486167869">
              <w:marLeft w:val="1155"/>
              <w:marRight w:val="0"/>
              <w:marTop w:val="0"/>
              <w:marBottom w:val="0"/>
              <w:divBdr>
                <w:top w:val="none" w:sz="0" w:space="0" w:color="auto"/>
                <w:left w:val="none" w:sz="0" w:space="0" w:color="auto"/>
                <w:bottom w:val="none" w:sz="0" w:space="0" w:color="auto"/>
                <w:right w:val="none" w:sz="0" w:space="0" w:color="auto"/>
              </w:divBdr>
            </w:div>
            <w:div w:id="2014604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39900">
      <w:bodyDiv w:val="1"/>
      <w:marLeft w:val="0"/>
      <w:marRight w:val="0"/>
      <w:marTop w:val="0"/>
      <w:marBottom w:val="0"/>
      <w:divBdr>
        <w:top w:val="none" w:sz="0" w:space="0" w:color="auto"/>
        <w:left w:val="none" w:sz="0" w:space="0" w:color="auto"/>
        <w:bottom w:val="none" w:sz="0" w:space="0" w:color="auto"/>
        <w:right w:val="none" w:sz="0" w:space="0" w:color="auto"/>
      </w:divBdr>
      <w:divsChild>
        <w:div w:id="719741460">
          <w:marLeft w:val="0"/>
          <w:marRight w:val="0"/>
          <w:marTop w:val="0"/>
          <w:marBottom w:val="0"/>
          <w:divBdr>
            <w:top w:val="none" w:sz="0" w:space="0" w:color="auto"/>
            <w:left w:val="none" w:sz="0" w:space="0" w:color="auto"/>
            <w:bottom w:val="none" w:sz="0" w:space="0" w:color="auto"/>
            <w:right w:val="none" w:sz="0" w:space="0" w:color="auto"/>
          </w:divBdr>
        </w:div>
        <w:div w:id="313528702">
          <w:marLeft w:val="0"/>
          <w:marRight w:val="0"/>
          <w:marTop w:val="150"/>
          <w:marBottom w:val="0"/>
          <w:divBdr>
            <w:top w:val="none" w:sz="0" w:space="0" w:color="auto"/>
            <w:left w:val="none" w:sz="0" w:space="0" w:color="auto"/>
            <w:bottom w:val="none" w:sz="0" w:space="0" w:color="auto"/>
            <w:right w:val="none" w:sz="0" w:space="0" w:color="auto"/>
          </w:divBdr>
          <w:divsChild>
            <w:div w:id="1697728216">
              <w:marLeft w:val="1155"/>
              <w:marRight w:val="0"/>
              <w:marTop w:val="0"/>
              <w:marBottom w:val="0"/>
              <w:divBdr>
                <w:top w:val="none" w:sz="0" w:space="0" w:color="auto"/>
                <w:left w:val="none" w:sz="0" w:space="0" w:color="auto"/>
                <w:bottom w:val="none" w:sz="0" w:space="0" w:color="auto"/>
                <w:right w:val="none" w:sz="0" w:space="0" w:color="auto"/>
              </w:divBdr>
            </w:div>
            <w:div w:id="1961761569">
              <w:marLeft w:val="1155"/>
              <w:marRight w:val="0"/>
              <w:marTop w:val="0"/>
              <w:marBottom w:val="0"/>
              <w:divBdr>
                <w:top w:val="none" w:sz="0" w:space="0" w:color="auto"/>
                <w:left w:val="none" w:sz="0" w:space="0" w:color="auto"/>
                <w:bottom w:val="none" w:sz="0" w:space="0" w:color="auto"/>
                <w:right w:val="none" w:sz="0" w:space="0" w:color="auto"/>
              </w:divBdr>
            </w:div>
            <w:div w:id="1166752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4749">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0520">
      <w:bodyDiv w:val="1"/>
      <w:marLeft w:val="0"/>
      <w:marRight w:val="0"/>
      <w:marTop w:val="0"/>
      <w:marBottom w:val="0"/>
      <w:divBdr>
        <w:top w:val="none" w:sz="0" w:space="0" w:color="auto"/>
        <w:left w:val="none" w:sz="0" w:space="0" w:color="auto"/>
        <w:bottom w:val="none" w:sz="0" w:space="0" w:color="auto"/>
        <w:right w:val="none" w:sz="0" w:space="0" w:color="auto"/>
      </w:divBdr>
      <w:divsChild>
        <w:div w:id="229384278">
          <w:marLeft w:val="0"/>
          <w:marRight w:val="0"/>
          <w:marTop w:val="0"/>
          <w:marBottom w:val="0"/>
          <w:divBdr>
            <w:top w:val="none" w:sz="0" w:space="0" w:color="auto"/>
            <w:left w:val="none" w:sz="0" w:space="0" w:color="auto"/>
            <w:bottom w:val="none" w:sz="0" w:space="0" w:color="auto"/>
            <w:right w:val="none" w:sz="0" w:space="0" w:color="auto"/>
          </w:divBdr>
        </w:div>
        <w:div w:id="1385374717">
          <w:marLeft w:val="0"/>
          <w:marRight w:val="0"/>
          <w:marTop w:val="150"/>
          <w:marBottom w:val="0"/>
          <w:divBdr>
            <w:top w:val="none" w:sz="0" w:space="0" w:color="auto"/>
            <w:left w:val="none" w:sz="0" w:space="0" w:color="auto"/>
            <w:bottom w:val="none" w:sz="0" w:space="0" w:color="auto"/>
            <w:right w:val="none" w:sz="0" w:space="0" w:color="auto"/>
          </w:divBdr>
          <w:divsChild>
            <w:div w:id="1867526363">
              <w:marLeft w:val="1155"/>
              <w:marRight w:val="0"/>
              <w:marTop w:val="0"/>
              <w:marBottom w:val="0"/>
              <w:divBdr>
                <w:top w:val="none" w:sz="0" w:space="0" w:color="auto"/>
                <w:left w:val="none" w:sz="0" w:space="0" w:color="auto"/>
                <w:bottom w:val="none" w:sz="0" w:space="0" w:color="auto"/>
                <w:right w:val="none" w:sz="0" w:space="0" w:color="auto"/>
              </w:divBdr>
            </w:div>
            <w:div w:id="1579896669">
              <w:marLeft w:val="1155"/>
              <w:marRight w:val="0"/>
              <w:marTop w:val="0"/>
              <w:marBottom w:val="0"/>
              <w:divBdr>
                <w:top w:val="none" w:sz="0" w:space="0" w:color="auto"/>
                <w:left w:val="none" w:sz="0" w:space="0" w:color="auto"/>
                <w:bottom w:val="none" w:sz="0" w:space="0" w:color="auto"/>
                <w:right w:val="none" w:sz="0" w:space="0" w:color="auto"/>
              </w:divBdr>
            </w:div>
            <w:div w:id="812134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21369">
      <w:bodyDiv w:val="1"/>
      <w:marLeft w:val="0"/>
      <w:marRight w:val="0"/>
      <w:marTop w:val="0"/>
      <w:marBottom w:val="0"/>
      <w:divBdr>
        <w:top w:val="none" w:sz="0" w:space="0" w:color="auto"/>
        <w:left w:val="none" w:sz="0" w:space="0" w:color="auto"/>
        <w:bottom w:val="none" w:sz="0" w:space="0" w:color="auto"/>
        <w:right w:val="none" w:sz="0" w:space="0" w:color="auto"/>
      </w:divBdr>
      <w:divsChild>
        <w:div w:id="44448688">
          <w:marLeft w:val="0"/>
          <w:marRight w:val="0"/>
          <w:marTop w:val="0"/>
          <w:marBottom w:val="0"/>
          <w:divBdr>
            <w:top w:val="none" w:sz="0" w:space="0" w:color="auto"/>
            <w:left w:val="none" w:sz="0" w:space="0" w:color="auto"/>
            <w:bottom w:val="none" w:sz="0" w:space="0" w:color="auto"/>
            <w:right w:val="none" w:sz="0" w:space="0" w:color="auto"/>
          </w:divBdr>
        </w:div>
        <w:div w:id="810050875">
          <w:marLeft w:val="0"/>
          <w:marRight w:val="0"/>
          <w:marTop w:val="150"/>
          <w:marBottom w:val="0"/>
          <w:divBdr>
            <w:top w:val="none" w:sz="0" w:space="0" w:color="auto"/>
            <w:left w:val="none" w:sz="0" w:space="0" w:color="auto"/>
            <w:bottom w:val="none" w:sz="0" w:space="0" w:color="auto"/>
            <w:right w:val="none" w:sz="0" w:space="0" w:color="auto"/>
          </w:divBdr>
          <w:divsChild>
            <w:div w:id="418601246">
              <w:marLeft w:val="1155"/>
              <w:marRight w:val="0"/>
              <w:marTop w:val="0"/>
              <w:marBottom w:val="0"/>
              <w:divBdr>
                <w:top w:val="none" w:sz="0" w:space="0" w:color="auto"/>
                <w:left w:val="none" w:sz="0" w:space="0" w:color="auto"/>
                <w:bottom w:val="none" w:sz="0" w:space="0" w:color="auto"/>
                <w:right w:val="none" w:sz="0" w:space="0" w:color="auto"/>
              </w:divBdr>
            </w:div>
            <w:div w:id="1973175043">
              <w:marLeft w:val="1155"/>
              <w:marRight w:val="0"/>
              <w:marTop w:val="0"/>
              <w:marBottom w:val="0"/>
              <w:divBdr>
                <w:top w:val="none" w:sz="0" w:space="0" w:color="auto"/>
                <w:left w:val="none" w:sz="0" w:space="0" w:color="auto"/>
                <w:bottom w:val="none" w:sz="0" w:space="0" w:color="auto"/>
                <w:right w:val="none" w:sz="0" w:space="0" w:color="auto"/>
              </w:divBdr>
            </w:div>
            <w:div w:id="202080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697">
      <w:bodyDiv w:val="1"/>
      <w:marLeft w:val="0"/>
      <w:marRight w:val="0"/>
      <w:marTop w:val="0"/>
      <w:marBottom w:val="0"/>
      <w:divBdr>
        <w:top w:val="none" w:sz="0" w:space="0" w:color="auto"/>
        <w:left w:val="none" w:sz="0" w:space="0" w:color="auto"/>
        <w:bottom w:val="none" w:sz="0" w:space="0" w:color="auto"/>
        <w:right w:val="none" w:sz="0" w:space="0" w:color="auto"/>
      </w:divBdr>
      <w:divsChild>
        <w:div w:id="681585847">
          <w:marLeft w:val="0"/>
          <w:marRight w:val="0"/>
          <w:marTop w:val="0"/>
          <w:marBottom w:val="0"/>
          <w:divBdr>
            <w:top w:val="none" w:sz="0" w:space="0" w:color="auto"/>
            <w:left w:val="none" w:sz="0" w:space="0" w:color="auto"/>
            <w:bottom w:val="none" w:sz="0" w:space="0" w:color="auto"/>
            <w:right w:val="none" w:sz="0" w:space="0" w:color="auto"/>
          </w:divBdr>
        </w:div>
        <w:div w:id="1409107483">
          <w:marLeft w:val="0"/>
          <w:marRight w:val="0"/>
          <w:marTop w:val="150"/>
          <w:marBottom w:val="0"/>
          <w:divBdr>
            <w:top w:val="none" w:sz="0" w:space="0" w:color="auto"/>
            <w:left w:val="none" w:sz="0" w:space="0" w:color="auto"/>
            <w:bottom w:val="none" w:sz="0" w:space="0" w:color="auto"/>
            <w:right w:val="none" w:sz="0" w:space="0" w:color="auto"/>
          </w:divBdr>
          <w:divsChild>
            <w:div w:id="1076777733">
              <w:marLeft w:val="1155"/>
              <w:marRight w:val="0"/>
              <w:marTop w:val="0"/>
              <w:marBottom w:val="0"/>
              <w:divBdr>
                <w:top w:val="none" w:sz="0" w:space="0" w:color="auto"/>
                <w:left w:val="none" w:sz="0" w:space="0" w:color="auto"/>
                <w:bottom w:val="none" w:sz="0" w:space="0" w:color="auto"/>
                <w:right w:val="none" w:sz="0" w:space="0" w:color="auto"/>
              </w:divBdr>
            </w:div>
            <w:div w:id="155456890">
              <w:marLeft w:val="1155"/>
              <w:marRight w:val="0"/>
              <w:marTop w:val="0"/>
              <w:marBottom w:val="0"/>
              <w:divBdr>
                <w:top w:val="none" w:sz="0" w:space="0" w:color="auto"/>
                <w:left w:val="none" w:sz="0" w:space="0" w:color="auto"/>
                <w:bottom w:val="none" w:sz="0" w:space="0" w:color="auto"/>
                <w:right w:val="none" w:sz="0" w:space="0" w:color="auto"/>
              </w:divBdr>
            </w:div>
            <w:div w:id="67043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4920868">
      <w:bodyDiv w:val="1"/>
      <w:marLeft w:val="0"/>
      <w:marRight w:val="0"/>
      <w:marTop w:val="0"/>
      <w:marBottom w:val="0"/>
      <w:divBdr>
        <w:top w:val="none" w:sz="0" w:space="0" w:color="auto"/>
        <w:left w:val="none" w:sz="0" w:space="0" w:color="auto"/>
        <w:bottom w:val="none" w:sz="0" w:space="0" w:color="auto"/>
        <w:right w:val="none" w:sz="0" w:space="0" w:color="auto"/>
      </w:divBdr>
    </w:div>
    <w:div w:id="604925741">
      <w:bodyDiv w:val="1"/>
      <w:marLeft w:val="0"/>
      <w:marRight w:val="0"/>
      <w:marTop w:val="0"/>
      <w:marBottom w:val="0"/>
      <w:divBdr>
        <w:top w:val="none" w:sz="0" w:space="0" w:color="auto"/>
        <w:left w:val="none" w:sz="0" w:space="0" w:color="auto"/>
        <w:bottom w:val="none" w:sz="0" w:space="0" w:color="auto"/>
        <w:right w:val="none" w:sz="0" w:space="0" w:color="auto"/>
      </w:divBdr>
    </w:div>
    <w:div w:id="605159961">
      <w:bodyDiv w:val="1"/>
      <w:marLeft w:val="0"/>
      <w:marRight w:val="0"/>
      <w:marTop w:val="0"/>
      <w:marBottom w:val="0"/>
      <w:divBdr>
        <w:top w:val="none" w:sz="0" w:space="0" w:color="auto"/>
        <w:left w:val="none" w:sz="0" w:space="0" w:color="auto"/>
        <w:bottom w:val="none" w:sz="0" w:space="0" w:color="auto"/>
        <w:right w:val="none" w:sz="0" w:space="0" w:color="auto"/>
      </w:divBdr>
    </w:div>
    <w:div w:id="605189339">
      <w:bodyDiv w:val="1"/>
      <w:marLeft w:val="0"/>
      <w:marRight w:val="0"/>
      <w:marTop w:val="0"/>
      <w:marBottom w:val="0"/>
      <w:divBdr>
        <w:top w:val="none" w:sz="0" w:space="0" w:color="auto"/>
        <w:left w:val="none" w:sz="0" w:space="0" w:color="auto"/>
        <w:bottom w:val="none" w:sz="0" w:space="0" w:color="auto"/>
        <w:right w:val="none" w:sz="0" w:space="0" w:color="auto"/>
      </w:divBdr>
      <w:divsChild>
        <w:div w:id="1171486698">
          <w:marLeft w:val="0"/>
          <w:marRight w:val="0"/>
          <w:marTop w:val="0"/>
          <w:marBottom w:val="0"/>
          <w:divBdr>
            <w:top w:val="none" w:sz="0" w:space="0" w:color="auto"/>
            <w:left w:val="none" w:sz="0" w:space="0" w:color="auto"/>
            <w:bottom w:val="none" w:sz="0" w:space="0" w:color="auto"/>
            <w:right w:val="none" w:sz="0" w:space="0" w:color="auto"/>
          </w:divBdr>
        </w:div>
        <w:div w:id="1525243364">
          <w:marLeft w:val="0"/>
          <w:marRight w:val="0"/>
          <w:marTop w:val="150"/>
          <w:marBottom w:val="0"/>
          <w:divBdr>
            <w:top w:val="none" w:sz="0" w:space="0" w:color="auto"/>
            <w:left w:val="none" w:sz="0" w:space="0" w:color="auto"/>
            <w:bottom w:val="none" w:sz="0" w:space="0" w:color="auto"/>
            <w:right w:val="none" w:sz="0" w:space="0" w:color="auto"/>
          </w:divBdr>
          <w:divsChild>
            <w:div w:id="331299476">
              <w:marLeft w:val="1155"/>
              <w:marRight w:val="0"/>
              <w:marTop w:val="0"/>
              <w:marBottom w:val="0"/>
              <w:divBdr>
                <w:top w:val="none" w:sz="0" w:space="0" w:color="auto"/>
                <w:left w:val="none" w:sz="0" w:space="0" w:color="auto"/>
                <w:bottom w:val="none" w:sz="0" w:space="0" w:color="auto"/>
                <w:right w:val="none" w:sz="0" w:space="0" w:color="auto"/>
              </w:divBdr>
            </w:div>
            <w:div w:id="1629046052">
              <w:marLeft w:val="1155"/>
              <w:marRight w:val="0"/>
              <w:marTop w:val="0"/>
              <w:marBottom w:val="0"/>
              <w:divBdr>
                <w:top w:val="none" w:sz="0" w:space="0" w:color="auto"/>
                <w:left w:val="none" w:sz="0" w:space="0" w:color="auto"/>
                <w:bottom w:val="none" w:sz="0" w:space="0" w:color="auto"/>
                <w:right w:val="none" w:sz="0" w:space="0" w:color="auto"/>
              </w:divBdr>
            </w:div>
            <w:div w:id="5728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239080">
      <w:bodyDiv w:val="1"/>
      <w:marLeft w:val="0"/>
      <w:marRight w:val="0"/>
      <w:marTop w:val="0"/>
      <w:marBottom w:val="0"/>
      <w:divBdr>
        <w:top w:val="none" w:sz="0" w:space="0" w:color="auto"/>
        <w:left w:val="none" w:sz="0" w:space="0" w:color="auto"/>
        <w:bottom w:val="none" w:sz="0" w:space="0" w:color="auto"/>
        <w:right w:val="none" w:sz="0" w:space="0" w:color="auto"/>
      </w:divBdr>
      <w:divsChild>
        <w:div w:id="1480031389">
          <w:marLeft w:val="0"/>
          <w:marRight w:val="0"/>
          <w:marTop w:val="0"/>
          <w:marBottom w:val="0"/>
          <w:divBdr>
            <w:top w:val="none" w:sz="0" w:space="0" w:color="auto"/>
            <w:left w:val="none" w:sz="0" w:space="0" w:color="auto"/>
            <w:bottom w:val="none" w:sz="0" w:space="0" w:color="auto"/>
            <w:right w:val="none" w:sz="0" w:space="0" w:color="auto"/>
          </w:divBdr>
        </w:div>
        <w:div w:id="1469545175">
          <w:marLeft w:val="0"/>
          <w:marRight w:val="0"/>
          <w:marTop w:val="150"/>
          <w:marBottom w:val="0"/>
          <w:divBdr>
            <w:top w:val="none" w:sz="0" w:space="0" w:color="auto"/>
            <w:left w:val="none" w:sz="0" w:space="0" w:color="auto"/>
            <w:bottom w:val="none" w:sz="0" w:space="0" w:color="auto"/>
            <w:right w:val="none" w:sz="0" w:space="0" w:color="auto"/>
          </w:divBdr>
          <w:divsChild>
            <w:div w:id="730691283">
              <w:marLeft w:val="1155"/>
              <w:marRight w:val="0"/>
              <w:marTop w:val="0"/>
              <w:marBottom w:val="0"/>
              <w:divBdr>
                <w:top w:val="none" w:sz="0" w:space="0" w:color="auto"/>
                <w:left w:val="none" w:sz="0" w:space="0" w:color="auto"/>
                <w:bottom w:val="none" w:sz="0" w:space="0" w:color="auto"/>
                <w:right w:val="none" w:sz="0" w:space="0" w:color="auto"/>
              </w:divBdr>
            </w:div>
            <w:div w:id="691607891">
              <w:marLeft w:val="1155"/>
              <w:marRight w:val="0"/>
              <w:marTop w:val="0"/>
              <w:marBottom w:val="0"/>
              <w:divBdr>
                <w:top w:val="none" w:sz="0" w:space="0" w:color="auto"/>
                <w:left w:val="none" w:sz="0" w:space="0" w:color="auto"/>
                <w:bottom w:val="none" w:sz="0" w:space="0" w:color="auto"/>
                <w:right w:val="none" w:sz="0" w:space="0" w:color="auto"/>
              </w:divBdr>
            </w:div>
            <w:div w:id="214705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040065">
      <w:bodyDiv w:val="1"/>
      <w:marLeft w:val="0"/>
      <w:marRight w:val="0"/>
      <w:marTop w:val="0"/>
      <w:marBottom w:val="0"/>
      <w:divBdr>
        <w:top w:val="none" w:sz="0" w:space="0" w:color="auto"/>
        <w:left w:val="none" w:sz="0" w:space="0" w:color="auto"/>
        <w:bottom w:val="none" w:sz="0" w:space="0" w:color="auto"/>
        <w:right w:val="none" w:sz="0" w:space="0" w:color="auto"/>
      </w:divBdr>
      <w:divsChild>
        <w:div w:id="410397096">
          <w:marLeft w:val="0"/>
          <w:marRight w:val="0"/>
          <w:marTop w:val="0"/>
          <w:marBottom w:val="0"/>
          <w:divBdr>
            <w:top w:val="none" w:sz="0" w:space="0" w:color="auto"/>
            <w:left w:val="none" w:sz="0" w:space="0" w:color="auto"/>
            <w:bottom w:val="none" w:sz="0" w:space="0" w:color="auto"/>
            <w:right w:val="none" w:sz="0" w:space="0" w:color="auto"/>
          </w:divBdr>
        </w:div>
        <w:div w:id="771322719">
          <w:marLeft w:val="0"/>
          <w:marRight w:val="0"/>
          <w:marTop w:val="150"/>
          <w:marBottom w:val="0"/>
          <w:divBdr>
            <w:top w:val="none" w:sz="0" w:space="0" w:color="auto"/>
            <w:left w:val="none" w:sz="0" w:space="0" w:color="auto"/>
            <w:bottom w:val="none" w:sz="0" w:space="0" w:color="auto"/>
            <w:right w:val="none" w:sz="0" w:space="0" w:color="auto"/>
          </w:divBdr>
          <w:divsChild>
            <w:div w:id="705057973">
              <w:marLeft w:val="1155"/>
              <w:marRight w:val="0"/>
              <w:marTop w:val="0"/>
              <w:marBottom w:val="0"/>
              <w:divBdr>
                <w:top w:val="none" w:sz="0" w:space="0" w:color="auto"/>
                <w:left w:val="none" w:sz="0" w:space="0" w:color="auto"/>
                <w:bottom w:val="none" w:sz="0" w:space="0" w:color="auto"/>
                <w:right w:val="none" w:sz="0" w:space="0" w:color="auto"/>
              </w:divBdr>
            </w:div>
            <w:div w:id="1138182196">
              <w:marLeft w:val="1155"/>
              <w:marRight w:val="0"/>
              <w:marTop w:val="0"/>
              <w:marBottom w:val="0"/>
              <w:divBdr>
                <w:top w:val="none" w:sz="0" w:space="0" w:color="auto"/>
                <w:left w:val="none" w:sz="0" w:space="0" w:color="auto"/>
                <w:bottom w:val="none" w:sz="0" w:space="0" w:color="auto"/>
                <w:right w:val="none" w:sz="0" w:space="0" w:color="auto"/>
              </w:divBdr>
            </w:div>
            <w:div w:id="2109808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086410">
      <w:bodyDiv w:val="1"/>
      <w:marLeft w:val="0"/>
      <w:marRight w:val="0"/>
      <w:marTop w:val="0"/>
      <w:marBottom w:val="0"/>
      <w:divBdr>
        <w:top w:val="none" w:sz="0" w:space="0" w:color="auto"/>
        <w:left w:val="none" w:sz="0" w:space="0" w:color="auto"/>
        <w:bottom w:val="none" w:sz="0" w:space="0" w:color="auto"/>
        <w:right w:val="none" w:sz="0" w:space="0" w:color="auto"/>
      </w:divBdr>
      <w:divsChild>
        <w:div w:id="936014392">
          <w:marLeft w:val="0"/>
          <w:marRight w:val="0"/>
          <w:marTop w:val="0"/>
          <w:marBottom w:val="0"/>
          <w:divBdr>
            <w:top w:val="none" w:sz="0" w:space="0" w:color="auto"/>
            <w:left w:val="none" w:sz="0" w:space="0" w:color="auto"/>
            <w:bottom w:val="none" w:sz="0" w:space="0" w:color="auto"/>
            <w:right w:val="none" w:sz="0" w:space="0" w:color="auto"/>
          </w:divBdr>
        </w:div>
        <w:div w:id="1419910340">
          <w:marLeft w:val="0"/>
          <w:marRight w:val="0"/>
          <w:marTop w:val="150"/>
          <w:marBottom w:val="0"/>
          <w:divBdr>
            <w:top w:val="none" w:sz="0" w:space="0" w:color="auto"/>
            <w:left w:val="none" w:sz="0" w:space="0" w:color="auto"/>
            <w:bottom w:val="none" w:sz="0" w:space="0" w:color="auto"/>
            <w:right w:val="none" w:sz="0" w:space="0" w:color="auto"/>
          </w:divBdr>
          <w:divsChild>
            <w:div w:id="1130788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278193">
      <w:bodyDiv w:val="1"/>
      <w:marLeft w:val="0"/>
      <w:marRight w:val="0"/>
      <w:marTop w:val="0"/>
      <w:marBottom w:val="0"/>
      <w:divBdr>
        <w:top w:val="none" w:sz="0" w:space="0" w:color="auto"/>
        <w:left w:val="none" w:sz="0" w:space="0" w:color="auto"/>
        <w:bottom w:val="none" w:sz="0" w:space="0" w:color="auto"/>
        <w:right w:val="none" w:sz="0" w:space="0" w:color="auto"/>
      </w:divBdr>
      <w:divsChild>
        <w:div w:id="1232159777">
          <w:marLeft w:val="0"/>
          <w:marRight w:val="0"/>
          <w:marTop w:val="0"/>
          <w:marBottom w:val="0"/>
          <w:divBdr>
            <w:top w:val="none" w:sz="0" w:space="0" w:color="auto"/>
            <w:left w:val="none" w:sz="0" w:space="0" w:color="auto"/>
            <w:bottom w:val="none" w:sz="0" w:space="0" w:color="auto"/>
            <w:right w:val="none" w:sz="0" w:space="0" w:color="auto"/>
          </w:divBdr>
        </w:div>
        <w:div w:id="1704667597">
          <w:marLeft w:val="0"/>
          <w:marRight w:val="0"/>
          <w:marTop w:val="150"/>
          <w:marBottom w:val="0"/>
          <w:divBdr>
            <w:top w:val="none" w:sz="0" w:space="0" w:color="auto"/>
            <w:left w:val="none" w:sz="0" w:space="0" w:color="auto"/>
            <w:bottom w:val="none" w:sz="0" w:space="0" w:color="auto"/>
            <w:right w:val="none" w:sz="0" w:space="0" w:color="auto"/>
          </w:divBdr>
          <w:divsChild>
            <w:div w:id="1276013305">
              <w:marLeft w:val="1155"/>
              <w:marRight w:val="0"/>
              <w:marTop w:val="0"/>
              <w:marBottom w:val="0"/>
              <w:divBdr>
                <w:top w:val="none" w:sz="0" w:space="0" w:color="auto"/>
                <w:left w:val="none" w:sz="0" w:space="0" w:color="auto"/>
                <w:bottom w:val="none" w:sz="0" w:space="0" w:color="auto"/>
                <w:right w:val="none" w:sz="0" w:space="0" w:color="auto"/>
              </w:divBdr>
            </w:div>
            <w:div w:id="1949853053">
              <w:marLeft w:val="1155"/>
              <w:marRight w:val="0"/>
              <w:marTop w:val="0"/>
              <w:marBottom w:val="0"/>
              <w:divBdr>
                <w:top w:val="none" w:sz="0" w:space="0" w:color="auto"/>
                <w:left w:val="none" w:sz="0" w:space="0" w:color="auto"/>
                <w:bottom w:val="none" w:sz="0" w:space="0" w:color="auto"/>
                <w:right w:val="none" w:sz="0" w:space="0" w:color="auto"/>
              </w:divBdr>
            </w:div>
            <w:div w:id="12832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349902">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469887">
      <w:bodyDiv w:val="1"/>
      <w:marLeft w:val="0"/>
      <w:marRight w:val="0"/>
      <w:marTop w:val="0"/>
      <w:marBottom w:val="0"/>
      <w:divBdr>
        <w:top w:val="none" w:sz="0" w:space="0" w:color="auto"/>
        <w:left w:val="none" w:sz="0" w:space="0" w:color="auto"/>
        <w:bottom w:val="none" w:sz="0" w:space="0" w:color="auto"/>
        <w:right w:val="none" w:sz="0" w:space="0" w:color="auto"/>
      </w:divBdr>
      <w:divsChild>
        <w:div w:id="1119686821">
          <w:marLeft w:val="0"/>
          <w:marRight w:val="0"/>
          <w:marTop w:val="0"/>
          <w:marBottom w:val="0"/>
          <w:divBdr>
            <w:top w:val="none" w:sz="0" w:space="0" w:color="auto"/>
            <w:left w:val="none" w:sz="0" w:space="0" w:color="auto"/>
            <w:bottom w:val="none" w:sz="0" w:space="0" w:color="auto"/>
            <w:right w:val="none" w:sz="0" w:space="0" w:color="auto"/>
          </w:divBdr>
        </w:div>
        <w:div w:id="2127962429">
          <w:marLeft w:val="0"/>
          <w:marRight w:val="0"/>
          <w:marTop w:val="150"/>
          <w:marBottom w:val="0"/>
          <w:divBdr>
            <w:top w:val="none" w:sz="0" w:space="0" w:color="auto"/>
            <w:left w:val="none" w:sz="0" w:space="0" w:color="auto"/>
            <w:bottom w:val="none" w:sz="0" w:space="0" w:color="auto"/>
            <w:right w:val="none" w:sz="0" w:space="0" w:color="auto"/>
          </w:divBdr>
          <w:divsChild>
            <w:div w:id="1775830916">
              <w:marLeft w:val="1155"/>
              <w:marRight w:val="0"/>
              <w:marTop w:val="0"/>
              <w:marBottom w:val="0"/>
              <w:divBdr>
                <w:top w:val="none" w:sz="0" w:space="0" w:color="auto"/>
                <w:left w:val="none" w:sz="0" w:space="0" w:color="auto"/>
                <w:bottom w:val="none" w:sz="0" w:space="0" w:color="auto"/>
                <w:right w:val="none" w:sz="0" w:space="0" w:color="auto"/>
              </w:divBdr>
            </w:div>
            <w:div w:id="1819107986">
              <w:marLeft w:val="1155"/>
              <w:marRight w:val="0"/>
              <w:marTop w:val="0"/>
              <w:marBottom w:val="0"/>
              <w:divBdr>
                <w:top w:val="none" w:sz="0" w:space="0" w:color="auto"/>
                <w:left w:val="none" w:sz="0" w:space="0" w:color="auto"/>
                <w:bottom w:val="none" w:sz="0" w:space="0" w:color="auto"/>
                <w:right w:val="none" w:sz="0" w:space="0" w:color="auto"/>
              </w:divBdr>
            </w:div>
            <w:div w:id="283078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5473">
      <w:bodyDiv w:val="1"/>
      <w:marLeft w:val="0"/>
      <w:marRight w:val="0"/>
      <w:marTop w:val="0"/>
      <w:marBottom w:val="0"/>
      <w:divBdr>
        <w:top w:val="none" w:sz="0" w:space="0" w:color="auto"/>
        <w:left w:val="none" w:sz="0" w:space="0" w:color="auto"/>
        <w:bottom w:val="none" w:sz="0" w:space="0" w:color="auto"/>
        <w:right w:val="none" w:sz="0" w:space="0" w:color="auto"/>
      </w:divBdr>
      <w:divsChild>
        <w:div w:id="963316495">
          <w:marLeft w:val="0"/>
          <w:marRight w:val="0"/>
          <w:marTop w:val="0"/>
          <w:marBottom w:val="0"/>
          <w:divBdr>
            <w:top w:val="none" w:sz="0" w:space="0" w:color="auto"/>
            <w:left w:val="none" w:sz="0" w:space="0" w:color="auto"/>
            <w:bottom w:val="none" w:sz="0" w:space="0" w:color="auto"/>
            <w:right w:val="none" w:sz="0" w:space="0" w:color="auto"/>
          </w:divBdr>
        </w:div>
        <w:div w:id="463238793">
          <w:marLeft w:val="0"/>
          <w:marRight w:val="0"/>
          <w:marTop w:val="150"/>
          <w:marBottom w:val="0"/>
          <w:divBdr>
            <w:top w:val="none" w:sz="0" w:space="0" w:color="auto"/>
            <w:left w:val="none" w:sz="0" w:space="0" w:color="auto"/>
            <w:bottom w:val="none" w:sz="0" w:space="0" w:color="auto"/>
            <w:right w:val="none" w:sz="0" w:space="0" w:color="auto"/>
          </w:divBdr>
          <w:divsChild>
            <w:div w:id="100154373">
              <w:marLeft w:val="1155"/>
              <w:marRight w:val="0"/>
              <w:marTop w:val="0"/>
              <w:marBottom w:val="0"/>
              <w:divBdr>
                <w:top w:val="none" w:sz="0" w:space="0" w:color="auto"/>
                <w:left w:val="none" w:sz="0" w:space="0" w:color="auto"/>
                <w:bottom w:val="none" w:sz="0" w:space="0" w:color="auto"/>
                <w:right w:val="none" w:sz="0" w:space="0" w:color="auto"/>
              </w:divBdr>
            </w:div>
            <w:div w:id="822820640">
              <w:marLeft w:val="1155"/>
              <w:marRight w:val="0"/>
              <w:marTop w:val="0"/>
              <w:marBottom w:val="0"/>
              <w:divBdr>
                <w:top w:val="none" w:sz="0" w:space="0" w:color="auto"/>
                <w:left w:val="none" w:sz="0" w:space="0" w:color="auto"/>
                <w:bottom w:val="none" w:sz="0" w:space="0" w:color="auto"/>
                <w:right w:val="none" w:sz="0" w:space="0" w:color="auto"/>
              </w:divBdr>
            </w:div>
            <w:div w:id="103461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4949">
      <w:bodyDiv w:val="1"/>
      <w:marLeft w:val="0"/>
      <w:marRight w:val="0"/>
      <w:marTop w:val="0"/>
      <w:marBottom w:val="0"/>
      <w:divBdr>
        <w:top w:val="none" w:sz="0" w:space="0" w:color="auto"/>
        <w:left w:val="none" w:sz="0" w:space="0" w:color="auto"/>
        <w:bottom w:val="none" w:sz="0" w:space="0" w:color="auto"/>
        <w:right w:val="none" w:sz="0" w:space="0" w:color="auto"/>
      </w:divBdr>
      <w:divsChild>
        <w:div w:id="1462575623">
          <w:marLeft w:val="0"/>
          <w:marRight w:val="0"/>
          <w:marTop w:val="0"/>
          <w:marBottom w:val="0"/>
          <w:divBdr>
            <w:top w:val="none" w:sz="0" w:space="0" w:color="auto"/>
            <w:left w:val="none" w:sz="0" w:space="0" w:color="auto"/>
            <w:bottom w:val="none" w:sz="0" w:space="0" w:color="auto"/>
            <w:right w:val="none" w:sz="0" w:space="0" w:color="auto"/>
          </w:divBdr>
        </w:div>
        <w:div w:id="1723794336">
          <w:marLeft w:val="0"/>
          <w:marRight w:val="0"/>
          <w:marTop w:val="150"/>
          <w:marBottom w:val="0"/>
          <w:divBdr>
            <w:top w:val="none" w:sz="0" w:space="0" w:color="auto"/>
            <w:left w:val="none" w:sz="0" w:space="0" w:color="auto"/>
            <w:bottom w:val="none" w:sz="0" w:space="0" w:color="auto"/>
            <w:right w:val="none" w:sz="0" w:space="0" w:color="auto"/>
          </w:divBdr>
          <w:divsChild>
            <w:div w:id="1671758722">
              <w:marLeft w:val="1155"/>
              <w:marRight w:val="0"/>
              <w:marTop w:val="0"/>
              <w:marBottom w:val="0"/>
              <w:divBdr>
                <w:top w:val="none" w:sz="0" w:space="0" w:color="auto"/>
                <w:left w:val="none" w:sz="0" w:space="0" w:color="auto"/>
                <w:bottom w:val="none" w:sz="0" w:space="0" w:color="auto"/>
                <w:right w:val="none" w:sz="0" w:space="0" w:color="auto"/>
              </w:divBdr>
            </w:div>
            <w:div w:id="646859595">
              <w:marLeft w:val="1155"/>
              <w:marRight w:val="0"/>
              <w:marTop w:val="0"/>
              <w:marBottom w:val="0"/>
              <w:divBdr>
                <w:top w:val="none" w:sz="0" w:space="0" w:color="auto"/>
                <w:left w:val="none" w:sz="0" w:space="0" w:color="auto"/>
                <w:bottom w:val="none" w:sz="0" w:space="0" w:color="auto"/>
                <w:right w:val="none" w:sz="0" w:space="0" w:color="auto"/>
              </w:divBdr>
            </w:div>
            <w:div w:id="134416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615931">
      <w:bodyDiv w:val="1"/>
      <w:marLeft w:val="0"/>
      <w:marRight w:val="0"/>
      <w:marTop w:val="0"/>
      <w:marBottom w:val="0"/>
      <w:divBdr>
        <w:top w:val="none" w:sz="0" w:space="0" w:color="auto"/>
        <w:left w:val="none" w:sz="0" w:space="0" w:color="auto"/>
        <w:bottom w:val="none" w:sz="0" w:space="0" w:color="auto"/>
        <w:right w:val="none" w:sz="0" w:space="0" w:color="auto"/>
      </w:divBdr>
      <w:divsChild>
        <w:div w:id="2070809522">
          <w:marLeft w:val="0"/>
          <w:marRight w:val="0"/>
          <w:marTop w:val="0"/>
          <w:marBottom w:val="0"/>
          <w:divBdr>
            <w:top w:val="none" w:sz="0" w:space="0" w:color="auto"/>
            <w:left w:val="none" w:sz="0" w:space="0" w:color="auto"/>
            <w:bottom w:val="none" w:sz="0" w:space="0" w:color="auto"/>
            <w:right w:val="none" w:sz="0" w:space="0" w:color="auto"/>
          </w:divBdr>
        </w:div>
        <w:div w:id="1840848689">
          <w:marLeft w:val="0"/>
          <w:marRight w:val="0"/>
          <w:marTop w:val="150"/>
          <w:marBottom w:val="0"/>
          <w:divBdr>
            <w:top w:val="none" w:sz="0" w:space="0" w:color="auto"/>
            <w:left w:val="none" w:sz="0" w:space="0" w:color="auto"/>
            <w:bottom w:val="none" w:sz="0" w:space="0" w:color="auto"/>
            <w:right w:val="none" w:sz="0" w:space="0" w:color="auto"/>
          </w:divBdr>
          <w:divsChild>
            <w:div w:id="982540808">
              <w:marLeft w:val="1155"/>
              <w:marRight w:val="0"/>
              <w:marTop w:val="0"/>
              <w:marBottom w:val="0"/>
              <w:divBdr>
                <w:top w:val="none" w:sz="0" w:space="0" w:color="auto"/>
                <w:left w:val="none" w:sz="0" w:space="0" w:color="auto"/>
                <w:bottom w:val="none" w:sz="0" w:space="0" w:color="auto"/>
                <w:right w:val="none" w:sz="0" w:space="0" w:color="auto"/>
              </w:divBdr>
            </w:div>
            <w:div w:id="1863663744">
              <w:marLeft w:val="1155"/>
              <w:marRight w:val="0"/>
              <w:marTop w:val="0"/>
              <w:marBottom w:val="0"/>
              <w:divBdr>
                <w:top w:val="none" w:sz="0" w:space="0" w:color="auto"/>
                <w:left w:val="none" w:sz="0" w:space="0" w:color="auto"/>
                <w:bottom w:val="none" w:sz="0" w:space="0" w:color="auto"/>
                <w:right w:val="none" w:sz="0" w:space="0" w:color="auto"/>
              </w:divBdr>
            </w:div>
            <w:div w:id="83578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616389">
      <w:bodyDiv w:val="1"/>
      <w:marLeft w:val="0"/>
      <w:marRight w:val="0"/>
      <w:marTop w:val="0"/>
      <w:marBottom w:val="0"/>
      <w:divBdr>
        <w:top w:val="none" w:sz="0" w:space="0" w:color="auto"/>
        <w:left w:val="none" w:sz="0" w:space="0" w:color="auto"/>
        <w:bottom w:val="none" w:sz="0" w:space="0" w:color="auto"/>
        <w:right w:val="none" w:sz="0" w:space="0" w:color="auto"/>
      </w:divBdr>
      <w:divsChild>
        <w:div w:id="1237937808">
          <w:marLeft w:val="0"/>
          <w:marRight w:val="0"/>
          <w:marTop w:val="0"/>
          <w:marBottom w:val="0"/>
          <w:divBdr>
            <w:top w:val="none" w:sz="0" w:space="0" w:color="auto"/>
            <w:left w:val="none" w:sz="0" w:space="0" w:color="auto"/>
            <w:bottom w:val="none" w:sz="0" w:space="0" w:color="auto"/>
            <w:right w:val="none" w:sz="0" w:space="0" w:color="auto"/>
          </w:divBdr>
        </w:div>
        <w:div w:id="5139411">
          <w:marLeft w:val="0"/>
          <w:marRight w:val="0"/>
          <w:marTop w:val="150"/>
          <w:marBottom w:val="0"/>
          <w:divBdr>
            <w:top w:val="none" w:sz="0" w:space="0" w:color="auto"/>
            <w:left w:val="none" w:sz="0" w:space="0" w:color="auto"/>
            <w:bottom w:val="none" w:sz="0" w:space="0" w:color="auto"/>
            <w:right w:val="none" w:sz="0" w:space="0" w:color="auto"/>
          </w:divBdr>
          <w:divsChild>
            <w:div w:id="619990715">
              <w:marLeft w:val="1155"/>
              <w:marRight w:val="0"/>
              <w:marTop w:val="0"/>
              <w:marBottom w:val="0"/>
              <w:divBdr>
                <w:top w:val="none" w:sz="0" w:space="0" w:color="auto"/>
                <w:left w:val="none" w:sz="0" w:space="0" w:color="auto"/>
                <w:bottom w:val="none" w:sz="0" w:space="0" w:color="auto"/>
                <w:right w:val="none" w:sz="0" w:space="0" w:color="auto"/>
              </w:divBdr>
            </w:div>
            <w:div w:id="196354258">
              <w:marLeft w:val="1155"/>
              <w:marRight w:val="0"/>
              <w:marTop w:val="0"/>
              <w:marBottom w:val="0"/>
              <w:divBdr>
                <w:top w:val="none" w:sz="0" w:space="0" w:color="auto"/>
                <w:left w:val="none" w:sz="0" w:space="0" w:color="auto"/>
                <w:bottom w:val="none" w:sz="0" w:space="0" w:color="auto"/>
                <w:right w:val="none" w:sz="0" w:space="0" w:color="auto"/>
              </w:divBdr>
            </w:div>
            <w:div w:id="672612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810998">
      <w:bodyDiv w:val="1"/>
      <w:marLeft w:val="0"/>
      <w:marRight w:val="0"/>
      <w:marTop w:val="0"/>
      <w:marBottom w:val="0"/>
      <w:divBdr>
        <w:top w:val="none" w:sz="0" w:space="0" w:color="auto"/>
        <w:left w:val="none" w:sz="0" w:space="0" w:color="auto"/>
        <w:bottom w:val="none" w:sz="0" w:space="0" w:color="auto"/>
        <w:right w:val="none" w:sz="0" w:space="0" w:color="auto"/>
      </w:divBdr>
      <w:divsChild>
        <w:div w:id="1607427263">
          <w:marLeft w:val="0"/>
          <w:marRight w:val="0"/>
          <w:marTop w:val="0"/>
          <w:marBottom w:val="0"/>
          <w:divBdr>
            <w:top w:val="none" w:sz="0" w:space="0" w:color="auto"/>
            <w:left w:val="none" w:sz="0" w:space="0" w:color="auto"/>
            <w:bottom w:val="none" w:sz="0" w:space="0" w:color="auto"/>
            <w:right w:val="none" w:sz="0" w:space="0" w:color="auto"/>
          </w:divBdr>
        </w:div>
        <w:div w:id="553464236">
          <w:marLeft w:val="0"/>
          <w:marRight w:val="0"/>
          <w:marTop w:val="150"/>
          <w:marBottom w:val="0"/>
          <w:divBdr>
            <w:top w:val="none" w:sz="0" w:space="0" w:color="auto"/>
            <w:left w:val="none" w:sz="0" w:space="0" w:color="auto"/>
            <w:bottom w:val="none" w:sz="0" w:space="0" w:color="auto"/>
            <w:right w:val="none" w:sz="0" w:space="0" w:color="auto"/>
          </w:divBdr>
          <w:divsChild>
            <w:div w:id="778647363">
              <w:marLeft w:val="1155"/>
              <w:marRight w:val="0"/>
              <w:marTop w:val="0"/>
              <w:marBottom w:val="0"/>
              <w:divBdr>
                <w:top w:val="none" w:sz="0" w:space="0" w:color="auto"/>
                <w:left w:val="none" w:sz="0" w:space="0" w:color="auto"/>
                <w:bottom w:val="none" w:sz="0" w:space="0" w:color="auto"/>
                <w:right w:val="none" w:sz="0" w:space="0" w:color="auto"/>
              </w:divBdr>
            </w:div>
            <w:div w:id="223225115">
              <w:marLeft w:val="1155"/>
              <w:marRight w:val="0"/>
              <w:marTop w:val="0"/>
              <w:marBottom w:val="0"/>
              <w:divBdr>
                <w:top w:val="none" w:sz="0" w:space="0" w:color="auto"/>
                <w:left w:val="none" w:sz="0" w:space="0" w:color="auto"/>
                <w:bottom w:val="none" w:sz="0" w:space="0" w:color="auto"/>
                <w:right w:val="none" w:sz="0" w:space="0" w:color="auto"/>
              </w:divBdr>
            </w:div>
            <w:div w:id="467167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7931598">
      <w:bodyDiv w:val="1"/>
      <w:marLeft w:val="0"/>
      <w:marRight w:val="0"/>
      <w:marTop w:val="0"/>
      <w:marBottom w:val="0"/>
      <w:divBdr>
        <w:top w:val="none" w:sz="0" w:space="0" w:color="auto"/>
        <w:left w:val="none" w:sz="0" w:space="0" w:color="auto"/>
        <w:bottom w:val="none" w:sz="0" w:space="0" w:color="auto"/>
        <w:right w:val="none" w:sz="0" w:space="0" w:color="auto"/>
      </w:divBdr>
      <w:divsChild>
        <w:div w:id="2006394162">
          <w:marLeft w:val="0"/>
          <w:marRight w:val="0"/>
          <w:marTop w:val="0"/>
          <w:marBottom w:val="0"/>
          <w:divBdr>
            <w:top w:val="none" w:sz="0" w:space="0" w:color="auto"/>
            <w:left w:val="none" w:sz="0" w:space="0" w:color="auto"/>
            <w:bottom w:val="none" w:sz="0" w:space="0" w:color="auto"/>
            <w:right w:val="none" w:sz="0" w:space="0" w:color="auto"/>
          </w:divBdr>
        </w:div>
        <w:div w:id="1631742641">
          <w:marLeft w:val="0"/>
          <w:marRight w:val="0"/>
          <w:marTop w:val="150"/>
          <w:marBottom w:val="0"/>
          <w:divBdr>
            <w:top w:val="none" w:sz="0" w:space="0" w:color="auto"/>
            <w:left w:val="none" w:sz="0" w:space="0" w:color="auto"/>
            <w:bottom w:val="none" w:sz="0" w:space="0" w:color="auto"/>
            <w:right w:val="none" w:sz="0" w:space="0" w:color="auto"/>
          </w:divBdr>
          <w:divsChild>
            <w:div w:id="705787810">
              <w:marLeft w:val="1155"/>
              <w:marRight w:val="0"/>
              <w:marTop w:val="0"/>
              <w:marBottom w:val="0"/>
              <w:divBdr>
                <w:top w:val="none" w:sz="0" w:space="0" w:color="auto"/>
                <w:left w:val="none" w:sz="0" w:space="0" w:color="auto"/>
                <w:bottom w:val="none" w:sz="0" w:space="0" w:color="auto"/>
                <w:right w:val="none" w:sz="0" w:space="0" w:color="auto"/>
              </w:divBdr>
            </w:div>
            <w:div w:id="984548710">
              <w:marLeft w:val="1155"/>
              <w:marRight w:val="0"/>
              <w:marTop w:val="0"/>
              <w:marBottom w:val="0"/>
              <w:divBdr>
                <w:top w:val="none" w:sz="0" w:space="0" w:color="auto"/>
                <w:left w:val="none" w:sz="0" w:space="0" w:color="auto"/>
                <w:bottom w:val="none" w:sz="0" w:space="0" w:color="auto"/>
                <w:right w:val="none" w:sz="0" w:space="0" w:color="auto"/>
              </w:divBdr>
            </w:div>
            <w:div w:id="80446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050352">
      <w:bodyDiv w:val="1"/>
      <w:marLeft w:val="0"/>
      <w:marRight w:val="0"/>
      <w:marTop w:val="0"/>
      <w:marBottom w:val="0"/>
      <w:divBdr>
        <w:top w:val="none" w:sz="0" w:space="0" w:color="auto"/>
        <w:left w:val="none" w:sz="0" w:space="0" w:color="auto"/>
        <w:bottom w:val="none" w:sz="0" w:space="0" w:color="auto"/>
        <w:right w:val="none" w:sz="0" w:space="0" w:color="auto"/>
      </w:divBdr>
      <w:divsChild>
        <w:div w:id="409889097">
          <w:marLeft w:val="0"/>
          <w:marRight w:val="0"/>
          <w:marTop w:val="0"/>
          <w:marBottom w:val="0"/>
          <w:divBdr>
            <w:top w:val="none" w:sz="0" w:space="0" w:color="auto"/>
            <w:left w:val="none" w:sz="0" w:space="0" w:color="auto"/>
            <w:bottom w:val="none" w:sz="0" w:space="0" w:color="auto"/>
            <w:right w:val="none" w:sz="0" w:space="0" w:color="auto"/>
          </w:divBdr>
        </w:div>
        <w:div w:id="1292203004">
          <w:marLeft w:val="0"/>
          <w:marRight w:val="0"/>
          <w:marTop w:val="150"/>
          <w:marBottom w:val="0"/>
          <w:divBdr>
            <w:top w:val="none" w:sz="0" w:space="0" w:color="auto"/>
            <w:left w:val="none" w:sz="0" w:space="0" w:color="auto"/>
            <w:bottom w:val="none" w:sz="0" w:space="0" w:color="auto"/>
            <w:right w:val="none" w:sz="0" w:space="0" w:color="auto"/>
          </w:divBdr>
          <w:divsChild>
            <w:div w:id="598677404">
              <w:marLeft w:val="1155"/>
              <w:marRight w:val="0"/>
              <w:marTop w:val="0"/>
              <w:marBottom w:val="0"/>
              <w:divBdr>
                <w:top w:val="none" w:sz="0" w:space="0" w:color="auto"/>
                <w:left w:val="none" w:sz="0" w:space="0" w:color="auto"/>
                <w:bottom w:val="none" w:sz="0" w:space="0" w:color="auto"/>
                <w:right w:val="none" w:sz="0" w:space="0" w:color="auto"/>
              </w:divBdr>
            </w:div>
            <w:div w:id="115233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246126">
      <w:bodyDiv w:val="1"/>
      <w:marLeft w:val="0"/>
      <w:marRight w:val="0"/>
      <w:marTop w:val="0"/>
      <w:marBottom w:val="0"/>
      <w:divBdr>
        <w:top w:val="none" w:sz="0" w:space="0" w:color="auto"/>
        <w:left w:val="none" w:sz="0" w:space="0" w:color="auto"/>
        <w:bottom w:val="none" w:sz="0" w:space="0" w:color="auto"/>
        <w:right w:val="none" w:sz="0" w:space="0" w:color="auto"/>
      </w:divBdr>
      <w:divsChild>
        <w:div w:id="1262295438">
          <w:marLeft w:val="0"/>
          <w:marRight w:val="0"/>
          <w:marTop w:val="0"/>
          <w:marBottom w:val="0"/>
          <w:divBdr>
            <w:top w:val="none" w:sz="0" w:space="0" w:color="auto"/>
            <w:left w:val="none" w:sz="0" w:space="0" w:color="auto"/>
            <w:bottom w:val="none" w:sz="0" w:space="0" w:color="auto"/>
            <w:right w:val="none" w:sz="0" w:space="0" w:color="auto"/>
          </w:divBdr>
        </w:div>
        <w:div w:id="1213275296">
          <w:marLeft w:val="0"/>
          <w:marRight w:val="0"/>
          <w:marTop w:val="150"/>
          <w:marBottom w:val="0"/>
          <w:divBdr>
            <w:top w:val="none" w:sz="0" w:space="0" w:color="auto"/>
            <w:left w:val="none" w:sz="0" w:space="0" w:color="auto"/>
            <w:bottom w:val="none" w:sz="0" w:space="0" w:color="auto"/>
            <w:right w:val="none" w:sz="0" w:space="0" w:color="auto"/>
          </w:divBdr>
          <w:divsChild>
            <w:div w:id="262809718">
              <w:marLeft w:val="1155"/>
              <w:marRight w:val="0"/>
              <w:marTop w:val="0"/>
              <w:marBottom w:val="0"/>
              <w:divBdr>
                <w:top w:val="none" w:sz="0" w:space="0" w:color="auto"/>
                <w:left w:val="none" w:sz="0" w:space="0" w:color="auto"/>
                <w:bottom w:val="none" w:sz="0" w:space="0" w:color="auto"/>
                <w:right w:val="none" w:sz="0" w:space="0" w:color="auto"/>
              </w:divBdr>
            </w:div>
            <w:div w:id="1283924594">
              <w:marLeft w:val="1155"/>
              <w:marRight w:val="0"/>
              <w:marTop w:val="0"/>
              <w:marBottom w:val="0"/>
              <w:divBdr>
                <w:top w:val="none" w:sz="0" w:space="0" w:color="auto"/>
                <w:left w:val="none" w:sz="0" w:space="0" w:color="auto"/>
                <w:bottom w:val="none" w:sz="0" w:space="0" w:color="auto"/>
                <w:right w:val="none" w:sz="0" w:space="0" w:color="auto"/>
              </w:divBdr>
            </w:div>
            <w:div w:id="1344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590570">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63303">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16038">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2925">
      <w:bodyDiv w:val="1"/>
      <w:marLeft w:val="0"/>
      <w:marRight w:val="0"/>
      <w:marTop w:val="0"/>
      <w:marBottom w:val="0"/>
      <w:divBdr>
        <w:top w:val="none" w:sz="0" w:space="0" w:color="auto"/>
        <w:left w:val="none" w:sz="0" w:space="0" w:color="auto"/>
        <w:bottom w:val="none" w:sz="0" w:space="0" w:color="auto"/>
        <w:right w:val="none" w:sz="0" w:space="0" w:color="auto"/>
      </w:divBdr>
      <w:divsChild>
        <w:div w:id="1407804001">
          <w:marLeft w:val="0"/>
          <w:marRight w:val="0"/>
          <w:marTop w:val="0"/>
          <w:marBottom w:val="0"/>
          <w:divBdr>
            <w:top w:val="none" w:sz="0" w:space="0" w:color="auto"/>
            <w:left w:val="none" w:sz="0" w:space="0" w:color="auto"/>
            <w:bottom w:val="none" w:sz="0" w:space="0" w:color="auto"/>
            <w:right w:val="none" w:sz="0" w:space="0" w:color="auto"/>
          </w:divBdr>
        </w:div>
        <w:div w:id="47265153">
          <w:marLeft w:val="0"/>
          <w:marRight w:val="0"/>
          <w:marTop w:val="150"/>
          <w:marBottom w:val="0"/>
          <w:divBdr>
            <w:top w:val="none" w:sz="0" w:space="0" w:color="auto"/>
            <w:left w:val="none" w:sz="0" w:space="0" w:color="auto"/>
            <w:bottom w:val="none" w:sz="0" w:space="0" w:color="auto"/>
            <w:right w:val="none" w:sz="0" w:space="0" w:color="auto"/>
          </w:divBdr>
          <w:divsChild>
            <w:div w:id="2146702720">
              <w:marLeft w:val="1155"/>
              <w:marRight w:val="0"/>
              <w:marTop w:val="0"/>
              <w:marBottom w:val="0"/>
              <w:divBdr>
                <w:top w:val="none" w:sz="0" w:space="0" w:color="auto"/>
                <w:left w:val="none" w:sz="0" w:space="0" w:color="auto"/>
                <w:bottom w:val="none" w:sz="0" w:space="0" w:color="auto"/>
                <w:right w:val="none" w:sz="0" w:space="0" w:color="auto"/>
              </w:divBdr>
            </w:div>
            <w:div w:id="1671910507">
              <w:marLeft w:val="1155"/>
              <w:marRight w:val="0"/>
              <w:marTop w:val="0"/>
              <w:marBottom w:val="0"/>
              <w:divBdr>
                <w:top w:val="none" w:sz="0" w:space="0" w:color="auto"/>
                <w:left w:val="none" w:sz="0" w:space="0" w:color="auto"/>
                <w:bottom w:val="none" w:sz="0" w:space="0" w:color="auto"/>
                <w:right w:val="none" w:sz="0" w:space="0" w:color="auto"/>
              </w:divBdr>
            </w:div>
            <w:div w:id="852956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705874">
      <w:bodyDiv w:val="1"/>
      <w:marLeft w:val="0"/>
      <w:marRight w:val="0"/>
      <w:marTop w:val="0"/>
      <w:marBottom w:val="0"/>
      <w:divBdr>
        <w:top w:val="none" w:sz="0" w:space="0" w:color="auto"/>
        <w:left w:val="none" w:sz="0" w:space="0" w:color="auto"/>
        <w:bottom w:val="none" w:sz="0" w:space="0" w:color="auto"/>
        <w:right w:val="none" w:sz="0" w:space="0" w:color="auto"/>
      </w:divBdr>
    </w:div>
    <w:div w:id="609825548">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0163">
      <w:bodyDiv w:val="1"/>
      <w:marLeft w:val="0"/>
      <w:marRight w:val="0"/>
      <w:marTop w:val="0"/>
      <w:marBottom w:val="0"/>
      <w:divBdr>
        <w:top w:val="none" w:sz="0" w:space="0" w:color="auto"/>
        <w:left w:val="none" w:sz="0" w:space="0" w:color="auto"/>
        <w:bottom w:val="none" w:sz="0" w:space="0" w:color="auto"/>
        <w:right w:val="none" w:sz="0" w:space="0" w:color="auto"/>
      </w:divBdr>
    </w:div>
    <w:div w:id="610283990">
      <w:bodyDiv w:val="1"/>
      <w:marLeft w:val="0"/>
      <w:marRight w:val="0"/>
      <w:marTop w:val="0"/>
      <w:marBottom w:val="0"/>
      <w:divBdr>
        <w:top w:val="none" w:sz="0" w:space="0" w:color="auto"/>
        <w:left w:val="none" w:sz="0" w:space="0" w:color="auto"/>
        <w:bottom w:val="none" w:sz="0" w:space="0" w:color="auto"/>
        <w:right w:val="none" w:sz="0" w:space="0" w:color="auto"/>
      </w:divBdr>
      <w:divsChild>
        <w:div w:id="972489184">
          <w:marLeft w:val="0"/>
          <w:marRight w:val="0"/>
          <w:marTop w:val="0"/>
          <w:marBottom w:val="0"/>
          <w:divBdr>
            <w:top w:val="none" w:sz="0" w:space="0" w:color="auto"/>
            <w:left w:val="none" w:sz="0" w:space="0" w:color="auto"/>
            <w:bottom w:val="none" w:sz="0" w:space="0" w:color="auto"/>
            <w:right w:val="none" w:sz="0" w:space="0" w:color="auto"/>
          </w:divBdr>
        </w:div>
        <w:div w:id="518930060">
          <w:marLeft w:val="0"/>
          <w:marRight w:val="0"/>
          <w:marTop w:val="150"/>
          <w:marBottom w:val="0"/>
          <w:divBdr>
            <w:top w:val="none" w:sz="0" w:space="0" w:color="auto"/>
            <w:left w:val="none" w:sz="0" w:space="0" w:color="auto"/>
            <w:bottom w:val="none" w:sz="0" w:space="0" w:color="auto"/>
            <w:right w:val="none" w:sz="0" w:space="0" w:color="auto"/>
          </w:divBdr>
          <w:divsChild>
            <w:div w:id="501628114">
              <w:marLeft w:val="1155"/>
              <w:marRight w:val="0"/>
              <w:marTop w:val="0"/>
              <w:marBottom w:val="0"/>
              <w:divBdr>
                <w:top w:val="none" w:sz="0" w:space="0" w:color="auto"/>
                <w:left w:val="none" w:sz="0" w:space="0" w:color="auto"/>
                <w:bottom w:val="none" w:sz="0" w:space="0" w:color="auto"/>
                <w:right w:val="none" w:sz="0" w:space="0" w:color="auto"/>
              </w:divBdr>
            </w:div>
            <w:div w:id="1785031174">
              <w:marLeft w:val="1155"/>
              <w:marRight w:val="0"/>
              <w:marTop w:val="0"/>
              <w:marBottom w:val="0"/>
              <w:divBdr>
                <w:top w:val="none" w:sz="0" w:space="0" w:color="auto"/>
                <w:left w:val="none" w:sz="0" w:space="0" w:color="auto"/>
                <w:bottom w:val="none" w:sz="0" w:space="0" w:color="auto"/>
                <w:right w:val="none" w:sz="0" w:space="0" w:color="auto"/>
              </w:divBdr>
            </w:div>
            <w:div w:id="307634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478635">
      <w:bodyDiv w:val="1"/>
      <w:marLeft w:val="0"/>
      <w:marRight w:val="0"/>
      <w:marTop w:val="0"/>
      <w:marBottom w:val="0"/>
      <w:divBdr>
        <w:top w:val="none" w:sz="0" w:space="0" w:color="auto"/>
        <w:left w:val="none" w:sz="0" w:space="0" w:color="auto"/>
        <w:bottom w:val="none" w:sz="0" w:space="0" w:color="auto"/>
        <w:right w:val="none" w:sz="0" w:space="0" w:color="auto"/>
      </w:divBdr>
      <w:divsChild>
        <w:div w:id="554583204">
          <w:marLeft w:val="0"/>
          <w:marRight w:val="0"/>
          <w:marTop w:val="0"/>
          <w:marBottom w:val="0"/>
          <w:divBdr>
            <w:top w:val="none" w:sz="0" w:space="0" w:color="auto"/>
            <w:left w:val="none" w:sz="0" w:space="0" w:color="auto"/>
            <w:bottom w:val="none" w:sz="0" w:space="0" w:color="auto"/>
            <w:right w:val="none" w:sz="0" w:space="0" w:color="auto"/>
          </w:divBdr>
        </w:div>
        <w:div w:id="236937100">
          <w:marLeft w:val="0"/>
          <w:marRight w:val="0"/>
          <w:marTop w:val="150"/>
          <w:marBottom w:val="0"/>
          <w:divBdr>
            <w:top w:val="none" w:sz="0" w:space="0" w:color="auto"/>
            <w:left w:val="none" w:sz="0" w:space="0" w:color="auto"/>
            <w:bottom w:val="none" w:sz="0" w:space="0" w:color="auto"/>
            <w:right w:val="none" w:sz="0" w:space="0" w:color="auto"/>
          </w:divBdr>
          <w:divsChild>
            <w:div w:id="1839925878">
              <w:marLeft w:val="1155"/>
              <w:marRight w:val="0"/>
              <w:marTop w:val="0"/>
              <w:marBottom w:val="0"/>
              <w:divBdr>
                <w:top w:val="none" w:sz="0" w:space="0" w:color="auto"/>
                <w:left w:val="none" w:sz="0" w:space="0" w:color="auto"/>
                <w:bottom w:val="none" w:sz="0" w:space="0" w:color="auto"/>
                <w:right w:val="none" w:sz="0" w:space="0" w:color="auto"/>
              </w:divBdr>
            </w:div>
            <w:div w:id="1705976969">
              <w:marLeft w:val="1155"/>
              <w:marRight w:val="0"/>
              <w:marTop w:val="0"/>
              <w:marBottom w:val="0"/>
              <w:divBdr>
                <w:top w:val="none" w:sz="0" w:space="0" w:color="auto"/>
                <w:left w:val="none" w:sz="0" w:space="0" w:color="auto"/>
                <w:bottom w:val="none" w:sz="0" w:space="0" w:color="auto"/>
                <w:right w:val="none" w:sz="0" w:space="0" w:color="auto"/>
              </w:divBdr>
            </w:div>
            <w:div w:id="86228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281173">
      <w:bodyDiv w:val="1"/>
      <w:marLeft w:val="0"/>
      <w:marRight w:val="0"/>
      <w:marTop w:val="0"/>
      <w:marBottom w:val="0"/>
      <w:divBdr>
        <w:top w:val="none" w:sz="0" w:space="0" w:color="auto"/>
        <w:left w:val="none" w:sz="0" w:space="0" w:color="auto"/>
        <w:bottom w:val="none" w:sz="0" w:space="0" w:color="auto"/>
        <w:right w:val="none" w:sz="0" w:space="0" w:color="auto"/>
      </w:divBdr>
      <w:divsChild>
        <w:div w:id="309480827">
          <w:marLeft w:val="0"/>
          <w:marRight w:val="0"/>
          <w:marTop w:val="0"/>
          <w:marBottom w:val="0"/>
          <w:divBdr>
            <w:top w:val="none" w:sz="0" w:space="0" w:color="auto"/>
            <w:left w:val="none" w:sz="0" w:space="0" w:color="auto"/>
            <w:bottom w:val="none" w:sz="0" w:space="0" w:color="auto"/>
            <w:right w:val="none" w:sz="0" w:space="0" w:color="auto"/>
          </w:divBdr>
        </w:div>
        <w:div w:id="851409980">
          <w:marLeft w:val="0"/>
          <w:marRight w:val="0"/>
          <w:marTop w:val="150"/>
          <w:marBottom w:val="0"/>
          <w:divBdr>
            <w:top w:val="none" w:sz="0" w:space="0" w:color="auto"/>
            <w:left w:val="none" w:sz="0" w:space="0" w:color="auto"/>
            <w:bottom w:val="none" w:sz="0" w:space="0" w:color="auto"/>
            <w:right w:val="none" w:sz="0" w:space="0" w:color="auto"/>
          </w:divBdr>
          <w:divsChild>
            <w:div w:id="418841543">
              <w:marLeft w:val="1155"/>
              <w:marRight w:val="0"/>
              <w:marTop w:val="0"/>
              <w:marBottom w:val="0"/>
              <w:divBdr>
                <w:top w:val="none" w:sz="0" w:space="0" w:color="auto"/>
                <w:left w:val="none" w:sz="0" w:space="0" w:color="auto"/>
                <w:bottom w:val="none" w:sz="0" w:space="0" w:color="auto"/>
                <w:right w:val="none" w:sz="0" w:space="0" w:color="auto"/>
              </w:divBdr>
            </w:div>
            <w:div w:id="1731079012">
              <w:marLeft w:val="1155"/>
              <w:marRight w:val="0"/>
              <w:marTop w:val="0"/>
              <w:marBottom w:val="0"/>
              <w:divBdr>
                <w:top w:val="none" w:sz="0" w:space="0" w:color="auto"/>
                <w:left w:val="none" w:sz="0" w:space="0" w:color="auto"/>
                <w:bottom w:val="none" w:sz="0" w:space="0" w:color="auto"/>
                <w:right w:val="none" w:sz="0" w:space="0" w:color="auto"/>
              </w:divBdr>
            </w:div>
            <w:div w:id="983853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64755">
      <w:bodyDiv w:val="1"/>
      <w:marLeft w:val="0"/>
      <w:marRight w:val="0"/>
      <w:marTop w:val="0"/>
      <w:marBottom w:val="0"/>
      <w:divBdr>
        <w:top w:val="none" w:sz="0" w:space="0" w:color="auto"/>
        <w:left w:val="none" w:sz="0" w:space="0" w:color="auto"/>
        <w:bottom w:val="none" w:sz="0" w:space="0" w:color="auto"/>
        <w:right w:val="none" w:sz="0" w:space="0" w:color="auto"/>
      </w:divBdr>
      <w:divsChild>
        <w:div w:id="1561745948">
          <w:marLeft w:val="0"/>
          <w:marRight w:val="0"/>
          <w:marTop w:val="0"/>
          <w:marBottom w:val="0"/>
          <w:divBdr>
            <w:top w:val="none" w:sz="0" w:space="0" w:color="auto"/>
            <w:left w:val="none" w:sz="0" w:space="0" w:color="auto"/>
            <w:bottom w:val="none" w:sz="0" w:space="0" w:color="auto"/>
            <w:right w:val="none" w:sz="0" w:space="0" w:color="auto"/>
          </w:divBdr>
        </w:div>
        <w:div w:id="1654675463">
          <w:marLeft w:val="0"/>
          <w:marRight w:val="0"/>
          <w:marTop w:val="150"/>
          <w:marBottom w:val="0"/>
          <w:divBdr>
            <w:top w:val="none" w:sz="0" w:space="0" w:color="auto"/>
            <w:left w:val="none" w:sz="0" w:space="0" w:color="auto"/>
            <w:bottom w:val="none" w:sz="0" w:space="0" w:color="auto"/>
            <w:right w:val="none" w:sz="0" w:space="0" w:color="auto"/>
          </w:divBdr>
          <w:divsChild>
            <w:div w:id="2053378501">
              <w:marLeft w:val="1155"/>
              <w:marRight w:val="0"/>
              <w:marTop w:val="0"/>
              <w:marBottom w:val="0"/>
              <w:divBdr>
                <w:top w:val="none" w:sz="0" w:space="0" w:color="auto"/>
                <w:left w:val="none" w:sz="0" w:space="0" w:color="auto"/>
                <w:bottom w:val="none" w:sz="0" w:space="0" w:color="auto"/>
                <w:right w:val="none" w:sz="0" w:space="0" w:color="auto"/>
              </w:divBdr>
            </w:div>
            <w:div w:id="1231695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789268">
      <w:bodyDiv w:val="1"/>
      <w:marLeft w:val="0"/>
      <w:marRight w:val="0"/>
      <w:marTop w:val="0"/>
      <w:marBottom w:val="0"/>
      <w:divBdr>
        <w:top w:val="none" w:sz="0" w:space="0" w:color="auto"/>
        <w:left w:val="none" w:sz="0" w:space="0" w:color="auto"/>
        <w:bottom w:val="none" w:sz="0" w:space="0" w:color="auto"/>
        <w:right w:val="none" w:sz="0" w:space="0" w:color="auto"/>
      </w:divBdr>
      <w:divsChild>
        <w:div w:id="507599119">
          <w:marLeft w:val="0"/>
          <w:marRight w:val="0"/>
          <w:marTop w:val="0"/>
          <w:marBottom w:val="0"/>
          <w:divBdr>
            <w:top w:val="none" w:sz="0" w:space="0" w:color="auto"/>
            <w:left w:val="none" w:sz="0" w:space="0" w:color="auto"/>
            <w:bottom w:val="none" w:sz="0" w:space="0" w:color="auto"/>
            <w:right w:val="none" w:sz="0" w:space="0" w:color="auto"/>
          </w:divBdr>
        </w:div>
        <w:div w:id="942803002">
          <w:marLeft w:val="0"/>
          <w:marRight w:val="0"/>
          <w:marTop w:val="150"/>
          <w:marBottom w:val="0"/>
          <w:divBdr>
            <w:top w:val="none" w:sz="0" w:space="0" w:color="auto"/>
            <w:left w:val="none" w:sz="0" w:space="0" w:color="auto"/>
            <w:bottom w:val="none" w:sz="0" w:space="0" w:color="auto"/>
            <w:right w:val="none" w:sz="0" w:space="0" w:color="auto"/>
          </w:divBdr>
          <w:divsChild>
            <w:div w:id="1249457830">
              <w:marLeft w:val="1155"/>
              <w:marRight w:val="0"/>
              <w:marTop w:val="0"/>
              <w:marBottom w:val="0"/>
              <w:divBdr>
                <w:top w:val="none" w:sz="0" w:space="0" w:color="auto"/>
                <w:left w:val="none" w:sz="0" w:space="0" w:color="auto"/>
                <w:bottom w:val="none" w:sz="0" w:space="0" w:color="auto"/>
                <w:right w:val="none" w:sz="0" w:space="0" w:color="auto"/>
              </w:divBdr>
            </w:div>
            <w:div w:id="332953846">
              <w:marLeft w:val="1155"/>
              <w:marRight w:val="0"/>
              <w:marTop w:val="0"/>
              <w:marBottom w:val="0"/>
              <w:divBdr>
                <w:top w:val="none" w:sz="0" w:space="0" w:color="auto"/>
                <w:left w:val="none" w:sz="0" w:space="0" w:color="auto"/>
                <w:bottom w:val="none" w:sz="0" w:space="0" w:color="auto"/>
                <w:right w:val="none" w:sz="0" w:space="0" w:color="auto"/>
              </w:divBdr>
            </w:div>
            <w:div w:id="286813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1983490">
      <w:bodyDiv w:val="1"/>
      <w:marLeft w:val="0"/>
      <w:marRight w:val="0"/>
      <w:marTop w:val="0"/>
      <w:marBottom w:val="0"/>
      <w:divBdr>
        <w:top w:val="none" w:sz="0" w:space="0" w:color="auto"/>
        <w:left w:val="none" w:sz="0" w:space="0" w:color="auto"/>
        <w:bottom w:val="none" w:sz="0" w:space="0" w:color="auto"/>
        <w:right w:val="none" w:sz="0" w:space="0" w:color="auto"/>
      </w:divBdr>
      <w:divsChild>
        <w:div w:id="118257365">
          <w:marLeft w:val="0"/>
          <w:marRight w:val="0"/>
          <w:marTop w:val="0"/>
          <w:marBottom w:val="0"/>
          <w:divBdr>
            <w:top w:val="none" w:sz="0" w:space="0" w:color="auto"/>
            <w:left w:val="none" w:sz="0" w:space="0" w:color="auto"/>
            <w:bottom w:val="none" w:sz="0" w:space="0" w:color="auto"/>
            <w:right w:val="none" w:sz="0" w:space="0" w:color="auto"/>
          </w:divBdr>
        </w:div>
        <w:div w:id="129641579">
          <w:marLeft w:val="0"/>
          <w:marRight w:val="0"/>
          <w:marTop w:val="150"/>
          <w:marBottom w:val="0"/>
          <w:divBdr>
            <w:top w:val="none" w:sz="0" w:space="0" w:color="auto"/>
            <w:left w:val="none" w:sz="0" w:space="0" w:color="auto"/>
            <w:bottom w:val="none" w:sz="0" w:space="0" w:color="auto"/>
            <w:right w:val="none" w:sz="0" w:space="0" w:color="auto"/>
          </w:divBdr>
          <w:divsChild>
            <w:div w:id="1019428459">
              <w:marLeft w:val="1155"/>
              <w:marRight w:val="0"/>
              <w:marTop w:val="0"/>
              <w:marBottom w:val="0"/>
              <w:divBdr>
                <w:top w:val="none" w:sz="0" w:space="0" w:color="auto"/>
                <w:left w:val="none" w:sz="0" w:space="0" w:color="auto"/>
                <w:bottom w:val="none" w:sz="0" w:space="0" w:color="auto"/>
                <w:right w:val="none" w:sz="0" w:space="0" w:color="auto"/>
              </w:divBdr>
            </w:div>
            <w:div w:id="698552976">
              <w:marLeft w:val="1155"/>
              <w:marRight w:val="0"/>
              <w:marTop w:val="0"/>
              <w:marBottom w:val="0"/>
              <w:divBdr>
                <w:top w:val="none" w:sz="0" w:space="0" w:color="auto"/>
                <w:left w:val="none" w:sz="0" w:space="0" w:color="auto"/>
                <w:bottom w:val="none" w:sz="0" w:space="0" w:color="auto"/>
                <w:right w:val="none" w:sz="0" w:space="0" w:color="auto"/>
              </w:divBdr>
            </w:div>
            <w:div w:id="677653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0255">
      <w:bodyDiv w:val="1"/>
      <w:marLeft w:val="0"/>
      <w:marRight w:val="0"/>
      <w:marTop w:val="0"/>
      <w:marBottom w:val="0"/>
      <w:divBdr>
        <w:top w:val="none" w:sz="0" w:space="0" w:color="auto"/>
        <w:left w:val="none" w:sz="0" w:space="0" w:color="auto"/>
        <w:bottom w:val="none" w:sz="0" w:space="0" w:color="auto"/>
        <w:right w:val="none" w:sz="0" w:space="0" w:color="auto"/>
      </w:divBdr>
    </w:div>
    <w:div w:id="612327180">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784495">
      <w:bodyDiv w:val="1"/>
      <w:marLeft w:val="0"/>
      <w:marRight w:val="0"/>
      <w:marTop w:val="0"/>
      <w:marBottom w:val="0"/>
      <w:divBdr>
        <w:top w:val="none" w:sz="0" w:space="0" w:color="auto"/>
        <w:left w:val="none" w:sz="0" w:space="0" w:color="auto"/>
        <w:bottom w:val="none" w:sz="0" w:space="0" w:color="auto"/>
        <w:right w:val="none" w:sz="0" w:space="0" w:color="auto"/>
      </w:divBdr>
      <w:divsChild>
        <w:div w:id="1757744418">
          <w:marLeft w:val="0"/>
          <w:marRight w:val="0"/>
          <w:marTop w:val="0"/>
          <w:marBottom w:val="0"/>
          <w:divBdr>
            <w:top w:val="none" w:sz="0" w:space="0" w:color="auto"/>
            <w:left w:val="none" w:sz="0" w:space="0" w:color="auto"/>
            <w:bottom w:val="none" w:sz="0" w:space="0" w:color="auto"/>
            <w:right w:val="none" w:sz="0" w:space="0" w:color="auto"/>
          </w:divBdr>
        </w:div>
        <w:div w:id="1006596719">
          <w:marLeft w:val="0"/>
          <w:marRight w:val="0"/>
          <w:marTop w:val="150"/>
          <w:marBottom w:val="0"/>
          <w:divBdr>
            <w:top w:val="none" w:sz="0" w:space="0" w:color="auto"/>
            <w:left w:val="none" w:sz="0" w:space="0" w:color="auto"/>
            <w:bottom w:val="none" w:sz="0" w:space="0" w:color="auto"/>
            <w:right w:val="none" w:sz="0" w:space="0" w:color="auto"/>
          </w:divBdr>
          <w:divsChild>
            <w:div w:id="1896623734">
              <w:marLeft w:val="1155"/>
              <w:marRight w:val="0"/>
              <w:marTop w:val="0"/>
              <w:marBottom w:val="0"/>
              <w:divBdr>
                <w:top w:val="none" w:sz="0" w:space="0" w:color="auto"/>
                <w:left w:val="none" w:sz="0" w:space="0" w:color="auto"/>
                <w:bottom w:val="none" w:sz="0" w:space="0" w:color="auto"/>
                <w:right w:val="none" w:sz="0" w:space="0" w:color="auto"/>
              </w:divBdr>
            </w:div>
            <w:div w:id="1923175261">
              <w:marLeft w:val="1155"/>
              <w:marRight w:val="0"/>
              <w:marTop w:val="0"/>
              <w:marBottom w:val="0"/>
              <w:divBdr>
                <w:top w:val="none" w:sz="0" w:space="0" w:color="auto"/>
                <w:left w:val="none" w:sz="0" w:space="0" w:color="auto"/>
                <w:bottom w:val="none" w:sz="0" w:space="0" w:color="auto"/>
                <w:right w:val="none" w:sz="0" w:space="0" w:color="auto"/>
              </w:divBdr>
            </w:div>
            <w:div w:id="763502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38242">
      <w:bodyDiv w:val="1"/>
      <w:marLeft w:val="0"/>
      <w:marRight w:val="0"/>
      <w:marTop w:val="0"/>
      <w:marBottom w:val="0"/>
      <w:divBdr>
        <w:top w:val="none" w:sz="0" w:space="0" w:color="auto"/>
        <w:left w:val="none" w:sz="0" w:space="0" w:color="auto"/>
        <w:bottom w:val="none" w:sz="0" w:space="0" w:color="auto"/>
        <w:right w:val="none" w:sz="0" w:space="0" w:color="auto"/>
      </w:divBdr>
      <w:divsChild>
        <w:div w:id="1236552797">
          <w:marLeft w:val="0"/>
          <w:marRight w:val="0"/>
          <w:marTop w:val="0"/>
          <w:marBottom w:val="0"/>
          <w:divBdr>
            <w:top w:val="none" w:sz="0" w:space="0" w:color="auto"/>
            <w:left w:val="none" w:sz="0" w:space="0" w:color="auto"/>
            <w:bottom w:val="none" w:sz="0" w:space="0" w:color="auto"/>
            <w:right w:val="none" w:sz="0" w:space="0" w:color="auto"/>
          </w:divBdr>
        </w:div>
        <w:div w:id="1322659457">
          <w:marLeft w:val="0"/>
          <w:marRight w:val="0"/>
          <w:marTop w:val="150"/>
          <w:marBottom w:val="0"/>
          <w:divBdr>
            <w:top w:val="none" w:sz="0" w:space="0" w:color="auto"/>
            <w:left w:val="none" w:sz="0" w:space="0" w:color="auto"/>
            <w:bottom w:val="none" w:sz="0" w:space="0" w:color="auto"/>
            <w:right w:val="none" w:sz="0" w:space="0" w:color="auto"/>
          </w:divBdr>
          <w:divsChild>
            <w:div w:id="2009090139">
              <w:marLeft w:val="1155"/>
              <w:marRight w:val="0"/>
              <w:marTop w:val="0"/>
              <w:marBottom w:val="0"/>
              <w:divBdr>
                <w:top w:val="none" w:sz="0" w:space="0" w:color="auto"/>
                <w:left w:val="none" w:sz="0" w:space="0" w:color="auto"/>
                <w:bottom w:val="none" w:sz="0" w:space="0" w:color="auto"/>
                <w:right w:val="none" w:sz="0" w:space="0" w:color="auto"/>
              </w:divBdr>
            </w:div>
            <w:div w:id="1662003620">
              <w:marLeft w:val="1155"/>
              <w:marRight w:val="0"/>
              <w:marTop w:val="0"/>
              <w:marBottom w:val="0"/>
              <w:divBdr>
                <w:top w:val="none" w:sz="0" w:space="0" w:color="auto"/>
                <w:left w:val="none" w:sz="0" w:space="0" w:color="auto"/>
                <w:bottom w:val="none" w:sz="0" w:space="0" w:color="auto"/>
                <w:right w:val="none" w:sz="0" w:space="0" w:color="auto"/>
              </w:divBdr>
            </w:div>
            <w:div w:id="2090423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559806">
      <w:bodyDiv w:val="1"/>
      <w:marLeft w:val="0"/>
      <w:marRight w:val="0"/>
      <w:marTop w:val="0"/>
      <w:marBottom w:val="0"/>
      <w:divBdr>
        <w:top w:val="none" w:sz="0" w:space="0" w:color="auto"/>
        <w:left w:val="none" w:sz="0" w:space="0" w:color="auto"/>
        <w:bottom w:val="none" w:sz="0" w:space="0" w:color="auto"/>
        <w:right w:val="none" w:sz="0" w:space="0" w:color="auto"/>
      </w:divBdr>
      <w:divsChild>
        <w:div w:id="243032965">
          <w:marLeft w:val="0"/>
          <w:marRight w:val="0"/>
          <w:marTop w:val="0"/>
          <w:marBottom w:val="0"/>
          <w:divBdr>
            <w:top w:val="none" w:sz="0" w:space="0" w:color="auto"/>
            <w:left w:val="none" w:sz="0" w:space="0" w:color="auto"/>
            <w:bottom w:val="none" w:sz="0" w:space="0" w:color="auto"/>
            <w:right w:val="none" w:sz="0" w:space="0" w:color="auto"/>
          </w:divBdr>
        </w:div>
        <w:div w:id="845290612">
          <w:marLeft w:val="0"/>
          <w:marRight w:val="0"/>
          <w:marTop w:val="150"/>
          <w:marBottom w:val="0"/>
          <w:divBdr>
            <w:top w:val="none" w:sz="0" w:space="0" w:color="auto"/>
            <w:left w:val="none" w:sz="0" w:space="0" w:color="auto"/>
            <w:bottom w:val="none" w:sz="0" w:space="0" w:color="auto"/>
            <w:right w:val="none" w:sz="0" w:space="0" w:color="auto"/>
          </w:divBdr>
          <w:divsChild>
            <w:div w:id="1228954436">
              <w:marLeft w:val="1155"/>
              <w:marRight w:val="0"/>
              <w:marTop w:val="0"/>
              <w:marBottom w:val="0"/>
              <w:divBdr>
                <w:top w:val="none" w:sz="0" w:space="0" w:color="auto"/>
                <w:left w:val="none" w:sz="0" w:space="0" w:color="auto"/>
                <w:bottom w:val="none" w:sz="0" w:space="0" w:color="auto"/>
                <w:right w:val="none" w:sz="0" w:space="0" w:color="auto"/>
              </w:divBdr>
            </w:div>
            <w:div w:id="1823809460">
              <w:marLeft w:val="1155"/>
              <w:marRight w:val="0"/>
              <w:marTop w:val="0"/>
              <w:marBottom w:val="0"/>
              <w:divBdr>
                <w:top w:val="none" w:sz="0" w:space="0" w:color="auto"/>
                <w:left w:val="none" w:sz="0" w:space="0" w:color="auto"/>
                <w:bottom w:val="none" w:sz="0" w:space="0" w:color="auto"/>
                <w:right w:val="none" w:sz="0" w:space="0" w:color="auto"/>
              </w:divBdr>
            </w:div>
            <w:div w:id="161069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56203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3948141">
      <w:bodyDiv w:val="1"/>
      <w:marLeft w:val="0"/>
      <w:marRight w:val="0"/>
      <w:marTop w:val="0"/>
      <w:marBottom w:val="0"/>
      <w:divBdr>
        <w:top w:val="none" w:sz="0" w:space="0" w:color="auto"/>
        <w:left w:val="none" w:sz="0" w:space="0" w:color="auto"/>
        <w:bottom w:val="none" w:sz="0" w:space="0" w:color="auto"/>
        <w:right w:val="none" w:sz="0" w:space="0" w:color="auto"/>
      </w:divBdr>
      <w:divsChild>
        <w:div w:id="796609642">
          <w:marLeft w:val="0"/>
          <w:marRight w:val="0"/>
          <w:marTop w:val="0"/>
          <w:marBottom w:val="0"/>
          <w:divBdr>
            <w:top w:val="none" w:sz="0" w:space="0" w:color="auto"/>
            <w:left w:val="none" w:sz="0" w:space="0" w:color="auto"/>
            <w:bottom w:val="none" w:sz="0" w:space="0" w:color="auto"/>
            <w:right w:val="none" w:sz="0" w:space="0" w:color="auto"/>
          </w:divBdr>
        </w:div>
        <w:div w:id="1076853549">
          <w:marLeft w:val="0"/>
          <w:marRight w:val="0"/>
          <w:marTop w:val="150"/>
          <w:marBottom w:val="0"/>
          <w:divBdr>
            <w:top w:val="none" w:sz="0" w:space="0" w:color="auto"/>
            <w:left w:val="none" w:sz="0" w:space="0" w:color="auto"/>
            <w:bottom w:val="none" w:sz="0" w:space="0" w:color="auto"/>
            <w:right w:val="none" w:sz="0" w:space="0" w:color="auto"/>
          </w:divBdr>
          <w:divsChild>
            <w:div w:id="254098541">
              <w:marLeft w:val="1155"/>
              <w:marRight w:val="0"/>
              <w:marTop w:val="0"/>
              <w:marBottom w:val="0"/>
              <w:divBdr>
                <w:top w:val="none" w:sz="0" w:space="0" w:color="auto"/>
                <w:left w:val="none" w:sz="0" w:space="0" w:color="auto"/>
                <w:bottom w:val="none" w:sz="0" w:space="0" w:color="auto"/>
                <w:right w:val="none" w:sz="0" w:space="0" w:color="auto"/>
              </w:divBdr>
            </w:div>
            <w:div w:id="968436860">
              <w:marLeft w:val="1155"/>
              <w:marRight w:val="0"/>
              <w:marTop w:val="0"/>
              <w:marBottom w:val="0"/>
              <w:divBdr>
                <w:top w:val="none" w:sz="0" w:space="0" w:color="auto"/>
                <w:left w:val="none" w:sz="0" w:space="0" w:color="auto"/>
                <w:bottom w:val="none" w:sz="0" w:space="0" w:color="auto"/>
                <w:right w:val="none" w:sz="0" w:space="0" w:color="auto"/>
              </w:divBdr>
            </w:div>
            <w:div w:id="851454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290694">
      <w:bodyDiv w:val="1"/>
      <w:marLeft w:val="0"/>
      <w:marRight w:val="0"/>
      <w:marTop w:val="0"/>
      <w:marBottom w:val="0"/>
      <w:divBdr>
        <w:top w:val="none" w:sz="0" w:space="0" w:color="auto"/>
        <w:left w:val="none" w:sz="0" w:space="0" w:color="auto"/>
        <w:bottom w:val="none" w:sz="0" w:space="0" w:color="auto"/>
        <w:right w:val="none" w:sz="0" w:space="0" w:color="auto"/>
      </w:divBdr>
      <w:divsChild>
        <w:div w:id="807750452">
          <w:marLeft w:val="0"/>
          <w:marRight w:val="0"/>
          <w:marTop w:val="0"/>
          <w:marBottom w:val="0"/>
          <w:divBdr>
            <w:top w:val="none" w:sz="0" w:space="0" w:color="auto"/>
            <w:left w:val="none" w:sz="0" w:space="0" w:color="auto"/>
            <w:bottom w:val="none" w:sz="0" w:space="0" w:color="auto"/>
            <w:right w:val="none" w:sz="0" w:space="0" w:color="auto"/>
          </w:divBdr>
        </w:div>
        <w:div w:id="469978068">
          <w:marLeft w:val="0"/>
          <w:marRight w:val="0"/>
          <w:marTop w:val="150"/>
          <w:marBottom w:val="0"/>
          <w:divBdr>
            <w:top w:val="none" w:sz="0" w:space="0" w:color="auto"/>
            <w:left w:val="none" w:sz="0" w:space="0" w:color="auto"/>
            <w:bottom w:val="none" w:sz="0" w:space="0" w:color="auto"/>
            <w:right w:val="none" w:sz="0" w:space="0" w:color="auto"/>
          </w:divBdr>
          <w:divsChild>
            <w:div w:id="1858807033">
              <w:marLeft w:val="1155"/>
              <w:marRight w:val="0"/>
              <w:marTop w:val="0"/>
              <w:marBottom w:val="0"/>
              <w:divBdr>
                <w:top w:val="none" w:sz="0" w:space="0" w:color="auto"/>
                <w:left w:val="none" w:sz="0" w:space="0" w:color="auto"/>
                <w:bottom w:val="none" w:sz="0" w:space="0" w:color="auto"/>
                <w:right w:val="none" w:sz="0" w:space="0" w:color="auto"/>
              </w:divBdr>
            </w:div>
            <w:div w:id="1799109749">
              <w:marLeft w:val="1155"/>
              <w:marRight w:val="0"/>
              <w:marTop w:val="0"/>
              <w:marBottom w:val="0"/>
              <w:divBdr>
                <w:top w:val="none" w:sz="0" w:space="0" w:color="auto"/>
                <w:left w:val="none" w:sz="0" w:space="0" w:color="auto"/>
                <w:bottom w:val="none" w:sz="0" w:space="0" w:color="auto"/>
                <w:right w:val="none" w:sz="0" w:space="0" w:color="auto"/>
              </w:divBdr>
            </w:div>
            <w:div w:id="840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04540">
      <w:bodyDiv w:val="1"/>
      <w:marLeft w:val="0"/>
      <w:marRight w:val="0"/>
      <w:marTop w:val="0"/>
      <w:marBottom w:val="0"/>
      <w:divBdr>
        <w:top w:val="none" w:sz="0" w:space="0" w:color="auto"/>
        <w:left w:val="none" w:sz="0" w:space="0" w:color="auto"/>
        <w:bottom w:val="none" w:sz="0" w:space="0" w:color="auto"/>
        <w:right w:val="none" w:sz="0" w:space="0" w:color="auto"/>
      </w:divBdr>
      <w:divsChild>
        <w:div w:id="1579054965">
          <w:marLeft w:val="0"/>
          <w:marRight w:val="0"/>
          <w:marTop w:val="0"/>
          <w:marBottom w:val="0"/>
          <w:divBdr>
            <w:top w:val="none" w:sz="0" w:space="0" w:color="auto"/>
            <w:left w:val="none" w:sz="0" w:space="0" w:color="auto"/>
            <w:bottom w:val="none" w:sz="0" w:space="0" w:color="auto"/>
            <w:right w:val="none" w:sz="0" w:space="0" w:color="auto"/>
          </w:divBdr>
        </w:div>
        <w:div w:id="4401696">
          <w:marLeft w:val="0"/>
          <w:marRight w:val="0"/>
          <w:marTop w:val="150"/>
          <w:marBottom w:val="0"/>
          <w:divBdr>
            <w:top w:val="none" w:sz="0" w:space="0" w:color="auto"/>
            <w:left w:val="none" w:sz="0" w:space="0" w:color="auto"/>
            <w:bottom w:val="none" w:sz="0" w:space="0" w:color="auto"/>
            <w:right w:val="none" w:sz="0" w:space="0" w:color="auto"/>
          </w:divBdr>
          <w:divsChild>
            <w:div w:id="1228033194">
              <w:marLeft w:val="1155"/>
              <w:marRight w:val="0"/>
              <w:marTop w:val="0"/>
              <w:marBottom w:val="0"/>
              <w:divBdr>
                <w:top w:val="none" w:sz="0" w:space="0" w:color="auto"/>
                <w:left w:val="none" w:sz="0" w:space="0" w:color="auto"/>
                <w:bottom w:val="none" w:sz="0" w:space="0" w:color="auto"/>
                <w:right w:val="none" w:sz="0" w:space="0" w:color="auto"/>
              </w:divBdr>
            </w:div>
            <w:div w:id="1130365854">
              <w:marLeft w:val="1155"/>
              <w:marRight w:val="0"/>
              <w:marTop w:val="0"/>
              <w:marBottom w:val="0"/>
              <w:divBdr>
                <w:top w:val="none" w:sz="0" w:space="0" w:color="auto"/>
                <w:left w:val="none" w:sz="0" w:space="0" w:color="auto"/>
                <w:bottom w:val="none" w:sz="0" w:space="0" w:color="auto"/>
                <w:right w:val="none" w:sz="0" w:space="0" w:color="auto"/>
              </w:divBdr>
            </w:div>
            <w:div w:id="1428502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09761">
      <w:bodyDiv w:val="1"/>
      <w:marLeft w:val="0"/>
      <w:marRight w:val="0"/>
      <w:marTop w:val="0"/>
      <w:marBottom w:val="0"/>
      <w:divBdr>
        <w:top w:val="none" w:sz="0" w:space="0" w:color="auto"/>
        <w:left w:val="none" w:sz="0" w:space="0" w:color="auto"/>
        <w:bottom w:val="none" w:sz="0" w:space="0" w:color="auto"/>
        <w:right w:val="none" w:sz="0" w:space="0" w:color="auto"/>
      </w:divBdr>
      <w:divsChild>
        <w:div w:id="1890914349">
          <w:marLeft w:val="0"/>
          <w:marRight w:val="0"/>
          <w:marTop w:val="0"/>
          <w:marBottom w:val="0"/>
          <w:divBdr>
            <w:top w:val="none" w:sz="0" w:space="0" w:color="auto"/>
            <w:left w:val="none" w:sz="0" w:space="0" w:color="auto"/>
            <w:bottom w:val="none" w:sz="0" w:space="0" w:color="auto"/>
            <w:right w:val="none" w:sz="0" w:space="0" w:color="auto"/>
          </w:divBdr>
        </w:div>
        <w:div w:id="547567297">
          <w:marLeft w:val="0"/>
          <w:marRight w:val="0"/>
          <w:marTop w:val="150"/>
          <w:marBottom w:val="0"/>
          <w:divBdr>
            <w:top w:val="none" w:sz="0" w:space="0" w:color="auto"/>
            <w:left w:val="none" w:sz="0" w:space="0" w:color="auto"/>
            <w:bottom w:val="none" w:sz="0" w:space="0" w:color="auto"/>
            <w:right w:val="none" w:sz="0" w:space="0" w:color="auto"/>
          </w:divBdr>
          <w:divsChild>
            <w:div w:id="592512434">
              <w:marLeft w:val="1155"/>
              <w:marRight w:val="0"/>
              <w:marTop w:val="0"/>
              <w:marBottom w:val="0"/>
              <w:divBdr>
                <w:top w:val="none" w:sz="0" w:space="0" w:color="auto"/>
                <w:left w:val="none" w:sz="0" w:space="0" w:color="auto"/>
                <w:bottom w:val="none" w:sz="0" w:space="0" w:color="auto"/>
                <w:right w:val="none" w:sz="0" w:space="0" w:color="auto"/>
              </w:divBdr>
            </w:div>
            <w:div w:id="182521301">
              <w:marLeft w:val="1155"/>
              <w:marRight w:val="0"/>
              <w:marTop w:val="0"/>
              <w:marBottom w:val="0"/>
              <w:divBdr>
                <w:top w:val="none" w:sz="0" w:space="0" w:color="auto"/>
                <w:left w:val="none" w:sz="0" w:space="0" w:color="auto"/>
                <w:bottom w:val="none" w:sz="0" w:space="0" w:color="auto"/>
                <w:right w:val="none" w:sz="0" w:space="0" w:color="auto"/>
              </w:divBdr>
            </w:div>
            <w:div w:id="637225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12973">
      <w:bodyDiv w:val="1"/>
      <w:marLeft w:val="0"/>
      <w:marRight w:val="0"/>
      <w:marTop w:val="0"/>
      <w:marBottom w:val="0"/>
      <w:divBdr>
        <w:top w:val="none" w:sz="0" w:space="0" w:color="auto"/>
        <w:left w:val="none" w:sz="0" w:space="0" w:color="auto"/>
        <w:bottom w:val="none" w:sz="0" w:space="0" w:color="auto"/>
        <w:right w:val="none" w:sz="0" w:space="0" w:color="auto"/>
      </w:divBdr>
      <w:divsChild>
        <w:div w:id="421611593">
          <w:marLeft w:val="0"/>
          <w:marRight w:val="0"/>
          <w:marTop w:val="0"/>
          <w:marBottom w:val="0"/>
          <w:divBdr>
            <w:top w:val="none" w:sz="0" w:space="0" w:color="auto"/>
            <w:left w:val="none" w:sz="0" w:space="0" w:color="auto"/>
            <w:bottom w:val="none" w:sz="0" w:space="0" w:color="auto"/>
            <w:right w:val="none" w:sz="0" w:space="0" w:color="auto"/>
          </w:divBdr>
        </w:div>
        <w:div w:id="2084714167">
          <w:marLeft w:val="0"/>
          <w:marRight w:val="0"/>
          <w:marTop w:val="150"/>
          <w:marBottom w:val="0"/>
          <w:divBdr>
            <w:top w:val="none" w:sz="0" w:space="0" w:color="auto"/>
            <w:left w:val="none" w:sz="0" w:space="0" w:color="auto"/>
            <w:bottom w:val="none" w:sz="0" w:space="0" w:color="auto"/>
            <w:right w:val="none" w:sz="0" w:space="0" w:color="auto"/>
          </w:divBdr>
          <w:divsChild>
            <w:div w:id="1949660404">
              <w:marLeft w:val="1155"/>
              <w:marRight w:val="0"/>
              <w:marTop w:val="0"/>
              <w:marBottom w:val="0"/>
              <w:divBdr>
                <w:top w:val="none" w:sz="0" w:space="0" w:color="auto"/>
                <w:left w:val="none" w:sz="0" w:space="0" w:color="auto"/>
                <w:bottom w:val="none" w:sz="0" w:space="0" w:color="auto"/>
                <w:right w:val="none" w:sz="0" w:space="0" w:color="auto"/>
              </w:divBdr>
            </w:div>
            <w:div w:id="1600747394">
              <w:marLeft w:val="1155"/>
              <w:marRight w:val="0"/>
              <w:marTop w:val="0"/>
              <w:marBottom w:val="0"/>
              <w:divBdr>
                <w:top w:val="none" w:sz="0" w:space="0" w:color="auto"/>
                <w:left w:val="none" w:sz="0" w:space="0" w:color="auto"/>
                <w:bottom w:val="none" w:sz="0" w:space="0" w:color="auto"/>
                <w:right w:val="none" w:sz="0" w:space="0" w:color="auto"/>
              </w:divBdr>
            </w:div>
            <w:div w:id="1935748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602307">
      <w:bodyDiv w:val="1"/>
      <w:marLeft w:val="0"/>
      <w:marRight w:val="0"/>
      <w:marTop w:val="0"/>
      <w:marBottom w:val="0"/>
      <w:divBdr>
        <w:top w:val="none" w:sz="0" w:space="0" w:color="auto"/>
        <w:left w:val="none" w:sz="0" w:space="0" w:color="auto"/>
        <w:bottom w:val="none" w:sz="0" w:space="0" w:color="auto"/>
        <w:right w:val="none" w:sz="0" w:space="0" w:color="auto"/>
      </w:divBdr>
      <w:divsChild>
        <w:div w:id="238945231">
          <w:marLeft w:val="0"/>
          <w:marRight w:val="0"/>
          <w:marTop w:val="0"/>
          <w:marBottom w:val="0"/>
          <w:divBdr>
            <w:top w:val="none" w:sz="0" w:space="0" w:color="auto"/>
            <w:left w:val="none" w:sz="0" w:space="0" w:color="auto"/>
            <w:bottom w:val="none" w:sz="0" w:space="0" w:color="auto"/>
            <w:right w:val="none" w:sz="0" w:space="0" w:color="auto"/>
          </w:divBdr>
        </w:div>
        <w:div w:id="1086616365">
          <w:marLeft w:val="0"/>
          <w:marRight w:val="0"/>
          <w:marTop w:val="150"/>
          <w:marBottom w:val="0"/>
          <w:divBdr>
            <w:top w:val="none" w:sz="0" w:space="0" w:color="auto"/>
            <w:left w:val="none" w:sz="0" w:space="0" w:color="auto"/>
            <w:bottom w:val="none" w:sz="0" w:space="0" w:color="auto"/>
            <w:right w:val="none" w:sz="0" w:space="0" w:color="auto"/>
          </w:divBdr>
          <w:divsChild>
            <w:div w:id="1588658750">
              <w:marLeft w:val="1155"/>
              <w:marRight w:val="0"/>
              <w:marTop w:val="0"/>
              <w:marBottom w:val="0"/>
              <w:divBdr>
                <w:top w:val="none" w:sz="0" w:space="0" w:color="auto"/>
                <w:left w:val="none" w:sz="0" w:space="0" w:color="auto"/>
                <w:bottom w:val="none" w:sz="0" w:space="0" w:color="auto"/>
                <w:right w:val="none" w:sz="0" w:space="0" w:color="auto"/>
              </w:divBdr>
            </w:div>
            <w:div w:id="366561374">
              <w:marLeft w:val="1155"/>
              <w:marRight w:val="0"/>
              <w:marTop w:val="0"/>
              <w:marBottom w:val="0"/>
              <w:divBdr>
                <w:top w:val="none" w:sz="0" w:space="0" w:color="auto"/>
                <w:left w:val="none" w:sz="0" w:space="0" w:color="auto"/>
                <w:bottom w:val="none" w:sz="0" w:space="0" w:color="auto"/>
                <w:right w:val="none" w:sz="0" w:space="0" w:color="auto"/>
              </w:divBdr>
            </w:div>
            <w:div w:id="1418938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53613">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4991190">
      <w:bodyDiv w:val="1"/>
      <w:marLeft w:val="0"/>
      <w:marRight w:val="0"/>
      <w:marTop w:val="0"/>
      <w:marBottom w:val="0"/>
      <w:divBdr>
        <w:top w:val="none" w:sz="0" w:space="0" w:color="auto"/>
        <w:left w:val="none" w:sz="0" w:space="0" w:color="auto"/>
        <w:bottom w:val="none" w:sz="0" w:space="0" w:color="auto"/>
        <w:right w:val="none" w:sz="0" w:space="0" w:color="auto"/>
      </w:divBdr>
      <w:divsChild>
        <w:div w:id="1790395632">
          <w:marLeft w:val="0"/>
          <w:marRight w:val="0"/>
          <w:marTop w:val="0"/>
          <w:marBottom w:val="0"/>
          <w:divBdr>
            <w:top w:val="none" w:sz="0" w:space="0" w:color="auto"/>
            <w:left w:val="none" w:sz="0" w:space="0" w:color="auto"/>
            <w:bottom w:val="none" w:sz="0" w:space="0" w:color="auto"/>
            <w:right w:val="none" w:sz="0" w:space="0" w:color="auto"/>
          </w:divBdr>
        </w:div>
        <w:div w:id="717315623">
          <w:marLeft w:val="0"/>
          <w:marRight w:val="0"/>
          <w:marTop w:val="150"/>
          <w:marBottom w:val="0"/>
          <w:divBdr>
            <w:top w:val="none" w:sz="0" w:space="0" w:color="auto"/>
            <w:left w:val="none" w:sz="0" w:space="0" w:color="auto"/>
            <w:bottom w:val="none" w:sz="0" w:space="0" w:color="auto"/>
            <w:right w:val="none" w:sz="0" w:space="0" w:color="auto"/>
          </w:divBdr>
          <w:divsChild>
            <w:div w:id="194009044">
              <w:marLeft w:val="1155"/>
              <w:marRight w:val="0"/>
              <w:marTop w:val="0"/>
              <w:marBottom w:val="0"/>
              <w:divBdr>
                <w:top w:val="none" w:sz="0" w:space="0" w:color="auto"/>
                <w:left w:val="none" w:sz="0" w:space="0" w:color="auto"/>
                <w:bottom w:val="none" w:sz="0" w:space="0" w:color="auto"/>
                <w:right w:val="none" w:sz="0" w:space="0" w:color="auto"/>
              </w:divBdr>
            </w:div>
            <w:div w:id="187721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991610">
      <w:bodyDiv w:val="1"/>
      <w:marLeft w:val="0"/>
      <w:marRight w:val="0"/>
      <w:marTop w:val="0"/>
      <w:marBottom w:val="0"/>
      <w:divBdr>
        <w:top w:val="none" w:sz="0" w:space="0" w:color="auto"/>
        <w:left w:val="none" w:sz="0" w:space="0" w:color="auto"/>
        <w:bottom w:val="none" w:sz="0" w:space="0" w:color="auto"/>
        <w:right w:val="none" w:sz="0" w:space="0" w:color="auto"/>
      </w:divBdr>
      <w:divsChild>
        <w:div w:id="1850215505">
          <w:marLeft w:val="0"/>
          <w:marRight w:val="0"/>
          <w:marTop w:val="0"/>
          <w:marBottom w:val="0"/>
          <w:divBdr>
            <w:top w:val="none" w:sz="0" w:space="0" w:color="auto"/>
            <w:left w:val="none" w:sz="0" w:space="0" w:color="auto"/>
            <w:bottom w:val="none" w:sz="0" w:space="0" w:color="auto"/>
            <w:right w:val="none" w:sz="0" w:space="0" w:color="auto"/>
          </w:divBdr>
        </w:div>
        <w:div w:id="104085732">
          <w:marLeft w:val="0"/>
          <w:marRight w:val="0"/>
          <w:marTop w:val="150"/>
          <w:marBottom w:val="0"/>
          <w:divBdr>
            <w:top w:val="none" w:sz="0" w:space="0" w:color="auto"/>
            <w:left w:val="none" w:sz="0" w:space="0" w:color="auto"/>
            <w:bottom w:val="none" w:sz="0" w:space="0" w:color="auto"/>
            <w:right w:val="none" w:sz="0" w:space="0" w:color="auto"/>
          </w:divBdr>
          <w:divsChild>
            <w:div w:id="1496413826">
              <w:marLeft w:val="1155"/>
              <w:marRight w:val="0"/>
              <w:marTop w:val="0"/>
              <w:marBottom w:val="0"/>
              <w:divBdr>
                <w:top w:val="none" w:sz="0" w:space="0" w:color="auto"/>
                <w:left w:val="none" w:sz="0" w:space="0" w:color="auto"/>
                <w:bottom w:val="none" w:sz="0" w:space="0" w:color="auto"/>
                <w:right w:val="none" w:sz="0" w:space="0" w:color="auto"/>
              </w:divBdr>
            </w:div>
            <w:div w:id="1969554128">
              <w:marLeft w:val="1155"/>
              <w:marRight w:val="0"/>
              <w:marTop w:val="0"/>
              <w:marBottom w:val="0"/>
              <w:divBdr>
                <w:top w:val="none" w:sz="0" w:space="0" w:color="auto"/>
                <w:left w:val="none" w:sz="0" w:space="0" w:color="auto"/>
                <w:bottom w:val="none" w:sz="0" w:space="0" w:color="auto"/>
                <w:right w:val="none" w:sz="0" w:space="0" w:color="auto"/>
              </w:divBdr>
            </w:div>
            <w:div w:id="154077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23508">
      <w:bodyDiv w:val="1"/>
      <w:marLeft w:val="0"/>
      <w:marRight w:val="0"/>
      <w:marTop w:val="0"/>
      <w:marBottom w:val="0"/>
      <w:divBdr>
        <w:top w:val="none" w:sz="0" w:space="0" w:color="auto"/>
        <w:left w:val="none" w:sz="0" w:space="0" w:color="auto"/>
        <w:bottom w:val="none" w:sz="0" w:space="0" w:color="auto"/>
        <w:right w:val="none" w:sz="0" w:space="0" w:color="auto"/>
      </w:divBdr>
      <w:divsChild>
        <w:div w:id="2112317708">
          <w:marLeft w:val="0"/>
          <w:marRight w:val="0"/>
          <w:marTop w:val="0"/>
          <w:marBottom w:val="0"/>
          <w:divBdr>
            <w:top w:val="none" w:sz="0" w:space="0" w:color="auto"/>
            <w:left w:val="none" w:sz="0" w:space="0" w:color="auto"/>
            <w:bottom w:val="none" w:sz="0" w:space="0" w:color="auto"/>
            <w:right w:val="none" w:sz="0" w:space="0" w:color="auto"/>
          </w:divBdr>
        </w:div>
        <w:div w:id="954482563">
          <w:marLeft w:val="0"/>
          <w:marRight w:val="0"/>
          <w:marTop w:val="150"/>
          <w:marBottom w:val="0"/>
          <w:divBdr>
            <w:top w:val="none" w:sz="0" w:space="0" w:color="auto"/>
            <w:left w:val="none" w:sz="0" w:space="0" w:color="auto"/>
            <w:bottom w:val="none" w:sz="0" w:space="0" w:color="auto"/>
            <w:right w:val="none" w:sz="0" w:space="0" w:color="auto"/>
          </w:divBdr>
          <w:divsChild>
            <w:div w:id="1482190570">
              <w:marLeft w:val="1155"/>
              <w:marRight w:val="0"/>
              <w:marTop w:val="0"/>
              <w:marBottom w:val="0"/>
              <w:divBdr>
                <w:top w:val="none" w:sz="0" w:space="0" w:color="auto"/>
                <w:left w:val="none" w:sz="0" w:space="0" w:color="auto"/>
                <w:bottom w:val="none" w:sz="0" w:space="0" w:color="auto"/>
                <w:right w:val="none" w:sz="0" w:space="0" w:color="auto"/>
              </w:divBdr>
            </w:div>
            <w:div w:id="859926812">
              <w:marLeft w:val="1155"/>
              <w:marRight w:val="0"/>
              <w:marTop w:val="0"/>
              <w:marBottom w:val="0"/>
              <w:divBdr>
                <w:top w:val="none" w:sz="0" w:space="0" w:color="auto"/>
                <w:left w:val="none" w:sz="0" w:space="0" w:color="auto"/>
                <w:bottom w:val="none" w:sz="0" w:space="0" w:color="auto"/>
                <w:right w:val="none" w:sz="0" w:space="0" w:color="auto"/>
              </w:divBdr>
            </w:div>
            <w:div w:id="1994288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257087">
      <w:bodyDiv w:val="1"/>
      <w:marLeft w:val="0"/>
      <w:marRight w:val="0"/>
      <w:marTop w:val="0"/>
      <w:marBottom w:val="0"/>
      <w:divBdr>
        <w:top w:val="none" w:sz="0" w:space="0" w:color="auto"/>
        <w:left w:val="none" w:sz="0" w:space="0" w:color="auto"/>
        <w:bottom w:val="none" w:sz="0" w:space="0" w:color="auto"/>
        <w:right w:val="none" w:sz="0" w:space="0" w:color="auto"/>
      </w:divBdr>
      <w:divsChild>
        <w:div w:id="228078821">
          <w:marLeft w:val="0"/>
          <w:marRight w:val="0"/>
          <w:marTop w:val="0"/>
          <w:marBottom w:val="0"/>
          <w:divBdr>
            <w:top w:val="none" w:sz="0" w:space="0" w:color="auto"/>
            <w:left w:val="none" w:sz="0" w:space="0" w:color="auto"/>
            <w:bottom w:val="none" w:sz="0" w:space="0" w:color="auto"/>
            <w:right w:val="none" w:sz="0" w:space="0" w:color="auto"/>
          </w:divBdr>
        </w:div>
        <w:div w:id="502861909">
          <w:marLeft w:val="0"/>
          <w:marRight w:val="0"/>
          <w:marTop w:val="150"/>
          <w:marBottom w:val="0"/>
          <w:divBdr>
            <w:top w:val="none" w:sz="0" w:space="0" w:color="auto"/>
            <w:left w:val="none" w:sz="0" w:space="0" w:color="auto"/>
            <w:bottom w:val="none" w:sz="0" w:space="0" w:color="auto"/>
            <w:right w:val="none" w:sz="0" w:space="0" w:color="auto"/>
          </w:divBdr>
          <w:divsChild>
            <w:div w:id="606160126">
              <w:marLeft w:val="1155"/>
              <w:marRight w:val="0"/>
              <w:marTop w:val="0"/>
              <w:marBottom w:val="0"/>
              <w:divBdr>
                <w:top w:val="none" w:sz="0" w:space="0" w:color="auto"/>
                <w:left w:val="none" w:sz="0" w:space="0" w:color="auto"/>
                <w:bottom w:val="none" w:sz="0" w:space="0" w:color="auto"/>
                <w:right w:val="none" w:sz="0" w:space="0" w:color="auto"/>
              </w:divBdr>
            </w:div>
            <w:div w:id="1364866772">
              <w:marLeft w:val="1155"/>
              <w:marRight w:val="0"/>
              <w:marTop w:val="0"/>
              <w:marBottom w:val="0"/>
              <w:divBdr>
                <w:top w:val="none" w:sz="0" w:space="0" w:color="auto"/>
                <w:left w:val="none" w:sz="0" w:space="0" w:color="auto"/>
                <w:bottom w:val="none" w:sz="0" w:space="0" w:color="auto"/>
                <w:right w:val="none" w:sz="0" w:space="0" w:color="auto"/>
              </w:divBdr>
            </w:div>
            <w:div w:id="1789931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647229">
      <w:bodyDiv w:val="1"/>
      <w:marLeft w:val="0"/>
      <w:marRight w:val="0"/>
      <w:marTop w:val="0"/>
      <w:marBottom w:val="0"/>
      <w:divBdr>
        <w:top w:val="none" w:sz="0" w:space="0" w:color="auto"/>
        <w:left w:val="none" w:sz="0" w:space="0" w:color="auto"/>
        <w:bottom w:val="none" w:sz="0" w:space="0" w:color="auto"/>
        <w:right w:val="none" w:sz="0" w:space="0" w:color="auto"/>
      </w:divBdr>
      <w:divsChild>
        <w:div w:id="1462263066">
          <w:marLeft w:val="0"/>
          <w:marRight w:val="0"/>
          <w:marTop w:val="0"/>
          <w:marBottom w:val="0"/>
          <w:divBdr>
            <w:top w:val="none" w:sz="0" w:space="0" w:color="auto"/>
            <w:left w:val="none" w:sz="0" w:space="0" w:color="auto"/>
            <w:bottom w:val="none" w:sz="0" w:space="0" w:color="auto"/>
            <w:right w:val="none" w:sz="0" w:space="0" w:color="auto"/>
          </w:divBdr>
        </w:div>
        <w:div w:id="1784761514">
          <w:marLeft w:val="0"/>
          <w:marRight w:val="0"/>
          <w:marTop w:val="150"/>
          <w:marBottom w:val="0"/>
          <w:divBdr>
            <w:top w:val="none" w:sz="0" w:space="0" w:color="auto"/>
            <w:left w:val="none" w:sz="0" w:space="0" w:color="auto"/>
            <w:bottom w:val="none" w:sz="0" w:space="0" w:color="auto"/>
            <w:right w:val="none" w:sz="0" w:space="0" w:color="auto"/>
          </w:divBdr>
          <w:divsChild>
            <w:div w:id="1583560223">
              <w:marLeft w:val="1155"/>
              <w:marRight w:val="0"/>
              <w:marTop w:val="0"/>
              <w:marBottom w:val="0"/>
              <w:divBdr>
                <w:top w:val="none" w:sz="0" w:space="0" w:color="auto"/>
                <w:left w:val="none" w:sz="0" w:space="0" w:color="auto"/>
                <w:bottom w:val="none" w:sz="0" w:space="0" w:color="auto"/>
                <w:right w:val="none" w:sz="0" w:space="0" w:color="auto"/>
              </w:divBdr>
            </w:div>
            <w:div w:id="1625194209">
              <w:marLeft w:val="1155"/>
              <w:marRight w:val="0"/>
              <w:marTop w:val="0"/>
              <w:marBottom w:val="0"/>
              <w:divBdr>
                <w:top w:val="none" w:sz="0" w:space="0" w:color="auto"/>
                <w:left w:val="none" w:sz="0" w:space="0" w:color="auto"/>
                <w:bottom w:val="none" w:sz="0" w:space="0" w:color="auto"/>
                <w:right w:val="none" w:sz="0" w:space="0" w:color="auto"/>
              </w:divBdr>
            </w:div>
            <w:div w:id="95926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444764">
      <w:bodyDiv w:val="1"/>
      <w:marLeft w:val="0"/>
      <w:marRight w:val="0"/>
      <w:marTop w:val="0"/>
      <w:marBottom w:val="0"/>
      <w:divBdr>
        <w:top w:val="none" w:sz="0" w:space="0" w:color="auto"/>
        <w:left w:val="none" w:sz="0" w:space="0" w:color="auto"/>
        <w:bottom w:val="none" w:sz="0" w:space="0" w:color="auto"/>
        <w:right w:val="none" w:sz="0" w:space="0" w:color="auto"/>
      </w:divBdr>
      <w:divsChild>
        <w:div w:id="2124035916">
          <w:marLeft w:val="0"/>
          <w:marRight w:val="0"/>
          <w:marTop w:val="0"/>
          <w:marBottom w:val="0"/>
          <w:divBdr>
            <w:top w:val="none" w:sz="0" w:space="0" w:color="auto"/>
            <w:left w:val="none" w:sz="0" w:space="0" w:color="auto"/>
            <w:bottom w:val="none" w:sz="0" w:space="0" w:color="auto"/>
            <w:right w:val="none" w:sz="0" w:space="0" w:color="auto"/>
          </w:divBdr>
        </w:div>
        <w:div w:id="768503570">
          <w:marLeft w:val="0"/>
          <w:marRight w:val="0"/>
          <w:marTop w:val="150"/>
          <w:marBottom w:val="0"/>
          <w:divBdr>
            <w:top w:val="none" w:sz="0" w:space="0" w:color="auto"/>
            <w:left w:val="none" w:sz="0" w:space="0" w:color="auto"/>
            <w:bottom w:val="none" w:sz="0" w:space="0" w:color="auto"/>
            <w:right w:val="none" w:sz="0" w:space="0" w:color="auto"/>
          </w:divBdr>
          <w:divsChild>
            <w:div w:id="1392117884">
              <w:marLeft w:val="1155"/>
              <w:marRight w:val="0"/>
              <w:marTop w:val="0"/>
              <w:marBottom w:val="0"/>
              <w:divBdr>
                <w:top w:val="none" w:sz="0" w:space="0" w:color="auto"/>
                <w:left w:val="none" w:sz="0" w:space="0" w:color="auto"/>
                <w:bottom w:val="none" w:sz="0" w:space="0" w:color="auto"/>
                <w:right w:val="none" w:sz="0" w:space="0" w:color="auto"/>
              </w:divBdr>
            </w:div>
            <w:div w:id="114179308">
              <w:marLeft w:val="1155"/>
              <w:marRight w:val="0"/>
              <w:marTop w:val="0"/>
              <w:marBottom w:val="0"/>
              <w:divBdr>
                <w:top w:val="none" w:sz="0" w:space="0" w:color="auto"/>
                <w:left w:val="none" w:sz="0" w:space="0" w:color="auto"/>
                <w:bottom w:val="none" w:sz="0" w:space="0" w:color="auto"/>
                <w:right w:val="none" w:sz="0" w:space="0" w:color="auto"/>
              </w:divBdr>
            </w:div>
            <w:div w:id="1168666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488409">
      <w:bodyDiv w:val="1"/>
      <w:marLeft w:val="0"/>
      <w:marRight w:val="0"/>
      <w:marTop w:val="0"/>
      <w:marBottom w:val="0"/>
      <w:divBdr>
        <w:top w:val="none" w:sz="0" w:space="0" w:color="auto"/>
        <w:left w:val="none" w:sz="0" w:space="0" w:color="auto"/>
        <w:bottom w:val="none" w:sz="0" w:space="0" w:color="auto"/>
        <w:right w:val="none" w:sz="0" w:space="0" w:color="auto"/>
      </w:divBdr>
      <w:divsChild>
        <w:div w:id="1338118141">
          <w:marLeft w:val="0"/>
          <w:marRight w:val="0"/>
          <w:marTop w:val="0"/>
          <w:marBottom w:val="0"/>
          <w:divBdr>
            <w:top w:val="none" w:sz="0" w:space="0" w:color="auto"/>
            <w:left w:val="none" w:sz="0" w:space="0" w:color="auto"/>
            <w:bottom w:val="none" w:sz="0" w:space="0" w:color="auto"/>
            <w:right w:val="none" w:sz="0" w:space="0" w:color="auto"/>
          </w:divBdr>
        </w:div>
        <w:div w:id="1414351454">
          <w:marLeft w:val="0"/>
          <w:marRight w:val="0"/>
          <w:marTop w:val="150"/>
          <w:marBottom w:val="0"/>
          <w:divBdr>
            <w:top w:val="none" w:sz="0" w:space="0" w:color="auto"/>
            <w:left w:val="none" w:sz="0" w:space="0" w:color="auto"/>
            <w:bottom w:val="none" w:sz="0" w:space="0" w:color="auto"/>
            <w:right w:val="none" w:sz="0" w:space="0" w:color="auto"/>
          </w:divBdr>
          <w:divsChild>
            <w:div w:id="353074744">
              <w:marLeft w:val="1155"/>
              <w:marRight w:val="0"/>
              <w:marTop w:val="0"/>
              <w:marBottom w:val="0"/>
              <w:divBdr>
                <w:top w:val="none" w:sz="0" w:space="0" w:color="auto"/>
                <w:left w:val="none" w:sz="0" w:space="0" w:color="auto"/>
                <w:bottom w:val="none" w:sz="0" w:space="0" w:color="auto"/>
                <w:right w:val="none" w:sz="0" w:space="0" w:color="auto"/>
              </w:divBdr>
            </w:div>
            <w:div w:id="1556774546">
              <w:marLeft w:val="1155"/>
              <w:marRight w:val="0"/>
              <w:marTop w:val="0"/>
              <w:marBottom w:val="0"/>
              <w:divBdr>
                <w:top w:val="none" w:sz="0" w:space="0" w:color="auto"/>
                <w:left w:val="none" w:sz="0" w:space="0" w:color="auto"/>
                <w:bottom w:val="none" w:sz="0" w:space="0" w:color="auto"/>
                <w:right w:val="none" w:sz="0" w:space="0" w:color="auto"/>
              </w:divBdr>
            </w:div>
            <w:div w:id="1186947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759920">
      <w:bodyDiv w:val="1"/>
      <w:marLeft w:val="0"/>
      <w:marRight w:val="0"/>
      <w:marTop w:val="0"/>
      <w:marBottom w:val="0"/>
      <w:divBdr>
        <w:top w:val="none" w:sz="0" w:space="0" w:color="auto"/>
        <w:left w:val="none" w:sz="0" w:space="0" w:color="auto"/>
        <w:bottom w:val="none" w:sz="0" w:space="0" w:color="auto"/>
        <w:right w:val="none" w:sz="0" w:space="0" w:color="auto"/>
      </w:divBdr>
      <w:divsChild>
        <w:div w:id="2018191509">
          <w:marLeft w:val="0"/>
          <w:marRight w:val="0"/>
          <w:marTop w:val="0"/>
          <w:marBottom w:val="0"/>
          <w:divBdr>
            <w:top w:val="none" w:sz="0" w:space="0" w:color="auto"/>
            <w:left w:val="none" w:sz="0" w:space="0" w:color="auto"/>
            <w:bottom w:val="none" w:sz="0" w:space="0" w:color="auto"/>
            <w:right w:val="none" w:sz="0" w:space="0" w:color="auto"/>
          </w:divBdr>
        </w:div>
        <w:div w:id="1507357261">
          <w:marLeft w:val="0"/>
          <w:marRight w:val="0"/>
          <w:marTop w:val="150"/>
          <w:marBottom w:val="0"/>
          <w:divBdr>
            <w:top w:val="none" w:sz="0" w:space="0" w:color="auto"/>
            <w:left w:val="none" w:sz="0" w:space="0" w:color="auto"/>
            <w:bottom w:val="none" w:sz="0" w:space="0" w:color="auto"/>
            <w:right w:val="none" w:sz="0" w:space="0" w:color="auto"/>
          </w:divBdr>
          <w:divsChild>
            <w:div w:id="888877521">
              <w:marLeft w:val="1155"/>
              <w:marRight w:val="0"/>
              <w:marTop w:val="0"/>
              <w:marBottom w:val="0"/>
              <w:divBdr>
                <w:top w:val="none" w:sz="0" w:space="0" w:color="auto"/>
                <w:left w:val="none" w:sz="0" w:space="0" w:color="auto"/>
                <w:bottom w:val="none" w:sz="0" w:space="0" w:color="auto"/>
                <w:right w:val="none" w:sz="0" w:space="0" w:color="auto"/>
              </w:divBdr>
            </w:div>
            <w:div w:id="672270141">
              <w:marLeft w:val="1155"/>
              <w:marRight w:val="0"/>
              <w:marTop w:val="0"/>
              <w:marBottom w:val="0"/>
              <w:divBdr>
                <w:top w:val="none" w:sz="0" w:space="0" w:color="auto"/>
                <w:left w:val="none" w:sz="0" w:space="0" w:color="auto"/>
                <w:bottom w:val="none" w:sz="0" w:space="0" w:color="auto"/>
                <w:right w:val="none" w:sz="0" w:space="0" w:color="auto"/>
              </w:divBdr>
            </w:div>
            <w:div w:id="1223562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45466">
      <w:bodyDiv w:val="1"/>
      <w:marLeft w:val="0"/>
      <w:marRight w:val="0"/>
      <w:marTop w:val="0"/>
      <w:marBottom w:val="0"/>
      <w:divBdr>
        <w:top w:val="none" w:sz="0" w:space="0" w:color="auto"/>
        <w:left w:val="none" w:sz="0" w:space="0" w:color="auto"/>
        <w:bottom w:val="none" w:sz="0" w:space="0" w:color="auto"/>
        <w:right w:val="none" w:sz="0" w:space="0" w:color="auto"/>
      </w:divBdr>
    </w:div>
    <w:div w:id="618145998">
      <w:bodyDiv w:val="1"/>
      <w:marLeft w:val="0"/>
      <w:marRight w:val="0"/>
      <w:marTop w:val="0"/>
      <w:marBottom w:val="0"/>
      <w:divBdr>
        <w:top w:val="none" w:sz="0" w:space="0" w:color="auto"/>
        <w:left w:val="none" w:sz="0" w:space="0" w:color="auto"/>
        <w:bottom w:val="none" w:sz="0" w:space="0" w:color="auto"/>
        <w:right w:val="none" w:sz="0" w:space="0" w:color="auto"/>
      </w:divBdr>
      <w:divsChild>
        <w:div w:id="1567912778">
          <w:marLeft w:val="0"/>
          <w:marRight w:val="0"/>
          <w:marTop w:val="0"/>
          <w:marBottom w:val="0"/>
          <w:divBdr>
            <w:top w:val="none" w:sz="0" w:space="0" w:color="auto"/>
            <w:left w:val="none" w:sz="0" w:space="0" w:color="auto"/>
            <w:bottom w:val="none" w:sz="0" w:space="0" w:color="auto"/>
            <w:right w:val="none" w:sz="0" w:space="0" w:color="auto"/>
          </w:divBdr>
        </w:div>
        <w:div w:id="2094470523">
          <w:marLeft w:val="0"/>
          <w:marRight w:val="0"/>
          <w:marTop w:val="150"/>
          <w:marBottom w:val="0"/>
          <w:divBdr>
            <w:top w:val="none" w:sz="0" w:space="0" w:color="auto"/>
            <w:left w:val="none" w:sz="0" w:space="0" w:color="auto"/>
            <w:bottom w:val="none" w:sz="0" w:space="0" w:color="auto"/>
            <w:right w:val="none" w:sz="0" w:space="0" w:color="auto"/>
          </w:divBdr>
          <w:divsChild>
            <w:div w:id="785931086">
              <w:marLeft w:val="1155"/>
              <w:marRight w:val="0"/>
              <w:marTop w:val="0"/>
              <w:marBottom w:val="0"/>
              <w:divBdr>
                <w:top w:val="none" w:sz="0" w:space="0" w:color="auto"/>
                <w:left w:val="none" w:sz="0" w:space="0" w:color="auto"/>
                <w:bottom w:val="none" w:sz="0" w:space="0" w:color="auto"/>
                <w:right w:val="none" w:sz="0" w:space="0" w:color="auto"/>
              </w:divBdr>
            </w:div>
            <w:div w:id="1617567037">
              <w:marLeft w:val="1155"/>
              <w:marRight w:val="0"/>
              <w:marTop w:val="0"/>
              <w:marBottom w:val="0"/>
              <w:divBdr>
                <w:top w:val="none" w:sz="0" w:space="0" w:color="auto"/>
                <w:left w:val="none" w:sz="0" w:space="0" w:color="auto"/>
                <w:bottom w:val="none" w:sz="0" w:space="0" w:color="auto"/>
                <w:right w:val="none" w:sz="0" w:space="0" w:color="auto"/>
              </w:divBdr>
            </w:div>
            <w:div w:id="131579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267374">
      <w:bodyDiv w:val="1"/>
      <w:marLeft w:val="0"/>
      <w:marRight w:val="0"/>
      <w:marTop w:val="0"/>
      <w:marBottom w:val="0"/>
      <w:divBdr>
        <w:top w:val="none" w:sz="0" w:space="0" w:color="auto"/>
        <w:left w:val="none" w:sz="0" w:space="0" w:color="auto"/>
        <w:bottom w:val="none" w:sz="0" w:space="0" w:color="auto"/>
        <w:right w:val="none" w:sz="0" w:space="0" w:color="auto"/>
      </w:divBdr>
      <w:divsChild>
        <w:div w:id="1140075678">
          <w:marLeft w:val="0"/>
          <w:marRight w:val="0"/>
          <w:marTop w:val="0"/>
          <w:marBottom w:val="0"/>
          <w:divBdr>
            <w:top w:val="none" w:sz="0" w:space="0" w:color="auto"/>
            <w:left w:val="none" w:sz="0" w:space="0" w:color="auto"/>
            <w:bottom w:val="none" w:sz="0" w:space="0" w:color="auto"/>
            <w:right w:val="none" w:sz="0" w:space="0" w:color="auto"/>
          </w:divBdr>
        </w:div>
        <w:div w:id="670375575">
          <w:marLeft w:val="0"/>
          <w:marRight w:val="0"/>
          <w:marTop w:val="150"/>
          <w:marBottom w:val="0"/>
          <w:divBdr>
            <w:top w:val="none" w:sz="0" w:space="0" w:color="auto"/>
            <w:left w:val="none" w:sz="0" w:space="0" w:color="auto"/>
            <w:bottom w:val="none" w:sz="0" w:space="0" w:color="auto"/>
            <w:right w:val="none" w:sz="0" w:space="0" w:color="auto"/>
          </w:divBdr>
          <w:divsChild>
            <w:div w:id="412436732">
              <w:marLeft w:val="1155"/>
              <w:marRight w:val="0"/>
              <w:marTop w:val="0"/>
              <w:marBottom w:val="0"/>
              <w:divBdr>
                <w:top w:val="none" w:sz="0" w:space="0" w:color="auto"/>
                <w:left w:val="none" w:sz="0" w:space="0" w:color="auto"/>
                <w:bottom w:val="none" w:sz="0" w:space="0" w:color="auto"/>
                <w:right w:val="none" w:sz="0" w:space="0" w:color="auto"/>
              </w:divBdr>
            </w:div>
            <w:div w:id="244652028">
              <w:marLeft w:val="1155"/>
              <w:marRight w:val="0"/>
              <w:marTop w:val="0"/>
              <w:marBottom w:val="0"/>
              <w:divBdr>
                <w:top w:val="none" w:sz="0" w:space="0" w:color="auto"/>
                <w:left w:val="none" w:sz="0" w:space="0" w:color="auto"/>
                <w:bottom w:val="none" w:sz="0" w:space="0" w:color="auto"/>
                <w:right w:val="none" w:sz="0" w:space="0" w:color="auto"/>
              </w:divBdr>
            </w:div>
            <w:div w:id="617176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08336">
      <w:bodyDiv w:val="1"/>
      <w:marLeft w:val="0"/>
      <w:marRight w:val="0"/>
      <w:marTop w:val="0"/>
      <w:marBottom w:val="0"/>
      <w:divBdr>
        <w:top w:val="none" w:sz="0" w:space="0" w:color="auto"/>
        <w:left w:val="none" w:sz="0" w:space="0" w:color="auto"/>
        <w:bottom w:val="none" w:sz="0" w:space="0" w:color="auto"/>
        <w:right w:val="none" w:sz="0" w:space="0" w:color="auto"/>
      </w:divBdr>
      <w:divsChild>
        <w:div w:id="2065331107">
          <w:marLeft w:val="0"/>
          <w:marRight w:val="0"/>
          <w:marTop w:val="0"/>
          <w:marBottom w:val="0"/>
          <w:divBdr>
            <w:top w:val="none" w:sz="0" w:space="0" w:color="auto"/>
            <w:left w:val="none" w:sz="0" w:space="0" w:color="auto"/>
            <w:bottom w:val="none" w:sz="0" w:space="0" w:color="auto"/>
            <w:right w:val="none" w:sz="0" w:space="0" w:color="auto"/>
          </w:divBdr>
        </w:div>
        <w:div w:id="1712143502">
          <w:marLeft w:val="0"/>
          <w:marRight w:val="0"/>
          <w:marTop w:val="150"/>
          <w:marBottom w:val="0"/>
          <w:divBdr>
            <w:top w:val="none" w:sz="0" w:space="0" w:color="auto"/>
            <w:left w:val="none" w:sz="0" w:space="0" w:color="auto"/>
            <w:bottom w:val="none" w:sz="0" w:space="0" w:color="auto"/>
            <w:right w:val="none" w:sz="0" w:space="0" w:color="auto"/>
          </w:divBdr>
          <w:divsChild>
            <w:div w:id="1951818697">
              <w:marLeft w:val="1155"/>
              <w:marRight w:val="0"/>
              <w:marTop w:val="0"/>
              <w:marBottom w:val="0"/>
              <w:divBdr>
                <w:top w:val="none" w:sz="0" w:space="0" w:color="auto"/>
                <w:left w:val="none" w:sz="0" w:space="0" w:color="auto"/>
                <w:bottom w:val="none" w:sz="0" w:space="0" w:color="auto"/>
                <w:right w:val="none" w:sz="0" w:space="0" w:color="auto"/>
              </w:divBdr>
            </w:div>
            <w:div w:id="768082512">
              <w:marLeft w:val="1155"/>
              <w:marRight w:val="0"/>
              <w:marTop w:val="0"/>
              <w:marBottom w:val="0"/>
              <w:divBdr>
                <w:top w:val="none" w:sz="0" w:space="0" w:color="auto"/>
                <w:left w:val="none" w:sz="0" w:space="0" w:color="auto"/>
                <w:bottom w:val="none" w:sz="0" w:space="0" w:color="auto"/>
                <w:right w:val="none" w:sz="0" w:space="0" w:color="auto"/>
              </w:divBdr>
            </w:div>
            <w:div w:id="133183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075400">
      <w:bodyDiv w:val="1"/>
      <w:marLeft w:val="0"/>
      <w:marRight w:val="0"/>
      <w:marTop w:val="0"/>
      <w:marBottom w:val="0"/>
      <w:divBdr>
        <w:top w:val="none" w:sz="0" w:space="0" w:color="auto"/>
        <w:left w:val="none" w:sz="0" w:space="0" w:color="auto"/>
        <w:bottom w:val="none" w:sz="0" w:space="0" w:color="auto"/>
        <w:right w:val="none" w:sz="0" w:space="0" w:color="auto"/>
      </w:divBdr>
      <w:divsChild>
        <w:div w:id="762726752">
          <w:marLeft w:val="0"/>
          <w:marRight w:val="0"/>
          <w:marTop w:val="0"/>
          <w:marBottom w:val="0"/>
          <w:divBdr>
            <w:top w:val="none" w:sz="0" w:space="0" w:color="auto"/>
            <w:left w:val="none" w:sz="0" w:space="0" w:color="auto"/>
            <w:bottom w:val="none" w:sz="0" w:space="0" w:color="auto"/>
            <w:right w:val="none" w:sz="0" w:space="0" w:color="auto"/>
          </w:divBdr>
        </w:div>
        <w:div w:id="1286085965">
          <w:marLeft w:val="0"/>
          <w:marRight w:val="0"/>
          <w:marTop w:val="150"/>
          <w:marBottom w:val="0"/>
          <w:divBdr>
            <w:top w:val="none" w:sz="0" w:space="0" w:color="auto"/>
            <w:left w:val="none" w:sz="0" w:space="0" w:color="auto"/>
            <w:bottom w:val="none" w:sz="0" w:space="0" w:color="auto"/>
            <w:right w:val="none" w:sz="0" w:space="0" w:color="auto"/>
          </w:divBdr>
          <w:divsChild>
            <w:div w:id="1650939963">
              <w:marLeft w:val="1155"/>
              <w:marRight w:val="0"/>
              <w:marTop w:val="0"/>
              <w:marBottom w:val="0"/>
              <w:divBdr>
                <w:top w:val="none" w:sz="0" w:space="0" w:color="auto"/>
                <w:left w:val="none" w:sz="0" w:space="0" w:color="auto"/>
                <w:bottom w:val="none" w:sz="0" w:space="0" w:color="auto"/>
                <w:right w:val="none" w:sz="0" w:space="0" w:color="auto"/>
              </w:divBdr>
            </w:div>
            <w:div w:id="8335356">
              <w:marLeft w:val="1155"/>
              <w:marRight w:val="0"/>
              <w:marTop w:val="0"/>
              <w:marBottom w:val="0"/>
              <w:divBdr>
                <w:top w:val="none" w:sz="0" w:space="0" w:color="auto"/>
                <w:left w:val="none" w:sz="0" w:space="0" w:color="auto"/>
                <w:bottom w:val="none" w:sz="0" w:space="0" w:color="auto"/>
                <w:right w:val="none" w:sz="0" w:space="0" w:color="auto"/>
              </w:divBdr>
            </w:div>
            <w:div w:id="194021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6250">
      <w:bodyDiv w:val="1"/>
      <w:marLeft w:val="0"/>
      <w:marRight w:val="0"/>
      <w:marTop w:val="0"/>
      <w:marBottom w:val="0"/>
      <w:divBdr>
        <w:top w:val="none" w:sz="0" w:space="0" w:color="auto"/>
        <w:left w:val="none" w:sz="0" w:space="0" w:color="auto"/>
        <w:bottom w:val="none" w:sz="0" w:space="0" w:color="auto"/>
        <w:right w:val="none" w:sz="0" w:space="0" w:color="auto"/>
      </w:divBdr>
      <w:divsChild>
        <w:div w:id="1934781345">
          <w:marLeft w:val="0"/>
          <w:marRight w:val="0"/>
          <w:marTop w:val="0"/>
          <w:marBottom w:val="0"/>
          <w:divBdr>
            <w:top w:val="none" w:sz="0" w:space="0" w:color="auto"/>
            <w:left w:val="none" w:sz="0" w:space="0" w:color="auto"/>
            <w:bottom w:val="none" w:sz="0" w:space="0" w:color="auto"/>
            <w:right w:val="none" w:sz="0" w:space="0" w:color="auto"/>
          </w:divBdr>
        </w:div>
        <w:div w:id="1267422315">
          <w:marLeft w:val="0"/>
          <w:marRight w:val="0"/>
          <w:marTop w:val="150"/>
          <w:marBottom w:val="0"/>
          <w:divBdr>
            <w:top w:val="none" w:sz="0" w:space="0" w:color="auto"/>
            <w:left w:val="none" w:sz="0" w:space="0" w:color="auto"/>
            <w:bottom w:val="none" w:sz="0" w:space="0" w:color="auto"/>
            <w:right w:val="none" w:sz="0" w:space="0" w:color="auto"/>
          </w:divBdr>
          <w:divsChild>
            <w:div w:id="820190782">
              <w:marLeft w:val="1155"/>
              <w:marRight w:val="0"/>
              <w:marTop w:val="0"/>
              <w:marBottom w:val="0"/>
              <w:divBdr>
                <w:top w:val="none" w:sz="0" w:space="0" w:color="auto"/>
                <w:left w:val="none" w:sz="0" w:space="0" w:color="auto"/>
                <w:bottom w:val="none" w:sz="0" w:space="0" w:color="auto"/>
                <w:right w:val="none" w:sz="0" w:space="0" w:color="auto"/>
              </w:divBdr>
            </w:div>
            <w:div w:id="1313682456">
              <w:marLeft w:val="1155"/>
              <w:marRight w:val="0"/>
              <w:marTop w:val="0"/>
              <w:marBottom w:val="0"/>
              <w:divBdr>
                <w:top w:val="none" w:sz="0" w:space="0" w:color="auto"/>
                <w:left w:val="none" w:sz="0" w:space="0" w:color="auto"/>
                <w:bottom w:val="none" w:sz="0" w:space="0" w:color="auto"/>
                <w:right w:val="none" w:sz="0" w:space="0" w:color="auto"/>
              </w:divBdr>
            </w:div>
            <w:div w:id="35083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340771">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39435">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191674">
      <w:bodyDiv w:val="1"/>
      <w:marLeft w:val="0"/>
      <w:marRight w:val="0"/>
      <w:marTop w:val="0"/>
      <w:marBottom w:val="0"/>
      <w:divBdr>
        <w:top w:val="none" w:sz="0" w:space="0" w:color="auto"/>
        <w:left w:val="none" w:sz="0" w:space="0" w:color="auto"/>
        <w:bottom w:val="none" w:sz="0" w:space="0" w:color="auto"/>
        <w:right w:val="none" w:sz="0" w:space="0" w:color="auto"/>
      </w:divBdr>
      <w:divsChild>
        <w:div w:id="1525363879">
          <w:marLeft w:val="0"/>
          <w:marRight w:val="0"/>
          <w:marTop w:val="0"/>
          <w:marBottom w:val="0"/>
          <w:divBdr>
            <w:top w:val="none" w:sz="0" w:space="0" w:color="auto"/>
            <w:left w:val="none" w:sz="0" w:space="0" w:color="auto"/>
            <w:bottom w:val="none" w:sz="0" w:space="0" w:color="auto"/>
            <w:right w:val="none" w:sz="0" w:space="0" w:color="auto"/>
          </w:divBdr>
        </w:div>
        <w:div w:id="1851948689">
          <w:marLeft w:val="0"/>
          <w:marRight w:val="0"/>
          <w:marTop w:val="150"/>
          <w:marBottom w:val="0"/>
          <w:divBdr>
            <w:top w:val="none" w:sz="0" w:space="0" w:color="auto"/>
            <w:left w:val="none" w:sz="0" w:space="0" w:color="auto"/>
            <w:bottom w:val="none" w:sz="0" w:space="0" w:color="auto"/>
            <w:right w:val="none" w:sz="0" w:space="0" w:color="auto"/>
          </w:divBdr>
          <w:divsChild>
            <w:div w:id="658386153">
              <w:marLeft w:val="1155"/>
              <w:marRight w:val="0"/>
              <w:marTop w:val="0"/>
              <w:marBottom w:val="0"/>
              <w:divBdr>
                <w:top w:val="none" w:sz="0" w:space="0" w:color="auto"/>
                <w:left w:val="none" w:sz="0" w:space="0" w:color="auto"/>
                <w:bottom w:val="none" w:sz="0" w:space="0" w:color="auto"/>
                <w:right w:val="none" w:sz="0" w:space="0" w:color="auto"/>
              </w:divBdr>
            </w:div>
            <w:div w:id="2066174872">
              <w:marLeft w:val="1155"/>
              <w:marRight w:val="0"/>
              <w:marTop w:val="0"/>
              <w:marBottom w:val="0"/>
              <w:divBdr>
                <w:top w:val="none" w:sz="0" w:space="0" w:color="auto"/>
                <w:left w:val="none" w:sz="0" w:space="0" w:color="auto"/>
                <w:bottom w:val="none" w:sz="0" w:space="0" w:color="auto"/>
                <w:right w:val="none" w:sz="0" w:space="0" w:color="auto"/>
              </w:divBdr>
            </w:div>
            <w:div w:id="32316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305657">
      <w:bodyDiv w:val="1"/>
      <w:marLeft w:val="0"/>
      <w:marRight w:val="0"/>
      <w:marTop w:val="0"/>
      <w:marBottom w:val="0"/>
      <w:divBdr>
        <w:top w:val="none" w:sz="0" w:space="0" w:color="auto"/>
        <w:left w:val="none" w:sz="0" w:space="0" w:color="auto"/>
        <w:bottom w:val="none" w:sz="0" w:space="0" w:color="auto"/>
        <w:right w:val="none" w:sz="0" w:space="0" w:color="auto"/>
      </w:divBdr>
      <w:divsChild>
        <w:div w:id="849566855">
          <w:marLeft w:val="0"/>
          <w:marRight w:val="0"/>
          <w:marTop w:val="0"/>
          <w:marBottom w:val="0"/>
          <w:divBdr>
            <w:top w:val="none" w:sz="0" w:space="0" w:color="auto"/>
            <w:left w:val="none" w:sz="0" w:space="0" w:color="auto"/>
            <w:bottom w:val="none" w:sz="0" w:space="0" w:color="auto"/>
            <w:right w:val="none" w:sz="0" w:space="0" w:color="auto"/>
          </w:divBdr>
        </w:div>
        <w:div w:id="643196889">
          <w:marLeft w:val="0"/>
          <w:marRight w:val="0"/>
          <w:marTop w:val="150"/>
          <w:marBottom w:val="0"/>
          <w:divBdr>
            <w:top w:val="none" w:sz="0" w:space="0" w:color="auto"/>
            <w:left w:val="none" w:sz="0" w:space="0" w:color="auto"/>
            <w:bottom w:val="none" w:sz="0" w:space="0" w:color="auto"/>
            <w:right w:val="none" w:sz="0" w:space="0" w:color="auto"/>
          </w:divBdr>
          <w:divsChild>
            <w:div w:id="672412731">
              <w:marLeft w:val="1155"/>
              <w:marRight w:val="0"/>
              <w:marTop w:val="0"/>
              <w:marBottom w:val="0"/>
              <w:divBdr>
                <w:top w:val="none" w:sz="0" w:space="0" w:color="auto"/>
                <w:left w:val="none" w:sz="0" w:space="0" w:color="auto"/>
                <w:bottom w:val="none" w:sz="0" w:space="0" w:color="auto"/>
                <w:right w:val="none" w:sz="0" w:space="0" w:color="auto"/>
              </w:divBdr>
            </w:div>
            <w:div w:id="1452671318">
              <w:marLeft w:val="1155"/>
              <w:marRight w:val="0"/>
              <w:marTop w:val="0"/>
              <w:marBottom w:val="0"/>
              <w:divBdr>
                <w:top w:val="none" w:sz="0" w:space="0" w:color="auto"/>
                <w:left w:val="none" w:sz="0" w:space="0" w:color="auto"/>
                <w:bottom w:val="none" w:sz="0" w:space="0" w:color="auto"/>
                <w:right w:val="none" w:sz="0" w:space="0" w:color="auto"/>
              </w:divBdr>
            </w:div>
            <w:div w:id="1082290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30651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576540">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764089">
      <w:bodyDiv w:val="1"/>
      <w:marLeft w:val="0"/>
      <w:marRight w:val="0"/>
      <w:marTop w:val="0"/>
      <w:marBottom w:val="0"/>
      <w:divBdr>
        <w:top w:val="none" w:sz="0" w:space="0" w:color="auto"/>
        <w:left w:val="none" w:sz="0" w:space="0" w:color="auto"/>
        <w:bottom w:val="none" w:sz="0" w:space="0" w:color="auto"/>
        <w:right w:val="none" w:sz="0" w:space="0" w:color="auto"/>
      </w:divBdr>
    </w:div>
    <w:div w:id="620844415">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0959657">
      <w:bodyDiv w:val="1"/>
      <w:marLeft w:val="0"/>
      <w:marRight w:val="0"/>
      <w:marTop w:val="0"/>
      <w:marBottom w:val="0"/>
      <w:divBdr>
        <w:top w:val="none" w:sz="0" w:space="0" w:color="auto"/>
        <w:left w:val="none" w:sz="0" w:space="0" w:color="auto"/>
        <w:bottom w:val="none" w:sz="0" w:space="0" w:color="auto"/>
        <w:right w:val="none" w:sz="0" w:space="0" w:color="auto"/>
      </w:divBdr>
      <w:divsChild>
        <w:div w:id="2067988684">
          <w:marLeft w:val="0"/>
          <w:marRight w:val="0"/>
          <w:marTop w:val="0"/>
          <w:marBottom w:val="0"/>
          <w:divBdr>
            <w:top w:val="none" w:sz="0" w:space="0" w:color="auto"/>
            <w:left w:val="none" w:sz="0" w:space="0" w:color="auto"/>
            <w:bottom w:val="none" w:sz="0" w:space="0" w:color="auto"/>
            <w:right w:val="none" w:sz="0" w:space="0" w:color="auto"/>
          </w:divBdr>
        </w:div>
        <w:div w:id="311057369">
          <w:marLeft w:val="0"/>
          <w:marRight w:val="0"/>
          <w:marTop w:val="150"/>
          <w:marBottom w:val="0"/>
          <w:divBdr>
            <w:top w:val="none" w:sz="0" w:space="0" w:color="auto"/>
            <w:left w:val="none" w:sz="0" w:space="0" w:color="auto"/>
            <w:bottom w:val="none" w:sz="0" w:space="0" w:color="auto"/>
            <w:right w:val="none" w:sz="0" w:space="0" w:color="auto"/>
          </w:divBdr>
          <w:divsChild>
            <w:div w:id="1541431665">
              <w:marLeft w:val="1155"/>
              <w:marRight w:val="0"/>
              <w:marTop w:val="0"/>
              <w:marBottom w:val="0"/>
              <w:divBdr>
                <w:top w:val="none" w:sz="0" w:space="0" w:color="auto"/>
                <w:left w:val="none" w:sz="0" w:space="0" w:color="auto"/>
                <w:bottom w:val="none" w:sz="0" w:space="0" w:color="auto"/>
                <w:right w:val="none" w:sz="0" w:space="0" w:color="auto"/>
              </w:divBdr>
            </w:div>
            <w:div w:id="1268804871">
              <w:marLeft w:val="1155"/>
              <w:marRight w:val="0"/>
              <w:marTop w:val="0"/>
              <w:marBottom w:val="0"/>
              <w:divBdr>
                <w:top w:val="none" w:sz="0" w:space="0" w:color="auto"/>
                <w:left w:val="none" w:sz="0" w:space="0" w:color="auto"/>
                <w:bottom w:val="none" w:sz="0" w:space="0" w:color="auto"/>
                <w:right w:val="none" w:sz="0" w:space="0" w:color="auto"/>
              </w:divBdr>
            </w:div>
            <w:div w:id="1432552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23411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1807523">
      <w:bodyDiv w:val="1"/>
      <w:marLeft w:val="0"/>
      <w:marRight w:val="0"/>
      <w:marTop w:val="0"/>
      <w:marBottom w:val="0"/>
      <w:divBdr>
        <w:top w:val="none" w:sz="0" w:space="0" w:color="auto"/>
        <w:left w:val="none" w:sz="0" w:space="0" w:color="auto"/>
        <w:bottom w:val="none" w:sz="0" w:space="0" w:color="auto"/>
        <w:right w:val="none" w:sz="0" w:space="0" w:color="auto"/>
      </w:divBdr>
      <w:divsChild>
        <w:div w:id="567033601">
          <w:marLeft w:val="0"/>
          <w:marRight w:val="0"/>
          <w:marTop w:val="0"/>
          <w:marBottom w:val="0"/>
          <w:divBdr>
            <w:top w:val="none" w:sz="0" w:space="0" w:color="auto"/>
            <w:left w:val="none" w:sz="0" w:space="0" w:color="auto"/>
            <w:bottom w:val="none" w:sz="0" w:space="0" w:color="auto"/>
            <w:right w:val="none" w:sz="0" w:space="0" w:color="auto"/>
          </w:divBdr>
        </w:div>
        <w:div w:id="1332369025">
          <w:marLeft w:val="0"/>
          <w:marRight w:val="0"/>
          <w:marTop w:val="150"/>
          <w:marBottom w:val="0"/>
          <w:divBdr>
            <w:top w:val="none" w:sz="0" w:space="0" w:color="auto"/>
            <w:left w:val="none" w:sz="0" w:space="0" w:color="auto"/>
            <w:bottom w:val="none" w:sz="0" w:space="0" w:color="auto"/>
            <w:right w:val="none" w:sz="0" w:space="0" w:color="auto"/>
          </w:divBdr>
          <w:divsChild>
            <w:div w:id="1275134146">
              <w:marLeft w:val="1155"/>
              <w:marRight w:val="0"/>
              <w:marTop w:val="0"/>
              <w:marBottom w:val="0"/>
              <w:divBdr>
                <w:top w:val="none" w:sz="0" w:space="0" w:color="auto"/>
                <w:left w:val="none" w:sz="0" w:space="0" w:color="auto"/>
                <w:bottom w:val="none" w:sz="0" w:space="0" w:color="auto"/>
                <w:right w:val="none" w:sz="0" w:space="0" w:color="auto"/>
              </w:divBdr>
            </w:div>
            <w:div w:id="571232928">
              <w:marLeft w:val="1155"/>
              <w:marRight w:val="0"/>
              <w:marTop w:val="0"/>
              <w:marBottom w:val="0"/>
              <w:divBdr>
                <w:top w:val="none" w:sz="0" w:space="0" w:color="auto"/>
                <w:left w:val="none" w:sz="0" w:space="0" w:color="auto"/>
                <w:bottom w:val="none" w:sz="0" w:space="0" w:color="auto"/>
                <w:right w:val="none" w:sz="0" w:space="0" w:color="auto"/>
              </w:divBdr>
            </w:div>
            <w:div w:id="146068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079086">
      <w:bodyDiv w:val="1"/>
      <w:marLeft w:val="0"/>
      <w:marRight w:val="0"/>
      <w:marTop w:val="0"/>
      <w:marBottom w:val="0"/>
      <w:divBdr>
        <w:top w:val="none" w:sz="0" w:space="0" w:color="auto"/>
        <w:left w:val="none" w:sz="0" w:space="0" w:color="auto"/>
        <w:bottom w:val="none" w:sz="0" w:space="0" w:color="auto"/>
        <w:right w:val="none" w:sz="0" w:space="0" w:color="auto"/>
      </w:divBdr>
      <w:divsChild>
        <w:div w:id="1045522001">
          <w:marLeft w:val="0"/>
          <w:marRight w:val="0"/>
          <w:marTop w:val="0"/>
          <w:marBottom w:val="0"/>
          <w:divBdr>
            <w:top w:val="none" w:sz="0" w:space="0" w:color="auto"/>
            <w:left w:val="none" w:sz="0" w:space="0" w:color="auto"/>
            <w:bottom w:val="none" w:sz="0" w:space="0" w:color="auto"/>
            <w:right w:val="none" w:sz="0" w:space="0" w:color="auto"/>
          </w:divBdr>
        </w:div>
        <w:div w:id="463618597">
          <w:marLeft w:val="0"/>
          <w:marRight w:val="0"/>
          <w:marTop w:val="150"/>
          <w:marBottom w:val="0"/>
          <w:divBdr>
            <w:top w:val="none" w:sz="0" w:space="0" w:color="auto"/>
            <w:left w:val="none" w:sz="0" w:space="0" w:color="auto"/>
            <w:bottom w:val="none" w:sz="0" w:space="0" w:color="auto"/>
            <w:right w:val="none" w:sz="0" w:space="0" w:color="auto"/>
          </w:divBdr>
          <w:divsChild>
            <w:div w:id="73360899">
              <w:marLeft w:val="1155"/>
              <w:marRight w:val="0"/>
              <w:marTop w:val="0"/>
              <w:marBottom w:val="0"/>
              <w:divBdr>
                <w:top w:val="none" w:sz="0" w:space="0" w:color="auto"/>
                <w:left w:val="none" w:sz="0" w:space="0" w:color="auto"/>
                <w:bottom w:val="none" w:sz="0" w:space="0" w:color="auto"/>
                <w:right w:val="none" w:sz="0" w:space="0" w:color="auto"/>
              </w:divBdr>
            </w:div>
            <w:div w:id="655113939">
              <w:marLeft w:val="1155"/>
              <w:marRight w:val="0"/>
              <w:marTop w:val="0"/>
              <w:marBottom w:val="0"/>
              <w:divBdr>
                <w:top w:val="none" w:sz="0" w:space="0" w:color="auto"/>
                <w:left w:val="none" w:sz="0" w:space="0" w:color="auto"/>
                <w:bottom w:val="none" w:sz="0" w:space="0" w:color="auto"/>
                <w:right w:val="none" w:sz="0" w:space="0" w:color="auto"/>
              </w:divBdr>
            </w:div>
            <w:div w:id="1075660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879766">
      <w:bodyDiv w:val="1"/>
      <w:marLeft w:val="0"/>
      <w:marRight w:val="0"/>
      <w:marTop w:val="0"/>
      <w:marBottom w:val="0"/>
      <w:divBdr>
        <w:top w:val="none" w:sz="0" w:space="0" w:color="auto"/>
        <w:left w:val="none" w:sz="0" w:space="0" w:color="auto"/>
        <w:bottom w:val="none" w:sz="0" w:space="0" w:color="auto"/>
        <w:right w:val="none" w:sz="0" w:space="0" w:color="auto"/>
      </w:divBdr>
      <w:divsChild>
        <w:div w:id="1633048970">
          <w:marLeft w:val="0"/>
          <w:marRight w:val="0"/>
          <w:marTop w:val="0"/>
          <w:marBottom w:val="0"/>
          <w:divBdr>
            <w:top w:val="none" w:sz="0" w:space="0" w:color="auto"/>
            <w:left w:val="none" w:sz="0" w:space="0" w:color="auto"/>
            <w:bottom w:val="none" w:sz="0" w:space="0" w:color="auto"/>
            <w:right w:val="none" w:sz="0" w:space="0" w:color="auto"/>
          </w:divBdr>
        </w:div>
        <w:div w:id="908229498">
          <w:marLeft w:val="0"/>
          <w:marRight w:val="0"/>
          <w:marTop w:val="150"/>
          <w:marBottom w:val="0"/>
          <w:divBdr>
            <w:top w:val="none" w:sz="0" w:space="0" w:color="auto"/>
            <w:left w:val="none" w:sz="0" w:space="0" w:color="auto"/>
            <w:bottom w:val="none" w:sz="0" w:space="0" w:color="auto"/>
            <w:right w:val="none" w:sz="0" w:space="0" w:color="auto"/>
          </w:divBdr>
          <w:divsChild>
            <w:div w:id="760419195">
              <w:marLeft w:val="1155"/>
              <w:marRight w:val="0"/>
              <w:marTop w:val="0"/>
              <w:marBottom w:val="0"/>
              <w:divBdr>
                <w:top w:val="none" w:sz="0" w:space="0" w:color="auto"/>
                <w:left w:val="none" w:sz="0" w:space="0" w:color="auto"/>
                <w:bottom w:val="none" w:sz="0" w:space="0" w:color="auto"/>
                <w:right w:val="none" w:sz="0" w:space="0" w:color="auto"/>
              </w:divBdr>
            </w:div>
            <w:div w:id="1973171015">
              <w:marLeft w:val="1155"/>
              <w:marRight w:val="0"/>
              <w:marTop w:val="0"/>
              <w:marBottom w:val="0"/>
              <w:divBdr>
                <w:top w:val="none" w:sz="0" w:space="0" w:color="auto"/>
                <w:left w:val="none" w:sz="0" w:space="0" w:color="auto"/>
                <w:bottom w:val="none" w:sz="0" w:space="0" w:color="auto"/>
                <w:right w:val="none" w:sz="0" w:space="0" w:color="auto"/>
              </w:divBdr>
            </w:div>
            <w:div w:id="844396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24205">
      <w:bodyDiv w:val="1"/>
      <w:marLeft w:val="0"/>
      <w:marRight w:val="0"/>
      <w:marTop w:val="0"/>
      <w:marBottom w:val="0"/>
      <w:divBdr>
        <w:top w:val="none" w:sz="0" w:space="0" w:color="auto"/>
        <w:left w:val="none" w:sz="0" w:space="0" w:color="auto"/>
        <w:bottom w:val="none" w:sz="0" w:space="0" w:color="auto"/>
        <w:right w:val="none" w:sz="0" w:space="0" w:color="auto"/>
      </w:divBdr>
      <w:divsChild>
        <w:div w:id="888225022">
          <w:marLeft w:val="0"/>
          <w:marRight w:val="0"/>
          <w:marTop w:val="0"/>
          <w:marBottom w:val="0"/>
          <w:divBdr>
            <w:top w:val="none" w:sz="0" w:space="0" w:color="auto"/>
            <w:left w:val="none" w:sz="0" w:space="0" w:color="auto"/>
            <w:bottom w:val="none" w:sz="0" w:space="0" w:color="auto"/>
            <w:right w:val="none" w:sz="0" w:space="0" w:color="auto"/>
          </w:divBdr>
        </w:div>
        <w:div w:id="1212964391">
          <w:marLeft w:val="0"/>
          <w:marRight w:val="0"/>
          <w:marTop w:val="150"/>
          <w:marBottom w:val="0"/>
          <w:divBdr>
            <w:top w:val="none" w:sz="0" w:space="0" w:color="auto"/>
            <w:left w:val="none" w:sz="0" w:space="0" w:color="auto"/>
            <w:bottom w:val="none" w:sz="0" w:space="0" w:color="auto"/>
            <w:right w:val="none" w:sz="0" w:space="0" w:color="auto"/>
          </w:divBdr>
          <w:divsChild>
            <w:div w:id="597325643">
              <w:marLeft w:val="1155"/>
              <w:marRight w:val="0"/>
              <w:marTop w:val="0"/>
              <w:marBottom w:val="0"/>
              <w:divBdr>
                <w:top w:val="none" w:sz="0" w:space="0" w:color="auto"/>
                <w:left w:val="none" w:sz="0" w:space="0" w:color="auto"/>
                <w:bottom w:val="none" w:sz="0" w:space="0" w:color="auto"/>
                <w:right w:val="none" w:sz="0" w:space="0" w:color="auto"/>
              </w:divBdr>
            </w:div>
            <w:div w:id="806237903">
              <w:marLeft w:val="1155"/>
              <w:marRight w:val="0"/>
              <w:marTop w:val="0"/>
              <w:marBottom w:val="0"/>
              <w:divBdr>
                <w:top w:val="none" w:sz="0" w:space="0" w:color="auto"/>
                <w:left w:val="none" w:sz="0" w:space="0" w:color="auto"/>
                <w:bottom w:val="none" w:sz="0" w:space="0" w:color="auto"/>
                <w:right w:val="none" w:sz="0" w:space="0" w:color="auto"/>
              </w:divBdr>
            </w:div>
            <w:div w:id="1041514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3999452">
      <w:bodyDiv w:val="1"/>
      <w:marLeft w:val="0"/>
      <w:marRight w:val="0"/>
      <w:marTop w:val="0"/>
      <w:marBottom w:val="0"/>
      <w:divBdr>
        <w:top w:val="none" w:sz="0" w:space="0" w:color="auto"/>
        <w:left w:val="none" w:sz="0" w:space="0" w:color="auto"/>
        <w:bottom w:val="none" w:sz="0" w:space="0" w:color="auto"/>
        <w:right w:val="none" w:sz="0" w:space="0" w:color="auto"/>
      </w:divBdr>
      <w:divsChild>
        <w:div w:id="2131362671">
          <w:marLeft w:val="0"/>
          <w:marRight w:val="0"/>
          <w:marTop w:val="0"/>
          <w:marBottom w:val="0"/>
          <w:divBdr>
            <w:top w:val="none" w:sz="0" w:space="0" w:color="auto"/>
            <w:left w:val="none" w:sz="0" w:space="0" w:color="auto"/>
            <w:bottom w:val="none" w:sz="0" w:space="0" w:color="auto"/>
            <w:right w:val="none" w:sz="0" w:space="0" w:color="auto"/>
          </w:divBdr>
        </w:div>
        <w:div w:id="1909457170">
          <w:marLeft w:val="0"/>
          <w:marRight w:val="0"/>
          <w:marTop w:val="150"/>
          <w:marBottom w:val="0"/>
          <w:divBdr>
            <w:top w:val="none" w:sz="0" w:space="0" w:color="auto"/>
            <w:left w:val="none" w:sz="0" w:space="0" w:color="auto"/>
            <w:bottom w:val="none" w:sz="0" w:space="0" w:color="auto"/>
            <w:right w:val="none" w:sz="0" w:space="0" w:color="auto"/>
          </w:divBdr>
          <w:divsChild>
            <w:div w:id="764497257">
              <w:marLeft w:val="1155"/>
              <w:marRight w:val="0"/>
              <w:marTop w:val="0"/>
              <w:marBottom w:val="0"/>
              <w:divBdr>
                <w:top w:val="none" w:sz="0" w:space="0" w:color="auto"/>
                <w:left w:val="none" w:sz="0" w:space="0" w:color="auto"/>
                <w:bottom w:val="none" w:sz="0" w:space="0" w:color="auto"/>
                <w:right w:val="none" w:sz="0" w:space="0" w:color="auto"/>
              </w:divBdr>
            </w:div>
            <w:div w:id="1145317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049047">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238016">
      <w:bodyDiv w:val="1"/>
      <w:marLeft w:val="0"/>
      <w:marRight w:val="0"/>
      <w:marTop w:val="0"/>
      <w:marBottom w:val="0"/>
      <w:divBdr>
        <w:top w:val="none" w:sz="0" w:space="0" w:color="auto"/>
        <w:left w:val="none" w:sz="0" w:space="0" w:color="auto"/>
        <w:bottom w:val="none" w:sz="0" w:space="0" w:color="auto"/>
        <w:right w:val="none" w:sz="0" w:space="0" w:color="auto"/>
      </w:divBdr>
      <w:divsChild>
        <w:div w:id="2145610678">
          <w:marLeft w:val="0"/>
          <w:marRight w:val="0"/>
          <w:marTop w:val="0"/>
          <w:marBottom w:val="0"/>
          <w:divBdr>
            <w:top w:val="none" w:sz="0" w:space="0" w:color="auto"/>
            <w:left w:val="none" w:sz="0" w:space="0" w:color="auto"/>
            <w:bottom w:val="none" w:sz="0" w:space="0" w:color="auto"/>
            <w:right w:val="none" w:sz="0" w:space="0" w:color="auto"/>
          </w:divBdr>
        </w:div>
        <w:div w:id="275525172">
          <w:marLeft w:val="0"/>
          <w:marRight w:val="0"/>
          <w:marTop w:val="150"/>
          <w:marBottom w:val="0"/>
          <w:divBdr>
            <w:top w:val="none" w:sz="0" w:space="0" w:color="auto"/>
            <w:left w:val="none" w:sz="0" w:space="0" w:color="auto"/>
            <w:bottom w:val="none" w:sz="0" w:space="0" w:color="auto"/>
            <w:right w:val="none" w:sz="0" w:space="0" w:color="auto"/>
          </w:divBdr>
          <w:divsChild>
            <w:div w:id="1417702776">
              <w:marLeft w:val="1155"/>
              <w:marRight w:val="0"/>
              <w:marTop w:val="0"/>
              <w:marBottom w:val="0"/>
              <w:divBdr>
                <w:top w:val="none" w:sz="0" w:space="0" w:color="auto"/>
                <w:left w:val="none" w:sz="0" w:space="0" w:color="auto"/>
                <w:bottom w:val="none" w:sz="0" w:space="0" w:color="auto"/>
                <w:right w:val="none" w:sz="0" w:space="0" w:color="auto"/>
              </w:divBdr>
            </w:div>
            <w:div w:id="1288581242">
              <w:marLeft w:val="1155"/>
              <w:marRight w:val="0"/>
              <w:marTop w:val="0"/>
              <w:marBottom w:val="0"/>
              <w:divBdr>
                <w:top w:val="none" w:sz="0" w:space="0" w:color="auto"/>
                <w:left w:val="none" w:sz="0" w:space="0" w:color="auto"/>
                <w:bottom w:val="none" w:sz="0" w:space="0" w:color="auto"/>
                <w:right w:val="none" w:sz="0" w:space="0" w:color="auto"/>
              </w:divBdr>
            </w:div>
            <w:div w:id="1390417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8055">
      <w:bodyDiv w:val="1"/>
      <w:marLeft w:val="0"/>
      <w:marRight w:val="0"/>
      <w:marTop w:val="0"/>
      <w:marBottom w:val="0"/>
      <w:divBdr>
        <w:top w:val="none" w:sz="0" w:space="0" w:color="auto"/>
        <w:left w:val="none" w:sz="0" w:space="0" w:color="auto"/>
        <w:bottom w:val="none" w:sz="0" w:space="0" w:color="auto"/>
        <w:right w:val="none" w:sz="0" w:space="0" w:color="auto"/>
      </w:divBdr>
      <w:divsChild>
        <w:div w:id="1147546922">
          <w:marLeft w:val="0"/>
          <w:marRight w:val="0"/>
          <w:marTop w:val="0"/>
          <w:marBottom w:val="0"/>
          <w:divBdr>
            <w:top w:val="none" w:sz="0" w:space="0" w:color="auto"/>
            <w:left w:val="none" w:sz="0" w:space="0" w:color="auto"/>
            <w:bottom w:val="none" w:sz="0" w:space="0" w:color="auto"/>
            <w:right w:val="none" w:sz="0" w:space="0" w:color="auto"/>
          </w:divBdr>
        </w:div>
        <w:div w:id="921841058">
          <w:marLeft w:val="0"/>
          <w:marRight w:val="0"/>
          <w:marTop w:val="150"/>
          <w:marBottom w:val="0"/>
          <w:divBdr>
            <w:top w:val="none" w:sz="0" w:space="0" w:color="auto"/>
            <w:left w:val="none" w:sz="0" w:space="0" w:color="auto"/>
            <w:bottom w:val="none" w:sz="0" w:space="0" w:color="auto"/>
            <w:right w:val="none" w:sz="0" w:space="0" w:color="auto"/>
          </w:divBdr>
          <w:divsChild>
            <w:div w:id="1818103571">
              <w:marLeft w:val="1155"/>
              <w:marRight w:val="0"/>
              <w:marTop w:val="0"/>
              <w:marBottom w:val="0"/>
              <w:divBdr>
                <w:top w:val="none" w:sz="0" w:space="0" w:color="auto"/>
                <w:left w:val="none" w:sz="0" w:space="0" w:color="auto"/>
                <w:bottom w:val="none" w:sz="0" w:space="0" w:color="auto"/>
                <w:right w:val="none" w:sz="0" w:space="0" w:color="auto"/>
              </w:divBdr>
            </w:div>
            <w:div w:id="139423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160267">
      <w:bodyDiv w:val="1"/>
      <w:marLeft w:val="0"/>
      <w:marRight w:val="0"/>
      <w:marTop w:val="0"/>
      <w:marBottom w:val="0"/>
      <w:divBdr>
        <w:top w:val="none" w:sz="0" w:space="0" w:color="auto"/>
        <w:left w:val="none" w:sz="0" w:space="0" w:color="auto"/>
        <w:bottom w:val="none" w:sz="0" w:space="0" w:color="auto"/>
        <w:right w:val="none" w:sz="0" w:space="0" w:color="auto"/>
      </w:divBdr>
      <w:divsChild>
        <w:div w:id="1512838180">
          <w:marLeft w:val="0"/>
          <w:marRight w:val="0"/>
          <w:marTop w:val="0"/>
          <w:marBottom w:val="0"/>
          <w:divBdr>
            <w:top w:val="none" w:sz="0" w:space="0" w:color="auto"/>
            <w:left w:val="none" w:sz="0" w:space="0" w:color="auto"/>
            <w:bottom w:val="none" w:sz="0" w:space="0" w:color="auto"/>
            <w:right w:val="none" w:sz="0" w:space="0" w:color="auto"/>
          </w:divBdr>
        </w:div>
        <w:div w:id="1702318096">
          <w:marLeft w:val="0"/>
          <w:marRight w:val="0"/>
          <w:marTop w:val="150"/>
          <w:marBottom w:val="0"/>
          <w:divBdr>
            <w:top w:val="none" w:sz="0" w:space="0" w:color="auto"/>
            <w:left w:val="none" w:sz="0" w:space="0" w:color="auto"/>
            <w:bottom w:val="none" w:sz="0" w:space="0" w:color="auto"/>
            <w:right w:val="none" w:sz="0" w:space="0" w:color="auto"/>
          </w:divBdr>
          <w:divsChild>
            <w:div w:id="152449437">
              <w:marLeft w:val="1155"/>
              <w:marRight w:val="0"/>
              <w:marTop w:val="0"/>
              <w:marBottom w:val="0"/>
              <w:divBdr>
                <w:top w:val="none" w:sz="0" w:space="0" w:color="auto"/>
                <w:left w:val="none" w:sz="0" w:space="0" w:color="auto"/>
                <w:bottom w:val="none" w:sz="0" w:space="0" w:color="auto"/>
                <w:right w:val="none" w:sz="0" w:space="0" w:color="auto"/>
              </w:divBdr>
            </w:div>
            <w:div w:id="1762408240">
              <w:marLeft w:val="1155"/>
              <w:marRight w:val="0"/>
              <w:marTop w:val="0"/>
              <w:marBottom w:val="0"/>
              <w:divBdr>
                <w:top w:val="none" w:sz="0" w:space="0" w:color="auto"/>
                <w:left w:val="none" w:sz="0" w:space="0" w:color="auto"/>
                <w:bottom w:val="none" w:sz="0" w:space="0" w:color="auto"/>
                <w:right w:val="none" w:sz="0" w:space="0" w:color="auto"/>
              </w:divBdr>
            </w:div>
            <w:div w:id="132936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355520">
      <w:bodyDiv w:val="1"/>
      <w:marLeft w:val="0"/>
      <w:marRight w:val="0"/>
      <w:marTop w:val="0"/>
      <w:marBottom w:val="0"/>
      <w:divBdr>
        <w:top w:val="none" w:sz="0" w:space="0" w:color="auto"/>
        <w:left w:val="none" w:sz="0" w:space="0" w:color="auto"/>
        <w:bottom w:val="none" w:sz="0" w:space="0" w:color="auto"/>
        <w:right w:val="none" w:sz="0" w:space="0" w:color="auto"/>
      </w:divBdr>
      <w:divsChild>
        <w:div w:id="48459418">
          <w:marLeft w:val="0"/>
          <w:marRight w:val="0"/>
          <w:marTop w:val="0"/>
          <w:marBottom w:val="0"/>
          <w:divBdr>
            <w:top w:val="none" w:sz="0" w:space="0" w:color="auto"/>
            <w:left w:val="none" w:sz="0" w:space="0" w:color="auto"/>
            <w:bottom w:val="none" w:sz="0" w:space="0" w:color="auto"/>
            <w:right w:val="none" w:sz="0" w:space="0" w:color="auto"/>
          </w:divBdr>
        </w:div>
        <w:div w:id="410546048">
          <w:marLeft w:val="0"/>
          <w:marRight w:val="0"/>
          <w:marTop w:val="150"/>
          <w:marBottom w:val="0"/>
          <w:divBdr>
            <w:top w:val="none" w:sz="0" w:space="0" w:color="auto"/>
            <w:left w:val="none" w:sz="0" w:space="0" w:color="auto"/>
            <w:bottom w:val="none" w:sz="0" w:space="0" w:color="auto"/>
            <w:right w:val="none" w:sz="0" w:space="0" w:color="auto"/>
          </w:divBdr>
          <w:divsChild>
            <w:div w:id="2111274160">
              <w:marLeft w:val="1155"/>
              <w:marRight w:val="0"/>
              <w:marTop w:val="0"/>
              <w:marBottom w:val="0"/>
              <w:divBdr>
                <w:top w:val="none" w:sz="0" w:space="0" w:color="auto"/>
                <w:left w:val="none" w:sz="0" w:space="0" w:color="auto"/>
                <w:bottom w:val="none" w:sz="0" w:space="0" w:color="auto"/>
                <w:right w:val="none" w:sz="0" w:space="0" w:color="auto"/>
              </w:divBdr>
            </w:div>
            <w:div w:id="277176995">
              <w:marLeft w:val="1155"/>
              <w:marRight w:val="0"/>
              <w:marTop w:val="0"/>
              <w:marBottom w:val="0"/>
              <w:divBdr>
                <w:top w:val="none" w:sz="0" w:space="0" w:color="auto"/>
                <w:left w:val="none" w:sz="0" w:space="0" w:color="auto"/>
                <w:bottom w:val="none" w:sz="0" w:space="0" w:color="auto"/>
                <w:right w:val="none" w:sz="0" w:space="0" w:color="auto"/>
              </w:divBdr>
            </w:div>
            <w:div w:id="1068768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357872">
      <w:bodyDiv w:val="1"/>
      <w:marLeft w:val="0"/>
      <w:marRight w:val="0"/>
      <w:marTop w:val="0"/>
      <w:marBottom w:val="0"/>
      <w:divBdr>
        <w:top w:val="none" w:sz="0" w:space="0" w:color="auto"/>
        <w:left w:val="none" w:sz="0" w:space="0" w:color="auto"/>
        <w:bottom w:val="none" w:sz="0" w:space="0" w:color="auto"/>
        <w:right w:val="none" w:sz="0" w:space="0" w:color="auto"/>
      </w:divBdr>
      <w:divsChild>
        <w:div w:id="198050862">
          <w:marLeft w:val="0"/>
          <w:marRight w:val="0"/>
          <w:marTop w:val="0"/>
          <w:marBottom w:val="0"/>
          <w:divBdr>
            <w:top w:val="none" w:sz="0" w:space="0" w:color="auto"/>
            <w:left w:val="none" w:sz="0" w:space="0" w:color="auto"/>
            <w:bottom w:val="none" w:sz="0" w:space="0" w:color="auto"/>
            <w:right w:val="none" w:sz="0" w:space="0" w:color="auto"/>
          </w:divBdr>
        </w:div>
        <w:div w:id="349569352">
          <w:marLeft w:val="0"/>
          <w:marRight w:val="0"/>
          <w:marTop w:val="150"/>
          <w:marBottom w:val="0"/>
          <w:divBdr>
            <w:top w:val="none" w:sz="0" w:space="0" w:color="auto"/>
            <w:left w:val="none" w:sz="0" w:space="0" w:color="auto"/>
            <w:bottom w:val="none" w:sz="0" w:space="0" w:color="auto"/>
            <w:right w:val="none" w:sz="0" w:space="0" w:color="auto"/>
          </w:divBdr>
          <w:divsChild>
            <w:div w:id="1822187234">
              <w:marLeft w:val="1155"/>
              <w:marRight w:val="0"/>
              <w:marTop w:val="0"/>
              <w:marBottom w:val="0"/>
              <w:divBdr>
                <w:top w:val="none" w:sz="0" w:space="0" w:color="auto"/>
                <w:left w:val="none" w:sz="0" w:space="0" w:color="auto"/>
                <w:bottom w:val="none" w:sz="0" w:space="0" w:color="auto"/>
                <w:right w:val="none" w:sz="0" w:space="0" w:color="auto"/>
              </w:divBdr>
            </w:div>
            <w:div w:id="419572050">
              <w:marLeft w:val="1155"/>
              <w:marRight w:val="0"/>
              <w:marTop w:val="0"/>
              <w:marBottom w:val="0"/>
              <w:divBdr>
                <w:top w:val="none" w:sz="0" w:space="0" w:color="auto"/>
                <w:left w:val="none" w:sz="0" w:space="0" w:color="auto"/>
                <w:bottom w:val="none" w:sz="0" w:space="0" w:color="auto"/>
                <w:right w:val="none" w:sz="0" w:space="0" w:color="auto"/>
              </w:divBdr>
            </w:div>
            <w:div w:id="1302807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00702">
      <w:bodyDiv w:val="1"/>
      <w:marLeft w:val="0"/>
      <w:marRight w:val="0"/>
      <w:marTop w:val="0"/>
      <w:marBottom w:val="0"/>
      <w:divBdr>
        <w:top w:val="none" w:sz="0" w:space="0" w:color="auto"/>
        <w:left w:val="none" w:sz="0" w:space="0" w:color="auto"/>
        <w:bottom w:val="none" w:sz="0" w:space="0" w:color="auto"/>
        <w:right w:val="none" w:sz="0" w:space="0" w:color="auto"/>
      </w:divBdr>
      <w:divsChild>
        <w:div w:id="1081298254">
          <w:marLeft w:val="0"/>
          <w:marRight w:val="0"/>
          <w:marTop w:val="0"/>
          <w:marBottom w:val="0"/>
          <w:divBdr>
            <w:top w:val="none" w:sz="0" w:space="0" w:color="auto"/>
            <w:left w:val="none" w:sz="0" w:space="0" w:color="auto"/>
            <w:bottom w:val="none" w:sz="0" w:space="0" w:color="auto"/>
            <w:right w:val="none" w:sz="0" w:space="0" w:color="auto"/>
          </w:divBdr>
        </w:div>
        <w:div w:id="1008752110">
          <w:marLeft w:val="0"/>
          <w:marRight w:val="0"/>
          <w:marTop w:val="150"/>
          <w:marBottom w:val="0"/>
          <w:divBdr>
            <w:top w:val="none" w:sz="0" w:space="0" w:color="auto"/>
            <w:left w:val="none" w:sz="0" w:space="0" w:color="auto"/>
            <w:bottom w:val="none" w:sz="0" w:space="0" w:color="auto"/>
            <w:right w:val="none" w:sz="0" w:space="0" w:color="auto"/>
          </w:divBdr>
          <w:divsChild>
            <w:div w:id="1831169108">
              <w:marLeft w:val="1155"/>
              <w:marRight w:val="0"/>
              <w:marTop w:val="0"/>
              <w:marBottom w:val="0"/>
              <w:divBdr>
                <w:top w:val="none" w:sz="0" w:space="0" w:color="auto"/>
                <w:left w:val="none" w:sz="0" w:space="0" w:color="auto"/>
                <w:bottom w:val="none" w:sz="0" w:space="0" w:color="auto"/>
                <w:right w:val="none" w:sz="0" w:space="0" w:color="auto"/>
              </w:divBdr>
            </w:div>
            <w:div w:id="1838689207">
              <w:marLeft w:val="1155"/>
              <w:marRight w:val="0"/>
              <w:marTop w:val="0"/>
              <w:marBottom w:val="0"/>
              <w:divBdr>
                <w:top w:val="none" w:sz="0" w:space="0" w:color="auto"/>
                <w:left w:val="none" w:sz="0" w:space="0" w:color="auto"/>
                <w:bottom w:val="none" w:sz="0" w:space="0" w:color="auto"/>
                <w:right w:val="none" w:sz="0" w:space="0" w:color="auto"/>
              </w:divBdr>
            </w:div>
            <w:div w:id="550925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50734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740187">
      <w:bodyDiv w:val="1"/>
      <w:marLeft w:val="0"/>
      <w:marRight w:val="0"/>
      <w:marTop w:val="0"/>
      <w:marBottom w:val="0"/>
      <w:divBdr>
        <w:top w:val="none" w:sz="0" w:space="0" w:color="auto"/>
        <w:left w:val="none" w:sz="0" w:space="0" w:color="auto"/>
        <w:bottom w:val="none" w:sz="0" w:space="0" w:color="auto"/>
        <w:right w:val="none" w:sz="0" w:space="0" w:color="auto"/>
      </w:divBdr>
      <w:divsChild>
        <w:div w:id="1372337650">
          <w:marLeft w:val="0"/>
          <w:marRight w:val="0"/>
          <w:marTop w:val="0"/>
          <w:marBottom w:val="0"/>
          <w:divBdr>
            <w:top w:val="none" w:sz="0" w:space="0" w:color="auto"/>
            <w:left w:val="none" w:sz="0" w:space="0" w:color="auto"/>
            <w:bottom w:val="none" w:sz="0" w:space="0" w:color="auto"/>
            <w:right w:val="none" w:sz="0" w:space="0" w:color="auto"/>
          </w:divBdr>
        </w:div>
        <w:div w:id="1566180430">
          <w:marLeft w:val="0"/>
          <w:marRight w:val="0"/>
          <w:marTop w:val="150"/>
          <w:marBottom w:val="0"/>
          <w:divBdr>
            <w:top w:val="none" w:sz="0" w:space="0" w:color="auto"/>
            <w:left w:val="none" w:sz="0" w:space="0" w:color="auto"/>
            <w:bottom w:val="none" w:sz="0" w:space="0" w:color="auto"/>
            <w:right w:val="none" w:sz="0" w:space="0" w:color="auto"/>
          </w:divBdr>
          <w:divsChild>
            <w:div w:id="2246170">
              <w:marLeft w:val="1155"/>
              <w:marRight w:val="0"/>
              <w:marTop w:val="0"/>
              <w:marBottom w:val="0"/>
              <w:divBdr>
                <w:top w:val="none" w:sz="0" w:space="0" w:color="auto"/>
                <w:left w:val="none" w:sz="0" w:space="0" w:color="auto"/>
                <w:bottom w:val="none" w:sz="0" w:space="0" w:color="auto"/>
                <w:right w:val="none" w:sz="0" w:space="0" w:color="auto"/>
              </w:divBdr>
            </w:div>
            <w:div w:id="2061318314">
              <w:marLeft w:val="1155"/>
              <w:marRight w:val="0"/>
              <w:marTop w:val="0"/>
              <w:marBottom w:val="0"/>
              <w:divBdr>
                <w:top w:val="none" w:sz="0" w:space="0" w:color="auto"/>
                <w:left w:val="none" w:sz="0" w:space="0" w:color="auto"/>
                <w:bottom w:val="none" w:sz="0" w:space="0" w:color="auto"/>
                <w:right w:val="none" w:sz="0" w:space="0" w:color="auto"/>
              </w:divBdr>
            </w:div>
            <w:div w:id="1815102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5939420">
      <w:bodyDiv w:val="1"/>
      <w:marLeft w:val="0"/>
      <w:marRight w:val="0"/>
      <w:marTop w:val="0"/>
      <w:marBottom w:val="0"/>
      <w:divBdr>
        <w:top w:val="none" w:sz="0" w:space="0" w:color="auto"/>
        <w:left w:val="none" w:sz="0" w:space="0" w:color="auto"/>
        <w:bottom w:val="none" w:sz="0" w:space="0" w:color="auto"/>
        <w:right w:val="none" w:sz="0" w:space="0" w:color="auto"/>
      </w:divBdr>
      <w:divsChild>
        <w:div w:id="1516849618">
          <w:marLeft w:val="0"/>
          <w:marRight w:val="0"/>
          <w:marTop w:val="0"/>
          <w:marBottom w:val="0"/>
          <w:divBdr>
            <w:top w:val="none" w:sz="0" w:space="0" w:color="auto"/>
            <w:left w:val="none" w:sz="0" w:space="0" w:color="auto"/>
            <w:bottom w:val="none" w:sz="0" w:space="0" w:color="auto"/>
            <w:right w:val="none" w:sz="0" w:space="0" w:color="auto"/>
          </w:divBdr>
        </w:div>
        <w:div w:id="1247109501">
          <w:marLeft w:val="0"/>
          <w:marRight w:val="0"/>
          <w:marTop w:val="150"/>
          <w:marBottom w:val="0"/>
          <w:divBdr>
            <w:top w:val="none" w:sz="0" w:space="0" w:color="auto"/>
            <w:left w:val="none" w:sz="0" w:space="0" w:color="auto"/>
            <w:bottom w:val="none" w:sz="0" w:space="0" w:color="auto"/>
            <w:right w:val="none" w:sz="0" w:space="0" w:color="auto"/>
          </w:divBdr>
          <w:divsChild>
            <w:div w:id="165901018">
              <w:marLeft w:val="1155"/>
              <w:marRight w:val="0"/>
              <w:marTop w:val="0"/>
              <w:marBottom w:val="0"/>
              <w:divBdr>
                <w:top w:val="none" w:sz="0" w:space="0" w:color="auto"/>
                <w:left w:val="none" w:sz="0" w:space="0" w:color="auto"/>
                <w:bottom w:val="none" w:sz="0" w:space="0" w:color="auto"/>
                <w:right w:val="none" w:sz="0" w:space="0" w:color="auto"/>
              </w:divBdr>
            </w:div>
            <w:div w:id="948665042">
              <w:marLeft w:val="1155"/>
              <w:marRight w:val="0"/>
              <w:marTop w:val="0"/>
              <w:marBottom w:val="0"/>
              <w:divBdr>
                <w:top w:val="none" w:sz="0" w:space="0" w:color="auto"/>
                <w:left w:val="none" w:sz="0" w:space="0" w:color="auto"/>
                <w:bottom w:val="none" w:sz="0" w:space="0" w:color="auto"/>
                <w:right w:val="none" w:sz="0" w:space="0" w:color="auto"/>
              </w:divBdr>
            </w:div>
            <w:div w:id="1968853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665508">
      <w:bodyDiv w:val="1"/>
      <w:marLeft w:val="0"/>
      <w:marRight w:val="0"/>
      <w:marTop w:val="0"/>
      <w:marBottom w:val="0"/>
      <w:divBdr>
        <w:top w:val="none" w:sz="0" w:space="0" w:color="auto"/>
        <w:left w:val="none" w:sz="0" w:space="0" w:color="auto"/>
        <w:bottom w:val="none" w:sz="0" w:space="0" w:color="auto"/>
        <w:right w:val="none" w:sz="0" w:space="0" w:color="auto"/>
      </w:divBdr>
      <w:divsChild>
        <w:div w:id="968441279">
          <w:marLeft w:val="0"/>
          <w:marRight w:val="0"/>
          <w:marTop w:val="0"/>
          <w:marBottom w:val="0"/>
          <w:divBdr>
            <w:top w:val="none" w:sz="0" w:space="0" w:color="auto"/>
            <w:left w:val="none" w:sz="0" w:space="0" w:color="auto"/>
            <w:bottom w:val="none" w:sz="0" w:space="0" w:color="auto"/>
            <w:right w:val="none" w:sz="0" w:space="0" w:color="auto"/>
          </w:divBdr>
        </w:div>
        <w:div w:id="862524285">
          <w:marLeft w:val="0"/>
          <w:marRight w:val="0"/>
          <w:marTop w:val="150"/>
          <w:marBottom w:val="0"/>
          <w:divBdr>
            <w:top w:val="none" w:sz="0" w:space="0" w:color="auto"/>
            <w:left w:val="none" w:sz="0" w:space="0" w:color="auto"/>
            <w:bottom w:val="none" w:sz="0" w:space="0" w:color="auto"/>
            <w:right w:val="none" w:sz="0" w:space="0" w:color="auto"/>
          </w:divBdr>
          <w:divsChild>
            <w:div w:id="941425265">
              <w:marLeft w:val="1155"/>
              <w:marRight w:val="0"/>
              <w:marTop w:val="0"/>
              <w:marBottom w:val="0"/>
              <w:divBdr>
                <w:top w:val="none" w:sz="0" w:space="0" w:color="auto"/>
                <w:left w:val="none" w:sz="0" w:space="0" w:color="auto"/>
                <w:bottom w:val="none" w:sz="0" w:space="0" w:color="auto"/>
                <w:right w:val="none" w:sz="0" w:space="0" w:color="auto"/>
              </w:divBdr>
            </w:div>
            <w:div w:id="686445333">
              <w:marLeft w:val="1155"/>
              <w:marRight w:val="0"/>
              <w:marTop w:val="0"/>
              <w:marBottom w:val="0"/>
              <w:divBdr>
                <w:top w:val="none" w:sz="0" w:space="0" w:color="auto"/>
                <w:left w:val="none" w:sz="0" w:space="0" w:color="auto"/>
                <w:bottom w:val="none" w:sz="0" w:space="0" w:color="auto"/>
                <w:right w:val="none" w:sz="0" w:space="0" w:color="auto"/>
              </w:divBdr>
            </w:div>
            <w:div w:id="1993287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813581">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124487">
      <w:bodyDiv w:val="1"/>
      <w:marLeft w:val="0"/>
      <w:marRight w:val="0"/>
      <w:marTop w:val="0"/>
      <w:marBottom w:val="0"/>
      <w:divBdr>
        <w:top w:val="none" w:sz="0" w:space="0" w:color="auto"/>
        <w:left w:val="none" w:sz="0" w:space="0" w:color="auto"/>
        <w:bottom w:val="none" w:sz="0" w:space="0" w:color="auto"/>
        <w:right w:val="none" w:sz="0" w:space="0" w:color="auto"/>
      </w:divBdr>
      <w:divsChild>
        <w:div w:id="575239032">
          <w:marLeft w:val="0"/>
          <w:marRight w:val="0"/>
          <w:marTop w:val="0"/>
          <w:marBottom w:val="0"/>
          <w:divBdr>
            <w:top w:val="none" w:sz="0" w:space="0" w:color="auto"/>
            <w:left w:val="none" w:sz="0" w:space="0" w:color="auto"/>
            <w:bottom w:val="none" w:sz="0" w:space="0" w:color="auto"/>
            <w:right w:val="none" w:sz="0" w:space="0" w:color="auto"/>
          </w:divBdr>
        </w:div>
        <w:div w:id="1977224674">
          <w:marLeft w:val="0"/>
          <w:marRight w:val="0"/>
          <w:marTop w:val="150"/>
          <w:marBottom w:val="0"/>
          <w:divBdr>
            <w:top w:val="none" w:sz="0" w:space="0" w:color="auto"/>
            <w:left w:val="none" w:sz="0" w:space="0" w:color="auto"/>
            <w:bottom w:val="none" w:sz="0" w:space="0" w:color="auto"/>
            <w:right w:val="none" w:sz="0" w:space="0" w:color="auto"/>
          </w:divBdr>
          <w:divsChild>
            <w:div w:id="420102030">
              <w:marLeft w:val="1155"/>
              <w:marRight w:val="0"/>
              <w:marTop w:val="0"/>
              <w:marBottom w:val="0"/>
              <w:divBdr>
                <w:top w:val="none" w:sz="0" w:space="0" w:color="auto"/>
                <w:left w:val="none" w:sz="0" w:space="0" w:color="auto"/>
                <w:bottom w:val="none" w:sz="0" w:space="0" w:color="auto"/>
                <w:right w:val="none" w:sz="0" w:space="0" w:color="auto"/>
              </w:divBdr>
            </w:div>
            <w:div w:id="981690204">
              <w:marLeft w:val="1155"/>
              <w:marRight w:val="0"/>
              <w:marTop w:val="0"/>
              <w:marBottom w:val="0"/>
              <w:divBdr>
                <w:top w:val="none" w:sz="0" w:space="0" w:color="auto"/>
                <w:left w:val="none" w:sz="0" w:space="0" w:color="auto"/>
                <w:bottom w:val="none" w:sz="0" w:space="0" w:color="auto"/>
                <w:right w:val="none" w:sz="0" w:space="0" w:color="auto"/>
              </w:divBdr>
            </w:div>
            <w:div w:id="1339968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41990">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1703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054280">
      <w:bodyDiv w:val="1"/>
      <w:marLeft w:val="0"/>
      <w:marRight w:val="0"/>
      <w:marTop w:val="0"/>
      <w:marBottom w:val="0"/>
      <w:divBdr>
        <w:top w:val="none" w:sz="0" w:space="0" w:color="auto"/>
        <w:left w:val="none" w:sz="0" w:space="0" w:color="auto"/>
        <w:bottom w:val="none" w:sz="0" w:space="0" w:color="auto"/>
        <w:right w:val="none" w:sz="0" w:space="0" w:color="auto"/>
      </w:divBdr>
      <w:divsChild>
        <w:div w:id="1973946151">
          <w:marLeft w:val="0"/>
          <w:marRight w:val="0"/>
          <w:marTop w:val="0"/>
          <w:marBottom w:val="0"/>
          <w:divBdr>
            <w:top w:val="none" w:sz="0" w:space="0" w:color="auto"/>
            <w:left w:val="none" w:sz="0" w:space="0" w:color="auto"/>
            <w:bottom w:val="none" w:sz="0" w:space="0" w:color="auto"/>
            <w:right w:val="none" w:sz="0" w:space="0" w:color="auto"/>
          </w:divBdr>
        </w:div>
        <w:div w:id="312106312">
          <w:marLeft w:val="0"/>
          <w:marRight w:val="0"/>
          <w:marTop w:val="150"/>
          <w:marBottom w:val="0"/>
          <w:divBdr>
            <w:top w:val="none" w:sz="0" w:space="0" w:color="auto"/>
            <w:left w:val="none" w:sz="0" w:space="0" w:color="auto"/>
            <w:bottom w:val="none" w:sz="0" w:space="0" w:color="auto"/>
            <w:right w:val="none" w:sz="0" w:space="0" w:color="auto"/>
          </w:divBdr>
          <w:divsChild>
            <w:div w:id="202209148">
              <w:marLeft w:val="1155"/>
              <w:marRight w:val="0"/>
              <w:marTop w:val="0"/>
              <w:marBottom w:val="0"/>
              <w:divBdr>
                <w:top w:val="none" w:sz="0" w:space="0" w:color="auto"/>
                <w:left w:val="none" w:sz="0" w:space="0" w:color="auto"/>
                <w:bottom w:val="none" w:sz="0" w:space="0" w:color="auto"/>
                <w:right w:val="none" w:sz="0" w:space="0" w:color="auto"/>
              </w:divBdr>
            </w:div>
            <w:div w:id="1814104619">
              <w:marLeft w:val="1155"/>
              <w:marRight w:val="0"/>
              <w:marTop w:val="0"/>
              <w:marBottom w:val="0"/>
              <w:divBdr>
                <w:top w:val="none" w:sz="0" w:space="0" w:color="auto"/>
                <w:left w:val="none" w:sz="0" w:space="0" w:color="auto"/>
                <w:bottom w:val="none" w:sz="0" w:space="0" w:color="auto"/>
                <w:right w:val="none" w:sz="0" w:space="0" w:color="auto"/>
              </w:divBdr>
            </w:div>
            <w:div w:id="474225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244319">
      <w:bodyDiv w:val="1"/>
      <w:marLeft w:val="0"/>
      <w:marRight w:val="0"/>
      <w:marTop w:val="0"/>
      <w:marBottom w:val="0"/>
      <w:divBdr>
        <w:top w:val="none" w:sz="0" w:space="0" w:color="auto"/>
        <w:left w:val="none" w:sz="0" w:space="0" w:color="auto"/>
        <w:bottom w:val="none" w:sz="0" w:space="0" w:color="auto"/>
        <w:right w:val="none" w:sz="0" w:space="0" w:color="auto"/>
      </w:divBdr>
    </w:div>
    <w:div w:id="628361296">
      <w:bodyDiv w:val="1"/>
      <w:marLeft w:val="0"/>
      <w:marRight w:val="0"/>
      <w:marTop w:val="0"/>
      <w:marBottom w:val="0"/>
      <w:divBdr>
        <w:top w:val="none" w:sz="0" w:space="0" w:color="auto"/>
        <w:left w:val="none" w:sz="0" w:space="0" w:color="auto"/>
        <w:bottom w:val="none" w:sz="0" w:space="0" w:color="auto"/>
        <w:right w:val="none" w:sz="0" w:space="0" w:color="auto"/>
      </w:divBdr>
      <w:divsChild>
        <w:div w:id="932781392">
          <w:marLeft w:val="0"/>
          <w:marRight w:val="0"/>
          <w:marTop w:val="0"/>
          <w:marBottom w:val="0"/>
          <w:divBdr>
            <w:top w:val="none" w:sz="0" w:space="0" w:color="auto"/>
            <w:left w:val="none" w:sz="0" w:space="0" w:color="auto"/>
            <w:bottom w:val="none" w:sz="0" w:space="0" w:color="auto"/>
            <w:right w:val="none" w:sz="0" w:space="0" w:color="auto"/>
          </w:divBdr>
        </w:div>
        <w:div w:id="868251587">
          <w:marLeft w:val="0"/>
          <w:marRight w:val="0"/>
          <w:marTop w:val="150"/>
          <w:marBottom w:val="0"/>
          <w:divBdr>
            <w:top w:val="none" w:sz="0" w:space="0" w:color="auto"/>
            <w:left w:val="none" w:sz="0" w:space="0" w:color="auto"/>
            <w:bottom w:val="none" w:sz="0" w:space="0" w:color="auto"/>
            <w:right w:val="none" w:sz="0" w:space="0" w:color="auto"/>
          </w:divBdr>
          <w:divsChild>
            <w:div w:id="2906282">
              <w:marLeft w:val="1155"/>
              <w:marRight w:val="0"/>
              <w:marTop w:val="0"/>
              <w:marBottom w:val="0"/>
              <w:divBdr>
                <w:top w:val="none" w:sz="0" w:space="0" w:color="auto"/>
                <w:left w:val="none" w:sz="0" w:space="0" w:color="auto"/>
                <w:bottom w:val="none" w:sz="0" w:space="0" w:color="auto"/>
                <w:right w:val="none" w:sz="0" w:space="0" w:color="auto"/>
              </w:divBdr>
            </w:div>
            <w:div w:id="192958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5988">
      <w:bodyDiv w:val="1"/>
      <w:marLeft w:val="0"/>
      <w:marRight w:val="0"/>
      <w:marTop w:val="0"/>
      <w:marBottom w:val="0"/>
      <w:divBdr>
        <w:top w:val="none" w:sz="0" w:space="0" w:color="auto"/>
        <w:left w:val="none" w:sz="0" w:space="0" w:color="auto"/>
        <w:bottom w:val="none" w:sz="0" w:space="0" w:color="auto"/>
        <w:right w:val="none" w:sz="0" w:space="0" w:color="auto"/>
      </w:divBdr>
      <w:divsChild>
        <w:div w:id="1871601966">
          <w:marLeft w:val="0"/>
          <w:marRight w:val="0"/>
          <w:marTop w:val="0"/>
          <w:marBottom w:val="0"/>
          <w:divBdr>
            <w:top w:val="none" w:sz="0" w:space="0" w:color="auto"/>
            <w:left w:val="none" w:sz="0" w:space="0" w:color="auto"/>
            <w:bottom w:val="none" w:sz="0" w:space="0" w:color="auto"/>
            <w:right w:val="none" w:sz="0" w:space="0" w:color="auto"/>
          </w:divBdr>
        </w:div>
        <w:div w:id="1725374220">
          <w:marLeft w:val="0"/>
          <w:marRight w:val="0"/>
          <w:marTop w:val="150"/>
          <w:marBottom w:val="0"/>
          <w:divBdr>
            <w:top w:val="none" w:sz="0" w:space="0" w:color="auto"/>
            <w:left w:val="none" w:sz="0" w:space="0" w:color="auto"/>
            <w:bottom w:val="none" w:sz="0" w:space="0" w:color="auto"/>
            <w:right w:val="none" w:sz="0" w:space="0" w:color="auto"/>
          </w:divBdr>
          <w:divsChild>
            <w:div w:id="576473579">
              <w:marLeft w:val="1155"/>
              <w:marRight w:val="0"/>
              <w:marTop w:val="0"/>
              <w:marBottom w:val="0"/>
              <w:divBdr>
                <w:top w:val="none" w:sz="0" w:space="0" w:color="auto"/>
                <w:left w:val="none" w:sz="0" w:space="0" w:color="auto"/>
                <w:bottom w:val="none" w:sz="0" w:space="0" w:color="auto"/>
                <w:right w:val="none" w:sz="0" w:space="0" w:color="auto"/>
              </w:divBdr>
            </w:div>
            <w:div w:id="1598248741">
              <w:marLeft w:val="1155"/>
              <w:marRight w:val="0"/>
              <w:marTop w:val="0"/>
              <w:marBottom w:val="0"/>
              <w:divBdr>
                <w:top w:val="none" w:sz="0" w:space="0" w:color="auto"/>
                <w:left w:val="none" w:sz="0" w:space="0" w:color="auto"/>
                <w:bottom w:val="none" w:sz="0" w:space="0" w:color="auto"/>
                <w:right w:val="none" w:sz="0" w:space="0" w:color="auto"/>
              </w:divBdr>
            </w:div>
            <w:div w:id="89720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674541">
      <w:bodyDiv w:val="1"/>
      <w:marLeft w:val="0"/>
      <w:marRight w:val="0"/>
      <w:marTop w:val="0"/>
      <w:marBottom w:val="0"/>
      <w:divBdr>
        <w:top w:val="none" w:sz="0" w:space="0" w:color="auto"/>
        <w:left w:val="none" w:sz="0" w:space="0" w:color="auto"/>
        <w:bottom w:val="none" w:sz="0" w:space="0" w:color="auto"/>
        <w:right w:val="none" w:sz="0" w:space="0" w:color="auto"/>
      </w:divBdr>
      <w:divsChild>
        <w:div w:id="1435595875">
          <w:marLeft w:val="0"/>
          <w:marRight w:val="0"/>
          <w:marTop w:val="0"/>
          <w:marBottom w:val="0"/>
          <w:divBdr>
            <w:top w:val="none" w:sz="0" w:space="0" w:color="auto"/>
            <w:left w:val="none" w:sz="0" w:space="0" w:color="auto"/>
            <w:bottom w:val="none" w:sz="0" w:space="0" w:color="auto"/>
            <w:right w:val="none" w:sz="0" w:space="0" w:color="auto"/>
          </w:divBdr>
        </w:div>
        <w:div w:id="594871471">
          <w:marLeft w:val="0"/>
          <w:marRight w:val="0"/>
          <w:marTop w:val="150"/>
          <w:marBottom w:val="0"/>
          <w:divBdr>
            <w:top w:val="none" w:sz="0" w:space="0" w:color="auto"/>
            <w:left w:val="none" w:sz="0" w:space="0" w:color="auto"/>
            <w:bottom w:val="none" w:sz="0" w:space="0" w:color="auto"/>
            <w:right w:val="none" w:sz="0" w:space="0" w:color="auto"/>
          </w:divBdr>
          <w:divsChild>
            <w:div w:id="118954710">
              <w:marLeft w:val="1155"/>
              <w:marRight w:val="0"/>
              <w:marTop w:val="0"/>
              <w:marBottom w:val="0"/>
              <w:divBdr>
                <w:top w:val="none" w:sz="0" w:space="0" w:color="auto"/>
                <w:left w:val="none" w:sz="0" w:space="0" w:color="auto"/>
                <w:bottom w:val="none" w:sz="0" w:space="0" w:color="auto"/>
                <w:right w:val="none" w:sz="0" w:space="0" w:color="auto"/>
              </w:divBdr>
            </w:div>
            <w:div w:id="639267714">
              <w:marLeft w:val="1155"/>
              <w:marRight w:val="0"/>
              <w:marTop w:val="0"/>
              <w:marBottom w:val="0"/>
              <w:divBdr>
                <w:top w:val="none" w:sz="0" w:space="0" w:color="auto"/>
                <w:left w:val="none" w:sz="0" w:space="0" w:color="auto"/>
                <w:bottom w:val="none" w:sz="0" w:space="0" w:color="auto"/>
                <w:right w:val="none" w:sz="0" w:space="0" w:color="auto"/>
              </w:divBdr>
            </w:div>
            <w:div w:id="1877304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676875">
      <w:bodyDiv w:val="1"/>
      <w:marLeft w:val="0"/>
      <w:marRight w:val="0"/>
      <w:marTop w:val="0"/>
      <w:marBottom w:val="0"/>
      <w:divBdr>
        <w:top w:val="none" w:sz="0" w:space="0" w:color="auto"/>
        <w:left w:val="none" w:sz="0" w:space="0" w:color="auto"/>
        <w:bottom w:val="none" w:sz="0" w:space="0" w:color="auto"/>
        <w:right w:val="none" w:sz="0" w:space="0" w:color="auto"/>
      </w:divBdr>
      <w:divsChild>
        <w:div w:id="271713042">
          <w:marLeft w:val="0"/>
          <w:marRight w:val="0"/>
          <w:marTop w:val="0"/>
          <w:marBottom w:val="0"/>
          <w:divBdr>
            <w:top w:val="none" w:sz="0" w:space="0" w:color="auto"/>
            <w:left w:val="none" w:sz="0" w:space="0" w:color="auto"/>
            <w:bottom w:val="none" w:sz="0" w:space="0" w:color="auto"/>
            <w:right w:val="none" w:sz="0" w:space="0" w:color="auto"/>
          </w:divBdr>
        </w:div>
        <w:div w:id="1677534452">
          <w:marLeft w:val="0"/>
          <w:marRight w:val="0"/>
          <w:marTop w:val="150"/>
          <w:marBottom w:val="0"/>
          <w:divBdr>
            <w:top w:val="none" w:sz="0" w:space="0" w:color="auto"/>
            <w:left w:val="none" w:sz="0" w:space="0" w:color="auto"/>
            <w:bottom w:val="none" w:sz="0" w:space="0" w:color="auto"/>
            <w:right w:val="none" w:sz="0" w:space="0" w:color="auto"/>
          </w:divBdr>
          <w:divsChild>
            <w:div w:id="1090931976">
              <w:marLeft w:val="1155"/>
              <w:marRight w:val="0"/>
              <w:marTop w:val="0"/>
              <w:marBottom w:val="0"/>
              <w:divBdr>
                <w:top w:val="none" w:sz="0" w:space="0" w:color="auto"/>
                <w:left w:val="none" w:sz="0" w:space="0" w:color="auto"/>
                <w:bottom w:val="none" w:sz="0" w:space="0" w:color="auto"/>
                <w:right w:val="none" w:sz="0" w:space="0" w:color="auto"/>
              </w:divBdr>
            </w:div>
            <w:div w:id="1474641293">
              <w:marLeft w:val="1155"/>
              <w:marRight w:val="0"/>
              <w:marTop w:val="0"/>
              <w:marBottom w:val="0"/>
              <w:divBdr>
                <w:top w:val="none" w:sz="0" w:space="0" w:color="auto"/>
                <w:left w:val="none" w:sz="0" w:space="0" w:color="auto"/>
                <w:bottom w:val="none" w:sz="0" w:space="0" w:color="auto"/>
                <w:right w:val="none" w:sz="0" w:space="0" w:color="auto"/>
              </w:divBdr>
            </w:div>
            <w:div w:id="1460148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206748">
      <w:bodyDiv w:val="1"/>
      <w:marLeft w:val="0"/>
      <w:marRight w:val="0"/>
      <w:marTop w:val="0"/>
      <w:marBottom w:val="0"/>
      <w:divBdr>
        <w:top w:val="none" w:sz="0" w:space="0" w:color="auto"/>
        <w:left w:val="none" w:sz="0" w:space="0" w:color="auto"/>
        <w:bottom w:val="none" w:sz="0" w:space="0" w:color="auto"/>
        <w:right w:val="none" w:sz="0" w:space="0" w:color="auto"/>
      </w:divBdr>
      <w:divsChild>
        <w:div w:id="1851095497">
          <w:marLeft w:val="0"/>
          <w:marRight w:val="0"/>
          <w:marTop w:val="0"/>
          <w:marBottom w:val="0"/>
          <w:divBdr>
            <w:top w:val="none" w:sz="0" w:space="0" w:color="auto"/>
            <w:left w:val="none" w:sz="0" w:space="0" w:color="auto"/>
            <w:bottom w:val="none" w:sz="0" w:space="0" w:color="auto"/>
            <w:right w:val="none" w:sz="0" w:space="0" w:color="auto"/>
          </w:divBdr>
        </w:div>
        <w:div w:id="1191797101">
          <w:marLeft w:val="0"/>
          <w:marRight w:val="0"/>
          <w:marTop w:val="150"/>
          <w:marBottom w:val="0"/>
          <w:divBdr>
            <w:top w:val="none" w:sz="0" w:space="0" w:color="auto"/>
            <w:left w:val="none" w:sz="0" w:space="0" w:color="auto"/>
            <w:bottom w:val="none" w:sz="0" w:space="0" w:color="auto"/>
            <w:right w:val="none" w:sz="0" w:space="0" w:color="auto"/>
          </w:divBdr>
          <w:divsChild>
            <w:div w:id="2015182887">
              <w:marLeft w:val="1155"/>
              <w:marRight w:val="0"/>
              <w:marTop w:val="0"/>
              <w:marBottom w:val="0"/>
              <w:divBdr>
                <w:top w:val="none" w:sz="0" w:space="0" w:color="auto"/>
                <w:left w:val="none" w:sz="0" w:space="0" w:color="auto"/>
                <w:bottom w:val="none" w:sz="0" w:space="0" w:color="auto"/>
                <w:right w:val="none" w:sz="0" w:space="0" w:color="auto"/>
              </w:divBdr>
            </w:div>
            <w:div w:id="853223004">
              <w:marLeft w:val="1155"/>
              <w:marRight w:val="0"/>
              <w:marTop w:val="0"/>
              <w:marBottom w:val="0"/>
              <w:divBdr>
                <w:top w:val="none" w:sz="0" w:space="0" w:color="auto"/>
                <w:left w:val="none" w:sz="0" w:space="0" w:color="auto"/>
                <w:bottom w:val="none" w:sz="0" w:space="0" w:color="auto"/>
                <w:right w:val="none" w:sz="0" w:space="0" w:color="auto"/>
              </w:divBdr>
            </w:div>
            <w:div w:id="474688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866586">
      <w:bodyDiv w:val="1"/>
      <w:marLeft w:val="0"/>
      <w:marRight w:val="0"/>
      <w:marTop w:val="0"/>
      <w:marBottom w:val="0"/>
      <w:divBdr>
        <w:top w:val="none" w:sz="0" w:space="0" w:color="auto"/>
        <w:left w:val="none" w:sz="0" w:space="0" w:color="auto"/>
        <w:bottom w:val="none" w:sz="0" w:space="0" w:color="auto"/>
        <w:right w:val="none" w:sz="0" w:space="0" w:color="auto"/>
      </w:divBdr>
      <w:divsChild>
        <w:div w:id="1262177204">
          <w:marLeft w:val="0"/>
          <w:marRight w:val="0"/>
          <w:marTop w:val="0"/>
          <w:marBottom w:val="0"/>
          <w:divBdr>
            <w:top w:val="none" w:sz="0" w:space="0" w:color="auto"/>
            <w:left w:val="none" w:sz="0" w:space="0" w:color="auto"/>
            <w:bottom w:val="none" w:sz="0" w:space="0" w:color="auto"/>
            <w:right w:val="none" w:sz="0" w:space="0" w:color="auto"/>
          </w:divBdr>
        </w:div>
        <w:div w:id="955060810">
          <w:marLeft w:val="0"/>
          <w:marRight w:val="0"/>
          <w:marTop w:val="150"/>
          <w:marBottom w:val="0"/>
          <w:divBdr>
            <w:top w:val="none" w:sz="0" w:space="0" w:color="auto"/>
            <w:left w:val="none" w:sz="0" w:space="0" w:color="auto"/>
            <w:bottom w:val="none" w:sz="0" w:space="0" w:color="auto"/>
            <w:right w:val="none" w:sz="0" w:space="0" w:color="auto"/>
          </w:divBdr>
          <w:divsChild>
            <w:div w:id="233466283">
              <w:marLeft w:val="1155"/>
              <w:marRight w:val="0"/>
              <w:marTop w:val="0"/>
              <w:marBottom w:val="0"/>
              <w:divBdr>
                <w:top w:val="none" w:sz="0" w:space="0" w:color="auto"/>
                <w:left w:val="none" w:sz="0" w:space="0" w:color="auto"/>
                <w:bottom w:val="none" w:sz="0" w:space="0" w:color="auto"/>
                <w:right w:val="none" w:sz="0" w:space="0" w:color="auto"/>
              </w:divBdr>
            </w:div>
            <w:div w:id="1665470811">
              <w:marLeft w:val="1155"/>
              <w:marRight w:val="0"/>
              <w:marTop w:val="0"/>
              <w:marBottom w:val="0"/>
              <w:divBdr>
                <w:top w:val="none" w:sz="0" w:space="0" w:color="auto"/>
                <w:left w:val="none" w:sz="0" w:space="0" w:color="auto"/>
                <w:bottom w:val="none" w:sz="0" w:space="0" w:color="auto"/>
                <w:right w:val="none" w:sz="0" w:space="0" w:color="auto"/>
              </w:divBdr>
            </w:div>
            <w:div w:id="177327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256363">
      <w:bodyDiv w:val="1"/>
      <w:marLeft w:val="0"/>
      <w:marRight w:val="0"/>
      <w:marTop w:val="0"/>
      <w:marBottom w:val="0"/>
      <w:divBdr>
        <w:top w:val="none" w:sz="0" w:space="0" w:color="auto"/>
        <w:left w:val="none" w:sz="0" w:space="0" w:color="auto"/>
        <w:bottom w:val="none" w:sz="0" w:space="0" w:color="auto"/>
        <w:right w:val="none" w:sz="0" w:space="0" w:color="auto"/>
      </w:divBdr>
      <w:divsChild>
        <w:div w:id="1210805662">
          <w:marLeft w:val="0"/>
          <w:marRight w:val="0"/>
          <w:marTop w:val="0"/>
          <w:marBottom w:val="0"/>
          <w:divBdr>
            <w:top w:val="none" w:sz="0" w:space="0" w:color="auto"/>
            <w:left w:val="none" w:sz="0" w:space="0" w:color="auto"/>
            <w:bottom w:val="none" w:sz="0" w:space="0" w:color="auto"/>
            <w:right w:val="none" w:sz="0" w:space="0" w:color="auto"/>
          </w:divBdr>
        </w:div>
        <w:div w:id="328872501">
          <w:marLeft w:val="0"/>
          <w:marRight w:val="0"/>
          <w:marTop w:val="150"/>
          <w:marBottom w:val="0"/>
          <w:divBdr>
            <w:top w:val="none" w:sz="0" w:space="0" w:color="auto"/>
            <w:left w:val="none" w:sz="0" w:space="0" w:color="auto"/>
            <w:bottom w:val="none" w:sz="0" w:space="0" w:color="auto"/>
            <w:right w:val="none" w:sz="0" w:space="0" w:color="auto"/>
          </w:divBdr>
          <w:divsChild>
            <w:div w:id="1951619559">
              <w:marLeft w:val="1155"/>
              <w:marRight w:val="0"/>
              <w:marTop w:val="0"/>
              <w:marBottom w:val="0"/>
              <w:divBdr>
                <w:top w:val="none" w:sz="0" w:space="0" w:color="auto"/>
                <w:left w:val="none" w:sz="0" w:space="0" w:color="auto"/>
                <w:bottom w:val="none" w:sz="0" w:space="0" w:color="auto"/>
                <w:right w:val="none" w:sz="0" w:space="0" w:color="auto"/>
              </w:divBdr>
            </w:div>
            <w:div w:id="370768479">
              <w:marLeft w:val="1155"/>
              <w:marRight w:val="0"/>
              <w:marTop w:val="0"/>
              <w:marBottom w:val="0"/>
              <w:divBdr>
                <w:top w:val="none" w:sz="0" w:space="0" w:color="auto"/>
                <w:left w:val="none" w:sz="0" w:space="0" w:color="auto"/>
                <w:bottom w:val="none" w:sz="0" w:space="0" w:color="auto"/>
                <w:right w:val="none" w:sz="0" w:space="0" w:color="auto"/>
              </w:divBdr>
            </w:div>
            <w:div w:id="875040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833563">
      <w:bodyDiv w:val="1"/>
      <w:marLeft w:val="0"/>
      <w:marRight w:val="0"/>
      <w:marTop w:val="0"/>
      <w:marBottom w:val="0"/>
      <w:divBdr>
        <w:top w:val="none" w:sz="0" w:space="0" w:color="auto"/>
        <w:left w:val="none" w:sz="0" w:space="0" w:color="auto"/>
        <w:bottom w:val="none" w:sz="0" w:space="0" w:color="auto"/>
        <w:right w:val="none" w:sz="0" w:space="0" w:color="auto"/>
      </w:divBdr>
      <w:divsChild>
        <w:div w:id="1519929490">
          <w:marLeft w:val="0"/>
          <w:marRight w:val="0"/>
          <w:marTop w:val="0"/>
          <w:marBottom w:val="0"/>
          <w:divBdr>
            <w:top w:val="none" w:sz="0" w:space="0" w:color="auto"/>
            <w:left w:val="none" w:sz="0" w:space="0" w:color="auto"/>
            <w:bottom w:val="none" w:sz="0" w:space="0" w:color="auto"/>
            <w:right w:val="none" w:sz="0" w:space="0" w:color="auto"/>
          </w:divBdr>
        </w:div>
        <w:div w:id="517472824">
          <w:marLeft w:val="0"/>
          <w:marRight w:val="0"/>
          <w:marTop w:val="150"/>
          <w:marBottom w:val="0"/>
          <w:divBdr>
            <w:top w:val="none" w:sz="0" w:space="0" w:color="auto"/>
            <w:left w:val="none" w:sz="0" w:space="0" w:color="auto"/>
            <w:bottom w:val="none" w:sz="0" w:space="0" w:color="auto"/>
            <w:right w:val="none" w:sz="0" w:space="0" w:color="auto"/>
          </w:divBdr>
          <w:divsChild>
            <w:div w:id="1397972092">
              <w:marLeft w:val="1155"/>
              <w:marRight w:val="0"/>
              <w:marTop w:val="0"/>
              <w:marBottom w:val="0"/>
              <w:divBdr>
                <w:top w:val="none" w:sz="0" w:space="0" w:color="auto"/>
                <w:left w:val="none" w:sz="0" w:space="0" w:color="auto"/>
                <w:bottom w:val="none" w:sz="0" w:space="0" w:color="auto"/>
                <w:right w:val="none" w:sz="0" w:space="0" w:color="auto"/>
              </w:divBdr>
            </w:div>
            <w:div w:id="854616271">
              <w:marLeft w:val="1155"/>
              <w:marRight w:val="0"/>
              <w:marTop w:val="0"/>
              <w:marBottom w:val="0"/>
              <w:divBdr>
                <w:top w:val="none" w:sz="0" w:space="0" w:color="auto"/>
                <w:left w:val="none" w:sz="0" w:space="0" w:color="auto"/>
                <w:bottom w:val="none" w:sz="0" w:space="0" w:color="auto"/>
                <w:right w:val="none" w:sz="0" w:space="0" w:color="auto"/>
              </w:divBdr>
            </w:div>
            <w:div w:id="1805582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06786">
      <w:bodyDiv w:val="1"/>
      <w:marLeft w:val="0"/>
      <w:marRight w:val="0"/>
      <w:marTop w:val="0"/>
      <w:marBottom w:val="0"/>
      <w:divBdr>
        <w:top w:val="none" w:sz="0" w:space="0" w:color="auto"/>
        <w:left w:val="none" w:sz="0" w:space="0" w:color="auto"/>
        <w:bottom w:val="none" w:sz="0" w:space="0" w:color="auto"/>
        <w:right w:val="none" w:sz="0" w:space="0" w:color="auto"/>
      </w:divBdr>
      <w:divsChild>
        <w:div w:id="1248154250">
          <w:marLeft w:val="0"/>
          <w:marRight w:val="0"/>
          <w:marTop w:val="0"/>
          <w:marBottom w:val="0"/>
          <w:divBdr>
            <w:top w:val="none" w:sz="0" w:space="0" w:color="auto"/>
            <w:left w:val="none" w:sz="0" w:space="0" w:color="auto"/>
            <w:bottom w:val="none" w:sz="0" w:space="0" w:color="auto"/>
            <w:right w:val="none" w:sz="0" w:space="0" w:color="auto"/>
          </w:divBdr>
        </w:div>
        <w:div w:id="255870715">
          <w:marLeft w:val="0"/>
          <w:marRight w:val="0"/>
          <w:marTop w:val="150"/>
          <w:marBottom w:val="0"/>
          <w:divBdr>
            <w:top w:val="none" w:sz="0" w:space="0" w:color="auto"/>
            <w:left w:val="none" w:sz="0" w:space="0" w:color="auto"/>
            <w:bottom w:val="none" w:sz="0" w:space="0" w:color="auto"/>
            <w:right w:val="none" w:sz="0" w:space="0" w:color="auto"/>
          </w:divBdr>
          <w:divsChild>
            <w:div w:id="1069645402">
              <w:marLeft w:val="1155"/>
              <w:marRight w:val="0"/>
              <w:marTop w:val="0"/>
              <w:marBottom w:val="0"/>
              <w:divBdr>
                <w:top w:val="none" w:sz="0" w:space="0" w:color="auto"/>
                <w:left w:val="none" w:sz="0" w:space="0" w:color="auto"/>
                <w:bottom w:val="none" w:sz="0" w:space="0" w:color="auto"/>
                <w:right w:val="none" w:sz="0" w:space="0" w:color="auto"/>
              </w:divBdr>
            </w:div>
            <w:div w:id="1970238025">
              <w:marLeft w:val="1155"/>
              <w:marRight w:val="0"/>
              <w:marTop w:val="0"/>
              <w:marBottom w:val="0"/>
              <w:divBdr>
                <w:top w:val="none" w:sz="0" w:space="0" w:color="auto"/>
                <w:left w:val="none" w:sz="0" w:space="0" w:color="auto"/>
                <w:bottom w:val="none" w:sz="0" w:space="0" w:color="auto"/>
                <w:right w:val="none" w:sz="0" w:space="0" w:color="auto"/>
              </w:divBdr>
            </w:div>
            <w:div w:id="211196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47723">
      <w:bodyDiv w:val="1"/>
      <w:marLeft w:val="0"/>
      <w:marRight w:val="0"/>
      <w:marTop w:val="0"/>
      <w:marBottom w:val="0"/>
      <w:divBdr>
        <w:top w:val="none" w:sz="0" w:space="0" w:color="auto"/>
        <w:left w:val="none" w:sz="0" w:space="0" w:color="auto"/>
        <w:bottom w:val="none" w:sz="0" w:space="0" w:color="auto"/>
        <w:right w:val="none" w:sz="0" w:space="0" w:color="auto"/>
      </w:divBdr>
      <w:divsChild>
        <w:div w:id="1555235429">
          <w:marLeft w:val="0"/>
          <w:marRight w:val="0"/>
          <w:marTop w:val="0"/>
          <w:marBottom w:val="0"/>
          <w:divBdr>
            <w:top w:val="none" w:sz="0" w:space="0" w:color="auto"/>
            <w:left w:val="none" w:sz="0" w:space="0" w:color="auto"/>
            <w:bottom w:val="none" w:sz="0" w:space="0" w:color="auto"/>
            <w:right w:val="none" w:sz="0" w:space="0" w:color="auto"/>
          </w:divBdr>
        </w:div>
        <w:div w:id="1951819671">
          <w:marLeft w:val="0"/>
          <w:marRight w:val="0"/>
          <w:marTop w:val="150"/>
          <w:marBottom w:val="0"/>
          <w:divBdr>
            <w:top w:val="none" w:sz="0" w:space="0" w:color="auto"/>
            <w:left w:val="none" w:sz="0" w:space="0" w:color="auto"/>
            <w:bottom w:val="none" w:sz="0" w:space="0" w:color="auto"/>
            <w:right w:val="none" w:sz="0" w:space="0" w:color="auto"/>
          </w:divBdr>
          <w:divsChild>
            <w:div w:id="311258180">
              <w:marLeft w:val="1155"/>
              <w:marRight w:val="0"/>
              <w:marTop w:val="0"/>
              <w:marBottom w:val="0"/>
              <w:divBdr>
                <w:top w:val="none" w:sz="0" w:space="0" w:color="auto"/>
                <w:left w:val="none" w:sz="0" w:space="0" w:color="auto"/>
                <w:bottom w:val="none" w:sz="0" w:space="0" w:color="auto"/>
                <w:right w:val="none" w:sz="0" w:space="0" w:color="auto"/>
              </w:divBdr>
            </w:div>
            <w:div w:id="130370437">
              <w:marLeft w:val="1155"/>
              <w:marRight w:val="0"/>
              <w:marTop w:val="0"/>
              <w:marBottom w:val="0"/>
              <w:divBdr>
                <w:top w:val="none" w:sz="0" w:space="0" w:color="auto"/>
                <w:left w:val="none" w:sz="0" w:space="0" w:color="auto"/>
                <w:bottom w:val="none" w:sz="0" w:space="0" w:color="auto"/>
                <w:right w:val="none" w:sz="0" w:space="0" w:color="auto"/>
              </w:divBdr>
            </w:div>
            <w:div w:id="1309672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567190">
      <w:bodyDiv w:val="1"/>
      <w:marLeft w:val="0"/>
      <w:marRight w:val="0"/>
      <w:marTop w:val="0"/>
      <w:marBottom w:val="0"/>
      <w:divBdr>
        <w:top w:val="none" w:sz="0" w:space="0" w:color="auto"/>
        <w:left w:val="none" w:sz="0" w:space="0" w:color="auto"/>
        <w:bottom w:val="none" w:sz="0" w:space="0" w:color="auto"/>
        <w:right w:val="none" w:sz="0" w:space="0" w:color="auto"/>
      </w:divBdr>
      <w:divsChild>
        <w:div w:id="1836140844">
          <w:marLeft w:val="0"/>
          <w:marRight w:val="0"/>
          <w:marTop w:val="0"/>
          <w:marBottom w:val="0"/>
          <w:divBdr>
            <w:top w:val="none" w:sz="0" w:space="0" w:color="auto"/>
            <w:left w:val="none" w:sz="0" w:space="0" w:color="auto"/>
            <w:bottom w:val="none" w:sz="0" w:space="0" w:color="auto"/>
            <w:right w:val="none" w:sz="0" w:space="0" w:color="auto"/>
          </w:divBdr>
        </w:div>
        <w:div w:id="1088190794">
          <w:marLeft w:val="0"/>
          <w:marRight w:val="0"/>
          <w:marTop w:val="150"/>
          <w:marBottom w:val="0"/>
          <w:divBdr>
            <w:top w:val="none" w:sz="0" w:space="0" w:color="auto"/>
            <w:left w:val="none" w:sz="0" w:space="0" w:color="auto"/>
            <w:bottom w:val="none" w:sz="0" w:space="0" w:color="auto"/>
            <w:right w:val="none" w:sz="0" w:space="0" w:color="auto"/>
          </w:divBdr>
          <w:divsChild>
            <w:div w:id="41946239">
              <w:marLeft w:val="1155"/>
              <w:marRight w:val="0"/>
              <w:marTop w:val="0"/>
              <w:marBottom w:val="0"/>
              <w:divBdr>
                <w:top w:val="none" w:sz="0" w:space="0" w:color="auto"/>
                <w:left w:val="none" w:sz="0" w:space="0" w:color="auto"/>
                <w:bottom w:val="none" w:sz="0" w:space="0" w:color="auto"/>
                <w:right w:val="none" w:sz="0" w:space="0" w:color="auto"/>
              </w:divBdr>
            </w:div>
            <w:div w:id="2117747235">
              <w:marLeft w:val="1155"/>
              <w:marRight w:val="0"/>
              <w:marTop w:val="0"/>
              <w:marBottom w:val="0"/>
              <w:divBdr>
                <w:top w:val="none" w:sz="0" w:space="0" w:color="auto"/>
                <w:left w:val="none" w:sz="0" w:space="0" w:color="auto"/>
                <w:bottom w:val="none" w:sz="0" w:space="0" w:color="auto"/>
                <w:right w:val="none" w:sz="0" w:space="0" w:color="auto"/>
              </w:divBdr>
            </w:div>
            <w:div w:id="1654525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48028">
      <w:bodyDiv w:val="1"/>
      <w:marLeft w:val="0"/>
      <w:marRight w:val="0"/>
      <w:marTop w:val="0"/>
      <w:marBottom w:val="0"/>
      <w:divBdr>
        <w:top w:val="none" w:sz="0" w:space="0" w:color="auto"/>
        <w:left w:val="none" w:sz="0" w:space="0" w:color="auto"/>
        <w:bottom w:val="none" w:sz="0" w:space="0" w:color="auto"/>
        <w:right w:val="none" w:sz="0" w:space="0" w:color="auto"/>
      </w:divBdr>
      <w:divsChild>
        <w:div w:id="996882228">
          <w:marLeft w:val="0"/>
          <w:marRight w:val="0"/>
          <w:marTop w:val="0"/>
          <w:marBottom w:val="0"/>
          <w:divBdr>
            <w:top w:val="none" w:sz="0" w:space="0" w:color="auto"/>
            <w:left w:val="none" w:sz="0" w:space="0" w:color="auto"/>
            <w:bottom w:val="none" w:sz="0" w:space="0" w:color="auto"/>
            <w:right w:val="none" w:sz="0" w:space="0" w:color="auto"/>
          </w:divBdr>
        </w:div>
        <w:div w:id="1622373185">
          <w:marLeft w:val="0"/>
          <w:marRight w:val="0"/>
          <w:marTop w:val="150"/>
          <w:marBottom w:val="0"/>
          <w:divBdr>
            <w:top w:val="none" w:sz="0" w:space="0" w:color="auto"/>
            <w:left w:val="none" w:sz="0" w:space="0" w:color="auto"/>
            <w:bottom w:val="none" w:sz="0" w:space="0" w:color="auto"/>
            <w:right w:val="none" w:sz="0" w:space="0" w:color="auto"/>
          </w:divBdr>
          <w:divsChild>
            <w:div w:id="367997458">
              <w:marLeft w:val="1155"/>
              <w:marRight w:val="0"/>
              <w:marTop w:val="0"/>
              <w:marBottom w:val="0"/>
              <w:divBdr>
                <w:top w:val="none" w:sz="0" w:space="0" w:color="auto"/>
                <w:left w:val="none" w:sz="0" w:space="0" w:color="auto"/>
                <w:bottom w:val="none" w:sz="0" w:space="0" w:color="auto"/>
                <w:right w:val="none" w:sz="0" w:space="0" w:color="auto"/>
              </w:divBdr>
            </w:div>
            <w:div w:id="191589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023217">
      <w:bodyDiv w:val="1"/>
      <w:marLeft w:val="0"/>
      <w:marRight w:val="0"/>
      <w:marTop w:val="0"/>
      <w:marBottom w:val="0"/>
      <w:divBdr>
        <w:top w:val="none" w:sz="0" w:space="0" w:color="auto"/>
        <w:left w:val="none" w:sz="0" w:space="0" w:color="auto"/>
        <w:bottom w:val="none" w:sz="0" w:space="0" w:color="auto"/>
        <w:right w:val="none" w:sz="0" w:space="0" w:color="auto"/>
      </w:divBdr>
      <w:divsChild>
        <w:div w:id="446043691">
          <w:marLeft w:val="0"/>
          <w:marRight w:val="0"/>
          <w:marTop w:val="0"/>
          <w:marBottom w:val="0"/>
          <w:divBdr>
            <w:top w:val="none" w:sz="0" w:space="0" w:color="auto"/>
            <w:left w:val="none" w:sz="0" w:space="0" w:color="auto"/>
            <w:bottom w:val="none" w:sz="0" w:space="0" w:color="auto"/>
            <w:right w:val="none" w:sz="0" w:space="0" w:color="auto"/>
          </w:divBdr>
        </w:div>
        <w:div w:id="1733044388">
          <w:marLeft w:val="0"/>
          <w:marRight w:val="0"/>
          <w:marTop w:val="150"/>
          <w:marBottom w:val="0"/>
          <w:divBdr>
            <w:top w:val="none" w:sz="0" w:space="0" w:color="auto"/>
            <w:left w:val="none" w:sz="0" w:space="0" w:color="auto"/>
            <w:bottom w:val="none" w:sz="0" w:space="0" w:color="auto"/>
            <w:right w:val="none" w:sz="0" w:space="0" w:color="auto"/>
          </w:divBdr>
          <w:divsChild>
            <w:div w:id="497578328">
              <w:marLeft w:val="1155"/>
              <w:marRight w:val="0"/>
              <w:marTop w:val="0"/>
              <w:marBottom w:val="0"/>
              <w:divBdr>
                <w:top w:val="none" w:sz="0" w:space="0" w:color="auto"/>
                <w:left w:val="none" w:sz="0" w:space="0" w:color="auto"/>
                <w:bottom w:val="none" w:sz="0" w:space="0" w:color="auto"/>
                <w:right w:val="none" w:sz="0" w:space="0" w:color="auto"/>
              </w:divBdr>
            </w:div>
            <w:div w:id="1919820969">
              <w:marLeft w:val="1155"/>
              <w:marRight w:val="0"/>
              <w:marTop w:val="0"/>
              <w:marBottom w:val="0"/>
              <w:divBdr>
                <w:top w:val="none" w:sz="0" w:space="0" w:color="auto"/>
                <w:left w:val="none" w:sz="0" w:space="0" w:color="auto"/>
                <w:bottom w:val="none" w:sz="0" w:space="0" w:color="auto"/>
                <w:right w:val="none" w:sz="0" w:space="0" w:color="auto"/>
              </w:divBdr>
            </w:div>
            <w:div w:id="1982691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62593">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456151">
      <w:bodyDiv w:val="1"/>
      <w:marLeft w:val="0"/>
      <w:marRight w:val="0"/>
      <w:marTop w:val="0"/>
      <w:marBottom w:val="0"/>
      <w:divBdr>
        <w:top w:val="none" w:sz="0" w:space="0" w:color="auto"/>
        <w:left w:val="none" w:sz="0" w:space="0" w:color="auto"/>
        <w:bottom w:val="none" w:sz="0" w:space="0" w:color="auto"/>
        <w:right w:val="none" w:sz="0" w:space="0" w:color="auto"/>
      </w:divBdr>
      <w:divsChild>
        <w:div w:id="204754197">
          <w:marLeft w:val="0"/>
          <w:marRight w:val="0"/>
          <w:marTop w:val="0"/>
          <w:marBottom w:val="0"/>
          <w:divBdr>
            <w:top w:val="none" w:sz="0" w:space="0" w:color="auto"/>
            <w:left w:val="none" w:sz="0" w:space="0" w:color="auto"/>
            <w:bottom w:val="none" w:sz="0" w:space="0" w:color="auto"/>
            <w:right w:val="none" w:sz="0" w:space="0" w:color="auto"/>
          </w:divBdr>
        </w:div>
        <w:div w:id="1128662000">
          <w:marLeft w:val="0"/>
          <w:marRight w:val="0"/>
          <w:marTop w:val="150"/>
          <w:marBottom w:val="0"/>
          <w:divBdr>
            <w:top w:val="none" w:sz="0" w:space="0" w:color="auto"/>
            <w:left w:val="none" w:sz="0" w:space="0" w:color="auto"/>
            <w:bottom w:val="none" w:sz="0" w:space="0" w:color="auto"/>
            <w:right w:val="none" w:sz="0" w:space="0" w:color="auto"/>
          </w:divBdr>
          <w:divsChild>
            <w:div w:id="549923795">
              <w:marLeft w:val="1155"/>
              <w:marRight w:val="0"/>
              <w:marTop w:val="0"/>
              <w:marBottom w:val="0"/>
              <w:divBdr>
                <w:top w:val="none" w:sz="0" w:space="0" w:color="auto"/>
                <w:left w:val="none" w:sz="0" w:space="0" w:color="auto"/>
                <w:bottom w:val="none" w:sz="0" w:space="0" w:color="auto"/>
                <w:right w:val="none" w:sz="0" w:space="0" w:color="auto"/>
              </w:divBdr>
            </w:div>
            <w:div w:id="1570462414">
              <w:marLeft w:val="1155"/>
              <w:marRight w:val="0"/>
              <w:marTop w:val="0"/>
              <w:marBottom w:val="0"/>
              <w:divBdr>
                <w:top w:val="none" w:sz="0" w:space="0" w:color="auto"/>
                <w:left w:val="none" w:sz="0" w:space="0" w:color="auto"/>
                <w:bottom w:val="none" w:sz="0" w:space="0" w:color="auto"/>
                <w:right w:val="none" w:sz="0" w:space="0" w:color="auto"/>
              </w:divBdr>
            </w:div>
            <w:div w:id="748691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4457003">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069322">
      <w:bodyDiv w:val="1"/>
      <w:marLeft w:val="0"/>
      <w:marRight w:val="0"/>
      <w:marTop w:val="0"/>
      <w:marBottom w:val="0"/>
      <w:divBdr>
        <w:top w:val="none" w:sz="0" w:space="0" w:color="auto"/>
        <w:left w:val="none" w:sz="0" w:space="0" w:color="auto"/>
        <w:bottom w:val="none" w:sz="0" w:space="0" w:color="auto"/>
        <w:right w:val="none" w:sz="0" w:space="0" w:color="auto"/>
      </w:divBdr>
      <w:divsChild>
        <w:div w:id="933633155">
          <w:marLeft w:val="0"/>
          <w:marRight w:val="0"/>
          <w:marTop w:val="0"/>
          <w:marBottom w:val="0"/>
          <w:divBdr>
            <w:top w:val="none" w:sz="0" w:space="0" w:color="auto"/>
            <w:left w:val="none" w:sz="0" w:space="0" w:color="auto"/>
            <w:bottom w:val="none" w:sz="0" w:space="0" w:color="auto"/>
            <w:right w:val="none" w:sz="0" w:space="0" w:color="auto"/>
          </w:divBdr>
        </w:div>
        <w:div w:id="625819857">
          <w:marLeft w:val="0"/>
          <w:marRight w:val="0"/>
          <w:marTop w:val="150"/>
          <w:marBottom w:val="0"/>
          <w:divBdr>
            <w:top w:val="none" w:sz="0" w:space="0" w:color="auto"/>
            <w:left w:val="none" w:sz="0" w:space="0" w:color="auto"/>
            <w:bottom w:val="none" w:sz="0" w:space="0" w:color="auto"/>
            <w:right w:val="none" w:sz="0" w:space="0" w:color="auto"/>
          </w:divBdr>
          <w:divsChild>
            <w:div w:id="615677140">
              <w:marLeft w:val="1155"/>
              <w:marRight w:val="0"/>
              <w:marTop w:val="0"/>
              <w:marBottom w:val="0"/>
              <w:divBdr>
                <w:top w:val="none" w:sz="0" w:space="0" w:color="auto"/>
                <w:left w:val="none" w:sz="0" w:space="0" w:color="auto"/>
                <w:bottom w:val="none" w:sz="0" w:space="0" w:color="auto"/>
                <w:right w:val="none" w:sz="0" w:space="0" w:color="auto"/>
              </w:divBdr>
            </w:div>
            <w:div w:id="244152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23705">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6564">
      <w:bodyDiv w:val="1"/>
      <w:marLeft w:val="0"/>
      <w:marRight w:val="0"/>
      <w:marTop w:val="0"/>
      <w:marBottom w:val="0"/>
      <w:divBdr>
        <w:top w:val="none" w:sz="0" w:space="0" w:color="auto"/>
        <w:left w:val="none" w:sz="0" w:space="0" w:color="auto"/>
        <w:bottom w:val="none" w:sz="0" w:space="0" w:color="auto"/>
        <w:right w:val="none" w:sz="0" w:space="0" w:color="auto"/>
      </w:divBdr>
      <w:divsChild>
        <w:div w:id="753818990">
          <w:marLeft w:val="0"/>
          <w:marRight w:val="0"/>
          <w:marTop w:val="0"/>
          <w:marBottom w:val="0"/>
          <w:divBdr>
            <w:top w:val="none" w:sz="0" w:space="0" w:color="auto"/>
            <w:left w:val="none" w:sz="0" w:space="0" w:color="auto"/>
            <w:bottom w:val="none" w:sz="0" w:space="0" w:color="auto"/>
            <w:right w:val="none" w:sz="0" w:space="0" w:color="auto"/>
          </w:divBdr>
        </w:div>
        <w:div w:id="1546523557">
          <w:marLeft w:val="0"/>
          <w:marRight w:val="0"/>
          <w:marTop w:val="150"/>
          <w:marBottom w:val="0"/>
          <w:divBdr>
            <w:top w:val="none" w:sz="0" w:space="0" w:color="auto"/>
            <w:left w:val="none" w:sz="0" w:space="0" w:color="auto"/>
            <w:bottom w:val="none" w:sz="0" w:space="0" w:color="auto"/>
            <w:right w:val="none" w:sz="0" w:space="0" w:color="auto"/>
          </w:divBdr>
          <w:divsChild>
            <w:div w:id="1946498226">
              <w:marLeft w:val="1155"/>
              <w:marRight w:val="0"/>
              <w:marTop w:val="0"/>
              <w:marBottom w:val="0"/>
              <w:divBdr>
                <w:top w:val="none" w:sz="0" w:space="0" w:color="auto"/>
                <w:left w:val="none" w:sz="0" w:space="0" w:color="auto"/>
                <w:bottom w:val="none" w:sz="0" w:space="0" w:color="auto"/>
                <w:right w:val="none" w:sz="0" w:space="0" w:color="auto"/>
              </w:divBdr>
            </w:div>
            <w:div w:id="818690977">
              <w:marLeft w:val="1155"/>
              <w:marRight w:val="0"/>
              <w:marTop w:val="0"/>
              <w:marBottom w:val="0"/>
              <w:divBdr>
                <w:top w:val="none" w:sz="0" w:space="0" w:color="auto"/>
                <w:left w:val="none" w:sz="0" w:space="0" w:color="auto"/>
                <w:bottom w:val="none" w:sz="0" w:space="0" w:color="auto"/>
                <w:right w:val="none" w:sz="0" w:space="0" w:color="auto"/>
              </w:divBdr>
            </w:div>
            <w:div w:id="85665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881240">
      <w:bodyDiv w:val="1"/>
      <w:marLeft w:val="0"/>
      <w:marRight w:val="0"/>
      <w:marTop w:val="0"/>
      <w:marBottom w:val="0"/>
      <w:divBdr>
        <w:top w:val="none" w:sz="0" w:space="0" w:color="auto"/>
        <w:left w:val="none" w:sz="0" w:space="0" w:color="auto"/>
        <w:bottom w:val="none" w:sz="0" w:space="0" w:color="auto"/>
        <w:right w:val="none" w:sz="0" w:space="0" w:color="auto"/>
      </w:divBdr>
      <w:divsChild>
        <w:div w:id="1873028196">
          <w:marLeft w:val="0"/>
          <w:marRight w:val="0"/>
          <w:marTop w:val="0"/>
          <w:marBottom w:val="0"/>
          <w:divBdr>
            <w:top w:val="none" w:sz="0" w:space="0" w:color="auto"/>
            <w:left w:val="none" w:sz="0" w:space="0" w:color="auto"/>
            <w:bottom w:val="none" w:sz="0" w:space="0" w:color="auto"/>
            <w:right w:val="none" w:sz="0" w:space="0" w:color="auto"/>
          </w:divBdr>
        </w:div>
        <w:div w:id="503520005">
          <w:marLeft w:val="0"/>
          <w:marRight w:val="0"/>
          <w:marTop w:val="150"/>
          <w:marBottom w:val="0"/>
          <w:divBdr>
            <w:top w:val="none" w:sz="0" w:space="0" w:color="auto"/>
            <w:left w:val="none" w:sz="0" w:space="0" w:color="auto"/>
            <w:bottom w:val="none" w:sz="0" w:space="0" w:color="auto"/>
            <w:right w:val="none" w:sz="0" w:space="0" w:color="auto"/>
          </w:divBdr>
          <w:divsChild>
            <w:div w:id="1729110657">
              <w:marLeft w:val="1155"/>
              <w:marRight w:val="0"/>
              <w:marTop w:val="0"/>
              <w:marBottom w:val="0"/>
              <w:divBdr>
                <w:top w:val="none" w:sz="0" w:space="0" w:color="auto"/>
                <w:left w:val="none" w:sz="0" w:space="0" w:color="auto"/>
                <w:bottom w:val="none" w:sz="0" w:space="0" w:color="auto"/>
                <w:right w:val="none" w:sz="0" w:space="0" w:color="auto"/>
              </w:divBdr>
            </w:div>
            <w:div w:id="1083264206">
              <w:marLeft w:val="1155"/>
              <w:marRight w:val="0"/>
              <w:marTop w:val="0"/>
              <w:marBottom w:val="0"/>
              <w:divBdr>
                <w:top w:val="none" w:sz="0" w:space="0" w:color="auto"/>
                <w:left w:val="none" w:sz="0" w:space="0" w:color="auto"/>
                <w:bottom w:val="none" w:sz="0" w:space="0" w:color="auto"/>
                <w:right w:val="none" w:sz="0" w:space="0" w:color="auto"/>
              </w:divBdr>
            </w:div>
            <w:div w:id="490491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26938">
      <w:bodyDiv w:val="1"/>
      <w:marLeft w:val="0"/>
      <w:marRight w:val="0"/>
      <w:marTop w:val="0"/>
      <w:marBottom w:val="0"/>
      <w:divBdr>
        <w:top w:val="none" w:sz="0" w:space="0" w:color="auto"/>
        <w:left w:val="none" w:sz="0" w:space="0" w:color="auto"/>
        <w:bottom w:val="none" w:sz="0" w:space="0" w:color="auto"/>
        <w:right w:val="none" w:sz="0" w:space="0" w:color="auto"/>
      </w:divBdr>
      <w:divsChild>
        <w:div w:id="853764925">
          <w:marLeft w:val="0"/>
          <w:marRight w:val="0"/>
          <w:marTop w:val="0"/>
          <w:marBottom w:val="0"/>
          <w:divBdr>
            <w:top w:val="none" w:sz="0" w:space="0" w:color="auto"/>
            <w:left w:val="none" w:sz="0" w:space="0" w:color="auto"/>
            <w:bottom w:val="none" w:sz="0" w:space="0" w:color="auto"/>
            <w:right w:val="none" w:sz="0" w:space="0" w:color="auto"/>
          </w:divBdr>
        </w:div>
        <w:div w:id="1571454896">
          <w:marLeft w:val="0"/>
          <w:marRight w:val="0"/>
          <w:marTop w:val="150"/>
          <w:marBottom w:val="0"/>
          <w:divBdr>
            <w:top w:val="none" w:sz="0" w:space="0" w:color="auto"/>
            <w:left w:val="none" w:sz="0" w:space="0" w:color="auto"/>
            <w:bottom w:val="none" w:sz="0" w:space="0" w:color="auto"/>
            <w:right w:val="none" w:sz="0" w:space="0" w:color="auto"/>
          </w:divBdr>
          <w:divsChild>
            <w:div w:id="288436255">
              <w:marLeft w:val="1155"/>
              <w:marRight w:val="0"/>
              <w:marTop w:val="0"/>
              <w:marBottom w:val="0"/>
              <w:divBdr>
                <w:top w:val="none" w:sz="0" w:space="0" w:color="auto"/>
                <w:left w:val="none" w:sz="0" w:space="0" w:color="auto"/>
                <w:bottom w:val="none" w:sz="0" w:space="0" w:color="auto"/>
                <w:right w:val="none" w:sz="0" w:space="0" w:color="auto"/>
              </w:divBdr>
            </w:div>
            <w:div w:id="787775373">
              <w:marLeft w:val="1155"/>
              <w:marRight w:val="0"/>
              <w:marTop w:val="0"/>
              <w:marBottom w:val="0"/>
              <w:divBdr>
                <w:top w:val="none" w:sz="0" w:space="0" w:color="auto"/>
                <w:left w:val="none" w:sz="0" w:space="0" w:color="auto"/>
                <w:bottom w:val="none" w:sz="0" w:space="0" w:color="auto"/>
                <w:right w:val="none" w:sz="0" w:space="0" w:color="auto"/>
              </w:divBdr>
            </w:div>
            <w:div w:id="40323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612821">
      <w:bodyDiv w:val="1"/>
      <w:marLeft w:val="0"/>
      <w:marRight w:val="0"/>
      <w:marTop w:val="0"/>
      <w:marBottom w:val="0"/>
      <w:divBdr>
        <w:top w:val="none" w:sz="0" w:space="0" w:color="auto"/>
        <w:left w:val="none" w:sz="0" w:space="0" w:color="auto"/>
        <w:bottom w:val="none" w:sz="0" w:space="0" w:color="auto"/>
        <w:right w:val="none" w:sz="0" w:space="0" w:color="auto"/>
      </w:divBdr>
      <w:divsChild>
        <w:div w:id="159543975">
          <w:marLeft w:val="0"/>
          <w:marRight w:val="0"/>
          <w:marTop w:val="0"/>
          <w:marBottom w:val="0"/>
          <w:divBdr>
            <w:top w:val="none" w:sz="0" w:space="0" w:color="auto"/>
            <w:left w:val="none" w:sz="0" w:space="0" w:color="auto"/>
            <w:bottom w:val="none" w:sz="0" w:space="0" w:color="auto"/>
            <w:right w:val="none" w:sz="0" w:space="0" w:color="auto"/>
          </w:divBdr>
        </w:div>
        <w:div w:id="1710186307">
          <w:marLeft w:val="0"/>
          <w:marRight w:val="0"/>
          <w:marTop w:val="150"/>
          <w:marBottom w:val="0"/>
          <w:divBdr>
            <w:top w:val="none" w:sz="0" w:space="0" w:color="auto"/>
            <w:left w:val="none" w:sz="0" w:space="0" w:color="auto"/>
            <w:bottom w:val="none" w:sz="0" w:space="0" w:color="auto"/>
            <w:right w:val="none" w:sz="0" w:space="0" w:color="auto"/>
          </w:divBdr>
          <w:divsChild>
            <w:div w:id="788664020">
              <w:marLeft w:val="1155"/>
              <w:marRight w:val="0"/>
              <w:marTop w:val="0"/>
              <w:marBottom w:val="0"/>
              <w:divBdr>
                <w:top w:val="none" w:sz="0" w:space="0" w:color="auto"/>
                <w:left w:val="none" w:sz="0" w:space="0" w:color="auto"/>
                <w:bottom w:val="none" w:sz="0" w:space="0" w:color="auto"/>
                <w:right w:val="none" w:sz="0" w:space="0" w:color="auto"/>
              </w:divBdr>
            </w:div>
            <w:div w:id="1661078601">
              <w:marLeft w:val="1155"/>
              <w:marRight w:val="0"/>
              <w:marTop w:val="0"/>
              <w:marBottom w:val="0"/>
              <w:divBdr>
                <w:top w:val="none" w:sz="0" w:space="0" w:color="auto"/>
                <w:left w:val="none" w:sz="0" w:space="0" w:color="auto"/>
                <w:bottom w:val="none" w:sz="0" w:space="0" w:color="auto"/>
                <w:right w:val="none" w:sz="0" w:space="0" w:color="auto"/>
              </w:divBdr>
            </w:div>
            <w:div w:id="1461848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613312">
      <w:bodyDiv w:val="1"/>
      <w:marLeft w:val="0"/>
      <w:marRight w:val="0"/>
      <w:marTop w:val="0"/>
      <w:marBottom w:val="0"/>
      <w:divBdr>
        <w:top w:val="none" w:sz="0" w:space="0" w:color="auto"/>
        <w:left w:val="none" w:sz="0" w:space="0" w:color="auto"/>
        <w:bottom w:val="none" w:sz="0" w:space="0" w:color="auto"/>
        <w:right w:val="none" w:sz="0" w:space="0" w:color="auto"/>
      </w:divBdr>
      <w:divsChild>
        <w:div w:id="427502283">
          <w:marLeft w:val="0"/>
          <w:marRight w:val="0"/>
          <w:marTop w:val="0"/>
          <w:marBottom w:val="0"/>
          <w:divBdr>
            <w:top w:val="none" w:sz="0" w:space="0" w:color="auto"/>
            <w:left w:val="none" w:sz="0" w:space="0" w:color="auto"/>
            <w:bottom w:val="none" w:sz="0" w:space="0" w:color="auto"/>
            <w:right w:val="none" w:sz="0" w:space="0" w:color="auto"/>
          </w:divBdr>
        </w:div>
        <w:div w:id="1886796665">
          <w:marLeft w:val="0"/>
          <w:marRight w:val="0"/>
          <w:marTop w:val="150"/>
          <w:marBottom w:val="0"/>
          <w:divBdr>
            <w:top w:val="none" w:sz="0" w:space="0" w:color="auto"/>
            <w:left w:val="none" w:sz="0" w:space="0" w:color="auto"/>
            <w:bottom w:val="none" w:sz="0" w:space="0" w:color="auto"/>
            <w:right w:val="none" w:sz="0" w:space="0" w:color="auto"/>
          </w:divBdr>
          <w:divsChild>
            <w:div w:id="141579429">
              <w:marLeft w:val="1155"/>
              <w:marRight w:val="0"/>
              <w:marTop w:val="0"/>
              <w:marBottom w:val="0"/>
              <w:divBdr>
                <w:top w:val="none" w:sz="0" w:space="0" w:color="auto"/>
                <w:left w:val="none" w:sz="0" w:space="0" w:color="auto"/>
                <w:bottom w:val="none" w:sz="0" w:space="0" w:color="auto"/>
                <w:right w:val="none" w:sz="0" w:space="0" w:color="auto"/>
              </w:divBdr>
            </w:div>
            <w:div w:id="1605961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2669">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14962">
      <w:bodyDiv w:val="1"/>
      <w:marLeft w:val="0"/>
      <w:marRight w:val="0"/>
      <w:marTop w:val="0"/>
      <w:marBottom w:val="0"/>
      <w:divBdr>
        <w:top w:val="none" w:sz="0" w:space="0" w:color="auto"/>
        <w:left w:val="none" w:sz="0" w:space="0" w:color="auto"/>
        <w:bottom w:val="none" w:sz="0" w:space="0" w:color="auto"/>
        <w:right w:val="none" w:sz="0" w:space="0" w:color="auto"/>
      </w:divBdr>
      <w:divsChild>
        <w:div w:id="1453474087">
          <w:marLeft w:val="0"/>
          <w:marRight w:val="0"/>
          <w:marTop w:val="0"/>
          <w:marBottom w:val="0"/>
          <w:divBdr>
            <w:top w:val="none" w:sz="0" w:space="0" w:color="auto"/>
            <w:left w:val="none" w:sz="0" w:space="0" w:color="auto"/>
            <w:bottom w:val="none" w:sz="0" w:space="0" w:color="auto"/>
            <w:right w:val="none" w:sz="0" w:space="0" w:color="auto"/>
          </w:divBdr>
        </w:div>
        <w:div w:id="676149810">
          <w:marLeft w:val="0"/>
          <w:marRight w:val="0"/>
          <w:marTop w:val="150"/>
          <w:marBottom w:val="0"/>
          <w:divBdr>
            <w:top w:val="none" w:sz="0" w:space="0" w:color="auto"/>
            <w:left w:val="none" w:sz="0" w:space="0" w:color="auto"/>
            <w:bottom w:val="none" w:sz="0" w:space="0" w:color="auto"/>
            <w:right w:val="none" w:sz="0" w:space="0" w:color="auto"/>
          </w:divBdr>
          <w:divsChild>
            <w:div w:id="58213982">
              <w:marLeft w:val="1155"/>
              <w:marRight w:val="0"/>
              <w:marTop w:val="0"/>
              <w:marBottom w:val="0"/>
              <w:divBdr>
                <w:top w:val="none" w:sz="0" w:space="0" w:color="auto"/>
                <w:left w:val="none" w:sz="0" w:space="0" w:color="auto"/>
                <w:bottom w:val="none" w:sz="0" w:space="0" w:color="auto"/>
                <w:right w:val="none" w:sz="0" w:space="0" w:color="auto"/>
              </w:divBdr>
            </w:div>
            <w:div w:id="514223455">
              <w:marLeft w:val="1155"/>
              <w:marRight w:val="0"/>
              <w:marTop w:val="0"/>
              <w:marBottom w:val="0"/>
              <w:divBdr>
                <w:top w:val="none" w:sz="0" w:space="0" w:color="auto"/>
                <w:left w:val="none" w:sz="0" w:space="0" w:color="auto"/>
                <w:bottom w:val="none" w:sz="0" w:space="0" w:color="auto"/>
                <w:right w:val="none" w:sz="0" w:space="0" w:color="auto"/>
              </w:divBdr>
            </w:div>
            <w:div w:id="10304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01418">
      <w:bodyDiv w:val="1"/>
      <w:marLeft w:val="0"/>
      <w:marRight w:val="0"/>
      <w:marTop w:val="0"/>
      <w:marBottom w:val="0"/>
      <w:divBdr>
        <w:top w:val="none" w:sz="0" w:space="0" w:color="auto"/>
        <w:left w:val="none" w:sz="0" w:space="0" w:color="auto"/>
        <w:bottom w:val="none" w:sz="0" w:space="0" w:color="auto"/>
        <w:right w:val="none" w:sz="0" w:space="0" w:color="auto"/>
      </w:divBdr>
      <w:divsChild>
        <w:div w:id="1142229439">
          <w:marLeft w:val="0"/>
          <w:marRight w:val="0"/>
          <w:marTop w:val="0"/>
          <w:marBottom w:val="0"/>
          <w:divBdr>
            <w:top w:val="none" w:sz="0" w:space="0" w:color="auto"/>
            <w:left w:val="none" w:sz="0" w:space="0" w:color="auto"/>
            <w:bottom w:val="none" w:sz="0" w:space="0" w:color="auto"/>
            <w:right w:val="none" w:sz="0" w:space="0" w:color="auto"/>
          </w:divBdr>
        </w:div>
        <w:div w:id="1760562705">
          <w:marLeft w:val="0"/>
          <w:marRight w:val="0"/>
          <w:marTop w:val="150"/>
          <w:marBottom w:val="0"/>
          <w:divBdr>
            <w:top w:val="none" w:sz="0" w:space="0" w:color="auto"/>
            <w:left w:val="none" w:sz="0" w:space="0" w:color="auto"/>
            <w:bottom w:val="none" w:sz="0" w:space="0" w:color="auto"/>
            <w:right w:val="none" w:sz="0" w:space="0" w:color="auto"/>
          </w:divBdr>
          <w:divsChild>
            <w:div w:id="1319963118">
              <w:marLeft w:val="1155"/>
              <w:marRight w:val="0"/>
              <w:marTop w:val="0"/>
              <w:marBottom w:val="0"/>
              <w:divBdr>
                <w:top w:val="none" w:sz="0" w:space="0" w:color="auto"/>
                <w:left w:val="none" w:sz="0" w:space="0" w:color="auto"/>
                <w:bottom w:val="none" w:sz="0" w:space="0" w:color="auto"/>
                <w:right w:val="none" w:sz="0" w:space="0" w:color="auto"/>
              </w:divBdr>
            </w:div>
            <w:div w:id="1895852515">
              <w:marLeft w:val="1155"/>
              <w:marRight w:val="0"/>
              <w:marTop w:val="0"/>
              <w:marBottom w:val="0"/>
              <w:divBdr>
                <w:top w:val="none" w:sz="0" w:space="0" w:color="auto"/>
                <w:left w:val="none" w:sz="0" w:space="0" w:color="auto"/>
                <w:bottom w:val="none" w:sz="0" w:space="0" w:color="auto"/>
                <w:right w:val="none" w:sz="0" w:space="0" w:color="auto"/>
              </w:divBdr>
            </w:div>
            <w:div w:id="1552493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114991">
      <w:bodyDiv w:val="1"/>
      <w:marLeft w:val="0"/>
      <w:marRight w:val="0"/>
      <w:marTop w:val="0"/>
      <w:marBottom w:val="0"/>
      <w:divBdr>
        <w:top w:val="none" w:sz="0" w:space="0" w:color="auto"/>
        <w:left w:val="none" w:sz="0" w:space="0" w:color="auto"/>
        <w:bottom w:val="none" w:sz="0" w:space="0" w:color="auto"/>
        <w:right w:val="none" w:sz="0" w:space="0" w:color="auto"/>
      </w:divBdr>
      <w:divsChild>
        <w:div w:id="569508701">
          <w:marLeft w:val="0"/>
          <w:marRight w:val="0"/>
          <w:marTop w:val="0"/>
          <w:marBottom w:val="0"/>
          <w:divBdr>
            <w:top w:val="none" w:sz="0" w:space="0" w:color="auto"/>
            <w:left w:val="none" w:sz="0" w:space="0" w:color="auto"/>
            <w:bottom w:val="none" w:sz="0" w:space="0" w:color="auto"/>
            <w:right w:val="none" w:sz="0" w:space="0" w:color="auto"/>
          </w:divBdr>
        </w:div>
        <w:div w:id="1252081806">
          <w:marLeft w:val="0"/>
          <w:marRight w:val="0"/>
          <w:marTop w:val="150"/>
          <w:marBottom w:val="0"/>
          <w:divBdr>
            <w:top w:val="none" w:sz="0" w:space="0" w:color="auto"/>
            <w:left w:val="none" w:sz="0" w:space="0" w:color="auto"/>
            <w:bottom w:val="none" w:sz="0" w:space="0" w:color="auto"/>
            <w:right w:val="none" w:sz="0" w:space="0" w:color="auto"/>
          </w:divBdr>
          <w:divsChild>
            <w:div w:id="1388458143">
              <w:marLeft w:val="1155"/>
              <w:marRight w:val="0"/>
              <w:marTop w:val="0"/>
              <w:marBottom w:val="0"/>
              <w:divBdr>
                <w:top w:val="none" w:sz="0" w:space="0" w:color="auto"/>
                <w:left w:val="none" w:sz="0" w:space="0" w:color="auto"/>
                <w:bottom w:val="none" w:sz="0" w:space="0" w:color="auto"/>
                <w:right w:val="none" w:sz="0" w:space="0" w:color="auto"/>
              </w:divBdr>
            </w:div>
            <w:div w:id="1475492154">
              <w:marLeft w:val="1155"/>
              <w:marRight w:val="0"/>
              <w:marTop w:val="0"/>
              <w:marBottom w:val="0"/>
              <w:divBdr>
                <w:top w:val="none" w:sz="0" w:space="0" w:color="auto"/>
                <w:left w:val="none" w:sz="0" w:space="0" w:color="auto"/>
                <w:bottom w:val="none" w:sz="0" w:space="0" w:color="auto"/>
                <w:right w:val="none" w:sz="0" w:space="0" w:color="auto"/>
              </w:divBdr>
            </w:div>
            <w:div w:id="61565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190868">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463283">
      <w:bodyDiv w:val="1"/>
      <w:marLeft w:val="0"/>
      <w:marRight w:val="0"/>
      <w:marTop w:val="0"/>
      <w:marBottom w:val="0"/>
      <w:divBdr>
        <w:top w:val="none" w:sz="0" w:space="0" w:color="auto"/>
        <w:left w:val="none" w:sz="0" w:space="0" w:color="auto"/>
        <w:bottom w:val="none" w:sz="0" w:space="0" w:color="auto"/>
        <w:right w:val="none" w:sz="0" w:space="0" w:color="auto"/>
      </w:divBdr>
      <w:divsChild>
        <w:div w:id="1445538382">
          <w:marLeft w:val="0"/>
          <w:marRight w:val="0"/>
          <w:marTop w:val="0"/>
          <w:marBottom w:val="0"/>
          <w:divBdr>
            <w:top w:val="none" w:sz="0" w:space="0" w:color="auto"/>
            <w:left w:val="none" w:sz="0" w:space="0" w:color="auto"/>
            <w:bottom w:val="none" w:sz="0" w:space="0" w:color="auto"/>
            <w:right w:val="none" w:sz="0" w:space="0" w:color="auto"/>
          </w:divBdr>
        </w:div>
        <w:div w:id="255020892">
          <w:marLeft w:val="0"/>
          <w:marRight w:val="0"/>
          <w:marTop w:val="150"/>
          <w:marBottom w:val="0"/>
          <w:divBdr>
            <w:top w:val="none" w:sz="0" w:space="0" w:color="auto"/>
            <w:left w:val="none" w:sz="0" w:space="0" w:color="auto"/>
            <w:bottom w:val="none" w:sz="0" w:space="0" w:color="auto"/>
            <w:right w:val="none" w:sz="0" w:space="0" w:color="auto"/>
          </w:divBdr>
          <w:divsChild>
            <w:div w:id="1539581380">
              <w:marLeft w:val="1155"/>
              <w:marRight w:val="0"/>
              <w:marTop w:val="0"/>
              <w:marBottom w:val="0"/>
              <w:divBdr>
                <w:top w:val="none" w:sz="0" w:space="0" w:color="auto"/>
                <w:left w:val="none" w:sz="0" w:space="0" w:color="auto"/>
                <w:bottom w:val="none" w:sz="0" w:space="0" w:color="auto"/>
                <w:right w:val="none" w:sz="0" w:space="0" w:color="auto"/>
              </w:divBdr>
            </w:div>
            <w:div w:id="1387140887">
              <w:marLeft w:val="1155"/>
              <w:marRight w:val="0"/>
              <w:marTop w:val="0"/>
              <w:marBottom w:val="0"/>
              <w:divBdr>
                <w:top w:val="none" w:sz="0" w:space="0" w:color="auto"/>
                <w:left w:val="none" w:sz="0" w:space="0" w:color="auto"/>
                <w:bottom w:val="none" w:sz="0" w:space="0" w:color="auto"/>
                <w:right w:val="none" w:sz="0" w:space="0" w:color="auto"/>
              </w:divBdr>
            </w:div>
            <w:div w:id="1566529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093">
      <w:bodyDiv w:val="1"/>
      <w:marLeft w:val="0"/>
      <w:marRight w:val="0"/>
      <w:marTop w:val="0"/>
      <w:marBottom w:val="0"/>
      <w:divBdr>
        <w:top w:val="none" w:sz="0" w:space="0" w:color="auto"/>
        <w:left w:val="none" w:sz="0" w:space="0" w:color="auto"/>
        <w:bottom w:val="none" w:sz="0" w:space="0" w:color="auto"/>
        <w:right w:val="none" w:sz="0" w:space="0" w:color="auto"/>
      </w:divBdr>
      <w:divsChild>
        <w:div w:id="739904911">
          <w:marLeft w:val="0"/>
          <w:marRight w:val="0"/>
          <w:marTop w:val="0"/>
          <w:marBottom w:val="0"/>
          <w:divBdr>
            <w:top w:val="none" w:sz="0" w:space="0" w:color="auto"/>
            <w:left w:val="none" w:sz="0" w:space="0" w:color="auto"/>
            <w:bottom w:val="none" w:sz="0" w:space="0" w:color="auto"/>
            <w:right w:val="none" w:sz="0" w:space="0" w:color="auto"/>
          </w:divBdr>
        </w:div>
        <w:div w:id="111828556">
          <w:marLeft w:val="0"/>
          <w:marRight w:val="0"/>
          <w:marTop w:val="150"/>
          <w:marBottom w:val="0"/>
          <w:divBdr>
            <w:top w:val="none" w:sz="0" w:space="0" w:color="auto"/>
            <w:left w:val="none" w:sz="0" w:space="0" w:color="auto"/>
            <w:bottom w:val="none" w:sz="0" w:space="0" w:color="auto"/>
            <w:right w:val="none" w:sz="0" w:space="0" w:color="auto"/>
          </w:divBdr>
          <w:divsChild>
            <w:div w:id="2069957019">
              <w:marLeft w:val="1155"/>
              <w:marRight w:val="0"/>
              <w:marTop w:val="0"/>
              <w:marBottom w:val="0"/>
              <w:divBdr>
                <w:top w:val="none" w:sz="0" w:space="0" w:color="auto"/>
                <w:left w:val="none" w:sz="0" w:space="0" w:color="auto"/>
                <w:bottom w:val="none" w:sz="0" w:space="0" w:color="auto"/>
                <w:right w:val="none" w:sz="0" w:space="0" w:color="auto"/>
              </w:divBdr>
            </w:div>
            <w:div w:id="47918721">
              <w:marLeft w:val="1155"/>
              <w:marRight w:val="0"/>
              <w:marTop w:val="0"/>
              <w:marBottom w:val="0"/>
              <w:divBdr>
                <w:top w:val="none" w:sz="0" w:space="0" w:color="auto"/>
                <w:left w:val="none" w:sz="0" w:space="0" w:color="auto"/>
                <w:bottom w:val="none" w:sz="0" w:space="0" w:color="auto"/>
                <w:right w:val="none" w:sz="0" w:space="0" w:color="auto"/>
              </w:divBdr>
            </w:div>
            <w:div w:id="360325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138">
      <w:bodyDiv w:val="1"/>
      <w:marLeft w:val="0"/>
      <w:marRight w:val="0"/>
      <w:marTop w:val="0"/>
      <w:marBottom w:val="0"/>
      <w:divBdr>
        <w:top w:val="none" w:sz="0" w:space="0" w:color="auto"/>
        <w:left w:val="none" w:sz="0" w:space="0" w:color="auto"/>
        <w:bottom w:val="none" w:sz="0" w:space="0" w:color="auto"/>
        <w:right w:val="none" w:sz="0" w:space="0" w:color="auto"/>
      </w:divBdr>
      <w:divsChild>
        <w:div w:id="229735012">
          <w:marLeft w:val="0"/>
          <w:marRight w:val="0"/>
          <w:marTop w:val="0"/>
          <w:marBottom w:val="0"/>
          <w:divBdr>
            <w:top w:val="none" w:sz="0" w:space="0" w:color="auto"/>
            <w:left w:val="none" w:sz="0" w:space="0" w:color="auto"/>
            <w:bottom w:val="none" w:sz="0" w:space="0" w:color="auto"/>
            <w:right w:val="none" w:sz="0" w:space="0" w:color="auto"/>
          </w:divBdr>
        </w:div>
        <w:div w:id="1430852930">
          <w:marLeft w:val="0"/>
          <w:marRight w:val="0"/>
          <w:marTop w:val="150"/>
          <w:marBottom w:val="0"/>
          <w:divBdr>
            <w:top w:val="none" w:sz="0" w:space="0" w:color="auto"/>
            <w:left w:val="none" w:sz="0" w:space="0" w:color="auto"/>
            <w:bottom w:val="none" w:sz="0" w:space="0" w:color="auto"/>
            <w:right w:val="none" w:sz="0" w:space="0" w:color="auto"/>
          </w:divBdr>
          <w:divsChild>
            <w:div w:id="306589818">
              <w:marLeft w:val="1155"/>
              <w:marRight w:val="0"/>
              <w:marTop w:val="0"/>
              <w:marBottom w:val="0"/>
              <w:divBdr>
                <w:top w:val="none" w:sz="0" w:space="0" w:color="auto"/>
                <w:left w:val="none" w:sz="0" w:space="0" w:color="auto"/>
                <w:bottom w:val="none" w:sz="0" w:space="0" w:color="auto"/>
                <w:right w:val="none" w:sz="0" w:space="0" w:color="auto"/>
              </w:divBdr>
            </w:div>
            <w:div w:id="1357123270">
              <w:marLeft w:val="1155"/>
              <w:marRight w:val="0"/>
              <w:marTop w:val="0"/>
              <w:marBottom w:val="0"/>
              <w:divBdr>
                <w:top w:val="none" w:sz="0" w:space="0" w:color="auto"/>
                <w:left w:val="none" w:sz="0" w:space="0" w:color="auto"/>
                <w:bottom w:val="none" w:sz="0" w:space="0" w:color="auto"/>
                <w:right w:val="none" w:sz="0" w:space="0" w:color="auto"/>
              </w:divBdr>
            </w:div>
            <w:div w:id="1357342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5135">
      <w:bodyDiv w:val="1"/>
      <w:marLeft w:val="0"/>
      <w:marRight w:val="0"/>
      <w:marTop w:val="0"/>
      <w:marBottom w:val="0"/>
      <w:divBdr>
        <w:top w:val="none" w:sz="0" w:space="0" w:color="auto"/>
        <w:left w:val="none" w:sz="0" w:space="0" w:color="auto"/>
        <w:bottom w:val="none" w:sz="0" w:space="0" w:color="auto"/>
        <w:right w:val="none" w:sz="0" w:space="0" w:color="auto"/>
      </w:divBdr>
      <w:divsChild>
        <w:div w:id="1012956378">
          <w:marLeft w:val="0"/>
          <w:marRight w:val="0"/>
          <w:marTop w:val="0"/>
          <w:marBottom w:val="0"/>
          <w:divBdr>
            <w:top w:val="none" w:sz="0" w:space="0" w:color="auto"/>
            <w:left w:val="none" w:sz="0" w:space="0" w:color="auto"/>
            <w:bottom w:val="none" w:sz="0" w:space="0" w:color="auto"/>
            <w:right w:val="none" w:sz="0" w:space="0" w:color="auto"/>
          </w:divBdr>
        </w:div>
        <w:div w:id="836699924">
          <w:marLeft w:val="0"/>
          <w:marRight w:val="0"/>
          <w:marTop w:val="150"/>
          <w:marBottom w:val="0"/>
          <w:divBdr>
            <w:top w:val="none" w:sz="0" w:space="0" w:color="auto"/>
            <w:left w:val="none" w:sz="0" w:space="0" w:color="auto"/>
            <w:bottom w:val="none" w:sz="0" w:space="0" w:color="auto"/>
            <w:right w:val="none" w:sz="0" w:space="0" w:color="auto"/>
          </w:divBdr>
          <w:divsChild>
            <w:div w:id="911696227">
              <w:marLeft w:val="1155"/>
              <w:marRight w:val="0"/>
              <w:marTop w:val="0"/>
              <w:marBottom w:val="0"/>
              <w:divBdr>
                <w:top w:val="none" w:sz="0" w:space="0" w:color="auto"/>
                <w:left w:val="none" w:sz="0" w:space="0" w:color="auto"/>
                <w:bottom w:val="none" w:sz="0" w:space="0" w:color="auto"/>
                <w:right w:val="none" w:sz="0" w:space="0" w:color="auto"/>
              </w:divBdr>
            </w:div>
            <w:div w:id="1145246022">
              <w:marLeft w:val="1155"/>
              <w:marRight w:val="0"/>
              <w:marTop w:val="0"/>
              <w:marBottom w:val="0"/>
              <w:divBdr>
                <w:top w:val="none" w:sz="0" w:space="0" w:color="auto"/>
                <w:left w:val="none" w:sz="0" w:space="0" w:color="auto"/>
                <w:bottom w:val="none" w:sz="0" w:space="0" w:color="auto"/>
                <w:right w:val="none" w:sz="0" w:space="0" w:color="auto"/>
              </w:divBdr>
            </w:div>
            <w:div w:id="799105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7933">
      <w:bodyDiv w:val="1"/>
      <w:marLeft w:val="0"/>
      <w:marRight w:val="0"/>
      <w:marTop w:val="0"/>
      <w:marBottom w:val="0"/>
      <w:divBdr>
        <w:top w:val="none" w:sz="0" w:space="0" w:color="auto"/>
        <w:left w:val="none" w:sz="0" w:space="0" w:color="auto"/>
        <w:bottom w:val="none" w:sz="0" w:space="0" w:color="auto"/>
        <w:right w:val="none" w:sz="0" w:space="0" w:color="auto"/>
      </w:divBdr>
      <w:divsChild>
        <w:div w:id="402337153">
          <w:marLeft w:val="0"/>
          <w:marRight w:val="0"/>
          <w:marTop w:val="0"/>
          <w:marBottom w:val="0"/>
          <w:divBdr>
            <w:top w:val="none" w:sz="0" w:space="0" w:color="auto"/>
            <w:left w:val="none" w:sz="0" w:space="0" w:color="auto"/>
            <w:bottom w:val="none" w:sz="0" w:space="0" w:color="auto"/>
            <w:right w:val="none" w:sz="0" w:space="0" w:color="auto"/>
          </w:divBdr>
        </w:div>
        <w:div w:id="1426076500">
          <w:marLeft w:val="0"/>
          <w:marRight w:val="0"/>
          <w:marTop w:val="150"/>
          <w:marBottom w:val="0"/>
          <w:divBdr>
            <w:top w:val="none" w:sz="0" w:space="0" w:color="auto"/>
            <w:left w:val="none" w:sz="0" w:space="0" w:color="auto"/>
            <w:bottom w:val="none" w:sz="0" w:space="0" w:color="auto"/>
            <w:right w:val="none" w:sz="0" w:space="0" w:color="auto"/>
          </w:divBdr>
          <w:divsChild>
            <w:div w:id="1507983871">
              <w:marLeft w:val="1155"/>
              <w:marRight w:val="0"/>
              <w:marTop w:val="0"/>
              <w:marBottom w:val="0"/>
              <w:divBdr>
                <w:top w:val="none" w:sz="0" w:space="0" w:color="auto"/>
                <w:left w:val="none" w:sz="0" w:space="0" w:color="auto"/>
                <w:bottom w:val="none" w:sz="0" w:space="0" w:color="auto"/>
                <w:right w:val="none" w:sz="0" w:space="0" w:color="auto"/>
              </w:divBdr>
            </w:div>
            <w:div w:id="362176527">
              <w:marLeft w:val="1155"/>
              <w:marRight w:val="0"/>
              <w:marTop w:val="0"/>
              <w:marBottom w:val="0"/>
              <w:divBdr>
                <w:top w:val="none" w:sz="0" w:space="0" w:color="auto"/>
                <w:left w:val="none" w:sz="0" w:space="0" w:color="auto"/>
                <w:bottom w:val="none" w:sz="0" w:space="0" w:color="auto"/>
                <w:right w:val="none" w:sz="0" w:space="0" w:color="auto"/>
              </w:divBdr>
            </w:div>
            <w:div w:id="121696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15133">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158467">
      <w:bodyDiv w:val="1"/>
      <w:marLeft w:val="0"/>
      <w:marRight w:val="0"/>
      <w:marTop w:val="0"/>
      <w:marBottom w:val="0"/>
      <w:divBdr>
        <w:top w:val="none" w:sz="0" w:space="0" w:color="auto"/>
        <w:left w:val="none" w:sz="0" w:space="0" w:color="auto"/>
        <w:bottom w:val="none" w:sz="0" w:space="0" w:color="auto"/>
        <w:right w:val="none" w:sz="0" w:space="0" w:color="auto"/>
      </w:divBdr>
      <w:divsChild>
        <w:div w:id="1912614660">
          <w:marLeft w:val="0"/>
          <w:marRight w:val="0"/>
          <w:marTop w:val="0"/>
          <w:marBottom w:val="0"/>
          <w:divBdr>
            <w:top w:val="none" w:sz="0" w:space="0" w:color="auto"/>
            <w:left w:val="none" w:sz="0" w:space="0" w:color="auto"/>
            <w:bottom w:val="none" w:sz="0" w:space="0" w:color="auto"/>
            <w:right w:val="none" w:sz="0" w:space="0" w:color="auto"/>
          </w:divBdr>
        </w:div>
        <w:div w:id="1834951673">
          <w:marLeft w:val="0"/>
          <w:marRight w:val="0"/>
          <w:marTop w:val="150"/>
          <w:marBottom w:val="0"/>
          <w:divBdr>
            <w:top w:val="none" w:sz="0" w:space="0" w:color="auto"/>
            <w:left w:val="none" w:sz="0" w:space="0" w:color="auto"/>
            <w:bottom w:val="none" w:sz="0" w:space="0" w:color="auto"/>
            <w:right w:val="none" w:sz="0" w:space="0" w:color="auto"/>
          </w:divBdr>
          <w:divsChild>
            <w:div w:id="772670359">
              <w:marLeft w:val="1155"/>
              <w:marRight w:val="0"/>
              <w:marTop w:val="0"/>
              <w:marBottom w:val="0"/>
              <w:divBdr>
                <w:top w:val="none" w:sz="0" w:space="0" w:color="auto"/>
                <w:left w:val="none" w:sz="0" w:space="0" w:color="auto"/>
                <w:bottom w:val="none" w:sz="0" w:space="0" w:color="auto"/>
                <w:right w:val="none" w:sz="0" w:space="0" w:color="auto"/>
              </w:divBdr>
            </w:div>
            <w:div w:id="1225481450">
              <w:marLeft w:val="1155"/>
              <w:marRight w:val="0"/>
              <w:marTop w:val="0"/>
              <w:marBottom w:val="0"/>
              <w:divBdr>
                <w:top w:val="none" w:sz="0" w:space="0" w:color="auto"/>
                <w:left w:val="none" w:sz="0" w:space="0" w:color="auto"/>
                <w:bottom w:val="none" w:sz="0" w:space="0" w:color="auto"/>
                <w:right w:val="none" w:sz="0" w:space="0" w:color="auto"/>
              </w:divBdr>
            </w:div>
            <w:div w:id="385760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007133">
      <w:bodyDiv w:val="1"/>
      <w:marLeft w:val="0"/>
      <w:marRight w:val="0"/>
      <w:marTop w:val="0"/>
      <w:marBottom w:val="0"/>
      <w:divBdr>
        <w:top w:val="none" w:sz="0" w:space="0" w:color="auto"/>
        <w:left w:val="none" w:sz="0" w:space="0" w:color="auto"/>
        <w:bottom w:val="none" w:sz="0" w:space="0" w:color="auto"/>
        <w:right w:val="none" w:sz="0" w:space="0" w:color="auto"/>
      </w:divBdr>
      <w:divsChild>
        <w:div w:id="175073928">
          <w:marLeft w:val="0"/>
          <w:marRight w:val="0"/>
          <w:marTop w:val="0"/>
          <w:marBottom w:val="0"/>
          <w:divBdr>
            <w:top w:val="none" w:sz="0" w:space="0" w:color="auto"/>
            <w:left w:val="none" w:sz="0" w:space="0" w:color="auto"/>
            <w:bottom w:val="none" w:sz="0" w:space="0" w:color="auto"/>
            <w:right w:val="none" w:sz="0" w:space="0" w:color="auto"/>
          </w:divBdr>
        </w:div>
        <w:div w:id="840506367">
          <w:marLeft w:val="0"/>
          <w:marRight w:val="0"/>
          <w:marTop w:val="150"/>
          <w:marBottom w:val="0"/>
          <w:divBdr>
            <w:top w:val="none" w:sz="0" w:space="0" w:color="auto"/>
            <w:left w:val="none" w:sz="0" w:space="0" w:color="auto"/>
            <w:bottom w:val="none" w:sz="0" w:space="0" w:color="auto"/>
            <w:right w:val="none" w:sz="0" w:space="0" w:color="auto"/>
          </w:divBdr>
          <w:divsChild>
            <w:div w:id="618415374">
              <w:marLeft w:val="1155"/>
              <w:marRight w:val="0"/>
              <w:marTop w:val="0"/>
              <w:marBottom w:val="0"/>
              <w:divBdr>
                <w:top w:val="none" w:sz="0" w:space="0" w:color="auto"/>
                <w:left w:val="none" w:sz="0" w:space="0" w:color="auto"/>
                <w:bottom w:val="none" w:sz="0" w:space="0" w:color="auto"/>
                <w:right w:val="none" w:sz="0" w:space="0" w:color="auto"/>
              </w:divBdr>
            </w:div>
            <w:div w:id="956137285">
              <w:marLeft w:val="1155"/>
              <w:marRight w:val="0"/>
              <w:marTop w:val="0"/>
              <w:marBottom w:val="0"/>
              <w:divBdr>
                <w:top w:val="none" w:sz="0" w:space="0" w:color="auto"/>
                <w:left w:val="none" w:sz="0" w:space="0" w:color="auto"/>
                <w:bottom w:val="none" w:sz="0" w:space="0" w:color="auto"/>
                <w:right w:val="none" w:sz="0" w:space="0" w:color="auto"/>
              </w:divBdr>
            </w:div>
            <w:div w:id="782067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656251">
      <w:bodyDiv w:val="1"/>
      <w:marLeft w:val="0"/>
      <w:marRight w:val="0"/>
      <w:marTop w:val="0"/>
      <w:marBottom w:val="0"/>
      <w:divBdr>
        <w:top w:val="none" w:sz="0" w:space="0" w:color="auto"/>
        <w:left w:val="none" w:sz="0" w:space="0" w:color="auto"/>
        <w:bottom w:val="none" w:sz="0" w:space="0" w:color="auto"/>
        <w:right w:val="none" w:sz="0" w:space="0" w:color="auto"/>
      </w:divBdr>
      <w:divsChild>
        <w:div w:id="1037126516">
          <w:marLeft w:val="0"/>
          <w:marRight w:val="0"/>
          <w:marTop w:val="0"/>
          <w:marBottom w:val="0"/>
          <w:divBdr>
            <w:top w:val="none" w:sz="0" w:space="0" w:color="auto"/>
            <w:left w:val="none" w:sz="0" w:space="0" w:color="auto"/>
            <w:bottom w:val="none" w:sz="0" w:space="0" w:color="auto"/>
            <w:right w:val="none" w:sz="0" w:space="0" w:color="auto"/>
          </w:divBdr>
        </w:div>
        <w:div w:id="1217280689">
          <w:marLeft w:val="0"/>
          <w:marRight w:val="0"/>
          <w:marTop w:val="150"/>
          <w:marBottom w:val="0"/>
          <w:divBdr>
            <w:top w:val="none" w:sz="0" w:space="0" w:color="auto"/>
            <w:left w:val="none" w:sz="0" w:space="0" w:color="auto"/>
            <w:bottom w:val="none" w:sz="0" w:space="0" w:color="auto"/>
            <w:right w:val="none" w:sz="0" w:space="0" w:color="auto"/>
          </w:divBdr>
          <w:divsChild>
            <w:div w:id="958334742">
              <w:marLeft w:val="1155"/>
              <w:marRight w:val="0"/>
              <w:marTop w:val="0"/>
              <w:marBottom w:val="0"/>
              <w:divBdr>
                <w:top w:val="none" w:sz="0" w:space="0" w:color="auto"/>
                <w:left w:val="none" w:sz="0" w:space="0" w:color="auto"/>
                <w:bottom w:val="none" w:sz="0" w:space="0" w:color="auto"/>
                <w:right w:val="none" w:sz="0" w:space="0" w:color="auto"/>
              </w:divBdr>
            </w:div>
            <w:div w:id="1521048169">
              <w:marLeft w:val="1155"/>
              <w:marRight w:val="0"/>
              <w:marTop w:val="0"/>
              <w:marBottom w:val="0"/>
              <w:divBdr>
                <w:top w:val="none" w:sz="0" w:space="0" w:color="auto"/>
                <w:left w:val="none" w:sz="0" w:space="0" w:color="auto"/>
                <w:bottom w:val="none" w:sz="0" w:space="0" w:color="auto"/>
                <w:right w:val="none" w:sz="0" w:space="0" w:color="auto"/>
              </w:divBdr>
            </w:div>
            <w:div w:id="194774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23066">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658679">
      <w:bodyDiv w:val="1"/>
      <w:marLeft w:val="0"/>
      <w:marRight w:val="0"/>
      <w:marTop w:val="0"/>
      <w:marBottom w:val="0"/>
      <w:divBdr>
        <w:top w:val="none" w:sz="0" w:space="0" w:color="auto"/>
        <w:left w:val="none" w:sz="0" w:space="0" w:color="auto"/>
        <w:bottom w:val="none" w:sz="0" w:space="0" w:color="auto"/>
        <w:right w:val="none" w:sz="0" w:space="0" w:color="auto"/>
      </w:divBdr>
      <w:divsChild>
        <w:div w:id="211233882">
          <w:marLeft w:val="0"/>
          <w:marRight w:val="0"/>
          <w:marTop w:val="0"/>
          <w:marBottom w:val="0"/>
          <w:divBdr>
            <w:top w:val="none" w:sz="0" w:space="0" w:color="auto"/>
            <w:left w:val="none" w:sz="0" w:space="0" w:color="auto"/>
            <w:bottom w:val="none" w:sz="0" w:space="0" w:color="auto"/>
            <w:right w:val="none" w:sz="0" w:space="0" w:color="auto"/>
          </w:divBdr>
        </w:div>
        <w:div w:id="683937450">
          <w:marLeft w:val="0"/>
          <w:marRight w:val="0"/>
          <w:marTop w:val="150"/>
          <w:marBottom w:val="0"/>
          <w:divBdr>
            <w:top w:val="none" w:sz="0" w:space="0" w:color="auto"/>
            <w:left w:val="none" w:sz="0" w:space="0" w:color="auto"/>
            <w:bottom w:val="none" w:sz="0" w:space="0" w:color="auto"/>
            <w:right w:val="none" w:sz="0" w:space="0" w:color="auto"/>
          </w:divBdr>
          <w:divsChild>
            <w:div w:id="443352040">
              <w:marLeft w:val="1155"/>
              <w:marRight w:val="0"/>
              <w:marTop w:val="0"/>
              <w:marBottom w:val="0"/>
              <w:divBdr>
                <w:top w:val="none" w:sz="0" w:space="0" w:color="auto"/>
                <w:left w:val="none" w:sz="0" w:space="0" w:color="auto"/>
                <w:bottom w:val="none" w:sz="0" w:space="0" w:color="auto"/>
                <w:right w:val="none" w:sz="0" w:space="0" w:color="auto"/>
              </w:divBdr>
            </w:div>
            <w:div w:id="1542589616">
              <w:marLeft w:val="1155"/>
              <w:marRight w:val="0"/>
              <w:marTop w:val="0"/>
              <w:marBottom w:val="0"/>
              <w:divBdr>
                <w:top w:val="none" w:sz="0" w:space="0" w:color="auto"/>
                <w:left w:val="none" w:sz="0" w:space="0" w:color="auto"/>
                <w:bottom w:val="none" w:sz="0" w:space="0" w:color="auto"/>
                <w:right w:val="none" w:sz="0" w:space="0" w:color="auto"/>
              </w:divBdr>
            </w:div>
            <w:div w:id="1188449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6426">
      <w:bodyDiv w:val="1"/>
      <w:marLeft w:val="0"/>
      <w:marRight w:val="0"/>
      <w:marTop w:val="0"/>
      <w:marBottom w:val="0"/>
      <w:divBdr>
        <w:top w:val="none" w:sz="0" w:space="0" w:color="auto"/>
        <w:left w:val="none" w:sz="0" w:space="0" w:color="auto"/>
        <w:bottom w:val="none" w:sz="0" w:space="0" w:color="auto"/>
        <w:right w:val="none" w:sz="0" w:space="0" w:color="auto"/>
      </w:divBdr>
      <w:divsChild>
        <w:div w:id="1786995491">
          <w:marLeft w:val="0"/>
          <w:marRight w:val="0"/>
          <w:marTop w:val="0"/>
          <w:marBottom w:val="0"/>
          <w:divBdr>
            <w:top w:val="none" w:sz="0" w:space="0" w:color="auto"/>
            <w:left w:val="none" w:sz="0" w:space="0" w:color="auto"/>
            <w:bottom w:val="none" w:sz="0" w:space="0" w:color="auto"/>
            <w:right w:val="none" w:sz="0" w:space="0" w:color="auto"/>
          </w:divBdr>
        </w:div>
        <w:div w:id="1087532911">
          <w:marLeft w:val="0"/>
          <w:marRight w:val="0"/>
          <w:marTop w:val="150"/>
          <w:marBottom w:val="0"/>
          <w:divBdr>
            <w:top w:val="none" w:sz="0" w:space="0" w:color="auto"/>
            <w:left w:val="none" w:sz="0" w:space="0" w:color="auto"/>
            <w:bottom w:val="none" w:sz="0" w:space="0" w:color="auto"/>
            <w:right w:val="none" w:sz="0" w:space="0" w:color="auto"/>
          </w:divBdr>
          <w:divsChild>
            <w:div w:id="1479491310">
              <w:marLeft w:val="1155"/>
              <w:marRight w:val="0"/>
              <w:marTop w:val="0"/>
              <w:marBottom w:val="0"/>
              <w:divBdr>
                <w:top w:val="none" w:sz="0" w:space="0" w:color="auto"/>
                <w:left w:val="none" w:sz="0" w:space="0" w:color="auto"/>
                <w:bottom w:val="none" w:sz="0" w:space="0" w:color="auto"/>
                <w:right w:val="none" w:sz="0" w:space="0" w:color="auto"/>
              </w:divBdr>
            </w:div>
            <w:div w:id="1471942744">
              <w:marLeft w:val="1155"/>
              <w:marRight w:val="0"/>
              <w:marTop w:val="0"/>
              <w:marBottom w:val="0"/>
              <w:divBdr>
                <w:top w:val="none" w:sz="0" w:space="0" w:color="auto"/>
                <w:left w:val="none" w:sz="0" w:space="0" w:color="auto"/>
                <w:bottom w:val="none" w:sz="0" w:space="0" w:color="auto"/>
                <w:right w:val="none" w:sz="0" w:space="0" w:color="auto"/>
              </w:divBdr>
            </w:div>
            <w:div w:id="698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50217">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356334">
      <w:bodyDiv w:val="1"/>
      <w:marLeft w:val="0"/>
      <w:marRight w:val="0"/>
      <w:marTop w:val="0"/>
      <w:marBottom w:val="0"/>
      <w:divBdr>
        <w:top w:val="none" w:sz="0" w:space="0" w:color="auto"/>
        <w:left w:val="none" w:sz="0" w:space="0" w:color="auto"/>
        <w:bottom w:val="none" w:sz="0" w:space="0" w:color="auto"/>
        <w:right w:val="none" w:sz="0" w:space="0" w:color="auto"/>
      </w:divBdr>
      <w:divsChild>
        <w:div w:id="334843162">
          <w:marLeft w:val="0"/>
          <w:marRight w:val="0"/>
          <w:marTop w:val="0"/>
          <w:marBottom w:val="0"/>
          <w:divBdr>
            <w:top w:val="none" w:sz="0" w:space="0" w:color="auto"/>
            <w:left w:val="none" w:sz="0" w:space="0" w:color="auto"/>
            <w:bottom w:val="none" w:sz="0" w:space="0" w:color="auto"/>
            <w:right w:val="none" w:sz="0" w:space="0" w:color="auto"/>
          </w:divBdr>
        </w:div>
        <w:div w:id="396394085">
          <w:marLeft w:val="0"/>
          <w:marRight w:val="0"/>
          <w:marTop w:val="150"/>
          <w:marBottom w:val="0"/>
          <w:divBdr>
            <w:top w:val="none" w:sz="0" w:space="0" w:color="auto"/>
            <w:left w:val="none" w:sz="0" w:space="0" w:color="auto"/>
            <w:bottom w:val="none" w:sz="0" w:space="0" w:color="auto"/>
            <w:right w:val="none" w:sz="0" w:space="0" w:color="auto"/>
          </w:divBdr>
          <w:divsChild>
            <w:div w:id="131489748">
              <w:marLeft w:val="1155"/>
              <w:marRight w:val="0"/>
              <w:marTop w:val="0"/>
              <w:marBottom w:val="0"/>
              <w:divBdr>
                <w:top w:val="none" w:sz="0" w:space="0" w:color="auto"/>
                <w:left w:val="none" w:sz="0" w:space="0" w:color="auto"/>
                <w:bottom w:val="none" w:sz="0" w:space="0" w:color="auto"/>
                <w:right w:val="none" w:sz="0" w:space="0" w:color="auto"/>
              </w:divBdr>
            </w:div>
            <w:div w:id="1763261722">
              <w:marLeft w:val="1155"/>
              <w:marRight w:val="0"/>
              <w:marTop w:val="0"/>
              <w:marBottom w:val="0"/>
              <w:divBdr>
                <w:top w:val="none" w:sz="0" w:space="0" w:color="auto"/>
                <w:left w:val="none" w:sz="0" w:space="0" w:color="auto"/>
                <w:bottom w:val="none" w:sz="0" w:space="0" w:color="auto"/>
                <w:right w:val="none" w:sz="0" w:space="0" w:color="auto"/>
              </w:divBdr>
            </w:div>
            <w:div w:id="382800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09271">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361057">
      <w:bodyDiv w:val="1"/>
      <w:marLeft w:val="0"/>
      <w:marRight w:val="0"/>
      <w:marTop w:val="0"/>
      <w:marBottom w:val="0"/>
      <w:divBdr>
        <w:top w:val="none" w:sz="0" w:space="0" w:color="auto"/>
        <w:left w:val="none" w:sz="0" w:space="0" w:color="auto"/>
        <w:bottom w:val="none" w:sz="0" w:space="0" w:color="auto"/>
        <w:right w:val="none" w:sz="0" w:space="0" w:color="auto"/>
      </w:divBdr>
      <w:divsChild>
        <w:div w:id="1020933427">
          <w:marLeft w:val="0"/>
          <w:marRight w:val="0"/>
          <w:marTop w:val="0"/>
          <w:marBottom w:val="0"/>
          <w:divBdr>
            <w:top w:val="none" w:sz="0" w:space="0" w:color="auto"/>
            <w:left w:val="none" w:sz="0" w:space="0" w:color="auto"/>
            <w:bottom w:val="none" w:sz="0" w:space="0" w:color="auto"/>
            <w:right w:val="none" w:sz="0" w:space="0" w:color="auto"/>
          </w:divBdr>
        </w:div>
        <w:div w:id="156267709">
          <w:marLeft w:val="0"/>
          <w:marRight w:val="0"/>
          <w:marTop w:val="150"/>
          <w:marBottom w:val="0"/>
          <w:divBdr>
            <w:top w:val="none" w:sz="0" w:space="0" w:color="auto"/>
            <w:left w:val="none" w:sz="0" w:space="0" w:color="auto"/>
            <w:bottom w:val="none" w:sz="0" w:space="0" w:color="auto"/>
            <w:right w:val="none" w:sz="0" w:space="0" w:color="auto"/>
          </w:divBdr>
          <w:divsChild>
            <w:div w:id="226843027">
              <w:marLeft w:val="1155"/>
              <w:marRight w:val="0"/>
              <w:marTop w:val="0"/>
              <w:marBottom w:val="0"/>
              <w:divBdr>
                <w:top w:val="none" w:sz="0" w:space="0" w:color="auto"/>
                <w:left w:val="none" w:sz="0" w:space="0" w:color="auto"/>
                <w:bottom w:val="none" w:sz="0" w:space="0" w:color="auto"/>
                <w:right w:val="none" w:sz="0" w:space="0" w:color="auto"/>
              </w:divBdr>
            </w:div>
            <w:div w:id="198319659">
              <w:marLeft w:val="1155"/>
              <w:marRight w:val="0"/>
              <w:marTop w:val="0"/>
              <w:marBottom w:val="0"/>
              <w:divBdr>
                <w:top w:val="none" w:sz="0" w:space="0" w:color="auto"/>
                <w:left w:val="none" w:sz="0" w:space="0" w:color="auto"/>
                <w:bottom w:val="none" w:sz="0" w:space="0" w:color="auto"/>
                <w:right w:val="none" w:sz="0" w:space="0" w:color="auto"/>
              </w:divBdr>
            </w:div>
            <w:div w:id="199853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741189">
      <w:bodyDiv w:val="1"/>
      <w:marLeft w:val="0"/>
      <w:marRight w:val="0"/>
      <w:marTop w:val="0"/>
      <w:marBottom w:val="0"/>
      <w:divBdr>
        <w:top w:val="none" w:sz="0" w:space="0" w:color="auto"/>
        <w:left w:val="none" w:sz="0" w:space="0" w:color="auto"/>
        <w:bottom w:val="none" w:sz="0" w:space="0" w:color="auto"/>
        <w:right w:val="none" w:sz="0" w:space="0" w:color="auto"/>
      </w:divBdr>
      <w:divsChild>
        <w:div w:id="695540917">
          <w:marLeft w:val="0"/>
          <w:marRight w:val="0"/>
          <w:marTop w:val="0"/>
          <w:marBottom w:val="0"/>
          <w:divBdr>
            <w:top w:val="none" w:sz="0" w:space="0" w:color="auto"/>
            <w:left w:val="none" w:sz="0" w:space="0" w:color="auto"/>
            <w:bottom w:val="none" w:sz="0" w:space="0" w:color="auto"/>
            <w:right w:val="none" w:sz="0" w:space="0" w:color="auto"/>
          </w:divBdr>
        </w:div>
        <w:div w:id="2010283208">
          <w:marLeft w:val="0"/>
          <w:marRight w:val="0"/>
          <w:marTop w:val="150"/>
          <w:marBottom w:val="0"/>
          <w:divBdr>
            <w:top w:val="none" w:sz="0" w:space="0" w:color="auto"/>
            <w:left w:val="none" w:sz="0" w:space="0" w:color="auto"/>
            <w:bottom w:val="none" w:sz="0" w:space="0" w:color="auto"/>
            <w:right w:val="none" w:sz="0" w:space="0" w:color="auto"/>
          </w:divBdr>
          <w:divsChild>
            <w:div w:id="1594899856">
              <w:marLeft w:val="1155"/>
              <w:marRight w:val="0"/>
              <w:marTop w:val="0"/>
              <w:marBottom w:val="0"/>
              <w:divBdr>
                <w:top w:val="none" w:sz="0" w:space="0" w:color="auto"/>
                <w:left w:val="none" w:sz="0" w:space="0" w:color="auto"/>
                <w:bottom w:val="none" w:sz="0" w:space="0" w:color="auto"/>
                <w:right w:val="none" w:sz="0" w:space="0" w:color="auto"/>
              </w:divBdr>
            </w:div>
            <w:div w:id="1233004395">
              <w:marLeft w:val="1155"/>
              <w:marRight w:val="0"/>
              <w:marTop w:val="0"/>
              <w:marBottom w:val="0"/>
              <w:divBdr>
                <w:top w:val="none" w:sz="0" w:space="0" w:color="auto"/>
                <w:left w:val="none" w:sz="0" w:space="0" w:color="auto"/>
                <w:bottom w:val="none" w:sz="0" w:space="0" w:color="auto"/>
                <w:right w:val="none" w:sz="0" w:space="0" w:color="auto"/>
              </w:divBdr>
            </w:div>
            <w:div w:id="1507865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010007">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128999">
      <w:bodyDiv w:val="1"/>
      <w:marLeft w:val="0"/>
      <w:marRight w:val="0"/>
      <w:marTop w:val="0"/>
      <w:marBottom w:val="0"/>
      <w:divBdr>
        <w:top w:val="none" w:sz="0" w:space="0" w:color="auto"/>
        <w:left w:val="none" w:sz="0" w:space="0" w:color="auto"/>
        <w:bottom w:val="none" w:sz="0" w:space="0" w:color="auto"/>
        <w:right w:val="none" w:sz="0" w:space="0" w:color="auto"/>
      </w:divBdr>
      <w:divsChild>
        <w:div w:id="1681662889">
          <w:marLeft w:val="0"/>
          <w:marRight w:val="0"/>
          <w:marTop w:val="0"/>
          <w:marBottom w:val="0"/>
          <w:divBdr>
            <w:top w:val="none" w:sz="0" w:space="0" w:color="auto"/>
            <w:left w:val="none" w:sz="0" w:space="0" w:color="auto"/>
            <w:bottom w:val="none" w:sz="0" w:space="0" w:color="auto"/>
            <w:right w:val="none" w:sz="0" w:space="0" w:color="auto"/>
          </w:divBdr>
        </w:div>
        <w:div w:id="1054811476">
          <w:marLeft w:val="0"/>
          <w:marRight w:val="0"/>
          <w:marTop w:val="150"/>
          <w:marBottom w:val="0"/>
          <w:divBdr>
            <w:top w:val="none" w:sz="0" w:space="0" w:color="auto"/>
            <w:left w:val="none" w:sz="0" w:space="0" w:color="auto"/>
            <w:bottom w:val="none" w:sz="0" w:space="0" w:color="auto"/>
            <w:right w:val="none" w:sz="0" w:space="0" w:color="auto"/>
          </w:divBdr>
          <w:divsChild>
            <w:div w:id="1866822168">
              <w:marLeft w:val="1155"/>
              <w:marRight w:val="0"/>
              <w:marTop w:val="0"/>
              <w:marBottom w:val="0"/>
              <w:divBdr>
                <w:top w:val="none" w:sz="0" w:space="0" w:color="auto"/>
                <w:left w:val="none" w:sz="0" w:space="0" w:color="auto"/>
                <w:bottom w:val="none" w:sz="0" w:space="0" w:color="auto"/>
                <w:right w:val="none" w:sz="0" w:space="0" w:color="auto"/>
              </w:divBdr>
            </w:div>
            <w:div w:id="581380132">
              <w:marLeft w:val="1155"/>
              <w:marRight w:val="0"/>
              <w:marTop w:val="0"/>
              <w:marBottom w:val="0"/>
              <w:divBdr>
                <w:top w:val="none" w:sz="0" w:space="0" w:color="auto"/>
                <w:left w:val="none" w:sz="0" w:space="0" w:color="auto"/>
                <w:bottom w:val="none" w:sz="0" w:space="0" w:color="auto"/>
                <w:right w:val="none" w:sz="0" w:space="0" w:color="auto"/>
              </w:divBdr>
            </w:div>
            <w:div w:id="213858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5571">
      <w:bodyDiv w:val="1"/>
      <w:marLeft w:val="0"/>
      <w:marRight w:val="0"/>
      <w:marTop w:val="0"/>
      <w:marBottom w:val="0"/>
      <w:divBdr>
        <w:top w:val="none" w:sz="0" w:space="0" w:color="auto"/>
        <w:left w:val="none" w:sz="0" w:space="0" w:color="auto"/>
        <w:bottom w:val="none" w:sz="0" w:space="0" w:color="auto"/>
        <w:right w:val="none" w:sz="0" w:space="0" w:color="auto"/>
      </w:divBdr>
      <w:divsChild>
        <w:div w:id="273946903">
          <w:marLeft w:val="0"/>
          <w:marRight w:val="0"/>
          <w:marTop w:val="0"/>
          <w:marBottom w:val="0"/>
          <w:divBdr>
            <w:top w:val="none" w:sz="0" w:space="0" w:color="auto"/>
            <w:left w:val="none" w:sz="0" w:space="0" w:color="auto"/>
            <w:bottom w:val="none" w:sz="0" w:space="0" w:color="auto"/>
            <w:right w:val="none" w:sz="0" w:space="0" w:color="auto"/>
          </w:divBdr>
        </w:div>
        <w:div w:id="759640459">
          <w:marLeft w:val="0"/>
          <w:marRight w:val="0"/>
          <w:marTop w:val="150"/>
          <w:marBottom w:val="0"/>
          <w:divBdr>
            <w:top w:val="none" w:sz="0" w:space="0" w:color="auto"/>
            <w:left w:val="none" w:sz="0" w:space="0" w:color="auto"/>
            <w:bottom w:val="none" w:sz="0" w:space="0" w:color="auto"/>
            <w:right w:val="none" w:sz="0" w:space="0" w:color="auto"/>
          </w:divBdr>
          <w:divsChild>
            <w:div w:id="891695505">
              <w:marLeft w:val="1155"/>
              <w:marRight w:val="0"/>
              <w:marTop w:val="0"/>
              <w:marBottom w:val="0"/>
              <w:divBdr>
                <w:top w:val="none" w:sz="0" w:space="0" w:color="auto"/>
                <w:left w:val="none" w:sz="0" w:space="0" w:color="auto"/>
                <w:bottom w:val="none" w:sz="0" w:space="0" w:color="auto"/>
                <w:right w:val="none" w:sz="0" w:space="0" w:color="auto"/>
              </w:divBdr>
            </w:div>
            <w:div w:id="524952491">
              <w:marLeft w:val="1155"/>
              <w:marRight w:val="0"/>
              <w:marTop w:val="0"/>
              <w:marBottom w:val="0"/>
              <w:divBdr>
                <w:top w:val="none" w:sz="0" w:space="0" w:color="auto"/>
                <w:left w:val="none" w:sz="0" w:space="0" w:color="auto"/>
                <w:bottom w:val="none" w:sz="0" w:space="0" w:color="auto"/>
                <w:right w:val="none" w:sz="0" w:space="0" w:color="auto"/>
              </w:divBdr>
            </w:div>
            <w:div w:id="160086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6790">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470500">
      <w:bodyDiv w:val="1"/>
      <w:marLeft w:val="0"/>
      <w:marRight w:val="0"/>
      <w:marTop w:val="0"/>
      <w:marBottom w:val="0"/>
      <w:divBdr>
        <w:top w:val="none" w:sz="0" w:space="0" w:color="auto"/>
        <w:left w:val="none" w:sz="0" w:space="0" w:color="auto"/>
        <w:bottom w:val="none" w:sz="0" w:space="0" w:color="auto"/>
        <w:right w:val="none" w:sz="0" w:space="0" w:color="auto"/>
      </w:divBdr>
      <w:divsChild>
        <w:div w:id="1345475456">
          <w:marLeft w:val="0"/>
          <w:marRight w:val="0"/>
          <w:marTop w:val="0"/>
          <w:marBottom w:val="0"/>
          <w:divBdr>
            <w:top w:val="none" w:sz="0" w:space="0" w:color="auto"/>
            <w:left w:val="none" w:sz="0" w:space="0" w:color="auto"/>
            <w:bottom w:val="none" w:sz="0" w:space="0" w:color="auto"/>
            <w:right w:val="none" w:sz="0" w:space="0" w:color="auto"/>
          </w:divBdr>
        </w:div>
        <w:div w:id="836113033">
          <w:marLeft w:val="0"/>
          <w:marRight w:val="0"/>
          <w:marTop w:val="150"/>
          <w:marBottom w:val="0"/>
          <w:divBdr>
            <w:top w:val="none" w:sz="0" w:space="0" w:color="auto"/>
            <w:left w:val="none" w:sz="0" w:space="0" w:color="auto"/>
            <w:bottom w:val="none" w:sz="0" w:space="0" w:color="auto"/>
            <w:right w:val="none" w:sz="0" w:space="0" w:color="auto"/>
          </w:divBdr>
          <w:divsChild>
            <w:div w:id="844706507">
              <w:marLeft w:val="1155"/>
              <w:marRight w:val="0"/>
              <w:marTop w:val="0"/>
              <w:marBottom w:val="0"/>
              <w:divBdr>
                <w:top w:val="none" w:sz="0" w:space="0" w:color="auto"/>
                <w:left w:val="none" w:sz="0" w:space="0" w:color="auto"/>
                <w:bottom w:val="none" w:sz="0" w:space="0" w:color="auto"/>
                <w:right w:val="none" w:sz="0" w:space="0" w:color="auto"/>
              </w:divBdr>
            </w:div>
            <w:div w:id="450514610">
              <w:marLeft w:val="1155"/>
              <w:marRight w:val="0"/>
              <w:marTop w:val="0"/>
              <w:marBottom w:val="0"/>
              <w:divBdr>
                <w:top w:val="none" w:sz="0" w:space="0" w:color="auto"/>
                <w:left w:val="none" w:sz="0" w:space="0" w:color="auto"/>
                <w:bottom w:val="none" w:sz="0" w:space="0" w:color="auto"/>
                <w:right w:val="none" w:sz="0" w:space="0" w:color="auto"/>
              </w:divBdr>
            </w:div>
            <w:div w:id="65591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4334">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47316">
      <w:bodyDiv w:val="1"/>
      <w:marLeft w:val="0"/>
      <w:marRight w:val="0"/>
      <w:marTop w:val="0"/>
      <w:marBottom w:val="0"/>
      <w:divBdr>
        <w:top w:val="none" w:sz="0" w:space="0" w:color="auto"/>
        <w:left w:val="none" w:sz="0" w:space="0" w:color="auto"/>
        <w:bottom w:val="none" w:sz="0" w:space="0" w:color="auto"/>
        <w:right w:val="none" w:sz="0" w:space="0" w:color="auto"/>
      </w:divBdr>
      <w:divsChild>
        <w:div w:id="836111921">
          <w:marLeft w:val="0"/>
          <w:marRight w:val="0"/>
          <w:marTop w:val="0"/>
          <w:marBottom w:val="0"/>
          <w:divBdr>
            <w:top w:val="none" w:sz="0" w:space="0" w:color="auto"/>
            <w:left w:val="none" w:sz="0" w:space="0" w:color="auto"/>
            <w:bottom w:val="none" w:sz="0" w:space="0" w:color="auto"/>
            <w:right w:val="none" w:sz="0" w:space="0" w:color="auto"/>
          </w:divBdr>
        </w:div>
        <w:div w:id="179512096">
          <w:marLeft w:val="0"/>
          <w:marRight w:val="0"/>
          <w:marTop w:val="150"/>
          <w:marBottom w:val="0"/>
          <w:divBdr>
            <w:top w:val="none" w:sz="0" w:space="0" w:color="auto"/>
            <w:left w:val="none" w:sz="0" w:space="0" w:color="auto"/>
            <w:bottom w:val="none" w:sz="0" w:space="0" w:color="auto"/>
            <w:right w:val="none" w:sz="0" w:space="0" w:color="auto"/>
          </w:divBdr>
          <w:divsChild>
            <w:div w:id="1490905044">
              <w:marLeft w:val="1155"/>
              <w:marRight w:val="0"/>
              <w:marTop w:val="0"/>
              <w:marBottom w:val="0"/>
              <w:divBdr>
                <w:top w:val="none" w:sz="0" w:space="0" w:color="auto"/>
                <w:left w:val="none" w:sz="0" w:space="0" w:color="auto"/>
                <w:bottom w:val="none" w:sz="0" w:space="0" w:color="auto"/>
                <w:right w:val="none" w:sz="0" w:space="0" w:color="auto"/>
              </w:divBdr>
            </w:div>
            <w:div w:id="1467502630">
              <w:marLeft w:val="1155"/>
              <w:marRight w:val="0"/>
              <w:marTop w:val="0"/>
              <w:marBottom w:val="0"/>
              <w:divBdr>
                <w:top w:val="none" w:sz="0" w:space="0" w:color="auto"/>
                <w:left w:val="none" w:sz="0" w:space="0" w:color="auto"/>
                <w:bottom w:val="none" w:sz="0" w:space="0" w:color="auto"/>
                <w:right w:val="none" w:sz="0" w:space="0" w:color="auto"/>
              </w:divBdr>
            </w:div>
            <w:div w:id="136821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58901">
      <w:bodyDiv w:val="1"/>
      <w:marLeft w:val="0"/>
      <w:marRight w:val="0"/>
      <w:marTop w:val="0"/>
      <w:marBottom w:val="0"/>
      <w:divBdr>
        <w:top w:val="none" w:sz="0" w:space="0" w:color="auto"/>
        <w:left w:val="none" w:sz="0" w:space="0" w:color="auto"/>
        <w:bottom w:val="none" w:sz="0" w:space="0" w:color="auto"/>
        <w:right w:val="none" w:sz="0" w:space="0" w:color="auto"/>
      </w:divBdr>
      <w:divsChild>
        <w:div w:id="1311058103">
          <w:marLeft w:val="0"/>
          <w:marRight w:val="0"/>
          <w:marTop w:val="0"/>
          <w:marBottom w:val="0"/>
          <w:divBdr>
            <w:top w:val="none" w:sz="0" w:space="0" w:color="auto"/>
            <w:left w:val="none" w:sz="0" w:space="0" w:color="auto"/>
            <w:bottom w:val="none" w:sz="0" w:space="0" w:color="auto"/>
            <w:right w:val="none" w:sz="0" w:space="0" w:color="auto"/>
          </w:divBdr>
        </w:div>
        <w:div w:id="416371078">
          <w:marLeft w:val="0"/>
          <w:marRight w:val="0"/>
          <w:marTop w:val="150"/>
          <w:marBottom w:val="0"/>
          <w:divBdr>
            <w:top w:val="none" w:sz="0" w:space="0" w:color="auto"/>
            <w:left w:val="none" w:sz="0" w:space="0" w:color="auto"/>
            <w:bottom w:val="none" w:sz="0" w:space="0" w:color="auto"/>
            <w:right w:val="none" w:sz="0" w:space="0" w:color="auto"/>
          </w:divBdr>
          <w:divsChild>
            <w:div w:id="1990554861">
              <w:marLeft w:val="1155"/>
              <w:marRight w:val="0"/>
              <w:marTop w:val="0"/>
              <w:marBottom w:val="0"/>
              <w:divBdr>
                <w:top w:val="none" w:sz="0" w:space="0" w:color="auto"/>
                <w:left w:val="none" w:sz="0" w:space="0" w:color="auto"/>
                <w:bottom w:val="none" w:sz="0" w:space="0" w:color="auto"/>
                <w:right w:val="none" w:sz="0" w:space="0" w:color="auto"/>
              </w:divBdr>
            </w:div>
            <w:div w:id="1442652673">
              <w:marLeft w:val="1155"/>
              <w:marRight w:val="0"/>
              <w:marTop w:val="0"/>
              <w:marBottom w:val="0"/>
              <w:divBdr>
                <w:top w:val="none" w:sz="0" w:space="0" w:color="auto"/>
                <w:left w:val="none" w:sz="0" w:space="0" w:color="auto"/>
                <w:bottom w:val="none" w:sz="0" w:space="0" w:color="auto"/>
                <w:right w:val="none" w:sz="0" w:space="0" w:color="auto"/>
              </w:divBdr>
            </w:div>
            <w:div w:id="9722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1621">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405013">
      <w:bodyDiv w:val="1"/>
      <w:marLeft w:val="0"/>
      <w:marRight w:val="0"/>
      <w:marTop w:val="0"/>
      <w:marBottom w:val="0"/>
      <w:divBdr>
        <w:top w:val="none" w:sz="0" w:space="0" w:color="auto"/>
        <w:left w:val="none" w:sz="0" w:space="0" w:color="auto"/>
        <w:bottom w:val="none" w:sz="0" w:space="0" w:color="auto"/>
        <w:right w:val="none" w:sz="0" w:space="0" w:color="auto"/>
      </w:divBdr>
    </w:div>
    <w:div w:id="649483322">
      <w:bodyDiv w:val="1"/>
      <w:marLeft w:val="0"/>
      <w:marRight w:val="0"/>
      <w:marTop w:val="0"/>
      <w:marBottom w:val="0"/>
      <w:divBdr>
        <w:top w:val="none" w:sz="0" w:space="0" w:color="auto"/>
        <w:left w:val="none" w:sz="0" w:space="0" w:color="auto"/>
        <w:bottom w:val="none" w:sz="0" w:space="0" w:color="auto"/>
        <w:right w:val="none" w:sz="0" w:space="0" w:color="auto"/>
      </w:divBdr>
      <w:divsChild>
        <w:div w:id="56899970">
          <w:marLeft w:val="0"/>
          <w:marRight w:val="0"/>
          <w:marTop w:val="0"/>
          <w:marBottom w:val="0"/>
          <w:divBdr>
            <w:top w:val="none" w:sz="0" w:space="0" w:color="auto"/>
            <w:left w:val="none" w:sz="0" w:space="0" w:color="auto"/>
            <w:bottom w:val="none" w:sz="0" w:space="0" w:color="auto"/>
            <w:right w:val="none" w:sz="0" w:space="0" w:color="auto"/>
          </w:divBdr>
        </w:div>
        <w:div w:id="1006979271">
          <w:marLeft w:val="0"/>
          <w:marRight w:val="0"/>
          <w:marTop w:val="150"/>
          <w:marBottom w:val="0"/>
          <w:divBdr>
            <w:top w:val="none" w:sz="0" w:space="0" w:color="auto"/>
            <w:left w:val="none" w:sz="0" w:space="0" w:color="auto"/>
            <w:bottom w:val="none" w:sz="0" w:space="0" w:color="auto"/>
            <w:right w:val="none" w:sz="0" w:space="0" w:color="auto"/>
          </w:divBdr>
          <w:divsChild>
            <w:div w:id="1897087062">
              <w:marLeft w:val="1155"/>
              <w:marRight w:val="0"/>
              <w:marTop w:val="0"/>
              <w:marBottom w:val="0"/>
              <w:divBdr>
                <w:top w:val="none" w:sz="0" w:space="0" w:color="auto"/>
                <w:left w:val="none" w:sz="0" w:space="0" w:color="auto"/>
                <w:bottom w:val="none" w:sz="0" w:space="0" w:color="auto"/>
                <w:right w:val="none" w:sz="0" w:space="0" w:color="auto"/>
              </w:divBdr>
            </w:div>
            <w:div w:id="800423550">
              <w:marLeft w:val="1155"/>
              <w:marRight w:val="0"/>
              <w:marTop w:val="0"/>
              <w:marBottom w:val="0"/>
              <w:divBdr>
                <w:top w:val="none" w:sz="0" w:space="0" w:color="auto"/>
                <w:left w:val="none" w:sz="0" w:space="0" w:color="auto"/>
                <w:bottom w:val="none" w:sz="0" w:space="0" w:color="auto"/>
                <w:right w:val="none" w:sz="0" w:space="0" w:color="auto"/>
              </w:divBdr>
            </w:div>
            <w:div w:id="1628705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09242">
      <w:bodyDiv w:val="1"/>
      <w:marLeft w:val="0"/>
      <w:marRight w:val="0"/>
      <w:marTop w:val="0"/>
      <w:marBottom w:val="0"/>
      <w:divBdr>
        <w:top w:val="none" w:sz="0" w:space="0" w:color="auto"/>
        <w:left w:val="none" w:sz="0" w:space="0" w:color="auto"/>
        <w:bottom w:val="none" w:sz="0" w:space="0" w:color="auto"/>
        <w:right w:val="none" w:sz="0" w:space="0" w:color="auto"/>
      </w:divBdr>
      <w:divsChild>
        <w:div w:id="752702136">
          <w:marLeft w:val="0"/>
          <w:marRight w:val="0"/>
          <w:marTop w:val="0"/>
          <w:marBottom w:val="0"/>
          <w:divBdr>
            <w:top w:val="none" w:sz="0" w:space="0" w:color="auto"/>
            <w:left w:val="none" w:sz="0" w:space="0" w:color="auto"/>
            <w:bottom w:val="none" w:sz="0" w:space="0" w:color="auto"/>
            <w:right w:val="none" w:sz="0" w:space="0" w:color="auto"/>
          </w:divBdr>
        </w:div>
        <w:div w:id="885333755">
          <w:marLeft w:val="0"/>
          <w:marRight w:val="0"/>
          <w:marTop w:val="150"/>
          <w:marBottom w:val="0"/>
          <w:divBdr>
            <w:top w:val="none" w:sz="0" w:space="0" w:color="auto"/>
            <w:left w:val="none" w:sz="0" w:space="0" w:color="auto"/>
            <w:bottom w:val="none" w:sz="0" w:space="0" w:color="auto"/>
            <w:right w:val="none" w:sz="0" w:space="0" w:color="auto"/>
          </w:divBdr>
          <w:divsChild>
            <w:div w:id="73283430">
              <w:marLeft w:val="1155"/>
              <w:marRight w:val="0"/>
              <w:marTop w:val="0"/>
              <w:marBottom w:val="0"/>
              <w:divBdr>
                <w:top w:val="none" w:sz="0" w:space="0" w:color="auto"/>
                <w:left w:val="none" w:sz="0" w:space="0" w:color="auto"/>
                <w:bottom w:val="none" w:sz="0" w:space="0" w:color="auto"/>
                <w:right w:val="none" w:sz="0" w:space="0" w:color="auto"/>
              </w:divBdr>
            </w:div>
            <w:div w:id="1501850345">
              <w:marLeft w:val="1155"/>
              <w:marRight w:val="0"/>
              <w:marTop w:val="0"/>
              <w:marBottom w:val="0"/>
              <w:divBdr>
                <w:top w:val="none" w:sz="0" w:space="0" w:color="auto"/>
                <w:left w:val="none" w:sz="0" w:space="0" w:color="auto"/>
                <w:bottom w:val="none" w:sz="0" w:space="0" w:color="auto"/>
                <w:right w:val="none" w:sz="0" w:space="0" w:color="auto"/>
              </w:divBdr>
            </w:div>
            <w:div w:id="271863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02668">
      <w:bodyDiv w:val="1"/>
      <w:marLeft w:val="0"/>
      <w:marRight w:val="0"/>
      <w:marTop w:val="0"/>
      <w:marBottom w:val="0"/>
      <w:divBdr>
        <w:top w:val="none" w:sz="0" w:space="0" w:color="auto"/>
        <w:left w:val="none" w:sz="0" w:space="0" w:color="auto"/>
        <w:bottom w:val="none" w:sz="0" w:space="0" w:color="auto"/>
        <w:right w:val="none" w:sz="0" w:space="0" w:color="auto"/>
      </w:divBdr>
      <w:divsChild>
        <w:div w:id="646126831">
          <w:marLeft w:val="0"/>
          <w:marRight w:val="0"/>
          <w:marTop w:val="0"/>
          <w:marBottom w:val="0"/>
          <w:divBdr>
            <w:top w:val="none" w:sz="0" w:space="0" w:color="auto"/>
            <w:left w:val="none" w:sz="0" w:space="0" w:color="auto"/>
            <w:bottom w:val="none" w:sz="0" w:space="0" w:color="auto"/>
            <w:right w:val="none" w:sz="0" w:space="0" w:color="auto"/>
          </w:divBdr>
        </w:div>
        <w:div w:id="1398358672">
          <w:marLeft w:val="0"/>
          <w:marRight w:val="0"/>
          <w:marTop w:val="150"/>
          <w:marBottom w:val="0"/>
          <w:divBdr>
            <w:top w:val="none" w:sz="0" w:space="0" w:color="auto"/>
            <w:left w:val="none" w:sz="0" w:space="0" w:color="auto"/>
            <w:bottom w:val="none" w:sz="0" w:space="0" w:color="auto"/>
            <w:right w:val="none" w:sz="0" w:space="0" w:color="auto"/>
          </w:divBdr>
          <w:divsChild>
            <w:div w:id="1142424720">
              <w:marLeft w:val="1155"/>
              <w:marRight w:val="0"/>
              <w:marTop w:val="0"/>
              <w:marBottom w:val="0"/>
              <w:divBdr>
                <w:top w:val="none" w:sz="0" w:space="0" w:color="auto"/>
                <w:left w:val="none" w:sz="0" w:space="0" w:color="auto"/>
                <w:bottom w:val="none" w:sz="0" w:space="0" w:color="auto"/>
                <w:right w:val="none" w:sz="0" w:space="0" w:color="auto"/>
              </w:divBdr>
            </w:div>
            <w:div w:id="197619881">
              <w:marLeft w:val="1155"/>
              <w:marRight w:val="0"/>
              <w:marTop w:val="0"/>
              <w:marBottom w:val="0"/>
              <w:divBdr>
                <w:top w:val="none" w:sz="0" w:space="0" w:color="auto"/>
                <w:left w:val="none" w:sz="0" w:space="0" w:color="auto"/>
                <w:bottom w:val="none" w:sz="0" w:space="0" w:color="auto"/>
                <w:right w:val="none" w:sz="0" w:space="0" w:color="auto"/>
              </w:divBdr>
            </w:div>
            <w:div w:id="738140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01866">
      <w:bodyDiv w:val="1"/>
      <w:marLeft w:val="0"/>
      <w:marRight w:val="0"/>
      <w:marTop w:val="0"/>
      <w:marBottom w:val="0"/>
      <w:divBdr>
        <w:top w:val="none" w:sz="0" w:space="0" w:color="auto"/>
        <w:left w:val="none" w:sz="0" w:space="0" w:color="auto"/>
        <w:bottom w:val="none" w:sz="0" w:space="0" w:color="auto"/>
        <w:right w:val="none" w:sz="0" w:space="0" w:color="auto"/>
      </w:divBdr>
      <w:divsChild>
        <w:div w:id="1515262608">
          <w:marLeft w:val="0"/>
          <w:marRight w:val="0"/>
          <w:marTop w:val="0"/>
          <w:marBottom w:val="0"/>
          <w:divBdr>
            <w:top w:val="none" w:sz="0" w:space="0" w:color="auto"/>
            <w:left w:val="none" w:sz="0" w:space="0" w:color="auto"/>
            <w:bottom w:val="none" w:sz="0" w:space="0" w:color="auto"/>
            <w:right w:val="none" w:sz="0" w:space="0" w:color="auto"/>
          </w:divBdr>
        </w:div>
        <w:div w:id="1073310485">
          <w:marLeft w:val="0"/>
          <w:marRight w:val="0"/>
          <w:marTop w:val="150"/>
          <w:marBottom w:val="0"/>
          <w:divBdr>
            <w:top w:val="none" w:sz="0" w:space="0" w:color="auto"/>
            <w:left w:val="none" w:sz="0" w:space="0" w:color="auto"/>
            <w:bottom w:val="none" w:sz="0" w:space="0" w:color="auto"/>
            <w:right w:val="none" w:sz="0" w:space="0" w:color="auto"/>
          </w:divBdr>
          <w:divsChild>
            <w:div w:id="1475641287">
              <w:marLeft w:val="1155"/>
              <w:marRight w:val="0"/>
              <w:marTop w:val="0"/>
              <w:marBottom w:val="0"/>
              <w:divBdr>
                <w:top w:val="none" w:sz="0" w:space="0" w:color="auto"/>
                <w:left w:val="none" w:sz="0" w:space="0" w:color="auto"/>
                <w:bottom w:val="none" w:sz="0" w:space="0" w:color="auto"/>
                <w:right w:val="none" w:sz="0" w:space="0" w:color="auto"/>
              </w:divBdr>
            </w:div>
            <w:div w:id="276838316">
              <w:marLeft w:val="1155"/>
              <w:marRight w:val="0"/>
              <w:marTop w:val="0"/>
              <w:marBottom w:val="0"/>
              <w:divBdr>
                <w:top w:val="none" w:sz="0" w:space="0" w:color="auto"/>
                <w:left w:val="none" w:sz="0" w:space="0" w:color="auto"/>
                <w:bottom w:val="none" w:sz="0" w:space="0" w:color="auto"/>
                <w:right w:val="none" w:sz="0" w:space="0" w:color="auto"/>
              </w:divBdr>
            </w:div>
            <w:div w:id="1692803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179751">
      <w:bodyDiv w:val="1"/>
      <w:marLeft w:val="0"/>
      <w:marRight w:val="0"/>
      <w:marTop w:val="0"/>
      <w:marBottom w:val="0"/>
      <w:divBdr>
        <w:top w:val="none" w:sz="0" w:space="0" w:color="auto"/>
        <w:left w:val="none" w:sz="0" w:space="0" w:color="auto"/>
        <w:bottom w:val="none" w:sz="0" w:space="0" w:color="auto"/>
        <w:right w:val="none" w:sz="0" w:space="0" w:color="auto"/>
      </w:divBdr>
      <w:divsChild>
        <w:div w:id="1986857047">
          <w:marLeft w:val="0"/>
          <w:marRight w:val="0"/>
          <w:marTop w:val="0"/>
          <w:marBottom w:val="0"/>
          <w:divBdr>
            <w:top w:val="none" w:sz="0" w:space="0" w:color="auto"/>
            <w:left w:val="none" w:sz="0" w:space="0" w:color="auto"/>
            <w:bottom w:val="none" w:sz="0" w:space="0" w:color="auto"/>
            <w:right w:val="none" w:sz="0" w:space="0" w:color="auto"/>
          </w:divBdr>
        </w:div>
        <w:div w:id="425854951">
          <w:marLeft w:val="0"/>
          <w:marRight w:val="0"/>
          <w:marTop w:val="150"/>
          <w:marBottom w:val="0"/>
          <w:divBdr>
            <w:top w:val="none" w:sz="0" w:space="0" w:color="auto"/>
            <w:left w:val="none" w:sz="0" w:space="0" w:color="auto"/>
            <w:bottom w:val="none" w:sz="0" w:space="0" w:color="auto"/>
            <w:right w:val="none" w:sz="0" w:space="0" w:color="auto"/>
          </w:divBdr>
          <w:divsChild>
            <w:div w:id="1144355111">
              <w:marLeft w:val="1155"/>
              <w:marRight w:val="0"/>
              <w:marTop w:val="0"/>
              <w:marBottom w:val="0"/>
              <w:divBdr>
                <w:top w:val="none" w:sz="0" w:space="0" w:color="auto"/>
                <w:left w:val="none" w:sz="0" w:space="0" w:color="auto"/>
                <w:bottom w:val="none" w:sz="0" w:space="0" w:color="auto"/>
                <w:right w:val="none" w:sz="0" w:space="0" w:color="auto"/>
              </w:divBdr>
            </w:div>
            <w:div w:id="2059011579">
              <w:marLeft w:val="1155"/>
              <w:marRight w:val="0"/>
              <w:marTop w:val="0"/>
              <w:marBottom w:val="0"/>
              <w:divBdr>
                <w:top w:val="none" w:sz="0" w:space="0" w:color="auto"/>
                <w:left w:val="none" w:sz="0" w:space="0" w:color="auto"/>
                <w:bottom w:val="none" w:sz="0" w:space="0" w:color="auto"/>
                <w:right w:val="none" w:sz="0" w:space="0" w:color="auto"/>
              </w:divBdr>
            </w:div>
            <w:div w:id="1991327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565952">
      <w:bodyDiv w:val="1"/>
      <w:marLeft w:val="0"/>
      <w:marRight w:val="0"/>
      <w:marTop w:val="0"/>
      <w:marBottom w:val="0"/>
      <w:divBdr>
        <w:top w:val="none" w:sz="0" w:space="0" w:color="auto"/>
        <w:left w:val="none" w:sz="0" w:space="0" w:color="auto"/>
        <w:bottom w:val="none" w:sz="0" w:space="0" w:color="auto"/>
        <w:right w:val="none" w:sz="0" w:space="0" w:color="auto"/>
      </w:divBdr>
      <w:divsChild>
        <w:div w:id="693387638">
          <w:marLeft w:val="0"/>
          <w:marRight w:val="0"/>
          <w:marTop w:val="0"/>
          <w:marBottom w:val="0"/>
          <w:divBdr>
            <w:top w:val="none" w:sz="0" w:space="0" w:color="auto"/>
            <w:left w:val="none" w:sz="0" w:space="0" w:color="auto"/>
            <w:bottom w:val="none" w:sz="0" w:space="0" w:color="auto"/>
            <w:right w:val="none" w:sz="0" w:space="0" w:color="auto"/>
          </w:divBdr>
        </w:div>
        <w:div w:id="619455078">
          <w:marLeft w:val="0"/>
          <w:marRight w:val="0"/>
          <w:marTop w:val="150"/>
          <w:marBottom w:val="0"/>
          <w:divBdr>
            <w:top w:val="none" w:sz="0" w:space="0" w:color="auto"/>
            <w:left w:val="none" w:sz="0" w:space="0" w:color="auto"/>
            <w:bottom w:val="none" w:sz="0" w:space="0" w:color="auto"/>
            <w:right w:val="none" w:sz="0" w:space="0" w:color="auto"/>
          </w:divBdr>
          <w:divsChild>
            <w:div w:id="443110508">
              <w:marLeft w:val="1155"/>
              <w:marRight w:val="0"/>
              <w:marTop w:val="0"/>
              <w:marBottom w:val="0"/>
              <w:divBdr>
                <w:top w:val="none" w:sz="0" w:space="0" w:color="auto"/>
                <w:left w:val="none" w:sz="0" w:space="0" w:color="auto"/>
                <w:bottom w:val="none" w:sz="0" w:space="0" w:color="auto"/>
                <w:right w:val="none" w:sz="0" w:space="0" w:color="auto"/>
              </w:divBdr>
            </w:div>
            <w:div w:id="1588806553">
              <w:marLeft w:val="1155"/>
              <w:marRight w:val="0"/>
              <w:marTop w:val="0"/>
              <w:marBottom w:val="0"/>
              <w:divBdr>
                <w:top w:val="none" w:sz="0" w:space="0" w:color="auto"/>
                <w:left w:val="none" w:sz="0" w:space="0" w:color="auto"/>
                <w:bottom w:val="none" w:sz="0" w:space="0" w:color="auto"/>
                <w:right w:val="none" w:sz="0" w:space="0" w:color="auto"/>
              </w:divBdr>
            </w:div>
            <w:div w:id="150315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760103">
      <w:bodyDiv w:val="1"/>
      <w:marLeft w:val="0"/>
      <w:marRight w:val="0"/>
      <w:marTop w:val="0"/>
      <w:marBottom w:val="0"/>
      <w:divBdr>
        <w:top w:val="none" w:sz="0" w:space="0" w:color="auto"/>
        <w:left w:val="none" w:sz="0" w:space="0" w:color="auto"/>
        <w:bottom w:val="none" w:sz="0" w:space="0" w:color="auto"/>
        <w:right w:val="none" w:sz="0" w:space="0" w:color="auto"/>
      </w:divBdr>
    </w:div>
    <w:div w:id="651760387">
      <w:bodyDiv w:val="1"/>
      <w:marLeft w:val="0"/>
      <w:marRight w:val="0"/>
      <w:marTop w:val="0"/>
      <w:marBottom w:val="0"/>
      <w:divBdr>
        <w:top w:val="none" w:sz="0" w:space="0" w:color="auto"/>
        <w:left w:val="none" w:sz="0" w:space="0" w:color="auto"/>
        <w:bottom w:val="none" w:sz="0" w:space="0" w:color="auto"/>
        <w:right w:val="none" w:sz="0" w:space="0" w:color="auto"/>
      </w:divBdr>
      <w:divsChild>
        <w:div w:id="30541106">
          <w:marLeft w:val="0"/>
          <w:marRight w:val="0"/>
          <w:marTop w:val="0"/>
          <w:marBottom w:val="0"/>
          <w:divBdr>
            <w:top w:val="none" w:sz="0" w:space="0" w:color="auto"/>
            <w:left w:val="none" w:sz="0" w:space="0" w:color="auto"/>
            <w:bottom w:val="none" w:sz="0" w:space="0" w:color="auto"/>
            <w:right w:val="none" w:sz="0" w:space="0" w:color="auto"/>
          </w:divBdr>
        </w:div>
        <w:div w:id="314800464">
          <w:marLeft w:val="0"/>
          <w:marRight w:val="0"/>
          <w:marTop w:val="150"/>
          <w:marBottom w:val="0"/>
          <w:divBdr>
            <w:top w:val="none" w:sz="0" w:space="0" w:color="auto"/>
            <w:left w:val="none" w:sz="0" w:space="0" w:color="auto"/>
            <w:bottom w:val="none" w:sz="0" w:space="0" w:color="auto"/>
            <w:right w:val="none" w:sz="0" w:space="0" w:color="auto"/>
          </w:divBdr>
          <w:divsChild>
            <w:div w:id="1041976016">
              <w:marLeft w:val="1155"/>
              <w:marRight w:val="0"/>
              <w:marTop w:val="0"/>
              <w:marBottom w:val="0"/>
              <w:divBdr>
                <w:top w:val="none" w:sz="0" w:space="0" w:color="auto"/>
                <w:left w:val="none" w:sz="0" w:space="0" w:color="auto"/>
                <w:bottom w:val="none" w:sz="0" w:space="0" w:color="auto"/>
                <w:right w:val="none" w:sz="0" w:space="0" w:color="auto"/>
              </w:divBdr>
            </w:div>
            <w:div w:id="1013141958">
              <w:marLeft w:val="1155"/>
              <w:marRight w:val="0"/>
              <w:marTop w:val="0"/>
              <w:marBottom w:val="0"/>
              <w:divBdr>
                <w:top w:val="none" w:sz="0" w:space="0" w:color="auto"/>
                <w:left w:val="none" w:sz="0" w:space="0" w:color="auto"/>
                <w:bottom w:val="none" w:sz="0" w:space="0" w:color="auto"/>
                <w:right w:val="none" w:sz="0" w:space="0" w:color="auto"/>
              </w:divBdr>
            </w:div>
            <w:div w:id="914319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788121">
      <w:bodyDiv w:val="1"/>
      <w:marLeft w:val="0"/>
      <w:marRight w:val="0"/>
      <w:marTop w:val="0"/>
      <w:marBottom w:val="0"/>
      <w:divBdr>
        <w:top w:val="none" w:sz="0" w:space="0" w:color="auto"/>
        <w:left w:val="none" w:sz="0" w:space="0" w:color="auto"/>
        <w:bottom w:val="none" w:sz="0" w:space="0" w:color="auto"/>
        <w:right w:val="none" w:sz="0" w:space="0" w:color="auto"/>
      </w:divBdr>
      <w:divsChild>
        <w:div w:id="1462922056">
          <w:marLeft w:val="0"/>
          <w:marRight w:val="0"/>
          <w:marTop w:val="0"/>
          <w:marBottom w:val="0"/>
          <w:divBdr>
            <w:top w:val="none" w:sz="0" w:space="0" w:color="auto"/>
            <w:left w:val="none" w:sz="0" w:space="0" w:color="auto"/>
            <w:bottom w:val="none" w:sz="0" w:space="0" w:color="auto"/>
            <w:right w:val="none" w:sz="0" w:space="0" w:color="auto"/>
          </w:divBdr>
        </w:div>
        <w:div w:id="1182663604">
          <w:marLeft w:val="0"/>
          <w:marRight w:val="0"/>
          <w:marTop w:val="150"/>
          <w:marBottom w:val="0"/>
          <w:divBdr>
            <w:top w:val="none" w:sz="0" w:space="0" w:color="auto"/>
            <w:left w:val="none" w:sz="0" w:space="0" w:color="auto"/>
            <w:bottom w:val="none" w:sz="0" w:space="0" w:color="auto"/>
            <w:right w:val="none" w:sz="0" w:space="0" w:color="auto"/>
          </w:divBdr>
          <w:divsChild>
            <w:div w:id="1374622283">
              <w:marLeft w:val="1155"/>
              <w:marRight w:val="0"/>
              <w:marTop w:val="0"/>
              <w:marBottom w:val="0"/>
              <w:divBdr>
                <w:top w:val="none" w:sz="0" w:space="0" w:color="auto"/>
                <w:left w:val="none" w:sz="0" w:space="0" w:color="auto"/>
                <w:bottom w:val="none" w:sz="0" w:space="0" w:color="auto"/>
                <w:right w:val="none" w:sz="0" w:space="0" w:color="auto"/>
              </w:divBdr>
            </w:div>
            <w:div w:id="1516529812">
              <w:marLeft w:val="1155"/>
              <w:marRight w:val="0"/>
              <w:marTop w:val="0"/>
              <w:marBottom w:val="0"/>
              <w:divBdr>
                <w:top w:val="none" w:sz="0" w:space="0" w:color="auto"/>
                <w:left w:val="none" w:sz="0" w:space="0" w:color="auto"/>
                <w:bottom w:val="none" w:sz="0" w:space="0" w:color="auto"/>
                <w:right w:val="none" w:sz="0" w:space="0" w:color="auto"/>
              </w:divBdr>
            </w:div>
            <w:div w:id="603004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1956350">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34225">
      <w:bodyDiv w:val="1"/>
      <w:marLeft w:val="0"/>
      <w:marRight w:val="0"/>
      <w:marTop w:val="0"/>
      <w:marBottom w:val="0"/>
      <w:divBdr>
        <w:top w:val="none" w:sz="0" w:space="0" w:color="auto"/>
        <w:left w:val="none" w:sz="0" w:space="0" w:color="auto"/>
        <w:bottom w:val="none" w:sz="0" w:space="0" w:color="auto"/>
        <w:right w:val="none" w:sz="0" w:space="0" w:color="auto"/>
      </w:divBdr>
      <w:divsChild>
        <w:div w:id="1618947913">
          <w:marLeft w:val="0"/>
          <w:marRight w:val="0"/>
          <w:marTop w:val="0"/>
          <w:marBottom w:val="0"/>
          <w:divBdr>
            <w:top w:val="none" w:sz="0" w:space="0" w:color="auto"/>
            <w:left w:val="none" w:sz="0" w:space="0" w:color="auto"/>
            <w:bottom w:val="none" w:sz="0" w:space="0" w:color="auto"/>
            <w:right w:val="none" w:sz="0" w:space="0" w:color="auto"/>
          </w:divBdr>
        </w:div>
        <w:div w:id="1583760310">
          <w:marLeft w:val="0"/>
          <w:marRight w:val="0"/>
          <w:marTop w:val="150"/>
          <w:marBottom w:val="0"/>
          <w:divBdr>
            <w:top w:val="none" w:sz="0" w:space="0" w:color="auto"/>
            <w:left w:val="none" w:sz="0" w:space="0" w:color="auto"/>
            <w:bottom w:val="none" w:sz="0" w:space="0" w:color="auto"/>
            <w:right w:val="none" w:sz="0" w:space="0" w:color="auto"/>
          </w:divBdr>
          <w:divsChild>
            <w:div w:id="7104099">
              <w:marLeft w:val="1155"/>
              <w:marRight w:val="0"/>
              <w:marTop w:val="0"/>
              <w:marBottom w:val="0"/>
              <w:divBdr>
                <w:top w:val="none" w:sz="0" w:space="0" w:color="auto"/>
                <w:left w:val="none" w:sz="0" w:space="0" w:color="auto"/>
                <w:bottom w:val="none" w:sz="0" w:space="0" w:color="auto"/>
                <w:right w:val="none" w:sz="0" w:space="0" w:color="auto"/>
              </w:divBdr>
            </w:div>
            <w:div w:id="164058759">
              <w:marLeft w:val="1155"/>
              <w:marRight w:val="0"/>
              <w:marTop w:val="0"/>
              <w:marBottom w:val="0"/>
              <w:divBdr>
                <w:top w:val="none" w:sz="0" w:space="0" w:color="auto"/>
                <w:left w:val="none" w:sz="0" w:space="0" w:color="auto"/>
                <w:bottom w:val="none" w:sz="0" w:space="0" w:color="auto"/>
                <w:right w:val="none" w:sz="0" w:space="0" w:color="auto"/>
              </w:divBdr>
            </w:div>
            <w:div w:id="763498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534448">
      <w:bodyDiv w:val="1"/>
      <w:marLeft w:val="0"/>
      <w:marRight w:val="0"/>
      <w:marTop w:val="0"/>
      <w:marBottom w:val="0"/>
      <w:divBdr>
        <w:top w:val="none" w:sz="0" w:space="0" w:color="auto"/>
        <w:left w:val="none" w:sz="0" w:space="0" w:color="auto"/>
        <w:bottom w:val="none" w:sz="0" w:space="0" w:color="auto"/>
        <w:right w:val="none" w:sz="0" w:space="0" w:color="auto"/>
      </w:divBdr>
      <w:divsChild>
        <w:div w:id="418254548">
          <w:marLeft w:val="0"/>
          <w:marRight w:val="0"/>
          <w:marTop w:val="0"/>
          <w:marBottom w:val="0"/>
          <w:divBdr>
            <w:top w:val="none" w:sz="0" w:space="0" w:color="auto"/>
            <w:left w:val="none" w:sz="0" w:space="0" w:color="auto"/>
            <w:bottom w:val="none" w:sz="0" w:space="0" w:color="auto"/>
            <w:right w:val="none" w:sz="0" w:space="0" w:color="auto"/>
          </w:divBdr>
        </w:div>
        <w:div w:id="1047493428">
          <w:marLeft w:val="0"/>
          <w:marRight w:val="0"/>
          <w:marTop w:val="150"/>
          <w:marBottom w:val="0"/>
          <w:divBdr>
            <w:top w:val="none" w:sz="0" w:space="0" w:color="auto"/>
            <w:left w:val="none" w:sz="0" w:space="0" w:color="auto"/>
            <w:bottom w:val="none" w:sz="0" w:space="0" w:color="auto"/>
            <w:right w:val="none" w:sz="0" w:space="0" w:color="auto"/>
          </w:divBdr>
          <w:divsChild>
            <w:div w:id="1075393130">
              <w:marLeft w:val="1155"/>
              <w:marRight w:val="0"/>
              <w:marTop w:val="0"/>
              <w:marBottom w:val="0"/>
              <w:divBdr>
                <w:top w:val="none" w:sz="0" w:space="0" w:color="auto"/>
                <w:left w:val="none" w:sz="0" w:space="0" w:color="auto"/>
                <w:bottom w:val="none" w:sz="0" w:space="0" w:color="auto"/>
                <w:right w:val="none" w:sz="0" w:space="0" w:color="auto"/>
              </w:divBdr>
            </w:div>
            <w:div w:id="616527812">
              <w:marLeft w:val="1155"/>
              <w:marRight w:val="0"/>
              <w:marTop w:val="0"/>
              <w:marBottom w:val="0"/>
              <w:divBdr>
                <w:top w:val="none" w:sz="0" w:space="0" w:color="auto"/>
                <w:left w:val="none" w:sz="0" w:space="0" w:color="auto"/>
                <w:bottom w:val="none" w:sz="0" w:space="0" w:color="auto"/>
                <w:right w:val="none" w:sz="0" w:space="0" w:color="auto"/>
              </w:divBdr>
            </w:div>
            <w:div w:id="13568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3990189">
      <w:bodyDiv w:val="1"/>
      <w:marLeft w:val="0"/>
      <w:marRight w:val="0"/>
      <w:marTop w:val="0"/>
      <w:marBottom w:val="0"/>
      <w:divBdr>
        <w:top w:val="none" w:sz="0" w:space="0" w:color="auto"/>
        <w:left w:val="none" w:sz="0" w:space="0" w:color="auto"/>
        <w:bottom w:val="none" w:sz="0" w:space="0" w:color="auto"/>
        <w:right w:val="none" w:sz="0" w:space="0" w:color="auto"/>
      </w:divBdr>
      <w:divsChild>
        <w:div w:id="1421290514">
          <w:marLeft w:val="0"/>
          <w:marRight w:val="0"/>
          <w:marTop w:val="0"/>
          <w:marBottom w:val="0"/>
          <w:divBdr>
            <w:top w:val="none" w:sz="0" w:space="0" w:color="auto"/>
            <w:left w:val="none" w:sz="0" w:space="0" w:color="auto"/>
            <w:bottom w:val="none" w:sz="0" w:space="0" w:color="auto"/>
            <w:right w:val="none" w:sz="0" w:space="0" w:color="auto"/>
          </w:divBdr>
        </w:div>
        <w:div w:id="1404060030">
          <w:marLeft w:val="0"/>
          <w:marRight w:val="0"/>
          <w:marTop w:val="150"/>
          <w:marBottom w:val="0"/>
          <w:divBdr>
            <w:top w:val="none" w:sz="0" w:space="0" w:color="auto"/>
            <w:left w:val="none" w:sz="0" w:space="0" w:color="auto"/>
            <w:bottom w:val="none" w:sz="0" w:space="0" w:color="auto"/>
            <w:right w:val="none" w:sz="0" w:space="0" w:color="auto"/>
          </w:divBdr>
          <w:divsChild>
            <w:div w:id="1964193275">
              <w:marLeft w:val="1155"/>
              <w:marRight w:val="0"/>
              <w:marTop w:val="0"/>
              <w:marBottom w:val="0"/>
              <w:divBdr>
                <w:top w:val="none" w:sz="0" w:space="0" w:color="auto"/>
                <w:left w:val="none" w:sz="0" w:space="0" w:color="auto"/>
                <w:bottom w:val="none" w:sz="0" w:space="0" w:color="auto"/>
                <w:right w:val="none" w:sz="0" w:space="0" w:color="auto"/>
              </w:divBdr>
            </w:div>
            <w:div w:id="96099132">
              <w:marLeft w:val="1155"/>
              <w:marRight w:val="0"/>
              <w:marTop w:val="0"/>
              <w:marBottom w:val="0"/>
              <w:divBdr>
                <w:top w:val="none" w:sz="0" w:space="0" w:color="auto"/>
                <w:left w:val="none" w:sz="0" w:space="0" w:color="auto"/>
                <w:bottom w:val="none" w:sz="0" w:space="0" w:color="auto"/>
                <w:right w:val="none" w:sz="0" w:space="0" w:color="auto"/>
              </w:divBdr>
            </w:div>
            <w:div w:id="1104419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573841">
      <w:bodyDiv w:val="1"/>
      <w:marLeft w:val="0"/>
      <w:marRight w:val="0"/>
      <w:marTop w:val="0"/>
      <w:marBottom w:val="0"/>
      <w:divBdr>
        <w:top w:val="none" w:sz="0" w:space="0" w:color="auto"/>
        <w:left w:val="none" w:sz="0" w:space="0" w:color="auto"/>
        <w:bottom w:val="none" w:sz="0" w:space="0" w:color="auto"/>
        <w:right w:val="none" w:sz="0" w:space="0" w:color="auto"/>
      </w:divBdr>
      <w:divsChild>
        <w:div w:id="1252081794">
          <w:marLeft w:val="0"/>
          <w:marRight w:val="0"/>
          <w:marTop w:val="0"/>
          <w:marBottom w:val="0"/>
          <w:divBdr>
            <w:top w:val="none" w:sz="0" w:space="0" w:color="auto"/>
            <w:left w:val="none" w:sz="0" w:space="0" w:color="auto"/>
            <w:bottom w:val="none" w:sz="0" w:space="0" w:color="auto"/>
            <w:right w:val="none" w:sz="0" w:space="0" w:color="auto"/>
          </w:divBdr>
        </w:div>
        <w:div w:id="971520081">
          <w:marLeft w:val="0"/>
          <w:marRight w:val="0"/>
          <w:marTop w:val="150"/>
          <w:marBottom w:val="0"/>
          <w:divBdr>
            <w:top w:val="none" w:sz="0" w:space="0" w:color="auto"/>
            <w:left w:val="none" w:sz="0" w:space="0" w:color="auto"/>
            <w:bottom w:val="none" w:sz="0" w:space="0" w:color="auto"/>
            <w:right w:val="none" w:sz="0" w:space="0" w:color="auto"/>
          </w:divBdr>
          <w:divsChild>
            <w:div w:id="493304377">
              <w:marLeft w:val="1155"/>
              <w:marRight w:val="0"/>
              <w:marTop w:val="0"/>
              <w:marBottom w:val="0"/>
              <w:divBdr>
                <w:top w:val="none" w:sz="0" w:space="0" w:color="auto"/>
                <w:left w:val="none" w:sz="0" w:space="0" w:color="auto"/>
                <w:bottom w:val="none" w:sz="0" w:space="0" w:color="auto"/>
                <w:right w:val="none" w:sz="0" w:space="0" w:color="auto"/>
              </w:divBdr>
            </w:div>
            <w:div w:id="859048945">
              <w:marLeft w:val="1155"/>
              <w:marRight w:val="0"/>
              <w:marTop w:val="0"/>
              <w:marBottom w:val="0"/>
              <w:divBdr>
                <w:top w:val="none" w:sz="0" w:space="0" w:color="auto"/>
                <w:left w:val="none" w:sz="0" w:space="0" w:color="auto"/>
                <w:bottom w:val="none" w:sz="0" w:space="0" w:color="auto"/>
                <w:right w:val="none" w:sz="0" w:space="0" w:color="auto"/>
              </w:divBdr>
            </w:div>
            <w:div w:id="597367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423162">
      <w:bodyDiv w:val="1"/>
      <w:marLeft w:val="0"/>
      <w:marRight w:val="0"/>
      <w:marTop w:val="0"/>
      <w:marBottom w:val="0"/>
      <w:divBdr>
        <w:top w:val="none" w:sz="0" w:space="0" w:color="auto"/>
        <w:left w:val="none" w:sz="0" w:space="0" w:color="auto"/>
        <w:bottom w:val="none" w:sz="0" w:space="0" w:color="auto"/>
        <w:right w:val="none" w:sz="0" w:space="0" w:color="auto"/>
      </w:divBdr>
      <w:divsChild>
        <w:div w:id="78186908">
          <w:marLeft w:val="0"/>
          <w:marRight w:val="0"/>
          <w:marTop w:val="0"/>
          <w:marBottom w:val="0"/>
          <w:divBdr>
            <w:top w:val="none" w:sz="0" w:space="0" w:color="auto"/>
            <w:left w:val="none" w:sz="0" w:space="0" w:color="auto"/>
            <w:bottom w:val="none" w:sz="0" w:space="0" w:color="auto"/>
            <w:right w:val="none" w:sz="0" w:space="0" w:color="auto"/>
          </w:divBdr>
        </w:div>
        <w:div w:id="1621641919">
          <w:marLeft w:val="0"/>
          <w:marRight w:val="0"/>
          <w:marTop w:val="150"/>
          <w:marBottom w:val="0"/>
          <w:divBdr>
            <w:top w:val="none" w:sz="0" w:space="0" w:color="auto"/>
            <w:left w:val="none" w:sz="0" w:space="0" w:color="auto"/>
            <w:bottom w:val="none" w:sz="0" w:space="0" w:color="auto"/>
            <w:right w:val="none" w:sz="0" w:space="0" w:color="auto"/>
          </w:divBdr>
          <w:divsChild>
            <w:div w:id="2008703007">
              <w:marLeft w:val="1155"/>
              <w:marRight w:val="0"/>
              <w:marTop w:val="0"/>
              <w:marBottom w:val="0"/>
              <w:divBdr>
                <w:top w:val="none" w:sz="0" w:space="0" w:color="auto"/>
                <w:left w:val="none" w:sz="0" w:space="0" w:color="auto"/>
                <w:bottom w:val="none" w:sz="0" w:space="0" w:color="auto"/>
                <w:right w:val="none" w:sz="0" w:space="0" w:color="auto"/>
              </w:divBdr>
            </w:div>
            <w:div w:id="669216435">
              <w:marLeft w:val="1155"/>
              <w:marRight w:val="0"/>
              <w:marTop w:val="0"/>
              <w:marBottom w:val="0"/>
              <w:divBdr>
                <w:top w:val="none" w:sz="0" w:space="0" w:color="auto"/>
                <w:left w:val="none" w:sz="0" w:space="0" w:color="auto"/>
                <w:bottom w:val="none" w:sz="0" w:space="0" w:color="auto"/>
                <w:right w:val="none" w:sz="0" w:space="0" w:color="auto"/>
              </w:divBdr>
            </w:div>
            <w:div w:id="1859126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425435">
      <w:bodyDiv w:val="1"/>
      <w:marLeft w:val="0"/>
      <w:marRight w:val="0"/>
      <w:marTop w:val="0"/>
      <w:marBottom w:val="0"/>
      <w:divBdr>
        <w:top w:val="none" w:sz="0" w:space="0" w:color="auto"/>
        <w:left w:val="none" w:sz="0" w:space="0" w:color="auto"/>
        <w:bottom w:val="none" w:sz="0" w:space="0" w:color="auto"/>
        <w:right w:val="none" w:sz="0" w:space="0" w:color="auto"/>
      </w:divBdr>
    </w:div>
    <w:div w:id="656495150">
      <w:bodyDiv w:val="1"/>
      <w:marLeft w:val="0"/>
      <w:marRight w:val="0"/>
      <w:marTop w:val="0"/>
      <w:marBottom w:val="0"/>
      <w:divBdr>
        <w:top w:val="none" w:sz="0" w:space="0" w:color="auto"/>
        <w:left w:val="none" w:sz="0" w:space="0" w:color="auto"/>
        <w:bottom w:val="none" w:sz="0" w:space="0" w:color="auto"/>
        <w:right w:val="none" w:sz="0" w:space="0" w:color="auto"/>
      </w:divBdr>
      <w:divsChild>
        <w:div w:id="663705746">
          <w:marLeft w:val="0"/>
          <w:marRight w:val="0"/>
          <w:marTop w:val="0"/>
          <w:marBottom w:val="0"/>
          <w:divBdr>
            <w:top w:val="none" w:sz="0" w:space="0" w:color="auto"/>
            <w:left w:val="none" w:sz="0" w:space="0" w:color="auto"/>
            <w:bottom w:val="none" w:sz="0" w:space="0" w:color="auto"/>
            <w:right w:val="none" w:sz="0" w:space="0" w:color="auto"/>
          </w:divBdr>
        </w:div>
        <w:div w:id="1487043854">
          <w:marLeft w:val="0"/>
          <w:marRight w:val="0"/>
          <w:marTop w:val="150"/>
          <w:marBottom w:val="0"/>
          <w:divBdr>
            <w:top w:val="none" w:sz="0" w:space="0" w:color="auto"/>
            <w:left w:val="none" w:sz="0" w:space="0" w:color="auto"/>
            <w:bottom w:val="none" w:sz="0" w:space="0" w:color="auto"/>
            <w:right w:val="none" w:sz="0" w:space="0" w:color="auto"/>
          </w:divBdr>
          <w:divsChild>
            <w:div w:id="2032024645">
              <w:marLeft w:val="1155"/>
              <w:marRight w:val="0"/>
              <w:marTop w:val="0"/>
              <w:marBottom w:val="0"/>
              <w:divBdr>
                <w:top w:val="none" w:sz="0" w:space="0" w:color="auto"/>
                <w:left w:val="none" w:sz="0" w:space="0" w:color="auto"/>
                <w:bottom w:val="none" w:sz="0" w:space="0" w:color="auto"/>
                <w:right w:val="none" w:sz="0" w:space="0" w:color="auto"/>
              </w:divBdr>
            </w:div>
            <w:div w:id="1306471279">
              <w:marLeft w:val="1155"/>
              <w:marRight w:val="0"/>
              <w:marTop w:val="0"/>
              <w:marBottom w:val="0"/>
              <w:divBdr>
                <w:top w:val="none" w:sz="0" w:space="0" w:color="auto"/>
                <w:left w:val="none" w:sz="0" w:space="0" w:color="auto"/>
                <w:bottom w:val="none" w:sz="0" w:space="0" w:color="auto"/>
                <w:right w:val="none" w:sz="0" w:space="0" w:color="auto"/>
              </w:divBdr>
            </w:div>
            <w:div w:id="118131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6761500">
      <w:bodyDiv w:val="1"/>
      <w:marLeft w:val="0"/>
      <w:marRight w:val="0"/>
      <w:marTop w:val="0"/>
      <w:marBottom w:val="0"/>
      <w:divBdr>
        <w:top w:val="none" w:sz="0" w:space="0" w:color="auto"/>
        <w:left w:val="none" w:sz="0" w:space="0" w:color="auto"/>
        <w:bottom w:val="none" w:sz="0" w:space="0" w:color="auto"/>
        <w:right w:val="none" w:sz="0" w:space="0" w:color="auto"/>
      </w:divBdr>
      <w:divsChild>
        <w:div w:id="1073550499">
          <w:marLeft w:val="0"/>
          <w:marRight w:val="0"/>
          <w:marTop w:val="0"/>
          <w:marBottom w:val="0"/>
          <w:divBdr>
            <w:top w:val="none" w:sz="0" w:space="0" w:color="auto"/>
            <w:left w:val="none" w:sz="0" w:space="0" w:color="auto"/>
            <w:bottom w:val="none" w:sz="0" w:space="0" w:color="auto"/>
            <w:right w:val="none" w:sz="0" w:space="0" w:color="auto"/>
          </w:divBdr>
        </w:div>
        <w:div w:id="1812140181">
          <w:marLeft w:val="0"/>
          <w:marRight w:val="0"/>
          <w:marTop w:val="150"/>
          <w:marBottom w:val="0"/>
          <w:divBdr>
            <w:top w:val="none" w:sz="0" w:space="0" w:color="auto"/>
            <w:left w:val="none" w:sz="0" w:space="0" w:color="auto"/>
            <w:bottom w:val="none" w:sz="0" w:space="0" w:color="auto"/>
            <w:right w:val="none" w:sz="0" w:space="0" w:color="auto"/>
          </w:divBdr>
          <w:divsChild>
            <w:div w:id="376203664">
              <w:marLeft w:val="1155"/>
              <w:marRight w:val="0"/>
              <w:marTop w:val="0"/>
              <w:marBottom w:val="0"/>
              <w:divBdr>
                <w:top w:val="none" w:sz="0" w:space="0" w:color="auto"/>
                <w:left w:val="none" w:sz="0" w:space="0" w:color="auto"/>
                <w:bottom w:val="none" w:sz="0" w:space="0" w:color="auto"/>
                <w:right w:val="none" w:sz="0" w:space="0" w:color="auto"/>
              </w:divBdr>
            </w:div>
            <w:div w:id="1459101591">
              <w:marLeft w:val="1155"/>
              <w:marRight w:val="0"/>
              <w:marTop w:val="0"/>
              <w:marBottom w:val="0"/>
              <w:divBdr>
                <w:top w:val="none" w:sz="0" w:space="0" w:color="auto"/>
                <w:left w:val="none" w:sz="0" w:space="0" w:color="auto"/>
                <w:bottom w:val="none" w:sz="0" w:space="0" w:color="auto"/>
                <w:right w:val="none" w:sz="0" w:space="0" w:color="auto"/>
              </w:divBdr>
            </w:div>
            <w:div w:id="19483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955376">
      <w:bodyDiv w:val="1"/>
      <w:marLeft w:val="0"/>
      <w:marRight w:val="0"/>
      <w:marTop w:val="0"/>
      <w:marBottom w:val="0"/>
      <w:divBdr>
        <w:top w:val="none" w:sz="0" w:space="0" w:color="auto"/>
        <w:left w:val="none" w:sz="0" w:space="0" w:color="auto"/>
        <w:bottom w:val="none" w:sz="0" w:space="0" w:color="auto"/>
        <w:right w:val="none" w:sz="0" w:space="0" w:color="auto"/>
      </w:divBdr>
    </w:div>
    <w:div w:id="657155398">
      <w:bodyDiv w:val="1"/>
      <w:marLeft w:val="0"/>
      <w:marRight w:val="0"/>
      <w:marTop w:val="0"/>
      <w:marBottom w:val="0"/>
      <w:divBdr>
        <w:top w:val="none" w:sz="0" w:space="0" w:color="auto"/>
        <w:left w:val="none" w:sz="0" w:space="0" w:color="auto"/>
        <w:bottom w:val="none" w:sz="0" w:space="0" w:color="auto"/>
        <w:right w:val="none" w:sz="0" w:space="0" w:color="auto"/>
      </w:divBdr>
      <w:divsChild>
        <w:div w:id="678774995">
          <w:marLeft w:val="0"/>
          <w:marRight w:val="0"/>
          <w:marTop w:val="0"/>
          <w:marBottom w:val="0"/>
          <w:divBdr>
            <w:top w:val="none" w:sz="0" w:space="0" w:color="auto"/>
            <w:left w:val="none" w:sz="0" w:space="0" w:color="auto"/>
            <w:bottom w:val="none" w:sz="0" w:space="0" w:color="auto"/>
            <w:right w:val="none" w:sz="0" w:space="0" w:color="auto"/>
          </w:divBdr>
        </w:div>
        <w:div w:id="1227837233">
          <w:marLeft w:val="0"/>
          <w:marRight w:val="0"/>
          <w:marTop w:val="150"/>
          <w:marBottom w:val="0"/>
          <w:divBdr>
            <w:top w:val="none" w:sz="0" w:space="0" w:color="auto"/>
            <w:left w:val="none" w:sz="0" w:space="0" w:color="auto"/>
            <w:bottom w:val="none" w:sz="0" w:space="0" w:color="auto"/>
            <w:right w:val="none" w:sz="0" w:space="0" w:color="auto"/>
          </w:divBdr>
          <w:divsChild>
            <w:div w:id="235283613">
              <w:marLeft w:val="1155"/>
              <w:marRight w:val="0"/>
              <w:marTop w:val="0"/>
              <w:marBottom w:val="0"/>
              <w:divBdr>
                <w:top w:val="none" w:sz="0" w:space="0" w:color="auto"/>
                <w:left w:val="none" w:sz="0" w:space="0" w:color="auto"/>
                <w:bottom w:val="none" w:sz="0" w:space="0" w:color="auto"/>
                <w:right w:val="none" w:sz="0" w:space="0" w:color="auto"/>
              </w:divBdr>
            </w:div>
            <w:div w:id="714112923">
              <w:marLeft w:val="1155"/>
              <w:marRight w:val="0"/>
              <w:marTop w:val="0"/>
              <w:marBottom w:val="0"/>
              <w:divBdr>
                <w:top w:val="none" w:sz="0" w:space="0" w:color="auto"/>
                <w:left w:val="none" w:sz="0" w:space="0" w:color="auto"/>
                <w:bottom w:val="none" w:sz="0" w:space="0" w:color="auto"/>
                <w:right w:val="none" w:sz="0" w:space="0" w:color="auto"/>
              </w:divBdr>
            </w:div>
            <w:div w:id="375856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19234">
      <w:bodyDiv w:val="1"/>
      <w:marLeft w:val="0"/>
      <w:marRight w:val="0"/>
      <w:marTop w:val="0"/>
      <w:marBottom w:val="0"/>
      <w:divBdr>
        <w:top w:val="none" w:sz="0" w:space="0" w:color="auto"/>
        <w:left w:val="none" w:sz="0" w:space="0" w:color="auto"/>
        <w:bottom w:val="none" w:sz="0" w:space="0" w:color="auto"/>
        <w:right w:val="none" w:sz="0" w:space="0" w:color="auto"/>
      </w:divBdr>
      <w:divsChild>
        <w:div w:id="1449465294">
          <w:marLeft w:val="0"/>
          <w:marRight w:val="0"/>
          <w:marTop w:val="0"/>
          <w:marBottom w:val="0"/>
          <w:divBdr>
            <w:top w:val="none" w:sz="0" w:space="0" w:color="auto"/>
            <w:left w:val="none" w:sz="0" w:space="0" w:color="auto"/>
            <w:bottom w:val="none" w:sz="0" w:space="0" w:color="auto"/>
            <w:right w:val="none" w:sz="0" w:space="0" w:color="auto"/>
          </w:divBdr>
        </w:div>
        <w:div w:id="1444416680">
          <w:marLeft w:val="0"/>
          <w:marRight w:val="0"/>
          <w:marTop w:val="150"/>
          <w:marBottom w:val="0"/>
          <w:divBdr>
            <w:top w:val="none" w:sz="0" w:space="0" w:color="auto"/>
            <w:left w:val="none" w:sz="0" w:space="0" w:color="auto"/>
            <w:bottom w:val="none" w:sz="0" w:space="0" w:color="auto"/>
            <w:right w:val="none" w:sz="0" w:space="0" w:color="auto"/>
          </w:divBdr>
          <w:divsChild>
            <w:div w:id="1415513898">
              <w:marLeft w:val="1155"/>
              <w:marRight w:val="0"/>
              <w:marTop w:val="0"/>
              <w:marBottom w:val="0"/>
              <w:divBdr>
                <w:top w:val="none" w:sz="0" w:space="0" w:color="auto"/>
                <w:left w:val="none" w:sz="0" w:space="0" w:color="auto"/>
                <w:bottom w:val="none" w:sz="0" w:space="0" w:color="auto"/>
                <w:right w:val="none" w:sz="0" w:space="0" w:color="auto"/>
              </w:divBdr>
            </w:div>
            <w:div w:id="1832481536">
              <w:marLeft w:val="1155"/>
              <w:marRight w:val="0"/>
              <w:marTop w:val="0"/>
              <w:marBottom w:val="0"/>
              <w:divBdr>
                <w:top w:val="none" w:sz="0" w:space="0" w:color="auto"/>
                <w:left w:val="none" w:sz="0" w:space="0" w:color="auto"/>
                <w:bottom w:val="none" w:sz="0" w:space="0" w:color="auto"/>
                <w:right w:val="none" w:sz="0" w:space="0" w:color="auto"/>
              </w:divBdr>
            </w:div>
            <w:div w:id="1582908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8485">
      <w:bodyDiv w:val="1"/>
      <w:marLeft w:val="0"/>
      <w:marRight w:val="0"/>
      <w:marTop w:val="0"/>
      <w:marBottom w:val="0"/>
      <w:divBdr>
        <w:top w:val="none" w:sz="0" w:space="0" w:color="auto"/>
        <w:left w:val="none" w:sz="0" w:space="0" w:color="auto"/>
        <w:bottom w:val="none" w:sz="0" w:space="0" w:color="auto"/>
        <w:right w:val="none" w:sz="0" w:space="0" w:color="auto"/>
      </w:divBdr>
      <w:divsChild>
        <w:div w:id="1868982252">
          <w:marLeft w:val="0"/>
          <w:marRight w:val="0"/>
          <w:marTop w:val="0"/>
          <w:marBottom w:val="0"/>
          <w:divBdr>
            <w:top w:val="none" w:sz="0" w:space="0" w:color="auto"/>
            <w:left w:val="none" w:sz="0" w:space="0" w:color="auto"/>
            <w:bottom w:val="none" w:sz="0" w:space="0" w:color="auto"/>
            <w:right w:val="none" w:sz="0" w:space="0" w:color="auto"/>
          </w:divBdr>
        </w:div>
        <w:div w:id="14620287">
          <w:marLeft w:val="0"/>
          <w:marRight w:val="0"/>
          <w:marTop w:val="150"/>
          <w:marBottom w:val="0"/>
          <w:divBdr>
            <w:top w:val="none" w:sz="0" w:space="0" w:color="auto"/>
            <w:left w:val="none" w:sz="0" w:space="0" w:color="auto"/>
            <w:bottom w:val="none" w:sz="0" w:space="0" w:color="auto"/>
            <w:right w:val="none" w:sz="0" w:space="0" w:color="auto"/>
          </w:divBdr>
          <w:divsChild>
            <w:div w:id="1110903290">
              <w:marLeft w:val="1155"/>
              <w:marRight w:val="0"/>
              <w:marTop w:val="0"/>
              <w:marBottom w:val="0"/>
              <w:divBdr>
                <w:top w:val="none" w:sz="0" w:space="0" w:color="auto"/>
                <w:left w:val="none" w:sz="0" w:space="0" w:color="auto"/>
                <w:bottom w:val="none" w:sz="0" w:space="0" w:color="auto"/>
                <w:right w:val="none" w:sz="0" w:space="0" w:color="auto"/>
              </w:divBdr>
            </w:div>
            <w:div w:id="1447044763">
              <w:marLeft w:val="1155"/>
              <w:marRight w:val="0"/>
              <w:marTop w:val="0"/>
              <w:marBottom w:val="0"/>
              <w:divBdr>
                <w:top w:val="none" w:sz="0" w:space="0" w:color="auto"/>
                <w:left w:val="none" w:sz="0" w:space="0" w:color="auto"/>
                <w:bottom w:val="none" w:sz="0" w:space="0" w:color="auto"/>
                <w:right w:val="none" w:sz="0" w:space="0" w:color="auto"/>
              </w:divBdr>
            </w:div>
            <w:div w:id="17684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811112">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232830">
      <w:bodyDiv w:val="1"/>
      <w:marLeft w:val="0"/>
      <w:marRight w:val="0"/>
      <w:marTop w:val="0"/>
      <w:marBottom w:val="0"/>
      <w:divBdr>
        <w:top w:val="none" w:sz="0" w:space="0" w:color="auto"/>
        <w:left w:val="none" w:sz="0" w:space="0" w:color="auto"/>
        <w:bottom w:val="none" w:sz="0" w:space="0" w:color="auto"/>
        <w:right w:val="none" w:sz="0" w:space="0" w:color="auto"/>
      </w:divBdr>
      <w:divsChild>
        <w:div w:id="1800875828">
          <w:marLeft w:val="0"/>
          <w:marRight w:val="0"/>
          <w:marTop w:val="0"/>
          <w:marBottom w:val="0"/>
          <w:divBdr>
            <w:top w:val="none" w:sz="0" w:space="0" w:color="auto"/>
            <w:left w:val="none" w:sz="0" w:space="0" w:color="auto"/>
            <w:bottom w:val="none" w:sz="0" w:space="0" w:color="auto"/>
            <w:right w:val="none" w:sz="0" w:space="0" w:color="auto"/>
          </w:divBdr>
        </w:div>
        <w:div w:id="580483081">
          <w:marLeft w:val="0"/>
          <w:marRight w:val="0"/>
          <w:marTop w:val="150"/>
          <w:marBottom w:val="0"/>
          <w:divBdr>
            <w:top w:val="none" w:sz="0" w:space="0" w:color="auto"/>
            <w:left w:val="none" w:sz="0" w:space="0" w:color="auto"/>
            <w:bottom w:val="none" w:sz="0" w:space="0" w:color="auto"/>
            <w:right w:val="none" w:sz="0" w:space="0" w:color="auto"/>
          </w:divBdr>
          <w:divsChild>
            <w:div w:id="1409230930">
              <w:marLeft w:val="1155"/>
              <w:marRight w:val="0"/>
              <w:marTop w:val="0"/>
              <w:marBottom w:val="0"/>
              <w:divBdr>
                <w:top w:val="none" w:sz="0" w:space="0" w:color="auto"/>
                <w:left w:val="none" w:sz="0" w:space="0" w:color="auto"/>
                <w:bottom w:val="none" w:sz="0" w:space="0" w:color="auto"/>
                <w:right w:val="none" w:sz="0" w:space="0" w:color="auto"/>
              </w:divBdr>
            </w:div>
            <w:div w:id="1655135897">
              <w:marLeft w:val="1155"/>
              <w:marRight w:val="0"/>
              <w:marTop w:val="0"/>
              <w:marBottom w:val="0"/>
              <w:divBdr>
                <w:top w:val="none" w:sz="0" w:space="0" w:color="auto"/>
                <w:left w:val="none" w:sz="0" w:space="0" w:color="auto"/>
                <w:bottom w:val="none" w:sz="0" w:space="0" w:color="auto"/>
                <w:right w:val="none" w:sz="0" w:space="0" w:color="auto"/>
              </w:divBdr>
            </w:div>
            <w:div w:id="904224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237768">
      <w:bodyDiv w:val="1"/>
      <w:marLeft w:val="0"/>
      <w:marRight w:val="0"/>
      <w:marTop w:val="0"/>
      <w:marBottom w:val="0"/>
      <w:divBdr>
        <w:top w:val="none" w:sz="0" w:space="0" w:color="auto"/>
        <w:left w:val="none" w:sz="0" w:space="0" w:color="auto"/>
        <w:bottom w:val="none" w:sz="0" w:space="0" w:color="auto"/>
        <w:right w:val="none" w:sz="0" w:space="0" w:color="auto"/>
      </w:divBdr>
      <w:divsChild>
        <w:div w:id="281152305">
          <w:marLeft w:val="0"/>
          <w:marRight w:val="0"/>
          <w:marTop w:val="0"/>
          <w:marBottom w:val="0"/>
          <w:divBdr>
            <w:top w:val="none" w:sz="0" w:space="0" w:color="auto"/>
            <w:left w:val="none" w:sz="0" w:space="0" w:color="auto"/>
            <w:bottom w:val="none" w:sz="0" w:space="0" w:color="auto"/>
            <w:right w:val="none" w:sz="0" w:space="0" w:color="auto"/>
          </w:divBdr>
        </w:div>
        <w:div w:id="898907445">
          <w:marLeft w:val="0"/>
          <w:marRight w:val="0"/>
          <w:marTop w:val="150"/>
          <w:marBottom w:val="0"/>
          <w:divBdr>
            <w:top w:val="none" w:sz="0" w:space="0" w:color="auto"/>
            <w:left w:val="none" w:sz="0" w:space="0" w:color="auto"/>
            <w:bottom w:val="none" w:sz="0" w:space="0" w:color="auto"/>
            <w:right w:val="none" w:sz="0" w:space="0" w:color="auto"/>
          </w:divBdr>
          <w:divsChild>
            <w:div w:id="1157385076">
              <w:marLeft w:val="1155"/>
              <w:marRight w:val="0"/>
              <w:marTop w:val="0"/>
              <w:marBottom w:val="0"/>
              <w:divBdr>
                <w:top w:val="none" w:sz="0" w:space="0" w:color="auto"/>
                <w:left w:val="none" w:sz="0" w:space="0" w:color="auto"/>
                <w:bottom w:val="none" w:sz="0" w:space="0" w:color="auto"/>
                <w:right w:val="none" w:sz="0" w:space="0" w:color="auto"/>
              </w:divBdr>
            </w:div>
            <w:div w:id="751051800">
              <w:marLeft w:val="1155"/>
              <w:marRight w:val="0"/>
              <w:marTop w:val="0"/>
              <w:marBottom w:val="0"/>
              <w:divBdr>
                <w:top w:val="none" w:sz="0" w:space="0" w:color="auto"/>
                <w:left w:val="none" w:sz="0" w:space="0" w:color="auto"/>
                <w:bottom w:val="none" w:sz="0" w:space="0" w:color="auto"/>
                <w:right w:val="none" w:sz="0" w:space="0" w:color="auto"/>
              </w:divBdr>
            </w:div>
            <w:div w:id="1127504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2759">
      <w:bodyDiv w:val="1"/>
      <w:marLeft w:val="0"/>
      <w:marRight w:val="0"/>
      <w:marTop w:val="0"/>
      <w:marBottom w:val="0"/>
      <w:divBdr>
        <w:top w:val="none" w:sz="0" w:space="0" w:color="auto"/>
        <w:left w:val="none" w:sz="0" w:space="0" w:color="auto"/>
        <w:bottom w:val="none" w:sz="0" w:space="0" w:color="auto"/>
        <w:right w:val="none" w:sz="0" w:space="0" w:color="auto"/>
      </w:divBdr>
      <w:divsChild>
        <w:div w:id="2009864135">
          <w:marLeft w:val="0"/>
          <w:marRight w:val="0"/>
          <w:marTop w:val="0"/>
          <w:marBottom w:val="0"/>
          <w:divBdr>
            <w:top w:val="none" w:sz="0" w:space="0" w:color="auto"/>
            <w:left w:val="none" w:sz="0" w:space="0" w:color="auto"/>
            <w:bottom w:val="none" w:sz="0" w:space="0" w:color="auto"/>
            <w:right w:val="none" w:sz="0" w:space="0" w:color="auto"/>
          </w:divBdr>
        </w:div>
        <w:div w:id="222372457">
          <w:marLeft w:val="0"/>
          <w:marRight w:val="0"/>
          <w:marTop w:val="150"/>
          <w:marBottom w:val="0"/>
          <w:divBdr>
            <w:top w:val="none" w:sz="0" w:space="0" w:color="auto"/>
            <w:left w:val="none" w:sz="0" w:space="0" w:color="auto"/>
            <w:bottom w:val="none" w:sz="0" w:space="0" w:color="auto"/>
            <w:right w:val="none" w:sz="0" w:space="0" w:color="auto"/>
          </w:divBdr>
          <w:divsChild>
            <w:div w:id="316422166">
              <w:marLeft w:val="1155"/>
              <w:marRight w:val="0"/>
              <w:marTop w:val="0"/>
              <w:marBottom w:val="0"/>
              <w:divBdr>
                <w:top w:val="none" w:sz="0" w:space="0" w:color="auto"/>
                <w:left w:val="none" w:sz="0" w:space="0" w:color="auto"/>
                <w:bottom w:val="none" w:sz="0" w:space="0" w:color="auto"/>
                <w:right w:val="none" w:sz="0" w:space="0" w:color="auto"/>
              </w:divBdr>
            </w:div>
            <w:div w:id="830021795">
              <w:marLeft w:val="1155"/>
              <w:marRight w:val="0"/>
              <w:marTop w:val="0"/>
              <w:marBottom w:val="0"/>
              <w:divBdr>
                <w:top w:val="none" w:sz="0" w:space="0" w:color="auto"/>
                <w:left w:val="none" w:sz="0" w:space="0" w:color="auto"/>
                <w:bottom w:val="none" w:sz="0" w:space="0" w:color="auto"/>
                <w:right w:val="none" w:sz="0" w:space="0" w:color="auto"/>
              </w:divBdr>
            </w:div>
            <w:div w:id="564529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068">
      <w:bodyDiv w:val="1"/>
      <w:marLeft w:val="0"/>
      <w:marRight w:val="0"/>
      <w:marTop w:val="0"/>
      <w:marBottom w:val="0"/>
      <w:divBdr>
        <w:top w:val="none" w:sz="0" w:space="0" w:color="auto"/>
        <w:left w:val="none" w:sz="0" w:space="0" w:color="auto"/>
        <w:bottom w:val="none" w:sz="0" w:space="0" w:color="auto"/>
        <w:right w:val="none" w:sz="0" w:space="0" w:color="auto"/>
      </w:divBdr>
      <w:divsChild>
        <w:div w:id="674655439">
          <w:marLeft w:val="0"/>
          <w:marRight w:val="0"/>
          <w:marTop w:val="0"/>
          <w:marBottom w:val="0"/>
          <w:divBdr>
            <w:top w:val="none" w:sz="0" w:space="0" w:color="auto"/>
            <w:left w:val="none" w:sz="0" w:space="0" w:color="auto"/>
            <w:bottom w:val="none" w:sz="0" w:space="0" w:color="auto"/>
            <w:right w:val="none" w:sz="0" w:space="0" w:color="auto"/>
          </w:divBdr>
        </w:div>
        <w:div w:id="1760978508">
          <w:marLeft w:val="0"/>
          <w:marRight w:val="0"/>
          <w:marTop w:val="150"/>
          <w:marBottom w:val="0"/>
          <w:divBdr>
            <w:top w:val="none" w:sz="0" w:space="0" w:color="auto"/>
            <w:left w:val="none" w:sz="0" w:space="0" w:color="auto"/>
            <w:bottom w:val="none" w:sz="0" w:space="0" w:color="auto"/>
            <w:right w:val="none" w:sz="0" w:space="0" w:color="auto"/>
          </w:divBdr>
          <w:divsChild>
            <w:div w:id="914822500">
              <w:marLeft w:val="1155"/>
              <w:marRight w:val="0"/>
              <w:marTop w:val="0"/>
              <w:marBottom w:val="0"/>
              <w:divBdr>
                <w:top w:val="none" w:sz="0" w:space="0" w:color="auto"/>
                <w:left w:val="none" w:sz="0" w:space="0" w:color="auto"/>
                <w:bottom w:val="none" w:sz="0" w:space="0" w:color="auto"/>
                <w:right w:val="none" w:sz="0" w:space="0" w:color="auto"/>
              </w:divBdr>
            </w:div>
            <w:div w:id="884293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238161">
      <w:bodyDiv w:val="1"/>
      <w:marLeft w:val="0"/>
      <w:marRight w:val="0"/>
      <w:marTop w:val="0"/>
      <w:marBottom w:val="0"/>
      <w:divBdr>
        <w:top w:val="none" w:sz="0" w:space="0" w:color="auto"/>
        <w:left w:val="none" w:sz="0" w:space="0" w:color="auto"/>
        <w:bottom w:val="none" w:sz="0" w:space="0" w:color="auto"/>
        <w:right w:val="none" w:sz="0" w:space="0" w:color="auto"/>
      </w:divBdr>
      <w:divsChild>
        <w:div w:id="1523283344">
          <w:marLeft w:val="0"/>
          <w:marRight w:val="0"/>
          <w:marTop w:val="0"/>
          <w:marBottom w:val="0"/>
          <w:divBdr>
            <w:top w:val="none" w:sz="0" w:space="0" w:color="auto"/>
            <w:left w:val="none" w:sz="0" w:space="0" w:color="auto"/>
            <w:bottom w:val="none" w:sz="0" w:space="0" w:color="auto"/>
            <w:right w:val="none" w:sz="0" w:space="0" w:color="auto"/>
          </w:divBdr>
        </w:div>
        <w:div w:id="1186750962">
          <w:marLeft w:val="0"/>
          <w:marRight w:val="0"/>
          <w:marTop w:val="150"/>
          <w:marBottom w:val="0"/>
          <w:divBdr>
            <w:top w:val="none" w:sz="0" w:space="0" w:color="auto"/>
            <w:left w:val="none" w:sz="0" w:space="0" w:color="auto"/>
            <w:bottom w:val="none" w:sz="0" w:space="0" w:color="auto"/>
            <w:right w:val="none" w:sz="0" w:space="0" w:color="auto"/>
          </w:divBdr>
          <w:divsChild>
            <w:div w:id="1084768315">
              <w:marLeft w:val="1155"/>
              <w:marRight w:val="0"/>
              <w:marTop w:val="0"/>
              <w:marBottom w:val="0"/>
              <w:divBdr>
                <w:top w:val="none" w:sz="0" w:space="0" w:color="auto"/>
                <w:left w:val="none" w:sz="0" w:space="0" w:color="auto"/>
                <w:bottom w:val="none" w:sz="0" w:space="0" w:color="auto"/>
                <w:right w:val="none" w:sz="0" w:space="0" w:color="auto"/>
              </w:divBdr>
            </w:div>
            <w:div w:id="1101796116">
              <w:marLeft w:val="1155"/>
              <w:marRight w:val="0"/>
              <w:marTop w:val="0"/>
              <w:marBottom w:val="0"/>
              <w:divBdr>
                <w:top w:val="none" w:sz="0" w:space="0" w:color="auto"/>
                <w:left w:val="none" w:sz="0" w:space="0" w:color="auto"/>
                <w:bottom w:val="none" w:sz="0" w:space="0" w:color="auto"/>
                <w:right w:val="none" w:sz="0" w:space="0" w:color="auto"/>
              </w:divBdr>
            </w:div>
            <w:div w:id="2101177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428952">
      <w:bodyDiv w:val="1"/>
      <w:marLeft w:val="0"/>
      <w:marRight w:val="0"/>
      <w:marTop w:val="0"/>
      <w:marBottom w:val="0"/>
      <w:divBdr>
        <w:top w:val="none" w:sz="0" w:space="0" w:color="auto"/>
        <w:left w:val="none" w:sz="0" w:space="0" w:color="auto"/>
        <w:bottom w:val="none" w:sz="0" w:space="0" w:color="auto"/>
        <w:right w:val="none" w:sz="0" w:space="0" w:color="auto"/>
      </w:divBdr>
    </w:div>
    <w:div w:id="660473575">
      <w:bodyDiv w:val="1"/>
      <w:marLeft w:val="0"/>
      <w:marRight w:val="0"/>
      <w:marTop w:val="0"/>
      <w:marBottom w:val="0"/>
      <w:divBdr>
        <w:top w:val="none" w:sz="0" w:space="0" w:color="auto"/>
        <w:left w:val="none" w:sz="0" w:space="0" w:color="auto"/>
        <w:bottom w:val="none" w:sz="0" w:space="0" w:color="auto"/>
        <w:right w:val="none" w:sz="0" w:space="0" w:color="auto"/>
      </w:divBdr>
      <w:divsChild>
        <w:div w:id="1013070127">
          <w:marLeft w:val="0"/>
          <w:marRight w:val="0"/>
          <w:marTop w:val="0"/>
          <w:marBottom w:val="0"/>
          <w:divBdr>
            <w:top w:val="none" w:sz="0" w:space="0" w:color="auto"/>
            <w:left w:val="none" w:sz="0" w:space="0" w:color="auto"/>
            <w:bottom w:val="none" w:sz="0" w:space="0" w:color="auto"/>
            <w:right w:val="none" w:sz="0" w:space="0" w:color="auto"/>
          </w:divBdr>
        </w:div>
        <w:div w:id="1135293892">
          <w:marLeft w:val="0"/>
          <w:marRight w:val="0"/>
          <w:marTop w:val="150"/>
          <w:marBottom w:val="0"/>
          <w:divBdr>
            <w:top w:val="none" w:sz="0" w:space="0" w:color="auto"/>
            <w:left w:val="none" w:sz="0" w:space="0" w:color="auto"/>
            <w:bottom w:val="none" w:sz="0" w:space="0" w:color="auto"/>
            <w:right w:val="none" w:sz="0" w:space="0" w:color="auto"/>
          </w:divBdr>
          <w:divsChild>
            <w:div w:id="981274922">
              <w:marLeft w:val="1155"/>
              <w:marRight w:val="0"/>
              <w:marTop w:val="0"/>
              <w:marBottom w:val="0"/>
              <w:divBdr>
                <w:top w:val="none" w:sz="0" w:space="0" w:color="auto"/>
                <w:left w:val="none" w:sz="0" w:space="0" w:color="auto"/>
                <w:bottom w:val="none" w:sz="0" w:space="0" w:color="auto"/>
                <w:right w:val="none" w:sz="0" w:space="0" w:color="auto"/>
              </w:divBdr>
            </w:div>
            <w:div w:id="371803927">
              <w:marLeft w:val="1155"/>
              <w:marRight w:val="0"/>
              <w:marTop w:val="0"/>
              <w:marBottom w:val="0"/>
              <w:divBdr>
                <w:top w:val="none" w:sz="0" w:space="0" w:color="auto"/>
                <w:left w:val="none" w:sz="0" w:space="0" w:color="auto"/>
                <w:bottom w:val="none" w:sz="0" w:space="0" w:color="auto"/>
                <w:right w:val="none" w:sz="0" w:space="0" w:color="auto"/>
              </w:divBdr>
            </w:div>
            <w:div w:id="146697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736489">
      <w:bodyDiv w:val="1"/>
      <w:marLeft w:val="0"/>
      <w:marRight w:val="0"/>
      <w:marTop w:val="0"/>
      <w:marBottom w:val="0"/>
      <w:divBdr>
        <w:top w:val="none" w:sz="0" w:space="0" w:color="auto"/>
        <w:left w:val="none" w:sz="0" w:space="0" w:color="auto"/>
        <w:bottom w:val="none" w:sz="0" w:space="0" w:color="auto"/>
        <w:right w:val="none" w:sz="0" w:space="0" w:color="auto"/>
      </w:divBdr>
      <w:divsChild>
        <w:div w:id="1422750779">
          <w:marLeft w:val="0"/>
          <w:marRight w:val="0"/>
          <w:marTop w:val="0"/>
          <w:marBottom w:val="0"/>
          <w:divBdr>
            <w:top w:val="none" w:sz="0" w:space="0" w:color="auto"/>
            <w:left w:val="none" w:sz="0" w:space="0" w:color="auto"/>
            <w:bottom w:val="none" w:sz="0" w:space="0" w:color="auto"/>
            <w:right w:val="none" w:sz="0" w:space="0" w:color="auto"/>
          </w:divBdr>
        </w:div>
        <w:div w:id="343288109">
          <w:marLeft w:val="0"/>
          <w:marRight w:val="0"/>
          <w:marTop w:val="150"/>
          <w:marBottom w:val="0"/>
          <w:divBdr>
            <w:top w:val="none" w:sz="0" w:space="0" w:color="auto"/>
            <w:left w:val="none" w:sz="0" w:space="0" w:color="auto"/>
            <w:bottom w:val="none" w:sz="0" w:space="0" w:color="auto"/>
            <w:right w:val="none" w:sz="0" w:space="0" w:color="auto"/>
          </w:divBdr>
          <w:divsChild>
            <w:div w:id="27921997">
              <w:marLeft w:val="1155"/>
              <w:marRight w:val="0"/>
              <w:marTop w:val="0"/>
              <w:marBottom w:val="0"/>
              <w:divBdr>
                <w:top w:val="none" w:sz="0" w:space="0" w:color="auto"/>
                <w:left w:val="none" w:sz="0" w:space="0" w:color="auto"/>
                <w:bottom w:val="none" w:sz="0" w:space="0" w:color="auto"/>
                <w:right w:val="none" w:sz="0" w:space="0" w:color="auto"/>
              </w:divBdr>
            </w:div>
            <w:div w:id="984090845">
              <w:marLeft w:val="1155"/>
              <w:marRight w:val="0"/>
              <w:marTop w:val="0"/>
              <w:marBottom w:val="0"/>
              <w:divBdr>
                <w:top w:val="none" w:sz="0" w:space="0" w:color="auto"/>
                <w:left w:val="none" w:sz="0" w:space="0" w:color="auto"/>
                <w:bottom w:val="none" w:sz="0" w:space="0" w:color="auto"/>
                <w:right w:val="none" w:sz="0" w:space="0" w:color="auto"/>
              </w:divBdr>
            </w:div>
            <w:div w:id="216012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815613">
      <w:bodyDiv w:val="1"/>
      <w:marLeft w:val="0"/>
      <w:marRight w:val="0"/>
      <w:marTop w:val="0"/>
      <w:marBottom w:val="0"/>
      <w:divBdr>
        <w:top w:val="none" w:sz="0" w:space="0" w:color="auto"/>
        <w:left w:val="none" w:sz="0" w:space="0" w:color="auto"/>
        <w:bottom w:val="none" w:sz="0" w:space="0" w:color="auto"/>
        <w:right w:val="none" w:sz="0" w:space="0" w:color="auto"/>
      </w:divBdr>
      <w:divsChild>
        <w:div w:id="798231460">
          <w:marLeft w:val="0"/>
          <w:marRight w:val="0"/>
          <w:marTop w:val="0"/>
          <w:marBottom w:val="0"/>
          <w:divBdr>
            <w:top w:val="none" w:sz="0" w:space="0" w:color="auto"/>
            <w:left w:val="none" w:sz="0" w:space="0" w:color="auto"/>
            <w:bottom w:val="none" w:sz="0" w:space="0" w:color="auto"/>
            <w:right w:val="none" w:sz="0" w:space="0" w:color="auto"/>
          </w:divBdr>
        </w:div>
        <w:div w:id="1881160062">
          <w:marLeft w:val="0"/>
          <w:marRight w:val="0"/>
          <w:marTop w:val="150"/>
          <w:marBottom w:val="0"/>
          <w:divBdr>
            <w:top w:val="none" w:sz="0" w:space="0" w:color="auto"/>
            <w:left w:val="none" w:sz="0" w:space="0" w:color="auto"/>
            <w:bottom w:val="none" w:sz="0" w:space="0" w:color="auto"/>
            <w:right w:val="none" w:sz="0" w:space="0" w:color="auto"/>
          </w:divBdr>
          <w:divsChild>
            <w:div w:id="146867269">
              <w:marLeft w:val="1155"/>
              <w:marRight w:val="0"/>
              <w:marTop w:val="0"/>
              <w:marBottom w:val="0"/>
              <w:divBdr>
                <w:top w:val="none" w:sz="0" w:space="0" w:color="auto"/>
                <w:left w:val="none" w:sz="0" w:space="0" w:color="auto"/>
                <w:bottom w:val="none" w:sz="0" w:space="0" w:color="auto"/>
                <w:right w:val="none" w:sz="0" w:space="0" w:color="auto"/>
              </w:divBdr>
            </w:div>
            <w:div w:id="1589196340">
              <w:marLeft w:val="1155"/>
              <w:marRight w:val="0"/>
              <w:marTop w:val="0"/>
              <w:marBottom w:val="0"/>
              <w:divBdr>
                <w:top w:val="none" w:sz="0" w:space="0" w:color="auto"/>
                <w:left w:val="none" w:sz="0" w:space="0" w:color="auto"/>
                <w:bottom w:val="none" w:sz="0" w:space="0" w:color="auto"/>
                <w:right w:val="none" w:sz="0" w:space="0" w:color="auto"/>
              </w:divBdr>
            </w:div>
            <w:div w:id="207678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819190">
      <w:bodyDiv w:val="1"/>
      <w:marLeft w:val="0"/>
      <w:marRight w:val="0"/>
      <w:marTop w:val="0"/>
      <w:marBottom w:val="0"/>
      <w:divBdr>
        <w:top w:val="none" w:sz="0" w:space="0" w:color="auto"/>
        <w:left w:val="none" w:sz="0" w:space="0" w:color="auto"/>
        <w:bottom w:val="none" w:sz="0" w:space="0" w:color="auto"/>
        <w:right w:val="none" w:sz="0" w:space="0" w:color="auto"/>
      </w:divBdr>
      <w:divsChild>
        <w:div w:id="1918128239">
          <w:marLeft w:val="0"/>
          <w:marRight w:val="0"/>
          <w:marTop w:val="0"/>
          <w:marBottom w:val="0"/>
          <w:divBdr>
            <w:top w:val="none" w:sz="0" w:space="0" w:color="auto"/>
            <w:left w:val="none" w:sz="0" w:space="0" w:color="auto"/>
            <w:bottom w:val="none" w:sz="0" w:space="0" w:color="auto"/>
            <w:right w:val="none" w:sz="0" w:space="0" w:color="auto"/>
          </w:divBdr>
        </w:div>
        <w:div w:id="924611223">
          <w:marLeft w:val="0"/>
          <w:marRight w:val="0"/>
          <w:marTop w:val="150"/>
          <w:marBottom w:val="0"/>
          <w:divBdr>
            <w:top w:val="none" w:sz="0" w:space="0" w:color="auto"/>
            <w:left w:val="none" w:sz="0" w:space="0" w:color="auto"/>
            <w:bottom w:val="none" w:sz="0" w:space="0" w:color="auto"/>
            <w:right w:val="none" w:sz="0" w:space="0" w:color="auto"/>
          </w:divBdr>
          <w:divsChild>
            <w:div w:id="1442146360">
              <w:marLeft w:val="1155"/>
              <w:marRight w:val="0"/>
              <w:marTop w:val="0"/>
              <w:marBottom w:val="0"/>
              <w:divBdr>
                <w:top w:val="none" w:sz="0" w:space="0" w:color="auto"/>
                <w:left w:val="none" w:sz="0" w:space="0" w:color="auto"/>
                <w:bottom w:val="none" w:sz="0" w:space="0" w:color="auto"/>
                <w:right w:val="none" w:sz="0" w:space="0" w:color="auto"/>
              </w:divBdr>
            </w:div>
            <w:div w:id="1150092831">
              <w:marLeft w:val="1155"/>
              <w:marRight w:val="0"/>
              <w:marTop w:val="0"/>
              <w:marBottom w:val="0"/>
              <w:divBdr>
                <w:top w:val="none" w:sz="0" w:space="0" w:color="auto"/>
                <w:left w:val="none" w:sz="0" w:space="0" w:color="auto"/>
                <w:bottom w:val="none" w:sz="0" w:space="0" w:color="auto"/>
                <w:right w:val="none" w:sz="0" w:space="0" w:color="auto"/>
              </w:divBdr>
            </w:div>
            <w:div w:id="178920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006250">
      <w:bodyDiv w:val="1"/>
      <w:marLeft w:val="0"/>
      <w:marRight w:val="0"/>
      <w:marTop w:val="0"/>
      <w:marBottom w:val="0"/>
      <w:divBdr>
        <w:top w:val="none" w:sz="0" w:space="0" w:color="auto"/>
        <w:left w:val="none" w:sz="0" w:space="0" w:color="auto"/>
        <w:bottom w:val="none" w:sz="0" w:space="0" w:color="auto"/>
        <w:right w:val="none" w:sz="0" w:space="0" w:color="auto"/>
      </w:divBdr>
      <w:divsChild>
        <w:div w:id="1053306698">
          <w:marLeft w:val="0"/>
          <w:marRight w:val="0"/>
          <w:marTop w:val="0"/>
          <w:marBottom w:val="0"/>
          <w:divBdr>
            <w:top w:val="none" w:sz="0" w:space="0" w:color="auto"/>
            <w:left w:val="none" w:sz="0" w:space="0" w:color="auto"/>
            <w:bottom w:val="none" w:sz="0" w:space="0" w:color="auto"/>
            <w:right w:val="none" w:sz="0" w:space="0" w:color="auto"/>
          </w:divBdr>
        </w:div>
        <w:div w:id="1743065060">
          <w:marLeft w:val="0"/>
          <w:marRight w:val="0"/>
          <w:marTop w:val="150"/>
          <w:marBottom w:val="0"/>
          <w:divBdr>
            <w:top w:val="none" w:sz="0" w:space="0" w:color="auto"/>
            <w:left w:val="none" w:sz="0" w:space="0" w:color="auto"/>
            <w:bottom w:val="none" w:sz="0" w:space="0" w:color="auto"/>
            <w:right w:val="none" w:sz="0" w:space="0" w:color="auto"/>
          </w:divBdr>
          <w:divsChild>
            <w:div w:id="537862039">
              <w:marLeft w:val="1155"/>
              <w:marRight w:val="0"/>
              <w:marTop w:val="0"/>
              <w:marBottom w:val="0"/>
              <w:divBdr>
                <w:top w:val="none" w:sz="0" w:space="0" w:color="auto"/>
                <w:left w:val="none" w:sz="0" w:space="0" w:color="auto"/>
                <w:bottom w:val="none" w:sz="0" w:space="0" w:color="auto"/>
                <w:right w:val="none" w:sz="0" w:space="0" w:color="auto"/>
              </w:divBdr>
            </w:div>
            <w:div w:id="1800220897">
              <w:marLeft w:val="1155"/>
              <w:marRight w:val="0"/>
              <w:marTop w:val="0"/>
              <w:marBottom w:val="0"/>
              <w:divBdr>
                <w:top w:val="none" w:sz="0" w:space="0" w:color="auto"/>
                <w:left w:val="none" w:sz="0" w:space="0" w:color="auto"/>
                <w:bottom w:val="none" w:sz="0" w:space="0" w:color="auto"/>
                <w:right w:val="none" w:sz="0" w:space="0" w:color="auto"/>
              </w:divBdr>
            </w:div>
            <w:div w:id="1114248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085375">
      <w:bodyDiv w:val="1"/>
      <w:marLeft w:val="0"/>
      <w:marRight w:val="0"/>
      <w:marTop w:val="0"/>
      <w:marBottom w:val="0"/>
      <w:divBdr>
        <w:top w:val="none" w:sz="0" w:space="0" w:color="auto"/>
        <w:left w:val="none" w:sz="0" w:space="0" w:color="auto"/>
        <w:bottom w:val="none" w:sz="0" w:space="0" w:color="auto"/>
        <w:right w:val="none" w:sz="0" w:space="0" w:color="auto"/>
      </w:divBdr>
      <w:divsChild>
        <w:div w:id="1198470969">
          <w:marLeft w:val="0"/>
          <w:marRight w:val="0"/>
          <w:marTop w:val="0"/>
          <w:marBottom w:val="0"/>
          <w:divBdr>
            <w:top w:val="none" w:sz="0" w:space="0" w:color="auto"/>
            <w:left w:val="none" w:sz="0" w:space="0" w:color="auto"/>
            <w:bottom w:val="none" w:sz="0" w:space="0" w:color="auto"/>
            <w:right w:val="none" w:sz="0" w:space="0" w:color="auto"/>
          </w:divBdr>
        </w:div>
        <w:div w:id="283199157">
          <w:marLeft w:val="0"/>
          <w:marRight w:val="0"/>
          <w:marTop w:val="150"/>
          <w:marBottom w:val="0"/>
          <w:divBdr>
            <w:top w:val="none" w:sz="0" w:space="0" w:color="auto"/>
            <w:left w:val="none" w:sz="0" w:space="0" w:color="auto"/>
            <w:bottom w:val="none" w:sz="0" w:space="0" w:color="auto"/>
            <w:right w:val="none" w:sz="0" w:space="0" w:color="auto"/>
          </w:divBdr>
          <w:divsChild>
            <w:div w:id="1657882753">
              <w:marLeft w:val="1155"/>
              <w:marRight w:val="0"/>
              <w:marTop w:val="0"/>
              <w:marBottom w:val="0"/>
              <w:divBdr>
                <w:top w:val="none" w:sz="0" w:space="0" w:color="auto"/>
                <w:left w:val="none" w:sz="0" w:space="0" w:color="auto"/>
                <w:bottom w:val="none" w:sz="0" w:space="0" w:color="auto"/>
                <w:right w:val="none" w:sz="0" w:space="0" w:color="auto"/>
              </w:divBdr>
            </w:div>
            <w:div w:id="500974400">
              <w:marLeft w:val="1155"/>
              <w:marRight w:val="0"/>
              <w:marTop w:val="0"/>
              <w:marBottom w:val="0"/>
              <w:divBdr>
                <w:top w:val="none" w:sz="0" w:space="0" w:color="auto"/>
                <w:left w:val="none" w:sz="0" w:space="0" w:color="auto"/>
                <w:bottom w:val="none" w:sz="0" w:space="0" w:color="auto"/>
                <w:right w:val="none" w:sz="0" w:space="0" w:color="auto"/>
              </w:divBdr>
            </w:div>
            <w:div w:id="214638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78895">
      <w:bodyDiv w:val="1"/>
      <w:marLeft w:val="0"/>
      <w:marRight w:val="0"/>
      <w:marTop w:val="0"/>
      <w:marBottom w:val="0"/>
      <w:divBdr>
        <w:top w:val="none" w:sz="0" w:space="0" w:color="auto"/>
        <w:left w:val="none" w:sz="0" w:space="0" w:color="auto"/>
        <w:bottom w:val="none" w:sz="0" w:space="0" w:color="auto"/>
        <w:right w:val="none" w:sz="0" w:space="0" w:color="auto"/>
      </w:divBdr>
      <w:divsChild>
        <w:div w:id="2094662043">
          <w:marLeft w:val="0"/>
          <w:marRight w:val="0"/>
          <w:marTop w:val="0"/>
          <w:marBottom w:val="0"/>
          <w:divBdr>
            <w:top w:val="none" w:sz="0" w:space="0" w:color="auto"/>
            <w:left w:val="none" w:sz="0" w:space="0" w:color="auto"/>
            <w:bottom w:val="none" w:sz="0" w:space="0" w:color="auto"/>
            <w:right w:val="none" w:sz="0" w:space="0" w:color="auto"/>
          </w:divBdr>
        </w:div>
        <w:div w:id="477184743">
          <w:marLeft w:val="0"/>
          <w:marRight w:val="0"/>
          <w:marTop w:val="150"/>
          <w:marBottom w:val="0"/>
          <w:divBdr>
            <w:top w:val="none" w:sz="0" w:space="0" w:color="auto"/>
            <w:left w:val="none" w:sz="0" w:space="0" w:color="auto"/>
            <w:bottom w:val="none" w:sz="0" w:space="0" w:color="auto"/>
            <w:right w:val="none" w:sz="0" w:space="0" w:color="auto"/>
          </w:divBdr>
          <w:divsChild>
            <w:div w:id="733312860">
              <w:marLeft w:val="1155"/>
              <w:marRight w:val="0"/>
              <w:marTop w:val="0"/>
              <w:marBottom w:val="0"/>
              <w:divBdr>
                <w:top w:val="none" w:sz="0" w:space="0" w:color="auto"/>
                <w:left w:val="none" w:sz="0" w:space="0" w:color="auto"/>
                <w:bottom w:val="none" w:sz="0" w:space="0" w:color="auto"/>
                <w:right w:val="none" w:sz="0" w:space="0" w:color="auto"/>
              </w:divBdr>
            </w:div>
            <w:div w:id="893541601">
              <w:marLeft w:val="1155"/>
              <w:marRight w:val="0"/>
              <w:marTop w:val="0"/>
              <w:marBottom w:val="0"/>
              <w:divBdr>
                <w:top w:val="none" w:sz="0" w:space="0" w:color="auto"/>
                <w:left w:val="none" w:sz="0" w:space="0" w:color="auto"/>
                <w:bottom w:val="none" w:sz="0" w:space="0" w:color="auto"/>
                <w:right w:val="none" w:sz="0" w:space="0" w:color="auto"/>
              </w:divBdr>
            </w:div>
            <w:div w:id="109493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664849">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195854">
      <w:bodyDiv w:val="1"/>
      <w:marLeft w:val="0"/>
      <w:marRight w:val="0"/>
      <w:marTop w:val="0"/>
      <w:marBottom w:val="0"/>
      <w:divBdr>
        <w:top w:val="none" w:sz="0" w:space="0" w:color="auto"/>
        <w:left w:val="none" w:sz="0" w:space="0" w:color="auto"/>
        <w:bottom w:val="none" w:sz="0" w:space="0" w:color="auto"/>
        <w:right w:val="none" w:sz="0" w:space="0" w:color="auto"/>
      </w:divBdr>
      <w:divsChild>
        <w:div w:id="325717563">
          <w:marLeft w:val="0"/>
          <w:marRight w:val="0"/>
          <w:marTop w:val="0"/>
          <w:marBottom w:val="0"/>
          <w:divBdr>
            <w:top w:val="none" w:sz="0" w:space="0" w:color="auto"/>
            <w:left w:val="none" w:sz="0" w:space="0" w:color="auto"/>
            <w:bottom w:val="none" w:sz="0" w:space="0" w:color="auto"/>
            <w:right w:val="none" w:sz="0" w:space="0" w:color="auto"/>
          </w:divBdr>
        </w:div>
        <w:div w:id="1482190673">
          <w:marLeft w:val="0"/>
          <w:marRight w:val="0"/>
          <w:marTop w:val="150"/>
          <w:marBottom w:val="0"/>
          <w:divBdr>
            <w:top w:val="none" w:sz="0" w:space="0" w:color="auto"/>
            <w:left w:val="none" w:sz="0" w:space="0" w:color="auto"/>
            <w:bottom w:val="none" w:sz="0" w:space="0" w:color="auto"/>
            <w:right w:val="none" w:sz="0" w:space="0" w:color="auto"/>
          </w:divBdr>
          <w:divsChild>
            <w:div w:id="150491446">
              <w:marLeft w:val="1155"/>
              <w:marRight w:val="0"/>
              <w:marTop w:val="0"/>
              <w:marBottom w:val="0"/>
              <w:divBdr>
                <w:top w:val="none" w:sz="0" w:space="0" w:color="auto"/>
                <w:left w:val="none" w:sz="0" w:space="0" w:color="auto"/>
                <w:bottom w:val="none" w:sz="0" w:space="0" w:color="auto"/>
                <w:right w:val="none" w:sz="0" w:space="0" w:color="auto"/>
              </w:divBdr>
            </w:div>
            <w:div w:id="492378902">
              <w:marLeft w:val="1155"/>
              <w:marRight w:val="0"/>
              <w:marTop w:val="0"/>
              <w:marBottom w:val="0"/>
              <w:divBdr>
                <w:top w:val="none" w:sz="0" w:space="0" w:color="auto"/>
                <w:left w:val="none" w:sz="0" w:space="0" w:color="auto"/>
                <w:bottom w:val="none" w:sz="0" w:space="0" w:color="auto"/>
                <w:right w:val="none" w:sz="0" w:space="0" w:color="auto"/>
              </w:divBdr>
            </w:div>
            <w:div w:id="429011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59242">
      <w:bodyDiv w:val="1"/>
      <w:marLeft w:val="0"/>
      <w:marRight w:val="0"/>
      <w:marTop w:val="0"/>
      <w:marBottom w:val="0"/>
      <w:divBdr>
        <w:top w:val="none" w:sz="0" w:space="0" w:color="auto"/>
        <w:left w:val="none" w:sz="0" w:space="0" w:color="auto"/>
        <w:bottom w:val="none" w:sz="0" w:space="0" w:color="auto"/>
        <w:right w:val="none" w:sz="0" w:space="0" w:color="auto"/>
      </w:divBdr>
      <w:divsChild>
        <w:div w:id="1795975831">
          <w:marLeft w:val="0"/>
          <w:marRight w:val="0"/>
          <w:marTop w:val="0"/>
          <w:marBottom w:val="0"/>
          <w:divBdr>
            <w:top w:val="none" w:sz="0" w:space="0" w:color="auto"/>
            <w:left w:val="none" w:sz="0" w:space="0" w:color="auto"/>
            <w:bottom w:val="none" w:sz="0" w:space="0" w:color="auto"/>
            <w:right w:val="none" w:sz="0" w:space="0" w:color="auto"/>
          </w:divBdr>
        </w:div>
        <w:div w:id="874973946">
          <w:marLeft w:val="0"/>
          <w:marRight w:val="0"/>
          <w:marTop w:val="150"/>
          <w:marBottom w:val="0"/>
          <w:divBdr>
            <w:top w:val="none" w:sz="0" w:space="0" w:color="auto"/>
            <w:left w:val="none" w:sz="0" w:space="0" w:color="auto"/>
            <w:bottom w:val="none" w:sz="0" w:space="0" w:color="auto"/>
            <w:right w:val="none" w:sz="0" w:space="0" w:color="auto"/>
          </w:divBdr>
          <w:divsChild>
            <w:div w:id="42145153">
              <w:marLeft w:val="1155"/>
              <w:marRight w:val="0"/>
              <w:marTop w:val="0"/>
              <w:marBottom w:val="0"/>
              <w:divBdr>
                <w:top w:val="none" w:sz="0" w:space="0" w:color="auto"/>
                <w:left w:val="none" w:sz="0" w:space="0" w:color="auto"/>
                <w:bottom w:val="none" w:sz="0" w:space="0" w:color="auto"/>
                <w:right w:val="none" w:sz="0" w:space="0" w:color="auto"/>
              </w:divBdr>
            </w:div>
            <w:div w:id="2115320646">
              <w:marLeft w:val="1155"/>
              <w:marRight w:val="0"/>
              <w:marTop w:val="0"/>
              <w:marBottom w:val="0"/>
              <w:divBdr>
                <w:top w:val="none" w:sz="0" w:space="0" w:color="auto"/>
                <w:left w:val="none" w:sz="0" w:space="0" w:color="auto"/>
                <w:bottom w:val="none" w:sz="0" w:space="0" w:color="auto"/>
                <w:right w:val="none" w:sz="0" w:space="0" w:color="auto"/>
              </w:divBdr>
            </w:div>
            <w:div w:id="11583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779001">
      <w:bodyDiv w:val="1"/>
      <w:marLeft w:val="0"/>
      <w:marRight w:val="0"/>
      <w:marTop w:val="0"/>
      <w:marBottom w:val="0"/>
      <w:divBdr>
        <w:top w:val="none" w:sz="0" w:space="0" w:color="auto"/>
        <w:left w:val="none" w:sz="0" w:space="0" w:color="auto"/>
        <w:bottom w:val="none" w:sz="0" w:space="0" w:color="auto"/>
        <w:right w:val="none" w:sz="0" w:space="0" w:color="auto"/>
      </w:divBdr>
      <w:divsChild>
        <w:div w:id="141848965">
          <w:marLeft w:val="0"/>
          <w:marRight w:val="0"/>
          <w:marTop w:val="0"/>
          <w:marBottom w:val="0"/>
          <w:divBdr>
            <w:top w:val="none" w:sz="0" w:space="0" w:color="auto"/>
            <w:left w:val="none" w:sz="0" w:space="0" w:color="auto"/>
            <w:bottom w:val="none" w:sz="0" w:space="0" w:color="auto"/>
            <w:right w:val="none" w:sz="0" w:space="0" w:color="auto"/>
          </w:divBdr>
        </w:div>
        <w:div w:id="679546358">
          <w:marLeft w:val="0"/>
          <w:marRight w:val="0"/>
          <w:marTop w:val="150"/>
          <w:marBottom w:val="0"/>
          <w:divBdr>
            <w:top w:val="none" w:sz="0" w:space="0" w:color="auto"/>
            <w:left w:val="none" w:sz="0" w:space="0" w:color="auto"/>
            <w:bottom w:val="none" w:sz="0" w:space="0" w:color="auto"/>
            <w:right w:val="none" w:sz="0" w:space="0" w:color="auto"/>
          </w:divBdr>
          <w:divsChild>
            <w:div w:id="1640038543">
              <w:marLeft w:val="1155"/>
              <w:marRight w:val="0"/>
              <w:marTop w:val="0"/>
              <w:marBottom w:val="0"/>
              <w:divBdr>
                <w:top w:val="none" w:sz="0" w:space="0" w:color="auto"/>
                <w:left w:val="none" w:sz="0" w:space="0" w:color="auto"/>
                <w:bottom w:val="none" w:sz="0" w:space="0" w:color="auto"/>
                <w:right w:val="none" w:sz="0" w:space="0" w:color="auto"/>
              </w:divBdr>
            </w:div>
            <w:div w:id="1741707182">
              <w:marLeft w:val="1155"/>
              <w:marRight w:val="0"/>
              <w:marTop w:val="0"/>
              <w:marBottom w:val="0"/>
              <w:divBdr>
                <w:top w:val="none" w:sz="0" w:space="0" w:color="auto"/>
                <w:left w:val="none" w:sz="0" w:space="0" w:color="auto"/>
                <w:bottom w:val="none" w:sz="0" w:space="0" w:color="auto"/>
                <w:right w:val="none" w:sz="0" w:space="0" w:color="auto"/>
              </w:divBdr>
            </w:div>
            <w:div w:id="128149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120383">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3058">
      <w:bodyDiv w:val="1"/>
      <w:marLeft w:val="0"/>
      <w:marRight w:val="0"/>
      <w:marTop w:val="0"/>
      <w:marBottom w:val="0"/>
      <w:divBdr>
        <w:top w:val="none" w:sz="0" w:space="0" w:color="auto"/>
        <w:left w:val="none" w:sz="0" w:space="0" w:color="auto"/>
        <w:bottom w:val="none" w:sz="0" w:space="0" w:color="auto"/>
        <w:right w:val="none" w:sz="0" w:space="0" w:color="auto"/>
      </w:divBdr>
      <w:divsChild>
        <w:div w:id="596838097">
          <w:marLeft w:val="0"/>
          <w:marRight w:val="0"/>
          <w:marTop w:val="0"/>
          <w:marBottom w:val="0"/>
          <w:divBdr>
            <w:top w:val="none" w:sz="0" w:space="0" w:color="auto"/>
            <w:left w:val="none" w:sz="0" w:space="0" w:color="auto"/>
            <w:bottom w:val="none" w:sz="0" w:space="0" w:color="auto"/>
            <w:right w:val="none" w:sz="0" w:space="0" w:color="auto"/>
          </w:divBdr>
        </w:div>
        <w:div w:id="1139610453">
          <w:marLeft w:val="0"/>
          <w:marRight w:val="0"/>
          <w:marTop w:val="150"/>
          <w:marBottom w:val="0"/>
          <w:divBdr>
            <w:top w:val="none" w:sz="0" w:space="0" w:color="auto"/>
            <w:left w:val="none" w:sz="0" w:space="0" w:color="auto"/>
            <w:bottom w:val="none" w:sz="0" w:space="0" w:color="auto"/>
            <w:right w:val="none" w:sz="0" w:space="0" w:color="auto"/>
          </w:divBdr>
          <w:divsChild>
            <w:div w:id="1050613968">
              <w:marLeft w:val="1155"/>
              <w:marRight w:val="0"/>
              <w:marTop w:val="0"/>
              <w:marBottom w:val="0"/>
              <w:divBdr>
                <w:top w:val="none" w:sz="0" w:space="0" w:color="auto"/>
                <w:left w:val="none" w:sz="0" w:space="0" w:color="auto"/>
                <w:bottom w:val="none" w:sz="0" w:space="0" w:color="auto"/>
                <w:right w:val="none" w:sz="0" w:space="0" w:color="auto"/>
              </w:divBdr>
            </w:div>
            <w:div w:id="1692418322">
              <w:marLeft w:val="1155"/>
              <w:marRight w:val="0"/>
              <w:marTop w:val="0"/>
              <w:marBottom w:val="0"/>
              <w:divBdr>
                <w:top w:val="none" w:sz="0" w:space="0" w:color="auto"/>
                <w:left w:val="none" w:sz="0" w:space="0" w:color="auto"/>
                <w:bottom w:val="none" w:sz="0" w:space="0" w:color="auto"/>
                <w:right w:val="none" w:sz="0" w:space="0" w:color="auto"/>
              </w:divBdr>
            </w:div>
            <w:div w:id="2053728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50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824040">
      <w:bodyDiv w:val="1"/>
      <w:marLeft w:val="0"/>
      <w:marRight w:val="0"/>
      <w:marTop w:val="0"/>
      <w:marBottom w:val="0"/>
      <w:divBdr>
        <w:top w:val="none" w:sz="0" w:space="0" w:color="auto"/>
        <w:left w:val="none" w:sz="0" w:space="0" w:color="auto"/>
        <w:bottom w:val="none" w:sz="0" w:space="0" w:color="auto"/>
        <w:right w:val="none" w:sz="0" w:space="0" w:color="auto"/>
      </w:divBdr>
      <w:divsChild>
        <w:div w:id="933635215">
          <w:marLeft w:val="0"/>
          <w:marRight w:val="0"/>
          <w:marTop w:val="0"/>
          <w:marBottom w:val="0"/>
          <w:divBdr>
            <w:top w:val="none" w:sz="0" w:space="0" w:color="auto"/>
            <w:left w:val="none" w:sz="0" w:space="0" w:color="auto"/>
            <w:bottom w:val="none" w:sz="0" w:space="0" w:color="auto"/>
            <w:right w:val="none" w:sz="0" w:space="0" w:color="auto"/>
          </w:divBdr>
        </w:div>
        <w:div w:id="258832667">
          <w:marLeft w:val="0"/>
          <w:marRight w:val="0"/>
          <w:marTop w:val="150"/>
          <w:marBottom w:val="0"/>
          <w:divBdr>
            <w:top w:val="none" w:sz="0" w:space="0" w:color="auto"/>
            <w:left w:val="none" w:sz="0" w:space="0" w:color="auto"/>
            <w:bottom w:val="none" w:sz="0" w:space="0" w:color="auto"/>
            <w:right w:val="none" w:sz="0" w:space="0" w:color="auto"/>
          </w:divBdr>
          <w:divsChild>
            <w:div w:id="1472550405">
              <w:marLeft w:val="1155"/>
              <w:marRight w:val="0"/>
              <w:marTop w:val="0"/>
              <w:marBottom w:val="0"/>
              <w:divBdr>
                <w:top w:val="none" w:sz="0" w:space="0" w:color="auto"/>
                <w:left w:val="none" w:sz="0" w:space="0" w:color="auto"/>
                <w:bottom w:val="none" w:sz="0" w:space="0" w:color="auto"/>
                <w:right w:val="none" w:sz="0" w:space="0" w:color="auto"/>
              </w:divBdr>
            </w:div>
            <w:div w:id="524907235">
              <w:marLeft w:val="1155"/>
              <w:marRight w:val="0"/>
              <w:marTop w:val="0"/>
              <w:marBottom w:val="0"/>
              <w:divBdr>
                <w:top w:val="none" w:sz="0" w:space="0" w:color="auto"/>
                <w:left w:val="none" w:sz="0" w:space="0" w:color="auto"/>
                <w:bottom w:val="none" w:sz="0" w:space="0" w:color="auto"/>
                <w:right w:val="none" w:sz="0" w:space="0" w:color="auto"/>
              </w:divBdr>
            </w:div>
            <w:div w:id="107282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824668">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865728">
      <w:bodyDiv w:val="1"/>
      <w:marLeft w:val="0"/>
      <w:marRight w:val="0"/>
      <w:marTop w:val="0"/>
      <w:marBottom w:val="0"/>
      <w:divBdr>
        <w:top w:val="none" w:sz="0" w:space="0" w:color="auto"/>
        <w:left w:val="none" w:sz="0" w:space="0" w:color="auto"/>
        <w:bottom w:val="none" w:sz="0" w:space="0" w:color="auto"/>
        <w:right w:val="none" w:sz="0" w:space="0" w:color="auto"/>
      </w:divBdr>
      <w:divsChild>
        <w:div w:id="1429154768">
          <w:marLeft w:val="0"/>
          <w:marRight w:val="0"/>
          <w:marTop w:val="0"/>
          <w:marBottom w:val="0"/>
          <w:divBdr>
            <w:top w:val="none" w:sz="0" w:space="0" w:color="auto"/>
            <w:left w:val="none" w:sz="0" w:space="0" w:color="auto"/>
            <w:bottom w:val="none" w:sz="0" w:space="0" w:color="auto"/>
            <w:right w:val="none" w:sz="0" w:space="0" w:color="auto"/>
          </w:divBdr>
        </w:div>
        <w:div w:id="144785493">
          <w:marLeft w:val="0"/>
          <w:marRight w:val="0"/>
          <w:marTop w:val="150"/>
          <w:marBottom w:val="0"/>
          <w:divBdr>
            <w:top w:val="none" w:sz="0" w:space="0" w:color="auto"/>
            <w:left w:val="none" w:sz="0" w:space="0" w:color="auto"/>
            <w:bottom w:val="none" w:sz="0" w:space="0" w:color="auto"/>
            <w:right w:val="none" w:sz="0" w:space="0" w:color="auto"/>
          </w:divBdr>
          <w:divsChild>
            <w:div w:id="865948655">
              <w:marLeft w:val="1155"/>
              <w:marRight w:val="0"/>
              <w:marTop w:val="0"/>
              <w:marBottom w:val="0"/>
              <w:divBdr>
                <w:top w:val="none" w:sz="0" w:space="0" w:color="auto"/>
                <w:left w:val="none" w:sz="0" w:space="0" w:color="auto"/>
                <w:bottom w:val="none" w:sz="0" w:space="0" w:color="auto"/>
                <w:right w:val="none" w:sz="0" w:space="0" w:color="auto"/>
              </w:divBdr>
            </w:div>
            <w:div w:id="120809997">
              <w:marLeft w:val="1155"/>
              <w:marRight w:val="0"/>
              <w:marTop w:val="0"/>
              <w:marBottom w:val="0"/>
              <w:divBdr>
                <w:top w:val="none" w:sz="0" w:space="0" w:color="auto"/>
                <w:left w:val="none" w:sz="0" w:space="0" w:color="auto"/>
                <w:bottom w:val="none" w:sz="0" w:space="0" w:color="auto"/>
                <w:right w:val="none" w:sz="0" w:space="0" w:color="auto"/>
              </w:divBdr>
            </w:div>
            <w:div w:id="552229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39068">
      <w:bodyDiv w:val="1"/>
      <w:marLeft w:val="0"/>
      <w:marRight w:val="0"/>
      <w:marTop w:val="0"/>
      <w:marBottom w:val="0"/>
      <w:divBdr>
        <w:top w:val="none" w:sz="0" w:space="0" w:color="auto"/>
        <w:left w:val="none" w:sz="0" w:space="0" w:color="auto"/>
        <w:bottom w:val="none" w:sz="0" w:space="0" w:color="auto"/>
        <w:right w:val="none" w:sz="0" w:space="0" w:color="auto"/>
      </w:divBdr>
      <w:divsChild>
        <w:div w:id="1916889121">
          <w:marLeft w:val="0"/>
          <w:marRight w:val="0"/>
          <w:marTop w:val="0"/>
          <w:marBottom w:val="0"/>
          <w:divBdr>
            <w:top w:val="none" w:sz="0" w:space="0" w:color="auto"/>
            <w:left w:val="none" w:sz="0" w:space="0" w:color="auto"/>
            <w:bottom w:val="none" w:sz="0" w:space="0" w:color="auto"/>
            <w:right w:val="none" w:sz="0" w:space="0" w:color="auto"/>
          </w:divBdr>
        </w:div>
        <w:div w:id="700207564">
          <w:marLeft w:val="0"/>
          <w:marRight w:val="0"/>
          <w:marTop w:val="150"/>
          <w:marBottom w:val="0"/>
          <w:divBdr>
            <w:top w:val="none" w:sz="0" w:space="0" w:color="auto"/>
            <w:left w:val="none" w:sz="0" w:space="0" w:color="auto"/>
            <w:bottom w:val="none" w:sz="0" w:space="0" w:color="auto"/>
            <w:right w:val="none" w:sz="0" w:space="0" w:color="auto"/>
          </w:divBdr>
          <w:divsChild>
            <w:div w:id="1726878408">
              <w:marLeft w:val="1155"/>
              <w:marRight w:val="0"/>
              <w:marTop w:val="0"/>
              <w:marBottom w:val="0"/>
              <w:divBdr>
                <w:top w:val="none" w:sz="0" w:space="0" w:color="auto"/>
                <w:left w:val="none" w:sz="0" w:space="0" w:color="auto"/>
                <w:bottom w:val="none" w:sz="0" w:space="0" w:color="auto"/>
                <w:right w:val="none" w:sz="0" w:space="0" w:color="auto"/>
              </w:divBdr>
            </w:div>
            <w:div w:id="286206085">
              <w:marLeft w:val="1155"/>
              <w:marRight w:val="0"/>
              <w:marTop w:val="0"/>
              <w:marBottom w:val="0"/>
              <w:divBdr>
                <w:top w:val="none" w:sz="0" w:space="0" w:color="auto"/>
                <w:left w:val="none" w:sz="0" w:space="0" w:color="auto"/>
                <w:bottom w:val="none" w:sz="0" w:space="0" w:color="auto"/>
                <w:right w:val="none" w:sz="0" w:space="0" w:color="auto"/>
              </w:divBdr>
            </w:div>
            <w:div w:id="66196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481551">
      <w:bodyDiv w:val="1"/>
      <w:marLeft w:val="0"/>
      <w:marRight w:val="0"/>
      <w:marTop w:val="0"/>
      <w:marBottom w:val="0"/>
      <w:divBdr>
        <w:top w:val="none" w:sz="0" w:space="0" w:color="auto"/>
        <w:left w:val="none" w:sz="0" w:space="0" w:color="auto"/>
        <w:bottom w:val="none" w:sz="0" w:space="0" w:color="auto"/>
        <w:right w:val="none" w:sz="0" w:space="0" w:color="auto"/>
      </w:divBdr>
      <w:divsChild>
        <w:div w:id="1809012801">
          <w:marLeft w:val="0"/>
          <w:marRight w:val="0"/>
          <w:marTop w:val="0"/>
          <w:marBottom w:val="0"/>
          <w:divBdr>
            <w:top w:val="none" w:sz="0" w:space="0" w:color="auto"/>
            <w:left w:val="none" w:sz="0" w:space="0" w:color="auto"/>
            <w:bottom w:val="none" w:sz="0" w:space="0" w:color="auto"/>
            <w:right w:val="none" w:sz="0" w:space="0" w:color="auto"/>
          </w:divBdr>
        </w:div>
        <w:div w:id="1151945681">
          <w:marLeft w:val="0"/>
          <w:marRight w:val="0"/>
          <w:marTop w:val="150"/>
          <w:marBottom w:val="0"/>
          <w:divBdr>
            <w:top w:val="none" w:sz="0" w:space="0" w:color="auto"/>
            <w:left w:val="none" w:sz="0" w:space="0" w:color="auto"/>
            <w:bottom w:val="none" w:sz="0" w:space="0" w:color="auto"/>
            <w:right w:val="none" w:sz="0" w:space="0" w:color="auto"/>
          </w:divBdr>
          <w:divsChild>
            <w:div w:id="893465823">
              <w:marLeft w:val="1155"/>
              <w:marRight w:val="0"/>
              <w:marTop w:val="0"/>
              <w:marBottom w:val="0"/>
              <w:divBdr>
                <w:top w:val="none" w:sz="0" w:space="0" w:color="auto"/>
                <w:left w:val="none" w:sz="0" w:space="0" w:color="auto"/>
                <w:bottom w:val="none" w:sz="0" w:space="0" w:color="auto"/>
                <w:right w:val="none" w:sz="0" w:space="0" w:color="auto"/>
              </w:divBdr>
            </w:div>
            <w:div w:id="1710453835">
              <w:marLeft w:val="1155"/>
              <w:marRight w:val="0"/>
              <w:marTop w:val="0"/>
              <w:marBottom w:val="0"/>
              <w:divBdr>
                <w:top w:val="none" w:sz="0" w:space="0" w:color="auto"/>
                <w:left w:val="none" w:sz="0" w:space="0" w:color="auto"/>
                <w:bottom w:val="none" w:sz="0" w:space="0" w:color="auto"/>
                <w:right w:val="none" w:sz="0" w:space="0" w:color="auto"/>
              </w:divBdr>
            </w:div>
            <w:div w:id="45144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523551">
      <w:bodyDiv w:val="1"/>
      <w:marLeft w:val="0"/>
      <w:marRight w:val="0"/>
      <w:marTop w:val="0"/>
      <w:marBottom w:val="0"/>
      <w:divBdr>
        <w:top w:val="none" w:sz="0" w:space="0" w:color="auto"/>
        <w:left w:val="none" w:sz="0" w:space="0" w:color="auto"/>
        <w:bottom w:val="none" w:sz="0" w:space="0" w:color="auto"/>
        <w:right w:val="none" w:sz="0" w:space="0" w:color="auto"/>
      </w:divBdr>
      <w:divsChild>
        <w:div w:id="1683817613">
          <w:marLeft w:val="0"/>
          <w:marRight w:val="0"/>
          <w:marTop w:val="0"/>
          <w:marBottom w:val="0"/>
          <w:divBdr>
            <w:top w:val="none" w:sz="0" w:space="0" w:color="auto"/>
            <w:left w:val="none" w:sz="0" w:space="0" w:color="auto"/>
            <w:bottom w:val="none" w:sz="0" w:space="0" w:color="auto"/>
            <w:right w:val="none" w:sz="0" w:space="0" w:color="auto"/>
          </w:divBdr>
        </w:div>
        <w:div w:id="1848859422">
          <w:marLeft w:val="0"/>
          <w:marRight w:val="0"/>
          <w:marTop w:val="150"/>
          <w:marBottom w:val="0"/>
          <w:divBdr>
            <w:top w:val="none" w:sz="0" w:space="0" w:color="auto"/>
            <w:left w:val="none" w:sz="0" w:space="0" w:color="auto"/>
            <w:bottom w:val="none" w:sz="0" w:space="0" w:color="auto"/>
            <w:right w:val="none" w:sz="0" w:space="0" w:color="auto"/>
          </w:divBdr>
          <w:divsChild>
            <w:div w:id="624846551">
              <w:marLeft w:val="1155"/>
              <w:marRight w:val="0"/>
              <w:marTop w:val="0"/>
              <w:marBottom w:val="0"/>
              <w:divBdr>
                <w:top w:val="none" w:sz="0" w:space="0" w:color="auto"/>
                <w:left w:val="none" w:sz="0" w:space="0" w:color="auto"/>
                <w:bottom w:val="none" w:sz="0" w:space="0" w:color="auto"/>
                <w:right w:val="none" w:sz="0" w:space="0" w:color="auto"/>
              </w:divBdr>
            </w:div>
            <w:div w:id="2137021869">
              <w:marLeft w:val="1155"/>
              <w:marRight w:val="0"/>
              <w:marTop w:val="0"/>
              <w:marBottom w:val="0"/>
              <w:divBdr>
                <w:top w:val="none" w:sz="0" w:space="0" w:color="auto"/>
                <w:left w:val="none" w:sz="0" w:space="0" w:color="auto"/>
                <w:bottom w:val="none" w:sz="0" w:space="0" w:color="auto"/>
                <w:right w:val="none" w:sz="0" w:space="0" w:color="auto"/>
              </w:divBdr>
            </w:div>
            <w:div w:id="1408647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3437">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2857">
      <w:bodyDiv w:val="1"/>
      <w:marLeft w:val="0"/>
      <w:marRight w:val="0"/>
      <w:marTop w:val="0"/>
      <w:marBottom w:val="0"/>
      <w:divBdr>
        <w:top w:val="none" w:sz="0" w:space="0" w:color="auto"/>
        <w:left w:val="none" w:sz="0" w:space="0" w:color="auto"/>
        <w:bottom w:val="none" w:sz="0" w:space="0" w:color="auto"/>
        <w:right w:val="none" w:sz="0" w:space="0" w:color="auto"/>
      </w:divBdr>
      <w:divsChild>
        <w:div w:id="1428385346">
          <w:marLeft w:val="0"/>
          <w:marRight w:val="0"/>
          <w:marTop w:val="0"/>
          <w:marBottom w:val="0"/>
          <w:divBdr>
            <w:top w:val="none" w:sz="0" w:space="0" w:color="auto"/>
            <w:left w:val="none" w:sz="0" w:space="0" w:color="auto"/>
            <w:bottom w:val="none" w:sz="0" w:space="0" w:color="auto"/>
            <w:right w:val="none" w:sz="0" w:space="0" w:color="auto"/>
          </w:divBdr>
        </w:div>
        <w:div w:id="69625087">
          <w:marLeft w:val="0"/>
          <w:marRight w:val="0"/>
          <w:marTop w:val="150"/>
          <w:marBottom w:val="0"/>
          <w:divBdr>
            <w:top w:val="none" w:sz="0" w:space="0" w:color="auto"/>
            <w:left w:val="none" w:sz="0" w:space="0" w:color="auto"/>
            <w:bottom w:val="none" w:sz="0" w:space="0" w:color="auto"/>
            <w:right w:val="none" w:sz="0" w:space="0" w:color="auto"/>
          </w:divBdr>
          <w:divsChild>
            <w:div w:id="2141218891">
              <w:marLeft w:val="1155"/>
              <w:marRight w:val="0"/>
              <w:marTop w:val="0"/>
              <w:marBottom w:val="0"/>
              <w:divBdr>
                <w:top w:val="none" w:sz="0" w:space="0" w:color="auto"/>
                <w:left w:val="none" w:sz="0" w:space="0" w:color="auto"/>
                <w:bottom w:val="none" w:sz="0" w:space="0" w:color="auto"/>
                <w:right w:val="none" w:sz="0" w:space="0" w:color="auto"/>
              </w:divBdr>
            </w:div>
            <w:div w:id="1049258428">
              <w:marLeft w:val="1155"/>
              <w:marRight w:val="0"/>
              <w:marTop w:val="0"/>
              <w:marBottom w:val="0"/>
              <w:divBdr>
                <w:top w:val="none" w:sz="0" w:space="0" w:color="auto"/>
                <w:left w:val="none" w:sz="0" w:space="0" w:color="auto"/>
                <w:bottom w:val="none" w:sz="0" w:space="0" w:color="auto"/>
                <w:right w:val="none" w:sz="0" w:space="0" w:color="auto"/>
              </w:divBdr>
            </w:div>
            <w:div w:id="16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369545">
      <w:bodyDiv w:val="1"/>
      <w:marLeft w:val="0"/>
      <w:marRight w:val="0"/>
      <w:marTop w:val="0"/>
      <w:marBottom w:val="0"/>
      <w:divBdr>
        <w:top w:val="none" w:sz="0" w:space="0" w:color="auto"/>
        <w:left w:val="none" w:sz="0" w:space="0" w:color="auto"/>
        <w:bottom w:val="none" w:sz="0" w:space="0" w:color="auto"/>
        <w:right w:val="none" w:sz="0" w:space="0" w:color="auto"/>
      </w:divBdr>
      <w:divsChild>
        <w:div w:id="901449241">
          <w:marLeft w:val="0"/>
          <w:marRight w:val="0"/>
          <w:marTop w:val="0"/>
          <w:marBottom w:val="0"/>
          <w:divBdr>
            <w:top w:val="none" w:sz="0" w:space="0" w:color="auto"/>
            <w:left w:val="none" w:sz="0" w:space="0" w:color="auto"/>
            <w:bottom w:val="none" w:sz="0" w:space="0" w:color="auto"/>
            <w:right w:val="none" w:sz="0" w:space="0" w:color="auto"/>
          </w:divBdr>
        </w:div>
        <w:div w:id="773399122">
          <w:marLeft w:val="0"/>
          <w:marRight w:val="0"/>
          <w:marTop w:val="150"/>
          <w:marBottom w:val="0"/>
          <w:divBdr>
            <w:top w:val="none" w:sz="0" w:space="0" w:color="auto"/>
            <w:left w:val="none" w:sz="0" w:space="0" w:color="auto"/>
            <w:bottom w:val="none" w:sz="0" w:space="0" w:color="auto"/>
            <w:right w:val="none" w:sz="0" w:space="0" w:color="auto"/>
          </w:divBdr>
          <w:divsChild>
            <w:div w:id="264465465">
              <w:marLeft w:val="1155"/>
              <w:marRight w:val="0"/>
              <w:marTop w:val="0"/>
              <w:marBottom w:val="0"/>
              <w:divBdr>
                <w:top w:val="none" w:sz="0" w:space="0" w:color="auto"/>
                <w:left w:val="none" w:sz="0" w:space="0" w:color="auto"/>
                <w:bottom w:val="none" w:sz="0" w:space="0" w:color="auto"/>
                <w:right w:val="none" w:sz="0" w:space="0" w:color="auto"/>
              </w:divBdr>
            </w:div>
            <w:div w:id="1815830661">
              <w:marLeft w:val="1155"/>
              <w:marRight w:val="0"/>
              <w:marTop w:val="0"/>
              <w:marBottom w:val="0"/>
              <w:divBdr>
                <w:top w:val="none" w:sz="0" w:space="0" w:color="auto"/>
                <w:left w:val="none" w:sz="0" w:space="0" w:color="auto"/>
                <w:bottom w:val="none" w:sz="0" w:space="0" w:color="auto"/>
                <w:right w:val="none" w:sz="0" w:space="0" w:color="auto"/>
              </w:divBdr>
            </w:div>
            <w:div w:id="1828128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097352">
      <w:bodyDiv w:val="1"/>
      <w:marLeft w:val="0"/>
      <w:marRight w:val="0"/>
      <w:marTop w:val="0"/>
      <w:marBottom w:val="0"/>
      <w:divBdr>
        <w:top w:val="none" w:sz="0" w:space="0" w:color="auto"/>
        <w:left w:val="none" w:sz="0" w:space="0" w:color="auto"/>
        <w:bottom w:val="none" w:sz="0" w:space="0" w:color="auto"/>
        <w:right w:val="none" w:sz="0" w:space="0" w:color="auto"/>
      </w:divBdr>
      <w:divsChild>
        <w:div w:id="2129885225">
          <w:marLeft w:val="0"/>
          <w:marRight w:val="0"/>
          <w:marTop w:val="0"/>
          <w:marBottom w:val="0"/>
          <w:divBdr>
            <w:top w:val="none" w:sz="0" w:space="0" w:color="auto"/>
            <w:left w:val="none" w:sz="0" w:space="0" w:color="auto"/>
            <w:bottom w:val="none" w:sz="0" w:space="0" w:color="auto"/>
            <w:right w:val="none" w:sz="0" w:space="0" w:color="auto"/>
          </w:divBdr>
        </w:div>
        <w:div w:id="780338714">
          <w:marLeft w:val="0"/>
          <w:marRight w:val="0"/>
          <w:marTop w:val="150"/>
          <w:marBottom w:val="0"/>
          <w:divBdr>
            <w:top w:val="none" w:sz="0" w:space="0" w:color="auto"/>
            <w:left w:val="none" w:sz="0" w:space="0" w:color="auto"/>
            <w:bottom w:val="none" w:sz="0" w:space="0" w:color="auto"/>
            <w:right w:val="none" w:sz="0" w:space="0" w:color="auto"/>
          </w:divBdr>
          <w:divsChild>
            <w:div w:id="1119451024">
              <w:marLeft w:val="1155"/>
              <w:marRight w:val="0"/>
              <w:marTop w:val="0"/>
              <w:marBottom w:val="0"/>
              <w:divBdr>
                <w:top w:val="none" w:sz="0" w:space="0" w:color="auto"/>
                <w:left w:val="none" w:sz="0" w:space="0" w:color="auto"/>
                <w:bottom w:val="none" w:sz="0" w:space="0" w:color="auto"/>
                <w:right w:val="none" w:sz="0" w:space="0" w:color="auto"/>
              </w:divBdr>
            </w:div>
            <w:div w:id="1876844640">
              <w:marLeft w:val="1155"/>
              <w:marRight w:val="0"/>
              <w:marTop w:val="0"/>
              <w:marBottom w:val="0"/>
              <w:divBdr>
                <w:top w:val="none" w:sz="0" w:space="0" w:color="auto"/>
                <w:left w:val="none" w:sz="0" w:space="0" w:color="auto"/>
                <w:bottom w:val="none" w:sz="0" w:space="0" w:color="auto"/>
                <w:right w:val="none" w:sz="0" w:space="0" w:color="auto"/>
              </w:divBdr>
            </w:div>
            <w:div w:id="1418821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529462">
      <w:bodyDiv w:val="1"/>
      <w:marLeft w:val="0"/>
      <w:marRight w:val="0"/>
      <w:marTop w:val="0"/>
      <w:marBottom w:val="0"/>
      <w:divBdr>
        <w:top w:val="none" w:sz="0" w:space="0" w:color="auto"/>
        <w:left w:val="none" w:sz="0" w:space="0" w:color="auto"/>
        <w:bottom w:val="none" w:sz="0" w:space="0" w:color="auto"/>
        <w:right w:val="none" w:sz="0" w:space="0" w:color="auto"/>
      </w:divBdr>
    </w:div>
    <w:div w:id="669648353">
      <w:bodyDiv w:val="1"/>
      <w:marLeft w:val="0"/>
      <w:marRight w:val="0"/>
      <w:marTop w:val="0"/>
      <w:marBottom w:val="0"/>
      <w:divBdr>
        <w:top w:val="none" w:sz="0" w:space="0" w:color="auto"/>
        <w:left w:val="none" w:sz="0" w:space="0" w:color="auto"/>
        <w:bottom w:val="none" w:sz="0" w:space="0" w:color="auto"/>
        <w:right w:val="none" w:sz="0" w:space="0" w:color="auto"/>
      </w:divBdr>
      <w:divsChild>
        <w:div w:id="1004624221">
          <w:marLeft w:val="0"/>
          <w:marRight w:val="0"/>
          <w:marTop w:val="0"/>
          <w:marBottom w:val="0"/>
          <w:divBdr>
            <w:top w:val="none" w:sz="0" w:space="0" w:color="auto"/>
            <w:left w:val="none" w:sz="0" w:space="0" w:color="auto"/>
            <w:bottom w:val="none" w:sz="0" w:space="0" w:color="auto"/>
            <w:right w:val="none" w:sz="0" w:space="0" w:color="auto"/>
          </w:divBdr>
        </w:div>
        <w:div w:id="2128962601">
          <w:marLeft w:val="0"/>
          <w:marRight w:val="0"/>
          <w:marTop w:val="150"/>
          <w:marBottom w:val="0"/>
          <w:divBdr>
            <w:top w:val="none" w:sz="0" w:space="0" w:color="auto"/>
            <w:left w:val="none" w:sz="0" w:space="0" w:color="auto"/>
            <w:bottom w:val="none" w:sz="0" w:space="0" w:color="auto"/>
            <w:right w:val="none" w:sz="0" w:space="0" w:color="auto"/>
          </w:divBdr>
          <w:divsChild>
            <w:div w:id="462773870">
              <w:marLeft w:val="1155"/>
              <w:marRight w:val="0"/>
              <w:marTop w:val="0"/>
              <w:marBottom w:val="0"/>
              <w:divBdr>
                <w:top w:val="none" w:sz="0" w:space="0" w:color="auto"/>
                <w:left w:val="none" w:sz="0" w:space="0" w:color="auto"/>
                <w:bottom w:val="none" w:sz="0" w:space="0" w:color="auto"/>
                <w:right w:val="none" w:sz="0" w:space="0" w:color="auto"/>
              </w:divBdr>
            </w:div>
            <w:div w:id="1198202123">
              <w:marLeft w:val="1155"/>
              <w:marRight w:val="0"/>
              <w:marTop w:val="0"/>
              <w:marBottom w:val="0"/>
              <w:divBdr>
                <w:top w:val="none" w:sz="0" w:space="0" w:color="auto"/>
                <w:left w:val="none" w:sz="0" w:space="0" w:color="auto"/>
                <w:bottom w:val="none" w:sz="0" w:space="0" w:color="auto"/>
                <w:right w:val="none" w:sz="0" w:space="0" w:color="auto"/>
              </w:divBdr>
            </w:div>
            <w:div w:id="911701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792633">
      <w:bodyDiv w:val="1"/>
      <w:marLeft w:val="0"/>
      <w:marRight w:val="0"/>
      <w:marTop w:val="0"/>
      <w:marBottom w:val="0"/>
      <w:divBdr>
        <w:top w:val="none" w:sz="0" w:space="0" w:color="auto"/>
        <w:left w:val="none" w:sz="0" w:space="0" w:color="auto"/>
        <w:bottom w:val="none" w:sz="0" w:space="0" w:color="auto"/>
        <w:right w:val="none" w:sz="0" w:space="0" w:color="auto"/>
      </w:divBdr>
      <w:divsChild>
        <w:div w:id="53437299">
          <w:marLeft w:val="0"/>
          <w:marRight w:val="0"/>
          <w:marTop w:val="0"/>
          <w:marBottom w:val="0"/>
          <w:divBdr>
            <w:top w:val="none" w:sz="0" w:space="0" w:color="auto"/>
            <w:left w:val="none" w:sz="0" w:space="0" w:color="auto"/>
            <w:bottom w:val="none" w:sz="0" w:space="0" w:color="auto"/>
            <w:right w:val="none" w:sz="0" w:space="0" w:color="auto"/>
          </w:divBdr>
        </w:div>
        <w:div w:id="498619159">
          <w:marLeft w:val="0"/>
          <w:marRight w:val="0"/>
          <w:marTop w:val="150"/>
          <w:marBottom w:val="0"/>
          <w:divBdr>
            <w:top w:val="none" w:sz="0" w:space="0" w:color="auto"/>
            <w:left w:val="none" w:sz="0" w:space="0" w:color="auto"/>
            <w:bottom w:val="none" w:sz="0" w:space="0" w:color="auto"/>
            <w:right w:val="none" w:sz="0" w:space="0" w:color="auto"/>
          </w:divBdr>
          <w:divsChild>
            <w:div w:id="829558247">
              <w:marLeft w:val="1155"/>
              <w:marRight w:val="0"/>
              <w:marTop w:val="0"/>
              <w:marBottom w:val="0"/>
              <w:divBdr>
                <w:top w:val="none" w:sz="0" w:space="0" w:color="auto"/>
                <w:left w:val="none" w:sz="0" w:space="0" w:color="auto"/>
                <w:bottom w:val="none" w:sz="0" w:space="0" w:color="auto"/>
                <w:right w:val="none" w:sz="0" w:space="0" w:color="auto"/>
              </w:divBdr>
            </w:div>
            <w:div w:id="989673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181933">
      <w:bodyDiv w:val="1"/>
      <w:marLeft w:val="0"/>
      <w:marRight w:val="0"/>
      <w:marTop w:val="0"/>
      <w:marBottom w:val="0"/>
      <w:divBdr>
        <w:top w:val="none" w:sz="0" w:space="0" w:color="auto"/>
        <w:left w:val="none" w:sz="0" w:space="0" w:color="auto"/>
        <w:bottom w:val="none" w:sz="0" w:space="0" w:color="auto"/>
        <w:right w:val="none" w:sz="0" w:space="0" w:color="auto"/>
      </w:divBdr>
      <w:divsChild>
        <w:div w:id="6828369">
          <w:marLeft w:val="0"/>
          <w:marRight w:val="0"/>
          <w:marTop w:val="0"/>
          <w:marBottom w:val="0"/>
          <w:divBdr>
            <w:top w:val="none" w:sz="0" w:space="0" w:color="auto"/>
            <w:left w:val="none" w:sz="0" w:space="0" w:color="auto"/>
            <w:bottom w:val="none" w:sz="0" w:space="0" w:color="auto"/>
            <w:right w:val="none" w:sz="0" w:space="0" w:color="auto"/>
          </w:divBdr>
        </w:div>
        <w:div w:id="1847941601">
          <w:marLeft w:val="0"/>
          <w:marRight w:val="0"/>
          <w:marTop w:val="150"/>
          <w:marBottom w:val="0"/>
          <w:divBdr>
            <w:top w:val="none" w:sz="0" w:space="0" w:color="auto"/>
            <w:left w:val="none" w:sz="0" w:space="0" w:color="auto"/>
            <w:bottom w:val="none" w:sz="0" w:space="0" w:color="auto"/>
            <w:right w:val="none" w:sz="0" w:space="0" w:color="auto"/>
          </w:divBdr>
          <w:divsChild>
            <w:div w:id="1177578689">
              <w:marLeft w:val="1155"/>
              <w:marRight w:val="0"/>
              <w:marTop w:val="0"/>
              <w:marBottom w:val="0"/>
              <w:divBdr>
                <w:top w:val="none" w:sz="0" w:space="0" w:color="auto"/>
                <w:left w:val="none" w:sz="0" w:space="0" w:color="auto"/>
                <w:bottom w:val="none" w:sz="0" w:space="0" w:color="auto"/>
                <w:right w:val="none" w:sz="0" w:space="0" w:color="auto"/>
              </w:divBdr>
            </w:div>
            <w:div w:id="1473671432">
              <w:marLeft w:val="1155"/>
              <w:marRight w:val="0"/>
              <w:marTop w:val="0"/>
              <w:marBottom w:val="0"/>
              <w:divBdr>
                <w:top w:val="none" w:sz="0" w:space="0" w:color="auto"/>
                <w:left w:val="none" w:sz="0" w:space="0" w:color="auto"/>
                <w:bottom w:val="none" w:sz="0" w:space="0" w:color="auto"/>
                <w:right w:val="none" w:sz="0" w:space="0" w:color="auto"/>
              </w:divBdr>
            </w:div>
            <w:div w:id="147182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01090">
      <w:bodyDiv w:val="1"/>
      <w:marLeft w:val="0"/>
      <w:marRight w:val="0"/>
      <w:marTop w:val="0"/>
      <w:marBottom w:val="0"/>
      <w:divBdr>
        <w:top w:val="none" w:sz="0" w:space="0" w:color="auto"/>
        <w:left w:val="none" w:sz="0" w:space="0" w:color="auto"/>
        <w:bottom w:val="none" w:sz="0" w:space="0" w:color="auto"/>
        <w:right w:val="none" w:sz="0" w:space="0" w:color="auto"/>
      </w:divBdr>
    </w:div>
    <w:div w:id="671105237">
      <w:bodyDiv w:val="1"/>
      <w:marLeft w:val="0"/>
      <w:marRight w:val="0"/>
      <w:marTop w:val="0"/>
      <w:marBottom w:val="0"/>
      <w:divBdr>
        <w:top w:val="none" w:sz="0" w:space="0" w:color="auto"/>
        <w:left w:val="none" w:sz="0" w:space="0" w:color="auto"/>
        <w:bottom w:val="none" w:sz="0" w:space="0" w:color="auto"/>
        <w:right w:val="none" w:sz="0" w:space="0" w:color="auto"/>
      </w:divBdr>
      <w:divsChild>
        <w:div w:id="1071191975">
          <w:marLeft w:val="0"/>
          <w:marRight w:val="0"/>
          <w:marTop w:val="0"/>
          <w:marBottom w:val="0"/>
          <w:divBdr>
            <w:top w:val="none" w:sz="0" w:space="0" w:color="auto"/>
            <w:left w:val="none" w:sz="0" w:space="0" w:color="auto"/>
            <w:bottom w:val="none" w:sz="0" w:space="0" w:color="auto"/>
            <w:right w:val="none" w:sz="0" w:space="0" w:color="auto"/>
          </w:divBdr>
        </w:div>
        <w:div w:id="27221023">
          <w:marLeft w:val="0"/>
          <w:marRight w:val="0"/>
          <w:marTop w:val="150"/>
          <w:marBottom w:val="0"/>
          <w:divBdr>
            <w:top w:val="none" w:sz="0" w:space="0" w:color="auto"/>
            <w:left w:val="none" w:sz="0" w:space="0" w:color="auto"/>
            <w:bottom w:val="none" w:sz="0" w:space="0" w:color="auto"/>
            <w:right w:val="none" w:sz="0" w:space="0" w:color="auto"/>
          </w:divBdr>
          <w:divsChild>
            <w:div w:id="1214922252">
              <w:marLeft w:val="1155"/>
              <w:marRight w:val="0"/>
              <w:marTop w:val="0"/>
              <w:marBottom w:val="0"/>
              <w:divBdr>
                <w:top w:val="none" w:sz="0" w:space="0" w:color="auto"/>
                <w:left w:val="none" w:sz="0" w:space="0" w:color="auto"/>
                <w:bottom w:val="none" w:sz="0" w:space="0" w:color="auto"/>
                <w:right w:val="none" w:sz="0" w:space="0" w:color="auto"/>
              </w:divBdr>
            </w:div>
            <w:div w:id="1734354702">
              <w:marLeft w:val="1155"/>
              <w:marRight w:val="0"/>
              <w:marTop w:val="0"/>
              <w:marBottom w:val="0"/>
              <w:divBdr>
                <w:top w:val="none" w:sz="0" w:space="0" w:color="auto"/>
                <w:left w:val="none" w:sz="0" w:space="0" w:color="auto"/>
                <w:bottom w:val="none" w:sz="0" w:space="0" w:color="auto"/>
                <w:right w:val="none" w:sz="0" w:space="0" w:color="auto"/>
              </w:divBdr>
            </w:div>
            <w:div w:id="1663926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43528">
      <w:bodyDiv w:val="1"/>
      <w:marLeft w:val="0"/>
      <w:marRight w:val="0"/>
      <w:marTop w:val="0"/>
      <w:marBottom w:val="0"/>
      <w:divBdr>
        <w:top w:val="none" w:sz="0" w:space="0" w:color="auto"/>
        <w:left w:val="none" w:sz="0" w:space="0" w:color="auto"/>
        <w:bottom w:val="none" w:sz="0" w:space="0" w:color="auto"/>
        <w:right w:val="none" w:sz="0" w:space="0" w:color="auto"/>
      </w:divBdr>
      <w:divsChild>
        <w:div w:id="1704329646">
          <w:marLeft w:val="0"/>
          <w:marRight w:val="0"/>
          <w:marTop w:val="0"/>
          <w:marBottom w:val="0"/>
          <w:divBdr>
            <w:top w:val="none" w:sz="0" w:space="0" w:color="auto"/>
            <w:left w:val="none" w:sz="0" w:space="0" w:color="auto"/>
            <w:bottom w:val="none" w:sz="0" w:space="0" w:color="auto"/>
            <w:right w:val="none" w:sz="0" w:space="0" w:color="auto"/>
          </w:divBdr>
        </w:div>
        <w:div w:id="1915116078">
          <w:marLeft w:val="0"/>
          <w:marRight w:val="0"/>
          <w:marTop w:val="150"/>
          <w:marBottom w:val="0"/>
          <w:divBdr>
            <w:top w:val="none" w:sz="0" w:space="0" w:color="auto"/>
            <w:left w:val="none" w:sz="0" w:space="0" w:color="auto"/>
            <w:bottom w:val="none" w:sz="0" w:space="0" w:color="auto"/>
            <w:right w:val="none" w:sz="0" w:space="0" w:color="auto"/>
          </w:divBdr>
          <w:divsChild>
            <w:div w:id="1043557526">
              <w:marLeft w:val="1155"/>
              <w:marRight w:val="0"/>
              <w:marTop w:val="0"/>
              <w:marBottom w:val="0"/>
              <w:divBdr>
                <w:top w:val="none" w:sz="0" w:space="0" w:color="auto"/>
                <w:left w:val="none" w:sz="0" w:space="0" w:color="auto"/>
                <w:bottom w:val="none" w:sz="0" w:space="0" w:color="auto"/>
                <w:right w:val="none" w:sz="0" w:space="0" w:color="auto"/>
              </w:divBdr>
            </w:div>
            <w:div w:id="1570072577">
              <w:marLeft w:val="1155"/>
              <w:marRight w:val="0"/>
              <w:marTop w:val="0"/>
              <w:marBottom w:val="0"/>
              <w:divBdr>
                <w:top w:val="none" w:sz="0" w:space="0" w:color="auto"/>
                <w:left w:val="none" w:sz="0" w:space="0" w:color="auto"/>
                <w:bottom w:val="none" w:sz="0" w:space="0" w:color="auto"/>
                <w:right w:val="none" w:sz="0" w:space="0" w:color="auto"/>
              </w:divBdr>
            </w:div>
            <w:div w:id="524250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1875598">
      <w:bodyDiv w:val="1"/>
      <w:marLeft w:val="0"/>
      <w:marRight w:val="0"/>
      <w:marTop w:val="0"/>
      <w:marBottom w:val="0"/>
      <w:divBdr>
        <w:top w:val="none" w:sz="0" w:space="0" w:color="auto"/>
        <w:left w:val="none" w:sz="0" w:space="0" w:color="auto"/>
        <w:bottom w:val="none" w:sz="0" w:space="0" w:color="auto"/>
        <w:right w:val="none" w:sz="0" w:space="0" w:color="auto"/>
      </w:divBdr>
      <w:divsChild>
        <w:div w:id="374548123">
          <w:marLeft w:val="0"/>
          <w:marRight w:val="0"/>
          <w:marTop w:val="0"/>
          <w:marBottom w:val="0"/>
          <w:divBdr>
            <w:top w:val="none" w:sz="0" w:space="0" w:color="auto"/>
            <w:left w:val="none" w:sz="0" w:space="0" w:color="auto"/>
            <w:bottom w:val="none" w:sz="0" w:space="0" w:color="auto"/>
            <w:right w:val="none" w:sz="0" w:space="0" w:color="auto"/>
          </w:divBdr>
        </w:div>
        <w:div w:id="435951262">
          <w:marLeft w:val="0"/>
          <w:marRight w:val="0"/>
          <w:marTop w:val="150"/>
          <w:marBottom w:val="0"/>
          <w:divBdr>
            <w:top w:val="none" w:sz="0" w:space="0" w:color="auto"/>
            <w:left w:val="none" w:sz="0" w:space="0" w:color="auto"/>
            <w:bottom w:val="none" w:sz="0" w:space="0" w:color="auto"/>
            <w:right w:val="none" w:sz="0" w:space="0" w:color="auto"/>
          </w:divBdr>
          <w:divsChild>
            <w:div w:id="1281915464">
              <w:marLeft w:val="1155"/>
              <w:marRight w:val="0"/>
              <w:marTop w:val="0"/>
              <w:marBottom w:val="0"/>
              <w:divBdr>
                <w:top w:val="none" w:sz="0" w:space="0" w:color="auto"/>
                <w:left w:val="none" w:sz="0" w:space="0" w:color="auto"/>
                <w:bottom w:val="none" w:sz="0" w:space="0" w:color="auto"/>
                <w:right w:val="none" w:sz="0" w:space="0" w:color="auto"/>
              </w:divBdr>
            </w:div>
            <w:div w:id="1219048219">
              <w:marLeft w:val="1155"/>
              <w:marRight w:val="0"/>
              <w:marTop w:val="0"/>
              <w:marBottom w:val="0"/>
              <w:divBdr>
                <w:top w:val="none" w:sz="0" w:space="0" w:color="auto"/>
                <w:left w:val="none" w:sz="0" w:space="0" w:color="auto"/>
                <w:bottom w:val="none" w:sz="0" w:space="0" w:color="auto"/>
                <w:right w:val="none" w:sz="0" w:space="0" w:color="auto"/>
              </w:divBdr>
            </w:div>
            <w:div w:id="496893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3599">
      <w:bodyDiv w:val="1"/>
      <w:marLeft w:val="0"/>
      <w:marRight w:val="0"/>
      <w:marTop w:val="0"/>
      <w:marBottom w:val="0"/>
      <w:divBdr>
        <w:top w:val="none" w:sz="0" w:space="0" w:color="auto"/>
        <w:left w:val="none" w:sz="0" w:space="0" w:color="auto"/>
        <w:bottom w:val="none" w:sz="0" w:space="0" w:color="auto"/>
        <w:right w:val="none" w:sz="0" w:space="0" w:color="auto"/>
      </w:divBdr>
      <w:divsChild>
        <w:div w:id="1473018395">
          <w:marLeft w:val="0"/>
          <w:marRight w:val="0"/>
          <w:marTop w:val="0"/>
          <w:marBottom w:val="0"/>
          <w:divBdr>
            <w:top w:val="none" w:sz="0" w:space="0" w:color="auto"/>
            <w:left w:val="none" w:sz="0" w:space="0" w:color="auto"/>
            <w:bottom w:val="none" w:sz="0" w:space="0" w:color="auto"/>
            <w:right w:val="none" w:sz="0" w:space="0" w:color="auto"/>
          </w:divBdr>
        </w:div>
        <w:div w:id="753893259">
          <w:marLeft w:val="0"/>
          <w:marRight w:val="0"/>
          <w:marTop w:val="150"/>
          <w:marBottom w:val="0"/>
          <w:divBdr>
            <w:top w:val="none" w:sz="0" w:space="0" w:color="auto"/>
            <w:left w:val="none" w:sz="0" w:space="0" w:color="auto"/>
            <w:bottom w:val="none" w:sz="0" w:space="0" w:color="auto"/>
            <w:right w:val="none" w:sz="0" w:space="0" w:color="auto"/>
          </w:divBdr>
          <w:divsChild>
            <w:div w:id="469327791">
              <w:marLeft w:val="1155"/>
              <w:marRight w:val="0"/>
              <w:marTop w:val="0"/>
              <w:marBottom w:val="0"/>
              <w:divBdr>
                <w:top w:val="none" w:sz="0" w:space="0" w:color="auto"/>
                <w:left w:val="none" w:sz="0" w:space="0" w:color="auto"/>
                <w:bottom w:val="none" w:sz="0" w:space="0" w:color="auto"/>
                <w:right w:val="none" w:sz="0" w:space="0" w:color="auto"/>
              </w:divBdr>
            </w:div>
            <w:div w:id="1852453742">
              <w:marLeft w:val="1155"/>
              <w:marRight w:val="0"/>
              <w:marTop w:val="0"/>
              <w:marBottom w:val="0"/>
              <w:divBdr>
                <w:top w:val="none" w:sz="0" w:space="0" w:color="auto"/>
                <w:left w:val="none" w:sz="0" w:space="0" w:color="auto"/>
                <w:bottom w:val="none" w:sz="0" w:space="0" w:color="auto"/>
                <w:right w:val="none" w:sz="0" w:space="0" w:color="auto"/>
              </w:divBdr>
            </w:div>
            <w:div w:id="363597954">
              <w:marLeft w:val="1155"/>
              <w:marRight w:val="0"/>
              <w:marTop w:val="0"/>
              <w:marBottom w:val="0"/>
              <w:divBdr>
                <w:top w:val="none" w:sz="0" w:space="0" w:color="auto"/>
                <w:left w:val="none" w:sz="0" w:space="0" w:color="auto"/>
                <w:bottom w:val="none" w:sz="0" w:space="0" w:color="auto"/>
                <w:right w:val="none" w:sz="0" w:space="0" w:color="auto"/>
              </w:divBdr>
            </w:div>
            <w:div w:id="1705713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538418">
      <w:bodyDiv w:val="1"/>
      <w:marLeft w:val="0"/>
      <w:marRight w:val="0"/>
      <w:marTop w:val="0"/>
      <w:marBottom w:val="0"/>
      <w:divBdr>
        <w:top w:val="none" w:sz="0" w:space="0" w:color="auto"/>
        <w:left w:val="none" w:sz="0" w:space="0" w:color="auto"/>
        <w:bottom w:val="none" w:sz="0" w:space="0" w:color="auto"/>
        <w:right w:val="none" w:sz="0" w:space="0" w:color="auto"/>
      </w:divBdr>
      <w:divsChild>
        <w:div w:id="55201238">
          <w:marLeft w:val="0"/>
          <w:marRight w:val="0"/>
          <w:marTop w:val="0"/>
          <w:marBottom w:val="0"/>
          <w:divBdr>
            <w:top w:val="none" w:sz="0" w:space="0" w:color="auto"/>
            <w:left w:val="none" w:sz="0" w:space="0" w:color="auto"/>
            <w:bottom w:val="none" w:sz="0" w:space="0" w:color="auto"/>
            <w:right w:val="none" w:sz="0" w:space="0" w:color="auto"/>
          </w:divBdr>
        </w:div>
        <w:div w:id="1711029597">
          <w:marLeft w:val="0"/>
          <w:marRight w:val="0"/>
          <w:marTop w:val="150"/>
          <w:marBottom w:val="0"/>
          <w:divBdr>
            <w:top w:val="none" w:sz="0" w:space="0" w:color="auto"/>
            <w:left w:val="none" w:sz="0" w:space="0" w:color="auto"/>
            <w:bottom w:val="none" w:sz="0" w:space="0" w:color="auto"/>
            <w:right w:val="none" w:sz="0" w:space="0" w:color="auto"/>
          </w:divBdr>
          <w:divsChild>
            <w:div w:id="2062905054">
              <w:marLeft w:val="1155"/>
              <w:marRight w:val="0"/>
              <w:marTop w:val="0"/>
              <w:marBottom w:val="0"/>
              <w:divBdr>
                <w:top w:val="none" w:sz="0" w:space="0" w:color="auto"/>
                <w:left w:val="none" w:sz="0" w:space="0" w:color="auto"/>
                <w:bottom w:val="none" w:sz="0" w:space="0" w:color="auto"/>
                <w:right w:val="none" w:sz="0" w:space="0" w:color="auto"/>
              </w:divBdr>
            </w:div>
            <w:div w:id="1441871108">
              <w:marLeft w:val="1155"/>
              <w:marRight w:val="0"/>
              <w:marTop w:val="0"/>
              <w:marBottom w:val="0"/>
              <w:divBdr>
                <w:top w:val="none" w:sz="0" w:space="0" w:color="auto"/>
                <w:left w:val="none" w:sz="0" w:space="0" w:color="auto"/>
                <w:bottom w:val="none" w:sz="0" w:space="0" w:color="auto"/>
                <w:right w:val="none" w:sz="0" w:space="0" w:color="auto"/>
              </w:divBdr>
            </w:div>
            <w:div w:id="1886411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608923">
      <w:bodyDiv w:val="1"/>
      <w:marLeft w:val="0"/>
      <w:marRight w:val="0"/>
      <w:marTop w:val="0"/>
      <w:marBottom w:val="0"/>
      <w:divBdr>
        <w:top w:val="none" w:sz="0" w:space="0" w:color="auto"/>
        <w:left w:val="none" w:sz="0" w:space="0" w:color="auto"/>
        <w:bottom w:val="none" w:sz="0" w:space="0" w:color="auto"/>
        <w:right w:val="none" w:sz="0" w:space="0" w:color="auto"/>
      </w:divBdr>
      <w:divsChild>
        <w:div w:id="725371919">
          <w:marLeft w:val="0"/>
          <w:marRight w:val="0"/>
          <w:marTop w:val="0"/>
          <w:marBottom w:val="0"/>
          <w:divBdr>
            <w:top w:val="none" w:sz="0" w:space="0" w:color="auto"/>
            <w:left w:val="none" w:sz="0" w:space="0" w:color="auto"/>
            <w:bottom w:val="none" w:sz="0" w:space="0" w:color="auto"/>
            <w:right w:val="none" w:sz="0" w:space="0" w:color="auto"/>
          </w:divBdr>
        </w:div>
        <w:div w:id="1490826194">
          <w:marLeft w:val="0"/>
          <w:marRight w:val="0"/>
          <w:marTop w:val="150"/>
          <w:marBottom w:val="0"/>
          <w:divBdr>
            <w:top w:val="none" w:sz="0" w:space="0" w:color="auto"/>
            <w:left w:val="none" w:sz="0" w:space="0" w:color="auto"/>
            <w:bottom w:val="none" w:sz="0" w:space="0" w:color="auto"/>
            <w:right w:val="none" w:sz="0" w:space="0" w:color="auto"/>
          </w:divBdr>
          <w:divsChild>
            <w:div w:id="276837278">
              <w:marLeft w:val="1155"/>
              <w:marRight w:val="0"/>
              <w:marTop w:val="0"/>
              <w:marBottom w:val="0"/>
              <w:divBdr>
                <w:top w:val="none" w:sz="0" w:space="0" w:color="auto"/>
                <w:left w:val="none" w:sz="0" w:space="0" w:color="auto"/>
                <w:bottom w:val="none" w:sz="0" w:space="0" w:color="auto"/>
                <w:right w:val="none" w:sz="0" w:space="0" w:color="auto"/>
              </w:divBdr>
            </w:div>
            <w:div w:id="1283614993">
              <w:marLeft w:val="1155"/>
              <w:marRight w:val="0"/>
              <w:marTop w:val="0"/>
              <w:marBottom w:val="0"/>
              <w:divBdr>
                <w:top w:val="none" w:sz="0" w:space="0" w:color="auto"/>
                <w:left w:val="none" w:sz="0" w:space="0" w:color="auto"/>
                <w:bottom w:val="none" w:sz="0" w:space="0" w:color="auto"/>
                <w:right w:val="none" w:sz="0" w:space="0" w:color="auto"/>
              </w:divBdr>
            </w:div>
            <w:div w:id="172753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069138">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79183">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731122">
      <w:bodyDiv w:val="1"/>
      <w:marLeft w:val="0"/>
      <w:marRight w:val="0"/>
      <w:marTop w:val="0"/>
      <w:marBottom w:val="0"/>
      <w:divBdr>
        <w:top w:val="none" w:sz="0" w:space="0" w:color="auto"/>
        <w:left w:val="none" w:sz="0" w:space="0" w:color="auto"/>
        <w:bottom w:val="none" w:sz="0" w:space="0" w:color="auto"/>
        <w:right w:val="none" w:sz="0" w:space="0" w:color="auto"/>
      </w:divBdr>
      <w:divsChild>
        <w:div w:id="632828810">
          <w:marLeft w:val="0"/>
          <w:marRight w:val="0"/>
          <w:marTop w:val="0"/>
          <w:marBottom w:val="0"/>
          <w:divBdr>
            <w:top w:val="none" w:sz="0" w:space="0" w:color="auto"/>
            <w:left w:val="none" w:sz="0" w:space="0" w:color="auto"/>
            <w:bottom w:val="none" w:sz="0" w:space="0" w:color="auto"/>
            <w:right w:val="none" w:sz="0" w:space="0" w:color="auto"/>
          </w:divBdr>
        </w:div>
        <w:div w:id="1092818142">
          <w:marLeft w:val="0"/>
          <w:marRight w:val="0"/>
          <w:marTop w:val="150"/>
          <w:marBottom w:val="0"/>
          <w:divBdr>
            <w:top w:val="none" w:sz="0" w:space="0" w:color="auto"/>
            <w:left w:val="none" w:sz="0" w:space="0" w:color="auto"/>
            <w:bottom w:val="none" w:sz="0" w:space="0" w:color="auto"/>
            <w:right w:val="none" w:sz="0" w:space="0" w:color="auto"/>
          </w:divBdr>
          <w:divsChild>
            <w:div w:id="916205828">
              <w:marLeft w:val="1155"/>
              <w:marRight w:val="0"/>
              <w:marTop w:val="0"/>
              <w:marBottom w:val="0"/>
              <w:divBdr>
                <w:top w:val="none" w:sz="0" w:space="0" w:color="auto"/>
                <w:left w:val="none" w:sz="0" w:space="0" w:color="auto"/>
                <w:bottom w:val="none" w:sz="0" w:space="0" w:color="auto"/>
                <w:right w:val="none" w:sz="0" w:space="0" w:color="auto"/>
              </w:divBdr>
            </w:div>
            <w:div w:id="180696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872613">
      <w:bodyDiv w:val="1"/>
      <w:marLeft w:val="0"/>
      <w:marRight w:val="0"/>
      <w:marTop w:val="0"/>
      <w:marBottom w:val="0"/>
      <w:divBdr>
        <w:top w:val="none" w:sz="0" w:space="0" w:color="auto"/>
        <w:left w:val="none" w:sz="0" w:space="0" w:color="auto"/>
        <w:bottom w:val="none" w:sz="0" w:space="0" w:color="auto"/>
        <w:right w:val="none" w:sz="0" w:space="0" w:color="auto"/>
      </w:divBdr>
    </w:div>
    <w:div w:id="673921688">
      <w:bodyDiv w:val="1"/>
      <w:marLeft w:val="0"/>
      <w:marRight w:val="0"/>
      <w:marTop w:val="0"/>
      <w:marBottom w:val="0"/>
      <w:divBdr>
        <w:top w:val="none" w:sz="0" w:space="0" w:color="auto"/>
        <w:left w:val="none" w:sz="0" w:space="0" w:color="auto"/>
        <w:bottom w:val="none" w:sz="0" w:space="0" w:color="auto"/>
        <w:right w:val="none" w:sz="0" w:space="0" w:color="auto"/>
      </w:divBdr>
      <w:divsChild>
        <w:div w:id="1064596325">
          <w:marLeft w:val="0"/>
          <w:marRight w:val="0"/>
          <w:marTop w:val="0"/>
          <w:marBottom w:val="0"/>
          <w:divBdr>
            <w:top w:val="none" w:sz="0" w:space="0" w:color="auto"/>
            <w:left w:val="none" w:sz="0" w:space="0" w:color="auto"/>
            <w:bottom w:val="none" w:sz="0" w:space="0" w:color="auto"/>
            <w:right w:val="none" w:sz="0" w:space="0" w:color="auto"/>
          </w:divBdr>
        </w:div>
        <w:div w:id="662044913">
          <w:marLeft w:val="0"/>
          <w:marRight w:val="0"/>
          <w:marTop w:val="150"/>
          <w:marBottom w:val="0"/>
          <w:divBdr>
            <w:top w:val="none" w:sz="0" w:space="0" w:color="auto"/>
            <w:left w:val="none" w:sz="0" w:space="0" w:color="auto"/>
            <w:bottom w:val="none" w:sz="0" w:space="0" w:color="auto"/>
            <w:right w:val="none" w:sz="0" w:space="0" w:color="auto"/>
          </w:divBdr>
          <w:divsChild>
            <w:div w:id="1072198676">
              <w:marLeft w:val="1155"/>
              <w:marRight w:val="0"/>
              <w:marTop w:val="0"/>
              <w:marBottom w:val="0"/>
              <w:divBdr>
                <w:top w:val="none" w:sz="0" w:space="0" w:color="auto"/>
                <w:left w:val="none" w:sz="0" w:space="0" w:color="auto"/>
                <w:bottom w:val="none" w:sz="0" w:space="0" w:color="auto"/>
                <w:right w:val="none" w:sz="0" w:space="0" w:color="auto"/>
              </w:divBdr>
            </w:div>
            <w:div w:id="1127624390">
              <w:marLeft w:val="1155"/>
              <w:marRight w:val="0"/>
              <w:marTop w:val="0"/>
              <w:marBottom w:val="0"/>
              <w:divBdr>
                <w:top w:val="none" w:sz="0" w:space="0" w:color="auto"/>
                <w:left w:val="none" w:sz="0" w:space="0" w:color="auto"/>
                <w:bottom w:val="none" w:sz="0" w:space="0" w:color="auto"/>
                <w:right w:val="none" w:sz="0" w:space="0" w:color="auto"/>
              </w:divBdr>
            </w:div>
            <w:div w:id="1788961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28682">
      <w:bodyDiv w:val="1"/>
      <w:marLeft w:val="0"/>
      <w:marRight w:val="0"/>
      <w:marTop w:val="0"/>
      <w:marBottom w:val="0"/>
      <w:divBdr>
        <w:top w:val="none" w:sz="0" w:space="0" w:color="auto"/>
        <w:left w:val="none" w:sz="0" w:space="0" w:color="auto"/>
        <w:bottom w:val="none" w:sz="0" w:space="0" w:color="auto"/>
        <w:right w:val="none" w:sz="0" w:space="0" w:color="auto"/>
      </w:divBdr>
    </w:div>
    <w:div w:id="674580126">
      <w:bodyDiv w:val="1"/>
      <w:marLeft w:val="0"/>
      <w:marRight w:val="0"/>
      <w:marTop w:val="0"/>
      <w:marBottom w:val="0"/>
      <w:divBdr>
        <w:top w:val="none" w:sz="0" w:space="0" w:color="auto"/>
        <w:left w:val="none" w:sz="0" w:space="0" w:color="auto"/>
        <w:bottom w:val="none" w:sz="0" w:space="0" w:color="auto"/>
        <w:right w:val="none" w:sz="0" w:space="0" w:color="auto"/>
      </w:divBdr>
      <w:divsChild>
        <w:div w:id="851072934">
          <w:marLeft w:val="0"/>
          <w:marRight w:val="0"/>
          <w:marTop w:val="0"/>
          <w:marBottom w:val="0"/>
          <w:divBdr>
            <w:top w:val="none" w:sz="0" w:space="0" w:color="auto"/>
            <w:left w:val="none" w:sz="0" w:space="0" w:color="auto"/>
            <w:bottom w:val="none" w:sz="0" w:space="0" w:color="auto"/>
            <w:right w:val="none" w:sz="0" w:space="0" w:color="auto"/>
          </w:divBdr>
        </w:div>
        <w:div w:id="967781290">
          <w:marLeft w:val="0"/>
          <w:marRight w:val="0"/>
          <w:marTop w:val="150"/>
          <w:marBottom w:val="0"/>
          <w:divBdr>
            <w:top w:val="none" w:sz="0" w:space="0" w:color="auto"/>
            <w:left w:val="none" w:sz="0" w:space="0" w:color="auto"/>
            <w:bottom w:val="none" w:sz="0" w:space="0" w:color="auto"/>
            <w:right w:val="none" w:sz="0" w:space="0" w:color="auto"/>
          </w:divBdr>
          <w:divsChild>
            <w:div w:id="1323241902">
              <w:marLeft w:val="1155"/>
              <w:marRight w:val="0"/>
              <w:marTop w:val="0"/>
              <w:marBottom w:val="0"/>
              <w:divBdr>
                <w:top w:val="none" w:sz="0" w:space="0" w:color="auto"/>
                <w:left w:val="none" w:sz="0" w:space="0" w:color="auto"/>
                <w:bottom w:val="none" w:sz="0" w:space="0" w:color="auto"/>
                <w:right w:val="none" w:sz="0" w:space="0" w:color="auto"/>
              </w:divBdr>
            </w:div>
            <w:div w:id="1494757876">
              <w:marLeft w:val="1155"/>
              <w:marRight w:val="0"/>
              <w:marTop w:val="0"/>
              <w:marBottom w:val="0"/>
              <w:divBdr>
                <w:top w:val="none" w:sz="0" w:space="0" w:color="auto"/>
                <w:left w:val="none" w:sz="0" w:space="0" w:color="auto"/>
                <w:bottom w:val="none" w:sz="0" w:space="0" w:color="auto"/>
                <w:right w:val="none" w:sz="0" w:space="0" w:color="auto"/>
              </w:divBdr>
            </w:div>
            <w:div w:id="2145419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227835">
      <w:bodyDiv w:val="1"/>
      <w:marLeft w:val="0"/>
      <w:marRight w:val="0"/>
      <w:marTop w:val="0"/>
      <w:marBottom w:val="0"/>
      <w:divBdr>
        <w:top w:val="none" w:sz="0" w:space="0" w:color="auto"/>
        <w:left w:val="none" w:sz="0" w:space="0" w:color="auto"/>
        <w:bottom w:val="none" w:sz="0" w:space="0" w:color="auto"/>
        <w:right w:val="none" w:sz="0" w:space="0" w:color="auto"/>
      </w:divBdr>
      <w:divsChild>
        <w:div w:id="1870101399">
          <w:marLeft w:val="0"/>
          <w:marRight w:val="0"/>
          <w:marTop w:val="0"/>
          <w:marBottom w:val="0"/>
          <w:divBdr>
            <w:top w:val="none" w:sz="0" w:space="0" w:color="auto"/>
            <w:left w:val="none" w:sz="0" w:space="0" w:color="auto"/>
            <w:bottom w:val="none" w:sz="0" w:space="0" w:color="auto"/>
            <w:right w:val="none" w:sz="0" w:space="0" w:color="auto"/>
          </w:divBdr>
        </w:div>
        <w:div w:id="173998615">
          <w:marLeft w:val="0"/>
          <w:marRight w:val="0"/>
          <w:marTop w:val="150"/>
          <w:marBottom w:val="0"/>
          <w:divBdr>
            <w:top w:val="none" w:sz="0" w:space="0" w:color="auto"/>
            <w:left w:val="none" w:sz="0" w:space="0" w:color="auto"/>
            <w:bottom w:val="none" w:sz="0" w:space="0" w:color="auto"/>
            <w:right w:val="none" w:sz="0" w:space="0" w:color="auto"/>
          </w:divBdr>
          <w:divsChild>
            <w:div w:id="1305086059">
              <w:marLeft w:val="1155"/>
              <w:marRight w:val="0"/>
              <w:marTop w:val="0"/>
              <w:marBottom w:val="0"/>
              <w:divBdr>
                <w:top w:val="none" w:sz="0" w:space="0" w:color="auto"/>
                <w:left w:val="none" w:sz="0" w:space="0" w:color="auto"/>
                <w:bottom w:val="none" w:sz="0" w:space="0" w:color="auto"/>
                <w:right w:val="none" w:sz="0" w:space="0" w:color="auto"/>
              </w:divBdr>
            </w:div>
            <w:div w:id="8531321">
              <w:marLeft w:val="1155"/>
              <w:marRight w:val="0"/>
              <w:marTop w:val="0"/>
              <w:marBottom w:val="0"/>
              <w:divBdr>
                <w:top w:val="none" w:sz="0" w:space="0" w:color="auto"/>
                <w:left w:val="none" w:sz="0" w:space="0" w:color="auto"/>
                <w:bottom w:val="none" w:sz="0" w:space="0" w:color="auto"/>
                <w:right w:val="none" w:sz="0" w:space="0" w:color="auto"/>
              </w:divBdr>
            </w:div>
            <w:div w:id="5639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15555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06933">
      <w:bodyDiv w:val="1"/>
      <w:marLeft w:val="0"/>
      <w:marRight w:val="0"/>
      <w:marTop w:val="0"/>
      <w:marBottom w:val="0"/>
      <w:divBdr>
        <w:top w:val="none" w:sz="0" w:space="0" w:color="auto"/>
        <w:left w:val="none" w:sz="0" w:space="0" w:color="auto"/>
        <w:bottom w:val="none" w:sz="0" w:space="0" w:color="auto"/>
        <w:right w:val="none" w:sz="0" w:space="0" w:color="auto"/>
      </w:divBdr>
      <w:divsChild>
        <w:div w:id="41368150">
          <w:marLeft w:val="0"/>
          <w:marRight w:val="0"/>
          <w:marTop w:val="0"/>
          <w:marBottom w:val="0"/>
          <w:divBdr>
            <w:top w:val="none" w:sz="0" w:space="0" w:color="auto"/>
            <w:left w:val="none" w:sz="0" w:space="0" w:color="auto"/>
            <w:bottom w:val="none" w:sz="0" w:space="0" w:color="auto"/>
            <w:right w:val="none" w:sz="0" w:space="0" w:color="auto"/>
          </w:divBdr>
        </w:div>
        <w:div w:id="1419641550">
          <w:marLeft w:val="0"/>
          <w:marRight w:val="0"/>
          <w:marTop w:val="150"/>
          <w:marBottom w:val="0"/>
          <w:divBdr>
            <w:top w:val="none" w:sz="0" w:space="0" w:color="auto"/>
            <w:left w:val="none" w:sz="0" w:space="0" w:color="auto"/>
            <w:bottom w:val="none" w:sz="0" w:space="0" w:color="auto"/>
            <w:right w:val="none" w:sz="0" w:space="0" w:color="auto"/>
          </w:divBdr>
          <w:divsChild>
            <w:div w:id="600451130">
              <w:marLeft w:val="1155"/>
              <w:marRight w:val="0"/>
              <w:marTop w:val="0"/>
              <w:marBottom w:val="0"/>
              <w:divBdr>
                <w:top w:val="none" w:sz="0" w:space="0" w:color="auto"/>
                <w:left w:val="none" w:sz="0" w:space="0" w:color="auto"/>
                <w:bottom w:val="none" w:sz="0" w:space="0" w:color="auto"/>
                <w:right w:val="none" w:sz="0" w:space="0" w:color="auto"/>
              </w:divBdr>
            </w:div>
            <w:div w:id="1008097444">
              <w:marLeft w:val="1155"/>
              <w:marRight w:val="0"/>
              <w:marTop w:val="0"/>
              <w:marBottom w:val="0"/>
              <w:divBdr>
                <w:top w:val="none" w:sz="0" w:space="0" w:color="auto"/>
                <w:left w:val="none" w:sz="0" w:space="0" w:color="auto"/>
                <w:bottom w:val="none" w:sz="0" w:space="0" w:color="auto"/>
                <w:right w:val="none" w:sz="0" w:space="0" w:color="auto"/>
              </w:divBdr>
            </w:div>
            <w:div w:id="950823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4370">
      <w:bodyDiv w:val="1"/>
      <w:marLeft w:val="0"/>
      <w:marRight w:val="0"/>
      <w:marTop w:val="0"/>
      <w:marBottom w:val="0"/>
      <w:divBdr>
        <w:top w:val="none" w:sz="0" w:space="0" w:color="auto"/>
        <w:left w:val="none" w:sz="0" w:space="0" w:color="auto"/>
        <w:bottom w:val="none" w:sz="0" w:space="0" w:color="auto"/>
        <w:right w:val="none" w:sz="0" w:space="0" w:color="auto"/>
      </w:divBdr>
      <w:divsChild>
        <w:div w:id="1097629647">
          <w:marLeft w:val="0"/>
          <w:marRight w:val="0"/>
          <w:marTop w:val="0"/>
          <w:marBottom w:val="0"/>
          <w:divBdr>
            <w:top w:val="none" w:sz="0" w:space="0" w:color="auto"/>
            <w:left w:val="none" w:sz="0" w:space="0" w:color="auto"/>
            <w:bottom w:val="none" w:sz="0" w:space="0" w:color="auto"/>
            <w:right w:val="none" w:sz="0" w:space="0" w:color="auto"/>
          </w:divBdr>
        </w:div>
        <w:div w:id="1717585112">
          <w:marLeft w:val="0"/>
          <w:marRight w:val="0"/>
          <w:marTop w:val="150"/>
          <w:marBottom w:val="0"/>
          <w:divBdr>
            <w:top w:val="none" w:sz="0" w:space="0" w:color="auto"/>
            <w:left w:val="none" w:sz="0" w:space="0" w:color="auto"/>
            <w:bottom w:val="none" w:sz="0" w:space="0" w:color="auto"/>
            <w:right w:val="none" w:sz="0" w:space="0" w:color="auto"/>
          </w:divBdr>
          <w:divsChild>
            <w:div w:id="1041905352">
              <w:marLeft w:val="1155"/>
              <w:marRight w:val="0"/>
              <w:marTop w:val="0"/>
              <w:marBottom w:val="0"/>
              <w:divBdr>
                <w:top w:val="none" w:sz="0" w:space="0" w:color="auto"/>
                <w:left w:val="none" w:sz="0" w:space="0" w:color="auto"/>
                <w:bottom w:val="none" w:sz="0" w:space="0" w:color="auto"/>
                <w:right w:val="none" w:sz="0" w:space="0" w:color="auto"/>
              </w:divBdr>
            </w:div>
            <w:div w:id="1024866610">
              <w:marLeft w:val="1155"/>
              <w:marRight w:val="0"/>
              <w:marTop w:val="0"/>
              <w:marBottom w:val="0"/>
              <w:divBdr>
                <w:top w:val="none" w:sz="0" w:space="0" w:color="auto"/>
                <w:left w:val="none" w:sz="0" w:space="0" w:color="auto"/>
                <w:bottom w:val="none" w:sz="0" w:space="0" w:color="auto"/>
                <w:right w:val="none" w:sz="0" w:space="0" w:color="auto"/>
              </w:divBdr>
            </w:div>
            <w:div w:id="1030374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46550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192631">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53161">
      <w:bodyDiv w:val="1"/>
      <w:marLeft w:val="0"/>
      <w:marRight w:val="0"/>
      <w:marTop w:val="0"/>
      <w:marBottom w:val="0"/>
      <w:divBdr>
        <w:top w:val="none" w:sz="0" w:space="0" w:color="auto"/>
        <w:left w:val="none" w:sz="0" w:space="0" w:color="auto"/>
        <w:bottom w:val="none" w:sz="0" w:space="0" w:color="auto"/>
        <w:right w:val="none" w:sz="0" w:space="0" w:color="auto"/>
      </w:divBdr>
      <w:divsChild>
        <w:div w:id="1649675789">
          <w:marLeft w:val="0"/>
          <w:marRight w:val="0"/>
          <w:marTop w:val="0"/>
          <w:marBottom w:val="0"/>
          <w:divBdr>
            <w:top w:val="none" w:sz="0" w:space="0" w:color="auto"/>
            <w:left w:val="none" w:sz="0" w:space="0" w:color="auto"/>
            <w:bottom w:val="none" w:sz="0" w:space="0" w:color="auto"/>
            <w:right w:val="none" w:sz="0" w:space="0" w:color="auto"/>
          </w:divBdr>
        </w:div>
        <w:div w:id="30111460">
          <w:marLeft w:val="0"/>
          <w:marRight w:val="0"/>
          <w:marTop w:val="150"/>
          <w:marBottom w:val="0"/>
          <w:divBdr>
            <w:top w:val="none" w:sz="0" w:space="0" w:color="auto"/>
            <w:left w:val="none" w:sz="0" w:space="0" w:color="auto"/>
            <w:bottom w:val="none" w:sz="0" w:space="0" w:color="auto"/>
            <w:right w:val="none" w:sz="0" w:space="0" w:color="auto"/>
          </w:divBdr>
          <w:divsChild>
            <w:div w:id="1798835427">
              <w:marLeft w:val="1155"/>
              <w:marRight w:val="0"/>
              <w:marTop w:val="0"/>
              <w:marBottom w:val="0"/>
              <w:divBdr>
                <w:top w:val="none" w:sz="0" w:space="0" w:color="auto"/>
                <w:left w:val="none" w:sz="0" w:space="0" w:color="auto"/>
                <w:bottom w:val="none" w:sz="0" w:space="0" w:color="auto"/>
                <w:right w:val="none" w:sz="0" w:space="0" w:color="auto"/>
              </w:divBdr>
            </w:div>
            <w:div w:id="1533492094">
              <w:marLeft w:val="1155"/>
              <w:marRight w:val="0"/>
              <w:marTop w:val="0"/>
              <w:marBottom w:val="0"/>
              <w:divBdr>
                <w:top w:val="none" w:sz="0" w:space="0" w:color="auto"/>
                <w:left w:val="none" w:sz="0" w:space="0" w:color="auto"/>
                <w:bottom w:val="none" w:sz="0" w:space="0" w:color="auto"/>
                <w:right w:val="none" w:sz="0" w:space="0" w:color="auto"/>
              </w:divBdr>
            </w:div>
            <w:div w:id="1802263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2170">
      <w:bodyDiv w:val="1"/>
      <w:marLeft w:val="0"/>
      <w:marRight w:val="0"/>
      <w:marTop w:val="0"/>
      <w:marBottom w:val="0"/>
      <w:divBdr>
        <w:top w:val="none" w:sz="0" w:space="0" w:color="auto"/>
        <w:left w:val="none" w:sz="0" w:space="0" w:color="auto"/>
        <w:bottom w:val="none" w:sz="0" w:space="0" w:color="auto"/>
        <w:right w:val="none" w:sz="0" w:space="0" w:color="auto"/>
      </w:divBdr>
      <w:divsChild>
        <w:div w:id="1267079519">
          <w:marLeft w:val="0"/>
          <w:marRight w:val="0"/>
          <w:marTop w:val="0"/>
          <w:marBottom w:val="0"/>
          <w:divBdr>
            <w:top w:val="none" w:sz="0" w:space="0" w:color="auto"/>
            <w:left w:val="none" w:sz="0" w:space="0" w:color="auto"/>
            <w:bottom w:val="none" w:sz="0" w:space="0" w:color="auto"/>
            <w:right w:val="none" w:sz="0" w:space="0" w:color="auto"/>
          </w:divBdr>
        </w:div>
        <w:div w:id="1009715015">
          <w:marLeft w:val="0"/>
          <w:marRight w:val="0"/>
          <w:marTop w:val="150"/>
          <w:marBottom w:val="0"/>
          <w:divBdr>
            <w:top w:val="none" w:sz="0" w:space="0" w:color="auto"/>
            <w:left w:val="none" w:sz="0" w:space="0" w:color="auto"/>
            <w:bottom w:val="none" w:sz="0" w:space="0" w:color="auto"/>
            <w:right w:val="none" w:sz="0" w:space="0" w:color="auto"/>
          </w:divBdr>
          <w:divsChild>
            <w:div w:id="85731257">
              <w:marLeft w:val="1155"/>
              <w:marRight w:val="0"/>
              <w:marTop w:val="0"/>
              <w:marBottom w:val="0"/>
              <w:divBdr>
                <w:top w:val="none" w:sz="0" w:space="0" w:color="auto"/>
                <w:left w:val="none" w:sz="0" w:space="0" w:color="auto"/>
                <w:bottom w:val="none" w:sz="0" w:space="0" w:color="auto"/>
                <w:right w:val="none" w:sz="0" w:space="0" w:color="auto"/>
              </w:divBdr>
            </w:div>
            <w:div w:id="1746802681">
              <w:marLeft w:val="1155"/>
              <w:marRight w:val="0"/>
              <w:marTop w:val="0"/>
              <w:marBottom w:val="0"/>
              <w:divBdr>
                <w:top w:val="none" w:sz="0" w:space="0" w:color="auto"/>
                <w:left w:val="none" w:sz="0" w:space="0" w:color="auto"/>
                <w:bottom w:val="none" w:sz="0" w:space="0" w:color="auto"/>
                <w:right w:val="none" w:sz="0" w:space="0" w:color="auto"/>
              </w:divBdr>
            </w:div>
            <w:div w:id="847332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162703">
      <w:bodyDiv w:val="1"/>
      <w:marLeft w:val="0"/>
      <w:marRight w:val="0"/>
      <w:marTop w:val="0"/>
      <w:marBottom w:val="0"/>
      <w:divBdr>
        <w:top w:val="none" w:sz="0" w:space="0" w:color="auto"/>
        <w:left w:val="none" w:sz="0" w:space="0" w:color="auto"/>
        <w:bottom w:val="none" w:sz="0" w:space="0" w:color="auto"/>
        <w:right w:val="none" w:sz="0" w:space="0" w:color="auto"/>
      </w:divBdr>
      <w:divsChild>
        <w:div w:id="1932203423">
          <w:marLeft w:val="0"/>
          <w:marRight w:val="0"/>
          <w:marTop w:val="0"/>
          <w:marBottom w:val="0"/>
          <w:divBdr>
            <w:top w:val="none" w:sz="0" w:space="0" w:color="auto"/>
            <w:left w:val="none" w:sz="0" w:space="0" w:color="auto"/>
            <w:bottom w:val="none" w:sz="0" w:space="0" w:color="auto"/>
            <w:right w:val="none" w:sz="0" w:space="0" w:color="auto"/>
          </w:divBdr>
        </w:div>
        <w:div w:id="2096244449">
          <w:marLeft w:val="0"/>
          <w:marRight w:val="0"/>
          <w:marTop w:val="150"/>
          <w:marBottom w:val="0"/>
          <w:divBdr>
            <w:top w:val="none" w:sz="0" w:space="0" w:color="auto"/>
            <w:left w:val="none" w:sz="0" w:space="0" w:color="auto"/>
            <w:bottom w:val="none" w:sz="0" w:space="0" w:color="auto"/>
            <w:right w:val="none" w:sz="0" w:space="0" w:color="auto"/>
          </w:divBdr>
          <w:divsChild>
            <w:div w:id="1379891132">
              <w:marLeft w:val="1155"/>
              <w:marRight w:val="0"/>
              <w:marTop w:val="0"/>
              <w:marBottom w:val="0"/>
              <w:divBdr>
                <w:top w:val="none" w:sz="0" w:space="0" w:color="auto"/>
                <w:left w:val="none" w:sz="0" w:space="0" w:color="auto"/>
                <w:bottom w:val="none" w:sz="0" w:space="0" w:color="auto"/>
                <w:right w:val="none" w:sz="0" w:space="0" w:color="auto"/>
              </w:divBdr>
            </w:div>
            <w:div w:id="349913751">
              <w:marLeft w:val="1155"/>
              <w:marRight w:val="0"/>
              <w:marTop w:val="0"/>
              <w:marBottom w:val="0"/>
              <w:divBdr>
                <w:top w:val="none" w:sz="0" w:space="0" w:color="auto"/>
                <w:left w:val="none" w:sz="0" w:space="0" w:color="auto"/>
                <w:bottom w:val="none" w:sz="0" w:space="0" w:color="auto"/>
                <w:right w:val="none" w:sz="0" w:space="0" w:color="auto"/>
              </w:divBdr>
            </w:div>
            <w:div w:id="687950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473666">
      <w:bodyDiv w:val="1"/>
      <w:marLeft w:val="0"/>
      <w:marRight w:val="0"/>
      <w:marTop w:val="0"/>
      <w:marBottom w:val="0"/>
      <w:divBdr>
        <w:top w:val="none" w:sz="0" w:space="0" w:color="auto"/>
        <w:left w:val="none" w:sz="0" w:space="0" w:color="auto"/>
        <w:bottom w:val="none" w:sz="0" w:space="0" w:color="auto"/>
        <w:right w:val="none" w:sz="0" w:space="0" w:color="auto"/>
      </w:divBdr>
      <w:divsChild>
        <w:div w:id="1897400420">
          <w:marLeft w:val="0"/>
          <w:marRight w:val="0"/>
          <w:marTop w:val="0"/>
          <w:marBottom w:val="0"/>
          <w:divBdr>
            <w:top w:val="none" w:sz="0" w:space="0" w:color="auto"/>
            <w:left w:val="none" w:sz="0" w:space="0" w:color="auto"/>
            <w:bottom w:val="none" w:sz="0" w:space="0" w:color="auto"/>
            <w:right w:val="none" w:sz="0" w:space="0" w:color="auto"/>
          </w:divBdr>
        </w:div>
        <w:div w:id="512381895">
          <w:marLeft w:val="0"/>
          <w:marRight w:val="0"/>
          <w:marTop w:val="150"/>
          <w:marBottom w:val="0"/>
          <w:divBdr>
            <w:top w:val="none" w:sz="0" w:space="0" w:color="auto"/>
            <w:left w:val="none" w:sz="0" w:space="0" w:color="auto"/>
            <w:bottom w:val="none" w:sz="0" w:space="0" w:color="auto"/>
            <w:right w:val="none" w:sz="0" w:space="0" w:color="auto"/>
          </w:divBdr>
          <w:divsChild>
            <w:div w:id="325939465">
              <w:marLeft w:val="1155"/>
              <w:marRight w:val="0"/>
              <w:marTop w:val="0"/>
              <w:marBottom w:val="0"/>
              <w:divBdr>
                <w:top w:val="none" w:sz="0" w:space="0" w:color="auto"/>
                <w:left w:val="none" w:sz="0" w:space="0" w:color="auto"/>
                <w:bottom w:val="none" w:sz="0" w:space="0" w:color="auto"/>
                <w:right w:val="none" w:sz="0" w:space="0" w:color="auto"/>
              </w:divBdr>
            </w:div>
            <w:div w:id="366489708">
              <w:marLeft w:val="1155"/>
              <w:marRight w:val="0"/>
              <w:marTop w:val="0"/>
              <w:marBottom w:val="0"/>
              <w:divBdr>
                <w:top w:val="none" w:sz="0" w:space="0" w:color="auto"/>
                <w:left w:val="none" w:sz="0" w:space="0" w:color="auto"/>
                <w:bottom w:val="none" w:sz="0" w:space="0" w:color="auto"/>
                <w:right w:val="none" w:sz="0" w:space="0" w:color="auto"/>
              </w:divBdr>
            </w:div>
            <w:div w:id="65503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863792">
      <w:bodyDiv w:val="1"/>
      <w:marLeft w:val="0"/>
      <w:marRight w:val="0"/>
      <w:marTop w:val="0"/>
      <w:marBottom w:val="0"/>
      <w:divBdr>
        <w:top w:val="none" w:sz="0" w:space="0" w:color="auto"/>
        <w:left w:val="none" w:sz="0" w:space="0" w:color="auto"/>
        <w:bottom w:val="none" w:sz="0" w:space="0" w:color="auto"/>
        <w:right w:val="none" w:sz="0" w:space="0" w:color="auto"/>
      </w:divBdr>
      <w:divsChild>
        <w:div w:id="799111806">
          <w:marLeft w:val="0"/>
          <w:marRight w:val="0"/>
          <w:marTop w:val="0"/>
          <w:marBottom w:val="0"/>
          <w:divBdr>
            <w:top w:val="none" w:sz="0" w:space="0" w:color="auto"/>
            <w:left w:val="none" w:sz="0" w:space="0" w:color="auto"/>
            <w:bottom w:val="none" w:sz="0" w:space="0" w:color="auto"/>
            <w:right w:val="none" w:sz="0" w:space="0" w:color="auto"/>
          </w:divBdr>
        </w:div>
        <w:div w:id="1858613419">
          <w:marLeft w:val="0"/>
          <w:marRight w:val="0"/>
          <w:marTop w:val="150"/>
          <w:marBottom w:val="0"/>
          <w:divBdr>
            <w:top w:val="none" w:sz="0" w:space="0" w:color="auto"/>
            <w:left w:val="none" w:sz="0" w:space="0" w:color="auto"/>
            <w:bottom w:val="none" w:sz="0" w:space="0" w:color="auto"/>
            <w:right w:val="none" w:sz="0" w:space="0" w:color="auto"/>
          </w:divBdr>
          <w:divsChild>
            <w:div w:id="1477457790">
              <w:marLeft w:val="1155"/>
              <w:marRight w:val="0"/>
              <w:marTop w:val="0"/>
              <w:marBottom w:val="0"/>
              <w:divBdr>
                <w:top w:val="none" w:sz="0" w:space="0" w:color="auto"/>
                <w:left w:val="none" w:sz="0" w:space="0" w:color="auto"/>
                <w:bottom w:val="none" w:sz="0" w:space="0" w:color="auto"/>
                <w:right w:val="none" w:sz="0" w:space="0" w:color="auto"/>
              </w:divBdr>
            </w:div>
            <w:div w:id="1776484905">
              <w:marLeft w:val="1155"/>
              <w:marRight w:val="0"/>
              <w:marTop w:val="0"/>
              <w:marBottom w:val="0"/>
              <w:divBdr>
                <w:top w:val="none" w:sz="0" w:space="0" w:color="auto"/>
                <w:left w:val="none" w:sz="0" w:space="0" w:color="auto"/>
                <w:bottom w:val="none" w:sz="0" w:space="0" w:color="auto"/>
                <w:right w:val="none" w:sz="0" w:space="0" w:color="auto"/>
              </w:divBdr>
            </w:div>
            <w:div w:id="1444615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1980648">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556923">
      <w:bodyDiv w:val="1"/>
      <w:marLeft w:val="0"/>
      <w:marRight w:val="0"/>
      <w:marTop w:val="0"/>
      <w:marBottom w:val="0"/>
      <w:divBdr>
        <w:top w:val="none" w:sz="0" w:space="0" w:color="auto"/>
        <w:left w:val="none" w:sz="0" w:space="0" w:color="auto"/>
        <w:bottom w:val="none" w:sz="0" w:space="0" w:color="auto"/>
        <w:right w:val="none" w:sz="0" w:space="0" w:color="auto"/>
      </w:divBdr>
      <w:divsChild>
        <w:div w:id="2063357773">
          <w:marLeft w:val="0"/>
          <w:marRight w:val="0"/>
          <w:marTop w:val="0"/>
          <w:marBottom w:val="0"/>
          <w:divBdr>
            <w:top w:val="none" w:sz="0" w:space="0" w:color="auto"/>
            <w:left w:val="none" w:sz="0" w:space="0" w:color="auto"/>
            <w:bottom w:val="none" w:sz="0" w:space="0" w:color="auto"/>
            <w:right w:val="none" w:sz="0" w:space="0" w:color="auto"/>
          </w:divBdr>
        </w:div>
        <w:div w:id="1350719205">
          <w:marLeft w:val="0"/>
          <w:marRight w:val="0"/>
          <w:marTop w:val="150"/>
          <w:marBottom w:val="0"/>
          <w:divBdr>
            <w:top w:val="none" w:sz="0" w:space="0" w:color="auto"/>
            <w:left w:val="none" w:sz="0" w:space="0" w:color="auto"/>
            <w:bottom w:val="none" w:sz="0" w:space="0" w:color="auto"/>
            <w:right w:val="none" w:sz="0" w:space="0" w:color="auto"/>
          </w:divBdr>
          <w:divsChild>
            <w:div w:id="375812345">
              <w:marLeft w:val="1155"/>
              <w:marRight w:val="0"/>
              <w:marTop w:val="0"/>
              <w:marBottom w:val="0"/>
              <w:divBdr>
                <w:top w:val="none" w:sz="0" w:space="0" w:color="auto"/>
                <w:left w:val="none" w:sz="0" w:space="0" w:color="auto"/>
                <w:bottom w:val="none" w:sz="0" w:space="0" w:color="auto"/>
                <w:right w:val="none" w:sz="0" w:space="0" w:color="auto"/>
              </w:divBdr>
            </w:div>
            <w:div w:id="893739209">
              <w:marLeft w:val="1155"/>
              <w:marRight w:val="0"/>
              <w:marTop w:val="0"/>
              <w:marBottom w:val="0"/>
              <w:divBdr>
                <w:top w:val="none" w:sz="0" w:space="0" w:color="auto"/>
                <w:left w:val="none" w:sz="0" w:space="0" w:color="auto"/>
                <w:bottom w:val="none" w:sz="0" w:space="0" w:color="auto"/>
                <w:right w:val="none" w:sz="0" w:space="0" w:color="auto"/>
              </w:divBdr>
            </w:div>
            <w:div w:id="83599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747093">
      <w:bodyDiv w:val="1"/>
      <w:marLeft w:val="0"/>
      <w:marRight w:val="0"/>
      <w:marTop w:val="0"/>
      <w:marBottom w:val="0"/>
      <w:divBdr>
        <w:top w:val="none" w:sz="0" w:space="0" w:color="auto"/>
        <w:left w:val="none" w:sz="0" w:space="0" w:color="auto"/>
        <w:bottom w:val="none" w:sz="0" w:space="0" w:color="auto"/>
        <w:right w:val="none" w:sz="0" w:space="0" w:color="auto"/>
      </w:divBdr>
      <w:divsChild>
        <w:div w:id="1144202272">
          <w:marLeft w:val="0"/>
          <w:marRight w:val="0"/>
          <w:marTop w:val="0"/>
          <w:marBottom w:val="0"/>
          <w:divBdr>
            <w:top w:val="none" w:sz="0" w:space="0" w:color="auto"/>
            <w:left w:val="none" w:sz="0" w:space="0" w:color="auto"/>
            <w:bottom w:val="none" w:sz="0" w:space="0" w:color="auto"/>
            <w:right w:val="none" w:sz="0" w:space="0" w:color="auto"/>
          </w:divBdr>
        </w:div>
        <w:div w:id="1856529232">
          <w:marLeft w:val="0"/>
          <w:marRight w:val="0"/>
          <w:marTop w:val="150"/>
          <w:marBottom w:val="0"/>
          <w:divBdr>
            <w:top w:val="none" w:sz="0" w:space="0" w:color="auto"/>
            <w:left w:val="none" w:sz="0" w:space="0" w:color="auto"/>
            <w:bottom w:val="none" w:sz="0" w:space="0" w:color="auto"/>
            <w:right w:val="none" w:sz="0" w:space="0" w:color="auto"/>
          </w:divBdr>
          <w:divsChild>
            <w:div w:id="683480071">
              <w:marLeft w:val="1155"/>
              <w:marRight w:val="0"/>
              <w:marTop w:val="0"/>
              <w:marBottom w:val="0"/>
              <w:divBdr>
                <w:top w:val="none" w:sz="0" w:space="0" w:color="auto"/>
                <w:left w:val="none" w:sz="0" w:space="0" w:color="auto"/>
                <w:bottom w:val="none" w:sz="0" w:space="0" w:color="auto"/>
                <w:right w:val="none" w:sz="0" w:space="0" w:color="auto"/>
              </w:divBdr>
            </w:div>
            <w:div w:id="1524053687">
              <w:marLeft w:val="1155"/>
              <w:marRight w:val="0"/>
              <w:marTop w:val="0"/>
              <w:marBottom w:val="0"/>
              <w:divBdr>
                <w:top w:val="none" w:sz="0" w:space="0" w:color="auto"/>
                <w:left w:val="none" w:sz="0" w:space="0" w:color="auto"/>
                <w:bottom w:val="none" w:sz="0" w:space="0" w:color="auto"/>
                <w:right w:val="none" w:sz="0" w:space="0" w:color="auto"/>
              </w:divBdr>
            </w:div>
            <w:div w:id="421876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747824">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016501">
      <w:bodyDiv w:val="1"/>
      <w:marLeft w:val="0"/>
      <w:marRight w:val="0"/>
      <w:marTop w:val="0"/>
      <w:marBottom w:val="0"/>
      <w:divBdr>
        <w:top w:val="none" w:sz="0" w:space="0" w:color="auto"/>
        <w:left w:val="none" w:sz="0" w:space="0" w:color="auto"/>
        <w:bottom w:val="none" w:sz="0" w:space="0" w:color="auto"/>
        <w:right w:val="none" w:sz="0" w:space="0" w:color="auto"/>
      </w:divBdr>
      <w:divsChild>
        <w:div w:id="1917282564">
          <w:marLeft w:val="0"/>
          <w:marRight w:val="0"/>
          <w:marTop w:val="0"/>
          <w:marBottom w:val="0"/>
          <w:divBdr>
            <w:top w:val="none" w:sz="0" w:space="0" w:color="auto"/>
            <w:left w:val="none" w:sz="0" w:space="0" w:color="auto"/>
            <w:bottom w:val="none" w:sz="0" w:space="0" w:color="auto"/>
            <w:right w:val="none" w:sz="0" w:space="0" w:color="auto"/>
          </w:divBdr>
        </w:div>
        <w:div w:id="22365040">
          <w:marLeft w:val="0"/>
          <w:marRight w:val="0"/>
          <w:marTop w:val="150"/>
          <w:marBottom w:val="0"/>
          <w:divBdr>
            <w:top w:val="none" w:sz="0" w:space="0" w:color="auto"/>
            <w:left w:val="none" w:sz="0" w:space="0" w:color="auto"/>
            <w:bottom w:val="none" w:sz="0" w:space="0" w:color="auto"/>
            <w:right w:val="none" w:sz="0" w:space="0" w:color="auto"/>
          </w:divBdr>
          <w:divsChild>
            <w:div w:id="2021810365">
              <w:marLeft w:val="1155"/>
              <w:marRight w:val="0"/>
              <w:marTop w:val="0"/>
              <w:marBottom w:val="0"/>
              <w:divBdr>
                <w:top w:val="none" w:sz="0" w:space="0" w:color="auto"/>
                <w:left w:val="none" w:sz="0" w:space="0" w:color="auto"/>
                <w:bottom w:val="none" w:sz="0" w:space="0" w:color="auto"/>
                <w:right w:val="none" w:sz="0" w:space="0" w:color="auto"/>
              </w:divBdr>
            </w:div>
            <w:div w:id="1624995477">
              <w:marLeft w:val="1155"/>
              <w:marRight w:val="0"/>
              <w:marTop w:val="0"/>
              <w:marBottom w:val="0"/>
              <w:divBdr>
                <w:top w:val="none" w:sz="0" w:space="0" w:color="auto"/>
                <w:left w:val="none" w:sz="0" w:space="0" w:color="auto"/>
                <w:bottom w:val="none" w:sz="0" w:space="0" w:color="auto"/>
                <w:right w:val="none" w:sz="0" w:space="0" w:color="auto"/>
              </w:divBdr>
            </w:div>
            <w:div w:id="1855607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090113">
      <w:bodyDiv w:val="1"/>
      <w:marLeft w:val="0"/>
      <w:marRight w:val="0"/>
      <w:marTop w:val="0"/>
      <w:marBottom w:val="0"/>
      <w:divBdr>
        <w:top w:val="none" w:sz="0" w:space="0" w:color="auto"/>
        <w:left w:val="none" w:sz="0" w:space="0" w:color="auto"/>
        <w:bottom w:val="none" w:sz="0" w:space="0" w:color="auto"/>
        <w:right w:val="none" w:sz="0" w:space="0" w:color="auto"/>
      </w:divBdr>
      <w:divsChild>
        <w:div w:id="1649288571">
          <w:marLeft w:val="0"/>
          <w:marRight w:val="0"/>
          <w:marTop w:val="0"/>
          <w:marBottom w:val="0"/>
          <w:divBdr>
            <w:top w:val="none" w:sz="0" w:space="0" w:color="auto"/>
            <w:left w:val="none" w:sz="0" w:space="0" w:color="auto"/>
            <w:bottom w:val="none" w:sz="0" w:space="0" w:color="auto"/>
            <w:right w:val="none" w:sz="0" w:space="0" w:color="auto"/>
          </w:divBdr>
        </w:div>
        <w:div w:id="771819074">
          <w:marLeft w:val="0"/>
          <w:marRight w:val="0"/>
          <w:marTop w:val="150"/>
          <w:marBottom w:val="0"/>
          <w:divBdr>
            <w:top w:val="none" w:sz="0" w:space="0" w:color="auto"/>
            <w:left w:val="none" w:sz="0" w:space="0" w:color="auto"/>
            <w:bottom w:val="none" w:sz="0" w:space="0" w:color="auto"/>
            <w:right w:val="none" w:sz="0" w:space="0" w:color="auto"/>
          </w:divBdr>
          <w:divsChild>
            <w:div w:id="658777165">
              <w:marLeft w:val="1155"/>
              <w:marRight w:val="0"/>
              <w:marTop w:val="0"/>
              <w:marBottom w:val="0"/>
              <w:divBdr>
                <w:top w:val="none" w:sz="0" w:space="0" w:color="auto"/>
                <w:left w:val="none" w:sz="0" w:space="0" w:color="auto"/>
                <w:bottom w:val="none" w:sz="0" w:space="0" w:color="auto"/>
                <w:right w:val="none" w:sz="0" w:space="0" w:color="auto"/>
              </w:divBdr>
            </w:div>
            <w:div w:id="804355359">
              <w:marLeft w:val="1155"/>
              <w:marRight w:val="0"/>
              <w:marTop w:val="0"/>
              <w:marBottom w:val="0"/>
              <w:divBdr>
                <w:top w:val="none" w:sz="0" w:space="0" w:color="auto"/>
                <w:left w:val="none" w:sz="0" w:space="0" w:color="auto"/>
                <w:bottom w:val="none" w:sz="0" w:space="0" w:color="auto"/>
                <w:right w:val="none" w:sz="0" w:space="0" w:color="auto"/>
              </w:divBdr>
            </w:div>
            <w:div w:id="1223367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328443">
      <w:bodyDiv w:val="1"/>
      <w:marLeft w:val="0"/>
      <w:marRight w:val="0"/>
      <w:marTop w:val="0"/>
      <w:marBottom w:val="0"/>
      <w:divBdr>
        <w:top w:val="none" w:sz="0" w:space="0" w:color="auto"/>
        <w:left w:val="none" w:sz="0" w:space="0" w:color="auto"/>
        <w:bottom w:val="none" w:sz="0" w:space="0" w:color="auto"/>
        <w:right w:val="none" w:sz="0" w:space="0" w:color="auto"/>
      </w:divBdr>
      <w:divsChild>
        <w:div w:id="1407264796">
          <w:marLeft w:val="0"/>
          <w:marRight w:val="0"/>
          <w:marTop w:val="0"/>
          <w:marBottom w:val="0"/>
          <w:divBdr>
            <w:top w:val="none" w:sz="0" w:space="0" w:color="auto"/>
            <w:left w:val="none" w:sz="0" w:space="0" w:color="auto"/>
            <w:bottom w:val="none" w:sz="0" w:space="0" w:color="auto"/>
            <w:right w:val="none" w:sz="0" w:space="0" w:color="auto"/>
          </w:divBdr>
        </w:div>
        <w:div w:id="1998344629">
          <w:marLeft w:val="0"/>
          <w:marRight w:val="0"/>
          <w:marTop w:val="150"/>
          <w:marBottom w:val="0"/>
          <w:divBdr>
            <w:top w:val="none" w:sz="0" w:space="0" w:color="auto"/>
            <w:left w:val="none" w:sz="0" w:space="0" w:color="auto"/>
            <w:bottom w:val="none" w:sz="0" w:space="0" w:color="auto"/>
            <w:right w:val="none" w:sz="0" w:space="0" w:color="auto"/>
          </w:divBdr>
          <w:divsChild>
            <w:div w:id="1688487696">
              <w:marLeft w:val="1155"/>
              <w:marRight w:val="0"/>
              <w:marTop w:val="0"/>
              <w:marBottom w:val="0"/>
              <w:divBdr>
                <w:top w:val="none" w:sz="0" w:space="0" w:color="auto"/>
                <w:left w:val="none" w:sz="0" w:space="0" w:color="auto"/>
                <w:bottom w:val="none" w:sz="0" w:space="0" w:color="auto"/>
                <w:right w:val="none" w:sz="0" w:space="0" w:color="auto"/>
              </w:divBdr>
            </w:div>
            <w:div w:id="1608779573">
              <w:marLeft w:val="1155"/>
              <w:marRight w:val="0"/>
              <w:marTop w:val="0"/>
              <w:marBottom w:val="0"/>
              <w:divBdr>
                <w:top w:val="none" w:sz="0" w:space="0" w:color="auto"/>
                <w:left w:val="none" w:sz="0" w:space="0" w:color="auto"/>
                <w:bottom w:val="none" w:sz="0" w:space="0" w:color="auto"/>
                <w:right w:val="none" w:sz="0" w:space="0" w:color="auto"/>
              </w:divBdr>
            </w:div>
            <w:div w:id="213990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599712">
      <w:bodyDiv w:val="1"/>
      <w:marLeft w:val="0"/>
      <w:marRight w:val="0"/>
      <w:marTop w:val="0"/>
      <w:marBottom w:val="0"/>
      <w:divBdr>
        <w:top w:val="none" w:sz="0" w:space="0" w:color="auto"/>
        <w:left w:val="none" w:sz="0" w:space="0" w:color="auto"/>
        <w:bottom w:val="none" w:sz="0" w:space="0" w:color="auto"/>
        <w:right w:val="none" w:sz="0" w:space="0" w:color="auto"/>
      </w:divBdr>
      <w:divsChild>
        <w:div w:id="1212376783">
          <w:marLeft w:val="0"/>
          <w:marRight w:val="0"/>
          <w:marTop w:val="0"/>
          <w:marBottom w:val="0"/>
          <w:divBdr>
            <w:top w:val="none" w:sz="0" w:space="0" w:color="auto"/>
            <w:left w:val="none" w:sz="0" w:space="0" w:color="auto"/>
            <w:bottom w:val="none" w:sz="0" w:space="0" w:color="auto"/>
            <w:right w:val="none" w:sz="0" w:space="0" w:color="auto"/>
          </w:divBdr>
        </w:div>
        <w:div w:id="174612174">
          <w:marLeft w:val="0"/>
          <w:marRight w:val="0"/>
          <w:marTop w:val="150"/>
          <w:marBottom w:val="0"/>
          <w:divBdr>
            <w:top w:val="none" w:sz="0" w:space="0" w:color="auto"/>
            <w:left w:val="none" w:sz="0" w:space="0" w:color="auto"/>
            <w:bottom w:val="none" w:sz="0" w:space="0" w:color="auto"/>
            <w:right w:val="none" w:sz="0" w:space="0" w:color="auto"/>
          </w:divBdr>
          <w:divsChild>
            <w:div w:id="965622162">
              <w:marLeft w:val="1155"/>
              <w:marRight w:val="0"/>
              <w:marTop w:val="0"/>
              <w:marBottom w:val="0"/>
              <w:divBdr>
                <w:top w:val="none" w:sz="0" w:space="0" w:color="auto"/>
                <w:left w:val="none" w:sz="0" w:space="0" w:color="auto"/>
                <w:bottom w:val="none" w:sz="0" w:space="0" w:color="auto"/>
                <w:right w:val="none" w:sz="0" w:space="0" w:color="auto"/>
              </w:divBdr>
            </w:div>
            <w:div w:id="1102802590">
              <w:marLeft w:val="1155"/>
              <w:marRight w:val="0"/>
              <w:marTop w:val="0"/>
              <w:marBottom w:val="0"/>
              <w:divBdr>
                <w:top w:val="none" w:sz="0" w:space="0" w:color="auto"/>
                <w:left w:val="none" w:sz="0" w:space="0" w:color="auto"/>
                <w:bottom w:val="none" w:sz="0" w:space="0" w:color="auto"/>
                <w:right w:val="none" w:sz="0" w:space="0" w:color="auto"/>
              </w:divBdr>
            </w:div>
            <w:div w:id="1005744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253745">
      <w:bodyDiv w:val="1"/>
      <w:marLeft w:val="0"/>
      <w:marRight w:val="0"/>
      <w:marTop w:val="0"/>
      <w:marBottom w:val="0"/>
      <w:divBdr>
        <w:top w:val="none" w:sz="0" w:space="0" w:color="auto"/>
        <w:left w:val="none" w:sz="0" w:space="0" w:color="auto"/>
        <w:bottom w:val="none" w:sz="0" w:space="0" w:color="auto"/>
        <w:right w:val="none" w:sz="0" w:space="0" w:color="auto"/>
      </w:divBdr>
    </w:div>
    <w:div w:id="685405401">
      <w:bodyDiv w:val="1"/>
      <w:marLeft w:val="0"/>
      <w:marRight w:val="0"/>
      <w:marTop w:val="0"/>
      <w:marBottom w:val="0"/>
      <w:divBdr>
        <w:top w:val="none" w:sz="0" w:space="0" w:color="auto"/>
        <w:left w:val="none" w:sz="0" w:space="0" w:color="auto"/>
        <w:bottom w:val="none" w:sz="0" w:space="0" w:color="auto"/>
        <w:right w:val="none" w:sz="0" w:space="0" w:color="auto"/>
      </w:divBdr>
      <w:divsChild>
        <w:div w:id="1876429141">
          <w:marLeft w:val="0"/>
          <w:marRight w:val="0"/>
          <w:marTop w:val="0"/>
          <w:marBottom w:val="0"/>
          <w:divBdr>
            <w:top w:val="none" w:sz="0" w:space="0" w:color="auto"/>
            <w:left w:val="none" w:sz="0" w:space="0" w:color="auto"/>
            <w:bottom w:val="none" w:sz="0" w:space="0" w:color="auto"/>
            <w:right w:val="none" w:sz="0" w:space="0" w:color="auto"/>
          </w:divBdr>
        </w:div>
        <w:div w:id="1455976513">
          <w:marLeft w:val="0"/>
          <w:marRight w:val="0"/>
          <w:marTop w:val="150"/>
          <w:marBottom w:val="0"/>
          <w:divBdr>
            <w:top w:val="none" w:sz="0" w:space="0" w:color="auto"/>
            <w:left w:val="none" w:sz="0" w:space="0" w:color="auto"/>
            <w:bottom w:val="none" w:sz="0" w:space="0" w:color="auto"/>
            <w:right w:val="none" w:sz="0" w:space="0" w:color="auto"/>
          </w:divBdr>
          <w:divsChild>
            <w:div w:id="1888956153">
              <w:marLeft w:val="1155"/>
              <w:marRight w:val="0"/>
              <w:marTop w:val="0"/>
              <w:marBottom w:val="0"/>
              <w:divBdr>
                <w:top w:val="none" w:sz="0" w:space="0" w:color="auto"/>
                <w:left w:val="none" w:sz="0" w:space="0" w:color="auto"/>
                <w:bottom w:val="none" w:sz="0" w:space="0" w:color="auto"/>
                <w:right w:val="none" w:sz="0" w:space="0" w:color="auto"/>
              </w:divBdr>
            </w:div>
            <w:div w:id="446126945">
              <w:marLeft w:val="1155"/>
              <w:marRight w:val="0"/>
              <w:marTop w:val="0"/>
              <w:marBottom w:val="0"/>
              <w:divBdr>
                <w:top w:val="none" w:sz="0" w:space="0" w:color="auto"/>
                <w:left w:val="none" w:sz="0" w:space="0" w:color="auto"/>
                <w:bottom w:val="none" w:sz="0" w:space="0" w:color="auto"/>
                <w:right w:val="none" w:sz="0" w:space="0" w:color="auto"/>
              </w:divBdr>
            </w:div>
            <w:div w:id="105651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21695">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10529">
      <w:bodyDiv w:val="1"/>
      <w:marLeft w:val="0"/>
      <w:marRight w:val="0"/>
      <w:marTop w:val="0"/>
      <w:marBottom w:val="0"/>
      <w:divBdr>
        <w:top w:val="none" w:sz="0" w:space="0" w:color="auto"/>
        <w:left w:val="none" w:sz="0" w:space="0" w:color="auto"/>
        <w:bottom w:val="none" w:sz="0" w:space="0" w:color="auto"/>
        <w:right w:val="none" w:sz="0" w:space="0" w:color="auto"/>
      </w:divBdr>
      <w:divsChild>
        <w:div w:id="477385102">
          <w:marLeft w:val="0"/>
          <w:marRight w:val="0"/>
          <w:marTop w:val="0"/>
          <w:marBottom w:val="0"/>
          <w:divBdr>
            <w:top w:val="none" w:sz="0" w:space="0" w:color="auto"/>
            <w:left w:val="none" w:sz="0" w:space="0" w:color="auto"/>
            <w:bottom w:val="none" w:sz="0" w:space="0" w:color="auto"/>
            <w:right w:val="none" w:sz="0" w:space="0" w:color="auto"/>
          </w:divBdr>
        </w:div>
        <w:div w:id="247926612">
          <w:marLeft w:val="0"/>
          <w:marRight w:val="0"/>
          <w:marTop w:val="150"/>
          <w:marBottom w:val="0"/>
          <w:divBdr>
            <w:top w:val="none" w:sz="0" w:space="0" w:color="auto"/>
            <w:left w:val="none" w:sz="0" w:space="0" w:color="auto"/>
            <w:bottom w:val="none" w:sz="0" w:space="0" w:color="auto"/>
            <w:right w:val="none" w:sz="0" w:space="0" w:color="auto"/>
          </w:divBdr>
          <w:divsChild>
            <w:div w:id="1584992338">
              <w:marLeft w:val="1155"/>
              <w:marRight w:val="0"/>
              <w:marTop w:val="0"/>
              <w:marBottom w:val="0"/>
              <w:divBdr>
                <w:top w:val="none" w:sz="0" w:space="0" w:color="auto"/>
                <w:left w:val="none" w:sz="0" w:space="0" w:color="auto"/>
                <w:bottom w:val="none" w:sz="0" w:space="0" w:color="auto"/>
                <w:right w:val="none" w:sz="0" w:space="0" w:color="auto"/>
              </w:divBdr>
            </w:div>
            <w:div w:id="600259271">
              <w:marLeft w:val="1155"/>
              <w:marRight w:val="0"/>
              <w:marTop w:val="0"/>
              <w:marBottom w:val="0"/>
              <w:divBdr>
                <w:top w:val="none" w:sz="0" w:space="0" w:color="auto"/>
                <w:left w:val="none" w:sz="0" w:space="0" w:color="auto"/>
                <w:bottom w:val="none" w:sz="0" w:space="0" w:color="auto"/>
                <w:right w:val="none" w:sz="0" w:space="0" w:color="auto"/>
              </w:divBdr>
            </w:div>
            <w:div w:id="7012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522124">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69841">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599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7953741">
      <w:bodyDiv w:val="1"/>
      <w:marLeft w:val="0"/>
      <w:marRight w:val="0"/>
      <w:marTop w:val="0"/>
      <w:marBottom w:val="0"/>
      <w:divBdr>
        <w:top w:val="none" w:sz="0" w:space="0" w:color="auto"/>
        <w:left w:val="none" w:sz="0" w:space="0" w:color="auto"/>
        <w:bottom w:val="none" w:sz="0" w:space="0" w:color="auto"/>
        <w:right w:val="none" w:sz="0" w:space="0" w:color="auto"/>
      </w:divBdr>
      <w:divsChild>
        <w:div w:id="1253928722">
          <w:marLeft w:val="0"/>
          <w:marRight w:val="0"/>
          <w:marTop w:val="0"/>
          <w:marBottom w:val="0"/>
          <w:divBdr>
            <w:top w:val="none" w:sz="0" w:space="0" w:color="auto"/>
            <w:left w:val="none" w:sz="0" w:space="0" w:color="auto"/>
            <w:bottom w:val="none" w:sz="0" w:space="0" w:color="auto"/>
            <w:right w:val="none" w:sz="0" w:space="0" w:color="auto"/>
          </w:divBdr>
        </w:div>
        <w:div w:id="2017034063">
          <w:marLeft w:val="0"/>
          <w:marRight w:val="0"/>
          <w:marTop w:val="150"/>
          <w:marBottom w:val="0"/>
          <w:divBdr>
            <w:top w:val="none" w:sz="0" w:space="0" w:color="auto"/>
            <w:left w:val="none" w:sz="0" w:space="0" w:color="auto"/>
            <w:bottom w:val="none" w:sz="0" w:space="0" w:color="auto"/>
            <w:right w:val="none" w:sz="0" w:space="0" w:color="auto"/>
          </w:divBdr>
          <w:divsChild>
            <w:div w:id="413087817">
              <w:marLeft w:val="1155"/>
              <w:marRight w:val="0"/>
              <w:marTop w:val="0"/>
              <w:marBottom w:val="0"/>
              <w:divBdr>
                <w:top w:val="none" w:sz="0" w:space="0" w:color="auto"/>
                <w:left w:val="none" w:sz="0" w:space="0" w:color="auto"/>
                <w:bottom w:val="none" w:sz="0" w:space="0" w:color="auto"/>
                <w:right w:val="none" w:sz="0" w:space="0" w:color="auto"/>
              </w:divBdr>
            </w:div>
            <w:div w:id="1386221326">
              <w:marLeft w:val="1155"/>
              <w:marRight w:val="0"/>
              <w:marTop w:val="0"/>
              <w:marBottom w:val="0"/>
              <w:divBdr>
                <w:top w:val="none" w:sz="0" w:space="0" w:color="auto"/>
                <w:left w:val="none" w:sz="0" w:space="0" w:color="auto"/>
                <w:bottom w:val="none" w:sz="0" w:space="0" w:color="auto"/>
                <w:right w:val="none" w:sz="0" w:space="0" w:color="auto"/>
              </w:divBdr>
            </w:div>
            <w:div w:id="464468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600194">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11253">
      <w:bodyDiv w:val="1"/>
      <w:marLeft w:val="0"/>
      <w:marRight w:val="0"/>
      <w:marTop w:val="0"/>
      <w:marBottom w:val="0"/>
      <w:divBdr>
        <w:top w:val="none" w:sz="0" w:space="0" w:color="auto"/>
        <w:left w:val="none" w:sz="0" w:space="0" w:color="auto"/>
        <w:bottom w:val="none" w:sz="0" w:space="0" w:color="auto"/>
        <w:right w:val="none" w:sz="0" w:space="0" w:color="auto"/>
      </w:divBdr>
    </w:div>
    <w:div w:id="689140230">
      <w:bodyDiv w:val="1"/>
      <w:marLeft w:val="0"/>
      <w:marRight w:val="0"/>
      <w:marTop w:val="0"/>
      <w:marBottom w:val="0"/>
      <w:divBdr>
        <w:top w:val="none" w:sz="0" w:space="0" w:color="auto"/>
        <w:left w:val="none" w:sz="0" w:space="0" w:color="auto"/>
        <w:bottom w:val="none" w:sz="0" w:space="0" w:color="auto"/>
        <w:right w:val="none" w:sz="0" w:space="0" w:color="auto"/>
      </w:divBdr>
      <w:divsChild>
        <w:div w:id="1106078876">
          <w:marLeft w:val="0"/>
          <w:marRight w:val="0"/>
          <w:marTop w:val="0"/>
          <w:marBottom w:val="0"/>
          <w:divBdr>
            <w:top w:val="none" w:sz="0" w:space="0" w:color="auto"/>
            <w:left w:val="none" w:sz="0" w:space="0" w:color="auto"/>
            <w:bottom w:val="none" w:sz="0" w:space="0" w:color="auto"/>
            <w:right w:val="none" w:sz="0" w:space="0" w:color="auto"/>
          </w:divBdr>
        </w:div>
        <w:div w:id="527988669">
          <w:marLeft w:val="0"/>
          <w:marRight w:val="0"/>
          <w:marTop w:val="150"/>
          <w:marBottom w:val="0"/>
          <w:divBdr>
            <w:top w:val="none" w:sz="0" w:space="0" w:color="auto"/>
            <w:left w:val="none" w:sz="0" w:space="0" w:color="auto"/>
            <w:bottom w:val="none" w:sz="0" w:space="0" w:color="auto"/>
            <w:right w:val="none" w:sz="0" w:space="0" w:color="auto"/>
          </w:divBdr>
          <w:divsChild>
            <w:div w:id="1654942000">
              <w:marLeft w:val="1155"/>
              <w:marRight w:val="0"/>
              <w:marTop w:val="0"/>
              <w:marBottom w:val="0"/>
              <w:divBdr>
                <w:top w:val="none" w:sz="0" w:space="0" w:color="auto"/>
                <w:left w:val="none" w:sz="0" w:space="0" w:color="auto"/>
                <w:bottom w:val="none" w:sz="0" w:space="0" w:color="auto"/>
                <w:right w:val="none" w:sz="0" w:space="0" w:color="auto"/>
              </w:divBdr>
            </w:div>
            <w:div w:id="2073234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143564">
      <w:bodyDiv w:val="1"/>
      <w:marLeft w:val="0"/>
      <w:marRight w:val="0"/>
      <w:marTop w:val="0"/>
      <w:marBottom w:val="0"/>
      <w:divBdr>
        <w:top w:val="none" w:sz="0" w:space="0" w:color="auto"/>
        <w:left w:val="none" w:sz="0" w:space="0" w:color="auto"/>
        <w:bottom w:val="none" w:sz="0" w:space="0" w:color="auto"/>
        <w:right w:val="none" w:sz="0" w:space="0" w:color="auto"/>
      </w:divBdr>
      <w:divsChild>
        <w:div w:id="904804480">
          <w:marLeft w:val="0"/>
          <w:marRight w:val="0"/>
          <w:marTop w:val="0"/>
          <w:marBottom w:val="0"/>
          <w:divBdr>
            <w:top w:val="none" w:sz="0" w:space="0" w:color="auto"/>
            <w:left w:val="none" w:sz="0" w:space="0" w:color="auto"/>
            <w:bottom w:val="none" w:sz="0" w:space="0" w:color="auto"/>
            <w:right w:val="none" w:sz="0" w:space="0" w:color="auto"/>
          </w:divBdr>
        </w:div>
        <w:div w:id="1398281826">
          <w:marLeft w:val="0"/>
          <w:marRight w:val="0"/>
          <w:marTop w:val="150"/>
          <w:marBottom w:val="0"/>
          <w:divBdr>
            <w:top w:val="none" w:sz="0" w:space="0" w:color="auto"/>
            <w:left w:val="none" w:sz="0" w:space="0" w:color="auto"/>
            <w:bottom w:val="none" w:sz="0" w:space="0" w:color="auto"/>
            <w:right w:val="none" w:sz="0" w:space="0" w:color="auto"/>
          </w:divBdr>
          <w:divsChild>
            <w:div w:id="2134901719">
              <w:marLeft w:val="1155"/>
              <w:marRight w:val="0"/>
              <w:marTop w:val="0"/>
              <w:marBottom w:val="0"/>
              <w:divBdr>
                <w:top w:val="none" w:sz="0" w:space="0" w:color="auto"/>
                <w:left w:val="none" w:sz="0" w:space="0" w:color="auto"/>
                <w:bottom w:val="none" w:sz="0" w:space="0" w:color="auto"/>
                <w:right w:val="none" w:sz="0" w:space="0" w:color="auto"/>
              </w:divBdr>
            </w:div>
            <w:div w:id="1658146269">
              <w:marLeft w:val="1155"/>
              <w:marRight w:val="0"/>
              <w:marTop w:val="0"/>
              <w:marBottom w:val="0"/>
              <w:divBdr>
                <w:top w:val="none" w:sz="0" w:space="0" w:color="auto"/>
                <w:left w:val="none" w:sz="0" w:space="0" w:color="auto"/>
                <w:bottom w:val="none" w:sz="0" w:space="0" w:color="auto"/>
                <w:right w:val="none" w:sz="0" w:space="0" w:color="auto"/>
              </w:divBdr>
            </w:div>
            <w:div w:id="883063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18695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599642">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060913">
      <w:bodyDiv w:val="1"/>
      <w:marLeft w:val="0"/>
      <w:marRight w:val="0"/>
      <w:marTop w:val="0"/>
      <w:marBottom w:val="0"/>
      <w:divBdr>
        <w:top w:val="none" w:sz="0" w:space="0" w:color="auto"/>
        <w:left w:val="none" w:sz="0" w:space="0" w:color="auto"/>
        <w:bottom w:val="none" w:sz="0" w:space="0" w:color="auto"/>
        <w:right w:val="none" w:sz="0" w:space="0" w:color="auto"/>
      </w:divBdr>
      <w:divsChild>
        <w:div w:id="2110881523">
          <w:marLeft w:val="0"/>
          <w:marRight w:val="0"/>
          <w:marTop w:val="0"/>
          <w:marBottom w:val="0"/>
          <w:divBdr>
            <w:top w:val="none" w:sz="0" w:space="0" w:color="auto"/>
            <w:left w:val="none" w:sz="0" w:space="0" w:color="auto"/>
            <w:bottom w:val="none" w:sz="0" w:space="0" w:color="auto"/>
            <w:right w:val="none" w:sz="0" w:space="0" w:color="auto"/>
          </w:divBdr>
        </w:div>
        <w:div w:id="1481463088">
          <w:marLeft w:val="0"/>
          <w:marRight w:val="0"/>
          <w:marTop w:val="150"/>
          <w:marBottom w:val="0"/>
          <w:divBdr>
            <w:top w:val="none" w:sz="0" w:space="0" w:color="auto"/>
            <w:left w:val="none" w:sz="0" w:space="0" w:color="auto"/>
            <w:bottom w:val="none" w:sz="0" w:space="0" w:color="auto"/>
            <w:right w:val="none" w:sz="0" w:space="0" w:color="auto"/>
          </w:divBdr>
          <w:divsChild>
            <w:div w:id="1198196252">
              <w:marLeft w:val="1155"/>
              <w:marRight w:val="0"/>
              <w:marTop w:val="0"/>
              <w:marBottom w:val="0"/>
              <w:divBdr>
                <w:top w:val="none" w:sz="0" w:space="0" w:color="auto"/>
                <w:left w:val="none" w:sz="0" w:space="0" w:color="auto"/>
                <w:bottom w:val="none" w:sz="0" w:space="0" w:color="auto"/>
                <w:right w:val="none" w:sz="0" w:space="0" w:color="auto"/>
              </w:divBdr>
            </w:div>
            <w:div w:id="1851211390">
              <w:marLeft w:val="1155"/>
              <w:marRight w:val="0"/>
              <w:marTop w:val="0"/>
              <w:marBottom w:val="0"/>
              <w:divBdr>
                <w:top w:val="none" w:sz="0" w:space="0" w:color="auto"/>
                <w:left w:val="none" w:sz="0" w:space="0" w:color="auto"/>
                <w:bottom w:val="none" w:sz="0" w:space="0" w:color="auto"/>
                <w:right w:val="none" w:sz="0" w:space="0" w:color="auto"/>
              </w:divBdr>
            </w:div>
            <w:div w:id="181289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06371">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04290">
      <w:bodyDiv w:val="1"/>
      <w:marLeft w:val="0"/>
      <w:marRight w:val="0"/>
      <w:marTop w:val="0"/>
      <w:marBottom w:val="0"/>
      <w:divBdr>
        <w:top w:val="none" w:sz="0" w:space="0" w:color="auto"/>
        <w:left w:val="none" w:sz="0" w:space="0" w:color="auto"/>
        <w:bottom w:val="none" w:sz="0" w:space="0" w:color="auto"/>
        <w:right w:val="none" w:sz="0" w:space="0" w:color="auto"/>
      </w:divBdr>
      <w:divsChild>
        <w:div w:id="927810665">
          <w:marLeft w:val="0"/>
          <w:marRight w:val="0"/>
          <w:marTop w:val="0"/>
          <w:marBottom w:val="0"/>
          <w:divBdr>
            <w:top w:val="none" w:sz="0" w:space="0" w:color="auto"/>
            <w:left w:val="none" w:sz="0" w:space="0" w:color="auto"/>
            <w:bottom w:val="none" w:sz="0" w:space="0" w:color="auto"/>
            <w:right w:val="none" w:sz="0" w:space="0" w:color="auto"/>
          </w:divBdr>
        </w:div>
        <w:div w:id="2023701516">
          <w:marLeft w:val="0"/>
          <w:marRight w:val="0"/>
          <w:marTop w:val="150"/>
          <w:marBottom w:val="0"/>
          <w:divBdr>
            <w:top w:val="none" w:sz="0" w:space="0" w:color="auto"/>
            <w:left w:val="none" w:sz="0" w:space="0" w:color="auto"/>
            <w:bottom w:val="none" w:sz="0" w:space="0" w:color="auto"/>
            <w:right w:val="none" w:sz="0" w:space="0" w:color="auto"/>
          </w:divBdr>
          <w:divsChild>
            <w:div w:id="607200626">
              <w:marLeft w:val="1155"/>
              <w:marRight w:val="0"/>
              <w:marTop w:val="0"/>
              <w:marBottom w:val="0"/>
              <w:divBdr>
                <w:top w:val="none" w:sz="0" w:space="0" w:color="auto"/>
                <w:left w:val="none" w:sz="0" w:space="0" w:color="auto"/>
                <w:bottom w:val="none" w:sz="0" w:space="0" w:color="auto"/>
                <w:right w:val="none" w:sz="0" w:space="0" w:color="auto"/>
              </w:divBdr>
            </w:div>
            <w:div w:id="344331103">
              <w:marLeft w:val="1155"/>
              <w:marRight w:val="0"/>
              <w:marTop w:val="0"/>
              <w:marBottom w:val="0"/>
              <w:divBdr>
                <w:top w:val="none" w:sz="0" w:space="0" w:color="auto"/>
                <w:left w:val="none" w:sz="0" w:space="0" w:color="auto"/>
                <w:bottom w:val="none" w:sz="0" w:space="0" w:color="auto"/>
                <w:right w:val="none" w:sz="0" w:space="0" w:color="auto"/>
              </w:divBdr>
            </w:div>
            <w:div w:id="510221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579">
      <w:bodyDiv w:val="1"/>
      <w:marLeft w:val="0"/>
      <w:marRight w:val="0"/>
      <w:marTop w:val="0"/>
      <w:marBottom w:val="0"/>
      <w:divBdr>
        <w:top w:val="none" w:sz="0" w:space="0" w:color="auto"/>
        <w:left w:val="none" w:sz="0" w:space="0" w:color="auto"/>
        <w:bottom w:val="none" w:sz="0" w:space="0" w:color="auto"/>
        <w:right w:val="none" w:sz="0" w:space="0" w:color="auto"/>
      </w:divBdr>
      <w:divsChild>
        <w:div w:id="1237397393">
          <w:marLeft w:val="0"/>
          <w:marRight w:val="0"/>
          <w:marTop w:val="0"/>
          <w:marBottom w:val="0"/>
          <w:divBdr>
            <w:top w:val="none" w:sz="0" w:space="0" w:color="auto"/>
            <w:left w:val="none" w:sz="0" w:space="0" w:color="auto"/>
            <w:bottom w:val="none" w:sz="0" w:space="0" w:color="auto"/>
            <w:right w:val="none" w:sz="0" w:space="0" w:color="auto"/>
          </w:divBdr>
        </w:div>
        <w:div w:id="1541480781">
          <w:marLeft w:val="0"/>
          <w:marRight w:val="0"/>
          <w:marTop w:val="150"/>
          <w:marBottom w:val="0"/>
          <w:divBdr>
            <w:top w:val="none" w:sz="0" w:space="0" w:color="auto"/>
            <w:left w:val="none" w:sz="0" w:space="0" w:color="auto"/>
            <w:bottom w:val="none" w:sz="0" w:space="0" w:color="auto"/>
            <w:right w:val="none" w:sz="0" w:space="0" w:color="auto"/>
          </w:divBdr>
          <w:divsChild>
            <w:div w:id="1750033561">
              <w:marLeft w:val="1155"/>
              <w:marRight w:val="0"/>
              <w:marTop w:val="0"/>
              <w:marBottom w:val="0"/>
              <w:divBdr>
                <w:top w:val="none" w:sz="0" w:space="0" w:color="auto"/>
                <w:left w:val="none" w:sz="0" w:space="0" w:color="auto"/>
                <w:bottom w:val="none" w:sz="0" w:space="0" w:color="auto"/>
                <w:right w:val="none" w:sz="0" w:space="0" w:color="auto"/>
              </w:divBdr>
            </w:div>
            <w:div w:id="1920169987">
              <w:marLeft w:val="1155"/>
              <w:marRight w:val="0"/>
              <w:marTop w:val="0"/>
              <w:marBottom w:val="0"/>
              <w:divBdr>
                <w:top w:val="none" w:sz="0" w:space="0" w:color="auto"/>
                <w:left w:val="none" w:sz="0" w:space="0" w:color="auto"/>
                <w:bottom w:val="none" w:sz="0" w:space="0" w:color="auto"/>
                <w:right w:val="none" w:sz="0" w:space="0" w:color="auto"/>
              </w:divBdr>
            </w:div>
            <w:div w:id="84660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37128">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153461">
      <w:bodyDiv w:val="1"/>
      <w:marLeft w:val="0"/>
      <w:marRight w:val="0"/>
      <w:marTop w:val="0"/>
      <w:marBottom w:val="0"/>
      <w:divBdr>
        <w:top w:val="none" w:sz="0" w:space="0" w:color="auto"/>
        <w:left w:val="none" w:sz="0" w:space="0" w:color="auto"/>
        <w:bottom w:val="none" w:sz="0" w:space="0" w:color="auto"/>
        <w:right w:val="none" w:sz="0" w:space="0" w:color="auto"/>
      </w:divBdr>
    </w:div>
    <w:div w:id="691341211">
      <w:bodyDiv w:val="1"/>
      <w:marLeft w:val="0"/>
      <w:marRight w:val="0"/>
      <w:marTop w:val="0"/>
      <w:marBottom w:val="0"/>
      <w:divBdr>
        <w:top w:val="none" w:sz="0" w:space="0" w:color="auto"/>
        <w:left w:val="none" w:sz="0" w:space="0" w:color="auto"/>
        <w:bottom w:val="none" w:sz="0" w:space="0" w:color="auto"/>
        <w:right w:val="none" w:sz="0" w:space="0" w:color="auto"/>
      </w:divBdr>
      <w:divsChild>
        <w:div w:id="1446804402">
          <w:marLeft w:val="0"/>
          <w:marRight w:val="0"/>
          <w:marTop w:val="0"/>
          <w:marBottom w:val="0"/>
          <w:divBdr>
            <w:top w:val="none" w:sz="0" w:space="0" w:color="auto"/>
            <w:left w:val="none" w:sz="0" w:space="0" w:color="auto"/>
            <w:bottom w:val="none" w:sz="0" w:space="0" w:color="auto"/>
            <w:right w:val="none" w:sz="0" w:space="0" w:color="auto"/>
          </w:divBdr>
        </w:div>
        <w:div w:id="852839454">
          <w:marLeft w:val="0"/>
          <w:marRight w:val="0"/>
          <w:marTop w:val="150"/>
          <w:marBottom w:val="0"/>
          <w:divBdr>
            <w:top w:val="none" w:sz="0" w:space="0" w:color="auto"/>
            <w:left w:val="none" w:sz="0" w:space="0" w:color="auto"/>
            <w:bottom w:val="none" w:sz="0" w:space="0" w:color="auto"/>
            <w:right w:val="none" w:sz="0" w:space="0" w:color="auto"/>
          </w:divBdr>
          <w:divsChild>
            <w:div w:id="111288811">
              <w:marLeft w:val="1155"/>
              <w:marRight w:val="0"/>
              <w:marTop w:val="0"/>
              <w:marBottom w:val="0"/>
              <w:divBdr>
                <w:top w:val="none" w:sz="0" w:space="0" w:color="auto"/>
                <w:left w:val="none" w:sz="0" w:space="0" w:color="auto"/>
                <w:bottom w:val="none" w:sz="0" w:space="0" w:color="auto"/>
                <w:right w:val="none" w:sz="0" w:space="0" w:color="auto"/>
              </w:divBdr>
            </w:div>
            <w:div w:id="1498377525">
              <w:marLeft w:val="1155"/>
              <w:marRight w:val="0"/>
              <w:marTop w:val="0"/>
              <w:marBottom w:val="0"/>
              <w:divBdr>
                <w:top w:val="none" w:sz="0" w:space="0" w:color="auto"/>
                <w:left w:val="none" w:sz="0" w:space="0" w:color="auto"/>
                <w:bottom w:val="none" w:sz="0" w:space="0" w:color="auto"/>
                <w:right w:val="none" w:sz="0" w:space="0" w:color="auto"/>
              </w:divBdr>
            </w:div>
            <w:div w:id="1036735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537265">
      <w:bodyDiv w:val="1"/>
      <w:marLeft w:val="0"/>
      <w:marRight w:val="0"/>
      <w:marTop w:val="0"/>
      <w:marBottom w:val="0"/>
      <w:divBdr>
        <w:top w:val="none" w:sz="0" w:space="0" w:color="auto"/>
        <w:left w:val="none" w:sz="0" w:space="0" w:color="auto"/>
        <w:bottom w:val="none" w:sz="0" w:space="0" w:color="auto"/>
        <w:right w:val="none" w:sz="0" w:space="0" w:color="auto"/>
      </w:divBdr>
      <w:divsChild>
        <w:div w:id="1206673280">
          <w:marLeft w:val="0"/>
          <w:marRight w:val="0"/>
          <w:marTop w:val="0"/>
          <w:marBottom w:val="0"/>
          <w:divBdr>
            <w:top w:val="none" w:sz="0" w:space="0" w:color="auto"/>
            <w:left w:val="none" w:sz="0" w:space="0" w:color="auto"/>
            <w:bottom w:val="none" w:sz="0" w:space="0" w:color="auto"/>
            <w:right w:val="none" w:sz="0" w:space="0" w:color="auto"/>
          </w:divBdr>
        </w:div>
        <w:div w:id="1763992621">
          <w:marLeft w:val="0"/>
          <w:marRight w:val="0"/>
          <w:marTop w:val="150"/>
          <w:marBottom w:val="0"/>
          <w:divBdr>
            <w:top w:val="none" w:sz="0" w:space="0" w:color="auto"/>
            <w:left w:val="none" w:sz="0" w:space="0" w:color="auto"/>
            <w:bottom w:val="none" w:sz="0" w:space="0" w:color="auto"/>
            <w:right w:val="none" w:sz="0" w:space="0" w:color="auto"/>
          </w:divBdr>
          <w:divsChild>
            <w:div w:id="930966338">
              <w:marLeft w:val="1155"/>
              <w:marRight w:val="0"/>
              <w:marTop w:val="0"/>
              <w:marBottom w:val="0"/>
              <w:divBdr>
                <w:top w:val="none" w:sz="0" w:space="0" w:color="auto"/>
                <w:left w:val="none" w:sz="0" w:space="0" w:color="auto"/>
                <w:bottom w:val="none" w:sz="0" w:space="0" w:color="auto"/>
                <w:right w:val="none" w:sz="0" w:space="0" w:color="auto"/>
              </w:divBdr>
            </w:div>
            <w:div w:id="2110351742">
              <w:marLeft w:val="1155"/>
              <w:marRight w:val="0"/>
              <w:marTop w:val="0"/>
              <w:marBottom w:val="0"/>
              <w:divBdr>
                <w:top w:val="none" w:sz="0" w:space="0" w:color="auto"/>
                <w:left w:val="none" w:sz="0" w:space="0" w:color="auto"/>
                <w:bottom w:val="none" w:sz="0" w:space="0" w:color="auto"/>
                <w:right w:val="none" w:sz="0" w:space="0" w:color="auto"/>
              </w:divBdr>
            </w:div>
            <w:div w:id="794561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885481">
      <w:bodyDiv w:val="1"/>
      <w:marLeft w:val="0"/>
      <w:marRight w:val="0"/>
      <w:marTop w:val="0"/>
      <w:marBottom w:val="0"/>
      <w:divBdr>
        <w:top w:val="none" w:sz="0" w:space="0" w:color="auto"/>
        <w:left w:val="none" w:sz="0" w:space="0" w:color="auto"/>
        <w:bottom w:val="none" w:sz="0" w:space="0" w:color="auto"/>
        <w:right w:val="none" w:sz="0" w:space="0" w:color="auto"/>
      </w:divBdr>
      <w:divsChild>
        <w:div w:id="1754157157">
          <w:marLeft w:val="0"/>
          <w:marRight w:val="0"/>
          <w:marTop w:val="0"/>
          <w:marBottom w:val="0"/>
          <w:divBdr>
            <w:top w:val="none" w:sz="0" w:space="0" w:color="auto"/>
            <w:left w:val="none" w:sz="0" w:space="0" w:color="auto"/>
            <w:bottom w:val="none" w:sz="0" w:space="0" w:color="auto"/>
            <w:right w:val="none" w:sz="0" w:space="0" w:color="auto"/>
          </w:divBdr>
        </w:div>
        <w:div w:id="332219064">
          <w:marLeft w:val="0"/>
          <w:marRight w:val="0"/>
          <w:marTop w:val="150"/>
          <w:marBottom w:val="0"/>
          <w:divBdr>
            <w:top w:val="none" w:sz="0" w:space="0" w:color="auto"/>
            <w:left w:val="none" w:sz="0" w:space="0" w:color="auto"/>
            <w:bottom w:val="none" w:sz="0" w:space="0" w:color="auto"/>
            <w:right w:val="none" w:sz="0" w:space="0" w:color="auto"/>
          </w:divBdr>
          <w:divsChild>
            <w:div w:id="222176838">
              <w:marLeft w:val="1155"/>
              <w:marRight w:val="0"/>
              <w:marTop w:val="0"/>
              <w:marBottom w:val="0"/>
              <w:divBdr>
                <w:top w:val="none" w:sz="0" w:space="0" w:color="auto"/>
                <w:left w:val="none" w:sz="0" w:space="0" w:color="auto"/>
                <w:bottom w:val="none" w:sz="0" w:space="0" w:color="auto"/>
                <w:right w:val="none" w:sz="0" w:space="0" w:color="auto"/>
              </w:divBdr>
            </w:div>
            <w:div w:id="1865165042">
              <w:marLeft w:val="1155"/>
              <w:marRight w:val="0"/>
              <w:marTop w:val="0"/>
              <w:marBottom w:val="0"/>
              <w:divBdr>
                <w:top w:val="none" w:sz="0" w:space="0" w:color="auto"/>
                <w:left w:val="none" w:sz="0" w:space="0" w:color="auto"/>
                <w:bottom w:val="none" w:sz="0" w:space="0" w:color="auto"/>
                <w:right w:val="none" w:sz="0" w:space="0" w:color="auto"/>
              </w:divBdr>
            </w:div>
            <w:div w:id="13752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2518">
      <w:bodyDiv w:val="1"/>
      <w:marLeft w:val="0"/>
      <w:marRight w:val="0"/>
      <w:marTop w:val="0"/>
      <w:marBottom w:val="0"/>
      <w:divBdr>
        <w:top w:val="none" w:sz="0" w:space="0" w:color="auto"/>
        <w:left w:val="none" w:sz="0" w:space="0" w:color="auto"/>
        <w:bottom w:val="none" w:sz="0" w:space="0" w:color="auto"/>
        <w:right w:val="none" w:sz="0" w:space="0" w:color="auto"/>
      </w:divBdr>
      <w:divsChild>
        <w:div w:id="1161194601">
          <w:marLeft w:val="0"/>
          <w:marRight w:val="0"/>
          <w:marTop w:val="0"/>
          <w:marBottom w:val="0"/>
          <w:divBdr>
            <w:top w:val="none" w:sz="0" w:space="0" w:color="auto"/>
            <w:left w:val="none" w:sz="0" w:space="0" w:color="auto"/>
            <w:bottom w:val="none" w:sz="0" w:space="0" w:color="auto"/>
            <w:right w:val="none" w:sz="0" w:space="0" w:color="auto"/>
          </w:divBdr>
        </w:div>
        <w:div w:id="1019821245">
          <w:marLeft w:val="0"/>
          <w:marRight w:val="0"/>
          <w:marTop w:val="150"/>
          <w:marBottom w:val="0"/>
          <w:divBdr>
            <w:top w:val="none" w:sz="0" w:space="0" w:color="auto"/>
            <w:left w:val="none" w:sz="0" w:space="0" w:color="auto"/>
            <w:bottom w:val="none" w:sz="0" w:space="0" w:color="auto"/>
            <w:right w:val="none" w:sz="0" w:space="0" w:color="auto"/>
          </w:divBdr>
          <w:divsChild>
            <w:div w:id="2010280986">
              <w:marLeft w:val="1155"/>
              <w:marRight w:val="0"/>
              <w:marTop w:val="0"/>
              <w:marBottom w:val="0"/>
              <w:divBdr>
                <w:top w:val="none" w:sz="0" w:space="0" w:color="auto"/>
                <w:left w:val="none" w:sz="0" w:space="0" w:color="auto"/>
                <w:bottom w:val="none" w:sz="0" w:space="0" w:color="auto"/>
                <w:right w:val="none" w:sz="0" w:space="0" w:color="auto"/>
              </w:divBdr>
            </w:div>
            <w:div w:id="1173454784">
              <w:marLeft w:val="1155"/>
              <w:marRight w:val="0"/>
              <w:marTop w:val="0"/>
              <w:marBottom w:val="0"/>
              <w:divBdr>
                <w:top w:val="none" w:sz="0" w:space="0" w:color="auto"/>
                <w:left w:val="none" w:sz="0" w:space="0" w:color="auto"/>
                <w:bottom w:val="none" w:sz="0" w:space="0" w:color="auto"/>
                <w:right w:val="none" w:sz="0" w:space="0" w:color="auto"/>
              </w:divBdr>
            </w:div>
            <w:div w:id="1957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2558">
      <w:bodyDiv w:val="1"/>
      <w:marLeft w:val="0"/>
      <w:marRight w:val="0"/>
      <w:marTop w:val="0"/>
      <w:marBottom w:val="0"/>
      <w:divBdr>
        <w:top w:val="none" w:sz="0" w:space="0" w:color="auto"/>
        <w:left w:val="none" w:sz="0" w:space="0" w:color="auto"/>
        <w:bottom w:val="none" w:sz="0" w:space="0" w:color="auto"/>
        <w:right w:val="none" w:sz="0" w:space="0" w:color="auto"/>
      </w:divBdr>
      <w:divsChild>
        <w:div w:id="904145537">
          <w:marLeft w:val="0"/>
          <w:marRight w:val="0"/>
          <w:marTop w:val="0"/>
          <w:marBottom w:val="0"/>
          <w:divBdr>
            <w:top w:val="none" w:sz="0" w:space="0" w:color="auto"/>
            <w:left w:val="none" w:sz="0" w:space="0" w:color="auto"/>
            <w:bottom w:val="none" w:sz="0" w:space="0" w:color="auto"/>
            <w:right w:val="none" w:sz="0" w:space="0" w:color="auto"/>
          </w:divBdr>
        </w:div>
        <w:div w:id="2131849765">
          <w:marLeft w:val="0"/>
          <w:marRight w:val="0"/>
          <w:marTop w:val="150"/>
          <w:marBottom w:val="0"/>
          <w:divBdr>
            <w:top w:val="none" w:sz="0" w:space="0" w:color="auto"/>
            <w:left w:val="none" w:sz="0" w:space="0" w:color="auto"/>
            <w:bottom w:val="none" w:sz="0" w:space="0" w:color="auto"/>
            <w:right w:val="none" w:sz="0" w:space="0" w:color="auto"/>
          </w:divBdr>
          <w:divsChild>
            <w:div w:id="842428139">
              <w:marLeft w:val="1155"/>
              <w:marRight w:val="0"/>
              <w:marTop w:val="0"/>
              <w:marBottom w:val="0"/>
              <w:divBdr>
                <w:top w:val="none" w:sz="0" w:space="0" w:color="auto"/>
                <w:left w:val="none" w:sz="0" w:space="0" w:color="auto"/>
                <w:bottom w:val="none" w:sz="0" w:space="0" w:color="auto"/>
                <w:right w:val="none" w:sz="0" w:space="0" w:color="auto"/>
              </w:divBdr>
            </w:div>
            <w:div w:id="1339431785">
              <w:marLeft w:val="1155"/>
              <w:marRight w:val="0"/>
              <w:marTop w:val="0"/>
              <w:marBottom w:val="0"/>
              <w:divBdr>
                <w:top w:val="none" w:sz="0" w:space="0" w:color="auto"/>
                <w:left w:val="none" w:sz="0" w:space="0" w:color="auto"/>
                <w:bottom w:val="none" w:sz="0" w:space="0" w:color="auto"/>
                <w:right w:val="none" w:sz="0" w:space="0" w:color="auto"/>
              </w:divBdr>
            </w:div>
            <w:div w:id="152915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1993">
      <w:bodyDiv w:val="1"/>
      <w:marLeft w:val="0"/>
      <w:marRight w:val="0"/>
      <w:marTop w:val="0"/>
      <w:marBottom w:val="0"/>
      <w:divBdr>
        <w:top w:val="none" w:sz="0" w:space="0" w:color="auto"/>
        <w:left w:val="none" w:sz="0" w:space="0" w:color="auto"/>
        <w:bottom w:val="none" w:sz="0" w:space="0" w:color="auto"/>
        <w:right w:val="none" w:sz="0" w:space="0" w:color="auto"/>
      </w:divBdr>
      <w:divsChild>
        <w:div w:id="1499466207">
          <w:marLeft w:val="0"/>
          <w:marRight w:val="0"/>
          <w:marTop w:val="0"/>
          <w:marBottom w:val="0"/>
          <w:divBdr>
            <w:top w:val="none" w:sz="0" w:space="0" w:color="auto"/>
            <w:left w:val="none" w:sz="0" w:space="0" w:color="auto"/>
            <w:bottom w:val="none" w:sz="0" w:space="0" w:color="auto"/>
            <w:right w:val="none" w:sz="0" w:space="0" w:color="auto"/>
          </w:divBdr>
        </w:div>
        <w:div w:id="1488285985">
          <w:marLeft w:val="0"/>
          <w:marRight w:val="0"/>
          <w:marTop w:val="150"/>
          <w:marBottom w:val="0"/>
          <w:divBdr>
            <w:top w:val="none" w:sz="0" w:space="0" w:color="auto"/>
            <w:left w:val="none" w:sz="0" w:space="0" w:color="auto"/>
            <w:bottom w:val="none" w:sz="0" w:space="0" w:color="auto"/>
            <w:right w:val="none" w:sz="0" w:space="0" w:color="auto"/>
          </w:divBdr>
          <w:divsChild>
            <w:div w:id="298730141">
              <w:marLeft w:val="1155"/>
              <w:marRight w:val="0"/>
              <w:marTop w:val="0"/>
              <w:marBottom w:val="0"/>
              <w:divBdr>
                <w:top w:val="none" w:sz="0" w:space="0" w:color="auto"/>
                <w:left w:val="none" w:sz="0" w:space="0" w:color="auto"/>
                <w:bottom w:val="none" w:sz="0" w:space="0" w:color="auto"/>
                <w:right w:val="none" w:sz="0" w:space="0" w:color="auto"/>
              </w:divBdr>
            </w:div>
            <w:div w:id="404762376">
              <w:marLeft w:val="1155"/>
              <w:marRight w:val="0"/>
              <w:marTop w:val="0"/>
              <w:marBottom w:val="0"/>
              <w:divBdr>
                <w:top w:val="none" w:sz="0" w:space="0" w:color="auto"/>
                <w:left w:val="none" w:sz="0" w:space="0" w:color="auto"/>
                <w:bottom w:val="none" w:sz="0" w:space="0" w:color="auto"/>
                <w:right w:val="none" w:sz="0" w:space="0" w:color="auto"/>
              </w:divBdr>
            </w:div>
            <w:div w:id="1247768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19173">
      <w:bodyDiv w:val="1"/>
      <w:marLeft w:val="0"/>
      <w:marRight w:val="0"/>
      <w:marTop w:val="0"/>
      <w:marBottom w:val="0"/>
      <w:divBdr>
        <w:top w:val="none" w:sz="0" w:space="0" w:color="auto"/>
        <w:left w:val="none" w:sz="0" w:space="0" w:color="auto"/>
        <w:bottom w:val="none" w:sz="0" w:space="0" w:color="auto"/>
        <w:right w:val="none" w:sz="0" w:space="0" w:color="auto"/>
      </w:divBdr>
      <w:divsChild>
        <w:div w:id="1075129100">
          <w:marLeft w:val="0"/>
          <w:marRight w:val="0"/>
          <w:marTop w:val="0"/>
          <w:marBottom w:val="0"/>
          <w:divBdr>
            <w:top w:val="none" w:sz="0" w:space="0" w:color="auto"/>
            <w:left w:val="none" w:sz="0" w:space="0" w:color="auto"/>
            <w:bottom w:val="none" w:sz="0" w:space="0" w:color="auto"/>
            <w:right w:val="none" w:sz="0" w:space="0" w:color="auto"/>
          </w:divBdr>
        </w:div>
        <w:div w:id="359357347">
          <w:marLeft w:val="0"/>
          <w:marRight w:val="0"/>
          <w:marTop w:val="150"/>
          <w:marBottom w:val="0"/>
          <w:divBdr>
            <w:top w:val="none" w:sz="0" w:space="0" w:color="auto"/>
            <w:left w:val="none" w:sz="0" w:space="0" w:color="auto"/>
            <w:bottom w:val="none" w:sz="0" w:space="0" w:color="auto"/>
            <w:right w:val="none" w:sz="0" w:space="0" w:color="auto"/>
          </w:divBdr>
          <w:divsChild>
            <w:div w:id="1747990770">
              <w:marLeft w:val="1155"/>
              <w:marRight w:val="0"/>
              <w:marTop w:val="0"/>
              <w:marBottom w:val="0"/>
              <w:divBdr>
                <w:top w:val="none" w:sz="0" w:space="0" w:color="auto"/>
                <w:left w:val="none" w:sz="0" w:space="0" w:color="auto"/>
                <w:bottom w:val="none" w:sz="0" w:space="0" w:color="auto"/>
                <w:right w:val="none" w:sz="0" w:space="0" w:color="auto"/>
              </w:divBdr>
            </w:div>
            <w:div w:id="729311016">
              <w:marLeft w:val="1155"/>
              <w:marRight w:val="0"/>
              <w:marTop w:val="0"/>
              <w:marBottom w:val="0"/>
              <w:divBdr>
                <w:top w:val="none" w:sz="0" w:space="0" w:color="auto"/>
                <w:left w:val="none" w:sz="0" w:space="0" w:color="auto"/>
                <w:bottom w:val="none" w:sz="0" w:space="0" w:color="auto"/>
                <w:right w:val="none" w:sz="0" w:space="0" w:color="auto"/>
              </w:divBdr>
            </w:div>
            <w:div w:id="7015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1839">
      <w:bodyDiv w:val="1"/>
      <w:marLeft w:val="0"/>
      <w:marRight w:val="0"/>
      <w:marTop w:val="0"/>
      <w:marBottom w:val="0"/>
      <w:divBdr>
        <w:top w:val="none" w:sz="0" w:space="0" w:color="auto"/>
        <w:left w:val="none" w:sz="0" w:space="0" w:color="auto"/>
        <w:bottom w:val="none" w:sz="0" w:space="0" w:color="auto"/>
        <w:right w:val="none" w:sz="0" w:space="0" w:color="auto"/>
      </w:divBdr>
      <w:divsChild>
        <w:div w:id="960183903">
          <w:marLeft w:val="0"/>
          <w:marRight w:val="0"/>
          <w:marTop w:val="0"/>
          <w:marBottom w:val="0"/>
          <w:divBdr>
            <w:top w:val="none" w:sz="0" w:space="0" w:color="auto"/>
            <w:left w:val="none" w:sz="0" w:space="0" w:color="auto"/>
            <w:bottom w:val="none" w:sz="0" w:space="0" w:color="auto"/>
            <w:right w:val="none" w:sz="0" w:space="0" w:color="auto"/>
          </w:divBdr>
        </w:div>
        <w:div w:id="745761957">
          <w:marLeft w:val="0"/>
          <w:marRight w:val="0"/>
          <w:marTop w:val="150"/>
          <w:marBottom w:val="0"/>
          <w:divBdr>
            <w:top w:val="none" w:sz="0" w:space="0" w:color="auto"/>
            <w:left w:val="none" w:sz="0" w:space="0" w:color="auto"/>
            <w:bottom w:val="none" w:sz="0" w:space="0" w:color="auto"/>
            <w:right w:val="none" w:sz="0" w:space="0" w:color="auto"/>
          </w:divBdr>
          <w:divsChild>
            <w:div w:id="1685790780">
              <w:marLeft w:val="1155"/>
              <w:marRight w:val="0"/>
              <w:marTop w:val="0"/>
              <w:marBottom w:val="0"/>
              <w:divBdr>
                <w:top w:val="none" w:sz="0" w:space="0" w:color="auto"/>
                <w:left w:val="none" w:sz="0" w:space="0" w:color="auto"/>
                <w:bottom w:val="none" w:sz="0" w:space="0" w:color="auto"/>
                <w:right w:val="none" w:sz="0" w:space="0" w:color="auto"/>
              </w:divBdr>
            </w:div>
            <w:div w:id="665521696">
              <w:marLeft w:val="1155"/>
              <w:marRight w:val="0"/>
              <w:marTop w:val="0"/>
              <w:marBottom w:val="0"/>
              <w:divBdr>
                <w:top w:val="none" w:sz="0" w:space="0" w:color="auto"/>
                <w:left w:val="none" w:sz="0" w:space="0" w:color="auto"/>
                <w:bottom w:val="none" w:sz="0" w:space="0" w:color="auto"/>
                <w:right w:val="none" w:sz="0" w:space="0" w:color="auto"/>
              </w:divBdr>
            </w:div>
            <w:div w:id="168481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19114">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310293">
      <w:bodyDiv w:val="1"/>
      <w:marLeft w:val="0"/>
      <w:marRight w:val="0"/>
      <w:marTop w:val="0"/>
      <w:marBottom w:val="0"/>
      <w:divBdr>
        <w:top w:val="none" w:sz="0" w:space="0" w:color="auto"/>
        <w:left w:val="none" w:sz="0" w:space="0" w:color="auto"/>
        <w:bottom w:val="none" w:sz="0" w:space="0" w:color="auto"/>
        <w:right w:val="none" w:sz="0" w:space="0" w:color="auto"/>
      </w:divBdr>
      <w:divsChild>
        <w:div w:id="678116322">
          <w:marLeft w:val="0"/>
          <w:marRight w:val="0"/>
          <w:marTop w:val="0"/>
          <w:marBottom w:val="0"/>
          <w:divBdr>
            <w:top w:val="none" w:sz="0" w:space="0" w:color="auto"/>
            <w:left w:val="none" w:sz="0" w:space="0" w:color="auto"/>
            <w:bottom w:val="none" w:sz="0" w:space="0" w:color="auto"/>
            <w:right w:val="none" w:sz="0" w:space="0" w:color="auto"/>
          </w:divBdr>
        </w:div>
        <w:div w:id="189992799">
          <w:marLeft w:val="0"/>
          <w:marRight w:val="0"/>
          <w:marTop w:val="150"/>
          <w:marBottom w:val="0"/>
          <w:divBdr>
            <w:top w:val="none" w:sz="0" w:space="0" w:color="auto"/>
            <w:left w:val="none" w:sz="0" w:space="0" w:color="auto"/>
            <w:bottom w:val="none" w:sz="0" w:space="0" w:color="auto"/>
            <w:right w:val="none" w:sz="0" w:space="0" w:color="auto"/>
          </w:divBdr>
          <w:divsChild>
            <w:div w:id="1031609241">
              <w:marLeft w:val="1155"/>
              <w:marRight w:val="0"/>
              <w:marTop w:val="0"/>
              <w:marBottom w:val="0"/>
              <w:divBdr>
                <w:top w:val="none" w:sz="0" w:space="0" w:color="auto"/>
                <w:left w:val="none" w:sz="0" w:space="0" w:color="auto"/>
                <w:bottom w:val="none" w:sz="0" w:space="0" w:color="auto"/>
                <w:right w:val="none" w:sz="0" w:space="0" w:color="auto"/>
              </w:divBdr>
            </w:div>
            <w:div w:id="1260214090">
              <w:marLeft w:val="1155"/>
              <w:marRight w:val="0"/>
              <w:marTop w:val="0"/>
              <w:marBottom w:val="0"/>
              <w:divBdr>
                <w:top w:val="none" w:sz="0" w:space="0" w:color="auto"/>
                <w:left w:val="none" w:sz="0" w:space="0" w:color="auto"/>
                <w:bottom w:val="none" w:sz="0" w:space="0" w:color="auto"/>
                <w:right w:val="none" w:sz="0" w:space="0" w:color="auto"/>
              </w:divBdr>
            </w:div>
            <w:div w:id="130778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578221">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4696194">
      <w:bodyDiv w:val="1"/>
      <w:marLeft w:val="0"/>
      <w:marRight w:val="0"/>
      <w:marTop w:val="0"/>
      <w:marBottom w:val="0"/>
      <w:divBdr>
        <w:top w:val="none" w:sz="0" w:space="0" w:color="auto"/>
        <w:left w:val="none" w:sz="0" w:space="0" w:color="auto"/>
        <w:bottom w:val="none" w:sz="0" w:space="0" w:color="auto"/>
        <w:right w:val="none" w:sz="0" w:space="0" w:color="auto"/>
      </w:divBdr>
      <w:divsChild>
        <w:div w:id="1384409458">
          <w:marLeft w:val="0"/>
          <w:marRight w:val="0"/>
          <w:marTop w:val="0"/>
          <w:marBottom w:val="0"/>
          <w:divBdr>
            <w:top w:val="none" w:sz="0" w:space="0" w:color="auto"/>
            <w:left w:val="none" w:sz="0" w:space="0" w:color="auto"/>
            <w:bottom w:val="none" w:sz="0" w:space="0" w:color="auto"/>
            <w:right w:val="none" w:sz="0" w:space="0" w:color="auto"/>
          </w:divBdr>
        </w:div>
        <w:div w:id="332421561">
          <w:marLeft w:val="0"/>
          <w:marRight w:val="0"/>
          <w:marTop w:val="150"/>
          <w:marBottom w:val="0"/>
          <w:divBdr>
            <w:top w:val="none" w:sz="0" w:space="0" w:color="auto"/>
            <w:left w:val="none" w:sz="0" w:space="0" w:color="auto"/>
            <w:bottom w:val="none" w:sz="0" w:space="0" w:color="auto"/>
            <w:right w:val="none" w:sz="0" w:space="0" w:color="auto"/>
          </w:divBdr>
          <w:divsChild>
            <w:div w:id="727653076">
              <w:marLeft w:val="1155"/>
              <w:marRight w:val="0"/>
              <w:marTop w:val="0"/>
              <w:marBottom w:val="0"/>
              <w:divBdr>
                <w:top w:val="none" w:sz="0" w:space="0" w:color="auto"/>
                <w:left w:val="none" w:sz="0" w:space="0" w:color="auto"/>
                <w:bottom w:val="none" w:sz="0" w:space="0" w:color="auto"/>
                <w:right w:val="none" w:sz="0" w:space="0" w:color="auto"/>
              </w:divBdr>
            </w:div>
            <w:div w:id="1275283125">
              <w:marLeft w:val="1155"/>
              <w:marRight w:val="0"/>
              <w:marTop w:val="0"/>
              <w:marBottom w:val="0"/>
              <w:divBdr>
                <w:top w:val="none" w:sz="0" w:space="0" w:color="auto"/>
                <w:left w:val="none" w:sz="0" w:space="0" w:color="auto"/>
                <w:bottom w:val="none" w:sz="0" w:space="0" w:color="auto"/>
                <w:right w:val="none" w:sz="0" w:space="0" w:color="auto"/>
              </w:divBdr>
            </w:div>
            <w:div w:id="842473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697217">
      <w:bodyDiv w:val="1"/>
      <w:marLeft w:val="0"/>
      <w:marRight w:val="0"/>
      <w:marTop w:val="0"/>
      <w:marBottom w:val="0"/>
      <w:divBdr>
        <w:top w:val="none" w:sz="0" w:space="0" w:color="auto"/>
        <w:left w:val="none" w:sz="0" w:space="0" w:color="auto"/>
        <w:bottom w:val="none" w:sz="0" w:space="0" w:color="auto"/>
        <w:right w:val="none" w:sz="0" w:space="0" w:color="auto"/>
      </w:divBdr>
      <w:divsChild>
        <w:div w:id="1044402260">
          <w:marLeft w:val="0"/>
          <w:marRight w:val="0"/>
          <w:marTop w:val="0"/>
          <w:marBottom w:val="0"/>
          <w:divBdr>
            <w:top w:val="none" w:sz="0" w:space="0" w:color="auto"/>
            <w:left w:val="none" w:sz="0" w:space="0" w:color="auto"/>
            <w:bottom w:val="none" w:sz="0" w:space="0" w:color="auto"/>
            <w:right w:val="none" w:sz="0" w:space="0" w:color="auto"/>
          </w:divBdr>
        </w:div>
        <w:div w:id="959989419">
          <w:marLeft w:val="0"/>
          <w:marRight w:val="0"/>
          <w:marTop w:val="150"/>
          <w:marBottom w:val="0"/>
          <w:divBdr>
            <w:top w:val="none" w:sz="0" w:space="0" w:color="auto"/>
            <w:left w:val="none" w:sz="0" w:space="0" w:color="auto"/>
            <w:bottom w:val="none" w:sz="0" w:space="0" w:color="auto"/>
            <w:right w:val="none" w:sz="0" w:space="0" w:color="auto"/>
          </w:divBdr>
          <w:divsChild>
            <w:div w:id="1719276945">
              <w:marLeft w:val="1155"/>
              <w:marRight w:val="0"/>
              <w:marTop w:val="0"/>
              <w:marBottom w:val="0"/>
              <w:divBdr>
                <w:top w:val="none" w:sz="0" w:space="0" w:color="auto"/>
                <w:left w:val="none" w:sz="0" w:space="0" w:color="auto"/>
                <w:bottom w:val="none" w:sz="0" w:space="0" w:color="auto"/>
                <w:right w:val="none" w:sz="0" w:space="0" w:color="auto"/>
              </w:divBdr>
            </w:div>
            <w:div w:id="1826043121">
              <w:marLeft w:val="1155"/>
              <w:marRight w:val="0"/>
              <w:marTop w:val="0"/>
              <w:marBottom w:val="0"/>
              <w:divBdr>
                <w:top w:val="none" w:sz="0" w:space="0" w:color="auto"/>
                <w:left w:val="none" w:sz="0" w:space="0" w:color="auto"/>
                <w:bottom w:val="none" w:sz="0" w:space="0" w:color="auto"/>
                <w:right w:val="none" w:sz="0" w:space="0" w:color="auto"/>
              </w:divBdr>
            </w:div>
            <w:div w:id="500434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77058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669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49880">
      <w:bodyDiv w:val="1"/>
      <w:marLeft w:val="0"/>
      <w:marRight w:val="0"/>
      <w:marTop w:val="0"/>
      <w:marBottom w:val="0"/>
      <w:divBdr>
        <w:top w:val="none" w:sz="0" w:space="0" w:color="auto"/>
        <w:left w:val="none" w:sz="0" w:space="0" w:color="auto"/>
        <w:bottom w:val="none" w:sz="0" w:space="0" w:color="auto"/>
        <w:right w:val="none" w:sz="0" w:space="0" w:color="auto"/>
      </w:divBdr>
      <w:divsChild>
        <w:div w:id="1220745689">
          <w:marLeft w:val="0"/>
          <w:marRight w:val="0"/>
          <w:marTop w:val="0"/>
          <w:marBottom w:val="0"/>
          <w:divBdr>
            <w:top w:val="none" w:sz="0" w:space="0" w:color="auto"/>
            <w:left w:val="none" w:sz="0" w:space="0" w:color="auto"/>
            <w:bottom w:val="none" w:sz="0" w:space="0" w:color="auto"/>
            <w:right w:val="none" w:sz="0" w:space="0" w:color="auto"/>
          </w:divBdr>
        </w:div>
        <w:div w:id="1182743227">
          <w:marLeft w:val="0"/>
          <w:marRight w:val="0"/>
          <w:marTop w:val="150"/>
          <w:marBottom w:val="0"/>
          <w:divBdr>
            <w:top w:val="none" w:sz="0" w:space="0" w:color="auto"/>
            <w:left w:val="none" w:sz="0" w:space="0" w:color="auto"/>
            <w:bottom w:val="none" w:sz="0" w:space="0" w:color="auto"/>
            <w:right w:val="none" w:sz="0" w:space="0" w:color="auto"/>
          </w:divBdr>
          <w:divsChild>
            <w:div w:id="1342470798">
              <w:marLeft w:val="1155"/>
              <w:marRight w:val="0"/>
              <w:marTop w:val="0"/>
              <w:marBottom w:val="0"/>
              <w:divBdr>
                <w:top w:val="none" w:sz="0" w:space="0" w:color="auto"/>
                <w:left w:val="none" w:sz="0" w:space="0" w:color="auto"/>
                <w:bottom w:val="none" w:sz="0" w:space="0" w:color="auto"/>
                <w:right w:val="none" w:sz="0" w:space="0" w:color="auto"/>
              </w:divBdr>
            </w:div>
            <w:div w:id="1439640907">
              <w:marLeft w:val="1155"/>
              <w:marRight w:val="0"/>
              <w:marTop w:val="0"/>
              <w:marBottom w:val="0"/>
              <w:divBdr>
                <w:top w:val="none" w:sz="0" w:space="0" w:color="auto"/>
                <w:left w:val="none" w:sz="0" w:space="0" w:color="auto"/>
                <w:bottom w:val="none" w:sz="0" w:space="0" w:color="auto"/>
                <w:right w:val="none" w:sz="0" w:space="0" w:color="auto"/>
              </w:divBdr>
            </w:div>
            <w:div w:id="974677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401">
      <w:bodyDiv w:val="1"/>
      <w:marLeft w:val="0"/>
      <w:marRight w:val="0"/>
      <w:marTop w:val="0"/>
      <w:marBottom w:val="0"/>
      <w:divBdr>
        <w:top w:val="none" w:sz="0" w:space="0" w:color="auto"/>
        <w:left w:val="none" w:sz="0" w:space="0" w:color="auto"/>
        <w:bottom w:val="none" w:sz="0" w:space="0" w:color="auto"/>
        <w:right w:val="none" w:sz="0" w:space="0" w:color="auto"/>
      </w:divBdr>
      <w:divsChild>
        <w:div w:id="1757440926">
          <w:marLeft w:val="0"/>
          <w:marRight w:val="0"/>
          <w:marTop w:val="0"/>
          <w:marBottom w:val="0"/>
          <w:divBdr>
            <w:top w:val="none" w:sz="0" w:space="0" w:color="auto"/>
            <w:left w:val="none" w:sz="0" w:space="0" w:color="auto"/>
            <w:bottom w:val="none" w:sz="0" w:space="0" w:color="auto"/>
            <w:right w:val="none" w:sz="0" w:space="0" w:color="auto"/>
          </w:divBdr>
        </w:div>
        <w:div w:id="202403762">
          <w:marLeft w:val="0"/>
          <w:marRight w:val="0"/>
          <w:marTop w:val="150"/>
          <w:marBottom w:val="0"/>
          <w:divBdr>
            <w:top w:val="none" w:sz="0" w:space="0" w:color="auto"/>
            <w:left w:val="none" w:sz="0" w:space="0" w:color="auto"/>
            <w:bottom w:val="none" w:sz="0" w:space="0" w:color="auto"/>
            <w:right w:val="none" w:sz="0" w:space="0" w:color="auto"/>
          </w:divBdr>
          <w:divsChild>
            <w:div w:id="1087461404">
              <w:marLeft w:val="1155"/>
              <w:marRight w:val="0"/>
              <w:marTop w:val="0"/>
              <w:marBottom w:val="0"/>
              <w:divBdr>
                <w:top w:val="none" w:sz="0" w:space="0" w:color="auto"/>
                <w:left w:val="none" w:sz="0" w:space="0" w:color="auto"/>
                <w:bottom w:val="none" w:sz="0" w:space="0" w:color="auto"/>
                <w:right w:val="none" w:sz="0" w:space="0" w:color="auto"/>
              </w:divBdr>
            </w:div>
            <w:div w:id="1510485858">
              <w:marLeft w:val="1155"/>
              <w:marRight w:val="0"/>
              <w:marTop w:val="0"/>
              <w:marBottom w:val="0"/>
              <w:divBdr>
                <w:top w:val="none" w:sz="0" w:space="0" w:color="auto"/>
                <w:left w:val="none" w:sz="0" w:space="0" w:color="auto"/>
                <w:bottom w:val="none" w:sz="0" w:space="0" w:color="auto"/>
                <w:right w:val="none" w:sz="0" w:space="0" w:color="auto"/>
              </w:divBdr>
            </w:div>
            <w:div w:id="139554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05926">
      <w:bodyDiv w:val="1"/>
      <w:marLeft w:val="0"/>
      <w:marRight w:val="0"/>
      <w:marTop w:val="0"/>
      <w:marBottom w:val="0"/>
      <w:divBdr>
        <w:top w:val="none" w:sz="0" w:space="0" w:color="auto"/>
        <w:left w:val="none" w:sz="0" w:space="0" w:color="auto"/>
        <w:bottom w:val="none" w:sz="0" w:space="0" w:color="auto"/>
        <w:right w:val="none" w:sz="0" w:space="0" w:color="auto"/>
      </w:divBdr>
      <w:divsChild>
        <w:div w:id="249656892">
          <w:marLeft w:val="0"/>
          <w:marRight w:val="0"/>
          <w:marTop w:val="0"/>
          <w:marBottom w:val="0"/>
          <w:divBdr>
            <w:top w:val="none" w:sz="0" w:space="0" w:color="auto"/>
            <w:left w:val="none" w:sz="0" w:space="0" w:color="auto"/>
            <w:bottom w:val="none" w:sz="0" w:space="0" w:color="auto"/>
            <w:right w:val="none" w:sz="0" w:space="0" w:color="auto"/>
          </w:divBdr>
        </w:div>
        <w:div w:id="1632051657">
          <w:marLeft w:val="0"/>
          <w:marRight w:val="0"/>
          <w:marTop w:val="150"/>
          <w:marBottom w:val="0"/>
          <w:divBdr>
            <w:top w:val="none" w:sz="0" w:space="0" w:color="auto"/>
            <w:left w:val="none" w:sz="0" w:space="0" w:color="auto"/>
            <w:bottom w:val="none" w:sz="0" w:space="0" w:color="auto"/>
            <w:right w:val="none" w:sz="0" w:space="0" w:color="auto"/>
          </w:divBdr>
          <w:divsChild>
            <w:div w:id="1391074937">
              <w:marLeft w:val="1155"/>
              <w:marRight w:val="0"/>
              <w:marTop w:val="0"/>
              <w:marBottom w:val="0"/>
              <w:divBdr>
                <w:top w:val="none" w:sz="0" w:space="0" w:color="auto"/>
                <w:left w:val="none" w:sz="0" w:space="0" w:color="auto"/>
                <w:bottom w:val="none" w:sz="0" w:space="0" w:color="auto"/>
                <w:right w:val="none" w:sz="0" w:space="0" w:color="auto"/>
              </w:divBdr>
            </w:div>
            <w:div w:id="622616479">
              <w:marLeft w:val="1155"/>
              <w:marRight w:val="0"/>
              <w:marTop w:val="0"/>
              <w:marBottom w:val="0"/>
              <w:divBdr>
                <w:top w:val="none" w:sz="0" w:space="0" w:color="auto"/>
                <w:left w:val="none" w:sz="0" w:space="0" w:color="auto"/>
                <w:bottom w:val="none" w:sz="0" w:space="0" w:color="auto"/>
                <w:right w:val="none" w:sz="0" w:space="0" w:color="auto"/>
              </w:divBdr>
            </w:div>
            <w:div w:id="180124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1995">
      <w:bodyDiv w:val="1"/>
      <w:marLeft w:val="0"/>
      <w:marRight w:val="0"/>
      <w:marTop w:val="0"/>
      <w:marBottom w:val="0"/>
      <w:divBdr>
        <w:top w:val="none" w:sz="0" w:space="0" w:color="auto"/>
        <w:left w:val="none" w:sz="0" w:space="0" w:color="auto"/>
        <w:bottom w:val="none" w:sz="0" w:space="0" w:color="auto"/>
        <w:right w:val="none" w:sz="0" w:space="0" w:color="auto"/>
      </w:divBdr>
      <w:divsChild>
        <w:div w:id="1551841759">
          <w:marLeft w:val="0"/>
          <w:marRight w:val="0"/>
          <w:marTop w:val="0"/>
          <w:marBottom w:val="0"/>
          <w:divBdr>
            <w:top w:val="none" w:sz="0" w:space="0" w:color="auto"/>
            <w:left w:val="none" w:sz="0" w:space="0" w:color="auto"/>
            <w:bottom w:val="none" w:sz="0" w:space="0" w:color="auto"/>
            <w:right w:val="none" w:sz="0" w:space="0" w:color="auto"/>
          </w:divBdr>
        </w:div>
        <w:div w:id="193618398">
          <w:marLeft w:val="0"/>
          <w:marRight w:val="0"/>
          <w:marTop w:val="150"/>
          <w:marBottom w:val="0"/>
          <w:divBdr>
            <w:top w:val="none" w:sz="0" w:space="0" w:color="auto"/>
            <w:left w:val="none" w:sz="0" w:space="0" w:color="auto"/>
            <w:bottom w:val="none" w:sz="0" w:space="0" w:color="auto"/>
            <w:right w:val="none" w:sz="0" w:space="0" w:color="auto"/>
          </w:divBdr>
          <w:divsChild>
            <w:div w:id="1512448592">
              <w:marLeft w:val="1155"/>
              <w:marRight w:val="0"/>
              <w:marTop w:val="0"/>
              <w:marBottom w:val="0"/>
              <w:divBdr>
                <w:top w:val="none" w:sz="0" w:space="0" w:color="auto"/>
                <w:left w:val="none" w:sz="0" w:space="0" w:color="auto"/>
                <w:bottom w:val="none" w:sz="0" w:space="0" w:color="auto"/>
                <w:right w:val="none" w:sz="0" w:space="0" w:color="auto"/>
              </w:divBdr>
            </w:div>
            <w:div w:id="1513833534">
              <w:marLeft w:val="1155"/>
              <w:marRight w:val="0"/>
              <w:marTop w:val="0"/>
              <w:marBottom w:val="0"/>
              <w:divBdr>
                <w:top w:val="none" w:sz="0" w:space="0" w:color="auto"/>
                <w:left w:val="none" w:sz="0" w:space="0" w:color="auto"/>
                <w:bottom w:val="none" w:sz="0" w:space="0" w:color="auto"/>
                <w:right w:val="none" w:sz="0" w:space="0" w:color="auto"/>
              </w:divBdr>
            </w:div>
            <w:div w:id="13588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093437">
      <w:bodyDiv w:val="1"/>
      <w:marLeft w:val="0"/>
      <w:marRight w:val="0"/>
      <w:marTop w:val="0"/>
      <w:marBottom w:val="0"/>
      <w:divBdr>
        <w:top w:val="none" w:sz="0" w:space="0" w:color="auto"/>
        <w:left w:val="none" w:sz="0" w:space="0" w:color="auto"/>
        <w:bottom w:val="none" w:sz="0" w:space="0" w:color="auto"/>
        <w:right w:val="none" w:sz="0" w:space="0" w:color="auto"/>
      </w:divBdr>
      <w:divsChild>
        <w:div w:id="325128594">
          <w:marLeft w:val="0"/>
          <w:marRight w:val="0"/>
          <w:marTop w:val="0"/>
          <w:marBottom w:val="0"/>
          <w:divBdr>
            <w:top w:val="none" w:sz="0" w:space="0" w:color="auto"/>
            <w:left w:val="none" w:sz="0" w:space="0" w:color="auto"/>
            <w:bottom w:val="none" w:sz="0" w:space="0" w:color="auto"/>
            <w:right w:val="none" w:sz="0" w:space="0" w:color="auto"/>
          </w:divBdr>
        </w:div>
        <w:div w:id="1169055171">
          <w:marLeft w:val="0"/>
          <w:marRight w:val="0"/>
          <w:marTop w:val="150"/>
          <w:marBottom w:val="0"/>
          <w:divBdr>
            <w:top w:val="none" w:sz="0" w:space="0" w:color="auto"/>
            <w:left w:val="none" w:sz="0" w:space="0" w:color="auto"/>
            <w:bottom w:val="none" w:sz="0" w:space="0" w:color="auto"/>
            <w:right w:val="none" w:sz="0" w:space="0" w:color="auto"/>
          </w:divBdr>
          <w:divsChild>
            <w:div w:id="434902882">
              <w:marLeft w:val="1155"/>
              <w:marRight w:val="0"/>
              <w:marTop w:val="0"/>
              <w:marBottom w:val="0"/>
              <w:divBdr>
                <w:top w:val="none" w:sz="0" w:space="0" w:color="auto"/>
                <w:left w:val="none" w:sz="0" w:space="0" w:color="auto"/>
                <w:bottom w:val="none" w:sz="0" w:space="0" w:color="auto"/>
                <w:right w:val="none" w:sz="0" w:space="0" w:color="auto"/>
              </w:divBdr>
            </w:div>
            <w:div w:id="583761012">
              <w:marLeft w:val="1155"/>
              <w:marRight w:val="0"/>
              <w:marTop w:val="0"/>
              <w:marBottom w:val="0"/>
              <w:divBdr>
                <w:top w:val="none" w:sz="0" w:space="0" w:color="auto"/>
                <w:left w:val="none" w:sz="0" w:space="0" w:color="auto"/>
                <w:bottom w:val="none" w:sz="0" w:space="0" w:color="auto"/>
                <w:right w:val="none" w:sz="0" w:space="0" w:color="auto"/>
              </w:divBdr>
            </w:div>
            <w:div w:id="264968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118057">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161150">
      <w:bodyDiv w:val="1"/>
      <w:marLeft w:val="0"/>
      <w:marRight w:val="0"/>
      <w:marTop w:val="0"/>
      <w:marBottom w:val="0"/>
      <w:divBdr>
        <w:top w:val="none" w:sz="0" w:space="0" w:color="auto"/>
        <w:left w:val="none" w:sz="0" w:space="0" w:color="auto"/>
        <w:bottom w:val="none" w:sz="0" w:space="0" w:color="auto"/>
        <w:right w:val="none" w:sz="0" w:space="0" w:color="auto"/>
      </w:divBdr>
      <w:divsChild>
        <w:div w:id="676154263">
          <w:marLeft w:val="0"/>
          <w:marRight w:val="0"/>
          <w:marTop w:val="0"/>
          <w:marBottom w:val="0"/>
          <w:divBdr>
            <w:top w:val="none" w:sz="0" w:space="0" w:color="auto"/>
            <w:left w:val="none" w:sz="0" w:space="0" w:color="auto"/>
            <w:bottom w:val="none" w:sz="0" w:space="0" w:color="auto"/>
            <w:right w:val="none" w:sz="0" w:space="0" w:color="auto"/>
          </w:divBdr>
        </w:div>
        <w:div w:id="541407334">
          <w:marLeft w:val="0"/>
          <w:marRight w:val="0"/>
          <w:marTop w:val="150"/>
          <w:marBottom w:val="0"/>
          <w:divBdr>
            <w:top w:val="none" w:sz="0" w:space="0" w:color="auto"/>
            <w:left w:val="none" w:sz="0" w:space="0" w:color="auto"/>
            <w:bottom w:val="none" w:sz="0" w:space="0" w:color="auto"/>
            <w:right w:val="none" w:sz="0" w:space="0" w:color="auto"/>
          </w:divBdr>
          <w:divsChild>
            <w:div w:id="1326855164">
              <w:marLeft w:val="1155"/>
              <w:marRight w:val="0"/>
              <w:marTop w:val="0"/>
              <w:marBottom w:val="0"/>
              <w:divBdr>
                <w:top w:val="none" w:sz="0" w:space="0" w:color="auto"/>
                <w:left w:val="none" w:sz="0" w:space="0" w:color="auto"/>
                <w:bottom w:val="none" w:sz="0" w:space="0" w:color="auto"/>
                <w:right w:val="none" w:sz="0" w:space="0" w:color="auto"/>
              </w:divBdr>
            </w:div>
            <w:div w:id="1955165705">
              <w:marLeft w:val="1155"/>
              <w:marRight w:val="0"/>
              <w:marTop w:val="0"/>
              <w:marBottom w:val="0"/>
              <w:divBdr>
                <w:top w:val="none" w:sz="0" w:space="0" w:color="auto"/>
                <w:left w:val="none" w:sz="0" w:space="0" w:color="auto"/>
                <w:bottom w:val="none" w:sz="0" w:space="0" w:color="auto"/>
                <w:right w:val="none" w:sz="0" w:space="0" w:color="auto"/>
              </w:divBdr>
            </w:div>
            <w:div w:id="1402018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236961">
      <w:bodyDiv w:val="1"/>
      <w:marLeft w:val="0"/>
      <w:marRight w:val="0"/>
      <w:marTop w:val="0"/>
      <w:marBottom w:val="0"/>
      <w:divBdr>
        <w:top w:val="none" w:sz="0" w:space="0" w:color="auto"/>
        <w:left w:val="none" w:sz="0" w:space="0" w:color="auto"/>
        <w:bottom w:val="none" w:sz="0" w:space="0" w:color="auto"/>
        <w:right w:val="none" w:sz="0" w:space="0" w:color="auto"/>
      </w:divBdr>
      <w:divsChild>
        <w:div w:id="333650755">
          <w:marLeft w:val="0"/>
          <w:marRight w:val="0"/>
          <w:marTop w:val="0"/>
          <w:marBottom w:val="0"/>
          <w:divBdr>
            <w:top w:val="none" w:sz="0" w:space="0" w:color="auto"/>
            <w:left w:val="none" w:sz="0" w:space="0" w:color="auto"/>
            <w:bottom w:val="none" w:sz="0" w:space="0" w:color="auto"/>
            <w:right w:val="none" w:sz="0" w:space="0" w:color="auto"/>
          </w:divBdr>
        </w:div>
        <w:div w:id="2055110482">
          <w:marLeft w:val="0"/>
          <w:marRight w:val="0"/>
          <w:marTop w:val="150"/>
          <w:marBottom w:val="0"/>
          <w:divBdr>
            <w:top w:val="none" w:sz="0" w:space="0" w:color="auto"/>
            <w:left w:val="none" w:sz="0" w:space="0" w:color="auto"/>
            <w:bottom w:val="none" w:sz="0" w:space="0" w:color="auto"/>
            <w:right w:val="none" w:sz="0" w:space="0" w:color="auto"/>
          </w:divBdr>
          <w:divsChild>
            <w:div w:id="1581524438">
              <w:marLeft w:val="1155"/>
              <w:marRight w:val="0"/>
              <w:marTop w:val="0"/>
              <w:marBottom w:val="0"/>
              <w:divBdr>
                <w:top w:val="none" w:sz="0" w:space="0" w:color="auto"/>
                <w:left w:val="none" w:sz="0" w:space="0" w:color="auto"/>
                <w:bottom w:val="none" w:sz="0" w:space="0" w:color="auto"/>
                <w:right w:val="none" w:sz="0" w:space="0" w:color="auto"/>
              </w:divBdr>
            </w:div>
            <w:div w:id="483471223">
              <w:marLeft w:val="1155"/>
              <w:marRight w:val="0"/>
              <w:marTop w:val="0"/>
              <w:marBottom w:val="0"/>
              <w:divBdr>
                <w:top w:val="none" w:sz="0" w:space="0" w:color="auto"/>
                <w:left w:val="none" w:sz="0" w:space="0" w:color="auto"/>
                <w:bottom w:val="none" w:sz="0" w:space="0" w:color="auto"/>
                <w:right w:val="none" w:sz="0" w:space="0" w:color="auto"/>
              </w:divBdr>
            </w:div>
            <w:div w:id="210588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703943">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189">
      <w:bodyDiv w:val="1"/>
      <w:marLeft w:val="0"/>
      <w:marRight w:val="0"/>
      <w:marTop w:val="0"/>
      <w:marBottom w:val="0"/>
      <w:divBdr>
        <w:top w:val="none" w:sz="0" w:space="0" w:color="auto"/>
        <w:left w:val="none" w:sz="0" w:space="0" w:color="auto"/>
        <w:bottom w:val="none" w:sz="0" w:space="0" w:color="auto"/>
        <w:right w:val="none" w:sz="0" w:space="0" w:color="auto"/>
      </w:divBdr>
      <w:divsChild>
        <w:div w:id="1785805056">
          <w:marLeft w:val="0"/>
          <w:marRight w:val="0"/>
          <w:marTop w:val="0"/>
          <w:marBottom w:val="0"/>
          <w:divBdr>
            <w:top w:val="none" w:sz="0" w:space="0" w:color="auto"/>
            <w:left w:val="none" w:sz="0" w:space="0" w:color="auto"/>
            <w:bottom w:val="none" w:sz="0" w:space="0" w:color="auto"/>
            <w:right w:val="none" w:sz="0" w:space="0" w:color="auto"/>
          </w:divBdr>
        </w:div>
        <w:div w:id="1847599694">
          <w:marLeft w:val="0"/>
          <w:marRight w:val="0"/>
          <w:marTop w:val="150"/>
          <w:marBottom w:val="0"/>
          <w:divBdr>
            <w:top w:val="none" w:sz="0" w:space="0" w:color="auto"/>
            <w:left w:val="none" w:sz="0" w:space="0" w:color="auto"/>
            <w:bottom w:val="none" w:sz="0" w:space="0" w:color="auto"/>
            <w:right w:val="none" w:sz="0" w:space="0" w:color="auto"/>
          </w:divBdr>
          <w:divsChild>
            <w:div w:id="1386223195">
              <w:marLeft w:val="1155"/>
              <w:marRight w:val="0"/>
              <w:marTop w:val="0"/>
              <w:marBottom w:val="0"/>
              <w:divBdr>
                <w:top w:val="none" w:sz="0" w:space="0" w:color="auto"/>
                <w:left w:val="none" w:sz="0" w:space="0" w:color="auto"/>
                <w:bottom w:val="none" w:sz="0" w:space="0" w:color="auto"/>
                <w:right w:val="none" w:sz="0" w:space="0" w:color="auto"/>
              </w:divBdr>
            </w:div>
            <w:div w:id="848908193">
              <w:marLeft w:val="1155"/>
              <w:marRight w:val="0"/>
              <w:marTop w:val="0"/>
              <w:marBottom w:val="0"/>
              <w:divBdr>
                <w:top w:val="none" w:sz="0" w:space="0" w:color="auto"/>
                <w:left w:val="none" w:sz="0" w:space="0" w:color="auto"/>
                <w:bottom w:val="none" w:sz="0" w:space="0" w:color="auto"/>
                <w:right w:val="none" w:sz="0" w:space="0" w:color="auto"/>
              </w:divBdr>
            </w:div>
            <w:div w:id="2084140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093698">
      <w:bodyDiv w:val="1"/>
      <w:marLeft w:val="0"/>
      <w:marRight w:val="0"/>
      <w:marTop w:val="0"/>
      <w:marBottom w:val="0"/>
      <w:divBdr>
        <w:top w:val="none" w:sz="0" w:space="0" w:color="auto"/>
        <w:left w:val="none" w:sz="0" w:space="0" w:color="auto"/>
        <w:bottom w:val="none" w:sz="0" w:space="0" w:color="auto"/>
        <w:right w:val="none" w:sz="0" w:space="0" w:color="auto"/>
      </w:divBdr>
      <w:divsChild>
        <w:div w:id="1177766712">
          <w:marLeft w:val="0"/>
          <w:marRight w:val="0"/>
          <w:marTop w:val="0"/>
          <w:marBottom w:val="0"/>
          <w:divBdr>
            <w:top w:val="none" w:sz="0" w:space="0" w:color="auto"/>
            <w:left w:val="none" w:sz="0" w:space="0" w:color="auto"/>
            <w:bottom w:val="none" w:sz="0" w:space="0" w:color="auto"/>
            <w:right w:val="none" w:sz="0" w:space="0" w:color="auto"/>
          </w:divBdr>
        </w:div>
        <w:div w:id="876698661">
          <w:marLeft w:val="0"/>
          <w:marRight w:val="0"/>
          <w:marTop w:val="150"/>
          <w:marBottom w:val="0"/>
          <w:divBdr>
            <w:top w:val="none" w:sz="0" w:space="0" w:color="auto"/>
            <w:left w:val="none" w:sz="0" w:space="0" w:color="auto"/>
            <w:bottom w:val="none" w:sz="0" w:space="0" w:color="auto"/>
            <w:right w:val="none" w:sz="0" w:space="0" w:color="auto"/>
          </w:divBdr>
          <w:divsChild>
            <w:div w:id="505944467">
              <w:marLeft w:val="1155"/>
              <w:marRight w:val="0"/>
              <w:marTop w:val="0"/>
              <w:marBottom w:val="0"/>
              <w:divBdr>
                <w:top w:val="none" w:sz="0" w:space="0" w:color="auto"/>
                <w:left w:val="none" w:sz="0" w:space="0" w:color="auto"/>
                <w:bottom w:val="none" w:sz="0" w:space="0" w:color="auto"/>
                <w:right w:val="none" w:sz="0" w:space="0" w:color="auto"/>
              </w:divBdr>
            </w:div>
            <w:div w:id="1009793569">
              <w:marLeft w:val="1155"/>
              <w:marRight w:val="0"/>
              <w:marTop w:val="0"/>
              <w:marBottom w:val="0"/>
              <w:divBdr>
                <w:top w:val="none" w:sz="0" w:space="0" w:color="auto"/>
                <w:left w:val="none" w:sz="0" w:space="0" w:color="auto"/>
                <w:bottom w:val="none" w:sz="0" w:space="0" w:color="auto"/>
                <w:right w:val="none" w:sz="0" w:space="0" w:color="auto"/>
              </w:divBdr>
            </w:div>
            <w:div w:id="564461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277291">
      <w:bodyDiv w:val="1"/>
      <w:marLeft w:val="0"/>
      <w:marRight w:val="0"/>
      <w:marTop w:val="0"/>
      <w:marBottom w:val="0"/>
      <w:divBdr>
        <w:top w:val="none" w:sz="0" w:space="0" w:color="auto"/>
        <w:left w:val="none" w:sz="0" w:space="0" w:color="auto"/>
        <w:bottom w:val="none" w:sz="0" w:space="0" w:color="auto"/>
        <w:right w:val="none" w:sz="0" w:space="0" w:color="auto"/>
      </w:divBdr>
      <w:divsChild>
        <w:div w:id="47148239">
          <w:marLeft w:val="0"/>
          <w:marRight w:val="0"/>
          <w:marTop w:val="0"/>
          <w:marBottom w:val="0"/>
          <w:divBdr>
            <w:top w:val="none" w:sz="0" w:space="0" w:color="auto"/>
            <w:left w:val="none" w:sz="0" w:space="0" w:color="auto"/>
            <w:bottom w:val="none" w:sz="0" w:space="0" w:color="auto"/>
            <w:right w:val="none" w:sz="0" w:space="0" w:color="auto"/>
          </w:divBdr>
        </w:div>
        <w:div w:id="159277027">
          <w:marLeft w:val="0"/>
          <w:marRight w:val="0"/>
          <w:marTop w:val="150"/>
          <w:marBottom w:val="0"/>
          <w:divBdr>
            <w:top w:val="none" w:sz="0" w:space="0" w:color="auto"/>
            <w:left w:val="none" w:sz="0" w:space="0" w:color="auto"/>
            <w:bottom w:val="none" w:sz="0" w:space="0" w:color="auto"/>
            <w:right w:val="none" w:sz="0" w:space="0" w:color="auto"/>
          </w:divBdr>
          <w:divsChild>
            <w:div w:id="502092304">
              <w:marLeft w:val="1155"/>
              <w:marRight w:val="0"/>
              <w:marTop w:val="0"/>
              <w:marBottom w:val="0"/>
              <w:divBdr>
                <w:top w:val="none" w:sz="0" w:space="0" w:color="auto"/>
                <w:left w:val="none" w:sz="0" w:space="0" w:color="auto"/>
                <w:bottom w:val="none" w:sz="0" w:space="0" w:color="auto"/>
                <w:right w:val="none" w:sz="0" w:space="0" w:color="auto"/>
              </w:divBdr>
            </w:div>
            <w:div w:id="1475022302">
              <w:marLeft w:val="1155"/>
              <w:marRight w:val="0"/>
              <w:marTop w:val="0"/>
              <w:marBottom w:val="0"/>
              <w:divBdr>
                <w:top w:val="none" w:sz="0" w:space="0" w:color="auto"/>
                <w:left w:val="none" w:sz="0" w:space="0" w:color="auto"/>
                <w:bottom w:val="none" w:sz="0" w:space="0" w:color="auto"/>
                <w:right w:val="none" w:sz="0" w:space="0" w:color="auto"/>
              </w:divBdr>
            </w:div>
            <w:div w:id="2080322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740276">
      <w:bodyDiv w:val="1"/>
      <w:marLeft w:val="0"/>
      <w:marRight w:val="0"/>
      <w:marTop w:val="0"/>
      <w:marBottom w:val="0"/>
      <w:divBdr>
        <w:top w:val="none" w:sz="0" w:space="0" w:color="auto"/>
        <w:left w:val="none" w:sz="0" w:space="0" w:color="auto"/>
        <w:bottom w:val="none" w:sz="0" w:space="0" w:color="auto"/>
        <w:right w:val="none" w:sz="0" w:space="0" w:color="auto"/>
      </w:divBdr>
      <w:divsChild>
        <w:div w:id="859466809">
          <w:marLeft w:val="0"/>
          <w:marRight w:val="0"/>
          <w:marTop w:val="0"/>
          <w:marBottom w:val="0"/>
          <w:divBdr>
            <w:top w:val="none" w:sz="0" w:space="0" w:color="auto"/>
            <w:left w:val="none" w:sz="0" w:space="0" w:color="auto"/>
            <w:bottom w:val="none" w:sz="0" w:space="0" w:color="auto"/>
            <w:right w:val="none" w:sz="0" w:space="0" w:color="auto"/>
          </w:divBdr>
        </w:div>
        <w:div w:id="1613320606">
          <w:marLeft w:val="0"/>
          <w:marRight w:val="0"/>
          <w:marTop w:val="150"/>
          <w:marBottom w:val="0"/>
          <w:divBdr>
            <w:top w:val="none" w:sz="0" w:space="0" w:color="auto"/>
            <w:left w:val="none" w:sz="0" w:space="0" w:color="auto"/>
            <w:bottom w:val="none" w:sz="0" w:space="0" w:color="auto"/>
            <w:right w:val="none" w:sz="0" w:space="0" w:color="auto"/>
          </w:divBdr>
          <w:divsChild>
            <w:div w:id="208340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858265">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442638">
      <w:bodyDiv w:val="1"/>
      <w:marLeft w:val="0"/>
      <w:marRight w:val="0"/>
      <w:marTop w:val="0"/>
      <w:marBottom w:val="0"/>
      <w:divBdr>
        <w:top w:val="none" w:sz="0" w:space="0" w:color="auto"/>
        <w:left w:val="none" w:sz="0" w:space="0" w:color="auto"/>
        <w:bottom w:val="none" w:sz="0" w:space="0" w:color="auto"/>
        <w:right w:val="none" w:sz="0" w:space="0" w:color="auto"/>
      </w:divBdr>
    </w:div>
    <w:div w:id="701517609">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1905335">
      <w:bodyDiv w:val="1"/>
      <w:marLeft w:val="0"/>
      <w:marRight w:val="0"/>
      <w:marTop w:val="0"/>
      <w:marBottom w:val="0"/>
      <w:divBdr>
        <w:top w:val="none" w:sz="0" w:space="0" w:color="auto"/>
        <w:left w:val="none" w:sz="0" w:space="0" w:color="auto"/>
        <w:bottom w:val="none" w:sz="0" w:space="0" w:color="auto"/>
        <w:right w:val="none" w:sz="0" w:space="0" w:color="auto"/>
      </w:divBdr>
      <w:divsChild>
        <w:div w:id="1185099637">
          <w:marLeft w:val="0"/>
          <w:marRight w:val="0"/>
          <w:marTop w:val="0"/>
          <w:marBottom w:val="0"/>
          <w:divBdr>
            <w:top w:val="none" w:sz="0" w:space="0" w:color="auto"/>
            <w:left w:val="none" w:sz="0" w:space="0" w:color="auto"/>
            <w:bottom w:val="none" w:sz="0" w:space="0" w:color="auto"/>
            <w:right w:val="none" w:sz="0" w:space="0" w:color="auto"/>
          </w:divBdr>
        </w:div>
        <w:div w:id="2039894613">
          <w:marLeft w:val="0"/>
          <w:marRight w:val="0"/>
          <w:marTop w:val="150"/>
          <w:marBottom w:val="0"/>
          <w:divBdr>
            <w:top w:val="none" w:sz="0" w:space="0" w:color="auto"/>
            <w:left w:val="none" w:sz="0" w:space="0" w:color="auto"/>
            <w:bottom w:val="none" w:sz="0" w:space="0" w:color="auto"/>
            <w:right w:val="none" w:sz="0" w:space="0" w:color="auto"/>
          </w:divBdr>
          <w:divsChild>
            <w:div w:id="1131441896">
              <w:marLeft w:val="1155"/>
              <w:marRight w:val="0"/>
              <w:marTop w:val="0"/>
              <w:marBottom w:val="0"/>
              <w:divBdr>
                <w:top w:val="none" w:sz="0" w:space="0" w:color="auto"/>
                <w:left w:val="none" w:sz="0" w:space="0" w:color="auto"/>
                <w:bottom w:val="none" w:sz="0" w:space="0" w:color="auto"/>
                <w:right w:val="none" w:sz="0" w:space="0" w:color="auto"/>
              </w:divBdr>
            </w:div>
            <w:div w:id="1924949503">
              <w:marLeft w:val="1155"/>
              <w:marRight w:val="0"/>
              <w:marTop w:val="0"/>
              <w:marBottom w:val="0"/>
              <w:divBdr>
                <w:top w:val="none" w:sz="0" w:space="0" w:color="auto"/>
                <w:left w:val="none" w:sz="0" w:space="0" w:color="auto"/>
                <w:bottom w:val="none" w:sz="0" w:space="0" w:color="auto"/>
                <w:right w:val="none" w:sz="0" w:space="0" w:color="auto"/>
              </w:divBdr>
            </w:div>
            <w:div w:id="78865483">
              <w:marLeft w:val="1155"/>
              <w:marRight w:val="0"/>
              <w:marTop w:val="0"/>
              <w:marBottom w:val="0"/>
              <w:divBdr>
                <w:top w:val="none" w:sz="0" w:space="0" w:color="auto"/>
                <w:left w:val="none" w:sz="0" w:space="0" w:color="auto"/>
                <w:bottom w:val="none" w:sz="0" w:space="0" w:color="auto"/>
                <w:right w:val="none" w:sz="0" w:space="0" w:color="auto"/>
              </w:divBdr>
            </w:div>
            <w:div w:id="114570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36448">
      <w:bodyDiv w:val="1"/>
      <w:marLeft w:val="0"/>
      <w:marRight w:val="0"/>
      <w:marTop w:val="0"/>
      <w:marBottom w:val="0"/>
      <w:divBdr>
        <w:top w:val="none" w:sz="0" w:space="0" w:color="auto"/>
        <w:left w:val="none" w:sz="0" w:space="0" w:color="auto"/>
        <w:bottom w:val="none" w:sz="0" w:space="0" w:color="auto"/>
        <w:right w:val="none" w:sz="0" w:space="0" w:color="auto"/>
      </w:divBdr>
      <w:divsChild>
        <w:div w:id="1942103253">
          <w:marLeft w:val="0"/>
          <w:marRight w:val="0"/>
          <w:marTop w:val="0"/>
          <w:marBottom w:val="0"/>
          <w:divBdr>
            <w:top w:val="none" w:sz="0" w:space="0" w:color="auto"/>
            <w:left w:val="none" w:sz="0" w:space="0" w:color="auto"/>
            <w:bottom w:val="none" w:sz="0" w:space="0" w:color="auto"/>
            <w:right w:val="none" w:sz="0" w:space="0" w:color="auto"/>
          </w:divBdr>
        </w:div>
        <w:div w:id="832262397">
          <w:marLeft w:val="0"/>
          <w:marRight w:val="0"/>
          <w:marTop w:val="150"/>
          <w:marBottom w:val="0"/>
          <w:divBdr>
            <w:top w:val="none" w:sz="0" w:space="0" w:color="auto"/>
            <w:left w:val="none" w:sz="0" w:space="0" w:color="auto"/>
            <w:bottom w:val="none" w:sz="0" w:space="0" w:color="auto"/>
            <w:right w:val="none" w:sz="0" w:space="0" w:color="auto"/>
          </w:divBdr>
          <w:divsChild>
            <w:div w:id="2143425753">
              <w:marLeft w:val="1155"/>
              <w:marRight w:val="0"/>
              <w:marTop w:val="0"/>
              <w:marBottom w:val="0"/>
              <w:divBdr>
                <w:top w:val="none" w:sz="0" w:space="0" w:color="auto"/>
                <w:left w:val="none" w:sz="0" w:space="0" w:color="auto"/>
                <w:bottom w:val="none" w:sz="0" w:space="0" w:color="auto"/>
                <w:right w:val="none" w:sz="0" w:space="0" w:color="auto"/>
              </w:divBdr>
            </w:div>
            <w:div w:id="1558786236">
              <w:marLeft w:val="1155"/>
              <w:marRight w:val="0"/>
              <w:marTop w:val="0"/>
              <w:marBottom w:val="0"/>
              <w:divBdr>
                <w:top w:val="none" w:sz="0" w:space="0" w:color="auto"/>
                <w:left w:val="none" w:sz="0" w:space="0" w:color="auto"/>
                <w:bottom w:val="none" w:sz="0" w:space="0" w:color="auto"/>
                <w:right w:val="none" w:sz="0" w:space="0" w:color="auto"/>
              </w:divBdr>
            </w:div>
            <w:div w:id="1043291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51150">
      <w:bodyDiv w:val="1"/>
      <w:marLeft w:val="0"/>
      <w:marRight w:val="0"/>
      <w:marTop w:val="0"/>
      <w:marBottom w:val="0"/>
      <w:divBdr>
        <w:top w:val="none" w:sz="0" w:space="0" w:color="auto"/>
        <w:left w:val="none" w:sz="0" w:space="0" w:color="auto"/>
        <w:bottom w:val="none" w:sz="0" w:space="0" w:color="auto"/>
        <w:right w:val="none" w:sz="0" w:space="0" w:color="auto"/>
      </w:divBdr>
      <w:divsChild>
        <w:div w:id="481773910">
          <w:marLeft w:val="0"/>
          <w:marRight w:val="0"/>
          <w:marTop w:val="0"/>
          <w:marBottom w:val="0"/>
          <w:divBdr>
            <w:top w:val="none" w:sz="0" w:space="0" w:color="auto"/>
            <w:left w:val="none" w:sz="0" w:space="0" w:color="auto"/>
            <w:bottom w:val="none" w:sz="0" w:space="0" w:color="auto"/>
            <w:right w:val="none" w:sz="0" w:space="0" w:color="auto"/>
          </w:divBdr>
        </w:div>
        <w:div w:id="2068602444">
          <w:marLeft w:val="0"/>
          <w:marRight w:val="0"/>
          <w:marTop w:val="150"/>
          <w:marBottom w:val="0"/>
          <w:divBdr>
            <w:top w:val="none" w:sz="0" w:space="0" w:color="auto"/>
            <w:left w:val="none" w:sz="0" w:space="0" w:color="auto"/>
            <w:bottom w:val="none" w:sz="0" w:space="0" w:color="auto"/>
            <w:right w:val="none" w:sz="0" w:space="0" w:color="auto"/>
          </w:divBdr>
          <w:divsChild>
            <w:div w:id="104664752">
              <w:marLeft w:val="1155"/>
              <w:marRight w:val="0"/>
              <w:marTop w:val="0"/>
              <w:marBottom w:val="0"/>
              <w:divBdr>
                <w:top w:val="none" w:sz="0" w:space="0" w:color="auto"/>
                <w:left w:val="none" w:sz="0" w:space="0" w:color="auto"/>
                <w:bottom w:val="none" w:sz="0" w:space="0" w:color="auto"/>
                <w:right w:val="none" w:sz="0" w:space="0" w:color="auto"/>
              </w:divBdr>
            </w:div>
            <w:div w:id="7098902">
              <w:marLeft w:val="1155"/>
              <w:marRight w:val="0"/>
              <w:marTop w:val="0"/>
              <w:marBottom w:val="0"/>
              <w:divBdr>
                <w:top w:val="none" w:sz="0" w:space="0" w:color="auto"/>
                <w:left w:val="none" w:sz="0" w:space="0" w:color="auto"/>
                <w:bottom w:val="none" w:sz="0" w:space="0" w:color="auto"/>
                <w:right w:val="none" w:sz="0" w:space="0" w:color="auto"/>
              </w:divBdr>
            </w:div>
            <w:div w:id="795761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11638">
      <w:bodyDiv w:val="1"/>
      <w:marLeft w:val="0"/>
      <w:marRight w:val="0"/>
      <w:marTop w:val="0"/>
      <w:marBottom w:val="0"/>
      <w:divBdr>
        <w:top w:val="none" w:sz="0" w:space="0" w:color="auto"/>
        <w:left w:val="none" w:sz="0" w:space="0" w:color="auto"/>
        <w:bottom w:val="none" w:sz="0" w:space="0" w:color="auto"/>
        <w:right w:val="none" w:sz="0" w:space="0" w:color="auto"/>
      </w:divBdr>
      <w:divsChild>
        <w:div w:id="1522550044">
          <w:marLeft w:val="0"/>
          <w:marRight w:val="0"/>
          <w:marTop w:val="0"/>
          <w:marBottom w:val="0"/>
          <w:divBdr>
            <w:top w:val="none" w:sz="0" w:space="0" w:color="auto"/>
            <w:left w:val="none" w:sz="0" w:space="0" w:color="auto"/>
            <w:bottom w:val="none" w:sz="0" w:space="0" w:color="auto"/>
            <w:right w:val="none" w:sz="0" w:space="0" w:color="auto"/>
          </w:divBdr>
        </w:div>
        <w:div w:id="1929149229">
          <w:marLeft w:val="0"/>
          <w:marRight w:val="0"/>
          <w:marTop w:val="150"/>
          <w:marBottom w:val="0"/>
          <w:divBdr>
            <w:top w:val="none" w:sz="0" w:space="0" w:color="auto"/>
            <w:left w:val="none" w:sz="0" w:space="0" w:color="auto"/>
            <w:bottom w:val="none" w:sz="0" w:space="0" w:color="auto"/>
            <w:right w:val="none" w:sz="0" w:space="0" w:color="auto"/>
          </w:divBdr>
          <w:divsChild>
            <w:div w:id="1806699254">
              <w:marLeft w:val="1155"/>
              <w:marRight w:val="0"/>
              <w:marTop w:val="0"/>
              <w:marBottom w:val="0"/>
              <w:divBdr>
                <w:top w:val="none" w:sz="0" w:space="0" w:color="auto"/>
                <w:left w:val="none" w:sz="0" w:space="0" w:color="auto"/>
                <w:bottom w:val="none" w:sz="0" w:space="0" w:color="auto"/>
                <w:right w:val="none" w:sz="0" w:space="0" w:color="auto"/>
              </w:divBdr>
            </w:div>
            <w:div w:id="2078017383">
              <w:marLeft w:val="1155"/>
              <w:marRight w:val="0"/>
              <w:marTop w:val="0"/>
              <w:marBottom w:val="0"/>
              <w:divBdr>
                <w:top w:val="none" w:sz="0" w:space="0" w:color="auto"/>
                <w:left w:val="none" w:sz="0" w:space="0" w:color="auto"/>
                <w:bottom w:val="none" w:sz="0" w:space="0" w:color="auto"/>
                <w:right w:val="none" w:sz="0" w:space="0" w:color="auto"/>
              </w:divBdr>
            </w:div>
            <w:div w:id="6567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3988742">
      <w:bodyDiv w:val="1"/>
      <w:marLeft w:val="0"/>
      <w:marRight w:val="0"/>
      <w:marTop w:val="0"/>
      <w:marBottom w:val="0"/>
      <w:divBdr>
        <w:top w:val="none" w:sz="0" w:space="0" w:color="auto"/>
        <w:left w:val="none" w:sz="0" w:space="0" w:color="auto"/>
        <w:bottom w:val="none" w:sz="0" w:space="0" w:color="auto"/>
        <w:right w:val="none" w:sz="0" w:space="0" w:color="auto"/>
      </w:divBdr>
      <w:divsChild>
        <w:div w:id="965542790">
          <w:marLeft w:val="0"/>
          <w:marRight w:val="0"/>
          <w:marTop w:val="0"/>
          <w:marBottom w:val="0"/>
          <w:divBdr>
            <w:top w:val="none" w:sz="0" w:space="0" w:color="auto"/>
            <w:left w:val="none" w:sz="0" w:space="0" w:color="auto"/>
            <w:bottom w:val="none" w:sz="0" w:space="0" w:color="auto"/>
            <w:right w:val="none" w:sz="0" w:space="0" w:color="auto"/>
          </w:divBdr>
        </w:div>
        <w:div w:id="1134298667">
          <w:marLeft w:val="0"/>
          <w:marRight w:val="0"/>
          <w:marTop w:val="150"/>
          <w:marBottom w:val="0"/>
          <w:divBdr>
            <w:top w:val="none" w:sz="0" w:space="0" w:color="auto"/>
            <w:left w:val="none" w:sz="0" w:space="0" w:color="auto"/>
            <w:bottom w:val="none" w:sz="0" w:space="0" w:color="auto"/>
            <w:right w:val="none" w:sz="0" w:space="0" w:color="auto"/>
          </w:divBdr>
          <w:divsChild>
            <w:div w:id="1565683337">
              <w:marLeft w:val="1155"/>
              <w:marRight w:val="0"/>
              <w:marTop w:val="0"/>
              <w:marBottom w:val="0"/>
              <w:divBdr>
                <w:top w:val="none" w:sz="0" w:space="0" w:color="auto"/>
                <w:left w:val="none" w:sz="0" w:space="0" w:color="auto"/>
                <w:bottom w:val="none" w:sz="0" w:space="0" w:color="auto"/>
                <w:right w:val="none" w:sz="0" w:space="0" w:color="auto"/>
              </w:divBdr>
            </w:div>
            <w:div w:id="376780305">
              <w:marLeft w:val="1155"/>
              <w:marRight w:val="0"/>
              <w:marTop w:val="0"/>
              <w:marBottom w:val="0"/>
              <w:divBdr>
                <w:top w:val="none" w:sz="0" w:space="0" w:color="auto"/>
                <w:left w:val="none" w:sz="0" w:space="0" w:color="auto"/>
                <w:bottom w:val="none" w:sz="0" w:space="0" w:color="auto"/>
                <w:right w:val="none" w:sz="0" w:space="0" w:color="auto"/>
              </w:divBdr>
            </w:div>
            <w:div w:id="134941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791684">
      <w:bodyDiv w:val="1"/>
      <w:marLeft w:val="0"/>
      <w:marRight w:val="0"/>
      <w:marTop w:val="0"/>
      <w:marBottom w:val="0"/>
      <w:divBdr>
        <w:top w:val="none" w:sz="0" w:space="0" w:color="auto"/>
        <w:left w:val="none" w:sz="0" w:space="0" w:color="auto"/>
        <w:bottom w:val="none" w:sz="0" w:space="0" w:color="auto"/>
        <w:right w:val="none" w:sz="0" w:space="0" w:color="auto"/>
      </w:divBdr>
      <w:divsChild>
        <w:div w:id="636447181">
          <w:marLeft w:val="0"/>
          <w:marRight w:val="0"/>
          <w:marTop w:val="0"/>
          <w:marBottom w:val="0"/>
          <w:divBdr>
            <w:top w:val="none" w:sz="0" w:space="0" w:color="auto"/>
            <w:left w:val="none" w:sz="0" w:space="0" w:color="auto"/>
            <w:bottom w:val="none" w:sz="0" w:space="0" w:color="auto"/>
            <w:right w:val="none" w:sz="0" w:space="0" w:color="auto"/>
          </w:divBdr>
        </w:div>
        <w:div w:id="117796833">
          <w:marLeft w:val="0"/>
          <w:marRight w:val="0"/>
          <w:marTop w:val="150"/>
          <w:marBottom w:val="0"/>
          <w:divBdr>
            <w:top w:val="none" w:sz="0" w:space="0" w:color="auto"/>
            <w:left w:val="none" w:sz="0" w:space="0" w:color="auto"/>
            <w:bottom w:val="none" w:sz="0" w:space="0" w:color="auto"/>
            <w:right w:val="none" w:sz="0" w:space="0" w:color="auto"/>
          </w:divBdr>
          <w:divsChild>
            <w:div w:id="926618820">
              <w:marLeft w:val="1155"/>
              <w:marRight w:val="0"/>
              <w:marTop w:val="0"/>
              <w:marBottom w:val="0"/>
              <w:divBdr>
                <w:top w:val="none" w:sz="0" w:space="0" w:color="auto"/>
                <w:left w:val="none" w:sz="0" w:space="0" w:color="auto"/>
                <w:bottom w:val="none" w:sz="0" w:space="0" w:color="auto"/>
                <w:right w:val="none" w:sz="0" w:space="0" w:color="auto"/>
              </w:divBdr>
            </w:div>
            <w:div w:id="800029728">
              <w:marLeft w:val="1155"/>
              <w:marRight w:val="0"/>
              <w:marTop w:val="0"/>
              <w:marBottom w:val="0"/>
              <w:divBdr>
                <w:top w:val="none" w:sz="0" w:space="0" w:color="auto"/>
                <w:left w:val="none" w:sz="0" w:space="0" w:color="auto"/>
                <w:bottom w:val="none" w:sz="0" w:space="0" w:color="auto"/>
                <w:right w:val="none" w:sz="0" w:space="0" w:color="auto"/>
              </w:divBdr>
            </w:div>
            <w:div w:id="196705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792284">
      <w:bodyDiv w:val="1"/>
      <w:marLeft w:val="0"/>
      <w:marRight w:val="0"/>
      <w:marTop w:val="0"/>
      <w:marBottom w:val="0"/>
      <w:divBdr>
        <w:top w:val="none" w:sz="0" w:space="0" w:color="auto"/>
        <w:left w:val="none" w:sz="0" w:space="0" w:color="auto"/>
        <w:bottom w:val="none" w:sz="0" w:space="0" w:color="auto"/>
        <w:right w:val="none" w:sz="0" w:space="0" w:color="auto"/>
      </w:divBdr>
      <w:divsChild>
        <w:div w:id="116338177">
          <w:marLeft w:val="0"/>
          <w:marRight w:val="0"/>
          <w:marTop w:val="0"/>
          <w:marBottom w:val="0"/>
          <w:divBdr>
            <w:top w:val="none" w:sz="0" w:space="0" w:color="auto"/>
            <w:left w:val="none" w:sz="0" w:space="0" w:color="auto"/>
            <w:bottom w:val="none" w:sz="0" w:space="0" w:color="auto"/>
            <w:right w:val="none" w:sz="0" w:space="0" w:color="auto"/>
          </w:divBdr>
        </w:div>
        <w:div w:id="1113015959">
          <w:marLeft w:val="0"/>
          <w:marRight w:val="0"/>
          <w:marTop w:val="150"/>
          <w:marBottom w:val="0"/>
          <w:divBdr>
            <w:top w:val="none" w:sz="0" w:space="0" w:color="auto"/>
            <w:left w:val="none" w:sz="0" w:space="0" w:color="auto"/>
            <w:bottom w:val="none" w:sz="0" w:space="0" w:color="auto"/>
            <w:right w:val="none" w:sz="0" w:space="0" w:color="auto"/>
          </w:divBdr>
          <w:divsChild>
            <w:div w:id="2105295741">
              <w:marLeft w:val="1155"/>
              <w:marRight w:val="0"/>
              <w:marTop w:val="0"/>
              <w:marBottom w:val="0"/>
              <w:divBdr>
                <w:top w:val="none" w:sz="0" w:space="0" w:color="auto"/>
                <w:left w:val="none" w:sz="0" w:space="0" w:color="auto"/>
                <w:bottom w:val="none" w:sz="0" w:space="0" w:color="auto"/>
                <w:right w:val="none" w:sz="0" w:space="0" w:color="auto"/>
              </w:divBdr>
            </w:div>
            <w:div w:id="493641749">
              <w:marLeft w:val="1155"/>
              <w:marRight w:val="0"/>
              <w:marTop w:val="0"/>
              <w:marBottom w:val="0"/>
              <w:divBdr>
                <w:top w:val="none" w:sz="0" w:space="0" w:color="auto"/>
                <w:left w:val="none" w:sz="0" w:space="0" w:color="auto"/>
                <w:bottom w:val="none" w:sz="0" w:space="0" w:color="auto"/>
                <w:right w:val="none" w:sz="0" w:space="0" w:color="auto"/>
              </w:divBdr>
            </w:div>
            <w:div w:id="531459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379">
      <w:bodyDiv w:val="1"/>
      <w:marLeft w:val="0"/>
      <w:marRight w:val="0"/>
      <w:marTop w:val="0"/>
      <w:marBottom w:val="0"/>
      <w:divBdr>
        <w:top w:val="none" w:sz="0" w:space="0" w:color="auto"/>
        <w:left w:val="none" w:sz="0" w:space="0" w:color="auto"/>
        <w:bottom w:val="none" w:sz="0" w:space="0" w:color="auto"/>
        <w:right w:val="none" w:sz="0" w:space="0" w:color="auto"/>
      </w:divBdr>
      <w:divsChild>
        <w:div w:id="1125736253">
          <w:marLeft w:val="0"/>
          <w:marRight w:val="0"/>
          <w:marTop w:val="0"/>
          <w:marBottom w:val="0"/>
          <w:divBdr>
            <w:top w:val="none" w:sz="0" w:space="0" w:color="auto"/>
            <w:left w:val="none" w:sz="0" w:space="0" w:color="auto"/>
            <w:bottom w:val="none" w:sz="0" w:space="0" w:color="auto"/>
            <w:right w:val="none" w:sz="0" w:space="0" w:color="auto"/>
          </w:divBdr>
        </w:div>
        <w:div w:id="654920944">
          <w:marLeft w:val="0"/>
          <w:marRight w:val="0"/>
          <w:marTop w:val="150"/>
          <w:marBottom w:val="0"/>
          <w:divBdr>
            <w:top w:val="none" w:sz="0" w:space="0" w:color="auto"/>
            <w:left w:val="none" w:sz="0" w:space="0" w:color="auto"/>
            <w:bottom w:val="none" w:sz="0" w:space="0" w:color="auto"/>
            <w:right w:val="none" w:sz="0" w:space="0" w:color="auto"/>
          </w:divBdr>
          <w:divsChild>
            <w:div w:id="850921868">
              <w:marLeft w:val="1155"/>
              <w:marRight w:val="0"/>
              <w:marTop w:val="0"/>
              <w:marBottom w:val="0"/>
              <w:divBdr>
                <w:top w:val="none" w:sz="0" w:space="0" w:color="auto"/>
                <w:left w:val="none" w:sz="0" w:space="0" w:color="auto"/>
                <w:bottom w:val="none" w:sz="0" w:space="0" w:color="auto"/>
                <w:right w:val="none" w:sz="0" w:space="0" w:color="auto"/>
              </w:divBdr>
            </w:div>
            <w:div w:id="1414669219">
              <w:marLeft w:val="1155"/>
              <w:marRight w:val="0"/>
              <w:marTop w:val="0"/>
              <w:marBottom w:val="0"/>
              <w:divBdr>
                <w:top w:val="none" w:sz="0" w:space="0" w:color="auto"/>
                <w:left w:val="none" w:sz="0" w:space="0" w:color="auto"/>
                <w:bottom w:val="none" w:sz="0" w:space="0" w:color="auto"/>
                <w:right w:val="none" w:sz="0" w:space="0" w:color="auto"/>
              </w:divBdr>
            </w:div>
            <w:div w:id="1123577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32458">
      <w:bodyDiv w:val="1"/>
      <w:marLeft w:val="0"/>
      <w:marRight w:val="0"/>
      <w:marTop w:val="0"/>
      <w:marBottom w:val="0"/>
      <w:divBdr>
        <w:top w:val="none" w:sz="0" w:space="0" w:color="auto"/>
        <w:left w:val="none" w:sz="0" w:space="0" w:color="auto"/>
        <w:bottom w:val="none" w:sz="0" w:space="0" w:color="auto"/>
        <w:right w:val="none" w:sz="0" w:space="0" w:color="auto"/>
      </w:divBdr>
      <w:divsChild>
        <w:div w:id="698361004">
          <w:marLeft w:val="0"/>
          <w:marRight w:val="0"/>
          <w:marTop w:val="0"/>
          <w:marBottom w:val="0"/>
          <w:divBdr>
            <w:top w:val="none" w:sz="0" w:space="0" w:color="auto"/>
            <w:left w:val="none" w:sz="0" w:space="0" w:color="auto"/>
            <w:bottom w:val="none" w:sz="0" w:space="0" w:color="auto"/>
            <w:right w:val="none" w:sz="0" w:space="0" w:color="auto"/>
          </w:divBdr>
        </w:div>
        <w:div w:id="390271388">
          <w:marLeft w:val="0"/>
          <w:marRight w:val="0"/>
          <w:marTop w:val="150"/>
          <w:marBottom w:val="0"/>
          <w:divBdr>
            <w:top w:val="none" w:sz="0" w:space="0" w:color="auto"/>
            <w:left w:val="none" w:sz="0" w:space="0" w:color="auto"/>
            <w:bottom w:val="none" w:sz="0" w:space="0" w:color="auto"/>
            <w:right w:val="none" w:sz="0" w:space="0" w:color="auto"/>
          </w:divBdr>
          <w:divsChild>
            <w:div w:id="424765276">
              <w:marLeft w:val="1155"/>
              <w:marRight w:val="0"/>
              <w:marTop w:val="0"/>
              <w:marBottom w:val="0"/>
              <w:divBdr>
                <w:top w:val="none" w:sz="0" w:space="0" w:color="auto"/>
                <w:left w:val="none" w:sz="0" w:space="0" w:color="auto"/>
                <w:bottom w:val="none" w:sz="0" w:space="0" w:color="auto"/>
                <w:right w:val="none" w:sz="0" w:space="0" w:color="auto"/>
              </w:divBdr>
            </w:div>
            <w:div w:id="1555701313">
              <w:marLeft w:val="1155"/>
              <w:marRight w:val="0"/>
              <w:marTop w:val="0"/>
              <w:marBottom w:val="0"/>
              <w:divBdr>
                <w:top w:val="none" w:sz="0" w:space="0" w:color="auto"/>
                <w:left w:val="none" w:sz="0" w:space="0" w:color="auto"/>
                <w:bottom w:val="none" w:sz="0" w:space="0" w:color="auto"/>
                <w:right w:val="none" w:sz="0" w:space="0" w:color="auto"/>
              </w:divBdr>
            </w:div>
            <w:div w:id="116890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27806">
      <w:bodyDiv w:val="1"/>
      <w:marLeft w:val="0"/>
      <w:marRight w:val="0"/>
      <w:marTop w:val="0"/>
      <w:marBottom w:val="0"/>
      <w:divBdr>
        <w:top w:val="none" w:sz="0" w:space="0" w:color="auto"/>
        <w:left w:val="none" w:sz="0" w:space="0" w:color="auto"/>
        <w:bottom w:val="none" w:sz="0" w:space="0" w:color="auto"/>
        <w:right w:val="none" w:sz="0" w:space="0" w:color="auto"/>
      </w:divBdr>
      <w:divsChild>
        <w:div w:id="1589273011">
          <w:marLeft w:val="0"/>
          <w:marRight w:val="0"/>
          <w:marTop w:val="0"/>
          <w:marBottom w:val="0"/>
          <w:divBdr>
            <w:top w:val="none" w:sz="0" w:space="0" w:color="auto"/>
            <w:left w:val="none" w:sz="0" w:space="0" w:color="auto"/>
            <w:bottom w:val="none" w:sz="0" w:space="0" w:color="auto"/>
            <w:right w:val="none" w:sz="0" w:space="0" w:color="auto"/>
          </w:divBdr>
        </w:div>
        <w:div w:id="1686636989">
          <w:marLeft w:val="0"/>
          <w:marRight w:val="0"/>
          <w:marTop w:val="150"/>
          <w:marBottom w:val="0"/>
          <w:divBdr>
            <w:top w:val="none" w:sz="0" w:space="0" w:color="auto"/>
            <w:left w:val="none" w:sz="0" w:space="0" w:color="auto"/>
            <w:bottom w:val="none" w:sz="0" w:space="0" w:color="auto"/>
            <w:right w:val="none" w:sz="0" w:space="0" w:color="auto"/>
          </w:divBdr>
          <w:divsChild>
            <w:div w:id="1250429470">
              <w:marLeft w:val="1155"/>
              <w:marRight w:val="0"/>
              <w:marTop w:val="0"/>
              <w:marBottom w:val="0"/>
              <w:divBdr>
                <w:top w:val="none" w:sz="0" w:space="0" w:color="auto"/>
                <w:left w:val="none" w:sz="0" w:space="0" w:color="auto"/>
                <w:bottom w:val="none" w:sz="0" w:space="0" w:color="auto"/>
                <w:right w:val="none" w:sz="0" w:space="0" w:color="auto"/>
              </w:divBdr>
            </w:div>
            <w:div w:id="449011473">
              <w:marLeft w:val="1155"/>
              <w:marRight w:val="0"/>
              <w:marTop w:val="0"/>
              <w:marBottom w:val="0"/>
              <w:divBdr>
                <w:top w:val="none" w:sz="0" w:space="0" w:color="auto"/>
                <w:left w:val="none" w:sz="0" w:space="0" w:color="auto"/>
                <w:bottom w:val="none" w:sz="0" w:space="0" w:color="auto"/>
                <w:right w:val="none" w:sz="0" w:space="0" w:color="auto"/>
              </w:divBdr>
            </w:div>
            <w:div w:id="81225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028673">
      <w:bodyDiv w:val="1"/>
      <w:marLeft w:val="0"/>
      <w:marRight w:val="0"/>
      <w:marTop w:val="0"/>
      <w:marBottom w:val="0"/>
      <w:divBdr>
        <w:top w:val="none" w:sz="0" w:space="0" w:color="auto"/>
        <w:left w:val="none" w:sz="0" w:space="0" w:color="auto"/>
        <w:bottom w:val="none" w:sz="0" w:space="0" w:color="auto"/>
        <w:right w:val="none" w:sz="0" w:space="0" w:color="auto"/>
      </w:divBdr>
      <w:divsChild>
        <w:div w:id="1850944462">
          <w:marLeft w:val="0"/>
          <w:marRight w:val="0"/>
          <w:marTop w:val="0"/>
          <w:marBottom w:val="0"/>
          <w:divBdr>
            <w:top w:val="none" w:sz="0" w:space="0" w:color="auto"/>
            <w:left w:val="none" w:sz="0" w:space="0" w:color="auto"/>
            <w:bottom w:val="none" w:sz="0" w:space="0" w:color="auto"/>
            <w:right w:val="none" w:sz="0" w:space="0" w:color="auto"/>
          </w:divBdr>
        </w:div>
        <w:div w:id="2042586617">
          <w:marLeft w:val="0"/>
          <w:marRight w:val="0"/>
          <w:marTop w:val="150"/>
          <w:marBottom w:val="0"/>
          <w:divBdr>
            <w:top w:val="none" w:sz="0" w:space="0" w:color="auto"/>
            <w:left w:val="none" w:sz="0" w:space="0" w:color="auto"/>
            <w:bottom w:val="none" w:sz="0" w:space="0" w:color="auto"/>
            <w:right w:val="none" w:sz="0" w:space="0" w:color="auto"/>
          </w:divBdr>
          <w:divsChild>
            <w:div w:id="130172216">
              <w:marLeft w:val="1155"/>
              <w:marRight w:val="0"/>
              <w:marTop w:val="0"/>
              <w:marBottom w:val="0"/>
              <w:divBdr>
                <w:top w:val="none" w:sz="0" w:space="0" w:color="auto"/>
                <w:left w:val="none" w:sz="0" w:space="0" w:color="auto"/>
                <w:bottom w:val="none" w:sz="0" w:space="0" w:color="auto"/>
                <w:right w:val="none" w:sz="0" w:space="0" w:color="auto"/>
              </w:divBdr>
            </w:div>
            <w:div w:id="608439852">
              <w:marLeft w:val="1155"/>
              <w:marRight w:val="0"/>
              <w:marTop w:val="0"/>
              <w:marBottom w:val="0"/>
              <w:divBdr>
                <w:top w:val="none" w:sz="0" w:space="0" w:color="auto"/>
                <w:left w:val="none" w:sz="0" w:space="0" w:color="auto"/>
                <w:bottom w:val="none" w:sz="0" w:space="0" w:color="auto"/>
                <w:right w:val="none" w:sz="0" w:space="0" w:color="auto"/>
              </w:divBdr>
            </w:div>
            <w:div w:id="749931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300582">
      <w:bodyDiv w:val="1"/>
      <w:marLeft w:val="0"/>
      <w:marRight w:val="0"/>
      <w:marTop w:val="0"/>
      <w:marBottom w:val="0"/>
      <w:divBdr>
        <w:top w:val="none" w:sz="0" w:space="0" w:color="auto"/>
        <w:left w:val="none" w:sz="0" w:space="0" w:color="auto"/>
        <w:bottom w:val="none" w:sz="0" w:space="0" w:color="auto"/>
        <w:right w:val="none" w:sz="0" w:space="0" w:color="auto"/>
      </w:divBdr>
      <w:divsChild>
        <w:div w:id="978804081">
          <w:marLeft w:val="0"/>
          <w:marRight w:val="0"/>
          <w:marTop w:val="0"/>
          <w:marBottom w:val="0"/>
          <w:divBdr>
            <w:top w:val="none" w:sz="0" w:space="0" w:color="auto"/>
            <w:left w:val="none" w:sz="0" w:space="0" w:color="auto"/>
            <w:bottom w:val="none" w:sz="0" w:space="0" w:color="auto"/>
            <w:right w:val="none" w:sz="0" w:space="0" w:color="auto"/>
          </w:divBdr>
        </w:div>
        <w:div w:id="901333184">
          <w:marLeft w:val="0"/>
          <w:marRight w:val="0"/>
          <w:marTop w:val="150"/>
          <w:marBottom w:val="0"/>
          <w:divBdr>
            <w:top w:val="none" w:sz="0" w:space="0" w:color="auto"/>
            <w:left w:val="none" w:sz="0" w:space="0" w:color="auto"/>
            <w:bottom w:val="none" w:sz="0" w:space="0" w:color="auto"/>
            <w:right w:val="none" w:sz="0" w:space="0" w:color="auto"/>
          </w:divBdr>
          <w:divsChild>
            <w:div w:id="485823410">
              <w:marLeft w:val="1155"/>
              <w:marRight w:val="0"/>
              <w:marTop w:val="0"/>
              <w:marBottom w:val="0"/>
              <w:divBdr>
                <w:top w:val="none" w:sz="0" w:space="0" w:color="auto"/>
                <w:left w:val="none" w:sz="0" w:space="0" w:color="auto"/>
                <w:bottom w:val="none" w:sz="0" w:space="0" w:color="auto"/>
                <w:right w:val="none" w:sz="0" w:space="0" w:color="auto"/>
              </w:divBdr>
            </w:div>
            <w:div w:id="406343380">
              <w:marLeft w:val="1155"/>
              <w:marRight w:val="0"/>
              <w:marTop w:val="0"/>
              <w:marBottom w:val="0"/>
              <w:divBdr>
                <w:top w:val="none" w:sz="0" w:space="0" w:color="auto"/>
                <w:left w:val="none" w:sz="0" w:space="0" w:color="auto"/>
                <w:bottom w:val="none" w:sz="0" w:space="0" w:color="auto"/>
                <w:right w:val="none" w:sz="0" w:space="0" w:color="auto"/>
              </w:divBdr>
            </w:div>
            <w:div w:id="1029719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414035">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680810">
      <w:bodyDiv w:val="1"/>
      <w:marLeft w:val="0"/>
      <w:marRight w:val="0"/>
      <w:marTop w:val="0"/>
      <w:marBottom w:val="0"/>
      <w:divBdr>
        <w:top w:val="none" w:sz="0" w:space="0" w:color="auto"/>
        <w:left w:val="none" w:sz="0" w:space="0" w:color="auto"/>
        <w:bottom w:val="none" w:sz="0" w:space="0" w:color="auto"/>
        <w:right w:val="none" w:sz="0" w:space="0" w:color="auto"/>
      </w:divBdr>
      <w:divsChild>
        <w:div w:id="567883156">
          <w:marLeft w:val="0"/>
          <w:marRight w:val="0"/>
          <w:marTop w:val="0"/>
          <w:marBottom w:val="0"/>
          <w:divBdr>
            <w:top w:val="none" w:sz="0" w:space="0" w:color="auto"/>
            <w:left w:val="none" w:sz="0" w:space="0" w:color="auto"/>
            <w:bottom w:val="none" w:sz="0" w:space="0" w:color="auto"/>
            <w:right w:val="none" w:sz="0" w:space="0" w:color="auto"/>
          </w:divBdr>
        </w:div>
        <w:div w:id="397824600">
          <w:marLeft w:val="0"/>
          <w:marRight w:val="0"/>
          <w:marTop w:val="150"/>
          <w:marBottom w:val="0"/>
          <w:divBdr>
            <w:top w:val="none" w:sz="0" w:space="0" w:color="auto"/>
            <w:left w:val="none" w:sz="0" w:space="0" w:color="auto"/>
            <w:bottom w:val="none" w:sz="0" w:space="0" w:color="auto"/>
            <w:right w:val="none" w:sz="0" w:space="0" w:color="auto"/>
          </w:divBdr>
          <w:divsChild>
            <w:div w:id="1645617131">
              <w:marLeft w:val="1155"/>
              <w:marRight w:val="0"/>
              <w:marTop w:val="0"/>
              <w:marBottom w:val="0"/>
              <w:divBdr>
                <w:top w:val="none" w:sz="0" w:space="0" w:color="auto"/>
                <w:left w:val="none" w:sz="0" w:space="0" w:color="auto"/>
                <w:bottom w:val="none" w:sz="0" w:space="0" w:color="auto"/>
                <w:right w:val="none" w:sz="0" w:space="0" w:color="auto"/>
              </w:divBdr>
            </w:div>
            <w:div w:id="36397565">
              <w:marLeft w:val="1155"/>
              <w:marRight w:val="0"/>
              <w:marTop w:val="0"/>
              <w:marBottom w:val="0"/>
              <w:divBdr>
                <w:top w:val="none" w:sz="0" w:space="0" w:color="auto"/>
                <w:left w:val="none" w:sz="0" w:space="0" w:color="auto"/>
                <w:bottom w:val="none" w:sz="0" w:space="0" w:color="auto"/>
                <w:right w:val="none" w:sz="0" w:space="0" w:color="auto"/>
              </w:divBdr>
            </w:div>
            <w:div w:id="10678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680935">
      <w:bodyDiv w:val="1"/>
      <w:marLeft w:val="0"/>
      <w:marRight w:val="0"/>
      <w:marTop w:val="0"/>
      <w:marBottom w:val="0"/>
      <w:divBdr>
        <w:top w:val="none" w:sz="0" w:space="0" w:color="auto"/>
        <w:left w:val="none" w:sz="0" w:space="0" w:color="auto"/>
        <w:bottom w:val="none" w:sz="0" w:space="0" w:color="auto"/>
        <w:right w:val="none" w:sz="0" w:space="0" w:color="auto"/>
      </w:divBdr>
      <w:divsChild>
        <w:div w:id="126092628">
          <w:marLeft w:val="0"/>
          <w:marRight w:val="0"/>
          <w:marTop w:val="0"/>
          <w:marBottom w:val="0"/>
          <w:divBdr>
            <w:top w:val="none" w:sz="0" w:space="0" w:color="auto"/>
            <w:left w:val="none" w:sz="0" w:space="0" w:color="auto"/>
            <w:bottom w:val="none" w:sz="0" w:space="0" w:color="auto"/>
            <w:right w:val="none" w:sz="0" w:space="0" w:color="auto"/>
          </w:divBdr>
        </w:div>
        <w:div w:id="74937276">
          <w:marLeft w:val="0"/>
          <w:marRight w:val="0"/>
          <w:marTop w:val="150"/>
          <w:marBottom w:val="0"/>
          <w:divBdr>
            <w:top w:val="none" w:sz="0" w:space="0" w:color="auto"/>
            <w:left w:val="none" w:sz="0" w:space="0" w:color="auto"/>
            <w:bottom w:val="none" w:sz="0" w:space="0" w:color="auto"/>
            <w:right w:val="none" w:sz="0" w:space="0" w:color="auto"/>
          </w:divBdr>
          <w:divsChild>
            <w:div w:id="185096606">
              <w:marLeft w:val="1155"/>
              <w:marRight w:val="0"/>
              <w:marTop w:val="0"/>
              <w:marBottom w:val="0"/>
              <w:divBdr>
                <w:top w:val="none" w:sz="0" w:space="0" w:color="auto"/>
                <w:left w:val="none" w:sz="0" w:space="0" w:color="auto"/>
                <w:bottom w:val="none" w:sz="0" w:space="0" w:color="auto"/>
                <w:right w:val="none" w:sz="0" w:space="0" w:color="auto"/>
              </w:divBdr>
            </w:div>
            <w:div w:id="940331331">
              <w:marLeft w:val="1155"/>
              <w:marRight w:val="0"/>
              <w:marTop w:val="0"/>
              <w:marBottom w:val="0"/>
              <w:divBdr>
                <w:top w:val="none" w:sz="0" w:space="0" w:color="auto"/>
                <w:left w:val="none" w:sz="0" w:space="0" w:color="auto"/>
                <w:bottom w:val="none" w:sz="0" w:space="0" w:color="auto"/>
                <w:right w:val="none" w:sz="0" w:space="0" w:color="auto"/>
              </w:divBdr>
            </w:div>
            <w:div w:id="393890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16368">
      <w:bodyDiv w:val="1"/>
      <w:marLeft w:val="0"/>
      <w:marRight w:val="0"/>
      <w:marTop w:val="0"/>
      <w:marBottom w:val="0"/>
      <w:divBdr>
        <w:top w:val="none" w:sz="0" w:space="0" w:color="auto"/>
        <w:left w:val="none" w:sz="0" w:space="0" w:color="auto"/>
        <w:bottom w:val="none" w:sz="0" w:space="0" w:color="auto"/>
        <w:right w:val="none" w:sz="0" w:space="0" w:color="auto"/>
      </w:divBdr>
      <w:divsChild>
        <w:div w:id="1462769489">
          <w:marLeft w:val="0"/>
          <w:marRight w:val="0"/>
          <w:marTop w:val="0"/>
          <w:marBottom w:val="0"/>
          <w:divBdr>
            <w:top w:val="none" w:sz="0" w:space="0" w:color="auto"/>
            <w:left w:val="none" w:sz="0" w:space="0" w:color="auto"/>
            <w:bottom w:val="none" w:sz="0" w:space="0" w:color="auto"/>
            <w:right w:val="none" w:sz="0" w:space="0" w:color="auto"/>
          </w:divBdr>
        </w:div>
        <w:div w:id="111637219">
          <w:marLeft w:val="0"/>
          <w:marRight w:val="0"/>
          <w:marTop w:val="150"/>
          <w:marBottom w:val="0"/>
          <w:divBdr>
            <w:top w:val="none" w:sz="0" w:space="0" w:color="auto"/>
            <w:left w:val="none" w:sz="0" w:space="0" w:color="auto"/>
            <w:bottom w:val="none" w:sz="0" w:space="0" w:color="auto"/>
            <w:right w:val="none" w:sz="0" w:space="0" w:color="auto"/>
          </w:divBdr>
          <w:divsChild>
            <w:div w:id="406542226">
              <w:marLeft w:val="1155"/>
              <w:marRight w:val="0"/>
              <w:marTop w:val="0"/>
              <w:marBottom w:val="0"/>
              <w:divBdr>
                <w:top w:val="none" w:sz="0" w:space="0" w:color="auto"/>
                <w:left w:val="none" w:sz="0" w:space="0" w:color="auto"/>
                <w:bottom w:val="none" w:sz="0" w:space="0" w:color="auto"/>
                <w:right w:val="none" w:sz="0" w:space="0" w:color="auto"/>
              </w:divBdr>
            </w:div>
            <w:div w:id="584845959">
              <w:marLeft w:val="1155"/>
              <w:marRight w:val="0"/>
              <w:marTop w:val="0"/>
              <w:marBottom w:val="0"/>
              <w:divBdr>
                <w:top w:val="none" w:sz="0" w:space="0" w:color="auto"/>
                <w:left w:val="none" w:sz="0" w:space="0" w:color="auto"/>
                <w:bottom w:val="none" w:sz="0" w:space="0" w:color="auto"/>
                <w:right w:val="none" w:sz="0" w:space="0" w:color="auto"/>
              </w:divBdr>
            </w:div>
            <w:div w:id="144160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334526">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148775">
      <w:bodyDiv w:val="1"/>
      <w:marLeft w:val="0"/>
      <w:marRight w:val="0"/>
      <w:marTop w:val="0"/>
      <w:marBottom w:val="0"/>
      <w:divBdr>
        <w:top w:val="none" w:sz="0" w:space="0" w:color="auto"/>
        <w:left w:val="none" w:sz="0" w:space="0" w:color="auto"/>
        <w:bottom w:val="none" w:sz="0" w:space="0" w:color="auto"/>
        <w:right w:val="none" w:sz="0" w:space="0" w:color="auto"/>
      </w:divBdr>
      <w:divsChild>
        <w:div w:id="1094937074">
          <w:marLeft w:val="0"/>
          <w:marRight w:val="0"/>
          <w:marTop w:val="0"/>
          <w:marBottom w:val="0"/>
          <w:divBdr>
            <w:top w:val="none" w:sz="0" w:space="0" w:color="auto"/>
            <w:left w:val="none" w:sz="0" w:space="0" w:color="auto"/>
            <w:bottom w:val="none" w:sz="0" w:space="0" w:color="auto"/>
            <w:right w:val="none" w:sz="0" w:space="0" w:color="auto"/>
          </w:divBdr>
        </w:div>
        <w:div w:id="2129157775">
          <w:marLeft w:val="0"/>
          <w:marRight w:val="0"/>
          <w:marTop w:val="150"/>
          <w:marBottom w:val="0"/>
          <w:divBdr>
            <w:top w:val="none" w:sz="0" w:space="0" w:color="auto"/>
            <w:left w:val="none" w:sz="0" w:space="0" w:color="auto"/>
            <w:bottom w:val="none" w:sz="0" w:space="0" w:color="auto"/>
            <w:right w:val="none" w:sz="0" w:space="0" w:color="auto"/>
          </w:divBdr>
          <w:divsChild>
            <w:div w:id="1413088306">
              <w:marLeft w:val="1155"/>
              <w:marRight w:val="0"/>
              <w:marTop w:val="0"/>
              <w:marBottom w:val="0"/>
              <w:divBdr>
                <w:top w:val="none" w:sz="0" w:space="0" w:color="auto"/>
                <w:left w:val="none" w:sz="0" w:space="0" w:color="auto"/>
                <w:bottom w:val="none" w:sz="0" w:space="0" w:color="auto"/>
                <w:right w:val="none" w:sz="0" w:space="0" w:color="auto"/>
              </w:divBdr>
            </w:div>
            <w:div w:id="1764716829">
              <w:marLeft w:val="1155"/>
              <w:marRight w:val="0"/>
              <w:marTop w:val="0"/>
              <w:marBottom w:val="0"/>
              <w:divBdr>
                <w:top w:val="none" w:sz="0" w:space="0" w:color="auto"/>
                <w:left w:val="none" w:sz="0" w:space="0" w:color="auto"/>
                <w:bottom w:val="none" w:sz="0" w:space="0" w:color="auto"/>
                <w:right w:val="none" w:sz="0" w:space="0" w:color="auto"/>
              </w:divBdr>
            </w:div>
            <w:div w:id="80301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187328">
      <w:bodyDiv w:val="1"/>
      <w:marLeft w:val="0"/>
      <w:marRight w:val="0"/>
      <w:marTop w:val="0"/>
      <w:marBottom w:val="0"/>
      <w:divBdr>
        <w:top w:val="none" w:sz="0" w:space="0" w:color="auto"/>
        <w:left w:val="none" w:sz="0" w:space="0" w:color="auto"/>
        <w:bottom w:val="none" w:sz="0" w:space="0" w:color="auto"/>
        <w:right w:val="none" w:sz="0" w:space="0" w:color="auto"/>
      </w:divBdr>
      <w:divsChild>
        <w:div w:id="1818649987">
          <w:marLeft w:val="0"/>
          <w:marRight w:val="0"/>
          <w:marTop w:val="0"/>
          <w:marBottom w:val="0"/>
          <w:divBdr>
            <w:top w:val="none" w:sz="0" w:space="0" w:color="auto"/>
            <w:left w:val="none" w:sz="0" w:space="0" w:color="auto"/>
            <w:bottom w:val="none" w:sz="0" w:space="0" w:color="auto"/>
            <w:right w:val="none" w:sz="0" w:space="0" w:color="auto"/>
          </w:divBdr>
        </w:div>
        <w:div w:id="306278666">
          <w:marLeft w:val="0"/>
          <w:marRight w:val="0"/>
          <w:marTop w:val="150"/>
          <w:marBottom w:val="0"/>
          <w:divBdr>
            <w:top w:val="none" w:sz="0" w:space="0" w:color="auto"/>
            <w:left w:val="none" w:sz="0" w:space="0" w:color="auto"/>
            <w:bottom w:val="none" w:sz="0" w:space="0" w:color="auto"/>
            <w:right w:val="none" w:sz="0" w:space="0" w:color="auto"/>
          </w:divBdr>
          <w:divsChild>
            <w:div w:id="1649285188">
              <w:marLeft w:val="1155"/>
              <w:marRight w:val="0"/>
              <w:marTop w:val="0"/>
              <w:marBottom w:val="0"/>
              <w:divBdr>
                <w:top w:val="none" w:sz="0" w:space="0" w:color="auto"/>
                <w:left w:val="none" w:sz="0" w:space="0" w:color="auto"/>
                <w:bottom w:val="none" w:sz="0" w:space="0" w:color="auto"/>
                <w:right w:val="none" w:sz="0" w:space="0" w:color="auto"/>
              </w:divBdr>
            </w:div>
            <w:div w:id="1755472694">
              <w:marLeft w:val="1155"/>
              <w:marRight w:val="0"/>
              <w:marTop w:val="0"/>
              <w:marBottom w:val="0"/>
              <w:divBdr>
                <w:top w:val="none" w:sz="0" w:space="0" w:color="auto"/>
                <w:left w:val="none" w:sz="0" w:space="0" w:color="auto"/>
                <w:bottom w:val="none" w:sz="0" w:space="0" w:color="auto"/>
                <w:right w:val="none" w:sz="0" w:space="0" w:color="auto"/>
              </w:divBdr>
            </w:div>
            <w:div w:id="695814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260464">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03219">
      <w:bodyDiv w:val="1"/>
      <w:marLeft w:val="0"/>
      <w:marRight w:val="0"/>
      <w:marTop w:val="0"/>
      <w:marBottom w:val="0"/>
      <w:divBdr>
        <w:top w:val="none" w:sz="0" w:space="0" w:color="auto"/>
        <w:left w:val="none" w:sz="0" w:space="0" w:color="auto"/>
        <w:bottom w:val="none" w:sz="0" w:space="0" w:color="auto"/>
        <w:right w:val="none" w:sz="0" w:space="0" w:color="auto"/>
      </w:divBdr>
      <w:divsChild>
        <w:div w:id="260063689">
          <w:marLeft w:val="0"/>
          <w:marRight w:val="0"/>
          <w:marTop w:val="0"/>
          <w:marBottom w:val="0"/>
          <w:divBdr>
            <w:top w:val="none" w:sz="0" w:space="0" w:color="auto"/>
            <w:left w:val="none" w:sz="0" w:space="0" w:color="auto"/>
            <w:bottom w:val="none" w:sz="0" w:space="0" w:color="auto"/>
            <w:right w:val="none" w:sz="0" w:space="0" w:color="auto"/>
          </w:divBdr>
        </w:div>
        <w:div w:id="274487997">
          <w:marLeft w:val="0"/>
          <w:marRight w:val="0"/>
          <w:marTop w:val="150"/>
          <w:marBottom w:val="0"/>
          <w:divBdr>
            <w:top w:val="none" w:sz="0" w:space="0" w:color="auto"/>
            <w:left w:val="none" w:sz="0" w:space="0" w:color="auto"/>
            <w:bottom w:val="none" w:sz="0" w:space="0" w:color="auto"/>
            <w:right w:val="none" w:sz="0" w:space="0" w:color="auto"/>
          </w:divBdr>
          <w:divsChild>
            <w:div w:id="42296292">
              <w:marLeft w:val="1155"/>
              <w:marRight w:val="0"/>
              <w:marTop w:val="0"/>
              <w:marBottom w:val="0"/>
              <w:divBdr>
                <w:top w:val="none" w:sz="0" w:space="0" w:color="auto"/>
                <w:left w:val="none" w:sz="0" w:space="0" w:color="auto"/>
                <w:bottom w:val="none" w:sz="0" w:space="0" w:color="auto"/>
                <w:right w:val="none" w:sz="0" w:space="0" w:color="auto"/>
              </w:divBdr>
            </w:div>
            <w:div w:id="1430858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573511">
      <w:bodyDiv w:val="1"/>
      <w:marLeft w:val="0"/>
      <w:marRight w:val="0"/>
      <w:marTop w:val="0"/>
      <w:marBottom w:val="0"/>
      <w:divBdr>
        <w:top w:val="none" w:sz="0" w:space="0" w:color="auto"/>
        <w:left w:val="none" w:sz="0" w:space="0" w:color="auto"/>
        <w:bottom w:val="none" w:sz="0" w:space="0" w:color="auto"/>
        <w:right w:val="none" w:sz="0" w:space="0" w:color="auto"/>
      </w:divBdr>
    </w:div>
    <w:div w:id="709574851">
      <w:bodyDiv w:val="1"/>
      <w:marLeft w:val="0"/>
      <w:marRight w:val="0"/>
      <w:marTop w:val="0"/>
      <w:marBottom w:val="0"/>
      <w:divBdr>
        <w:top w:val="none" w:sz="0" w:space="0" w:color="auto"/>
        <w:left w:val="none" w:sz="0" w:space="0" w:color="auto"/>
        <w:bottom w:val="none" w:sz="0" w:space="0" w:color="auto"/>
        <w:right w:val="none" w:sz="0" w:space="0" w:color="auto"/>
      </w:divBdr>
    </w:div>
    <w:div w:id="709574924">
      <w:bodyDiv w:val="1"/>
      <w:marLeft w:val="0"/>
      <w:marRight w:val="0"/>
      <w:marTop w:val="0"/>
      <w:marBottom w:val="0"/>
      <w:divBdr>
        <w:top w:val="none" w:sz="0" w:space="0" w:color="auto"/>
        <w:left w:val="none" w:sz="0" w:space="0" w:color="auto"/>
        <w:bottom w:val="none" w:sz="0" w:space="0" w:color="auto"/>
        <w:right w:val="none" w:sz="0" w:space="0" w:color="auto"/>
      </w:divBdr>
      <w:divsChild>
        <w:div w:id="1791047968">
          <w:marLeft w:val="0"/>
          <w:marRight w:val="0"/>
          <w:marTop w:val="0"/>
          <w:marBottom w:val="0"/>
          <w:divBdr>
            <w:top w:val="none" w:sz="0" w:space="0" w:color="auto"/>
            <w:left w:val="none" w:sz="0" w:space="0" w:color="auto"/>
            <w:bottom w:val="none" w:sz="0" w:space="0" w:color="auto"/>
            <w:right w:val="none" w:sz="0" w:space="0" w:color="auto"/>
          </w:divBdr>
        </w:div>
        <w:div w:id="509149745">
          <w:marLeft w:val="0"/>
          <w:marRight w:val="0"/>
          <w:marTop w:val="150"/>
          <w:marBottom w:val="0"/>
          <w:divBdr>
            <w:top w:val="none" w:sz="0" w:space="0" w:color="auto"/>
            <w:left w:val="none" w:sz="0" w:space="0" w:color="auto"/>
            <w:bottom w:val="none" w:sz="0" w:space="0" w:color="auto"/>
            <w:right w:val="none" w:sz="0" w:space="0" w:color="auto"/>
          </w:divBdr>
          <w:divsChild>
            <w:div w:id="1062171199">
              <w:marLeft w:val="1155"/>
              <w:marRight w:val="0"/>
              <w:marTop w:val="0"/>
              <w:marBottom w:val="0"/>
              <w:divBdr>
                <w:top w:val="none" w:sz="0" w:space="0" w:color="auto"/>
                <w:left w:val="none" w:sz="0" w:space="0" w:color="auto"/>
                <w:bottom w:val="none" w:sz="0" w:space="0" w:color="auto"/>
                <w:right w:val="none" w:sz="0" w:space="0" w:color="auto"/>
              </w:divBdr>
            </w:div>
            <w:div w:id="1982615259">
              <w:marLeft w:val="1155"/>
              <w:marRight w:val="0"/>
              <w:marTop w:val="0"/>
              <w:marBottom w:val="0"/>
              <w:divBdr>
                <w:top w:val="none" w:sz="0" w:space="0" w:color="auto"/>
                <w:left w:val="none" w:sz="0" w:space="0" w:color="auto"/>
                <w:bottom w:val="none" w:sz="0" w:space="0" w:color="auto"/>
                <w:right w:val="none" w:sz="0" w:space="0" w:color="auto"/>
              </w:divBdr>
            </w:div>
            <w:div w:id="1051460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576923">
      <w:bodyDiv w:val="1"/>
      <w:marLeft w:val="0"/>
      <w:marRight w:val="0"/>
      <w:marTop w:val="0"/>
      <w:marBottom w:val="0"/>
      <w:divBdr>
        <w:top w:val="none" w:sz="0" w:space="0" w:color="auto"/>
        <w:left w:val="none" w:sz="0" w:space="0" w:color="auto"/>
        <w:bottom w:val="none" w:sz="0" w:space="0" w:color="auto"/>
        <w:right w:val="none" w:sz="0" w:space="0" w:color="auto"/>
      </w:divBdr>
    </w:div>
    <w:div w:id="709652289">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695330">
      <w:bodyDiv w:val="1"/>
      <w:marLeft w:val="0"/>
      <w:marRight w:val="0"/>
      <w:marTop w:val="0"/>
      <w:marBottom w:val="0"/>
      <w:divBdr>
        <w:top w:val="none" w:sz="0" w:space="0" w:color="auto"/>
        <w:left w:val="none" w:sz="0" w:space="0" w:color="auto"/>
        <w:bottom w:val="none" w:sz="0" w:space="0" w:color="auto"/>
        <w:right w:val="none" w:sz="0" w:space="0" w:color="auto"/>
      </w:divBdr>
      <w:divsChild>
        <w:div w:id="938803286">
          <w:marLeft w:val="0"/>
          <w:marRight w:val="0"/>
          <w:marTop w:val="0"/>
          <w:marBottom w:val="0"/>
          <w:divBdr>
            <w:top w:val="none" w:sz="0" w:space="0" w:color="auto"/>
            <w:left w:val="none" w:sz="0" w:space="0" w:color="auto"/>
            <w:bottom w:val="none" w:sz="0" w:space="0" w:color="auto"/>
            <w:right w:val="none" w:sz="0" w:space="0" w:color="auto"/>
          </w:divBdr>
        </w:div>
        <w:div w:id="43412238">
          <w:marLeft w:val="0"/>
          <w:marRight w:val="0"/>
          <w:marTop w:val="150"/>
          <w:marBottom w:val="0"/>
          <w:divBdr>
            <w:top w:val="none" w:sz="0" w:space="0" w:color="auto"/>
            <w:left w:val="none" w:sz="0" w:space="0" w:color="auto"/>
            <w:bottom w:val="none" w:sz="0" w:space="0" w:color="auto"/>
            <w:right w:val="none" w:sz="0" w:space="0" w:color="auto"/>
          </w:divBdr>
          <w:divsChild>
            <w:div w:id="1055398538">
              <w:marLeft w:val="1155"/>
              <w:marRight w:val="0"/>
              <w:marTop w:val="0"/>
              <w:marBottom w:val="0"/>
              <w:divBdr>
                <w:top w:val="none" w:sz="0" w:space="0" w:color="auto"/>
                <w:left w:val="none" w:sz="0" w:space="0" w:color="auto"/>
                <w:bottom w:val="none" w:sz="0" w:space="0" w:color="auto"/>
                <w:right w:val="none" w:sz="0" w:space="0" w:color="auto"/>
              </w:divBdr>
            </w:div>
            <w:div w:id="910846428">
              <w:marLeft w:val="1155"/>
              <w:marRight w:val="0"/>
              <w:marTop w:val="0"/>
              <w:marBottom w:val="0"/>
              <w:divBdr>
                <w:top w:val="none" w:sz="0" w:space="0" w:color="auto"/>
                <w:left w:val="none" w:sz="0" w:space="0" w:color="auto"/>
                <w:bottom w:val="none" w:sz="0" w:space="0" w:color="auto"/>
                <w:right w:val="none" w:sz="0" w:space="0" w:color="auto"/>
              </w:divBdr>
            </w:div>
            <w:div w:id="854461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09958579">
      <w:bodyDiv w:val="1"/>
      <w:marLeft w:val="0"/>
      <w:marRight w:val="0"/>
      <w:marTop w:val="0"/>
      <w:marBottom w:val="0"/>
      <w:divBdr>
        <w:top w:val="none" w:sz="0" w:space="0" w:color="auto"/>
        <w:left w:val="none" w:sz="0" w:space="0" w:color="auto"/>
        <w:bottom w:val="none" w:sz="0" w:space="0" w:color="auto"/>
        <w:right w:val="none" w:sz="0" w:space="0" w:color="auto"/>
      </w:divBdr>
    </w:div>
    <w:div w:id="709959414">
      <w:bodyDiv w:val="1"/>
      <w:marLeft w:val="0"/>
      <w:marRight w:val="0"/>
      <w:marTop w:val="0"/>
      <w:marBottom w:val="0"/>
      <w:divBdr>
        <w:top w:val="none" w:sz="0" w:space="0" w:color="auto"/>
        <w:left w:val="none" w:sz="0" w:space="0" w:color="auto"/>
        <w:bottom w:val="none" w:sz="0" w:space="0" w:color="auto"/>
        <w:right w:val="none" w:sz="0" w:space="0" w:color="auto"/>
      </w:divBdr>
      <w:divsChild>
        <w:div w:id="574820987">
          <w:marLeft w:val="0"/>
          <w:marRight w:val="0"/>
          <w:marTop w:val="0"/>
          <w:marBottom w:val="0"/>
          <w:divBdr>
            <w:top w:val="none" w:sz="0" w:space="0" w:color="auto"/>
            <w:left w:val="none" w:sz="0" w:space="0" w:color="auto"/>
            <w:bottom w:val="none" w:sz="0" w:space="0" w:color="auto"/>
            <w:right w:val="none" w:sz="0" w:space="0" w:color="auto"/>
          </w:divBdr>
        </w:div>
        <w:div w:id="1012755318">
          <w:marLeft w:val="0"/>
          <w:marRight w:val="0"/>
          <w:marTop w:val="150"/>
          <w:marBottom w:val="0"/>
          <w:divBdr>
            <w:top w:val="none" w:sz="0" w:space="0" w:color="auto"/>
            <w:left w:val="none" w:sz="0" w:space="0" w:color="auto"/>
            <w:bottom w:val="none" w:sz="0" w:space="0" w:color="auto"/>
            <w:right w:val="none" w:sz="0" w:space="0" w:color="auto"/>
          </w:divBdr>
          <w:divsChild>
            <w:div w:id="1390155746">
              <w:marLeft w:val="1155"/>
              <w:marRight w:val="0"/>
              <w:marTop w:val="0"/>
              <w:marBottom w:val="0"/>
              <w:divBdr>
                <w:top w:val="none" w:sz="0" w:space="0" w:color="auto"/>
                <w:left w:val="none" w:sz="0" w:space="0" w:color="auto"/>
                <w:bottom w:val="none" w:sz="0" w:space="0" w:color="auto"/>
                <w:right w:val="none" w:sz="0" w:space="0" w:color="auto"/>
              </w:divBdr>
            </w:div>
            <w:div w:id="1430615972">
              <w:marLeft w:val="1155"/>
              <w:marRight w:val="0"/>
              <w:marTop w:val="0"/>
              <w:marBottom w:val="0"/>
              <w:divBdr>
                <w:top w:val="none" w:sz="0" w:space="0" w:color="auto"/>
                <w:left w:val="none" w:sz="0" w:space="0" w:color="auto"/>
                <w:bottom w:val="none" w:sz="0" w:space="0" w:color="auto"/>
                <w:right w:val="none" w:sz="0" w:space="0" w:color="auto"/>
              </w:divBdr>
            </w:div>
            <w:div w:id="1128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16618">
      <w:bodyDiv w:val="1"/>
      <w:marLeft w:val="0"/>
      <w:marRight w:val="0"/>
      <w:marTop w:val="0"/>
      <w:marBottom w:val="0"/>
      <w:divBdr>
        <w:top w:val="none" w:sz="0" w:space="0" w:color="auto"/>
        <w:left w:val="none" w:sz="0" w:space="0" w:color="auto"/>
        <w:bottom w:val="none" w:sz="0" w:space="0" w:color="auto"/>
        <w:right w:val="none" w:sz="0" w:space="0" w:color="auto"/>
      </w:divBdr>
      <w:divsChild>
        <w:div w:id="1880312822">
          <w:marLeft w:val="0"/>
          <w:marRight w:val="0"/>
          <w:marTop w:val="0"/>
          <w:marBottom w:val="0"/>
          <w:divBdr>
            <w:top w:val="none" w:sz="0" w:space="0" w:color="auto"/>
            <w:left w:val="none" w:sz="0" w:space="0" w:color="auto"/>
            <w:bottom w:val="none" w:sz="0" w:space="0" w:color="auto"/>
            <w:right w:val="none" w:sz="0" w:space="0" w:color="auto"/>
          </w:divBdr>
        </w:div>
        <w:div w:id="1627933088">
          <w:marLeft w:val="0"/>
          <w:marRight w:val="0"/>
          <w:marTop w:val="150"/>
          <w:marBottom w:val="0"/>
          <w:divBdr>
            <w:top w:val="none" w:sz="0" w:space="0" w:color="auto"/>
            <w:left w:val="none" w:sz="0" w:space="0" w:color="auto"/>
            <w:bottom w:val="none" w:sz="0" w:space="0" w:color="auto"/>
            <w:right w:val="none" w:sz="0" w:space="0" w:color="auto"/>
          </w:divBdr>
          <w:divsChild>
            <w:div w:id="1480459601">
              <w:marLeft w:val="1155"/>
              <w:marRight w:val="0"/>
              <w:marTop w:val="0"/>
              <w:marBottom w:val="0"/>
              <w:divBdr>
                <w:top w:val="none" w:sz="0" w:space="0" w:color="auto"/>
                <w:left w:val="none" w:sz="0" w:space="0" w:color="auto"/>
                <w:bottom w:val="none" w:sz="0" w:space="0" w:color="auto"/>
                <w:right w:val="none" w:sz="0" w:space="0" w:color="auto"/>
              </w:divBdr>
            </w:div>
            <w:div w:id="2116901004">
              <w:marLeft w:val="1155"/>
              <w:marRight w:val="0"/>
              <w:marTop w:val="0"/>
              <w:marBottom w:val="0"/>
              <w:divBdr>
                <w:top w:val="none" w:sz="0" w:space="0" w:color="auto"/>
                <w:left w:val="none" w:sz="0" w:space="0" w:color="auto"/>
                <w:bottom w:val="none" w:sz="0" w:space="0" w:color="auto"/>
                <w:right w:val="none" w:sz="0" w:space="0" w:color="auto"/>
              </w:divBdr>
            </w:div>
            <w:div w:id="217281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769730">
      <w:bodyDiv w:val="1"/>
      <w:marLeft w:val="0"/>
      <w:marRight w:val="0"/>
      <w:marTop w:val="0"/>
      <w:marBottom w:val="0"/>
      <w:divBdr>
        <w:top w:val="none" w:sz="0" w:space="0" w:color="auto"/>
        <w:left w:val="none" w:sz="0" w:space="0" w:color="auto"/>
        <w:bottom w:val="none" w:sz="0" w:space="0" w:color="auto"/>
        <w:right w:val="none" w:sz="0" w:space="0" w:color="auto"/>
      </w:divBdr>
      <w:divsChild>
        <w:div w:id="1157261010">
          <w:marLeft w:val="0"/>
          <w:marRight w:val="0"/>
          <w:marTop w:val="0"/>
          <w:marBottom w:val="0"/>
          <w:divBdr>
            <w:top w:val="none" w:sz="0" w:space="0" w:color="auto"/>
            <w:left w:val="none" w:sz="0" w:space="0" w:color="auto"/>
            <w:bottom w:val="none" w:sz="0" w:space="0" w:color="auto"/>
            <w:right w:val="none" w:sz="0" w:space="0" w:color="auto"/>
          </w:divBdr>
        </w:div>
        <w:div w:id="1788964793">
          <w:marLeft w:val="0"/>
          <w:marRight w:val="0"/>
          <w:marTop w:val="150"/>
          <w:marBottom w:val="0"/>
          <w:divBdr>
            <w:top w:val="none" w:sz="0" w:space="0" w:color="auto"/>
            <w:left w:val="none" w:sz="0" w:space="0" w:color="auto"/>
            <w:bottom w:val="none" w:sz="0" w:space="0" w:color="auto"/>
            <w:right w:val="none" w:sz="0" w:space="0" w:color="auto"/>
          </w:divBdr>
          <w:divsChild>
            <w:div w:id="655960324">
              <w:marLeft w:val="1155"/>
              <w:marRight w:val="0"/>
              <w:marTop w:val="0"/>
              <w:marBottom w:val="0"/>
              <w:divBdr>
                <w:top w:val="none" w:sz="0" w:space="0" w:color="auto"/>
                <w:left w:val="none" w:sz="0" w:space="0" w:color="auto"/>
                <w:bottom w:val="none" w:sz="0" w:space="0" w:color="auto"/>
                <w:right w:val="none" w:sz="0" w:space="0" w:color="auto"/>
              </w:divBdr>
            </w:div>
            <w:div w:id="356079498">
              <w:marLeft w:val="1155"/>
              <w:marRight w:val="0"/>
              <w:marTop w:val="0"/>
              <w:marBottom w:val="0"/>
              <w:divBdr>
                <w:top w:val="none" w:sz="0" w:space="0" w:color="auto"/>
                <w:left w:val="none" w:sz="0" w:space="0" w:color="auto"/>
                <w:bottom w:val="none" w:sz="0" w:space="0" w:color="auto"/>
                <w:right w:val="none" w:sz="0" w:space="0" w:color="auto"/>
              </w:divBdr>
            </w:div>
            <w:div w:id="1872959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05204">
      <w:bodyDiv w:val="1"/>
      <w:marLeft w:val="0"/>
      <w:marRight w:val="0"/>
      <w:marTop w:val="0"/>
      <w:marBottom w:val="0"/>
      <w:divBdr>
        <w:top w:val="none" w:sz="0" w:space="0" w:color="auto"/>
        <w:left w:val="none" w:sz="0" w:space="0" w:color="auto"/>
        <w:bottom w:val="none" w:sz="0" w:space="0" w:color="auto"/>
        <w:right w:val="none" w:sz="0" w:space="0" w:color="auto"/>
      </w:divBdr>
      <w:divsChild>
        <w:div w:id="360714764">
          <w:marLeft w:val="0"/>
          <w:marRight w:val="0"/>
          <w:marTop w:val="0"/>
          <w:marBottom w:val="0"/>
          <w:divBdr>
            <w:top w:val="none" w:sz="0" w:space="0" w:color="auto"/>
            <w:left w:val="none" w:sz="0" w:space="0" w:color="auto"/>
            <w:bottom w:val="none" w:sz="0" w:space="0" w:color="auto"/>
            <w:right w:val="none" w:sz="0" w:space="0" w:color="auto"/>
          </w:divBdr>
        </w:div>
        <w:div w:id="1628970888">
          <w:marLeft w:val="0"/>
          <w:marRight w:val="0"/>
          <w:marTop w:val="150"/>
          <w:marBottom w:val="0"/>
          <w:divBdr>
            <w:top w:val="none" w:sz="0" w:space="0" w:color="auto"/>
            <w:left w:val="none" w:sz="0" w:space="0" w:color="auto"/>
            <w:bottom w:val="none" w:sz="0" w:space="0" w:color="auto"/>
            <w:right w:val="none" w:sz="0" w:space="0" w:color="auto"/>
          </w:divBdr>
          <w:divsChild>
            <w:div w:id="1023556505">
              <w:marLeft w:val="1155"/>
              <w:marRight w:val="0"/>
              <w:marTop w:val="0"/>
              <w:marBottom w:val="0"/>
              <w:divBdr>
                <w:top w:val="none" w:sz="0" w:space="0" w:color="auto"/>
                <w:left w:val="none" w:sz="0" w:space="0" w:color="auto"/>
                <w:bottom w:val="none" w:sz="0" w:space="0" w:color="auto"/>
                <w:right w:val="none" w:sz="0" w:space="0" w:color="auto"/>
              </w:divBdr>
            </w:div>
            <w:div w:id="1724020096">
              <w:marLeft w:val="1155"/>
              <w:marRight w:val="0"/>
              <w:marTop w:val="0"/>
              <w:marBottom w:val="0"/>
              <w:divBdr>
                <w:top w:val="none" w:sz="0" w:space="0" w:color="auto"/>
                <w:left w:val="none" w:sz="0" w:space="0" w:color="auto"/>
                <w:bottom w:val="none" w:sz="0" w:space="0" w:color="auto"/>
                <w:right w:val="none" w:sz="0" w:space="0" w:color="auto"/>
              </w:divBdr>
            </w:div>
            <w:div w:id="15269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07093">
      <w:bodyDiv w:val="1"/>
      <w:marLeft w:val="0"/>
      <w:marRight w:val="0"/>
      <w:marTop w:val="0"/>
      <w:marBottom w:val="0"/>
      <w:divBdr>
        <w:top w:val="none" w:sz="0" w:space="0" w:color="auto"/>
        <w:left w:val="none" w:sz="0" w:space="0" w:color="auto"/>
        <w:bottom w:val="none" w:sz="0" w:space="0" w:color="auto"/>
        <w:right w:val="none" w:sz="0" w:space="0" w:color="auto"/>
      </w:divBdr>
      <w:divsChild>
        <w:div w:id="1515923315">
          <w:marLeft w:val="0"/>
          <w:marRight w:val="0"/>
          <w:marTop w:val="0"/>
          <w:marBottom w:val="0"/>
          <w:divBdr>
            <w:top w:val="none" w:sz="0" w:space="0" w:color="auto"/>
            <w:left w:val="none" w:sz="0" w:space="0" w:color="auto"/>
            <w:bottom w:val="none" w:sz="0" w:space="0" w:color="auto"/>
            <w:right w:val="none" w:sz="0" w:space="0" w:color="auto"/>
          </w:divBdr>
        </w:div>
        <w:div w:id="373623269">
          <w:marLeft w:val="0"/>
          <w:marRight w:val="0"/>
          <w:marTop w:val="150"/>
          <w:marBottom w:val="0"/>
          <w:divBdr>
            <w:top w:val="none" w:sz="0" w:space="0" w:color="auto"/>
            <w:left w:val="none" w:sz="0" w:space="0" w:color="auto"/>
            <w:bottom w:val="none" w:sz="0" w:space="0" w:color="auto"/>
            <w:right w:val="none" w:sz="0" w:space="0" w:color="auto"/>
          </w:divBdr>
          <w:divsChild>
            <w:div w:id="1741516209">
              <w:marLeft w:val="1155"/>
              <w:marRight w:val="0"/>
              <w:marTop w:val="0"/>
              <w:marBottom w:val="0"/>
              <w:divBdr>
                <w:top w:val="none" w:sz="0" w:space="0" w:color="auto"/>
                <w:left w:val="none" w:sz="0" w:space="0" w:color="auto"/>
                <w:bottom w:val="none" w:sz="0" w:space="0" w:color="auto"/>
                <w:right w:val="none" w:sz="0" w:space="0" w:color="auto"/>
              </w:divBdr>
            </w:div>
            <w:div w:id="898592222">
              <w:marLeft w:val="1155"/>
              <w:marRight w:val="0"/>
              <w:marTop w:val="0"/>
              <w:marBottom w:val="0"/>
              <w:divBdr>
                <w:top w:val="none" w:sz="0" w:space="0" w:color="auto"/>
                <w:left w:val="none" w:sz="0" w:space="0" w:color="auto"/>
                <w:bottom w:val="none" w:sz="0" w:space="0" w:color="auto"/>
                <w:right w:val="none" w:sz="0" w:space="0" w:color="auto"/>
              </w:divBdr>
            </w:div>
            <w:div w:id="197409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5973">
      <w:bodyDiv w:val="1"/>
      <w:marLeft w:val="0"/>
      <w:marRight w:val="0"/>
      <w:marTop w:val="0"/>
      <w:marBottom w:val="0"/>
      <w:divBdr>
        <w:top w:val="none" w:sz="0" w:space="0" w:color="auto"/>
        <w:left w:val="none" w:sz="0" w:space="0" w:color="auto"/>
        <w:bottom w:val="none" w:sz="0" w:space="0" w:color="auto"/>
        <w:right w:val="none" w:sz="0" w:space="0" w:color="auto"/>
      </w:divBdr>
    </w:div>
    <w:div w:id="710956300">
      <w:bodyDiv w:val="1"/>
      <w:marLeft w:val="0"/>
      <w:marRight w:val="0"/>
      <w:marTop w:val="0"/>
      <w:marBottom w:val="0"/>
      <w:divBdr>
        <w:top w:val="none" w:sz="0" w:space="0" w:color="auto"/>
        <w:left w:val="none" w:sz="0" w:space="0" w:color="auto"/>
        <w:bottom w:val="none" w:sz="0" w:space="0" w:color="auto"/>
        <w:right w:val="none" w:sz="0" w:space="0" w:color="auto"/>
      </w:divBdr>
      <w:divsChild>
        <w:div w:id="1301762974">
          <w:marLeft w:val="0"/>
          <w:marRight w:val="0"/>
          <w:marTop w:val="0"/>
          <w:marBottom w:val="0"/>
          <w:divBdr>
            <w:top w:val="none" w:sz="0" w:space="0" w:color="auto"/>
            <w:left w:val="none" w:sz="0" w:space="0" w:color="auto"/>
            <w:bottom w:val="none" w:sz="0" w:space="0" w:color="auto"/>
            <w:right w:val="none" w:sz="0" w:space="0" w:color="auto"/>
          </w:divBdr>
        </w:div>
        <w:div w:id="435488816">
          <w:marLeft w:val="0"/>
          <w:marRight w:val="0"/>
          <w:marTop w:val="150"/>
          <w:marBottom w:val="0"/>
          <w:divBdr>
            <w:top w:val="none" w:sz="0" w:space="0" w:color="auto"/>
            <w:left w:val="none" w:sz="0" w:space="0" w:color="auto"/>
            <w:bottom w:val="none" w:sz="0" w:space="0" w:color="auto"/>
            <w:right w:val="none" w:sz="0" w:space="0" w:color="auto"/>
          </w:divBdr>
          <w:divsChild>
            <w:div w:id="1046760856">
              <w:marLeft w:val="1155"/>
              <w:marRight w:val="0"/>
              <w:marTop w:val="0"/>
              <w:marBottom w:val="0"/>
              <w:divBdr>
                <w:top w:val="none" w:sz="0" w:space="0" w:color="auto"/>
                <w:left w:val="none" w:sz="0" w:space="0" w:color="auto"/>
                <w:bottom w:val="none" w:sz="0" w:space="0" w:color="auto"/>
                <w:right w:val="none" w:sz="0" w:space="0" w:color="auto"/>
              </w:divBdr>
            </w:div>
            <w:div w:id="1636568132">
              <w:marLeft w:val="1155"/>
              <w:marRight w:val="0"/>
              <w:marTop w:val="0"/>
              <w:marBottom w:val="0"/>
              <w:divBdr>
                <w:top w:val="none" w:sz="0" w:space="0" w:color="auto"/>
                <w:left w:val="none" w:sz="0" w:space="0" w:color="auto"/>
                <w:bottom w:val="none" w:sz="0" w:space="0" w:color="auto"/>
                <w:right w:val="none" w:sz="0" w:space="0" w:color="auto"/>
              </w:divBdr>
            </w:div>
            <w:div w:id="41466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151356">
      <w:bodyDiv w:val="1"/>
      <w:marLeft w:val="0"/>
      <w:marRight w:val="0"/>
      <w:marTop w:val="0"/>
      <w:marBottom w:val="0"/>
      <w:divBdr>
        <w:top w:val="none" w:sz="0" w:space="0" w:color="auto"/>
        <w:left w:val="none" w:sz="0" w:space="0" w:color="auto"/>
        <w:bottom w:val="none" w:sz="0" w:space="0" w:color="auto"/>
        <w:right w:val="none" w:sz="0" w:space="0" w:color="auto"/>
      </w:divBdr>
      <w:divsChild>
        <w:div w:id="464932227">
          <w:marLeft w:val="0"/>
          <w:marRight w:val="0"/>
          <w:marTop w:val="0"/>
          <w:marBottom w:val="0"/>
          <w:divBdr>
            <w:top w:val="none" w:sz="0" w:space="0" w:color="auto"/>
            <w:left w:val="none" w:sz="0" w:space="0" w:color="auto"/>
            <w:bottom w:val="none" w:sz="0" w:space="0" w:color="auto"/>
            <w:right w:val="none" w:sz="0" w:space="0" w:color="auto"/>
          </w:divBdr>
        </w:div>
        <w:div w:id="999652535">
          <w:marLeft w:val="0"/>
          <w:marRight w:val="0"/>
          <w:marTop w:val="150"/>
          <w:marBottom w:val="0"/>
          <w:divBdr>
            <w:top w:val="none" w:sz="0" w:space="0" w:color="auto"/>
            <w:left w:val="none" w:sz="0" w:space="0" w:color="auto"/>
            <w:bottom w:val="none" w:sz="0" w:space="0" w:color="auto"/>
            <w:right w:val="none" w:sz="0" w:space="0" w:color="auto"/>
          </w:divBdr>
          <w:divsChild>
            <w:div w:id="1361126864">
              <w:marLeft w:val="1155"/>
              <w:marRight w:val="0"/>
              <w:marTop w:val="0"/>
              <w:marBottom w:val="0"/>
              <w:divBdr>
                <w:top w:val="none" w:sz="0" w:space="0" w:color="auto"/>
                <w:left w:val="none" w:sz="0" w:space="0" w:color="auto"/>
                <w:bottom w:val="none" w:sz="0" w:space="0" w:color="auto"/>
                <w:right w:val="none" w:sz="0" w:space="0" w:color="auto"/>
              </w:divBdr>
            </w:div>
            <w:div w:id="1013456669">
              <w:marLeft w:val="1155"/>
              <w:marRight w:val="0"/>
              <w:marTop w:val="0"/>
              <w:marBottom w:val="0"/>
              <w:divBdr>
                <w:top w:val="none" w:sz="0" w:space="0" w:color="auto"/>
                <w:left w:val="none" w:sz="0" w:space="0" w:color="auto"/>
                <w:bottom w:val="none" w:sz="0" w:space="0" w:color="auto"/>
                <w:right w:val="none" w:sz="0" w:space="0" w:color="auto"/>
              </w:divBdr>
            </w:div>
            <w:div w:id="85092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157234">
      <w:bodyDiv w:val="1"/>
      <w:marLeft w:val="0"/>
      <w:marRight w:val="0"/>
      <w:marTop w:val="0"/>
      <w:marBottom w:val="0"/>
      <w:divBdr>
        <w:top w:val="none" w:sz="0" w:space="0" w:color="auto"/>
        <w:left w:val="none" w:sz="0" w:space="0" w:color="auto"/>
        <w:bottom w:val="none" w:sz="0" w:space="0" w:color="auto"/>
        <w:right w:val="none" w:sz="0" w:space="0" w:color="auto"/>
      </w:divBdr>
      <w:divsChild>
        <w:div w:id="1675719098">
          <w:marLeft w:val="0"/>
          <w:marRight w:val="0"/>
          <w:marTop w:val="0"/>
          <w:marBottom w:val="0"/>
          <w:divBdr>
            <w:top w:val="none" w:sz="0" w:space="0" w:color="auto"/>
            <w:left w:val="none" w:sz="0" w:space="0" w:color="auto"/>
            <w:bottom w:val="none" w:sz="0" w:space="0" w:color="auto"/>
            <w:right w:val="none" w:sz="0" w:space="0" w:color="auto"/>
          </w:divBdr>
        </w:div>
        <w:div w:id="776682681">
          <w:marLeft w:val="0"/>
          <w:marRight w:val="0"/>
          <w:marTop w:val="150"/>
          <w:marBottom w:val="0"/>
          <w:divBdr>
            <w:top w:val="none" w:sz="0" w:space="0" w:color="auto"/>
            <w:left w:val="none" w:sz="0" w:space="0" w:color="auto"/>
            <w:bottom w:val="none" w:sz="0" w:space="0" w:color="auto"/>
            <w:right w:val="none" w:sz="0" w:space="0" w:color="auto"/>
          </w:divBdr>
          <w:divsChild>
            <w:div w:id="726034215">
              <w:marLeft w:val="1155"/>
              <w:marRight w:val="0"/>
              <w:marTop w:val="0"/>
              <w:marBottom w:val="0"/>
              <w:divBdr>
                <w:top w:val="none" w:sz="0" w:space="0" w:color="auto"/>
                <w:left w:val="none" w:sz="0" w:space="0" w:color="auto"/>
                <w:bottom w:val="none" w:sz="0" w:space="0" w:color="auto"/>
                <w:right w:val="none" w:sz="0" w:space="0" w:color="auto"/>
              </w:divBdr>
            </w:div>
            <w:div w:id="1935938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541882">
      <w:bodyDiv w:val="1"/>
      <w:marLeft w:val="0"/>
      <w:marRight w:val="0"/>
      <w:marTop w:val="0"/>
      <w:marBottom w:val="0"/>
      <w:divBdr>
        <w:top w:val="none" w:sz="0" w:space="0" w:color="auto"/>
        <w:left w:val="none" w:sz="0" w:space="0" w:color="auto"/>
        <w:bottom w:val="none" w:sz="0" w:space="0" w:color="auto"/>
        <w:right w:val="none" w:sz="0" w:space="0" w:color="auto"/>
      </w:divBdr>
      <w:divsChild>
        <w:div w:id="1943830525">
          <w:marLeft w:val="0"/>
          <w:marRight w:val="0"/>
          <w:marTop w:val="0"/>
          <w:marBottom w:val="0"/>
          <w:divBdr>
            <w:top w:val="none" w:sz="0" w:space="0" w:color="auto"/>
            <w:left w:val="none" w:sz="0" w:space="0" w:color="auto"/>
            <w:bottom w:val="none" w:sz="0" w:space="0" w:color="auto"/>
            <w:right w:val="none" w:sz="0" w:space="0" w:color="auto"/>
          </w:divBdr>
        </w:div>
        <w:div w:id="323313722">
          <w:marLeft w:val="0"/>
          <w:marRight w:val="0"/>
          <w:marTop w:val="150"/>
          <w:marBottom w:val="0"/>
          <w:divBdr>
            <w:top w:val="none" w:sz="0" w:space="0" w:color="auto"/>
            <w:left w:val="none" w:sz="0" w:space="0" w:color="auto"/>
            <w:bottom w:val="none" w:sz="0" w:space="0" w:color="auto"/>
            <w:right w:val="none" w:sz="0" w:space="0" w:color="auto"/>
          </w:divBdr>
          <w:divsChild>
            <w:div w:id="464782421">
              <w:marLeft w:val="1155"/>
              <w:marRight w:val="0"/>
              <w:marTop w:val="0"/>
              <w:marBottom w:val="0"/>
              <w:divBdr>
                <w:top w:val="none" w:sz="0" w:space="0" w:color="auto"/>
                <w:left w:val="none" w:sz="0" w:space="0" w:color="auto"/>
                <w:bottom w:val="none" w:sz="0" w:space="0" w:color="auto"/>
                <w:right w:val="none" w:sz="0" w:space="0" w:color="auto"/>
              </w:divBdr>
            </w:div>
            <w:div w:id="758020600">
              <w:marLeft w:val="1155"/>
              <w:marRight w:val="0"/>
              <w:marTop w:val="0"/>
              <w:marBottom w:val="0"/>
              <w:divBdr>
                <w:top w:val="none" w:sz="0" w:space="0" w:color="auto"/>
                <w:left w:val="none" w:sz="0" w:space="0" w:color="auto"/>
                <w:bottom w:val="none" w:sz="0" w:space="0" w:color="auto"/>
                <w:right w:val="none" w:sz="0" w:space="0" w:color="auto"/>
              </w:divBdr>
            </w:div>
            <w:div w:id="1315841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79103">
      <w:bodyDiv w:val="1"/>
      <w:marLeft w:val="0"/>
      <w:marRight w:val="0"/>
      <w:marTop w:val="0"/>
      <w:marBottom w:val="0"/>
      <w:divBdr>
        <w:top w:val="none" w:sz="0" w:space="0" w:color="auto"/>
        <w:left w:val="none" w:sz="0" w:space="0" w:color="auto"/>
        <w:bottom w:val="none" w:sz="0" w:space="0" w:color="auto"/>
        <w:right w:val="none" w:sz="0" w:space="0" w:color="auto"/>
      </w:divBdr>
      <w:divsChild>
        <w:div w:id="389815777">
          <w:marLeft w:val="0"/>
          <w:marRight w:val="0"/>
          <w:marTop w:val="0"/>
          <w:marBottom w:val="0"/>
          <w:divBdr>
            <w:top w:val="none" w:sz="0" w:space="0" w:color="auto"/>
            <w:left w:val="none" w:sz="0" w:space="0" w:color="auto"/>
            <w:bottom w:val="none" w:sz="0" w:space="0" w:color="auto"/>
            <w:right w:val="none" w:sz="0" w:space="0" w:color="auto"/>
          </w:divBdr>
        </w:div>
        <w:div w:id="2026667585">
          <w:marLeft w:val="0"/>
          <w:marRight w:val="0"/>
          <w:marTop w:val="150"/>
          <w:marBottom w:val="0"/>
          <w:divBdr>
            <w:top w:val="none" w:sz="0" w:space="0" w:color="auto"/>
            <w:left w:val="none" w:sz="0" w:space="0" w:color="auto"/>
            <w:bottom w:val="none" w:sz="0" w:space="0" w:color="auto"/>
            <w:right w:val="none" w:sz="0" w:space="0" w:color="auto"/>
          </w:divBdr>
          <w:divsChild>
            <w:div w:id="1434545798">
              <w:marLeft w:val="1155"/>
              <w:marRight w:val="0"/>
              <w:marTop w:val="0"/>
              <w:marBottom w:val="0"/>
              <w:divBdr>
                <w:top w:val="none" w:sz="0" w:space="0" w:color="auto"/>
                <w:left w:val="none" w:sz="0" w:space="0" w:color="auto"/>
                <w:bottom w:val="none" w:sz="0" w:space="0" w:color="auto"/>
                <w:right w:val="none" w:sz="0" w:space="0" w:color="auto"/>
              </w:divBdr>
            </w:div>
            <w:div w:id="636184392">
              <w:marLeft w:val="1155"/>
              <w:marRight w:val="0"/>
              <w:marTop w:val="0"/>
              <w:marBottom w:val="0"/>
              <w:divBdr>
                <w:top w:val="none" w:sz="0" w:space="0" w:color="auto"/>
                <w:left w:val="none" w:sz="0" w:space="0" w:color="auto"/>
                <w:bottom w:val="none" w:sz="0" w:space="0" w:color="auto"/>
                <w:right w:val="none" w:sz="0" w:space="0" w:color="auto"/>
              </w:divBdr>
            </w:div>
            <w:div w:id="1765220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657597">
      <w:bodyDiv w:val="1"/>
      <w:marLeft w:val="0"/>
      <w:marRight w:val="0"/>
      <w:marTop w:val="0"/>
      <w:marBottom w:val="0"/>
      <w:divBdr>
        <w:top w:val="none" w:sz="0" w:space="0" w:color="auto"/>
        <w:left w:val="none" w:sz="0" w:space="0" w:color="auto"/>
        <w:bottom w:val="none" w:sz="0" w:space="0" w:color="auto"/>
        <w:right w:val="none" w:sz="0" w:space="0" w:color="auto"/>
      </w:divBdr>
      <w:divsChild>
        <w:div w:id="1207058543">
          <w:marLeft w:val="0"/>
          <w:marRight w:val="0"/>
          <w:marTop w:val="0"/>
          <w:marBottom w:val="0"/>
          <w:divBdr>
            <w:top w:val="none" w:sz="0" w:space="0" w:color="auto"/>
            <w:left w:val="none" w:sz="0" w:space="0" w:color="auto"/>
            <w:bottom w:val="none" w:sz="0" w:space="0" w:color="auto"/>
            <w:right w:val="none" w:sz="0" w:space="0" w:color="auto"/>
          </w:divBdr>
        </w:div>
        <w:div w:id="1288703745">
          <w:marLeft w:val="0"/>
          <w:marRight w:val="0"/>
          <w:marTop w:val="150"/>
          <w:marBottom w:val="0"/>
          <w:divBdr>
            <w:top w:val="none" w:sz="0" w:space="0" w:color="auto"/>
            <w:left w:val="none" w:sz="0" w:space="0" w:color="auto"/>
            <w:bottom w:val="none" w:sz="0" w:space="0" w:color="auto"/>
            <w:right w:val="none" w:sz="0" w:space="0" w:color="auto"/>
          </w:divBdr>
          <w:divsChild>
            <w:div w:id="516845012">
              <w:marLeft w:val="1155"/>
              <w:marRight w:val="0"/>
              <w:marTop w:val="0"/>
              <w:marBottom w:val="0"/>
              <w:divBdr>
                <w:top w:val="none" w:sz="0" w:space="0" w:color="auto"/>
                <w:left w:val="none" w:sz="0" w:space="0" w:color="auto"/>
                <w:bottom w:val="none" w:sz="0" w:space="0" w:color="auto"/>
                <w:right w:val="none" w:sz="0" w:space="0" w:color="auto"/>
              </w:divBdr>
            </w:div>
            <w:div w:id="2000765775">
              <w:marLeft w:val="1155"/>
              <w:marRight w:val="0"/>
              <w:marTop w:val="0"/>
              <w:marBottom w:val="0"/>
              <w:divBdr>
                <w:top w:val="none" w:sz="0" w:space="0" w:color="auto"/>
                <w:left w:val="none" w:sz="0" w:space="0" w:color="auto"/>
                <w:bottom w:val="none" w:sz="0" w:space="0" w:color="auto"/>
                <w:right w:val="none" w:sz="0" w:space="0" w:color="auto"/>
              </w:divBdr>
            </w:div>
            <w:div w:id="1272930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118137">
      <w:bodyDiv w:val="1"/>
      <w:marLeft w:val="0"/>
      <w:marRight w:val="0"/>
      <w:marTop w:val="0"/>
      <w:marBottom w:val="0"/>
      <w:divBdr>
        <w:top w:val="none" w:sz="0" w:space="0" w:color="auto"/>
        <w:left w:val="none" w:sz="0" w:space="0" w:color="auto"/>
        <w:bottom w:val="none" w:sz="0" w:space="0" w:color="auto"/>
        <w:right w:val="none" w:sz="0" w:space="0" w:color="auto"/>
      </w:divBdr>
      <w:divsChild>
        <w:div w:id="1639531736">
          <w:marLeft w:val="0"/>
          <w:marRight w:val="0"/>
          <w:marTop w:val="0"/>
          <w:marBottom w:val="0"/>
          <w:divBdr>
            <w:top w:val="none" w:sz="0" w:space="0" w:color="auto"/>
            <w:left w:val="none" w:sz="0" w:space="0" w:color="auto"/>
            <w:bottom w:val="none" w:sz="0" w:space="0" w:color="auto"/>
            <w:right w:val="none" w:sz="0" w:space="0" w:color="auto"/>
          </w:divBdr>
        </w:div>
        <w:div w:id="664087900">
          <w:marLeft w:val="0"/>
          <w:marRight w:val="0"/>
          <w:marTop w:val="150"/>
          <w:marBottom w:val="0"/>
          <w:divBdr>
            <w:top w:val="none" w:sz="0" w:space="0" w:color="auto"/>
            <w:left w:val="none" w:sz="0" w:space="0" w:color="auto"/>
            <w:bottom w:val="none" w:sz="0" w:space="0" w:color="auto"/>
            <w:right w:val="none" w:sz="0" w:space="0" w:color="auto"/>
          </w:divBdr>
          <w:divsChild>
            <w:div w:id="453671823">
              <w:marLeft w:val="1155"/>
              <w:marRight w:val="0"/>
              <w:marTop w:val="0"/>
              <w:marBottom w:val="0"/>
              <w:divBdr>
                <w:top w:val="none" w:sz="0" w:space="0" w:color="auto"/>
                <w:left w:val="none" w:sz="0" w:space="0" w:color="auto"/>
                <w:bottom w:val="none" w:sz="0" w:space="0" w:color="auto"/>
                <w:right w:val="none" w:sz="0" w:space="0" w:color="auto"/>
              </w:divBdr>
            </w:div>
            <w:div w:id="1143037760">
              <w:marLeft w:val="1155"/>
              <w:marRight w:val="0"/>
              <w:marTop w:val="0"/>
              <w:marBottom w:val="0"/>
              <w:divBdr>
                <w:top w:val="none" w:sz="0" w:space="0" w:color="auto"/>
                <w:left w:val="none" w:sz="0" w:space="0" w:color="auto"/>
                <w:bottom w:val="none" w:sz="0" w:space="0" w:color="auto"/>
                <w:right w:val="none" w:sz="0" w:space="0" w:color="auto"/>
              </w:divBdr>
            </w:div>
            <w:div w:id="918950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240564">
      <w:bodyDiv w:val="1"/>
      <w:marLeft w:val="0"/>
      <w:marRight w:val="0"/>
      <w:marTop w:val="0"/>
      <w:marBottom w:val="0"/>
      <w:divBdr>
        <w:top w:val="none" w:sz="0" w:space="0" w:color="auto"/>
        <w:left w:val="none" w:sz="0" w:space="0" w:color="auto"/>
        <w:bottom w:val="none" w:sz="0" w:space="0" w:color="auto"/>
        <w:right w:val="none" w:sz="0" w:space="0" w:color="auto"/>
      </w:divBdr>
      <w:divsChild>
        <w:div w:id="1061172714">
          <w:marLeft w:val="0"/>
          <w:marRight w:val="0"/>
          <w:marTop w:val="0"/>
          <w:marBottom w:val="0"/>
          <w:divBdr>
            <w:top w:val="none" w:sz="0" w:space="0" w:color="auto"/>
            <w:left w:val="none" w:sz="0" w:space="0" w:color="auto"/>
            <w:bottom w:val="none" w:sz="0" w:space="0" w:color="auto"/>
            <w:right w:val="none" w:sz="0" w:space="0" w:color="auto"/>
          </w:divBdr>
        </w:div>
        <w:div w:id="1008170947">
          <w:marLeft w:val="0"/>
          <w:marRight w:val="0"/>
          <w:marTop w:val="150"/>
          <w:marBottom w:val="0"/>
          <w:divBdr>
            <w:top w:val="none" w:sz="0" w:space="0" w:color="auto"/>
            <w:left w:val="none" w:sz="0" w:space="0" w:color="auto"/>
            <w:bottom w:val="none" w:sz="0" w:space="0" w:color="auto"/>
            <w:right w:val="none" w:sz="0" w:space="0" w:color="auto"/>
          </w:divBdr>
          <w:divsChild>
            <w:div w:id="2034649253">
              <w:marLeft w:val="1155"/>
              <w:marRight w:val="0"/>
              <w:marTop w:val="0"/>
              <w:marBottom w:val="0"/>
              <w:divBdr>
                <w:top w:val="none" w:sz="0" w:space="0" w:color="auto"/>
                <w:left w:val="none" w:sz="0" w:space="0" w:color="auto"/>
                <w:bottom w:val="none" w:sz="0" w:space="0" w:color="auto"/>
                <w:right w:val="none" w:sz="0" w:space="0" w:color="auto"/>
              </w:divBdr>
            </w:div>
            <w:div w:id="2142527574">
              <w:marLeft w:val="1155"/>
              <w:marRight w:val="0"/>
              <w:marTop w:val="0"/>
              <w:marBottom w:val="0"/>
              <w:divBdr>
                <w:top w:val="none" w:sz="0" w:space="0" w:color="auto"/>
                <w:left w:val="none" w:sz="0" w:space="0" w:color="auto"/>
                <w:bottom w:val="none" w:sz="0" w:space="0" w:color="auto"/>
                <w:right w:val="none" w:sz="0" w:space="0" w:color="auto"/>
              </w:divBdr>
            </w:div>
            <w:div w:id="1538347847">
              <w:marLeft w:val="1155"/>
              <w:marRight w:val="0"/>
              <w:marTop w:val="0"/>
              <w:marBottom w:val="0"/>
              <w:divBdr>
                <w:top w:val="none" w:sz="0" w:space="0" w:color="auto"/>
                <w:left w:val="none" w:sz="0" w:space="0" w:color="auto"/>
                <w:bottom w:val="none" w:sz="0" w:space="0" w:color="auto"/>
                <w:right w:val="none" w:sz="0" w:space="0" w:color="auto"/>
              </w:divBdr>
            </w:div>
            <w:div w:id="1743602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314199">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430119">
      <w:bodyDiv w:val="1"/>
      <w:marLeft w:val="0"/>
      <w:marRight w:val="0"/>
      <w:marTop w:val="0"/>
      <w:marBottom w:val="0"/>
      <w:divBdr>
        <w:top w:val="none" w:sz="0" w:space="0" w:color="auto"/>
        <w:left w:val="none" w:sz="0" w:space="0" w:color="auto"/>
        <w:bottom w:val="none" w:sz="0" w:space="0" w:color="auto"/>
        <w:right w:val="none" w:sz="0" w:space="0" w:color="auto"/>
      </w:divBdr>
      <w:divsChild>
        <w:div w:id="208492812">
          <w:marLeft w:val="0"/>
          <w:marRight w:val="0"/>
          <w:marTop w:val="0"/>
          <w:marBottom w:val="0"/>
          <w:divBdr>
            <w:top w:val="none" w:sz="0" w:space="0" w:color="auto"/>
            <w:left w:val="none" w:sz="0" w:space="0" w:color="auto"/>
            <w:bottom w:val="none" w:sz="0" w:space="0" w:color="auto"/>
            <w:right w:val="none" w:sz="0" w:space="0" w:color="auto"/>
          </w:divBdr>
        </w:div>
        <w:div w:id="2112239277">
          <w:marLeft w:val="0"/>
          <w:marRight w:val="0"/>
          <w:marTop w:val="150"/>
          <w:marBottom w:val="0"/>
          <w:divBdr>
            <w:top w:val="none" w:sz="0" w:space="0" w:color="auto"/>
            <w:left w:val="none" w:sz="0" w:space="0" w:color="auto"/>
            <w:bottom w:val="none" w:sz="0" w:space="0" w:color="auto"/>
            <w:right w:val="none" w:sz="0" w:space="0" w:color="auto"/>
          </w:divBdr>
          <w:divsChild>
            <w:div w:id="322004764">
              <w:marLeft w:val="1155"/>
              <w:marRight w:val="0"/>
              <w:marTop w:val="0"/>
              <w:marBottom w:val="0"/>
              <w:divBdr>
                <w:top w:val="none" w:sz="0" w:space="0" w:color="auto"/>
                <w:left w:val="none" w:sz="0" w:space="0" w:color="auto"/>
                <w:bottom w:val="none" w:sz="0" w:space="0" w:color="auto"/>
                <w:right w:val="none" w:sz="0" w:space="0" w:color="auto"/>
              </w:divBdr>
            </w:div>
            <w:div w:id="921917625">
              <w:marLeft w:val="1155"/>
              <w:marRight w:val="0"/>
              <w:marTop w:val="0"/>
              <w:marBottom w:val="0"/>
              <w:divBdr>
                <w:top w:val="none" w:sz="0" w:space="0" w:color="auto"/>
                <w:left w:val="none" w:sz="0" w:space="0" w:color="auto"/>
                <w:bottom w:val="none" w:sz="0" w:space="0" w:color="auto"/>
                <w:right w:val="none" w:sz="0" w:space="0" w:color="auto"/>
              </w:divBdr>
            </w:div>
            <w:div w:id="144672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163791">
      <w:bodyDiv w:val="1"/>
      <w:marLeft w:val="0"/>
      <w:marRight w:val="0"/>
      <w:marTop w:val="0"/>
      <w:marBottom w:val="0"/>
      <w:divBdr>
        <w:top w:val="none" w:sz="0" w:space="0" w:color="auto"/>
        <w:left w:val="none" w:sz="0" w:space="0" w:color="auto"/>
        <w:bottom w:val="none" w:sz="0" w:space="0" w:color="auto"/>
        <w:right w:val="none" w:sz="0" w:space="0" w:color="auto"/>
      </w:divBdr>
    </w:div>
    <w:div w:id="714307045">
      <w:bodyDiv w:val="1"/>
      <w:marLeft w:val="0"/>
      <w:marRight w:val="0"/>
      <w:marTop w:val="0"/>
      <w:marBottom w:val="0"/>
      <w:divBdr>
        <w:top w:val="none" w:sz="0" w:space="0" w:color="auto"/>
        <w:left w:val="none" w:sz="0" w:space="0" w:color="auto"/>
        <w:bottom w:val="none" w:sz="0" w:space="0" w:color="auto"/>
        <w:right w:val="none" w:sz="0" w:space="0" w:color="auto"/>
      </w:divBdr>
      <w:divsChild>
        <w:div w:id="1820071819">
          <w:marLeft w:val="0"/>
          <w:marRight w:val="0"/>
          <w:marTop w:val="0"/>
          <w:marBottom w:val="0"/>
          <w:divBdr>
            <w:top w:val="none" w:sz="0" w:space="0" w:color="auto"/>
            <w:left w:val="none" w:sz="0" w:space="0" w:color="auto"/>
            <w:bottom w:val="none" w:sz="0" w:space="0" w:color="auto"/>
            <w:right w:val="none" w:sz="0" w:space="0" w:color="auto"/>
          </w:divBdr>
        </w:div>
        <w:div w:id="355232787">
          <w:marLeft w:val="0"/>
          <w:marRight w:val="0"/>
          <w:marTop w:val="150"/>
          <w:marBottom w:val="0"/>
          <w:divBdr>
            <w:top w:val="none" w:sz="0" w:space="0" w:color="auto"/>
            <w:left w:val="none" w:sz="0" w:space="0" w:color="auto"/>
            <w:bottom w:val="none" w:sz="0" w:space="0" w:color="auto"/>
            <w:right w:val="none" w:sz="0" w:space="0" w:color="auto"/>
          </w:divBdr>
          <w:divsChild>
            <w:div w:id="169486025">
              <w:marLeft w:val="1155"/>
              <w:marRight w:val="0"/>
              <w:marTop w:val="0"/>
              <w:marBottom w:val="0"/>
              <w:divBdr>
                <w:top w:val="none" w:sz="0" w:space="0" w:color="auto"/>
                <w:left w:val="none" w:sz="0" w:space="0" w:color="auto"/>
                <w:bottom w:val="none" w:sz="0" w:space="0" w:color="auto"/>
                <w:right w:val="none" w:sz="0" w:space="0" w:color="auto"/>
              </w:divBdr>
            </w:div>
            <w:div w:id="2073580953">
              <w:marLeft w:val="1155"/>
              <w:marRight w:val="0"/>
              <w:marTop w:val="0"/>
              <w:marBottom w:val="0"/>
              <w:divBdr>
                <w:top w:val="none" w:sz="0" w:space="0" w:color="auto"/>
                <w:left w:val="none" w:sz="0" w:space="0" w:color="auto"/>
                <w:bottom w:val="none" w:sz="0" w:space="0" w:color="auto"/>
                <w:right w:val="none" w:sz="0" w:space="0" w:color="auto"/>
              </w:divBdr>
            </w:div>
            <w:div w:id="160661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14787">
      <w:bodyDiv w:val="1"/>
      <w:marLeft w:val="0"/>
      <w:marRight w:val="0"/>
      <w:marTop w:val="0"/>
      <w:marBottom w:val="0"/>
      <w:divBdr>
        <w:top w:val="none" w:sz="0" w:space="0" w:color="auto"/>
        <w:left w:val="none" w:sz="0" w:space="0" w:color="auto"/>
        <w:bottom w:val="none" w:sz="0" w:space="0" w:color="auto"/>
        <w:right w:val="none" w:sz="0" w:space="0" w:color="auto"/>
      </w:divBdr>
      <w:divsChild>
        <w:div w:id="1988895913">
          <w:marLeft w:val="0"/>
          <w:marRight w:val="0"/>
          <w:marTop w:val="0"/>
          <w:marBottom w:val="0"/>
          <w:divBdr>
            <w:top w:val="none" w:sz="0" w:space="0" w:color="auto"/>
            <w:left w:val="none" w:sz="0" w:space="0" w:color="auto"/>
            <w:bottom w:val="none" w:sz="0" w:space="0" w:color="auto"/>
            <w:right w:val="none" w:sz="0" w:space="0" w:color="auto"/>
          </w:divBdr>
        </w:div>
        <w:div w:id="647053314">
          <w:marLeft w:val="0"/>
          <w:marRight w:val="0"/>
          <w:marTop w:val="150"/>
          <w:marBottom w:val="0"/>
          <w:divBdr>
            <w:top w:val="none" w:sz="0" w:space="0" w:color="auto"/>
            <w:left w:val="none" w:sz="0" w:space="0" w:color="auto"/>
            <w:bottom w:val="none" w:sz="0" w:space="0" w:color="auto"/>
            <w:right w:val="none" w:sz="0" w:space="0" w:color="auto"/>
          </w:divBdr>
          <w:divsChild>
            <w:div w:id="776830962">
              <w:marLeft w:val="1155"/>
              <w:marRight w:val="0"/>
              <w:marTop w:val="0"/>
              <w:marBottom w:val="0"/>
              <w:divBdr>
                <w:top w:val="none" w:sz="0" w:space="0" w:color="auto"/>
                <w:left w:val="none" w:sz="0" w:space="0" w:color="auto"/>
                <w:bottom w:val="none" w:sz="0" w:space="0" w:color="auto"/>
                <w:right w:val="none" w:sz="0" w:space="0" w:color="auto"/>
              </w:divBdr>
            </w:div>
            <w:div w:id="635380423">
              <w:marLeft w:val="1155"/>
              <w:marRight w:val="0"/>
              <w:marTop w:val="0"/>
              <w:marBottom w:val="0"/>
              <w:divBdr>
                <w:top w:val="none" w:sz="0" w:space="0" w:color="auto"/>
                <w:left w:val="none" w:sz="0" w:space="0" w:color="auto"/>
                <w:bottom w:val="none" w:sz="0" w:space="0" w:color="auto"/>
                <w:right w:val="none" w:sz="0" w:space="0" w:color="auto"/>
              </w:divBdr>
            </w:div>
            <w:div w:id="130773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4891">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199971">
      <w:bodyDiv w:val="1"/>
      <w:marLeft w:val="0"/>
      <w:marRight w:val="0"/>
      <w:marTop w:val="0"/>
      <w:marBottom w:val="0"/>
      <w:divBdr>
        <w:top w:val="none" w:sz="0" w:space="0" w:color="auto"/>
        <w:left w:val="none" w:sz="0" w:space="0" w:color="auto"/>
        <w:bottom w:val="none" w:sz="0" w:space="0" w:color="auto"/>
        <w:right w:val="none" w:sz="0" w:space="0" w:color="auto"/>
      </w:divBdr>
    </w:div>
    <w:div w:id="715280717">
      <w:bodyDiv w:val="1"/>
      <w:marLeft w:val="0"/>
      <w:marRight w:val="0"/>
      <w:marTop w:val="0"/>
      <w:marBottom w:val="0"/>
      <w:divBdr>
        <w:top w:val="none" w:sz="0" w:space="0" w:color="auto"/>
        <w:left w:val="none" w:sz="0" w:space="0" w:color="auto"/>
        <w:bottom w:val="none" w:sz="0" w:space="0" w:color="auto"/>
        <w:right w:val="none" w:sz="0" w:space="0" w:color="auto"/>
      </w:divBdr>
      <w:divsChild>
        <w:div w:id="772895950">
          <w:marLeft w:val="0"/>
          <w:marRight w:val="0"/>
          <w:marTop w:val="0"/>
          <w:marBottom w:val="0"/>
          <w:divBdr>
            <w:top w:val="none" w:sz="0" w:space="0" w:color="auto"/>
            <w:left w:val="none" w:sz="0" w:space="0" w:color="auto"/>
            <w:bottom w:val="none" w:sz="0" w:space="0" w:color="auto"/>
            <w:right w:val="none" w:sz="0" w:space="0" w:color="auto"/>
          </w:divBdr>
        </w:div>
        <w:div w:id="268706553">
          <w:marLeft w:val="0"/>
          <w:marRight w:val="0"/>
          <w:marTop w:val="150"/>
          <w:marBottom w:val="0"/>
          <w:divBdr>
            <w:top w:val="none" w:sz="0" w:space="0" w:color="auto"/>
            <w:left w:val="none" w:sz="0" w:space="0" w:color="auto"/>
            <w:bottom w:val="none" w:sz="0" w:space="0" w:color="auto"/>
            <w:right w:val="none" w:sz="0" w:space="0" w:color="auto"/>
          </w:divBdr>
          <w:divsChild>
            <w:div w:id="420375440">
              <w:marLeft w:val="1155"/>
              <w:marRight w:val="0"/>
              <w:marTop w:val="0"/>
              <w:marBottom w:val="0"/>
              <w:divBdr>
                <w:top w:val="none" w:sz="0" w:space="0" w:color="auto"/>
                <w:left w:val="none" w:sz="0" w:space="0" w:color="auto"/>
                <w:bottom w:val="none" w:sz="0" w:space="0" w:color="auto"/>
                <w:right w:val="none" w:sz="0" w:space="0" w:color="auto"/>
              </w:divBdr>
            </w:div>
            <w:div w:id="529336717">
              <w:marLeft w:val="1155"/>
              <w:marRight w:val="0"/>
              <w:marTop w:val="0"/>
              <w:marBottom w:val="0"/>
              <w:divBdr>
                <w:top w:val="none" w:sz="0" w:space="0" w:color="auto"/>
                <w:left w:val="none" w:sz="0" w:space="0" w:color="auto"/>
                <w:bottom w:val="none" w:sz="0" w:space="0" w:color="auto"/>
                <w:right w:val="none" w:sz="0" w:space="0" w:color="auto"/>
              </w:divBdr>
            </w:div>
            <w:div w:id="1860778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352176">
      <w:bodyDiv w:val="1"/>
      <w:marLeft w:val="0"/>
      <w:marRight w:val="0"/>
      <w:marTop w:val="0"/>
      <w:marBottom w:val="0"/>
      <w:divBdr>
        <w:top w:val="none" w:sz="0" w:space="0" w:color="auto"/>
        <w:left w:val="none" w:sz="0" w:space="0" w:color="auto"/>
        <w:bottom w:val="none" w:sz="0" w:space="0" w:color="auto"/>
        <w:right w:val="none" w:sz="0" w:space="0" w:color="auto"/>
      </w:divBdr>
      <w:divsChild>
        <w:div w:id="846361123">
          <w:marLeft w:val="0"/>
          <w:marRight w:val="0"/>
          <w:marTop w:val="0"/>
          <w:marBottom w:val="0"/>
          <w:divBdr>
            <w:top w:val="none" w:sz="0" w:space="0" w:color="auto"/>
            <w:left w:val="none" w:sz="0" w:space="0" w:color="auto"/>
            <w:bottom w:val="none" w:sz="0" w:space="0" w:color="auto"/>
            <w:right w:val="none" w:sz="0" w:space="0" w:color="auto"/>
          </w:divBdr>
        </w:div>
        <w:div w:id="434987543">
          <w:marLeft w:val="0"/>
          <w:marRight w:val="0"/>
          <w:marTop w:val="150"/>
          <w:marBottom w:val="0"/>
          <w:divBdr>
            <w:top w:val="none" w:sz="0" w:space="0" w:color="auto"/>
            <w:left w:val="none" w:sz="0" w:space="0" w:color="auto"/>
            <w:bottom w:val="none" w:sz="0" w:space="0" w:color="auto"/>
            <w:right w:val="none" w:sz="0" w:space="0" w:color="auto"/>
          </w:divBdr>
          <w:divsChild>
            <w:div w:id="17705838">
              <w:marLeft w:val="1155"/>
              <w:marRight w:val="0"/>
              <w:marTop w:val="0"/>
              <w:marBottom w:val="0"/>
              <w:divBdr>
                <w:top w:val="none" w:sz="0" w:space="0" w:color="auto"/>
                <w:left w:val="none" w:sz="0" w:space="0" w:color="auto"/>
                <w:bottom w:val="none" w:sz="0" w:space="0" w:color="auto"/>
                <w:right w:val="none" w:sz="0" w:space="0" w:color="auto"/>
              </w:divBdr>
            </w:div>
            <w:div w:id="488668030">
              <w:marLeft w:val="1155"/>
              <w:marRight w:val="0"/>
              <w:marTop w:val="0"/>
              <w:marBottom w:val="0"/>
              <w:divBdr>
                <w:top w:val="none" w:sz="0" w:space="0" w:color="auto"/>
                <w:left w:val="none" w:sz="0" w:space="0" w:color="auto"/>
                <w:bottom w:val="none" w:sz="0" w:space="0" w:color="auto"/>
                <w:right w:val="none" w:sz="0" w:space="0" w:color="auto"/>
              </w:divBdr>
            </w:div>
            <w:div w:id="939415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423508">
      <w:bodyDiv w:val="1"/>
      <w:marLeft w:val="0"/>
      <w:marRight w:val="0"/>
      <w:marTop w:val="0"/>
      <w:marBottom w:val="0"/>
      <w:divBdr>
        <w:top w:val="none" w:sz="0" w:space="0" w:color="auto"/>
        <w:left w:val="none" w:sz="0" w:space="0" w:color="auto"/>
        <w:bottom w:val="none" w:sz="0" w:space="0" w:color="auto"/>
        <w:right w:val="none" w:sz="0" w:space="0" w:color="auto"/>
      </w:divBdr>
      <w:divsChild>
        <w:div w:id="1521162888">
          <w:marLeft w:val="0"/>
          <w:marRight w:val="0"/>
          <w:marTop w:val="0"/>
          <w:marBottom w:val="0"/>
          <w:divBdr>
            <w:top w:val="none" w:sz="0" w:space="0" w:color="auto"/>
            <w:left w:val="none" w:sz="0" w:space="0" w:color="auto"/>
            <w:bottom w:val="none" w:sz="0" w:space="0" w:color="auto"/>
            <w:right w:val="none" w:sz="0" w:space="0" w:color="auto"/>
          </w:divBdr>
        </w:div>
        <w:div w:id="909851927">
          <w:marLeft w:val="0"/>
          <w:marRight w:val="0"/>
          <w:marTop w:val="150"/>
          <w:marBottom w:val="0"/>
          <w:divBdr>
            <w:top w:val="none" w:sz="0" w:space="0" w:color="auto"/>
            <w:left w:val="none" w:sz="0" w:space="0" w:color="auto"/>
            <w:bottom w:val="none" w:sz="0" w:space="0" w:color="auto"/>
            <w:right w:val="none" w:sz="0" w:space="0" w:color="auto"/>
          </w:divBdr>
          <w:divsChild>
            <w:div w:id="1863014615">
              <w:marLeft w:val="1155"/>
              <w:marRight w:val="0"/>
              <w:marTop w:val="0"/>
              <w:marBottom w:val="0"/>
              <w:divBdr>
                <w:top w:val="none" w:sz="0" w:space="0" w:color="auto"/>
                <w:left w:val="none" w:sz="0" w:space="0" w:color="auto"/>
                <w:bottom w:val="none" w:sz="0" w:space="0" w:color="auto"/>
                <w:right w:val="none" w:sz="0" w:space="0" w:color="auto"/>
              </w:divBdr>
            </w:div>
            <w:div w:id="1364794120">
              <w:marLeft w:val="1155"/>
              <w:marRight w:val="0"/>
              <w:marTop w:val="0"/>
              <w:marBottom w:val="0"/>
              <w:divBdr>
                <w:top w:val="none" w:sz="0" w:space="0" w:color="auto"/>
                <w:left w:val="none" w:sz="0" w:space="0" w:color="auto"/>
                <w:bottom w:val="none" w:sz="0" w:space="0" w:color="auto"/>
                <w:right w:val="none" w:sz="0" w:space="0" w:color="auto"/>
              </w:divBdr>
            </w:div>
            <w:div w:id="120077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741048">
      <w:bodyDiv w:val="1"/>
      <w:marLeft w:val="0"/>
      <w:marRight w:val="0"/>
      <w:marTop w:val="0"/>
      <w:marBottom w:val="0"/>
      <w:divBdr>
        <w:top w:val="none" w:sz="0" w:space="0" w:color="auto"/>
        <w:left w:val="none" w:sz="0" w:space="0" w:color="auto"/>
        <w:bottom w:val="none" w:sz="0" w:space="0" w:color="auto"/>
        <w:right w:val="none" w:sz="0" w:space="0" w:color="auto"/>
      </w:divBdr>
      <w:divsChild>
        <w:div w:id="1045250872">
          <w:marLeft w:val="0"/>
          <w:marRight w:val="0"/>
          <w:marTop w:val="0"/>
          <w:marBottom w:val="0"/>
          <w:divBdr>
            <w:top w:val="none" w:sz="0" w:space="0" w:color="auto"/>
            <w:left w:val="none" w:sz="0" w:space="0" w:color="auto"/>
            <w:bottom w:val="none" w:sz="0" w:space="0" w:color="auto"/>
            <w:right w:val="none" w:sz="0" w:space="0" w:color="auto"/>
          </w:divBdr>
        </w:div>
        <w:div w:id="1235046036">
          <w:marLeft w:val="0"/>
          <w:marRight w:val="0"/>
          <w:marTop w:val="150"/>
          <w:marBottom w:val="0"/>
          <w:divBdr>
            <w:top w:val="none" w:sz="0" w:space="0" w:color="auto"/>
            <w:left w:val="none" w:sz="0" w:space="0" w:color="auto"/>
            <w:bottom w:val="none" w:sz="0" w:space="0" w:color="auto"/>
            <w:right w:val="none" w:sz="0" w:space="0" w:color="auto"/>
          </w:divBdr>
          <w:divsChild>
            <w:div w:id="1768844683">
              <w:marLeft w:val="1155"/>
              <w:marRight w:val="0"/>
              <w:marTop w:val="0"/>
              <w:marBottom w:val="0"/>
              <w:divBdr>
                <w:top w:val="none" w:sz="0" w:space="0" w:color="auto"/>
                <w:left w:val="none" w:sz="0" w:space="0" w:color="auto"/>
                <w:bottom w:val="none" w:sz="0" w:space="0" w:color="auto"/>
                <w:right w:val="none" w:sz="0" w:space="0" w:color="auto"/>
              </w:divBdr>
            </w:div>
            <w:div w:id="261182538">
              <w:marLeft w:val="1155"/>
              <w:marRight w:val="0"/>
              <w:marTop w:val="0"/>
              <w:marBottom w:val="0"/>
              <w:divBdr>
                <w:top w:val="none" w:sz="0" w:space="0" w:color="auto"/>
                <w:left w:val="none" w:sz="0" w:space="0" w:color="auto"/>
                <w:bottom w:val="none" w:sz="0" w:space="0" w:color="auto"/>
                <w:right w:val="none" w:sz="0" w:space="0" w:color="auto"/>
              </w:divBdr>
            </w:div>
            <w:div w:id="1052457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928318">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247179">
      <w:bodyDiv w:val="1"/>
      <w:marLeft w:val="0"/>
      <w:marRight w:val="0"/>
      <w:marTop w:val="0"/>
      <w:marBottom w:val="0"/>
      <w:divBdr>
        <w:top w:val="none" w:sz="0" w:space="0" w:color="auto"/>
        <w:left w:val="none" w:sz="0" w:space="0" w:color="auto"/>
        <w:bottom w:val="none" w:sz="0" w:space="0" w:color="auto"/>
        <w:right w:val="none" w:sz="0" w:space="0" w:color="auto"/>
      </w:divBdr>
      <w:divsChild>
        <w:div w:id="157112898">
          <w:marLeft w:val="0"/>
          <w:marRight w:val="0"/>
          <w:marTop w:val="0"/>
          <w:marBottom w:val="0"/>
          <w:divBdr>
            <w:top w:val="none" w:sz="0" w:space="0" w:color="auto"/>
            <w:left w:val="none" w:sz="0" w:space="0" w:color="auto"/>
            <w:bottom w:val="none" w:sz="0" w:space="0" w:color="auto"/>
            <w:right w:val="none" w:sz="0" w:space="0" w:color="auto"/>
          </w:divBdr>
        </w:div>
        <w:div w:id="137722382">
          <w:marLeft w:val="0"/>
          <w:marRight w:val="0"/>
          <w:marTop w:val="150"/>
          <w:marBottom w:val="0"/>
          <w:divBdr>
            <w:top w:val="none" w:sz="0" w:space="0" w:color="auto"/>
            <w:left w:val="none" w:sz="0" w:space="0" w:color="auto"/>
            <w:bottom w:val="none" w:sz="0" w:space="0" w:color="auto"/>
            <w:right w:val="none" w:sz="0" w:space="0" w:color="auto"/>
          </w:divBdr>
          <w:divsChild>
            <w:div w:id="1985815192">
              <w:marLeft w:val="1155"/>
              <w:marRight w:val="0"/>
              <w:marTop w:val="0"/>
              <w:marBottom w:val="0"/>
              <w:divBdr>
                <w:top w:val="none" w:sz="0" w:space="0" w:color="auto"/>
                <w:left w:val="none" w:sz="0" w:space="0" w:color="auto"/>
                <w:bottom w:val="none" w:sz="0" w:space="0" w:color="auto"/>
                <w:right w:val="none" w:sz="0" w:space="0" w:color="auto"/>
              </w:divBdr>
            </w:div>
            <w:div w:id="695353682">
              <w:marLeft w:val="1155"/>
              <w:marRight w:val="0"/>
              <w:marTop w:val="0"/>
              <w:marBottom w:val="0"/>
              <w:divBdr>
                <w:top w:val="none" w:sz="0" w:space="0" w:color="auto"/>
                <w:left w:val="none" w:sz="0" w:space="0" w:color="auto"/>
                <w:bottom w:val="none" w:sz="0" w:space="0" w:color="auto"/>
                <w:right w:val="none" w:sz="0" w:space="0" w:color="auto"/>
              </w:divBdr>
            </w:div>
            <w:div w:id="5907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247627">
      <w:bodyDiv w:val="1"/>
      <w:marLeft w:val="0"/>
      <w:marRight w:val="0"/>
      <w:marTop w:val="0"/>
      <w:marBottom w:val="0"/>
      <w:divBdr>
        <w:top w:val="none" w:sz="0" w:space="0" w:color="auto"/>
        <w:left w:val="none" w:sz="0" w:space="0" w:color="auto"/>
        <w:bottom w:val="none" w:sz="0" w:space="0" w:color="auto"/>
        <w:right w:val="none" w:sz="0" w:space="0" w:color="auto"/>
      </w:divBdr>
      <w:divsChild>
        <w:div w:id="1841462565">
          <w:marLeft w:val="0"/>
          <w:marRight w:val="0"/>
          <w:marTop w:val="0"/>
          <w:marBottom w:val="0"/>
          <w:divBdr>
            <w:top w:val="none" w:sz="0" w:space="0" w:color="auto"/>
            <w:left w:val="none" w:sz="0" w:space="0" w:color="auto"/>
            <w:bottom w:val="none" w:sz="0" w:space="0" w:color="auto"/>
            <w:right w:val="none" w:sz="0" w:space="0" w:color="auto"/>
          </w:divBdr>
        </w:div>
        <w:div w:id="370811027">
          <w:marLeft w:val="0"/>
          <w:marRight w:val="0"/>
          <w:marTop w:val="150"/>
          <w:marBottom w:val="0"/>
          <w:divBdr>
            <w:top w:val="none" w:sz="0" w:space="0" w:color="auto"/>
            <w:left w:val="none" w:sz="0" w:space="0" w:color="auto"/>
            <w:bottom w:val="none" w:sz="0" w:space="0" w:color="auto"/>
            <w:right w:val="none" w:sz="0" w:space="0" w:color="auto"/>
          </w:divBdr>
          <w:divsChild>
            <w:div w:id="521667791">
              <w:marLeft w:val="1155"/>
              <w:marRight w:val="0"/>
              <w:marTop w:val="0"/>
              <w:marBottom w:val="0"/>
              <w:divBdr>
                <w:top w:val="none" w:sz="0" w:space="0" w:color="auto"/>
                <w:left w:val="none" w:sz="0" w:space="0" w:color="auto"/>
                <w:bottom w:val="none" w:sz="0" w:space="0" w:color="auto"/>
                <w:right w:val="none" w:sz="0" w:space="0" w:color="auto"/>
              </w:divBdr>
            </w:div>
            <w:div w:id="1893540357">
              <w:marLeft w:val="1155"/>
              <w:marRight w:val="0"/>
              <w:marTop w:val="0"/>
              <w:marBottom w:val="0"/>
              <w:divBdr>
                <w:top w:val="none" w:sz="0" w:space="0" w:color="auto"/>
                <w:left w:val="none" w:sz="0" w:space="0" w:color="auto"/>
                <w:bottom w:val="none" w:sz="0" w:space="0" w:color="auto"/>
                <w:right w:val="none" w:sz="0" w:space="0" w:color="auto"/>
              </w:divBdr>
            </w:div>
            <w:div w:id="87354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710179">
      <w:bodyDiv w:val="1"/>
      <w:marLeft w:val="0"/>
      <w:marRight w:val="0"/>
      <w:marTop w:val="0"/>
      <w:marBottom w:val="0"/>
      <w:divBdr>
        <w:top w:val="none" w:sz="0" w:space="0" w:color="auto"/>
        <w:left w:val="none" w:sz="0" w:space="0" w:color="auto"/>
        <w:bottom w:val="none" w:sz="0" w:space="0" w:color="auto"/>
        <w:right w:val="none" w:sz="0" w:space="0" w:color="auto"/>
      </w:divBdr>
      <w:divsChild>
        <w:div w:id="616764858">
          <w:marLeft w:val="0"/>
          <w:marRight w:val="0"/>
          <w:marTop w:val="0"/>
          <w:marBottom w:val="0"/>
          <w:divBdr>
            <w:top w:val="none" w:sz="0" w:space="0" w:color="auto"/>
            <w:left w:val="none" w:sz="0" w:space="0" w:color="auto"/>
            <w:bottom w:val="none" w:sz="0" w:space="0" w:color="auto"/>
            <w:right w:val="none" w:sz="0" w:space="0" w:color="auto"/>
          </w:divBdr>
        </w:div>
        <w:div w:id="130558176">
          <w:marLeft w:val="0"/>
          <w:marRight w:val="0"/>
          <w:marTop w:val="150"/>
          <w:marBottom w:val="0"/>
          <w:divBdr>
            <w:top w:val="none" w:sz="0" w:space="0" w:color="auto"/>
            <w:left w:val="none" w:sz="0" w:space="0" w:color="auto"/>
            <w:bottom w:val="none" w:sz="0" w:space="0" w:color="auto"/>
            <w:right w:val="none" w:sz="0" w:space="0" w:color="auto"/>
          </w:divBdr>
          <w:divsChild>
            <w:div w:id="1655177331">
              <w:marLeft w:val="1155"/>
              <w:marRight w:val="0"/>
              <w:marTop w:val="0"/>
              <w:marBottom w:val="0"/>
              <w:divBdr>
                <w:top w:val="none" w:sz="0" w:space="0" w:color="auto"/>
                <w:left w:val="none" w:sz="0" w:space="0" w:color="auto"/>
                <w:bottom w:val="none" w:sz="0" w:space="0" w:color="auto"/>
                <w:right w:val="none" w:sz="0" w:space="0" w:color="auto"/>
              </w:divBdr>
            </w:div>
            <w:div w:id="920484447">
              <w:marLeft w:val="1155"/>
              <w:marRight w:val="0"/>
              <w:marTop w:val="0"/>
              <w:marBottom w:val="0"/>
              <w:divBdr>
                <w:top w:val="none" w:sz="0" w:space="0" w:color="auto"/>
                <w:left w:val="none" w:sz="0" w:space="0" w:color="auto"/>
                <w:bottom w:val="none" w:sz="0" w:space="0" w:color="auto"/>
                <w:right w:val="none" w:sz="0" w:space="0" w:color="auto"/>
              </w:divBdr>
            </w:div>
            <w:div w:id="846099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6975997">
      <w:bodyDiv w:val="1"/>
      <w:marLeft w:val="0"/>
      <w:marRight w:val="0"/>
      <w:marTop w:val="0"/>
      <w:marBottom w:val="0"/>
      <w:divBdr>
        <w:top w:val="none" w:sz="0" w:space="0" w:color="auto"/>
        <w:left w:val="none" w:sz="0" w:space="0" w:color="auto"/>
        <w:bottom w:val="none" w:sz="0" w:space="0" w:color="auto"/>
        <w:right w:val="none" w:sz="0" w:space="0" w:color="auto"/>
      </w:divBdr>
      <w:divsChild>
        <w:div w:id="2027251812">
          <w:marLeft w:val="0"/>
          <w:marRight w:val="0"/>
          <w:marTop w:val="0"/>
          <w:marBottom w:val="0"/>
          <w:divBdr>
            <w:top w:val="none" w:sz="0" w:space="0" w:color="auto"/>
            <w:left w:val="none" w:sz="0" w:space="0" w:color="auto"/>
            <w:bottom w:val="none" w:sz="0" w:space="0" w:color="auto"/>
            <w:right w:val="none" w:sz="0" w:space="0" w:color="auto"/>
          </w:divBdr>
        </w:div>
        <w:div w:id="2125465305">
          <w:marLeft w:val="0"/>
          <w:marRight w:val="0"/>
          <w:marTop w:val="150"/>
          <w:marBottom w:val="0"/>
          <w:divBdr>
            <w:top w:val="none" w:sz="0" w:space="0" w:color="auto"/>
            <w:left w:val="none" w:sz="0" w:space="0" w:color="auto"/>
            <w:bottom w:val="none" w:sz="0" w:space="0" w:color="auto"/>
            <w:right w:val="none" w:sz="0" w:space="0" w:color="auto"/>
          </w:divBdr>
          <w:divsChild>
            <w:div w:id="1004673140">
              <w:marLeft w:val="1155"/>
              <w:marRight w:val="0"/>
              <w:marTop w:val="0"/>
              <w:marBottom w:val="0"/>
              <w:divBdr>
                <w:top w:val="none" w:sz="0" w:space="0" w:color="auto"/>
                <w:left w:val="none" w:sz="0" w:space="0" w:color="auto"/>
                <w:bottom w:val="none" w:sz="0" w:space="0" w:color="auto"/>
                <w:right w:val="none" w:sz="0" w:space="0" w:color="auto"/>
              </w:divBdr>
            </w:div>
            <w:div w:id="381910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048639">
      <w:bodyDiv w:val="1"/>
      <w:marLeft w:val="0"/>
      <w:marRight w:val="0"/>
      <w:marTop w:val="0"/>
      <w:marBottom w:val="0"/>
      <w:divBdr>
        <w:top w:val="none" w:sz="0" w:space="0" w:color="auto"/>
        <w:left w:val="none" w:sz="0" w:space="0" w:color="auto"/>
        <w:bottom w:val="none" w:sz="0" w:space="0" w:color="auto"/>
        <w:right w:val="none" w:sz="0" w:space="0" w:color="auto"/>
      </w:divBdr>
      <w:divsChild>
        <w:div w:id="1737777364">
          <w:marLeft w:val="0"/>
          <w:marRight w:val="0"/>
          <w:marTop w:val="0"/>
          <w:marBottom w:val="0"/>
          <w:divBdr>
            <w:top w:val="none" w:sz="0" w:space="0" w:color="auto"/>
            <w:left w:val="none" w:sz="0" w:space="0" w:color="auto"/>
            <w:bottom w:val="none" w:sz="0" w:space="0" w:color="auto"/>
            <w:right w:val="none" w:sz="0" w:space="0" w:color="auto"/>
          </w:divBdr>
        </w:div>
        <w:div w:id="1487864763">
          <w:marLeft w:val="0"/>
          <w:marRight w:val="0"/>
          <w:marTop w:val="150"/>
          <w:marBottom w:val="0"/>
          <w:divBdr>
            <w:top w:val="none" w:sz="0" w:space="0" w:color="auto"/>
            <w:left w:val="none" w:sz="0" w:space="0" w:color="auto"/>
            <w:bottom w:val="none" w:sz="0" w:space="0" w:color="auto"/>
            <w:right w:val="none" w:sz="0" w:space="0" w:color="auto"/>
          </w:divBdr>
          <w:divsChild>
            <w:div w:id="305861978">
              <w:marLeft w:val="1155"/>
              <w:marRight w:val="0"/>
              <w:marTop w:val="0"/>
              <w:marBottom w:val="0"/>
              <w:divBdr>
                <w:top w:val="none" w:sz="0" w:space="0" w:color="auto"/>
                <w:left w:val="none" w:sz="0" w:space="0" w:color="auto"/>
                <w:bottom w:val="none" w:sz="0" w:space="0" w:color="auto"/>
                <w:right w:val="none" w:sz="0" w:space="0" w:color="auto"/>
              </w:divBdr>
            </w:div>
            <w:div w:id="870190559">
              <w:marLeft w:val="1155"/>
              <w:marRight w:val="0"/>
              <w:marTop w:val="0"/>
              <w:marBottom w:val="0"/>
              <w:divBdr>
                <w:top w:val="none" w:sz="0" w:space="0" w:color="auto"/>
                <w:left w:val="none" w:sz="0" w:space="0" w:color="auto"/>
                <w:bottom w:val="none" w:sz="0" w:space="0" w:color="auto"/>
                <w:right w:val="none" w:sz="0" w:space="0" w:color="auto"/>
              </w:divBdr>
            </w:div>
            <w:div w:id="812598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633276">
      <w:bodyDiv w:val="1"/>
      <w:marLeft w:val="0"/>
      <w:marRight w:val="0"/>
      <w:marTop w:val="0"/>
      <w:marBottom w:val="0"/>
      <w:divBdr>
        <w:top w:val="none" w:sz="0" w:space="0" w:color="auto"/>
        <w:left w:val="none" w:sz="0" w:space="0" w:color="auto"/>
        <w:bottom w:val="none" w:sz="0" w:space="0" w:color="auto"/>
        <w:right w:val="none" w:sz="0" w:space="0" w:color="auto"/>
      </w:divBdr>
    </w:div>
    <w:div w:id="717752197">
      <w:bodyDiv w:val="1"/>
      <w:marLeft w:val="0"/>
      <w:marRight w:val="0"/>
      <w:marTop w:val="0"/>
      <w:marBottom w:val="0"/>
      <w:divBdr>
        <w:top w:val="none" w:sz="0" w:space="0" w:color="auto"/>
        <w:left w:val="none" w:sz="0" w:space="0" w:color="auto"/>
        <w:bottom w:val="none" w:sz="0" w:space="0" w:color="auto"/>
        <w:right w:val="none" w:sz="0" w:space="0" w:color="auto"/>
      </w:divBdr>
      <w:divsChild>
        <w:div w:id="1008602413">
          <w:marLeft w:val="0"/>
          <w:marRight w:val="0"/>
          <w:marTop w:val="0"/>
          <w:marBottom w:val="0"/>
          <w:divBdr>
            <w:top w:val="none" w:sz="0" w:space="0" w:color="auto"/>
            <w:left w:val="none" w:sz="0" w:space="0" w:color="auto"/>
            <w:bottom w:val="none" w:sz="0" w:space="0" w:color="auto"/>
            <w:right w:val="none" w:sz="0" w:space="0" w:color="auto"/>
          </w:divBdr>
        </w:div>
        <w:div w:id="1857229126">
          <w:marLeft w:val="0"/>
          <w:marRight w:val="0"/>
          <w:marTop w:val="150"/>
          <w:marBottom w:val="0"/>
          <w:divBdr>
            <w:top w:val="none" w:sz="0" w:space="0" w:color="auto"/>
            <w:left w:val="none" w:sz="0" w:space="0" w:color="auto"/>
            <w:bottom w:val="none" w:sz="0" w:space="0" w:color="auto"/>
            <w:right w:val="none" w:sz="0" w:space="0" w:color="auto"/>
          </w:divBdr>
          <w:divsChild>
            <w:div w:id="319968052">
              <w:marLeft w:val="1155"/>
              <w:marRight w:val="0"/>
              <w:marTop w:val="0"/>
              <w:marBottom w:val="0"/>
              <w:divBdr>
                <w:top w:val="none" w:sz="0" w:space="0" w:color="auto"/>
                <w:left w:val="none" w:sz="0" w:space="0" w:color="auto"/>
                <w:bottom w:val="none" w:sz="0" w:space="0" w:color="auto"/>
                <w:right w:val="none" w:sz="0" w:space="0" w:color="auto"/>
              </w:divBdr>
            </w:div>
            <w:div w:id="370767821">
              <w:marLeft w:val="1155"/>
              <w:marRight w:val="0"/>
              <w:marTop w:val="0"/>
              <w:marBottom w:val="0"/>
              <w:divBdr>
                <w:top w:val="none" w:sz="0" w:space="0" w:color="auto"/>
                <w:left w:val="none" w:sz="0" w:space="0" w:color="auto"/>
                <w:bottom w:val="none" w:sz="0" w:space="0" w:color="auto"/>
                <w:right w:val="none" w:sz="0" w:space="0" w:color="auto"/>
              </w:divBdr>
            </w:div>
            <w:div w:id="45606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4774">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8014124">
      <w:bodyDiv w:val="1"/>
      <w:marLeft w:val="0"/>
      <w:marRight w:val="0"/>
      <w:marTop w:val="0"/>
      <w:marBottom w:val="0"/>
      <w:divBdr>
        <w:top w:val="none" w:sz="0" w:space="0" w:color="auto"/>
        <w:left w:val="none" w:sz="0" w:space="0" w:color="auto"/>
        <w:bottom w:val="none" w:sz="0" w:space="0" w:color="auto"/>
        <w:right w:val="none" w:sz="0" w:space="0" w:color="auto"/>
      </w:divBdr>
      <w:divsChild>
        <w:div w:id="1855799882">
          <w:marLeft w:val="0"/>
          <w:marRight w:val="0"/>
          <w:marTop w:val="0"/>
          <w:marBottom w:val="0"/>
          <w:divBdr>
            <w:top w:val="none" w:sz="0" w:space="0" w:color="auto"/>
            <w:left w:val="none" w:sz="0" w:space="0" w:color="auto"/>
            <w:bottom w:val="none" w:sz="0" w:space="0" w:color="auto"/>
            <w:right w:val="none" w:sz="0" w:space="0" w:color="auto"/>
          </w:divBdr>
        </w:div>
        <w:div w:id="1103957758">
          <w:marLeft w:val="0"/>
          <w:marRight w:val="0"/>
          <w:marTop w:val="150"/>
          <w:marBottom w:val="0"/>
          <w:divBdr>
            <w:top w:val="none" w:sz="0" w:space="0" w:color="auto"/>
            <w:left w:val="none" w:sz="0" w:space="0" w:color="auto"/>
            <w:bottom w:val="none" w:sz="0" w:space="0" w:color="auto"/>
            <w:right w:val="none" w:sz="0" w:space="0" w:color="auto"/>
          </w:divBdr>
          <w:divsChild>
            <w:div w:id="874805692">
              <w:marLeft w:val="1155"/>
              <w:marRight w:val="0"/>
              <w:marTop w:val="0"/>
              <w:marBottom w:val="0"/>
              <w:divBdr>
                <w:top w:val="none" w:sz="0" w:space="0" w:color="auto"/>
                <w:left w:val="none" w:sz="0" w:space="0" w:color="auto"/>
                <w:bottom w:val="none" w:sz="0" w:space="0" w:color="auto"/>
                <w:right w:val="none" w:sz="0" w:space="0" w:color="auto"/>
              </w:divBdr>
            </w:div>
            <w:div w:id="1144472289">
              <w:marLeft w:val="1155"/>
              <w:marRight w:val="0"/>
              <w:marTop w:val="0"/>
              <w:marBottom w:val="0"/>
              <w:divBdr>
                <w:top w:val="none" w:sz="0" w:space="0" w:color="auto"/>
                <w:left w:val="none" w:sz="0" w:space="0" w:color="auto"/>
                <w:bottom w:val="none" w:sz="0" w:space="0" w:color="auto"/>
                <w:right w:val="none" w:sz="0" w:space="0" w:color="auto"/>
              </w:divBdr>
            </w:div>
            <w:div w:id="115048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3446">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399626">
      <w:bodyDiv w:val="1"/>
      <w:marLeft w:val="0"/>
      <w:marRight w:val="0"/>
      <w:marTop w:val="0"/>
      <w:marBottom w:val="0"/>
      <w:divBdr>
        <w:top w:val="none" w:sz="0" w:space="0" w:color="auto"/>
        <w:left w:val="none" w:sz="0" w:space="0" w:color="auto"/>
        <w:bottom w:val="none" w:sz="0" w:space="0" w:color="auto"/>
        <w:right w:val="none" w:sz="0" w:space="0" w:color="auto"/>
      </w:divBdr>
      <w:divsChild>
        <w:div w:id="512064787">
          <w:marLeft w:val="0"/>
          <w:marRight w:val="0"/>
          <w:marTop w:val="0"/>
          <w:marBottom w:val="0"/>
          <w:divBdr>
            <w:top w:val="none" w:sz="0" w:space="0" w:color="auto"/>
            <w:left w:val="none" w:sz="0" w:space="0" w:color="auto"/>
            <w:bottom w:val="none" w:sz="0" w:space="0" w:color="auto"/>
            <w:right w:val="none" w:sz="0" w:space="0" w:color="auto"/>
          </w:divBdr>
        </w:div>
        <w:div w:id="1890805288">
          <w:marLeft w:val="0"/>
          <w:marRight w:val="0"/>
          <w:marTop w:val="150"/>
          <w:marBottom w:val="0"/>
          <w:divBdr>
            <w:top w:val="none" w:sz="0" w:space="0" w:color="auto"/>
            <w:left w:val="none" w:sz="0" w:space="0" w:color="auto"/>
            <w:bottom w:val="none" w:sz="0" w:space="0" w:color="auto"/>
            <w:right w:val="none" w:sz="0" w:space="0" w:color="auto"/>
          </w:divBdr>
          <w:divsChild>
            <w:div w:id="1764103856">
              <w:marLeft w:val="1155"/>
              <w:marRight w:val="0"/>
              <w:marTop w:val="0"/>
              <w:marBottom w:val="0"/>
              <w:divBdr>
                <w:top w:val="none" w:sz="0" w:space="0" w:color="auto"/>
                <w:left w:val="none" w:sz="0" w:space="0" w:color="auto"/>
                <w:bottom w:val="none" w:sz="0" w:space="0" w:color="auto"/>
                <w:right w:val="none" w:sz="0" w:space="0" w:color="auto"/>
              </w:divBdr>
            </w:div>
            <w:div w:id="172078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10247">
      <w:bodyDiv w:val="1"/>
      <w:marLeft w:val="0"/>
      <w:marRight w:val="0"/>
      <w:marTop w:val="0"/>
      <w:marBottom w:val="0"/>
      <w:divBdr>
        <w:top w:val="none" w:sz="0" w:space="0" w:color="auto"/>
        <w:left w:val="none" w:sz="0" w:space="0" w:color="auto"/>
        <w:bottom w:val="none" w:sz="0" w:space="0" w:color="auto"/>
        <w:right w:val="none" w:sz="0" w:space="0" w:color="auto"/>
      </w:divBdr>
      <w:divsChild>
        <w:div w:id="917906494">
          <w:marLeft w:val="0"/>
          <w:marRight w:val="0"/>
          <w:marTop w:val="0"/>
          <w:marBottom w:val="0"/>
          <w:divBdr>
            <w:top w:val="none" w:sz="0" w:space="0" w:color="auto"/>
            <w:left w:val="none" w:sz="0" w:space="0" w:color="auto"/>
            <w:bottom w:val="none" w:sz="0" w:space="0" w:color="auto"/>
            <w:right w:val="none" w:sz="0" w:space="0" w:color="auto"/>
          </w:divBdr>
        </w:div>
        <w:div w:id="804394680">
          <w:marLeft w:val="0"/>
          <w:marRight w:val="0"/>
          <w:marTop w:val="150"/>
          <w:marBottom w:val="0"/>
          <w:divBdr>
            <w:top w:val="none" w:sz="0" w:space="0" w:color="auto"/>
            <w:left w:val="none" w:sz="0" w:space="0" w:color="auto"/>
            <w:bottom w:val="none" w:sz="0" w:space="0" w:color="auto"/>
            <w:right w:val="none" w:sz="0" w:space="0" w:color="auto"/>
          </w:divBdr>
          <w:divsChild>
            <w:div w:id="1741516301">
              <w:marLeft w:val="1155"/>
              <w:marRight w:val="0"/>
              <w:marTop w:val="0"/>
              <w:marBottom w:val="0"/>
              <w:divBdr>
                <w:top w:val="none" w:sz="0" w:space="0" w:color="auto"/>
                <w:left w:val="none" w:sz="0" w:space="0" w:color="auto"/>
                <w:bottom w:val="none" w:sz="0" w:space="0" w:color="auto"/>
                <w:right w:val="none" w:sz="0" w:space="0" w:color="auto"/>
              </w:divBdr>
            </w:div>
            <w:div w:id="388654335">
              <w:marLeft w:val="1155"/>
              <w:marRight w:val="0"/>
              <w:marTop w:val="0"/>
              <w:marBottom w:val="0"/>
              <w:divBdr>
                <w:top w:val="none" w:sz="0" w:space="0" w:color="auto"/>
                <w:left w:val="none" w:sz="0" w:space="0" w:color="auto"/>
                <w:bottom w:val="none" w:sz="0" w:space="0" w:color="auto"/>
                <w:right w:val="none" w:sz="0" w:space="0" w:color="auto"/>
              </w:divBdr>
            </w:div>
            <w:div w:id="1061365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980094">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251316">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290263">
      <w:bodyDiv w:val="1"/>
      <w:marLeft w:val="0"/>
      <w:marRight w:val="0"/>
      <w:marTop w:val="0"/>
      <w:marBottom w:val="0"/>
      <w:divBdr>
        <w:top w:val="none" w:sz="0" w:space="0" w:color="auto"/>
        <w:left w:val="none" w:sz="0" w:space="0" w:color="auto"/>
        <w:bottom w:val="none" w:sz="0" w:space="0" w:color="auto"/>
        <w:right w:val="none" w:sz="0" w:space="0" w:color="auto"/>
      </w:divBdr>
      <w:divsChild>
        <w:div w:id="344600178">
          <w:marLeft w:val="0"/>
          <w:marRight w:val="0"/>
          <w:marTop w:val="0"/>
          <w:marBottom w:val="0"/>
          <w:divBdr>
            <w:top w:val="none" w:sz="0" w:space="0" w:color="auto"/>
            <w:left w:val="none" w:sz="0" w:space="0" w:color="auto"/>
            <w:bottom w:val="none" w:sz="0" w:space="0" w:color="auto"/>
            <w:right w:val="none" w:sz="0" w:space="0" w:color="auto"/>
          </w:divBdr>
        </w:div>
        <w:div w:id="526718832">
          <w:marLeft w:val="0"/>
          <w:marRight w:val="0"/>
          <w:marTop w:val="150"/>
          <w:marBottom w:val="0"/>
          <w:divBdr>
            <w:top w:val="none" w:sz="0" w:space="0" w:color="auto"/>
            <w:left w:val="none" w:sz="0" w:space="0" w:color="auto"/>
            <w:bottom w:val="none" w:sz="0" w:space="0" w:color="auto"/>
            <w:right w:val="none" w:sz="0" w:space="0" w:color="auto"/>
          </w:divBdr>
          <w:divsChild>
            <w:div w:id="259721617">
              <w:marLeft w:val="1155"/>
              <w:marRight w:val="0"/>
              <w:marTop w:val="0"/>
              <w:marBottom w:val="0"/>
              <w:divBdr>
                <w:top w:val="none" w:sz="0" w:space="0" w:color="auto"/>
                <w:left w:val="none" w:sz="0" w:space="0" w:color="auto"/>
                <w:bottom w:val="none" w:sz="0" w:space="0" w:color="auto"/>
                <w:right w:val="none" w:sz="0" w:space="0" w:color="auto"/>
              </w:divBdr>
            </w:div>
            <w:div w:id="366878680">
              <w:marLeft w:val="1155"/>
              <w:marRight w:val="0"/>
              <w:marTop w:val="0"/>
              <w:marBottom w:val="0"/>
              <w:divBdr>
                <w:top w:val="none" w:sz="0" w:space="0" w:color="auto"/>
                <w:left w:val="none" w:sz="0" w:space="0" w:color="auto"/>
                <w:bottom w:val="none" w:sz="0" w:space="0" w:color="auto"/>
                <w:right w:val="none" w:sz="0" w:space="0" w:color="auto"/>
              </w:divBdr>
            </w:div>
            <w:div w:id="5969116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487735">
      <w:bodyDiv w:val="1"/>
      <w:marLeft w:val="0"/>
      <w:marRight w:val="0"/>
      <w:marTop w:val="0"/>
      <w:marBottom w:val="0"/>
      <w:divBdr>
        <w:top w:val="none" w:sz="0" w:space="0" w:color="auto"/>
        <w:left w:val="none" w:sz="0" w:space="0" w:color="auto"/>
        <w:bottom w:val="none" w:sz="0" w:space="0" w:color="auto"/>
        <w:right w:val="none" w:sz="0" w:space="0" w:color="auto"/>
      </w:divBdr>
      <w:divsChild>
        <w:div w:id="2111387964">
          <w:marLeft w:val="0"/>
          <w:marRight w:val="0"/>
          <w:marTop w:val="0"/>
          <w:marBottom w:val="0"/>
          <w:divBdr>
            <w:top w:val="none" w:sz="0" w:space="0" w:color="auto"/>
            <w:left w:val="none" w:sz="0" w:space="0" w:color="auto"/>
            <w:bottom w:val="none" w:sz="0" w:space="0" w:color="auto"/>
            <w:right w:val="none" w:sz="0" w:space="0" w:color="auto"/>
          </w:divBdr>
        </w:div>
        <w:div w:id="182090301">
          <w:marLeft w:val="0"/>
          <w:marRight w:val="0"/>
          <w:marTop w:val="150"/>
          <w:marBottom w:val="0"/>
          <w:divBdr>
            <w:top w:val="none" w:sz="0" w:space="0" w:color="auto"/>
            <w:left w:val="none" w:sz="0" w:space="0" w:color="auto"/>
            <w:bottom w:val="none" w:sz="0" w:space="0" w:color="auto"/>
            <w:right w:val="none" w:sz="0" w:space="0" w:color="auto"/>
          </w:divBdr>
          <w:divsChild>
            <w:div w:id="853031434">
              <w:marLeft w:val="1155"/>
              <w:marRight w:val="0"/>
              <w:marTop w:val="0"/>
              <w:marBottom w:val="0"/>
              <w:divBdr>
                <w:top w:val="none" w:sz="0" w:space="0" w:color="auto"/>
                <w:left w:val="none" w:sz="0" w:space="0" w:color="auto"/>
                <w:bottom w:val="none" w:sz="0" w:space="0" w:color="auto"/>
                <w:right w:val="none" w:sz="0" w:space="0" w:color="auto"/>
              </w:divBdr>
            </w:div>
            <w:div w:id="408231902">
              <w:marLeft w:val="1155"/>
              <w:marRight w:val="0"/>
              <w:marTop w:val="0"/>
              <w:marBottom w:val="0"/>
              <w:divBdr>
                <w:top w:val="none" w:sz="0" w:space="0" w:color="auto"/>
                <w:left w:val="none" w:sz="0" w:space="0" w:color="auto"/>
                <w:bottom w:val="none" w:sz="0" w:space="0" w:color="auto"/>
                <w:right w:val="none" w:sz="0" w:space="0" w:color="auto"/>
              </w:divBdr>
            </w:div>
            <w:div w:id="714936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638416">
      <w:bodyDiv w:val="1"/>
      <w:marLeft w:val="0"/>
      <w:marRight w:val="0"/>
      <w:marTop w:val="0"/>
      <w:marBottom w:val="0"/>
      <w:divBdr>
        <w:top w:val="none" w:sz="0" w:space="0" w:color="auto"/>
        <w:left w:val="none" w:sz="0" w:space="0" w:color="auto"/>
        <w:bottom w:val="none" w:sz="0" w:space="0" w:color="auto"/>
        <w:right w:val="none" w:sz="0" w:space="0" w:color="auto"/>
      </w:divBdr>
      <w:divsChild>
        <w:div w:id="109052676">
          <w:marLeft w:val="0"/>
          <w:marRight w:val="0"/>
          <w:marTop w:val="0"/>
          <w:marBottom w:val="0"/>
          <w:divBdr>
            <w:top w:val="none" w:sz="0" w:space="0" w:color="auto"/>
            <w:left w:val="none" w:sz="0" w:space="0" w:color="auto"/>
            <w:bottom w:val="none" w:sz="0" w:space="0" w:color="auto"/>
            <w:right w:val="none" w:sz="0" w:space="0" w:color="auto"/>
          </w:divBdr>
        </w:div>
        <w:div w:id="1458645863">
          <w:marLeft w:val="0"/>
          <w:marRight w:val="0"/>
          <w:marTop w:val="150"/>
          <w:marBottom w:val="0"/>
          <w:divBdr>
            <w:top w:val="none" w:sz="0" w:space="0" w:color="auto"/>
            <w:left w:val="none" w:sz="0" w:space="0" w:color="auto"/>
            <w:bottom w:val="none" w:sz="0" w:space="0" w:color="auto"/>
            <w:right w:val="none" w:sz="0" w:space="0" w:color="auto"/>
          </w:divBdr>
          <w:divsChild>
            <w:div w:id="215822951">
              <w:marLeft w:val="1155"/>
              <w:marRight w:val="0"/>
              <w:marTop w:val="0"/>
              <w:marBottom w:val="0"/>
              <w:divBdr>
                <w:top w:val="none" w:sz="0" w:space="0" w:color="auto"/>
                <w:left w:val="none" w:sz="0" w:space="0" w:color="auto"/>
                <w:bottom w:val="none" w:sz="0" w:space="0" w:color="auto"/>
                <w:right w:val="none" w:sz="0" w:space="0" w:color="auto"/>
              </w:divBdr>
            </w:div>
            <w:div w:id="1073620196">
              <w:marLeft w:val="1155"/>
              <w:marRight w:val="0"/>
              <w:marTop w:val="0"/>
              <w:marBottom w:val="0"/>
              <w:divBdr>
                <w:top w:val="none" w:sz="0" w:space="0" w:color="auto"/>
                <w:left w:val="none" w:sz="0" w:space="0" w:color="auto"/>
                <w:bottom w:val="none" w:sz="0" w:space="0" w:color="auto"/>
                <w:right w:val="none" w:sz="0" w:space="0" w:color="auto"/>
              </w:divBdr>
            </w:div>
            <w:div w:id="128997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1976330">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097329">
      <w:bodyDiv w:val="1"/>
      <w:marLeft w:val="0"/>
      <w:marRight w:val="0"/>
      <w:marTop w:val="0"/>
      <w:marBottom w:val="0"/>
      <w:divBdr>
        <w:top w:val="none" w:sz="0" w:space="0" w:color="auto"/>
        <w:left w:val="none" w:sz="0" w:space="0" w:color="auto"/>
        <w:bottom w:val="none" w:sz="0" w:space="0" w:color="auto"/>
        <w:right w:val="none" w:sz="0" w:space="0" w:color="auto"/>
      </w:divBdr>
      <w:divsChild>
        <w:div w:id="1371228874">
          <w:marLeft w:val="0"/>
          <w:marRight w:val="0"/>
          <w:marTop w:val="0"/>
          <w:marBottom w:val="0"/>
          <w:divBdr>
            <w:top w:val="none" w:sz="0" w:space="0" w:color="auto"/>
            <w:left w:val="none" w:sz="0" w:space="0" w:color="auto"/>
            <w:bottom w:val="none" w:sz="0" w:space="0" w:color="auto"/>
            <w:right w:val="none" w:sz="0" w:space="0" w:color="auto"/>
          </w:divBdr>
        </w:div>
        <w:div w:id="1059792309">
          <w:marLeft w:val="0"/>
          <w:marRight w:val="0"/>
          <w:marTop w:val="150"/>
          <w:marBottom w:val="0"/>
          <w:divBdr>
            <w:top w:val="none" w:sz="0" w:space="0" w:color="auto"/>
            <w:left w:val="none" w:sz="0" w:space="0" w:color="auto"/>
            <w:bottom w:val="none" w:sz="0" w:space="0" w:color="auto"/>
            <w:right w:val="none" w:sz="0" w:space="0" w:color="auto"/>
          </w:divBdr>
          <w:divsChild>
            <w:div w:id="517816447">
              <w:marLeft w:val="1155"/>
              <w:marRight w:val="0"/>
              <w:marTop w:val="0"/>
              <w:marBottom w:val="0"/>
              <w:divBdr>
                <w:top w:val="none" w:sz="0" w:space="0" w:color="auto"/>
                <w:left w:val="none" w:sz="0" w:space="0" w:color="auto"/>
                <w:bottom w:val="none" w:sz="0" w:space="0" w:color="auto"/>
                <w:right w:val="none" w:sz="0" w:space="0" w:color="auto"/>
              </w:divBdr>
            </w:div>
            <w:div w:id="1496384711">
              <w:marLeft w:val="1155"/>
              <w:marRight w:val="0"/>
              <w:marTop w:val="0"/>
              <w:marBottom w:val="0"/>
              <w:divBdr>
                <w:top w:val="none" w:sz="0" w:space="0" w:color="auto"/>
                <w:left w:val="none" w:sz="0" w:space="0" w:color="auto"/>
                <w:bottom w:val="none" w:sz="0" w:space="0" w:color="auto"/>
                <w:right w:val="none" w:sz="0" w:space="0" w:color="auto"/>
              </w:divBdr>
            </w:div>
            <w:div w:id="1516529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4844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678744">
      <w:bodyDiv w:val="1"/>
      <w:marLeft w:val="0"/>
      <w:marRight w:val="0"/>
      <w:marTop w:val="0"/>
      <w:marBottom w:val="0"/>
      <w:divBdr>
        <w:top w:val="none" w:sz="0" w:space="0" w:color="auto"/>
        <w:left w:val="none" w:sz="0" w:space="0" w:color="auto"/>
        <w:bottom w:val="none" w:sz="0" w:space="0" w:color="auto"/>
        <w:right w:val="none" w:sz="0" w:space="0" w:color="auto"/>
      </w:divBdr>
      <w:divsChild>
        <w:div w:id="708381200">
          <w:marLeft w:val="0"/>
          <w:marRight w:val="0"/>
          <w:marTop w:val="0"/>
          <w:marBottom w:val="0"/>
          <w:divBdr>
            <w:top w:val="none" w:sz="0" w:space="0" w:color="auto"/>
            <w:left w:val="none" w:sz="0" w:space="0" w:color="auto"/>
            <w:bottom w:val="none" w:sz="0" w:space="0" w:color="auto"/>
            <w:right w:val="none" w:sz="0" w:space="0" w:color="auto"/>
          </w:divBdr>
        </w:div>
        <w:div w:id="1901594032">
          <w:marLeft w:val="0"/>
          <w:marRight w:val="0"/>
          <w:marTop w:val="150"/>
          <w:marBottom w:val="0"/>
          <w:divBdr>
            <w:top w:val="none" w:sz="0" w:space="0" w:color="auto"/>
            <w:left w:val="none" w:sz="0" w:space="0" w:color="auto"/>
            <w:bottom w:val="none" w:sz="0" w:space="0" w:color="auto"/>
            <w:right w:val="none" w:sz="0" w:space="0" w:color="auto"/>
          </w:divBdr>
          <w:divsChild>
            <w:div w:id="1030372111">
              <w:marLeft w:val="1155"/>
              <w:marRight w:val="0"/>
              <w:marTop w:val="0"/>
              <w:marBottom w:val="0"/>
              <w:divBdr>
                <w:top w:val="none" w:sz="0" w:space="0" w:color="auto"/>
                <w:left w:val="none" w:sz="0" w:space="0" w:color="auto"/>
                <w:bottom w:val="none" w:sz="0" w:space="0" w:color="auto"/>
                <w:right w:val="none" w:sz="0" w:space="0" w:color="auto"/>
              </w:divBdr>
            </w:div>
            <w:div w:id="1036201101">
              <w:marLeft w:val="1155"/>
              <w:marRight w:val="0"/>
              <w:marTop w:val="0"/>
              <w:marBottom w:val="0"/>
              <w:divBdr>
                <w:top w:val="none" w:sz="0" w:space="0" w:color="auto"/>
                <w:left w:val="none" w:sz="0" w:space="0" w:color="auto"/>
                <w:bottom w:val="none" w:sz="0" w:space="0" w:color="auto"/>
                <w:right w:val="none" w:sz="0" w:space="0" w:color="auto"/>
              </w:divBdr>
            </w:div>
            <w:div w:id="1159346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57201">
      <w:bodyDiv w:val="1"/>
      <w:marLeft w:val="0"/>
      <w:marRight w:val="0"/>
      <w:marTop w:val="0"/>
      <w:marBottom w:val="0"/>
      <w:divBdr>
        <w:top w:val="none" w:sz="0" w:space="0" w:color="auto"/>
        <w:left w:val="none" w:sz="0" w:space="0" w:color="auto"/>
        <w:bottom w:val="none" w:sz="0" w:space="0" w:color="auto"/>
        <w:right w:val="none" w:sz="0" w:space="0" w:color="auto"/>
      </w:divBdr>
      <w:divsChild>
        <w:div w:id="1498957561">
          <w:marLeft w:val="0"/>
          <w:marRight w:val="0"/>
          <w:marTop w:val="0"/>
          <w:marBottom w:val="0"/>
          <w:divBdr>
            <w:top w:val="none" w:sz="0" w:space="0" w:color="auto"/>
            <w:left w:val="none" w:sz="0" w:space="0" w:color="auto"/>
            <w:bottom w:val="none" w:sz="0" w:space="0" w:color="auto"/>
            <w:right w:val="none" w:sz="0" w:space="0" w:color="auto"/>
          </w:divBdr>
        </w:div>
        <w:div w:id="1306012112">
          <w:marLeft w:val="0"/>
          <w:marRight w:val="0"/>
          <w:marTop w:val="150"/>
          <w:marBottom w:val="0"/>
          <w:divBdr>
            <w:top w:val="none" w:sz="0" w:space="0" w:color="auto"/>
            <w:left w:val="none" w:sz="0" w:space="0" w:color="auto"/>
            <w:bottom w:val="none" w:sz="0" w:space="0" w:color="auto"/>
            <w:right w:val="none" w:sz="0" w:space="0" w:color="auto"/>
          </w:divBdr>
          <w:divsChild>
            <w:div w:id="1331911928">
              <w:marLeft w:val="1155"/>
              <w:marRight w:val="0"/>
              <w:marTop w:val="0"/>
              <w:marBottom w:val="0"/>
              <w:divBdr>
                <w:top w:val="none" w:sz="0" w:space="0" w:color="auto"/>
                <w:left w:val="none" w:sz="0" w:space="0" w:color="auto"/>
                <w:bottom w:val="none" w:sz="0" w:space="0" w:color="auto"/>
                <w:right w:val="none" w:sz="0" w:space="0" w:color="auto"/>
              </w:divBdr>
            </w:div>
            <w:div w:id="820586989">
              <w:marLeft w:val="1155"/>
              <w:marRight w:val="0"/>
              <w:marTop w:val="0"/>
              <w:marBottom w:val="0"/>
              <w:divBdr>
                <w:top w:val="none" w:sz="0" w:space="0" w:color="auto"/>
                <w:left w:val="none" w:sz="0" w:space="0" w:color="auto"/>
                <w:bottom w:val="none" w:sz="0" w:space="0" w:color="auto"/>
                <w:right w:val="none" w:sz="0" w:space="0" w:color="auto"/>
              </w:divBdr>
            </w:div>
            <w:div w:id="196817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28522">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994133">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301">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6696">
      <w:bodyDiv w:val="1"/>
      <w:marLeft w:val="0"/>
      <w:marRight w:val="0"/>
      <w:marTop w:val="0"/>
      <w:marBottom w:val="0"/>
      <w:divBdr>
        <w:top w:val="none" w:sz="0" w:space="0" w:color="auto"/>
        <w:left w:val="none" w:sz="0" w:space="0" w:color="auto"/>
        <w:bottom w:val="none" w:sz="0" w:space="0" w:color="auto"/>
        <w:right w:val="none" w:sz="0" w:space="0" w:color="auto"/>
      </w:divBdr>
    </w:div>
    <w:div w:id="723452042">
      <w:bodyDiv w:val="1"/>
      <w:marLeft w:val="0"/>
      <w:marRight w:val="0"/>
      <w:marTop w:val="0"/>
      <w:marBottom w:val="0"/>
      <w:divBdr>
        <w:top w:val="none" w:sz="0" w:space="0" w:color="auto"/>
        <w:left w:val="none" w:sz="0" w:space="0" w:color="auto"/>
        <w:bottom w:val="none" w:sz="0" w:space="0" w:color="auto"/>
        <w:right w:val="none" w:sz="0" w:space="0" w:color="auto"/>
      </w:divBdr>
      <w:divsChild>
        <w:div w:id="90250214">
          <w:marLeft w:val="0"/>
          <w:marRight w:val="0"/>
          <w:marTop w:val="0"/>
          <w:marBottom w:val="0"/>
          <w:divBdr>
            <w:top w:val="none" w:sz="0" w:space="0" w:color="auto"/>
            <w:left w:val="none" w:sz="0" w:space="0" w:color="auto"/>
            <w:bottom w:val="none" w:sz="0" w:space="0" w:color="auto"/>
            <w:right w:val="none" w:sz="0" w:space="0" w:color="auto"/>
          </w:divBdr>
        </w:div>
        <w:div w:id="781385936">
          <w:marLeft w:val="0"/>
          <w:marRight w:val="0"/>
          <w:marTop w:val="150"/>
          <w:marBottom w:val="0"/>
          <w:divBdr>
            <w:top w:val="none" w:sz="0" w:space="0" w:color="auto"/>
            <w:left w:val="none" w:sz="0" w:space="0" w:color="auto"/>
            <w:bottom w:val="none" w:sz="0" w:space="0" w:color="auto"/>
            <w:right w:val="none" w:sz="0" w:space="0" w:color="auto"/>
          </w:divBdr>
          <w:divsChild>
            <w:div w:id="1997176245">
              <w:marLeft w:val="1155"/>
              <w:marRight w:val="0"/>
              <w:marTop w:val="0"/>
              <w:marBottom w:val="0"/>
              <w:divBdr>
                <w:top w:val="none" w:sz="0" w:space="0" w:color="auto"/>
                <w:left w:val="none" w:sz="0" w:space="0" w:color="auto"/>
                <w:bottom w:val="none" w:sz="0" w:space="0" w:color="auto"/>
                <w:right w:val="none" w:sz="0" w:space="0" w:color="auto"/>
              </w:divBdr>
            </w:div>
            <w:div w:id="693458801">
              <w:marLeft w:val="1155"/>
              <w:marRight w:val="0"/>
              <w:marTop w:val="0"/>
              <w:marBottom w:val="0"/>
              <w:divBdr>
                <w:top w:val="none" w:sz="0" w:space="0" w:color="auto"/>
                <w:left w:val="none" w:sz="0" w:space="0" w:color="auto"/>
                <w:bottom w:val="none" w:sz="0" w:space="0" w:color="auto"/>
                <w:right w:val="none" w:sz="0" w:space="0" w:color="auto"/>
              </w:divBdr>
            </w:div>
            <w:div w:id="710612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8712">
      <w:bodyDiv w:val="1"/>
      <w:marLeft w:val="0"/>
      <w:marRight w:val="0"/>
      <w:marTop w:val="0"/>
      <w:marBottom w:val="0"/>
      <w:divBdr>
        <w:top w:val="none" w:sz="0" w:space="0" w:color="auto"/>
        <w:left w:val="none" w:sz="0" w:space="0" w:color="auto"/>
        <w:bottom w:val="none" w:sz="0" w:space="0" w:color="auto"/>
        <w:right w:val="none" w:sz="0" w:space="0" w:color="auto"/>
      </w:divBdr>
      <w:divsChild>
        <w:div w:id="1554468684">
          <w:marLeft w:val="0"/>
          <w:marRight w:val="0"/>
          <w:marTop w:val="0"/>
          <w:marBottom w:val="0"/>
          <w:divBdr>
            <w:top w:val="none" w:sz="0" w:space="0" w:color="auto"/>
            <w:left w:val="none" w:sz="0" w:space="0" w:color="auto"/>
            <w:bottom w:val="none" w:sz="0" w:space="0" w:color="auto"/>
            <w:right w:val="none" w:sz="0" w:space="0" w:color="auto"/>
          </w:divBdr>
        </w:div>
        <w:div w:id="1567447951">
          <w:marLeft w:val="0"/>
          <w:marRight w:val="0"/>
          <w:marTop w:val="150"/>
          <w:marBottom w:val="0"/>
          <w:divBdr>
            <w:top w:val="none" w:sz="0" w:space="0" w:color="auto"/>
            <w:left w:val="none" w:sz="0" w:space="0" w:color="auto"/>
            <w:bottom w:val="none" w:sz="0" w:space="0" w:color="auto"/>
            <w:right w:val="none" w:sz="0" w:space="0" w:color="auto"/>
          </w:divBdr>
          <w:divsChild>
            <w:div w:id="1280722322">
              <w:marLeft w:val="1155"/>
              <w:marRight w:val="0"/>
              <w:marTop w:val="0"/>
              <w:marBottom w:val="0"/>
              <w:divBdr>
                <w:top w:val="none" w:sz="0" w:space="0" w:color="auto"/>
                <w:left w:val="none" w:sz="0" w:space="0" w:color="auto"/>
                <w:bottom w:val="none" w:sz="0" w:space="0" w:color="auto"/>
                <w:right w:val="none" w:sz="0" w:space="0" w:color="auto"/>
              </w:divBdr>
            </w:div>
            <w:div w:id="206650089">
              <w:marLeft w:val="1155"/>
              <w:marRight w:val="0"/>
              <w:marTop w:val="0"/>
              <w:marBottom w:val="0"/>
              <w:divBdr>
                <w:top w:val="none" w:sz="0" w:space="0" w:color="auto"/>
                <w:left w:val="none" w:sz="0" w:space="0" w:color="auto"/>
                <w:bottom w:val="none" w:sz="0" w:space="0" w:color="auto"/>
                <w:right w:val="none" w:sz="0" w:space="0" w:color="auto"/>
              </w:divBdr>
            </w:div>
            <w:div w:id="41405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0660">
      <w:bodyDiv w:val="1"/>
      <w:marLeft w:val="0"/>
      <w:marRight w:val="0"/>
      <w:marTop w:val="0"/>
      <w:marBottom w:val="0"/>
      <w:divBdr>
        <w:top w:val="none" w:sz="0" w:space="0" w:color="auto"/>
        <w:left w:val="none" w:sz="0" w:space="0" w:color="auto"/>
        <w:bottom w:val="none" w:sz="0" w:space="0" w:color="auto"/>
        <w:right w:val="none" w:sz="0" w:space="0" w:color="auto"/>
      </w:divBdr>
      <w:divsChild>
        <w:div w:id="713387306">
          <w:marLeft w:val="0"/>
          <w:marRight w:val="0"/>
          <w:marTop w:val="0"/>
          <w:marBottom w:val="0"/>
          <w:divBdr>
            <w:top w:val="none" w:sz="0" w:space="0" w:color="auto"/>
            <w:left w:val="none" w:sz="0" w:space="0" w:color="auto"/>
            <w:bottom w:val="none" w:sz="0" w:space="0" w:color="auto"/>
            <w:right w:val="none" w:sz="0" w:space="0" w:color="auto"/>
          </w:divBdr>
        </w:div>
        <w:div w:id="189608024">
          <w:marLeft w:val="0"/>
          <w:marRight w:val="0"/>
          <w:marTop w:val="150"/>
          <w:marBottom w:val="0"/>
          <w:divBdr>
            <w:top w:val="none" w:sz="0" w:space="0" w:color="auto"/>
            <w:left w:val="none" w:sz="0" w:space="0" w:color="auto"/>
            <w:bottom w:val="none" w:sz="0" w:space="0" w:color="auto"/>
            <w:right w:val="none" w:sz="0" w:space="0" w:color="auto"/>
          </w:divBdr>
          <w:divsChild>
            <w:div w:id="114836792">
              <w:marLeft w:val="1155"/>
              <w:marRight w:val="0"/>
              <w:marTop w:val="0"/>
              <w:marBottom w:val="0"/>
              <w:divBdr>
                <w:top w:val="none" w:sz="0" w:space="0" w:color="auto"/>
                <w:left w:val="none" w:sz="0" w:space="0" w:color="auto"/>
                <w:bottom w:val="none" w:sz="0" w:space="0" w:color="auto"/>
                <w:right w:val="none" w:sz="0" w:space="0" w:color="auto"/>
              </w:divBdr>
            </w:div>
            <w:div w:id="20014367">
              <w:marLeft w:val="1155"/>
              <w:marRight w:val="0"/>
              <w:marTop w:val="0"/>
              <w:marBottom w:val="0"/>
              <w:divBdr>
                <w:top w:val="none" w:sz="0" w:space="0" w:color="auto"/>
                <w:left w:val="none" w:sz="0" w:space="0" w:color="auto"/>
                <w:bottom w:val="none" w:sz="0" w:space="0" w:color="auto"/>
                <w:right w:val="none" w:sz="0" w:space="0" w:color="auto"/>
              </w:divBdr>
            </w:div>
            <w:div w:id="1807508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036">
      <w:bodyDiv w:val="1"/>
      <w:marLeft w:val="0"/>
      <w:marRight w:val="0"/>
      <w:marTop w:val="0"/>
      <w:marBottom w:val="0"/>
      <w:divBdr>
        <w:top w:val="none" w:sz="0" w:space="0" w:color="auto"/>
        <w:left w:val="none" w:sz="0" w:space="0" w:color="auto"/>
        <w:bottom w:val="none" w:sz="0" w:space="0" w:color="auto"/>
        <w:right w:val="none" w:sz="0" w:space="0" w:color="auto"/>
      </w:divBdr>
      <w:divsChild>
        <w:div w:id="1815365116">
          <w:marLeft w:val="0"/>
          <w:marRight w:val="0"/>
          <w:marTop w:val="0"/>
          <w:marBottom w:val="0"/>
          <w:divBdr>
            <w:top w:val="none" w:sz="0" w:space="0" w:color="auto"/>
            <w:left w:val="none" w:sz="0" w:space="0" w:color="auto"/>
            <w:bottom w:val="none" w:sz="0" w:space="0" w:color="auto"/>
            <w:right w:val="none" w:sz="0" w:space="0" w:color="auto"/>
          </w:divBdr>
        </w:div>
        <w:div w:id="538056049">
          <w:marLeft w:val="0"/>
          <w:marRight w:val="0"/>
          <w:marTop w:val="150"/>
          <w:marBottom w:val="0"/>
          <w:divBdr>
            <w:top w:val="none" w:sz="0" w:space="0" w:color="auto"/>
            <w:left w:val="none" w:sz="0" w:space="0" w:color="auto"/>
            <w:bottom w:val="none" w:sz="0" w:space="0" w:color="auto"/>
            <w:right w:val="none" w:sz="0" w:space="0" w:color="auto"/>
          </w:divBdr>
          <w:divsChild>
            <w:div w:id="1126313717">
              <w:marLeft w:val="1155"/>
              <w:marRight w:val="0"/>
              <w:marTop w:val="0"/>
              <w:marBottom w:val="0"/>
              <w:divBdr>
                <w:top w:val="none" w:sz="0" w:space="0" w:color="auto"/>
                <w:left w:val="none" w:sz="0" w:space="0" w:color="auto"/>
                <w:bottom w:val="none" w:sz="0" w:space="0" w:color="auto"/>
                <w:right w:val="none" w:sz="0" w:space="0" w:color="auto"/>
              </w:divBdr>
            </w:div>
            <w:div w:id="331495889">
              <w:marLeft w:val="1155"/>
              <w:marRight w:val="0"/>
              <w:marTop w:val="0"/>
              <w:marBottom w:val="0"/>
              <w:divBdr>
                <w:top w:val="none" w:sz="0" w:space="0" w:color="auto"/>
                <w:left w:val="none" w:sz="0" w:space="0" w:color="auto"/>
                <w:bottom w:val="none" w:sz="0" w:space="0" w:color="auto"/>
                <w:right w:val="none" w:sz="0" w:space="0" w:color="auto"/>
              </w:divBdr>
            </w:div>
            <w:div w:id="716927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334970">
      <w:bodyDiv w:val="1"/>
      <w:marLeft w:val="0"/>
      <w:marRight w:val="0"/>
      <w:marTop w:val="0"/>
      <w:marBottom w:val="0"/>
      <w:divBdr>
        <w:top w:val="none" w:sz="0" w:space="0" w:color="auto"/>
        <w:left w:val="none" w:sz="0" w:space="0" w:color="auto"/>
        <w:bottom w:val="none" w:sz="0" w:space="0" w:color="auto"/>
        <w:right w:val="none" w:sz="0" w:space="0" w:color="auto"/>
      </w:divBdr>
      <w:divsChild>
        <w:div w:id="1018504553">
          <w:marLeft w:val="0"/>
          <w:marRight w:val="0"/>
          <w:marTop w:val="0"/>
          <w:marBottom w:val="0"/>
          <w:divBdr>
            <w:top w:val="none" w:sz="0" w:space="0" w:color="auto"/>
            <w:left w:val="none" w:sz="0" w:space="0" w:color="auto"/>
            <w:bottom w:val="none" w:sz="0" w:space="0" w:color="auto"/>
            <w:right w:val="none" w:sz="0" w:space="0" w:color="auto"/>
          </w:divBdr>
        </w:div>
        <w:div w:id="730495546">
          <w:marLeft w:val="0"/>
          <w:marRight w:val="0"/>
          <w:marTop w:val="150"/>
          <w:marBottom w:val="0"/>
          <w:divBdr>
            <w:top w:val="none" w:sz="0" w:space="0" w:color="auto"/>
            <w:left w:val="none" w:sz="0" w:space="0" w:color="auto"/>
            <w:bottom w:val="none" w:sz="0" w:space="0" w:color="auto"/>
            <w:right w:val="none" w:sz="0" w:space="0" w:color="auto"/>
          </w:divBdr>
          <w:divsChild>
            <w:div w:id="515192402">
              <w:marLeft w:val="1155"/>
              <w:marRight w:val="0"/>
              <w:marTop w:val="0"/>
              <w:marBottom w:val="0"/>
              <w:divBdr>
                <w:top w:val="none" w:sz="0" w:space="0" w:color="auto"/>
                <w:left w:val="none" w:sz="0" w:space="0" w:color="auto"/>
                <w:bottom w:val="none" w:sz="0" w:space="0" w:color="auto"/>
                <w:right w:val="none" w:sz="0" w:space="0" w:color="auto"/>
              </w:divBdr>
            </w:div>
            <w:div w:id="1895505236">
              <w:marLeft w:val="1155"/>
              <w:marRight w:val="0"/>
              <w:marTop w:val="0"/>
              <w:marBottom w:val="0"/>
              <w:divBdr>
                <w:top w:val="none" w:sz="0" w:space="0" w:color="auto"/>
                <w:left w:val="none" w:sz="0" w:space="0" w:color="auto"/>
                <w:bottom w:val="none" w:sz="0" w:space="0" w:color="auto"/>
                <w:right w:val="none" w:sz="0" w:space="0" w:color="auto"/>
              </w:divBdr>
            </w:div>
            <w:div w:id="885870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529803">
      <w:bodyDiv w:val="1"/>
      <w:marLeft w:val="0"/>
      <w:marRight w:val="0"/>
      <w:marTop w:val="0"/>
      <w:marBottom w:val="0"/>
      <w:divBdr>
        <w:top w:val="none" w:sz="0" w:space="0" w:color="auto"/>
        <w:left w:val="none" w:sz="0" w:space="0" w:color="auto"/>
        <w:bottom w:val="none" w:sz="0" w:space="0" w:color="auto"/>
        <w:right w:val="none" w:sz="0" w:space="0" w:color="auto"/>
      </w:divBdr>
      <w:divsChild>
        <w:div w:id="938373290">
          <w:marLeft w:val="0"/>
          <w:marRight w:val="0"/>
          <w:marTop w:val="0"/>
          <w:marBottom w:val="0"/>
          <w:divBdr>
            <w:top w:val="none" w:sz="0" w:space="0" w:color="auto"/>
            <w:left w:val="none" w:sz="0" w:space="0" w:color="auto"/>
            <w:bottom w:val="none" w:sz="0" w:space="0" w:color="auto"/>
            <w:right w:val="none" w:sz="0" w:space="0" w:color="auto"/>
          </w:divBdr>
        </w:div>
        <w:div w:id="942150378">
          <w:marLeft w:val="0"/>
          <w:marRight w:val="0"/>
          <w:marTop w:val="150"/>
          <w:marBottom w:val="0"/>
          <w:divBdr>
            <w:top w:val="none" w:sz="0" w:space="0" w:color="auto"/>
            <w:left w:val="none" w:sz="0" w:space="0" w:color="auto"/>
            <w:bottom w:val="none" w:sz="0" w:space="0" w:color="auto"/>
            <w:right w:val="none" w:sz="0" w:space="0" w:color="auto"/>
          </w:divBdr>
          <w:divsChild>
            <w:div w:id="1473255909">
              <w:marLeft w:val="1155"/>
              <w:marRight w:val="0"/>
              <w:marTop w:val="0"/>
              <w:marBottom w:val="0"/>
              <w:divBdr>
                <w:top w:val="none" w:sz="0" w:space="0" w:color="auto"/>
                <w:left w:val="none" w:sz="0" w:space="0" w:color="auto"/>
                <w:bottom w:val="none" w:sz="0" w:space="0" w:color="auto"/>
                <w:right w:val="none" w:sz="0" w:space="0" w:color="auto"/>
              </w:divBdr>
            </w:div>
            <w:div w:id="33970786">
              <w:marLeft w:val="1155"/>
              <w:marRight w:val="0"/>
              <w:marTop w:val="0"/>
              <w:marBottom w:val="0"/>
              <w:divBdr>
                <w:top w:val="none" w:sz="0" w:space="0" w:color="auto"/>
                <w:left w:val="none" w:sz="0" w:space="0" w:color="auto"/>
                <w:bottom w:val="none" w:sz="0" w:space="0" w:color="auto"/>
                <w:right w:val="none" w:sz="0" w:space="0" w:color="auto"/>
              </w:divBdr>
            </w:div>
            <w:div w:id="273446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598477">
      <w:bodyDiv w:val="1"/>
      <w:marLeft w:val="0"/>
      <w:marRight w:val="0"/>
      <w:marTop w:val="0"/>
      <w:marBottom w:val="0"/>
      <w:divBdr>
        <w:top w:val="none" w:sz="0" w:space="0" w:color="auto"/>
        <w:left w:val="none" w:sz="0" w:space="0" w:color="auto"/>
        <w:bottom w:val="none" w:sz="0" w:space="0" w:color="auto"/>
        <w:right w:val="none" w:sz="0" w:space="0" w:color="auto"/>
      </w:divBdr>
      <w:divsChild>
        <w:div w:id="1462766917">
          <w:marLeft w:val="0"/>
          <w:marRight w:val="0"/>
          <w:marTop w:val="0"/>
          <w:marBottom w:val="0"/>
          <w:divBdr>
            <w:top w:val="none" w:sz="0" w:space="0" w:color="auto"/>
            <w:left w:val="none" w:sz="0" w:space="0" w:color="auto"/>
            <w:bottom w:val="none" w:sz="0" w:space="0" w:color="auto"/>
            <w:right w:val="none" w:sz="0" w:space="0" w:color="auto"/>
          </w:divBdr>
        </w:div>
        <w:div w:id="1263607704">
          <w:marLeft w:val="0"/>
          <w:marRight w:val="0"/>
          <w:marTop w:val="150"/>
          <w:marBottom w:val="0"/>
          <w:divBdr>
            <w:top w:val="none" w:sz="0" w:space="0" w:color="auto"/>
            <w:left w:val="none" w:sz="0" w:space="0" w:color="auto"/>
            <w:bottom w:val="none" w:sz="0" w:space="0" w:color="auto"/>
            <w:right w:val="none" w:sz="0" w:space="0" w:color="auto"/>
          </w:divBdr>
          <w:divsChild>
            <w:div w:id="929120632">
              <w:marLeft w:val="1155"/>
              <w:marRight w:val="0"/>
              <w:marTop w:val="0"/>
              <w:marBottom w:val="0"/>
              <w:divBdr>
                <w:top w:val="none" w:sz="0" w:space="0" w:color="auto"/>
                <w:left w:val="none" w:sz="0" w:space="0" w:color="auto"/>
                <w:bottom w:val="none" w:sz="0" w:space="0" w:color="auto"/>
                <w:right w:val="none" w:sz="0" w:space="0" w:color="auto"/>
              </w:divBdr>
            </w:div>
            <w:div w:id="953974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4915671">
      <w:bodyDiv w:val="1"/>
      <w:marLeft w:val="0"/>
      <w:marRight w:val="0"/>
      <w:marTop w:val="0"/>
      <w:marBottom w:val="0"/>
      <w:divBdr>
        <w:top w:val="none" w:sz="0" w:space="0" w:color="auto"/>
        <w:left w:val="none" w:sz="0" w:space="0" w:color="auto"/>
        <w:bottom w:val="none" w:sz="0" w:space="0" w:color="auto"/>
        <w:right w:val="none" w:sz="0" w:space="0" w:color="auto"/>
      </w:divBdr>
      <w:divsChild>
        <w:div w:id="945960058">
          <w:marLeft w:val="0"/>
          <w:marRight w:val="0"/>
          <w:marTop w:val="0"/>
          <w:marBottom w:val="0"/>
          <w:divBdr>
            <w:top w:val="none" w:sz="0" w:space="0" w:color="auto"/>
            <w:left w:val="none" w:sz="0" w:space="0" w:color="auto"/>
            <w:bottom w:val="none" w:sz="0" w:space="0" w:color="auto"/>
            <w:right w:val="none" w:sz="0" w:space="0" w:color="auto"/>
          </w:divBdr>
        </w:div>
        <w:div w:id="1610047889">
          <w:marLeft w:val="0"/>
          <w:marRight w:val="0"/>
          <w:marTop w:val="150"/>
          <w:marBottom w:val="0"/>
          <w:divBdr>
            <w:top w:val="none" w:sz="0" w:space="0" w:color="auto"/>
            <w:left w:val="none" w:sz="0" w:space="0" w:color="auto"/>
            <w:bottom w:val="none" w:sz="0" w:space="0" w:color="auto"/>
            <w:right w:val="none" w:sz="0" w:space="0" w:color="auto"/>
          </w:divBdr>
          <w:divsChild>
            <w:div w:id="1452892882">
              <w:marLeft w:val="1155"/>
              <w:marRight w:val="0"/>
              <w:marTop w:val="0"/>
              <w:marBottom w:val="0"/>
              <w:divBdr>
                <w:top w:val="none" w:sz="0" w:space="0" w:color="auto"/>
                <w:left w:val="none" w:sz="0" w:space="0" w:color="auto"/>
                <w:bottom w:val="none" w:sz="0" w:space="0" w:color="auto"/>
                <w:right w:val="none" w:sz="0" w:space="0" w:color="auto"/>
              </w:divBdr>
            </w:div>
            <w:div w:id="770707166">
              <w:marLeft w:val="1155"/>
              <w:marRight w:val="0"/>
              <w:marTop w:val="0"/>
              <w:marBottom w:val="0"/>
              <w:divBdr>
                <w:top w:val="none" w:sz="0" w:space="0" w:color="auto"/>
                <w:left w:val="none" w:sz="0" w:space="0" w:color="auto"/>
                <w:bottom w:val="none" w:sz="0" w:space="0" w:color="auto"/>
                <w:right w:val="none" w:sz="0" w:space="0" w:color="auto"/>
              </w:divBdr>
            </w:div>
            <w:div w:id="1448620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421523">
      <w:bodyDiv w:val="1"/>
      <w:marLeft w:val="0"/>
      <w:marRight w:val="0"/>
      <w:marTop w:val="0"/>
      <w:marBottom w:val="0"/>
      <w:divBdr>
        <w:top w:val="none" w:sz="0" w:space="0" w:color="auto"/>
        <w:left w:val="none" w:sz="0" w:space="0" w:color="auto"/>
        <w:bottom w:val="none" w:sz="0" w:space="0" w:color="auto"/>
        <w:right w:val="none" w:sz="0" w:space="0" w:color="auto"/>
      </w:divBdr>
      <w:divsChild>
        <w:div w:id="1651521889">
          <w:marLeft w:val="0"/>
          <w:marRight w:val="0"/>
          <w:marTop w:val="0"/>
          <w:marBottom w:val="0"/>
          <w:divBdr>
            <w:top w:val="none" w:sz="0" w:space="0" w:color="auto"/>
            <w:left w:val="none" w:sz="0" w:space="0" w:color="auto"/>
            <w:bottom w:val="none" w:sz="0" w:space="0" w:color="auto"/>
            <w:right w:val="none" w:sz="0" w:space="0" w:color="auto"/>
          </w:divBdr>
        </w:div>
        <w:div w:id="1419013439">
          <w:marLeft w:val="0"/>
          <w:marRight w:val="0"/>
          <w:marTop w:val="150"/>
          <w:marBottom w:val="0"/>
          <w:divBdr>
            <w:top w:val="none" w:sz="0" w:space="0" w:color="auto"/>
            <w:left w:val="none" w:sz="0" w:space="0" w:color="auto"/>
            <w:bottom w:val="none" w:sz="0" w:space="0" w:color="auto"/>
            <w:right w:val="none" w:sz="0" w:space="0" w:color="auto"/>
          </w:divBdr>
          <w:divsChild>
            <w:div w:id="101845774">
              <w:marLeft w:val="1155"/>
              <w:marRight w:val="0"/>
              <w:marTop w:val="0"/>
              <w:marBottom w:val="0"/>
              <w:divBdr>
                <w:top w:val="none" w:sz="0" w:space="0" w:color="auto"/>
                <w:left w:val="none" w:sz="0" w:space="0" w:color="auto"/>
                <w:bottom w:val="none" w:sz="0" w:space="0" w:color="auto"/>
                <w:right w:val="none" w:sz="0" w:space="0" w:color="auto"/>
              </w:divBdr>
            </w:div>
            <w:div w:id="719402772">
              <w:marLeft w:val="1155"/>
              <w:marRight w:val="0"/>
              <w:marTop w:val="0"/>
              <w:marBottom w:val="0"/>
              <w:divBdr>
                <w:top w:val="none" w:sz="0" w:space="0" w:color="auto"/>
                <w:left w:val="none" w:sz="0" w:space="0" w:color="auto"/>
                <w:bottom w:val="none" w:sz="0" w:space="0" w:color="auto"/>
                <w:right w:val="none" w:sz="0" w:space="0" w:color="auto"/>
              </w:divBdr>
            </w:div>
            <w:div w:id="405419080">
              <w:marLeft w:val="1155"/>
              <w:marRight w:val="0"/>
              <w:marTop w:val="0"/>
              <w:marBottom w:val="0"/>
              <w:divBdr>
                <w:top w:val="none" w:sz="0" w:space="0" w:color="auto"/>
                <w:left w:val="none" w:sz="0" w:space="0" w:color="auto"/>
                <w:bottom w:val="none" w:sz="0" w:space="0" w:color="auto"/>
                <w:right w:val="none" w:sz="0" w:space="0" w:color="auto"/>
              </w:divBdr>
            </w:div>
            <w:div w:id="1468663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31961">
      <w:bodyDiv w:val="1"/>
      <w:marLeft w:val="0"/>
      <w:marRight w:val="0"/>
      <w:marTop w:val="0"/>
      <w:marBottom w:val="0"/>
      <w:divBdr>
        <w:top w:val="none" w:sz="0" w:space="0" w:color="auto"/>
        <w:left w:val="none" w:sz="0" w:space="0" w:color="auto"/>
        <w:bottom w:val="none" w:sz="0" w:space="0" w:color="auto"/>
        <w:right w:val="none" w:sz="0" w:space="0" w:color="auto"/>
      </w:divBdr>
      <w:divsChild>
        <w:div w:id="707028797">
          <w:marLeft w:val="0"/>
          <w:marRight w:val="0"/>
          <w:marTop w:val="0"/>
          <w:marBottom w:val="0"/>
          <w:divBdr>
            <w:top w:val="none" w:sz="0" w:space="0" w:color="auto"/>
            <w:left w:val="none" w:sz="0" w:space="0" w:color="auto"/>
            <w:bottom w:val="none" w:sz="0" w:space="0" w:color="auto"/>
            <w:right w:val="none" w:sz="0" w:space="0" w:color="auto"/>
          </w:divBdr>
        </w:div>
        <w:div w:id="1059784248">
          <w:marLeft w:val="0"/>
          <w:marRight w:val="0"/>
          <w:marTop w:val="150"/>
          <w:marBottom w:val="0"/>
          <w:divBdr>
            <w:top w:val="none" w:sz="0" w:space="0" w:color="auto"/>
            <w:left w:val="none" w:sz="0" w:space="0" w:color="auto"/>
            <w:bottom w:val="none" w:sz="0" w:space="0" w:color="auto"/>
            <w:right w:val="none" w:sz="0" w:space="0" w:color="auto"/>
          </w:divBdr>
          <w:divsChild>
            <w:div w:id="1681617572">
              <w:marLeft w:val="1155"/>
              <w:marRight w:val="0"/>
              <w:marTop w:val="0"/>
              <w:marBottom w:val="0"/>
              <w:divBdr>
                <w:top w:val="none" w:sz="0" w:space="0" w:color="auto"/>
                <w:left w:val="none" w:sz="0" w:space="0" w:color="auto"/>
                <w:bottom w:val="none" w:sz="0" w:space="0" w:color="auto"/>
                <w:right w:val="none" w:sz="0" w:space="0" w:color="auto"/>
              </w:divBdr>
            </w:div>
            <w:div w:id="880946532">
              <w:marLeft w:val="1155"/>
              <w:marRight w:val="0"/>
              <w:marTop w:val="0"/>
              <w:marBottom w:val="0"/>
              <w:divBdr>
                <w:top w:val="none" w:sz="0" w:space="0" w:color="auto"/>
                <w:left w:val="none" w:sz="0" w:space="0" w:color="auto"/>
                <w:bottom w:val="none" w:sz="0" w:space="0" w:color="auto"/>
                <w:right w:val="none" w:sz="0" w:space="0" w:color="auto"/>
              </w:divBdr>
            </w:div>
            <w:div w:id="1650473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221617">
      <w:bodyDiv w:val="1"/>
      <w:marLeft w:val="0"/>
      <w:marRight w:val="0"/>
      <w:marTop w:val="0"/>
      <w:marBottom w:val="0"/>
      <w:divBdr>
        <w:top w:val="none" w:sz="0" w:space="0" w:color="auto"/>
        <w:left w:val="none" w:sz="0" w:space="0" w:color="auto"/>
        <w:bottom w:val="none" w:sz="0" w:space="0" w:color="auto"/>
        <w:right w:val="none" w:sz="0" w:space="0" w:color="auto"/>
      </w:divBdr>
      <w:divsChild>
        <w:div w:id="202794899">
          <w:marLeft w:val="0"/>
          <w:marRight w:val="0"/>
          <w:marTop w:val="0"/>
          <w:marBottom w:val="0"/>
          <w:divBdr>
            <w:top w:val="none" w:sz="0" w:space="0" w:color="auto"/>
            <w:left w:val="none" w:sz="0" w:space="0" w:color="auto"/>
            <w:bottom w:val="none" w:sz="0" w:space="0" w:color="auto"/>
            <w:right w:val="none" w:sz="0" w:space="0" w:color="auto"/>
          </w:divBdr>
        </w:div>
        <w:div w:id="462433331">
          <w:marLeft w:val="0"/>
          <w:marRight w:val="0"/>
          <w:marTop w:val="150"/>
          <w:marBottom w:val="0"/>
          <w:divBdr>
            <w:top w:val="none" w:sz="0" w:space="0" w:color="auto"/>
            <w:left w:val="none" w:sz="0" w:space="0" w:color="auto"/>
            <w:bottom w:val="none" w:sz="0" w:space="0" w:color="auto"/>
            <w:right w:val="none" w:sz="0" w:space="0" w:color="auto"/>
          </w:divBdr>
          <w:divsChild>
            <w:div w:id="700664071">
              <w:marLeft w:val="1155"/>
              <w:marRight w:val="0"/>
              <w:marTop w:val="0"/>
              <w:marBottom w:val="0"/>
              <w:divBdr>
                <w:top w:val="none" w:sz="0" w:space="0" w:color="auto"/>
                <w:left w:val="none" w:sz="0" w:space="0" w:color="auto"/>
                <w:bottom w:val="none" w:sz="0" w:space="0" w:color="auto"/>
                <w:right w:val="none" w:sz="0" w:space="0" w:color="auto"/>
              </w:divBdr>
            </w:div>
            <w:div w:id="1024593896">
              <w:marLeft w:val="1155"/>
              <w:marRight w:val="0"/>
              <w:marTop w:val="0"/>
              <w:marBottom w:val="0"/>
              <w:divBdr>
                <w:top w:val="none" w:sz="0" w:space="0" w:color="auto"/>
                <w:left w:val="none" w:sz="0" w:space="0" w:color="auto"/>
                <w:bottom w:val="none" w:sz="0" w:space="0" w:color="auto"/>
                <w:right w:val="none" w:sz="0" w:space="0" w:color="auto"/>
              </w:divBdr>
            </w:div>
            <w:div w:id="882912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537589">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876743">
      <w:bodyDiv w:val="1"/>
      <w:marLeft w:val="0"/>
      <w:marRight w:val="0"/>
      <w:marTop w:val="0"/>
      <w:marBottom w:val="0"/>
      <w:divBdr>
        <w:top w:val="none" w:sz="0" w:space="0" w:color="auto"/>
        <w:left w:val="none" w:sz="0" w:space="0" w:color="auto"/>
        <w:bottom w:val="none" w:sz="0" w:space="0" w:color="auto"/>
        <w:right w:val="none" w:sz="0" w:space="0" w:color="auto"/>
      </w:divBdr>
    </w:div>
    <w:div w:id="726882743">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5707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19464">
      <w:bodyDiv w:val="1"/>
      <w:marLeft w:val="0"/>
      <w:marRight w:val="0"/>
      <w:marTop w:val="0"/>
      <w:marBottom w:val="0"/>
      <w:divBdr>
        <w:top w:val="none" w:sz="0" w:space="0" w:color="auto"/>
        <w:left w:val="none" w:sz="0" w:space="0" w:color="auto"/>
        <w:bottom w:val="none" w:sz="0" w:space="0" w:color="auto"/>
        <w:right w:val="none" w:sz="0" w:space="0" w:color="auto"/>
      </w:divBdr>
      <w:divsChild>
        <w:div w:id="2040470223">
          <w:marLeft w:val="0"/>
          <w:marRight w:val="0"/>
          <w:marTop w:val="0"/>
          <w:marBottom w:val="0"/>
          <w:divBdr>
            <w:top w:val="none" w:sz="0" w:space="0" w:color="auto"/>
            <w:left w:val="none" w:sz="0" w:space="0" w:color="auto"/>
            <w:bottom w:val="none" w:sz="0" w:space="0" w:color="auto"/>
            <w:right w:val="none" w:sz="0" w:space="0" w:color="auto"/>
          </w:divBdr>
        </w:div>
        <w:div w:id="2071995879">
          <w:marLeft w:val="0"/>
          <w:marRight w:val="0"/>
          <w:marTop w:val="150"/>
          <w:marBottom w:val="0"/>
          <w:divBdr>
            <w:top w:val="none" w:sz="0" w:space="0" w:color="auto"/>
            <w:left w:val="none" w:sz="0" w:space="0" w:color="auto"/>
            <w:bottom w:val="none" w:sz="0" w:space="0" w:color="auto"/>
            <w:right w:val="none" w:sz="0" w:space="0" w:color="auto"/>
          </w:divBdr>
          <w:divsChild>
            <w:div w:id="1546333760">
              <w:marLeft w:val="1155"/>
              <w:marRight w:val="0"/>
              <w:marTop w:val="0"/>
              <w:marBottom w:val="0"/>
              <w:divBdr>
                <w:top w:val="none" w:sz="0" w:space="0" w:color="auto"/>
                <w:left w:val="none" w:sz="0" w:space="0" w:color="auto"/>
                <w:bottom w:val="none" w:sz="0" w:space="0" w:color="auto"/>
                <w:right w:val="none" w:sz="0" w:space="0" w:color="auto"/>
              </w:divBdr>
            </w:div>
            <w:div w:id="1542474040">
              <w:marLeft w:val="1155"/>
              <w:marRight w:val="0"/>
              <w:marTop w:val="0"/>
              <w:marBottom w:val="0"/>
              <w:divBdr>
                <w:top w:val="none" w:sz="0" w:space="0" w:color="auto"/>
                <w:left w:val="none" w:sz="0" w:space="0" w:color="auto"/>
                <w:bottom w:val="none" w:sz="0" w:space="0" w:color="auto"/>
                <w:right w:val="none" w:sz="0" w:space="0" w:color="auto"/>
              </w:divBdr>
            </w:div>
            <w:div w:id="292060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4479">
      <w:bodyDiv w:val="1"/>
      <w:marLeft w:val="0"/>
      <w:marRight w:val="0"/>
      <w:marTop w:val="0"/>
      <w:marBottom w:val="0"/>
      <w:divBdr>
        <w:top w:val="none" w:sz="0" w:space="0" w:color="auto"/>
        <w:left w:val="none" w:sz="0" w:space="0" w:color="auto"/>
        <w:bottom w:val="none" w:sz="0" w:space="0" w:color="auto"/>
        <w:right w:val="none" w:sz="0" w:space="0" w:color="auto"/>
      </w:divBdr>
      <w:divsChild>
        <w:div w:id="1814324961">
          <w:marLeft w:val="0"/>
          <w:marRight w:val="0"/>
          <w:marTop w:val="0"/>
          <w:marBottom w:val="0"/>
          <w:divBdr>
            <w:top w:val="none" w:sz="0" w:space="0" w:color="auto"/>
            <w:left w:val="none" w:sz="0" w:space="0" w:color="auto"/>
            <w:bottom w:val="none" w:sz="0" w:space="0" w:color="auto"/>
            <w:right w:val="none" w:sz="0" w:space="0" w:color="auto"/>
          </w:divBdr>
        </w:div>
        <w:div w:id="740903916">
          <w:marLeft w:val="0"/>
          <w:marRight w:val="0"/>
          <w:marTop w:val="150"/>
          <w:marBottom w:val="0"/>
          <w:divBdr>
            <w:top w:val="none" w:sz="0" w:space="0" w:color="auto"/>
            <w:left w:val="none" w:sz="0" w:space="0" w:color="auto"/>
            <w:bottom w:val="none" w:sz="0" w:space="0" w:color="auto"/>
            <w:right w:val="none" w:sz="0" w:space="0" w:color="auto"/>
          </w:divBdr>
          <w:divsChild>
            <w:div w:id="1985037191">
              <w:marLeft w:val="1155"/>
              <w:marRight w:val="0"/>
              <w:marTop w:val="0"/>
              <w:marBottom w:val="0"/>
              <w:divBdr>
                <w:top w:val="none" w:sz="0" w:space="0" w:color="auto"/>
                <w:left w:val="none" w:sz="0" w:space="0" w:color="auto"/>
                <w:bottom w:val="none" w:sz="0" w:space="0" w:color="auto"/>
                <w:right w:val="none" w:sz="0" w:space="0" w:color="auto"/>
              </w:divBdr>
            </w:div>
            <w:div w:id="922647023">
              <w:marLeft w:val="1155"/>
              <w:marRight w:val="0"/>
              <w:marTop w:val="0"/>
              <w:marBottom w:val="0"/>
              <w:divBdr>
                <w:top w:val="none" w:sz="0" w:space="0" w:color="auto"/>
                <w:left w:val="none" w:sz="0" w:space="0" w:color="auto"/>
                <w:bottom w:val="none" w:sz="0" w:space="0" w:color="auto"/>
                <w:right w:val="none" w:sz="0" w:space="0" w:color="auto"/>
              </w:divBdr>
            </w:div>
            <w:div w:id="2110274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529787">
      <w:bodyDiv w:val="1"/>
      <w:marLeft w:val="0"/>
      <w:marRight w:val="0"/>
      <w:marTop w:val="0"/>
      <w:marBottom w:val="0"/>
      <w:divBdr>
        <w:top w:val="none" w:sz="0" w:space="0" w:color="auto"/>
        <w:left w:val="none" w:sz="0" w:space="0" w:color="auto"/>
        <w:bottom w:val="none" w:sz="0" w:space="0" w:color="auto"/>
        <w:right w:val="none" w:sz="0" w:space="0" w:color="auto"/>
      </w:divBdr>
      <w:divsChild>
        <w:div w:id="428431246">
          <w:marLeft w:val="0"/>
          <w:marRight w:val="0"/>
          <w:marTop w:val="0"/>
          <w:marBottom w:val="0"/>
          <w:divBdr>
            <w:top w:val="none" w:sz="0" w:space="0" w:color="auto"/>
            <w:left w:val="none" w:sz="0" w:space="0" w:color="auto"/>
            <w:bottom w:val="none" w:sz="0" w:space="0" w:color="auto"/>
            <w:right w:val="none" w:sz="0" w:space="0" w:color="auto"/>
          </w:divBdr>
        </w:div>
        <w:div w:id="1953854897">
          <w:marLeft w:val="0"/>
          <w:marRight w:val="0"/>
          <w:marTop w:val="150"/>
          <w:marBottom w:val="0"/>
          <w:divBdr>
            <w:top w:val="none" w:sz="0" w:space="0" w:color="auto"/>
            <w:left w:val="none" w:sz="0" w:space="0" w:color="auto"/>
            <w:bottom w:val="none" w:sz="0" w:space="0" w:color="auto"/>
            <w:right w:val="none" w:sz="0" w:space="0" w:color="auto"/>
          </w:divBdr>
          <w:divsChild>
            <w:div w:id="573508399">
              <w:marLeft w:val="1155"/>
              <w:marRight w:val="0"/>
              <w:marTop w:val="0"/>
              <w:marBottom w:val="0"/>
              <w:divBdr>
                <w:top w:val="none" w:sz="0" w:space="0" w:color="auto"/>
                <w:left w:val="none" w:sz="0" w:space="0" w:color="auto"/>
                <w:bottom w:val="none" w:sz="0" w:space="0" w:color="auto"/>
                <w:right w:val="none" w:sz="0" w:space="0" w:color="auto"/>
              </w:divBdr>
            </w:div>
            <w:div w:id="190531050">
              <w:marLeft w:val="1155"/>
              <w:marRight w:val="0"/>
              <w:marTop w:val="0"/>
              <w:marBottom w:val="0"/>
              <w:divBdr>
                <w:top w:val="none" w:sz="0" w:space="0" w:color="auto"/>
                <w:left w:val="none" w:sz="0" w:space="0" w:color="auto"/>
                <w:bottom w:val="none" w:sz="0" w:space="0" w:color="auto"/>
                <w:right w:val="none" w:sz="0" w:space="0" w:color="auto"/>
              </w:divBdr>
            </w:div>
            <w:div w:id="1013337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649772">
      <w:bodyDiv w:val="1"/>
      <w:marLeft w:val="0"/>
      <w:marRight w:val="0"/>
      <w:marTop w:val="0"/>
      <w:marBottom w:val="0"/>
      <w:divBdr>
        <w:top w:val="none" w:sz="0" w:space="0" w:color="auto"/>
        <w:left w:val="none" w:sz="0" w:space="0" w:color="auto"/>
        <w:bottom w:val="none" w:sz="0" w:space="0" w:color="auto"/>
        <w:right w:val="none" w:sz="0" w:space="0" w:color="auto"/>
      </w:divBdr>
      <w:divsChild>
        <w:div w:id="232468170">
          <w:marLeft w:val="0"/>
          <w:marRight w:val="0"/>
          <w:marTop w:val="0"/>
          <w:marBottom w:val="0"/>
          <w:divBdr>
            <w:top w:val="none" w:sz="0" w:space="0" w:color="auto"/>
            <w:left w:val="none" w:sz="0" w:space="0" w:color="auto"/>
            <w:bottom w:val="none" w:sz="0" w:space="0" w:color="auto"/>
            <w:right w:val="none" w:sz="0" w:space="0" w:color="auto"/>
          </w:divBdr>
        </w:div>
        <w:div w:id="200752954">
          <w:marLeft w:val="0"/>
          <w:marRight w:val="0"/>
          <w:marTop w:val="150"/>
          <w:marBottom w:val="0"/>
          <w:divBdr>
            <w:top w:val="none" w:sz="0" w:space="0" w:color="auto"/>
            <w:left w:val="none" w:sz="0" w:space="0" w:color="auto"/>
            <w:bottom w:val="none" w:sz="0" w:space="0" w:color="auto"/>
            <w:right w:val="none" w:sz="0" w:space="0" w:color="auto"/>
          </w:divBdr>
          <w:divsChild>
            <w:div w:id="220093499">
              <w:marLeft w:val="1155"/>
              <w:marRight w:val="0"/>
              <w:marTop w:val="0"/>
              <w:marBottom w:val="0"/>
              <w:divBdr>
                <w:top w:val="none" w:sz="0" w:space="0" w:color="auto"/>
                <w:left w:val="none" w:sz="0" w:space="0" w:color="auto"/>
                <w:bottom w:val="none" w:sz="0" w:space="0" w:color="auto"/>
                <w:right w:val="none" w:sz="0" w:space="0" w:color="auto"/>
              </w:divBdr>
            </w:div>
            <w:div w:id="2043893429">
              <w:marLeft w:val="1155"/>
              <w:marRight w:val="0"/>
              <w:marTop w:val="0"/>
              <w:marBottom w:val="0"/>
              <w:divBdr>
                <w:top w:val="none" w:sz="0" w:space="0" w:color="auto"/>
                <w:left w:val="none" w:sz="0" w:space="0" w:color="auto"/>
                <w:bottom w:val="none" w:sz="0" w:space="0" w:color="auto"/>
                <w:right w:val="none" w:sz="0" w:space="0" w:color="auto"/>
              </w:divBdr>
            </w:div>
            <w:div w:id="86389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695315">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847697">
      <w:bodyDiv w:val="1"/>
      <w:marLeft w:val="0"/>
      <w:marRight w:val="0"/>
      <w:marTop w:val="0"/>
      <w:marBottom w:val="0"/>
      <w:divBdr>
        <w:top w:val="none" w:sz="0" w:space="0" w:color="auto"/>
        <w:left w:val="none" w:sz="0" w:space="0" w:color="auto"/>
        <w:bottom w:val="none" w:sz="0" w:space="0" w:color="auto"/>
        <w:right w:val="none" w:sz="0" w:space="0" w:color="auto"/>
      </w:divBdr>
    </w:div>
    <w:div w:id="728915292">
      <w:bodyDiv w:val="1"/>
      <w:marLeft w:val="0"/>
      <w:marRight w:val="0"/>
      <w:marTop w:val="0"/>
      <w:marBottom w:val="0"/>
      <w:divBdr>
        <w:top w:val="none" w:sz="0" w:space="0" w:color="auto"/>
        <w:left w:val="none" w:sz="0" w:space="0" w:color="auto"/>
        <w:bottom w:val="none" w:sz="0" w:space="0" w:color="auto"/>
        <w:right w:val="none" w:sz="0" w:space="0" w:color="auto"/>
      </w:divBdr>
      <w:divsChild>
        <w:div w:id="512185375">
          <w:marLeft w:val="0"/>
          <w:marRight w:val="0"/>
          <w:marTop w:val="0"/>
          <w:marBottom w:val="0"/>
          <w:divBdr>
            <w:top w:val="none" w:sz="0" w:space="0" w:color="auto"/>
            <w:left w:val="none" w:sz="0" w:space="0" w:color="auto"/>
            <w:bottom w:val="none" w:sz="0" w:space="0" w:color="auto"/>
            <w:right w:val="none" w:sz="0" w:space="0" w:color="auto"/>
          </w:divBdr>
        </w:div>
        <w:div w:id="277179944">
          <w:marLeft w:val="0"/>
          <w:marRight w:val="0"/>
          <w:marTop w:val="150"/>
          <w:marBottom w:val="0"/>
          <w:divBdr>
            <w:top w:val="none" w:sz="0" w:space="0" w:color="auto"/>
            <w:left w:val="none" w:sz="0" w:space="0" w:color="auto"/>
            <w:bottom w:val="none" w:sz="0" w:space="0" w:color="auto"/>
            <w:right w:val="none" w:sz="0" w:space="0" w:color="auto"/>
          </w:divBdr>
          <w:divsChild>
            <w:div w:id="1567911399">
              <w:marLeft w:val="1155"/>
              <w:marRight w:val="0"/>
              <w:marTop w:val="0"/>
              <w:marBottom w:val="0"/>
              <w:divBdr>
                <w:top w:val="none" w:sz="0" w:space="0" w:color="auto"/>
                <w:left w:val="none" w:sz="0" w:space="0" w:color="auto"/>
                <w:bottom w:val="none" w:sz="0" w:space="0" w:color="auto"/>
                <w:right w:val="none" w:sz="0" w:space="0" w:color="auto"/>
              </w:divBdr>
            </w:div>
            <w:div w:id="1821533703">
              <w:marLeft w:val="1155"/>
              <w:marRight w:val="0"/>
              <w:marTop w:val="0"/>
              <w:marBottom w:val="0"/>
              <w:divBdr>
                <w:top w:val="none" w:sz="0" w:space="0" w:color="auto"/>
                <w:left w:val="none" w:sz="0" w:space="0" w:color="auto"/>
                <w:bottom w:val="none" w:sz="0" w:space="0" w:color="auto"/>
                <w:right w:val="none" w:sz="0" w:space="0" w:color="auto"/>
              </w:divBdr>
            </w:div>
            <w:div w:id="1152022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037669">
      <w:bodyDiv w:val="1"/>
      <w:marLeft w:val="0"/>
      <w:marRight w:val="0"/>
      <w:marTop w:val="0"/>
      <w:marBottom w:val="0"/>
      <w:divBdr>
        <w:top w:val="none" w:sz="0" w:space="0" w:color="auto"/>
        <w:left w:val="none" w:sz="0" w:space="0" w:color="auto"/>
        <w:bottom w:val="none" w:sz="0" w:space="0" w:color="auto"/>
        <w:right w:val="none" w:sz="0" w:space="0" w:color="auto"/>
      </w:divBdr>
      <w:divsChild>
        <w:div w:id="1048843041">
          <w:marLeft w:val="0"/>
          <w:marRight w:val="0"/>
          <w:marTop w:val="0"/>
          <w:marBottom w:val="0"/>
          <w:divBdr>
            <w:top w:val="none" w:sz="0" w:space="0" w:color="auto"/>
            <w:left w:val="none" w:sz="0" w:space="0" w:color="auto"/>
            <w:bottom w:val="none" w:sz="0" w:space="0" w:color="auto"/>
            <w:right w:val="none" w:sz="0" w:space="0" w:color="auto"/>
          </w:divBdr>
        </w:div>
        <w:div w:id="2103643745">
          <w:marLeft w:val="0"/>
          <w:marRight w:val="0"/>
          <w:marTop w:val="150"/>
          <w:marBottom w:val="0"/>
          <w:divBdr>
            <w:top w:val="none" w:sz="0" w:space="0" w:color="auto"/>
            <w:left w:val="none" w:sz="0" w:space="0" w:color="auto"/>
            <w:bottom w:val="none" w:sz="0" w:space="0" w:color="auto"/>
            <w:right w:val="none" w:sz="0" w:space="0" w:color="auto"/>
          </w:divBdr>
          <w:divsChild>
            <w:div w:id="1644121651">
              <w:marLeft w:val="1155"/>
              <w:marRight w:val="0"/>
              <w:marTop w:val="0"/>
              <w:marBottom w:val="0"/>
              <w:divBdr>
                <w:top w:val="none" w:sz="0" w:space="0" w:color="auto"/>
                <w:left w:val="none" w:sz="0" w:space="0" w:color="auto"/>
                <w:bottom w:val="none" w:sz="0" w:space="0" w:color="auto"/>
                <w:right w:val="none" w:sz="0" w:space="0" w:color="auto"/>
              </w:divBdr>
            </w:div>
            <w:div w:id="526213034">
              <w:marLeft w:val="1155"/>
              <w:marRight w:val="0"/>
              <w:marTop w:val="0"/>
              <w:marBottom w:val="0"/>
              <w:divBdr>
                <w:top w:val="none" w:sz="0" w:space="0" w:color="auto"/>
                <w:left w:val="none" w:sz="0" w:space="0" w:color="auto"/>
                <w:bottom w:val="none" w:sz="0" w:space="0" w:color="auto"/>
                <w:right w:val="none" w:sz="0" w:space="0" w:color="auto"/>
              </w:divBdr>
            </w:div>
            <w:div w:id="442849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9040666">
      <w:bodyDiv w:val="1"/>
      <w:marLeft w:val="0"/>
      <w:marRight w:val="0"/>
      <w:marTop w:val="0"/>
      <w:marBottom w:val="0"/>
      <w:divBdr>
        <w:top w:val="none" w:sz="0" w:space="0" w:color="auto"/>
        <w:left w:val="none" w:sz="0" w:space="0" w:color="auto"/>
        <w:bottom w:val="none" w:sz="0" w:space="0" w:color="auto"/>
        <w:right w:val="none" w:sz="0" w:space="0" w:color="auto"/>
      </w:divBdr>
      <w:divsChild>
        <w:div w:id="880240495">
          <w:marLeft w:val="0"/>
          <w:marRight w:val="0"/>
          <w:marTop w:val="0"/>
          <w:marBottom w:val="0"/>
          <w:divBdr>
            <w:top w:val="none" w:sz="0" w:space="0" w:color="auto"/>
            <w:left w:val="none" w:sz="0" w:space="0" w:color="auto"/>
            <w:bottom w:val="none" w:sz="0" w:space="0" w:color="auto"/>
            <w:right w:val="none" w:sz="0" w:space="0" w:color="auto"/>
          </w:divBdr>
        </w:div>
        <w:div w:id="1593271391">
          <w:marLeft w:val="0"/>
          <w:marRight w:val="0"/>
          <w:marTop w:val="150"/>
          <w:marBottom w:val="0"/>
          <w:divBdr>
            <w:top w:val="none" w:sz="0" w:space="0" w:color="auto"/>
            <w:left w:val="none" w:sz="0" w:space="0" w:color="auto"/>
            <w:bottom w:val="none" w:sz="0" w:space="0" w:color="auto"/>
            <w:right w:val="none" w:sz="0" w:space="0" w:color="auto"/>
          </w:divBdr>
          <w:divsChild>
            <w:div w:id="1390298745">
              <w:marLeft w:val="1155"/>
              <w:marRight w:val="0"/>
              <w:marTop w:val="0"/>
              <w:marBottom w:val="0"/>
              <w:divBdr>
                <w:top w:val="none" w:sz="0" w:space="0" w:color="auto"/>
                <w:left w:val="none" w:sz="0" w:space="0" w:color="auto"/>
                <w:bottom w:val="none" w:sz="0" w:space="0" w:color="auto"/>
                <w:right w:val="none" w:sz="0" w:space="0" w:color="auto"/>
              </w:divBdr>
            </w:div>
            <w:div w:id="934285880">
              <w:marLeft w:val="1155"/>
              <w:marRight w:val="0"/>
              <w:marTop w:val="0"/>
              <w:marBottom w:val="0"/>
              <w:divBdr>
                <w:top w:val="none" w:sz="0" w:space="0" w:color="auto"/>
                <w:left w:val="none" w:sz="0" w:space="0" w:color="auto"/>
                <w:bottom w:val="none" w:sz="0" w:space="0" w:color="auto"/>
                <w:right w:val="none" w:sz="0" w:space="0" w:color="auto"/>
              </w:divBdr>
            </w:div>
            <w:div w:id="1830095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8931">
      <w:bodyDiv w:val="1"/>
      <w:marLeft w:val="0"/>
      <w:marRight w:val="0"/>
      <w:marTop w:val="0"/>
      <w:marBottom w:val="0"/>
      <w:divBdr>
        <w:top w:val="none" w:sz="0" w:space="0" w:color="auto"/>
        <w:left w:val="none" w:sz="0" w:space="0" w:color="auto"/>
        <w:bottom w:val="none" w:sz="0" w:space="0" w:color="auto"/>
        <w:right w:val="none" w:sz="0" w:space="0" w:color="auto"/>
      </w:divBdr>
      <w:divsChild>
        <w:div w:id="2090733646">
          <w:marLeft w:val="0"/>
          <w:marRight w:val="0"/>
          <w:marTop w:val="0"/>
          <w:marBottom w:val="0"/>
          <w:divBdr>
            <w:top w:val="none" w:sz="0" w:space="0" w:color="auto"/>
            <w:left w:val="none" w:sz="0" w:space="0" w:color="auto"/>
            <w:bottom w:val="none" w:sz="0" w:space="0" w:color="auto"/>
            <w:right w:val="none" w:sz="0" w:space="0" w:color="auto"/>
          </w:divBdr>
        </w:div>
        <w:div w:id="2092922746">
          <w:marLeft w:val="0"/>
          <w:marRight w:val="0"/>
          <w:marTop w:val="150"/>
          <w:marBottom w:val="0"/>
          <w:divBdr>
            <w:top w:val="none" w:sz="0" w:space="0" w:color="auto"/>
            <w:left w:val="none" w:sz="0" w:space="0" w:color="auto"/>
            <w:bottom w:val="none" w:sz="0" w:space="0" w:color="auto"/>
            <w:right w:val="none" w:sz="0" w:space="0" w:color="auto"/>
          </w:divBdr>
          <w:divsChild>
            <w:div w:id="64105492">
              <w:marLeft w:val="1155"/>
              <w:marRight w:val="0"/>
              <w:marTop w:val="0"/>
              <w:marBottom w:val="0"/>
              <w:divBdr>
                <w:top w:val="none" w:sz="0" w:space="0" w:color="auto"/>
                <w:left w:val="none" w:sz="0" w:space="0" w:color="auto"/>
                <w:bottom w:val="none" w:sz="0" w:space="0" w:color="auto"/>
                <w:right w:val="none" w:sz="0" w:space="0" w:color="auto"/>
              </w:divBdr>
            </w:div>
            <w:div w:id="521016559">
              <w:marLeft w:val="1155"/>
              <w:marRight w:val="0"/>
              <w:marTop w:val="0"/>
              <w:marBottom w:val="0"/>
              <w:divBdr>
                <w:top w:val="none" w:sz="0" w:space="0" w:color="auto"/>
                <w:left w:val="none" w:sz="0" w:space="0" w:color="auto"/>
                <w:bottom w:val="none" w:sz="0" w:space="0" w:color="auto"/>
                <w:right w:val="none" w:sz="0" w:space="0" w:color="auto"/>
              </w:divBdr>
            </w:div>
            <w:div w:id="784351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348505">
      <w:bodyDiv w:val="1"/>
      <w:marLeft w:val="0"/>
      <w:marRight w:val="0"/>
      <w:marTop w:val="0"/>
      <w:marBottom w:val="0"/>
      <w:divBdr>
        <w:top w:val="none" w:sz="0" w:space="0" w:color="auto"/>
        <w:left w:val="none" w:sz="0" w:space="0" w:color="auto"/>
        <w:bottom w:val="none" w:sz="0" w:space="0" w:color="auto"/>
        <w:right w:val="none" w:sz="0" w:space="0" w:color="auto"/>
      </w:divBdr>
    </w:div>
    <w:div w:id="730349535">
      <w:bodyDiv w:val="1"/>
      <w:marLeft w:val="0"/>
      <w:marRight w:val="0"/>
      <w:marTop w:val="0"/>
      <w:marBottom w:val="0"/>
      <w:divBdr>
        <w:top w:val="none" w:sz="0" w:space="0" w:color="auto"/>
        <w:left w:val="none" w:sz="0" w:space="0" w:color="auto"/>
        <w:bottom w:val="none" w:sz="0" w:space="0" w:color="auto"/>
        <w:right w:val="none" w:sz="0" w:space="0" w:color="auto"/>
      </w:divBdr>
      <w:divsChild>
        <w:div w:id="1082486526">
          <w:marLeft w:val="0"/>
          <w:marRight w:val="0"/>
          <w:marTop w:val="0"/>
          <w:marBottom w:val="0"/>
          <w:divBdr>
            <w:top w:val="none" w:sz="0" w:space="0" w:color="auto"/>
            <w:left w:val="none" w:sz="0" w:space="0" w:color="auto"/>
            <w:bottom w:val="none" w:sz="0" w:space="0" w:color="auto"/>
            <w:right w:val="none" w:sz="0" w:space="0" w:color="auto"/>
          </w:divBdr>
        </w:div>
        <w:div w:id="1107895653">
          <w:marLeft w:val="0"/>
          <w:marRight w:val="0"/>
          <w:marTop w:val="150"/>
          <w:marBottom w:val="0"/>
          <w:divBdr>
            <w:top w:val="none" w:sz="0" w:space="0" w:color="auto"/>
            <w:left w:val="none" w:sz="0" w:space="0" w:color="auto"/>
            <w:bottom w:val="none" w:sz="0" w:space="0" w:color="auto"/>
            <w:right w:val="none" w:sz="0" w:space="0" w:color="auto"/>
          </w:divBdr>
          <w:divsChild>
            <w:div w:id="1064332656">
              <w:marLeft w:val="1155"/>
              <w:marRight w:val="0"/>
              <w:marTop w:val="0"/>
              <w:marBottom w:val="0"/>
              <w:divBdr>
                <w:top w:val="none" w:sz="0" w:space="0" w:color="auto"/>
                <w:left w:val="none" w:sz="0" w:space="0" w:color="auto"/>
                <w:bottom w:val="none" w:sz="0" w:space="0" w:color="auto"/>
                <w:right w:val="none" w:sz="0" w:space="0" w:color="auto"/>
              </w:divBdr>
            </w:div>
            <w:div w:id="206182059">
              <w:marLeft w:val="1155"/>
              <w:marRight w:val="0"/>
              <w:marTop w:val="0"/>
              <w:marBottom w:val="0"/>
              <w:divBdr>
                <w:top w:val="none" w:sz="0" w:space="0" w:color="auto"/>
                <w:left w:val="none" w:sz="0" w:space="0" w:color="auto"/>
                <w:bottom w:val="none" w:sz="0" w:space="0" w:color="auto"/>
                <w:right w:val="none" w:sz="0" w:space="0" w:color="auto"/>
              </w:divBdr>
            </w:div>
            <w:div w:id="577907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24270">
      <w:bodyDiv w:val="1"/>
      <w:marLeft w:val="0"/>
      <w:marRight w:val="0"/>
      <w:marTop w:val="0"/>
      <w:marBottom w:val="0"/>
      <w:divBdr>
        <w:top w:val="none" w:sz="0" w:space="0" w:color="auto"/>
        <w:left w:val="none" w:sz="0" w:space="0" w:color="auto"/>
        <w:bottom w:val="none" w:sz="0" w:space="0" w:color="auto"/>
        <w:right w:val="none" w:sz="0" w:space="0" w:color="auto"/>
      </w:divBdr>
      <w:divsChild>
        <w:div w:id="1974482072">
          <w:marLeft w:val="0"/>
          <w:marRight w:val="0"/>
          <w:marTop w:val="0"/>
          <w:marBottom w:val="0"/>
          <w:divBdr>
            <w:top w:val="none" w:sz="0" w:space="0" w:color="auto"/>
            <w:left w:val="none" w:sz="0" w:space="0" w:color="auto"/>
            <w:bottom w:val="none" w:sz="0" w:space="0" w:color="auto"/>
            <w:right w:val="none" w:sz="0" w:space="0" w:color="auto"/>
          </w:divBdr>
        </w:div>
        <w:div w:id="1298612446">
          <w:marLeft w:val="0"/>
          <w:marRight w:val="0"/>
          <w:marTop w:val="150"/>
          <w:marBottom w:val="0"/>
          <w:divBdr>
            <w:top w:val="none" w:sz="0" w:space="0" w:color="auto"/>
            <w:left w:val="none" w:sz="0" w:space="0" w:color="auto"/>
            <w:bottom w:val="none" w:sz="0" w:space="0" w:color="auto"/>
            <w:right w:val="none" w:sz="0" w:space="0" w:color="auto"/>
          </w:divBdr>
          <w:divsChild>
            <w:div w:id="36901824">
              <w:marLeft w:val="1155"/>
              <w:marRight w:val="0"/>
              <w:marTop w:val="0"/>
              <w:marBottom w:val="0"/>
              <w:divBdr>
                <w:top w:val="none" w:sz="0" w:space="0" w:color="auto"/>
                <w:left w:val="none" w:sz="0" w:space="0" w:color="auto"/>
                <w:bottom w:val="none" w:sz="0" w:space="0" w:color="auto"/>
                <w:right w:val="none" w:sz="0" w:space="0" w:color="auto"/>
              </w:divBdr>
            </w:div>
            <w:div w:id="1280915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16406">
      <w:bodyDiv w:val="1"/>
      <w:marLeft w:val="0"/>
      <w:marRight w:val="0"/>
      <w:marTop w:val="0"/>
      <w:marBottom w:val="0"/>
      <w:divBdr>
        <w:top w:val="none" w:sz="0" w:space="0" w:color="auto"/>
        <w:left w:val="none" w:sz="0" w:space="0" w:color="auto"/>
        <w:bottom w:val="none" w:sz="0" w:space="0" w:color="auto"/>
        <w:right w:val="none" w:sz="0" w:space="0" w:color="auto"/>
      </w:divBdr>
    </w:div>
    <w:div w:id="730691694">
      <w:bodyDiv w:val="1"/>
      <w:marLeft w:val="0"/>
      <w:marRight w:val="0"/>
      <w:marTop w:val="0"/>
      <w:marBottom w:val="0"/>
      <w:divBdr>
        <w:top w:val="none" w:sz="0" w:space="0" w:color="auto"/>
        <w:left w:val="none" w:sz="0" w:space="0" w:color="auto"/>
        <w:bottom w:val="none" w:sz="0" w:space="0" w:color="auto"/>
        <w:right w:val="none" w:sz="0" w:space="0" w:color="auto"/>
      </w:divBdr>
      <w:divsChild>
        <w:div w:id="1329015817">
          <w:marLeft w:val="0"/>
          <w:marRight w:val="0"/>
          <w:marTop w:val="0"/>
          <w:marBottom w:val="0"/>
          <w:divBdr>
            <w:top w:val="none" w:sz="0" w:space="0" w:color="auto"/>
            <w:left w:val="none" w:sz="0" w:space="0" w:color="auto"/>
            <w:bottom w:val="none" w:sz="0" w:space="0" w:color="auto"/>
            <w:right w:val="none" w:sz="0" w:space="0" w:color="auto"/>
          </w:divBdr>
        </w:div>
        <w:div w:id="27146926">
          <w:marLeft w:val="0"/>
          <w:marRight w:val="0"/>
          <w:marTop w:val="150"/>
          <w:marBottom w:val="0"/>
          <w:divBdr>
            <w:top w:val="none" w:sz="0" w:space="0" w:color="auto"/>
            <w:left w:val="none" w:sz="0" w:space="0" w:color="auto"/>
            <w:bottom w:val="none" w:sz="0" w:space="0" w:color="auto"/>
            <w:right w:val="none" w:sz="0" w:space="0" w:color="auto"/>
          </w:divBdr>
          <w:divsChild>
            <w:div w:id="170994914">
              <w:marLeft w:val="1155"/>
              <w:marRight w:val="0"/>
              <w:marTop w:val="0"/>
              <w:marBottom w:val="0"/>
              <w:divBdr>
                <w:top w:val="none" w:sz="0" w:space="0" w:color="auto"/>
                <w:left w:val="none" w:sz="0" w:space="0" w:color="auto"/>
                <w:bottom w:val="none" w:sz="0" w:space="0" w:color="auto"/>
                <w:right w:val="none" w:sz="0" w:space="0" w:color="auto"/>
              </w:divBdr>
            </w:div>
            <w:div w:id="1632244412">
              <w:marLeft w:val="1155"/>
              <w:marRight w:val="0"/>
              <w:marTop w:val="0"/>
              <w:marBottom w:val="0"/>
              <w:divBdr>
                <w:top w:val="none" w:sz="0" w:space="0" w:color="auto"/>
                <w:left w:val="none" w:sz="0" w:space="0" w:color="auto"/>
                <w:bottom w:val="none" w:sz="0" w:space="0" w:color="auto"/>
                <w:right w:val="none" w:sz="0" w:space="0" w:color="auto"/>
              </w:divBdr>
            </w:div>
            <w:div w:id="1405492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0808970">
      <w:bodyDiv w:val="1"/>
      <w:marLeft w:val="0"/>
      <w:marRight w:val="0"/>
      <w:marTop w:val="0"/>
      <w:marBottom w:val="0"/>
      <w:divBdr>
        <w:top w:val="none" w:sz="0" w:space="0" w:color="auto"/>
        <w:left w:val="none" w:sz="0" w:space="0" w:color="auto"/>
        <w:bottom w:val="none" w:sz="0" w:space="0" w:color="auto"/>
        <w:right w:val="none" w:sz="0" w:space="0" w:color="auto"/>
      </w:divBdr>
      <w:divsChild>
        <w:div w:id="1885407816">
          <w:marLeft w:val="0"/>
          <w:marRight w:val="0"/>
          <w:marTop w:val="0"/>
          <w:marBottom w:val="0"/>
          <w:divBdr>
            <w:top w:val="none" w:sz="0" w:space="0" w:color="auto"/>
            <w:left w:val="none" w:sz="0" w:space="0" w:color="auto"/>
            <w:bottom w:val="none" w:sz="0" w:space="0" w:color="auto"/>
            <w:right w:val="none" w:sz="0" w:space="0" w:color="auto"/>
          </w:divBdr>
        </w:div>
        <w:div w:id="2018918722">
          <w:marLeft w:val="0"/>
          <w:marRight w:val="0"/>
          <w:marTop w:val="150"/>
          <w:marBottom w:val="0"/>
          <w:divBdr>
            <w:top w:val="none" w:sz="0" w:space="0" w:color="auto"/>
            <w:left w:val="none" w:sz="0" w:space="0" w:color="auto"/>
            <w:bottom w:val="none" w:sz="0" w:space="0" w:color="auto"/>
            <w:right w:val="none" w:sz="0" w:space="0" w:color="auto"/>
          </w:divBdr>
          <w:divsChild>
            <w:div w:id="1457135332">
              <w:marLeft w:val="1155"/>
              <w:marRight w:val="0"/>
              <w:marTop w:val="0"/>
              <w:marBottom w:val="0"/>
              <w:divBdr>
                <w:top w:val="none" w:sz="0" w:space="0" w:color="auto"/>
                <w:left w:val="none" w:sz="0" w:space="0" w:color="auto"/>
                <w:bottom w:val="none" w:sz="0" w:space="0" w:color="auto"/>
                <w:right w:val="none" w:sz="0" w:space="0" w:color="auto"/>
              </w:divBdr>
            </w:div>
            <w:div w:id="779187254">
              <w:marLeft w:val="1155"/>
              <w:marRight w:val="0"/>
              <w:marTop w:val="0"/>
              <w:marBottom w:val="0"/>
              <w:divBdr>
                <w:top w:val="none" w:sz="0" w:space="0" w:color="auto"/>
                <w:left w:val="none" w:sz="0" w:space="0" w:color="auto"/>
                <w:bottom w:val="none" w:sz="0" w:space="0" w:color="auto"/>
                <w:right w:val="none" w:sz="0" w:space="0" w:color="auto"/>
              </w:divBdr>
            </w:div>
            <w:div w:id="1463963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0932">
      <w:bodyDiv w:val="1"/>
      <w:marLeft w:val="0"/>
      <w:marRight w:val="0"/>
      <w:marTop w:val="0"/>
      <w:marBottom w:val="0"/>
      <w:divBdr>
        <w:top w:val="none" w:sz="0" w:space="0" w:color="auto"/>
        <w:left w:val="none" w:sz="0" w:space="0" w:color="auto"/>
        <w:bottom w:val="none" w:sz="0" w:space="0" w:color="auto"/>
        <w:right w:val="none" w:sz="0" w:space="0" w:color="auto"/>
      </w:divBdr>
      <w:divsChild>
        <w:div w:id="165483591">
          <w:marLeft w:val="0"/>
          <w:marRight w:val="0"/>
          <w:marTop w:val="0"/>
          <w:marBottom w:val="0"/>
          <w:divBdr>
            <w:top w:val="none" w:sz="0" w:space="0" w:color="auto"/>
            <w:left w:val="none" w:sz="0" w:space="0" w:color="auto"/>
            <w:bottom w:val="none" w:sz="0" w:space="0" w:color="auto"/>
            <w:right w:val="none" w:sz="0" w:space="0" w:color="auto"/>
          </w:divBdr>
        </w:div>
        <w:div w:id="140779924">
          <w:marLeft w:val="0"/>
          <w:marRight w:val="0"/>
          <w:marTop w:val="150"/>
          <w:marBottom w:val="0"/>
          <w:divBdr>
            <w:top w:val="none" w:sz="0" w:space="0" w:color="auto"/>
            <w:left w:val="none" w:sz="0" w:space="0" w:color="auto"/>
            <w:bottom w:val="none" w:sz="0" w:space="0" w:color="auto"/>
            <w:right w:val="none" w:sz="0" w:space="0" w:color="auto"/>
          </w:divBdr>
          <w:divsChild>
            <w:div w:id="1093890850">
              <w:marLeft w:val="1155"/>
              <w:marRight w:val="0"/>
              <w:marTop w:val="0"/>
              <w:marBottom w:val="0"/>
              <w:divBdr>
                <w:top w:val="none" w:sz="0" w:space="0" w:color="auto"/>
                <w:left w:val="none" w:sz="0" w:space="0" w:color="auto"/>
                <w:bottom w:val="none" w:sz="0" w:space="0" w:color="auto"/>
                <w:right w:val="none" w:sz="0" w:space="0" w:color="auto"/>
              </w:divBdr>
            </w:div>
            <w:div w:id="2082749584">
              <w:marLeft w:val="1155"/>
              <w:marRight w:val="0"/>
              <w:marTop w:val="0"/>
              <w:marBottom w:val="0"/>
              <w:divBdr>
                <w:top w:val="none" w:sz="0" w:space="0" w:color="auto"/>
                <w:left w:val="none" w:sz="0" w:space="0" w:color="auto"/>
                <w:bottom w:val="none" w:sz="0" w:space="0" w:color="auto"/>
                <w:right w:val="none" w:sz="0" w:space="0" w:color="auto"/>
              </w:divBdr>
            </w:div>
            <w:div w:id="2144417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659636">
      <w:bodyDiv w:val="1"/>
      <w:marLeft w:val="0"/>
      <w:marRight w:val="0"/>
      <w:marTop w:val="0"/>
      <w:marBottom w:val="0"/>
      <w:divBdr>
        <w:top w:val="none" w:sz="0" w:space="0" w:color="auto"/>
        <w:left w:val="none" w:sz="0" w:space="0" w:color="auto"/>
        <w:bottom w:val="none" w:sz="0" w:space="0" w:color="auto"/>
        <w:right w:val="none" w:sz="0" w:space="0" w:color="auto"/>
      </w:divBdr>
      <w:divsChild>
        <w:div w:id="1726369762">
          <w:marLeft w:val="0"/>
          <w:marRight w:val="0"/>
          <w:marTop w:val="0"/>
          <w:marBottom w:val="0"/>
          <w:divBdr>
            <w:top w:val="none" w:sz="0" w:space="0" w:color="auto"/>
            <w:left w:val="none" w:sz="0" w:space="0" w:color="auto"/>
            <w:bottom w:val="none" w:sz="0" w:space="0" w:color="auto"/>
            <w:right w:val="none" w:sz="0" w:space="0" w:color="auto"/>
          </w:divBdr>
        </w:div>
        <w:div w:id="1736780057">
          <w:marLeft w:val="0"/>
          <w:marRight w:val="0"/>
          <w:marTop w:val="150"/>
          <w:marBottom w:val="0"/>
          <w:divBdr>
            <w:top w:val="none" w:sz="0" w:space="0" w:color="auto"/>
            <w:left w:val="none" w:sz="0" w:space="0" w:color="auto"/>
            <w:bottom w:val="none" w:sz="0" w:space="0" w:color="auto"/>
            <w:right w:val="none" w:sz="0" w:space="0" w:color="auto"/>
          </w:divBdr>
          <w:divsChild>
            <w:div w:id="1822038822">
              <w:marLeft w:val="1155"/>
              <w:marRight w:val="0"/>
              <w:marTop w:val="0"/>
              <w:marBottom w:val="0"/>
              <w:divBdr>
                <w:top w:val="none" w:sz="0" w:space="0" w:color="auto"/>
                <w:left w:val="none" w:sz="0" w:space="0" w:color="auto"/>
                <w:bottom w:val="none" w:sz="0" w:space="0" w:color="auto"/>
                <w:right w:val="none" w:sz="0" w:space="0" w:color="auto"/>
              </w:divBdr>
            </w:div>
            <w:div w:id="334503831">
              <w:marLeft w:val="1155"/>
              <w:marRight w:val="0"/>
              <w:marTop w:val="0"/>
              <w:marBottom w:val="0"/>
              <w:divBdr>
                <w:top w:val="none" w:sz="0" w:space="0" w:color="auto"/>
                <w:left w:val="none" w:sz="0" w:space="0" w:color="auto"/>
                <w:bottom w:val="none" w:sz="0" w:space="0" w:color="auto"/>
                <w:right w:val="none" w:sz="0" w:space="0" w:color="auto"/>
              </w:divBdr>
            </w:div>
            <w:div w:id="2116099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662561">
      <w:bodyDiv w:val="1"/>
      <w:marLeft w:val="0"/>
      <w:marRight w:val="0"/>
      <w:marTop w:val="0"/>
      <w:marBottom w:val="0"/>
      <w:divBdr>
        <w:top w:val="none" w:sz="0" w:space="0" w:color="auto"/>
        <w:left w:val="none" w:sz="0" w:space="0" w:color="auto"/>
        <w:bottom w:val="none" w:sz="0" w:space="0" w:color="auto"/>
        <w:right w:val="none" w:sz="0" w:space="0" w:color="auto"/>
      </w:divBdr>
      <w:divsChild>
        <w:div w:id="1100763294">
          <w:marLeft w:val="0"/>
          <w:marRight w:val="0"/>
          <w:marTop w:val="0"/>
          <w:marBottom w:val="0"/>
          <w:divBdr>
            <w:top w:val="none" w:sz="0" w:space="0" w:color="auto"/>
            <w:left w:val="none" w:sz="0" w:space="0" w:color="auto"/>
            <w:bottom w:val="none" w:sz="0" w:space="0" w:color="auto"/>
            <w:right w:val="none" w:sz="0" w:space="0" w:color="auto"/>
          </w:divBdr>
        </w:div>
        <w:div w:id="1910335780">
          <w:marLeft w:val="0"/>
          <w:marRight w:val="0"/>
          <w:marTop w:val="150"/>
          <w:marBottom w:val="0"/>
          <w:divBdr>
            <w:top w:val="none" w:sz="0" w:space="0" w:color="auto"/>
            <w:left w:val="none" w:sz="0" w:space="0" w:color="auto"/>
            <w:bottom w:val="none" w:sz="0" w:space="0" w:color="auto"/>
            <w:right w:val="none" w:sz="0" w:space="0" w:color="auto"/>
          </w:divBdr>
          <w:divsChild>
            <w:div w:id="1800763593">
              <w:marLeft w:val="1155"/>
              <w:marRight w:val="0"/>
              <w:marTop w:val="0"/>
              <w:marBottom w:val="0"/>
              <w:divBdr>
                <w:top w:val="none" w:sz="0" w:space="0" w:color="auto"/>
                <w:left w:val="none" w:sz="0" w:space="0" w:color="auto"/>
                <w:bottom w:val="none" w:sz="0" w:space="0" w:color="auto"/>
                <w:right w:val="none" w:sz="0" w:space="0" w:color="auto"/>
              </w:divBdr>
            </w:div>
            <w:div w:id="1416828748">
              <w:marLeft w:val="1155"/>
              <w:marRight w:val="0"/>
              <w:marTop w:val="0"/>
              <w:marBottom w:val="0"/>
              <w:divBdr>
                <w:top w:val="none" w:sz="0" w:space="0" w:color="auto"/>
                <w:left w:val="none" w:sz="0" w:space="0" w:color="auto"/>
                <w:bottom w:val="none" w:sz="0" w:space="0" w:color="auto"/>
                <w:right w:val="none" w:sz="0" w:space="0" w:color="auto"/>
              </w:divBdr>
            </w:div>
            <w:div w:id="1028985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778958">
      <w:bodyDiv w:val="1"/>
      <w:marLeft w:val="0"/>
      <w:marRight w:val="0"/>
      <w:marTop w:val="0"/>
      <w:marBottom w:val="0"/>
      <w:divBdr>
        <w:top w:val="none" w:sz="0" w:space="0" w:color="auto"/>
        <w:left w:val="none" w:sz="0" w:space="0" w:color="auto"/>
        <w:bottom w:val="none" w:sz="0" w:space="0" w:color="auto"/>
        <w:right w:val="none" w:sz="0" w:space="0" w:color="auto"/>
      </w:divBdr>
      <w:divsChild>
        <w:div w:id="1357578835">
          <w:marLeft w:val="0"/>
          <w:marRight w:val="0"/>
          <w:marTop w:val="0"/>
          <w:marBottom w:val="0"/>
          <w:divBdr>
            <w:top w:val="none" w:sz="0" w:space="0" w:color="auto"/>
            <w:left w:val="none" w:sz="0" w:space="0" w:color="auto"/>
            <w:bottom w:val="none" w:sz="0" w:space="0" w:color="auto"/>
            <w:right w:val="none" w:sz="0" w:space="0" w:color="auto"/>
          </w:divBdr>
        </w:div>
        <w:div w:id="1114590047">
          <w:marLeft w:val="0"/>
          <w:marRight w:val="0"/>
          <w:marTop w:val="150"/>
          <w:marBottom w:val="0"/>
          <w:divBdr>
            <w:top w:val="none" w:sz="0" w:space="0" w:color="auto"/>
            <w:left w:val="none" w:sz="0" w:space="0" w:color="auto"/>
            <w:bottom w:val="none" w:sz="0" w:space="0" w:color="auto"/>
            <w:right w:val="none" w:sz="0" w:space="0" w:color="auto"/>
          </w:divBdr>
          <w:divsChild>
            <w:div w:id="1754745032">
              <w:marLeft w:val="1155"/>
              <w:marRight w:val="0"/>
              <w:marTop w:val="0"/>
              <w:marBottom w:val="0"/>
              <w:divBdr>
                <w:top w:val="none" w:sz="0" w:space="0" w:color="auto"/>
                <w:left w:val="none" w:sz="0" w:space="0" w:color="auto"/>
                <w:bottom w:val="none" w:sz="0" w:space="0" w:color="auto"/>
                <w:right w:val="none" w:sz="0" w:space="0" w:color="auto"/>
              </w:divBdr>
            </w:div>
            <w:div w:id="1312976411">
              <w:marLeft w:val="1155"/>
              <w:marRight w:val="0"/>
              <w:marTop w:val="0"/>
              <w:marBottom w:val="0"/>
              <w:divBdr>
                <w:top w:val="none" w:sz="0" w:space="0" w:color="auto"/>
                <w:left w:val="none" w:sz="0" w:space="0" w:color="auto"/>
                <w:bottom w:val="none" w:sz="0" w:space="0" w:color="auto"/>
                <w:right w:val="none" w:sz="0" w:space="0" w:color="auto"/>
              </w:divBdr>
            </w:div>
            <w:div w:id="794837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847506">
      <w:bodyDiv w:val="1"/>
      <w:marLeft w:val="0"/>
      <w:marRight w:val="0"/>
      <w:marTop w:val="0"/>
      <w:marBottom w:val="0"/>
      <w:divBdr>
        <w:top w:val="none" w:sz="0" w:space="0" w:color="auto"/>
        <w:left w:val="none" w:sz="0" w:space="0" w:color="auto"/>
        <w:bottom w:val="none" w:sz="0" w:space="0" w:color="auto"/>
        <w:right w:val="none" w:sz="0" w:space="0" w:color="auto"/>
      </w:divBdr>
      <w:divsChild>
        <w:div w:id="370686357">
          <w:marLeft w:val="0"/>
          <w:marRight w:val="0"/>
          <w:marTop w:val="0"/>
          <w:marBottom w:val="0"/>
          <w:divBdr>
            <w:top w:val="none" w:sz="0" w:space="0" w:color="auto"/>
            <w:left w:val="none" w:sz="0" w:space="0" w:color="auto"/>
            <w:bottom w:val="none" w:sz="0" w:space="0" w:color="auto"/>
            <w:right w:val="none" w:sz="0" w:space="0" w:color="auto"/>
          </w:divBdr>
        </w:div>
        <w:div w:id="1768188683">
          <w:marLeft w:val="0"/>
          <w:marRight w:val="0"/>
          <w:marTop w:val="150"/>
          <w:marBottom w:val="0"/>
          <w:divBdr>
            <w:top w:val="none" w:sz="0" w:space="0" w:color="auto"/>
            <w:left w:val="none" w:sz="0" w:space="0" w:color="auto"/>
            <w:bottom w:val="none" w:sz="0" w:space="0" w:color="auto"/>
            <w:right w:val="none" w:sz="0" w:space="0" w:color="auto"/>
          </w:divBdr>
          <w:divsChild>
            <w:div w:id="2126385746">
              <w:marLeft w:val="1155"/>
              <w:marRight w:val="0"/>
              <w:marTop w:val="0"/>
              <w:marBottom w:val="0"/>
              <w:divBdr>
                <w:top w:val="none" w:sz="0" w:space="0" w:color="auto"/>
                <w:left w:val="none" w:sz="0" w:space="0" w:color="auto"/>
                <w:bottom w:val="none" w:sz="0" w:space="0" w:color="auto"/>
                <w:right w:val="none" w:sz="0" w:space="0" w:color="auto"/>
              </w:divBdr>
            </w:div>
            <w:div w:id="1678311828">
              <w:marLeft w:val="1155"/>
              <w:marRight w:val="0"/>
              <w:marTop w:val="0"/>
              <w:marBottom w:val="0"/>
              <w:divBdr>
                <w:top w:val="none" w:sz="0" w:space="0" w:color="auto"/>
                <w:left w:val="none" w:sz="0" w:space="0" w:color="auto"/>
                <w:bottom w:val="none" w:sz="0" w:space="0" w:color="auto"/>
                <w:right w:val="none" w:sz="0" w:space="0" w:color="auto"/>
              </w:divBdr>
            </w:div>
            <w:div w:id="402681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854071">
      <w:bodyDiv w:val="1"/>
      <w:marLeft w:val="0"/>
      <w:marRight w:val="0"/>
      <w:marTop w:val="0"/>
      <w:marBottom w:val="0"/>
      <w:divBdr>
        <w:top w:val="none" w:sz="0" w:space="0" w:color="auto"/>
        <w:left w:val="none" w:sz="0" w:space="0" w:color="auto"/>
        <w:bottom w:val="none" w:sz="0" w:space="0" w:color="auto"/>
        <w:right w:val="none" w:sz="0" w:space="0" w:color="auto"/>
      </w:divBdr>
      <w:divsChild>
        <w:div w:id="1929266341">
          <w:marLeft w:val="0"/>
          <w:marRight w:val="0"/>
          <w:marTop w:val="0"/>
          <w:marBottom w:val="0"/>
          <w:divBdr>
            <w:top w:val="none" w:sz="0" w:space="0" w:color="auto"/>
            <w:left w:val="none" w:sz="0" w:space="0" w:color="auto"/>
            <w:bottom w:val="none" w:sz="0" w:space="0" w:color="auto"/>
            <w:right w:val="none" w:sz="0" w:space="0" w:color="auto"/>
          </w:divBdr>
        </w:div>
        <w:div w:id="844903028">
          <w:marLeft w:val="0"/>
          <w:marRight w:val="0"/>
          <w:marTop w:val="150"/>
          <w:marBottom w:val="0"/>
          <w:divBdr>
            <w:top w:val="none" w:sz="0" w:space="0" w:color="auto"/>
            <w:left w:val="none" w:sz="0" w:space="0" w:color="auto"/>
            <w:bottom w:val="none" w:sz="0" w:space="0" w:color="auto"/>
            <w:right w:val="none" w:sz="0" w:space="0" w:color="auto"/>
          </w:divBdr>
          <w:divsChild>
            <w:div w:id="327948285">
              <w:marLeft w:val="1155"/>
              <w:marRight w:val="0"/>
              <w:marTop w:val="0"/>
              <w:marBottom w:val="0"/>
              <w:divBdr>
                <w:top w:val="none" w:sz="0" w:space="0" w:color="auto"/>
                <w:left w:val="none" w:sz="0" w:space="0" w:color="auto"/>
                <w:bottom w:val="none" w:sz="0" w:space="0" w:color="auto"/>
                <w:right w:val="none" w:sz="0" w:space="0" w:color="auto"/>
              </w:divBdr>
            </w:div>
            <w:div w:id="1359161505">
              <w:marLeft w:val="1155"/>
              <w:marRight w:val="0"/>
              <w:marTop w:val="0"/>
              <w:marBottom w:val="0"/>
              <w:divBdr>
                <w:top w:val="none" w:sz="0" w:space="0" w:color="auto"/>
                <w:left w:val="none" w:sz="0" w:space="0" w:color="auto"/>
                <w:bottom w:val="none" w:sz="0" w:space="0" w:color="auto"/>
                <w:right w:val="none" w:sz="0" w:space="0" w:color="auto"/>
              </w:divBdr>
            </w:div>
            <w:div w:id="1181554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048111">
      <w:bodyDiv w:val="1"/>
      <w:marLeft w:val="0"/>
      <w:marRight w:val="0"/>
      <w:marTop w:val="0"/>
      <w:marBottom w:val="0"/>
      <w:divBdr>
        <w:top w:val="none" w:sz="0" w:space="0" w:color="auto"/>
        <w:left w:val="none" w:sz="0" w:space="0" w:color="auto"/>
        <w:bottom w:val="none" w:sz="0" w:space="0" w:color="auto"/>
        <w:right w:val="none" w:sz="0" w:space="0" w:color="auto"/>
      </w:divBdr>
      <w:divsChild>
        <w:div w:id="1982803897">
          <w:marLeft w:val="0"/>
          <w:marRight w:val="0"/>
          <w:marTop w:val="0"/>
          <w:marBottom w:val="0"/>
          <w:divBdr>
            <w:top w:val="none" w:sz="0" w:space="0" w:color="auto"/>
            <w:left w:val="none" w:sz="0" w:space="0" w:color="auto"/>
            <w:bottom w:val="none" w:sz="0" w:space="0" w:color="auto"/>
            <w:right w:val="none" w:sz="0" w:space="0" w:color="auto"/>
          </w:divBdr>
        </w:div>
        <w:div w:id="89090063">
          <w:marLeft w:val="0"/>
          <w:marRight w:val="0"/>
          <w:marTop w:val="150"/>
          <w:marBottom w:val="0"/>
          <w:divBdr>
            <w:top w:val="none" w:sz="0" w:space="0" w:color="auto"/>
            <w:left w:val="none" w:sz="0" w:space="0" w:color="auto"/>
            <w:bottom w:val="none" w:sz="0" w:space="0" w:color="auto"/>
            <w:right w:val="none" w:sz="0" w:space="0" w:color="auto"/>
          </w:divBdr>
          <w:divsChild>
            <w:div w:id="927931794">
              <w:marLeft w:val="1155"/>
              <w:marRight w:val="0"/>
              <w:marTop w:val="0"/>
              <w:marBottom w:val="0"/>
              <w:divBdr>
                <w:top w:val="none" w:sz="0" w:space="0" w:color="auto"/>
                <w:left w:val="none" w:sz="0" w:space="0" w:color="auto"/>
                <w:bottom w:val="none" w:sz="0" w:space="0" w:color="auto"/>
                <w:right w:val="none" w:sz="0" w:space="0" w:color="auto"/>
              </w:divBdr>
            </w:div>
            <w:div w:id="186064579">
              <w:marLeft w:val="1155"/>
              <w:marRight w:val="0"/>
              <w:marTop w:val="0"/>
              <w:marBottom w:val="0"/>
              <w:divBdr>
                <w:top w:val="none" w:sz="0" w:space="0" w:color="auto"/>
                <w:left w:val="none" w:sz="0" w:space="0" w:color="auto"/>
                <w:bottom w:val="none" w:sz="0" w:space="0" w:color="auto"/>
                <w:right w:val="none" w:sz="0" w:space="0" w:color="auto"/>
              </w:divBdr>
            </w:div>
            <w:div w:id="590430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388439">
      <w:bodyDiv w:val="1"/>
      <w:marLeft w:val="0"/>
      <w:marRight w:val="0"/>
      <w:marTop w:val="0"/>
      <w:marBottom w:val="0"/>
      <w:divBdr>
        <w:top w:val="none" w:sz="0" w:space="0" w:color="auto"/>
        <w:left w:val="none" w:sz="0" w:space="0" w:color="auto"/>
        <w:bottom w:val="none" w:sz="0" w:space="0" w:color="auto"/>
        <w:right w:val="none" w:sz="0" w:space="0" w:color="auto"/>
      </w:divBdr>
      <w:divsChild>
        <w:div w:id="277689290">
          <w:marLeft w:val="0"/>
          <w:marRight w:val="0"/>
          <w:marTop w:val="0"/>
          <w:marBottom w:val="0"/>
          <w:divBdr>
            <w:top w:val="none" w:sz="0" w:space="0" w:color="auto"/>
            <w:left w:val="none" w:sz="0" w:space="0" w:color="auto"/>
            <w:bottom w:val="none" w:sz="0" w:space="0" w:color="auto"/>
            <w:right w:val="none" w:sz="0" w:space="0" w:color="auto"/>
          </w:divBdr>
        </w:div>
        <w:div w:id="893659964">
          <w:marLeft w:val="0"/>
          <w:marRight w:val="0"/>
          <w:marTop w:val="150"/>
          <w:marBottom w:val="0"/>
          <w:divBdr>
            <w:top w:val="none" w:sz="0" w:space="0" w:color="auto"/>
            <w:left w:val="none" w:sz="0" w:space="0" w:color="auto"/>
            <w:bottom w:val="none" w:sz="0" w:space="0" w:color="auto"/>
            <w:right w:val="none" w:sz="0" w:space="0" w:color="auto"/>
          </w:divBdr>
          <w:divsChild>
            <w:div w:id="1766263394">
              <w:marLeft w:val="1155"/>
              <w:marRight w:val="0"/>
              <w:marTop w:val="0"/>
              <w:marBottom w:val="0"/>
              <w:divBdr>
                <w:top w:val="none" w:sz="0" w:space="0" w:color="auto"/>
                <w:left w:val="none" w:sz="0" w:space="0" w:color="auto"/>
                <w:bottom w:val="none" w:sz="0" w:space="0" w:color="auto"/>
                <w:right w:val="none" w:sz="0" w:space="0" w:color="auto"/>
              </w:divBdr>
            </w:div>
            <w:div w:id="1469515637">
              <w:marLeft w:val="1155"/>
              <w:marRight w:val="0"/>
              <w:marTop w:val="0"/>
              <w:marBottom w:val="0"/>
              <w:divBdr>
                <w:top w:val="none" w:sz="0" w:space="0" w:color="auto"/>
                <w:left w:val="none" w:sz="0" w:space="0" w:color="auto"/>
                <w:bottom w:val="none" w:sz="0" w:space="0" w:color="auto"/>
                <w:right w:val="none" w:sz="0" w:space="0" w:color="auto"/>
              </w:divBdr>
            </w:div>
            <w:div w:id="456290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510906">
      <w:bodyDiv w:val="1"/>
      <w:marLeft w:val="0"/>
      <w:marRight w:val="0"/>
      <w:marTop w:val="0"/>
      <w:marBottom w:val="0"/>
      <w:divBdr>
        <w:top w:val="none" w:sz="0" w:space="0" w:color="auto"/>
        <w:left w:val="none" w:sz="0" w:space="0" w:color="auto"/>
        <w:bottom w:val="none" w:sz="0" w:space="0" w:color="auto"/>
        <w:right w:val="none" w:sz="0" w:space="0" w:color="auto"/>
      </w:divBdr>
      <w:divsChild>
        <w:div w:id="2126850823">
          <w:marLeft w:val="0"/>
          <w:marRight w:val="0"/>
          <w:marTop w:val="0"/>
          <w:marBottom w:val="0"/>
          <w:divBdr>
            <w:top w:val="none" w:sz="0" w:space="0" w:color="auto"/>
            <w:left w:val="none" w:sz="0" w:space="0" w:color="auto"/>
            <w:bottom w:val="none" w:sz="0" w:space="0" w:color="auto"/>
            <w:right w:val="none" w:sz="0" w:space="0" w:color="auto"/>
          </w:divBdr>
        </w:div>
        <w:div w:id="2142724077">
          <w:marLeft w:val="0"/>
          <w:marRight w:val="0"/>
          <w:marTop w:val="150"/>
          <w:marBottom w:val="0"/>
          <w:divBdr>
            <w:top w:val="none" w:sz="0" w:space="0" w:color="auto"/>
            <w:left w:val="none" w:sz="0" w:space="0" w:color="auto"/>
            <w:bottom w:val="none" w:sz="0" w:space="0" w:color="auto"/>
            <w:right w:val="none" w:sz="0" w:space="0" w:color="auto"/>
          </w:divBdr>
          <w:divsChild>
            <w:div w:id="1133720329">
              <w:marLeft w:val="1155"/>
              <w:marRight w:val="0"/>
              <w:marTop w:val="0"/>
              <w:marBottom w:val="0"/>
              <w:divBdr>
                <w:top w:val="none" w:sz="0" w:space="0" w:color="auto"/>
                <w:left w:val="none" w:sz="0" w:space="0" w:color="auto"/>
                <w:bottom w:val="none" w:sz="0" w:space="0" w:color="auto"/>
                <w:right w:val="none" w:sz="0" w:space="0" w:color="auto"/>
              </w:divBdr>
            </w:div>
            <w:div w:id="39593011">
              <w:marLeft w:val="1155"/>
              <w:marRight w:val="0"/>
              <w:marTop w:val="0"/>
              <w:marBottom w:val="0"/>
              <w:divBdr>
                <w:top w:val="none" w:sz="0" w:space="0" w:color="auto"/>
                <w:left w:val="none" w:sz="0" w:space="0" w:color="auto"/>
                <w:bottom w:val="none" w:sz="0" w:space="0" w:color="auto"/>
                <w:right w:val="none" w:sz="0" w:space="0" w:color="auto"/>
              </w:divBdr>
            </w:div>
            <w:div w:id="1071848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772151">
      <w:bodyDiv w:val="1"/>
      <w:marLeft w:val="0"/>
      <w:marRight w:val="0"/>
      <w:marTop w:val="0"/>
      <w:marBottom w:val="0"/>
      <w:divBdr>
        <w:top w:val="none" w:sz="0" w:space="0" w:color="auto"/>
        <w:left w:val="none" w:sz="0" w:space="0" w:color="auto"/>
        <w:bottom w:val="none" w:sz="0" w:space="0" w:color="auto"/>
        <w:right w:val="none" w:sz="0" w:space="0" w:color="auto"/>
      </w:divBdr>
      <w:divsChild>
        <w:div w:id="173616111">
          <w:marLeft w:val="0"/>
          <w:marRight w:val="0"/>
          <w:marTop w:val="0"/>
          <w:marBottom w:val="0"/>
          <w:divBdr>
            <w:top w:val="none" w:sz="0" w:space="0" w:color="auto"/>
            <w:left w:val="none" w:sz="0" w:space="0" w:color="auto"/>
            <w:bottom w:val="none" w:sz="0" w:space="0" w:color="auto"/>
            <w:right w:val="none" w:sz="0" w:space="0" w:color="auto"/>
          </w:divBdr>
        </w:div>
        <w:div w:id="1121991418">
          <w:marLeft w:val="0"/>
          <w:marRight w:val="0"/>
          <w:marTop w:val="150"/>
          <w:marBottom w:val="0"/>
          <w:divBdr>
            <w:top w:val="none" w:sz="0" w:space="0" w:color="auto"/>
            <w:left w:val="none" w:sz="0" w:space="0" w:color="auto"/>
            <w:bottom w:val="none" w:sz="0" w:space="0" w:color="auto"/>
            <w:right w:val="none" w:sz="0" w:space="0" w:color="auto"/>
          </w:divBdr>
          <w:divsChild>
            <w:div w:id="1856068484">
              <w:marLeft w:val="1155"/>
              <w:marRight w:val="0"/>
              <w:marTop w:val="0"/>
              <w:marBottom w:val="0"/>
              <w:divBdr>
                <w:top w:val="none" w:sz="0" w:space="0" w:color="auto"/>
                <w:left w:val="none" w:sz="0" w:space="0" w:color="auto"/>
                <w:bottom w:val="none" w:sz="0" w:space="0" w:color="auto"/>
                <w:right w:val="none" w:sz="0" w:space="0" w:color="auto"/>
              </w:divBdr>
            </w:div>
            <w:div w:id="189489913">
              <w:marLeft w:val="1155"/>
              <w:marRight w:val="0"/>
              <w:marTop w:val="0"/>
              <w:marBottom w:val="0"/>
              <w:divBdr>
                <w:top w:val="none" w:sz="0" w:space="0" w:color="auto"/>
                <w:left w:val="none" w:sz="0" w:space="0" w:color="auto"/>
                <w:bottom w:val="none" w:sz="0" w:space="0" w:color="auto"/>
                <w:right w:val="none" w:sz="0" w:space="0" w:color="auto"/>
              </w:divBdr>
            </w:div>
            <w:div w:id="41020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4398">
      <w:bodyDiv w:val="1"/>
      <w:marLeft w:val="0"/>
      <w:marRight w:val="0"/>
      <w:marTop w:val="0"/>
      <w:marBottom w:val="0"/>
      <w:divBdr>
        <w:top w:val="none" w:sz="0" w:space="0" w:color="auto"/>
        <w:left w:val="none" w:sz="0" w:space="0" w:color="auto"/>
        <w:bottom w:val="none" w:sz="0" w:space="0" w:color="auto"/>
        <w:right w:val="none" w:sz="0" w:space="0" w:color="auto"/>
      </w:divBdr>
      <w:divsChild>
        <w:div w:id="2058972125">
          <w:marLeft w:val="0"/>
          <w:marRight w:val="0"/>
          <w:marTop w:val="0"/>
          <w:marBottom w:val="0"/>
          <w:divBdr>
            <w:top w:val="none" w:sz="0" w:space="0" w:color="auto"/>
            <w:left w:val="none" w:sz="0" w:space="0" w:color="auto"/>
            <w:bottom w:val="none" w:sz="0" w:space="0" w:color="auto"/>
            <w:right w:val="none" w:sz="0" w:space="0" w:color="auto"/>
          </w:divBdr>
        </w:div>
        <w:div w:id="753284801">
          <w:marLeft w:val="0"/>
          <w:marRight w:val="0"/>
          <w:marTop w:val="150"/>
          <w:marBottom w:val="0"/>
          <w:divBdr>
            <w:top w:val="none" w:sz="0" w:space="0" w:color="auto"/>
            <w:left w:val="none" w:sz="0" w:space="0" w:color="auto"/>
            <w:bottom w:val="none" w:sz="0" w:space="0" w:color="auto"/>
            <w:right w:val="none" w:sz="0" w:space="0" w:color="auto"/>
          </w:divBdr>
          <w:divsChild>
            <w:div w:id="293680757">
              <w:marLeft w:val="1155"/>
              <w:marRight w:val="0"/>
              <w:marTop w:val="0"/>
              <w:marBottom w:val="0"/>
              <w:divBdr>
                <w:top w:val="none" w:sz="0" w:space="0" w:color="auto"/>
                <w:left w:val="none" w:sz="0" w:space="0" w:color="auto"/>
                <w:bottom w:val="none" w:sz="0" w:space="0" w:color="auto"/>
                <w:right w:val="none" w:sz="0" w:space="0" w:color="auto"/>
              </w:divBdr>
            </w:div>
            <w:div w:id="984889884">
              <w:marLeft w:val="1155"/>
              <w:marRight w:val="0"/>
              <w:marTop w:val="0"/>
              <w:marBottom w:val="0"/>
              <w:divBdr>
                <w:top w:val="none" w:sz="0" w:space="0" w:color="auto"/>
                <w:left w:val="none" w:sz="0" w:space="0" w:color="auto"/>
                <w:bottom w:val="none" w:sz="0" w:space="0" w:color="auto"/>
                <w:right w:val="none" w:sz="0" w:space="0" w:color="auto"/>
              </w:divBdr>
            </w:div>
            <w:div w:id="1677153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44850">
      <w:bodyDiv w:val="1"/>
      <w:marLeft w:val="0"/>
      <w:marRight w:val="0"/>
      <w:marTop w:val="0"/>
      <w:marBottom w:val="0"/>
      <w:divBdr>
        <w:top w:val="none" w:sz="0" w:space="0" w:color="auto"/>
        <w:left w:val="none" w:sz="0" w:space="0" w:color="auto"/>
        <w:bottom w:val="none" w:sz="0" w:space="0" w:color="auto"/>
        <w:right w:val="none" w:sz="0" w:space="0" w:color="auto"/>
      </w:divBdr>
      <w:divsChild>
        <w:div w:id="912274433">
          <w:marLeft w:val="0"/>
          <w:marRight w:val="0"/>
          <w:marTop w:val="0"/>
          <w:marBottom w:val="0"/>
          <w:divBdr>
            <w:top w:val="none" w:sz="0" w:space="0" w:color="auto"/>
            <w:left w:val="none" w:sz="0" w:space="0" w:color="auto"/>
            <w:bottom w:val="none" w:sz="0" w:space="0" w:color="auto"/>
            <w:right w:val="none" w:sz="0" w:space="0" w:color="auto"/>
          </w:divBdr>
        </w:div>
        <w:div w:id="1225675209">
          <w:marLeft w:val="0"/>
          <w:marRight w:val="0"/>
          <w:marTop w:val="150"/>
          <w:marBottom w:val="0"/>
          <w:divBdr>
            <w:top w:val="none" w:sz="0" w:space="0" w:color="auto"/>
            <w:left w:val="none" w:sz="0" w:space="0" w:color="auto"/>
            <w:bottom w:val="none" w:sz="0" w:space="0" w:color="auto"/>
            <w:right w:val="none" w:sz="0" w:space="0" w:color="auto"/>
          </w:divBdr>
          <w:divsChild>
            <w:div w:id="328366220">
              <w:marLeft w:val="1155"/>
              <w:marRight w:val="0"/>
              <w:marTop w:val="0"/>
              <w:marBottom w:val="0"/>
              <w:divBdr>
                <w:top w:val="none" w:sz="0" w:space="0" w:color="auto"/>
                <w:left w:val="none" w:sz="0" w:space="0" w:color="auto"/>
                <w:bottom w:val="none" w:sz="0" w:space="0" w:color="auto"/>
                <w:right w:val="none" w:sz="0" w:space="0" w:color="auto"/>
              </w:divBdr>
            </w:div>
            <w:div w:id="1355111632">
              <w:marLeft w:val="1155"/>
              <w:marRight w:val="0"/>
              <w:marTop w:val="0"/>
              <w:marBottom w:val="0"/>
              <w:divBdr>
                <w:top w:val="none" w:sz="0" w:space="0" w:color="auto"/>
                <w:left w:val="none" w:sz="0" w:space="0" w:color="auto"/>
                <w:bottom w:val="none" w:sz="0" w:space="0" w:color="auto"/>
                <w:right w:val="none" w:sz="0" w:space="0" w:color="auto"/>
              </w:divBdr>
            </w:div>
            <w:div w:id="1150176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3939083">
      <w:bodyDiv w:val="1"/>
      <w:marLeft w:val="0"/>
      <w:marRight w:val="0"/>
      <w:marTop w:val="0"/>
      <w:marBottom w:val="0"/>
      <w:divBdr>
        <w:top w:val="none" w:sz="0" w:space="0" w:color="auto"/>
        <w:left w:val="none" w:sz="0" w:space="0" w:color="auto"/>
        <w:bottom w:val="none" w:sz="0" w:space="0" w:color="auto"/>
        <w:right w:val="none" w:sz="0" w:space="0" w:color="auto"/>
      </w:divBdr>
      <w:divsChild>
        <w:div w:id="1141658859">
          <w:marLeft w:val="0"/>
          <w:marRight w:val="0"/>
          <w:marTop w:val="0"/>
          <w:marBottom w:val="0"/>
          <w:divBdr>
            <w:top w:val="none" w:sz="0" w:space="0" w:color="auto"/>
            <w:left w:val="none" w:sz="0" w:space="0" w:color="auto"/>
            <w:bottom w:val="none" w:sz="0" w:space="0" w:color="auto"/>
            <w:right w:val="none" w:sz="0" w:space="0" w:color="auto"/>
          </w:divBdr>
        </w:div>
        <w:div w:id="1150295507">
          <w:marLeft w:val="0"/>
          <w:marRight w:val="0"/>
          <w:marTop w:val="150"/>
          <w:marBottom w:val="0"/>
          <w:divBdr>
            <w:top w:val="none" w:sz="0" w:space="0" w:color="auto"/>
            <w:left w:val="none" w:sz="0" w:space="0" w:color="auto"/>
            <w:bottom w:val="none" w:sz="0" w:space="0" w:color="auto"/>
            <w:right w:val="none" w:sz="0" w:space="0" w:color="auto"/>
          </w:divBdr>
          <w:divsChild>
            <w:div w:id="81146642">
              <w:marLeft w:val="1155"/>
              <w:marRight w:val="0"/>
              <w:marTop w:val="0"/>
              <w:marBottom w:val="0"/>
              <w:divBdr>
                <w:top w:val="none" w:sz="0" w:space="0" w:color="auto"/>
                <w:left w:val="none" w:sz="0" w:space="0" w:color="auto"/>
                <w:bottom w:val="none" w:sz="0" w:space="0" w:color="auto"/>
                <w:right w:val="none" w:sz="0" w:space="0" w:color="auto"/>
              </w:divBdr>
            </w:div>
            <w:div w:id="1361397435">
              <w:marLeft w:val="1155"/>
              <w:marRight w:val="0"/>
              <w:marTop w:val="0"/>
              <w:marBottom w:val="0"/>
              <w:divBdr>
                <w:top w:val="none" w:sz="0" w:space="0" w:color="auto"/>
                <w:left w:val="none" w:sz="0" w:space="0" w:color="auto"/>
                <w:bottom w:val="none" w:sz="0" w:space="0" w:color="auto"/>
                <w:right w:val="none" w:sz="0" w:space="0" w:color="auto"/>
              </w:divBdr>
            </w:div>
            <w:div w:id="97258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545701">
      <w:bodyDiv w:val="1"/>
      <w:marLeft w:val="0"/>
      <w:marRight w:val="0"/>
      <w:marTop w:val="0"/>
      <w:marBottom w:val="0"/>
      <w:divBdr>
        <w:top w:val="none" w:sz="0" w:space="0" w:color="auto"/>
        <w:left w:val="none" w:sz="0" w:space="0" w:color="auto"/>
        <w:bottom w:val="none" w:sz="0" w:space="0" w:color="auto"/>
        <w:right w:val="none" w:sz="0" w:space="0" w:color="auto"/>
      </w:divBdr>
      <w:divsChild>
        <w:div w:id="627052669">
          <w:marLeft w:val="0"/>
          <w:marRight w:val="0"/>
          <w:marTop w:val="0"/>
          <w:marBottom w:val="0"/>
          <w:divBdr>
            <w:top w:val="none" w:sz="0" w:space="0" w:color="auto"/>
            <w:left w:val="none" w:sz="0" w:space="0" w:color="auto"/>
            <w:bottom w:val="none" w:sz="0" w:space="0" w:color="auto"/>
            <w:right w:val="none" w:sz="0" w:space="0" w:color="auto"/>
          </w:divBdr>
        </w:div>
        <w:div w:id="1555459778">
          <w:marLeft w:val="0"/>
          <w:marRight w:val="0"/>
          <w:marTop w:val="150"/>
          <w:marBottom w:val="0"/>
          <w:divBdr>
            <w:top w:val="none" w:sz="0" w:space="0" w:color="auto"/>
            <w:left w:val="none" w:sz="0" w:space="0" w:color="auto"/>
            <w:bottom w:val="none" w:sz="0" w:space="0" w:color="auto"/>
            <w:right w:val="none" w:sz="0" w:space="0" w:color="auto"/>
          </w:divBdr>
          <w:divsChild>
            <w:div w:id="86272095">
              <w:marLeft w:val="1155"/>
              <w:marRight w:val="0"/>
              <w:marTop w:val="0"/>
              <w:marBottom w:val="0"/>
              <w:divBdr>
                <w:top w:val="none" w:sz="0" w:space="0" w:color="auto"/>
                <w:left w:val="none" w:sz="0" w:space="0" w:color="auto"/>
                <w:bottom w:val="none" w:sz="0" w:space="0" w:color="auto"/>
                <w:right w:val="none" w:sz="0" w:space="0" w:color="auto"/>
              </w:divBdr>
            </w:div>
            <w:div w:id="479661140">
              <w:marLeft w:val="1155"/>
              <w:marRight w:val="0"/>
              <w:marTop w:val="0"/>
              <w:marBottom w:val="0"/>
              <w:divBdr>
                <w:top w:val="none" w:sz="0" w:space="0" w:color="auto"/>
                <w:left w:val="none" w:sz="0" w:space="0" w:color="auto"/>
                <w:bottom w:val="none" w:sz="0" w:space="0" w:color="auto"/>
                <w:right w:val="none" w:sz="0" w:space="0" w:color="auto"/>
              </w:divBdr>
            </w:div>
            <w:div w:id="2025394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62907">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249412">
      <w:bodyDiv w:val="1"/>
      <w:marLeft w:val="0"/>
      <w:marRight w:val="0"/>
      <w:marTop w:val="0"/>
      <w:marBottom w:val="0"/>
      <w:divBdr>
        <w:top w:val="none" w:sz="0" w:space="0" w:color="auto"/>
        <w:left w:val="none" w:sz="0" w:space="0" w:color="auto"/>
        <w:bottom w:val="none" w:sz="0" w:space="0" w:color="auto"/>
        <w:right w:val="none" w:sz="0" w:space="0" w:color="auto"/>
      </w:divBdr>
      <w:divsChild>
        <w:div w:id="927343951">
          <w:marLeft w:val="0"/>
          <w:marRight w:val="0"/>
          <w:marTop w:val="0"/>
          <w:marBottom w:val="0"/>
          <w:divBdr>
            <w:top w:val="none" w:sz="0" w:space="0" w:color="auto"/>
            <w:left w:val="none" w:sz="0" w:space="0" w:color="auto"/>
            <w:bottom w:val="none" w:sz="0" w:space="0" w:color="auto"/>
            <w:right w:val="none" w:sz="0" w:space="0" w:color="auto"/>
          </w:divBdr>
        </w:div>
        <w:div w:id="1987316614">
          <w:marLeft w:val="0"/>
          <w:marRight w:val="0"/>
          <w:marTop w:val="150"/>
          <w:marBottom w:val="0"/>
          <w:divBdr>
            <w:top w:val="none" w:sz="0" w:space="0" w:color="auto"/>
            <w:left w:val="none" w:sz="0" w:space="0" w:color="auto"/>
            <w:bottom w:val="none" w:sz="0" w:space="0" w:color="auto"/>
            <w:right w:val="none" w:sz="0" w:space="0" w:color="auto"/>
          </w:divBdr>
          <w:divsChild>
            <w:div w:id="2036684735">
              <w:marLeft w:val="1155"/>
              <w:marRight w:val="0"/>
              <w:marTop w:val="0"/>
              <w:marBottom w:val="0"/>
              <w:divBdr>
                <w:top w:val="none" w:sz="0" w:space="0" w:color="auto"/>
                <w:left w:val="none" w:sz="0" w:space="0" w:color="auto"/>
                <w:bottom w:val="none" w:sz="0" w:space="0" w:color="auto"/>
                <w:right w:val="none" w:sz="0" w:space="0" w:color="auto"/>
              </w:divBdr>
            </w:div>
            <w:div w:id="1348868592">
              <w:marLeft w:val="1155"/>
              <w:marRight w:val="0"/>
              <w:marTop w:val="0"/>
              <w:marBottom w:val="0"/>
              <w:divBdr>
                <w:top w:val="none" w:sz="0" w:space="0" w:color="auto"/>
                <w:left w:val="none" w:sz="0" w:space="0" w:color="auto"/>
                <w:bottom w:val="none" w:sz="0" w:space="0" w:color="auto"/>
                <w:right w:val="none" w:sz="0" w:space="0" w:color="auto"/>
              </w:divBdr>
            </w:div>
            <w:div w:id="3009666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477238">
      <w:bodyDiv w:val="1"/>
      <w:marLeft w:val="0"/>
      <w:marRight w:val="0"/>
      <w:marTop w:val="0"/>
      <w:marBottom w:val="0"/>
      <w:divBdr>
        <w:top w:val="none" w:sz="0" w:space="0" w:color="auto"/>
        <w:left w:val="none" w:sz="0" w:space="0" w:color="auto"/>
        <w:bottom w:val="none" w:sz="0" w:space="0" w:color="auto"/>
        <w:right w:val="none" w:sz="0" w:space="0" w:color="auto"/>
      </w:divBdr>
      <w:divsChild>
        <w:div w:id="281619217">
          <w:marLeft w:val="0"/>
          <w:marRight w:val="0"/>
          <w:marTop w:val="0"/>
          <w:marBottom w:val="0"/>
          <w:divBdr>
            <w:top w:val="none" w:sz="0" w:space="0" w:color="auto"/>
            <w:left w:val="none" w:sz="0" w:space="0" w:color="auto"/>
            <w:bottom w:val="none" w:sz="0" w:space="0" w:color="auto"/>
            <w:right w:val="none" w:sz="0" w:space="0" w:color="auto"/>
          </w:divBdr>
        </w:div>
        <w:div w:id="1360399569">
          <w:marLeft w:val="0"/>
          <w:marRight w:val="0"/>
          <w:marTop w:val="150"/>
          <w:marBottom w:val="0"/>
          <w:divBdr>
            <w:top w:val="none" w:sz="0" w:space="0" w:color="auto"/>
            <w:left w:val="none" w:sz="0" w:space="0" w:color="auto"/>
            <w:bottom w:val="none" w:sz="0" w:space="0" w:color="auto"/>
            <w:right w:val="none" w:sz="0" w:space="0" w:color="auto"/>
          </w:divBdr>
          <w:divsChild>
            <w:div w:id="647520026">
              <w:marLeft w:val="1155"/>
              <w:marRight w:val="0"/>
              <w:marTop w:val="0"/>
              <w:marBottom w:val="0"/>
              <w:divBdr>
                <w:top w:val="none" w:sz="0" w:space="0" w:color="auto"/>
                <w:left w:val="none" w:sz="0" w:space="0" w:color="auto"/>
                <w:bottom w:val="none" w:sz="0" w:space="0" w:color="auto"/>
                <w:right w:val="none" w:sz="0" w:space="0" w:color="auto"/>
              </w:divBdr>
            </w:div>
            <w:div w:id="524487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708745">
      <w:bodyDiv w:val="1"/>
      <w:marLeft w:val="0"/>
      <w:marRight w:val="0"/>
      <w:marTop w:val="0"/>
      <w:marBottom w:val="0"/>
      <w:divBdr>
        <w:top w:val="none" w:sz="0" w:space="0" w:color="auto"/>
        <w:left w:val="none" w:sz="0" w:space="0" w:color="auto"/>
        <w:bottom w:val="none" w:sz="0" w:space="0" w:color="auto"/>
        <w:right w:val="none" w:sz="0" w:space="0" w:color="auto"/>
      </w:divBdr>
      <w:divsChild>
        <w:div w:id="1075084787">
          <w:marLeft w:val="0"/>
          <w:marRight w:val="0"/>
          <w:marTop w:val="0"/>
          <w:marBottom w:val="0"/>
          <w:divBdr>
            <w:top w:val="none" w:sz="0" w:space="0" w:color="auto"/>
            <w:left w:val="none" w:sz="0" w:space="0" w:color="auto"/>
            <w:bottom w:val="none" w:sz="0" w:space="0" w:color="auto"/>
            <w:right w:val="none" w:sz="0" w:space="0" w:color="auto"/>
          </w:divBdr>
        </w:div>
        <w:div w:id="266809789">
          <w:marLeft w:val="0"/>
          <w:marRight w:val="0"/>
          <w:marTop w:val="150"/>
          <w:marBottom w:val="0"/>
          <w:divBdr>
            <w:top w:val="none" w:sz="0" w:space="0" w:color="auto"/>
            <w:left w:val="none" w:sz="0" w:space="0" w:color="auto"/>
            <w:bottom w:val="none" w:sz="0" w:space="0" w:color="auto"/>
            <w:right w:val="none" w:sz="0" w:space="0" w:color="auto"/>
          </w:divBdr>
          <w:divsChild>
            <w:div w:id="880478462">
              <w:marLeft w:val="1155"/>
              <w:marRight w:val="0"/>
              <w:marTop w:val="0"/>
              <w:marBottom w:val="0"/>
              <w:divBdr>
                <w:top w:val="none" w:sz="0" w:space="0" w:color="auto"/>
                <w:left w:val="none" w:sz="0" w:space="0" w:color="auto"/>
                <w:bottom w:val="none" w:sz="0" w:space="0" w:color="auto"/>
                <w:right w:val="none" w:sz="0" w:space="0" w:color="auto"/>
              </w:divBdr>
            </w:div>
            <w:div w:id="2040663179">
              <w:marLeft w:val="1155"/>
              <w:marRight w:val="0"/>
              <w:marTop w:val="0"/>
              <w:marBottom w:val="0"/>
              <w:divBdr>
                <w:top w:val="none" w:sz="0" w:space="0" w:color="auto"/>
                <w:left w:val="none" w:sz="0" w:space="0" w:color="auto"/>
                <w:bottom w:val="none" w:sz="0" w:space="0" w:color="auto"/>
                <w:right w:val="none" w:sz="0" w:space="0" w:color="auto"/>
              </w:divBdr>
            </w:div>
            <w:div w:id="1152062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5982005">
      <w:bodyDiv w:val="1"/>
      <w:marLeft w:val="0"/>
      <w:marRight w:val="0"/>
      <w:marTop w:val="0"/>
      <w:marBottom w:val="0"/>
      <w:divBdr>
        <w:top w:val="none" w:sz="0" w:space="0" w:color="auto"/>
        <w:left w:val="none" w:sz="0" w:space="0" w:color="auto"/>
        <w:bottom w:val="none" w:sz="0" w:space="0" w:color="auto"/>
        <w:right w:val="none" w:sz="0" w:space="0" w:color="auto"/>
      </w:divBdr>
      <w:divsChild>
        <w:div w:id="1801651368">
          <w:marLeft w:val="0"/>
          <w:marRight w:val="0"/>
          <w:marTop w:val="0"/>
          <w:marBottom w:val="0"/>
          <w:divBdr>
            <w:top w:val="none" w:sz="0" w:space="0" w:color="auto"/>
            <w:left w:val="none" w:sz="0" w:space="0" w:color="auto"/>
            <w:bottom w:val="none" w:sz="0" w:space="0" w:color="auto"/>
            <w:right w:val="none" w:sz="0" w:space="0" w:color="auto"/>
          </w:divBdr>
        </w:div>
      </w:divsChild>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242701">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514732">
      <w:bodyDiv w:val="1"/>
      <w:marLeft w:val="0"/>
      <w:marRight w:val="0"/>
      <w:marTop w:val="0"/>
      <w:marBottom w:val="0"/>
      <w:divBdr>
        <w:top w:val="none" w:sz="0" w:space="0" w:color="auto"/>
        <w:left w:val="none" w:sz="0" w:space="0" w:color="auto"/>
        <w:bottom w:val="none" w:sz="0" w:space="0" w:color="auto"/>
        <w:right w:val="none" w:sz="0" w:space="0" w:color="auto"/>
      </w:divBdr>
      <w:divsChild>
        <w:div w:id="1813018733">
          <w:marLeft w:val="0"/>
          <w:marRight w:val="0"/>
          <w:marTop w:val="0"/>
          <w:marBottom w:val="0"/>
          <w:divBdr>
            <w:top w:val="none" w:sz="0" w:space="0" w:color="auto"/>
            <w:left w:val="none" w:sz="0" w:space="0" w:color="auto"/>
            <w:bottom w:val="none" w:sz="0" w:space="0" w:color="auto"/>
            <w:right w:val="none" w:sz="0" w:space="0" w:color="auto"/>
          </w:divBdr>
        </w:div>
        <w:div w:id="1431968811">
          <w:marLeft w:val="0"/>
          <w:marRight w:val="0"/>
          <w:marTop w:val="150"/>
          <w:marBottom w:val="0"/>
          <w:divBdr>
            <w:top w:val="none" w:sz="0" w:space="0" w:color="auto"/>
            <w:left w:val="none" w:sz="0" w:space="0" w:color="auto"/>
            <w:bottom w:val="none" w:sz="0" w:space="0" w:color="auto"/>
            <w:right w:val="none" w:sz="0" w:space="0" w:color="auto"/>
          </w:divBdr>
          <w:divsChild>
            <w:div w:id="1045982018">
              <w:marLeft w:val="1155"/>
              <w:marRight w:val="0"/>
              <w:marTop w:val="0"/>
              <w:marBottom w:val="0"/>
              <w:divBdr>
                <w:top w:val="none" w:sz="0" w:space="0" w:color="auto"/>
                <w:left w:val="none" w:sz="0" w:space="0" w:color="auto"/>
                <w:bottom w:val="none" w:sz="0" w:space="0" w:color="auto"/>
                <w:right w:val="none" w:sz="0" w:space="0" w:color="auto"/>
              </w:divBdr>
            </w:div>
            <w:div w:id="1660764335">
              <w:marLeft w:val="1155"/>
              <w:marRight w:val="0"/>
              <w:marTop w:val="0"/>
              <w:marBottom w:val="0"/>
              <w:divBdr>
                <w:top w:val="none" w:sz="0" w:space="0" w:color="auto"/>
                <w:left w:val="none" w:sz="0" w:space="0" w:color="auto"/>
                <w:bottom w:val="none" w:sz="0" w:space="0" w:color="auto"/>
                <w:right w:val="none" w:sz="0" w:space="0" w:color="auto"/>
              </w:divBdr>
            </w:div>
            <w:div w:id="157615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588455">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783206">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8558">
      <w:bodyDiv w:val="1"/>
      <w:marLeft w:val="0"/>
      <w:marRight w:val="0"/>
      <w:marTop w:val="0"/>
      <w:marBottom w:val="0"/>
      <w:divBdr>
        <w:top w:val="none" w:sz="0" w:space="0" w:color="auto"/>
        <w:left w:val="none" w:sz="0" w:space="0" w:color="auto"/>
        <w:bottom w:val="none" w:sz="0" w:space="0" w:color="auto"/>
        <w:right w:val="none" w:sz="0" w:space="0" w:color="auto"/>
      </w:divBdr>
    </w:div>
    <w:div w:id="736980719">
      <w:bodyDiv w:val="1"/>
      <w:marLeft w:val="0"/>
      <w:marRight w:val="0"/>
      <w:marTop w:val="0"/>
      <w:marBottom w:val="0"/>
      <w:divBdr>
        <w:top w:val="none" w:sz="0" w:space="0" w:color="auto"/>
        <w:left w:val="none" w:sz="0" w:space="0" w:color="auto"/>
        <w:bottom w:val="none" w:sz="0" w:space="0" w:color="auto"/>
        <w:right w:val="none" w:sz="0" w:space="0" w:color="auto"/>
      </w:divBdr>
      <w:divsChild>
        <w:div w:id="1663315190">
          <w:marLeft w:val="0"/>
          <w:marRight w:val="0"/>
          <w:marTop w:val="0"/>
          <w:marBottom w:val="0"/>
          <w:divBdr>
            <w:top w:val="none" w:sz="0" w:space="0" w:color="auto"/>
            <w:left w:val="none" w:sz="0" w:space="0" w:color="auto"/>
            <w:bottom w:val="none" w:sz="0" w:space="0" w:color="auto"/>
            <w:right w:val="none" w:sz="0" w:space="0" w:color="auto"/>
          </w:divBdr>
        </w:div>
        <w:div w:id="1303541249">
          <w:marLeft w:val="0"/>
          <w:marRight w:val="0"/>
          <w:marTop w:val="150"/>
          <w:marBottom w:val="0"/>
          <w:divBdr>
            <w:top w:val="none" w:sz="0" w:space="0" w:color="auto"/>
            <w:left w:val="none" w:sz="0" w:space="0" w:color="auto"/>
            <w:bottom w:val="none" w:sz="0" w:space="0" w:color="auto"/>
            <w:right w:val="none" w:sz="0" w:space="0" w:color="auto"/>
          </w:divBdr>
          <w:divsChild>
            <w:div w:id="776558602">
              <w:marLeft w:val="1155"/>
              <w:marRight w:val="0"/>
              <w:marTop w:val="0"/>
              <w:marBottom w:val="0"/>
              <w:divBdr>
                <w:top w:val="none" w:sz="0" w:space="0" w:color="auto"/>
                <w:left w:val="none" w:sz="0" w:space="0" w:color="auto"/>
                <w:bottom w:val="none" w:sz="0" w:space="0" w:color="auto"/>
                <w:right w:val="none" w:sz="0" w:space="0" w:color="auto"/>
              </w:divBdr>
            </w:div>
            <w:div w:id="686520726">
              <w:marLeft w:val="1155"/>
              <w:marRight w:val="0"/>
              <w:marTop w:val="0"/>
              <w:marBottom w:val="0"/>
              <w:divBdr>
                <w:top w:val="none" w:sz="0" w:space="0" w:color="auto"/>
                <w:left w:val="none" w:sz="0" w:space="0" w:color="auto"/>
                <w:bottom w:val="none" w:sz="0" w:space="0" w:color="auto"/>
                <w:right w:val="none" w:sz="0" w:space="0" w:color="auto"/>
              </w:divBdr>
            </w:div>
            <w:div w:id="238291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1698">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673871">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557406">
      <w:bodyDiv w:val="1"/>
      <w:marLeft w:val="0"/>
      <w:marRight w:val="0"/>
      <w:marTop w:val="0"/>
      <w:marBottom w:val="0"/>
      <w:divBdr>
        <w:top w:val="none" w:sz="0" w:space="0" w:color="auto"/>
        <w:left w:val="none" w:sz="0" w:space="0" w:color="auto"/>
        <w:bottom w:val="none" w:sz="0" w:space="0" w:color="auto"/>
        <w:right w:val="none" w:sz="0" w:space="0" w:color="auto"/>
      </w:divBdr>
      <w:divsChild>
        <w:div w:id="2058239154">
          <w:marLeft w:val="0"/>
          <w:marRight w:val="0"/>
          <w:marTop w:val="0"/>
          <w:marBottom w:val="0"/>
          <w:divBdr>
            <w:top w:val="none" w:sz="0" w:space="0" w:color="auto"/>
            <w:left w:val="none" w:sz="0" w:space="0" w:color="auto"/>
            <w:bottom w:val="none" w:sz="0" w:space="0" w:color="auto"/>
            <w:right w:val="none" w:sz="0" w:space="0" w:color="auto"/>
          </w:divBdr>
        </w:div>
        <w:div w:id="1524399114">
          <w:marLeft w:val="0"/>
          <w:marRight w:val="0"/>
          <w:marTop w:val="150"/>
          <w:marBottom w:val="0"/>
          <w:divBdr>
            <w:top w:val="none" w:sz="0" w:space="0" w:color="auto"/>
            <w:left w:val="none" w:sz="0" w:space="0" w:color="auto"/>
            <w:bottom w:val="none" w:sz="0" w:space="0" w:color="auto"/>
            <w:right w:val="none" w:sz="0" w:space="0" w:color="auto"/>
          </w:divBdr>
          <w:divsChild>
            <w:div w:id="1952543205">
              <w:marLeft w:val="1155"/>
              <w:marRight w:val="0"/>
              <w:marTop w:val="0"/>
              <w:marBottom w:val="0"/>
              <w:divBdr>
                <w:top w:val="none" w:sz="0" w:space="0" w:color="auto"/>
                <w:left w:val="none" w:sz="0" w:space="0" w:color="auto"/>
                <w:bottom w:val="none" w:sz="0" w:space="0" w:color="auto"/>
                <w:right w:val="none" w:sz="0" w:space="0" w:color="auto"/>
              </w:divBdr>
            </w:div>
            <w:div w:id="128523142">
              <w:marLeft w:val="1155"/>
              <w:marRight w:val="0"/>
              <w:marTop w:val="0"/>
              <w:marBottom w:val="0"/>
              <w:divBdr>
                <w:top w:val="none" w:sz="0" w:space="0" w:color="auto"/>
                <w:left w:val="none" w:sz="0" w:space="0" w:color="auto"/>
                <w:bottom w:val="none" w:sz="0" w:space="0" w:color="auto"/>
                <w:right w:val="none" w:sz="0" w:space="0" w:color="auto"/>
              </w:divBdr>
            </w:div>
            <w:div w:id="1760102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4091">
      <w:bodyDiv w:val="1"/>
      <w:marLeft w:val="0"/>
      <w:marRight w:val="0"/>
      <w:marTop w:val="0"/>
      <w:marBottom w:val="0"/>
      <w:divBdr>
        <w:top w:val="none" w:sz="0" w:space="0" w:color="auto"/>
        <w:left w:val="none" w:sz="0" w:space="0" w:color="auto"/>
        <w:bottom w:val="none" w:sz="0" w:space="0" w:color="auto"/>
        <w:right w:val="none" w:sz="0" w:space="0" w:color="auto"/>
      </w:divBdr>
      <w:divsChild>
        <w:div w:id="609899431">
          <w:marLeft w:val="0"/>
          <w:marRight w:val="0"/>
          <w:marTop w:val="0"/>
          <w:marBottom w:val="0"/>
          <w:divBdr>
            <w:top w:val="none" w:sz="0" w:space="0" w:color="auto"/>
            <w:left w:val="none" w:sz="0" w:space="0" w:color="auto"/>
            <w:bottom w:val="none" w:sz="0" w:space="0" w:color="auto"/>
            <w:right w:val="none" w:sz="0" w:space="0" w:color="auto"/>
          </w:divBdr>
        </w:div>
        <w:div w:id="614409690">
          <w:marLeft w:val="0"/>
          <w:marRight w:val="0"/>
          <w:marTop w:val="150"/>
          <w:marBottom w:val="0"/>
          <w:divBdr>
            <w:top w:val="none" w:sz="0" w:space="0" w:color="auto"/>
            <w:left w:val="none" w:sz="0" w:space="0" w:color="auto"/>
            <w:bottom w:val="none" w:sz="0" w:space="0" w:color="auto"/>
            <w:right w:val="none" w:sz="0" w:space="0" w:color="auto"/>
          </w:divBdr>
          <w:divsChild>
            <w:div w:id="1951543976">
              <w:marLeft w:val="1155"/>
              <w:marRight w:val="0"/>
              <w:marTop w:val="0"/>
              <w:marBottom w:val="0"/>
              <w:divBdr>
                <w:top w:val="none" w:sz="0" w:space="0" w:color="auto"/>
                <w:left w:val="none" w:sz="0" w:space="0" w:color="auto"/>
                <w:bottom w:val="none" w:sz="0" w:space="0" w:color="auto"/>
                <w:right w:val="none" w:sz="0" w:space="0" w:color="auto"/>
              </w:divBdr>
            </w:div>
            <w:div w:id="1588030577">
              <w:marLeft w:val="1155"/>
              <w:marRight w:val="0"/>
              <w:marTop w:val="0"/>
              <w:marBottom w:val="0"/>
              <w:divBdr>
                <w:top w:val="none" w:sz="0" w:space="0" w:color="auto"/>
                <w:left w:val="none" w:sz="0" w:space="0" w:color="auto"/>
                <w:bottom w:val="none" w:sz="0" w:space="0" w:color="auto"/>
                <w:right w:val="none" w:sz="0" w:space="0" w:color="auto"/>
              </w:divBdr>
            </w:div>
            <w:div w:id="1698196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13012">
      <w:bodyDiv w:val="1"/>
      <w:marLeft w:val="0"/>
      <w:marRight w:val="0"/>
      <w:marTop w:val="0"/>
      <w:marBottom w:val="0"/>
      <w:divBdr>
        <w:top w:val="none" w:sz="0" w:space="0" w:color="auto"/>
        <w:left w:val="none" w:sz="0" w:space="0" w:color="auto"/>
        <w:bottom w:val="none" w:sz="0" w:space="0" w:color="auto"/>
        <w:right w:val="none" w:sz="0" w:space="0" w:color="auto"/>
      </w:divBdr>
      <w:divsChild>
        <w:div w:id="1465201273">
          <w:marLeft w:val="0"/>
          <w:marRight w:val="0"/>
          <w:marTop w:val="0"/>
          <w:marBottom w:val="0"/>
          <w:divBdr>
            <w:top w:val="none" w:sz="0" w:space="0" w:color="auto"/>
            <w:left w:val="none" w:sz="0" w:space="0" w:color="auto"/>
            <w:bottom w:val="none" w:sz="0" w:space="0" w:color="auto"/>
            <w:right w:val="none" w:sz="0" w:space="0" w:color="auto"/>
          </w:divBdr>
        </w:div>
        <w:div w:id="16197229">
          <w:marLeft w:val="0"/>
          <w:marRight w:val="0"/>
          <w:marTop w:val="150"/>
          <w:marBottom w:val="0"/>
          <w:divBdr>
            <w:top w:val="none" w:sz="0" w:space="0" w:color="auto"/>
            <w:left w:val="none" w:sz="0" w:space="0" w:color="auto"/>
            <w:bottom w:val="none" w:sz="0" w:space="0" w:color="auto"/>
            <w:right w:val="none" w:sz="0" w:space="0" w:color="auto"/>
          </w:divBdr>
          <w:divsChild>
            <w:div w:id="1862356462">
              <w:marLeft w:val="1155"/>
              <w:marRight w:val="0"/>
              <w:marTop w:val="0"/>
              <w:marBottom w:val="0"/>
              <w:divBdr>
                <w:top w:val="none" w:sz="0" w:space="0" w:color="auto"/>
                <w:left w:val="none" w:sz="0" w:space="0" w:color="auto"/>
                <w:bottom w:val="none" w:sz="0" w:space="0" w:color="auto"/>
                <w:right w:val="none" w:sz="0" w:space="0" w:color="auto"/>
              </w:divBdr>
            </w:div>
            <w:div w:id="865799726">
              <w:marLeft w:val="1155"/>
              <w:marRight w:val="0"/>
              <w:marTop w:val="0"/>
              <w:marBottom w:val="0"/>
              <w:divBdr>
                <w:top w:val="none" w:sz="0" w:space="0" w:color="auto"/>
                <w:left w:val="none" w:sz="0" w:space="0" w:color="auto"/>
                <w:bottom w:val="none" w:sz="0" w:space="0" w:color="auto"/>
                <w:right w:val="none" w:sz="0" w:space="0" w:color="auto"/>
              </w:divBdr>
            </w:div>
            <w:div w:id="107898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18932">
      <w:bodyDiv w:val="1"/>
      <w:marLeft w:val="0"/>
      <w:marRight w:val="0"/>
      <w:marTop w:val="0"/>
      <w:marBottom w:val="0"/>
      <w:divBdr>
        <w:top w:val="none" w:sz="0" w:space="0" w:color="auto"/>
        <w:left w:val="none" w:sz="0" w:space="0" w:color="auto"/>
        <w:bottom w:val="none" w:sz="0" w:space="0" w:color="auto"/>
        <w:right w:val="none" w:sz="0" w:space="0" w:color="auto"/>
      </w:divBdr>
      <w:divsChild>
        <w:div w:id="606885714">
          <w:marLeft w:val="0"/>
          <w:marRight w:val="0"/>
          <w:marTop w:val="0"/>
          <w:marBottom w:val="0"/>
          <w:divBdr>
            <w:top w:val="none" w:sz="0" w:space="0" w:color="auto"/>
            <w:left w:val="none" w:sz="0" w:space="0" w:color="auto"/>
            <w:bottom w:val="none" w:sz="0" w:space="0" w:color="auto"/>
            <w:right w:val="none" w:sz="0" w:space="0" w:color="auto"/>
          </w:divBdr>
        </w:div>
        <w:div w:id="1175605525">
          <w:marLeft w:val="0"/>
          <w:marRight w:val="0"/>
          <w:marTop w:val="150"/>
          <w:marBottom w:val="0"/>
          <w:divBdr>
            <w:top w:val="none" w:sz="0" w:space="0" w:color="auto"/>
            <w:left w:val="none" w:sz="0" w:space="0" w:color="auto"/>
            <w:bottom w:val="none" w:sz="0" w:space="0" w:color="auto"/>
            <w:right w:val="none" w:sz="0" w:space="0" w:color="auto"/>
          </w:divBdr>
          <w:divsChild>
            <w:div w:id="269901887">
              <w:marLeft w:val="1155"/>
              <w:marRight w:val="0"/>
              <w:marTop w:val="0"/>
              <w:marBottom w:val="0"/>
              <w:divBdr>
                <w:top w:val="none" w:sz="0" w:space="0" w:color="auto"/>
                <w:left w:val="none" w:sz="0" w:space="0" w:color="auto"/>
                <w:bottom w:val="none" w:sz="0" w:space="0" w:color="auto"/>
                <w:right w:val="none" w:sz="0" w:space="0" w:color="auto"/>
              </w:divBdr>
            </w:div>
            <w:div w:id="2011833950">
              <w:marLeft w:val="1155"/>
              <w:marRight w:val="0"/>
              <w:marTop w:val="0"/>
              <w:marBottom w:val="0"/>
              <w:divBdr>
                <w:top w:val="none" w:sz="0" w:space="0" w:color="auto"/>
                <w:left w:val="none" w:sz="0" w:space="0" w:color="auto"/>
                <w:bottom w:val="none" w:sz="0" w:space="0" w:color="auto"/>
                <w:right w:val="none" w:sz="0" w:space="0" w:color="auto"/>
              </w:divBdr>
            </w:div>
            <w:div w:id="1724021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18572">
      <w:bodyDiv w:val="1"/>
      <w:marLeft w:val="0"/>
      <w:marRight w:val="0"/>
      <w:marTop w:val="0"/>
      <w:marBottom w:val="0"/>
      <w:divBdr>
        <w:top w:val="none" w:sz="0" w:space="0" w:color="auto"/>
        <w:left w:val="none" w:sz="0" w:space="0" w:color="auto"/>
        <w:bottom w:val="none" w:sz="0" w:space="0" w:color="auto"/>
        <w:right w:val="none" w:sz="0" w:space="0" w:color="auto"/>
      </w:divBdr>
      <w:divsChild>
        <w:div w:id="469327090">
          <w:marLeft w:val="0"/>
          <w:marRight w:val="0"/>
          <w:marTop w:val="0"/>
          <w:marBottom w:val="0"/>
          <w:divBdr>
            <w:top w:val="none" w:sz="0" w:space="0" w:color="auto"/>
            <w:left w:val="none" w:sz="0" w:space="0" w:color="auto"/>
            <w:bottom w:val="none" w:sz="0" w:space="0" w:color="auto"/>
            <w:right w:val="none" w:sz="0" w:space="0" w:color="auto"/>
          </w:divBdr>
        </w:div>
        <w:div w:id="1943032752">
          <w:marLeft w:val="0"/>
          <w:marRight w:val="0"/>
          <w:marTop w:val="150"/>
          <w:marBottom w:val="0"/>
          <w:divBdr>
            <w:top w:val="none" w:sz="0" w:space="0" w:color="auto"/>
            <w:left w:val="none" w:sz="0" w:space="0" w:color="auto"/>
            <w:bottom w:val="none" w:sz="0" w:space="0" w:color="auto"/>
            <w:right w:val="none" w:sz="0" w:space="0" w:color="auto"/>
          </w:divBdr>
          <w:divsChild>
            <w:div w:id="763497106">
              <w:marLeft w:val="1155"/>
              <w:marRight w:val="0"/>
              <w:marTop w:val="0"/>
              <w:marBottom w:val="0"/>
              <w:divBdr>
                <w:top w:val="none" w:sz="0" w:space="0" w:color="auto"/>
                <w:left w:val="none" w:sz="0" w:space="0" w:color="auto"/>
                <w:bottom w:val="none" w:sz="0" w:space="0" w:color="auto"/>
                <w:right w:val="none" w:sz="0" w:space="0" w:color="auto"/>
              </w:divBdr>
            </w:div>
            <w:div w:id="182864524">
              <w:marLeft w:val="1155"/>
              <w:marRight w:val="0"/>
              <w:marTop w:val="0"/>
              <w:marBottom w:val="0"/>
              <w:divBdr>
                <w:top w:val="none" w:sz="0" w:space="0" w:color="auto"/>
                <w:left w:val="none" w:sz="0" w:space="0" w:color="auto"/>
                <w:bottom w:val="none" w:sz="0" w:space="0" w:color="auto"/>
                <w:right w:val="none" w:sz="0" w:space="0" w:color="auto"/>
              </w:divBdr>
            </w:div>
            <w:div w:id="21344023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787068">
      <w:bodyDiv w:val="1"/>
      <w:marLeft w:val="0"/>
      <w:marRight w:val="0"/>
      <w:marTop w:val="0"/>
      <w:marBottom w:val="0"/>
      <w:divBdr>
        <w:top w:val="none" w:sz="0" w:space="0" w:color="auto"/>
        <w:left w:val="none" w:sz="0" w:space="0" w:color="auto"/>
        <w:bottom w:val="none" w:sz="0" w:space="0" w:color="auto"/>
        <w:right w:val="none" w:sz="0" w:space="0" w:color="auto"/>
      </w:divBdr>
      <w:divsChild>
        <w:div w:id="393699564">
          <w:marLeft w:val="0"/>
          <w:marRight w:val="0"/>
          <w:marTop w:val="0"/>
          <w:marBottom w:val="0"/>
          <w:divBdr>
            <w:top w:val="none" w:sz="0" w:space="0" w:color="auto"/>
            <w:left w:val="none" w:sz="0" w:space="0" w:color="auto"/>
            <w:bottom w:val="none" w:sz="0" w:space="0" w:color="auto"/>
            <w:right w:val="none" w:sz="0" w:space="0" w:color="auto"/>
          </w:divBdr>
        </w:div>
        <w:div w:id="69012829">
          <w:marLeft w:val="0"/>
          <w:marRight w:val="0"/>
          <w:marTop w:val="150"/>
          <w:marBottom w:val="0"/>
          <w:divBdr>
            <w:top w:val="none" w:sz="0" w:space="0" w:color="auto"/>
            <w:left w:val="none" w:sz="0" w:space="0" w:color="auto"/>
            <w:bottom w:val="none" w:sz="0" w:space="0" w:color="auto"/>
            <w:right w:val="none" w:sz="0" w:space="0" w:color="auto"/>
          </w:divBdr>
          <w:divsChild>
            <w:div w:id="351998552">
              <w:marLeft w:val="1155"/>
              <w:marRight w:val="0"/>
              <w:marTop w:val="0"/>
              <w:marBottom w:val="0"/>
              <w:divBdr>
                <w:top w:val="none" w:sz="0" w:space="0" w:color="auto"/>
                <w:left w:val="none" w:sz="0" w:space="0" w:color="auto"/>
                <w:bottom w:val="none" w:sz="0" w:space="0" w:color="auto"/>
                <w:right w:val="none" w:sz="0" w:space="0" w:color="auto"/>
              </w:divBdr>
            </w:div>
            <w:div w:id="965506236">
              <w:marLeft w:val="1155"/>
              <w:marRight w:val="0"/>
              <w:marTop w:val="0"/>
              <w:marBottom w:val="0"/>
              <w:divBdr>
                <w:top w:val="none" w:sz="0" w:space="0" w:color="auto"/>
                <w:left w:val="none" w:sz="0" w:space="0" w:color="auto"/>
                <w:bottom w:val="none" w:sz="0" w:space="0" w:color="auto"/>
                <w:right w:val="none" w:sz="0" w:space="0" w:color="auto"/>
              </w:divBdr>
            </w:div>
            <w:div w:id="1901476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0980522">
      <w:bodyDiv w:val="1"/>
      <w:marLeft w:val="0"/>
      <w:marRight w:val="0"/>
      <w:marTop w:val="0"/>
      <w:marBottom w:val="0"/>
      <w:divBdr>
        <w:top w:val="none" w:sz="0" w:space="0" w:color="auto"/>
        <w:left w:val="none" w:sz="0" w:space="0" w:color="auto"/>
        <w:bottom w:val="none" w:sz="0" w:space="0" w:color="auto"/>
        <w:right w:val="none" w:sz="0" w:space="0" w:color="auto"/>
      </w:divBdr>
      <w:divsChild>
        <w:div w:id="1959289819">
          <w:marLeft w:val="0"/>
          <w:marRight w:val="0"/>
          <w:marTop w:val="0"/>
          <w:marBottom w:val="0"/>
          <w:divBdr>
            <w:top w:val="none" w:sz="0" w:space="0" w:color="auto"/>
            <w:left w:val="none" w:sz="0" w:space="0" w:color="auto"/>
            <w:bottom w:val="none" w:sz="0" w:space="0" w:color="auto"/>
            <w:right w:val="none" w:sz="0" w:space="0" w:color="auto"/>
          </w:divBdr>
        </w:div>
        <w:div w:id="1174370293">
          <w:marLeft w:val="0"/>
          <w:marRight w:val="0"/>
          <w:marTop w:val="150"/>
          <w:marBottom w:val="0"/>
          <w:divBdr>
            <w:top w:val="none" w:sz="0" w:space="0" w:color="auto"/>
            <w:left w:val="none" w:sz="0" w:space="0" w:color="auto"/>
            <w:bottom w:val="none" w:sz="0" w:space="0" w:color="auto"/>
            <w:right w:val="none" w:sz="0" w:space="0" w:color="auto"/>
          </w:divBdr>
          <w:divsChild>
            <w:div w:id="48237578">
              <w:marLeft w:val="1155"/>
              <w:marRight w:val="0"/>
              <w:marTop w:val="0"/>
              <w:marBottom w:val="0"/>
              <w:divBdr>
                <w:top w:val="none" w:sz="0" w:space="0" w:color="auto"/>
                <w:left w:val="none" w:sz="0" w:space="0" w:color="auto"/>
                <w:bottom w:val="none" w:sz="0" w:space="0" w:color="auto"/>
                <w:right w:val="none" w:sz="0" w:space="0" w:color="auto"/>
              </w:divBdr>
            </w:div>
            <w:div w:id="2048527125">
              <w:marLeft w:val="1155"/>
              <w:marRight w:val="0"/>
              <w:marTop w:val="0"/>
              <w:marBottom w:val="0"/>
              <w:divBdr>
                <w:top w:val="none" w:sz="0" w:space="0" w:color="auto"/>
                <w:left w:val="none" w:sz="0" w:space="0" w:color="auto"/>
                <w:bottom w:val="none" w:sz="0" w:space="0" w:color="auto"/>
                <w:right w:val="none" w:sz="0" w:space="0" w:color="auto"/>
              </w:divBdr>
            </w:div>
            <w:div w:id="850146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028999">
      <w:bodyDiv w:val="1"/>
      <w:marLeft w:val="0"/>
      <w:marRight w:val="0"/>
      <w:marTop w:val="0"/>
      <w:marBottom w:val="0"/>
      <w:divBdr>
        <w:top w:val="none" w:sz="0" w:space="0" w:color="auto"/>
        <w:left w:val="none" w:sz="0" w:space="0" w:color="auto"/>
        <w:bottom w:val="none" w:sz="0" w:space="0" w:color="auto"/>
        <w:right w:val="none" w:sz="0" w:space="0" w:color="auto"/>
      </w:divBdr>
      <w:divsChild>
        <w:div w:id="1243367063">
          <w:marLeft w:val="0"/>
          <w:marRight w:val="0"/>
          <w:marTop w:val="0"/>
          <w:marBottom w:val="0"/>
          <w:divBdr>
            <w:top w:val="none" w:sz="0" w:space="0" w:color="auto"/>
            <w:left w:val="none" w:sz="0" w:space="0" w:color="auto"/>
            <w:bottom w:val="none" w:sz="0" w:space="0" w:color="auto"/>
            <w:right w:val="none" w:sz="0" w:space="0" w:color="auto"/>
          </w:divBdr>
        </w:div>
        <w:div w:id="1714882975">
          <w:marLeft w:val="0"/>
          <w:marRight w:val="0"/>
          <w:marTop w:val="150"/>
          <w:marBottom w:val="0"/>
          <w:divBdr>
            <w:top w:val="none" w:sz="0" w:space="0" w:color="auto"/>
            <w:left w:val="none" w:sz="0" w:space="0" w:color="auto"/>
            <w:bottom w:val="none" w:sz="0" w:space="0" w:color="auto"/>
            <w:right w:val="none" w:sz="0" w:space="0" w:color="auto"/>
          </w:divBdr>
          <w:divsChild>
            <w:div w:id="161049594">
              <w:marLeft w:val="1155"/>
              <w:marRight w:val="0"/>
              <w:marTop w:val="0"/>
              <w:marBottom w:val="0"/>
              <w:divBdr>
                <w:top w:val="none" w:sz="0" w:space="0" w:color="auto"/>
                <w:left w:val="none" w:sz="0" w:space="0" w:color="auto"/>
                <w:bottom w:val="none" w:sz="0" w:space="0" w:color="auto"/>
                <w:right w:val="none" w:sz="0" w:space="0" w:color="auto"/>
              </w:divBdr>
            </w:div>
            <w:div w:id="181864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19955">
      <w:bodyDiv w:val="1"/>
      <w:marLeft w:val="0"/>
      <w:marRight w:val="0"/>
      <w:marTop w:val="0"/>
      <w:marBottom w:val="0"/>
      <w:divBdr>
        <w:top w:val="none" w:sz="0" w:space="0" w:color="auto"/>
        <w:left w:val="none" w:sz="0" w:space="0" w:color="auto"/>
        <w:bottom w:val="none" w:sz="0" w:space="0" w:color="auto"/>
        <w:right w:val="none" w:sz="0" w:space="0" w:color="auto"/>
      </w:divBdr>
      <w:divsChild>
        <w:div w:id="903956421">
          <w:marLeft w:val="0"/>
          <w:marRight w:val="0"/>
          <w:marTop w:val="0"/>
          <w:marBottom w:val="0"/>
          <w:divBdr>
            <w:top w:val="none" w:sz="0" w:space="0" w:color="auto"/>
            <w:left w:val="none" w:sz="0" w:space="0" w:color="auto"/>
            <w:bottom w:val="none" w:sz="0" w:space="0" w:color="auto"/>
            <w:right w:val="none" w:sz="0" w:space="0" w:color="auto"/>
          </w:divBdr>
        </w:div>
        <w:div w:id="879974791">
          <w:marLeft w:val="0"/>
          <w:marRight w:val="0"/>
          <w:marTop w:val="150"/>
          <w:marBottom w:val="0"/>
          <w:divBdr>
            <w:top w:val="none" w:sz="0" w:space="0" w:color="auto"/>
            <w:left w:val="none" w:sz="0" w:space="0" w:color="auto"/>
            <w:bottom w:val="none" w:sz="0" w:space="0" w:color="auto"/>
            <w:right w:val="none" w:sz="0" w:space="0" w:color="auto"/>
          </w:divBdr>
          <w:divsChild>
            <w:div w:id="1898584637">
              <w:marLeft w:val="1155"/>
              <w:marRight w:val="0"/>
              <w:marTop w:val="0"/>
              <w:marBottom w:val="0"/>
              <w:divBdr>
                <w:top w:val="none" w:sz="0" w:space="0" w:color="auto"/>
                <w:left w:val="none" w:sz="0" w:space="0" w:color="auto"/>
                <w:bottom w:val="none" w:sz="0" w:space="0" w:color="auto"/>
                <w:right w:val="none" w:sz="0" w:space="0" w:color="auto"/>
              </w:divBdr>
            </w:div>
            <w:div w:id="522786637">
              <w:marLeft w:val="1155"/>
              <w:marRight w:val="0"/>
              <w:marTop w:val="0"/>
              <w:marBottom w:val="0"/>
              <w:divBdr>
                <w:top w:val="none" w:sz="0" w:space="0" w:color="auto"/>
                <w:left w:val="none" w:sz="0" w:space="0" w:color="auto"/>
                <w:bottom w:val="none" w:sz="0" w:space="0" w:color="auto"/>
                <w:right w:val="none" w:sz="0" w:space="0" w:color="auto"/>
              </w:divBdr>
            </w:div>
            <w:div w:id="1415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1404">
      <w:bodyDiv w:val="1"/>
      <w:marLeft w:val="0"/>
      <w:marRight w:val="0"/>
      <w:marTop w:val="0"/>
      <w:marBottom w:val="0"/>
      <w:divBdr>
        <w:top w:val="none" w:sz="0" w:space="0" w:color="auto"/>
        <w:left w:val="none" w:sz="0" w:space="0" w:color="auto"/>
        <w:bottom w:val="none" w:sz="0" w:space="0" w:color="auto"/>
        <w:right w:val="none" w:sz="0" w:space="0" w:color="auto"/>
      </w:divBdr>
      <w:divsChild>
        <w:div w:id="1544055783">
          <w:marLeft w:val="0"/>
          <w:marRight w:val="0"/>
          <w:marTop w:val="0"/>
          <w:marBottom w:val="0"/>
          <w:divBdr>
            <w:top w:val="none" w:sz="0" w:space="0" w:color="auto"/>
            <w:left w:val="none" w:sz="0" w:space="0" w:color="auto"/>
            <w:bottom w:val="none" w:sz="0" w:space="0" w:color="auto"/>
            <w:right w:val="none" w:sz="0" w:space="0" w:color="auto"/>
          </w:divBdr>
        </w:div>
        <w:div w:id="1958372257">
          <w:marLeft w:val="0"/>
          <w:marRight w:val="0"/>
          <w:marTop w:val="150"/>
          <w:marBottom w:val="0"/>
          <w:divBdr>
            <w:top w:val="none" w:sz="0" w:space="0" w:color="auto"/>
            <w:left w:val="none" w:sz="0" w:space="0" w:color="auto"/>
            <w:bottom w:val="none" w:sz="0" w:space="0" w:color="auto"/>
            <w:right w:val="none" w:sz="0" w:space="0" w:color="auto"/>
          </w:divBdr>
          <w:divsChild>
            <w:div w:id="693581945">
              <w:marLeft w:val="1155"/>
              <w:marRight w:val="0"/>
              <w:marTop w:val="0"/>
              <w:marBottom w:val="0"/>
              <w:divBdr>
                <w:top w:val="none" w:sz="0" w:space="0" w:color="auto"/>
                <w:left w:val="none" w:sz="0" w:space="0" w:color="auto"/>
                <w:bottom w:val="none" w:sz="0" w:space="0" w:color="auto"/>
                <w:right w:val="none" w:sz="0" w:space="0" w:color="auto"/>
              </w:divBdr>
            </w:div>
            <w:div w:id="248318382">
              <w:marLeft w:val="1155"/>
              <w:marRight w:val="0"/>
              <w:marTop w:val="0"/>
              <w:marBottom w:val="0"/>
              <w:divBdr>
                <w:top w:val="none" w:sz="0" w:space="0" w:color="auto"/>
                <w:left w:val="none" w:sz="0" w:space="0" w:color="auto"/>
                <w:bottom w:val="none" w:sz="0" w:space="0" w:color="auto"/>
                <w:right w:val="none" w:sz="0" w:space="0" w:color="auto"/>
              </w:divBdr>
            </w:div>
            <w:div w:id="1546136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41126">
      <w:bodyDiv w:val="1"/>
      <w:marLeft w:val="0"/>
      <w:marRight w:val="0"/>
      <w:marTop w:val="0"/>
      <w:marBottom w:val="0"/>
      <w:divBdr>
        <w:top w:val="none" w:sz="0" w:space="0" w:color="auto"/>
        <w:left w:val="none" w:sz="0" w:space="0" w:color="auto"/>
        <w:bottom w:val="none" w:sz="0" w:space="0" w:color="auto"/>
        <w:right w:val="none" w:sz="0" w:space="0" w:color="auto"/>
      </w:divBdr>
      <w:divsChild>
        <w:div w:id="1552569487">
          <w:marLeft w:val="0"/>
          <w:marRight w:val="0"/>
          <w:marTop w:val="0"/>
          <w:marBottom w:val="0"/>
          <w:divBdr>
            <w:top w:val="none" w:sz="0" w:space="0" w:color="auto"/>
            <w:left w:val="none" w:sz="0" w:space="0" w:color="auto"/>
            <w:bottom w:val="none" w:sz="0" w:space="0" w:color="auto"/>
            <w:right w:val="none" w:sz="0" w:space="0" w:color="auto"/>
          </w:divBdr>
        </w:div>
        <w:div w:id="114058158">
          <w:marLeft w:val="0"/>
          <w:marRight w:val="0"/>
          <w:marTop w:val="150"/>
          <w:marBottom w:val="0"/>
          <w:divBdr>
            <w:top w:val="none" w:sz="0" w:space="0" w:color="auto"/>
            <w:left w:val="none" w:sz="0" w:space="0" w:color="auto"/>
            <w:bottom w:val="none" w:sz="0" w:space="0" w:color="auto"/>
            <w:right w:val="none" w:sz="0" w:space="0" w:color="auto"/>
          </w:divBdr>
          <w:divsChild>
            <w:div w:id="1182429898">
              <w:marLeft w:val="1155"/>
              <w:marRight w:val="0"/>
              <w:marTop w:val="0"/>
              <w:marBottom w:val="0"/>
              <w:divBdr>
                <w:top w:val="none" w:sz="0" w:space="0" w:color="auto"/>
                <w:left w:val="none" w:sz="0" w:space="0" w:color="auto"/>
                <w:bottom w:val="none" w:sz="0" w:space="0" w:color="auto"/>
                <w:right w:val="none" w:sz="0" w:space="0" w:color="auto"/>
              </w:divBdr>
            </w:div>
            <w:div w:id="1283534249">
              <w:marLeft w:val="1155"/>
              <w:marRight w:val="0"/>
              <w:marTop w:val="0"/>
              <w:marBottom w:val="0"/>
              <w:divBdr>
                <w:top w:val="none" w:sz="0" w:space="0" w:color="auto"/>
                <w:left w:val="none" w:sz="0" w:space="0" w:color="auto"/>
                <w:bottom w:val="none" w:sz="0" w:space="0" w:color="auto"/>
                <w:right w:val="none" w:sz="0" w:space="0" w:color="auto"/>
              </w:divBdr>
            </w:div>
            <w:div w:id="1322200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5357">
      <w:bodyDiv w:val="1"/>
      <w:marLeft w:val="0"/>
      <w:marRight w:val="0"/>
      <w:marTop w:val="0"/>
      <w:marBottom w:val="0"/>
      <w:divBdr>
        <w:top w:val="none" w:sz="0" w:space="0" w:color="auto"/>
        <w:left w:val="none" w:sz="0" w:space="0" w:color="auto"/>
        <w:bottom w:val="none" w:sz="0" w:space="0" w:color="auto"/>
        <w:right w:val="none" w:sz="0" w:space="0" w:color="auto"/>
      </w:divBdr>
      <w:divsChild>
        <w:div w:id="1098134831">
          <w:marLeft w:val="0"/>
          <w:marRight w:val="0"/>
          <w:marTop w:val="0"/>
          <w:marBottom w:val="0"/>
          <w:divBdr>
            <w:top w:val="none" w:sz="0" w:space="0" w:color="auto"/>
            <w:left w:val="none" w:sz="0" w:space="0" w:color="auto"/>
            <w:bottom w:val="none" w:sz="0" w:space="0" w:color="auto"/>
            <w:right w:val="none" w:sz="0" w:space="0" w:color="auto"/>
          </w:divBdr>
        </w:div>
        <w:div w:id="1510565346">
          <w:marLeft w:val="0"/>
          <w:marRight w:val="0"/>
          <w:marTop w:val="150"/>
          <w:marBottom w:val="0"/>
          <w:divBdr>
            <w:top w:val="none" w:sz="0" w:space="0" w:color="auto"/>
            <w:left w:val="none" w:sz="0" w:space="0" w:color="auto"/>
            <w:bottom w:val="none" w:sz="0" w:space="0" w:color="auto"/>
            <w:right w:val="none" w:sz="0" w:space="0" w:color="auto"/>
          </w:divBdr>
          <w:divsChild>
            <w:div w:id="1149520050">
              <w:marLeft w:val="1155"/>
              <w:marRight w:val="0"/>
              <w:marTop w:val="0"/>
              <w:marBottom w:val="0"/>
              <w:divBdr>
                <w:top w:val="none" w:sz="0" w:space="0" w:color="auto"/>
                <w:left w:val="none" w:sz="0" w:space="0" w:color="auto"/>
                <w:bottom w:val="none" w:sz="0" w:space="0" w:color="auto"/>
                <w:right w:val="none" w:sz="0" w:space="0" w:color="auto"/>
              </w:divBdr>
            </w:div>
            <w:div w:id="10766861">
              <w:marLeft w:val="1155"/>
              <w:marRight w:val="0"/>
              <w:marTop w:val="0"/>
              <w:marBottom w:val="0"/>
              <w:divBdr>
                <w:top w:val="none" w:sz="0" w:space="0" w:color="auto"/>
                <w:left w:val="none" w:sz="0" w:space="0" w:color="auto"/>
                <w:bottom w:val="none" w:sz="0" w:space="0" w:color="auto"/>
                <w:right w:val="none" w:sz="0" w:space="0" w:color="auto"/>
              </w:divBdr>
            </w:div>
            <w:div w:id="60100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872909">
      <w:bodyDiv w:val="1"/>
      <w:marLeft w:val="0"/>
      <w:marRight w:val="0"/>
      <w:marTop w:val="0"/>
      <w:marBottom w:val="0"/>
      <w:divBdr>
        <w:top w:val="none" w:sz="0" w:space="0" w:color="auto"/>
        <w:left w:val="none" w:sz="0" w:space="0" w:color="auto"/>
        <w:bottom w:val="none" w:sz="0" w:space="0" w:color="auto"/>
        <w:right w:val="none" w:sz="0" w:space="0" w:color="auto"/>
      </w:divBdr>
      <w:divsChild>
        <w:div w:id="313343257">
          <w:marLeft w:val="0"/>
          <w:marRight w:val="0"/>
          <w:marTop w:val="0"/>
          <w:marBottom w:val="0"/>
          <w:divBdr>
            <w:top w:val="none" w:sz="0" w:space="0" w:color="auto"/>
            <w:left w:val="none" w:sz="0" w:space="0" w:color="auto"/>
            <w:bottom w:val="none" w:sz="0" w:space="0" w:color="auto"/>
            <w:right w:val="none" w:sz="0" w:space="0" w:color="auto"/>
          </w:divBdr>
        </w:div>
        <w:div w:id="1222060800">
          <w:marLeft w:val="0"/>
          <w:marRight w:val="0"/>
          <w:marTop w:val="150"/>
          <w:marBottom w:val="0"/>
          <w:divBdr>
            <w:top w:val="none" w:sz="0" w:space="0" w:color="auto"/>
            <w:left w:val="none" w:sz="0" w:space="0" w:color="auto"/>
            <w:bottom w:val="none" w:sz="0" w:space="0" w:color="auto"/>
            <w:right w:val="none" w:sz="0" w:space="0" w:color="auto"/>
          </w:divBdr>
          <w:divsChild>
            <w:div w:id="736324054">
              <w:marLeft w:val="1155"/>
              <w:marRight w:val="0"/>
              <w:marTop w:val="0"/>
              <w:marBottom w:val="0"/>
              <w:divBdr>
                <w:top w:val="none" w:sz="0" w:space="0" w:color="auto"/>
                <w:left w:val="none" w:sz="0" w:space="0" w:color="auto"/>
                <w:bottom w:val="none" w:sz="0" w:space="0" w:color="auto"/>
                <w:right w:val="none" w:sz="0" w:space="0" w:color="auto"/>
              </w:divBdr>
            </w:div>
            <w:div w:id="1714842884">
              <w:marLeft w:val="1155"/>
              <w:marRight w:val="0"/>
              <w:marTop w:val="0"/>
              <w:marBottom w:val="0"/>
              <w:divBdr>
                <w:top w:val="none" w:sz="0" w:space="0" w:color="auto"/>
                <w:left w:val="none" w:sz="0" w:space="0" w:color="auto"/>
                <w:bottom w:val="none" w:sz="0" w:space="0" w:color="auto"/>
                <w:right w:val="none" w:sz="0" w:space="0" w:color="auto"/>
              </w:divBdr>
            </w:div>
            <w:div w:id="143867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450297">
      <w:bodyDiv w:val="1"/>
      <w:marLeft w:val="0"/>
      <w:marRight w:val="0"/>
      <w:marTop w:val="0"/>
      <w:marBottom w:val="0"/>
      <w:divBdr>
        <w:top w:val="none" w:sz="0" w:space="0" w:color="auto"/>
        <w:left w:val="none" w:sz="0" w:space="0" w:color="auto"/>
        <w:bottom w:val="none" w:sz="0" w:space="0" w:color="auto"/>
        <w:right w:val="none" w:sz="0" w:space="0" w:color="auto"/>
      </w:divBdr>
      <w:divsChild>
        <w:div w:id="1814521602">
          <w:marLeft w:val="0"/>
          <w:marRight w:val="0"/>
          <w:marTop w:val="0"/>
          <w:marBottom w:val="0"/>
          <w:divBdr>
            <w:top w:val="none" w:sz="0" w:space="0" w:color="auto"/>
            <w:left w:val="none" w:sz="0" w:space="0" w:color="auto"/>
            <w:bottom w:val="none" w:sz="0" w:space="0" w:color="auto"/>
            <w:right w:val="none" w:sz="0" w:space="0" w:color="auto"/>
          </w:divBdr>
        </w:div>
        <w:div w:id="569464786">
          <w:marLeft w:val="0"/>
          <w:marRight w:val="0"/>
          <w:marTop w:val="150"/>
          <w:marBottom w:val="0"/>
          <w:divBdr>
            <w:top w:val="none" w:sz="0" w:space="0" w:color="auto"/>
            <w:left w:val="none" w:sz="0" w:space="0" w:color="auto"/>
            <w:bottom w:val="none" w:sz="0" w:space="0" w:color="auto"/>
            <w:right w:val="none" w:sz="0" w:space="0" w:color="auto"/>
          </w:divBdr>
          <w:divsChild>
            <w:div w:id="1268343098">
              <w:marLeft w:val="1155"/>
              <w:marRight w:val="0"/>
              <w:marTop w:val="0"/>
              <w:marBottom w:val="0"/>
              <w:divBdr>
                <w:top w:val="none" w:sz="0" w:space="0" w:color="auto"/>
                <w:left w:val="none" w:sz="0" w:space="0" w:color="auto"/>
                <w:bottom w:val="none" w:sz="0" w:space="0" w:color="auto"/>
                <w:right w:val="none" w:sz="0" w:space="0" w:color="auto"/>
              </w:divBdr>
            </w:div>
            <w:div w:id="58097280">
              <w:marLeft w:val="1155"/>
              <w:marRight w:val="0"/>
              <w:marTop w:val="0"/>
              <w:marBottom w:val="0"/>
              <w:divBdr>
                <w:top w:val="none" w:sz="0" w:space="0" w:color="auto"/>
                <w:left w:val="none" w:sz="0" w:space="0" w:color="auto"/>
                <w:bottom w:val="none" w:sz="0" w:space="0" w:color="auto"/>
                <w:right w:val="none" w:sz="0" w:space="0" w:color="auto"/>
              </w:divBdr>
            </w:div>
            <w:div w:id="260341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04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3795435">
      <w:bodyDiv w:val="1"/>
      <w:marLeft w:val="0"/>
      <w:marRight w:val="0"/>
      <w:marTop w:val="0"/>
      <w:marBottom w:val="0"/>
      <w:divBdr>
        <w:top w:val="none" w:sz="0" w:space="0" w:color="auto"/>
        <w:left w:val="none" w:sz="0" w:space="0" w:color="auto"/>
        <w:bottom w:val="none" w:sz="0" w:space="0" w:color="auto"/>
        <w:right w:val="none" w:sz="0" w:space="0" w:color="auto"/>
      </w:divBdr>
      <w:divsChild>
        <w:div w:id="438304786">
          <w:marLeft w:val="0"/>
          <w:marRight w:val="0"/>
          <w:marTop w:val="0"/>
          <w:marBottom w:val="0"/>
          <w:divBdr>
            <w:top w:val="none" w:sz="0" w:space="0" w:color="auto"/>
            <w:left w:val="none" w:sz="0" w:space="0" w:color="auto"/>
            <w:bottom w:val="none" w:sz="0" w:space="0" w:color="auto"/>
            <w:right w:val="none" w:sz="0" w:space="0" w:color="auto"/>
          </w:divBdr>
        </w:div>
        <w:div w:id="466437656">
          <w:marLeft w:val="0"/>
          <w:marRight w:val="0"/>
          <w:marTop w:val="150"/>
          <w:marBottom w:val="0"/>
          <w:divBdr>
            <w:top w:val="none" w:sz="0" w:space="0" w:color="auto"/>
            <w:left w:val="none" w:sz="0" w:space="0" w:color="auto"/>
            <w:bottom w:val="none" w:sz="0" w:space="0" w:color="auto"/>
            <w:right w:val="none" w:sz="0" w:space="0" w:color="auto"/>
          </w:divBdr>
          <w:divsChild>
            <w:div w:id="617105203">
              <w:marLeft w:val="1155"/>
              <w:marRight w:val="0"/>
              <w:marTop w:val="0"/>
              <w:marBottom w:val="0"/>
              <w:divBdr>
                <w:top w:val="none" w:sz="0" w:space="0" w:color="auto"/>
                <w:left w:val="none" w:sz="0" w:space="0" w:color="auto"/>
                <w:bottom w:val="none" w:sz="0" w:space="0" w:color="auto"/>
                <w:right w:val="none" w:sz="0" w:space="0" w:color="auto"/>
              </w:divBdr>
            </w:div>
            <w:div w:id="91829276">
              <w:marLeft w:val="1155"/>
              <w:marRight w:val="0"/>
              <w:marTop w:val="0"/>
              <w:marBottom w:val="0"/>
              <w:divBdr>
                <w:top w:val="none" w:sz="0" w:space="0" w:color="auto"/>
                <w:left w:val="none" w:sz="0" w:space="0" w:color="auto"/>
                <w:bottom w:val="none" w:sz="0" w:space="0" w:color="auto"/>
                <w:right w:val="none" w:sz="0" w:space="0" w:color="auto"/>
              </w:divBdr>
            </w:div>
            <w:div w:id="841552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987970">
      <w:bodyDiv w:val="1"/>
      <w:marLeft w:val="0"/>
      <w:marRight w:val="0"/>
      <w:marTop w:val="0"/>
      <w:marBottom w:val="0"/>
      <w:divBdr>
        <w:top w:val="none" w:sz="0" w:space="0" w:color="auto"/>
        <w:left w:val="none" w:sz="0" w:space="0" w:color="auto"/>
        <w:bottom w:val="none" w:sz="0" w:space="0" w:color="auto"/>
        <w:right w:val="none" w:sz="0" w:space="0" w:color="auto"/>
      </w:divBdr>
      <w:divsChild>
        <w:div w:id="792401571">
          <w:marLeft w:val="0"/>
          <w:marRight w:val="0"/>
          <w:marTop w:val="0"/>
          <w:marBottom w:val="0"/>
          <w:divBdr>
            <w:top w:val="none" w:sz="0" w:space="0" w:color="auto"/>
            <w:left w:val="none" w:sz="0" w:space="0" w:color="auto"/>
            <w:bottom w:val="none" w:sz="0" w:space="0" w:color="auto"/>
            <w:right w:val="none" w:sz="0" w:space="0" w:color="auto"/>
          </w:divBdr>
        </w:div>
        <w:div w:id="1336416979">
          <w:marLeft w:val="0"/>
          <w:marRight w:val="0"/>
          <w:marTop w:val="150"/>
          <w:marBottom w:val="0"/>
          <w:divBdr>
            <w:top w:val="none" w:sz="0" w:space="0" w:color="auto"/>
            <w:left w:val="none" w:sz="0" w:space="0" w:color="auto"/>
            <w:bottom w:val="none" w:sz="0" w:space="0" w:color="auto"/>
            <w:right w:val="none" w:sz="0" w:space="0" w:color="auto"/>
          </w:divBdr>
          <w:divsChild>
            <w:div w:id="224681169">
              <w:marLeft w:val="1155"/>
              <w:marRight w:val="0"/>
              <w:marTop w:val="0"/>
              <w:marBottom w:val="0"/>
              <w:divBdr>
                <w:top w:val="none" w:sz="0" w:space="0" w:color="auto"/>
                <w:left w:val="none" w:sz="0" w:space="0" w:color="auto"/>
                <w:bottom w:val="none" w:sz="0" w:space="0" w:color="auto"/>
                <w:right w:val="none" w:sz="0" w:space="0" w:color="auto"/>
              </w:divBdr>
            </w:div>
            <w:div w:id="1818035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374873">
      <w:bodyDiv w:val="1"/>
      <w:marLeft w:val="0"/>
      <w:marRight w:val="0"/>
      <w:marTop w:val="0"/>
      <w:marBottom w:val="0"/>
      <w:divBdr>
        <w:top w:val="none" w:sz="0" w:space="0" w:color="auto"/>
        <w:left w:val="none" w:sz="0" w:space="0" w:color="auto"/>
        <w:bottom w:val="none" w:sz="0" w:space="0" w:color="auto"/>
        <w:right w:val="none" w:sz="0" w:space="0" w:color="auto"/>
      </w:divBdr>
    </w:div>
    <w:div w:id="744378074">
      <w:bodyDiv w:val="1"/>
      <w:marLeft w:val="0"/>
      <w:marRight w:val="0"/>
      <w:marTop w:val="0"/>
      <w:marBottom w:val="0"/>
      <w:divBdr>
        <w:top w:val="none" w:sz="0" w:space="0" w:color="auto"/>
        <w:left w:val="none" w:sz="0" w:space="0" w:color="auto"/>
        <w:bottom w:val="none" w:sz="0" w:space="0" w:color="auto"/>
        <w:right w:val="none" w:sz="0" w:space="0" w:color="auto"/>
      </w:divBdr>
      <w:divsChild>
        <w:div w:id="290673467">
          <w:marLeft w:val="0"/>
          <w:marRight w:val="0"/>
          <w:marTop w:val="0"/>
          <w:marBottom w:val="0"/>
          <w:divBdr>
            <w:top w:val="none" w:sz="0" w:space="0" w:color="auto"/>
            <w:left w:val="none" w:sz="0" w:space="0" w:color="auto"/>
            <w:bottom w:val="none" w:sz="0" w:space="0" w:color="auto"/>
            <w:right w:val="none" w:sz="0" w:space="0" w:color="auto"/>
          </w:divBdr>
        </w:div>
        <w:div w:id="2012291586">
          <w:marLeft w:val="0"/>
          <w:marRight w:val="0"/>
          <w:marTop w:val="150"/>
          <w:marBottom w:val="0"/>
          <w:divBdr>
            <w:top w:val="none" w:sz="0" w:space="0" w:color="auto"/>
            <w:left w:val="none" w:sz="0" w:space="0" w:color="auto"/>
            <w:bottom w:val="none" w:sz="0" w:space="0" w:color="auto"/>
            <w:right w:val="none" w:sz="0" w:space="0" w:color="auto"/>
          </w:divBdr>
          <w:divsChild>
            <w:div w:id="104471169">
              <w:marLeft w:val="1155"/>
              <w:marRight w:val="0"/>
              <w:marTop w:val="0"/>
              <w:marBottom w:val="0"/>
              <w:divBdr>
                <w:top w:val="none" w:sz="0" w:space="0" w:color="auto"/>
                <w:left w:val="none" w:sz="0" w:space="0" w:color="auto"/>
                <w:bottom w:val="none" w:sz="0" w:space="0" w:color="auto"/>
                <w:right w:val="none" w:sz="0" w:space="0" w:color="auto"/>
              </w:divBdr>
            </w:div>
            <w:div w:id="1453286950">
              <w:marLeft w:val="1155"/>
              <w:marRight w:val="0"/>
              <w:marTop w:val="0"/>
              <w:marBottom w:val="0"/>
              <w:divBdr>
                <w:top w:val="none" w:sz="0" w:space="0" w:color="auto"/>
                <w:left w:val="none" w:sz="0" w:space="0" w:color="auto"/>
                <w:bottom w:val="none" w:sz="0" w:space="0" w:color="auto"/>
                <w:right w:val="none" w:sz="0" w:space="0" w:color="auto"/>
              </w:divBdr>
            </w:div>
            <w:div w:id="145070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452546">
      <w:bodyDiv w:val="1"/>
      <w:marLeft w:val="0"/>
      <w:marRight w:val="0"/>
      <w:marTop w:val="0"/>
      <w:marBottom w:val="0"/>
      <w:divBdr>
        <w:top w:val="none" w:sz="0" w:space="0" w:color="auto"/>
        <w:left w:val="none" w:sz="0" w:space="0" w:color="auto"/>
        <w:bottom w:val="none" w:sz="0" w:space="0" w:color="auto"/>
        <w:right w:val="none" w:sz="0" w:space="0" w:color="auto"/>
      </w:divBdr>
      <w:divsChild>
        <w:div w:id="314603747">
          <w:marLeft w:val="0"/>
          <w:marRight w:val="0"/>
          <w:marTop w:val="0"/>
          <w:marBottom w:val="0"/>
          <w:divBdr>
            <w:top w:val="none" w:sz="0" w:space="0" w:color="auto"/>
            <w:left w:val="none" w:sz="0" w:space="0" w:color="auto"/>
            <w:bottom w:val="none" w:sz="0" w:space="0" w:color="auto"/>
            <w:right w:val="none" w:sz="0" w:space="0" w:color="auto"/>
          </w:divBdr>
        </w:div>
        <w:div w:id="827205766">
          <w:marLeft w:val="0"/>
          <w:marRight w:val="0"/>
          <w:marTop w:val="150"/>
          <w:marBottom w:val="0"/>
          <w:divBdr>
            <w:top w:val="none" w:sz="0" w:space="0" w:color="auto"/>
            <w:left w:val="none" w:sz="0" w:space="0" w:color="auto"/>
            <w:bottom w:val="none" w:sz="0" w:space="0" w:color="auto"/>
            <w:right w:val="none" w:sz="0" w:space="0" w:color="auto"/>
          </w:divBdr>
          <w:divsChild>
            <w:div w:id="356123897">
              <w:marLeft w:val="1155"/>
              <w:marRight w:val="0"/>
              <w:marTop w:val="0"/>
              <w:marBottom w:val="0"/>
              <w:divBdr>
                <w:top w:val="none" w:sz="0" w:space="0" w:color="auto"/>
                <w:left w:val="none" w:sz="0" w:space="0" w:color="auto"/>
                <w:bottom w:val="none" w:sz="0" w:space="0" w:color="auto"/>
                <w:right w:val="none" w:sz="0" w:space="0" w:color="auto"/>
              </w:divBdr>
            </w:div>
            <w:div w:id="1446466698">
              <w:marLeft w:val="1155"/>
              <w:marRight w:val="0"/>
              <w:marTop w:val="0"/>
              <w:marBottom w:val="0"/>
              <w:divBdr>
                <w:top w:val="none" w:sz="0" w:space="0" w:color="auto"/>
                <w:left w:val="none" w:sz="0" w:space="0" w:color="auto"/>
                <w:bottom w:val="none" w:sz="0" w:space="0" w:color="auto"/>
                <w:right w:val="none" w:sz="0" w:space="0" w:color="auto"/>
              </w:divBdr>
            </w:div>
            <w:div w:id="1367872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666">
      <w:bodyDiv w:val="1"/>
      <w:marLeft w:val="0"/>
      <w:marRight w:val="0"/>
      <w:marTop w:val="0"/>
      <w:marBottom w:val="0"/>
      <w:divBdr>
        <w:top w:val="none" w:sz="0" w:space="0" w:color="auto"/>
        <w:left w:val="none" w:sz="0" w:space="0" w:color="auto"/>
        <w:bottom w:val="none" w:sz="0" w:space="0" w:color="auto"/>
        <w:right w:val="none" w:sz="0" w:space="0" w:color="auto"/>
      </w:divBdr>
      <w:divsChild>
        <w:div w:id="283465593">
          <w:marLeft w:val="0"/>
          <w:marRight w:val="0"/>
          <w:marTop w:val="0"/>
          <w:marBottom w:val="0"/>
          <w:divBdr>
            <w:top w:val="none" w:sz="0" w:space="0" w:color="auto"/>
            <w:left w:val="none" w:sz="0" w:space="0" w:color="auto"/>
            <w:bottom w:val="none" w:sz="0" w:space="0" w:color="auto"/>
            <w:right w:val="none" w:sz="0" w:space="0" w:color="auto"/>
          </w:divBdr>
        </w:div>
        <w:div w:id="668211696">
          <w:marLeft w:val="0"/>
          <w:marRight w:val="0"/>
          <w:marTop w:val="150"/>
          <w:marBottom w:val="0"/>
          <w:divBdr>
            <w:top w:val="none" w:sz="0" w:space="0" w:color="auto"/>
            <w:left w:val="none" w:sz="0" w:space="0" w:color="auto"/>
            <w:bottom w:val="none" w:sz="0" w:space="0" w:color="auto"/>
            <w:right w:val="none" w:sz="0" w:space="0" w:color="auto"/>
          </w:divBdr>
          <w:divsChild>
            <w:div w:id="921648005">
              <w:marLeft w:val="1155"/>
              <w:marRight w:val="0"/>
              <w:marTop w:val="0"/>
              <w:marBottom w:val="0"/>
              <w:divBdr>
                <w:top w:val="none" w:sz="0" w:space="0" w:color="auto"/>
                <w:left w:val="none" w:sz="0" w:space="0" w:color="auto"/>
                <w:bottom w:val="none" w:sz="0" w:space="0" w:color="auto"/>
                <w:right w:val="none" w:sz="0" w:space="0" w:color="auto"/>
              </w:divBdr>
            </w:div>
            <w:div w:id="1867866959">
              <w:marLeft w:val="1155"/>
              <w:marRight w:val="0"/>
              <w:marTop w:val="0"/>
              <w:marBottom w:val="0"/>
              <w:divBdr>
                <w:top w:val="none" w:sz="0" w:space="0" w:color="auto"/>
                <w:left w:val="none" w:sz="0" w:space="0" w:color="auto"/>
                <w:bottom w:val="none" w:sz="0" w:space="0" w:color="auto"/>
                <w:right w:val="none" w:sz="0" w:space="0" w:color="auto"/>
              </w:divBdr>
            </w:div>
            <w:div w:id="2113546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4928">
      <w:bodyDiv w:val="1"/>
      <w:marLeft w:val="0"/>
      <w:marRight w:val="0"/>
      <w:marTop w:val="0"/>
      <w:marBottom w:val="0"/>
      <w:divBdr>
        <w:top w:val="none" w:sz="0" w:space="0" w:color="auto"/>
        <w:left w:val="none" w:sz="0" w:space="0" w:color="auto"/>
        <w:bottom w:val="none" w:sz="0" w:space="0" w:color="auto"/>
        <w:right w:val="none" w:sz="0" w:space="0" w:color="auto"/>
      </w:divBdr>
      <w:divsChild>
        <w:div w:id="2040616383">
          <w:marLeft w:val="0"/>
          <w:marRight w:val="0"/>
          <w:marTop w:val="0"/>
          <w:marBottom w:val="0"/>
          <w:divBdr>
            <w:top w:val="none" w:sz="0" w:space="0" w:color="auto"/>
            <w:left w:val="none" w:sz="0" w:space="0" w:color="auto"/>
            <w:bottom w:val="none" w:sz="0" w:space="0" w:color="auto"/>
            <w:right w:val="none" w:sz="0" w:space="0" w:color="auto"/>
          </w:divBdr>
        </w:div>
        <w:div w:id="820776598">
          <w:marLeft w:val="0"/>
          <w:marRight w:val="0"/>
          <w:marTop w:val="150"/>
          <w:marBottom w:val="0"/>
          <w:divBdr>
            <w:top w:val="none" w:sz="0" w:space="0" w:color="auto"/>
            <w:left w:val="none" w:sz="0" w:space="0" w:color="auto"/>
            <w:bottom w:val="none" w:sz="0" w:space="0" w:color="auto"/>
            <w:right w:val="none" w:sz="0" w:space="0" w:color="auto"/>
          </w:divBdr>
          <w:divsChild>
            <w:div w:id="1702785195">
              <w:marLeft w:val="1155"/>
              <w:marRight w:val="0"/>
              <w:marTop w:val="0"/>
              <w:marBottom w:val="0"/>
              <w:divBdr>
                <w:top w:val="none" w:sz="0" w:space="0" w:color="auto"/>
                <w:left w:val="none" w:sz="0" w:space="0" w:color="auto"/>
                <w:bottom w:val="none" w:sz="0" w:space="0" w:color="auto"/>
                <w:right w:val="none" w:sz="0" w:space="0" w:color="auto"/>
              </w:divBdr>
            </w:div>
            <w:div w:id="11969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616399">
      <w:bodyDiv w:val="1"/>
      <w:marLeft w:val="0"/>
      <w:marRight w:val="0"/>
      <w:marTop w:val="0"/>
      <w:marBottom w:val="0"/>
      <w:divBdr>
        <w:top w:val="none" w:sz="0" w:space="0" w:color="auto"/>
        <w:left w:val="none" w:sz="0" w:space="0" w:color="auto"/>
        <w:bottom w:val="none" w:sz="0" w:space="0" w:color="auto"/>
        <w:right w:val="none" w:sz="0" w:space="0" w:color="auto"/>
      </w:divBdr>
      <w:divsChild>
        <w:div w:id="686828469">
          <w:marLeft w:val="0"/>
          <w:marRight w:val="0"/>
          <w:marTop w:val="0"/>
          <w:marBottom w:val="0"/>
          <w:divBdr>
            <w:top w:val="none" w:sz="0" w:space="0" w:color="auto"/>
            <w:left w:val="none" w:sz="0" w:space="0" w:color="auto"/>
            <w:bottom w:val="none" w:sz="0" w:space="0" w:color="auto"/>
            <w:right w:val="none" w:sz="0" w:space="0" w:color="auto"/>
          </w:divBdr>
        </w:div>
        <w:div w:id="1902791730">
          <w:marLeft w:val="0"/>
          <w:marRight w:val="0"/>
          <w:marTop w:val="150"/>
          <w:marBottom w:val="0"/>
          <w:divBdr>
            <w:top w:val="none" w:sz="0" w:space="0" w:color="auto"/>
            <w:left w:val="none" w:sz="0" w:space="0" w:color="auto"/>
            <w:bottom w:val="none" w:sz="0" w:space="0" w:color="auto"/>
            <w:right w:val="none" w:sz="0" w:space="0" w:color="auto"/>
          </w:divBdr>
          <w:divsChild>
            <w:div w:id="119735640">
              <w:marLeft w:val="1155"/>
              <w:marRight w:val="0"/>
              <w:marTop w:val="0"/>
              <w:marBottom w:val="0"/>
              <w:divBdr>
                <w:top w:val="none" w:sz="0" w:space="0" w:color="auto"/>
                <w:left w:val="none" w:sz="0" w:space="0" w:color="auto"/>
                <w:bottom w:val="none" w:sz="0" w:space="0" w:color="auto"/>
                <w:right w:val="none" w:sz="0" w:space="0" w:color="auto"/>
              </w:divBdr>
            </w:div>
            <w:div w:id="127552622">
              <w:marLeft w:val="1155"/>
              <w:marRight w:val="0"/>
              <w:marTop w:val="0"/>
              <w:marBottom w:val="0"/>
              <w:divBdr>
                <w:top w:val="none" w:sz="0" w:space="0" w:color="auto"/>
                <w:left w:val="none" w:sz="0" w:space="0" w:color="auto"/>
                <w:bottom w:val="none" w:sz="0" w:space="0" w:color="auto"/>
                <w:right w:val="none" w:sz="0" w:space="0" w:color="auto"/>
              </w:divBdr>
            </w:div>
            <w:div w:id="81461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002573">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611912">
      <w:bodyDiv w:val="1"/>
      <w:marLeft w:val="0"/>
      <w:marRight w:val="0"/>
      <w:marTop w:val="0"/>
      <w:marBottom w:val="0"/>
      <w:divBdr>
        <w:top w:val="none" w:sz="0" w:space="0" w:color="auto"/>
        <w:left w:val="none" w:sz="0" w:space="0" w:color="auto"/>
        <w:bottom w:val="none" w:sz="0" w:space="0" w:color="auto"/>
        <w:right w:val="none" w:sz="0" w:space="0" w:color="auto"/>
      </w:divBdr>
    </w:div>
    <w:div w:id="746652190">
      <w:bodyDiv w:val="1"/>
      <w:marLeft w:val="0"/>
      <w:marRight w:val="0"/>
      <w:marTop w:val="0"/>
      <w:marBottom w:val="0"/>
      <w:divBdr>
        <w:top w:val="none" w:sz="0" w:space="0" w:color="auto"/>
        <w:left w:val="none" w:sz="0" w:space="0" w:color="auto"/>
        <w:bottom w:val="none" w:sz="0" w:space="0" w:color="auto"/>
        <w:right w:val="none" w:sz="0" w:space="0" w:color="auto"/>
      </w:divBdr>
      <w:divsChild>
        <w:div w:id="497572369">
          <w:marLeft w:val="0"/>
          <w:marRight w:val="0"/>
          <w:marTop w:val="0"/>
          <w:marBottom w:val="0"/>
          <w:divBdr>
            <w:top w:val="none" w:sz="0" w:space="0" w:color="auto"/>
            <w:left w:val="none" w:sz="0" w:space="0" w:color="auto"/>
            <w:bottom w:val="none" w:sz="0" w:space="0" w:color="auto"/>
            <w:right w:val="none" w:sz="0" w:space="0" w:color="auto"/>
          </w:divBdr>
        </w:div>
        <w:div w:id="626811969">
          <w:marLeft w:val="0"/>
          <w:marRight w:val="0"/>
          <w:marTop w:val="150"/>
          <w:marBottom w:val="0"/>
          <w:divBdr>
            <w:top w:val="none" w:sz="0" w:space="0" w:color="auto"/>
            <w:left w:val="none" w:sz="0" w:space="0" w:color="auto"/>
            <w:bottom w:val="none" w:sz="0" w:space="0" w:color="auto"/>
            <w:right w:val="none" w:sz="0" w:space="0" w:color="auto"/>
          </w:divBdr>
          <w:divsChild>
            <w:div w:id="1838035913">
              <w:marLeft w:val="1155"/>
              <w:marRight w:val="0"/>
              <w:marTop w:val="0"/>
              <w:marBottom w:val="0"/>
              <w:divBdr>
                <w:top w:val="none" w:sz="0" w:space="0" w:color="auto"/>
                <w:left w:val="none" w:sz="0" w:space="0" w:color="auto"/>
                <w:bottom w:val="none" w:sz="0" w:space="0" w:color="auto"/>
                <w:right w:val="none" w:sz="0" w:space="0" w:color="auto"/>
              </w:divBdr>
            </w:div>
            <w:div w:id="902981875">
              <w:marLeft w:val="1155"/>
              <w:marRight w:val="0"/>
              <w:marTop w:val="0"/>
              <w:marBottom w:val="0"/>
              <w:divBdr>
                <w:top w:val="none" w:sz="0" w:space="0" w:color="auto"/>
                <w:left w:val="none" w:sz="0" w:space="0" w:color="auto"/>
                <w:bottom w:val="none" w:sz="0" w:space="0" w:color="auto"/>
                <w:right w:val="none" w:sz="0" w:space="0" w:color="auto"/>
              </w:divBdr>
            </w:div>
            <w:div w:id="1652633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08309">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313550">
      <w:bodyDiv w:val="1"/>
      <w:marLeft w:val="0"/>
      <w:marRight w:val="0"/>
      <w:marTop w:val="0"/>
      <w:marBottom w:val="0"/>
      <w:divBdr>
        <w:top w:val="none" w:sz="0" w:space="0" w:color="auto"/>
        <w:left w:val="none" w:sz="0" w:space="0" w:color="auto"/>
        <w:bottom w:val="none" w:sz="0" w:space="0" w:color="auto"/>
        <w:right w:val="none" w:sz="0" w:space="0" w:color="auto"/>
      </w:divBdr>
      <w:divsChild>
        <w:div w:id="980891367">
          <w:marLeft w:val="0"/>
          <w:marRight w:val="0"/>
          <w:marTop w:val="0"/>
          <w:marBottom w:val="0"/>
          <w:divBdr>
            <w:top w:val="none" w:sz="0" w:space="0" w:color="auto"/>
            <w:left w:val="none" w:sz="0" w:space="0" w:color="auto"/>
            <w:bottom w:val="none" w:sz="0" w:space="0" w:color="auto"/>
            <w:right w:val="none" w:sz="0" w:space="0" w:color="auto"/>
          </w:divBdr>
        </w:div>
        <w:div w:id="1850439436">
          <w:marLeft w:val="0"/>
          <w:marRight w:val="0"/>
          <w:marTop w:val="150"/>
          <w:marBottom w:val="0"/>
          <w:divBdr>
            <w:top w:val="none" w:sz="0" w:space="0" w:color="auto"/>
            <w:left w:val="none" w:sz="0" w:space="0" w:color="auto"/>
            <w:bottom w:val="none" w:sz="0" w:space="0" w:color="auto"/>
            <w:right w:val="none" w:sz="0" w:space="0" w:color="auto"/>
          </w:divBdr>
          <w:divsChild>
            <w:div w:id="664284753">
              <w:marLeft w:val="1155"/>
              <w:marRight w:val="0"/>
              <w:marTop w:val="0"/>
              <w:marBottom w:val="0"/>
              <w:divBdr>
                <w:top w:val="none" w:sz="0" w:space="0" w:color="auto"/>
                <w:left w:val="none" w:sz="0" w:space="0" w:color="auto"/>
                <w:bottom w:val="none" w:sz="0" w:space="0" w:color="auto"/>
                <w:right w:val="none" w:sz="0" w:space="0" w:color="auto"/>
              </w:divBdr>
            </w:div>
            <w:div w:id="2021081681">
              <w:marLeft w:val="1155"/>
              <w:marRight w:val="0"/>
              <w:marTop w:val="0"/>
              <w:marBottom w:val="0"/>
              <w:divBdr>
                <w:top w:val="none" w:sz="0" w:space="0" w:color="auto"/>
                <w:left w:val="none" w:sz="0" w:space="0" w:color="auto"/>
                <w:bottom w:val="none" w:sz="0" w:space="0" w:color="auto"/>
                <w:right w:val="none" w:sz="0" w:space="0" w:color="auto"/>
              </w:divBdr>
            </w:div>
            <w:div w:id="1195650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5275">
      <w:bodyDiv w:val="1"/>
      <w:marLeft w:val="0"/>
      <w:marRight w:val="0"/>
      <w:marTop w:val="0"/>
      <w:marBottom w:val="0"/>
      <w:divBdr>
        <w:top w:val="none" w:sz="0" w:space="0" w:color="auto"/>
        <w:left w:val="none" w:sz="0" w:space="0" w:color="auto"/>
        <w:bottom w:val="none" w:sz="0" w:space="0" w:color="auto"/>
        <w:right w:val="none" w:sz="0" w:space="0" w:color="auto"/>
      </w:divBdr>
      <w:divsChild>
        <w:div w:id="1597707924">
          <w:marLeft w:val="0"/>
          <w:marRight w:val="0"/>
          <w:marTop w:val="0"/>
          <w:marBottom w:val="0"/>
          <w:divBdr>
            <w:top w:val="none" w:sz="0" w:space="0" w:color="auto"/>
            <w:left w:val="none" w:sz="0" w:space="0" w:color="auto"/>
            <w:bottom w:val="none" w:sz="0" w:space="0" w:color="auto"/>
            <w:right w:val="none" w:sz="0" w:space="0" w:color="auto"/>
          </w:divBdr>
        </w:div>
        <w:div w:id="47918201">
          <w:marLeft w:val="0"/>
          <w:marRight w:val="0"/>
          <w:marTop w:val="150"/>
          <w:marBottom w:val="0"/>
          <w:divBdr>
            <w:top w:val="none" w:sz="0" w:space="0" w:color="auto"/>
            <w:left w:val="none" w:sz="0" w:space="0" w:color="auto"/>
            <w:bottom w:val="none" w:sz="0" w:space="0" w:color="auto"/>
            <w:right w:val="none" w:sz="0" w:space="0" w:color="auto"/>
          </w:divBdr>
          <w:divsChild>
            <w:div w:id="567152635">
              <w:marLeft w:val="1155"/>
              <w:marRight w:val="0"/>
              <w:marTop w:val="0"/>
              <w:marBottom w:val="0"/>
              <w:divBdr>
                <w:top w:val="none" w:sz="0" w:space="0" w:color="auto"/>
                <w:left w:val="none" w:sz="0" w:space="0" w:color="auto"/>
                <w:bottom w:val="none" w:sz="0" w:space="0" w:color="auto"/>
                <w:right w:val="none" w:sz="0" w:space="0" w:color="auto"/>
              </w:divBdr>
            </w:div>
            <w:div w:id="318584487">
              <w:marLeft w:val="1155"/>
              <w:marRight w:val="0"/>
              <w:marTop w:val="0"/>
              <w:marBottom w:val="0"/>
              <w:divBdr>
                <w:top w:val="none" w:sz="0" w:space="0" w:color="auto"/>
                <w:left w:val="none" w:sz="0" w:space="0" w:color="auto"/>
                <w:bottom w:val="none" w:sz="0" w:space="0" w:color="auto"/>
                <w:right w:val="none" w:sz="0" w:space="0" w:color="auto"/>
              </w:divBdr>
            </w:div>
            <w:div w:id="128137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8232">
      <w:bodyDiv w:val="1"/>
      <w:marLeft w:val="0"/>
      <w:marRight w:val="0"/>
      <w:marTop w:val="0"/>
      <w:marBottom w:val="0"/>
      <w:divBdr>
        <w:top w:val="none" w:sz="0" w:space="0" w:color="auto"/>
        <w:left w:val="none" w:sz="0" w:space="0" w:color="auto"/>
        <w:bottom w:val="none" w:sz="0" w:space="0" w:color="auto"/>
        <w:right w:val="none" w:sz="0" w:space="0" w:color="auto"/>
      </w:divBdr>
      <w:divsChild>
        <w:div w:id="1870953238">
          <w:marLeft w:val="0"/>
          <w:marRight w:val="0"/>
          <w:marTop w:val="0"/>
          <w:marBottom w:val="0"/>
          <w:divBdr>
            <w:top w:val="none" w:sz="0" w:space="0" w:color="auto"/>
            <w:left w:val="none" w:sz="0" w:space="0" w:color="auto"/>
            <w:bottom w:val="none" w:sz="0" w:space="0" w:color="auto"/>
            <w:right w:val="none" w:sz="0" w:space="0" w:color="auto"/>
          </w:divBdr>
        </w:div>
        <w:div w:id="1161584181">
          <w:marLeft w:val="0"/>
          <w:marRight w:val="0"/>
          <w:marTop w:val="150"/>
          <w:marBottom w:val="0"/>
          <w:divBdr>
            <w:top w:val="none" w:sz="0" w:space="0" w:color="auto"/>
            <w:left w:val="none" w:sz="0" w:space="0" w:color="auto"/>
            <w:bottom w:val="none" w:sz="0" w:space="0" w:color="auto"/>
            <w:right w:val="none" w:sz="0" w:space="0" w:color="auto"/>
          </w:divBdr>
          <w:divsChild>
            <w:div w:id="1440224192">
              <w:marLeft w:val="1155"/>
              <w:marRight w:val="0"/>
              <w:marTop w:val="0"/>
              <w:marBottom w:val="0"/>
              <w:divBdr>
                <w:top w:val="none" w:sz="0" w:space="0" w:color="auto"/>
                <w:left w:val="none" w:sz="0" w:space="0" w:color="auto"/>
                <w:bottom w:val="none" w:sz="0" w:space="0" w:color="auto"/>
                <w:right w:val="none" w:sz="0" w:space="0" w:color="auto"/>
              </w:divBdr>
            </w:div>
            <w:div w:id="733815424">
              <w:marLeft w:val="1155"/>
              <w:marRight w:val="0"/>
              <w:marTop w:val="0"/>
              <w:marBottom w:val="0"/>
              <w:divBdr>
                <w:top w:val="none" w:sz="0" w:space="0" w:color="auto"/>
                <w:left w:val="none" w:sz="0" w:space="0" w:color="auto"/>
                <w:bottom w:val="none" w:sz="0" w:space="0" w:color="auto"/>
                <w:right w:val="none" w:sz="0" w:space="0" w:color="auto"/>
              </w:divBdr>
            </w:div>
            <w:div w:id="633681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461414">
      <w:bodyDiv w:val="1"/>
      <w:marLeft w:val="0"/>
      <w:marRight w:val="0"/>
      <w:marTop w:val="0"/>
      <w:marBottom w:val="0"/>
      <w:divBdr>
        <w:top w:val="none" w:sz="0" w:space="0" w:color="auto"/>
        <w:left w:val="none" w:sz="0" w:space="0" w:color="auto"/>
        <w:bottom w:val="none" w:sz="0" w:space="0" w:color="auto"/>
        <w:right w:val="none" w:sz="0" w:space="0" w:color="auto"/>
      </w:divBdr>
      <w:divsChild>
        <w:div w:id="684406144">
          <w:marLeft w:val="0"/>
          <w:marRight w:val="0"/>
          <w:marTop w:val="0"/>
          <w:marBottom w:val="0"/>
          <w:divBdr>
            <w:top w:val="none" w:sz="0" w:space="0" w:color="auto"/>
            <w:left w:val="none" w:sz="0" w:space="0" w:color="auto"/>
            <w:bottom w:val="none" w:sz="0" w:space="0" w:color="auto"/>
            <w:right w:val="none" w:sz="0" w:space="0" w:color="auto"/>
          </w:divBdr>
        </w:div>
        <w:div w:id="93789240">
          <w:marLeft w:val="0"/>
          <w:marRight w:val="0"/>
          <w:marTop w:val="150"/>
          <w:marBottom w:val="0"/>
          <w:divBdr>
            <w:top w:val="none" w:sz="0" w:space="0" w:color="auto"/>
            <w:left w:val="none" w:sz="0" w:space="0" w:color="auto"/>
            <w:bottom w:val="none" w:sz="0" w:space="0" w:color="auto"/>
            <w:right w:val="none" w:sz="0" w:space="0" w:color="auto"/>
          </w:divBdr>
          <w:divsChild>
            <w:div w:id="1734816823">
              <w:marLeft w:val="1155"/>
              <w:marRight w:val="0"/>
              <w:marTop w:val="0"/>
              <w:marBottom w:val="0"/>
              <w:divBdr>
                <w:top w:val="none" w:sz="0" w:space="0" w:color="auto"/>
                <w:left w:val="none" w:sz="0" w:space="0" w:color="auto"/>
                <w:bottom w:val="none" w:sz="0" w:space="0" w:color="auto"/>
                <w:right w:val="none" w:sz="0" w:space="0" w:color="auto"/>
              </w:divBdr>
            </w:div>
            <w:div w:id="782457341">
              <w:marLeft w:val="1155"/>
              <w:marRight w:val="0"/>
              <w:marTop w:val="0"/>
              <w:marBottom w:val="0"/>
              <w:divBdr>
                <w:top w:val="none" w:sz="0" w:space="0" w:color="auto"/>
                <w:left w:val="none" w:sz="0" w:space="0" w:color="auto"/>
                <w:bottom w:val="none" w:sz="0" w:space="0" w:color="auto"/>
                <w:right w:val="none" w:sz="0" w:space="0" w:color="auto"/>
              </w:divBdr>
            </w:div>
            <w:div w:id="1450276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848342">
      <w:bodyDiv w:val="1"/>
      <w:marLeft w:val="0"/>
      <w:marRight w:val="0"/>
      <w:marTop w:val="0"/>
      <w:marBottom w:val="0"/>
      <w:divBdr>
        <w:top w:val="none" w:sz="0" w:space="0" w:color="auto"/>
        <w:left w:val="none" w:sz="0" w:space="0" w:color="auto"/>
        <w:bottom w:val="none" w:sz="0" w:space="0" w:color="auto"/>
        <w:right w:val="none" w:sz="0" w:space="0" w:color="auto"/>
      </w:divBdr>
      <w:divsChild>
        <w:div w:id="1487934038">
          <w:marLeft w:val="0"/>
          <w:marRight w:val="0"/>
          <w:marTop w:val="0"/>
          <w:marBottom w:val="0"/>
          <w:divBdr>
            <w:top w:val="none" w:sz="0" w:space="0" w:color="auto"/>
            <w:left w:val="none" w:sz="0" w:space="0" w:color="auto"/>
            <w:bottom w:val="none" w:sz="0" w:space="0" w:color="auto"/>
            <w:right w:val="none" w:sz="0" w:space="0" w:color="auto"/>
          </w:divBdr>
        </w:div>
        <w:div w:id="1882669832">
          <w:marLeft w:val="0"/>
          <w:marRight w:val="0"/>
          <w:marTop w:val="150"/>
          <w:marBottom w:val="0"/>
          <w:divBdr>
            <w:top w:val="none" w:sz="0" w:space="0" w:color="auto"/>
            <w:left w:val="none" w:sz="0" w:space="0" w:color="auto"/>
            <w:bottom w:val="none" w:sz="0" w:space="0" w:color="auto"/>
            <w:right w:val="none" w:sz="0" w:space="0" w:color="auto"/>
          </w:divBdr>
          <w:divsChild>
            <w:div w:id="986713906">
              <w:marLeft w:val="1155"/>
              <w:marRight w:val="0"/>
              <w:marTop w:val="0"/>
              <w:marBottom w:val="0"/>
              <w:divBdr>
                <w:top w:val="none" w:sz="0" w:space="0" w:color="auto"/>
                <w:left w:val="none" w:sz="0" w:space="0" w:color="auto"/>
                <w:bottom w:val="none" w:sz="0" w:space="0" w:color="auto"/>
                <w:right w:val="none" w:sz="0" w:space="0" w:color="auto"/>
              </w:divBdr>
            </w:div>
            <w:div w:id="1952396354">
              <w:marLeft w:val="1155"/>
              <w:marRight w:val="0"/>
              <w:marTop w:val="0"/>
              <w:marBottom w:val="0"/>
              <w:divBdr>
                <w:top w:val="none" w:sz="0" w:space="0" w:color="auto"/>
                <w:left w:val="none" w:sz="0" w:space="0" w:color="auto"/>
                <w:bottom w:val="none" w:sz="0" w:space="0" w:color="auto"/>
                <w:right w:val="none" w:sz="0" w:space="0" w:color="auto"/>
              </w:divBdr>
            </w:div>
            <w:div w:id="1524661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849589">
      <w:bodyDiv w:val="1"/>
      <w:marLeft w:val="0"/>
      <w:marRight w:val="0"/>
      <w:marTop w:val="0"/>
      <w:marBottom w:val="0"/>
      <w:divBdr>
        <w:top w:val="none" w:sz="0" w:space="0" w:color="auto"/>
        <w:left w:val="none" w:sz="0" w:space="0" w:color="auto"/>
        <w:bottom w:val="none" w:sz="0" w:space="0" w:color="auto"/>
        <w:right w:val="none" w:sz="0" w:space="0" w:color="auto"/>
      </w:divBdr>
      <w:divsChild>
        <w:div w:id="931817844">
          <w:marLeft w:val="0"/>
          <w:marRight w:val="0"/>
          <w:marTop w:val="0"/>
          <w:marBottom w:val="0"/>
          <w:divBdr>
            <w:top w:val="none" w:sz="0" w:space="0" w:color="auto"/>
            <w:left w:val="none" w:sz="0" w:space="0" w:color="auto"/>
            <w:bottom w:val="none" w:sz="0" w:space="0" w:color="auto"/>
            <w:right w:val="none" w:sz="0" w:space="0" w:color="auto"/>
          </w:divBdr>
        </w:div>
        <w:div w:id="1401100064">
          <w:marLeft w:val="0"/>
          <w:marRight w:val="0"/>
          <w:marTop w:val="150"/>
          <w:marBottom w:val="0"/>
          <w:divBdr>
            <w:top w:val="none" w:sz="0" w:space="0" w:color="auto"/>
            <w:left w:val="none" w:sz="0" w:space="0" w:color="auto"/>
            <w:bottom w:val="none" w:sz="0" w:space="0" w:color="auto"/>
            <w:right w:val="none" w:sz="0" w:space="0" w:color="auto"/>
          </w:divBdr>
          <w:divsChild>
            <w:div w:id="1696923811">
              <w:marLeft w:val="1155"/>
              <w:marRight w:val="0"/>
              <w:marTop w:val="0"/>
              <w:marBottom w:val="0"/>
              <w:divBdr>
                <w:top w:val="none" w:sz="0" w:space="0" w:color="auto"/>
                <w:left w:val="none" w:sz="0" w:space="0" w:color="auto"/>
                <w:bottom w:val="none" w:sz="0" w:space="0" w:color="auto"/>
                <w:right w:val="none" w:sz="0" w:space="0" w:color="auto"/>
              </w:divBdr>
            </w:div>
            <w:div w:id="2090416689">
              <w:marLeft w:val="1155"/>
              <w:marRight w:val="0"/>
              <w:marTop w:val="0"/>
              <w:marBottom w:val="0"/>
              <w:divBdr>
                <w:top w:val="none" w:sz="0" w:space="0" w:color="auto"/>
                <w:left w:val="none" w:sz="0" w:space="0" w:color="auto"/>
                <w:bottom w:val="none" w:sz="0" w:space="0" w:color="auto"/>
                <w:right w:val="none" w:sz="0" w:space="0" w:color="auto"/>
              </w:divBdr>
            </w:div>
            <w:div w:id="2129742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2992">
      <w:bodyDiv w:val="1"/>
      <w:marLeft w:val="0"/>
      <w:marRight w:val="0"/>
      <w:marTop w:val="0"/>
      <w:marBottom w:val="0"/>
      <w:divBdr>
        <w:top w:val="none" w:sz="0" w:space="0" w:color="auto"/>
        <w:left w:val="none" w:sz="0" w:space="0" w:color="auto"/>
        <w:bottom w:val="none" w:sz="0" w:space="0" w:color="auto"/>
        <w:right w:val="none" w:sz="0" w:space="0" w:color="auto"/>
      </w:divBdr>
      <w:divsChild>
        <w:div w:id="2004769931">
          <w:marLeft w:val="0"/>
          <w:marRight w:val="0"/>
          <w:marTop w:val="0"/>
          <w:marBottom w:val="0"/>
          <w:divBdr>
            <w:top w:val="none" w:sz="0" w:space="0" w:color="auto"/>
            <w:left w:val="none" w:sz="0" w:space="0" w:color="auto"/>
            <w:bottom w:val="none" w:sz="0" w:space="0" w:color="auto"/>
            <w:right w:val="none" w:sz="0" w:space="0" w:color="auto"/>
          </w:divBdr>
        </w:div>
        <w:div w:id="1683361751">
          <w:marLeft w:val="0"/>
          <w:marRight w:val="0"/>
          <w:marTop w:val="150"/>
          <w:marBottom w:val="0"/>
          <w:divBdr>
            <w:top w:val="none" w:sz="0" w:space="0" w:color="auto"/>
            <w:left w:val="none" w:sz="0" w:space="0" w:color="auto"/>
            <w:bottom w:val="none" w:sz="0" w:space="0" w:color="auto"/>
            <w:right w:val="none" w:sz="0" w:space="0" w:color="auto"/>
          </w:divBdr>
          <w:divsChild>
            <w:div w:id="337269618">
              <w:marLeft w:val="1155"/>
              <w:marRight w:val="0"/>
              <w:marTop w:val="0"/>
              <w:marBottom w:val="0"/>
              <w:divBdr>
                <w:top w:val="none" w:sz="0" w:space="0" w:color="auto"/>
                <w:left w:val="none" w:sz="0" w:space="0" w:color="auto"/>
                <w:bottom w:val="none" w:sz="0" w:space="0" w:color="auto"/>
                <w:right w:val="none" w:sz="0" w:space="0" w:color="auto"/>
              </w:divBdr>
            </w:div>
            <w:div w:id="1743141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7970078">
      <w:bodyDiv w:val="1"/>
      <w:marLeft w:val="0"/>
      <w:marRight w:val="0"/>
      <w:marTop w:val="0"/>
      <w:marBottom w:val="0"/>
      <w:divBdr>
        <w:top w:val="none" w:sz="0" w:space="0" w:color="auto"/>
        <w:left w:val="none" w:sz="0" w:space="0" w:color="auto"/>
        <w:bottom w:val="none" w:sz="0" w:space="0" w:color="auto"/>
        <w:right w:val="none" w:sz="0" w:space="0" w:color="auto"/>
      </w:divBdr>
      <w:divsChild>
        <w:div w:id="1112936707">
          <w:marLeft w:val="0"/>
          <w:marRight w:val="0"/>
          <w:marTop w:val="0"/>
          <w:marBottom w:val="0"/>
          <w:divBdr>
            <w:top w:val="none" w:sz="0" w:space="0" w:color="auto"/>
            <w:left w:val="none" w:sz="0" w:space="0" w:color="auto"/>
            <w:bottom w:val="none" w:sz="0" w:space="0" w:color="auto"/>
            <w:right w:val="none" w:sz="0" w:space="0" w:color="auto"/>
          </w:divBdr>
        </w:div>
        <w:div w:id="1988195577">
          <w:marLeft w:val="0"/>
          <w:marRight w:val="0"/>
          <w:marTop w:val="150"/>
          <w:marBottom w:val="0"/>
          <w:divBdr>
            <w:top w:val="none" w:sz="0" w:space="0" w:color="auto"/>
            <w:left w:val="none" w:sz="0" w:space="0" w:color="auto"/>
            <w:bottom w:val="none" w:sz="0" w:space="0" w:color="auto"/>
            <w:right w:val="none" w:sz="0" w:space="0" w:color="auto"/>
          </w:divBdr>
          <w:divsChild>
            <w:div w:id="27992113">
              <w:marLeft w:val="1155"/>
              <w:marRight w:val="0"/>
              <w:marTop w:val="0"/>
              <w:marBottom w:val="0"/>
              <w:divBdr>
                <w:top w:val="none" w:sz="0" w:space="0" w:color="auto"/>
                <w:left w:val="none" w:sz="0" w:space="0" w:color="auto"/>
                <w:bottom w:val="none" w:sz="0" w:space="0" w:color="auto"/>
                <w:right w:val="none" w:sz="0" w:space="0" w:color="auto"/>
              </w:divBdr>
            </w:div>
            <w:div w:id="435105520">
              <w:marLeft w:val="1155"/>
              <w:marRight w:val="0"/>
              <w:marTop w:val="0"/>
              <w:marBottom w:val="0"/>
              <w:divBdr>
                <w:top w:val="none" w:sz="0" w:space="0" w:color="auto"/>
                <w:left w:val="none" w:sz="0" w:space="0" w:color="auto"/>
                <w:bottom w:val="none" w:sz="0" w:space="0" w:color="auto"/>
                <w:right w:val="none" w:sz="0" w:space="0" w:color="auto"/>
              </w:divBdr>
            </w:div>
            <w:div w:id="11481273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649297">
      <w:bodyDiv w:val="1"/>
      <w:marLeft w:val="0"/>
      <w:marRight w:val="0"/>
      <w:marTop w:val="0"/>
      <w:marBottom w:val="0"/>
      <w:divBdr>
        <w:top w:val="none" w:sz="0" w:space="0" w:color="auto"/>
        <w:left w:val="none" w:sz="0" w:space="0" w:color="auto"/>
        <w:bottom w:val="none" w:sz="0" w:space="0" w:color="auto"/>
        <w:right w:val="none" w:sz="0" w:space="0" w:color="auto"/>
      </w:divBdr>
      <w:divsChild>
        <w:div w:id="609976044">
          <w:marLeft w:val="0"/>
          <w:marRight w:val="0"/>
          <w:marTop w:val="0"/>
          <w:marBottom w:val="0"/>
          <w:divBdr>
            <w:top w:val="none" w:sz="0" w:space="0" w:color="auto"/>
            <w:left w:val="none" w:sz="0" w:space="0" w:color="auto"/>
            <w:bottom w:val="none" w:sz="0" w:space="0" w:color="auto"/>
            <w:right w:val="none" w:sz="0" w:space="0" w:color="auto"/>
          </w:divBdr>
        </w:div>
        <w:div w:id="937831091">
          <w:marLeft w:val="0"/>
          <w:marRight w:val="0"/>
          <w:marTop w:val="150"/>
          <w:marBottom w:val="0"/>
          <w:divBdr>
            <w:top w:val="none" w:sz="0" w:space="0" w:color="auto"/>
            <w:left w:val="none" w:sz="0" w:space="0" w:color="auto"/>
            <w:bottom w:val="none" w:sz="0" w:space="0" w:color="auto"/>
            <w:right w:val="none" w:sz="0" w:space="0" w:color="auto"/>
          </w:divBdr>
          <w:divsChild>
            <w:div w:id="1803618975">
              <w:marLeft w:val="1155"/>
              <w:marRight w:val="0"/>
              <w:marTop w:val="0"/>
              <w:marBottom w:val="0"/>
              <w:divBdr>
                <w:top w:val="none" w:sz="0" w:space="0" w:color="auto"/>
                <w:left w:val="none" w:sz="0" w:space="0" w:color="auto"/>
                <w:bottom w:val="none" w:sz="0" w:space="0" w:color="auto"/>
                <w:right w:val="none" w:sz="0" w:space="0" w:color="auto"/>
              </w:divBdr>
            </w:div>
            <w:div w:id="1924071927">
              <w:marLeft w:val="1155"/>
              <w:marRight w:val="0"/>
              <w:marTop w:val="0"/>
              <w:marBottom w:val="0"/>
              <w:divBdr>
                <w:top w:val="none" w:sz="0" w:space="0" w:color="auto"/>
                <w:left w:val="none" w:sz="0" w:space="0" w:color="auto"/>
                <w:bottom w:val="none" w:sz="0" w:space="0" w:color="auto"/>
                <w:right w:val="none" w:sz="0" w:space="0" w:color="auto"/>
              </w:divBdr>
            </w:div>
            <w:div w:id="1873961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4542">
      <w:bodyDiv w:val="1"/>
      <w:marLeft w:val="0"/>
      <w:marRight w:val="0"/>
      <w:marTop w:val="0"/>
      <w:marBottom w:val="0"/>
      <w:divBdr>
        <w:top w:val="none" w:sz="0" w:space="0" w:color="auto"/>
        <w:left w:val="none" w:sz="0" w:space="0" w:color="auto"/>
        <w:bottom w:val="none" w:sz="0" w:space="0" w:color="auto"/>
        <w:right w:val="none" w:sz="0" w:space="0" w:color="auto"/>
      </w:divBdr>
      <w:divsChild>
        <w:div w:id="1339120749">
          <w:marLeft w:val="0"/>
          <w:marRight w:val="0"/>
          <w:marTop w:val="0"/>
          <w:marBottom w:val="0"/>
          <w:divBdr>
            <w:top w:val="none" w:sz="0" w:space="0" w:color="auto"/>
            <w:left w:val="none" w:sz="0" w:space="0" w:color="auto"/>
            <w:bottom w:val="none" w:sz="0" w:space="0" w:color="auto"/>
            <w:right w:val="none" w:sz="0" w:space="0" w:color="auto"/>
          </w:divBdr>
        </w:div>
        <w:div w:id="1051927599">
          <w:marLeft w:val="0"/>
          <w:marRight w:val="0"/>
          <w:marTop w:val="150"/>
          <w:marBottom w:val="0"/>
          <w:divBdr>
            <w:top w:val="none" w:sz="0" w:space="0" w:color="auto"/>
            <w:left w:val="none" w:sz="0" w:space="0" w:color="auto"/>
            <w:bottom w:val="none" w:sz="0" w:space="0" w:color="auto"/>
            <w:right w:val="none" w:sz="0" w:space="0" w:color="auto"/>
          </w:divBdr>
          <w:divsChild>
            <w:div w:id="416947440">
              <w:marLeft w:val="1155"/>
              <w:marRight w:val="0"/>
              <w:marTop w:val="0"/>
              <w:marBottom w:val="0"/>
              <w:divBdr>
                <w:top w:val="none" w:sz="0" w:space="0" w:color="auto"/>
                <w:left w:val="none" w:sz="0" w:space="0" w:color="auto"/>
                <w:bottom w:val="none" w:sz="0" w:space="0" w:color="auto"/>
                <w:right w:val="none" w:sz="0" w:space="0" w:color="auto"/>
              </w:divBdr>
            </w:div>
            <w:div w:id="1024163340">
              <w:marLeft w:val="1155"/>
              <w:marRight w:val="0"/>
              <w:marTop w:val="0"/>
              <w:marBottom w:val="0"/>
              <w:divBdr>
                <w:top w:val="none" w:sz="0" w:space="0" w:color="auto"/>
                <w:left w:val="none" w:sz="0" w:space="0" w:color="auto"/>
                <w:bottom w:val="none" w:sz="0" w:space="0" w:color="auto"/>
                <w:right w:val="none" w:sz="0" w:space="0" w:color="auto"/>
              </w:divBdr>
            </w:div>
            <w:div w:id="1078795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16285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235862">
      <w:bodyDiv w:val="1"/>
      <w:marLeft w:val="0"/>
      <w:marRight w:val="0"/>
      <w:marTop w:val="0"/>
      <w:marBottom w:val="0"/>
      <w:divBdr>
        <w:top w:val="none" w:sz="0" w:space="0" w:color="auto"/>
        <w:left w:val="none" w:sz="0" w:space="0" w:color="auto"/>
        <w:bottom w:val="none" w:sz="0" w:space="0" w:color="auto"/>
        <w:right w:val="none" w:sz="0" w:space="0" w:color="auto"/>
      </w:divBdr>
      <w:divsChild>
        <w:div w:id="1936018086">
          <w:marLeft w:val="0"/>
          <w:marRight w:val="0"/>
          <w:marTop w:val="0"/>
          <w:marBottom w:val="0"/>
          <w:divBdr>
            <w:top w:val="none" w:sz="0" w:space="0" w:color="auto"/>
            <w:left w:val="none" w:sz="0" w:space="0" w:color="auto"/>
            <w:bottom w:val="none" w:sz="0" w:space="0" w:color="auto"/>
            <w:right w:val="none" w:sz="0" w:space="0" w:color="auto"/>
          </w:divBdr>
        </w:div>
        <w:div w:id="330715726">
          <w:marLeft w:val="0"/>
          <w:marRight w:val="0"/>
          <w:marTop w:val="150"/>
          <w:marBottom w:val="0"/>
          <w:divBdr>
            <w:top w:val="none" w:sz="0" w:space="0" w:color="auto"/>
            <w:left w:val="none" w:sz="0" w:space="0" w:color="auto"/>
            <w:bottom w:val="none" w:sz="0" w:space="0" w:color="auto"/>
            <w:right w:val="none" w:sz="0" w:space="0" w:color="auto"/>
          </w:divBdr>
          <w:divsChild>
            <w:div w:id="1903976993">
              <w:marLeft w:val="1155"/>
              <w:marRight w:val="0"/>
              <w:marTop w:val="0"/>
              <w:marBottom w:val="0"/>
              <w:divBdr>
                <w:top w:val="none" w:sz="0" w:space="0" w:color="auto"/>
                <w:left w:val="none" w:sz="0" w:space="0" w:color="auto"/>
                <w:bottom w:val="none" w:sz="0" w:space="0" w:color="auto"/>
                <w:right w:val="none" w:sz="0" w:space="0" w:color="auto"/>
              </w:divBdr>
            </w:div>
            <w:div w:id="1144617707">
              <w:marLeft w:val="1155"/>
              <w:marRight w:val="0"/>
              <w:marTop w:val="0"/>
              <w:marBottom w:val="0"/>
              <w:divBdr>
                <w:top w:val="none" w:sz="0" w:space="0" w:color="auto"/>
                <w:left w:val="none" w:sz="0" w:space="0" w:color="auto"/>
                <w:bottom w:val="none" w:sz="0" w:space="0" w:color="auto"/>
                <w:right w:val="none" w:sz="0" w:space="0" w:color="auto"/>
              </w:divBdr>
            </w:div>
            <w:div w:id="1067915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39890">
      <w:bodyDiv w:val="1"/>
      <w:marLeft w:val="0"/>
      <w:marRight w:val="0"/>
      <w:marTop w:val="0"/>
      <w:marBottom w:val="0"/>
      <w:divBdr>
        <w:top w:val="none" w:sz="0" w:space="0" w:color="auto"/>
        <w:left w:val="none" w:sz="0" w:space="0" w:color="auto"/>
        <w:bottom w:val="none" w:sz="0" w:space="0" w:color="auto"/>
        <w:right w:val="none" w:sz="0" w:space="0" w:color="auto"/>
      </w:divBdr>
      <w:divsChild>
        <w:div w:id="1842236738">
          <w:marLeft w:val="0"/>
          <w:marRight w:val="0"/>
          <w:marTop w:val="0"/>
          <w:marBottom w:val="0"/>
          <w:divBdr>
            <w:top w:val="none" w:sz="0" w:space="0" w:color="auto"/>
            <w:left w:val="none" w:sz="0" w:space="0" w:color="auto"/>
            <w:bottom w:val="none" w:sz="0" w:space="0" w:color="auto"/>
            <w:right w:val="none" w:sz="0" w:space="0" w:color="auto"/>
          </w:divBdr>
        </w:div>
        <w:div w:id="1181622172">
          <w:marLeft w:val="0"/>
          <w:marRight w:val="0"/>
          <w:marTop w:val="150"/>
          <w:marBottom w:val="0"/>
          <w:divBdr>
            <w:top w:val="none" w:sz="0" w:space="0" w:color="auto"/>
            <w:left w:val="none" w:sz="0" w:space="0" w:color="auto"/>
            <w:bottom w:val="none" w:sz="0" w:space="0" w:color="auto"/>
            <w:right w:val="none" w:sz="0" w:space="0" w:color="auto"/>
          </w:divBdr>
          <w:divsChild>
            <w:div w:id="876430118">
              <w:marLeft w:val="1155"/>
              <w:marRight w:val="0"/>
              <w:marTop w:val="0"/>
              <w:marBottom w:val="0"/>
              <w:divBdr>
                <w:top w:val="none" w:sz="0" w:space="0" w:color="auto"/>
                <w:left w:val="none" w:sz="0" w:space="0" w:color="auto"/>
                <w:bottom w:val="none" w:sz="0" w:space="0" w:color="auto"/>
                <w:right w:val="none" w:sz="0" w:space="0" w:color="auto"/>
              </w:divBdr>
            </w:div>
            <w:div w:id="673532073">
              <w:marLeft w:val="1155"/>
              <w:marRight w:val="0"/>
              <w:marTop w:val="0"/>
              <w:marBottom w:val="0"/>
              <w:divBdr>
                <w:top w:val="none" w:sz="0" w:space="0" w:color="auto"/>
                <w:left w:val="none" w:sz="0" w:space="0" w:color="auto"/>
                <w:bottom w:val="none" w:sz="0" w:space="0" w:color="auto"/>
                <w:right w:val="none" w:sz="0" w:space="0" w:color="auto"/>
              </w:divBdr>
            </w:div>
            <w:div w:id="323558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49697499">
      <w:bodyDiv w:val="1"/>
      <w:marLeft w:val="0"/>
      <w:marRight w:val="0"/>
      <w:marTop w:val="0"/>
      <w:marBottom w:val="0"/>
      <w:divBdr>
        <w:top w:val="none" w:sz="0" w:space="0" w:color="auto"/>
        <w:left w:val="none" w:sz="0" w:space="0" w:color="auto"/>
        <w:bottom w:val="none" w:sz="0" w:space="0" w:color="auto"/>
        <w:right w:val="none" w:sz="0" w:space="0" w:color="auto"/>
      </w:divBdr>
    </w:div>
    <w:div w:id="749890308">
      <w:bodyDiv w:val="1"/>
      <w:marLeft w:val="0"/>
      <w:marRight w:val="0"/>
      <w:marTop w:val="0"/>
      <w:marBottom w:val="0"/>
      <w:divBdr>
        <w:top w:val="none" w:sz="0" w:space="0" w:color="auto"/>
        <w:left w:val="none" w:sz="0" w:space="0" w:color="auto"/>
        <w:bottom w:val="none" w:sz="0" w:space="0" w:color="auto"/>
        <w:right w:val="none" w:sz="0" w:space="0" w:color="auto"/>
      </w:divBdr>
      <w:divsChild>
        <w:div w:id="650409181">
          <w:marLeft w:val="0"/>
          <w:marRight w:val="0"/>
          <w:marTop w:val="0"/>
          <w:marBottom w:val="0"/>
          <w:divBdr>
            <w:top w:val="none" w:sz="0" w:space="0" w:color="auto"/>
            <w:left w:val="none" w:sz="0" w:space="0" w:color="auto"/>
            <w:bottom w:val="none" w:sz="0" w:space="0" w:color="auto"/>
            <w:right w:val="none" w:sz="0" w:space="0" w:color="auto"/>
          </w:divBdr>
        </w:div>
        <w:div w:id="1518076869">
          <w:marLeft w:val="0"/>
          <w:marRight w:val="0"/>
          <w:marTop w:val="150"/>
          <w:marBottom w:val="0"/>
          <w:divBdr>
            <w:top w:val="none" w:sz="0" w:space="0" w:color="auto"/>
            <w:left w:val="none" w:sz="0" w:space="0" w:color="auto"/>
            <w:bottom w:val="none" w:sz="0" w:space="0" w:color="auto"/>
            <w:right w:val="none" w:sz="0" w:space="0" w:color="auto"/>
          </w:divBdr>
          <w:divsChild>
            <w:div w:id="482240344">
              <w:marLeft w:val="1155"/>
              <w:marRight w:val="0"/>
              <w:marTop w:val="0"/>
              <w:marBottom w:val="0"/>
              <w:divBdr>
                <w:top w:val="none" w:sz="0" w:space="0" w:color="auto"/>
                <w:left w:val="none" w:sz="0" w:space="0" w:color="auto"/>
                <w:bottom w:val="none" w:sz="0" w:space="0" w:color="auto"/>
                <w:right w:val="none" w:sz="0" w:space="0" w:color="auto"/>
              </w:divBdr>
            </w:div>
            <w:div w:id="1310751218">
              <w:marLeft w:val="1155"/>
              <w:marRight w:val="0"/>
              <w:marTop w:val="0"/>
              <w:marBottom w:val="0"/>
              <w:divBdr>
                <w:top w:val="none" w:sz="0" w:space="0" w:color="auto"/>
                <w:left w:val="none" w:sz="0" w:space="0" w:color="auto"/>
                <w:bottom w:val="none" w:sz="0" w:space="0" w:color="auto"/>
                <w:right w:val="none" w:sz="0" w:space="0" w:color="auto"/>
              </w:divBdr>
            </w:div>
            <w:div w:id="1964800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959603">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11646">
      <w:bodyDiv w:val="1"/>
      <w:marLeft w:val="0"/>
      <w:marRight w:val="0"/>
      <w:marTop w:val="0"/>
      <w:marBottom w:val="0"/>
      <w:divBdr>
        <w:top w:val="none" w:sz="0" w:space="0" w:color="auto"/>
        <w:left w:val="none" w:sz="0" w:space="0" w:color="auto"/>
        <w:bottom w:val="none" w:sz="0" w:space="0" w:color="auto"/>
        <w:right w:val="none" w:sz="0" w:space="0" w:color="auto"/>
      </w:divBdr>
      <w:divsChild>
        <w:div w:id="1728142024">
          <w:marLeft w:val="0"/>
          <w:marRight w:val="0"/>
          <w:marTop w:val="0"/>
          <w:marBottom w:val="0"/>
          <w:divBdr>
            <w:top w:val="none" w:sz="0" w:space="0" w:color="auto"/>
            <w:left w:val="none" w:sz="0" w:space="0" w:color="auto"/>
            <w:bottom w:val="none" w:sz="0" w:space="0" w:color="auto"/>
            <w:right w:val="none" w:sz="0" w:space="0" w:color="auto"/>
          </w:divBdr>
        </w:div>
        <w:div w:id="746079588">
          <w:marLeft w:val="0"/>
          <w:marRight w:val="0"/>
          <w:marTop w:val="150"/>
          <w:marBottom w:val="0"/>
          <w:divBdr>
            <w:top w:val="none" w:sz="0" w:space="0" w:color="auto"/>
            <w:left w:val="none" w:sz="0" w:space="0" w:color="auto"/>
            <w:bottom w:val="none" w:sz="0" w:space="0" w:color="auto"/>
            <w:right w:val="none" w:sz="0" w:space="0" w:color="auto"/>
          </w:divBdr>
          <w:divsChild>
            <w:div w:id="159975618">
              <w:marLeft w:val="1155"/>
              <w:marRight w:val="0"/>
              <w:marTop w:val="0"/>
              <w:marBottom w:val="0"/>
              <w:divBdr>
                <w:top w:val="none" w:sz="0" w:space="0" w:color="auto"/>
                <w:left w:val="none" w:sz="0" w:space="0" w:color="auto"/>
                <w:bottom w:val="none" w:sz="0" w:space="0" w:color="auto"/>
                <w:right w:val="none" w:sz="0" w:space="0" w:color="auto"/>
              </w:divBdr>
            </w:div>
            <w:div w:id="391388524">
              <w:marLeft w:val="1155"/>
              <w:marRight w:val="0"/>
              <w:marTop w:val="0"/>
              <w:marBottom w:val="0"/>
              <w:divBdr>
                <w:top w:val="none" w:sz="0" w:space="0" w:color="auto"/>
                <w:left w:val="none" w:sz="0" w:space="0" w:color="auto"/>
                <w:bottom w:val="none" w:sz="0" w:space="0" w:color="auto"/>
                <w:right w:val="none" w:sz="0" w:space="0" w:color="auto"/>
              </w:divBdr>
            </w:div>
            <w:div w:id="944003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3172">
      <w:bodyDiv w:val="1"/>
      <w:marLeft w:val="0"/>
      <w:marRight w:val="0"/>
      <w:marTop w:val="0"/>
      <w:marBottom w:val="0"/>
      <w:divBdr>
        <w:top w:val="none" w:sz="0" w:space="0" w:color="auto"/>
        <w:left w:val="none" w:sz="0" w:space="0" w:color="auto"/>
        <w:bottom w:val="none" w:sz="0" w:space="0" w:color="auto"/>
        <w:right w:val="none" w:sz="0" w:space="0" w:color="auto"/>
      </w:divBdr>
      <w:divsChild>
        <w:div w:id="2040857571">
          <w:marLeft w:val="0"/>
          <w:marRight w:val="0"/>
          <w:marTop w:val="0"/>
          <w:marBottom w:val="0"/>
          <w:divBdr>
            <w:top w:val="none" w:sz="0" w:space="0" w:color="auto"/>
            <w:left w:val="none" w:sz="0" w:space="0" w:color="auto"/>
            <w:bottom w:val="none" w:sz="0" w:space="0" w:color="auto"/>
            <w:right w:val="none" w:sz="0" w:space="0" w:color="auto"/>
          </w:divBdr>
        </w:div>
        <w:div w:id="2116561113">
          <w:marLeft w:val="0"/>
          <w:marRight w:val="0"/>
          <w:marTop w:val="150"/>
          <w:marBottom w:val="0"/>
          <w:divBdr>
            <w:top w:val="none" w:sz="0" w:space="0" w:color="auto"/>
            <w:left w:val="none" w:sz="0" w:space="0" w:color="auto"/>
            <w:bottom w:val="none" w:sz="0" w:space="0" w:color="auto"/>
            <w:right w:val="none" w:sz="0" w:space="0" w:color="auto"/>
          </w:divBdr>
          <w:divsChild>
            <w:div w:id="263466817">
              <w:marLeft w:val="1155"/>
              <w:marRight w:val="0"/>
              <w:marTop w:val="0"/>
              <w:marBottom w:val="0"/>
              <w:divBdr>
                <w:top w:val="none" w:sz="0" w:space="0" w:color="auto"/>
                <w:left w:val="none" w:sz="0" w:space="0" w:color="auto"/>
                <w:bottom w:val="none" w:sz="0" w:space="0" w:color="auto"/>
                <w:right w:val="none" w:sz="0" w:space="0" w:color="auto"/>
              </w:divBdr>
            </w:div>
            <w:div w:id="1704480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19565">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196883">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537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580889">
      <w:bodyDiv w:val="1"/>
      <w:marLeft w:val="0"/>
      <w:marRight w:val="0"/>
      <w:marTop w:val="0"/>
      <w:marBottom w:val="0"/>
      <w:divBdr>
        <w:top w:val="none" w:sz="0" w:space="0" w:color="auto"/>
        <w:left w:val="none" w:sz="0" w:space="0" w:color="auto"/>
        <w:bottom w:val="none" w:sz="0" w:space="0" w:color="auto"/>
        <w:right w:val="none" w:sz="0" w:space="0" w:color="auto"/>
      </w:divBdr>
      <w:divsChild>
        <w:div w:id="1149638610">
          <w:marLeft w:val="0"/>
          <w:marRight w:val="0"/>
          <w:marTop w:val="0"/>
          <w:marBottom w:val="0"/>
          <w:divBdr>
            <w:top w:val="none" w:sz="0" w:space="0" w:color="auto"/>
            <w:left w:val="none" w:sz="0" w:space="0" w:color="auto"/>
            <w:bottom w:val="none" w:sz="0" w:space="0" w:color="auto"/>
            <w:right w:val="none" w:sz="0" w:space="0" w:color="auto"/>
          </w:divBdr>
        </w:div>
        <w:div w:id="1367482728">
          <w:marLeft w:val="0"/>
          <w:marRight w:val="0"/>
          <w:marTop w:val="150"/>
          <w:marBottom w:val="0"/>
          <w:divBdr>
            <w:top w:val="none" w:sz="0" w:space="0" w:color="auto"/>
            <w:left w:val="none" w:sz="0" w:space="0" w:color="auto"/>
            <w:bottom w:val="none" w:sz="0" w:space="0" w:color="auto"/>
            <w:right w:val="none" w:sz="0" w:space="0" w:color="auto"/>
          </w:divBdr>
          <w:divsChild>
            <w:div w:id="2019959520">
              <w:marLeft w:val="1155"/>
              <w:marRight w:val="0"/>
              <w:marTop w:val="0"/>
              <w:marBottom w:val="0"/>
              <w:divBdr>
                <w:top w:val="none" w:sz="0" w:space="0" w:color="auto"/>
                <w:left w:val="none" w:sz="0" w:space="0" w:color="auto"/>
                <w:bottom w:val="none" w:sz="0" w:space="0" w:color="auto"/>
                <w:right w:val="none" w:sz="0" w:space="0" w:color="auto"/>
              </w:divBdr>
            </w:div>
            <w:div w:id="1908420012">
              <w:marLeft w:val="1155"/>
              <w:marRight w:val="0"/>
              <w:marTop w:val="0"/>
              <w:marBottom w:val="0"/>
              <w:divBdr>
                <w:top w:val="none" w:sz="0" w:space="0" w:color="auto"/>
                <w:left w:val="none" w:sz="0" w:space="0" w:color="auto"/>
                <w:bottom w:val="none" w:sz="0" w:space="0" w:color="auto"/>
                <w:right w:val="none" w:sz="0" w:space="0" w:color="auto"/>
              </w:divBdr>
            </w:div>
            <w:div w:id="938565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3471">
      <w:bodyDiv w:val="1"/>
      <w:marLeft w:val="0"/>
      <w:marRight w:val="0"/>
      <w:marTop w:val="0"/>
      <w:marBottom w:val="0"/>
      <w:divBdr>
        <w:top w:val="none" w:sz="0" w:space="0" w:color="auto"/>
        <w:left w:val="none" w:sz="0" w:space="0" w:color="auto"/>
        <w:bottom w:val="none" w:sz="0" w:space="0" w:color="auto"/>
        <w:right w:val="none" w:sz="0" w:space="0" w:color="auto"/>
      </w:divBdr>
      <w:divsChild>
        <w:div w:id="1991474342">
          <w:marLeft w:val="0"/>
          <w:marRight w:val="0"/>
          <w:marTop w:val="0"/>
          <w:marBottom w:val="0"/>
          <w:divBdr>
            <w:top w:val="none" w:sz="0" w:space="0" w:color="auto"/>
            <w:left w:val="none" w:sz="0" w:space="0" w:color="auto"/>
            <w:bottom w:val="none" w:sz="0" w:space="0" w:color="auto"/>
            <w:right w:val="none" w:sz="0" w:space="0" w:color="auto"/>
          </w:divBdr>
        </w:div>
        <w:div w:id="1005205602">
          <w:marLeft w:val="0"/>
          <w:marRight w:val="0"/>
          <w:marTop w:val="150"/>
          <w:marBottom w:val="0"/>
          <w:divBdr>
            <w:top w:val="none" w:sz="0" w:space="0" w:color="auto"/>
            <w:left w:val="none" w:sz="0" w:space="0" w:color="auto"/>
            <w:bottom w:val="none" w:sz="0" w:space="0" w:color="auto"/>
            <w:right w:val="none" w:sz="0" w:space="0" w:color="auto"/>
          </w:divBdr>
          <w:divsChild>
            <w:div w:id="651787826">
              <w:marLeft w:val="1155"/>
              <w:marRight w:val="0"/>
              <w:marTop w:val="0"/>
              <w:marBottom w:val="0"/>
              <w:divBdr>
                <w:top w:val="none" w:sz="0" w:space="0" w:color="auto"/>
                <w:left w:val="none" w:sz="0" w:space="0" w:color="auto"/>
                <w:bottom w:val="none" w:sz="0" w:space="0" w:color="auto"/>
                <w:right w:val="none" w:sz="0" w:space="0" w:color="auto"/>
              </w:divBdr>
            </w:div>
            <w:div w:id="1744796041">
              <w:marLeft w:val="1155"/>
              <w:marRight w:val="0"/>
              <w:marTop w:val="0"/>
              <w:marBottom w:val="0"/>
              <w:divBdr>
                <w:top w:val="none" w:sz="0" w:space="0" w:color="auto"/>
                <w:left w:val="none" w:sz="0" w:space="0" w:color="auto"/>
                <w:bottom w:val="none" w:sz="0" w:space="0" w:color="auto"/>
                <w:right w:val="none" w:sz="0" w:space="0" w:color="auto"/>
              </w:divBdr>
            </w:div>
            <w:div w:id="45633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2975032">
      <w:bodyDiv w:val="1"/>
      <w:marLeft w:val="0"/>
      <w:marRight w:val="0"/>
      <w:marTop w:val="0"/>
      <w:marBottom w:val="0"/>
      <w:divBdr>
        <w:top w:val="none" w:sz="0" w:space="0" w:color="auto"/>
        <w:left w:val="none" w:sz="0" w:space="0" w:color="auto"/>
        <w:bottom w:val="none" w:sz="0" w:space="0" w:color="auto"/>
        <w:right w:val="none" w:sz="0" w:space="0" w:color="auto"/>
      </w:divBdr>
      <w:divsChild>
        <w:div w:id="810824915">
          <w:marLeft w:val="0"/>
          <w:marRight w:val="0"/>
          <w:marTop w:val="0"/>
          <w:marBottom w:val="0"/>
          <w:divBdr>
            <w:top w:val="none" w:sz="0" w:space="0" w:color="auto"/>
            <w:left w:val="none" w:sz="0" w:space="0" w:color="auto"/>
            <w:bottom w:val="none" w:sz="0" w:space="0" w:color="auto"/>
            <w:right w:val="none" w:sz="0" w:space="0" w:color="auto"/>
          </w:divBdr>
        </w:div>
        <w:div w:id="80689581">
          <w:marLeft w:val="0"/>
          <w:marRight w:val="0"/>
          <w:marTop w:val="150"/>
          <w:marBottom w:val="0"/>
          <w:divBdr>
            <w:top w:val="none" w:sz="0" w:space="0" w:color="auto"/>
            <w:left w:val="none" w:sz="0" w:space="0" w:color="auto"/>
            <w:bottom w:val="none" w:sz="0" w:space="0" w:color="auto"/>
            <w:right w:val="none" w:sz="0" w:space="0" w:color="auto"/>
          </w:divBdr>
          <w:divsChild>
            <w:div w:id="365377899">
              <w:marLeft w:val="1155"/>
              <w:marRight w:val="0"/>
              <w:marTop w:val="0"/>
              <w:marBottom w:val="0"/>
              <w:divBdr>
                <w:top w:val="none" w:sz="0" w:space="0" w:color="auto"/>
                <w:left w:val="none" w:sz="0" w:space="0" w:color="auto"/>
                <w:bottom w:val="none" w:sz="0" w:space="0" w:color="auto"/>
                <w:right w:val="none" w:sz="0" w:space="0" w:color="auto"/>
              </w:divBdr>
            </w:div>
            <w:div w:id="1643191597">
              <w:marLeft w:val="1155"/>
              <w:marRight w:val="0"/>
              <w:marTop w:val="0"/>
              <w:marBottom w:val="0"/>
              <w:divBdr>
                <w:top w:val="none" w:sz="0" w:space="0" w:color="auto"/>
                <w:left w:val="none" w:sz="0" w:space="0" w:color="auto"/>
                <w:bottom w:val="none" w:sz="0" w:space="0" w:color="auto"/>
                <w:right w:val="none" w:sz="0" w:space="0" w:color="auto"/>
              </w:divBdr>
            </w:div>
            <w:div w:id="1656689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160781">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208301">
      <w:bodyDiv w:val="1"/>
      <w:marLeft w:val="0"/>
      <w:marRight w:val="0"/>
      <w:marTop w:val="0"/>
      <w:marBottom w:val="0"/>
      <w:divBdr>
        <w:top w:val="none" w:sz="0" w:space="0" w:color="auto"/>
        <w:left w:val="none" w:sz="0" w:space="0" w:color="auto"/>
        <w:bottom w:val="none" w:sz="0" w:space="0" w:color="auto"/>
        <w:right w:val="none" w:sz="0" w:space="0" w:color="auto"/>
      </w:divBdr>
      <w:divsChild>
        <w:div w:id="891893140">
          <w:marLeft w:val="0"/>
          <w:marRight w:val="0"/>
          <w:marTop w:val="0"/>
          <w:marBottom w:val="0"/>
          <w:divBdr>
            <w:top w:val="none" w:sz="0" w:space="0" w:color="auto"/>
            <w:left w:val="none" w:sz="0" w:space="0" w:color="auto"/>
            <w:bottom w:val="none" w:sz="0" w:space="0" w:color="auto"/>
            <w:right w:val="none" w:sz="0" w:space="0" w:color="auto"/>
          </w:divBdr>
        </w:div>
        <w:div w:id="1071776566">
          <w:marLeft w:val="0"/>
          <w:marRight w:val="0"/>
          <w:marTop w:val="150"/>
          <w:marBottom w:val="0"/>
          <w:divBdr>
            <w:top w:val="none" w:sz="0" w:space="0" w:color="auto"/>
            <w:left w:val="none" w:sz="0" w:space="0" w:color="auto"/>
            <w:bottom w:val="none" w:sz="0" w:space="0" w:color="auto"/>
            <w:right w:val="none" w:sz="0" w:space="0" w:color="auto"/>
          </w:divBdr>
          <w:divsChild>
            <w:div w:id="363991723">
              <w:marLeft w:val="1155"/>
              <w:marRight w:val="0"/>
              <w:marTop w:val="0"/>
              <w:marBottom w:val="0"/>
              <w:divBdr>
                <w:top w:val="none" w:sz="0" w:space="0" w:color="auto"/>
                <w:left w:val="none" w:sz="0" w:space="0" w:color="auto"/>
                <w:bottom w:val="none" w:sz="0" w:space="0" w:color="auto"/>
                <w:right w:val="none" w:sz="0" w:space="0" w:color="auto"/>
              </w:divBdr>
            </w:div>
            <w:div w:id="1011834183">
              <w:marLeft w:val="1155"/>
              <w:marRight w:val="0"/>
              <w:marTop w:val="0"/>
              <w:marBottom w:val="0"/>
              <w:divBdr>
                <w:top w:val="none" w:sz="0" w:space="0" w:color="auto"/>
                <w:left w:val="none" w:sz="0" w:space="0" w:color="auto"/>
                <w:bottom w:val="none" w:sz="0" w:space="0" w:color="auto"/>
                <w:right w:val="none" w:sz="0" w:space="0" w:color="auto"/>
              </w:divBdr>
            </w:div>
            <w:div w:id="197743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5669">
      <w:bodyDiv w:val="1"/>
      <w:marLeft w:val="0"/>
      <w:marRight w:val="0"/>
      <w:marTop w:val="0"/>
      <w:marBottom w:val="0"/>
      <w:divBdr>
        <w:top w:val="none" w:sz="0" w:space="0" w:color="auto"/>
        <w:left w:val="none" w:sz="0" w:space="0" w:color="auto"/>
        <w:bottom w:val="none" w:sz="0" w:space="0" w:color="auto"/>
        <w:right w:val="none" w:sz="0" w:space="0" w:color="auto"/>
      </w:divBdr>
      <w:divsChild>
        <w:div w:id="1534803274">
          <w:marLeft w:val="0"/>
          <w:marRight w:val="0"/>
          <w:marTop w:val="0"/>
          <w:marBottom w:val="0"/>
          <w:divBdr>
            <w:top w:val="none" w:sz="0" w:space="0" w:color="auto"/>
            <w:left w:val="none" w:sz="0" w:space="0" w:color="auto"/>
            <w:bottom w:val="none" w:sz="0" w:space="0" w:color="auto"/>
            <w:right w:val="none" w:sz="0" w:space="0" w:color="auto"/>
          </w:divBdr>
        </w:div>
        <w:div w:id="1359700883">
          <w:marLeft w:val="0"/>
          <w:marRight w:val="0"/>
          <w:marTop w:val="150"/>
          <w:marBottom w:val="0"/>
          <w:divBdr>
            <w:top w:val="none" w:sz="0" w:space="0" w:color="auto"/>
            <w:left w:val="none" w:sz="0" w:space="0" w:color="auto"/>
            <w:bottom w:val="none" w:sz="0" w:space="0" w:color="auto"/>
            <w:right w:val="none" w:sz="0" w:space="0" w:color="auto"/>
          </w:divBdr>
          <w:divsChild>
            <w:div w:id="1303391468">
              <w:marLeft w:val="1155"/>
              <w:marRight w:val="0"/>
              <w:marTop w:val="0"/>
              <w:marBottom w:val="0"/>
              <w:divBdr>
                <w:top w:val="none" w:sz="0" w:space="0" w:color="auto"/>
                <w:left w:val="none" w:sz="0" w:space="0" w:color="auto"/>
                <w:bottom w:val="none" w:sz="0" w:space="0" w:color="auto"/>
                <w:right w:val="none" w:sz="0" w:space="0" w:color="auto"/>
              </w:divBdr>
            </w:div>
            <w:div w:id="1667588202">
              <w:marLeft w:val="1155"/>
              <w:marRight w:val="0"/>
              <w:marTop w:val="0"/>
              <w:marBottom w:val="0"/>
              <w:divBdr>
                <w:top w:val="none" w:sz="0" w:space="0" w:color="auto"/>
                <w:left w:val="none" w:sz="0" w:space="0" w:color="auto"/>
                <w:bottom w:val="none" w:sz="0" w:space="0" w:color="auto"/>
                <w:right w:val="none" w:sz="0" w:space="0" w:color="auto"/>
              </w:divBdr>
            </w:div>
            <w:div w:id="1588415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472711">
      <w:bodyDiv w:val="1"/>
      <w:marLeft w:val="0"/>
      <w:marRight w:val="0"/>
      <w:marTop w:val="0"/>
      <w:marBottom w:val="0"/>
      <w:divBdr>
        <w:top w:val="none" w:sz="0" w:space="0" w:color="auto"/>
        <w:left w:val="none" w:sz="0" w:space="0" w:color="auto"/>
        <w:bottom w:val="none" w:sz="0" w:space="0" w:color="auto"/>
        <w:right w:val="none" w:sz="0" w:space="0" w:color="auto"/>
      </w:divBdr>
      <w:divsChild>
        <w:div w:id="193004314">
          <w:marLeft w:val="0"/>
          <w:marRight w:val="0"/>
          <w:marTop w:val="0"/>
          <w:marBottom w:val="0"/>
          <w:divBdr>
            <w:top w:val="none" w:sz="0" w:space="0" w:color="auto"/>
            <w:left w:val="none" w:sz="0" w:space="0" w:color="auto"/>
            <w:bottom w:val="none" w:sz="0" w:space="0" w:color="auto"/>
            <w:right w:val="none" w:sz="0" w:space="0" w:color="auto"/>
          </w:divBdr>
        </w:div>
        <w:div w:id="1468207500">
          <w:marLeft w:val="0"/>
          <w:marRight w:val="0"/>
          <w:marTop w:val="150"/>
          <w:marBottom w:val="0"/>
          <w:divBdr>
            <w:top w:val="none" w:sz="0" w:space="0" w:color="auto"/>
            <w:left w:val="none" w:sz="0" w:space="0" w:color="auto"/>
            <w:bottom w:val="none" w:sz="0" w:space="0" w:color="auto"/>
            <w:right w:val="none" w:sz="0" w:space="0" w:color="auto"/>
          </w:divBdr>
          <w:divsChild>
            <w:div w:id="1714426386">
              <w:marLeft w:val="1155"/>
              <w:marRight w:val="0"/>
              <w:marTop w:val="0"/>
              <w:marBottom w:val="0"/>
              <w:divBdr>
                <w:top w:val="none" w:sz="0" w:space="0" w:color="auto"/>
                <w:left w:val="none" w:sz="0" w:space="0" w:color="auto"/>
                <w:bottom w:val="none" w:sz="0" w:space="0" w:color="auto"/>
                <w:right w:val="none" w:sz="0" w:space="0" w:color="auto"/>
              </w:divBdr>
            </w:div>
            <w:div w:id="1556577659">
              <w:marLeft w:val="1155"/>
              <w:marRight w:val="0"/>
              <w:marTop w:val="0"/>
              <w:marBottom w:val="0"/>
              <w:divBdr>
                <w:top w:val="none" w:sz="0" w:space="0" w:color="auto"/>
                <w:left w:val="none" w:sz="0" w:space="0" w:color="auto"/>
                <w:bottom w:val="none" w:sz="0" w:space="0" w:color="auto"/>
                <w:right w:val="none" w:sz="0" w:space="0" w:color="auto"/>
              </w:divBdr>
            </w:div>
            <w:div w:id="2079475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75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6723">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785504">
      <w:bodyDiv w:val="1"/>
      <w:marLeft w:val="0"/>
      <w:marRight w:val="0"/>
      <w:marTop w:val="0"/>
      <w:marBottom w:val="0"/>
      <w:divBdr>
        <w:top w:val="none" w:sz="0" w:space="0" w:color="auto"/>
        <w:left w:val="none" w:sz="0" w:space="0" w:color="auto"/>
        <w:bottom w:val="none" w:sz="0" w:space="0" w:color="auto"/>
        <w:right w:val="none" w:sz="0" w:space="0" w:color="auto"/>
      </w:divBdr>
      <w:divsChild>
        <w:div w:id="730621983">
          <w:marLeft w:val="0"/>
          <w:marRight w:val="0"/>
          <w:marTop w:val="0"/>
          <w:marBottom w:val="0"/>
          <w:divBdr>
            <w:top w:val="none" w:sz="0" w:space="0" w:color="auto"/>
            <w:left w:val="none" w:sz="0" w:space="0" w:color="auto"/>
            <w:bottom w:val="none" w:sz="0" w:space="0" w:color="auto"/>
            <w:right w:val="none" w:sz="0" w:space="0" w:color="auto"/>
          </w:divBdr>
        </w:div>
        <w:div w:id="2069839624">
          <w:marLeft w:val="0"/>
          <w:marRight w:val="0"/>
          <w:marTop w:val="150"/>
          <w:marBottom w:val="0"/>
          <w:divBdr>
            <w:top w:val="none" w:sz="0" w:space="0" w:color="auto"/>
            <w:left w:val="none" w:sz="0" w:space="0" w:color="auto"/>
            <w:bottom w:val="none" w:sz="0" w:space="0" w:color="auto"/>
            <w:right w:val="none" w:sz="0" w:space="0" w:color="auto"/>
          </w:divBdr>
          <w:divsChild>
            <w:div w:id="1998873207">
              <w:marLeft w:val="1155"/>
              <w:marRight w:val="0"/>
              <w:marTop w:val="0"/>
              <w:marBottom w:val="0"/>
              <w:divBdr>
                <w:top w:val="none" w:sz="0" w:space="0" w:color="auto"/>
                <w:left w:val="none" w:sz="0" w:space="0" w:color="auto"/>
                <w:bottom w:val="none" w:sz="0" w:space="0" w:color="auto"/>
                <w:right w:val="none" w:sz="0" w:space="0" w:color="auto"/>
              </w:divBdr>
            </w:div>
            <w:div w:id="526483425">
              <w:marLeft w:val="1155"/>
              <w:marRight w:val="0"/>
              <w:marTop w:val="0"/>
              <w:marBottom w:val="0"/>
              <w:divBdr>
                <w:top w:val="none" w:sz="0" w:space="0" w:color="auto"/>
                <w:left w:val="none" w:sz="0" w:space="0" w:color="auto"/>
                <w:bottom w:val="none" w:sz="0" w:space="0" w:color="auto"/>
                <w:right w:val="none" w:sz="0" w:space="0" w:color="auto"/>
              </w:divBdr>
            </w:div>
            <w:div w:id="250772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097076">
      <w:bodyDiv w:val="1"/>
      <w:marLeft w:val="0"/>
      <w:marRight w:val="0"/>
      <w:marTop w:val="0"/>
      <w:marBottom w:val="0"/>
      <w:divBdr>
        <w:top w:val="none" w:sz="0" w:space="0" w:color="auto"/>
        <w:left w:val="none" w:sz="0" w:space="0" w:color="auto"/>
        <w:bottom w:val="none" w:sz="0" w:space="0" w:color="auto"/>
        <w:right w:val="none" w:sz="0" w:space="0" w:color="auto"/>
      </w:divBdr>
      <w:divsChild>
        <w:div w:id="863056674">
          <w:marLeft w:val="0"/>
          <w:marRight w:val="0"/>
          <w:marTop w:val="0"/>
          <w:marBottom w:val="0"/>
          <w:divBdr>
            <w:top w:val="none" w:sz="0" w:space="0" w:color="auto"/>
            <w:left w:val="none" w:sz="0" w:space="0" w:color="auto"/>
            <w:bottom w:val="none" w:sz="0" w:space="0" w:color="auto"/>
            <w:right w:val="none" w:sz="0" w:space="0" w:color="auto"/>
          </w:divBdr>
        </w:div>
        <w:div w:id="950208160">
          <w:marLeft w:val="0"/>
          <w:marRight w:val="0"/>
          <w:marTop w:val="150"/>
          <w:marBottom w:val="0"/>
          <w:divBdr>
            <w:top w:val="none" w:sz="0" w:space="0" w:color="auto"/>
            <w:left w:val="none" w:sz="0" w:space="0" w:color="auto"/>
            <w:bottom w:val="none" w:sz="0" w:space="0" w:color="auto"/>
            <w:right w:val="none" w:sz="0" w:space="0" w:color="auto"/>
          </w:divBdr>
          <w:divsChild>
            <w:div w:id="324751296">
              <w:marLeft w:val="1155"/>
              <w:marRight w:val="0"/>
              <w:marTop w:val="0"/>
              <w:marBottom w:val="0"/>
              <w:divBdr>
                <w:top w:val="none" w:sz="0" w:space="0" w:color="auto"/>
                <w:left w:val="none" w:sz="0" w:space="0" w:color="auto"/>
                <w:bottom w:val="none" w:sz="0" w:space="0" w:color="auto"/>
                <w:right w:val="none" w:sz="0" w:space="0" w:color="auto"/>
              </w:divBdr>
            </w:div>
            <w:div w:id="142161061">
              <w:marLeft w:val="1155"/>
              <w:marRight w:val="0"/>
              <w:marTop w:val="0"/>
              <w:marBottom w:val="0"/>
              <w:divBdr>
                <w:top w:val="none" w:sz="0" w:space="0" w:color="auto"/>
                <w:left w:val="none" w:sz="0" w:space="0" w:color="auto"/>
                <w:bottom w:val="none" w:sz="0" w:space="0" w:color="auto"/>
                <w:right w:val="none" w:sz="0" w:space="0" w:color="auto"/>
              </w:divBdr>
            </w:div>
            <w:div w:id="1066031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177486">
      <w:bodyDiv w:val="1"/>
      <w:marLeft w:val="0"/>
      <w:marRight w:val="0"/>
      <w:marTop w:val="0"/>
      <w:marBottom w:val="0"/>
      <w:divBdr>
        <w:top w:val="none" w:sz="0" w:space="0" w:color="auto"/>
        <w:left w:val="none" w:sz="0" w:space="0" w:color="auto"/>
        <w:bottom w:val="none" w:sz="0" w:space="0" w:color="auto"/>
        <w:right w:val="none" w:sz="0" w:space="0" w:color="auto"/>
      </w:divBdr>
      <w:divsChild>
        <w:div w:id="1975938836">
          <w:marLeft w:val="0"/>
          <w:marRight w:val="0"/>
          <w:marTop w:val="0"/>
          <w:marBottom w:val="0"/>
          <w:divBdr>
            <w:top w:val="none" w:sz="0" w:space="0" w:color="auto"/>
            <w:left w:val="none" w:sz="0" w:space="0" w:color="auto"/>
            <w:bottom w:val="none" w:sz="0" w:space="0" w:color="auto"/>
            <w:right w:val="none" w:sz="0" w:space="0" w:color="auto"/>
          </w:divBdr>
        </w:div>
        <w:div w:id="853882164">
          <w:marLeft w:val="0"/>
          <w:marRight w:val="0"/>
          <w:marTop w:val="150"/>
          <w:marBottom w:val="0"/>
          <w:divBdr>
            <w:top w:val="none" w:sz="0" w:space="0" w:color="auto"/>
            <w:left w:val="none" w:sz="0" w:space="0" w:color="auto"/>
            <w:bottom w:val="none" w:sz="0" w:space="0" w:color="auto"/>
            <w:right w:val="none" w:sz="0" w:space="0" w:color="auto"/>
          </w:divBdr>
          <w:divsChild>
            <w:div w:id="2063170259">
              <w:marLeft w:val="1155"/>
              <w:marRight w:val="0"/>
              <w:marTop w:val="0"/>
              <w:marBottom w:val="0"/>
              <w:divBdr>
                <w:top w:val="none" w:sz="0" w:space="0" w:color="auto"/>
                <w:left w:val="none" w:sz="0" w:space="0" w:color="auto"/>
                <w:bottom w:val="none" w:sz="0" w:space="0" w:color="auto"/>
                <w:right w:val="none" w:sz="0" w:space="0" w:color="auto"/>
              </w:divBdr>
            </w:div>
            <w:div w:id="344945659">
              <w:marLeft w:val="1155"/>
              <w:marRight w:val="0"/>
              <w:marTop w:val="0"/>
              <w:marBottom w:val="0"/>
              <w:divBdr>
                <w:top w:val="none" w:sz="0" w:space="0" w:color="auto"/>
                <w:left w:val="none" w:sz="0" w:space="0" w:color="auto"/>
                <w:bottom w:val="none" w:sz="0" w:space="0" w:color="auto"/>
                <w:right w:val="none" w:sz="0" w:space="0" w:color="auto"/>
              </w:divBdr>
            </w:div>
            <w:div w:id="16609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18989">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00194">
      <w:bodyDiv w:val="1"/>
      <w:marLeft w:val="0"/>
      <w:marRight w:val="0"/>
      <w:marTop w:val="0"/>
      <w:marBottom w:val="0"/>
      <w:divBdr>
        <w:top w:val="none" w:sz="0" w:space="0" w:color="auto"/>
        <w:left w:val="none" w:sz="0" w:space="0" w:color="auto"/>
        <w:bottom w:val="none" w:sz="0" w:space="0" w:color="auto"/>
        <w:right w:val="none" w:sz="0" w:space="0" w:color="auto"/>
      </w:divBdr>
      <w:divsChild>
        <w:div w:id="1312101451">
          <w:marLeft w:val="0"/>
          <w:marRight w:val="0"/>
          <w:marTop w:val="0"/>
          <w:marBottom w:val="0"/>
          <w:divBdr>
            <w:top w:val="none" w:sz="0" w:space="0" w:color="auto"/>
            <w:left w:val="none" w:sz="0" w:space="0" w:color="auto"/>
            <w:bottom w:val="none" w:sz="0" w:space="0" w:color="auto"/>
            <w:right w:val="none" w:sz="0" w:space="0" w:color="auto"/>
          </w:divBdr>
        </w:div>
        <w:div w:id="435487759">
          <w:marLeft w:val="0"/>
          <w:marRight w:val="0"/>
          <w:marTop w:val="150"/>
          <w:marBottom w:val="0"/>
          <w:divBdr>
            <w:top w:val="none" w:sz="0" w:space="0" w:color="auto"/>
            <w:left w:val="none" w:sz="0" w:space="0" w:color="auto"/>
            <w:bottom w:val="none" w:sz="0" w:space="0" w:color="auto"/>
            <w:right w:val="none" w:sz="0" w:space="0" w:color="auto"/>
          </w:divBdr>
          <w:divsChild>
            <w:div w:id="915432463">
              <w:marLeft w:val="1155"/>
              <w:marRight w:val="0"/>
              <w:marTop w:val="0"/>
              <w:marBottom w:val="0"/>
              <w:divBdr>
                <w:top w:val="none" w:sz="0" w:space="0" w:color="auto"/>
                <w:left w:val="none" w:sz="0" w:space="0" w:color="auto"/>
                <w:bottom w:val="none" w:sz="0" w:space="0" w:color="auto"/>
                <w:right w:val="none" w:sz="0" w:space="0" w:color="auto"/>
              </w:divBdr>
            </w:div>
            <w:div w:id="1202012055">
              <w:marLeft w:val="1155"/>
              <w:marRight w:val="0"/>
              <w:marTop w:val="0"/>
              <w:marBottom w:val="0"/>
              <w:divBdr>
                <w:top w:val="none" w:sz="0" w:space="0" w:color="auto"/>
                <w:left w:val="none" w:sz="0" w:space="0" w:color="auto"/>
                <w:bottom w:val="none" w:sz="0" w:space="0" w:color="auto"/>
                <w:right w:val="none" w:sz="0" w:space="0" w:color="auto"/>
              </w:divBdr>
            </w:div>
            <w:div w:id="814109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54122">
      <w:bodyDiv w:val="1"/>
      <w:marLeft w:val="0"/>
      <w:marRight w:val="0"/>
      <w:marTop w:val="0"/>
      <w:marBottom w:val="0"/>
      <w:divBdr>
        <w:top w:val="none" w:sz="0" w:space="0" w:color="auto"/>
        <w:left w:val="none" w:sz="0" w:space="0" w:color="auto"/>
        <w:bottom w:val="none" w:sz="0" w:space="0" w:color="auto"/>
        <w:right w:val="none" w:sz="0" w:space="0" w:color="auto"/>
      </w:divBdr>
      <w:divsChild>
        <w:div w:id="660741964">
          <w:marLeft w:val="0"/>
          <w:marRight w:val="0"/>
          <w:marTop w:val="0"/>
          <w:marBottom w:val="0"/>
          <w:divBdr>
            <w:top w:val="none" w:sz="0" w:space="0" w:color="auto"/>
            <w:left w:val="none" w:sz="0" w:space="0" w:color="auto"/>
            <w:bottom w:val="none" w:sz="0" w:space="0" w:color="auto"/>
            <w:right w:val="none" w:sz="0" w:space="0" w:color="auto"/>
          </w:divBdr>
        </w:div>
        <w:div w:id="833031086">
          <w:marLeft w:val="0"/>
          <w:marRight w:val="0"/>
          <w:marTop w:val="150"/>
          <w:marBottom w:val="0"/>
          <w:divBdr>
            <w:top w:val="none" w:sz="0" w:space="0" w:color="auto"/>
            <w:left w:val="none" w:sz="0" w:space="0" w:color="auto"/>
            <w:bottom w:val="none" w:sz="0" w:space="0" w:color="auto"/>
            <w:right w:val="none" w:sz="0" w:space="0" w:color="auto"/>
          </w:divBdr>
          <w:divsChild>
            <w:div w:id="1355813384">
              <w:marLeft w:val="1155"/>
              <w:marRight w:val="0"/>
              <w:marTop w:val="0"/>
              <w:marBottom w:val="0"/>
              <w:divBdr>
                <w:top w:val="none" w:sz="0" w:space="0" w:color="auto"/>
                <w:left w:val="none" w:sz="0" w:space="0" w:color="auto"/>
                <w:bottom w:val="none" w:sz="0" w:space="0" w:color="auto"/>
                <w:right w:val="none" w:sz="0" w:space="0" w:color="auto"/>
              </w:divBdr>
            </w:div>
            <w:div w:id="1555654632">
              <w:marLeft w:val="1155"/>
              <w:marRight w:val="0"/>
              <w:marTop w:val="0"/>
              <w:marBottom w:val="0"/>
              <w:divBdr>
                <w:top w:val="none" w:sz="0" w:space="0" w:color="auto"/>
                <w:left w:val="none" w:sz="0" w:space="0" w:color="auto"/>
                <w:bottom w:val="none" w:sz="0" w:space="0" w:color="auto"/>
                <w:right w:val="none" w:sz="0" w:space="0" w:color="auto"/>
              </w:divBdr>
            </w:div>
            <w:div w:id="1562211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33819">
      <w:bodyDiv w:val="1"/>
      <w:marLeft w:val="0"/>
      <w:marRight w:val="0"/>
      <w:marTop w:val="0"/>
      <w:marBottom w:val="0"/>
      <w:divBdr>
        <w:top w:val="none" w:sz="0" w:space="0" w:color="auto"/>
        <w:left w:val="none" w:sz="0" w:space="0" w:color="auto"/>
        <w:bottom w:val="none" w:sz="0" w:space="0" w:color="auto"/>
        <w:right w:val="none" w:sz="0" w:space="0" w:color="auto"/>
      </w:divBdr>
      <w:divsChild>
        <w:div w:id="715129384">
          <w:marLeft w:val="0"/>
          <w:marRight w:val="0"/>
          <w:marTop w:val="0"/>
          <w:marBottom w:val="0"/>
          <w:divBdr>
            <w:top w:val="none" w:sz="0" w:space="0" w:color="auto"/>
            <w:left w:val="none" w:sz="0" w:space="0" w:color="auto"/>
            <w:bottom w:val="none" w:sz="0" w:space="0" w:color="auto"/>
            <w:right w:val="none" w:sz="0" w:space="0" w:color="auto"/>
          </w:divBdr>
        </w:div>
        <w:div w:id="151065442">
          <w:marLeft w:val="0"/>
          <w:marRight w:val="0"/>
          <w:marTop w:val="150"/>
          <w:marBottom w:val="0"/>
          <w:divBdr>
            <w:top w:val="none" w:sz="0" w:space="0" w:color="auto"/>
            <w:left w:val="none" w:sz="0" w:space="0" w:color="auto"/>
            <w:bottom w:val="none" w:sz="0" w:space="0" w:color="auto"/>
            <w:right w:val="none" w:sz="0" w:space="0" w:color="auto"/>
          </w:divBdr>
          <w:divsChild>
            <w:div w:id="141427400">
              <w:marLeft w:val="1155"/>
              <w:marRight w:val="0"/>
              <w:marTop w:val="0"/>
              <w:marBottom w:val="0"/>
              <w:divBdr>
                <w:top w:val="none" w:sz="0" w:space="0" w:color="auto"/>
                <w:left w:val="none" w:sz="0" w:space="0" w:color="auto"/>
                <w:bottom w:val="none" w:sz="0" w:space="0" w:color="auto"/>
                <w:right w:val="none" w:sz="0" w:space="0" w:color="auto"/>
              </w:divBdr>
            </w:div>
            <w:div w:id="1039015416">
              <w:marLeft w:val="1155"/>
              <w:marRight w:val="0"/>
              <w:marTop w:val="0"/>
              <w:marBottom w:val="0"/>
              <w:divBdr>
                <w:top w:val="none" w:sz="0" w:space="0" w:color="auto"/>
                <w:left w:val="none" w:sz="0" w:space="0" w:color="auto"/>
                <w:bottom w:val="none" w:sz="0" w:space="0" w:color="auto"/>
                <w:right w:val="none" w:sz="0" w:space="0" w:color="auto"/>
              </w:divBdr>
            </w:div>
            <w:div w:id="1245261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3044">
      <w:bodyDiv w:val="1"/>
      <w:marLeft w:val="0"/>
      <w:marRight w:val="0"/>
      <w:marTop w:val="0"/>
      <w:marBottom w:val="0"/>
      <w:divBdr>
        <w:top w:val="none" w:sz="0" w:space="0" w:color="auto"/>
        <w:left w:val="none" w:sz="0" w:space="0" w:color="auto"/>
        <w:bottom w:val="none" w:sz="0" w:space="0" w:color="auto"/>
        <w:right w:val="none" w:sz="0" w:space="0" w:color="auto"/>
      </w:divBdr>
      <w:divsChild>
        <w:div w:id="1400908603">
          <w:marLeft w:val="0"/>
          <w:marRight w:val="0"/>
          <w:marTop w:val="0"/>
          <w:marBottom w:val="0"/>
          <w:divBdr>
            <w:top w:val="none" w:sz="0" w:space="0" w:color="auto"/>
            <w:left w:val="none" w:sz="0" w:space="0" w:color="auto"/>
            <w:bottom w:val="none" w:sz="0" w:space="0" w:color="auto"/>
            <w:right w:val="none" w:sz="0" w:space="0" w:color="auto"/>
          </w:divBdr>
        </w:div>
        <w:div w:id="237786096">
          <w:marLeft w:val="0"/>
          <w:marRight w:val="0"/>
          <w:marTop w:val="150"/>
          <w:marBottom w:val="0"/>
          <w:divBdr>
            <w:top w:val="none" w:sz="0" w:space="0" w:color="auto"/>
            <w:left w:val="none" w:sz="0" w:space="0" w:color="auto"/>
            <w:bottom w:val="none" w:sz="0" w:space="0" w:color="auto"/>
            <w:right w:val="none" w:sz="0" w:space="0" w:color="auto"/>
          </w:divBdr>
          <w:divsChild>
            <w:div w:id="674652511">
              <w:marLeft w:val="1155"/>
              <w:marRight w:val="0"/>
              <w:marTop w:val="0"/>
              <w:marBottom w:val="0"/>
              <w:divBdr>
                <w:top w:val="none" w:sz="0" w:space="0" w:color="auto"/>
                <w:left w:val="none" w:sz="0" w:space="0" w:color="auto"/>
                <w:bottom w:val="none" w:sz="0" w:space="0" w:color="auto"/>
                <w:right w:val="none" w:sz="0" w:space="0" w:color="auto"/>
              </w:divBdr>
            </w:div>
            <w:div w:id="241767095">
              <w:marLeft w:val="1155"/>
              <w:marRight w:val="0"/>
              <w:marTop w:val="0"/>
              <w:marBottom w:val="0"/>
              <w:divBdr>
                <w:top w:val="none" w:sz="0" w:space="0" w:color="auto"/>
                <w:left w:val="none" w:sz="0" w:space="0" w:color="auto"/>
                <w:bottom w:val="none" w:sz="0" w:space="0" w:color="auto"/>
                <w:right w:val="none" w:sz="0" w:space="0" w:color="auto"/>
              </w:divBdr>
            </w:div>
            <w:div w:id="1954053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8984444">
      <w:bodyDiv w:val="1"/>
      <w:marLeft w:val="0"/>
      <w:marRight w:val="0"/>
      <w:marTop w:val="0"/>
      <w:marBottom w:val="0"/>
      <w:divBdr>
        <w:top w:val="none" w:sz="0" w:space="0" w:color="auto"/>
        <w:left w:val="none" w:sz="0" w:space="0" w:color="auto"/>
        <w:bottom w:val="none" w:sz="0" w:space="0" w:color="auto"/>
        <w:right w:val="none" w:sz="0" w:space="0" w:color="auto"/>
      </w:divBdr>
      <w:divsChild>
        <w:div w:id="1460219972">
          <w:marLeft w:val="0"/>
          <w:marRight w:val="0"/>
          <w:marTop w:val="0"/>
          <w:marBottom w:val="0"/>
          <w:divBdr>
            <w:top w:val="none" w:sz="0" w:space="0" w:color="auto"/>
            <w:left w:val="none" w:sz="0" w:space="0" w:color="auto"/>
            <w:bottom w:val="none" w:sz="0" w:space="0" w:color="auto"/>
            <w:right w:val="none" w:sz="0" w:space="0" w:color="auto"/>
          </w:divBdr>
        </w:div>
        <w:div w:id="622151883">
          <w:marLeft w:val="0"/>
          <w:marRight w:val="0"/>
          <w:marTop w:val="150"/>
          <w:marBottom w:val="0"/>
          <w:divBdr>
            <w:top w:val="none" w:sz="0" w:space="0" w:color="auto"/>
            <w:left w:val="none" w:sz="0" w:space="0" w:color="auto"/>
            <w:bottom w:val="none" w:sz="0" w:space="0" w:color="auto"/>
            <w:right w:val="none" w:sz="0" w:space="0" w:color="auto"/>
          </w:divBdr>
          <w:divsChild>
            <w:div w:id="1466655675">
              <w:marLeft w:val="1155"/>
              <w:marRight w:val="0"/>
              <w:marTop w:val="0"/>
              <w:marBottom w:val="0"/>
              <w:divBdr>
                <w:top w:val="none" w:sz="0" w:space="0" w:color="auto"/>
                <w:left w:val="none" w:sz="0" w:space="0" w:color="auto"/>
                <w:bottom w:val="none" w:sz="0" w:space="0" w:color="auto"/>
                <w:right w:val="none" w:sz="0" w:space="0" w:color="auto"/>
              </w:divBdr>
            </w:div>
            <w:div w:id="822547344">
              <w:marLeft w:val="1155"/>
              <w:marRight w:val="0"/>
              <w:marTop w:val="0"/>
              <w:marBottom w:val="0"/>
              <w:divBdr>
                <w:top w:val="none" w:sz="0" w:space="0" w:color="auto"/>
                <w:left w:val="none" w:sz="0" w:space="0" w:color="auto"/>
                <w:bottom w:val="none" w:sz="0" w:space="0" w:color="auto"/>
                <w:right w:val="none" w:sz="0" w:space="0" w:color="auto"/>
              </w:divBdr>
            </w:div>
            <w:div w:id="211308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106910">
      <w:bodyDiv w:val="1"/>
      <w:marLeft w:val="0"/>
      <w:marRight w:val="0"/>
      <w:marTop w:val="0"/>
      <w:marBottom w:val="0"/>
      <w:divBdr>
        <w:top w:val="none" w:sz="0" w:space="0" w:color="auto"/>
        <w:left w:val="none" w:sz="0" w:space="0" w:color="auto"/>
        <w:bottom w:val="none" w:sz="0" w:space="0" w:color="auto"/>
        <w:right w:val="none" w:sz="0" w:space="0" w:color="auto"/>
      </w:divBdr>
      <w:divsChild>
        <w:div w:id="2090693957">
          <w:marLeft w:val="0"/>
          <w:marRight w:val="0"/>
          <w:marTop w:val="0"/>
          <w:marBottom w:val="0"/>
          <w:divBdr>
            <w:top w:val="none" w:sz="0" w:space="0" w:color="auto"/>
            <w:left w:val="none" w:sz="0" w:space="0" w:color="auto"/>
            <w:bottom w:val="none" w:sz="0" w:space="0" w:color="auto"/>
            <w:right w:val="none" w:sz="0" w:space="0" w:color="auto"/>
          </w:divBdr>
        </w:div>
        <w:div w:id="1661426479">
          <w:marLeft w:val="0"/>
          <w:marRight w:val="0"/>
          <w:marTop w:val="150"/>
          <w:marBottom w:val="0"/>
          <w:divBdr>
            <w:top w:val="none" w:sz="0" w:space="0" w:color="auto"/>
            <w:left w:val="none" w:sz="0" w:space="0" w:color="auto"/>
            <w:bottom w:val="none" w:sz="0" w:space="0" w:color="auto"/>
            <w:right w:val="none" w:sz="0" w:space="0" w:color="auto"/>
          </w:divBdr>
          <w:divsChild>
            <w:div w:id="101072805">
              <w:marLeft w:val="1155"/>
              <w:marRight w:val="0"/>
              <w:marTop w:val="0"/>
              <w:marBottom w:val="0"/>
              <w:divBdr>
                <w:top w:val="none" w:sz="0" w:space="0" w:color="auto"/>
                <w:left w:val="none" w:sz="0" w:space="0" w:color="auto"/>
                <w:bottom w:val="none" w:sz="0" w:space="0" w:color="auto"/>
                <w:right w:val="none" w:sz="0" w:space="0" w:color="auto"/>
              </w:divBdr>
            </w:div>
            <w:div w:id="1250191210">
              <w:marLeft w:val="1155"/>
              <w:marRight w:val="0"/>
              <w:marTop w:val="0"/>
              <w:marBottom w:val="0"/>
              <w:divBdr>
                <w:top w:val="none" w:sz="0" w:space="0" w:color="auto"/>
                <w:left w:val="none" w:sz="0" w:space="0" w:color="auto"/>
                <w:bottom w:val="none" w:sz="0" w:space="0" w:color="auto"/>
                <w:right w:val="none" w:sz="0" w:space="0" w:color="auto"/>
              </w:divBdr>
            </w:div>
            <w:div w:id="102190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219442">
      <w:bodyDiv w:val="1"/>
      <w:marLeft w:val="0"/>
      <w:marRight w:val="0"/>
      <w:marTop w:val="0"/>
      <w:marBottom w:val="0"/>
      <w:divBdr>
        <w:top w:val="none" w:sz="0" w:space="0" w:color="auto"/>
        <w:left w:val="none" w:sz="0" w:space="0" w:color="auto"/>
        <w:bottom w:val="none" w:sz="0" w:space="0" w:color="auto"/>
        <w:right w:val="none" w:sz="0" w:space="0" w:color="auto"/>
      </w:divBdr>
      <w:divsChild>
        <w:div w:id="344094605">
          <w:marLeft w:val="0"/>
          <w:marRight w:val="0"/>
          <w:marTop w:val="0"/>
          <w:marBottom w:val="0"/>
          <w:divBdr>
            <w:top w:val="none" w:sz="0" w:space="0" w:color="auto"/>
            <w:left w:val="none" w:sz="0" w:space="0" w:color="auto"/>
            <w:bottom w:val="none" w:sz="0" w:space="0" w:color="auto"/>
            <w:right w:val="none" w:sz="0" w:space="0" w:color="auto"/>
          </w:divBdr>
        </w:div>
        <w:div w:id="1307710823">
          <w:marLeft w:val="0"/>
          <w:marRight w:val="0"/>
          <w:marTop w:val="150"/>
          <w:marBottom w:val="0"/>
          <w:divBdr>
            <w:top w:val="none" w:sz="0" w:space="0" w:color="auto"/>
            <w:left w:val="none" w:sz="0" w:space="0" w:color="auto"/>
            <w:bottom w:val="none" w:sz="0" w:space="0" w:color="auto"/>
            <w:right w:val="none" w:sz="0" w:space="0" w:color="auto"/>
          </w:divBdr>
          <w:divsChild>
            <w:div w:id="965895701">
              <w:marLeft w:val="1155"/>
              <w:marRight w:val="0"/>
              <w:marTop w:val="0"/>
              <w:marBottom w:val="0"/>
              <w:divBdr>
                <w:top w:val="none" w:sz="0" w:space="0" w:color="auto"/>
                <w:left w:val="none" w:sz="0" w:space="0" w:color="auto"/>
                <w:bottom w:val="none" w:sz="0" w:space="0" w:color="auto"/>
                <w:right w:val="none" w:sz="0" w:space="0" w:color="auto"/>
              </w:divBdr>
            </w:div>
            <w:div w:id="1728450390">
              <w:marLeft w:val="1155"/>
              <w:marRight w:val="0"/>
              <w:marTop w:val="0"/>
              <w:marBottom w:val="0"/>
              <w:divBdr>
                <w:top w:val="none" w:sz="0" w:space="0" w:color="auto"/>
                <w:left w:val="none" w:sz="0" w:space="0" w:color="auto"/>
                <w:bottom w:val="none" w:sz="0" w:space="0" w:color="auto"/>
                <w:right w:val="none" w:sz="0" w:space="0" w:color="auto"/>
              </w:divBdr>
            </w:div>
            <w:div w:id="158259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295507">
      <w:bodyDiv w:val="1"/>
      <w:marLeft w:val="0"/>
      <w:marRight w:val="0"/>
      <w:marTop w:val="0"/>
      <w:marBottom w:val="0"/>
      <w:divBdr>
        <w:top w:val="none" w:sz="0" w:space="0" w:color="auto"/>
        <w:left w:val="none" w:sz="0" w:space="0" w:color="auto"/>
        <w:bottom w:val="none" w:sz="0" w:space="0" w:color="auto"/>
        <w:right w:val="none" w:sz="0" w:space="0" w:color="auto"/>
      </w:divBdr>
      <w:divsChild>
        <w:div w:id="307714311">
          <w:marLeft w:val="0"/>
          <w:marRight w:val="0"/>
          <w:marTop w:val="0"/>
          <w:marBottom w:val="0"/>
          <w:divBdr>
            <w:top w:val="none" w:sz="0" w:space="0" w:color="auto"/>
            <w:left w:val="none" w:sz="0" w:space="0" w:color="auto"/>
            <w:bottom w:val="none" w:sz="0" w:space="0" w:color="auto"/>
            <w:right w:val="none" w:sz="0" w:space="0" w:color="auto"/>
          </w:divBdr>
        </w:div>
        <w:div w:id="1983583174">
          <w:marLeft w:val="0"/>
          <w:marRight w:val="0"/>
          <w:marTop w:val="150"/>
          <w:marBottom w:val="0"/>
          <w:divBdr>
            <w:top w:val="none" w:sz="0" w:space="0" w:color="auto"/>
            <w:left w:val="none" w:sz="0" w:space="0" w:color="auto"/>
            <w:bottom w:val="none" w:sz="0" w:space="0" w:color="auto"/>
            <w:right w:val="none" w:sz="0" w:space="0" w:color="auto"/>
          </w:divBdr>
          <w:divsChild>
            <w:div w:id="254872237">
              <w:marLeft w:val="1155"/>
              <w:marRight w:val="0"/>
              <w:marTop w:val="0"/>
              <w:marBottom w:val="0"/>
              <w:divBdr>
                <w:top w:val="none" w:sz="0" w:space="0" w:color="auto"/>
                <w:left w:val="none" w:sz="0" w:space="0" w:color="auto"/>
                <w:bottom w:val="none" w:sz="0" w:space="0" w:color="auto"/>
                <w:right w:val="none" w:sz="0" w:space="0" w:color="auto"/>
              </w:divBdr>
            </w:div>
            <w:div w:id="351420080">
              <w:marLeft w:val="1155"/>
              <w:marRight w:val="0"/>
              <w:marTop w:val="0"/>
              <w:marBottom w:val="0"/>
              <w:divBdr>
                <w:top w:val="none" w:sz="0" w:space="0" w:color="auto"/>
                <w:left w:val="none" w:sz="0" w:space="0" w:color="auto"/>
                <w:bottom w:val="none" w:sz="0" w:space="0" w:color="auto"/>
                <w:right w:val="none" w:sz="0" w:space="0" w:color="auto"/>
              </w:divBdr>
            </w:div>
            <w:div w:id="2070375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4150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834629">
      <w:bodyDiv w:val="1"/>
      <w:marLeft w:val="0"/>
      <w:marRight w:val="0"/>
      <w:marTop w:val="0"/>
      <w:marBottom w:val="0"/>
      <w:divBdr>
        <w:top w:val="none" w:sz="0" w:space="0" w:color="auto"/>
        <w:left w:val="none" w:sz="0" w:space="0" w:color="auto"/>
        <w:bottom w:val="none" w:sz="0" w:space="0" w:color="auto"/>
        <w:right w:val="none" w:sz="0" w:space="0" w:color="auto"/>
      </w:divBdr>
      <w:divsChild>
        <w:div w:id="2127499631">
          <w:marLeft w:val="0"/>
          <w:marRight w:val="0"/>
          <w:marTop w:val="0"/>
          <w:marBottom w:val="0"/>
          <w:divBdr>
            <w:top w:val="none" w:sz="0" w:space="0" w:color="auto"/>
            <w:left w:val="none" w:sz="0" w:space="0" w:color="auto"/>
            <w:bottom w:val="none" w:sz="0" w:space="0" w:color="auto"/>
            <w:right w:val="none" w:sz="0" w:space="0" w:color="auto"/>
          </w:divBdr>
        </w:div>
        <w:div w:id="2060782641">
          <w:marLeft w:val="0"/>
          <w:marRight w:val="0"/>
          <w:marTop w:val="150"/>
          <w:marBottom w:val="0"/>
          <w:divBdr>
            <w:top w:val="none" w:sz="0" w:space="0" w:color="auto"/>
            <w:left w:val="none" w:sz="0" w:space="0" w:color="auto"/>
            <w:bottom w:val="none" w:sz="0" w:space="0" w:color="auto"/>
            <w:right w:val="none" w:sz="0" w:space="0" w:color="auto"/>
          </w:divBdr>
          <w:divsChild>
            <w:div w:id="1508980594">
              <w:marLeft w:val="1155"/>
              <w:marRight w:val="0"/>
              <w:marTop w:val="0"/>
              <w:marBottom w:val="0"/>
              <w:divBdr>
                <w:top w:val="none" w:sz="0" w:space="0" w:color="auto"/>
                <w:left w:val="none" w:sz="0" w:space="0" w:color="auto"/>
                <w:bottom w:val="none" w:sz="0" w:space="0" w:color="auto"/>
                <w:right w:val="none" w:sz="0" w:space="0" w:color="auto"/>
              </w:divBdr>
            </w:div>
            <w:div w:id="376316258">
              <w:marLeft w:val="1155"/>
              <w:marRight w:val="0"/>
              <w:marTop w:val="0"/>
              <w:marBottom w:val="0"/>
              <w:divBdr>
                <w:top w:val="none" w:sz="0" w:space="0" w:color="auto"/>
                <w:left w:val="none" w:sz="0" w:space="0" w:color="auto"/>
                <w:bottom w:val="none" w:sz="0" w:space="0" w:color="auto"/>
                <w:right w:val="none" w:sz="0" w:space="0" w:color="auto"/>
              </w:divBdr>
            </w:div>
            <w:div w:id="745882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075570">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2992667">
      <w:bodyDiv w:val="1"/>
      <w:marLeft w:val="0"/>
      <w:marRight w:val="0"/>
      <w:marTop w:val="0"/>
      <w:marBottom w:val="0"/>
      <w:divBdr>
        <w:top w:val="none" w:sz="0" w:space="0" w:color="auto"/>
        <w:left w:val="none" w:sz="0" w:space="0" w:color="auto"/>
        <w:bottom w:val="none" w:sz="0" w:space="0" w:color="auto"/>
        <w:right w:val="none" w:sz="0" w:space="0" w:color="auto"/>
      </w:divBdr>
      <w:divsChild>
        <w:div w:id="1261715610">
          <w:marLeft w:val="0"/>
          <w:marRight w:val="0"/>
          <w:marTop w:val="0"/>
          <w:marBottom w:val="0"/>
          <w:divBdr>
            <w:top w:val="none" w:sz="0" w:space="0" w:color="auto"/>
            <w:left w:val="none" w:sz="0" w:space="0" w:color="auto"/>
            <w:bottom w:val="none" w:sz="0" w:space="0" w:color="auto"/>
            <w:right w:val="none" w:sz="0" w:space="0" w:color="auto"/>
          </w:divBdr>
        </w:div>
        <w:div w:id="1388650372">
          <w:marLeft w:val="0"/>
          <w:marRight w:val="0"/>
          <w:marTop w:val="150"/>
          <w:marBottom w:val="0"/>
          <w:divBdr>
            <w:top w:val="none" w:sz="0" w:space="0" w:color="auto"/>
            <w:left w:val="none" w:sz="0" w:space="0" w:color="auto"/>
            <w:bottom w:val="none" w:sz="0" w:space="0" w:color="auto"/>
            <w:right w:val="none" w:sz="0" w:space="0" w:color="auto"/>
          </w:divBdr>
          <w:divsChild>
            <w:div w:id="1617061880">
              <w:marLeft w:val="1155"/>
              <w:marRight w:val="0"/>
              <w:marTop w:val="0"/>
              <w:marBottom w:val="0"/>
              <w:divBdr>
                <w:top w:val="none" w:sz="0" w:space="0" w:color="auto"/>
                <w:left w:val="none" w:sz="0" w:space="0" w:color="auto"/>
                <w:bottom w:val="none" w:sz="0" w:space="0" w:color="auto"/>
                <w:right w:val="none" w:sz="0" w:space="0" w:color="auto"/>
              </w:divBdr>
            </w:div>
            <w:div w:id="765148632">
              <w:marLeft w:val="1155"/>
              <w:marRight w:val="0"/>
              <w:marTop w:val="0"/>
              <w:marBottom w:val="0"/>
              <w:divBdr>
                <w:top w:val="none" w:sz="0" w:space="0" w:color="auto"/>
                <w:left w:val="none" w:sz="0" w:space="0" w:color="auto"/>
                <w:bottom w:val="none" w:sz="0" w:space="0" w:color="auto"/>
                <w:right w:val="none" w:sz="0" w:space="0" w:color="auto"/>
              </w:divBdr>
            </w:div>
            <w:div w:id="298001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53779">
      <w:bodyDiv w:val="1"/>
      <w:marLeft w:val="0"/>
      <w:marRight w:val="0"/>
      <w:marTop w:val="0"/>
      <w:marBottom w:val="0"/>
      <w:divBdr>
        <w:top w:val="none" w:sz="0" w:space="0" w:color="auto"/>
        <w:left w:val="none" w:sz="0" w:space="0" w:color="auto"/>
        <w:bottom w:val="none" w:sz="0" w:space="0" w:color="auto"/>
        <w:right w:val="none" w:sz="0" w:space="0" w:color="auto"/>
      </w:divBdr>
      <w:divsChild>
        <w:div w:id="1529634313">
          <w:marLeft w:val="0"/>
          <w:marRight w:val="0"/>
          <w:marTop w:val="0"/>
          <w:marBottom w:val="0"/>
          <w:divBdr>
            <w:top w:val="none" w:sz="0" w:space="0" w:color="auto"/>
            <w:left w:val="none" w:sz="0" w:space="0" w:color="auto"/>
            <w:bottom w:val="none" w:sz="0" w:space="0" w:color="auto"/>
            <w:right w:val="none" w:sz="0" w:space="0" w:color="auto"/>
          </w:divBdr>
        </w:div>
        <w:div w:id="1018310397">
          <w:marLeft w:val="0"/>
          <w:marRight w:val="0"/>
          <w:marTop w:val="150"/>
          <w:marBottom w:val="0"/>
          <w:divBdr>
            <w:top w:val="none" w:sz="0" w:space="0" w:color="auto"/>
            <w:left w:val="none" w:sz="0" w:space="0" w:color="auto"/>
            <w:bottom w:val="none" w:sz="0" w:space="0" w:color="auto"/>
            <w:right w:val="none" w:sz="0" w:space="0" w:color="auto"/>
          </w:divBdr>
          <w:divsChild>
            <w:div w:id="539052609">
              <w:marLeft w:val="1155"/>
              <w:marRight w:val="0"/>
              <w:marTop w:val="0"/>
              <w:marBottom w:val="0"/>
              <w:divBdr>
                <w:top w:val="none" w:sz="0" w:space="0" w:color="auto"/>
                <w:left w:val="none" w:sz="0" w:space="0" w:color="auto"/>
                <w:bottom w:val="none" w:sz="0" w:space="0" w:color="auto"/>
                <w:right w:val="none" w:sz="0" w:space="0" w:color="auto"/>
              </w:divBdr>
            </w:div>
            <w:div w:id="1029525879">
              <w:marLeft w:val="1155"/>
              <w:marRight w:val="0"/>
              <w:marTop w:val="0"/>
              <w:marBottom w:val="0"/>
              <w:divBdr>
                <w:top w:val="none" w:sz="0" w:space="0" w:color="auto"/>
                <w:left w:val="none" w:sz="0" w:space="0" w:color="auto"/>
                <w:bottom w:val="none" w:sz="0" w:space="0" w:color="auto"/>
                <w:right w:val="none" w:sz="0" w:space="0" w:color="auto"/>
              </w:divBdr>
            </w:div>
            <w:div w:id="172074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5032">
      <w:bodyDiv w:val="1"/>
      <w:marLeft w:val="0"/>
      <w:marRight w:val="0"/>
      <w:marTop w:val="0"/>
      <w:marBottom w:val="0"/>
      <w:divBdr>
        <w:top w:val="none" w:sz="0" w:space="0" w:color="auto"/>
        <w:left w:val="none" w:sz="0" w:space="0" w:color="auto"/>
        <w:bottom w:val="none" w:sz="0" w:space="0" w:color="auto"/>
        <w:right w:val="none" w:sz="0" w:space="0" w:color="auto"/>
      </w:divBdr>
      <w:divsChild>
        <w:div w:id="594244495">
          <w:marLeft w:val="0"/>
          <w:marRight w:val="0"/>
          <w:marTop w:val="0"/>
          <w:marBottom w:val="0"/>
          <w:divBdr>
            <w:top w:val="none" w:sz="0" w:space="0" w:color="auto"/>
            <w:left w:val="none" w:sz="0" w:space="0" w:color="auto"/>
            <w:bottom w:val="none" w:sz="0" w:space="0" w:color="auto"/>
            <w:right w:val="none" w:sz="0" w:space="0" w:color="auto"/>
          </w:divBdr>
        </w:div>
        <w:div w:id="414285213">
          <w:marLeft w:val="0"/>
          <w:marRight w:val="0"/>
          <w:marTop w:val="150"/>
          <w:marBottom w:val="0"/>
          <w:divBdr>
            <w:top w:val="none" w:sz="0" w:space="0" w:color="auto"/>
            <w:left w:val="none" w:sz="0" w:space="0" w:color="auto"/>
            <w:bottom w:val="none" w:sz="0" w:space="0" w:color="auto"/>
            <w:right w:val="none" w:sz="0" w:space="0" w:color="auto"/>
          </w:divBdr>
          <w:divsChild>
            <w:div w:id="2101484397">
              <w:marLeft w:val="1155"/>
              <w:marRight w:val="0"/>
              <w:marTop w:val="0"/>
              <w:marBottom w:val="0"/>
              <w:divBdr>
                <w:top w:val="none" w:sz="0" w:space="0" w:color="auto"/>
                <w:left w:val="none" w:sz="0" w:space="0" w:color="auto"/>
                <w:bottom w:val="none" w:sz="0" w:space="0" w:color="auto"/>
                <w:right w:val="none" w:sz="0" w:space="0" w:color="auto"/>
              </w:divBdr>
            </w:div>
            <w:div w:id="583148783">
              <w:marLeft w:val="1155"/>
              <w:marRight w:val="0"/>
              <w:marTop w:val="0"/>
              <w:marBottom w:val="0"/>
              <w:divBdr>
                <w:top w:val="none" w:sz="0" w:space="0" w:color="auto"/>
                <w:left w:val="none" w:sz="0" w:space="0" w:color="auto"/>
                <w:bottom w:val="none" w:sz="0" w:space="0" w:color="auto"/>
                <w:right w:val="none" w:sz="0" w:space="0" w:color="auto"/>
              </w:divBdr>
            </w:div>
            <w:div w:id="198523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3950">
      <w:bodyDiv w:val="1"/>
      <w:marLeft w:val="0"/>
      <w:marRight w:val="0"/>
      <w:marTop w:val="0"/>
      <w:marBottom w:val="0"/>
      <w:divBdr>
        <w:top w:val="none" w:sz="0" w:space="0" w:color="auto"/>
        <w:left w:val="none" w:sz="0" w:space="0" w:color="auto"/>
        <w:bottom w:val="none" w:sz="0" w:space="0" w:color="auto"/>
        <w:right w:val="none" w:sz="0" w:space="0" w:color="auto"/>
      </w:divBdr>
      <w:divsChild>
        <w:div w:id="2017808271">
          <w:marLeft w:val="0"/>
          <w:marRight w:val="0"/>
          <w:marTop w:val="0"/>
          <w:marBottom w:val="0"/>
          <w:divBdr>
            <w:top w:val="none" w:sz="0" w:space="0" w:color="auto"/>
            <w:left w:val="none" w:sz="0" w:space="0" w:color="auto"/>
            <w:bottom w:val="none" w:sz="0" w:space="0" w:color="auto"/>
            <w:right w:val="none" w:sz="0" w:space="0" w:color="auto"/>
          </w:divBdr>
        </w:div>
        <w:div w:id="1619022852">
          <w:marLeft w:val="0"/>
          <w:marRight w:val="0"/>
          <w:marTop w:val="150"/>
          <w:marBottom w:val="0"/>
          <w:divBdr>
            <w:top w:val="none" w:sz="0" w:space="0" w:color="auto"/>
            <w:left w:val="none" w:sz="0" w:space="0" w:color="auto"/>
            <w:bottom w:val="none" w:sz="0" w:space="0" w:color="auto"/>
            <w:right w:val="none" w:sz="0" w:space="0" w:color="auto"/>
          </w:divBdr>
          <w:divsChild>
            <w:div w:id="1594513489">
              <w:marLeft w:val="1155"/>
              <w:marRight w:val="0"/>
              <w:marTop w:val="0"/>
              <w:marBottom w:val="0"/>
              <w:divBdr>
                <w:top w:val="none" w:sz="0" w:space="0" w:color="auto"/>
                <w:left w:val="none" w:sz="0" w:space="0" w:color="auto"/>
                <w:bottom w:val="none" w:sz="0" w:space="0" w:color="auto"/>
                <w:right w:val="none" w:sz="0" w:space="0" w:color="auto"/>
              </w:divBdr>
            </w:div>
            <w:div w:id="1117482041">
              <w:marLeft w:val="1155"/>
              <w:marRight w:val="0"/>
              <w:marTop w:val="0"/>
              <w:marBottom w:val="0"/>
              <w:divBdr>
                <w:top w:val="none" w:sz="0" w:space="0" w:color="auto"/>
                <w:left w:val="none" w:sz="0" w:space="0" w:color="auto"/>
                <w:bottom w:val="none" w:sz="0" w:space="0" w:color="auto"/>
                <w:right w:val="none" w:sz="0" w:space="0" w:color="auto"/>
              </w:divBdr>
            </w:div>
            <w:div w:id="1703633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884963">
      <w:bodyDiv w:val="1"/>
      <w:marLeft w:val="0"/>
      <w:marRight w:val="0"/>
      <w:marTop w:val="0"/>
      <w:marBottom w:val="0"/>
      <w:divBdr>
        <w:top w:val="none" w:sz="0" w:space="0" w:color="auto"/>
        <w:left w:val="none" w:sz="0" w:space="0" w:color="auto"/>
        <w:bottom w:val="none" w:sz="0" w:space="0" w:color="auto"/>
        <w:right w:val="none" w:sz="0" w:space="0" w:color="auto"/>
      </w:divBdr>
      <w:divsChild>
        <w:div w:id="545989174">
          <w:marLeft w:val="0"/>
          <w:marRight w:val="0"/>
          <w:marTop w:val="0"/>
          <w:marBottom w:val="0"/>
          <w:divBdr>
            <w:top w:val="none" w:sz="0" w:space="0" w:color="auto"/>
            <w:left w:val="none" w:sz="0" w:space="0" w:color="auto"/>
            <w:bottom w:val="none" w:sz="0" w:space="0" w:color="auto"/>
            <w:right w:val="none" w:sz="0" w:space="0" w:color="auto"/>
          </w:divBdr>
        </w:div>
        <w:div w:id="1926038376">
          <w:marLeft w:val="0"/>
          <w:marRight w:val="0"/>
          <w:marTop w:val="150"/>
          <w:marBottom w:val="0"/>
          <w:divBdr>
            <w:top w:val="none" w:sz="0" w:space="0" w:color="auto"/>
            <w:left w:val="none" w:sz="0" w:space="0" w:color="auto"/>
            <w:bottom w:val="none" w:sz="0" w:space="0" w:color="auto"/>
            <w:right w:val="none" w:sz="0" w:space="0" w:color="auto"/>
          </w:divBdr>
          <w:divsChild>
            <w:div w:id="508445432">
              <w:marLeft w:val="1155"/>
              <w:marRight w:val="0"/>
              <w:marTop w:val="0"/>
              <w:marBottom w:val="0"/>
              <w:divBdr>
                <w:top w:val="none" w:sz="0" w:space="0" w:color="auto"/>
                <w:left w:val="none" w:sz="0" w:space="0" w:color="auto"/>
                <w:bottom w:val="none" w:sz="0" w:space="0" w:color="auto"/>
                <w:right w:val="none" w:sz="0" w:space="0" w:color="auto"/>
              </w:divBdr>
            </w:div>
            <w:div w:id="1370451868">
              <w:marLeft w:val="1155"/>
              <w:marRight w:val="0"/>
              <w:marTop w:val="0"/>
              <w:marBottom w:val="0"/>
              <w:divBdr>
                <w:top w:val="none" w:sz="0" w:space="0" w:color="auto"/>
                <w:left w:val="none" w:sz="0" w:space="0" w:color="auto"/>
                <w:bottom w:val="none" w:sz="0" w:space="0" w:color="auto"/>
                <w:right w:val="none" w:sz="0" w:space="0" w:color="auto"/>
              </w:divBdr>
            </w:div>
            <w:div w:id="1462452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197358">
      <w:bodyDiv w:val="1"/>
      <w:marLeft w:val="0"/>
      <w:marRight w:val="0"/>
      <w:marTop w:val="0"/>
      <w:marBottom w:val="0"/>
      <w:divBdr>
        <w:top w:val="none" w:sz="0" w:space="0" w:color="auto"/>
        <w:left w:val="none" w:sz="0" w:space="0" w:color="auto"/>
        <w:bottom w:val="none" w:sz="0" w:space="0" w:color="auto"/>
        <w:right w:val="none" w:sz="0" w:space="0" w:color="auto"/>
      </w:divBdr>
      <w:divsChild>
        <w:div w:id="348605859">
          <w:marLeft w:val="0"/>
          <w:marRight w:val="0"/>
          <w:marTop w:val="0"/>
          <w:marBottom w:val="0"/>
          <w:divBdr>
            <w:top w:val="none" w:sz="0" w:space="0" w:color="auto"/>
            <w:left w:val="none" w:sz="0" w:space="0" w:color="auto"/>
            <w:bottom w:val="none" w:sz="0" w:space="0" w:color="auto"/>
            <w:right w:val="none" w:sz="0" w:space="0" w:color="auto"/>
          </w:divBdr>
        </w:div>
        <w:div w:id="268974002">
          <w:marLeft w:val="0"/>
          <w:marRight w:val="0"/>
          <w:marTop w:val="150"/>
          <w:marBottom w:val="0"/>
          <w:divBdr>
            <w:top w:val="none" w:sz="0" w:space="0" w:color="auto"/>
            <w:left w:val="none" w:sz="0" w:space="0" w:color="auto"/>
            <w:bottom w:val="none" w:sz="0" w:space="0" w:color="auto"/>
            <w:right w:val="none" w:sz="0" w:space="0" w:color="auto"/>
          </w:divBdr>
          <w:divsChild>
            <w:div w:id="1809937970">
              <w:marLeft w:val="1155"/>
              <w:marRight w:val="0"/>
              <w:marTop w:val="0"/>
              <w:marBottom w:val="0"/>
              <w:divBdr>
                <w:top w:val="none" w:sz="0" w:space="0" w:color="auto"/>
                <w:left w:val="none" w:sz="0" w:space="0" w:color="auto"/>
                <w:bottom w:val="none" w:sz="0" w:space="0" w:color="auto"/>
                <w:right w:val="none" w:sz="0" w:space="0" w:color="auto"/>
              </w:divBdr>
            </w:div>
            <w:div w:id="37826283">
              <w:marLeft w:val="1155"/>
              <w:marRight w:val="0"/>
              <w:marTop w:val="0"/>
              <w:marBottom w:val="0"/>
              <w:divBdr>
                <w:top w:val="none" w:sz="0" w:space="0" w:color="auto"/>
                <w:left w:val="none" w:sz="0" w:space="0" w:color="auto"/>
                <w:bottom w:val="none" w:sz="0" w:space="0" w:color="auto"/>
                <w:right w:val="none" w:sz="0" w:space="0" w:color="auto"/>
              </w:divBdr>
            </w:div>
            <w:div w:id="1921407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88513">
      <w:bodyDiv w:val="1"/>
      <w:marLeft w:val="0"/>
      <w:marRight w:val="0"/>
      <w:marTop w:val="0"/>
      <w:marBottom w:val="0"/>
      <w:divBdr>
        <w:top w:val="none" w:sz="0" w:space="0" w:color="auto"/>
        <w:left w:val="none" w:sz="0" w:space="0" w:color="auto"/>
        <w:bottom w:val="none" w:sz="0" w:space="0" w:color="auto"/>
        <w:right w:val="none" w:sz="0" w:space="0" w:color="auto"/>
      </w:divBdr>
      <w:divsChild>
        <w:div w:id="1789010140">
          <w:marLeft w:val="0"/>
          <w:marRight w:val="0"/>
          <w:marTop w:val="0"/>
          <w:marBottom w:val="0"/>
          <w:divBdr>
            <w:top w:val="none" w:sz="0" w:space="0" w:color="auto"/>
            <w:left w:val="none" w:sz="0" w:space="0" w:color="auto"/>
            <w:bottom w:val="none" w:sz="0" w:space="0" w:color="auto"/>
            <w:right w:val="none" w:sz="0" w:space="0" w:color="auto"/>
          </w:divBdr>
        </w:div>
        <w:div w:id="1654019633">
          <w:marLeft w:val="0"/>
          <w:marRight w:val="0"/>
          <w:marTop w:val="150"/>
          <w:marBottom w:val="0"/>
          <w:divBdr>
            <w:top w:val="none" w:sz="0" w:space="0" w:color="auto"/>
            <w:left w:val="none" w:sz="0" w:space="0" w:color="auto"/>
            <w:bottom w:val="none" w:sz="0" w:space="0" w:color="auto"/>
            <w:right w:val="none" w:sz="0" w:space="0" w:color="auto"/>
          </w:divBdr>
          <w:divsChild>
            <w:div w:id="1949971116">
              <w:marLeft w:val="1155"/>
              <w:marRight w:val="0"/>
              <w:marTop w:val="0"/>
              <w:marBottom w:val="0"/>
              <w:divBdr>
                <w:top w:val="none" w:sz="0" w:space="0" w:color="auto"/>
                <w:left w:val="none" w:sz="0" w:space="0" w:color="auto"/>
                <w:bottom w:val="none" w:sz="0" w:space="0" w:color="auto"/>
                <w:right w:val="none" w:sz="0" w:space="0" w:color="auto"/>
              </w:divBdr>
            </w:div>
            <w:div w:id="134613596">
              <w:marLeft w:val="1155"/>
              <w:marRight w:val="0"/>
              <w:marTop w:val="0"/>
              <w:marBottom w:val="0"/>
              <w:divBdr>
                <w:top w:val="none" w:sz="0" w:space="0" w:color="auto"/>
                <w:left w:val="none" w:sz="0" w:space="0" w:color="auto"/>
                <w:bottom w:val="none" w:sz="0" w:space="0" w:color="auto"/>
                <w:right w:val="none" w:sz="0" w:space="0" w:color="auto"/>
              </w:divBdr>
            </w:div>
            <w:div w:id="2122260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393048">
      <w:bodyDiv w:val="1"/>
      <w:marLeft w:val="0"/>
      <w:marRight w:val="0"/>
      <w:marTop w:val="0"/>
      <w:marBottom w:val="0"/>
      <w:divBdr>
        <w:top w:val="none" w:sz="0" w:space="0" w:color="auto"/>
        <w:left w:val="none" w:sz="0" w:space="0" w:color="auto"/>
        <w:bottom w:val="none" w:sz="0" w:space="0" w:color="auto"/>
        <w:right w:val="none" w:sz="0" w:space="0" w:color="auto"/>
      </w:divBdr>
      <w:divsChild>
        <w:div w:id="643972429">
          <w:marLeft w:val="0"/>
          <w:marRight w:val="0"/>
          <w:marTop w:val="0"/>
          <w:marBottom w:val="0"/>
          <w:divBdr>
            <w:top w:val="none" w:sz="0" w:space="0" w:color="auto"/>
            <w:left w:val="none" w:sz="0" w:space="0" w:color="auto"/>
            <w:bottom w:val="none" w:sz="0" w:space="0" w:color="auto"/>
            <w:right w:val="none" w:sz="0" w:space="0" w:color="auto"/>
          </w:divBdr>
        </w:div>
        <w:div w:id="1805273768">
          <w:marLeft w:val="0"/>
          <w:marRight w:val="0"/>
          <w:marTop w:val="150"/>
          <w:marBottom w:val="0"/>
          <w:divBdr>
            <w:top w:val="none" w:sz="0" w:space="0" w:color="auto"/>
            <w:left w:val="none" w:sz="0" w:space="0" w:color="auto"/>
            <w:bottom w:val="none" w:sz="0" w:space="0" w:color="auto"/>
            <w:right w:val="none" w:sz="0" w:space="0" w:color="auto"/>
          </w:divBdr>
          <w:divsChild>
            <w:div w:id="1037701739">
              <w:marLeft w:val="1155"/>
              <w:marRight w:val="0"/>
              <w:marTop w:val="0"/>
              <w:marBottom w:val="0"/>
              <w:divBdr>
                <w:top w:val="none" w:sz="0" w:space="0" w:color="auto"/>
                <w:left w:val="none" w:sz="0" w:space="0" w:color="auto"/>
                <w:bottom w:val="none" w:sz="0" w:space="0" w:color="auto"/>
                <w:right w:val="none" w:sz="0" w:space="0" w:color="auto"/>
              </w:divBdr>
            </w:div>
            <w:div w:id="366563967">
              <w:marLeft w:val="1155"/>
              <w:marRight w:val="0"/>
              <w:marTop w:val="0"/>
              <w:marBottom w:val="0"/>
              <w:divBdr>
                <w:top w:val="none" w:sz="0" w:space="0" w:color="auto"/>
                <w:left w:val="none" w:sz="0" w:space="0" w:color="auto"/>
                <w:bottom w:val="none" w:sz="0" w:space="0" w:color="auto"/>
                <w:right w:val="none" w:sz="0" w:space="0" w:color="auto"/>
              </w:divBdr>
            </w:div>
            <w:div w:id="175428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581514">
      <w:bodyDiv w:val="1"/>
      <w:marLeft w:val="0"/>
      <w:marRight w:val="0"/>
      <w:marTop w:val="0"/>
      <w:marBottom w:val="0"/>
      <w:divBdr>
        <w:top w:val="none" w:sz="0" w:space="0" w:color="auto"/>
        <w:left w:val="none" w:sz="0" w:space="0" w:color="auto"/>
        <w:bottom w:val="none" w:sz="0" w:space="0" w:color="auto"/>
        <w:right w:val="none" w:sz="0" w:space="0" w:color="auto"/>
      </w:divBdr>
      <w:divsChild>
        <w:div w:id="523246538">
          <w:marLeft w:val="0"/>
          <w:marRight w:val="0"/>
          <w:marTop w:val="0"/>
          <w:marBottom w:val="0"/>
          <w:divBdr>
            <w:top w:val="none" w:sz="0" w:space="0" w:color="auto"/>
            <w:left w:val="none" w:sz="0" w:space="0" w:color="auto"/>
            <w:bottom w:val="none" w:sz="0" w:space="0" w:color="auto"/>
            <w:right w:val="none" w:sz="0" w:space="0" w:color="auto"/>
          </w:divBdr>
        </w:div>
        <w:div w:id="63724808">
          <w:marLeft w:val="0"/>
          <w:marRight w:val="0"/>
          <w:marTop w:val="150"/>
          <w:marBottom w:val="0"/>
          <w:divBdr>
            <w:top w:val="none" w:sz="0" w:space="0" w:color="auto"/>
            <w:left w:val="none" w:sz="0" w:space="0" w:color="auto"/>
            <w:bottom w:val="none" w:sz="0" w:space="0" w:color="auto"/>
            <w:right w:val="none" w:sz="0" w:space="0" w:color="auto"/>
          </w:divBdr>
          <w:divsChild>
            <w:div w:id="1702589283">
              <w:marLeft w:val="1155"/>
              <w:marRight w:val="0"/>
              <w:marTop w:val="0"/>
              <w:marBottom w:val="0"/>
              <w:divBdr>
                <w:top w:val="none" w:sz="0" w:space="0" w:color="auto"/>
                <w:left w:val="none" w:sz="0" w:space="0" w:color="auto"/>
                <w:bottom w:val="none" w:sz="0" w:space="0" w:color="auto"/>
                <w:right w:val="none" w:sz="0" w:space="0" w:color="auto"/>
              </w:divBdr>
            </w:div>
            <w:div w:id="1037662326">
              <w:marLeft w:val="1155"/>
              <w:marRight w:val="0"/>
              <w:marTop w:val="0"/>
              <w:marBottom w:val="0"/>
              <w:divBdr>
                <w:top w:val="none" w:sz="0" w:space="0" w:color="auto"/>
                <w:left w:val="none" w:sz="0" w:space="0" w:color="auto"/>
                <w:bottom w:val="none" w:sz="0" w:space="0" w:color="auto"/>
                <w:right w:val="none" w:sz="0" w:space="0" w:color="auto"/>
              </w:divBdr>
            </w:div>
            <w:div w:id="17629886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353731">
      <w:bodyDiv w:val="1"/>
      <w:marLeft w:val="0"/>
      <w:marRight w:val="0"/>
      <w:marTop w:val="0"/>
      <w:marBottom w:val="0"/>
      <w:divBdr>
        <w:top w:val="none" w:sz="0" w:space="0" w:color="auto"/>
        <w:left w:val="none" w:sz="0" w:space="0" w:color="auto"/>
        <w:bottom w:val="none" w:sz="0" w:space="0" w:color="auto"/>
        <w:right w:val="none" w:sz="0" w:space="0" w:color="auto"/>
      </w:divBdr>
      <w:divsChild>
        <w:div w:id="559874190">
          <w:marLeft w:val="0"/>
          <w:marRight w:val="0"/>
          <w:marTop w:val="0"/>
          <w:marBottom w:val="0"/>
          <w:divBdr>
            <w:top w:val="none" w:sz="0" w:space="0" w:color="auto"/>
            <w:left w:val="none" w:sz="0" w:space="0" w:color="auto"/>
            <w:bottom w:val="none" w:sz="0" w:space="0" w:color="auto"/>
            <w:right w:val="none" w:sz="0" w:space="0" w:color="auto"/>
          </w:divBdr>
        </w:div>
        <w:div w:id="1980260380">
          <w:marLeft w:val="0"/>
          <w:marRight w:val="0"/>
          <w:marTop w:val="150"/>
          <w:marBottom w:val="0"/>
          <w:divBdr>
            <w:top w:val="none" w:sz="0" w:space="0" w:color="auto"/>
            <w:left w:val="none" w:sz="0" w:space="0" w:color="auto"/>
            <w:bottom w:val="none" w:sz="0" w:space="0" w:color="auto"/>
            <w:right w:val="none" w:sz="0" w:space="0" w:color="auto"/>
          </w:divBdr>
          <w:divsChild>
            <w:div w:id="1741751125">
              <w:marLeft w:val="1155"/>
              <w:marRight w:val="0"/>
              <w:marTop w:val="0"/>
              <w:marBottom w:val="0"/>
              <w:divBdr>
                <w:top w:val="none" w:sz="0" w:space="0" w:color="auto"/>
                <w:left w:val="none" w:sz="0" w:space="0" w:color="auto"/>
                <w:bottom w:val="none" w:sz="0" w:space="0" w:color="auto"/>
                <w:right w:val="none" w:sz="0" w:space="0" w:color="auto"/>
              </w:divBdr>
            </w:div>
            <w:div w:id="1374310782">
              <w:marLeft w:val="1155"/>
              <w:marRight w:val="0"/>
              <w:marTop w:val="0"/>
              <w:marBottom w:val="0"/>
              <w:divBdr>
                <w:top w:val="none" w:sz="0" w:space="0" w:color="auto"/>
                <w:left w:val="none" w:sz="0" w:space="0" w:color="auto"/>
                <w:bottom w:val="none" w:sz="0" w:space="0" w:color="auto"/>
                <w:right w:val="none" w:sz="0" w:space="0" w:color="auto"/>
              </w:divBdr>
            </w:div>
            <w:div w:id="1947299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206363">
      <w:bodyDiv w:val="1"/>
      <w:marLeft w:val="0"/>
      <w:marRight w:val="0"/>
      <w:marTop w:val="0"/>
      <w:marBottom w:val="0"/>
      <w:divBdr>
        <w:top w:val="none" w:sz="0" w:space="0" w:color="auto"/>
        <w:left w:val="none" w:sz="0" w:space="0" w:color="auto"/>
        <w:bottom w:val="none" w:sz="0" w:space="0" w:color="auto"/>
        <w:right w:val="none" w:sz="0" w:space="0" w:color="auto"/>
      </w:divBdr>
      <w:divsChild>
        <w:div w:id="637415733">
          <w:marLeft w:val="0"/>
          <w:marRight w:val="0"/>
          <w:marTop w:val="0"/>
          <w:marBottom w:val="0"/>
          <w:divBdr>
            <w:top w:val="none" w:sz="0" w:space="0" w:color="auto"/>
            <w:left w:val="none" w:sz="0" w:space="0" w:color="auto"/>
            <w:bottom w:val="none" w:sz="0" w:space="0" w:color="auto"/>
            <w:right w:val="none" w:sz="0" w:space="0" w:color="auto"/>
          </w:divBdr>
        </w:div>
        <w:div w:id="139738508">
          <w:marLeft w:val="0"/>
          <w:marRight w:val="0"/>
          <w:marTop w:val="150"/>
          <w:marBottom w:val="0"/>
          <w:divBdr>
            <w:top w:val="none" w:sz="0" w:space="0" w:color="auto"/>
            <w:left w:val="none" w:sz="0" w:space="0" w:color="auto"/>
            <w:bottom w:val="none" w:sz="0" w:space="0" w:color="auto"/>
            <w:right w:val="none" w:sz="0" w:space="0" w:color="auto"/>
          </w:divBdr>
          <w:divsChild>
            <w:div w:id="1521353964">
              <w:marLeft w:val="1155"/>
              <w:marRight w:val="0"/>
              <w:marTop w:val="0"/>
              <w:marBottom w:val="0"/>
              <w:divBdr>
                <w:top w:val="none" w:sz="0" w:space="0" w:color="auto"/>
                <w:left w:val="none" w:sz="0" w:space="0" w:color="auto"/>
                <w:bottom w:val="none" w:sz="0" w:space="0" w:color="auto"/>
                <w:right w:val="none" w:sz="0" w:space="0" w:color="auto"/>
              </w:divBdr>
            </w:div>
            <w:div w:id="1769766193">
              <w:marLeft w:val="1155"/>
              <w:marRight w:val="0"/>
              <w:marTop w:val="0"/>
              <w:marBottom w:val="0"/>
              <w:divBdr>
                <w:top w:val="none" w:sz="0" w:space="0" w:color="auto"/>
                <w:left w:val="none" w:sz="0" w:space="0" w:color="auto"/>
                <w:bottom w:val="none" w:sz="0" w:space="0" w:color="auto"/>
                <w:right w:val="none" w:sz="0" w:space="0" w:color="auto"/>
              </w:divBdr>
            </w:div>
            <w:div w:id="1959292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9279433">
      <w:bodyDiv w:val="1"/>
      <w:marLeft w:val="0"/>
      <w:marRight w:val="0"/>
      <w:marTop w:val="0"/>
      <w:marBottom w:val="0"/>
      <w:divBdr>
        <w:top w:val="none" w:sz="0" w:space="0" w:color="auto"/>
        <w:left w:val="none" w:sz="0" w:space="0" w:color="auto"/>
        <w:bottom w:val="none" w:sz="0" w:space="0" w:color="auto"/>
        <w:right w:val="none" w:sz="0" w:space="0" w:color="auto"/>
      </w:divBdr>
      <w:divsChild>
        <w:div w:id="2073236746">
          <w:marLeft w:val="0"/>
          <w:marRight w:val="0"/>
          <w:marTop w:val="0"/>
          <w:marBottom w:val="0"/>
          <w:divBdr>
            <w:top w:val="none" w:sz="0" w:space="0" w:color="auto"/>
            <w:left w:val="none" w:sz="0" w:space="0" w:color="auto"/>
            <w:bottom w:val="none" w:sz="0" w:space="0" w:color="auto"/>
            <w:right w:val="none" w:sz="0" w:space="0" w:color="auto"/>
          </w:divBdr>
        </w:div>
        <w:div w:id="1764841182">
          <w:marLeft w:val="0"/>
          <w:marRight w:val="0"/>
          <w:marTop w:val="150"/>
          <w:marBottom w:val="0"/>
          <w:divBdr>
            <w:top w:val="none" w:sz="0" w:space="0" w:color="auto"/>
            <w:left w:val="none" w:sz="0" w:space="0" w:color="auto"/>
            <w:bottom w:val="none" w:sz="0" w:space="0" w:color="auto"/>
            <w:right w:val="none" w:sz="0" w:space="0" w:color="auto"/>
          </w:divBdr>
          <w:divsChild>
            <w:div w:id="1095250928">
              <w:marLeft w:val="1155"/>
              <w:marRight w:val="0"/>
              <w:marTop w:val="0"/>
              <w:marBottom w:val="0"/>
              <w:divBdr>
                <w:top w:val="none" w:sz="0" w:space="0" w:color="auto"/>
                <w:left w:val="none" w:sz="0" w:space="0" w:color="auto"/>
                <w:bottom w:val="none" w:sz="0" w:space="0" w:color="auto"/>
                <w:right w:val="none" w:sz="0" w:space="0" w:color="auto"/>
              </w:divBdr>
            </w:div>
            <w:div w:id="485704093">
              <w:marLeft w:val="1155"/>
              <w:marRight w:val="0"/>
              <w:marTop w:val="0"/>
              <w:marBottom w:val="0"/>
              <w:divBdr>
                <w:top w:val="none" w:sz="0" w:space="0" w:color="auto"/>
                <w:left w:val="none" w:sz="0" w:space="0" w:color="auto"/>
                <w:bottom w:val="none" w:sz="0" w:space="0" w:color="auto"/>
                <w:right w:val="none" w:sz="0" w:space="0" w:color="auto"/>
              </w:divBdr>
            </w:div>
            <w:div w:id="1016276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123834">
      <w:bodyDiv w:val="1"/>
      <w:marLeft w:val="0"/>
      <w:marRight w:val="0"/>
      <w:marTop w:val="0"/>
      <w:marBottom w:val="0"/>
      <w:divBdr>
        <w:top w:val="none" w:sz="0" w:space="0" w:color="auto"/>
        <w:left w:val="none" w:sz="0" w:space="0" w:color="auto"/>
        <w:bottom w:val="none" w:sz="0" w:space="0" w:color="auto"/>
        <w:right w:val="none" w:sz="0" w:space="0" w:color="auto"/>
      </w:divBdr>
      <w:divsChild>
        <w:div w:id="199972625">
          <w:marLeft w:val="0"/>
          <w:marRight w:val="0"/>
          <w:marTop w:val="0"/>
          <w:marBottom w:val="0"/>
          <w:divBdr>
            <w:top w:val="none" w:sz="0" w:space="0" w:color="auto"/>
            <w:left w:val="none" w:sz="0" w:space="0" w:color="auto"/>
            <w:bottom w:val="none" w:sz="0" w:space="0" w:color="auto"/>
            <w:right w:val="none" w:sz="0" w:space="0" w:color="auto"/>
          </w:divBdr>
        </w:div>
        <w:div w:id="381255313">
          <w:marLeft w:val="0"/>
          <w:marRight w:val="0"/>
          <w:marTop w:val="150"/>
          <w:marBottom w:val="0"/>
          <w:divBdr>
            <w:top w:val="none" w:sz="0" w:space="0" w:color="auto"/>
            <w:left w:val="none" w:sz="0" w:space="0" w:color="auto"/>
            <w:bottom w:val="none" w:sz="0" w:space="0" w:color="auto"/>
            <w:right w:val="none" w:sz="0" w:space="0" w:color="auto"/>
          </w:divBdr>
          <w:divsChild>
            <w:div w:id="241112744">
              <w:marLeft w:val="1155"/>
              <w:marRight w:val="0"/>
              <w:marTop w:val="0"/>
              <w:marBottom w:val="0"/>
              <w:divBdr>
                <w:top w:val="none" w:sz="0" w:space="0" w:color="auto"/>
                <w:left w:val="none" w:sz="0" w:space="0" w:color="auto"/>
                <w:bottom w:val="none" w:sz="0" w:space="0" w:color="auto"/>
                <w:right w:val="none" w:sz="0" w:space="0" w:color="auto"/>
              </w:divBdr>
            </w:div>
            <w:div w:id="1153330331">
              <w:marLeft w:val="1155"/>
              <w:marRight w:val="0"/>
              <w:marTop w:val="0"/>
              <w:marBottom w:val="0"/>
              <w:divBdr>
                <w:top w:val="none" w:sz="0" w:space="0" w:color="auto"/>
                <w:left w:val="none" w:sz="0" w:space="0" w:color="auto"/>
                <w:bottom w:val="none" w:sz="0" w:space="0" w:color="auto"/>
                <w:right w:val="none" w:sz="0" w:space="0" w:color="auto"/>
              </w:divBdr>
            </w:div>
            <w:div w:id="523328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127108">
      <w:bodyDiv w:val="1"/>
      <w:marLeft w:val="0"/>
      <w:marRight w:val="0"/>
      <w:marTop w:val="0"/>
      <w:marBottom w:val="0"/>
      <w:divBdr>
        <w:top w:val="none" w:sz="0" w:space="0" w:color="auto"/>
        <w:left w:val="none" w:sz="0" w:space="0" w:color="auto"/>
        <w:bottom w:val="none" w:sz="0" w:space="0" w:color="auto"/>
        <w:right w:val="none" w:sz="0" w:space="0" w:color="auto"/>
      </w:divBdr>
      <w:divsChild>
        <w:div w:id="810636822">
          <w:marLeft w:val="0"/>
          <w:marRight w:val="0"/>
          <w:marTop w:val="0"/>
          <w:marBottom w:val="0"/>
          <w:divBdr>
            <w:top w:val="none" w:sz="0" w:space="0" w:color="auto"/>
            <w:left w:val="none" w:sz="0" w:space="0" w:color="auto"/>
            <w:bottom w:val="none" w:sz="0" w:space="0" w:color="auto"/>
            <w:right w:val="none" w:sz="0" w:space="0" w:color="auto"/>
          </w:divBdr>
        </w:div>
        <w:div w:id="237985082">
          <w:marLeft w:val="0"/>
          <w:marRight w:val="0"/>
          <w:marTop w:val="150"/>
          <w:marBottom w:val="0"/>
          <w:divBdr>
            <w:top w:val="none" w:sz="0" w:space="0" w:color="auto"/>
            <w:left w:val="none" w:sz="0" w:space="0" w:color="auto"/>
            <w:bottom w:val="none" w:sz="0" w:space="0" w:color="auto"/>
            <w:right w:val="none" w:sz="0" w:space="0" w:color="auto"/>
          </w:divBdr>
          <w:divsChild>
            <w:div w:id="1215896315">
              <w:marLeft w:val="1155"/>
              <w:marRight w:val="0"/>
              <w:marTop w:val="0"/>
              <w:marBottom w:val="0"/>
              <w:divBdr>
                <w:top w:val="none" w:sz="0" w:space="0" w:color="auto"/>
                <w:left w:val="none" w:sz="0" w:space="0" w:color="auto"/>
                <w:bottom w:val="none" w:sz="0" w:space="0" w:color="auto"/>
                <w:right w:val="none" w:sz="0" w:space="0" w:color="auto"/>
              </w:divBdr>
            </w:div>
            <w:div w:id="238642144">
              <w:marLeft w:val="1155"/>
              <w:marRight w:val="0"/>
              <w:marTop w:val="0"/>
              <w:marBottom w:val="0"/>
              <w:divBdr>
                <w:top w:val="none" w:sz="0" w:space="0" w:color="auto"/>
                <w:left w:val="none" w:sz="0" w:space="0" w:color="auto"/>
                <w:bottom w:val="none" w:sz="0" w:space="0" w:color="auto"/>
                <w:right w:val="none" w:sz="0" w:space="0" w:color="auto"/>
              </w:divBdr>
            </w:div>
            <w:div w:id="46262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19890">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06922">
      <w:bodyDiv w:val="1"/>
      <w:marLeft w:val="0"/>
      <w:marRight w:val="0"/>
      <w:marTop w:val="0"/>
      <w:marBottom w:val="0"/>
      <w:divBdr>
        <w:top w:val="none" w:sz="0" w:space="0" w:color="auto"/>
        <w:left w:val="none" w:sz="0" w:space="0" w:color="auto"/>
        <w:bottom w:val="none" w:sz="0" w:space="0" w:color="auto"/>
        <w:right w:val="none" w:sz="0" w:space="0" w:color="auto"/>
      </w:divBdr>
      <w:divsChild>
        <w:div w:id="765882876">
          <w:marLeft w:val="0"/>
          <w:marRight w:val="0"/>
          <w:marTop w:val="0"/>
          <w:marBottom w:val="0"/>
          <w:divBdr>
            <w:top w:val="none" w:sz="0" w:space="0" w:color="auto"/>
            <w:left w:val="none" w:sz="0" w:space="0" w:color="auto"/>
            <w:bottom w:val="none" w:sz="0" w:space="0" w:color="auto"/>
            <w:right w:val="none" w:sz="0" w:space="0" w:color="auto"/>
          </w:divBdr>
        </w:div>
        <w:div w:id="542983531">
          <w:marLeft w:val="0"/>
          <w:marRight w:val="0"/>
          <w:marTop w:val="150"/>
          <w:marBottom w:val="0"/>
          <w:divBdr>
            <w:top w:val="none" w:sz="0" w:space="0" w:color="auto"/>
            <w:left w:val="none" w:sz="0" w:space="0" w:color="auto"/>
            <w:bottom w:val="none" w:sz="0" w:space="0" w:color="auto"/>
            <w:right w:val="none" w:sz="0" w:space="0" w:color="auto"/>
          </w:divBdr>
          <w:divsChild>
            <w:div w:id="1428038110">
              <w:marLeft w:val="1155"/>
              <w:marRight w:val="0"/>
              <w:marTop w:val="0"/>
              <w:marBottom w:val="0"/>
              <w:divBdr>
                <w:top w:val="none" w:sz="0" w:space="0" w:color="auto"/>
                <w:left w:val="none" w:sz="0" w:space="0" w:color="auto"/>
                <w:bottom w:val="none" w:sz="0" w:space="0" w:color="auto"/>
                <w:right w:val="none" w:sz="0" w:space="0" w:color="auto"/>
              </w:divBdr>
            </w:div>
            <w:div w:id="1414352977">
              <w:marLeft w:val="1155"/>
              <w:marRight w:val="0"/>
              <w:marTop w:val="0"/>
              <w:marBottom w:val="0"/>
              <w:divBdr>
                <w:top w:val="none" w:sz="0" w:space="0" w:color="auto"/>
                <w:left w:val="none" w:sz="0" w:space="0" w:color="auto"/>
                <w:bottom w:val="none" w:sz="0" w:space="0" w:color="auto"/>
                <w:right w:val="none" w:sz="0" w:space="0" w:color="auto"/>
              </w:divBdr>
            </w:div>
            <w:div w:id="130692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735791">
      <w:bodyDiv w:val="1"/>
      <w:marLeft w:val="0"/>
      <w:marRight w:val="0"/>
      <w:marTop w:val="0"/>
      <w:marBottom w:val="0"/>
      <w:divBdr>
        <w:top w:val="none" w:sz="0" w:space="0" w:color="auto"/>
        <w:left w:val="none" w:sz="0" w:space="0" w:color="auto"/>
        <w:bottom w:val="none" w:sz="0" w:space="0" w:color="auto"/>
        <w:right w:val="none" w:sz="0" w:space="0" w:color="auto"/>
      </w:divBdr>
    </w:div>
    <w:div w:id="770782961">
      <w:bodyDiv w:val="1"/>
      <w:marLeft w:val="0"/>
      <w:marRight w:val="0"/>
      <w:marTop w:val="0"/>
      <w:marBottom w:val="0"/>
      <w:divBdr>
        <w:top w:val="none" w:sz="0" w:space="0" w:color="auto"/>
        <w:left w:val="none" w:sz="0" w:space="0" w:color="auto"/>
        <w:bottom w:val="none" w:sz="0" w:space="0" w:color="auto"/>
        <w:right w:val="none" w:sz="0" w:space="0" w:color="auto"/>
      </w:divBdr>
      <w:divsChild>
        <w:div w:id="724839851">
          <w:marLeft w:val="0"/>
          <w:marRight w:val="0"/>
          <w:marTop w:val="0"/>
          <w:marBottom w:val="0"/>
          <w:divBdr>
            <w:top w:val="none" w:sz="0" w:space="0" w:color="auto"/>
            <w:left w:val="none" w:sz="0" w:space="0" w:color="auto"/>
            <w:bottom w:val="none" w:sz="0" w:space="0" w:color="auto"/>
            <w:right w:val="none" w:sz="0" w:space="0" w:color="auto"/>
          </w:divBdr>
        </w:div>
        <w:div w:id="2144618666">
          <w:marLeft w:val="0"/>
          <w:marRight w:val="0"/>
          <w:marTop w:val="150"/>
          <w:marBottom w:val="0"/>
          <w:divBdr>
            <w:top w:val="none" w:sz="0" w:space="0" w:color="auto"/>
            <w:left w:val="none" w:sz="0" w:space="0" w:color="auto"/>
            <w:bottom w:val="none" w:sz="0" w:space="0" w:color="auto"/>
            <w:right w:val="none" w:sz="0" w:space="0" w:color="auto"/>
          </w:divBdr>
          <w:divsChild>
            <w:div w:id="1043989231">
              <w:marLeft w:val="1155"/>
              <w:marRight w:val="0"/>
              <w:marTop w:val="0"/>
              <w:marBottom w:val="0"/>
              <w:divBdr>
                <w:top w:val="none" w:sz="0" w:space="0" w:color="auto"/>
                <w:left w:val="none" w:sz="0" w:space="0" w:color="auto"/>
                <w:bottom w:val="none" w:sz="0" w:space="0" w:color="auto"/>
                <w:right w:val="none" w:sz="0" w:space="0" w:color="auto"/>
              </w:divBdr>
            </w:div>
            <w:div w:id="115222870">
              <w:marLeft w:val="1155"/>
              <w:marRight w:val="0"/>
              <w:marTop w:val="0"/>
              <w:marBottom w:val="0"/>
              <w:divBdr>
                <w:top w:val="none" w:sz="0" w:space="0" w:color="auto"/>
                <w:left w:val="none" w:sz="0" w:space="0" w:color="auto"/>
                <w:bottom w:val="none" w:sz="0" w:space="0" w:color="auto"/>
                <w:right w:val="none" w:sz="0" w:space="0" w:color="auto"/>
              </w:divBdr>
            </w:div>
            <w:div w:id="1469742160">
              <w:marLeft w:val="1155"/>
              <w:marRight w:val="0"/>
              <w:marTop w:val="0"/>
              <w:marBottom w:val="0"/>
              <w:divBdr>
                <w:top w:val="none" w:sz="0" w:space="0" w:color="auto"/>
                <w:left w:val="none" w:sz="0" w:space="0" w:color="auto"/>
                <w:bottom w:val="none" w:sz="0" w:space="0" w:color="auto"/>
                <w:right w:val="none" w:sz="0" w:space="0" w:color="auto"/>
              </w:divBdr>
            </w:div>
            <w:div w:id="1020088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825706">
      <w:bodyDiv w:val="1"/>
      <w:marLeft w:val="0"/>
      <w:marRight w:val="0"/>
      <w:marTop w:val="0"/>
      <w:marBottom w:val="0"/>
      <w:divBdr>
        <w:top w:val="none" w:sz="0" w:space="0" w:color="auto"/>
        <w:left w:val="none" w:sz="0" w:space="0" w:color="auto"/>
        <w:bottom w:val="none" w:sz="0" w:space="0" w:color="auto"/>
        <w:right w:val="none" w:sz="0" w:space="0" w:color="auto"/>
      </w:divBdr>
      <w:divsChild>
        <w:div w:id="1010529097">
          <w:marLeft w:val="0"/>
          <w:marRight w:val="0"/>
          <w:marTop w:val="0"/>
          <w:marBottom w:val="0"/>
          <w:divBdr>
            <w:top w:val="none" w:sz="0" w:space="0" w:color="auto"/>
            <w:left w:val="none" w:sz="0" w:space="0" w:color="auto"/>
            <w:bottom w:val="none" w:sz="0" w:space="0" w:color="auto"/>
            <w:right w:val="none" w:sz="0" w:space="0" w:color="auto"/>
          </w:divBdr>
        </w:div>
        <w:div w:id="1336954663">
          <w:marLeft w:val="0"/>
          <w:marRight w:val="0"/>
          <w:marTop w:val="150"/>
          <w:marBottom w:val="0"/>
          <w:divBdr>
            <w:top w:val="none" w:sz="0" w:space="0" w:color="auto"/>
            <w:left w:val="none" w:sz="0" w:space="0" w:color="auto"/>
            <w:bottom w:val="none" w:sz="0" w:space="0" w:color="auto"/>
            <w:right w:val="none" w:sz="0" w:space="0" w:color="auto"/>
          </w:divBdr>
          <w:divsChild>
            <w:div w:id="676494275">
              <w:marLeft w:val="1155"/>
              <w:marRight w:val="0"/>
              <w:marTop w:val="0"/>
              <w:marBottom w:val="0"/>
              <w:divBdr>
                <w:top w:val="none" w:sz="0" w:space="0" w:color="auto"/>
                <w:left w:val="none" w:sz="0" w:space="0" w:color="auto"/>
                <w:bottom w:val="none" w:sz="0" w:space="0" w:color="auto"/>
                <w:right w:val="none" w:sz="0" w:space="0" w:color="auto"/>
              </w:divBdr>
            </w:div>
            <w:div w:id="571694488">
              <w:marLeft w:val="1155"/>
              <w:marRight w:val="0"/>
              <w:marTop w:val="0"/>
              <w:marBottom w:val="0"/>
              <w:divBdr>
                <w:top w:val="none" w:sz="0" w:space="0" w:color="auto"/>
                <w:left w:val="none" w:sz="0" w:space="0" w:color="auto"/>
                <w:bottom w:val="none" w:sz="0" w:space="0" w:color="auto"/>
                <w:right w:val="none" w:sz="0" w:space="0" w:color="auto"/>
              </w:divBdr>
            </w:div>
            <w:div w:id="99241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091264">
      <w:bodyDiv w:val="1"/>
      <w:marLeft w:val="0"/>
      <w:marRight w:val="0"/>
      <w:marTop w:val="0"/>
      <w:marBottom w:val="0"/>
      <w:divBdr>
        <w:top w:val="none" w:sz="0" w:space="0" w:color="auto"/>
        <w:left w:val="none" w:sz="0" w:space="0" w:color="auto"/>
        <w:bottom w:val="none" w:sz="0" w:space="0" w:color="auto"/>
        <w:right w:val="none" w:sz="0" w:space="0" w:color="auto"/>
      </w:divBdr>
      <w:divsChild>
        <w:div w:id="1585063892">
          <w:marLeft w:val="0"/>
          <w:marRight w:val="0"/>
          <w:marTop w:val="0"/>
          <w:marBottom w:val="0"/>
          <w:divBdr>
            <w:top w:val="none" w:sz="0" w:space="0" w:color="auto"/>
            <w:left w:val="none" w:sz="0" w:space="0" w:color="auto"/>
            <w:bottom w:val="none" w:sz="0" w:space="0" w:color="auto"/>
            <w:right w:val="none" w:sz="0" w:space="0" w:color="auto"/>
          </w:divBdr>
        </w:div>
        <w:div w:id="597953988">
          <w:marLeft w:val="0"/>
          <w:marRight w:val="0"/>
          <w:marTop w:val="150"/>
          <w:marBottom w:val="0"/>
          <w:divBdr>
            <w:top w:val="none" w:sz="0" w:space="0" w:color="auto"/>
            <w:left w:val="none" w:sz="0" w:space="0" w:color="auto"/>
            <w:bottom w:val="none" w:sz="0" w:space="0" w:color="auto"/>
            <w:right w:val="none" w:sz="0" w:space="0" w:color="auto"/>
          </w:divBdr>
          <w:divsChild>
            <w:div w:id="1795446347">
              <w:marLeft w:val="1155"/>
              <w:marRight w:val="0"/>
              <w:marTop w:val="0"/>
              <w:marBottom w:val="0"/>
              <w:divBdr>
                <w:top w:val="none" w:sz="0" w:space="0" w:color="auto"/>
                <w:left w:val="none" w:sz="0" w:space="0" w:color="auto"/>
                <w:bottom w:val="none" w:sz="0" w:space="0" w:color="auto"/>
                <w:right w:val="none" w:sz="0" w:space="0" w:color="auto"/>
              </w:divBdr>
            </w:div>
            <w:div w:id="248807394">
              <w:marLeft w:val="1155"/>
              <w:marRight w:val="0"/>
              <w:marTop w:val="0"/>
              <w:marBottom w:val="0"/>
              <w:divBdr>
                <w:top w:val="none" w:sz="0" w:space="0" w:color="auto"/>
                <w:left w:val="none" w:sz="0" w:space="0" w:color="auto"/>
                <w:bottom w:val="none" w:sz="0" w:space="0" w:color="auto"/>
                <w:right w:val="none" w:sz="0" w:space="0" w:color="auto"/>
              </w:divBdr>
            </w:div>
            <w:div w:id="970553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669592">
      <w:bodyDiv w:val="1"/>
      <w:marLeft w:val="0"/>
      <w:marRight w:val="0"/>
      <w:marTop w:val="0"/>
      <w:marBottom w:val="0"/>
      <w:divBdr>
        <w:top w:val="none" w:sz="0" w:space="0" w:color="auto"/>
        <w:left w:val="none" w:sz="0" w:space="0" w:color="auto"/>
        <w:bottom w:val="none" w:sz="0" w:space="0" w:color="auto"/>
        <w:right w:val="none" w:sz="0" w:space="0" w:color="auto"/>
      </w:divBdr>
      <w:divsChild>
        <w:div w:id="1741907633">
          <w:marLeft w:val="0"/>
          <w:marRight w:val="0"/>
          <w:marTop w:val="0"/>
          <w:marBottom w:val="0"/>
          <w:divBdr>
            <w:top w:val="none" w:sz="0" w:space="0" w:color="auto"/>
            <w:left w:val="none" w:sz="0" w:space="0" w:color="auto"/>
            <w:bottom w:val="none" w:sz="0" w:space="0" w:color="auto"/>
            <w:right w:val="none" w:sz="0" w:space="0" w:color="auto"/>
          </w:divBdr>
        </w:div>
        <w:div w:id="1159423855">
          <w:marLeft w:val="0"/>
          <w:marRight w:val="0"/>
          <w:marTop w:val="150"/>
          <w:marBottom w:val="0"/>
          <w:divBdr>
            <w:top w:val="none" w:sz="0" w:space="0" w:color="auto"/>
            <w:left w:val="none" w:sz="0" w:space="0" w:color="auto"/>
            <w:bottom w:val="none" w:sz="0" w:space="0" w:color="auto"/>
            <w:right w:val="none" w:sz="0" w:space="0" w:color="auto"/>
          </w:divBdr>
          <w:divsChild>
            <w:div w:id="1005474613">
              <w:marLeft w:val="1155"/>
              <w:marRight w:val="0"/>
              <w:marTop w:val="0"/>
              <w:marBottom w:val="0"/>
              <w:divBdr>
                <w:top w:val="none" w:sz="0" w:space="0" w:color="auto"/>
                <w:left w:val="none" w:sz="0" w:space="0" w:color="auto"/>
                <w:bottom w:val="none" w:sz="0" w:space="0" w:color="auto"/>
                <w:right w:val="none" w:sz="0" w:space="0" w:color="auto"/>
              </w:divBdr>
            </w:div>
            <w:div w:id="665590655">
              <w:marLeft w:val="1155"/>
              <w:marRight w:val="0"/>
              <w:marTop w:val="0"/>
              <w:marBottom w:val="0"/>
              <w:divBdr>
                <w:top w:val="none" w:sz="0" w:space="0" w:color="auto"/>
                <w:left w:val="none" w:sz="0" w:space="0" w:color="auto"/>
                <w:bottom w:val="none" w:sz="0" w:space="0" w:color="auto"/>
                <w:right w:val="none" w:sz="0" w:space="0" w:color="auto"/>
              </w:divBdr>
            </w:div>
            <w:div w:id="204683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596315">
      <w:bodyDiv w:val="1"/>
      <w:marLeft w:val="0"/>
      <w:marRight w:val="0"/>
      <w:marTop w:val="0"/>
      <w:marBottom w:val="0"/>
      <w:divBdr>
        <w:top w:val="none" w:sz="0" w:space="0" w:color="auto"/>
        <w:left w:val="none" w:sz="0" w:space="0" w:color="auto"/>
        <w:bottom w:val="none" w:sz="0" w:space="0" w:color="auto"/>
        <w:right w:val="none" w:sz="0" w:space="0" w:color="auto"/>
      </w:divBdr>
      <w:divsChild>
        <w:div w:id="1009914259">
          <w:marLeft w:val="0"/>
          <w:marRight w:val="0"/>
          <w:marTop w:val="0"/>
          <w:marBottom w:val="0"/>
          <w:divBdr>
            <w:top w:val="none" w:sz="0" w:space="0" w:color="auto"/>
            <w:left w:val="none" w:sz="0" w:space="0" w:color="auto"/>
            <w:bottom w:val="none" w:sz="0" w:space="0" w:color="auto"/>
            <w:right w:val="none" w:sz="0" w:space="0" w:color="auto"/>
          </w:divBdr>
        </w:div>
        <w:div w:id="280379404">
          <w:marLeft w:val="0"/>
          <w:marRight w:val="0"/>
          <w:marTop w:val="150"/>
          <w:marBottom w:val="0"/>
          <w:divBdr>
            <w:top w:val="none" w:sz="0" w:space="0" w:color="auto"/>
            <w:left w:val="none" w:sz="0" w:space="0" w:color="auto"/>
            <w:bottom w:val="none" w:sz="0" w:space="0" w:color="auto"/>
            <w:right w:val="none" w:sz="0" w:space="0" w:color="auto"/>
          </w:divBdr>
          <w:divsChild>
            <w:div w:id="591281788">
              <w:marLeft w:val="1155"/>
              <w:marRight w:val="0"/>
              <w:marTop w:val="0"/>
              <w:marBottom w:val="0"/>
              <w:divBdr>
                <w:top w:val="none" w:sz="0" w:space="0" w:color="auto"/>
                <w:left w:val="none" w:sz="0" w:space="0" w:color="auto"/>
                <w:bottom w:val="none" w:sz="0" w:space="0" w:color="auto"/>
                <w:right w:val="none" w:sz="0" w:space="0" w:color="auto"/>
              </w:divBdr>
            </w:div>
            <w:div w:id="899287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45267">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09505">
      <w:bodyDiv w:val="1"/>
      <w:marLeft w:val="0"/>
      <w:marRight w:val="0"/>
      <w:marTop w:val="0"/>
      <w:marBottom w:val="0"/>
      <w:divBdr>
        <w:top w:val="none" w:sz="0" w:space="0" w:color="auto"/>
        <w:left w:val="none" w:sz="0" w:space="0" w:color="auto"/>
        <w:bottom w:val="none" w:sz="0" w:space="0" w:color="auto"/>
        <w:right w:val="none" w:sz="0" w:space="0" w:color="auto"/>
      </w:divBdr>
      <w:divsChild>
        <w:div w:id="178547158">
          <w:marLeft w:val="0"/>
          <w:marRight w:val="0"/>
          <w:marTop w:val="0"/>
          <w:marBottom w:val="0"/>
          <w:divBdr>
            <w:top w:val="none" w:sz="0" w:space="0" w:color="auto"/>
            <w:left w:val="none" w:sz="0" w:space="0" w:color="auto"/>
            <w:bottom w:val="none" w:sz="0" w:space="0" w:color="auto"/>
            <w:right w:val="none" w:sz="0" w:space="0" w:color="auto"/>
          </w:divBdr>
        </w:div>
        <w:div w:id="592402002">
          <w:marLeft w:val="0"/>
          <w:marRight w:val="0"/>
          <w:marTop w:val="150"/>
          <w:marBottom w:val="0"/>
          <w:divBdr>
            <w:top w:val="none" w:sz="0" w:space="0" w:color="auto"/>
            <w:left w:val="none" w:sz="0" w:space="0" w:color="auto"/>
            <w:bottom w:val="none" w:sz="0" w:space="0" w:color="auto"/>
            <w:right w:val="none" w:sz="0" w:space="0" w:color="auto"/>
          </w:divBdr>
          <w:divsChild>
            <w:div w:id="209876887">
              <w:marLeft w:val="1155"/>
              <w:marRight w:val="0"/>
              <w:marTop w:val="0"/>
              <w:marBottom w:val="0"/>
              <w:divBdr>
                <w:top w:val="none" w:sz="0" w:space="0" w:color="auto"/>
                <w:left w:val="none" w:sz="0" w:space="0" w:color="auto"/>
                <w:bottom w:val="none" w:sz="0" w:space="0" w:color="auto"/>
                <w:right w:val="none" w:sz="0" w:space="0" w:color="auto"/>
              </w:divBdr>
            </w:div>
            <w:div w:id="185825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37355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3243">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370727">
      <w:bodyDiv w:val="1"/>
      <w:marLeft w:val="0"/>
      <w:marRight w:val="0"/>
      <w:marTop w:val="0"/>
      <w:marBottom w:val="0"/>
      <w:divBdr>
        <w:top w:val="none" w:sz="0" w:space="0" w:color="auto"/>
        <w:left w:val="none" w:sz="0" w:space="0" w:color="auto"/>
        <w:bottom w:val="none" w:sz="0" w:space="0" w:color="auto"/>
        <w:right w:val="none" w:sz="0" w:space="0" w:color="auto"/>
      </w:divBdr>
      <w:divsChild>
        <w:div w:id="1790662809">
          <w:marLeft w:val="0"/>
          <w:marRight w:val="0"/>
          <w:marTop w:val="0"/>
          <w:marBottom w:val="0"/>
          <w:divBdr>
            <w:top w:val="none" w:sz="0" w:space="0" w:color="auto"/>
            <w:left w:val="none" w:sz="0" w:space="0" w:color="auto"/>
            <w:bottom w:val="none" w:sz="0" w:space="0" w:color="auto"/>
            <w:right w:val="none" w:sz="0" w:space="0" w:color="auto"/>
          </w:divBdr>
        </w:div>
        <w:div w:id="1977222018">
          <w:marLeft w:val="0"/>
          <w:marRight w:val="0"/>
          <w:marTop w:val="150"/>
          <w:marBottom w:val="0"/>
          <w:divBdr>
            <w:top w:val="none" w:sz="0" w:space="0" w:color="auto"/>
            <w:left w:val="none" w:sz="0" w:space="0" w:color="auto"/>
            <w:bottom w:val="none" w:sz="0" w:space="0" w:color="auto"/>
            <w:right w:val="none" w:sz="0" w:space="0" w:color="auto"/>
          </w:divBdr>
          <w:divsChild>
            <w:div w:id="1352495046">
              <w:marLeft w:val="1155"/>
              <w:marRight w:val="0"/>
              <w:marTop w:val="0"/>
              <w:marBottom w:val="0"/>
              <w:divBdr>
                <w:top w:val="none" w:sz="0" w:space="0" w:color="auto"/>
                <w:left w:val="none" w:sz="0" w:space="0" w:color="auto"/>
                <w:bottom w:val="none" w:sz="0" w:space="0" w:color="auto"/>
                <w:right w:val="none" w:sz="0" w:space="0" w:color="auto"/>
              </w:divBdr>
            </w:div>
            <w:div w:id="598411902">
              <w:marLeft w:val="1155"/>
              <w:marRight w:val="0"/>
              <w:marTop w:val="0"/>
              <w:marBottom w:val="0"/>
              <w:divBdr>
                <w:top w:val="none" w:sz="0" w:space="0" w:color="auto"/>
                <w:left w:val="none" w:sz="0" w:space="0" w:color="auto"/>
                <w:bottom w:val="none" w:sz="0" w:space="0" w:color="auto"/>
                <w:right w:val="none" w:sz="0" w:space="0" w:color="auto"/>
              </w:divBdr>
            </w:div>
            <w:div w:id="227957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3505">
      <w:bodyDiv w:val="1"/>
      <w:marLeft w:val="0"/>
      <w:marRight w:val="0"/>
      <w:marTop w:val="0"/>
      <w:marBottom w:val="0"/>
      <w:divBdr>
        <w:top w:val="none" w:sz="0" w:space="0" w:color="auto"/>
        <w:left w:val="none" w:sz="0" w:space="0" w:color="auto"/>
        <w:bottom w:val="none" w:sz="0" w:space="0" w:color="auto"/>
        <w:right w:val="none" w:sz="0" w:space="0" w:color="auto"/>
      </w:divBdr>
      <w:divsChild>
        <w:div w:id="1700273191">
          <w:marLeft w:val="0"/>
          <w:marRight w:val="0"/>
          <w:marTop w:val="0"/>
          <w:marBottom w:val="0"/>
          <w:divBdr>
            <w:top w:val="none" w:sz="0" w:space="0" w:color="auto"/>
            <w:left w:val="none" w:sz="0" w:space="0" w:color="auto"/>
            <w:bottom w:val="none" w:sz="0" w:space="0" w:color="auto"/>
            <w:right w:val="none" w:sz="0" w:space="0" w:color="auto"/>
          </w:divBdr>
        </w:div>
        <w:div w:id="1359356498">
          <w:marLeft w:val="0"/>
          <w:marRight w:val="0"/>
          <w:marTop w:val="150"/>
          <w:marBottom w:val="0"/>
          <w:divBdr>
            <w:top w:val="none" w:sz="0" w:space="0" w:color="auto"/>
            <w:left w:val="none" w:sz="0" w:space="0" w:color="auto"/>
            <w:bottom w:val="none" w:sz="0" w:space="0" w:color="auto"/>
            <w:right w:val="none" w:sz="0" w:space="0" w:color="auto"/>
          </w:divBdr>
          <w:divsChild>
            <w:div w:id="2062896656">
              <w:marLeft w:val="1155"/>
              <w:marRight w:val="0"/>
              <w:marTop w:val="0"/>
              <w:marBottom w:val="0"/>
              <w:divBdr>
                <w:top w:val="none" w:sz="0" w:space="0" w:color="auto"/>
                <w:left w:val="none" w:sz="0" w:space="0" w:color="auto"/>
                <w:bottom w:val="none" w:sz="0" w:space="0" w:color="auto"/>
                <w:right w:val="none" w:sz="0" w:space="0" w:color="auto"/>
              </w:divBdr>
            </w:div>
            <w:div w:id="1838616050">
              <w:marLeft w:val="1155"/>
              <w:marRight w:val="0"/>
              <w:marTop w:val="0"/>
              <w:marBottom w:val="0"/>
              <w:divBdr>
                <w:top w:val="none" w:sz="0" w:space="0" w:color="auto"/>
                <w:left w:val="none" w:sz="0" w:space="0" w:color="auto"/>
                <w:bottom w:val="none" w:sz="0" w:space="0" w:color="auto"/>
                <w:right w:val="none" w:sz="0" w:space="0" w:color="auto"/>
              </w:divBdr>
            </w:div>
            <w:div w:id="373627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02796">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6869313">
      <w:bodyDiv w:val="1"/>
      <w:marLeft w:val="0"/>
      <w:marRight w:val="0"/>
      <w:marTop w:val="0"/>
      <w:marBottom w:val="0"/>
      <w:divBdr>
        <w:top w:val="none" w:sz="0" w:space="0" w:color="auto"/>
        <w:left w:val="none" w:sz="0" w:space="0" w:color="auto"/>
        <w:bottom w:val="none" w:sz="0" w:space="0" w:color="auto"/>
        <w:right w:val="none" w:sz="0" w:space="0" w:color="auto"/>
      </w:divBdr>
      <w:divsChild>
        <w:div w:id="557327171">
          <w:marLeft w:val="0"/>
          <w:marRight w:val="0"/>
          <w:marTop w:val="0"/>
          <w:marBottom w:val="0"/>
          <w:divBdr>
            <w:top w:val="none" w:sz="0" w:space="0" w:color="auto"/>
            <w:left w:val="none" w:sz="0" w:space="0" w:color="auto"/>
            <w:bottom w:val="none" w:sz="0" w:space="0" w:color="auto"/>
            <w:right w:val="none" w:sz="0" w:space="0" w:color="auto"/>
          </w:divBdr>
        </w:div>
        <w:div w:id="1957982224">
          <w:marLeft w:val="0"/>
          <w:marRight w:val="0"/>
          <w:marTop w:val="150"/>
          <w:marBottom w:val="0"/>
          <w:divBdr>
            <w:top w:val="none" w:sz="0" w:space="0" w:color="auto"/>
            <w:left w:val="none" w:sz="0" w:space="0" w:color="auto"/>
            <w:bottom w:val="none" w:sz="0" w:space="0" w:color="auto"/>
            <w:right w:val="none" w:sz="0" w:space="0" w:color="auto"/>
          </w:divBdr>
          <w:divsChild>
            <w:div w:id="36861257">
              <w:marLeft w:val="1155"/>
              <w:marRight w:val="0"/>
              <w:marTop w:val="0"/>
              <w:marBottom w:val="0"/>
              <w:divBdr>
                <w:top w:val="none" w:sz="0" w:space="0" w:color="auto"/>
                <w:left w:val="none" w:sz="0" w:space="0" w:color="auto"/>
                <w:bottom w:val="none" w:sz="0" w:space="0" w:color="auto"/>
                <w:right w:val="none" w:sz="0" w:space="0" w:color="auto"/>
              </w:divBdr>
            </w:div>
            <w:div w:id="447774483">
              <w:marLeft w:val="1155"/>
              <w:marRight w:val="0"/>
              <w:marTop w:val="0"/>
              <w:marBottom w:val="0"/>
              <w:divBdr>
                <w:top w:val="none" w:sz="0" w:space="0" w:color="auto"/>
                <w:left w:val="none" w:sz="0" w:space="0" w:color="auto"/>
                <w:bottom w:val="none" w:sz="0" w:space="0" w:color="auto"/>
                <w:right w:val="none" w:sz="0" w:space="0" w:color="auto"/>
              </w:divBdr>
            </w:div>
            <w:div w:id="95906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4527">
      <w:bodyDiv w:val="1"/>
      <w:marLeft w:val="0"/>
      <w:marRight w:val="0"/>
      <w:marTop w:val="0"/>
      <w:marBottom w:val="0"/>
      <w:divBdr>
        <w:top w:val="none" w:sz="0" w:space="0" w:color="auto"/>
        <w:left w:val="none" w:sz="0" w:space="0" w:color="auto"/>
        <w:bottom w:val="none" w:sz="0" w:space="0" w:color="auto"/>
        <w:right w:val="none" w:sz="0" w:space="0" w:color="auto"/>
      </w:divBdr>
      <w:divsChild>
        <w:div w:id="937716024">
          <w:marLeft w:val="0"/>
          <w:marRight w:val="0"/>
          <w:marTop w:val="0"/>
          <w:marBottom w:val="0"/>
          <w:divBdr>
            <w:top w:val="none" w:sz="0" w:space="0" w:color="auto"/>
            <w:left w:val="none" w:sz="0" w:space="0" w:color="auto"/>
            <w:bottom w:val="none" w:sz="0" w:space="0" w:color="auto"/>
            <w:right w:val="none" w:sz="0" w:space="0" w:color="auto"/>
          </w:divBdr>
        </w:div>
        <w:div w:id="1366835282">
          <w:marLeft w:val="0"/>
          <w:marRight w:val="0"/>
          <w:marTop w:val="150"/>
          <w:marBottom w:val="0"/>
          <w:divBdr>
            <w:top w:val="none" w:sz="0" w:space="0" w:color="auto"/>
            <w:left w:val="none" w:sz="0" w:space="0" w:color="auto"/>
            <w:bottom w:val="none" w:sz="0" w:space="0" w:color="auto"/>
            <w:right w:val="none" w:sz="0" w:space="0" w:color="auto"/>
          </w:divBdr>
          <w:divsChild>
            <w:div w:id="1958177093">
              <w:marLeft w:val="1155"/>
              <w:marRight w:val="0"/>
              <w:marTop w:val="0"/>
              <w:marBottom w:val="0"/>
              <w:divBdr>
                <w:top w:val="none" w:sz="0" w:space="0" w:color="auto"/>
                <w:left w:val="none" w:sz="0" w:space="0" w:color="auto"/>
                <w:bottom w:val="none" w:sz="0" w:space="0" w:color="auto"/>
                <w:right w:val="none" w:sz="0" w:space="0" w:color="auto"/>
              </w:divBdr>
            </w:div>
            <w:div w:id="344552740">
              <w:marLeft w:val="1155"/>
              <w:marRight w:val="0"/>
              <w:marTop w:val="0"/>
              <w:marBottom w:val="0"/>
              <w:divBdr>
                <w:top w:val="none" w:sz="0" w:space="0" w:color="auto"/>
                <w:left w:val="none" w:sz="0" w:space="0" w:color="auto"/>
                <w:bottom w:val="none" w:sz="0" w:space="0" w:color="auto"/>
                <w:right w:val="none" w:sz="0" w:space="0" w:color="auto"/>
              </w:divBdr>
            </w:div>
            <w:div w:id="24511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335575">
      <w:bodyDiv w:val="1"/>
      <w:marLeft w:val="0"/>
      <w:marRight w:val="0"/>
      <w:marTop w:val="0"/>
      <w:marBottom w:val="0"/>
      <w:divBdr>
        <w:top w:val="none" w:sz="0" w:space="0" w:color="auto"/>
        <w:left w:val="none" w:sz="0" w:space="0" w:color="auto"/>
        <w:bottom w:val="none" w:sz="0" w:space="0" w:color="auto"/>
        <w:right w:val="none" w:sz="0" w:space="0" w:color="auto"/>
      </w:divBdr>
      <w:divsChild>
        <w:div w:id="945504176">
          <w:marLeft w:val="0"/>
          <w:marRight w:val="0"/>
          <w:marTop w:val="0"/>
          <w:marBottom w:val="0"/>
          <w:divBdr>
            <w:top w:val="none" w:sz="0" w:space="0" w:color="auto"/>
            <w:left w:val="none" w:sz="0" w:space="0" w:color="auto"/>
            <w:bottom w:val="none" w:sz="0" w:space="0" w:color="auto"/>
            <w:right w:val="none" w:sz="0" w:space="0" w:color="auto"/>
          </w:divBdr>
        </w:div>
        <w:div w:id="483087614">
          <w:marLeft w:val="0"/>
          <w:marRight w:val="0"/>
          <w:marTop w:val="150"/>
          <w:marBottom w:val="0"/>
          <w:divBdr>
            <w:top w:val="none" w:sz="0" w:space="0" w:color="auto"/>
            <w:left w:val="none" w:sz="0" w:space="0" w:color="auto"/>
            <w:bottom w:val="none" w:sz="0" w:space="0" w:color="auto"/>
            <w:right w:val="none" w:sz="0" w:space="0" w:color="auto"/>
          </w:divBdr>
          <w:divsChild>
            <w:div w:id="1345667599">
              <w:marLeft w:val="1155"/>
              <w:marRight w:val="0"/>
              <w:marTop w:val="0"/>
              <w:marBottom w:val="0"/>
              <w:divBdr>
                <w:top w:val="none" w:sz="0" w:space="0" w:color="auto"/>
                <w:left w:val="none" w:sz="0" w:space="0" w:color="auto"/>
                <w:bottom w:val="none" w:sz="0" w:space="0" w:color="auto"/>
                <w:right w:val="none" w:sz="0" w:space="0" w:color="auto"/>
              </w:divBdr>
            </w:div>
            <w:div w:id="1496799839">
              <w:marLeft w:val="1155"/>
              <w:marRight w:val="0"/>
              <w:marTop w:val="0"/>
              <w:marBottom w:val="0"/>
              <w:divBdr>
                <w:top w:val="none" w:sz="0" w:space="0" w:color="auto"/>
                <w:left w:val="none" w:sz="0" w:space="0" w:color="auto"/>
                <w:bottom w:val="none" w:sz="0" w:space="0" w:color="auto"/>
                <w:right w:val="none" w:sz="0" w:space="0" w:color="auto"/>
              </w:divBdr>
            </w:div>
            <w:div w:id="4607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04158">
      <w:bodyDiv w:val="1"/>
      <w:marLeft w:val="0"/>
      <w:marRight w:val="0"/>
      <w:marTop w:val="0"/>
      <w:marBottom w:val="0"/>
      <w:divBdr>
        <w:top w:val="none" w:sz="0" w:space="0" w:color="auto"/>
        <w:left w:val="none" w:sz="0" w:space="0" w:color="auto"/>
        <w:bottom w:val="none" w:sz="0" w:space="0" w:color="auto"/>
        <w:right w:val="none" w:sz="0" w:space="0" w:color="auto"/>
      </w:divBdr>
    </w:div>
    <w:div w:id="779377699">
      <w:bodyDiv w:val="1"/>
      <w:marLeft w:val="0"/>
      <w:marRight w:val="0"/>
      <w:marTop w:val="0"/>
      <w:marBottom w:val="0"/>
      <w:divBdr>
        <w:top w:val="none" w:sz="0" w:space="0" w:color="auto"/>
        <w:left w:val="none" w:sz="0" w:space="0" w:color="auto"/>
        <w:bottom w:val="none" w:sz="0" w:space="0" w:color="auto"/>
        <w:right w:val="none" w:sz="0" w:space="0" w:color="auto"/>
      </w:divBdr>
      <w:divsChild>
        <w:div w:id="1454327185">
          <w:marLeft w:val="0"/>
          <w:marRight w:val="0"/>
          <w:marTop w:val="0"/>
          <w:marBottom w:val="0"/>
          <w:divBdr>
            <w:top w:val="none" w:sz="0" w:space="0" w:color="auto"/>
            <w:left w:val="none" w:sz="0" w:space="0" w:color="auto"/>
            <w:bottom w:val="none" w:sz="0" w:space="0" w:color="auto"/>
            <w:right w:val="none" w:sz="0" w:space="0" w:color="auto"/>
          </w:divBdr>
        </w:div>
        <w:div w:id="1410274303">
          <w:marLeft w:val="0"/>
          <w:marRight w:val="0"/>
          <w:marTop w:val="150"/>
          <w:marBottom w:val="0"/>
          <w:divBdr>
            <w:top w:val="none" w:sz="0" w:space="0" w:color="auto"/>
            <w:left w:val="none" w:sz="0" w:space="0" w:color="auto"/>
            <w:bottom w:val="none" w:sz="0" w:space="0" w:color="auto"/>
            <w:right w:val="none" w:sz="0" w:space="0" w:color="auto"/>
          </w:divBdr>
          <w:divsChild>
            <w:div w:id="1733966165">
              <w:marLeft w:val="1155"/>
              <w:marRight w:val="0"/>
              <w:marTop w:val="0"/>
              <w:marBottom w:val="0"/>
              <w:divBdr>
                <w:top w:val="none" w:sz="0" w:space="0" w:color="auto"/>
                <w:left w:val="none" w:sz="0" w:space="0" w:color="auto"/>
                <w:bottom w:val="none" w:sz="0" w:space="0" w:color="auto"/>
                <w:right w:val="none" w:sz="0" w:space="0" w:color="auto"/>
              </w:divBdr>
            </w:div>
            <w:div w:id="43942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420356">
      <w:bodyDiv w:val="1"/>
      <w:marLeft w:val="0"/>
      <w:marRight w:val="0"/>
      <w:marTop w:val="0"/>
      <w:marBottom w:val="0"/>
      <w:divBdr>
        <w:top w:val="none" w:sz="0" w:space="0" w:color="auto"/>
        <w:left w:val="none" w:sz="0" w:space="0" w:color="auto"/>
        <w:bottom w:val="none" w:sz="0" w:space="0" w:color="auto"/>
        <w:right w:val="none" w:sz="0" w:space="0" w:color="auto"/>
      </w:divBdr>
      <w:divsChild>
        <w:div w:id="1961304900">
          <w:marLeft w:val="0"/>
          <w:marRight w:val="0"/>
          <w:marTop w:val="0"/>
          <w:marBottom w:val="0"/>
          <w:divBdr>
            <w:top w:val="none" w:sz="0" w:space="0" w:color="auto"/>
            <w:left w:val="none" w:sz="0" w:space="0" w:color="auto"/>
            <w:bottom w:val="none" w:sz="0" w:space="0" w:color="auto"/>
            <w:right w:val="none" w:sz="0" w:space="0" w:color="auto"/>
          </w:divBdr>
        </w:div>
        <w:div w:id="1674257959">
          <w:marLeft w:val="0"/>
          <w:marRight w:val="0"/>
          <w:marTop w:val="150"/>
          <w:marBottom w:val="0"/>
          <w:divBdr>
            <w:top w:val="none" w:sz="0" w:space="0" w:color="auto"/>
            <w:left w:val="none" w:sz="0" w:space="0" w:color="auto"/>
            <w:bottom w:val="none" w:sz="0" w:space="0" w:color="auto"/>
            <w:right w:val="none" w:sz="0" w:space="0" w:color="auto"/>
          </w:divBdr>
          <w:divsChild>
            <w:div w:id="1367944008">
              <w:marLeft w:val="1155"/>
              <w:marRight w:val="0"/>
              <w:marTop w:val="0"/>
              <w:marBottom w:val="0"/>
              <w:divBdr>
                <w:top w:val="none" w:sz="0" w:space="0" w:color="auto"/>
                <w:left w:val="none" w:sz="0" w:space="0" w:color="auto"/>
                <w:bottom w:val="none" w:sz="0" w:space="0" w:color="auto"/>
                <w:right w:val="none" w:sz="0" w:space="0" w:color="auto"/>
              </w:divBdr>
            </w:div>
            <w:div w:id="1831480196">
              <w:marLeft w:val="1155"/>
              <w:marRight w:val="0"/>
              <w:marTop w:val="0"/>
              <w:marBottom w:val="0"/>
              <w:divBdr>
                <w:top w:val="none" w:sz="0" w:space="0" w:color="auto"/>
                <w:left w:val="none" w:sz="0" w:space="0" w:color="auto"/>
                <w:bottom w:val="none" w:sz="0" w:space="0" w:color="auto"/>
                <w:right w:val="none" w:sz="0" w:space="0" w:color="auto"/>
              </w:divBdr>
            </w:div>
            <w:div w:id="127163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4836">
      <w:bodyDiv w:val="1"/>
      <w:marLeft w:val="0"/>
      <w:marRight w:val="0"/>
      <w:marTop w:val="0"/>
      <w:marBottom w:val="0"/>
      <w:divBdr>
        <w:top w:val="none" w:sz="0" w:space="0" w:color="auto"/>
        <w:left w:val="none" w:sz="0" w:space="0" w:color="auto"/>
        <w:bottom w:val="none" w:sz="0" w:space="0" w:color="auto"/>
        <w:right w:val="none" w:sz="0" w:space="0" w:color="auto"/>
      </w:divBdr>
      <w:divsChild>
        <w:div w:id="1021663299">
          <w:marLeft w:val="0"/>
          <w:marRight w:val="0"/>
          <w:marTop w:val="0"/>
          <w:marBottom w:val="0"/>
          <w:divBdr>
            <w:top w:val="none" w:sz="0" w:space="0" w:color="auto"/>
            <w:left w:val="none" w:sz="0" w:space="0" w:color="auto"/>
            <w:bottom w:val="none" w:sz="0" w:space="0" w:color="auto"/>
            <w:right w:val="none" w:sz="0" w:space="0" w:color="auto"/>
          </w:divBdr>
        </w:div>
        <w:div w:id="1012533420">
          <w:marLeft w:val="0"/>
          <w:marRight w:val="0"/>
          <w:marTop w:val="150"/>
          <w:marBottom w:val="0"/>
          <w:divBdr>
            <w:top w:val="none" w:sz="0" w:space="0" w:color="auto"/>
            <w:left w:val="none" w:sz="0" w:space="0" w:color="auto"/>
            <w:bottom w:val="none" w:sz="0" w:space="0" w:color="auto"/>
            <w:right w:val="none" w:sz="0" w:space="0" w:color="auto"/>
          </w:divBdr>
          <w:divsChild>
            <w:div w:id="1754664089">
              <w:marLeft w:val="1155"/>
              <w:marRight w:val="0"/>
              <w:marTop w:val="0"/>
              <w:marBottom w:val="0"/>
              <w:divBdr>
                <w:top w:val="none" w:sz="0" w:space="0" w:color="auto"/>
                <w:left w:val="none" w:sz="0" w:space="0" w:color="auto"/>
                <w:bottom w:val="none" w:sz="0" w:space="0" w:color="auto"/>
                <w:right w:val="none" w:sz="0" w:space="0" w:color="auto"/>
              </w:divBdr>
            </w:div>
            <w:div w:id="1534343602">
              <w:marLeft w:val="1155"/>
              <w:marRight w:val="0"/>
              <w:marTop w:val="0"/>
              <w:marBottom w:val="0"/>
              <w:divBdr>
                <w:top w:val="none" w:sz="0" w:space="0" w:color="auto"/>
                <w:left w:val="none" w:sz="0" w:space="0" w:color="auto"/>
                <w:bottom w:val="none" w:sz="0" w:space="0" w:color="auto"/>
                <w:right w:val="none" w:sz="0" w:space="0" w:color="auto"/>
              </w:divBdr>
            </w:div>
            <w:div w:id="1950502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2415">
      <w:bodyDiv w:val="1"/>
      <w:marLeft w:val="0"/>
      <w:marRight w:val="0"/>
      <w:marTop w:val="0"/>
      <w:marBottom w:val="0"/>
      <w:divBdr>
        <w:top w:val="none" w:sz="0" w:space="0" w:color="auto"/>
        <w:left w:val="none" w:sz="0" w:space="0" w:color="auto"/>
        <w:bottom w:val="none" w:sz="0" w:space="0" w:color="auto"/>
        <w:right w:val="none" w:sz="0" w:space="0" w:color="auto"/>
      </w:divBdr>
      <w:divsChild>
        <w:div w:id="697043184">
          <w:marLeft w:val="0"/>
          <w:marRight w:val="0"/>
          <w:marTop w:val="0"/>
          <w:marBottom w:val="0"/>
          <w:divBdr>
            <w:top w:val="none" w:sz="0" w:space="0" w:color="auto"/>
            <w:left w:val="none" w:sz="0" w:space="0" w:color="auto"/>
            <w:bottom w:val="none" w:sz="0" w:space="0" w:color="auto"/>
            <w:right w:val="none" w:sz="0" w:space="0" w:color="auto"/>
          </w:divBdr>
        </w:div>
        <w:div w:id="127629238">
          <w:marLeft w:val="0"/>
          <w:marRight w:val="0"/>
          <w:marTop w:val="150"/>
          <w:marBottom w:val="0"/>
          <w:divBdr>
            <w:top w:val="none" w:sz="0" w:space="0" w:color="auto"/>
            <w:left w:val="none" w:sz="0" w:space="0" w:color="auto"/>
            <w:bottom w:val="none" w:sz="0" w:space="0" w:color="auto"/>
            <w:right w:val="none" w:sz="0" w:space="0" w:color="auto"/>
          </w:divBdr>
          <w:divsChild>
            <w:div w:id="1110003666">
              <w:marLeft w:val="1155"/>
              <w:marRight w:val="0"/>
              <w:marTop w:val="0"/>
              <w:marBottom w:val="0"/>
              <w:divBdr>
                <w:top w:val="none" w:sz="0" w:space="0" w:color="auto"/>
                <w:left w:val="none" w:sz="0" w:space="0" w:color="auto"/>
                <w:bottom w:val="none" w:sz="0" w:space="0" w:color="auto"/>
                <w:right w:val="none" w:sz="0" w:space="0" w:color="auto"/>
              </w:divBdr>
            </w:div>
            <w:div w:id="1497066370">
              <w:marLeft w:val="1155"/>
              <w:marRight w:val="0"/>
              <w:marTop w:val="0"/>
              <w:marBottom w:val="0"/>
              <w:divBdr>
                <w:top w:val="none" w:sz="0" w:space="0" w:color="auto"/>
                <w:left w:val="none" w:sz="0" w:space="0" w:color="auto"/>
                <w:bottom w:val="none" w:sz="0" w:space="0" w:color="auto"/>
                <w:right w:val="none" w:sz="0" w:space="0" w:color="auto"/>
              </w:divBdr>
            </w:div>
            <w:div w:id="112134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342159">
      <w:bodyDiv w:val="1"/>
      <w:marLeft w:val="0"/>
      <w:marRight w:val="0"/>
      <w:marTop w:val="0"/>
      <w:marBottom w:val="0"/>
      <w:divBdr>
        <w:top w:val="none" w:sz="0" w:space="0" w:color="auto"/>
        <w:left w:val="none" w:sz="0" w:space="0" w:color="auto"/>
        <w:bottom w:val="none" w:sz="0" w:space="0" w:color="auto"/>
        <w:right w:val="none" w:sz="0" w:space="0" w:color="auto"/>
      </w:divBdr>
      <w:divsChild>
        <w:div w:id="725687286">
          <w:marLeft w:val="0"/>
          <w:marRight w:val="0"/>
          <w:marTop w:val="0"/>
          <w:marBottom w:val="0"/>
          <w:divBdr>
            <w:top w:val="none" w:sz="0" w:space="0" w:color="auto"/>
            <w:left w:val="none" w:sz="0" w:space="0" w:color="auto"/>
            <w:bottom w:val="none" w:sz="0" w:space="0" w:color="auto"/>
            <w:right w:val="none" w:sz="0" w:space="0" w:color="auto"/>
          </w:divBdr>
        </w:div>
        <w:div w:id="819493504">
          <w:marLeft w:val="0"/>
          <w:marRight w:val="0"/>
          <w:marTop w:val="150"/>
          <w:marBottom w:val="0"/>
          <w:divBdr>
            <w:top w:val="none" w:sz="0" w:space="0" w:color="auto"/>
            <w:left w:val="none" w:sz="0" w:space="0" w:color="auto"/>
            <w:bottom w:val="none" w:sz="0" w:space="0" w:color="auto"/>
            <w:right w:val="none" w:sz="0" w:space="0" w:color="auto"/>
          </w:divBdr>
          <w:divsChild>
            <w:div w:id="855537617">
              <w:marLeft w:val="1155"/>
              <w:marRight w:val="0"/>
              <w:marTop w:val="0"/>
              <w:marBottom w:val="0"/>
              <w:divBdr>
                <w:top w:val="none" w:sz="0" w:space="0" w:color="auto"/>
                <w:left w:val="none" w:sz="0" w:space="0" w:color="auto"/>
                <w:bottom w:val="none" w:sz="0" w:space="0" w:color="auto"/>
                <w:right w:val="none" w:sz="0" w:space="0" w:color="auto"/>
              </w:divBdr>
            </w:div>
            <w:div w:id="839321145">
              <w:marLeft w:val="1155"/>
              <w:marRight w:val="0"/>
              <w:marTop w:val="0"/>
              <w:marBottom w:val="0"/>
              <w:divBdr>
                <w:top w:val="none" w:sz="0" w:space="0" w:color="auto"/>
                <w:left w:val="none" w:sz="0" w:space="0" w:color="auto"/>
                <w:bottom w:val="none" w:sz="0" w:space="0" w:color="auto"/>
                <w:right w:val="none" w:sz="0" w:space="0" w:color="auto"/>
              </w:divBdr>
            </w:div>
            <w:div w:id="1169716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345934">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38803">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14714">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690407">
      <w:bodyDiv w:val="1"/>
      <w:marLeft w:val="0"/>
      <w:marRight w:val="0"/>
      <w:marTop w:val="0"/>
      <w:marBottom w:val="0"/>
      <w:divBdr>
        <w:top w:val="none" w:sz="0" w:space="0" w:color="auto"/>
        <w:left w:val="none" w:sz="0" w:space="0" w:color="auto"/>
        <w:bottom w:val="none" w:sz="0" w:space="0" w:color="auto"/>
        <w:right w:val="none" w:sz="0" w:space="0" w:color="auto"/>
      </w:divBdr>
      <w:divsChild>
        <w:div w:id="401997916">
          <w:marLeft w:val="0"/>
          <w:marRight w:val="0"/>
          <w:marTop w:val="0"/>
          <w:marBottom w:val="0"/>
          <w:divBdr>
            <w:top w:val="none" w:sz="0" w:space="0" w:color="auto"/>
            <w:left w:val="none" w:sz="0" w:space="0" w:color="auto"/>
            <w:bottom w:val="none" w:sz="0" w:space="0" w:color="auto"/>
            <w:right w:val="none" w:sz="0" w:space="0" w:color="auto"/>
          </w:divBdr>
        </w:div>
        <w:div w:id="7879272">
          <w:marLeft w:val="0"/>
          <w:marRight w:val="0"/>
          <w:marTop w:val="150"/>
          <w:marBottom w:val="0"/>
          <w:divBdr>
            <w:top w:val="none" w:sz="0" w:space="0" w:color="auto"/>
            <w:left w:val="none" w:sz="0" w:space="0" w:color="auto"/>
            <w:bottom w:val="none" w:sz="0" w:space="0" w:color="auto"/>
            <w:right w:val="none" w:sz="0" w:space="0" w:color="auto"/>
          </w:divBdr>
          <w:divsChild>
            <w:div w:id="1397707694">
              <w:marLeft w:val="1155"/>
              <w:marRight w:val="0"/>
              <w:marTop w:val="0"/>
              <w:marBottom w:val="0"/>
              <w:divBdr>
                <w:top w:val="none" w:sz="0" w:space="0" w:color="auto"/>
                <w:left w:val="none" w:sz="0" w:space="0" w:color="auto"/>
                <w:bottom w:val="none" w:sz="0" w:space="0" w:color="auto"/>
                <w:right w:val="none" w:sz="0" w:space="0" w:color="auto"/>
              </w:divBdr>
            </w:div>
            <w:div w:id="1400595369">
              <w:marLeft w:val="1155"/>
              <w:marRight w:val="0"/>
              <w:marTop w:val="0"/>
              <w:marBottom w:val="0"/>
              <w:divBdr>
                <w:top w:val="none" w:sz="0" w:space="0" w:color="auto"/>
                <w:left w:val="none" w:sz="0" w:space="0" w:color="auto"/>
                <w:bottom w:val="none" w:sz="0" w:space="0" w:color="auto"/>
                <w:right w:val="none" w:sz="0" w:space="0" w:color="auto"/>
              </w:divBdr>
            </w:div>
            <w:div w:id="1702246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733506">
      <w:bodyDiv w:val="1"/>
      <w:marLeft w:val="0"/>
      <w:marRight w:val="0"/>
      <w:marTop w:val="0"/>
      <w:marBottom w:val="0"/>
      <w:divBdr>
        <w:top w:val="none" w:sz="0" w:space="0" w:color="auto"/>
        <w:left w:val="none" w:sz="0" w:space="0" w:color="auto"/>
        <w:bottom w:val="none" w:sz="0" w:space="0" w:color="auto"/>
        <w:right w:val="none" w:sz="0" w:space="0" w:color="auto"/>
      </w:divBdr>
    </w:div>
    <w:div w:id="780803044">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48990">
      <w:bodyDiv w:val="1"/>
      <w:marLeft w:val="0"/>
      <w:marRight w:val="0"/>
      <w:marTop w:val="0"/>
      <w:marBottom w:val="0"/>
      <w:divBdr>
        <w:top w:val="none" w:sz="0" w:space="0" w:color="auto"/>
        <w:left w:val="none" w:sz="0" w:space="0" w:color="auto"/>
        <w:bottom w:val="none" w:sz="0" w:space="0" w:color="auto"/>
        <w:right w:val="none" w:sz="0" w:space="0" w:color="auto"/>
      </w:divBdr>
      <w:divsChild>
        <w:div w:id="974331416">
          <w:marLeft w:val="0"/>
          <w:marRight w:val="0"/>
          <w:marTop w:val="0"/>
          <w:marBottom w:val="0"/>
          <w:divBdr>
            <w:top w:val="none" w:sz="0" w:space="0" w:color="auto"/>
            <w:left w:val="none" w:sz="0" w:space="0" w:color="auto"/>
            <w:bottom w:val="none" w:sz="0" w:space="0" w:color="auto"/>
            <w:right w:val="none" w:sz="0" w:space="0" w:color="auto"/>
          </w:divBdr>
        </w:div>
        <w:div w:id="2014986212">
          <w:marLeft w:val="0"/>
          <w:marRight w:val="0"/>
          <w:marTop w:val="150"/>
          <w:marBottom w:val="0"/>
          <w:divBdr>
            <w:top w:val="none" w:sz="0" w:space="0" w:color="auto"/>
            <w:left w:val="none" w:sz="0" w:space="0" w:color="auto"/>
            <w:bottom w:val="none" w:sz="0" w:space="0" w:color="auto"/>
            <w:right w:val="none" w:sz="0" w:space="0" w:color="auto"/>
          </w:divBdr>
          <w:divsChild>
            <w:div w:id="46496856">
              <w:marLeft w:val="1155"/>
              <w:marRight w:val="0"/>
              <w:marTop w:val="0"/>
              <w:marBottom w:val="0"/>
              <w:divBdr>
                <w:top w:val="none" w:sz="0" w:space="0" w:color="auto"/>
                <w:left w:val="none" w:sz="0" w:space="0" w:color="auto"/>
                <w:bottom w:val="none" w:sz="0" w:space="0" w:color="auto"/>
                <w:right w:val="none" w:sz="0" w:space="0" w:color="auto"/>
              </w:divBdr>
            </w:div>
            <w:div w:id="1651133337">
              <w:marLeft w:val="1155"/>
              <w:marRight w:val="0"/>
              <w:marTop w:val="0"/>
              <w:marBottom w:val="0"/>
              <w:divBdr>
                <w:top w:val="none" w:sz="0" w:space="0" w:color="auto"/>
                <w:left w:val="none" w:sz="0" w:space="0" w:color="auto"/>
                <w:bottom w:val="none" w:sz="0" w:space="0" w:color="auto"/>
                <w:right w:val="none" w:sz="0" w:space="0" w:color="auto"/>
              </w:divBdr>
            </w:div>
            <w:div w:id="1046297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194084">
      <w:bodyDiv w:val="1"/>
      <w:marLeft w:val="0"/>
      <w:marRight w:val="0"/>
      <w:marTop w:val="0"/>
      <w:marBottom w:val="0"/>
      <w:divBdr>
        <w:top w:val="none" w:sz="0" w:space="0" w:color="auto"/>
        <w:left w:val="none" w:sz="0" w:space="0" w:color="auto"/>
        <w:bottom w:val="none" w:sz="0" w:space="0" w:color="auto"/>
        <w:right w:val="none" w:sz="0" w:space="0" w:color="auto"/>
      </w:divBdr>
      <w:divsChild>
        <w:div w:id="1034883883">
          <w:marLeft w:val="0"/>
          <w:marRight w:val="0"/>
          <w:marTop w:val="0"/>
          <w:marBottom w:val="0"/>
          <w:divBdr>
            <w:top w:val="none" w:sz="0" w:space="0" w:color="auto"/>
            <w:left w:val="none" w:sz="0" w:space="0" w:color="auto"/>
            <w:bottom w:val="none" w:sz="0" w:space="0" w:color="auto"/>
            <w:right w:val="none" w:sz="0" w:space="0" w:color="auto"/>
          </w:divBdr>
        </w:div>
        <w:div w:id="1345136487">
          <w:marLeft w:val="0"/>
          <w:marRight w:val="0"/>
          <w:marTop w:val="150"/>
          <w:marBottom w:val="0"/>
          <w:divBdr>
            <w:top w:val="none" w:sz="0" w:space="0" w:color="auto"/>
            <w:left w:val="none" w:sz="0" w:space="0" w:color="auto"/>
            <w:bottom w:val="none" w:sz="0" w:space="0" w:color="auto"/>
            <w:right w:val="none" w:sz="0" w:space="0" w:color="auto"/>
          </w:divBdr>
          <w:divsChild>
            <w:div w:id="1116606732">
              <w:marLeft w:val="1155"/>
              <w:marRight w:val="0"/>
              <w:marTop w:val="0"/>
              <w:marBottom w:val="0"/>
              <w:divBdr>
                <w:top w:val="none" w:sz="0" w:space="0" w:color="auto"/>
                <w:left w:val="none" w:sz="0" w:space="0" w:color="auto"/>
                <w:bottom w:val="none" w:sz="0" w:space="0" w:color="auto"/>
                <w:right w:val="none" w:sz="0" w:space="0" w:color="auto"/>
              </w:divBdr>
            </w:div>
            <w:div w:id="333994558">
              <w:marLeft w:val="1155"/>
              <w:marRight w:val="0"/>
              <w:marTop w:val="0"/>
              <w:marBottom w:val="0"/>
              <w:divBdr>
                <w:top w:val="none" w:sz="0" w:space="0" w:color="auto"/>
                <w:left w:val="none" w:sz="0" w:space="0" w:color="auto"/>
                <w:bottom w:val="none" w:sz="0" w:space="0" w:color="auto"/>
                <w:right w:val="none" w:sz="0" w:space="0" w:color="auto"/>
              </w:divBdr>
            </w:div>
            <w:div w:id="23173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460195">
      <w:bodyDiv w:val="1"/>
      <w:marLeft w:val="0"/>
      <w:marRight w:val="0"/>
      <w:marTop w:val="0"/>
      <w:marBottom w:val="0"/>
      <w:divBdr>
        <w:top w:val="none" w:sz="0" w:space="0" w:color="auto"/>
        <w:left w:val="none" w:sz="0" w:space="0" w:color="auto"/>
        <w:bottom w:val="none" w:sz="0" w:space="0" w:color="auto"/>
        <w:right w:val="none" w:sz="0" w:space="0" w:color="auto"/>
      </w:divBdr>
      <w:divsChild>
        <w:div w:id="1465930040">
          <w:marLeft w:val="0"/>
          <w:marRight w:val="0"/>
          <w:marTop w:val="0"/>
          <w:marBottom w:val="0"/>
          <w:divBdr>
            <w:top w:val="none" w:sz="0" w:space="0" w:color="auto"/>
            <w:left w:val="none" w:sz="0" w:space="0" w:color="auto"/>
            <w:bottom w:val="none" w:sz="0" w:space="0" w:color="auto"/>
            <w:right w:val="none" w:sz="0" w:space="0" w:color="auto"/>
          </w:divBdr>
        </w:div>
        <w:div w:id="1481001393">
          <w:marLeft w:val="0"/>
          <w:marRight w:val="0"/>
          <w:marTop w:val="150"/>
          <w:marBottom w:val="0"/>
          <w:divBdr>
            <w:top w:val="none" w:sz="0" w:space="0" w:color="auto"/>
            <w:left w:val="none" w:sz="0" w:space="0" w:color="auto"/>
            <w:bottom w:val="none" w:sz="0" w:space="0" w:color="auto"/>
            <w:right w:val="none" w:sz="0" w:space="0" w:color="auto"/>
          </w:divBdr>
          <w:divsChild>
            <w:div w:id="2088308509">
              <w:marLeft w:val="1155"/>
              <w:marRight w:val="0"/>
              <w:marTop w:val="0"/>
              <w:marBottom w:val="0"/>
              <w:divBdr>
                <w:top w:val="none" w:sz="0" w:space="0" w:color="auto"/>
                <w:left w:val="none" w:sz="0" w:space="0" w:color="auto"/>
                <w:bottom w:val="none" w:sz="0" w:space="0" w:color="auto"/>
                <w:right w:val="none" w:sz="0" w:space="0" w:color="auto"/>
              </w:divBdr>
            </w:div>
            <w:div w:id="1475221635">
              <w:marLeft w:val="1155"/>
              <w:marRight w:val="0"/>
              <w:marTop w:val="0"/>
              <w:marBottom w:val="0"/>
              <w:divBdr>
                <w:top w:val="none" w:sz="0" w:space="0" w:color="auto"/>
                <w:left w:val="none" w:sz="0" w:space="0" w:color="auto"/>
                <w:bottom w:val="none" w:sz="0" w:space="0" w:color="auto"/>
                <w:right w:val="none" w:sz="0" w:space="0" w:color="auto"/>
              </w:divBdr>
            </w:div>
            <w:div w:id="165295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10060">
      <w:bodyDiv w:val="1"/>
      <w:marLeft w:val="0"/>
      <w:marRight w:val="0"/>
      <w:marTop w:val="0"/>
      <w:marBottom w:val="0"/>
      <w:divBdr>
        <w:top w:val="none" w:sz="0" w:space="0" w:color="auto"/>
        <w:left w:val="none" w:sz="0" w:space="0" w:color="auto"/>
        <w:bottom w:val="none" w:sz="0" w:space="0" w:color="auto"/>
        <w:right w:val="none" w:sz="0" w:space="0" w:color="auto"/>
      </w:divBdr>
      <w:divsChild>
        <w:div w:id="413942401">
          <w:marLeft w:val="0"/>
          <w:marRight w:val="0"/>
          <w:marTop w:val="0"/>
          <w:marBottom w:val="0"/>
          <w:divBdr>
            <w:top w:val="none" w:sz="0" w:space="0" w:color="auto"/>
            <w:left w:val="none" w:sz="0" w:space="0" w:color="auto"/>
            <w:bottom w:val="none" w:sz="0" w:space="0" w:color="auto"/>
            <w:right w:val="none" w:sz="0" w:space="0" w:color="auto"/>
          </w:divBdr>
        </w:div>
        <w:div w:id="1344240787">
          <w:marLeft w:val="0"/>
          <w:marRight w:val="0"/>
          <w:marTop w:val="150"/>
          <w:marBottom w:val="0"/>
          <w:divBdr>
            <w:top w:val="none" w:sz="0" w:space="0" w:color="auto"/>
            <w:left w:val="none" w:sz="0" w:space="0" w:color="auto"/>
            <w:bottom w:val="none" w:sz="0" w:space="0" w:color="auto"/>
            <w:right w:val="none" w:sz="0" w:space="0" w:color="auto"/>
          </w:divBdr>
          <w:divsChild>
            <w:div w:id="1042171861">
              <w:marLeft w:val="1155"/>
              <w:marRight w:val="0"/>
              <w:marTop w:val="0"/>
              <w:marBottom w:val="0"/>
              <w:divBdr>
                <w:top w:val="none" w:sz="0" w:space="0" w:color="auto"/>
                <w:left w:val="none" w:sz="0" w:space="0" w:color="auto"/>
                <w:bottom w:val="none" w:sz="0" w:space="0" w:color="auto"/>
                <w:right w:val="none" w:sz="0" w:space="0" w:color="auto"/>
              </w:divBdr>
            </w:div>
            <w:div w:id="1153448952">
              <w:marLeft w:val="1155"/>
              <w:marRight w:val="0"/>
              <w:marTop w:val="0"/>
              <w:marBottom w:val="0"/>
              <w:divBdr>
                <w:top w:val="none" w:sz="0" w:space="0" w:color="auto"/>
                <w:left w:val="none" w:sz="0" w:space="0" w:color="auto"/>
                <w:bottom w:val="none" w:sz="0" w:space="0" w:color="auto"/>
                <w:right w:val="none" w:sz="0" w:space="0" w:color="auto"/>
              </w:divBdr>
            </w:div>
            <w:div w:id="1072040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657612">
      <w:bodyDiv w:val="1"/>
      <w:marLeft w:val="0"/>
      <w:marRight w:val="0"/>
      <w:marTop w:val="0"/>
      <w:marBottom w:val="0"/>
      <w:divBdr>
        <w:top w:val="none" w:sz="0" w:space="0" w:color="auto"/>
        <w:left w:val="none" w:sz="0" w:space="0" w:color="auto"/>
        <w:bottom w:val="none" w:sz="0" w:space="0" w:color="auto"/>
        <w:right w:val="none" w:sz="0" w:space="0" w:color="auto"/>
      </w:divBdr>
      <w:divsChild>
        <w:div w:id="1245140047">
          <w:marLeft w:val="0"/>
          <w:marRight w:val="0"/>
          <w:marTop w:val="0"/>
          <w:marBottom w:val="0"/>
          <w:divBdr>
            <w:top w:val="none" w:sz="0" w:space="0" w:color="auto"/>
            <w:left w:val="none" w:sz="0" w:space="0" w:color="auto"/>
            <w:bottom w:val="none" w:sz="0" w:space="0" w:color="auto"/>
            <w:right w:val="none" w:sz="0" w:space="0" w:color="auto"/>
          </w:divBdr>
        </w:div>
        <w:div w:id="1532718325">
          <w:marLeft w:val="0"/>
          <w:marRight w:val="0"/>
          <w:marTop w:val="150"/>
          <w:marBottom w:val="0"/>
          <w:divBdr>
            <w:top w:val="none" w:sz="0" w:space="0" w:color="auto"/>
            <w:left w:val="none" w:sz="0" w:space="0" w:color="auto"/>
            <w:bottom w:val="none" w:sz="0" w:space="0" w:color="auto"/>
            <w:right w:val="none" w:sz="0" w:space="0" w:color="auto"/>
          </w:divBdr>
          <w:divsChild>
            <w:div w:id="1179540893">
              <w:marLeft w:val="1155"/>
              <w:marRight w:val="0"/>
              <w:marTop w:val="0"/>
              <w:marBottom w:val="0"/>
              <w:divBdr>
                <w:top w:val="none" w:sz="0" w:space="0" w:color="auto"/>
                <w:left w:val="none" w:sz="0" w:space="0" w:color="auto"/>
                <w:bottom w:val="none" w:sz="0" w:space="0" w:color="auto"/>
                <w:right w:val="none" w:sz="0" w:space="0" w:color="auto"/>
              </w:divBdr>
            </w:div>
            <w:div w:id="1943104550">
              <w:marLeft w:val="1155"/>
              <w:marRight w:val="0"/>
              <w:marTop w:val="0"/>
              <w:marBottom w:val="0"/>
              <w:divBdr>
                <w:top w:val="none" w:sz="0" w:space="0" w:color="auto"/>
                <w:left w:val="none" w:sz="0" w:space="0" w:color="auto"/>
                <w:bottom w:val="none" w:sz="0" w:space="0" w:color="auto"/>
                <w:right w:val="none" w:sz="0" w:space="0" w:color="auto"/>
              </w:divBdr>
            </w:div>
            <w:div w:id="622267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6086">
      <w:bodyDiv w:val="1"/>
      <w:marLeft w:val="0"/>
      <w:marRight w:val="0"/>
      <w:marTop w:val="0"/>
      <w:marBottom w:val="0"/>
      <w:divBdr>
        <w:top w:val="none" w:sz="0" w:space="0" w:color="auto"/>
        <w:left w:val="none" w:sz="0" w:space="0" w:color="auto"/>
        <w:bottom w:val="none" w:sz="0" w:space="0" w:color="auto"/>
        <w:right w:val="none" w:sz="0" w:space="0" w:color="auto"/>
      </w:divBdr>
      <w:divsChild>
        <w:div w:id="1003050585">
          <w:marLeft w:val="0"/>
          <w:marRight w:val="0"/>
          <w:marTop w:val="0"/>
          <w:marBottom w:val="0"/>
          <w:divBdr>
            <w:top w:val="none" w:sz="0" w:space="0" w:color="auto"/>
            <w:left w:val="none" w:sz="0" w:space="0" w:color="auto"/>
            <w:bottom w:val="none" w:sz="0" w:space="0" w:color="auto"/>
            <w:right w:val="none" w:sz="0" w:space="0" w:color="auto"/>
          </w:divBdr>
        </w:div>
        <w:div w:id="511074058">
          <w:marLeft w:val="0"/>
          <w:marRight w:val="0"/>
          <w:marTop w:val="150"/>
          <w:marBottom w:val="0"/>
          <w:divBdr>
            <w:top w:val="none" w:sz="0" w:space="0" w:color="auto"/>
            <w:left w:val="none" w:sz="0" w:space="0" w:color="auto"/>
            <w:bottom w:val="none" w:sz="0" w:space="0" w:color="auto"/>
            <w:right w:val="none" w:sz="0" w:space="0" w:color="auto"/>
          </w:divBdr>
          <w:divsChild>
            <w:div w:id="1789201249">
              <w:marLeft w:val="1155"/>
              <w:marRight w:val="0"/>
              <w:marTop w:val="0"/>
              <w:marBottom w:val="0"/>
              <w:divBdr>
                <w:top w:val="none" w:sz="0" w:space="0" w:color="auto"/>
                <w:left w:val="none" w:sz="0" w:space="0" w:color="auto"/>
                <w:bottom w:val="none" w:sz="0" w:space="0" w:color="auto"/>
                <w:right w:val="none" w:sz="0" w:space="0" w:color="auto"/>
              </w:divBdr>
            </w:div>
            <w:div w:id="556861924">
              <w:marLeft w:val="1155"/>
              <w:marRight w:val="0"/>
              <w:marTop w:val="0"/>
              <w:marBottom w:val="0"/>
              <w:divBdr>
                <w:top w:val="none" w:sz="0" w:space="0" w:color="auto"/>
                <w:left w:val="none" w:sz="0" w:space="0" w:color="auto"/>
                <w:bottom w:val="none" w:sz="0" w:space="0" w:color="auto"/>
                <w:right w:val="none" w:sz="0" w:space="0" w:color="auto"/>
              </w:divBdr>
            </w:div>
            <w:div w:id="215239680">
              <w:marLeft w:val="1155"/>
              <w:marRight w:val="0"/>
              <w:marTop w:val="0"/>
              <w:marBottom w:val="0"/>
              <w:divBdr>
                <w:top w:val="none" w:sz="0" w:space="0" w:color="auto"/>
                <w:left w:val="none" w:sz="0" w:space="0" w:color="auto"/>
                <w:bottom w:val="none" w:sz="0" w:space="0" w:color="auto"/>
                <w:right w:val="none" w:sz="0" w:space="0" w:color="auto"/>
              </w:divBdr>
            </w:div>
            <w:div w:id="1003555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60638">
      <w:bodyDiv w:val="1"/>
      <w:marLeft w:val="0"/>
      <w:marRight w:val="0"/>
      <w:marTop w:val="0"/>
      <w:marBottom w:val="0"/>
      <w:divBdr>
        <w:top w:val="none" w:sz="0" w:space="0" w:color="auto"/>
        <w:left w:val="none" w:sz="0" w:space="0" w:color="auto"/>
        <w:bottom w:val="none" w:sz="0" w:space="0" w:color="auto"/>
        <w:right w:val="none" w:sz="0" w:space="0" w:color="auto"/>
      </w:divBdr>
      <w:divsChild>
        <w:div w:id="869100063">
          <w:marLeft w:val="0"/>
          <w:marRight w:val="0"/>
          <w:marTop w:val="0"/>
          <w:marBottom w:val="0"/>
          <w:divBdr>
            <w:top w:val="none" w:sz="0" w:space="0" w:color="auto"/>
            <w:left w:val="none" w:sz="0" w:space="0" w:color="auto"/>
            <w:bottom w:val="none" w:sz="0" w:space="0" w:color="auto"/>
            <w:right w:val="none" w:sz="0" w:space="0" w:color="auto"/>
          </w:divBdr>
        </w:div>
        <w:div w:id="1410074118">
          <w:marLeft w:val="0"/>
          <w:marRight w:val="0"/>
          <w:marTop w:val="150"/>
          <w:marBottom w:val="0"/>
          <w:divBdr>
            <w:top w:val="none" w:sz="0" w:space="0" w:color="auto"/>
            <w:left w:val="none" w:sz="0" w:space="0" w:color="auto"/>
            <w:bottom w:val="none" w:sz="0" w:space="0" w:color="auto"/>
            <w:right w:val="none" w:sz="0" w:space="0" w:color="auto"/>
          </w:divBdr>
          <w:divsChild>
            <w:div w:id="542601106">
              <w:marLeft w:val="1155"/>
              <w:marRight w:val="0"/>
              <w:marTop w:val="0"/>
              <w:marBottom w:val="0"/>
              <w:divBdr>
                <w:top w:val="none" w:sz="0" w:space="0" w:color="auto"/>
                <w:left w:val="none" w:sz="0" w:space="0" w:color="auto"/>
                <w:bottom w:val="none" w:sz="0" w:space="0" w:color="auto"/>
                <w:right w:val="none" w:sz="0" w:space="0" w:color="auto"/>
              </w:divBdr>
            </w:div>
            <w:div w:id="1474564871">
              <w:marLeft w:val="1155"/>
              <w:marRight w:val="0"/>
              <w:marTop w:val="0"/>
              <w:marBottom w:val="0"/>
              <w:divBdr>
                <w:top w:val="none" w:sz="0" w:space="0" w:color="auto"/>
                <w:left w:val="none" w:sz="0" w:space="0" w:color="auto"/>
                <w:bottom w:val="none" w:sz="0" w:space="0" w:color="auto"/>
                <w:right w:val="none" w:sz="0" w:space="0" w:color="auto"/>
              </w:divBdr>
            </w:div>
            <w:div w:id="45030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652968">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041632">
      <w:bodyDiv w:val="1"/>
      <w:marLeft w:val="0"/>
      <w:marRight w:val="0"/>
      <w:marTop w:val="0"/>
      <w:marBottom w:val="0"/>
      <w:divBdr>
        <w:top w:val="none" w:sz="0" w:space="0" w:color="auto"/>
        <w:left w:val="none" w:sz="0" w:space="0" w:color="auto"/>
        <w:bottom w:val="none" w:sz="0" w:space="0" w:color="auto"/>
        <w:right w:val="none" w:sz="0" w:space="0" w:color="auto"/>
      </w:divBdr>
      <w:divsChild>
        <w:div w:id="1937051900">
          <w:marLeft w:val="0"/>
          <w:marRight w:val="0"/>
          <w:marTop w:val="0"/>
          <w:marBottom w:val="0"/>
          <w:divBdr>
            <w:top w:val="none" w:sz="0" w:space="0" w:color="auto"/>
            <w:left w:val="none" w:sz="0" w:space="0" w:color="auto"/>
            <w:bottom w:val="none" w:sz="0" w:space="0" w:color="auto"/>
            <w:right w:val="none" w:sz="0" w:space="0" w:color="auto"/>
          </w:divBdr>
        </w:div>
        <w:div w:id="1207067496">
          <w:marLeft w:val="0"/>
          <w:marRight w:val="0"/>
          <w:marTop w:val="150"/>
          <w:marBottom w:val="0"/>
          <w:divBdr>
            <w:top w:val="none" w:sz="0" w:space="0" w:color="auto"/>
            <w:left w:val="none" w:sz="0" w:space="0" w:color="auto"/>
            <w:bottom w:val="none" w:sz="0" w:space="0" w:color="auto"/>
            <w:right w:val="none" w:sz="0" w:space="0" w:color="auto"/>
          </w:divBdr>
          <w:divsChild>
            <w:div w:id="2003577855">
              <w:marLeft w:val="1155"/>
              <w:marRight w:val="0"/>
              <w:marTop w:val="0"/>
              <w:marBottom w:val="0"/>
              <w:divBdr>
                <w:top w:val="none" w:sz="0" w:space="0" w:color="auto"/>
                <w:left w:val="none" w:sz="0" w:space="0" w:color="auto"/>
                <w:bottom w:val="none" w:sz="0" w:space="0" w:color="auto"/>
                <w:right w:val="none" w:sz="0" w:space="0" w:color="auto"/>
              </w:divBdr>
            </w:div>
            <w:div w:id="1785423220">
              <w:marLeft w:val="1155"/>
              <w:marRight w:val="0"/>
              <w:marTop w:val="0"/>
              <w:marBottom w:val="0"/>
              <w:divBdr>
                <w:top w:val="none" w:sz="0" w:space="0" w:color="auto"/>
                <w:left w:val="none" w:sz="0" w:space="0" w:color="auto"/>
                <w:bottom w:val="none" w:sz="0" w:space="0" w:color="auto"/>
                <w:right w:val="none" w:sz="0" w:space="0" w:color="auto"/>
              </w:divBdr>
            </w:div>
            <w:div w:id="1081877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382617">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692292">
      <w:bodyDiv w:val="1"/>
      <w:marLeft w:val="0"/>
      <w:marRight w:val="0"/>
      <w:marTop w:val="0"/>
      <w:marBottom w:val="0"/>
      <w:divBdr>
        <w:top w:val="none" w:sz="0" w:space="0" w:color="auto"/>
        <w:left w:val="none" w:sz="0" w:space="0" w:color="auto"/>
        <w:bottom w:val="none" w:sz="0" w:space="0" w:color="auto"/>
        <w:right w:val="none" w:sz="0" w:space="0" w:color="auto"/>
      </w:divBdr>
      <w:divsChild>
        <w:div w:id="647561561">
          <w:marLeft w:val="0"/>
          <w:marRight w:val="0"/>
          <w:marTop w:val="0"/>
          <w:marBottom w:val="0"/>
          <w:divBdr>
            <w:top w:val="none" w:sz="0" w:space="0" w:color="auto"/>
            <w:left w:val="none" w:sz="0" w:space="0" w:color="auto"/>
            <w:bottom w:val="none" w:sz="0" w:space="0" w:color="auto"/>
            <w:right w:val="none" w:sz="0" w:space="0" w:color="auto"/>
          </w:divBdr>
        </w:div>
        <w:div w:id="613220473">
          <w:marLeft w:val="0"/>
          <w:marRight w:val="0"/>
          <w:marTop w:val="150"/>
          <w:marBottom w:val="0"/>
          <w:divBdr>
            <w:top w:val="none" w:sz="0" w:space="0" w:color="auto"/>
            <w:left w:val="none" w:sz="0" w:space="0" w:color="auto"/>
            <w:bottom w:val="none" w:sz="0" w:space="0" w:color="auto"/>
            <w:right w:val="none" w:sz="0" w:space="0" w:color="auto"/>
          </w:divBdr>
          <w:divsChild>
            <w:div w:id="2019885922">
              <w:marLeft w:val="1155"/>
              <w:marRight w:val="0"/>
              <w:marTop w:val="0"/>
              <w:marBottom w:val="0"/>
              <w:divBdr>
                <w:top w:val="none" w:sz="0" w:space="0" w:color="auto"/>
                <w:left w:val="none" w:sz="0" w:space="0" w:color="auto"/>
                <w:bottom w:val="none" w:sz="0" w:space="0" w:color="auto"/>
                <w:right w:val="none" w:sz="0" w:space="0" w:color="auto"/>
              </w:divBdr>
            </w:div>
            <w:div w:id="1249341220">
              <w:marLeft w:val="1155"/>
              <w:marRight w:val="0"/>
              <w:marTop w:val="0"/>
              <w:marBottom w:val="0"/>
              <w:divBdr>
                <w:top w:val="none" w:sz="0" w:space="0" w:color="auto"/>
                <w:left w:val="none" w:sz="0" w:space="0" w:color="auto"/>
                <w:bottom w:val="none" w:sz="0" w:space="0" w:color="auto"/>
                <w:right w:val="none" w:sz="0" w:space="0" w:color="auto"/>
              </w:divBdr>
            </w:div>
            <w:div w:id="160222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232">
      <w:bodyDiv w:val="1"/>
      <w:marLeft w:val="0"/>
      <w:marRight w:val="0"/>
      <w:marTop w:val="0"/>
      <w:marBottom w:val="0"/>
      <w:divBdr>
        <w:top w:val="none" w:sz="0" w:space="0" w:color="auto"/>
        <w:left w:val="none" w:sz="0" w:space="0" w:color="auto"/>
        <w:bottom w:val="none" w:sz="0" w:space="0" w:color="auto"/>
        <w:right w:val="none" w:sz="0" w:space="0" w:color="auto"/>
      </w:divBdr>
      <w:divsChild>
        <w:div w:id="2119059157">
          <w:marLeft w:val="0"/>
          <w:marRight w:val="0"/>
          <w:marTop w:val="0"/>
          <w:marBottom w:val="0"/>
          <w:divBdr>
            <w:top w:val="none" w:sz="0" w:space="0" w:color="auto"/>
            <w:left w:val="none" w:sz="0" w:space="0" w:color="auto"/>
            <w:bottom w:val="none" w:sz="0" w:space="0" w:color="auto"/>
            <w:right w:val="none" w:sz="0" w:space="0" w:color="auto"/>
          </w:divBdr>
        </w:div>
        <w:div w:id="1528130592">
          <w:marLeft w:val="0"/>
          <w:marRight w:val="0"/>
          <w:marTop w:val="150"/>
          <w:marBottom w:val="0"/>
          <w:divBdr>
            <w:top w:val="none" w:sz="0" w:space="0" w:color="auto"/>
            <w:left w:val="none" w:sz="0" w:space="0" w:color="auto"/>
            <w:bottom w:val="none" w:sz="0" w:space="0" w:color="auto"/>
            <w:right w:val="none" w:sz="0" w:space="0" w:color="auto"/>
          </w:divBdr>
          <w:divsChild>
            <w:div w:id="136996727">
              <w:marLeft w:val="1155"/>
              <w:marRight w:val="0"/>
              <w:marTop w:val="0"/>
              <w:marBottom w:val="0"/>
              <w:divBdr>
                <w:top w:val="none" w:sz="0" w:space="0" w:color="auto"/>
                <w:left w:val="none" w:sz="0" w:space="0" w:color="auto"/>
                <w:bottom w:val="none" w:sz="0" w:space="0" w:color="auto"/>
                <w:right w:val="none" w:sz="0" w:space="0" w:color="auto"/>
              </w:divBdr>
            </w:div>
            <w:div w:id="192460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617519">
      <w:bodyDiv w:val="1"/>
      <w:marLeft w:val="0"/>
      <w:marRight w:val="0"/>
      <w:marTop w:val="0"/>
      <w:marBottom w:val="0"/>
      <w:divBdr>
        <w:top w:val="none" w:sz="0" w:space="0" w:color="auto"/>
        <w:left w:val="none" w:sz="0" w:space="0" w:color="auto"/>
        <w:bottom w:val="none" w:sz="0" w:space="0" w:color="auto"/>
        <w:right w:val="none" w:sz="0" w:space="0" w:color="auto"/>
      </w:divBdr>
      <w:divsChild>
        <w:div w:id="1023633082">
          <w:marLeft w:val="0"/>
          <w:marRight w:val="0"/>
          <w:marTop w:val="0"/>
          <w:marBottom w:val="0"/>
          <w:divBdr>
            <w:top w:val="none" w:sz="0" w:space="0" w:color="auto"/>
            <w:left w:val="none" w:sz="0" w:space="0" w:color="auto"/>
            <w:bottom w:val="none" w:sz="0" w:space="0" w:color="auto"/>
            <w:right w:val="none" w:sz="0" w:space="0" w:color="auto"/>
          </w:divBdr>
        </w:div>
        <w:div w:id="126439057">
          <w:marLeft w:val="0"/>
          <w:marRight w:val="0"/>
          <w:marTop w:val="150"/>
          <w:marBottom w:val="0"/>
          <w:divBdr>
            <w:top w:val="none" w:sz="0" w:space="0" w:color="auto"/>
            <w:left w:val="none" w:sz="0" w:space="0" w:color="auto"/>
            <w:bottom w:val="none" w:sz="0" w:space="0" w:color="auto"/>
            <w:right w:val="none" w:sz="0" w:space="0" w:color="auto"/>
          </w:divBdr>
          <w:divsChild>
            <w:div w:id="903754115">
              <w:marLeft w:val="1155"/>
              <w:marRight w:val="0"/>
              <w:marTop w:val="0"/>
              <w:marBottom w:val="0"/>
              <w:divBdr>
                <w:top w:val="none" w:sz="0" w:space="0" w:color="auto"/>
                <w:left w:val="none" w:sz="0" w:space="0" w:color="auto"/>
                <w:bottom w:val="none" w:sz="0" w:space="0" w:color="auto"/>
                <w:right w:val="none" w:sz="0" w:space="0" w:color="auto"/>
              </w:divBdr>
            </w:div>
            <w:div w:id="2080401157">
              <w:marLeft w:val="1155"/>
              <w:marRight w:val="0"/>
              <w:marTop w:val="0"/>
              <w:marBottom w:val="0"/>
              <w:divBdr>
                <w:top w:val="none" w:sz="0" w:space="0" w:color="auto"/>
                <w:left w:val="none" w:sz="0" w:space="0" w:color="auto"/>
                <w:bottom w:val="none" w:sz="0" w:space="0" w:color="auto"/>
                <w:right w:val="none" w:sz="0" w:space="0" w:color="auto"/>
              </w:divBdr>
            </w:div>
            <w:div w:id="1275406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4925426">
      <w:bodyDiv w:val="1"/>
      <w:marLeft w:val="0"/>
      <w:marRight w:val="0"/>
      <w:marTop w:val="0"/>
      <w:marBottom w:val="0"/>
      <w:divBdr>
        <w:top w:val="none" w:sz="0" w:space="0" w:color="auto"/>
        <w:left w:val="none" w:sz="0" w:space="0" w:color="auto"/>
        <w:bottom w:val="none" w:sz="0" w:space="0" w:color="auto"/>
        <w:right w:val="none" w:sz="0" w:space="0" w:color="auto"/>
      </w:divBdr>
      <w:divsChild>
        <w:div w:id="2084836909">
          <w:marLeft w:val="0"/>
          <w:marRight w:val="0"/>
          <w:marTop w:val="0"/>
          <w:marBottom w:val="0"/>
          <w:divBdr>
            <w:top w:val="none" w:sz="0" w:space="0" w:color="auto"/>
            <w:left w:val="none" w:sz="0" w:space="0" w:color="auto"/>
            <w:bottom w:val="none" w:sz="0" w:space="0" w:color="auto"/>
            <w:right w:val="none" w:sz="0" w:space="0" w:color="auto"/>
          </w:divBdr>
        </w:div>
        <w:div w:id="2018925549">
          <w:marLeft w:val="0"/>
          <w:marRight w:val="0"/>
          <w:marTop w:val="150"/>
          <w:marBottom w:val="0"/>
          <w:divBdr>
            <w:top w:val="none" w:sz="0" w:space="0" w:color="auto"/>
            <w:left w:val="none" w:sz="0" w:space="0" w:color="auto"/>
            <w:bottom w:val="none" w:sz="0" w:space="0" w:color="auto"/>
            <w:right w:val="none" w:sz="0" w:space="0" w:color="auto"/>
          </w:divBdr>
          <w:divsChild>
            <w:div w:id="1258056659">
              <w:marLeft w:val="1155"/>
              <w:marRight w:val="0"/>
              <w:marTop w:val="0"/>
              <w:marBottom w:val="0"/>
              <w:divBdr>
                <w:top w:val="none" w:sz="0" w:space="0" w:color="auto"/>
                <w:left w:val="none" w:sz="0" w:space="0" w:color="auto"/>
                <w:bottom w:val="none" w:sz="0" w:space="0" w:color="auto"/>
                <w:right w:val="none" w:sz="0" w:space="0" w:color="auto"/>
              </w:divBdr>
            </w:div>
            <w:div w:id="627704762">
              <w:marLeft w:val="1155"/>
              <w:marRight w:val="0"/>
              <w:marTop w:val="0"/>
              <w:marBottom w:val="0"/>
              <w:divBdr>
                <w:top w:val="none" w:sz="0" w:space="0" w:color="auto"/>
                <w:left w:val="none" w:sz="0" w:space="0" w:color="auto"/>
                <w:bottom w:val="none" w:sz="0" w:space="0" w:color="auto"/>
                <w:right w:val="none" w:sz="0" w:space="0" w:color="auto"/>
              </w:divBdr>
            </w:div>
            <w:div w:id="1489112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8278">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3551">
      <w:bodyDiv w:val="1"/>
      <w:marLeft w:val="0"/>
      <w:marRight w:val="0"/>
      <w:marTop w:val="0"/>
      <w:marBottom w:val="0"/>
      <w:divBdr>
        <w:top w:val="none" w:sz="0" w:space="0" w:color="auto"/>
        <w:left w:val="none" w:sz="0" w:space="0" w:color="auto"/>
        <w:bottom w:val="none" w:sz="0" w:space="0" w:color="auto"/>
        <w:right w:val="none" w:sz="0" w:space="0" w:color="auto"/>
      </w:divBdr>
      <w:divsChild>
        <w:div w:id="829950755">
          <w:marLeft w:val="0"/>
          <w:marRight w:val="0"/>
          <w:marTop w:val="0"/>
          <w:marBottom w:val="0"/>
          <w:divBdr>
            <w:top w:val="none" w:sz="0" w:space="0" w:color="auto"/>
            <w:left w:val="none" w:sz="0" w:space="0" w:color="auto"/>
            <w:bottom w:val="none" w:sz="0" w:space="0" w:color="auto"/>
            <w:right w:val="none" w:sz="0" w:space="0" w:color="auto"/>
          </w:divBdr>
        </w:div>
        <w:div w:id="736515563">
          <w:marLeft w:val="0"/>
          <w:marRight w:val="0"/>
          <w:marTop w:val="150"/>
          <w:marBottom w:val="0"/>
          <w:divBdr>
            <w:top w:val="none" w:sz="0" w:space="0" w:color="auto"/>
            <w:left w:val="none" w:sz="0" w:space="0" w:color="auto"/>
            <w:bottom w:val="none" w:sz="0" w:space="0" w:color="auto"/>
            <w:right w:val="none" w:sz="0" w:space="0" w:color="auto"/>
          </w:divBdr>
          <w:divsChild>
            <w:div w:id="713773604">
              <w:marLeft w:val="1155"/>
              <w:marRight w:val="0"/>
              <w:marTop w:val="0"/>
              <w:marBottom w:val="0"/>
              <w:divBdr>
                <w:top w:val="none" w:sz="0" w:space="0" w:color="auto"/>
                <w:left w:val="none" w:sz="0" w:space="0" w:color="auto"/>
                <w:bottom w:val="none" w:sz="0" w:space="0" w:color="auto"/>
                <w:right w:val="none" w:sz="0" w:space="0" w:color="auto"/>
              </w:divBdr>
            </w:div>
            <w:div w:id="1483085377">
              <w:marLeft w:val="1155"/>
              <w:marRight w:val="0"/>
              <w:marTop w:val="0"/>
              <w:marBottom w:val="0"/>
              <w:divBdr>
                <w:top w:val="none" w:sz="0" w:space="0" w:color="auto"/>
                <w:left w:val="none" w:sz="0" w:space="0" w:color="auto"/>
                <w:bottom w:val="none" w:sz="0" w:space="0" w:color="auto"/>
                <w:right w:val="none" w:sz="0" w:space="0" w:color="auto"/>
              </w:divBdr>
            </w:div>
            <w:div w:id="1332216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08040">
      <w:bodyDiv w:val="1"/>
      <w:marLeft w:val="0"/>
      <w:marRight w:val="0"/>
      <w:marTop w:val="0"/>
      <w:marBottom w:val="0"/>
      <w:divBdr>
        <w:top w:val="none" w:sz="0" w:space="0" w:color="auto"/>
        <w:left w:val="none" w:sz="0" w:space="0" w:color="auto"/>
        <w:bottom w:val="none" w:sz="0" w:space="0" w:color="auto"/>
        <w:right w:val="none" w:sz="0" w:space="0" w:color="auto"/>
      </w:divBdr>
      <w:divsChild>
        <w:div w:id="2117016872">
          <w:marLeft w:val="0"/>
          <w:marRight w:val="0"/>
          <w:marTop w:val="0"/>
          <w:marBottom w:val="0"/>
          <w:divBdr>
            <w:top w:val="none" w:sz="0" w:space="0" w:color="auto"/>
            <w:left w:val="none" w:sz="0" w:space="0" w:color="auto"/>
            <w:bottom w:val="none" w:sz="0" w:space="0" w:color="auto"/>
            <w:right w:val="none" w:sz="0" w:space="0" w:color="auto"/>
          </w:divBdr>
        </w:div>
        <w:div w:id="1445810196">
          <w:marLeft w:val="0"/>
          <w:marRight w:val="0"/>
          <w:marTop w:val="150"/>
          <w:marBottom w:val="0"/>
          <w:divBdr>
            <w:top w:val="none" w:sz="0" w:space="0" w:color="auto"/>
            <w:left w:val="none" w:sz="0" w:space="0" w:color="auto"/>
            <w:bottom w:val="none" w:sz="0" w:space="0" w:color="auto"/>
            <w:right w:val="none" w:sz="0" w:space="0" w:color="auto"/>
          </w:divBdr>
          <w:divsChild>
            <w:div w:id="607470428">
              <w:marLeft w:val="1155"/>
              <w:marRight w:val="0"/>
              <w:marTop w:val="0"/>
              <w:marBottom w:val="0"/>
              <w:divBdr>
                <w:top w:val="none" w:sz="0" w:space="0" w:color="auto"/>
                <w:left w:val="none" w:sz="0" w:space="0" w:color="auto"/>
                <w:bottom w:val="none" w:sz="0" w:space="0" w:color="auto"/>
                <w:right w:val="none" w:sz="0" w:space="0" w:color="auto"/>
              </w:divBdr>
            </w:div>
            <w:div w:id="1123964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661189">
      <w:bodyDiv w:val="1"/>
      <w:marLeft w:val="0"/>
      <w:marRight w:val="0"/>
      <w:marTop w:val="0"/>
      <w:marBottom w:val="0"/>
      <w:divBdr>
        <w:top w:val="none" w:sz="0" w:space="0" w:color="auto"/>
        <w:left w:val="none" w:sz="0" w:space="0" w:color="auto"/>
        <w:bottom w:val="none" w:sz="0" w:space="0" w:color="auto"/>
        <w:right w:val="none" w:sz="0" w:space="0" w:color="auto"/>
      </w:divBdr>
      <w:divsChild>
        <w:div w:id="882253802">
          <w:marLeft w:val="0"/>
          <w:marRight w:val="0"/>
          <w:marTop w:val="0"/>
          <w:marBottom w:val="0"/>
          <w:divBdr>
            <w:top w:val="none" w:sz="0" w:space="0" w:color="auto"/>
            <w:left w:val="none" w:sz="0" w:space="0" w:color="auto"/>
            <w:bottom w:val="none" w:sz="0" w:space="0" w:color="auto"/>
            <w:right w:val="none" w:sz="0" w:space="0" w:color="auto"/>
          </w:divBdr>
        </w:div>
        <w:div w:id="1790932041">
          <w:marLeft w:val="0"/>
          <w:marRight w:val="0"/>
          <w:marTop w:val="150"/>
          <w:marBottom w:val="0"/>
          <w:divBdr>
            <w:top w:val="none" w:sz="0" w:space="0" w:color="auto"/>
            <w:left w:val="none" w:sz="0" w:space="0" w:color="auto"/>
            <w:bottom w:val="none" w:sz="0" w:space="0" w:color="auto"/>
            <w:right w:val="none" w:sz="0" w:space="0" w:color="auto"/>
          </w:divBdr>
          <w:divsChild>
            <w:div w:id="1132479788">
              <w:marLeft w:val="1155"/>
              <w:marRight w:val="0"/>
              <w:marTop w:val="0"/>
              <w:marBottom w:val="0"/>
              <w:divBdr>
                <w:top w:val="none" w:sz="0" w:space="0" w:color="auto"/>
                <w:left w:val="none" w:sz="0" w:space="0" w:color="auto"/>
                <w:bottom w:val="none" w:sz="0" w:space="0" w:color="auto"/>
                <w:right w:val="none" w:sz="0" w:space="0" w:color="auto"/>
              </w:divBdr>
            </w:div>
            <w:div w:id="1005858471">
              <w:marLeft w:val="1155"/>
              <w:marRight w:val="0"/>
              <w:marTop w:val="0"/>
              <w:marBottom w:val="0"/>
              <w:divBdr>
                <w:top w:val="none" w:sz="0" w:space="0" w:color="auto"/>
                <w:left w:val="none" w:sz="0" w:space="0" w:color="auto"/>
                <w:bottom w:val="none" w:sz="0" w:space="0" w:color="auto"/>
                <w:right w:val="none" w:sz="0" w:space="0" w:color="auto"/>
              </w:divBdr>
            </w:div>
            <w:div w:id="1583679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780855">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703201">
      <w:bodyDiv w:val="1"/>
      <w:marLeft w:val="0"/>
      <w:marRight w:val="0"/>
      <w:marTop w:val="0"/>
      <w:marBottom w:val="0"/>
      <w:divBdr>
        <w:top w:val="none" w:sz="0" w:space="0" w:color="auto"/>
        <w:left w:val="none" w:sz="0" w:space="0" w:color="auto"/>
        <w:bottom w:val="none" w:sz="0" w:space="0" w:color="auto"/>
        <w:right w:val="none" w:sz="0" w:space="0" w:color="auto"/>
      </w:divBdr>
      <w:divsChild>
        <w:div w:id="943613435">
          <w:marLeft w:val="0"/>
          <w:marRight w:val="0"/>
          <w:marTop w:val="0"/>
          <w:marBottom w:val="0"/>
          <w:divBdr>
            <w:top w:val="none" w:sz="0" w:space="0" w:color="auto"/>
            <w:left w:val="none" w:sz="0" w:space="0" w:color="auto"/>
            <w:bottom w:val="none" w:sz="0" w:space="0" w:color="auto"/>
            <w:right w:val="none" w:sz="0" w:space="0" w:color="auto"/>
          </w:divBdr>
        </w:div>
        <w:div w:id="1061634401">
          <w:marLeft w:val="0"/>
          <w:marRight w:val="0"/>
          <w:marTop w:val="150"/>
          <w:marBottom w:val="0"/>
          <w:divBdr>
            <w:top w:val="none" w:sz="0" w:space="0" w:color="auto"/>
            <w:left w:val="none" w:sz="0" w:space="0" w:color="auto"/>
            <w:bottom w:val="none" w:sz="0" w:space="0" w:color="auto"/>
            <w:right w:val="none" w:sz="0" w:space="0" w:color="auto"/>
          </w:divBdr>
          <w:divsChild>
            <w:div w:id="1190296421">
              <w:marLeft w:val="1155"/>
              <w:marRight w:val="0"/>
              <w:marTop w:val="0"/>
              <w:marBottom w:val="0"/>
              <w:divBdr>
                <w:top w:val="none" w:sz="0" w:space="0" w:color="auto"/>
                <w:left w:val="none" w:sz="0" w:space="0" w:color="auto"/>
                <w:bottom w:val="none" w:sz="0" w:space="0" w:color="auto"/>
                <w:right w:val="none" w:sz="0" w:space="0" w:color="auto"/>
              </w:divBdr>
            </w:div>
            <w:div w:id="242380831">
              <w:marLeft w:val="1155"/>
              <w:marRight w:val="0"/>
              <w:marTop w:val="0"/>
              <w:marBottom w:val="0"/>
              <w:divBdr>
                <w:top w:val="none" w:sz="0" w:space="0" w:color="auto"/>
                <w:left w:val="none" w:sz="0" w:space="0" w:color="auto"/>
                <w:bottom w:val="none" w:sz="0" w:space="0" w:color="auto"/>
                <w:right w:val="none" w:sz="0" w:space="0" w:color="auto"/>
              </w:divBdr>
            </w:div>
            <w:div w:id="1869221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891829">
      <w:bodyDiv w:val="1"/>
      <w:marLeft w:val="0"/>
      <w:marRight w:val="0"/>
      <w:marTop w:val="0"/>
      <w:marBottom w:val="0"/>
      <w:divBdr>
        <w:top w:val="none" w:sz="0" w:space="0" w:color="auto"/>
        <w:left w:val="none" w:sz="0" w:space="0" w:color="auto"/>
        <w:bottom w:val="none" w:sz="0" w:space="0" w:color="auto"/>
        <w:right w:val="none" w:sz="0" w:space="0" w:color="auto"/>
      </w:divBdr>
      <w:divsChild>
        <w:div w:id="946694128">
          <w:marLeft w:val="0"/>
          <w:marRight w:val="0"/>
          <w:marTop w:val="0"/>
          <w:marBottom w:val="0"/>
          <w:divBdr>
            <w:top w:val="none" w:sz="0" w:space="0" w:color="auto"/>
            <w:left w:val="none" w:sz="0" w:space="0" w:color="auto"/>
            <w:bottom w:val="none" w:sz="0" w:space="0" w:color="auto"/>
            <w:right w:val="none" w:sz="0" w:space="0" w:color="auto"/>
          </w:divBdr>
        </w:div>
        <w:div w:id="1390037278">
          <w:marLeft w:val="0"/>
          <w:marRight w:val="0"/>
          <w:marTop w:val="150"/>
          <w:marBottom w:val="0"/>
          <w:divBdr>
            <w:top w:val="none" w:sz="0" w:space="0" w:color="auto"/>
            <w:left w:val="none" w:sz="0" w:space="0" w:color="auto"/>
            <w:bottom w:val="none" w:sz="0" w:space="0" w:color="auto"/>
            <w:right w:val="none" w:sz="0" w:space="0" w:color="auto"/>
          </w:divBdr>
          <w:divsChild>
            <w:div w:id="1383793209">
              <w:marLeft w:val="1155"/>
              <w:marRight w:val="0"/>
              <w:marTop w:val="0"/>
              <w:marBottom w:val="0"/>
              <w:divBdr>
                <w:top w:val="none" w:sz="0" w:space="0" w:color="auto"/>
                <w:left w:val="none" w:sz="0" w:space="0" w:color="auto"/>
                <w:bottom w:val="none" w:sz="0" w:space="0" w:color="auto"/>
                <w:right w:val="none" w:sz="0" w:space="0" w:color="auto"/>
              </w:divBdr>
            </w:div>
            <w:div w:id="1148549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745377">
      <w:bodyDiv w:val="1"/>
      <w:marLeft w:val="0"/>
      <w:marRight w:val="0"/>
      <w:marTop w:val="0"/>
      <w:marBottom w:val="0"/>
      <w:divBdr>
        <w:top w:val="none" w:sz="0" w:space="0" w:color="auto"/>
        <w:left w:val="none" w:sz="0" w:space="0" w:color="auto"/>
        <w:bottom w:val="none" w:sz="0" w:space="0" w:color="auto"/>
        <w:right w:val="none" w:sz="0" w:space="0" w:color="auto"/>
      </w:divBdr>
      <w:divsChild>
        <w:div w:id="53624649">
          <w:marLeft w:val="0"/>
          <w:marRight w:val="0"/>
          <w:marTop w:val="0"/>
          <w:marBottom w:val="0"/>
          <w:divBdr>
            <w:top w:val="none" w:sz="0" w:space="0" w:color="auto"/>
            <w:left w:val="none" w:sz="0" w:space="0" w:color="auto"/>
            <w:bottom w:val="none" w:sz="0" w:space="0" w:color="auto"/>
            <w:right w:val="none" w:sz="0" w:space="0" w:color="auto"/>
          </w:divBdr>
        </w:div>
        <w:div w:id="1380471962">
          <w:marLeft w:val="0"/>
          <w:marRight w:val="0"/>
          <w:marTop w:val="150"/>
          <w:marBottom w:val="0"/>
          <w:divBdr>
            <w:top w:val="none" w:sz="0" w:space="0" w:color="auto"/>
            <w:left w:val="none" w:sz="0" w:space="0" w:color="auto"/>
            <w:bottom w:val="none" w:sz="0" w:space="0" w:color="auto"/>
            <w:right w:val="none" w:sz="0" w:space="0" w:color="auto"/>
          </w:divBdr>
          <w:divsChild>
            <w:div w:id="949825870">
              <w:marLeft w:val="1155"/>
              <w:marRight w:val="0"/>
              <w:marTop w:val="0"/>
              <w:marBottom w:val="0"/>
              <w:divBdr>
                <w:top w:val="none" w:sz="0" w:space="0" w:color="auto"/>
                <w:left w:val="none" w:sz="0" w:space="0" w:color="auto"/>
                <w:bottom w:val="none" w:sz="0" w:space="0" w:color="auto"/>
                <w:right w:val="none" w:sz="0" w:space="0" w:color="auto"/>
              </w:divBdr>
            </w:div>
            <w:div w:id="614866527">
              <w:marLeft w:val="1155"/>
              <w:marRight w:val="0"/>
              <w:marTop w:val="0"/>
              <w:marBottom w:val="0"/>
              <w:divBdr>
                <w:top w:val="none" w:sz="0" w:space="0" w:color="auto"/>
                <w:left w:val="none" w:sz="0" w:space="0" w:color="auto"/>
                <w:bottom w:val="none" w:sz="0" w:space="0" w:color="auto"/>
                <w:right w:val="none" w:sz="0" w:space="0" w:color="auto"/>
              </w:divBdr>
            </w:div>
            <w:div w:id="815923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5972">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24676">
      <w:bodyDiv w:val="1"/>
      <w:marLeft w:val="0"/>
      <w:marRight w:val="0"/>
      <w:marTop w:val="0"/>
      <w:marBottom w:val="0"/>
      <w:divBdr>
        <w:top w:val="none" w:sz="0" w:space="0" w:color="auto"/>
        <w:left w:val="none" w:sz="0" w:space="0" w:color="auto"/>
        <w:bottom w:val="none" w:sz="0" w:space="0" w:color="auto"/>
        <w:right w:val="none" w:sz="0" w:space="0" w:color="auto"/>
      </w:divBdr>
      <w:divsChild>
        <w:div w:id="678629341">
          <w:marLeft w:val="0"/>
          <w:marRight w:val="0"/>
          <w:marTop w:val="0"/>
          <w:marBottom w:val="0"/>
          <w:divBdr>
            <w:top w:val="none" w:sz="0" w:space="0" w:color="auto"/>
            <w:left w:val="none" w:sz="0" w:space="0" w:color="auto"/>
            <w:bottom w:val="none" w:sz="0" w:space="0" w:color="auto"/>
            <w:right w:val="none" w:sz="0" w:space="0" w:color="auto"/>
          </w:divBdr>
        </w:div>
        <w:div w:id="1943997285">
          <w:marLeft w:val="0"/>
          <w:marRight w:val="0"/>
          <w:marTop w:val="150"/>
          <w:marBottom w:val="0"/>
          <w:divBdr>
            <w:top w:val="none" w:sz="0" w:space="0" w:color="auto"/>
            <w:left w:val="none" w:sz="0" w:space="0" w:color="auto"/>
            <w:bottom w:val="none" w:sz="0" w:space="0" w:color="auto"/>
            <w:right w:val="none" w:sz="0" w:space="0" w:color="auto"/>
          </w:divBdr>
          <w:divsChild>
            <w:div w:id="1161848673">
              <w:marLeft w:val="1155"/>
              <w:marRight w:val="0"/>
              <w:marTop w:val="0"/>
              <w:marBottom w:val="0"/>
              <w:divBdr>
                <w:top w:val="none" w:sz="0" w:space="0" w:color="auto"/>
                <w:left w:val="none" w:sz="0" w:space="0" w:color="auto"/>
                <w:bottom w:val="none" w:sz="0" w:space="0" w:color="auto"/>
                <w:right w:val="none" w:sz="0" w:space="0" w:color="auto"/>
              </w:divBdr>
            </w:div>
            <w:div w:id="482700489">
              <w:marLeft w:val="1155"/>
              <w:marRight w:val="0"/>
              <w:marTop w:val="0"/>
              <w:marBottom w:val="0"/>
              <w:divBdr>
                <w:top w:val="none" w:sz="0" w:space="0" w:color="auto"/>
                <w:left w:val="none" w:sz="0" w:space="0" w:color="auto"/>
                <w:bottom w:val="none" w:sz="0" w:space="0" w:color="auto"/>
                <w:right w:val="none" w:sz="0" w:space="0" w:color="auto"/>
              </w:divBdr>
            </w:div>
            <w:div w:id="1984508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541">
      <w:bodyDiv w:val="1"/>
      <w:marLeft w:val="0"/>
      <w:marRight w:val="0"/>
      <w:marTop w:val="0"/>
      <w:marBottom w:val="0"/>
      <w:divBdr>
        <w:top w:val="none" w:sz="0" w:space="0" w:color="auto"/>
        <w:left w:val="none" w:sz="0" w:space="0" w:color="auto"/>
        <w:bottom w:val="none" w:sz="0" w:space="0" w:color="auto"/>
        <w:right w:val="none" w:sz="0" w:space="0" w:color="auto"/>
      </w:divBdr>
      <w:divsChild>
        <w:div w:id="822235125">
          <w:marLeft w:val="0"/>
          <w:marRight w:val="0"/>
          <w:marTop w:val="0"/>
          <w:marBottom w:val="0"/>
          <w:divBdr>
            <w:top w:val="none" w:sz="0" w:space="0" w:color="auto"/>
            <w:left w:val="none" w:sz="0" w:space="0" w:color="auto"/>
            <w:bottom w:val="none" w:sz="0" w:space="0" w:color="auto"/>
            <w:right w:val="none" w:sz="0" w:space="0" w:color="auto"/>
          </w:divBdr>
        </w:div>
        <w:div w:id="1451709203">
          <w:marLeft w:val="0"/>
          <w:marRight w:val="0"/>
          <w:marTop w:val="150"/>
          <w:marBottom w:val="0"/>
          <w:divBdr>
            <w:top w:val="none" w:sz="0" w:space="0" w:color="auto"/>
            <w:left w:val="none" w:sz="0" w:space="0" w:color="auto"/>
            <w:bottom w:val="none" w:sz="0" w:space="0" w:color="auto"/>
            <w:right w:val="none" w:sz="0" w:space="0" w:color="auto"/>
          </w:divBdr>
          <w:divsChild>
            <w:div w:id="1504319087">
              <w:marLeft w:val="1155"/>
              <w:marRight w:val="0"/>
              <w:marTop w:val="0"/>
              <w:marBottom w:val="0"/>
              <w:divBdr>
                <w:top w:val="none" w:sz="0" w:space="0" w:color="auto"/>
                <w:left w:val="none" w:sz="0" w:space="0" w:color="auto"/>
                <w:bottom w:val="none" w:sz="0" w:space="0" w:color="auto"/>
                <w:right w:val="none" w:sz="0" w:space="0" w:color="auto"/>
              </w:divBdr>
            </w:div>
            <w:div w:id="466051901">
              <w:marLeft w:val="1155"/>
              <w:marRight w:val="0"/>
              <w:marTop w:val="0"/>
              <w:marBottom w:val="0"/>
              <w:divBdr>
                <w:top w:val="none" w:sz="0" w:space="0" w:color="auto"/>
                <w:left w:val="none" w:sz="0" w:space="0" w:color="auto"/>
                <w:bottom w:val="none" w:sz="0" w:space="0" w:color="auto"/>
                <w:right w:val="none" w:sz="0" w:space="0" w:color="auto"/>
              </w:divBdr>
            </w:div>
            <w:div w:id="789858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443460">
      <w:bodyDiv w:val="1"/>
      <w:marLeft w:val="0"/>
      <w:marRight w:val="0"/>
      <w:marTop w:val="0"/>
      <w:marBottom w:val="0"/>
      <w:divBdr>
        <w:top w:val="none" w:sz="0" w:space="0" w:color="auto"/>
        <w:left w:val="none" w:sz="0" w:space="0" w:color="auto"/>
        <w:bottom w:val="none" w:sz="0" w:space="0" w:color="auto"/>
        <w:right w:val="none" w:sz="0" w:space="0" w:color="auto"/>
      </w:divBdr>
      <w:divsChild>
        <w:div w:id="299582694">
          <w:marLeft w:val="0"/>
          <w:marRight w:val="0"/>
          <w:marTop w:val="0"/>
          <w:marBottom w:val="0"/>
          <w:divBdr>
            <w:top w:val="none" w:sz="0" w:space="0" w:color="auto"/>
            <w:left w:val="none" w:sz="0" w:space="0" w:color="auto"/>
            <w:bottom w:val="none" w:sz="0" w:space="0" w:color="auto"/>
            <w:right w:val="none" w:sz="0" w:space="0" w:color="auto"/>
          </w:divBdr>
        </w:div>
        <w:div w:id="362053368">
          <w:marLeft w:val="0"/>
          <w:marRight w:val="0"/>
          <w:marTop w:val="150"/>
          <w:marBottom w:val="0"/>
          <w:divBdr>
            <w:top w:val="none" w:sz="0" w:space="0" w:color="auto"/>
            <w:left w:val="none" w:sz="0" w:space="0" w:color="auto"/>
            <w:bottom w:val="none" w:sz="0" w:space="0" w:color="auto"/>
            <w:right w:val="none" w:sz="0" w:space="0" w:color="auto"/>
          </w:divBdr>
          <w:divsChild>
            <w:div w:id="1852063471">
              <w:marLeft w:val="1155"/>
              <w:marRight w:val="0"/>
              <w:marTop w:val="0"/>
              <w:marBottom w:val="0"/>
              <w:divBdr>
                <w:top w:val="none" w:sz="0" w:space="0" w:color="auto"/>
                <w:left w:val="none" w:sz="0" w:space="0" w:color="auto"/>
                <w:bottom w:val="none" w:sz="0" w:space="0" w:color="auto"/>
                <w:right w:val="none" w:sz="0" w:space="0" w:color="auto"/>
              </w:divBdr>
            </w:div>
            <w:div w:id="1774742903">
              <w:marLeft w:val="1155"/>
              <w:marRight w:val="0"/>
              <w:marTop w:val="0"/>
              <w:marBottom w:val="0"/>
              <w:divBdr>
                <w:top w:val="none" w:sz="0" w:space="0" w:color="auto"/>
                <w:left w:val="none" w:sz="0" w:space="0" w:color="auto"/>
                <w:bottom w:val="none" w:sz="0" w:space="0" w:color="auto"/>
                <w:right w:val="none" w:sz="0" w:space="0" w:color="auto"/>
              </w:divBdr>
            </w:div>
            <w:div w:id="156727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3142">
      <w:bodyDiv w:val="1"/>
      <w:marLeft w:val="0"/>
      <w:marRight w:val="0"/>
      <w:marTop w:val="0"/>
      <w:marBottom w:val="0"/>
      <w:divBdr>
        <w:top w:val="none" w:sz="0" w:space="0" w:color="auto"/>
        <w:left w:val="none" w:sz="0" w:space="0" w:color="auto"/>
        <w:bottom w:val="none" w:sz="0" w:space="0" w:color="auto"/>
        <w:right w:val="none" w:sz="0" w:space="0" w:color="auto"/>
      </w:divBdr>
      <w:divsChild>
        <w:div w:id="78909202">
          <w:marLeft w:val="0"/>
          <w:marRight w:val="0"/>
          <w:marTop w:val="0"/>
          <w:marBottom w:val="0"/>
          <w:divBdr>
            <w:top w:val="none" w:sz="0" w:space="0" w:color="auto"/>
            <w:left w:val="none" w:sz="0" w:space="0" w:color="auto"/>
            <w:bottom w:val="none" w:sz="0" w:space="0" w:color="auto"/>
            <w:right w:val="none" w:sz="0" w:space="0" w:color="auto"/>
          </w:divBdr>
        </w:div>
        <w:div w:id="1709139779">
          <w:marLeft w:val="0"/>
          <w:marRight w:val="0"/>
          <w:marTop w:val="150"/>
          <w:marBottom w:val="0"/>
          <w:divBdr>
            <w:top w:val="none" w:sz="0" w:space="0" w:color="auto"/>
            <w:left w:val="none" w:sz="0" w:space="0" w:color="auto"/>
            <w:bottom w:val="none" w:sz="0" w:space="0" w:color="auto"/>
            <w:right w:val="none" w:sz="0" w:space="0" w:color="auto"/>
          </w:divBdr>
          <w:divsChild>
            <w:div w:id="1743019491">
              <w:marLeft w:val="1155"/>
              <w:marRight w:val="0"/>
              <w:marTop w:val="0"/>
              <w:marBottom w:val="0"/>
              <w:divBdr>
                <w:top w:val="none" w:sz="0" w:space="0" w:color="auto"/>
                <w:left w:val="none" w:sz="0" w:space="0" w:color="auto"/>
                <w:bottom w:val="none" w:sz="0" w:space="0" w:color="auto"/>
                <w:right w:val="none" w:sz="0" w:space="0" w:color="auto"/>
              </w:divBdr>
            </w:div>
            <w:div w:id="17507929">
              <w:marLeft w:val="1155"/>
              <w:marRight w:val="0"/>
              <w:marTop w:val="0"/>
              <w:marBottom w:val="0"/>
              <w:divBdr>
                <w:top w:val="none" w:sz="0" w:space="0" w:color="auto"/>
                <w:left w:val="none" w:sz="0" w:space="0" w:color="auto"/>
                <w:bottom w:val="none" w:sz="0" w:space="0" w:color="auto"/>
                <w:right w:val="none" w:sz="0" w:space="0" w:color="auto"/>
              </w:divBdr>
            </w:div>
            <w:div w:id="718943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786635">
      <w:bodyDiv w:val="1"/>
      <w:marLeft w:val="0"/>
      <w:marRight w:val="0"/>
      <w:marTop w:val="0"/>
      <w:marBottom w:val="0"/>
      <w:divBdr>
        <w:top w:val="none" w:sz="0" w:space="0" w:color="auto"/>
        <w:left w:val="none" w:sz="0" w:space="0" w:color="auto"/>
        <w:bottom w:val="none" w:sz="0" w:space="0" w:color="auto"/>
        <w:right w:val="none" w:sz="0" w:space="0" w:color="auto"/>
      </w:divBdr>
      <w:divsChild>
        <w:div w:id="1157913986">
          <w:marLeft w:val="0"/>
          <w:marRight w:val="0"/>
          <w:marTop w:val="0"/>
          <w:marBottom w:val="0"/>
          <w:divBdr>
            <w:top w:val="none" w:sz="0" w:space="0" w:color="auto"/>
            <w:left w:val="none" w:sz="0" w:space="0" w:color="auto"/>
            <w:bottom w:val="none" w:sz="0" w:space="0" w:color="auto"/>
            <w:right w:val="none" w:sz="0" w:space="0" w:color="auto"/>
          </w:divBdr>
        </w:div>
        <w:div w:id="1576282293">
          <w:marLeft w:val="0"/>
          <w:marRight w:val="0"/>
          <w:marTop w:val="150"/>
          <w:marBottom w:val="0"/>
          <w:divBdr>
            <w:top w:val="none" w:sz="0" w:space="0" w:color="auto"/>
            <w:left w:val="none" w:sz="0" w:space="0" w:color="auto"/>
            <w:bottom w:val="none" w:sz="0" w:space="0" w:color="auto"/>
            <w:right w:val="none" w:sz="0" w:space="0" w:color="auto"/>
          </w:divBdr>
          <w:divsChild>
            <w:div w:id="61149323">
              <w:marLeft w:val="1155"/>
              <w:marRight w:val="0"/>
              <w:marTop w:val="0"/>
              <w:marBottom w:val="0"/>
              <w:divBdr>
                <w:top w:val="none" w:sz="0" w:space="0" w:color="auto"/>
                <w:left w:val="none" w:sz="0" w:space="0" w:color="auto"/>
                <w:bottom w:val="none" w:sz="0" w:space="0" w:color="auto"/>
                <w:right w:val="none" w:sz="0" w:space="0" w:color="auto"/>
              </w:divBdr>
            </w:div>
            <w:div w:id="691807074">
              <w:marLeft w:val="1155"/>
              <w:marRight w:val="0"/>
              <w:marTop w:val="0"/>
              <w:marBottom w:val="0"/>
              <w:divBdr>
                <w:top w:val="none" w:sz="0" w:space="0" w:color="auto"/>
                <w:left w:val="none" w:sz="0" w:space="0" w:color="auto"/>
                <w:bottom w:val="none" w:sz="0" w:space="0" w:color="auto"/>
                <w:right w:val="none" w:sz="0" w:space="0" w:color="auto"/>
              </w:divBdr>
            </w:div>
            <w:div w:id="2132899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476">
      <w:bodyDiv w:val="1"/>
      <w:marLeft w:val="0"/>
      <w:marRight w:val="0"/>
      <w:marTop w:val="0"/>
      <w:marBottom w:val="0"/>
      <w:divBdr>
        <w:top w:val="none" w:sz="0" w:space="0" w:color="auto"/>
        <w:left w:val="none" w:sz="0" w:space="0" w:color="auto"/>
        <w:bottom w:val="none" w:sz="0" w:space="0" w:color="auto"/>
        <w:right w:val="none" w:sz="0" w:space="0" w:color="auto"/>
      </w:divBdr>
      <w:divsChild>
        <w:div w:id="2104761202">
          <w:marLeft w:val="0"/>
          <w:marRight w:val="0"/>
          <w:marTop w:val="0"/>
          <w:marBottom w:val="0"/>
          <w:divBdr>
            <w:top w:val="none" w:sz="0" w:space="0" w:color="auto"/>
            <w:left w:val="none" w:sz="0" w:space="0" w:color="auto"/>
            <w:bottom w:val="none" w:sz="0" w:space="0" w:color="auto"/>
            <w:right w:val="none" w:sz="0" w:space="0" w:color="auto"/>
          </w:divBdr>
        </w:div>
        <w:div w:id="1656757198">
          <w:marLeft w:val="0"/>
          <w:marRight w:val="0"/>
          <w:marTop w:val="150"/>
          <w:marBottom w:val="0"/>
          <w:divBdr>
            <w:top w:val="none" w:sz="0" w:space="0" w:color="auto"/>
            <w:left w:val="none" w:sz="0" w:space="0" w:color="auto"/>
            <w:bottom w:val="none" w:sz="0" w:space="0" w:color="auto"/>
            <w:right w:val="none" w:sz="0" w:space="0" w:color="auto"/>
          </w:divBdr>
          <w:divsChild>
            <w:div w:id="1786730917">
              <w:marLeft w:val="1155"/>
              <w:marRight w:val="0"/>
              <w:marTop w:val="0"/>
              <w:marBottom w:val="0"/>
              <w:divBdr>
                <w:top w:val="none" w:sz="0" w:space="0" w:color="auto"/>
                <w:left w:val="none" w:sz="0" w:space="0" w:color="auto"/>
                <w:bottom w:val="none" w:sz="0" w:space="0" w:color="auto"/>
                <w:right w:val="none" w:sz="0" w:space="0" w:color="auto"/>
              </w:divBdr>
            </w:div>
            <w:div w:id="1150752481">
              <w:marLeft w:val="1155"/>
              <w:marRight w:val="0"/>
              <w:marTop w:val="0"/>
              <w:marBottom w:val="0"/>
              <w:divBdr>
                <w:top w:val="none" w:sz="0" w:space="0" w:color="auto"/>
                <w:left w:val="none" w:sz="0" w:space="0" w:color="auto"/>
                <w:bottom w:val="none" w:sz="0" w:space="0" w:color="auto"/>
                <w:right w:val="none" w:sz="0" w:space="0" w:color="auto"/>
              </w:divBdr>
            </w:div>
            <w:div w:id="13922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288700">
      <w:bodyDiv w:val="1"/>
      <w:marLeft w:val="0"/>
      <w:marRight w:val="0"/>
      <w:marTop w:val="0"/>
      <w:marBottom w:val="0"/>
      <w:divBdr>
        <w:top w:val="none" w:sz="0" w:space="0" w:color="auto"/>
        <w:left w:val="none" w:sz="0" w:space="0" w:color="auto"/>
        <w:bottom w:val="none" w:sz="0" w:space="0" w:color="auto"/>
        <w:right w:val="none" w:sz="0" w:space="0" w:color="auto"/>
      </w:divBdr>
      <w:divsChild>
        <w:div w:id="1003240730">
          <w:marLeft w:val="0"/>
          <w:marRight w:val="0"/>
          <w:marTop w:val="0"/>
          <w:marBottom w:val="0"/>
          <w:divBdr>
            <w:top w:val="none" w:sz="0" w:space="0" w:color="auto"/>
            <w:left w:val="none" w:sz="0" w:space="0" w:color="auto"/>
            <w:bottom w:val="none" w:sz="0" w:space="0" w:color="auto"/>
            <w:right w:val="none" w:sz="0" w:space="0" w:color="auto"/>
          </w:divBdr>
        </w:div>
        <w:div w:id="1852135385">
          <w:marLeft w:val="0"/>
          <w:marRight w:val="0"/>
          <w:marTop w:val="150"/>
          <w:marBottom w:val="0"/>
          <w:divBdr>
            <w:top w:val="none" w:sz="0" w:space="0" w:color="auto"/>
            <w:left w:val="none" w:sz="0" w:space="0" w:color="auto"/>
            <w:bottom w:val="none" w:sz="0" w:space="0" w:color="auto"/>
            <w:right w:val="none" w:sz="0" w:space="0" w:color="auto"/>
          </w:divBdr>
          <w:divsChild>
            <w:div w:id="1768193926">
              <w:marLeft w:val="1155"/>
              <w:marRight w:val="0"/>
              <w:marTop w:val="0"/>
              <w:marBottom w:val="0"/>
              <w:divBdr>
                <w:top w:val="none" w:sz="0" w:space="0" w:color="auto"/>
                <w:left w:val="none" w:sz="0" w:space="0" w:color="auto"/>
                <w:bottom w:val="none" w:sz="0" w:space="0" w:color="auto"/>
                <w:right w:val="none" w:sz="0" w:space="0" w:color="auto"/>
              </w:divBdr>
            </w:div>
            <w:div w:id="1887914431">
              <w:marLeft w:val="1155"/>
              <w:marRight w:val="0"/>
              <w:marTop w:val="0"/>
              <w:marBottom w:val="0"/>
              <w:divBdr>
                <w:top w:val="none" w:sz="0" w:space="0" w:color="auto"/>
                <w:left w:val="none" w:sz="0" w:space="0" w:color="auto"/>
                <w:bottom w:val="none" w:sz="0" w:space="0" w:color="auto"/>
                <w:right w:val="none" w:sz="0" w:space="0" w:color="auto"/>
              </w:divBdr>
            </w:div>
            <w:div w:id="1339121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43349">
      <w:bodyDiv w:val="1"/>
      <w:marLeft w:val="0"/>
      <w:marRight w:val="0"/>
      <w:marTop w:val="0"/>
      <w:marBottom w:val="0"/>
      <w:divBdr>
        <w:top w:val="none" w:sz="0" w:space="0" w:color="auto"/>
        <w:left w:val="none" w:sz="0" w:space="0" w:color="auto"/>
        <w:bottom w:val="none" w:sz="0" w:space="0" w:color="auto"/>
        <w:right w:val="none" w:sz="0" w:space="0" w:color="auto"/>
      </w:divBdr>
      <w:divsChild>
        <w:div w:id="1308516686">
          <w:marLeft w:val="0"/>
          <w:marRight w:val="0"/>
          <w:marTop w:val="0"/>
          <w:marBottom w:val="0"/>
          <w:divBdr>
            <w:top w:val="none" w:sz="0" w:space="0" w:color="auto"/>
            <w:left w:val="none" w:sz="0" w:space="0" w:color="auto"/>
            <w:bottom w:val="none" w:sz="0" w:space="0" w:color="auto"/>
            <w:right w:val="none" w:sz="0" w:space="0" w:color="auto"/>
          </w:divBdr>
        </w:div>
        <w:div w:id="1967351273">
          <w:marLeft w:val="0"/>
          <w:marRight w:val="0"/>
          <w:marTop w:val="150"/>
          <w:marBottom w:val="0"/>
          <w:divBdr>
            <w:top w:val="none" w:sz="0" w:space="0" w:color="auto"/>
            <w:left w:val="none" w:sz="0" w:space="0" w:color="auto"/>
            <w:bottom w:val="none" w:sz="0" w:space="0" w:color="auto"/>
            <w:right w:val="none" w:sz="0" w:space="0" w:color="auto"/>
          </w:divBdr>
          <w:divsChild>
            <w:div w:id="1509783572">
              <w:marLeft w:val="1155"/>
              <w:marRight w:val="0"/>
              <w:marTop w:val="0"/>
              <w:marBottom w:val="0"/>
              <w:divBdr>
                <w:top w:val="none" w:sz="0" w:space="0" w:color="auto"/>
                <w:left w:val="none" w:sz="0" w:space="0" w:color="auto"/>
                <w:bottom w:val="none" w:sz="0" w:space="0" w:color="auto"/>
                <w:right w:val="none" w:sz="0" w:space="0" w:color="auto"/>
              </w:divBdr>
            </w:div>
            <w:div w:id="1374453353">
              <w:marLeft w:val="1155"/>
              <w:marRight w:val="0"/>
              <w:marTop w:val="0"/>
              <w:marBottom w:val="0"/>
              <w:divBdr>
                <w:top w:val="none" w:sz="0" w:space="0" w:color="auto"/>
                <w:left w:val="none" w:sz="0" w:space="0" w:color="auto"/>
                <w:bottom w:val="none" w:sz="0" w:space="0" w:color="auto"/>
                <w:right w:val="none" w:sz="0" w:space="0" w:color="auto"/>
              </w:divBdr>
            </w:div>
            <w:div w:id="796872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510102">
      <w:bodyDiv w:val="1"/>
      <w:marLeft w:val="0"/>
      <w:marRight w:val="0"/>
      <w:marTop w:val="0"/>
      <w:marBottom w:val="0"/>
      <w:divBdr>
        <w:top w:val="none" w:sz="0" w:space="0" w:color="auto"/>
        <w:left w:val="none" w:sz="0" w:space="0" w:color="auto"/>
        <w:bottom w:val="none" w:sz="0" w:space="0" w:color="auto"/>
        <w:right w:val="none" w:sz="0" w:space="0" w:color="auto"/>
      </w:divBdr>
    </w:div>
    <w:div w:id="791554812">
      <w:bodyDiv w:val="1"/>
      <w:marLeft w:val="0"/>
      <w:marRight w:val="0"/>
      <w:marTop w:val="0"/>
      <w:marBottom w:val="0"/>
      <w:divBdr>
        <w:top w:val="none" w:sz="0" w:space="0" w:color="auto"/>
        <w:left w:val="none" w:sz="0" w:space="0" w:color="auto"/>
        <w:bottom w:val="none" w:sz="0" w:space="0" w:color="auto"/>
        <w:right w:val="none" w:sz="0" w:space="0" w:color="auto"/>
      </w:divBdr>
      <w:divsChild>
        <w:div w:id="1426804274">
          <w:marLeft w:val="0"/>
          <w:marRight w:val="0"/>
          <w:marTop w:val="0"/>
          <w:marBottom w:val="0"/>
          <w:divBdr>
            <w:top w:val="none" w:sz="0" w:space="0" w:color="auto"/>
            <w:left w:val="none" w:sz="0" w:space="0" w:color="auto"/>
            <w:bottom w:val="none" w:sz="0" w:space="0" w:color="auto"/>
            <w:right w:val="none" w:sz="0" w:space="0" w:color="auto"/>
          </w:divBdr>
        </w:div>
        <w:div w:id="331109853">
          <w:marLeft w:val="0"/>
          <w:marRight w:val="0"/>
          <w:marTop w:val="150"/>
          <w:marBottom w:val="0"/>
          <w:divBdr>
            <w:top w:val="none" w:sz="0" w:space="0" w:color="auto"/>
            <w:left w:val="none" w:sz="0" w:space="0" w:color="auto"/>
            <w:bottom w:val="none" w:sz="0" w:space="0" w:color="auto"/>
            <w:right w:val="none" w:sz="0" w:space="0" w:color="auto"/>
          </w:divBdr>
          <w:divsChild>
            <w:div w:id="2078359251">
              <w:marLeft w:val="1155"/>
              <w:marRight w:val="0"/>
              <w:marTop w:val="0"/>
              <w:marBottom w:val="0"/>
              <w:divBdr>
                <w:top w:val="none" w:sz="0" w:space="0" w:color="auto"/>
                <w:left w:val="none" w:sz="0" w:space="0" w:color="auto"/>
                <w:bottom w:val="none" w:sz="0" w:space="0" w:color="auto"/>
                <w:right w:val="none" w:sz="0" w:space="0" w:color="auto"/>
              </w:divBdr>
            </w:div>
            <w:div w:id="790901268">
              <w:marLeft w:val="1155"/>
              <w:marRight w:val="0"/>
              <w:marTop w:val="0"/>
              <w:marBottom w:val="0"/>
              <w:divBdr>
                <w:top w:val="none" w:sz="0" w:space="0" w:color="auto"/>
                <w:left w:val="none" w:sz="0" w:space="0" w:color="auto"/>
                <w:bottom w:val="none" w:sz="0" w:space="0" w:color="auto"/>
                <w:right w:val="none" w:sz="0" w:space="0" w:color="auto"/>
              </w:divBdr>
            </w:div>
            <w:div w:id="786124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676498">
      <w:bodyDiv w:val="1"/>
      <w:marLeft w:val="0"/>
      <w:marRight w:val="0"/>
      <w:marTop w:val="0"/>
      <w:marBottom w:val="0"/>
      <w:divBdr>
        <w:top w:val="none" w:sz="0" w:space="0" w:color="auto"/>
        <w:left w:val="none" w:sz="0" w:space="0" w:color="auto"/>
        <w:bottom w:val="none" w:sz="0" w:space="0" w:color="auto"/>
        <w:right w:val="none" w:sz="0" w:space="0" w:color="auto"/>
      </w:divBdr>
      <w:divsChild>
        <w:div w:id="448856762">
          <w:marLeft w:val="0"/>
          <w:marRight w:val="0"/>
          <w:marTop w:val="0"/>
          <w:marBottom w:val="0"/>
          <w:divBdr>
            <w:top w:val="none" w:sz="0" w:space="0" w:color="auto"/>
            <w:left w:val="none" w:sz="0" w:space="0" w:color="auto"/>
            <w:bottom w:val="none" w:sz="0" w:space="0" w:color="auto"/>
            <w:right w:val="none" w:sz="0" w:space="0" w:color="auto"/>
          </w:divBdr>
        </w:div>
        <w:div w:id="852110871">
          <w:marLeft w:val="0"/>
          <w:marRight w:val="0"/>
          <w:marTop w:val="150"/>
          <w:marBottom w:val="0"/>
          <w:divBdr>
            <w:top w:val="none" w:sz="0" w:space="0" w:color="auto"/>
            <w:left w:val="none" w:sz="0" w:space="0" w:color="auto"/>
            <w:bottom w:val="none" w:sz="0" w:space="0" w:color="auto"/>
            <w:right w:val="none" w:sz="0" w:space="0" w:color="auto"/>
          </w:divBdr>
          <w:divsChild>
            <w:div w:id="1581328473">
              <w:marLeft w:val="1155"/>
              <w:marRight w:val="0"/>
              <w:marTop w:val="0"/>
              <w:marBottom w:val="0"/>
              <w:divBdr>
                <w:top w:val="none" w:sz="0" w:space="0" w:color="auto"/>
                <w:left w:val="none" w:sz="0" w:space="0" w:color="auto"/>
                <w:bottom w:val="none" w:sz="0" w:space="0" w:color="auto"/>
                <w:right w:val="none" w:sz="0" w:space="0" w:color="auto"/>
              </w:divBdr>
            </w:div>
            <w:div w:id="182242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753261">
      <w:bodyDiv w:val="1"/>
      <w:marLeft w:val="0"/>
      <w:marRight w:val="0"/>
      <w:marTop w:val="0"/>
      <w:marBottom w:val="0"/>
      <w:divBdr>
        <w:top w:val="none" w:sz="0" w:space="0" w:color="auto"/>
        <w:left w:val="none" w:sz="0" w:space="0" w:color="auto"/>
        <w:bottom w:val="none" w:sz="0" w:space="0" w:color="auto"/>
        <w:right w:val="none" w:sz="0" w:space="0" w:color="auto"/>
      </w:divBdr>
      <w:divsChild>
        <w:div w:id="1153372975">
          <w:marLeft w:val="0"/>
          <w:marRight w:val="0"/>
          <w:marTop w:val="0"/>
          <w:marBottom w:val="0"/>
          <w:divBdr>
            <w:top w:val="none" w:sz="0" w:space="0" w:color="auto"/>
            <w:left w:val="none" w:sz="0" w:space="0" w:color="auto"/>
            <w:bottom w:val="none" w:sz="0" w:space="0" w:color="auto"/>
            <w:right w:val="none" w:sz="0" w:space="0" w:color="auto"/>
          </w:divBdr>
        </w:div>
        <w:div w:id="1314406422">
          <w:marLeft w:val="0"/>
          <w:marRight w:val="0"/>
          <w:marTop w:val="150"/>
          <w:marBottom w:val="0"/>
          <w:divBdr>
            <w:top w:val="none" w:sz="0" w:space="0" w:color="auto"/>
            <w:left w:val="none" w:sz="0" w:space="0" w:color="auto"/>
            <w:bottom w:val="none" w:sz="0" w:space="0" w:color="auto"/>
            <w:right w:val="none" w:sz="0" w:space="0" w:color="auto"/>
          </w:divBdr>
          <w:divsChild>
            <w:div w:id="1502816325">
              <w:marLeft w:val="1155"/>
              <w:marRight w:val="0"/>
              <w:marTop w:val="0"/>
              <w:marBottom w:val="0"/>
              <w:divBdr>
                <w:top w:val="none" w:sz="0" w:space="0" w:color="auto"/>
                <w:left w:val="none" w:sz="0" w:space="0" w:color="auto"/>
                <w:bottom w:val="none" w:sz="0" w:space="0" w:color="auto"/>
                <w:right w:val="none" w:sz="0" w:space="0" w:color="auto"/>
              </w:divBdr>
            </w:div>
            <w:div w:id="91172507">
              <w:marLeft w:val="1155"/>
              <w:marRight w:val="0"/>
              <w:marTop w:val="0"/>
              <w:marBottom w:val="0"/>
              <w:divBdr>
                <w:top w:val="none" w:sz="0" w:space="0" w:color="auto"/>
                <w:left w:val="none" w:sz="0" w:space="0" w:color="auto"/>
                <w:bottom w:val="none" w:sz="0" w:space="0" w:color="auto"/>
                <w:right w:val="none" w:sz="0" w:space="0" w:color="auto"/>
              </w:divBdr>
            </w:div>
            <w:div w:id="241644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20973">
      <w:bodyDiv w:val="1"/>
      <w:marLeft w:val="0"/>
      <w:marRight w:val="0"/>
      <w:marTop w:val="0"/>
      <w:marBottom w:val="0"/>
      <w:divBdr>
        <w:top w:val="none" w:sz="0" w:space="0" w:color="auto"/>
        <w:left w:val="none" w:sz="0" w:space="0" w:color="auto"/>
        <w:bottom w:val="none" w:sz="0" w:space="0" w:color="auto"/>
        <w:right w:val="none" w:sz="0" w:space="0" w:color="auto"/>
      </w:divBdr>
      <w:divsChild>
        <w:div w:id="1165247751">
          <w:marLeft w:val="0"/>
          <w:marRight w:val="0"/>
          <w:marTop w:val="0"/>
          <w:marBottom w:val="0"/>
          <w:divBdr>
            <w:top w:val="none" w:sz="0" w:space="0" w:color="auto"/>
            <w:left w:val="none" w:sz="0" w:space="0" w:color="auto"/>
            <w:bottom w:val="none" w:sz="0" w:space="0" w:color="auto"/>
            <w:right w:val="none" w:sz="0" w:space="0" w:color="auto"/>
          </w:divBdr>
        </w:div>
        <w:div w:id="425925291">
          <w:marLeft w:val="0"/>
          <w:marRight w:val="0"/>
          <w:marTop w:val="150"/>
          <w:marBottom w:val="0"/>
          <w:divBdr>
            <w:top w:val="none" w:sz="0" w:space="0" w:color="auto"/>
            <w:left w:val="none" w:sz="0" w:space="0" w:color="auto"/>
            <w:bottom w:val="none" w:sz="0" w:space="0" w:color="auto"/>
            <w:right w:val="none" w:sz="0" w:space="0" w:color="auto"/>
          </w:divBdr>
          <w:divsChild>
            <w:div w:id="489640571">
              <w:marLeft w:val="1155"/>
              <w:marRight w:val="0"/>
              <w:marTop w:val="0"/>
              <w:marBottom w:val="0"/>
              <w:divBdr>
                <w:top w:val="none" w:sz="0" w:space="0" w:color="auto"/>
                <w:left w:val="none" w:sz="0" w:space="0" w:color="auto"/>
                <w:bottom w:val="none" w:sz="0" w:space="0" w:color="auto"/>
                <w:right w:val="none" w:sz="0" w:space="0" w:color="auto"/>
              </w:divBdr>
            </w:div>
            <w:div w:id="1662542933">
              <w:marLeft w:val="1155"/>
              <w:marRight w:val="0"/>
              <w:marTop w:val="0"/>
              <w:marBottom w:val="0"/>
              <w:divBdr>
                <w:top w:val="none" w:sz="0" w:space="0" w:color="auto"/>
                <w:left w:val="none" w:sz="0" w:space="0" w:color="auto"/>
                <w:bottom w:val="none" w:sz="0" w:space="0" w:color="auto"/>
                <w:right w:val="none" w:sz="0" w:space="0" w:color="auto"/>
              </w:divBdr>
            </w:div>
            <w:div w:id="960189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83093">
      <w:bodyDiv w:val="1"/>
      <w:marLeft w:val="0"/>
      <w:marRight w:val="0"/>
      <w:marTop w:val="0"/>
      <w:marBottom w:val="0"/>
      <w:divBdr>
        <w:top w:val="none" w:sz="0" w:space="0" w:color="auto"/>
        <w:left w:val="none" w:sz="0" w:space="0" w:color="auto"/>
        <w:bottom w:val="none" w:sz="0" w:space="0" w:color="auto"/>
        <w:right w:val="none" w:sz="0" w:space="0" w:color="auto"/>
      </w:divBdr>
      <w:divsChild>
        <w:div w:id="1381320808">
          <w:marLeft w:val="0"/>
          <w:marRight w:val="0"/>
          <w:marTop w:val="0"/>
          <w:marBottom w:val="0"/>
          <w:divBdr>
            <w:top w:val="none" w:sz="0" w:space="0" w:color="auto"/>
            <w:left w:val="none" w:sz="0" w:space="0" w:color="auto"/>
            <w:bottom w:val="none" w:sz="0" w:space="0" w:color="auto"/>
            <w:right w:val="none" w:sz="0" w:space="0" w:color="auto"/>
          </w:divBdr>
        </w:div>
        <w:div w:id="570963629">
          <w:marLeft w:val="0"/>
          <w:marRight w:val="0"/>
          <w:marTop w:val="150"/>
          <w:marBottom w:val="0"/>
          <w:divBdr>
            <w:top w:val="none" w:sz="0" w:space="0" w:color="auto"/>
            <w:left w:val="none" w:sz="0" w:space="0" w:color="auto"/>
            <w:bottom w:val="none" w:sz="0" w:space="0" w:color="auto"/>
            <w:right w:val="none" w:sz="0" w:space="0" w:color="auto"/>
          </w:divBdr>
          <w:divsChild>
            <w:div w:id="609317769">
              <w:marLeft w:val="1155"/>
              <w:marRight w:val="0"/>
              <w:marTop w:val="0"/>
              <w:marBottom w:val="0"/>
              <w:divBdr>
                <w:top w:val="none" w:sz="0" w:space="0" w:color="auto"/>
                <w:left w:val="none" w:sz="0" w:space="0" w:color="auto"/>
                <w:bottom w:val="none" w:sz="0" w:space="0" w:color="auto"/>
                <w:right w:val="none" w:sz="0" w:space="0" w:color="auto"/>
              </w:divBdr>
            </w:div>
            <w:div w:id="2117366478">
              <w:marLeft w:val="1155"/>
              <w:marRight w:val="0"/>
              <w:marTop w:val="0"/>
              <w:marBottom w:val="0"/>
              <w:divBdr>
                <w:top w:val="none" w:sz="0" w:space="0" w:color="auto"/>
                <w:left w:val="none" w:sz="0" w:space="0" w:color="auto"/>
                <w:bottom w:val="none" w:sz="0" w:space="0" w:color="auto"/>
                <w:right w:val="none" w:sz="0" w:space="0" w:color="auto"/>
              </w:divBdr>
            </w:div>
            <w:div w:id="171187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673064">
      <w:bodyDiv w:val="1"/>
      <w:marLeft w:val="0"/>
      <w:marRight w:val="0"/>
      <w:marTop w:val="0"/>
      <w:marBottom w:val="0"/>
      <w:divBdr>
        <w:top w:val="none" w:sz="0" w:space="0" w:color="auto"/>
        <w:left w:val="none" w:sz="0" w:space="0" w:color="auto"/>
        <w:bottom w:val="none" w:sz="0" w:space="0" w:color="auto"/>
        <w:right w:val="none" w:sz="0" w:space="0" w:color="auto"/>
      </w:divBdr>
      <w:divsChild>
        <w:div w:id="884608554">
          <w:marLeft w:val="0"/>
          <w:marRight w:val="0"/>
          <w:marTop w:val="0"/>
          <w:marBottom w:val="0"/>
          <w:divBdr>
            <w:top w:val="none" w:sz="0" w:space="0" w:color="auto"/>
            <w:left w:val="none" w:sz="0" w:space="0" w:color="auto"/>
            <w:bottom w:val="none" w:sz="0" w:space="0" w:color="auto"/>
            <w:right w:val="none" w:sz="0" w:space="0" w:color="auto"/>
          </w:divBdr>
        </w:div>
        <w:div w:id="252513882">
          <w:marLeft w:val="0"/>
          <w:marRight w:val="0"/>
          <w:marTop w:val="150"/>
          <w:marBottom w:val="0"/>
          <w:divBdr>
            <w:top w:val="none" w:sz="0" w:space="0" w:color="auto"/>
            <w:left w:val="none" w:sz="0" w:space="0" w:color="auto"/>
            <w:bottom w:val="none" w:sz="0" w:space="0" w:color="auto"/>
            <w:right w:val="none" w:sz="0" w:space="0" w:color="auto"/>
          </w:divBdr>
          <w:divsChild>
            <w:div w:id="2135639231">
              <w:marLeft w:val="1155"/>
              <w:marRight w:val="0"/>
              <w:marTop w:val="0"/>
              <w:marBottom w:val="0"/>
              <w:divBdr>
                <w:top w:val="none" w:sz="0" w:space="0" w:color="auto"/>
                <w:left w:val="none" w:sz="0" w:space="0" w:color="auto"/>
                <w:bottom w:val="none" w:sz="0" w:space="0" w:color="auto"/>
                <w:right w:val="none" w:sz="0" w:space="0" w:color="auto"/>
              </w:divBdr>
            </w:div>
            <w:div w:id="2126121001">
              <w:marLeft w:val="1155"/>
              <w:marRight w:val="0"/>
              <w:marTop w:val="0"/>
              <w:marBottom w:val="0"/>
              <w:divBdr>
                <w:top w:val="none" w:sz="0" w:space="0" w:color="auto"/>
                <w:left w:val="none" w:sz="0" w:space="0" w:color="auto"/>
                <w:bottom w:val="none" w:sz="0" w:space="0" w:color="auto"/>
                <w:right w:val="none" w:sz="0" w:space="0" w:color="auto"/>
              </w:divBdr>
            </w:div>
            <w:div w:id="666203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015523">
      <w:bodyDiv w:val="1"/>
      <w:marLeft w:val="0"/>
      <w:marRight w:val="0"/>
      <w:marTop w:val="0"/>
      <w:marBottom w:val="0"/>
      <w:divBdr>
        <w:top w:val="none" w:sz="0" w:space="0" w:color="auto"/>
        <w:left w:val="none" w:sz="0" w:space="0" w:color="auto"/>
        <w:bottom w:val="none" w:sz="0" w:space="0" w:color="auto"/>
        <w:right w:val="none" w:sz="0" w:space="0" w:color="auto"/>
      </w:divBdr>
      <w:divsChild>
        <w:div w:id="12153207">
          <w:marLeft w:val="0"/>
          <w:marRight w:val="0"/>
          <w:marTop w:val="0"/>
          <w:marBottom w:val="0"/>
          <w:divBdr>
            <w:top w:val="none" w:sz="0" w:space="0" w:color="auto"/>
            <w:left w:val="none" w:sz="0" w:space="0" w:color="auto"/>
            <w:bottom w:val="none" w:sz="0" w:space="0" w:color="auto"/>
            <w:right w:val="none" w:sz="0" w:space="0" w:color="auto"/>
          </w:divBdr>
        </w:div>
        <w:div w:id="830484404">
          <w:marLeft w:val="0"/>
          <w:marRight w:val="0"/>
          <w:marTop w:val="150"/>
          <w:marBottom w:val="0"/>
          <w:divBdr>
            <w:top w:val="none" w:sz="0" w:space="0" w:color="auto"/>
            <w:left w:val="none" w:sz="0" w:space="0" w:color="auto"/>
            <w:bottom w:val="none" w:sz="0" w:space="0" w:color="auto"/>
            <w:right w:val="none" w:sz="0" w:space="0" w:color="auto"/>
          </w:divBdr>
          <w:divsChild>
            <w:div w:id="529299038">
              <w:marLeft w:val="1155"/>
              <w:marRight w:val="0"/>
              <w:marTop w:val="0"/>
              <w:marBottom w:val="0"/>
              <w:divBdr>
                <w:top w:val="none" w:sz="0" w:space="0" w:color="auto"/>
                <w:left w:val="none" w:sz="0" w:space="0" w:color="auto"/>
                <w:bottom w:val="none" w:sz="0" w:space="0" w:color="auto"/>
                <w:right w:val="none" w:sz="0" w:space="0" w:color="auto"/>
              </w:divBdr>
            </w:div>
            <w:div w:id="690029542">
              <w:marLeft w:val="1155"/>
              <w:marRight w:val="0"/>
              <w:marTop w:val="0"/>
              <w:marBottom w:val="0"/>
              <w:divBdr>
                <w:top w:val="none" w:sz="0" w:space="0" w:color="auto"/>
                <w:left w:val="none" w:sz="0" w:space="0" w:color="auto"/>
                <w:bottom w:val="none" w:sz="0" w:space="0" w:color="auto"/>
                <w:right w:val="none" w:sz="0" w:space="0" w:color="auto"/>
              </w:divBdr>
            </w:div>
            <w:div w:id="715663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328603">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594128">
      <w:bodyDiv w:val="1"/>
      <w:marLeft w:val="0"/>
      <w:marRight w:val="0"/>
      <w:marTop w:val="0"/>
      <w:marBottom w:val="0"/>
      <w:divBdr>
        <w:top w:val="none" w:sz="0" w:space="0" w:color="auto"/>
        <w:left w:val="none" w:sz="0" w:space="0" w:color="auto"/>
        <w:bottom w:val="none" w:sz="0" w:space="0" w:color="auto"/>
        <w:right w:val="none" w:sz="0" w:space="0" w:color="auto"/>
      </w:divBdr>
      <w:divsChild>
        <w:div w:id="1758670157">
          <w:marLeft w:val="0"/>
          <w:marRight w:val="0"/>
          <w:marTop w:val="0"/>
          <w:marBottom w:val="0"/>
          <w:divBdr>
            <w:top w:val="none" w:sz="0" w:space="0" w:color="auto"/>
            <w:left w:val="none" w:sz="0" w:space="0" w:color="auto"/>
            <w:bottom w:val="none" w:sz="0" w:space="0" w:color="auto"/>
            <w:right w:val="none" w:sz="0" w:space="0" w:color="auto"/>
          </w:divBdr>
        </w:div>
        <w:div w:id="130441584">
          <w:marLeft w:val="0"/>
          <w:marRight w:val="0"/>
          <w:marTop w:val="150"/>
          <w:marBottom w:val="0"/>
          <w:divBdr>
            <w:top w:val="none" w:sz="0" w:space="0" w:color="auto"/>
            <w:left w:val="none" w:sz="0" w:space="0" w:color="auto"/>
            <w:bottom w:val="none" w:sz="0" w:space="0" w:color="auto"/>
            <w:right w:val="none" w:sz="0" w:space="0" w:color="auto"/>
          </w:divBdr>
          <w:divsChild>
            <w:div w:id="1033459494">
              <w:marLeft w:val="1155"/>
              <w:marRight w:val="0"/>
              <w:marTop w:val="0"/>
              <w:marBottom w:val="0"/>
              <w:divBdr>
                <w:top w:val="none" w:sz="0" w:space="0" w:color="auto"/>
                <w:left w:val="none" w:sz="0" w:space="0" w:color="auto"/>
                <w:bottom w:val="none" w:sz="0" w:space="0" w:color="auto"/>
                <w:right w:val="none" w:sz="0" w:space="0" w:color="auto"/>
              </w:divBdr>
            </w:div>
            <w:div w:id="165926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6049">
      <w:bodyDiv w:val="1"/>
      <w:marLeft w:val="0"/>
      <w:marRight w:val="0"/>
      <w:marTop w:val="0"/>
      <w:marBottom w:val="0"/>
      <w:divBdr>
        <w:top w:val="none" w:sz="0" w:space="0" w:color="auto"/>
        <w:left w:val="none" w:sz="0" w:space="0" w:color="auto"/>
        <w:bottom w:val="none" w:sz="0" w:space="0" w:color="auto"/>
        <w:right w:val="none" w:sz="0" w:space="0" w:color="auto"/>
      </w:divBdr>
      <w:divsChild>
        <w:div w:id="1918978894">
          <w:marLeft w:val="0"/>
          <w:marRight w:val="0"/>
          <w:marTop w:val="0"/>
          <w:marBottom w:val="0"/>
          <w:divBdr>
            <w:top w:val="none" w:sz="0" w:space="0" w:color="auto"/>
            <w:left w:val="none" w:sz="0" w:space="0" w:color="auto"/>
            <w:bottom w:val="none" w:sz="0" w:space="0" w:color="auto"/>
            <w:right w:val="none" w:sz="0" w:space="0" w:color="auto"/>
          </w:divBdr>
        </w:div>
        <w:div w:id="700863899">
          <w:marLeft w:val="0"/>
          <w:marRight w:val="0"/>
          <w:marTop w:val="150"/>
          <w:marBottom w:val="0"/>
          <w:divBdr>
            <w:top w:val="none" w:sz="0" w:space="0" w:color="auto"/>
            <w:left w:val="none" w:sz="0" w:space="0" w:color="auto"/>
            <w:bottom w:val="none" w:sz="0" w:space="0" w:color="auto"/>
            <w:right w:val="none" w:sz="0" w:space="0" w:color="auto"/>
          </w:divBdr>
          <w:divsChild>
            <w:div w:id="1167940745">
              <w:marLeft w:val="1155"/>
              <w:marRight w:val="0"/>
              <w:marTop w:val="0"/>
              <w:marBottom w:val="0"/>
              <w:divBdr>
                <w:top w:val="none" w:sz="0" w:space="0" w:color="auto"/>
                <w:left w:val="none" w:sz="0" w:space="0" w:color="auto"/>
                <w:bottom w:val="none" w:sz="0" w:space="0" w:color="auto"/>
                <w:right w:val="none" w:sz="0" w:space="0" w:color="auto"/>
              </w:divBdr>
            </w:div>
            <w:div w:id="642199353">
              <w:marLeft w:val="1155"/>
              <w:marRight w:val="0"/>
              <w:marTop w:val="0"/>
              <w:marBottom w:val="0"/>
              <w:divBdr>
                <w:top w:val="none" w:sz="0" w:space="0" w:color="auto"/>
                <w:left w:val="none" w:sz="0" w:space="0" w:color="auto"/>
                <w:bottom w:val="none" w:sz="0" w:space="0" w:color="auto"/>
                <w:right w:val="none" w:sz="0" w:space="0" w:color="auto"/>
              </w:divBdr>
            </w:div>
            <w:div w:id="607468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4442">
      <w:bodyDiv w:val="1"/>
      <w:marLeft w:val="0"/>
      <w:marRight w:val="0"/>
      <w:marTop w:val="0"/>
      <w:marBottom w:val="0"/>
      <w:divBdr>
        <w:top w:val="none" w:sz="0" w:space="0" w:color="auto"/>
        <w:left w:val="none" w:sz="0" w:space="0" w:color="auto"/>
        <w:bottom w:val="none" w:sz="0" w:space="0" w:color="auto"/>
        <w:right w:val="none" w:sz="0" w:space="0" w:color="auto"/>
      </w:divBdr>
      <w:divsChild>
        <w:div w:id="1861815497">
          <w:marLeft w:val="0"/>
          <w:marRight w:val="0"/>
          <w:marTop w:val="0"/>
          <w:marBottom w:val="0"/>
          <w:divBdr>
            <w:top w:val="none" w:sz="0" w:space="0" w:color="auto"/>
            <w:left w:val="none" w:sz="0" w:space="0" w:color="auto"/>
            <w:bottom w:val="none" w:sz="0" w:space="0" w:color="auto"/>
            <w:right w:val="none" w:sz="0" w:space="0" w:color="auto"/>
          </w:divBdr>
        </w:div>
        <w:div w:id="1191145081">
          <w:marLeft w:val="0"/>
          <w:marRight w:val="0"/>
          <w:marTop w:val="150"/>
          <w:marBottom w:val="0"/>
          <w:divBdr>
            <w:top w:val="none" w:sz="0" w:space="0" w:color="auto"/>
            <w:left w:val="none" w:sz="0" w:space="0" w:color="auto"/>
            <w:bottom w:val="none" w:sz="0" w:space="0" w:color="auto"/>
            <w:right w:val="none" w:sz="0" w:space="0" w:color="auto"/>
          </w:divBdr>
          <w:divsChild>
            <w:div w:id="541133522">
              <w:marLeft w:val="1155"/>
              <w:marRight w:val="0"/>
              <w:marTop w:val="0"/>
              <w:marBottom w:val="0"/>
              <w:divBdr>
                <w:top w:val="none" w:sz="0" w:space="0" w:color="auto"/>
                <w:left w:val="none" w:sz="0" w:space="0" w:color="auto"/>
                <w:bottom w:val="none" w:sz="0" w:space="0" w:color="auto"/>
                <w:right w:val="none" w:sz="0" w:space="0" w:color="auto"/>
              </w:divBdr>
            </w:div>
            <w:div w:id="690687447">
              <w:marLeft w:val="1155"/>
              <w:marRight w:val="0"/>
              <w:marTop w:val="0"/>
              <w:marBottom w:val="0"/>
              <w:divBdr>
                <w:top w:val="none" w:sz="0" w:space="0" w:color="auto"/>
                <w:left w:val="none" w:sz="0" w:space="0" w:color="auto"/>
                <w:bottom w:val="none" w:sz="0" w:space="0" w:color="auto"/>
                <w:right w:val="none" w:sz="0" w:space="0" w:color="auto"/>
              </w:divBdr>
            </w:div>
            <w:div w:id="1818497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3908110">
      <w:bodyDiv w:val="1"/>
      <w:marLeft w:val="0"/>
      <w:marRight w:val="0"/>
      <w:marTop w:val="0"/>
      <w:marBottom w:val="0"/>
      <w:divBdr>
        <w:top w:val="none" w:sz="0" w:space="0" w:color="auto"/>
        <w:left w:val="none" w:sz="0" w:space="0" w:color="auto"/>
        <w:bottom w:val="none" w:sz="0" w:space="0" w:color="auto"/>
        <w:right w:val="none" w:sz="0" w:space="0" w:color="auto"/>
      </w:divBdr>
      <w:divsChild>
        <w:div w:id="510532284">
          <w:marLeft w:val="0"/>
          <w:marRight w:val="0"/>
          <w:marTop w:val="0"/>
          <w:marBottom w:val="0"/>
          <w:divBdr>
            <w:top w:val="none" w:sz="0" w:space="0" w:color="auto"/>
            <w:left w:val="none" w:sz="0" w:space="0" w:color="auto"/>
            <w:bottom w:val="none" w:sz="0" w:space="0" w:color="auto"/>
            <w:right w:val="none" w:sz="0" w:space="0" w:color="auto"/>
          </w:divBdr>
        </w:div>
        <w:div w:id="613943338">
          <w:marLeft w:val="0"/>
          <w:marRight w:val="0"/>
          <w:marTop w:val="150"/>
          <w:marBottom w:val="0"/>
          <w:divBdr>
            <w:top w:val="none" w:sz="0" w:space="0" w:color="auto"/>
            <w:left w:val="none" w:sz="0" w:space="0" w:color="auto"/>
            <w:bottom w:val="none" w:sz="0" w:space="0" w:color="auto"/>
            <w:right w:val="none" w:sz="0" w:space="0" w:color="auto"/>
          </w:divBdr>
          <w:divsChild>
            <w:div w:id="994803183">
              <w:marLeft w:val="1155"/>
              <w:marRight w:val="0"/>
              <w:marTop w:val="0"/>
              <w:marBottom w:val="0"/>
              <w:divBdr>
                <w:top w:val="none" w:sz="0" w:space="0" w:color="auto"/>
                <w:left w:val="none" w:sz="0" w:space="0" w:color="auto"/>
                <w:bottom w:val="none" w:sz="0" w:space="0" w:color="auto"/>
                <w:right w:val="none" w:sz="0" w:space="0" w:color="auto"/>
              </w:divBdr>
            </w:div>
            <w:div w:id="1555312879">
              <w:marLeft w:val="1155"/>
              <w:marRight w:val="0"/>
              <w:marTop w:val="0"/>
              <w:marBottom w:val="0"/>
              <w:divBdr>
                <w:top w:val="none" w:sz="0" w:space="0" w:color="auto"/>
                <w:left w:val="none" w:sz="0" w:space="0" w:color="auto"/>
                <w:bottom w:val="none" w:sz="0" w:space="0" w:color="auto"/>
                <w:right w:val="none" w:sz="0" w:space="0" w:color="auto"/>
              </w:divBdr>
            </w:div>
            <w:div w:id="1323965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056826">
      <w:bodyDiv w:val="1"/>
      <w:marLeft w:val="0"/>
      <w:marRight w:val="0"/>
      <w:marTop w:val="0"/>
      <w:marBottom w:val="0"/>
      <w:divBdr>
        <w:top w:val="none" w:sz="0" w:space="0" w:color="auto"/>
        <w:left w:val="none" w:sz="0" w:space="0" w:color="auto"/>
        <w:bottom w:val="none" w:sz="0" w:space="0" w:color="auto"/>
        <w:right w:val="none" w:sz="0" w:space="0" w:color="auto"/>
      </w:divBdr>
      <w:divsChild>
        <w:div w:id="1371874939">
          <w:marLeft w:val="0"/>
          <w:marRight w:val="0"/>
          <w:marTop w:val="0"/>
          <w:marBottom w:val="0"/>
          <w:divBdr>
            <w:top w:val="none" w:sz="0" w:space="0" w:color="auto"/>
            <w:left w:val="none" w:sz="0" w:space="0" w:color="auto"/>
            <w:bottom w:val="none" w:sz="0" w:space="0" w:color="auto"/>
            <w:right w:val="none" w:sz="0" w:space="0" w:color="auto"/>
          </w:divBdr>
        </w:div>
        <w:div w:id="1530416088">
          <w:marLeft w:val="0"/>
          <w:marRight w:val="0"/>
          <w:marTop w:val="150"/>
          <w:marBottom w:val="0"/>
          <w:divBdr>
            <w:top w:val="none" w:sz="0" w:space="0" w:color="auto"/>
            <w:left w:val="none" w:sz="0" w:space="0" w:color="auto"/>
            <w:bottom w:val="none" w:sz="0" w:space="0" w:color="auto"/>
            <w:right w:val="none" w:sz="0" w:space="0" w:color="auto"/>
          </w:divBdr>
          <w:divsChild>
            <w:div w:id="1771706164">
              <w:marLeft w:val="1155"/>
              <w:marRight w:val="0"/>
              <w:marTop w:val="0"/>
              <w:marBottom w:val="0"/>
              <w:divBdr>
                <w:top w:val="none" w:sz="0" w:space="0" w:color="auto"/>
                <w:left w:val="none" w:sz="0" w:space="0" w:color="auto"/>
                <w:bottom w:val="none" w:sz="0" w:space="0" w:color="auto"/>
                <w:right w:val="none" w:sz="0" w:space="0" w:color="auto"/>
              </w:divBdr>
            </w:div>
            <w:div w:id="1195465588">
              <w:marLeft w:val="1155"/>
              <w:marRight w:val="0"/>
              <w:marTop w:val="0"/>
              <w:marBottom w:val="0"/>
              <w:divBdr>
                <w:top w:val="none" w:sz="0" w:space="0" w:color="auto"/>
                <w:left w:val="none" w:sz="0" w:space="0" w:color="auto"/>
                <w:bottom w:val="none" w:sz="0" w:space="0" w:color="auto"/>
                <w:right w:val="none" w:sz="0" w:space="0" w:color="auto"/>
              </w:divBdr>
            </w:div>
            <w:div w:id="13657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254677">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2706">
      <w:bodyDiv w:val="1"/>
      <w:marLeft w:val="0"/>
      <w:marRight w:val="0"/>
      <w:marTop w:val="0"/>
      <w:marBottom w:val="0"/>
      <w:divBdr>
        <w:top w:val="none" w:sz="0" w:space="0" w:color="auto"/>
        <w:left w:val="none" w:sz="0" w:space="0" w:color="auto"/>
        <w:bottom w:val="none" w:sz="0" w:space="0" w:color="auto"/>
        <w:right w:val="none" w:sz="0" w:space="0" w:color="auto"/>
      </w:divBdr>
      <w:divsChild>
        <w:div w:id="391929031">
          <w:marLeft w:val="0"/>
          <w:marRight w:val="0"/>
          <w:marTop w:val="0"/>
          <w:marBottom w:val="0"/>
          <w:divBdr>
            <w:top w:val="none" w:sz="0" w:space="0" w:color="auto"/>
            <w:left w:val="none" w:sz="0" w:space="0" w:color="auto"/>
            <w:bottom w:val="none" w:sz="0" w:space="0" w:color="auto"/>
            <w:right w:val="none" w:sz="0" w:space="0" w:color="auto"/>
          </w:divBdr>
        </w:div>
        <w:div w:id="959650038">
          <w:marLeft w:val="0"/>
          <w:marRight w:val="0"/>
          <w:marTop w:val="150"/>
          <w:marBottom w:val="0"/>
          <w:divBdr>
            <w:top w:val="none" w:sz="0" w:space="0" w:color="auto"/>
            <w:left w:val="none" w:sz="0" w:space="0" w:color="auto"/>
            <w:bottom w:val="none" w:sz="0" w:space="0" w:color="auto"/>
            <w:right w:val="none" w:sz="0" w:space="0" w:color="auto"/>
          </w:divBdr>
          <w:divsChild>
            <w:div w:id="192034703">
              <w:marLeft w:val="1155"/>
              <w:marRight w:val="0"/>
              <w:marTop w:val="0"/>
              <w:marBottom w:val="0"/>
              <w:divBdr>
                <w:top w:val="none" w:sz="0" w:space="0" w:color="auto"/>
                <w:left w:val="none" w:sz="0" w:space="0" w:color="auto"/>
                <w:bottom w:val="none" w:sz="0" w:space="0" w:color="auto"/>
                <w:right w:val="none" w:sz="0" w:space="0" w:color="auto"/>
              </w:divBdr>
            </w:div>
            <w:div w:id="208499177">
              <w:marLeft w:val="1155"/>
              <w:marRight w:val="0"/>
              <w:marTop w:val="0"/>
              <w:marBottom w:val="0"/>
              <w:divBdr>
                <w:top w:val="none" w:sz="0" w:space="0" w:color="auto"/>
                <w:left w:val="none" w:sz="0" w:space="0" w:color="auto"/>
                <w:bottom w:val="none" w:sz="0" w:space="0" w:color="auto"/>
                <w:right w:val="none" w:sz="0" w:space="0" w:color="auto"/>
              </w:divBdr>
            </w:div>
            <w:div w:id="693000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445363">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174333">
      <w:bodyDiv w:val="1"/>
      <w:marLeft w:val="0"/>
      <w:marRight w:val="0"/>
      <w:marTop w:val="0"/>
      <w:marBottom w:val="0"/>
      <w:divBdr>
        <w:top w:val="none" w:sz="0" w:space="0" w:color="auto"/>
        <w:left w:val="none" w:sz="0" w:space="0" w:color="auto"/>
        <w:bottom w:val="none" w:sz="0" w:space="0" w:color="auto"/>
        <w:right w:val="none" w:sz="0" w:space="0" w:color="auto"/>
      </w:divBdr>
      <w:divsChild>
        <w:div w:id="1442460087">
          <w:marLeft w:val="0"/>
          <w:marRight w:val="0"/>
          <w:marTop w:val="0"/>
          <w:marBottom w:val="0"/>
          <w:divBdr>
            <w:top w:val="none" w:sz="0" w:space="0" w:color="auto"/>
            <w:left w:val="none" w:sz="0" w:space="0" w:color="auto"/>
            <w:bottom w:val="none" w:sz="0" w:space="0" w:color="auto"/>
            <w:right w:val="none" w:sz="0" w:space="0" w:color="auto"/>
          </w:divBdr>
        </w:div>
        <w:div w:id="291206627">
          <w:marLeft w:val="0"/>
          <w:marRight w:val="0"/>
          <w:marTop w:val="150"/>
          <w:marBottom w:val="0"/>
          <w:divBdr>
            <w:top w:val="none" w:sz="0" w:space="0" w:color="auto"/>
            <w:left w:val="none" w:sz="0" w:space="0" w:color="auto"/>
            <w:bottom w:val="none" w:sz="0" w:space="0" w:color="auto"/>
            <w:right w:val="none" w:sz="0" w:space="0" w:color="auto"/>
          </w:divBdr>
          <w:divsChild>
            <w:div w:id="281495777">
              <w:marLeft w:val="1155"/>
              <w:marRight w:val="0"/>
              <w:marTop w:val="0"/>
              <w:marBottom w:val="0"/>
              <w:divBdr>
                <w:top w:val="none" w:sz="0" w:space="0" w:color="auto"/>
                <w:left w:val="none" w:sz="0" w:space="0" w:color="auto"/>
                <w:bottom w:val="none" w:sz="0" w:space="0" w:color="auto"/>
                <w:right w:val="none" w:sz="0" w:space="0" w:color="auto"/>
              </w:divBdr>
            </w:div>
            <w:div w:id="1822771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5220003">
      <w:bodyDiv w:val="1"/>
      <w:marLeft w:val="0"/>
      <w:marRight w:val="0"/>
      <w:marTop w:val="0"/>
      <w:marBottom w:val="0"/>
      <w:divBdr>
        <w:top w:val="none" w:sz="0" w:space="0" w:color="auto"/>
        <w:left w:val="none" w:sz="0" w:space="0" w:color="auto"/>
        <w:bottom w:val="none" w:sz="0" w:space="0" w:color="auto"/>
        <w:right w:val="none" w:sz="0" w:space="0" w:color="auto"/>
      </w:divBdr>
      <w:divsChild>
        <w:div w:id="167065597">
          <w:marLeft w:val="0"/>
          <w:marRight w:val="0"/>
          <w:marTop w:val="0"/>
          <w:marBottom w:val="0"/>
          <w:divBdr>
            <w:top w:val="none" w:sz="0" w:space="0" w:color="auto"/>
            <w:left w:val="none" w:sz="0" w:space="0" w:color="auto"/>
            <w:bottom w:val="none" w:sz="0" w:space="0" w:color="auto"/>
            <w:right w:val="none" w:sz="0" w:space="0" w:color="auto"/>
          </w:divBdr>
        </w:div>
        <w:div w:id="1199469397">
          <w:marLeft w:val="0"/>
          <w:marRight w:val="0"/>
          <w:marTop w:val="150"/>
          <w:marBottom w:val="0"/>
          <w:divBdr>
            <w:top w:val="none" w:sz="0" w:space="0" w:color="auto"/>
            <w:left w:val="none" w:sz="0" w:space="0" w:color="auto"/>
            <w:bottom w:val="none" w:sz="0" w:space="0" w:color="auto"/>
            <w:right w:val="none" w:sz="0" w:space="0" w:color="auto"/>
          </w:divBdr>
          <w:divsChild>
            <w:div w:id="943880059">
              <w:marLeft w:val="1155"/>
              <w:marRight w:val="0"/>
              <w:marTop w:val="0"/>
              <w:marBottom w:val="0"/>
              <w:divBdr>
                <w:top w:val="none" w:sz="0" w:space="0" w:color="auto"/>
                <w:left w:val="none" w:sz="0" w:space="0" w:color="auto"/>
                <w:bottom w:val="none" w:sz="0" w:space="0" w:color="auto"/>
                <w:right w:val="none" w:sz="0" w:space="0" w:color="auto"/>
              </w:divBdr>
            </w:div>
            <w:div w:id="1542475003">
              <w:marLeft w:val="1155"/>
              <w:marRight w:val="0"/>
              <w:marTop w:val="0"/>
              <w:marBottom w:val="0"/>
              <w:divBdr>
                <w:top w:val="none" w:sz="0" w:space="0" w:color="auto"/>
                <w:left w:val="none" w:sz="0" w:space="0" w:color="auto"/>
                <w:bottom w:val="none" w:sz="0" w:space="0" w:color="auto"/>
                <w:right w:val="none" w:sz="0" w:space="0" w:color="auto"/>
              </w:divBdr>
            </w:div>
            <w:div w:id="1321999501">
              <w:marLeft w:val="1155"/>
              <w:marRight w:val="0"/>
              <w:marTop w:val="0"/>
              <w:marBottom w:val="0"/>
              <w:divBdr>
                <w:top w:val="none" w:sz="0" w:space="0" w:color="auto"/>
                <w:left w:val="none" w:sz="0" w:space="0" w:color="auto"/>
                <w:bottom w:val="none" w:sz="0" w:space="0" w:color="auto"/>
                <w:right w:val="none" w:sz="0" w:space="0" w:color="auto"/>
              </w:divBdr>
            </w:div>
            <w:div w:id="18658268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416146">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5281">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141063">
      <w:bodyDiv w:val="1"/>
      <w:marLeft w:val="0"/>
      <w:marRight w:val="0"/>
      <w:marTop w:val="0"/>
      <w:marBottom w:val="0"/>
      <w:divBdr>
        <w:top w:val="none" w:sz="0" w:space="0" w:color="auto"/>
        <w:left w:val="none" w:sz="0" w:space="0" w:color="auto"/>
        <w:bottom w:val="none" w:sz="0" w:space="0" w:color="auto"/>
        <w:right w:val="none" w:sz="0" w:space="0" w:color="auto"/>
      </w:divBdr>
    </w:div>
    <w:div w:id="796294556">
      <w:bodyDiv w:val="1"/>
      <w:marLeft w:val="0"/>
      <w:marRight w:val="0"/>
      <w:marTop w:val="0"/>
      <w:marBottom w:val="0"/>
      <w:divBdr>
        <w:top w:val="none" w:sz="0" w:space="0" w:color="auto"/>
        <w:left w:val="none" w:sz="0" w:space="0" w:color="auto"/>
        <w:bottom w:val="none" w:sz="0" w:space="0" w:color="auto"/>
        <w:right w:val="none" w:sz="0" w:space="0" w:color="auto"/>
      </w:divBdr>
      <w:divsChild>
        <w:div w:id="1968319517">
          <w:marLeft w:val="0"/>
          <w:marRight w:val="0"/>
          <w:marTop w:val="0"/>
          <w:marBottom w:val="0"/>
          <w:divBdr>
            <w:top w:val="none" w:sz="0" w:space="0" w:color="auto"/>
            <w:left w:val="none" w:sz="0" w:space="0" w:color="auto"/>
            <w:bottom w:val="none" w:sz="0" w:space="0" w:color="auto"/>
            <w:right w:val="none" w:sz="0" w:space="0" w:color="auto"/>
          </w:divBdr>
        </w:div>
        <w:div w:id="1642538074">
          <w:marLeft w:val="0"/>
          <w:marRight w:val="0"/>
          <w:marTop w:val="150"/>
          <w:marBottom w:val="0"/>
          <w:divBdr>
            <w:top w:val="none" w:sz="0" w:space="0" w:color="auto"/>
            <w:left w:val="none" w:sz="0" w:space="0" w:color="auto"/>
            <w:bottom w:val="none" w:sz="0" w:space="0" w:color="auto"/>
            <w:right w:val="none" w:sz="0" w:space="0" w:color="auto"/>
          </w:divBdr>
          <w:divsChild>
            <w:div w:id="94983003">
              <w:marLeft w:val="1155"/>
              <w:marRight w:val="0"/>
              <w:marTop w:val="0"/>
              <w:marBottom w:val="0"/>
              <w:divBdr>
                <w:top w:val="none" w:sz="0" w:space="0" w:color="auto"/>
                <w:left w:val="none" w:sz="0" w:space="0" w:color="auto"/>
                <w:bottom w:val="none" w:sz="0" w:space="0" w:color="auto"/>
                <w:right w:val="none" w:sz="0" w:space="0" w:color="auto"/>
              </w:divBdr>
            </w:div>
            <w:div w:id="1569996550">
              <w:marLeft w:val="1155"/>
              <w:marRight w:val="0"/>
              <w:marTop w:val="0"/>
              <w:marBottom w:val="0"/>
              <w:divBdr>
                <w:top w:val="none" w:sz="0" w:space="0" w:color="auto"/>
                <w:left w:val="none" w:sz="0" w:space="0" w:color="auto"/>
                <w:bottom w:val="none" w:sz="0" w:space="0" w:color="auto"/>
                <w:right w:val="none" w:sz="0" w:space="0" w:color="auto"/>
              </w:divBdr>
            </w:div>
            <w:div w:id="171241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1376">
      <w:bodyDiv w:val="1"/>
      <w:marLeft w:val="0"/>
      <w:marRight w:val="0"/>
      <w:marTop w:val="0"/>
      <w:marBottom w:val="0"/>
      <w:divBdr>
        <w:top w:val="none" w:sz="0" w:space="0" w:color="auto"/>
        <w:left w:val="none" w:sz="0" w:space="0" w:color="auto"/>
        <w:bottom w:val="none" w:sz="0" w:space="0" w:color="auto"/>
        <w:right w:val="none" w:sz="0" w:space="0" w:color="auto"/>
      </w:divBdr>
      <w:divsChild>
        <w:div w:id="773744707">
          <w:marLeft w:val="0"/>
          <w:marRight w:val="0"/>
          <w:marTop w:val="0"/>
          <w:marBottom w:val="0"/>
          <w:divBdr>
            <w:top w:val="none" w:sz="0" w:space="0" w:color="auto"/>
            <w:left w:val="none" w:sz="0" w:space="0" w:color="auto"/>
            <w:bottom w:val="none" w:sz="0" w:space="0" w:color="auto"/>
            <w:right w:val="none" w:sz="0" w:space="0" w:color="auto"/>
          </w:divBdr>
        </w:div>
        <w:div w:id="51540197">
          <w:marLeft w:val="0"/>
          <w:marRight w:val="0"/>
          <w:marTop w:val="150"/>
          <w:marBottom w:val="0"/>
          <w:divBdr>
            <w:top w:val="none" w:sz="0" w:space="0" w:color="auto"/>
            <w:left w:val="none" w:sz="0" w:space="0" w:color="auto"/>
            <w:bottom w:val="none" w:sz="0" w:space="0" w:color="auto"/>
            <w:right w:val="none" w:sz="0" w:space="0" w:color="auto"/>
          </w:divBdr>
          <w:divsChild>
            <w:div w:id="259530127">
              <w:marLeft w:val="1155"/>
              <w:marRight w:val="0"/>
              <w:marTop w:val="0"/>
              <w:marBottom w:val="0"/>
              <w:divBdr>
                <w:top w:val="none" w:sz="0" w:space="0" w:color="auto"/>
                <w:left w:val="none" w:sz="0" w:space="0" w:color="auto"/>
                <w:bottom w:val="none" w:sz="0" w:space="0" w:color="auto"/>
                <w:right w:val="none" w:sz="0" w:space="0" w:color="auto"/>
              </w:divBdr>
            </w:div>
            <w:div w:id="52967063">
              <w:marLeft w:val="1155"/>
              <w:marRight w:val="0"/>
              <w:marTop w:val="0"/>
              <w:marBottom w:val="0"/>
              <w:divBdr>
                <w:top w:val="none" w:sz="0" w:space="0" w:color="auto"/>
                <w:left w:val="none" w:sz="0" w:space="0" w:color="auto"/>
                <w:bottom w:val="none" w:sz="0" w:space="0" w:color="auto"/>
                <w:right w:val="none" w:sz="0" w:space="0" w:color="auto"/>
              </w:divBdr>
            </w:div>
            <w:div w:id="134729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20495">
      <w:bodyDiv w:val="1"/>
      <w:marLeft w:val="0"/>
      <w:marRight w:val="0"/>
      <w:marTop w:val="0"/>
      <w:marBottom w:val="0"/>
      <w:divBdr>
        <w:top w:val="none" w:sz="0" w:space="0" w:color="auto"/>
        <w:left w:val="none" w:sz="0" w:space="0" w:color="auto"/>
        <w:bottom w:val="none" w:sz="0" w:space="0" w:color="auto"/>
        <w:right w:val="none" w:sz="0" w:space="0" w:color="auto"/>
      </w:divBdr>
      <w:divsChild>
        <w:div w:id="1448617164">
          <w:marLeft w:val="0"/>
          <w:marRight w:val="0"/>
          <w:marTop w:val="0"/>
          <w:marBottom w:val="0"/>
          <w:divBdr>
            <w:top w:val="none" w:sz="0" w:space="0" w:color="auto"/>
            <w:left w:val="none" w:sz="0" w:space="0" w:color="auto"/>
            <w:bottom w:val="none" w:sz="0" w:space="0" w:color="auto"/>
            <w:right w:val="none" w:sz="0" w:space="0" w:color="auto"/>
          </w:divBdr>
        </w:div>
        <w:div w:id="2022272059">
          <w:marLeft w:val="0"/>
          <w:marRight w:val="0"/>
          <w:marTop w:val="150"/>
          <w:marBottom w:val="0"/>
          <w:divBdr>
            <w:top w:val="none" w:sz="0" w:space="0" w:color="auto"/>
            <w:left w:val="none" w:sz="0" w:space="0" w:color="auto"/>
            <w:bottom w:val="none" w:sz="0" w:space="0" w:color="auto"/>
            <w:right w:val="none" w:sz="0" w:space="0" w:color="auto"/>
          </w:divBdr>
          <w:divsChild>
            <w:div w:id="1812595530">
              <w:marLeft w:val="1155"/>
              <w:marRight w:val="0"/>
              <w:marTop w:val="0"/>
              <w:marBottom w:val="0"/>
              <w:divBdr>
                <w:top w:val="none" w:sz="0" w:space="0" w:color="auto"/>
                <w:left w:val="none" w:sz="0" w:space="0" w:color="auto"/>
                <w:bottom w:val="none" w:sz="0" w:space="0" w:color="auto"/>
                <w:right w:val="none" w:sz="0" w:space="0" w:color="auto"/>
              </w:divBdr>
            </w:div>
            <w:div w:id="804279329">
              <w:marLeft w:val="1155"/>
              <w:marRight w:val="0"/>
              <w:marTop w:val="0"/>
              <w:marBottom w:val="0"/>
              <w:divBdr>
                <w:top w:val="none" w:sz="0" w:space="0" w:color="auto"/>
                <w:left w:val="none" w:sz="0" w:space="0" w:color="auto"/>
                <w:bottom w:val="none" w:sz="0" w:space="0" w:color="auto"/>
                <w:right w:val="none" w:sz="0" w:space="0" w:color="auto"/>
              </w:divBdr>
            </w:div>
            <w:div w:id="702365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83653">
      <w:bodyDiv w:val="1"/>
      <w:marLeft w:val="0"/>
      <w:marRight w:val="0"/>
      <w:marTop w:val="0"/>
      <w:marBottom w:val="0"/>
      <w:divBdr>
        <w:top w:val="none" w:sz="0" w:space="0" w:color="auto"/>
        <w:left w:val="none" w:sz="0" w:space="0" w:color="auto"/>
        <w:bottom w:val="none" w:sz="0" w:space="0" w:color="auto"/>
        <w:right w:val="none" w:sz="0" w:space="0" w:color="auto"/>
      </w:divBdr>
      <w:divsChild>
        <w:div w:id="972054982">
          <w:marLeft w:val="0"/>
          <w:marRight w:val="0"/>
          <w:marTop w:val="0"/>
          <w:marBottom w:val="0"/>
          <w:divBdr>
            <w:top w:val="none" w:sz="0" w:space="0" w:color="auto"/>
            <w:left w:val="none" w:sz="0" w:space="0" w:color="auto"/>
            <w:bottom w:val="none" w:sz="0" w:space="0" w:color="auto"/>
            <w:right w:val="none" w:sz="0" w:space="0" w:color="auto"/>
          </w:divBdr>
        </w:div>
        <w:div w:id="356077782">
          <w:marLeft w:val="0"/>
          <w:marRight w:val="0"/>
          <w:marTop w:val="150"/>
          <w:marBottom w:val="0"/>
          <w:divBdr>
            <w:top w:val="none" w:sz="0" w:space="0" w:color="auto"/>
            <w:left w:val="none" w:sz="0" w:space="0" w:color="auto"/>
            <w:bottom w:val="none" w:sz="0" w:space="0" w:color="auto"/>
            <w:right w:val="none" w:sz="0" w:space="0" w:color="auto"/>
          </w:divBdr>
          <w:divsChild>
            <w:div w:id="575017430">
              <w:marLeft w:val="1155"/>
              <w:marRight w:val="0"/>
              <w:marTop w:val="0"/>
              <w:marBottom w:val="0"/>
              <w:divBdr>
                <w:top w:val="none" w:sz="0" w:space="0" w:color="auto"/>
                <w:left w:val="none" w:sz="0" w:space="0" w:color="auto"/>
                <w:bottom w:val="none" w:sz="0" w:space="0" w:color="auto"/>
                <w:right w:val="none" w:sz="0" w:space="0" w:color="auto"/>
              </w:divBdr>
            </w:div>
            <w:div w:id="1507478771">
              <w:marLeft w:val="1155"/>
              <w:marRight w:val="0"/>
              <w:marTop w:val="0"/>
              <w:marBottom w:val="0"/>
              <w:divBdr>
                <w:top w:val="none" w:sz="0" w:space="0" w:color="auto"/>
                <w:left w:val="none" w:sz="0" w:space="0" w:color="auto"/>
                <w:bottom w:val="none" w:sz="0" w:space="0" w:color="auto"/>
                <w:right w:val="none" w:sz="0" w:space="0" w:color="auto"/>
              </w:divBdr>
            </w:div>
            <w:div w:id="79193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262906">
      <w:bodyDiv w:val="1"/>
      <w:marLeft w:val="0"/>
      <w:marRight w:val="0"/>
      <w:marTop w:val="0"/>
      <w:marBottom w:val="0"/>
      <w:divBdr>
        <w:top w:val="none" w:sz="0" w:space="0" w:color="auto"/>
        <w:left w:val="none" w:sz="0" w:space="0" w:color="auto"/>
        <w:bottom w:val="none" w:sz="0" w:space="0" w:color="auto"/>
        <w:right w:val="none" w:sz="0" w:space="0" w:color="auto"/>
      </w:divBdr>
      <w:divsChild>
        <w:div w:id="44305119">
          <w:marLeft w:val="0"/>
          <w:marRight w:val="0"/>
          <w:marTop w:val="0"/>
          <w:marBottom w:val="0"/>
          <w:divBdr>
            <w:top w:val="none" w:sz="0" w:space="0" w:color="auto"/>
            <w:left w:val="none" w:sz="0" w:space="0" w:color="auto"/>
            <w:bottom w:val="none" w:sz="0" w:space="0" w:color="auto"/>
            <w:right w:val="none" w:sz="0" w:space="0" w:color="auto"/>
          </w:divBdr>
        </w:div>
        <w:div w:id="741220979">
          <w:marLeft w:val="0"/>
          <w:marRight w:val="0"/>
          <w:marTop w:val="150"/>
          <w:marBottom w:val="0"/>
          <w:divBdr>
            <w:top w:val="none" w:sz="0" w:space="0" w:color="auto"/>
            <w:left w:val="none" w:sz="0" w:space="0" w:color="auto"/>
            <w:bottom w:val="none" w:sz="0" w:space="0" w:color="auto"/>
            <w:right w:val="none" w:sz="0" w:space="0" w:color="auto"/>
          </w:divBdr>
          <w:divsChild>
            <w:div w:id="1260062976">
              <w:marLeft w:val="1155"/>
              <w:marRight w:val="0"/>
              <w:marTop w:val="0"/>
              <w:marBottom w:val="0"/>
              <w:divBdr>
                <w:top w:val="none" w:sz="0" w:space="0" w:color="auto"/>
                <w:left w:val="none" w:sz="0" w:space="0" w:color="auto"/>
                <w:bottom w:val="none" w:sz="0" w:space="0" w:color="auto"/>
                <w:right w:val="none" w:sz="0" w:space="0" w:color="auto"/>
              </w:divBdr>
            </w:div>
            <w:div w:id="1477067862">
              <w:marLeft w:val="1155"/>
              <w:marRight w:val="0"/>
              <w:marTop w:val="0"/>
              <w:marBottom w:val="0"/>
              <w:divBdr>
                <w:top w:val="none" w:sz="0" w:space="0" w:color="auto"/>
                <w:left w:val="none" w:sz="0" w:space="0" w:color="auto"/>
                <w:bottom w:val="none" w:sz="0" w:space="0" w:color="auto"/>
                <w:right w:val="none" w:sz="0" w:space="0" w:color="auto"/>
              </w:divBdr>
            </w:div>
            <w:div w:id="776409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721">
      <w:bodyDiv w:val="1"/>
      <w:marLeft w:val="0"/>
      <w:marRight w:val="0"/>
      <w:marTop w:val="0"/>
      <w:marBottom w:val="0"/>
      <w:divBdr>
        <w:top w:val="none" w:sz="0" w:space="0" w:color="auto"/>
        <w:left w:val="none" w:sz="0" w:space="0" w:color="auto"/>
        <w:bottom w:val="none" w:sz="0" w:space="0" w:color="auto"/>
        <w:right w:val="none" w:sz="0" w:space="0" w:color="auto"/>
      </w:divBdr>
    </w:div>
    <w:div w:id="797529300">
      <w:bodyDiv w:val="1"/>
      <w:marLeft w:val="0"/>
      <w:marRight w:val="0"/>
      <w:marTop w:val="0"/>
      <w:marBottom w:val="0"/>
      <w:divBdr>
        <w:top w:val="none" w:sz="0" w:space="0" w:color="auto"/>
        <w:left w:val="none" w:sz="0" w:space="0" w:color="auto"/>
        <w:bottom w:val="none" w:sz="0" w:space="0" w:color="auto"/>
        <w:right w:val="none" w:sz="0" w:space="0" w:color="auto"/>
      </w:divBdr>
      <w:divsChild>
        <w:div w:id="945429845">
          <w:marLeft w:val="0"/>
          <w:marRight w:val="0"/>
          <w:marTop w:val="0"/>
          <w:marBottom w:val="0"/>
          <w:divBdr>
            <w:top w:val="none" w:sz="0" w:space="0" w:color="auto"/>
            <w:left w:val="none" w:sz="0" w:space="0" w:color="auto"/>
            <w:bottom w:val="none" w:sz="0" w:space="0" w:color="auto"/>
            <w:right w:val="none" w:sz="0" w:space="0" w:color="auto"/>
          </w:divBdr>
        </w:div>
        <w:div w:id="1178884150">
          <w:marLeft w:val="0"/>
          <w:marRight w:val="0"/>
          <w:marTop w:val="150"/>
          <w:marBottom w:val="0"/>
          <w:divBdr>
            <w:top w:val="none" w:sz="0" w:space="0" w:color="auto"/>
            <w:left w:val="none" w:sz="0" w:space="0" w:color="auto"/>
            <w:bottom w:val="none" w:sz="0" w:space="0" w:color="auto"/>
            <w:right w:val="none" w:sz="0" w:space="0" w:color="auto"/>
          </w:divBdr>
          <w:divsChild>
            <w:div w:id="1694069812">
              <w:marLeft w:val="1155"/>
              <w:marRight w:val="0"/>
              <w:marTop w:val="0"/>
              <w:marBottom w:val="0"/>
              <w:divBdr>
                <w:top w:val="none" w:sz="0" w:space="0" w:color="auto"/>
                <w:left w:val="none" w:sz="0" w:space="0" w:color="auto"/>
                <w:bottom w:val="none" w:sz="0" w:space="0" w:color="auto"/>
                <w:right w:val="none" w:sz="0" w:space="0" w:color="auto"/>
              </w:divBdr>
            </w:div>
            <w:div w:id="495654757">
              <w:marLeft w:val="1155"/>
              <w:marRight w:val="0"/>
              <w:marTop w:val="0"/>
              <w:marBottom w:val="0"/>
              <w:divBdr>
                <w:top w:val="none" w:sz="0" w:space="0" w:color="auto"/>
                <w:left w:val="none" w:sz="0" w:space="0" w:color="auto"/>
                <w:bottom w:val="none" w:sz="0" w:space="0" w:color="auto"/>
                <w:right w:val="none" w:sz="0" w:space="0" w:color="auto"/>
              </w:divBdr>
            </w:div>
            <w:div w:id="129058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30927">
      <w:bodyDiv w:val="1"/>
      <w:marLeft w:val="0"/>
      <w:marRight w:val="0"/>
      <w:marTop w:val="0"/>
      <w:marBottom w:val="0"/>
      <w:divBdr>
        <w:top w:val="none" w:sz="0" w:space="0" w:color="auto"/>
        <w:left w:val="none" w:sz="0" w:space="0" w:color="auto"/>
        <w:bottom w:val="none" w:sz="0" w:space="0" w:color="auto"/>
        <w:right w:val="none" w:sz="0" w:space="0" w:color="auto"/>
      </w:divBdr>
      <w:divsChild>
        <w:div w:id="1763722599">
          <w:marLeft w:val="0"/>
          <w:marRight w:val="0"/>
          <w:marTop w:val="0"/>
          <w:marBottom w:val="0"/>
          <w:divBdr>
            <w:top w:val="none" w:sz="0" w:space="0" w:color="auto"/>
            <w:left w:val="none" w:sz="0" w:space="0" w:color="auto"/>
            <w:bottom w:val="none" w:sz="0" w:space="0" w:color="auto"/>
            <w:right w:val="none" w:sz="0" w:space="0" w:color="auto"/>
          </w:divBdr>
        </w:div>
        <w:div w:id="612438662">
          <w:marLeft w:val="0"/>
          <w:marRight w:val="0"/>
          <w:marTop w:val="150"/>
          <w:marBottom w:val="0"/>
          <w:divBdr>
            <w:top w:val="none" w:sz="0" w:space="0" w:color="auto"/>
            <w:left w:val="none" w:sz="0" w:space="0" w:color="auto"/>
            <w:bottom w:val="none" w:sz="0" w:space="0" w:color="auto"/>
            <w:right w:val="none" w:sz="0" w:space="0" w:color="auto"/>
          </w:divBdr>
          <w:divsChild>
            <w:div w:id="894852767">
              <w:marLeft w:val="1155"/>
              <w:marRight w:val="0"/>
              <w:marTop w:val="0"/>
              <w:marBottom w:val="0"/>
              <w:divBdr>
                <w:top w:val="none" w:sz="0" w:space="0" w:color="auto"/>
                <w:left w:val="none" w:sz="0" w:space="0" w:color="auto"/>
                <w:bottom w:val="none" w:sz="0" w:space="0" w:color="auto"/>
                <w:right w:val="none" w:sz="0" w:space="0" w:color="auto"/>
              </w:divBdr>
            </w:div>
            <w:div w:id="431438499">
              <w:marLeft w:val="1155"/>
              <w:marRight w:val="0"/>
              <w:marTop w:val="0"/>
              <w:marBottom w:val="0"/>
              <w:divBdr>
                <w:top w:val="none" w:sz="0" w:space="0" w:color="auto"/>
                <w:left w:val="none" w:sz="0" w:space="0" w:color="auto"/>
                <w:bottom w:val="none" w:sz="0" w:space="0" w:color="auto"/>
                <w:right w:val="none" w:sz="0" w:space="0" w:color="auto"/>
              </w:divBdr>
            </w:div>
            <w:div w:id="52706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34373">
      <w:bodyDiv w:val="1"/>
      <w:marLeft w:val="0"/>
      <w:marRight w:val="0"/>
      <w:marTop w:val="0"/>
      <w:marBottom w:val="0"/>
      <w:divBdr>
        <w:top w:val="none" w:sz="0" w:space="0" w:color="auto"/>
        <w:left w:val="none" w:sz="0" w:space="0" w:color="auto"/>
        <w:bottom w:val="none" w:sz="0" w:space="0" w:color="auto"/>
        <w:right w:val="none" w:sz="0" w:space="0" w:color="auto"/>
      </w:divBdr>
      <w:divsChild>
        <w:div w:id="1402220187">
          <w:marLeft w:val="0"/>
          <w:marRight w:val="0"/>
          <w:marTop w:val="0"/>
          <w:marBottom w:val="0"/>
          <w:divBdr>
            <w:top w:val="none" w:sz="0" w:space="0" w:color="auto"/>
            <w:left w:val="none" w:sz="0" w:space="0" w:color="auto"/>
            <w:bottom w:val="none" w:sz="0" w:space="0" w:color="auto"/>
            <w:right w:val="none" w:sz="0" w:space="0" w:color="auto"/>
          </w:divBdr>
        </w:div>
        <w:div w:id="410196581">
          <w:marLeft w:val="0"/>
          <w:marRight w:val="0"/>
          <w:marTop w:val="150"/>
          <w:marBottom w:val="0"/>
          <w:divBdr>
            <w:top w:val="none" w:sz="0" w:space="0" w:color="auto"/>
            <w:left w:val="none" w:sz="0" w:space="0" w:color="auto"/>
            <w:bottom w:val="none" w:sz="0" w:space="0" w:color="auto"/>
            <w:right w:val="none" w:sz="0" w:space="0" w:color="auto"/>
          </w:divBdr>
          <w:divsChild>
            <w:div w:id="2107186247">
              <w:marLeft w:val="1155"/>
              <w:marRight w:val="0"/>
              <w:marTop w:val="0"/>
              <w:marBottom w:val="0"/>
              <w:divBdr>
                <w:top w:val="none" w:sz="0" w:space="0" w:color="auto"/>
                <w:left w:val="none" w:sz="0" w:space="0" w:color="auto"/>
                <w:bottom w:val="none" w:sz="0" w:space="0" w:color="auto"/>
                <w:right w:val="none" w:sz="0" w:space="0" w:color="auto"/>
              </w:divBdr>
            </w:div>
            <w:div w:id="1679961286">
              <w:marLeft w:val="1155"/>
              <w:marRight w:val="0"/>
              <w:marTop w:val="0"/>
              <w:marBottom w:val="0"/>
              <w:divBdr>
                <w:top w:val="none" w:sz="0" w:space="0" w:color="auto"/>
                <w:left w:val="none" w:sz="0" w:space="0" w:color="auto"/>
                <w:bottom w:val="none" w:sz="0" w:space="0" w:color="auto"/>
                <w:right w:val="none" w:sz="0" w:space="0" w:color="auto"/>
              </w:divBdr>
            </w:div>
            <w:div w:id="764304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3151">
      <w:bodyDiv w:val="1"/>
      <w:marLeft w:val="0"/>
      <w:marRight w:val="0"/>
      <w:marTop w:val="0"/>
      <w:marBottom w:val="0"/>
      <w:divBdr>
        <w:top w:val="none" w:sz="0" w:space="0" w:color="auto"/>
        <w:left w:val="none" w:sz="0" w:space="0" w:color="auto"/>
        <w:bottom w:val="none" w:sz="0" w:space="0" w:color="auto"/>
        <w:right w:val="none" w:sz="0" w:space="0" w:color="auto"/>
      </w:divBdr>
      <w:divsChild>
        <w:div w:id="563758063">
          <w:marLeft w:val="0"/>
          <w:marRight w:val="0"/>
          <w:marTop w:val="0"/>
          <w:marBottom w:val="0"/>
          <w:divBdr>
            <w:top w:val="none" w:sz="0" w:space="0" w:color="auto"/>
            <w:left w:val="none" w:sz="0" w:space="0" w:color="auto"/>
            <w:bottom w:val="none" w:sz="0" w:space="0" w:color="auto"/>
            <w:right w:val="none" w:sz="0" w:space="0" w:color="auto"/>
          </w:divBdr>
        </w:div>
        <w:div w:id="1150554828">
          <w:marLeft w:val="0"/>
          <w:marRight w:val="0"/>
          <w:marTop w:val="150"/>
          <w:marBottom w:val="0"/>
          <w:divBdr>
            <w:top w:val="none" w:sz="0" w:space="0" w:color="auto"/>
            <w:left w:val="none" w:sz="0" w:space="0" w:color="auto"/>
            <w:bottom w:val="none" w:sz="0" w:space="0" w:color="auto"/>
            <w:right w:val="none" w:sz="0" w:space="0" w:color="auto"/>
          </w:divBdr>
          <w:divsChild>
            <w:div w:id="1646468008">
              <w:marLeft w:val="1155"/>
              <w:marRight w:val="0"/>
              <w:marTop w:val="0"/>
              <w:marBottom w:val="0"/>
              <w:divBdr>
                <w:top w:val="none" w:sz="0" w:space="0" w:color="auto"/>
                <w:left w:val="none" w:sz="0" w:space="0" w:color="auto"/>
                <w:bottom w:val="none" w:sz="0" w:space="0" w:color="auto"/>
                <w:right w:val="none" w:sz="0" w:space="0" w:color="auto"/>
              </w:divBdr>
            </w:div>
            <w:div w:id="151147366">
              <w:marLeft w:val="1155"/>
              <w:marRight w:val="0"/>
              <w:marTop w:val="0"/>
              <w:marBottom w:val="0"/>
              <w:divBdr>
                <w:top w:val="none" w:sz="0" w:space="0" w:color="auto"/>
                <w:left w:val="none" w:sz="0" w:space="0" w:color="auto"/>
                <w:bottom w:val="none" w:sz="0" w:space="0" w:color="auto"/>
                <w:right w:val="none" w:sz="0" w:space="0" w:color="auto"/>
              </w:divBdr>
            </w:div>
            <w:div w:id="434979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05609">
      <w:bodyDiv w:val="1"/>
      <w:marLeft w:val="0"/>
      <w:marRight w:val="0"/>
      <w:marTop w:val="0"/>
      <w:marBottom w:val="0"/>
      <w:divBdr>
        <w:top w:val="none" w:sz="0" w:space="0" w:color="auto"/>
        <w:left w:val="none" w:sz="0" w:space="0" w:color="auto"/>
        <w:bottom w:val="none" w:sz="0" w:space="0" w:color="auto"/>
        <w:right w:val="none" w:sz="0" w:space="0" w:color="auto"/>
      </w:divBdr>
      <w:divsChild>
        <w:div w:id="713192217">
          <w:marLeft w:val="0"/>
          <w:marRight w:val="0"/>
          <w:marTop w:val="0"/>
          <w:marBottom w:val="0"/>
          <w:divBdr>
            <w:top w:val="none" w:sz="0" w:space="0" w:color="auto"/>
            <w:left w:val="none" w:sz="0" w:space="0" w:color="auto"/>
            <w:bottom w:val="none" w:sz="0" w:space="0" w:color="auto"/>
            <w:right w:val="none" w:sz="0" w:space="0" w:color="auto"/>
          </w:divBdr>
        </w:div>
        <w:div w:id="325859613">
          <w:marLeft w:val="0"/>
          <w:marRight w:val="0"/>
          <w:marTop w:val="150"/>
          <w:marBottom w:val="0"/>
          <w:divBdr>
            <w:top w:val="none" w:sz="0" w:space="0" w:color="auto"/>
            <w:left w:val="none" w:sz="0" w:space="0" w:color="auto"/>
            <w:bottom w:val="none" w:sz="0" w:space="0" w:color="auto"/>
            <w:right w:val="none" w:sz="0" w:space="0" w:color="auto"/>
          </w:divBdr>
          <w:divsChild>
            <w:div w:id="26375953">
              <w:marLeft w:val="1155"/>
              <w:marRight w:val="0"/>
              <w:marTop w:val="0"/>
              <w:marBottom w:val="0"/>
              <w:divBdr>
                <w:top w:val="none" w:sz="0" w:space="0" w:color="auto"/>
                <w:left w:val="none" w:sz="0" w:space="0" w:color="auto"/>
                <w:bottom w:val="none" w:sz="0" w:space="0" w:color="auto"/>
                <w:right w:val="none" w:sz="0" w:space="0" w:color="auto"/>
              </w:divBdr>
            </w:div>
            <w:div w:id="2064135402">
              <w:marLeft w:val="1155"/>
              <w:marRight w:val="0"/>
              <w:marTop w:val="0"/>
              <w:marBottom w:val="0"/>
              <w:divBdr>
                <w:top w:val="none" w:sz="0" w:space="0" w:color="auto"/>
                <w:left w:val="none" w:sz="0" w:space="0" w:color="auto"/>
                <w:bottom w:val="none" w:sz="0" w:space="0" w:color="auto"/>
                <w:right w:val="none" w:sz="0" w:space="0" w:color="auto"/>
              </w:divBdr>
            </w:div>
            <w:div w:id="23412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455942">
      <w:bodyDiv w:val="1"/>
      <w:marLeft w:val="0"/>
      <w:marRight w:val="0"/>
      <w:marTop w:val="0"/>
      <w:marBottom w:val="0"/>
      <w:divBdr>
        <w:top w:val="none" w:sz="0" w:space="0" w:color="auto"/>
        <w:left w:val="none" w:sz="0" w:space="0" w:color="auto"/>
        <w:bottom w:val="none" w:sz="0" w:space="0" w:color="auto"/>
        <w:right w:val="none" w:sz="0" w:space="0" w:color="auto"/>
      </w:divBdr>
      <w:divsChild>
        <w:div w:id="426540922">
          <w:marLeft w:val="0"/>
          <w:marRight w:val="0"/>
          <w:marTop w:val="0"/>
          <w:marBottom w:val="0"/>
          <w:divBdr>
            <w:top w:val="none" w:sz="0" w:space="0" w:color="auto"/>
            <w:left w:val="none" w:sz="0" w:space="0" w:color="auto"/>
            <w:bottom w:val="none" w:sz="0" w:space="0" w:color="auto"/>
            <w:right w:val="none" w:sz="0" w:space="0" w:color="auto"/>
          </w:divBdr>
        </w:div>
        <w:div w:id="821853524">
          <w:marLeft w:val="0"/>
          <w:marRight w:val="0"/>
          <w:marTop w:val="150"/>
          <w:marBottom w:val="0"/>
          <w:divBdr>
            <w:top w:val="none" w:sz="0" w:space="0" w:color="auto"/>
            <w:left w:val="none" w:sz="0" w:space="0" w:color="auto"/>
            <w:bottom w:val="none" w:sz="0" w:space="0" w:color="auto"/>
            <w:right w:val="none" w:sz="0" w:space="0" w:color="auto"/>
          </w:divBdr>
          <w:divsChild>
            <w:div w:id="1340352011">
              <w:marLeft w:val="1155"/>
              <w:marRight w:val="0"/>
              <w:marTop w:val="0"/>
              <w:marBottom w:val="0"/>
              <w:divBdr>
                <w:top w:val="none" w:sz="0" w:space="0" w:color="auto"/>
                <w:left w:val="none" w:sz="0" w:space="0" w:color="auto"/>
                <w:bottom w:val="none" w:sz="0" w:space="0" w:color="auto"/>
                <w:right w:val="none" w:sz="0" w:space="0" w:color="auto"/>
              </w:divBdr>
            </w:div>
            <w:div w:id="89199370">
              <w:marLeft w:val="1155"/>
              <w:marRight w:val="0"/>
              <w:marTop w:val="0"/>
              <w:marBottom w:val="0"/>
              <w:divBdr>
                <w:top w:val="none" w:sz="0" w:space="0" w:color="auto"/>
                <w:left w:val="none" w:sz="0" w:space="0" w:color="auto"/>
                <w:bottom w:val="none" w:sz="0" w:space="0" w:color="auto"/>
                <w:right w:val="none" w:sz="0" w:space="0" w:color="auto"/>
              </w:divBdr>
            </w:div>
            <w:div w:id="187449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648006">
      <w:bodyDiv w:val="1"/>
      <w:marLeft w:val="0"/>
      <w:marRight w:val="0"/>
      <w:marTop w:val="0"/>
      <w:marBottom w:val="0"/>
      <w:divBdr>
        <w:top w:val="none" w:sz="0" w:space="0" w:color="auto"/>
        <w:left w:val="none" w:sz="0" w:space="0" w:color="auto"/>
        <w:bottom w:val="none" w:sz="0" w:space="0" w:color="auto"/>
        <w:right w:val="none" w:sz="0" w:space="0" w:color="auto"/>
      </w:divBdr>
      <w:divsChild>
        <w:div w:id="1399282782">
          <w:marLeft w:val="0"/>
          <w:marRight w:val="0"/>
          <w:marTop w:val="0"/>
          <w:marBottom w:val="0"/>
          <w:divBdr>
            <w:top w:val="none" w:sz="0" w:space="0" w:color="auto"/>
            <w:left w:val="none" w:sz="0" w:space="0" w:color="auto"/>
            <w:bottom w:val="none" w:sz="0" w:space="0" w:color="auto"/>
            <w:right w:val="none" w:sz="0" w:space="0" w:color="auto"/>
          </w:divBdr>
        </w:div>
        <w:div w:id="2096434822">
          <w:marLeft w:val="0"/>
          <w:marRight w:val="0"/>
          <w:marTop w:val="150"/>
          <w:marBottom w:val="0"/>
          <w:divBdr>
            <w:top w:val="none" w:sz="0" w:space="0" w:color="auto"/>
            <w:left w:val="none" w:sz="0" w:space="0" w:color="auto"/>
            <w:bottom w:val="none" w:sz="0" w:space="0" w:color="auto"/>
            <w:right w:val="none" w:sz="0" w:space="0" w:color="auto"/>
          </w:divBdr>
          <w:divsChild>
            <w:div w:id="1611204490">
              <w:marLeft w:val="1155"/>
              <w:marRight w:val="0"/>
              <w:marTop w:val="0"/>
              <w:marBottom w:val="0"/>
              <w:divBdr>
                <w:top w:val="none" w:sz="0" w:space="0" w:color="auto"/>
                <w:left w:val="none" w:sz="0" w:space="0" w:color="auto"/>
                <w:bottom w:val="none" w:sz="0" w:space="0" w:color="auto"/>
                <w:right w:val="none" w:sz="0" w:space="0" w:color="auto"/>
              </w:divBdr>
            </w:div>
            <w:div w:id="947388728">
              <w:marLeft w:val="1155"/>
              <w:marRight w:val="0"/>
              <w:marTop w:val="0"/>
              <w:marBottom w:val="0"/>
              <w:divBdr>
                <w:top w:val="none" w:sz="0" w:space="0" w:color="auto"/>
                <w:left w:val="none" w:sz="0" w:space="0" w:color="auto"/>
                <w:bottom w:val="none" w:sz="0" w:space="0" w:color="auto"/>
                <w:right w:val="none" w:sz="0" w:space="0" w:color="auto"/>
              </w:divBdr>
            </w:div>
            <w:div w:id="1365987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689980">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297558">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684920">
      <w:bodyDiv w:val="1"/>
      <w:marLeft w:val="0"/>
      <w:marRight w:val="0"/>
      <w:marTop w:val="0"/>
      <w:marBottom w:val="0"/>
      <w:divBdr>
        <w:top w:val="none" w:sz="0" w:space="0" w:color="auto"/>
        <w:left w:val="none" w:sz="0" w:space="0" w:color="auto"/>
        <w:bottom w:val="none" w:sz="0" w:space="0" w:color="auto"/>
        <w:right w:val="none" w:sz="0" w:space="0" w:color="auto"/>
      </w:divBdr>
      <w:divsChild>
        <w:div w:id="680936194">
          <w:marLeft w:val="0"/>
          <w:marRight w:val="0"/>
          <w:marTop w:val="0"/>
          <w:marBottom w:val="0"/>
          <w:divBdr>
            <w:top w:val="none" w:sz="0" w:space="0" w:color="auto"/>
            <w:left w:val="none" w:sz="0" w:space="0" w:color="auto"/>
            <w:bottom w:val="none" w:sz="0" w:space="0" w:color="auto"/>
            <w:right w:val="none" w:sz="0" w:space="0" w:color="auto"/>
          </w:divBdr>
        </w:div>
        <w:div w:id="1552226710">
          <w:marLeft w:val="0"/>
          <w:marRight w:val="0"/>
          <w:marTop w:val="150"/>
          <w:marBottom w:val="0"/>
          <w:divBdr>
            <w:top w:val="none" w:sz="0" w:space="0" w:color="auto"/>
            <w:left w:val="none" w:sz="0" w:space="0" w:color="auto"/>
            <w:bottom w:val="none" w:sz="0" w:space="0" w:color="auto"/>
            <w:right w:val="none" w:sz="0" w:space="0" w:color="auto"/>
          </w:divBdr>
          <w:divsChild>
            <w:div w:id="108428301">
              <w:marLeft w:val="1155"/>
              <w:marRight w:val="0"/>
              <w:marTop w:val="0"/>
              <w:marBottom w:val="0"/>
              <w:divBdr>
                <w:top w:val="none" w:sz="0" w:space="0" w:color="auto"/>
                <w:left w:val="none" w:sz="0" w:space="0" w:color="auto"/>
                <w:bottom w:val="none" w:sz="0" w:space="0" w:color="auto"/>
                <w:right w:val="none" w:sz="0" w:space="0" w:color="auto"/>
              </w:divBdr>
            </w:div>
            <w:div w:id="491798974">
              <w:marLeft w:val="1155"/>
              <w:marRight w:val="0"/>
              <w:marTop w:val="0"/>
              <w:marBottom w:val="0"/>
              <w:divBdr>
                <w:top w:val="none" w:sz="0" w:space="0" w:color="auto"/>
                <w:left w:val="none" w:sz="0" w:space="0" w:color="auto"/>
                <w:bottom w:val="none" w:sz="0" w:space="0" w:color="auto"/>
                <w:right w:val="none" w:sz="0" w:space="0" w:color="auto"/>
              </w:divBdr>
            </w:div>
            <w:div w:id="513544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740">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15571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08739">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268805">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582321">
      <w:bodyDiv w:val="1"/>
      <w:marLeft w:val="0"/>
      <w:marRight w:val="0"/>
      <w:marTop w:val="0"/>
      <w:marBottom w:val="0"/>
      <w:divBdr>
        <w:top w:val="none" w:sz="0" w:space="0" w:color="auto"/>
        <w:left w:val="none" w:sz="0" w:space="0" w:color="auto"/>
        <w:bottom w:val="none" w:sz="0" w:space="0" w:color="auto"/>
        <w:right w:val="none" w:sz="0" w:space="0" w:color="auto"/>
      </w:divBdr>
      <w:divsChild>
        <w:div w:id="246042841">
          <w:marLeft w:val="0"/>
          <w:marRight w:val="0"/>
          <w:marTop w:val="0"/>
          <w:marBottom w:val="0"/>
          <w:divBdr>
            <w:top w:val="none" w:sz="0" w:space="0" w:color="auto"/>
            <w:left w:val="none" w:sz="0" w:space="0" w:color="auto"/>
            <w:bottom w:val="none" w:sz="0" w:space="0" w:color="auto"/>
            <w:right w:val="none" w:sz="0" w:space="0" w:color="auto"/>
          </w:divBdr>
        </w:div>
        <w:div w:id="396168798">
          <w:marLeft w:val="0"/>
          <w:marRight w:val="0"/>
          <w:marTop w:val="150"/>
          <w:marBottom w:val="0"/>
          <w:divBdr>
            <w:top w:val="none" w:sz="0" w:space="0" w:color="auto"/>
            <w:left w:val="none" w:sz="0" w:space="0" w:color="auto"/>
            <w:bottom w:val="none" w:sz="0" w:space="0" w:color="auto"/>
            <w:right w:val="none" w:sz="0" w:space="0" w:color="auto"/>
          </w:divBdr>
          <w:divsChild>
            <w:div w:id="204492279">
              <w:marLeft w:val="1155"/>
              <w:marRight w:val="0"/>
              <w:marTop w:val="0"/>
              <w:marBottom w:val="0"/>
              <w:divBdr>
                <w:top w:val="none" w:sz="0" w:space="0" w:color="auto"/>
                <w:left w:val="none" w:sz="0" w:space="0" w:color="auto"/>
                <w:bottom w:val="none" w:sz="0" w:space="0" w:color="auto"/>
                <w:right w:val="none" w:sz="0" w:space="0" w:color="auto"/>
              </w:divBdr>
            </w:div>
            <w:div w:id="641930605">
              <w:marLeft w:val="1155"/>
              <w:marRight w:val="0"/>
              <w:marTop w:val="0"/>
              <w:marBottom w:val="0"/>
              <w:divBdr>
                <w:top w:val="none" w:sz="0" w:space="0" w:color="auto"/>
                <w:left w:val="none" w:sz="0" w:space="0" w:color="auto"/>
                <w:bottom w:val="none" w:sz="0" w:space="0" w:color="auto"/>
                <w:right w:val="none" w:sz="0" w:space="0" w:color="auto"/>
              </w:divBdr>
            </w:div>
            <w:div w:id="339163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583473">
      <w:bodyDiv w:val="1"/>
      <w:marLeft w:val="0"/>
      <w:marRight w:val="0"/>
      <w:marTop w:val="0"/>
      <w:marBottom w:val="0"/>
      <w:divBdr>
        <w:top w:val="none" w:sz="0" w:space="0" w:color="auto"/>
        <w:left w:val="none" w:sz="0" w:space="0" w:color="auto"/>
        <w:bottom w:val="none" w:sz="0" w:space="0" w:color="auto"/>
        <w:right w:val="none" w:sz="0" w:space="0" w:color="auto"/>
      </w:divBdr>
      <w:divsChild>
        <w:div w:id="1503004322">
          <w:marLeft w:val="0"/>
          <w:marRight w:val="0"/>
          <w:marTop w:val="0"/>
          <w:marBottom w:val="0"/>
          <w:divBdr>
            <w:top w:val="none" w:sz="0" w:space="0" w:color="auto"/>
            <w:left w:val="none" w:sz="0" w:space="0" w:color="auto"/>
            <w:bottom w:val="none" w:sz="0" w:space="0" w:color="auto"/>
            <w:right w:val="none" w:sz="0" w:space="0" w:color="auto"/>
          </w:divBdr>
        </w:div>
        <w:div w:id="1917327283">
          <w:marLeft w:val="0"/>
          <w:marRight w:val="0"/>
          <w:marTop w:val="150"/>
          <w:marBottom w:val="0"/>
          <w:divBdr>
            <w:top w:val="none" w:sz="0" w:space="0" w:color="auto"/>
            <w:left w:val="none" w:sz="0" w:space="0" w:color="auto"/>
            <w:bottom w:val="none" w:sz="0" w:space="0" w:color="auto"/>
            <w:right w:val="none" w:sz="0" w:space="0" w:color="auto"/>
          </w:divBdr>
          <w:divsChild>
            <w:div w:id="1212616653">
              <w:marLeft w:val="1155"/>
              <w:marRight w:val="0"/>
              <w:marTop w:val="0"/>
              <w:marBottom w:val="0"/>
              <w:divBdr>
                <w:top w:val="none" w:sz="0" w:space="0" w:color="auto"/>
                <w:left w:val="none" w:sz="0" w:space="0" w:color="auto"/>
                <w:bottom w:val="none" w:sz="0" w:space="0" w:color="auto"/>
                <w:right w:val="none" w:sz="0" w:space="0" w:color="auto"/>
              </w:divBdr>
            </w:div>
            <w:div w:id="1034118184">
              <w:marLeft w:val="1155"/>
              <w:marRight w:val="0"/>
              <w:marTop w:val="0"/>
              <w:marBottom w:val="0"/>
              <w:divBdr>
                <w:top w:val="none" w:sz="0" w:space="0" w:color="auto"/>
                <w:left w:val="none" w:sz="0" w:space="0" w:color="auto"/>
                <w:bottom w:val="none" w:sz="0" w:space="0" w:color="auto"/>
                <w:right w:val="none" w:sz="0" w:space="0" w:color="auto"/>
              </w:divBdr>
            </w:div>
            <w:div w:id="213609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691948">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3891851">
      <w:bodyDiv w:val="1"/>
      <w:marLeft w:val="0"/>
      <w:marRight w:val="0"/>
      <w:marTop w:val="0"/>
      <w:marBottom w:val="0"/>
      <w:divBdr>
        <w:top w:val="none" w:sz="0" w:space="0" w:color="auto"/>
        <w:left w:val="none" w:sz="0" w:space="0" w:color="auto"/>
        <w:bottom w:val="none" w:sz="0" w:space="0" w:color="auto"/>
        <w:right w:val="none" w:sz="0" w:space="0" w:color="auto"/>
      </w:divBdr>
      <w:divsChild>
        <w:div w:id="1494105476">
          <w:marLeft w:val="0"/>
          <w:marRight w:val="0"/>
          <w:marTop w:val="0"/>
          <w:marBottom w:val="0"/>
          <w:divBdr>
            <w:top w:val="none" w:sz="0" w:space="0" w:color="auto"/>
            <w:left w:val="none" w:sz="0" w:space="0" w:color="auto"/>
            <w:bottom w:val="none" w:sz="0" w:space="0" w:color="auto"/>
            <w:right w:val="none" w:sz="0" w:space="0" w:color="auto"/>
          </w:divBdr>
        </w:div>
        <w:div w:id="452602911">
          <w:marLeft w:val="0"/>
          <w:marRight w:val="0"/>
          <w:marTop w:val="150"/>
          <w:marBottom w:val="0"/>
          <w:divBdr>
            <w:top w:val="none" w:sz="0" w:space="0" w:color="auto"/>
            <w:left w:val="none" w:sz="0" w:space="0" w:color="auto"/>
            <w:bottom w:val="none" w:sz="0" w:space="0" w:color="auto"/>
            <w:right w:val="none" w:sz="0" w:space="0" w:color="auto"/>
          </w:divBdr>
          <w:divsChild>
            <w:div w:id="438791456">
              <w:marLeft w:val="1155"/>
              <w:marRight w:val="0"/>
              <w:marTop w:val="0"/>
              <w:marBottom w:val="0"/>
              <w:divBdr>
                <w:top w:val="none" w:sz="0" w:space="0" w:color="auto"/>
                <w:left w:val="none" w:sz="0" w:space="0" w:color="auto"/>
                <w:bottom w:val="none" w:sz="0" w:space="0" w:color="auto"/>
                <w:right w:val="none" w:sz="0" w:space="0" w:color="auto"/>
              </w:divBdr>
            </w:div>
            <w:div w:id="10618017">
              <w:marLeft w:val="1155"/>
              <w:marRight w:val="0"/>
              <w:marTop w:val="0"/>
              <w:marBottom w:val="0"/>
              <w:divBdr>
                <w:top w:val="none" w:sz="0" w:space="0" w:color="auto"/>
                <w:left w:val="none" w:sz="0" w:space="0" w:color="auto"/>
                <w:bottom w:val="none" w:sz="0" w:space="0" w:color="auto"/>
                <w:right w:val="none" w:sz="0" w:space="0" w:color="auto"/>
              </w:divBdr>
            </w:div>
            <w:div w:id="512229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06760">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586074">
      <w:bodyDiv w:val="1"/>
      <w:marLeft w:val="0"/>
      <w:marRight w:val="0"/>
      <w:marTop w:val="0"/>
      <w:marBottom w:val="0"/>
      <w:divBdr>
        <w:top w:val="none" w:sz="0" w:space="0" w:color="auto"/>
        <w:left w:val="none" w:sz="0" w:space="0" w:color="auto"/>
        <w:bottom w:val="none" w:sz="0" w:space="0" w:color="auto"/>
        <w:right w:val="none" w:sz="0" w:space="0" w:color="auto"/>
      </w:divBdr>
      <w:divsChild>
        <w:div w:id="366296737">
          <w:marLeft w:val="0"/>
          <w:marRight w:val="0"/>
          <w:marTop w:val="0"/>
          <w:marBottom w:val="0"/>
          <w:divBdr>
            <w:top w:val="none" w:sz="0" w:space="0" w:color="auto"/>
            <w:left w:val="none" w:sz="0" w:space="0" w:color="auto"/>
            <w:bottom w:val="none" w:sz="0" w:space="0" w:color="auto"/>
            <w:right w:val="none" w:sz="0" w:space="0" w:color="auto"/>
          </w:divBdr>
        </w:div>
        <w:div w:id="1201896975">
          <w:marLeft w:val="0"/>
          <w:marRight w:val="0"/>
          <w:marTop w:val="150"/>
          <w:marBottom w:val="0"/>
          <w:divBdr>
            <w:top w:val="none" w:sz="0" w:space="0" w:color="auto"/>
            <w:left w:val="none" w:sz="0" w:space="0" w:color="auto"/>
            <w:bottom w:val="none" w:sz="0" w:space="0" w:color="auto"/>
            <w:right w:val="none" w:sz="0" w:space="0" w:color="auto"/>
          </w:divBdr>
          <w:divsChild>
            <w:div w:id="1763600838">
              <w:marLeft w:val="1155"/>
              <w:marRight w:val="0"/>
              <w:marTop w:val="0"/>
              <w:marBottom w:val="0"/>
              <w:divBdr>
                <w:top w:val="none" w:sz="0" w:space="0" w:color="auto"/>
                <w:left w:val="none" w:sz="0" w:space="0" w:color="auto"/>
                <w:bottom w:val="none" w:sz="0" w:space="0" w:color="auto"/>
                <w:right w:val="none" w:sz="0" w:space="0" w:color="auto"/>
              </w:divBdr>
            </w:div>
            <w:div w:id="2021199148">
              <w:marLeft w:val="1155"/>
              <w:marRight w:val="0"/>
              <w:marTop w:val="0"/>
              <w:marBottom w:val="0"/>
              <w:divBdr>
                <w:top w:val="none" w:sz="0" w:space="0" w:color="auto"/>
                <w:left w:val="none" w:sz="0" w:space="0" w:color="auto"/>
                <w:bottom w:val="none" w:sz="0" w:space="0" w:color="auto"/>
                <w:right w:val="none" w:sz="0" w:space="0" w:color="auto"/>
              </w:divBdr>
            </w:div>
            <w:div w:id="147653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812977">
      <w:bodyDiv w:val="1"/>
      <w:marLeft w:val="0"/>
      <w:marRight w:val="0"/>
      <w:marTop w:val="0"/>
      <w:marBottom w:val="0"/>
      <w:divBdr>
        <w:top w:val="none" w:sz="0" w:space="0" w:color="auto"/>
        <w:left w:val="none" w:sz="0" w:space="0" w:color="auto"/>
        <w:bottom w:val="none" w:sz="0" w:space="0" w:color="auto"/>
        <w:right w:val="none" w:sz="0" w:space="0" w:color="auto"/>
      </w:divBdr>
      <w:divsChild>
        <w:div w:id="997415127">
          <w:marLeft w:val="0"/>
          <w:marRight w:val="0"/>
          <w:marTop w:val="0"/>
          <w:marBottom w:val="0"/>
          <w:divBdr>
            <w:top w:val="none" w:sz="0" w:space="0" w:color="auto"/>
            <w:left w:val="none" w:sz="0" w:space="0" w:color="auto"/>
            <w:bottom w:val="none" w:sz="0" w:space="0" w:color="auto"/>
            <w:right w:val="none" w:sz="0" w:space="0" w:color="auto"/>
          </w:divBdr>
        </w:div>
        <w:div w:id="1452632119">
          <w:marLeft w:val="0"/>
          <w:marRight w:val="0"/>
          <w:marTop w:val="150"/>
          <w:marBottom w:val="0"/>
          <w:divBdr>
            <w:top w:val="none" w:sz="0" w:space="0" w:color="auto"/>
            <w:left w:val="none" w:sz="0" w:space="0" w:color="auto"/>
            <w:bottom w:val="none" w:sz="0" w:space="0" w:color="auto"/>
            <w:right w:val="none" w:sz="0" w:space="0" w:color="auto"/>
          </w:divBdr>
          <w:divsChild>
            <w:div w:id="1762144136">
              <w:marLeft w:val="1155"/>
              <w:marRight w:val="0"/>
              <w:marTop w:val="0"/>
              <w:marBottom w:val="0"/>
              <w:divBdr>
                <w:top w:val="none" w:sz="0" w:space="0" w:color="auto"/>
                <w:left w:val="none" w:sz="0" w:space="0" w:color="auto"/>
                <w:bottom w:val="none" w:sz="0" w:space="0" w:color="auto"/>
                <w:right w:val="none" w:sz="0" w:space="0" w:color="auto"/>
              </w:divBdr>
            </w:div>
            <w:div w:id="485362019">
              <w:marLeft w:val="1155"/>
              <w:marRight w:val="0"/>
              <w:marTop w:val="0"/>
              <w:marBottom w:val="0"/>
              <w:divBdr>
                <w:top w:val="none" w:sz="0" w:space="0" w:color="auto"/>
                <w:left w:val="none" w:sz="0" w:space="0" w:color="auto"/>
                <w:bottom w:val="none" w:sz="0" w:space="0" w:color="auto"/>
                <w:right w:val="none" w:sz="0" w:space="0" w:color="auto"/>
              </w:divBdr>
            </w:div>
            <w:div w:id="475610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5424">
      <w:bodyDiv w:val="1"/>
      <w:marLeft w:val="0"/>
      <w:marRight w:val="0"/>
      <w:marTop w:val="0"/>
      <w:marBottom w:val="0"/>
      <w:divBdr>
        <w:top w:val="none" w:sz="0" w:space="0" w:color="auto"/>
        <w:left w:val="none" w:sz="0" w:space="0" w:color="auto"/>
        <w:bottom w:val="none" w:sz="0" w:space="0" w:color="auto"/>
        <w:right w:val="none" w:sz="0" w:space="0" w:color="auto"/>
      </w:divBdr>
      <w:divsChild>
        <w:div w:id="1412267380">
          <w:marLeft w:val="0"/>
          <w:marRight w:val="0"/>
          <w:marTop w:val="0"/>
          <w:marBottom w:val="0"/>
          <w:divBdr>
            <w:top w:val="none" w:sz="0" w:space="0" w:color="auto"/>
            <w:left w:val="none" w:sz="0" w:space="0" w:color="auto"/>
            <w:bottom w:val="none" w:sz="0" w:space="0" w:color="auto"/>
            <w:right w:val="none" w:sz="0" w:space="0" w:color="auto"/>
          </w:divBdr>
        </w:div>
        <w:div w:id="1919552964">
          <w:marLeft w:val="0"/>
          <w:marRight w:val="0"/>
          <w:marTop w:val="150"/>
          <w:marBottom w:val="0"/>
          <w:divBdr>
            <w:top w:val="none" w:sz="0" w:space="0" w:color="auto"/>
            <w:left w:val="none" w:sz="0" w:space="0" w:color="auto"/>
            <w:bottom w:val="none" w:sz="0" w:space="0" w:color="auto"/>
            <w:right w:val="none" w:sz="0" w:space="0" w:color="auto"/>
          </w:divBdr>
          <w:divsChild>
            <w:div w:id="1489639685">
              <w:marLeft w:val="1155"/>
              <w:marRight w:val="0"/>
              <w:marTop w:val="0"/>
              <w:marBottom w:val="0"/>
              <w:divBdr>
                <w:top w:val="none" w:sz="0" w:space="0" w:color="auto"/>
                <w:left w:val="none" w:sz="0" w:space="0" w:color="auto"/>
                <w:bottom w:val="none" w:sz="0" w:space="0" w:color="auto"/>
                <w:right w:val="none" w:sz="0" w:space="0" w:color="auto"/>
              </w:divBdr>
            </w:div>
            <w:div w:id="1741979529">
              <w:marLeft w:val="1155"/>
              <w:marRight w:val="0"/>
              <w:marTop w:val="0"/>
              <w:marBottom w:val="0"/>
              <w:divBdr>
                <w:top w:val="none" w:sz="0" w:space="0" w:color="auto"/>
                <w:left w:val="none" w:sz="0" w:space="0" w:color="auto"/>
                <w:bottom w:val="none" w:sz="0" w:space="0" w:color="auto"/>
                <w:right w:val="none" w:sz="0" w:space="0" w:color="auto"/>
              </w:divBdr>
            </w:div>
            <w:div w:id="1799178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293">
      <w:bodyDiv w:val="1"/>
      <w:marLeft w:val="0"/>
      <w:marRight w:val="0"/>
      <w:marTop w:val="0"/>
      <w:marBottom w:val="0"/>
      <w:divBdr>
        <w:top w:val="none" w:sz="0" w:space="0" w:color="auto"/>
        <w:left w:val="none" w:sz="0" w:space="0" w:color="auto"/>
        <w:bottom w:val="none" w:sz="0" w:space="0" w:color="auto"/>
        <w:right w:val="none" w:sz="0" w:space="0" w:color="auto"/>
      </w:divBdr>
      <w:divsChild>
        <w:div w:id="1824539598">
          <w:marLeft w:val="0"/>
          <w:marRight w:val="0"/>
          <w:marTop w:val="0"/>
          <w:marBottom w:val="0"/>
          <w:divBdr>
            <w:top w:val="none" w:sz="0" w:space="0" w:color="auto"/>
            <w:left w:val="none" w:sz="0" w:space="0" w:color="auto"/>
            <w:bottom w:val="none" w:sz="0" w:space="0" w:color="auto"/>
            <w:right w:val="none" w:sz="0" w:space="0" w:color="auto"/>
          </w:divBdr>
        </w:div>
        <w:div w:id="1509103932">
          <w:marLeft w:val="0"/>
          <w:marRight w:val="0"/>
          <w:marTop w:val="150"/>
          <w:marBottom w:val="0"/>
          <w:divBdr>
            <w:top w:val="none" w:sz="0" w:space="0" w:color="auto"/>
            <w:left w:val="none" w:sz="0" w:space="0" w:color="auto"/>
            <w:bottom w:val="none" w:sz="0" w:space="0" w:color="auto"/>
            <w:right w:val="none" w:sz="0" w:space="0" w:color="auto"/>
          </w:divBdr>
          <w:divsChild>
            <w:div w:id="1682587905">
              <w:marLeft w:val="1155"/>
              <w:marRight w:val="0"/>
              <w:marTop w:val="0"/>
              <w:marBottom w:val="0"/>
              <w:divBdr>
                <w:top w:val="none" w:sz="0" w:space="0" w:color="auto"/>
                <w:left w:val="none" w:sz="0" w:space="0" w:color="auto"/>
                <w:bottom w:val="none" w:sz="0" w:space="0" w:color="auto"/>
                <w:right w:val="none" w:sz="0" w:space="0" w:color="auto"/>
              </w:divBdr>
            </w:div>
            <w:div w:id="1280844406">
              <w:marLeft w:val="1155"/>
              <w:marRight w:val="0"/>
              <w:marTop w:val="0"/>
              <w:marBottom w:val="0"/>
              <w:divBdr>
                <w:top w:val="none" w:sz="0" w:space="0" w:color="auto"/>
                <w:left w:val="none" w:sz="0" w:space="0" w:color="auto"/>
                <w:bottom w:val="none" w:sz="0" w:space="0" w:color="auto"/>
                <w:right w:val="none" w:sz="0" w:space="0" w:color="auto"/>
              </w:divBdr>
            </w:div>
            <w:div w:id="694506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21253">
      <w:bodyDiv w:val="1"/>
      <w:marLeft w:val="0"/>
      <w:marRight w:val="0"/>
      <w:marTop w:val="0"/>
      <w:marBottom w:val="0"/>
      <w:divBdr>
        <w:top w:val="none" w:sz="0" w:space="0" w:color="auto"/>
        <w:left w:val="none" w:sz="0" w:space="0" w:color="auto"/>
        <w:bottom w:val="none" w:sz="0" w:space="0" w:color="auto"/>
        <w:right w:val="none" w:sz="0" w:space="0" w:color="auto"/>
      </w:divBdr>
      <w:divsChild>
        <w:div w:id="1372731163">
          <w:marLeft w:val="0"/>
          <w:marRight w:val="0"/>
          <w:marTop w:val="0"/>
          <w:marBottom w:val="0"/>
          <w:divBdr>
            <w:top w:val="none" w:sz="0" w:space="0" w:color="auto"/>
            <w:left w:val="none" w:sz="0" w:space="0" w:color="auto"/>
            <w:bottom w:val="none" w:sz="0" w:space="0" w:color="auto"/>
            <w:right w:val="none" w:sz="0" w:space="0" w:color="auto"/>
          </w:divBdr>
        </w:div>
        <w:div w:id="1431003644">
          <w:marLeft w:val="0"/>
          <w:marRight w:val="0"/>
          <w:marTop w:val="150"/>
          <w:marBottom w:val="0"/>
          <w:divBdr>
            <w:top w:val="none" w:sz="0" w:space="0" w:color="auto"/>
            <w:left w:val="none" w:sz="0" w:space="0" w:color="auto"/>
            <w:bottom w:val="none" w:sz="0" w:space="0" w:color="auto"/>
            <w:right w:val="none" w:sz="0" w:space="0" w:color="auto"/>
          </w:divBdr>
          <w:divsChild>
            <w:div w:id="574320331">
              <w:marLeft w:val="1155"/>
              <w:marRight w:val="0"/>
              <w:marTop w:val="0"/>
              <w:marBottom w:val="0"/>
              <w:divBdr>
                <w:top w:val="none" w:sz="0" w:space="0" w:color="auto"/>
                <w:left w:val="none" w:sz="0" w:space="0" w:color="auto"/>
                <w:bottom w:val="none" w:sz="0" w:space="0" w:color="auto"/>
                <w:right w:val="none" w:sz="0" w:space="0" w:color="auto"/>
              </w:divBdr>
            </w:div>
            <w:div w:id="496269073">
              <w:marLeft w:val="1155"/>
              <w:marRight w:val="0"/>
              <w:marTop w:val="0"/>
              <w:marBottom w:val="0"/>
              <w:divBdr>
                <w:top w:val="none" w:sz="0" w:space="0" w:color="auto"/>
                <w:left w:val="none" w:sz="0" w:space="0" w:color="auto"/>
                <w:bottom w:val="none" w:sz="0" w:space="0" w:color="auto"/>
                <w:right w:val="none" w:sz="0" w:space="0" w:color="auto"/>
              </w:divBdr>
            </w:div>
            <w:div w:id="1814786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57187">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779109">
      <w:bodyDiv w:val="1"/>
      <w:marLeft w:val="0"/>
      <w:marRight w:val="0"/>
      <w:marTop w:val="0"/>
      <w:marBottom w:val="0"/>
      <w:divBdr>
        <w:top w:val="none" w:sz="0" w:space="0" w:color="auto"/>
        <w:left w:val="none" w:sz="0" w:space="0" w:color="auto"/>
        <w:bottom w:val="none" w:sz="0" w:space="0" w:color="auto"/>
        <w:right w:val="none" w:sz="0" w:space="0" w:color="auto"/>
      </w:divBdr>
      <w:divsChild>
        <w:div w:id="277297371">
          <w:marLeft w:val="0"/>
          <w:marRight w:val="0"/>
          <w:marTop w:val="0"/>
          <w:marBottom w:val="0"/>
          <w:divBdr>
            <w:top w:val="none" w:sz="0" w:space="0" w:color="auto"/>
            <w:left w:val="none" w:sz="0" w:space="0" w:color="auto"/>
            <w:bottom w:val="none" w:sz="0" w:space="0" w:color="auto"/>
            <w:right w:val="none" w:sz="0" w:space="0" w:color="auto"/>
          </w:divBdr>
        </w:div>
        <w:div w:id="518155786">
          <w:marLeft w:val="0"/>
          <w:marRight w:val="0"/>
          <w:marTop w:val="150"/>
          <w:marBottom w:val="0"/>
          <w:divBdr>
            <w:top w:val="none" w:sz="0" w:space="0" w:color="auto"/>
            <w:left w:val="none" w:sz="0" w:space="0" w:color="auto"/>
            <w:bottom w:val="none" w:sz="0" w:space="0" w:color="auto"/>
            <w:right w:val="none" w:sz="0" w:space="0" w:color="auto"/>
          </w:divBdr>
          <w:divsChild>
            <w:div w:id="957836163">
              <w:marLeft w:val="1155"/>
              <w:marRight w:val="0"/>
              <w:marTop w:val="0"/>
              <w:marBottom w:val="0"/>
              <w:divBdr>
                <w:top w:val="none" w:sz="0" w:space="0" w:color="auto"/>
                <w:left w:val="none" w:sz="0" w:space="0" w:color="auto"/>
                <w:bottom w:val="none" w:sz="0" w:space="0" w:color="auto"/>
                <w:right w:val="none" w:sz="0" w:space="0" w:color="auto"/>
              </w:divBdr>
            </w:div>
            <w:div w:id="731394324">
              <w:marLeft w:val="1155"/>
              <w:marRight w:val="0"/>
              <w:marTop w:val="0"/>
              <w:marBottom w:val="0"/>
              <w:divBdr>
                <w:top w:val="none" w:sz="0" w:space="0" w:color="auto"/>
                <w:left w:val="none" w:sz="0" w:space="0" w:color="auto"/>
                <w:bottom w:val="none" w:sz="0" w:space="0" w:color="auto"/>
                <w:right w:val="none" w:sz="0" w:space="0" w:color="auto"/>
              </w:divBdr>
            </w:div>
            <w:div w:id="181221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5186">
      <w:bodyDiv w:val="1"/>
      <w:marLeft w:val="0"/>
      <w:marRight w:val="0"/>
      <w:marTop w:val="0"/>
      <w:marBottom w:val="0"/>
      <w:divBdr>
        <w:top w:val="none" w:sz="0" w:space="0" w:color="auto"/>
        <w:left w:val="none" w:sz="0" w:space="0" w:color="auto"/>
        <w:bottom w:val="none" w:sz="0" w:space="0" w:color="auto"/>
        <w:right w:val="none" w:sz="0" w:space="0" w:color="auto"/>
      </w:divBdr>
    </w:div>
    <w:div w:id="805856093">
      <w:bodyDiv w:val="1"/>
      <w:marLeft w:val="0"/>
      <w:marRight w:val="0"/>
      <w:marTop w:val="0"/>
      <w:marBottom w:val="0"/>
      <w:divBdr>
        <w:top w:val="none" w:sz="0" w:space="0" w:color="auto"/>
        <w:left w:val="none" w:sz="0" w:space="0" w:color="auto"/>
        <w:bottom w:val="none" w:sz="0" w:space="0" w:color="auto"/>
        <w:right w:val="none" w:sz="0" w:space="0" w:color="auto"/>
      </w:divBdr>
      <w:divsChild>
        <w:div w:id="1645546719">
          <w:marLeft w:val="0"/>
          <w:marRight w:val="0"/>
          <w:marTop w:val="0"/>
          <w:marBottom w:val="0"/>
          <w:divBdr>
            <w:top w:val="none" w:sz="0" w:space="0" w:color="auto"/>
            <w:left w:val="none" w:sz="0" w:space="0" w:color="auto"/>
            <w:bottom w:val="none" w:sz="0" w:space="0" w:color="auto"/>
            <w:right w:val="none" w:sz="0" w:space="0" w:color="auto"/>
          </w:divBdr>
        </w:div>
        <w:div w:id="952059817">
          <w:marLeft w:val="0"/>
          <w:marRight w:val="0"/>
          <w:marTop w:val="150"/>
          <w:marBottom w:val="0"/>
          <w:divBdr>
            <w:top w:val="none" w:sz="0" w:space="0" w:color="auto"/>
            <w:left w:val="none" w:sz="0" w:space="0" w:color="auto"/>
            <w:bottom w:val="none" w:sz="0" w:space="0" w:color="auto"/>
            <w:right w:val="none" w:sz="0" w:space="0" w:color="auto"/>
          </w:divBdr>
          <w:divsChild>
            <w:div w:id="1914126093">
              <w:marLeft w:val="1155"/>
              <w:marRight w:val="0"/>
              <w:marTop w:val="0"/>
              <w:marBottom w:val="0"/>
              <w:divBdr>
                <w:top w:val="none" w:sz="0" w:space="0" w:color="auto"/>
                <w:left w:val="none" w:sz="0" w:space="0" w:color="auto"/>
                <w:bottom w:val="none" w:sz="0" w:space="0" w:color="auto"/>
                <w:right w:val="none" w:sz="0" w:space="0" w:color="auto"/>
              </w:divBdr>
            </w:div>
            <w:div w:id="1602563903">
              <w:marLeft w:val="1155"/>
              <w:marRight w:val="0"/>
              <w:marTop w:val="0"/>
              <w:marBottom w:val="0"/>
              <w:divBdr>
                <w:top w:val="none" w:sz="0" w:space="0" w:color="auto"/>
                <w:left w:val="none" w:sz="0" w:space="0" w:color="auto"/>
                <w:bottom w:val="none" w:sz="0" w:space="0" w:color="auto"/>
                <w:right w:val="none" w:sz="0" w:space="0" w:color="auto"/>
              </w:divBdr>
            </w:div>
            <w:div w:id="68952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5976278">
      <w:bodyDiv w:val="1"/>
      <w:marLeft w:val="0"/>
      <w:marRight w:val="0"/>
      <w:marTop w:val="0"/>
      <w:marBottom w:val="0"/>
      <w:divBdr>
        <w:top w:val="none" w:sz="0" w:space="0" w:color="auto"/>
        <w:left w:val="none" w:sz="0" w:space="0" w:color="auto"/>
        <w:bottom w:val="none" w:sz="0" w:space="0" w:color="auto"/>
        <w:right w:val="none" w:sz="0" w:space="0" w:color="auto"/>
      </w:divBdr>
      <w:divsChild>
        <w:div w:id="1217888225">
          <w:marLeft w:val="0"/>
          <w:marRight w:val="0"/>
          <w:marTop w:val="0"/>
          <w:marBottom w:val="0"/>
          <w:divBdr>
            <w:top w:val="none" w:sz="0" w:space="0" w:color="auto"/>
            <w:left w:val="none" w:sz="0" w:space="0" w:color="auto"/>
            <w:bottom w:val="none" w:sz="0" w:space="0" w:color="auto"/>
            <w:right w:val="none" w:sz="0" w:space="0" w:color="auto"/>
          </w:divBdr>
        </w:div>
        <w:div w:id="360863865">
          <w:marLeft w:val="0"/>
          <w:marRight w:val="0"/>
          <w:marTop w:val="150"/>
          <w:marBottom w:val="0"/>
          <w:divBdr>
            <w:top w:val="none" w:sz="0" w:space="0" w:color="auto"/>
            <w:left w:val="none" w:sz="0" w:space="0" w:color="auto"/>
            <w:bottom w:val="none" w:sz="0" w:space="0" w:color="auto"/>
            <w:right w:val="none" w:sz="0" w:space="0" w:color="auto"/>
          </w:divBdr>
          <w:divsChild>
            <w:div w:id="1020165440">
              <w:marLeft w:val="1155"/>
              <w:marRight w:val="0"/>
              <w:marTop w:val="0"/>
              <w:marBottom w:val="0"/>
              <w:divBdr>
                <w:top w:val="none" w:sz="0" w:space="0" w:color="auto"/>
                <w:left w:val="none" w:sz="0" w:space="0" w:color="auto"/>
                <w:bottom w:val="none" w:sz="0" w:space="0" w:color="auto"/>
                <w:right w:val="none" w:sz="0" w:space="0" w:color="auto"/>
              </w:divBdr>
            </w:div>
            <w:div w:id="766191498">
              <w:marLeft w:val="1155"/>
              <w:marRight w:val="0"/>
              <w:marTop w:val="0"/>
              <w:marBottom w:val="0"/>
              <w:divBdr>
                <w:top w:val="none" w:sz="0" w:space="0" w:color="auto"/>
                <w:left w:val="none" w:sz="0" w:space="0" w:color="auto"/>
                <w:bottom w:val="none" w:sz="0" w:space="0" w:color="auto"/>
                <w:right w:val="none" w:sz="0" w:space="0" w:color="auto"/>
              </w:divBdr>
            </w:div>
            <w:div w:id="1940523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044492">
      <w:bodyDiv w:val="1"/>
      <w:marLeft w:val="0"/>
      <w:marRight w:val="0"/>
      <w:marTop w:val="0"/>
      <w:marBottom w:val="0"/>
      <w:divBdr>
        <w:top w:val="none" w:sz="0" w:space="0" w:color="auto"/>
        <w:left w:val="none" w:sz="0" w:space="0" w:color="auto"/>
        <w:bottom w:val="none" w:sz="0" w:space="0" w:color="auto"/>
        <w:right w:val="none" w:sz="0" w:space="0" w:color="auto"/>
      </w:divBdr>
      <w:divsChild>
        <w:div w:id="169608342">
          <w:marLeft w:val="0"/>
          <w:marRight w:val="0"/>
          <w:marTop w:val="0"/>
          <w:marBottom w:val="0"/>
          <w:divBdr>
            <w:top w:val="none" w:sz="0" w:space="0" w:color="auto"/>
            <w:left w:val="none" w:sz="0" w:space="0" w:color="auto"/>
            <w:bottom w:val="none" w:sz="0" w:space="0" w:color="auto"/>
            <w:right w:val="none" w:sz="0" w:space="0" w:color="auto"/>
          </w:divBdr>
        </w:div>
        <w:div w:id="1862936593">
          <w:marLeft w:val="0"/>
          <w:marRight w:val="0"/>
          <w:marTop w:val="150"/>
          <w:marBottom w:val="0"/>
          <w:divBdr>
            <w:top w:val="none" w:sz="0" w:space="0" w:color="auto"/>
            <w:left w:val="none" w:sz="0" w:space="0" w:color="auto"/>
            <w:bottom w:val="none" w:sz="0" w:space="0" w:color="auto"/>
            <w:right w:val="none" w:sz="0" w:space="0" w:color="auto"/>
          </w:divBdr>
          <w:divsChild>
            <w:div w:id="658271403">
              <w:marLeft w:val="1155"/>
              <w:marRight w:val="0"/>
              <w:marTop w:val="0"/>
              <w:marBottom w:val="0"/>
              <w:divBdr>
                <w:top w:val="none" w:sz="0" w:space="0" w:color="auto"/>
                <w:left w:val="none" w:sz="0" w:space="0" w:color="auto"/>
                <w:bottom w:val="none" w:sz="0" w:space="0" w:color="auto"/>
                <w:right w:val="none" w:sz="0" w:space="0" w:color="auto"/>
              </w:divBdr>
            </w:div>
            <w:div w:id="43869093">
              <w:marLeft w:val="1155"/>
              <w:marRight w:val="0"/>
              <w:marTop w:val="0"/>
              <w:marBottom w:val="0"/>
              <w:divBdr>
                <w:top w:val="none" w:sz="0" w:space="0" w:color="auto"/>
                <w:left w:val="none" w:sz="0" w:space="0" w:color="auto"/>
                <w:bottom w:val="none" w:sz="0" w:space="0" w:color="auto"/>
                <w:right w:val="none" w:sz="0" w:space="0" w:color="auto"/>
              </w:divBdr>
            </w:div>
            <w:div w:id="140845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2392">
      <w:bodyDiv w:val="1"/>
      <w:marLeft w:val="0"/>
      <w:marRight w:val="0"/>
      <w:marTop w:val="0"/>
      <w:marBottom w:val="0"/>
      <w:divBdr>
        <w:top w:val="none" w:sz="0" w:space="0" w:color="auto"/>
        <w:left w:val="none" w:sz="0" w:space="0" w:color="auto"/>
        <w:bottom w:val="none" w:sz="0" w:space="0" w:color="auto"/>
        <w:right w:val="none" w:sz="0" w:space="0" w:color="auto"/>
      </w:divBdr>
      <w:divsChild>
        <w:div w:id="271783278">
          <w:marLeft w:val="0"/>
          <w:marRight w:val="0"/>
          <w:marTop w:val="0"/>
          <w:marBottom w:val="0"/>
          <w:divBdr>
            <w:top w:val="none" w:sz="0" w:space="0" w:color="auto"/>
            <w:left w:val="none" w:sz="0" w:space="0" w:color="auto"/>
            <w:bottom w:val="none" w:sz="0" w:space="0" w:color="auto"/>
            <w:right w:val="none" w:sz="0" w:space="0" w:color="auto"/>
          </w:divBdr>
        </w:div>
        <w:div w:id="1778285298">
          <w:marLeft w:val="0"/>
          <w:marRight w:val="0"/>
          <w:marTop w:val="150"/>
          <w:marBottom w:val="0"/>
          <w:divBdr>
            <w:top w:val="none" w:sz="0" w:space="0" w:color="auto"/>
            <w:left w:val="none" w:sz="0" w:space="0" w:color="auto"/>
            <w:bottom w:val="none" w:sz="0" w:space="0" w:color="auto"/>
            <w:right w:val="none" w:sz="0" w:space="0" w:color="auto"/>
          </w:divBdr>
          <w:divsChild>
            <w:div w:id="1273317297">
              <w:marLeft w:val="1155"/>
              <w:marRight w:val="0"/>
              <w:marTop w:val="0"/>
              <w:marBottom w:val="0"/>
              <w:divBdr>
                <w:top w:val="none" w:sz="0" w:space="0" w:color="auto"/>
                <w:left w:val="none" w:sz="0" w:space="0" w:color="auto"/>
                <w:bottom w:val="none" w:sz="0" w:space="0" w:color="auto"/>
                <w:right w:val="none" w:sz="0" w:space="0" w:color="auto"/>
              </w:divBdr>
            </w:div>
            <w:div w:id="2143886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242548">
      <w:bodyDiv w:val="1"/>
      <w:marLeft w:val="0"/>
      <w:marRight w:val="0"/>
      <w:marTop w:val="0"/>
      <w:marBottom w:val="0"/>
      <w:divBdr>
        <w:top w:val="none" w:sz="0" w:space="0" w:color="auto"/>
        <w:left w:val="none" w:sz="0" w:space="0" w:color="auto"/>
        <w:bottom w:val="none" w:sz="0" w:space="0" w:color="auto"/>
        <w:right w:val="none" w:sz="0" w:space="0" w:color="auto"/>
      </w:divBdr>
      <w:divsChild>
        <w:div w:id="1893227423">
          <w:marLeft w:val="0"/>
          <w:marRight w:val="0"/>
          <w:marTop w:val="0"/>
          <w:marBottom w:val="0"/>
          <w:divBdr>
            <w:top w:val="none" w:sz="0" w:space="0" w:color="auto"/>
            <w:left w:val="none" w:sz="0" w:space="0" w:color="auto"/>
            <w:bottom w:val="none" w:sz="0" w:space="0" w:color="auto"/>
            <w:right w:val="none" w:sz="0" w:space="0" w:color="auto"/>
          </w:divBdr>
        </w:div>
        <w:div w:id="1814983272">
          <w:marLeft w:val="0"/>
          <w:marRight w:val="0"/>
          <w:marTop w:val="150"/>
          <w:marBottom w:val="0"/>
          <w:divBdr>
            <w:top w:val="none" w:sz="0" w:space="0" w:color="auto"/>
            <w:left w:val="none" w:sz="0" w:space="0" w:color="auto"/>
            <w:bottom w:val="none" w:sz="0" w:space="0" w:color="auto"/>
            <w:right w:val="none" w:sz="0" w:space="0" w:color="auto"/>
          </w:divBdr>
          <w:divsChild>
            <w:div w:id="312685991">
              <w:marLeft w:val="1155"/>
              <w:marRight w:val="0"/>
              <w:marTop w:val="0"/>
              <w:marBottom w:val="0"/>
              <w:divBdr>
                <w:top w:val="none" w:sz="0" w:space="0" w:color="auto"/>
                <w:left w:val="none" w:sz="0" w:space="0" w:color="auto"/>
                <w:bottom w:val="none" w:sz="0" w:space="0" w:color="auto"/>
                <w:right w:val="none" w:sz="0" w:space="0" w:color="auto"/>
              </w:divBdr>
            </w:div>
            <w:div w:id="1566141630">
              <w:marLeft w:val="1155"/>
              <w:marRight w:val="0"/>
              <w:marTop w:val="0"/>
              <w:marBottom w:val="0"/>
              <w:divBdr>
                <w:top w:val="none" w:sz="0" w:space="0" w:color="auto"/>
                <w:left w:val="none" w:sz="0" w:space="0" w:color="auto"/>
                <w:bottom w:val="none" w:sz="0" w:space="0" w:color="auto"/>
                <w:right w:val="none" w:sz="0" w:space="0" w:color="auto"/>
              </w:divBdr>
            </w:div>
            <w:div w:id="1643076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169125">
      <w:bodyDiv w:val="1"/>
      <w:marLeft w:val="0"/>
      <w:marRight w:val="0"/>
      <w:marTop w:val="0"/>
      <w:marBottom w:val="0"/>
      <w:divBdr>
        <w:top w:val="none" w:sz="0" w:space="0" w:color="auto"/>
        <w:left w:val="none" w:sz="0" w:space="0" w:color="auto"/>
        <w:bottom w:val="none" w:sz="0" w:space="0" w:color="auto"/>
        <w:right w:val="none" w:sz="0" w:space="0" w:color="auto"/>
      </w:divBdr>
      <w:divsChild>
        <w:div w:id="429474658">
          <w:marLeft w:val="0"/>
          <w:marRight w:val="0"/>
          <w:marTop w:val="0"/>
          <w:marBottom w:val="0"/>
          <w:divBdr>
            <w:top w:val="none" w:sz="0" w:space="0" w:color="auto"/>
            <w:left w:val="none" w:sz="0" w:space="0" w:color="auto"/>
            <w:bottom w:val="none" w:sz="0" w:space="0" w:color="auto"/>
            <w:right w:val="none" w:sz="0" w:space="0" w:color="auto"/>
          </w:divBdr>
        </w:div>
        <w:div w:id="876813132">
          <w:marLeft w:val="0"/>
          <w:marRight w:val="0"/>
          <w:marTop w:val="150"/>
          <w:marBottom w:val="0"/>
          <w:divBdr>
            <w:top w:val="none" w:sz="0" w:space="0" w:color="auto"/>
            <w:left w:val="none" w:sz="0" w:space="0" w:color="auto"/>
            <w:bottom w:val="none" w:sz="0" w:space="0" w:color="auto"/>
            <w:right w:val="none" w:sz="0" w:space="0" w:color="auto"/>
          </w:divBdr>
          <w:divsChild>
            <w:div w:id="1479571978">
              <w:marLeft w:val="1155"/>
              <w:marRight w:val="0"/>
              <w:marTop w:val="0"/>
              <w:marBottom w:val="0"/>
              <w:divBdr>
                <w:top w:val="none" w:sz="0" w:space="0" w:color="auto"/>
                <w:left w:val="none" w:sz="0" w:space="0" w:color="auto"/>
                <w:bottom w:val="none" w:sz="0" w:space="0" w:color="auto"/>
                <w:right w:val="none" w:sz="0" w:space="0" w:color="auto"/>
              </w:divBdr>
            </w:div>
            <w:div w:id="243416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17174">
      <w:bodyDiv w:val="1"/>
      <w:marLeft w:val="0"/>
      <w:marRight w:val="0"/>
      <w:marTop w:val="0"/>
      <w:marBottom w:val="0"/>
      <w:divBdr>
        <w:top w:val="none" w:sz="0" w:space="0" w:color="auto"/>
        <w:left w:val="none" w:sz="0" w:space="0" w:color="auto"/>
        <w:bottom w:val="none" w:sz="0" w:space="0" w:color="auto"/>
        <w:right w:val="none" w:sz="0" w:space="0" w:color="auto"/>
      </w:divBdr>
      <w:divsChild>
        <w:div w:id="1994218805">
          <w:marLeft w:val="0"/>
          <w:marRight w:val="0"/>
          <w:marTop w:val="0"/>
          <w:marBottom w:val="0"/>
          <w:divBdr>
            <w:top w:val="none" w:sz="0" w:space="0" w:color="auto"/>
            <w:left w:val="none" w:sz="0" w:space="0" w:color="auto"/>
            <w:bottom w:val="none" w:sz="0" w:space="0" w:color="auto"/>
            <w:right w:val="none" w:sz="0" w:space="0" w:color="auto"/>
          </w:divBdr>
        </w:div>
        <w:div w:id="865141514">
          <w:marLeft w:val="0"/>
          <w:marRight w:val="0"/>
          <w:marTop w:val="150"/>
          <w:marBottom w:val="0"/>
          <w:divBdr>
            <w:top w:val="none" w:sz="0" w:space="0" w:color="auto"/>
            <w:left w:val="none" w:sz="0" w:space="0" w:color="auto"/>
            <w:bottom w:val="none" w:sz="0" w:space="0" w:color="auto"/>
            <w:right w:val="none" w:sz="0" w:space="0" w:color="auto"/>
          </w:divBdr>
          <w:divsChild>
            <w:div w:id="1004358601">
              <w:marLeft w:val="1155"/>
              <w:marRight w:val="0"/>
              <w:marTop w:val="0"/>
              <w:marBottom w:val="0"/>
              <w:divBdr>
                <w:top w:val="none" w:sz="0" w:space="0" w:color="auto"/>
                <w:left w:val="none" w:sz="0" w:space="0" w:color="auto"/>
                <w:bottom w:val="none" w:sz="0" w:space="0" w:color="auto"/>
                <w:right w:val="none" w:sz="0" w:space="0" w:color="auto"/>
              </w:divBdr>
            </w:div>
            <w:div w:id="2097744258">
              <w:marLeft w:val="1155"/>
              <w:marRight w:val="0"/>
              <w:marTop w:val="0"/>
              <w:marBottom w:val="0"/>
              <w:divBdr>
                <w:top w:val="none" w:sz="0" w:space="0" w:color="auto"/>
                <w:left w:val="none" w:sz="0" w:space="0" w:color="auto"/>
                <w:bottom w:val="none" w:sz="0" w:space="0" w:color="auto"/>
                <w:right w:val="none" w:sz="0" w:space="0" w:color="auto"/>
              </w:divBdr>
            </w:div>
            <w:div w:id="15246311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247921">
      <w:bodyDiv w:val="1"/>
      <w:marLeft w:val="0"/>
      <w:marRight w:val="0"/>
      <w:marTop w:val="0"/>
      <w:marBottom w:val="0"/>
      <w:divBdr>
        <w:top w:val="none" w:sz="0" w:space="0" w:color="auto"/>
        <w:left w:val="none" w:sz="0" w:space="0" w:color="auto"/>
        <w:bottom w:val="none" w:sz="0" w:space="0" w:color="auto"/>
        <w:right w:val="none" w:sz="0" w:space="0" w:color="auto"/>
      </w:divBdr>
    </w:div>
    <w:div w:id="809249323">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06846">
      <w:bodyDiv w:val="1"/>
      <w:marLeft w:val="0"/>
      <w:marRight w:val="0"/>
      <w:marTop w:val="0"/>
      <w:marBottom w:val="0"/>
      <w:divBdr>
        <w:top w:val="none" w:sz="0" w:space="0" w:color="auto"/>
        <w:left w:val="none" w:sz="0" w:space="0" w:color="auto"/>
        <w:bottom w:val="none" w:sz="0" w:space="0" w:color="auto"/>
        <w:right w:val="none" w:sz="0" w:space="0" w:color="auto"/>
      </w:divBdr>
      <w:divsChild>
        <w:div w:id="1263798059">
          <w:marLeft w:val="0"/>
          <w:marRight w:val="0"/>
          <w:marTop w:val="0"/>
          <w:marBottom w:val="0"/>
          <w:divBdr>
            <w:top w:val="none" w:sz="0" w:space="0" w:color="auto"/>
            <w:left w:val="none" w:sz="0" w:space="0" w:color="auto"/>
            <w:bottom w:val="none" w:sz="0" w:space="0" w:color="auto"/>
            <w:right w:val="none" w:sz="0" w:space="0" w:color="auto"/>
          </w:divBdr>
        </w:div>
        <w:div w:id="900291401">
          <w:marLeft w:val="0"/>
          <w:marRight w:val="0"/>
          <w:marTop w:val="150"/>
          <w:marBottom w:val="0"/>
          <w:divBdr>
            <w:top w:val="none" w:sz="0" w:space="0" w:color="auto"/>
            <w:left w:val="none" w:sz="0" w:space="0" w:color="auto"/>
            <w:bottom w:val="none" w:sz="0" w:space="0" w:color="auto"/>
            <w:right w:val="none" w:sz="0" w:space="0" w:color="auto"/>
          </w:divBdr>
          <w:divsChild>
            <w:div w:id="1200507373">
              <w:marLeft w:val="1155"/>
              <w:marRight w:val="0"/>
              <w:marTop w:val="0"/>
              <w:marBottom w:val="0"/>
              <w:divBdr>
                <w:top w:val="none" w:sz="0" w:space="0" w:color="auto"/>
                <w:left w:val="none" w:sz="0" w:space="0" w:color="auto"/>
                <w:bottom w:val="none" w:sz="0" w:space="0" w:color="auto"/>
                <w:right w:val="none" w:sz="0" w:space="0" w:color="auto"/>
              </w:divBdr>
            </w:div>
            <w:div w:id="798187093">
              <w:marLeft w:val="1155"/>
              <w:marRight w:val="0"/>
              <w:marTop w:val="0"/>
              <w:marBottom w:val="0"/>
              <w:divBdr>
                <w:top w:val="none" w:sz="0" w:space="0" w:color="auto"/>
                <w:left w:val="none" w:sz="0" w:space="0" w:color="auto"/>
                <w:bottom w:val="none" w:sz="0" w:space="0" w:color="auto"/>
                <w:right w:val="none" w:sz="0" w:space="0" w:color="auto"/>
              </w:divBdr>
            </w:div>
            <w:div w:id="2104568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07929">
      <w:bodyDiv w:val="1"/>
      <w:marLeft w:val="0"/>
      <w:marRight w:val="0"/>
      <w:marTop w:val="0"/>
      <w:marBottom w:val="0"/>
      <w:divBdr>
        <w:top w:val="none" w:sz="0" w:space="0" w:color="auto"/>
        <w:left w:val="none" w:sz="0" w:space="0" w:color="auto"/>
        <w:bottom w:val="none" w:sz="0" w:space="0" w:color="auto"/>
        <w:right w:val="none" w:sz="0" w:space="0" w:color="auto"/>
      </w:divBdr>
      <w:divsChild>
        <w:div w:id="990015237">
          <w:marLeft w:val="0"/>
          <w:marRight w:val="0"/>
          <w:marTop w:val="0"/>
          <w:marBottom w:val="0"/>
          <w:divBdr>
            <w:top w:val="none" w:sz="0" w:space="0" w:color="auto"/>
            <w:left w:val="none" w:sz="0" w:space="0" w:color="auto"/>
            <w:bottom w:val="none" w:sz="0" w:space="0" w:color="auto"/>
            <w:right w:val="none" w:sz="0" w:space="0" w:color="auto"/>
          </w:divBdr>
        </w:div>
        <w:div w:id="1253389847">
          <w:marLeft w:val="0"/>
          <w:marRight w:val="0"/>
          <w:marTop w:val="150"/>
          <w:marBottom w:val="0"/>
          <w:divBdr>
            <w:top w:val="none" w:sz="0" w:space="0" w:color="auto"/>
            <w:left w:val="none" w:sz="0" w:space="0" w:color="auto"/>
            <w:bottom w:val="none" w:sz="0" w:space="0" w:color="auto"/>
            <w:right w:val="none" w:sz="0" w:space="0" w:color="auto"/>
          </w:divBdr>
          <w:divsChild>
            <w:div w:id="131365705">
              <w:marLeft w:val="1155"/>
              <w:marRight w:val="0"/>
              <w:marTop w:val="0"/>
              <w:marBottom w:val="0"/>
              <w:divBdr>
                <w:top w:val="none" w:sz="0" w:space="0" w:color="auto"/>
                <w:left w:val="none" w:sz="0" w:space="0" w:color="auto"/>
                <w:bottom w:val="none" w:sz="0" w:space="0" w:color="auto"/>
                <w:right w:val="none" w:sz="0" w:space="0" w:color="auto"/>
              </w:divBdr>
            </w:div>
            <w:div w:id="1418867783">
              <w:marLeft w:val="1155"/>
              <w:marRight w:val="0"/>
              <w:marTop w:val="0"/>
              <w:marBottom w:val="0"/>
              <w:divBdr>
                <w:top w:val="none" w:sz="0" w:space="0" w:color="auto"/>
                <w:left w:val="none" w:sz="0" w:space="0" w:color="auto"/>
                <w:bottom w:val="none" w:sz="0" w:space="0" w:color="auto"/>
                <w:right w:val="none" w:sz="0" w:space="0" w:color="auto"/>
              </w:divBdr>
            </w:div>
            <w:div w:id="529951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095497">
      <w:bodyDiv w:val="1"/>
      <w:marLeft w:val="0"/>
      <w:marRight w:val="0"/>
      <w:marTop w:val="0"/>
      <w:marBottom w:val="0"/>
      <w:divBdr>
        <w:top w:val="none" w:sz="0" w:space="0" w:color="auto"/>
        <w:left w:val="none" w:sz="0" w:space="0" w:color="auto"/>
        <w:bottom w:val="none" w:sz="0" w:space="0" w:color="auto"/>
        <w:right w:val="none" w:sz="0" w:space="0" w:color="auto"/>
      </w:divBdr>
      <w:divsChild>
        <w:div w:id="1467508073">
          <w:marLeft w:val="0"/>
          <w:marRight w:val="0"/>
          <w:marTop w:val="0"/>
          <w:marBottom w:val="0"/>
          <w:divBdr>
            <w:top w:val="none" w:sz="0" w:space="0" w:color="auto"/>
            <w:left w:val="none" w:sz="0" w:space="0" w:color="auto"/>
            <w:bottom w:val="none" w:sz="0" w:space="0" w:color="auto"/>
            <w:right w:val="none" w:sz="0" w:space="0" w:color="auto"/>
          </w:divBdr>
        </w:div>
        <w:div w:id="1641423542">
          <w:marLeft w:val="0"/>
          <w:marRight w:val="0"/>
          <w:marTop w:val="150"/>
          <w:marBottom w:val="0"/>
          <w:divBdr>
            <w:top w:val="none" w:sz="0" w:space="0" w:color="auto"/>
            <w:left w:val="none" w:sz="0" w:space="0" w:color="auto"/>
            <w:bottom w:val="none" w:sz="0" w:space="0" w:color="auto"/>
            <w:right w:val="none" w:sz="0" w:space="0" w:color="auto"/>
          </w:divBdr>
          <w:divsChild>
            <w:div w:id="1075516692">
              <w:marLeft w:val="1155"/>
              <w:marRight w:val="0"/>
              <w:marTop w:val="0"/>
              <w:marBottom w:val="0"/>
              <w:divBdr>
                <w:top w:val="none" w:sz="0" w:space="0" w:color="auto"/>
                <w:left w:val="none" w:sz="0" w:space="0" w:color="auto"/>
                <w:bottom w:val="none" w:sz="0" w:space="0" w:color="auto"/>
                <w:right w:val="none" w:sz="0" w:space="0" w:color="auto"/>
              </w:divBdr>
            </w:div>
            <w:div w:id="457535299">
              <w:marLeft w:val="1155"/>
              <w:marRight w:val="0"/>
              <w:marTop w:val="0"/>
              <w:marBottom w:val="0"/>
              <w:divBdr>
                <w:top w:val="none" w:sz="0" w:space="0" w:color="auto"/>
                <w:left w:val="none" w:sz="0" w:space="0" w:color="auto"/>
                <w:bottom w:val="none" w:sz="0" w:space="0" w:color="auto"/>
                <w:right w:val="none" w:sz="0" w:space="0" w:color="auto"/>
              </w:divBdr>
            </w:div>
            <w:div w:id="420836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58895">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522895">
      <w:bodyDiv w:val="1"/>
      <w:marLeft w:val="0"/>
      <w:marRight w:val="0"/>
      <w:marTop w:val="0"/>
      <w:marBottom w:val="0"/>
      <w:divBdr>
        <w:top w:val="none" w:sz="0" w:space="0" w:color="auto"/>
        <w:left w:val="none" w:sz="0" w:space="0" w:color="auto"/>
        <w:bottom w:val="none" w:sz="0" w:space="0" w:color="auto"/>
        <w:right w:val="none" w:sz="0" w:space="0" w:color="auto"/>
      </w:divBdr>
      <w:divsChild>
        <w:div w:id="1930119811">
          <w:marLeft w:val="0"/>
          <w:marRight w:val="0"/>
          <w:marTop w:val="0"/>
          <w:marBottom w:val="0"/>
          <w:divBdr>
            <w:top w:val="none" w:sz="0" w:space="0" w:color="auto"/>
            <w:left w:val="none" w:sz="0" w:space="0" w:color="auto"/>
            <w:bottom w:val="none" w:sz="0" w:space="0" w:color="auto"/>
            <w:right w:val="none" w:sz="0" w:space="0" w:color="auto"/>
          </w:divBdr>
        </w:div>
        <w:div w:id="1494183685">
          <w:marLeft w:val="0"/>
          <w:marRight w:val="0"/>
          <w:marTop w:val="150"/>
          <w:marBottom w:val="0"/>
          <w:divBdr>
            <w:top w:val="none" w:sz="0" w:space="0" w:color="auto"/>
            <w:left w:val="none" w:sz="0" w:space="0" w:color="auto"/>
            <w:bottom w:val="none" w:sz="0" w:space="0" w:color="auto"/>
            <w:right w:val="none" w:sz="0" w:space="0" w:color="auto"/>
          </w:divBdr>
          <w:divsChild>
            <w:div w:id="503201836">
              <w:marLeft w:val="1155"/>
              <w:marRight w:val="0"/>
              <w:marTop w:val="0"/>
              <w:marBottom w:val="0"/>
              <w:divBdr>
                <w:top w:val="none" w:sz="0" w:space="0" w:color="auto"/>
                <w:left w:val="none" w:sz="0" w:space="0" w:color="auto"/>
                <w:bottom w:val="none" w:sz="0" w:space="0" w:color="auto"/>
                <w:right w:val="none" w:sz="0" w:space="0" w:color="auto"/>
              </w:divBdr>
            </w:div>
            <w:div w:id="1787043981">
              <w:marLeft w:val="1155"/>
              <w:marRight w:val="0"/>
              <w:marTop w:val="0"/>
              <w:marBottom w:val="0"/>
              <w:divBdr>
                <w:top w:val="none" w:sz="0" w:space="0" w:color="auto"/>
                <w:left w:val="none" w:sz="0" w:space="0" w:color="auto"/>
                <w:bottom w:val="none" w:sz="0" w:space="0" w:color="auto"/>
                <w:right w:val="none" w:sz="0" w:space="0" w:color="auto"/>
              </w:divBdr>
            </w:div>
            <w:div w:id="1197113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599690">
      <w:bodyDiv w:val="1"/>
      <w:marLeft w:val="0"/>
      <w:marRight w:val="0"/>
      <w:marTop w:val="0"/>
      <w:marBottom w:val="0"/>
      <w:divBdr>
        <w:top w:val="none" w:sz="0" w:space="0" w:color="auto"/>
        <w:left w:val="none" w:sz="0" w:space="0" w:color="auto"/>
        <w:bottom w:val="none" w:sz="0" w:space="0" w:color="auto"/>
        <w:right w:val="none" w:sz="0" w:space="0" w:color="auto"/>
      </w:divBdr>
      <w:divsChild>
        <w:div w:id="2116971412">
          <w:marLeft w:val="0"/>
          <w:marRight w:val="0"/>
          <w:marTop w:val="0"/>
          <w:marBottom w:val="0"/>
          <w:divBdr>
            <w:top w:val="none" w:sz="0" w:space="0" w:color="auto"/>
            <w:left w:val="none" w:sz="0" w:space="0" w:color="auto"/>
            <w:bottom w:val="none" w:sz="0" w:space="0" w:color="auto"/>
            <w:right w:val="none" w:sz="0" w:space="0" w:color="auto"/>
          </w:divBdr>
        </w:div>
        <w:div w:id="158662891">
          <w:marLeft w:val="0"/>
          <w:marRight w:val="0"/>
          <w:marTop w:val="150"/>
          <w:marBottom w:val="0"/>
          <w:divBdr>
            <w:top w:val="none" w:sz="0" w:space="0" w:color="auto"/>
            <w:left w:val="none" w:sz="0" w:space="0" w:color="auto"/>
            <w:bottom w:val="none" w:sz="0" w:space="0" w:color="auto"/>
            <w:right w:val="none" w:sz="0" w:space="0" w:color="auto"/>
          </w:divBdr>
          <w:divsChild>
            <w:div w:id="2053729687">
              <w:marLeft w:val="1155"/>
              <w:marRight w:val="0"/>
              <w:marTop w:val="0"/>
              <w:marBottom w:val="0"/>
              <w:divBdr>
                <w:top w:val="none" w:sz="0" w:space="0" w:color="auto"/>
                <w:left w:val="none" w:sz="0" w:space="0" w:color="auto"/>
                <w:bottom w:val="none" w:sz="0" w:space="0" w:color="auto"/>
                <w:right w:val="none" w:sz="0" w:space="0" w:color="auto"/>
              </w:divBdr>
            </w:div>
            <w:div w:id="196773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2990428">
      <w:bodyDiv w:val="1"/>
      <w:marLeft w:val="0"/>
      <w:marRight w:val="0"/>
      <w:marTop w:val="0"/>
      <w:marBottom w:val="0"/>
      <w:divBdr>
        <w:top w:val="none" w:sz="0" w:space="0" w:color="auto"/>
        <w:left w:val="none" w:sz="0" w:space="0" w:color="auto"/>
        <w:bottom w:val="none" w:sz="0" w:space="0" w:color="auto"/>
        <w:right w:val="none" w:sz="0" w:space="0" w:color="auto"/>
      </w:divBdr>
    </w:div>
    <w:div w:id="813183168">
      <w:bodyDiv w:val="1"/>
      <w:marLeft w:val="0"/>
      <w:marRight w:val="0"/>
      <w:marTop w:val="0"/>
      <w:marBottom w:val="0"/>
      <w:divBdr>
        <w:top w:val="none" w:sz="0" w:space="0" w:color="auto"/>
        <w:left w:val="none" w:sz="0" w:space="0" w:color="auto"/>
        <w:bottom w:val="none" w:sz="0" w:space="0" w:color="auto"/>
        <w:right w:val="none" w:sz="0" w:space="0" w:color="auto"/>
      </w:divBdr>
      <w:divsChild>
        <w:div w:id="1934973194">
          <w:marLeft w:val="0"/>
          <w:marRight w:val="0"/>
          <w:marTop w:val="0"/>
          <w:marBottom w:val="0"/>
          <w:divBdr>
            <w:top w:val="none" w:sz="0" w:space="0" w:color="auto"/>
            <w:left w:val="none" w:sz="0" w:space="0" w:color="auto"/>
            <w:bottom w:val="none" w:sz="0" w:space="0" w:color="auto"/>
            <w:right w:val="none" w:sz="0" w:space="0" w:color="auto"/>
          </w:divBdr>
        </w:div>
        <w:div w:id="174544216">
          <w:marLeft w:val="0"/>
          <w:marRight w:val="0"/>
          <w:marTop w:val="150"/>
          <w:marBottom w:val="0"/>
          <w:divBdr>
            <w:top w:val="none" w:sz="0" w:space="0" w:color="auto"/>
            <w:left w:val="none" w:sz="0" w:space="0" w:color="auto"/>
            <w:bottom w:val="none" w:sz="0" w:space="0" w:color="auto"/>
            <w:right w:val="none" w:sz="0" w:space="0" w:color="auto"/>
          </w:divBdr>
          <w:divsChild>
            <w:div w:id="627126734">
              <w:marLeft w:val="1155"/>
              <w:marRight w:val="0"/>
              <w:marTop w:val="0"/>
              <w:marBottom w:val="0"/>
              <w:divBdr>
                <w:top w:val="none" w:sz="0" w:space="0" w:color="auto"/>
                <w:left w:val="none" w:sz="0" w:space="0" w:color="auto"/>
                <w:bottom w:val="none" w:sz="0" w:space="0" w:color="auto"/>
                <w:right w:val="none" w:sz="0" w:space="0" w:color="auto"/>
              </w:divBdr>
            </w:div>
            <w:div w:id="1221285270">
              <w:marLeft w:val="1155"/>
              <w:marRight w:val="0"/>
              <w:marTop w:val="0"/>
              <w:marBottom w:val="0"/>
              <w:divBdr>
                <w:top w:val="none" w:sz="0" w:space="0" w:color="auto"/>
                <w:left w:val="none" w:sz="0" w:space="0" w:color="auto"/>
                <w:bottom w:val="none" w:sz="0" w:space="0" w:color="auto"/>
                <w:right w:val="none" w:sz="0" w:space="0" w:color="auto"/>
              </w:divBdr>
            </w:div>
            <w:div w:id="13541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03246">
      <w:bodyDiv w:val="1"/>
      <w:marLeft w:val="0"/>
      <w:marRight w:val="0"/>
      <w:marTop w:val="0"/>
      <w:marBottom w:val="0"/>
      <w:divBdr>
        <w:top w:val="none" w:sz="0" w:space="0" w:color="auto"/>
        <w:left w:val="none" w:sz="0" w:space="0" w:color="auto"/>
        <w:bottom w:val="none" w:sz="0" w:space="0" w:color="auto"/>
        <w:right w:val="none" w:sz="0" w:space="0" w:color="auto"/>
      </w:divBdr>
      <w:divsChild>
        <w:div w:id="831332116">
          <w:marLeft w:val="0"/>
          <w:marRight w:val="0"/>
          <w:marTop w:val="0"/>
          <w:marBottom w:val="0"/>
          <w:divBdr>
            <w:top w:val="none" w:sz="0" w:space="0" w:color="auto"/>
            <w:left w:val="none" w:sz="0" w:space="0" w:color="auto"/>
            <w:bottom w:val="none" w:sz="0" w:space="0" w:color="auto"/>
            <w:right w:val="none" w:sz="0" w:space="0" w:color="auto"/>
          </w:divBdr>
        </w:div>
        <w:div w:id="387072216">
          <w:marLeft w:val="0"/>
          <w:marRight w:val="0"/>
          <w:marTop w:val="150"/>
          <w:marBottom w:val="0"/>
          <w:divBdr>
            <w:top w:val="none" w:sz="0" w:space="0" w:color="auto"/>
            <w:left w:val="none" w:sz="0" w:space="0" w:color="auto"/>
            <w:bottom w:val="none" w:sz="0" w:space="0" w:color="auto"/>
            <w:right w:val="none" w:sz="0" w:space="0" w:color="auto"/>
          </w:divBdr>
          <w:divsChild>
            <w:div w:id="691221680">
              <w:marLeft w:val="1155"/>
              <w:marRight w:val="0"/>
              <w:marTop w:val="0"/>
              <w:marBottom w:val="0"/>
              <w:divBdr>
                <w:top w:val="none" w:sz="0" w:space="0" w:color="auto"/>
                <w:left w:val="none" w:sz="0" w:space="0" w:color="auto"/>
                <w:bottom w:val="none" w:sz="0" w:space="0" w:color="auto"/>
                <w:right w:val="none" w:sz="0" w:space="0" w:color="auto"/>
              </w:divBdr>
            </w:div>
            <w:div w:id="1516848433">
              <w:marLeft w:val="1155"/>
              <w:marRight w:val="0"/>
              <w:marTop w:val="0"/>
              <w:marBottom w:val="0"/>
              <w:divBdr>
                <w:top w:val="none" w:sz="0" w:space="0" w:color="auto"/>
                <w:left w:val="none" w:sz="0" w:space="0" w:color="auto"/>
                <w:bottom w:val="none" w:sz="0" w:space="0" w:color="auto"/>
                <w:right w:val="none" w:sz="0" w:space="0" w:color="auto"/>
              </w:divBdr>
            </w:div>
            <w:div w:id="164438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453612">
      <w:bodyDiv w:val="1"/>
      <w:marLeft w:val="0"/>
      <w:marRight w:val="0"/>
      <w:marTop w:val="0"/>
      <w:marBottom w:val="0"/>
      <w:divBdr>
        <w:top w:val="none" w:sz="0" w:space="0" w:color="auto"/>
        <w:left w:val="none" w:sz="0" w:space="0" w:color="auto"/>
        <w:bottom w:val="none" w:sz="0" w:space="0" w:color="auto"/>
        <w:right w:val="none" w:sz="0" w:space="0" w:color="auto"/>
      </w:divBdr>
      <w:divsChild>
        <w:div w:id="1808737451">
          <w:marLeft w:val="0"/>
          <w:marRight w:val="0"/>
          <w:marTop w:val="0"/>
          <w:marBottom w:val="0"/>
          <w:divBdr>
            <w:top w:val="none" w:sz="0" w:space="0" w:color="auto"/>
            <w:left w:val="none" w:sz="0" w:space="0" w:color="auto"/>
            <w:bottom w:val="none" w:sz="0" w:space="0" w:color="auto"/>
            <w:right w:val="none" w:sz="0" w:space="0" w:color="auto"/>
          </w:divBdr>
        </w:div>
        <w:div w:id="1008337888">
          <w:marLeft w:val="0"/>
          <w:marRight w:val="0"/>
          <w:marTop w:val="150"/>
          <w:marBottom w:val="0"/>
          <w:divBdr>
            <w:top w:val="none" w:sz="0" w:space="0" w:color="auto"/>
            <w:left w:val="none" w:sz="0" w:space="0" w:color="auto"/>
            <w:bottom w:val="none" w:sz="0" w:space="0" w:color="auto"/>
            <w:right w:val="none" w:sz="0" w:space="0" w:color="auto"/>
          </w:divBdr>
          <w:divsChild>
            <w:div w:id="60180348">
              <w:marLeft w:val="1155"/>
              <w:marRight w:val="0"/>
              <w:marTop w:val="0"/>
              <w:marBottom w:val="0"/>
              <w:divBdr>
                <w:top w:val="none" w:sz="0" w:space="0" w:color="auto"/>
                <w:left w:val="none" w:sz="0" w:space="0" w:color="auto"/>
                <w:bottom w:val="none" w:sz="0" w:space="0" w:color="auto"/>
                <w:right w:val="none" w:sz="0" w:space="0" w:color="auto"/>
              </w:divBdr>
            </w:div>
            <w:div w:id="1865287154">
              <w:marLeft w:val="1155"/>
              <w:marRight w:val="0"/>
              <w:marTop w:val="0"/>
              <w:marBottom w:val="0"/>
              <w:divBdr>
                <w:top w:val="none" w:sz="0" w:space="0" w:color="auto"/>
                <w:left w:val="none" w:sz="0" w:space="0" w:color="auto"/>
                <w:bottom w:val="none" w:sz="0" w:space="0" w:color="auto"/>
                <w:right w:val="none" w:sz="0" w:space="0" w:color="auto"/>
              </w:divBdr>
            </w:div>
            <w:div w:id="690060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792620">
      <w:bodyDiv w:val="1"/>
      <w:marLeft w:val="0"/>
      <w:marRight w:val="0"/>
      <w:marTop w:val="0"/>
      <w:marBottom w:val="0"/>
      <w:divBdr>
        <w:top w:val="none" w:sz="0" w:space="0" w:color="auto"/>
        <w:left w:val="none" w:sz="0" w:space="0" w:color="auto"/>
        <w:bottom w:val="none" w:sz="0" w:space="0" w:color="auto"/>
        <w:right w:val="none" w:sz="0" w:space="0" w:color="auto"/>
      </w:divBdr>
      <w:divsChild>
        <w:div w:id="1492410684">
          <w:marLeft w:val="0"/>
          <w:marRight w:val="0"/>
          <w:marTop w:val="0"/>
          <w:marBottom w:val="0"/>
          <w:divBdr>
            <w:top w:val="none" w:sz="0" w:space="0" w:color="auto"/>
            <w:left w:val="none" w:sz="0" w:space="0" w:color="auto"/>
            <w:bottom w:val="none" w:sz="0" w:space="0" w:color="auto"/>
            <w:right w:val="none" w:sz="0" w:space="0" w:color="auto"/>
          </w:divBdr>
        </w:div>
        <w:div w:id="1705205608">
          <w:marLeft w:val="0"/>
          <w:marRight w:val="0"/>
          <w:marTop w:val="150"/>
          <w:marBottom w:val="0"/>
          <w:divBdr>
            <w:top w:val="none" w:sz="0" w:space="0" w:color="auto"/>
            <w:left w:val="none" w:sz="0" w:space="0" w:color="auto"/>
            <w:bottom w:val="none" w:sz="0" w:space="0" w:color="auto"/>
            <w:right w:val="none" w:sz="0" w:space="0" w:color="auto"/>
          </w:divBdr>
          <w:divsChild>
            <w:div w:id="886792390">
              <w:marLeft w:val="1155"/>
              <w:marRight w:val="0"/>
              <w:marTop w:val="0"/>
              <w:marBottom w:val="0"/>
              <w:divBdr>
                <w:top w:val="none" w:sz="0" w:space="0" w:color="auto"/>
                <w:left w:val="none" w:sz="0" w:space="0" w:color="auto"/>
                <w:bottom w:val="none" w:sz="0" w:space="0" w:color="auto"/>
                <w:right w:val="none" w:sz="0" w:space="0" w:color="auto"/>
              </w:divBdr>
            </w:div>
            <w:div w:id="901719997">
              <w:marLeft w:val="1155"/>
              <w:marRight w:val="0"/>
              <w:marTop w:val="0"/>
              <w:marBottom w:val="0"/>
              <w:divBdr>
                <w:top w:val="none" w:sz="0" w:space="0" w:color="auto"/>
                <w:left w:val="none" w:sz="0" w:space="0" w:color="auto"/>
                <w:bottom w:val="none" w:sz="0" w:space="0" w:color="auto"/>
                <w:right w:val="none" w:sz="0" w:space="0" w:color="auto"/>
              </w:divBdr>
            </w:div>
            <w:div w:id="322854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566611">
      <w:bodyDiv w:val="1"/>
      <w:marLeft w:val="0"/>
      <w:marRight w:val="0"/>
      <w:marTop w:val="0"/>
      <w:marBottom w:val="0"/>
      <w:divBdr>
        <w:top w:val="none" w:sz="0" w:space="0" w:color="auto"/>
        <w:left w:val="none" w:sz="0" w:space="0" w:color="auto"/>
        <w:bottom w:val="none" w:sz="0" w:space="0" w:color="auto"/>
        <w:right w:val="none" w:sz="0" w:space="0" w:color="auto"/>
      </w:divBdr>
      <w:divsChild>
        <w:div w:id="1428035181">
          <w:marLeft w:val="0"/>
          <w:marRight w:val="0"/>
          <w:marTop w:val="0"/>
          <w:marBottom w:val="0"/>
          <w:divBdr>
            <w:top w:val="none" w:sz="0" w:space="0" w:color="auto"/>
            <w:left w:val="none" w:sz="0" w:space="0" w:color="auto"/>
            <w:bottom w:val="none" w:sz="0" w:space="0" w:color="auto"/>
            <w:right w:val="none" w:sz="0" w:space="0" w:color="auto"/>
          </w:divBdr>
        </w:div>
        <w:div w:id="357858617">
          <w:marLeft w:val="0"/>
          <w:marRight w:val="0"/>
          <w:marTop w:val="150"/>
          <w:marBottom w:val="0"/>
          <w:divBdr>
            <w:top w:val="none" w:sz="0" w:space="0" w:color="auto"/>
            <w:left w:val="none" w:sz="0" w:space="0" w:color="auto"/>
            <w:bottom w:val="none" w:sz="0" w:space="0" w:color="auto"/>
            <w:right w:val="none" w:sz="0" w:space="0" w:color="auto"/>
          </w:divBdr>
          <w:divsChild>
            <w:div w:id="1141389225">
              <w:marLeft w:val="1155"/>
              <w:marRight w:val="0"/>
              <w:marTop w:val="0"/>
              <w:marBottom w:val="0"/>
              <w:divBdr>
                <w:top w:val="none" w:sz="0" w:space="0" w:color="auto"/>
                <w:left w:val="none" w:sz="0" w:space="0" w:color="auto"/>
                <w:bottom w:val="none" w:sz="0" w:space="0" w:color="auto"/>
                <w:right w:val="none" w:sz="0" w:space="0" w:color="auto"/>
              </w:divBdr>
            </w:div>
            <w:div w:id="1680501233">
              <w:marLeft w:val="1155"/>
              <w:marRight w:val="0"/>
              <w:marTop w:val="0"/>
              <w:marBottom w:val="0"/>
              <w:divBdr>
                <w:top w:val="none" w:sz="0" w:space="0" w:color="auto"/>
                <w:left w:val="none" w:sz="0" w:space="0" w:color="auto"/>
                <w:bottom w:val="none" w:sz="0" w:space="0" w:color="auto"/>
                <w:right w:val="none" w:sz="0" w:space="0" w:color="auto"/>
              </w:divBdr>
            </w:div>
            <w:div w:id="1902054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0893">
      <w:bodyDiv w:val="1"/>
      <w:marLeft w:val="0"/>
      <w:marRight w:val="0"/>
      <w:marTop w:val="0"/>
      <w:marBottom w:val="0"/>
      <w:divBdr>
        <w:top w:val="none" w:sz="0" w:space="0" w:color="auto"/>
        <w:left w:val="none" w:sz="0" w:space="0" w:color="auto"/>
        <w:bottom w:val="none" w:sz="0" w:space="0" w:color="auto"/>
        <w:right w:val="none" w:sz="0" w:space="0" w:color="auto"/>
      </w:divBdr>
      <w:divsChild>
        <w:div w:id="1875145951">
          <w:marLeft w:val="0"/>
          <w:marRight w:val="0"/>
          <w:marTop w:val="0"/>
          <w:marBottom w:val="0"/>
          <w:divBdr>
            <w:top w:val="none" w:sz="0" w:space="0" w:color="auto"/>
            <w:left w:val="none" w:sz="0" w:space="0" w:color="auto"/>
            <w:bottom w:val="none" w:sz="0" w:space="0" w:color="auto"/>
            <w:right w:val="none" w:sz="0" w:space="0" w:color="auto"/>
          </w:divBdr>
        </w:div>
        <w:div w:id="1694653574">
          <w:marLeft w:val="0"/>
          <w:marRight w:val="0"/>
          <w:marTop w:val="150"/>
          <w:marBottom w:val="0"/>
          <w:divBdr>
            <w:top w:val="none" w:sz="0" w:space="0" w:color="auto"/>
            <w:left w:val="none" w:sz="0" w:space="0" w:color="auto"/>
            <w:bottom w:val="none" w:sz="0" w:space="0" w:color="auto"/>
            <w:right w:val="none" w:sz="0" w:space="0" w:color="auto"/>
          </w:divBdr>
          <w:divsChild>
            <w:div w:id="1339194172">
              <w:marLeft w:val="1155"/>
              <w:marRight w:val="0"/>
              <w:marTop w:val="0"/>
              <w:marBottom w:val="0"/>
              <w:divBdr>
                <w:top w:val="none" w:sz="0" w:space="0" w:color="auto"/>
                <w:left w:val="none" w:sz="0" w:space="0" w:color="auto"/>
                <w:bottom w:val="none" w:sz="0" w:space="0" w:color="auto"/>
                <w:right w:val="none" w:sz="0" w:space="0" w:color="auto"/>
              </w:divBdr>
            </w:div>
            <w:div w:id="1594558171">
              <w:marLeft w:val="1155"/>
              <w:marRight w:val="0"/>
              <w:marTop w:val="0"/>
              <w:marBottom w:val="0"/>
              <w:divBdr>
                <w:top w:val="none" w:sz="0" w:space="0" w:color="auto"/>
                <w:left w:val="none" w:sz="0" w:space="0" w:color="auto"/>
                <w:bottom w:val="none" w:sz="0" w:space="0" w:color="auto"/>
                <w:right w:val="none" w:sz="0" w:space="0" w:color="auto"/>
              </w:divBdr>
            </w:div>
            <w:div w:id="21937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878169">
      <w:bodyDiv w:val="1"/>
      <w:marLeft w:val="0"/>
      <w:marRight w:val="0"/>
      <w:marTop w:val="0"/>
      <w:marBottom w:val="0"/>
      <w:divBdr>
        <w:top w:val="none" w:sz="0" w:space="0" w:color="auto"/>
        <w:left w:val="none" w:sz="0" w:space="0" w:color="auto"/>
        <w:bottom w:val="none" w:sz="0" w:space="0" w:color="auto"/>
        <w:right w:val="none" w:sz="0" w:space="0" w:color="auto"/>
      </w:divBdr>
      <w:divsChild>
        <w:div w:id="218327620">
          <w:marLeft w:val="0"/>
          <w:marRight w:val="0"/>
          <w:marTop w:val="0"/>
          <w:marBottom w:val="0"/>
          <w:divBdr>
            <w:top w:val="none" w:sz="0" w:space="0" w:color="auto"/>
            <w:left w:val="none" w:sz="0" w:space="0" w:color="auto"/>
            <w:bottom w:val="none" w:sz="0" w:space="0" w:color="auto"/>
            <w:right w:val="none" w:sz="0" w:space="0" w:color="auto"/>
          </w:divBdr>
        </w:div>
        <w:div w:id="410585286">
          <w:marLeft w:val="0"/>
          <w:marRight w:val="0"/>
          <w:marTop w:val="150"/>
          <w:marBottom w:val="0"/>
          <w:divBdr>
            <w:top w:val="none" w:sz="0" w:space="0" w:color="auto"/>
            <w:left w:val="none" w:sz="0" w:space="0" w:color="auto"/>
            <w:bottom w:val="none" w:sz="0" w:space="0" w:color="auto"/>
            <w:right w:val="none" w:sz="0" w:space="0" w:color="auto"/>
          </w:divBdr>
          <w:divsChild>
            <w:div w:id="100103097">
              <w:marLeft w:val="1155"/>
              <w:marRight w:val="0"/>
              <w:marTop w:val="0"/>
              <w:marBottom w:val="0"/>
              <w:divBdr>
                <w:top w:val="none" w:sz="0" w:space="0" w:color="auto"/>
                <w:left w:val="none" w:sz="0" w:space="0" w:color="auto"/>
                <w:bottom w:val="none" w:sz="0" w:space="0" w:color="auto"/>
                <w:right w:val="none" w:sz="0" w:space="0" w:color="auto"/>
              </w:divBdr>
            </w:div>
            <w:div w:id="870537809">
              <w:marLeft w:val="1155"/>
              <w:marRight w:val="0"/>
              <w:marTop w:val="0"/>
              <w:marBottom w:val="0"/>
              <w:divBdr>
                <w:top w:val="none" w:sz="0" w:space="0" w:color="auto"/>
                <w:left w:val="none" w:sz="0" w:space="0" w:color="auto"/>
                <w:bottom w:val="none" w:sz="0" w:space="0" w:color="auto"/>
                <w:right w:val="none" w:sz="0" w:space="0" w:color="auto"/>
              </w:divBdr>
            </w:div>
            <w:div w:id="2132896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3733">
      <w:bodyDiv w:val="1"/>
      <w:marLeft w:val="0"/>
      <w:marRight w:val="0"/>
      <w:marTop w:val="0"/>
      <w:marBottom w:val="0"/>
      <w:divBdr>
        <w:top w:val="none" w:sz="0" w:space="0" w:color="auto"/>
        <w:left w:val="none" w:sz="0" w:space="0" w:color="auto"/>
        <w:bottom w:val="none" w:sz="0" w:space="0" w:color="auto"/>
        <w:right w:val="none" w:sz="0" w:space="0" w:color="auto"/>
      </w:divBdr>
      <w:divsChild>
        <w:div w:id="1052730086">
          <w:marLeft w:val="0"/>
          <w:marRight w:val="0"/>
          <w:marTop w:val="0"/>
          <w:marBottom w:val="0"/>
          <w:divBdr>
            <w:top w:val="none" w:sz="0" w:space="0" w:color="auto"/>
            <w:left w:val="none" w:sz="0" w:space="0" w:color="auto"/>
            <w:bottom w:val="none" w:sz="0" w:space="0" w:color="auto"/>
            <w:right w:val="none" w:sz="0" w:space="0" w:color="auto"/>
          </w:divBdr>
        </w:div>
        <w:div w:id="1483157769">
          <w:marLeft w:val="0"/>
          <w:marRight w:val="0"/>
          <w:marTop w:val="150"/>
          <w:marBottom w:val="0"/>
          <w:divBdr>
            <w:top w:val="none" w:sz="0" w:space="0" w:color="auto"/>
            <w:left w:val="none" w:sz="0" w:space="0" w:color="auto"/>
            <w:bottom w:val="none" w:sz="0" w:space="0" w:color="auto"/>
            <w:right w:val="none" w:sz="0" w:space="0" w:color="auto"/>
          </w:divBdr>
          <w:divsChild>
            <w:div w:id="763303757">
              <w:marLeft w:val="1155"/>
              <w:marRight w:val="0"/>
              <w:marTop w:val="0"/>
              <w:marBottom w:val="0"/>
              <w:divBdr>
                <w:top w:val="none" w:sz="0" w:space="0" w:color="auto"/>
                <w:left w:val="none" w:sz="0" w:space="0" w:color="auto"/>
                <w:bottom w:val="none" w:sz="0" w:space="0" w:color="auto"/>
                <w:right w:val="none" w:sz="0" w:space="0" w:color="auto"/>
              </w:divBdr>
            </w:div>
            <w:div w:id="1630211204">
              <w:marLeft w:val="1155"/>
              <w:marRight w:val="0"/>
              <w:marTop w:val="0"/>
              <w:marBottom w:val="0"/>
              <w:divBdr>
                <w:top w:val="none" w:sz="0" w:space="0" w:color="auto"/>
                <w:left w:val="none" w:sz="0" w:space="0" w:color="auto"/>
                <w:bottom w:val="none" w:sz="0" w:space="0" w:color="auto"/>
                <w:right w:val="none" w:sz="0" w:space="0" w:color="auto"/>
              </w:divBdr>
            </w:div>
            <w:div w:id="56957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28630">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06570">
      <w:bodyDiv w:val="1"/>
      <w:marLeft w:val="0"/>
      <w:marRight w:val="0"/>
      <w:marTop w:val="0"/>
      <w:marBottom w:val="0"/>
      <w:divBdr>
        <w:top w:val="none" w:sz="0" w:space="0" w:color="auto"/>
        <w:left w:val="none" w:sz="0" w:space="0" w:color="auto"/>
        <w:bottom w:val="none" w:sz="0" w:space="0" w:color="auto"/>
        <w:right w:val="none" w:sz="0" w:space="0" w:color="auto"/>
      </w:divBdr>
      <w:divsChild>
        <w:div w:id="748119643">
          <w:marLeft w:val="0"/>
          <w:marRight w:val="0"/>
          <w:marTop w:val="0"/>
          <w:marBottom w:val="0"/>
          <w:divBdr>
            <w:top w:val="none" w:sz="0" w:space="0" w:color="auto"/>
            <w:left w:val="none" w:sz="0" w:space="0" w:color="auto"/>
            <w:bottom w:val="none" w:sz="0" w:space="0" w:color="auto"/>
            <w:right w:val="none" w:sz="0" w:space="0" w:color="auto"/>
          </w:divBdr>
        </w:div>
        <w:div w:id="387999832">
          <w:marLeft w:val="0"/>
          <w:marRight w:val="0"/>
          <w:marTop w:val="150"/>
          <w:marBottom w:val="0"/>
          <w:divBdr>
            <w:top w:val="none" w:sz="0" w:space="0" w:color="auto"/>
            <w:left w:val="none" w:sz="0" w:space="0" w:color="auto"/>
            <w:bottom w:val="none" w:sz="0" w:space="0" w:color="auto"/>
            <w:right w:val="none" w:sz="0" w:space="0" w:color="auto"/>
          </w:divBdr>
          <w:divsChild>
            <w:div w:id="44649382">
              <w:marLeft w:val="1155"/>
              <w:marRight w:val="0"/>
              <w:marTop w:val="0"/>
              <w:marBottom w:val="0"/>
              <w:divBdr>
                <w:top w:val="none" w:sz="0" w:space="0" w:color="auto"/>
                <w:left w:val="none" w:sz="0" w:space="0" w:color="auto"/>
                <w:bottom w:val="none" w:sz="0" w:space="0" w:color="auto"/>
                <w:right w:val="none" w:sz="0" w:space="0" w:color="auto"/>
              </w:divBdr>
            </w:div>
            <w:div w:id="1277061995">
              <w:marLeft w:val="1155"/>
              <w:marRight w:val="0"/>
              <w:marTop w:val="0"/>
              <w:marBottom w:val="0"/>
              <w:divBdr>
                <w:top w:val="none" w:sz="0" w:space="0" w:color="auto"/>
                <w:left w:val="none" w:sz="0" w:space="0" w:color="auto"/>
                <w:bottom w:val="none" w:sz="0" w:space="0" w:color="auto"/>
                <w:right w:val="none" w:sz="0" w:space="0" w:color="auto"/>
              </w:divBdr>
            </w:div>
            <w:div w:id="9498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759187">
      <w:bodyDiv w:val="1"/>
      <w:marLeft w:val="0"/>
      <w:marRight w:val="0"/>
      <w:marTop w:val="0"/>
      <w:marBottom w:val="0"/>
      <w:divBdr>
        <w:top w:val="none" w:sz="0" w:space="0" w:color="auto"/>
        <w:left w:val="none" w:sz="0" w:space="0" w:color="auto"/>
        <w:bottom w:val="none" w:sz="0" w:space="0" w:color="auto"/>
        <w:right w:val="none" w:sz="0" w:space="0" w:color="auto"/>
      </w:divBdr>
      <w:divsChild>
        <w:div w:id="1757701236">
          <w:marLeft w:val="0"/>
          <w:marRight w:val="0"/>
          <w:marTop w:val="0"/>
          <w:marBottom w:val="0"/>
          <w:divBdr>
            <w:top w:val="none" w:sz="0" w:space="0" w:color="auto"/>
            <w:left w:val="none" w:sz="0" w:space="0" w:color="auto"/>
            <w:bottom w:val="none" w:sz="0" w:space="0" w:color="auto"/>
            <w:right w:val="none" w:sz="0" w:space="0" w:color="auto"/>
          </w:divBdr>
        </w:div>
        <w:div w:id="1654606067">
          <w:marLeft w:val="0"/>
          <w:marRight w:val="0"/>
          <w:marTop w:val="150"/>
          <w:marBottom w:val="0"/>
          <w:divBdr>
            <w:top w:val="none" w:sz="0" w:space="0" w:color="auto"/>
            <w:left w:val="none" w:sz="0" w:space="0" w:color="auto"/>
            <w:bottom w:val="none" w:sz="0" w:space="0" w:color="auto"/>
            <w:right w:val="none" w:sz="0" w:space="0" w:color="auto"/>
          </w:divBdr>
          <w:divsChild>
            <w:div w:id="1775595581">
              <w:marLeft w:val="1155"/>
              <w:marRight w:val="0"/>
              <w:marTop w:val="0"/>
              <w:marBottom w:val="0"/>
              <w:divBdr>
                <w:top w:val="none" w:sz="0" w:space="0" w:color="auto"/>
                <w:left w:val="none" w:sz="0" w:space="0" w:color="auto"/>
                <w:bottom w:val="none" w:sz="0" w:space="0" w:color="auto"/>
                <w:right w:val="none" w:sz="0" w:space="0" w:color="auto"/>
              </w:divBdr>
            </w:div>
            <w:div w:id="205023935">
              <w:marLeft w:val="1155"/>
              <w:marRight w:val="0"/>
              <w:marTop w:val="0"/>
              <w:marBottom w:val="0"/>
              <w:divBdr>
                <w:top w:val="none" w:sz="0" w:space="0" w:color="auto"/>
                <w:left w:val="none" w:sz="0" w:space="0" w:color="auto"/>
                <w:bottom w:val="none" w:sz="0" w:space="0" w:color="auto"/>
                <w:right w:val="none" w:sz="0" w:space="0" w:color="auto"/>
              </w:divBdr>
            </w:div>
            <w:div w:id="1532956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879925">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145533">
      <w:bodyDiv w:val="1"/>
      <w:marLeft w:val="0"/>
      <w:marRight w:val="0"/>
      <w:marTop w:val="0"/>
      <w:marBottom w:val="0"/>
      <w:divBdr>
        <w:top w:val="none" w:sz="0" w:space="0" w:color="auto"/>
        <w:left w:val="none" w:sz="0" w:space="0" w:color="auto"/>
        <w:bottom w:val="none" w:sz="0" w:space="0" w:color="auto"/>
        <w:right w:val="none" w:sz="0" w:space="0" w:color="auto"/>
      </w:divBdr>
      <w:divsChild>
        <w:div w:id="448358692">
          <w:marLeft w:val="0"/>
          <w:marRight w:val="0"/>
          <w:marTop w:val="0"/>
          <w:marBottom w:val="0"/>
          <w:divBdr>
            <w:top w:val="none" w:sz="0" w:space="0" w:color="auto"/>
            <w:left w:val="none" w:sz="0" w:space="0" w:color="auto"/>
            <w:bottom w:val="none" w:sz="0" w:space="0" w:color="auto"/>
            <w:right w:val="none" w:sz="0" w:space="0" w:color="auto"/>
          </w:divBdr>
        </w:div>
        <w:div w:id="1569683235">
          <w:marLeft w:val="0"/>
          <w:marRight w:val="0"/>
          <w:marTop w:val="150"/>
          <w:marBottom w:val="0"/>
          <w:divBdr>
            <w:top w:val="none" w:sz="0" w:space="0" w:color="auto"/>
            <w:left w:val="none" w:sz="0" w:space="0" w:color="auto"/>
            <w:bottom w:val="none" w:sz="0" w:space="0" w:color="auto"/>
            <w:right w:val="none" w:sz="0" w:space="0" w:color="auto"/>
          </w:divBdr>
          <w:divsChild>
            <w:div w:id="1576277069">
              <w:marLeft w:val="1155"/>
              <w:marRight w:val="0"/>
              <w:marTop w:val="0"/>
              <w:marBottom w:val="0"/>
              <w:divBdr>
                <w:top w:val="none" w:sz="0" w:space="0" w:color="auto"/>
                <w:left w:val="none" w:sz="0" w:space="0" w:color="auto"/>
                <w:bottom w:val="none" w:sz="0" w:space="0" w:color="auto"/>
                <w:right w:val="none" w:sz="0" w:space="0" w:color="auto"/>
              </w:divBdr>
            </w:div>
            <w:div w:id="1714962486">
              <w:marLeft w:val="1155"/>
              <w:marRight w:val="0"/>
              <w:marTop w:val="0"/>
              <w:marBottom w:val="0"/>
              <w:divBdr>
                <w:top w:val="none" w:sz="0" w:space="0" w:color="auto"/>
                <w:left w:val="none" w:sz="0" w:space="0" w:color="auto"/>
                <w:bottom w:val="none" w:sz="0" w:space="0" w:color="auto"/>
                <w:right w:val="none" w:sz="0" w:space="0" w:color="auto"/>
              </w:divBdr>
            </w:div>
            <w:div w:id="1982492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340255">
      <w:bodyDiv w:val="1"/>
      <w:marLeft w:val="0"/>
      <w:marRight w:val="0"/>
      <w:marTop w:val="0"/>
      <w:marBottom w:val="0"/>
      <w:divBdr>
        <w:top w:val="none" w:sz="0" w:space="0" w:color="auto"/>
        <w:left w:val="none" w:sz="0" w:space="0" w:color="auto"/>
        <w:bottom w:val="none" w:sz="0" w:space="0" w:color="auto"/>
        <w:right w:val="none" w:sz="0" w:space="0" w:color="auto"/>
      </w:divBdr>
      <w:divsChild>
        <w:div w:id="329599339">
          <w:marLeft w:val="0"/>
          <w:marRight w:val="0"/>
          <w:marTop w:val="0"/>
          <w:marBottom w:val="0"/>
          <w:divBdr>
            <w:top w:val="none" w:sz="0" w:space="0" w:color="auto"/>
            <w:left w:val="none" w:sz="0" w:space="0" w:color="auto"/>
            <w:bottom w:val="none" w:sz="0" w:space="0" w:color="auto"/>
            <w:right w:val="none" w:sz="0" w:space="0" w:color="auto"/>
          </w:divBdr>
        </w:div>
        <w:div w:id="1963879903">
          <w:marLeft w:val="0"/>
          <w:marRight w:val="0"/>
          <w:marTop w:val="150"/>
          <w:marBottom w:val="0"/>
          <w:divBdr>
            <w:top w:val="none" w:sz="0" w:space="0" w:color="auto"/>
            <w:left w:val="none" w:sz="0" w:space="0" w:color="auto"/>
            <w:bottom w:val="none" w:sz="0" w:space="0" w:color="auto"/>
            <w:right w:val="none" w:sz="0" w:space="0" w:color="auto"/>
          </w:divBdr>
          <w:divsChild>
            <w:div w:id="2129428460">
              <w:marLeft w:val="1155"/>
              <w:marRight w:val="0"/>
              <w:marTop w:val="0"/>
              <w:marBottom w:val="0"/>
              <w:divBdr>
                <w:top w:val="none" w:sz="0" w:space="0" w:color="auto"/>
                <w:left w:val="none" w:sz="0" w:space="0" w:color="auto"/>
                <w:bottom w:val="none" w:sz="0" w:space="0" w:color="auto"/>
                <w:right w:val="none" w:sz="0" w:space="0" w:color="auto"/>
              </w:divBdr>
            </w:div>
            <w:div w:id="1001661261">
              <w:marLeft w:val="1155"/>
              <w:marRight w:val="0"/>
              <w:marTop w:val="0"/>
              <w:marBottom w:val="0"/>
              <w:divBdr>
                <w:top w:val="none" w:sz="0" w:space="0" w:color="auto"/>
                <w:left w:val="none" w:sz="0" w:space="0" w:color="auto"/>
                <w:bottom w:val="none" w:sz="0" w:space="0" w:color="auto"/>
                <w:right w:val="none" w:sz="0" w:space="0" w:color="auto"/>
              </w:divBdr>
            </w:div>
            <w:div w:id="1268465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3317">
      <w:bodyDiv w:val="1"/>
      <w:marLeft w:val="0"/>
      <w:marRight w:val="0"/>
      <w:marTop w:val="0"/>
      <w:marBottom w:val="0"/>
      <w:divBdr>
        <w:top w:val="none" w:sz="0" w:space="0" w:color="auto"/>
        <w:left w:val="none" w:sz="0" w:space="0" w:color="auto"/>
        <w:bottom w:val="none" w:sz="0" w:space="0" w:color="auto"/>
        <w:right w:val="none" w:sz="0" w:space="0" w:color="auto"/>
      </w:divBdr>
      <w:divsChild>
        <w:div w:id="1585071900">
          <w:marLeft w:val="0"/>
          <w:marRight w:val="0"/>
          <w:marTop w:val="0"/>
          <w:marBottom w:val="0"/>
          <w:divBdr>
            <w:top w:val="none" w:sz="0" w:space="0" w:color="auto"/>
            <w:left w:val="none" w:sz="0" w:space="0" w:color="auto"/>
            <w:bottom w:val="none" w:sz="0" w:space="0" w:color="auto"/>
            <w:right w:val="none" w:sz="0" w:space="0" w:color="auto"/>
          </w:divBdr>
        </w:div>
        <w:div w:id="730814298">
          <w:marLeft w:val="0"/>
          <w:marRight w:val="0"/>
          <w:marTop w:val="150"/>
          <w:marBottom w:val="0"/>
          <w:divBdr>
            <w:top w:val="none" w:sz="0" w:space="0" w:color="auto"/>
            <w:left w:val="none" w:sz="0" w:space="0" w:color="auto"/>
            <w:bottom w:val="none" w:sz="0" w:space="0" w:color="auto"/>
            <w:right w:val="none" w:sz="0" w:space="0" w:color="auto"/>
          </w:divBdr>
          <w:divsChild>
            <w:div w:id="2124574542">
              <w:marLeft w:val="1155"/>
              <w:marRight w:val="0"/>
              <w:marTop w:val="0"/>
              <w:marBottom w:val="0"/>
              <w:divBdr>
                <w:top w:val="none" w:sz="0" w:space="0" w:color="auto"/>
                <w:left w:val="none" w:sz="0" w:space="0" w:color="auto"/>
                <w:bottom w:val="none" w:sz="0" w:space="0" w:color="auto"/>
                <w:right w:val="none" w:sz="0" w:space="0" w:color="auto"/>
              </w:divBdr>
            </w:div>
            <w:div w:id="1049840835">
              <w:marLeft w:val="1155"/>
              <w:marRight w:val="0"/>
              <w:marTop w:val="0"/>
              <w:marBottom w:val="0"/>
              <w:divBdr>
                <w:top w:val="none" w:sz="0" w:space="0" w:color="auto"/>
                <w:left w:val="none" w:sz="0" w:space="0" w:color="auto"/>
                <w:bottom w:val="none" w:sz="0" w:space="0" w:color="auto"/>
                <w:right w:val="none" w:sz="0" w:space="0" w:color="auto"/>
              </w:divBdr>
            </w:div>
            <w:div w:id="69623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802512">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037637">
      <w:bodyDiv w:val="1"/>
      <w:marLeft w:val="0"/>
      <w:marRight w:val="0"/>
      <w:marTop w:val="0"/>
      <w:marBottom w:val="0"/>
      <w:divBdr>
        <w:top w:val="none" w:sz="0" w:space="0" w:color="auto"/>
        <w:left w:val="none" w:sz="0" w:space="0" w:color="auto"/>
        <w:bottom w:val="none" w:sz="0" w:space="0" w:color="auto"/>
        <w:right w:val="none" w:sz="0" w:space="0" w:color="auto"/>
      </w:divBdr>
      <w:divsChild>
        <w:div w:id="195235074">
          <w:marLeft w:val="0"/>
          <w:marRight w:val="0"/>
          <w:marTop w:val="0"/>
          <w:marBottom w:val="0"/>
          <w:divBdr>
            <w:top w:val="none" w:sz="0" w:space="0" w:color="auto"/>
            <w:left w:val="none" w:sz="0" w:space="0" w:color="auto"/>
            <w:bottom w:val="none" w:sz="0" w:space="0" w:color="auto"/>
            <w:right w:val="none" w:sz="0" w:space="0" w:color="auto"/>
          </w:divBdr>
        </w:div>
        <w:div w:id="1646279282">
          <w:marLeft w:val="0"/>
          <w:marRight w:val="0"/>
          <w:marTop w:val="150"/>
          <w:marBottom w:val="0"/>
          <w:divBdr>
            <w:top w:val="none" w:sz="0" w:space="0" w:color="auto"/>
            <w:left w:val="none" w:sz="0" w:space="0" w:color="auto"/>
            <w:bottom w:val="none" w:sz="0" w:space="0" w:color="auto"/>
            <w:right w:val="none" w:sz="0" w:space="0" w:color="auto"/>
          </w:divBdr>
          <w:divsChild>
            <w:div w:id="451098092">
              <w:marLeft w:val="1155"/>
              <w:marRight w:val="0"/>
              <w:marTop w:val="0"/>
              <w:marBottom w:val="0"/>
              <w:divBdr>
                <w:top w:val="none" w:sz="0" w:space="0" w:color="auto"/>
                <w:left w:val="none" w:sz="0" w:space="0" w:color="auto"/>
                <w:bottom w:val="none" w:sz="0" w:space="0" w:color="auto"/>
                <w:right w:val="none" w:sz="0" w:space="0" w:color="auto"/>
              </w:divBdr>
            </w:div>
            <w:div w:id="1202742798">
              <w:marLeft w:val="1155"/>
              <w:marRight w:val="0"/>
              <w:marTop w:val="0"/>
              <w:marBottom w:val="0"/>
              <w:divBdr>
                <w:top w:val="none" w:sz="0" w:space="0" w:color="auto"/>
                <w:left w:val="none" w:sz="0" w:space="0" w:color="auto"/>
                <w:bottom w:val="none" w:sz="0" w:space="0" w:color="auto"/>
                <w:right w:val="none" w:sz="0" w:space="0" w:color="auto"/>
              </w:divBdr>
            </w:div>
            <w:div w:id="1497526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10796">
      <w:bodyDiv w:val="1"/>
      <w:marLeft w:val="0"/>
      <w:marRight w:val="0"/>
      <w:marTop w:val="0"/>
      <w:marBottom w:val="0"/>
      <w:divBdr>
        <w:top w:val="none" w:sz="0" w:space="0" w:color="auto"/>
        <w:left w:val="none" w:sz="0" w:space="0" w:color="auto"/>
        <w:bottom w:val="none" w:sz="0" w:space="0" w:color="auto"/>
        <w:right w:val="none" w:sz="0" w:space="0" w:color="auto"/>
      </w:divBdr>
      <w:divsChild>
        <w:div w:id="1573588652">
          <w:marLeft w:val="0"/>
          <w:marRight w:val="0"/>
          <w:marTop w:val="0"/>
          <w:marBottom w:val="0"/>
          <w:divBdr>
            <w:top w:val="none" w:sz="0" w:space="0" w:color="auto"/>
            <w:left w:val="none" w:sz="0" w:space="0" w:color="auto"/>
            <w:bottom w:val="none" w:sz="0" w:space="0" w:color="auto"/>
            <w:right w:val="none" w:sz="0" w:space="0" w:color="auto"/>
          </w:divBdr>
        </w:div>
        <w:div w:id="188419601">
          <w:marLeft w:val="0"/>
          <w:marRight w:val="0"/>
          <w:marTop w:val="150"/>
          <w:marBottom w:val="0"/>
          <w:divBdr>
            <w:top w:val="none" w:sz="0" w:space="0" w:color="auto"/>
            <w:left w:val="none" w:sz="0" w:space="0" w:color="auto"/>
            <w:bottom w:val="none" w:sz="0" w:space="0" w:color="auto"/>
            <w:right w:val="none" w:sz="0" w:space="0" w:color="auto"/>
          </w:divBdr>
          <w:divsChild>
            <w:div w:id="942879829">
              <w:marLeft w:val="1155"/>
              <w:marRight w:val="0"/>
              <w:marTop w:val="0"/>
              <w:marBottom w:val="0"/>
              <w:divBdr>
                <w:top w:val="none" w:sz="0" w:space="0" w:color="auto"/>
                <w:left w:val="none" w:sz="0" w:space="0" w:color="auto"/>
                <w:bottom w:val="none" w:sz="0" w:space="0" w:color="auto"/>
                <w:right w:val="none" w:sz="0" w:space="0" w:color="auto"/>
              </w:divBdr>
            </w:div>
            <w:div w:id="900754093">
              <w:marLeft w:val="1155"/>
              <w:marRight w:val="0"/>
              <w:marTop w:val="0"/>
              <w:marBottom w:val="0"/>
              <w:divBdr>
                <w:top w:val="none" w:sz="0" w:space="0" w:color="auto"/>
                <w:left w:val="none" w:sz="0" w:space="0" w:color="auto"/>
                <w:bottom w:val="none" w:sz="0" w:space="0" w:color="auto"/>
                <w:right w:val="none" w:sz="0" w:space="0" w:color="auto"/>
              </w:divBdr>
            </w:div>
            <w:div w:id="26445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265857">
      <w:bodyDiv w:val="1"/>
      <w:marLeft w:val="0"/>
      <w:marRight w:val="0"/>
      <w:marTop w:val="0"/>
      <w:marBottom w:val="0"/>
      <w:divBdr>
        <w:top w:val="none" w:sz="0" w:space="0" w:color="auto"/>
        <w:left w:val="none" w:sz="0" w:space="0" w:color="auto"/>
        <w:bottom w:val="none" w:sz="0" w:space="0" w:color="auto"/>
        <w:right w:val="none" w:sz="0" w:space="0" w:color="auto"/>
      </w:divBdr>
      <w:divsChild>
        <w:div w:id="1413501548">
          <w:marLeft w:val="0"/>
          <w:marRight w:val="0"/>
          <w:marTop w:val="0"/>
          <w:marBottom w:val="0"/>
          <w:divBdr>
            <w:top w:val="none" w:sz="0" w:space="0" w:color="auto"/>
            <w:left w:val="none" w:sz="0" w:space="0" w:color="auto"/>
            <w:bottom w:val="none" w:sz="0" w:space="0" w:color="auto"/>
            <w:right w:val="none" w:sz="0" w:space="0" w:color="auto"/>
          </w:divBdr>
        </w:div>
        <w:div w:id="1222642273">
          <w:marLeft w:val="0"/>
          <w:marRight w:val="0"/>
          <w:marTop w:val="150"/>
          <w:marBottom w:val="0"/>
          <w:divBdr>
            <w:top w:val="none" w:sz="0" w:space="0" w:color="auto"/>
            <w:left w:val="none" w:sz="0" w:space="0" w:color="auto"/>
            <w:bottom w:val="none" w:sz="0" w:space="0" w:color="auto"/>
            <w:right w:val="none" w:sz="0" w:space="0" w:color="auto"/>
          </w:divBdr>
          <w:divsChild>
            <w:div w:id="289481229">
              <w:marLeft w:val="1155"/>
              <w:marRight w:val="0"/>
              <w:marTop w:val="0"/>
              <w:marBottom w:val="0"/>
              <w:divBdr>
                <w:top w:val="none" w:sz="0" w:space="0" w:color="auto"/>
                <w:left w:val="none" w:sz="0" w:space="0" w:color="auto"/>
                <w:bottom w:val="none" w:sz="0" w:space="0" w:color="auto"/>
                <w:right w:val="none" w:sz="0" w:space="0" w:color="auto"/>
              </w:divBdr>
            </w:div>
            <w:div w:id="1725711928">
              <w:marLeft w:val="1155"/>
              <w:marRight w:val="0"/>
              <w:marTop w:val="0"/>
              <w:marBottom w:val="0"/>
              <w:divBdr>
                <w:top w:val="none" w:sz="0" w:space="0" w:color="auto"/>
                <w:left w:val="none" w:sz="0" w:space="0" w:color="auto"/>
                <w:bottom w:val="none" w:sz="0" w:space="0" w:color="auto"/>
                <w:right w:val="none" w:sz="0" w:space="0" w:color="auto"/>
              </w:divBdr>
            </w:div>
            <w:div w:id="188038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459162">
      <w:bodyDiv w:val="1"/>
      <w:marLeft w:val="0"/>
      <w:marRight w:val="0"/>
      <w:marTop w:val="0"/>
      <w:marBottom w:val="0"/>
      <w:divBdr>
        <w:top w:val="none" w:sz="0" w:space="0" w:color="auto"/>
        <w:left w:val="none" w:sz="0" w:space="0" w:color="auto"/>
        <w:bottom w:val="none" w:sz="0" w:space="0" w:color="auto"/>
        <w:right w:val="none" w:sz="0" w:space="0" w:color="auto"/>
      </w:divBdr>
      <w:divsChild>
        <w:div w:id="1303850928">
          <w:marLeft w:val="0"/>
          <w:marRight w:val="0"/>
          <w:marTop w:val="0"/>
          <w:marBottom w:val="0"/>
          <w:divBdr>
            <w:top w:val="none" w:sz="0" w:space="0" w:color="auto"/>
            <w:left w:val="none" w:sz="0" w:space="0" w:color="auto"/>
            <w:bottom w:val="none" w:sz="0" w:space="0" w:color="auto"/>
            <w:right w:val="none" w:sz="0" w:space="0" w:color="auto"/>
          </w:divBdr>
        </w:div>
        <w:div w:id="1930386516">
          <w:marLeft w:val="0"/>
          <w:marRight w:val="0"/>
          <w:marTop w:val="150"/>
          <w:marBottom w:val="0"/>
          <w:divBdr>
            <w:top w:val="none" w:sz="0" w:space="0" w:color="auto"/>
            <w:left w:val="none" w:sz="0" w:space="0" w:color="auto"/>
            <w:bottom w:val="none" w:sz="0" w:space="0" w:color="auto"/>
            <w:right w:val="none" w:sz="0" w:space="0" w:color="auto"/>
          </w:divBdr>
          <w:divsChild>
            <w:div w:id="1692610746">
              <w:marLeft w:val="1155"/>
              <w:marRight w:val="0"/>
              <w:marTop w:val="0"/>
              <w:marBottom w:val="0"/>
              <w:divBdr>
                <w:top w:val="none" w:sz="0" w:space="0" w:color="auto"/>
                <w:left w:val="none" w:sz="0" w:space="0" w:color="auto"/>
                <w:bottom w:val="none" w:sz="0" w:space="0" w:color="auto"/>
                <w:right w:val="none" w:sz="0" w:space="0" w:color="auto"/>
              </w:divBdr>
            </w:div>
            <w:div w:id="1422214696">
              <w:marLeft w:val="1155"/>
              <w:marRight w:val="0"/>
              <w:marTop w:val="0"/>
              <w:marBottom w:val="0"/>
              <w:divBdr>
                <w:top w:val="none" w:sz="0" w:space="0" w:color="auto"/>
                <w:left w:val="none" w:sz="0" w:space="0" w:color="auto"/>
                <w:bottom w:val="none" w:sz="0" w:space="0" w:color="auto"/>
                <w:right w:val="none" w:sz="0" w:space="0" w:color="auto"/>
              </w:divBdr>
            </w:div>
            <w:div w:id="173345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652399">
      <w:bodyDiv w:val="1"/>
      <w:marLeft w:val="0"/>
      <w:marRight w:val="0"/>
      <w:marTop w:val="0"/>
      <w:marBottom w:val="0"/>
      <w:divBdr>
        <w:top w:val="none" w:sz="0" w:space="0" w:color="auto"/>
        <w:left w:val="none" w:sz="0" w:space="0" w:color="auto"/>
        <w:bottom w:val="none" w:sz="0" w:space="0" w:color="auto"/>
        <w:right w:val="none" w:sz="0" w:space="0" w:color="auto"/>
      </w:divBdr>
      <w:divsChild>
        <w:div w:id="1484003096">
          <w:marLeft w:val="0"/>
          <w:marRight w:val="0"/>
          <w:marTop w:val="0"/>
          <w:marBottom w:val="0"/>
          <w:divBdr>
            <w:top w:val="none" w:sz="0" w:space="0" w:color="auto"/>
            <w:left w:val="none" w:sz="0" w:space="0" w:color="auto"/>
            <w:bottom w:val="none" w:sz="0" w:space="0" w:color="auto"/>
            <w:right w:val="none" w:sz="0" w:space="0" w:color="auto"/>
          </w:divBdr>
        </w:div>
        <w:div w:id="485709274">
          <w:marLeft w:val="0"/>
          <w:marRight w:val="0"/>
          <w:marTop w:val="150"/>
          <w:marBottom w:val="0"/>
          <w:divBdr>
            <w:top w:val="none" w:sz="0" w:space="0" w:color="auto"/>
            <w:left w:val="none" w:sz="0" w:space="0" w:color="auto"/>
            <w:bottom w:val="none" w:sz="0" w:space="0" w:color="auto"/>
            <w:right w:val="none" w:sz="0" w:space="0" w:color="auto"/>
          </w:divBdr>
          <w:divsChild>
            <w:div w:id="1037042452">
              <w:marLeft w:val="1155"/>
              <w:marRight w:val="0"/>
              <w:marTop w:val="0"/>
              <w:marBottom w:val="0"/>
              <w:divBdr>
                <w:top w:val="none" w:sz="0" w:space="0" w:color="auto"/>
                <w:left w:val="none" w:sz="0" w:space="0" w:color="auto"/>
                <w:bottom w:val="none" w:sz="0" w:space="0" w:color="auto"/>
                <w:right w:val="none" w:sz="0" w:space="0" w:color="auto"/>
              </w:divBdr>
            </w:div>
            <w:div w:id="409929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890696">
      <w:bodyDiv w:val="1"/>
      <w:marLeft w:val="0"/>
      <w:marRight w:val="0"/>
      <w:marTop w:val="0"/>
      <w:marBottom w:val="0"/>
      <w:divBdr>
        <w:top w:val="none" w:sz="0" w:space="0" w:color="auto"/>
        <w:left w:val="none" w:sz="0" w:space="0" w:color="auto"/>
        <w:bottom w:val="none" w:sz="0" w:space="0" w:color="auto"/>
        <w:right w:val="none" w:sz="0" w:space="0" w:color="auto"/>
      </w:divBdr>
      <w:divsChild>
        <w:div w:id="649866676">
          <w:marLeft w:val="0"/>
          <w:marRight w:val="0"/>
          <w:marTop w:val="0"/>
          <w:marBottom w:val="0"/>
          <w:divBdr>
            <w:top w:val="none" w:sz="0" w:space="0" w:color="auto"/>
            <w:left w:val="none" w:sz="0" w:space="0" w:color="auto"/>
            <w:bottom w:val="none" w:sz="0" w:space="0" w:color="auto"/>
            <w:right w:val="none" w:sz="0" w:space="0" w:color="auto"/>
          </w:divBdr>
        </w:div>
        <w:div w:id="952056487">
          <w:marLeft w:val="0"/>
          <w:marRight w:val="0"/>
          <w:marTop w:val="150"/>
          <w:marBottom w:val="0"/>
          <w:divBdr>
            <w:top w:val="none" w:sz="0" w:space="0" w:color="auto"/>
            <w:left w:val="none" w:sz="0" w:space="0" w:color="auto"/>
            <w:bottom w:val="none" w:sz="0" w:space="0" w:color="auto"/>
            <w:right w:val="none" w:sz="0" w:space="0" w:color="auto"/>
          </w:divBdr>
          <w:divsChild>
            <w:div w:id="1900675724">
              <w:marLeft w:val="1155"/>
              <w:marRight w:val="0"/>
              <w:marTop w:val="0"/>
              <w:marBottom w:val="0"/>
              <w:divBdr>
                <w:top w:val="none" w:sz="0" w:space="0" w:color="auto"/>
                <w:left w:val="none" w:sz="0" w:space="0" w:color="auto"/>
                <w:bottom w:val="none" w:sz="0" w:space="0" w:color="auto"/>
                <w:right w:val="none" w:sz="0" w:space="0" w:color="auto"/>
              </w:divBdr>
            </w:div>
            <w:div w:id="1001199940">
              <w:marLeft w:val="1155"/>
              <w:marRight w:val="0"/>
              <w:marTop w:val="0"/>
              <w:marBottom w:val="0"/>
              <w:divBdr>
                <w:top w:val="none" w:sz="0" w:space="0" w:color="auto"/>
                <w:left w:val="none" w:sz="0" w:space="0" w:color="auto"/>
                <w:bottom w:val="none" w:sz="0" w:space="0" w:color="auto"/>
                <w:right w:val="none" w:sz="0" w:space="0" w:color="auto"/>
              </w:divBdr>
            </w:div>
            <w:div w:id="112284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2269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49423">
      <w:bodyDiv w:val="1"/>
      <w:marLeft w:val="0"/>
      <w:marRight w:val="0"/>
      <w:marTop w:val="0"/>
      <w:marBottom w:val="0"/>
      <w:divBdr>
        <w:top w:val="none" w:sz="0" w:space="0" w:color="auto"/>
        <w:left w:val="none" w:sz="0" w:space="0" w:color="auto"/>
        <w:bottom w:val="none" w:sz="0" w:space="0" w:color="auto"/>
        <w:right w:val="none" w:sz="0" w:space="0" w:color="auto"/>
      </w:divBdr>
    </w:div>
    <w:div w:id="818617008">
      <w:bodyDiv w:val="1"/>
      <w:marLeft w:val="0"/>
      <w:marRight w:val="0"/>
      <w:marTop w:val="0"/>
      <w:marBottom w:val="0"/>
      <w:divBdr>
        <w:top w:val="none" w:sz="0" w:space="0" w:color="auto"/>
        <w:left w:val="none" w:sz="0" w:space="0" w:color="auto"/>
        <w:bottom w:val="none" w:sz="0" w:space="0" w:color="auto"/>
        <w:right w:val="none" w:sz="0" w:space="0" w:color="auto"/>
      </w:divBdr>
      <w:divsChild>
        <w:div w:id="1097290151">
          <w:marLeft w:val="0"/>
          <w:marRight w:val="0"/>
          <w:marTop w:val="0"/>
          <w:marBottom w:val="0"/>
          <w:divBdr>
            <w:top w:val="none" w:sz="0" w:space="0" w:color="auto"/>
            <w:left w:val="none" w:sz="0" w:space="0" w:color="auto"/>
            <w:bottom w:val="none" w:sz="0" w:space="0" w:color="auto"/>
            <w:right w:val="none" w:sz="0" w:space="0" w:color="auto"/>
          </w:divBdr>
        </w:div>
        <w:div w:id="1902476548">
          <w:marLeft w:val="0"/>
          <w:marRight w:val="0"/>
          <w:marTop w:val="150"/>
          <w:marBottom w:val="0"/>
          <w:divBdr>
            <w:top w:val="none" w:sz="0" w:space="0" w:color="auto"/>
            <w:left w:val="none" w:sz="0" w:space="0" w:color="auto"/>
            <w:bottom w:val="none" w:sz="0" w:space="0" w:color="auto"/>
            <w:right w:val="none" w:sz="0" w:space="0" w:color="auto"/>
          </w:divBdr>
          <w:divsChild>
            <w:div w:id="1130052535">
              <w:marLeft w:val="1155"/>
              <w:marRight w:val="0"/>
              <w:marTop w:val="0"/>
              <w:marBottom w:val="0"/>
              <w:divBdr>
                <w:top w:val="none" w:sz="0" w:space="0" w:color="auto"/>
                <w:left w:val="none" w:sz="0" w:space="0" w:color="auto"/>
                <w:bottom w:val="none" w:sz="0" w:space="0" w:color="auto"/>
                <w:right w:val="none" w:sz="0" w:space="0" w:color="auto"/>
              </w:divBdr>
            </w:div>
            <w:div w:id="1858077921">
              <w:marLeft w:val="1155"/>
              <w:marRight w:val="0"/>
              <w:marTop w:val="0"/>
              <w:marBottom w:val="0"/>
              <w:divBdr>
                <w:top w:val="none" w:sz="0" w:space="0" w:color="auto"/>
                <w:left w:val="none" w:sz="0" w:space="0" w:color="auto"/>
                <w:bottom w:val="none" w:sz="0" w:space="0" w:color="auto"/>
                <w:right w:val="none" w:sz="0" w:space="0" w:color="auto"/>
              </w:divBdr>
            </w:div>
            <w:div w:id="92861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3103">
      <w:bodyDiv w:val="1"/>
      <w:marLeft w:val="0"/>
      <w:marRight w:val="0"/>
      <w:marTop w:val="0"/>
      <w:marBottom w:val="0"/>
      <w:divBdr>
        <w:top w:val="none" w:sz="0" w:space="0" w:color="auto"/>
        <w:left w:val="none" w:sz="0" w:space="0" w:color="auto"/>
        <w:bottom w:val="none" w:sz="0" w:space="0" w:color="auto"/>
        <w:right w:val="none" w:sz="0" w:space="0" w:color="auto"/>
      </w:divBdr>
      <w:divsChild>
        <w:div w:id="762186917">
          <w:marLeft w:val="0"/>
          <w:marRight w:val="0"/>
          <w:marTop w:val="0"/>
          <w:marBottom w:val="0"/>
          <w:divBdr>
            <w:top w:val="none" w:sz="0" w:space="0" w:color="auto"/>
            <w:left w:val="none" w:sz="0" w:space="0" w:color="auto"/>
            <w:bottom w:val="none" w:sz="0" w:space="0" w:color="auto"/>
            <w:right w:val="none" w:sz="0" w:space="0" w:color="auto"/>
          </w:divBdr>
        </w:div>
        <w:div w:id="18044211">
          <w:marLeft w:val="0"/>
          <w:marRight w:val="0"/>
          <w:marTop w:val="150"/>
          <w:marBottom w:val="0"/>
          <w:divBdr>
            <w:top w:val="none" w:sz="0" w:space="0" w:color="auto"/>
            <w:left w:val="none" w:sz="0" w:space="0" w:color="auto"/>
            <w:bottom w:val="none" w:sz="0" w:space="0" w:color="auto"/>
            <w:right w:val="none" w:sz="0" w:space="0" w:color="auto"/>
          </w:divBdr>
          <w:divsChild>
            <w:div w:id="419449374">
              <w:marLeft w:val="1155"/>
              <w:marRight w:val="0"/>
              <w:marTop w:val="0"/>
              <w:marBottom w:val="0"/>
              <w:divBdr>
                <w:top w:val="none" w:sz="0" w:space="0" w:color="auto"/>
                <w:left w:val="none" w:sz="0" w:space="0" w:color="auto"/>
                <w:bottom w:val="none" w:sz="0" w:space="0" w:color="auto"/>
                <w:right w:val="none" w:sz="0" w:space="0" w:color="auto"/>
              </w:divBdr>
            </w:div>
            <w:div w:id="269320186">
              <w:marLeft w:val="1155"/>
              <w:marRight w:val="0"/>
              <w:marTop w:val="0"/>
              <w:marBottom w:val="0"/>
              <w:divBdr>
                <w:top w:val="none" w:sz="0" w:space="0" w:color="auto"/>
                <w:left w:val="none" w:sz="0" w:space="0" w:color="auto"/>
                <w:bottom w:val="none" w:sz="0" w:space="0" w:color="auto"/>
                <w:right w:val="none" w:sz="0" w:space="0" w:color="auto"/>
              </w:divBdr>
            </w:div>
            <w:div w:id="1194004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2224">
      <w:bodyDiv w:val="1"/>
      <w:marLeft w:val="0"/>
      <w:marRight w:val="0"/>
      <w:marTop w:val="0"/>
      <w:marBottom w:val="0"/>
      <w:divBdr>
        <w:top w:val="none" w:sz="0" w:space="0" w:color="auto"/>
        <w:left w:val="none" w:sz="0" w:space="0" w:color="auto"/>
        <w:bottom w:val="none" w:sz="0" w:space="0" w:color="auto"/>
        <w:right w:val="none" w:sz="0" w:space="0" w:color="auto"/>
      </w:divBdr>
      <w:divsChild>
        <w:div w:id="1395474314">
          <w:marLeft w:val="0"/>
          <w:marRight w:val="0"/>
          <w:marTop w:val="0"/>
          <w:marBottom w:val="0"/>
          <w:divBdr>
            <w:top w:val="none" w:sz="0" w:space="0" w:color="auto"/>
            <w:left w:val="none" w:sz="0" w:space="0" w:color="auto"/>
            <w:bottom w:val="none" w:sz="0" w:space="0" w:color="auto"/>
            <w:right w:val="none" w:sz="0" w:space="0" w:color="auto"/>
          </w:divBdr>
        </w:div>
        <w:div w:id="1942758697">
          <w:marLeft w:val="0"/>
          <w:marRight w:val="0"/>
          <w:marTop w:val="150"/>
          <w:marBottom w:val="0"/>
          <w:divBdr>
            <w:top w:val="none" w:sz="0" w:space="0" w:color="auto"/>
            <w:left w:val="none" w:sz="0" w:space="0" w:color="auto"/>
            <w:bottom w:val="none" w:sz="0" w:space="0" w:color="auto"/>
            <w:right w:val="none" w:sz="0" w:space="0" w:color="auto"/>
          </w:divBdr>
          <w:divsChild>
            <w:div w:id="548343164">
              <w:marLeft w:val="1155"/>
              <w:marRight w:val="0"/>
              <w:marTop w:val="0"/>
              <w:marBottom w:val="0"/>
              <w:divBdr>
                <w:top w:val="none" w:sz="0" w:space="0" w:color="auto"/>
                <w:left w:val="none" w:sz="0" w:space="0" w:color="auto"/>
                <w:bottom w:val="none" w:sz="0" w:space="0" w:color="auto"/>
                <w:right w:val="none" w:sz="0" w:space="0" w:color="auto"/>
              </w:divBdr>
            </w:div>
            <w:div w:id="1803114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68027">
      <w:bodyDiv w:val="1"/>
      <w:marLeft w:val="0"/>
      <w:marRight w:val="0"/>
      <w:marTop w:val="0"/>
      <w:marBottom w:val="0"/>
      <w:divBdr>
        <w:top w:val="none" w:sz="0" w:space="0" w:color="auto"/>
        <w:left w:val="none" w:sz="0" w:space="0" w:color="auto"/>
        <w:bottom w:val="none" w:sz="0" w:space="0" w:color="auto"/>
        <w:right w:val="none" w:sz="0" w:space="0" w:color="auto"/>
      </w:divBdr>
      <w:divsChild>
        <w:div w:id="336660733">
          <w:marLeft w:val="0"/>
          <w:marRight w:val="0"/>
          <w:marTop w:val="0"/>
          <w:marBottom w:val="0"/>
          <w:divBdr>
            <w:top w:val="none" w:sz="0" w:space="0" w:color="auto"/>
            <w:left w:val="none" w:sz="0" w:space="0" w:color="auto"/>
            <w:bottom w:val="none" w:sz="0" w:space="0" w:color="auto"/>
            <w:right w:val="none" w:sz="0" w:space="0" w:color="auto"/>
          </w:divBdr>
        </w:div>
        <w:div w:id="815494016">
          <w:marLeft w:val="0"/>
          <w:marRight w:val="0"/>
          <w:marTop w:val="150"/>
          <w:marBottom w:val="0"/>
          <w:divBdr>
            <w:top w:val="none" w:sz="0" w:space="0" w:color="auto"/>
            <w:left w:val="none" w:sz="0" w:space="0" w:color="auto"/>
            <w:bottom w:val="none" w:sz="0" w:space="0" w:color="auto"/>
            <w:right w:val="none" w:sz="0" w:space="0" w:color="auto"/>
          </w:divBdr>
          <w:divsChild>
            <w:div w:id="2106000294">
              <w:marLeft w:val="1155"/>
              <w:marRight w:val="0"/>
              <w:marTop w:val="0"/>
              <w:marBottom w:val="0"/>
              <w:divBdr>
                <w:top w:val="none" w:sz="0" w:space="0" w:color="auto"/>
                <w:left w:val="none" w:sz="0" w:space="0" w:color="auto"/>
                <w:bottom w:val="none" w:sz="0" w:space="0" w:color="auto"/>
                <w:right w:val="none" w:sz="0" w:space="0" w:color="auto"/>
              </w:divBdr>
            </w:div>
            <w:div w:id="66922279">
              <w:marLeft w:val="1155"/>
              <w:marRight w:val="0"/>
              <w:marTop w:val="0"/>
              <w:marBottom w:val="0"/>
              <w:divBdr>
                <w:top w:val="none" w:sz="0" w:space="0" w:color="auto"/>
                <w:left w:val="none" w:sz="0" w:space="0" w:color="auto"/>
                <w:bottom w:val="none" w:sz="0" w:space="0" w:color="auto"/>
                <w:right w:val="none" w:sz="0" w:space="0" w:color="auto"/>
              </w:divBdr>
            </w:div>
            <w:div w:id="552083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74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7928">
      <w:bodyDiv w:val="1"/>
      <w:marLeft w:val="0"/>
      <w:marRight w:val="0"/>
      <w:marTop w:val="0"/>
      <w:marBottom w:val="0"/>
      <w:divBdr>
        <w:top w:val="none" w:sz="0" w:space="0" w:color="auto"/>
        <w:left w:val="none" w:sz="0" w:space="0" w:color="auto"/>
        <w:bottom w:val="none" w:sz="0" w:space="0" w:color="auto"/>
        <w:right w:val="none" w:sz="0" w:space="0" w:color="auto"/>
      </w:divBdr>
      <w:divsChild>
        <w:div w:id="1866940620">
          <w:marLeft w:val="0"/>
          <w:marRight w:val="0"/>
          <w:marTop w:val="0"/>
          <w:marBottom w:val="0"/>
          <w:divBdr>
            <w:top w:val="none" w:sz="0" w:space="0" w:color="auto"/>
            <w:left w:val="none" w:sz="0" w:space="0" w:color="auto"/>
            <w:bottom w:val="none" w:sz="0" w:space="0" w:color="auto"/>
            <w:right w:val="none" w:sz="0" w:space="0" w:color="auto"/>
          </w:divBdr>
        </w:div>
        <w:div w:id="120923006">
          <w:marLeft w:val="0"/>
          <w:marRight w:val="0"/>
          <w:marTop w:val="150"/>
          <w:marBottom w:val="0"/>
          <w:divBdr>
            <w:top w:val="none" w:sz="0" w:space="0" w:color="auto"/>
            <w:left w:val="none" w:sz="0" w:space="0" w:color="auto"/>
            <w:bottom w:val="none" w:sz="0" w:space="0" w:color="auto"/>
            <w:right w:val="none" w:sz="0" w:space="0" w:color="auto"/>
          </w:divBdr>
          <w:divsChild>
            <w:div w:id="2018388057">
              <w:marLeft w:val="1155"/>
              <w:marRight w:val="0"/>
              <w:marTop w:val="0"/>
              <w:marBottom w:val="0"/>
              <w:divBdr>
                <w:top w:val="none" w:sz="0" w:space="0" w:color="auto"/>
                <w:left w:val="none" w:sz="0" w:space="0" w:color="auto"/>
                <w:bottom w:val="none" w:sz="0" w:space="0" w:color="auto"/>
                <w:right w:val="none" w:sz="0" w:space="0" w:color="auto"/>
              </w:divBdr>
            </w:div>
            <w:div w:id="27070026">
              <w:marLeft w:val="1155"/>
              <w:marRight w:val="0"/>
              <w:marTop w:val="0"/>
              <w:marBottom w:val="0"/>
              <w:divBdr>
                <w:top w:val="none" w:sz="0" w:space="0" w:color="auto"/>
                <w:left w:val="none" w:sz="0" w:space="0" w:color="auto"/>
                <w:bottom w:val="none" w:sz="0" w:space="0" w:color="auto"/>
                <w:right w:val="none" w:sz="0" w:space="0" w:color="auto"/>
              </w:divBdr>
            </w:div>
            <w:div w:id="72850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855223">
      <w:bodyDiv w:val="1"/>
      <w:marLeft w:val="0"/>
      <w:marRight w:val="0"/>
      <w:marTop w:val="0"/>
      <w:marBottom w:val="0"/>
      <w:divBdr>
        <w:top w:val="none" w:sz="0" w:space="0" w:color="auto"/>
        <w:left w:val="none" w:sz="0" w:space="0" w:color="auto"/>
        <w:bottom w:val="none" w:sz="0" w:space="0" w:color="auto"/>
        <w:right w:val="none" w:sz="0" w:space="0" w:color="auto"/>
      </w:divBdr>
      <w:divsChild>
        <w:div w:id="1963032494">
          <w:marLeft w:val="0"/>
          <w:marRight w:val="0"/>
          <w:marTop w:val="0"/>
          <w:marBottom w:val="0"/>
          <w:divBdr>
            <w:top w:val="none" w:sz="0" w:space="0" w:color="auto"/>
            <w:left w:val="none" w:sz="0" w:space="0" w:color="auto"/>
            <w:bottom w:val="none" w:sz="0" w:space="0" w:color="auto"/>
            <w:right w:val="none" w:sz="0" w:space="0" w:color="auto"/>
          </w:divBdr>
        </w:div>
        <w:div w:id="754934529">
          <w:marLeft w:val="0"/>
          <w:marRight w:val="0"/>
          <w:marTop w:val="150"/>
          <w:marBottom w:val="0"/>
          <w:divBdr>
            <w:top w:val="none" w:sz="0" w:space="0" w:color="auto"/>
            <w:left w:val="none" w:sz="0" w:space="0" w:color="auto"/>
            <w:bottom w:val="none" w:sz="0" w:space="0" w:color="auto"/>
            <w:right w:val="none" w:sz="0" w:space="0" w:color="auto"/>
          </w:divBdr>
          <w:divsChild>
            <w:div w:id="1757287887">
              <w:marLeft w:val="1155"/>
              <w:marRight w:val="0"/>
              <w:marTop w:val="0"/>
              <w:marBottom w:val="0"/>
              <w:divBdr>
                <w:top w:val="none" w:sz="0" w:space="0" w:color="auto"/>
                <w:left w:val="none" w:sz="0" w:space="0" w:color="auto"/>
                <w:bottom w:val="none" w:sz="0" w:space="0" w:color="auto"/>
                <w:right w:val="none" w:sz="0" w:space="0" w:color="auto"/>
              </w:divBdr>
            </w:div>
            <w:div w:id="1181045722">
              <w:marLeft w:val="1155"/>
              <w:marRight w:val="0"/>
              <w:marTop w:val="0"/>
              <w:marBottom w:val="0"/>
              <w:divBdr>
                <w:top w:val="none" w:sz="0" w:space="0" w:color="auto"/>
                <w:left w:val="none" w:sz="0" w:space="0" w:color="auto"/>
                <w:bottom w:val="none" w:sz="0" w:space="0" w:color="auto"/>
                <w:right w:val="none" w:sz="0" w:space="0" w:color="auto"/>
              </w:divBdr>
            </w:div>
            <w:div w:id="1622032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269">
      <w:bodyDiv w:val="1"/>
      <w:marLeft w:val="0"/>
      <w:marRight w:val="0"/>
      <w:marTop w:val="0"/>
      <w:marBottom w:val="0"/>
      <w:divBdr>
        <w:top w:val="none" w:sz="0" w:space="0" w:color="auto"/>
        <w:left w:val="none" w:sz="0" w:space="0" w:color="auto"/>
        <w:bottom w:val="none" w:sz="0" w:space="0" w:color="auto"/>
        <w:right w:val="none" w:sz="0" w:space="0" w:color="auto"/>
      </w:divBdr>
      <w:divsChild>
        <w:div w:id="47922584">
          <w:marLeft w:val="0"/>
          <w:marRight w:val="0"/>
          <w:marTop w:val="0"/>
          <w:marBottom w:val="0"/>
          <w:divBdr>
            <w:top w:val="none" w:sz="0" w:space="0" w:color="auto"/>
            <w:left w:val="none" w:sz="0" w:space="0" w:color="auto"/>
            <w:bottom w:val="none" w:sz="0" w:space="0" w:color="auto"/>
            <w:right w:val="none" w:sz="0" w:space="0" w:color="auto"/>
          </w:divBdr>
        </w:div>
        <w:div w:id="2121144743">
          <w:marLeft w:val="0"/>
          <w:marRight w:val="0"/>
          <w:marTop w:val="150"/>
          <w:marBottom w:val="0"/>
          <w:divBdr>
            <w:top w:val="none" w:sz="0" w:space="0" w:color="auto"/>
            <w:left w:val="none" w:sz="0" w:space="0" w:color="auto"/>
            <w:bottom w:val="none" w:sz="0" w:space="0" w:color="auto"/>
            <w:right w:val="none" w:sz="0" w:space="0" w:color="auto"/>
          </w:divBdr>
          <w:divsChild>
            <w:div w:id="956250873">
              <w:marLeft w:val="1155"/>
              <w:marRight w:val="0"/>
              <w:marTop w:val="0"/>
              <w:marBottom w:val="0"/>
              <w:divBdr>
                <w:top w:val="none" w:sz="0" w:space="0" w:color="auto"/>
                <w:left w:val="none" w:sz="0" w:space="0" w:color="auto"/>
                <w:bottom w:val="none" w:sz="0" w:space="0" w:color="auto"/>
                <w:right w:val="none" w:sz="0" w:space="0" w:color="auto"/>
              </w:divBdr>
            </w:div>
            <w:div w:id="226039603">
              <w:marLeft w:val="1155"/>
              <w:marRight w:val="0"/>
              <w:marTop w:val="0"/>
              <w:marBottom w:val="0"/>
              <w:divBdr>
                <w:top w:val="none" w:sz="0" w:space="0" w:color="auto"/>
                <w:left w:val="none" w:sz="0" w:space="0" w:color="auto"/>
                <w:bottom w:val="none" w:sz="0" w:space="0" w:color="auto"/>
                <w:right w:val="none" w:sz="0" w:space="0" w:color="auto"/>
              </w:divBdr>
            </w:div>
            <w:div w:id="51133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429770">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081401">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3702">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2858">
      <w:bodyDiv w:val="1"/>
      <w:marLeft w:val="0"/>
      <w:marRight w:val="0"/>
      <w:marTop w:val="0"/>
      <w:marBottom w:val="0"/>
      <w:divBdr>
        <w:top w:val="none" w:sz="0" w:space="0" w:color="auto"/>
        <w:left w:val="none" w:sz="0" w:space="0" w:color="auto"/>
        <w:bottom w:val="none" w:sz="0" w:space="0" w:color="auto"/>
        <w:right w:val="none" w:sz="0" w:space="0" w:color="auto"/>
      </w:divBdr>
      <w:divsChild>
        <w:div w:id="1781605622">
          <w:marLeft w:val="0"/>
          <w:marRight w:val="0"/>
          <w:marTop w:val="0"/>
          <w:marBottom w:val="0"/>
          <w:divBdr>
            <w:top w:val="none" w:sz="0" w:space="0" w:color="auto"/>
            <w:left w:val="none" w:sz="0" w:space="0" w:color="auto"/>
            <w:bottom w:val="none" w:sz="0" w:space="0" w:color="auto"/>
            <w:right w:val="none" w:sz="0" w:space="0" w:color="auto"/>
          </w:divBdr>
        </w:div>
        <w:div w:id="759521735">
          <w:marLeft w:val="0"/>
          <w:marRight w:val="0"/>
          <w:marTop w:val="150"/>
          <w:marBottom w:val="0"/>
          <w:divBdr>
            <w:top w:val="none" w:sz="0" w:space="0" w:color="auto"/>
            <w:left w:val="none" w:sz="0" w:space="0" w:color="auto"/>
            <w:bottom w:val="none" w:sz="0" w:space="0" w:color="auto"/>
            <w:right w:val="none" w:sz="0" w:space="0" w:color="auto"/>
          </w:divBdr>
          <w:divsChild>
            <w:div w:id="1045831958">
              <w:marLeft w:val="1155"/>
              <w:marRight w:val="0"/>
              <w:marTop w:val="0"/>
              <w:marBottom w:val="0"/>
              <w:divBdr>
                <w:top w:val="none" w:sz="0" w:space="0" w:color="auto"/>
                <w:left w:val="none" w:sz="0" w:space="0" w:color="auto"/>
                <w:bottom w:val="none" w:sz="0" w:space="0" w:color="auto"/>
                <w:right w:val="none" w:sz="0" w:space="0" w:color="auto"/>
              </w:divBdr>
            </w:div>
            <w:div w:id="1460880403">
              <w:marLeft w:val="1155"/>
              <w:marRight w:val="0"/>
              <w:marTop w:val="0"/>
              <w:marBottom w:val="0"/>
              <w:divBdr>
                <w:top w:val="none" w:sz="0" w:space="0" w:color="auto"/>
                <w:left w:val="none" w:sz="0" w:space="0" w:color="auto"/>
                <w:bottom w:val="none" w:sz="0" w:space="0" w:color="auto"/>
                <w:right w:val="none" w:sz="0" w:space="0" w:color="auto"/>
              </w:divBdr>
            </w:div>
            <w:div w:id="446583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0602">
      <w:bodyDiv w:val="1"/>
      <w:marLeft w:val="0"/>
      <w:marRight w:val="0"/>
      <w:marTop w:val="0"/>
      <w:marBottom w:val="0"/>
      <w:divBdr>
        <w:top w:val="none" w:sz="0" w:space="0" w:color="auto"/>
        <w:left w:val="none" w:sz="0" w:space="0" w:color="auto"/>
        <w:bottom w:val="none" w:sz="0" w:space="0" w:color="auto"/>
        <w:right w:val="none" w:sz="0" w:space="0" w:color="auto"/>
      </w:divBdr>
      <w:divsChild>
        <w:div w:id="450054907">
          <w:marLeft w:val="0"/>
          <w:marRight w:val="0"/>
          <w:marTop w:val="0"/>
          <w:marBottom w:val="0"/>
          <w:divBdr>
            <w:top w:val="none" w:sz="0" w:space="0" w:color="auto"/>
            <w:left w:val="none" w:sz="0" w:space="0" w:color="auto"/>
            <w:bottom w:val="none" w:sz="0" w:space="0" w:color="auto"/>
            <w:right w:val="none" w:sz="0" w:space="0" w:color="auto"/>
          </w:divBdr>
        </w:div>
        <w:div w:id="751313423">
          <w:marLeft w:val="0"/>
          <w:marRight w:val="0"/>
          <w:marTop w:val="150"/>
          <w:marBottom w:val="0"/>
          <w:divBdr>
            <w:top w:val="none" w:sz="0" w:space="0" w:color="auto"/>
            <w:left w:val="none" w:sz="0" w:space="0" w:color="auto"/>
            <w:bottom w:val="none" w:sz="0" w:space="0" w:color="auto"/>
            <w:right w:val="none" w:sz="0" w:space="0" w:color="auto"/>
          </w:divBdr>
          <w:divsChild>
            <w:div w:id="490751737">
              <w:marLeft w:val="1155"/>
              <w:marRight w:val="0"/>
              <w:marTop w:val="0"/>
              <w:marBottom w:val="0"/>
              <w:divBdr>
                <w:top w:val="none" w:sz="0" w:space="0" w:color="auto"/>
                <w:left w:val="none" w:sz="0" w:space="0" w:color="auto"/>
                <w:bottom w:val="none" w:sz="0" w:space="0" w:color="auto"/>
                <w:right w:val="none" w:sz="0" w:space="0" w:color="auto"/>
              </w:divBdr>
            </w:div>
            <w:div w:id="1704862079">
              <w:marLeft w:val="1155"/>
              <w:marRight w:val="0"/>
              <w:marTop w:val="0"/>
              <w:marBottom w:val="0"/>
              <w:divBdr>
                <w:top w:val="none" w:sz="0" w:space="0" w:color="auto"/>
                <w:left w:val="none" w:sz="0" w:space="0" w:color="auto"/>
                <w:bottom w:val="none" w:sz="0" w:space="0" w:color="auto"/>
                <w:right w:val="none" w:sz="0" w:space="0" w:color="auto"/>
              </w:divBdr>
            </w:div>
            <w:div w:id="604770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199909">
      <w:bodyDiv w:val="1"/>
      <w:marLeft w:val="0"/>
      <w:marRight w:val="0"/>
      <w:marTop w:val="0"/>
      <w:marBottom w:val="0"/>
      <w:divBdr>
        <w:top w:val="none" w:sz="0" w:space="0" w:color="auto"/>
        <w:left w:val="none" w:sz="0" w:space="0" w:color="auto"/>
        <w:bottom w:val="none" w:sz="0" w:space="0" w:color="auto"/>
        <w:right w:val="none" w:sz="0" w:space="0" w:color="auto"/>
      </w:divBdr>
      <w:divsChild>
        <w:div w:id="497769662">
          <w:marLeft w:val="0"/>
          <w:marRight w:val="0"/>
          <w:marTop w:val="0"/>
          <w:marBottom w:val="0"/>
          <w:divBdr>
            <w:top w:val="none" w:sz="0" w:space="0" w:color="auto"/>
            <w:left w:val="none" w:sz="0" w:space="0" w:color="auto"/>
            <w:bottom w:val="none" w:sz="0" w:space="0" w:color="auto"/>
            <w:right w:val="none" w:sz="0" w:space="0" w:color="auto"/>
          </w:divBdr>
        </w:div>
        <w:div w:id="40250215">
          <w:marLeft w:val="0"/>
          <w:marRight w:val="0"/>
          <w:marTop w:val="150"/>
          <w:marBottom w:val="0"/>
          <w:divBdr>
            <w:top w:val="none" w:sz="0" w:space="0" w:color="auto"/>
            <w:left w:val="none" w:sz="0" w:space="0" w:color="auto"/>
            <w:bottom w:val="none" w:sz="0" w:space="0" w:color="auto"/>
            <w:right w:val="none" w:sz="0" w:space="0" w:color="auto"/>
          </w:divBdr>
          <w:divsChild>
            <w:div w:id="2106531386">
              <w:marLeft w:val="1155"/>
              <w:marRight w:val="0"/>
              <w:marTop w:val="0"/>
              <w:marBottom w:val="0"/>
              <w:divBdr>
                <w:top w:val="none" w:sz="0" w:space="0" w:color="auto"/>
                <w:left w:val="none" w:sz="0" w:space="0" w:color="auto"/>
                <w:bottom w:val="none" w:sz="0" w:space="0" w:color="auto"/>
                <w:right w:val="none" w:sz="0" w:space="0" w:color="auto"/>
              </w:divBdr>
            </w:div>
            <w:div w:id="830407986">
              <w:marLeft w:val="1155"/>
              <w:marRight w:val="0"/>
              <w:marTop w:val="0"/>
              <w:marBottom w:val="0"/>
              <w:divBdr>
                <w:top w:val="none" w:sz="0" w:space="0" w:color="auto"/>
                <w:left w:val="none" w:sz="0" w:space="0" w:color="auto"/>
                <w:bottom w:val="none" w:sz="0" w:space="0" w:color="auto"/>
                <w:right w:val="none" w:sz="0" w:space="0" w:color="auto"/>
              </w:divBdr>
            </w:div>
            <w:div w:id="1348798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316015">
      <w:bodyDiv w:val="1"/>
      <w:marLeft w:val="0"/>
      <w:marRight w:val="0"/>
      <w:marTop w:val="0"/>
      <w:marBottom w:val="0"/>
      <w:divBdr>
        <w:top w:val="none" w:sz="0" w:space="0" w:color="auto"/>
        <w:left w:val="none" w:sz="0" w:space="0" w:color="auto"/>
        <w:bottom w:val="none" w:sz="0" w:space="0" w:color="auto"/>
        <w:right w:val="none" w:sz="0" w:space="0" w:color="auto"/>
      </w:divBdr>
    </w:div>
    <w:div w:id="824474650">
      <w:bodyDiv w:val="1"/>
      <w:marLeft w:val="0"/>
      <w:marRight w:val="0"/>
      <w:marTop w:val="0"/>
      <w:marBottom w:val="0"/>
      <w:divBdr>
        <w:top w:val="none" w:sz="0" w:space="0" w:color="auto"/>
        <w:left w:val="none" w:sz="0" w:space="0" w:color="auto"/>
        <w:bottom w:val="none" w:sz="0" w:space="0" w:color="auto"/>
        <w:right w:val="none" w:sz="0" w:space="0" w:color="auto"/>
      </w:divBdr>
      <w:divsChild>
        <w:div w:id="8725605">
          <w:marLeft w:val="0"/>
          <w:marRight w:val="0"/>
          <w:marTop w:val="0"/>
          <w:marBottom w:val="0"/>
          <w:divBdr>
            <w:top w:val="none" w:sz="0" w:space="0" w:color="auto"/>
            <w:left w:val="none" w:sz="0" w:space="0" w:color="auto"/>
            <w:bottom w:val="none" w:sz="0" w:space="0" w:color="auto"/>
            <w:right w:val="none" w:sz="0" w:space="0" w:color="auto"/>
          </w:divBdr>
        </w:div>
        <w:div w:id="1534617041">
          <w:marLeft w:val="0"/>
          <w:marRight w:val="0"/>
          <w:marTop w:val="150"/>
          <w:marBottom w:val="0"/>
          <w:divBdr>
            <w:top w:val="none" w:sz="0" w:space="0" w:color="auto"/>
            <w:left w:val="none" w:sz="0" w:space="0" w:color="auto"/>
            <w:bottom w:val="none" w:sz="0" w:space="0" w:color="auto"/>
            <w:right w:val="none" w:sz="0" w:space="0" w:color="auto"/>
          </w:divBdr>
          <w:divsChild>
            <w:div w:id="1943955304">
              <w:marLeft w:val="1155"/>
              <w:marRight w:val="0"/>
              <w:marTop w:val="0"/>
              <w:marBottom w:val="0"/>
              <w:divBdr>
                <w:top w:val="none" w:sz="0" w:space="0" w:color="auto"/>
                <w:left w:val="none" w:sz="0" w:space="0" w:color="auto"/>
                <w:bottom w:val="none" w:sz="0" w:space="0" w:color="auto"/>
                <w:right w:val="none" w:sz="0" w:space="0" w:color="auto"/>
              </w:divBdr>
            </w:div>
            <w:div w:id="736250162">
              <w:marLeft w:val="1155"/>
              <w:marRight w:val="0"/>
              <w:marTop w:val="0"/>
              <w:marBottom w:val="0"/>
              <w:divBdr>
                <w:top w:val="none" w:sz="0" w:space="0" w:color="auto"/>
                <w:left w:val="none" w:sz="0" w:space="0" w:color="auto"/>
                <w:bottom w:val="none" w:sz="0" w:space="0" w:color="auto"/>
                <w:right w:val="none" w:sz="0" w:space="0" w:color="auto"/>
              </w:divBdr>
            </w:div>
            <w:div w:id="694577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664330">
      <w:bodyDiv w:val="1"/>
      <w:marLeft w:val="0"/>
      <w:marRight w:val="0"/>
      <w:marTop w:val="0"/>
      <w:marBottom w:val="0"/>
      <w:divBdr>
        <w:top w:val="none" w:sz="0" w:space="0" w:color="auto"/>
        <w:left w:val="none" w:sz="0" w:space="0" w:color="auto"/>
        <w:bottom w:val="none" w:sz="0" w:space="0" w:color="auto"/>
        <w:right w:val="none" w:sz="0" w:space="0" w:color="auto"/>
      </w:divBdr>
      <w:divsChild>
        <w:div w:id="2110157858">
          <w:marLeft w:val="0"/>
          <w:marRight w:val="0"/>
          <w:marTop w:val="0"/>
          <w:marBottom w:val="0"/>
          <w:divBdr>
            <w:top w:val="none" w:sz="0" w:space="0" w:color="auto"/>
            <w:left w:val="none" w:sz="0" w:space="0" w:color="auto"/>
            <w:bottom w:val="none" w:sz="0" w:space="0" w:color="auto"/>
            <w:right w:val="none" w:sz="0" w:space="0" w:color="auto"/>
          </w:divBdr>
        </w:div>
        <w:div w:id="1439253266">
          <w:marLeft w:val="0"/>
          <w:marRight w:val="0"/>
          <w:marTop w:val="150"/>
          <w:marBottom w:val="0"/>
          <w:divBdr>
            <w:top w:val="none" w:sz="0" w:space="0" w:color="auto"/>
            <w:left w:val="none" w:sz="0" w:space="0" w:color="auto"/>
            <w:bottom w:val="none" w:sz="0" w:space="0" w:color="auto"/>
            <w:right w:val="none" w:sz="0" w:space="0" w:color="auto"/>
          </w:divBdr>
          <w:divsChild>
            <w:div w:id="904099708">
              <w:marLeft w:val="1155"/>
              <w:marRight w:val="0"/>
              <w:marTop w:val="0"/>
              <w:marBottom w:val="0"/>
              <w:divBdr>
                <w:top w:val="none" w:sz="0" w:space="0" w:color="auto"/>
                <w:left w:val="none" w:sz="0" w:space="0" w:color="auto"/>
                <w:bottom w:val="none" w:sz="0" w:space="0" w:color="auto"/>
                <w:right w:val="none" w:sz="0" w:space="0" w:color="auto"/>
              </w:divBdr>
            </w:div>
            <w:div w:id="1982735907">
              <w:marLeft w:val="1155"/>
              <w:marRight w:val="0"/>
              <w:marTop w:val="0"/>
              <w:marBottom w:val="0"/>
              <w:divBdr>
                <w:top w:val="none" w:sz="0" w:space="0" w:color="auto"/>
                <w:left w:val="none" w:sz="0" w:space="0" w:color="auto"/>
                <w:bottom w:val="none" w:sz="0" w:space="0" w:color="auto"/>
                <w:right w:val="none" w:sz="0" w:space="0" w:color="auto"/>
              </w:divBdr>
            </w:div>
            <w:div w:id="31853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781529">
      <w:bodyDiv w:val="1"/>
      <w:marLeft w:val="0"/>
      <w:marRight w:val="0"/>
      <w:marTop w:val="0"/>
      <w:marBottom w:val="0"/>
      <w:divBdr>
        <w:top w:val="none" w:sz="0" w:space="0" w:color="auto"/>
        <w:left w:val="none" w:sz="0" w:space="0" w:color="auto"/>
        <w:bottom w:val="none" w:sz="0" w:space="0" w:color="auto"/>
        <w:right w:val="none" w:sz="0" w:space="0" w:color="auto"/>
      </w:divBdr>
      <w:divsChild>
        <w:div w:id="529689507">
          <w:marLeft w:val="0"/>
          <w:marRight w:val="0"/>
          <w:marTop w:val="0"/>
          <w:marBottom w:val="0"/>
          <w:divBdr>
            <w:top w:val="none" w:sz="0" w:space="0" w:color="auto"/>
            <w:left w:val="none" w:sz="0" w:space="0" w:color="auto"/>
            <w:bottom w:val="none" w:sz="0" w:space="0" w:color="auto"/>
            <w:right w:val="none" w:sz="0" w:space="0" w:color="auto"/>
          </w:divBdr>
        </w:div>
        <w:div w:id="297302423">
          <w:marLeft w:val="0"/>
          <w:marRight w:val="0"/>
          <w:marTop w:val="150"/>
          <w:marBottom w:val="0"/>
          <w:divBdr>
            <w:top w:val="none" w:sz="0" w:space="0" w:color="auto"/>
            <w:left w:val="none" w:sz="0" w:space="0" w:color="auto"/>
            <w:bottom w:val="none" w:sz="0" w:space="0" w:color="auto"/>
            <w:right w:val="none" w:sz="0" w:space="0" w:color="auto"/>
          </w:divBdr>
          <w:divsChild>
            <w:div w:id="694887077">
              <w:marLeft w:val="1155"/>
              <w:marRight w:val="0"/>
              <w:marTop w:val="0"/>
              <w:marBottom w:val="0"/>
              <w:divBdr>
                <w:top w:val="none" w:sz="0" w:space="0" w:color="auto"/>
                <w:left w:val="none" w:sz="0" w:space="0" w:color="auto"/>
                <w:bottom w:val="none" w:sz="0" w:space="0" w:color="auto"/>
                <w:right w:val="none" w:sz="0" w:space="0" w:color="auto"/>
              </w:divBdr>
            </w:div>
            <w:div w:id="365300778">
              <w:marLeft w:val="1155"/>
              <w:marRight w:val="0"/>
              <w:marTop w:val="0"/>
              <w:marBottom w:val="0"/>
              <w:divBdr>
                <w:top w:val="none" w:sz="0" w:space="0" w:color="auto"/>
                <w:left w:val="none" w:sz="0" w:space="0" w:color="auto"/>
                <w:bottom w:val="none" w:sz="0" w:space="0" w:color="auto"/>
                <w:right w:val="none" w:sz="0" w:space="0" w:color="auto"/>
              </w:divBdr>
            </w:div>
            <w:div w:id="111930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821320">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092061">
      <w:bodyDiv w:val="1"/>
      <w:marLeft w:val="0"/>
      <w:marRight w:val="0"/>
      <w:marTop w:val="0"/>
      <w:marBottom w:val="0"/>
      <w:divBdr>
        <w:top w:val="none" w:sz="0" w:space="0" w:color="auto"/>
        <w:left w:val="none" w:sz="0" w:space="0" w:color="auto"/>
        <w:bottom w:val="none" w:sz="0" w:space="0" w:color="auto"/>
        <w:right w:val="none" w:sz="0" w:space="0" w:color="auto"/>
      </w:divBdr>
      <w:divsChild>
        <w:div w:id="537008094">
          <w:marLeft w:val="0"/>
          <w:marRight w:val="0"/>
          <w:marTop w:val="0"/>
          <w:marBottom w:val="0"/>
          <w:divBdr>
            <w:top w:val="none" w:sz="0" w:space="0" w:color="auto"/>
            <w:left w:val="none" w:sz="0" w:space="0" w:color="auto"/>
            <w:bottom w:val="none" w:sz="0" w:space="0" w:color="auto"/>
            <w:right w:val="none" w:sz="0" w:space="0" w:color="auto"/>
          </w:divBdr>
        </w:div>
        <w:div w:id="2142963090">
          <w:marLeft w:val="0"/>
          <w:marRight w:val="0"/>
          <w:marTop w:val="150"/>
          <w:marBottom w:val="0"/>
          <w:divBdr>
            <w:top w:val="none" w:sz="0" w:space="0" w:color="auto"/>
            <w:left w:val="none" w:sz="0" w:space="0" w:color="auto"/>
            <w:bottom w:val="none" w:sz="0" w:space="0" w:color="auto"/>
            <w:right w:val="none" w:sz="0" w:space="0" w:color="auto"/>
          </w:divBdr>
          <w:divsChild>
            <w:div w:id="553472774">
              <w:marLeft w:val="1155"/>
              <w:marRight w:val="0"/>
              <w:marTop w:val="0"/>
              <w:marBottom w:val="0"/>
              <w:divBdr>
                <w:top w:val="none" w:sz="0" w:space="0" w:color="auto"/>
                <w:left w:val="none" w:sz="0" w:space="0" w:color="auto"/>
                <w:bottom w:val="none" w:sz="0" w:space="0" w:color="auto"/>
                <w:right w:val="none" w:sz="0" w:space="0" w:color="auto"/>
              </w:divBdr>
            </w:div>
            <w:div w:id="895361181">
              <w:marLeft w:val="1155"/>
              <w:marRight w:val="0"/>
              <w:marTop w:val="0"/>
              <w:marBottom w:val="0"/>
              <w:divBdr>
                <w:top w:val="none" w:sz="0" w:space="0" w:color="auto"/>
                <w:left w:val="none" w:sz="0" w:space="0" w:color="auto"/>
                <w:bottom w:val="none" w:sz="0" w:space="0" w:color="auto"/>
                <w:right w:val="none" w:sz="0" w:space="0" w:color="auto"/>
              </w:divBdr>
            </w:div>
            <w:div w:id="1271158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672416">
      <w:bodyDiv w:val="1"/>
      <w:marLeft w:val="0"/>
      <w:marRight w:val="0"/>
      <w:marTop w:val="0"/>
      <w:marBottom w:val="0"/>
      <w:divBdr>
        <w:top w:val="none" w:sz="0" w:space="0" w:color="auto"/>
        <w:left w:val="none" w:sz="0" w:space="0" w:color="auto"/>
        <w:bottom w:val="none" w:sz="0" w:space="0" w:color="auto"/>
        <w:right w:val="none" w:sz="0" w:space="0" w:color="auto"/>
      </w:divBdr>
      <w:divsChild>
        <w:div w:id="1448547730">
          <w:marLeft w:val="0"/>
          <w:marRight w:val="0"/>
          <w:marTop w:val="0"/>
          <w:marBottom w:val="0"/>
          <w:divBdr>
            <w:top w:val="none" w:sz="0" w:space="0" w:color="auto"/>
            <w:left w:val="none" w:sz="0" w:space="0" w:color="auto"/>
            <w:bottom w:val="none" w:sz="0" w:space="0" w:color="auto"/>
            <w:right w:val="none" w:sz="0" w:space="0" w:color="auto"/>
          </w:divBdr>
        </w:div>
        <w:div w:id="1605769499">
          <w:marLeft w:val="0"/>
          <w:marRight w:val="0"/>
          <w:marTop w:val="150"/>
          <w:marBottom w:val="0"/>
          <w:divBdr>
            <w:top w:val="none" w:sz="0" w:space="0" w:color="auto"/>
            <w:left w:val="none" w:sz="0" w:space="0" w:color="auto"/>
            <w:bottom w:val="none" w:sz="0" w:space="0" w:color="auto"/>
            <w:right w:val="none" w:sz="0" w:space="0" w:color="auto"/>
          </w:divBdr>
          <w:divsChild>
            <w:div w:id="992832041">
              <w:marLeft w:val="1155"/>
              <w:marRight w:val="0"/>
              <w:marTop w:val="0"/>
              <w:marBottom w:val="0"/>
              <w:divBdr>
                <w:top w:val="none" w:sz="0" w:space="0" w:color="auto"/>
                <w:left w:val="none" w:sz="0" w:space="0" w:color="auto"/>
                <w:bottom w:val="none" w:sz="0" w:space="0" w:color="auto"/>
                <w:right w:val="none" w:sz="0" w:space="0" w:color="auto"/>
              </w:divBdr>
            </w:div>
            <w:div w:id="1185437589">
              <w:marLeft w:val="1155"/>
              <w:marRight w:val="0"/>
              <w:marTop w:val="0"/>
              <w:marBottom w:val="0"/>
              <w:divBdr>
                <w:top w:val="none" w:sz="0" w:space="0" w:color="auto"/>
                <w:left w:val="none" w:sz="0" w:space="0" w:color="auto"/>
                <w:bottom w:val="none" w:sz="0" w:space="0" w:color="auto"/>
                <w:right w:val="none" w:sz="0" w:space="0" w:color="auto"/>
              </w:divBdr>
            </w:div>
            <w:div w:id="44770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7673548">
      <w:bodyDiv w:val="1"/>
      <w:marLeft w:val="0"/>
      <w:marRight w:val="0"/>
      <w:marTop w:val="0"/>
      <w:marBottom w:val="0"/>
      <w:divBdr>
        <w:top w:val="none" w:sz="0" w:space="0" w:color="auto"/>
        <w:left w:val="none" w:sz="0" w:space="0" w:color="auto"/>
        <w:bottom w:val="none" w:sz="0" w:space="0" w:color="auto"/>
        <w:right w:val="none" w:sz="0" w:space="0" w:color="auto"/>
      </w:divBdr>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06372">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175325">
      <w:bodyDiv w:val="1"/>
      <w:marLeft w:val="0"/>
      <w:marRight w:val="0"/>
      <w:marTop w:val="0"/>
      <w:marBottom w:val="0"/>
      <w:divBdr>
        <w:top w:val="none" w:sz="0" w:space="0" w:color="auto"/>
        <w:left w:val="none" w:sz="0" w:space="0" w:color="auto"/>
        <w:bottom w:val="none" w:sz="0" w:space="0" w:color="auto"/>
        <w:right w:val="none" w:sz="0" w:space="0" w:color="auto"/>
      </w:divBdr>
    </w:div>
    <w:div w:id="830216495">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5927">
      <w:bodyDiv w:val="1"/>
      <w:marLeft w:val="0"/>
      <w:marRight w:val="0"/>
      <w:marTop w:val="0"/>
      <w:marBottom w:val="0"/>
      <w:divBdr>
        <w:top w:val="none" w:sz="0" w:space="0" w:color="auto"/>
        <w:left w:val="none" w:sz="0" w:space="0" w:color="auto"/>
        <w:bottom w:val="none" w:sz="0" w:space="0" w:color="auto"/>
        <w:right w:val="none" w:sz="0" w:space="0" w:color="auto"/>
      </w:divBdr>
      <w:divsChild>
        <w:div w:id="1267617938">
          <w:marLeft w:val="0"/>
          <w:marRight w:val="0"/>
          <w:marTop w:val="0"/>
          <w:marBottom w:val="0"/>
          <w:divBdr>
            <w:top w:val="none" w:sz="0" w:space="0" w:color="auto"/>
            <w:left w:val="none" w:sz="0" w:space="0" w:color="auto"/>
            <w:bottom w:val="none" w:sz="0" w:space="0" w:color="auto"/>
            <w:right w:val="none" w:sz="0" w:space="0" w:color="auto"/>
          </w:divBdr>
        </w:div>
        <w:div w:id="1407649136">
          <w:marLeft w:val="0"/>
          <w:marRight w:val="0"/>
          <w:marTop w:val="150"/>
          <w:marBottom w:val="0"/>
          <w:divBdr>
            <w:top w:val="none" w:sz="0" w:space="0" w:color="auto"/>
            <w:left w:val="none" w:sz="0" w:space="0" w:color="auto"/>
            <w:bottom w:val="none" w:sz="0" w:space="0" w:color="auto"/>
            <w:right w:val="none" w:sz="0" w:space="0" w:color="auto"/>
          </w:divBdr>
          <w:divsChild>
            <w:div w:id="709963453">
              <w:marLeft w:val="1155"/>
              <w:marRight w:val="0"/>
              <w:marTop w:val="0"/>
              <w:marBottom w:val="0"/>
              <w:divBdr>
                <w:top w:val="none" w:sz="0" w:space="0" w:color="auto"/>
                <w:left w:val="none" w:sz="0" w:space="0" w:color="auto"/>
                <w:bottom w:val="none" w:sz="0" w:space="0" w:color="auto"/>
                <w:right w:val="none" w:sz="0" w:space="0" w:color="auto"/>
              </w:divBdr>
            </w:div>
            <w:div w:id="354891752">
              <w:marLeft w:val="1155"/>
              <w:marRight w:val="0"/>
              <w:marTop w:val="0"/>
              <w:marBottom w:val="0"/>
              <w:divBdr>
                <w:top w:val="none" w:sz="0" w:space="0" w:color="auto"/>
                <w:left w:val="none" w:sz="0" w:space="0" w:color="auto"/>
                <w:bottom w:val="none" w:sz="0" w:space="0" w:color="auto"/>
                <w:right w:val="none" w:sz="0" w:space="0" w:color="auto"/>
              </w:divBdr>
            </w:div>
            <w:div w:id="1220630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254787">
      <w:bodyDiv w:val="1"/>
      <w:marLeft w:val="0"/>
      <w:marRight w:val="0"/>
      <w:marTop w:val="0"/>
      <w:marBottom w:val="0"/>
      <w:divBdr>
        <w:top w:val="none" w:sz="0" w:space="0" w:color="auto"/>
        <w:left w:val="none" w:sz="0" w:space="0" w:color="auto"/>
        <w:bottom w:val="none" w:sz="0" w:space="0" w:color="auto"/>
        <w:right w:val="none" w:sz="0" w:space="0" w:color="auto"/>
      </w:divBdr>
      <w:divsChild>
        <w:div w:id="860244101">
          <w:marLeft w:val="0"/>
          <w:marRight w:val="0"/>
          <w:marTop w:val="0"/>
          <w:marBottom w:val="0"/>
          <w:divBdr>
            <w:top w:val="none" w:sz="0" w:space="0" w:color="auto"/>
            <w:left w:val="none" w:sz="0" w:space="0" w:color="auto"/>
            <w:bottom w:val="none" w:sz="0" w:space="0" w:color="auto"/>
            <w:right w:val="none" w:sz="0" w:space="0" w:color="auto"/>
          </w:divBdr>
        </w:div>
        <w:div w:id="465120427">
          <w:marLeft w:val="0"/>
          <w:marRight w:val="0"/>
          <w:marTop w:val="150"/>
          <w:marBottom w:val="0"/>
          <w:divBdr>
            <w:top w:val="none" w:sz="0" w:space="0" w:color="auto"/>
            <w:left w:val="none" w:sz="0" w:space="0" w:color="auto"/>
            <w:bottom w:val="none" w:sz="0" w:space="0" w:color="auto"/>
            <w:right w:val="none" w:sz="0" w:space="0" w:color="auto"/>
          </w:divBdr>
          <w:divsChild>
            <w:div w:id="1335184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262111">
      <w:bodyDiv w:val="1"/>
      <w:marLeft w:val="0"/>
      <w:marRight w:val="0"/>
      <w:marTop w:val="0"/>
      <w:marBottom w:val="0"/>
      <w:divBdr>
        <w:top w:val="none" w:sz="0" w:space="0" w:color="auto"/>
        <w:left w:val="none" w:sz="0" w:space="0" w:color="auto"/>
        <w:bottom w:val="none" w:sz="0" w:space="0" w:color="auto"/>
        <w:right w:val="none" w:sz="0" w:space="0" w:color="auto"/>
      </w:divBdr>
      <w:divsChild>
        <w:div w:id="1769348085">
          <w:marLeft w:val="0"/>
          <w:marRight w:val="0"/>
          <w:marTop w:val="0"/>
          <w:marBottom w:val="0"/>
          <w:divBdr>
            <w:top w:val="none" w:sz="0" w:space="0" w:color="auto"/>
            <w:left w:val="none" w:sz="0" w:space="0" w:color="auto"/>
            <w:bottom w:val="none" w:sz="0" w:space="0" w:color="auto"/>
            <w:right w:val="none" w:sz="0" w:space="0" w:color="auto"/>
          </w:divBdr>
        </w:div>
        <w:div w:id="186212560">
          <w:marLeft w:val="0"/>
          <w:marRight w:val="0"/>
          <w:marTop w:val="150"/>
          <w:marBottom w:val="0"/>
          <w:divBdr>
            <w:top w:val="none" w:sz="0" w:space="0" w:color="auto"/>
            <w:left w:val="none" w:sz="0" w:space="0" w:color="auto"/>
            <w:bottom w:val="none" w:sz="0" w:space="0" w:color="auto"/>
            <w:right w:val="none" w:sz="0" w:space="0" w:color="auto"/>
          </w:divBdr>
          <w:divsChild>
            <w:div w:id="1044066420">
              <w:marLeft w:val="1155"/>
              <w:marRight w:val="0"/>
              <w:marTop w:val="0"/>
              <w:marBottom w:val="0"/>
              <w:divBdr>
                <w:top w:val="none" w:sz="0" w:space="0" w:color="auto"/>
                <w:left w:val="none" w:sz="0" w:space="0" w:color="auto"/>
                <w:bottom w:val="none" w:sz="0" w:space="0" w:color="auto"/>
                <w:right w:val="none" w:sz="0" w:space="0" w:color="auto"/>
              </w:divBdr>
            </w:div>
            <w:div w:id="2073888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2646335">
      <w:bodyDiv w:val="1"/>
      <w:marLeft w:val="0"/>
      <w:marRight w:val="0"/>
      <w:marTop w:val="0"/>
      <w:marBottom w:val="0"/>
      <w:divBdr>
        <w:top w:val="none" w:sz="0" w:space="0" w:color="auto"/>
        <w:left w:val="none" w:sz="0" w:space="0" w:color="auto"/>
        <w:bottom w:val="none" w:sz="0" w:space="0" w:color="auto"/>
        <w:right w:val="none" w:sz="0" w:space="0" w:color="auto"/>
      </w:divBdr>
      <w:divsChild>
        <w:div w:id="1498769493">
          <w:marLeft w:val="0"/>
          <w:marRight w:val="0"/>
          <w:marTop w:val="0"/>
          <w:marBottom w:val="0"/>
          <w:divBdr>
            <w:top w:val="none" w:sz="0" w:space="0" w:color="auto"/>
            <w:left w:val="none" w:sz="0" w:space="0" w:color="auto"/>
            <w:bottom w:val="none" w:sz="0" w:space="0" w:color="auto"/>
            <w:right w:val="none" w:sz="0" w:space="0" w:color="auto"/>
          </w:divBdr>
        </w:div>
        <w:div w:id="1133015876">
          <w:marLeft w:val="0"/>
          <w:marRight w:val="0"/>
          <w:marTop w:val="150"/>
          <w:marBottom w:val="0"/>
          <w:divBdr>
            <w:top w:val="none" w:sz="0" w:space="0" w:color="auto"/>
            <w:left w:val="none" w:sz="0" w:space="0" w:color="auto"/>
            <w:bottom w:val="none" w:sz="0" w:space="0" w:color="auto"/>
            <w:right w:val="none" w:sz="0" w:space="0" w:color="auto"/>
          </w:divBdr>
          <w:divsChild>
            <w:div w:id="387149801">
              <w:marLeft w:val="1155"/>
              <w:marRight w:val="0"/>
              <w:marTop w:val="0"/>
              <w:marBottom w:val="0"/>
              <w:divBdr>
                <w:top w:val="none" w:sz="0" w:space="0" w:color="auto"/>
                <w:left w:val="none" w:sz="0" w:space="0" w:color="auto"/>
                <w:bottom w:val="none" w:sz="0" w:space="0" w:color="auto"/>
                <w:right w:val="none" w:sz="0" w:space="0" w:color="auto"/>
              </w:divBdr>
            </w:div>
            <w:div w:id="1609392889">
              <w:marLeft w:val="1155"/>
              <w:marRight w:val="0"/>
              <w:marTop w:val="0"/>
              <w:marBottom w:val="0"/>
              <w:divBdr>
                <w:top w:val="none" w:sz="0" w:space="0" w:color="auto"/>
                <w:left w:val="none" w:sz="0" w:space="0" w:color="auto"/>
                <w:bottom w:val="none" w:sz="0" w:space="0" w:color="auto"/>
                <w:right w:val="none" w:sz="0" w:space="0" w:color="auto"/>
              </w:divBdr>
            </w:div>
            <w:div w:id="497385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722620">
      <w:bodyDiv w:val="1"/>
      <w:marLeft w:val="0"/>
      <w:marRight w:val="0"/>
      <w:marTop w:val="0"/>
      <w:marBottom w:val="0"/>
      <w:divBdr>
        <w:top w:val="none" w:sz="0" w:space="0" w:color="auto"/>
        <w:left w:val="none" w:sz="0" w:space="0" w:color="auto"/>
        <w:bottom w:val="none" w:sz="0" w:space="0" w:color="auto"/>
        <w:right w:val="none" w:sz="0" w:space="0" w:color="auto"/>
      </w:divBdr>
      <w:divsChild>
        <w:div w:id="1102065735">
          <w:marLeft w:val="0"/>
          <w:marRight w:val="0"/>
          <w:marTop w:val="0"/>
          <w:marBottom w:val="0"/>
          <w:divBdr>
            <w:top w:val="none" w:sz="0" w:space="0" w:color="auto"/>
            <w:left w:val="none" w:sz="0" w:space="0" w:color="auto"/>
            <w:bottom w:val="none" w:sz="0" w:space="0" w:color="auto"/>
            <w:right w:val="none" w:sz="0" w:space="0" w:color="auto"/>
          </w:divBdr>
        </w:div>
        <w:div w:id="912936787">
          <w:marLeft w:val="0"/>
          <w:marRight w:val="0"/>
          <w:marTop w:val="150"/>
          <w:marBottom w:val="0"/>
          <w:divBdr>
            <w:top w:val="none" w:sz="0" w:space="0" w:color="auto"/>
            <w:left w:val="none" w:sz="0" w:space="0" w:color="auto"/>
            <w:bottom w:val="none" w:sz="0" w:space="0" w:color="auto"/>
            <w:right w:val="none" w:sz="0" w:space="0" w:color="auto"/>
          </w:divBdr>
          <w:divsChild>
            <w:div w:id="82379443">
              <w:marLeft w:val="1155"/>
              <w:marRight w:val="0"/>
              <w:marTop w:val="0"/>
              <w:marBottom w:val="0"/>
              <w:divBdr>
                <w:top w:val="none" w:sz="0" w:space="0" w:color="auto"/>
                <w:left w:val="none" w:sz="0" w:space="0" w:color="auto"/>
                <w:bottom w:val="none" w:sz="0" w:space="0" w:color="auto"/>
                <w:right w:val="none" w:sz="0" w:space="0" w:color="auto"/>
              </w:divBdr>
            </w:div>
            <w:div w:id="231895730">
              <w:marLeft w:val="1155"/>
              <w:marRight w:val="0"/>
              <w:marTop w:val="0"/>
              <w:marBottom w:val="0"/>
              <w:divBdr>
                <w:top w:val="none" w:sz="0" w:space="0" w:color="auto"/>
                <w:left w:val="none" w:sz="0" w:space="0" w:color="auto"/>
                <w:bottom w:val="none" w:sz="0" w:space="0" w:color="auto"/>
                <w:right w:val="none" w:sz="0" w:space="0" w:color="auto"/>
              </w:divBdr>
            </w:div>
            <w:div w:id="133453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837884">
      <w:bodyDiv w:val="1"/>
      <w:marLeft w:val="0"/>
      <w:marRight w:val="0"/>
      <w:marTop w:val="0"/>
      <w:marBottom w:val="0"/>
      <w:divBdr>
        <w:top w:val="none" w:sz="0" w:space="0" w:color="auto"/>
        <w:left w:val="none" w:sz="0" w:space="0" w:color="auto"/>
        <w:bottom w:val="none" w:sz="0" w:space="0" w:color="auto"/>
        <w:right w:val="none" w:sz="0" w:space="0" w:color="auto"/>
      </w:divBdr>
      <w:divsChild>
        <w:div w:id="1756125894">
          <w:marLeft w:val="0"/>
          <w:marRight w:val="0"/>
          <w:marTop w:val="0"/>
          <w:marBottom w:val="0"/>
          <w:divBdr>
            <w:top w:val="none" w:sz="0" w:space="0" w:color="auto"/>
            <w:left w:val="none" w:sz="0" w:space="0" w:color="auto"/>
            <w:bottom w:val="none" w:sz="0" w:space="0" w:color="auto"/>
            <w:right w:val="none" w:sz="0" w:space="0" w:color="auto"/>
          </w:divBdr>
        </w:div>
        <w:div w:id="532886559">
          <w:marLeft w:val="0"/>
          <w:marRight w:val="0"/>
          <w:marTop w:val="150"/>
          <w:marBottom w:val="0"/>
          <w:divBdr>
            <w:top w:val="none" w:sz="0" w:space="0" w:color="auto"/>
            <w:left w:val="none" w:sz="0" w:space="0" w:color="auto"/>
            <w:bottom w:val="none" w:sz="0" w:space="0" w:color="auto"/>
            <w:right w:val="none" w:sz="0" w:space="0" w:color="auto"/>
          </w:divBdr>
          <w:divsChild>
            <w:div w:id="997806272">
              <w:marLeft w:val="1155"/>
              <w:marRight w:val="0"/>
              <w:marTop w:val="0"/>
              <w:marBottom w:val="0"/>
              <w:divBdr>
                <w:top w:val="none" w:sz="0" w:space="0" w:color="auto"/>
                <w:left w:val="none" w:sz="0" w:space="0" w:color="auto"/>
                <w:bottom w:val="none" w:sz="0" w:space="0" w:color="auto"/>
                <w:right w:val="none" w:sz="0" w:space="0" w:color="auto"/>
              </w:divBdr>
            </w:div>
            <w:div w:id="1666862415">
              <w:marLeft w:val="1155"/>
              <w:marRight w:val="0"/>
              <w:marTop w:val="0"/>
              <w:marBottom w:val="0"/>
              <w:divBdr>
                <w:top w:val="none" w:sz="0" w:space="0" w:color="auto"/>
                <w:left w:val="none" w:sz="0" w:space="0" w:color="auto"/>
                <w:bottom w:val="none" w:sz="0" w:space="0" w:color="auto"/>
                <w:right w:val="none" w:sz="0" w:space="0" w:color="auto"/>
              </w:divBdr>
            </w:div>
            <w:div w:id="156568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567357">
      <w:bodyDiv w:val="1"/>
      <w:marLeft w:val="0"/>
      <w:marRight w:val="0"/>
      <w:marTop w:val="0"/>
      <w:marBottom w:val="0"/>
      <w:divBdr>
        <w:top w:val="none" w:sz="0" w:space="0" w:color="auto"/>
        <w:left w:val="none" w:sz="0" w:space="0" w:color="auto"/>
        <w:bottom w:val="none" w:sz="0" w:space="0" w:color="auto"/>
        <w:right w:val="none" w:sz="0" w:space="0" w:color="auto"/>
      </w:divBdr>
      <w:divsChild>
        <w:div w:id="321468751">
          <w:marLeft w:val="0"/>
          <w:marRight w:val="0"/>
          <w:marTop w:val="0"/>
          <w:marBottom w:val="0"/>
          <w:divBdr>
            <w:top w:val="none" w:sz="0" w:space="0" w:color="auto"/>
            <w:left w:val="none" w:sz="0" w:space="0" w:color="auto"/>
            <w:bottom w:val="none" w:sz="0" w:space="0" w:color="auto"/>
            <w:right w:val="none" w:sz="0" w:space="0" w:color="auto"/>
          </w:divBdr>
        </w:div>
        <w:div w:id="965043051">
          <w:marLeft w:val="0"/>
          <w:marRight w:val="0"/>
          <w:marTop w:val="150"/>
          <w:marBottom w:val="0"/>
          <w:divBdr>
            <w:top w:val="none" w:sz="0" w:space="0" w:color="auto"/>
            <w:left w:val="none" w:sz="0" w:space="0" w:color="auto"/>
            <w:bottom w:val="none" w:sz="0" w:space="0" w:color="auto"/>
            <w:right w:val="none" w:sz="0" w:space="0" w:color="auto"/>
          </w:divBdr>
          <w:divsChild>
            <w:div w:id="1886063209">
              <w:marLeft w:val="1155"/>
              <w:marRight w:val="0"/>
              <w:marTop w:val="0"/>
              <w:marBottom w:val="0"/>
              <w:divBdr>
                <w:top w:val="none" w:sz="0" w:space="0" w:color="auto"/>
                <w:left w:val="none" w:sz="0" w:space="0" w:color="auto"/>
                <w:bottom w:val="none" w:sz="0" w:space="0" w:color="auto"/>
                <w:right w:val="none" w:sz="0" w:space="0" w:color="auto"/>
              </w:divBdr>
            </w:div>
            <w:div w:id="1588732747">
              <w:marLeft w:val="1155"/>
              <w:marRight w:val="0"/>
              <w:marTop w:val="0"/>
              <w:marBottom w:val="0"/>
              <w:divBdr>
                <w:top w:val="none" w:sz="0" w:space="0" w:color="auto"/>
                <w:left w:val="none" w:sz="0" w:space="0" w:color="auto"/>
                <w:bottom w:val="none" w:sz="0" w:space="0" w:color="auto"/>
                <w:right w:val="none" w:sz="0" w:space="0" w:color="auto"/>
              </w:divBdr>
            </w:div>
            <w:div w:id="1988705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685944">
      <w:bodyDiv w:val="1"/>
      <w:marLeft w:val="0"/>
      <w:marRight w:val="0"/>
      <w:marTop w:val="0"/>
      <w:marBottom w:val="0"/>
      <w:divBdr>
        <w:top w:val="none" w:sz="0" w:space="0" w:color="auto"/>
        <w:left w:val="none" w:sz="0" w:space="0" w:color="auto"/>
        <w:bottom w:val="none" w:sz="0" w:space="0" w:color="auto"/>
        <w:right w:val="none" w:sz="0" w:space="0" w:color="auto"/>
      </w:divBdr>
      <w:divsChild>
        <w:div w:id="1834757016">
          <w:marLeft w:val="0"/>
          <w:marRight w:val="0"/>
          <w:marTop w:val="0"/>
          <w:marBottom w:val="0"/>
          <w:divBdr>
            <w:top w:val="none" w:sz="0" w:space="0" w:color="auto"/>
            <w:left w:val="none" w:sz="0" w:space="0" w:color="auto"/>
            <w:bottom w:val="none" w:sz="0" w:space="0" w:color="auto"/>
            <w:right w:val="none" w:sz="0" w:space="0" w:color="auto"/>
          </w:divBdr>
        </w:div>
        <w:div w:id="1614746106">
          <w:marLeft w:val="0"/>
          <w:marRight w:val="0"/>
          <w:marTop w:val="150"/>
          <w:marBottom w:val="0"/>
          <w:divBdr>
            <w:top w:val="none" w:sz="0" w:space="0" w:color="auto"/>
            <w:left w:val="none" w:sz="0" w:space="0" w:color="auto"/>
            <w:bottom w:val="none" w:sz="0" w:space="0" w:color="auto"/>
            <w:right w:val="none" w:sz="0" w:space="0" w:color="auto"/>
          </w:divBdr>
          <w:divsChild>
            <w:div w:id="31342789">
              <w:marLeft w:val="1155"/>
              <w:marRight w:val="0"/>
              <w:marTop w:val="0"/>
              <w:marBottom w:val="0"/>
              <w:divBdr>
                <w:top w:val="none" w:sz="0" w:space="0" w:color="auto"/>
                <w:left w:val="none" w:sz="0" w:space="0" w:color="auto"/>
                <w:bottom w:val="none" w:sz="0" w:space="0" w:color="auto"/>
                <w:right w:val="none" w:sz="0" w:space="0" w:color="auto"/>
              </w:divBdr>
            </w:div>
            <w:div w:id="1925912929">
              <w:marLeft w:val="1155"/>
              <w:marRight w:val="0"/>
              <w:marTop w:val="0"/>
              <w:marBottom w:val="0"/>
              <w:divBdr>
                <w:top w:val="none" w:sz="0" w:space="0" w:color="auto"/>
                <w:left w:val="none" w:sz="0" w:space="0" w:color="auto"/>
                <w:bottom w:val="none" w:sz="0" w:space="0" w:color="auto"/>
                <w:right w:val="none" w:sz="0" w:space="0" w:color="auto"/>
              </w:divBdr>
            </w:div>
            <w:div w:id="1087073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35464">
      <w:bodyDiv w:val="1"/>
      <w:marLeft w:val="0"/>
      <w:marRight w:val="0"/>
      <w:marTop w:val="0"/>
      <w:marBottom w:val="0"/>
      <w:divBdr>
        <w:top w:val="none" w:sz="0" w:space="0" w:color="auto"/>
        <w:left w:val="none" w:sz="0" w:space="0" w:color="auto"/>
        <w:bottom w:val="none" w:sz="0" w:space="0" w:color="auto"/>
        <w:right w:val="none" w:sz="0" w:space="0" w:color="auto"/>
      </w:divBdr>
      <w:divsChild>
        <w:div w:id="785084426">
          <w:marLeft w:val="0"/>
          <w:marRight w:val="0"/>
          <w:marTop w:val="0"/>
          <w:marBottom w:val="0"/>
          <w:divBdr>
            <w:top w:val="none" w:sz="0" w:space="0" w:color="auto"/>
            <w:left w:val="none" w:sz="0" w:space="0" w:color="auto"/>
            <w:bottom w:val="none" w:sz="0" w:space="0" w:color="auto"/>
            <w:right w:val="none" w:sz="0" w:space="0" w:color="auto"/>
          </w:divBdr>
        </w:div>
        <w:div w:id="530651202">
          <w:marLeft w:val="0"/>
          <w:marRight w:val="0"/>
          <w:marTop w:val="150"/>
          <w:marBottom w:val="0"/>
          <w:divBdr>
            <w:top w:val="none" w:sz="0" w:space="0" w:color="auto"/>
            <w:left w:val="none" w:sz="0" w:space="0" w:color="auto"/>
            <w:bottom w:val="none" w:sz="0" w:space="0" w:color="auto"/>
            <w:right w:val="none" w:sz="0" w:space="0" w:color="auto"/>
          </w:divBdr>
          <w:divsChild>
            <w:div w:id="1219515957">
              <w:marLeft w:val="1155"/>
              <w:marRight w:val="0"/>
              <w:marTop w:val="0"/>
              <w:marBottom w:val="0"/>
              <w:divBdr>
                <w:top w:val="none" w:sz="0" w:space="0" w:color="auto"/>
                <w:left w:val="none" w:sz="0" w:space="0" w:color="auto"/>
                <w:bottom w:val="none" w:sz="0" w:space="0" w:color="auto"/>
                <w:right w:val="none" w:sz="0" w:space="0" w:color="auto"/>
              </w:divBdr>
            </w:div>
            <w:div w:id="1280261772">
              <w:marLeft w:val="1155"/>
              <w:marRight w:val="0"/>
              <w:marTop w:val="0"/>
              <w:marBottom w:val="0"/>
              <w:divBdr>
                <w:top w:val="none" w:sz="0" w:space="0" w:color="auto"/>
                <w:left w:val="none" w:sz="0" w:space="0" w:color="auto"/>
                <w:bottom w:val="none" w:sz="0" w:space="0" w:color="auto"/>
                <w:right w:val="none" w:sz="0" w:space="0" w:color="auto"/>
              </w:divBdr>
            </w:div>
            <w:div w:id="215244516">
              <w:marLeft w:val="1155"/>
              <w:marRight w:val="0"/>
              <w:marTop w:val="0"/>
              <w:marBottom w:val="0"/>
              <w:divBdr>
                <w:top w:val="none" w:sz="0" w:space="0" w:color="auto"/>
                <w:left w:val="none" w:sz="0" w:space="0" w:color="auto"/>
                <w:bottom w:val="none" w:sz="0" w:space="0" w:color="auto"/>
                <w:right w:val="none" w:sz="0" w:space="0" w:color="auto"/>
              </w:divBdr>
            </w:div>
            <w:div w:id="2124566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078883">
      <w:bodyDiv w:val="1"/>
      <w:marLeft w:val="0"/>
      <w:marRight w:val="0"/>
      <w:marTop w:val="0"/>
      <w:marBottom w:val="0"/>
      <w:divBdr>
        <w:top w:val="none" w:sz="0" w:space="0" w:color="auto"/>
        <w:left w:val="none" w:sz="0" w:space="0" w:color="auto"/>
        <w:bottom w:val="none" w:sz="0" w:space="0" w:color="auto"/>
        <w:right w:val="none" w:sz="0" w:space="0" w:color="auto"/>
      </w:divBdr>
      <w:divsChild>
        <w:div w:id="1613777287">
          <w:marLeft w:val="0"/>
          <w:marRight w:val="0"/>
          <w:marTop w:val="0"/>
          <w:marBottom w:val="0"/>
          <w:divBdr>
            <w:top w:val="none" w:sz="0" w:space="0" w:color="auto"/>
            <w:left w:val="none" w:sz="0" w:space="0" w:color="auto"/>
            <w:bottom w:val="none" w:sz="0" w:space="0" w:color="auto"/>
            <w:right w:val="none" w:sz="0" w:space="0" w:color="auto"/>
          </w:divBdr>
        </w:div>
        <w:div w:id="216941194">
          <w:marLeft w:val="0"/>
          <w:marRight w:val="0"/>
          <w:marTop w:val="150"/>
          <w:marBottom w:val="0"/>
          <w:divBdr>
            <w:top w:val="none" w:sz="0" w:space="0" w:color="auto"/>
            <w:left w:val="none" w:sz="0" w:space="0" w:color="auto"/>
            <w:bottom w:val="none" w:sz="0" w:space="0" w:color="auto"/>
            <w:right w:val="none" w:sz="0" w:space="0" w:color="auto"/>
          </w:divBdr>
          <w:divsChild>
            <w:div w:id="87503722">
              <w:marLeft w:val="1155"/>
              <w:marRight w:val="0"/>
              <w:marTop w:val="0"/>
              <w:marBottom w:val="0"/>
              <w:divBdr>
                <w:top w:val="none" w:sz="0" w:space="0" w:color="auto"/>
                <w:left w:val="none" w:sz="0" w:space="0" w:color="auto"/>
                <w:bottom w:val="none" w:sz="0" w:space="0" w:color="auto"/>
                <w:right w:val="none" w:sz="0" w:space="0" w:color="auto"/>
              </w:divBdr>
            </w:div>
            <w:div w:id="199242107">
              <w:marLeft w:val="1155"/>
              <w:marRight w:val="0"/>
              <w:marTop w:val="0"/>
              <w:marBottom w:val="0"/>
              <w:divBdr>
                <w:top w:val="none" w:sz="0" w:space="0" w:color="auto"/>
                <w:left w:val="none" w:sz="0" w:space="0" w:color="auto"/>
                <w:bottom w:val="none" w:sz="0" w:space="0" w:color="auto"/>
                <w:right w:val="none" w:sz="0" w:space="0" w:color="auto"/>
              </w:divBdr>
            </w:div>
            <w:div w:id="117638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25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29906">
      <w:bodyDiv w:val="1"/>
      <w:marLeft w:val="0"/>
      <w:marRight w:val="0"/>
      <w:marTop w:val="0"/>
      <w:marBottom w:val="0"/>
      <w:divBdr>
        <w:top w:val="none" w:sz="0" w:space="0" w:color="auto"/>
        <w:left w:val="none" w:sz="0" w:space="0" w:color="auto"/>
        <w:bottom w:val="none" w:sz="0" w:space="0" w:color="auto"/>
        <w:right w:val="none" w:sz="0" w:space="0" w:color="auto"/>
      </w:divBdr>
      <w:divsChild>
        <w:div w:id="763384207">
          <w:marLeft w:val="0"/>
          <w:marRight w:val="0"/>
          <w:marTop w:val="0"/>
          <w:marBottom w:val="0"/>
          <w:divBdr>
            <w:top w:val="none" w:sz="0" w:space="0" w:color="auto"/>
            <w:left w:val="none" w:sz="0" w:space="0" w:color="auto"/>
            <w:bottom w:val="none" w:sz="0" w:space="0" w:color="auto"/>
            <w:right w:val="none" w:sz="0" w:space="0" w:color="auto"/>
          </w:divBdr>
        </w:div>
        <w:div w:id="46687887">
          <w:marLeft w:val="0"/>
          <w:marRight w:val="0"/>
          <w:marTop w:val="150"/>
          <w:marBottom w:val="0"/>
          <w:divBdr>
            <w:top w:val="none" w:sz="0" w:space="0" w:color="auto"/>
            <w:left w:val="none" w:sz="0" w:space="0" w:color="auto"/>
            <w:bottom w:val="none" w:sz="0" w:space="0" w:color="auto"/>
            <w:right w:val="none" w:sz="0" w:space="0" w:color="auto"/>
          </w:divBdr>
          <w:divsChild>
            <w:div w:id="1153831509">
              <w:marLeft w:val="1155"/>
              <w:marRight w:val="0"/>
              <w:marTop w:val="0"/>
              <w:marBottom w:val="0"/>
              <w:divBdr>
                <w:top w:val="none" w:sz="0" w:space="0" w:color="auto"/>
                <w:left w:val="none" w:sz="0" w:space="0" w:color="auto"/>
                <w:bottom w:val="none" w:sz="0" w:space="0" w:color="auto"/>
                <w:right w:val="none" w:sz="0" w:space="0" w:color="auto"/>
              </w:divBdr>
            </w:div>
            <w:div w:id="1363482668">
              <w:marLeft w:val="1155"/>
              <w:marRight w:val="0"/>
              <w:marTop w:val="0"/>
              <w:marBottom w:val="0"/>
              <w:divBdr>
                <w:top w:val="none" w:sz="0" w:space="0" w:color="auto"/>
                <w:left w:val="none" w:sz="0" w:space="0" w:color="auto"/>
                <w:bottom w:val="none" w:sz="0" w:space="0" w:color="auto"/>
                <w:right w:val="none" w:sz="0" w:space="0" w:color="auto"/>
              </w:divBdr>
            </w:div>
            <w:div w:id="1580749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0491">
      <w:bodyDiv w:val="1"/>
      <w:marLeft w:val="0"/>
      <w:marRight w:val="0"/>
      <w:marTop w:val="0"/>
      <w:marBottom w:val="0"/>
      <w:divBdr>
        <w:top w:val="none" w:sz="0" w:space="0" w:color="auto"/>
        <w:left w:val="none" w:sz="0" w:space="0" w:color="auto"/>
        <w:bottom w:val="none" w:sz="0" w:space="0" w:color="auto"/>
        <w:right w:val="none" w:sz="0" w:space="0" w:color="auto"/>
      </w:divBdr>
      <w:divsChild>
        <w:div w:id="44568232">
          <w:marLeft w:val="0"/>
          <w:marRight w:val="0"/>
          <w:marTop w:val="0"/>
          <w:marBottom w:val="0"/>
          <w:divBdr>
            <w:top w:val="none" w:sz="0" w:space="0" w:color="auto"/>
            <w:left w:val="none" w:sz="0" w:space="0" w:color="auto"/>
            <w:bottom w:val="none" w:sz="0" w:space="0" w:color="auto"/>
            <w:right w:val="none" w:sz="0" w:space="0" w:color="auto"/>
          </w:divBdr>
        </w:div>
        <w:div w:id="738789855">
          <w:marLeft w:val="0"/>
          <w:marRight w:val="0"/>
          <w:marTop w:val="150"/>
          <w:marBottom w:val="0"/>
          <w:divBdr>
            <w:top w:val="none" w:sz="0" w:space="0" w:color="auto"/>
            <w:left w:val="none" w:sz="0" w:space="0" w:color="auto"/>
            <w:bottom w:val="none" w:sz="0" w:space="0" w:color="auto"/>
            <w:right w:val="none" w:sz="0" w:space="0" w:color="auto"/>
          </w:divBdr>
          <w:divsChild>
            <w:div w:id="402601126">
              <w:marLeft w:val="1155"/>
              <w:marRight w:val="0"/>
              <w:marTop w:val="0"/>
              <w:marBottom w:val="0"/>
              <w:divBdr>
                <w:top w:val="none" w:sz="0" w:space="0" w:color="auto"/>
                <w:left w:val="none" w:sz="0" w:space="0" w:color="auto"/>
                <w:bottom w:val="none" w:sz="0" w:space="0" w:color="auto"/>
                <w:right w:val="none" w:sz="0" w:space="0" w:color="auto"/>
              </w:divBdr>
            </w:div>
            <w:div w:id="1764572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878504">
      <w:bodyDiv w:val="1"/>
      <w:marLeft w:val="0"/>
      <w:marRight w:val="0"/>
      <w:marTop w:val="0"/>
      <w:marBottom w:val="0"/>
      <w:divBdr>
        <w:top w:val="none" w:sz="0" w:space="0" w:color="auto"/>
        <w:left w:val="none" w:sz="0" w:space="0" w:color="auto"/>
        <w:bottom w:val="none" w:sz="0" w:space="0" w:color="auto"/>
        <w:right w:val="none" w:sz="0" w:space="0" w:color="auto"/>
      </w:divBdr>
      <w:divsChild>
        <w:div w:id="1363550511">
          <w:marLeft w:val="0"/>
          <w:marRight w:val="0"/>
          <w:marTop w:val="0"/>
          <w:marBottom w:val="0"/>
          <w:divBdr>
            <w:top w:val="none" w:sz="0" w:space="0" w:color="auto"/>
            <w:left w:val="none" w:sz="0" w:space="0" w:color="auto"/>
            <w:bottom w:val="none" w:sz="0" w:space="0" w:color="auto"/>
            <w:right w:val="none" w:sz="0" w:space="0" w:color="auto"/>
          </w:divBdr>
        </w:div>
        <w:div w:id="1510559661">
          <w:marLeft w:val="0"/>
          <w:marRight w:val="0"/>
          <w:marTop w:val="150"/>
          <w:marBottom w:val="0"/>
          <w:divBdr>
            <w:top w:val="none" w:sz="0" w:space="0" w:color="auto"/>
            <w:left w:val="none" w:sz="0" w:space="0" w:color="auto"/>
            <w:bottom w:val="none" w:sz="0" w:space="0" w:color="auto"/>
            <w:right w:val="none" w:sz="0" w:space="0" w:color="auto"/>
          </w:divBdr>
          <w:divsChild>
            <w:div w:id="284238337">
              <w:marLeft w:val="1155"/>
              <w:marRight w:val="0"/>
              <w:marTop w:val="0"/>
              <w:marBottom w:val="0"/>
              <w:divBdr>
                <w:top w:val="none" w:sz="0" w:space="0" w:color="auto"/>
                <w:left w:val="none" w:sz="0" w:space="0" w:color="auto"/>
                <w:bottom w:val="none" w:sz="0" w:space="0" w:color="auto"/>
                <w:right w:val="none" w:sz="0" w:space="0" w:color="auto"/>
              </w:divBdr>
            </w:div>
            <w:div w:id="298800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17376">
      <w:bodyDiv w:val="1"/>
      <w:marLeft w:val="0"/>
      <w:marRight w:val="0"/>
      <w:marTop w:val="0"/>
      <w:marBottom w:val="0"/>
      <w:divBdr>
        <w:top w:val="none" w:sz="0" w:space="0" w:color="auto"/>
        <w:left w:val="none" w:sz="0" w:space="0" w:color="auto"/>
        <w:bottom w:val="none" w:sz="0" w:space="0" w:color="auto"/>
        <w:right w:val="none" w:sz="0" w:space="0" w:color="auto"/>
      </w:divBdr>
      <w:divsChild>
        <w:div w:id="334500199">
          <w:marLeft w:val="0"/>
          <w:marRight w:val="0"/>
          <w:marTop w:val="0"/>
          <w:marBottom w:val="0"/>
          <w:divBdr>
            <w:top w:val="none" w:sz="0" w:space="0" w:color="auto"/>
            <w:left w:val="none" w:sz="0" w:space="0" w:color="auto"/>
            <w:bottom w:val="none" w:sz="0" w:space="0" w:color="auto"/>
            <w:right w:val="none" w:sz="0" w:space="0" w:color="auto"/>
          </w:divBdr>
        </w:div>
        <w:div w:id="660550838">
          <w:marLeft w:val="0"/>
          <w:marRight w:val="0"/>
          <w:marTop w:val="150"/>
          <w:marBottom w:val="0"/>
          <w:divBdr>
            <w:top w:val="none" w:sz="0" w:space="0" w:color="auto"/>
            <w:left w:val="none" w:sz="0" w:space="0" w:color="auto"/>
            <w:bottom w:val="none" w:sz="0" w:space="0" w:color="auto"/>
            <w:right w:val="none" w:sz="0" w:space="0" w:color="auto"/>
          </w:divBdr>
          <w:divsChild>
            <w:div w:id="1574924754">
              <w:marLeft w:val="1155"/>
              <w:marRight w:val="0"/>
              <w:marTop w:val="0"/>
              <w:marBottom w:val="0"/>
              <w:divBdr>
                <w:top w:val="none" w:sz="0" w:space="0" w:color="auto"/>
                <w:left w:val="none" w:sz="0" w:space="0" w:color="auto"/>
                <w:bottom w:val="none" w:sz="0" w:space="0" w:color="auto"/>
                <w:right w:val="none" w:sz="0" w:space="0" w:color="auto"/>
              </w:divBdr>
            </w:div>
            <w:div w:id="472411314">
              <w:marLeft w:val="1155"/>
              <w:marRight w:val="0"/>
              <w:marTop w:val="0"/>
              <w:marBottom w:val="0"/>
              <w:divBdr>
                <w:top w:val="none" w:sz="0" w:space="0" w:color="auto"/>
                <w:left w:val="none" w:sz="0" w:space="0" w:color="auto"/>
                <w:bottom w:val="none" w:sz="0" w:space="0" w:color="auto"/>
                <w:right w:val="none" w:sz="0" w:space="0" w:color="auto"/>
              </w:divBdr>
            </w:div>
            <w:div w:id="476996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068251">
      <w:bodyDiv w:val="1"/>
      <w:marLeft w:val="0"/>
      <w:marRight w:val="0"/>
      <w:marTop w:val="0"/>
      <w:marBottom w:val="0"/>
      <w:divBdr>
        <w:top w:val="none" w:sz="0" w:space="0" w:color="auto"/>
        <w:left w:val="none" w:sz="0" w:space="0" w:color="auto"/>
        <w:bottom w:val="none" w:sz="0" w:space="0" w:color="auto"/>
        <w:right w:val="none" w:sz="0" w:space="0" w:color="auto"/>
      </w:divBdr>
      <w:divsChild>
        <w:div w:id="1581479318">
          <w:marLeft w:val="0"/>
          <w:marRight w:val="0"/>
          <w:marTop w:val="0"/>
          <w:marBottom w:val="0"/>
          <w:divBdr>
            <w:top w:val="none" w:sz="0" w:space="0" w:color="auto"/>
            <w:left w:val="none" w:sz="0" w:space="0" w:color="auto"/>
            <w:bottom w:val="none" w:sz="0" w:space="0" w:color="auto"/>
            <w:right w:val="none" w:sz="0" w:space="0" w:color="auto"/>
          </w:divBdr>
        </w:div>
        <w:div w:id="1627002169">
          <w:marLeft w:val="0"/>
          <w:marRight w:val="0"/>
          <w:marTop w:val="150"/>
          <w:marBottom w:val="0"/>
          <w:divBdr>
            <w:top w:val="none" w:sz="0" w:space="0" w:color="auto"/>
            <w:left w:val="none" w:sz="0" w:space="0" w:color="auto"/>
            <w:bottom w:val="none" w:sz="0" w:space="0" w:color="auto"/>
            <w:right w:val="none" w:sz="0" w:space="0" w:color="auto"/>
          </w:divBdr>
          <w:divsChild>
            <w:div w:id="1903251505">
              <w:marLeft w:val="1155"/>
              <w:marRight w:val="0"/>
              <w:marTop w:val="0"/>
              <w:marBottom w:val="0"/>
              <w:divBdr>
                <w:top w:val="none" w:sz="0" w:space="0" w:color="auto"/>
                <w:left w:val="none" w:sz="0" w:space="0" w:color="auto"/>
                <w:bottom w:val="none" w:sz="0" w:space="0" w:color="auto"/>
                <w:right w:val="none" w:sz="0" w:space="0" w:color="auto"/>
              </w:divBdr>
            </w:div>
            <w:div w:id="218245576">
              <w:marLeft w:val="1155"/>
              <w:marRight w:val="0"/>
              <w:marTop w:val="0"/>
              <w:marBottom w:val="0"/>
              <w:divBdr>
                <w:top w:val="none" w:sz="0" w:space="0" w:color="auto"/>
                <w:left w:val="none" w:sz="0" w:space="0" w:color="auto"/>
                <w:bottom w:val="none" w:sz="0" w:space="0" w:color="auto"/>
                <w:right w:val="none" w:sz="0" w:space="0" w:color="auto"/>
              </w:divBdr>
            </w:div>
            <w:div w:id="178049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113550">
      <w:bodyDiv w:val="1"/>
      <w:marLeft w:val="0"/>
      <w:marRight w:val="0"/>
      <w:marTop w:val="0"/>
      <w:marBottom w:val="0"/>
      <w:divBdr>
        <w:top w:val="none" w:sz="0" w:space="0" w:color="auto"/>
        <w:left w:val="none" w:sz="0" w:space="0" w:color="auto"/>
        <w:bottom w:val="none" w:sz="0" w:space="0" w:color="auto"/>
        <w:right w:val="none" w:sz="0" w:space="0" w:color="auto"/>
      </w:divBdr>
    </w:div>
    <w:div w:id="836189219">
      <w:bodyDiv w:val="1"/>
      <w:marLeft w:val="0"/>
      <w:marRight w:val="0"/>
      <w:marTop w:val="0"/>
      <w:marBottom w:val="0"/>
      <w:divBdr>
        <w:top w:val="none" w:sz="0" w:space="0" w:color="auto"/>
        <w:left w:val="none" w:sz="0" w:space="0" w:color="auto"/>
        <w:bottom w:val="none" w:sz="0" w:space="0" w:color="auto"/>
        <w:right w:val="none" w:sz="0" w:space="0" w:color="auto"/>
      </w:divBdr>
      <w:divsChild>
        <w:div w:id="1378701205">
          <w:marLeft w:val="0"/>
          <w:marRight w:val="0"/>
          <w:marTop w:val="0"/>
          <w:marBottom w:val="0"/>
          <w:divBdr>
            <w:top w:val="none" w:sz="0" w:space="0" w:color="auto"/>
            <w:left w:val="none" w:sz="0" w:space="0" w:color="auto"/>
            <w:bottom w:val="none" w:sz="0" w:space="0" w:color="auto"/>
            <w:right w:val="none" w:sz="0" w:space="0" w:color="auto"/>
          </w:divBdr>
        </w:div>
        <w:div w:id="681978294">
          <w:marLeft w:val="0"/>
          <w:marRight w:val="0"/>
          <w:marTop w:val="150"/>
          <w:marBottom w:val="0"/>
          <w:divBdr>
            <w:top w:val="none" w:sz="0" w:space="0" w:color="auto"/>
            <w:left w:val="none" w:sz="0" w:space="0" w:color="auto"/>
            <w:bottom w:val="none" w:sz="0" w:space="0" w:color="auto"/>
            <w:right w:val="none" w:sz="0" w:space="0" w:color="auto"/>
          </w:divBdr>
          <w:divsChild>
            <w:div w:id="1666397198">
              <w:marLeft w:val="1155"/>
              <w:marRight w:val="0"/>
              <w:marTop w:val="0"/>
              <w:marBottom w:val="0"/>
              <w:divBdr>
                <w:top w:val="none" w:sz="0" w:space="0" w:color="auto"/>
                <w:left w:val="none" w:sz="0" w:space="0" w:color="auto"/>
                <w:bottom w:val="none" w:sz="0" w:space="0" w:color="auto"/>
                <w:right w:val="none" w:sz="0" w:space="0" w:color="auto"/>
              </w:divBdr>
            </w:div>
            <w:div w:id="278530686">
              <w:marLeft w:val="1155"/>
              <w:marRight w:val="0"/>
              <w:marTop w:val="0"/>
              <w:marBottom w:val="0"/>
              <w:divBdr>
                <w:top w:val="none" w:sz="0" w:space="0" w:color="auto"/>
                <w:left w:val="none" w:sz="0" w:space="0" w:color="auto"/>
                <w:bottom w:val="none" w:sz="0" w:space="0" w:color="auto"/>
                <w:right w:val="none" w:sz="0" w:space="0" w:color="auto"/>
              </w:divBdr>
            </w:div>
            <w:div w:id="301932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502801">
      <w:bodyDiv w:val="1"/>
      <w:marLeft w:val="0"/>
      <w:marRight w:val="0"/>
      <w:marTop w:val="0"/>
      <w:marBottom w:val="0"/>
      <w:divBdr>
        <w:top w:val="none" w:sz="0" w:space="0" w:color="auto"/>
        <w:left w:val="none" w:sz="0" w:space="0" w:color="auto"/>
        <w:bottom w:val="none" w:sz="0" w:space="0" w:color="auto"/>
        <w:right w:val="none" w:sz="0" w:space="0" w:color="auto"/>
      </w:divBdr>
      <w:divsChild>
        <w:div w:id="777717226">
          <w:marLeft w:val="0"/>
          <w:marRight w:val="0"/>
          <w:marTop w:val="0"/>
          <w:marBottom w:val="0"/>
          <w:divBdr>
            <w:top w:val="none" w:sz="0" w:space="0" w:color="auto"/>
            <w:left w:val="none" w:sz="0" w:space="0" w:color="auto"/>
            <w:bottom w:val="none" w:sz="0" w:space="0" w:color="auto"/>
            <w:right w:val="none" w:sz="0" w:space="0" w:color="auto"/>
          </w:divBdr>
        </w:div>
        <w:div w:id="1496727804">
          <w:marLeft w:val="0"/>
          <w:marRight w:val="0"/>
          <w:marTop w:val="150"/>
          <w:marBottom w:val="0"/>
          <w:divBdr>
            <w:top w:val="none" w:sz="0" w:space="0" w:color="auto"/>
            <w:left w:val="none" w:sz="0" w:space="0" w:color="auto"/>
            <w:bottom w:val="none" w:sz="0" w:space="0" w:color="auto"/>
            <w:right w:val="none" w:sz="0" w:space="0" w:color="auto"/>
          </w:divBdr>
          <w:divsChild>
            <w:div w:id="1169906585">
              <w:marLeft w:val="1155"/>
              <w:marRight w:val="0"/>
              <w:marTop w:val="0"/>
              <w:marBottom w:val="0"/>
              <w:divBdr>
                <w:top w:val="none" w:sz="0" w:space="0" w:color="auto"/>
                <w:left w:val="none" w:sz="0" w:space="0" w:color="auto"/>
                <w:bottom w:val="none" w:sz="0" w:space="0" w:color="auto"/>
                <w:right w:val="none" w:sz="0" w:space="0" w:color="auto"/>
              </w:divBdr>
            </w:div>
            <w:div w:id="433212972">
              <w:marLeft w:val="1155"/>
              <w:marRight w:val="0"/>
              <w:marTop w:val="0"/>
              <w:marBottom w:val="0"/>
              <w:divBdr>
                <w:top w:val="none" w:sz="0" w:space="0" w:color="auto"/>
                <w:left w:val="none" w:sz="0" w:space="0" w:color="auto"/>
                <w:bottom w:val="none" w:sz="0" w:space="0" w:color="auto"/>
                <w:right w:val="none" w:sz="0" w:space="0" w:color="auto"/>
              </w:divBdr>
            </w:div>
            <w:div w:id="459421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58528">
      <w:bodyDiv w:val="1"/>
      <w:marLeft w:val="0"/>
      <w:marRight w:val="0"/>
      <w:marTop w:val="0"/>
      <w:marBottom w:val="0"/>
      <w:divBdr>
        <w:top w:val="none" w:sz="0" w:space="0" w:color="auto"/>
        <w:left w:val="none" w:sz="0" w:space="0" w:color="auto"/>
        <w:bottom w:val="none" w:sz="0" w:space="0" w:color="auto"/>
        <w:right w:val="none" w:sz="0" w:space="0" w:color="auto"/>
      </w:divBdr>
      <w:divsChild>
        <w:div w:id="1650860460">
          <w:marLeft w:val="0"/>
          <w:marRight w:val="0"/>
          <w:marTop w:val="0"/>
          <w:marBottom w:val="0"/>
          <w:divBdr>
            <w:top w:val="none" w:sz="0" w:space="0" w:color="auto"/>
            <w:left w:val="none" w:sz="0" w:space="0" w:color="auto"/>
            <w:bottom w:val="none" w:sz="0" w:space="0" w:color="auto"/>
            <w:right w:val="none" w:sz="0" w:space="0" w:color="auto"/>
          </w:divBdr>
        </w:div>
        <w:div w:id="1448432994">
          <w:marLeft w:val="0"/>
          <w:marRight w:val="0"/>
          <w:marTop w:val="150"/>
          <w:marBottom w:val="0"/>
          <w:divBdr>
            <w:top w:val="none" w:sz="0" w:space="0" w:color="auto"/>
            <w:left w:val="none" w:sz="0" w:space="0" w:color="auto"/>
            <w:bottom w:val="none" w:sz="0" w:space="0" w:color="auto"/>
            <w:right w:val="none" w:sz="0" w:space="0" w:color="auto"/>
          </w:divBdr>
          <w:divsChild>
            <w:div w:id="607276646">
              <w:marLeft w:val="1155"/>
              <w:marRight w:val="0"/>
              <w:marTop w:val="0"/>
              <w:marBottom w:val="0"/>
              <w:divBdr>
                <w:top w:val="none" w:sz="0" w:space="0" w:color="auto"/>
                <w:left w:val="none" w:sz="0" w:space="0" w:color="auto"/>
                <w:bottom w:val="none" w:sz="0" w:space="0" w:color="auto"/>
                <w:right w:val="none" w:sz="0" w:space="0" w:color="auto"/>
              </w:divBdr>
            </w:div>
            <w:div w:id="749304143">
              <w:marLeft w:val="1155"/>
              <w:marRight w:val="0"/>
              <w:marTop w:val="0"/>
              <w:marBottom w:val="0"/>
              <w:divBdr>
                <w:top w:val="none" w:sz="0" w:space="0" w:color="auto"/>
                <w:left w:val="none" w:sz="0" w:space="0" w:color="auto"/>
                <w:bottom w:val="none" w:sz="0" w:space="0" w:color="auto"/>
                <w:right w:val="none" w:sz="0" w:space="0" w:color="auto"/>
              </w:divBdr>
            </w:div>
            <w:div w:id="184488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311198">
      <w:bodyDiv w:val="1"/>
      <w:marLeft w:val="0"/>
      <w:marRight w:val="0"/>
      <w:marTop w:val="0"/>
      <w:marBottom w:val="0"/>
      <w:divBdr>
        <w:top w:val="none" w:sz="0" w:space="0" w:color="auto"/>
        <w:left w:val="none" w:sz="0" w:space="0" w:color="auto"/>
        <w:bottom w:val="none" w:sz="0" w:space="0" w:color="auto"/>
        <w:right w:val="none" w:sz="0" w:space="0" w:color="auto"/>
      </w:divBdr>
    </w:div>
    <w:div w:id="837503616">
      <w:bodyDiv w:val="1"/>
      <w:marLeft w:val="0"/>
      <w:marRight w:val="0"/>
      <w:marTop w:val="0"/>
      <w:marBottom w:val="0"/>
      <w:divBdr>
        <w:top w:val="none" w:sz="0" w:space="0" w:color="auto"/>
        <w:left w:val="none" w:sz="0" w:space="0" w:color="auto"/>
        <w:bottom w:val="none" w:sz="0" w:space="0" w:color="auto"/>
        <w:right w:val="none" w:sz="0" w:space="0" w:color="auto"/>
      </w:divBdr>
      <w:divsChild>
        <w:div w:id="1480616396">
          <w:marLeft w:val="0"/>
          <w:marRight w:val="0"/>
          <w:marTop w:val="0"/>
          <w:marBottom w:val="0"/>
          <w:divBdr>
            <w:top w:val="none" w:sz="0" w:space="0" w:color="auto"/>
            <w:left w:val="none" w:sz="0" w:space="0" w:color="auto"/>
            <w:bottom w:val="none" w:sz="0" w:space="0" w:color="auto"/>
            <w:right w:val="none" w:sz="0" w:space="0" w:color="auto"/>
          </w:divBdr>
        </w:div>
        <w:div w:id="969474993">
          <w:marLeft w:val="0"/>
          <w:marRight w:val="0"/>
          <w:marTop w:val="150"/>
          <w:marBottom w:val="0"/>
          <w:divBdr>
            <w:top w:val="none" w:sz="0" w:space="0" w:color="auto"/>
            <w:left w:val="none" w:sz="0" w:space="0" w:color="auto"/>
            <w:bottom w:val="none" w:sz="0" w:space="0" w:color="auto"/>
            <w:right w:val="none" w:sz="0" w:space="0" w:color="auto"/>
          </w:divBdr>
          <w:divsChild>
            <w:div w:id="1746099527">
              <w:marLeft w:val="1155"/>
              <w:marRight w:val="0"/>
              <w:marTop w:val="0"/>
              <w:marBottom w:val="0"/>
              <w:divBdr>
                <w:top w:val="none" w:sz="0" w:space="0" w:color="auto"/>
                <w:left w:val="none" w:sz="0" w:space="0" w:color="auto"/>
                <w:bottom w:val="none" w:sz="0" w:space="0" w:color="auto"/>
                <w:right w:val="none" w:sz="0" w:space="0" w:color="auto"/>
              </w:divBdr>
            </w:div>
            <w:div w:id="361563338">
              <w:marLeft w:val="1155"/>
              <w:marRight w:val="0"/>
              <w:marTop w:val="0"/>
              <w:marBottom w:val="0"/>
              <w:divBdr>
                <w:top w:val="none" w:sz="0" w:space="0" w:color="auto"/>
                <w:left w:val="none" w:sz="0" w:space="0" w:color="auto"/>
                <w:bottom w:val="none" w:sz="0" w:space="0" w:color="auto"/>
                <w:right w:val="none" w:sz="0" w:space="0" w:color="auto"/>
              </w:divBdr>
            </w:div>
            <w:div w:id="10577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740974">
      <w:bodyDiv w:val="1"/>
      <w:marLeft w:val="0"/>
      <w:marRight w:val="0"/>
      <w:marTop w:val="0"/>
      <w:marBottom w:val="0"/>
      <w:divBdr>
        <w:top w:val="none" w:sz="0" w:space="0" w:color="auto"/>
        <w:left w:val="none" w:sz="0" w:space="0" w:color="auto"/>
        <w:bottom w:val="none" w:sz="0" w:space="0" w:color="auto"/>
        <w:right w:val="none" w:sz="0" w:space="0" w:color="auto"/>
      </w:divBdr>
      <w:divsChild>
        <w:div w:id="1468668184">
          <w:marLeft w:val="0"/>
          <w:marRight w:val="0"/>
          <w:marTop w:val="0"/>
          <w:marBottom w:val="0"/>
          <w:divBdr>
            <w:top w:val="none" w:sz="0" w:space="0" w:color="auto"/>
            <w:left w:val="none" w:sz="0" w:space="0" w:color="auto"/>
            <w:bottom w:val="none" w:sz="0" w:space="0" w:color="auto"/>
            <w:right w:val="none" w:sz="0" w:space="0" w:color="auto"/>
          </w:divBdr>
        </w:div>
        <w:div w:id="1726176537">
          <w:marLeft w:val="0"/>
          <w:marRight w:val="0"/>
          <w:marTop w:val="150"/>
          <w:marBottom w:val="0"/>
          <w:divBdr>
            <w:top w:val="none" w:sz="0" w:space="0" w:color="auto"/>
            <w:left w:val="none" w:sz="0" w:space="0" w:color="auto"/>
            <w:bottom w:val="none" w:sz="0" w:space="0" w:color="auto"/>
            <w:right w:val="none" w:sz="0" w:space="0" w:color="auto"/>
          </w:divBdr>
          <w:divsChild>
            <w:div w:id="922420257">
              <w:marLeft w:val="1155"/>
              <w:marRight w:val="0"/>
              <w:marTop w:val="0"/>
              <w:marBottom w:val="0"/>
              <w:divBdr>
                <w:top w:val="none" w:sz="0" w:space="0" w:color="auto"/>
                <w:left w:val="none" w:sz="0" w:space="0" w:color="auto"/>
                <w:bottom w:val="none" w:sz="0" w:space="0" w:color="auto"/>
                <w:right w:val="none" w:sz="0" w:space="0" w:color="auto"/>
              </w:divBdr>
            </w:div>
            <w:div w:id="1956519777">
              <w:marLeft w:val="1155"/>
              <w:marRight w:val="0"/>
              <w:marTop w:val="0"/>
              <w:marBottom w:val="0"/>
              <w:divBdr>
                <w:top w:val="none" w:sz="0" w:space="0" w:color="auto"/>
                <w:left w:val="none" w:sz="0" w:space="0" w:color="auto"/>
                <w:bottom w:val="none" w:sz="0" w:space="0" w:color="auto"/>
                <w:right w:val="none" w:sz="0" w:space="0" w:color="auto"/>
              </w:divBdr>
            </w:div>
            <w:div w:id="172421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5202">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075">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129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39778784">
      <w:bodyDiv w:val="1"/>
      <w:marLeft w:val="0"/>
      <w:marRight w:val="0"/>
      <w:marTop w:val="0"/>
      <w:marBottom w:val="0"/>
      <w:divBdr>
        <w:top w:val="none" w:sz="0" w:space="0" w:color="auto"/>
        <w:left w:val="none" w:sz="0" w:space="0" w:color="auto"/>
        <w:bottom w:val="none" w:sz="0" w:space="0" w:color="auto"/>
        <w:right w:val="none" w:sz="0" w:space="0" w:color="auto"/>
      </w:divBdr>
      <w:divsChild>
        <w:div w:id="239608192">
          <w:marLeft w:val="0"/>
          <w:marRight w:val="0"/>
          <w:marTop w:val="0"/>
          <w:marBottom w:val="0"/>
          <w:divBdr>
            <w:top w:val="none" w:sz="0" w:space="0" w:color="auto"/>
            <w:left w:val="none" w:sz="0" w:space="0" w:color="auto"/>
            <w:bottom w:val="none" w:sz="0" w:space="0" w:color="auto"/>
            <w:right w:val="none" w:sz="0" w:space="0" w:color="auto"/>
          </w:divBdr>
        </w:div>
        <w:div w:id="774599829">
          <w:marLeft w:val="0"/>
          <w:marRight w:val="0"/>
          <w:marTop w:val="150"/>
          <w:marBottom w:val="0"/>
          <w:divBdr>
            <w:top w:val="none" w:sz="0" w:space="0" w:color="auto"/>
            <w:left w:val="none" w:sz="0" w:space="0" w:color="auto"/>
            <w:bottom w:val="none" w:sz="0" w:space="0" w:color="auto"/>
            <w:right w:val="none" w:sz="0" w:space="0" w:color="auto"/>
          </w:divBdr>
          <w:divsChild>
            <w:div w:id="1359893709">
              <w:marLeft w:val="1155"/>
              <w:marRight w:val="0"/>
              <w:marTop w:val="0"/>
              <w:marBottom w:val="0"/>
              <w:divBdr>
                <w:top w:val="none" w:sz="0" w:space="0" w:color="auto"/>
                <w:left w:val="none" w:sz="0" w:space="0" w:color="auto"/>
                <w:bottom w:val="none" w:sz="0" w:space="0" w:color="auto"/>
                <w:right w:val="none" w:sz="0" w:space="0" w:color="auto"/>
              </w:divBdr>
            </w:div>
            <w:div w:id="1605923649">
              <w:marLeft w:val="1155"/>
              <w:marRight w:val="0"/>
              <w:marTop w:val="0"/>
              <w:marBottom w:val="0"/>
              <w:divBdr>
                <w:top w:val="none" w:sz="0" w:space="0" w:color="auto"/>
                <w:left w:val="none" w:sz="0" w:space="0" w:color="auto"/>
                <w:bottom w:val="none" w:sz="0" w:space="0" w:color="auto"/>
                <w:right w:val="none" w:sz="0" w:space="0" w:color="auto"/>
              </w:divBdr>
            </w:div>
            <w:div w:id="926421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268628">
      <w:bodyDiv w:val="1"/>
      <w:marLeft w:val="0"/>
      <w:marRight w:val="0"/>
      <w:marTop w:val="0"/>
      <w:marBottom w:val="0"/>
      <w:divBdr>
        <w:top w:val="none" w:sz="0" w:space="0" w:color="auto"/>
        <w:left w:val="none" w:sz="0" w:space="0" w:color="auto"/>
        <w:bottom w:val="none" w:sz="0" w:space="0" w:color="auto"/>
        <w:right w:val="none" w:sz="0" w:space="0" w:color="auto"/>
      </w:divBdr>
      <w:divsChild>
        <w:div w:id="1659109784">
          <w:marLeft w:val="0"/>
          <w:marRight w:val="0"/>
          <w:marTop w:val="0"/>
          <w:marBottom w:val="0"/>
          <w:divBdr>
            <w:top w:val="none" w:sz="0" w:space="0" w:color="auto"/>
            <w:left w:val="none" w:sz="0" w:space="0" w:color="auto"/>
            <w:bottom w:val="none" w:sz="0" w:space="0" w:color="auto"/>
            <w:right w:val="none" w:sz="0" w:space="0" w:color="auto"/>
          </w:divBdr>
        </w:div>
        <w:div w:id="1328049117">
          <w:marLeft w:val="0"/>
          <w:marRight w:val="0"/>
          <w:marTop w:val="150"/>
          <w:marBottom w:val="0"/>
          <w:divBdr>
            <w:top w:val="none" w:sz="0" w:space="0" w:color="auto"/>
            <w:left w:val="none" w:sz="0" w:space="0" w:color="auto"/>
            <w:bottom w:val="none" w:sz="0" w:space="0" w:color="auto"/>
            <w:right w:val="none" w:sz="0" w:space="0" w:color="auto"/>
          </w:divBdr>
          <w:divsChild>
            <w:div w:id="911235649">
              <w:marLeft w:val="1155"/>
              <w:marRight w:val="0"/>
              <w:marTop w:val="0"/>
              <w:marBottom w:val="0"/>
              <w:divBdr>
                <w:top w:val="none" w:sz="0" w:space="0" w:color="auto"/>
                <w:left w:val="none" w:sz="0" w:space="0" w:color="auto"/>
                <w:bottom w:val="none" w:sz="0" w:space="0" w:color="auto"/>
                <w:right w:val="none" w:sz="0" w:space="0" w:color="auto"/>
              </w:divBdr>
            </w:div>
            <w:div w:id="15236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05">
      <w:bodyDiv w:val="1"/>
      <w:marLeft w:val="0"/>
      <w:marRight w:val="0"/>
      <w:marTop w:val="0"/>
      <w:marBottom w:val="0"/>
      <w:divBdr>
        <w:top w:val="none" w:sz="0" w:space="0" w:color="auto"/>
        <w:left w:val="none" w:sz="0" w:space="0" w:color="auto"/>
        <w:bottom w:val="none" w:sz="0" w:space="0" w:color="auto"/>
        <w:right w:val="none" w:sz="0" w:space="0" w:color="auto"/>
      </w:divBdr>
      <w:divsChild>
        <w:div w:id="1234706205">
          <w:marLeft w:val="0"/>
          <w:marRight w:val="0"/>
          <w:marTop w:val="0"/>
          <w:marBottom w:val="0"/>
          <w:divBdr>
            <w:top w:val="none" w:sz="0" w:space="0" w:color="auto"/>
            <w:left w:val="none" w:sz="0" w:space="0" w:color="auto"/>
            <w:bottom w:val="none" w:sz="0" w:space="0" w:color="auto"/>
            <w:right w:val="none" w:sz="0" w:space="0" w:color="auto"/>
          </w:divBdr>
        </w:div>
        <w:div w:id="1356350884">
          <w:marLeft w:val="0"/>
          <w:marRight w:val="0"/>
          <w:marTop w:val="150"/>
          <w:marBottom w:val="0"/>
          <w:divBdr>
            <w:top w:val="none" w:sz="0" w:space="0" w:color="auto"/>
            <w:left w:val="none" w:sz="0" w:space="0" w:color="auto"/>
            <w:bottom w:val="none" w:sz="0" w:space="0" w:color="auto"/>
            <w:right w:val="none" w:sz="0" w:space="0" w:color="auto"/>
          </w:divBdr>
          <w:divsChild>
            <w:div w:id="1893812924">
              <w:marLeft w:val="1155"/>
              <w:marRight w:val="0"/>
              <w:marTop w:val="0"/>
              <w:marBottom w:val="0"/>
              <w:divBdr>
                <w:top w:val="none" w:sz="0" w:space="0" w:color="auto"/>
                <w:left w:val="none" w:sz="0" w:space="0" w:color="auto"/>
                <w:bottom w:val="none" w:sz="0" w:space="0" w:color="auto"/>
                <w:right w:val="none" w:sz="0" w:space="0" w:color="auto"/>
              </w:divBdr>
            </w:div>
            <w:div w:id="565265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050891">
      <w:bodyDiv w:val="1"/>
      <w:marLeft w:val="0"/>
      <w:marRight w:val="0"/>
      <w:marTop w:val="0"/>
      <w:marBottom w:val="0"/>
      <w:divBdr>
        <w:top w:val="none" w:sz="0" w:space="0" w:color="auto"/>
        <w:left w:val="none" w:sz="0" w:space="0" w:color="auto"/>
        <w:bottom w:val="none" w:sz="0" w:space="0" w:color="auto"/>
        <w:right w:val="none" w:sz="0" w:space="0" w:color="auto"/>
      </w:divBdr>
      <w:divsChild>
        <w:div w:id="104545807">
          <w:marLeft w:val="0"/>
          <w:marRight w:val="0"/>
          <w:marTop w:val="0"/>
          <w:marBottom w:val="0"/>
          <w:divBdr>
            <w:top w:val="none" w:sz="0" w:space="0" w:color="auto"/>
            <w:left w:val="none" w:sz="0" w:space="0" w:color="auto"/>
            <w:bottom w:val="none" w:sz="0" w:space="0" w:color="auto"/>
            <w:right w:val="none" w:sz="0" w:space="0" w:color="auto"/>
          </w:divBdr>
        </w:div>
        <w:div w:id="1059986095">
          <w:marLeft w:val="0"/>
          <w:marRight w:val="0"/>
          <w:marTop w:val="150"/>
          <w:marBottom w:val="0"/>
          <w:divBdr>
            <w:top w:val="none" w:sz="0" w:space="0" w:color="auto"/>
            <w:left w:val="none" w:sz="0" w:space="0" w:color="auto"/>
            <w:bottom w:val="none" w:sz="0" w:space="0" w:color="auto"/>
            <w:right w:val="none" w:sz="0" w:space="0" w:color="auto"/>
          </w:divBdr>
          <w:divsChild>
            <w:div w:id="1917278145">
              <w:marLeft w:val="1155"/>
              <w:marRight w:val="0"/>
              <w:marTop w:val="0"/>
              <w:marBottom w:val="0"/>
              <w:divBdr>
                <w:top w:val="none" w:sz="0" w:space="0" w:color="auto"/>
                <w:left w:val="none" w:sz="0" w:space="0" w:color="auto"/>
                <w:bottom w:val="none" w:sz="0" w:space="0" w:color="auto"/>
                <w:right w:val="none" w:sz="0" w:space="0" w:color="auto"/>
              </w:divBdr>
            </w:div>
            <w:div w:id="748892396">
              <w:marLeft w:val="1155"/>
              <w:marRight w:val="0"/>
              <w:marTop w:val="0"/>
              <w:marBottom w:val="0"/>
              <w:divBdr>
                <w:top w:val="none" w:sz="0" w:space="0" w:color="auto"/>
                <w:left w:val="none" w:sz="0" w:space="0" w:color="auto"/>
                <w:bottom w:val="none" w:sz="0" w:space="0" w:color="auto"/>
                <w:right w:val="none" w:sz="0" w:space="0" w:color="auto"/>
              </w:divBdr>
            </w:div>
            <w:div w:id="1893269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355992">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28079">
      <w:bodyDiv w:val="1"/>
      <w:marLeft w:val="0"/>
      <w:marRight w:val="0"/>
      <w:marTop w:val="0"/>
      <w:marBottom w:val="0"/>
      <w:divBdr>
        <w:top w:val="none" w:sz="0" w:space="0" w:color="auto"/>
        <w:left w:val="none" w:sz="0" w:space="0" w:color="auto"/>
        <w:bottom w:val="none" w:sz="0" w:space="0" w:color="auto"/>
        <w:right w:val="none" w:sz="0" w:space="0" w:color="auto"/>
      </w:divBdr>
      <w:divsChild>
        <w:div w:id="453865782">
          <w:marLeft w:val="0"/>
          <w:marRight w:val="0"/>
          <w:marTop w:val="0"/>
          <w:marBottom w:val="0"/>
          <w:divBdr>
            <w:top w:val="none" w:sz="0" w:space="0" w:color="auto"/>
            <w:left w:val="none" w:sz="0" w:space="0" w:color="auto"/>
            <w:bottom w:val="none" w:sz="0" w:space="0" w:color="auto"/>
            <w:right w:val="none" w:sz="0" w:space="0" w:color="auto"/>
          </w:divBdr>
        </w:div>
        <w:div w:id="1973242853">
          <w:marLeft w:val="0"/>
          <w:marRight w:val="0"/>
          <w:marTop w:val="150"/>
          <w:marBottom w:val="0"/>
          <w:divBdr>
            <w:top w:val="none" w:sz="0" w:space="0" w:color="auto"/>
            <w:left w:val="none" w:sz="0" w:space="0" w:color="auto"/>
            <w:bottom w:val="none" w:sz="0" w:space="0" w:color="auto"/>
            <w:right w:val="none" w:sz="0" w:space="0" w:color="auto"/>
          </w:divBdr>
          <w:divsChild>
            <w:div w:id="1722243896">
              <w:marLeft w:val="1155"/>
              <w:marRight w:val="0"/>
              <w:marTop w:val="0"/>
              <w:marBottom w:val="0"/>
              <w:divBdr>
                <w:top w:val="none" w:sz="0" w:space="0" w:color="auto"/>
                <w:left w:val="none" w:sz="0" w:space="0" w:color="auto"/>
                <w:bottom w:val="none" w:sz="0" w:space="0" w:color="auto"/>
                <w:right w:val="none" w:sz="0" w:space="0" w:color="auto"/>
              </w:divBdr>
            </w:div>
            <w:div w:id="123744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817656">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622999">
      <w:bodyDiv w:val="1"/>
      <w:marLeft w:val="0"/>
      <w:marRight w:val="0"/>
      <w:marTop w:val="0"/>
      <w:marBottom w:val="0"/>
      <w:divBdr>
        <w:top w:val="none" w:sz="0" w:space="0" w:color="auto"/>
        <w:left w:val="none" w:sz="0" w:space="0" w:color="auto"/>
        <w:bottom w:val="none" w:sz="0" w:space="0" w:color="auto"/>
        <w:right w:val="none" w:sz="0" w:space="0" w:color="auto"/>
      </w:divBdr>
      <w:divsChild>
        <w:div w:id="500240860">
          <w:marLeft w:val="0"/>
          <w:marRight w:val="0"/>
          <w:marTop w:val="0"/>
          <w:marBottom w:val="0"/>
          <w:divBdr>
            <w:top w:val="none" w:sz="0" w:space="0" w:color="auto"/>
            <w:left w:val="none" w:sz="0" w:space="0" w:color="auto"/>
            <w:bottom w:val="none" w:sz="0" w:space="0" w:color="auto"/>
            <w:right w:val="none" w:sz="0" w:space="0" w:color="auto"/>
          </w:divBdr>
        </w:div>
        <w:div w:id="1857452655">
          <w:marLeft w:val="0"/>
          <w:marRight w:val="0"/>
          <w:marTop w:val="150"/>
          <w:marBottom w:val="0"/>
          <w:divBdr>
            <w:top w:val="none" w:sz="0" w:space="0" w:color="auto"/>
            <w:left w:val="none" w:sz="0" w:space="0" w:color="auto"/>
            <w:bottom w:val="none" w:sz="0" w:space="0" w:color="auto"/>
            <w:right w:val="none" w:sz="0" w:space="0" w:color="auto"/>
          </w:divBdr>
          <w:divsChild>
            <w:div w:id="1182620148">
              <w:marLeft w:val="1155"/>
              <w:marRight w:val="0"/>
              <w:marTop w:val="0"/>
              <w:marBottom w:val="0"/>
              <w:divBdr>
                <w:top w:val="none" w:sz="0" w:space="0" w:color="auto"/>
                <w:left w:val="none" w:sz="0" w:space="0" w:color="auto"/>
                <w:bottom w:val="none" w:sz="0" w:space="0" w:color="auto"/>
                <w:right w:val="none" w:sz="0" w:space="0" w:color="auto"/>
              </w:divBdr>
            </w:div>
            <w:div w:id="1975986663">
              <w:marLeft w:val="1155"/>
              <w:marRight w:val="0"/>
              <w:marTop w:val="0"/>
              <w:marBottom w:val="0"/>
              <w:divBdr>
                <w:top w:val="none" w:sz="0" w:space="0" w:color="auto"/>
                <w:left w:val="none" w:sz="0" w:space="0" w:color="auto"/>
                <w:bottom w:val="none" w:sz="0" w:space="0" w:color="auto"/>
                <w:right w:val="none" w:sz="0" w:space="0" w:color="auto"/>
              </w:divBdr>
            </w:div>
            <w:div w:id="93668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126253">
      <w:bodyDiv w:val="1"/>
      <w:marLeft w:val="0"/>
      <w:marRight w:val="0"/>
      <w:marTop w:val="0"/>
      <w:marBottom w:val="0"/>
      <w:divBdr>
        <w:top w:val="none" w:sz="0" w:space="0" w:color="auto"/>
        <w:left w:val="none" w:sz="0" w:space="0" w:color="auto"/>
        <w:bottom w:val="none" w:sz="0" w:space="0" w:color="auto"/>
        <w:right w:val="none" w:sz="0" w:space="0" w:color="auto"/>
      </w:divBdr>
      <w:divsChild>
        <w:div w:id="2101443390">
          <w:marLeft w:val="0"/>
          <w:marRight w:val="0"/>
          <w:marTop w:val="0"/>
          <w:marBottom w:val="0"/>
          <w:divBdr>
            <w:top w:val="none" w:sz="0" w:space="0" w:color="auto"/>
            <w:left w:val="none" w:sz="0" w:space="0" w:color="auto"/>
            <w:bottom w:val="none" w:sz="0" w:space="0" w:color="auto"/>
            <w:right w:val="none" w:sz="0" w:space="0" w:color="auto"/>
          </w:divBdr>
        </w:div>
        <w:div w:id="479421535">
          <w:marLeft w:val="0"/>
          <w:marRight w:val="0"/>
          <w:marTop w:val="150"/>
          <w:marBottom w:val="0"/>
          <w:divBdr>
            <w:top w:val="none" w:sz="0" w:space="0" w:color="auto"/>
            <w:left w:val="none" w:sz="0" w:space="0" w:color="auto"/>
            <w:bottom w:val="none" w:sz="0" w:space="0" w:color="auto"/>
            <w:right w:val="none" w:sz="0" w:space="0" w:color="auto"/>
          </w:divBdr>
          <w:divsChild>
            <w:div w:id="675109644">
              <w:marLeft w:val="1155"/>
              <w:marRight w:val="0"/>
              <w:marTop w:val="0"/>
              <w:marBottom w:val="0"/>
              <w:divBdr>
                <w:top w:val="none" w:sz="0" w:space="0" w:color="auto"/>
                <w:left w:val="none" w:sz="0" w:space="0" w:color="auto"/>
                <w:bottom w:val="none" w:sz="0" w:space="0" w:color="auto"/>
                <w:right w:val="none" w:sz="0" w:space="0" w:color="auto"/>
              </w:divBdr>
            </w:div>
            <w:div w:id="179319773">
              <w:marLeft w:val="1155"/>
              <w:marRight w:val="0"/>
              <w:marTop w:val="0"/>
              <w:marBottom w:val="0"/>
              <w:divBdr>
                <w:top w:val="none" w:sz="0" w:space="0" w:color="auto"/>
                <w:left w:val="none" w:sz="0" w:space="0" w:color="auto"/>
                <w:bottom w:val="none" w:sz="0" w:space="0" w:color="auto"/>
                <w:right w:val="none" w:sz="0" w:space="0" w:color="auto"/>
              </w:divBdr>
            </w:div>
            <w:div w:id="1122461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205163">
      <w:bodyDiv w:val="1"/>
      <w:marLeft w:val="0"/>
      <w:marRight w:val="0"/>
      <w:marTop w:val="0"/>
      <w:marBottom w:val="0"/>
      <w:divBdr>
        <w:top w:val="none" w:sz="0" w:space="0" w:color="auto"/>
        <w:left w:val="none" w:sz="0" w:space="0" w:color="auto"/>
        <w:bottom w:val="none" w:sz="0" w:space="0" w:color="auto"/>
        <w:right w:val="none" w:sz="0" w:space="0" w:color="auto"/>
      </w:divBdr>
      <w:divsChild>
        <w:div w:id="466360129">
          <w:marLeft w:val="0"/>
          <w:marRight w:val="0"/>
          <w:marTop w:val="0"/>
          <w:marBottom w:val="0"/>
          <w:divBdr>
            <w:top w:val="none" w:sz="0" w:space="0" w:color="auto"/>
            <w:left w:val="none" w:sz="0" w:space="0" w:color="auto"/>
            <w:bottom w:val="none" w:sz="0" w:space="0" w:color="auto"/>
            <w:right w:val="none" w:sz="0" w:space="0" w:color="auto"/>
          </w:divBdr>
        </w:div>
        <w:div w:id="351028604">
          <w:marLeft w:val="0"/>
          <w:marRight w:val="0"/>
          <w:marTop w:val="150"/>
          <w:marBottom w:val="0"/>
          <w:divBdr>
            <w:top w:val="none" w:sz="0" w:space="0" w:color="auto"/>
            <w:left w:val="none" w:sz="0" w:space="0" w:color="auto"/>
            <w:bottom w:val="none" w:sz="0" w:space="0" w:color="auto"/>
            <w:right w:val="none" w:sz="0" w:space="0" w:color="auto"/>
          </w:divBdr>
          <w:divsChild>
            <w:div w:id="1839923756">
              <w:marLeft w:val="1155"/>
              <w:marRight w:val="0"/>
              <w:marTop w:val="0"/>
              <w:marBottom w:val="0"/>
              <w:divBdr>
                <w:top w:val="none" w:sz="0" w:space="0" w:color="auto"/>
                <w:left w:val="none" w:sz="0" w:space="0" w:color="auto"/>
                <w:bottom w:val="none" w:sz="0" w:space="0" w:color="auto"/>
                <w:right w:val="none" w:sz="0" w:space="0" w:color="auto"/>
              </w:divBdr>
            </w:div>
            <w:div w:id="1661034119">
              <w:marLeft w:val="1155"/>
              <w:marRight w:val="0"/>
              <w:marTop w:val="0"/>
              <w:marBottom w:val="0"/>
              <w:divBdr>
                <w:top w:val="none" w:sz="0" w:space="0" w:color="auto"/>
                <w:left w:val="none" w:sz="0" w:space="0" w:color="auto"/>
                <w:bottom w:val="none" w:sz="0" w:space="0" w:color="auto"/>
                <w:right w:val="none" w:sz="0" w:space="0" w:color="auto"/>
              </w:divBdr>
            </w:div>
            <w:div w:id="2084524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398518">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7065">
      <w:bodyDiv w:val="1"/>
      <w:marLeft w:val="0"/>
      <w:marRight w:val="0"/>
      <w:marTop w:val="0"/>
      <w:marBottom w:val="0"/>
      <w:divBdr>
        <w:top w:val="none" w:sz="0" w:space="0" w:color="auto"/>
        <w:left w:val="none" w:sz="0" w:space="0" w:color="auto"/>
        <w:bottom w:val="none" w:sz="0" w:space="0" w:color="auto"/>
        <w:right w:val="none" w:sz="0" w:space="0" w:color="auto"/>
      </w:divBdr>
      <w:divsChild>
        <w:div w:id="747844198">
          <w:marLeft w:val="0"/>
          <w:marRight w:val="0"/>
          <w:marTop w:val="0"/>
          <w:marBottom w:val="0"/>
          <w:divBdr>
            <w:top w:val="none" w:sz="0" w:space="0" w:color="auto"/>
            <w:left w:val="none" w:sz="0" w:space="0" w:color="auto"/>
            <w:bottom w:val="none" w:sz="0" w:space="0" w:color="auto"/>
            <w:right w:val="none" w:sz="0" w:space="0" w:color="auto"/>
          </w:divBdr>
        </w:div>
        <w:div w:id="774638030">
          <w:marLeft w:val="0"/>
          <w:marRight w:val="0"/>
          <w:marTop w:val="150"/>
          <w:marBottom w:val="0"/>
          <w:divBdr>
            <w:top w:val="none" w:sz="0" w:space="0" w:color="auto"/>
            <w:left w:val="none" w:sz="0" w:space="0" w:color="auto"/>
            <w:bottom w:val="none" w:sz="0" w:space="0" w:color="auto"/>
            <w:right w:val="none" w:sz="0" w:space="0" w:color="auto"/>
          </w:divBdr>
          <w:divsChild>
            <w:div w:id="758135050">
              <w:marLeft w:val="1155"/>
              <w:marRight w:val="0"/>
              <w:marTop w:val="0"/>
              <w:marBottom w:val="0"/>
              <w:divBdr>
                <w:top w:val="none" w:sz="0" w:space="0" w:color="auto"/>
                <w:left w:val="none" w:sz="0" w:space="0" w:color="auto"/>
                <w:bottom w:val="none" w:sz="0" w:space="0" w:color="auto"/>
                <w:right w:val="none" w:sz="0" w:space="0" w:color="auto"/>
              </w:divBdr>
            </w:div>
            <w:div w:id="1124084159">
              <w:marLeft w:val="1155"/>
              <w:marRight w:val="0"/>
              <w:marTop w:val="0"/>
              <w:marBottom w:val="0"/>
              <w:divBdr>
                <w:top w:val="none" w:sz="0" w:space="0" w:color="auto"/>
                <w:left w:val="none" w:sz="0" w:space="0" w:color="auto"/>
                <w:bottom w:val="none" w:sz="0" w:space="0" w:color="auto"/>
                <w:right w:val="none" w:sz="0" w:space="0" w:color="auto"/>
              </w:divBdr>
            </w:div>
            <w:div w:id="150223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00">
      <w:bodyDiv w:val="1"/>
      <w:marLeft w:val="0"/>
      <w:marRight w:val="0"/>
      <w:marTop w:val="0"/>
      <w:marBottom w:val="0"/>
      <w:divBdr>
        <w:top w:val="none" w:sz="0" w:space="0" w:color="auto"/>
        <w:left w:val="none" w:sz="0" w:space="0" w:color="auto"/>
        <w:bottom w:val="none" w:sz="0" w:space="0" w:color="auto"/>
        <w:right w:val="none" w:sz="0" w:space="0" w:color="auto"/>
      </w:divBdr>
      <w:divsChild>
        <w:div w:id="369693088">
          <w:marLeft w:val="0"/>
          <w:marRight w:val="0"/>
          <w:marTop w:val="0"/>
          <w:marBottom w:val="0"/>
          <w:divBdr>
            <w:top w:val="none" w:sz="0" w:space="0" w:color="auto"/>
            <w:left w:val="none" w:sz="0" w:space="0" w:color="auto"/>
            <w:bottom w:val="none" w:sz="0" w:space="0" w:color="auto"/>
            <w:right w:val="none" w:sz="0" w:space="0" w:color="auto"/>
          </w:divBdr>
        </w:div>
        <w:div w:id="264923338">
          <w:marLeft w:val="0"/>
          <w:marRight w:val="0"/>
          <w:marTop w:val="150"/>
          <w:marBottom w:val="0"/>
          <w:divBdr>
            <w:top w:val="none" w:sz="0" w:space="0" w:color="auto"/>
            <w:left w:val="none" w:sz="0" w:space="0" w:color="auto"/>
            <w:bottom w:val="none" w:sz="0" w:space="0" w:color="auto"/>
            <w:right w:val="none" w:sz="0" w:space="0" w:color="auto"/>
          </w:divBdr>
          <w:divsChild>
            <w:div w:id="5064592">
              <w:marLeft w:val="1155"/>
              <w:marRight w:val="0"/>
              <w:marTop w:val="0"/>
              <w:marBottom w:val="0"/>
              <w:divBdr>
                <w:top w:val="none" w:sz="0" w:space="0" w:color="auto"/>
                <w:left w:val="none" w:sz="0" w:space="0" w:color="auto"/>
                <w:bottom w:val="none" w:sz="0" w:space="0" w:color="auto"/>
                <w:right w:val="none" w:sz="0" w:space="0" w:color="auto"/>
              </w:divBdr>
            </w:div>
            <w:div w:id="73867622">
              <w:marLeft w:val="1155"/>
              <w:marRight w:val="0"/>
              <w:marTop w:val="0"/>
              <w:marBottom w:val="0"/>
              <w:divBdr>
                <w:top w:val="none" w:sz="0" w:space="0" w:color="auto"/>
                <w:left w:val="none" w:sz="0" w:space="0" w:color="auto"/>
                <w:bottom w:val="none" w:sz="0" w:space="0" w:color="auto"/>
                <w:right w:val="none" w:sz="0" w:space="0" w:color="auto"/>
              </w:divBdr>
            </w:div>
            <w:div w:id="1574126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34991">
      <w:bodyDiv w:val="1"/>
      <w:marLeft w:val="0"/>
      <w:marRight w:val="0"/>
      <w:marTop w:val="0"/>
      <w:marBottom w:val="0"/>
      <w:divBdr>
        <w:top w:val="none" w:sz="0" w:space="0" w:color="auto"/>
        <w:left w:val="none" w:sz="0" w:space="0" w:color="auto"/>
        <w:bottom w:val="none" w:sz="0" w:space="0" w:color="auto"/>
        <w:right w:val="none" w:sz="0" w:space="0" w:color="auto"/>
      </w:divBdr>
      <w:divsChild>
        <w:div w:id="39674989">
          <w:marLeft w:val="0"/>
          <w:marRight w:val="0"/>
          <w:marTop w:val="0"/>
          <w:marBottom w:val="0"/>
          <w:divBdr>
            <w:top w:val="none" w:sz="0" w:space="0" w:color="auto"/>
            <w:left w:val="none" w:sz="0" w:space="0" w:color="auto"/>
            <w:bottom w:val="none" w:sz="0" w:space="0" w:color="auto"/>
            <w:right w:val="none" w:sz="0" w:space="0" w:color="auto"/>
          </w:divBdr>
        </w:div>
        <w:div w:id="763957300">
          <w:marLeft w:val="0"/>
          <w:marRight w:val="0"/>
          <w:marTop w:val="150"/>
          <w:marBottom w:val="0"/>
          <w:divBdr>
            <w:top w:val="none" w:sz="0" w:space="0" w:color="auto"/>
            <w:left w:val="none" w:sz="0" w:space="0" w:color="auto"/>
            <w:bottom w:val="none" w:sz="0" w:space="0" w:color="auto"/>
            <w:right w:val="none" w:sz="0" w:space="0" w:color="auto"/>
          </w:divBdr>
          <w:divsChild>
            <w:div w:id="2129661316">
              <w:marLeft w:val="1155"/>
              <w:marRight w:val="0"/>
              <w:marTop w:val="0"/>
              <w:marBottom w:val="0"/>
              <w:divBdr>
                <w:top w:val="none" w:sz="0" w:space="0" w:color="auto"/>
                <w:left w:val="none" w:sz="0" w:space="0" w:color="auto"/>
                <w:bottom w:val="none" w:sz="0" w:space="0" w:color="auto"/>
                <w:right w:val="none" w:sz="0" w:space="0" w:color="auto"/>
              </w:divBdr>
            </w:div>
            <w:div w:id="451215932">
              <w:marLeft w:val="1155"/>
              <w:marRight w:val="0"/>
              <w:marTop w:val="0"/>
              <w:marBottom w:val="0"/>
              <w:divBdr>
                <w:top w:val="none" w:sz="0" w:space="0" w:color="auto"/>
                <w:left w:val="none" w:sz="0" w:space="0" w:color="auto"/>
                <w:bottom w:val="none" w:sz="0" w:space="0" w:color="auto"/>
                <w:right w:val="none" w:sz="0" w:space="0" w:color="auto"/>
              </w:divBdr>
            </w:div>
            <w:div w:id="859784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1205">
      <w:bodyDiv w:val="1"/>
      <w:marLeft w:val="0"/>
      <w:marRight w:val="0"/>
      <w:marTop w:val="0"/>
      <w:marBottom w:val="0"/>
      <w:divBdr>
        <w:top w:val="none" w:sz="0" w:space="0" w:color="auto"/>
        <w:left w:val="none" w:sz="0" w:space="0" w:color="auto"/>
        <w:bottom w:val="none" w:sz="0" w:space="0" w:color="auto"/>
        <w:right w:val="none" w:sz="0" w:space="0" w:color="auto"/>
      </w:divBdr>
      <w:divsChild>
        <w:div w:id="1959948767">
          <w:marLeft w:val="0"/>
          <w:marRight w:val="0"/>
          <w:marTop w:val="0"/>
          <w:marBottom w:val="0"/>
          <w:divBdr>
            <w:top w:val="none" w:sz="0" w:space="0" w:color="auto"/>
            <w:left w:val="none" w:sz="0" w:space="0" w:color="auto"/>
            <w:bottom w:val="none" w:sz="0" w:space="0" w:color="auto"/>
            <w:right w:val="none" w:sz="0" w:space="0" w:color="auto"/>
          </w:divBdr>
        </w:div>
        <w:div w:id="481507737">
          <w:marLeft w:val="0"/>
          <w:marRight w:val="0"/>
          <w:marTop w:val="150"/>
          <w:marBottom w:val="0"/>
          <w:divBdr>
            <w:top w:val="none" w:sz="0" w:space="0" w:color="auto"/>
            <w:left w:val="none" w:sz="0" w:space="0" w:color="auto"/>
            <w:bottom w:val="none" w:sz="0" w:space="0" w:color="auto"/>
            <w:right w:val="none" w:sz="0" w:space="0" w:color="auto"/>
          </w:divBdr>
          <w:divsChild>
            <w:div w:id="1076438356">
              <w:marLeft w:val="1155"/>
              <w:marRight w:val="0"/>
              <w:marTop w:val="0"/>
              <w:marBottom w:val="0"/>
              <w:divBdr>
                <w:top w:val="none" w:sz="0" w:space="0" w:color="auto"/>
                <w:left w:val="none" w:sz="0" w:space="0" w:color="auto"/>
                <w:bottom w:val="none" w:sz="0" w:space="0" w:color="auto"/>
                <w:right w:val="none" w:sz="0" w:space="0" w:color="auto"/>
              </w:divBdr>
            </w:div>
            <w:div w:id="210190009">
              <w:marLeft w:val="1155"/>
              <w:marRight w:val="0"/>
              <w:marTop w:val="0"/>
              <w:marBottom w:val="0"/>
              <w:divBdr>
                <w:top w:val="none" w:sz="0" w:space="0" w:color="auto"/>
                <w:left w:val="none" w:sz="0" w:space="0" w:color="auto"/>
                <w:bottom w:val="none" w:sz="0" w:space="0" w:color="auto"/>
                <w:right w:val="none" w:sz="0" w:space="0" w:color="auto"/>
              </w:divBdr>
            </w:div>
            <w:div w:id="1665624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245340">
      <w:bodyDiv w:val="1"/>
      <w:marLeft w:val="0"/>
      <w:marRight w:val="0"/>
      <w:marTop w:val="0"/>
      <w:marBottom w:val="0"/>
      <w:divBdr>
        <w:top w:val="none" w:sz="0" w:space="0" w:color="auto"/>
        <w:left w:val="none" w:sz="0" w:space="0" w:color="auto"/>
        <w:bottom w:val="none" w:sz="0" w:space="0" w:color="auto"/>
        <w:right w:val="none" w:sz="0" w:space="0" w:color="auto"/>
      </w:divBdr>
      <w:divsChild>
        <w:div w:id="1215972803">
          <w:marLeft w:val="0"/>
          <w:marRight w:val="0"/>
          <w:marTop w:val="0"/>
          <w:marBottom w:val="0"/>
          <w:divBdr>
            <w:top w:val="none" w:sz="0" w:space="0" w:color="auto"/>
            <w:left w:val="none" w:sz="0" w:space="0" w:color="auto"/>
            <w:bottom w:val="none" w:sz="0" w:space="0" w:color="auto"/>
            <w:right w:val="none" w:sz="0" w:space="0" w:color="auto"/>
          </w:divBdr>
        </w:div>
        <w:div w:id="773867249">
          <w:marLeft w:val="0"/>
          <w:marRight w:val="0"/>
          <w:marTop w:val="150"/>
          <w:marBottom w:val="0"/>
          <w:divBdr>
            <w:top w:val="none" w:sz="0" w:space="0" w:color="auto"/>
            <w:left w:val="none" w:sz="0" w:space="0" w:color="auto"/>
            <w:bottom w:val="none" w:sz="0" w:space="0" w:color="auto"/>
            <w:right w:val="none" w:sz="0" w:space="0" w:color="auto"/>
          </w:divBdr>
          <w:divsChild>
            <w:div w:id="1907688296">
              <w:marLeft w:val="1155"/>
              <w:marRight w:val="0"/>
              <w:marTop w:val="0"/>
              <w:marBottom w:val="0"/>
              <w:divBdr>
                <w:top w:val="none" w:sz="0" w:space="0" w:color="auto"/>
                <w:left w:val="none" w:sz="0" w:space="0" w:color="auto"/>
                <w:bottom w:val="none" w:sz="0" w:space="0" w:color="auto"/>
                <w:right w:val="none" w:sz="0" w:space="0" w:color="auto"/>
              </w:divBdr>
            </w:div>
            <w:div w:id="710884885">
              <w:marLeft w:val="1155"/>
              <w:marRight w:val="0"/>
              <w:marTop w:val="0"/>
              <w:marBottom w:val="0"/>
              <w:divBdr>
                <w:top w:val="none" w:sz="0" w:space="0" w:color="auto"/>
                <w:left w:val="none" w:sz="0" w:space="0" w:color="auto"/>
                <w:bottom w:val="none" w:sz="0" w:space="0" w:color="auto"/>
                <w:right w:val="none" w:sz="0" w:space="0" w:color="auto"/>
              </w:divBdr>
            </w:div>
            <w:div w:id="129934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100637">
      <w:bodyDiv w:val="1"/>
      <w:marLeft w:val="0"/>
      <w:marRight w:val="0"/>
      <w:marTop w:val="0"/>
      <w:marBottom w:val="0"/>
      <w:divBdr>
        <w:top w:val="none" w:sz="0" w:space="0" w:color="auto"/>
        <w:left w:val="none" w:sz="0" w:space="0" w:color="auto"/>
        <w:bottom w:val="none" w:sz="0" w:space="0" w:color="auto"/>
        <w:right w:val="none" w:sz="0" w:space="0" w:color="auto"/>
      </w:divBdr>
    </w:div>
    <w:div w:id="845247899">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6657">
      <w:bodyDiv w:val="1"/>
      <w:marLeft w:val="0"/>
      <w:marRight w:val="0"/>
      <w:marTop w:val="0"/>
      <w:marBottom w:val="0"/>
      <w:divBdr>
        <w:top w:val="none" w:sz="0" w:space="0" w:color="auto"/>
        <w:left w:val="none" w:sz="0" w:space="0" w:color="auto"/>
        <w:bottom w:val="none" w:sz="0" w:space="0" w:color="auto"/>
        <w:right w:val="none" w:sz="0" w:space="0" w:color="auto"/>
      </w:divBdr>
      <w:divsChild>
        <w:div w:id="1335760693">
          <w:marLeft w:val="0"/>
          <w:marRight w:val="0"/>
          <w:marTop w:val="0"/>
          <w:marBottom w:val="0"/>
          <w:divBdr>
            <w:top w:val="none" w:sz="0" w:space="0" w:color="auto"/>
            <w:left w:val="none" w:sz="0" w:space="0" w:color="auto"/>
            <w:bottom w:val="none" w:sz="0" w:space="0" w:color="auto"/>
            <w:right w:val="none" w:sz="0" w:space="0" w:color="auto"/>
          </w:divBdr>
        </w:div>
        <w:div w:id="581913483">
          <w:marLeft w:val="0"/>
          <w:marRight w:val="0"/>
          <w:marTop w:val="150"/>
          <w:marBottom w:val="0"/>
          <w:divBdr>
            <w:top w:val="none" w:sz="0" w:space="0" w:color="auto"/>
            <w:left w:val="none" w:sz="0" w:space="0" w:color="auto"/>
            <w:bottom w:val="none" w:sz="0" w:space="0" w:color="auto"/>
            <w:right w:val="none" w:sz="0" w:space="0" w:color="auto"/>
          </w:divBdr>
          <w:divsChild>
            <w:div w:id="2113935214">
              <w:marLeft w:val="1155"/>
              <w:marRight w:val="0"/>
              <w:marTop w:val="0"/>
              <w:marBottom w:val="0"/>
              <w:divBdr>
                <w:top w:val="none" w:sz="0" w:space="0" w:color="auto"/>
                <w:left w:val="none" w:sz="0" w:space="0" w:color="auto"/>
                <w:bottom w:val="none" w:sz="0" w:space="0" w:color="auto"/>
                <w:right w:val="none" w:sz="0" w:space="0" w:color="auto"/>
              </w:divBdr>
            </w:div>
            <w:div w:id="1808011376">
              <w:marLeft w:val="1155"/>
              <w:marRight w:val="0"/>
              <w:marTop w:val="0"/>
              <w:marBottom w:val="0"/>
              <w:divBdr>
                <w:top w:val="none" w:sz="0" w:space="0" w:color="auto"/>
                <w:left w:val="none" w:sz="0" w:space="0" w:color="auto"/>
                <w:bottom w:val="none" w:sz="0" w:space="0" w:color="auto"/>
                <w:right w:val="none" w:sz="0" w:space="0" w:color="auto"/>
              </w:divBdr>
            </w:div>
            <w:div w:id="865797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24169">
      <w:bodyDiv w:val="1"/>
      <w:marLeft w:val="0"/>
      <w:marRight w:val="0"/>
      <w:marTop w:val="0"/>
      <w:marBottom w:val="0"/>
      <w:divBdr>
        <w:top w:val="none" w:sz="0" w:space="0" w:color="auto"/>
        <w:left w:val="none" w:sz="0" w:space="0" w:color="auto"/>
        <w:bottom w:val="none" w:sz="0" w:space="0" w:color="auto"/>
        <w:right w:val="none" w:sz="0" w:space="0" w:color="auto"/>
      </w:divBdr>
      <w:divsChild>
        <w:div w:id="1079863057">
          <w:marLeft w:val="0"/>
          <w:marRight w:val="0"/>
          <w:marTop w:val="0"/>
          <w:marBottom w:val="0"/>
          <w:divBdr>
            <w:top w:val="none" w:sz="0" w:space="0" w:color="auto"/>
            <w:left w:val="none" w:sz="0" w:space="0" w:color="auto"/>
            <w:bottom w:val="none" w:sz="0" w:space="0" w:color="auto"/>
            <w:right w:val="none" w:sz="0" w:space="0" w:color="auto"/>
          </w:divBdr>
        </w:div>
        <w:div w:id="580138456">
          <w:marLeft w:val="0"/>
          <w:marRight w:val="0"/>
          <w:marTop w:val="150"/>
          <w:marBottom w:val="0"/>
          <w:divBdr>
            <w:top w:val="none" w:sz="0" w:space="0" w:color="auto"/>
            <w:left w:val="none" w:sz="0" w:space="0" w:color="auto"/>
            <w:bottom w:val="none" w:sz="0" w:space="0" w:color="auto"/>
            <w:right w:val="none" w:sz="0" w:space="0" w:color="auto"/>
          </w:divBdr>
          <w:divsChild>
            <w:div w:id="1120490221">
              <w:marLeft w:val="1155"/>
              <w:marRight w:val="0"/>
              <w:marTop w:val="0"/>
              <w:marBottom w:val="0"/>
              <w:divBdr>
                <w:top w:val="none" w:sz="0" w:space="0" w:color="auto"/>
                <w:left w:val="none" w:sz="0" w:space="0" w:color="auto"/>
                <w:bottom w:val="none" w:sz="0" w:space="0" w:color="auto"/>
                <w:right w:val="none" w:sz="0" w:space="0" w:color="auto"/>
              </w:divBdr>
            </w:div>
            <w:div w:id="1821384213">
              <w:marLeft w:val="1155"/>
              <w:marRight w:val="0"/>
              <w:marTop w:val="0"/>
              <w:marBottom w:val="0"/>
              <w:divBdr>
                <w:top w:val="none" w:sz="0" w:space="0" w:color="auto"/>
                <w:left w:val="none" w:sz="0" w:space="0" w:color="auto"/>
                <w:bottom w:val="none" w:sz="0" w:space="0" w:color="auto"/>
                <w:right w:val="none" w:sz="0" w:space="0" w:color="auto"/>
              </w:divBdr>
            </w:div>
            <w:div w:id="6078118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1240">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215811">
      <w:bodyDiv w:val="1"/>
      <w:marLeft w:val="0"/>
      <w:marRight w:val="0"/>
      <w:marTop w:val="0"/>
      <w:marBottom w:val="0"/>
      <w:divBdr>
        <w:top w:val="none" w:sz="0" w:space="0" w:color="auto"/>
        <w:left w:val="none" w:sz="0" w:space="0" w:color="auto"/>
        <w:bottom w:val="none" w:sz="0" w:space="0" w:color="auto"/>
        <w:right w:val="none" w:sz="0" w:space="0" w:color="auto"/>
      </w:divBdr>
      <w:divsChild>
        <w:div w:id="1863128572">
          <w:marLeft w:val="0"/>
          <w:marRight w:val="0"/>
          <w:marTop w:val="0"/>
          <w:marBottom w:val="0"/>
          <w:divBdr>
            <w:top w:val="none" w:sz="0" w:space="0" w:color="auto"/>
            <w:left w:val="none" w:sz="0" w:space="0" w:color="auto"/>
            <w:bottom w:val="none" w:sz="0" w:space="0" w:color="auto"/>
            <w:right w:val="none" w:sz="0" w:space="0" w:color="auto"/>
          </w:divBdr>
        </w:div>
        <w:div w:id="1602029761">
          <w:marLeft w:val="0"/>
          <w:marRight w:val="0"/>
          <w:marTop w:val="150"/>
          <w:marBottom w:val="0"/>
          <w:divBdr>
            <w:top w:val="none" w:sz="0" w:space="0" w:color="auto"/>
            <w:left w:val="none" w:sz="0" w:space="0" w:color="auto"/>
            <w:bottom w:val="none" w:sz="0" w:space="0" w:color="auto"/>
            <w:right w:val="none" w:sz="0" w:space="0" w:color="auto"/>
          </w:divBdr>
          <w:divsChild>
            <w:div w:id="1318801863">
              <w:marLeft w:val="1155"/>
              <w:marRight w:val="0"/>
              <w:marTop w:val="0"/>
              <w:marBottom w:val="0"/>
              <w:divBdr>
                <w:top w:val="none" w:sz="0" w:space="0" w:color="auto"/>
                <w:left w:val="none" w:sz="0" w:space="0" w:color="auto"/>
                <w:bottom w:val="none" w:sz="0" w:space="0" w:color="auto"/>
                <w:right w:val="none" w:sz="0" w:space="0" w:color="auto"/>
              </w:divBdr>
            </w:div>
            <w:div w:id="1559173470">
              <w:marLeft w:val="1155"/>
              <w:marRight w:val="0"/>
              <w:marTop w:val="0"/>
              <w:marBottom w:val="0"/>
              <w:divBdr>
                <w:top w:val="none" w:sz="0" w:space="0" w:color="auto"/>
                <w:left w:val="none" w:sz="0" w:space="0" w:color="auto"/>
                <w:bottom w:val="none" w:sz="0" w:space="0" w:color="auto"/>
                <w:right w:val="none" w:sz="0" w:space="0" w:color="auto"/>
              </w:divBdr>
            </w:div>
            <w:div w:id="1069230596">
              <w:marLeft w:val="1155"/>
              <w:marRight w:val="0"/>
              <w:marTop w:val="0"/>
              <w:marBottom w:val="0"/>
              <w:divBdr>
                <w:top w:val="none" w:sz="0" w:space="0" w:color="auto"/>
                <w:left w:val="none" w:sz="0" w:space="0" w:color="auto"/>
                <w:bottom w:val="none" w:sz="0" w:space="0" w:color="auto"/>
                <w:right w:val="none" w:sz="0" w:space="0" w:color="auto"/>
              </w:divBdr>
            </w:div>
          </w:divsChild>
        </w:div>
        <w:div w:id="1896817174">
          <w:marLeft w:val="0"/>
          <w:marRight w:val="0"/>
          <w:marTop w:val="0"/>
          <w:marBottom w:val="0"/>
          <w:divBdr>
            <w:top w:val="none" w:sz="0" w:space="0" w:color="auto"/>
            <w:left w:val="none" w:sz="0" w:space="0" w:color="auto"/>
            <w:bottom w:val="none" w:sz="0" w:space="0" w:color="auto"/>
            <w:right w:val="none" w:sz="0" w:space="0" w:color="auto"/>
          </w:divBdr>
        </w:div>
      </w:divsChild>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479202">
      <w:bodyDiv w:val="1"/>
      <w:marLeft w:val="0"/>
      <w:marRight w:val="0"/>
      <w:marTop w:val="0"/>
      <w:marBottom w:val="0"/>
      <w:divBdr>
        <w:top w:val="none" w:sz="0" w:space="0" w:color="auto"/>
        <w:left w:val="none" w:sz="0" w:space="0" w:color="auto"/>
        <w:bottom w:val="none" w:sz="0" w:space="0" w:color="auto"/>
        <w:right w:val="none" w:sz="0" w:space="0" w:color="auto"/>
      </w:divBdr>
      <w:divsChild>
        <w:div w:id="1243487020">
          <w:marLeft w:val="0"/>
          <w:marRight w:val="0"/>
          <w:marTop w:val="0"/>
          <w:marBottom w:val="0"/>
          <w:divBdr>
            <w:top w:val="none" w:sz="0" w:space="0" w:color="auto"/>
            <w:left w:val="none" w:sz="0" w:space="0" w:color="auto"/>
            <w:bottom w:val="none" w:sz="0" w:space="0" w:color="auto"/>
            <w:right w:val="none" w:sz="0" w:space="0" w:color="auto"/>
          </w:divBdr>
        </w:div>
        <w:div w:id="1257445582">
          <w:marLeft w:val="0"/>
          <w:marRight w:val="0"/>
          <w:marTop w:val="150"/>
          <w:marBottom w:val="0"/>
          <w:divBdr>
            <w:top w:val="none" w:sz="0" w:space="0" w:color="auto"/>
            <w:left w:val="none" w:sz="0" w:space="0" w:color="auto"/>
            <w:bottom w:val="none" w:sz="0" w:space="0" w:color="auto"/>
            <w:right w:val="none" w:sz="0" w:space="0" w:color="auto"/>
          </w:divBdr>
          <w:divsChild>
            <w:div w:id="23604111">
              <w:marLeft w:val="1155"/>
              <w:marRight w:val="0"/>
              <w:marTop w:val="0"/>
              <w:marBottom w:val="0"/>
              <w:divBdr>
                <w:top w:val="none" w:sz="0" w:space="0" w:color="auto"/>
                <w:left w:val="none" w:sz="0" w:space="0" w:color="auto"/>
                <w:bottom w:val="none" w:sz="0" w:space="0" w:color="auto"/>
                <w:right w:val="none" w:sz="0" w:space="0" w:color="auto"/>
              </w:divBdr>
            </w:div>
            <w:div w:id="554434630">
              <w:marLeft w:val="1155"/>
              <w:marRight w:val="0"/>
              <w:marTop w:val="0"/>
              <w:marBottom w:val="0"/>
              <w:divBdr>
                <w:top w:val="none" w:sz="0" w:space="0" w:color="auto"/>
                <w:left w:val="none" w:sz="0" w:space="0" w:color="auto"/>
                <w:bottom w:val="none" w:sz="0" w:space="0" w:color="auto"/>
                <w:right w:val="none" w:sz="0" w:space="0" w:color="auto"/>
              </w:divBdr>
            </w:div>
            <w:div w:id="4125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479337">
      <w:bodyDiv w:val="1"/>
      <w:marLeft w:val="0"/>
      <w:marRight w:val="0"/>
      <w:marTop w:val="0"/>
      <w:marBottom w:val="0"/>
      <w:divBdr>
        <w:top w:val="none" w:sz="0" w:space="0" w:color="auto"/>
        <w:left w:val="none" w:sz="0" w:space="0" w:color="auto"/>
        <w:bottom w:val="none" w:sz="0" w:space="0" w:color="auto"/>
        <w:right w:val="none" w:sz="0" w:space="0" w:color="auto"/>
      </w:divBdr>
      <w:divsChild>
        <w:div w:id="115877541">
          <w:marLeft w:val="0"/>
          <w:marRight w:val="0"/>
          <w:marTop w:val="0"/>
          <w:marBottom w:val="0"/>
          <w:divBdr>
            <w:top w:val="none" w:sz="0" w:space="0" w:color="auto"/>
            <w:left w:val="none" w:sz="0" w:space="0" w:color="auto"/>
            <w:bottom w:val="none" w:sz="0" w:space="0" w:color="auto"/>
            <w:right w:val="none" w:sz="0" w:space="0" w:color="auto"/>
          </w:divBdr>
        </w:div>
        <w:div w:id="1179389737">
          <w:marLeft w:val="0"/>
          <w:marRight w:val="0"/>
          <w:marTop w:val="150"/>
          <w:marBottom w:val="0"/>
          <w:divBdr>
            <w:top w:val="none" w:sz="0" w:space="0" w:color="auto"/>
            <w:left w:val="none" w:sz="0" w:space="0" w:color="auto"/>
            <w:bottom w:val="none" w:sz="0" w:space="0" w:color="auto"/>
            <w:right w:val="none" w:sz="0" w:space="0" w:color="auto"/>
          </w:divBdr>
          <w:divsChild>
            <w:div w:id="2010448662">
              <w:marLeft w:val="1155"/>
              <w:marRight w:val="0"/>
              <w:marTop w:val="0"/>
              <w:marBottom w:val="0"/>
              <w:divBdr>
                <w:top w:val="none" w:sz="0" w:space="0" w:color="auto"/>
                <w:left w:val="none" w:sz="0" w:space="0" w:color="auto"/>
                <w:bottom w:val="none" w:sz="0" w:space="0" w:color="auto"/>
                <w:right w:val="none" w:sz="0" w:space="0" w:color="auto"/>
              </w:divBdr>
            </w:div>
            <w:div w:id="1650786582">
              <w:marLeft w:val="1155"/>
              <w:marRight w:val="0"/>
              <w:marTop w:val="0"/>
              <w:marBottom w:val="0"/>
              <w:divBdr>
                <w:top w:val="none" w:sz="0" w:space="0" w:color="auto"/>
                <w:left w:val="none" w:sz="0" w:space="0" w:color="auto"/>
                <w:bottom w:val="none" w:sz="0" w:space="0" w:color="auto"/>
                <w:right w:val="none" w:sz="0" w:space="0" w:color="auto"/>
              </w:divBdr>
            </w:div>
            <w:div w:id="88260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105285">
      <w:bodyDiv w:val="1"/>
      <w:marLeft w:val="0"/>
      <w:marRight w:val="0"/>
      <w:marTop w:val="0"/>
      <w:marBottom w:val="0"/>
      <w:divBdr>
        <w:top w:val="none" w:sz="0" w:space="0" w:color="auto"/>
        <w:left w:val="none" w:sz="0" w:space="0" w:color="auto"/>
        <w:bottom w:val="none" w:sz="0" w:space="0" w:color="auto"/>
        <w:right w:val="none" w:sz="0" w:space="0" w:color="auto"/>
      </w:divBdr>
      <w:divsChild>
        <w:div w:id="1578399020">
          <w:marLeft w:val="0"/>
          <w:marRight w:val="0"/>
          <w:marTop w:val="0"/>
          <w:marBottom w:val="0"/>
          <w:divBdr>
            <w:top w:val="none" w:sz="0" w:space="0" w:color="auto"/>
            <w:left w:val="none" w:sz="0" w:space="0" w:color="auto"/>
            <w:bottom w:val="none" w:sz="0" w:space="0" w:color="auto"/>
            <w:right w:val="none" w:sz="0" w:space="0" w:color="auto"/>
          </w:divBdr>
        </w:div>
        <w:div w:id="850947728">
          <w:marLeft w:val="0"/>
          <w:marRight w:val="0"/>
          <w:marTop w:val="150"/>
          <w:marBottom w:val="0"/>
          <w:divBdr>
            <w:top w:val="none" w:sz="0" w:space="0" w:color="auto"/>
            <w:left w:val="none" w:sz="0" w:space="0" w:color="auto"/>
            <w:bottom w:val="none" w:sz="0" w:space="0" w:color="auto"/>
            <w:right w:val="none" w:sz="0" w:space="0" w:color="auto"/>
          </w:divBdr>
          <w:divsChild>
            <w:div w:id="1511093943">
              <w:marLeft w:val="1155"/>
              <w:marRight w:val="0"/>
              <w:marTop w:val="0"/>
              <w:marBottom w:val="0"/>
              <w:divBdr>
                <w:top w:val="none" w:sz="0" w:space="0" w:color="auto"/>
                <w:left w:val="none" w:sz="0" w:space="0" w:color="auto"/>
                <w:bottom w:val="none" w:sz="0" w:space="0" w:color="auto"/>
                <w:right w:val="none" w:sz="0" w:space="0" w:color="auto"/>
              </w:divBdr>
            </w:div>
            <w:div w:id="19088259">
              <w:marLeft w:val="1155"/>
              <w:marRight w:val="0"/>
              <w:marTop w:val="0"/>
              <w:marBottom w:val="0"/>
              <w:divBdr>
                <w:top w:val="none" w:sz="0" w:space="0" w:color="auto"/>
                <w:left w:val="none" w:sz="0" w:space="0" w:color="auto"/>
                <w:bottom w:val="none" w:sz="0" w:space="0" w:color="auto"/>
                <w:right w:val="none" w:sz="0" w:space="0" w:color="auto"/>
              </w:divBdr>
            </w:div>
            <w:div w:id="43871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2649">
      <w:bodyDiv w:val="1"/>
      <w:marLeft w:val="0"/>
      <w:marRight w:val="0"/>
      <w:marTop w:val="0"/>
      <w:marBottom w:val="0"/>
      <w:divBdr>
        <w:top w:val="none" w:sz="0" w:space="0" w:color="auto"/>
        <w:left w:val="none" w:sz="0" w:space="0" w:color="auto"/>
        <w:bottom w:val="none" w:sz="0" w:space="0" w:color="auto"/>
        <w:right w:val="none" w:sz="0" w:space="0" w:color="auto"/>
      </w:divBdr>
      <w:divsChild>
        <w:div w:id="1036154001">
          <w:marLeft w:val="0"/>
          <w:marRight w:val="0"/>
          <w:marTop w:val="0"/>
          <w:marBottom w:val="0"/>
          <w:divBdr>
            <w:top w:val="none" w:sz="0" w:space="0" w:color="auto"/>
            <w:left w:val="none" w:sz="0" w:space="0" w:color="auto"/>
            <w:bottom w:val="none" w:sz="0" w:space="0" w:color="auto"/>
            <w:right w:val="none" w:sz="0" w:space="0" w:color="auto"/>
          </w:divBdr>
        </w:div>
        <w:div w:id="608120286">
          <w:marLeft w:val="0"/>
          <w:marRight w:val="0"/>
          <w:marTop w:val="150"/>
          <w:marBottom w:val="0"/>
          <w:divBdr>
            <w:top w:val="none" w:sz="0" w:space="0" w:color="auto"/>
            <w:left w:val="none" w:sz="0" w:space="0" w:color="auto"/>
            <w:bottom w:val="none" w:sz="0" w:space="0" w:color="auto"/>
            <w:right w:val="none" w:sz="0" w:space="0" w:color="auto"/>
          </w:divBdr>
          <w:divsChild>
            <w:div w:id="1682391867">
              <w:marLeft w:val="1155"/>
              <w:marRight w:val="0"/>
              <w:marTop w:val="0"/>
              <w:marBottom w:val="0"/>
              <w:divBdr>
                <w:top w:val="none" w:sz="0" w:space="0" w:color="auto"/>
                <w:left w:val="none" w:sz="0" w:space="0" w:color="auto"/>
                <w:bottom w:val="none" w:sz="0" w:space="0" w:color="auto"/>
                <w:right w:val="none" w:sz="0" w:space="0" w:color="auto"/>
              </w:divBdr>
            </w:div>
            <w:div w:id="1151671847">
              <w:marLeft w:val="1155"/>
              <w:marRight w:val="0"/>
              <w:marTop w:val="0"/>
              <w:marBottom w:val="0"/>
              <w:divBdr>
                <w:top w:val="none" w:sz="0" w:space="0" w:color="auto"/>
                <w:left w:val="none" w:sz="0" w:space="0" w:color="auto"/>
                <w:bottom w:val="none" w:sz="0" w:space="0" w:color="auto"/>
                <w:right w:val="none" w:sz="0" w:space="0" w:color="auto"/>
              </w:divBdr>
            </w:div>
            <w:div w:id="1444692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2474">
      <w:bodyDiv w:val="1"/>
      <w:marLeft w:val="0"/>
      <w:marRight w:val="0"/>
      <w:marTop w:val="0"/>
      <w:marBottom w:val="0"/>
      <w:divBdr>
        <w:top w:val="none" w:sz="0" w:space="0" w:color="auto"/>
        <w:left w:val="none" w:sz="0" w:space="0" w:color="auto"/>
        <w:bottom w:val="none" w:sz="0" w:space="0" w:color="auto"/>
        <w:right w:val="none" w:sz="0" w:space="0" w:color="auto"/>
      </w:divBdr>
      <w:divsChild>
        <w:div w:id="1852377101">
          <w:marLeft w:val="0"/>
          <w:marRight w:val="0"/>
          <w:marTop w:val="0"/>
          <w:marBottom w:val="0"/>
          <w:divBdr>
            <w:top w:val="none" w:sz="0" w:space="0" w:color="auto"/>
            <w:left w:val="none" w:sz="0" w:space="0" w:color="auto"/>
            <w:bottom w:val="none" w:sz="0" w:space="0" w:color="auto"/>
            <w:right w:val="none" w:sz="0" w:space="0" w:color="auto"/>
          </w:divBdr>
        </w:div>
        <w:div w:id="1052971464">
          <w:marLeft w:val="0"/>
          <w:marRight w:val="0"/>
          <w:marTop w:val="150"/>
          <w:marBottom w:val="0"/>
          <w:divBdr>
            <w:top w:val="none" w:sz="0" w:space="0" w:color="auto"/>
            <w:left w:val="none" w:sz="0" w:space="0" w:color="auto"/>
            <w:bottom w:val="none" w:sz="0" w:space="0" w:color="auto"/>
            <w:right w:val="none" w:sz="0" w:space="0" w:color="auto"/>
          </w:divBdr>
          <w:divsChild>
            <w:div w:id="753744419">
              <w:marLeft w:val="1155"/>
              <w:marRight w:val="0"/>
              <w:marTop w:val="0"/>
              <w:marBottom w:val="0"/>
              <w:divBdr>
                <w:top w:val="none" w:sz="0" w:space="0" w:color="auto"/>
                <w:left w:val="none" w:sz="0" w:space="0" w:color="auto"/>
                <w:bottom w:val="none" w:sz="0" w:space="0" w:color="auto"/>
                <w:right w:val="none" w:sz="0" w:space="0" w:color="auto"/>
              </w:divBdr>
            </w:div>
            <w:div w:id="1496602571">
              <w:marLeft w:val="1155"/>
              <w:marRight w:val="0"/>
              <w:marTop w:val="0"/>
              <w:marBottom w:val="0"/>
              <w:divBdr>
                <w:top w:val="none" w:sz="0" w:space="0" w:color="auto"/>
                <w:left w:val="none" w:sz="0" w:space="0" w:color="auto"/>
                <w:bottom w:val="none" w:sz="0" w:space="0" w:color="auto"/>
                <w:right w:val="none" w:sz="0" w:space="0" w:color="auto"/>
              </w:divBdr>
            </w:div>
            <w:div w:id="563491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564580">
      <w:bodyDiv w:val="1"/>
      <w:marLeft w:val="0"/>
      <w:marRight w:val="0"/>
      <w:marTop w:val="0"/>
      <w:marBottom w:val="0"/>
      <w:divBdr>
        <w:top w:val="none" w:sz="0" w:space="0" w:color="auto"/>
        <w:left w:val="none" w:sz="0" w:space="0" w:color="auto"/>
        <w:bottom w:val="none" w:sz="0" w:space="0" w:color="auto"/>
        <w:right w:val="none" w:sz="0" w:space="0" w:color="auto"/>
      </w:divBdr>
      <w:divsChild>
        <w:div w:id="1365524644">
          <w:marLeft w:val="0"/>
          <w:marRight w:val="0"/>
          <w:marTop w:val="0"/>
          <w:marBottom w:val="0"/>
          <w:divBdr>
            <w:top w:val="none" w:sz="0" w:space="0" w:color="auto"/>
            <w:left w:val="none" w:sz="0" w:space="0" w:color="auto"/>
            <w:bottom w:val="none" w:sz="0" w:space="0" w:color="auto"/>
            <w:right w:val="none" w:sz="0" w:space="0" w:color="auto"/>
          </w:divBdr>
        </w:div>
        <w:div w:id="1856848568">
          <w:marLeft w:val="0"/>
          <w:marRight w:val="0"/>
          <w:marTop w:val="150"/>
          <w:marBottom w:val="0"/>
          <w:divBdr>
            <w:top w:val="none" w:sz="0" w:space="0" w:color="auto"/>
            <w:left w:val="none" w:sz="0" w:space="0" w:color="auto"/>
            <w:bottom w:val="none" w:sz="0" w:space="0" w:color="auto"/>
            <w:right w:val="none" w:sz="0" w:space="0" w:color="auto"/>
          </w:divBdr>
          <w:divsChild>
            <w:div w:id="1897399094">
              <w:marLeft w:val="1155"/>
              <w:marRight w:val="0"/>
              <w:marTop w:val="0"/>
              <w:marBottom w:val="0"/>
              <w:divBdr>
                <w:top w:val="none" w:sz="0" w:space="0" w:color="auto"/>
                <w:left w:val="none" w:sz="0" w:space="0" w:color="auto"/>
                <w:bottom w:val="none" w:sz="0" w:space="0" w:color="auto"/>
                <w:right w:val="none" w:sz="0" w:space="0" w:color="auto"/>
              </w:divBdr>
            </w:div>
            <w:div w:id="1150250013">
              <w:marLeft w:val="1155"/>
              <w:marRight w:val="0"/>
              <w:marTop w:val="0"/>
              <w:marBottom w:val="0"/>
              <w:divBdr>
                <w:top w:val="none" w:sz="0" w:space="0" w:color="auto"/>
                <w:left w:val="none" w:sz="0" w:space="0" w:color="auto"/>
                <w:bottom w:val="none" w:sz="0" w:space="0" w:color="auto"/>
                <w:right w:val="none" w:sz="0" w:space="0" w:color="auto"/>
              </w:divBdr>
            </w:div>
            <w:div w:id="85951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024808">
      <w:bodyDiv w:val="1"/>
      <w:marLeft w:val="0"/>
      <w:marRight w:val="0"/>
      <w:marTop w:val="0"/>
      <w:marBottom w:val="0"/>
      <w:divBdr>
        <w:top w:val="none" w:sz="0" w:space="0" w:color="auto"/>
        <w:left w:val="none" w:sz="0" w:space="0" w:color="auto"/>
        <w:bottom w:val="none" w:sz="0" w:space="0" w:color="auto"/>
        <w:right w:val="none" w:sz="0" w:space="0" w:color="auto"/>
      </w:divBdr>
      <w:divsChild>
        <w:div w:id="1940719499">
          <w:marLeft w:val="0"/>
          <w:marRight w:val="0"/>
          <w:marTop w:val="0"/>
          <w:marBottom w:val="0"/>
          <w:divBdr>
            <w:top w:val="none" w:sz="0" w:space="0" w:color="auto"/>
            <w:left w:val="none" w:sz="0" w:space="0" w:color="auto"/>
            <w:bottom w:val="none" w:sz="0" w:space="0" w:color="auto"/>
            <w:right w:val="none" w:sz="0" w:space="0" w:color="auto"/>
          </w:divBdr>
        </w:div>
        <w:div w:id="517080926">
          <w:marLeft w:val="0"/>
          <w:marRight w:val="0"/>
          <w:marTop w:val="150"/>
          <w:marBottom w:val="0"/>
          <w:divBdr>
            <w:top w:val="none" w:sz="0" w:space="0" w:color="auto"/>
            <w:left w:val="none" w:sz="0" w:space="0" w:color="auto"/>
            <w:bottom w:val="none" w:sz="0" w:space="0" w:color="auto"/>
            <w:right w:val="none" w:sz="0" w:space="0" w:color="auto"/>
          </w:divBdr>
          <w:divsChild>
            <w:div w:id="2070807904">
              <w:marLeft w:val="1155"/>
              <w:marRight w:val="0"/>
              <w:marTop w:val="0"/>
              <w:marBottom w:val="0"/>
              <w:divBdr>
                <w:top w:val="none" w:sz="0" w:space="0" w:color="auto"/>
                <w:left w:val="none" w:sz="0" w:space="0" w:color="auto"/>
                <w:bottom w:val="none" w:sz="0" w:space="0" w:color="auto"/>
                <w:right w:val="none" w:sz="0" w:space="0" w:color="auto"/>
              </w:divBdr>
            </w:div>
            <w:div w:id="925382798">
              <w:marLeft w:val="1155"/>
              <w:marRight w:val="0"/>
              <w:marTop w:val="0"/>
              <w:marBottom w:val="0"/>
              <w:divBdr>
                <w:top w:val="none" w:sz="0" w:space="0" w:color="auto"/>
                <w:left w:val="none" w:sz="0" w:space="0" w:color="auto"/>
                <w:bottom w:val="none" w:sz="0" w:space="0" w:color="auto"/>
                <w:right w:val="none" w:sz="0" w:space="0" w:color="auto"/>
              </w:divBdr>
            </w:div>
            <w:div w:id="1096942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8691">
      <w:bodyDiv w:val="1"/>
      <w:marLeft w:val="0"/>
      <w:marRight w:val="0"/>
      <w:marTop w:val="0"/>
      <w:marBottom w:val="0"/>
      <w:divBdr>
        <w:top w:val="none" w:sz="0" w:space="0" w:color="auto"/>
        <w:left w:val="none" w:sz="0" w:space="0" w:color="auto"/>
        <w:bottom w:val="none" w:sz="0" w:space="0" w:color="auto"/>
        <w:right w:val="none" w:sz="0" w:space="0" w:color="auto"/>
      </w:divBdr>
      <w:divsChild>
        <w:div w:id="1453476511">
          <w:marLeft w:val="0"/>
          <w:marRight w:val="0"/>
          <w:marTop w:val="0"/>
          <w:marBottom w:val="0"/>
          <w:divBdr>
            <w:top w:val="none" w:sz="0" w:space="0" w:color="auto"/>
            <w:left w:val="none" w:sz="0" w:space="0" w:color="auto"/>
            <w:bottom w:val="none" w:sz="0" w:space="0" w:color="auto"/>
            <w:right w:val="none" w:sz="0" w:space="0" w:color="auto"/>
          </w:divBdr>
        </w:div>
        <w:div w:id="1639651558">
          <w:marLeft w:val="0"/>
          <w:marRight w:val="0"/>
          <w:marTop w:val="150"/>
          <w:marBottom w:val="0"/>
          <w:divBdr>
            <w:top w:val="none" w:sz="0" w:space="0" w:color="auto"/>
            <w:left w:val="none" w:sz="0" w:space="0" w:color="auto"/>
            <w:bottom w:val="none" w:sz="0" w:space="0" w:color="auto"/>
            <w:right w:val="none" w:sz="0" w:space="0" w:color="auto"/>
          </w:divBdr>
          <w:divsChild>
            <w:div w:id="1781143180">
              <w:marLeft w:val="1155"/>
              <w:marRight w:val="0"/>
              <w:marTop w:val="0"/>
              <w:marBottom w:val="0"/>
              <w:divBdr>
                <w:top w:val="none" w:sz="0" w:space="0" w:color="auto"/>
                <w:left w:val="none" w:sz="0" w:space="0" w:color="auto"/>
                <w:bottom w:val="none" w:sz="0" w:space="0" w:color="auto"/>
                <w:right w:val="none" w:sz="0" w:space="0" w:color="auto"/>
              </w:divBdr>
            </w:div>
            <w:div w:id="2007198390">
              <w:marLeft w:val="1155"/>
              <w:marRight w:val="0"/>
              <w:marTop w:val="0"/>
              <w:marBottom w:val="0"/>
              <w:divBdr>
                <w:top w:val="none" w:sz="0" w:space="0" w:color="auto"/>
                <w:left w:val="none" w:sz="0" w:space="0" w:color="auto"/>
                <w:bottom w:val="none" w:sz="0" w:space="0" w:color="auto"/>
                <w:right w:val="none" w:sz="0" w:space="0" w:color="auto"/>
              </w:divBdr>
            </w:div>
            <w:div w:id="164268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70455">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069">
      <w:bodyDiv w:val="1"/>
      <w:marLeft w:val="0"/>
      <w:marRight w:val="0"/>
      <w:marTop w:val="0"/>
      <w:marBottom w:val="0"/>
      <w:divBdr>
        <w:top w:val="none" w:sz="0" w:space="0" w:color="auto"/>
        <w:left w:val="none" w:sz="0" w:space="0" w:color="auto"/>
        <w:bottom w:val="none" w:sz="0" w:space="0" w:color="auto"/>
        <w:right w:val="none" w:sz="0" w:space="0" w:color="auto"/>
      </w:divBdr>
      <w:divsChild>
        <w:div w:id="2053842034">
          <w:marLeft w:val="0"/>
          <w:marRight w:val="0"/>
          <w:marTop w:val="0"/>
          <w:marBottom w:val="0"/>
          <w:divBdr>
            <w:top w:val="none" w:sz="0" w:space="0" w:color="auto"/>
            <w:left w:val="none" w:sz="0" w:space="0" w:color="auto"/>
            <w:bottom w:val="none" w:sz="0" w:space="0" w:color="auto"/>
            <w:right w:val="none" w:sz="0" w:space="0" w:color="auto"/>
          </w:divBdr>
        </w:div>
        <w:div w:id="2111781116">
          <w:marLeft w:val="0"/>
          <w:marRight w:val="0"/>
          <w:marTop w:val="150"/>
          <w:marBottom w:val="0"/>
          <w:divBdr>
            <w:top w:val="none" w:sz="0" w:space="0" w:color="auto"/>
            <w:left w:val="none" w:sz="0" w:space="0" w:color="auto"/>
            <w:bottom w:val="none" w:sz="0" w:space="0" w:color="auto"/>
            <w:right w:val="none" w:sz="0" w:space="0" w:color="auto"/>
          </w:divBdr>
          <w:divsChild>
            <w:div w:id="885214702">
              <w:marLeft w:val="1155"/>
              <w:marRight w:val="0"/>
              <w:marTop w:val="0"/>
              <w:marBottom w:val="0"/>
              <w:divBdr>
                <w:top w:val="none" w:sz="0" w:space="0" w:color="auto"/>
                <w:left w:val="none" w:sz="0" w:space="0" w:color="auto"/>
                <w:bottom w:val="none" w:sz="0" w:space="0" w:color="auto"/>
                <w:right w:val="none" w:sz="0" w:space="0" w:color="auto"/>
              </w:divBdr>
            </w:div>
            <w:div w:id="1028069105">
              <w:marLeft w:val="1155"/>
              <w:marRight w:val="0"/>
              <w:marTop w:val="0"/>
              <w:marBottom w:val="0"/>
              <w:divBdr>
                <w:top w:val="none" w:sz="0" w:space="0" w:color="auto"/>
                <w:left w:val="none" w:sz="0" w:space="0" w:color="auto"/>
                <w:bottom w:val="none" w:sz="0" w:space="0" w:color="auto"/>
                <w:right w:val="none" w:sz="0" w:space="0" w:color="auto"/>
              </w:divBdr>
            </w:div>
            <w:div w:id="696203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223765">
      <w:bodyDiv w:val="1"/>
      <w:marLeft w:val="0"/>
      <w:marRight w:val="0"/>
      <w:marTop w:val="0"/>
      <w:marBottom w:val="0"/>
      <w:divBdr>
        <w:top w:val="none" w:sz="0" w:space="0" w:color="auto"/>
        <w:left w:val="none" w:sz="0" w:space="0" w:color="auto"/>
        <w:bottom w:val="none" w:sz="0" w:space="0" w:color="auto"/>
        <w:right w:val="none" w:sz="0" w:space="0" w:color="auto"/>
      </w:divBdr>
      <w:divsChild>
        <w:div w:id="852762610">
          <w:marLeft w:val="0"/>
          <w:marRight w:val="0"/>
          <w:marTop w:val="0"/>
          <w:marBottom w:val="0"/>
          <w:divBdr>
            <w:top w:val="none" w:sz="0" w:space="0" w:color="auto"/>
            <w:left w:val="none" w:sz="0" w:space="0" w:color="auto"/>
            <w:bottom w:val="none" w:sz="0" w:space="0" w:color="auto"/>
            <w:right w:val="none" w:sz="0" w:space="0" w:color="auto"/>
          </w:divBdr>
        </w:div>
        <w:div w:id="1874921000">
          <w:marLeft w:val="0"/>
          <w:marRight w:val="0"/>
          <w:marTop w:val="150"/>
          <w:marBottom w:val="0"/>
          <w:divBdr>
            <w:top w:val="none" w:sz="0" w:space="0" w:color="auto"/>
            <w:left w:val="none" w:sz="0" w:space="0" w:color="auto"/>
            <w:bottom w:val="none" w:sz="0" w:space="0" w:color="auto"/>
            <w:right w:val="none" w:sz="0" w:space="0" w:color="auto"/>
          </w:divBdr>
          <w:divsChild>
            <w:div w:id="1063024495">
              <w:marLeft w:val="1155"/>
              <w:marRight w:val="0"/>
              <w:marTop w:val="0"/>
              <w:marBottom w:val="0"/>
              <w:divBdr>
                <w:top w:val="none" w:sz="0" w:space="0" w:color="auto"/>
                <w:left w:val="none" w:sz="0" w:space="0" w:color="auto"/>
                <w:bottom w:val="none" w:sz="0" w:space="0" w:color="auto"/>
                <w:right w:val="none" w:sz="0" w:space="0" w:color="auto"/>
              </w:divBdr>
            </w:div>
            <w:div w:id="2113620749">
              <w:marLeft w:val="1155"/>
              <w:marRight w:val="0"/>
              <w:marTop w:val="0"/>
              <w:marBottom w:val="0"/>
              <w:divBdr>
                <w:top w:val="none" w:sz="0" w:space="0" w:color="auto"/>
                <w:left w:val="none" w:sz="0" w:space="0" w:color="auto"/>
                <w:bottom w:val="none" w:sz="0" w:space="0" w:color="auto"/>
                <w:right w:val="none" w:sz="0" w:space="0" w:color="auto"/>
              </w:divBdr>
            </w:div>
            <w:div w:id="1322655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529391">
      <w:bodyDiv w:val="1"/>
      <w:marLeft w:val="0"/>
      <w:marRight w:val="0"/>
      <w:marTop w:val="0"/>
      <w:marBottom w:val="0"/>
      <w:divBdr>
        <w:top w:val="none" w:sz="0" w:space="0" w:color="auto"/>
        <w:left w:val="none" w:sz="0" w:space="0" w:color="auto"/>
        <w:bottom w:val="none" w:sz="0" w:space="0" w:color="auto"/>
        <w:right w:val="none" w:sz="0" w:space="0" w:color="auto"/>
      </w:divBdr>
      <w:divsChild>
        <w:div w:id="1076128578">
          <w:marLeft w:val="0"/>
          <w:marRight w:val="0"/>
          <w:marTop w:val="0"/>
          <w:marBottom w:val="0"/>
          <w:divBdr>
            <w:top w:val="none" w:sz="0" w:space="0" w:color="auto"/>
            <w:left w:val="none" w:sz="0" w:space="0" w:color="auto"/>
            <w:bottom w:val="none" w:sz="0" w:space="0" w:color="auto"/>
            <w:right w:val="none" w:sz="0" w:space="0" w:color="auto"/>
          </w:divBdr>
        </w:div>
        <w:div w:id="295258829">
          <w:marLeft w:val="0"/>
          <w:marRight w:val="0"/>
          <w:marTop w:val="150"/>
          <w:marBottom w:val="0"/>
          <w:divBdr>
            <w:top w:val="none" w:sz="0" w:space="0" w:color="auto"/>
            <w:left w:val="none" w:sz="0" w:space="0" w:color="auto"/>
            <w:bottom w:val="none" w:sz="0" w:space="0" w:color="auto"/>
            <w:right w:val="none" w:sz="0" w:space="0" w:color="auto"/>
          </w:divBdr>
          <w:divsChild>
            <w:div w:id="1188761555">
              <w:marLeft w:val="1155"/>
              <w:marRight w:val="0"/>
              <w:marTop w:val="0"/>
              <w:marBottom w:val="0"/>
              <w:divBdr>
                <w:top w:val="none" w:sz="0" w:space="0" w:color="auto"/>
                <w:left w:val="none" w:sz="0" w:space="0" w:color="auto"/>
                <w:bottom w:val="none" w:sz="0" w:space="0" w:color="auto"/>
                <w:right w:val="none" w:sz="0" w:space="0" w:color="auto"/>
              </w:divBdr>
            </w:div>
            <w:div w:id="535235944">
              <w:marLeft w:val="1155"/>
              <w:marRight w:val="0"/>
              <w:marTop w:val="0"/>
              <w:marBottom w:val="0"/>
              <w:divBdr>
                <w:top w:val="none" w:sz="0" w:space="0" w:color="auto"/>
                <w:left w:val="none" w:sz="0" w:space="0" w:color="auto"/>
                <w:bottom w:val="none" w:sz="0" w:space="0" w:color="auto"/>
                <w:right w:val="none" w:sz="0" w:space="0" w:color="auto"/>
              </w:divBdr>
            </w:div>
            <w:div w:id="180126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686909">
      <w:bodyDiv w:val="1"/>
      <w:marLeft w:val="0"/>
      <w:marRight w:val="0"/>
      <w:marTop w:val="0"/>
      <w:marBottom w:val="0"/>
      <w:divBdr>
        <w:top w:val="none" w:sz="0" w:space="0" w:color="auto"/>
        <w:left w:val="none" w:sz="0" w:space="0" w:color="auto"/>
        <w:bottom w:val="none" w:sz="0" w:space="0" w:color="auto"/>
        <w:right w:val="none" w:sz="0" w:space="0" w:color="auto"/>
      </w:divBdr>
      <w:divsChild>
        <w:div w:id="769470547">
          <w:marLeft w:val="0"/>
          <w:marRight w:val="0"/>
          <w:marTop w:val="0"/>
          <w:marBottom w:val="0"/>
          <w:divBdr>
            <w:top w:val="none" w:sz="0" w:space="0" w:color="auto"/>
            <w:left w:val="none" w:sz="0" w:space="0" w:color="auto"/>
            <w:bottom w:val="none" w:sz="0" w:space="0" w:color="auto"/>
            <w:right w:val="none" w:sz="0" w:space="0" w:color="auto"/>
          </w:divBdr>
        </w:div>
        <w:div w:id="246227658">
          <w:marLeft w:val="0"/>
          <w:marRight w:val="0"/>
          <w:marTop w:val="150"/>
          <w:marBottom w:val="0"/>
          <w:divBdr>
            <w:top w:val="none" w:sz="0" w:space="0" w:color="auto"/>
            <w:left w:val="none" w:sz="0" w:space="0" w:color="auto"/>
            <w:bottom w:val="none" w:sz="0" w:space="0" w:color="auto"/>
            <w:right w:val="none" w:sz="0" w:space="0" w:color="auto"/>
          </w:divBdr>
          <w:divsChild>
            <w:div w:id="1501241262">
              <w:marLeft w:val="1155"/>
              <w:marRight w:val="0"/>
              <w:marTop w:val="0"/>
              <w:marBottom w:val="0"/>
              <w:divBdr>
                <w:top w:val="none" w:sz="0" w:space="0" w:color="auto"/>
                <w:left w:val="none" w:sz="0" w:space="0" w:color="auto"/>
                <w:bottom w:val="none" w:sz="0" w:space="0" w:color="auto"/>
                <w:right w:val="none" w:sz="0" w:space="0" w:color="auto"/>
              </w:divBdr>
            </w:div>
            <w:div w:id="1857840823">
              <w:marLeft w:val="1155"/>
              <w:marRight w:val="0"/>
              <w:marTop w:val="0"/>
              <w:marBottom w:val="0"/>
              <w:divBdr>
                <w:top w:val="none" w:sz="0" w:space="0" w:color="auto"/>
                <w:left w:val="none" w:sz="0" w:space="0" w:color="auto"/>
                <w:bottom w:val="none" w:sz="0" w:space="0" w:color="auto"/>
                <w:right w:val="none" w:sz="0" w:space="0" w:color="auto"/>
              </w:divBdr>
            </w:div>
            <w:div w:id="261888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3474">
      <w:bodyDiv w:val="1"/>
      <w:marLeft w:val="0"/>
      <w:marRight w:val="0"/>
      <w:marTop w:val="0"/>
      <w:marBottom w:val="0"/>
      <w:divBdr>
        <w:top w:val="none" w:sz="0" w:space="0" w:color="auto"/>
        <w:left w:val="none" w:sz="0" w:space="0" w:color="auto"/>
        <w:bottom w:val="none" w:sz="0" w:space="0" w:color="auto"/>
        <w:right w:val="none" w:sz="0" w:space="0" w:color="auto"/>
      </w:divBdr>
      <w:divsChild>
        <w:div w:id="1057388465">
          <w:marLeft w:val="0"/>
          <w:marRight w:val="0"/>
          <w:marTop w:val="0"/>
          <w:marBottom w:val="0"/>
          <w:divBdr>
            <w:top w:val="none" w:sz="0" w:space="0" w:color="auto"/>
            <w:left w:val="none" w:sz="0" w:space="0" w:color="auto"/>
            <w:bottom w:val="none" w:sz="0" w:space="0" w:color="auto"/>
            <w:right w:val="none" w:sz="0" w:space="0" w:color="auto"/>
          </w:divBdr>
        </w:div>
        <w:div w:id="1364211290">
          <w:marLeft w:val="0"/>
          <w:marRight w:val="0"/>
          <w:marTop w:val="150"/>
          <w:marBottom w:val="0"/>
          <w:divBdr>
            <w:top w:val="none" w:sz="0" w:space="0" w:color="auto"/>
            <w:left w:val="none" w:sz="0" w:space="0" w:color="auto"/>
            <w:bottom w:val="none" w:sz="0" w:space="0" w:color="auto"/>
            <w:right w:val="none" w:sz="0" w:space="0" w:color="auto"/>
          </w:divBdr>
          <w:divsChild>
            <w:div w:id="1271470772">
              <w:marLeft w:val="1155"/>
              <w:marRight w:val="0"/>
              <w:marTop w:val="0"/>
              <w:marBottom w:val="0"/>
              <w:divBdr>
                <w:top w:val="none" w:sz="0" w:space="0" w:color="auto"/>
                <w:left w:val="none" w:sz="0" w:space="0" w:color="auto"/>
                <w:bottom w:val="none" w:sz="0" w:space="0" w:color="auto"/>
                <w:right w:val="none" w:sz="0" w:space="0" w:color="auto"/>
              </w:divBdr>
            </w:div>
            <w:div w:id="1837573462">
              <w:marLeft w:val="1155"/>
              <w:marRight w:val="0"/>
              <w:marTop w:val="0"/>
              <w:marBottom w:val="0"/>
              <w:divBdr>
                <w:top w:val="none" w:sz="0" w:space="0" w:color="auto"/>
                <w:left w:val="none" w:sz="0" w:space="0" w:color="auto"/>
                <w:bottom w:val="none" w:sz="0" w:space="0" w:color="auto"/>
                <w:right w:val="none" w:sz="0" w:space="0" w:color="auto"/>
              </w:divBdr>
            </w:div>
            <w:div w:id="167125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263764">
      <w:bodyDiv w:val="1"/>
      <w:marLeft w:val="0"/>
      <w:marRight w:val="0"/>
      <w:marTop w:val="0"/>
      <w:marBottom w:val="0"/>
      <w:divBdr>
        <w:top w:val="none" w:sz="0" w:space="0" w:color="auto"/>
        <w:left w:val="none" w:sz="0" w:space="0" w:color="auto"/>
        <w:bottom w:val="none" w:sz="0" w:space="0" w:color="auto"/>
        <w:right w:val="none" w:sz="0" w:space="0" w:color="auto"/>
      </w:divBdr>
      <w:divsChild>
        <w:div w:id="2126578196">
          <w:marLeft w:val="0"/>
          <w:marRight w:val="0"/>
          <w:marTop w:val="0"/>
          <w:marBottom w:val="0"/>
          <w:divBdr>
            <w:top w:val="none" w:sz="0" w:space="0" w:color="auto"/>
            <w:left w:val="none" w:sz="0" w:space="0" w:color="auto"/>
            <w:bottom w:val="none" w:sz="0" w:space="0" w:color="auto"/>
            <w:right w:val="none" w:sz="0" w:space="0" w:color="auto"/>
          </w:divBdr>
        </w:div>
        <w:div w:id="114759346">
          <w:marLeft w:val="0"/>
          <w:marRight w:val="0"/>
          <w:marTop w:val="150"/>
          <w:marBottom w:val="0"/>
          <w:divBdr>
            <w:top w:val="none" w:sz="0" w:space="0" w:color="auto"/>
            <w:left w:val="none" w:sz="0" w:space="0" w:color="auto"/>
            <w:bottom w:val="none" w:sz="0" w:space="0" w:color="auto"/>
            <w:right w:val="none" w:sz="0" w:space="0" w:color="auto"/>
          </w:divBdr>
          <w:divsChild>
            <w:div w:id="1625581175">
              <w:marLeft w:val="1155"/>
              <w:marRight w:val="0"/>
              <w:marTop w:val="0"/>
              <w:marBottom w:val="0"/>
              <w:divBdr>
                <w:top w:val="none" w:sz="0" w:space="0" w:color="auto"/>
                <w:left w:val="none" w:sz="0" w:space="0" w:color="auto"/>
                <w:bottom w:val="none" w:sz="0" w:space="0" w:color="auto"/>
                <w:right w:val="none" w:sz="0" w:space="0" w:color="auto"/>
              </w:divBdr>
            </w:div>
            <w:div w:id="293755872">
              <w:marLeft w:val="1155"/>
              <w:marRight w:val="0"/>
              <w:marTop w:val="0"/>
              <w:marBottom w:val="0"/>
              <w:divBdr>
                <w:top w:val="none" w:sz="0" w:space="0" w:color="auto"/>
                <w:left w:val="none" w:sz="0" w:space="0" w:color="auto"/>
                <w:bottom w:val="none" w:sz="0" w:space="0" w:color="auto"/>
                <w:right w:val="none" w:sz="0" w:space="0" w:color="auto"/>
              </w:divBdr>
            </w:div>
            <w:div w:id="1178615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725630">
      <w:bodyDiv w:val="1"/>
      <w:marLeft w:val="0"/>
      <w:marRight w:val="0"/>
      <w:marTop w:val="0"/>
      <w:marBottom w:val="0"/>
      <w:divBdr>
        <w:top w:val="none" w:sz="0" w:space="0" w:color="auto"/>
        <w:left w:val="none" w:sz="0" w:space="0" w:color="auto"/>
        <w:bottom w:val="none" w:sz="0" w:space="0" w:color="auto"/>
        <w:right w:val="none" w:sz="0" w:space="0" w:color="auto"/>
      </w:divBdr>
      <w:divsChild>
        <w:div w:id="1883592505">
          <w:marLeft w:val="0"/>
          <w:marRight w:val="0"/>
          <w:marTop w:val="0"/>
          <w:marBottom w:val="0"/>
          <w:divBdr>
            <w:top w:val="none" w:sz="0" w:space="0" w:color="auto"/>
            <w:left w:val="none" w:sz="0" w:space="0" w:color="auto"/>
            <w:bottom w:val="none" w:sz="0" w:space="0" w:color="auto"/>
            <w:right w:val="none" w:sz="0" w:space="0" w:color="auto"/>
          </w:divBdr>
        </w:div>
        <w:div w:id="72627925">
          <w:marLeft w:val="0"/>
          <w:marRight w:val="0"/>
          <w:marTop w:val="150"/>
          <w:marBottom w:val="0"/>
          <w:divBdr>
            <w:top w:val="none" w:sz="0" w:space="0" w:color="auto"/>
            <w:left w:val="none" w:sz="0" w:space="0" w:color="auto"/>
            <w:bottom w:val="none" w:sz="0" w:space="0" w:color="auto"/>
            <w:right w:val="none" w:sz="0" w:space="0" w:color="auto"/>
          </w:divBdr>
          <w:divsChild>
            <w:div w:id="799615687">
              <w:marLeft w:val="1155"/>
              <w:marRight w:val="0"/>
              <w:marTop w:val="0"/>
              <w:marBottom w:val="0"/>
              <w:divBdr>
                <w:top w:val="none" w:sz="0" w:space="0" w:color="auto"/>
                <w:left w:val="none" w:sz="0" w:space="0" w:color="auto"/>
                <w:bottom w:val="none" w:sz="0" w:space="0" w:color="auto"/>
                <w:right w:val="none" w:sz="0" w:space="0" w:color="auto"/>
              </w:divBdr>
            </w:div>
            <w:div w:id="402684575">
              <w:marLeft w:val="1155"/>
              <w:marRight w:val="0"/>
              <w:marTop w:val="0"/>
              <w:marBottom w:val="0"/>
              <w:divBdr>
                <w:top w:val="none" w:sz="0" w:space="0" w:color="auto"/>
                <w:left w:val="none" w:sz="0" w:space="0" w:color="auto"/>
                <w:bottom w:val="none" w:sz="0" w:space="0" w:color="auto"/>
                <w:right w:val="none" w:sz="0" w:space="0" w:color="auto"/>
              </w:divBdr>
            </w:div>
            <w:div w:id="1493136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795184">
      <w:bodyDiv w:val="1"/>
      <w:marLeft w:val="0"/>
      <w:marRight w:val="0"/>
      <w:marTop w:val="0"/>
      <w:marBottom w:val="0"/>
      <w:divBdr>
        <w:top w:val="none" w:sz="0" w:space="0" w:color="auto"/>
        <w:left w:val="none" w:sz="0" w:space="0" w:color="auto"/>
        <w:bottom w:val="none" w:sz="0" w:space="0" w:color="auto"/>
        <w:right w:val="none" w:sz="0" w:space="0" w:color="auto"/>
      </w:divBdr>
      <w:divsChild>
        <w:div w:id="1787499786">
          <w:marLeft w:val="0"/>
          <w:marRight w:val="0"/>
          <w:marTop w:val="0"/>
          <w:marBottom w:val="0"/>
          <w:divBdr>
            <w:top w:val="none" w:sz="0" w:space="0" w:color="auto"/>
            <w:left w:val="none" w:sz="0" w:space="0" w:color="auto"/>
            <w:bottom w:val="none" w:sz="0" w:space="0" w:color="auto"/>
            <w:right w:val="none" w:sz="0" w:space="0" w:color="auto"/>
          </w:divBdr>
        </w:div>
        <w:div w:id="10301575">
          <w:marLeft w:val="0"/>
          <w:marRight w:val="0"/>
          <w:marTop w:val="150"/>
          <w:marBottom w:val="0"/>
          <w:divBdr>
            <w:top w:val="none" w:sz="0" w:space="0" w:color="auto"/>
            <w:left w:val="none" w:sz="0" w:space="0" w:color="auto"/>
            <w:bottom w:val="none" w:sz="0" w:space="0" w:color="auto"/>
            <w:right w:val="none" w:sz="0" w:space="0" w:color="auto"/>
          </w:divBdr>
          <w:divsChild>
            <w:div w:id="1299997884">
              <w:marLeft w:val="1155"/>
              <w:marRight w:val="0"/>
              <w:marTop w:val="0"/>
              <w:marBottom w:val="0"/>
              <w:divBdr>
                <w:top w:val="none" w:sz="0" w:space="0" w:color="auto"/>
                <w:left w:val="none" w:sz="0" w:space="0" w:color="auto"/>
                <w:bottom w:val="none" w:sz="0" w:space="0" w:color="auto"/>
                <w:right w:val="none" w:sz="0" w:space="0" w:color="auto"/>
              </w:divBdr>
            </w:div>
            <w:div w:id="752893355">
              <w:marLeft w:val="1155"/>
              <w:marRight w:val="0"/>
              <w:marTop w:val="0"/>
              <w:marBottom w:val="0"/>
              <w:divBdr>
                <w:top w:val="none" w:sz="0" w:space="0" w:color="auto"/>
                <w:left w:val="none" w:sz="0" w:space="0" w:color="auto"/>
                <w:bottom w:val="none" w:sz="0" w:space="0" w:color="auto"/>
                <w:right w:val="none" w:sz="0" w:space="0" w:color="auto"/>
              </w:divBdr>
            </w:div>
            <w:div w:id="1835759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304029">
      <w:bodyDiv w:val="1"/>
      <w:marLeft w:val="0"/>
      <w:marRight w:val="0"/>
      <w:marTop w:val="0"/>
      <w:marBottom w:val="0"/>
      <w:divBdr>
        <w:top w:val="none" w:sz="0" w:space="0" w:color="auto"/>
        <w:left w:val="none" w:sz="0" w:space="0" w:color="auto"/>
        <w:bottom w:val="none" w:sz="0" w:space="0" w:color="auto"/>
        <w:right w:val="none" w:sz="0" w:space="0" w:color="auto"/>
      </w:divBdr>
      <w:divsChild>
        <w:div w:id="831721745">
          <w:marLeft w:val="0"/>
          <w:marRight w:val="0"/>
          <w:marTop w:val="0"/>
          <w:marBottom w:val="0"/>
          <w:divBdr>
            <w:top w:val="none" w:sz="0" w:space="0" w:color="auto"/>
            <w:left w:val="none" w:sz="0" w:space="0" w:color="auto"/>
            <w:bottom w:val="none" w:sz="0" w:space="0" w:color="auto"/>
            <w:right w:val="none" w:sz="0" w:space="0" w:color="auto"/>
          </w:divBdr>
        </w:div>
        <w:div w:id="2012834171">
          <w:marLeft w:val="0"/>
          <w:marRight w:val="0"/>
          <w:marTop w:val="150"/>
          <w:marBottom w:val="0"/>
          <w:divBdr>
            <w:top w:val="none" w:sz="0" w:space="0" w:color="auto"/>
            <w:left w:val="none" w:sz="0" w:space="0" w:color="auto"/>
            <w:bottom w:val="none" w:sz="0" w:space="0" w:color="auto"/>
            <w:right w:val="none" w:sz="0" w:space="0" w:color="auto"/>
          </w:divBdr>
          <w:divsChild>
            <w:div w:id="1780023440">
              <w:marLeft w:val="1155"/>
              <w:marRight w:val="0"/>
              <w:marTop w:val="0"/>
              <w:marBottom w:val="0"/>
              <w:divBdr>
                <w:top w:val="none" w:sz="0" w:space="0" w:color="auto"/>
                <w:left w:val="none" w:sz="0" w:space="0" w:color="auto"/>
                <w:bottom w:val="none" w:sz="0" w:space="0" w:color="auto"/>
                <w:right w:val="none" w:sz="0" w:space="0" w:color="auto"/>
              </w:divBdr>
            </w:div>
            <w:div w:id="521208016">
              <w:marLeft w:val="1155"/>
              <w:marRight w:val="0"/>
              <w:marTop w:val="0"/>
              <w:marBottom w:val="0"/>
              <w:divBdr>
                <w:top w:val="none" w:sz="0" w:space="0" w:color="auto"/>
                <w:left w:val="none" w:sz="0" w:space="0" w:color="auto"/>
                <w:bottom w:val="none" w:sz="0" w:space="0" w:color="auto"/>
                <w:right w:val="none" w:sz="0" w:space="0" w:color="auto"/>
              </w:divBdr>
            </w:div>
            <w:div w:id="83021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3880991">
      <w:bodyDiv w:val="1"/>
      <w:marLeft w:val="0"/>
      <w:marRight w:val="0"/>
      <w:marTop w:val="0"/>
      <w:marBottom w:val="0"/>
      <w:divBdr>
        <w:top w:val="none" w:sz="0" w:space="0" w:color="auto"/>
        <w:left w:val="none" w:sz="0" w:space="0" w:color="auto"/>
        <w:bottom w:val="none" w:sz="0" w:space="0" w:color="auto"/>
        <w:right w:val="none" w:sz="0" w:space="0" w:color="auto"/>
      </w:divBdr>
      <w:divsChild>
        <w:div w:id="1834908395">
          <w:marLeft w:val="0"/>
          <w:marRight w:val="0"/>
          <w:marTop w:val="0"/>
          <w:marBottom w:val="0"/>
          <w:divBdr>
            <w:top w:val="none" w:sz="0" w:space="0" w:color="auto"/>
            <w:left w:val="none" w:sz="0" w:space="0" w:color="auto"/>
            <w:bottom w:val="none" w:sz="0" w:space="0" w:color="auto"/>
            <w:right w:val="none" w:sz="0" w:space="0" w:color="auto"/>
          </w:divBdr>
        </w:div>
        <w:div w:id="884491207">
          <w:marLeft w:val="0"/>
          <w:marRight w:val="0"/>
          <w:marTop w:val="150"/>
          <w:marBottom w:val="0"/>
          <w:divBdr>
            <w:top w:val="none" w:sz="0" w:space="0" w:color="auto"/>
            <w:left w:val="none" w:sz="0" w:space="0" w:color="auto"/>
            <w:bottom w:val="none" w:sz="0" w:space="0" w:color="auto"/>
            <w:right w:val="none" w:sz="0" w:space="0" w:color="auto"/>
          </w:divBdr>
          <w:divsChild>
            <w:div w:id="1188762185">
              <w:marLeft w:val="1155"/>
              <w:marRight w:val="0"/>
              <w:marTop w:val="0"/>
              <w:marBottom w:val="0"/>
              <w:divBdr>
                <w:top w:val="none" w:sz="0" w:space="0" w:color="auto"/>
                <w:left w:val="none" w:sz="0" w:space="0" w:color="auto"/>
                <w:bottom w:val="none" w:sz="0" w:space="0" w:color="auto"/>
                <w:right w:val="none" w:sz="0" w:space="0" w:color="auto"/>
              </w:divBdr>
            </w:div>
            <w:div w:id="400642105">
              <w:marLeft w:val="1155"/>
              <w:marRight w:val="0"/>
              <w:marTop w:val="0"/>
              <w:marBottom w:val="0"/>
              <w:divBdr>
                <w:top w:val="none" w:sz="0" w:space="0" w:color="auto"/>
                <w:left w:val="none" w:sz="0" w:space="0" w:color="auto"/>
                <w:bottom w:val="none" w:sz="0" w:space="0" w:color="auto"/>
                <w:right w:val="none" w:sz="0" w:space="0" w:color="auto"/>
              </w:divBdr>
            </w:div>
            <w:div w:id="1304382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1528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26684">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6852">
      <w:bodyDiv w:val="1"/>
      <w:marLeft w:val="0"/>
      <w:marRight w:val="0"/>
      <w:marTop w:val="0"/>
      <w:marBottom w:val="0"/>
      <w:divBdr>
        <w:top w:val="none" w:sz="0" w:space="0" w:color="auto"/>
        <w:left w:val="none" w:sz="0" w:space="0" w:color="auto"/>
        <w:bottom w:val="none" w:sz="0" w:space="0" w:color="auto"/>
        <w:right w:val="none" w:sz="0" w:space="0" w:color="auto"/>
      </w:divBdr>
      <w:divsChild>
        <w:div w:id="314188650">
          <w:marLeft w:val="0"/>
          <w:marRight w:val="0"/>
          <w:marTop w:val="0"/>
          <w:marBottom w:val="0"/>
          <w:divBdr>
            <w:top w:val="none" w:sz="0" w:space="0" w:color="auto"/>
            <w:left w:val="none" w:sz="0" w:space="0" w:color="auto"/>
            <w:bottom w:val="none" w:sz="0" w:space="0" w:color="auto"/>
            <w:right w:val="none" w:sz="0" w:space="0" w:color="auto"/>
          </w:divBdr>
        </w:div>
        <w:div w:id="1519851206">
          <w:marLeft w:val="0"/>
          <w:marRight w:val="0"/>
          <w:marTop w:val="150"/>
          <w:marBottom w:val="0"/>
          <w:divBdr>
            <w:top w:val="none" w:sz="0" w:space="0" w:color="auto"/>
            <w:left w:val="none" w:sz="0" w:space="0" w:color="auto"/>
            <w:bottom w:val="none" w:sz="0" w:space="0" w:color="auto"/>
            <w:right w:val="none" w:sz="0" w:space="0" w:color="auto"/>
          </w:divBdr>
          <w:divsChild>
            <w:div w:id="1570387322">
              <w:marLeft w:val="1155"/>
              <w:marRight w:val="0"/>
              <w:marTop w:val="0"/>
              <w:marBottom w:val="0"/>
              <w:divBdr>
                <w:top w:val="none" w:sz="0" w:space="0" w:color="auto"/>
                <w:left w:val="none" w:sz="0" w:space="0" w:color="auto"/>
                <w:bottom w:val="none" w:sz="0" w:space="0" w:color="auto"/>
                <w:right w:val="none" w:sz="0" w:space="0" w:color="auto"/>
              </w:divBdr>
            </w:div>
            <w:div w:id="335689386">
              <w:marLeft w:val="1155"/>
              <w:marRight w:val="0"/>
              <w:marTop w:val="0"/>
              <w:marBottom w:val="0"/>
              <w:divBdr>
                <w:top w:val="none" w:sz="0" w:space="0" w:color="auto"/>
                <w:left w:val="none" w:sz="0" w:space="0" w:color="auto"/>
                <w:bottom w:val="none" w:sz="0" w:space="0" w:color="auto"/>
                <w:right w:val="none" w:sz="0" w:space="0" w:color="auto"/>
              </w:divBdr>
            </w:div>
            <w:div w:id="734933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464932">
      <w:bodyDiv w:val="1"/>
      <w:marLeft w:val="0"/>
      <w:marRight w:val="0"/>
      <w:marTop w:val="0"/>
      <w:marBottom w:val="0"/>
      <w:divBdr>
        <w:top w:val="none" w:sz="0" w:space="0" w:color="auto"/>
        <w:left w:val="none" w:sz="0" w:space="0" w:color="auto"/>
        <w:bottom w:val="none" w:sz="0" w:space="0" w:color="auto"/>
        <w:right w:val="none" w:sz="0" w:space="0" w:color="auto"/>
      </w:divBdr>
      <w:divsChild>
        <w:div w:id="742797970">
          <w:marLeft w:val="0"/>
          <w:marRight w:val="0"/>
          <w:marTop w:val="0"/>
          <w:marBottom w:val="0"/>
          <w:divBdr>
            <w:top w:val="none" w:sz="0" w:space="0" w:color="auto"/>
            <w:left w:val="none" w:sz="0" w:space="0" w:color="auto"/>
            <w:bottom w:val="none" w:sz="0" w:space="0" w:color="auto"/>
            <w:right w:val="none" w:sz="0" w:space="0" w:color="auto"/>
          </w:divBdr>
        </w:div>
        <w:div w:id="220404676">
          <w:marLeft w:val="0"/>
          <w:marRight w:val="0"/>
          <w:marTop w:val="150"/>
          <w:marBottom w:val="0"/>
          <w:divBdr>
            <w:top w:val="none" w:sz="0" w:space="0" w:color="auto"/>
            <w:left w:val="none" w:sz="0" w:space="0" w:color="auto"/>
            <w:bottom w:val="none" w:sz="0" w:space="0" w:color="auto"/>
            <w:right w:val="none" w:sz="0" w:space="0" w:color="auto"/>
          </w:divBdr>
          <w:divsChild>
            <w:div w:id="1588151114">
              <w:marLeft w:val="1155"/>
              <w:marRight w:val="0"/>
              <w:marTop w:val="0"/>
              <w:marBottom w:val="0"/>
              <w:divBdr>
                <w:top w:val="none" w:sz="0" w:space="0" w:color="auto"/>
                <w:left w:val="none" w:sz="0" w:space="0" w:color="auto"/>
                <w:bottom w:val="none" w:sz="0" w:space="0" w:color="auto"/>
                <w:right w:val="none" w:sz="0" w:space="0" w:color="auto"/>
              </w:divBdr>
            </w:div>
            <w:div w:id="2124031874">
              <w:marLeft w:val="1155"/>
              <w:marRight w:val="0"/>
              <w:marTop w:val="0"/>
              <w:marBottom w:val="0"/>
              <w:divBdr>
                <w:top w:val="none" w:sz="0" w:space="0" w:color="auto"/>
                <w:left w:val="none" w:sz="0" w:space="0" w:color="auto"/>
                <w:bottom w:val="none" w:sz="0" w:space="0" w:color="auto"/>
                <w:right w:val="none" w:sz="0" w:space="0" w:color="auto"/>
              </w:divBdr>
            </w:div>
            <w:div w:id="1158183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5729296">
      <w:bodyDiv w:val="1"/>
      <w:marLeft w:val="0"/>
      <w:marRight w:val="0"/>
      <w:marTop w:val="0"/>
      <w:marBottom w:val="0"/>
      <w:divBdr>
        <w:top w:val="none" w:sz="0" w:space="0" w:color="auto"/>
        <w:left w:val="none" w:sz="0" w:space="0" w:color="auto"/>
        <w:bottom w:val="none" w:sz="0" w:space="0" w:color="auto"/>
        <w:right w:val="none" w:sz="0" w:space="0" w:color="auto"/>
      </w:divBdr>
      <w:divsChild>
        <w:div w:id="1017316159">
          <w:marLeft w:val="0"/>
          <w:marRight w:val="0"/>
          <w:marTop w:val="0"/>
          <w:marBottom w:val="0"/>
          <w:divBdr>
            <w:top w:val="none" w:sz="0" w:space="0" w:color="auto"/>
            <w:left w:val="none" w:sz="0" w:space="0" w:color="auto"/>
            <w:bottom w:val="none" w:sz="0" w:space="0" w:color="auto"/>
            <w:right w:val="none" w:sz="0" w:space="0" w:color="auto"/>
          </w:divBdr>
        </w:div>
        <w:div w:id="1545485074">
          <w:marLeft w:val="0"/>
          <w:marRight w:val="0"/>
          <w:marTop w:val="150"/>
          <w:marBottom w:val="0"/>
          <w:divBdr>
            <w:top w:val="none" w:sz="0" w:space="0" w:color="auto"/>
            <w:left w:val="none" w:sz="0" w:space="0" w:color="auto"/>
            <w:bottom w:val="none" w:sz="0" w:space="0" w:color="auto"/>
            <w:right w:val="none" w:sz="0" w:space="0" w:color="auto"/>
          </w:divBdr>
          <w:divsChild>
            <w:div w:id="1365060435">
              <w:marLeft w:val="1155"/>
              <w:marRight w:val="0"/>
              <w:marTop w:val="0"/>
              <w:marBottom w:val="0"/>
              <w:divBdr>
                <w:top w:val="none" w:sz="0" w:space="0" w:color="auto"/>
                <w:left w:val="none" w:sz="0" w:space="0" w:color="auto"/>
                <w:bottom w:val="none" w:sz="0" w:space="0" w:color="auto"/>
                <w:right w:val="none" w:sz="0" w:space="0" w:color="auto"/>
              </w:divBdr>
            </w:div>
            <w:div w:id="678237900">
              <w:marLeft w:val="1155"/>
              <w:marRight w:val="0"/>
              <w:marTop w:val="0"/>
              <w:marBottom w:val="0"/>
              <w:divBdr>
                <w:top w:val="none" w:sz="0" w:space="0" w:color="auto"/>
                <w:left w:val="none" w:sz="0" w:space="0" w:color="auto"/>
                <w:bottom w:val="none" w:sz="0" w:space="0" w:color="auto"/>
                <w:right w:val="none" w:sz="0" w:space="0" w:color="auto"/>
              </w:divBdr>
            </w:div>
            <w:div w:id="376198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771760">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381677">
      <w:bodyDiv w:val="1"/>
      <w:marLeft w:val="0"/>
      <w:marRight w:val="0"/>
      <w:marTop w:val="0"/>
      <w:marBottom w:val="0"/>
      <w:divBdr>
        <w:top w:val="none" w:sz="0" w:space="0" w:color="auto"/>
        <w:left w:val="none" w:sz="0" w:space="0" w:color="auto"/>
        <w:bottom w:val="none" w:sz="0" w:space="0" w:color="auto"/>
        <w:right w:val="none" w:sz="0" w:space="0" w:color="auto"/>
      </w:divBdr>
      <w:divsChild>
        <w:div w:id="2131971659">
          <w:marLeft w:val="0"/>
          <w:marRight w:val="0"/>
          <w:marTop w:val="0"/>
          <w:marBottom w:val="0"/>
          <w:divBdr>
            <w:top w:val="none" w:sz="0" w:space="0" w:color="auto"/>
            <w:left w:val="none" w:sz="0" w:space="0" w:color="auto"/>
            <w:bottom w:val="none" w:sz="0" w:space="0" w:color="auto"/>
            <w:right w:val="none" w:sz="0" w:space="0" w:color="auto"/>
          </w:divBdr>
        </w:div>
        <w:div w:id="2006126568">
          <w:marLeft w:val="0"/>
          <w:marRight w:val="0"/>
          <w:marTop w:val="150"/>
          <w:marBottom w:val="0"/>
          <w:divBdr>
            <w:top w:val="none" w:sz="0" w:space="0" w:color="auto"/>
            <w:left w:val="none" w:sz="0" w:space="0" w:color="auto"/>
            <w:bottom w:val="none" w:sz="0" w:space="0" w:color="auto"/>
            <w:right w:val="none" w:sz="0" w:space="0" w:color="auto"/>
          </w:divBdr>
          <w:divsChild>
            <w:div w:id="381707880">
              <w:marLeft w:val="1155"/>
              <w:marRight w:val="0"/>
              <w:marTop w:val="0"/>
              <w:marBottom w:val="0"/>
              <w:divBdr>
                <w:top w:val="none" w:sz="0" w:space="0" w:color="auto"/>
                <w:left w:val="none" w:sz="0" w:space="0" w:color="auto"/>
                <w:bottom w:val="none" w:sz="0" w:space="0" w:color="auto"/>
                <w:right w:val="none" w:sz="0" w:space="0" w:color="auto"/>
              </w:divBdr>
            </w:div>
            <w:div w:id="1360547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576847">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47398">
      <w:bodyDiv w:val="1"/>
      <w:marLeft w:val="0"/>
      <w:marRight w:val="0"/>
      <w:marTop w:val="0"/>
      <w:marBottom w:val="0"/>
      <w:divBdr>
        <w:top w:val="none" w:sz="0" w:space="0" w:color="auto"/>
        <w:left w:val="none" w:sz="0" w:space="0" w:color="auto"/>
        <w:bottom w:val="none" w:sz="0" w:space="0" w:color="auto"/>
        <w:right w:val="none" w:sz="0" w:space="0" w:color="auto"/>
      </w:divBdr>
      <w:divsChild>
        <w:div w:id="2103405222">
          <w:marLeft w:val="0"/>
          <w:marRight w:val="0"/>
          <w:marTop w:val="0"/>
          <w:marBottom w:val="0"/>
          <w:divBdr>
            <w:top w:val="none" w:sz="0" w:space="0" w:color="auto"/>
            <w:left w:val="none" w:sz="0" w:space="0" w:color="auto"/>
            <w:bottom w:val="none" w:sz="0" w:space="0" w:color="auto"/>
            <w:right w:val="none" w:sz="0" w:space="0" w:color="auto"/>
          </w:divBdr>
        </w:div>
        <w:div w:id="676614064">
          <w:marLeft w:val="0"/>
          <w:marRight w:val="0"/>
          <w:marTop w:val="150"/>
          <w:marBottom w:val="0"/>
          <w:divBdr>
            <w:top w:val="none" w:sz="0" w:space="0" w:color="auto"/>
            <w:left w:val="none" w:sz="0" w:space="0" w:color="auto"/>
            <w:bottom w:val="none" w:sz="0" w:space="0" w:color="auto"/>
            <w:right w:val="none" w:sz="0" w:space="0" w:color="auto"/>
          </w:divBdr>
          <w:divsChild>
            <w:div w:id="1285234738">
              <w:marLeft w:val="1155"/>
              <w:marRight w:val="0"/>
              <w:marTop w:val="0"/>
              <w:marBottom w:val="0"/>
              <w:divBdr>
                <w:top w:val="none" w:sz="0" w:space="0" w:color="auto"/>
                <w:left w:val="none" w:sz="0" w:space="0" w:color="auto"/>
                <w:bottom w:val="none" w:sz="0" w:space="0" w:color="auto"/>
                <w:right w:val="none" w:sz="0" w:space="0" w:color="auto"/>
              </w:divBdr>
            </w:div>
            <w:div w:id="852957342">
              <w:marLeft w:val="1155"/>
              <w:marRight w:val="0"/>
              <w:marTop w:val="0"/>
              <w:marBottom w:val="0"/>
              <w:divBdr>
                <w:top w:val="none" w:sz="0" w:space="0" w:color="auto"/>
                <w:left w:val="none" w:sz="0" w:space="0" w:color="auto"/>
                <w:bottom w:val="none" w:sz="0" w:space="0" w:color="auto"/>
                <w:right w:val="none" w:sz="0" w:space="0" w:color="auto"/>
              </w:divBdr>
            </w:div>
            <w:div w:id="1721707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2329">
      <w:bodyDiv w:val="1"/>
      <w:marLeft w:val="0"/>
      <w:marRight w:val="0"/>
      <w:marTop w:val="0"/>
      <w:marBottom w:val="0"/>
      <w:divBdr>
        <w:top w:val="none" w:sz="0" w:space="0" w:color="auto"/>
        <w:left w:val="none" w:sz="0" w:space="0" w:color="auto"/>
        <w:bottom w:val="none" w:sz="0" w:space="0" w:color="auto"/>
        <w:right w:val="none" w:sz="0" w:space="0" w:color="auto"/>
      </w:divBdr>
      <w:divsChild>
        <w:div w:id="1711302829">
          <w:marLeft w:val="0"/>
          <w:marRight w:val="0"/>
          <w:marTop w:val="0"/>
          <w:marBottom w:val="0"/>
          <w:divBdr>
            <w:top w:val="none" w:sz="0" w:space="0" w:color="auto"/>
            <w:left w:val="none" w:sz="0" w:space="0" w:color="auto"/>
            <w:bottom w:val="none" w:sz="0" w:space="0" w:color="auto"/>
            <w:right w:val="none" w:sz="0" w:space="0" w:color="auto"/>
          </w:divBdr>
        </w:div>
        <w:div w:id="1946616473">
          <w:marLeft w:val="0"/>
          <w:marRight w:val="0"/>
          <w:marTop w:val="150"/>
          <w:marBottom w:val="0"/>
          <w:divBdr>
            <w:top w:val="none" w:sz="0" w:space="0" w:color="auto"/>
            <w:left w:val="none" w:sz="0" w:space="0" w:color="auto"/>
            <w:bottom w:val="none" w:sz="0" w:space="0" w:color="auto"/>
            <w:right w:val="none" w:sz="0" w:space="0" w:color="auto"/>
          </w:divBdr>
          <w:divsChild>
            <w:div w:id="1264220622">
              <w:marLeft w:val="1155"/>
              <w:marRight w:val="0"/>
              <w:marTop w:val="0"/>
              <w:marBottom w:val="0"/>
              <w:divBdr>
                <w:top w:val="none" w:sz="0" w:space="0" w:color="auto"/>
                <w:left w:val="none" w:sz="0" w:space="0" w:color="auto"/>
                <w:bottom w:val="none" w:sz="0" w:space="0" w:color="auto"/>
                <w:right w:val="none" w:sz="0" w:space="0" w:color="auto"/>
              </w:divBdr>
            </w:div>
            <w:div w:id="2120561410">
              <w:marLeft w:val="1155"/>
              <w:marRight w:val="0"/>
              <w:marTop w:val="0"/>
              <w:marBottom w:val="0"/>
              <w:divBdr>
                <w:top w:val="none" w:sz="0" w:space="0" w:color="auto"/>
                <w:left w:val="none" w:sz="0" w:space="0" w:color="auto"/>
                <w:bottom w:val="none" w:sz="0" w:space="0" w:color="auto"/>
                <w:right w:val="none" w:sz="0" w:space="0" w:color="auto"/>
              </w:divBdr>
            </w:div>
            <w:div w:id="155936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7891630">
      <w:bodyDiv w:val="1"/>
      <w:marLeft w:val="0"/>
      <w:marRight w:val="0"/>
      <w:marTop w:val="0"/>
      <w:marBottom w:val="0"/>
      <w:divBdr>
        <w:top w:val="none" w:sz="0" w:space="0" w:color="auto"/>
        <w:left w:val="none" w:sz="0" w:space="0" w:color="auto"/>
        <w:bottom w:val="none" w:sz="0" w:space="0" w:color="auto"/>
        <w:right w:val="none" w:sz="0" w:space="0" w:color="auto"/>
      </w:divBdr>
      <w:divsChild>
        <w:div w:id="830371791">
          <w:marLeft w:val="0"/>
          <w:marRight w:val="0"/>
          <w:marTop w:val="0"/>
          <w:marBottom w:val="0"/>
          <w:divBdr>
            <w:top w:val="none" w:sz="0" w:space="0" w:color="auto"/>
            <w:left w:val="none" w:sz="0" w:space="0" w:color="auto"/>
            <w:bottom w:val="none" w:sz="0" w:space="0" w:color="auto"/>
            <w:right w:val="none" w:sz="0" w:space="0" w:color="auto"/>
          </w:divBdr>
        </w:div>
        <w:div w:id="42295621">
          <w:marLeft w:val="0"/>
          <w:marRight w:val="0"/>
          <w:marTop w:val="150"/>
          <w:marBottom w:val="0"/>
          <w:divBdr>
            <w:top w:val="none" w:sz="0" w:space="0" w:color="auto"/>
            <w:left w:val="none" w:sz="0" w:space="0" w:color="auto"/>
            <w:bottom w:val="none" w:sz="0" w:space="0" w:color="auto"/>
            <w:right w:val="none" w:sz="0" w:space="0" w:color="auto"/>
          </w:divBdr>
          <w:divsChild>
            <w:div w:id="753816411">
              <w:marLeft w:val="1155"/>
              <w:marRight w:val="0"/>
              <w:marTop w:val="0"/>
              <w:marBottom w:val="0"/>
              <w:divBdr>
                <w:top w:val="none" w:sz="0" w:space="0" w:color="auto"/>
                <w:left w:val="none" w:sz="0" w:space="0" w:color="auto"/>
                <w:bottom w:val="none" w:sz="0" w:space="0" w:color="auto"/>
                <w:right w:val="none" w:sz="0" w:space="0" w:color="auto"/>
              </w:divBdr>
            </w:div>
            <w:div w:id="1937055522">
              <w:marLeft w:val="1155"/>
              <w:marRight w:val="0"/>
              <w:marTop w:val="0"/>
              <w:marBottom w:val="0"/>
              <w:divBdr>
                <w:top w:val="none" w:sz="0" w:space="0" w:color="auto"/>
                <w:left w:val="none" w:sz="0" w:space="0" w:color="auto"/>
                <w:bottom w:val="none" w:sz="0" w:space="0" w:color="auto"/>
                <w:right w:val="none" w:sz="0" w:space="0" w:color="auto"/>
              </w:divBdr>
            </w:div>
            <w:div w:id="2013139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49961">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22005">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198462">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16663">
      <w:bodyDiv w:val="1"/>
      <w:marLeft w:val="0"/>
      <w:marRight w:val="0"/>
      <w:marTop w:val="0"/>
      <w:marBottom w:val="0"/>
      <w:divBdr>
        <w:top w:val="none" w:sz="0" w:space="0" w:color="auto"/>
        <w:left w:val="none" w:sz="0" w:space="0" w:color="auto"/>
        <w:bottom w:val="none" w:sz="0" w:space="0" w:color="auto"/>
        <w:right w:val="none" w:sz="0" w:space="0" w:color="auto"/>
      </w:divBdr>
      <w:divsChild>
        <w:div w:id="1090543761">
          <w:marLeft w:val="0"/>
          <w:marRight w:val="0"/>
          <w:marTop w:val="0"/>
          <w:marBottom w:val="0"/>
          <w:divBdr>
            <w:top w:val="none" w:sz="0" w:space="0" w:color="auto"/>
            <w:left w:val="none" w:sz="0" w:space="0" w:color="auto"/>
            <w:bottom w:val="none" w:sz="0" w:space="0" w:color="auto"/>
            <w:right w:val="none" w:sz="0" w:space="0" w:color="auto"/>
          </w:divBdr>
        </w:div>
        <w:div w:id="1007486214">
          <w:marLeft w:val="0"/>
          <w:marRight w:val="0"/>
          <w:marTop w:val="150"/>
          <w:marBottom w:val="0"/>
          <w:divBdr>
            <w:top w:val="none" w:sz="0" w:space="0" w:color="auto"/>
            <w:left w:val="none" w:sz="0" w:space="0" w:color="auto"/>
            <w:bottom w:val="none" w:sz="0" w:space="0" w:color="auto"/>
            <w:right w:val="none" w:sz="0" w:space="0" w:color="auto"/>
          </w:divBdr>
          <w:divsChild>
            <w:div w:id="1531185030">
              <w:marLeft w:val="1155"/>
              <w:marRight w:val="0"/>
              <w:marTop w:val="0"/>
              <w:marBottom w:val="0"/>
              <w:divBdr>
                <w:top w:val="none" w:sz="0" w:space="0" w:color="auto"/>
                <w:left w:val="none" w:sz="0" w:space="0" w:color="auto"/>
                <w:bottom w:val="none" w:sz="0" w:space="0" w:color="auto"/>
                <w:right w:val="none" w:sz="0" w:space="0" w:color="auto"/>
              </w:divBdr>
            </w:div>
            <w:div w:id="891116109">
              <w:marLeft w:val="1155"/>
              <w:marRight w:val="0"/>
              <w:marTop w:val="0"/>
              <w:marBottom w:val="0"/>
              <w:divBdr>
                <w:top w:val="none" w:sz="0" w:space="0" w:color="auto"/>
                <w:left w:val="none" w:sz="0" w:space="0" w:color="auto"/>
                <w:bottom w:val="none" w:sz="0" w:space="0" w:color="auto"/>
                <w:right w:val="none" w:sz="0" w:space="0" w:color="auto"/>
              </w:divBdr>
            </w:div>
            <w:div w:id="163521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5131">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0986">
      <w:bodyDiv w:val="1"/>
      <w:marLeft w:val="0"/>
      <w:marRight w:val="0"/>
      <w:marTop w:val="0"/>
      <w:marBottom w:val="0"/>
      <w:divBdr>
        <w:top w:val="none" w:sz="0" w:space="0" w:color="auto"/>
        <w:left w:val="none" w:sz="0" w:space="0" w:color="auto"/>
        <w:bottom w:val="none" w:sz="0" w:space="0" w:color="auto"/>
        <w:right w:val="none" w:sz="0" w:space="0" w:color="auto"/>
      </w:divBdr>
      <w:divsChild>
        <w:div w:id="1197549453">
          <w:marLeft w:val="0"/>
          <w:marRight w:val="0"/>
          <w:marTop w:val="0"/>
          <w:marBottom w:val="0"/>
          <w:divBdr>
            <w:top w:val="none" w:sz="0" w:space="0" w:color="auto"/>
            <w:left w:val="none" w:sz="0" w:space="0" w:color="auto"/>
            <w:bottom w:val="none" w:sz="0" w:space="0" w:color="auto"/>
            <w:right w:val="none" w:sz="0" w:space="0" w:color="auto"/>
          </w:divBdr>
        </w:div>
        <w:div w:id="1503084523">
          <w:marLeft w:val="0"/>
          <w:marRight w:val="0"/>
          <w:marTop w:val="150"/>
          <w:marBottom w:val="0"/>
          <w:divBdr>
            <w:top w:val="none" w:sz="0" w:space="0" w:color="auto"/>
            <w:left w:val="none" w:sz="0" w:space="0" w:color="auto"/>
            <w:bottom w:val="none" w:sz="0" w:space="0" w:color="auto"/>
            <w:right w:val="none" w:sz="0" w:space="0" w:color="auto"/>
          </w:divBdr>
          <w:divsChild>
            <w:div w:id="1340228783">
              <w:marLeft w:val="1155"/>
              <w:marRight w:val="0"/>
              <w:marTop w:val="0"/>
              <w:marBottom w:val="0"/>
              <w:divBdr>
                <w:top w:val="none" w:sz="0" w:space="0" w:color="auto"/>
                <w:left w:val="none" w:sz="0" w:space="0" w:color="auto"/>
                <w:bottom w:val="none" w:sz="0" w:space="0" w:color="auto"/>
                <w:right w:val="none" w:sz="0" w:space="0" w:color="auto"/>
              </w:divBdr>
            </w:div>
            <w:div w:id="319165473">
              <w:marLeft w:val="1155"/>
              <w:marRight w:val="0"/>
              <w:marTop w:val="0"/>
              <w:marBottom w:val="0"/>
              <w:divBdr>
                <w:top w:val="none" w:sz="0" w:space="0" w:color="auto"/>
                <w:left w:val="none" w:sz="0" w:space="0" w:color="auto"/>
                <w:bottom w:val="none" w:sz="0" w:space="0" w:color="auto"/>
                <w:right w:val="none" w:sz="0" w:space="0" w:color="auto"/>
              </w:divBdr>
            </w:div>
            <w:div w:id="1303773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1800">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164163">
      <w:bodyDiv w:val="1"/>
      <w:marLeft w:val="0"/>
      <w:marRight w:val="0"/>
      <w:marTop w:val="0"/>
      <w:marBottom w:val="0"/>
      <w:divBdr>
        <w:top w:val="none" w:sz="0" w:space="0" w:color="auto"/>
        <w:left w:val="none" w:sz="0" w:space="0" w:color="auto"/>
        <w:bottom w:val="none" w:sz="0" w:space="0" w:color="auto"/>
        <w:right w:val="none" w:sz="0" w:space="0" w:color="auto"/>
      </w:divBdr>
      <w:divsChild>
        <w:div w:id="299269606">
          <w:marLeft w:val="0"/>
          <w:marRight w:val="0"/>
          <w:marTop w:val="0"/>
          <w:marBottom w:val="0"/>
          <w:divBdr>
            <w:top w:val="none" w:sz="0" w:space="0" w:color="auto"/>
            <w:left w:val="none" w:sz="0" w:space="0" w:color="auto"/>
            <w:bottom w:val="none" w:sz="0" w:space="0" w:color="auto"/>
            <w:right w:val="none" w:sz="0" w:space="0" w:color="auto"/>
          </w:divBdr>
        </w:div>
        <w:div w:id="1542522128">
          <w:marLeft w:val="0"/>
          <w:marRight w:val="0"/>
          <w:marTop w:val="150"/>
          <w:marBottom w:val="0"/>
          <w:divBdr>
            <w:top w:val="none" w:sz="0" w:space="0" w:color="auto"/>
            <w:left w:val="none" w:sz="0" w:space="0" w:color="auto"/>
            <w:bottom w:val="none" w:sz="0" w:space="0" w:color="auto"/>
            <w:right w:val="none" w:sz="0" w:space="0" w:color="auto"/>
          </w:divBdr>
          <w:divsChild>
            <w:div w:id="491484089">
              <w:marLeft w:val="1155"/>
              <w:marRight w:val="0"/>
              <w:marTop w:val="0"/>
              <w:marBottom w:val="0"/>
              <w:divBdr>
                <w:top w:val="none" w:sz="0" w:space="0" w:color="auto"/>
                <w:left w:val="none" w:sz="0" w:space="0" w:color="auto"/>
                <w:bottom w:val="none" w:sz="0" w:space="0" w:color="auto"/>
                <w:right w:val="none" w:sz="0" w:space="0" w:color="auto"/>
              </w:divBdr>
            </w:div>
            <w:div w:id="56272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11515">
      <w:bodyDiv w:val="1"/>
      <w:marLeft w:val="0"/>
      <w:marRight w:val="0"/>
      <w:marTop w:val="0"/>
      <w:marBottom w:val="0"/>
      <w:divBdr>
        <w:top w:val="none" w:sz="0" w:space="0" w:color="auto"/>
        <w:left w:val="none" w:sz="0" w:space="0" w:color="auto"/>
        <w:bottom w:val="none" w:sz="0" w:space="0" w:color="auto"/>
        <w:right w:val="none" w:sz="0" w:space="0" w:color="auto"/>
      </w:divBdr>
      <w:divsChild>
        <w:div w:id="1286042039">
          <w:marLeft w:val="0"/>
          <w:marRight w:val="0"/>
          <w:marTop w:val="0"/>
          <w:marBottom w:val="0"/>
          <w:divBdr>
            <w:top w:val="none" w:sz="0" w:space="0" w:color="auto"/>
            <w:left w:val="none" w:sz="0" w:space="0" w:color="auto"/>
            <w:bottom w:val="none" w:sz="0" w:space="0" w:color="auto"/>
            <w:right w:val="none" w:sz="0" w:space="0" w:color="auto"/>
          </w:divBdr>
        </w:div>
        <w:div w:id="1391684230">
          <w:marLeft w:val="0"/>
          <w:marRight w:val="0"/>
          <w:marTop w:val="150"/>
          <w:marBottom w:val="0"/>
          <w:divBdr>
            <w:top w:val="none" w:sz="0" w:space="0" w:color="auto"/>
            <w:left w:val="none" w:sz="0" w:space="0" w:color="auto"/>
            <w:bottom w:val="none" w:sz="0" w:space="0" w:color="auto"/>
            <w:right w:val="none" w:sz="0" w:space="0" w:color="auto"/>
          </w:divBdr>
          <w:divsChild>
            <w:div w:id="719136552">
              <w:marLeft w:val="1155"/>
              <w:marRight w:val="0"/>
              <w:marTop w:val="0"/>
              <w:marBottom w:val="0"/>
              <w:divBdr>
                <w:top w:val="none" w:sz="0" w:space="0" w:color="auto"/>
                <w:left w:val="none" w:sz="0" w:space="0" w:color="auto"/>
                <w:bottom w:val="none" w:sz="0" w:space="0" w:color="auto"/>
                <w:right w:val="none" w:sz="0" w:space="0" w:color="auto"/>
              </w:divBdr>
            </w:div>
            <w:div w:id="1296369700">
              <w:marLeft w:val="1155"/>
              <w:marRight w:val="0"/>
              <w:marTop w:val="0"/>
              <w:marBottom w:val="0"/>
              <w:divBdr>
                <w:top w:val="none" w:sz="0" w:space="0" w:color="auto"/>
                <w:left w:val="none" w:sz="0" w:space="0" w:color="auto"/>
                <w:bottom w:val="none" w:sz="0" w:space="0" w:color="auto"/>
                <w:right w:val="none" w:sz="0" w:space="0" w:color="auto"/>
              </w:divBdr>
            </w:div>
            <w:div w:id="1147547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2985874">
      <w:bodyDiv w:val="1"/>
      <w:marLeft w:val="0"/>
      <w:marRight w:val="0"/>
      <w:marTop w:val="0"/>
      <w:marBottom w:val="0"/>
      <w:divBdr>
        <w:top w:val="none" w:sz="0" w:space="0" w:color="auto"/>
        <w:left w:val="none" w:sz="0" w:space="0" w:color="auto"/>
        <w:bottom w:val="none" w:sz="0" w:space="0" w:color="auto"/>
        <w:right w:val="none" w:sz="0" w:space="0" w:color="auto"/>
      </w:divBdr>
      <w:divsChild>
        <w:div w:id="412166495">
          <w:marLeft w:val="0"/>
          <w:marRight w:val="0"/>
          <w:marTop w:val="0"/>
          <w:marBottom w:val="0"/>
          <w:divBdr>
            <w:top w:val="none" w:sz="0" w:space="0" w:color="auto"/>
            <w:left w:val="none" w:sz="0" w:space="0" w:color="auto"/>
            <w:bottom w:val="none" w:sz="0" w:space="0" w:color="auto"/>
            <w:right w:val="none" w:sz="0" w:space="0" w:color="auto"/>
          </w:divBdr>
        </w:div>
        <w:div w:id="173304694">
          <w:marLeft w:val="0"/>
          <w:marRight w:val="0"/>
          <w:marTop w:val="150"/>
          <w:marBottom w:val="0"/>
          <w:divBdr>
            <w:top w:val="none" w:sz="0" w:space="0" w:color="auto"/>
            <w:left w:val="none" w:sz="0" w:space="0" w:color="auto"/>
            <w:bottom w:val="none" w:sz="0" w:space="0" w:color="auto"/>
            <w:right w:val="none" w:sz="0" w:space="0" w:color="auto"/>
          </w:divBdr>
          <w:divsChild>
            <w:div w:id="1512135876">
              <w:marLeft w:val="1155"/>
              <w:marRight w:val="0"/>
              <w:marTop w:val="0"/>
              <w:marBottom w:val="0"/>
              <w:divBdr>
                <w:top w:val="none" w:sz="0" w:space="0" w:color="auto"/>
                <w:left w:val="none" w:sz="0" w:space="0" w:color="auto"/>
                <w:bottom w:val="none" w:sz="0" w:space="0" w:color="auto"/>
                <w:right w:val="none" w:sz="0" w:space="0" w:color="auto"/>
              </w:divBdr>
            </w:div>
            <w:div w:id="1844734164">
              <w:marLeft w:val="1155"/>
              <w:marRight w:val="0"/>
              <w:marTop w:val="0"/>
              <w:marBottom w:val="0"/>
              <w:divBdr>
                <w:top w:val="none" w:sz="0" w:space="0" w:color="auto"/>
                <w:left w:val="none" w:sz="0" w:space="0" w:color="auto"/>
                <w:bottom w:val="none" w:sz="0" w:space="0" w:color="auto"/>
                <w:right w:val="none" w:sz="0" w:space="0" w:color="auto"/>
              </w:divBdr>
            </w:div>
            <w:div w:id="784999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29273">
      <w:bodyDiv w:val="1"/>
      <w:marLeft w:val="0"/>
      <w:marRight w:val="0"/>
      <w:marTop w:val="0"/>
      <w:marBottom w:val="0"/>
      <w:divBdr>
        <w:top w:val="none" w:sz="0" w:space="0" w:color="auto"/>
        <w:left w:val="none" w:sz="0" w:space="0" w:color="auto"/>
        <w:bottom w:val="none" w:sz="0" w:space="0" w:color="auto"/>
        <w:right w:val="none" w:sz="0" w:space="0" w:color="auto"/>
      </w:divBdr>
      <w:divsChild>
        <w:div w:id="1944145599">
          <w:marLeft w:val="0"/>
          <w:marRight w:val="0"/>
          <w:marTop w:val="0"/>
          <w:marBottom w:val="0"/>
          <w:divBdr>
            <w:top w:val="none" w:sz="0" w:space="0" w:color="auto"/>
            <w:left w:val="none" w:sz="0" w:space="0" w:color="auto"/>
            <w:bottom w:val="none" w:sz="0" w:space="0" w:color="auto"/>
            <w:right w:val="none" w:sz="0" w:space="0" w:color="auto"/>
          </w:divBdr>
        </w:div>
        <w:div w:id="1606041769">
          <w:marLeft w:val="0"/>
          <w:marRight w:val="0"/>
          <w:marTop w:val="150"/>
          <w:marBottom w:val="0"/>
          <w:divBdr>
            <w:top w:val="none" w:sz="0" w:space="0" w:color="auto"/>
            <w:left w:val="none" w:sz="0" w:space="0" w:color="auto"/>
            <w:bottom w:val="none" w:sz="0" w:space="0" w:color="auto"/>
            <w:right w:val="none" w:sz="0" w:space="0" w:color="auto"/>
          </w:divBdr>
          <w:divsChild>
            <w:div w:id="788626908">
              <w:marLeft w:val="1155"/>
              <w:marRight w:val="0"/>
              <w:marTop w:val="0"/>
              <w:marBottom w:val="0"/>
              <w:divBdr>
                <w:top w:val="none" w:sz="0" w:space="0" w:color="auto"/>
                <w:left w:val="none" w:sz="0" w:space="0" w:color="auto"/>
                <w:bottom w:val="none" w:sz="0" w:space="0" w:color="auto"/>
                <w:right w:val="none" w:sz="0" w:space="0" w:color="auto"/>
              </w:divBdr>
            </w:div>
            <w:div w:id="376783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36">
      <w:bodyDiv w:val="1"/>
      <w:marLeft w:val="0"/>
      <w:marRight w:val="0"/>
      <w:marTop w:val="0"/>
      <w:marBottom w:val="0"/>
      <w:divBdr>
        <w:top w:val="none" w:sz="0" w:space="0" w:color="auto"/>
        <w:left w:val="none" w:sz="0" w:space="0" w:color="auto"/>
        <w:bottom w:val="none" w:sz="0" w:space="0" w:color="auto"/>
        <w:right w:val="none" w:sz="0" w:space="0" w:color="auto"/>
      </w:divBdr>
      <w:divsChild>
        <w:div w:id="1008870598">
          <w:marLeft w:val="0"/>
          <w:marRight w:val="0"/>
          <w:marTop w:val="0"/>
          <w:marBottom w:val="0"/>
          <w:divBdr>
            <w:top w:val="none" w:sz="0" w:space="0" w:color="auto"/>
            <w:left w:val="none" w:sz="0" w:space="0" w:color="auto"/>
            <w:bottom w:val="none" w:sz="0" w:space="0" w:color="auto"/>
            <w:right w:val="none" w:sz="0" w:space="0" w:color="auto"/>
          </w:divBdr>
        </w:div>
        <w:div w:id="2118988231">
          <w:marLeft w:val="0"/>
          <w:marRight w:val="0"/>
          <w:marTop w:val="150"/>
          <w:marBottom w:val="0"/>
          <w:divBdr>
            <w:top w:val="none" w:sz="0" w:space="0" w:color="auto"/>
            <w:left w:val="none" w:sz="0" w:space="0" w:color="auto"/>
            <w:bottom w:val="none" w:sz="0" w:space="0" w:color="auto"/>
            <w:right w:val="none" w:sz="0" w:space="0" w:color="auto"/>
          </w:divBdr>
          <w:divsChild>
            <w:div w:id="1687750456">
              <w:marLeft w:val="1155"/>
              <w:marRight w:val="0"/>
              <w:marTop w:val="0"/>
              <w:marBottom w:val="0"/>
              <w:divBdr>
                <w:top w:val="none" w:sz="0" w:space="0" w:color="auto"/>
                <w:left w:val="none" w:sz="0" w:space="0" w:color="auto"/>
                <w:bottom w:val="none" w:sz="0" w:space="0" w:color="auto"/>
                <w:right w:val="none" w:sz="0" w:space="0" w:color="auto"/>
              </w:divBdr>
            </w:div>
            <w:div w:id="1937982842">
              <w:marLeft w:val="1155"/>
              <w:marRight w:val="0"/>
              <w:marTop w:val="0"/>
              <w:marBottom w:val="0"/>
              <w:divBdr>
                <w:top w:val="none" w:sz="0" w:space="0" w:color="auto"/>
                <w:left w:val="none" w:sz="0" w:space="0" w:color="auto"/>
                <w:bottom w:val="none" w:sz="0" w:space="0" w:color="auto"/>
                <w:right w:val="none" w:sz="0" w:space="0" w:color="auto"/>
              </w:divBdr>
            </w:div>
            <w:div w:id="146898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664594">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058297">
      <w:bodyDiv w:val="1"/>
      <w:marLeft w:val="0"/>
      <w:marRight w:val="0"/>
      <w:marTop w:val="0"/>
      <w:marBottom w:val="0"/>
      <w:divBdr>
        <w:top w:val="none" w:sz="0" w:space="0" w:color="auto"/>
        <w:left w:val="none" w:sz="0" w:space="0" w:color="auto"/>
        <w:bottom w:val="none" w:sz="0" w:space="0" w:color="auto"/>
        <w:right w:val="none" w:sz="0" w:space="0" w:color="auto"/>
      </w:divBdr>
      <w:divsChild>
        <w:div w:id="1742292474">
          <w:marLeft w:val="0"/>
          <w:marRight w:val="0"/>
          <w:marTop w:val="0"/>
          <w:marBottom w:val="0"/>
          <w:divBdr>
            <w:top w:val="none" w:sz="0" w:space="0" w:color="auto"/>
            <w:left w:val="none" w:sz="0" w:space="0" w:color="auto"/>
            <w:bottom w:val="none" w:sz="0" w:space="0" w:color="auto"/>
            <w:right w:val="none" w:sz="0" w:space="0" w:color="auto"/>
          </w:divBdr>
        </w:div>
        <w:div w:id="2051565697">
          <w:marLeft w:val="0"/>
          <w:marRight w:val="0"/>
          <w:marTop w:val="150"/>
          <w:marBottom w:val="0"/>
          <w:divBdr>
            <w:top w:val="none" w:sz="0" w:space="0" w:color="auto"/>
            <w:left w:val="none" w:sz="0" w:space="0" w:color="auto"/>
            <w:bottom w:val="none" w:sz="0" w:space="0" w:color="auto"/>
            <w:right w:val="none" w:sz="0" w:space="0" w:color="auto"/>
          </w:divBdr>
          <w:divsChild>
            <w:div w:id="1142652766">
              <w:marLeft w:val="1155"/>
              <w:marRight w:val="0"/>
              <w:marTop w:val="0"/>
              <w:marBottom w:val="0"/>
              <w:divBdr>
                <w:top w:val="none" w:sz="0" w:space="0" w:color="auto"/>
                <w:left w:val="none" w:sz="0" w:space="0" w:color="auto"/>
                <w:bottom w:val="none" w:sz="0" w:space="0" w:color="auto"/>
                <w:right w:val="none" w:sz="0" w:space="0" w:color="auto"/>
              </w:divBdr>
            </w:div>
            <w:div w:id="1784766053">
              <w:marLeft w:val="1155"/>
              <w:marRight w:val="0"/>
              <w:marTop w:val="0"/>
              <w:marBottom w:val="0"/>
              <w:divBdr>
                <w:top w:val="none" w:sz="0" w:space="0" w:color="auto"/>
                <w:left w:val="none" w:sz="0" w:space="0" w:color="auto"/>
                <w:bottom w:val="none" w:sz="0" w:space="0" w:color="auto"/>
                <w:right w:val="none" w:sz="0" w:space="0" w:color="auto"/>
              </w:divBdr>
            </w:div>
            <w:div w:id="2003316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17397">
      <w:bodyDiv w:val="1"/>
      <w:marLeft w:val="0"/>
      <w:marRight w:val="0"/>
      <w:marTop w:val="0"/>
      <w:marBottom w:val="0"/>
      <w:divBdr>
        <w:top w:val="none" w:sz="0" w:space="0" w:color="auto"/>
        <w:left w:val="none" w:sz="0" w:space="0" w:color="auto"/>
        <w:bottom w:val="none" w:sz="0" w:space="0" w:color="auto"/>
        <w:right w:val="none" w:sz="0" w:space="0" w:color="auto"/>
      </w:divBdr>
      <w:divsChild>
        <w:div w:id="1481994085">
          <w:marLeft w:val="0"/>
          <w:marRight w:val="0"/>
          <w:marTop w:val="0"/>
          <w:marBottom w:val="0"/>
          <w:divBdr>
            <w:top w:val="none" w:sz="0" w:space="0" w:color="auto"/>
            <w:left w:val="none" w:sz="0" w:space="0" w:color="auto"/>
            <w:bottom w:val="none" w:sz="0" w:space="0" w:color="auto"/>
            <w:right w:val="none" w:sz="0" w:space="0" w:color="auto"/>
          </w:divBdr>
        </w:div>
        <w:div w:id="209463770">
          <w:marLeft w:val="0"/>
          <w:marRight w:val="0"/>
          <w:marTop w:val="150"/>
          <w:marBottom w:val="0"/>
          <w:divBdr>
            <w:top w:val="none" w:sz="0" w:space="0" w:color="auto"/>
            <w:left w:val="none" w:sz="0" w:space="0" w:color="auto"/>
            <w:bottom w:val="none" w:sz="0" w:space="0" w:color="auto"/>
            <w:right w:val="none" w:sz="0" w:space="0" w:color="auto"/>
          </w:divBdr>
          <w:divsChild>
            <w:div w:id="617030663">
              <w:marLeft w:val="1155"/>
              <w:marRight w:val="0"/>
              <w:marTop w:val="0"/>
              <w:marBottom w:val="0"/>
              <w:divBdr>
                <w:top w:val="none" w:sz="0" w:space="0" w:color="auto"/>
                <w:left w:val="none" w:sz="0" w:space="0" w:color="auto"/>
                <w:bottom w:val="none" w:sz="0" w:space="0" w:color="auto"/>
                <w:right w:val="none" w:sz="0" w:space="0" w:color="auto"/>
              </w:divBdr>
            </w:div>
            <w:div w:id="1000737752">
              <w:marLeft w:val="1155"/>
              <w:marRight w:val="0"/>
              <w:marTop w:val="0"/>
              <w:marBottom w:val="0"/>
              <w:divBdr>
                <w:top w:val="none" w:sz="0" w:space="0" w:color="auto"/>
                <w:left w:val="none" w:sz="0" w:space="0" w:color="auto"/>
                <w:bottom w:val="none" w:sz="0" w:space="0" w:color="auto"/>
                <w:right w:val="none" w:sz="0" w:space="0" w:color="auto"/>
              </w:divBdr>
            </w:div>
            <w:div w:id="1663007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638939">
      <w:bodyDiv w:val="1"/>
      <w:marLeft w:val="0"/>
      <w:marRight w:val="0"/>
      <w:marTop w:val="0"/>
      <w:marBottom w:val="0"/>
      <w:divBdr>
        <w:top w:val="none" w:sz="0" w:space="0" w:color="auto"/>
        <w:left w:val="none" w:sz="0" w:space="0" w:color="auto"/>
        <w:bottom w:val="none" w:sz="0" w:space="0" w:color="auto"/>
        <w:right w:val="none" w:sz="0" w:space="0" w:color="auto"/>
      </w:divBdr>
      <w:divsChild>
        <w:div w:id="805318033">
          <w:marLeft w:val="0"/>
          <w:marRight w:val="0"/>
          <w:marTop w:val="0"/>
          <w:marBottom w:val="0"/>
          <w:divBdr>
            <w:top w:val="none" w:sz="0" w:space="0" w:color="auto"/>
            <w:left w:val="none" w:sz="0" w:space="0" w:color="auto"/>
            <w:bottom w:val="none" w:sz="0" w:space="0" w:color="auto"/>
            <w:right w:val="none" w:sz="0" w:space="0" w:color="auto"/>
          </w:divBdr>
        </w:div>
        <w:div w:id="397286567">
          <w:marLeft w:val="0"/>
          <w:marRight w:val="0"/>
          <w:marTop w:val="150"/>
          <w:marBottom w:val="0"/>
          <w:divBdr>
            <w:top w:val="none" w:sz="0" w:space="0" w:color="auto"/>
            <w:left w:val="none" w:sz="0" w:space="0" w:color="auto"/>
            <w:bottom w:val="none" w:sz="0" w:space="0" w:color="auto"/>
            <w:right w:val="none" w:sz="0" w:space="0" w:color="auto"/>
          </w:divBdr>
          <w:divsChild>
            <w:div w:id="1384141086">
              <w:marLeft w:val="1155"/>
              <w:marRight w:val="0"/>
              <w:marTop w:val="0"/>
              <w:marBottom w:val="0"/>
              <w:divBdr>
                <w:top w:val="none" w:sz="0" w:space="0" w:color="auto"/>
                <w:left w:val="none" w:sz="0" w:space="0" w:color="auto"/>
                <w:bottom w:val="none" w:sz="0" w:space="0" w:color="auto"/>
                <w:right w:val="none" w:sz="0" w:space="0" w:color="auto"/>
              </w:divBdr>
            </w:div>
            <w:div w:id="212355146">
              <w:marLeft w:val="1155"/>
              <w:marRight w:val="0"/>
              <w:marTop w:val="0"/>
              <w:marBottom w:val="0"/>
              <w:divBdr>
                <w:top w:val="none" w:sz="0" w:space="0" w:color="auto"/>
                <w:left w:val="none" w:sz="0" w:space="0" w:color="auto"/>
                <w:bottom w:val="none" w:sz="0" w:space="0" w:color="auto"/>
                <w:right w:val="none" w:sz="0" w:space="0" w:color="auto"/>
              </w:divBdr>
            </w:div>
            <w:div w:id="146357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5994">
      <w:bodyDiv w:val="1"/>
      <w:marLeft w:val="0"/>
      <w:marRight w:val="0"/>
      <w:marTop w:val="0"/>
      <w:marBottom w:val="0"/>
      <w:divBdr>
        <w:top w:val="none" w:sz="0" w:space="0" w:color="auto"/>
        <w:left w:val="none" w:sz="0" w:space="0" w:color="auto"/>
        <w:bottom w:val="none" w:sz="0" w:space="0" w:color="auto"/>
        <w:right w:val="none" w:sz="0" w:space="0" w:color="auto"/>
      </w:divBdr>
      <w:divsChild>
        <w:div w:id="709309305">
          <w:marLeft w:val="0"/>
          <w:marRight w:val="0"/>
          <w:marTop w:val="0"/>
          <w:marBottom w:val="0"/>
          <w:divBdr>
            <w:top w:val="none" w:sz="0" w:space="0" w:color="auto"/>
            <w:left w:val="none" w:sz="0" w:space="0" w:color="auto"/>
            <w:bottom w:val="none" w:sz="0" w:space="0" w:color="auto"/>
            <w:right w:val="none" w:sz="0" w:space="0" w:color="auto"/>
          </w:divBdr>
        </w:div>
        <w:div w:id="633489758">
          <w:marLeft w:val="0"/>
          <w:marRight w:val="0"/>
          <w:marTop w:val="150"/>
          <w:marBottom w:val="0"/>
          <w:divBdr>
            <w:top w:val="none" w:sz="0" w:space="0" w:color="auto"/>
            <w:left w:val="none" w:sz="0" w:space="0" w:color="auto"/>
            <w:bottom w:val="none" w:sz="0" w:space="0" w:color="auto"/>
            <w:right w:val="none" w:sz="0" w:space="0" w:color="auto"/>
          </w:divBdr>
          <w:divsChild>
            <w:div w:id="879558929">
              <w:marLeft w:val="1155"/>
              <w:marRight w:val="0"/>
              <w:marTop w:val="0"/>
              <w:marBottom w:val="0"/>
              <w:divBdr>
                <w:top w:val="none" w:sz="0" w:space="0" w:color="auto"/>
                <w:left w:val="none" w:sz="0" w:space="0" w:color="auto"/>
                <w:bottom w:val="none" w:sz="0" w:space="0" w:color="auto"/>
                <w:right w:val="none" w:sz="0" w:space="0" w:color="auto"/>
              </w:divBdr>
            </w:div>
            <w:div w:id="2051225198">
              <w:marLeft w:val="1155"/>
              <w:marRight w:val="0"/>
              <w:marTop w:val="0"/>
              <w:marBottom w:val="0"/>
              <w:divBdr>
                <w:top w:val="none" w:sz="0" w:space="0" w:color="auto"/>
                <w:left w:val="none" w:sz="0" w:space="0" w:color="auto"/>
                <w:bottom w:val="none" w:sz="0" w:space="0" w:color="auto"/>
                <w:right w:val="none" w:sz="0" w:space="0" w:color="auto"/>
              </w:divBdr>
            </w:div>
            <w:div w:id="754740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535">
      <w:bodyDiv w:val="1"/>
      <w:marLeft w:val="0"/>
      <w:marRight w:val="0"/>
      <w:marTop w:val="0"/>
      <w:marBottom w:val="0"/>
      <w:divBdr>
        <w:top w:val="none" w:sz="0" w:space="0" w:color="auto"/>
        <w:left w:val="none" w:sz="0" w:space="0" w:color="auto"/>
        <w:bottom w:val="none" w:sz="0" w:space="0" w:color="auto"/>
        <w:right w:val="none" w:sz="0" w:space="0" w:color="auto"/>
      </w:divBdr>
      <w:divsChild>
        <w:div w:id="666984208">
          <w:marLeft w:val="0"/>
          <w:marRight w:val="0"/>
          <w:marTop w:val="0"/>
          <w:marBottom w:val="0"/>
          <w:divBdr>
            <w:top w:val="none" w:sz="0" w:space="0" w:color="auto"/>
            <w:left w:val="none" w:sz="0" w:space="0" w:color="auto"/>
            <w:bottom w:val="none" w:sz="0" w:space="0" w:color="auto"/>
            <w:right w:val="none" w:sz="0" w:space="0" w:color="auto"/>
          </w:divBdr>
        </w:div>
        <w:div w:id="452554945">
          <w:marLeft w:val="0"/>
          <w:marRight w:val="0"/>
          <w:marTop w:val="150"/>
          <w:marBottom w:val="0"/>
          <w:divBdr>
            <w:top w:val="none" w:sz="0" w:space="0" w:color="auto"/>
            <w:left w:val="none" w:sz="0" w:space="0" w:color="auto"/>
            <w:bottom w:val="none" w:sz="0" w:space="0" w:color="auto"/>
            <w:right w:val="none" w:sz="0" w:space="0" w:color="auto"/>
          </w:divBdr>
          <w:divsChild>
            <w:div w:id="1824618965">
              <w:marLeft w:val="1155"/>
              <w:marRight w:val="0"/>
              <w:marTop w:val="0"/>
              <w:marBottom w:val="0"/>
              <w:divBdr>
                <w:top w:val="none" w:sz="0" w:space="0" w:color="auto"/>
                <w:left w:val="none" w:sz="0" w:space="0" w:color="auto"/>
                <w:bottom w:val="none" w:sz="0" w:space="0" w:color="auto"/>
                <w:right w:val="none" w:sz="0" w:space="0" w:color="auto"/>
              </w:divBdr>
            </w:div>
            <w:div w:id="149105685">
              <w:marLeft w:val="1155"/>
              <w:marRight w:val="0"/>
              <w:marTop w:val="0"/>
              <w:marBottom w:val="0"/>
              <w:divBdr>
                <w:top w:val="none" w:sz="0" w:space="0" w:color="auto"/>
                <w:left w:val="none" w:sz="0" w:space="0" w:color="auto"/>
                <w:bottom w:val="none" w:sz="0" w:space="0" w:color="auto"/>
                <w:right w:val="none" w:sz="0" w:space="0" w:color="auto"/>
              </w:divBdr>
            </w:div>
            <w:div w:id="801918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5754772">
      <w:bodyDiv w:val="1"/>
      <w:marLeft w:val="0"/>
      <w:marRight w:val="0"/>
      <w:marTop w:val="0"/>
      <w:marBottom w:val="0"/>
      <w:divBdr>
        <w:top w:val="none" w:sz="0" w:space="0" w:color="auto"/>
        <w:left w:val="none" w:sz="0" w:space="0" w:color="auto"/>
        <w:bottom w:val="none" w:sz="0" w:space="0" w:color="auto"/>
        <w:right w:val="none" w:sz="0" w:space="0" w:color="auto"/>
      </w:divBdr>
      <w:divsChild>
        <w:div w:id="1510026547">
          <w:marLeft w:val="0"/>
          <w:marRight w:val="0"/>
          <w:marTop w:val="0"/>
          <w:marBottom w:val="0"/>
          <w:divBdr>
            <w:top w:val="none" w:sz="0" w:space="0" w:color="auto"/>
            <w:left w:val="none" w:sz="0" w:space="0" w:color="auto"/>
            <w:bottom w:val="none" w:sz="0" w:space="0" w:color="auto"/>
            <w:right w:val="none" w:sz="0" w:space="0" w:color="auto"/>
          </w:divBdr>
        </w:div>
        <w:div w:id="704329259">
          <w:marLeft w:val="0"/>
          <w:marRight w:val="0"/>
          <w:marTop w:val="150"/>
          <w:marBottom w:val="0"/>
          <w:divBdr>
            <w:top w:val="none" w:sz="0" w:space="0" w:color="auto"/>
            <w:left w:val="none" w:sz="0" w:space="0" w:color="auto"/>
            <w:bottom w:val="none" w:sz="0" w:space="0" w:color="auto"/>
            <w:right w:val="none" w:sz="0" w:space="0" w:color="auto"/>
          </w:divBdr>
          <w:divsChild>
            <w:div w:id="179009558">
              <w:marLeft w:val="1155"/>
              <w:marRight w:val="0"/>
              <w:marTop w:val="0"/>
              <w:marBottom w:val="0"/>
              <w:divBdr>
                <w:top w:val="none" w:sz="0" w:space="0" w:color="auto"/>
                <w:left w:val="none" w:sz="0" w:space="0" w:color="auto"/>
                <w:bottom w:val="none" w:sz="0" w:space="0" w:color="auto"/>
                <w:right w:val="none" w:sz="0" w:space="0" w:color="auto"/>
              </w:divBdr>
            </w:div>
            <w:div w:id="401028603">
              <w:marLeft w:val="1155"/>
              <w:marRight w:val="0"/>
              <w:marTop w:val="0"/>
              <w:marBottom w:val="0"/>
              <w:divBdr>
                <w:top w:val="none" w:sz="0" w:space="0" w:color="auto"/>
                <w:left w:val="none" w:sz="0" w:space="0" w:color="auto"/>
                <w:bottom w:val="none" w:sz="0" w:space="0" w:color="auto"/>
                <w:right w:val="none" w:sz="0" w:space="0" w:color="auto"/>
              </w:divBdr>
            </w:div>
            <w:div w:id="201722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5869781">
      <w:bodyDiv w:val="1"/>
      <w:marLeft w:val="0"/>
      <w:marRight w:val="0"/>
      <w:marTop w:val="0"/>
      <w:marBottom w:val="0"/>
      <w:divBdr>
        <w:top w:val="none" w:sz="0" w:space="0" w:color="auto"/>
        <w:left w:val="none" w:sz="0" w:space="0" w:color="auto"/>
        <w:bottom w:val="none" w:sz="0" w:space="0" w:color="auto"/>
        <w:right w:val="none" w:sz="0" w:space="0" w:color="auto"/>
      </w:divBdr>
      <w:divsChild>
        <w:div w:id="576329505">
          <w:marLeft w:val="0"/>
          <w:marRight w:val="0"/>
          <w:marTop w:val="0"/>
          <w:marBottom w:val="0"/>
          <w:divBdr>
            <w:top w:val="none" w:sz="0" w:space="0" w:color="auto"/>
            <w:left w:val="none" w:sz="0" w:space="0" w:color="auto"/>
            <w:bottom w:val="none" w:sz="0" w:space="0" w:color="auto"/>
            <w:right w:val="none" w:sz="0" w:space="0" w:color="auto"/>
          </w:divBdr>
        </w:div>
        <w:div w:id="441344669">
          <w:marLeft w:val="0"/>
          <w:marRight w:val="0"/>
          <w:marTop w:val="150"/>
          <w:marBottom w:val="0"/>
          <w:divBdr>
            <w:top w:val="none" w:sz="0" w:space="0" w:color="auto"/>
            <w:left w:val="none" w:sz="0" w:space="0" w:color="auto"/>
            <w:bottom w:val="none" w:sz="0" w:space="0" w:color="auto"/>
            <w:right w:val="none" w:sz="0" w:space="0" w:color="auto"/>
          </w:divBdr>
          <w:divsChild>
            <w:div w:id="270017318">
              <w:marLeft w:val="1155"/>
              <w:marRight w:val="0"/>
              <w:marTop w:val="0"/>
              <w:marBottom w:val="0"/>
              <w:divBdr>
                <w:top w:val="none" w:sz="0" w:space="0" w:color="auto"/>
                <w:left w:val="none" w:sz="0" w:space="0" w:color="auto"/>
                <w:bottom w:val="none" w:sz="0" w:space="0" w:color="auto"/>
                <w:right w:val="none" w:sz="0" w:space="0" w:color="auto"/>
              </w:divBdr>
            </w:div>
            <w:div w:id="11538798">
              <w:marLeft w:val="1155"/>
              <w:marRight w:val="0"/>
              <w:marTop w:val="0"/>
              <w:marBottom w:val="0"/>
              <w:divBdr>
                <w:top w:val="none" w:sz="0" w:space="0" w:color="auto"/>
                <w:left w:val="none" w:sz="0" w:space="0" w:color="auto"/>
                <w:bottom w:val="none" w:sz="0" w:space="0" w:color="auto"/>
                <w:right w:val="none" w:sz="0" w:space="0" w:color="auto"/>
              </w:divBdr>
            </w:div>
            <w:div w:id="986857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4571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37894">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147495">
      <w:bodyDiv w:val="1"/>
      <w:marLeft w:val="0"/>
      <w:marRight w:val="0"/>
      <w:marTop w:val="0"/>
      <w:marBottom w:val="0"/>
      <w:divBdr>
        <w:top w:val="none" w:sz="0" w:space="0" w:color="auto"/>
        <w:left w:val="none" w:sz="0" w:space="0" w:color="auto"/>
        <w:bottom w:val="none" w:sz="0" w:space="0" w:color="auto"/>
        <w:right w:val="none" w:sz="0" w:space="0" w:color="auto"/>
      </w:divBdr>
      <w:divsChild>
        <w:div w:id="1325931700">
          <w:marLeft w:val="0"/>
          <w:marRight w:val="0"/>
          <w:marTop w:val="0"/>
          <w:marBottom w:val="0"/>
          <w:divBdr>
            <w:top w:val="none" w:sz="0" w:space="0" w:color="auto"/>
            <w:left w:val="none" w:sz="0" w:space="0" w:color="auto"/>
            <w:bottom w:val="none" w:sz="0" w:space="0" w:color="auto"/>
            <w:right w:val="none" w:sz="0" w:space="0" w:color="auto"/>
          </w:divBdr>
        </w:div>
        <w:div w:id="777454593">
          <w:marLeft w:val="0"/>
          <w:marRight w:val="0"/>
          <w:marTop w:val="150"/>
          <w:marBottom w:val="0"/>
          <w:divBdr>
            <w:top w:val="none" w:sz="0" w:space="0" w:color="auto"/>
            <w:left w:val="none" w:sz="0" w:space="0" w:color="auto"/>
            <w:bottom w:val="none" w:sz="0" w:space="0" w:color="auto"/>
            <w:right w:val="none" w:sz="0" w:space="0" w:color="auto"/>
          </w:divBdr>
          <w:divsChild>
            <w:div w:id="1255554418">
              <w:marLeft w:val="1155"/>
              <w:marRight w:val="0"/>
              <w:marTop w:val="0"/>
              <w:marBottom w:val="0"/>
              <w:divBdr>
                <w:top w:val="none" w:sz="0" w:space="0" w:color="auto"/>
                <w:left w:val="none" w:sz="0" w:space="0" w:color="auto"/>
                <w:bottom w:val="none" w:sz="0" w:space="0" w:color="auto"/>
                <w:right w:val="none" w:sz="0" w:space="0" w:color="auto"/>
              </w:divBdr>
            </w:div>
            <w:div w:id="1225800727">
              <w:marLeft w:val="1155"/>
              <w:marRight w:val="0"/>
              <w:marTop w:val="0"/>
              <w:marBottom w:val="0"/>
              <w:divBdr>
                <w:top w:val="none" w:sz="0" w:space="0" w:color="auto"/>
                <w:left w:val="none" w:sz="0" w:space="0" w:color="auto"/>
                <w:bottom w:val="none" w:sz="0" w:space="0" w:color="auto"/>
                <w:right w:val="none" w:sz="0" w:space="0" w:color="auto"/>
              </w:divBdr>
            </w:div>
            <w:div w:id="174286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6995585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01114">
      <w:bodyDiv w:val="1"/>
      <w:marLeft w:val="0"/>
      <w:marRight w:val="0"/>
      <w:marTop w:val="0"/>
      <w:marBottom w:val="0"/>
      <w:divBdr>
        <w:top w:val="none" w:sz="0" w:space="0" w:color="auto"/>
        <w:left w:val="none" w:sz="0" w:space="0" w:color="auto"/>
        <w:bottom w:val="none" w:sz="0" w:space="0" w:color="auto"/>
        <w:right w:val="none" w:sz="0" w:space="0" w:color="auto"/>
      </w:divBdr>
      <w:divsChild>
        <w:div w:id="938101580">
          <w:marLeft w:val="0"/>
          <w:marRight w:val="0"/>
          <w:marTop w:val="0"/>
          <w:marBottom w:val="0"/>
          <w:divBdr>
            <w:top w:val="none" w:sz="0" w:space="0" w:color="auto"/>
            <w:left w:val="none" w:sz="0" w:space="0" w:color="auto"/>
            <w:bottom w:val="none" w:sz="0" w:space="0" w:color="auto"/>
            <w:right w:val="none" w:sz="0" w:space="0" w:color="auto"/>
          </w:divBdr>
        </w:div>
        <w:div w:id="974337176">
          <w:marLeft w:val="0"/>
          <w:marRight w:val="0"/>
          <w:marTop w:val="150"/>
          <w:marBottom w:val="0"/>
          <w:divBdr>
            <w:top w:val="none" w:sz="0" w:space="0" w:color="auto"/>
            <w:left w:val="none" w:sz="0" w:space="0" w:color="auto"/>
            <w:bottom w:val="none" w:sz="0" w:space="0" w:color="auto"/>
            <w:right w:val="none" w:sz="0" w:space="0" w:color="auto"/>
          </w:divBdr>
          <w:divsChild>
            <w:div w:id="570970091">
              <w:marLeft w:val="1155"/>
              <w:marRight w:val="0"/>
              <w:marTop w:val="0"/>
              <w:marBottom w:val="0"/>
              <w:divBdr>
                <w:top w:val="none" w:sz="0" w:space="0" w:color="auto"/>
                <w:left w:val="none" w:sz="0" w:space="0" w:color="auto"/>
                <w:bottom w:val="none" w:sz="0" w:space="0" w:color="auto"/>
                <w:right w:val="none" w:sz="0" w:space="0" w:color="auto"/>
              </w:divBdr>
            </w:div>
            <w:div w:id="334921013">
              <w:marLeft w:val="1155"/>
              <w:marRight w:val="0"/>
              <w:marTop w:val="0"/>
              <w:marBottom w:val="0"/>
              <w:divBdr>
                <w:top w:val="none" w:sz="0" w:space="0" w:color="auto"/>
                <w:left w:val="none" w:sz="0" w:space="0" w:color="auto"/>
                <w:bottom w:val="none" w:sz="0" w:space="0" w:color="auto"/>
                <w:right w:val="none" w:sz="0" w:space="0" w:color="auto"/>
              </w:divBdr>
            </w:div>
            <w:div w:id="137846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09770">
      <w:bodyDiv w:val="1"/>
      <w:marLeft w:val="0"/>
      <w:marRight w:val="0"/>
      <w:marTop w:val="0"/>
      <w:marBottom w:val="0"/>
      <w:divBdr>
        <w:top w:val="none" w:sz="0" w:space="0" w:color="auto"/>
        <w:left w:val="none" w:sz="0" w:space="0" w:color="auto"/>
        <w:bottom w:val="none" w:sz="0" w:space="0" w:color="auto"/>
        <w:right w:val="none" w:sz="0" w:space="0" w:color="auto"/>
      </w:divBdr>
      <w:divsChild>
        <w:div w:id="830173392">
          <w:marLeft w:val="0"/>
          <w:marRight w:val="0"/>
          <w:marTop w:val="0"/>
          <w:marBottom w:val="0"/>
          <w:divBdr>
            <w:top w:val="none" w:sz="0" w:space="0" w:color="auto"/>
            <w:left w:val="none" w:sz="0" w:space="0" w:color="auto"/>
            <w:bottom w:val="none" w:sz="0" w:space="0" w:color="auto"/>
            <w:right w:val="none" w:sz="0" w:space="0" w:color="auto"/>
          </w:divBdr>
        </w:div>
        <w:div w:id="1613047021">
          <w:marLeft w:val="0"/>
          <w:marRight w:val="0"/>
          <w:marTop w:val="150"/>
          <w:marBottom w:val="0"/>
          <w:divBdr>
            <w:top w:val="none" w:sz="0" w:space="0" w:color="auto"/>
            <w:left w:val="none" w:sz="0" w:space="0" w:color="auto"/>
            <w:bottom w:val="none" w:sz="0" w:space="0" w:color="auto"/>
            <w:right w:val="none" w:sz="0" w:space="0" w:color="auto"/>
          </w:divBdr>
          <w:divsChild>
            <w:div w:id="1488008828">
              <w:marLeft w:val="1155"/>
              <w:marRight w:val="0"/>
              <w:marTop w:val="0"/>
              <w:marBottom w:val="0"/>
              <w:divBdr>
                <w:top w:val="none" w:sz="0" w:space="0" w:color="auto"/>
                <w:left w:val="none" w:sz="0" w:space="0" w:color="auto"/>
                <w:bottom w:val="none" w:sz="0" w:space="0" w:color="auto"/>
                <w:right w:val="none" w:sz="0" w:space="0" w:color="auto"/>
              </w:divBdr>
            </w:div>
            <w:div w:id="1171604232">
              <w:marLeft w:val="1155"/>
              <w:marRight w:val="0"/>
              <w:marTop w:val="0"/>
              <w:marBottom w:val="0"/>
              <w:divBdr>
                <w:top w:val="none" w:sz="0" w:space="0" w:color="auto"/>
                <w:left w:val="none" w:sz="0" w:space="0" w:color="auto"/>
                <w:bottom w:val="none" w:sz="0" w:space="0" w:color="auto"/>
                <w:right w:val="none" w:sz="0" w:space="0" w:color="auto"/>
              </w:divBdr>
            </w:div>
            <w:div w:id="36726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1966657">
      <w:bodyDiv w:val="1"/>
      <w:marLeft w:val="0"/>
      <w:marRight w:val="0"/>
      <w:marTop w:val="0"/>
      <w:marBottom w:val="0"/>
      <w:divBdr>
        <w:top w:val="none" w:sz="0" w:space="0" w:color="auto"/>
        <w:left w:val="none" w:sz="0" w:space="0" w:color="auto"/>
        <w:bottom w:val="none" w:sz="0" w:space="0" w:color="auto"/>
        <w:right w:val="none" w:sz="0" w:space="0" w:color="auto"/>
      </w:divBdr>
      <w:divsChild>
        <w:div w:id="762380945">
          <w:marLeft w:val="0"/>
          <w:marRight w:val="0"/>
          <w:marTop w:val="0"/>
          <w:marBottom w:val="0"/>
          <w:divBdr>
            <w:top w:val="none" w:sz="0" w:space="0" w:color="auto"/>
            <w:left w:val="none" w:sz="0" w:space="0" w:color="auto"/>
            <w:bottom w:val="none" w:sz="0" w:space="0" w:color="auto"/>
            <w:right w:val="none" w:sz="0" w:space="0" w:color="auto"/>
          </w:divBdr>
        </w:div>
        <w:div w:id="931277358">
          <w:marLeft w:val="0"/>
          <w:marRight w:val="0"/>
          <w:marTop w:val="150"/>
          <w:marBottom w:val="0"/>
          <w:divBdr>
            <w:top w:val="none" w:sz="0" w:space="0" w:color="auto"/>
            <w:left w:val="none" w:sz="0" w:space="0" w:color="auto"/>
            <w:bottom w:val="none" w:sz="0" w:space="0" w:color="auto"/>
            <w:right w:val="none" w:sz="0" w:space="0" w:color="auto"/>
          </w:divBdr>
          <w:divsChild>
            <w:div w:id="137117932">
              <w:marLeft w:val="1155"/>
              <w:marRight w:val="0"/>
              <w:marTop w:val="0"/>
              <w:marBottom w:val="0"/>
              <w:divBdr>
                <w:top w:val="none" w:sz="0" w:space="0" w:color="auto"/>
                <w:left w:val="none" w:sz="0" w:space="0" w:color="auto"/>
                <w:bottom w:val="none" w:sz="0" w:space="0" w:color="auto"/>
                <w:right w:val="none" w:sz="0" w:space="0" w:color="auto"/>
              </w:divBdr>
            </w:div>
            <w:div w:id="1134057686">
              <w:marLeft w:val="1155"/>
              <w:marRight w:val="0"/>
              <w:marTop w:val="0"/>
              <w:marBottom w:val="0"/>
              <w:divBdr>
                <w:top w:val="none" w:sz="0" w:space="0" w:color="auto"/>
                <w:left w:val="none" w:sz="0" w:space="0" w:color="auto"/>
                <w:bottom w:val="none" w:sz="0" w:space="0" w:color="auto"/>
                <w:right w:val="none" w:sz="0" w:space="0" w:color="auto"/>
              </w:divBdr>
            </w:div>
            <w:div w:id="101214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185579">
      <w:bodyDiv w:val="1"/>
      <w:marLeft w:val="0"/>
      <w:marRight w:val="0"/>
      <w:marTop w:val="0"/>
      <w:marBottom w:val="0"/>
      <w:divBdr>
        <w:top w:val="none" w:sz="0" w:space="0" w:color="auto"/>
        <w:left w:val="none" w:sz="0" w:space="0" w:color="auto"/>
        <w:bottom w:val="none" w:sz="0" w:space="0" w:color="auto"/>
        <w:right w:val="none" w:sz="0" w:space="0" w:color="auto"/>
      </w:divBdr>
      <w:divsChild>
        <w:div w:id="978995078">
          <w:marLeft w:val="0"/>
          <w:marRight w:val="0"/>
          <w:marTop w:val="0"/>
          <w:marBottom w:val="0"/>
          <w:divBdr>
            <w:top w:val="none" w:sz="0" w:space="0" w:color="auto"/>
            <w:left w:val="none" w:sz="0" w:space="0" w:color="auto"/>
            <w:bottom w:val="none" w:sz="0" w:space="0" w:color="auto"/>
            <w:right w:val="none" w:sz="0" w:space="0" w:color="auto"/>
          </w:divBdr>
        </w:div>
        <w:div w:id="2098862033">
          <w:marLeft w:val="0"/>
          <w:marRight w:val="0"/>
          <w:marTop w:val="150"/>
          <w:marBottom w:val="0"/>
          <w:divBdr>
            <w:top w:val="none" w:sz="0" w:space="0" w:color="auto"/>
            <w:left w:val="none" w:sz="0" w:space="0" w:color="auto"/>
            <w:bottom w:val="none" w:sz="0" w:space="0" w:color="auto"/>
            <w:right w:val="none" w:sz="0" w:space="0" w:color="auto"/>
          </w:divBdr>
          <w:divsChild>
            <w:div w:id="818545732">
              <w:marLeft w:val="1155"/>
              <w:marRight w:val="0"/>
              <w:marTop w:val="0"/>
              <w:marBottom w:val="0"/>
              <w:divBdr>
                <w:top w:val="none" w:sz="0" w:space="0" w:color="auto"/>
                <w:left w:val="none" w:sz="0" w:space="0" w:color="auto"/>
                <w:bottom w:val="none" w:sz="0" w:space="0" w:color="auto"/>
                <w:right w:val="none" w:sz="0" w:space="0" w:color="auto"/>
              </w:divBdr>
            </w:div>
            <w:div w:id="671294100">
              <w:marLeft w:val="1155"/>
              <w:marRight w:val="0"/>
              <w:marTop w:val="0"/>
              <w:marBottom w:val="0"/>
              <w:divBdr>
                <w:top w:val="none" w:sz="0" w:space="0" w:color="auto"/>
                <w:left w:val="none" w:sz="0" w:space="0" w:color="auto"/>
                <w:bottom w:val="none" w:sz="0" w:space="0" w:color="auto"/>
                <w:right w:val="none" w:sz="0" w:space="0" w:color="auto"/>
              </w:divBdr>
            </w:div>
            <w:div w:id="360740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306303">
      <w:bodyDiv w:val="1"/>
      <w:marLeft w:val="0"/>
      <w:marRight w:val="0"/>
      <w:marTop w:val="0"/>
      <w:marBottom w:val="0"/>
      <w:divBdr>
        <w:top w:val="none" w:sz="0" w:space="0" w:color="auto"/>
        <w:left w:val="none" w:sz="0" w:space="0" w:color="auto"/>
        <w:bottom w:val="none" w:sz="0" w:space="0" w:color="auto"/>
        <w:right w:val="none" w:sz="0" w:space="0" w:color="auto"/>
      </w:divBdr>
      <w:divsChild>
        <w:div w:id="525558405">
          <w:marLeft w:val="0"/>
          <w:marRight w:val="0"/>
          <w:marTop w:val="0"/>
          <w:marBottom w:val="0"/>
          <w:divBdr>
            <w:top w:val="none" w:sz="0" w:space="0" w:color="auto"/>
            <w:left w:val="none" w:sz="0" w:space="0" w:color="auto"/>
            <w:bottom w:val="none" w:sz="0" w:space="0" w:color="auto"/>
            <w:right w:val="none" w:sz="0" w:space="0" w:color="auto"/>
          </w:divBdr>
        </w:div>
        <w:div w:id="468787454">
          <w:marLeft w:val="0"/>
          <w:marRight w:val="0"/>
          <w:marTop w:val="150"/>
          <w:marBottom w:val="0"/>
          <w:divBdr>
            <w:top w:val="none" w:sz="0" w:space="0" w:color="auto"/>
            <w:left w:val="none" w:sz="0" w:space="0" w:color="auto"/>
            <w:bottom w:val="none" w:sz="0" w:space="0" w:color="auto"/>
            <w:right w:val="none" w:sz="0" w:space="0" w:color="auto"/>
          </w:divBdr>
          <w:divsChild>
            <w:div w:id="996230796">
              <w:marLeft w:val="1155"/>
              <w:marRight w:val="0"/>
              <w:marTop w:val="0"/>
              <w:marBottom w:val="0"/>
              <w:divBdr>
                <w:top w:val="none" w:sz="0" w:space="0" w:color="auto"/>
                <w:left w:val="none" w:sz="0" w:space="0" w:color="auto"/>
                <w:bottom w:val="none" w:sz="0" w:space="0" w:color="auto"/>
                <w:right w:val="none" w:sz="0" w:space="0" w:color="auto"/>
              </w:divBdr>
            </w:div>
            <w:div w:id="194585766">
              <w:marLeft w:val="1155"/>
              <w:marRight w:val="0"/>
              <w:marTop w:val="0"/>
              <w:marBottom w:val="0"/>
              <w:divBdr>
                <w:top w:val="none" w:sz="0" w:space="0" w:color="auto"/>
                <w:left w:val="none" w:sz="0" w:space="0" w:color="auto"/>
                <w:bottom w:val="none" w:sz="0" w:space="0" w:color="auto"/>
                <w:right w:val="none" w:sz="0" w:space="0" w:color="auto"/>
              </w:divBdr>
            </w:div>
            <w:div w:id="369377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379424">
      <w:bodyDiv w:val="1"/>
      <w:marLeft w:val="0"/>
      <w:marRight w:val="0"/>
      <w:marTop w:val="0"/>
      <w:marBottom w:val="0"/>
      <w:divBdr>
        <w:top w:val="none" w:sz="0" w:space="0" w:color="auto"/>
        <w:left w:val="none" w:sz="0" w:space="0" w:color="auto"/>
        <w:bottom w:val="none" w:sz="0" w:space="0" w:color="auto"/>
        <w:right w:val="none" w:sz="0" w:space="0" w:color="auto"/>
      </w:divBdr>
      <w:divsChild>
        <w:div w:id="769816220">
          <w:marLeft w:val="0"/>
          <w:marRight w:val="0"/>
          <w:marTop w:val="0"/>
          <w:marBottom w:val="0"/>
          <w:divBdr>
            <w:top w:val="none" w:sz="0" w:space="0" w:color="auto"/>
            <w:left w:val="none" w:sz="0" w:space="0" w:color="auto"/>
            <w:bottom w:val="none" w:sz="0" w:space="0" w:color="auto"/>
            <w:right w:val="none" w:sz="0" w:space="0" w:color="auto"/>
          </w:divBdr>
        </w:div>
        <w:div w:id="1684161582">
          <w:marLeft w:val="0"/>
          <w:marRight w:val="0"/>
          <w:marTop w:val="150"/>
          <w:marBottom w:val="0"/>
          <w:divBdr>
            <w:top w:val="none" w:sz="0" w:space="0" w:color="auto"/>
            <w:left w:val="none" w:sz="0" w:space="0" w:color="auto"/>
            <w:bottom w:val="none" w:sz="0" w:space="0" w:color="auto"/>
            <w:right w:val="none" w:sz="0" w:space="0" w:color="auto"/>
          </w:divBdr>
          <w:divsChild>
            <w:div w:id="282080381">
              <w:marLeft w:val="1155"/>
              <w:marRight w:val="0"/>
              <w:marTop w:val="0"/>
              <w:marBottom w:val="0"/>
              <w:divBdr>
                <w:top w:val="none" w:sz="0" w:space="0" w:color="auto"/>
                <w:left w:val="none" w:sz="0" w:space="0" w:color="auto"/>
                <w:bottom w:val="none" w:sz="0" w:space="0" w:color="auto"/>
                <w:right w:val="none" w:sz="0" w:space="0" w:color="auto"/>
              </w:divBdr>
            </w:div>
            <w:div w:id="707872115">
              <w:marLeft w:val="1155"/>
              <w:marRight w:val="0"/>
              <w:marTop w:val="0"/>
              <w:marBottom w:val="0"/>
              <w:divBdr>
                <w:top w:val="none" w:sz="0" w:space="0" w:color="auto"/>
                <w:left w:val="none" w:sz="0" w:space="0" w:color="auto"/>
                <w:bottom w:val="none" w:sz="0" w:space="0" w:color="auto"/>
                <w:right w:val="none" w:sz="0" w:space="0" w:color="auto"/>
              </w:divBdr>
            </w:div>
            <w:div w:id="1588465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495431">
      <w:bodyDiv w:val="1"/>
      <w:marLeft w:val="0"/>
      <w:marRight w:val="0"/>
      <w:marTop w:val="0"/>
      <w:marBottom w:val="0"/>
      <w:divBdr>
        <w:top w:val="none" w:sz="0" w:space="0" w:color="auto"/>
        <w:left w:val="none" w:sz="0" w:space="0" w:color="auto"/>
        <w:bottom w:val="none" w:sz="0" w:space="0" w:color="auto"/>
        <w:right w:val="none" w:sz="0" w:space="0" w:color="auto"/>
      </w:divBdr>
      <w:divsChild>
        <w:div w:id="466361323">
          <w:marLeft w:val="0"/>
          <w:marRight w:val="0"/>
          <w:marTop w:val="0"/>
          <w:marBottom w:val="0"/>
          <w:divBdr>
            <w:top w:val="none" w:sz="0" w:space="0" w:color="auto"/>
            <w:left w:val="none" w:sz="0" w:space="0" w:color="auto"/>
            <w:bottom w:val="none" w:sz="0" w:space="0" w:color="auto"/>
            <w:right w:val="none" w:sz="0" w:space="0" w:color="auto"/>
          </w:divBdr>
        </w:div>
        <w:div w:id="823358193">
          <w:marLeft w:val="0"/>
          <w:marRight w:val="0"/>
          <w:marTop w:val="150"/>
          <w:marBottom w:val="0"/>
          <w:divBdr>
            <w:top w:val="none" w:sz="0" w:space="0" w:color="auto"/>
            <w:left w:val="none" w:sz="0" w:space="0" w:color="auto"/>
            <w:bottom w:val="none" w:sz="0" w:space="0" w:color="auto"/>
            <w:right w:val="none" w:sz="0" w:space="0" w:color="auto"/>
          </w:divBdr>
          <w:divsChild>
            <w:div w:id="1223827585">
              <w:marLeft w:val="1155"/>
              <w:marRight w:val="0"/>
              <w:marTop w:val="0"/>
              <w:marBottom w:val="0"/>
              <w:divBdr>
                <w:top w:val="none" w:sz="0" w:space="0" w:color="auto"/>
                <w:left w:val="none" w:sz="0" w:space="0" w:color="auto"/>
                <w:bottom w:val="none" w:sz="0" w:space="0" w:color="auto"/>
                <w:right w:val="none" w:sz="0" w:space="0" w:color="auto"/>
              </w:divBdr>
            </w:div>
            <w:div w:id="28496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2812298">
      <w:bodyDiv w:val="1"/>
      <w:marLeft w:val="0"/>
      <w:marRight w:val="0"/>
      <w:marTop w:val="0"/>
      <w:marBottom w:val="0"/>
      <w:divBdr>
        <w:top w:val="none" w:sz="0" w:space="0" w:color="auto"/>
        <w:left w:val="none" w:sz="0" w:space="0" w:color="auto"/>
        <w:bottom w:val="none" w:sz="0" w:space="0" w:color="auto"/>
        <w:right w:val="none" w:sz="0" w:space="0" w:color="auto"/>
      </w:divBdr>
      <w:divsChild>
        <w:div w:id="403837728">
          <w:marLeft w:val="0"/>
          <w:marRight w:val="0"/>
          <w:marTop w:val="0"/>
          <w:marBottom w:val="0"/>
          <w:divBdr>
            <w:top w:val="none" w:sz="0" w:space="0" w:color="auto"/>
            <w:left w:val="none" w:sz="0" w:space="0" w:color="auto"/>
            <w:bottom w:val="none" w:sz="0" w:space="0" w:color="auto"/>
            <w:right w:val="none" w:sz="0" w:space="0" w:color="auto"/>
          </w:divBdr>
        </w:div>
        <w:div w:id="953483575">
          <w:marLeft w:val="0"/>
          <w:marRight w:val="0"/>
          <w:marTop w:val="150"/>
          <w:marBottom w:val="0"/>
          <w:divBdr>
            <w:top w:val="none" w:sz="0" w:space="0" w:color="auto"/>
            <w:left w:val="none" w:sz="0" w:space="0" w:color="auto"/>
            <w:bottom w:val="none" w:sz="0" w:space="0" w:color="auto"/>
            <w:right w:val="none" w:sz="0" w:space="0" w:color="auto"/>
          </w:divBdr>
          <w:divsChild>
            <w:div w:id="1776096228">
              <w:marLeft w:val="1155"/>
              <w:marRight w:val="0"/>
              <w:marTop w:val="0"/>
              <w:marBottom w:val="0"/>
              <w:divBdr>
                <w:top w:val="none" w:sz="0" w:space="0" w:color="auto"/>
                <w:left w:val="none" w:sz="0" w:space="0" w:color="auto"/>
                <w:bottom w:val="none" w:sz="0" w:space="0" w:color="auto"/>
                <w:right w:val="none" w:sz="0" w:space="0" w:color="auto"/>
              </w:divBdr>
            </w:div>
            <w:div w:id="320931646">
              <w:marLeft w:val="1155"/>
              <w:marRight w:val="0"/>
              <w:marTop w:val="0"/>
              <w:marBottom w:val="0"/>
              <w:divBdr>
                <w:top w:val="none" w:sz="0" w:space="0" w:color="auto"/>
                <w:left w:val="none" w:sz="0" w:space="0" w:color="auto"/>
                <w:bottom w:val="none" w:sz="0" w:space="0" w:color="auto"/>
                <w:right w:val="none" w:sz="0" w:space="0" w:color="auto"/>
              </w:divBdr>
            </w:div>
            <w:div w:id="1734229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958754">
      <w:bodyDiv w:val="1"/>
      <w:marLeft w:val="0"/>
      <w:marRight w:val="0"/>
      <w:marTop w:val="0"/>
      <w:marBottom w:val="0"/>
      <w:divBdr>
        <w:top w:val="none" w:sz="0" w:space="0" w:color="auto"/>
        <w:left w:val="none" w:sz="0" w:space="0" w:color="auto"/>
        <w:bottom w:val="none" w:sz="0" w:space="0" w:color="auto"/>
        <w:right w:val="none" w:sz="0" w:space="0" w:color="auto"/>
      </w:divBdr>
      <w:divsChild>
        <w:div w:id="1678657679">
          <w:marLeft w:val="0"/>
          <w:marRight w:val="0"/>
          <w:marTop w:val="0"/>
          <w:marBottom w:val="0"/>
          <w:divBdr>
            <w:top w:val="none" w:sz="0" w:space="0" w:color="auto"/>
            <w:left w:val="none" w:sz="0" w:space="0" w:color="auto"/>
            <w:bottom w:val="none" w:sz="0" w:space="0" w:color="auto"/>
            <w:right w:val="none" w:sz="0" w:space="0" w:color="auto"/>
          </w:divBdr>
        </w:div>
        <w:div w:id="417138937">
          <w:marLeft w:val="0"/>
          <w:marRight w:val="0"/>
          <w:marTop w:val="150"/>
          <w:marBottom w:val="0"/>
          <w:divBdr>
            <w:top w:val="none" w:sz="0" w:space="0" w:color="auto"/>
            <w:left w:val="none" w:sz="0" w:space="0" w:color="auto"/>
            <w:bottom w:val="none" w:sz="0" w:space="0" w:color="auto"/>
            <w:right w:val="none" w:sz="0" w:space="0" w:color="auto"/>
          </w:divBdr>
          <w:divsChild>
            <w:div w:id="1998605442">
              <w:marLeft w:val="1155"/>
              <w:marRight w:val="0"/>
              <w:marTop w:val="0"/>
              <w:marBottom w:val="0"/>
              <w:divBdr>
                <w:top w:val="none" w:sz="0" w:space="0" w:color="auto"/>
                <w:left w:val="none" w:sz="0" w:space="0" w:color="auto"/>
                <w:bottom w:val="none" w:sz="0" w:space="0" w:color="auto"/>
                <w:right w:val="none" w:sz="0" w:space="0" w:color="auto"/>
              </w:divBdr>
            </w:div>
            <w:div w:id="1120951211">
              <w:marLeft w:val="1155"/>
              <w:marRight w:val="0"/>
              <w:marTop w:val="0"/>
              <w:marBottom w:val="0"/>
              <w:divBdr>
                <w:top w:val="none" w:sz="0" w:space="0" w:color="auto"/>
                <w:left w:val="none" w:sz="0" w:space="0" w:color="auto"/>
                <w:bottom w:val="none" w:sz="0" w:space="0" w:color="auto"/>
                <w:right w:val="none" w:sz="0" w:space="0" w:color="auto"/>
              </w:divBdr>
            </w:div>
            <w:div w:id="1088307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22720">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7201">
      <w:bodyDiv w:val="1"/>
      <w:marLeft w:val="0"/>
      <w:marRight w:val="0"/>
      <w:marTop w:val="0"/>
      <w:marBottom w:val="0"/>
      <w:divBdr>
        <w:top w:val="none" w:sz="0" w:space="0" w:color="auto"/>
        <w:left w:val="none" w:sz="0" w:space="0" w:color="auto"/>
        <w:bottom w:val="none" w:sz="0" w:space="0" w:color="auto"/>
        <w:right w:val="none" w:sz="0" w:space="0" w:color="auto"/>
      </w:divBdr>
      <w:divsChild>
        <w:div w:id="1799567655">
          <w:marLeft w:val="0"/>
          <w:marRight w:val="0"/>
          <w:marTop w:val="0"/>
          <w:marBottom w:val="0"/>
          <w:divBdr>
            <w:top w:val="none" w:sz="0" w:space="0" w:color="auto"/>
            <w:left w:val="none" w:sz="0" w:space="0" w:color="auto"/>
            <w:bottom w:val="none" w:sz="0" w:space="0" w:color="auto"/>
            <w:right w:val="none" w:sz="0" w:space="0" w:color="auto"/>
          </w:divBdr>
        </w:div>
        <w:div w:id="1727996418">
          <w:marLeft w:val="0"/>
          <w:marRight w:val="0"/>
          <w:marTop w:val="150"/>
          <w:marBottom w:val="0"/>
          <w:divBdr>
            <w:top w:val="none" w:sz="0" w:space="0" w:color="auto"/>
            <w:left w:val="none" w:sz="0" w:space="0" w:color="auto"/>
            <w:bottom w:val="none" w:sz="0" w:space="0" w:color="auto"/>
            <w:right w:val="none" w:sz="0" w:space="0" w:color="auto"/>
          </w:divBdr>
          <w:divsChild>
            <w:div w:id="764574889">
              <w:marLeft w:val="1155"/>
              <w:marRight w:val="0"/>
              <w:marTop w:val="0"/>
              <w:marBottom w:val="0"/>
              <w:divBdr>
                <w:top w:val="none" w:sz="0" w:space="0" w:color="auto"/>
                <w:left w:val="none" w:sz="0" w:space="0" w:color="auto"/>
                <w:bottom w:val="none" w:sz="0" w:space="0" w:color="auto"/>
                <w:right w:val="none" w:sz="0" w:space="0" w:color="auto"/>
              </w:divBdr>
            </w:div>
            <w:div w:id="417136930">
              <w:marLeft w:val="1155"/>
              <w:marRight w:val="0"/>
              <w:marTop w:val="0"/>
              <w:marBottom w:val="0"/>
              <w:divBdr>
                <w:top w:val="none" w:sz="0" w:space="0" w:color="auto"/>
                <w:left w:val="none" w:sz="0" w:space="0" w:color="auto"/>
                <w:bottom w:val="none" w:sz="0" w:space="0" w:color="auto"/>
                <w:right w:val="none" w:sz="0" w:space="0" w:color="auto"/>
              </w:divBdr>
            </w:div>
            <w:div w:id="83571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4444">
      <w:bodyDiv w:val="1"/>
      <w:marLeft w:val="0"/>
      <w:marRight w:val="0"/>
      <w:marTop w:val="0"/>
      <w:marBottom w:val="0"/>
      <w:divBdr>
        <w:top w:val="none" w:sz="0" w:space="0" w:color="auto"/>
        <w:left w:val="none" w:sz="0" w:space="0" w:color="auto"/>
        <w:bottom w:val="none" w:sz="0" w:space="0" w:color="auto"/>
        <w:right w:val="none" w:sz="0" w:space="0" w:color="auto"/>
      </w:divBdr>
      <w:divsChild>
        <w:div w:id="708532943">
          <w:marLeft w:val="0"/>
          <w:marRight w:val="0"/>
          <w:marTop w:val="0"/>
          <w:marBottom w:val="0"/>
          <w:divBdr>
            <w:top w:val="none" w:sz="0" w:space="0" w:color="auto"/>
            <w:left w:val="none" w:sz="0" w:space="0" w:color="auto"/>
            <w:bottom w:val="none" w:sz="0" w:space="0" w:color="auto"/>
            <w:right w:val="none" w:sz="0" w:space="0" w:color="auto"/>
          </w:divBdr>
        </w:div>
        <w:div w:id="1674841707">
          <w:marLeft w:val="0"/>
          <w:marRight w:val="0"/>
          <w:marTop w:val="150"/>
          <w:marBottom w:val="0"/>
          <w:divBdr>
            <w:top w:val="none" w:sz="0" w:space="0" w:color="auto"/>
            <w:left w:val="none" w:sz="0" w:space="0" w:color="auto"/>
            <w:bottom w:val="none" w:sz="0" w:space="0" w:color="auto"/>
            <w:right w:val="none" w:sz="0" w:space="0" w:color="auto"/>
          </w:divBdr>
          <w:divsChild>
            <w:div w:id="1116018708">
              <w:marLeft w:val="1155"/>
              <w:marRight w:val="0"/>
              <w:marTop w:val="0"/>
              <w:marBottom w:val="0"/>
              <w:divBdr>
                <w:top w:val="none" w:sz="0" w:space="0" w:color="auto"/>
                <w:left w:val="none" w:sz="0" w:space="0" w:color="auto"/>
                <w:bottom w:val="none" w:sz="0" w:space="0" w:color="auto"/>
                <w:right w:val="none" w:sz="0" w:space="0" w:color="auto"/>
              </w:divBdr>
            </w:div>
            <w:div w:id="916331381">
              <w:marLeft w:val="1155"/>
              <w:marRight w:val="0"/>
              <w:marTop w:val="0"/>
              <w:marBottom w:val="0"/>
              <w:divBdr>
                <w:top w:val="none" w:sz="0" w:space="0" w:color="auto"/>
                <w:left w:val="none" w:sz="0" w:space="0" w:color="auto"/>
                <w:bottom w:val="none" w:sz="0" w:space="0" w:color="auto"/>
                <w:right w:val="none" w:sz="0" w:space="0" w:color="auto"/>
              </w:divBdr>
            </w:div>
            <w:div w:id="16875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08776">
      <w:bodyDiv w:val="1"/>
      <w:marLeft w:val="0"/>
      <w:marRight w:val="0"/>
      <w:marTop w:val="0"/>
      <w:marBottom w:val="0"/>
      <w:divBdr>
        <w:top w:val="none" w:sz="0" w:space="0" w:color="auto"/>
        <w:left w:val="none" w:sz="0" w:space="0" w:color="auto"/>
        <w:bottom w:val="none" w:sz="0" w:space="0" w:color="auto"/>
        <w:right w:val="none" w:sz="0" w:space="0" w:color="auto"/>
      </w:divBdr>
      <w:divsChild>
        <w:div w:id="420494504">
          <w:marLeft w:val="0"/>
          <w:marRight w:val="0"/>
          <w:marTop w:val="0"/>
          <w:marBottom w:val="0"/>
          <w:divBdr>
            <w:top w:val="none" w:sz="0" w:space="0" w:color="auto"/>
            <w:left w:val="none" w:sz="0" w:space="0" w:color="auto"/>
            <w:bottom w:val="none" w:sz="0" w:space="0" w:color="auto"/>
            <w:right w:val="none" w:sz="0" w:space="0" w:color="auto"/>
          </w:divBdr>
        </w:div>
        <w:div w:id="51848796">
          <w:marLeft w:val="0"/>
          <w:marRight w:val="0"/>
          <w:marTop w:val="150"/>
          <w:marBottom w:val="0"/>
          <w:divBdr>
            <w:top w:val="none" w:sz="0" w:space="0" w:color="auto"/>
            <w:left w:val="none" w:sz="0" w:space="0" w:color="auto"/>
            <w:bottom w:val="none" w:sz="0" w:space="0" w:color="auto"/>
            <w:right w:val="none" w:sz="0" w:space="0" w:color="auto"/>
          </w:divBdr>
          <w:divsChild>
            <w:div w:id="432825559">
              <w:marLeft w:val="1155"/>
              <w:marRight w:val="0"/>
              <w:marTop w:val="0"/>
              <w:marBottom w:val="0"/>
              <w:divBdr>
                <w:top w:val="none" w:sz="0" w:space="0" w:color="auto"/>
                <w:left w:val="none" w:sz="0" w:space="0" w:color="auto"/>
                <w:bottom w:val="none" w:sz="0" w:space="0" w:color="auto"/>
                <w:right w:val="none" w:sz="0" w:space="0" w:color="auto"/>
              </w:divBdr>
            </w:div>
            <w:div w:id="1052971045">
              <w:marLeft w:val="1155"/>
              <w:marRight w:val="0"/>
              <w:marTop w:val="0"/>
              <w:marBottom w:val="0"/>
              <w:divBdr>
                <w:top w:val="none" w:sz="0" w:space="0" w:color="auto"/>
                <w:left w:val="none" w:sz="0" w:space="0" w:color="auto"/>
                <w:bottom w:val="none" w:sz="0" w:space="0" w:color="auto"/>
                <w:right w:val="none" w:sz="0" w:space="0" w:color="auto"/>
              </w:divBdr>
            </w:div>
            <w:div w:id="189604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02300">
      <w:bodyDiv w:val="1"/>
      <w:marLeft w:val="0"/>
      <w:marRight w:val="0"/>
      <w:marTop w:val="0"/>
      <w:marBottom w:val="0"/>
      <w:divBdr>
        <w:top w:val="none" w:sz="0" w:space="0" w:color="auto"/>
        <w:left w:val="none" w:sz="0" w:space="0" w:color="auto"/>
        <w:bottom w:val="none" w:sz="0" w:space="0" w:color="auto"/>
        <w:right w:val="none" w:sz="0" w:space="0" w:color="auto"/>
      </w:divBdr>
      <w:divsChild>
        <w:div w:id="1399548599">
          <w:marLeft w:val="0"/>
          <w:marRight w:val="0"/>
          <w:marTop w:val="0"/>
          <w:marBottom w:val="0"/>
          <w:divBdr>
            <w:top w:val="none" w:sz="0" w:space="0" w:color="auto"/>
            <w:left w:val="none" w:sz="0" w:space="0" w:color="auto"/>
            <w:bottom w:val="none" w:sz="0" w:space="0" w:color="auto"/>
            <w:right w:val="none" w:sz="0" w:space="0" w:color="auto"/>
          </w:divBdr>
        </w:div>
        <w:div w:id="247547887">
          <w:marLeft w:val="0"/>
          <w:marRight w:val="0"/>
          <w:marTop w:val="150"/>
          <w:marBottom w:val="0"/>
          <w:divBdr>
            <w:top w:val="none" w:sz="0" w:space="0" w:color="auto"/>
            <w:left w:val="none" w:sz="0" w:space="0" w:color="auto"/>
            <w:bottom w:val="none" w:sz="0" w:space="0" w:color="auto"/>
            <w:right w:val="none" w:sz="0" w:space="0" w:color="auto"/>
          </w:divBdr>
          <w:divsChild>
            <w:div w:id="1016999380">
              <w:marLeft w:val="1155"/>
              <w:marRight w:val="0"/>
              <w:marTop w:val="0"/>
              <w:marBottom w:val="0"/>
              <w:divBdr>
                <w:top w:val="none" w:sz="0" w:space="0" w:color="auto"/>
                <w:left w:val="none" w:sz="0" w:space="0" w:color="auto"/>
                <w:bottom w:val="none" w:sz="0" w:space="0" w:color="auto"/>
                <w:right w:val="none" w:sz="0" w:space="0" w:color="auto"/>
              </w:divBdr>
            </w:div>
            <w:div w:id="726998976">
              <w:marLeft w:val="1155"/>
              <w:marRight w:val="0"/>
              <w:marTop w:val="0"/>
              <w:marBottom w:val="0"/>
              <w:divBdr>
                <w:top w:val="none" w:sz="0" w:space="0" w:color="auto"/>
                <w:left w:val="none" w:sz="0" w:space="0" w:color="auto"/>
                <w:bottom w:val="none" w:sz="0" w:space="0" w:color="auto"/>
                <w:right w:val="none" w:sz="0" w:space="0" w:color="auto"/>
              </w:divBdr>
            </w:div>
            <w:div w:id="681592865">
              <w:marLeft w:val="1155"/>
              <w:marRight w:val="0"/>
              <w:marTop w:val="0"/>
              <w:marBottom w:val="0"/>
              <w:divBdr>
                <w:top w:val="none" w:sz="0" w:space="0" w:color="auto"/>
                <w:left w:val="none" w:sz="0" w:space="0" w:color="auto"/>
                <w:bottom w:val="none" w:sz="0" w:space="0" w:color="auto"/>
                <w:right w:val="none" w:sz="0" w:space="0" w:color="auto"/>
              </w:divBdr>
            </w:div>
            <w:div w:id="617101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4918">
      <w:bodyDiv w:val="1"/>
      <w:marLeft w:val="0"/>
      <w:marRight w:val="0"/>
      <w:marTop w:val="0"/>
      <w:marBottom w:val="0"/>
      <w:divBdr>
        <w:top w:val="none" w:sz="0" w:space="0" w:color="auto"/>
        <w:left w:val="none" w:sz="0" w:space="0" w:color="auto"/>
        <w:bottom w:val="none" w:sz="0" w:space="0" w:color="auto"/>
        <w:right w:val="none" w:sz="0" w:space="0" w:color="auto"/>
      </w:divBdr>
      <w:divsChild>
        <w:div w:id="404186071">
          <w:marLeft w:val="0"/>
          <w:marRight w:val="0"/>
          <w:marTop w:val="0"/>
          <w:marBottom w:val="0"/>
          <w:divBdr>
            <w:top w:val="none" w:sz="0" w:space="0" w:color="auto"/>
            <w:left w:val="none" w:sz="0" w:space="0" w:color="auto"/>
            <w:bottom w:val="none" w:sz="0" w:space="0" w:color="auto"/>
            <w:right w:val="none" w:sz="0" w:space="0" w:color="auto"/>
          </w:divBdr>
        </w:div>
        <w:div w:id="1898080888">
          <w:marLeft w:val="0"/>
          <w:marRight w:val="0"/>
          <w:marTop w:val="150"/>
          <w:marBottom w:val="0"/>
          <w:divBdr>
            <w:top w:val="none" w:sz="0" w:space="0" w:color="auto"/>
            <w:left w:val="none" w:sz="0" w:space="0" w:color="auto"/>
            <w:bottom w:val="none" w:sz="0" w:space="0" w:color="auto"/>
            <w:right w:val="none" w:sz="0" w:space="0" w:color="auto"/>
          </w:divBdr>
          <w:divsChild>
            <w:div w:id="1858500350">
              <w:marLeft w:val="1155"/>
              <w:marRight w:val="0"/>
              <w:marTop w:val="0"/>
              <w:marBottom w:val="0"/>
              <w:divBdr>
                <w:top w:val="none" w:sz="0" w:space="0" w:color="auto"/>
                <w:left w:val="none" w:sz="0" w:space="0" w:color="auto"/>
                <w:bottom w:val="none" w:sz="0" w:space="0" w:color="auto"/>
                <w:right w:val="none" w:sz="0" w:space="0" w:color="auto"/>
              </w:divBdr>
            </w:div>
            <w:div w:id="458185359">
              <w:marLeft w:val="1155"/>
              <w:marRight w:val="0"/>
              <w:marTop w:val="0"/>
              <w:marBottom w:val="0"/>
              <w:divBdr>
                <w:top w:val="none" w:sz="0" w:space="0" w:color="auto"/>
                <w:left w:val="none" w:sz="0" w:space="0" w:color="auto"/>
                <w:bottom w:val="none" w:sz="0" w:space="0" w:color="auto"/>
                <w:right w:val="none" w:sz="0" w:space="0" w:color="auto"/>
              </w:divBdr>
            </w:div>
            <w:div w:id="1291980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19611">
      <w:bodyDiv w:val="1"/>
      <w:marLeft w:val="0"/>
      <w:marRight w:val="0"/>
      <w:marTop w:val="0"/>
      <w:marBottom w:val="0"/>
      <w:divBdr>
        <w:top w:val="none" w:sz="0" w:space="0" w:color="auto"/>
        <w:left w:val="none" w:sz="0" w:space="0" w:color="auto"/>
        <w:bottom w:val="none" w:sz="0" w:space="0" w:color="auto"/>
        <w:right w:val="none" w:sz="0" w:space="0" w:color="auto"/>
      </w:divBdr>
      <w:divsChild>
        <w:div w:id="906108123">
          <w:marLeft w:val="0"/>
          <w:marRight w:val="0"/>
          <w:marTop w:val="0"/>
          <w:marBottom w:val="0"/>
          <w:divBdr>
            <w:top w:val="none" w:sz="0" w:space="0" w:color="auto"/>
            <w:left w:val="none" w:sz="0" w:space="0" w:color="auto"/>
            <w:bottom w:val="none" w:sz="0" w:space="0" w:color="auto"/>
            <w:right w:val="none" w:sz="0" w:space="0" w:color="auto"/>
          </w:divBdr>
        </w:div>
        <w:div w:id="341201317">
          <w:marLeft w:val="0"/>
          <w:marRight w:val="0"/>
          <w:marTop w:val="150"/>
          <w:marBottom w:val="0"/>
          <w:divBdr>
            <w:top w:val="none" w:sz="0" w:space="0" w:color="auto"/>
            <w:left w:val="none" w:sz="0" w:space="0" w:color="auto"/>
            <w:bottom w:val="none" w:sz="0" w:space="0" w:color="auto"/>
            <w:right w:val="none" w:sz="0" w:space="0" w:color="auto"/>
          </w:divBdr>
          <w:divsChild>
            <w:div w:id="2036425006">
              <w:marLeft w:val="1155"/>
              <w:marRight w:val="0"/>
              <w:marTop w:val="0"/>
              <w:marBottom w:val="0"/>
              <w:divBdr>
                <w:top w:val="none" w:sz="0" w:space="0" w:color="auto"/>
                <w:left w:val="none" w:sz="0" w:space="0" w:color="auto"/>
                <w:bottom w:val="none" w:sz="0" w:space="0" w:color="auto"/>
                <w:right w:val="none" w:sz="0" w:space="0" w:color="auto"/>
              </w:divBdr>
            </w:div>
            <w:div w:id="892035162">
              <w:marLeft w:val="1155"/>
              <w:marRight w:val="0"/>
              <w:marTop w:val="0"/>
              <w:marBottom w:val="0"/>
              <w:divBdr>
                <w:top w:val="none" w:sz="0" w:space="0" w:color="auto"/>
                <w:left w:val="none" w:sz="0" w:space="0" w:color="auto"/>
                <w:bottom w:val="none" w:sz="0" w:space="0" w:color="auto"/>
                <w:right w:val="none" w:sz="0" w:space="0" w:color="auto"/>
              </w:divBdr>
            </w:div>
            <w:div w:id="91509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89442">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57318">
      <w:bodyDiv w:val="1"/>
      <w:marLeft w:val="0"/>
      <w:marRight w:val="0"/>
      <w:marTop w:val="0"/>
      <w:marBottom w:val="0"/>
      <w:divBdr>
        <w:top w:val="none" w:sz="0" w:space="0" w:color="auto"/>
        <w:left w:val="none" w:sz="0" w:space="0" w:color="auto"/>
        <w:bottom w:val="none" w:sz="0" w:space="0" w:color="auto"/>
        <w:right w:val="none" w:sz="0" w:space="0" w:color="auto"/>
      </w:divBdr>
      <w:divsChild>
        <w:div w:id="2100060655">
          <w:marLeft w:val="0"/>
          <w:marRight w:val="0"/>
          <w:marTop w:val="0"/>
          <w:marBottom w:val="0"/>
          <w:divBdr>
            <w:top w:val="none" w:sz="0" w:space="0" w:color="auto"/>
            <w:left w:val="none" w:sz="0" w:space="0" w:color="auto"/>
            <w:bottom w:val="none" w:sz="0" w:space="0" w:color="auto"/>
            <w:right w:val="none" w:sz="0" w:space="0" w:color="auto"/>
          </w:divBdr>
        </w:div>
        <w:div w:id="1888639344">
          <w:marLeft w:val="0"/>
          <w:marRight w:val="0"/>
          <w:marTop w:val="150"/>
          <w:marBottom w:val="0"/>
          <w:divBdr>
            <w:top w:val="none" w:sz="0" w:space="0" w:color="auto"/>
            <w:left w:val="none" w:sz="0" w:space="0" w:color="auto"/>
            <w:bottom w:val="none" w:sz="0" w:space="0" w:color="auto"/>
            <w:right w:val="none" w:sz="0" w:space="0" w:color="auto"/>
          </w:divBdr>
          <w:divsChild>
            <w:div w:id="853305925">
              <w:marLeft w:val="1155"/>
              <w:marRight w:val="0"/>
              <w:marTop w:val="0"/>
              <w:marBottom w:val="0"/>
              <w:divBdr>
                <w:top w:val="none" w:sz="0" w:space="0" w:color="auto"/>
                <w:left w:val="none" w:sz="0" w:space="0" w:color="auto"/>
                <w:bottom w:val="none" w:sz="0" w:space="0" w:color="auto"/>
                <w:right w:val="none" w:sz="0" w:space="0" w:color="auto"/>
              </w:divBdr>
            </w:div>
            <w:div w:id="2017731433">
              <w:marLeft w:val="1155"/>
              <w:marRight w:val="0"/>
              <w:marTop w:val="0"/>
              <w:marBottom w:val="0"/>
              <w:divBdr>
                <w:top w:val="none" w:sz="0" w:space="0" w:color="auto"/>
                <w:left w:val="none" w:sz="0" w:space="0" w:color="auto"/>
                <w:bottom w:val="none" w:sz="0" w:space="0" w:color="auto"/>
                <w:right w:val="none" w:sz="0" w:space="0" w:color="auto"/>
              </w:divBdr>
            </w:div>
            <w:div w:id="72052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744482">
      <w:bodyDiv w:val="1"/>
      <w:marLeft w:val="0"/>
      <w:marRight w:val="0"/>
      <w:marTop w:val="0"/>
      <w:marBottom w:val="0"/>
      <w:divBdr>
        <w:top w:val="none" w:sz="0" w:space="0" w:color="auto"/>
        <w:left w:val="none" w:sz="0" w:space="0" w:color="auto"/>
        <w:bottom w:val="none" w:sz="0" w:space="0" w:color="auto"/>
        <w:right w:val="none" w:sz="0" w:space="0" w:color="auto"/>
      </w:divBdr>
      <w:divsChild>
        <w:div w:id="146362956">
          <w:marLeft w:val="0"/>
          <w:marRight w:val="0"/>
          <w:marTop w:val="0"/>
          <w:marBottom w:val="0"/>
          <w:divBdr>
            <w:top w:val="none" w:sz="0" w:space="0" w:color="auto"/>
            <w:left w:val="none" w:sz="0" w:space="0" w:color="auto"/>
            <w:bottom w:val="none" w:sz="0" w:space="0" w:color="auto"/>
            <w:right w:val="none" w:sz="0" w:space="0" w:color="auto"/>
          </w:divBdr>
        </w:div>
        <w:div w:id="1680233936">
          <w:marLeft w:val="0"/>
          <w:marRight w:val="0"/>
          <w:marTop w:val="150"/>
          <w:marBottom w:val="0"/>
          <w:divBdr>
            <w:top w:val="none" w:sz="0" w:space="0" w:color="auto"/>
            <w:left w:val="none" w:sz="0" w:space="0" w:color="auto"/>
            <w:bottom w:val="none" w:sz="0" w:space="0" w:color="auto"/>
            <w:right w:val="none" w:sz="0" w:space="0" w:color="auto"/>
          </w:divBdr>
          <w:divsChild>
            <w:div w:id="1553955984">
              <w:marLeft w:val="1155"/>
              <w:marRight w:val="0"/>
              <w:marTop w:val="0"/>
              <w:marBottom w:val="0"/>
              <w:divBdr>
                <w:top w:val="none" w:sz="0" w:space="0" w:color="auto"/>
                <w:left w:val="none" w:sz="0" w:space="0" w:color="auto"/>
                <w:bottom w:val="none" w:sz="0" w:space="0" w:color="auto"/>
                <w:right w:val="none" w:sz="0" w:space="0" w:color="auto"/>
              </w:divBdr>
            </w:div>
            <w:div w:id="1576815681">
              <w:marLeft w:val="1155"/>
              <w:marRight w:val="0"/>
              <w:marTop w:val="0"/>
              <w:marBottom w:val="0"/>
              <w:divBdr>
                <w:top w:val="none" w:sz="0" w:space="0" w:color="auto"/>
                <w:left w:val="none" w:sz="0" w:space="0" w:color="auto"/>
                <w:bottom w:val="none" w:sz="0" w:space="0" w:color="auto"/>
                <w:right w:val="none" w:sz="0" w:space="0" w:color="auto"/>
              </w:divBdr>
            </w:div>
            <w:div w:id="191234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7931108">
      <w:bodyDiv w:val="1"/>
      <w:marLeft w:val="0"/>
      <w:marRight w:val="0"/>
      <w:marTop w:val="0"/>
      <w:marBottom w:val="0"/>
      <w:divBdr>
        <w:top w:val="none" w:sz="0" w:space="0" w:color="auto"/>
        <w:left w:val="none" w:sz="0" w:space="0" w:color="auto"/>
        <w:bottom w:val="none" w:sz="0" w:space="0" w:color="auto"/>
        <w:right w:val="none" w:sz="0" w:space="0" w:color="auto"/>
      </w:divBdr>
      <w:divsChild>
        <w:div w:id="1442341964">
          <w:marLeft w:val="0"/>
          <w:marRight w:val="0"/>
          <w:marTop w:val="0"/>
          <w:marBottom w:val="0"/>
          <w:divBdr>
            <w:top w:val="none" w:sz="0" w:space="0" w:color="auto"/>
            <w:left w:val="none" w:sz="0" w:space="0" w:color="auto"/>
            <w:bottom w:val="none" w:sz="0" w:space="0" w:color="auto"/>
            <w:right w:val="none" w:sz="0" w:space="0" w:color="auto"/>
          </w:divBdr>
        </w:div>
        <w:div w:id="1687367341">
          <w:marLeft w:val="0"/>
          <w:marRight w:val="0"/>
          <w:marTop w:val="150"/>
          <w:marBottom w:val="0"/>
          <w:divBdr>
            <w:top w:val="none" w:sz="0" w:space="0" w:color="auto"/>
            <w:left w:val="none" w:sz="0" w:space="0" w:color="auto"/>
            <w:bottom w:val="none" w:sz="0" w:space="0" w:color="auto"/>
            <w:right w:val="none" w:sz="0" w:space="0" w:color="auto"/>
          </w:divBdr>
          <w:divsChild>
            <w:div w:id="876888663">
              <w:marLeft w:val="1155"/>
              <w:marRight w:val="0"/>
              <w:marTop w:val="0"/>
              <w:marBottom w:val="0"/>
              <w:divBdr>
                <w:top w:val="none" w:sz="0" w:space="0" w:color="auto"/>
                <w:left w:val="none" w:sz="0" w:space="0" w:color="auto"/>
                <w:bottom w:val="none" w:sz="0" w:space="0" w:color="auto"/>
                <w:right w:val="none" w:sz="0" w:space="0" w:color="auto"/>
              </w:divBdr>
            </w:div>
            <w:div w:id="299962166">
              <w:marLeft w:val="1155"/>
              <w:marRight w:val="0"/>
              <w:marTop w:val="0"/>
              <w:marBottom w:val="0"/>
              <w:divBdr>
                <w:top w:val="none" w:sz="0" w:space="0" w:color="auto"/>
                <w:left w:val="none" w:sz="0" w:space="0" w:color="auto"/>
                <w:bottom w:val="none" w:sz="0" w:space="0" w:color="auto"/>
                <w:right w:val="none" w:sz="0" w:space="0" w:color="auto"/>
              </w:divBdr>
            </w:div>
            <w:div w:id="486945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938329">
      <w:bodyDiv w:val="1"/>
      <w:marLeft w:val="0"/>
      <w:marRight w:val="0"/>
      <w:marTop w:val="0"/>
      <w:marBottom w:val="0"/>
      <w:divBdr>
        <w:top w:val="none" w:sz="0" w:space="0" w:color="auto"/>
        <w:left w:val="none" w:sz="0" w:space="0" w:color="auto"/>
        <w:bottom w:val="none" w:sz="0" w:space="0" w:color="auto"/>
        <w:right w:val="none" w:sz="0" w:space="0" w:color="auto"/>
      </w:divBdr>
      <w:divsChild>
        <w:div w:id="899363845">
          <w:marLeft w:val="0"/>
          <w:marRight w:val="0"/>
          <w:marTop w:val="0"/>
          <w:marBottom w:val="0"/>
          <w:divBdr>
            <w:top w:val="none" w:sz="0" w:space="0" w:color="auto"/>
            <w:left w:val="none" w:sz="0" w:space="0" w:color="auto"/>
            <w:bottom w:val="none" w:sz="0" w:space="0" w:color="auto"/>
            <w:right w:val="none" w:sz="0" w:space="0" w:color="auto"/>
          </w:divBdr>
        </w:div>
        <w:div w:id="1192886970">
          <w:marLeft w:val="0"/>
          <w:marRight w:val="0"/>
          <w:marTop w:val="150"/>
          <w:marBottom w:val="0"/>
          <w:divBdr>
            <w:top w:val="none" w:sz="0" w:space="0" w:color="auto"/>
            <w:left w:val="none" w:sz="0" w:space="0" w:color="auto"/>
            <w:bottom w:val="none" w:sz="0" w:space="0" w:color="auto"/>
            <w:right w:val="none" w:sz="0" w:space="0" w:color="auto"/>
          </w:divBdr>
          <w:divsChild>
            <w:div w:id="1486236344">
              <w:marLeft w:val="1155"/>
              <w:marRight w:val="0"/>
              <w:marTop w:val="0"/>
              <w:marBottom w:val="0"/>
              <w:divBdr>
                <w:top w:val="none" w:sz="0" w:space="0" w:color="auto"/>
                <w:left w:val="none" w:sz="0" w:space="0" w:color="auto"/>
                <w:bottom w:val="none" w:sz="0" w:space="0" w:color="auto"/>
                <w:right w:val="none" w:sz="0" w:space="0" w:color="auto"/>
              </w:divBdr>
            </w:div>
            <w:div w:id="1994487642">
              <w:marLeft w:val="1155"/>
              <w:marRight w:val="0"/>
              <w:marTop w:val="0"/>
              <w:marBottom w:val="0"/>
              <w:divBdr>
                <w:top w:val="none" w:sz="0" w:space="0" w:color="auto"/>
                <w:left w:val="none" w:sz="0" w:space="0" w:color="auto"/>
                <w:bottom w:val="none" w:sz="0" w:space="0" w:color="auto"/>
                <w:right w:val="none" w:sz="0" w:space="0" w:color="auto"/>
              </w:divBdr>
            </w:div>
            <w:div w:id="1377657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128902">
      <w:bodyDiv w:val="1"/>
      <w:marLeft w:val="0"/>
      <w:marRight w:val="0"/>
      <w:marTop w:val="0"/>
      <w:marBottom w:val="0"/>
      <w:divBdr>
        <w:top w:val="none" w:sz="0" w:space="0" w:color="auto"/>
        <w:left w:val="none" w:sz="0" w:space="0" w:color="auto"/>
        <w:bottom w:val="none" w:sz="0" w:space="0" w:color="auto"/>
        <w:right w:val="none" w:sz="0" w:space="0" w:color="auto"/>
      </w:divBdr>
      <w:divsChild>
        <w:div w:id="647825787">
          <w:marLeft w:val="0"/>
          <w:marRight w:val="0"/>
          <w:marTop w:val="0"/>
          <w:marBottom w:val="0"/>
          <w:divBdr>
            <w:top w:val="none" w:sz="0" w:space="0" w:color="auto"/>
            <w:left w:val="none" w:sz="0" w:space="0" w:color="auto"/>
            <w:bottom w:val="none" w:sz="0" w:space="0" w:color="auto"/>
            <w:right w:val="none" w:sz="0" w:space="0" w:color="auto"/>
          </w:divBdr>
        </w:div>
        <w:div w:id="506559775">
          <w:marLeft w:val="0"/>
          <w:marRight w:val="0"/>
          <w:marTop w:val="150"/>
          <w:marBottom w:val="0"/>
          <w:divBdr>
            <w:top w:val="none" w:sz="0" w:space="0" w:color="auto"/>
            <w:left w:val="none" w:sz="0" w:space="0" w:color="auto"/>
            <w:bottom w:val="none" w:sz="0" w:space="0" w:color="auto"/>
            <w:right w:val="none" w:sz="0" w:space="0" w:color="auto"/>
          </w:divBdr>
          <w:divsChild>
            <w:div w:id="429592815">
              <w:marLeft w:val="1155"/>
              <w:marRight w:val="0"/>
              <w:marTop w:val="0"/>
              <w:marBottom w:val="0"/>
              <w:divBdr>
                <w:top w:val="none" w:sz="0" w:space="0" w:color="auto"/>
                <w:left w:val="none" w:sz="0" w:space="0" w:color="auto"/>
                <w:bottom w:val="none" w:sz="0" w:space="0" w:color="auto"/>
                <w:right w:val="none" w:sz="0" w:space="0" w:color="auto"/>
              </w:divBdr>
            </w:div>
            <w:div w:id="589703947">
              <w:marLeft w:val="1155"/>
              <w:marRight w:val="0"/>
              <w:marTop w:val="0"/>
              <w:marBottom w:val="0"/>
              <w:divBdr>
                <w:top w:val="none" w:sz="0" w:space="0" w:color="auto"/>
                <w:left w:val="none" w:sz="0" w:space="0" w:color="auto"/>
                <w:bottom w:val="none" w:sz="0" w:space="0" w:color="auto"/>
                <w:right w:val="none" w:sz="0" w:space="0" w:color="auto"/>
              </w:divBdr>
            </w:div>
            <w:div w:id="1305744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399960">
      <w:bodyDiv w:val="1"/>
      <w:marLeft w:val="0"/>
      <w:marRight w:val="0"/>
      <w:marTop w:val="0"/>
      <w:marBottom w:val="0"/>
      <w:divBdr>
        <w:top w:val="none" w:sz="0" w:space="0" w:color="auto"/>
        <w:left w:val="none" w:sz="0" w:space="0" w:color="auto"/>
        <w:bottom w:val="none" w:sz="0" w:space="0" w:color="auto"/>
        <w:right w:val="none" w:sz="0" w:space="0" w:color="auto"/>
      </w:divBdr>
    </w:div>
    <w:div w:id="878516762">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198016">
      <w:bodyDiv w:val="1"/>
      <w:marLeft w:val="0"/>
      <w:marRight w:val="0"/>
      <w:marTop w:val="0"/>
      <w:marBottom w:val="0"/>
      <w:divBdr>
        <w:top w:val="none" w:sz="0" w:space="0" w:color="auto"/>
        <w:left w:val="none" w:sz="0" w:space="0" w:color="auto"/>
        <w:bottom w:val="none" w:sz="0" w:space="0" w:color="auto"/>
        <w:right w:val="none" w:sz="0" w:space="0" w:color="auto"/>
      </w:divBdr>
      <w:divsChild>
        <w:div w:id="1713841788">
          <w:marLeft w:val="0"/>
          <w:marRight w:val="0"/>
          <w:marTop w:val="0"/>
          <w:marBottom w:val="0"/>
          <w:divBdr>
            <w:top w:val="none" w:sz="0" w:space="0" w:color="auto"/>
            <w:left w:val="none" w:sz="0" w:space="0" w:color="auto"/>
            <w:bottom w:val="none" w:sz="0" w:space="0" w:color="auto"/>
            <w:right w:val="none" w:sz="0" w:space="0" w:color="auto"/>
          </w:divBdr>
        </w:div>
        <w:div w:id="489256733">
          <w:marLeft w:val="0"/>
          <w:marRight w:val="0"/>
          <w:marTop w:val="150"/>
          <w:marBottom w:val="0"/>
          <w:divBdr>
            <w:top w:val="none" w:sz="0" w:space="0" w:color="auto"/>
            <w:left w:val="none" w:sz="0" w:space="0" w:color="auto"/>
            <w:bottom w:val="none" w:sz="0" w:space="0" w:color="auto"/>
            <w:right w:val="none" w:sz="0" w:space="0" w:color="auto"/>
          </w:divBdr>
          <w:divsChild>
            <w:div w:id="599608885">
              <w:marLeft w:val="1155"/>
              <w:marRight w:val="0"/>
              <w:marTop w:val="0"/>
              <w:marBottom w:val="0"/>
              <w:divBdr>
                <w:top w:val="none" w:sz="0" w:space="0" w:color="auto"/>
                <w:left w:val="none" w:sz="0" w:space="0" w:color="auto"/>
                <w:bottom w:val="none" w:sz="0" w:space="0" w:color="auto"/>
                <w:right w:val="none" w:sz="0" w:space="0" w:color="auto"/>
              </w:divBdr>
            </w:div>
            <w:div w:id="1976063842">
              <w:marLeft w:val="1155"/>
              <w:marRight w:val="0"/>
              <w:marTop w:val="0"/>
              <w:marBottom w:val="0"/>
              <w:divBdr>
                <w:top w:val="none" w:sz="0" w:space="0" w:color="auto"/>
                <w:left w:val="none" w:sz="0" w:space="0" w:color="auto"/>
                <w:bottom w:val="none" w:sz="0" w:space="0" w:color="auto"/>
                <w:right w:val="none" w:sz="0" w:space="0" w:color="auto"/>
              </w:divBdr>
            </w:div>
            <w:div w:id="214002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4047">
      <w:bodyDiv w:val="1"/>
      <w:marLeft w:val="0"/>
      <w:marRight w:val="0"/>
      <w:marTop w:val="0"/>
      <w:marBottom w:val="0"/>
      <w:divBdr>
        <w:top w:val="none" w:sz="0" w:space="0" w:color="auto"/>
        <w:left w:val="none" w:sz="0" w:space="0" w:color="auto"/>
        <w:bottom w:val="none" w:sz="0" w:space="0" w:color="auto"/>
        <w:right w:val="none" w:sz="0" w:space="0" w:color="auto"/>
      </w:divBdr>
      <w:divsChild>
        <w:div w:id="775097433">
          <w:marLeft w:val="0"/>
          <w:marRight w:val="0"/>
          <w:marTop w:val="0"/>
          <w:marBottom w:val="0"/>
          <w:divBdr>
            <w:top w:val="none" w:sz="0" w:space="0" w:color="auto"/>
            <w:left w:val="none" w:sz="0" w:space="0" w:color="auto"/>
            <w:bottom w:val="none" w:sz="0" w:space="0" w:color="auto"/>
            <w:right w:val="none" w:sz="0" w:space="0" w:color="auto"/>
          </w:divBdr>
        </w:div>
        <w:div w:id="873274501">
          <w:marLeft w:val="0"/>
          <w:marRight w:val="0"/>
          <w:marTop w:val="150"/>
          <w:marBottom w:val="0"/>
          <w:divBdr>
            <w:top w:val="none" w:sz="0" w:space="0" w:color="auto"/>
            <w:left w:val="none" w:sz="0" w:space="0" w:color="auto"/>
            <w:bottom w:val="none" w:sz="0" w:space="0" w:color="auto"/>
            <w:right w:val="none" w:sz="0" w:space="0" w:color="auto"/>
          </w:divBdr>
          <w:divsChild>
            <w:div w:id="1712419172">
              <w:marLeft w:val="1155"/>
              <w:marRight w:val="0"/>
              <w:marTop w:val="0"/>
              <w:marBottom w:val="0"/>
              <w:divBdr>
                <w:top w:val="none" w:sz="0" w:space="0" w:color="auto"/>
                <w:left w:val="none" w:sz="0" w:space="0" w:color="auto"/>
                <w:bottom w:val="none" w:sz="0" w:space="0" w:color="auto"/>
                <w:right w:val="none" w:sz="0" w:space="0" w:color="auto"/>
              </w:divBdr>
            </w:div>
            <w:div w:id="1080905765">
              <w:marLeft w:val="1155"/>
              <w:marRight w:val="0"/>
              <w:marTop w:val="0"/>
              <w:marBottom w:val="0"/>
              <w:divBdr>
                <w:top w:val="none" w:sz="0" w:space="0" w:color="auto"/>
                <w:left w:val="none" w:sz="0" w:space="0" w:color="auto"/>
                <w:bottom w:val="none" w:sz="0" w:space="0" w:color="auto"/>
                <w:right w:val="none" w:sz="0" w:space="0" w:color="auto"/>
              </w:divBdr>
            </w:div>
            <w:div w:id="118733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20020">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089394">
      <w:bodyDiv w:val="1"/>
      <w:marLeft w:val="0"/>
      <w:marRight w:val="0"/>
      <w:marTop w:val="0"/>
      <w:marBottom w:val="0"/>
      <w:divBdr>
        <w:top w:val="none" w:sz="0" w:space="0" w:color="auto"/>
        <w:left w:val="none" w:sz="0" w:space="0" w:color="auto"/>
        <w:bottom w:val="none" w:sz="0" w:space="0" w:color="auto"/>
        <w:right w:val="none" w:sz="0" w:space="0" w:color="auto"/>
      </w:divBdr>
      <w:divsChild>
        <w:div w:id="1792938894">
          <w:marLeft w:val="0"/>
          <w:marRight w:val="0"/>
          <w:marTop w:val="0"/>
          <w:marBottom w:val="0"/>
          <w:divBdr>
            <w:top w:val="none" w:sz="0" w:space="0" w:color="auto"/>
            <w:left w:val="none" w:sz="0" w:space="0" w:color="auto"/>
            <w:bottom w:val="none" w:sz="0" w:space="0" w:color="auto"/>
            <w:right w:val="none" w:sz="0" w:space="0" w:color="auto"/>
          </w:divBdr>
        </w:div>
        <w:div w:id="1013070256">
          <w:marLeft w:val="0"/>
          <w:marRight w:val="0"/>
          <w:marTop w:val="150"/>
          <w:marBottom w:val="0"/>
          <w:divBdr>
            <w:top w:val="none" w:sz="0" w:space="0" w:color="auto"/>
            <w:left w:val="none" w:sz="0" w:space="0" w:color="auto"/>
            <w:bottom w:val="none" w:sz="0" w:space="0" w:color="auto"/>
            <w:right w:val="none" w:sz="0" w:space="0" w:color="auto"/>
          </w:divBdr>
          <w:divsChild>
            <w:div w:id="1217081608">
              <w:marLeft w:val="1155"/>
              <w:marRight w:val="0"/>
              <w:marTop w:val="0"/>
              <w:marBottom w:val="0"/>
              <w:divBdr>
                <w:top w:val="none" w:sz="0" w:space="0" w:color="auto"/>
                <w:left w:val="none" w:sz="0" w:space="0" w:color="auto"/>
                <w:bottom w:val="none" w:sz="0" w:space="0" w:color="auto"/>
                <w:right w:val="none" w:sz="0" w:space="0" w:color="auto"/>
              </w:divBdr>
            </w:div>
            <w:div w:id="423769946">
              <w:marLeft w:val="1155"/>
              <w:marRight w:val="0"/>
              <w:marTop w:val="0"/>
              <w:marBottom w:val="0"/>
              <w:divBdr>
                <w:top w:val="none" w:sz="0" w:space="0" w:color="auto"/>
                <w:left w:val="none" w:sz="0" w:space="0" w:color="auto"/>
                <w:bottom w:val="none" w:sz="0" w:space="0" w:color="auto"/>
                <w:right w:val="none" w:sz="0" w:space="0" w:color="auto"/>
              </w:divBdr>
            </w:div>
            <w:div w:id="45225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090014">
      <w:bodyDiv w:val="1"/>
      <w:marLeft w:val="0"/>
      <w:marRight w:val="0"/>
      <w:marTop w:val="0"/>
      <w:marBottom w:val="0"/>
      <w:divBdr>
        <w:top w:val="none" w:sz="0" w:space="0" w:color="auto"/>
        <w:left w:val="none" w:sz="0" w:space="0" w:color="auto"/>
        <w:bottom w:val="none" w:sz="0" w:space="0" w:color="auto"/>
        <w:right w:val="none" w:sz="0" w:space="0" w:color="auto"/>
      </w:divBdr>
      <w:divsChild>
        <w:div w:id="1024593317">
          <w:marLeft w:val="0"/>
          <w:marRight w:val="0"/>
          <w:marTop w:val="0"/>
          <w:marBottom w:val="0"/>
          <w:divBdr>
            <w:top w:val="none" w:sz="0" w:space="0" w:color="auto"/>
            <w:left w:val="none" w:sz="0" w:space="0" w:color="auto"/>
            <w:bottom w:val="none" w:sz="0" w:space="0" w:color="auto"/>
            <w:right w:val="none" w:sz="0" w:space="0" w:color="auto"/>
          </w:divBdr>
        </w:div>
        <w:div w:id="993988410">
          <w:marLeft w:val="0"/>
          <w:marRight w:val="0"/>
          <w:marTop w:val="150"/>
          <w:marBottom w:val="0"/>
          <w:divBdr>
            <w:top w:val="none" w:sz="0" w:space="0" w:color="auto"/>
            <w:left w:val="none" w:sz="0" w:space="0" w:color="auto"/>
            <w:bottom w:val="none" w:sz="0" w:space="0" w:color="auto"/>
            <w:right w:val="none" w:sz="0" w:space="0" w:color="auto"/>
          </w:divBdr>
          <w:divsChild>
            <w:div w:id="1871843235">
              <w:marLeft w:val="1155"/>
              <w:marRight w:val="0"/>
              <w:marTop w:val="0"/>
              <w:marBottom w:val="0"/>
              <w:divBdr>
                <w:top w:val="none" w:sz="0" w:space="0" w:color="auto"/>
                <w:left w:val="none" w:sz="0" w:space="0" w:color="auto"/>
                <w:bottom w:val="none" w:sz="0" w:space="0" w:color="auto"/>
                <w:right w:val="none" w:sz="0" w:space="0" w:color="auto"/>
              </w:divBdr>
            </w:div>
            <w:div w:id="1931311420">
              <w:marLeft w:val="1155"/>
              <w:marRight w:val="0"/>
              <w:marTop w:val="0"/>
              <w:marBottom w:val="0"/>
              <w:divBdr>
                <w:top w:val="none" w:sz="0" w:space="0" w:color="auto"/>
                <w:left w:val="none" w:sz="0" w:space="0" w:color="auto"/>
                <w:bottom w:val="none" w:sz="0" w:space="0" w:color="auto"/>
                <w:right w:val="none" w:sz="0" w:space="0" w:color="auto"/>
              </w:divBdr>
            </w:div>
            <w:div w:id="519660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284279">
      <w:bodyDiv w:val="1"/>
      <w:marLeft w:val="0"/>
      <w:marRight w:val="0"/>
      <w:marTop w:val="0"/>
      <w:marBottom w:val="0"/>
      <w:divBdr>
        <w:top w:val="none" w:sz="0" w:space="0" w:color="auto"/>
        <w:left w:val="none" w:sz="0" w:space="0" w:color="auto"/>
        <w:bottom w:val="none" w:sz="0" w:space="0" w:color="auto"/>
        <w:right w:val="none" w:sz="0" w:space="0" w:color="auto"/>
      </w:divBdr>
      <w:divsChild>
        <w:div w:id="1143233370">
          <w:marLeft w:val="0"/>
          <w:marRight w:val="0"/>
          <w:marTop w:val="0"/>
          <w:marBottom w:val="0"/>
          <w:divBdr>
            <w:top w:val="none" w:sz="0" w:space="0" w:color="auto"/>
            <w:left w:val="none" w:sz="0" w:space="0" w:color="auto"/>
            <w:bottom w:val="none" w:sz="0" w:space="0" w:color="auto"/>
            <w:right w:val="none" w:sz="0" w:space="0" w:color="auto"/>
          </w:divBdr>
        </w:div>
        <w:div w:id="2098598351">
          <w:marLeft w:val="0"/>
          <w:marRight w:val="0"/>
          <w:marTop w:val="150"/>
          <w:marBottom w:val="0"/>
          <w:divBdr>
            <w:top w:val="none" w:sz="0" w:space="0" w:color="auto"/>
            <w:left w:val="none" w:sz="0" w:space="0" w:color="auto"/>
            <w:bottom w:val="none" w:sz="0" w:space="0" w:color="auto"/>
            <w:right w:val="none" w:sz="0" w:space="0" w:color="auto"/>
          </w:divBdr>
          <w:divsChild>
            <w:div w:id="2069330147">
              <w:marLeft w:val="1155"/>
              <w:marRight w:val="0"/>
              <w:marTop w:val="0"/>
              <w:marBottom w:val="0"/>
              <w:divBdr>
                <w:top w:val="none" w:sz="0" w:space="0" w:color="auto"/>
                <w:left w:val="none" w:sz="0" w:space="0" w:color="auto"/>
                <w:bottom w:val="none" w:sz="0" w:space="0" w:color="auto"/>
                <w:right w:val="none" w:sz="0" w:space="0" w:color="auto"/>
              </w:divBdr>
            </w:div>
            <w:div w:id="1073577821">
              <w:marLeft w:val="1155"/>
              <w:marRight w:val="0"/>
              <w:marTop w:val="0"/>
              <w:marBottom w:val="0"/>
              <w:divBdr>
                <w:top w:val="none" w:sz="0" w:space="0" w:color="auto"/>
                <w:left w:val="none" w:sz="0" w:space="0" w:color="auto"/>
                <w:bottom w:val="none" w:sz="0" w:space="0" w:color="auto"/>
                <w:right w:val="none" w:sz="0" w:space="0" w:color="auto"/>
              </w:divBdr>
            </w:div>
            <w:div w:id="1332950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5894">
      <w:bodyDiv w:val="1"/>
      <w:marLeft w:val="0"/>
      <w:marRight w:val="0"/>
      <w:marTop w:val="0"/>
      <w:marBottom w:val="0"/>
      <w:divBdr>
        <w:top w:val="none" w:sz="0" w:space="0" w:color="auto"/>
        <w:left w:val="none" w:sz="0" w:space="0" w:color="auto"/>
        <w:bottom w:val="none" w:sz="0" w:space="0" w:color="auto"/>
        <w:right w:val="none" w:sz="0" w:space="0" w:color="auto"/>
      </w:divBdr>
      <w:divsChild>
        <w:div w:id="1185900085">
          <w:marLeft w:val="0"/>
          <w:marRight w:val="0"/>
          <w:marTop w:val="0"/>
          <w:marBottom w:val="0"/>
          <w:divBdr>
            <w:top w:val="none" w:sz="0" w:space="0" w:color="auto"/>
            <w:left w:val="none" w:sz="0" w:space="0" w:color="auto"/>
            <w:bottom w:val="none" w:sz="0" w:space="0" w:color="auto"/>
            <w:right w:val="none" w:sz="0" w:space="0" w:color="auto"/>
          </w:divBdr>
        </w:div>
        <w:div w:id="1663393339">
          <w:marLeft w:val="0"/>
          <w:marRight w:val="0"/>
          <w:marTop w:val="150"/>
          <w:marBottom w:val="0"/>
          <w:divBdr>
            <w:top w:val="none" w:sz="0" w:space="0" w:color="auto"/>
            <w:left w:val="none" w:sz="0" w:space="0" w:color="auto"/>
            <w:bottom w:val="none" w:sz="0" w:space="0" w:color="auto"/>
            <w:right w:val="none" w:sz="0" w:space="0" w:color="auto"/>
          </w:divBdr>
          <w:divsChild>
            <w:div w:id="2125152157">
              <w:marLeft w:val="1155"/>
              <w:marRight w:val="0"/>
              <w:marTop w:val="0"/>
              <w:marBottom w:val="0"/>
              <w:divBdr>
                <w:top w:val="none" w:sz="0" w:space="0" w:color="auto"/>
                <w:left w:val="none" w:sz="0" w:space="0" w:color="auto"/>
                <w:bottom w:val="none" w:sz="0" w:space="0" w:color="auto"/>
                <w:right w:val="none" w:sz="0" w:space="0" w:color="auto"/>
              </w:divBdr>
            </w:div>
            <w:div w:id="145754862">
              <w:marLeft w:val="1155"/>
              <w:marRight w:val="0"/>
              <w:marTop w:val="0"/>
              <w:marBottom w:val="0"/>
              <w:divBdr>
                <w:top w:val="none" w:sz="0" w:space="0" w:color="auto"/>
                <w:left w:val="none" w:sz="0" w:space="0" w:color="auto"/>
                <w:bottom w:val="none" w:sz="0" w:space="0" w:color="auto"/>
                <w:right w:val="none" w:sz="0" w:space="0" w:color="auto"/>
              </w:divBdr>
            </w:div>
            <w:div w:id="1703245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2275">
      <w:bodyDiv w:val="1"/>
      <w:marLeft w:val="0"/>
      <w:marRight w:val="0"/>
      <w:marTop w:val="0"/>
      <w:marBottom w:val="0"/>
      <w:divBdr>
        <w:top w:val="none" w:sz="0" w:space="0" w:color="auto"/>
        <w:left w:val="none" w:sz="0" w:space="0" w:color="auto"/>
        <w:bottom w:val="none" w:sz="0" w:space="0" w:color="auto"/>
        <w:right w:val="none" w:sz="0" w:space="0" w:color="auto"/>
      </w:divBdr>
      <w:divsChild>
        <w:div w:id="844130474">
          <w:marLeft w:val="0"/>
          <w:marRight w:val="0"/>
          <w:marTop w:val="0"/>
          <w:marBottom w:val="0"/>
          <w:divBdr>
            <w:top w:val="none" w:sz="0" w:space="0" w:color="auto"/>
            <w:left w:val="none" w:sz="0" w:space="0" w:color="auto"/>
            <w:bottom w:val="none" w:sz="0" w:space="0" w:color="auto"/>
            <w:right w:val="none" w:sz="0" w:space="0" w:color="auto"/>
          </w:divBdr>
        </w:div>
        <w:div w:id="1864323105">
          <w:marLeft w:val="0"/>
          <w:marRight w:val="0"/>
          <w:marTop w:val="150"/>
          <w:marBottom w:val="0"/>
          <w:divBdr>
            <w:top w:val="none" w:sz="0" w:space="0" w:color="auto"/>
            <w:left w:val="none" w:sz="0" w:space="0" w:color="auto"/>
            <w:bottom w:val="none" w:sz="0" w:space="0" w:color="auto"/>
            <w:right w:val="none" w:sz="0" w:space="0" w:color="auto"/>
          </w:divBdr>
          <w:divsChild>
            <w:div w:id="1338465096">
              <w:marLeft w:val="1155"/>
              <w:marRight w:val="0"/>
              <w:marTop w:val="0"/>
              <w:marBottom w:val="0"/>
              <w:divBdr>
                <w:top w:val="none" w:sz="0" w:space="0" w:color="auto"/>
                <w:left w:val="none" w:sz="0" w:space="0" w:color="auto"/>
                <w:bottom w:val="none" w:sz="0" w:space="0" w:color="auto"/>
                <w:right w:val="none" w:sz="0" w:space="0" w:color="auto"/>
              </w:divBdr>
            </w:div>
            <w:div w:id="246428097">
              <w:marLeft w:val="1155"/>
              <w:marRight w:val="0"/>
              <w:marTop w:val="0"/>
              <w:marBottom w:val="0"/>
              <w:divBdr>
                <w:top w:val="none" w:sz="0" w:space="0" w:color="auto"/>
                <w:left w:val="none" w:sz="0" w:space="0" w:color="auto"/>
                <w:bottom w:val="none" w:sz="0" w:space="0" w:color="auto"/>
                <w:right w:val="none" w:sz="0" w:space="0" w:color="auto"/>
              </w:divBdr>
            </w:div>
            <w:div w:id="1084762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285368">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5620">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327162">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2983501">
      <w:bodyDiv w:val="1"/>
      <w:marLeft w:val="0"/>
      <w:marRight w:val="0"/>
      <w:marTop w:val="0"/>
      <w:marBottom w:val="0"/>
      <w:divBdr>
        <w:top w:val="none" w:sz="0" w:space="0" w:color="auto"/>
        <w:left w:val="none" w:sz="0" w:space="0" w:color="auto"/>
        <w:bottom w:val="none" w:sz="0" w:space="0" w:color="auto"/>
        <w:right w:val="none" w:sz="0" w:space="0" w:color="auto"/>
      </w:divBdr>
      <w:divsChild>
        <w:div w:id="313265331">
          <w:marLeft w:val="0"/>
          <w:marRight w:val="0"/>
          <w:marTop w:val="0"/>
          <w:marBottom w:val="0"/>
          <w:divBdr>
            <w:top w:val="none" w:sz="0" w:space="0" w:color="auto"/>
            <w:left w:val="none" w:sz="0" w:space="0" w:color="auto"/>
            <w:bottom w:val="none" w:sz="0" w:space="0" w:color="auto"/>
            <w:right w:val="none" w:sz="0" w:space="0" w:color="auto"/>
          </w:divBdr>
        </w:div>
        <w:div w:id="718895501">
          <w:marLeft w:val="0"/>
          <w:marRight w:val="0"/>
          <w:marTop w:val="150"/>
          <w:marBottom w:val="0"/>
          <w:divBdr>
            <w:top w:val="none" w:sz="0" w:space="0" w:color="auto"/>
            <w:left w:val="none" w:sz="0" w:space="0" w:color="auto"/>
            <w:bottom w:val="none" w:sz="0" w:space="0" w:color="auto"/>
            <w:right w:val="none" w:sz="0" w:space="0" w:color="auto"/>
          </w:divBdr>
          <w:divsChild>
            <w:div w:id="1625773321">
              <w:marLeft w:val="1155"/>
              <w:marRight w:val="0"/>
              <w:marTop w:val="0"/>
              <w:marBottom w:val="0"/>
              <w:divBdr>
                <w:top w:val="none" w:sz="0" w:space="0" w:color="auto"/>
                <w:left w:val="none" w:sz="0" w:space="0" w:color="auto"/>
                <w:bottom w:val="none" w:sz="0" w:space="0" w:color="auto"/>
                <w:right w:val="none" w:sz="0" w:space="0" w:color="auto"/>
              </w:divBdr>
            </w:div>
            <w:div w:id="1640112071">
              <w:marLeft w:val="1155"/>
              <w:marRight w:val="0"/>
              <w:marTop w:val="0"/>
              <w:marBottom w:val="0"/>
              <w:divBdr>
                <w:top w:val="none" w:sz="0" w:space="0" w:color="auto"/>
                <w:left w:val="none" w:sz="0" w:space="0" w:color="auto"/>
                <w:bottom w:val="none" w:sz="0" w:space="0" w:color="auto"/>
                <w:right w:val="none" w:sz="0" w:space="0" w:color="auto"/>
              </w:divBdr>
            </w:div>
            <w:div w:id="343214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25011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2520">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07006">
      <w:bodyDiv w:val="1"/>
      <w:marLeft w:val="0"/>
      <w:marRight w:val="0"/>
      <w:marTop w:val="0"/>
      <w:marBottom w:val="0"/>
      <w:divBdr>
        <w:top w:val="none" w:sz="0" w:space="0" w:color="auto"/>
        <w:left w:val="none" w:sz="0" w:space="0" w:color="auto"/>
        <w:bottom w:val="none" w:sz="0" w:space="0" w:color="auto"/>
        <w:right w:val="none" w:sz="0" w:space="0" w:color="auto"/>
      </w:divBdr>
      <w:divsChild>
        <w:div w:id="385371535">
          <w:marLeft w:val="0"/>
          <w:marRight w:val="0"/>
          <w:marTop w:val="0"/>
          <w:marBottom w:val="0"/>
          <w:divBdr>
            <w:top w:val="none" w:sz="0" w:space="0" w:color="auto"/>
            <w:left w:val="none" w:sz="0" w:space="0" w:color="auto"/>
            <w:bottom w:val="none" w:sz="0" w:space="0" w:color="auto"/>
            <w:right w:val="none" w:sz="0" w:space="0" w:color="auto"/>
          </w:divBdr>
        </w:div>
        <w:div w:id="446588987">
          <w:marLeft w:val="0"/>
          <w:marRight w:val="0"/>
          <w:marTop w:val="150"/>
          <w:marBottom w:val="0"/>
          <w:divBdr>
            <w:top w:val="none" w:sz="0" w:space="0" w:color="auto"/>
            <w:left w:val="none" w:sz="0" w:space="0" w:color="auto"/>
            <w:bottom w:val="none" w:sz="0" w:space="0" w:color="auto"/>
            <w:right w:val="none" w:sz="0" w:space="0" w:color="auto"/>
          </w:divBdr>
          <w:divsChild>
            <w:div w:id="343169257">
              <w:marLeft w:val="1155"/>
              <w:marRight w:val="0"/>
              <w:marTop w:val="0"/>
              <w:marBottom w:val="0"/>
              <w:divBdr>
                <w:top w:val="none" w:sz="0" w:space="0" w:color="auto"/>
                <w:left w:val="none" w:sz="0" w:space="0" w:color="auto"/>
                <w:bottom w:val="none" w:sz="0" w:space="0" w:color="auto"/>
                <w:right w:val="none" w:sz="0" w:space="0" w:color="auto"/>
              </w:divBdr>
            </w:div>
            <w:div w:id="178810948">
              <w:marLeft w:val="1155"/>
              <w:marRight w:val="0"/>
              <w:marTop w:val="0"/>
              <w:marBottom w:val="0"/>
              <w:divBdr>
                <w:top w:val="none" w:sz="0" w:space="0" w:color="auto"/>
                <w:left w:val="none" w:sz="0" w:space="0" w:color="auto"/>
                <w:bottom w:val="none" w:sz="0" w:space="0" w:color="auto"/>
                <w:right w:val="none" w:sz="0" w:space="0" w:color="auto"/>
              </w:divBdr>
            </w:div>
            <w:div w:id="2064715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878064">
      <w:bodyDiv w:val="1"/>
      <w:marLeft w:val="0"/>
      <w:marRight w:val="0"/>
      <w:marTop w:val="0"/>
      <w:marBottom w:val="0"/>
      <w:divBdr>
        <w:top w:val="none" w:sz="0" w:space="0" w:color="auto"/>
        <w:left w:val="none" w:sz="0" w:space="0" w:color="auto"/>
        <w:bottom w:val="none" w:sz="0" w:space="0" w:color="auto"/>
        <w:right w:val="none" w:sz="0" w:space="0" w:color="auto"/>
      </w:divBdr>
      <w:divsChild>
        <w:div w:id="1221551038">
          <w:marLeft w:val="0"/>
          <w:marRight w:val="0"/>
          <w:marTop w:val="0"/>
          <w:marBottom w:val="0"/>
          <w:divBdr>
            <w:top w:val="none" w:sz="0" w:space="0" w:color="auto"/>
            <w:left w:val="none" w:sz="0" w:space="0" w:color="auto"/>
            <w:bottom w:val="none" w:sz="0" w:space="0" w:color="auto"/>
            <w:right w:val="none" w:sz="0" w:space="0" w:color="auto"/>
          </w:divBdr>
        </w:div>
        <w:div w:id="1819688415">
          <w:marLeft w:val="0"/>
          <w:marRight w:val="0"/>
          <w:marTop w:val="150"/>
          <w:marBottom w:val="0"/>
          <w:divBdr>
            <w:top w:val="none" w:sz="0" w:space="0" w:color="auto"/>
            <w:left w:val="none" w:sz="0" w:space="0" w:color="auto"/>
            <w:bottom w:val="none" w:sz="0" w:space="0" w:color="auto"/>
            <w:right w:val="none" w:sz="0" w:space="0" w:color="auto"/>
          </w:divBdr>
          <w:divsChild>
            <w:div w:id="1906336550">
              <w:marLeft w:val="1155"/>
              <w:marRight w:val="0"/>
              <w:marTop w:val="0"/>
              <w:marBottom w:val="0"/>
              <w:divBdr>
                <w:top w:val="none" w:sz="0" w:space="0" w:color="auto"/>
                <w:left w:val="none" w:sz="0" w:space="0" w:color="auto"/>
                <w:bottom w:val="none" w:sz="0" w:space="0" w:color="auto"/>
                <w:right w:val="none" w:sz="0" w:space="0" w:color="auto"/>
              </w:divBdr>
            </w:div>
            <w:div w:id="1243298999">
              <w:marLeft w:val="1155"/>
              <w:marRight w:val="0"/>
              <w:marTop w:val="0"/>
              <w:marBottom w:val="0"/>
              <w:divBdr>
                <w:top w:val="none" w:sz="0" w:space="0" w:color="auto"/>
                <w:left w:val="none" w:sz="0" w:space="0" w:color="auto"/>
                <w:bottom w:val="none" w:sz="0" w:space="0" w:color="auto"/>
                <w:right w:val="none" w:sz="0" w:space="0" w:color="auto"/>
              </w:divBdr>
            </w:div>
            <w:div w:id="120016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221126">
      <w:bodyDiv w:val="1"/>
      <w:marLeft w:val="0"/>
      <w:marRight w:val="0"/>
      <w:marTop w:val="0"/>
      <w:marBottom w:val="0"/>
      <w:divBdr>
        <w:top w:val="none" w:sz="0" w:space="0" w:color="auto"/>
        <w:left w:val="none" w:sz="0" w:space="0" w:color="auto"/>
        <w:bottom w:val="none" w:sz="0" w:space="0" w:color="auto"/>
        <w:right w:val="none" w:sz="0" w:space="0" w:color="auto"/>
      </w:divBdr>
      <w:divsChild>
        <w:div w:id="1212154347">
          <w:marLeft w:val="0"/>
          <w:marRight w:val="0"/>
          <w:marTop w:val="0"/>
          <w:marBottom w:val="0"/>
          <w:divBdr>
            <w:top w:val="none" w:sz="0" w:space="0" w:color="auto"/>
            <w:left w:val="none" w:sz="0" w:space="0" w:color="auto"/>
            <w:bottom w:val="none" w:sz="0" w:space="0" w:color="auto"/>
            <w:right w:val="none" w:sz="0" w:space="0" w:color="auto"/>
          </w:divBdr>
        </w:div>
        <w:div w:id="334309513">
          <w:marLeft w:val="0"/>
          <w:marRight w:val="0"/>
          <w:marTop w:val="150"/>
          <w:marBottom w:val="0"/>
          <w:divBdr>
            <w:top w:val="none" w:sz="0" w:space="0" w:color="auto"/>
            <w:left w:val="none" w:sz="0" w:space="0" w:color="auto"/>
            <w:bottom w:val="none" w:sz="0" w:space="0" w:color="auto"/>
            <w:right w:val="none" w:sz="0" w:space="0" w:color="auto"/>
          </w:divBdr>
          <w:divsChild>
            <w:div w:id="1622153949">
              <w:marLeft w:val="1155"/>
              <w:marRight w:val="0"/>
              <w:marTop w:val="0"/>
              <w:marBottom w:val="0"/>
              <w:divBdr>
                <w:top w:val="none" w:sz="0" w:space="0" w:color="auto"/>
                <w:left w:val="none" w:sz="0" w:space="0" w:color="auto"/>
                <w:bottom w:val="none" w:sz="0" w:space="0" w:color="auto"/>
                <w:right w:val="none" w:sz="0" w:space="0" w:color="auto"/>
              </w:divBdr>
            </w:div>
            <w:div w:id="843013947">
              <w:marLeft w:val="1155"/>
              <w:marRight w:val="0"/>
              <w:marTop w:val="0"/>
              <w:marBottom w:val="0"/>
              <w:divBdr>
                <w:top w:val="none" w:sz="0" w:space="0" w:color="auto"/>
                <w:left w:val="none" w:sz="0" w:space="0" w:color="auto"/>
                <w:bottom w:val="none" w:sz="0" w:space="0" w:color="auto"/>
                <w:right w:val="none" w:sz="0" w:space="0" w:color="auto"/>
              </w:divBdr>
            </w:div>
            <w:div w:id="45182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071143">
      <w:bodyDiv w:val="1"/>
      <w:marLeft w:val="0"/>
      <w:marRight w:val="0"/>
      <w:marTop w:val="0"/>
      <w:marBottom w:val="0"/>
      <w:divBdr>
        <w:top w:val="none" w:sz="0" w:space="0" w:color="auto"/>
        <w:left w:val="none" w:sz="0" w:space="0" w:color="auto"/>
        <w:bottom w:val="none" w:sz="0" w:space="0" w:color="auto"/>
        <w:right w:val="none" w:sz="0" w:space="0" w:color="auto"/>
      </w:divBdr>
      <w:divsChild>
        <w:div w:id="1457215132">
          <w:marLeft w:val="0"/>
          <w:marRight w:val="0"/>
          <w:marTop w:val="0"/>
          <w:marBottom w:val="0"/>
          <w:divBdr>
            <w:top w:val="none" w:sz="0" w:space="0" w:color="auto"/>
            <w:left w:val="none" w:sz="0" w:space="0" w:color="auto"/>
            <w:bottom w:val="none" w:sz="0" w:space="0" w:color="auto"/>
            <w:right w:val="none" w:sz="0" w:space="0" w:color="auto"/>
          </w:divBdr>
        </w:div>
        <w:div w:id="815148874">
          <w:marLeft w:val="0"/>
          <w:marRight w:val="0"/>
          <w:marTop w:val="150"/>
          <w:marBottom w:val="0"/>
          <w:divBdr>
            <w:top w:val="none" w:sz="0" w:space="0" w:color="auto"/>
            <w:left w:val="none" w:sz="0" w:space="0" w:color="auto"/>
            <w:bottom w:val="none" w:sz="0" w:space="0" w:color="auto"/>
            <w:right w:val="none" w:sz="0" w:space="0" w:color="auto"/>
          </w:divBdr>
          <w:divsChild>
            <w:div w:id="1620334099">
              <w:marLeft w:val="1155"/>
              <w:marRight w:val="0"/>
              <w:marTop w:val="0"/>
              <w:marBottom w:val="0"/>
              <w:divBdr>
                <w:top w:val="none" w:sz="0" w:space="0" w:color="auto"/>
                <w:left w:val="none" w:sz="0" w:space="0" w:color="auto"/>
                <w:bottom w:val="none" w:sz="0" w:space="0" w:color="auto"/>
                <w:right w:val="none" w:sz="0" w:space="0" w:color="auto"/>
              </w:divBdr>
            </w:div>
            <w:div w:id="1227256070">
              <w:marLeft w:val="1155"/>
              <w:marRight w:val="0"/>
              <w:marTop w:val="0"/>
              <w:marBottom w:val="0"/>
              <w:divBdr>
                <w:top w:val="none" w:sz="0" w:space="0" w:color="auto"/>
                <w:left w:val="none" w:sz="0" w:space="0" w:color="auto"/>
                <w:bottom w:val="none" w:sz="0" w:space="0" w:color="auto"/>
                <w:right w:val="none" w:sz="0" w:space="0" w:color="auto"/>
              </w:divBdr>
            </w:div>
            <w:div w:id="239021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382246">
      <w:bodyDiv w:val="1"/>
      <w:marLeft w:val="0"/>
      <w:marRight w:val="0"/>
      <w:marTop w:val="0"/>
      <w:marBottom w:val="0"/>
      <w:divBdr>
        <w:top w:val="none" w:sz="0" w:space="0" w:color="auto"/>
        <w:left w:val="none" w:sz="0" w:space="0" w:color="auto"/>
        <w:bottom w:val="none" w:sz="0" w:space="0" w:color="auto"/>
        <w:right w:val="none" w:sz="0" w:space="0" w:color="auto"/>
      </w:divBdr>
      <w:divsChild>
        <w:div w:id="103381978">
          <w:marLeft w:val="0"/>
          <w:marRight w:val="0"/>
          <w:marTop w:val="0"/>
          <w:marBottom w:val="0"/>
          <w:divBdr>
            <w:top w:val="none" w:sz="0" w:space="0" w:color="auto"/>
            <w:left w:val="none" w:sz="0" w:space="0" w:color="auto"/>
            <w:bottom w:val="none" w:sz="0" w:space="0" w:color="auto"/>
            <w:right w:val="none" w:sz="0" w:space="0" w:color="auto"/>
          </w:divBdr>
        </w:div>
        <w:div w:id="1190334136">
          <w:marLeft w:val="0"/>
          <w:marRight w:val="0"/>
          <w:marTop w:val="150"/>
          <w:marBottom w:val="0"/>
          <w:divBdr>
            <w:top w:val="none" w:sz="0" w:space="0" w:color="auto"/>
            <w:left w:val="none" w:sz="0" w:space="0" w:color="auto"/>
            <w:bottom w:val="none" w:sz="0" w:space="0" w:color="auto"/>
            <w:right w:val="none" w:sz="0" w:space="0" w:color="auto"/>
          </w:divBdr>
          <w:divsChild>
            <w:div w:id="1105535248">
              <w:marLeft w:val="1155"/>
              <w:marRight w:val="0"/>
              <w:marTop w:val="0"/>
              <w:marBottom w:val="0"/>
              <w:divBdr>
                <w:top w:val="none" w:sz="0" w:space="0" w:color="auto"/>
                <w:left w:val="none" w:sz="0" w:space="0" w:color="auto"/>
                <w:bottom w:val="none" w:sz="0" w:space="0" w:color="auto"/>
                <w:right w:val="none" w:sz="0" w:space="0" w:color="auto"/>
              </w:divBdr>
            </w:div>
            <w:div w:id="1766799864">
              <w:marLeft w:val="1155"/>
              <w:marRight w:val="0"/>
              <w:marTop w:val="0"/>
              <w:marBottom w:val="0"/>
              <w:divBdr>
                <w:top w:val="none" w:sz="0" w:space="0" w:color="auto"/>
                <w:left w:val="none" w:sz="0" w:space="0" w:color="auto"/>
                <w:bottom w:val="none" w:sz="0" w:space="0" w:color="auto"/>
                <w:right w:val="none" w:sz="0" w:space="0" w:color="auto"/>
              </w:divBdr>
            </w:div>
            <w:div w:id="12100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296368">
      <w:bodyDiv w:val="1"/>
      <w:marLeft w:val="0"/>
      <w:marRight w:val="0"/>
      <w:marTop w:val="0"/>
      <w:marBottom w:val="0"/>
      <w:divBdr>
        <w:top w:val="none" w:sz="0" w:space="0" w:color="auto"/>
        <w:left w:val="none" w:sz="0" w:space="0" w:color="auto"/>
        <w:bottom w:val="none" w:sz="0" w:space="0" w:color="auto"/>
        <w:right w:val="none" w:sz="0" w:space="0" w:color="auto"/>
      </w:divBdr>
      <w:divsChild>
        <w:div w:id="1376081938">
          <w:marLeft w:val="0"/>
          <w:marRight w:val="0"/>
          <w:marTop w:val="0"/>
          <w:marBottom w:val="0"/>
          <w:divBdr>
            <w:top w:val="none" w:sz="0" w:space="0" w:color="auto"/>
            <w:left w:val="none" w:sz="0" w:space="0" w:color="auto"/>
            <w:bottom w:val="none" w:sz="0" w:space="0" w:color="auto"/>
            <w:right w:val="none" w:sz="0" w:space="0" w:color="auto"/>
          </w:divBdr>
        </w:div>
        <w:div w:id="106894115">
          <w:marLeft w:val="0"/>
          <w:marRight w:val="0"/>
          <w:marTop w:val="150"/>
          <w:marBottom w:val="0"/>
          <w:divBdr>
            <w:top w:val="none" w:sz="0" w:space="0" w:color="auto"/>
            <w:left w:val="none" w:sz="0" w:space="0" w:color="auto"/>
            <w:bottom w:val="none" w:sz="0" w:space="0" w:color="auto"/>
            <w:right w:val="none" w:sz="0" w:space="0" w:color="auto"/>
          </w:divBdr>
          <w:divsChild>
            <w:div w:id="955873682">
              <w:marLeft w:val="1155"/>
              <w:marRight w:val="0"/>
              <w:marTop w:val="0"/>
              <w:marBottom w:val="0"/>
              <w:divBdr>
                <w:top w:val="none" w:sz="0" w:space="0" w:color="auto"/>
                <w:left w:val="none" w:sz="0" w:space="0" w:color="auto"/>
                <w:bottom w:val="none" w:sz="0" w:space="0" w:color="auto"/>
                <w:right w:val="none" w:sz="0" w:space="0" w:color="auto"/>
              </w:divBdr>
            </w:div>
            <w:div w:id="1889493328">
              <w:marLeft w:val="1155"/>
              <w:marRight w:val="0"/>
              <w:marTop w:val="0"/>
              <w:marBottom w:val="0"/>
              <w:divBdr>
                <w:top w:val="none" w:sz="0" w:space="0" w:color="auto"/>
                <w:left w:val="none" w:sz="0" w:space="0" w:color="auto"/>
                <w:bottom w:val="none" w:sz="0" w:space="0" w:color="auto"/>
                <w:right w:val="none" w:sz="0" w:space="0" w:color="auto"/>
              </w:divBdr>
            </w:div>
            <w:div w:id="190456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296735">
      <w:bodyDiv w:val="1"/>
      <w:marLeft w:val="0"/>
      <w:marRight w:val="0"/>
      <w:marTop w:val="0"/>
      <w:marBottom w:val="0"/>
      <w:divBdr>
        <w:top w:val="none" w:sz="0" w:space="0" w:color="auto"/>
        <w:left w:val="none" w:sz="0" w:space="0" w:color="auto"/>
        <w:bottom w:val="none" w:sz="0" w:space="0" w:color="auto"/>
        <w:right w:val="none" w:sz="0" w:space="0" w:color="auto"/>
      </w:divBdr>
      <w:divsChild>
        <w:div w:id="716243534">
          <w:marLeft w:val="0"/>
          <w:marRight w:val="0"/>
          <w:marTop w:val="0"/>
          <w:marBottom w:val="0"/>
          <w:divBdr>
            <w:top w:val="none" w:sz="0" w:space="0" w:color="auto"/>
            <w:left w:val="none" w:sz="0" w:space="0" w:color="auto"/>
            <w:bottom w:val="none" w:sz="0" w:space="0" w:color="auto"/>
            <w:right w:val="none" w:sz="0" w:space="0" w:color="auto"/>
          </w:divBdr>
        </w:div>
        <w:div w:id="892813568">
          <w:marLeft w:val="0"/>
          <w:marRight w:val="0"/>
          <w:marTop w:val="150"/>
          <w:marBottom w:val="0"/>
          <w:divBdr>
            <w:top w:val="none" w:sz="0" w:space="0" w:color="auto"/>
            <w:left w:val="none" w:sz="0" w:space="0" w:color="auto"/>
            <w:bottom w:val="none" w:sz="0" w:space="0" w:color="auto"/>
            <w:right w:val="none" w:sz="0" w:space="0" w:color="auto"/>
          </w:divBdr>
          <w:divsChild>
            <w:div w:id="895243615">
              <w:marLeft w:val="1155"/>
              <w:marRight w:val="0"/>
              <w:marTop w:val="0"/>
              <w:marBottom w:val="0"/>
              <w:divBdr>
                <w:top w:val="none" w:sz="0" w:space="0" w:color="auto"/>
                <w:left w:val="none" w:sz="0" w:space="0" w:color="auto"/>
                <w:bottom w:val="none" w:sz="0" w:space="0" w:color="auto"/>
                <w:right w:val="none" w:sz="0" w:space="0" w:color="auto"/>
              </w:divBdr>
            </w:div>
            <w:div w:id="790709937">
              <w:marLeft w:val="1155"/>
              <w:marRight w:val="0"/>
              <w:marTop w:val="0"/>
              <w:marBottom w:val="0"/>
              <w:divBdr>
                <w:top w:val="none" w:sz="0" w:space="0" w:color="auto"/>
                <w:left w:val="none" w:sz="0" w:space="0" w:color="auto"/>
                <w:bottom w:val="none" w:sz="0" w:space="0" w:color="auto"/>
                <w:right w:val="none" w:sz="0" w:space="0" w:color="auto"/>
              </w:divBdr>
            </w:div>
            <w:div w:id="516583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301937">
      <w:bodyDiv w:val="1"/>
      <w:marLeft w:val="0"/>
      <w:marRight w:val="0"/>
      <w:marTop w:val="0"/>
      <w:marBottom w:val="0"/>
      <w:divBdr>
        <w:top w:val="none" w:sz="0" w:space="0" w:color="auto"/>
        <w:left w:val="none" w:sz="0" w:space="0" w:color="auto"/>
        <w:bottom w:val="none" w:sz="0" w:space="0" w:color="auto"/>
        <w:right w:val="none" w:sz="0" w:space="0" w:color="auto"/>
      </w:divBdr>
      <w:divsChild>
        <w:div w:id="591207486">
          <w:marLeft w:val="0"/>
          <w:marRight w:val="0"/>
          <w:marTop w:val="0"/>
          <w:marBottom w:val="0"/>
          <w:divBdr>
            <w:top w:val="none" w:sz="0" w:space="0" w:color="auto"/>
            <w:left w:val="none" w:sz="0" w:space="0" w:color="auto"/>
            <w:bottom w:val="none" w:sz="0" w:space="0" w:color="auto"/>
            <w:right w:val="none" w:sz="0" w:space="0" w:color="auto"/>
          </w:divBdr>
        </w:div>
        <w:div w:id="883640940">
          <w:marLeft w:val="0"/>
          <w:marRight w:val="0"/>
          <w:marTop w:val="150"/>
          <w:marBottom w:val="0"/>
          <w:divBdr>
            <w:top w:val="none" w:sz="0" w:space="0" w:color="auto"/>
            <w:left w:val="none" w:sz="0" w:space="0" w:color="auto"/>
            <w:bottom w:val="none" w:sz="0" w:space="0" w:color="auto"/>
            <w:right w:val="none" w:sz="0" w:space="0" w:color="auto"/>
          </w:divBdr>
          <w:divsChild>
            <w:div w:id="1796561316">
              <w:marLeft w:val="1155"/>
              <w:marRight w:val="0"/>
              <w:marTop w:val="0"/>
              <w:marBottom w:val="0"/>
              <w:divBdr>
                <w:top w:val="none" w:sz="0" w:space="0" w:color="auto"/>
                <w:left w:val="none" w:sz="0" w:space="0" w:color="auto"/>
                <w:bottom w:val="none" w:sz="0" w:space="0" w:color="auto"/>
                <w:right w:val="none" w:sz="0" w:space="0" w:color="auto"/>
              </w:divBdr>
            </w:div>
            <w:div w:id="14114423">
              <w:marLeft w:val="1155"/>
              <w:marRight w:val="0"/>
              <w:marTop w:val="0"/>
              <w:marBottom w:val="0"/>
              <w:divBdr>
                <w:top w:val="none" w:sz="0" w:space="0" w:color="auto"/>
                <w:left w:val="none" w:sz="0" w:space="0" w:color="auto"/>
                <w:bottom w:val="none" w:sz="0" w:space="0" w:color="auto"/>
                <w:right w:val="none" w:sz="0" w:space="0" w:color="auto"/>
              </w:divBdr>
            </w:div>
            <w:div w:id="672876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414678">
      <w:bodyDiv w:val="1"/>
      <w:marLeft w:val="0"/>
      <w:marRight w:val="0"/>
      <w:marTop w:val="0"/>
      <w:marBottom w:val="0"/>
      <w:divBdr>
        <w:top w:val="none" w:sz="0" w:space="0" w:color="auto"/>
        <w:left w:val="none" w:sz="0" w:space="0" w:color="auto"/>
        <w:bottom w:val="none" w:sz="0" w:space="0" w:color="auto"/>
        <w:right w:val="none" w:sz="0" w:space="0" w:color="auto"/>
      </w:divBdr>
      <w:divsChild>
        <w:div w:id="1303272182">
          <w:marLeft w:val="0"/>
          <w:marRight w:val="0"/>
          <w:marTop w:val="0"/>
          <w:marBottom w:val="0"/>
          <w:divBdr>
            <w:top w:val="none" w:sz="0" w:space="0" w:color="auto"/>
            <w:left w:val="none" w:sz="0" w:space="0" w:color="auto"/>
            <w:bottom w:val="none" w:sz="0" w:space="0" w:color="auto"/>
            <w:right w:val="none" w:sz="0" w:space="0" w:color="auto"/>
          </w:divBdr>
        </w:div>
        <w:div w:id="285161063">
          <w:marLeft w:val="0"/>
          <w:marRight w:val="0"/>
          <w:marTop w:val="150"/>
          <w:marBottom w:val="0"/>
          <w:divBdr>
            <w:top w:val="none" w:sz="0" w:space="0" w:color="auto"/>
            <w:left w:val="none" w:sz="0" w:space="0" w:color="auto"/>
            <w:bottom w:val="none" w:sz="0" w:space="0" w:color="auto"/>
            <w:right w:val="none" w:sz="0" w:space="0" w:color="auto"/>
          </w:divBdr>
          <w:divsChild>
            <w:div w:id="206181689">
              <w:marLeft w:val="1155"/>
              <w:marRight w:val="0"/>
              <w:marTop w:val="0"/>
              <w:marBottom w:val="0"/>
              <w:divBdr>
                <w:top w:val="none" w:sz="0" w:space="0" w:color="auto"/>
                <w:left w:val="none" w:sz="0" w:space="0" w:color="auto"/>
                <w:bottom w:val="none" w:sz="0" w:space="0" w:color="auto"/>
                <w:right w:val="none" w:sz="0" w:space="0" w:color="auto"/>
              </w:divBdr>
            </w:div>
            <w:div w:id="938679055">
              <w:marLeft w:val="1155"/>
              <w:marRight w:val="0"/>
              <w:marTop w:val="0"/>
              <w:marBottom w:val="0"/>
              <w:divBdr>
                <w:top w:val="none" w:sz="0" w:space="0" w:color="auto"/>
                <w:left w:val="none" w:sz="0" w:space="0" w:color="auto"/>
                <w:bottom w:val="none" w:sz="0" w:space="0" w:color="auto"/>
                <w:right w:val="none" w:sz="0" w:space="0" w:color="auto"/>
              </w:divBdr>
            </w:div>
            <w:div w:id="637341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610110">
      <w:bodyDiv w:val="1"/>
      <w:marLeft w:val="0"/>
      <w:marRight w:val="0"/>
      <w:marTop w:val="0"/>
      <w:marBottom w:val="0"/>
      <w:divBdr>
        <w:top w:val="none" w:sz="0" w:space="0" w:color="auto"/>
        <w:left w:val="none" w:sz="0" w:space="0" w:color="auto"/>
        <w:bottom w:val="none" w:sz="0" w:space="0" w:color="auto"/>
        <w:right w:val="none" w:sz="0" w:space="0" w:color="auto"/>
      </w:divBdr>
      <w:divsChild>
        <w:div w:id="1659309610">
          <w:marLeft w:val="0"/>
          <w:marRight w:val="0"/>
          <w:marTop w:val="0"/>
          <w:marBottom w:val="0"/>
          <w:divBdr>
            <w:top w:val="none" w:sz="0" w:space="0" w:color="auto"/>
            <w:left w:val="none" w:sz="0" w:space="0" w:color="auto"/>
            <w:bottom w:val="none" w:sz="0" w:space="0" w:color="auto"/>
            <w:right w:val="none" w:sz="0" w:space="0" w:color="auto"/>
          </w:divBdr>
        </w:div>
        <w:div w:id="1748769552">
          <w:marLeft w:val="0"/>
          <w:marRight w:val="0"/>
          <w:marTop w:val="150"/>
          <w:marBottom w:val="0"/>
          <w:divBdr>
            <w:top w:val="none" w:sz="0" w:space="0" w:color="auto"/>
            <w:left w:val="none" w:sz="0" w:space="0" w:color="auto"/>
            <w:bottom w:val="none" w:sz="0" w:space="0" w:color="auto"/>
            <w:right w:val="none" w:sz="0" w:space="0" w:color="auto"/>
          </w:divBdr>
          <w:divsChild>
            <w:div w:id="1139104730">
              <w:marLeft w:val="1155"/>
              <w:marRight w:val="0"/>
              <w:marTop w:val="0"/>
              <w:marBottom w:val="0"/>
              <w:divBdr>
                <w:top w:val="none" w:sz="0" w:space="0" w:color="auto"/>
                <w:left w:val="none" w:sz="0" w:space="0" w:color="auto"/>
                <w:bottom w:val="none" w:sz="0" w:space="0" w:color="auto"/>
                <w:right w:val="none" w:sz="0" w:space="0" w:color="auto"/>
              </w:divBdr>
            </w:div>
            <w:div w:id="1409690738">
              <w:marLeft w:val="1155"/>
              <w:marRight w:val="0"/>
              <w:marTop w:val="0"/>
              <w:marBottom w:val="0"/>
              <w:divBdr>
                <w:top w:val="none" w:sz="0" w:space="0" w:color="auto"/>
                <w:left w:val="none" w:sz="0" w:space="0" w:color="auto"/>
                <w:bottom w:val="none" w:sz="0" w:space="0" w:color="auto"/>
                <w:right w:val="none" w:sz="0" w:space="0" w:color="auto"/>
              </w:divBdr>
            </w:div>
            <w:div w:id="961612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607431">
      <w:bodyDiv w:val="1"/>
      <w:marLeft w:val="0"/>
      <w:marRight w:val="0"/>
      <w:marTop w:val="0"/>
      <w:marBottom w:val="0"/>
      <w:divBdr>
        <w:top w:val="none" w:sz="0" w:space="0" w:color="auto"/>
        <w:left w:val="none" w:sz="0" w:space="0" w:color="auto"/>
        <w:bottom w:val="none" w:sz="0" w:space="0" w:color="auto"/>
        <w:right w:val="none" w:sz="0" w:space="0" w:color="auto"/>
      </w:divBdr>
      <w:divsChild>
        <w:div w:id="1009790956">
          <w:marLeft w:val="0"/>
          <w:marRight w:val="0"/>
          <w:marTop w:val="0"/>
          <w:marBottom w:val="0"/>
          <w:divBdr>
            <w:top w:val="none" w:sz="0" w:space="0" w:color="auto"/>
            <w:left w:val="none" w:sz="0" w:space="0" w:color="auto"/>
            <w:bottom w:val="none" w:sz="0" w:space="0" w:color="auto"/>
            <w:right w:val="none" w:sz="0" w:space="0" w:color="auto"/>
          </w:divBdr>
        </w:div>
        <w:div w:id="1001741129">
          <w:marLeft w:val="0"/>
          <w:marRight w:val="0"/>
          <w:marTop w:val="150"/>
          <w:marBottom w:val="0"/>
          <w:divBdr>
            <w:top w:val="none" w:sz="0" w:space="0" w:color="auto"/>
            <w:left w:val="none" w:sz="0" w:space="0" w:color="auto"/>
            <w:bottom w:val="none" w:sz="0" w:space="0" w:color="auto"/>
            <w:right w:val="none" w:sz="0" w:space="0" w:color="auto"/>
          </w:divBdr>
          <w:divsChild>
            <w:div w:id="11536325">
              <w:marLeft w:val="1155"/>
              <w:marRight w:val="0"/>
              <w:marTop w:val="0"/>
              <w:marBottom w:val="0"/>
              <w:divBdr>
                <w:top w:val="none" w:sz="0" w:space="0" w:color="auto"/>
                <w:left w:val="none" w:sz="0" w:space="0" w:color="auto"/>
                <w:bottom w:val="none" w:sz="0" w:space="0" w:color="auto"/>
                <w:right w:val="none" w:sz="0" w:space="0" w:color="auto"/>
              </w:divBdr>
            </w:div>
            <w:div w:id="432475943">
              <w:marLeft w:val="1155"/>
              <w:marRight w:val="0"/>
              <w:marTop w:val="0"/>
              <w:marBottom w:val="0"/>
              <w:divBdr>
                <w:top w:val="none" w:sz="0" w:space="0" w:color="auto"/>
                <w:left w:val="none" w:sz="0" w:space="0" w:color="auto"/>
                <w:bottom w:val="none" w:sz="0" w:space="0" w:color="auto"/>
                <w:right w:val="none" w:sz="0" w:space="0" w:color="auto"/>
              </w:divBdr>
            </w:div>
            <w:div w:id="1201475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732102">
      <w:bodyDiv w:val="1"/>
      <w:marLeft w:val="0"/>
      <w:marRight w:val="0"/>
      <w:marTop w:val="0"/>
      <w:marBottom w:val="0"/>
      <w:divBdr>
        <w:top w:val="none" w:sz="0" w:space="0" w:color="auto"/>
        <w:left w:val="none" w:sz="0" w:space="0" w:color="auto"/>
        <w:bottom w:val="none" w:sz="0" w:space="0" w:color="auto"/>
        <w:right w:val="none" w:sz="0" w:space="0" w:color="auto"/>
      </w:divBdr>
      <w:divsChild>
        <w:div w:id="1312250601">
          <w:marLeft w:val="0"/>
          <w:marRight w:val="0"/>
          <w:marTop w:val="0"/>
          <w:marBottom w:val="0"/>
          <w:divBdr>
            <w:top w:val="none" w:sz="0" w:space="0" w:color="auto"/>
            <w:left w:val="none" w:sz="0" w:space="0" w:color="auto"/>
            <w:bottom w:val="none" w:sz="0" w:space="0" w:color="auto"/>
            <w:right w:val="none" w:sz="0" w:space="0" w:color="auto"/>
          </w:divBdr>
        </w:div>
        <w:div w:id="558903117">
          <w:marLeft w:val="0"/>
          <w:marRight w:val="0"/>
          <w:marTop w:val="150"/>
          <w:marBottom w:val="0"/>
          <w:divBdr>
            <w:top w:val="none" w:sz="0" w:space="0" w:color="auto"/>
            <w:left w:val="none" w:sz="0" w:space="0" w:color="auto"/>
            <w:bottom w:val="none" w:sz="0" w:space="0" w:color="auto"/>
            <w:right w:val="none" w:sz="0" w:space="0" w:color="auto"/>
          </w:divBdr>
          <w:divsChild>
            <w:div w:id="1468890713">
              <w:marLeft w:val="1155"/>
              <w:marRight w:val="0"/>
              <w:marTop w:val="0"/>
              <w:marBottom w:val="0"/>
              <w:divBdr>
                <w:top w:val="none" w:sz="0" w:space="0" w:color="auto"/>
                <w:left w:val="none" w:sz="0" w:space="0" w:color="auto"/>
                <w:bottom w:val="none" w:sz="0" w:space="0" w:color="auto"/>
                <w:right w:val="none" w:sz="0" w:space="0" w:color="auto"/>
              </w:divBdr>
            </w:div>
            <w:div w:id="1196311073">
              <w:marLeft w:val="1155"/>
              <w:marRight w:val="0"/>
              <w:marTop w:val="0"/>
              <w:marBottom w:val="0"/>
              <w:divBdr>
                <w:top w:val="none" w:sz="0" w:space="0" w:color="auto"/>
                <w:left w:val="none" w:sz="0" w:space="0" w:color="auto"/>
                <w:bottom w:val="none" w:sz="0" w:space="0" w:color="auto"/>
                <w:right w:val="none" w:sz="0" w:space="0" w:color="auto"/>
              </w:divBdr>
            </w:div>
            <w:div w:id="110520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44702">
      <w:bodyDiv w:val="1"/>
      <w:marLeft w:val="0"/>
      <w:marRight w:val="0"/>
      <w:marTop w:val="0"/>
      <w:marBottom w:val="0"/>
      <w:divBdr>
        <w:top w:val="none" w:sz="0" w:space="0" w:color="auto"/>
        <w:left w:val="none" w:sz="0" w:space="0" w:color="auto"/>
        <w:bottom w:val="none" w:sz="0" w:space="0" w:color="auto"/>
        <w:right w:val="none" w:sz="0" w:space="0" w:color="auto"/>
      </w:divBdr>
      <w:divsChild>
        <w:div w:id="2101413096">
          <w:marLeft w:val="0"/>
          <w:marRight w:val="0"/>
          <w:marTop w:val="0"/>
          <w:marBottom w:val="0"/>
          <w:divBdr>
            <w:top w:val="none" w:sz="0" w:space="0" w:color="auto"/>
            <w:left w:val="none" w:sz="0" w:space="0" w:color="auto"/>
            <w:bottom w:val="none" w:sz="0" w:space="0" w:color="auto"/>
            <w:right w:val="none" w:sz="0" w:space="0" w:color="auto"/>
          </w:divBdr>
        </w:div>
        <w:div w:id="818036632">
          <w:marLeft w:val="0"/>
          <w:marRight w:val="0"/>
          <w:marTop w:val="150"/>
          <w:marBottom w:val="0"/>
          <w:divBdr>
            <w:top w:val="none" w:sz="0" w:space="0" w:color="auto"/>
            <w:left w:val="none" w:sz="0" w:space="0" w:color="auto"/>
            <w:bottom w:val="none" w:sz="0" w:space="0" w:color="auto"/>
            <w:right w:val="none" w:sz="0" w:space="0" w:color="auto"/>
          </w:divBdr>
          <w:divsChild>
            <w:div w:id="803886111">
              <w:marLeft w:val="1155"/>
              <w:marRight w:val="0"/>
              <w:marTop w:val="0"/>
              <w:marBottom w:val="0"/>
              <w:divBdr>
                <w:top w:val="none" w:sz="0" w:space="0" w:color="auto"/>
                <w:left w:val="none" w:sz="0" w:space="0" w:color="auto"/>
                <w:bottom w:val="none" w:sz="0" w:space="0" w:color="auto"/>
                <w:right w:val="none" w:sz="0" w:space="0" w:color="auto"/>
              </w:divBdr>
            </w:div>
            <w:div w:id="1446775603">
              <w:marLeft w:val="1155"/>
              <w:marRight w:val="0"/>
              <w:marTop w:val="0"/>
              <w:marBottom w:val="0"/>
              <w:divBdr>
                <w:top w:val="none" w:sz="0" w:space="0" w:color="auto"/>
                <w:left w:val="none" w:sz="0" w:space="0" w:color="auto"/>
                <w:bottom w:val="none" w:sz="0" w:space="0" w:color="auto"/>
                <w:right w:val="none" w:sz="0" w:space="0" w:color="auto"/>
              </w:divBdr>
            </w:div>
            <w:div w:id="818814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191437">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1759">
      <w:bodyDiv w:val="1"/>
      <w:marLeft w:val="0"/>
      <w:marRight w:val="0"/>
      <w:marTop w:val="0"/>
      <w:marBottom w:val="0"/>
      <w:divBdr>
        <w:top w:val="none" w:sz="0" w:space="0" w:color="auto"/>
        <w:left w:val="none" w:sz="0" w:space="0" w:color="auto"/>
        <w:bottom w:val="none" w:sz="0" w:space="0" w:color="auto"/>
        <w:right w:val="none" w:sz="0" w:space="0" w:color="auto"/>
      </w:divBdr>
      <w:divsChild>
        <w:div w:id="686833056">
          <w:marLeft w:val="0"/>
          <w:marRight w:val="0"/>
          <w:marTop w:val="0"/>
          <w:marBottom w:val="0"/>
          <w:divBdr>
            <w:top w:val="none" w:sz="0" w:space="0" w:color="auto"/>
            <w:left w:val="none" w:sz="0" w:space="0" w:color="auto"/>
            <w:bottom w:val="none" w:sz="0" w:space="0" w:color="auto"/>
            <w:right w:val="none" w:sz="0" w:space="0" w:color="auto"/>
          </w:divBdr>
        </w:div>
        <w:div w:id="1663582764">
          <w:marLeft w:val="0"/>
          <w:marRight w:val="0"/>
          <w:marTop w:val="150"/>
          <w:marBottom w:val="0"/>
          <w:divBdr>
            <w:top w:val="none" w:sz="0" w:space="0" w:color="auto"/>
            <w:left w:val="none" w:sz="0" w:space="0" w:color="auto"/>
            <w:bottom w:val="none" w:sz="0" w:space="0" w:color="auto"/>
            <w:right w:val="none" w:sz="0" w:space="0" w:color="auto"/>
          </w:divBdr>
          <w:divsChild>
            <w:div w:id="425925608">
              <w:marLeft w:val="1155"/>
              <w:marRight w:val="0"/>
              <w:marTop w:val="0"/>
              <w:marBottom w:val="0"/>
              <w:divBdr>
                <w:top w:val="none" w:sz="0" w:space="0" w:color="auto"/>
                <w:left w:val="none" w:sz="0" w:space="0" w:color="auto"/>
                <w:bottom w:val="none" w:sz="0" w:space="0" w:color="auto"/>
                <w:right w:val="none" w:sz="0" w:space="0" w:color="auto"/>
              </w:divBdr>
            </w:div>
            <w:div w:id="567881222">
              <w:marLeft w:val="1155"/>
              <w:marRight w:val="0"/>
              <w:marTop w:val="0"/>
              <w:marBottom w:val="0"/>
              <w:divBdr>
                <w:top w:val="none" w:sz="0" w:space="0" w:color="auto"/>
                <w:left w:val="none" w:sz="0" w:space="0" w:color="auto"/>
                <w:bottom w:val="none" w:sz="0" w:space="0" w:color="auto"/>
                <w:right w:val="none" w:sz="0" w:space="0" w:color="auto"/>
              </w:divBdr>
            </w:div>
            <w:div w:id="603414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1173">
      <w:bodyDiv w:val="1"/>
      <w:marLeft w:val="0"/>
      <w:marRight w:val="0"/>
      <w:marTop w:val="0"/>
      <w:marBottom w:val="0"/>
      <w:divBdr>
        <w:top w:val="none" w:sz="0" w:space="0" w:color="auto"/>
        <w:left w:val="none" w:sz="0" w:space="0" w:color="auto"/>
        <w:bottom w:val="none" w:sz="0" w:space="0" w:color="auto"/>
        <w:right w:val="none" w:sz="0" w:space="0" w:color="auto"/>
      </w:divBdr>
      <w:divsChild>
        <w:div w:id="1492255388">
          <w:marLeft w:val="0"/>
          <w:marRight w:val="0"/>
          <w:marTop w:val="0"/>
          <w:marBottom w:val="0"/>
          <w:divBdr>
            <w:top w:val="none" w:sz="0" w:space="0" w:color="auto"/>
            <w:left w:val="none" w:sz="0" w:space="0" w:color="auto"/>
            <w:bottom w:val="none" w:sz="0" w:space="0" w:color="auto"/>
            <w:right w:val="none" w:sz="0" w:space="0" w:color="auto"/>
          </w:divBdr>
        </w:div>
        <w:div w:id="2139835545">
          <w:marLeft w:val="0"/>
          <w:marRight w:val="0"/>
          <w:marTop w:val="150"/>
          <w:marBottom w:val="0"/>
          <w:divBdr>
            <w:top w:val="none" w:sz="0" w:space="0" w:color="auto"/>
            <w:left w:val="none" w:sz="0" w:space="0" w:color="auto"/>
            <w:bottom w:val="none" w:sz="0" w:space="0" w:color="auto"/>
            <w:right w:val="none" w:sz="0" w:space="0" w:color="auto"/>
          </w:divBdr>
          <w:divsChild>
            <w:div w:id="993217153">
              <w:marLeft w:val="1155"/>
              <w:marRight w:val="0"/>
              <w:marTop w:val="0"/>
              <w:marBottom w:val="0"/>
              <w:divBdr>
                <w:top w:val="none" w:sz="0" w:space="0" w:color="auto"/>
                <w:left w:val="none" w:sz="0" w:space="0" w:color="auto"/>
                <w:bottom w:val="none" w:sz="0" w:space="0" w:color="auto"/>
                <w:right w:val="none" w:sz="0" w:space="0" w:color="auto"/>
              </w:divBdr>
            </w:div>
            <w:div w:id="1745295842">
              <w:marLeft w:val="1155"/>
              <w:marRight w:val="0"/>
              <w:marTop w:val="0"/>
              <w:marBottom w:val="0"/>
              <w:divBdr>
                <w:top w:val="none" w:sz="0" w:space="0" w:color="auto"/>
                <w:left w:val="none" w:sz="0" w:space="0" w:color="auto"/>
                <w:bottom w:val="none" w:sz="0" w:space="0" w:color="auto"/>
                <w:right w:val="none" w:sz="0" w:space="0" w:color="auto"/>
              </w:divBdr>
            </w:div>
            <w:div w:id="2127960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308817">
      <w:bodyDiv w:val="1"/>
      <w:marLeft w:val="0"/>
      <w:marRight w:val="0"/>
      <w:marTop w:val="0"/>
      <w:marBottom w:val="0"/>
      <w:divBdr>
        <w:top w:val="none" w:sz="0" w:space="0" w:color="auto"/>
        <w:left w:val="none" w:sz="0" w:space="0" w:color="auto"/>
        <w:bottom w:val="none" w:sz="0" w:space="0" w:color="auto"/>
        <w:right w:val="none" w:sz="0" w:space="0" w:color="auto"/>
      </w:divBdr>
      <w:divsChild>
        <w:div w:id="1710031977">
          <w:marLeft w:val="0"/>
          <w:marRight w:val="0"/>
          <w:marTop w:val="0"/>
          <w:marBottom w:val="0"/>
          <w:divBdr>
            <w:top w:val="none" w:sz="0" w:space="0" w:color="auto"/>
            <w:left w:val="none" w:sz="0" w:space="0" w:color="auto"/>
            <w:bottom w:val="none" w:sz="0" w:space="0" w:color="auto"/>
            <w:right w:val="none" w:sz="0" w:space="0" w:color="auto"/>
          </w:divBdr>
        </w:div>
        <w:div w:id="1394349709">
          <w:marLeft w:val="0"/>
          <w:marRight w:val="0"/>
          <w:marTop w:val="150"/>
          <w:marBottom w:val="0"/>
          <w:divBdr>
            <w:top w:val="none" w:sz="0" w:space="0" w:color="auto"/>
            <w:left w:val="none" w:sz="0" w:space="0" w:color="auto"/>
            <w:bottom w:val="none" w:sz="0" w:space="0" w:color="auto"/>
            <w:right w:val="none" w:sz="0" w:space="0" w:color="auto"/>
          </w:divBdr>
          <w:divsChild>
            <w:div w:id="26875503">
              <w:marLeft w:val="1155"/>
              <w:marRight w:val="0"/>
              <w:marTop w:val="0"/>
              <w:marBottom w:val="0"/>
              <w:divBdr>
                <w:top w:val="none" w:sz="0" w:space="0" w:color="auto"/>
                <w:left w:val="none" w:sz="0" w:space="0" w:color="auto"/>
                <w:bottom w:val="none" w:sz="0" w:space="0" w:color="auto"/>
                <w:right w:val="none" w:sz="0" w:space="0" w:color="auto"/>
              </w:divBdr>
            </w:div>
            <w:div w:id="863977857">
              <w:marLeft w:val="1155"/>
              <w:marRight w:val="0"/>
              <w:marTop w:val="0"/>
              <w:marBottom w:val="0"/>
              <w:divBdr>
                <w:top w:val="none" w:sz="0" w:space="0" w:color="auto"/>
                <w:left w:val="none" w:sz="0" w:space="0" w:color="auto"/>
                <w:bottom w:val="none" w:sz="0" w:space="0" w:color="auto"/>
                <w:right w:val="none" w:sz="0" w:space="0" w:color="auto"/>
              </w:divBdr>
            </w:div>
            <w:div w:id="25933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396246">
      <w:bodyDiv w:val="1"/>
      <w:marLeft w:val="0"/>
      <w:marRight w:val="0"/>
      <w:marTop w:val="0"/>
      <w:marBottom w:val="0"/>
      <w:divBdr>
        <w:top w:val="none" w:sz="0" w:space="0" w:color="auto"/>
        <w:left w:val="none" w:sz="0" w:space="0" w:color="auto"/>
        <w:bottom w:val="none" w:sz="0" w:space="0" w:color="auto"/>
        <w:right w:val="none" w:sz="0" w:space="0" w:color="auto"/>
      </w:divBdr>
      <w:divsChild>
        <w:div w:id="32727920">
          <w:marLeft w:val="0"/>
          <w:marRight w:val="0"/>
          <w:marTop w:val="0"/>
          <w:marBottom w:val="0"/>
          <w:divBdr>
            <w:top w:val="none" w:sz="0" w:space="0" w:color="auto"/>
            <w:left w:val="none" w:sz="0" w:space="0" w:color="auto"/>
            <w:bottom w:val="none" w:sz="0" w:space="0" w:color="auto"/>
            <w:right w:val="none" w:sz="0" w:space="0" w:color="auto"/>
          </w:divBdr>
        </w:div>
        <w:div w:id="2133818061">
          <w:marLeft w:val="0"/>
          <w:marRight w:val="0"/>
          <w:marTop w:val="150"/>
          <w:marBottom w:val="0"/>
          <w:divBdr>
            <w:top w:val="none" w:sz="0" w:space="0" w:color="auto"/>
            <w:left w:val="none" w:sz="0" w:space="0" w:color="auto"/>
            <w:bottom w:val="none" w:sz="0" w:space="0" w:color="auto"/>
            <w:right w:val="none" w:sz="0" w:space="0" w:color="auto"/>
          </w:divBdr>
          <w:divsChild>
            <w:div w:id="1808547310">
              <w:marLeft w:val="1155"/>
              <w:marRight w:val="0"/>
              <w:marTop w:val="0"/>
              <w:marBottom w:val="0"/>
              <w:divBdr>
                <w:top w:val="none" w:sz="0" w:space="0" w:color="auto"/>
                <w:left w:val="none" w:sz="0" w:space="0" w:color="auto"/>
                <w:bottom w:val="none" w:sz="0" w:space="0" w:color="auto"/>
                <w:right w:val="none" w:sz="0" w:space="0" w:color="auto"/>
              </w:divBdr>
            </w:div>
            <w:div w:id="1986738830">
              <w:marLeft w:val="1155"/>
              <w:marRight w:val="0"/>
              <w:marTop w:val="0"/>
              <w:marBottom w:val="0"/>
              <w:divBdr>
                <w:top w:val="none" w:sz="0" w:space="0" w:color="auto"/>
                <w:left w:val="none" w:sz="0" w:space="0" w:color="auto"/>
                <w:bottom w:val="none" w:sz="0" w:space="0" w:color="auto"/>
                <w:right w:val="none" w:sz="0" w:space="0" w:color="auto"/>
              </w:divBdr>
            </w:div>
            <w:div w:id="1731806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780223">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49144">
      <w:bodyDiv w:val="1"/>
      <w:marLeft w:val="0"/>
      <w:marRight w:val="0"/>
      <w:marTop w:val="0"/>
      <w:marBottom w:val="0"/>
      <w:divBdr>
        <w:top w:val="none" w:sz="0" w:space="0" w:color="auto"/>
        <w:left w:val="none" w:sz="0" w:space="0" w:color="auto"/>
        <w:bottom w:val="none" w:sz="0" w:space="0" w:color="auto"/>
        <w:right w:val="none" w:sz="0" w:space="0" w:color="auto"/>
      </w:divBdr>
      <w:divsChild>
        <w:div w:id="794493618">
          <w:marLeft w:val="0"/>
          <w:marRight w:val="0"/>
          <w:marTop w:val="0"/>
          <w:marBottom w:val="0"/>
          <w:divBdr>
            <w:top w:val="none" w:sz="0" w:space="0" w:color="auto"/>
            <w:left w:val="none" w:sz="0" w:space="0" w:color="auto"/>
            <w:bottom w:val="none" w:sz="0" w:space="0" w:color="auto"/>
            <w:right w:val="none" w:sz="0" w:space="0" w:color="auto"/>
          </w:divBdr>
        </w:div>
        <w:div w:id="1893543257">
          <w:marLeft w:val="0"/>
          <w:marRight w:val="0"/>
          <w:marTop w:val="150"/>
          <w:marBottom w:val="0"/>
          <w:divBdr>
            <w:top w:val="none" w:sz="0" w:space="0" w:color="auto"/>
            <w:left w:val="none" w:sz="0" w:space="0" w:color="auto"/>
            <w:bottom w:val="none" w:sz="0" w:space="0" w:color="auto"/>
            <w:right w:val="none" w:sz="0" w:space="0" w:color="auto"/>
          </w:divBdr>
          <w:divsChild>
            <w:div w:id="968708865">
              <w:marLeft w:val="1155"/>
              <w:marRight w:val="0"/>
              <w:marTop w:val="0"/>
              <w:marBottom w:val="0"/>
              <w:divBdr>
                <w:top w:val="none" w:sz="0" w:space="0" w:color="auto"/>
                <w:left w:val="none" w:sz="0" w:space="0" w:color="auto"/>
                <w:bottom w:val="none" w:sz="0" w:space="0" w:color="auto"/>
                <w:right w:val="none" w:sz="0" w:space="0" w:color="auto"/>
              </w:divBdr>
            </w:div>
            <w:div w:id="1969776748">
              <w:marLeft w:val="1155"/>
              <w:marRight w:val="0"/>
              <w:marTop w:val="0"/>
              <w:marBottom w:val="0"/>
              <w:divBdr>
                <w:top w:val="none" w:sz="0" w:space="0" w:color="auto"/>
                <w:left w:val="none" w:sz="0" w:space="0" w:color="auto"/>
                <w:bottom w:val="none" w:sz="0" w:space="0" w:color="auto"/>
                <w:right w:val="none" w:sz="0" w:space="0" w:color="auto"/>
              </w:divBdr>
            </w:div>
            <w:div w:id="626201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20712">
      <w:bodyDiv w:val="1"/>
      <w:marLeft w:val="0"/>
      <w:marRight w:val="0"/>
      <w:marTop w:val="0"/>
      <w:marBottom w:val="0"/>
      <w:divBdr>
        <w:top w:val="none" w:sz="0" w:space="0" w:color="auto"/>
        <w:left w:val="none" w:sz="0" w:space="0" w:color="auto"/>
        <w:bottom w:val="none" w:sz="0" w:space="0" w:color="auto"/>
        <w:right w:val="none" w:sz="0" w:space="0" w:color="auto"/>
      </w:divBdr>
      <w:divsChild>
        <w:div w:id="415831124">
          <w:marLeft w:val="0"/>
          <w:marRight w:val="0"/>
          <w:marTop w:val="0"/>
          <w:marBottom w:val="0"/>
          <w:divBdr>
            <w:top w:val="none" w:sz="0" w:space="0" w:color="auto"/>
            <w:left w:val="none" w:sz="0" w:space="0" w:color="auto"/>
            <w:bottom w:val="none" w:sz="0" w:space="0" w:color="auto"/>
            <w:right w:val="none" w:sz="0" w:space="0" w:color="auto"/>
          </w:divBdr>
        </w:div>
        <w:div w:id="1878346618">
          <w:marLeft w:val="0"/>
          <w:marRight w:val="0"/>
          <w:marTop w:val="150"/>
          <w:marBottom w:val="0"/>
          <w:divBdr>
            <w:top w:val="none" w:sz="0" w:space="0" w:color="auto"/>
            <w:left w:val="none" w:sz="0" w:space="0" w:color="auto"/>
            <w:bottom w:val="none" w:sz="0" w:space="0" w:color="auto"/>
            <w:right w:val="none" w:sz="0" w:space="0" w:color="auto"/>
          </w:divBdr>
          <w:divsChild>
            <w:div w:id="972443728">
              <w:marLeft w:val="1155"/>
              <w:marRight w:val="0"/>
              <w:marTop w:val="0"/>
              <w:marBottom w:val="0"/>
              <w:divBdr>
                <w:top w:val="none" w:sz="0" w:space="0" w:color="auto"/>
                <w:left w:val="none" w:sz="0" w:space="0" w:color="auto"/>
                <w:bottom w:val="none" w:sz="0" w:space="0" w:color="auto"/>
                <w:right w:val="none" w:sz="0" w:space="0" w:color="auto"/>
              </w:divBdr>
            </w:div>
            <w:div w:id="884833291">
              <w:marLeft w:val="1155"/>
              <w:marRight w:val="0"/>
              <w:marTop w:val="0"/>
              <w:marBottom w:val="0"/>
              <w:divBdr>
                <w:top w:val="none" w:sz="0" w:space="0" w:color="auto"/>
                <w:left w:val="none" w:sz="0" w:space="0" w:color="auto"/>
                <w:bottom w:val="none" w:sz="0" w:space="0" w:color="auto"/>
                <w:right w:val="none" w:sz="0" w:space="0" w:color="auto"/>
              </w:divBdr>
            </w:div>
            <w:div w:id="1801848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238665">
      <w:bodyDiv w:val="1"/>
      <w:marLeft w:val="0"/>
      <w:marRight w:val="0"/>
      <w:marTop w:val="0"/>
      <w:marBottom w:val="0"/>
      <w:divBdr>
        <w:top w:val="none" w:sz="0" w:space="0" w:color="auto"/>
        <w:left w:val="none" w:sz="0" w:space="0" w:color="auto"/>
        <w:bottom w:val="none" w:sz="0" w:space="0" w:color="auto"/>
        <w:right w:val="none" w:sz="0" w:space="0" w:color="auto"/>
      </w:divBdr>
      <w:divsChild>
        <w:div w:id="862520978">
          <w:marLeft w:val="0"/>
          <w:marRight w:val="0"/>
          <w:marTop w:val="0"/>
          <w:marBottom w:val="0"/>
          <w:divBdr>
            <w:top w:val="none" w:sz="0" w:space="0" w:color="auto"/>
            <w:left w:val="none" w:sz="0" w:space="0" w:color="auto"/>
            <w:bottom w:val="none" w:sz="0" w:space="0" w:color="auto"/>
            <w:right w:val="none" w:sz="0" w:space="0" w:color="auto"/>
          </w:divBdr>
        </w:div>
        <w:div w:id="838892080">
          <w:marLeft w:val="0"/>
          <w:marRight w:val="0"/>
          <w:marTop w:val="150"/>
          <w:marBottom w:val="0"/>
          <w:divBdr>
            <w:top w:val="none" w:sz="0" w:space="0" w:color="auto"/>
            <w:left w:val="none" w:sz="0" w:space="0" w:color="auto"/>
            <w:bottom w:val="none" w:sz="0" w:space="0" w:color="auto"/>
            <w:right w:val="none" w:sz="0" w:space="0" w:color="auto"/>
          </w:divBdr>
          <w:divsChild>
            <w:div w:id="647562777">
              <w:marLeft w:val="1155"/>
              <w:marRight w:val="0"/>
              <w:marTop w:val="0"/>
              <w:marBottom w:val="0"/>
              <w:divBdr>
                <w:top w:val="none" w:sz="0" w:space="0" w:color="auto"/>
                <w:left w:val="none" w:sz="0" w:space="0" w:color="auto"/>
                <w:bottom w:val="none" w:sz="0" w:space="0" w:color="auto"/>
                <w:right w:val="none" w:sz="0" w:space="0" w:color="auto"/>
              </w:divBdr>
            </w:div>
            <w:div w:id="1791362795">
              <w:marLeft w:val="1155"/>
              <w:marRight w:val="0"/>
              <w:marTop w:val="0"/>
              <w:marBottom w:val="0"/>
              <w:divBdr>
                <w:top w:val="none" w:sz="0" w:space="0" w:color="auto"/>
                <w:left w:val="none" w:sz="0" w:space="0" w:color="auto"/>
                <w:bottom w:val="none" w:sz="0" w:space="0" w:color="auto"/>
                <w:right w:val="none" w:sz="0" w:space="0" w:color="auto"/>
              </w:divBdr>
            </w:div>
            <w:div w:id="1692491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438395">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3599">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089017">
      <w:bodyDiv w:val="1"/>
      <w:marLeft w:val="0"/>
      <w:marRight w:val="0"/>
      <w:marTop w:val="0"/>
      <w:marBottom w:val="0"/>
      <w:divBdr>
        <w:top w:val="none" w:sz="0" w:space="0" w:color="auto"/>
        <w:left w:val="none" w:sz="0" w:space="0" w:color="auto"/>
        <w:bottom w:val="none" w:sz="0" w:space="0" w:color="auto"/>
        <w:right w:val="none" w:sz="0" w:space="0" w:color="auto"/>
      </w:divBdr>
      <w:divsChild>
        <w:div w:id="1861435382">
          <w:marLeft w:val="0"/>
          <w:marRight w:val="0"/>
          <w:marTop w:val="0"/>
          <w:marBottom w:val="0"/>
          <w:divBdr>
            <w:top w:val="none" w:sz="0" w:space="0" w:color="auto"/>
            <w:left w:val="none" w:sz="0" w:space="0" w:color="auto"/>
            <w:bottom w:val="none" w:sz="0" w:space="0" w:color="auto"/>
            <w:right w:val="none" w:sz="0" w:space="0" w:color="auto"/>
          </w:divBdr>
        </w:div>
        <w:div w:id="317807307">
          <w:marLeft w:val="0"/>
          <w:marRight w:val="0"/>
          <w:marTop w:val="150"/>
          <w:marBottom w:val="0"/>
          <w:divBdr>
            <w:top w:val="none" w:sz="0" w:space="0" w:color="auto"/>
            <w:left w:val="none" w:sz="0" w:space="0" w:color="auto"/>
            <w:bottom w:val="none" w:sz="0" w:space="0" w:color="auto"/>
            <w:right w:val="none" w:sz="0" w:space="0" w:color="auto"/>
          </w:divBdr>
          <w:divsChild>
            <w:div w:id="1019618665">
              <w:marLeft w:val="1155"/>
              <w:marRight w:val="0"/>
              <w:marTop w:val="0"/>
              <w:marBottom w:val="0"/>
              <w:divBdr>
                <w:top w:val="none" w:sz="0" w:space="0" w:color="auto"/>
                <w:left w:val="none" w:sz="0" w:space="0" w:color="auto"/>
                <w:bottom w:val="none" w:sz="0" w:space="0" w:color="auto"/>
                <w:right w:val="none" w:sz="0" w:space="0" w:color="auto"/>
              </w:divBdr>
            </w:div>
            <w:div w:id="982350000">
              <w:marLeft w:val="1155"/>
              <w:marRight w:val="0"/>
              <w:marTop w:val="0"/>
              <w:marBottom w:val="0"/>
              <w:divBdr>
                <w:top w:val="none" w:sz="0" w:space="0" w:color="auto"/>
                <w:left w:val="none" w:sz="0" w:space="0" w:color="auto"/>
                <w:bottom w:val="none" w:sz="0" w:space="0" w:color="auto"/>
                <w:right w:val="none" w:sz="0" w:space="0" w:color="auto"/>
              </w:divBdr>
            </w:div>
            <w:div w:id="869536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29595">
      <w:bodyDiv w:val="1"/>
      <w:marLeft w:val="0"/>
      <w:marRight w:val="0"/>
      <w:marTop w:val="0"/>
      <w:marBottom w:val="0"/>
      <w:divBdr>
        <w:top w:val="none" w:sz="0" w:space="0" w:color="auto"/>
        <w:left w:val="none" w:sz="0" w:space="0" w:color="auto"/>
        <w:bottom w:val="none" w:sz="0" w:space="0" w:color="auto"/>
        <w:right w:val="none" w:sz="0" w:space="0" w:color="auto"/>
      </w:divBdr>
      <w:divsChild>
        <w:div w:id="1954748004">
          <w:marLeft w:val="0"/>
          <w:marRight w:val="0"/>
          <w:marTop w:val="0"/>
          <w:marBottom w:val="0"/>
          <w:divBdr>
            <w:top w:val="none" w:sz="0" w:space="0" w:color="auto"/>
            <w:left w:val="none" w:sz="0" w:space="0" w:color="auto"/>
            <w:bottom w:val="none" w:sz="0" w:space="0" w:color="auto"/>
            <w:right w:val="none" w:sz="0" w:space="0" w:color="auto"/>
          </w:divBdr>
        </w:div>
        <w:div w:id="862129358">
          <w:marLeft w:val="0"/>
          <w:marRight w:val="0"/>
          <w:marTop w:val="150"/>
          <w:marBottom w:val="0"/>
          <w:divBdr>
            <w:top w:val="none" w:sz="0" w:space="0" w:color="auto"/>
            <w:left w:val="none" w:sz="0" w:space="0" w:color="auto"/>
            <w:bottom w:val="none" w:sz="0" w:space="0" w:color="auto"/>
            <w:right w:val="none" w:sz="0" w:space="0" w:color="auto"/>
          </w:divBdr>
          <w:divsChild>
            <w:div w:id="150952983">
              <w:marLeft w:val="1155"/>
              <w:marRight w:val="0"/>
              <w:marTop w:val="0"/>
              <w:marBottom w:val="0"/>
              <w:divBdr>
                <w:top w:val="none" w:sz="0" w:space="0" w:color="auto"/>
                <w:left w:val="none" w:sz="0" w:space="0" w:color="auto"/>
                <w:bottom w:val="none" w:sz="0" w:space="0" w:color="auto"/>
                <w:right w:val="none" w:sz="0" w:space="0" w:color="auto"/>
              </w:divBdr>
            </w:div>
            <w:div w:id="236598978">
              <w:marLeft w:val="1155"/>
              <w:marRight w:val="0"/>
              <w:marTop w:val="0"/>
              <w:marBottom w:val="0"/>
              <w:divBdr>
                <w:top w:val="none" w:sz="0" w:space="0" w:color="auto"/>
                <w:left w:val="none" w:sz="0" w:space="0" w:color="auto"/>
                <w:bottom w:val="none" w:sz="0" w:space="0" w:color="auto"/>
                <w:right w:val="none" w:sz="0" w:space="0" w:color="auto"/>
              </w:divBdr>
            </w:div>
            <w:div w:id="92164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8706">
      <w:bodyDiv w:val="1"/>
      <w:marLeft w:val="0"/>
      <w:marRight w:val="0"/>
      <w:marTop w:val="0"/>
      <w:marBottom w:val="0"/>
      <w:divBdr>
        <w:top w:val="none" w:sz="0" w:space="0" w:color="auto"/>
        <w:left w:val="none" w:sz="0" w:space="0" w:color="auto"/>
        <w:bottom w:val="none" w:sz="0" w:space="0" w:color="auto"/>
        <w:right w:val="none" w:sz="0" w:space="0" w:color="auto"/>
      </w:divBdr>
    </w:div>
    <w:div w:id="896748724">
      <w:bodyDiv w:val="1"/>
      <w:marLeft w:val="0"/>
      <w:marRight w:val="0"/>
      <w:marTop w:val="0"/>
      <w:marBottom w:val="0"/>
      <w:divBdr>
        <w:top w:val="none" w:sz="0" w:space="0" w:color="auto"/>
        <w:left w:val="none" w:sz="0" w:space="0" w:color="auto"/>
        <w:bottom w:val="none" w:sz="0" w:space="0" w:color="auto"/>
        <w:right w:val="none" w:sz="0" w:space="0" w:color="auto"/>
      </w:divBdr>
      <w:divsChild>
        <w:div w:id="60445698">
          <w:marLeft w:val="0"/>
          <w:marRight w:val="0"/>
          <w:marTop w:val="0"/>
          <w:marBottom w:val="0"/>
          <w:divBdr>
            <w:top w:val="none" w:sz="0" w:space="0" w:color="auto"/>
            <w:left w:val="none" w:sz="0" w:space="0" w:color="auto"/>
            <w:bottom w:val="none" w:sz="0" w:space="0" w:color="auto"/>
            <w:right w:val="none" w:sz="0" w:space="0" w:color="auto"/>
          </w:divBdr>
        </w:div>
        <w:div w:id="1273392721">
          <w:marLeft w:val="0"/>
          <w:marRight w:val="0"/>
          <w:marTop w:val="150"/>
          <w:marBottom w:val="0"/>
          <w:divBdr>
            <w:top w:val="none" w:sz="0" w:space="0" w:color="auto"/>
            <w:left w:val="none" w:sz="0" w:space="0" w:color="auto"/>
            <w:bottom w:val="none" w:sz="0" w:space="0" w:color="auto"/>
            <w:right w:val="none" w:sz="0" w:space="0" w:color="auto"/>
          </w:divBdr>
          <w:divsChild>
            <w:div w:id="1239175341">
              <w:marLeft w:val="1155"/>
              <w:marRight w:val="0"/>
              <w:marTop w:val="0"/>
              <w:marBottom w:val="0"/>
              <w:divBdr>
                <w:top w:val="none" w:sz="0" w:space="0" w:color="auto"/>
                <w:left w:val="none" w:sz="0" w:space="0" w:color="auto"/>
                <w:bottom w:val="none" w:sz="0" w:space="0" w:color="auto"/>
                <w:right w:val="none" w:sz="0" w:space="0" w:color="auto"/>
              </w:divBdr>
            </w:div>
            <w:div w:id="757554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1320">
      <w:bodyDiv w:val="1"/>
      <w:marLeft w:val="0"/>
      <w:marRight w:val="0"/>
      <w:marTop w:val="0"/>
      <w:marBottom w:val="0"/>
      <w:divBdr>
        <w:top w:val="none" w:sz="0" w:space="0" w:color="auto"/>
        <w:left w:val="none" w:sz="0" w:space="0" w:color="auto"/>
        <w:bottom w:val="none" w:sz="0" w:space="0" w:color="auto"/>
        <w:right w:val="none" w:sz="0" w:space="0" w:color="auto"/>
      </w:divBdr>
      <w:divsChild>
        <w:div w:id="1297876699">
          <w:marLeft w:val="0"/>
          <w:marRight w:val="0"/>
          <w:marTop w:val="0"/>
          <w:marBottom w:val="0"/>
          <w:divBdr>
            <w:top w:val="none" w:sz="0" w:space="0" w:color="auto"/>
            <w:left w:val="none" w:sz="0" w:space="0" w:color="auto"/>
            <w:bottom w:val="none" w:sz="0" w:space="0" w:color="auto"/>
            <w:right w:val="none" w:sz="0" w:space="0" w:color="auto"/>
          </w:divBdr>
        </w:div>
        <w:div w:id="1639646937">
          <w:marLeft w:val="0"/>
          <w:marRight w:val="0"/>
          <w:marTop w:val="150"/>
          <w:marBottom w:val="0"/>
          <w:divBdr>
            <w:top w:val="none" w:sz="0" w:space="0" w:color="auto"/>
            <w:left w:val="none" w:sz="0" w:space="0" w:color="auto"/>
            <w:bottom w:val="none" w:sz="0" w:space="0" w:color="auto"/>
            <w:right w:val="none" w:sz="0" w:space="0" w:color="auto"/>
          </w:divBdr>
          <w:divsChild>
            <w:div w:id="270086776">
              <w:marLeft w:val="1155"/>
              <w:marRight w:val="0"/>
              <w:marTop w:val="0"/>
              <w:marBottom w:val="0"/>
              <w:divBdr>
                <w:top w:val="none" w:sz="0" w:space="0" w:color="auto"/>
                <w:left w:val="none" w:sz="0" w:space="0" w:color="auto"/>
                <w:bottom w:val="none" w:sz="0" w:space="0" w:color="auto"/>
                <w:right w:val="none" w:sz="0" w:space="0" w:color="auto"/>
              </w:divBdr>
            </w:div>
            <w:div w:id="1174615198">
              <w:marLeft w:val="1155"/>
              <w:marRight w:val="0"/>
              <w:marTop w:val="0"/>
              <w:marBottom w:val="0"/>
              <w:divBdr>
                <w:top w:val="none" w:sz="0" w:space="0" w:color="auto"/>
                <w:left w:val="none" w:sz="0" w:space="0" w:color="auto"/>
                <w:bottom w:val="none" w:sz="0" w:space="0" w:color="auto"/>
                <w:right w:val="none" w:sz="0" w:space="0" w:color="auto"/>
              </w:divBdr>
            </w:div>
            <w:div w:id="780689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25861">
      <w:bodyDiv w:val="1"/>
      <w:marLeft w:val="0"/>
      <w:marRight w:val="0"/>
      <w:marTop w:val="0"/>
      <w:marBottom w:val="0"/>
      <w:divBdr>
        <w:top w:val="none" w:sz="0" w:space="0" w:color="auto"/>
        <w:left w:val="none" w:sz="0" w:space="0" w:color="auto"/>
        <w:bottom w:val="none" w:sz="0" w:space="0" w:color="auto"/>
        <w:right w:val="none" w:sz="0" w:space="0" w:color="auto"/>
      </w:divBdr>
    </w:div>
    <w:div w:id="898369845">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437461">
      <w:bodyDiv w:val="1"/>
      <w:marLeft w:val="0"/>
      <w:marRight w:val="0"/>
      <w:marTop w:val="0"/>
      <w:marBottom w:val="0"/>
      <w:divBdr>
        <w:top w:val="none" w:sz="0" w:space="0" w:color="auto"/>
        <w:left w:val="none" w:sz="0" w:space="0" w:color="auto"/>
        <w:bottom w:val="none" w:sz="0" w:space="0" w:color="auto"/>
        <w:right w:val="none" w:sz="0" w:space="0" w:color="auto"/>
      </w:divBdr>
      <w:divsChild>
        <w:div w:id="1132215635">
          <w:marLeft w:val="0"/>
          <w:marRight w:val="0"/>
          <w:marTop w:val="0"/>
          <w:marBottom w:val="0"/>
          <w:divBdr>
            <w:top w:val="none" w:sz="0" w:space="0" w:color="auto"/>
            <w:left w:val="none" w:sz="0" w:space="0" w:color="auto"/>
            <w:bottom w:val="none" w:sz="0" w:space="0" w:color="auto"/>
            <w:right w:val="none" w:sz="0" w:space="0" w:color="auto"/>
          </w:divBdr>
        </w:div>
        <w:div w:id="298462182">
          <w:marLeft w:val="0"/>
          <w:marRight w:val="0"/>
          <w:marTop w:val="150"/>
          <w:marBottom w:val="0"/>
          <w:divBdr>
            <w:top w:val="none" w:sz="0" w:space="0" w:color="auto"/>
            <w:left w:val="none" w:sz="0" w:space="0" w:color="auto"/>
            <w:bottom w:val="none" w:sz="0" w:space="0" w:color="auto"/>
            <w:right w:val="none" w:sz="0" w:space="0" w:color="auto"/>
          </w:divBdr>
          <w:divsChild>
            <w:div w:id="1225528424">
              <w:marLeft w:val="1155"/>
              <w:marRight w:val="0"/>
              <w:marTop w:val="0"/>
              <w:marBottom w:val="0"/>
              <w:divBdr>
                <w:top w:val="none" w:sz="0" w:space="0" w:color="auto"/>
                <w:left w:val="none" w:sz="0" w:space="0" w:color="auto"/>
                <w:bottom w:val="none" w:sz="0" w:space="0" w:color="auto"/>
                <w:right w:val="none" w:sz="0" w:space="0" w:color="auto"/>
              </w:divBdr>
            </w:div>
            <w:div w:id="1800801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596181">
      <w:bodyDiv w:val="1"/>
      <w:marLeft w:val="0"/>
      <w:marRight w:val="0"/>
      <w:marTop w:val="0"/>
      <w:marBottom w:val="0"/>
      <w:divBdr>
        <w:top w:val="none" w:sz="0" w:space="0" w:color="auto"/>
        <w:left w:val="none" w:sz="0" w:space="0" w:color="auto"/>
        <w:bottom w:val="none" w:sz="0" w:space="0" w:color="auto"/>
        <w:right w:val="none" w:sz="0" w:space="0" w:color="auto"/>
      </w:divBdr>
    </w:div>
    <w:div w:id="898789382">
      <w:bodyDiv w:val="1"/>
      <w:marLeft w:val="0"/>
      <w:marRight w:val="0"/>
      <w:marTop w:val="0"/>
      <w:marBottom w:val="0"/>
      <w:divBdr>
        <w:top w:val="none" w:sz="0" w:space="0" w:color="auto"/>
        <w:left w:val="none" w:sz="0" w:space="0" w:color="auto"/>
        <w:bottom w:val="none" w:sz="0" w:space="0" w:color="auto"/>
        <w:right w:val="none" w:sz="0" w:space="0" w:color="auto"/>
      </w:divBdr>
      <w:divsChild>
        <w:div w:id="964581026">
          <w:marLeft w:val="0"/>
          <w:marRight w:val="0"/>
          <w:marTop w:val="0"/>
          <w:marBottom w:val="0"/>
          <w:divBdr>
            <w:top w:val="none" w:sz="0" w:space="0" w:color="auto"/>
            <w:left w:val="none" w:sz="0" w:space="0" w:color="auto"/>
            <w:bottom w:val="none" w:sz="0" w:space="0" w:color="auto"/>
            <w:right w:val="none" w:sz="0" w:space="0" w:color="auto"/>
          </w:divBdr>
        </w:div>
        <w:div w:id="925990579">
          <w:marLeft w:val="0"/>
          <w:marRight w:val="0"/>
          <w:marTop w:val="150"/>
          <w:marBottom w:val="0"/>
          <w:divBdr>
            <w:top w:val="none" w:sz="0" w:space="0" w:color="auto"/>
            <w:left w:val="none" w:sz="0" w:space="0" w:color="auto"/>
            <w:bottom w:val="none" w:sz="0" w:space="0" w:color="auto"/>
            <w:right w:val="none" w:sz="0" w:space="0" w:color="auto"/>
          </w:divBdr>
          <w:divsChild>
            <w:div w:id="1268150354">
              <w:marLeft w:val="1155"/>
              <w:marRight w:val="0"/>
              <w:marTop w:val="0"/>
              <w:marBottom w:val="0"/>
              <w:divBdr>
                <w:top w:val="none" w:sz="0" w:space="0" w:color="auto"/>
                <w:left w:val="none" w:sz="0" w:space="0" w:color="auto"/>
                <w:bottom w:val="none" w:sz="0" w:space="0" w:color="auto"/>
                <w:right w:val="none" w:sz="0" w:space="0" w:color="auto"/>
              </w:divBdr>
            </w:div>
            <w:div w:id="489294236">
              <w:marLeft w:val="1155"/>
              <w:marRight w:val="0"/>
              <w:marTop w:val="0"/>
              <w:marBottom w:val="0"/>
              <w:divBdr>
                <w:top w:val="none" w:sz="0" w:space="0" w:color="auto"/>
                <w:left w:val="none" w:sz="0" w:space="0" w:color="auto"/>
                <w:bottom w:val="none" w:sz="0" w:space="0" w:color="auto"/>
                <w:right w:val="none" w:sz="0" w:space="0" w:color="auto"/>
              </w:divBdr>
            </w:div>
            <w:div w:id="1059552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50679">
      <w:bodyDiv w:val="1"/>
      <w:marLeft w:val="0"/>
      <w:marRight w:val="0"/>
      <w:marTop w:val="0"/>
      <w:marBottom w:val="0"/>
      <w:divBdr>
        <w:top w:val="none" w:sz="0" w:space="0" w:color="auto"/>
        <w:left w:val="none" w:sz="0" w:space="0" w:color="auto"/>
        <w:bottom w:val="none" w:sz="0" w:space="0" w:color="auto"/>
        <w:right w:val="none" w:sz="0" w:space="0" w:color="auto"/>
      </w:divBdr>
      <w:divsChild>
        <w:div w:id="1138111537">
          <w:marLeft w:val="0"/>
          <w:marRight w:val="0"/>
          <w:marTop w:val="0"/>
          <w:marBottom w:val="0"/>
          <w:divBdr>
            <w:top w:val="none" w:sz="0" w:space="0" w:color="auto"/>
            <w:left w:val="none" w:sz="0" w:space="0" w:color="auto"/>
            <w:bottom w:val="none" w:sz="0" w:space="0" w:color="auto"/>
            <w:right w:val="none" w:sz="0" w:space="0" w:color="auto"/>
          </w:divBdr>
        </w:div>
        <w:div w:id="933131760">
          <w:marLeft w:val="0"/>
          <w:marRight w:val="0"/>
          <w:marTop w:val="150"/>
          <w:marBottom w:val="0"/>
          <w:divBdr>
            <w:top w:val="none" w:sz="0" w:space="0" w:color="auto"/>
            <w:left w:val="none" w:sz="0" w:space="0" w:color="auto"/>
            <w:bottom w:val="none" w:sz="0" w:space="0" w:color="auto"/>
            <w:right w:val="none" w:sz="0" w:space="0" w:color="auto"/>
          </w:divBdr>
          <w:divsChild>
            <w:div w:id="361057306">
              <w:marLeft w:val="1155"/>
              <w:marRight w:val="0"/>
              <w:marTop w:val="0"/>
              <w:marBottom w:val="0"/>
              <w:divBdr>
                <w:top w:val="none" w:sz="0" w:space="0" w:color="auto"/>
                <w:left w:val="none" w:sz="0" w:space="0" w:color="auto"/>
                <w:bottom w:val="none" w:sz="0" w:space="0" w:color="auto"/>
                <w:right w:val="none" w:sz="0" w:space="0" w:color="auto"/>
              </w:divBdr>
            </w:div>
            <w:div w:id="432093822">
              <w:marLeft w:val="1155"/>
              <w:marRight w:val="0"/>
              <w:marTop w:val="0"/>
              <w:marBottom w:val="0"/>
              <w:divBdr>
                <w:top w:val="none" w:sz="0" w:space="0" w:color="auto"/>
                <w:left w:val="none" w:sz="0" w:space="0" w:color="auto"/>
                <w:bottom w:val="none" w:sz="0" w:space="0" w:color="auto"/>
                <w:right w:val="none" w:sz="0" w:space="0" w:color="auto"/>
              </w:divBdr>
            </w:div>
            <w:div w:id="423770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2427">
      <w:bodyDiv w:val="1"/>
      <w:marLeft w:val="0"/>
      <w:marRight w:val="0"/>
      <w:marTop w:val="0"/>
      <w:marBottom w:val="0"/>
      <w:divBdr>
        <w:top w:val="none" w:sz="0" w:space="0" w:color="auto"/>
        <w:left w:val="none" w:sz="0" w:space="0" w:color="auto"/>
        <w:bottom w:val="none" w:sz="0" w:space="0" w:color="auto"/>
        <w:right w:val="none" w:sz="0" w:space="0" w:color="auto"/>
      </w:divBdr>
      <w:divsChild>
        <w:div w:id="591353951">
          <w:marLeft w:val="0"/>
          <w:marRight w:val="0"/>
          <w:marTop w:val="0"/>
          <w:marBottom w:val="0"/>
          <w:divBdr>
            <w:top w:val="none" w:sz="0" w:space="0" w:color="auto"/>
            <w:left w:val="none" w:sz="0" w:space="0" w:color="auto"/>
            <w:bottom w:val="none" w:sz="0" w:space="0" w:color="auto"/>
            <w:right w:val="none" w:sz="0" w:space="0" w:color="auto"/>
          </w:divBdr>
        </w:div>
        <w:div w:id="897319887">
          <w:marLeft w:val="0"/>
          <w:marRight w:val="0"/>
          <w:marTop w:val="150"/>
          <w:marBottom w:val="0"/>
          <w:divBdr>
            <w:top w:val="none" w:sz="0" w:space="0" w:color="auto"/>
            <w:left w:val="none" w:sz="0" w:space="0" w:color="auto"/>
            <w:bottom w:val="none" w:sz="0" w:space="0" w:color="auto"/>
            <w:right w:val="none" w:sz="0" w:space="0" w:color="auto"/>
          </w:divBdr>
          <w:divsChild>
            <w:div w:id="1863516674">
              <w:marLeft w:val="1155"/>
              <w:marRight w:val="0"/>
              <w:marTop w:val="0"/>
              <w:marBottom w:val="0"/>
              <w:divBdr>
                <w:top w:val="none" w:sz="0" w:space="0" w:color="auto"/>
                <w:left w:val="none" w:sz="0" w:space="0" w:color="auto"/>
                <w:bottom w:val="none" w:sz="0" w:space="0" w:color="auto"/>
                <w:right w:val="none" w:sz="0" w:space="0" w:color="auto"/>
              </w:divBdr>
            </w:div>
            <w:div w:id="401949548">
              <w:marLeft w:val="1155"/>
              <w:marRight w:val="0"/>
              <w:marTop w:val="0"/>
              <w:marBottom w:val="0"/>
              <w:divBdr>
                <w:top w:val="none" w:sz="0" w:space="0" w:color="auto"/>
                <w:left w:val="none" w:sz="0" w:space="0" w:color="auto"/>
                <w:bottom w:val="none" w:sz="0" w:space="0" w:color="auto"/>
                <w:right w:val="none" w:sz="0" w:space="0" w:color="auto"/>
              </w:divBdr>
            </w:div>
            <w:div w:id="403185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438216">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513591">
      <w:bodyDiv w:val="1"/>
      <w:marLeft w:val="0"/>
      <w:marRight w:val="0"/>
      <w:marTop w:val="0"/>
      <w:marBottom w:val="0"/>
      <w:divBdr>
        <w:top w:val="none" w:sz="0" w:space="0" w:color="auto"/>
        <w:left w:val="none" w:sz="0" w:space="0" w:color="auto"/>
        <w:bottom w:val="none" w:sz="0" w:space="0" w:color="auto"/>
        <w:right w:val="none" w:sz="0" w:space="0" w:color="auto"/>
      </w:divBdr>
    </w:div>
    <w:div w:id="899561893">
      <w:bodyDiv w:val="1"/>
      <w:marLeft w:val="0"/>
      <w:marRight w:val="0"/>
      <w:marTop w:val="0"/>
      <w:marBottom w:val="0"/>
      <w:divBdr>
        <w:top w:val="none" w:sz="0" w:space="0" w:color="auto"/>
        <w:left w:val="none" w:sz="0" w:space="0" w:color="auto"/>
        <w:bottom w:val="none" w:sz="0" w:space="0" w:color="auto"/>
        <w:right w:val="none" w:sz="0" w:space="0" w:color="auto"/>
      </w:divBdr>
      <w:divsChild>
        <w:div w:id="371425258">
          <w:marLeft w:val="0"/>
          <w:marRight w:val="0"/>
          <w:marTop w:val="0"/>
          <w:marBottom w:val="0"/>
          <w:divBdr>
            <w:top w:val="none" w:sz="0" w:space="0" w:color="auto"/>
            <w:left w:val="none" w:sz="0" w:space="0" w:color="auto"/>
            <w:bottom w:val="none" w:sz="0" w:space="0" w:color="auto"/>
            <w:right w:val="none" w:sz="0" w:space="0" w:color="auto"/>
          </w:divBdr>
        </w:div>
        <w:div w:id="544563305">
          <w:marLeft w:val="0"/>
          <w:marRight w:val="0"/>
          <w:marTop w:val="150"/>
          <w:marBottom w:val="0"/>
          <w:divBdr>
            <w:top w:val="none" w:sz="0" w:space="0" w:color="auto"/>
            <w:left w:val="none" w:sz="0" w:space="0" w:color="auto"/>
            <w:bottom w:val="none" w:sz="0" w:space="0" w:color="auto"/>
            <w:right w:val="none" w:sz="0" w:space="0" w:color="auto"/>
          </w:divBdr>
          <w:divsChild>
            <w:div w:id="991907277">
              <w:marLeft w:val="1155"/>
              <w:marRight w:val="0"/>
              <w:marTop w:val="0"/>
              <w:marBottom w:val="0"/>
              <w:divBdr>
                <w:top w:val="none" w:sz="0" w:space="0" w:color="auto"/>
                <w:left w:val="none" w:sz="0" w:space="0" w:color="auto"/>
                <w:bottom w:val="none" w:sz="0" w:space="0" w:color="auto"/>
                <w:right w:val="none" w:sz="0" w:space="0" w:color="auto"/>
              </w:divBdr>
            </w:div>
            <w:div w:id="1264731132">
              <w:marLeft w:val="1155"/>
              <w:marRight w:val="0"/>
              <w:marTop w:val="0"/>
              <w:marBottom w:val="0"/>
              <w:divBdr>
                <w:top w:val="none" w:sz="0" w:space="0" w:color="auto"/>
                <w:left w:val="none" w:sz="0" w:space="0" w:color="auto"/>
                <w:bottom w:val="none" w:sz="0" w:space="0" w:color="auto"/>
                <w:right w:val="none" w:sz="0" w:space="0" w:color="auto"/>
              </w:divBdr>
            </w:div>
            <w:div w:id="805314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752349">
      <w:bodyDiv w:val="1"/>
      <w:marLeft w:val="0"/>
      <w:marRight w:val="0"/>
      <w:marTop w:val="0"/>
      <w:marBottom w:val="0"/>
      <w:divBdr>
        <w:top w:val="none" w:sz="0" w:space="0" w:color="auto"/>
        <w:left w:val="none" w:sz="0" w:space="0" w:color="auto"/>
        <w:bottom w:val="none" w:sz="0" w:space="0" w:color="auto"/>
        <w:right w:val="none" w:sz="0" w:space="0" w:color="auto"/>
      </w:divBdr>
      <w:divsChild>
        <w:div w:id="2068986736">
          <w:marLeft w:val="0"/>
          <w:marRight w:val="0"/>
          <w:marTop w:val="0"/>
          <w:marBottom w:val="0"/>
          <w:divBdr>
            <w:top w:val="none" w:sz="0" w:space="0" w:color="auto"/>
            <w:left w:val="none" w:sz="0" w:space="0" w:color="auto"/>
            <w:bottom w:val="none" w:sz="0" w:space="0" w:color="auto"/>
            <w:right w:val="none" w:sz="0" w:space="0" w:color="auto"/>
          </w:divBdr>
        </w:div>
        <w:div w:id="829977392">
          <w:marLeft w:val="0"/>
          <w:marRight w:val="0"/>
          <w:marTop w:val="150"/>
          <w:marBottom w:val="0"/>
          <w:divBdr>
            <w:top w:val="none" w:sz="0" w:space="0" w:color="auto"/>
            <w:left w:val="none" w:sz="0" w:space="0" w:color="auto"/>
            <w:bottom w:val="none" w:sz="0" w:space="0" w:color="auto"/>
            <w:right w:val="none" w:sz="0" w:space="0" w:color="auto"/>
          </w:divBdr>
          <w:divsChild>
            <w:div w:id="2133668122">
              <w:marLeft w:val="1155"/>
              <w:marRight w:val="0"/>
              <w:marTop w:val="0"/>
              <w:marBottom w:val="0"/>
              <w:divBdr>
                <w:top w:val="none" w:sz="0" w:space="0" w:color="auto"/>
                <w:left w:val="none" w:sz="0" w:space="0" w:color="auto"/>
                <w:bottom w:val="none" w:sz="0" w:space="0" w:color="auto"/>
                <w:right w:val="none" w:sz="0" w:space="0" w:color="auto"/>
              </w:divBdr>
            </w:div>
            <w:div w:id="1431580573">
              <w:marLeft w:val="1155"/>
              <w:marRight w:val="0"/>
              <w:marTop w:val="0"/>
              <w:marBottom w:val="0"/>
              <w:divBdr>
                <w:top w:val="none" w:sz="0" w:space="0" w:color="auto"/>
                <w:left w:val="none" w:sz="0" w:space="0" w:color="auto"/>
                <w:bottom w:val="none" w:sz="0" w:space="0" w:color="auto"/>
                <w:right w:val="none" w:sz="0" w:space="0" w:color="auto"/>
              </w:divBdr>
            </w:div>
            <w:div w:id="100991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16733">
      <w:bodyDiv w:val="1"/>
      <w:marLeft w:val="0"/>
      <w:marRight w:val="0"/>
      <w:marTop w:val="0"/>
      <w:marBottom w:val="0"/>
      <w:divBdr>
        <w:top w:val="none" w:sz="0" w:space="0" w:color="auto"/>
        <w:left w:val="none" w:sz="0" w:space="0" w:color="auto"/>
        <w:bottom w:val="none" w:sz="0" w:space="0" w:color="auto"/>
        <w:right w:val="none" w:sz="0" w:space="0" w:color="auto"/>
      </w:divBdr>
      <w:divsChild>
        <w:div w:id="485828256">
          <w:marLeft w:val="0"/>
          <w:marRight w:val="0"/>
          <w:marTop w:val="0"/>
          <w:marBottom w:val="0"/>
          <w:divBdr>
            <w:top w:val="none" w:sz="0" w:space="0" w:color="auto"/>
            <w:left w:val="none" w:sz="0" w:space="0" w:color="auto"/>
            <w:bottom w:val="none" w:sz="0" w:space="0" w:color="auto"/>
            <w:right w:val="none" w:sz="0" w:space="0" w:color="auto"/>
          </w:divBdr>
        </w:div>
        <w:div w:id="2136681350">
          <w:marLeft w:val="0"/>
          <w:marRight w:val="0"/>
          <w:marTop w:val="150"/>
          <w:marBottom w:val="0"/>
          <w:divBdr>
            <w:top w:val="none" w:sz="0" w:space="0" w:color="auto"/>
            <w:left w:val="none" w:sz="0" w:space="0" w:color="auto"/>
            <w:bottom w:val="none" w:sz="0" w:space="0" w:color="auto"/>
            <w:right w:val="none" w:sz="0" w:space="0" w:color="auto"/>
          </w:divBdr>
          <w:divsChild>
            <w:div w:id="55014167">
              <w:marLeft w:val="1155"/>
              <w:marRight w:val="0"/>
              <w:marTop w:val="0"/>
              <w:marBottom w:val="0"/>
              <w:divBdr>
                <w:top w:val="none" w:sz="0" w:space="0" w:color="auto"/>
                <w:left w:val="none" w:sz="0" w:space="0" w:color="auto"/>
                <w:bottom w:val="none" w:sz="0" w:space="0" w:color="auto"/>
                <w:right w:val="none" w:sz="0" w:space="0" w:color="auto"/>
              </w:divBdr>
            </w:div>
            <w:div w:id="183005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094661">
      <w:bodyDiv w:val="1"/>
      <w:marLeft w:val="0"/>
      <w:marRight w:val="0"/>
      <w:marTop w:val="0"/>
      <w:marBottom w:val="0"/>
      <w:divBdr>
        <w:top w:val="none" w:sz="0" w:space="0" w:color="auto"/>
        <w:left w:val="none" w:sz="0" w:space="0" w:color="auto"/>
        <w:bottom w:val="none" w:sz="0" w:space="0" w:color="auto"/>
        <w:right w:val="none" w:sz="0" w:space="0" w:color="auto"/>
      </w:divBdr>
      <w:divsChild>
        <w:div w:id="456267362">
          <w:marLeft w:val="0"/>
          <w:marRight w:val="0"/>
          <w:marTop w:val="0"/>
          <w:marBottom w:val="0"/>
          <w:divBdr>
            <w:top w:val="none" w:sz="0" w:space="0" w:color="auto"/>
            <w:left w:val="none" w:sz="0" w:space="0" w:color="auto"/>
            <w:bottom w:val="none" w:sz="0" w:space="0" w:color="auto"/>
            <w:right w:val="none" w:sz="0" w:space="0" w:color="auto"/>
          </w:divBdr>
        </w:div>
        <w:div w:id="758867152">
          <w:marLeft w:val="0"/>
          <w:marRight w:val="0"/>
          <w:marTop w:val="150"/>
          <w:marBottom w:val="0"/>
          <w:divBdr>
            <w:top w:val="none" w:sz="0" w:space="0" w:color="auto"/>
            <w:left w:val="none" w:sz="0" w:space="0" w:color="auto"/>
            <w:bottom w:val="none" w:sz="0" w:space="0" w:color="auto"/>
            <w:right w:val="none" w:sz="0" w:space="0" w:color="auto"/>
          </w:divBdr>
          <w:divsChild>
            <w:div w:id="329019361">
              <w:marLeft w:val="1155"/>
              <w:marRight w:val="0"/>
              <w:marTop w:val="0"/>
              <w:marBottom w:val="0"/>
              <w:divBdr>
                <w:top w:val="none" w:sz="0" w:space="0" w:color="auto"/>
                <w:left w:val="none" w:sz="0" w:space="0" w:color="auto"/>
                <w:bottom w:val="none" w:sz="0" w:space="0" w:color="auto"/>
                <w:right w:val="none" w:sz="0" w:space="0" w:color="auto"/>
              </w:divBdr>
            </w:div>
            <w:div w:id="796679170">
              <w:marLeft w:val="1155"/>
              <w:marRight w:val="0"/>
              <w:marTop w:val="0"/>
              <w:marBottom w:val="0"/>
              <w:divBdr>
                <w:top w:val="none" w:sz="0" w:space="0" w:color="auto"/>
                <w:left w:val="none" w:sz="0" w:space="0" w:color="auto"/>
                <w:bottom w:val="none" w:sz="0" w:space="0" w:color="auto"/>
                <w:right w:val="none" w:sz="0" w:space="0" w:color="auto"/>
              </w:divBdr>
            </w:div>
            <w:div w:id="1612711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54552">
      <w:bodyDiv w:val="1"/>
      <w:marLeft w:val="0"/>
      <w:marRight w:val="0"/>
      <w:marTop w:val="0"/>
      <w:marBottom w:val="0"/>
      <w:divBdr>
        <w:top w:val="none" w:sz="0" w:space="0" w:color="auto"/>
        <w:left w:val="none" w:sz="0" w:space="0" w:color="auto"/>
        <w:bottom w:val="none" w:sz="0" w:space="0" w:color="auto"/>
        <w:right w:val="none" w:sz="0" w:space="0" w:color="auto"/>
      </w:divBdr>
      <w:divsChild>
        <w:div w:id="1562252117">
          <w:marLeft w:val="0"/>
          <w:marRight w:val="0"/>
          <w:marTop w:val="0"/>
          <w:marBottom w:val="0"/>
          <w:divBdr>
            <w:top w:val="none" w:sz="0" w:space="0" w:color="auto"/>
            <w:left w:val="none" w:sz="0" w:space="0" w:color="auto"/>
            <w:bottom w:val="none" w:sz="0" w:space="0" w:color="auto"/>
            <w:right w:val="none" w:sz="0" w:space="0" w:color="auto"/>
          </w:divBdr>
        </w:div>
        <w:div w:id="1604339862">
          <w:marLeft w:val="0"/>
          <w:marRight w:val="0"/>
          <w:marTop w:val="150"/>
          <w:marBottom w:val="0"/>
          <w:divBdr>
            <w:top w:val="none" w:sz="0" w:space="0" w:color="auto"/>
            <w:left w:val="none" w:sz="0" w:space="0" w:color="auto"/>
            <w:bottom w:val="none" w:sz="0" w:space="0" w:color="auto"/>
            <w:right w:val="none" w:sz="0" w:space="0" w:color="auto"/>
          </w:divBdr>
          <w:divsChild>
            <w:div w:id="1489131043">
              <w:marLeft w:val="1155"/>
              <w:marRight w:val="0"/>
              <w:marTop w:val="0"/>
              <w:marBottom w:val="0"/>
              <w:divBdr>
                <w:top w:val="none" w:sz="0" w:space="0" w:color="auto"/>
                <w:left w:val="none" w:sz="0" w:space="0" w:color="auto"/>
                <w:bottom w:val="none" w:sz="0" w:space="0" w:color="auto"/>
                <w:right w:val="none" w:sz="0" w:space="0" w:color="auto"/>
              </w:divBdr>
            </w:div>
            <w:div w:id="654845107">
              <w:marLeft w:val="1155"/>
              <w:marRight w:val="0"/>
              <w:marTop w:val="0"/>
              <w:marBottom w:val="0"/>
              <w:divBdr>
                <w:top w:val="none" w:sz="0" w:space="0" w:color="auto"/>
                <w:left w:val="none" w:sz="0" w:space="0" w:color="auto"/>
                <w:bottom w:val="none" w:sz="0" w:space="0" w:color="auto"/>
                <w:right w:val="none" w:sz="0" w:space="0" w:color="auto"/>
              </w:divBdr>
            </w:div>
            <w:div w:id="1912150713">
              <w:marLeft w:val="1155"/>
              <w:marRight w:val="0"/>
              <w:marTop w:val="0"/>
              <w:marBottom w:val="0"/>
              <w:divBdr>
                <w:top w:val="none" w:sz="0" w:space="0" w:color="auto"/>
                <w:left w:val="none" w:sz="0" w:space="0" w:color="auto"/>
                <w:bottom w:val="none" w:sz="0" w:space="0" w:color="auto"/>
                <w:right w:val="none" w:sz="0" w:space="0" w:color="auto"/>
              </w:divBdr>
            </w:div>
            <w:div w:id="681397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676581">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sChild>
        <w:div w:id="1575358309">
          <w:marLeft w:val="0"/>
          <w:marRight w:val="0"/>
          <w:marTop w:val="0"/>
          <w:marBottom w:val="0"/>
          <w:divBdr>
            <w:top w:val="none" w:sz="0" w:space="0" w:color="auto"/>
            <w:left w:val="none" w:sz="0" w:space="0" w:color="auto"/>
            <w:bottom w:val="none" w:sz="0" w:space="0" w:color="auto"/>
            <w:right w:val="none" w:sz="0" w:space="0" w:color="auto"/>
          </w:divBdr>
        </w:div>
        <w:div w:id="373508109">
          <w:marLeft w:val="0"/>
          <w:marRight w:val="0"/>
          <w:marTop w:val="150"/>
          <w:marBottom w:val="0"/>
          <w:divBdr>
            <w:top w:val="none" w:sz="0" w:space="0" w:color="auto"/>
            <w:left w:val="none" w:sz="0" w:space="0" w:color="auto"/>
            <w:bottom w:val="none" w:sz="0" w:space="0" w:color="auto"/>
            <w:right w:val="none" w:sz="0" w:space="0" w:color="auto"/>
          </w:divBdr>
          <w:divsChild>
            <w:div w:id="858422456">
              <w:marLeft w:val="1155"/>
              <w:marRight w:val="0"/>
              <w:marTop w:val="0"/>
              <w:marBottom w:val="0"/>
              <w:divBdr>
                <w:top w:val="none" w:sz="0" w:space="0" w:color="auto"/>
                <w:left w:val="none" w:sz="0" w:space="0" w:color="auto"/>
                <w:bottom w:val="none" w:sz="0" w:space="0" w:color="auto"/>
                <w:right w:val="none" w:sz="0" w:space="0" w:color="auto"/>
              </w:divBdr>
            </w:div>
            <w:div w:id="1385640678">
              <w:marLeft w:val="1155"/>
              <w:marRight w:val="0"/>
              <w:marTop w:val="0"/>
              <w:marBottom w:val="0"/>
              <w:divBdr>
                <w:top w:val="none" w:sz="0" w:space="0" w:color="auto"/>
                <w:left w:val="none" w:sz="0" w:space="0" w:color="auto"/>
                <w:bottom w:val="none" w:sz="0" w:space="0" w:color="auto"/>
                <w:right w:val="none" w:sz="0" w:space="0" w:color="auto"/>
              </w:divBdr>
            </w:div>
            <w:div w:id="63657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44796">
      <w:bodyDiv w:val="1"/>
      <w:marLeft w:val="0"/>
      <w:marRight w:val="0"/>
      <w:marTop w:val="0"/>
      <w:marBottom w:val="0"/>
      <w:divBdr>
        <w:top w:val="none" w:sz="0" w:space="0" w:color="auto"/>
        <w:left w:val="none" w:sz="0" w:space="0" w:color="auto"/>
        <w:bottom w:val="none" w:sz="0" w:space="0" w:color="auto"/>
        <w:right w:val="none" w:sz="0" w:space="0" w:color="auto"/>
      </w:divBdr>
      <w:divsChild>
        <w:div w:id="833451595">
          <w:marLeft w:val="0"/>
          <w:marRight w:val="0"/>
          <w:marTop w:val="0"/>
          <w:marBottom w:val="0"/>
          <w:divBdr>
            <w:top w:val="none" w:sz="0" w:space="0" w:color="auto"/>
            <w:left w:val="none" w:sz="0" w:space="0" w:color="auto"/>
            <w:bottom w:val="none" w:sz="0" w:space="0" w:color="auto"/>
            <w:right w:val="none" w:sz="0" w:space="0" w:color="auto"/>
          </w:divBdr>
        </w:div>
        <w:div w:id="344863926">
          <w:marLeft w:val="0"/>
          <w:marRight w:val="0"/>
          <w:marTop w:val="150"/>
          <w:marBottom w:val="0"/>
          <w:divBdr>
            <w:top w:val="none" w:sz="0" w:space="0" w:color="auto"/>
            <w:left w:val="none" w:sz="0" w:space="0" w:color="auto"/>
            <w:bottom w:val="none" w:sz="0" w:space="0" w:color="auto"/>
            <w:right w:val="none" w:sz="0" w:space="0" w:color="auto"/>
          </w:divBdr>
          <w:divsChild>
            <w:div w:id="2008165900">
              <w:marLeft w:val="1155"/>
              <w:marRight w:val="0"/>
              <w:marTop w:val="0"/>
              <w:marBottom w:val="0"/>
              <w:divBdr>
                <w:top w:val="none" w:sz="0" w:space="0" w:color="auto"/>
                <w:left w:val="none" w:sz="0" w:space="0" w:color="auto"/>
                <w:bottom w:val="none" w:sz="0" w:space="0" w:color="auto"/>
                <w:right w:val="none" w:sz="0" w:space="0" w:color="auto"/>
              </w:divBdr>
            </w:div>
            <w:div w:id="473572906">
              <w:marLeft w:val="1155"/>
              <w:marRight w:val="0"/>
              <w:marTop w:val="0"/>
              <w:marBottom w:val="0"/>
              <w:divBdr>
                <w:top w:val="none" w:sz="0" w:space="0" w:color="auto"/>
                <w:left w:val="none" w:sz="0" w:space="0" w:color="auto"/>
                <w:bottom w:val="none" w:sz="0" w:space="0" w:color="auto"/>
                <w:right w:val="none" w:sz="0" w:space="0" w:color="auto"/>
              </w:divBdr>
            </w:div>
            <w:div w:id="889079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2022">
      <w:bodyDiv w:val="1"/>
      <w:marLeft w:val="0"/>
      <w:marRight w:val="0"/>
      <w:marTop w:val="0"/>
      <w:marBottom w:val="0"/>
      <w:divBdr>
        <w:top w:val="none" w:sz="0" w:space="0" w:color="auto"/>
        <w:left w:val="none" w:sz="0" w:space="0" w:color="auto"/>
        <w:bottom w:val="none" w:sz="0" w:space="0" w:color="auto"/>
        <w:right w:val="none" w:sz="0" w:space="0" w:color="auto"/>
      </w:divBdr>
      <w:divsChild>
        <w:div w:id="1096905565">
          <w:marLeft w:val="0"/>
          <w:marRight w:val="0"/>
          <w:marTop w:val="0"/>
          <w:marBottom w:val="0"/>
          <w:divBdr>
            <w:top w:val="none" w:sz="0" w:space="0" w:color="auto"/>
            <w:left w:val="none" w:sz="0" w:space="0" w:color="auto"/>
            <w:bottom w:val="none" w:sz="0" w:space="0" w:color="auto"/>
            <w:right w:val="none" w:sz="0" w:space="0" w:color="auto"/>
          </w:divBdr>
        </w:div>
        <w:div w:id="1433747262">
          <w:marLeft w:val="0"/>
          <w:marRight w:val="0"/>
          <w:marTop w:val="150"/>
          <w:marBottom w:val="0"/>
          <w:divBdr>
            <w:top w:val="none" w:sz="0" w:space="0" w:color="auto"/>
            <w:left w:val="none" w:sz="0" w:space="0" w:color="auto"/>
            <w:bottom w:val="none" w:sz="0" w:space="0" w:color="auto"/>
            <w:right w:val="none" w:sz="0" w:space="0" w:color="auto"/>
          </w:divBdr>
          <w:divsChild>
            <w:div w:id="302930859">
              <w:marLeft w:val="1155"/>
              <w:marRight w:val="0"/>
              <w:marTop w:val="0"/>
              <w:marBottom w:val="0"/>
              <w:divBdr>
                <w:top w:val="none" w:sz="0" w:space="0" w:color="auto"/>
                <w:left w:val="none" w:sz="0" w:space="0" w:color="auto"/>
                <w:bottom w:val="none" w:sz="0" w:space="0" w:color="auto"/>
                <w:right w:val="none" w:sz="0" w:space="0" w:color="auto"/>
              </w:divBdr>
            </w:div>
            <w:div w:id="1254129337">
              <w:marLeft w:val="1155"/>
              <w:marRight w:val="0"/>
              <w:marTop w:val="0"/>
              <w:marBottom w:val="0"/>
              <w:divBdr>
                <w:top w:val="none" w:sz="0" w:space="0" w:color="auto"/>
                <w:left w:val="none" w:sz="0" w:space="0" w:color="auto"/>
                <w:bottom w:val="none" w:sz="0" w:space="0" w:color="auto"/>
                <w:right w:val="none" w:sz="0" w:space="0" w:color="auto"/>
              </w:divBdr>
            </w:div>
            <w:div w:id="82316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567356">
      <w:bodyDiv w:val="1"/>
      <w:marLeft w:val="0"/>
      <w:marRight w:val="0"/>
      <w:marTop w:val="0"/>
      <w:marBottom w:val="0"/>
      <w:divBdr>
        <w:top w:val="none" w:sz="0" w:space="0" w:color="auto"/>
        <w:left w:val="none" w:sz="0" w:space="0" w:color="auto"/>
        <w:bottom w:val="none" w:sz="0" w:space="0" w:color="auto"/>
        <w:right w:val="none" w:sz="0" w:space="0" w:color="auto"/>
      </w:divBdr>
      <w:divsChild>
        <w:div w:id="1726178464">
          <w:marLeft w:val="0"/>
          <w:marRight w:val="0"/>
          <w:marTop w:val="0"/>
          <w:marBottom w:val="0"/>
          <w:divBdr>
            <w:top w:val="none" w:sz="0" w:space="0" w:color="auto"/>
            <w:left w:val="none" w:sz="0" w:space="0" w:color="auto"/>
            <w:bottom w:val="none" w:sz="0" w:space="0" w:color="auto"/>
            <w:right w:val="none" w:sz="0" w:space="0" w:color="auto"/>
          </w:divBdr>
        </w:div>
        <w:div w:id="155269752">
          <w:marLeft w:val="0"/>
          <w:marRight w:val="0"/>
          <w:marTop w:val="150"/>
          <w:marBottom w:val="0"/>
          <w:divBdr>
            <w:top w:val="none" w:sz="0" w:space="0" w:color="auto"/>
            <w:left w:val="none" w:sz="0" w:space="0" w:color="auto"/>
            <w:bottom w:val="none" w:sz="0" w:space="0" w:color="auto"/>
            <w:right w:val="none" w:sz="0" w:space="0" w:color="auto"/>
          </w:divBdr>
          <w:divsChild>
            <w:div w:id="216673429">
              <w:marLeft w:val="1155"/>
              <w:marRight w:val="0"/>
              <w:marTop w:val="0"/>
              <w:marBottom w:val="0"/>
              <w:divBdr>
                <w:top w:val="none" w:sz="0" w:space="0" w:color="auto"/>
                <w:left w:val="none" w:sz="0" w:space="0" w:color="auto"/>
                <w:bottom w:val="none" w:sz="0" w:space="0" w:color="auto"/>
                <w:right w:val="none" w:sz="0" w:space="0" w:color="auto"/>
              </w:divBdr>
            </w:div>
            <w:div w:id="1629970551">
              <w:marLeft w:val="1155"/>
              <w:marRight w:val="0"/>
              <w:marTop w:val="0"/>
              <w:marBottom w:val="0"/>
              <w:divBdr>
                <w:top w:val="none" w:sz="0" w:space="0" w:color="auto"/>
                <w:left w:val="none" w:sz="0" w:space="0" w:color="auto"/>
                <w:bottom w:val="none" w:sz="0" w:space="0" w:color="auto"/>
                <w:right w:val="none" w:sz="0" w:space="0" w:color="auto"/>
              </w:divBdr>
            </w:div>
            <w:div w:id="1312903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758741">
      <w:bodyDiv w:val="1"/>
      <w:marLeft w:val="0"/>
      <w:marRight w:val="0"/>
      <w:marTop w:val="0"/>
      <w:marBottom w:val="0"/>
      <w:divBdr>
        <w:top w:val="none" w:sz="0" w:space="0" w:color="auto"/>
        <w:left w:val="none" w:sz="0" w:space="0" w:color="auto"/>
        <w:bottom w:val="none" w:sz="0" w:space="0" w:color="auto"/>
        <w:right w:val="none" w:sz="0" w:space="0" w:color="auto"/>
      </w:divBdr>
      <w:divsChild>
        <w:div w:id="321856269">
          <w:marLeft w:val="0"/>
          <w:marRight w:val="0"/>
          <w:marTop w:val="0"/>
          <w:marBottom w:val="0"/>
          <w:divBdr>
            <w:top w:val="none" w:sz="0" w:space="0" w:color="auto"/>
            <w:left w:val="none" w:sz="0" w:space="0" w:color="auto"/>
            <w:bottom w:val="none" w:sz="0" w:space="0" w:color="auto"/>
            <w:right w:val="none" w:sz="0" w:space="0" w:color="auto"/>
          </w:divBdr>
        </w:div>
        <w:div w:id="1559173650">
          <w:marLeft w:val="0"/>
          <w:marRight w:val="0"/>
          <w:marTop w:val="150"/>
          <w:marBottom w:val="0"/>
          <w:divBdr>
            <w:top w:val="none" w:sz="0" w:space="0" w:color="auto"/>
            <w:left w:val="none" w:sz="0" w:space="0" w:color="auto"/>
            <w:bottom w:val="none" w:sz="0" w:space="0" w:color="auto"/>
            <w:right w:val="none" w:sz="0" w:space="0" w:color="auto"/>
          </w:divBdr>
          <w:divsChild>
            <w:div w:id="1345353791">
              <w:marLeft w:val="1155"/>
              <w:marRight w:val="0"/>
              <w:marTop w:val="0"/>
              <w:marBottom w:val="0"/>
              <w:divBdr>
                <w:top w:val="none" w:sz="0" w:space="0" w:color="auto"/>
                <w:left w:val="none" w:sz="0" w:space="0" w:color="auto"/>
                <w:bottom w:val="none" w:sz="0" w:space="0" w:color="auto"/>
                <w:right w:val="none" w:sz="0" w:space="0" w:color="auto"/>
              </w:divBdr>
            </w:div>
            <w:div w:id="800422482">
              <w:marLeft w:val="1155"/>
              <w:marRight w:val="0"/>
              <w:marTop w:val="0"/>
              <w:marBottom w:val="0"/>
              <w:divBdr>
                <w:top w:val="none" w:sz="0" w:space="0" w:color="auto"/>
                <w:left w:val="none" w:sz="0" w:space="0" w:color="auto"/>
                <w:bottom w:val="none" w:sz="0" w:space="0" w:color="auto"/>
                <w:right w:val="none" w:sz="0" w:space="0" w:color="auto"/>
              </w:divBdr>
            </w:div>
            <w:div w:id="1442413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2912709">
      <w:bodyDiv w:val="1"/>
      <w:marLeft w:val="0"/>
      <w:marRight w:val="0"/>
      <w:marTop w:val="0"/>
      <w:marBottom w:val="0"/>
      <w:divBdr>
        <w:top w:val="none" w:sz="0" w:space="0" w:color="auto"/>
        <w:left w:val="none" w:sz="0" w:space="0" w:color="auto"/>
        <w:bottom w:val="none" w:sz="0" w:space="0" w:color="auto"/>
        <w:right w:val="none" w:sz="0" w:space="0" w:color="auto"/>
      </w:divBdr>
      <w:divsChild>
        <w:div w:id="2077782547">
          <w:marLeft w:val="0"/>
          <w:marRight w:val="0"/>
          <w:marTop w:val="0"/>
          <w:marBottom w:val="0"/>
          <w:divBdr>
            <w:top w:val="none" w:sz="0" w:space="0" w:color="auto"/>
            <w:left w:val="none" w:sz="0" w:space="0" w:color="auto"/>
            <w:bottom w:val="none" w:sz="0" w:space="0" w:color="auto"/>
            <w:right w:val="none" w:sz="0" w:space="0" w:color="auto"/>
          </w:divBdr>
        </w:div>
        <w:div w:id="1689331512">
          <w:marLeft w:val="0"/>
          <w:marRight w:val="0"/>
          <w:marTop w:val="150"/>
          <w:marBottom w:val="0"/>
          <w:divBdr>
            <w:top w:val="none" w:sz="0" w:space="0" w:color="auto"/>
            <w:left w:val="none" w:sz="0" w:space="0" w:color="auto"/>
            <w:bottom w:val="none" w:sz="0" w:space="0" w:color="auto"/>
            <w:right w:val="none" w:sz="0" w:space="0" w:color="auto"/>
          </w:divBdr>
          <w:divsChild>
            <w:div w:id="1214732170">
              <w:marLeft w:val="1155"/>
              <w:marRight w:val="0"/>
              <w:marTop w:val="0"/>
              <w:marBottom w:val="0"/>
              <w:divBdr>
                <w:top w:val="none" w:sz="0" w:space="0" w:color="auto"/>
                <w:left w:val="none" w:sz="0" w:space="0" w:color="auto"/>
                <w:bottom w:val="none" w:sz="0" w:space="0" w:color="auto"/>
                <w:right w:val="none" w:sz="0" w:space="0" w:color="auto"/>
              </w:divBdr>
            </w:div>
            <w:div w:id="1995182892">
              <w:marLeft w:val="1155"/>
              <w:marRight w:val="0"/>
              <w:marTop w:val="0"/>
              <w:marBottom w:val="0"/>
              <w:divBdr>
                <w:top w:val="none" w:sz="0" w:space="0" w:color="auto"/>
                <w:left w:val="none" w:sz="0" w:space="0" w:color="auto"/>
                <w:bottom w:val="none" w:sz="0" w:space="0" w:color="auto"/>
                <w:right w:val="none" w:sz="0" w:space="0" w:color="auto"/>
              </w:divBdr>
            </w:div>
            <w:div w:id="64498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222900">
      <w:bodyDiv w:val="1"/>
      <w:marLeft w:val="0"/>
      <w:marRight w:val="0"/>
      <w:marTop w:val="0"/>
      <w:marBottom w:val="0"/>
      <w:divBdr>
        <w:top w:val="none" w:sz="0" w:space="0" w:color="auto"/>
        <w:left w:val="none" w:sz="0" w:space="0" w:color="auto"/>
        <w:bottom w:val="none" w:sz="0" w:space="0" w:color="auto"/>
        <w:right w:val="none" w:sz="0" w:space="0" w:color="auto"/>
      </w:divBdr>
      <w:divsChild>
        <w:div w:id="735012839">
          <w:marLeft w:val="0"/>
          <w:marRight w:val="0"/>
          <w:marTop w:val="0"/>
          <w:marBottom w:val="0"/>
          <w:divBdr>
            <w:top w:val="none" w:sz="0" w:space="0" w:color="auto"/>
            <w:left w:val="none" w:sz="0" w:space="0" w:color="auto"/>
            <w:bottom w:val="none" w:sz="0" w:space="0" w:color="auto"/>
            <w:right w:val="none" w:sz="0" w:space="0" w:color="auto"/>
          </w:divBdr>
        </w:div>
        <w:div w:id="509877531">
          <w:marLeft w:val="0"/>
          <w:marRight w:val="0"/>
          <w:marTop w:val="150"/>
          <w:marBottom w:val="0"/>
          <w:divBdr>
            <w:top w:val="none" w:sz="0" w:space="0" w:color="auto"/>
            <w:left w:val="none" w:sz="0" w:space="0" w:color="auto"/>
            <w:bottom w:val="none" w:sz="0" w:space="0" w:color="auto"/>
            <w:right w:val="none" w:sz="0" w:space="0" w:color="auto"/>
          </w:divBdr>
          <w:divsChild>
            <w:div w:id="1529563823">
              <w:marLeft w:val="1155"/>
              <w:marRight w:val="0"/>
              <w:marTop w:val="0"/>
              <w:marBottom w:val="0"/>
              <w:divBdr>
                <w:top w:val="none" w:sz="0" w:space="0" w:color="auto"/>
                <w:left w:val="none" w:sz="0" w:space="0" w:color="auto"/>
                <w:bottom w:val="none" w:sz="0" w:space="0" w:color="auto"/>
                <w:right w:val="none" w:sz="0" w:space="0" w:color="auto"/>
              </w:divBdr>
            </w:div>
            <w:div w:id="1202985121">
              <w:marLeft w:val="1155"/>
              <w:marRight w:val="0"/>
              <w:marTop w:val="0"/>
              <w:marBottom w:val="0"/>
              <w:divBdr>
                <w:top w:val="none" w:sz="0" w:space="0" w:color="auto"/>
                <w:left w:val="none" w:sz="0" w:space="0" w:color="auto"/>
                <w:bottom w:val="none" w:sz="0" w:space="0" w:color="auto"/>
                <w:right w:val="none" w:sz="0" w:space="0" w:color="auto"/>
              </w:divBdr>
            </w:div>
            <w:div w:id="1689601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39591">
      <w:bodyDiv w:val="1"/>
      <w:marLeft w:val="0"/>
      <w:marRight w:val="0"/>
      <w:marTop w:val="0"/>
      <w:marBottom w:val="0"/>
      <w:divBdr>
        <w:top w:val="none" w:sz="0" w:space="0" w:color="auto"/>
        <w:left w:val="none" w:sz="0" w:space="0" w:color="auto"/>
        <w:bottom w:val="none" w:sz="0" w:space="0" w:color="auto"/>
        <w:right w:val="none" w:sz="0" w:space="0" w:color="auto"/>
      </w:divBdr>
      <w:divsChild>
        <w:div w:id="1734503875">
          <w:marLeft w:val="0"/>
          <w:marRight w:val="0"/>
          <w:marTop w:val="0"/>
          <w:marBottom w:val="0"/>
          <w:divBdr>
            <w:top w:val="none" w:sz="0" w:space="0" w:color="auto"/>
            <w:left w:val="none" w:sz="0" w:space="0" w:color="auto"/>
            <w:bottom w:val="none" w:sz="0" w:space="0" w:color="auto"/>
            <w:right w:val="none" w:sz="0" w:space="0" w:color="auto"/>
          </w:divBdr>
        </w:div>
        <w:div w:id="1614365865">
          <w:marLeft w:val="0"/>
          <w:marRight w:val="0"/>
          <w:marTop w:val="150"/>
          <w:marBottom w:val="0"/>
          <w:divBdr>
            <w:top w:val="none" w:sz="0" w:space="0" w:color="auto"/>
            <w:left w:val="none" w:sz="0" w:space="0" w:color="auto"/>
            <w:bottom w:val="none" w:sz="0" w:space="0" w:color="auto"/>
            <w:right w:val="none" w:sz="0" w:space="0" w:color="auto"/>
          </w:divBdr>
          <w:divsChild>
            <w:div w:id="120274817">
              <w:marLeft w:val="1155"/>
              <w:marRight w:val="0"/>
              <w:marTop w:val="0"/>
              <w:marBottom w:val="0"/>
              <w:divBdr>
                <w:top w:val="none" w:sz="0" w:space="0" w:color="auto"/>
                <w:left w:val="none" w:sz="0" w:space="0" w:color="auto"/>
                <w:bottom w:val="none" w:sz="0" w:space="0" w:color="auto"/>
                <w:right w:val="none" w:sz="0" w:space="0" w:color="auto"/>
              </w:divBdr>
            </w:div>
            <w:div w:id="1116172720">
              <w:marLeft w:val="1155"/>
              <w:marRight w:val="0"/>
              <w:marTop w:val="0"/>
              <w:marBottom w:val="0"/>
              <w:divBdr>
                <w:top w:val="none" w:sz="0" w:space="0" w:color="auto"/>
                <w:left w:val="none" w:sz="0" w:space="0" w:color="auto"/>
                <w:bottom w:val="none" w:sz="0" w:space="0" w:color="auto"/>
                <w:right w:val="none" w:sz="0" w:space="0" w:color="auto"/>
              </w:divBdr>
            </w:div>
            <w:div w:id="633874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3833590">
      <w:bodyDiv w:val="1"/>
      <w:marLeft w:val="0"/>
      <w:marRight w:val="0"/>
      <w:marTop w:val="0"/>
      <w:marBottom w:val="0"/>
      <w:divBdr>
        <w:top w:val="none" w:sz="0" w:space="0" w:color="auto"/>
        <w:left w:val="none" w:sz="0" w:space="0" w:color="auto"/>
        <w:bottom w:val="none" w:sz="0" w:space="0" w:color="auto"/>
        <w:right w:val="none" w:sz="0" w:space="0" w:color="auto"/>
      </w:divBdr>
      <w:divsChild>
        <w:div w:id="509300231">
          <w:marLeft w:val="0"/>
          <w:marRight w:val="0"/>
          <w:marTop w:val="0"/>
          <w:marBottom w:val="0"/>
          <w:divBdr>
            <w:top w:val="none" w:sz="0" w:space="0" w:color="auto"/>
            <w:left w:val="none" w:sz="0" w:space="0" w:color="auto"/>
            <w:bottom w:val="none" w:sz="0" w:space="0" w:color="auto"/>
            <w:right w:val="none" w:sz="0" w:space="0" w:color="auto"/>
          </w:divBdr>
        </w:div>
        <w:div w:id="1285622809">
          <w:marLeft w:val="0"/>
          <w:marRight w:val="0"/>
          <w:marTop w:val="150"/>
          <w:marBottom w:val="0"/>
          <w:divBdr>
            <w:top w:val="none" w:sz="0" w:space="0" w:color="auto"/>
            <w:left w:val="none" w:sz="0" w:space="0" w:color="auto"/>
            <w:bottom w:val="none" w:sz="0" w:space="0" w:color="auto"/>
            <w:right w:val="none" w:sz="0" w:space="0" w:color="auto"/>
          </w:divBdr>
          <w:divsChild>
            <w:div w:id="2085033501">
              <w:marLeft w:val="1155"/>
              <w:marRight w:val="0"/>
              <w:marTop w:val="0"/>
              <w:marBottom w:val="0"/>
              <w:divBdr>
                <w:top w:val="none" w:sz="0" w:space="0" w:color="auto"/>
                <w:left w:val="none" w:sz="0" w:space="0" w:color="auto"/>
                <w:bottom w:val="none" w:sz="0" w:space="0" w:color="auto"/>
                <w:right w:val="none" w:sz="0" w:space="0" w:color="auto"/>
              </w:divBdr>
            </w:div>
            <w:div w:id="1415739588">
              <w:marLeft w:val="1155"/>
              <w:marRight w:val="0"/>
              <w:marTop w:val="0"/>
              <w:marBottom w:val="0"/>
              <w:divBdr>
                <w:top w:val="none" w:sz="0" w:space="0" w:color="auto"/>
                <w:left w:val="none" w:sz="0" w:space="0" w:color="auto"/>
                <w:bottom w:val="none" w:sz="0" w:space="0" w:color="auto"/>
                <w:right w:val="none" w:sz="0" w:space="0" w:color="auto"/>
              </w:divBdr>
            </w:div>
            <w:div w:id="794786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879052">
      <w:bodyDiv w:val="1"/>
      <w:marLeft w:val="0"/>
      <w:marRight w:val="0"/>
      <w:marTop w:val="0"/>
      <w:marBottom w:val="0"/>
      <w:divBdr>
        <w:top w:val="none" w:sz="0" w:space="0" w:color="auto"/>
        <w:left w:val="none" w:sz="0" w:space="0" w:color="auto"/>
        <w:bottom w:val="none" w:sz="0" w:space="0" w:color="auto"/>
        <w:right w:val="none" w:sz="0" w:space="0" w:color="auto"/>
      </w:divBdr>
      <w:divsChild>
        <w:div w:id="897085868">
          <w:marLeft w:val="0"/>
          <w:marRight w:val="0"/>
          <w:marTop w:val="0"/>
          <w:marBottom w:val="0"/>
          <w:divBdr>
            <w:top w:val="none" w:sz="0" w:space="0" w:color="auto"/>
            <w:left w:val="none" w:sz="0" w:space="0" w:color="auto"/>
            <w:bottom w:val="none" w:sz="0" w:space="0" w:color="auto"/>
            <w:right w:val="none" w:sz="0" w:space="0" w:color="auto"/>
          </w:divBdr>
        </w:div>
        <w:div w:id="1173759594">
          <w:marLeft w:val="0"/>
          <w:marRight w:val="0"/>
          <w:marTop w:val="150"/>
          <w:marBottom w:val="0"/>
          <w:divBdr>
            <w:top w:val="none" w:sz="0" w:space="0" w:color="auto"/>
            <w:left w:val="none" w:sz="0" w:space="0" w:color="auto"/>
            <w:bottom w:val="none" w:sz="0" w:space="0" w:color="auto"/>
            <w:right w:val="none" w:sz="0" w:space="0" w:color="auto"/>
          </w:divBdr>
          <w:divsChild>
            <w:div w:id="728923224">
              <w:marLeft w:val="1155"/>
              <w:marRight w:val="0"/>
              <w:marTop w:val="0"/>
              <w:marBottom w:val="0"/>
              <w:divBdr>
                <w:top w:val="none" w:sz="0" w:space="0" w:color="auto"/>
                <w:left w:val="none" w:sz="0" w:space="0" w:color="auto"/>
                <w:bottom w:val="none" w:sz="0" w:space="0" w:color="auto"/>
                <w:right w:val="none" w:sz="0" w:space="0" w:color="auto"/>
              </w:divBdr>
            </w:div>
            <w:div w:id="203765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7397">
      <w:bodyDiv w:val="1"/>
      <w:marLeft w:val="0"/>
      <w:marRight w:val="0"/>
      <w:marTop w:val="0"/>
      <w:marBottom w:val="0"/>
      <w:divBdr>
        <w:top w:val="none" w:sz="0" w:space="0" w:color="auto"/>
        <w:left w:val="none" w:sz="0" w:space="0" w:color="auto"/>
        <w:bottom w:val="none" w:sz="0" w:space="0" w:color="auto"/>
        <w:right w:val="none" w:sz="0" w:space="0" w:color="auto"/>
      </w:divBdr>
      <w:divsChild>
        <w:div w:id="1581475779">
          <w:marLeft w:val="0"/>
          <w:marRight w:val="0"/>
          <w:marTop w:val="0"/>
          <w:marBottom w:val="0"/>
          <w:divBdr>
            <w:top w:val="none" w:sz="0" w:space="0" w:color="auto"/>
            <w:left w:val="none" w:sz="0" w:space="0" w:color="auto"/>
            <w:bottom w:val="none" w:sz="0" w:space="0" w:color="auto"/>
            <w:right w:val="none" w:sz="0" w:space="0" w:color="auto"/>
          </w:divBdr>
        </w:div>
        <w:div w:id="1999730237">
          <w:marLeft w:val="0"/>
          <w:marRight w:val="0"/>
          <w:marTop w:val="150"/>
          <w:marBottom w:val="0"/>
          <w:divBdr>
            <w:top w:val="none" w:sz="0" w:space="0" w:color="auto"/>
            <w:left w:val="none" w:sz="0" w:space="0" w:color="auto"/>
            <w:bottom w:val="none" w:sz="0" w:space="0" w:color="auto"/>
            <w:right w:val="none" w:sz="0" w:space="0" w:color="auto"/>
          </w:divBdr>
          <w:divsChild>
            <w:div w:id="1180855247">
              <w:marLeft w:val="1155"/>
              <w:marRight w:val="0"/>
              <w:marTop w:val="0"/>
              <w:marBottom w:val="0"/>
              <w:divBdr>
                <w:top w:val="none" w:sz="0" w:space="0" w:color="auto"/>
                <w:left w:val="none" w:sz="0" w:space="0" w:color="auto"/>
                <w:bottom w:val="none" w:sz="0" w:space="0" w:color="auto"/>
                <w:right w:val="none" w:sz="0" w:space="0" w:color="auto"/>
              </w:divBdr>
            </w:div>
            <w:div w:id="168302094">
              <w:marLeft w:val="1155"/>
              <w:marRight w:val="0"/>
              <w:marTop w:val="0"/>
              <w:marBottom w:val="0"/>
              <w:divBdr>
                <w:top w:val="none" w:sz="0" w:space="0" w:color="auto"/>
                <w:left w:val="none" w:sz="0" w:space="0" w:color="auto"/>
                <w:bottom w:val="none" w:sz="0" w:space="0" w:color="auto"/>
                <w:right w:val="none" w:sz="0" w:space="0" w:color="auto"/>
              </w:divBdr>
            </w:div>
            <w:div w:id="376122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98614">
      <w:bodyDiv w:val="1"/>
      <w:marLeft w:val="0"/>
      <w:marRight w:val="0"/>
      <w:marTop w:val="0"/>
      <w:marBottom w:val="0"/>
      <w:divBdr>
        <w:top w:val="none" w:sz="0" w:space="0" w:color="auto"/>
        <w:left w:val="none" w:sz="0" w:space="0" w:color="auto"/>
        <w:bottom w:val="none" w:sz="0" w:space="0" w:color="auto"/>
        <w:right w:val="none" w:sz="0" w:space="0" w:color="auto"/>
      </w:divBdr>
    </w:div>
    <w:div w:id="905186633">
      <w:bodyDiv w:val="1"/>
      <w:marLeft w:val="0"/>
      <w:marRight w:val="0"/>
      <w:marTop w:val="0"/>
      <w:marBottom w:val="0"/>
      <w:divBdr>
        <w:top w:val="none" w:sz="0" w:space="0" w:color="auto"/>
        <w:left w:val="none" w:sz="0" w:space="0" w:color="auto"/>
        <w:bottom w:val="none" w:sz="0" w:space="0" w:color="auto"/>
        <w:right w:val="none" w:sz="0" w:space="0" w:color="auto"/>
      </w:divBdr>
    </w:div>
    <w:div w:id="905191350">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3450">
      <w:bodyDiv w:val="1"/>
      <w:marLeft w:val="0"/>
      <w:marRight w:val="0"/>
      <w:marTop w:val="0"/>
      <w:marBottom w:val="0"/>
      <w:divBdr>
        <w:top w:val="none" w:sz="0" w:space="0" w:color="auto"/>
        <w:left w:val="none" w:sz="0" w:space="0" w:color="auto"/>
        <w:bottom w:val="none" w:sz="0" w:space="0" w:color="auto"/>
        <w:right w:val="none" w:sz="0" w:space="0" w:color="auto"/>
      </w:divBdr>
      <w:divsChild>
        <w:div w:id="1037779917">
          <w:marLeft w:val="0"/>
          <w:marRight w:val="0"/>
          <w:marTop w:val="0"/>
          <w:marBottom w:val="0"/>
          <w:divBdr>
            <w:top w:val="none" w:sz="0" w:space="0" w:color="auto"/>
            <w:left w:val="none" w:sz="0" w:space="0" w:color="auto"/>
            <w:bottom w:val="none" w:sz="0" w:space="0" w:color="auto"/>
            <w:right w:val="none" w:sz="0" w:space="0" w:color="auto"/>
          </w:divBdr>
        </w:div>
        <w:div w:id="1311714956">
          <w:marLeft w:val="0"/>
          <w:marRight w:val="0"/>
          <w:marTop w:val="150"/>
          <w:marBottom w:val="0"/>
          <w:divBdr>
            <w:top w:val="none" w:sz="0" w:space="0" w:color="auto"/>
            <w:left w:val="none" w:sz="0" w:space="0" w:color="auto"/>
            <w:bottom w:val="none" w:sz="0" w:space="0" w:color="auto"/>
            <w:right w:val="none" w:sz="0" w:space="0" w:color="auto"/>
          </w:divBdr>
          <w:divsChild>
            <w:div w:id="447510918">
              <w:marLeft w:val="1155"/>
              <w:marRight w:val="0"/>
              <w:marTop w:val="0"/>
              <w:marBottom w:val="0"/>
              <w:divBdr>
                <w:top w:val="none" w:sz="0" w:space="0" w:color="auto"/>
                <w:left w:val="none" w:sz="0" w:space="0" w:color="auto"/>
                <w:bottom w:val="none" w:sz="0" w:space="0" w:color="auto"/>
                <w:right w:val="none" w:sz="0" w:space="0" w:color="auto"/>
              </w:divBdr>
            </w:div>
            <w:div w:id="64451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409214">
      <w:bodyDiv w:val="1"/>
      <w:marLeft w:val="0"/>
      <w:marRight w:val="0"/>
      <w:marTop w:val="0"/>
      <w:marBottom w:val="0"/>
      <w:divBdr>
        <w:top w:val="none" w:sz="0" w:space="0" w:color="auto"/>
        <w:left w:val="none" w:sz="0" w:space="0" w:color="auto"/>
        <w:bottom w:val="none" w:sz="0" w:space="0" w:color="auto"/>
        <w:right w:val="none" w:sz="0" w:space="0" w:color="auto"/>
      </w:divBdr>
      <w:divsChild>
        <w:div w:id="1241677372">
          <w:marLeft w:val="0"/>
          <w:marRight w:val="0"/>
          <w:marTop w:val="0"/>
          <w:marBottom w:val="0"/>
          <w:divBdr>
            <w:top w:val="none" w:sz="0" w:space="0" w:color="auto"/>
            <w:left w:val="none" w:sz="0" w:space="0" w:color="auto"/>
            <w:bottom w:val="none" w:sz="0" w:space="0" w:color="auto"/>
            <w:right w:val="none" w:sz="0" w:space="0" w:color="auto"/>
          </w:divBdr>
        </w:div>
        <w:div w:id="1153791072">
          <w:marLeft w:val="0"/>
          <w:marRight w:val="0"/>
          <w:marTop w:val="150"/>
          <w:marBottom w:val="0"/>
          <w:divBdr>
            <w:top w:val="none" w:sz="0" w:space="0" w:color="auto"/>
            <w:left w:val="none" w:sz="0" w:space="0" w:color="auto"/>
            <w:bottom w:val="none" w:sz="0" w:space="0" w:color="auto"/>
            <w:right w:val="none" w:sz="0" w:space="0" w:color="auto"/>
          </w:divBdr>
          <w:divsChild>
            <w:div w:id="2113888791">
              <w:marLeft w:val="1155"/>
              <w:marRight w:val="0"/>
              <w:marTop w:val="0"/>
              <w:marBottom w:val="0"/>
              <w:divBdr>
                <w:top w:val="none" w:sz="0" w:space="0" w:color="auto"/>
                <w:left w:val="none" w:sz="0" w:space="0" w:color="auto"/>
                <w:bottom w:val="none" w:sz="0" w:space="0" w:color="auto"/>
                <w:right w:val="none" w:sz="0" w:space="0" w:color="auto"/>
              </w:divBdr>
            </w:div>
            <w:div w:id="779569660">
              <w:marLeft w:val="1155"/>
              <w:marRight w:val="0"/>
              <w:marTop w:val="0"/>
              <w:marBottom w:val="0"/>
              <w:divBdr>
                <w:top w:val="none" w:sz="0" w:space="0" w:color="auto"/>
                <w:left w:val="none" w:sz="0" w:space="0" w:color="auto"/>
                <w:bottom w:val="none" w:sz="0" w:space="0" w:color="auto"/>
                <w:right w:val="none" w:sz="0" w:space="0" w:color="auto"/>
              </w:divBdr>
            </w:div>
            <w:div w:id="1917396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606310">
      <w:bodyDiv w:val="1"/>
      <w:marLeft w:val="0"/>
      <w:marRight w:val="0"/>
      <w:marTop w:val="0"/>
      <w:marBottom w:val="0"/>
      <w:divBdr>
        <w:top w:val="none" w:sz="0" w:space="0" w:color="auto"/>
        <w:left w:val="none" w:sz="0" w:space="0" w:color="auto"/>
        <w:bottom w:val="none" w:sz="0" w:space="0" w:color="auto"/>
        <w:right w:val="none" w:sz="0" w:space="0" w:color="auto"/>
      </w:divBdr>
      <w:divsChild>
        <w:div w:id="1849324371">
          <w:marLeft w:val="0"/>
          <w:marRight w:val="0"/>
          <w:marTop w:val="0"/>
          <w:marBottom w:val="0"/>
          <w:divBdr>
            <w:top w:val="none" w:sz="0" w:space="0" w:color="auto"/>
            <w:left w:val="none" w:sz="0" w:space="0" w:color="auto"/>
            <w:bottom w:val="none" w:sz="0" w:space="0" w:color="auto"/>
            <w:right w:val="none" w:sz="0" w:space="0" w:color="auto"/>
          </w:divBdr>
        </w:div>
        <w:div w:id="1037660419">
          <w:marLeft w:val="0"/>
          <w:marRight w:val="0"/>
          <w:marTop w:val="150"/>
          <w:marBottom w:val="0"/>
          <w:divBdr>
            <w:top w:val="none" w:sz="0" w:space="0" w:color="auto"/>
            <w:left w:val="none" w:sz="0" w:space="0" w:color="auto"/>
            <w:bottom w:val="none" w:sz="0" w:space="0" w:color="auto"/>
            <w:right w:val="none" w:sz="0" w:space="0" w:color="auto"/>
          </w:divBdr>
          <w:divsChild>
            <w:div w:id="811367305">
              <w:marLeft w:val="1155"/>
              <w:marRight w:val="0"/>
              <w:marTop w:val="0"/>
              <w:marBottom w:val="0"/>
              <w:divBdr>
                <w:top w:val="none" w:sz="0" w:space="0" w:color="auto"/>
                <w:left w:val="none" w:sz="0" w:space="0" w:color="auto"/>
                <w:bottom w:val="none" w:sz="0" w:space="0" w:color="auto"/>
                <w:right w:val="none" w:sz="0" w:space="0" w:color="auto"/>
              </w:divBdr>
            </w:div>
            <w:div w:id="1510949565">
              <w:marLeft w:val="1155"/>
              <w:marRight w:val="0"/>
              <w:marTop w:val="0"/>
              <w:marBottom w:val="0"/>
              <w:divBdr>
                <w:top w:val="none" w:sz="0" w:space="0" w:color="auto"/>
                <w:left w:val="none" w:sz="0" w:space="0" w:color="auto"/>
                <w:bottom w:val="none" w:sz="0" w:space="0" w:color="auto"/>
                <w:right w:val="none" w:sz="0" w:space="0" w:color="auto"/>
              </w:divBdr>
            </w:div>
            <w:div w:id="1932200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14441">
      <w:bodyDiv w:val="1"/>
      <w:marLeft w:val="0"/>
      <w:marRight w:val="0"/>
      <w:marTop w:val="0"/>
      <w:marBottom w:val="0"/>
      <w:divBdr>
        <w:top w:val="none" w:sz="0" w:space="0" w:color="auto"/>
        <w:left w:val="none" w:sz="0" w:space="0" w:color="auto"/>
        <w:bottom w:val="none" w:sz="0" w:space="0" w:color="auto"/>
        <w:right w:val="none" w:sz="0" w:space="0" w:color="auto"/>
      </w:divBdr>
      <w:divsChild>
        <w:div w:id="197662833">
          <w:marLeft w:val="0"/>
          <w:marRight w:val="0"/>
          <w:marTop w:val="0"/>
          <w:marBottom w:val="0"/>
          <w:divBdr>
            <w:top w:val="none" w:sz="0" w:space="0" w:color="auto"/>
            <w:left w:val="none" w:sz="0" w:space="0" w:color="auto"/>
            <w:bottom w:val="none" w:sz="0" w:space="0" w:color="auto"/>
            <w:right w:val="none" w:sz="0" w:space="0" w:color="auto"/>
          </w:divBdr>
        </w:div>
        <w:div w:id="1617253213">
          <w:marLeft w:val="0"/>
          <w:marRight w:val="0"/>
          <w:marTop w:val="150"/>
          <w:marBottom w:val="0"/>
          <w:divBdr>
            <w:top w:val="none" w:sz="0" w:space="0" w:color="auto"/>
            <w:left w:val="none" w:sz="0" w:space="0" w:color="auto"/>
            <w:bottom w:val="none" w:sz="0" w:space="0" w:color="auto"/>
            <w:right w:val="none" w:sz="0" w:space="0" w:color="auto"/>
          </w:divBdr>
          <w:divsChild>
            <w:div w:id="1792354931">
              <w:marLeft w:val="1155"/>
              <w:marRight w:val="0"/>
              <w:marTop w:val="0"/>
              <w:marBottom w:val="0"/>
              <w:divBdr>
                <w:top w:val="none" w:sz="0" w:space="0" w:color="auto"/>
                <w:left w:val="none" w:sz="0" w:space="0" w:color="auto"/>
                <w:bottom w:val="none" w:sz="0" w:space="0" w:color="auto"/>
                <w:right w:val="none" w:sz="0" w:space="0" w:color="auto"/>
              </w:divBdr>
            </w:div>
            <w:div w:id="599263377">
              <w:marLeft w:val="1155"/>
              <w:marRight w:val="0"/>
              <w:marTop w:val="0"/>
              <w:marBottom w:val="0"/>
              <w:divBdr>
                <w:top w:val="none" w:sz="0" w:space="0" w:color="auto"/>
                <w:left w:val="none" w:sz="0" w:space="0" w:color="auto"/>
                <w:bottom w:val="none" w:sz="0" w:space="0" w:color="auto"/>
                <w:right w:val="none" w:sz="0" w:space="0" w:color="auto"/>
              </w:divBdr>
            </w:div>
            <w:div w:id="992484922">
              <w:marLeft w:val="1155"/>
              <w:marRight w:val="0"/>
              <w:marTop w:val="0"/>
              <w:marBottom w:val="0"/>
              <w:divBdr>
                <w:top w:val="none" w:sz="0" w:space="0" w:color="auto"/>
                <w:left w:val="none" w:sz="0" w:space="0" w:color="auto"/>
                <w:bottom w:val="none" w:sz="0" w:space="0" w:color="auto"/>
                <w:right w:val="none" w:sz="0" w:space="0" w:color="auto"/>
              </w:divBdr>
            </w:div>
            <w:div w:id="901332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381878">
      <w:bodyDiv w:val="1"/>
      <w:marLeft w:val="0"/>
      <w:marRight w:val="0"/>
      <w:marTop w:val="0"/>
      <w:marBottom w:val="0"/>
      <w:divBdr>
        <w:top w:val="none" w:sz="0" w:space="0" w:color="auto"/>
        <w:left w:val="none" w:sz="0" w:space="0" w:color="auto"/>
        <w:bottom w:val="none" w:sz="0" w:space="0" w:color="auto"/>
        <w:right w:val="none" w:sz="0" w:space="0" w:color="auto"/>
      </w:divBdr>
      <w:divsChild>
        <w:div w:id="1435243563">
          <w:marLeft w:val="0"/>
          <w:marRight w:val="0"/>
          <w:marTop w:val="0"/>
          <w:marBottom w:val="0"/>
          <w:divBdr>
            <w:top w:val="none" w:sz="0" w:space="0" w:color="auto"/>
            <w:left w:val="none" w:sz="0" w:space="0" w:color="auto"/>
            <w:bottom w:val="none" w:sz="0" w:space="0" w:color="auto"/>
            <w:right w:val="none" w:sz="0" w:space="0" w:color="auto"/>
          </w:divBdr>
        </w:div>
        <w:div w:id="634144604">
          <w:marLeft w:val="0"/>
          <w:marRight w:val="0"/>
          <w:marTop w:val="150"/>
          <w:marBottom w:val="0"/>
          <w:divBdr>
            <w:top w:val="none" w:sz="0" w:space="0" w:color="auto"/>
            <w:left w:val="none" w:sz="0" w:space="0" w:color="auto"/>
            <w:bottom w:val="none" w:sz="0" w:space="0" w:color="auto"/>
            <w:right w:val="none" w:sz="0" w:space="0" w:color="auto"/>
          </w:divBdr>
          <w:divsChild>
            <w:div w:id="1311210943">
              <w:marLeft w:val="1155"/>
              <w:marRight w:val="0"/>
              <w:marTop w:val="0"/>
              <w:marBottom w:val="0"/>
              <w:divBdr>
                <w:top w:val="none" w:sz="0" w:space="0" w:color="auto"/>
                <w:left w:val="none" w:sz="0" w:space="0" w:color="auto"/>
                <w:bottom w:val="none" w:sz="0" w:space="0" w:color="auto"/>
                <w:right w:val="none" w:sz="0" w:space="0" w:color="auto"/>
              </w:divBdr>
            </w:div>
            <w:div w:id="1176188221">
              <w:marLeft w:val="1155"/>
              <w:marRight w:val="0"/>
              <w:marTop w:val="0"/>
              <w:marBottom w:val="0"/>
              <w:divBdr>
                <w:top w:val="none" w:sz="0" w:space="0" w:color="auto"/>
                <w:left w:val="none" w:sz="0" w:space="0" w:color="auto"/>
                <w:bottom w:val="none" w:sz="0" w:space="0" w:color="auto"/>
                <w:right w:val="none" w:sz="0" w:space="0" w:color="auto"/>
              </w:divBdr>
            </w:div>
            <w:div w:id="2036879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351117">
      <w:bodyDiv w:val="1"/>
      <w:marLeft w:val="0"/>
      <w:marRight w:val="0"/>
      <w:marTop w:val="0"/>
      <w:marBottom w:val="0"/>
      <w:divBdr>
        <w:top w:val="none" w:sz="0" w:space="0" w:color="auto"/>
        <w:left w:val="none" w:sz="0" w:space="0" w:color="auto"/>
        <w:bottom w:val="none" w:sz="0" w:space="0" w:color="auto"/>
        <w:right w:val="none" w:sz="0" w:space="0" w:color="auto"/>
      </w:divBdr>
      <w:divsChild>
        <w:div w:id="627779736">
          <w:marLeft w:val="0"/>
          <w:marRight w:val="0"/>
          <w:marTop w:val="0"/>
          <w:marBottom w:val="0"/>
          <w:divBdr>
            <w:top w:val="none" w:sz="0" w:space="0" w:color="auto"/>
            <w:left w:val="none" w:sz="0" w:space="0" w:color="auto"/>
            <w:bottom w:val="none" w:sz="0" w:space="0" w:color="auto"/>
            <w:right w:val="none" w:sz="0" w:space="0" w:color="auto"/>
          </w:divBdr>
        </w:div>
        <w:div w:id="670181020">
          <w:marLeft w:val="0"/>
          <w:marRight w:val="0"/>
          <w:marTop w:val="150"/>
          <w:marBottom w:val="0"/>
          <w:divBdr>
            <w:top w:val="none" w:sz="0" w:space="0" w:color="auto"/>
            <w:left w:val="none" w:sz="0" w:space="0" w:color="auto"/>
            <w:bottom w:val="none" w:sz="0" w:space="0" w:color="auto"/>
            <w:right w:val="none" w:sz="0" w:space="0" w:color="auto"/>
          </w:divBdr>
          <w:divsChild>
            <w:div w:id="342707634">
              <w:marLeft w:val="1155"/>
              <w:marRight w:val="0"/>
              <w:marTop w:val="0"/>
              <w:marBottom w:val="0"/>
              <w:divBdr>
                <w:top w:val="none" w:sz="0" w:space="0" w:color="auto"/>
                <w:left w:val="none" w:sz="0" w:space="0" w:color="auto"/>
                <w:bottom w:val="none" w:sz="0" w:space="0" w:color="auto"/>
                <w:right w:val="none" w:sz="0" w:space="0" w:color="auto"/>
              </w:divBdr>
            </w:div>
            <w:div w:id="1318922549">
              <w:marLeft w:val="1155"/>
              <w:marRight w:val="0"/>
              <w:marTop w:val="0"/>
              <w:marBottom w:val="0"/>
              <w:divBdr>
                <w:top w:val="none" w:sz="0" w:space="0" w:color="auto"/>
                <w:left w:val="none" w:sz="0" w:space="0" w:color="auto"/>
                <w:bottom w:val="none" w:sz="0" w:space="0" w:color="auto"/>
                <w:right w:val="none" w:sz="0" w:space="0" w:color="auto"/>
              </w:divBdr>
            </w:div>
            <w:div w:id="1779568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17324">
      <w:bodyDiv w:val="1"/>
      <w:marLeft w:val="0"/>
      <w:marRight w:val="0"/>
      <w:marTop w:val="0"/>
      <w:marBottom w:val="0"/>
      <w:divBdr>
        <w:top w:val="none" w:sz="0" w:space="0" w:color="auto"/>
        <w:left w:val="none" w:sz="0" w:space="0" w:color="auto"/>
        <w:bottom w:val="none" w:sz="0" w:space="0" w:color="auto"/>
        <w:right w:val="none" w:sz="0" w:space="0" w:color="auto"/>
      </w:divBdr>
      <w:divsChild>
        <w:div w:id="1068113679">
          <w:marLeft w:val="0"/>
          <w:marRight w:val="0"/>
          <w:marTop w:val="0"/>
          <w:marBottom w:val="0"/>
          <w:divBdr>
            <w:top w:val="none" w:sz="0" w:space="0" w:color="auto"/>
            <w:left w:val="none" w:sz="0" w:space="0" w:color="auto"/>
            <w:bottom w:val="none" w:sz="0" w:space="0" w:color="auto"/>
            <w:right w:val="none" w:sz="0" w:space="0" w:color="auto"/>
          </w:divBdr>
        </w:div>
        <w:div w:id="657658729">
          <w:marLeft w:val="0"/>
          <w:marRight w:val="0"/>
          <w:marTop w:val="150"/>
          <w:marBottom w:val="0"/>
          <w:divBdr>
            <w:top w:val="none" w:sz="0" w:space="0" w:color="auto"/>
            <w:left w:val="none" w:sz="0" w:space="0" w:color="auto"/>
            <w:bottom w:val="none" w:sz="0" w:space="0" w:color="auto"/>
            <w:right w:val="none" w:sz="0" w:space="0" w:color="auto"/>
          </w:divBdr>
          <w:divsChild>
            <w:div w:id="919800933">
              <w:marLeft w:val="1155"/>
              <w:marRight w:val="0"/>
              <w:marTop w:val="0"/>
              <w:marBottom w:val="0"/>
              <w:divBdr>
                <w:top w:val="none" w:sz="0" w:space="0" w:color="auto"/>
                <w:left w:val="none" w:sz="0" w:space="0" w:color="auto"/>
                <w:bottom w:val="none" w:sz="0" w:space="0" w:color="auto"/>
                <w:right w:val="none" w:sz="0" w:space="0" w:color="auto"/>
              </w:divBdr>
            </w:div>
            <w:div w:id="205946563">
              <w:marLeft w:val="1155"/>
              <w:marRight w:val="0"/>
              <w:marTop w:val="0"/>
              <w:marBottom w:val="0"/>
              <w:divBdr>
                <w:top w:val="none" w:sz="0" w:space="0" w:color="auto"/>
                <w:left w:val="none" w:sz="0" w:space="0" w:color="auto"/>
                <w:bottom w:val="none" w:sz="0" w:space="0" w:color="auto"/>
                <w:right w:val="none" w:sz="0" w:space="0" w:color="auto"/>
              </w:divBdr>
            </w:div>
            <w:div w:id="438987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17706">
      <w:bodyDiv w:val="1"/>
      <w:marLeft w:val="0"/>
      <w:marRight w:val="0"/>
      <w:marTop w:val="0"/>
      <w:marBottom w:val="0"/>
      <w:divBdr>
        <w:top w:val="none" w:sz="0" w:space="0" w:color="auto"/>
        <w:left w:val="none" w:sz="0" w:space="0" w:color="auto"/>
        <w:bottom w:val="none" w:sz="0" w:space="0" w:color="auto"/>
        <w:right w:val="none" w:sz="0" w:space="0" w:color="auto"/>
      </w:divBdr>
      <w:divsChild>
        <w:div w:id="2062245368">
          <w:marLeft w:val="0"/>
          <w:marRight w:val="0"/>
          <w:marTop w:val="0"/>
          <w:marBottom w:val="0"/>
          <w:divBdr>
            <w:top w:val="none" w:sz="0" w:space="0" w:color="auto"/>
            <w:left w:val="none" w:sz="0" w:space="0" w:color="auto"/>
            <w:bottom w:val="none" w:sz="0" w:space="0" w:color="auto"/>
            <w:right w:val="none" w:sz="0" w:space="0" w:color="auto"/>
          </w:divBdr>
        </w:div>
        <w:div w:id="1944651000">
          <w:marLeft w:val="0"/>
          <w:marRight w:val="0"/>
          <w:marTop w:val="150"/>
          <w:marBottom w:val="0"/>
          <w:divBdr>
            <w:top w:val="none" w:sz="0" w:space="0" w:color="auto"/>
            <w:left w:val="none" w:sz="0" w:space="0" w:color="auto"/>
            <w:bottom w:val="none" w:sz="0" w:space="0" w:color="auto"/>
            <w:right w:val="none" w:sz="0" w:space="0" w:color="auto"/>
          </w:divBdr>
          <w:divsChild>
            <w:div w:id="1499156389">
              <w:marLeft w:val="1155"/>
              <w:marRight w:val="0"/>
              <w:marTop w:val="0"/>
              <w:marBottom w:val="0"/>
              <w:divBdr>
                <w:top w:val="none" w:sz="0" w:space="0" w:color="auto"/>
                <w:left w:val="none" w:sz="0" w:space="0" w:color="auto"/>
                <w:bottom w:val="none" w:sz="0" w:space="0" w:color="auto"/>
                <w:right w:val="none" w:sz="0" w:space="0" w:color="auto"/>
              </w:divBdr>
            </w:div>
            <w:div w:id="249389006">
              <w:marLeft w:val="1155"/>
              <w:marRight w:val="0"/>
              <w:marTop w:val="0"/>
              <w:marBottom w:val="0"/>
              <w:divBdr>
                <w:top w:val="none" w:sz="0" w:space="0" w:color="auto"/>
                <w:left w:val="none" w:sz="0" w:space="0" w:color="auto"/>
                <w:bottom w:val="none" w:sz="0" w:space="0" w:color="auto"/>
                <w:right w:val="none" w:sz="0" w:space="0" w:color="auto"/>
              </w:divBdr>
            </w:div>
            <w:div w:id="199618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7808854">
      <w:bodyDiv w:val="1"/>
      <w:marLeft w:val="0"/>
      <w:marRight w:val="0"/>
      <w:marTop w:val="0"/>
      <w:marBottom w:val="0"/>
      <w:divBdr>
        <w:top w:val="none" w:sz="0" w:space="0" w:color="auto"/>
        <w:left w:val="none" w:sz="0" w:space="0" w:color="auto"/>
        <w:bottom w:val="none" w:sz="0" w:space="0" w:color="auto"/>
        <w:right w:val="none" w:sz="0" w:space="0" w:color="auto"/>
      </w:divBdr>
      <w:divsChild>
        <w:div w:id="2006323011">
          <w:marLeft w:val="0"/>
          <w:marRight w:val="0"/>
          <w:marTop w:val="0"/>
          <w:marBottom w:val="0"/>
          <w:divBdr>
            <w:top w:val="none" w:sz="0" w:space="0" w:color="auto"/>
            <w:left w:val="none" w:sz="0" w:space="0" w:color="auto"/>
            <w:bottom w:val="none" w:sz="0" w:space="0" w:color="auto"/>
            <w:right w:val="none" w:sz="0" w:space="0" w:color="auto"/>
          </w:divBdr>
        </w:div>
        <w:div w:id="2040740102">
          <w:marLeft w:val="0"/>
          <w:marRight w:val="0"/>
          <w:marTop w:val="150"/>
          <w:marBottom w:val="0"/>
          <w:divBdr>
            <w:top w:val="none" w:sz="0" w:space="0" w:color="auto"/>
            <w:left w:val="none" w:sz="0" w:space="0" w:color="auto"/>
            <w:bottom w:val="none" w:sz="0" w:space="0" w:color="auto"/>
            <w:right w:val="none" w:sz="0" w:space="0" w:color="auto"/>
          </w:divBdr>
          <w:divsChild>
            <w:div w:id="2040084222">
              <w:marLeft w:val="1155"/>
              <w:marRight w:val="0"/>
              <w:marTop w:val="0"/>
              <w:marBottom w:val="0"/>
              <w:divBdr>
                <w:top w:val="none" w:sz="0" w:space="0" w:color="auto"/>
                <w:left w:val="none" w:sz="0" w:space="0" w:color="auto"/>
                <w:bottom w:val="none" w:sz="0" w:space="0" w:color="auto"/>
                <w:right w:val="none" w:sz="0" w:space="0" w:color="auto"/>
              </w:divBdr>
            </w:div>
            <w:div w:id="1031225312">
              <w:marLeft w:val="1155"/>
              <w:marRight w:val="0"/>
              <w:marTop w:val="0"/>
              <w:marBottom w:val="0"/>
              <w:divBdr>
                <w:top w:val="none" w:sz="0" w:space="0" w:color="auto"/>
                <w:left w:val="none" w:sz="0" w:space="0" w:color="auto"/>
                <w:bottom w:val="none" w:sz="0" w:space="0" w:color="auto"/>
                <w:right w:val="none" w:sz="0" w:space="0" w:color="auto"/>
              </w:divBdr>
            </w:div>
            <w:div w:id="579413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080429">
      <w:bodyDiv w:val="1"/>
      <w:marLeft w:val="0"/>
      <w:marRight w:val="0"/>
      <w:marTop w:val="0"/>
      <w:marBottom w:val="0"/>
      <w:divBdr>
        <w:top w:val="none" w:sz="0" w:space="0" w:color="auto"/>
        <w:left w:val="none" w:sz="0" w:space="0" w:color="auto"/>
        <w:bottom w:val="none" w:sz="0" w:space="0" w:color="auto"/>
        <w:right w:val="none" w:sz="0" w:space="0" w:color="auto"/>
      </w:divBdr>
      <w:divsChild>
        <w:div w:id="1279793356">
          <w:marLeft w:val="0"/>
          <w:marRight w:val="0"/>
          <w:marTop w:val="0"/>
          <w:marBottom w:val="0"/>
          <w:divBdr>
            <w:top w:val="none" w:sz="0" w:space="0" w:color="auto"/>
            <w:left w:val="none" w:sz="0" w:space="0" w:color="auto"/>
            <w:bottom w:val="none" w:sz="0" w:space="0" w:color="auto"/>
            <w:right w:val="none" w:sz="0" w:space="0" w:color="auto"/>
          </w:divBdr>
        </w:div>
        <w:div w:id="480540228">
          <w:marLeft w:val="0"/>
          <w:marRight w:val="0"/>
          <w:marTop w:val="150"/>
          <w:marBottom w:val="0"/>
          <w:divBdr>
            <w:top w:val="none" w:sz="0" w:space="0" w:color="auto"/>
            <w:left w:val="none" w:sz="0" w:space="0" w:color="auto"/>
            <w:bottom w:val="none" w:sz="0" w:space="0" w:color="auto"/>
            <w:right w:val="none" w:sz="0" w:space="0" w:color="auto"/>
          </w:divBdr>
          <w:divsChild>
            <w:div w:id="881788868">
              <w:marLeft w:val="1155"/>
              <w:marRight w:val="0"/>
              <w:marTop w:val="0"/>
              <w:marBottom w:val="0"/>
              <w:divBdr>
                <w:top w:val="none" w:sz="0" w:space="0" w:color="auto"/>
                <w:left w:val="none" w:sz="0" w:space="0" w:color="auto"/>
                <w:bottom w:val="none" w:sz="0" w:space="0" w:color="auto"/>
                <w:right w:val="none" w:sz="0" w:space="0" w:color="auto"/>
              </w:divBdr>
            </w:div>
            <w:div w:id="1982733544">
              <w:marLeft w:val="1155"/>
              <w:marRight w:val="0"/>
              <w:marTop w:val="0"/>
              <w:marBottom w:val="0"/>
              <w:divBdr>
                <w:top w:val="none" w:sz="0" w:space="0" w:color="auto"/>
                <w:left w:val="none" w:sz="0" w:space="0" w:color="auto"/>
                <w:bottom w:val="none" w:sz="0" w:space="0" w:color="auto"/>
                <w:right w:val="none" w:sz="0" w:space="0" w:color="auto"/>
              </w:divBdr>
            </w:div>
            <w:div w:id="194361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29083">
      <w:bodyDiv w:val="1"/>
      <w:marLeft w:val="0"/>
      <w:marRight w:val="0"/>
      <w:marTop w:val="0"/>
      <w:marBottom w:val="0"/>
      <w:divBdr>
        <w:top w:val="none" w:sz="0" w:space="0" w:color="auto"/>
        <w:left w:val="none" w:sz="0" w:space="0" w:color="auto"/>
        <w:bottom w:val="none" w:sz="0" w:space="0" w:color="auto"/>
        <w:right w:val="none" w:sz="0" w:space="0" w:color="auto"/>
      </w:divBdr>
      <w:divsChild>
        <w:div w:id="2092122198">
          <w:marLeft w:val="0"/>
          <w:marRight w:val="0"/>
          <w:marTop w:val="0"/>
          <w:marBottom w:val="0"/>
          <w:divBdr>
            <w:top w:val="none" w:sz="0" w:space="0" w:color="auto"/>
            <w:left w:val="none" w:sz="0" w:space="0" w:color="auto"/>
            <w:bottom w:val="none" w:sz="0" w:space="0" w:color="auto"/>
            <w:right w:val="none" w:sz="0" w:space="0" w:color="auto"/>
          </w:divBdr>
        </w:div>
        <w:div w:id="483546516">
          <w:marLeft w:val="0"/>
          <w:marRight w:val="0"/>
          <w:marTop w:val="150"/>
          <w:marBottom w:val="0"/>
          <w:divBdr>
            <w:top w:val="none" w:sz="0" w:space="0" w:color="auto"/>
            <w:left w:val="none" w:sz="0" w:space="0" w:color="auto"/>
            <w:bottom w:val="none" w:sz="0" w:space="0" w:color="auto"/>
            <w:right w:val="none" w:sz="0" w:space="0" w:color="auto"/>
          </w:divBdr>
          <w:divsChild>
            <w:div w:id="1924800870">
              <w:marLeft w:val="1155"/>
              <w:marRight w:val="0"/>
              <w:marTop w:val="0"/>
              <w:marBottom w:val="0"/>
              <w:divBdr>
                <w:top w:val="none" w:sz="0" w:space="0" w:color="auto"/>
                <w:left w:val="none" w:sz="0" w:space="0" w:color="auto"/>
                <w:bottom w:val="none" w:sz="0" w:space="0" w:color="auto"/>
                <w:right w:val="none" w:sz="0" w:space="0" w:color="auto"/>
              </w:divBdr>
            </w:div>
            <w:div w:id="1770350306">
              <w:marLeft w:val="1155"/>
              <w:marRight w:val="0"/>
              <w:marTop w:val="0"/>
              <w:marBottom w:val="0"/>
              <w:divBdr>
                <w:top w:val="none" w:sz="0" w:space="0" w:color="auto"/>
                <w:left w:val="none" w:sz="0" w:space="0" w:color="auto"/>
                <w:bottom w:val="none" w:sz="0" w:space="0" w:color="auto"/>
                <w:right w:val="none" w:sz="0" w:space="0" w:color="auto"/>
              </w:divBdr>
            </w:div>
            <w:div w:id="619531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076175">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09775041">
      <w:bodyDiv w:val="1"/>
      <w:marLeft w:val="0"/>
      <w:marRight w:val="0"/>
      <w:marTop w:val="0"/>
      <w:marBottom w:val="0"/>
      <w:divBdr>
        <w:top w:val="none" w:sz="0" w:space="0" w:color="auto"/>
        <w:left w:val="none" w:sz="0" w:space="0" w:color="auto"/>
        <w:bottom w:val="none" w:sz="0" w:space="0" w:color="auto"/>
        <w:right w:val="none" w:sz="0" w:space="0" w:color="auto"/>
      </w:divBdr>
      <w:divsChild>
        <w:div w:id="635836604">
          <w:marLeft w:val="0"/>
          <w:marRight w:val="0"/>
          <w:marTop w:val="0"/>
          <w:marBottom w:val="0"/>
          <w:divBdr>
            <w:top w:val="none" w:sz="0" w:space="0" w:color="auto"/>
            <w:left w:val="none" w:sz="0" w:space="0" w:color="auto"/>
            <w:bottom w:val="none" w:sz="0" w:space="0" w:color="auto"/>
            <w:right w:val="none" w:sz="0" w:space="0" w:color="auto"/>
          </w:divBdr>
        </w:div>
        <w:div w:id="568926362">
          <w:marLeft w:val="0"/>
          <w:marRight w:val="0"/>
          <w:marTop w:val="150"/>
          <w:marBottom w:val="0"/>
          <w:divBdr>
            <w:top w:val="none" w:sz="0" w:space="0" w:color="auto"/>
            <w:left w:val="none" w:sz="0" w:space="0" w:color="auto"/>
            <w:bottom w:val="none" w:sz="0" w:space="0" w:color="auto"/>
            <w:right w:val="none" w:sz="0" w:space="0" w:color="auto"/>
          </w:divBdr>
          <w:divsChild>
            <w:div w:id="1453399444">
              <w:marLeft w:val="1155"/>
              <w:marRight w:val="0"/>
              <w:marTop w:val="0"/>
              <w:marBottom w:val="0"/>
              <w:divBdr>
                <w:top w:val="none" w:sz="0" w:space="0" w:color="auto"/>
                <w:left w:val="none" w:sz="0" w:space="0" w:color="auto"/>
                <w:bottom w:val="none" w:sz="0" w:space="0" w:color="auto"/>
                <w:right w:val="none" w:sz="0" w:space="0" w:color="auto"/>
              </w:divBdr>
            </w:div>
            <w:div w:id="1087380849">
              <w:marLeft w:val="1155"/>
              <w:marRight w:val="0"/>
              <w:marTop w:val="0"/>
              <w:marBottom w:val="0"/>
              <w:divBdr>
                <w:top w:val="none" w:sz="0" w:space="0" w:color="auto"/>
                <w:left w:val="none" w:sz="0" w:space="0" w:color="auto"/>
                <w:bottom w:val="none" w:sz="0" w:space="0" w:color="auto"/>
                <w:right w:val="none" w:sz="0" w:space="0" w:color="auto"/>
              </w:divBdr>
            </w:div>
            <w:div w:id="139271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9850588">
      <w:bodyDiv w:val="1"/>
      <w:marLeft w:val="0"/>
      <w:marRight w:val="0"/>
      <w:marTop w:val="0"/>
      <w:marBottom w:val="0"/>
      <w:divBdr>
        <w:top w:val="none" w:sz="0" w:space="0" w:color="auto"/>
        <w:left w:val="none" w:sz="0" w:space="0" w:color="auto"/>
        <w:bottom w:val="none" w:sz="0" w:space="0" w:color="auto"/>
        <w:right w:val="none" w:sz="0" w:space="0" w:color="auto"/>
      </w:divBdr>
      <w:divsChild>
        <w:div w:id="1796017952">
          <w:marLeft w:val="0"/>
          <w:marRight w:val="0"/>
          <w:marTop w:val="0"/>
          <w:marBottom w:val="0"/>
          <w:divBdr>
            <w:top w:val="none" w:sz="0" w:space="0" w:color="auto"/>
            <w:left w:val="none" w:sz="0" w:space="0" w:color="auto"/>
            <w:bottom w:val="none" w:sz="0" w:space="0" w:color="auto"/>
            <w:right w:val="none" w:sz="0" w:space="0" w:color="auto"/>
          </w:divBdr>
        </w:div>
        <w:div w:id="190263060">
          <w:marLeft w:val="0"/>
          <w:marRight w:val="0"/>
          <w:marTop w:val="150"/>
          <w:marBottom w:val="0"/>
          <w:divBdr>
            <w:top w:val="none" w:sz="0" w:space="0" w:color="auto"/>
            <w:left w:val="none" w:sz="0" w:space="0" w:color="auto"/>
            <w:bottom w:val="none" w:sz="0" w:space="0" w:color="auto"/>
            <w:right w:val="none" w:sz="0" w:space="0" w:color="auto"/>
          </w:divBdr>
          <w:divsChild>
            <w:div w:id="1865704818">
              <w:marLeft w:val="1155"/>
              <w:marRight w:val="0"/>
              <w:marTop w:val="0"/>
              <w:marBottom w:val="0"/>
              <w:divBdr>
                <w:top w:val="none" w:sz="0" w:space="0" w:color="auto"/>
                <w:left w:val="none" w:sz="0" w:space="0" w:color="auto"/>
                <w:bottom w:val="none" w:sz="0" w:space="0" w:color="auto"/>
                <w:right w:val="none" w:sz="0" w:space="0" w:color="auto"/>
              </w:divBdr>
            </w:div>
            <w:div w:id="1682391479">
              <w:marLeft w:val="1155"/>
              <w:marRight w:val="0"/>
              <w:marTop w:val="0"/>
              <w:marBottom w:val="0"/>
              <w:divBdr>
                <w:top w:val="none" w:sz="0" w:space="0" w:color="auto"/>
                <w:left w:val="none" w:sz="0" w:space="0" w:color="auto"/>
                <w:bottom w:val="none" w:sz="0" w:space="0" w:color="auto"/>
                <w:right w:val="none" w:sz="0" w:space="0" w:color="auto"/>
              </w:divBdr>
            </w:div>
            <w:div w:id="7978426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0774450">
      <w:bodyDiv w:val="1"/>
      <w:marLeft w:val="0"/>
      <w:marRight w:val="0"/>
      <w:marTop w:val="0"/>
      <w:marBottom w:val="0"/>
      <w:divBdr>
        <w:top w:val="none" w:sz="0" w:space="0" w:color="auto"/>
        <w:left w:val="none" w:sz="0" w:space="0" w:color="auto"/>
        <w:bottom w:val="none" w:sz="0" w:space="0" w:color="auto"/>
        <w:right w:val="none" w:sz="0" w:space="0" w:color="auto"/>
      </w:divBdr>
      <w:divsChild>
        <w:div w:id="1681008274">
          <w:marLeft w:val="0"/>
          <w:marRight w:val="0"/>
          <w:marTop w:val="0"/>
          <w:marBottom w:val="0"/>
          <w:divBdr>
            <w:top w:val="none" w:sz="0" w:space="0" w:color="auto"/>
            <w:left w:val="none" w:sz="0" w:space="0" w:color="auto"/>
            <w:bottom w:val="none" w:sz="0" w:space="0" w:color="auto"/>
            <w:right w:val="none" w:sz="0" w:space="0" w:color="auto"/>
          </w:divBdr>
        </w:div>
        <w:div w:id="1980567915">
          <w:marLeft w:val="0"/>
          <w:marRight w:val="0"/>
          <w:marTop w:val="150"/>
          <w:marBottom w:val="0"/>
          <w:divBdr>
            <w:top w:val="none" w:sz="0" w:space="0" w:color="auto"/>
            <w:left w:val="none" w:sz="0" w:space="0" w:color="auto"/>
            <w:bottom w:val="none" w:sz="0" w:space="0" w:color="auto"/>
            <w:right w:val="none" w:sz="0" w:space="0" w:color="auto"/>
          </w:divBdr>
          <w:divsChild>
            <w:div w:id="1421412519">
              <w:marLeft w:val="1155"/>
              <w:marRight w:val="0"/>
              <w:marTop w:val="0"/>
              <w:marBottom w:val="0"/>
              <w:divBdr>
                <w:top w:val="none" w:sz="0" w:space="0" w:color="auto"/>
                <w:left w:val="none" w:sz="0" w:space="0" w:color="auto"/>
                <w:bottom w:val="none" w:sz="0" w:space="0" w:color="auto"/>
                <w:right w:val="none" w:sz="0" w:space="0" w:color="auto"/>
              </w:divBdr>
            </w:div>
            <w:div w:id="37362920">
              <w:marLeft w:val="1155"/>
              <w:marRight w:val="0"/>
              <w:marTop w:val="0"/>
              <w:marBottom w:val="0"/>
              <w:divBdr>
                <w:top w:val="none" w:sz="0" w:space="0" w:color="auto"/>
                <w:left w:val="none" w:sz="0" w:space="0" w:color="auto"/>
                <w:bottom w:val="none" w:sz="0" w:space="0" w:color="auto"/>
                <w:right w:val="none" w:sz="0" w:space="0" w:color="auto"/>
              </w:divBdr>
            </w:div>
            <w:div w:id="2126340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890444">
      <w:bodyDiv w:val="1"/>
      <w:marLeft w:val="0"/>
      <w:marRight w:val="0"/>
      <w:marTop w:val="0"/>
      <w:marBottom w:val="0"/>
      <w:divBdr>
        <w:top w:val="none" w:sz="0" w:space="0" w:color="auto"/>
        <w:left w:val="none" w:sz="0" w:space="0" w:color="auto"/>
        <w:bottom w:val="none" w:sz="0" w:space="0" w:color="auto"/>
        <w:right w:val="none" w:sz="0" w:space="0" w:color="auto"/>
      </w:divBdr>
      <w:divsChild>
        <w:div w:id="2070035830">
          <w:marLeft w:val="0"/>
          <w:marRight w:val="0"/>
          <w:marTop w:val="0"/>
          <w:marBottom w:val="0"/>
          <w:divBdr>
            <w:top w:val="none" w:sz="0" w:space="0" w:color="auto"/>
            <w:left w:val="none" w:sz="0" w:space="0" w:color="auto"/>
            <w:bottom w:val="none" w:sz="0" w:space="0" w:color="auto"/>
            <w:right w:val="none" w:sz="0" w:space="0" w:color="auto"/>
          </w:divBdr>
        </w:div>
        <w:div w:id="1183785417">
          <w:marLeft w:val="0"/>
          <w:marRight w:val="0"/>
          <w:marTop w:val="150"/>
          <w:marBottom w:val="0"/>
          <w:divBdr>
            <w:top w:val="none" w:sz="0" w:space="0" w:color="auto"/>
            <w:left w:val="none" w:sz="0" w:space="0" w:color="auto"/>
            <w:bottom w:val="none" w:sz="0" w:space="0" w:color="auto"/>
            <w:right w:val="none" w:sz="0" w:space="0" w:color="auto"/>
          </w:divBdr>
          <w:divsChild>
            <w:div w:id="295725558">
              <w:marLeft w:val="1155"/>
              <w:marRight w:val="0"/>
              <w:marTop w:val="0"/>
              <w:marBottom w:val="0"/>
              <w:divBdr>
                <w:top w:val="none" w:sz="0" w:space="0" w:color="auto"/>
                <w:left w:val="none" w:sz="0" w:space="0" w:color="auto"/>
                <w:bottom w:val="none" w:sz="0" w:space="0" w:color="auto"/>
                <w:right w:val="none" w:sz="0" w:space="0" w:color="auto"/>
              </w:divBdr>
            </w:div>
            <w:div w:id="947927500">
              <w:marLeft w:val="1155"/>
              <w:marRight w:val="0"/>
              <w:marTop w:val="0"/>
              <w:marBottom w:val="0"/>
              <w:divBdr>
                <w:top w:val="none" w:sz="0" w:space="0" w:color="auto"/>
                <w:left w:val="none" w:sz="0" w:space="0" w:color="auto"/>
                <w:bottom w:val="none" w:sz="0" w:space="0" w:color="auto"/>
                <w:right w:val="none" w:sz="0" w:space="0" w:color="auto"/>
              </w:divBdr>
            </w:div>
            <w:div w:id="1853715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088381">
      <w:bodyDiv w:val="1"/>
      <w:marLeft w:val="0"/>
      <w:marRight w:val="0"/>
      <w:marTop w:val="0"/>
      <w:marBottom w:val="0"/>
      <w:divBdr>
        <w:top w:val="none" w:sz="0" w:space="0" w:color="auto"/>
        <w:left w:val="none" w:sz="0" w:space="0" w:color="auto"/>
        <w:bottom w:val="none" w:sz="0" w:space="0" w:color="auto"/>
        <w:right w:val="none" w:sz="0" w:space="0" w:color="auto"/>
      </w:divBdr>
      <w:divsChild>
        <w:div w:id="2135324178">
          <w:marLeft w:val="0"/>
          <w:marRight w:val="0"/>
          <w:marTop w:val="0"/>
          <w:marBottom w:val="0"/>
          <w:divBdr>
            <w:top w:val="none" w:sz="0" w:space="0" w:color="auto"/>
            <w:left w:val="none" w:sz="0" w:space="0" w:color="auto"/>
            <w:bottom w:val="none" w:sz="0" w:space="0" w:color="auto"/>
            <w:right w:val="none" w:sz="0" w:space="0" w:color="auto"/>
          </w:divBdr>
        </w:div>
        <w:div w:id="700014587">
          <w:marLeft w:val="0"/>
          <w:marRight w:val="0"/>
          <w:marTop w:val="150"/>
          <w:marBottom w:val="0"/>
          <w:divBdr>
            <w:top w:val="none" w:sz="0" w:space="0" w:color="auto"/>
            <w:left w:val="none" w:sz="0" w:space="0" w:color="auto"/>
            <w:bottom w:val="none" w:sz="0" w:space="0" w:color="auto"/>
            <w:right w:val="none" w:sz="0" w:space="0" w:color="auto"/>
          </w:divBdr>
          <w:divsChild>
            <w:div w:id="1704331333">
              <w:marLeft w:val="1155"/>
              <w:marRight w:val="0"/>
              <w:marTop w:val="0"/>
              <w:marBottom w:val="0"/>
              <w:divBdr>
                <w:top w:val="none" w:sz="0" w:space="0" w:color="auto"/>
                <w:left w:val="none" w:sz="0" w:space="0" w:color="auto"/>
                <w:bottom w:val="none" w:sz="0" w:space="0" w:color="auto"/>
                <w:right w:val="none" w:sz="0" w:space="0" w:color="auto"/>
              </w:divBdr>
            </w:div>
            <w:div w:id="932278319">
              <w:marLeft w:val="1155"/>
              <w:marRight w:val="0"/>
              <w:marTop w:val="0"/>
              <w:marBottom w:val="0"/>
              <w:divBdr>
                <w:top w:val="none" w:sz="0" w:space="0" w:color="auto"/>
                <w:left w:val="none" w:sz="0" w:space="0" w:color="auto"/>
                <w:bottom w:val="none" w:sz="0" w:space="0" w:color="auto"/>
                <w:right w:val="none" w:sz="0" w:space="0" w:color="auto"/>
              </w:divBdr>
            </w:div>
            <w:div w:id="1767383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1886072">
      <w:bodyDiv w:val="1"/>
      <w:marLeft w:val="0"/>
      <w:marRight w:val="0"/>
      <w:marTop w:val="0"/>
      <w:marBottom w:val="0"/>
      <w:divBdr>
        <w:top w:val="none" w:sz="0" w:space="0" w:color="auto"/>
        <w:left w:val="none" w:sz="0" w:space="0" w:color="auto"/>
        <w:bottom w:val="none" w:sz="0" w:space="0" w:color="auto"/>
        <w:right w:val="none" w:sz="0" w:space="0" w:color="auto"/>
      </w:divBdr>
      <w:divsChild>
        <w:div w:id="696927163">
          <w:marLeft w:val="0"/>
          <w:marRight w:val="0"/>
          <w:marTop w:val="0"/>
          <w:marBottom w:val="0"/>
          <w:divBdr>
            <w:top w:val="none" w:sz="0" w:space="0" w:color="auto"/>
            <w:left w:val="none" w:sz="0" w:space="0" w:color="auto"/>
            <w:bottom w:val="none" w:sz="0" w:space="0" w:color="auto"/>
            <w:right w:val="none" w:sz="0" w:space="0" w:color="auto"/>
          </w:divBdr>
        </w:div>
        <w:div w:id="368384847">
          <w:marLeft w:val="0"/>
          <w:marRight w:val="0"/>
          <w:marTop w:val="150"/>
          <w:marBottom w:val="0"/>
          <w:divBdr>
            <w:top w:val="none" w:sz="0" w:space="0" w:color="auto"/>
            <w:left w:val="none" w:sz="0" w:space="0" w:color="auto"/>
            <w:bottom w:val="none" w:sz="0" w:space="0" w:color="auto"/>
            <w:right w:val="none" w:sz="0" w:space="0" w:color="auto"/>
          </w:divBdr>
          <w:divsChild>
            <w:div w:id="205264073">
              <w:marLeft w:val="1155"/>
              <w:marRight w:val="0"/>
              <w:marTop w:val="0"/>
              <w:marBottom w:val="0"/>
              <w:divBdr>
                <w:top w:val="none" w:sz="0" w:space="0" w:color="auto"/>
                <w:left w:val="none" w:sz="0" w:space="0" w:color="auto"/>
                <w:bottom w:val="none" w:sz="0" w:space="0" w:color="auto"/>
                <w:right w:val="none" w:sz="0" w:space="0" w:color="auto"/>
              </w:divBdr>
            </w:div>
            <w:div w:id="1995256995">
              <w:marLeft w:val="1155"/>
              <w:marRight w:val="0"/>
              <w:marTop w:val="0"/>
              <w:marBottom w:val="0"/>
              <w:divBdr>
                <w:top w:val="none" w:sz="0" w:space="0" w:color="auto"/>
                <w:left w:val="none" w:sz="0" w:space="0" w:color="auto"/>
                <w:bottom w:val="none" w:sz="0" w:space="0" w:color="auto"/>
                <w:right w:val="none" w:sz="0" w:space="0" w:color="auto"/>
              </w:divBdr>
            </w:div>
            <w:div w:id="1711373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087435">
      <w:bodyDiv w:val="1"/>
      <w:marLeft w:val="0"/>
      <w:marRight w:val="0"/>
      <w:marTop w:val="0"/>
      <w:marBottom w:val="0"/>
      <w:divBdr>
        <w:top w:val="none" w:sz="0" w:space="0" w:color="auto"/>
        <w:left w:val="none" w:sz="0" w:space="0" w:color="auto"/>
        <w:bottom w:val="none" w:sz="0" w:space="0" w:color="auto"/>
        <w:right w:val="none" w:sz="0" w:space="0" w:color="auto"/>
      </w:divBdr>
      <w:divsChild>
        <w:div w:id="1678459865">
          <w:marLeft w:val="0"/>
          <w:marRight w:val="0"/>
          <w:marTop w:val="0"/>
          <w:marBottom w:val="0"/>
          <w:divBdr>
            <w:top w:val="none" w:sz="0" w:space="0" w:color="auto"/>
            <w:left w:val="none" w:sz="0" w:space="0" w:color="auto"/>
            <w:bottom w:val="none" w:sz="0" w:space="0" w:color="auto"/>
            <w:right w:val="none" w:sz="0" w:space="0" w:color="auto"/>
          </w:divBdr>
        </w:div>
        <w:div w:id="1428043441">
          <w:marLeft w:val="0"/>
          <w:marRight w:val="0"/>
          <w:marTop w:val="150"/>
          <w:marBottom w:val="0"/>
          <w:divBdr>
            <w:top w:val="none" w:sz="0" w:space="0" w:color="auto"/>
            <w:left w:val="none" w:sz="0" w:space="0" w:color="auto"/>
            <w:bottom w:val="none" w:sz="0" w:space="0" w:color="auto"/>
            <w:right w:val="none" w:sz="0" w:space="0" w:color="auto"/>
          </w:divBdr>
          <w:divsChild>
            <w:div w:id="217207285">
              <w:marLeft w:val="1155"/>
              <w:marRight w:val="0"/>
              <w:marTop w:val="0"/>
              <w:marBottom w:val="0"/>
              <w:divBdr>
                <w:top w:val="none" w:sz="0" w:space="0" w:color="auto"/>
                <w:left w:val="none" w:sz="0" w:space="0" w:color="auto"/>
                <w:bottom w:val="none" w:sz="0" w:space="0" w:color="auto"/>
                <w:right w:val="none" w:sz="0" w:space="0" w:color="auto"/>
              </w:divBdr>
            </w:div>
            <w:div w:id="845680271">
              <w:marLeft w:val="1155"/>
              <w:marRight w:val="0"/>
              <w:marTop w:val="0"/>
              <w:marBottom w:val="0"/>
              <w:divBdr>
                <w:top w:val="none" w:sz="0" w:space="0" w:color="auto"/>
                <w:left w:val="none" w:sz="0" w:space="0" w:color="auto"/>
                <w:bottom w:val="none" w:sz="0" w:space="0" w:color="auto"/>
                <w:right w:val="none" w:sz="0" w:space="0" w:color="auto"/>
              </w:divBdr>
            </w:div>
            <w:div w:id="23594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198200">
      <w:bodyDiv w:val="1"/>
      <w:marLeft w:val="0"/>
      <w:marRight w:val="0"/>
      <w:marTop w:val="0"/>
      <w:marBottom w:val="0"/>
      <w:divBdr>
        <w:top w:val="none" w:sz="0" w:space="0" w:color="auto"/>
        <w:left w:val="none" w:sz="0" w:space="0" w:color="auto"/>
        <w:bottom w:val="none" w:sz="0" w:space="0" w:color="auto"/>
        <w:right w:val="none" w:sz="0" w:space="0" w:color="auto"/>
      </w:divBdr>
      <w:divsChild>
        <w:div w:id="564610650">
          <w:marLeft w:val="0"/>
          <w:marRight w:val="0"/>
          <w:marTop w:val="0"/>
          <w:marBottom w:val="0"/>
          <w:divBdr>
            <w:top w:val="none" w:sz="0" w:space="0" w:color="auto"/>
            <w:left w:val="none" w:sz="0" w:space="0" w:color="auto"/>
            <w:bottom w:val="none" w:sz="0" w:space="0" w:color="auto"/>
            <w:right w:val="none" w:sz="0" w:space="0" w:color="auto"/>
          </w:divBdr>
        </w:div>
        <w:div w:id="727145536">
          <w:marLeft w:val="0"/>
          <w:marRight w:val="0"/>
          <w:marTop w:val="150"/>
          <w:marBottom w:val="0"/>
          <w:divBdr>
            <w:top w:val="none" w:sz="0" w:space="0" w:color="auto"/>
            <w:left w:val="none" w:sz="0" w:space="0" w:color="auto"/>
            <w:bottom w:val="none" w:sz="0" w:space="0" w:color="auto"/>
            <w:right w:val="none" w:sz="0" w:space="0" w:color="auto"/>
          </w:divBdr>
          <w:divsChild>
            <w:div w:id="426930474">
              <w:marLeft w:val="1155"/>
              <w:marRight w:val="0"/>
              <w:marTop w:val="0"/>
              <w:marBottom w:val="0"/>
              <w:divBdr>
                <w:top w:val="none" w:sz="0" w:space="0" w:color="auto"/>
                <w:left w:val="none" w:sz="0" w:space="0" w:color="auto"/>
                <w:bottom w:val="none" w:sz="0" w:space="0" w:color="auto"/>
                <w:right w:val="none" w:sz="0" w:space="0" w:color="auto"/>
              </w:divBdr>
            </w:div>
            <w:div w:id="2078160321">
              <w:marLeft w:val="1155"/>
              <w:marRight w:val="0"/>
              <w:marTop w:val="0"/>
              <w:marBottom w:val="0"/>
              <w:divBdr>
                <w:top w:val="none" w:sz="0" w:space="0" w:color="auto"/>
                <w:left w:val="none" w:sz="0" w:space="0" w:color="auto"/>
                <w:bottom w:val="none" w:sz="0" w:space="0" w:color="auto"/>
                <w:right w:val="none" w:sz="0" w:space="0" w:color="auto"/>
              </w:divBdr>
            </w:div>
            <w:div w:id="142018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45129">
      <w:bodyDiv w:val="1"/>
      <w:marLeft w:val="0"/>
      <w:marRight w:val="0"/>
      <w:marTop w:val="0"/>
      <w:marBottom w:val="0"/>
      <w:divBdr>
        <w:top w:val="none" w:sz="0" w:space="0" w:color="auto"/>
        <w:left w:val="none" w:sz="0" w:space="0" w:color="auto"/>
        <w:bottom w:val="none" w:sz="0" w:space="0" w:color="auto"/>
        <w:right w:val="none" w:sz="0" w:space="0" w:color="auto"/>
      </w:divBdr>
      <w:divsChild>
        <w:div w:id="667633837">
          <w:marLeft w:val="0"/>
          <w:marRight w:val="0"/>
          <w:marTop w:val="0"/>
          <w:marBottom w:val="0"/>
          <w:divBdr>
            <w:top w:val="none" w:sz="0" w:space="0" w:color="auto"/>
            <w:left w:val="none" w:sz="0" w:space="0" w:color="auto"/>
            <w:bottom w:val="none" w:sz="0" w:space="0" w:color="auto"/>
            <w:right w:val="none" w:sz="0" w:space="0" w:color="auto"/>
          </w:divBdr>
        </w:div>
        <w:div w:id="593634785">
          <w:marLeft w:val="0"/>
          <w:marRight w:val="0"/>
          <w:marTop w:val="150"/>
          <w:marBottom w:val="0"/>
          <w:divBdr>
            <w:top w:val="none" w:sz="0" w:space="0" w:color="auto"/>
            <w:left w:val="none" w:sz="0" w:space="0" w:color="auto"/>
            <w:bottom w:val="none" w:sz="0" w:space="0" w:color="auto"/>
            <w:right w:val="none" w:sz="0" w:space="0" w:color="auto"/>
          </w:divBdr>
          <w:divsChild>
            <w:div w:id="987444109">
              <w:marLeft w:val="1155"/>
              <w:marRight w:val="0"/>
              <w:marTop w:val="0"/>
              <w:marBottom w:val="0"/>
              <w:divBdr>
                <w:top w:val="none" w:sz="0" w:space="0" w:color="auto"/>
                <w:left w:val="none" w:sz="0" w:space="0" w:color="auto"/>
                <w:bottom w:val="none" w:sz="0" w:space="0" w:color="auto"/>
                <w:right w:val="none" w:sz="0" w:space="0" w:color="auto"/>
              </w:divBdr>
            </w:div>
            <w:div w:id="1380319271">
              <w:marLeft w:val="1155"/>
              <w:marRight w:val="0"/>
              <w:marTop w:val="0"/>
              <w:marBottom w:val="0"/>
              <w:divBdr>
                <w:top w:val="none" w:sz="0" w:space="0" w:color="auto"/>
                <w:left w:val="none" w:sz="0" w:space="0" w:color="auto"/>
                <w:bottom w:val="none" w:sz="0" w:space="0" w:color="auto"/>
                <w:right w:val="none" w:sz="0" w:space="0" w:color="auto"/>
              </w:divBdr>
            </w:div>
            <w:div w:id="1502428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663639">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2855296">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852191">
      <w:bodyDiv w:val="1"/>
      <w:marLeft w:val="0"/>
      <w:marRight w:val="0"/>
      <w:marTop w:val="0"/>
      <w:marBottom w:val="0"/>
      <w:divBdr>
        <w:top w:val="none" w:sz="0" w:space="0" w:color="auto"/>
        <w:left w:val="none" w:sz="0" w:space="0" w:color="auto"/>
        <w:bottom w:val="none" w:sz="0" w:space="0" w:color="auto"/>
        <w:right w:val="none" w:sz="0" w:space="0" w:color="auto"/>
      </w:divBdr>
      <w:divsChild>
        <w:div w:id="346253460">
          <w:marLeft w:val="0"/>
          <w:marRight w:val="0"/>
          <w:marTop w:val="0"/>
          <w:marBottom w:val="0"/>
          <w:divBdr>
            <w:top w:val="none" w:sz="0" w:space="0" w:color="auto"/>
            <w:left w:val="none" w:sz="0" w:space="0" w:color="auto"/>
            <w:bottom w:val="none" w:sz="0" w:space="0" w:color="auto"/>
            <w:right w:val="none" w:sz="0" w:space="0" w:color="auto"/>
          </w:divBdr>
        </w:div>
        <w:div w:id="918254708">
          <w:marLeft w:val="0"/>
          <w:marRight w:val="0"/>
          <w:marTop w:val="150"/>
          <w:marBottom w:val="0"/>
          <w:divBdr>
            <w:top w:val="none" w:sz="0" w:space="0" w:color="auto"/>
            <w:left w:val="none" w:sz="0" w:space="0" w:color="auto"/>
            <w:bottom w:val="none" w:sz="0" w:space="0" w:color="auto"/>
            <w:right w:val="none" w:sz="0" w:space="0" w:color="auto"/>
          </w:divBdr>
          <w:divsChild>
            <w:div w:id="1897887643">
              <w:marLeft w:val="1155"/>
              <w:marRight w:val="0"/>
              <w:marTop w:val="0"/>
              <w:marBottom w:val="0"/>
              <w:divBdr>
                <w:top w:val="none" w:sz="0" w:space="0" w:color="auto"/>
                <w:left w:val="none" w:sz="0" w:space="0" w:color="auto"/>
                <w:bottom w:val="none" w:sz="0" w:space="0" w:color="auto"/>
                <w:right w:val="none" w:sz="0" w:space="0" w:color="auto"/>
              </w:divBdr>
            </w:div>
            <w:div w:id="74306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054211">
      <w:bodyDiv w:val="1"/>
      <w:marLeft w:val="0"/>
      <w:marRight w:val="0"/>
      <w:marTop w:val="0"/>
      <w:marBottom w:val="0"/>
      <w:divBdr>
        <w:top w:val="none" w:sz="0" w:space="0" w:color="auto"/>
        <w:left w:val="none" w:sz="0" w:space="0" w:color="auto"/>
        <w:bottom w:val="none" w:sz="0" w:space="0" w:color="auto"/>
        <w:right w:val="none" w:sz="0" w:space="0" w:color="auto"/>
      </w:divBdr>
    </w:div>
    <w:div w:id="914239823">
      <w:bodyDiv w:val="1"/>
      <w:marLeft w:val="0"/>
      <w:marRight w:val="0"/>
      <w:marTop w:val="0"/>
      <w:marBottom w:val="0"/>
      <w:divBdr>
        <w:top w:val="none" w:sz="0" w:space="0" w:color="auto"/>
        <w:left w:val="none" w:sz="0" w:space="0" w:color="auto"/>
        <w:bottom w:val="none" w:sz="0" w:space="0" w:color="auto"/>
        <w:right w:val="none" w:sz="0" w:space="0" w:color="auto"/>
      </w:divBdr>
      <w:divsChild>
        <w:div w:id="1017197633">
          <w:marLeft w:val="0"/>
          <w:marRight w:val="0"/>
          <w:marTop w:val="0"/>
          <w:marBottom w:val="0"/>
          <w:divBdr>
            <w:top w:val="none" w:sz="0" w:space="0" w:color="auto"/>
            <w:left w:val="none" w:sz="0" w:space="0" w:color="auto"/>
            <w:bottom w:val="none" w:sz="0" w:space="0" w:color="auto"/>
            <w:right w:val="none" w:sz="0" w:space="0" w:color="auto"/>
          </w:divBdr>
        </w:div>
        <w:div w:id="878470136">
          <w:marLeft w:val="0"/>
          <w:marRight w:val="0"/>
          <w:marTop w:val="150"/>
          <w:marBottom w:val="0"/>
          <w:divBdr>
            <w:top w:val="none" w:sz="0" w:space="0" w:color="auto"/>
            <w:left w:val="none" w:sz="0" w:space="0" w:color="auto"/>
            <w:bottom w:val="none" w:sz="0" w:space="0" w:color="auto"/>
            <w:right w:val="none" w:sz="0" w:space="0" w:color="auto"/>
          </w:divBdr>
          <w:divsChild>
            <w:div w:id="1809935453">
              <w:marLeft w:val="1155"/>
              <w:marRight w:val="0"/>
              <w:marTop w:val="0"/>
              <w:marBottom w:val="0"/>
              <w:divBdr>
                <w:top w:val="none" w:sz="0" w:space="0" w:color="auto"/>
                <w:left w:val="none" w:sz="0" w:space="0" w:color="auto"/>
                <w:bottom w:val="none" w:sz="0" w:space="0" w:color="auto"/>
                <w:right w:val="none" w:sz="0" w:space="0" w:color="auto"/>
              </w:divBdr>
            </w:div>
            <w:div w:id="1116871847">
              <w:marLeft w:val="1155"/>
              <w:marRight w:val="0"/>
              <w:marTop w:val="0"/>
              <w:marBottom w:val="0"/>
              <w:divBdr>
                <w:top w:val="none" w:sz="0" w:space="0" w:color="auto"/>
                <w:left w:val="none" w:sz="0" w:space="0" w:color="auto"/>
                <w:bottom w:val="none" w:sz="0" w:space="0" w:color="auto"/>
                <w:right w:val="none" w:sz="0" w:space="0" w:color="auto"/>
              </w:divBdr>
            </w:div>
            <w:div w:id="1088380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557035">
      <w:bodyDiv w:val="1"/>
      <w:marLeft w:val="0"/>
      <w:marRight w:val="0"/>
      <w:marTop w:val="0"/>
      <w:marBottom w:val="0"/>
      <w:divBdr>
        <w:top w:val="none" w:sz="0" w:space="0" w:color="auto"/>
        <w:left w:val="none" w:sz="0" w:space="0" w:color="auto"/>
        <w:bottom w:val="none" w:sz="0" w:space="0" w:color="auto"/>
        <w:right w:val="none" w:sz="0" w:space="0" w:color="auto"/>
      </w:divBdr>
      <w:divsChild>
        <w:div w:id="970134041">
          <w:marLeft w:val="0"/>
          <w:marRight w:val="0"/>
          <w:marTop w:val="0"/>
          <w:marBottom w:val="0"/>
          <w:divBdr>
            <w:top w:val="none" w:sz="0" w:space="0" w:color="auto"/>
            <w:left w:val="none" w:sz="0" w:space="0" w:color="auto"/>
            <w:bottom w:val="none" w:sz="0" w:space="0" w:color="auto"/>
            <w:right w:val="none" w:sz="0" w:space="0" w:color="auto"/>
          </w:divBdr>
        </w:div>
        <w:div w:id="1315454501">
          <w:marLeft w:val="0"/>
          <w:marRight w:val="0"/>
          <w:marTop w:val="150"/>
          <w:marBottom w:val="0"/>
          <w:divBdr>
            <w:top w:val="none" w:sz="0" w:space="0" w:color="auto"/>
            <w:left w:val="none" w:sz="0" w:space="0" w:color="auto"/>
            <w:bottom w:val="none" w:sz="0" w:space="0" w:color="auto"/>
            <w:right w:val="none" w:sz="0" w:space="0" w:color="auto"/>
          </w:divBdr>
          <w:divsChild>
            <w:div w:id="664937739">
              <w:marLeft w:val="1155"/>
              <w:marRight w:val="0"/>
              <w:marTop w:val="0"/>
              <w:marBottom w:val="0"/>
              <w:divBdr>
                <w:top w:val="none" w:sz="0" w:space="0" w:color="auto"/>
                <w:left w:val="none" w:sz="0" w:space="0" w:color="auto"/>
                <w:bottom w:val="none" w:sz="0" w:space="0" w:color="auto"/>
                <w:right w:val="none" w:sz="0" w:space="0" w:color="auto"/>
              </w:divBdr>
            </w:div>
            <w:div w:id="411511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583569">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373">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285898">
      <w:bodyDiv w:val="1"/>
      <w:marLeft w:val="0"/>
      <w:marRight w:val="0"/>
      <w:marTop w:val="0"/>
      <w:marBottom w:val="0"/>
      <w:divBdr>
        <w:top w:val="none" w:sz="0" w:space="0" w:color="auto"/>
        <w:left w:val="none" w:sz="0" w:space="0" w:color="auto"/>
        <w:bottom w:val="none" w:sz="0" w:space="0" w:color="auto"/>
        <w:right w:val="none" w:sz="0" w:space="0" w:color="auto"/>
      </w:divBdr>
      <w:divsChild>
        <w:div w:id="781152322">
          <w:marLeft w:val="0"/>
          <w:marRight w:val="0"/>
          <w:marTop w:val="0"/>
          <w:marBottom w:val="0"/>
          <w:divBdr>
            <w:top w:val="none" w:sz="0" w:space="0" w:color="auto"/>
            <w:left w:val="none" w:sz="0" w:space="0" w:color="auto"/>
            <w:bottom w:val="none" w:sz="0" w:space="0" w:color="auto"/>
            <w:right w:val="none" w:sz="0" w:space="0" w:color="auto"/>
          </w:divBdr>
        </w:div>
        <w:div w:id="1610312319">
          <w:marLeft w:val="0"/>
          <w:marRight w:val="0"/>
          <w:marTop w:val="150"/>
          <w:marBottom w:val="0"/>
          <w:divBdr>
            <w:top w:val="none" w:sz="0" w:space="0" w:color="auto"/>
            <w:left w:val="none" w:sz="0" w:space="0" w:color="auto"/>
            <w:bottom w:val="none" w:sz="0" w:space="0" w:color="auto"/>
            <w:right w:val="none" w:sz="0" w:space="0" w:color="auto"/>
          </w:divBdr>
          <w:divsChild>
            <w:div w:id="635572534">
              <w:marLeft w:val="1155"/>
              <w:marRight w:val="0"/>
              <w:marTop w:val="0"/>
              <w:marBottom w:val="0"/>
              <w:divBdr>
                <w:top w:val="none" w:sz="0" w:space="0" w:color="auto"/>
                <w:left w:val="none" w:sz="0" w:space="0" w:color="auto"/>
                <w:bottom w:val="none" w:sz="0" w:space="0" w:color="auto"/>
                <w:right w:val="none" w:sz="0" w:space="0" w:color="auto"/>
              </w:divBdr>
            </w:div>
            <w:div w:id="1362318423">
              <w:marLeft w:val="1155"/>
              <w:marRight w:val="0"/>
              <w:marTop w:val="0"/>
              <w:marBottom w:val="0"/>
              <w:divBdr>
                <w:top w:val="none" w:sz="0" w:space="0" w:color="auto"/>
                <w:left w:val="none" w:sz="0" w:space="0" w:color="auto"/>
                <w:bottom w:val="none" w:sz="0" w:space="0" w:color="auto"/>
                <w:right w:val="none" w:sz="0" w:space="0" w:color="auto"/>
              </w:divBdr>
            </w:div>
            <w:div w:id="102678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286119">
      <w:bodyDiv w:val="1"/>
      <w:marLeft w:val="0"/>
      <w:marRight w:val="0"/>
      <w:marTop w:val="0"/>
      <w:marBottom w:val="0"/>
      <w:divBdr>
        <w:top w:val="none" w:sz="0" w:space="0" w:color="auto"/>
        <w:left w:val="none" w:sz="0" w:space="0" w:color="auto"/>
        <w:bottom w:val="none" w:sz="0" w:space="0" w:color="auto"/>
        <w:right w:val="none" w:sz="0" w:space="0" w:color="auto"/>
      </w:divBdr>
      <w:divsChild>
        <w:div w:id="294331956">
          <w:marLeft w:val="0"/>
          <w:marRight w:val="0"/>
          <w:marTop w:val="0"/>
          <w:marBottom w:val="0"/>
          <w:divBdr>
            <w:top w:val="none" w:sz="0" w:space="0" w:color="auto"/>
            <w:left w:val="none" w:sz="0" w:space="0" w:color="auto"/>
            <w:bottom w:val="none" w:sz="0" w:space="0" w:color="auto"/>
            <w:right w:val="none" w:sz="0" w:space="0" w:color="auto"/>
          </w:divBdr>
        </w:div>
        <w:div w:id="2053381317">
          <w:marLeft w:val="0"/>
          <w:marRight w:val="0"/>
          <w:marTop w:val="150"/>
          <w:marBottom w:val="0"/>
          <w:divBdr>
            <w:top w:val="none" w:sz="0" w:space="0" w:color="auto"/>
            <w:left w:val="none" w:sz="0" w:space="0" w:color="auto"/>
            <w:bottom w:val="none" w:sz="0" w:space="0" w:color="auto"/>
            <w:right w:val="none" w:sz="0" w:space="0" w:color="auto"/>
          </w:divBdr>
          <w:divsChild>
            <w:div w:id="1572077891">
              <w:marLeft w:val="1155"/>
              <w:marRight w:val="0"/>
              <w:marTop w:val="0"/>
              <w:marBottom w:val="0"/>
              <w:divBdr>
                <w:top w:val="none" w:sz="0" w:space="0" w:color="auto"/>
                <w:left w:val="none" w:sz="0" w:space="0" w:color="auto"/>
                <w:bottom w:val="none" w:sz="0" w:space="0" w:color="auto"/>
                <w:right w:val="none" w:sz="0" w:space="0" w:color="auto"/>
              </w:divBdr>
            </w:div>
            <w:div w:id="2120686063">
              <w:marLeft w:val="1155"/>
              <w:marRight w:val="0"/>
              <w:marTop w:val="0"/>
              <w:marBottom w:val="0"/>
              <w:divBdr>
                <w:top w:val="none" w:sz="0" w:space="0" w:color="auto"/>
                <w:left w:val="none" w:sz="0" w:space="0" w:color="auto"/>
                <w:bottom w:val="none" w:sz="0" w:space="0" w:color="auto"/>
                <w:right w:val="none" w:sz="0" w:space="0" w:color="auto"/>
              </w:divBdr>
            </w:div>
            <w:div w:id="1952205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627151">
      <w:bodyDiv w:val="1"/>
      <w:marLeft w:val="0"/>
      <w:marRight w:val="0"/>
      <w:marTop w:val="0"/>
      <w:marBottom w:val="0"/>
      <w:divBdr>
        <w:top w:val="none" w:sz="0" w:space="0" w:color="auto"/>
        <w:left w:val="none" w:sz="0" w:space="0" w:color="auto"/>
        <w:bottom w:val="none" w:sz="0" w:space="0" w:color="auto"/>
        <w:right w:val="none" w:sz="0" w:space="0" w:color="auto"/>
      </w:divBdr>
    </w:div>
    <w:div w:id="915749413">
      <w:bodyDiv w:val="1"/>
      <w:marLeft w:val="0"/>
      <w:marRight w:val="0"/>
      <w:marTop w:val="0"/>
      <w:marBottom w:val="0"/>
      <w:divBdr>
        <w:top w:val="none" w:sz="0" w:space="0" w:color="auto"/>
        <w:left w:val="none" w:sz="0" w:space="0" w:color="auto"/>
        <w:bottom w:val="none" w:sz="0" w:space="0" w:color="auto"/>
        <w:right w:val="none" w:sz="0" w:space="0" w:color="auto"/>
      </w:divBdr>
      <w:divsChild>
        <w:div w:id="1991859104">
          <w:marLeft w:val="0"/>
          <w:marRight w:val="0"/>
          <w:marTop w:val="0"/>
          <w:marBottom w:val="0"/>
          <w:divBdr>
            <w:top w:val="none" w:sz="0" w:space="0" w:color="auto"/>
            <w:left w:val="none" w:sz="0" w:space="0" w:color="auto"/>
            <w:bottom w:val="none" w:sz="0" w:space="0" w:color="auto"/>
            <w:right w:val="none" w:sz="0" w:space="0" w:color="auto"/>
          </w:divBdr>
        </w:div>
        <w:div w:id="1233665166">
          <w:marLeft w:val="0"/>
          <w:marRight w:val="0"/>
          <w:marTop w:val="150"/>
          <w:marBottom w:val="0"/>
          <w:divBdr>
            <w:top w:val="none" w:sz="0" w:space="0" w:color="auto"/>
            <w:left w:val="none" w:sz="0" w:space="0" w:color="auto"/>
            <w:bottom w:val="none" w:sz="0" w:space="0" w:color="auto"/>
            <w:right w:val="none" w:sz="0" w:space="0" w:color="auto"/>
          </w:divBdr>
          <w:divsChild>
            <w:div w:id="1557933874">
              <w:marLeft w:val="1155"/>
              <w:marRight w:val="0"/>
              <w:marTop w:val="0"/>
              <w:marBottom w:val="0"/>
              <w:divBdr>
                <w:top w:val="none" w:sz="0" w:space="0" w:color="auto"/>
                <w:left w:val="none" w:sz="0" w:space="0" w:color="auto"/>
                <w:bottom w:val="none" w:sz="0" w:space="0" w:color="auto"/>
                <w:right w:val="none" w:sz="0" w:space="0" w:color="auto"/>
              </w:divBdr>
            </w:div>
            <w:div w:id="357388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131424">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866539">
      <w:bodyDiv w:val="1"/>
      <w:marLeft w:val="0"/>
      <w:marRight w:val="0"/>
      <w:marTop w:val="0"/>
      <w:marBottom w:val="0"/>
      <w:divBdr>
        <w:top w:val="none" w:sz="0" w:space="0" w:color="auto"/>
        <w:left w:val="none" w:sz="0" w:space="0" w:color="auto"/>
        <w:bottom w:val="none" w:sz="0" w:space="0" w:color="auto"/>
        <w:right w:val="none" w:sz="0" w:space="0" w:color="auto"/>
      </w:divBdr>
      <w:divsChild>
        <w:div w:id="2080592255">
          <w:marLeft w:val="0"/>
          <w:marRight w:val="0"/>
          <w:marTop w:val="0"/>
          <w:marBottom w:val="0"/>
          <w:divBdr>
            <w:top w:val="none" w:sz="0" w:space="0" w:color="auto"/>
            <w:left w:val="none" w:sz="0" w:space="0" w:color="auto"/>
            <w:bottom w:val="none" w:sz="0" w:space="0" w:color="auto"/>
            <w:right w:val="none" w:sz="0" w:space="0" w:color="auto"/>
          </w:divBdr>
        </w:div>
        <w:div w:id="66929416">
          <w:marLeft w:val="0"/>
          <w:marRight w:val="0"/>
          <w:marTop w:val="150"/>
          <w:marBottom w:val="0"/>
          <w:divBdr>
            <w:top w:val="none" w:sz="0" w:space="0" w:color="auto"/>
            <w:left w:val="none" w:sz="0" w:space="0" w:color="auto"/>
            <w:bottom w:val="none" w:sz="0" w:space="0" w:color="auto"/>
            <w:right w:val="none" w:sz="0" w:space="0" w:color="auto"/>
          </w:divBdr>
          <w:divsChild>
            <w:div w:id="1136991141">
              <w:marLeft w:val="1155"/>
              <w:marRight w:val="0"/>
              <w:marTop w:val="0"/>
              <w:marBottom w:val="0"/>
              <w:divBdr>
                <w:top w:val="none" w:sz="0" w:space="0" w:color="auto"/>
                <w:left w:val="none" w:sz="0" w:space="0" w:color="auto"/>
                <w:bottom w:val="none" w:sz="0" w:space="0" w:color="auto"/>
                <w:right w:val="none" w:sz="0" w:space="0" w:color="auto"/>
              </w:divBdr>
            </w:div>
            <w:div w:id="175194248">
              <w:marLeft w:val="1155"/>
              <w:marRight w:val="0"/>
              <w:marTop w:val="0"/>
              <w:marBottom w:val="0"/>
              <w:divBdr>
                <w:top w:val="none" w:sz="0" w:space="0" w:color="auto"/>
                <w:left w:val="none" w:sz="0" w:space="0" w:color="auto"/>
                <w:bottom w:val="none" w:sz="0" w:space="0" w:color="auto"/>
                <w:right w:val="none" w:sz="0" w:space="0" w:color="auto"/>
              </w:divBdr>
            </w:div>
            <w:div w:id="112954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400284">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052879">
      <w:bodyDiv w:val="1"/>
      <w:marLeft w:val="0"/>
      <w:marRight w:val="0"/>
      <w:marTop w:val="0"/>
      <w:marBottom w:val="0"/>
      <w:divBdr>
        <w:top w:val="none" w:sz="0" w:space="0" w:color="auto"/>
        <w:left w:val="none" w:sz="0" w:space="0" w:color="auto"/>
        <w:bottom w:val="none" w:sz="0" w:space="0" w:color="auto"/>
        <w:right w:val="none" w:sz="0" w:space="0" w:color="auto"/>
      </w:divBdr>
      <w:divsChild>
        <w:div w:id="1582909308">
          <w:marLeft w:val="0"/>
          <w:marRight w:val="0"/>
          <w:marTop w:val="0"/>
          <w:marBottom w:val="0"/>
          <w:divBdr>
            <w:top w:val="none" w:sz="0" w:space="0" w:color="auto"/>
            <w:left w:val="none" w:sz="0" w:space="0" w:color="auto"/>
            <w:bottom w:val="none" w:sz="0" w:space="0" w:color="auto"/>
            <w:right w:val="none" w:sz="0" w:space="0" w:color="auto"/>
          </w:divBdr>
        </w:div>
        <w:div w:id="2100636116">
          <w:marLeft w:val="0"/>
          <w:marRight w:val="0"/>
          <w:marTop w:val="150"/>
          <w:marBottom w:val="0"/>
          <w:divBdr>
            <w:top w:val="none" w:sz="0" w:space="0" w:color="auto"/>
            <w:left w:val="none" w:sz="0" w:space="0" w:color="auto"/>
            <w:bottom w:val="none" w:sz="0" w:space="0" w:color="auto"/>
            <w:right w:val="none" w:sz="0" w:space="0" w:color="auto"/>
          </w:divBdr>
          <w:divsChild>
            <w:div w:id="1320234885">
              <w:marLeft w:val="1155"/>
              <w:marRight w:val="0"/>
              <w:marTop w:val="0"/>
              <w:marBottom w:val="0"/>
              <w:divBdr>
                <w:top w:val="none" w:sz="0" w:space="0" w:color="auto"/>
                <w:left w:val="none" w:sz="0" w:space="0" w:color="auto"/>
                <w:bottom w:val="none" w:sz="0" w:space="0" w:color="auto"/>
                <w:right w:val="none" w:sz="0" w:space="0" w:color="auto"/>
              </w:divBdr>
            </w:div>
            <w:div w:id="466162860">
              <w:marLeft w:val="1155"/>
              <w:marRight w:val="0"/>
              <w:marTop w:val="0"/>
              <w:marBottom w:val="0"/>
              <w:divBdr>
                <w:top w:val="none" w:sz="0" w:space="0" w:color="auto"/>
                <w:left w:val="none" w:sz="0" w:space="0" w:color="auto"/>
                <w:bottom w:val="none" w:sz="0" w:space="0" w:color="auto"/>
                <w:right w:val="none" w:sz="0" w:space="0" w:color="auto"/>
              </w:divBdr>
            </w:div>
            <w:div w:id="397555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53434">
      <w:bodyDiv w:val="1"/>
      <w:marLeft w:val="0"/>
      <w:marRight w:val="0"/>
      <w:marTop w:val="0"/>
      <w:marBottom w:val="0"/>
      <w:divBdr>
        <w:top w:val="none" w:sz="0" w:space="0" w:color="auto"/>
        <w:left w:val="none" w:sz="0" w:space="0" w:color="auto"/>
        <w:bottom w:val="none" w:sz="0" w:space="0" w:color="auto"/>
        <w:right w:val="none" w:sz="0" w:space="0" w:color="auto"/>
      </w:divBdr>
      <w:divsChild>
        <w:div w:id="1549342244">
          <w:marLeft w:val="0"/>
          <w:marRight w:val="0"/>
          <w:marTop w:val="0"/>
          <w:marBottom w:val="0"/>
          <w:divBdr>
            <w:top w:val="none" w:sz="0" w:space="0" w:color="auto"/>
            <w:left w:val="none" w:sz="0" w:space="0" w:color="auto"/>
            <w:bottom w:val="none" w:sz="0" w:space="0" w:color="auto"/>
            <w:right w:val="none" w:sz="0" w:space="0" w:color="auto"/>
          </w:divBdr>
        </w:div>
        <w:div w:id="1753236513">
          <w:marLeft w:val="0"/>
          <w:marRight w:val="0"/>
          <w:marTop w:val="150"/>
          <w:marBottom w:val="0"/>
          <w:divBdr>
            <w:top w:val="none" w:sz="0" w:space="0" w:color="auto"/>
            <w:left w:val="none" w:sz="0" w:space="0" w:color="auto"/>
            <w:bottom w:val="none" w:sz="0" w:space="0" w:color="auto"/>
            <w:right w:val="none" w:sz="0" w:space="0" w:color="auto"/>
          </w:divBdr>
          <w:divsChild>
            <w:div w:id="2103793313">
              <w:marLeft w:val="1155"/>
              <w:marRight w:val="0"/>
              <w:marTop w:val="0"/>
              <w:marBottom w:val="0"/>
              <w:divBdr>
                <w:top w:val="none" w:sz="0" w:space="0" w:color="auto"/>
                <w:left w:val="none" w:sz="0" w:space="0" w:color="auto"/>
                <w:bottom w:val="none" w:sz="0" w:space="0" w:color="auto"/>
                <w:right w:val="none" w:sz="0" w:space="0" w:color="auto"/>
              </w:divBdr>
            </w:div>
            <w:div w:id="1992832318">
              <w:marLeft w:val="1155"/>
              <w:marRight w:val="0"/>
              <w:marTop w:val="0"/>
              <w:marBottom w:val="0"/>
              <w:divBdr>
                <w:top w:val="none" w:sz="0" w:space="0" w:color="auto"/>
                <w:left w:val="none" w:sz="0" w:space="0" w:color="auto"/>
                <w:bottom w:val="none" w:sz="0" w:space="0" w:color="auto"/>
                <w:right w:val="none" w:sz="0" w:space="0" w:color="auto"/>
              </w:divBdr>
            </w:div>
            <w:div w:id="407192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447911">
      <w:bodyDiv w:val="1"/>
      <w:marLeft w:val="0"/>
      <w:marRight w:val="0"/>
      <w:marTop w:val="0"/>
      <w:marBottom w:val="0"/>
      <w:divBdr>
        <w:top w:val="none" w:sz="0" w:space="0" w:color="auto"/>
        <w:left w:val="none" w:sz="0" w:space="0" w:color="auto"/>
        <w:bottom w:val="none" w:sz="0" w:space="0" w:color="auto"/>
        <w:right w:val="none" w:sz="0" w:space="0" w:color="auto"/>
      </w:divBdr>
      <w:divsChild>
        <w:div w:id="1923248866">
          <w:marLeft w:val="0"/>
          <w:marRight w:val="0"/>
          <w:marTop w:val="0"/>
          <w:marBottom w:val="0"/>
          <w:divBdr>
            <w:top w:val="none" w:sz="0" w:space="0" w:color="auto"/>
            <w:left w:val="none" w:sz="0" w:space="0" w:color="auto"/>
            <w:bottom w:val="none" w:sz="0" w:space="0" w:color="auto"/>
            <w:right w:val="none" w:sz="0" w:space="0" w:color="auto"/>
          </w:divBdr>
        </w:div>
        <w:div w:id="1794251632">
          <w:marLeft w:val="0"/>
          <w:marRight w:val="0"/>
          <w:marTop w:val="150"/>
          <w:marBottom w:val="0"/>
          <w:divBdr>
            <w:top w:val="none" w:sz="0" w:space="0" w:color="auto"/>
            <w:left w:val="none" w:sz="0" w:space="0" w:color="auto"/>
            <w:bottom w:val="none" w:sz="0" w:space="0" w:color="auto"/>
            <w:right w:val="none" w:sz="0" w:space="0" w:color="auto"/>
          </w:divBdr>
          <w:divsChild>
            <w:div w:id="584531102">
              <w:marLeft w:val="1155"/>
              <w:marRight w:val="0"/>
              <w:marTop w:val="0"/>
              <w:marBottom w:val="0"/>
              <w:divBdr>
                <w:top w:val="none" w:sz="0" w:space="0" w:color="auto"/>
                <w:left w:val="none" w:sz="0" w:space="0" w:color="auto"/>
                <w:bottom w:val="none" w:sz="0" w:space="0" w:color="auto"/>
                <w:right w:val="none" w:sz="0" w:space="0" w:color="auto"/>
              </w:divBdr>
            </w:div>
            <w:div w:id="510607880">
              <w:marLeft w:val="1155"/>
              <w:marRight w:val="0"/>
              <w:marTop w:val="0"/>
              <w:marBottom w:val="0"/>
              <w:divBdr>
                <w:top w:val="none" w:sz="0" w:space="0" w:color="auto"/>
                <w:left w:val="none" w:sz="0" w:space="0" w:color="auto"/>
                <w:bottom w:val="none" w:sz="0" w:space="0" w:color="auto"/>
                <w:right w:val="none" w:sz="0" w:space="0" w:color="auto"/>
              </w:divBdr>
            </w:div>
            <w:div w:id="11039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755315">
      <w:bodyDiv w:val="1"/>
      <w:marLeft w:val="0"/>
      <w:marRight w:val="0"/>
      <w:marTop w:val="0"/>
      <w:marBottom w:val="0"/>
      <w:divBdr>
        <w:top w:val="none" w:sz="0" w:space="0" w:color="auto"/>
        <w:left w:val="none" w:sz="0" w:space="0" w:color="auto"/>
        <w:bottom w:val="none" w:sz="0" w:space="0" w:color="auto"/>
        <w:right w:val="none" w:sz="0" w:space="0" w:color="auto"/>
      </w:divBdr>
      <w:divsChild>
        <w:div w:id="1476407041">
          <w:marLeft w:val="0"/>
          <w:marRight w:val="0"/>
          <w:marTop w:val="0"/>
          <w:marBottom w:val="0"/>
          <w:divBdr>
            <w:top w:val="none" w:sz="0" w:space="0" w:color="auto"/>
            <w:left w:val="none" w:sz="0" w:space="0" w:color="auto"/>
            <w:bottom w:val="none" w:sz="0" w:space="0" w:color="auto"/>
            <w:right w:val="none" w:sz="0" w:space="0" w:color="auto"/>
          </w:divBdr>
        </w:div>
        <w:div w:id="709233406">
          <w:marLeft w:val="0"/>
          <w:marRight w:val="0"/>
          <w:marTop w:val="150"/>
          <w:marBottom w:val="0"/>
          <w:divBdr>
            <w:top w:val="none" w:sz="0" w:space="0" w:color="auto"/>
            <w:left w:val="none" w:sz="0" w:space="0" w:color="auto"/>
            <w:bottom w:val="none" w:sz="0" w:space="0" w:color="auto"/>
            <w:right w:val="none" w:sz="0" w:space="0" w:color="auto"/>
          </w:divBdr>
          <w:divsChild>
            <w:div w:id="294604981">
              <w:marLeft w:val="1155"/>
              <w:marRight w:val="0"/>
              <w:marTop w:val="0"/>
              <w:marBottom w:val="0"/>
              <w:divBdr>
                <w:top w:val="none" w:sz="0" w:space="0" w:color="auto"/>
                <w:left w:val="none" w:sz="0" w:space="0" w:color="auto"/>
                <w:bottom w:val="none" w:sz="0" w:space="0" w:color="auto"/>
                <w:right w:val="none" w:sz="0" w:space="0" w:color="auto"/>
              </w:divBdr>
            </w:div>
            <w:div w:id="1200706971">
              <w:marLeft w:val="1155"/>
              <w:marRight w:val="0"/>
              <w:marTop w:val="0"/>
              <w:marBottom w:val="0"/>
              <w:divBdr>
                <w:top w:val="none" w:sz="0" w:space="0" w:color="auto"/>
                <w:left w:val="none" w:sz="0" w:space="0" w:color="auto"/>
                <w:bottom w:val="none" w:sz="0" w:space="0" w:color="auto"/>
                <w:right w:val="none" w:sz="0" w:space="0" w:color="auto"/>
              </w:divBdr>
            </w:div>
            <w:div w:id="88552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216971">
      <w:bodyDiv w:val="1"/>
      <w:marLeft w:val="0"/>
      <w:marRight w:val="0"/>
      <w:marTop w:val="0"/>
      <w:marBottom w:val="0"/>
      <w:divBdr>
        <w:top w:val="none" w:sz="0" w:space="0" w:color="auto"/>
        <w:left w:val="none" w:sz="0" w:space="0" w:color="auto"/>
        <w:bottom w:val="none" w:sz="0" w:space="0" w:color="auto"/>
        <w:right w:val="none" w:sz="0" w:space="0" w:color="auto"/>
      </w:divBdr>
      <w:divsChild>
        <w:div w:id="87819313">
          <w:marLeft w:val="0"/>
          <w:marRight w:val="0"/>
          <w:marTop w:val="0"/>
          <w:marBottom w:val="0"/>
          <w:divBdr>
            <w:top w:val="none" w:sz="0" w:space="0" w:color="auto"/>
            <w:left w:val="none" w:sz="0" w:space="0" w:color="auto"/>
            <w:bottom w:val="none" w:sz="0" w:space="0" w:color="auto"/>
            <w:right w:val="none" w:sz="0" w:space="0" w:color="auto"/>
          </w:divBdr>
        </w:div>
        <w:div w:id="1922376124">
          <w:marLeft w:val="0"/>
          <w:marRight w:val="0"/>
          <w:marTop w:val="150"/>
          <w:marBottom w:val="0"/>
          <w:divBdr>
            <w:top w:val="none" w:sz="0" w:space="0" w:color="auto"/>
            <w:left w:val="none" w:sz="0" w:space="0" w:color="auto"/>
            <w:bottom w:val="none" w:sz="0" w:space="0" w:color="auto"/>
            <w:right w:val="none" w:sz="0" w:space="0" w:color="auto"/>
          </w:divBdr>
          <w:divsChild>
            <w:div w:id="1760179666">
              <w:marLeft w:val="1155"/>
              <w:marRight w:val="0"/>
              <w:marTop w:val="0"/>
              <w:marBottom w:val="0"/>
              <w:divBdr>
                <w:top w:val="none" w:sz="0" w:space="0" w:color="auto"/>
                <w:left w:val="none" w:sz="0" w:space="0" w:color="auto"/>
                <w:bottom w:val="none" w:sz="0" w:space="0" w:color="auto"/>
                <w:right w:val="none" w:sz="0" w:space="0" w:color="auto"/>
              </w:divBdr>
            </w:div>
            <w:div w:id="1553346801">
              <w:marLeft w:val="1155"/>
              <w:marRight w:val="0"/>
              <w:marTop w:val="0"/>
              <w:marBottom w:val="0"/>
              <w:divBdr>
                <w:top w:val="none" w:sz="0" w:space="0" w:color="auto"/>
                <w:left w:val="none" w:sz="0" w:space="0" w:color="auto"/>
                <w:bottom w:val="none" w:sz="0" w:space="0" w:color="auto"/>
                <w:right w:val="none" w:sz="0" w:space="0" w:color="auto"/>
              </w:divBdr>
            </w:div>
            <w:div w:id="780418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220003">
      <w:bodyDiv w:val="1"/>
      <w:marLeft w:val="0"/>
      <w:marRight w:val="0"/>
      <w:marTop w:val="0"/>
      <w:marBottom w:val="0"/>
      <w:divBdr>
        <w:top w:val="none" w:sz="0" w:space="0" w:color="auto"/>
        <w:left w:val="none" w:sz="0" w:space="0" w:color="auto"/>
        <w:bottom w:val="none" w:sz="0" w:space="0" w:color="auto"/>
        <w:right w:val="none" w:sz="0" w:space="0" w:color="auto"/>
      </w:divBdr>
      <w:divsChild>
        <w:div w:id="1584756860">
          <w:marLeft w:val="0"/>
          <w:marRight w:val="0"/>
          <w:marTop w:val="0"/>
          <w:marBottom w:val="0"/>
          <w:divBdr>
            <w:top w:val="none" w:sz="0" w:space="0" w:color="auto"/>
            <w:left w:val="none" w:sz="0" w:space="0" w:color="auto"/>
            <w:bottom w:val="none" w:sz="0" w:space="0" w:color="auto"/>
            <w:right w:val="none" w:sz="0" w:space="0" w:color="auto"/>
          </w:divBdr>
        </w:div>
        <w:div w:id="736897015">
          <w:marLeft w:val="0"/>
          <w:marRight w:val="0"/>
          <w:marTop w:val="150"/>
          <w:marBottom w:val="0"/>
          <w:divBdr>
            <w:top w:val="none" w:sz="0" w:space="0" w:color="auto"/>
            <w:left w:val="none" w:sz="0" w:space="0" w:color="auto"/>
            <w:bottom w:val="none" w:sz="0" w:space="0" w:color="auto"/>
            <w:right w:val="none" w:sz="0" w:space="0" w:color="auto"/>
          </w:divBdr>
          <w:divsChild>
            <w:div w:id="845484256">
              <w:marLeft w:val="1155"/>
              <w:marRight w:val="0"/>
              <w:marTop w:val="0"/>
              <w:marBottom w:val="0"/>
              <w:divBdr>
                <w:top w:val="none" w:sz="0" w:space="0" w:color="auto"/>
                <w:left w:val="none" w:sz="0" w:space="0" w:color="auto"/>
                <w:bottom w:val="none" w:sz="0" w:space="0" w:color="auto"/>
                <w:right w:val="none" w:sz="0" w:space="0" w:color="auto"/>
              </w:divBdr>
            </w:div>
            <w:div w:id="2043551447">
              <w:marLeft w:val="1155"/>
              <w:marRight w:val="0"/>
              <w:marTop w:val="0"/>
              <w:marBottom w:val="0"/>
              <w:divBdr>
                <w:top w:val="none" w:sz="0" w:space="0" w:color="auto"/>
                <w:left w:val="none" w:sz="0" w:space="0" w:color="auto"/>
                <w:bottom w:val="none" w:sz="0" w:space="0" w:color="auto"/>
                <w:right w:val="none" w:sz="0" w:space="0" w:color="auto"/>
              </w:divBdr>
            </w:div>
            <w:div w:id="61992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368611">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485067">
      <w:bodyDiv w:val="1"/>
      <w:marLeft w:val="0"/>
      <w:marRight w:val="0"/>
      <w:marTop w:val="0"/>
      <w:marBottom w:val="0"/>
      <w:divBdr>
        <w:top w:val="none" w:sz="0" w:space="0" w:color="auto"/>
        <w:left w:val="none" w:sz="0" w:space="0" w:color="auto"/>
        <w:bottom w:val="none" w:sz="0" w:space="0" w:color="auto"/>
        <w:right w:val="none" w:sz="0" w:space="0" w:color="auto"/>
      </w:divBdr>
      <w:divsChild>
        <w:div w:id="467670123">
          <w:marLeft w:val="0"/>
          <w:marRight w:val="0"/>
          <w:marTop w:val="0"/>
          <w:marBottom w:val="0"/>
          <w:divBdr>
            <w:top w:val="none" w:sz="0" w:space="0" w:color="auto"/>
            <w:left w:val="none" w:sz="0" w:space="0" w:color="auto"/>
            <w:bottom w:val="none" w:sz="0" w:space="0" w:color="auto"/>
            <w:right w:val="none" w:sz="0" w:space="0" w:color="auto"/>
          </w:divBdr>
        </w:div>
        <w:div w:id="2082175703">
          <w:marLeft w:val="0"/>
          <w:marRight w:val="0"/>
          <w:marTop w:val="150"/>
          <w:marBottom w:val="0"/>
          <w:divBdr>
            <w:top w:val="none" w:sz="0" w:space="0" w:color="auto"/>
            <w:left w:val="none" w:sz="0" w:space="0" w:color="auto"/>
            <w:bottom w:val="none" w:sz="0" w:space="0" w:color="auto"/>
            <w:right w:val="none" w:sz="0" w:space="0" w:color="auto"/>
          </w:divBdr>
          <w:divsChild>
            <w:div w:id="504251924">
              <w:marLeft w:val="1155"/>
              <w:marRight w:val="0"/>
              <w:marTop w:val="0"/>
              <w:marBottom w:val="0"/>
              <w:divBdr>
                <w:top w:val="none" w:sz="0" w:space="0" w:color="auto"/>
                <w:left w:val="none" w:sz="0" w:space="0" w:color="auto"/>
                <w:bottom w:val="none" w:sz="0" w:space="0" w:color="auto"/>
                <w:right w:val="none" w:sz="0" w:space="0" w:color="auto"/>
              </w:divBdr>
            </w:div>
            <w:div w:id="446047995">
              <w:marLeft w:val="1155"/>
              <w:marRight w:val="0"/>
              <w:marTop w:val="0"/>
              <w:marBottom w:val="0"/>
              <w:divBdr>
                <w:top w:val="none" w:sz="0" w:space="0" w:color="auto"/>
                <w:left w:val="none" w:sz="0" w:space="0" w:color="auto"/>
                <w:bottom w:val="none" w:sz="0" w:space="0" w:color="auto"/>
                <w:right w:val="none" w:sz="0" w:space="0" w:color="auto"/>
              </w:divBdr>
            </w:div>
            <w:div w:id="164706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485944">
      <w:bodyDiv w:val="1"/>
      <w:marLeft w:val="0"/>
      <w:marRight w:val="0"/>
      <w:marTop w:val="0"/>
      <w:marBottom w:val="0"/>
      <w:divBdr>
        <w:top w:val="none" w:sz="0" w:space="0" w:color="auto"/>
        <w:left w:val="none" w:sz="0" w:space="0" w:color="auto"/>
        <w:bottom w:val="none" w:sz="0" w:space="0" w:color="auto"/>
        <w:right w:val="none" w:sz="0" w:space="0" w:color="auto"/>
      </w:divBdr>
      <w:divsChild>
        <w:div w:id="434012157">
          <w:marLeft w:val="0"/>
          <w:marRight w:val="0"/>
          <w:marTop w:val="0"/>
          <w:marBottom w:val="0"/>
          <w:divBdr>
            <w:top w:val="none" w:sz="0" w:space="0" w:color="auto"/>
            <w:left w:val="none" w:sz="0" w:space="0" w:color="auto"/>
            <w:bottom w:val="none" w:sz="0" w:space="0" w:color="auto"/>
            <w:right w:val="none" w:sz="0" w:space="0" w:color="auto"/>
          </w:divBdr>
        </w:div>
        <w:div w:id="392311679">
          <w:marLeft w:val="0"/>
          <w:marRight w:val="0"/>
          <w:marTop w:val="150"/>
          <w:marBottom w:val="0"/>
          <w:divBdr>
            <w:top w:val="none" w:sz="0" w:space="0" w:color="auto"/>
            <w:left w:val="none" w:sz="0" w:space="0" w:color="auto"/>
            <w:bottom w:val="none" w:sz="0" w:space="0" w:color="auto"/>
            <w:right w:val="none" w:sz="0" w:space="0" w:color="auto"/>
          </w:divBdr>
          <w:divsChild>
            <w:div w:id="1851985648">
              <w:marLeft w:val="1155"/>
              <w:marRight w:val="0"/>
              <w:marTop w:val="0"/>
              <w:marBottom w:val="0"/>
              <w:divBdr>
                <w:top w:val="none" w:sz="0" w:space="0" w:color="auto"/>
                <w:left w:val="none" w:sz="0" w:space="0" w:color="auto"/>
                <w:bottom w:val="none" w:sz="0" w:space="0" w:color="auto"/>
                <w:right w:val="none" w:sz="0" w:space="0" w:color="auto"/>
              </w:divBdr>
            </w:div>
            <w:div w:id="602953725">
              <w:marLeft w:val="1155"/>
              <w:marRight w:val="0"/>
              <w:marTop w:val="0"/>
              <w:marBottom w:val="0"/>
              <w:divBdr>
                <w:top w:val="none" w:sz="0" w:space="0" w:color="auto"/>
                <w:left w:val="none" w:sz="0" w:space="0" w:color="auto"/>
                <w:bottom w:val="none" w:sz="0" w:space="0" w:color="auto"/>
                <w:right w:val="none" w:sz="0" w:space="0" w:color="auto"/>
              </w:divBdr>
            </w:div>
            <w:div w:id="549148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874626">
      <w:bodyDiv w:val="1"/>
      <w:marLeft w:val="0"/>
      <w:marRight w:val="0"/>
      <w:marTop w:val="0"/>
      <w:marBottom w:val="0"/>
      <w:divBdr>
        <w:top w:val="none" w:sz="0" w:space="0" w:color="auto"/>
        <w:left w:val="none" w:sz="0" w:space="0" w:color="auto"/>
        <w:bottom w:val="none" w:sz="0" w:space="0" w:color="auto"/>
        <w:right w:val="none" w:sz="0" w:space="0" w:color="auto"/>
      </w:divBdr>
      <w:divsChild>
        <w:div w:id="1731421819">
          <w:marLeft w:val="0"/>
          <w:marRight w:val="0"/>
          <w:marTop w:val="0"/>
          <w:marBottom w:val="0"/>
          <w:divBdr>
            <w:top w:val="none" w:sz="0" w:space="0" w:color="auto"/>
            <w:left w:val="none" w:sz="0" w:space="0" w:color="auto"/>
            <w:bottom w:val="none" w:sz="0" w:space="0" w:color="auto"/>
            <w:right w:val="none" w:sz="0" w:space="0" w:color="auto"/>
          </w:divBdr>
        </w:div>
        <w:div w:id="1781609647">
          <w:marLeft w:val="0"/>
          <w:marRight w:val="0"/>
          <w:marTop w:val="150"/>
          <w:marBottom w:val="0"/>
          <w:divBdr>
            <w:top w:val="none" w:sz="0" w:space="0" w:color="auto"/>
            <w:left w:val="none" w:sz="0" w:space="0" w:color="auto"/>
            <w:bottom w:val="none" w:sz="0" w:space="0" w:color="auto"/>
            <w:right w:val="none" w:sz="0" w:space="0" w:color="auto"/>
          </w:divBdr>
          <w:divsChild>
            <w:div w:id="1238978916">
              <w:marLeft w:val="1155"/>
              <w:marRight w:val="0"/>
              <w:marTop w:val="0"/>
              <w:marBottom w:val="0"/>
              <w:divBdr>
                <w:top w:val="none" w:sz="0" w:space="0" w:color="auto"/>
                <w:left w:val="none" w:sz="0" w:space="0" w:color="auto"/>
                <w:bottom w:val="none" w:sz="0" w:space="0" w:color="auto"/>
                <w:right w:val="none" w:sz="0" w:space="0" w:color="auto"/>
              </w:divBdr>
            </w:div>
            <w:div w:id="252057215">
              <w:marLeft w:val="1155"/>
              <w:marRight w:val="0"/>
              <w:marTop w:val="0"/>
              <w:marBottom w:val="0"/>
              <w:divBdr>
                <w:top w:val="none" w:sz="0" w:space="0" w:color="auto"/>
                <w:left w:val="none" w:sz="0" w:space="0" w:color="auto"/>
                <w:bottom w:val="none" w:sz="0" w:space="0" w:color="auto"/>
                <w:right w:val="none" w:sz="0" w:space="0" w:color="auto"/>
              </w:divBdr>
            </w:div>
            <w:div w:id="62693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526395">
      <w:bodyDiv w:val="1"/>
      <w:marLeft w:val="0"/>
      <w:marRight w:val="0"/>
      <w:marTop w:val="0"/>
      <w:marBottom w:val="0"/>
      <w:divBdr>
        <w:top w:val="none" w:sz="0" w:space="0" w:color="auto"/>
        <w:left w:val="none" w:sz="0" w:space="0" w:color="auto"/>
        <w:bottom w:val="none" w:sz="0" w:space="0" w:color="auto"/>
        <w:right w:val="none" w:sz="0" w:space="0" w:color="auto"/>
      </w:divBdr>
      <w:divsChild>
        <w:div w:id="1917402271">
          <w:marLeft w:val="0"/>
          <w:marRight w:val="0"/>
          <w:marTop w:val="0"/>
          <w:marBottom w:val="0"/>
          <w:divBdr>
            <w:top w:val="none" w:sz="0" w:space="0" w:color="auto"/>
            <w:left w:val="none" w:sz="0" w:space="0" w:color="auto"/>
            <w:bottom w:val="none" w:sz="0" w:space="0" w:color="auto"/>
            <w:right w:val="none" w:sz="0" w:space="0" w:color="auto"/>
          </w:divBdr>
        </w:div>
        <w:div w:id="1961913613">
          <w:marLeft w:val="0"/>
          <w:marRight w:val="0"/>
          <w:marTop w:val="150"/>
          <w:marBottom w:val="0"/>
          <w:divBdr>
            <w:top w:val="none" w:sz="0" w:space="0" w:color="auto"/>
            <w:left w:val="none" w:sz="0" w:space="0" w:color="auto"/>
            <w:bottom w:val="none" w:sz="0" w:space="0" w:color="auto"/>
            <w:right w:val="none" w:sz="0" w:space="0" w:color="auto"/>
          </w:divBdr>
          <w:divsChild>
            <w:div w:id="1998529410">
              <w:marLeft w:val="1155"/>
              <w:marRight w:val="0"/>
              <w:marTop w:val="0"/>
              <w:marBottom w:val="0"/>
              <w:divBdr>
                <w:top w:val="none" w:sz="0" w:space="0" w:color="auto"/>
                <w:left w:val="none" w:sz="0" w:space="0" w:color="auto"/>
                <w:bottom w:val="none" w:sz="0" w:space="0" w:color="auto"/>
                <w:right w:val="none" w:sz="0" w:space="0" w:color="auto"/>
              </w:divBdr>
            </w:div>
            <w:div w:id="1468275752">
              <w:marLeft w:val="1155"/>
              <w:marRight w:val="0"/>
              <w:marTop w:val="0"/>
              <w:marBottom w:val="0"/>
              <w:divBdr>
                <w:top w:val="none" w:sz="0" w:space="0" w:color="auto"/>
                <w:left w:val="none" w:sz="0" w:space="0" w:color="auto"/>
                <w:bottom w:val="none" w:sz="0" w:space="0" w:color="auto"/>
                <w:right w:val="none" w:sz="0" w:space="0" w:color="auto"/>
              </w:divBdr>
            </w:div>
            <w:div w:id="79576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05962">
      <w:bodyDiv w:val="1"/>
      <w:marLeft w:val="0"/>
      <w:marRight w:val="0"/>
      <w:marTop w:val="0"/>
      <w:marBottom w:val="0"/>
      <w:divBdr>
        <w:top w:val="none" w:sz="0" w:space="0" w:color="auto"/>
        <w:left w:val="none" w:sz="0" w:space="0" w:color="auto"/>
        <w:bottom w:val="none" w:sz="0" w:space="0" w:color="auto"/>
        <w:right w:val="none" w:sz="0" w:space="0" w:color="auto"/>
      </w:divBdr>
      <w:divsChild>
        <w:div w:id="1972902217">
          <w:marLeft w:val="0"/>
          <w:marRight w:val="0"/>
          <w:marTop w:val="0"/>
          <w:marBottom w:val="0"/>
          <w:divBdr>
            <w:top w:val="none" w:sz="0" w:space="0" w:color="auto"/>
            <w:left w:val="none" w:sz="0" w:space="0" w:color="auto"/>
            <w:bottom w:val="none" w:sz="0" w:space="0" w:color="auto"/>
            <w:right w:val="none" w:sz="0" w:space="0" w:color="auto"/>
          </w:divBdr>
        </w:div>
        <w:div w:id="1659454000">
          <w:marLeft w:val="0"/>
          <w:marRight w:val="0"/>
          <w:marTop w:val="150"/>
          <w:marBottom w:val="0"/>
          <w:divBdr>
            <w:top w:val="none" w:sz="0" w:space="0" w:color="auto"/>
            <w:left w:val="none" w:sz="0" w:space="0" w:color="auto"/>
            <w:bottom w:val="none" w:sz="0" w:space="0" w:color="auto"/>
            <w:right w:val="none" w:sz="0" w:space="0" w:color="auto"/>
          </w:divBdr>
          <w:divsChild>
            <w:div w:id="2124765559">
              <w:marLeft w:val="1155"/>
              <w:marRight w:val="0"/>
              <w:marTop w:val="0"/>
              <w:marBottom w:val="0"/>
              <w:divBdr>
                <w:top w:val="none" w:sz="0" w:space="0" w:color="auto"/>
                <w:left w:val="none" w:sz="0" w:space="0" w:color="auto"/>
                <w:bottom w:val="none" w:sz="0" w:space="0" w:color="auto"/>
                <w:right w:val="none" w:sz="0" w:space="0" w:color="auto"/>
              </w:divBdr>
            </w:div>
            <w:div w:id="1521778010">
              <w:marLeft w:val="1155"/>
              <w:marRight w:val="0"/>
              <w:marTop w:val="0"/>
              <w:marBottom w:val="0"/>
              <w:divBdr>
                <w:top w:val="none" w:sz="0" w:space="0" w:color="auto"/>
                <w:left w:val="none" w:sz="0" w:space="0" w:color="auto"/>
                <w:bottom w:val="none" w:sz="0" w:space="0" w:color="auto"/>
                <w:right w:val="none" w:sz="0" w:space="0" w:color="auto"/>
              </w:divBdr>
            </w:div>
            <w:div w:id="195318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567961">
      <w:bodyDiv w:val="1"/>
      <w:marLeft w:val="0"/>
      <w:marRight w:val="0"/>
      <w:marTop w:val="0"/>
      <w:marBottom w:val="0"/>
      <w:divBdr>
        <w:top w:val="none" w:sz="0" w:space="0" w:color="auto"/>
        <w:left w:val="none" w:sz="0" w:space="0" w:color="auto"/>
        <w:bottom w:val="none" w:sz="0" w:space="0" w:color="auto"/>
        <w:right w:val="none" w:sz="0" w:space="0" w:color="auto"/>
      </w:divBdr>
      <w:divsChild>
        <w:div w:id="1365329068">
          <w:marLeft w:val="0"/>
          <w:marRight w:val="0"/>
          <w:marTop w:val="0"/>
          <w:marBottom w:val="0"/>
          <w:divBdr>
            <w:top w:val="none" w:sz="0" w:space="0" w:color="auto"/>
            <w:left w:val="none" w:sz="0" w:space="0" w:color="auto"/>
            <w:bottom w:val="none" w:sz="0" w:space="0" w:color="auto"/>
            <w:right w:val="none" w:sz="0" w:space="0" w:color="auto"/>
          </w:divBdr>
        </w:div>
        <w:div w:id="1629820070">
          <w:marLeft w:val="0"/>
          <w:marRight w:val="0"/>
          <w:marTop w:val="150"/>
          <w:marBottom w:val="0"/>
          <w:divBdr>
            <w:top w:val="none" w:sz="0" w:space="0" w:color="auto"/>
            <w:left w:val="none" w:sz="0" w:space="0" w:color="auto"/>
            <w:bottom w:val="none" w:sz="0" w:space="0" w:color="auto"/>
            <w:right w:val="none" w:sz="0" w:space="0" w:color="auto"/>
          </w:divBdr>
          <w:divsChild>
            <w:div w:id="1900051116">
              <w:marLeft w:val="1155"/>
              <w:marRight w:val="0"/>
              <w:marTop w:val="0"/>
              <w:marBottom w:val="0"/>
              <w:divBdr>
                <w:top w:val="none" w:sz="0" w:space="0" w:color="auto"/>
                <w:left w:val="none" w:sz="0" w:space="0" w:color="auto"/>
                <w:bottom w:val="none" w:sz="0" w:space="0" w:color="auto"/>
                <w:right w:val="none" w:sz="0" w:space="0" w:color="auto"/>
              </w:divBdr>
            </w:div>
            <w:div w:id="1074815810">
              <w:marLeft w:val="1155"/>
              <w:marRight w:val="0"/>
              <w:marTop w:val="0"/>
              <w:marBottom w:val="0"/>
              <w:divBdr>
                <w:top w:val="none" w:sz="0" w:space="0" w:color="auto"/>
                <w:left w:val="none" w:sz="0" w:space="0" w:color="auto"/>
                <w:bottom w:val="none" w:sz="0" w:space="0" w:color="auto"/>
                <w:right w:val="none" w:sz="0" w:space="0" w:color="auto"/>
              </w:divBdr>
            </w:div>
            <w:div w:id="185796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109386">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563847">
      <w:bodyDiv w:val="1"/>
      <w:marLeft w:val="0"/>
      <w:marRight w:val="0"/>
      <w:marTop w:val="0"/>
      <w:marBottom w:val="0"/>
      <w:divBdr>
        <w:top w:val="none" w:sz="0" w:space="0" w:color="auto"/>
        <w:left w:val="none" w:sz="0" w:space="0" w:color="auto"/>
        <w:bottom w:val="none" w:sz="0" w:space="0" w:color="auto"/>
        <w:right w:val="none" w:sz="0" w:space="0" w:color="auto"/>
      </w:divBdr>
      <w:divsChild>
        <w:div w:id="15741522">
          <w:marLeft w:val="0"/>
          <w:marRight w:val="0"/>
          <w:marTop w:val="0"/>
          <w:marBottom w:val="0"/>
          <w:divBdr>
            <w:top w:val="none" w:sz="0" w:space="0" w:color="auto"/>
            <w:left w:val="none" w:sz="0" w:space="0" w:color="auto"/>
            <w:bottom w:val="none" w:sz="0" w:space="0" w:color="auto"/>
            <w:right w:val="none" w:sz="0" w:space="0" w:color="auto"/>
          </w:divBdr>
        </w:div>
        <w:div w:id="750933680">
          <w:marLeft w:val="0"/>
          <w:marRight w:val="0"/>
          <w:marTop w:val="150"/>
          <w:marBottom w:val="0"/>
          <w:divBdr>
            <w:top w:val="none" w:sz="0" w:space="0" w:color="auto"/>
            <w:left w:val="none" w:sz="0" w:space="0" w:color="auto"/>
            <w:bottom w:val="none" w:sz="0" w:space="0" w:color="auto"/>
            <w:right w:val="none" w:sz="0" w:space="0" w:color="auto"/>
          </w:divBdr>
          <w:divsChild>
            <w:div w:id="41171327">
              <w:marLeft w:val="1155"/>
              <w:marRight w:val="0"/>
              <w:marTop w:val="0"/>
              <w:marBottom w:val="0"/>
              <w:divBdr>
                <w:top w:val="none" w:sz="0" w:space="0" w:color="auto"/>
                <w:left w:val="none" w:sz="0" w:space="0" w:color="auto"/>
                <w:bottom w:val="none" w:sz="0" w:space="0" w:color="auto"/>
                <w:right w:val="none" w:sz="0" w:space="0" w:color="auto"/>
              </w:divBdr>
            </w:div>
            <w:div w:id="1501265676">
              <w:marLeft w:val="1155"/>
              <w:marRight w:val="0"/>
              <w:marTop w:val="0"/>
              <w:marBottom w:val="0"/>
              <w:divBdr>
                <w:top w:val="none" w:sz="0" w:space="0" w:color="auto"/>
                <w:left w:val="none" w:sz="0" w:space="0" w:color="auto"/>
                <w:bottom w:val="none" w:sz="0" w:space="0" w:color="auto"/>
                <w:right w:val="none" w:sz="0" w:space="0" w:color="auto"/>
              </w:divBdr>
            </w:div>
            <w:div w:id="621575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2758862">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076367">
      <w:bodyDiv w:val="1"/>
      <w:marLeft w:val="0"/>
      <w:marRight w:val="0"/>
      <w:marTop w:val="0"/>
      <w:marBottom w:val="0"/>
      <w:divBdr>
        <w:top w:val="none" w:sz="0" w:space="0" w:color="auto"/>
        <w:left w:val="none" w:sz="0" w:space="0" w:color="auto"/>
        <w:bottom w:val="none" w:sz="0" w:space="0" w:color="auto"/>
        <w:right w:val="none" w:sz="0" w:space="0" w:color="auto"/>
      </w:divBdr>
    </w:div>
    <w:div w:id="923219638">
      <w:bodyDiv w:val="1"/>
      <w:marLeft w:val="0"/>
      <w:marRight w:val="0"/>
      <w:marTop w:val="0"/>
      <w:marBottom w:val="0"/>
      <w:divBdr>
        <w:top w:val="none" w:sz="0" w:space="0" w:color="auto"/>
        <w:left w:val="none" w:sz="0" w:space="0" w:color="auto"/>
        <w:bottom w:val="none" w:sz="0" w:space="0" w:color="auto"/>
        <w:right w:val="none" w:sz="0" w:space="0" w:color="auto"/>
      </w:divBdr>
      <w:divsChild>
        <w:div w:id="885070590">
          <w:marLeft w:val="0"/>
          <w:marRight w:val="0"/>
          <w:marTop w:val="0"/>
          <w:marBottom w:val="0"/>
          <w:divBdr>
            <w:top w:val="none" w:sz="0" w:space="0" w:color="auto"/>
            <w:left w:val="none" w:sz="0" w:space="0" w:color="auto"/>
            <w:bottom w:val="none" w:sz="0" w:space="0" w:color="auto"/>
            <w:right w:val="none" w:sz="0" w:space="0" w:color="auto"/>
          </w:divBdr>
        </w:div>
        <w:div w:id="1397050732">
          <w:marLeft w:val="0"/>
          <w:marRight w:val="0"/>
          <w:marTop w:val="150"/>
          <w:marBottom w:val="0"/>
          <w:divBdr>
            <w:top w:val="none" w:sz="0" w:space="0" w:color="auto"/>
            <w:left w:val="none" w:sz="0" w:space="0" w:color="auto"/>
            <w:bottom w:val="none" w:sz="0" w:space="0" w:color="auto"/>
            <w:right w:val="none" w:sz="0" w:space="0" w:color="auto"/>
          </w:divBdr>
          <w:divsChild>
            <w:div w:id="998581012">
              <w:marLeft w:val="1155"/>
              <w:marRight w:val="0"/>
              <w:marTop w:val="0"/>
              <w:marBottom w:val="0"/>
              <w:divBdr>
                <w:top w:val="none" w:sz="0" w:space="0" w:color="auto"/>
                <w:left w:val="none" w:sz="0" w:space="0" w:color="auto"/>
                <w:bottom w:val="none" w:sz="0" w:space="0" w:color="auto"/>
                <w:right w:val="none" w:sz="0" w:space="0" w:color="auto"/>
              </w:divBdr>
            </w:div>
            <w:div w:id="951713825">
              <w:marLeft w:val="1155"/>
              <w:marRight w:val="0"/>
              <w:marTop w:val="0"/>
              <w:marBottom w:val="0"/>
              <w:divBdr>
                <w:top w:val="none" w:sz="0" w:space="0" w:color="auto"/>
                <w:left w:val="none" w:sz="0" w:space="0" w:color="auto"/>
                <w:bottom w:val="none" w:sz="0" w:space="0" w:color="auto"/>
                <w:right w:val="none" w:sz="0" w:space="0" w:color="auto"/>
              </w:divBdr>
            </w:div>
            <w:div w:id="109976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226185">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4411">
      <w:bodyDiv w:val="1"/>
      <w:marLeft w:val="0"/>
      <w:marRight w:val="0"/>
      <w:marTop w:val="0"/>
      <w:marBottom w:val="0"/>
      <w:divBdr>
        <w:top w:val="none" w:sz="0" w:space="0" w:color="auto"/>
        <w:left w:val="none" w:sz="0" w:space="0" w:color="auto"/>
        <w:bottom w:val="none" w:sz="0" w:space="0" w:color="auto"/>
        <w:right w:val="none" w:sz="0" w:space="0" w:color="auto"/>
      </w:divBdr>
      <w:divsChild>
        <w:div w:id="1721132848">
          <w:marLeft w:val="0"/>
          <w:marRight w:val="0"/>
          <w:marTop w:val="0"/>
          <w:marBottom w:val="0"/>
          <w:divBdr>
            <w:top w:val="none" w:sz="0" w:space="0" w:color="auto"/>
            <w:left w:val="none" w:sz="0" w:space="0" w:color="auto"/>
            <w:bottom w:val="none" w:sz="0" w:space="0" w:color="auto"/>
            <w:right w:val="none" w:sz="0" w:space="0" w:color="auto"/>
          </w:divBdr>
        </w:div>
        <w:div w:id="2070229187">
          <w:marLeft w:val="0"/>
          <w:marRight w:val="0"/>
          <w:marTop w:val="150"/>
          <w:marBottom w:val="0"/>
          <w:divBdr>
            <w:top w:val="none" w:sz="0" w:space="0" w:color="auto"/>
            <w:left w:val="none" w:sz="0" w:space="0" w:color="auto"/>
            <w:bottom w:val="none" w:sz="0" w:space="0" w:color="auto"/>
            <w:right w:val="none" w:sz="0" w:space="0" w:color="auto"/>
          </w:divBdr>
          <w:divsChild>
            <w:div w:id="1301879387">
              <w:marLeft w:val="1155"/>
              <w:marRight w:val="0"/>
              <w:marTop w:val="0"/>
              <w:marBottom w:val="0"/>
              <w:divBdr>
                <w:top w:val="none" w:sz="0" w:space="0" w:color="auto"/>
                <w:left w:val="none" w:sz="0" w:space="0" w:color="auto"/>
                <w:bottom w:val="none" w:sz="0" w:space="0" w:color="auto"/>
                <w:right w:val="none" w:sz="0" w:space="0" w:color="auto"/>
              </w:divBdr>
            </w:div>
            <w:div w:id="423382326">
              <w:marLeft w:val="1155"/>
              <w:marRight w:val="0"/>
              <w:marTop w:val="0"/>
              <w:marBottom w:val="0"/>
              <w:divBdr>
                <w:top w:val="none" w:sz="0" w:space="0" w:color="auto"/>
                <w:left w:val="none" w:sz="0" w:space="0" w:color="auto"/>
                <w:bottom w:val="none" w:sz="0" w:space="0" w:color="auto"/>
                <w:right w:val="none" w:sz="0" w:space="0" w:color="auto"/>
              </w:divBdr>
            </w:div>
            <w:div w:id="896937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0264">
      <w:bodyDiv w:val="1"/>
      <w:marLeft w:val="0"/>
      <w:marRight w:val="0"/>
      <w:marTop w:val="0"/>
      <w:marBottom w:val="0"/>
      <w:divBdr>
        <w:top w:val="none" w:sz="0" w:space="0" w:color="auto"/>
        <w:left w:val="none" w:sz="0" w:space="0" w:color="auto"/>
        <w:bottom w:val="none" w:sz="0" w:space="0" w:color="auto"/>
        <w:right w:val="none" w:sz="0" w:space="0" w:color="auto"/>
      </w:divBdr>
      <w:divsChild>
        <w:div w:id="918098294">
          <w:marLeft w:val="0"/>
          <w:marRight w:val="0"/>
          <w:marTop w:val="0"/>
          <w:marBottom w:val="0"/>
          <w:divBdr>
            <w:top w:val="none" w:sz="0" w:space="0" w:color="auto"/>
            <w:left w:val="none" w:sz="0" w:space="0" w:color="auto"/>
            <w:bottom w:val="none" w:sz="0" w:space="0" w:color="auto"/>
            <w:right w:val="none" w:sz="0" w:space="0" w:color="auto"/>
          </w:divBdr>
        </w:div>
        <w:div w:id="234708907">
          <w:marLeft w:val="0"/>
          <w:marRight w:val="0"/>
          <w:marTop w:val="150"/>
          <w:marBottom w:val="0"/>
          <w:divBdr>
            <w:top w:val="none" w:sz="0" w:space="0" w:color="auto"/>
            <w:left w:val="none" w:sz="0" w:space="0" w:color="auto"/>
            <w:bottom w:val="none" w:sz="0" w:space="0" w:color="auto"/>
            <w:right w:val="none" w:sz="0" w:space="0" w:color="auto"/>
          </w:divBdr>
          <w:divsChild>
            <w:div w:id="1615016469">
              <w:marLeft w:val="1155"/>
              <w:marRight w:val="0"/>
              <w:marTop w:val="0"/>
              <w:marBottom w:val="0"/>
              <w:divBdr>
                <w:top w:val="none" w:sz="0" w:space="0" w:color="auto"/>
                <w:left w:val="none" w:sz="0" w:space="0" w:color="auto"/>
                <w:bottom w:val="none" w:sz="0" w:space="0" w:color="auto"/>
                <w:right w:val="none" w:sz="0" w:space="0" w:color="auto"/>
              </w:divBdr>
            </w:div>
            <w:div w:id="2000184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614017">
      <w:bodyDiv w:val="1"/>
      <w:marLeft w:val="0"/>
      <w:marRight w:val="0"/>
      <w:marTop w:val="0"/>
      <w:marBottom w:val="0"/>
      <w:divBdr>
        <w:top w:val="none" w:sz="0" w:space="0" w:color="auto"/>
        <w:left w:val="none" w:sz="0" w:space="0" w:color="auto"/>
        <w:bottom w:val="none" w:sz="0" w:space="0" w:color="auto"/>
        <w:right w:val="none" w:sz="0" w:space="0" w:color="auto"/>
      </w:divBdr>
      <w:divsChild>
        <w:div w:id="435297202">
          <w:marLeft w:val="0"/>
          <w:marRight w:val="0"/>
          <w:marTop w:val="0"/>
          <w:marBottom w:val="0"/>
          <w:divBdr>
            <w:top w:val="none" w:sz="0" w:space="0" w:color="auto"/>
            <w:left w:val="none" w:sz="0" w:space="0" w:color="auto"/>
            <w:bottom w:val="none" w:sz="0" w:space="0" w:color="auto"/>
            <w:right w:val="none" w:sz="0" w:space="0" w:color="auto"/>
          </w:divBdr>
        </w:div>
        <w:div w:id="1975015785">
          <w:marLeft w:val="0"/>
          <w:marRight w:val="0"/>
          <w:marTop w:val="150"/>
          <w:marBottom w:val="0"/>
          <w:divBdr>
            <w:top w:val="none" w:sz="0" w:space="0" w:color="auto"/>
            <w:left w:val="none" w:sz="0" w:space="0" w:color="auto"/>
            <w:bottom w:val="none" w:sz="0" w:space="0" w:color="auto"/>
            <w:right w:val="none" w:sz="0" w:space="0" w:color="auto"/>
          </w:divBdr>
          <w:divsChild>
            <w:div w:id="244922375">
              <w:marLeft w:val="1155"/>
              <w:marRight w:val="0"/>
              <w:marTop w:val="0"/>
              <w:marBottom w:val="0"/>
              <w:divBdr>
                <w:top w:val="none" w:sz="0" w:space="0" w:color="auto"/>
                <w:left w:val="none" w:sz="0" w:space="0" w:color="auto"/>
                <w:bottom w:val="none" w:sz="0" w:space="0" w:color="auto"/>
                <w:right w:val="none" w:sz="0" w:space="0" w:color="auto"/>
              </w:divBdr>
            </w:div>
            <w:div w:id="1860269476">
              <w:marLeft w:val="1155"/>
              <w:marRight w:val="0"/>
              <w:marTop w:val="0"/>
              <w:marBottom w:val="0"/>
              <w:divBdr>
                <w:top w:val="none" w:sz="0" w:space="0" w:color="auto"/>
                <w:left w:val="none" w:sz="0" w:space="0" w:color="auto"/>
                <w:bottom w:val="none" w:sz="0" w:space="0" w:color="auto"/>
                <w:right w:val="none" w:sz="0" w:space="0" w:color="auto"/>
              </w:divBdr>
            </w:div>
            <w:div w:id="962493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873564">
      <w:bodyDiv w:val="1"/>
      <w:marLeft w:val="0"/>
      <w:marRight w:val="0"/>
      <w:marTop w:val="0"/>
      <w:marBottom w:val="0"/>
      <w:divBdr>
        <w:top w:val="none" w:sz="0" w:space="0" w:color="auto"/>
        <w:left w:val="none" w:sz="0" w:space="0" w:color="auto"/>
        <w:bottom w:val="none" w:sz="0" w:space="0" w:color="auto"/>
        <w:right w:val="none" w:sz="0" w:space="0" w:color="auto"/>
      </w:divBdr>
      <w:divsChild>
        <w:div w:id="1011251218">
          <w:marLeft w:val="0"/>
          <w:marRight w:val="0"/>
          <w:marTop w:val="0"/>
          <w:marBottom w:val="0"/>
          <w:divBdr>
            <w:top w:val="none" w:sz="0" w:space="0" w:color="auto"/>
            <w:left w:val="none" w:sz="0" w:space="0" w:color="auto"/>
            <w:bottom w:val="none" w:sz="0" w:space="0" w:color="auto"/>
            <w:right w:val="none" w:sz="0" w:space="0" w:color="auto"/>
          </w:divBdr>
        </w:div>
        <w:div w:id="1437678948">
          <w:marLeft w:val="0"/>
          <w:marRight w:val="0"/>
          <w:marTop w:val="150"/>
          <w:marBottom w:val="0"/>
          <w:divBdr>
            <w:top w:val="none" w:sz="0" w:space="0" w:color="auto"/>
            <w:left w:val="none" w:sz="0" w:space="0" w:color="auto"/>
            <w:bottom w:val="none" w:sz="0" w:space="0" w:color="auto"/>
            <w:right w:val="none" w:sz="0" w:space="0" w:color="auto"/>
          </w:divBdr>
          <w:divsChild>
            <w:div w:id="1326515121">
              <w:marLeft w:val="1155"/>
              <w:marRight w:val="0"/>
              <w:marTop w:val="0"/>
              <w:marBottom w:val="0"/>
              <w:divBdr>
                <w:top w:val="none" w:sz="0" w:space="0" w:color="auto"/>
                <w:left w:val="none" w:sz="0" w:space="0" w:color="auto"/>
                <w:bottom w:val="none" w:sz="0" w:space="0" w:color="auto"/>
                <w:right w:val="none" w:sz="0" w:space="0" w:color="auto"/>
              </w:divBdr>
            </w:div>
            <w:div w:id="854416877">
              <w:marLeft w:val="1155"/>
              <w:marRight w:val="0"/>
              <w:marTop w:val="0"/>
              <w:marBottom w:val="0"/>
              <w:divBdr>
                <w:top w:val="none" w:sz="0" w:space="0" w:color="auto"/>
                <w:left w:val="none" w:sz="0" w:space="0" w:color="auto"/>
                <w:bottom w:val="none" w:sz="0" w:space="0" w:color="auto"/>
                <w:right w:val="none" w:sz="0" w:space="0" w:color="auto"/>
              </w:divBdr>
            </w:div>
            <w:div w:id="196322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7713">
      <w:bodyDiv w:val="1"/>
      <w:marLeft w:val="0"/>
      <w:marRight w:val="0"/>
      <w:marTop w:val="0"/>
      <w:marBottom w:val="0"/>
      <w:divBdr>
        <w:top w:val="none" w:sz="0" w:space="0" w:color="auto"/>
        <w:left w:val="none" w:sz="0" w:space="0" w:color="auto"/>
        <w:bottom w:val="none" w:sz="0" w:space="0" w:color="auto"/>
        <w:right w:val="none" w:sz="0" w:space="0" w:color="auto"/>
      </w:divBdr>
      <w:divsChild>
        <w:div w:id="335812853">
          <w:marLeft w:val="0"/>
          <w:marRight w:val="0"/>
          <w:marTop w:val="0"/>
          <w:marBottom w:val="0"/>
          <w:divBdr>
            <w:top w:val="none" w:sz="0" w:space="0" w:color="auto"/>
            <w:left w:val="none" w:sz="0" w:space="0" w:color="auto"/>
            <w:bottom w:val="none" w:sz="0" w:space="0" w:color="auto"/>
            <w:right w:val="none" w:sz="0" w:space="0" w:color="auto"/>
          </w:divBdr>
        </w:div>
        <w:div w:id="603730539">
          <w:marLeft w:val="0"/>
          <w:marRight w:val="0"/>
          <w:marTop w:val="150"/>
          <w:marBottom w:val="0"/>
          <w:divBdr>
            <w:top w:val="none" w:sz="0" w:space="0" w:color="auto"/>
            <w:left w:val="none" w:sz="0" w:space="0" w:color="auto"/>
            <w:bottom w:val="none" w:sz="0" w:space="0" w:color="auto"/>
            <w:right w:val="none" w:sz="0" w:space="0" w:color="auto"/>
          </w:divBdr>
          <w:divsChild>
            <w:div w:id="1348681199">
              <w:marLeft w:val="1155"/>
              <w:marRight w:val="0"/>
              <w:marTop w:val="0"/>
              <w:marBottom w:val="0"/>
              <w:divBdr>
                <w:top w:val="none" w:sz="0" w:space="0" w:color="auto"/>
                <w:left w:val="none" w:sz="0" w:space="0" w:color="auto"/>
                <w:bottom w:val="none" w:sz="0" w:space="0" w:color="auto"/>
                <w:right w:val="none" w:sz="0" w:space="0" w:color="auto"/>
              </w:divBdr>
            </w:div>
            <w:div w:id="455563172">
              <w:marLeft w:val="1155"/>
              <w:marRight w:val="0"/>
              <w:marTop w:val="0"/>
              <w:marBottom w:val="0"/>
              <w:divBdr>
                <w:top w:val="none" w:sz="0" w:space="0" w:color="auto"/>
                <w:left w:val="none" w:sz="0" w:space="0" w:color="auto"/>
                <w:bottom w:val="none" w:sz="0" w:space="0" w:color="auto"/>
                <w:right w:val="none" w:sz="0" w:space="0" w:color="auto"/>
              </w:divBdr>
            </w:div>
            <w:div w:id="1379814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499910">
      <w:bodyDiv w:val="1"/>
      <w:marLeft w:val="0"/>
      <w:marRight w:val="0"/>
      <w:marTop w:val="0"/>
      <w:marBottom w:val="0"/>
      <w:divBdr>
        <w:top w:val="none" w:sz="0" w:space="0" w:color="auto"/>
        <w:left w:val="none" w:sz="0" w:space="0" w:color="auto"/>
        <w:bottom w:val="none" w:sz="0" w:space="0" w:color="auto"/>
        <w:right w:val="none" w:sz="0" w:space="0" w:color="auto"/>
      </w:divBdr>
      <w:divsChild>
        <w:div w:id="387996991">
          <w:marLeft w:val="0"/>
          <w:marRight w:val="0"/>
          <w:marTop w:val="0"/>
          <w:marBottom w:val="0"/>
          <w:divBdr>
            <w:top w:val="none" w:sz="0" w:space="0" w:color="auto"/>
            <w:left w:val="none" w:sz="0" w:space="0" w:color="auto"/>
            <w:bottom w:val="none" w:sz="0" w:space="0" w:color="auto"/>
            <w:right w:val="none" w:sz="0" w:space="0" w:color="auto"/>
          </w:divBdr>
        </w:div>
        <w:div w:id="1867015220">
          <w:marLeft w:val="0"/>
          <w:marRight w:val="0"/>
          <w:marTop w:val="150"/>
          <w:marBottom w:val="0"/>
          <w:divBdr>
            <w:top w:val="none" w:sz="0" w:space="0" w:color="auto"/>
            <w:left w:val="none" w:sz="0" w:space="0" w:color="auto"/>
            <w:bottom w:val="none" w:sz="0" w:space="0" w:color="auto"/>
            <w:right w:val="none" w:sz="0" w:space="0" w:color="auto"/>
          </w:divBdr>
          <w:divsChild>
            <w:div w:id="742993203">
              <w:marLeft w:val="1155"/>
              <w:marRight w:val="0"/>
              <w:marTop w:val="0"/>
              <w:marBottom w:val="0"/>
              <w:divBdr>
                <w:top w:val="none" w:sz="0" w:space="0" w:color="auto"/>
                <w:left w:val="none" w:sz="0" w:space="0" w:color="auto"/>
                <w:bottom w:val="none" w:sz="0" w:space="0" w:color="auto"/>
                <w:right w:val="none" w:sz="0" w:space="0" w:color="auto"/>
              </w:divBdr>
            </w:div>
            <w:div w:id="309336305">
              <w:marLeft w:val="1155"/>
              <w:marRight w:val="0"/>
              <w:marTop w:val="0"/>
              <w:marBottom w:val="0"/>
              <w:divBdr>
                <w:top w:val="none" w:sz="0" w:space="0" w:color="auto"/>
                <w:left w:val="none" w:sz="0" w:space="0" w:color="auto"/>
                <w:bottom w:val="none" w:sz="0" w:space="0" w:color="auto"/>
                <w:right w:val="none" w:sz="0" w:space="0" w:color="auto"/>
              </w:divBdr>
            </w:div>
            <w:div w:id="1444299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59149">
      <w:bodyDiv w:val="1"/>
      <w:marLeft w:val="0"/>
      <w:marRight w:val="0"/>
      <w:marTop w:val="0"/>
      <w:marBottom w:val="0"/>
      <w:divBdr>
        <w:top w:val="none" w:sz="0" w:space="0" w:color="auto"/>
        <w:left w:val="none" w:sz="0" w:space="0" w:color="auto"/>
        <w:bottom w:val="none" w:sz="0" w:space="0" w:color="auto"/>
        <w:right w:val="none" w:sz="0" w:space="0" w:color="auto"/>
      </w:divBdr>
      <w:divsChild>
        <w:div w:id="1046485891">
          <w:marLeft w:val="0"/>
          <w:marRight w:val="0"/>
          <w:marTop w:val="0"/>
          <w:marBottom w:val="0"/>
          <w:divBdr>
            <w:top w:val="none" w:sz="0" w:space="0" w:color="auto"/>
            <w:left w:val="none" w:sz="0" w:space="0" w:color="auto"/>
            <w:bottom w:val="none" w:sz="0" w:space="0" w:color="auto"/>
            <w:right w:val="none" w:sz="0" w:space="0" w:color="auto"/>
          </w:divBdr>
        </w:div>
        <w:div w:id="125584220">
          <w:marLeft w:val="0"/>
          <w:marRight w:val="0"/>
          <w:marTop w:val="150"/>
          <w:marBottom w:val="0"/>
          <w:divBdr>
            <w:top w:val="none" w:sz="0" w:space="0" w:color="auto"/>
            <w:left w:val="none" w:sz="0" w:space="0" w:color="auto"/>
            <w:bottom w:val="none" w:sz="0" w:space="0" w:color="auto"/>
            <w:right w:val="none" w:sz="0" w:space="0" w:color="auto"/>
          </w:divBdr>
          <w:divsChild>
            <w:div w:id="358775994">
              <w:marLeft w:val="1155"/>
              <w:marRight w:val="0"/>
              <w:marTop w:val="0"/>
              <w:marBottom w:val="0"/>
              <w:divBdr>
                <w:top w:val="none" w:sz="0" w:space="0" w:color="auto"/>
                <w:left w:val="none" w:sz="0" w:space="0" w:color="auto"/>
                <w:bottom w:val="none" w:sz="0" w:space="0" w:color="auto"/>
                <w:right w:val="none" w:sz="0" w:space="0" w:color="auto"/>
              </w:divBdr>
            </w:div>
            <w:div w:id="642806779">
              <w:marLeft w:val="1155"/>
              <w:marRight w:val="0"/>
              <w:marTop w:val="0"/>
              <w:marBottom w:val="0"/>
              <w:divBdr>
                <w:top w:val="none" w:sz="0" w:space="0" w:color="auto"/>
                <w:left w:val="none" w:sz="0" w:space="0" w:color="auto"/>
                <w:bottom w:val="none" w:sz="0" w:space="0" w:color="auto"/>
                <w:right w:val="none" w:sz="0" w:space="0" w:color="auto"/>
              </w:divBdr>
            </w:div>
            <w:div w:id="6090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039616">
      <w:bodyDiv w:val="1"/>
      <w:marLeft w:val="0"/>
      <w:marRight w:val="0"/>
      <w:marTop w:val="0"/>
      <w:marBottom w:val="0"/>
      <w:divBdr>
        <w:top w:val="none" w:sz="0" w:space="0" w:color="auto"/>
        <w:left w:val="none" w:sz="0" w:space="0" w:color="auto"/>
        <w:bottom w:val="none" w:sz="0" w:space="0" w:color="auto"/>
        <w:right w:val="none" w:sz="0" w:space="0" w:color="auto"/>
      </w:divBdr>
      <w:divsChild>
        <w:div w:id="83769347">
          <w:marLeft w:val="0"/>
          <w:marRight w:val="0"/>
          <w:marTop w:val="0"/>
          <w:marBottom w:val="0"/>
          <w:divBdr>
            <w:top w:val="none" w:sz="0" w:space="0" w:color="auto"/>
            <w:left w:val="none" w:sz="0" w:space="0" w:color="auto"/>
            <w:bottom w:val="none" w:sz="0" w:space="0" w:color="auto"/>
            <w:right w:val="none" w:sz="0" w:space="0" w:color="auto"/>
          </w:divBdr>
        </w:div>
        <w:div w:id="2098088840">
          <w:marLeft w:val="0"/>
          <w:marRight w:val="0"/>
          <w:marTop w:val="150"/>
          <w:marBottom w:val="0"/>
          <w:divBdr>
            <w:top w:val="none" w:sz="0" w:space="0" w:color="auto"/>
            <w:left w:val="none" w:sz="0" w:space="0" w:color="auto"/>
            <w:bottom w:val="none" w:sz="0" w:space="0" w:color="auto"/>
            <w:right w:val="none" w:sz="0" w:space="0" w:color="auto"/>
          </w:divBdr>
          <w:divsChild>
            <w:div w:id="228851823">
              <w:marLeft w:val="1155"/>
              <w:marRight w:val="0"/>
              <w:marTop w:val="0"/>
              <w:marBottom w:val="0"/>
              <w:divBdr>
                <w:top w:val="none" w:sz="0" w:space="0" w:color="auto"/>
                <w:left w:val="none" w:sz="0" w:space="0" w:color="auto"/>
                <w:bottom w:val="none" w:sz="0" w:space="0" w:color="auto"/>
                <w:right w:val="none" w:sz="0" w:space="0" w:color="auto"/>
              </w:divBdr>
            </w:div>
            <w:div w:id="568996794">
              <w:marLeft w:val="1155"/>
              <w:marRight w:val="0"/>
              <w:marTop w:val="0"/>
              <w:marBottom w:val="0"/>
              <w:divBdr>
                <w:top w:val="none" w:sz="0" w:space="0" w:color="auto"/>
                <w:left w:val="none" w:sz="0" w:space="0" w:color="auto"/>
                <w:bottom w:val="none" w:sz="0" w:space="0" w:color="auto"/>
                <w:right w:val="none" w:sz="0" w:space="0" w:color="auto"/>
              </w:divBdr>
            </w:div>
            <w:div w:id="30419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116149">
      <w:bodyDiv w:val="1"/>
      <w:marLeft w:val="0"/>
      <w:marRight w:val="0"/>
      <w:marTop w:val="0"/>
      <w:marBottom w:val="0"/>
      <w:divBdr>
        <w:top w:val="none" w:sz="0" w:space="0" w:color="auto"/>
        <w:left w:val="none" w:sz="0" w:space="0" w:color="auto"/>
        <w:bottom w:val="none" w:sz="0" w:space="0" w:color="auto"/>
        <w:right w:val="none" w:sz="0" w:space="0" w:color="auto"/>
      </w:divBdr>
      <w:divsChild>
        <w:div w:id="385032953">
          <w:marLeft w:val="0"/>
          <w:marRight w:val="0"/>
          <w:marTop w:val="0"/>
          <w:marBottom w:val="0"/>
          <w:divBdr>
            <w:top w:val="none" w:sz="0" w:space="0" w:color="auto"/>
            <w:left w:val="none" w:sz="0" w:space="0" w:color="auto"/>
            <w:bottom w:val="none" w:sz="0" w:space="0" w:color="auto"/>
            <w:right w:val="none" w:sz="0" w:space="0" w:color="auto"/>
          </w:divBdr>
        </w:div>
        <w:div w:id="1613825543">
          <w:marLeft w:val="0"/>
          <w:marRight w:val="0"/>
          <w:marTop w:val="150"/>
          <w:marBottom w:val="0"/>
          <w:divBdr>
            <w:top w:val="none" w:sz="0" w:space="0" w:color="auto"/>
            <w:left w:val="none" w:sz="0" w:space="0" w:color="auto"/>
            <w:bottom w:val="none" w:sz="0" w:space="0" w:color="auto"/>
            <w:right w:val="none" w:sz="0" w:space="0" w:color="auto"/>
          </w:divBdr>
          <w:divsChild>
            <w:div w:id="1484393405">
              <w:marLeft w:val="1155"/>
              <w:marRight w:val="0"/>
              <w:marTop w:val="0"/>
              <w:marBottom w:val="0"/>
              <w:divBdr>
                <w:top w:val="none" w:sz="0" w:space="0" w:color="auto"/>
                <w:left w:val="none" w:sz="0" w:space="0" w:color="auto"/>
                <w:bottom w:val="none" w:sz="0" w:space="0" w:color="auto"/>
                <w:right w:val="none" w:sz="0" w:space="0" w:color="auto"/>
              </w:divBdr>
            </w:div>
            <w:div w:id="1562907652">
              <w:marLeft w:val="1155"/>
              <w:marRight w:val="0"/>
              <w:marTop w:val="0"/>
              <w:marBottom w:val="0"/>
              <w:divBdr>
                <w:top w:val="none" w:sz="0" w:space="0" w:color="auto"/>
                <w:left w:val="none" w:sz="0" w:space="0" w:color="auto"/>
                <w:bottom w:val="none" w:sz="0" w:space="0" w:color="auto"/>
                <w:right w:val="none" w:sz="0" w:space="0" w:color="auto"/>
              </w:divBdr>
            </w:div>
            <w:div w:id="1492141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185372">
      <w:bodyDiv w:val="1"/>
      <w:marLeft w:val="0"/>
      <w:marRight w:val="0"/>
      <w:marTop w:val="0"/>
      <w:marBottom w:val="0"/>
      <w:divBdr>
        <w:top w:val="none" w:sz="0" w:space="0" w:color="auto"/>
        <w:left w:val="none" w:sz="0" w:space="0" w:color="auto"/>
        <w:bottom w:val="none" w:sz="0" w:space="0" w:color="auto"/>
        <w:right w:val="none" w:sz="0" w:space="0" w:color="auto"/>
      </w:divBdr>
      <w:divsChild>
        <w:div w:id="1175879259">
          <w:marLeft w:val="0"/>
          <w:marRight w:val="0"/>
          <w:marTop w:val="0"/>
          <w:marBottom w:val="0"/>
          <w:divBdr>
            <w:top w:val="none" w:sz="0" w:space="0" w:color="auto"/>
            <w:left w:val="none" w:sz="0" w:space="0" w:color="auto"/>
            <w:bottom w:val="none" w:sz="0" w:space="0" w:color="auto"/>
            <w:right w:val="none" w:sz="0" w:space="0" w:color="auto"/>
          </w:divBdr>
        </w:div>
        <w:div w:id="1220167209">
          <w:marLeft w:val="0"/>
          <w:marRight w:val="0"/>
          <w:marTop w:val="150"/>
          <w:marBottom w:val="0"/>
          <w:divBdr>
            <w:top w:val="none" w:sz="0" w:space="0" w:color="auto"/>
            <w:left w:val="none" w:sz="0" w:space="0" w:color="auto"/>
            <w:bottom w:val="none" w:sz="0" w:space="0" w:color="auto"/>
            <w:right w:val="none" w:sz="0" w:space="0" w:color="auto"/>
          </w:divBdr>
          <w:divsChild>
            <w:div w:id="336886360">
              <w:marLeft w:val="1155"/>
              <w:marRight w:val="0"/>
              <w:marTop w:val="0"/>
              <w:marBottom w:val="0"/>
              <w:divBdr>
                <w:top w:val="none" w:sz="0" w:space="0" w:color="auto"/>
                <w:left w:val="none" w:sz="0" w:space="0" w:color="auto"/>
                <w:bottom w:val="none" w:sz="0" w:space="0" w:color="auto"/>
                <w:right w:val="none" w:sz="0" w:space="0" w:color="auto"/>
              </w:divBdr>
            </w:div>
            <w:div w:id="1023938593">
              <w:marLeft w:val="1155"/>
              <w:marRight w:val="0"/>
              <w:marTop w:val="0"/>
              <w:marBottom w:val="0"/>
              <w:divBdr>
                <w:top w:val="none" w:sz="0" w:space="0" w:color="auto"/>
                <w:left w:val="none" w:sz="0" w:space="0" w:color="auto"/>
                <w:bottom w:val="none" w:sz="0" w:space="0" w:color="auto"/>
                <w:right w:val="none" w:sz="0" w:space="0" w:color="auto"/>
              </w:divBdr>
            </w:div>
            <w:div w:id="1608732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622814">
      <w:bodyDiv w:val="1"/>
      <w:marLeft w:val="0"/>
      <w:marRight w:val="0"/>
      <w:marTop w:val="0"/>
      <w:marBottom w:val="0"/>
      <w:divBdr>
        <w:top w:val="none" w:sz="0" w:space="0" w:color="auto"/>
        <w:left w:val="none" w:sz="0" w:space="0" w:color="auto"/>
        <w:bottom w:val="none" w:sz="0" w:space="0" w:color="auto"/>
        <w:right w:val="none" w:sz="0" w:space="0" w:color="auto"/>
      </w:divBdr>
      <w:divsChild>
        <w:div w:id="1428503717">
          <w:marLeft w:val="0"/>
          <w:marRight w:val="0"/>
          <w:marTop w:val="0"/>
          <w:marBottom w:val="0"/>
          <w:divBdr>
            <w:top w:val="none" w:sz="0" w:space="0" w:color="auto"/>
            <w:left w:val="none" w:sz="0" w:space="0" w:color="auto"/>
            <w:bottom w:val="none" w:sz="0" w:space="0" w:color="auto"/>
            <w:right w:val="none" w:sz="0" w:space="0" w:color="auto"/>
          </w:divBdr>
        </w:div>
        <w:div w:id="1436091831">
          <w:marLeft w:val="0"/>
          <w:marRight w:val="0"/>
          <w:marTop w:val="150"/>
          <w:marBottom w:val="0"/>
          <w:divBdr>
            <w:top w:val="none" w:sz="0" w:space="0" w:color="auto"/>
            <w:left w:val="none" w:sz="0" w:space="0" w:color="auto"/>
            <w:bottom w:val="none" w:sz="0" w:space="0" w:color="auto"/>
            <w:right w:val="none" w:sz="0" w:space="0" w:color="auto"/>
          </w:divBdr>
          <w:divsChild>
            <w:div w:id="1284386516">
              <w:marLeft w:val="1155"/>
              <w:marRight w:val="0"/>
              <w:marTop w:val="0"/>
              <w:marBottom w:val="0"/>
              <w:divBdr>
                <w:top w:val="none" w:sz="0" w:space="0" w:color="auto"/>
                <w:left w:val="none" w:sz="0" w:space="0" w:color="auto"/>
                <w:bottom w:val="none" w:sz="0" w:space="0" w:color="auto"/>
                <w:right w:val="none" w:sz="0" w:space="0" w:color="auto"/>
              </w:divBdr>
            </w:div>
            <w:div w:id="323895571">
              <w:marLeft w:val="1155"/>
              <w:marRight w:val="0"/>
              <w:marTop w:val="0"/>
              <w:marBottom w:val="0"/>
              <w:divBdr>
                <w:top w:val="none" w:sz="0" w:space="0" w:color="auto"/>
                <w:left w:val="none" w:sz="0" w:space="0" w:color="auto"/>
                <w:bottom w:val="none" w:sz="0" w:space="0" w:color="auto"/>
                <w:right w:val="none" w:sz="0" w:space="0" w:color="auto"/>
              </w:divBdr>
            </w:div>
            <w:div w:id="352461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22120">
      <w:bodyDiv w:val="1"/>
      <w:marLeft w:val="0"/>
      <w:marRight w:val="0"/>
      <w:marTop w:val="0"/>
      <w:marBottom w:val="0"/>
      <w:divBdr>
        <w:top w:val="none" w:sz="0" w:space="0" w:color="auto"/>
        <w:left w:val="none" w:sz="0" w:space="0" w:color="auto"/>
        <w:bottom w:val="none" w:sz="0" w:space="0" w:color="auto"/>
        <w:right w:val="none" w:sz="0" w:space="0" w:color="auto"/>
      </w:divBdr>
      <w:divsChild>
        <w:div w:id="1760054799">
          <w:marLeft w:val="0"/>
          <w:marRight w:val="0"/>
          <w:marTop w:val="0"/>
          <w:marBottom w:val="0"/>
          <w:divBdr>
            <w:top w:val="none" w:sz="0" w:space="0" w:color="auto"/>
            <w:left w:val="none" w:sz="0" w:space="0" w:color="auto"/>
            <w:bottom w:val="none" w:sz="0" w:space="0" w:color="auto"/>
            <w:right w:val="none" w:sz="0" w:space="0" w:color="auto"/>
          </w:divBdr>
        </w:div>
        <w:div w:id="915363227">
          <w:marLeft w:val="0"/>
          <w:marRight w:val="0"/>
          <w:marTop w:val="150"/>
          <w:marBottom w:val="0"/>
          <w:divBdr>
            <w:top w:val="none" w:sz="0" w:space="0" w:color="auto"/>
            <w:left w:val="none" w:sz="0" w:space="0" w:color="auto"/>
            <w:bottom w:val="none" w:sz="0" w:space="0" w:color="auto"/>
            <w:right w:val="none" w:sz="0" w:space="0" w:color="auto"/>
          </w:divBdr>
          <w:divsChild>
            <w:div w:id="1395617998">
              <w:marLeft w:val="1155"/>
              <w:marRight w:val="0"/>
              <w:marTop w:val="0"/>
              <w:marBottom w:val="0"/>
              <w:divBdr>
                <w:top w:val="none" w:sz="0" w:space="0" w:color="auto"/>
                <w:left w:val="none" w:sz="0" w:space="0" w:color="auto"/>
                <w:bottom w:val="none" w:sz="0" w:space="0" w:color="auto"/>
                <w:right w:val="none" w:sz="0" w:space="0" w:color="auto"/>
              </w:divBdr>
            </w:div>
            <w:div w:id="957027661">
              <w:marLeft w:val="1155"/>
              <w:marRight w:val="0"/>
              <w:marTop w:val="0"/>
              <w:marBottom w:val="0"/>
              <w:divBdr>
                <w:top w:val="none" w:sz="0" w:space="0" w:color="auto"/>
                <w:left w:val="none" w:sz="0" w:space="0" w:color="auto"/>
                <w:bottom w:val="none" w:sz="0" w:space="0" w:color="auto"/>
                <w:right w:val="none" w:sz="0" w:space="0" w:color="auto"/>
              </w:divBdr>
            </w:div>
            <w:div w:id="914247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89435">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543983">
      <w:bodyDiv w:val="1"/>
      <w:marLeft w:val="0"/>
      <w:marRight w:val="0"/>
      <w:marTop w:val="0"/>
      <w:marBottom w:val="0"/>
      <w:divBdr>
        <w:top w:val="none" w:sz="0" w:space="0" w:color="auto"/>
        <w:left w:val="none" w:sz="0" w:space="0" w:color="auto"/>
        <w:bottom w:val="none" w:sz="0" w:space="0" w:color="auto"/>
        <w:right w:val="none" w:sz="0" w:space="0" w:color="auto"/>
      </w:divBdr>
    </w:div>
    <w:div w:id="928582167">
      <w:bodyDiv w:val="1"/>
      <w:marLeft w:val="0"/>
      <w:marRight w:val="0"/>
      <w:marTop w:val="0"/>
      <w:marBottom w:val="0"/>
      <w:divBdr>
        <w:top w:val="none" w:sz="0" w:space="0" w:color="auto"/>
        <w:left w:val="none" w:sz="0" w:space="0" w:color="auto"/>
        <w:bottom w:val="none" w:sz="0" w:space="0" w:color="auto"/>
        <w:right w:val="none" w:sz="0" w:space="0" w:color="auto"/>
      </w:divBdr>
      <w:divsChild>
        <w:div w:id="1807316362">
          <w:marLeft w:val="0"/>
          <w:marRight w:val="0"/>
          <w:marTop w:val="0"/>
          <w:marBottom w:val="0"/>
          <w:divBdr>
            <w:top w:val="none" w:sz="0" w:space="0" w:color="auto"/>
            <w:left w:val="none" w:sz="0" w:space="0" w:color="auto"/>
            <w:bottom w:val="none" w:sz="0" w:space="0" w:color="auto"/>
            <w:right w:val="none" w:sz="0" w:space="0" w:color="auto"/>
          </w:divBdr>
        </w:div>
        <w:div w:id="1848984856">
          <w:marLeft w:val="0"/>
          <w:marRight w:val="0"/>
          <w:marTop w:val="150"/>
          <w:marBottom w:val="0"/>
          <w:divBdr>
            <w:top w:val="none" w:sz="0" w:space="0" w:color="auto"/>
            <w:left w:val="none" w:sz="0" w:space="0" w:color="auto"/>
            <w:bottom w:val="none" w:sz="0" w:space="0" w:color="auto"/>
            <w:right w:val="none" w:sz="0" w:space="0" w:color="auto"/>
          </w:divBdr>
          <w:divsChild>
            <w:div w:id="726301924">
              <w:marLeft w:val="1155"/>
              <w:marRight w:val="0"/>
              <w:marTop w:val="0"/>
              <w:marBottom w:val="0"/>
              <w:divBdr>
                <w:top w:val="none" w:sz="0" w:space="0" w:color="auto"/>
                <w:left w:val="none" w:sz="0" w:space="0" w:color="auto"/>
                <w:bottom w:val="none" w:sz="0" w:space="0" w:color="auto"/>
                <w:right w:val="none" w:sz="0" w:space="0" w:color="auto"/>
              </w:divBdr>
            </w:div>
            <w:div w:id="1898660632">
              <w:marLeft w:val="1155"/>
              <w:marRight w:val="0"/>
              <w:marTop w:val="0"/>
              <w:marBottom w:val="0"/>
              <w:divBdr>
                <w:top w:val="none" w:sz="0" w:space="0" w:color="auto"/>
                <w:left w:val="none" w:sz="0" w:space="0" w:color="auto"/>
                <w:bottom w:val="none" w:sz="0" w:space="0" w:color="auto"/>
                <w:right w:val="none" w:sz="0" w:space="0" w:color="auto"/>
              </w:divBdr>
            </w:div>
            <w:div w:id="210437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237168">
      <w:bodyDiv w:val="1"/>
      <w:marLeft w:val="0"/>
      <w:marRight w:val="0"/>
      <w:marTop w:val="0"/>
      <w:marBottom w:val="0"/>
      <w:divBdr>
        <w:top w:val="none" w:sz="0" w:space="0" w:color="auto"/>
        <w:left w:val="none" w:sz="0" w:space="0" w:color="auto"/>
        <w:bottom w:val="none" w:sz="0" w:space="0" w:color="auto"/>
        <w:right w:val="none" w:sz="0" w:space="0" w:color="auto"/>
      </w:divBdr>
      <w:divsChild>
        <w:div w:id="1513954875">
          <w:marLeft w:val="0"/>
          <w:marRight w:val="0"/>
          <w:marTop w:val="0"/>
          <w:marBottom w:val="0"/>
          <w:divBdr>
            <w:top w:val="none" w:sz="0" w:space="0" w:color="auto"/>
            <w:left w:val="none" w:sz="0" w:space="0" w:color="auto"/>
            <w:bottom w:val="none" w:sz="0" w:space="0" w:color="auto"/>
            <w:right w:val="none" w:sz="0" w:space="0" w:color="auto"/>
          </w:divBdr>
        </w:div>
        <w:div w:id="128986680">
          <w:marLeft w:val="0"/>
          <w:marRight w:val="0"/>
          <w:marTop w:val="150"/>
          <w:marBottom w:val="0"/>
          <w:divBdr>
            <w:top w:val="none" w:sz="0" w:space="0" w:color="auto"/>
            <w:left w:val="none" w:sz="0" w:space="0" w:color="auto"/>
            <w:bottom w:val="none" w:sz="0" w:space="0" w:color="auto"/>
            <w:right w:val="none" w:sz="0" w:space="0" w:color="auto"/>
          </w:divBdr>
          <w:divsChild>
            <w:div w:id="411466641">
              <w:marLeft w:val="1155"/>
              <w:marRight w:val="0"/>
              <w:marTop w:val="0"/>
              <w:marBottom w:val="0"/>
              <w:divBdr>
                <w:top w:val="none" w:sz="0" w:space="0" w:color="auto"/>
                <w:left w:val="none" w:sz="0" w:space="0" w:color="auto"/>
                <w:bottom w:val="none" w:sz="0" w:space="0" w:color="auto"/>
                <w:right w:val="none" w:sz="0" w:space="0" w:color="auto"/>
              </w:divBdr>
            </w:div>
            <w:div w:id="222133512">
              <w:marLeft w:val="1155"/>
              <w:marRight w:val="0"/>
              <w:marTop w:val="0"/>
              <w:marBottom w:val="0"/>
              <w:divBdr>
                <w:top w:val="none" w:sz="0" w:space="0" w:color="auto"/>
                <w:left w:val="none" w:sz="0" w:space="0" w:color="auto"/>
                <w:bottom w:val="none" w:sz="0" w:space="0" w:color="auto"/>
                <w:right w:val="none" w:sz="0" w:space="0" w:color="auto"/>
              </w:divBdr>
            </w:div>
            <w:div w:id="1293823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432928">
      <w:bodyDiv w:val="1"/>
      <w:marLeft w:val="0"/>
      <w:marRight w:val="0"/>
      <w:marTop w:val="0"/>
      <w:marBottom w:val="0"/>
      <w:divBdr>
        <w:top w:val="none" w:sz="0" w:space="0" w:color="auto"/>
        <w:left w:val="none" w:sz="0" w:space="0" w:color="auto"/>
        <w:bottom w:val="none" w:sz="0" w:space="0" w:color="auto"/>
        <w:right w:val="none" w:sz="0" w:space="0" w:color="auto"/>
      </w:divBdr>
      <w:divsChild>
        <w:div w:id="354769929">
          <w:marLeft w:val="0"/>
          <w:marRight w:val="0"/>
          <w:marTop w:val="0"/>
          <w:marBottom w:val="0"/>
          <w:divBdr>
            <w:top w:val="none" w:sz="0" w:space="0" w:color="auto"/>
            <w:left w:val="none" w:sz="0" w:space="0" w:color="auto"/>
            <w:bottom w:val="none" w:sz="0" w:space="0" w:color="auto"/>
            <w:right w:val="none" w:sz="0" w:space="0" w:color="auto"/>
          </w:divBdr>
        </w:div>
        <w:div w:id="1083258705">
          <w:marLeft w:val="0"/>
          <w:marRight w:val="0"/>
          <w:marTop w:val="150"/>
          <w:marBottom w:val="0"/>
          <w:divBdr>
            <w:top w:val="none" w:sz="0" w:space="0" w:color="auto"/>
            <w:left w:val="none" w:sz="0" w:space="0" w:color="auto"/>
            <w:bottom w:val="none" w:sz="0" w:space="0" w:color="auto"/>
            <w:right w:val="none" w:sz="0" w:space="0" w:color="auto"/>
          </w:divBdr>
          <w:divsChild>
            <w:div w:id="1372457662">
              <w:marLeft w:val="1155"/>
              <w:marRight w:val="0"/>
              <w:marTop w:val="0"/>
              <w:marBottom w:val="0"/>
              <w:divBdr>
                <w:top w:val="none" w:sz="0" w:space="0" w:color="auto"/>
                <w:left w:val="none" w:sz="0" w:space="0" w:color="auto"/>
                <w:bottom w:val="none" w:sz="0" w:space="0" w:color="auto"/>
                <w:right w:val="none" w:sz="0" w:space="0" w:color="auto"/>
              </w:divBdr>
            </w:div>
            <w:div w:id="380641005">
              <w:marLeft w:val="1155"/>
              <w:marRight w:val="0"/>
              <w:marTop w:val="0"/>
              <w:marBottom w:val="0"/>
              <w:divBdr>
                <w:top w:val="none" w:sz="0" w:space="0" w:color="auto"/>
                <w:left w:val="none" w:sz="0" w:space="0" w:color="auto"/>
                <w:bottom w:val="none" w:sz="0" w:space="0" w:color="auto"/>
                <w:right w:val="none" w:sz="0" w:space="0" w:color="auto"/>
              </w:divBdr>
            </w:div>
            <w:div w:id="176942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29971683">
      <w:bodyDiv w:val="1"/>
      <w:marLeft w:val="0"/>
      <w:marRight w:val="0"/>
      <w:marTop w:val="0"/>
      <w:marBottom w:val="0"/>
      <w:divBdr>
        <w:top w:val="none" w:sz="0" w:space="0" w:color="auto"/>
        <w:left w:val="none" w:sz="0" w:space="0" w:color="auto"/>
        <w:bottom w:val="none" w:sz="0" w:space="0" w:color="auto"/>
        <w:right w:val="none" w:sz="0" w:space="0" w:color="auto"/>
      </w:divBdr>
      <w:divsChild>
        <w:div w:id="141890914">
          <w:marLeft w:val="0"/>
          <w:marRight w:val="0"/>
          <w:marTop w:val="0"/>
          <w:marBottom w:val="0"/>
          <w:divBdr>
            <w:top w:val="none" w:sz="0" w:space="0" w:color="auto"/>
            <w:left w:val="none" w:sz="0" w:space="0" w:color="auto"/>
            <w:bottom w:val="none" w:sz="0" w:space="0" w:color="auto"/>
            <w:right w:val="none" w:sz="0" w:space="0" w:color="auto"/>
          </w:divBdr>
        </w:div>
        <w:div w:id="2027440992">
          <w:marLeft w:val="0"/>
          <w:marRight w:val="0"/>
          <w:marTop w:val="150"/>
          <w:marBottom w:val="0"/>
          <w:divBdr>
            <w:top w:val="none" w:sz="0" w:space="0" w:color="auto"/>
            <w:left w:val="none" w:sz="0" w:space="0" w:color="auto"/>
            <w:bottom w:val="none" w:sz="0" w:space="0" w:color="auto"/>
            <w:right w:val="none" w:sz="0" w:space="0" w:color="auto"/>
          </w:divBdr>
          <w:divsChild>
            <w:div w:id="1129739053">
              <w:marLeft w:val="1155"/>
              <w:marRight w:val="0"/>
              <w:marTop w:val="0"/>
              <w:marBottom w:val="0"/>
              <w:divBdr>
                <w:top w:val="none" w:sz="0" w:space="0" w:color="auto"/>
                <w:left w:val="none" w:sz="0" w:space="0" w:color="auto"/>
                <w:bottom w:val="none" w:sz="0" w:space="0" w:color="auto"/>
                <w:right w:val="none" w:sz="0" w:space="0" w:color="auto"/>
              </w:divBdr>
            </w:div>
            <w:div w:id="625501620">
              <w:marLeft w:val="1155"/>
              <w:marRight w:val="0"/>
              <w:marTop w:val="0"/>
              <w:marBottom w:val="0"/>
              <w:divBdr>
                <w:top w:val="none" w:sz="0" w:space="0" w:color="auto"/>
                <w:left w:val="none" w:sz="0" w:space="0" w:color="auto"/>
                <w:bottom w:val="none" w:sz="0" w:space="0" w:color="auto"/>
                <w:right w:val="none" w:sz="0" w:space="0" w:color="auto"/>
              </w:divBdr>
            </w:div>
            <w:div w:id="1436442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552969">
      <w:bodyDiv w:val="1"/>
      <w:marLeft w:val="0"/>
      <w:marRight w:val="0"/>
      <w:marTop w:val="0"/>
      <w:marBottom w:val="0"/>
      <w:divBdr>
        <w:top w:val="none" w:sz="0" w:space="0" w:color="auto"/>
        <w:left w:val="none" w:sz="0" w:space="0" w:color="auto"/>
        <w:bottom w:val="none" w:sz="0" w:space="0" w:color="auto"/>
        <w:right w:val="none" w:sz="0" w:space="0" w:color="auto"/>
      </w:divBdr>
      <w:divsChild>
        <w:div w:id="1204096966">
          <w:marLeft w:val="0"/>
          <w:marRight w:val="0"/>
          <w:marTop w:val="0"/>
          <w:marBottom w:val="0"/>
          <w:divBdr>
            <w:top w:val="none" w:sz="0" w:space="0" w:color="auto"/>
            <w:left w:val="none" w:sz="0" w:space="0" w:color="auto"/>
            <w:bottom w:val="none" w:sz="0" w:space="0" w:color="auto"/>
            <w:right w:val="none" w:sz="0" w:space="0" w:color="auto"/>
          </w:divBdr>
        </w:div>
        <w:div w:id="379747992">
          <w:marLeft w:val="0"/>
          <w:marRight w:val="0"/>
          <w:marTop w:val="150"/>
          <w:marBottom w:val="0"/>
          <w:divBdr>
            <w:top w:val="none" w:sz="0" w:space="0" w:color="auto"/>
            <w:left w:val="none" w:sz="0" w:space="0" w:color="auto"/>
            <w:bottom w:val="none" w:sz="0" w:space="0" w:color="auto"/>
            <w:right w:val="none" w:sz="0" w:space="0" w:color="auto"/>
          </w:divBdr>
          <w:divsChild>
            <w:div w:id="1504667754">
              <w:marLeft w:val="1155"/>
              <w:marRight w:val="0"/>
              <w:marTop w:val="0"/>
              <w:marBottom w:val="0"/>
              <w:divBdr>
                <w:top w:val="none" w:sz="0" w:space="0" w:color="auto"/>
                <w:left w:val="none" w:sz="0" w:space="0" w:color="auto"/>
                <w:bottom w:val="none" w:sz="0" w:space="0" w:color="auto"/>
                <w:right w:val="none" w:sz="0" w:space="0" w:color="auto"/>
              </w:divBdr>
            </w:div>
            <w:div w:id="1636330623">
              <w:marLeft w:val="1155"/>
              <w:marRight w:val="0"/>
              <w:marTop w:val="0"/>
              <w:marBottom w:val="0"/>
              <w:divBdr>
                <w:top w:val="none" w:sz="0" w:space="0" w:color="auto"/>
                <w:left w:val="none" w:sz="0" w:space="0" w:color="auto"/>
                <w:bottom w:val="none" w:sz="0" w:space="0" w:color="auto"/>
                <w:right w:val="none" w:sz="0" w:space="0" w:color="auto"/>
              </w:divBdr>
            </w:div>
            <w:div w:id="1734700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21973">
      <w:bodyDiv w:val="1"/>
      <w:marLeft w:val="0"/>
      <w:marRight w:val="0"/>
      <w:marTop w:val="0"/>
      <w:marBottom w:val="0"/>
      <w:divBdr>
        <w:top w:val="none" w:sz="0" w:space="0" w:color="auto"/>
        <w:left w:val="none" w:sz="0" w:space="0" w:color="auto"/>
        <w:bottom w:val="none" w:sz="0" w:space="0" w:color="auto"/>
        <w:right w:val="none" w:sz="0" w:space="0" w:color="auto"/>
      </w:divBdr>
    </w:div>
    <w:div w:id="930895638">
      <w:bodyDiv w:val="1"/>
      <w:marLeft w:val="0"/>
      <w:marRight w:val="0"/>
      <w:marTop w:val="0"/>
      <w:marBottom w:val="0"/>
      <w:divBdr>
        <w:top w:val="none" w:sz="0" w:space="0" w:color="auto"/>
        <w:left w:val="none" w:sz="0" w:space="0" w:color="auto"/>
        <w:bottom w:val="none" w:sz="0" w:space="0" w:color="auto"/>
        <w:right w:val="none" w:sz="0" w:space="0" w:color="auto"/>
      </w:divBdr>
    </w:div>
    <w:div w:id="931016047">
      <w:bodyDiv w:val="1"/>
      <w:marLeft w:val="0"/>
      <w:marRight w:val="0"/>
      <w:marTop w:val="0"/>
      <w:marBottom w:val="0"/>
      <w:divBdr>
        <w:top w:val="none" w:sz="0" w:space="0" w:color="auto"/>
        <w:left w:val="none" w:sz="0" w:space="0" w:color="auto"/>
        <w:bottom w:val="none" w:sz="0" w:space="0" w:color="auto"/>
        <w:right w:val="none" w:sz="0" w:space="0" w:color="auto"/>
      </w:divBdr>
      <w:divsChild>
        <w:div w:id="1356224756">
          <w:marLeft w:val="0"/>
          <w:marRight w:val="0"/>
          <w:marTop w:val="0"/>
          <w:marBottom w:val="0"/>
          <w:divBdr>
            <w:top w:val="none" w:sz="0" w:space="0" w:color="auto"/>
            <w:left w:val="none" w:sz="0" w:space="0" w:color="auto"/>
            <w:bottom w:val="none" w:sz="0" w:space="0" w:color="auto"/>
            <w:right w:val="none" w:sz="0" w:space="0" w:color="auto"/>
          </w:divBdr>
        </w:div>
        <w:div w:id="195582960">
          <w:marLeft w:val="0"/>
          <w:marRight w:val="0"/>
          <w:marTop w:val="150"/>
          <w:marBottom w:val="0"/>
          <w:divBdr>
            <w:top w:val="none" w:sz="0" w:space="0" w:color="auto"/>
            <w:left w:val="none" w:sz="0" w:space="0" w:color="auto"/>
            <w:bottom w:val="none" w:sz="0" w:space="0" w:color="auto"/>
            <w:right w:val="none" w:sz="0" w:space="0" w:color="auto"/>
          </w:divBdr>
          <w:divsChild>
            <w:div w:id="1152521043">
              <w:marLeft w:val="1155"/>
              <w:marRight w:val="0"/>
              <w:marTop w:val="0"/>
              <w:marBottom w:val="0"/>
              <w:divBdr>
                <w:top w:val="none" w:sz="0" w:space="0" w:color="auto"/>
                <w:left w:val="none" w:sz="0" w:space="0" w:color="auto"/>
                <w:bottom w:val="none" w:sz="0" w:space="0" w:color="auto"/>
                <w:right w:val="none" w:sz="0" w:space="0" w:color="auto"/>
              </w:divBdr>
            </w:div>
            <w:div w:id="1583102227">
              <w:marLeft w:val="1155"/>
              <w:marRight w:val="0"/>
              <w:marTop w:val="0"/>
              <w:marBottom w:val="0"/>
              <w:divBdr>
                <w:top w:val="none" w:sz="0" w:space="0" w:color="auto"/>
                <w:left w:val="none" w:sz="0" w:space="0" w:color="auto"/>
                <w:bottom w:val="none" w:sz="0" w:space="0" w:color="auto"/>
                <w:right w:val="none" w:sz="0" w:space="0" w:color="auto"/>
              </w:divBdr>
            </w:div>
            <w:div w:id="894513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165966">
      <w:bodyDiv w:val="1"/>
      <w:marLeft w:val="0"/>
      <w:marRight w:val="0"/>
      <w:marTop w:val="0"/>
      <w:marBottom w:val="0"/>
      <w:divBdr>
        <w:top w:val="none" w:sz="0" w:space="0" w:color="auto"/>
        <w:left w:val="none" w:sz="0" w:space="0" w:color="auto"/>
        <w:bottom w:val="none" w:sz="0" w:space="0" w:color="auto"/>
        <w:right w:val="none" w:sz="0" w:space="0" w:color="auto"/>
      </w:divBdr>
      <w:divsChild>
        <w:div w:id="311493905">
          <w:marLeft w:val="0"/>
          <w:marRight w:val="0"/>
          <w:marTop w:val="0"/>
          <w:marBottom w:val="0"/>
          <w:divBdr>
            <w:top w:val="none" w:sz="0" w:space="0" w:color="auto"/>
            <w:left w:val="none" w:sz="0" w:space="0" w:color="auto"/>
            <w:bottom w:val="none" w:sz="0" w:space="0" w:color="auto"/>
            <w:right w:val="none" w:sz="0" w:space="0" w:color="auto"/>
          </w:divBdr>
        </w:div>
        <w:div w:id="938759405">
          <w:marLeft w:val="0"/>
          <w:marRight w:val="0"/>
          <w:marTop w:val="150"/>
          <w:marBottom w:val="0"/>
          <w:divBdr>
            <w:top w:val="none" w:sz="0" w:space="0" w:color="auto"/>
            <w:left w:val="none" w:sz="0" w:space="0" w:color="auto"/>
            <w:bottom w:val="none" w:sz="0" w:space="0" w:color="auto"/>
            <w:right w:val="none" w:sz="0" w:space="0" w:color="auto"/>
          </w:divBdr>
          <w:divsChild>
            <w:div w:id="215315374">
              <w:marLeft w:val="1155"/>
              <w:marRight w:val="0"/>
              <w:marTop w:val="0"/>
              <w:marBottom w:val="0"/>
              <w:divBdr>
                <w:top w:val="none" w:sz="0" w:space="0" w:color="auto"/>
                <w:left w:val="none" w:sz="0" w:space="0" w:color="auto"/>
                <w:bottom w:val="none" w:sz="0" w:space="0" w:color="auto"/>
                <w:right w:val="none" w:sz="0" w:space="0" w:color="auto"/>
              </w:divBdr>
            </w:div>
            <w:div w:id="2132551389">
              <w:marLeft w:val="1155"/>
              <w:marRight w:val="0"/>
              <w:marTop w:val="0"/>
              <w:marBottom w:val="0"/>
              <w:divBdr>
                <w:top w:val="none" w:sz="0" w:space="0" w:color="auto"/>
                <w:left w:val="none" w:sz="0" w:space="0" w:color="auto"/>
                <w:bottom w:val="none" w:sz="0" w:space="0" w:color="auto"/>
                <w:right w:val="none" w:sz="0" w:space="0" w:color="auto"/>
              </w:divBdr>
            </w:div>
            <w:div w:id="2138795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546428">
      <w:bodyDiv w:val="1"/>
      <w:marLeft w:val="0"/>
      <w:marRight w:val="0"/>
      <w:marTop w:val="0"/>
      <w:marBottom w:val="0"/>
      <w:divBdr>
        <w:top w:val="none" w:sz="0" w:space="0" w:color="auto"/>
        <w:left w:val="none" w:sz="0" w:space="0" w:color="auto"/>
        <w:bottom w:val="none" w:sz="0" w:space="0" w:color="auto"/>
        <w:right w:val="none" w:sz="0" w:space="0" w:color="auto"/>
      </w:divBdr>
      <w:divsChild>
        <w:div w:id="1846047177">
          <w:marLeft w:val="0"/>
          <w:marRight w:val="0"/>
          <w:marTop w:val="0"/>
          <w:marBottom w:val="0"/>
          <w:divBdr>
            <w:top w:val="none" w:sz="0" w:space="0" w:color="auto"/>
            <w:left w:val="none" w:sz="0" w:space="0" w:color="auto"/>
            <w:bottom w:val="none" w:sz="0" w:space="0" w:color="auto"/>
            <w:right w:val="none" w:sz="0" w:space="0" w:color="auto"/>
          </w:divBdr>
        </w:div>
        <w:div w:id="645360749">
          <w:marLeft w:val="0"/>
          <w:marRight w:val="0"/>
          <w:marTop w:val="150"/>
          <w:marBottom w:val="0"/>
          <w:divBdr>
            <w:top w:val="none" w:sz="0" w:space="0" w:color="auto"/>
            <w:left w:val="none" w:sz="0" w:space="0" w:color="auto"/>
            <w:bottom w:val="none" w:sz="0" w:space="0" w:color="auto"/>
            <w:right w:val="none" w:sz="0" w:space="0" w:color="auto"/>
          </w:divBdr>
          <w:divsChild>
            <w:div w:id="1125463478">
              <w:marLeft w:val="1155"/>
              <w:marRight w:val="0"/>
              <w:marTop w:val="0"/>
              <w:marBottom w:val="0"/>
              <w:divBdr>
                <w:top w:val="none" w:sz="0" w:space="0" w:color="auto"/>
                <w:left w:val="none" w:sz="0" w:space="0" w:color="auto"/>
                <w:bottom w:val="none" w:sz="0" w:space="0" w:color="auto"/>
                <w:right w:val="none" w:sz="0" w:space="0" w:color="auto"/>
              </w:divBdr>
            </w:div>
            <w:div w:id="244534594">
              <w:marLeft w:val="1155"/>
              <w:marRight w:val="0"/>
              <w:marTop w:val="0"/>
              <w:marBottom w:val="0"/>
              <w:divBdr>
                <w:top w:val="none" w:sz="0" w:space="0" w:color="auto"/>
                <w:left w:val="none" w:sz="0" w:space="0" w:color="auto"/>
                <w:bottom w:val="none" w:sz="0" w:space="0" w:color="auto"/>
                <w:right w:val="none" w:sz="0" w:space="0" w:color="auto"/>
              </w:divBdr>
            </w:div>
            <w:div w:id="120001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550091">
      <w:bodyDiv w:val="1"/>
      <w:marLeft w:val="0"/>
      <w:marRight w:val="0"/>
      <w:marTop w:val="0"/>
      <w:marBottom w:val="0"/>
      <w:divBdr>
        <w:top w:val="none" w:sz="0" w:space="0" w:color="auto"/>
        <w:left w:val="none" w:sz="0" w:space="0" w:color="auto"/>
        <w:bottom w:val="none" w:sz="0" w:space="0" w:color="auto"/>
        <w:right w:val="none" w:sz="0" w:space="0" w:color="auto"/>
      </w:divBdr>
      <w:divsChild>
        <w:div w:id="241373610">
          <w:marLeft w:val="0"/>
          <w:marRight w:val="0"/>
          <w:marTop w:val="0"/>
          <w:marBottom w:val="0"/>
          <w:divBdr>
            <w:top w:val="none" w:sz="0" w:space="0" w:color="auto"/>
            <w:left w:val="none" w:sz="0" w:space="0" w:color="auto"/>
            <w:bottom w:val="none" w:sz="0" w:space="0" w:color="auto"/>
            <w:right w:val="none" w:sz="0" w:space="0" w:color="auto"/>
          </w:divBdr>
        </w:div>
        <w:div w:id="2060013542">
          <w:marLeft w:val="0"/>
          <w:marRight w:val="0"/>
          <w:marTop w:val="150"/>
          <w:marBottom w:val="0"/>
          <w:divBdr>
            <w:top w:val="none" w:sz="0" w:space="0" w:color="auto"/>
            <w:left w:val="none" w:sz="0" w:space="0" w:color="auto"/>
            <w:bottom w:val="none" w:sz="0" w:space="0" w:color="auto"/>
            <w:right w:val="none" w:sz="0" w:space="0" w:color="auto"/>
          </w:divBdr>
          <w:divsChild>
            <w:div w:id="1103961625">
              <w:marLeft w:val="1155"/>
              <w:marRight w:val="0"/>
              <w:marTop w:val="0"/>
              <w:marBottom w:val="0"/>
              <w:divBdr>
                <w:top w:val="none" w:sz="0" w:space="0" w:color="auto"/>
                <w:left w:val="none" w:sz="0" w:space="0" w:color="auto"/>
                <w:bottom w:val="none" w:sz="0" w:space="0" w:color="auto"/>
                <w:right w:val="none" w:sz="0" w:space="0" w:color="auto"/>
              </w:divBdr>
            </w:div>
            <w:div w:id="1072586634">
              <w:marLeft w:val="1155"/>
              <w:marRight w:val="0"/>
              <w:marTop w:val="0"/>
              <w:marBottom w:val="0"/>
              <w:divBdr>
                <w:top w:val="none" w:sz="0" w:space="0" w:color="auto"/>
                <w:left w:val="none" w:sz="0" w:space="0" w:color="auto"/>
                <w:bottom w:val="none" w:sz="0" w:space="0" w:color="auto"/>
                <w:right w:val="none" w:sz="0" w:space="0" w:color="auto"/>
              </w:divBdr>
            </w:div>
            <w:div w:id="1608809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65182">
      <w:bodyDiv w:val="1"/>
      <w:marLeft w:val="0"/>
      <w:marRight w:val="0"/>
      <w:marTop w:val="0"/>
      <w:marBottom w:val="0"/>
      <w:divBdr>
        <w:top w:val="none" w:sz="0" w:space="0" w:color="auto"/>
        <w:left w:val="none" w:sz="0" w:space="0" w:color="auto"/>
        <w:bottom w:val="none" w:sz="0" w:space="0" w:color="auto"/>
        <w:right w:val="none" w:sz="0" w:space="0" w:color="auto"/>
      </w:divBdr>
      <w:divsChild>
        <w:div w:id="768084505">
          <w:marLeft w:val="0"/>
          <w:marRight w:val="0"/>
          <w:marTop w:val="0"/>
          <w:marBottom w:val="0"/>
          <w:divBdr>
            <w:top w:val="none" w:sz="0" w:space="0" w:color="auto"/>
            <w:left w:val="none" w:sz="0" w:space="0" w:color="auto"/>
            <w:bottom w:val="none" w:sz="0" w:space="0" w:color="auto"/>
            <w:right w:val="none" w:sz="0" w:space="0" w:color="auto"/>
          </w:divBdr>
          <w:divsChild>
            <w:div w:id="323900719">
              <w:marLeft w:val="0"/>
              <w:marRight w:val="0"/>
              <w:marTop w:val="0"/>
              <w:marBottom w:val="0"/>
              <w:divBdr>
                <w:top w:val="none" w:sz="0" w:space="0" w:color="auto"/>
                <w:left w:val="none" w:sz="0" w:space="0" w:color="auto"/>
                <w:bottom w:val="none" w:sz="0" w:space="0" w:color="auto"/>
                <w:right w:val="none" w:sz="0" w:space="0" w:color="auto"/>
              </w:divBdr>
            </w:div>
            <w:div w:id="1267612645">
              <w:marLeft w:val="0"/>
              <w:marRight w:val="0"/>
              <w:marTop w:val="0"/>
              <w:marBottom w:val="0"/>
              <w:divBdr>
                <w:top w:val="none" w:sz="0" w:space="0" w:color="auto"/>
                <w:left w:val="none" w:sz="0" w:space="0" w:color="auto"/>
                <w:bottom w:val="none" w:sz="0" w:space="0" w:color="auto"/>
                <w:right w:val="none" w:sz="0" w:space="0" w:color="auto"/>
              </w:divBdr>
            </w:div>
            <w:div w:id="672727967">
              <w:marLeft w:val="0"/>
              <w:marRight w:val="0"/>
              <w:marTop w:val="0"/>
              <w:marBottom w:val="0"/>
              <w:divBdr>
                <w:top w:val="none" w:sz="0" w:space="0" w:color="auto"/>
                <w:left w:val="none" w:sz="0" w:space="0" w:color="auto"/>
                <w:bottom w:val="none" w:sz="0" w:space="0" w:color="auto"/>
                <w:right w:val="none" w:sz="0" w:space="0" w:color="auto"/>
              </w:divBdr>
            </w:div>
            <w:div w:id="675226902">
              <w:marLeft w:val="0"/>
              <w:marRight w:val="0"/>
              <w:marTop w:val="0"/>
              <w:marBottom w:val="0"/>
              <w:divBdr>
                <w:top w:val="none" w:sz="0" w:space="0" w:color="auto"/>
                <w:left w:val="none" w:sz="0" w:space="0" w:color="auto"/>
                <w:bottom w:val="none" w:sz="0" w:space="0" w:color="auto"/>
                <w:right w:val="none" w:sz="0" w:space="0" w:color="auto"/>
              </w:divBdr>
            </w:div>
            <w:div w:id="2110731128">
              <w:marLeft w:val="0"/>
              <w:marRight w:val="0"/>
              <w:marTop w:val="0"/>
              <w:marBottom w:val="0"/>
              <w:divBdr>
                <w:top w:val="none" w:sz="0" w:space="0" w:color="auto"/>
                <w:left w:val="none" w:sz="0" w:space="0" w:color="auto"/>
                <w:bottom w:val="none" w:sz="0" w:space="0" w:color="auto"/>
                <w:right w:val="none" w:sz="0" w:space="0" w:color="auto"/>
              </w:divBdr>
            </w:div>
            <w:div w:id="54814934">
              <w:marLeft w:val="0"/>
              <w:marRight w:val="0"/>
              <w:marTop w:val="0"/>
              <w:marBottom w:val="0"/>
              <w:divBdr>
                <w:top w:val="none" w:sz="0" w:space="0" w:color="auto"/>
                <w:left w:val="none" w:sz="0" w:space="0" w:color="auto"/>
                <w:bottom w:val="none" w:sz="0" w:space="0" w:color="auto"/>
                <w:right w:val="none" w:sz="0" w:space="0" w:color="auto"/>
              </w:divBdr>
            </w:div>
            <w:div w:id="871260662">
              <w:marLeft w:val="0"/>
              <w:marRight w:val="0"/>
              <w:marTop w:val="0"/>
              <w:marBottom w:val="0"/>
              <w:divBdr>
                <w:top w:val="none" w:sz="0" w:space="0" w:color="auto"/>
                <w:left w:val="none" w:sz="0" w:space="0" w:color="auto"/>
                <w:bottom w:val="none" w:sz="0" w:space="0" w:color="auto"/>
                <w:right w:val="none" w:sz="0" w:space="0" w:color="auto"/>
              </w:divBdr>
            </w:div>
          </w:divsChild>
        </w:div>
        <w:div w:id="321473546">
          <w:marLeft w:val="0"/>
          <w:marRight w:val="0"/>
          <w:marTop w:val="0"/>
          <w:marBottom w:val="0"/>
          <w:divBdr>
            <w:top w:val="none" w:sz="0" w:space="0" w:color="auto"/>
            <w:left w:val="none" w:sz="0" w:space="0" w:color="auto"/>
            <w:bottom w:val="none" w:sz="0" w:space="0" w:color="auto"/>
            <w:right w:val="none" w:sz="0" w:space="0" w:color="auto"/>
          </w:divBdr>
          <w:divsChild>
            <w:div w:id="161237503">
              <w:marLeft w:val="0"/>
              <w:marRight w:val="0"/>
              <w:marTop w:val="0"/>
              <w:marBottom w:val="0"/>
              <w:divBdr>
                <w:top w:val="none" w:sz="0" w:space="0" w:color="auto"/>
                <w:left w:val="none" w:sz="0" w:space="0" w:color="auto"/>
                <w:bottom w:val="none" w:sz="0" w:space="0" w:color="auto"/>
                <w:right w:val="none" w:sz="0" w:space="0" w:color="auto"/>
              </w:divBdr>
            </w:div>
            <w:div w:id="1285389121">
              <w:marLeft w:val="0"/>
              <w:marRight w:val="0"/>
              <w:marTop w:val="0"/>
              <w:marBottom w:val="0"/>
              <w:divBdr>
                <w:top w:val="none" w:sz="0" w:space="0" w:color="auto"/>
                <w:left w:val="none" w:sz="0" w:space="0" w:color="auto"/>
                <w:bottom w:val="none" w:sz="0" w:space="0" w:color="auto"/>
                <w:right w:val="none" w:sz="0" w:space="0" w:color="auto"/>
              </w:divBdr>
            </w:div>
            <w:div w:id="1082989846">
              <w:marLeft w:val="0"/>
              <w:marRight w:val="0"/>
              <w:marTop w:val="0"/>
              <w:marBottom w:val="0"/>
              <w:divBdr>
                <w:top w:val="none" w:sz="0" w:space="0" w:color="auto"/>
                <w:left w:val="none" w:sz="0" w:space="0" w:color="auto"/>
                <w:bottom w:val="none" w:sz="0" w:space="0" w:color="auto"/>
                <w:right w:val="none" w:sz="0" w:space="0" w:color="auto"/>
              </w:divBdr>
            </w:div>
            <w:div w:id="220485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057839">
      <w:bodyDiv w:val="1"/>
      <w:marLeft w:val="0"/>
      <w:marRight w:val="0"/>
      <w:marTop w:val="0"/>
      <w:marBottom w:val="0"/>
      <w:divBdr>
        <w:top w:val="none" w:sz="0" w:space="0" w:color="auto"/>
        <w:left w:val="none" w:sz="0" w:space="0" w:color="auto"/>
        <w:bottom w:val="none" w:sz="0" w:space="0" w:color="auto"/>
        <w:right w:val="none" w:sz="0" w:space="0" w:color="auto"/>
      </w:divBdr>
      <w:divsChild>
        <w:div w:id="1262228173">
          <w:marLeft w:val="0"/>
          <w:marRight w:val="0"/>
          <w:marTop w:val="0"/>
          <w:marBottom w:val="0"/>
          <w:divBdr>
            <w:top w:val="none" w:sz="0" w:space="0" w:color="auto"/>
            <w:left w:val="none" w:sz="0" w:space="0" w:color="auto"/>
            <w:bottom w:val="none" w:sz="0" w:space="0" w:color="auto"/>
            <w:right w:val="none" w:sz="0" w:space="0" w:color="auto"/>
          </w:divBdr>
        </w:div>
        <w:div w:id="732778019">
          <w:marLeft w:val="0"/>
          <w:marRight w:val="0"/>
          <w:marTop w:val="150"/>
          <w:marBottom w:val="0"/>
          <w:divBdr>
            <w:top w:val="none" w:sz="0" w:space="0" w:color="auto"/>
            <w:left w:val="none" w:sz="0" w:space="0" w:color="auto"/>
            <w:bottom w:val="none" w:sz="0" w:space="0" w:color="auto"/>
            <w:right w:val="none" w:sz="0" w:space="0" w:color="auto"/>
          </w:divBdr>
          <w:divsChild>
            <w:div w:id="14115053">
              <w:marLeft w:val="1155"/>
              <w:marRight w:val="0"/>
              <w:marTop w:val="0"/>
              <w:marBottom w:val="0"/>
              <w:divBdr>
                <w:top w:val="none" w:sz="0" w:space="0" w:color="auto"/>
                <w:left w:val="none" w:sz="0" w:space="0" w:color="auto"/>
                <w:bottom w:val="none" w:sz="0" w:space="0" w:color="auto"/>
                <w:right w:val="none" w:sz="0" w:space="0" w:color="auto"/>
              </w:divBdr>
            </w:div>
            <w:div w:id="2043900066">
              <w:marLeft w:val="1155"/>
              <w:marRight w:val="0"/>
              <w:marTop w:val="0"/>
              <w:marBottom w:val="0"/>
              <w:divBdr>
                <w:top w:val="none" w:sz="0" w:space="0" w:color="auto"/>
                <w:left w:val="none" w:sz="0" w:space="0" w:color="auto"/>
                <w:bottom w:val="none" w:sz="0" w:space="0" w:color="auto"/>
                <w:right w:val="none" w:sz="0" w:space="0" w:color="auto"/>
              </w:divBdr>
            </w:div>
            <w:div w:id="846090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25511">
      <w:bodyDiv w:val="1"/>
      <w:marLeft w:val="0"/>
      <w:marRight w:val="0"/>
      <w:marTop w:val="0"/>
      <w:marBottom w:val="0"/>
      <w:divBdr>
        <w:top w:val="none" w:sz="0" w:space="0" w:color="auto"/>
        <w:left w:val="none" w:sz="0" w:space="0" w:color="auto"/>
        <w:bottom w:val="none" w:sz="0" w:space="0" w:color="auto"/>
        <w:right w:val="none" w:sz="0" w:space="0" w:color="auto"/>
      </w:divBdr>
      <w:divsChild>
        <w:div w:id="362288390">
          <w:marLeft w:val="0"/>
          <w:marRight w:val="0"/>
          <w:marTop w:val="0"/>
          <w:marBottom w:val="0"/>
          <w:divBdr>
            <w:top w:val="none" w:sz="0" w:space="0" w:color="auto"/>
            <w:left w:val="none" w:sz="0" w:space="0" w:color="auto"/>
            <w:bottom w:val="none" w:sz="0" w:space="0" w:color="auto"/>
            <w:right w:val="none" w:sz="0" w:space="0" w:color="auto"/>
          </w:divBdr>
        </w:div>
        <w:div w:id="1295595155">
          <w:marLeft w:val="0"/>
          <w:marRight w:val="0"/>
          <w:marTop w:val="150"/>
          <w:marBottom w:val="0"/>
          <w:divBdr>
            <w:top w:val="none" w:sz="0" w:space="0" w:color="auto"/>
            <w:left w:val="none" w:sz="0" w:space="0" w:color="auto"/>
            <w:bottom w:val="none" w:sz="0" w:space="0" w:color="auto"/>
            <w:right w:val="none" w:sz="0" w:space="0" w:color="auto"/>
          </w:divBdr>
          <w:divsChild>
            <w:div w:id="853760446">
              <w:marLeft w:val="1155"/>
              <w:marRight w:val="0"/>
              <w:marTop w:val="0"/>
              <w:marBottom w:val="0"/>
              <w:divBdr>
                <w:top w:val="none" w:sz="0" w:space="0" w:color="auto"/>
                <w:left w:val="none" w:sz="0" w:space="0" w:color="auto"/>
                <w:bottom w:val="none" w:sz="0" w:space="0" w:color="auto"/>
                <w:right w:val="none" w:sz="0" w:space="0" w:color="auto"/>
              </w:divBdr>
            </w:div>
            <w:div w:id="1589969347">
              <w:marLeft w:val="1155"/>
              <w:marRight w:val="0"/>
              <w:marTop w:val="0"/>
              <w:marBottom w:val="0"/>
              <w:divBdr>
                <w:top w:val="none" w:sz="0" w:space="0" w:color="auto"/>
                <w:left w:val="none" w:sz="0" w:space="0" w:color="auto"/>
                <w:bottom w:val="none" w:sz="0" w:space="0" w:color="auto"/>
                <w:right w:val="none" w:sz="0" w:space="0" w:color="auto"/>
              </w:divBdr>
            </w:div>
            <w:div w:id="82182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37723">
      <w:bodyDiv w:val="1"/>
      <w:marLeft w:val="0"/>
      <w:marRight w:val="0"/>
      <w:marTop w:val="0"/>
      <w:marBottom w:val="0"/>
      <w:divBdr>
        <w:top w:val="none" w:sz="0" w:space="0" w:color="auto"/>
        <w:left w:val="none" w:sz="0" w:space="0" w:color="auto"/>
        <w:bottom w:val="none" w:sz="0" w:space="0" w:color="auto"/>
        <w:right w:val="none" w:sz="0" w:space="0" w:color="auto"/>
      </w:divBdr>
      <w:divsChild>
        <w:div w:id="1821731070">
          <w:marLeft w:val="0"/>
          <w:marRight w:val="0"/>
          <w:marTop w:val="0"/>
          <w:marBottom w:val="0"/>
          <w:divBdr>
            <w:top w:val="none" w:sz="0" w:space="0" w:color="auto"/>
            <w:left w:val="none" w:sz="0" w:space="0" w:color="auto"/>
            <w:bottom w:val="none" w:sz="0" w:space="0" w:color="auto"/>
            <w:right w:val="none" w:sz="0" w:space="0" w:color="auto"/>
          </w:divBdr>
        </w:div>
        <w:div w:id="328564436">
          <w:marLeft w:val="0"/>
          <w:marRight w:val="0"/>
          <w:marTop w:val="150"/>
          <w:marBottom w:val="0"/>
          <w:divBdr>
            <w:top w:val="none" w:sz="0" w:space="0" w:color="auto"/>
            <w:left w:val="none" w:sz="0" w:space="0" w:color="auto"/>
            <w:bottom w:val="none" w:sz="0" w:space="0" w:color="auto"/>
            <w:right w:val="none" w:sz="0" w:space="0" w:color="auto"/>
          </w:divBdr>
          <w:divsChild>
            <w:div w:id="1755853842">
              <w:marLeft w:val="1155"/>
              <w:marRight w:val="0"/>
              <w:marTop w:val="0"/>
              <w:marBottom w:val="0"/>
              <w:divBdr>
                <w:top w:val="none" w:sz="0" w:space="0" w:color="auto"/>
                <w:left w:val="none" w:sz="0" w:space="0" w:color="auto"/>
                <w:bottom w:val="none" w:sz="0" w:space="0" w:color="auto"/>
                <w:right w:val="none" w:sz="0" w:space="0" w:color="auto"/>
              </w:divBdr>
            </w:div>
            <w:div w:id="503934559">
              <w:marLeft w:val="1155"/>
              <w:marRight w:val="0"/>
              <w:marTop w:val="0"/>
              <w:marBottom w:val="0"/>
              <w:divBdr>
                <w:top w:val="none" w:sz="0" w:space="0" w:color="auto"/>
                <w:left w:val="none" w:sz="0" w:space="0" w:color="auto"/>
                <w:bottom w:val="none" w:sz="0" w:space="0" w:color="auto"/>
                <w:right w:val="none" w:sz="0" w:space="0" w:color="auto"/>
              </w:divBdr>
            </w:div>
            <w:div w:id="1811746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050061">
      <w:bodyDiv w:val="1"/>
      <w:marLeft w:val="0"/>
      <w:marRight w:val="0"/>
      <w:marTop w:val="0"/>
      <w:marBottom w:val="0"/>
      <w:divBdr>
        <w:top w:val="none" w:sz="0" w:space="0" w:color="auto"/>
        <w:left w:val="none" w:sz="0" w:space="0" w:color="auto"/>
        <w:bottom w:val="none" w:sz="0" w:space="0" w:color="auto"/>
        <w:right w:val="none" w:sz="0" w:space="0" w:color="auto"/>
      </w:divBdr>
      <w:divsChild>
        <w:div w:id="359669914">
          <w:marLeft w:val="0"/>
          <w:marRight w:val="0"/>
          <w:marTop w:val="0"/>
          <w:marBottom w:val="0"/>
          <w:divBdr>
            <w:top w:val="none" w:sz="0" w:space="0" w:color="auto"/>
            <w:left w:val="none" w:sz="0" w:space="0" w:color="auto"/>
            <w:bottom w:val="none" w:sz="0" w:space="0" w:color="auto"/>
            <w:right w:val="none" w:sz="0" w:space="0" w:color="auto"/>
          </w:divBdr>
        </w:div>
        <w:div w:id="15039028">
          <w:marLeft w:val="0"/>
          <w:marRight w:val="0"/>
          <w:marTop w:val="150"/>
          <w:marBottom w:val="0"/>
          <w:divBdr>
            <w:top w:val="none" w:sz="0" w:space="0" w:color="auto"/>
            <w:left w:val="none" w:sz="0" w:space="0" w:color="auto"/>
            <w:bottom w:val="none" w:sz="0" w:space="0" w:color="auto"/>
            <w:right w:val="none" w:sz="0" w:space="0" w:color="auto"/>
          </w:divBdr>
          <w:divsChild>
            <w:div w:id="763260914">
              <w:marLeft w:val="1155"/>
              <w:marRight w:val="0"/>
              <w:marTop w:val="0"/>
              <w:marBottom w:val="0"/>
              <w:divBdr>
                <w:top w:val="none" w:sz="0" w:space="0" w:color="auto"/>
                <w:left w:val="none" w:sz="0" w:space="0" w:color="auto"/>
                <w:bottom w:val="none" w:sz="0" w:space="0" w:color="auto"/>
                <w:right w:val="none" w:sz="0" w:space="0" w:color="auto"/>
              </w:divBdr>
            </w:div>
            <w:div w:id="1027372696">
              <w:marLeft w:val="1155"/>
              <w:marRight w:val="0"/>
              <w:marTop w:val="0"/>
              <w:marBottom w:val="0"/>
              <w:divBdr>
                <w:top w:val="none" w:sz="0" w:space="0" w:color="auto"/>
                <w:left w:val="none" w:sz="0" w:space="0" w:color="auto"/>
                <w:bottom w:val="none" w:sz="0" w:space="0" w:color="auto"/>
                <w:right w:val="none" w:sz="0" w:space="0" w:color="auto"/>
              </w:divBdr>
            </w:div>
            <w:div w:id="131557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242692">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437">
      <w:bodyDiv w:val="1"/>
      <w:marLeft w:val="0"/>
      <w:marRight w:val="0"/>
      <w:marTop w:val="0"/>
      <w:marBottom w:val="0"/>
      <w:divBdr>
        <w:top w:val="none" w:sz="0" w:space="0" w:color="auto"/>
        <w:left w:val="none" w:sz="0" w:space="0" w:color="auto"/>
        <w:bottom w:val="none" w:sz="0" w:space="0" w:color="auto"/>
        <w:right w:val="none" w:sz="0" w:space="0" w:color="auto"/>
      </w:divBdr>
      <w:divsChild>
        <w:div w:id="1937053833">
          <w:marLeft w:val="0"/>
          <w:marRight w:val="0"/>
          <w:marTop w:val="0"/>
          <w:marBottom w:val="0"/>
          <w:divBdr>
            <w:top w:val="none" w:sz="0" w:space="0" w:color="auto"/>
            <w:left w:val="none" w:sz="0" w:space="0" w:color="auto"/>
            <w:bottom w:val="none" w:sz="0" w:space="0" w:color="auto"/>
            <w:right w:val="none" w:sz="0" w:space="0" w:color="auto"/>
          </w:divBdr>
        </w:div>
        <w:div w:id="835802323">
          <w:marLeft w:val="0"/>
          <w:marRight w:val="0"/>
          <w:marTop w:val="150"/>
          <w:marBottom w:val="0"/>
          <w:divBdr>
            <w:top w:val="none" w:sz="0" w:space="0" w:color="auto"/>
            <w:left w:val="none" w:sz="0" w:space="0" w:color="auto"/>
            <w:bottom w:val="none" w:sz="0" w:space="0" w:color="auto"/>
            <w:right w:val="none" w:sz="0" w:space="0" w:color="auto"/>
          </w:divBdr>
          <w:divsChild>
            <w:div w:id="550306311">
              <w:marLeft w:val="1155"/>
              <w:marRight w:val="0"/>
              <w:marTop w:val="0"/>
              <w:marBottom w:val="0"/>
              <w:divBdr>
                <w:top w:val="none" w:sz="0" w:space="0" w:color="auto"/>
                <w:left w:val="none" w:sz="0" w:space="0" w:color="auto"/>
                <w:bottom w:val="none" w:sz="0" w:space="0" w:color="auto"/>
                <w:right w:val="none" w:sz="0" w:space="0" w:color="auto"/>
              </w:divBdr>
            </w:div>
            <w:div w:id="1367606126">
              <w:marLeft w:val="1155"/>
              <w:marRight w:val="0"/>
              <w:marTop w:val="0"/>
              <w:marBottom w:val="0"/>
              <w:divBdr>
                <w:top w:val="none" w:sz="0" w:space="0" w:color="auto"/>
                <w:left w:val="none" w:sz="0" w:space="0" w:color="auto"/>
                <w:bottom w:val="none" w:sz="0" w:space="0" w:color="auto"/>
                <w:right w:val="none" w:sz="0" w:space="0" w:color="auto"/>
              </w:divBdr>
            </w:div>
            <w:div w:id="28666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3710738">
      <w:bodyDiv w:val="1"/>
      <w:marLeft w:val="0"/>
      <w:marRight w:val="0"/>
      <w:marTop w:val="0"/>
      <w:marBottom w:val="0"/>
      <w:divBdr>
        <w:top w:val="none" w:sz="0" w:space="0" w:color="auto"/>
        <w:left w:val="none" w:sz="0" w:space="0" w:color="auto"/>
        <w:bottom w:val="none" w:sz="0" w:space="0" w:color="auto"/>
        <w:right w:val="none" w:sz="0" w:space="0" w:color="auto"/>
      </w:divBdr>
      <w:divsChild>
        <w:div w:id="1901401689">
          <w:marLeft w:val="0"/>
          <w:marRight w:val="0"/>
          <w:marTop w:val="0"/>
          <w:marBottom w:val="0"/>
          <w:divBdr>
            <w:top w:val="none" w:sz="0" w:space="0" w:color="auto"/>
            <w:left w:val="none" w:sz="0" w:space="0" w:color="auto"/>
            <w:bottom w:val="none" w:sz="0" w:space="0" w:color="auto"/>
            <w:right w:val="none" w:sz="0" w:space="0" w:color="auto"/>
          </w:divBdr>
        </w:div>
        <w:div w:id="1724593851">
          <w:marLeft w:val="0"/>
          <w:marRight w:val="0"/>
          <w:marTop w:val="150"/>
          <w:marBottom w:val="0"/>
          <w:divBdr>
            <w:top w:val="none" w:sz="0" w:space="0" w:color="auto"/>
            <w:left w:val="none" w:sz="0" w:space="0" w:color="auto"/>
            <w:bottom w:val="none" w:sz="0" w:space="0" w:color="auto"/>
            <w:right w:val="none" w:sz="0" w:space="0" w:color="auto"/>
          </w:divBdr>
          <w:divsChild>
            <w:div w:id="272134399">
              <w:marLeft w:val="1155"/>
              <w:marRight w:val="0"/>
              <w:marTop w:val="0"/>
              <w:marBottom w:val="0"/>
              <w:divBdr>
                <w:top w:val="none" w:sz="0" w:space="0" w:color="auto"/>
                <w:left w:val="none" w:sz="0" w:space="0" w:color="auto"/>
                <w:bottom w:val="none" w:sz="0" w:space="0" w:color="auto"/>
                <w:right w:val="none" w:sz="0" w:space="0" w:color="auto"/>
              </w:divBdr>
            </w:div>
            <w:div w:id="473526212">
              <w:marLeft w:val="1155"/>
              <w:marRight w:val="0"/>
              <w:marTop w:val="0"/>
              <w:marBottom w:val="0"/>
              <w:divBdr>
                <w:top w:val="none" w:sz="0" w:space="0" w:color="auto"/>
                <w:left w:val="none" w:sz="0" w:space="0" w:color="auto"/>
                <w:bottom w:val="none" w:sz="0" w:space="0" w:color="auto"/>
                <w:right w:val="none" w:sz="0" w:space="0" w:color="auto"/>
              </w:divBdr>
            </w:div>
            <w:div w:id="1345520814">
              <w:marLeft w:val="1155"/>
              <w:marRight w:val="0"/>
              <w:marTop w:val="0"/>
              <w:marBottom w:val="0"/>
              <w:divBdr>
                <w:top w:val="none" w:sz="0" w:space="0" w:color="auto"/>
                <w:left w:val="none" w:sz="0" w:space="0" w:color="auto"/>
                <w:bottom w:val="none" w:sz="0" w:space="0" w:color="auto"/>
                <w:right w:val="none" w:sz="0" w:space="0" w:color="auto"/>
              </w:divBdr>
            </w:div>
            <w:div w:id="22014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089743">
      <w:bodyDiv w:val="1"/>
      <w:marLeft w:val="0"/>
      <w:marRight w:val="0"/>
      <w:marTop w:val="0"/>
      <w:marBottom w:val="0"/>
      <w:divBdr>
        <w:top w:val="none" w:sz="0" w:space="0" w:color="auto"/>
        <w:left w:val="none" w:sz="0" w:space="0" w:color="auto"/>
        <w:bottom w:val="none" w:sz="0" w:space="0" w:color="auto"/>
        <w:right w:val="none" w:sz="0" w:space="0" w:color="auto"/>
      </w:divBdr>
      <w:divsChild>
        <w:div w:id="275793259">
          <w:marLeft w:val="0"/>
          <w:marRight w:val="0"/>
          <w:marTop w:val="0"/>
          <w:marBottom w:val="0"/>
          <w:divBdr>
            <w:top w:val="none" w:sz="0" w:space="0" w:color="auto"/>
            <w:left w:val="none" w:sz="0" w:space="0" w:color="auto"/>
            <w:bottom w:val="none" w:sz="0" w:space="0" w:color="auto"/>
            <w:right w:val="none" w:sz="0" w:space="0" w:color="auto"/>
          </w:divBdr>
        </w:div>
        <w:div w:id="1953780136">
          <w:marLeft w:val="0"/>
          <w:marRight w:val="0"/>
          <w:marTop w:val="150"/>
          <w:marBottom w:val="0"/>
          <w:divBdr>
            <w:top w:val="none" w:sz="0" w:space="0" w:color="auto"/>
            <w:left w:val="none" w:sz="0" w:space="0" w:color="auto"/>
            <w:bottom w:val="none" w:sz="0" w:space="0" w:color="auto"/>
            <w:right w:val="none" w:sz="0" w:space="0" w:color="auto"/>
          </w:divBdr>
          <w:divsChild>
            <w:div w:id="1386180218">
              <w:marLeft w:val="1155"/>
              <w:marRight w:val="0"/>
              <w:marTop w:val="0"/>
              <w:marBottom w:val="0"/>
              <w:divBdr>
                <w:top w:val="none" w:sz="0" w:space="0" w:color="auto"/>
                <w:left w:val="none" w:sz="0" w:space="0" w:color="auto"/>
                <w:bottom w:val="none" w:sz="0" w:space="0" w:color="auto"/>
                <w:right w:val="none" w:sz="0" w:space="0" w:color="auto"/>
              </w:divBdr>
            </w:div>
            <w:div w:id="1896240188">
              <w:marLeft w:val="1155"/>
              <w:marRight w:val="0"/>
              <w:marTop w:val="0"/>
              <w:marBottom w:val="0"/>
              <w:divBdr>
                <w:top w:val="none" w:sz="0" w:space="0" w:color="auto"/>
                <w:left w:val="none" w:sz="0" w:space="0" w:color="auto"/>
                <w:bottom w:val="none" w:sz="0" w:space="0" w:color="auto"/>
                <w:right w:val="none" w:sz="0" w:space="0" w:color="auto"/>
              </w:divBdr>
            </w:div>
            <w:div w:id="604465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246170">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479482">
      <w:bodyDiv w:val="1"/>
      <w:marLeft w:val="0"/>
      <w:marRight w:val="0"/>
      <w:marTop w:val="0"/>
      <w:marBottom w:val="0"/>
      <w:divBdr>
        <w:top w:val="none" w:sz="0" w:space="0" w:color="auto"/>
        <w:left w:val="none" w:sz="0" w:space="0" w:color="auto"/>
        <w:bottom w:val="none" w:sz="0" w:space="0" w:color="auto"/>
        <w:right w:val="none" w:sz="0" w:space="0" w:color="auto"/>
      </w:divBdr>
      <w:divsChild>
        <w:div w:id="901015752">
          <w:marLeft w:val="0"/>
          <w:marRight w:val="0"/>
          <w:marTop w:val="0"/>
          <w:marBottom w:val="0"/>
          <w:divBdr>
            <w:top w:val="none" w:sz="0" w:space="0" w:color="auto"/>
            <w:left w:val="none" w:sz="0" w:space="0" w:color="auto"/>
            <w:bottom w:val="none" w:sz="0" w:space="0" w:color="auto"/>
            <w:right w:val="none" w:sz="0" w:space="0" w:color="auto"/>
          </w:divBdr>
        </w:div>
        <w:div w:id="516970617">
          <w:marLeft w:val="0"/>
          <w:marRight w:val="0"/>
          <w:marTop w:val="150"/>
          <w:marBottom w:val="0"/>
          <w:divBdr>
            <w:top w:val="none" w:sz="0" w:space="0" w:color="auto"/>
            <w:left w:val="none" w:sz="0" w:space="0" w:color="auto"/>
            <w:bottom w:val="none" w:sz="0" w:space="0" w:color="auto"/>
            <w:right w:val="none" w:sz="0" w:space="0" w:color="auto"/>
          </w:divBdr>
          <w:divsChild>
            <w:div w:id="1990207019">
              <w:marLeft w:val="1155"/>
              <w:marRight w:val="0"/>
              <w:marTop w:val="0"/>
              <w:marBottom w:val="0"/>
              <w:divBdr>
                <w:top w:val="none" w:sz="0" w:space="0" w:color="auto"/>
                <w:left w:val="none" w:sz="0" w:space="0" w:color="auto"/>
                <w:bottom w:val="none" w:sz="0" w:space="0" w:color="auto"/>
                <w:right w:val="none" w:sz="0" w:space="0" w:color="auto"/>
              </w:divBdr>
            </w:div>
            <w:div w:id="1488323014">
              <w:marLeft w:val="1155"/>
              <w:marRight w:val="0"/>
              <w:marTop w:val="0"/>
              <w:marBottom w:val="0"/>
              <w:divBdr>
                <w:top w:val="none" w:sz="0" w:space="0" w:color="auto"/>
                <w:left w:val="none" w:sz="0" w:space="0" w:color="auto"/>
                <w:bottom w:val="none" w:sz="0" w:space="0" w:color="auto"/>
                <w:right w:val="none" w:sz="0" w:space="0" w:color="auto"/>
              </w:divBdr>
            </w:div>
            <w:div w:id="111754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2444">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255758">
      <w:bodyDiv w:val="1"/>
      <w:marLeft w:val="0"/>
      <w:marRight w:val="0"/>
      <w:marTop w:val="0"/>
      <w:marBottom w:val="0"/>
      <w:divBdr>
        <w:top w:val="none" w:sz="0" w:space="0" w:color="auto"/>
        <w:left w:val="none" w:sz="0" w:space="0" w:color="auto"/>
        <w:bottom w:val="none" w:sz="0" w:space="0" w:color="auto"/>
        <w:right w:val="none" w:sz="0" w:space="0" w:color="auto"/>
      </w:divBdr>
      <w:divsChild>
        <w:div w:id="1297837205">
          <w:marLeft w:val="0"/>
          <w:marRight w:val="0"/>
          <w:marTop w:val="0"/>
          <w:marBottom w:val="0"/>
          <w:divBdr>
            <w:top w:val="none" w:sz="0" w:space="0" w:color="auto"/>
            <w:left w:val="none" w:sz="0" w:space="0" w:color="auto"/>
            <w:bottom w:val="none" w:sz="0" w:space="0" w:color="auto"/>
            <w:right w:val="none" w:sz="0" w:space="0" w:color="auto"/>
          </w:divBdr>
        </w:div>
        <w:div w:id="61103622">
          <w:marLeft w:val="0"/>
          <w:marRight w:val="0"/>
          <w:marTop w:val="150"/>
          <w:marBottom w:val="0"/>
          <w:divBdr>
            <w:top w:val="none" w:sz="0" w:space="0" w:color="auto"/>
            <w:left w:val="none" w:sz="0" w:space="0" w:color="auto"/>
            <w:bottom w:val="none" w:sz="0" w:space="0" w:color="auto"/>
            <w:right w:val="none" w:sz="0" w:space="0" w:color="auto"/>
          </w:divBdr>
          <w:divsChild>
            <w:div w:id="1745836479">
              <w:marLeft w:val="1155"/>
              <w:marRight w:val="0"/>
              <w:marTop w:val="0"/>
              <w:marBottom w:val="0"/>
              <w:divBdr>
                <w:top w:val="none" w:sz="0" w:space="0" w:color="auto"/>
                <w:left w:val="none" w:sz="0" w:space="0" w:color="auto"/>
                <w:bottom w:val="none" w:sz="0" w:space="0" w:color="auto"/>
                <w:right w:val="none" w:sz="0" w:space="0" w:color="auto"/>
              </w:divBdr>
            </w:div>
            <w:div w:id="263657034">
              <w:marLeft w:val="1155"/>
              <w:marRight w:val="0"/>
              <w:marTop w:val="0"/>
              <w:marBottom w:val="0"/>
              <w:divBdr>
                <w:top w:val="none" w:sz="0" w:space="0" w:color="auto"/>
                <w:left w:val="none" w:sz="0" w:space="0" w:color="auto"/>
                <w:bottom w:val="none" w:sz="0" w:space="0" w:color="auto"/>
                <w:right w:val="none" w:sz="0" w:space="0" w:color="auto"/>
              </w:divBdr>
            </w:div>
            <w:div w:id="68729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01274">
      <w:bodyDiv w:val="1"/>
      <w:marLeft w:val="0"/>
      <w:marRight w:val="0"/>
      <w:marTop w:val="0"/>
      <w:marBottom w:val="0"/>
      <w:divBdr>
        <w:top w:val="none" w:sz="0" w:space="0" w:color="auto"/>
        <w:left w:val="none" w:sz="0" w:space="0" w:color="auto"/>
        <w:bottom w:val="none" w:sz="0" w:space="0" w:color="auto"/>
        <w:right w:val="none" w:sz="0" w:space="0" w:color="auto"/>
      </w:divBdr>
      <w:divsChild>
        <w:div w:id="2113626833">
          <w:marLeft w:val="0"/>
          <w:marRight w:val="0"/>
          <w:marTop w:val="0"/>
          <w:marBottom w:val="0"/>
          <w:divBdr>
            <w:top w:val="none" w:sz="0" w:space="0" w:color="auto"/>
            <w:left w:val="none" w:sz="0" w:space="0" w:color="auto"/>
            <w:bottom w:val="none" w:sz="0" w:space="0" w:color="auto"/>
            <w:right w:val="none" w:sz="0" w:space="0" w:color="auto"/>
          </w:divBdr>
        </w:div>
        <w:div w:id="588317721">
          <w:marLeft w:val="0"/>
          <w:marRight w:val="0"/>
          <w:marTop w:val="150"/>
          <w:marBottom w:val="0"/>
          <w:divBdr>
            <w:top w:val="none" w:sz="0" w:space="0" w:color="auto"/>
            <w:left w:val="none" w:sz="0" w:space="0" w:color="auto"/>
            <w:bottom w:val="none" w:sz="0" w:space="0" w:color="auto"/>
            <w:right w:val="none" w:sz="0" w:space="0" w:color="auto"/>
          </w:divBdr>
          <w:divsChild>
            <w:div w:id="1459762296">
              <w:marLeft w:val="1155"/>
              <w:marRight w:val="0"/>
              <w:marTop w:val="0"/>
              <w:marBottom w:val="0"/>
              <w:divBdr>
                <w:top w:val="none" w:sz="0" w:space="0" w:color="auto"/>
                <w:left w:val="none" w:sz="0" w:space="0" w:color="auto"/>
                <w:bottom w:val="none" w:sz="0" w:space="0" w:color="auto"/>
                <w:right w:val="none" w:sz="0" w:space="0" w:color="auto"/>
              </w:divBdr>
            </w:div>
            <w:div w:id="2144469711">
              <w:marLeft w:val="1155"/>
              <w:marRight w:val="0"/>
              <w:marTop w:val="0"/>
              <w:marBottom w:val="0"/>
              <w:divBdr>
                <w:top w:val="none" w:sz="0" w:space="0" w:color="auto"/>
                <w:left w:val="none" w:sz="0" w:space="0" w:color="auto"/>
                <w:bottom w:val="none" w:sz="0" w:space="0" w:color="auto"/>
                <w:right w:val="none" w:sz="0" w:space="0" w:color="auto"/>
              </w:divBdr>
            </w:div>
            <w:div w:id="141991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54714">
      <w:bodyDiv w:val="1"/>
      <w:marLeft w:val="0"/>
      <w:marRight w:val="0"/>
      <w:marTop w:val="0"/>
      <w:marBottom w:val="0"/>
      <w:divBdr>
        <w:top w:val="none" w:sz="0" w:space="0" w:color="auto"/>
        <w:left w:val="none" w:sz="0" w:space="0" w:color="auto"/>
        <w:bottom w:val="none" w:sz="0" w:space="0" w:color="auto"/>
        <w:right w:val="none" w:sz="0" w:space="0" w:color="auto"/>
      </w:divBdr>
      <w:divsChild>
        <w:div w:id="231234738">
          <w:marLeft w:val="0"/>
          <w:marRight w:val="0"/>
          <w:marTop w:val="0"/>
          <w:marBottom w:val="0"/>
          <w:divBdr>
            <w:top w:val="none" w:sz="0" w:space="0" w:color="auto"/>
            <w:left w:val="none" w:sz="0" w:space="0" w:color="auto"/>
            <w:bottom w:val="none" w:sz="0" w:space="0" w:color="auto"/>
            <w:right w:val="none" w:sz="0" w:space="0" w:color="auto"/>
          </w:divBdr>
        </w:div>
        <w:div w:id="1466704029">
          <w:marLeft w:val="0"/>
          <w:marRight w:val="0"/>
          <w:marTop w:val="150"/>
          <w:marBottom w:val="0"/>
          <w:divBdr>
            <w:top w:val="none" w:sz="0" w:space="0" w:color="auto"/>
            <w:left w:val="none" w:sz="0" w:space="0" w:color="auto"/>
            <w:bottom w:val="none" w:sz="0" w:space="0" w:color="auto"/>
            <w:right w:val="none" w:sz="0" w:space="0" w:color="auto"/>
          </w:divBdr>
          <w:divsChild>
            <w:div w:id="878933778">
              <w:marLeft w:val="1155"/>
              <w:marRight w:val="0"/>
              <w:marTop w:val="0"/>
              <w:marBottom w:val="0"/>
              <w:divBdr>
                <w:top w:val="none" w:sz="0" w:space="0" w:color="auto"/>
                <w:left w:val="none" w:sz="0" w:space="0" w:color="auto"/>
                <w:bottom w:val="none" w:sz="0" w:space="0" w:color="auto"/>
                <w:right w:val="none" w:sz="0" w:space="0" w:color="auto"/>
              </w:divBdr>
            </w:div>
            <w:div w:id="320741156">
              <w:marLeft w:val="1155"/>
              <w:marRight w:val="0"/>
              <w:marTop w:val="0"/>
              <w:marBottom w:val="0"/>
              <w:divBdr>
                <w:top w:val="none" w:sz="0" w:space="0" w:color="auto"/>
                <w:left w:val="none" w:sz="0" w:space="0" w:color="auto"/>
                <w:bottom w:val="none" w:sz="0" w:space="0" w:color="auto"/>
                <w:right w:val="none" w:sz="0" w:space="0" w:color="auto"/>
              </w:divBdr>
            </w:div>
            <w:div w:id="93147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756355">
      <w:bodyDiv w:val="1"/>
      <w:marLeft w:val="0"/>
      <w:marRight w:val="0"/>
      <w:marTop w:val="0"/>
      <w:marBottom w:val="0"/>
      <w:divBdr>
        <w:top w:val="none" w:sz="0" w:space="0" w:color="auto"/>
        <w:left w:val="none" w:sz="0" w:space="0" w:color="auto"/>
        <w:bottom w:val="none" w:sz="0" w:space="0" w:color="auto"/>
        <w:right w:val="none" w:sz="0" w:space="0" w:color="auto"/>
      </w:divBdr>
      <w:divsChild>
        <w:div w:id="236398865">
          <w:marLeft w:val="0"/>
          <w:marRight w:val="0"/>
          <w:marTop w:val="0"/>
          <w:marBottom w:val="0"/>
          <w:divBdr>
            <w:top w:val="none" w:sz="0" w:space="0" w:color="auto"/>
            <w:left w:val="none" w:sz="0" w:space="0" w:color="auto"/>
            <w:bottom w:val="none" w:sz="0" w:space="0" w:color="auto"/>
            <w:right w:val="none" w:sz="0" w:space="0" w:color="auto"/>
          </w:divBdr>
        </w:div>
        <w:div w:id="127940033">
          <w:marLeft w:val="0"/>
          <w:marRight w:val="0"/>
          <w:marTop w:val="150"/>
          <w:marBottom w:val="0"/>
          <w:divBdr>
            <w:top w:val="none" w:sz="0" w:space="0" w:color="auto"/>
            <w:left w:val="none" w:sz="0" w:space="0" w:color="auto"/>
            <w:bottom w:val="none" w:sz="0" w:space="0" w:color="auto"/>
            <w:right w:val="none" w:sz="0" w:space="0" w:color="auto"/>
          </w:divBdr>
          <w:divsChild>
            <w:div w:id="1983459547">
              <w:marLeft w:val="1155"/>
              <w:marRight w:val="0"/>
              <w:marTop w:val="0"/>
              <w:marBottom w:val="0"/>
              <w:divBdr>
                <w:top w:val="none" w:sz="0" w:space="0" w:color="auto"/>
                <w:left w:val="none" w:sz="0" w:space="0" w:color="auto"/>
                <w:bottom w:val="none" w:sz="0" w:space="0" w:color="auto"/>
                <w:right w:val="none" w:sz="0" w:space="0" w:color="auto"/>
              </w:divBdr>
            </w:div>
            <w:div w:id="1566186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76060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4252">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10347">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099770">
      <w:bodyDiv w:val="1"/>
      <w:marLeft w:val="0"/>
      <w:marRight w:val="0"/>
      <w:marTop w:val="0"/>
      <w:marBottom w:val="0"/>
      <w:divBdr>
        <w:top w:val="none" w:sz="0" w:space="0" w:color="auto"/>
        <w:left w:val="none" w:sz="0" w:space="0" w:color="auto"/>
        <w:bottom w:val="none" w:sz="0" w:space="0" w:color="auto"/>
        <w:right w:val="none" w:sz="0" w:space="0" w:color="auto"/>
      </w:divBdr>
      <w:divsChild>
        <w:div w:id="1110513281">
          <w:marLeft w:val="0"/>
          <w:marRight w:val="0"/>
          <w:marTop w:val="0"/>
          <w:marBottom w:val="0"/>
          <w:divBdr>
            <w:top w:val="none" w:sz="0" w:space="0" w:color="auto"/>
            <w:left w:val="none" w:sz="0" w:space="0" w:color="auto"/>
            <w:bottom w:val="none" w:sz="0" w:space="0" w:color="auto"/>
            <w:right w:val="none" w:sz="0" w:space="0" w:color="auto"/>
          </w:divBdr>
        </w:div>
        <w:div w:id="1492258445">
          <w:marLeft w:val="0"/>
          <w:marRight w:val="0"/>
          <w:marTop w:val="150"/>
          <w:marBottom w:val="0"/>
          <w:divBdr>
            <w:top w:val="none" w:sz="0" w:space="0" w:color="auto"/>
            <w:left w:val="none" w:sz="0" w:space="0" w:color="auto"/>
            <w:bottom w:val="none" w:sz="0" w:space="0" w:color="auto"/>
            <w:right w:val="none" w:sz="0" w:space="0" w:color="auto"/>
          </w:divBdr>
          <w:divsChild>
            <w:div w:id="600769573">
              <w:marLeft w:val="1155"/>
              <w:marRight w:val="0"/>
              <w:marTop w:val="0"/>
              <w:marBottom w:val="0"/>
              <w:divBdr>
                <w:top w:val="none" w:sz="0" w:space="0" w:color="auto"/>
                <w:left w:val="none" w:sz="0" w:space="0" w:color="auto"/>
                <w:bottom w:val="none" w:sz="0" w:space="0" w:color="auto"/>
                <w:right w:val="none" w:sz="0" w:space="0" w:color="auto"/>
              </w:divBdr>
            </w:div>
            <w:div w:id="164512682">
              <w:marLeft w:val="1155"/>
              <w:marRight w:val="0"/>
              <w:marTop w:val="0"/>
              <w:marBottom w:val="0"/>
              <w:divBdr>
                <w:top w:val="none" w:sz="0" w:space="0" w:color="auto"/>
                <w:left w:val="none" w:sz="0" w:space="0" w:color="auto"/>
                <w:bottom w:val="none" w:sz="0" w:space="0" w:color="auto"/>
                <w:right w:val="none" w:sz="0" w:space="0" w:color="auto"/>
              </w:divBdr>
            </w:div>
            <w:div w:id="155125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178559">
      <w:bodyDiv w:val="1"/>
      <w:marLeft w:val="0"/>
      <w:marRight w:val="0"/>
      <w:marTop w:val="0"/>
      <w:marBottom w:val="0"/>
      <w:divBdr>
        <w:top w:val="none" w:sz="0" w:space="0" w:color="auto"/>
        <w:left w:val="none" w:sz="0" w:space="0" w:color="auto"/>
        <w:bottom w:val="none" w:sz="0" w:space="0" w:color="auto"/>
        <w:right w:val="none" w:sz="0" w:space="0" w:color="auto"/>
      </w:divBdr>
      <w:divsChild>
        <w:div w:id="1912734437">
          <w:marLeft w:val="0"/>
          <w:marRight w:val="0"/>
          <w:marTop w:val="0"/>
          <w:marBottom w:val="0"/>
          <w:divBdr>
            <w:top w:val="none" w:sz="0" w:space="0" w:color="auto"/>
            <w:left w:val="none" w:sz="0" w:space="0" w:color="auto"/>
            <w:bottom w:val="none" w:sz="0" w:space="0" w:color="auto"/>
            <w:right w:val="none" w:sz="0" w:space="0" w:color="auto"/>
          </w:divBdr>
        </w:div>
        <w:div w:id="945036652">
          <w:marLeft w:val="0"/>
          <w:marRight w:val="0"/>
          <w:marTop w:val="150"/>
          <w:marBottom w:val="0"/>
          <w:divBdr>
            <w:top w:val="none" w:sz="0" w:space="0" w:color="auto"/>
            <w:left w:val="none" w:sz="0" w:space="0" w:color="auto"/>
            <w:bottom w:val="none" w:sz="0" w:space="0" w:color="auto"/>
            <w:right w:val="none" w:sz="0" w:space="0" w:color="auto"/>
          </w:divBdr>
          <w:divsChild>
            <w:div w:id="581109236">
              <w:marLeft w:val="1155"/>
              <w:marRight w:val="0"/>
              <w:marTop w:val="0"/>
              <w:marBottom w:val="0"/>
              <w:divBdr>
                <w:top w:val="none" w:sz="0" w:space="0" w:color="auto"/>
                <w:left w:val="none" w:sz="0" w:space="0" w:color="auto"/>
                <w:bottom w:val="none" w:sz="0" w:space="0" w:color="auto"/>
                <w:right w:val="none" w:sz="0" w:space="0" w:color="auto"/>
              </w:divBdr>
            </w:div>
            <w:div w:id="1637491009">
              <w:marLeft w:val="1155"/>
              <w:marRight w:val="0"/>
              <w:marTop w:val="0"/>
              <w:marBottom w:val="0"/>
              <w:divBdr>
                <w:top w:val="none" w:sz="0" w:space="0" w:color="auto"/>
                <w:left w:val="none" w:sz="0" w:space="0" w:color="auto"/>
                <w:bottom w:val="none" w:sz="0" w:space="0" w:color="auto"/>
                <w:right w:val="none" w:sz="0" w:space="0" w:color="auto"/>
              </w:divBdr>
            </w:div>
            <w:div w:id="1352999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2017">
      <w:bodyDiv w:val="1"/>
      <w:marLeft w:val="0"/>
      <w:marRight w:val="0"/>
      <w:marTop w:val="0"/>
      <w:marBottom w:val="0"/>
      <w:divBdr>
        <w:top w:val="none" w:sz="0" w:space="0" w:color="auto"/>
        <w:left w:val="none" w:sz="0" w:space="0" w:color="auto"/>
        <w:bottom w:val="none" w:sz="0" w:space="0" w:color="auto"/>
        <w:right w:val="none" w:sz="0" w:space="0" w:color="auto"/>
      </w:divBdr>
      <w:divsChild>
        <w:div w:id="1199003227">
          <w:marLeft w:val="0"/>
          <w:marRight w:val="0"/>
          <w:marTop w:val="0"/>
          <w:marBottom w:val="0"/>
          <w:divBdr>
            <w:top w:val="none" w:sz="0" w:space="0" w:color="auto"/>
            <w:left w:val="none" w:sz="0" w:space="0" w:color="auto"/>
            <w:bottom w:val="none" w:sz="0" w:space="0" w:color="auto"/>
            <w:right w:val="none" w:sz="0" w:space="0" w:color="auto"/>
          </w:divBdr>
        </w:div>
        <w:div w:id="1432701982">
          <w:marLeft w:val="0"/>
          <w:marRight w:val="0"/>
          <w:marTop w:val="150"/>
          <w:marBottom w:val="0"/>
          <w:divBdr>
            <w:top w:val="none" w:sz="0" w:space="0" w:color="auto"/>
            <w:left w:val="none" w:sz="0" w:space="0" w:color="auto"/>
            <w:bottom w:val="none" w:sz="0" w:space="0" w:color="auto"/>
            <w:right w:val="none" w:sz="0" w:space="0" w:color="auto"/>
          </w:divBdr>
          <w:divsChild>
            <w:div w:id="191916725">
              <w:marLeft w:val="1155"/>
              <w:marRight w:val="0"/>
              <w:marTop w:val="0"/>
              <w:marBottom w:val="0"/>
              <w:divBdr>
                <w:top w:val="none" w:sz="0" w:space="0" w:color="auto"/>
                <w:left w:val="none" w:sz="0" w:space="0" w:color="auto"/>
                <w:bottom w:val="none" w:sz="0" w:space="0" w:color="auto"/>
                <w:right w:val="none" w:sz="0" w:space="0" w:color="auto"/>
              </w:divBdr>
            </w:div>
            <w:div w:id="140309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5149">
      <w:bodyDiv w:val="1"/>
      <w:marLeft w:val="0"/>
      <w:marRight w:val="0"/>
      <w:marTop w:val="0"/>
      <w:marBottom w:val="0"/>
      <w:divBdr>
        <w:top w:val="none" w:sz="0" w:space="0" w:color="auto"/>
        <w:left w:val="none" w:sz="0" w:space="0" w:color="auto"/>
        <w:bottom w:val="none" w:sz="0" w:space="0" w:color="auto"/>
        <w:right w:val="none" w:sz="0" w:space="0" w:color="auto"/>
      </w:divBdr>
    </w:div>
    <w:div w:id="938442285">
      <w:bodyDiv w:val="1"/>
      <w:marLeft w:val="0"/>
      <w:marRight w:val="0"/>
      <w:marTop w:val="0"/>
      <w:marBottom w:val="0"/>
      <w:divBdr>
        <w:top w:val="none" w:sz="0" w:space="0" w:color="auto"/>
        <w:left w:val="none" w:sz="0" w:space="0" w:color="auto"/>
        <w:bottom w:val="none" w:sz="0" w:space="0" w:color="auto"/>
        <w:right w:val="none" w:sz="0" w:space="0" w:color="auto"/>
      </w:divBdr>
      <w:divsChild>
        <w:div w:id="700785417">
          <w:marLeft w:val="0"/>
          <w:marRight w:val="0"/>
          <w:marTop w:val="0"/>
          <w:marBottom w:val="0"/>
          <w:divBdr>
            <w:top w:val="none" w:sz="0" w:space="0" w:color="auto"/>
            <w:left w:val="none" w:sz="0" w:space="0" w:color="auto"/>
            <w:bottom w:val="none" w:sz="0" w:space="0" w:color="auto"/>
            <w:right w:val="none" w:sz="0" w:space="0" w:color="auto"/>
          </w:divBdr>
        </w:div>
        <w:div w:id="516887745">
          <w:marLeft w:val="0"/>
          <w:marRight w:val="0"/>
          <w:marTop w:val="150"/>
          <w:marBottom w:val="0"/>
          <w:divBdr>
            <w:top w:val="none" w:sz="0" w:space="0" w:color="auto"/>
            <w:left w:val="none" w:sz="0" w:space="0" w:color="auto"/>
            <w:bottom w:val="none" w:sz="0" w:space="0" w:color="auto"/>
            <w:right w:val="none" w:sz="0" w:space="0" w:color="auto"/>
          </w:divBdr>
          <w:divsChild>
            <w:div w:id="1041319968">
              <w:marLeft w:val="1155"/>
              <w:marRight w:val="0"/>
              <w:marTop w:val="0"/>
              <w:marBottom w:val="0"/>
              <w:divBdr>
                <w:top w:val="none" w:sz="0" w:space="0" w:color="auto"/>
                <w:left w:val="none" w:sz="0" w:space="0" w:color="auto"/>
                <w:bottom w:val="none" w:sz="0" w:space="0" w:color="auto"/>
                <w:right w:val="none" w:sz="0" w:space="0" w:color="auto"/>
              </w:divBdr>
            </w:div>
            <w:div w:id="294338372">
              <w:marLeft w:val="1155"/>
              <w:marRight w:val="0"/>
              <w:marTop w:val="0"/>
              <w:marBottom w:val="0"/>
              <w:divBdr>
                <w:top w:val="none" w:sz="0" w:space="0" w:color="auto"/>
                <w:left w:val="none" w:sz="0" w:space="0" w:color="auto"/>
                <w:bottom w:val="none" w:sz="0" w:space="0" w:color="auto"/>
                <w:right w:val="none" w:sz="0" w:space="0" w:color="auto"/>
              </w:divBdr>
            </w:div>
            <w:div w:id="733116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8831915">
      <w:bodyDiv w:val="1"/>
      <w:marLeft w:val="0"/>
      <w:marRight w:val="0"/>
      <w:marTop w:val="0"/>
      <w:marBottom w:val="0"/>
      <w:divBdr>
        <w:top w:val="none" w:sz="0" w:space="0" w:color="auto"/>
        <w:left w:val="none" w:sz="0" w:space="0" w:color="auto"/>
        <w:bottom w:val="none" w:sz="0" w:space="0" w:color="auto"/>
        <w:right w:val="none" w:sz="0" w:space="0" w:color="auto"/>
      </w:divBdr>
      <w:divsChild>
        <w:div w:id="1125852122">
          <w:marLeft w:val="0"/>
          <w:marRight w:val="0"/>
          <w:marTop w:val="0"/>
          <w:marBottom w:val="0"/>
          <w:divBdr>
            <w:top w:val="none" w:sz="0" w:space="0" w:color="auto"/>
            <w:left w:val="none" w:sz="0" w:space="0" w:color="auto"/>
            <w:bottom w:val="none" w:sz="0" w:space="0" w:color="auto"/>
            <w:right w:val="none" w:sz="0" w:space="0" w:color="auto"/>
          </w:divBdr>
        </w:div>
        <w:div w:id="758991004">
          <w:marLeft w:val="0"/>
          <w:marRight w:val="0"/>
          <w:marTop w:val="150"/>
          <w:marBottom w:val="0"/>
          <w:divBdr>
            <w:top w:val="none" w:sz="0" w:space="0" w:color="auto"/>
            <w:left w:val="none" w:sz="0" w:space="0" w:color="auto"/>
            <w:bottom w:val="none" w:sz="0" w:space="0" w:color="auto"/>
            <w:right w:val="none" w:sz="0" w:space="0" w:color="auto"/>
          </w:divBdr>
          <w:divsChild>
            <w:div w:id="1007515409">
              <w:marLeft w:val="1155"/>
              <w:marRight w:val="0"/>
              <w:marTop w:val="0"/>
              <w:marBottom w:val="0"/>
              <w:divBdr>
                <w:top w:val="none" w:sz="0" w:space="0" w:color="auto"/>
                <w:left w:val="none" w:sz="0" w:space="0" w:color="auto"/>
                <w:bottom w:val="none" w:sz="0" w:space="0" w:color="auto"/>
                <w:right w:val="none" w:sz="0" w:space="0" w:color="auto"/>
              </w:divBdr>
            </w:div>
            <w:div w:id="1825469722">
              <w:marLeft w:val="1155"/>
              <w:marRight w:val="0"/>
              <w:marTop w:val="0"/>
              <w:marBottom w:val="0"/>
              <w:divBdr>
                <w:top w:val="none" w:sz="0" w:space="0" w:color="auto"/>
                <w:left w:val="none" w:sz="0" w:space="0" w:color="auto"/>
                <w:bottom w:val="none" w:sz="0" w:space="0" w:color="auto"/>
                <w:right w:val="none" w:sz="0" w:space="0" w:color="auto"/>
              </w:divBdr>
            </w:div>
            <w:div w:id="120651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876229">
      <w:bodyDiv w:val="1"/>
      <w:marLeft w:val="0"/>
      <w:marRight w:val="0"/>
      <w:marTop w:val="0"/>
      <w:marBottom w:val="0"/>
      <w:divBdr>
        <w:top w:val="none" w:sz="0" w:space="0" w:color="auto"/>
        <w:left w:val="none" w:sz="0" w:space="0" w:color="auto"/>
        <w:bottom w:val="none" w:sz="0" w:space="0" w:color="auto"/>
        <w:right w:val="none" w:sz="0" w:space="0" w:color="auto"/>
      </w:divBdr>
      <w:divsChild>
        <w:div w:id="687678095">
          <w:marLeft w:val="0"/>
          <w:marRight w:val="0"/>
          <w:marTop w:val="0"/>
          <w:marBottom w:val="0"/>
          <w:divBdr>
            <w:top w:val="none" w:sz="0" w:space="0" w:color="auto"/>
            <w:left w:val="none" w:sz="0" w:space="0" w:color="auto"/>
            <w:bottom w:val="none" w:sz="0" w:space="0" w:color="auto"/>
            <w:right w:val="none" w:sz="0" w:space="0" w:color="auto"/>
          </w:divBdr>
        </w:div>
        <w:div w:id="158542819">
          <w:marLeft w:val="0"/>
          <w:marRight w:val="0"/>
          <w:marTop w:val="150"/>
          <w:marBottom w:val="0"/>
          <w:divBdr>
            <w:top w:val="none" w:sz="0" w:space="0" w:color="auto"/>
            <w:left w:val="none" w:sz="0" w:space="0" w:color="auto"/>
            <w:bottom w:val="none" w:sz="0" w:space="0" w:color="auto"/>
            <w:right w:val="none" w:sz="0" w:space="0" w:color="auto"/>
          </w:divBdr>
          <w:divsChild>
            <w:div w:id="25374733">
              <w:marLeft w:val="1155"/>
              <w:marRight w:val="0"/>
              <w:marTop w:val="0"/>
              <w:marBottom w:val="0"/>
              <w:divBdr>
                <w:top w:val="none" w:sz="0" w:space="0" w:color="auto"/>
                <w:left w:val="none" w:sz="0" w:space="0" w:color="auto"/>
                <w:bottom w:val="none" w:sz="0" w:space="0" w:color="auto"/>
                <w:right w:val="none" w:sz="0" w:space="0" w:color="auto"/>
              </w:divBdr>
            </w:div>
            <w:div w:id="203257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114349">
      <w:bodyDiv w:val="1"/>
      <w:marLeft w:val="0"/>
      <w:marRight w:val="0"/>
      <w:marTop w:val="0"/>
      <w:marBottom w:val="0"/>
      <w:divBdr>
        <w:top w:val="none" w:sz="0" w:space="0" w:color="auto"/>
        <w:left w:val="none" w:sz="0" w:space="0" w:color="auto"/>
        <w:bottom w:val="none" w:sz="0" w:space="0" w:color="auto"/>
        <w:right w:val="none" w:sz="0" w:space="0" w:color="auto"/>
      </w:divBdr>
      <w:divsChild>
        <w:div w:id="185413774">
          <w:marLeft w:val="0"/>
          <w:marRight w:val="0"/>
          <w:marTop w:val="0"/>
          <w:marBottom w:val="0"/>
          <w:divBdr>
            <w:top w:val="none" w:sz="0" w:space="0" w:color="auto"/>
            <w:left w:val="none" w:sz="0" w:space="0" w:color="auto"/>
            <w:bottom w:val="none" w:sz="0" w:space="0" w:color="auto"/>
            <w:right w:val="none" w:sz="0" w:space="0" w:color="auto"/>
          </w:divBdr>
        </w:div>
        <w:div w:id="1152454532">
          <w:marLeft w:val="0"/>
          <w:marRight w:val="0"/>
          <w:marTop w:val="150"/>
          <w:marBottom w:val="0"/>
          <w:divBdr>
            <w:top w:val="none" w:sz="0" w:space="0" w:color="auto"/>
            <w:left w:val="none" w:sz="0" w:space="0" w:color="auto"/>
            <w:bottom w:val="none" w:sz="0" w:space="0" w:color="auto"/>
            <w:right w:val="none" w:sz="0" w:space="0" w:color="auto"/>
          </w:divBdr>
          <w:divsChild>
            <w:div w:id="1757554900">
              <w:marLeft w:val="1155"/>
              <w:marRight w:val="0"/>
              <w:marTop w:val="0"/>
              <w:marBottom w:val="0"/>
              <w:divBdr>
                <w:top w:val="none" w:sz="0" w:space="0" w:color="auto"/>
                <w:left w:val="none" w:sz="0" w:space="0" w:color="auto"/>
                <w:bottom w:val="none" w:sz="0" w:space="0" w:color="auto"/>
                <w:right w:val="none" w:sz="0" w:space="0" w:color="auto"/>
              </w:divBdr>
            </w:div>
            <w:div w:id="1375739387">
              <w:marLeft w:val="1155"/>
              <w:marRight w:val="0"/>
              <w:marTop w:val="0"/>
              <w:marBottom w:val="0"/>
              <w:divBdr>
                <w:top w:val="none" w:sz="0" w:space="0" w:color="auto"/>
                <w:left w:val="none" w:sz="0" w:space="0" w:color="auto"/>
                <w:bottom w:val="none" w:sz="0" w:space="0" w:color="auto"/>
                <w:right w:val="none" w:sz="0" w:space="0" w:color="auto"/>
              </w:divBdr>
            </w:div>
            <w:div w:id="900823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40113">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0842">
      <w:bodyDiv w:val="1"/>
      <w:marLeft w:val="0"/>
      <w:marRight w:val="0"/>
      <w:marTop w:val="0"/>
      <w:marBottom w:val="0"/>
      <w:divBdr>
        <w:top w:val="none" w:sz="0" w:space="0" w:color="auto"/>
        <w:left w:val="none" w:sz="0" w:space="0" w:color="auto"/>
        <w:bottom w:val="none" w:sz="0" w:space="0" w:color="auto"/>
        <w:right w:val="none" w:sz="0" w:space="0" w:color="auto"/>
      </w:divBdr>
      <w:divsChild>
        <w:div w:id="1098721617">
          <w:marLeft w:val="0"/>
          <w:marRight w:val="0"/>
          <w:marTop w:val="0"/>
          <w:marBottom w:val="0"/>
          <w:divBdr>
            <w:top w:val="none" w:sz="0" w:space="0" w:color="auto"/>
            <w:left w:val="none" w:sz="0" w:space="0" w:color="auto"/>
            <w:bottom w:val="none" w:sz="0" w:space="0" w:color="auto"/>
            <w:right w:val="none" w:sz="0" w:space="0" w:color="auto"/>
          </w:divBdr>
        </w:div>
        <w:div w:id="860780440">
          <w:marLeft w:val="0"/>
          <w:marRight w:val="0"/>
          <w:marTop w:val="150"/>
          <w:marBottom w:val="0"/>
          <w:divBdr>
            <w:top w:val="none" w:sz="0" w:space="0" w:color="auto"/>
            <w:left w:val="none" w:sz="0" w:space="0" w:color="auto"/>
            <w:bottom w:val="none" w:sz="0" w:space="0" w:color="auto"/>
            <w:right w:val="none" w:sz="0" w:space="0" w:color="auto"/>
          </w:divBdr>
          <w:divsChild>
            <w:div w:id="1481851912">
              <w:marLeft w:val="1155"/>
              <w:marRight w:val="0"/>
              <w:marTop w:val="0"/>
              <w:marBottom w:val="0"/>
              <w:divBdr>
                <w:top w:val="none" w:sz="0" w:space="0" w:color="auto"/>
                <w:left w:val="none" w:sz="0" w:space="0" w:color="auto"/>
                <w:bottom w:val="none" w:sz="0" w:space="0" w:color="auto"/>
                <w:right w:val="none" w:sz="0" w:space="0" w:color="auto"/>
              </w:divBdr>
            </w:div>
            <w:div w:id="163787155">
              <w:marLeft w:val="1155"/>
              <w:marRight w:val="0"/>
              <w:marTop w:val="0"/>
              <w:marBottom w:val="0"/>
              <w:divBdr>
                <w:top w:val="none" w:sz="0" w:space="0" w:color="auto"/>
                <w:left w:val="none" w:sz="0" w:space="0" w:color="auto"/>
                <w:bottom w:val="none" w:sz="0" w:space="0" w:color="auto"/>
                <w:right w:val="none" w:sz="0" w:space="0" w:color="auto"/>
              </w:divBdr>
            </w:div>
            <w:div w:id="160511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035672">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766975">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346460">
      <w:bodyDiv w:val="1"/>
      <w:marLeft w:val="0"/>
      <w:marRight w:val="0"/>
      <w:marTop w:val="0"/>
      <w:marBottom w:val="0"/>
      <w:divBdr>
        <w:top w:val="none" w:sz="0" w:space="0" w:color="auto"/>
        <w:left w:val="none" w:sz="0" w:space="0" w:color="auto"/>
        <w:bottom w:val="none" w:sz="0" w:space="0" w:color="auto"/>
        <w:right w:val="none" w:sz="0" w:space="0" w:color="auto"/>
      </w:divBdr>
      <w:divsChild>
        <w:div w:id="1622304980">
          <w:marLeft w:val="0"/>
          <w:marRight w:val="0"/>
          <w:marTop w:val="0"/>
          <w:marBottom w:val="0"/>
          <w:divBdr>
            <w:top w:val="none" w:sz="0" w:space="0" w:color="auto"/>
            <w:left w:val="none" w:sz="0" w:space="0" w:color="auto"/>
            <w:bottom w:val="none" w:sz="0" w:space="0" w:color="auto"/>
            <w:right w:val="none" w:sz="0" w:space="0" w:color="auto"/>
          </w:divBdr>
        </w:div>
        <w:div w:id="2037729190">
          <w:marLeft w:val="0"/>
          <w:marRight w:val="0"/>
          <w:marTop w:val="150"/>
          <w:marBottom w:val="0"/>
          <w:divBdr>
            <w:top w:val="none" w:sz="0" w:space="0" w:color="auto"/>
            <w:left w:val="none" w:sz="0" w:space="0" w:color="auto"/>
            <w:bottom w:val="none" w:sz="0" w:space="0" w:color="auto"/>
            <w:right w:val="none" w:sz="0" w:space="0" w:color="auto"/>
          </w:divBdr>
          <w:divsChild>
            <w:div w:id="752320102">
              <w:marLeft w:val="1155"/>
              <w:marRight w:val="0"/>
              <w:marTop w:val="0"/>
              <w:marBottom w:val="0"/>
              <w:divBdr>
                <w:top w:val="none" w:sz="0" w:space="0" w:color="auto"/>
                <w:left w:val="none" w:sz="0" w:space="0" w:color="auto"/>
                <w:bottom w:val="none" w:sz="0" w:space="0" w:color="auto"/>
                <w:right w:val="none" w:sz="0" w:space="0" w:color="auto"/>
              </w:divBdr>
            </w:div>
            <w:div w:id="1045834557">
              <w:marLeft w:val="1155"/>
              <w:marRight w:val="0"/>
              <w:marTop w:val="0"/>
              <w:marBottom w:val="0"/>
              <w:divBdr>
                <w:top w:val="none" w:sz="0" w:space="0" w:color="auto"/>
                <w:left w:val="none" w:sz="0" w:space="0" w:color="auto"/>
                <w:bottom w:val="none" w:sz="0" w:space="0" w:color="auto"/>
                <w:right w:val="none" w:sz="0" w:space="0" w:color="auto"/>
              </w:divBdr>
            </w:div>
            <w:div w:id="1616908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494420">
      <w:bodyDiv w:val="1"/>
      <w:marLeft w:val="0"/>
      <w:marRight w:val="0"/>
      <w:marTop w:val="0"/>
      <w:marBottom w:val="0"/>
      <w:divBdr>
        <w:top w:val="none" w:sz="0" w:space="0" w:color="auto"/>
        <w:left w:val="none" w:sz="0" w:space="0" w:color="auto"/>
        <w:bottom w:val="none" w:sz="0" w:space="0" w:color="auto"/>
        <w:right w:val="none" w:sz="0" w:space="0" w:color="auto"/>
      </w:divBdr>
      <w:divsChild>
        <w:div w:id="1952544759">
          <w:marLeft w:val="0"/>
          <w:marRight w:val="0"/>
          <w:marTop w:val="0"/>
          <w:marBottom w:val="0"/>
          <w:divBdr>
            <w:top w:val="none" w:sz="0" w:space="0" w:color="auto"/>
            <w:left w:val="none" w:sz="0" w:space="0" w:color="auto"/>
            <w:bottom w:val="none" w:sz="0" w:space="0" w:color="auto"/>
            <w:right w:val="none" w:sz="0" w:space="0" w:color="auto"/>
          </w:divBdr>
        </w:div>
        <w:div w:id="256789257">
          <w:marLeft w:val="0"/>
          <w:marRight w:val="0"/>
          <w:marTop w:val="150"/>
          <w:marBottom w:val="0"/>
          <w:divBdr>
            <w:top w:val="none" w:sz="0" w:space="0" w:color="auto"/>
            <w:left w:val="none" w:sz="0" w:space="0" w:color="auto"/>
            <w:bottom w:val="none" w:sz="0" w:space="0" w:color="auto"/>
            <w:right w:val="none" w:sz="0" w:space="0" w:color="auto"/>
          </w:divBdr>
          <w:divsChild>
            <w:div w:id="586155545">
              <w:marLeft w:val="1155"/>
              <w:marRight w:val="0"/>
              <w:marTop w:val="0"/>
              <w:marBottom w:val="0"/>
              <w:divBdr>
                <w:top w:val="none" w:sz="0" w:space="0" w:color="auto"/>
                <w:left w:val="none" w:sz="0" w:space="0" w:color="auto"/>
                <w:bottom w:val="none" w:sz="0" w:space="0" w:color="auto"/>
                <w:right w:val="none" w:sz="0" w:space="0" w:color="auto"/>
              </w:divBdr>
            </w:div>
            <w:div w:id="1831408128">
              <w:marLeft w:val="1155"/>
              <w:marRight w:val="0"/>
              <w:marTop w:val="0"/>
              <w:marBottom w:val="0"/>
              <w:divBdr>
                <w:top w:val="none" w:sz="0" w:space="0" w:color="auto"/>
                <w:left w:val="none" w:sz="0" w:space="0" w:color="auto"/>
                <w:bottom w:val="none" w:sz="0" w:space="0" w:color="auto"/>
                <w:right w:val="none" w:sz="0" w:space="0" w:color="auto"/>
              </w:divBdr>
            </w:div>
            <w:div w:id="247496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463437">
      <w:bodyDiv w:val="1"/>
      <w:marLeft w:val="0"/>
      <w:marRight w:val="0"/>
      <w:marTop w:val="0"/>
      <w:marBottom w:val="0"/>
      <w:divBdr>
        <w:top w:val="none" w:sz="0" w:space="0" w:color="auto"/>
        <w:left w:val="none" w:sz="0" w:space="0" w:color="auto"/>
        <w:bottom w:val="none" w:sz="0" w:space="0" w:color="auto"/>
        <w:right w:val="none" w:sz="0" w:space="0" w:color="auto"/>
      </w:divBdr>
    </w:div>
    <w:div w:id="943615478">
      <w:bodyDiv w:val="1"/>
      <w:marLeft w:val="0"/>
      <w:marRight w:val="0"/>
      <w:marTop w:val="0"/>
      <w:marBottom w:val="0"/>
      <w:divBdr>
        <w:top w:val="none" w:sz="0" w:space="0" w:color="auto"/>
        <w:left w:val="none" w:sz="0" w:space="0" w:color="auto"/>
        <w:bottom w:val="none" w:sz="0" w:space="0" w:color="auto"/>
        <w:right w:val="none" w:sz="0" w:space="0" w:color="auto"/>
      </w:divBdr>
      <w:divsChild>
        <w:div w:id="829103702">
          <w:marLeft w:val="0"/>
          <w:marRight w:val="0"/>
          <w:marTop w:val="0"/>
          <w:marBottom w:val="0"/>
          <w:divBdr>
            <w:top w:val="none" w:sz="0" w:space="0" w:color="auto"/>
            <w:left w:val="none" w:sz="0" w:space="0" w:color="auto"/>
            <w:bottom w:val="none" w:sz="0" w:space="0" w:color="auto"/>
            <w:right w:val="none" w:sz="0" w:space="0" w:color="auto"/>
          </w:divBdr>
        </w:div>
        <w:div w:id="1490511834">
          <w:marLeft w:val="0"/>
          <w:marRight w:val="0"/>
          <w:marTop w:val="150"/>
          <w:marBottom w:val="0"/>
          <w:divBdr>
            <w:top w:val="none" w:sz="0" w:space="0" w:color="auto"/>
            <w:left w:val="none" w:sz="0" w:space="0" w:color="auto"/>
            <w:bottom w:val="none" w:sz="0" w:space="0" w:color="auto"/>
            <w:right w:val="none" w:sz="0" w:space="0" w:color="auto"/>
          </w:divBdr>
          <w:divsChild>
            <w:div w:id="819077643">
              <w:marLeft w:val="1155"/>
              <w:marRight w:val="0"/>
              <w:marTop w:val="0"/>
              <w:marBottom w:val="0"/>
              <w:divBdr>
                <w:top w:val="none" w:sz="0" w:space="0" w:color="auto"/>
                <w:left w:val="none" w:sz="0" w:space="0" w:color="auto"/>
                <w:bottom w:val="none" w:sz="0" w:space="0" w:color="auto"/>
                <w:right w:val="none" w:sz="0" w:space="0" w:color="auto"/>
              </w:divBdr>
            </w:div>
            <w:div w:id="269894116">
              <w:marLeft w:val="1155"/>
              <w:marRight w:val="0"/>
              <w:marTop w:val="0"/>
              <w:marBottom w:val="0"/>
              <w:divBdr>
                <w:top w:val="none" w:sz="0" w:space="0" w:color="auto"/>
                <w:left w:val="none" w:sz="0" w:space="0" w:color="auto"/>
                <w:bottom w:val="none" w:sz="0" w:space="0" w:color="auto"/>
                <w:right w:val="none" w:sz="0" w:space="0" w:color="auto"/>
              </w:divBdr>
            </w:div>
            <w:div w:id="1911572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460301">
      <w:bodyDiv w:val="1"/>
      <w:marLeft w:val="0"/>
      <w:marRight w:val="0"/>
      <w:marTop w:val="0"/>
      <w:marBottom w:val="0"/>
      <w:divBdr>
        <w:top w:val="none" w:sz="0" w:space="0" w:color="auto"/>
        <w:left w:val="none" w:sz="0" w:space="0" w:color="auto"/>
        <w:bottom w:val="none" w:sz="0" w:space="0" w:color="auto"/>
        <w:right w:val="none" w:sz="0" w:space="0" w:color="auto"/>
      </w:divBdr>
    </w:div>
    <w:div w:id="944537501">
      <w:bodyDiv w:val="1"/>
      <w:marLeft w:val="0"/>
      <w:marRight w:val="0"/>
      <w:marTop w:val="0"/>
      <w:marBottom w:val="0"/>
      <w:divBdr>
        <w:top w:val="none" w:sz="0" w:space="0" w:color="auto"/>
        <w:left w:val="none" w:sz="0" w:space="0" w:color="auto"/>
        <w:bottom w:val="none" w:sz="0" w:space="0" w:color="auto"/>
        <w:right w:val="none" w:sz="0" w:space="0" w:color="auto"/>
      </w:divBdr>
      <w:divsChild>
        <w:div w:id="323825938">
          <w:marLeft w:val="0"/>
          <w:marRight w:val="0"/>
          <w:marTop w:val="0"/>
          <w:marBottom w:val="0"/>
          <w:divBdr>
            <w:top w:val="none" w:sz="0" w:space="0" w:color="auto"/>
            <w:left w:val="none" w:sz="0" w:space="0" w:color="auto"/>
            <w:bottom w:val="none" w:sz="0" w:space="0" w:color="auto"/>
            <w:right w:val="none" w:sz="0" w:space="0" w:color="auto"/>
          </w:divBdr>
        </w:div>
        <w:div w:id="1723601466">
          <w:marLeft w:val="0"/>
          <w:marRight w:val="0"/>
          <w:marTop w:val="150"/>
          <w:marBottom w:val="0"/>
          <w:divBdr>
            <w:top w:val="none" w:sz="0" w:space="0" w:color="auto"/>
            <w:left w:val="none" w:sz="0" w:space="0" w:color="auto"/>
            <w:bottom w:val="none" w:sz="0" w:space="0" w:color="auto"/>
            <w:right w:val="none" w:sz="0" w:space="0" w:color="auto"/>
          </w:divBdr>
          <w:divsChild>
            <w:div w:id="1482189335">
              <w:marLeft w:val="1155"/>
              <w:marRight w:val="0"/>
              <w:marTop w:val="0"/>
              <w:marBottom w:val="0"/>
              <w:divBdr>
                <w:top w:val="none" w:sz="0" w:space="0" w:color="auto"/>
                <w:left w:val="none" w:sz="0" w:space="0" w:color="auto"/>
                <w:bottom w:val="none" w:sz="0" w:space="0" w:color="auto"/>
                <w:right w:val="none" w:sz="0" w:space="0" w:color="auto"/>
              </w:divBdr>
            </w:div>
            <w:div w:id="303854207">
              <w:marLeft w:val="1155"/>
              <w:marRight w:val="0"/>
              <w:marTop w:val="0"/>
              <w:marBottom w:val="0"/>
              <w:divBdr>
                <w:top w:val="none" w:sz="0" w:space="0" w:color="auto"/>
                <w:left w:val="none" w:sz="0" w:space="0" w:color="auto"/>
                <w:bottom w:val="none" w:sz="0" w:space="0" w:color="auto"/>
                <w:right w:val="none" w:sz="0" w:space="0" w:color="auto"/>
              </w:divBdr>
            </w:div>
            <w:div w:id="701978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238933">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766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3098">
      <w:bodyDiv w:val="1"/>
      <w:marLeft w:val="0"/>
      <w:marRight w:val="0"/>
      <w:marTop w:val="0"/>
      <w:marBottom w:val="0"/>
      <w:divBdr>
        <w:top w:val="none" w:sz="0" w:space="0" w:color="auto"/>
        <w:left w:val="none" w:sz="0" w:space="0" w:color="auto"/>
        <w:bottom w:val="none" w:sz="0" w:space="0" w:color="auto"/>
        <w:right w:val="none" w:sz="0" w:space="0" w:color="auto"/>
      </w:divBdr>
      <w:divsChild>
        <w:div w:id="45880219">
          <w:marLeft w:val="0"/>
          <w:marRight w:val="0"/>
          <w:marTop w:val="0"/>
          <w:marBottom w:val="0"/>
          <w:divBdr>
            <w:top w:val="none" w:sz="0" w:space="0" w:color="auto"/>
            <w:left w:val="none" w:sz="0" w:space="0" w:color="auto"/>
            <w:bottom w:val="none" w:sz="0" w:space="0" w:color="auto"/>
            <w:right w:val="none" w:sz="0" w:space="0" w:color="auto"/>
          </w:divBdr>
        </w:div>
        <w:div w:id="130098053">
          <w:marLeft w:val="0"/>
          <w:marRight w:val="0"/>
          <w:marTop w:val="150"/>
          <w:marBottom w:val="0"/>
          <w:divBdr>
            <w:top w:val="none" w:sz="0" w:space="0" w:color="auto"/>
            <w:left w:val="none" w:sz="0" w:space="0" w:color="auto"/>
            <w:bottom w:val="none" w:sz="0" w:space="0" w:color="auto"/>
            <w:right w:val="none" w:sz="0" w:space="0" w:color="auto"/>
          </w:divBdr>
          <w:divsChild>
            <w:div w:id="683166540">
              <w:marLeft w:val="1155"/>
              <w:marRight w:val="0"/>
              <w:marTop w:val="0"/>
              <w:marBottom w:val="0"/>
              <w:divBdr>
                <w:top w:val="none" w:sz="0" w:space="0" w:color="auto"/>
                <w:left w:val="none" w:sz="0" w:space="0" w:color="auto"/>
                <w:bottom w:val="none" w:sz="0" w:space="0" w:color="auto"/>
                <w:right w:val="none" w:sz="0" w:space="0" w:color="auto"/>
              </w:divBdr>
            </w:div>
            <w:div w:id="826870544">
              <w:marLeft w:val="1155"/>
              <w:marRight w:val="0"/>
              <w:marTop w:val="0"/>
              <w:marBottom w:val="0"/>
              <w:divBdr>
                <w:top w:val="none" w:sz="0" w:space="0" w:color="auto"/>
                <w:left w:val="none" w:sz="0" w:space="0" w:color="auto"/>
                <w:bottom w:val="none" w:sz="0" w:space="0" w:color="auto"/>
                <w:right w:val="none" w:sz="0" w:space="0" w:color="auto"/>
              </w:divBdr>
            </w:div>
            <w:div w:id="1691028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574336">
      <w:bodyDiv w:val="1"/>
      <w:marLeft w:val="0"/>
      <w:marRight w:val="0"/>
      <w:marTop w:val="0"/>
      <w:marBottom w:val="0"/>
      <w:divBdr>
        <w:top w:val="none" w:sz="0" w:space="0" w:color="auto"/>
        <w:left w:val="none" w:sz="0" w:space="0" w:color="auto"/>
        <w:bottom w:val="none" w:sz="0" w:space="0" w:color="auto"/>
        <w:right w:val="none" w:sz="0" w:space="0" w:color="auto"/>
      </w:divBdr>
      <w:divsChild>
        <w:div w:id="352804051">
          <w:marLeft w:val="0"/>
          <w:marRight w:val="0"/>
          <w:marTop w:val="0"/>
          <w:marBottom w:val="0"/>
          <w:divBdr>
            <w:top w:val="none" w:sz="0" w:space="0" w:color="auto"/>
            <w:left w:val="none" w:sz="0" w:space="0" w:color="auto"/>
            <w:bottom w:val="none" w:sz="0" w:space="0" w:color="auto"/>
            <w:right w:val="none" w:sz="0" w:space="0" w:color="auto"/>
          </w:divBdr>
        </w:div>
        <w:div w:id="1686439237">
          <w:marLeft w:val="0"/>
          <w:marRight w:val="0"/>
          <w:marTop w:val="150"/>
          <w:marBottom w:val="0"/>
          <w:divBdr>
            <w:top w:val="none" w:sz="0" w:space="0" w:color="auto"/>
            <w:left w:val="none" w:sz="0" w:space="0" w:color="auto"/>
            <w:bottom w:val="none" w:sz="0" w:space="0" w:color="auto"/>
            <w:right w:val="none" w:sz="0" w:space="0" w:color="auto"/>
          </w:divBdr>
          <w:divsChild>
            <w:div w:id="105194843">
              <w:marLeft w:val="1155"/>
              <w:marRight w:val="0"/>
              <w:marTop w:val="0"/>
              <w:marBottom w:val="0"/>
              <w:divBdr>
                <w:top w:val="none" w:sz="0" w:space="0" w:color="auto"/>
                <w:left w:val="none" w:sz="0" w:space="0" w:color="auto"/>
                <w:bottom w:val="none" w:sz="0" w:space="0" w:color="auto"/>
                <w:right w:val="none" w:sz="0" w:space="0" w:color="auto"/>
              </w:divBdr>
            </w:div>
            <w:div w:id="347948158">
              <w:marLeft w:val="1155"/>
              <w:marRight w:val="0"/>
              <w:marTop w:val="0"/>
              <w:marBottom w:val="0"/>
              <w:divBdr>
                <w:top w:val="none" w:sz="0" w:space="0" w:color="auto"/>
                <w:left w:val="none" w:sz="0" w:space="0" w:color="auto"/>
                <w:bottom w:val="none" w:sz="0" w:space="0" w:color="auto"/>
                <w:right w:val="none" w:sz="0" w:space="0" w:color="auto"/>
              </w:divBdr>
            </w:div>
            <w:div w:id="714358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5889626">
      <w:bodyDiv w:val="1"/>
      <w:marLeft w:val="0"/>
      <w:marRight w:val="0"/>
      <w:marTop w:val="0"/>
      <w:marBottom w:val="0"/>
      <w:divBdr>
        <w:top w:val="none" w:sz="0" w:space="0" w:color="auto"/>
        <w:left w:val="none" w:sz="0" w:space="0" w:color="auto"/>
        <w:bottom w:val="none" w:sz="0" w:space="0" w:color="auto"/>
        <w:right w:val="none" w:sz="0" w:space="0" w:color="auto"/>
      </w:divBdr>
      <w:divsChild>
        <w:div w:id="384837098">
          <w:marLeft w:val="0"/>
          <w:marRight w:val="0"/>
          <w:marTop w:val="0"/>
          <w:marBottom w:val="0"/>
          <w:divBdr>
            <w:top w:val="none" w:sz="0" w:space="0" w:color="auto"/>
            <w:left w:val="none" w:sz="0" w:space="0" w:color="auto"/>
            <w:bottom w:val="none" w:sz="0" w:space="0" w:color="auto"/>
            <w:right w:val="none" w:sz="0" w:space="0" w:color="auto"/>
          </w:divBdr>
        </w:div>
        <w:div w:id="767893981">
          <w:marLeft w:val="0"/>
          <w:marRight w:val="0"/>
          <w:marTop w:val="150"/>
          <w:marBottom w:val="0"/>
          <w:divBdr>
            <w:top w:val="none" w:sz="0" w:space="0" w:color="auto"/>
            <w:left w:val="none" w:sz="0" w:space="0" w:color="auto"/>
            <w:bottom w:val="none" w:sz="0" w:space="0" w:color="auto"/>
            <w:right w:val="none" w:sz="0" w:space="0" w:color="auto"/>
          </w:divBdr>
          <w:divsChild>
            <w:div w:id="1809467630">
              <w:marLeft w:val="1155"/>
              <w:marRight w:val="0"/>
              <w:marTop w:val="0"/>
              <w:marBottom w:val="0"/>
              <w:divBdr>
                <w:top w:val="none" w:sz="0" w:space="0" w:color="auto"/>
                <w:left w:val="none" w:sz="0" w:space="0" w:color="auto"/>
                <w:bottom w:val="none" w:sz="0" w:space="0" w:color="auto"/>
                <w:right w:val="none" w:sz="0" w:space="0" w:color="auto"/>
              </w:divBdr>
            </w:div>
            <w:div w:id="1871990219">
              <w:marLeft w:val="1155"/>
              <w:marRight w:val="0"/>
              <w:marTop w:val="0"/>
              <w:marBottom w:val="0"/>
              <w:divBdr>
                <w:top w:val="none" w:sz="0" w:space="0" w:color="auto"/>
                <w:left w:val="none" w:sz="0" w:space="0" w:color="auto"/>
                <w:bottom w:val="none" w:sz="0" w:space="0" w:color="auto"/>
                <w:right w:val="none" w:sz="0" w:space="0" w:color="auto"/>
              </w:divBdr>
            </w:div>
            <w:div w:id="35874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39067">
      <w:bodyDiv w:val="1"/>
      <w:marLeft w:val="0"/>
      <w:marRight w:val="0"/>
      <w:marTop w:val="0"/>
      <w:marBottom w:val="0"/>
      <w:divBdr>
        <w:top w:val="none" w:sz="0" w:space="0" w:color="auto"/>
        <w:left w:val="none" w:sz="0" w:space="0" w:color="auto"/>
        <w:bottom w:val="none" w:sz="0" w:space="0" w:color="auto"/>
        <w:right w:val="none" w:sz="0" w:space="0" w:color="auto"/>
      </w:divBdr>
      <w:divsChild>
        <w:div w:id="1940868856">
          <w:marLeft w:val="0"/>
          <w:marRight w:val="0"/>
          <w:marTop w:val="0"/>
          <w:marBottom w:val="0"/>
          <w:divBdr>
            <w:top w:val="none" w:sz="0" w:space="0" w:color="auto"/>
            <w:left w:val="none" w:sz="0" w:space="0" w:color="auto"/>
            <w:bottom w:val="none" w:sz="0" w:space="0" w:color="auto"/>
            <w:right w:val="none" w:sz="0" w:space="0" w:color="auto"/>
          </w:divBdr>
        </w:div>
        <w:div w:id="870261500">
          <w:marLeft w:val="0"/>
          <w:marRight w:val="0"/>
          <w:marTop w:val="150"/>
          <w:marBottom w:val="0"/>
          <w:divBdr>
            <w:top w:val="none" w:sz="0" w:space="0" w:color="auto"/>
            <w:left w:val="none" w:sz="0" w:space="0" w:color="auto"/>
            <w:bottom w:val="none" w:sz="0" w:space="0" w:color="auto"/>
            <w:right w:val="none" w:sz="0" w:space="0" w:color="auto"/>
          </w:divBdr>
          <w:divsChild>
            <w:div w:id="1156991566">
              <w:marLeft w:val="1155"/>
              <w:marRight w:val="0"/>
              <w:marTop w:val="0"/>
              <w:marBottom w:val="0"/>
              <w:divBdr>
                <w:top w:val="none" w:sz="0" w:space="0" w:color="auto"/>
                <w:left w:val="none" w:sz="0" w:space="0" w:color="auto"/>
                <w:bottom w:val="none" w:sz="0" w:space="0" w:color="auto"/>
                <w:right w:val="none" w:sz="0" w:space="0" w:color="auto"/>
              </w:divBdr>
            </w:div>
            <w:div w:id="583492637">
              <w:marLeft w:val="1155"/>
              <w:marRight w:val="0"/>
              <w:marTop w:val="0"/>
              <w:marBottom w:val="0"/>
              <w:divBdr>
                <w:top w:val="none" w:sz="0" w:space="0" w:color="auto"/>
                <w:left w:val="none" w:sz="0" w:space="0" w:color="auto"/>
                <w:bottom w:val="none" w:sz="0" w:space="0" w:color="auto"/>
                <w:right w:val="none" w:sz="0" w:space="0" w:color="auto"/>
              </w:divBdr>
            </w:div>
            <w:div w:id="1198927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57803">
      <w:bodyDiv w:val="1"/>
      <w:marLeft w:val="0"/>
      <w:marRight w:val="0"/>
      <w:marTop w:val="0"/>
      <w:marBottom w:val="0"/>
      <w:divBdr>
        <w:top w:val="none" w:sz="0" w:space="0" w:color="auto"/>
        <w:left w:val="none" w:sz="0" w:space="0" w:color="auto"/>
        <w:bottom w:val="none" w:sz="0" w:space="0" w:color="auto"/>
        <w:right w:val="none" w:sz="0" w:space="0" w:color="auto"/>
      </w:divBdr>
      <w:divsChild>
        <w:div w:id="44256577">
          <w:marLeft w:val="0"/>
          <w:marRight w:val="0"/>
          <w:marTop w:val="0"/>
          <w:marBottom w:val="0"/>
          <w:divBdr>
            <w:top w:val="none" w:sz="0" w:space="0" w:color="auto"/>
            <w:left w:val="none" w:sz="0" w:space="0" w:color="auto"/>
            <w:bottom w:val="none" w:sz="0" w:space="0" w:color="auto"/>
            <w:right w:val="none" w:sz="0" w:space="0" w:color="auto"/>
          </w:divBdr>
        </w:div>
        <w:div w:id="603000451">
          <w:marLeft w:val="0"/>
          <w:marRight w:val="0"/>
          <w:marTop w:val="150"/>
          <w:marBottom w:val="0"/>
          <w:divBdr>
            <w:top w:val="none" w:sz="0" w:space="0" w:color="auto"/>
            <w:left w:val="none" w:sz="0" w:space="0" w:color="auto"/>
            <w:bottom w:val="none" w:sz="0" w:space="0" w:color="auto"/>
            <w:right w:val="none" w:sz="0" w:space="0" w:color="auto"/>
          </w:divBdr>
          <w:divsChild>
            <w:div w:id="413430349">
              <w:marLeft w:val="1155"/>
              <w:marRight w:val="0"/>
              <w:marTop w:val="0"/>
              <w:marBottom w:val="0"/>
              <w:divBdr>
                <w:top w:val="none" w:sz="0" w:space="0" w:color="auto"/>
                <w:left w:val="none" w:sz="0" w:space="0" w:color="auto"/>
                <w:bottom w:val="none" w:sz="0" w:space="0" w:color="auto"/>
                <w:right w:val="none" w:sz="0" w:space="0" w:color="auto"/>
              </w:divBdr>
            </w:div>
            <w:div w:id="524946489">
              <w:marLeft w:val="1155"/>
              <w:marRight w:val="0"/>
              <w:marTop w:val="0"/>
              <w:marBottom w:val="0"/>
              <w:divBdr>
                <w:top w:val="none" w:sz="0" w:space="0" w:color="auto"/>
                <w:left w:val="none" w:sz="0" w:space="0" w:color="auto"/>
                <w:bottom w:val="none" w:sz="0" w:space="0" w:color="auto"/>
                <w:right w:val="none" w:sz="0" w:space="0" w:color="auto"/>
              </w:divBdr>
            </w:div>
            <w:div w:id="1627466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001729">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269883">
      <w:bodyDiv w:val="1"/>
      <w:marLeft w:val="0"/>
      <w:marRight w:val="0"/>
      <w:marTop w:val="0"/>
      <w:marBottom w:val="0"/>
      <w:divBdr>
        <w:top w:val="none" w:sz="0" w:space="0" w:color="auto"/>
        <w:left w:val="none" w:sz="0" w:space="0" w:color="auto"/>
        <w:bottom w:val="none" w:sz="0" w:space="0" w:color="auto"/>
        <w:right w:val="none" w:sz="0" w:space="0" w:color="auto"/>
      </w:divBdr>
      <w:divsChild>
        <w:div w:id="895817185">
          <w:marLeft w:val="0"/>
          <w:marRight w:val="0"/>
          <w:marTop w:val="0"/>
          <w:marBottom w:val="0"/>
          <w:divBdr>
            <w:top w:val="none" w:sz="0" w:space="0" w:color="auto"/>
            <w:left w:val="none" w:sz="0" w:space="0" w:color="auto"/>
            <w:bottom w:val="none" w:sz="0" w:space="0" w:color="auto"/>
            <w:right w:val="none" w:sz="0" w:space="0" w:color="auto"/>
          </w:divBdr>
        </w:div>
        <w:div w:id="1543400934">
          <w:marLeft w:val="0"/>
          <w:marRight w:val="0"/>
          <w:marTop w:val="150"/>
          <w:marBottom w:val="0"/>
          <w:divBdr>
            <w:top w:val="none" w:sz="0" w:space="0" w:color="auto"/>
            <w:left w:val="none" w:sz="0" w:space="0" w:color="auto"/>
            <w:bottom w:val="none" w:sz="0" w:space="0" w:color="auto"/>
            <w:right w:val="none" w:sz="0" w:space="0" w:color="auto"/>
          </w:divBdr>
          <w:divsChild>
            <w:div w:id="714889409">
              <w:marLeft w:val="1155"/>
              <w:marRight w:val="0"/>
              <w:marTop w:val="0"/>
              <w:marBottom w:val="0"/>
              <w:divBdr>
                <w:top w:val="none" w:sz="0" w:space="0" w:color="auto"/>
                <w:left w:val="none" w:sz="0" w:space="0" w:color="auto"/>
                <w:bottom w:val="none" w:sz="0" w:space="0" w:color="auto"/>
                <w:right w:val="none" w:sz="0" w:space="0" w:color="auto"/>
              </w:divBdr>
            </w:div>
            <w:div w:id="268393327">
              <w:marLeft w:val="1155"/>
              <w:marRight w:val="0"/>
              <w:marTop w:val="0"/>
              <w:marBottom w:val="0"/>
              <w:divBdr>
                <w:top w:val="none" w:sz="0" w:space="0" w:color="auto"/>
                <w:left w:val="none" w:sz="0" w:space="0" w:color="auto"/>
                <w:bottom w:val="none" w:sz="0" w:space="0" w:color="auto"/>
                <w:right w:val="none" w:sz="0" w:space="0" w:color="auto"/>
              </w:divBdr>
            </w:div>
            <w:div w:id="1297837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513705">
      <w:bodyDiv w:val="1"/>
      <w:marLeft w:val="0"/>
      <w:marRight w:val="0"/>
      <w:marTop w:val="0"/>
      <w:marBottom w:val="0"/>
      <w:divBdr>
        <w:top w:val="none" w:sz="0" w:space="0" w:color="auto"/>
        <w:left w:val="none" w:sz="0" w:space="0" w:color="auto"/>
        <w:bottom w:val="none" w:sz="0" w:space="0" w:color="auto"/>
        <w:right w:val="none" w:sz="0" w:space="0" w:color="auto"/>
      </w:divBdr>
      <w:divsChild>
        <w:div w:id="1906404650">
          <w:marLeft w:val="0"/>
          <w:marRight w:val="0"/>
          <w:marTop w:val="0"/>
          <w:marBottom w:val="0"/>
          <w:divBdr>
            <w:top w:val="none" w:sz="0" w:space="0" w:color="auto"/>
            <w:left w:val="none" w:sz="0" w:space="0" w:color="auto"/>
            <w:bottom w:val="none" w:sz="0" w:space="0" w:color="auto"/>
            <w:right w:val="none" w:sz="0" w:space="0" w:color="auto"/>
          </w:divBdr>
        </w:div>
        <w:div w:id="846941851">
          <w:marLeft w:val="0"/>
          <w:marRight w:val="0"/>
          <w:marTop w:val="150"/>
          <w:marBottom w:val="0"/>
          <w:divBdr>
            <w:top w:val="none" w:sz="0" w:space="0" w:color="auto"/>
            <w:left w:val="none" w:sz="0" w:space="0" w:color="auto"/>
            <w:bottom w:val="none" w:sz="0" w:space="0" w:color="auto"/>
            <w:right w:val="none" w:sz="0" w:space="0" w:color="auto"/>
          </w:divBdr>
          <w:divsChild>
            <w:div w:id="235015602">
              <w:marLeft w:val="1155"/>
              <w:marRight w:val="0"/>
              <w:marTop w:val="0"/>
              <w:marBottom w:val="0"/>
              <w:divBdr>
                <w:top w:val="none" w:sz="0" w:space="0" w:color="auto"/>
                <w:left w:val="none" w:sz="0" w:space="0" w:color="auto"/>
                <w:bottom w:val="none" w:sz="0" w:space="0" w:color="auto"/>
                <w:right w:val="none" w:sz="0" w:space="0" w:color="auto"/>
              </w:divBdr>
            </w:div>
            <w:div w:id="1856117467">
              <w:marLeft w:val="1155"/>
              <w:marRight w:val="0"/>
              <w:marTop w:val="0"/>
              <w:marBottom w:val="0"/>
              <w:divBdr>
                <w:top w:val="none" w:sz="0" w:space="0" w:color="auto"/>
                <w:left w:val="none" w:sz="0" w:space="0" w:color="auto"/>
                <w:bottom w:val="none" w:sz="0" w:space="0" w:color="auto"/>
                <w:right w:val="none" w:sz="0" w:space="0" w:color="auto"/>
              </w:divBdr>
            </w:div>
            <w:div w:id="1334917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659163">
      <w:bodyDiv w:val="1"/>
      <w:marLeft w:val="0"/>
      <w:marRight w:val="0"/>
      <w:marTop w:val="0"/>
      <w:marBottom w:val="0"/>
      <w:divBdr>
        <w:top w:val="none" w:sz="0" w:space="0" w:color="auto"/>
        <w:left w:val="none" w:sz="0" w:space="0" w:color="auto"/>
        <w:bottom w:val="none" w:sz="0" w:space="0" w:color="auto"/>
        <w:right w:val="none" w:sz="0" w:space="0" w:color="auto"/>
      </w:divBdr>
      <w:divsChild>
        <w:div w:id="1051274193">
          <w:marLeft w:val="0"/>
          <w:marRight w:val="0"/>
          <w:marTop w:val="0"/>
          <w:marBottom w:val="0"/>
          <w:divBdr>
            <w:top w:val="none" w:sz="0" w:space="0" w:color="auto"/>
            <w:left w:val="none" w:sz="0" w:space="0" w:color="auto"/>
            <w:bottom w:val="none" w:sz="0" w:space="0" w:color="auto"/>
            <w:right w:val="none" w:sz="0" w:space="0" w:color="auto"/>
          </w:divBdr>
        </w:div>
        <w:div w:id="343480833">
          <w:marLeft w:val="0"/>
          <w:marRight w:val="0"/>
          <w:marTop w:val="150"/>
          <w:marBottom w:val="0"/>
          <w:divBdr>
            <w:top w:val="none" w:sz="0" w:space="0" w:color="auto"/>
            <w:left w:val="none" w:sz="0" w:space="0" w:color="auto"/>
            <w:bottom w:val="none" w:sz="0" w:space="0" w:color="auto"/>
            <w:right w:val="none" w:sz="0" w:space="0" w:color="auto"/>
          </w:divBdr>
          <w:divsChild>
            <w:div w:id="284118697">
              <w:marLeft w:val="1155"/>
              <w:marRight w:val="0"/>
              <w:marTop w:val="0"/>
              <w:marBottom w:val="0"/>
              <w:divBdr>
                <w:top w:val="none" w:sz="0" w:space="0" w:color="auto"/>
                <w:left w:val="none" w:sz="0" w:space="0" w:color="auto"/>
                <w:bottom w:val="none" w:sz="0" w:space="0" w:color="auto"/>
                <w:right w:val="none" w:sz="0" w:space="0" w:color="auto"/>
              </w:divBdr>
            </w:div>
            <w:div w:id="1199464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243426">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624492">
      <w:bodyDiv w:val="1"/>
      <w:marLeft w:val="0"/>
      <w:marRight w:val="0"/>
      <w:marTop w:val="0"/>
      <w:marBottom w:val="0"/>
      <w:divBdr>
        <w:top w:val="none" w:sz="0" w:space="0" w:color="auto"/>
        <w:left w:val="none" w:sz="0" w:space="0" w:color="auto"/>
        <w:bottom w:val="none" w:sz="0" w:space="0" w:color="auto"/>
        <w:right w:val="none" w:sz="0" w:space="0" w:color="auto"/>
      </w:divBdr>
      <w:divsChild>
        <w:div w:id="805511660">
          <w:marLeft w:val="0"/>
          <w:marRight w:val="0"/>
          <w:marTop w:val="0"/>
          <w:marBottom w:val="0"/>
          <w:divBdr>
            <w:top w:val="none" w:sz="0" w:space="0" w:color="auto"/>
            <w:left w:val="none" w:sz="0" w:space="0" w:color="auto"/>
            <w:bottom w:val="none" w:sz="0" w:space="0" w:color="auto"/>
            <w:right w:val="none" w:sz="0" w:space="0" w:color="auto"/>
          </w:divBdr>
        </w:div>
        <w:div w:id="1809206269">
          <w:marLeft w:val="0"/>
          <w:marRight w:val="0"/>
          <w:marTop w:val="150"/>
          <w:marBottom w:val="0"/>
          <w:divBdr>
            <w:top w:val="none" w:sz="0" w:space="0" w:color="auto"/>
            <w:left w:val="none" w:sz="0" w:space="0" w:color="auto"/>
            <w:bottom w:val="none" w:sz="0" w:space="0" w:color="auto"/>
            <w:right w:val="none" w:sz="0" w:space="0" w:color="auto"/>
          </w:divBdr>
          <w:divsChild>
            <w:div w:id="1505781646">
              <w:marLeft w:val="1155"/>
              <w:marRight w:val="0"/>
              <w:marTop w:val="0"/>
              <w:marBottom w:val="0"/>
              <w:divBdr>
                <w:top w:val="none" w:sz="0" w:space="0" w:color="auto"/>
                <w:left w:val="none" w:sz="0" w:space="0" w:color="auto"/>
                <w:bottom w:val="none" w:sz="0" w:space="0" w:color="auto"/>
                <w:right w:val="none" w:sz="0" w:space="0" w:color="auto"/>
              </w:divBdr>
            </w:div>
            <w:div w:id="1494031165">
              <w:marLeft w:val="1155"/>
              <w:marRight w:val="0"/>
              <w:marTop w:val="0"/>
              <w:marBottom w:val="0"/>
              <w:divBdr>
                <w:top w:val="none" w:sz="0" w:space="0" w:color="auto"/>
                <w:left w:val="none" w:sz="0" w:space="0" w:color="auto"/>
                <w:bottom w:val="none" w:sz="0" w:space="0" w:color="auto"/>
                <w:right w:val="none" w:sz="0" w:space="0" w:color="auto"/>
              </w:divBdr>
            </w:div>
            <w:div w:id="188012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01716">
      <w:bodyDiv w:val="1"/>
      <w:marLeft w:val="0"/>
      <w:marRight w:val="0"/>
      <w:marTop w:val="0"/>
      <w:marBottom w:val="0"/>
      <w:divBdr>
        <w:top w:val="none" w:sz="0" w:space="0" w:color="auto"/>
        <w:left w:val="none" w:sz="0" w:space="0" w:color="auto"/>
        <w:bottom w:val="none" w:sz="0" w:space="0" w:color="auto"/>
        <w:right w:val="none" w:sz="0" w:space="0" w:color="auto"/>
      </w:divBdr>
      <w:divsChild>
        <w:div w:id="1065181913">
          <w:marLeft w:val="0"/>
          <w:marRight w:val="0"/>
          <w:marTop w:val="0"/>
          <w:marBottom w:val="0"/>
          <w:divBdr>
            <w:top w:val="none" w:sz="0" w:space="0" w:color="auto"/>
            <w:left w:val="none" w:sz="0" w:space="0" w:color="auto"/>
            <w:bottom w:val="none" w:sz="0" w:space="0" w:color="auto"/>
            <w:right w:val="none" w:sz="0" w:space="0" w:color="auto"/>
          </w:divBdr>
        </w:div>
        <w:div w:id="1505702687">
          <w:marLeft w:val="0"/>
          <w:marRight w:val="0"/>
          <w:marTop w:val="150"/>
          <w:marBottom w:val="0"/>
          <w:divBdr>
            <w:top w:val="none" w:sz="0" w:space="0" w:color="auto"/>
            <w:left w:val="none" w:sz="0" w:space="0" w:color="auto"/>
            <w:bottom w:val="none" w:sz="0" w:space="0" w:color="auto"/>
            <w:right w:val="none" w:sz="0" w:space="0" w:color="auto"/>
          </w:divBdr>
          <w:divsChild>
            <w:div w:id="251361051">
              <w:marLeft w:val="1155"/>
              <w:marRight w:val="0"/>
              <w:marTop w:val="0"/>
              <w:marBottom w:val="0"/>
              <w:divBdr>
                <w:top w:val="none" w:sz="0" w:space="0" w:color="auto"/>
                <w:left w:val="none" w:sz="0" w:space="0" w:color="auto"/>
                <w:bottom w:val="none" w:sz="0" w:space="0" w:color="auto"/>
                <w:right w:val="none" w:sz="0" w:space="0" w:color="auto"/>
              </w:divBdr>
            </w:div>
            <w:div w:id="1709060367">
              <w:marLeft w:val="1155"/>
              <w:marRight w:val="0"/>
              <w:marTop w:val="0"/>
              <w:marBottom w:val="0"/>
              <w:divBdr>
                <w:top w:val="none" w:sz="0" w:space="0" w:color="auto"/>
                <w:left w:val="none" w:sz="0" w:space="0" w:color="auto"/>
                <w:bottom w:val="none" w:sz="0" w:space="0" w:color="auto"/>
                <w:right w:val="none" w:sz="0" w:space="0" w:color="auto"/>
              </w:divBdr>
            </w:div>
            <w:div w:id="283925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702840">
      <w:bodyDiv w:val="1"/>
      <w:marLeft w:val="0"/>
      <w:marRight w:val="0"/>
      <w:marTop w:val="0"/>
      <w:marBottom w:val="0"/>
      <w:divBdr>
        <w:top w:val="none" w:sz="0" w:space="0" w:color="auto"/>
        <w:left w:val="none" w:sz="0" w:space="0" w:color="auto"/>
        <w:bottom w:val="none" w:sz="0" w:space="0" w:color="auto"/>
        <w:right w:val="none" w:sz="0" w:space="0" w:color="auto"/>
      </w:divBdr>
      <w:divsChild>
        <w:div w:id="895049099">
          <w:marLeft w:val="0"/>
          <w:marRight w:val="0"/>
          <w:marTop w:val="0"/>
          <w:marBottom w:val="0"/>
          <w:divBdr>
            <w:top w:val="none" w:sz="0" w:space="0" w:color="auto"/>
            <w:left w:val="none" w:sz="0" w:space="0" w:color="auto"/>
            <w:bottom w:val="none" w:sz="0" w:space="0" w:color="auto"/>
            <w:right w:val="none" w:sz="0" w:space="0" w:color="auto"/>
          </w:divBdr>
        </w:div>
        <w:div w:id="806168940">
          <w:marLeft w:val="0"/>
          <w:marRight w:val="0"/>
          <w:marTop w:val="150"/>
          <w:marBottom w:val="0"/>
          <w:divBdr>
            <w:top w:val="none" w:sz="0" w:space="0" w:color="auto"/>
            <w:left w:val="none" w:sz="0" w:space="0" w:color="auto"/>
            <w:bottom w:val="none" w:sz="0" w:space="0" w:color="auto"/>
            <w:right w:val="none" w:sz="0" w:space="0" w:color="auto"/>
          </w:divBdr>
          <w:divsChild>
            <w:div w:id="1758748685">
              <w:marLeft w:val="1155"/>
              <w:marRight w:val="0"/>
              <w:marTop w:val="0"/>
              <w:marBottom w:val="0"/>
              <w:divBdr>
                <w:top w:val="none" w:sz="0" w:space="0" w:color="auto"/>
                <w:left w:val="none" w:sz="0" w:space="0" w:color="auto"/>
                <w:bottom w:val="none" w:sz="0" w:space="0" w:color="auto"/>
                <w:right w:val="none" w:sz="0" w:space="0" w:color="auto"/>
              </w:divBdr>
            </w:div>
            <w:div w:id="2047024490">
              <w:marLeft w:val="1155"/>
              <w:marRight w:val="0"/>
              <w:marTop w:val="0"/>
              <w:marBottom w:val="0"/>
              <w:divBdr>
                <w:top w:val="none" w:sz="0" w:space="0" w:color="auto"/>
                <w:left w:val="none" w:sz="0" w:space="0" w:color="auto"/>
                <w:bottom w:val="none" w:sz="0" w:space="0" w:color="auto"/>
                <w:right w:val="none" w:sz="0" w:space="0" w:color="auto"/>
              </w:divBdr>
            </w:div>
            <w:div w:id="189566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748085">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773979">
      <w:bodyDiv w:val="1"/>
      <w:marLeft w:val="0"/>
      <w:marRight w:val="0"/>
      <w:marTop w:val="0"/>
      <w:marBottom w:val="0"/>
      <w:divBdr>
        <w:top w:val="none" w:sz="0" w:space="0" w:color="auto"/>
        <w:left w:val="none" w:sz="0" w:space="0" w:color="auto"/>
        <w:bottom w:val="none" w:sz="0" w:space="0" w:color="auto"/>
        <w:right w:val="none" w:sz="0" w:space="0" w:color="auto"/>
      </w:divBdr>
      <w:divsChild>
        <w:div w:id="1101100708">
          <w:marLeft w:val="0"/>
          <w:marRight w:val="0"/>
          <w:marTop w:val="0"/>
          <w:marBottom w:val="0"/>
          <w:divBdr>
            <w:top w:val="none" w:sz="0" w:space="0" w:color="auto"/>
            <w:left w:val="none" w:sz="0" w:space="0" w:color="auto"/>
            <w:bottom w:val="none" w:sz="0" w:space="0" w:color="auto"/>
            <w:right w:val="none" w:sz="0" w:space="0" w:color="auto"/>
          </w:divBdr>
        </w:div>
        <w:div w:id="651758971">
          <w:marLeft w:val="0"/>
          <w:marRight w:val="0"/>
          <w:marTop w:val="150"/>
          <w:marBottom w:val="0"/>
          <w:divBdr>
            <w:top w:val="none" w:sz="0" w:space="0" w:color="auto"/>
            <w:left w:val="none" w:sz="0" w:space="0" w:color="auto"/>
            <w:bottom w:val="none" w:sz="0" w:space="0" w:color="auto"/>
            <w:right w:val="none" w:sz="0" w:space="0" w:color="auto"/>
          </w:divBdr>
          <w:divsChild>
            <w:div w:id="30501077">
              <w:marLeft w:val="1155"/>
              <w:marRight w:val="0"/>
              <w:marTop w:val="0"/>
              <w:marBottom w:val="0"/>
              <w:divBdr>
                <w:top w:val="none" w:sz="0" w:space="0" w:color="auto"/>
                <w:left w:val="none" w:sz="0" w:space="0" w:color="auto"/>
                <w:bottom w:val="none" w:sz="0" w:space="0" w:color="auto"/>
                <w:right w:val="none" w:sz="0" w:space="0" w:color="auto"/>
              </w:divBdr>
            </w:div>
            <w:div w:id="1708097096">
              <w:marLeft w:val="1155"/>
              <w:marRight w:val="0"/>
              <w:marTop w:val="0"/>
              <w:marBottom w:val="0"/>
              <w:divBdr>
                <w:top w:val="none" w:sz="0" w:space="0" w:color="auto"/>
                <w:left w:val="none" w:sz="0" w:space="0" w:color="auto"/>
                <w:bottom w:val="none" w:sz="0" w:space="0" w:color="auto"/>
                <w:right w:val="none" w:sz="0" w:space="0" w:color="auto"/>
              </w:divBdr>
            </w:div>
            <w:div w:id="102717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5603">
      <w:bodyDiv w:val="1"/>
      <w:marLeft w:val="0"/>
      <w:marRight w:val="0"/>
      <w:marTop w:val="0"/>
      <w:marBottom w:val="0"/>
      <w:divBdr>
        <w:top w:val="none" w:sz="0" w:space="0" w:color="auto"/>
        <w:left w:val="none" w:sz="0" w:space="0" w:color="auto"/>
        <w:bottom w:val="none" w:sz="0" w:space="0" w:color="auto"/>
        <w:right w:val="none" w:sz="0" w:space="0" w:color="auto"/>
      </w:divBdr>
      <w:divsChild>
        <w:div w:id="418332604">
          <w:marLeft w:val="0"/>
          <w:marRight w:val="0"/>
          <w:marTop w:val="0"/>
          <w:marBottom w:val="0"/>
          <w:divBdr>
            <w:top w:val="none" w:sz="0" w:space="0" w:color="auto"/>
            <w:left w:val="none" w:sz="0" w:space="0" w:color="auto"/>
            <w:bottom w:val="none" w:sz="0" w:space="0" w:color="auto"/>
            <w:right w:val="none" w:sz="0" w:space="0" w:color="auto"/>
          </w:divBdr>
        </w:div>
        <w:div w:id="1514951734">
          <w:marLeft w:val="0"/>
          <w:marRight w:val="0"/>
          <w:marTop w:val="150"/>
          <w:marBottom w:val="0"/>
          <w:divBdr>
            <w:top w:val="none" w:sz="0" w:space="0" w:color="auto"/>
            <w:left w:val="none" w:sz="0" w:space="0" w:color="auto"/>
            <w:bottom w:val="none" w:sz="0" w:space="0" w:color="auto"/>
            <w:right w:val="none" w:sz="0" w:space="0" w:color="auto"/>
          </w:divBdr>
          <w:divsChild>
            <w:div w:id="2011831543">
              <w:marLeft w:val="1155"/>
              <w:marRight w:val="0"/>
              <w:marTop w:val="0"/>
              <w:marBottom w:val="0"/>
              <w:divBdr>
                <w:top w:val="none" w:sz="0" w:space="0" w:color="auto"/>
                <w:left w:val="none" w:sz="0" w:space="0" w:color="auto"/>
                <w:bottom w:val="none" w:sz="0" w:space="0" w:color="auto"/>
                <w:right w:val="none" w:sz="0" w:space="0" w:color="auto"/>
              </w:divBdr>
            </w:div>
            <w:div w:id="846679534">
              <w:marLeft w:val="1155"/>
              <w:marRight w:val="0"/>
              <w:marTop w:val="0"/>
              <w:marBottom w:val="0"/>
              <w:divBdr>
                <w:top w:val="none" w:sz="0" w:space="0" w:color="auto"/>
                <w:left w:val="none" w:sz="0" w:space="0" w:color="auto"/>
                <w:bottom w:val="none" w:sz="0" w:space="0" w:color="auto"/>
                <w:right w:val="none" w:sz="0" w:space="0" w:color="auto"/>
              </w:divBdr>
            </w:div>
            <w:div w:id="1119497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5788">
      <w:bodyDiv w:val="1"/>
      <w:marLeft w:val="0"/>
      <w:marRight w:val="0"/>
      <w:marTop w:val="0"/>
      <w:marBottom w:val="0"/>
      <w:divBdr>
        <w:top w:val="none" w:sz="0" w:space="0" w:color="auto"/>
        <w:left w:val="none" w:sz="0" w:space="0" w:color="auto"/>
        <w:bottom w:val="none" w:sz="0" w:space="0" w:color="auto"/>
        <w:right w:val="none" w:sz="0" w:space="0" w:color="auto"/>
      </w:divBdr>
      <w:divsChild>
        <w:div w:id="1411199953">
          <w:marLeft w:val="0"/>
          <w:marRight w:val="0"/>
          <w:marTop w:val="0"/>
          <w:marBottom w:val="0"/>
          <w:divBdr>
            <w:top w:val="none" w:sz="0" w:space="0" w:color="auto"/>
            <w:left w:val="none" w:sz="0" w:space="0" w:color="auto"/>
            <w:bottom w:val="none" w:sz="0" w:space="0" w:color="auto"/>
            <w:right w:val="none" w:sz="0" w:space="0" w:color="auto"/>
          </w:divBdr>
        </w:div>
        <w:div w:id="1233471611">
          <w:marLeft w:val="0"/>
          <w:marRight w:val="0"/>
          <w:marTop w:val="150"/>
          <w:marBottom w:val="0"/>
          <w:divBdr>
            <w:top w:val="none" w:sz="0" w:space="0" w:color="auto"/>
            <w:left w:val="none" w:sz="0" w:space="0" w:color="auto"/>
            <w:bottom w:val="none" w:sz="0" w:space="0" w:color="auto"/>
            <w:right w:val="none" w:sz="0" w:space="0" w:color="auto"/>
          </w:divBdr>
          <w:divsChild>
            <w:div w:id="468590022">
              <w:marLeft w:val="1155"/>
              <w:marRight w:val="0"/>
              <w:marTop w:val="0"/>
              <w:marBottom w:val="0"/>
              <w:divBdr>
                <w:top w:val="none" w:sz="0" w:space="0" w:color="auto"/>
                <w:left w:val="none" w:sz="0" w:space="0" w:color="auto"/>
                <w:bottom w:val="none" w:sz="0" w:space="0" w:color="auto"/>
                <w:right w:val="none" w:sz="0" w:space="0" w:color="auto"/>
              </w:divBdr>
            </w:div>
            <w:div w:id="968315098">
              <w:marLeft w:val="1155"/>
              <w:marRight w:val="0"/>
              <w:marTop w:val="0"/>
              <w:marBottom w:val="0"/>
              <w:divBdr>
                <w:top w:val="none" w:sz="0" w:space="0" w:color="auto"/>
                <w:left w:val="none" w:sz="0" w:space="0" w:color="auto"/>
                <w:bottom w:val="none" w:sz="0" w:space="0" w:color="auto"/>
                <w:right w:val="none" w:sz="0" w:space="0" w:color="auto"/>
              </w:divBdr>
            </w:div>
            <w:div w:id="1284076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353066">
      <w:bodyDiv w:val="1"/>
      <w:marLeft w:val="0"/>
      <w:marRight w:val="0"/>
      <w:marTop w:val="0"/>
      <w:marBottom w:val="0"/>
      <w:divBdr>
        <w:top w:val="none" w:sz="0" w:space="0" w:color="auto"/>
        <w:left w:val="none" w:sz="0" w:space="0" w:color="auto"/>
        <w:bottom w:val="none" w:sz="0" w:space="0" w:color="auto"/>
        <w:right w:val="none" w:sz="0" w:space="0" w:color="auto"/>
      </w:divBdr>
      <w:divsChild>
        <w:div w:id="1677076838">
          <w:marLeft w:val="0"/>
          <w:marRight w:val="0"/>
          <w:marTop w:val="0"/>
          <w:marBottom w:val="0"/>
          <w:divBdr>
            <w:top w:val="none" w:sz="0" w:space="0" w:color="auto"/>
            <w:left w:val="none" w:sz="0" w:space="0" w:color="auto"/>
            <w:bottom w:val="none" w:sz="0" w:space="0" w:color="auto"/>
            <w:right w:val="none" w:sz="0" w:space="0" w:color="auto"/>
          </w:divBdr>
        </w:div>
        <w:div w:id="878006689">
          <w:marLeft w:val="0"/>
          <w:marRight w:val="0"/>
          <w:marTop w:val="150"/>
          <w:marBottom w:val="0"/>
          <w:divBdr>
            <w:top w:val="none" w:sz="0" w:space="0" w:color="auto"/>
            <w:left w:val="none" w:sz="0" w:space="0" w:color="auto"/>
            <w:bottom w:val="none" w:sz="0" w:space="0" w:color="auto"/>
            <w:right w:val="none" w:sz="0" w:space="0" w:color="auto"/>
          </w:divBdr>
          <w:divsChild>
            <w:div w:id="1704555569">
              <w:marLeft w:val="1155"/>
              <w:marRight w:val="0"/>
              <w:marTop w:val="0"/>
              <w:marBottom w:val="0"/>
              <w:divBdr>
                <w:top w:val="none" w:sz="0" w:space="0" w:color="auto"/>
                <w:left w:val="none" w:sz="0" w:space="0" w:color="auto"/>
                <w:bottom w:val="none" w:sz="0" w:space="0" w:color="auto"/>
                <w:right w:val="none" w:sz="0" w:space="0" w:color="auto"/>
              </w:divBdr>
            </w:div>
            <w:div w:id="754278446">
              <w:marLeft w:val="1155"/>
              <w:marRight w:val="0"/>
              <w:marTop w:val="0"/>
              <w:marBottom w:val="0"/>
              <w:divBdr>
                <w:top w:val="none" w:sz="0" w:space="0" w:color="auto"/>
                <w:left w:val="none" w:sz="0" w:space="0" w:color="auto"/>
                <w:bottom w:val="none" w:sz="0" w:space="0" w:color="auto"/>
                <w:right w:val="none" w:sz="0" w:space="0" w:color="auto"/>
              </w:divBdr>
            </w:div>
            <w:div w:id="1777021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598313">
      <w:bodyDiv w:val="1"/>
      <w:marLeft w:val="0"/>
      <w:marRight w:val="0"/>
      <w:marTop w:val="0"/>
      <w:marBottom w:val="0"/>
      <w:divBdr>
        <w:top w:val="none" w:sz="0" w:space="0" w:color="auto"/>
        <w:left w:val="none" w:sz="0" w:space="0" w:color="auto"/>
        <w:bottom w:val="none" w:sz="0" w:space="0" w:color="auto"/>
        <w:right w:val="none" w:sz="0" w:space="0" w:color="auto"/>
      </w:divBdr>
      <w:divsChild>
        <w:div w:id="49503224">
          <w:marLeft w:val="0"/>
          <w:marRight w:val="0"/>
          <w:marTop w:val="0"/>
          <w:marBottom w:val="0"/>
          <w:divBdr>
            <w:top w:val="none" w:sz="0" w:space="0" w:color="auto"/>
            <w:left w:val="none" w:sz="0" w:space="0" w:color="auto"/>
            <w:bottom w:val="none" w:sz="0" w:space="0" w:color="auto"/>
            <w:right w:val="none" w:sz="0" w:space="0" w:color="auto"/>
          </w:divBdr>
        </w:div>
        <w:div w:id="975377134">
          <w:marLeft w:val="0"/>
          <w:marRight w:val="0"/>
          <w:marTop w:val="150"/>
          <w:marBottom w:val="0"/>
          <w:divBdr>
            <w:top w:val="none" w:sz="0" w:space="0" w:color="auto"/>
            <w:left w:val="none" w:sz="0" w:space="0" w:color="auto"/>
            <w:bottom w:val="none" w:sz="0" w:space="0" w:color="auto"/>
            <w:right w:val="none" w:sz="0" w:space="0" w:color="auto"/>
          </w:divBdr>
          <w:divsChild>
            <w:div w:id="1185940059">
              <w:marLeft w:val="1155"/>
              <w:marRight w:val="0"/>
              <w:marTop w:val="0"/>
              <w:marBottom w:val="0"/>
              <w:divBdr>
                <w:top w:val="none" w:sz="0" w:space="0" w:color="auto"/>
                <w:left w:val="none" w:sz="0" w:space="0" w:color="auto"/>
                <w:bottom w:val="none" w:sz="0" w:space="0" w:color="auto"/>
                <w:right w:val="none" w:sz="0" w:space="0" w:color="auto"/>
              </w:divBdr>
            </w:div>
            <w:div w:id="1921212472">
              <w:marLeft w:val="1155"/>
              <w:marRight w:val="0"/>
              <w:marTop w:val="0"/>
              <w:marBottom w:val="0"/>
              <w:divBdr>
                <w:top w:val="none" w:sz="0" w:space="0" w:color="auto"/>
                <w:left w:val="none" w:sz="0" w:space="0" w:color="auto"/>
                <w:bottom w:val="none" w:sz="0" w:space="0" w:color="auto"/>
                <w:right w:val="none" w:sz="0" w:space="0" w:color="auto"/>
              </w:divBdr>
            </w:div>
            <w:div w:id="176044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715578">
      <w:bodyDiv w:val="1"/>
      <w:marLeft w:val="0"/>
      <w:marRight w:val="0"/>
      <w:marTop w:val="0"/>
      <w:marBottom w:val="0"/>
      <w:divBdr>
        <w:top w:val="none" w:sz="0" w:space="0" w:color="auto"/>
        <w:left w:val="none" w:sz="0" w:space="0" w:color="auto"/>
        <w:bottom w:val="none" w:sz="0" w:space="0" w:color="auto"/>
        <w:right w:val="none" w:sz="0" w:space="0" w:color="auto"/>
      </w:divBdr>
    </w:div>
    <w:div w:id="951744086">
      <w:bodyDiv w:val="1"/>
      <w:marLeft w:val="0"/>
      <w:marRight w:val="0"/>
      <w:marTop w:val="0"/>
      <w:marBottom w:val="0"/>
      <w:divBdr>
        <w:top w:val="none" w:sz="0" w:space="0" w:color="auto"/>
        <w:left w:val="none" w:sz="0" w:space="0" w:color="auto"/>
        <w:bottom w:val="none" w:sz="0" w:space="0" w:color="auto"/>
        <w:right w:val="none" w:sz="0" w:space="0" w:color="auto"/>
      </w:divBdr>
      <w:divsChild>
        <w:div w:id="2003581738">
          <w:marLeft w:val="0"/>
          <w:marRight w:val="0"/>
          <w:marTop w:val="0"/>
          <w:marBottom w:val="0"/>
          <w:divBdr>
            <w:top w:val="none" w:sz="0" w:space="0" w:color="auto"/>
            <w:left w:val="none" w:sz="0" w:space="0" w:color="auto"/>
            <w:bottom w:val="none" w:sz="0" w:space="0" w:color="auto"/>
            <w:right w:val="none" w:sz="0" w:space="0" w:color="auto"/>
          </w:divBdr>
        </w:div>
        <w:div w:id="687369842">
          <w:marLeft w:val="0"/>
          <w:marRight w:val="0"/>
          <w:marTop w:val="150"/>
          <w:marBottom w:val="0"/>
          <w:divBdr>
            <w:top w:val="none" w:sz="0" w:space="0" w:color="auto"/>
            <w:left w:val="none" w:sz="0" w:space="0" w:color="auto"/>
            <w:bottom w:val="none" w:sz="0" w:space="0" w:color="auto"/>
            <w:right w:val="none" w:sz="0" w:space="0" w:color="auto"/>
          </w:divBdr>
          <w:divsChild>
            <w:div w:id="1108501581">
              <w:marLeft w:val="1155"/>
              <w:marRight w:val="0"/>
              <w:marTop w:val="0"/>
              <w:marBottom w:val="0"/>
              <w:divBdr>
                <w:top w:val="none" w:sz="0" w:space="0" w:color="auto"/>
                <w:left w:val="none" w:sz="0" w:space="0" w:color="auto"/>
                <w:bottom w:val="none" w:sz="0" w:space="0" w:color="auto"/>
                <w:right w:val="none" w:sz="0" w:space="0" w:color="auto"/>
              </w:divBdr>
            </w:div>
            <w:div w:id="266696683">
              <w:marLeft w:val="1155"/>
              <w:marRight w:val="0"/>
              <w:marTop w:val="0"/>
              <w:marBottom w:val="0"/>
              <w:divBdr>
                <w:top w:val="none" w:sz="0" w:space="0" w:color="auto"/>
                <w:left w:val="none" w:sz="0" w:space="0" w:color="auto"/>
                <w:bottom w:val="none" w:sz="0" w:space="0" w:color="auto"/>
                <w:right w:val="none" w:sz="0" w:space="0" w:color="auto"/>
              </w:divBdr>
            </w:div>
            <w:div w:id="257444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861902">
      <w:bodyDiv w:val="1"/>
      <w:marLeft w:val="0"/>
      <w:marRight w:val="0"/>
      <w:marTop w:val="0"/>
      <w:marBottom w:val="0"/>
      <w:divBdr>
        <w:top w:val="none" w:sz="0" w:space="0" w:color="auto"/>
        <w:left w:val="none" w:sz="0" w:space="0" w:color="auto"/>
        <w:bottom w:val="none" w:sz="0" w:space="0" w:color="auto"/>
        <w:right w:val="none" w:sz="0" w:space="0" w:color="auto"/>
      </w:divBdr>
      <w:divsChild>
        <w:div w:id="2138259000">
          <w:marLeft w:val="0"/>
          <w:marRight w:val="0"/>
          <w:marTop w:val="0"/>
          <w:marBottom w:val="0"/>
          <w:divBdr>
            <w:top w:val="none" w:sz="0" w:space="0" w:color="auto"/>
            <w:left w:val="none" w:sz="0" w:space="0" w:color="auto"/>
            <w:bottom w:val="none" w:sz="0" w:space="0" w:color="auto"/>
            <w:right w:val="none" w:sz="0" w:space="0" w:color="auto"/>
          </w:divBdr>
        </w:div>
        <w:div w:id="557322499">
          <w:marLeft w:val="0"/>
          <w:marRight w:val="0"/>
          <w:marTop w:val="150"/>
          <w:marBottom w:val="0"/>
          <w:divBdr>
            <w:top w:val="none" w:sz="0" w:space="0" w:color="auto"/>
            <w:left w:val="none" w:sz="0" w:space="0" w:color="auto"/>
            <w:bottom w:val="none" w:sz="0" w:space="0" w:color="auto"/>
            <w:right w:val="none" w:sz="0" w:space="0" w:color="auto"/>
          </w:divBdr>
          <w:divsChild>
            <w:div w:id="1728643521">
              <w:marLeft w:val="1155"/>
              <w:marRight w:val="0"/>
              <w:marTop w:val="0"/>
              <w:marBottom w:val="0"/>
              <w:divBdr>
                <w:top w:val="none" w:sz="0" w:space="0" w:color="auto"/>
                <w:left w:val="none" w:sz="0" w:space="0" w:color="auto"/>
                <w:bottom w:val="none" w:sz="0" w:space="0" w:color="auto"/>
                <w:right w:val="none" w:sz="0" w:space="0" w:color="auto"/>
              </w:divBdr>
            </w:div>
            <w:div w:id="1047727656">
              <w:marLeft w:val="1155"/>
              <w:marRight w:val="0"/>
              <w:marTop w:val="0"/>
              <w:marBottom w:val="0"/>
              <w:divBdr>
                <w:top w:val="none" w:sz="0" w:space="0" w:color="auto"/>
                <w:left w:val="none" w:sz="0" w:space="0" w:color="auto"/>
                <w:bottom w:val="none" w:sz="0" w:space="0" w:color="auto"/>
                <w:right w:val="none" w:sz="0" w:space="0" w:color="auto"/>
              </w:divBdr>
            </w:div>
            <w:div w:id="55909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127710">
      <w:bodyDiv w:val="1"/>
      <w:marLeft w:val="0"/>
      <w:marRight w:val="0"/>
      <w:marTop w:val="0"/>
      <w:marBottom w:val="0"/>
      <w:divBdr>
        <w:top w:val="none" w:sz="0" w:space="0" w:color="auto"/>
        <w:left w:val="none" w:sz="0" w:space="0" w:color="auto"/>
        <w:bottom w:val="none" w:sz="0" w:space="0" w:color="auto"/>
        <w:right w:val="none" w:sz="0" w:space="0" w:color="auto"/>
      </w:divBdr>
      <w:divsChild>
        <w:div w:id="1314916143">
          <w:marLeft w:val="0"/>
          <w:marRight w:val="0"/>
          <w:marTop w:val="0"/>
          <w:marBottom w:val="0"/>
          <w:divBdr>
            <w:top w:val="none" w:sz="0" w:space="0" w:color="auto"/>
            <w:left w:val="none" w:sz="0" w:space="0" w:color="auto"/>
            <w:bottom w:val="none" w:sz="0" w:space="0" w:color="auto"/>
            <w:right w:val="none" w:sz="0" w:space="0" w:color="auto"/>
          </w:divBdr>
        </w:div>
        <w:div w:id="1482385020">
          <w:marLeft w:val="0"/>
          <w:marRight w:val="0"/>
          <w:marTop w:val="150"/>
          <w:marBottom w:val="0"/>
          <w:divBdr>
            <w:top w:val="none" w:sz="0" w:space="0" w:color="auto"/>
            <w:left w:val="none" w:sz="0" w:space="0" w:color="auto"/>
            <w:bottom w:val="none" w:sz="0" w:space="0" w:color="auto"/>
            <w:right w:val="none" w:sz="0" w:space="0" w:color="auto"/>
          </w:divBdr>
          <w:divsChild>
            <w:div w:id="1528720001">
              <w:marLeft w:val="1155"/>
              <w:marRight w:val="0"/>
              <w:marTop w:val="0"/>
              <w:marBottom w:val="0"/>
              <w:divBdr>
                <w:top w:val="none" w:sz="0" w:space="0" w:color="auto"/>
                <w:left w:val="none" w:sz="0" w:space="0" w:color="auto"/>
                <w:bottom w:val="none" w:sz="0" w:space="0" w:color="auto"/>
                <w:right w:val="none" w:sz="0" w:space="0" w:color="auto"/>
              </w:divBdr>
            </w:div>
            <w:div w:id="12809995">
              <w:marLeft w:val="1155"/>
              <w:marRight w:val="0"/>
              <w:marTop w:val="0"/>
              <w:marBottom w:val="0"/>
              <w:divBdr>
                <w:top w:val="none" w:sz="0" w:space="0" w:color="auto"/>
                <w:left w:val="none" w:sz="0" w:space="0" w:color="auto"/>
                <w:bottom w:val="none" w:sz="0" w:space="0" w:color="auto"/>
                <w:right w:val="none" w:sz="0" w:space="0" w:color="auto"/>
              </w:divBdr>
            </w:div>
            <w:div w:id="109471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444754">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093389">
      <w:bodyDiv w:val="1"/>
      <w:marLeft w:val="0"/>
      <w:marRight w:val="0"/>
      <w:marTop w:val="0"/>
      <w:marBottom w:val="0"/>
      <w:divBdr>
        <w:top w:val="none" w:sz="0" w:space="0" w:color="auto"/>
        <w:left w:val="none" w:sz="0" w:space="0" w:color="auto"/>
        <w:bottom w:val="none" w:sz="0" w:space="0" w:color="auto"/>
        <w:right w:val="none" w:sz="0" w:space="0" w:color="auto"/>
      </w:divBdr>
      <w:divsChild>
        <w:div w:id="904609647">
          <w:marLeft w:val="0"/>
          <w:marRight w:val="0"/>
          <w:marTop w:val="0"/>
          <w:marBottom w:val="0"/>
          <w:divBdr>
            <w:top w:val="none" w:sz="0" w:space="0" w:color="auto"/>
            <w:left w:val="none" w:sz="0" w:space="0" w:color="auto"/>
            <w:bottom w:val="none" w:sz="0" w:space="0" w:color="auto"/>
            <w:right w:val="none" w:sz="0" w:space="0" w:color="auto"/>
          </w:divBdr>
        </w:div>
        <w:div w:id="1146126293">
          <w:marLeft w:val="0"/>
          <w:marRight w:val="0"/>
          <w:marTop w:val="150"/>
          <w:marBottom w:val="0"/>
          <w:divBdr>
            <w:top w:val="none" w:sz="0" w:space="0" w:color="auto"/>
            <w:left w:val="none" w:sz="0" w:space="0" w:color="auto"/>
            <w:bottom w:val="none" w:sz="0" w:space="0" w:color="auto"/>
            <w:right w:val="none" w:sz="0" w:space="0" w:color="auto"/>
          </w:divBdr>
          <w:divsChild>
            <w:div w:id="378283805">
              <w:marLeft w:val="1155"/>
              <w:marRight w:val="0"/>
              <w:marTop w:val="0"/>
              <w:marBottom w:val="0"/>
              <w:divBdr>
                <w:top w:val="none" w:sz="0" w:space="0" w:color="auto"/>
                <w:left w:val="none" w:sz="0" w:space="0" w:color="auto"/>
                <w:bottom w:val="none" w:sz="0" w:space="0" w:color="auto"/>
                <w:right w:val="none" w:sz="0" w:space="0" w:color="auto"/>
              </w:divBdr>
            </w:div>
            <w:div w:id="205341764">
              <w:marLeft w:val="1155"/>
              <w:marRight w:val="0"/>
              <w:marTop w:val="0"/>
              <w:marBottom w:val="0"/>
              <w:divBdr>
                <w:top w:val="none" w:sz="0" w:space="0" w:color="auto"/>
                <w:left w:val="none" w:sz="0" w:space="0" w:color="auto"/>
                <w:bottom w:val="none" w:sz="0" w:space="0" w:color="auto"/>
                <w:right w:val="none" w:sz="0" w:space="0" w:color="auto"/>
              </w:divBdr>
            </w:div>
            <w:div w:id="327756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167310">
      <w:bodyDiv w:val="1"/>
      <w:marLeft w:val="0"/>
      <w:marRight w:val="0"/>
      <w:marTop w:val="0"/>
      <w:marBottom w:val="0"/>
      <w:divBdr>
        <w:top w:val="none" w:sz="0" w:space="0" w:color="auto"/>
        <w:left w:val="none" w:sz="0" w:space="0" w:color="auto"/>
        <w:bottom w:val="none" w:sz="0" w:space="0" w:color="auto"/>
        <w:right w:val="none" w:sz="0" w:space="0" w:color="auto"/>
      </w:divBdr>
      <w:divsChild>
        <w:div w:id="554510807">
          <w:marLeft w:val="0"/>
          <w:marRight w:val="0"/>
          <w:marTop w:val="0"/>
          <w:marBottom w:val="0"/>
          <w:divBdr>
            <w:top w:val="none" w:sz="0" w:space="0" w:color="auto"/>
            <w:left w:val="none" w:sz="0" w:space="0" w:color="auto"/>
            <w:bottom w:val="none" w:sz="0" w:space="0" w:color="auto"/>
            <w:right w:val="none" w:sz="0" w:space="0" w:color="auto"/>
          </w:divBdr>
        </w:div>
        <w:div w:id="1344624444">
          <w:marLeft w:val="0"/>
          <w:marRight w:val="0"/>
          <w:marTop w:val="150"/>
          <w:marBottom w:val="0"/>
          <w:divBdr>
            <w:top w:val="none" w:sz="0" w:space="0" w:color="auto"/>
            <w:left w:val="none" w:sz="0" w:space="0" w:color="auto"/>
            <w:bottom w:val="none" w:sz="0" w:space="0" w:color="auto"/>
            <w:right w:val="none" w:sz="0" w:space="0" w:color="auto"/>
          </w:divBdr>
          <w:divsChild>
            <w:div w:id="582951604">
              <w:marLeft w:val="1155"/>
              <w:marRight w:val="0"/>
              <w:marTop w:val="0"/>
              <w:marBottom w:val="0"/>
              <w:divBdr>
                <w:top w:val="none" w:sz="0" w:space="0" w:color="auto"/>
                <w:left w:val="none" w:sz="0" w:space="0" w:color="auto"/>
                <w:bottom w:val="none" w:sz="0" w:space="0" w:color="auto"/>
                <w:right w:val="none" w:sz="0" w:space="0" w:color="auto"/>
              </w:divBdr>
            </w:div>
            <w:div w:id="1700276624">
              <w:marLeft w:val="1155"/>
              <w:marRight w:val="0"/>
              <w:marTop w:val="0"/>
              <w:marBottom w:val="0"/>
              <w:divBdr>
                <w:top w:val="none" w:sz="0" w:space="0" w:color="auto"/>
                <w:left w:val="none" w:sz="0" w:space="0" w:color="auto"/>
                <w:bottom w:val="none" w:sz="0" w:space="0" w:color="auto"/>
                <w:right w:val="none" w:sz="0" w:space="0" w:color="auto"/>
              </w:divBdr>
            </w:div>
            <w:div w:id="40442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287099">
      <w:bodyDiv w:val="1"/>
      <w:marLeft w:val="0"/>
      <w:marRight w:val="0"/>
      <w:marTop w:val="0"/>
      <w:marBottom w:val="0"/>
      <w:divBdr>
        <w:top w:val="none" w:sz="0" w:space="0" w:color="auto"/>
        <w:left w:val="none" w:sz="0" w:space="0" w:color="auto"/>
        <w:bottom w:val="none" w:sz="0" w:space="0" w:color="auto"/>
        <w:right w:val="none" w:sz="0" w:space="0" w:color="auto"/>
      </w:divBdr>
      <w:divsChild>
        <w:div w:id="972247441">
          <w:marLeft w:val="0"/>
          <w:marRight w:val="0"/>
          <w:marTop w:val="0"/>
          <w:marBottom w:val="0"/>
          <w:divBdr>
            <w:top w:val="none" w:sz="0" w:space="0" w:color="auto"/>
            <w:left w:val="none" w:sz="0" w:space="0" w:color="auto"/>
            <w:bottom w:val="none" w:sz="0" w:space="0" w:color="auto"/>
            <w:right w:val="none" w:sz="0" w:space="0" w:color="auto"/>
          </w:divBdr>
        </w:div>
        <w:div w:id="1560248270">
          <w:marLeft w:val="0"/>
          <w:marRight w:val="0"/>
          <w:marTop w:val="150"/>
          <w:marBottom w:val="0"/>
          <w:divBdr>
            <w:top w:val="none" w:sz="0" w:space="0" w:color="auto"/>
            <w:left w:val="none" w:sz="0" w:space="0" w:color="auto"/>
            <w:bottom w:val="none" w:sz="0" w:space="0" w:color="auto"/>
            <w:right w:val="none" w:sz="0" w:space="0" w:color="auto"/>
          </w:divBdr>
          <w:divsChild>
            <w:div w:id="498232739">
              <w:marLeft w:val="1155"/>
              <w:marRight w:val="0"/>
              <w:marTop w:val="0"/>
              <w:marBottom w:val="0"/>
              <w:divBdr>
                <w:top w:val="none" w:sz="0" w:space="0" w:color="auto"/>
                <w:left w:val="none" w:sz="0" w:space="0" w:color="auto"/>
                <w:bottom w:val="none" w:sz="0" w:space="0" w:color="auto"/>
                <w:right w:val="none" w:sz="0" w:space="0" w:color="auto"/>
              </w:divBdr>
            </w:div>
            <w:div w:id="788747501">
              <w:marLeft w:val="1155"/>
              <w:marRight w:val="0"/>
              <w:marTop w:val="0"/>
              <w:marBottom w:val="0"/>
              <w:divBdr>
                <w:top w:val="none" w:sz="0" w:space="0" w:color="auto"/>
                <w:left w:val="none" w:sz="0" w:space="0" w:color="auto"/>
                <w:bottom w:val="none" w:sz="0" w:space="0" w:color="auto"/>
                <w:right w:val="none" w:sz="0" w:space="0" w:color="auto"/>
              </w:divBdr>
            </w:div>
            <w:div w:id="75428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365072">
      <w:bodyDiv w:val="1"/>
      <w:marLeft w:val="0"/>
      <w:marRight w:val="0"/>
      <w:marTop w:val="0"/>
      <w:marBottom w:val="0"/>
      <w:divBdr>
        <w:top w:val="none" w:sz="0" w:space="0" w:color="auto"/>
        <w:left w:val="none" w:sz="0" w:space="0" w:color="auto"/>
        <w:bottom w:val="none" w:sz="0" w:space="0" w:color="auto"/>
        <w:right w:val="none" w:sz="0" w:space="0" w:color="auto"/>
      </w:divBdr>
      <w:divsChild>
        <w:div w:id="359084887">
          <w:marLeft w:val="0"/>
          <w:marRight w:val="0"/>
          <w:marTop w:val="0"/>
          <w:marBottom w:val="0"/>
          <w:divBdr>
            <w:top w:val="none" w:sz="0" w:space="0" w:color="auto"/>
            <w:left w:val="none" w:sz="0" w:space="0" w:color="auto"/>
            <w:bottom w:val="none" w:sz="0" w:space="0" w:color="auto"/>
            <w:right w:val="none" w:sz="0" w:space="0" w:color="auto"/>
          </w:divBdr>
        </w:div>
        <w:div w:id="1794782503">
          <w:marLeft w:val="0"/>
          <w:marRight w:val="0"/>
          <w:marTop w:val="150"/>
          <w:marBottom w:val="0"/>
          <w:divBdr>
            <w:top w:val="none" w:sz="0" w:space="0" w:color="auto"/>
            <w:left w:val="none" w:sz="0" w:space="0" w:color="auto"/>
            <w:bottom w:val="none" w:sz="0" w:space="0" w:color="auto"/>
            <w:right w:val="none" w:sz="0" w:space="0" w:color="auto"/>
          </w:divBdr>
          <w:divsChild>
            <w:div w:id="435637388">
              <w:marLeft w:val="1155"/>
              <w:marRight w:val="0"/>
              <w:marTop w:val="0"/>
              <w:marBottom w:val="0"/>
              <w:divBdr>
                <w:top w:val="none" w:sz="0" w:space="0" w:color="auto"/>
                <w:left w:val="none" w:sz="0" w:space="0" w:color="auto"/>
                <w:bottom w:val="none" w:sz="0" w:space="0" w:color="auto"/>
                <w:right w:val="none" w:sz="0" w:space="0" w:color="auto"/>
              </w:divBdr>
            </w:div>
            <w:div w:id="1165584333">
              <w:marLeft w:val="1155"/>
              <w:marRight w:val="0"/>
              <w:marTop w:val="0"/>
              <w:marBottom w:val="0"/>
              <w:divBdr>
                <w:top w:val="none" w:sz="0" w:space="0" w:color="auto"/>
                <w:left w:val="none" w:sz="0" w:space="0" w:color="auto"/>
                <w:bottom w:val="none" w:sz="0" w:space="0" w:color="auto"/>
                <w:right w:val="none" w:sz="0" w:space="0" w:color="auto"/>
              </w:divBdr>
            </w:div>
            <w:div w:id="107651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409709">
      <w:bodyDiv w:val="1"/>
      <w:marLeft w:val="0"/>
      <w:marRight w:val="0"/>
      <w:marTop w:val="0"/>
      <w:marBottom w:val="0"/>
      <w:divBdr>
        <w:top w:val="none" w:sz="0" w:space="0" w:color="auto"/>
        <w:left w:val="none" w:sz="0" w:space="0" w:color="auto"/>
        <w:bottom w:val="none" w:sz="0" w:space="0" w:color="auto"/>
        <w:right w:val="none" w:sz="0" w:space="0" w:color="auto"/>
      </w:divBdr>
      <w:divsChild>
        <w:div w:id="473723614">
          <w:marLeft w:val="0"/>
          <w:marRight w:val="0"/>
          <w:marTop w:val="0"/>
          <w:marBottom w:val="0"/>
          <w:divBdr>
            <w:top w:val="none" w:sz="0" w:space="0" w:color="auto"/>
            <w:left w:val="none" w:sz="0" w:space="0" w:color="auto"/>
            <w:bottom w:val="none" w:sz="0" w:space="0" w:color="auto"/>
            <w:right w:val="none" w:sz="0" w:space="0" w:color="auto"/>
          </w:divBdr>
        </w:div>
        <w:div w:id="1602569632">
          <w:marLeft w:val="0"/>
          <w:marRight w:val="0"/>
          <w:marTop w:val="150"/>
          <w:marBottom w:val="0"/>
          <w:divBdr>
            <w:top w:val="none" w:sz="0" w:space="0" w:color="auto"/>
            <w:left w:val="none" w:sz="0" w:space="0" w:color="auto"/>
            <w:bottom w:val="none" w:sz="0" w:space="0" w:color="auto"/>
            <w:right w:val="none" w:sz="0" w:space="0" w:color="auto"/>
          </w:divBdr>
          <w:divsChild>
            <w:div w:id="573859192">
              <w:marLeft w:val="1155"/>
              <w:marRight w:val="0"/>
              <w:marTop w:val="0"/>
              <w:marBottom w:val="0"/>
              <w:divBdr>
                <w:top w:val="none" w:sz="0" w:space="0" w:color="auto"/>
                <w:left w:val="none" w:sz="0" w:space="0" w:color="auto"/>
                <w:bottom w:val="none" w:sz="0" w:space="0" w:color="auto"/>
                <w:right w:val="none" w:sz="0" w:space="0" w:color="auto"/>
              </w:divBdr>
            </w:div>
            <w:div w:id="1532570156">
              <w:marLeft w:val="1155"/>
              <w:marRight w:val="0"/>
              <w:marTop w:val="0"/>
              <w:marBottom w:val="0"/>
              <w:divBdr>
                <w:top w:val="none" w:sz="0" w:space="0" w:color="auto"/>
                <w:left w:val="none" w:sz="0" w:space="0" w:color="auto"/>
                <w:bottom w:val="none" w:sz="0" w:space="0" w:color="auto"/>
                <w:right w:val="none" w:sz="0" w:space="0" w:color="auto"/>
              </w:divBdr>
            </w:div>
            <w:div w:id="1601378454">
              <w:marLeft w:val="1155"/>
              <w:marRight w:val="0"/>
              <w:marTop w:val="0"/>
              <w:marBottom w:val="0"/>
              <w:divBdr>
                <w:top w:val="none" w:sz="0" w:space="0" w:color="auto"/>
                <w:left w:val="none" w:sz="0" w:space="0" w:color="auto"/>
                <w:bottom w:val="none" w:sz="0" w:space="0" w:color="auto"/>
                <w:right w:val="none" w:sz="0" w:space="0" w:color="auto"/>
              </w:divBdr>
            </w:div>
            <w:div w:id="1310210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4949715">
      <w:bodyDiv w:val="1"/>
      <w:marLeft w:val="0"/>
      <w:marRight w:val="0"/>
      <w:marTop w:val="0"/>
      <w:marBottom w:val="0"/>
      <w:divBdr>
        <w:top w:val="none" w:sz="0" w:space="0" w:color="auto"/>
        <w:left w:val="none" w:sz="0" w:space="0" w:color="auto"/>
        <w:bottom w:val="none" w:sz="0" w:space="0" w:color="auto"/>
        <w:right w:val="none" w:sz="0" w:space="0" w:color="auto"/>
      </w:divBdr>
      <w:divsChild>
        <w:div w:id="1909991944">
          <w:marLeft w:val="0"/>
          <w:marRight w:val="0"/>
          <w:marTop w:val="0"/>
          <w:marBottom w:val="0"/>
          <w:divBdr>
            <w:top w:val="none" w:sz="0" w:space="0" w:color="auto"/>
            <w:left w:val="none" w:sz="0" w:space="0" w:color="auto"/>
            <w:bottom w:val="none" w:sz="0" w:space="0" w:color="auto"/>
            <w:right w:val="none" w:sz="0" w:space="0" w:color="auto"/>
          </w:divBdr>
        </w:div>
        <w:div w:id="1099181217">
          <w:marLeft w:val="0"/>
          <w:marRight w:val="0"/>
          <w:marTop w:val="150"/>
          <w:marBottom w:val="0"/>
          <w:divBdr>
            <w:top w:val="none" w:sz="0" w:space="0" w:color="auto"/>
            <w:left w:val="none" w:sz="0" w:space="0" w:color="auto"/>
            <w:bottom w:val="none" w:sz="0" w:space="0" w:color="auto"/>
            <w:right w:val="none" w:sz="0" w:space="0" w:color="auto"/>
          </w:divBdr>
          <w:divsChild>
            <w:div w:id="223175685">
              <w:marLeft w:val="1155"/>
              <w:marRight w:val="0"/>
              <w:marTop w:val="0"/>
              <w:marBottom w:val="0"/>
              <w:divBdr>
                <w:top w:val="none" w:sz="0" w:space="0" w:color="auto"/>
                <w:left w:val="none" w:sz="0" w:space="0" w:color="auto"/>
                <w:bottom w:val="none" w:sz="0" w:space="0" w:color="auto"/>
                <w:right w:val="none" w:sz="0" w:space="0" w:color="auto"/>
              </w:divBdr>
            </w:div>
            <w:div w:id="1251230050">
              <w:marLeft w:val="1155"/>
              <w:marRight w:val="0"/>
              <w:marTop w:val="0"/>
              <w:marBottom w:val="0"/>
              <w:divBdr>
                <w:top w:val="none" w:sz="0" w:space="0" w:color="auto"/>
                <w:left w:val="none" w:sz="0" w:space="0" w:color="auto"/>
                <w:bottom w:val="none" w:sz="0" w:space="0" w:color="auto"/>
                <w:right w:val="none" w:sz="0" w:space="0" w:color="auto"/>
              </w:divBdr>
            </w:div>
            <w:div w:id="1826973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022255">
      <w:bodyDiv w:val="1"/>
      <w:marLeft w:val="0"/>
      <w:marRight w:val="0"/>
      <w:marTop w:val="0"/>
      <w:marBottom w:val="0"/>
      <w:divBdr>
        <w:top w:val="none" w:sz="0" w:space="0" w:color="auto"/>
        <w:left w:val="none" w:sz="0" w:space="0" w:color="auto"/>
        <w:bottom w:val="none" w:sz="0" w:space="0" w:color="auto"/>
        <w:right w:val="none" w:sz="0" w:space="0" w:color="auto"/>
      </w:divBdr>
      <w:divsChild>
        <w:div w:id="861742449">
          <w:marLeft w:val="0"/>
          <w:marRight w:val="0"/>
          <w:marTop w:val="0"/>
          <w:marBottom w:val="0"/>
          <w:divBdr>
            <w:top w:val="none" w:sz="0" w:space="0" w:color="auto"/>
            <w:left w:val="none" w:sz="0" w:space="0" w:color="auto"/>
            <w:bottom w:val="none" w:sz="0" w:space="0" w:color="auto"/>
            <w:right w:val="none" w:sz="0" w:space="0" w:color="auto"/>
          </w:divBdr>
        </w:div>
        <w:div w:id="1814758191">
          <w:marLeft w:val="0"/>
          <w:marRight w:val="0"/>
          <w:marTop w:val="150"/>
          <w:marBottom w:val="0"/>
          <w:divBdr>
            <w:top w:val="none" w:sz="0" w:space="0" w:color="auto"/>
            <w:left w:val="none" w:sz="0" w:space="0" w:color="auto"/>
            <w:bottom w:val="none" w:sz="0" w:space="0" w:color="auto"/>
            <w:right w:val="none" w:sz="0" w:space="0" w:color="auto"/>
          </w:divBdr>
          <w:divsChild>
            <w:div w:id="1786580640">
              <w:marLeft w:val="1155"/>
              <w:marRight w:val="0"/>
              <w:marTop w:val="0"/>
              <w:marBottom w:val="0"/>
              <w:divBdr>
                <w:top w:val="none" w:sz="0" w:space="0" w:color="auto"/>
                <w:left w:val="none" w:sz="0" w:space="0" w:color="auto"/>
                <w:bottom w:val="none" w:sz="0" w:space="0" w:color="auto"/>
                <w:right w:val="none" w:sz="0" w:space="0" w:color="auto"/>
              </w:divBdr>
            </w:div>
            <w:div w:id="460878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864519">
      <w:bodyDiv w:val="1"/>
      <w:marLeft w:val="0"/>
      <w:marRight w:val="0"/>
      <w:marTop w:val="0"/>
      <w:marBottom w:val="0"/>
      <w:divBdr>
        <w:top w:val="none" w:sz="0" w:space="0" w:color="auto"/>
        <w:left w:val="none" w:sz="0" w:space="0" w:color="auto"/>
        <w:bottom w:val="none" w:sz="0" w:space="0" w:color="auto"/>
        <w:right w:val="none" w:sz="0" w:space="0" w:color="auto"/>
      </w:divBdr>
      <w:divsChild>
        <w:div w:id="167791368">
          <w:marLeft w:val="0"/>
          <w:marRight w:val="0"/>
          <w:marTop w:val="0"/>
          <w:marBottom w:val="0"/>
          <w:divBdr>
            <w:top w:val="none" w:sz="0" w:space="0" w:color="auto"/>
            <w:left w:val="none" w:sz="0" w:space="0" w:color="auto"/>
            <w:bottom w:val="none" w:sz="0" w:space="0" w:color="auto"/>
            <w:right w:val="none" w:sz="0" w:space="0" w:color="auto"/>
          </w:divBdr>
        </w:div>
        <w:div w:id="904487047">
          <w:marLeft w:val="0"/>
          <w:marRight w:val="0"/>
          <w:marTop w:val="150"/>
          <w:marBottom w:val="0"/>
          <w:divBdr>
            <w:top w:val="none" w:sz="0" w:space="0" w:color="auto"/>
            <w:left w:val="none" w:sz="0" w:space="0" w:color="auto"/>
            <w:bottom w:val="none" w:sz="0" w:space="0" w:color="auto"/>
            <w:right w:val="none" w:sz="0" w:space="0" w:color="auto"/>
          </w:divBdr>
          <w:divsChild>
            <w:div w:id="1408310649">
              <w:marLeft w:val="1155"/>
              <w:marRight w:val="0"/>
              <w:marTop w:val="0"/>
              <w:marBottom w:val="0"/>
              <w:divBdr>
                <w:top w:val="none" w:sz="0" w:space="0" w:color="auto"/>
                <w:left w:val="none" w:sz="0" w:space="0" w:color="auto"/>
                <w:bottom w:val="none" w:sz="0" w:space="0" w:color="auto"/>
                <w:right w:val="none" w:sz="0" w:space="0" w:color="auto"/>
              </w:divBdr>
            </w:div>
            <w:div w:id="948008243">
              <w:marLeft w:val="1155"/>
              <w:marRight w:val="0"/>
              <w:marTop w:val="0"/>
              <w:marBottom w:val="0"/>
              <w:divBdr>
                <w:top w:val="none" w:sz="0" w:space="0" w:color="auto"/>
                <w:left w:val="none" w:sz="0" w:space="0" w:color="auto"/>
                <w:bottom w:val="none" w:sz="0" w:space="0" w:color="auto"/>
                <w:right w:val="none" w:sz="0" w:space="0" w:color="auto"/>
              </w:divBdr>
            </w:div>
            <w:div w:id="1061711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24123">
      <w:bodyDiv w:val="1"/>
      <w:marLeft w:val="0"/>
      <w:marRight w:val="0"/>
      <w:marTop w:val="0"/>
      <w:marBottom w:val="0"/>
      <w:divBdr>
        <w:top w:val="none" w:sz="0" w:space="0" w:color="auto"/>
        <w:left w:val="none" w:sz="0" w:space="0" w:color="auto"/>
        <w:bottom w:val="none" w:sz="0" w:space="0" w:color="auto"/>
        <w:right w:val="none" w:sz="0" w:space="0" w:color="auto"/>
      </w:divBdr>
      <w:divsChild>
        <w:div w:id="550653591">
          <w:marLeft w:val="0"/>
          <w:marRight w:val="0"/>
          <w:marTop w:val="0"/>
          <w:marBottom w:val="0"/>
          <w:divBdr>
            <w:top w:val="none" w:sz="0" w:space="0" w:color="auto"/>
            <w:left w:val="none" w:sz="0" w:space="0" w:color="auto"/>
            <w:bottom w:val="none" w:sz="0" w:space="0" w:color="auto"/>
            <w:right w:val="none" w:sz="0" w:space="0" w:color="auto"/>
          </w:divBdr>
        </w:div>
        <w:div w:id="1924948053">
          <w:marLeft w:val="0"/>
          <w:marRight w:val="0"/>
          <w:marTop w:val="150"/>
          <w:marBottom w:val="0"/>
          <w:divBdr>
            <w:top w:val="none" w:sz="0" w:space="0" w:color="auto"/>
            <w:left w:val="none" w:sz="0" w:space="0" w:color="auto"/>
            <w:bottom w:val="none" w:sz="0" w:space="0" w:color="auto"/>
            <w:right w:val="none" w:sz="0" w:space="0" w:color="auto"/>
          </w:divBdr>
          <w:divsChild>
            <w:div w:id="1140342631">
              <w:marLeft w:val="1155"/>
              <w:marRight w:val="0"/>
              <w:marTop w:val="0"/>
              <w:marBottom w:val="0"/>
              <w:divBdr>
                <w:top w:val="none" w:sz="0" w:space="0" w:color="auto"/>
                <w:left w:val="none" w:sz="0" w:space="0" w:color="auto"/>
                <w:bottom w:val="none" w:sz="0" w:space="0" w:color="auto"/>
                <w:right w:val="none" w:sz="0" w:space="0" w:color="auto"/>
              </w:divBdr>
            </w:div>
            <w:div w:id="1907302040">
              <w:marLeft w:val="1155"/>
              <w:marRight w:val="0"/>
              <w:marTop w:val="0"/>
              <w:marBottom w:val="0"/>
              <w:divBdr>
                <w:top w:val="none" w:sz="0" w:space="0" w:color="auto"/>
                <w:left w:val="none" w:sz="0" w:space="0" w:color="auto"/>
                <w:bottom w:val="none" w:sz="0" w:space="0" w:color="auto"/>
                <w:right w:val="none" w:sz="0" w:space="0" w:color="auto"/>
              </w:divBdr>
            </w:div>
            <w:div w:id="130634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762945">
      <w:bodyDiv w:val="1"/>
      <w:marLeft w:val="0"/>
      <w:marRight w:val="0"/>
      <w:marTop w:val="0"/>
      <w:marBottom w:val="0"/>
      <w:divBdr>
        <w:top w:val="none" w:sz="0" w:space="0" w:color="auto"/>
        <w:left w:val="none" w:sz="0" w:space="0" w:color="auto"/>
        <w:bottom w:val="none" w:sz="0" w:space="0" w:color="auto"/>
        <w:right w:val="none" w:sz="0" w:space="0" w:color="auto"/>
      </w:divBdr>
      <w:divsChild>
        <w:div w:id="755133162">
          <w:marLeft w:val="0"/>
          <w:marRight w:val="0"/>
          <w:marTop w:val="0"/>
          <w:marBottom w:val="0"/>
          <w:divBdr>
            <w:top w:val="none" w:sz="0" w:space="0" w:color="auto"/>
            <w:left w:val="none" w:sz="0" w:space="0" w:color="auto"/>
            <w:bottom w:val="none" w:sz="0" w:space="0" w:color="auto"/>
            <w:right w:val="none" w:sz="0" w:space="0" w:color="auto"/>
          </w:divBdr>
        </w:div>
        <w:div w:id="267009710">
          <w:marLeft w:val="0"/>
          <w:marRight w:val="0"/>
          <w:marTop w:val="150"/>
          <w:marBottom w:val="0"/>
          <w:divBdr>
            <w:top w:val="none" w:sz="0" w:space="0" w:color="auto"/>
            <w:left w:val="none" w:sz="0" w:space="0" w:color="auto"/>
            <w:bottom w:val="none" w:sz="0" w:space="0" w:color="auto"/>
            <w:right w:val="none" w:sz="0" w:space="0" w:color="auto"/>
          </w:divBdr>
          <w:divsChild>
            <w:div w:id="57360896">
              <w:marLeft w:val="1155"/>
              <w:marRight w:val="0"/>
              <w:marTop w:val="0"/>
              <w:marBottom w:val="0"/>
              <w:divBdr>
                <w:top w:val="none" w:sz="0" w:space="0" w:color="auto"/>
                <w:left w:val="none" w:sz="0" w:space="0" w:color="auto"/>
                <w:bottom w:val="none" w:sz="0" w:space="0" w:color="auto"/>
                <w:right w:val="none" w:sz="0" w:space="0" w:color="auto"/>
              </w:divBdr>
            </w:div>
            <w:div w:id="530731103">
              <w:marLeft w:val="1155"/>
              <w:marRight w:val="0"/>
              <w:marTop w:val="0"/>
              <w:marBottom w:val="0"/>
              <w:divBdr>
                <w:top w:val="none" w:sz="0" w:space="0" w:color="auto"/>
                <w:left w:val="none" w:sz="0" w:space="0" w:color="auto"/>
                <w:bottom w:val="none" w:sz="0" w:space="0" w:color="auto"/>
                <w:right w:val="none" w:sz="0" w:space="0" w:color="auto"/>
              </w:divBdr>
            </w:div>
            <w:div w:id="1776628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369029">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1004">
      <w:bodyDiv w:val="1"/>
      <w:marLeft w:val="0"/>
      <w:marRight w:val="0"/>
      <w:marTop w:val="0"/>
      <w:marBottom w:val="0"/>
      <w:divBdr>
        <w:top w:val="none" w:sz="0" w:space="0" w:color="auto"/>
        <w:left w:val="none" w:sz="0" w:space="0" w:color="auto"/>
        <w:bottom w:val="none" w:sz="0" w:space="0" w:color="auto"/>
        <w:right w:val="none" w:sz="0" w:space="0" w:color="auto"/>
      </w:divBdr>
      <w:divsChild>
        <w:div w:id="1205942695">
          <w:marLeft w:val="0"/>
          <w:marRight w:val="0"/>
          <w:marTop w:val="0"/>
          <w:marBottom w:val="0"/>
          <w:divBdr>
            <w:top w:val="none" w:sz="0" w:space="0" w:color="auto"/>
            <w:left w:val="none" w:sz="0" w:space="0" w:color="auto"/>
            <w:bottom w:val="none" w:sz="0" w:space="0" w:color="auto"/>
            <w:right w:val="none" w:sz="0" w:space="0" w:color="auto"/>
          </w:divBdr>
        </w:div>
        <w:div w:id="1469011255">
          <w:marLeft w:val="0"/>
          <w:marRight w:val="0"/>
          <w:marTop w:val="150"/>
          <w:marBottom w:val="0"/>
          <w:divBdr>
            <w:top w:val="none" w:sz="0" w:space="0" w:color="auto"/>
            <w:left w:val="none" w:sz="0" w:space="0" w:color="auto"/>
            <w:bottom w:val="none" w:sz="0" w:space="0" w:color="auto"/>
            <w:right w:val="none" w:sz="0" w:space="0" w:color="auto"/>
          </w:divBdr>
          <w:divsChild>
            <w:div w:id="2017146582">
              <w:marLeft w:val="1155"/>
              <w:marRight w:val="0"/>
              <w:marTop w:val="0"/>
              <w:marBottom w:val="0"/>
              <w:divBdr>
                <w:top w:val="none" w:sz="0" w:space="0" w:color="auto"/>
                <w:left w:val="none" w:sz="0" w:space="0" w:color="auto"/>
                <w:bottom w:val="none" w:sz="0" w:space="0" w:color="auto"/>
                <w:right w:val="none" w:sz="0" w:space="0" w:color="auto"/>
              </w:divBdr>
            </w:div>
            <w:div w:id="1032920008">
              <w:marLeft w:val="1155"/>
              <w:marRight w:val="0"/>
              <w:marTop w:val="0"/>
              <w:marBottom w:val="0"/>
              <w:divBdr>
                <w:top w:val="none" w:sz="0" w:space="0" w:color="auto"/>
                <w:left w:val="none" w:sz="0" w:space="0" w:color="auto"/>
                <w:bottom w:val="none" w:sz="0" w:space="0" w:color="auto"/>
                <w:right w:val="none" w:sz="0" w:space="0" w:color="auto"/>
              </w:divBdr>
            </w:div>
            <w:div w:id="1350835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335487">
      <w:bodyDiv w:val="1"/>
      <w:marLeft w:val="0"/>
      <w:marRight w:val="0"/>
      <w:marTop w:val="0"/>
      <w:marBottom w:val="0"/>
      <w:divBdr>
        <w:top w:val="none" w:sz="0" w:space="0" w:color="auto"/>
        <w:left w:val="none" w:sz="0" w:space="0" w:color="auto"/>
        <w:bottom w:val="none" w:sz="0" w:space="0" w:color="auto"/>
        <w:right w:val="none" w:sz="0" w:space="0" w:color="auto"/>
      </w:divBdr>
    </w:div>
    <w:div w:id="958414161">
      <w:bodyDiv w:val="1"/>
      <w:marLeft w:val="0"/>
      <w:marRight w:val="0"/>
      <w:marTop w:val="0"/>
      <w:marBottom w:val="0"/>
      <w:divBdr>
        <w:top w:val="none" w:sz="0" w:space="0" w:color="auto"/>
        <w:left w:val="none" w:sz="0" w:space="0" w:color="auto"/>
        <w:bottom w:val="none" w:sz="0" w:space="0" w:color="auto"/>
        <w:right w:val="none" w:sz="0" w:space="0" w:color="auto"/>
      </w:divBdr>
      <w:divsChild>
        <w:div w:id="516237560">
          <w:marLeft w:val="0"/>
          <w:marRight w:val="0"/>
          <w:marTop w:val="0"/>
          <w:marBottom w:val="0"/>
          <w:divBdr>
            <w:top w:val="none" w:sz="0" w:space="0" w:color="auto"/>
            <w:left w:val="none" w:sz="0" w:space="0" w:color="auto"/>
            <w:bottom w:val="none" w:sz="0" w:space="0" w:color="auto"/>
            <w:right w:val="none" w:sz="0" w:space="0" w:color="auto"/>
          </w:divBdr>
        </w:div>
        <w:div w:id="593250327">
          <w:marLeft w:val="0"/>
          <w:marRight w:val="0"/>
          <w:marTop w:val="150"/>
          <w:marBottom w:val="0"/>
          <w:divBdr>
            <w:top w:val="none" w:sz="0" w:space="0" w:color="auto"/>
            <w:left w:val="none" w:sz="0" w:space="0" w:color="auto"/>
            <w:bottom w:val="none" w:sz="0" w:space="0" w:color="auto"/>
            <w:right w:val="none" w:sz="0" w:space="0" w:color="auto"/>
          </w:divBdr>
          <w:divsChild>
            <w:div w:id="81999821">
              <w:marLeft w:val="1155"/>
              <w:marRight w:val="0"/>
              <w:marTop w:val="0"/>
              <w:marBottom w:val="0"/>
              <w:divBdr>
                <w:top w:val="none" w:sz="0" w:space="0" w:color="auto"/>
                <w:left w:val="none" w:sz="0" w:space="0" w:color="auto"/>
                <w:bottom w:val="none" w:sz="0" w:space="0" w:color="auto"/>
                <w:right w:val="none" w:sz="0" w:space="0" w:color="auto"/>
              </w:divBdr>
            </w:div>
            <w:div w:id="1046836812">
              <w:marLeft w:val="1155"/>
              <w:marRight w:val="0"/>
              <w:marTop w:val="0"/>
              <w:marBottom w:val="0"/>
              <w:divBdr>
                <w:top w:val="none" w:sz="0" w:space="0" w:color="auto"/>
                <w:left w:val="none" w:sz="0" w:space="0" w:color="auto"/>
                <w:bottom w:val="none" w:sz="0" w:space="0" w:color="auto"/>
                <w:right w:val="none" w:sz="0" w:space="0" w:color="auto"/>
              </w:divBdr>
            </w:div>
            <w:div w:id="17784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17904">
      <w:bodyDiv w:val="1"/>
      <w:marLeft w:val="0"/>
      <w:marRight w:val="0"/>
      <w:marTop w:val="0"/>
      <w:marBottom w:val="0"/>
      <w:divBdr>
        <w:top w:val="none" w:sz="0" w:space="0" w:color="auto"/>
        <w:left w:val="none" w:sz="0" w:space="0" w:color="auto"/>
        <w:bottom w:val="none" w:sz="0" w:space="0" w:color="auto"/>
        <w:right w:val="none" w:sz="0" w:space="0" w:color="auto"/>
      </w:divBdr>
      <w:divsChild>
        <w:div w:id="576399871">
          <w:marLeft w:val="0"/>
          <w:marRight w:val="0"/>
          <w:marTop w:val="0"/>
          <w:marBottom w:val="0"/>
          <w:divBdr>
            <w:top w:val="none" w:sz="0" w:space="0" w:color="auto"/>
            <w:left w:val="none" w:sz="0" w:space="0" w:color="auto"/>
            <w:bottom w:val="none" w:sz="0" w:space="0" w:color="auto"/>
            <w:right w:val="none" w:sz="0" w:space="0" w:color="auto"/>
          </w:divBdr>
        </w:div>
        <w:div w:id="1092358710">
          <w:marLeft w:val="0"/>
          <w:marRight w:val="0"/>
          <w:marTop w:val="150"/>
          <w:marBottom w:val="0"/>
          <w:divBdr>
            <w:top w:val="none" w:sz="0" w:space="0" w:color="auto"/>
            <w:left w:val="none" w:sz="0" w:space="0" w:color="auto"/>
            <w:bottom w:val="none" w:sz="0" w:space="0" w:color="auto"/>
            <w:right w:val="none" w:sz="0" w:space="0" w:color="auto"/>
          </w:divBdr>
          <w:divsChild>
            <w:div w:id="1711951081">
              <w:marLeft w:val="1155"/>
              <w:marRight w:val="0"/>
              <w:marTop w:val="0"/>
              <w:marBottom w:val="0"/>
              <w:divBdr>
                <w:top w:val="none" w:sz="0" w:space="0" w:color="auto"/>
                <w:left w:val="none" w:sz="0" w:space="0" w:color="auto"/>
                <w:bottom w:val="none" w:sz="0" w:space="0" w:color="auto"/>
                <w:right w:val="none" w:sz="0" w:space="0" w:color="auto"/>
              </w:divBdr>
            </w:div>
            <w:div w:id="574322184">
              <w:marLeft w:val="1155"/>
              <w:marRight w:val="0"/>
              <w:marTop w:val="0"/>
              <w:marBottom w:val="0"/>
              <w:divBdr>
                <w:top w:val="none" w:sz="0" w:space="0" w:color="auto"/>
                <w:left w:val="none" w:sz="0" w:space="0" w:color="auto"/>
                <w:bottom w:val="none" w:sz="0" w:space="0" w:color="auto"/>
                <w:right w:val="none" w:sz="0" w:space="0" w:color="auto"/>
              </w:divBdr>
            </w:div>
            <w:div w:id="1240864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89870">
      <w:bodyDiv w:val="1"/>
      <w:marLeft w:val="0"/>
      <w:marRight w:val="0"/>
      <w:marTop w:val="0"/>
      <w:marBottom w:val="0"/>
      <w:divBdr>
        <w:top w:val="none" w:sz="0" w:space="0" w:color="auto"/>
        <w:left w:val="none" w:sz="0" w:space="0" w:color="auto"/>
        <w:bottom w:val="none" w:sz="0" w:space="0" w:color="auto"/>
        <w:right w:val="none" w:sz="0" w:space="0" w:color="auto"/>
      </w:divBdr>
      <w:divsChild>
        <w:div w:id="1403914888">
          <w:marLeft w:val="0"/>
          <w:marRight w:val="0"/>
          <w:marTop w:val="0"/>
          <w:marBottom w:val="0"/>
          <w:divBdr>
            <w:top w:val="none" w:sz="0" w:space="0" w:color="auto"/>
            <w:left w:val="none" w:sz="0" w:space="0" w:color="auto"/>
            <w:bottom w:val="none" w:sz="0" w:space="0" w:color="auto"/>
            <w:right w:val="none" w:sz="0" w:space="0" w:color="auto"/>
          </w:divBdr>
        </w:div>
        <w:div w:id="1438212548">
          <w:marLeft w:val="0"/>
          <w:marRight w:val="0"/>
          <w:marTop w:val="150"/>
          <w:marBottom w:val="0"/>
          <w:divBdr>
            <w:top w:val="none" w:sz="0" w:space="0" w:color="auto"/>
            <w:left w:val="none" w:sz="0" w:space="0" w:color="auto"/>
            <w:bottom w:val="none" w:sz="0" w:space="0" w:color="auto"/>
            <w:right w:val="none" w:sz="0" w:space="0" w:color="auto"/>
          </w:divBdr>
          <w:divsChild>
            <w:div w:id="666976482">
              <w:marLeft w:val="1155"/>
              <w:marRight w:val="0"/>
              <w:marTop w:val="0"/>
              <w:marBottom w:val="0"/>
              <w:divBdr>
                <w:top w:val="none" w:sz="0" w:space="0" w:color="auto"/>
                <w:left w:val="none" w:sz="0" w:space="0" w:color="auto"/>
                <w:bottom w:val="none" w:sz="0" w:space="0" w:color="auto"/>
                <w:right w:val="none" w:sz="0" w:space="0" w:color="auto"/>
              </w:divBdr>
            </w:div>
            <w:div w:id="1004671230">
              <w:marLeft w:val="1155"/>
              <w:marRight w:val="0"/>
              <w:marTop w:val="0"/>
              <w:marBottom w:val="0"/>
              <w:divBdr>
                <w:top w:val="none" w:sz="0" w:space="0" w:color="auto"/>
                <w:left w:val="none" w:sz="0" w:space="0" w:color="auto"/>
                <w:bottom w:val="none" w:sz="0" w:space="0" w:color="auto"/>
                <w:right w:val="none" w:sz="0" w:space="0" w:color="auto"/>
              </w:divBdr>
            </w:div>
            <w:div w:id="178245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12029">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383973">
      <w:bodyDiv w:val="1"/>
      <w:marLeft w:val="0"/>
      <w:marRight w:val="0"/>
      <w:marTop w:val="0"/>
      <w:marBottom w:val="0"/>
      <w:divBdr>
        <w:top w:val="none" w:sz="0" w:space="0" w:color="auto"/>
        <w:left w:val="none" w:sz="0" w:space="0" w:color="auto"/>
        <w:bottom w:val="none" w:sz="0" w:space="0" w:color="auto"/>
        <w:right w:val="none" w:sz="0" w:space="0" w:color="auto"/>
      </w:divBdr>
      <w:divsChild>
        <w:div w:id="1827044843">
          <w:marLeft w:val="0"/>
          <w:marRight w:val="0"/>
          <w:marTop w:val="0"/>
          <w:marBottom w:val="0"/>
          <w:divBdr>
            <w:top w:val="none" w:sz="0" w:space="0" w:color="auto"/>
            <w:left w:val="none" w:sz="0" w:space="0" w:color="auto"/>
            <w:bottom w:val="none" w:sz="0" w:space="0" w:color="auto"/>
            <w:right w:val="none" w:sz="0" w:space="0" w:color="auto"/>
          </w:divBdr>
        </w:div>
        <w:div w:id="2146703713">
          <w:marLeft w:val="0"/>
          <w:marRight w:val="0"/>
          <w:marTop w:val="150"/>
          <w:marBottom w:val="0"/>
          <w:divBdr>
            <w:top w:val="none" w:sz="0" w:space="0" w:color="auto"/>
            <w:left w:val="none" w:sz="0" w:space="0" w:color="auto"/>
            <w:bottom w:val="none" w:sz="0" w:space="0" w:color="auto"/>
            <w:right w:val="none" w:sz="0" w:space="0" w:color="auto"/>
          </w:divBdr>
          <w:divsChild>
            <w:div w:id="2023965916">
              <w:marLeft w:val="1155"/>
              <w:marRight w:val="0"/>
              <w:marTop w:val="0"/>
              <w:marBottom w:val="0"/>
              <w:divBdr>
                <w:top w:val="none" w:sz="0" w:space="0" w:color="auto"/>
                <w:left w:val="none" w:sz="0" w:space="0" w:color="auto"/>
                <w:bottom w:val="none" w:sz="0" w:space="0" w:color="auto"/>
                <w:right w:val="none" w:sz="0" w:space="0" w:color="auto"/>
              </w:divBdr>
            </w:div>
            <w:div w:id="1190796343">
              <w:marLeft w:val="1155"/>
              <w:marRight w:val="0"/>
              <w:marTop w:val="0"/>
              <w:marBottom w:val="0"/>
              <w:divBdr>
                <w:top w:val="none" w:sz="0" w:space="0" w:color="auto"/>
                <w:left w:val="none" w:sz="0" w:space="0" w:color="auto"/>
                <w:bottom w:val="none" w:sz="0" w:space="0" w:color="auto"/>
                <w:right w:val="none" w:sz="0" w:space="0" w:color="auto"/>
              </w:divBdr>
            </w:div>
            <w:div w:id="1821072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654854">
      <w:bodyDiv w:val="1"/>
      <w:marLeft w:val="0"/>
      <w:marRight w:val="0"/>
      <w:marTop w:val="0"/>
      <w:marBottom w:val="0"/>
      <w:divBdr>
        <w:top w:val="none" w:sz="0" w:space="0" w:color="auto"/>
        <w:left w:val="none" w:sz="0" w:space="0" w:color="auto"/>
        <w:bottom w:val="none" w:sz="0" w:space="0" w:color="auto"/>
        <w:right w:val="none" w:sz="0" w:space="0" w:color="auto"/>
      </w:divBdr>
      <w:divsChild>
        <w:div w:id="1767651399">
          <w:marLeft w:val="0"/>
          <w:marRight w:val="0"/>
          <w:marTop w:val="0"/>
          <w:marBottom w:val="0"/>
          <w:divBdr>
            <w:top w:val="none" w:sz="0" w:space="0" w:color="auto"/>
            <w:left w:val="none" w:sz="0" w:space="0" w:color="auto"/>
            <w:bottom w:val="none" w:sz="0" w:space="0" w:color="auto"/>
            <w:right w:val="none" w:sz="0" w:space="0" w:color="auto"/>
          </w:divBdr>
        </w:div>
        <w:div w:id="97990171">
          <w:marLeft w:val="0"/>
          <w:marRight w:val="0"/>
          <w:marTop w:val="150"/>
          <w:marBottom w:val="0"/>
          <w:divBdr>
            <w:top w:val="none" w:sz="0" w:space="0" w:color="auto"/>
            <w:left w:val="none" w:sz="0" w:space="0" w:color="auto"/>
            <w:bottom w:val="none" w:sz="0" w:space="0" w:color="auto"/>
            <w:right w:val="none" w:sz="0" w:space="0" w:color="auto"/>
          </w:divBdr>
          <w:divsChild>
            <w:div w:id="1665428085">
              <w:marLeft w:val="1155"/>
              <w:marRight w:val="0"/>
              <w:marTop w:val="0"/>
              <w:marBottom w:val="0"/>
              <w:divBdr>
                <w:top w:val="none" w:sz="0" w:space="0" w:color="auto"/>
                <w:left w:val="none" w:sz="0" w:space="0" w:color="auto"/>
                <w:bottom w:val="none" w:sz="0" w:space="0" w:color="auto"/>
                <w:right w:val="none" w:sz="0" w:space="0" w:color="auto"/>
              </w:divBdr>
            </w:div>
            <w:div w:id="734864635">
              <w:marLeft w:val="1155"/>
              <w:marRight w:val="0"/>
              <w:marTop w:val="0"/>
              <w:marBottom w:val="0"/>
              <w:divBdr>
                <w:top w:val="none" w:sz="0" w:space="0" w:color="auto"/>
                <w:left w:val="none" w:sz="0" w:space="0" w:color="auto"/>
                <w:bottom w:val="none" w:sz="0" w:space="0" w:color="auto"/>
                <w:right w:val="none" w:sz="0" w:space="0" w:color="auto"/>
              </w:divBdr>
            </w:div>
            <w:div w:id="1344093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16355">
      <w:bodyDiv w:val="1"/>
      <w:marLeft w:val="0"/>
      <w:marRight w:val="0"/>
      <w:marTop w:val="0"/>
      <w:marBottom w:val="0"/>
      <w:divBdr>
        <w:top w:val="none" w:sz="0" w:space="0" w:color="auto"/>
        <w:left w:val="none" w:sz="0" w:space="0" w:color="auto"/>
        <w:bottom w:val="none" w:sz="0" w:space="0" w:color="auto"/>
        <w:right w:val="none" w:sz="0" w:space="0" w:color="auto"/>
      </w:divBdr>
      <w:divsChild>
        <w:div w:id="148140170">
          <w:marLeft w:val="0"/>
          <w:marRight w:val="0"/>
          <w:marTop w:val="0"/>
          <w:marBottom w:val="0"/>
          <w:divBdr>
            <w:top w:val="none" w:sz="0" w:space="0" w:color="auto"/>
            <w:left w:val="none" w:sz="0" w:space="0" w:color="auto"/>
            <w:bottom w:val="none" w:sz="0" w:space="0" w:color="auto"/>
            <w:right w:val="none" w:sz="0" w:space="0" w:color="auto"/>
          </w:divBdr>
        </w:div>
        <w:div w:id="731777119">
          <w:marLeft w:val="0"/>
          <w:marRight w:val="0"/>
          <w:marTop w:val="150"/>
          <w:marBottom w:val="0"/>
          <w:divBdr>
            <w:top w:val="none" w:sz="0" w:space="0" w:color="auto"/>
            <w:left w:val="none" w:sz="0" w:space="0" w:color="auto"/>
            <w:bottom w:val="none" w:sz="0" w:space="0" w:color="auto"/>
            <w:right w:val="none" w:sz="0" w:space="0" w:color="auto"/>
          </w:divBdr>
          <w:divsChild>
            <w:div w:id="1277786552">
              <w:marLeft w:val="1155"/>
              <w:marRight w:val="0"/>
              <w:marTop w:val="0"/>
              <w:marBottom w:val="0"/>
              <w:divBdr>
                <w:top w:val="none" w:sz="0" w:space="0" w:color="auto"/>
                <w:left w:val="none" w:sz="0" w:space="0" w:color="auto"/>
                <w:bottom w:val="none" w:sz="0" w:space="0" w:color="auto"/>
                <w:right w:val="none" w:sz="0" w:space="0" w:color="auto"/>
              </w:divBdr>
            </w:div>
            <w:div w:id="856428291">
              <w:marLeft w:val="1155"/>
              <w:marRight w:val="0"/>
              <w:marTop w:val="0"/>
              <w:marBottom w:val="0"/>
              <w:divBdr>
                <w:top w:val="none" w:sz="0" w:space="0" w:color="auto"/>
                <w:left w:val="none" w:sz="0" w:space="0" w:color="auto"/>
                <w:bottom w:val="none" w:sz="0" w:space="0" w:color="auto"/>
                <w:right w:val="none" w:sz="0" w:space="0" w:color="auto"/>
              </w:divBdr>
            </w:div>
            <w:div w:id="1703901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07299">
      <w:bodyDiv w:val="1"/>
      <w:marLeft w:val="0"/>
      <w:marRight w:val="0"/>
      <w:marTop w:val="0"/>
      <w:marBottom w:val="0"/>
      <w:divBdr>
        <w:top w:val="none" w:sz="0" w:space="0" w:color="auto"/>
        <w:left w:val="none" w:sz="0" w:space="0" w:color="auto"/>
        <w:bottom w:val="none" w:sz="0" w:space="0" w:color="auto"/>
        <w:right w:val="none" w:sz="0" w:space="0" w:color="auto"/>
      </w:divBdr>
      <w:divsChild>
        <w:div w:id="1304503104">
          <w:marLeft w:val="0"/>
          <w:marRight w:val="0"/>
          <w:marTop w:val="0"/>
          <w:marBottom w:val="0"/>
          <w:divBdr>
            <w:top w:val="none" w:sz="0" w:space="0" w:color="auto"/>
            <w:left w:val="none" w:sz="0" w:space="0" w:color="auto"/>
            <w:bottom w:val="none" w:sz="0" w:space="0" w:color="auto"/>
            <w:right w:val="none" w:sz="0" w:space="0" w:color="auto"/>
          </w:divBdr>
        </w:div>
        <w:div w:id="681318887">
          <w:marLeft w:val="0"/>
          <w:marRight w:val="0"/>
          <w:marTop w:val="150"/>
          <w:marBottom w:val="0"/>
          <w:divBdr>
            <w:top w:val="none" w:sz="0" w:space="0" w:color="auto"/>
            <w:left w:val="none" w:sz="0" w:space="0" w:color="auto"/>
            <w:bottom w:val="none" w:sz="0" w:space="0" w:color="auto"/>
            <w:right w:val="none" w:sz="0" w:space="0" w:color="auto"/>
          </w:divBdr>
          <w:divsChild>
            <w:div w:id="2121337579">
              <w:marLeft w:val="1155"/>
              <w:marRight w:val="0"/>
              <w:marTop w:val="0"/>
              <w:marBottom w:val="0"/>
              <w:divBdr>
                <w:top w:val="none" w:sz="0" w:space="0" w:color="auto"/>
                <w:left w:val="none" w:sz="0" w:space="0" w:color="auto"/>
                <w:bottom w:val="none" w:sz="0" w:space="0" w:color="auto"/>
                <w:right w:val="none" w:sz="0" w:space="0" w:color="auto"/>
              </w:divBdr>
            </w:div>
            <w:div w:id="1609969435">
              <w:marLeft w:val="1155"/>
              <w:marRight w:val="0"/>
              <w:marTop w:val="0"/>
              <w:marBottom w:val="0"/>
              <w:divBdr>
                <w:top w:val="none" w:sz="0" w:space="0" w:color="auto"/>
                <w:left w:val="none" w:sz="0" w:space="0" w:color="auto"/>
                <w:bottom w:val="none" w:sz="0" w:space="0" w:color="auto"/>
                <w:right w:val="none" w:sz="0" w:space="0" w:color="auto"/>
              </w:divBdr>
            </w:div>
            <w:div w:id="1003433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4462">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23009">
      <w:bodyDiv w:val="1"/>
      <w:marLeft w:val="0"/>
      <w:marRight w:val="0"/>
      <w:marTop w:val="0"/>
      <w:marBottom w:val="0"/>
      <w:divBdr>
        <w:top w:val="none" w:sz="0" w:space="0" w:color="auto"/>
        <w:left w:val="none" w:sz="0" w:space="0" w:color="auto"/>
        <w:bottom w:val="none" w:sz="0" w:space="0" w:color="auto"/>
        <w:right w:val="none" w:sz="0" w:space="0" w:color="auto"/>
      </w:divBdr>
      <w:divsChild>
        <w:div w:id="1143692688">
          <w:marLeft w:val="0"/>
          <w:marRight w:val="0"/>
          <w:marTop w:val="0"/>
          <w:marBottom w:val="0"/>
          <w:divBdr>
            <w:top w:val="none" w:sz="0" w:space="0" w:color="auto"/>
            <w:left w:val="none" w:sz="0" w:space="0" w:color="auto"/>
            <w:bottom w:val="none" w:sz="0" w:space="0" w:color="auto"/>
            <w:right w:val="none" w:sz="0" w:space="0" w:color="auto"/>
          </w:divBdr>
        </w:div>
        <w:div w:id="1108740598">
          <w:marLeft w:val="0"/>
          <w:marRight w:val="0"/>
          <w:marTop w:val="150"/>
          <w:marBottom w:val="0"/>
          <w:divBdr>
            <w:top w:val="none" w:sz="0" w:space="0" w:color="auto"/>
            <w:left w:val="none" w:sz="0" w:space="0" w:color="auto"/>
            <w:bottom w:val="none" w:sz="0" w:space="0" w:color="auto"/>
            <w:right w:val="none" w:sz="0" w:space="0" w:color="auto"/>
          </w:divBdr>
          <w:divsChild>
            <w:div w:id="1604145262">
              <w:marLeft w:val="1155"/>
              <w:marRight w:val="0"/>
              <w:marTop w:val="0"/>
              <w:marBottom w:val="0"/>
              <w:divBdr>
                <w:top w:val="none" w:sz="0" w:space="0" w:color="auto"/>
                <w:left w:val="none" w:sz="0" w:space="0" w:color="auto"/>
                <w:bottom w:val="none" w:sz="0" w:space="0" w:color="auto"/>
                <w:right w:val="none" w:sz="0" w:space="0" w:color="auto"/>
              </w:divBdr>
            </w:div>
            <w:div w:id="438450799">
              <w:marLeft w:val="1155"/>
              <w:marRight w:val="0"/>
              <w:marTop w:val="0"/>
              <w:marBottom w:val="0"/>
              <w:divBdr>
                <w:top w:val="none" w:sz="0" w:space="0" w:color="auto"/>
                <w:left w:val="none" w:sz="0" w:space="0" w:color="auto"/>
                <w:bottom w:val="none" w:sz="0" w:space="0" w:color="auto"/>
                <w:right w:val="none" w:sz="0" w:space="0" w:color="auto"/>
              </w:divBdr>
            </w:div>
            <w:div w:id="1266185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789">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2924225">
      <w:bodyDiv w:val="1"/>
      <w:marLeft w:val="0"/>
      <w:marRight w:val="0"/>
      <w:marTop w:val="0"/>
      <w:marBottom w:val="0"/>
      <w:divBdr>
        <w:top w:val="none" w:sz="0" w:space="0" w:color="auto"/>
        <w:left w:val="none" w:sz="0" w:space="0" w:color="auto"/>
        <w:bottom w:val="none" w:sz="0" w:space="0" w:color="auto"/>
        <w:right w:val="none" w:sz="0" w:space="0" w:color="auto"/>
      </w:divBdr>
      <w:divsChild>
        <w:div w:id="1750735287">
          <w:marLeft w:val="0"/>
          <w:marRight w:val="0"/>
          <w:marTop w:val="0"/>
          <w:marBottom w:val="0"/>
          <w:divBdr>
            <w:top w:val="none" w:sz="0" w:space="0" w:color="auto"/>
            <w:left w:val="none" w:sz="0" w:space="0" w:color="auto"/>
            <w:bottom w:val="none" w:sz="0" w:space="0" w:color="auto"/>
            <w:right w:val="none" w:sz="0" w:space="0" w:color="auto"/>
          </w:divBdr>
        </w:div>
        <w:div w:id="1799958750">
          <w:marLeft w:val="0"/>
          <w:marRight w:val="0"/>
          <w:marTop w:val="150"/>
          <w:marBottom w:val="0"/>
          <w:divBdr>
            <w:top w:val="none" w:sz="0" w:space="0" w:color="auto"/>
            <w:left w:val="none" w:sz="0" w:space="0" w:color="auto"/>
            <w:bottom w:val="none" w:sz="0" w:space="0" w:color="auto"/>
            <w:right w:val="none" w:sz="0" w:space="0" w:color="auto"/>
          </w:divBdr>
          <w:divsChild>
            <w:div w:id="1996496837">
              <w:marLeft w:val="1155"/>
              <w:marRight w:val="0"/>
              <w:marTop w:val="0"/>
              <w:marBottom w:val="0"/>
              <w:divBdr>
                <w:top w:val="none" w:sz="0" w:space="0" w:color="auto"/>
                <w:left w:val="none" w:sz="0" w:space="0" w:color="auto"/>
                <w:bottom w:val="none" w:sz="0" w:space="0" w:color="auto"/>
                <w:right w:val="none" w:sz="0" w:space="0" w:color="auto"/>
              </w:divBdr>
            </w:div>
            <w:div w:id="1400901974">
              <w:marLeft w:val="1155"/>
              <w:marRight w:val="0"/>
              <w:marTop w:val="0"/>
              <w:marBottom w:val="0"/>
              <w:divBdr>
                <w:top w:val="none" w:sz="0" w:space="0" w:color="auto"/>
                <w:left w:val="none" w:sz="0" w:space="0" w:color="auto"/>
                <w:bottom w:val="none" w:sz="0" w:space="0" w:color="auto"/>
                <w:right w:val="none" w:sz="0" w:space="0" w:color="auto"/>
              </w:divBdr>
            </w:div>
            <w:div w:id="465393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05833">
      <w:bodyDiv w:val="1"/>
      <w:marLeft w:val="0"/>
      <w:marRight w:val="0"/>
      <w:marTop w:val="0"/>
      <w:marBottom w:val="0"/>
      <w:divBdr>
        <w:top w:val="none" w:sz="0" w:space="0" w:color="auto"/>
        <w:left w:val="none" w:sz="0" w:space="0" w:color="auto"/>
        <w:bottom w:val="none" w:sz="0" w:space="0" w:color="auto"/>
        <w:right w:val="none" w:sz="0" w:space="0" w:color="auto"/>
      </w:divBdr>
      <w:divsChild>
        <w:div w:id="225143045">
          <w:marLeft w:val="0"/>
          <w:marRight w:val="0"/>
          <w:marTop w:val="0"/>
          <w:marBottom w:val="0"/>
          <w:divBdr>
            <w:top w:val="none" w:sz="0" w:space="0" w:color="auto"/>
            <w:left w:val="none" w:sz="0" w:space="0" w:color="auto"/>
            <w:bottom w:val="none" w:sz="0" w:space="0" w:color="auto"/>
            <w:right w:val="none" w:sz="0" w:space="0" w:color="auto"/>
          </w:divBdr>
        </w:div>
        <w:div w:id="522978696">
          <w:marLeft w:val="0"/>
          <w:marRight w:val="0"/>
          <w:marTop w:val="150"/>
          <w:marBottom w:val="0"/>
          <w:divBdr>
            <w:top w:val="none" w:sz="0" w:space="0" w:color="auto"/>
            <w:left w:val="none" w:sz="0" w:space="0" w:color="auto"/>
            <w:bottom w:val="none" w:sz="0" w:space="0" w:color="auto"/>
            <w:right w:val="none" w:sz="0" w:space="0" w:color="auto"/>
          </w:divBdr>
          <w:divsChild>
            <w:div w:id="822166272">
              <w:marLeft w:val="1155"/>
              <w:marRight w:val="0"/>
              <w:marTop w:val="0"/>
              <w:marBottom w:val="0"/>
              <w:divBdr>
                <w:top w:val="none" w:sz="0" w:space="0" w:color="auto"/>
                <w:left w:val="none" w:sz="0" w:space="0" w:color="auto"/>
                <w:bottom w:val="none" w:sz="0" w:space="0" w:color="auto"/>
                <w:right w:val="none" w:sz="0" w:space="0" w:color="auto"/>
              </w:divBdr>
            </w:div>
            <w:div w:id="27219925">
              <w:marLeft w:val="1155"/>
              <w:marRight w:val="0"/>
              <w:marTop w:val="0"/>
              <w:marBottom w:val="0"/>
              <w:divBdr>
                <w:top w:val="none" w:sz="0" w:space="0" w:color="auto"/>
                <w:left w:val="none" w:sz="0" w:space="0" w:color="auto"/>
                <w:bottom w:val="none" w:sz="0" w:space="0" w:color="auto"/>
                <w:right w:val="none" w:sz="0" w:space="0" w:color="auto"/>
              </w:divBdr>
            </w:div>
            <w:div w:id="966086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657641">
      <w:bodyDiv w:val="1"/>
      <w:marLeft w:val="0"/>
      <w:marRight w:val="0"/>
      <w:marTop w:val="0"/>
      <w:marBottom w:val="0"/>
      <w:divBdr>
        <w:top w:val="none" w:sz="0" w:space="0" w:color="auto"/>
        <w:left w:val="none" w:sz="0" w:space="0" w:color="auto"/>
        <w:bottom w:val="none" w:sz="0" w:space="0" w:color="auto"/>
        <w:right w:val="none" w:sz="0" w:space="0" w:color="auto"/>
      </w:divBdr>
    </w:div>
    <w:div w:id="963734913">
      <w:bodyDiv w:val="1"/>
      <w:marLeft w:val="0"/>
      <w:marRight w:val="0"/>
      <w:marTop w:val="0"/>
      <w:marBottom w:val="0"/>
      <w:divBdr>
        <w:top w:val="none" w:sz="0" w:space="0" w:color="auto"/>
        <w:left w:val="none" w:sz="0" w:space="0" w:color="auto"/>
        <w:bottom w:val="none" w:sz="0" w:space="0" w:color="auto"/>
        <w:right w:val="none" w:sz="0" w:space="0" w:color="auto"/>
      </w:divBdr>
      <w:divsChild>
        <w:div w:id="222958901">
          <w:marLeft w:val="0"/>
          <w:marRight w:val="0"/>
          <w:marTop w:val="0"/>
          <w:marBottom w:val="0"/>
          <w:divBdr>
            <w:top w:val="none" w:sz="0" w:space="0" w:color="auto"/>
            <w:left w:val="none" w:sz="0" w:space="0" w:color="auto"/>
            <w:bottom w:val="none" w:sz="0" w:space="0" w:color="auto"/>
            <w:right w:val="none" w:sz="0" w:space="0" w:color="auto"/>
          </w:divBdr>
        </w:div>
        <w:div w:id="675112305">
          <w:marLeft w:val="0"/>
          <w:marRight w:val="0"/>
          <w:marTop w:val="150"/>
          <w:marBottom w:val="0"/>
          <w:divBdr>
            <w:top w:val="none" w:sz="0" w:space="0" w:color="auto"/>
            <w:left w:val="none" w:sz="0" w:space="0" w:color="auto"/>
            <w:bottom w:val="none" w:sz="0" w:space="0" w:color="auto"/>
            <w:right w:val="none" w:sz="0" w:space="0" w:color="auto"/>
          </w:divBdr>
          <w:divsChild>
            <w:div w:id="1894121962">
              <w:marLeft w:val="1155"/>
              <w:marRight w:val="0"/>
              <w:marTop w:val="0"/>
              <w:marBottom w:val="0"/>
              <w:divBdr>
                <w:top w:val="none" w:sz="0" w:space="0" w:color="auto"/>
                <w:left w:val="none" w:sz="0" w:space="0" w:color="auto"/>
                <w:bottom w:val="none" w:sz="0" w:space="0" w:color="auto"/>
                <w:right w:val="none" w:sz="0" w:space="0" w:color="auto"/>
              </w:divBdr>
            </w:div>
            <w:div w:id="1797680918">
              <w:marLeft w:val="1155"/>
              <w:marRight w:val="0"/>
              <w:marTop w:val="0"/>
              <w:marBottom w:val="0"/>
              <w:divBdr>
                <w:top w:val="none" w:sz="0" w:space="0" w:color="auto"/>
                <w:left w:val="none" w:sz="0" w:space="0" w:color="auto"/>
                <w:bottom w:val="none" w:sz="0" w:space="0" w:color="auto"/>
                <w:right w:val="none" w:sz="0" w:space="0" w:color="auto"/>
              </w:divBdr>
            </w:div>
            <w:div w:id="995837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048170">
      <w:bodyDiv w:val="1"/>
      <w:marLeft w:val="0"/>
      <w:marRight w:val="0"/>
      <w:marTop w:val="0"/>
      <w:marBottom w:val="0"/>
      <w:divBdr>
        <w:top w:val="none" w:sz="0" w:space="0" w:color="auto"/>
        <w:left w:val="none" w:sz="0" w:space="0" w:color="auto"/>
        <w:bottom w:val="none" w:sz="0" w:space="0" w:color="auto"/>
        <w:right w:val="none" w:sz="0" w:space="0" w:color="auto"/>
      </w:divBdr>
      <w:divsChild>
        <w:div w:id="53939532">
          <w:marLeft w:val="0"/>
          <w:marRight w:val="0"/>
          <w:marTop w:val="0"/>
          <w:marBottom w:val="0"/>
          <w:divBdr>
            <w:top w:val="none" w:sz="0" w:space="0" w:color="auto"/>
            <w:left w:val="none" w:sz="0" w:space="0" w:color="auto"/>
            <w:bottom w:val="none" w:sz="0" w:space="0" w:color="auto"/>
            <w:right w:val="none" w:sz="0" w:space="0" w:color="auto"/>
          </w:divBdr>
        </w:div>
        <w:div w:id="542131423">
          <w:marLeft w:val="0"/>
          <w:marRight w:val="0"/>
          <w:marTop w:val="150"/>
          <w:marBottom w:val="0"/>
          <w:divBdr>
            <w:top w:val="none" w:sz="0" w:space="0" w:color="auto"/>
            <w:left w:val="none" w:sz="0" w:space="0" w:color="auto"/>
            <w:bottom w:val="none" w:sz="0" w:space="0" w:color="auto"/>
            <w:right w:val="none" w:sz="0" w:space="0" w:color="auto"/>
          </w:divBdr>
          <w:divsChild>
            <w:div w:id="637807620">
              <w:marLeft w:val="1155"/>
              <w:marRight w:val="0"/>
              <w:marTop w:val="0"/>
              <w:marBottom w:val="0"/>
              <w:divBdr>
                <w:top w:val="none" w:sz="0" w:space="0" w:color="auto"/>
                <w:left w:val="none" w:sz="0" w:space="0" w:color="auto"/>
                <w:bottom w:val="none" w:sz="0" w:space="0" w:color="auto"/>
                <w:right w:val="none" w:sz="0" w:space="0" w:color="auto"/>
              </w:divBdr>
            </w:div>
            <w:div w:id="6381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88389">
      <w:bodyDiv w:val="1"/>
      <w:marLeft w:val="0"/>
      <w:marRight w:val="0"/>
      <w:marTop w:val="0"/>
      <w:marBottom w:val="0"/>
      <w:divBdr>
        <w:top w:val="none" w:sz="0" w:space="0" w:color="auto"/>
        <w:left w:val="none" w:sz="0" w:space="0" w:color="auto"/>
        <w:bottom w:val="none" w:sz="0" w:space="0" w:color="auto"/>
        <w:right w:val="none" w:sz="0" w:space="0" w:color="auto"/>
      </w:divBdr>
      <w:divsChild>
        <w:div w:id="366443460">
          <w:marLeft w:val="0"/>
          <w:marRight w:val="0"/>
          <w:marTop w:val="0"/>
          <w:marBottom w:val="0"/>
          <w:divBdr>
            <w:top w:val="none" w:sz="0" w:space="0" w:color="auto"/>
            <w:left w:val="none" w:sz="0" w:space="0" w:color="auto"/>
            <w:bottom w:val="none" w:sz="0" w:space="0" w:color="auto"/>
            <w:right w:val="none" w:sz="0" w:space="0" w:color="auto"/>
          </w:divBdr>
        </w:div>
        <w:div w:id="736515973">
          <w:marLeft w:val="0"/>
          <w:marRight w:val="0"/>
          <w:marTop w:val="150"/>
          <w:marBottom w:val="0"/>
          <w:divBdr>
            <w:top w:val="none" w:sz="0" w:space="0" w:color="auto"/>
            <w:left w:val="none" w:sz="0" w:space="0" w:color="auto"/>
            <w:bottom w:val="none" w:sz="0" w:space="0" w:color="auto"/>
            <w:right w:val="none" w:sz="0" w:space="0" w:color="auto"/>
          </w:divBdr>
          <w:divsChild>
            <w:div w:id="1945918183">
              <w:marLeft w:val="1155"/>
              <w:marRight w:val="0"/>
              <w:marTop w:val="0"/>
              <w:marBottom w:val="0"/>
              <w:divBdr>
                <w:top w:val="none" w:sz="0" w:space="0" w:color="auto"/>
                <w:left w:val="none" w:sz="0" w:space="0" w:color="auto"/>
                <w:bottom w:val="none" w:sz="0" w:space="0" w:color="auto"/>
                <w:right w:val="none" w:sz="0" w:space="0" w:color="auto"/>
              </w:divBdr>
            </w:div>
            <w:div w:id="1993559376">
              <w:marLeft w:val="1155"/>
              <w:marRight w:val="0"/>
              <w:marTop w:val="0"/>
              <w:marBottom w:val="0"/>
              <w:divBdr>
                <w:top w:val="none" w:sz="0" w:space="0" w:color="auto"/>
                <w:left w:val="none" w:sz="0" w:space="0" w:color="auto"/>
                <w:bottom w:val="none" w:sz="0" w:space="0" w:color="auto"/>
                <w:right w:val="none" w:sz="0" w:space="0" w:color="auto"/>
              </w:divBdr>
            </w:div>
            <w:div w:id="644354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391911">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2694">
      <w:bodyDiv w:val="1"/>
      <w:marLeft w:val="0"/>
      <w:marRight w:val="0"/>
      <w:marTop w:val="0"/>
      <w:marBottom w:val="0"/>
      <w:divBdr>
        <w:top w:val="none" w:sz="0" w:space="0" w:color="auto"/>
        <w:left w:val="none" w:sz="0" w:space="0" w:color="auto"/>
        <w:bottom w:val="none" w:sz="0" w:space="0" w:color="auto"/>
        <w:right w:val="none" w:sz="0" w:space="0" w:color="auto"/>
      </w:divBdr>
      <w:divsChild>
        <w:div w:id="1517764438">
          <w:marLeft w:val="0"/>
          <w:marRight w:val="0"/>
          <w:marTop w:val="0"/>
          <w:marBottom w:val="0"/>
          <w:divBdr>
            <w:top w:val="none" w:sz="0" w:space="0" w:color="auto"/>
            <w:left w:val="none" w:sz="0" w:space="0" w:color="auto"/>
            <w:bottom w:val="none" w:sz="0" w:space="0" w:color="auto"/>
            <w:right w:val="none" w:sz="0" w:space="0" w:color="auto"/>
          </w:divBdr>
        </w:div>
        <w:div w:id="504831760">
          <w:marLeft w:val="0"/>
          <w:marRight w:val="0"/>
          <w:marTop w:val="150"/>
          <w:marBottom w:val="0"/>
          <w:divBdr>
            <w:top w:val="none" w:sz="0" w:space="0" w:color="auto"/>
            <w:left w:val="none" w:sz="0" w:space="0" w:color="auto"/>
            <w:bottom w:val="none" w:sz="0" w:space="0" w:color="auto"/>
            <w:right w:val="none" w:sz="0" w:space="0" w:color="auto"/>
          </w:divBdr>
          <w:divsChild>
            <w:div w:id="1751386342">
              <w:marLeft w:val="1155"/>
              <w:marRight w:val="0"/>
              <w:marTop w:val="0"/>
              <w:marBottom w:val="0"/>
              <w:divBdr>
                <w:top w:val="none" w:sz="0" w:space="0" w:color="auto"/>
                <w:left w:val="none" w:sz="0" w:space="0" w:color="auto"/>
                <w:bottom w:val="none" w:sz="0" w:space="0" w:color="auto"/>
                <w:right w:val="none" w:sz="0" w:space="0" w:color="auto"/>
              </w:divBdr>
            </w:div>
            <w:div w:id="1688748619">
              <w:marLeft w:val="1155"/>
              <w:marRight w:val="0"/>
              <w:marTop w:val="0"/>
              <w:marBottom w:val="0"/>
              <w:divBdr>
                <w:top w:val="none" w:sz="0" w:space="0" w:color="auto"/>
                <w:left w:val="none" w:sz="0" w:space="0" w:color="auto"/>
                <w:bottom w:val="none" w:sz="0" w:space="0" w:color="auto"/>
                <w:right w:val="none" w:sz="0" w:space="0" w:color="auto"/>
              </w:divBdr>
            </w:div>
            <w:div w:id="1307585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6743176">
      <w:bodyDiv w:val="1"/>
      <w:marLeft w:val="0"/>
      <w:marRight w:val="0"/>
      <w:marTop w:val="0"/>
      <w:marBottom w:val="0"/>
      <w:divBdr>
        <w:top w:val="none" w:sz="0" w:space="0" w:color="auto"/>
        <w:left w:val="none" w:sz="0" w:space="0" w:color="auto"/>
        <w:bottom w:val="none" w:sz="0" w:space="0" w:color="auto"/>
        <w:right w:val="none" w:sz="0" w:space="0" w:color="auto"/>
      </w:divBdr>
      <w:divsChild>
        <w:div w:id="141780331">
          <w:marLeft w:val="0"/>
          <w:marRight w:val="0"/>
          <w:marTop w:val="0"/>
          <w:marBottom w:val="0"/>
          <w:divBdr>
            <w:top w:val="none" w:sz="0" w:space="0" w:color="auto"/>
            <w:left w:val="none" w:sz="0" w:space="0" w:color="auto"/>
            <w:bottom w:val="none" w:sz="0" w:space="0" w:color="auto"/>
            <w:right w:val="none" w:sz="0" w:space="0" w:color="auto"/>
          </w:divBdr>
        </w:div>
        <w:div w:id="275908446">
          <w:marLeft w:val="0"/>
          <w:marRight w:val="0"/>
          <w:marTop w:val="150"/>
          <w:marBottom w:val="0"/>
          <w:divBdr>
            <w:top w:val="none" w:sz="0" w:space="0" w:color="auto"/>
            <w:left w:val="none" w:sz="0" w:space="0" w:color="auto"/>
            <w:bottom w:val="none" w:sz="0" w:space="0" w:color="auto"/>
            <w:right w:val="none" w:sz="0" w:space="0" w:color="auto"/>
          </w:divBdr>
          <w:divsChild>
            <w:div w:id="1963877436">
              <w:marLeft w:val="1155"/>
              <w:marRight w:val="0"/>
              <w:marTop w:val="0"/>
              <w:marBottom w:val="0"/>
              <w:divBdr>
                <w:top w:val="none" w:sz="0" w:space="0" w:color="auto"/>
                <w:left w:val="none" w:sz="0" w:space="0" w:color="auto"/>
                <w:bottom w:val="none" w:sz="0" w:space="0" w:color="auto"/>
                <w:right w:val="none" w:sz="0" w:space="0" w:color="auto"/>
              </w:divBdr>
            </w:div>
            <w:div w:id="1968513545">
              <w:marLeft w:val="1155"/>
              <w:marRight w:val="0"/>
              <w:marTop w:val="0"/>
              <w:marBottom w:val="0"/>
              <w:divBdr>
                <w:top w:val="none" w:sz="0" w:space="0" w:color="auto"/>
                <w:left w:val="none" w:sz="0" w:space="0" w:color="auto"/>
                <w:bottom w:val="none" w:sz="0" w:space="0" w:color="auto"/>
                <w:right w:val="none" w:sz="0" w:space="0" w:color="auto"/>
              </w:divBdr>
            </w:div>
            <w:div w:id="1289506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474504">
      <w:bodyDiv w:val="1"/>
      <w:marLeft w:val="0"/>
      <w:marRight w:val="0"/>
      <w:marTop w:val="0"/>
      <w:marBottom w:val="0"/>
      <w:divBdr>
        <w:top w:val="none" w:sz="0" w:space="0" w:color="auto"/>
        <w:left w:val="none" w:sz="0" w:space="0" w:color="auto"/>
        <w:bottom w:val="none" w:sz="0" w:space="0" w:color="auto"/>
        <w:right w:val="none" w:sz="0" w:space="0" w:color="auto"/>
      </w:divBdr>
      <w:divsChild>
        <w:div w:id="821890312">
          <w:marLeft w:val="0"/>
          <w:marRight w:val="0"/>
          <w:marTop w:val="0"/>
          <w:marBottom w:val="0"/>
          <w:divBdr>
            <w:top w:val="none" w:sz="0" w:space="0" w:color="auto"/>
            <w:left w:val="none" w:sz="0" w:space="0" w:color="auto"/>
            <w:bottom w:val="none" w:sz="0" w:space="0" w:color="auto"/>
            <w:right w:val="none" w:sz="0" w:space="0" w:color="auto"/>
          </w:divBdr>
        </w:div>
        <w:div w:id="1738819263">
          <w:marLeft w:val="0"/>
          <w:marRight w:val="0"/>
          <w:marTop w:val="150"/>
          <w:marBottom w:val="0"/>
          <w:divBdr>
            <w:top w:val="none" w:sz="0" w:space="0" w:color="auto"/>
            <w:left w:val="none" w:sz="0" w:space="0" w:color="auto"/>
            <w:bottom w:val="none" w:sz="0" w:space="0" w:color="auto"/>
            <w:right w:val="none" w:sz="0" w:space="0" w:color="auto"/>
          </w:divBdr>
          <w:divsChild>
            <w:div w:id="357781110">
              <w:marLeft w:val="1155"/>
              <w:marRight w:val="0"/>
              <w:marTop w:val="0"/>
              <w:marBottom w:val="0"/>
              <w:divBdr>
                <w:top w:val="none" w:sz="0" w:space="0" w:color="auto"/>
                <w:left w:val="none" w:sz="0" w:space="0" w:color="auto"/>
                <w:bottom w:val="none" w:sz="0" w:space="0" w:color="auto"/>
                <w:right w:val="none" w:sz="0" w:space="0" w:color="auto"/>
              </w:divBdr>
            </w:div>
            <w:div w:id="747533395">
              <w:marLeft w:val="1155"/>
              <w:marRight w:val="0"/>
              <w:marTop w:val="0"/>
              <w:marBottom w:val="0"/>
              <w:divBdr>
                <w:top w:val="none" w:sz="0" w:space="0" w:color="auto"/>
                <w:left w:val="none" w:sz="0" w:space="0" w:color="auto"/>
                <w:bottom w:val="none" w:sz="0" w:space="0" w:color="auto"/>
                <w:right w:val="none" w:sz="0" w:space="0" w:color="auto"/>
              </w:divBdr>
            </w:div>
            <w:div w:id="899557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857402">
      <w:bodyDiv w:val="1"/>
      <w:marLeft w:val="0"/>
      <w:marRight w:val="0"/>
      <w:marTop w:val="0"/>
      <w:marBottom w:val="0"/>
      <w:divBdr>
        <w:top w:val="none" w:sz="0" w:space="0" w:color="auto"/>
        <w:left w:val="none" w:sz="0" w:space="0" w:color="auto"/>
        <w:bottom w:val="none" w:sz="0" w:space="0" w:color="auto"/>
        <w:right w:val="none" w:sz="0" w:space="0" w:color="auto"/>
      </w:divBdr>
      <w:divsChild>
        <w:div w:id="1848248362">
          <w:marLeft w:val="0"/>
          <w:marRight w:val="0"/>
          <w:marTop w:val="0"/>
          <w:marBottom w:val="0"/>
          <w:divBdr>
            <w:top w:val="none" w:sz="0" w:space="0" w:color="auto"/>
            <w:left w:val="none" w:sz="0" w:space="0" w:color="auto"/>
            <w:bottom w:val="none" w:sz="0" w:space="0" w:color="auto"/>
            <w:right w:val="none" w:sz="0" w:space="0" w:color="auto"/>
          </w:divBdr>
        </w:div>
        <w:div w:id="901404079">
          <w:marLeft w:val="0"/>
          <w:marRight w:val="0"/>
          <w:marTop w:val="150"/>
          <w:marBottom w:val="0"/>
          <w:divBdr>
            <w:top w:val="none" w:sz="0" w:space="0" w:color="auto"/>
            <w:left w:val="none" w:sz="0" w:space="0" w:color="auto"/>
            <w:bottom w:val="none" w:sz="0" w:space="0" w:color="auto"/>
            <w:right w:val="none" w:sz="0" w:space="0" w:color="auto"/>
          </w:divBdr>
          <w:divsChild>
            <w:div w:id="164057120">
              <w:marLeft w:val="1155"/>
              <w:marRight w:val="0"/>
              <w:marTop w:val="0"/>
              <w:marBottom w:val="0"/>
              <w:divBdr>
                <w:top w:val="none" w:sz="0" w:space="0" w:color="auto"/>
                <w:left w:val="none" w:sz="0" w:space="0" w:color="auto"/>
                <w:bottom w:val="none" w:sz="0" w:space="0" w:color="auto"/>
                <w:right w:val="none" w:sz="0" w:space="0" w:color="auto"/>
              </w:divBdr>
            </w:div>
            <w:div w:id="2131240358">
              <w:marLeft w:val="1155"/>
              <w:marRight w:val="0"/>
              <w:marTop w:val="0"/>
              <w:marBottom w:val="0"/>
              <w:divBdr>
                <w:top w:val="none" w:sz="0" w:space="0" w:color="auto"/>
                <w:left w:val="none" w:sz="0" w:space="0" w:color="auto"/>
                <w:bottom w:val="none" w:sz="0" w:space="0" w:color="auto"/>
                <w:right w:val="none" w:sz="0" w:space="0" w:color="auto"/>
              </w:divBdr>
            </w:div>
            <w:div w:id="155288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859899">
      <w:bodyDiv w:val="1"/>
      <w:marLeft w:val="0"/>
      <w:marRight w:val="0"/>
      <w:marTop w:val="0"/>
      <w:marBottom w:val="0"/>
      <w:divBdr>
        <w:top w:val="none" w:sz="0" w:space="0" w:color="auto"/>
        <w:left w:val="none" w:sz="0" w:space="0" w:color="auto"/>
        <w:bottom w:val="none" w:sz="0" w:space="0" w:color="auto"/>
        <w:right w:val="none" w:sz="0" w:space="0" w:color="auto"/>
      </w:divBdr>
      <w:divsChild>
        <w:div w:id="2017727026">
          <w:marLeft w:val="0"/>
          <w:marRight w:val="0"/>
          <w:marTop w:val="0"/>
          <w:marBottom w:val="0"/>
          <w:divBdr>
            <w:top w:val="none" w:sz="0" w:space="0" w:color="auto"/>
            <w:left w:val="none" w:sz="0" w:space="0" w:color="auto"/>
            <w:bottom w:val="none" w:sz="0" w:space="0" w:color="auto"/>
            <w:right w:val="none" w:sz="0" w:space="0" w:color="auto"/>
          </w:divBdr>
        </w:div>
        <w:div w:id="493766722">
          <w:marLeft w:val="0"/>
          <w:marRight w:val="0"/>
          <w:marTop w:val="150"/>
          <w:marBottom w:val="0"/>
          <w:divBdr>
            <w:top w:val="none" w:sz="0" w:space="0" w:color="auto"/>
            <w:left w:val="none" w:sz="0" w:space="0" w:color="auto"/>
            <w:bottom w:val="none" w:sz="0" w:space="0" w:color="auto"/>
            <w:right w:val="none" w:sz="0" w:space="0" w:color="auto"/>
          </w:divBdr>
          <w:divsChild>
            <w:div w:id="1806240225">
              <w:marLeft w:val="1155"/>
              <w:marRight w:val="0"/>
              <w:marTop w:val="0"/>
              <w:marBottom w:val="0"/>
              <w:divBdr>
                <w:top w:val="none" w:sz="0" w:space="0" w:color="auto"/>
                <w:left w:val="none" w:sz="0" w:space="0" w:color="auto"/>
                <w:bottom w:val="none" w:sz="0" w:space="0" w:color="auto"/>
                <w:right w:val="none" w:sz="0" w:space="0" w:color="auto"/>
              </w:divBdr>
            </w:div>
            <w:div w:id="249242831">
              <w:marLeft w:val="1155"/>
              <w:marRight w:val="0"/>
              <w:marTop w:val="0"/>
              <w:marBottom w:val="0"/>
              <w:divBdr>
                <w:top w:val="none" w:sz="0" w:space="0" w:color="auto"/>
                <w:left w:val="none" w:sz="0" w:space="0" w:color="auto"/>
                <w:bottom w:val="none" w:sz="0" w:space="0" w:color="auto"/>
                <w:right w:val="none" w:sz="0" w:space="0" w:color="auto"/>
              </w:divBdr>
            </w:div>
            <w:div w:id="667755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247172">
      <w:bodyDiv w:val="1"/>
      <w:marLeft w:val="0"/>
      <w:marRight w:val="0"/>
      <w:marTop w:val="0"/>
      <w:marBottom w:val="0"/>
      <w:divBdr>
        <w:top w:val="none" w:sz="0" w:space="0" w:color="auto"/>
        <w:left w:val="none" w:sz="0" w:space="0" w:color="auto"/>
        <w:bottom w:val="none" w:sz="0" w:space="0" w:color="auto"/>
        <w:right w:val="none" w:sz="0" w:space="0" w:color="auto"/>
      </w:divBdr>
      <w:divsChild>
        <w:div w:id="215969618">
          <w:marLeft w:val="0"/>
          <w:marRight w:val="0"/>
          <w:marTop w:val="0"/>
          <w:marBottom w:val="0"/>
          <w:divBdr>
            <w:top w:val="none" w:sz="0" w:space="0" w:color="auto"/>
            <w:left w:val="none" w:sz="0" w:space="0" w:color="auto"/>
            <w:bottom w:val="none" w:sz="0" w:space="0" w:color="auto"/>
            <w:right w:val="none" w:sz="0" w:space="0" w:color="auto"/>
          </w:divBdr>
        </w:div>
        <w:div w:id="842668942">
          <w:marLeft w:val="0"/>
          <w:marRight w:val="0"/>
          <w:marTop w:val="150"/>
          <w:marBottom w:val="0"/>
          <w:divBdr>
            <w:top w:val="none" w:sz="0" w:space="0" w:color="auto"/>
            <w:left w:val="none" w:sz="0" w:space="0" w:color="auto"/>
            <w:bottom w:val="none" w:sz="0" w:space="0" w:color="auto"/>
            <w:right w:val="none" w:sz="0" w:space="0" w:color="auto"/>
          </w:divBdr>
          <w:divsChild>
            <w:div w:id="912616713">
              <w:marLeft w:val="1155"/>
              <w:marRight w:val="0"/>
              <w:marTop w:val="0"/>
              <w:marBottom w:val="0"/>
              <w:divBdr>
                <w:top w:val="none" w:sz="0" w:space="0" w:color="auto"/>
                <w:left w:val="none" w:sz="0" w:space="0" w:color="auto"/>
                <w:bottom w:val="none" w:sz="0" w:space="0" w:color="auto"/>
                <w:right w:val="none" w:sz="0" w:space="0" w:color="auto"/>
              </w:divBdr>
            </w:div>
            <w:div w:id="229658375">
              <w:marLeft w:val="1155"/>
              <w:marRight w:val="0"/>
              <w:marTop w:val="0"/>
              <w:marBottom w:val="0"/>
              <w:divBdr>
                <w:top w:val="none" w:sz="0" w:space="0" w:color="auto"/>
                <w:left w:val="none" w:sz="0" w:space="0" w:color="auto"/>
                <w:bottom w:val="none" w:sz="0" w:space="0" w:color="auto"/>
                <w:right w:val="none" w:sz="0" w:space="0" w:color="auto"/>
              </w:divBdr>
            </w:div>
            <w:div w:id="17792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24074">
      <w:bodyDiv w:val="1"/>
      <w:marLeft w:val="0"/>
      <w:marRight w:val="0"/>
      <w:marTop w:val="0"/>
      <w:marBottom w:val="0"/>
      <w:divBdr>
        <w:top w:val="none" w:sz="0" w:space="0" w:color="auto"/>
        <w:left w:val="none" w:sz="0" w:space="0" w:color="auto"/>
        <w:bottom w:val="none" w:sz="0" w:space="0" w:color="auto"/>
        <w:right w:val="none" w:sz="0" w:space="0" w:color="auto"/>
      </w:divBdr>
      <w:divsChild>
        <w:div w:id="1039083817">
          <w:marLeft w:val="0"/>
          <w:marRight w:val="0"/>
          <w:marTop w:val="0"/>
          <w:marBottom w:val="0"/>
          <w:divBdr>
            <w:top w:val="none" w:sz="0" w:space="0" w:color="auto"/>
            <w:left w:val="none" w:sz="0" w:space="0" w:color="auto"/>
            <w:bottom w:val="none" w:sz="0" w:space="0" w:color="auto"/>
            <w:right w:val="none" w:sz="0" w:space="0" w:color="auto"/>
          </w:divBdr>
        </w:div>
        <w:div w:id="540022480">
          <w:marLeft w:val="0"/>
          <w:marRight w:val="0"/>
          <w:marTop w:val="150"/>
          <w:marBottom w:val="0"/>
          <w:divBdr>
            <w:top w:val="none" w:sz="0" w:space="0" w:color="auto"/>
            <w:left w:val="none" w:sz="0" w:space="0" w:color="auto"/>
            <w:bottom w:val="none" w:sz="0" w:space="0" w:color="auto"/>
            <w:right w:val="none" w:sz="0" w:space="0" w:color="auto"/>
          </w:divBdr>
          <w:divsChild>
            <w:div w:id="802889828">
              <w:marLeft w:val="1155"/>
              <w:marRight w:val="0"/>
              <w:marTop w:val="0"/>
              <w:marBottom w:val="0"/>
              <w:divBdr>
                <w:top w:val="none" w:sz="0" w:space="0" w:color="auto"/>
                <w:left w:val="none" w:sz="0" w:space="0" w:color="auto"/>
                <w:bottom w:val="none" w:sz="0" w:space="0" w:color="auto"/>
                <w:right w:val="none" w:sz="0" w:space="0" w:color="auto"/>
              </w:divBdr>
            </w:div>
            <w:div w:id="509100484">
              <w:marLeft w:val="1155"/>
              <w:marRight w:val="0"/>
              <w:marTop w:val="0"/>
              <w:marBottom w:val="0"/>
              <w:divBdr>
                <w:top w:val="none" w:sz="0" w:space="0" w:color="auto"/>
                <w:left w:val="none" w:sz="0" w:space="0" w:color="auto"/>
                <w:bottom w:val="none" w:sz="0" w:space="0" w:color="auto"/>
                <w:right w:val="none" w:sz="0" w:space="0" w:color="auto"/>
              </w:divBdr>
            </w:div>
            <w:div w:id="157430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65577">
      <w:bodyDiv w:val="1"/>
      <w:marLeft w:val="0"/>
      <w:marRight w:val="0"/>
      <w:marTop w:val="0"/>
      <w:marBottom w:val="0"/>
      <w:divBdr>
        <w:top w:val="none" w:sz="0" w:space="0" w:color="auto"/>
        <w:left w:val="none" w:sz="0" w:space="0" w:color="auto"/>
        <w:bottom w:val="none" w:sz="0" w:space="0" w:color="auto"/>
        <w:right w:val="none" w:sz="0" w:space="0" w:color="auto"/>
      </w:divBdr>
      <w:divsChild>
        <w:div w:id="1950233006">
          <w:marLeft w:val="0"/>
          <w:marRight w:val="0"/>
          <w:marTop w:val="0"/>
          <w:marBottom w:val="0"/>
          <w:divBdr>
            <w:top w:val="none" w:sz="0" w:space="0" w:color="auto"/>
            <w:left w:val="none" w:sz="0" w:space="0" w:color="auto"/>
            <w:bottom w:val="none" w:sz="0" w:space="0" w:color="auto"/>
            <w:right w:val="none" w:sz="0" w:space="0" w:color="auto"/>
          </w:divBdr>
        </w:div>
        <w:div w:id="1215040818">
          <w:marLeft w:val="0"/>
          <w:marRight w:val="0"/>
          <w:marTop w:val="150"/>
          <w:marBottom w:val="0"/>
          <w:divBdr>
            <w:top w:val="none" w:sz="0" w:space="0" w:color="auto"/>
            <w:left w:val="none" w:sz="0" w:space="0" w:color="auto"/>
            <w:bottom w:val="none" w:sz="0" w:space="0" w:color="auto"/>
            <w:right w:val="none" w:sz="0" w:space="0" w:color="auto"/>
          </w:divBdr>
          <w:divsChild>
            <w:div w:id="718095813">
              <w:marLeft w:val="1155"/>
              <w:marRight w:val="0"/>
              <w:marTop w:val="0"/>
              <w:marBottom w:val="0"/>
              <w:divBdr>
                <w:top w:val="none" w:sz="0" w:space="0" w:color="auto"/>
                <w:left w:val="none" w:sz="0" w:space="0" w:color="auto"/>
                <w:bottom w:val="none" w:sz="0" w:space="0" w:color="auto"/>
                <w:right w:val="none" w:sz="0" w:space="0" w:color="auto"/>
              </w:divBdr>
            </w:div>
            <w:div w:id="1006596285">
              <w:marLeft w:val="1155"/>
              <w:marRight w:val="0"/>
              <w:marTop w:val="0"/>
              <w:marBottom w:val="0"/>
              <w:divBdr>
                <w:top w:val="none" w:sz="0" w:space="0" w:color="auto"/>
                <w:left w:val="none" w:sz="0" w:space="0" w:color="auto"/>
                <w:bottom w:val="none" w:sz="0" w:space="0" w:color="auto"/>
                <w:right w:val="none" w:sz="0" w:space="0" w:color="auto"/>
              </w:divBdr>
            </w:div>
            <w:div w:id="808283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512580">
      <w:bodyDiv w:val="1"/>
      <w:marLeft w:val="0"/>
      <w:marRight w:val="0"/>
      <w:marTop w:val="0"/>
      <w:marBottom w:val="0"/>
      <w:divBdr>
        <w:top w:val="none" w:sz="0" w:space="0" w:color="auto"/>
        <w:left w:val="none" w:sz="0" w:space="0" w:color="auto"/>
        <w:bottom w:val="none" w:sz="0" w:space="0" w:color="auto"/>
        <w:right w:val="none" w:sz="0" w:space="0" w:color="auto"/>
      </w:divBdr>
    </w:div>
    <w:div w:id="968557192">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243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171214">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29635">
      <w:bodyDiv w:val="1"/>
      <w:marLeft w:val="0"/>
      <w:marRight w:val="0"/>
      <w:marTop w:val="0"/>
      <w:marBottom w:val="0"/>
      <w:divBdr>
        <w:top w:val="none" w:sz="0" w:space="0" w:color="auto"/>
        <w:left w:val="none" w:sz="0" w:space="0" w:color="auto"/>
        <w:bottom w:val="none" w:sz="0" w:space="0" w:color="auto"/>
        <w:right w:val="none" w:sz="0" w:space="0" w:color="auto"/>
      </w:divBdr>
      <w:divsChild>
        <w:div w:id="727191724">
          <w:marLeft w:val="0"/>
          <w:marRight w:val="0"/>
          <w:marTop w:val="0"/>
          <w:marBottom w:val="0"/>
          <w:divBdr>
            <w:top w:val="none" w:sz="0" w:space="0" w:color="auto"/>
            <w:left w:val="none" w:sz="0" w:space="0" w:color="auto"/>
            <w:bottom w:val="none" w:sz="0" w:space="0" w:color="auto"/>
            <w:right w:val="none" w:sz="0" w:space="0" w:color="auto"/>
          </w:divBdr>
        </w:div>
        <w:div w:id="614943320">
          <w:marLeft w:val="0"/>
          <w:marRight w:val="0"/>
          <w:marTop w:val="150"/>
          <w:marBottom w:val="0"/>
          <w:divBdr>
            <w:top w:val="none" w:sz="0" w:space="0" w:color="auto"/>
            <w:left w:val="none" w:sz="0" w:space="0" w:color="auto"/>
            <w:bottom w:val="none" w:sz="0" w:space="0" w:color="auto"/>
            <w:right w:val="none" w:sz="0" w:space="0" w:color="auto"/>
          </w:divBdr>
          <w:divsChild>
            <w:div w:id="1112045137">
              <w:marLeft w:val="1155"/>
              <w:marRight w:val="0"/>
              <w:marTop w:val="0"/>
              <w:marBottom w:val="0"/>
              <w:divBdr>
                <w:top w:val="none" w:sz="0" w:space="0" w:color="auto"/>
                <w:left w:val="none" w:sz="0" w:space="0" w:color="auto"/>
                <w:bottom w:val="none" w:sz="0" w:space="0" w:color="auto"/>
                <w:right w:val="none" w:sz="0" w:space="0" w:color="auto"/>
              </w:divBdr>
            </w:div>
            <w:div w:id="945815773">
              <w:marLeft w:val="1155"/>
              <w:marRight w:val="0"/>
              <w:marTop w:val="0"/>
              <w:marBottom w:val="0"/>
              <w:divBdr>
                <w:top w:val="none" w:sz="0" w:space="0" w:color="auto"/>
                <w:left w:val="none" w:sz="0" w:space="0" w:color="auto"/>
                <w:bottom w:val="none" w:sz="0" w:space="0" w:color="auto"/>
                <w:right w:val="none" w:sz="0" w:space="0" w:color="auto"/>
              </w:divBdr>
            </w:div>
            <w:div w:id="96030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32331">
      <w:bodyDiv w:val="1"/>
      <w:marLeft w:val="0"/>
      <w:marRight w:val="0"/>
      <w:marTop w:val="0"/>
      <w:marBottom w:val="0"/>
      <w:divBdr>
        <w:top w:val="none" w:sz="0" w:space="0" w:color="auto"/>
        <w:left w:val="none" w:sz="0" w:space="0" w:color="auto"/>
        <w:bottom w:val="none" w:sz="0" w:space="0" w:color="auto"/>
        <w:right w:val="none" w:sz="0" w:space="0" w:color="auto"/>
      </w:divBdr>
      <w:divsChild>
        <w:div w:id="1066958387">
          <w:marLeft w:val="0"/>
          <w:marRight w:val="0"/>
          <w:marTop w:val="0"/>
          <w:marBottom w:val="0"/>
          <w:divBdr>
            <w:top w:val="none" w:sz="0" w:space="0" w:color="auto"/>
            <w:left w:val="none" w:sz="0" w:space="0" w:color="auto"/>
            <w:bottom w:val="none" w:sz="0" w:space="0" w:color="auto"/>
            <w:right w:val="none" w:sz="0" w:space="0" w:color="auto"/>
          </w:divBdr>
        </w:div>
        <w:div w:id="1995453422">
          <w:marLeft w:val="0"/>
          <w:marRight w:val="0"/>
          <w:marTop w:val="150"/>
          <w:marBottom w:val="0"/>
          <w:divBdr>
            <w:top w:val="none" w:sz="0" w:space="0" w:color="auto"/>
            <w:left w:val="none" w:sz="0" w:space="0" w:color="auto"/>
            <w:bottom w:val="none" w:sz="0" w:space="0" w:color="auto"/>
            <w:right w:val="none" w:sz="0" w:space="0" w:color="auto"/>
          </w:divBdr>
          <w:divsChild>
            <w:div w:id="1882016074">
              <w:marLeft w:val="1155"/>
              <w:marRight w:val="0"/>
              <w:marTop w:val="0"/>
              <w:marBottom w:val="0"/>
              <w:divBdr>
                <w:top w:val="none" w:sz="0" w:space="0" w:color="auto"/>
                <w:left w:val="none" w:sz="0" w:space="0" w:color="auto"/>
                <w:bottom w:val="none" w:sz="0" w:space="0" w:color="auto"/>
                <w:right w:val="none" w:sz="0" w:space="0" w:color="auto"/>
              </w:divBdr>
            </w:div>
            <w:div w:id="1163161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601081">
      <w:bodyDiv w:val="1"/>
      <w:marLeft w:val="0"/>
      <w:marRight w:val="0"/>
      <w:marTop w:val="0"/>
      <w:marBottom w:val="0"/>
      <w:divBdr>
        <w:top w:val="none" w:sz="0" w:space="0" w:color="auto"/>
        <w:left w:val="none" w:sz="0" w:space="0" w:color="auto"/>
        <w:bottom w:val="none" w:sz="0" w:space="0" w:color="auto"/>
        <w:right w:val="none" w:sz="0" w:space="0" w:color="auto"/>
      </w:divBdr>
      <w:divsChild>
        <w:div w:id="929193271">
          <w:marLeft w:val="0"/>
          <w:marRight w:val="0"/>
          <w:marTop w:val="0"/>
          <w:marBottom w:val="0"/>
          <w:divBdr>
            <w:top w:val="none" w:sz="0" w:space="0" w:color="auto"/>
            <w:left w:val="none" w:sz="0" w:space="0" w:color="auto"/>
            <w:bottom w:val="none" w:sz="0" w:space="0" w:color="auto"/>
            <w:right w:val="none" w:sz="0" w:space="0" w:color="auto"/>
          </w:divBdr>
        </w:div>
        <w:div w:id="815804174">
          <w:marLeft w:val="0"/>
          <w:marRight w:val="0"/>
          <w:marTop w:val="150"/>
          <w:marBottom w:val="0"/>
          <w:divBdr>
            <w:top w:val="none" w:sz="0" w:space="0" w:color="auto"/>
            <w:left w:val="none" w:sz="0" w:space="0" w:color="auto"/>
            <w:bottom w:val="none" w:sz="0" w:space="0" w:color="auto"/>
            <w:right w:val="none" w:sz="0" w:space="0" w:color="auto"/>
          </w:divBdr>
          <w:divsChild>
            <w:div w:id="1867012789">
              <w:marLeft w:val="1155"/>
              <w:marRight w:val="0"/>
              <w:marTop w:val="0"/>
              <w:marBottom w:val="0"/>
              <w:divBdr>
                <w:top w:val="none" w:sz="0" w:space="0" w:color="auto"/>
                <w:left w:val="none" w:sz="0" w:space="0" w:color="auto"/>
                <w:bottom w:val="none" w:sz="0" w:space="0" w:color="auto"/>
                <w:right w:val="none" w:sz="0" w:space="0" w:color="auto"/>
              </w:divBdr>
            </w:div>
            <w:div w:id="2115326531">
              <w:marLeft w:val="1155"/>
              <w:marRight w:val="0"/>
              <w:marTop w:val="0"/>
              <w:marBottom w:val="0"/>
              <w:divBdr>
                <w:top w:val="none" w:sz="0" w:space="0" w:color="auto"/>
                <w:left w:val="none" w:sz="0" w:space="0" w:color="auto"/>
                <w:bottom w:val="none" w:sz="0" w:space="0" w:color="auto"/>
                <w:right w:val="none" w:sz="0" w:space="0" w:color="auto"/>
              </w:divBdr>
            </w:div>
            <w:div w:id="195567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4220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37555">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1583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788135">
      <w:bodyDiv w:val="1"/>
      <w:marLeft w:val="0"/>
      <w:marRight w:val="0"/>
      <w:marTop w:val="0"/>
      <w:marBottom w:val="0"/>
      <w:divBdr>
        <w:top w:val="none" w:sz="0" w:space="0" w:color="auto"/>
        <w:left w:val="none" w:sz="0" w:space="0" w:color="auto"/>
        <w:bottom w:val="none" w:sz="0" w:space="0" w:color="auto"/>
        <w:right w:val="none" w:sz="0" w:space="0" w:color="auto"/>
      </w:divBdr>
      <w:divsChild>
        <w:div w:id="2058238863">
          <w:marLeft w:val="0"/>
          <w:marRight w:val="0"/>
          <w:marTop w:val="0"/>
          <w:marBottom w:val="0"/>
          <w:divBdr>
            <w:top w:val="none" w:sz="0" w:space="0" w:color="auto"/>
            <w:left w:val="none" w:sz="0" w:space="0" w:color="auto"/>
            <w:bottom w:val="none" w:sz="0" w:space="0" w:color="auto"/>
            <w:right w:val="none" w:sz="0" w:space="0" w:color="auto"/>
          </w:divBdr>
        </w:div>
        <w:div w:id="510605377">
          <w:marLeft w:val="0"/>
          <w:marRight w:val="0"/>
          <w:marTop w:val="150"/>
          <w:marBottom w:val="0"/>
          <w:divBdr>
            <w:top w:val="none" w:sz="0" w:space="0" w:color="auto"/>
            <w:left w:val="none" w:sz="0" w:space="0" w:color="auto"/>
            <w:bottom w:val="none" w:sz="0" w:space="0" w:color="auto"/>
            <w:right w:val="none" w:sz="0" w:space="0" w:color="auto"/>
          </w:divBdr>
          <w:divsChild>
            <w:div w:id="1921064300">
              <w:marLeft w:val="1155"/>
              <w:marRight w:val="0"/>
              <w:marTop w:val="0"/>
              <w:marBottom w:val="0"/>
              <w:divBdr>
                <w:top w:val="none" w:sz="0" w:space="0" w:color="auto"/>
                <w:left w:val="none" w:sz="0" w:space="0" w:color="auto"/>
                <w:bottom w:val="none" w:sz="0" w:space="0" w:color="auto"/>
                <w:right w:val="none" w:sz="0" w:space="0" w:color="auto"/>
              </w:divBdr>
            </w:div>
            <w:div w:id="1188760416">
              <w:marLeft w:val="1155"/>
              <w:marRight w:val="0"/>
              <w:marTop w:val="0"/>
              <w:marBottom w:val="0"/>
              <w:divBdr>
                <w:top w:val="none" w:sz="0" w:space="0" w:color="auto"/>
                <w:left w:val="none" w:sz="0" w:space="0" w:color="auto"/>
                <w:bottom w:val="none" w:sz="0" w:space="0" w:color="auto"/>
                <w:right w:val="none" w:sz="0" w:space="0" w:color="auto"/>
              </w:divBdr>
            </w:div>
            <w:div w:id="1958100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178059">
      <w:bodyDiv w:val="1"/>
      <w:marLeft w:val="0"/>
      <w:marRight w:val="0"/>
      <w:marTop w:val="0"/>
      <w:marBottom w:val="0"/>
      <w:divBdr>
        <w:top w:val="none" w:sz="0" w:space="0" w:color="auto"/>
        <w:left w:val="none" w:sz="0" w:space="0" w:color="auto"/>
        <w:bottom w:val="none" w:sz="0" w:space="0" w:color="auto"/>
        <w:right w:val="none" w:sz="0" w:space="0" w:color="auto"/>
      </w:divBdr>
      <w:divsChild>
        <w:div w:id="1896695365">
          <w:marLeft w:val="0"/>
          <w:marRight w:val="0"/>
          <w:marTop w:val="0"/>
          <w:marBottom w:val="0"/>
          <w:divBdr>
            <w:top w:val="none" w:sz="0" w:space="0" w:color="auto"/>
            <w:left w:val="none" w:sz="0" w:space="0" w:color="auto"/>
            <w:bottom w:val="none" w:sz="0" w:space="0" w:color="auto"/>
            <w:right w:val="none" w:sz="0" w:space="0" w:color="auto"/>
          </w:divBdr>
        </w:div>
        <w:div w:id="833299803">
          <w:marLeft w:val="0"/>
          <w:marRight w:val="0"/>
          <w:marTop w:val="150"/>
          <w:marBottom w:val="0"/>
          <w:divBdr>
            <w:top w:val="none" w:sz="0" w:space="0" w:color="auto"/>
            <w:left w:val="none" w:sz="0" w:space="0" w:color="auto"/>
            <w:bottom w:val="none" w:sz="0" w:space="0" w:color="auto"/>
            <w:right w:val="none" w:sz="0" w:space="0" w:color="auto"/>
          </w:divBdr>
          <w:divsChild>
            <w:div w:id="1624536538">
              <w:marLeft w:val="1155"/>
              <w:marRight w:val="0"/>
              <w:marTop w:val="0"/>
              <w:marBottom w:val="0"/>
              <w:divBdr>
                <w:top w:val="none" w:sz="0" w:space="0" w:color="auto"/>
                <w:left w:val="none" w:sz="0" w:space="0" w:color="auto"/>
                <w:bottom w:val="none" w:sz="0" w:space="0" w:color="auto"/>
                <w:right w:val="none" w:sz="0" w:space="0" w:color="auto"/>
              </w:divBdr>
            </w:div>
            <w:div w:id="1219824578">
              <w:marLeft w:val="1155"/>
              <w:marRight w:val="0"/>
              <w:marTop w:val="0"/>
              <w:marBottom w:val="0"/>
              <w:divBdr>
                <w:top w:val="none" w:sz="0" w:space="0" w:color="auto"/>
                <w:left w:val="none" w:sz="0" w:space="0" w:color="auto"/>
                <w:bottom w:val="none" w:sz="0" w:space="0" w:color="auto"/>
                <w:right w:val="none" w:sz="0" w:space="0" w:color="auto"/>
              </w:divBdr>
            </w:div>
            <w:div w:id="504513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444973">
      <w:bodyDiv w:val="1"/>
      <w:marLeft w:val="0"/>
      <w:marRight w:val="0"/>
      <w:marTop w:val="0"/>
      <w:marBottom w:val="0"/>
      <w:divBdr>
        <w:top w:val="none" w:sz="0" w:space="0" w:color="auto"/>
        <w:left w:val="none" w:sz="0" w:space="0" w:color="auto"/>
        <w:bottom w:val="none" w:sz="0" w:space="0" w:color="auto"/>
        <w:right w:val="none" w:sz="0" w:space="0" w:color="auto"/>
      </w:divBdr>
      <w:divsChild>
        <w:div w:id="92478424">
          <w:marLeft w:val="0"/>
          <w:marRight w:val="0"/>
          <w:marTop w:val="0"/>
          <w:marBottom w:val="0"/>
          <w:divBdr>
            <w:top w:val="none" w:sz="0" w:space="0" w:color="auto"/>
            <w:left w:val="none" w:sz="0" w:space="0" w:color="auto"/>
            <w:bottom w:val="none" w:sz="0" w:space="0" w:color="auto"/>
            <w:right w:val="none" w:sz="0" w:space="0" w:color="auto"/>
          </w:divBdr>
        </w:div>
        <w:div w:id="383062209">
          <w:marLeft w:val="0"/>
          <w:marRight w:val="0"/>
          <w:marTop w:val="150"/>
          <w:marBottom w:val="0"/>
          <w:divBdr>
            <w:top w:val="none" w:sz="0" w:space="0" w:color="auto"/>
            <w:left w:val="none" w:sz="0" w:space="0" w:color="auto"/>
            <w:bottom w:val="none" w:sz="0" w:space="0" w:color="auto"/>
            <w:right w:val="none" w:sz="0" w:space="0" w:color="auto"/>
          </w:divBdr>
          <w:divsChild>
            <w:div w:id="1155026320">
              <w:marLeft w:val="1155"/>
              <w:marRight w:val="0"/>
              <w:marTop w:val="0"/>
              <w:marBottom w:val="0"/>
              <w:divBdr>
                <w:top w:val="none" w:sz="0" w:space="0" w:color="auto"/>
                <w:left w:val="none" w:sz="0" w:space="0" w:color="auto"/>
                <w:bottom w:val="none" w:sz="0" w:space="0" w:color="auto"/>
                <w:right w:val="none" w:sz="0" w:space="0" w:color="auto"/>
              </w:divBdr>
            </w:div>
            <w:div w:id="462357036">
              <w:marLeft w:val="1155"/>
              <w:marRight w:val="0"/>
              <w:marTop w:val="0"/>
              <w:marBottom w:val="0"/>
              <w:divBdr>
                <w:top w:val="none" w:sz="0" w:space="0" w:color="auto"/>
                <w:left w:val="none" w:sz="0" w:space="0" w:color="auto"/>
                <w:bottom w:val="none" w:sz="0" w:space="0" w:color="auto"/>
                <w:right w:val="none" w:sz="0" w:space="0" w:color="auto"/>
              </w:divBdr>
            </w:div>
            <w:div w:id="144522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641214">
      <w:bodyDiv w:val="1"/>
      <w:marLeft w:val="0"/>
      <w:marRight w:val="0"/>
      <w:marTop w:val="0"/>
      <w:marBottom w:val="0"/>
      <w:divBdr>
        <w:top w:val="none" w:sz="0" w:space="0" w:color="auto"/>
        <w:left w:val="none" w:sz="0" w:space="0" w:color="auto"/>
        <w:bottom w:val="none" w:sz="0" w:space="0" w:color="auto"/>
        <w:right w:val="none" w:sz="0" w:space="0" w:color="auto"/>
      </w:divBdr>
      <w:divsChild>
        <w:div w:id="1453013449">
          <w:marLeft w:val="0"/>
          <w:marRight w:val="0"/>
          <w:marTop w:val="0"/>
          <w:marBottom w:val="0"/>
          <w:divBdr>
            <w:top w:val="none" w:sz="0" w:space="0" w:color="auto"/>
            <w:left w:val="none" w:sz="0" w:space="0" w:color="auto"/>
            <w:bottom w:val="none" w:sz="0" w:space="0" w:color="auto"/>
            <w:right w:val="none" w:sz="0" w:space="0" w:color="auto"/>
          </w:divBdr>
        </w:div>
        <w:div w:id="309792040">
          <w:marLeft w:val="0"/>
          <w:marRight w:val="0"/>
          <w:marTop w:val="150"/>
          <w:marBottom w:val="0"/>
          <w:divBdr>
            <w:top w:val="none" w:sz="0" w:space="0" w:color="auto"/>
            <w:left w:val="none" w:sz="0" w:space="0" w:color="auto"/>
            <w:bottom w:val="none" w:sz="0" w:space="0" w:color="auto"/>
            <w:right w:val="none" w:sz="0" w:space="0" w:color="auto"/>
          </w:divBdr>
          <w:divsChild>
            <w:div w:id="2020498858">
              <w:marLeft w:val="1155"/>
              <w:marRight w:val="0"/>
              <w:marTop w:val="0"/>
              <w:marBottom w:val="0"/>
              <w:divBdr>
                <w:top w:val="none" w:sz="0" w:space="0" w:color="auto"/>
                <w:left w:val="none" w:sz="0" w:space="0" w:color="auto"/>
                <w:bottom w:val="none" w:sz="0" w:space="0" w:color="auto"/>
                <w:right w:val="none" w:sz="0" w:space="0" w:color="auto"/>
              </w:divBdr>
            </w:div>
            <w:div w:id="1420179323">
              <w:marLeft w:val="1155"/>
              <w:marRight w:val="0"/>
              <w:marTop w:val="0"/>
              <w:marBottom w:val="0"/>
              <w:divBdr>
                <w:top w:val="none" w:sz="0" w:space="0" w:color="auto"/>
                <w:left w:val="none" w:sz="0" w:space="0" w:color="auto"/>
                <w:bottom w:val="none" w:sz="0" w:space="0" w:color="auto"/>
                <w:right w:val="none" w:sz="0" w:space="0" w:color="auto"/>
              </w:divBdr>
            </w:div>
            <w:div w:id="109517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28893">
      <w:bodyDiv w:val="1"/>
      <w:marLeft w:val="0"/>
      <w:marRight w:val="0"/>
      <w:marTop w:val="0"/>
      <w:marBottom w:val="0"/>
      <w:divBdr>
        <w:top w:val="none" w:sz="0" w:space="0" w:color="auto"/>
        <w:left w:val="none" w:sz="0" w:space="0" w:color="auto"/>
        <w:bottom w:val="none" w:sz="0" w:space="0" w:color="auto"/>
        <w:right w:val="none" w:sz="0" w:space="0" w:color="auto"/>
      </w:divBdr>
      <w:divsChild>
        <w:div w:id="713965557">
          <w:marLeft w:val="0"/>
          <w:marRight w:val="0"/>
          <w:marTop w:val="0"/>
          <w:marBottom w:val="0"/>
          <w:divBdr>
            <w:top w:val="none" w:sz="0" w:space="0" w:color="auto"/>
            <w:left w:val="none" w:sz="0" w:space="0" w:color="auto"/>
            <w:bottom w:val="none" w:sz="0" w:space="0" w:color="auto"/>
            <w:right w:val="none" w:sz="0" w:space="0" w:color="auto"/>
          </w:divBdr>
        </w:div>
        <w:div w:id="1420517965">
          <w:marLeft w:val="0"/>
          <w:marRight w:val="0"/>
          <w:marTop w:val="150"/>
          <w:marBottom w:val="0"/>
          <w:divBdr>
            <w:top w:val="none" w:sz="0" w:space="0" w:color="auto"/>
            <w:left w:val="none" w:sz="0" w:space="0" w:color="auto"/>
            <w:bottom w:val="none" w:sz="0" w:space="0" w:color="auto"/>
            <w:right w:val="none" w:sz="0" w:space="0" w:color="auto"/>
          </w:divBdr>
          <w:divsChild>
            <w:div w:id="1212233875">
              <w:marLeft w:val="1155"/>
              <w:marRight w:val="0"/>
              <w:marTop w:val="0"/>
              <w:marBottom w:val="0"/>
              <w:divBdr>
                <w:top w:val="none" w:sz="0" w:space="0" w:color="auto"/>
                <w:left w:val="none" w:sz="0" w:space="0" w:color="auto"/>
                <w:bottom w:val="none" w:sz="0" w:space="0" w:color="auto"/>
                <w:right w:val="none" w:sz="0" w:space="0" w:color="auto"/>
              </w:divBdr>
            </w:div>
            <w:div w:id="1863476927">
              <w:marLeft w:val="1155"/>
              <w:marRight w:val="0"/>
              <w:marTop w:val="0"/>
              <w:marBottom w:val="0"/>
              <w:divBdr>
                <w:top w:val="none" w:sz="0" w:space="0" w:color="auto"/>
                <w:left w:val="none" w:sz="0" w:space="0" w:color="auto"/>
                <w:bottom w:val="none" w:sz="0" w:space="0" w:color="auto"/>
                <w:right w:val="none" w:sz="0" w:space="0" w:color="auto"/>
              </w:divBdr>
            </w:div>
            <w:div w:id="1219634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869665">
      <w:bodyDiv w:val="1"/>
      <w:marLeft w:val="0"/>
      <w:marRight w:val="0"/>
      <w:marTop w:val="0"/>
      <w:marBottom w:val="0"/>
      <w:divBdr>
        <w:top w:val="none" w:sz="0" w:space="0" w:color="auto"/>
        <w:left w:val="none" w:sz="0" w:space="0" w:color="auto"/>
        <w:bottom w:val="none" w:sz="0" w:space="0" w:color="auto"/>
        <w:right w:val="none" w:sz="0" w:space="0" w:color="auto"/>
      </w:divBdr>
      <w:divsChild>
        <w:div w:id="1907648347">
          <w:marLeft w:val="0"/>
          <w:marRight w:val="0"/>
          <w:marTop w:val="0"/>
          <w:marBottom w:val="0"/>
          <w:divBdr>
            <w:top w:val="none" w:sz="0" w:space="0" w:color="auto"/>
            <w:left w:val="none" w:sz="0" w:space="0" w:color="auto"/>
            <w:bottom w:val="none" w:sz="0" w:space="0" w:color="auto"/>
            <w:right w:val="none" w:sz="0" w:space="0" w:color="auto"/>
          </w:divBdr>
        </w:div>
        <w:div w:id="968978391">
          <w:marLeft w:val="0"/>
          <w:marRight w:val="0"/>
          <w:marTop w:val="150"/>
          <w:marBottom w:val="0"/>
          <w:divBdr>
            <w:top w:val="none" w:sz="0" w:space="0" w:color="auto"/>
            <w:left w:val="none" w:sz="0" w:space="0" w:color="auto"/>
            <w:bottom w:val="none" w:sz="0" w:space="0" w:color="auto"/>
            <w:right w:val="none" w:sz="0" w:space="0" w:color="auto"/>
          </w:divBdr>
          <w:divsChild>
            <w:div w:id="894776063">
              <w:marLeft w:val="1155"/>
              <w:marRight w:val="0"/>
              <w:marTop w:val="0"/>
              <w:marBottom w:val="0"/>
              <w:divBdr>
                <w:top w:val="none" w:sz="0" w:space="0" w:color="auto"/>
                <w:left w:val="none" w:sz="0" w:space="0" w:color="auto"/>
                <w:bottom w:val="none" w:sz="0" w:space="0" w:color="auto"/>
                <w:right w:val="none" w:sz="0" w:space="0" w:color="auto"/>
              </w:divBdr>
            </w:div>
            <w:div w:id="123626329">
              <w:marLeft w:val="1155"/>
              <w:marRight w:val="0"/>
              <w:marTop w:val="0"/>
              <w:marBottom w:val="0"/>
              <w:divBdr>
                <w:top w:val="none" w:sz="0" w:space="0" w:color="auto"/>
                <w:left w:val="none" w:sz="0" w:space="0" w:color="auto"/>
                <w:bottom w:val="none" w:sz="0" w:space="0" w:color="auto"/>
                <w:right w:val="none" w:sz="0" w:space="0" w:color="auto"/>
              </w:divBdr>
            </w:div>
            <w:div w:id="1912425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4141">
      <w:bodyDiv w:val="1"/>
      <w:marLeft w:val="0"/>
      <w:marRight w:val="0"/>
      <w:marTop w:val="0"/>
      <w:marBottom w:val="0"/>
      <w:divBdr>
        <w:top w:val="none" w:sz="0" w:space="0" w:color="auto"/>
        <w:left w:val="none" w:sz="0" w:space="0" w:color="auto"/>
        <w:bottom w:val="none" w:sz="0" w:space="0" w:color="auto"/>
        <w:right w:val="none" w:sz="0" w:space="0" w:color="auto"/>
      </w:divBdr>
      <w:divsChild>
        <w:div w:id="691104640">
          <w:marLeft w:val="0"/>
          <w:marRight w:val="0"/>
          <w:marTop w:val="0"/>
          <w:marBottom w:val="0"/>
          <w:divBdr>
            <w:top w:val="none" w:sz="0" w:space="0" w:color="auto"/>
            <w:left w:val="none" w:sz="0" w:space="0" w:color="auto"/>
            <w:bottom w:val="none" w:sz="0" w:space="0" w:color="auto"/>
            <w:right w:val="none" w:sz="0" w:space="0" w:color="auto"/>
          </w:divBdr>
        </w:div>
        <w:div w:id="564730153">
          <w:marLeft w:val="0"/>
          <w:marRight w:val="0"/>
          <w:marTop w:val="150"/>
          <w:marBottom w:val="0"/>
          <w:divBdr>
            <w:top w:val="none" w:sz="0" w:space="0" w:color="auto"/>
            <w:left w:val="none" w:sz="0" w:space="0" w:color="auto"/>
            <w:bottom w:val="none" w:sz="0" w:space="0" w:color="auto"/>
            <w:right w:val="none" w:sz="0" w:space="0" w:color="auto"/>
          </w:divBdr>
          <w:divsChild>
            <w:div w:id="653217426">
              <w:marLeft w:val="1155"/>
              <w:marRight w:val="0"/>
              <w:marTop w:val="0"/>
              <w:marBottom w:val="0"/>
              <w:divBdr>
                <w:top w:val="none" w:sz="0" w:space="0" w:color="auto"/>
                <w:left w:val="none" w:sz="0" w:space="0" w:color="auto"/>
                <w:bottom w:val="none" w:sz="0" w:space="0" w:color="auto"/>
                <w:right w:val="none" w:sz="0" w:space="0" w:color="auto"/>
              </w:divBdr>
            </w:div>
            <w:div w:id="1441990541">
              <w:marLeft w:val="1155"/>
              <w:marRight w:val="0"/>
              <w:marTop w:val="0"/>
              <w:marBottom w:val="0"/>
              <w:divBdr>
                <w:top w:val="none" w:sz="0" w:space="0" w:color="auto"/>
                <w:left w:val="none" w:sz="0" w:space="0" w:color="auto"/>
                <w:bottom w:val="none" w:sz="0" w:space="0" w:color="auto"/>
                <w:right w:val="none" w:sz="0" w:space="0" w:color="auto"/>
              </w:divBdr>
            </w:div>
            <w:div w:id="687219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2523">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5988825">
      <w:bodyDiv w:val="1"/>
      <w:marLeft w:val="0"/>
      <w:marRight w:val="0"/>
      <w:marTop w:val="0"/>
      <w:marBottom w:val="0"/>
      <w:divBdr>
        <w:top w:val="none" w:sz="0" w:space="0" w:color="auto"/>
        <w:left w:val="none" w:sz="0" w:space="0" w:color="auto"/>
        <w:bottom w:val="none" w:sz="0" w:space="0" w:color="auto"/>
        <w:right w:val="none" w:sz="0" w:space="0" w:color="auto"/>
      </w:divBdr>
      <w:divsChild>
        <w:div w:id="1473713710">
          <w:marLeft w:val="0"/>
          <w:marRight w:val="0"/>
          <w:marTop w:val="0"/>
          <w:marBottom w:val="0"/>
          <w:divBdr>
            <w:top w:val="none" w:sz="0" w:space="0" w:color="auto"/>
            <w:left w:val="none" w:sz="0" w:space="0" w:color="auto"/>
            <w:bottom w:val="none" w:sz="0" w:space="0" w:color="auto"/>
            <w:right w:val="none" w:sz="0" w:space="0" w:color="auto"/>
          </w:divBdr>
        </w:div>
        <w:div w:id="821459181">
          <w:marLeft w:val="0"/>
          <w:marRight w:val="0"/>
          <w:marTop w:val="150"/>
          <w:marBottom w:val="0"/>
          <w:divBdr>
            <w:top w:val="none" w:sz="0" w:space="0" w:color="auto"/>
            <w:left w:val="none" w:sz="0" w:space="0" w:color="auto"/>
            <w:bottom w:val="none" w:sz="0" w:space="0" w:color="auto"/>
            <w:right w:val="none" w:sz="0" w:space="0" w:color="auto"/>
          </w:divBdr>
          <w:divsChild>
            <w:div w:id="380252756">
              <w:marLeft w:val="1155"/>
              <w:marRight w:val="0"/>
              <w:marTop w:val="0"/>
              <w:marBottom w:val="0"/>
              <w:divBdr>
                <w:top w:val="none" w:sz="0" w:space="0" w:color="auto"/>
                <w:left w:val="none" w:sz="0" w:space="0" w:color="auto"/>
                <w:bottom w:val="none" w:sz="0" w:space="0" w:color="auto"/>
                <w:right w:val="none" w:sz="0" w:space="0" w:color="auto"/>
              </w:divBdr>
            </w:div>
            <w:div w:id="1645089236">
              <w:marLeft w:val="1155"/>
              <w:marRight w:val="0"/>
              <w:marTop w:val="0"/>
              <w:marBottom w:val="0"/>
              <w:divBdr>
                <w:top w:val="none" w:sz="0" w:space="0" w:color="auto"/>
                <w:left w:val="none" w:sz="0" w:space="0" w:color="auto"/>
                <w:bottom w:val="none" w:sz="0" w:space="0" w:color="auto"/>
                <w:right w:val="none" w:sz="0" w:space="0" w:color="auto"/>
              </w:divBdr>
            </w:div>
            <w:div w:id="99644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183059">
      <w:bodyDiv w:val="1"/>
      <w:marLeft w:val="0"/>
      <w:marRight w:val="0"/>
      <w:marTop w:val="0"/>
      <w:marBottom w:val="0"/>
      <w:divBdr>
        <w:top w:val="none" w:sz="0" w:space="0" w:color="auto"/>
        <w:left w:val="none" w:sz="0" w:space="0" w:color="auto"/>
        <w:bottom w:val="none" w:sz="0" w:space="0" w:color="auto"/>
        <w:right w:val="none" w:sz="0" w:space="0" w:color="auto"/>
      </w:divBdr>
      <w:divsChild>
        <w:div w:id="1307510606">
          <w:marLeft w:val="0"/>
          <w:marRight w:val="0"/>
          <w:marTop w:val="0"/>
          <w:marBottom w:val="0"/>
          <w:divBdr>
            <w:top w:val="none" w:sz="0" w:space="0" w:color="auto"/>
            <w:left w:val="none" w:sz="0" w:space="0" w:color="auto"/>
            <w:bottom w:val="none" w:sz="0" w:space="0" w:color="auto"/>
            <w:right w:val="none" w:sz="0" w:space="0" w:color="auto"/>
          </w:divBdr>
        </w:div>
        <w:div w:id="1171287673">
          <w:marLeft w:val="0"/>
          <w:marRight w:val="0"/>
          <w:marTop w:val="150"/>
          <w:marBottom w:val="0"/>
          <w:divBdr>
            <w:top w:val="none" w:sz="0" w:space="0" w:color="auto"/>
            <w:left w:val="none" w:sz="0" w:space="0" w:color="auto"/>
            <w:bottom w:val="none" w:sz="0" w:space="0" w:color="auto"/>
            <w:right w:val="none" w:sz="0" w:space="0" w:color="auto"/>
          </w:divBdr>
          <w:divsChild>
            <w:div w:id="757408876">
              <w:marLeft w:val="1155"/>
              <w:marRight w:val="0"/>
              <w:marTop w:val="0"/>
              <w:marBottom w:val="0"/>
              <w:divBdr>
                <w:top w:val="none" w:sz="0" w:space="0" w:color="auto"/>
                <w:left w:val="none" w:sz="0" w:space="0" w:color="auto"/>
                <w:bottom w:val="none" w:sz="0" w:space="0" w:color="auto"/>
                <w:right w:val="none" w:sz="0" w:space="0" w:color="auto"/>
              </w:divBdr>
            </w:div>
            <w:div w:id="1400715389">
              <w:marLeft w:val="1155"/>
              <w:marRight w:val="0"/>
              <w:marTop w:val="0"/>
              <w:marBottom w:val="0"/>
              <w:divBdr>
                <w:top w:val="none" w:sz="0" w:space="0" w:color="auto"/>
                <w:left w:val="none" w:sz="0" w:space="0" w:color="auto"/>
                <w:bottom w:val="none" w:sz="0" w:space="0" w:color="auto"/>
                <w:right w:val="none" w:sz="0" w:space="0" w:color="auto"/>
              </w:divBdr>
            </w:div>
            <w:div w:id="92957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6959458">
      <w:bodyDiv w:val="1"/>
      <w:marLeft w:val="0"/>
      <w:marRight w:val="0"/>
      <w:marTop w:val="0"/>
      <w:marBottom w:val="0"/>
      <w:divBdr>
        <w:top w:val="none" w:sz="0" w:space="0" w:color="auto"/>
        <w:left w:val="none" w:sz="0" w:space="0" w:color="auto"/>
        <w:bottom w:val="none" w:sz="0" w:space="0" w:color="auto"/>
        <w:right w:val="none" w:sz="0" w:space="0" w:color="auto"/>
      </w:divBdr>
      <w:divsChild>
        <w:div w:id="1104572772">
          <w:marLeft w:val="0"/>
          <w:marRight w:val="0"/>
          <w:marTop w:val="0"/>
          <w:marBottom w:val="0"/>
          <w:divBdr>
            <w:top w:val="none" w:sz="0" w:space="0" w:color="auto"/>
            <w:left w:val="none" w:sz="0" w:space="0" w:color="auto"/>
            <w:bottom w:val="none" w:sz="0" w:space="0" w:color="auto"/>
            <w:right w:val="none" w:sz="0" w:space="0" w:color="auto"/>
          </w:divBdr>
        </w:div>
        <w:div w:id="1178738044">
          <w:marLeft w:val="0"/>
          <w:marRight w:val="0"/>
          <w:marTop w:val="150"/>
          <w:marBottom w:val="0"/>
          <w:divBdr>
            <w:top w:val="none" w:sz="0" w:space="0" w:color="auto"/>
            <w:left w:val="none" w:sz="0" w:space="0" w:color="auto"/>
            <w:bottom w:val="none" w:sz="0" w:space="0" w:color="auto"/>
            <w:right w:val="none" w:sz="0" w:space="0" w:color="auto"/>
          </w:divBdr>
          <w:divsChild>
            <w:div w:id="1757676663">
              <w:marLeft w:val="1155"/>
              <w:marRight w:val="0"/>
              <w:marTop w:val="0"/>
              <w:marBottom w:val="0"/>
              <w:divBdr>
                <w:top w:val="none" w:sz="0" w:space="0" w:color="auto"/>
                <w:left w:val="none" w:sz="0" w:space="0" w:color="auto"/>
                <w:bottom w:val="none" w:sz="0" w:space="0" w:color="auto"/>
                <w:right w:val="none" w:sz="0" w:space="0" w:color="auto"/>
              </w:divBdr>
            </w:div>
            <w:div w:id="1062754890">
              <w:marLeft w:val="1155"/>
              <w:marRight w:val="0"/>
              <w:marTop w:val="0"/>
              <w:marBottom w:val="0"/>
              <w:divBdr>
                <w:top w:val="none" w:sz="0" w:space="0" w:color="auto"/>
                <w:left w:val="none" w:sz="0" w:space="0" w:color="auto"/>
                <w:bottom w:val="none" w:sz="0" w:space="0" w:color="auto"/>
                <w:right w:val="none" w:sz="0" w:space="0" w:color="auto"/>
              </w:divBdr>
            </w:div>
            <w:div w:id="1520704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7881484">
      <w:bodyDiv w:val="1"/>
      <w:marLeft w:val="0"/>
      <w:marRight w:val="0"/>
      <w:marTop w:val="0"/>
      <w:marBottom w:val="0"/>
      <w:divBdr>
        <w:top w:val="none" w:sz="0" w:space="0" w:color="auto"/>
        <w:left w:val="none" w:sz="0" w:space="0" w:color="auto"/>
        <w:bottom w:val="none" w:sz="0" w:space="0" w:color="auto"/>
        <w:right w:val="none" w:sz="0" w:space="0" w:color="auto"/>
      </w:divBdr>
      <w:divsChild>
        <w:div w:id="458767388">
          <w:marLeft w:val="0"/>
          <w:marRight w:val="0"/>
          <w:marTop w:val="0"/>
          <w:marBottom w:val="0"/>
          <w:divBdr>
            <w:top w:val="none" w:sz="0" w:space="0" w:color="auto"/>
            <w:left w:val="none" w:sz="0" w:space="0" w:color="auto"/>
            <w:bottom w:val="none" w:sz="0" w:space="0" w:color="auto"/>
            <w:right w:val="none" w:sz="0" w:space="0" w:color="auto"/>
          </w:divBdr>
        </w:div>
        <w:div w:id="671684060">
          <w:marLeft w:val="0"/>
          <w:marRight w:val="0"/>
          <w:marTop w:val="150"/>
          <w:marBottom w:val="0"/>
          <w:divBdr>
            <w:top w:val="none" w:sz="0" w:space="0" w:color="auto"/>
            <w:left w:val="none" w:sz="0" w:space="0" w:color="auto"/>
            <w:bottom w:val="none" w:sz="0" w:space="0" w:color="auto"/>
            <w:right w:val="none" w:sz="0" w:space="0" w:color="auto"/>
          </w:divBdr>
          <w:divsChild>
            <w:div w:id="883755028">
              <w:marLeft w:val="1155"/>
              <w:marRight w:val="0"/>
              <w:marTop w:val="0"/>
              <w:marBottom w:val="0"/>
              <w:divBdr>
                <w:top w:val="none" w:sz="0" w:space="0" w:color="auto"/>
                <w:left w:val="none" w:sz="0" w:space="0" w:color="auto"/>
                <w:bottom w:val="none" w:sz="0" w:space="0" w:color="auto"/>
                <w:right w:val="none" w:sz="0" w:space="0" w:color="auto"/>
              </w:divBdr>
            </w:div>
            <w:div w:id="1774593529">
              <w:marLeft w:val="1155"/>
              <w:marRight w:val="0"/>
              <w:marTop w:val="0"/>
              <w:marBottom w:val="0"/>
              <w:divBdr>
                <w:top w:val="none" w:sz="0" w:space="0" w:color="auto"/>
                <w:left w:val="none" w:sz="0" w:space="0" w:color="auto"/>
                <w:bottom w:val="none" w:sz="0" w:space="0" w:color="auto"/>
                <w:right w:val="none" w:sz="0" w:space="0" w:color="auto"/>
              </w:divBdr>
            </w:div>
            <w:div w:id="1347557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077444">
      <w:bodyDiv w:val="1"/>
      <w:marLeft w:val="0"/>
      <w:marRight w:val="0"/>
      <w:marTop w:val="0"/>
      <w:marBottom w:val="0"/>
      <w:divBdr>
        <w:top w:val="none" w:sz="0" w:space="0" w:color="auto"/>
        <w:left w:val="none" w:sz="0" w:space="0" w:color="auto"/>
        <w:bottom w:val="none" w:sz="0" w:space="0" w:color="auto"/>
        <w:right w:val="none" w:sz="0" w:space="0" w:color="auto"/>
      </w:divBdr>
      <w:divsChild>
        <w:div w:id="930241516">
          <w:marLeft w:val="0"/>
          <w:marRight w:val="0"/>
          <w:marTop w:val="0"/>
          <w:marBottom w:val="0"/>
          <w:divBdr>
            <w:top w:val="none" w:sz="0" w:space="0" w:color="auto"/>
            <w:left w:val="none" w:sz="0" w:space="0" w:color="auto"/>
            <w:bottom w:val="none" w:sz="0" w:space="0" w:color="auto"/>
            <w:right w:val="none" w:sz="0" w:space="0" w:color="auto"/>
          </w:divBdr>
        </w:div>
        <w:div w:id="41441378">
          <w:marLeft w:val="0"/>
          <w:marRight w:val="0"/>
          <w:marTop w:val="150"/>
          <w:marBottom w:val="0"/>
          <w:divBdr>
            <w:top w:val="none" w:sz="0" w:space="0" w:color="auto"/>
            <w:left w:val="none" w:sz="0" w:space="0" w:color="auto"/>
            <w:bottom w:val="none" w:sz="0" w:space="0" w:color="auto"/>
            <w:right w:val="none" w:sz="0" w:space="0" w:color="auto"/>
          </w:divBdr>
          <w:divsChild>
            <w:div w:id="1470054852">
              <w:marLeft w:val="1155"/>
              <w:marRight w:val="0"/>
              <w:marTop w:val="0"/>
              <w:marBottom w:val="0"/>
              <w:divBdr>
                <w:top w:val="none" w:sz="0" w:space="0" w:color="auto"/>
                <w:left w:val="none" w:sz="0" w:space="0" w:color="auto"/>
                <w:bottom w:val="none" w:sz="0" w:space="0" w:color="auto"/>
                <w:right w:val="none" w:sz="0" w:space="0" w:color="auto"/>
              </w:divBdr>
            </w:div>
            <w:div w:id="156577401">
              <w:marLeft w:val="1155"/>
              <w:marRight w:val="0"/>
              <w:marTop w:val="0"/>
              <w:marBottom w:val="0"/>
              <w:divBdr>
                <w:top w:val="none" w:sz="0" w:space="0" w:color="auto"/>
                <w:left w:val="none" w:sz="0" w:space="0" w:color="auto"/>
                <w:bottom w:val="none" w:sz="0" w:space="0" w:color="auto"/>
                <w:right w:val="none" w:sz="0" w:space="0" w:color="auto"/>
              </w:divBdr>
            </w:div>
            <w:div w:id="1781996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13927">
      <w:bodyDiv w:val="1"/>
      <w:marLeft w:val="0"/>
      <w:marRight w:val="0"/>
      <w:marTop w:val="0"/>
      <w:marBottom w:val="0"/>
      <w:divBdr>
        <w:top w:val="none" w:sz="0" w:space="0" w:color="auto"/>
        <w:left w:val="none" w:sz="0" w:space="0" w:color="auto"/>
        <w:bottom w:val="none" w:sz="0" w:space="0" w:color="auto"/>
        <w:right w:val="none" w:sz="0" w:space="0" w:color="auto"/>
      </w:divBdr>
      <w:divsChild>
        <w:div w:id="223877057">
          <w:marLeft w:val="0"/>
          <w:marRight w:val="0"/>
          <w:marTop w:val="0"/>
          <w:marBottom w:val="0"/>
          <w:divBdr>
            <w:top w:val="none" w:sz="0" w:space="0" w:color="auto"/>
            <w:left w:val="none" w:sz="0" w:space="0" w:color="auto"/>
            <w:bottom w:val="none" w:sz="0" w:space="0" w:color="auto"/>
            <w:right w:val="none" w:sz="0" w:space="0" w:color="auto"/>
          </w:divBdr>
        </w:div>
        <w:div w:id="1517384270">
          <w:marLeft w:val="0"/>
          <w:marRight w:val="0"/>
          <w:marTop w:val="150"/>
          <w:marBottom w:val="0"/>
          <w:divBdr>
            <w:top w:val="none" w:sz="0" w:space="0" w:color="auto"/>
            <w:left w:val="none" w:sz="0" w:space="0" w:color="auto"/>
            <w:bottom w:val="none" w:sz="0" w:space="0" w:color="auto"/>
            <w:right w:val="none" w:sz="0" w:space="0" w:color="auto"/>
          </w:divBdr>
          <w:divsChild>
            <w:div w:id="577448666">
              <w:marLeft w:val="1155"/>
              <w:marRight w:val="0"/>
              <w:marTop w:val="0"/>
              <w:marBottom w:val="0"/>
              <w:divBdr>
                <w:top w:val="none" w:sz="0" w:space="0" w:color="auto"/>
                <w:left w:val="none" w:sz="0" w:space="0" w:color="auto"/>
                <w:bottom w:val="none" w:sz="0" w:space="0" w:color="auto"/>
                <w:right w:val="none" w:sz="0" w:space="0" w:color="auto"/>
              </w:divBdr>
            </w:div>
            <w:div w:id="96601668">
              <w:marLeft w:val="1155"/>
              <w:marRight w:val="0"/>
              <w:marTop w:val="0"/>
              <w:marBottom w:val="0"/>
              <w:divBdr>
                <w:top w:val="none" w:sz="0" w:space="0" w:color="auto"/>
                <w:left w:val="none" w:sz="0" w:space="0" w:color="auto"/>
                <w:bottom w:val="none" w:sz="0" w:space="0" w:color="auto"/>
                <w:right w:val="none" w:sz="0" w:space="0" w:color="auto"/>
              </w:divBdr>
            </w:div>
            <w:div w:id="1864826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534042">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3955">
      <w:bodyDiv w:val="1"/>
      <w:marLeft w:val="0"/>
      <w:marRight w:val="0"/>
      <w:marTop w:val="0"/>
      <w:marBottom w:val="0"/>
      <w:divBdr>
        <w:top w:val="none" w:sz="0" w:space="0" w:color="auto"/>
        <w:left w:val="none" w:sz="0" w:space="0" w:color="auto"/>
        <w:bottom w:val="none" w:sz="0" w:space="0" w:color="auto"/>
        <w:right w:val="none" w:sz="0" w:space="0" w:color="auto"/>
      </w:divBdr>
      <w:divsChild>
        <w:div w:id="151263277">
          <w:marLeft w:val="0"/>
          <w:marRight w:val="0"/>
          <w:marTop w:val="0"/>
          <w:marBottom w:val="0"/>
          <w:divBdr>
            <w:top w:val="none" w:sz="0" w:space="0" w:color="auto"/>
            <w:left w:val="none" w:sz="0" w:space="0" w:color="auto"/>
            <w:bottom w:val="none" w:sz="0" w:space="0" w:color="auto"/>
            <w:right w:val="none" w:sz="0" w:space="0" w:color="auto"/>
          </w:divBdr>
        </w:div>
        <w:div w:id="14817844">
          <w:marLeft w:val="0"/>
          <w:marRight w:val="0"/>
          <w:marTop w:val="150"/>
          <w:marBottom w:val="0"/>
          <w:divBdr>
            <w:top w:val="none" w:sz="0" w:space="0" w:color="auto"/>
            <w:left w:val="none" w:sz="0" w:space="0" w:color="auto"/>
            <w:bottom w:val="none" w:sz="0" w:space="0" w:color="auto"/>
            <w:right w:val="none" w:sz="0" w:space="0" w:color="auto"/>
          </w:divBdr>
          <w:divsChild>
            <w:div w:id="234894754">
              <w:marLeft w:val="1155"/>
              <w:marRight w:val="0"/>
              <w:marTop w:val="0"/>
              <w:marBottom w:val="0"/>
              <w:divBdr>
                <w:top w:val="none" w:sz="0" w:space="0" w:color="auto"/>
                <w:left w:val="none" w:sz="0" w:space="0" w:color="auto"/>
                <w:bottom w:val="none" w:sz="0" w:space="0" w:color="auto"/>
                <w:right w:val="none" w:sz="0" w:space="0" w:color="auto"/>
              </w:divBdr>
            </w:div>
            <w:div w:id="478807486">
              <w:marLeft w:val="1155"/>
              <w:marRight w:val="0"/>
              <w:marTop w:val="0"/>
              <w:marBottom w:val="0"/>
              <w:divBdr>
                <w:top w:val="none" w:sz="0" w:space="0" w:color="auto"/>
                <w:left w:val="none" w:sz="0" w:space="0" w:color="auto"/>
                <w:bottom w:val="none" w:sz="0" w:space="0" w:color="auto"/>
                <w:right w:val="none" w:sz="0" w:space="0" w:color="auto"/>
              </w:divBdr>
            </w:div>
            <w:div w:id="154398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09373">
      <w:bodyDiv w:val="1"/>
      <w:marLeft w:val="0"/>
      <w:marRight w:val="0"/>
      <w:marTop w:val="0"/>
      <w:marBottom w:val="0"/>
      <w:divBdr>
        <w:top w:val="none" w:sz="0" w:space="0" w:color="auto"/>
        <w:left w:val="none" w:sz="0" w:space="0" w:color="auto"/>
        <w:bottom w:val="none" w:sz="0" w:space="0" w:color="auto"/>
        <w:right w:val="none" w:sz="0" w:space="0" w:color="auto"/>
      </w:divBdr>
      <w:divsChild>
        <w:div w:id="1132941774">
          <w:marLeft w:val="0"/>
          <w:marRight w:val="0"/>
          <w:marTop w:val="0"/>
          <w:marBottom w:val="0"/>
          <w:divBdr>
            <w:top w:val="none" w:sz="0" w:space="0" w:color="auto"/>
            <w:left w:val="none" w:sz="0" w:space="0" w:color="auto"/>
            <w:bottom w:val="none" w:sz="0" w:space="0" w:color="auto"/>
            <w:right w:val="none" w:sz="0" w:space="0" w:color="auto"/>
          </w:divBdr>
        </w:div>
        <w:div w:id="1260406860">
          <w:marLeft w:val="0"/>
          <w:marRight w:val="0"/>
          <w:marTop w:val="150"/>
          <w:marBottom w:val="0"/>
          <w:divBdr>
            <w:top w:val="none" w:sz="0" w:space="0" w:color="auto"/>
            <w:left w:val="none" w:sz="0" w:space="0" w:color="auto"/>
            <w:bottom w:val="none" w:sz="0" w:space="0" w:color="auto"/>
            <w:right w:val="none" w:sz="0" w:space="0" w:color="auto"/>
          </w:divBdr>
          <w:divsChild>
            <w:div w:id="626468633">
              <w:marLeft w:val="1155"/>
              <w:marRight w:val="0"/>
              <w:marTop w:val="0"/>
              <w:marBottom w:val="0"/>
              <w:divBdr>
                <w:top w:val="none" w:sz="0" w:space="0" w:color="auto"/>
                <w:left w:val="none" w:sz="0" w:space="0" w:color="auto"/>
                <w:bottom w:val="none" w:sz="0" w:space="0" w:color="auto"/>
                <w:right w:val="none" w:sz="0" w:space="0" w:color="auto"/>
              </w:divBdr>
            </w:div>
            <w:div w:id="2000692149">
              <w:marLeft w:val="1155"/>
              <w:marRight w:val="0"/>
              <w:marTop w:val="0"/>
              <w:marBottom w:val="0"/>
              <w:divBdr>
                <w:top w:val="none" w:sz="0" w:space="0" w:color="auto"/>
                <w:left w:val="none" w:sz="0" w:space="0" w:color="auto"/>
                <w:bottom w:val="none" w:sz="0" w:space="0" w:color="auto"/>
                <w:right w:val="none" w:sz="0" w:space="0" w:color="auto"/>
              </w:divBdr>
            </w:div>
            <w:div w:id="1733918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2013">
      <w:bodyDiv w:val="1"/>
      <w:marLeft w:val="0"/>
      <w:marRight w:val="0"/>
      <w:marTop w:val="0"/>
      <w:marBottom w:val="0"/>
      <w:divBdr>
        <w:top w:val="none" w:sz="0" w:space="0" w:color="auto"/>
        <w:left w:val="none" w:sz="0" w:space="0" w:color="auto"/>
        <w:bottom w:val="none" w:sz="0" w:space="0" w:color="auto"/>
        <w:right w:val="none" w:sz="0" w:space="0" w:color="auto"/>
      </w:divBdr>
      <w:divsChild>
        <w:div w:id="190343098">
          <w:marLeft w:val="0"/>
          <w:marRight w:val="0"/>
          <w:marTop w:val="0"/>
          <w:marBottom w:val="0"/>
          <w:divBdr>
            <w:top w:val="none" w:sz="0" w:space="0" w:color="auto"/>
            <w:left w:val="none" w:sz="0" w:space="0" w:color="auto"/>
            <w:bottom w:val="none" w:sz="0" w:space="0" w:color="auto"/>
            <w:right w:val="none" w:sz="0" w:space="0" w:color="auto"/>
          </w:divBdr>
        </w:div>
        <w:div w:id="1589728367">
          <w:marLeft w:val="0"/>
          <w:marRight w:val="0"/>
          <w:marTop w:val="150"/>
          <w:marBottom w:val="0"/>
          <w:divBdr>
            <w:top w:val="none" w:sz="0" w:space="0" w:color="auto"/>
            <w:left w:val="none" w:sz="0" w:space="0" w:color="auto"/>
            <w:bottom w:val="none" w:sz="0" w:space="0" w:color="auto"/>
            <w:right w:val="none" w:sz="0" w:space="0" w:color="auto"/>
          </w:divBdr>
          <w:divsChild>
            <w:div w:id="1002051689">
              <w:marLeft w:val="1155"/>
              <w:marRight w:val="0"/>
              <w:marTop w:val="0"/>
              <w:marBottom w:val="0"/>
              <w:divBdr>
                <w:top w:val="none" w:sz="0" w:space="0" w:color="auto"/>
                <w:left w:val="none" w:sz="0" w:space="0" w:color="auto"/>
                <w:bottom w:val="none" w:sz="0" w:space="0" w:color="auto"/>
                <w:right w:val="none" w:sz="0" w:space="0" w:color="auto"/>
              </w:divBdr>
            </w:div>
            <w:div w:id="358312005">
              <w:marLeft w:val="1155"/>
              <w:marRight w:val="0"/>
              <w:marTop w:val="0"/>
              <w:marBottom w:val="0"/>
              <w:divBdr>
                <w:top w:val="none" w:sz="0" w:space="0" w:color="auto"/>
                <w:left w:val="none" w:sz="0" w:space="0" w:color="auto"/>
                <w:bottom w:val="none" w:sz="0" w:space="0" w:color="auto"/>
                <w:right w:val="none" w:sz="0" w:space="0" w:color="auto"/>
              </w:divBdr>
            </w:div>
            <w:div w:id="1171991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213">
      <w:bodyDiv w:val="1"/>
      <w:marLeft w:val="0"/>
      <w:marRight w:val="0"/>
      <w:marTop w:val="0"/>
      <w:marBottom w:val="0"/>
      <w:divBdr>
        <w:top w:val="none" w:sz="0" w:space="0" w:color="auto"/>
        <w:left w:val="none" w:sz="0" w:space="0" w:color="auto"/>
        <w:bottom w:val="none" w:sz="0" w:space="0" w:color="auto"/>
        <w:right w:val="none" w:sz="0" w:space="0" w:color="auto"/>
      </w:divBdr>
      <w:divsChild>
        <w:div w:id="2076076759">
          <w:marLeft w:val="0"/>
          <w:marRight w:val="0"/>
          <w:marTop w:val="0"/>
          <w:marBottom w:val="0"/>
          <w:divBdr>
            <w:top w:val="none" w:sz="0" w:space="0" w:color="auto"/>
            <w:left w:val="none" w:sz="0" w:space="0" w:color="auto"/>
            <w:bottom w:val="none" w:sz="0" w:space="0" w:color="auto"/>
            <w:right w:val="none" w:sz="0" w:space="0" w:color="auto"/>
          </w:divBdr>
        </w:div>
        <w:div w:id="913977205">
          <w:marLeft w:val="0"/>
          <w:marRight w:val="0"/>
          <w:marTop w:val="150"/>
          <w:marBottom w:val="0"/>
          <w:divBdr>
            <w:top w:val="none" w:sz="0" w:space="0" w:color="auto"/>
            <w:left w:val="none" w:sz="0" w:space="0" w:color="auto"/>
            <w:bottom w:val="none" w:sz="0" w:space="0" w:color="auto"/>
            <w:right w:val="none" w:sz="0" w:space="0" w:color="auto"/>
          </w:divBdr>
          <w:divsChild>
            <w:div w:id="53554229">
              <w:marLeft w:val="1155"/>
              <w:marRight w:val="0"/>
              <w:marTop w:val="0"/>
              <w:marBottom w:val="0"/>
              <w:divBdr>
                <w:top w:val="none" w:sz="0" w:space="0" w:color="auto"/>
                <w:left w:val="none" w:sz="0" w:space="0" w:color="auto"/>
                <w:bottom w:val="none" w:sz="0" w:space="0" w:color="auto"/>
                <w:right w:val="none" w:sz="0" w:space="0" w:color="auto"/>
              </w:divBdr>
            </w:div>
            <w:div w:id="1933658157">
              <w:marLeft w:val="1155"/>
              <w:marRight w:val="0"/>
              <w:marTop w:val="0"/>
              <w:marBottom w:val="0"/>
              <w:divBdr>
                <w:top w:val="none" w:sz="0" w:space="0" w:color="auto"/>
                <w:left w:val="none" w:sz="0" w:space="0" w:color="auto"/>
                <w:bottom w:val="none" w:sz="0" w:space="0" w:color="auto"/>
                <w:right w:val="none" w:sz="0" w:space="0" w:color="auto"/>
              </w:divBdr>
            </w:div>
            <w:div w:id="35587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883767">
      <w:bodyDiv w:val="1"/>
      <w:marLeft w:val="0"/>
      <w:marRight w:val="0"/>
      <w:marTop w:val="0"/>
      <w:marBottom w:val="0"/>
      <w:divBdr>
        <w:top w:val="none" w:sz="0" w:space="0" w:color="auto"/>
        <w:left w:val="none" w:sz="0" w:space="0" w:color="auto"/>
        <w:bottom w:val="none" w:sz="0" w:space="0" w:color="auto"/>
        <w:right w:val="none" w:sz="0" w:space="0" w:color="auto"/>
      </w:divBdr>
      <w:divsChild>
        <w:div w:id="1522816232">
          <w:marLeft w:val="0"/>
          <w:marRight w:val="0"/>
          <w:marTop w:val="0"/>
          <w:marBottom w:val="0"/>
          <w:divBdr>
            <w:top w:val="none" w:sz="0" w:space="0" w:color="auto"/>
            <w:left w:val="none" w:sz="0" w:space="0" w:color="auto"/>
            <w:bottom w:val="none" w:sz="0" w:space="0" w:color="auto"/>
            <w:right w:val="none" w:sz="0" w:space="0" w:color="auto"/>
          </w:divBdr>
        </w:div>
        <w:div w:id="1172253777">
          <w:marLeft w:val="0"/>
          <w:marRight w:val="0"/>
          <w:marTop w:val="150"/>
          <w:marBottom w:val="0"/>
          <w:divBdr>
            <w:top w:val="none" w:sz="0" w:space="0" w:color="auto"/>
            <w:left w:val="none" w:sz="0" w:space="0" w:color="auto"/>
            <w:bottom w:val="none" w:sz="0" w:space="0" w:color="auto"/>
            <w:right w:val="none" w:sz="0" w:space="0" w:color="auto"/>
          </w:divBdr>
          <w:divsChild>
            <w:div w:id="1773892163">
              <w:marLeft w:val="1155"/>
              <w:marRight w:val="0"/>
              <w:marTop w:val="0"/>
              <w:marBottom w:val="0"/>
              <w:divBdr>
                <w:top w:val="none" w:sz="0" w:space="0" w:color="auto"/>
                <w:left w:val="none" w:sz="0" w:space="0" w:color="auto"/>
                <w:bottom w:val="none" w:sz="0" w:space="0" w:color="auto"/>
                <w:right w:val="none" w:sz="0" w:space="0" w:color="auto"/>
              </w:divBdr>
            </w:div>
            <w:div w:id="398096969">
              <w:marLeft w:val="1155"/>
              <w:marRight w:val="0"/>
              <w:marTop w:val="0"/>
              <w:marBottom w:val="0"/>
              <w:divBdr>
                <w:top w:val="none" w:sz="0" w:space="0" w:color="auto"/>
                <w:left w:val="none" w:sz="0" w:space="0" w:color="auto"/>
                <w:bottom w:val="none" w:sz="0" w:space="0" w:color="auto"/>
                <w:right w:val="none" w:sz="0" w:space="0" w:color="auto"/>
              </w:divBdr>
            </w:div>
            <w:div w:id="2013531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38417">
      <w:bodyDiv w:val="1"/>
      <w:marLeft w:val="0"/>
      <w:marRight w:val="0"/>
      <w:marTop w:val="0"/>
      <w:marBottom w:val="0"/>
      <w:divBdr>
        <w:top w:val="none" w:sz="0" w:space="0" w:color="auto"/>
        <w:left w:val="none" w:sz="0" w:space="0" w:color="auto"/>
        <w:bottom w:val="none" w:sz="0" w:space="0" w:color="auto"/>
        <w:right w:val="none" w:sz="0" w:space="0" w:color="auto"/>
      </w:divBdr>
      <w:divsChild>
        <w:div w:id="619460902">
          <w:marLeft w:val="0"/>
          <w:marRight w:val="0"/>
          <w:marTop w:val="0"/>
          <w:marBottom w:val="0"/>
          <w:divBdr>
            <w:top w:val="none" w:sz="0" w:space="0" w:color="auto"/>
            <w:left w:val="none" w:sz="0" w:space="0" w:color="auto"/>
            <w:bottom w:val="none" w:sz="0" w:space="0" w:color="auto"/>
            <w:right w:val="none" w:sz="0" w:space="0" w:color="auto"/>
          </w:divBdr>
        </w:div>
        <w:div w:id="1692412992">
          <w:marLeft w:val="0"/>
          <w:marRight w:val="0"/>
          <w:marTop w:val="150"/>
          <w:marBottom w:val="0"/>
          <w:divBdr>
            <w:top w:val="none" w:sz="0" w:space="0" w:color="auto"/>
            <w:left w:val="none" w:sz="0" w:space="0" w:color="auto"/>
            <w:bottom w:val="none" w:sz="0" w:space="0" w:color="auto"/>
            <w:right w:val="none" w:sz="0" w:space="0" w:color="auto"/>
          </w:divBdr>
          <w:divsChild>
            <w:div w:id="920288608">
              <w:marLeft w:val="1155"/>
              <w:marRight w:val="0"/>
              <w:marTop w:val="0"/>
              <w:marBottom w:val="0"/>
              <w:divBdr>
                <w:top w:val="none" w:sz="0" w:space="0" w:color="auto"/>
                <w:left w:val="none" w:sz="0" w:space="0" w:color="auto"/>
                <w:bottom w:val="none" w:sz="0" w:space="0" w:color="auto"/>
                <w:right w:val="none" w:sz="0" w:space="0" w:color="auto"/>
              </w:divBdr>
            </w:div>
            <w:div w:id="1796559715">
              <w:marLeft w:val="1155"/>
              <w:marRight w:val="0"/>
              <w:marTop w:val="0"/>
              <w:marBottom w:val="0"/>
              <w:divBdr>
                <w:top w:val="none" w:sz="0" w:space="0" w:color="auto"/>
                <w:left w:val="none" w:sz="0" w:space="0" w:color="auto"/>
                <w:bottom w:val="none" w:sz="0" w:space="0" w:color="auto"/>
                <w:right w:val="none" w:sz="0" w:space="0" w:color="auto"/>
              </w:divBdr>
            </w:div>
            <w:div w:id="211498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159128">
      <w:bodyDiv w:val="1"/>
      <w:marLeft w:val="0"/>
      <w:marRight w:val="0"/>
      <w:marTop w:val="0"/>
      <w:marBottom w:val="0"/>
      <w:divBdr>
        <w:top w:val="none" w:sz="0" w:space="0" w:color="auto"/>
        <w:left w:val="none" w:sz="0" w:space="0" w:color="auto"/>
        <w:bottom w:val="none" w:sz="0" w:space="0" w:color="auto"/>
        <w:right w:val="none" w:sz="0" w:space="0" w:color="auto"/>
      </w:divBdr>
    </w:div>
    <w:div w:id="981347020">
      <w:bodyDiv w:val="1"/>
      <w:marLeft w:val="0"/>
      <w:marRight w:val="0"/>
      <w:marTop w:val="0"/>
      <w:marBottom w:val="0"/>
      <w:divBdr>
        <w:top w:val="none" w:sz="0" w:space="0" w:color="auto"/>
        <w:left w:val="none" w:sz="0" w:space="0" w:color="auto"/>
        <w:bottom w:val="none" w:sz="0" w:space="0" w:color="auto"/>
        <w:right w:val="none" w:sz="0" w:space="0" w:color="auto"/>
      </w:divBdr>
      <w:divsChild>
        <w:div w:id="1669168531">
          <w:marLeft w:val="0"/>
          <w:marRight w:val="0"/>
          <w:marTop w:val="0"/>
          <w:marBottom w:val="0"/>
          <w:divBdr>
            <w:top w:val="none" w:sz="0" w:space="0" w:color="auto"/>
            <w:left w:val="none" w:sz="0" w:space="0" w:color="auto"/>
            <w:bottom w:val="none" w:sz="0" w:space="0" w:color="auto"/>
            <w:right w:val="none" w:sz="0" w:space="0" w:color="auto"/>
          </w:divBdr>
        </w:div>
        <w:div w:id="1084567163">
          <w:marLeft w:val="0"/>
          <w:marRight w:val="0"/>
          <w:marTop w:val="150"/>
          <w:marBottom w:val="0"/>
          <w:divBdr>
            <w:top w:val="none" w:sz="0" w:space="0" w:color="auto"/>
            <w:left w:val="none" w:sz="0" w:space="0" w:color="auto"/>
            <w:bottom w:val="none" w:sz="0" w:space="0" w:color="auto"/>
            <w:right w:val="none" w:sz="0" w:space="0" w:color="auto"/>
          </w:divBdr>
          <w:divsChild>
            <w:div w:id="1776174196">
              <w:marLeft w:val="1155"/>
              <w:marRight w:val="0"/>
              <w:marTop w:val="0"/>
              <w:marBottom w:val="0"/>
              <w:divBdr>
                <w:top w:val="none" w:sz="0" w:space="0" w:color="auto"/>
                <w:left w:val="none" w:sz="0" w:space="0" w:color="auto"/>
                <w:bottom w:val="none" w:sz="0" w:space="0" w:color="auto"/>
                <w:right w:val="none" w:sz="0" w:space="0" w:color="auto"/>
              </w:divBdr>
            </w:div>
            <w:div w:id="1127889265">
              <w:marLeft w:val="1155"/>
              <w:marRight w:val="0"/>
              <w:marTop w:val="0"/>
              <w:marBottom w:val="0"/>
              <w:divBdr>
                <w:top w:val="none" w:sz="0" w:space="0" w:color="auto"/>
                <w:left w:val="none" w:sz="0" w:space="0" w:color="auto"/>
                <w:bottom w:val="none" w:sz="0" w:space="0" w:color="auto"/>
                <w:right w:val="none" w:sz="0" w:space="0" w:color="auto"/>
              </w:divBdr>
            </w:div>
            <w:div w:id="1099369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03320">
      <w:bodyDiv w:val="1"/>
      <w:marLeft w:val="0"/>
      <w:marRight w:val="0"/>
      <w:marTop w:val="0"/>
      <w:marBottom w:val="0"/>
      <w:divBdr>
        <w:top w:val="none" w:sz="0" w:space="0" w:color="auto"/>
        <w:left w:val="none" w:sz="0" w:space="0" w:color="auto"/>
        <w:bottom w:val="none" w:sz="0" w:space="0" w:color="auto"/>
        <w:right w:val="none" w:sz="0" w:space="0" w:color="auto"/>
      </w:divBdr>
      <w:divsChild>
        <w:div w:id="2053267963">
          <w:marLeft w:val="0"/>
          <w:marRight w:val="0"/>
          <w:marTop w:val="0"/>
          <w:marBottom w:val="0"/>
          <w:divBdr>
            <w:top w:val="none" w:sz="0" w:space="0" w:color="auto"/>
            <w:left w:val="none" w:sz="0" w:space="0" w:color="auto"/>
            <w:bottom w:val="none" w:sz="0" w:space="0" w:color="auto"/>
            <w:right w:val="none" w:sz="0" w:space="0" w:color="auto"/>
          </w:divBdr>
        </w:div>
        <w:div w:id="29842750">
          <w:marLeft w:val="0"/>
          <w:marRight w:val="0"/>
          <w:marTop w:val="150"/>
          <w:marBottom w:val="0"/>
          <w:divBdr>
            <w:top w:val="none" w:sz="0" w:space="0" w:color="auto"/>
            <w:left w:val="none" w:sz="0" w:space="0" w:color="auto"/>
            <w:bottom w:val="none" w:sz="0" w:space="0" w:color="auto"/>
            <w:right w:val="none" w:sz="0" w:space="0" w:color="auto"/>
          </w:divBdr>
          <w:divsChild>
            <w:div w:id="511452570">
              <w:marLeft w:val="1155"/>
              <w:marRight w:val="0"/>
              <w:marTop w:val="0"/>
              <w:marBottom w:val="0"/>
              <w:divBdr>
                <w:top w:val="none" w:sz="0" w:space="0" w:color="auto"/>
                <w:left w:val="none" w:sz="0" w:space="0" w:color="auto"/>
                <w:bottom w:val="none" w:sz="0" w:space="0" w:color="auto"/>
                <w:right w:val="none" w:sz="0" w:space="0" w:color="auto"/>
              </w:divBdr>
            </w:div>
            <w:div w:id="402065439">
              <w:marLeft w:val="1155"/>
              <w:marRight w:val="0"/>
              <w:marTop w:val="0"/>
              <w:marBottom w:val="0"/>
              <w:divBdr>
                <w:top w:val="none" w:sz="0" w:space="0" w:color="auto"/>
                <w:left w:val="none" w:sz="0" w:space="0" w:color="auto"/>
                <w:bottom w:val="none" w:sz="0" w:space="0" w:color="auto"/>
                <w:right w:val="none" w:sz="0" w:space="0" w:color="auto"/>
              </w:divBdr>
            </w:div>
            <w:div w:id="427968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195293">
      <w:bodyDiv w:val="1"/>
      <w:marLeft w:val="0"/>
      <w:marRight w:val="0"/>
      <w:marTop w:val="0"/>
      <w:marBottom w:val="0"/>
      <w:divBdr>
        <w:top w:val="none" w:sz="0" w:space="0" w:color="auto"/>
        <w:left w:val="none" w:sz="0" w:space="0" w:color="auto"/>
        <w:bottom w:val="none" w:sz="0" w:space="0" w:color="auto"/>
        <w:right w:val="none" w:sz="0" w:space="0" w:color="auto"/>
      </w:divBdr>
      <w:divsChild>
        <w:div w:id="1070345792">
          <w:marLeft w:val="0"/>
          <w:marRight w:val="0"/>
          <w:marTop w:val="0"/>
          <w:marBottom w:val="0"/>
          <w:divBdr>
            <w:top w:val="none" w:sz="0" w:space="0" w:color="auto"/>
            <w:left w:val="none" w:sz="0" w:space="0" w:color="auto"/>
            <w:bottom w:val="none" w:sz="0" w:space="0" w:color="auto"/>
            <w:right w:val="none" w:sz="0" w:space="0" w:color="auto"/>
          </w:divBdr>
        </w:div>
        <w:div w:id="1466893991">
          <w:marLeft w:val="0"/>
          <w:marRight w:val="0"/>
          <w:marTop w:val="150"/>
          <w:marBottom w:val="0"/>
          <w:divBdr>
            <w:top w:val="none" w:sz="0" w:space="0" w:color="auto"/>
            <w:left w:val="none" w:sz="0" w:space="0" w:color="auto"/>
            <w:bottom w:val="none" w:sz="0" w:space="0" w:color="auto"/>
            <w:right w:val="none" w:sz="0" w:space="0" w:color="auto"/>
          </w:divBdr>
          <w:divsChild>
            <w:div w:id="1990747987">
              <w:marLeft w:val="1155"/>
              <w:marRight w:val="0"/>
              <w:marTop w:val="0"/>
              <w:marBottom w:val="0"/>
              <w:divBdr>
                <w:top w:val="none" w:sz="0" w:space="0" w:color="auto"/>
                <w:left w:val="none" w:sz="0" w:space="0" w:color="auto"/>
                <w:bottom w:val="none" w:sz="0" w:space="0" w:color="auto"/>
                <w:right w:val="none" w:sz="0" w:space="0" w:color="auto"/>
              </w:divBdr>
            </w:div>
            <w:div w:id="1917977143">
              <w:marLeft w:val="1155"/>
              <w:marRight w:val="0"/>
              <w:marTop w:val="0"/>
              <w:marBottom w:val="0"/>
              <w:divBdr>
                <w:top w:val="none" w:sz="0" w:space="0" w:color="auto"/>
                <w:left w:val="none" w:sz="0" w:space="0" w:color="auto"/>
                <w:bottom w:val="none" w:sz="0" w:space="0" w:color="auto"/>
                <w:right w:val="none" w:sz="0" w:space="0" w:color="auto"/>
              </w:divBdr>
            </w:div>
            <w:div w:id="281159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177">
      <w:bodyDiv w:val="1"/>
      <w:marLeft w:val="0"/>
      <w:marRight w:val="0"/>
      <w:marTop w:val="0"/>
      <w:marBottom w:val="0"/>
      <w:divBdr>
        <w:top w:val="none" w:sz="0" w:space="0" w:color="auto"/>
        <w:left w:val="none" w:sz="0" w:space="0" w:color="auto"/>
        <w:bottom w:val="none" w:sz="0" w:space="0" w:color="auto"/>
        <w:right w:val="none" w:sz="0" w:space="0" w:color="auto"/>
      </w:divBdr>
    </w:div>
    <w:div w:id="982659553">
      <w:bodyDiv w:val="1"/>
      <w:marLeft w:val="0"/>
      <w:marRight w:val="0"/>
      <w:marTop w:val="0"/>
      <w:marBottom w:val="0"/>
      <w:divBdr>
        <w:top w:val="none" w:sz="0" w:space="0" w:color="auto"/>
        <w:left w:val="none" w:sz="0" w:space="0" w:color="auto"/>
        <w:bottom w:val="none" w:sz="0" w:space="0" w:color="auto"/>
        <w:right w:val="none" w:sz="0" w:space="0" w:color="auto"/>
      </w:divBdr>
      <w:divsChild>
        <w:div w:id="156894604">
          <w:marLeft w:val="0"/>
          <w:marRight w:val="0"/>
          <w:marTop w:val="0"/>
          <w:marBottom w:val="0"/>
          <w:divBdr>
            <w:top w:val="none" w:sz="0" w:space="0" w:color="auto"/>
            <w:left w:val="none" w:sz="0" w:space="0" w:color="auto"/>
            <w:bottom w:val="none" w:sz="0" w:space="0" w:color="auto"/>
            <w:right w:val="none" w:sz="0" w:space="0" w:color="auto"/>
          </w:divBdr>
        </w:div>
        <w:div w:id="70011357">
          <w:marLeft w:val="0"/>
          <w:marRight w:val="0"/>
          <w:marTop w:val="150"/>
          <w:marBottom w:val="0"/>
          <w:divBdr>
            <w:top w:val="none" w:sz="0" w:space="0" w:color="auto"/>
            <w:left w:val="none" w:sz="0" w:space="0" w:color="auto"/>
            <w:bottom w:val="none" w:sz="0" w:space="0" w:color="auto"/>
            <w:right w:val="none" w:sz="0" w:space="0" w:color="auto"/>
          </w:divBdr>
          <w:divsChild>
            <w:div w:id="1840192841">
              <w:marLeft w:val="1155"/>
              <w:marRight w:val="0"/>
              <w:marTop w:val="0"/>
              <w:marBottom w:val="0"/>
              <w:divBdr>
                <w:top w:val="none" w:sz="0" w:space="0" w:color="auto"/>
                <w:left w:val="none" w:sz="0" w:space="0" w:color="auto"/>
                <w:bottom w:val="none" w:sz="0" w:space="0" w:color="auto"/>
                <w:right w:val="none" w:sz="0" w:space="0" w:color="auto"/>
              </w:divBdr>
            </w:div>
            <w:div w:id="305477359">
              <w:marLeft w:val="1155"/>
              <w:marRight w:val="0"/>
              <w:marTop w:val="0"/>
              <w:marBottom w:val="0"/>
              <w:divBdr>
                <w:top w:val="none" w:sz="0" w:space="0" w:color="auto"/>
                <w:left w:val="none" w:sz="0" w:space="0" w:color="auto"/>
                <w:bottom w:val="none" w:sz="0" w:space="0" w:color="auto"/>
                <w:right w:val="none" w:sz="0" w:space="0" w:color="auto"/>
              </w:divBdr>
            </w:div>
            <w:div w:id="83308133">
              <w:marLeft w:val="1155"/>
              <w:marRight w:val="0"/>
              <w:marTop w:val="0"/>
              <w:marBottom w:val="0"/>
              <w:divBdr>
                <w:top w:val="none" w:sz="0" w:space="0" w:color="auto"/>
                <w:left w:val="none" w:sz="0" w:space="0" w:color="auto"/>
                <w:bottom w:val="none" w:sz="0" w:space="0" w:color="auto"/>
                <w:right w:val="none" w:sz="0" w:space="0" w:color="auto"/>
              </w:divBdr>
            </w:div>
            <w:div w:id="2068332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778875">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4719">
      <w:bodyDiv w:val="1"/>
      <w:marLeft w:val="0"/>
      <w:marRight w:val="0"/>
      <w:marTop w:val="0"/>
      <w:marBottom w:val="0"/>
      <w:divBdr>
        <w:top w:val="none" w:sz="0" w:space="0" w:color="auto"/>
        <w:left w:val="none" w:sz="0" w:space="0" w:color="auto"/>
        <w:bottom w:val="none" w:sz="0" w:space="0" w:color="auto"/>
        <w:right w:val="none" w:sz="0" w:space="0" w:color="auto"/>
      </w:divBdr>
      <w:divsChild>
        <w:div w:id="1901406659">
          <w:marLeft w:val="0"/>
          <w:marRight w:val="0"/>
          <w:marTop w:val="0"/>
          <w:marBottom w:val="0"/>
          <w:divBdr>
            <w:top w:val="none" w:sz="0" w:space="0" w:color="auto"/>
            <w:left w:val="none" w:sz="0" w:space="0" w:color="auto"/>
            <w:bottom w:val="none" w:sz="0" w:space="0" w:color="auto"/>
            <w:right w:val="none" w:sz="0" w:space="0" w:color="auto"/>
          </w:divBdr>
        </w:div>
        <w:div w:id="1663703146">
          <w:marLeft w:val="0"/>
          <w:marRight w:val="0"/>
          <w:marTop w:val="150"/>
          <w:marBottom w:val="0"/>
          <w:divBdr>
            <w:top w:val="none" w:sz="0" w:space="0" w:color="auto"/>
            <w:left w:val="none" w:sz="0" w:space="0" w:color="auto"/>
            <w:bottom w:val="none" w:sz="0" w:space="0" w:color="auto"/>
            <w:right w:val="none" w:sz="0" w:space="0" w:color="auto"/>
          </w:divBdr>
          <w:divsChild>
            <w:div w:id="1770618683">
              <w:marLeft w:val="1155"/>
              <w:marRight w:val="0"/>
              <w:marTop w:val="0"/>
              <w:marBottom w:val="0"/>
              <w:divBdr>
                <w:top w:val="none" w:sz="0" w:space="0" w:color="auto"/>
                <w:left w:val="none" w:sz="0" w:space="0" w:color="auto"/>
                <w:bottom w:val="none" w:sz="0" w:space="0" w:color="auto"/>
                <w:right w:val="none" w:sz="0" w:space="0" w:color="auto"/>
              </w:divBdr>
            </w:div>
            <w:div w:id="736170712">
              <w:marLeft w:val="1155"/>
              <w:marRight w:val="0"/>
              <w:marTop w:val="0"/>
              <w:marBottom w:val="0"/>
              <w:divBdr>
                <w:top w:val="none" w:sz="0" w:space="0" w:color="auto"/>
                <w:left w:val="none" w:sz="0" w:space="0" w:color="auto"/>
                <w:bottom w:val="none" w:sz="0" w:space="0" w:color="auto"/>
                <w:right w:val="none" w:sz="0" w:space="0" w:color="auto"/>
              </w:divBdr>
            </w:div>
            <w:div w:id="136345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6549">
      <w:bodyDiv w:val="1"/>
      <w:marLeft w:val="0"/>
      <w:marRight w:val="0"/>
      <w:marTop w:val="0"/>
      <w:marBottom w:val="0"/>
      <w:divBdr>
        <w:top w:val="none" w:sz="0" w:space="0" w:color="auto"/>
        <w:left w:val="none" w:sz="0" w:space="0" w:color="auto"/>
        <w:bottom w:val="none" w:sz="0" w:space="0" w:color="auto"/>
        <w:right w:val="none" w:sz="0" w:space="0" w:color="auto"/>
      </w:divBdr>
      <w:divsChild>
        <w:div w:id="1113940185">
          <w:marLeft w:val="0"/>
          <w:marRight w:val="0"/>
          <w:marTop w:val="0"/>
          <w:marBottom w:val="0"/>
          <w:divBdr>
            <w:top w:val="none" w:sz="0" w:space="0" w:color="auto"/>
            <w:left w:val="none" w:sz="0" w:space="0" w:color="auto"/>
            <w:bottom w:val="none" w:sz="0" w:space="0" w:color="auto"/>
            <w:right w:val="none" w:sz="0" w:space="0" w:color="auto"/>
          </w:divBdr>
        </w:div>
        <w:div w:id="2061243124">
          <w:marLeft w:val="0"/>
          <w:marRight w:val="0"/>
          <w:marTop w:val="150"/>
          <w:marBottom w:val="0"/>
          <w:divBdr>
            <w:top w:val="none" w:sz="0" w:space="0" w:color="auto"/>
            <w:left w:val="none" w:sz="0" w:space="0" w:color="auto"/>
            <w:bottom w:val="none" w:sz="0" w:space="0" w:color="auto"/>
            <w:right w:val="none" w:sz="0" w:space="0" w:color="auto"/>
          </w:divBdr>
          <w:divsChild>
            <w:div w:id="62070691">
              <w:marLeft w:val="1155"/>
              <w:marRight w:val="0"/>
              <w:marTop w:val="0"/>
              <w:marBottom w:val="0"/>
              <w:divBdr>
                <w:top w:val="none" w:sz="0" w:space="0" w:color="auto"/>
                <w:left w:val="none" w:sz="0" w:space="0" w:color="auto"/>
                <w:bottom w:val="none" w:sz="0" w:space="0" w:color="auto"/>
                <w:right w:val="none" w:sz="0" w:space="0" w:color="auto"/>
              </w:divBdr>
            </w:div>
            <w:div w:id="1224028339">
              <w:marLeft w:val="1155"/>
              <w:marRight w:val="0"/>
              <w:marTop w:val="0"/>
              <w:marBottom w:val="0"/>
              <w:divBdr>
                <w:top w:val="none" w:sz="0" w:space="0" w:color="auto"/>
                <w:left w:val="none" w:sz="0" w:space="0" w:color="auto"/>
                <w:bottom w:val="none" w:sz="0" w:space="0" w:color="auto"/>
                <w:right w:val="none" w:sz="0" w:space="0" w:color="auto"/>
              </w:divBdr>
            </w:div>
            <w:div w:id="1316179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704">
      <w:bodyDiv w:val="1"/>
      <w:marLeft w:val="0"/>
      <w:marRight w:val="0"/>
      <w:marTop w:val="0"/>
      <w:marBottom w:val="0"/>
      <w:divBdr>
        <w:top w:val="none" w:sz="0" w:space="0" w:color="auto"/>
        <w:left w:val="none" w:sz="0" w:space="0" w:color="auto"/>
        <w:bottom w:val="none" w:sz="0" w:space="0" w:color="auto"/>
        <w:right w:val="none" w:sz="0" w:space="0" w:color="auto"/>
      </w:divBdr>
      <w:divsChild>
        <w:div w:id="2086486801">
          <w:marLeft w:val="0"/>
          <w:marRight w:val="0"/>
          <w:marTop w:val="0"/>
          <w:marBottom w:val="0"/>
          <w:divBdr>
            <w:top w:val="none" w:sz="0" w:space="0" w:color="auto"/>
            <w:left w:val="none" w:sz="0" w:space="0" w:color="auto"/>
            <w:bottom w:val="none" w:sz="0" w:space="0" w:color="auto"/>
            <w:right w:val="none" w:sz="0" w:space="0" w:color="auto"/>
          </w:divBdr>
        </w:div>
        <w:div w:id="1530947042">
          <w:marLeft w:val="0"/>
          <w:marRight w:val="0"/>
          <w:marTop w:val="150"/>
          <w:marBottom w:val="0"/>
          <w:divBdr>
            <w:top w:val="none" w:sz="0" w:space="0" w:color="auto"/>
            <w:left w:val="none" w:sz="0" w:space="0" w:color="auto"/>
            <w:bottom w:val="none" w:sz="0" w:space="0" w:color="auto"/>
            <w:right w:val="none" w:sz="0" w:space="0" w:color="auto"/>
          </w:divBdr>
          <w:divsChild>
            <w:div w:id="100882136">
              <w:marLeft w:val="1155"/>
              <w:marRight w:val="0"/>
              <w:marTop w:val="0"/>
              <w:marBottom w:val="0"/>
              <w:divBdr>
                <w:top w:val="none" w:sz="0" w:space="0" w:color="auto"/>
                <w:left w:val="none" w:sz="0" w:space="0" w:color="auto"/>
                <w:bottom w:val="none" w:sz="0" w:space="0" w:color="auto"/>
                <w:right w:val="none" w:sz="0" w:space="0" w:color="auto"/>
              </w:divBdr>
            </w:div>
            <w:div w:id="955675318">
              <w:marLeft w:val="1155"/>
              <w:marRight w:val="0"/>
              <w:marTop w:val="0"/>
              <w:marBottom w:val="0"/>
              <w:divBdr>
                <w:top w:val="none" w:sz="0" w:space="0" w:color="auto"/>
                <w:left w:val="none" w:sz="0" w:space="0" w:color="auto"/>
                <w:bottom w:val="none" w:sz="0" w:space="0" w:color="auto"/>
                <w:right w:val="none" w:sz="0" w:space="0" w:color="auto"/>
              </w:divBdr>
            </w:div>
            <w:div w:id="1295019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6134">
      <w:bodyDiv w:val="1"/>
      <w:marLeft w:val="0"/>
      <w:marRight w:val="0"/>
      <w:marTop w:val="0"/>
      <w:marBottom w:val="0"/>
      <w:divBdr>
        <w:top w:val="none" w:sz="0" w:space="0" w:color="auto"/>
        <w:left w:val="none" w:sz="0" w:space="0" w:color="auto"/>
        <w:bottom w:val="none" w:sz="0" w:space="0" w:color="auto"/>
        <w:right w:val="none" w:sz="0" w:space="0" w:color="auto"/>
      </w:divBdr>
      <w:divsChild>
        <w:div w:id="690374372">
          <w:marLeft w:val="0"/>
          <w:marRight w:val="0"/>
          <w:marTop w:val="0"/>
          <w:marBottom w:val="0"/>
          <w:divBdr>
            <w:top w:val="none" w:sz="0" w:space="0" w:color="auto"/>
            <w:left w:val="none" w:sz="0" w:space="0" w:color="auto"/>
            <w:bottom w:val="none" w:sz="0" w:space="0" w:color="auto"/>
            <w:right w:val="none" w:sz="0" w:space="0" w:color="auto"/>
          </w:divBdr>
        </w:div>
        <w:div w:id="2015379138">
          <w:marLeft w:val="0"/>
          <w:marRight w:val="0"/>
          <w:marTop w:val="150"/>
          <w:marBottom w:val="0"/>
          <w:divBdr>
            <w:top w:val="none" w:sz="0" w:space="0" w:color="auto"/>
            <w:left w:val="none" w:sz="0" w:space="0" w:color="auto"/>
            <w:bottom w:val="none" w:sz="0" w:space="0" w:color="auto"/>
            <w:right w:val="none" w:sz="0" w:space="0" w:color="auto"/>
          </w:divBdr>
          <w:divsChild>
            <w:div w:id="208274098">
              <w:marLeft w:val="1155"/>
              <w:marRight w:val="0"/>
              <w:marTop w:val="0"/>
              <w:marBottom w:val="0"/>
              <w:divBdr>
                <w:top w:val="none" w:sz="0" w:space="0" w:color="auto"/>
                <w:left w:val="none" w:sz="0" w:space="0" w:color="auto"/>
                <w:bottom w:val="none" w:sz="0" w:space="0" w:color="auto"/>
                <w:right w:val="none" w:sz="0" w:space="0" w:color="auto"/>
              </w:divBdr>
            </w:div>
            <w:div w:id="1878811794">
              <w:marLeft w:val="1155"/>
              <w:marRight w:val="0"/>
              <w:marTop w:val="0"/>
              <w:marBottom w:val="0"/>
              <w:divBdr>
                <w:top w:val="none" w:sz="0" w:space="0" w:color="auto"/>
                <w:left w:val="none" w:sz="0" w:space="0" w:color="auto"/>
                <w:bottom w:val="none" w:sz="0" w:space="0" w:color="auto"/>
                <w:right w:val="none" w:sz="0" w:space="0" w:color="auto"/>
              </w:divBdr>
            </w:div>
            <w:div w:id="1415933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277062">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671733">
      <w:bodyDiv w:val="1"/>
      <w:marLeft w:val="0"/>
      <w:marRight w:val="0"/>
      <w:marTop w:val="0"/>
      <w:marBottom w:val="0"/>
      <w:divBdr>
        <w:top w:val="none" w:sz="0" w:space="0" w:color="auto"/>
        <w:left w:val="none" w:sz="0" w:space="0" w:color="auto"/>
        <w:bottom w:val="none" w:sz="0" w:space="0" w:color="auto"/>
        <w:right w:val="none" w:sz="0" w:space="0" w:color="auto"/>
      </w:divBdr>
      <w:divsChild>
        <w:div w:id="335693426">
          <w:marLeft w:val="0"/>
          <w:marRight w:val="0"/>
          <w:marTop w:val="0"/>
          <w:marBottom w:val="0"/>
          <w:divBdr>
            <w:top w:val="none" w:sz="0" w:space="0" w:color="auto"/>
            <w:left w:val="none" w:sz="0" w:space="0" w:color="auto"/>
            <w:bottom w:val="none" w:sz="0" w:space="0" w:color="auto"/>
            <w:right w:val="none" w:sz="0" w:space="0" w:color="auto"/>
          </w:divBdr>
        </w:div>
        <w:div w:id="1683778092">
          <w:marLeft w:val="0"/>
          <w:marRight w:val="0"/>
          <w:marTop w:val="150"/>
          <w:marBottom w:val="0"/>
          <w:divBdr>
            <w:top w:val="none" w:sz="0" w:space="0" w:color="auto"/>
            <w:left w:val="none" w:sz="0" w:space="0" w:color="auto"/>
            <w:bottom w:val="none" w:sz="0" w:space="0" w:color="auto"/>
            <w:right w:val="none" w:sz="0" w:space="0" w:color="auto"/>
          </w:divBdr>
          <w:divsChild>
            <w:div w:id="1197084826">
              <w:marLeft w:val="1155"/>
              <w:marRight w:val="0"/>
              <w:marTop w:val="0"/>
              <w:marBottom w:val="0"/>
              <w:divBdr>
                <w:top w:val="none" w:sz="0" w:space="0" w:color="auto"/>
                <w:left w:val="none" w:sz="0" w:space="0" w:color="auto"/>
                <w:bottom w:val="none" w:sz="0" w:space="0" w:color="auto"/>
                <w:right w:val="none" w:sz="0" w:space="0" w:color="auto"/>
              </w:divBdr>
            </w:div>
            <w:div w:id="11998223">
              <w:marLeft w:val="1155"/>
              <w:marRight w:val="0"/>
              <w:marTop w:val="0"/>
              <w:marBottom w:val="0"/>
              <w:divBdr>
                <w:top w:val="none" w:sz="0" w:space="0" w:color="auto"/>
                <w:left w:val="none" w:sz="0" w:space="0" w:color="auto"/>
                <w:bottom w:val="none" w:sz="0" w:space="0" w:color="auto"/>
                <w:right w:val="none" w:sz="0" w:space="0" w:color="auto"/>
              </w:divBdr>
            </w:div>
            <w:div w:id="18116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64397">
      <w:bodyDiv w:val="1"/>
      <w:marLeft w:val="0"/>
      <w:marRight w:val="0"/>
      <w:marTop w:val="0"/>
      <w:marBottom w:val="0"/>
      <w:divBdr>
        <w:top w:val="none" w:sz="0" w:space="0" w:color="auto"/>
        <w:left w:val="none" w:sz="0" w:space="0" w:color="auto"/>
        <w:bottom w:val="none" w:sz="0" w:space="0" w:color="auto"/>
        <w:right w:val="none" w:sz="0" w:space="0" w:color="auto"/>
      </w:divBdr>
      <w:divsChild>
        <w:div w:id="462163506">
          <w:marLeft w:val="0"/>
          <w:marRight w:val="0"/>
          <w:marTop w:val="0"/>
          <w:marBottom w:val="0"/>
          <w:divBdr>
            <w:top w:val="none" w:sz="0" w:space="0" w:color="auto"/>
            <w:left w:val="none" w:sz="0" w:space="0" w:color="auto"/>
            <w:bottom w:val="none" w:sz="0" w:space="0" w:color="auto"/>
            <w:right w:val="none" w:sz="0" w:space="0" w:color="auto"/>
          </w:divBdr>
        </w:div>
        <w:div w:id="811754951">
          <w:marLeft w:val="0"/>
          <w:marRight w:val="0"/>
          <w:marTop w:val="0"/>
          <w:marBottom w:val="0"/>
          <w:divBdr>
            <w:top w:val="none" w:sz="0" w:space="0" w:color="auto"/>
            <w:left w:val="none" w:sz="0" w:space="0" w:color="auto"/>
            <w:bottom w:val="none" w:sz="0" w:space="0" w:color="auto"/>
            <w:right w:val="none" w:sz="0" w:space="0" w:color="auto"/>
          </w:divBdr>
        </w:div>
        <w:div w:id="1267498218">
          <w:marLeft w:val="0"/>
          <w:marRight w:val="0"/>
          <w:marTop w:val="0"/>
          <w:marBottom w:val="0"/>
          <w:divBdr>
            <w:top w:val="none" w:sz="0" w:space="0" w:color="auto"/>
            <w:left w:val="none" w:sz="0" w:space="0" w:color="auto"/>
            <w:bottom w:val="none" w:sz="0" w:space="0" w:color="auto"/>
            <w:right w:val="none" w:sz="0" w:space="0" w:color="auto"/>
          </w:divBdr>
        </w:div>
        <w:div w:id="1075591537">
          <w:marLeft w:val="0"/>
          <w:marRight w:val="0"/>
          <w:marTop w:val="0"/>
          <w:marBottom w:val="0"/>
          <w:divBdr>
            <w:top w:val="none" w:sz="0" w:space="0" w:color="auto"/>
            <w:left w:val="none" w:sz="0" w:space="0" w:color="auto"/>
            <w:bottom w:val="none" w:sz="0" w:space="0" w:color="auto"/>
            <w:right w:val="none" w:sz="0" w:space="0" w:color="auto"/>
          </w:divBdr>
        </w:div>
        <w:div w:id="1746296285">
          <w:marLeft w:val="0"/>
          <w:marRight w:val="0"/>
          <w:marTop w:val="0"/>
          <w:marBottom w:val="0"/>
          <w:divBdr>
            <w:top w:val="none" w:sz="0" w:space="0" w:color="auto"/>
            <w:left w:val="none" w:sz="0" w:space="0" w:color="auto"/>
            <w:bottom w:val="none" w:sz="0" w:space="0" w:color="auto"/>
            <w:right w:val="none" w:sz="0" w:space="0" w:color="auto"/>
          </w:divBdr>
        </w:div>
        <w:div w:id="541940673">
          <w:marLeft w:val="0"/>
          <w:marRight w:val="0"/>
          <w:marTop w:val="0"/>
          <w:marBottom w:val="0"/>
          <w:divBdr>
            <w:top w:val="none" w:sz="0" w:space="0" w:color="auto"/>
            <w:left w:val="none" w:sz="0" w:space="0" w:color="auto"/>
            <w:bottom w:val="none" w:sz="0" w:space="0" w:color="auto"/>
            <w:right w:val="none" w:sz="0" w:space="0" w:color="auto"/>
          </w:divBdr>
        </w:div>
        <w:div w:id="737899437">
          <w:marLeft w:val="0"/>
          <w:marRight w:val="0"/>
          <w:marTop w:val="0"/>
          <w:marBottom w:val="0"/>
          <w:divBdr>
            <w:top w:val="none" w:sz="0" w:space="0" w:color="auto"/>
            <w:left w:val="none" w:sz="0" w:space="0" w:color="auto"/>
            <w:bottom w:val="none" w:sz="0" w:space="0" w:color="auto"/>
            <w:right w:val="none" w:sz="0" w:space="0" w:color="auto"/>
          </w:divBdr>
        </w:div>
        <w:div w:id="969438608">
          <w:marLeft w:val="0"/>
          <w:marRight w:val="0"/>
          <w:marTop w:val="0"/>
          <w:marBottom w:val="0"/>
          <w:divBdr>
            <w:top w:val="none" w:sz="0" w:space="0" w:color="auto"/>
            <w:left w:val="none" w:sz="0" w:space="0" w:color="auto"/>
            <w:bottom w:val="none" w:sz="0" w:space="0" w:color="auto"/>
            <w:right w:val="none" w:sz="0" w:space="0" w:color="auto"/>
          </w:divBdr>
          <w:divsChild>
            <w:div w:id="828131014">
              <w:marLeft w:val="0"/>
              <w:marRight w:val="0"/>
              <w:marTop w:val="0"/>
              <w:marBottom w:val="0"/>
              <w:divBdr>
                <w:top w:val="none" w:sz="0" w:space="0" w:color="auto"/>
                <w:left w:val="none" w:sz="0" w:space="0" w:color="auto"/>
                <w:bottom w:val="none" w:sz="0" w:space="0" w:color="auto"/>
                <w:right w:val="none" w:sz="0" w:space="0" w:color="auto"/>
              </w:divBdr>
            </w:div>
          </w:divsChild>
        </w:div>
        <w:div w:id="328021572">
          <w:marLeft w:val="0"/>
          <w:marRight w:val="0"/>
          <w:marTop w:val="0"/>
          <w:marBottom w:val="0"/>
          <w:divBdr>
            <w:top w:val="none" w:sz="0" w:space="0" w:color="auto"/>
            <w:left w:val="none" w:sz="0" w:space="0" w:color="auto"/>
            <w:bottom w:val="none" w:sz="0" w:space="0" w:color="auto"/>
            <w:right w:val="none" w:sz="0" w:space="0" w:color="auto"/>
          </w:divBdr>
        </w:div>
        <w:div w:id="1729450344">
          <w:marLeft w:val="0"/>
          <w:marRight w:val="0"/>
          <w:marTop w:val="0"/>
          <w:marBottom w:val="0"/>
          <w:divBdr>
            <w:top w:val="none" w:sz="0" w:space="0" w:color="auto"/>
            <w:left w:val="none" w:sz="0" w:space="0" w:color="auto"/>
            <w:bottom w:val="none" w:sz="0" w:space="0" w:color="auto"/>
            <w:right w:val="none" w:sz="0" w:space="0" w:color="auto"/>
          </w:divBdr>
        </w:div>
        <w:div w:id="648829983">
          <w:marLeft w:val="0"/>
          <w:marRight w:val="0"/>
          <w:marTop w:val="0"/>
          <w:marBottom w:val="0"/>
          <w:divBdr>
            <w:top w:val="none" w:sz="0" w:space="0" w:color="auto"/>
            <w:left w:val="none" w:sz="0" w:space="0" w:color="auto"/>
            <w:bottom w:val="none" w:sz="0" w:space="0" w:color="auto"/>
            <w:right w:val="none" w:sz="0" w:space="0" w:color="auto"/>
          </w:divBdr>
        </w:div>
      </w:divsChild>
    </w:div>
    <w:div w:id="985864406">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207147">
      <w:bodyDiv w:val="1"/>
      <w:marLeft w:val="0"/>
      <w:marRight w:val="0"/>
      <w:marTop w:val="0"/>
      <w:marBottom w:val="0"/>
      <w:divBdr>
        <w:top w:val="none" w:sz="0" w:space="0" w:color="auto"/>
        <w:left w:val="none" w:sz="0" w:space="0" w:color="auto"/>
        <w:bottom w:val="none" w:sz="0" w:space="0" w:color="auto"/>
        <w:right w:val="none" w:sz="0" w:space="0" w:color="auto"/>
      </w:divBdr>
      <w:divsChild>
        <w:div w:id="1380516862">
          <w:marLeft w:val="0"/>
          <w:marRight w:val="0"/>
          <w:marTop w:val="0"/>
          <w:marBottom w:val="0"/>
          <w:divBdr>
            <w:top w:val="none" w:sz="0" w:space="0" w:color="auto"/>
            <w:left w:val="none" w:sz="0" w:space="0" w:color="auto"/>
            <w:bottom w:val="none" w:sz="0" w:space="0" w:color="auto"/>
            <w:right w:val="none" w:sz="0" w:space="0" w:color="auto"/>
          </w:divBdr>
        </w:div>
        <w:div w:id="252127840">
          <w:marLeft w:val="0"/>
          <w:marRight w:val="0"/>
          <w:marTop w:val="150"/>
          <w:marBottom w:val="0"/>
          <w:divBdr>
            <w:top w:val="none" w:sz="0" w:space="0" w:color="auto"/>
            <w:left w:val="none" w:sz="0" w:space="0" w:color="auto"/>
            <w:bottom w:val="none" w:sz="0" w:space="0" w:color="auto"/>
            <w:right w:val="none" w:sz="0" w:space="0" w:color="auto"/>
          </w:divBdr>
          <w:divsChild>
            <w:div w:id="1005519070">
              <w:marLeft w:val="1155"/>
              <w:marRight w:val="0"/>
              <w:marTop w:val="0"/>
              <w:marBottom w:val="0"/>
              <w:divBdr>
                <w:top w:val="none" w:sz="0" w:space="0" w:color="auto"/>
                <w:left w:val="none" w:sz="0" w:space="0" w:color="auto"/>
                <w:bottom w:val="none" w:sz="0" w:space="0" w:color="auto"/>
                <w:right w:val="none" w:sz="0" w:space="0" w:color="auto"/>
              </w:divBdr>
            </w:div>
            <w:div w:id="1594511854">
              <w:marLeft w:val="1155"/>
              <w:marRight w:val="0"/>
              <w:marTop w:val="0"/>
              <w:marBottom w:val="0"/>
              <w:divBdr>
                <w:top w:val="none" w:sz="0" w:space="0" w:color="auto"/>
                <w:left w:val="none" w:sz="0" w:space="0" w:color="auto"/>
                <w:bottom w:val="none" w:sz="0" w:space="0" w:color="auto"/>
                <w:right w:val="none" w:sz="0" w:space="0" w:color="auto"/>
              </w:divBdr>
            </w:div>
            <w:div w:id="1060060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283977">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476753">
      <w:bodyDiv w:val="1"/>
      <w:marLeft w:val="0"/>
      <w:marRight w:val="0"/>
      <w:marTop w:val="0"/>
      <w:marBottom w:val="0"/>
      <w:divBdr>
        <w:top w:val="none" w:sz="0" w:space="0" w:color="auto"/>
        <w:left w:val="none" w:sz="0" w:space="0" w:color="auto"/>
        <w:bottom w:val="none" w:sz="0" w:space="0" w:color="auto"/>
        <w:right w:val="none" w:sz="0" w:space="0" w:color="auto"/>
      </w:divBdr>
    </w:div>
    <w:div w:id="986477669">
      <w:bodyDiv w:val="1"/>
      <w:marLeft w:val="0"/>
      <w:marRight w:val="0"/>
      <w:marTop w:val="0"/>
      <w:marBottom w:val="0"/>
      <w:divBdr>
        <w:top w:val="none" w:sz="0" w:space="0" w:color="auto"/>
        <w:left w:val="none" w:sz="0" w:space="0" w:color="auto"/>
        <w:bottom w:val="none" w:sz="0" w:space="0" w:color="auto"/>
        <w:right w:val="none" w:sz="0" w:space="0" w:color="auto"/>
      </w:divBdr>
      <w:divsChild>
        <w:div w:id="1672953292">
          <w:marLeft w:val="0"/>
          <w:marRight w:val="0"/>
          <w:marTop w:val="0"/>
          <w:marBottom w:val="0"/>
          <w:divBdr>
            <w:top w:val="none" w:sz="0" w:space="0" w:color="auto"/>
            <w:left w:val="none" w:sz="0" w:space="0" w:color="auto"/>
            <w:bottom w:val="none" w:sz="0" w:space="0" w:color="auto"/>
            <w:right w:val="none" w:sz="0" w:space="0" w:color="auto"/>
          </w:divBdr>
        </w:div>
        <w:div w:id="577715543">
          <w:marLeft w:val="0"/>
          <w:marRight w:val="0"/>
          <w:marTop w:val="150"/>
          <w:marBottom w:val="0"/>
          <w:divBdr>
            <w:top w:val="none" w:sz="0" w:space="0" w:color="auto"/>
            <w:left w:val="none" w:sz="0" w:space="0" w:color="auto"/>
            <w:bottom w:val="none" w:sz="0" w:space="0" w:color="auto"/>
            <w:right w:val="none" w:sz="0" w:space="0" w:color="auto"/>
          </w:divBdr>
          <w:divsChild>
            <w:div w:id="86197731">
              <w:marLeft w:val="1155"/>
              <w:marRight w:val="0"/>
              <w:marTop w:val="0"/>
              <w:marBottom w:val="0"/>
              <w:divBdr>
                <w:top w:val="none" w:sz="0" w:space="0" w:color="auto"/>
                <w:left w:val="none" w:sz="0" w:space="0" w:color="auto"/>
                <w:bottom w:val="none" w:sz="0" w:space="0" w:color="auto"/>
                <w:right w:val="none" w:sz="0" w:space="0" w:color="auto"/>
              </w:divBdr>
            </w:div>
            <w:div w:id="1021397206">
              <w:marLeft w:val="1155"/>
              <w:marRight w:val="0"/>
              <w:marTop w:val="0"/>
              <w:marBottom w:val="0"/>
              <w:divBdr>
                <w:top w:val="none" w:sz="0" w:space="0" w:color="auto"/>
                <w:left w:val="none" w:sz="0" w:space="0" w:color="auto"/>
                <w:bottom w:val="none" w:sz="0" w:space="0" w:color="auto"/>
                <w:right w:val="none" w:sz="0" w:space="0" w:color="auto"/>
              </w:divBdr>
            </w:div>
            <w:div w:id="1226912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4362">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250430">
      <w:bodyDiv w:val="1"/>
      <w:marLeft w:val="0"/>
      <w:marRight w:val="0"/>
      <w:marTop w:val="0"/>
      <w:marBottom w:val="0"/>
      <w:divBdr>
        <w:top w:val="none" w:sz="0" w:space="0" w:color="auto"/>
        <w:left w:val="none" w:sz="0" w:space="0" w:color="auto"/>
        <w:bottom w:val="none" w:sz="0" w:space="0" w:color="auto"/>
        <w:right w:val="none" w:sz="0" w:space="0" w:color="auto"/>
      </w:divBdr>
      <w:divsChild>
        <w:div w:id="1732537518">
          <w:marLeft w:val="0"/>
          <w:marRight w:val="0"/>
          <w:marTop w:val="0"/>
          <w:marBottom w:val="0"/>
          <w:divBdr>
            <w:top w:val="none" w:sz="0" w:space="0" w:color="auto"/>
            <w:left w:val="none" w:sz="0" w:space="0" w:color="auto"/>
            <w:bottom w:val="none" w:sz="0" w:space="0" w:color="auto"/>
            <w:right w:val="none" w:sz="0" w:space="0" w:color="auto"/>
          </w:divBdr>
        </w:div>
        <w:div w:id="1888448081">
          <w:marLeft w:val="0"/>
          <w:marRight w:val="0"/>
          <w:marTop w:val="150"/>
          <w:marBottom w:val="0"/>
          <w:divBdr>
            <w:top w:val="none" w:sz="0" w:space="0" w:color="auto"/>
            <w:left w:val="none" w:sz="0" w:space="0" w:color="auto"/>
            <w:bottom w:val="none" w:sz="0" w:space="0" w:color="auto"/>
            <w:right w:val="none" w:sz="0" w:space="0" w:color="auto"/>
          </w:divBdr>
          <w:divsChild>
            <w:div w:id="999650170">
              <w:marLeft w:val="1155"/>
              <w:marRight w:val="0"/>
              <w:marTop w:val="0"/>
              <w:marBottom w:val="0"/>
              <w:divBdr>
                <w:top w:val="none" w:sz="0" w:space="0" w:color="auto"/>
                <w:left w:val="none" w:sz="0" w:space="0" w:color="auto"/>
                <w:bottom w:val="none" w:sz="0" w:space="0" w:color="auto"/>
                <w:right w:val="none" w:sz="0" w:space="0" w:color="auto"/>
              </w:divBdr>
            </w:div>
            <w:div w:id="1252158361">
              <w:marLeft w:val="1155"/>
              <w:marRight w:val="0"/>
              <w:marTop w:val="0"/>
              <w:marBottom w:val="0"/>
              <w:divBdr>
                <w:top w:val="none" w:sz="0" w:space="0" w:color="auto"/>
                <w:left w:val="none" w:sz="0" w:space="0" w:color="auto"/>
                <w:bottom w:val="none" w:sz="0" w:space="0" w:color="auto"/>
                <w:right w:val="none" w:sz="0" w:space="0" w:color="auto"/>
              </w:divBdr>
            </w:div>
            <w:div w:id="2032803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747530">
      <w:bodyDiv w:val="1"/>
      <w:marLeft w:val="0"/>
      <w:marRight w:val="0"/>
      <w:marTop w:val="0"/>
      <w:marBottom w:val="0"/>
      <w:divBdr>
        <w:top w:val="none" w:sz="0" w:space="0" w:color="auto"/>
        <w:left w:val="none" w:sz="0" w:space="0" w:color="auto"/>
        <w:bottom w:val="none" w:sz="0" w:space="0" w:color="auto"/>
        <w:right w:val="none" w:sz="0" w:space="0" w:color="auto"/>
      </w:divBdr>
      <w:divsChild>
        <w:div w:id="710495951">
          <w:marLeft w:val="0"/>
          <w:marRight w:val="0"/>
          <w:marTop w:val="0"/>
          <w:marBottom w:val="0"/>
          <w:divBdr>
            <w:top w:val="none" w:sz="0" w:space="0" w:color="auto"/>
            <w:left w:val="none" w:sz="0" w:space="0" w:color="auto"/>
            <w:bottom w:val="none" w:sz="0" w:space="0" w:color="auto"/>
            <w:right w:val="none" w:sz="0" w:space="0" w:color="auto"/>
          </w:divBdr>
        </w:div>
        <w:div w:id="794716259">
          <w:marLeft w:val="0"/>
          <w:marRight w:val="0"/>
          <w:marTop w:val="150"/>
          <w:marBottom w:val="0"/>
          <w:divBdr>
            <w:top w:val="none" w:sz="0" w:space="0" w:color="auto"/>
            <w:left w:val="none" w:sz="0" w:space="0" w:color="auto"/>
            <w:bottom w:val="none" w:sz="0" w:space="0" w:color="auto"/>
            <w:right w:val="none" w:sz="0" w:space="0" w:color="auto"/>
          </w:divBdr>
          <w:divsChild>
            <w:div w:id="284122166">
              <w:marLeft w:val="1155"/>
              <w:marRight w:val="0"/>
              <w:marTop w:val="0"/>
              <w:marBottom w:val="0"/>
              <w:divBdr>
                <w:top w:val="none" w:sz="0" w:space="0" w:color="auto"/>
                <w:left w:val="none" w:sz="0" w:space="0" w:color="auto"/>
                <w:bottom w:val="none" w:sz="0" w:space="0" w:color="auto"/>
                <w:right w:val="none" w:sz="0" w:space="0" w:color="auto"/>
              </w:divBdr>
            </w:div>
            <w:div w:id="900991901">
              <w:marLeft w:val="1155"/>
              <w:marRight w:val="0"/>
              <w:marTop w:val="0"/>
              <w:marBottom w:val="0"/>
              <w:divBdr>
                <w:top w:val="none" w:sz="0" w:space="0" w:color="auto"/>
                <w:left w:val="none" w:sz="0" w:space="0" w:color="auto"/>
                <w:bottom w:val="none" w:sz="0" w:space="0" w:color="auto"/>
                <w:right w:val="none" w:sz="0" w:space="0" w:color="auto"/>
              </w:divBdr>
            </w:div>
            <w:div w:id="382171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137992">
      <w:bodyDiv w:val="1"/>
      <w:marLeft w:val="0"/>
      <w:marRight w:val="0"/>
      <w:marTop w:val="0"/>
      <w:marBottom w:val="0"/>
      <w:divBdr>
        <w:top w:val="none" w:sz="0" w:space="0" w:color="auto"/>
        <w:left w:val="none" w:sz="0" w:space="0" w:color="auto"/>
        <w:bottom w:val="none" w:sz="0" w:space="0" w:color="auto"/>
        <w:right w:val="none" w:sz="0" w:space="0" w:color="auto"/>
      </w:divBdr>
      <w:divsChild>
        <w:div w:id="786436303">
          <w:marLeft w:val="0"/>
          <w:marRight w:val="0"/>
          <w:marTop w:val="0"/>
          <w:marBottom w:val="0"/>
          <w:divBdr>
            <w:top w:val="none" w:sz="0" w:space="0" w:color="auto"/>
            <w:left w:val="none" w:sz="0" w:space="0" w:color="auto"/>
            <w:bottom w:val="none" w:sz="0" w:space="0" w:color="auto"/>
            <w:right w:val="none" w:sz="0" w:space="0" w:color="auto"/>
          </w:divBdr>
        </w:div>
        <w:div w:id="1857502133">
          <w:marLeft w:val="0"/>
          <w:marRight w:val="0"/>
          <w:marTop w:val="150"/>
          <w:marBottom w:val="0"/>
          <w:divBdr>
            <w:top w:val="none" w:sz="0" w:space="0" w:color="auto"/>
            <w:left w:val="none" w:sz="0" w:space="0" w:color="auto"/>
            <w:bottom w:val="none" w:sz="0" w:space="0" w:color="auto"/>
            <w:right w:val="none" w:sz="0" w:space="0" w:color="auto"/>
          </w:divBdr>
          <w:divsChild>
            <w:div w:id="64499162">
              <w:marLeft w:val="1155"/>
              <w:marRight w:val="0"/>
              <w:marTop w:val="0"/>
              <w:marBottom w:val="0"/>
              <w:divBdr>
                <w:top w:val="none" w:sz="0" w:space="0" w:color="auto"/>
                <w:left w:val="none" w:sz="0" w:space="0" w:color="auto"/>
                <w:bottom w:val="none" w:sz="0" w:space="0" w:color="auto"/>
                <w:right w:val="none" w:sz="0" w:space="0" w:color="auto"/>
              </w:divBdr>
            </w:div>
            <w:div w:id="477769856">
              <w:marLeft w:val="1155"/>
              <w:marRight w:val="0"/>
              <w:marTop w:val="0"/>
              <w:marBottom w:val="0"/>
              <w:divBdr>
                <w:top w:val="none" w:sz="0" w:space="0" w:color="auto"/>
                <w:left w:val="none" w:sz="0" w:space="0" w:color="auto"/>
                <w:bottom w:val="none" w:sz="0" w:space="0" w:color="auto"/>
                <w:right w:val="none" w:sz="0" w:space="0" w:color="auto"/>
              </w:divBdr>
            </w:div>
            <w:div w:id="710107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559882">
      <w:bodyDiv w:val="1"/>
      <w:marLeft w:val="0"/>
      <w:marRight w:val="0"/>
      <w:marTop w:val="0"/>
      <w:marBottom w:val="0"/>
      <w:divBdr>
        <w:top w:val="none" w:sz="0" w:space="0" w:color="auto"/>
        <w:left w:val="none" w:sz="0" w:space="0" w:color="auto"/>
        <w:bottom w:val="none" w:sz="0" w:space="0" w:color="auto"/>
        <w:right w:val="none" w:sz="0" w:space="0" w:color="auto"/>
      </w:divBdr>
      <w:divsChild>
        <w:div w:id="178548041">
          <w:marLeft w:val="0"/>
          <w:marRight w:val="0"/>
          <w:marTop w:val="0"/>
          <w:marBottom w:val="0"/>
          <w:divBdr>
            <w:top w:val="none" w:sz="0" w:space="0" w:color="auto"/>
            <w:left w:val="none" w:sz="0" w:space="0" w:color="auto"/>
            <w:bottom w:val="none" w:sz="0" w:space="0" w:color="auto"/>
            <w:right w:val="none" w:sz="0" w:space="0" w:color="auto"/>
          </w:divBdr>
        </w:div>
        <w:div w:id="96097674">
          <w:marLeft w:val="0"/>
          <w:marRight w:val="0"/>
          <w:marTop w:val="150"/>
          <w:marBottom w:val="0"/>
          <w:divBdr>
            <w:top w:val="none" w:sz="0" w:space="0" w:color="auto"/>
            <w:left w:val="none" w:sz="0" w:space="0" w:color="auto"/>
            <w:bottom w:val="none" w:sz="0" w:space="0" w:color="auto"/>
            <w:right w:val="none" w:sz="0" w:space="0" w:color="auto"/>
          </w:divBdr>
          <w:divsChild>
            <w:div w:id="1697147174">
              <w:marLeft w:val="1155"/>
              <w:marRight w:val="0"/>
              <w:marTop w:val="0"/>
              <w:marBottom w:val="0"/>
              <w:divBdr>
                <w:top w:val="none" w:sz="0" w:space="0" w:color="auto"/>
                <w:left w:val="none" w:sz="0" w:space="0" w:color="auto"/>
                <w:bottom w:val="none" w:sz="0" w:space="0" w:color="auto"/>
                <w:right w:val="none" w:sz="0" w:space="0" w:color="auto"/>
              </w:divBdr>
            </w:div>
            <w:div w:id="1878815032">
              <w:marLeft w:val="1155"/>
              <w:marRight w:val="0"/>
              <w:marTop w:val="0"/>
              <w:marBottom w:val="0"/>
              <w:divBdr>
                <w:top w:val="none" w:sz="0" w:space="0" w:color="auto"/>
                <w:left w:val="none" w:sz="0" w:space="0" w:color="auto"/>
                <w:bottom w:val="none" w:sz="0" w:space="0" w:color="auto"/>
                <w:right w:val="none" w:sz="0" w:space="0" w:color="auto"/>
              </w:divBdr>
            </w:div>
            <w:div w:id="531117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397">
      <w:bodyDiv w:val="1"/>
      <w:marLeft w:val="0"/>
      <w:marRight w:val="0"/>
      <w:marTop w:val="0"/>
      <w:marBottom w:val="0"/>
      <w:divBdr>
        <w:top w:val="none" w:sz="0" w:space="0" w:color="auto"/>
        <w:left w:val="none" w:sz="0" w:space="0" w:color="auto"/>
        <w:bottom w:val="none" w:sz="0" w:space="0" w:color="auto"/>
        <w:right w:val="none" w:sz="0" w:space="0" w:color="auto"/>
      </w:divBdr>
    </w:div>
    <w:div w:id="989751101">
      <w:bodyDiv w:val="1"/>
      <w:marLeft w:val="0"/>
      <w:marRight w:val="0"/>
      <w:marTop w:val="0"/>
      <w:marBottom w:val="0"/>
      <w:divBdr>
        <w:top w:val="none" w:sz="0" w:space="0" w:color="auto"/>
        <w:left w:val="none" w:sz="0" w:space="0" w:color="auto"/>
        <w:bottom w:val="none" w:sz="0" w:space="0" w:color="auto"/>
        <w:right w:val="none" w:sz="0" w:space="0" w:color="auto"/>
      </w:divBdr>
      <w:divsChild>
        <w:div w:id="1445921406">
          <w:marLeft w:val="0"/>
          <w:marRight w:val="0"/>
          <w:marTop w:val="0"/>
          <w:marBottom w:val="0"/>
          <w:divBdr>
            <w:top w:val="none" w:sz="0" w:space="0" w:color="auto"/>
            <w:left w:val="none" w:sz="0" w:space="0" w:color="auto"/>
            <w:bottom w:val="none" w:sz="0" w:space="0" w:color="auto"/>
            <w:right w:val="none" w:sz="0" w:space="0" w:color="auto"/>
          </w:divBdr>
        </w:div>
        <w:div w:id="1528718047">
          <w:marLeft w:val="0"/>
          <w:marRight w:val="0"/>
          <w:marTop w:val="150"/>
          <w:marBottom w:val="0"/>
          <w:divBdr>
            <w:top w:val="none" w:sz="0" w:space="0" w:color="auto"/>
            <w:left w:val="none" w:sz="0" w:space="0" w:color="auto"/>
            <w:bottom w:val="none" w:sz="0" w:space="0" w:color="auto"/>
            <w:right w:val="none" w:sz="0" w:space="0" w:color="auto"/>
          </w:divBdr>
          <w:divsChild>
            <w:div w:id="1358921031">
              <w:marLeft w:val="1155"/>
              <w:marRight w:val="0"/>
              <w:marTop w:val="0"/>
              <w:marBottom w:val="0"/>
              <w:divBdr>
                <w:top w:val="none" w:sz="0" w:space="0" w:color="auto"/>
                <w:left w:val="none" w:sz="0" w:space="0" w:color="auto"/>
                <w:bottom w:val="none" w:sz="0" w:space="0" w:color="auto"/>
                <w:right w:val="none" w:sz="0" w:space="0" w:color="auto"/>
              </w:divBdr>
            </w:div>
            <w:div w:id="797340946">
              <w:marLeft w:val="1155"/>
              <w:marRight w:val="0"/>
              <w:marTop w:val="0"/>
              <w:marBottom w:val="0"/>
              <w:divBdr>
                <w:top w:val="none" w:sz="0" w:space="0" w:color="auto"/>
                <w:left w:val="none" w:sz="0" w:space="0" w:color="auto"/>
                <w:bottom w:val="none" w:sz="0" w:space="0" w:color="auto"/>
                <w:right w:val="none" w:sz="0" w:space="0" w:color="auto"/>
              </w:divBdr>
            </w:div>
            <w:div w:id="158630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3915">
      <w:bodyDiv w:val="1"/>
      <w:marLeft w:val="0"/>
      <w:marRight w:val="0"/>
      <w:marTop w:val="0"/>
      <w:marBottom w:val="0"/>
      <w:divBdr>
        <w:top w:val="none" w:sz="0" w:space="0" w:color="auto"/>
        <w:left w:val="none" w:sz="0" w:space="0" w:color="auto"/>
        <w:bottom w:val="none" w:sz="0" w:space="0" w:color="auto"/>
        <w:right w:val="none" w:sz="0" w:space="0" w:color="auto"/>
      </w:divBdr>
      <w:divsChild>
        <w:div w:id="1159888568">
          <w:marLeft w:val="0"/>
          <w:marRight w:val="0"/>
          <w:marTop w:val="0"/>
          <w:marBottom w:val="0"/>
          <w:divBdr>
            <w:top w:val="none" w:sz="0" w:space="0" w:color="auto"/>
            <w:left w:val="none" w:sz="0" w:space="0" w:color="auto"/>
            <w:bottom w:val="none" w:sz="0" w:space="0" w:color="auto"/>
            <w:right w:val="none" w:sz="0" w:space="0" w:color="auto"/>
          </w:divBdr>
        </w:div>
        <w:div w:id="955059953">
          <w:marLeft w:val="0"/>
          <w:marRight w:val="0"/>
          <w:marTop w:val="150"/>
          <w:marBottom w:val="0"/>
          <w:divBdr>
            <w:top w:val="none" w:sz="0" w:space="0" w:color="auto"/>
            <w:left w:val="none" w:sz="0" w:space="0" w:color="auto"/>
            <w:bottom w:val="none" w:sz="0" w:space="0" w:color="auto"/>
            <w:right w:val="none" w:sz="0" w:space="0" w:color="auto"/>
          </w:divBdr>
          <w:divsChild>
            <w:div w:id="1017732465">
              <w:marLeft w:val="1155"/>
              <w:marRight w:val="0"/>
              <w:marTop w:val="0"/>
              <w:marBottom w:val="0"/>
              <w:divBdr>
                <w:top w:val="none" w:sz="0" w:space="0" w:color="auto"/>
                <w:left w:val="none" w:sz="0" w:space="0" w:color="auto"/>
                <w:bottom w:val="none" w:sz="0" w:space="0" w:color="auto"/>
                <w:right w:val="none" w:sz="0" w:space="0" w:color="auto"/>
              </w:divBdr>
            </w:div>
            <w:div w:id="1742291952">
              <w:marLeft w:val="1155"/>
              <w:marRight w:val="0"/>
              <w:marTop w:val="0"/>
              <w:marBottom w:val="0"/>
              <w:divBdr>
                <w:top w:val="none" w:sz="0" w:space="0" w:color="auto"/>
                <w:left w:val="none" w:sz="0" w:space="0" w:color="auto"/>
                <w:bottom w:val="none" w:sz="0" w:space="0" w:color="auto"/>
                <w:right w:val="none" w:sz="0" w:space="0" w:color="auto"/>
              </w:divBdr>
            </w:div>
            <w:div w:id="1707488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6004">
      <w:bodyDiv w:val="1"/>
      <w:marLeft w:val="0"/>
      <w:marRight w:val="0"/>
      <w:marTop w:val="0"/>
      <w:marBottom w:val="0"/>
      <w:divBdr>
        <w:top w:val="none" w:sz="0" w:space="0" w:color="auto"/>
        <w:left w:val="none" w:sz="0" w:space="0" w:color="auto"/>
        <w:bottom w:val="none" w:sz="0" w:space="0" w:color="auto"/>
        <w:right w:val="none" w:sz="0" w:space="0" w:color="auto"/>
      </w:divBdr>
      <w:divsChild>
        <w:div w:id="145359916">
          <w:marLeft w:val="0"/>
          <w:marRight w:val="0"/>
          <w:marTop w:val="0"/>
          <w:marBottom w:val="0"/>
          <w:divBdr>
            <w:top w:val="none" w:sz="0" w:space="0" w:color="auto"/>
            <w:left w:val="none" w:sz="0" w:space="0" w:color="auto"/>
            <w:bottom w:val="none" w:sz="0" w:space="0" w:color="auto"/>
            <w:right w:val="none" w:sz="0" w:space="0" w:color="auto"/>
          </w:divBdr>
        </w:div>
        <w:div w:id="1996689237">
          <w:marLeft w:val="0"/>
          <w:marRight w:val="0"/>
          <w:marTop w:val="150"/>
          <w:marBottom w:val="0"/>
          <w:divBdr>
            <w:top w:val="none" w:sz="0" w:space="0" w:color="auto"/>
            <w:left w:val="none" w:sz="0" w:space="0" w:color="auto"/>
            <w:bottom w:val="none" w:sz="0" w:space="0" w:color="auto"/>
            <w:right w:val="none" w:sz="0" w:space="0" w:color="auto"/>
          </w:divBdr>
          <w:divsChild>
            <w:div w:id="1163011478">
              <w:marLeft w:val="1155"/>
              <w:marRight w:val="0"/>
              <w:marTop w:val="0"/>
              <w:marBottom w:val="0"/>
              <w:divBdr>
                <w:top w:val="none" w:sz="0" w:space="0" w:color="auto"/>
                <w:left w:val="none" w:sz="0" w:space="0" w:color="auto"/>
                <w:bottom w:val="none" w:sz="0" w:space="0" w:color="auto"/>
                <w:right w:val="none" w:sz="0" w:space="0" w:color="auto"/>
              </w:divBdr>
            </w:div>
            <w:div w:id="2125036654">
              <w:marLeft w:val="1155"/>
              <w:marRight w:val="0"/>
              <w:marTop w:val="0"/>
              <w:marBottom w:val="0"/>
              <w:divBdr>
                <w:top w:val="none" w:sz="0" w:space="0" w:color="auto"/>
                <w:left w:val="none" w:sz="0" w:space="0" w:color="auto"/>
                <w:bottom w:val="none" w:sz="0" w:space="0" w:color="auto"/>
                <w:right w:val="none" w:sz="0" w:space="0" w:color="auto"/>
              </w:divBdr>
            </w:div>
            <w:div w:id="1107194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52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180787">
      <w:bodyDiv w:val="1"/>
      <w:marLeft w:val="0"/>
      <w:marRight w:val="0"/>
      <w:marTop w:val="0"/>
      <w:marBottom w:val="0"/>
      <w:divBdr>
        <w:top w:val="none" w:sz="0" w:space="0" w:color="auto"/>
        <w:left w:val="none" w:sz="0" w:space="0" w:color="auto"/>
        <w:bottom w:val="none" w:sz="0" w:space="0" w:color="auto"/>
        <w:right w:val="none" w:sz="0" w:space="0" w:color="auto"/>
      </w:divBdr>
      <w:divsChild>
        <w:div w:id="1086003120">
          <w:marLeft w:val="0"/>
          <w:marRight w:val="0"/>
          <w:marTop w:val="0"/>
          <w:marBottom w:val="0"/>
          <w:divBdr>
            <w:top w:val="none" w:sz="0" w:space="0" w:color="auto"/>
            <w:left w:val="none" w:sz="0" w:space="0" w:color="auto"/>
            <w:bottom w:val="none" w:sz="0" w:space="0" w:color="auto"/>
            <w:right w:val="none" w:sz="0" w:space="0" w:color="auto"/>
          </w:divBdr>
        </w:div>
        <w:div w:id="1970087773">
          <w:marLeft w:val="0"/>
          <w:marRight w:val="0"/>
          <w:marTop w:val="150"/>
          <w:marBottom w:val="0"/>
          <w:divBdr>
            <w:top w:val="none" w:sz="0" w:space="0" w:color="auto"/>
            <w:left w:val="none" w:sz="0" w:space="0" w:color="auto"/>
            <w:bottom w:val="none" w:sz="0" w:space="0" w:color="auto"/>
            <w:right w:val="none" w:sz="0" w:space="0" w:color="auto"/>
          </w:divBdr>
          <w:divsChild>
            <w:div w:id="1135760460">
              <w:marLeft w:val="1155"/>
              <w:marRight w:val="0"/>
              <w:marTop w:val="0"/>
              <w:marBottom w:val="0"/>
              <w:divBdr>
                <w:top w:val="none" w:sz="0" w:space="0" w:color="auto"/>
                <w:left w:val="none" w:sz="0" w:space="0" w:color="auto"/>
                <w:bottom w:val="none" w:sz="0" w:space="0" w:color="auto"/>
                <w:right w:val="none" w:sz="0" w:space="0" w:color="auto"/>
              </w:divBdr>
            </w:div>
            <w:div w:id="396055685">
              <w:marLeft w:val="1155"/>
              <w:marRight w:val="0"/>
              <w:marTop w:val="0"/>
              <w:marBottom w:val="0"/>
              <w:divBdr>
                <w:top w:val="none" w:sz="0" w:space="0" w:color="auto"/>
                <w:left w:val="none" w:sz="0" w:space="0" w:color="auto"/>
                <w:bottom w:val="none" w:sz="0" w:space="0" w:color="auto"/>
                <w:right w:val="none" w:sz="0" w:space="0" w:color="auto"/>
              </w:divBdr>
            </w:div>
            <w:div w:id="59370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17729">
      <w:bodyDiv w:val="1"/>
      <w:marLeft w:val="0"/>
      <w:marRight w:val="0"/>
      <w:marTop w:val="0"/>
      <w:marBottom w:val="0"/>
      <w:divBdr>
        <w:top w:val="none" w:sz="0" w:space="0" w:color="auto"/>
        <w:left w:val="none" w:sz="0" w:space="0" w:color="auto"/>
        <w:bottom w:val="none" w:sz="0" w:space="0" w:color="auto"/>
        <w:right w:val="none" w:sz="0" w:space="0" w:color="auto"/>
      </w:divBdr>
      <w:divsChild>
        <w:div w:id="723143443">
          <w:marLeft w:val="0"/>
          <w:marRight w:val="0"/>
          <w:marTop w:val="0"/>
          <w:marBottom w:val="0"/>
          <w:divBdr>
            <w:top w:val="none" w:sz="0" w:space="0" w:color="auto"/>
            <w:left w:val="none" w:sz="0" w:space="0" w:color="auto"/>
            <w:bottom w:val="none" w:sz="0" w:space="0" w:color="auto"/>
            <w:right w:val="none" w:sz="0" w:space="0" w:color="auto"/>
          </w:divBdr>
        </w:div>
        <w:div w:id="1551958795">
          <w:marLeft w:val="0"/>
          <w:marRight w:val="0"/>
          <w:marTop w:val="150"/>
          <w:marBottom w:val="0"/>
          <w:divBdr>
            <w:top w:val="none" w:sz="0" w:space="0" w:color="auto"/>
            <w:left w:val="none" w:sz="0" w:space="0" w:color="auto"/>
            <w:bottom w:val="none" w:sz="0" w:space="0" w:color="auto"/>
            <w:right w:val="none" w:sz="0" w:space="0" w:color="auto"/>
          </w:divBdr>
          <w:divsChild>
            <w:div w:id="1502499827">
              <w:marLeft w:val="1155"/>
              <w:marRight w:val="0"/>
              <w:marTop w:val="0"/>
              <w:marBottom w:val="0"/>
              <w:divBdr>
                <w:top w:val="none" w:sz="0" w:space="0" w:color="auto"/>
                <w:left w:val="none" w:sz="0" w:space="0" w:color="auto"/>
                <w:bottom w:val="none" w:sz="0" w:space="0" w:color="auto"/>
                <w:right w:val="none" w:sz="0" w:space="0" w:color="auto"/>
              </w:divBdr>
            </w:div>
            <w:div w:id="954362478">
              <w:marLeft w:val="1155"/>
              <w:marRight w:val="0"/>
              <w:marTop w:val="0"/>
              <w:marBottom w:val="0"/>
              <w:divBdr>
                <w:top w:val="none" w:sz="0" w:space="0" w:color="auto"/>
                <w:left w:val="none" w:sz="0" w:space="0" w:color="auto"/>
                <w:bottom w:val="none" w:sz="0" w:space="0" w:color="auto"/>
                <w:right w:val="none" w:sz="0" w:space="0" w:color="auto"/>
              </w:divBdr>
            </w:div>
            <w:div w:id="34027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08964">
      <w:bodyDiv w:val="1"/>
      <w:marLeft w:val="0"/>
      <w:marRight w:val="0"/>
      <w:marTop w:val="0"/>
      <w:marBottom w:val="0"/>
      <w:divBdr>
        <w:top w:val="none" w:sz="0" w:space="0" w:color="auto"/>
        <w:left w:val="none" w:sz="0" w:space="0" w:color="auto"/>
        <w:bottom w:val="none" w:sz="0" w:space="0" w:color="auto"/>
        <w:right w:val="none" w:sz="0" w:space="0" w:color="auto"/>
      </w:divBdr>
      <w:divsChild>
        <w:div w:id="2141460563">
          <w:marLeft w:val="0"/>
          <w:marRight w:val="0"/>
          <w:marTop w:val="0"/>
          <w:marBottom w:val="0"/>
          <w:divBdr>
            <w:top w:val="none" w:sz="0" w:space="0" w:color="auto"/>
            <w:left w:val="none" w:sz="0" w:space="0" w:color="auto"/>
            <w:bottom w:val="none" w:sz="0" w:space="0" w:color="auto"/>
            <w:right w:val="none" w:sz="0" w:space="0" w:color="auto"/>
          </w:divBdr>
        </w:div>
        <w:div w:id="424109308">
          <w:marLeft w:val="0"/>
          <w:marRight w:val="0"/>
          <w:marTop w:val="150"/>
          <w:marBottom w:val="0"/>
          <w:divBdr>
            <w:top w:val="none" w:sz="0" w:space="0" w:color="auto"/>
            <w:left w:val="none" w:sz="0" w:space="0" w:color="auto"/>
            <w:bottom w:val="none" w:sz="0" w:space="0" w:color="auto"/>
            <w:right w:val="none" w:sz="0" w:space="0" w:color="auto"/>
          </w:divBdr>
          <w:divsChild>
            <w:div w:id="664632046">
              <w:marLeft w:val="1155"/>
              <w:marRight w:val="0"/>
              <w:marTop w:val="0"/>
              <w:marBottom w:val="0"/>
              <w:divBdr>
                <w:top w:val="none" w:sz="0" w:space="0" w:color="auto"/>
                <w:left w:val="none" w:sz="0" w:space="0" w:color="auto"/>
                <w:bottom w:val="none" w:sz="0" w:space="0" w:color="auto"/>
                <w:right w:val="none" w:sz="0" w:space="0" w:color="auto"/>
              </w:divBdr>
            </w:div>
            <w:div w:id="824668725">
              <w:marLeft w:val="1155"/>
              <w:marRight w:val="0"/>
              <w:marTop w:val="0"/>
              <w:marBottom w:val="0"/>
              <w:divBdr>
                <w:top w:val="none" w:sz="0" w:space="0" w:color="auto"/>
                <w:left w:val="none" w:sz="0" w:space="0" w:color="auto"/>
                <w:bottom w:val="none" w:sz="0" w:space="0" w:color="auto"/>
                <w:right w:val="none" w:sz="0" w:space="0" w:color="auto"/>
              </w:divBdr>
            </w:div>
            <w:div w:id="2101174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2947321">
      <w:bodyDiv w:val="1"/>
      <w:marLeft w:val="0"/>
      <w:marRight w:val="0"/>
      <w:marTop w:val="0"/>
      <w:marBottom w:val="0"/>
      <w:divBdr>
        <w:top w:val="none" w:sz="0" w:space="0" w:color="auto"/>
        <w:left w:val="none" w:sz="0" w:space="0" w:color="auto"/>
        <w:bottom w:val="none" w:sz="0" w:space="0" w:color="auto"/>
        <w:right w:val="none" w:sz="0" w:space="0" w:color="auto"/>
      </w:divBdr>
      <w:divsChild>
        <w:div w:id="290064600">
          <w:marLeft w:val="0"/>
          <w:marRight w:val="0"/>
          <w:marTop w:val="0"/>
          <w:marBottom w:val="0"/>
          <w:divBdr>
            <w:top w:val="none" w:sz="0" w:space="0" w:color="auto"/>
            <w:left w:val="none" w:sz="0" w:space="0" w:color="auto"/>
            <w:bottom w:val="none" w:sz="0" w:space="0" w:color="auto"/>
            <w:right w:val="none" w:sz="0" w:space="0" w:color="auto"/>
          </w:divBdr>
        </w:div>
        <w:div w:id="1538619682">
          <w:marLeft w:val="0"/>
          <w:marRight w:val="0"/>
          <w:marTop w:val="150"/>
          <w:marBottom w:val="0"/>
          <w:divBdr>
            <w:top w:val="none" w:sz="0" w:space="0" w:color="auto"/>
            <w:left w:val="none" w:sz="0" w:space="0" w:color="auto"/>
            <w:bottom w:val="none" w:sz="0" w:space="0" w:color="auto"/>
            <w:right w:val="none" w:sz="0" w:space="0" w:color="auto"/>
          </w:divBdr>
          <w:divsChild>
            <w:div w:id="93523618">
              <w:marLeft w:val="1155"/>
              <w:marRight w:val="0"/>
              <w:marTop w:val="0"/>
              <w:marBottom w:val="0"/>
              <w:divBdr>
                <w:top w:val="none" w:sz="0" w:space="0" w:color="auto"/>
                <w:left w:val="none" w:sz="0" w:space="0" w:color="auto"/>
                <w:bottom w:val="none" w:sz="0" w:space="0" w:color="auto"/>
                <w:right w:val="none" w:sz="0" w:space="0" w:color="auto"/>
              </w:divBdr>
            </w:div>
            <w:div w:id="1769352877">
              <w:marLeft w:val="1155"/>
              <w:marRight w:val="0"/>
              <w:marTop w:val="0"/>
              <w:marBottom w:val="0"/>
              <w:divBdr>
                <w:top w:val="none" w:sz="0" w:space="0" w:color="auto"/>
                <w:left w:val="none" w:sz="0" w:space="0" w:color="auto"/>
                <w:bottom w:val="none" w:sz="0" w:space="0" w:color="auto"/>
                <w:right w:val="none" w:sz="0" w:space="0" w:color="auto"/>
              </w:divBdr>
            </w:div>
            <w:div w:id="87696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334811">
      <w:bodyDiv w:val="1"/>
      <w:marLeft w:val="0"/>
      <w:marRight w:val="0"/>
      <w:marTop w:val="0"/>
      <w:marBottom w:val="0"/>
      <w:divBdr>
        <w:top w:val="none" w:sz="0" w:space="0" w:color="auto"/>
        <w:left w:val="none" w:sz="0" w:space="0" w:color="auto"/>
        <w:bottom w:val="none" w:sz="0" w:space="0" w:color="auto"/>
        <w:right w:val="none" w:sz="0" w:space="0" w:color="auto"/>
      </w:divBdr>
      <w:divsChild>
        <w:div w:id="1932813292">
          <w:marLeft w:val="0"/>
          <w:marRight w:val="0"/>
          <w:marTop w:val="0"/>
          <w:marBottom w:val="0"/>
          <w:divBdr>
            <w:top w:val="none" w:sz="0" w:space="0" w:color="auto"/>
            <w:left w:val="none" w:sz="0" w:space="0" w:color="auto"/>
            <w:bottom w:val="none" w:sz="0" w:space="0" w:color="auto"/>
            <w:right w:val="none" w:sz="0" w:space="0" w:color="auto"/>
          </w:divBdr>
        </w:div>
        <w:div w:id="510679371">
          <w:marLeft w:val="0"/>
          <w:marRight w:val="0"/>
          <w:marTop w:val="150"/>
          <w:marBottom w:val="0"/>
          <w:divBdr>
            <w:top w:val="none" w:sz="0" w:space="0" w:color="auto"/>
            <w:left w:val="none" w:sz="0" w:space="0" w:color="auto"/>
            <w:bottom w:val="none" w:sz="0" w:space="0" w:color="auto"/>
            <w:right w:val="none" w:sz="0" w:space="0" w:color="auto"/>
          </w:divBdr>
          <w:divsChild>
            <w:div w:id="236986732">
              <w:marLeft w:val="1155"/>
              <w:marRight w:val="0"/>
              <w:marTop w:val="0"/>
              <w:marBottom w:val="0"/>
              <w:divBdr>
                <w:top w:val="none" w:sz="0" w:space="0" w:color="auto"/>
                <w:left w:val="none" w:sz="0" w:space="0" w:color="auto"/>
                <w:bottom w:val="none" w:sz="0" w:space="0" w:color="auto"/>
                <w:right w:val="none" w:sz="0" w:space="0" w:color="auto"/>
              </w:divBdr>
            </w:div>
            <w:div w:id="1034310571">
              <w:marLeft w:val="1155"/>
              <w:marRight w:val="0"/>
              <w:marTop w:val="0"/>
              <w:marBottom w:val="0"/>
              <w:divBdr>
                <w:top w:val="none" w:sz="0" w:space="0" w:color="auto"/>
                <w:left w:val="none" w:sz="0" w:space="0" w:color="auto"/>
                <w:bottom w:val="none" w:sz="0" w:space="0" w:color="auto"/>
                <w:right w:val="none" w:sz="0" w:space="0" w:color="auto"/>
              </w:divBdr>
            </w:div>
            <w:div w:id="1817334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51582">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064552">
      <w:bodyDiv w:val="1"/>
      <w:marLeft w:val="0"/>
      <w:marRight w:val="0"/>
      <w:marTop w:val="0"/>
      <w:marBottom w:val="0"/>
      <w:divBdr>
        <w:top w:val="none" w:sz="0" w:space="0" w:color="auto"/>
        <w:left w:val="none" w:sz="0" w:space="0" w:color="auto"/>
        <w:bottom w:val="none" w:sz="0" w:space="0" w:color="auto"/>
        <w:right w:val="none" w:sz="0" w:space="0" w:color="auto"/>
      </w:divBdr>
      <w:divsChild>
        <w:div w:id="1958675617">
          <w:marLeft w:val="0"/>
          <w:marRight w:val="0"/>
          <w:marTop w:val="0"/>
          <w:marBottom w:val="0"/>
          <w:divBdr>
            <w:top w:val="none" w:sz="0" w:space="0" w:color="auto"/>
            <w:left w:val="none" w:sz="0" w:space="0" w:color="auto"/>
            <w:bottom w:val="none" w:sz="0" w:space="0" w:color="auto"/>
            <w:right w:val="none" w:sz="0" w:space="0" w:color="auto"/>
          </w:divBdr>
        </w:div>
        <w:div w:id="164636383">
          <w:marLeft w:val="0"/>
          <w:marRight w:val="0"/>
          <w:marTop w:val="150"/>
          <w:marBottom w:val="0"/>
          <w:divBdr>
            <w:top w:val="none" w:sz="0" w:space="0" w:color="auto"/>
            <w:left w:val="none" w:sz="0" w:space="0" w:color="auto"/>
            <w:bottom w:val="none" w:sz="0" w:space="0" w:color="auto"/>
            <w:right w:val="none" w:sz="0" w:space="0" w:color="auto"/>
          </w:divBdr>
          <w:divsChild>
            <w:div w:id="245849280">
              <w:marLeft w:val="1155"/>
              <w:marRight w:val="0"/>
              <w:marTop w:val="0"/>
              <w:marBottom w:val="0"/>
              <w:divBdr>
                <w:top w:val="none" w:sz="0" w:space="0" w:color="auto"/>
                <w:left w:val="none" w:sz="0" w:space="0" w:color="auto"/>
                <w:bottom w:val="none" w:sz="0" w:space="0" w:color="auto"/>
                <w:right w:val="none" w:sz="0" w:space="0" w:color="auto"/>
              </w:divBdr>
            </w:div>
            <w:div w:id="1519465754">
              <w:marLeft w:val="1155"/>
              <w:marRight w:val="0"/>
              <w:marTop w:val="0"/>
              <w:marBottom w:val="0"/>
              <w:divBdr>
                <w:top w:val="none" w:sz="0" w:space="0" w:color="auto"/>
                <w:left w:val="none" w:sz="0" w:space="0" w:color="auto"/>
                <w:bottom w:val="none" w:sz="0" w:space="0" w:color="auto"/>
                <w:right w:val="none" w:sz="0" w:space="0" w:color="auto"/>
              </w:divBdr>
            </w:div>
            <w:div w:id="1043406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432">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188822">
      <w:bodyDiv w:val="1"/>
      <w:marLeft w:val="0"/>
      <w:marRight w:val="0"/>
      <w:marTop w:val="0"/>
      <w:marBottom w:val="0"/>
      <w:divBdr>
        <w:top w:val="none" w:sz="0" w:space="0" w:color="auto"/>
        <w:left w:val="none" w:sz="0" w:space="0" w:color="auto"/>
        <w:bottom w:val="none" w:sz="0" w:space="0" w:color="auto"/>
        <w:right w:val="none" w:sz="0" w:space="0" w:color="auto"/>
      </w:divBdr>
      <w:divsChild>
        <w:div w:id="2130737710">
          <w:marLeft w:val="0"/>
          <w:marRight w:val="0"/>
          <w:marTop w:val="0"/>
          <w:marBottom w:val="0"/>
          <w:divBdr>
            <w:top w:val="none" w:sz="0" w:space="0" w:color="auto"/>
            <w:left w:val="none" w:sz="0" w:space="0" w:color="auto"/>
            <w:bottom w:val="none" w:sz="0" w:space="0" w:color="auto"/>
            <w:right w:val="none" w:sz="0" w:space="0" w:color="auto"/>
          </w:divBdr>
        </w:div>
        <w:div w:id="135532817">
          <w:marLeft w:val="0"/>
          <w:marRight w:val="0"/>
          <w:marTop w:val="150"/>
          <w:marBottom w:val="0"/>
          <w:divBdr>
            <w:top w:val="none" w:sz="0" w:space="0" w:color="auto"/>
            <w:left w:val="none" w:sz="0" w:space="0" w:color="auto"/>
            <w:bottom w:val="none" w:sz="0" w:space="0" w:color="auto"/>
            <w:right w:val="none" w:sz="0" w:space="0" w:color="auto"/>
          </w:divBdr>
          <w:divsChild>
            <w:div w:id="175123004">
              <w:marLeft w:val="1155"/>
              <w:marRight w:val="0"/>
              <w:marTop w:val="0"/>
              <w:marBottom w:val="0"/>
              <w:divBdr>
                <w:top w:val="none" w:sz="0" w:space="0" w:color="auto"/>
                <w:left w:val="none" w:sz="0" w:space="0" w:color="auto"/>
                <w:bottom w:val="none" w:sz="0" w:space="0" w:color="auto"/>
                <w:right w:val="none" w:sz="0" w:space="0" w:color="auto"/>
              </w:divBdr>
            </w:div>
            <w:div w:id="1570189477">
              <w:marLeft w:val="1155"/>
              <w:marRight w:val="0"/>
              <w:marTop w:val="0"/>
              <w:marBottom w:val="0"/>
              <w:divBdr>
                <w:top w:val="none" w:sz="0" w:space="0" w:color="auto"/>
                <w:left w:val="none" w:sz="0" w:space="0" w:color="auto"/>
                <w:bottom w:val="none" w:sz="0" w:space="0" w:color="auto"/>
                <w:right w:val="none" w:sz="0" w:space="0" w:color="auto"/>
              </w:divBdr>
            </w:div>
            <w:div w:id="994190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58029">
      <w:bodyDiv w:val="1"/>
      <w:marLeft w:val="0"/>
      <w:marRight w:val="0"/>
      <w:marTop w:val="0"/>
      <w:marBottom w:val="0"/>
      <w:divBdr>
        <w:top w:val="none" w:sz="0" w:space="0" w:color="auto"/>
        <w:left w:val="none" w:sz="0" w:space="0" w:color="auto"/>
        <w:bottom w:val="none" w:sz="0" w:space="0" w:color="auto"/>
        <w:right w:val="none" w:sz="0" w:space="0" w:color="auto"/>
      </w:divBdr>
      <w:divsChild>
        <w:div w:id="1235122275">
          <w:marLeft w:val="0"/>
          <w:marRight w:val="0"/>
          <w:marTop w:val="0"/>
          <w:marBottom w:val="0"/>
          <w:divBdr>
            <w:top w:val="none" w:sz="0" w:space="0" w:color="auto"/>
            <w:left w:val="none" w:sz="0" w:space="0" w:color="auto"/>
            <w:bottom w:val="none" w:sz="0" w:space="0" w:color="auto"/>
            <w:right w:val="none" w:sz="0" w:space="0" w:color="auto"/>
          </w:divBdr>
        </w:div>
        <w:div w:id="1064522346">
          <w:marLeft w:val="0"/>
          <w:marRight w:val="0"/>
          <w:marTop w:val="150"/>
          <w:marBottom w:val="0"/>
          <w:divBdr>
            <w:top w:val="none" w:sz="0" w:space="0" w:color="auto"/>
            <w:left w:val="none" w:sz="0" w:space="0" w:color="auto"/>
            <w:bottom w:val="none" w:sz="0" w:space="0" w:color="auto"/>
            <w:right w:val="none" w:sz="0" w:space="0" w:color="auto"/>
          </w:divBdr>
          <w:divsChild>
            <w:div w:id="487286407">
              <w:marLeft w:val="1155"/>
              <w:marRight w:val="0"/>
              <w:marTop w:val="0"/>
              <w:marBottom w:val="0"/>
              <w:divBdr>
                <w:top w:val="none" w:sz="0" w:space="0" w:color="auto"/>
                <w:left w:val="none" w:sz="0" w:space="0" w:color="auto"/>
                <w:bottom w:val="none" w:sz="0" w:space="0" w:color="auto"/>
                <w:right w:val="none" w:sz="0" w:space="0" w:color="auto"/>
              </w:divBdr>
            </w:div>
            <w:div w:id="1579512770">
              <w:marLeft w:val="1155"/>
              <w:marRight w:val="0"/>
              <w:marTop w:val="0"/>
              <w:marBottom w:val="0"/>
              <w:divBdr>
                <w:top w:val="none" w:sz="0" w:space="0" w:color="auto"/>
                <w:left w:val="none" w:sz="0" w:space="0" w:color="auto"/>
                <w:bottom w:val="none" w:sz="0" w:space="0" w:color="auto"/>
                <w:right w:val="none" w:sz="0" w:space="0" w:color="auto"/>
              </w:divBdr>
            </w:div>
            <w:div w:id="1978870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449997">
      <w:bodyDiv w:val="1"/>
      <w:marLeft w:val="0"/>
      <w:marRight w:val="0"/>
      <w:marTop w:val="0"/>
      <w:marBottom w:val="0"/>
      <w:divBdr>
        <w:top w:val="none" w:sz="0" w:space="0" w:color="auto"/>
        <w:left w:val="none" w:sz="0" w:space="0" w:color="auto"/>
        <w:bottom w:val="none" w:sz="0" w:space="0" w:color="auto"/>
        <w:right w:val="none" w:sz="0" w:space="0" w:color="auto"/>
      </w:divBdr>
      <w:divsChild>
        <w:div w:id="839462375">
          <w:marLeft w:val="0"/>
          <w:marRight w:val="0"/>
          <w:marTop w:val="0"/>
          <w:marBottom w:val="0"/>
          <w:divBdr>
            <w:top w:val="none" w:sz="0" w:space="0" w:color="auto"/>
            <w:left w:val="none" w:sz="0" w:space="0" w:color="auto"/>
            <w:bottom w:val="none" w:sz="0" w:space="0" w:color="auto"/>
            <w:right w:val="none" w:sz="0" w:space="0" w:color="auto"/>
          </w:divBdr>
        </w:div>
        <w:div w:id="1431268554">
          <w:marLeft w:val="0"/>
          <w:marRight w:val="0"/>
          <w:marTop w:val="150"/>
          <w:marBottom w:val="0"/>
          <w:divBdr>
            <w:top w:val="none" w:sz="0" w:space="0" w:color="auto"/>
            <w:left w:val="none" w:sz="0" w:space="0" w:color="auto"/>
            <w:bottom w:val="none" w:sz="0" w:space="0" w:color="auto"/>
            <w:right w:val="none" w:sz="0" w:space="0" w:color="auto"/>
          </w:divBdr>
          <w:divsChild>
            <w:div w:id="1273827665">
              <w:marLeft w:val="1155"/>
              <w:marRight w:val="0"/>
              <w:marTop w:val="0"/>
              <w:marBottom w:val="0"/>
              <w:divBdr>
                <w:top w:val="none" w:sz="0" w:space="0" w:color="auto"/>
                <w:left w:val="none" w:sz="0" w:space="0" w:color="auto"/>
                <w:bottom w:val="none" w:sz="0" w:space="0" w:color="auto"/>
                <w:right w:val="none" w:sz="0" w:space="0" w:color="auto"/>
              </w:divBdr>
            </w:div>
            <w:div w:id="1536849942">
              <w:marLeft w:val="1155"/>
              <w:marRight w:val="0"/>
              <w:marTop w:val="0"/>
              <w:marBottom w:val="0"/>
              <w:divBdr>
                <w:top w:val="none" w:sz="0" w:space="0" w:color="auto"/>
                <w:left w:val="none" w:sz="0" w:space="0" w:color="auto"/>
                <w:bottom w:val="none" w:sz="0" w:space="0" w:color="auto"/>
                <w:right w:val="none" w:sz="0" w:space="0" w:color="auto"/>
              </w:divBdr>
            </w:div>
            <w:div w:id="285368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4794316">
      <w:bodyDiv w:val="1"/>
      <w:marLeft w:val="0"/>
      <w:marRight w:val="0"/>
      <w:marTop w:val="0"/>
      <w:marBottom w:val="0"/>
      <w:divBdr>
        <w:top w:val="none" w:sz="0" w:space="0" w:color="auto"/>
        <w:left w:val="none" w:sz="0" w:space="0" w:color="auto"/>
        <w:bottom w:val="none" w:sz="0" w:space="0" w:color="auto"/>
        <w:right w:val="none" w:sz="0" w:space="0" w:color="auto"/>
      </w:divBdr>
      <w:divsChild>
        <w:div w:id="372928134">
          <w:marLeft w:val="0"/>
          <w:marRight w:val="0"/>
          <w:marTop w:val="0"/>
          <w:marBottom w:val="0"/>
          <w:divBdr>
            <w:top w:val="none" w:sz="0" w:space="0" w:color="auto"/>
            <w:left w:val="none" w:sz="0" w:space="0" w:color="auto"/>
            <w:bottom w:val="none" w:sz="0" w:space="0" w:color="auto"/>
            <w:right w:val="none" w:sz="0" w:space="0" w:color="auto"/>
          </w:divBdr>
        </w:div>
        <w:div w:id="1673952843">
          <w:marLeft w:val="0"/>
          <w:marRight w:val="0"/>
          <w:marTop w:val="150"/>
          <w:marBottom w:val="0"/>
          <w:divBdr>
            <w:top w:val="none" w:sz="0" w:space="0" w:color="auto"/>
            <w:left w:val="none" w:sz="0" w:space="0" w:color="auto"/>
            <w:bottom w:val="none" w:sz="0" w:space="0" w:color="auto"/>
            <w:right w:val="none" w:sz="0" w:space="0" w:color="auto"/>
          </w:divBdr>
          <w:divsChild>
            <w:div w:id="344790222">
              <w:marLeft w:val="1155"/>
              <w:marRight w:val="0"/>
              <w:marTop w:val="0"/>
              <w:marBottom w:val="0"/>
              <w:divBdr>
                <w:top w:val="none" w:sz="0" w:space="0" w:color="auto"/>
                <w:left w:val="none" w:sz="0" w:space="0" w:color="auto"/>
                <w:bottom w:val="none" w:sz="0" w:space="0" w:color="auto"/>
                <w:right w:val="none" w:sz="0" w:space="0" w:color="auto"/>
              </w:divBdr>
            </w:div>
            <w:div w:id="1113791999">
              <w:marLeft w:val="1155"/>
              <w:marRight w:val="0"/>
              <w:marTop w:val="0"/>
              <w:marBottom w:val="0"/>
              <w:divBdr>
                <w:top w:val="none" w:sz="0" w:space="0" w:color="auto"/>
                <w:left w:val="none" w:sz="0" w:space="0" w:color="auto"/>
                <w:bottom w:val="none" w:sz="0" w:space="0" w:color="auto"/>
                <w:right w:val="none" w:sz="0" w:space="0" w:color="auto"/>
              </w:divBdr>
            </w:div>
            <w:div w:id="1101610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917978">
      <w:bodyDiv w:val="1"/>
      <w:marLeft w:val="0"/>
      <w:marRight w:val="0"/>
      <w:marTop w:val="0"/>
      <w:marBottom w:val="0"/>
      <w:divBdr>
        <w:top w:val="none" w:sz="0" w:space="0" w:color="auto"/>
        <w:left w:val="none" w:sz="0" w:space="0" w:color="auto"/>
        <w:bottom w:val="none" w:sz="0" w:space="0" w:color="auto"/>
        <w:right w:val="none" w:sz="0" w:space="0" w:color="auto"/>
      </w:divBdr>
      <w:divsChild>
        <w:div w:id="616251462">
          <w:marLeft w:val="0"/>
          <w:marRight w:val="0"/>
          <w:marTop w:val="0"/>
          <w:marBottom w:val="0"/>
          <w:divBdr>
            <w:top w:val="none" w:sz="0" w:space="0" w:color="auto"/>
            <w:left w:val="none" w:sz="0" w:space="0" w:color="auto"/>
            <w:bottom w:val="none" w:sz="0" w:space="0" w:color="auto"/>
            <w:right w:val="none" w:sz="0" w:space="0" w:color="auto"/>
          </w:divBdr>
        </w:div>
        <w:div w:id="297734917">
          <w:marLeft w:val="0"/>
          <w:marRight w:val="0"/>
          <w:marTop w:val="150"/>
          <w:marBottom w:val="0"/>
          <w:divBdr>
            <w:top w:val="none" w:sz="0" w:space="0" w:color="auto"/>
            <w:left w:val="none" w:sz="0" w:space="0" w:color="auto"/>
            <w:bottom w:val="none" w:sz="0" w:space="0" w:color="auto"/>
            <w:right w:val="none" w:sz="0" w:space="0" w:color="auto"/>
          </w:divBdr>
          <w:divsChild>
            <w:div w:id="1667634594">
              <w:marLeft w:val="1155"/>
              <w:marRight w:val="0"/>
              <w:marTop w:val="0"/>
              <w:marBottom w:val="0"/>
              <w:divBdr>
                <w:top w:val="none" w:sz="0" w:space="0" w:color="auto"/>
                <w:left w:val="none" w:sz="0" w:space="0" w:color="auto"/>
                <w:bottom w:val="none" w:sz="0" w:space="0" w:color="auto"/>
                <w:right w:val="none" w:sz="0" w:space="0" w:color="auto"/>
              </w:divBdr>
            </w:div>
            <w:div w:id="1969236585">
              <w:marLeft w:val="1155"/>
              <w:marRight w:val="0"/>
              <w:marTop w:val="0"/>
              <w:marBottom w:val="0"/>
              <w:divBdr>
                <w:top w:val="none" w:sz="0" w:space="0" w:color="auto"/>
                <w:left w:val="none" w:sz="0" w:space="0" w:color="auto"/>
                <w:bottom w:val="none" w:sz="0" w:space="0" w:color="auto"/>
                <w:right w:val="none" w:sz="0" w:space="0" w:color="auto"/>
              </w:divBdr>
            </w:div>
            <w:div w:id="360471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573486">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5839460">
      <w:bodyDiv w:val="1"/>
      <w:marLeft w:val="0"/>
      <w:marRight w:val="0"/>
      <w:marTop w:val="0"/>
      <w:marBottom w:val="0"/>
      <w:divBdr>
        <w:top w:val="none" w:sz="0" w:space="0" w:color="auto"/>
        <w:left w:val="none" w:sz="0" w:space="0" w:color="auto"/>
        <w:bottom w:val="none" w:sz="0" w:space="0" w:color="auto"/>
        <w:right w:val="none" w:sz="0" w:space="0" w:color="auto"/>
      </w:divBdr>
      <w:divsChild>
        <w:div w:id="1569339654">
          <w:marLeft w:val="0"/>
          <w:marRight w:val="0"/>
          <w:marTop w:val="0"/>
          <w:marBottom w:val="0"/>
          <w:divBdr>
            <w:top w:val="none" w:sz="0" w:space="0" w:color="auto"/>
            <w:left w:val="none" w:sz="0" w:space="0" w:color="auto"/>
            <w:bottom w:val="none" w:sz="0" w:space="0" w:color="auto"/>
            <w:right w:val="none" w:sz="0" w:space="0" w:color="auto"/>
          </w:divBdr>
        </w:div>
        <w:div w:id="1401365898">
          <w:marLeft w:val="0"/>
          <w:marRight w:val="0"/>
          <w:marTop w:val="150"/>
          <w:marBottom w:val="0"/>
          <w:divBdr>
            <w:top w:val="none" w:sz="0" w:space="0" w:color="auto"/>
            <w:left w:val="none" w:sz="0" w:space="0" w:color="auto"/>
            <w:bottom w:val="none" w:sz="0" w:space="0" w:color="auto"/>
            <w:right w:val="none" w:sz="0" w:space="0" w:color="auto"/>
          </w:divBdr>
          <w:divsChild>
            <w:div w:id="552933478">
              <w:marLeft w:val="1155"/>
              <w:marRight w:val="0"/>
              <w:marTop w:val="0"/>
              <w:marBottom w:val="0"/>
              <w:divBdr>
                <w:top w:val="none" w:sz="0" w:space="0" w:color="auto"/>
                <w:left w:val="none" w:sz="0" w:space="0" w:color="auto"/>
                <w:bottom w:val="none" w:sz="0" w:space="0" w:color="auto"/>
                <w:right w:val="none" w:sz="0" w:space="0" w:color="auto"/>
              </w:divBdr>
            </w:div>
            <w:div w:id="483090760">
              <w:marLeft w:val="1155"/>
              <w:marRight w:val="0"/>
              <w:marTop w:val="0"/>
              <w:marBottom w:val="0"/>
              <w:divBdr>
                <w:top w:val="none" w:sz="0" w:space="0" w:color="auto"/>
                <w:left w:val="none" w:sz="0" w:space="0" w:color="auto"/>
                <w:bottom w:val="none" w:sz="0" w:space="0" w:color="auto"/>
                <w:right w:val="none" w:sz="0" w:space="0" w:color="auto"/>
              </w:divBdr>
            </w:div>
            <w:div w:id="812799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843098">
      <w:bodyDiv w:val="1"/>
      <w:marLeft w:val="0"/>
      <w:marRight w:val="0"/>
      <w:marTop w:val="0"/>
      <w:marBottom w:val="0"/>
      <w:divBdr>
        <w:top w:val="none" w:sz="0" w:space="0" w:color="auto"/>
        <w:left w:val="none" w:sz="0" w:space="0" w:color="auto"/>
        <w:bottom w:val="none" w:sz="0" w:space="0" w:color="auto"/>
        <w:right w:val="none" w:sz="0" w:space="0" w:color="auto"/>
      </w:divBdr>
      <w:divsChild>
        <w:div w:id="1426877395">
          <w:marLeft w:val="0"/>
          <w:marRight w:val="0"/>
          <w:marTop w:val="0"/>
          <w:marBottom w:val="0"/>
          <w:divBdr>
            <w:top w:val="none" w:sz="0" w:space="0" w:color="auto"/>
            <w:left w:val="none" w:sz="0" w:space="0" w:color="auto"/>
            <w:bottom w:val="none" w:sz="0" w:space="0" w:color="auto"/>
            <w:right w:val="none" w:sz="0" w:space="0" w:color="auto"/>
          </w:divBdr>
        </w:div>
        <w:div w:id="236673539">
          <w:marLeft w:val="0"/>
          <w:marRight w:val="0"/>
          <w:marTop w:val="150"/>
          <w:marBottom w:val="0"/>
          <w:divBdr>
            <w:top w:val="none" w:sz="0" w:space="0" w:color="auto"/>
            <w:left w:val="none" w:sz="0" w:space="0" w:color="auto"/>
            <w:bottom w:val="none" w:sz="0" w:space="0" w:color="auto"/>
            <w:right w:val="none" w:sz="0" w:space="0" w:color="auto"/>
          </w:divBdr>
          <w:divsChild>
            <w:div w:id="994996493">
              <w:marLeft w:val="1155"/>
              <w:marRight w:val="0"/>
              <w:marTop w:val="0"/>
              <w:marBottom w:val="0"/>
              <w:divBdr>
                <w:top w:val="none" w:sz="0" w:space="0" w:color="auto"/>
                <w:left w:val="none" w:sz="0" w:space="0" w:color="auto"/>
                <w:bottom w:val="none" w:sz="0" w:space="0" w:color="auto"/>
                <w:right w:val="none" w:sz="0" w:space="0" w:color="auto"/>
              </w:divBdr>
            </w:div>
            <w:div w:id="659623600">
              <w:marLeft w:val="1155"/>
              <w:marRight w:val="0"/>
              <w:marTop w:val="0"/>
              <w:marBottom w:val="0"/>
              <w:divBdr>
                <w:top w:val="none" w:sz="0" w:space="0" w:color="auto"/>
                <w:left w:val="none" w:sz="0" w:space="0" w:color="auto"/>
                <w:bottom w:val="none" w:sz="0" w:space="0" w:color="auto"/>
                <w:right w:val="none" w:sz="0" w:space="0" w:color="auto"/>
              </w:divBdr>
            </w:div>
            <w:div w:id="216362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0480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491933">
      <w:bodyDiv w:val="1"/>
      <w:marLeft w:val="0"/>
      <w:marRight w:val="0"/>
      <w:marTop w:val="0"/>
      <w:marBottom w:val="0"/>
      <w:divBdr>
        <w:top w:val="none" w:sz="0" w:space="0" w:color="auto"/>
        <w:left w:val="none" w:sz="0" w:space="0" w:color="auto"/>
        <w:bottom w:val="none" w:sz="0" w:space="0" w:color="auto"/>
        <w:right w:val="none" w:sz="0" w:space="0" w:color="auto"/>
      </w:divBdr>
    </w:div>
    <w:div w:id="996542490">
      <w:bodyDiv w:val="1"/>
      <w:marLeft w:val="0"/>
      <w:marRight w:val="0"/>
      <w:marTop w:val="0"/>
      <w:marBottom w:val="0"/>
      <w:divBdr>
        <w:top w:val="none" w:sz="0" w:space="0" w:color="auto"/>
        <w:left w:val="none" w:sz="0" w:space="0" w:color="auto"/>
        <w:bottom w:val="none" w:sz="0" w:space="0" w:color="auto"/>
        <w:right w:val="none" w:sz="0" w:space="0" w:color="auto"/>
      </w:divBdr>
      <w:divsChild>
        <w:div w:id="1491099756">
          <w:marLeft w:val="0"/>
          <w:marRight w:val="0"/>
          <w:marTop w:val="0"/>
          <w:marBottom w:val="0"/>
          <w:divBdr>
            <w:top w:val="none" w:sz="0" w:space="0" w:color="auto"/>
            <w:left w:val="none" w:sz="0" w:space="0" w:color="auto"/>
            <w:bottom w:val="none" w:sz="0" w:space="0" w:color="auto"/>
            <w:right w:val="none" w:sz="0" w:space="0" w:color="auto"/>
          </w:divBdr>
        </w:div>
        <w:div w:id="1353259748">
          <w:marLeft w:val="0"/>
          <w:marRight w:val="0"/>
          <w:marTop w:val="150"/>
          <w:marBottom w:val="0"/>
          <w:divBdr>
            <w:top w:val="none" w:sz="0" w:space="0" w:color="auto"/>
            <w:left w:val="none" w:sz="0" w:space="0" w:color="auto"/>
            <w:bottom w:val="none" w:sz="0" w:space="0" w:color="auto"/>
            <w:right w:val="none" w:sz="0" w:space="0" w:color="auto"/>
          </w:divBdr>
          <w:divsChild>
            <w:div w:id="483133113">
              <w:marLeft w:val="1155"/>
              <w:marRight w:val="0"/>
              <w:marTop w:val="0"/>
              <w:marBottom w:val="0"/>
              <w:divBdr>
                <w:top w:val="none" w:sz="0" w:space="0" w:color="auto"/>
                <w:left w:val="none" w:sz="0" w:space="0" w:color="auto"/>
                <w:bottom w:val="none" w:sz="0" w:space="0" w:color="auto"/>
                <w:right w:val="none" w:sz="0" w:space="0" w:color="auto"/>
              </w:divBdr>
            </w:div>
            <w:div w:id="44843098">
              <w:marLeft w:val="1155"/>
              <w:marRight w:val="0"/>
              <w:marTop w:val="0"/>
              <w:marBottom w:val="0"/>
              <w:divBdr>
                <w:top w:val="none" w:sz="0" w:space="0" w:color="auto"/>
                <w:left w:val="none" w:sz="0" w:space="0" w:color="auto"/>
                <w:bottom w:val="none" w:sz="0" w:space="0" w:color="auto"/>
                <w:right w:val="none" w:sz="0" w:space="0" w:color="auto"/>
              </w:divBdr>
            </w:div>
            <w:div w:id="1794443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610797">
      <w:bodyDiv w:val="1"/>
      <w:marLeft w:val="0"/>
      <w:marRight w:val="0"/>
      <w:marTop w:val="0"/>
      <w:marBottom w:val="0"/>
      <w:divBdr>
        <w:top w:val="none" w:sz="0" w:space="0" w:color="auto"/>
        <w:left w:val="none" w:sz="0" w:space="0" w:color="auto"/>
        <w:bottom w:val="none" w:sz="0" w:space="0" w:color="auto"/>
        <w:right w:val="none" w:sz="0" w:space="0" w:color="auto"/>
      </w:divBdr>
      <w:divsChild>
        <w:div w:id="2078893433">
          <w:marLeft w:val="0"/>
          <w:marRight w:val="0"/>
          <w:marTop w:val="0"/>
          <w:marBottom w:val="0"/>
          <w:divBdr>
            <w:top w:val="none" w:sz="0" w:space="0" w:color="auto"/>
            <w:left w:val="none" w:sz="0" w:space="0" w:color="auto"/>
            <w:bottom w:val="none" w:sz="0" w:space="0" w:color="auto"/>
            <w:right w:val="none" w:sz="0" w:space="0" w:color="auto"/>
          </w:divBdr>
        </w:div>
        <w:div w:id="389617320">
          <w:marLeft w:val="0"/>
          <w:marRight w:val="0"/>
          <w:marTop w:val="150"/>
          <w:marBottom w:val="0"/>
          <w:divBdr>
            <w:top w:val="none" w:sz="0" w:space="0" w:color="auto"/>
            <w:left w:val="none" w:sz="0" w:space="0" w:color="auto"/>
            <w:bottom w:val="none" w:sz="0" w:space="0" w:color="auto"/>
            <w:right w:val="none" w:sz="0" w:space="0" w:color="auto"/>
          </w:divBdr>
          <w:divsChild>
            <w:div w:id="1861624368">
              <w:marLeft w:val="1155"/>
              <w:marRight w:val="0"/>
              <w:marTop w:val="0"/>
              <w:marBottom w:val="0"/>
              <w:divBdr>
                <w:top w:val="none" w:sz="0" w:space="0" w:color="auto"/>
                <w:left w:val="none" w:sz="0" w:space="0" w:color="auto"/>
                <w:bottom w:val="none" w:sz="0" w:space="0" w:color="auto"/>
                <w:right w:val="none" w:sz="0" w:space="0" w:color="auto"/>
              </w:divBdr>
            </w:div>
            <w:div w:id="236594544">
              <w:marLeft w:val="1155"/>
              <w:marRight w:val="0"/>
              <w:marTop w:val="0"/>
              <w:marBottom w:val="0"/>
              <w:divBdr>
                <w:top w:val="none" w:sz="0" w:space="0" w:color="auto"/>
                <w:left w:val="none" w:sz="0" w:space="0" w:color="auto"/>
                <w:bottom w:val="none" w:sz="0" w:space="0" w:color="auto"/>
                <w:right w:val="none" w:sz="0" w:space="0" w:color="auto"/>
              </w:divBdr>
            </w:div>
            <w:div w:id="1311863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764981">
      <w:bodyDiv w:val="1"/>
      <w:marLeft w:val="0"/>
      <w:marRight w:val="0"/>
      <w:marTop w:val="0"/>
      <w:marBottom w:val="0"/>
      <w:divBdr>
        <w:top w:val="none" w:sz="0" w:space="0" w:color="auto"/>
        <w:left w:val="none" w:sz="0" w:space="0" w:color="auto"/>
        <w:bottom w:val="none" w:sz="0" w:space="0" w:color="auto"/>
        <w:right w:val="none" w:sz="0" w:space="0" w:color="auto"/>
      </w:divBdr>
      <w:divsChild>
        <w:div w:id="1600943459">
          <w:marLeft w:val="0"/>
          <w:marRight w:val="0"/>
          <w:marTop w:val="0"/>
          <w:marBottom w:val="0"/>
          <w:divBdr>
            <w:top w:val="none" w:sz="0" w:space="0" w:color="auto"/>
            <w:left w:val="none" w:sz="0" w:space="0" w:color="auto"/>
            <w:bottom w:val="none" w:sz="0" w:space="0" w:color="auto"/>
            <w:right w:val="none" w:sz="0" w:space="0" w:color="auto"/>
          </w:divBdr>
        </w:div>
        <w:div w:id="1106466336">
          <w:marLeft w:val="0"/>
          <w:marRight w:val="0"/>
          <w:marTop w:val="150"/>
          <w:marBottom w:val="0"/>
          <w:divBdr>
            <w:top w:val="none" w:sz="0" w:space="0" w:color="auto"/>
            <w:left w:val="none" w:sz="0" w:space="0" w:color="auto"/>
            <w:bottom w:val="none" w:sz="0" w:space="0" w:color="auto"/>
            <w:right w:val="none" w:sz="0" w:space="0" w:color="auto"/>
          </w:divBdr>
          <w:divsChild>
            <w:div w:id="1267300505">
              <w:marLeft w:val="1155"/>
              <w:marRight w:val="0"/>
              <w:marTop w:val="0"/>
              <w:marBottom w:val="0"/>
              <w:divBdr>
                <w:top w:val="none" w:sz="0" w:space="0" w:color="auto"/>
                <w:left w:val="none" w:sz="0" w:space="0" w:color="auto"/>
                <w:bottom w:val="none" w:sz="0" w:space="0" w:color="auto"/>
                <w:right w:val="none" w:sz="0" w:space="0" w:color="auto"/>
              </w:divBdr>
            </w:div>
            <w:div w:id="956061625">
              <w:marLeft w:val="1155"/>
              <w:marRight w:val="0"/>
              <w:marTop w:val="0"/>
              <w:marBottom w:val="0"/>
              <w:divBdr>
                <w:top w:val="none" w:sz="0" w:space="0" w:color="auto"/>
                <w:left w:val="none" w:sz="0" w:space="0" w:color="auto"/>
                <w:bottom w:val="none" w:sz="0" w:space="0" w:color="auto"/>
                <w:right w:val="none" w:sz="0" w:space="0" w:color="auto"/>
              </w:divBdr>
            </w:div>
            <w:div w:id="1878157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6999221">
      <w:bodyDiv w:val="1"/>
      <w:marLeft w:val="0"/>
      <w:marRight w:val="0"/>
      <w:marTop w:val="0"/>
      <w:marBottom w:val="0"/>
      <w:divBdr>
        <w:top w:val="none" w:sz="0" w:space="0" w:color="auto"/>
        <w:left w:val="none" w:sz="0" w:space="0" w:color="auto"/>
        <w:bottom w:val="none" w:sz="0" w:space="0" w:color="auto"/>
        <w:right w:val="none" w:sz="0" w:space="0" w:color="auto"/>
      </w:divBdr>
      <w:divsChild>
        <w:div w:id="1642467154">
          <w:marLeft w:val="0"/>
          <w:marRight w:val="0"/>
          <w:marTop w:val="0"/>
          <w:marBottom w:val="0"/>
          <w:divBdr>
            <w:top w:val="none" w:sz="0" w:space="0" w:color="auto"/>
            <w:left w:val="none" w:sz="0" w:space="0" w:color="auto"/>
            <w:bottom w:val="none" w:sz="0" w:space="0" w:color="auto"/>
            <w:right w:val="none" w:sz="0" w:space="0" w:color="auto"/>
          </w:divBdr>
        </w:div>
        <w:div w:id="849951069">
          <w:marLeft w:val="0"/>
          <w:marRight w:val="0"/>
          <w:marTop w:val="150"/>
          <w:marBottom w:val="0"/>
          <w:divBdr>
            <w:top w:val="none" w:sz="0" w:space="0" w:color="auto"/>
            <w:left w:val="none" w:sz="0" w:space="0" w:color="auto"/>
            <w:bottom w:val="none" w:sz="0" w:space="0" w:color="auto"/>
            <w:right w:val="none" w:sz="0" w:space="0" w:color="auto"/>
          </w:divBdr>
          <w:divsChild>
            <w:div w:id="357049478">
              <w:marLeft w:val="1155"/>
              <w:marRight w:val="0"/>
              <w:marTop w:val="0"/>
              <w:marBottom w:val="0"/>
              <w:divBdr>
                <w:top w:val="none" w:sz="0" w:space="0" w:color="auto"/>
                <w:left w:val="none" w:sz="0" w:space="0" w:color="auto"/>
                <w:bottom w:val="none" w:sz="0" w:space="0" w:color="auto"/>
                <w:right w:val="none" w:sz="0" w:space="0" w:color="auto"/>
              </w:divBdr>
            </w:div>
            <w:div w:id="845097620">
              <w:marLeft w:val="1155"/>
              <w:marRight w:val="0"/>
              <w:marTop w:val="0"/>
              <w:marBottom w:val="0"/>
              <w:divBdr>
                <w:top w:val="none" w:sz="0" w:space="0" w:color="auto"/>
                <w:left w:val="none" w:sz="0" w:space="0" w:color="auto"/>
                <w:bottom w:val="none" w:sz="0" w:space="0" w:color="auto"/>
                <w:right w:val="none" w:sz="0" w:space="0" w:color="auto"/>
              </w:divBdr>
            </w:div>
            <w:div w:id="19046392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342156">
      <w:bodyDiv w:val="1"/>
      <w:marLeft w:val="0"/>
      <w:marRight w:val="0"/>
      <w:marTop w:val="0"/>
      <w:marBottom w:val="0"/>
      <w:divBdr>
        <w:top w:val="none" w:sz="0" w:space="0" w:color="auto"/>
        <w:left w:val="none" w:sz="0" w:space="0" w:color="auto"/>
        <w:bottom w:val="none" w:sz="0" w:space="0" w:color="auto"/>
        <w:right w:val="none" w:sz="0" w:space="0" w:color="auto"/>
      </w:divBdr>
      <w:divsChild>
        <w:div w:id="647784650">
          <w:marLeft w:val="0"/>
          <w:marRight w:val="0"/>
          <w:marTop w:val="0"/>
          <w:marBottom w:val="0"/>
          <w:divBdr>
            <w:top w:val="none" w:sz="0" w:space="0" w:color="auto"/>
            <w:left w:val="none" w:sz="0" w:space="0" w:color="auto"/>
            <w:bottom w:val="none" w:sz="0" w:space="0" w:color="auto"/>
            <w:right w:val="none" w:sz="0" w:space="0" w:color="auto"/>
          </w:divBdr>
        </w:div>
        <w:div w:id="1790662363">
          <w:marLeft w:val="0"/>
          <w:marRight w:val="0"/>
          <w:marTop w:val="150"/>
          <w:marBottom w:val="0"/>
          <w:divBdr>
            <w:top w:val="none" w:sz="0" w:space="0" w:color="auto"/>
            <w:left w:val="none" w:sz="0" w:space="0" w:color="auto"/>
            <w:bottom w:val="none" w:sz="0" w:space="0" w:color="auto"/>
            <w:right w:val="none" w:sz="0" w:space="0" w:color="auto"/>
          </w:divBdr>
          <w:divsChild>
            <w:div w:id="859203241">
              <w:marLeft w:val="1155"/>
              <w:marRight w:val="0"/>
              <w:marTop w:val="0"/>
              <w:marBottom w:val="0"/>
              <w:divBdr>
                <w:top w:val="none" w:sz="0" w:space="0" w:color="auto"/>
                <w:left w:val="none" w:sz="0" w:space="0" w:color="auto"/>
                <w:bottom w:val="none" w:sz="0" w:space="0" w:color="auto"/>
                <w:right w:val="none" w:sz="0" w:space="0" w:color="auto"/>
              </w:divBdr>
            </w:div>
            <w:div w:id="430441669">
              <w:marLeft w:val="1155"/>
              <w:marRight w:val="0"/>
              <w:marTop w:val="0"/>
              <w:marBottom w:val="0"/>
              <w:divBdr>
                <w:top w:val="none" w:sz="0" w:space="0" w:color="auto"/>
                <w:left w:val="none" w:sz="0" w:space="0" w:color="auto"/>
                <w:bottom w:val="none" w:sz="0" w:space="0" w:color="auto"/>
                <w:right w:val="none" w:sz="0" w:space="0" w:color="auto"/>
              </w:divBdr>
            </w:div>
            <w:div w:id="198450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423719">
      <w:bodyDiv w:val="1"/>
      <w:marLeft w:val="0"/>
      <w:marRight w:val="0"/>
      <w:marTop w:val="0"/>
      <w:marBottom w:val="0"/>
      <w:divBdr>
        <w:top w:val="none" w:sz="0" w:space="0" w:color="auto"/>
        <w:left w:val="none" w:sz="0" w:space="0" w:color="auto"/>
        <w:bottom w:val="none" w:sz="0" w:space="0" w:color="auto"/>
        <w:right w:val="none" w:sz="0" w:space="0" w:color="auto"/>
      </w:divBdr>
      <w:divsChild>
        <w:div w:id="1890917817">
          <w:marLeft w:val="0"/>
          <w:marRight w:val="0"/>
          <w:marTop w:val="0"/>
          <w:marBottom w:val="0"/>
          <w:divBdr>
            <w:top w:val="none" w:sz="0" w:space="0" w:color="auto"/>
            <w:left w:val="none" w:sz="0" w:space="0" w:color="auto"/>
            <w:bottom w:val="none" w:sz="0" w:space="0" w:color="auto"/>
            <w:right w:val="none" w:sz="0" w:space="0" w:color="auto"/>
          </w:divBdr>
        </w:div>
        <w:div w:id="1206020592">
          <w:marLeft w:val="0"/>
          <w:marRight w:val="0"/>
          <w:marTop w:val="150"/>
          <w:marBottom w:val="0"/>
          <w:divBdr>
            <w:top w:val="none" w:sz="0" w:space="0" w:color="auto"/>
            <w:left w:val="none" w:sz="0" w:space="0" w:color="auto"/>
            <w:bottom w:val="none" w:sz="0" w:space="0" w:color="auto"/>
            <w:right w:val="none" w:sz="0" w:space="0" w:color="auto"/>
          </w:divBdr>
          <w:divsChild>
            <w:div w:id="1089739429">
              <w:marLeft w:val="1155"/>
              <w:marRight w:val="0"/>
              <w:marTop w:val="0"/>
              <w:marBottom w:val="0"/>
              <w:divBdr>
                <w:top w:val="none" w:sz="0" w:space="0" w:color="auto"/>
                <w:left w:val="none" w:sz="0" w:space="0" w:color="auto"/>
                <w:bottom w:val="none" w:sz="0" w:space="0" w:color="auto"/>
                <w:right w:val="none" w:sz="0" w:space="0" w:color="auto"/>
              </w:divBdr>
            </w:div>
            <w:div w:id="813984854">
              <w:marLeft w:val="1155"/>
              <w:marRight w:val="0"/>
              <w:marTop w:val="0"/>
              <w:marBottom w:val="0"/>
              <w:divBdr>
                <w:top w:val="none" w:sz="0" w:space="0" w:color="auto"/>
                <w:left w:val="none" w:sz="0" w:space="0" w:color="auto"/>
                <w:bottom w:val="none" w:sz="0" w:space="0" w:color="auto"/>
                <w:right w:val="none" w:sz="0" w:space="0" w:color="auto"/>
              </w:divBdr>
            </w:div>
            <w:div w:id="96203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465119">
      <w:bodyDiv w:val="1"/>
      <w:marLeft w:val="0"/>
      <w:marRight w:val="0"/>
      <w:marTop w:val="0"/>
      <w:marBottom w:val="0"/>
      <w:divBdr>
        <w:top w:val="none" w:sz="0" w:space="0" w:color="auto"/>
        <w:left w:val="none" w:sz="0" w:space="0" w:color="auto"/>
        <w:bottom w:val="none" w:sz="0" w:space="0" w:color="auto"/>
        <w:right w:val="none" w:sz="0" w:space="0" w:color="auto"/>
      </w:divBdr>
      <w:divsChild>
        <w:div w:id="1406949730">
          <w:marLeft w:val="0"/>
          <w:marRight w:val="0"/>
          <w:marTop w:val="0"/>
          <w:marBottom w:val="0"/>
          <w:divBdr>
            <w:top w:val="none" w:sz="0" w:space="0" w:color="auto"/>
            <w:left w:val="none" w:sz="0" w:space="0" w:color="auto"/>
            <w:bottom w:val="none" w:sz="0" w:space="0" w:color="auto"/>
            <w:right w:val="none" w:sz="0" w:space="0" w:color="auto"/>
          </w:divBdr>
        </w:div>
        <w:div w:id="405105469">
          <w:marLeft w:val="0"/>
          <w:marRight w:val="0"/>
          <w:marTop w:val="150"/>
          <w:marBottom w:val="0"/>
          <w:divBdr>
            <w:top w:val="none" w:sz="0" w:space="0" w:color="auto"/>
            <w:left w:val="none" w:sz="0" w:space="0" w:color="auto"/>
            <w:bottom w:val="none" w:sz="0" w:space="0" w:color="auto"/>
            <w:right w:val="none" w:sz="0" w:space="0" w:color="auto"/>
          </w:divBdr>
          <w:divsChild>
            <w:div w:id="1563102981">
              <w:marLeft w:val="1155"/>
              <w:marRight w:val="0"/>
              <w:marTop w:val="0"/>
              <w:marBottom w:val="0"/>
              <w:divBdr>
                <w:top w:val="none" w:sz="0" w:space="0" w:color="auto"/>
                <w:left w:val="none" w:sz="0" w:space="0" w:color="auto"/>
                <w:bottom w:val="none" w:sz="0" w:space="0" w:color="auto"/>
                <w:right w:val="none" w:sz="0" w:space="0" w:color="auto"/>
              </w:divBdr>
            </w:div>
            <w:div w:id="935597974">
              <w:marLeft w:val="1155"/>
              <w:marRight w:val="0"/>
              <w:marTop w:val="0"/>
              <w:marBottom w:val="0"/>
              <w:divBdr>
                <w:top w:val="none" w:sz="0" w:space="0" w:color="auto"/>
                <w:left w:val="none" w:sz="0" w:space="0" w:color="auto"/>
                <w:bottom w:val="none" w:sz="0" w:space="0" w:color="auto"/>
                <w:right w:val="none" w:sz="0" w:space="0" w:color="auto"/>
              </w:divBdr>
            </w:div>
            <w:div w:id="15661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535817">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542217">
      <w:bodyDiv w:val="1"/>
      <w:marLeft w:val="0"/>
      <w:marRight w:val="0"/>
      <w:marTop w:val="0"/>
      <w:marBottom w:val="0"/>
      <w:divBdr>
        <w:top w:val="none" w:sz="0" w:space="0" w:color="auto"/>
        <w:left w:val="none" w:sz="0" w:space="0" w:color="auto"/>
        <w:bottom w:val="none" w:sz="0" w:space="0" w:color="auto"/>
        <w:right w:val="none" w:sz="0" w:space="0" w:color="auto"/>
      </w:divBdr>
      <w:divsChild>
        <w:div w:id="624971038">
          <w:marLeft w:val="0"/>
          <w:marRight w:val="0"/>
          <w:marTop w:val="0"/>
          <w:marBottom w:val="0"/>
          <w:divBdr>
            <w:top w:val="none" w:sz="0" w:space="0" w:color="auto"/>
            <w:left w:val="none" w:sz="0" w:space="0" w:color="auto"/>
            <w:bottom w:val="none" w:sz="0" w:space="0" w:color="auto"/>
            <w:right w:val="none" w:sz="0" w:space="0" w:color="auto"/>
          </w:divBdr>
        </w:div>
        <w:div w:id="2021464494">
          <w:marLeft w:val="0"/>
          <w:marRight w:val="0"/>
          <w:marTop w:val="150"/>
          <w:marBottom w:val="0"/>
          <w:divBdr>
            <w:top w:val="none" w:sz="0" w:space="0" w:color="auto"/>
            <w:left w:val="none" w:sz="0" w:space="0" w:color="auto"/>
            <w:bottom w:val="none" w:sz="0" w:space="0" w:color="auto"/>
            <w:right w:val="none" w:sz="0" w:space="0" w:color="auto"/>
          </w:divBdr>
          <w:divsChild>
            <w:div w:id="882714796">
              <w:marLeft w:val="1155"/>
              <w:marRight w:val="0"/>
              <w:marTop w:val="0"/>
              <w:marBottom w:val="0"/>
              <w:divBdr>
                <w:top w:val="none" w:sz="0" w:space="0" w:color="auto"/>
                <w:left w:val="none" w:sz="0" w:space="0" w:color="auto"/>
                <w:bottom w:val="none" w:sz="0" w:space="0" w:color="auto"/>
                <w:right w:val="none" w:sz="0" w:space="0" w:color="auto"/>
              </w:divBdr>
            </w:div>
            <w:div w:id="1963807277">
              <w:marLeft w:val="1155"/>
              <w:marRight w:val="0"/>
              <w:marTop w:val="0"/>
              <w:marBottom w:val="0"/>
              <w:divBdr>
                <w:top w:val="none" w:sz="0" w:space="0" w:color="auto"/>
                <w:left w:val="none" w:sz="0" w:space="0" w:color="auto"/>
                <w:bottom w:val="none" w:sz="0" w:space="0" w:color="auto"/>
                <w:right w:val="none" w:sz="0" w:space="0" w:color="auto"/>
              </w:divBdr>
            </w:div>
            <w:div w:id="655765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2082">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465011">
      <w:bodyDiv w:val="1"/>
      <w:marLeft w:val="0"/>
      <w:marRight w:val="0"/>
      <w:marTop w:val="0"/>
      <w:marBottom w:val="0"/>
      <w:divBdr>
        <w:top w:val="none" w:sz="0" w:space="0" w:color="auto"/>
        <w:left w:val="none" w:sz="0" w:space="0" w:color="auto"/>
        <w:bottom w:val="none" w:sz="0" w:space="0" w:color="auto"/>
        <w:right w:val="none" w:sz="0" w:space="0" w:color="auto"/>
      </w:divBdr>
      <w:divsChild>
        <w:div w:id="124467410">
          <w:marLeft w:val="0"/>
          <w:marRight w:val="0"/>
          <w:marTop w:val="0"/>
          <w:marBottom w:val="0"/>
          <w:divBdr>
            <w:top w:val="none" w:sz="0" w:space="0" w:color="auto"/>
            <w:left w:val="none" w:sz="0" w:space="0" w:color="auto"/>
            <w:bottom w:val="none" w:sz="0" w:space="0" w:color="auto"/>
            <w:right w:val="none" w:sz="0" w:space="0" w:color="auto"/>
          </w:divBdr>
        </w:div>
        <w:div w:id="1630479941">
          <w:marLeft w:val="0"/>
          <w:marRight w:val="0"/>
          <w:marTop w:val="150"/>
          <w:marBottom w:val="0"/>
          <w:divBdr>
            <w:top w:val="none" w:sz="0" w:space="0" w:color="auto"/>
            <w:left w:val="none" w:sz="0" w:space="0" w:color="auto"/>
            <w:bottom w:val="none" w:sz="0" w:space="0" w:color="auto"/>
            <w:right w:val="none" w:sz="0" w:space="0" w:color="auto"/>
          </w:divBdr>
          <w:divsChild>
            <w:div w:id="2039238231">
              <w:marLeft w:val="1155"/>
              <w:marRight w:val="0"/>
              <w:marTop w:val="0"/>
              <w:marBottom w:val="0"/>
              <w:divBdr>
                <w:top w:val="none" w:sz="0" w:space="0" w:color="auto"/>
                <w:left w:val="none" w:sz="0" w:space="0" w:color="auto"/>
                <w:bottom w:val="none" w:sz="0" w:space="0" w:color="auto"/>
                <w:right w:val="none" w:sz="0" w:space="0" w:color="auto"/>
              </w:divBdr>
            </w:div>
            <w:div w:id="25875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732388">
      <w:bodyDiv w:val="1"/>
      <w:marLeft w:val="0"/>
      <w:marRight w:val="0"/>
      <w:marTop w:val="0"/>
      <w:marBottom w:val="0"/>
      <w:divBdr>
        <w:top w:val="none" w:sz="0" w:space="0" w:color="auto"/>
        <w:left w:val="none" w:sz="0" w:space="0" w:color="auto"/>
        <w:bottom w:val="none" w:sz="0" w:space="0" w:color="auto"/>
        <w:right w:val="none" w:sz="0" w:space="0" w:color="auto"/>
      </w:divBdr>
      <w:divsChild>
        <w:div w:id="11807389">
          <w:marLeft w:val="0"/>
          <w:marRight w:val="0"/>
          <w:marTop w:val="0"/>
          <w:marBottom w:val="0"/>
          <w:divBdr>
            <w:top w:val="none" w:sz="0" w:space="0" w:color="auto"/>
            <w:left w:val="none" w:sz="0" w:space="0" w:color="auto"/>
            <w:bottom w:val="none" w:sz="0" w:space="0" w:color="auto"/>
            <w:right w:val="none" w:sz="0" w:space="0" w:color="auto"/>
          </w:divBdr>
        </w:div>
        <w:div w:id="364866729">
          <w:marLeft w:val="0"/>
          <w:marRight w:val="0"/>
          <w:marTop w:val="150"/>
          <w:marBottom w:val="0"/>
          <w:divBdr>
            <w:top w:val="none" w:sz="0" w:space="0" w:color="auto"/>
            <w:left w:val="none" w:sz="0" w:space="0" w:color="auto"/>
            <w:bottom w:val="none" w:sz="0" w:space="0" w:color="auto"/>
            <w:right w:val="none" w:sz="0" w:space="0" w:color="auto"/>
          </w:divBdr>
          <w:divsChild>
            <w:div w:id="184638188">
              <w:marLeft w:val="1155"/>
              <w:marRight w:val="0"/>
              <w:marTop w:val="0"/>
              <w:marBottom w:val="0"/>
              <w:divBdr>
                <w:top w:val="none" w:sz="0" w:space="0" w:color="auto"/>
                <w:left w:val="none" w:sz="0" w:space="0" w:color="auto"/>
                <w:bottom w:val="none" w:sz="0" w:space="0" w:color="auto"/>
                <w:right w:val="none" w:sz="0" w:space="0" w:color="auto"/>
              </w:divBdr>
            </w:div>
            <w:div w:id="109805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651395">
      <w:bodyDiv w:val="1"/>
      <w:marLeft w:val="0"/>
      <w:marRight w:val="0"/>
      <w:marTop w:val="0"/>
      <w:marBottom w:val="0"/>
      <w:divBdr>
        <w:top w:val="none" w:sz="0" w:space="0" w:color="auto"/>
        <w:left w:val="none" w:sz="0" w:space="0" w:color="auto"/>
        <w:bottom w:val="none" w:sz="0" w:space="0" w:color="auto"/>
        <w:right w:val="none" w:sz="0" w:space="0" w:color="auto"/>
      </w:divBdr>
      <w:divsChild>
        <w:div w:id="529418783">
          <w:marLeft w:val="0"/>
          <w:marRight w:val="0"/>
          <w:marTop w:val="0"/>
          <w:marBottom w:val="0"/>
          <w:divBdr>
            <w:top w:val="none" w:sz="0" w:space="0" w:color="auto"/>
            <w:left w:val="none" w:sz="0" w:space="0" w:color="auto"/>
            <w:bottom w:val="none" w:sz="0" w:space="0" w:color="auto"/>
            <w:right w:val="none" w:sz="0" w:space="0" w:color="auto"/>
          </w:divBdr>
        </w:div>
        <w:div w:id="49768203">
          <w:marLeft w:val="0"/>
          <w:marRight w:val="0"/>
          <w:marTop w:val="150"/>
          <w:marBottom w:val="0"/>
          <w:divBdr>
            <w:top w:val="none" w:sz="0" w:space="0" w:color="auto"/>
            <w:left w:val="none" w:sz="0" w:space="0" w:color="auto"/>
            <w:bottom w:val="none" w:sz="0" w:space="0" w:color="auto"/>
            <w:right w:val="none" w:sz="0" w:space="0" w:color="auto"/>
          </w:divBdr>
          <w:divsChild>
            <w:div w:id="2057122034">
              <w:marLeft w:val="1155"/>
              <w:marRight w:val="0"/>
              <w:marTop w:val="0"/>
              <w:marBottom w:val="0"/>
              <w:divBdr>
                <w:top w:val="none" w:sz="0" w:space="0" w:color="auto"/>
                <w:left w:val="none" w:sz="0" w:space="0" w:color="auto"/>
                <w:bottom w:val="none" w:sz="0" w:space="0" w:color="auto"/>
                <w:right w:val="none" w:sz="0" w:space="0" w:color="auto"/>
              </w:divBdr>
            </w:div>
            <w:div w:id="1245460231">
              <w:marLeft w:val="1155"/>
              <w:marRight w:val="0"/>
              <w:marTop w:val="0"/>
              <w:marBottom w:val="0"/>
              <w:divBdr>
                <w:top w:val="none" w:sz="0" w:space="0" w:color="auto"/>
                <w:left w:val="none" w:sz="0" w:space="0" w:color="auto"/>
                <w:bottom w:val="none" w:sz="0" w:space="0" w:color="auto"/>
                <w:right w:val="none" w:sz="0" w:space="0" w:color="auto"/>
              </w:divBdr>
            </w:div>
            <w:div w:id="796340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084100">
      <w:bodyDiv w:val="1"/>
      <w:marLeft w:val="0"/>
      <w:marRight w:val="0"/>
      <w:marTop w:val="0"/>
      <w:marBottom w:val="0"/>
      <w:divBdr>
        <w:top w:val="none" w:sz="0" w:space="0" w:color="auto"/>
        <w:left w:val="none" w:sz="0" w:space="0" w:color="auto"/>
        <w:bottom w:val="none" w:sz="0" w:space="0" w:color="auto"/>
        <w:right w:val="none" w:sz="0" w:space="0" w:color="auto"/>
      </w:divBdr>
    </w:div>
    <w:div w:id="1000347342">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651">
      <w:bodyDiv w:val="1"/>
      <w:marLeft w:val="0"/>
      <w:marRight w:val="0"/>
      <w:marTop w:val="0"/>
      <w:marBottom w:val="0"/>
      <w:divBdr>
        <w:top w:val="none" w:sz="0" w:space="0" w:color="auto"/>
        <w:left w:val="none" w:sz="0" w:space="0" w:color="auto"/>
        <w:bottom w:val="none" w:sz="0" w:space="0" w:color="auto"/>
        <w:right w:val="none" w:sz="0" w:space="0" w:color="auto"/>
      </w:divBdr>
      <w:divsChild>
        <w:div w:id="1659191325">
          <w:marLeft w:val="0"/>
          <w:marRight w:val="0"/>
          <w:marTop w:val="0"/>
          <w:marBottom w:val="0"/>
          <w:divBdr>
            <w:top w:val="none" w:sz="0" w:space="0" w:color="auto"/>
            <w:left w:val="none" w:sz="0" w:space="0" w:color="auto"/>
            <w:bottom w:val="none" w:sz="0" w:space="0" w:color="auto"/>
            <w:right w:val="none" w:sz="0" w:space="0" w:color="auto"/>
          </w:divBdr>
        </w:div>
        <w:div w:id="1401908613">
          <w:marLeft w:val="0"/>
          <w:marRight w:val="0"/>
          <w:marTop w:val="150"/>
          <w:marBottom w:val="0"/>
          <w:divBdr>
            <w:top w:val="none" w:sz="0" w:space="0" w:color="auto"/>
            <w:left w:val="none" w:sz="0" w:space="0" w:color="auto"/>
            <w:bottom w:val="none" w:sz="0" w:space="0" w:color="auto"/>
            <w:right w:val="none" w:sz="0" w:space="0" w:color="auto"/>
          </w:divBdr>
          <w:divsChild>
            <w:div w:id="62602044">
              <w:marLeft w:val="1155"/>
              <w:marRight w:val="0"/>
              <w:marTop w:val="0"/>
              <w:marBottom w:val="0"/>
              <w:divBdr>
                <w:top w:val="none" w:sz="0" w:space="0" w:color="auto"/>
                <w:left w:val="none" w:sz="0" w:space="0" w:color="auto"/>
                <w:bottom w:val="none" w:sz="0" w:space="0" w:color="auto"/>
                <w:right w:val="none" w:sz="0" w:space="0" w:color="auto"/>
              </w:divBdr>
            </w:div>
            <w:div w:id="1934708153">
              <w:marLeft w:val="1155"/>
              <w:marRight w:val="0"/>
              <w:marTop w:val="0"/>
              <w:marBottom w:val="0"/>
              <w:divBdr>
                <w:top w:val="none" w:sz="0" w:space="0" w:color="auto"/>
                <w:left w:val="none" w:sz="0" w:space="0" w:color="auto"/>
                <w:bottom w:val="none" w:sz="0" w:space="0" w:color="auto"/>
                <w:right w:val="none" w:sz="0" w:space="0" w:color="auto"/>
              </w:divBdr>
            </w:div>
            <w:div w:id="1099136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886631">
      <w:bodyDiv w:val="1"/>
      <w:marLeft w:val="0"/>
      <w:marRight w:val="0"/>
      <w:marTop w:val="0"/>
      <w:marBottom w:val="0"/>
      <w:divBdr>
        <w:top w:val="none" w:sz="0" w:space="0" w:color="auto"/>
        <w:left w:val="none" w:sz="0" w:space="0" w:color="auto"/>
        <w:bottom w:val="none" w:sz="0" w:space="0" w:color="auto"/>
        <w:right w:val="none" w:sz="0" w:space="0" w:color="auto"/>
      </w:divBdr>
      <w:divsChild>
        <w:div w:id="1431466086">
          <w:marLeft w:val="0"/>
          <w:marRight w:val="0"/>
          <w:marTop w:val="0"/>
          <w:marBottom w:val="0"/>
          <w:divBdr>
            <w:top w:val="none" w:sz="0" w:space="0" w:color="auto"/>
            <w:left w:val="none" w:sz="0" w:space="0" w:color="auto"/>
            <w:bottom w:val="none" w:sz="0" w:space="0" w:color="auto"/>
            <w:right w:val="none" w:sz="0" w:space="0" w:color="auto"/>
          </w:divBdr>
        </w:div>
        <w:div w:id="917056159">
          <w:marLeft w:val="0"/>
          <w:marRight w:val="0"/>
          <w:marTop w:val="150"/>
          <w:marBottom w:val="0"/>
          <w:divBdr>
            <w:top w:val="none" w:sz="0" w:space="0" w:color="auto"/>
            <w:left w:val="none" w:sz="0" w:space="0" w:color="auto"/>
            <w:bottom w:val="none" w:sz="0" w:space="0" w:color="auto"/>
            <w:right w:val="none" w:sz="0" w:space="0" w:color="auto"/>
          </w:divBdr>
          <w:divsChild>
            <w:div w:id="1888180087">
              <w:marLeft w:val="1155"/>
              <w:marRight w:val="0"/>
              <w:marTop w:val="0"/>
              <w:marBottom w:val="0"/>
              <w:divBdr>
                <w:top w:val="none" w:sz="0" w:space="0" w:color="auto"/>
                <w:left w:val="none" w:sz="0" w:space="0" w:color="auto"/>
                <w:bottom w:val="none" w:sz="0" w:space="0" w:color="auto"/>
                <w:right w:val="none" w:sz="0" w:space="0" w:color="auto"/>
              </w:divBdr>
            </w:div>
            <w:div w:id="280889913">
              <w:marLeft w:val="1155"/>
              <w:marRight w:val="0"/>
              <w:marTop w:val="0"/>
              <w:marBottom w:val="0"/>
              <w:divBdr>
                <w:top w:val="none" w:sz="0" w:space="0" w:color="auto"/>
                <w:left w:val="none" w:sz="0" w:space="0" w:color="auto"/>
                <w:bottom w:val="none" w:sz="0" w:space="0" w:color="auto"/>
                <w:right w:val="none" w:sz="0" w:space="0" w:color="auto"/>
              </w:divBdr>
            </w:div>
            <w:div w:id="101404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887816">
      <w:bodyDiv w:val="1"/>
      <w:marLeft w:val="0"/>
      <w:marRight w:val="0"/>
      <w:marTop w:val="0"/>
      <w:marBottom w:val="0"/>
      <w:divBdr>
        <w:top w:val="none" w:sz="0" w:space="0" w:color="auto"/>
        <w:left w:val="none" w:sz="0" w:space="0" w:color="auto"/>
        <w:bottom w:val="none" w:sz="0" w:space="0" w:color="auto"/>
        <w:right w:val="none" w:sz="0" w:space="0" w:color="auto"/>
      </w:divBdr>
      <w:divsChild>
        <w:div w:id="1532765775">
          <w:marLeft w:val="0"/>
          <w:marRight w:val="0"/>
          <w:marTop w:val="0"/>
          <w:marBottom w:val="0"/>
          <w:divBdr>
            <w:top w:val="none" w:sz="0" w:space="0" w:color="auto"/>
            <w:left w:val="none" w:sz="0" w:space="0" w:color="auto"/>
            <w:bottom w:val="none" w:sz="0" w:space="0" w:color="auto"/>
            <w:right w:val="none" w:sz="0" w:space="0" w:color="auto"/>
          </w:divBdr>
        </w:div>
        <w:div w:id="1650207295">
          <w:marLeft w:val="0"/>
          <w:marRight w:val="0"/>
          <w:marTop w:val="150"/>
          <w:marBottom w:val="0"/>
          <w:divBdr>
            <w:top w:val="none" w:sz="0" w:space="0" w:color="auto"/>
            <w:left w:val="none" w:sz="0" w:space="0" w:color="auto"/>
            <w:bottom w:val="none" w:sz="0" w:space="0" w:color="auto"/>
            <w:right w:val="none" w:sz="0" w:space="0" w:color="auto"/>
          </w:divBdr>
          <w:divsChild>
            <w:div w:id="654916143">
              <w:marLeft w:val="1155"/>
              <w:marRight w:val="0"/>
              <w:marTop w:val="0"/>
              <w:marBottom w:val="0"/>
              <w:divBdr>
                <w:top w:val="none" w:sz="0" w:space="0" w:color="auto"/>
                <w:left w:val="none" w:sz="0" w:space="0" w:color="auto"/>
                <w:bottom w:val="none" w:sz="0" w:space="0" w:color="auto"/>
                <w:right w:val="none" w:sz="0" w:space="0" w:color="auto"/>
              </w:divBdr>
            </w:div>
            <w:div w:id="1170098617">
              <w:marLeft w:val="1155"/>
              <w:marRight w:val="0"/>
              <w:marTop w:val="0"/>
              <w:marBottom w:val="0"/>
              <w:divBdr>
                <w:top w:val="none" w:sz="0" w:space="0" w:color="auto"/>
                <w:left w:val="none" w:sz="0" w:space="0" w:color="auto"/>
                <w:bottom w:val="none" w:sz="0" w:space="0" w:color="auto"/>
                <w:right w:val="none" w:sz="0" w:space="0" w:color="auto"/>
              </w:divBdr>
            </w:div>
            <w:div w:id="1429498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47764">
      <w:bodyDiv w:val="1"/>
      <w:marLeft w:val="0"/>
      <w:marRight w:val="0"/>
      <w:marTop w:val="0"/>
      <w:marBottom w:val="0"/>
      <w:divBdr>
        <w:top w:val="none" w:sz="0" w:space="0" w:color="auto"/>
        <w:left w:val="none" w:sz="0" w:space="0" w:color="auto"/>
        <w:bottom w:val="none" w:sz="0" w:space="0" w:color="auto"/>
        <w:right w:val="none" w:sz="0" w:space="0" w:color="auto"/>
      </w:divBdr>
      <w:divsChild>
        <w:div w:id="1723864479">
          <w:marLeft w:val="0"/>
          <w:marRight w:val="0"/>
          <w:marTop w:val="0"/>
          <w:marBottom w:val="0"/>
          <w:divBdr>
            <w:top w:val="none" w:sz="0" w:space="0" w:color="auto"/>
            <w:left w:val="none" w:sz="0" w:space="0" w:color="auto"/>
            <w:bottom w:val="none" w:sz="0" w:space="0" w:color="auto"/>
            <w:right w:val="none" w:sz="0" w:space="0" w:color="auto"/>
          </w:divBdr>
        </w:div>
        <w:div w:id="1816297149">
          <w:marLeft w:val="0"/>
          <w:marRight w:val="0"/>
          <w:marTop w:val="150"/>
          <w:marBottom w:val="0"/>
          <w:divBdr>
            <w:top w:val="none" w:sz="0" w:space="0" w:color="auto"/>
            <w:left w:val="none" w:sz="0" w:space="0" w:color="auto"/>
            <w:bottom w:val="none" w:sz="0" w:space="0" w:color="auto"/>
            <w:right w:val="none" w:sz="0" w:space="0" w:color="auto"/>
          </w:divBdr>
          <w:divsChild>
            <w:div w:id="1656370321">
              <w:marLeft w:val="1155"/>
              <w:marRight w:val="0"/>
              <w:marTop w:val="0"/>
              <w:marBottom w:val="0"/>
              <w:divBdr>
                <w:top w:val="none" w:sz="0" w:space="0" w:color="auto"/>
                <w:left w:val="none" w:sz="0" w:space="0" w:color="auto"/>
                <w:bottom w:val="none" w:sz="0" w:space="0" w:color="auto"/>
                <w:right w:val="none" w:sz="0" w:space="0" w:color="auto"/>
              </w:divBdr>
            </w:div>
            <w:div w:id="1135752632">
              <w:marLeft w:val="1155"/>
              <w:marRight w:val="0"/>
              <w:marTop w:val="0"/>
              <w:marBottom w:val="0"/>
              <w:divBdr>
                <w:top w:val="none" w:sz="0" w:space="0" w:color="auto"/>
                <w:left w:val="none" w:sz="0" w:space="0" w:color="auto"/>
                <w:bottom w:val="none" w:sz="0" w:space="0" w:color="auto"/>
                <w:right w:val="none" w:sz="0" w:space="0" w:color="auto"/>
              </w:divBdr>
            </w:div>
            <w:div w:id="1595241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15504">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3549">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398053">
      <w:bodyDiv w:val="1"/>
      <w:marLeft w:val="0"/>
      <w:marRight w:val="0"/>
      <w:marTop w:val="0"/>
      <w:marBottom w:val="0"/>
      <w:divBdr>
        <w:top w:val="none" w:sz="0" w:space="0" w:color="auto"/>
        <w:left w:val="none" w:sz="0" w:space="0" w:color="auto"/>
        <w:bottom w:val="none" w:sz="0" w:space="0" w:color="auto"/>
        <w:right w:val="none" w:sz="0" w:space="0" w:color="auto"/>
      </w:divBdr>
      <w:divsChild>
        <w:div w:id="254360829">
          <w:marLeft w:val="0"/>
          <w:marRight w:val="0"/>
          <w:marTop w:val="0"/>
          <w:marBottom w:val="0"/>
          <w:divBdr>
            <w:top w:val="none" w:sz="0" w:space="0" w:color="auto"/>
            <w:left w:val="none" w:sz="0" w:space="0" w:color="auto"/>
            <w:bottom w:val="none" w:sz="0" w:space="0" w:color="auto"/>
            <w:right w:val="none" w:sz="0" w:space="0" w:color="auto"/>
          </w:divBdr>
        </w:div>
        <w:div w:id="975912249">
          <w:marLeft w:val="0"/>
          <w:marRight w:val="0"/>
          <w:marTop w:val="150"/>
          <w:marBottom w:val="0"/>
          <w:divBdr>
            <w:top w:val="none" w:sz="0" w:space="0" w:color="auto"/>
            <w:left w:val="none" w:sz="0" w:space="0" w:color="auto"/>
            <w:bottom w:val="none" w:sz="0" w:space="0" w:color="auto"/>
            <w:right w:val="none" w:sz="0" w:space="0" w:color="auto"/>
          </w:divBdr>
          <w:divsChild>
            <w:div w:id="1180587152">
              <w:marLeft w:val="1155"/>
              <w:marRight w:val="0"/>
              <w:marTop w:val="0"/>
              <w:marBottom w:val="0"/>
              <w:divBdr>
                <w:top w:val="none" w:sz="0" w:space="0" w:color="auto"/>
                <w:left w:val="none" w:sz="0" w:space="0" w:color="auto"/>
                <w:bottom w:val="none" w:sz="0" w:space="0" w:color="auto"/>
                <w:right w:val="none" w:sz="0" w:space="0" w:color="auto"/>
              </w:divBdr>
            </w:div>
            <w:div w:id="684097431">
              <w:marLeft w:val="1155"/>
              <w:marRight w:val="0"/>
              <w:marTop w:val="0"/>
              <w:marBottom w:val="0"/>
              <w:divBdr>
                <w:top w:val="none" w:sz="0" w:space="0" w:color="auto"/>
                <w:left w:val="none" w:sz="0" w:space="0" w:color="auto"/>
                <w:bottom w:val="none" w:sz="0" w:space="0" w:color="auto"/>
                <w:right w:val="none" w:sz="0" w:space="0" w:color="auto"/>
              </w:divBdr>
            </w:div>
            <w:div w:id="1736471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20140">
      <w:bodyDiv w:val="1"/>
      <w:marLeft w:val="0"/>
      <w:marRight w:val="0"/>
      <w:marTop w:val="0"/>
      <w:marBottom w:val="0"/>
      <w:divBdr>
        <w:top w:val="none" w:sz="0" w:space="0" w:color="auto"/>
        <w:left w:val="none" w:sz="0" w:space="0" w:color="auto"/>
        <w:bottom w:val="none" w:sz="0" w:space="0" w:color="auto"/>
        <w:right w:val="none" w:sz="0" w:space="0" w:color="auto"/>
      </w:divBdr>
      <w:divsChild>
        <w:div w:id="1654866154">
          <w:marLeft w:val="0"/>
          <w:marRight w:val="0"/>
          <w:marTop w:val="0"/>
          <w:marBottom w:val="0"/>
          <w:divBdr>
            <w:top w:val="none" w:sz="0" w:space="0" w:color="auto"/>
            <w:left w:val="none" w:sz="0" w:space="0" w:color="auto"/>
            <w:bottom w:val="none" w:sz="0" w:space="0" w:color="auto"/>
            <w:right w:val="none" w:sz="0" w:space="0" w:color="auto"/>
          </w:divBdr>
        </w:div>
        <w:div w:id="913395659">
          <w:marLeft w:val="0"/>
          <w:marRight w:val="0"/>
          <w:marTop w:val="150"/>
          <w:marBottom w:val="0"/>
          <w:divBdr>
            <w:top w:val="none" w:sz="0" w:space="0" w:color="auto"/>
            <w:left w:val="none" w:sz="0" w:space="0" w:color="auto"/>
            <w:bottom w:val="none" w:sz="0" w:space="0" w:color="auto"/>
            <w:right w:val="none" w:sz="0" w:space="0" w:color="auto"/>
          </w:divBdr>
          <w:divsChild>
            <w:div w:id="231693887">
              <w:marLeft w:val="1155"/>
              <w:marRight w:val="0"/>
              <w:marTop w:val="0"/>
              <w:marBottom w:val="0"/>
              <w:divBdr>
                <w:top w:val="none" w:sz="0" w:space="0" w:color="auto"/>
                <w:left w:val="none" w:sz="0" w:space="0" w:color="auto"/>
                <w:bottom w:val="none" w:sz="0" w:space="0" w:color="auto"/>
                <w:right w:val="none" w:sz="0" w:space="0" w:color="auto"/>
              </w:divBdr>
            </w:div>
            <w:div w:id="768235515">
              <w:marLeft w:val="1155"/>
              <w:marRight w:val="0"/>
              <w:marTop w:val="0"/>
              <w:marBottom w:val="0"/>
              <w:divBdr>
                <w:top w:val="none" w:sz="0" w:space="0" w:color="auto"/>
                <w:left w:val="none" w:sz="0" w:space="0" w:color="auto"/>
                <w:bottom w:val="none" w:sz="0" w:space="0" w:color="auto"/>
                <w:right w:val="none" w:sz="0" w:space="0" w:color="auto"/>
              </w:divBdr>
            </w:div>
            <w:div w:id="1835872514">
              <w:marLeft w:val="1155"/>
              <w:marRight w:val="0"/>
              <w:marTop w:val="0"/>
              <w:marBottom w:val="0"/>
              <w:divBdr>
                <w:top w:val="none" w:sz="0" w:space="0" w:color="auto"/>
                <w:left w:val="none" w:sz="0" w:space="0" w:color="auto"/>
                <w:bottom w:val="none" w:sz="0" w:space="0" w:color="auto"/>
                <w:right w:val="none" w:sz="0" w:space="0" w:color="auto"/>
              </w:divBdr>
              <w:divsChild>
                <w:div w:id="1611354309">
                  <w:marLeft w:val="1155"/>
                  <w:marRight w:val="0"/>
                  <w:marTop w:val="0"/>
                  <w:marBottom w:val="0"/>
                  <w:divBdr>
                    <w:top w:val="none" w:sz="0" w:space="0" w:color="auto"/>
                    <w:left w:val="none" w:sz="0" w:space="0" w:color="auto"/>
                    <w:bottom w:val="none" w:sz="0" w:space="0" w:color="auto"/>
                    <w:right w:val="none" w:sz="0" w:space="0" w:color="auto"/>
                  </w:divBdr>
                </w:div>
                <w:div w:id="1138884745">
                  <w:marLeft w:val="1155"/>
                  <w:marRight w:val="0"/>
                  <w:marTop w:val="0"/>
                  <w:marBottom w:val="0"/>
                  <w:divBdr>
                    <w:top w:val="none" w:sz="0" w:space="0" w:color="auto"/>
                    <w:left w:val="none" w:sz="0" w:space="0" w:color="auto"/>
                    <w:bottom w:val="none" w:sz="0" w:space="0" w:color="auto"/>
                    <w:right w:val="none" w:sz="0" w:space="0" w:color="auto"/>
                  </w:divBdr>
                </w:div>
              </w:divsChild>
            </w:div>
            <w:div w:id="496270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895438">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091214">
      <w:bodyDiv w:val="1"/>
      <w:marLeft w:val="0"/>
      <w:marRight w:val="0"/>
      <w:marTop w:val="0"/>
      <w:marBottom w:val="0"/>
      <w:divBdr>
        <w:top w:val="none" w:sz="0" w:space="0" w:color="auto"/>
        <w:left w:val="none" w:sz="0" w:space="0" w:color="auto"/>
        <w:bottom w:val="none" w:sz="0" w:space="0" w:color="auto"/>
        <w:right w:val="none" w:sz="0" w:space="0" w:color="auto"/>
      </w:divBdr>
      <w:divsChild>
        <w:div w:id="1326398610">
          <w:marLeft w:val="0"/>
          <w:marRight w:val="0"/>
          <w:marTop w:val="0"/>
          <w:marBottom w:val="0"/>
          <w:divBdr>
            <w:top w:val="none" w:sz="0" w:space="0" w:color="auto"/>
            <w:left w:val="none" w:sz="0" w:space="0" w:color="auto"/>
            <w:bottom w:val="none" w:sz="0" w:space="0" w:color="auto"/>
            <w:right w:val="none" w:sz="0" w:space="0" w:color="auto"/>
          </w:divBdr>
        </w:div>
        <w:div w:id="1150288180">
          <w:marLeft w:val="0"/>
          <w:marRight w:val="0"/>
          <w:marTop w:val="150"/>
          <w:marBottom w:val="0"/>
          <w:divBdr>
            <w:top w:val="none" w:sz="0" w:space="0" w:color="auto"/>
            <w:left w:val="none" w:sz="0" w:space="0" w:color="auto"/>
            <w:bottom w:val="none" w:sz="0" w:space="0" w:color="auto"/>
            <w:right w:val="none" w:sz="0" w:space="0" w:color="auto"/>
          </w:divBdr>
          <w:divsChild>
            <w:div w:id="564485387">
              <w:marLeft w:val="1155"/>
              <w:marRight w:val="0"/>
              <w:marTop w:val="0"/>
              <w:marBottom w:val="0"/>
              <w:divBdr>
                <w:top w:val="none" w:sz="0" w:space="0" w:color="auto"/>
                <w:left w:val="none" w:sz="0" w:space="0" w:color="auto"/>
                <w:bottom w:val="none" w:sz="0" w:space="0" w:color="auto"/>
                <w:right w:val="none" w:sz="0" w:space="0" w:color="auto"/>
              </w:divBdr>
            </w:div>
            <w:div w:id="60258015">
              <w:marLeft w:val="1155"/>
              <w:marRight w:val="0"/>
              <w:marTop w:val="0"/>
              <w:marBottom w:val="0"/>
              <w:divBdr>
                <w:top w:val="none" w:sz="0" w:space="0" w:color="auto"/>
                <w:left w:val="none" w:sz="0" w:space="0" w:color="auto"/>
                <w:bottom w:val="none" w:sz="0" w:space="0" w:color="auto"/>
                <w:right w:val="none" w:sz="0" w:space="0" w:color="auto"/>
              </w:divBdr>
            </w:div>
            <w:div w:id="172058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5734">
      <w:bodyDiv w:val="1"/>
      <w:marLeft w:val="0"/>
      <w:marRight w:val="0"/>
      <w:marTop w:val="0"/>
      <w:marBottom w:val="0"/>
      <w:divBdr>
        <w:top w:val="none" w:sz="0" w:space="0" w:color="auto"/>
        <w:left w:val="none" w:sz="0" w:space="0" w:color="auto"/>
        <w:bottom w:val="none" w:sz="0" w:space="0" w:color="auto"/>
        <w:right w:val="none" w:sz="0" w:space="0" w:color="auto"/>
      </w:divBdr>
      <w:divsChild>
        <w:div w:id="1042897420">
          <w:marLeft w:val="0"/>
          <w:marRight w:val="0"/>
          <w:marTop w:val="0"/>
          <w:marBottom w:val="0"/>
          <w:divBdr>
            <w:top w:val="none" w:sz="0" w:space="0" w:color="auto"/>
            <w:left w:val="none" w:sz="0" w:space="0" w:color="auto"/>
            <w:bottom w:val="none" w:sz="0" w:space="0" w:color="auto"/>
            <w:right w:val="none" w:sz="0" w:space="0" w:color="auto"/>
          </w:divBdr>
        </w:div>
        <w:div w:id="1836333752">
          <w:marLeft w:val="0"/>
          <w:marRight w:val="0"/>
          <w:marTop w:val="150"/>
          <w:marBottom w:val="0"/>
          <w:divBdr>
            <w:top w:val="none" w:sz="0" w:space="0" w:color="auto"/>
            <w:left w:val="none" w:sz="0" w:space="0" w:color="auto"/>
            <w:bottom w:val="none" w:sz="0" w:space="0" w:color="auto"/>
            <w:right w:val="none" w:sz="0" w:space="0" w:color="auto"/>
          </w:divBdr>
          <w:divsChild>
            <w:div w:id="1856115402">
              <w:marLeft w:val="1155"/>
              <w:marRight w:val="0"/>
              <w:marTop w:val="0"/>
              <w:marBottom w:val="0"/>
              <w:divBdr>
                <w:top w:val="none" w:sz="0" w:space="0" w:color="auto"/>
                <w:left w:val="none" w:sz="0" w:space="0" w:color="auto"/>
                <w:bottom w:val="none" w:sz="0" w:space="0" w:color="auto"/>
                <w:right w:val="none" w:sz="0" w:space="0" w:color="auto"/>
              </w:divBdr>
            </w:div>
            <w:div w:id="1861359942">
              <w:marLeft w:val="1155"/>
              <w:marRight w:val="0"/>
              <w:marTop w:val="0"/>
              <w:marBottom w:val="0"/>
              <w:divBdr>
                <w:top w:val="none" w:sz="0" w:space="0" w:color="auto"/>
                <w:left w:val="none" w:sz="0" w:space="0" w:color="auto"/>
                <w:bottom w:val="none" w:sz="0" w:space="0" w:color="auto"/>
                <w:right w:val="none" w:sz="0" w:space="0" w:color="auto"/>
              </w:divBdr>
            </w:div>
            <w:div w:id="290089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8948">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357">
      <w:bodyDiv w:val="1"/>
      <w:marLeft w:val="0"/>
      <w:marRight w:val="0"/>
      <w:marTop w:val="0"/>
      <w:marBottom w:val="0"/>
      <w:divBdr>
        <w:top w:val="none" w:sz="0" w:space="0" w:color="auto"/>
        <w:left w:val="none" w:sz="0" w:space="0" w:color="auto"/>
        <w:bottom w:val="none" w:sz="0" w:space="0" w:color="auto"/>
        <w:right w:val="none" w:sz="0" w:space="0" w:color="auto"/>
      </w:divBdr>
      <w:divsChild>
        <w:div w:id="421728043">
          <w:marLeft w:val="0"/>
          <w:marRight w:val="0"/>
          <w:marTop w:val="0"/>
          <w:marBottom w:val="0"/>
          <w:divBdr>
            <w:top w:val="none" w:sz="0" w:space="0" w:color="auto"/>
            <w:left w:val="none" w:sz="0" w:space="0" w:color="auto"/>
            <w:bottom w:val="none" w:sz="0" w:space="0" w:color="auto"/>
            <w:right w:val="none" w:sz="0" w:space="0" w:color="auto"/>
          </w:divBdr>
        </w:div>
        <w:div w:id="367797789">
          <w:marLeft w:val="0"/>
          <w:marRight w:val="0"/>
          <w:marTop w:val="150"/>
          <w:marBottom w:val="0"/>
          <w:divBdr>
            <w:top w:val="none" w:sz="0" w:space="0" w:color="auto"/>
            <w:left w:val="none" w:sz="0" w:space="0" w:color="auto"/>
            <w:bottom w:val="none" w:sz="0" w:space="0" w:color="auto"/>
            <w:right w:val="none" w:sz="0" w:space="0" w:color="auto"/>
          </w:divBdr>
          <w:divsChild>
            <w:div w:id="803156629">
              <w:marLeft w:val="1155"/>
              <w:marRight w:val="0"/>
              <w:marTop w:val="0"/>
              <w:marBottom w:val="0"/>
              <w:divBdr>
                <w:top w:val="none" w:sz="0" w:space="0" w:color="auto"/>
                <w:left w:val="none" w:sz="0" w:space="0" w:color="auto"/>
                <w:bottom w:val="none" w:sz="0" w:space="0" w:color="auto"/>
                <w:right w:val="none" w:sz="0" w:space="0" w:color="auto"/>
              </w:divBdr>
            </w:div>
            <w:div w:id="193688888">
              <w:marLeft w:val="1155"/>
              <w:marRight w:val="0"/>
              <w:marTop w:val="0"/>
              <w:marBottom w:val="0"/>
              <w:divBdr>
                <w:top w:val="none" w:sz="0" w:space="0" w:color="auto"/>
                <w:left w:val="none" w:sz="0" w:space="0" w:color="auto"/>
                <w:bottom w:val="none" w:sz="0" w:space="0" w:color="auto"/>
                <w:right w:val="none" w:sz="0" w:space="0" w:color="auto"/>
              </w:divBdr>
            </w:div>
            <w:div w:id="497159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3175">
      <w:bodyDiv w:val="1"/>
      <w:marLeft w:val="0"/>
      <w:marRight w:val="0"/>
      <w:marTop w:val="0"/>
      <w:marBottom w:val="0"/>
      <w:divBdr>
        <w:top w:val="none" w:sz="0" w:space="0" w:color="auto"/>
        <w:left w:val="none" w:sz="0" w:space="0" w:color="auto"/>
        <w:bottom w:val="none" w:sz="0" w:space="0" w:color="auto"/>
        <w:right w:val="none" w:sz="0" w:space="0" w:color="auto"/>
      </w:divBdr>
      <w:divsChild>
        <w:div w:id="1986083314">
          <w:marLeft w:val="0"/>
          <w:marRight w:val="0"/>
          <w:marTop w:val="0"/>
          <w:marBottom w:val="0"/>
          <w:divBdr>
            <w:top w:val="none" w:sz="0" w:space="0" w:color="auto"/>
            <w:left w:val="none" w:sz="0" w:space="0" w:color="auto"/>
            <w:bottom w:val="none" w:sz="0" w:space="0" w:color="auto"/>
            <w:right w:val="none" w:sz="0" w:space="0" w:color="auto"/>
          </w:divBdr>
        </w:div>
        <w:div w:id="1579287337">
          <w:marLeft w:val="0"/>
          <w:marRight w:val="0"/>
          <w:marTop w:val="150"/>
          <w:marBottom w:val="0"/>
          <w:divBdr>
            <w:top w:val="none" w:sz="0" w:space="0" w:color="auto"/>
            <w:left w:val="none" w:sz="0" w:space="0" w:color="auto"/>
            <w:bottom w:val="none" w:sz="0" w:space="0" w:color="auto"/>
            <w:right w:val="none" w:sz="0" w:space="0" w:color="auto"/>
          </w:divBdr>
          <w:divsChild>
            <w:div w:id="133791337">
              <w:marLeft w:val="1155"/>
              <w:marRight w:val="0"/>
              <w:marTop w:val="0"/>
              <w:marBottom w:val="0"/>
              <w:divBdr>
                <w:top w:val="none" w:sz="0" w:space="0" w:color="auto"/>
                <w:left w:val="none" w:sz="0" w:space="0" w:color="auto"/>
                <w:bottom w:val="none" w:sz="0" w:space="0" w:color="auto"/>
                <w:right w:val="none" w:sz="0" w:space="0" w:color="auto"/>
              </w:divBdr>
            </w:div>
            <w:div w:id="887650151">
              <w:marLeft w:val="1155"/>
              <w:marRight w:val="0"/>
              <w:marTop w:val="0"/>
              <w:marBottom w:val="0"/>
              <w:divBdr>
                <w:top w:val="none" w:sz="0" w:space="0" w:color="auto"/>
                <w:left w:val="none" w:sz="0" w:space="0" w:color="auto"/>
                <w:bottom w:val="none" w:sz="0" w:space="0" w:color="auto"/>
                <w:right w:val="none" w:sz="0" w:space="0" w:color="auto"/>
              </w:divBdr>
            </w:div>
            <w:div w:id="155426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470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48311">
      <w:bodyDiv w:val="1"/>
      <w:marLeft w:val="0"/>
      <w:marRight w:val="0"/>
      <w:marTop w:val="0"/>
      <w:marBottom w:val="0"/>
      <w:divBdr>
        <w:top w:val="none" w:sz="0" w:space="0" w:color="auto"/>
        <w:left w:val="none" w:sz="0" w:space="0" w:color="auto"/>
        <w:bottom w:val="none" w:sz="0" w:space="0" w:color="auto"/>
        <w:right w:val="none" w:sz="0" w:space="0" w:color="auto"/>
      </w:divBdr>
      <w:divsChild>
        <w:div w:id="800656887">
          <w:marLeft w:val="0"/>
          <w:marRight w:val="0"/>
          <w:marTop w:val="0"/>
          <w:marBottom w:val="0"/>
          <w:divBdr>
            <w:top w:val="none" w:sz="0" w:space="0" w:color="auto"/>
            <w:left w:val="none" w:sz="0" w:space="0" w:color="auto"/>
            <w:bottom w:val="none" w:sz="0" w:space="0" w:color="auto"/>
            <w:right w:val="none" w:sz="0" w:space="0" w:color="auto"/>
          </w:divBdr>
        </w:div>
        <w:div w:id="985165456">
          <w:marLeft w:val="0"/>
          <w:marRight w:val="0"/>
          <w:marTop w:val="150"/>
          <w:marBottom w:val="0"/>
          <w:divBdr>
            <w:top w:val="none" w:sz="0" w:space="0" w:color="auto"/>
            <w:left w:val="none" w:sz="0" w:space="0" w:color="auto"/>
            <w:bottom w:val="none" w:sz="0" w:space="0" w:color="auto"/>
            <w:right w:val="none" w:sz="0" w:space="0" w:color="auto"/>
          </w:divBdr>
          <w:divsChild>
            <w:div w:id="1780837092">
              <w:marLeft w:val="1155"/>
              <w:marRight w:val="0"/>
              <w:marTop w:val="0"/>
              <w:marBottom w:val="0"/>
              <w:divBdr>
                <w:top w:val="none" w:sz="0" w:space="0" w:color="auto"/>
                <w:left w:val="none" w:sz="0" w:space="0" w:color="auto"/>
                <w:bottom w:val="none" w:sz="0" w:space="0" w:color="auto"/>
                <w:right w:val="none" w:sz="0" w:space="0" w:color="auto"/>
              </w:divBdr>
            </w:div>
            <w:div w:id="1557742475">
              <w:marLeft w:val="1155"/>
              <w:marRight w:val="0"/>
              <w:marTop w:val="0"/>
              <w:marBottom w:val="0"/>
              <w:divBdr>
                <w:top w:val="none" w:sz="0" w:space="0" w:color="auto"/>
                <w:left w:val="none" w:sz="0" w:space="0" w:color="auto"/>
                <w:bottom w:val="none" w:sz="0" w:space="0" w:color="auto"/>
                <w:right w:val="none" w:sz="0" w:space="0" w:color="auto"/>
              </w:divBdr>
            </w:div>
            <w:div w:id="1081102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4371">
      <w:bodyDiv w:val="1"/>
      <w:marLeft w:val="0"/>
      <w:marRight w:val="0"/>
      <w:marTop w:val="0"/>
      <w:marBottom w:val="0"/>
      <w:divBdr>
        <w:top w:val="none" w:sz="0" w:space="0" w:color="auto"/>
        <w:left w:val="none" w:sz="0" w:space="0" w:color="auto"/>
        <w:bottom w:val="none" w:sz="0" w:space="0" w:color="auto"/>
        <w:right w:val="none" w:sz="0" w:space="0" w:color="auto"/>
      </w:divBdr>
      <w:divsChild>
        <w:div w:id="885720435">
          <w:marLeft w:val="0"/>
          <w:marRight w:val="0"/>
          <w:marTop w:val="0"/>
          <w:marBottom w:val="0"/>
          <w:divBdr>
            <w:top w:val="none" w:sz="0" w:space="0" w:color="auto"/>
            <w:left w:val="none" w:sz="0" w:space="0" w:color="auto"/>
            <w:bottom w:val="none" w:sz="0" w:space="0" w:color="auto"/>
            <w:right w:val="none" w:sz="0" w:space="0" w:color="auto"/>
          </w:divBdr>
        </w:div>
        <w:div w:id="359743848">
          <w:marLeft w:val="0"/>
          <w:marRight w:val="0"/>
          <w:marTop w:val="150"/>
          <w:marBottom w:val="0"/>
          <w:divBdr>
            <w:top w:val="none" w:sz="0" w:space="0" w:color="auto"/>
            <w:left w:val="none" w:sz="0" w:space="0" w:color="auto"/>
            <w:bottom w:val="none" w:sz="0" w:space="0" w:color="auto"/>
            <w:right w:val="none" w:sz="0" w:space="0" w:color="auto"/>
          </w:divBdr>
          <w:divsChild>
            <w:div w:id="500893103">
              <w:marLeft w:val="1155"/>
              <w:marRight w:val="0"/>
              <w:marTop w:val="0"/>
              <w:marBottom w:val="0"/>
              <w:divBdr>
                <w:top w:val="none" w:sz="0" w:space="0" w:color="auto"/>
                <w:left w:val="none" w:sz="0" w:space="0" w:color="auto"/>
                <w:bottom w:val="none" w:sz="0" w:space="0" w:color="auto"/>
                <w:right w:val="none" w:sz="0" w:space="0" w:color="auto"/>
              </w:divBdr>
            </w:div>
            <w:div w:id="654992758">
              <w:marLeft w:val="1155"/>
              <w:marRight w:val="0"/>
              <w:marTop w:val="0"/>
              <w:marBottom w:val="0"/>
              <w:divBdr>
                <w:top w:val="none" w:sz="0" w:space="0" w:color="auto"/>
                <w:left w:val="none" w:sz="0" w:space="0" w:color="auto"/>
                <w:bottom w:val="none" w:sz="0" w:space="0" w:color="auto"/>
                <w:right w:val="none" w:sz="0" w:space="0" w:color="auto"/>
              </w:divBdr>
            </w:div>
            <w:div w:id="395979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0277">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251862">
      <w:bodyDiv w:val="1"/>
      <w:marLeft w:val="0"/>
      <w:marRight w:val="0"/>
      <w:marTop w:val="0"/>
      <w:marBottom w:val="0"/>
      <w:divBdr>
        <w:top w:val="none" w:sz="0" w:space="0" w:color="auto"/>
        <w:left w:val="none" w:sz="0" w:space="0" w:color="auto"/>
        <w:bottom w:val="none" w:sz="0" w:space="0" w:color="auto"/>
        <w:right w:val="none" w:sz="0" w:space="0" w:color="auto"/>
      </w:divBdr>
      <w:divsChild>
        <w:div w:id="1494879973">
          <w:marLeft w:val="0"/>
          <w:marRight w:val="0"/>
          <w:marTop w:val="0"/>
          <w:marBottom w:val="0"/>
          <w:divBdr>
            <w:top w:val="none" w:sz="0" w:space="0" w:color="auto"/>
            <w:left w:val="none" w:sz="0" w:space="0" w:color="auto"/>
            <w:bottom w:val="none" w:sz="0" w:space="0" w:color="auto"/>
            <w:right w:val="none" w:sz="0" w:space="0" w:color="auto"/>
          </w:divBdr>
        </w:div>
        <w:div w:id="1202521276">
          <w:marLeft w:val="0"/>
          <w:marRight w:val="0"/>
          <w:marTop w:val="150"/>
          <w:marBottom w:val="0"/>
          <w:divBdr>
            <w:top w:val="none" w:sz="0" w:space="0" w:color="auto"/>
            <w:left w:val="none" w:sz="0" w:space="0" w:color="auto"/>
            <w:bottom w:val="none" w:sz="0" w:space="0" w:color="auto"/>
            <w:right w:val="none" w:sz="0" w:space="0" w:color="auto"/>
          </w:divBdr>
          <w:divsChild>
            <w:div w:id="245384389">
              <w:marLeft w:val="1155"/>
              <w:marRight w:val="0"/>
              <w:marTop w:val="0"/>
              <w:marBottom w:val="0"/>
              <w:divBdr>
                <w:top w:val="none" w:sz="0" w:space="0" w:color="auto"/>
                <w:left w:val="none" w:sz="0" w:space="0" w:color="auto"/>
                <w:bottom w:val="none" w:sz="0" w:space="0" w:color="auto"/>
                <w:right w:val="none" w:sz="0" w:space="0" w:color="auto"/>
              </w:divBdr>
            </w:div>
            <w:div w:id="1163397681">
              <w:marLeft w:val="1155"/>
              <w:marRight w:val="0"/>
              <w:marTop w:val="0"/>
              <w:marBottom w:val="0"/>
              <w:divBdr>
                <w:top w:val="none" w:sz="0" w:space="0" w:color="auto"/>
                <w:left w:val="none" w:sz="0" w:space="0" w:color="auto"/>
                <w:bottom w:val="none" w:sz="0" w:space="0" w:color="auto"/>
                <w:right w:val="none" w:sz="0" w:space="0" w:color="auto"/>
              </w:divBdr>
            </w:div>
            <w:div w:id="302974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447248">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5610">
      <w:bodyDiv w:val="1"/>
      <w:marLeft w:val="0"/>
      <w:marRight w:val="0"/>
      <w:marTop w:val="0"/>
      <w:marBottom w:val="0"/>
      <w:divBdr>
        <w:top w:val="none" w:sz="0" w:space="0" w:color="auto"/>
        <w:left w:val="none" w:sz="0" w:space="0" w:color="auto"/>
        <w:bottom w:val="none" w:sz="0" w:space="0" w:color="auto"/>
        <w:right w:val="none" w:sz="0" w:space="0" w:color="auto"/>
      </w:divBdr>
      <w:divsChild>
        <w:div w:id="150875395">
          <w:marLeft w:val="0"/>
          <w:marRight w:val="0"/>
          <w:marTop w:val="0"/>
          <w:marBottom w:val="0"/>
          <w:divBdr>
            <w:top w:val="none" w:sz="0" w:space="0" w:color="auto"/>
            <w:left w:val="none" w:sz="0" w:space="0" w:color="auto"/>
            <w:bottom w:val="none" w:sz="0" w:space="0" w:color="auto"/>
            <w:right w:val="none" w:sz="0" w:space="0" w:color="auto"/>
          </w:divBdr>
        </w:div>
        <w:div w:id="896940251">
          <w:marLeft w:val="0"/>
          <w:marRight w:val="0"/>
          <w:marTop w:val="150"/>
          <w:marBottom w:val="0"/>
          <w:divBdr>
            <w:top w:val="none" w:sz="0" w:space="0" w:color="auto"/>
            <w:left w:val="none" w:sz="0" w:space="0" w:color="auto"/>
            <w:bottom w:val="none" w:sz="0" w:space="0" w:color="auto"/>
            <w:right w:val="none" w:sz="0" w:space="0" w:color="auto"/>
          </w:divBdr>
          <w:divsChild>
            <w:div w:id="912547990">
              <w:marLeft w:val="1155"/>
              <w:marRight w:val="0"/>
              <w:marTop w:val="0"/>
              <w:marBottom w:val="0"/>
              <w:divBdr>
                <w:top w:val="none" w:sz="0" w:space="0" w:color="auto"/>
                <w:left w:val="none" w:sz="0" w:space="0" w:color="auto"/>
                <w:bottom w:val="none" w:sz="0" w:space="0" w:color="auto"/>
                <w:right w:val="none" w:sz="0" w:space="0" w:color="auto"/>
              </w:divBdr>
            </w:div>
            <w:div w:id="26562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51258">
      <w:bodyDiv w:val="1"/>
      <w:marLeft w:val="0"/>
      <w:marRight w:val="0"/>
      <w:marTop w:val="0"/>
      <w:marBottom w:val="0"/>
      <w:divBdr>
        <w:top w:val="none" w:sz="0" w:space="0" w:color="auto"/>
        <w:left w:val="none" w:sz="0" w:space="0" w:color="auto"/>
        <w:bottom w:val="none" w:sz="0" w:space="0" w:color="auto"/>
        <w:right w:val="none" w:sz="0" w:space="0" w:color="auto"/>
      </w:divBdr>
      <w:divsChild>
        <w:div w:id="1699574979">
          <w:marLeft w:val="0"/>
          <w:marRight w:val="0"/>
          <w:marTop w:val="0"/>
          <w:marBottom w:val="0"/>
          <w:divBdr>
            <w:top w:val="none" w:sz="0" w:space="0" w:color="auto"/>
            <w:left w:val="none" w:sz="0" w:space="0" w:color="auto"/>
            <w:bottom w:val="none" w:sz="0" w:space="0" w:color="auto"/>
            <w:right w:val="none" w:sz="0" w:space="0" w:color="auto"/>
          </w:divBdr>
        </w:div>
        <w:div w:id="301008574">
          <w:marLeft w:val="0"/>
          <w:marRight w:val="0"/>
          <w:marTop w:val="150"/>
          <w:marBottom w:val="0"/>
          <w:divBdr>
            <w:top w:val="none" w:sz="0" w:space="0" w:color="auto"/>
            <w:left w:val="none" w:sz="0" w:space="0" w:color="auto"/>
            <w:bottom w:val="none" w:sz="0" w:space="0" w:color="auto"/>
            <w:right w:val="none" w:sz="0" w:space="0" w:color="auto"/>
          </w:divBdr>
          <w:divsChild>
            <w:div w:id="1636259133">
              <w:marLeft w:val="1155"/>
              <w:marRight w:val="0"/>
              <w:marTop w:val="0"/>
              <w:marBottom w:val="0"/>
              <w:divBdr>
                <w:top w:val="none" w:sz="0" w:space="0" w:color="auto"/>
                <w:left w:val="none" w:sz="0" w:space="0" w:color="auto"/>
                <w:bottom w:val="none" w:sz="0" w:space="0" w:color="auto"/>
                <w:right w:val="none" w:sz="0" w:space="0" w:color="auto"/>
              </w:divBdr>
            </w:div>
            <w:div w:id="344286406">
              <w:marLeft w:val="1155"/>
              <w:marRight w:val="0"/>
              <w:marTop w:val="0"/>
              <w:marBottom w:val="0"/>
              <w:divBdr>
                <w:top w:val="none" w:sz="0" w:space="0" w:color="auto"/>
                <w:left w:val="none" w:sz="0" w:space="0" w:color="auto"/>
                <w:bottom w:val="none" w:sz="0" w:space="0" w:color="auto"/>
                <w:right w:val="none" w:sz="0" w:space="0" w:color="auto"/>
              </w:divBdr>
            </w:div>
            <w:div w:id="34894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5411">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2864">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098030">
      <w:bodyDiv w:val="1"/>
      <w:marLeft w:val="0"/>
      <w:marRight w:val="0"/>
      <w:marTop w:val="0"/>
      <w:marBottom w:val="0"/>
      <w:divBdr>
        <w:top w:val="none" w:sz="0" w:space="0" w:color="auto"/>
        <w:left w:val="none" w:sz="0" w:space="0" w:color="auto"/>
        <w:bottom w:val="none" w:sz="0" w:space="0" w:color="auto"/>
        <w:right w:val="none" w:sz="0" w:space="0" w:color="auto"/>
      </w:divBdr>
    </w:div>
    <w:div w:id="1008140645">
      <w:bodyDiv w:val="1"/>
      <w:marLeft w:val="0"/>
      <w:marRight w:val="0"/>
      <w:marTop w:val="0"/>
      <w:marBottom w:val="0"/>
      <w:divBdr>
        <w:top w:val="none" w:sz="0" w:space="0" w:color="auto"/>
        <w:left w:val="none" w:sz="0" w:space="0" w:color="auto"/>
        <w:bottom w:val="none" w:sz="0" w:space="0" w:color="auto"/>
        <w:right w:val="none" w:sz="0" w:space="0" w:color="auto"/>
      </w:divBdr>
      <w:divsChild>
        <w:div w:id="1346054027">
          <w:marLeft w:val="0"/>
          <w:marRight w:val="0"/>
          <w:marTop w:val="0"/>
          <w:marBottom w:val="0"/>
          <w:divBdr>
            <w:top w:val="none" w:sz="0" w:space="0" w:color="auto"/>
            <w:left w:val="none" w:sz="0" w:space="0" w:color="auto"/>
            <w:bottom w:val="none" w:sz="0" w:space="0" w:color="auto"/>
            <w:right w:val="none" w:sz="0" w:space="0" w:color="auto"/>
          </w:divBdr>
        </w:div>
        <w:div w:id="619141268">
          <w:marLeft w:val="0"/>
          <w:marRight w:val="0"/>
          <w:marTop w:val="150"/>
          <w:marBottom w:val="0"/>
          <w:divBdr>
            <w:top w:val="none" w:sz="0" w:space="0" w:color="auto"/>
            <w:left w:val="none" w:sz="0" w:space="0" w:color="auto"/>
            <w:bottom w:val="none" w:sz="0" w:space="0" w:color="auto"/>
            <w:right w:val="none" w:sz="0" w:space="0" w:color="auto"/>
          </w:divBdr>
          <w:divsChild>
            <w:div w:id="195236281">
              <w:marLeft w:val="1155"/>
              <w:marRight w:val="0"/>
              <w:marTop w:val="0"/>
              <w:marBottom w:val="0"/>
              <w:divBdr>
                <w:top w:val="none" w:sz="0" w:space="0" w:color="auto"/>
                <w:left w:val="none" w:sz="0" w:space="0" w:color="auto"/>
                <w:bottom w:val="none" w:sz="0" w:space="0" w:color="auto"/>
                <w:right w:val="none" w:sz="0" w:space="0" w:color="auto"/>
              </w:divBdr>
            </w:div>
            <w:div w:id="1804687897">
              <w:marLeft w:val="1155"/>
              <w:marRight w:val="0"/>
              <w:marTop w:val="0"/>
              <w:marBottom w:val="0"/>
              <w:divBdr>
                <w:top w:val="none" w:sz="0" w:space="0" w:color="auto"/>
                <w:left w:val="none" w:sz="0" w:space="0" w:color="auto"/>
                <w:bottom w:val="none" w:sz="0" w:space="0" w:color="auto"/>
                <w:right w:val="none" w:sz="0" w:space="0" w:color="auto"/>
              </w:divBdr>
            </w:div>
            <w:div w:id="450325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02414">
      <w:bodyDiv w:val="1"/>
      <w:marLeft w:val="0"/>
      <w:marRight w:val="0"/>
      <w:marTop w:val="0"/>
      <w:marBottom w:val="0"/>
      <w:divBdr>
        <w:top w:val="none" w:sz="0" w:space="0" w:color="auto"/>
        <w:left w:val="none" w:sz="0" w:space="0" w:color="auto"/>
        <w:bottom w:val="none" w:sz="0" w:space="0" w:color="auto"/>
        <w:right w:val="none" w:sz="0" w:space="0" w:color="auto"/>
      </w:divBdr>
      <w:divsChild>
        <w:div w:id="1990404162">
          <w:marLeft w:val="0"/>
          <w:marRight w:val="0"/>
          <w:marTop w:val="0"/>
          <w:marBottom w:val="0"/>
          <w:divBdr>
            <w:top w:val="none" w:sz="0" w:space="0" w:color="auto"/>
            <w:left w:val="none" w:sz="0" w:space="0" w:color="auto"/>
            <w:bottom w:val="none" w:sz="0" w:space="0" w:color="auto"/>
            <w:right w:val="none" w:sz="0" w:space="0" w:color="auto"/>
          </w:divBdr>
        </w:div>
        <w:div w:id="1831288808">
          <w:marLeft w:val="0"/>
          <w:marRight w:val="0"/>
          <w:marTop w:val="150"/>
          <w:marBottom w:val="0"/>
          <w:divBdr>
            <w:top w:val="none" w:sz="0" w:space="0" w:color="auto"/>
            <w:left w:val="none" w:sz="0" w:space="0" w:color="auto"/>
            <w:bottom w:val="none" w:sz="0" w:space="0" w:color="auto"/>
            <w:right w:val="none" w:sz="0" w:space="0" w:color="auto"/>
          </w:divBdr>
          <w:divsChild>
            <w:div w:id="1782411995">
              <w:marLeft w:val="1155"/>
              <w:marRight w:val="0"/>
              <w:marTop w:val="0"/>
              <w:marBottom w:val="0"/>
              <w:divBdr>
                <w:top w:val="none" w:sz="0" w:space="0" w:color="auto"/>
                <w:left w:val="none" w:sz="0" w:space="0" w:color="auto"/>
                <w:bottom w:val="none" w:sz="0" w:space="0" w:color="auto"/>
                <w:right w:val="none" w:sz="0" w:space="0" w:color="auto"/>
              </w:divBdr>
            </w:div>
            <w:div w:id="2018847549">
              <w:marLeft w:val="1155"/>
              <w:marRight w:val="0"/>
              <w:marTop w:val="0"/>
              <w:marBottom w:val="0"/>
              <w:divBdr>
                <w:top w:val="none" w:sz="0" w:space="0" w:color="auto"/>
                <w:left w:val="none" w:sz="0" w:space="0" w:color="auto"/>
                <w:bottom w:val="none" w:sz="0" w:space="0" w:color="auto"/>
                <w:right w:val="none" w:sz="0" w:space="0" w:color="auto"/>
              </w:divBdr>
            </w:div>
            <w:div w:id="1372878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0453">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479699">
      <w:bodyDiv w:val="1"/>
      <w:marLeft w:val="0"/>
      <w:marRight w:val="0"/>
      <w:marTop w:val="0"/>
      <w:marBottom w:val="0"/>
      <w:divBdr>
        <w:top w:val="none" w:sz="0" w:space="0" w:color="auto"/>
        <w:left w:val="none" w:sz="0" w:space="0" w:color="auto"/>
        <w:bottom w:val="none" w:sz="0" w:space="0" w:color="auto"/>
        <w:right w:val="none" w:sz="0" w:space="0" w:color="auto"/>
      </w:divBdr>
      <w:divsChild>
        <w:div w:id="2121218238">
          <w:marLeft w:val="0"/>
          <w:marRight w:val="0"/>
          <w:marTop w:val="0"/>
          <w:marBottom w:val="0"/>
          <w:divBdr>
            <w:top w:val="none" w:sz="0" w:space="0" w:color="auto"/>
            <w:left w:val="none" w:sz="0" w:space="0" w:color="auto"/>
            <w:bottom w:val="none" w:sz="0" w:space="0" w:color="auto"/>
            <w:right w:val="none" w:sz="0" w:space="0" w:color="auto"/>
          </w:divBdr>
        </w:div>
        <w:div w:id="1608728889">
          <w:marLeft w:val="0"/>
          <w:marRight w:val="0"/>
          <w:marTop w:val="150"/>
          <w:marBottom w:val="0"/>
          <w:divBdr>
            <w:top w:val="none" w:sz="0" w:space="0" w:color="auto"/>
            <w:left w:val="none" w:sz="0" w:space="0" w:color="auto"/>
            <w:bottom w:val="none" w:sz="0" w:space="0" w:color="auto"/>
            <w:right w:val="none" w:sz="0" w:space="0" w:color="auto"/>
          </w:divBdr>
          <w:divsChild>
            <w:div w:id="817958575">
              <w:marLeft w:val="1155"/>
              <w:marRight w:val="0"/>
              <w:marTop w:val="0"/>
              <w:marBottom w:val="0"/>
              <w:divBdr>
                <w:top w:val="none" w:sz="0" w:space="0" w:color="auto"/>
                <w:left w:val="none" w:sz="0" w:space="0" w:color="auto"/>
                <w:bottom w:val="none" w:sz="0" w:space="0" w:color="auto"/>
                <w:right w:val="none" w:sz="0" w:space="0" w:color="auto"/>
              </w:divBdr>
            </w:div>
            <w:div w:id="1662004235">
              <w:marLeft w:val="1155"/>
              <w:marRight w:val="0"/>
              <w:marTop w:val="0"/>
              <w:marBottom w:val="0"/>
              <w:divBdr>
                <w:top w:val="none" w:sz="0" w:space="0" w:color="auto"/>
                <w:left w:val="none" w:sz="0" w:space="0" w:color="auto"/>
                <w:bottom w:val="none" w:sz="0" w:space="0" w:color="auto"/>
                <w:right w:val="none" w:sz="0" w:space="0" w:color="auto"/>
              </w:divBdr>
            </w:div>
            <w:div w:id="72957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18493">
      <w:bodyDiv w:val="1"/>
      <w:marLeft w:val="0"/>
      <w:marRight w:val="0"/>
      <w:marTop w:val="0"/>
      <w:marBottom w:val="0"/>
      <w:divBdr>
        <w:top w:val="none" w:sz="0" w:space="0" w:color="auto"/>
        <w:left w:val="none" w:sz="0" w:space="0" w:color="auto"/>
        <w:bottom w:val="none" w:sz="0" w:space="0" w:color="auto"/>
        <w:right w:val="none" w:sz="0" w:space="0" w:color="auto"/>
      </w:divBdr>
      <w:divsChild>
        <w:div w:id="1437630275">
          <w:marLeft w:val="0"/>
          <w:marRight w:val="0"/>
          <w:marTop w:val="0"/>
          <w:marBottom w:val="0"/>
          <w:divBdr>
            <w:top w:val="none" w:sz="0" w:space="0" w:color="auto"/>
            <w:left w:val="none" w:sz="0" w:space="0" w:color="auto"/>
            <w:bottom w:val="none" w:sz="0" w:space="0" w:color="auto"/>
            <w:right w:val="none" w:sz="0" w:space="0" w:color="auto"/>
          </w:divBdr>
        </w:div>
        <w:div w:id="2112775447">
          <w:marLeft w:val="0"/>
          <w:marRight w:val="0"/>
          <w:marTop w:val="150"/>
          <w:marBottom w:val="0"/>
          <w:divBdr>
            <w:top w:val="none" w:sz="0" w:space="0" w:color="auto"/>
            <w:left w:val="none" w:sz="0" w:space="0" w:color="auto"/>
            <w:bottom w:val="none" w:sz="0" w:space="0" w:color="auto"/>
            <w:right w:val="none" w:sz="0" w:space="0" w:color="auto"/>
          </w:divBdr>
          <w:divsChild>
            <w:div w:id="1663117865">
              <w:marLeft w:val="1155"/>
              <w:marRight w:val="0"/>
              <w:marTop w:val="0"/>
              <w:marBottom w:val="0"/>
              <w:divBdr>
                <w:top w:val="none" w:sz="0" w:space="0" w:color="auto"/>
                <w:left w:val="none" w:sz="0" w:space="0" w:color="auto"/>
                <w:bottom w:val="none" w:sz="0" w:space="0" w:color="auto"/>
                <w:right w:val="none" w:sz="0" w:space="0" w:color="auto"/>
              </w:divBdr>
            </w:div>
            <w:div w:id="2066635772">
              <w:marLeft w:val="1155"/>
              <w:marRight w:val="0"/>
              <w:marTop w:val="0"/>
              <w:marBottom w:val="0"/>
              <w:divBdr>
                <w:top w:val="none" w:sz="0" w:space="0" w:color="auto"/>
                <w:left w:val="none" w:sz="0" w:space="0" w:color="auto"/>
                <w:bottom w:val="none" w:sz="0" w:space="0" w:color="auto"/>
                <w:right w:val="none" w:sz="0" w:space="0" w:color="auto"/>
              </w:divBdr>
            </w:div>
            <w:div w:id="1759667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251470">
      <w:bodyDiv w:val="1"/>
      <w:marLeft w:val="0"/>
      <w:marRight w:val="0"/>
      <w:marTop w:val="0"/>
      <w:marBottom w:val="0"/>
      <w:divBdr>
        <w:top w:val="none" w:sz="0" w:space="0" w:color="auto"/>
        <w:left w:val="none" w:sz="0" w:space="0" w:color="auto"/>
        <w:bottom w:val="none" w:sz="0" w:space="0" w:color="auto"/>
        <w:right w:val="none" w:sz="0" w:space="0" w:color="auto"/>
      </w:divBdr>
      <w:divsChild>
        <w:div w:id="1775318617">
          <w:marLeft w:val="0"/>
          <w:marRight w:val="0"/>
          <w:marTop w:val="0"/>
          <w:marBottom w:val="0"/>
          <w:divBdr>
            <w:top w:val="none" w:sz="0" w:space="0" w:color="auto"/>
            <w:left w:val="none" w:sz="0" w:space="0" w:color="auto"/>
            <w:bottom w:val="none" w:sz="0" w:space="0" w:color="auto"/>
            <w:right w:val="none" w:sz="0" w:space="0" w:color="auto"/>
          </w:divBdr>
        </w:div>
        <w:div w:id="645205835">
          <w:marLeft w:val="0"/>
          <w:marRight w:val="0"/>
          <w:marTop w:val="150"/>
          <w:marBottom w:val="0"/>
          <w:divBdr>
            <w:top w:val="none" w:sz="0" w:space="0" w:color="auto"/>
            <w:left w:val="none" w:sz="0" w:space="0" w:color="auto"/>
            <w:bottom w:val="none" w:sz="0" w:space="0" w:color="auto"/>
            <w:right w:val="none" w:sz="0" w:space="0" w:color="auto"/>
          </w:divBdr>
          <w:divsChild>
            <w:div w:id="29380868">
              <w:marLeft w:val="1155"/>
              <w:marRight w:val="0"/>
              <w:marTop w:val="0"/>
              <w:marBottom w:val="0"/>
              <w:divBdr>
                <w:top w:val="none" w:sz="0" w:space="0" w:color="auto"/>
                <w:left w:val="none" w:sz="0" w:space="0" w:color="auto"/>
                <w:bottom w:val="none" w:sz="0" w:space="0" w:color="auto"/>
                <w:right w:val="none" w:sz="0" w:space="0" w:color="auto"/>
              </w:divBdr>
            </w:div>
            <w:div w:id="853768908">
              <w:marLeft w:val="1155"/>
              <w:marRight w:val="0"/>
              <w:marTop w:val="0"/>
              <w:marBottom w:val="0"/>
              <w:divBdr>
                <w:top w:val="none" w:sz="0" w:space="0" w:color="auto"/>
                <w:left w:val="none" w:sz="0" w:space="0" w:color="auto"/>
                <w:bottom w:val="none" w:sz="0" w:space="0" w:color="auto"/>
                <w:right w:val="none" w:sz="0" w:space="0" w:color="auto"/>
              </w:divBdr>
            </w:div>
            <w:div w:id="343941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6224">
      <w:bodyDiv w:val="1"/>
      <w:marLeft w:val="0"/>
      <w:marRight w:val="0"/>
      <w:marTop w:val="0"/>
      <w:marBottom w:val="0"/>
      <w:divBdr>
        <w:top w:val="none" w:sz="0" w:space="0" w:color="auto"/>
        <w:left w:val="none" w:sz="0" w:space="0" w:color="auto"/>
        <w:bottom w:val="none" w:sz="0" w:space="0" w:color="auto"/>
        <w:right w:val="none" w:sz="0" w:space="0" w:color="auto"/>
      </w:divBdr>
      <w:divsChild>
        <w:div w:id="1167092055">
          <w:marLeft w:val="0"/>
          <w:marRight w:val="0"/>
          <w:marTop w:val="0"/>
          <w:marBottom w:val="0"/>
          <w:divBdr>
            <w:top w:val="none" w:sz="0" w:space="0" w:color="auto"/>
            <w:left w:val="none" w:sz="0" w:space="0" w:color="auto"/>
            <w:bottom w:val="none" w:sz="0" w:space="0" w:color="auto"/>
            <w:right w:val="none" w:sz="0" w:space="0" w:color="auto"/>
          </w:divBdr>
        </w:div>
        <w:div w:id="1287855451">
          <w:marLeft w:val="0"/>
          <w:marRight w:val="0"/>
          <w:marTop w:val="150"/>
          <w:marBottom w:val="0"/>
          <w:divBdr>
            <w:top w:val="none" w:sz="0" w:space="0" w:color="auto"/>
            <w:left w:val="none" w:sz="0" w:space="0" w:color="auto"/>
            <w:bottom w:val="none" w:sz="0" w:space="0" w:color="auto"/>
            <w:right w:val="none" w:sz="0" w:space="0" w:color="auto"/>
          </w:divBdr>
          <w:divsChild>
            <w:div w:id="2074233288">
              <w:marLeft w:val="1155"/>
              <w:marRight w:val="0"/>
              <w:marTop w:val="0"/>
              <w:marBottom w:val="0"/>
              <w:divBdr>
                <w:top w:val="none" w:sz="0" w:space="0" w:color="auto"/>
                <w:left w:val="none" w:sz="0" w:space="0" w:color="auto"/>
                <w:bottom w:val="none" w:sz="0" w:space="0" w:color="auto"/>
                <w:right w:val="none" w:sz="0" w:space="0" w:color="auto"/>
              </w:divBdr>
            </w:div>
            <w:div w:id="765809295">
              <w:marLeft w:val="1155"/>
              <w:marRight w:val="0"/>
              <w:marTop w:val="0"/>
              <w:marBottom w:val="0"/>
              <w:divBdr>
                <w:top w:val="none" w:sz="0" w:space="0" w:color="auto"/>
                <w:left w:val="none" w:sz="0" w:space="0" w:color="auto"/>
                <w:bottom w:val="none" w:sz="0" w:space="0" w:color="auto"/>
                <w:right w:val="none" w:sz="0" w:space="0" w:color="auto"/>
              </w:divBdr>
            </w:div>
            <w:div w:id="1799715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143603">
      <w:bodyDiv w:val="1"/>
      <w:marLeft w:val="0"/>
      <w:marRight w:val="0"/>
      <w:marTop w:val="0"/>
      <w:marBottom w:val="0"/>
      <w:divBdr>
        <w:top w:val="none" w:sz="0" w:space="0" w:color="auto"/>
        <w:left w:val="none" w:sz="0" w:space="0" w:color="auto"/>
        <w:bottom w:val="none" w:sz="0" w:space="0" w:color="auto"/>
        <w:right w:val="none" w:sz="0" w:space="0" w:color="auto"/>
      </w:divBdr>
      <w:divsChild>
        <w:div w:id="1171019326">
          <w:marLeft w:val="0"/>
          <w:marRight w:val="0"/>
          <w:marTop w:val="0"/>
          <w:marBottom w:val="0"/>
          <w:divBdr>
            <w:top w:val="none" w:sz="0" w:space="0" w:color="auto"/>
            <w:left w:val="none" w:sz="0" w:space="0" w:color="auto"/>
            <w:bottom w:val="none" w:sz="0" w:space="0" w:color="auto"/>
            <w:right w:val="none" w:sz="0" w:space="0" w:color="auto"/>
          </w:divBdr>
        </w:div>
        <w:div w:id="632171268">
          <w:marLeft w:val="0"/>
          <w:marRight w:val="0"/>
          <w:marTop w:val="150"/>
          <w:marBottom w:val="0"/>
          <w:divBdr>
            <w:top w:val="none" w:sz="0" w:space="0" w:color="auto"/>
            <w:left w:val="none" w:sz="0" w:space="0" w:color="auto"/>
            <w:bottom w:val="none" w:sz="0" w:space="0" w:color="auto"/>
            <w:right w:val="none" w:sz="0" w:space="0" w:color="auto"/>
          </w:divBdr>
          <w:divsChild>
            <w:div w:id="1731348683">
              <w:marLeft w:val="1155"/>
              <w:marRight w:val="0"/>
              <w:marTop w:val="0"/>
              <w:marBottom w:val="0"/>
              <w:divBdr>
                <w:top w:val="none" w:sz="0" w:space="0" w:color="auto"/>
                <w:left w:val="none" w:sz="0" w:space="0" w:color="auto"/>
                <w:bottom w:val="none" w:sz="0" w:space="0" w:color="auto"/>
                <w:right w:val="none" w:sz="0" w:space="0" w:color="auto"/>
              </w:divBdr>
            </w:div>
            <w:div w:id="995494170">
              <w:marLeft w:val="1155"/>
              <w:marRight w:val="0"/>
              <w:marTop w:val="0"/>
              <w:marBottom w:val="0"/>
              <w:divBdr>
                <w:top w:val="none" w:sz="0" w:space="0" w:color="auto"/>
                <w:left w:val="none" w:sz="0" w:space="0" w:color="auto"/>
                <w:bottom w:val="none" w:sz="0" w:space="0" w:color="auto"/>
                <w:right w:val="none" w:sz="0" w:space="0" w:color="auto"/>
              </w:divBdr>
            </w:div>
            <w:div w:id="103195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142245">
      <w:bodyDiv w:val="1"/>
      <w:marLeft w:val="0"/>
      <w:marRight w:val="0"/>
      <w:marTop w:val="0"/>
      <w:marBottom w:val="0"/>
      <w:divBdr>
        <w:top w:val="none" w:sz="0" w:space="0" w:color="auto"/>
        <w:left w:val="none" w:sz="0" w:space="0" w:color="auto"/>
        <w:bottom w:val="none" w:sz="0" w:space="0" w:color="auto"/>
        <w:right w:val="none" w:sz="0" w:space="0" w:color="auto"/>
      </w:divBdr>
      <w:divsChild>
        <w:div w:id="1283996085">
          <w:marLeft w:val="0"/>
          <w:marRight w:val="0"/>
          <w:marTop w:val="0"/>
          <w:marBottom w:val="0"/>
          <w:divBdr>
            <w:top w:val="none" w:sz="0" w:space="0" w:color="auto"/>
            <w:left w:val="none" w:sz="0" w:space="0" w:color="auto"/>
            <w:bottom w:val="none" w:sz="0" w:space="0" w:color="auto"/>
            <w:right w:val="none" w:sz="0" w:space="0" w:color="auto"/>
          </w:divBdr>
        </w:div>
        <w:div w:id="309411579">
          <w:marLeft w:val="0"/>
          <w:marRight w:val="0"/>
          <w:marTop w:val="150"/>
          <w:marBottom w:val="0"/>
          <w:divBdr>
            <w:top w:val="none" w:sz="0" w:space="0" w:color="auto"/>
            <w:left w:val="none" w:sz="0" w:space="0" w:color="auto"/>
            <w:bottom w:val="none" w:sz="0" w:space="0" w:color="auto"/>
            <w:right w:val="none" w:sz="0" w:space="0" w:color="auto"/>
          </w:divBdr>
          <w:divsChild>
            <w:div w:id="941886239">
              <w:marLeft w:val="1155"/>
              <w:marRight w:val="0"/>
              <w:marTop w:val="0"/>
              <w:marBottom w:val="0"/>
              <w:divBdr>
                <w:top w:val="none" w:sz="0" w:space="0" w:color="auto"/>
                <w:left w:val="none" w:sz="0" w:space="0" w:color="auto"/>
                <w:bottom w:val="none" w:sz="0" w:space="0" w:color="auto"/>
                <w:right w:val="none" w:sz="0" w:space="0" w:color="auto"/>
              </w:divBdr>
            </w:div>
            <w:div w:id="484325276">
              <w:marLeft w:val="1155"/>
              <w:marRight w:val="0"/>
              <w:marTop w:val="0"/>
              <w:marBottom w:val="0"/>
              <w:divBdr>
                <w:top w:val="none" w:sz="0" w:space="0" w:color="auto"/>
                <w:left w:val="none" w:sz="0" w:space="0" w:color="auto"/>
                <w:bottom w:val="none" w:sz="0" w:space="0" w:color="auto"/>
                <w:right w:val="none" w:sz="0" w:space="0" w:color="auto"/>
              </w:divBdr>
            </w:div>
            <w:div w:id="180777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651166">
      <w:bodyDiv w:val="1"/>
      <w:marLeft w:val="0"/>
      <w:marRight w:val="0"/>
      <w:marTop w:val="0"/>
      <w:marBottom w:val="0"/>
      <w:divBdr>
        <w:top w:val="none" w:sz="0" w:space="0" w:color="auto"/>
        <w:left w:val="none" w:sz="0" w:space="0" w:color="auto"/>
        <w:bottom w:val="none" w:sz="0" w:space="0" w:color="auto"/>
        <w:right w:val="none" w:sz="0" w:space="0" w:color="auto"/>
      </w:divBdr>
      <w:divsChild>
        <w:div w:id="2093308317">
          <w:marLeft w:val="0"/>
          <w:marRight w:val="0"/>
          <w:marTop w:val="0"/>
          <w:marBottom w:val="0"/>
          <w:divBdr>
            <w:top w:val="none" w:sz="0" w:space="0" w:color="auto"/>
            <w:left w:val="none" w:sz="0" w:space="0" w:color="auto"/>
            <w:bottom w:val="none" w:sz="0" w:space="0" w:color="auto"/>
            <w:right w:val="none" w:sz="0" w:space="0" w:color="auto"/>
          </w:divBdr>
        </w:div>
        <w:div w:id="925849064">
          <w:marLeft w:val="0"/>
          <w:marRight w:val="0"/>
          <w:marTop w:val="150"/>
          <w:marBottom w:val="0"/>
          <w:divBdr>
            <w:top w:val="none" w:sz="0" w:space="0" w:color="auto"/>
            <w:left w:val="none" w:sz="0" w:space="0" w:color="auto"/>
            <w:bottom w:val="none" w:sz="0" w:space="0" w:color="auto"/>
            <w:right w:val="none" w:sz="0" w:space="0" w:color="auto"/>
          </w:divBdr>
          <w:divsChild>
            <w:div w:id="573396651">
              <w:marLeft w:val="1155"/>
              <w:marRight w:val="0"/>
              <w:marTop w:val="0"/>
              <w:marBottom w:val="0"/>
              <w:divBdr>
                <w:top w:val="none" w:sz="0" w:space="0" w:color="auto"/>
                <w:left w:val="none" w:sz="0" w:space="0" w:color="auto"/>
                <w:bottom w:val="none" w:sz="0" w:space="0" w:color="auto"/>
                <w:right w:val="none" w:sz="0" w:space="0" w:color="auto"/>
              </w:divBdr>
            </w:div>
            <w:div w:id="137915923">
              <w:marLeft w:val="1155"/>
              <w:marRight w:val="0"/>
              <w:marTop w:val="0"/>
              <w:marBottom w:val="0"/>
              <w:divBdr>
                <w:top w:val="none" w:sz="0" w:space="0" w:color="auto"/>
                <w:left w:val="none" w:sz="0" w:space="0" w:color="auto"/>
                <w:bottom w:val="none" w:sz="0" w:space="0" w:color="auto"/>
                <w:right w:val="none" w:sz="0" w:space="0" w:color="auto"/>
              </w:divBdr>
            </w:div>
            <w:div w:id="50613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3844386">
      <w:bodyDiv w:val="1"/>
      <w:marLeft w:val="0"/>
      <w:marRight w:val="0"/>
      <w:marTop w:val="0"/>
      <w:marBottom w:val="0"/>
      <w:divBdr>
        <w:top w:val="none" w:sz="0" w:space="0" w:color="auto"/>
        <w:left w:val="none" w:sz="0" w:space="0" w:color="auto"/>
        <w:bottom w:val="none" w:sz="0" w:space="0" w:color="auto"/>
        <w:right w:val="none" w:sz="0" w:space="0" w:color="auto"/>
      </w:divBdr>
    </w:div>
    <w:div w:id="1013997732">
      <w:bodyDiv w:val="1"/>
      <w:marLeft w:val="0"/>
      <w:marRight w:val="0"/>
      <w:marTop w:val="0"/>
      <w:marBottom w:val="0"/>
      <w:divBdr>
        <w:top w:val="none" w:sz="0" w:space="0" w:color="auto"/>
        <w:left w:val="none" w:sz="0" w:space="0" w:color="auto"/>
        <w:bottom w:val="none" w:sz="0" w:space="0" w:color="auto"/>
        <w:right w:val="none" w:sz="0" w:space="0" w:color="auto"/>
      </w:divBdr>
      <w:divsChild>
        <w:div w:id="1829438470">
          <w:marLeft w:val="0"/>
          <w:marRight w:val="0"/>
          <w:marTop w:val="0"/>
          <w:marBottom w:val="0"/>
          <w:divBdr>
            <w:top w:val="none" w:sz="0" w:space="0" w:color="auto"/>
            <w:left w:val="none" w:sz="0" w:space="0" w:color="auto"/>
            <w:bottom w:val="none" w:sz="0" w:space="0" w:color="auto"/>
            <w:right w:val="none" w:sz="0" w:space="0" w:color="auto"/>
          </w:divBdr>
        </w:div>
        <w:div w:id="606043283">
          <w:marLeft w:val="0"/>
          <w:marRight w:val="0"/>
          <w:marTop w:val="150"/>
          <w:marBottom w:val="0"/>
          <w:divBdr>
            <w:top w:val="none" w:sz="0" w:space="0" w:color="auto"/>
            <w:left w:val="none" w:sz="0" w:space="0" w:color="auto"/>
            <w:bottom w:val="none" w:sz="0" w:space="0" w:color="auto"/>
            <w:right w:val="none" w:sz="0" w:space="0" w:color="auto"/>
          </w:divBdr>
          <w:divsChild>
            <w:div w:id="1163273570">
              <w:marLeft w:val="1155"/>
              <w:marRight w:val="0"/>
              <w:marTop w:val="0"/>
              <w:marBottom w:val="0"/>
              <w:divBdr>
                <w:top w:val="none" w:sz="0" w:space="0" w:color="auto"/>
                <w:left w:val="none" w:sz="0" w:space="0" w:color="auto"/>
                <w:bottom w:val="none" w:sz="0" w:space="0" w:color="auto"/>
                <w:right w:val="none" w:sz="0" w:space="0" w:color="auto"/>
              </w:divBdr>
            </w:div>
            <w:div w:id="720593805">
              <w:marLeft w:val="1155"/>
              <w:marRight w:val="0"/>
              <w:marTop w:val="0"/>
              <w:marBottom w:val="0"/>
              <w:divBdr>
                <w:top w:val="none" w:sz="0" w:space="0" w:color="auto"/>
                <w:left w:val="none" w:sz="0" w:space="0" w:color="auto"/>
                <w:bottom w:val="none" w:sz="0" w:space="0" w:color="auto"/>
                <w:right w:val="none" w:sz="0" w:space="0" w:color="auto"/>
              </w:divBdr>
            </w:div>
            <w:div w:id="1310087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039288">
      <w:bodyDiv w:val="1"/>
      <w:marLeft w:val="0"/>
      <w:marRight w:val="0"/>
      <w:marTop w:val="0"/>
      <w:marBottom w:val="0"/>
      <w:divBdr>
        <w:top w:val="none" w:sz="0" w:space="0" w:color="auto"/>
        <w:left w:val="none" w:sz="0" w:space="0" w:color="auto"/>
        <w:bottom w:val="none" w:sz="0" w:space="0" w:color="auto"/>
        <w:right w:val="none" w:sz="0" w:space="0" w:color="auto"/>
      </w:divBdr>
    </w:div>
    <w:div w:id="1014066417">
      <w:bodyDiv w:val="1"/>
      <w:marLeft w:val="0"/>
      <w:marRight w:val="0"/>
      <w:marTop w:val="0"/>
      <w:marBottom w:val="0"/>
      <w:divBdr>
        <w:top w:val="none" w:sz="0" w:space="0" w:color="auto"/>
        <w:left w:val="none" w:sz="0" w:space="0" w:color="auto"/>
        <w:bottom w:val="none" w:sz="0" w:space="0" w:color="auto"/>
        <w:right w:val="none" w:sz="0" w:space="0" w:color="auto"/>
      </w:divBdr>
      <w:divsChild>
        <w:div w:id="547382604">
          <w:marLeft w:val="0"/>
          <w:marRight w:val="0"/>
          <w:marTop w:val="0"/>
          <w:marBottom w:val="0"/>
          <w:divBdr>
            <w:top w:val="none" w:sz="0" w:space="0" w:color="auto"/>
            <w:left w:val="none" w:sz="0" w:space="0" w:color="auto"/>
            <w:bottom w:val="none" w:sz="0" w:space="0" w:color="auto"/>
            <w:right w:val="none" w:sz="0" w:space="0" w:color="auto"/>
          </w:divBdr>
        </w:div>
        <w:div w:id="1632520799">
          <w:marLeft w:val="0"/>
          <w:marRight w:val="0"/>
          <w:marTop w:val="150"/>
          <w:marBottom w:val="0"/>
          <w:divBdr>
            <w:top w:val="none" w:sz="0" w:space="0" w:color="auto"/>
            <w:left w:val="none" w:sz="0" w:space="0" w:color="auto"/>
            <w:bottom w:val="none" w:sz="0" w:space="0" w:color="auto"/>
            <w:right w:val="none" w:sz="0" w:space="0" w:color="auto"/>
          </w:divBdr>
          <w:divsChild>
            <w:div w:id="2112775737">
              <w:marLeft w:val="1155"/>
              <w:marRight w:val="0"/>
              <w:marTop w:val="0"/>
              <w:marBottom w:val="0"/>
              <w:divBdr>
                <w:top w:val="none" w:sz="0" w:space="0" w:color="auto"/>
                <w:left w:val="none" w:sz="0" w:space="0" w:color="auto"/>
                <w:bottom w:val="none" w:sz="0" w:space="0" w:color="auto"/>
                <w:right w:val="none" w:sz="0" w:space="0" w:color="auto"/>
              </w:divBdr>
            </w:div>
            <w:div w:id="1130630070">
              <w:marLeft w:val="1155"/>
              <w:marRight w:val="0"/>
              <w:marTop w:val="0"/>
              <w:marBottom w:val="0"/>
              <w:divBdr>
                <w:top w:val="none" w:sz="0" w:space="0" w:color="auto"/>
                <w:left w:val="none" w:sz="0" w:space="0" w:color="auto"/>
                <w:bottom w:val="none" w:sz="0" w:space="0" w:color="auto"/>
                <w:right w:val="none" w:sz="0" w:space="0" w:color="auto"/>
              </w:divBdr>
            </w:div>
            <w:div w:id="1201479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380244">
      <w:bodyDiv w:val="1"/>
      <w:marLeft w:val="0"/>
      <w:marRight w:val="0"/>
      <w:marTop w:val="0"/>
      <w:marBottom w:val="0"/>
      <w:divBdr>
        <w:top w:val="none" w:sz="0" w:space="0" w:color="auto"/>
        <w:left w:val="none" w:sz="0" w:space="0" w:color="auto"/>
        <w:bottom w:val="none" w:sz="0" w:space="0" w:color="auto"/>
        <w:right w:val="none" w:sz="0" w:space="0" w:color="auto"/>
      </w:divBdr>
      <w:divsChild>
        <w:div w:id="1341086235">
          <w:marLeft w:val="0"/>
          <w:marRight w:val="0"/>
          <w:marTop w:val="0"/>
          <w:marBottom w:val="0"/>
          <w:divBdr>
            <w:top w:val="none" w:sz="0" w:space="0" w:color="auto"/>
            <w:left w:val="none" w:sz="0" w:space="0" w:color="auto"/>
            <w:bottom w:val="none" w:sz="0" w:space="0" w:color="auto"/>
            <w:right w:val="none" w:sz="0" w:space="0" w:color="auto"/>
          </w:divBdr>
        </w:div>
        <w:div w:id="1825858068">
          <w:marLeft w:val="0"/>
          <w:marRight w:val="0"/>
          <w:marTop w:val="150"/>
          <w:marBottom w:val="0"/>
          <w:divBdr>
            <w:top w:val="none" w:sz="0" w:space="0" w:color="auto"/>
            <w:left w:val="none" w:sz="0" w:space="0" w:color="auto"/>
            <w:bottom w:val="none" w:sz="0" w:space="0" w:color="auto"/>
            <w:right w:val="none" w:sz="0" w:space="0" w:color="auto"/>
          </w:divBdr>
          <w:divsChild>
            <w:div w:id="859397641">
              <w:marLeft w:val="1155"/>
              <w:marRight w:val="0"/>
              <w:marTop w:val="0"/>
              <w:marBottom w:val="0"/>
              <w:divBdr>
                <w:top w:val="none" w:sz="0" w:space="0" w:color="auto"/>
                <w:left w:val="none" w:sz="0" w:space="0" w:color="auto"/>
                <w:bottom w:val="none" w:sz="0" w:space="0" w:color="auto"/>
                <w:right w:val="none" w:sz="0" w:space="0" w:color="auto"/>
              </w:divBdr>
            </w:div>
            <w:div w:id="491944251">
              <w:marLeft w:val="1155"/>
              <w:marRight w:val="0"/>
              <w:marTop w:val="0"/>
              <w:marBottom w:val="0"/>
              <w:divBdr>
                <w:top w:val="none" w:sz="0" w:space="0" w:color="auto"/>
                <w:left w:val="none" w:sz="0" w:space="0" w:color="auto"/>
                <w:bottom w:val="none" w:sz="0" w:space="0" w:color="auto"/>
                <w:right w:val="none" w:sz="0" w:space="0" w:color="auto"/>
              </w:divBdr>
            </w:div>
            <w:div w:id="200057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385690">
      <w:bodyDiv w:val="1"/>
      <w:marLeft w:val="0"/>
      <w:marRight w:val="0"/>
      <w:marTop w:val="0"/>
      <w:marBottom w:val="0"/>
      <w:divBdr>
        <w:top w:val="none" w:sz="0" w:space="0" w:color="auto"/>
        <w:left w:val="none" w:sz="0" w:space="0" w:color="auto"/>
        <w:bottom w:val="none" w:sz="0" w:space="0" w:color="auto"/>
        <w:right w:val="none" w:sz="0" w:space="0" w:color="auto"/>
      </w:divBdr>
      <w:divsChild>
        <w:div w:id="1341784249">
          <w:marLeft w:val="0"/>
          <w:marRight w:val="0"/>
          <w:marTop w:val="0"/>
          <w:marBottom w:val="0"/>
          <w:divBdr>
            <w:top w:val="none" w:sz="0" w:space="0" w:color="auto"/>
            <w:left w:val="none" w:sz="0" w:space="0" w:color="auto"/>
            <w:bottom w:val="none" w:sz="0" w:space="0" w:color="auto"/>
            <w:right w:val="none" w:sz="0" w:space="0" w:color="auto"/>
          </w:divBdr>
        </w:div>
        <w:div w:id="2054425038">
          <w:marLeft w:val="0"/>
          <w:marRight w:val="0"/>
          <w:marTop w:val="150"/>
          <w:marBottom w:val="0"/>
          <w:divBdr>
            <w:top w:val="none" w:sz="0" w:space="0" w:color="auto"/>
            <w:left w:val="none" w:sz="0" w:space="0" w:color="auto"/>
            <w:bottom w:val="none" w:sz="0" w:space="0" w:color="auto"/>
            <w:right w:val="none" w:sz="0" w:space="0" w:color="auto"/>
          </w:divBdr>
          <w:divsChild>
            <w:div w:id="1791321056">
              <w:marLeft w:val="1155"/>
              <w:marRight w:val="0"/>
              <w:marTop w:val="0"/>
              <w:marBottom w:val="0"/>
              <w:divBdr>
                <w:top w:val="none" w:sz="0" w:space="0" w:color="auto"/>
                <w:left w:val="none" w:sz="0" w:space="0" w:color="auto"/>
                <w:bottom w:val="none" w:sz="0" w:space="0" w:color="auto"/>
                <w:right w:val="none" w:sz="0" w:space="0" w:color="auto"/>
              </w:divBdr>
            </w:div>
            <w:div w:id="730032861">
              <w:marLeft w:val="1155"/>
              <w:marRight w:val="0"/>
              <w:marTop w:val="0"/>
              <w:marBottom w:val="0"/>
              <w:divBdr>
                <w:top w:val="none" w:sz="0" w:space="0" w:color="auto"/>
                <w:left w:val="none" w:sz="0" w:space="0" w:color="auto"/>
                <w:bottom w:val="none" w:sz="0" w:space="0" w:color="auto"/>
                <w:right w:val="none" w:sz="0" w:space="0" w:color="auto"/>
              </w:divBdr>
            </w:div>
            <w:div w:id="1392926862">
              <w:marLeft w:val="1155"/>
              <w:marRight w:val="0"/>
              <w:marTop w:val="0"/>
              <w:marBottom w:val="0"/>
              <w:divBdr>
                <w:top w:val="none" w:sz="0" w:space="0" w:color="auto"/>
                <w:left w:val="none" w:sz="0" w:space="0" w:color="auto"/>
                <w:bottom w:val="none" w:sz="0" w:space="0" w:color="auto"/>
                <w:right w:val="none" w:sz="0" w:space="0" w:color="auto"/>
              </w:divBdr>
            </w:div>
            <w:div w:id="1049383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22914">
      <w:bodyDiv w:val="1"/>
      <w:marLeft w:val="0"/>
      <w:marRight w:val="0"/>
      <w:marTop w:val="0"/>
      <w:marBottom w:val="0"/>
      <w:divBdr>
        <w:top w:val="none" w:sz="0" w:space="0" w:color="auto"/>
        <w:left w:val="none" w:sz="0" w:space="0" w:color="auto"/>
        <w:bottom w:val="none" w:sz="0" w:space="0" w:color="auto"/>
        <w:right w:val="none" w:sz="0" w:space="0" w:color="auto"/>
      </w:divBdr>
      <w:divsChild>
        <w:div w:id="292441709">
          <w:marLeft w:val="0"/>
          <w:marRight w:val="0"/>
          <w:marTop w:val="0"/>
          <w:marBottom w:val="0"/>
          <w:divBdr>
            <w:top w:val="none" w:sz="0" w:space="0" w:color="auto"/>
            <w:left w:val="none" w:sz="0" w:space="0" w:color="auto"/>
            <w:bottom w:val="none" w:sz="0" w:space="0" w:color="auto"/>
            <w:right w:val="none" w:sz="0" w:space="0" w:color="auto"/>
          </w:divBdr>
        </w:div>
        <w:div w:id="162742101">
          <w:marLeft w:val="0"/>
          <w:marRight w:val="0"/>
          <w:marTop w:val="150"/>
          <w:marBottom w:val="0"/>
          <w:divBdr>
            <w:top w:val="none" w:sz="0" w:space="0" w:color="auto"/>
            <w:left w:val="none" w:sz="0" w:space="0" w:color="auto"/>
            <w:bottom w:val="none" w:sz="0" w:space="0" w:color="auto"/>
            <w:right w:val="none" w:sz="0" w:space="0" w:color="auto"/>
          </w:divBdr>
          <w:divsChild>
            <w:div w:id="1797065430">
              <w:marLeft w:val="1155"/>
              <w:marRight w:val="0"/>
              <w:marTop w:val="0"/>
              <w:marBottom w:val="0"/>
              <w:divBdr>
                <w:top w:val="none" w:sz="0" w:space="0" w:color="auto"/>
                <w:left w:val="none" w:sz="0" w:space="0" w:color="auto"/>
                <w:bottom w:val="none" w:sz="0" w:space="0" w:color="auto"/>
                <w:right w:val="none" w:sz="0" w:space="0" w:color="auto"/>
              </w:divBdr>
            </w:div>
            <w:div w:id="1113475944">
              <w:marLeft w:val="1155"/>
              <w:marRight w:val="0"/>
              <w:marTop w:val="0"/>
              <w:marBottom w:val="0"/>
              <w:divBdr>
                <w:top w:val="none" w:sz="0" w:space="0" w:color="auto"/>
                <w:left w:val="none" w:sz="0" w:space="0" w:color="auto"/>
                <w:bottom w:val="none" w:sz="0" w:space="0" w:color="auto"/>
                <w:right w:val="none" w:sz="0" w:space="0" w:color="auto"/>
              </w:divBdr>
            </w:div>
            <w:div w:id="1911504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23107">
      <w:bodyDiv w:val="1"/>
      <w:marLeft w:val="0"/>
      <w:marRight w:val="0"/>
      <w:marTop w:val="0"/>
      <w:marBottom w:val="0"/>
      <w:divBdr>
        <w:top w:val="none" w:sz="0" w:space="0" w:color="auto"/>
        <w:left w:val="none" w:sz="0" w:space="0" w:color="auto"/>
        <w:bottom w:val="none" w:sz="0" w:space="0" w:color="auto"/>
        <w:right w:val="none" w:sz="0" w:space="0" w:color="auto"/>
      </w:divBdr>
      <w:divsChild>
        <w:div w:id="720905966">
          <w:marLeft w:val="0"/>
          <w:marRight w:val="0"/>
          <w:marTop w:val="0"/>
          <w:marBottom w:val="0"/>
          <w:divBdr>
            <w:top w:val="none" w:sz="0" w:space="0" w:color="auto"/>
            <w:left w:val="none" w:sz="0" w:space="0" w:color="auto"/>
            <w:bottom w:val="none" w:sz="0" w:space="0" w:color="auto"/>
            <w:right w:val="none" w:sz="0" w:space="0" w:color="auto"/>
          </w:divBdr>
        </w:div>
        <w:div w:id="197474743">
          <w:marLeft w:val="0"/>
          <w:marRight w:val="0"/>
          <w:marTop w:val="150"/>
          <w:marBottom w:val="0"/>
          <w:divBdr>
            <w:top w:val="none" w:sz="0" w:space="0" w:color="auto"/>
            <w:left w:val="none" w:sz="0" w:space="0" w:color="auto"/>
            <w:bottom w:val="none" w:sz="0" w:space="0" w:color="auto"/>
            <w:right w:val="none" w:sz="0" w:space="0" w:color="auto"/>
          </w:divBdr>
          <w:divsChild>
            <w:div w:id="1674213293">
              <w:marLeft w:val="1155"/>
              <w:marRight w:val="0"/>
              <w:marTop w:val="0"/>
              <w:marBottom w:val="0"/>
              <w:divBdr>
                <w:top w:val="none" w:sz="0" w:space="0" w:color="auto"/>
                <w:left w:val="none" w:sz="0" w:space="0" w:color="auto"/>
                <w:bottom w:val="none" w:sz="0" w:space="0" w:color="auto"/>
                <w:right w:val="none" w:sz="0" w:space="0" w:color="auto"/>
              </w:divBdr>
            </w:div>
            <w:div w:id="1505775973">
              <w:marLeft w:val="1155"/>
              <w:marRight w:val="0"/>
              <w:marTop w:val="0"/>
              <w:marBottom w:val="0"/>
              <w:divBdr>
                <w:top w:val="none" w:sz="0" w:space="0" w:color="auto"/>
                <w:left w:val="none" w:sz="0" w:space="0" w:color="auto"/>
                <w:bottom w:val="none" w:sz="0" w:space="0" w:color="auto"/>
                <w:right w:val="none" w:sz="0" w:space="0" w:color="auto"/>
              </w:divBdr>
            </w:div>
            <w:div w:id="990141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69620">
      <w:bodyDiv w:val="1"/>
      <w:marLeft w:val="0"/>
      <w:marRight w:val="0"/>
      <w:marTop w:val="0"/>
      <w:marBottom w:val="0"/>
      <w:divBdr>
        <w:top w:val="none" w:sz="0" w:space="0" w:color="auto"/>
        <w:left w:val="none" w:sz="0" w:space="0" w:color="auto"/>
        <w:bottom w:val="none" w:sz="0" w:space="0" w:color="auto"/>
        <w:right w:val="none" w:sz="0" w:space="0" w:color="auto"/>
      </w:divBdr>
      <w:divsChild>
        <w:div w:id="470827639">
          <w:marLeft w:val="0"/>
          <w:marRight w:val="0"/>
          <w:marTop w:val="0"/>
          <w:marBottom w:val="0"/>
          <w:divBdr>
            <w:top w:val="none" w:sz="0" w:space="0" w:color="auto"/>
            <w:left w:val="none" w:sz="0" w:space="0" w:color="auto"/>
            <w:bottom w:val="none" w:sz="0" w:space="0" w:color="auto"/>
            <w:right w:val="none" w:sz="0" w:space="0" w:color="auto"/>
          </w:divBdr>
        </w:div>
        <w:div w:id="18970280">
          <w:marLeft w:val="0"/>
          <w:marRight w:val="0"/>
          <w:marTop w:val="150"/>
          <w:marBottom w:val="0"/>
          <w:divBdr>
            <w:top w:val="none" w:sz="0" w:space="0" w:color="auto"/>
            <w:left w:val="none" w:sz="0" w:space="0" w:color="auto"/>
            <w:bottom w:val="none" w:sz="0" w:space="0" w:color="auto"/>
            <w:right w:val="none" w:sz="0" w:space="0" w:color="auto"/>
          </w:divBdr>
          <w:divsChild>
            <w:div w:id="1514686076">
              <w:marLeft w:val="1155"/>
              <w:marRight w:val="0"/>
              <w:marTop w:val="0"/>
              <w:marBottom w:val="0"/>
              <w:divBdr>
                <w:top w:val="none" w:sz="0" w:space="0" w:color="auto"/>
                <w:left w:val="none" w:sz="0" w:space="0" w:color="auto"/>
                <w:bottom w:val="none" w:sz="0" w:space="0" w:color="auto"/>
                <w:right w:val="none" w:sz="0" w:space="0" w:color="auto"/>
              </w:divBdr>
            </w:div>
            <w:div w:id="819493312">
              <w:marLeft w:val="1155"/>
              <w:marRight w:val="0"/>
              <w:marTop w:val="0"/>
              <w:marBottom w:val="0"/>
              <w:divBdr>
                <w:top w:val="none" w:sz="0" w:space="0" w:color="auto"/>
                <w:left w:val="none" w:sz="0" w:space="0" w:color="auto"/>
                <w:bottom w:val="none" w:sz="0" w:space="0" w:color="auto"/>
                <w:right w:val="none" w:sz="0" w:space="0" w:color="auto"/>
              </w:divBdr>
            </w:div>
            <w:div w:id="1652522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18531">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95953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19526">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847018">
      <w:bodyDiv w:val="1"/>
      <w:marLeft w:val="0"/>
      <w:marRight w:val="0"/>
      <w:marTop w:val="0"/>
      <w:marBottom w:val="0"/>
      <w:divBdr>
        <w:top w:val="none" w:sz="0" w:space="0" w:color="auto"/>
        <w:left w:val="none" w:sz="0" w:space="0" w:color="auto"/>
        <w:bottom w:val="none" w:sz="0" w:space="0" w:color="auto"/>
        <w:right w:val="none" w:sz="0" w:space="0" w:color="auto"/>
      </w:divBdr>
      <w:divsChild>
        <w:div w:id="901797328">
          <w:marLeft w:val="0"/>
          <w:marRight w:val="0"/>
          <w:marTop w:val="0"/>
          <w:marBottom w:val="0"/>
          <w:divBdr>
            <w:top w:val="none" w:sz="0" w:space="0" w:color="auto"/>
            <w:left w:val="none" w:sz="0" w:space="0" w:color="auto"/>
            <w:bottom w:val="none" w:sz="0" w:space="0" w:color="auto"/>
            <w:right w:val="none" w:sz="0" w:space="0" w:color="auto"/>
          </w:divBdr>
        </w:div>
        <w:div w:id="928343355">
          <w:marLeft w:val="0"/>
          <w:marRight w:val="0"/>
          <w:marTop w:val="150"/>
          <w:marBottom w:val="0"/>
          <w:divBdr>
            <w:top w:val="none" w:sz="0" w:space="0" w:color="auto"/>
            <w:left w:val="none" w:sz="0" w:space="0" w:color="auto"/>
            <w:bottom w:val="none" w:sz="0" w:space="0" w:color="auto"/>
            <w:right w:val="none" w:sz="0" w:space="0" w:color="auto"/>
          </w:divBdr>
          <w:divsChild>
            <w:div w:id="1216311417">
              <w:marLeft w:val="1155"/>
              <w:marRight w:val="0"/>
              <w:marTop w:val="0"/>
              <w:marBottom w:val="0"/>
              <w:divBdr>
                <w:top w:val="none" w:sz="0" w:space="0" w:color="auto"/>
                <w:left w:val="none" w:sz="0" w:space="0" w:color="auto"/>
                <w:bottom w:val="none" w:sz="0" w:space="0" w:color="auto"/>
                <w:right w:val="none" w:sz="0" w:space="0" w:color="auto"/>
              </w:divBdr>
            </w:div>
            <w:div w:id="1981419892">
              <w:marLeft w:val="1155"/>
              <w:marRight w:val="0"/>
              <w:marTop w:val="0"/>
              <w:marBottom w:val="0"/>
              <w:divBdr>
                <w:top w:val="none" w:sz="0" w:space="0" w:color="auto"/>
                <w:left w:val="none" w:sz="0" w:space="0" w:color="auto"/>
                <w:bottom w:val="none" w:sz="0" w:space="0" w:color="auto"/>
                <w:right w:val="none" w:sz="0" w:space="0" w:color="auto"/>
              </w:divBdr>
            </w:div>
            <w:div w:id="436406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041456">
      <w:bodyDiv w:val="1"/>
      <w:marLeft w:val="0"/>
      <w:marRight w:val="0"/>
      <w:marTop w:val="0"/>
      <w:marBottom w:val="0"/>
      <w:divBdr>
        <w:top w:val="none" w:sz="0" w:space="0" w:color="auto"/>
        <w:left w:val="none" w:sz="0" w:space="0" w:color="auto"/>
        <w:bottom w:val="none" w:sz="0" w:space="0" w:color="auto"/>
        <w:right w:val="none" w:sz="0" w:space="0" w:color="auto"/>
      </w:divBdr>
      <w:divsChild>
        <w:div w:id="826827922">
          <w:marLeft w:val="0"/>
          <w:marRight w:val="0"/>
          <w:marTop w:val="0"/>
          <w:marBottom w:val="0"/>
          <w:divBdr>
            <w:top w:val="none" w:sz="0" w:space="0" w:color="auto"/>
            <w:left w:val="none" w:sz="0" w:space="0" w:color="auto"/>
            <w:bottom w:val="none" w:sz="0" w:space="0" w:color="auto"/>
            <w:right w:val="none" w:sz="0" w:space="0" w:color="auto"/>
          </w:divBdr>
        </w:div>
        <w:div w:id="1081416804">
          <w:marLeft w:val="0"/>
          <w:marRight w:val="0"/>
          <w:marTop w:val="150"/>
          <w:marBottom w:val="0"/>
          <w:divBdr>
            <w:top w:val="none" w:sz="0" w:space="0" w:color="auto"/>
            <w:left w:val="none" w:sz="0" w:space="0" w:color="auto"/>
            <w:bottom w:val="none" w:sz="0" w:space="0" w:color="auto"/>
            <w:right w:val="none" w:sz="0" w:space="0" w:color="auto"/>
          </w:divBdr>
          <w:divsChild>
            <w:div w:id="228224486">
              <w:marLeft w:val="1155"/>
              <w:marRight w:val="0"/>
              <w:marTop w:val="0"/>
              <w:marBottom w:val="0"/>
              <w:divBdr>
                <w:top w:val="none" w:sz="0" w:space="0" w:color="auto"/>
                <w:left w:val="none" w:sz="0" w:space="0" w:color="auto"/>
                <w:bottom w:val="none" w:sz="0" w:space="0" w:color="auto"/>
                <w:right w:val="none" w:sz="0" w:space="0" w:color="auto"/>
              </w:divBdr>
            </w:div>
            <w:div w:id="1122117229">
              <w:marLeft w:val="1155"/>
              <w:marRight w:val="0"/>
              <w:marTop w:val="0"/>
              <w:marBottom w:val="0"/>
              <w:divBdr>
                <w:top w:val="none" w:sz="0" w:space="0" w:color="auto"/>
                <w:left w:val="none" w:sz="0" w:space="0" w:color="auto"/>
                <w:bottom w:val="none" w:sz="0" w:space="0" w:color="auto"/>
                <w:right w:val="none" w:sz="0" w:space="0" w:color="auto"/>
              </w:divBdr>
            </w:div>
            <w:div w:id="713191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308955">
      <w:bodyDiv w:val="1"/>
      <w:marLeft w:val="0"/>
      <w:marRight w:val="0"/>
      <w:marTop w:val="0"/>
      <w:marBottom w:val="0"/>
      <w:divBdr>
        <w:top w:val="none" w:sz="0" w:space="0" w:color="auto"/>
        <w:left w:val="none" w:sz="0" w:space="0" w:color="auto"/>
        <w:bottom w:val="none" w:sz="0" w:space="0" w:color="auto"/>
        <w:right w:val="none" w:sz="0" w:space="0" w:color="auto"/>
      </w:divBdr>
      <w:divsChild>
        <w:div w:id="1082679251">
          <w:marLeft w:val="0"/>
          <w:marRight w:val="0"/>
          <w:marTop w:val="0"/>
          <w:marBottom w:val="0"/>
          <w:divBdr>
            <w:top w:val="none" w:sz="0" w:space="0" w:color="auto"/>
            <w:left w:val="none" w:sz="0" w:space="0" w:color="auto"/>
            <w:bottom w:val="none" w:sz="0" w:space="0" w:color="auto"/>
            <w:right w:val="none" w:sz="0" w:space="0" w:color="auto"/>
          </w:divBdr>
        </w:div>
        <w:div w:id="1080254966">
          <w:marLeft w:val="0"/>
          <w:marRight w:val="0"/>
          <w:marTop w:val="150"/>
          <w:marBottom w:val="0"/>
          <w:divBdr>
            <w:top w:val="none" w:sz="0" w:space="0" w:color="auto"/>
            <w:left w:val="none" w:sz="0" w:space="0" w:color="auto"/>
            <w:bottom w:val="none" w:sz="0" w:space="0" w:color="auto"/>
            <w:right w:val="none" w:sz="0" w:space="0" w:color="auto"/>
          </w:divBdr>
          <w:divsChild>
            <w:div w:id="1016349632">
              <w:marLeft w:val="1155"/>
              <w:marRight w:val="0"/>
              <w:marTop w:val="0"/>
              <w:marBottom w:val="0"/>
              <w:divBdr>
                <w:top w:val="none" w:sz="0" w:space="0" w:color="auto"/>
                <w:left w:val="none" w:sz="0" w:space="0" w:color="auto"/>
                <w:bottom w:val="none" w:sz="0" w:space="0" w:color="auto"/>
                <w:right w:val="none" w:sz="0" w:space="0" w:color="auto"/>
              </w:divBdr>
            </w:div>
            <w:div w:id="757990447">
              <w:marLeft w:val="1155"/>
              <w:marRight w:val="0"/>
              <w:marTop w:val="0"/>
              <w:marBottom w:val="0"/>
              <w:divBdr>
                <w:top w:val="none" w:sz="0" w:space="0" w:color="auto"/>
                <w:left w:val="none" w:sz="0" w:space="0" w:color="auto"/>
                <w:bottom w:val="none" w:sz="0" w:space="0" w:color="auto"/>
                <w:right w:val="none" w:sz="0" w:space="0" w:color="auto"/>
              </w:divBdr>
            </w:div>
            <w:div w:id="206992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461162">
      <w:bodyDiv w:val="1"/>
      <w:marLeft w:val="0"/>
      <w:marRight w:val="0"/>
      <w:marTop w:val="0"/>
      <w:marBottom w:val="0"/>
      <w:divBdr>
        <w:top w:val="none" w:sz="0" w:space="0" w:color="auto"/>
        <w:left w:val="none" w:sz="0" w:space="0" w:color="auto"/>
        <w:bottom w:val="none" w:sz="0" w:space="0" w:color="auto"/>
        <w:right w:val="none" w:sz="0" w:space="0" w:color="auto"/>
      </w:divBdr>
      <w:divsChild>
        <w:div w:id="1126388343">
          <w:marLeft w:val="0"/>
          <w:marRight w:val="0"/>
          <w:marTop w:val="0"/>
          <w:marBottom w:val="0"/>
          <w:divBdr>
            <w:top w:val="none" w:sz="0" w:space="0" w:color="auto"/>
            <w:left w:val="none" w:sz="0" w:space="0" w:color="auto"/>
            <w:bottom w:val="none" w:sz="0" w:space="0" w:color="auto"/>
            <w:right w:val="none" w:sz="0" w:space="0" w:color="auto"/>
          </w:divBdr>
        </w:div>
        <w:div w:id="263999785">
          <w:marLeft w:val="0"/>
          <w:marRight w:val="0"/>
          <w:marTop w:val="150"/>
          <w:marBottom w:val="0"/>
          <w:divBdr>
            <w:top w:val="none" w:sz="0" w:space="0" w:color="auto"/>
            <w:left w:val="none" w:sz="0" w:space="0" w:color="auto"/>
            <w:bottom w:val="none" w:sz="0" w:space="0" w:color="auto"/>
            <w:right w:val="none" w:sz="0" w:space="0" w:color="auto"/>
          </w:divBdr>
          <w:divsChild>
            <w:div w:id="1831823681">
              <w:marLeft w:val="1155"/>
              <w:marRight w:val="0"/>
              <w:marTop w:val="0"/>
              <w:marBottom w:val="0"/>
              <w:divBdr>
                <w:top w:val="none" w:sz="0" w:space="0" w:color="auto"/>
                <w:left w:val="none" w:sz="0" w:space="0" w:color="auto"/>
                <w:bottom w:val="none" w:sz="0" w:space="0" w:color="auto"/>
                <w:right w:val="none" w:sz="0" w:space="0" w:color="auto"/>
              </w:divBdr>
            </w:div>
            <w:div w:id="479226191">
              <w:marLeft w:val="1155"/>
              <w:marRight w:val="0"/>
              <w:marTop w:val="0"/>
              <w:marBottom w:val="0"/>
              <w:divBdr>
                <w:top w:val="none" w:sz="0" w:space="0" w:color="auto"/>
                <w:left w:val="none" w:sz="0" w:space="0" w:color="auto"/>
                <w:bottom w:val="none" w:sz="0" w:space="0" w:color="auto"/>
                <w:right w:val="none" w:sz="0" w:space="0" w:color="auto"/>
              </w:divBdr>
            </w:div>
            <w:div w:id="29321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702495">
      <w:bodyDiv w:val="1"/>
      <w:marLeft w:val="0"/>
      <w:marRight w:val="0"/>
      <w:marTop w:val="0"/>
      <w:marBottom w:val="0"/>
      <w:divBdr>
        <w:top w:val="none" w:sz="0" w:space="0" w:color="auto"/>
        <w:left w:val="none" w:sz="0" w:space="0" w:color="auto"/>
        <w:bottom w:val="none" w:sz="0" w:space="0" w:color="auto"/>
        <w:right w:val="none" w:sz="0" w:space="0" w:color="auto"/>
      </w:divBdr>
      <w:divsChild>
        <w:div w:id="2025789066">
          <w:marLeft w:val="0"/>
          <w:marRight w:val="0"/>
          <w:marTop w:val="0"/>
          <w:marBottom w:val="0"/>
          <w:divBdr>
            <w:top w:val="none" w:sz="0" w:space="0" w:color="auto"/>
            <w:left w:val="none" w:sz="0" w:space="0" w:color="auto"/>
            <w:bottom w:val="none" w:sz="0" w:space="0" w:color="auto"/>
            <w:right w:val="none" w:sz="0" w:space="0" w:color="auto"/>
          </w:divBdr>
        </w:div>
        <w:div w:id="2075160849">
          <w:marLeft w:val="0"/>
          <w:marRight w:val="0"/>
          <w:marTop w:val="150"/>
          <w:marBottom w:val="0"/>
          <w:divBdr>
            <w:top w:val="none" w:sz="0" w:space="0" w:color="auto"/>
            <w:left w:val="none" w:sz="0" w:space="0" w:color="auto"/>
            <w:bottom w:val="none" w:sz="0" w:space="0" w:color="auto"/>
            <w:right w:val="none" w:sz="0" w:space="0" w:color="auto"/>
          </w:divBdr>
          <w:divsChild>
            <w:div w:id="396981377">
              <w:marLeft w:val="1155"/>
              <w:marRight w:val="0"/>
              <w:marTop w:val="0"/>
              <w:marBottom w:val="0"/>
              <w:divBdr>
                <w:top w:val="none" w:sz="0" w:space="0" w:color="auto"/>
                <w:left w:val="none" w:sz="0" w:space="0" w:color="auto"/>
                <w:bottom w:val="none" w:sz="0" w:space="0" w:color="auto"/>
                <w:right w:val="none" w:sz="0" w:space="0" w:color="auto"/>
              </w:divBdr>
            </w:div>
            <w:div w:id="655039299">
              <w:marLeft w:val="1155"/>
              <w:marRight w:val="0"/>
              <w:marTop w:val="0"/>
              <w:marBottom w:val="0"/>
              <w:divBdr>
                <w:top w:val="none" w:sz="0" w:space="0" w:color="auto"/>
                <w:left w:val="none" w:sz="0" w:space="0" w:color="auto"/>
                <w:bottom w:val="none" w:sz="0" w:space="0" w:color="auto"/>
                <w:right w:val="none" w:sz="0" w:space="0" w:color="auto"/>
              </w:divBdr>
            </w:div>
            <w:div w:id="1656565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889663">
      <w:bodyDiv w:val="1"/>
      <w:marLeft w:val="0"/>
      <w:marRight w:val="0"/>
      <w:marTop w:val="0"/>
      <w:marBottom w:val="0"/>
      <w:divBdr>
        <w:top w:val="none" w:sz="0" w:space="0" w:color="auto"/>
        <w:left w:val="none" w:sz="0" w:space="0" w:color="auto"/>
        <w:bottom w:val="none" w:sz="0" w:space="0" w:color="auto"/>
        <w:right w:val="none" w:sz="0" w:space="0" w:color="auto"/>
      </w:divBdr>
      <w:divsChild>
        <w:div w:id="1138261992">
          <w:marLeft w:val="0"/>
          <w:marRight w:val="0"/>
          <w:marTop w:val="0"/>
          <w:marBottom w:val="0"/>
          <w:divBdr>
            <w:top w:val="none" w:sz="0" w:space="0" w:color="auto"/>
            <w:left w:val="none" w:sz="0" w:space="0" w:color="auto"/>
            <w:bottom w:val="none" w:sz="0" w:space="0" w:color="auto"/>
            <w:right w:val="none" w:sz="0" w:space="0" w:color="auto"/>
          </w:divBdr>
        </w:div>
        <w:div w:id="925530622">
          <w:marLeft w:val="0"/>
          <w:marRight w:val="0"/>
          <w:marTop w:val="150"/>
          <w:marBottom w:val="0"/>
          <w:divBdr>
            <w:top w:val="none" w:sz="0" w:space="0" w:color="auto"/>
            <w:left w:val="none" w:sz="0" w:space="0" w:color="auto"/>
            <w:bottom w:val="none" w:sz="0" w:space="0" w:color="auto"/>
            <w:right w:val="none" w:sz="0" w:space="0" w:color="auto"/>
          </w:divBdr>
          <w:divsChild>
            <w:div w:id="1574700836">
              <w:marLeft w:val="1155"/>
              <w:marRight w:val="0"/>
              <w:marTop w:val="0"/>
              <w:marBottom w:val="0"/>
              <w:divBdr>
                <w:top w:val="none" w:sz="0" w:space="0" w:color="auto"/>
                <w:left w:val="none" w:sz="0" w:space="0" w:color="auto"/>
                <w:bottom w:val="none" w:sz="0" w:space="0" w:color="auto"/>
                <w:right w:val="none" w:sz="0" w:space="0" w:color="auto"/>
              </w:divBdr>
            </w:div>
            <w:div w:id="2054963432">
              <w:marLeft w:val="1155"/>
              <w:marRight w:val="0"/>
              <w:marTop w:val="0"/>
              <w:marBottom w:val="0"/>
              <w:divBdr>
                <w:top w:val="none" w:sz="0" w:space="0" w:color="auto"/>
                <w:left w:val="none" w:sz="0" w:space="0" w:color="auto"/>
                <w:bottom w:val="none" w:sz="0" w:space="0" w:color="auto"/>
                <w:right w:val="none" w:sz="0" w:space="0" w:color="auto"/>
              </w:divBdr>
            </w:div>
            <w:div w:id="608052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58206">
      <w:bodyDiv w:val="1"/>
      <w:marLeft w:val="0"/>
      <w:marRight w:val="0"/>
      <w:marTop w:val="0"/>
      <w:marBottom w:val="0"/>
      <w:divBdr>
        <w:top w:val="none" w:sz="0" w:space="0" w:color="auto"/>
        <w:left w:val="none" w:sz="0" w:space="0" w:color="auto"/>
        <w:bottom w:val="none" w:sz="0" w:space="0" w:color="auto"/>
        <w:right w:val="none" w:sz="0" w:space="0" w:color="auto"/>
      </w:divBdr>
      <w:divsChild>
        <w:div w:id="719791143">
          <w:marLeft w:val="0"/>
          <w:marRight w:val="0"/>
          <w:marTop w:val="0"/>
          <w:marBottom w:val="0"/>
          <w:divBdr>
            <w:top w:val="none" w:sz="0" w:space="0" w:color="auto"/>
            <w:left w:val="none" w:sz="0" w:space="0" w:color="auto"/>
            <w:bottom w:val="none" w:sz="0" w:space="0" w:color="auto"/>
            <w:right w:val="none" w:sz="0" w:space="0" w:color="auto"/>
          </w:divBdr>
        </w:div>
        <w:div w:id="670793391">
          <w:marLeft w:val="0"/>
          <w:marRight w:val="0"/>
          <w:marTop w:val="150"/>
          <w:marBottom w:val="0"/>
          <w:divBdr>
            <w:top w:val="none" w:sz="0" w:space="0" w:color="auto"/>
            <w:left w:val="none" w:sz="0" w:space="0" w:color="auto"/>
            <w:bottom w:val="none" w:sz="0" w:space="0" w:color="auto"/>
            <w:right w:val="none" w:sz="0" w:space="0" w:color="auto"/>
          </w:divBdr>
          <w:divsChild>
            <w:div w:id="34744606">
              <w:marLeft w:val="1155"/>
              <w:marRight w:val="0"/>
              <w:marTop w:val="0"/>
              <w:marBottom w:val="0"/>
              <w:divBdr>
                <w:top w:val="none" w:sz="0" w:space="0" w:color="auto"/>
                <w:left w:val="none" w:sz="0" w:space="0" w:color="auto"/>
                <w:bottom w:val="none" w:sz="0" w:space="0" w:color="auto"/>
                <w:right w:val="none" w:sz="0" w:space="0" w:color="auto"/>
              </w:divBdr>
            </w:div>
            <w:div w:id="1899775968">
              <w:marLeft w:val="1155"/>
              <w:marRight w:val="0"/>
              <w:marTop w:val="0"/>
              <w:marBottom w:val="0"/>
              <w:divBdr>
                <w:top w:val="none" w:sz="0" w:space="0" w:color="auto"/>
                <w:left w:val="none" w:sz="0" w:space="0" w:color="auto"/>
                <w:bottom w:val="none" w:sz="0" w:space="0" w:color="auto"/>
                <w:right w:val="none" w:sz="0" w:space="0" w:color="auto"/>
              </w:divBdr>
            </w:div>
            <w:div w:id="2094546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4189">
      <w:bodyDiv w:val="1"/>
      <w:marLeft w:val="0"/>
      <w:marRight w:val="0"/>
      <w:marTop w:val="0"/>
      <w:marBottom w:val="0"/>
      <w:divBdr>
        <w:top w:val="none" w:sz="0" w:space="0" w:color="auto"/>
        <w:left w:val="none" w:sz="0" w:space="0" w:color="auto"/>
        <w:bottom w:val="none" w:sz="0" w:space="0" w:color="auto"/>
        <w:right w:val="none" w:sz="0" w:space="0" w:color="auto"/>
      </w:divBdr>
      <w:divsChild>
        <w:div w:id="478888563">
          <w:marLeft w:val="0"/>
          <w:marRight w:val="0"/>
          <w:marTop w:val="0"/>
          <w:marBottom w:val="0"/>
          <w:divBdr>
            <w:top w:val="none" w:sz="0" w:space="0" w:color="auto"/>
            <w:left w:val="none" w:sz="0" w:space="0" w:color="auto"/>
            <w:bottom w:val="none" w:sz="0" w:space="0" w:color="auto"/>
            <w:right w:val="none" w:sz="0" w:space="0" w:color="auto"/>
          </w:divBdr>
        </w:div>
        <w:div w:id="1266187317">
          <w:marLeft w:val="0"/>
          <w:marRight w:val="0"/>
          <w:marTop w:val="150"/>
          <w:marBottom w:val="0"/>
          <w:divBdr>
            <w:top w:val="none" w:sz="0" w:space="0" w:color="auto"/>
            <w:left w:val="none" w:sz="0" w:space="0" w:color="auto"/>
            <w:bottom w:val="none" w:sz="0" w:space="0" w:color="auto"/>
            <w:right w:val="none" w:sz="0" w:space="0" w:color="auto"/>
          </w:divBdr>
          <w:divsChild>
            <w:div w:id="817038735">
              <w:marLeft w:val="1155"/>
              <w:marRight w:val="0"/>
              <w:marTop w:val="0"/>
              <w:marBottom w:val="0"/>
              <w:divBdr>
                <w:top w:val="none" w:sz="0" w:space="0" w:color="auto"/>
                <w:left w:val="none" w:sz="0" w:space="0" w:color="auto"/>
                <w:bottom w:val="none" w:sz="0" w:space="0" w:color="auto"/>
                <w:right w:val="none" w:sz="0" w:space="0" w:color="auto"/>
              </w:divBdr>
            </w:div>
            <w:div w:id="1225605726">
              <w:marLeft w:val="1155"/>
              <w:marRight w:val="0"/>
              <w:marTop w:val="0"/>
              <w:marBottom w:val="0"/>
              <w:divBdr>
                <w:top w:val="none" w:sz="0" w:space="0" w:color="auto"/>
                <w:left w:val="none" w:sz="0" w:space="0" w:color="auto"/>
                <w:bottom w:val="none" w:sz="0" w:space="0" w:color="auto"/>
                <w:right w:val="none" w:sz="0" w:space="0" w:color="auto"/>
              </w:divBdr>
            </w:div>
            <w:div w:id="52541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162939">
      <w:bodyDiv w:val="1"/>
      <w:marLeft w:val="0"/>
      <w:marRight w:val="0"/>
      <w:marTop w:val="0"/>
      <w:marBottom w:val="0"/>
      <w:divBdr>
        <w:top w:val="none" w:sz="0" w:space="0" w:color="auto"/>
        <w:left w:val="none" w:sz="0" w:space="0" w:color="auto"/>
        <w:bottom w:val="none" w:sz="0" w:space="0" w:color="auto"/>
        <w:right w:val="none" w:sz="0" w:space="0" w:color="auto"/>
      </w:divBdr>
      <w:divsChild>
        <w:div w:id="121576203">
          <w:marLeft w:val="0"/>
          <w:marRight w:val="0"/>
          <w:marTop w:val="0"/>
          <w:marBottom w:val="0"/>
          <w:divBdr>
            <w:top w:val="none" w:sz="0" w:space="0" w:color="auto"/>
            <w:left w:val="none" w:sz="0" w:space="0" w:color="auto"/>
            <w:bottom w:val="none" w:sz="0" w:space="0" w:color="auto"/>
            <w:right w:val="none" w:sz="0" w:space="0" w:color="auto"/>
          </w:divBdr>
        </w:div>
        <w:div w:id="1257784440">
          <w:marLeft w:val="0"/>
          <w:marRight w:val="0"/>
          <w:marTop w:val="150"/>
          <w:marBottom w:val="0"/>
          <w:divBdr>
            <w:top w:val="none" w:sz="0" w:space="0" w:color="auto"/>
            <w:left w:val="none" w:sz="0" w:space="0" w:color="auto"/>
            <w:bottom w:val="none" w:sz="0" w:space="0" w:color="auto"/>
            <w:right w:val="none" w:sz="0" w:space="0" w:color="auto"/>
          </w:divBdr>
          <w:divsChild>
            <w:div w:id="1550848328">
              <w:marLeft w:val="1155"/>
              <w:marRight w:val="0"/>
              <w:marTop w:val="0"/>
              <w:marBottom w:val="0"/>
              <w:divBdr>
                <w:top w:val="none" w:sz="0" w:space="0" w:color="auto"/>
                <w:left w:val="none" w:sz="0" w:space="0" w:color="auto"/>
                <w:bottom w:val="none" w:sz="0" w:space="0" w:color="auto"/>
                <w:right w:val="none" w:sz="0" w:space="0" w:color="auto"/>
              </w:divBdr>
            </w:div>
            <w:div w:id="265773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07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052822">
      <w:bodyDiv w:val="1"/>
      <w:marLeft w:val="0"/>
      <w:marRight w:val="0"/>
      <w:marTop w:val="0"/>
      <w:marBottom w:val="0"/>
      <w:divBdr>
        <w:top w:val="none" w:sz="0" w:space="0" w:color="auto"/>
        <w:left w:val="none" w:sz="0" w:space="0" w:color="auto"/>
        <w:bottom w:val="none" w:sz="0" w:space="0" w:color="auto"/>
        <w:right w:val="none" w:sz="0" w:space="0" w:color="auto"/>
      </w:divBdr>
      <w:divsChild>
        <w:div w:id="1131247920">
          <w:marLeft w:val="0"/>
          <w:marRight w:val="0"/>
          <w:marTop w:val="0"/>
          <w:marBottom w:val="0"/>
          <w:divBdr>
            <w:top w:val="none" w:sz="0" w:space="0" w:color="auto"/>
            <w:left w:val="none" w:sz="0" w:space="0" w:color="auto"/>
            <w:bottom w:val="none" w:sz="0" w:space="0" w:color="auto"/>
            <w:right w:val="none" w:sz="0" w:space="0" w:color="auto"/>
          </w:divBdr>
        </w:div>
        <w:div w:id="408429926">
          <w:marLeft w:val="0"/>
          <w:marRight w:val="0"/>
          <w:marTop w:val="150"/>
          <w:marBottom w:val="0"/>
          <w:divBdr>
            <w:top w:val="none" w:sz="0" w:space="0" w:color="auto"/>
            <w:left w:val="none" w:sz="0" w:space="0" w:color="auto"/>
            <w:bottom w:val="none" w:sz="0" w:space="0" w:color="auto"/>
            <w:right w:val="none" w:sz="0" w:space="0" w:color="auto"/>
          </w:divBdr>
          <w:divsChild>
            <w:div w:id="226914139">
              <w:marLeft w:val="1155"/>
              <w:marRight w:val="0"/>
              <w:marTop w:val="0"/>
              <w:marBottom w:val="0"/>
              <w:divBdr>
                <w:top w:val="none" w:sz="0" w:space="0" w:color="auto"/>
                <w:left w:val="none" w:sz="0" w:space="0" w:color="auto"/>
                <w:bottom w:val="none" w:sz="0" w:space="0" w:color="auto"/>
                <w:right w:val="none" w:sz="0" w:space="0" w:color="auto"/>
              </w:divBdr>
            </w:div>
            <w:div w:id="419720877">
              <w:marLeft w:val="1155"/>
              <w:marRight w:val="0"/>
              <w:marTop w:val="0"/>
              <w:marBottom w:val="0"/>
              <w:divBdr>
                <w:top w:val="none" w:sz="0" w:space="0" w:color="auto"/>
                <w:left w:val="none" w:sz="0" w:space="0" w:color="auto"/>
                <w:bottom w:val="none" w:sz="0" w:space="0" w:color="auto"/>
                <w:right w:val="none" w:sz="0" w:space="0" w:color="auto"/>
              </w:divBdr>
            </w:div>
            <w:div w:id="62259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6899">
      <w:bodyDiv w:val="1"/>
      <w:marLeft w:val="0"/>
      <w:marRight w:val="0"/>
      <w:marTop w:val="0"/>
      <w:marBottom w:val="0"/>
      <w:divBdr>
        <w:top w:val="none" w:sz="0" w:space="0" w:color="auto"/>
        <w:left w:val="none" w:sz="0" w:space="0" w:color="auto"/>
        <w:bottom w:val="none" w:sz="0" w:space="0" w:color="auto"/>
        <w:right w:val="none" w:sz="0" w:space="0" w:color="auto"/>
      </w:divBdr>
      <w:divsChild>
        <w:div w:id="519590403">
          <w:marLeft w:val="0"/>
          <w:marRight w:val="0"/>
          <w:marTop w:val="0"/>
          <w:marBottom w:val="0"/>
          <w:divBdr>
            <w:top w:val="none" w:sz="0" w:space="0" w:color="auto"/>
            <w:left w:val="none" w:sz="0" w:space="0" w:color="auto"/>
            <w:bottom w:val="none" w:sz="0" w:space="0" w:color="auto"/>
            <w:right w:val="none" w:sz="0" w:space="0" w:color="auto"/>
          </w:divBdr>
        </w:div>
        <w:div w:id="1988322109">
          <w:marLeft w:val="0"/>
          <w:marRight w:val="0"/>
          <w:marTop w:val="150"/>
          <w:marBottom w:val="0"/>
          <w:divBdr>
            <w:top w:val="none" w:sz="0" w:space="0" w:color="auto"/>
            <w:left w:val="none" w:sz="0" w:space="0" w:color="auto"/>
            <w:bottom w:val="none" w:sz="0" w:space="0" w:color="auto"/>
            <w:right w:val="none" w:sz="0" w:space="0" w:color="auto"/>
          </w:divBdr>
          <w:divsChild>
            <w:div w:id="435638508">
              <w:marLeft w:val="1155"/>
              <w:marRight w:val="0"/>
              <w:marTop w:val="0"/>
              <w:marBottom w:val="0"/>
              <w:divBdr>
                <w:top w:val="none" w:sz="0" w:space="0" w:color="auto"/>
                <w:left w:val="none" w:sz="0" w:space="0" w:color="auto"/>
                <w:bottom w:val="none" w:sz="0" w:space="0" w:color="auto"/>
                <w:right w:val="none" w:sz="0" w:space="0" w:color="auto"/>
              </w:divBdr>
            </w:div>
            <w:div w:id="2126192922">
              <w:marLeft w:val="1155"/>
              <w:marRight w:val="0"/>
              <w:marTop w:val="0"/>
              <w:marBottom w:val="0"/>
              <w:divBdr>
                <w:top w:val="none" w:sz="0" w:space="0" w:color="auto"/>
                <w:left w:val="none" w:sz="0" w:space="0" w:color="auto"/>
                <w:bottom w:val="none" w:sz="0" w:space="0" w:color="auto"/>
                <w:right w:val="none" w:sz="0" w:space="0" w:color="auto"/>
              </w:divBdr>
            </w:div>
            <w:div w:id="93140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858310">
      <w:bodyDiv w:val="1"/>
      <w:marLeft w:val="0"/>
      <w:marRight w:val="0"/>
      <w:marTop w:val="0"/>
      <w:marBottom w:val="0"/>
      <w:divBdr>
        <w:top w:val="none" w:sz="0" w:space="0" w:color="auto"/>
        <w:left w:val="none" w:sz="0" w:space="0" w:color="auto"/>
        <w:bottom w:val="none" w:sz="0" w:space="0" w:color="auto"/>
        <w:right w:val="none" w:sz="0" w:space="0" w:color="auto"/>
      </w:divBdr>
    </w:div>
    <w:div w:id="1021861482">
      <w:bodyDiv w:val="1"/>
      <w:marLeft w:val="0"/>
      <w:marRight w:val="0"/>
      <w:marTop w:val="0"/>
      <w:marBottom w:val="0"/>
      <w:divBdr>
        <w:top w:val="none" w:sz="0" w:space="0" w:color="auto"/>
        <w:left w:val="none" w:sz="0" w:space="0" w:color="auto"/>
        <w:bottom w:val="none" w:sz="0" w:space="0" w:color="auto"/>
        <w:right w:val="none" w:sz="0" w:space="0" w:color="auto"/>
      </w:divBdr>
      <w:divsChild>
        <w:div w:id="1312098838">
          <w:marLeft w:val="0"/>
          <w:marRight w:val="0"/>
          <w:marTop w:val="0"/>
          <w:marBottom w:val="0"/>
          <w:divBdr>
            <w:top w:val="none" w:sz="0" w:space="0" w:color="auto"/>
            <w:left w:val="none" w:sz="0" w:space="0" w:color="auto"/>
            <w:bottom w:val="none" w:sz="0" w:space="0" w:color="auto"/>
            <w:right w:val="none" w:sz="0" w:space="0" w:color="auto"/>
          </w:divBdr>
        </w:div>
        <w:div w:id="1858735320">
          <w:marLeft w:val="0"/>
          <w:marRight w:val="0"/>
          <w:marTop w:val="150"/>
          <w:marBottom w:val="0"/>
          <w:divBdr>
            <w:top w:val="none" w:sz="0" w:space="0" w:color="auto"/>
            <w:left w:val="none" w:sz="0" w:space="0" w:color="auto"/>
            <w:bottom w:val="none" w:sz="0" w:space="0" w:color="auto"/>
            <w:right w:val="none" w:sz="0" w:space="0" w:color="auto"/>
          </w:divBdr>
          <w:divsChild>
            <w:div w:id="1576545628">
              <w:marLeft w:val="1155"/>
              <w:marRight w:val="0"/>
              <w:marTop w:val="0"/>
              <w:marBottom w:val="0"/>
              <w:divBdr>
                <w:top w:val="none" w:sz="0" w:space="0" w:color="auto"/>
                <w:left w:val="none" w:sz="0" w:space="0" w:color="auto"/>
                <w:bottom w:val="none" w:sz="0" w:space="0" w:color="auto"/>
                <w:right w:val="none" w:sz="0" w:space="0" w:color="auto"/>
              </w:divBdr>
            </w:div>
            <w:div w:id="693578209">
              <w:marLeft w:val="1155"/>
              <w:marRight w:val="0"/>
              <w:marTop w:val="0"/>
              <w:marBottom w:val="0"/>
              <w:divBdr>
                <w:top w:val="none" w:sz="0" w:space="0" w:color="auto"/>
                <w:left w:val="none" w:sz="0" w:space="0" w:color="auto"/>
                <w:bottom w:val="none" w:sz="0" w:space="0" w:color="auto"/>
                <w:right w:val="none" w:sz="0" w:space="0" w:color="auto"/>
              </w:divBdr>
            </w:div>
            <w:div w:id="1140610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929155">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1980060">
      <w:bodyDiv w:val="1"/>
      <w:marLeft w:val="0"/>
      <w:marRight w:val="0"/>
      <w:marTop w:val="0"/>
      <w:marBottom w:val="0"/>
      <w:divBdr>
        <w:top w:val="none" w:sz="0" w:space="0" w:color="auto"/>
        <w:left w:val="none" w:sz="0" w:space="0" w:color="auto"/>
        <w:bottom w:val="none" w:sz="0" w:space="0" w:color="auto"/>
        <w:right w:val="none" w:sz="0" w:space="0" w:color="auto"/>
      </w:divBdr>
      <w:divsChild>
        <w:div w:id="748236468">
          <w:marLeft w:val="0"/>
          <w:marRight w:val="0"/>
          <w:marTop w:val="0"/>
          <w:marBottom w:val="0"/>
          <w:divBdr>
            <w:top w:val="none" w:sz="0" w:space="0" w:color="auto"/>
            <w:left w:val="none" w:sz="0" w:space="0" w:color="auto"/>
            <w:bottom w:val="none" w:sz="0" w:space="0" w:color="auto"/>
            <w:right w:val="none" w:sz="0" w:space="0" w:color="auto"/>
          </w:divBdr>
        </w:div>
        <w:div w:id="904804925">
          <w:marLeft w:val="0"/>
          <w:marRight w:val="0"/>
          <w:marTop w:val="150"/>
          <w:marBottom w:val="0"/>
          <w:divBdr>
            <w:top w:val="none" w:sz="0" w:space="0" w:color="auto"/>
            <w:left w:val="none" w:sz="0" w:space="0" w:color="auto"/>
            <w:bottom w:val="none" w:sz="0" w:space="0" w:color="auto"/>
            <w:right w:val="none" w:sz="0" w:space="0" w:color="auto"/>
          </w:divBdr>
          <w:divsChild>
            <w:div w:id="1301183898">
              <w:marLeft w:val="1155"/>
              <w:marRight w:val="0"/>
              <w:marTop w:val="0"/>
              <w:marBottom w:val="0"/>
              <w:divBdr>
                <w:top w:val="none" w:sz="0" w:space="0" w:color="auto"/>
                <w:left w:val="none" w:sz="0" w:space="0" w:color="auto"/>
                <w:bottom w:val="none" w:sz="0" w:space="0" w:color="auto"/>
                <w:right w:val="none" w:sz="0" w:space="0" w:color="auto"/>
              </w:divBdr>
            </w:div>
            <w:div w:id="909390570">
              <w:marLeft w:val="1155"/>
              <w:marRight w:val="0"/>
              <w:marTop w:val="0"/>
              <w:marBottom w:val="0"/>
              <w:divBdr>
                <w:top w:val="none" w:sz="0" w:space="0" w:color="auto"/>
                <w:left w:val="none" w:sz="0" w:space="0" w:color="auto"/>
                <w:bottom w:val="none" w:sz="0" w:space="0" w:color="auto"/>
                <w:right w:val="none" w:sz="0" w:space="0" w:color="auto"/>
              </w:divBdr>
            </w:div>
            <w:div w:id="112415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051902">
      <w:bodyDiv w:val="1"/>
      <w:marLeft w:val="0"/>
      <w:marRight w:val="0"/>
      <w:marTop w:val="0"/>
      <w:marBottom w:val="0"/>
      <w:divBdr>
        <w:top w:val="none" w:sz="0" w:space="0" w:color="auto"/>
        <w:left w:val="none" w:sz="0" w:space="0" w:color="auto"/>
        <w:bottom w:val="none" w:sz="0" w:space="0" w:color="auto"/>
        <w:right w:val="none" w:sz="0" w:space="0" w:color="auto"/>
      </w:divBdr>
      <w:divsChild>
        <w:div w:id="1257517277">
          <w:marLeft w:val="0"/>
          <w:marRight w:val="0"/>
          <w:marTop w:val="0"/>
          <w:marBottom w:val="0"/>
          <w:divBdr>
            <w:top w:val="none" w:sz="0" w:space="0" w:color="auto"/>
            <w:left w:val="none" w:sz="0" w:space="0" w:color="auto"/>
            <w:bottom w:val="none" w:sz="0" w:space="0" w:color="auto"/>
            <w:right w:val="none" w:sz="0" w:space="0" w:color="auto"/>
          </w:divBdr>
        </w:div>
        <w:div w:id="2017224169">
          <w:marLeft w:val="0"/>
          <w:marRight w:val="0"/>
          <w:marTop w:val="150"/>
          <w:marBottom w:val="0"/>
          <w:divBdr>
            <w:top w:val="none" w:sz="0" w:space="0" w:color="auto"/>
            <w:left w:val="none" w:sz="0" w:space="0" w:color="auto"/>
            <w:bottom w:val="none" w:sz="0" w:space="0" w:color="auto"/>
            <w:right w:val="none" w:sz="0" w:space="0" w:color="auto"/>
          </w:divBdr>
          <w:divsChild>
            <w:div w:id="2040079980">
              <w:marLeft w:val="1155"/>
              <w:marRight w:val="0"/>
              <w:marTop w:val="0"/>
              <w:marBottom w:val="0"/>
              <w:divBdr>
                <w:top w:val="none" w:sz="0" w:space="0" w:color="auto"/>
                <w:left w:val="none" w:sz="0" w:space="0" w:color="auto"/>
                <w:bottom w:val="none" w:sz="0" w:space="0" w:color="auto"/>
                <w:right w:val="none" w:sz="0" w:space="0" w:color="auto"/>
              </w:divBdr>
            </w:div>
            <w:div w:id="554699842">
              <w:marLeft w:val="1155"/>
              <w:marRight w:val="0"/>
              <w:marTop w:val="0"/>
              <w:marBottom w:val="0"/>
              <w:divBdr>
                <w:top w:val="none" w:sz="0" w:space="0" w:color="auto"/>
                <w:left w:val="none" w:sz="0" w:space="0" w:color="auto"/>
                <w:bottom w:val="none" w:sz="0" w:space="0" w:color="auto"/>
                <w:right w:val="none" w:sz="0" w:space="0" w:color="auto"/>
              </w:divBdr>
            </w:div>
            <w:div w:id="982583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31433">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90498">
      <w:bodyDiv w:val="1"/>
      <w:marLeft w:val="0"/>
      <w:marRight w:val="0"/>
      <w:marTop w:val="0"/>
      <w:marBottom w:val="0"/>
      <w:divBdr>
        <w:top w:val="none" w:sz="0" w:space="0" w:color="auto"/>
        <w:left w:val="none" w:sz="0" w:space="0" w:color="auto"/>
        <w:bottom w:val="none" w:sz="0" w:space="0" w:color="auto"/>
        <w:right w:val="none" w:sz="0" w:space="0" w:color="auto"/>
      </w:divBdr>
      <w:divsChild>
        <w:div w:id="1198546643">
          <w:marLeft w:val="0"/>
          <w:marRight w:val="0"/>
          <w:marTop w:val="0"/>
          <w:marBottom w:val="0"/>
          <w:divBdr>
            <w:top w:val="none" w:sz="0" w:space="0" w:color="auto"/>
            <w:left w:val="none" w:sz="0" w:space="0" w:color="auto"/>
            <w:bottom w:val="none" w:sz="0" w:space="0" w:color="auto"/>
            <w:right w:val="none" w:sz="0" w:space="0" w:color="auto"/>
          </w:divBdr>
        </w:div>
        <w:div w:id="589192317">
          <w:marLeft w:val="0"/>
          <w:marRight w:val="0"/>
          <w:marTop w:val="150"/>
          <w:marBottom w:val="0"/>
          <w:divBdr>
            <w:top w:val="none" w:sz="0" w:space="0" w:color="auto"/>
            <w:left w:val="none" w:sz="0" w:space="0" w:color="auto"/>
            <w:bottom w:val="none" w:sz="0" w:space="0" w:color="auto"/>
            <w:right w:val="none" w:sz="0" w:space="0" w:color="auto"/>
          </w:divBdr>
          <w:divsChild>
            <w:div w:id="2138254257">
              <w:marLeft w:val="1155"/>
              <w:marRight w:val="0"/>
              <w:marTop w:val="0"/>
              <w:marBottom w:val="0"/>
              <w:divBdr>
                <w:top w:val="none" w:sz="0" w:space="0" w:color="auto"/>
                <w:left w:val="none" w:sz="0" w:space="0" w:color="auto"/>
                <w:bottom w:val="none" w:sz="0" w:space="0" w:color="auto"/>
                <w:right w:val="none" w:sz="0" w:space="0" w:color="auto"/>
              </w:divBdr>
            </w:div>
            <w:div w:id="781997667">
              <w:marLeft w:val="1155"/>
              <w:marRight w:val="0"/>
              <w:marTop w:val="0"/>
              <w:marBottom w:val="0"/>
              <w:divBdr>
                <w:top w:val="none" w:sz="0" w:space="0" w:color="auto"/>
                <w:left w:val="none" w:sz="0" w:space="0" w:color="auto"/>
                <w:bottom w:val="none" w:sz="0" w:space="0" w:color="auto"/>
                <w:right w:val="none" w:sz="0" w:space="0" w:color="auto"/>
              </w:divBdr>
            </w:div>
            <w:div w:id="1068041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03558">
      <w:bodyDiv w:val="1"/>
      <w:marLeft w:val="0"/>
      <w:marRight w:val="0"/>
      <w:marTop w:val="0"/>
      <w:marBottom w:val="0"/>
      <w:divBdr>
        <w:top w:val="none" w:sz="0" w:space="0" w:color="auto"/>
        <w:left w:val="none" w:sz="0" w:space="0" w:color="auto"/>
        <w:bottom w:val="none" w:sz="0" w:space="0" w:color="auto"/>
        <w:right w:val="none" w:sz="0" w:space="0" w:color="auto"/>
      </w:divBdr>
      <w:divsChild>
        <w:div w:id="398208086">
          <w:marLeft w:val="0"/>
          <w:marRight w:val="0"/>
          <w:marTop w:val="0"/>
          <w:marBottom w:val="0"/>
          <w:divBdr>
            <w:top w:val="none" w:sz="0" w:space="0" w:color="auto"/>
            <w:left w:val="none" w:sz="0" w:space="0" w:color="auto"/>
            <w:bottom w:val="none" w:sz="0" w:space="0" w:color="auto"/>
            <w:right w:val="none" w:sz="0" w:space="0" w:color="auto"/>
          </w:divBdr>
        </w:div>
        <w:div w:id="1031569048">
          <w:marLeft w:val="0"/>
          <w:marRight w:val="0"/>
          <w:marTop w:val="150"/>
          <w:marBottom w:val="0"/>
          <w:divBdr>
            <w:top w:val="none" w:sz="0" w:space="0" w:color="auto"/>
            <w:left w:val="none" w:sz="0" w:space="0" w:color="auto"/>
            <w:bottom w:val="none" w:sz="0" w:space="0" w:color="auto"/>
            <w:right w:val="none" w:sz="0" w:space="0" w:color="auto"/>
          </w:divBdr>
          <w:divsChild>
            <w:div w:id="1384988162">
              <w:marLeft w:val="1155"/>
              <w:marRight w:val="0"/>
              <w:marTop w:val="0"/>
              <w:marBottom w:val="0"/>
              <w:divBdr>
                <w:top w:val="none" w:sz="0" w:space="0" w:color="auto"/>
                <w:left w:val="none" w:sz="0" w:space="0" w:color="auto"/>
                <w:bottom w:val="none" w:sz="0" w:space="0" w:color="auto"/>
                <w:right w:val="none" w:sz="0" w:space="0" w:color="auto"/>
              </w:divBdr>
            </w:div>
            <w:div w:id="2131586445">
              <w:marLeft w:val="1155"/>
              <w:marRight w:val="0"/>
              <w:marTop w:val="0"/>
              <w:marBottom w:val="0"/>
              <w:divBdr>
                <w:top w:val="none" w:sz="0" w:space="0" w:color="auto"/>
                <w:left w:val="none" w:sz="0" w:space="0" w:color="auto"/>
                <w:bottom w:val="none" w:sz="0" w:space="0" w:color="auto"/>
                <w:right w:val="none" w:sz="0" w:space="0" w:color="auto"/>
              </w:divBdr>
            </w:div>
            <w:div w:id="1689405476">
              <w:marLeft w:val="1155"/>
              <w:marRight w:val="0"/>
              <w:marTop w:val="0"/>
              <w:marBottom w:val="0"/>
              <w:divBdr>
                <w:top w:val="none" w:sz="0" w:space="0" w:color="auto"/>
                <w:left w:val="none" w:sz="0" w:space="0" w:color="auto"/>
                <w:bottom w:val="none" w:sz="0" w:space="0" w:color="auto"/>
                <w:right w:val="none" w:sz="0" w:space="0" w:color="auto"/>
              </w:divBdr>
            </w:div>
            <w:div w:id="59914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972161">
      <w:bodyDiv w:val="1"/>
      <w:marLeft w:val="0"/>
      <w:marRight w:val="0"/>
      <w:marTop w:val="0"/>
      <w:marBottom w:val="0"/>
      <w:divBdr>
        <w:top w:val="none" w:sz="0" w:space="0" w:color="auto"/>
        <w:left w:val="none" w:sz="0" w:space="0" w:color="auto"/>
        <w:bottom w:val="none" w:sz="0" w:space="0" w:color="auto"/>
        <w:right w:val="none" w:sz="0" w:space="0" w:color="auto"/>
      </w:divBdr>
      <w:divsChild>
        <w:div w:id="87430881">
          <w:marLeft w:val="0"/>
          <w:marRight w:val="0"/>
          <w:marTop w:val="0"/>
          <w:marBottom w:val="0"/>
          <w:divBdr>
            <w:top w:val="none" w:sz="0" w:space="0" w:color="auto"/>
            <w:left w:val="none" w:sz="0" w:space="0" w:color="auto"/>
            <w:bottom w:val="none" w:sz="0" w:space="0" w:color="auto"/>
            <w:right w:val="none" w:sz="0" w:space="0" w:color="auto"/>
          </w:divBdr>
        </w:div>
        <w:div w:id="116141261">
          <w:marLeft w:val="0"/>
          <w:marRight w:val="0"/>
          <w:marTop w:val="150"/>
          <w:marBottom w:val="0"/>
          <w:divBdr>
            <w:top w:val="none" w:sz="0" w:space="0" w:color="auto"/>
            <w:left w:val="none" w:sz="0" w:space="0" w:color="auto"/>
            <w:bottom w:val="none" w:sz="0" w:space="0" w:color="auto"/>
            <w:right w:val="none" w:sz="0" w:space="0" w:color="auto"/>
          </w:divBdr>
          <w:divsChild>
            <w:div w:id="1662194058">
              <w:marLeft w:val="1155"/>
              <w:marRight w:val="0"/>
              <w:marTop w:val="0"/>
              <w:marBottom w:val="0"/>
              <w:divBdr>
                <w:top w:val="none" w:sz="0" w:space="0" w:color="auto"/>
                <w:left w:val="none" w:sz="0" w:space="0" w:color="auto"/>
                <w:bottom w:val="none" w:sz="0" w:space="0" w:color="auto"/>
                <w:right w:val="none" w:sz="0" w:space="0" w:color="auto"/>
              </w:divBdr>
            </w:div>
            <w:div w:id="1581910537">
              <w:marLeft w:val="1155"/>
              <w:marRight w:val="0"/>
              <w:marTop w:val="0"/>
              <w:marBottom w:val="0"/>
              <w:divBdr>
                <w:top w:val="none" w:sz="0" w:space="0" w:color="auto"/>
                <w:left w:val="none" w:sz="0" w:space="0" w:color="auto"/>
                <w:bottom w:val="none" w:sz="0" w:space="0" w:color="auto"/>
                <w:right w:val="none" w:sz="0" w:space="0" w:color="auto"/>
              </w:divBdr>
            </w:div>
            <w:div w:id="3082170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2979918">
      <w:bodyDiv w:val="1"/>
      <w:marLeft w:val="0"/>
      <w:marRight w:val="0"/>
      <w:marTop w:val="0"/>
      <w:marBottom w:val="0"/>
      <w:divBdr>
        <w:top w:val="none" w:sz="0" w:space="0" w:color="auto"/>
        <w:left w:val="none" w:sz="0" w:space="0" w:color="auto"/>
        <w:bottom w:val="none" w:sz="0" w:space="0" w:color="auto"/>
        <w:right w:val="none" w:sz="0" w:space="0" w:color="auto"/>
      </w:divBdr>
      <w:divsChild>
        <w:div w:id="1006519563">
          <w:marLeft w:val="0"/>
          <w:marRight w:val="0"/>
          <w:marTop w:val="0"/>
          <w:marBottom w:val="0"/>
          <w:divBdr>
            <w:top w:val="none" w:sz="0" w:space="0" w:color="auto"/>
            <w:left w:val="none" w:sz="0" w:space="0" w:color="auto"/>
            <w:bottom w:val="none" w:sz="0" w:space="0" w:color="auto"/>
            <w:right w:val="none" w:sz="0" w:space="0" w:color="auto"/>
          </w:divBdr>
        </w:div>
        <w:div w:id="1563755538">
          <w:marLeft w:val="0"/>
          <w:marRight w:val="0"/>
          <w:marTop w:val="150"/>
          <w:marBottom w:val="0"/>
          <w:divBdr>
            <w:top w:val="none" w:sz="0" w:space="0" w:color="auto"/>
            <w:left w:val="none" w:sz="0" w:space="0" w:color="auto"/>
            <w:bottom w:val="none" w:sz="0" w:space="0" w:color="auto"/>
            <w:right w:val="none" w:sz="0" w:space="0" w:color="auto"/>
          </w:divBdr>
          <w:divsChild>
            <w:div w:id="2079014599">
              <w:marLeft w:val="1155"/>
              <w:marRight w:val="0"/>
              <w:marTop w:val="0"/>
              <w:marBottom w:val="0"/>
              <w:divBdr>
                <w:top w:val="none" w:sz="0" w:space="0" w:color="auto"/>
                <w:left w:val="none" w:sz="0" w:space="0" w:color="auto"/>
                <w:bottom w:val="none" w:sz="0" w:space="0" w:color="auto"/>
                <w:right w:val="none" w:sz="0" w:space="0" w:color="auto"/>
              </w:divBdr>
            </w:div>
            <w:div w:id="2051107995">
              <w:marLeft w:val="1155"/>
              <w:marRight w:val="0"/>
              <w:marTop w:val="0"/>
              <w:marBottom w:val="0"/>
              <w:divBdr>
                <w:top w:val="none" w:sz="0" w:space="0" w:color="auto"/>
                <w:left w:val="none" w:sz="0" w:space="0" w:color="auto"/>
                <w:bottom w:val="none" w:sz="0" w:space="0" w:color="auto"/>
                <w:right w:val="none" w:sz="0" w:space="0" w:color="auto"/>
              </w:divBdr>
            </w:div>
            <w:div w:id="20140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286413">
      <w:bodyDiv w:val="1"/>
      <w:marLeft w:val="0"/>
      <w:marRight w:val="0"/>
      <w:marTop w:val="0"/>
      <w:marBottom w:val="0"/>
      <w:divBdr>
        <w:top w:val="none" w:sz="0" w:space="0" w:color="auto"/>
        <w:left w:val="none" w:sz="0" w:space="0" w:color="auto"/>
        <w:bottom w:val="none" w:sz="0" w:space="0" w:color="auto"/>
        <w:right w:val="none" w:sz="0" w:space="0" w:color="auto"/>
      </w:divBdr>
      <w:divsChild>
        <w:div w:id="276915635">
          <w:marLeft w:val="0"/>
          <w:marRight w:val="0"/>
          <w:marTop w:val="0"/>
          <w:marBottom w:val="0"/>
          <w:divBdr>
            <w:top w:val="none" w:sz="0" w:space="0" w:color="auto"/>
            <w:left w:val="none" w:sz="0" w:space="0" w:color="auto"/>
            <w:bottom w:val="none" w:sz="0" w:space="0" w:color="auto"/>
            <w:right w:val="none" w:sz="0" w:space="0" w:color="auto"/>
          </w:divBdr>
        </w:div>
        <w:div w:id="1146434929">
          <w:marLeft w:val="0"/>
          <w:marRight w:val="0"/>
          <w:marTop w:val="150"/>
          <w:marBottom w:val="0"/>
          <w:divBdr>
            <w:top w:val="none" w:sz="0" w:space="0" w:color="auto"/>
            <w:left w:val="none" w:sz="0" w:space="0" w:color="auto"/>
            <w:bottom w:val="none" w:sz="0" w:space="0" w:color="auto"/>
            <w:right w:val="none" w:sz="0" w:space="0" w:color="auto"/>
          </w:divBdr>
          <w:divsChild>
            <w:div w:id="749082591">
              <w:marLeft w:val="1155"/>
              <w:marRight w:val="0"/>
              <w:marTop w:val="0"/>
              <w:marBottom w:val="0"/>
              <w:divBdr>
                <w:top w:val="none" w:sz="0" w:space="0" w:color="auto"/>
                <w:left w:val="none" w:sz="0" w:space="0" w:color="auto"/>
                <w:bottom w:val="none" w:sz="0" w:space="0" w:color="auto"/>
                <w:right w:val="none" w:sz="0" w:space="0" w:color="auto"/>
              </w:divBdr>
            </w:div>
            <w:div w:id="1314987152">
              <w:marLeft w:val="1155"/>
              <w:marRight w:val="0"/>
              <w:marTop w:val="0"/>
              <w:marBottom w:val="0"/>
              <w:divBdr>
                <w:top w:val="none" w:sz="0" w:space="0" w:color="auto"/>
                <w:left w:val="none" w:sz="0" w:space="0" w:color="auto"/>
                <w:bottom w:val="none" w:sz="0" w:space="0" w:color="auto"/>
                <w:right w:val="none" w:sz="0" w:space="0" w:color="auto"/>
              </w:divBdr>
            </w:div>
            <w:div w:id="1054281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43371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674296">
      <w:bodyDiv w:val="1"/>
      <w:marLeft w:val="0"/>
      <w:marRight w:val="0"/>
      <w:marTop w:val="0"/>
      <w:marBottom w:val="0"/>
      <w:divBdr>
        <w:top w:val="none" w:sz="0" w:space="0" w:color="auto"/>
        <w:left w:val="none" w:sz="0" w:space="0" w:color="auto"/>
        <w:bottom w:val="none" w:sz="0" w:space="0" w:color="auto"/>
        <w:right w:val="none" w:sz="0" w:space="0" w:color="auto"/>
      </w:divBdr>
    </w:div>
    <w:div w:id="1023745764">
      <w:bodyDiv w:val="1"/>
      <w:marLeft w:val="0"/>
      <w:marRight w:val="0"/>
      <w:marTop w:val="0"/>
      <w:marBottom w:val="0"/>
      <w:divBdr>
        <w:top w:val="none" w:sz="0" w:space="0" w:color="auto"/>
        <w:left w:val="none" w:sz="0" w:space="0" w:color="auto"/>
        <w:bottom w:val="none" w:sz="0" w:space="0" w:color="auto"/>
        <w:right w:val="none" w:sz="0" w:space="0" w:color="auto"/>
      </w:divBdr>
      <w:divsChild>
        <w:div w:id="836306250">
          <w:marLeft w:val="0"/>
          <w:marRight w:val="0"/>
          <w:marTop w:val="0"/>
          <w:marBottom w:val="0"/>
          <w:divBdr>
            <w:top w:val="none" w:sz="0" w:space="0" w:color="auto"/>
            <w:left w:val="none" w:sz="0" w:space="0" w:color="auto"/>
            <w:bottom w:val="none" w:sz="0" w:space="0" w:color="auto"/>
            <w:right w:val="none" w:sz="0" w:space="0" w:color="auto"/>
          </w:divBdr>
        </w:div>
        <w:div w:id="1470512744">
          <w:marLeft w:val="0"/>
          <w:marRight w:val="0"/>
          <w:marTop w:val="150"/>
          <w:marBottom w:val="0"/>
          <w:divBdr>
            <w:top w:val="none" w:sz="0" w:space="0" w:color="auto"/>
            <w:left w:val="none" w:sz="0" w:space="0" w:color="auto"/>
            <w:bottom w:val="none" w:sz="0" w:space="0" w:color="auto"/>
            <w:right w:val="none" w:sz="0" w:space="0" w:color="auto"/>
          </w:divBdr>
          <w:divsChild>
            <w:div w:id="772286341">
              <w:marLeft w:val="1155"/>
              <w:marRight w:val="0"/>
              <w:marTop w:val="0"/>
              <w:marBottom w:val="0"/>
              <w:divBdr>
                <w:top w:val="none" w:sz="0" w:space="0" w:color="auto"/>
                <w:left w:val="none" w:sz="0" w:space="0" w:color="auto"/>
                <w:bottom w:val="none" w:sz="0" w:space="0" w:color="auto"/>
                <w:right w:val="none" w:sz="0" w:space="0" w:color="auto"/>
              </w:divBdr>
            </w:div>
            <w:div w:id="686248186">
              <w:marLeft w:val="1155"/>
              <w:marRight w:val="0"/>
              <w:marTop w:val="0"/>
              <w:marBottom w:val="0"/>
              <w:divBdr>
                <w:top w:val="none" w:sz="0" w:space="0" w:color="auto"/>
                <w:left w:val="none" w:sz="0" w:space="0" w:color="auto"/>
                <w:bottom w:val="none" w:sz="0" w:space="0" w:color="auto"/>
                <w:right w:val="none" w:sz="0" w:space="0" w:color="auto"/>
              </w:divBdr>
            </w:div>
            <w:div w:id="609360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09994">
      <w:bodyDiv w:val="1"/>
      <w:marLeft w:val="0"/>
      <w:marRight w:val="0"/>
      <w:marTop w:val="0"/>
      <w:marBottom w:val="0"/>
      <w:divBdr>
        <w:top w:val="none" w:sz="0" w:space="0" w:color="auto"/>
        <w:left w:val="none" w:sz="0" w:space="0" w:color="auto"/>
        <w:bottom w:val="none" w:sz="0" w:space="0" w:color="auto"/>
        <w:right w:val="none" w:sz="0" w:space="0" w:color="auto"/>
      </w:divBdr>
      <w:divsChild>
        <w:div w:id="15275082">
          <w:marLeft w:val="0"/>
          <w:marRight w:val="0"/>
          <w:marTop w:val="0"/>
          <w:marBottom w:val="0"/>
          <w:divBdr>
            <w:top w:val="none" w:sz="0" w:space="0" w:color="auto"/>
            <w:left w:val="none" w:sz="0" w:space="0" w:color="auto"/>
            <w:bottom w:val="none" w:sz="0" w:space="0" w:color="auto"/>
            <w:right w:val="none" w:sz="0" w:space="0" w:color="auto"/>
          </w:divBdr>
        </w:div>
        <w:div w:id="707876121">
          <w:marLeft w:val="0"/>
          <w:marRight w:val="0"/>
          <w:marTop w:val="150"/>
          <w:marBottom w:val="0"/>
          <w:divBdr>
            <w:top w:val="none" w:sz="0" w:space="0" w:color="auto"/>
            <w:left w:val="none" w:sz="0" w:space="0" w:color="auto"/>
            <w:bottom w:val="none" w:sz="0" w:space="0" w:color="auto"/>
            <w:right w:val="none" w:sz="0" w:space="0" w:color="auto"/>
          </w:divBdr>
          <w:divsChild>
            <w:div w:id="1589654942">
              <w:marLeft w:val="1155"/>
              <w:marRight w:val="0"/>
              <w:marTop w:val="0"/>
              <w:marBottom w:val="0"/>
              <w:divBdr>
                <w:top w:val="none" w:sz="0" w:space="0" w:color="auto"/>
                <w:left w:val="none" w:sz="0" w:space="0" w:color="auto"/>
                <w:bottom w:val="none" w:sz="0" w:space="0" w:color="auto"/>
                <w:right w:val="none" w:sz="0" w:space="0" w:color="auto"/>
              </w:divBdr>
            </w:div>
            <w:div w:id="121534117">
              <w:marLeft w:val="1155"/>
              <w:marRight w:val="0"/>
              <w:marTop w:val="0"/>
              <w:marBottom w:val="0"/>
              <w:divBdr>
                <w:top w:val="none" w:sz="0" w:space="0" w:color="auto"/>
                <w:left w:val="none" w:sz="0" w:space="0" w:color="auto"/>
                <w:bottom w:val="none" w:sz="0" w:space="0" w:color="auto"/>
                <w:right w:val="none" w:sz="0" w:space="0" w:color="auto"/>
              </w:divBdr>
            </w:div>
            <w:div w:id="1275097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06385">
      <w:bodyDiv w:val="1"/>
      <w:marLeft w:val="0"/>
      <w:marRight w:val="0"/>
      <w:marTop w:val="0"/>
      <w:marBottom w:val="0"/>
      <w:divBdr>
        <w:top w:val="none" w:sz="0" w:space="0" w:color="auto"/>
        <w:left w:val="none" w:sz="0" w:space="0" w:color="auto"/>
        <w:bottom w:val="none" w:sz="0" w:space="0" w:color="auto"/>
        <w:right w:val="none" w:sz="0" w:space="0" w:color="auto"/>
      </w:divBdr>
      <w:divsChild>
        <w:div w:id="39480126">
          <w:marLeft w:val="0"/>
          <w:marRight w:val="0"/>
          <w:marTop w:val="0"/>
          <w:marBottom w:val="0"/>
          <w:divBdr>
            <w:top w:val="none" w:sz="0" w:space="0" w:color="auto"/>
            <w:left w:val="none" w:sz="0" w:space="0" w:color="auto"/>
            <w:bottom w:val="none" w:sz="0" w:space="0" w:color="auto"/>
            <w:right w:val="none" w:sz="0" w:space="0" w:color="auto"/>
          </w:divBdr>
        </w:div>
        <w:div w:id="315111656">
          <w:marLeft w:val="0"/>
          <w:marRight w:val="0"/>
          <w:marTop w:val="150"/>
          <w:marBottom w:val="0"/>
          <w:divBdr>
            <w:top w:val="none" w:sz="0" w:space="0" w:color="auto"/>
            <w:left w:val="none" w:sz="0" w:space="0" w:color="auto"/>
            <w:bottom w:val="none" w:sz="0" w:space="0" w:color="auto"/>
            <w:right w:val="none" w:sz="0" w:space="0" w:color="auto"/>
          </w:divBdr>
          <w:divsChild>
            <w:div w:id="344941731">
              <w:marLeft w:val="1155"/>
              <w:marRight w:val="0"/>
              <w:marTop w:val="0"/>
              <w:marBottom w:val="0"/>
              <w:divBdr>
                <w:top w:val="none" w:sz="0" w:space="0" w:color="auto"/>
                <w:left w:val="none" w:sz="0" w:space="0" w:color="auto"/>
                <w:bottom w:val="none" w:sz="0" w:space="0" w:color="auto"/>
                <w:right w:val="none" w:sz="0" w:space="0" w:color="auto"/>
              </w:divBdr>
            </w:div>
            <w:div w:id="2046328416">
              <w:marLeft w:val="1155"/>
              <w:marRight w:val="0"/>
              <w:marTop w:val="0"/>
              <w:marBottom w:val="0"/>
              <w:divBdr>
                <w:top w:val="none" w:sz="0" w:space="0" w:color="auto"/>
                <w:left w:val="none" w:sz="0" w:space="0" w:color="auto"/>
                <w:bottom w:val="none" w:sz="0" w:space="0" w:color="auto"/>
                <w:right w:val="none" w:sz="0" w:space="0" w:color="auto"/>
              </w:divBdr>
            </w:div>
            <w:div w:id="1268083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794051">
      <w:bodyDiv w:val="1"/>
      <w:marLeft w:val="0"/>
      <w:marRight w:val="0"/>
      <w:marTop w:val="0"/>
      <w:marBottom w:val="0"/>
      <w:divBdr>
        <w:top w:val="none" w:sz="0" w:space="0" w:color="auto"/>
        <w:left w:val="none" w:sz="0" w:space="0" w:color="auto"/>
        <w:bottom w:val="none" w:sz="0" w:space="0" w:color="auto"/>
        <w:right w:val="none" w:sz="0" w:space="0" w:color="auto"/>
      </w:divBdr>
      <w:divsChild>
        <w:div w:id="980188435">
          <w:marLeft w:val="0"/>
          <w:marRight w:val="0"/>
          <w:marTop w:val="0"/>
          <w:marBottom w:val="0"/>
          <w:divBdr>
            <w:top w:val="none" w:sz="0" w:space="0" w:color="auto"/>
            <w:left w:val="none" w:sz="0" w:space="0" w:color="auto"/>
            <w:bottom w:val="none" w:sz="0" w:space="0" w:color="auto"/>
            <w:right w:val="none" w:sz="0" w:space="0" w:color="auto"/>
          </w:divBdr>
        </w:div>
        <w:div w:id="1194657137">
          <w:marLeft w:val="0"/>
          <w:marRight w:val="0"/>
          <w:marTop w:val="150"/>
          <w:marBottom w:val="0"/>
          <w:divBdr>
            <w:top w:val="none" w:sz="0" w:space="0" w:color="auto"/>
            <w:left w:val="none" w:sz="0" w:space="0" w:color="auto"/>
            <w:bottom w:val="none" w:sz="0" w:space="0" w:color="auto"/>
            <w:right w:val="none" w:sz="0" w:space="0" w:color="auto"/>
          </w:divBdr>
          <w:divsChild>
            <w:div w:id="2124374578">
              <w:marLeft w:val="1155"/>
              <w:marRight w:val="0"/>
              <w:marTop w:val="0"/>
              <w:marBottom w:val="0"/>
              <w:divBdr>
                <w:top w:val="none" w:sz="0" w:space="0" w:color="auto"/>
                <w:left w:val="none" w:sz="0" w:space="0" w:color="auto"/>
                <w:bottom w:val="none" w:sz="0" w:space="0" w:color="auto"/>
                <w:right w:val="none" w:sz="0" w:space="0" w:color="auto"/>
              </w:divBdr>
            </w:div>
            <w:div w:id="1119301293">
              <w:marLeft w:val="1155"/>
              <w:marRight w:val="0"/>
              <w:marTop w:val="0"/>
              <w:marBottom w:val="0"/>
              <w:divBdr>
                <w:top w:val="none" w:sz="0" w:space="0" w:color="auto"/>
                <w:left w:val="none" w:sz="0" w:space="0" w:color="auto"/>
                <w:bottom w:val="none" w:sz="0" w:space="0" w:color="auto"/>
                <w:right w:val="none" w:sz="0" w:space="0" w:color="auto"/>
              </w:divBdr>
            </w:div>
            <w:div w:id="930552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255018">
      <w:bodyDiv w:val="1"/>
      <w:marLeft w:val="0"/>
      <w:marRight w:val="0"/>
      <w:marTop w:val="0"/>
      <w:marBottom w:val="0"/>
      <w:divBdr>
        <w:top w:val="none" w:sz="0" w:space="0" w:color="auto"/>
        <w:left w:val="none" w:sz="0" w:space="0" w:color="auto"/>
        <w:bottom w:val="none" w:sz="0" w:space="0" w:color="auto"/>
        <w:right w:val="none" w:sz="0" w:space="0" w:color="auto"/>
      </w:divBdr>
      <w:divsChild>
        <w:div w:id="1070619891">
          <w:marLeft w:val="0"/>
          <w:marRight w:val="0"/>
          <w:marTop w:val="0"/>
          <w:marBottom w:val="0"/>
          <w:divBdr>
            <w:top w:val="none" w:sz="0" w:space="0" w:color="auto"/>
            <w:left w:val="none" w:sz="0" w:space="0" w:color="auto"/>
            <w:bottom w:val="none" w:sz="0" w:space="0" w:color="auto"/>
            <w:right w:val="none" w:sz="0" w:space="0" w:color="auto"/>
          </w:divBdr>
        </w:div>
        <w:div w:id="1122307021">
          <w:marLeft w:val="0"/>
          <w:marRight w:val="0"/>
          <w:marTop w:val="150"/>
          <w:marBottom w:val="0"/>
          <w:divBdr>
            <w:top w:val="none" w:sz="0" w:space="0" w:color="auto"/>
            <w:left w:val="none" w:sz="0" w:space="0" w:color="auto"/>
            <w:bottom w:val="none" w:sz="0" w:space="0" w:color="auto"/>
            <w:right w:val="none" w:sz="0" w:space="0" w:color="auto"/>
          </w:divBdr>
          <w:divsChild>
            <w:div w:id="1582177963">
              <w:marLeft w:val="1155"/>
              <w:marRight w:val="0"/>
              <w:marTop w:val="0"/>
              <w:marBottom w:val="0"/>
              <w:divBdr>
                <w:top w:val="none" w:sz="0" w:space="0" w:color="auto"/>
                <w:left w:val="none" w:sz="0" w:space="0" w:color="auto"/>
                <w:bottom w:val="none" w:sz="0" w:space="0" w:color="auto"/>
                <w:right w:val="none" w:sz="0" w:space="0" w:color="auto"/>
              </w:divBdr>
            </w:div>
            <w:div w:id="307395095">
              <w:marLeft w:val="1155"/>
              <w:marRight w:val="0"/>
              <w:marTop w:val="0"/>
              <w:marBottom w:val="0"/>
              <w:divBdr>
                <w:top w:val="none" w:sz="0" w:space="0" w:color="auto"/>
                <w:left w:val="none" w:sz="0" w:space="0" w:color="auto"/>
                <w:bottom w:val="none" w:sz="0" w:space="0" w:color="auto"/>
                <w:right w:val="none" w:sz="0" w:space="0" w:color="auto"/>
              </w:divBdr>
            </w:div>
            <w:div w:id="206131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00625">
      <w:bodyDiv w:val="1"/>
      <w:marLeft w:val="0"/>
      <w:marRight w:val="0"/>
      <w:marTop w:val="0"/>
      <w:marBottom w:val="0"/>
      <w:divBdr>
        <w:top w:val="none" w:sz="0" w:space="0" w:color="auto"/>
        <w:left w:val="none" w:sz="0" w:space="0" w:color="auto"/>
        <w:bottom w:val="none" w:sz="0" w:space="0" w:color="auto"/>
        <w:right w:val="none" w:sz="0" w:space="0" w:color="auto"/>
      </w:divBdr>
      <w:divsChild>
        <w:div w:id="191236864">
          <w:marLeft w:val="0"/>
          <w:marRight w:val="0"/>
          <w:marTop w:val="0"/>
          <w:marBottom w:val="0"/>
          <w:divBdr>
            <w:top w:val="none" w:sz="0" w:space="0" w:color="auto"/>
            <w:left w:val="none" w:sz="0" w:space="0" w:color="auto"/>
            <w:bottom w:val="none" w:sz="0" w:space="0" w:color="auto"/>
            <w:right w:val="none" w:sz="0" w:space="0" w:color="auto"/>
          </w:divBdr>
        </w:div>
        <w:div w:id="362831917">
          <w:marLeft w:val="0"/>
          <w:marRight w:val="0"/>
          <w:marTop w:val="150"/>
          <w:marBottom w:val="0"/>
          <w:divBdr>
            <w:top w:val="none" w:sz="0" w:space="0" w:color="auto"/>
            <w:left w:val="none" w:sz="0" w:space="0" w:color="auto"/>
            <w:bottom w:val="none" w:sz="0" w:space="0" w:color="auto"/>
            <w:right w:val="none" w:sz="0" w:space="0" w:color="auto"/>
          </w:divBdr>
          <w:divsChild>
            <w:div w:id="2122140742">
              <w:marLeft w:val="1155"/>
              <w:marRight w:val="0"/>
              <w:marTop w:val="0"/>
              <w:marBottom w:val="0"/>
              <w:divBdr>
                <w:top w:val="none" w:sz="0" w:space="0" w:color="auto"/>
                <w:left w:val="none" w:sz="0" w:space="0" w:color="auto"/>
                <w:bottom w:val="none" w:sz="0" w:space="0" w:color="auto"/>
                <w:right w:val="none" w:sz="0" w:space="0" w:color="auto"/>
              </w:divBdr>
            </w:div>
            <w:div w:id="956061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6327">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449383">
      <w:bodyDiv w:val="1"/>
      <w:marLeft w:val="0"/>
      <w:marRight w:val="0"/>
      <w:marTop w:val="0"/>
      <w:marBottom w:val="0"/>
      <w:divBdr>
        <w:top w:val="none" w:sz="0" w:space="0" w:color="auto"/>
        <w:left w:val="none" w:sz="0" w:space="0" w:color="auto"/>
        <w:bottom w:val="none" w:sz="0" w:space="0" w:color="auto"/>
        <w:right w:val="none" w:sz="0" w:space="0" w:color="auto"/>
      </w:divBdr>
      <w:divsChild>
        <w:div w:id="55325941">
          <w:marLeft w:val="0"/>
          <w:marRight w:val="0"/>
          <w:marTop w:val="0"/>
          <w:marBottom w:val="0"/>
          <w:divBdr>
            <w:top w:val="none" w:sz="0" w:space="0" w:color="auto"/>
            <w:left w:val="none" w:sz="0" w:space="0" w:color="auto"/>
            <w:bottom w:val="none" w:sz="0" w:space="0" w:color="auto"/>
            <w:right w:val="none" w:sz="0" w:space="0" w:color="auto"/>
          </w:divBdr>
        </w:div>
        <w:div w:id="39331354">
          <w:marLeft w:val="0"/>
          <w:marRight w:val="0"/>
          <w:marTop w:val="150"/>
          <w:marBottom w:val="0"/>
          <w:divBdr>
            <w:top w:val="none" w:sz="0" w:space="0" w:color="auto"/>
            <w:left w:val="none" w:sz="0" w:space="0" w:color="auto"/>
            <w:bottom w:val="none" w:sz="0" w:space="0" w:color="auto"/>
            <w:right w:val="none" w:sz="0" w:space="0" w:color="auto"/>
          </w:divBdr>
          <w:divsChild>
            <w:div w:id="626816314">
              <w:marLeft w:val="1155"/>
              <w:marRight w:val="0"/>
              <w:marTop w:val="0"/>
              <w:marBottom w:val="0"/>
              <w:divBdr>
                <w:top w:val="none" w:sz="0" w:space="0" w:color="auto"/>
                <w:left w:val="none" w:sz="0" w:space="0" w:color="auto"/>
                <w:bottom w:val="none" w:sz="0" w:space="0" w:color="auto"/>
                <w:right w:val="none" w:sz="0" w:space="0" w:color="auto"/>
              </w:divBdr>
            </w:div>
            <w:div w:id="1775975169">
              <w:marLeft w:val="1155"/>
              <w:marRight w:val="0"/>
              <w:marTop w:val="0"/>
              <w:marBottom w:val="0"/>
              <w:divBdr>
                <w:top w:val="none" w:sz="0" w:space="0" w:color="auto"/>
                <w:left w:val="none" w:sz="0" w:space="0" w:color="auto"/>
                <w:bottom w:val="none" w:sz="0" w:space="0" w:color="auto"/>
                <w:right w:val="none" w:sz="0" w:space="0" w:color="auto"/>
              </w:divBdr>
            </w:div>
            <w:div w:id="702362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784898">
      <w:bodyDiv w:val="1"/>
      <w:marLeft w:val="0"/>
      <w:marRight w:val="0"/>
      <w:marTop w:val="0"/>
      <w:marBottom w:val="0"/>
      <w:divBdr>
        <w:top w:val="none" w:sz="0" w:space="0" w:color="auto"/>
        <w:left w:val="none" w:sz="0" w:space="0" w:color="auto"/>
        <w:bottom w:val="none" w:sz="0" w:space="0" w:color="auto"/>
        <w:right w:val="none" w:sz="0" w:space="0" w:color="auto"/>
      </w:divBdr>
      <w:divsChild>
        <w:div w:id="337973716">
          <w:marLeft w:val="0"/>
          <w:marRight w:val="0"/>
          <w:marTop w:val="0"/>
          <w:marBottom w:val="0"/>
          <w:divBdr>
            <w:top w:val="none" w:sz="0" w:space="0" w:color="auto"/>
            <w:left w:val="none" w:sz="0" w:space="0" w:color="auto"/>
            <w:bottom w:val="none" w:sz="0" w:space="0" w:color="auto"/>
            <w:right w:val="none" w:sz="0" w:space="0" w:color="auto"/>
          </w:divBdr>
        </w:div>
        <w:div w:id="1950234296">
          <w:marLeft w:val="0"/>
          <w:marRight w:val="0"/>
          <w:marTop w:val="150"/>
          <w:marBottom w:val="0"/>
          <w:divBdr>
            <w:top w:val="none" w:sz="0" w:space="0" w:color="auto"/>
            <w:left w:val="none" w:sz="0" w:space="0" w:color="auto"/>
            <w:bottom w:val="none" w:sz="0" w:space="0" w:color="auto"/>
            <w:right w:val="none" w:sz="0" w:space="0" w:color="auto"/>
          </w:divBdr>
          <w:divsChild>
            <w:div w:id="2140805517">
              <w:marLeft w:val="1155"/>
              <w:marRight w:val="0"/>
              <w:marTop w:val="0"/>
              <w:marBottom w:val="0"/>
              <w:divBdr>
                <w:top w:val="none" w:sz="0" w:space="0" w:color="auto"/>
                <w:left w:val="none" w:sz="0" w:space="0" w:color="auto"/>
                <w:bottom w:val="none" w:sz="0" w:space="0" w:color="auto"/>
                <w:right w:val="none" w:sz="0" w:space="0" w:color="auto"/>
              </w:divBdr>
            </w:div>
            <w:div w:id="1312297606">
              <w:marLeft w:val="1155"/>
              <w:marRight w:val="0"/>
              <w:marTop w:val="0"/>
              <w:marBottom w:val="0"/>
              <w:divBdr>
                <w:top w:val="none" w:sz="0" w:space="0" w:color="auto"/>
                <w:left w:val="none" w:sz="0" w:space="0" w:color="auto"/>
                <w:bottom w:val="none" w:sz="0" w:space="0" w:color="auto"/>
                <w:right w:val="none" w:sz="0" w:space="0" w:color="auto"/>
              </w:divBdr>
            </w:div>
            <w:div w:id="1027095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02734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03505">
      <w:bodyDiv w:val="1"/>
      <w:marLeft w:val="0"/>
      <w:marRight w:val="0"/>
      <w:marTop w:val="0"/>
      <w:marBottom w:val="0"/>
      <w:divBdr>
        <w:top w:val="none" w:sz="0" w:space="0" w:color="auto"/>
        <w:left w:val="none" w:sz="0" w:space="0" w:color="auto"/>
        <w:bottom w:val="none" w:sz="0" w:space="0" w:color="auto"/>
        <w:right w:val="none" w:sz="0" w:space="0" w:color="auto"/>
      </w:divBdr>
      <w:divsChild>
        <w:div w:id="924343595">
          <w:marLeft w:val="0"/>
          <w:marRight w:val="0"/>
          <w:marTop w:val="0"/>
          <w:marBottom w:val="0"/>
          <w:divBdr>
            <w:top w:val="none" w:sz="0" w:space="0" w:color="auto"/>
            <w:left w:val="none" w:sz="0" w:space="0" w:color="auto"/>
            <w:bottom w:val="none" w:sz="0" w:space="0" w:color="auto"/>
            <w:right w:val="none" w:sz="0" w:space="0" w:color="auto"/>
          </w:divBdr>
        </w:div>
        <w:div w:id="1520656556">
          <w:marLeft w:val="0"/>
          <w:marRight w:val="0"/>
          <w:marTop w:val="150"/>
          <w:marBottom w:val="0"/>
          <w:divBdr>
            <w:top w:val="none" w:sz="0" w:space="0" w:color="auto"/>
            <w:left w:val="none" w:sz="0" w:space="0" w:color="auto"/>
            <w:bottom w:val="none" w:sz="0" w:space="0" w:color="auto"/>
            <w:right w:val="none" w:sz="0" w:space="0" w:color="auto"/>
          </w:divBdr>
          <w:divsChild>
            <w:div w:id="2008896284">
              <w:marLeft w:val="1155"/>
              <w:marRight w:val="0"/>
              <w:marTop w:val="0"/>
              <w:marBottom w:val="0"/>
              <w:divBdr>
                <w:top w:val="none" w:sz="0" w:space="0" w:color="auto"/>
                <w:left w:val="none" w:sz="0" w:space="0" w:color="auto"/>
                <w:bottom w:val="none" w:sz="0" w:space="0" w:color="auto"/>
                <w:right w:val="none" w:sz="0" w:space="0" w:color="auto"/>
              </w:divBdr>
            </w:div>
            <w:div w:id="211623234">
              <w:marLeft w:val="1155"/>
              <w:marRight w:val="0"/>
              <w:marTop w:val="0"/>
              <w:marBottom w:val="0"/>
              <w:divBdr>
                <w:top w:val="none" w:sz="0" w:space="0" w:color="auto"/>
                <w:left w:val="none" w:sz="0" w:space="0" w:color="auto"/>
                <w:bottom w:val="none" w:sz="0" w:space="0" w:color="auto"/>
                <w:right w:val="none" w:sz="0" w:space="0" w:color="auto"/>
              </w:divBdr>
            </w:div>
            <w:div w:id="35356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58357">
      <w:bodyDiv w:val="1"/>
      <w:marLeft w:val="0"/>
      <w:marRight w:val="0"/>
      <w:marTop w:val="0"/>
      <w:marBottom w:val="0"/>
      <w:divBdr>
        <w:top w:val="none" w:sz="0" w:space="0" w:color="auto"/>
        <w:left w:val="none" w:sz="0" w:space="0" w:color="auto"/>
        <w:bottom w:val="none" w:sz="0" w:space="0" w:color="auto"/>
        <w:right w:val="none" w:sz="0" w:space="0" w:color="auto"/>
      </w:divBdr>
    </w:div>
    <w:div w:id="1027754229">
      <w:bodyDiv w:val="1"/>
      <w:marLeft w:val="0"/>
      <w:marRight w:val="0"/>
      <w:marTop w:val="0"/>
      <w:marBottom w:val="0"/>
      <w:divBdr>
        <w:top w:val="none" w:sz="0" w:space="0" w:color="auto"/>
        <w:left w:val="none" w:sz="0" w:space="0" w:color="auto"/>
        <w:bottom w:val="none" w:sz="0" w:space="0" w:color="auto"/>
        <w:right w:val="none" w:sz="0" w:space="0" w:color="auto"/>
      </w:divBdr>
    </w:div>
    <w:div w:id="1027756852">
      <w:bodyDiv w:val="1"/>
      <w:marLeft w:val="0"/>
      <w:marRight w:val="0"/>
      <w:marTop w:val="0"/>
      <w:marBottom w:val="0"/>
      <w:divBdr>
        <w:top w:val="none" w:sz="0" w:space="0" w:color="auto"/>
        <w:left w:val="none" w:sz="0" w:space="0" w:color="auto"/>
        <w:bottom w:val="none" w:sz="0" w:space="0" w:color="auto"/>
        <w:right w:val="none" w:sz="0" w:space="0" w:color="auto"/>
      </w:divBdr>
      <w:divsChild>
        <w:div w:id="1689722607">
          <w:marLeft w:val="0"/>
          <w:marRight w:val="0"/>
          <w:marTop w:val="0"/>
          <w:marBottom w:val="0"/>
          <w:divBdr>
            <w:top w:val="none" w:sz="0" w:space="0" w:color="auto"/>
            <w:left w:val="none" w:sz="0" w:space="0" w:color="auto"/>
            <w:bottom w:val="none" w:sz="0" w:space="0" w:color="auto"/>
            <w:right w:val="none" w:sz="0" w:space="0" w:color="auto"/>
          </w:divBdr>
        </w:div>
        <w:div w:id="1811900545">
          <w:marLeft w:val="0"/>
          <w:marRight w:val="0"/>
          <w:marTop w:val="150"/>
          <w:marBottom w:val="0"/>
          <w:divBdr>
            <w:top w:val="none" w:sz="0" w:space="0" w:color="auto"/>
            <w:left w:val="none" w:sz="0" w:space="0" w:color="auto"/>
            <w:bottom w:val="none" w:sz="0" w:space="0" w:color="auto"/>
            <w:right w:val="none" w:sz="0" w:space="0" w:color="auto"/>
          </w:divBdr>
          <w:divsChild>
            <w:div w:id="1484816127">
              <w:marLeft w:val="1155"/>
              <w:marRight w:val="0"/>
              <w:marTop w:val="0"/>
              <w:marBottom w:val="0"/>
              <w:divBdr>
                <w:top w:val="none" w:sz="0" w:space="0" w:color="auto"/>
                <w:left w:val="none" w:sz="0" w:space="0" w:color="auto"/>
                <w:bottom w:val="none" w:sz="0" w:space="0" w:color="auto"/>
                <w:right w:val="none" w:sz="0" w:space="0" w:color="auto"/>
              </w:divBdr>
            </w:div>
            <w:div w:id="506484109">
              <w:marLeft w:val="1155"/>
              <w:marRight w:val="0"/>
              <w:marTop w:val="0"/>
              <w:marBottom w:val="0"/>
              <w:divBdr>
                <w:top w:val="none" w:sz="0" w:space="0" w:color="auto"/>
                <w:left w:val="none" w:sz="0" w:space="0" w:color="auto"/>
                <w:bottom w:val="none" w:sz="0" w:space="0" w:color="auto"/>
                <w:right w:val="none" w:sz="0" w:space="0" w:color="auto"/>
              </w:divBdr>
            </w:div>
            <w:div w:id="55851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759322">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415089">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2717">
      <w:bodyDiv w:val="1"/>
      <w:marLeft w:val="0"/>
      <w:marRight w:val="0"/>
      <w:marTop w:val="0"/>
      <w:marBottom w:val="0"/>
      <w:divBdr>
        <w:top w:val="none" w:sz="0" w:space="0" w:color="auto"/>
        <w:left w:val="none" w:sz="0" w:space="0" w:color="auto"/>
        <w:bottom w:val="none" w:sz="0" w:space="0" w:color="auto"/>
        <w:right w:val="none" w:sz="0" w:space="0" w:color="auto"/>
      </w:divBdr>
      <w:divsChild>
        <w:div w:id="971642772">
          <w:marLeft w:val="0"/>
          <w:marRight w:val="0"/>
          <w:marTop w:val="0"/>
          <w:marBottom w:val="0"/>
          <w:divBdr>
            <w:top w:val="none" w:sz="0" w:space="0" w:color="auto"/>
            <w:left w:val="none" w:sz="0" w:space="0" w:color="auto"/>
            <w:bottom w:val="none" w:sz="0" w:space="0" w:color="auto"/>
            <w:right w:val="none" w:sz="0" w:space="0" w:color="auto"/>
          </w:divBdr>
        </w:div>
        <w:div w:id="1788767485">
          <w:marLeft w:val="0"/>
          <w:marRight w:val="0"/>
          <w:marTop w:val="150"/>
          <w:marBottom w:val="0"/>
          <w:divBdr>
            <w:top w:val="none" w:sz="0" w:space="0" w:color="auto"/>
            <w:left w:val="none" w:sz="0" w:space="0" w:color="auto"/>
            <w:bottom w:val="none" w:sz="0" w:space="0" w:color="auto"/>
            <w:right w:val="none" w:sz="0" w:space="0" w:color="auto"/>
          </w:divBdr>
          <w:divsChild>
            <w:div w:id="1521620538">
              <w:marLeft w:val="1155"/>
              <w:marRight w:val="0"/>
              <w:marTop w:val="0"/>
              <w:marBottom w:val="0"/>
              <w:divBdr>
                <w:top w:val="none" w:sz="0" w:space="0" w:color="auto"/>
                <w:left w:val="none" w:sz="0" w:space="0" w:color="auto"/>
                <w:bottom w:val="none" w:sz="0" w:space="0" w:color="auto"/>
                <w:right w:val="none" w:sz="0" w:space="0" w:color="auto"/>
              </w:divBdr>
            </w:div>
            <w:div w:id="770048601">
              <w:marLeft w:val="1155"/>
              <w:marRight w:val="0"/>
              <w:marTop w:val="0"/>
              <w:marBottom w:val="0"/>
              <w:divBdr>
                <w:top w:val="none" w:sz="0" w:space="0" w:color="auto"/>
                <w:left w:val="none" w:sz="0" w:space="0" w:color="auto"/>
                <w:bottom w:val="none" w:sz="0" w:space="0" w:color="auto"/>
                <w:right w:val="none" w:sz="0" w:space="0" w:color="auto"/>
              </w:divBdr>
            </w:div>
            <w:div w:id="265041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44100">
      <w:bodyDiv w:val="1"/>
      <w:marLeft w:val="0"/>
      <w:marRight w:val="0"/>
      <w:marTop w:val="0"/>
      <w:marBottom w:val="0"/>
      <w:divBdr>
        <w:top w:val="none" w:sz="0" w:space="0" w:color="auto"/>
        <w:left w:val="none" w:sz="0" w:space="0" w:color="auto"/>
        <w:bottom w:val="none" w:sz="0" w:space="0" w:color="auto"/>
        <w:right w:val="none" w:sz="0" w:space="0" w:color="auto"/>
      </w:divBdr>
      <w:divsChild>
        <w:div w:id="1639845898">
          <w:marLeft w:val="0"/>
          <w:marRight w:val="0"/>
          <w:marTop w:val="0"/>
          <w:marBottom w:val="0"/>
          <w:divBdr>
            <w:top w:val="none" w:sz="0" w:space="0" w:color="auto"/>
            <w:left w:val="none" w:sz="0" w:space="0" w:color="auto"/>
            <w:bottom w:val="none" w:sz="0" w:space="0" w:color="auto"/>
            <w:right w:val="none" w:sz="0" w:space="0" w:color="auto"/>
          </w:divBdr>
        </w:div>
        <w:div w:id="1598712968">
          <w:marLeft w:val="0"/>
          <w:marRight w:val="0"/>
          <w:marTop w:val="150"/>
          <w:marBottom w:val="0"/>
          <w:divBdr>
            <w:top w:val="none" w:sz="0" w:space="0" w:color="auto"/>
            <w:left w:val="none" w:sz="0" w:space="0" w:color="auto"/>
            <w:bottom w:val="none" w:sz="0" w:space="0" w:color="auto"/>
            <w:right w:val="none" w:sz="0" w:space="0" w:color="auto"/>
          </w:divBdr>
          <w:divsChild>
            <w:div w:id="264385535">
              <w:marLeft w:val="1155"/>
              <w:marRight w:val="0"/>
              <w:marTop w:val="0"/>
              <w:marBottom w:val="0"/>
              <w:divBdr>
                <w:top w:val="none" w:sz="0" w:space="0" w:color="auto"/>
                <w:left w:val="none" w:sz="0" w:space="0" w:color="auto"/>
                <w:bottom w:val="none" w:sz="0" w:space="0" w:color="auto"/>
                <w:right w:val="none" w:sz="0" w:space="0" w:color="auto"/>
              </w:divBdr>
            </w:div>
            <w:div w:id="1273975846">
              <w:marLeft w:val="1155"/>
              <w:marRight w:val="0"/>
              <w:marTop w:val="0"/>
              <w:marBottom w:val="0"/>
              <w:divBdr>
                <w:top w:val="none" w:sz="0" w:space="0" w:color="auto"/>
                <w:left w:val="none" w:sz="0" w:space="0" w:color="auto"/>
                <w:bottom w:val="none" w:sz="0" w:space="0" w:color="auto"/>
                <w:right w:val="none" w:sz="0" w:space="0" w:color="auto"/>
              </w:divBdr>
            </w:div>
            <w:div w:id="1360156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030581">
      <w:bodyDiv w:val="1"/>
      <w:marLeft w:val="0"/>
      <w:marRight w:val="0"/>
      <w:marTop w:val="0"/>
      <w:marBottom w:val="0"/>
      <w:divBdr>
        <w:top w:val="none" w:sz="0" w:space="0" w:color="auto"/>
        <w:left w:val="none" w:sz="0" w:space="0" w:color="auto"/>
        <w:bottom w:val="none" w:sz="0" w:space="0" w:color="auto"/>
        <w:right w:val="none" w:sz="0" w:space="0" w:color="auto"/>
      </w:divBdr>
      <w:divsChild>
        <w:div w:id="1629555734">
          <w:marLeft w:val="0"/>
          <w:marRight w:val="0"/>
          <w:marTop w:val="0"/>
          <w:marBottom w:val="0"/>
          <w:divBdr>
            <w:top w:val="none" w:sz="0" w:space="0" w:color="auto"/>
            <w:left w:val="none" w:sz="0" w:space="0" w:color="auto"/>
            <w:bottom w:val="none" w:sz="0" w:space="0" w:color="auto"/>
            <w:right w:val="none" w:sz="0" w:space="0" w:color="auto"/>
          </w:divBdr>
        </w:div>
        <w:div w:id="1036615514">
          <w:marLeft w:val="0"/>
          <w:marRight w:val="0"/>
          <w:marTop w:val="150"/>
          <w:marBottom w:val="0"/>
          <w:divBdr>
            <w:top w:val="none" w:sz="0" w:space="0" w:color="auto"/>
            <w:left w:val="none" w:sz="0" w:space="0" w:color="auto"/>
            <w:bottom w:val="none" w:sz="0" w:space="0" w:color="auto"/>
            <w:right w:val="none" w:sz="0" w:space="0" w:color="auto"/>
          </w:divBdr>
          <w:divsChild>
            <w:div w:id="914585108">
              <w:marLeft w:val="1155"/>
              <w:marRight w:val="0"/>
              <w:marTop w:val="0"/>
              <w:marBottom w:val="0"/>
              <w:divBdr>
                <w:top w:val="none" w:sz="0" w:space="0" w:color="auto"/>
                <w:left w:val="none" w:sz="0" w:space="0" w:color="auto"/>
                <w:bottom w:val="none" w:sz="0" w:space="0" w:color="auto"/>
                <w:right w:val="none" w:sz="0" w:space="0" w:color="auto"/>
              </w:divBdr>
            </w:div>
            <w:div w:id="126827453">
              <w:marLeft w:val="1155"/>
              <w:marRight w:val="0"/>
              <w:marTop w:val="0"/>
              <w:marBottom w:val="0"/>
              <w:divBdr>
                <w:top w:val="none" w:sz="0" w:space="0" w:color="auto"/>
                <w:left w:val="none" w:sz="0" w:space="0" w:color="auto"/>
                <w:bottom w:val="none" w:sz="0" w:space="0" w:color="auto"/>
                <w:right w:val="none" w:sz="0" w:space="0" w:color="auto"/>
              </w:divBdr>
            </w:div>
            <w:div w:id="1630621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643143">
      <w:bodyDiv w:val="1"/>
      <w:marLeft w:val="0"/>
      <w:marRight w:val="0"/>
      <w:marTop w:val="0"/>
      <w:marBottom w:val="0"/>
      <w:divBdr>
        <w:top w:val="none" w:sz="0" w:space="0" w:color="auto"/>
        <w:left w:val="none" w:sz="0" w:space="0" w:color="auto"/>
        <w:bottom w:val="none" w:sz="0" w:space="0" w:color="auto"/>
        <w:right w:val="none" w:sz="0" w:space="0" w:color="auto"/>
      </w:divBdr>
    </w:div>
    <w:div w:id="1030715789">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50812">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47118">
      <w:bodyDiv w:val="1"/>
      <w:marLeft w:val="0"/>
      <w:marRight w:val="0"/>
      <w:marTop w:val="0"/>
      <w:marBottom w:val="0"/>
      <w:divBdr>
        <w:top w:val="none" w:sz="0" w:space="0" w:color="auto"/>
        <w:left w:val="none" w:sz="0" w:space="0" w:color="auto"/>
        <w:bottom w:val="none" w:sz="0" w:space="0" w:color="auto"/>
        <w:right w:val="none" w:sz="0" w:space="0" w:color="auto"/>
      </w:divBdr>
      <w:divsChild>
        <w:div w:id="1699089704">
          <w:marLeft w:val="0"/>
          <w:marRight w:val="0"/>
          <w:marTop w:val="0"/>
          <w:marBottom w:val="0"/>
          <w:divBdr>
            <w:top w:val="none" w:sz="0" w:space="0" w:color="auto"/>
            <w:left w:val="none" w:sz="0" w:space="0" w:color="auto"/>
            <w:bottom w:val="none" w:sz="0" w:space="0" w:color="auto"/>
            <w:right w:val="none" w:sz="0" w:space="0" w:color="auto"/>
          </w:divBdr>
        </w:div>
        <w:div w:id="1316227444">
          <w:marLeft w:val="0"/>
          <w:marRight w:val="0"/>
          <w:marTop w:val="150"/>
          <w:marBottom w:val="0"/>
          <w:divBdr>
            <w:top w:val="none" w:sz="0" w:space="0" w:color="auto"/>
            <w:left w:val="none" w:sz="0" w:space="0" w:color="auto"/>
            <w:bottom w:val="none" w:sz="0" w:space="0" w:color="auto"/>
            <w:right w:val="none" w:sz="0" w:space="0" w:color="auto"/>
          </w:divBdr>
          <w:divsChild>
            <w:div w:id="1642466508">
              <w:marLeft w:val="1155"/>
              <w:marRight w:val="0"/>
              <w:marTop w:val="0"/>
              <w:marBottom w:val="0"/>
              <w:divBdr>
                <w:top w:val="none" w:sz="0" w:space="0" w:color="auto"/>
                <w:left w:val="none" w:sz="0" w:space="0" w:color="auto"/>
                <w:bottom w:val="none" w:sz="0" w:space="0" w:color="auto"/>
                <w:right w:val="none" w:sz="0" w:space="0" w:color="auto"/>
              </w:divBdr>
            </w:div>
            <w:div w:id="2108772071">
              <w:marLeft w:val="1155"/>
              <w:marRight w:val="0"/>
              <w:marTop w:val="0"/>
              <w:marBottom w:val="0"/>
              <w:divBdr>
                <w:top w:val="none" w:sz="0" w:space="0" w:color="auto"/>
                <w:left w:val="none" w:sz="0" w:space="0" w:color="auto"/>
                <w:bottom w:val="none" w:sz="0" w:space="0" w:color="auto"/>
                <w:right w:val="none" w:sz="0" w:space="0" w:color="auto"/>
              </w:divBdr>
            </w:div>
            <w:div w:id="605691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0254">
      <w:bodyDiv w:val="1"/>
      <w:marLeft w:val="0"/>
      <w:marRight w:val="0"/>
      <w:marTop w:val="0"/>
      <w:marBottom w:val="0"/>
      <w:divBdr>
        <w:top w:val="none" w:sz="0" w:space="0" w:color="auto"/>
        <w:left w:val="none" w:sz="0" w:space="0" w:color="auto"/>
        <w:bottom w:val="none" w:sz="0" w:space="0" w:color="auto"/>
        <w:right w:val="none" w:sz="0" w:space="0" w:color="auto"/>
      </w:divBdr>
      <w:divsChild>
        <w:div w:id="1929197264">
          <w:marLeft w:val="0"/>
          <w:marRight w:val="0"/>
          <w:marTop w:val="0"/>
          <w:marBottom w:val="0"/>
          <w:divBdr>
            <w:top w:val="none" w:sz="0" w:space="0" w:color="auto"/>
            <w:left w:val="none" w:sz="0" w:space="0" w:color="auto"/>
            <w:bottom w:val="none" w:sz="0" w:space="0" w:color="auto"/>
            <w:right w:val="none" w:sz="0" w:space="0" w:color="auto"/>
          </w:divBdr>
        </w:div>
        <w:div w:id="1638027211">
          <w:marLeft w:val="0"/>
          <w:marRight w:val="0"/>
          <w:marTop w:val="150"/>
          <w:marBottom w:val="0"/>
          <w:divBdr>
            <w:top w:val="none" w:sz="0" w:space="0" w:color="auto"/>
            <w:left w:val="none" w:sz="0" w:space="0" w:color="auto"/>
            <w:bottom w:val="none" w:sz="0" w:space="0" w:color="auto"/>
            <w:right w:val="none" w:sz="0" w:space="0" w:color="auto"/>
          </w:divBdr>
          <w:divsChild>
            <w:div w:id="96141602">
              <w:marLeft w:val="1155"/>
              <w:marRight w:val="0"/>
              <w:marTop w:val="0"/>
              <w:marBottom w:val="0"/>
              <w:divBdr>
                <w:top w:val="none" w:sz="0" w:space="0" w:color="auto"/>
                <w:left w:val="none" w:sz="0" w:space="0" w:color="auto"/>
                <w:bottom w:val="none" w:sz="0" w:space="0" w:color="auto"/>
                <w:right w:val="none" w:sz="0" w:space="0" w:color="auto"/>
              </w:divBdr>
            </w:div>
            <w:div w:id="207095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26489">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3844391">
      <w:bodyDiv w:val="1"/>
      <w:marLeft w:val="0"/>
      <w:marRight w:val="0"/>
      <w:marTop w:val="0"/>
      <w:marBottom w:val="0"/>
      <w:divBdr>
        <w:top w:val="none" w:sz="0" w:space="0" w:color="auto"/>
        <w:left w:val="none" w:sz="0" w:space="0" w:color="auto"/>
        <w:bottom w:val="none" w:sz="0" w:space="0" w:color="auto"/>
        <w:right w:val="none" w:sz="0" w:space="0" w:color="auto"/>
      </w:divBdr>
      <w:divsChild>
        <w:div w:id="611010608">
          <w:marLeft w:val="0"/>
          <w:marRight w:val="0"/>
          <w:marTop w:val="0"/>
          <w:marBottom w:val="0"/>
          <w:divBdr>
            <w:top w:val="none" w:sz="0" w:space="0" w:color="auto"/>
            <w:left w:val="none" w:sz="0" w:space="0" w:color="auto"/>
            <w:bottom w:val="none" w:sz="0" w:space="0" w:color="auto"/>
            <w:right w:val="none" w:sz="0" w:space="0" w:color="auto"/>
          </w:divBdr>
        </w:div>
        <w:div w:id="1576041896">
          <w:marLeft w:val="0"/>
          <w:marRight w:val="0"/>
          <w:marTop w:val="150"/>
          <w:marBottom w:val="0"/>
          <w:divBdr>
            <w:top w:val="none" w:sz="0" w:space="0" w:color="auto"/>
            <w:left w:val="none" w:sz="0" w:space="0" w:color="auto"/>
            <w:bottom w:val="none" w:sz="0" w:space="0" w:color="auto"/>
            <w:right w:val="none" w:sz="0" w:space="0" w:color="auto"/>
          </w:divBdr>
          <w:divsChild>
            <w:div w:id="2101875826">
              <w:marLeft w:val="1155"/>
              <w:marRight w:val="0"/>
              <w:marTop w:val="0"/>
              <w:marBottom w:val="0"/>
              <w:divBdr>
                <w:top w:val="none" w:sz="0" w:space="0" w:color="auto"/>
                <w:left w:val="none" w:sz="0" w:space="0" w:color="auto"/>
                <w:bottom w:val="none" w:sz="0" w:space="0" w:color="auto"/>
                <w:right w:val="none" w:sz="0" w:space="0" w:color="auto"/>
              </w:divBdr>
            </w:div>
            <w:div w:id="1586721460">
              <w:marLeft w:val="1155"/>
              <w:marRight w:val="0"/>
              <w:marTop w:val="0"/>
              <w:marBottom w:val="0"/>
              <w:divBdr>
                <w:top w:val="none" w:sz="0" w:space="0" w:color="auto"/>
                <w:left w:val="none" w:sz="0" w:space="0" w:color="auto"/>
                <w:bottom w:val="none" w:sz="0" w:space="0" w:color="auto"/>
                <w:right w:val="none" w:sz="0" w:space="0" w:color="auto"/>
              </w:divBdr>
            </w:div>
            <w:div w:id="417681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3924840">
      <w:bodyDiv w:val="1"/>
      <w:marLeft w:val="0"/>
      <w:marRight w:val="0"/>
      <w:marTop w:val="0"/>
      <w:marBottom w:val="0"/>
      <w:divBdr>
        <w:top w:val="none" w:sz="0" w:space="0" w:color="auto"/>
        <w:left w:val="none" w:sz="0" w:space="0" w:color="auto"/>
        <w:bottom w:val="none" w:sz="0" w:space="0" w:color="auto"/>
        <w:right w:val="none" w:sz="0" w:space="0" w:color="auto"/>
      </w:divBdr>
      <w:divsChild>
        <w:div w:id="809521421">
          <w:marLeft w:val="0"/>
          <w:marRight w:val="0"/>
          <w:marTop w:val="0"/>
          <w:marBottom w:val="0"/>
          <w:divBdr>
            <w:top w:val="none" w:sz="0" w:space="0" w:color="auto"/>
            <w:left w:val="none" w:sz="0" w:space="0" w:color="auto"/>
            <w:bottom w:val="none" w:sz="0" w:space="0" w:color="auto"/>
            <w:right w:val="none" w:sz="0" w:space="0" w:color="auto"/>
          </w:divBdr>
        </w:div>
        <w:div w:id="1949923038">
          <w:marLeft w:val="0"/>
          <w:marRight w:val="0"/>
          <w:marTop w:val="150"/>
          <w:marBottom w:val="0"/>
          <w:divBdr>
            <w:top w:val="none" w:sz="0" w:space="0" w:color="auto"/>
            <w:left w:val="none" w:sz="0" w:space="0" w:color="auto"/>
            <w:bottom w:val="none" w:sz="0" w:space="0" w:color="auto"/>
            <w:right w:val="none" w:sz="0" w:space="0" w:color="auto"/>
          </w:divBdr>
          <w:divsChild>
            <w:div w:id="1284456363">
              <w:marLeft w:val="1155"/>
              <w:marRight w:val="0"/>
              <w:marTop w:val="0"/>
              <w:marBottom w:val="0"/>
              <w:divBdr>
                <w:top w:val="none" w:sz="0" w:space="0" w:color="auto"/>
                <w:left w:val="none" w:sz="0" w:space="0" w:color="auto"/>
                <w:bottom w:val="none" w:sz="0" w:space="0" w:color="auto"/>
                <w:right w:val="none" w:sz="0" w:space="0" w:color="auto"/>
              </w:divBdr>
            </w:div>
            <w:div w:id="436294222">
              <w:marLeft w:val="1155"/>
              <w:marRight w:val="0"/>
              <w:marTop w:val="0"/>
              <w:marBottom w:val="0"/>
              <w:divBdr>
                <w:top w:val="none" w:sz="0" w:space="0" w:color="auto"/>
                <w:left w:val="none" w:sz="0" w:space="0" w:color="auto"/>
                <w:bottom w:val="none" w:sz="0" w:space="0" w:color="auto"/>
                <w:right w:val="none" w:sz="0" w:space="0" w:color="auto"/>
              </w:divBdr>
            </w:div>
            <w:div w:id="590509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3925709">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113203">
      <w:bodyDiv w:val="1"/>
      <w:marLeft w:val="0"/>
      <w:marRight w:val="0"/>
      <w:marTop w:val="0"/>
      <w:marBottom w:val="0"/>
      <w:divBdr>
        <w:top w:val="none" w:sz="0" w:space="0" w:color="auto"/>
        <w:left w:val="none" w:sz="0" w:space="0" w:color="auto"/>
        <w:bottom w:val="none" w:sz="0" w:space="0" w:color="auto"/>
        <w:right w:val="none" w:sz="0" w:space="0" w:color="auto"/>
      </w:divBdr>
      <w:divsChild>
        <w:div w:id="287593782">
          <w:marLeft w:val="0"/>
          <w:marRight w:val="0"/>
          <w:marTop w:val="0"/>
          <w:marBottom w:val="0"/>
          <w:divBdr>
            <w:top w:val="none" w:sz="0" w:space="0" w:color="auto"/>
            <w:left w:val="none" w:sz="0" w:space="0" w:color="auto"/>
            <w:bottom w:val="none" w:sz="0" w:space="0" w:color="auto"/>
            <w:right w:val="none" w:sz="0" w:space="0" w:color="auto"/>
          </w:divBdr>
        </w:div>
        <w:div w:id="894899233">
          <w:marLeft w:val="0"/>
          <w:marRight w:val="0"/>
          <w:marTop w:val="150"/>
          <w:marBottom w:val="0"/>
          <w:divBdr>
            <w:top w:val="none" w:sz="0" w:space="0" w:color="auto"/>
            <w:left w:val="none" w:sz="0" w:space="0" w:color="auto"/>
            <w:bottom w:val="none" w:sz="0" w:space="0" w:color="auto"/>
            <w:right w:val="none" w:sz="0" w:space="0" w:color="auto"/>
          </w:divBdr>
          <w:divsChild>
            <w:div w:id="1817335019">
              <w:marLeft w:val="1155"/>
              <w:marRight w:val="0"/>
              <w:marTop w:val="0"/>
              <w:marBottom w:val="0"/>
              <w:divBdr>
                <w:top w:val="none" w:sz="0" w:space="0" w:color="auto"/>
                <w:left w:val="none" w:sz="0" w:space="0" w:color="auto"/>
                <w:bottom w:val="none" w:sz="0" w:space="0" w:color="auto"/>
                <w:right w:val="none" w:sz="0" w:space="0" w:color="auto"/>
              </w:divBdr>
            </w:div>
            <w:div w:id="1585870955">
              <w:marLeft w:val="1155"/>
              <w:marRight w:val="0"/>
              <w:marTop w:val="0"/>
              <w:marBottom w:val="0"/>
              <w:divBdr>
                <w:top w:val="none" w:sz="0" w:space="0" w:color="auto"/>
                <w:left w:val="none" w:sz="0" w:space="0" w:color="auto"/>
                <w:bottom w:val="none" w:sz="0" w:space="0" w:color="auto"/>
                <w:right w:val="none" w:sz="0" w:space="0" w:color="auto"/>
              </w:divBdr>
            </w:div>
            <w:div w:id="1544519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620766">
      <w:bodyDiv w:val="1"/>
      <w:marLeft w:val="0"/>
      <w:marRight w:val="0"/>
      <w:marTop w:val="0"/>
      <w:marBottom w:val="0"/>
      <w:divBdr>
        <w:top w:val="none" w:sz="0" w:space="0" w:color="auto"/>
        <w:left w:val="none" w:sz="0" w:space="0" w:color="auto"/>
        <w:bottom w:val="none" w:sz="0" w:space="0" w:color="auto"/>
        <w:right w:val="none" w:sz="0" w:space="0" w:color="auto"/>
      </w:divBdr>
    </w:div>
    <w:div w:id="1034691358">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41557">
      <w:bodyDiv w:val="1"/>
      <w:marLeft w:val="0"/>
      <w:marRight w:val="0"/>
      <w:marTop w:val="0"/>
      <w:marBottom w:val="0"/>
      <w:divBdr>
        <w:top w:val="none" w:sz="0" w:space="0" w:color="auto"/>
        <w:left w:val="none" w:sz="0" w:space="0" w:color="auto"/>
        <w:bottom w:val="none" w:sz="0" w:space="0" w:color="auto"/>
        <w:right w:val="none" w:sz="0" w:space="0" w:color="auto"/>
      </w:divBdr>
      <w:divsChild>
        <w:div w:id="1573127374">
          <w:marLeft w:val="0"/>
          <w:marRight w:val="0"/>
          <w:marTop w:val="0"/>
          <w:marBottom w:val="0"/>
          <w:divBdr>
            <w:top w:val="none" w:sz="0" w:space="0" w:color="auto"/>
            <w:left w:val="none" w:sz="0" w:space="0" w:color="auto"/>
            <w:bottom w:val="none" w:sz="0" w:space="0" w:color="auto"/>
            <w:right w:val="none" w:sz="0" w:space="0" w:color="auto"/>
          </w:divBdr>
        </w:div>
        <w:div w:id="1657107562">
          <w:marLeft w:val="0"/>
          <w:marRight w:val="0"/>
          <w:marTop w:val="150"/>
          <w:marBottom w:val="0"/>
          <w:divBdr>
            <w:top w:val="none" w:sz="0" w:space="0" w:color="auto"/>
            <w:left w:val="none" w:sz="0" w:space="0" w:color="auto"/>
            <w:bottom w:val="none" w:sz="0" w:space="0" w:color="auto"/>
            <w:right w:val="none" w:sz="0" w:space="0" w:color="auto"/>
          </w:divBdr>
          <w:divsChild>
            <w:div w:id="331959329">
              <w:marLeft w:val="1155"/>
              <w:marRight w:val="0"/>
              <w:marTop w:val="0"/>
              <w:marBottom w:val="0"/>
              <w:divBdr>
                <w:top w:val="none" w:sz="0" w:space="0" w:color="auto"/>
                <w:left w:val="none" w:sz="0" w:space="0" w:color="auto"/>
                <w:bottom w:val="none" w:sz="0" w:space="0" w:color="auto"/>
                <w:right w:val="none" w:sz="0" w:space="0" w:color="auto"/>
              </w:divBdr>
            </w:div>
            <w:div w:id="573395235">
              <w:marLeft w:val="1155"/>
              <w:marRight w:val="0"/>
              <w:marTop w:val="0"/>
              <w:marBottom w:val="0"/>
              <w:divBdr>
                <w:top w:val="none" w:sz="0" w:space="0" w:color="auto"/>
                <w:left w:val="none" w:sz="0" w:space="0" w:color="auto"/>
                <w:bottom w:val="none" w:sz="0" w:space="0" w:color="auto"/>
                <w:right w:val="none" w:sz="0" w:space="0" w:color="auto"/>
              </w:divBdr>
            </w:div>
            <w:div w:id="1170291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082814">
      <w:bodyDiv w:val="1"/>
      <w:marLeft w:val="0"/>
      <w:marRight w:val="0"/>
      <w:marTop w:val="0"/>
      <w:marBottom w:val="0"/>
      <w:divBdr>
        <w:top w:val="none" w:sz="0" w:space="0" w:color="auto"/>
        <w:left w:val="none" w:sz="0" w:space="0" w:color="auto"/>
        <w:bottom w:val="none" w:sz="0" w:space="0" w:color="auto"/>
        <w:right w:val="none" w:sz="0" w:space="0" w:color="auto"/>
      </w:divBdr>
      <w:divsChild>
        <w:div w:id="970019714">
          <w:marLeft w:val="0"/>
          <w:marRight w:val="0"/>
          <w:marTop w:val="0"/>
          <w:marBottom w:val="0"/>
          <w:divBdr>
            <w:top w:val="none" w:sz="0" w:space="0" w:color="auto"/>
            <w:left w:val="none" w:sz="0" w:space="0" w:color="auto"/>
            <w:bottom w:val="none" w:sz="0" w:space="0" w:color="auto"/>
            <w:right w:val="none" w:sz="0" w:space="0" w:color="auto"/>
          </w:divBdr>
        </w:div>
        <w:div w:id="44186466">
          <w:marLeft w:val="0"/>
          <w:marRight w:val="0"/>
          <w:marTop w:val="150"/>
          <w:marBottom w:val="0"/>
          <w:divBdr>
            <w:top w:val="none" w:sz="0" w:space="0" w:color="auto"/>
            <w:left w:val="none" w:sz="0" w:space="0" w:color="auto"/>
            <w:bottom w:val="none" w:sz="0" w:space="0" w:color="auto"/>
            <w:right w:val="none" w:sz="0" w:space="0" w:color="auto"/>
          </w:divBdr>
          <w:divsChild>
            <w:div w:id="811019673">
              <w:marLeft w:val="1155"/>
              <w:marRight w:val="0"/>
              <w:marTop w:val="0"/>
              <w:marBottom w:val="0"/>
              <w:divBdr>
                <w:top w:val="none" w:sz="0" w:space="0" w:color="auto"/>
                <w:left w:val="none" w:sz="0" w:space="0" w:color="auto"/>
                <w:bottom w:val="none" w:sz="0" w:space="0" w:color="auto"/>
                <w:right w:val="none" w:sz="0" w:space="0" w:color="auto"/>
              </w:divBdr>
            </w:div>
            <w:div w:id="1566641383">
              <w:marLeft w:val="1155"/>
              <w:marRight w:val="0"/>
              <w:marTop w:val="0"/>
              <w:marBottom w:val="0"/>
              <w:divBdr>
                <w:top w:val="none" w:sz="0" w:space="0" w:color="auto"/>
                <w:left w:val="none" w:sz="0" w:space="0" w:color="auto"/>
                <w:bottom w:val="none" w:sz="0" w:space="0" w:color="auto"/>
                <w:right w:val="none" w:sz="0" w:space="0" w:color="auto"/>
              </w:divBdr>
            </w:div>
            <w:div w:id="303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816661">
      <w:bodyDiv w:val="1"/>
      <w:marLeft w:val="0"/>
      <w:marRight w:val="0"/>
      <w:marTop w:val="0"/>
      <w:marBottom w:val="0"/>
      <w:divBdr>
        <w:top w:val="none" w:sz="0" w:space="0" w:color="auto"/>
        <w:left w:val="none" w:sz="0" w:space="0" w:color="auto"/>
        <w:bottom w:val="none" w:sz="0" w:space="0" w:color="auto"/>
        <w:right w:val="none" w:sz="0" w:space="0" w:color="auto"/>
      </w:divBdr>
      <w:divsChild>
        <w:div w:id="1925071965">
          <w:marLeft w:val="0"/>
          <w:marRight w:val="0"/>
          <w:marTop w:val="0"/>
          <w:marBottom w:val="0"/>
          <w:divBdr>
            <w:top w:val="none" w:sz="0" w:space="0" w:color="auto"/>
            <w:left w:val="none" w:sz="0" w:space="0" w:color="auto"/>
            <w:bottom w:val="none" w:sz="0" w:space="0" w:color="auto"/>
            <w:right w:val="none" w:sz="0" w:space="0" w:color="auto"/>
          </w:divBdr>
        </w:div>
        <w:div w:id="34820156">
          <w:marLeft w:val="0"/>
          <w:marRight w:val="0"/>
          <w:marTop w:val="150"/>
          <w:marBottom w:val="0"/>
          <w:divBdr>
            <w:top w:val="none" w:sz="0" w:space="0" w:color="auto"/>
            <w:left w:val="none" w:sz="0" w:space="0" w:color="auto"/>
            <w:bottom w:val="none" w:sz="0" w:space="0" w:color="auto"/>
            <w:right w:val="none" w:sz="0" w:space="0" w:color="auto"/>
          </w:divBdr>
          <w:divsChild>
            <w:div w:id="1945723915">
              <w:marLeft w:val="1155"/>
              <w:marRight w:val="0"/>
              <w:marTop w:val="0"/>
              <w:marBottom w:val="0"/>
              <w:divBdr>
                <w:top w:val="none" w:sz="0" w:space="0" w:color="auto"/>
                <w:left w:val="none" w:sz="0" w:space="0" w:color="auto"/>
                <w:bottom w:val="none" w:sz="0" w:space="0" w:color="auto"/>
                <w:right w:val="none" w:sz="0" w:space="0" w:color="auto"/>
              </w:divBdr>
            </w:div>
            <w:div w:id="319693823">
              <w:marLeft w:val="1155"/>
              <w:marRight w:val="0"/>
              <w:marTop w:val="0"/>
              <w:marBottom w:val="0"/>
              <w:divBdr>
                <w:top w:val="none" w:sz="0" w:space="0" w:color="auto"/>
                <w:left w:val="none" w:sz="0" w:space="0" w:color="auto"/>
                <w:bottom w:val="none" w:sz="0" w:space="0" w:color="auto"/>
                <w:right w:val="none" w:sz="0" w:space="0" w:color="auto"/>
              </w:divBdr>
            </w:div>
            <w:div w:id="195332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95882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44872">
      <w:bodyDiv w:val="1"/>
      <w:marLeft w:val="0"/>
      <w:marRight w:val="0"/>
      <w:marTop w:val="0"/>
      <w:marBottom w:val="0"/>
      <w:divBdr>
        <w:top w:val="none" w:sz="0" w:space="0" w:color="auto"/>
        <w:left w:val="none" w:sz="0" w:space="0" w:color="auto"/>
        <w:bottom w:val="none" w:sz="0" w:space="0" w:color="auto"/>
        <w:right w:val="none" w:sz="0" w:space="0" w:color="auto"/>
      </w:divBdr>
      <w:divsChild>
        <w:div w:id="1877811557">
          <w:marLeft w:val="0"/>
          <w:marRight w:val="0"/>
          <w:marTop w:val="0"/>
          <w:marBottom w:val="0"/>
          <w:divBdr>
            <w:top w:val="none" w:sz="0" w:space="0" w:color="auto"/>
            <w:left w:val="none" w:sz="0" w:space="0" w:color="auto"/>
            <w:bottom w:val="none" w:sz="0" w:space="0" w:color="auto"/>
            <w:right w:val="none" w:sz="0" w:space="0" w:color="auto"/>
          </w:divBdr>
        </w:div>
        <w:div w:id="515120542">
          <w:marLeft w:val="0"/>
          <w:marRight w:val="0"/>
          <w:marTop w:val="150"/>
          <w:marBottom w:val="0"/>
          <w:divBdr>
            <w:top w:val="none" w:sz="0" w:space="0" w:color="auto"/>
            <w:left w:val="none" w:sz="0" w:space="0" w:color="auto"/>
            <w:bottom w:val="none" w:sz="0" w:space="0" w:color="auto"/>
            <w:right w:val="none" w:sz="0" w:space="0" w:color="auto"/>
          </w:divBdr>
          <w:divsChild>
            <w:div w:id="1608269960">
              <w:marLeft w:val="1155"/>
              <w:marRight w:val="0"/>
              <w:marTop w:val="0"/>
              <w:marBottom w:val="0"/>
              <w:divBdr>
                <w:top w:val="none" w:sz="0" w:space="0" w:color="auto"/>
                <w:left w:val="none" w:sz="0" w:space="0" w:color="auto"/>
                <w:bottom w:val="none" w:sz="0" w:space="0" w:color="auto"/>
                <w:right w:val="none" w:sz="0" w:space="0" w:color="auto"/>
              </w:divBdr>
            </w:div>
            <w:div w:id="1168518443">
              <w:marLeft w:val="1155"/>
              <w:marRight w:val="0"/>
              <w:marTop w:val="0"/>
              <w:marBottom w:val="0"/>
              <w:divBdr>
                <w:top w:val="none" w:sz="0" w:space="0" w:color="auto"/>
                <w:left w:val="none" w:sz="0" w:space="0" w:color="auto"/>
                <w:bottom w:val="none" w:sz="0" w:space="0" w:color="auto"/>
                <w:right w:val="none" w:sz="0" w:space="0" w:color="auto"/>
              </w:divBdr>
            </w:div>
            <w:div w:id="1300039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9405">
      <w:bodyDiv w:val="1"/>
      <w:marLeft w:val="0"/>
      <w:marRight w:val="0"/>
      <w:marTop w:val="0"/>
      <w:marBottom w:val="0"/>
      <w:divBdr>
        <w:top w:val="none" w:sz="0" w:space="0" w:color="auto"/>
        <w:left w:val="none" w:sz="0" w:space="0" w:color="auto"/>
        <w:bottom w:val="none" w:sz="0" w:space="0" w:color="auto"/>
        <w:right w:val="none" w:sz="0" w:space="0" w:color="auto"/>
      </w:divBdr>
      <w:divsChild>
        <w:div w:id="396712284">
          <w:marLeft w:val="0"/>
          <w:marRight w:val="0"/>
          <w:marTop w:val="0"/>
          <w:marBottom w:val="0"/>
          <w:divBdr>
            <w:top w:val="none" w:sz="0" w:space="0" w:color="auto"/>
            <w:left w:val="none" w:sz="0" w:space="0" w:color="auto"/>
            <w:bottom w:val="none" w:sz="0" w:space="0" w:color="auto"/>
            <w:right w:val="none" w:sz="0" w:space="0" w:color="auto"/>
          </w:divBdr>
        </w:div>
        <w:div w:id="1802841586">
          <w:marLeft w:val="0"/>
          <w:marRight w:val="0"/>
          <w:marTop w:val="150"/>
          <w:marBottom w:val="0"/>
          <w:divBdr>
            <w:top w:val="none" w:sz="0" w:space="0" w:color="auto"/>
            <w:left w:val="none" w:sz="0" w:space="0" w:color="auto"/>
            <w:bottom w:val="none" w:sz="0" w:space="0" w:color="auto"/>
            <w:right w:val="none" w:sz="0" w:space="0" w:color="auto"/>
          </w:divBdr>
          <w:divsChild>
            <w:div w:id="1653559803">
              <w:marLeft w:val="1155"/>
              <w:marRight w:val="0"/>
              <w:marTop w:val="0"/>
              <w:marBottom w:val="0"/>
              <w:divBdr>
                <w:top w:val="none" w:sz="0" w:space="0" w:color="auto"/>
                <w:left w:val="none" w:sz="0" w:space="0" w:color="auto"/>
                <w:bottom w:val="none" w:sz="0" w:space="0" w:color="auto"/>
                <w:right w:val="none" w:sz="0" w:space="0" w:color="auto"/>
              </w:divBdr>
            </w:div>
            <w:div w:id="946497276">
              <w:marLeft w:val="1155"/>
              <w:marRight w:val="0"/>
              <w:marTop w:val="0"/>
              <w:marBottom w:val="0"/>
              <w:divBdr>
                <w:top w:val="none" w:sz="0" w:space="0" w:color="auto"/>
                <w:left w:val="none" w:sz="0" w:space="0" w:color="auto"/>
                <w:bottom w:val="none" w:sz="0" w:space="0" w:color="auto"/>
                <w:right w:val="none" w:sz="0" w:space="0" w:color="auto"/>
              </w:divBdr>
            </w:div>
            <w:div w:id="1864905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6736418">
      <w:bodyDiv w:val="1"/>
      <w:marLeft w:val="0"/>
      <w:marRight w:val="0"/>
      <w:marTop w:val="0"/>
      <w:marBottom w:val="0"/>
      <w:divBdr>
        <w:top w:val="none" w:sz="0" w:space="0" w:color="auto"/>
        <w:left w:val="none" w:sz="0" w:space="0" w:color="auto"/>
        <w:bottom w:val="none" w:sz="0" w:space="0" w:color="auto"/>
        <w:right w:val="none" w:sz="0" w:space="0" w:color="auto"/>
      </w:divBdr>
      <w:divsChild>
        <w:div w:id="371031366">
          <w:marLeft w:val="0"/>
          <w:marRight w:val="0"/>
          <w:marTop w:val="0"/>
          <w:marBottom w:val="0"/>
          <w:divBdr>
            <w:top w:val="none" w:sz="0" w:space="0" w:color="auto"/>
            <w:left w:val="none" w:sz="0" w:space="0" w:color="auto"/>
            <w:bottom w:val="none" w:sz="0" w:space="0" w:color="auto"/>
            <w:right w:val="none" w:sz="0" w:space="0" w:color="auto"/>
          </w:divBdr>
        </w:div>
        <w:div w:id="1705640735">
          <w:marLeft w:val="0"/>
          <w:marRight w:val="0"/>
          <w:marTop w:val="150"/>
          <w:marBottom w:val="0"/>
          <w:divBdr>
            <w:top w:val="none" w:sz="0" w:space="0" w:color="auto"/>
            <w:left w:val="none" w:sz="0" w:space="0" w:color="auto"/>
            <w:bottom w:val="none" w:sz="0" w:space="0" w:color="auto"/>
            <w:right w:val="none" w:sz="0" w:space="0" w:color="auto"/>
          </w:divBdr>
          <w:divsChild>
            <w:div w:id="324170989">
              <w:marLeft w:val="1155"/>
              <w:marRight w:val="0"/>
              <w:marTop w:val="0"/>
              <w:marBottom w:val="0"/>
              <w:divBdr>
                <w:top w:val="none" w:sz="0" w:space="0" w:color="auto"/>
                <w:left w:val="none" w:sz="0" w:space="0" w:color="auto"/>
                <w:bottom w:val="none" w:sz="0" w:space="0" w:color="auto"/>
                <w:right w:val="none" w:sz="0" w:space="0" w:color="auto"/>
              </w:divBdr>
            </w:div>
            <w:div w:id="1612585033">
              <w:marLeft w:val="1155"/>
              <w:marRight w:val="0"/>
              <w:marTop w:val="0"/>
              <w:marBottom w:val="0"/>
              <w:divBdr>
                <w:top w:val="none" w:sz="0" w:space="0" w:color="auto"/>
                <w:left w:val="none" w:sz="0" w:space="0" w:color="auto"/>
                <w:bottom w:val="none" w:sz="0" w:space="0" w:color="auto"/>
                <w:right w:val="none" w:sz="0" w:space="0" w:color="auto"/>
              </w:divBdr>
            </w:div>
            <w:div w:id="74260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807054">
      <w:bodyDiv w:val="1"/>
      <w:marLeft w:val="0"/>
      <w:marRight w:val="0"/>
      <w:marTop w:val="0"/>
      <w:marBottom w:val="0"/>
      <w:divBdr>
        <w:top w:val="none" w:sz="0" w:space="0" w:color="auto"/>
        <w:left w:val="none" w:sz="0" w:space="0" w:color="auto"/>
        <w:bottom w:val="none" w:sz="0" w:space="0" w:color="auto"/>
        <w:right w:val="none" w:sz="0" w:space="0" w:color="auto"/>
      </w:divBdr>
      <w:divsChild>
        <w:div w:id="1047921051">
          <w:marLeft w:val="0"/>
          <w:marRight w:val="0"/>
          <w:marTop w:val="0"/>
          <w:marBottom w:val="0"/>
          <w:divBdr>
            <w:top w:val="none" w:sz="0" w:space="0" w:color="auto"/>
            <w:left w:val="none" w:sz="0" w:space="0" w:color="auto"/>
            <w:bottom w:val="none" w:sz="0" w:space="0" w:color="auto"/>
            <w:right w:val="none" w:sz="0" w:space="0" w:color="auto"/>
          </w:divBdr>
        </w:div>
        <w:div w:id="847065717">
          <w:marLeft w:val="0"/>
          <w:marRight w:val="0"/>
          <w:marTop w:val="150"/>
          <w:marBottom w:val="0"/>
          <w:divBdr>
            <w:top w:val="none" w:sz="0" w:space="0" w:color="auto"/>
            <w:left w:val="none" w:sz="0" w:space="0" w:color="auto"/>
            <w:bottom w:val="none" w:sz="0" w:space="0" w:color="auto"/>
            <w:right w:val="none" w:sz="0" w:space="0" w:color="auto"/>
          </w:divBdr>
          <w:divsChild>
            <w:div w:id="934823965">
              <w:marLeft w:val="1155"/>
              <w:marRight w:val="0"/>
              <w:marTop w:val="0"/>
              <w:marBottom w:val="0"/>
              <w:divBdr>
                <w:top w:val="none" w:sz="0" w:space="0" w:color="auto"/>
                <w:left w:val="none" w:sz="0" w:space="0" w:color="auto"/>
                <w:bottom w:val="none" w:sz="0" w:space="0" w:color="auto"/>
                <w:right w:val="none" w:sz="0" w:space="0" w:color="auto"/>
              </w:divBdr>
            </w:div>
            <w:div w:id="334039942">
              <w:marLeft w:val="1155"/>
              <w:marRight w:val="0"/>
              <w:marTop w:val="0"/>
              <w:marBottom w:val="0"/>
              <w:divBdr>
                <w:top w:val="none" w:sz="0" w:space="0" w:color="auto"/>
                <w:left w:val="none" w:sz="0" w:space="0" w:color="auto"/>
                <w:bottom w:val="none" w:sz="0" w:space="0" w:color="auto"/>
                <w:right w:val="none" w:sz="0" w:space="0" w:color="auto"/>
              </w:divBdr>
            </w:div>
            <w:div w:id="41825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291">
      <w:bodyDiv w:val="1"/>
      <w:marLeft w:val="0"/>
      <w:marRight w:val="0"/>
      <w:marTop w:val="0"/>
      <w:marBottom w:val="0"/>
      <w:divBdr>
        <w:top w:val="none" w:sz="0" w:space="0" w:color="auto"/>
        <w:left w:val="none" w:sz="0" w:space="0" w:color="auto"/>
        <w:bottom w:val="none" w:sz="0" w:space="0" w:color="auto"/>
        <w:right w:val="none" w:sz="0" w:space="0" w:color="auto"/>
      </w:divBdr>
      <w:divsChild>
        <w:div w:id="527643180">
          <w:marLeft w:val="0"/>
          <w:marRight w:val="0"/>
          <w:marTop w:val="0"/>
          <w:marBottom w:val="0"/>
          <w:divBdr>
            <w:top w:val="none" w:sz="0" w:space="0" w:color="auto"/>
            <w:left w:val="none" w:sz="0" w:space="0" w:color="auto"/>
            <w:bottom w:val="none" w:sz="0" w:space="0" w:color="auto"/>
            <w:right w:val="none" w:sz="0" w:space="0" w:color="auto"/>
          </w:divBdr>
        </w:div>
        <w:div w:id="689648799">
          <w:marLeft w:val="0"/>
          <w:marRight w:val="0"/>
          <w:marTop w:val="150"/>
          <w:marBottom w:val="0"/>
          <w:divBdr>
            <w:top w:val="none" w:sz="0" w:space="0" w:color="auto"/>
            <w:left w:val="none" w:sz="0" w:space="0" w:color="auto"/>
            <w:bottom w:val="none" w:sz="0" w:space="0" w:color="auto"/>
            <w:right w:val="none" w:sz="0" w:space="0" w:color="auto"/>
          </w:divBdr>
          <w:divsChild>
            <w:div w:id="851191528">
              <w:marLeft w:val="1155"/>
              <w:marRight w:val="0"/>
              <w:marTop w:val="0"/>
              <w:marBottom w:val="0"/>
              <w:divBdr>
                <w:top w:val="none" w:sz="0" w:space="0" w:color="auto"/>
                <w:left w:val="none" w:sz="0" w:space="0" w:color="auto"/>
                <w:bottom w:val="none" w:sz="0" w:space="0" w:color="auto"/>
                <w:right w:val="none" w:sz="0" w:space="0" w:color="auto"/>
              </w:divBdr>
            </w:div>
            <w:div w:id="657854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47457">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242300">
      <w:bodyDiv w:val="1"/>
      <w:marLeft w:val="0"/>
      <w:marRight w:val="0"/>
      <w:marTop w:val="0"/>
      <w:marBottom w:val="0"/>
      <w:divBdr>
        <w:top w:val="none" w:sz="0" w:space="0" w:color="auto"/>
        <w:left w:val="none" w:sz="0" w:space="0" w:color="auto"/>
        <w:bottom w:val="none" w:sz="0" w:space="0" w:color="auto"/>
        <w:right w:val="none" w:sz="0" w:space="0" w:color="auto"/>
      </w:divBdr>
      <w:divsChild>
        <w:div w:id="980117807">
          <w:marLeft w:val="0"/>
          <w:marRight w:val="0"/>
          <w:marTop w:val="0"/>
          <w:marBottom w:val="0"/>
          <w:divBdr>
            <w:top w:val="none" w:sz="0" w:space="0" w:color="auto"/>
            <w:left w:val="none" w:sz="0" w:space="0" w:color="auto"/>
            <w:bottom w:val="none" w:sz="0" w:space="0" w:color="auto"/>
            <w:right w:val="none" w:sz="0" w:space="0" w:color="auto"/>
          </w:divBdr>
        </w:div>
        <w:div w:id="1788039102">
          <w:marLeft w:val="0"/>
          <w:marRight w:val="0"/>
          <w:marTop w:val="150"/>
          <w:marBottom w:val="0"/>
          <w:divBdr>
            <w:top w:val="none" w:sz="0" w:space="0" w:color="auto"/>
            <w:left w:val="none" w:sz="0" w:space="0" w:color="auto"/>
            <w:bottom w:val="none" w:sz="0" w:space="0" w:color="auto"/>
            <w:right w:val="none" w:sz="0" w:space="0" w:color="auto"/>
          </w:divBdr>
          <w:divsChild>
            <w:div w:id="1371146348">
              <w:marLeft w:val="1155"/>
              <w:marRight w:val="0"/>
              <w:marTop w:val="0"/>
              <w:marBottom w:val="0"/>
              <w:divBdr>
                <w:top w:val="none" w:sz="0" w:space="0" w:color="auto"/>
                <w:left w:val="none" w:sz="0" w:space="0" w:color="auto"/>
                <w:bottom w:val="none" w:sz="0" w:space="0" w:color="auto"/>
                <w:right w:val="none" w:sz="0" w:space="0" w:color="auto"/>
              </w:divBdr>
            </w:div>
            <w:div w:id="263148930">
              <w:marLeft w:val="1155"/>
              <w:marRight w:val="0"/>
              <w:marTop w:val="0"/>
              <w:marBottom w:val="0"/>
              <w:divBdr>
                <w:top w:val="none" w:sz="0" w:space="0" w:color="auto"/>
                <w:left w:val="none" w:sz="0" w:space="0" w:color="auto"/>
                <w:bottom w:val="none" w:sz="0" w:space="0" w:color="auto"/>
                <w:right w:val="none" w:sz="0" w:space="0" w:color="auto"/>
              </w:divBdr>
            </w:div>
            <w:div w:id="81924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789">
      <w:bodyDiv w:val="1"/>
      <w:marLeft w:val="0"/>
      <w:marRight w:val="0"/>
      <w:marTop w:val="0"/>
      <w:marBottom w:val="0"/>
      <w:divBdr>
        <w:top w:val="none" w:sz="0" w:space="0" w:color="auto"/>
        <w:left w:val="none" w:sz="0" w:space="0" w:color="auto"/>
        <w:bottom w:val="none" w:sz="0" w:space="0" w:color="auto"/>
        <w:right w:val="none" w:sz="0" w:space="0" w:color="auto"/>
      </w:divBdr>
      <w:divsChild>
        <w:div w:id="543100318">
          <w:marLeft w:val="0"/>
          <w:marRight w:val="0"/>
          <w:marTop w:val="0"/>
          <w:marBottom w:val="0"/>
          <w:divBdr>
            <w:top w:val="none" w:sz="0" w:space="0" w:color="auto"/>
            <w:left w:val="none" w:sz="0" w:space="0" w:color="auto"/>
            <w:bottom w:val="none" w:sz="0" w:space="0" w:color="auto"/>
            <w:right w:val="none" w:sz="0" w:space="0" w:color="auto"/>
          </w:divBdr>
        </w:div>
        <w:div w:id="465854782">
          <w:marLeft w:val="0"/>
          <w:marRight w:val="0"/>
          <w:marTop w:val="150"/>
          <w:marBottom w:val="0"/>
          <w:divBdr>
            <w:top w:val="none" w:sz="0" w:space="0" w:color="auto"/>
            <w:left w:val="none" w:sz="0" w:space="0" w:color="auto"/>
            <w:bottom w:val="none" w:sz="0" w:space="0" w:color="auto"/>
            <w:right w:val="none" w:sz="0" w:space="0" w:color="auto"/>
          </w:divBdr>
          <w:divsChild>
            <w:div w:id="57289817">
              <w:marLeft w:val="1155"/>
              <w:marRight w:val="0"/>
              <w:marTop w:val="0"/>
              <w:marBottom w:val="0"/>
              <w:divBdr>
                <w:top w:val="none" w:sz="0" w:space="0" w:color="auto"/>
                <w:left w:val="none" w:sz="0" w:space="0" w:color="auto"/>
                <w:bottom w:val="none" w:sz="0" w:space="0" w:color="auto"/>
                <w:right w:val="none" w:sz="0" w:space="0" w:color="auto"/>
              </w:divBdr>
            </w:div>
            <w:div w:id="1624733164">
              <w:marLeft w:val="1155"/>
              <w:marRight w:val="0"/>
              <w:marTop w:val="0"/>
              <w:marBottom w:val="0"/>
              <w:divBdr>
                <w:top w:val="none" w:sz="0" w:space="0" w:color="auto"/>
                <w:left w:val="none" w:sz="0" w:space="0" w:color="auto"/>
                <w:bottom w:val="none" w:sz="0" w:space="0" w:color="auto"/>
                <w:right w:val="none" w:sz="0" w:space="0" w:color="auto"/>
              </w:divBdr>
            </w:div>
            <w:div w:id="3976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586374">
      <w:bodyDiv w:val="1"/>
      <w:marLeft w:val="0"/>
      <w:marRight w:val="0"/>
      <w:marTop w:val="0"/>
      <w:marBottom w:val="0"/>
      <w:divBdr>
        <w:top w:val="none" w:sz="0" w:space="0" w:color="auto"/>
        <w:left w:val="none" w:sz="0" w:space="0" w:color="auto"/>
        <w:bottom w:val="none" w:sz="0" w:space="0" w:color="auto"/>
        <w:right w:val="none" w:sz="0" w:space="0" w:color="auto"/>
      </w:divBdr>
      <w:divsChild>
        <w:div w:id="21592760">
          <w:marLeft w:val="0"/>
          <w:marRight w:val="0"/>
          <w:marTop w:val="0"/>
          <w:marBottom w:val="0"/>
          <w:divBdr>
            <w:top w:val="none" w:sz="0" w:space="0" w:color="auto"/>
            <w:left w:val="none" w:sz="0" w:space="0" w:color="auto"/>
            <w:bottom w:val="none" w:sz="0" w:space="0" w:color="auto"/>
            <w:right w:val="none" w:sz="0" w:space="0" w:color="auto"/>
          </w:divBdr>
        </w:div>
        <w:div w:id="62259295">
          <w:marLeft w:val="0"/>
          <w:marRight w:val="0"/>
          <w:marTop w:val="150"/>
          <w:marBottom w:val="0"/>
          <w:divBdr>
            <w:top w:val="none" w:sz="0" w:space="0" w:color="auto"/>
            <w:left w:val="none" w:sz="0" w:space="0" w:color="auto"/>
            <w:bottom w:val="none" w:sz="0" w:space="0" w:color="auto"/>
            <w:right w:val="none" w:sz="0" w:space="0" w:color="auto"/>
          </w:divBdr>
          <w:divsChild>
            <w:div w:id="938484814">
              <w:marLeft w:val="1155"/>
              <w:marRight w:val="0"/>
              <w:marTop w:val="0"/>
              <w:marBottom w:val="0"/>
              <w:divBdr>
                <w:top w:val="none" w:sz="0" w:space="0" w:color="auto"/>
                <w:left w:val="none" w:sz="0" w:space="0" w:color="auto"/>
                <w:bottom w:val="none" w:sz="0" w:space="0" w:color="auto"/>
                <w:right w:val="none" w:sz="0" w:space="0" w:color="auto"/>
              </w:divBdr>
            </w:div>
            <w:div w:id="1199925714">
              <w:marLeft w:val="1155"/>
              <w:marRight w:val="0"/>
              <w:marTop w:val="0"/>
              <w:marBottom w:val="0"/>
              <w:divBdr>
                <w:top w:val="none" w:sz="0" w:space="0" w:color="auto"/>
                <w:left w:val="none" w:sz="0" w:space="0" w:color="auto"/>
                <w:bottom w:val="none" w:sz="0" w:space="0" w:color="auto"/>
                <w:right w:val="none" w:sz="0" w:space="0" w:color="auto"/>
              </w:divBdr>
            </w:div>
            <w:div w:id="1253470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160617">
      <w:bodyDiv w:val="1"/>
      <w:marLeft w:val="0"/>
      <w:marRight w:val="0"/>
      <w:marTop w:val="0"/>
      <w:marBottom w:val="0"/>
      <w:divBdr>
        <w:top w:val="none" w:sz="0" w:space="0" w:color="auto"/>
        <w:left w:val="none" w:sz="0" w:space="0" w:color="auto"/>
        <w:bottom w:val="none" w:sz="0" w:space="0" w:color="auto"/>
        <w:right w:val="none" w:sz="0" w:space="0" w:color="auto"/>
      </w:divBdr>
      <w:divsChild>
        <w:div w:id="589050373">
          <w:marLeft w:val="0"/>
          <w:marRight w:val="0"/>
          <w:marTop w:val="0"/>
          <w:marBottom w:val="0"/>
          <w:divBdr>
            <w:top w:val="none" w:sz="0" w:space="0" w:color="auto"/>
            <w:left w:val="none" w:sz="0" w:space="0" w:color="auto"/>
            <w:bottom w:val="none" w:sz="0" w:space="0" w:color="auto"/>
            <w:right w:val="none" w:sz="0" w:space="0" w:color="auto"/>
          </w:divBdr>
        </w:div>
        <w:div w:id="992221798">
          <w:marLeft w:val="0"/>
          <w:marRight w:val="0"/>
          <w:marTop w:val="150"/>
          <w:marBottom w:val="0"/>
          <w:divBdr>
            <w:top w:val="none" w:sz="0" w:space="0" w:color="auto"/>
            <w:left w:val="none" w:sz="0" w:space="0" w:color="auto"/>
            <w:bottom w:val="none" w:sz="0" w:space="0" w:color="auto"/>
            <w:right w:val="none" w:sz="0" w:space="0" w:color="auto"/>
          </w:divBdr>
          <w:divsChild>
            <w:div w:id="1925256635">
              <w:marLeft w:val="1155"/>
              <w:marRight w:val="0"/>
              <w:marTop w:val="0"/>
              <w:marBottom w:val="0"/>
              <w:divBdr>
                <w:top w:val="none" w:sz="0" w:space="0" w:color="auto"/>
                <w:left w:val="none" w:sz="0" w:space="0" w:color="auto"/>
                <w:bottom w:val="none" w:sz="0" w:space="0" w:color="auto"/>
                <w:right w:val="none" w:sz="0" w:space="0" w:color="auto"/>
              </w:divBdr>
            </w:div>
            <w:div w:id="654264165">
              <w:marLeft w:val="1155"/>
              <w:marRight w:val="0"/>
              <w:marTop w:val="0"/>
              <w:marBottom w:val="0"/>
              <w:divBdr>
                <w:top w:val="none" w:sz="0" w:space="0" w:color="auto"/>
                <w:left w:val="none" w:sz="0" w:space="0" w:color="auto"/>
                <w:bottom w:val="none" w:sz="0" w:space="0" w:color="auto"/>
                <w:right w:val="none" w:sz="0" w:space="0" w:color="auto"/>
              </w:divBdr>
            </w:div>
            <w:div w:id="454326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356395">
      <w:bodyDiv w:val="1"/>
      <w:marLeft w:val="0"/>
      <w:marRight w:val="0"/>
      <w:marTop w:val="0"/>
      <w:marBottom w:val="0"/>
      <w:divBdr>
        <w:top w:val="none" w:sz="0" w:space="0" w:color="auto"/>
        <w:left w:val="none" w:sz="0" w:space="0" w:color="auto"/>
        <w:bottom w:val="none" w:sz="0" w:space="0" w:color="auto"/>
        <w:right w:val="none" w:sz="0" w:space="0" w:color="auto"/>
      </w:divBdr>
      <w:divsChild>
        <w:div w:id="202594024">
          <w:marLeft w:val="0"/>
          <w:marRight w:val="0"/>
          <w:marTop w:val="0"/>
          <w:marBottom w:val="0"/>
          <w:divBdr>
            <w:top w:val="none" w:sz="0" w:space="0" w:color="auto"/>
            <w:left w:val="none" w:sz="0" w:space="0" w:color="auto"/>
            <w:bottom w:val="none" w:sz="0" w:space="0" w:color="auto"/>
            <w:right w:val="none" w:sz="0" w:space="0" w:color="auto"/>
          </w:divBdr>
        </w:div>
        <w:div w:id="393243470">
          <w:marLeft w:val="0"/>
          <w:marRight w:val="0"/>
          <w:marTop w:val="150"/>
          <w:marBottom w:val="0"/>
          <w:divBdr>
            <w:top w:val="none" w:sz="0" w:space="0" w:color="auto"/>
            <w:left w:val="none" w:sz="0" w:space="0" w:color="auto"/>
            <w:bottom w:val="none" w:sz="0" w:space="0" w:color="auto"/>
            <w:right w:val="none" w:sz="0" w:space="0" w:color="auto"/>
          </w:divBdr>
          <w:divsChild>
            <w:div w:id="519635083">
              <w:marLeft w:val="1155"/>
              <w:marRight w:val="0"/>
              <w:marTop w:val="0"/>
              <w:marBottom w:val="0"/>
              <w:divBdr>
                <w:top w:val="none" w:sz="0" w:space="0" w:color="auto"/>
                <w:left w:val="none" w:sz="0" w:space="0" w:color="auto"/>
                <w:bottom w:val="none" w:sz="0" w:space="0" w:color="auto"/>
                <w:right w:val="none" w:sz="0" w:space="0" w:color="auto"/>
              </w:divBdr>
            </w:div>
            <w:div w:id="1549222213">
              <w:marLeft w:val="1155"/>
              <w:marRight w:val="0"/>
              <w:marTop w:val="0"/>
              <w:marBottom w:val="0"/>
              <w:divBdr>
                <w:top w:val="none" w:sz="0" w:space="0" w:color="auto"/>
                <w:left w:val="none" w:sz="0" w:space="0" w:color="auto"/>
                <w:bottom w:val="none" w:sz="0" w:space="0" w:color="auto"/>
                <w:right w:val="none" w:sz="0" w:space="0" w:color="auto"/>
              </w:divBdr>
            </w:div>
            <w:div w:id="427192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581694">
      <w:bodyDiv w:val="1"/>
      <w:marLeft w:val="0"/>
      <w:marRight w:val="0"/>
      <w:marTop w:val="0"/>
      <w:marBottom w:val="0"/>
      <w:divBdr>
        <w:top w:val="none" w:sz="0" w:space="0" w:color="auto"/>
        <w:left w:val="none" w:sz="0" w:space="0" w:color="auto"/>
        <w:bottom w:val="none" w:sz="0" w:space="0" w:color="auto"/>
        <w:right w:val="none" w:sz="0" w:space="0" w:color="auto"/>
      </w:divBdr>
      <w:divsChild>
        <w:div w:id="1416978472">
          <w:marLeft w:val="0"/>
          <w:marRight w:val="0"/>
          <w:marTop w:val="0"/>
          <w:marBottom w:val="0"/>
          <w:divBdr>
            <w:top w:val="none" w:sz="0" w:space="0" w:color="auto"/>
            <w:left w:val="none" w:sz="0" w:space="0" w:color="auto"/>
            <w:bottom w:val="none" w:sz="0" w:space="0" w:color="auto"/>
            <w:right w:val="none" w:sz="0" w:space="0" w:color="auto"/>
          </w:divBdr>
        </w:div>
        <w:div w:id="439951614">
          <w:marLeft w:val="0"/>
          <w:marRight w:val="0"/>
          <w:marTop w:val="150"/>
          <w:marBottom w:val="0"/>
          <w:divBdr>
            <w:top w:val="none" w:sz="0" w:space="0" w:color="auto"/>
            <w:left w:val="none" w:sz="0" w:space="0" w:color="auto"/>
            <w:bottom w:val="none" w:sz="0" w:space="0" w:color="auto"/>
            <w:right w:val="none" w:sz="0" w:space="0" w:color="auto"/>
          </w:divBdr>
          <w:divsChild>
            <w:div w:id="1094325777">
              <w:marLeft w:val="1155"/>
              <w:marRight w:val="0"/>
              <w:marTop w:val="0"/>
              <w:marBottom w:val="0"/>
              <w:divBdr>
                <w:top w:val="none" w:sz="0" w:space="0" w:color="auto"/>
                <w:left w:val="none" w:sz="0" w:space="0" w:color="auto"/>
                <w:bottom w:val="none" w:sz="0" w:space="0" w:color="auto"/>
                <w:right w:val="none" w:sz="0" w:space="0" w:color="auto"/>
              </w:divBdr>
            </w:div>
            <w:div w:id="108554464">
              <w:marLeft w:val="1155"/>
              <w:marRight w:val="0"/>
              <w:marTop w:val="0"/>
              <w:marBottom w:val="0"/>
              <w:divBdr>
                <w:top w:val="none" w:sz="0" w:space="0" w:color="auto"/>
                <w:left w:val="none" w:sz="0" w:space="0" w:color="auto"/>
                <w:bottom w:val="none" w:sz="0" w:space="0" w:color="auto"/>
                <w:right w:val="none" w:sz="0" w:space="0" w:color="auto"/>
              </w:divBdr>
            </w:div>
            <w:div w:id="278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47170">
      <w:bodyDiv w:val="1"/>
      <w:marLeft w:val="0"/>
      <w:marRight w:val="0"/>
      <w:marTop w:val="0"/>
      <w:marBottom w:val="0"/>
      <w:divBdr>
        <w:top w:val="none" w:sz="0" w:space="0" w:color="auto"/>
        <w:left w:val="none" w:sz="0" w:space="0" w:color="auto"/>
        <w:bottom w:val="none" w:sz="0" w:space="0" w:color="auto"/>
        <w:right w:val="none" w:sz="0" w:space="0" w:color="auto"/>
      </w:divBdr>
      <w:divsChild>
        <w:div w:id="1635939175">
          <w:marLeft w:val="0"/>
          <w:marRight w:val="0"/>
          <w:marTop w:val="0"/>
          <w:marBottom w:val="0"/>
          <w:divBdr>
            <w:top w:val="none" w:sz="0" w:space="0" w:color="auto"/>
            <w:left w:val="none" w:sz="0" w:space="0" w:color="auto"/>
            <w:bottom w:val="none" w:sz="0" w:space="0" w:color="auto"/>
            <w:right w:val="none" w:sz="0" w:space="0" w:color="auto"/>
          </w:divBdr>
        </w:div>
        <w:div w:id="1255743075">
          <w:marLeft w:val="0"/>
          <w:marRight w:val="0"/>
          <w:marTop w:val="150"/>
          <w:marBottom w:val="0"/>
          <w:divBdr>
            <w:top w:val="none" w:sz="0" w:space="0" w:color="auto"/>
            <w:left w:val="none" w:sz="0" w:space="0" w:color="auto"/>
            <w:bottom w:val="none" w:sz="0" w:space="0" w:color="auto"/>
            <w:right w:val="none" w:sz="0" w:space="0" w:color="auto"/>
          </w:divBdr>
          <w:divsChild>
            <w:div w:id="2034962601">
              <w:marLeft w:val="1155"/>
              <w:marRight w:val="0"/>
              <w:marTop w:val="0"/>
              <w:marBottom w:val="0"/>
              <w:divBdr>
                <w:top w:val="none" w:sz="0" w:space="0" w:color="auto"/>
                <w:left w:val="none" w:sz="0" w:space="0" w:color="auto"/>
                <w:bottom w:val="none" w:sz="0" w:space="0" w:color="auto"/>
                <w:right w:val="none" w:sz="0" w:space="0" w:color="auto"/>
              </w:divBdr>
            </w:div>
            <w:div w:id="562453682">
              <w:marLeft w:val="1155"/>
              <w:marRight w:val="0"/>
              <w:marTop w:val="0"/>
              <w:marBottom w:val="0"/>
              <w:divBdr>
                <w:top w:val="none" w:sz="0" w:space="0" w:color="auto"/>
                <w:left w:val="none" w:sz="0" w:space="0" w:color="auto"/>
                <w:bottom w:val="none" w:sz="0" w:space="0" w:color="auto"/>
                <w:right w:val="none" w:sz="0" w:space="0" w:color="auto"/>
              </w:divBdr>
            </w:div>
            <w:div w:id="690112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30227">
      <w:bodyDiv w:val="1"/>
      <w:marLeft w:val="0"/>
      <w:marRight w:val="0"/>
      <w:marTop w:val="0"/>
      <w:marBottom w:val="0"/>
      <w:divBdr>
        <w:top w:val="none" w:sz="0" w:space="0" w:color="auto"/>
        <w:left w:val="none" w:sz="0" w:space="0" w:color="auto"/>
        <w:bottom w:val="none" w:sz="0" w:space="0" w:color="auto"/>
        <w:right w:val="none" w:sz="0" w:space="0" w:color="auto"/>
      </w:divBdr>
      <w:divsChild>
        <w:div w:id="1764453395">
          <w:marLeft w:val="0"/>
          <w:marRight w:val="0"/>
          <w:marTop w:val="0"/>
          <w:marBottom w:val="0"/>
          <w:divBdr>
            <w:top w:val="none" w:sz="0" w:space="0" w:color="auto"/>
            <w:left w:val="none" w:sz="0" w:space="0" w:color="auto"/>
            <w:bottom w:val="none" w:sz="0" w:space="0" w:color="auto"/>
            <w:right w:val="none" w:sz="0" w:space="0" w:color="auto"/>
          </w:divBdr>
        </w:div>
        <w:div w:id="660239573">
          <w:marLeft w:val="0"/>
          <w:marRight w:val="0"/>
          <w:marTop w:val="150"/>
          <w:marBottom w:val="0"/>
          <w:divBdr>
            <w:top w:val="none" w:sz="0" w:space="0" w:color="auto"/>
            <w:left w:val="none" w:sz="0" w:space="0" w:color="auto"/>
            <w:bottom w:val="none" w:sz="0" w:space="0" w:color="auto"/>
            <w:right w:val="none" w:sz="0" w:space="0" w:color="auto"/>
          </w:divBdr>
          <w:divsChild>
            <w:div w:id="42800108">
              <w:marLeft w:val="1155"/>
              <w:marRight w:val="0"/>
              <w:marTop w:val="0"/>
              <w:marBottom w:val="0"/>
              <w:divBdr>
                <w:top w:val="none" w:sz="0" w:space="0" w:color="auto"/>
                <w:left w:val="none" w:sz="0" w:space="0" w:color="auto"/>
                <w:bottom w:val="none" w:sz="0" w:space="0" w:color="auto"/>
                <w:right w:val="none" w:sz="0" w:space="0" w:color="auto"/>
              </w:divBdr>
            </w:div>
            <w:div w:id="1451388958">
              <w:marLeft w:val="1155"/>
              <w:marRight w:val="0"/>
              <w:marTop w:val="0"/>
              <w:marBottom w:val="0"/>
              <w:divBdr>
                <w:top w:val="none" w:sz="0" w:space="0" w:color="auto"/>
                <w:left w:val="none" w:sz="0" w:space="0" w:color="auto"/>
                <w:bottom w:val="none" w:sz="0" w:space="0" w:color="auto"/>
                <w:right w:val="none" w:sz="0" w:space="0" w:color="auto"/>
              </w:divBdr>
            </w:div>
            <w:div w:id="144272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1502">
      <w:bodyDiv w:val="1"/>
      <w:marLeft w:val="0"/>
      <w:marRight w:val="0"/>
      <w:marTop w:val="0"/>
      <w:marBottom w:val="0"/>
      <w:divBdr>
        <w:top w:val="none" w:sz="0" w:space="0" w:color="auto"/>
        <w:left w:val="none" w:sz="0" w:space="0" w:color="auto"/>
        <w:bottom w:val="none" w:sz="0" w:space="0" w:color="auto"/>
        <w:right w:val="none" w:sz="0" w:space="0" w:color="auto"/>
      </w:divBdr>
      <w:divsChild>
        <w:div w:id="1527793915">
          <w:marLeft w:val="0"/>
          <w:marRight w:val="0"/>
          <w:marTop w:val="0"/>
          <w:marBottom w:val="0"/>
          <w:divBdr>
            <w:top w:val="none" w:sz="0" w:space="0" w:color="auto"/>
            <w:left w:val="none" w:sz="0" w:space="0" w:color="auto"/>
            <w:bottom w:val="none" w:sz="0" w:space="0" w:color="auto"/>
            <w:right w:val="none" w:sz="0" w:space="0" w:color="auto"/>
          </w:divBdr>
        </w:div>
        <w:div w:id="45690261">
          <w:marLeft w:val="0"/>
          <w:marRight w:val="0"/>
          <w:marTop w:val="150"/>
          <w:marBottom w:val="0"/>
          <w:divBdr>
            <w:top w:val="none" w:sz="0" w:space="0" w:color="auto"/>
            <w:left w:val="none" w:sz="0" w:space="0" w:color="auto"/>
            <w:bottom w:val="none" w:sz="0" w:space="0" w:color="auto"/>
            <w:right w:val="none" w:sz="0" w:space="0" w:color="auto"/>
          </w:divBdr>
          <w:divsChild>
            <w:div w:id="1079793344">
              <w:marLeft w:val="1155"/>
              <w:marRight w:val="0"/>
              <w:marTop w:val="0"/>
              <w:marBottom w:val="0"/>
              <w:divBdr>
                <w:top w:val="none" w:sz="0" w:space="0" w:color="auto"/>
                <w:left w:val="none" w:sz="0" w:space="0" w:color="auto"/>
                <w:bottom w:val="none" w:sz="0" w:space="0" w:color="auto"/>
                <w:right w:val="none" w:sz="0" w:space="0" w:color="auto"/>
              </w:divBdr>
            </w:div>
            <w:div w:id="568619124">
              <w:marLeft w:val="1155"/>
              <w:marRight w:val="0"/>
              <w:marTop w:val="0"/>
              <w:marBottom w:val="0"/>
              <w:divBdr>
                <w:top w:val="none" w:sz="0" w:space="0" w:color="auto"/>
                <w:left w:val="none" w:sz="0" w:space="0" w:color="auto"/>
                <w:bottom w:val="none" w:sz="0" w:space="0" w:color="auto"/>
                <w:right w:val="none" w:sz="0" w:space="0" w:color="auto"/>
              </w:divBdr>
            </w:div>
            <w:div w:id="709964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4699">
      <w:bodyDiv w:val="1"/>
      <w:marLeft w:val="0"/>
      <w:marRight w:val="0"/>
      <w:marTop w:val="0"/>
      <w:marBottom w:val="0"/>
      <w:divBdr>
        <w:top w:val="none" w:sz="0" w:space="0" w:color="auto"/>
        <w:left w:val="none" w:sz="0" w:space="0" w:color="auto"/>
        <w:bottom w:val="none" w:sz="0" w:space="0" w:color="auto"/>
        <w:right w:val="none" w:sz="0" w:space="0" w:color="auto"/>
      </w:divBdr>
      <w:divsChild>
        <w:div w:id="1524325522">
          <w:marLeft w:val="0"/>
          <w:marRight w:val="0"/>
          <w:marTop w:val="0"/>
          <w:marBottom w:val="0"/>
          <w:divBdr>
            <w:top w:val="none" w:sz="0" w:space="0" w:color="auto"/>
            <w:left w:val="none" w:sz="0" w:space="0" w:color="auto"/>
            <w:bottom w:val="none" w:sz="0" w:space="0" w:color="auto"/>
            <w:right w:val="none" w:sz="0" w:space="0" w:color="auto"/>
          </w:divBdr>
        </w:div>
        <w:div w:id="2056657113">
          <w:marLeft w:val="0"/>
          <w:marRight w:val="0"/>
          <w:marTop w:val="150"/>
          <w:marBottom w:val="0"/>
          <w:divBdr>
            <w:top w:val="none" w:sz="0" w:space="0" w:color="auto"/>
            <w:left w:val="none" w:sz="0" w:space="0" w:color="auto"/>
            <w:bottom w:val="none" w:sz="0" w:space="0" w:color="auto"/>
            <w:right w:val="none" w:sz="0" w:space="0" w:color="auto"/>
          </w:divBdr>
          <w:divsChild>
            <w:div w:id="1455902178">
              <w:marLeft w:val="1155"/>
              <w:marRight w:val="0"/>
              <w:marTop w:val="0"/>
              <w:marBottom w:val="0"/>
              <w:divBdr>
                <w:top w:val="none" w:sz="0" w:space="0" w:color="auto"/>
                <w:left w:val="none" w:sz="0" w:space="0" w:color="auto"/>
                <w:bottom w:val="none" w:sz="0" w:space="0" w:color="auto"/>
                <w:right w:val="none" w:sz="0" w:space="0" w:color="auto"/>
              </w:divBdr>
            </w:div>
            <w:div w:id="1859004907">
              <w:marLeft w:val="1155"/>
              <w:marRight w:val="0"/>
              <w:marTop w:val="0"/>
              <w:marBottom w:val="0"/>
              <w:divBdr>
                <w:top w:val="none" w:sz="0" w:space="0" w:color="auto"/>
                <w:left w:val="none" w:sz="0" w:space="0" w:color="auto"/>
                <w:bottom w:val="none" w:sz="0" w:space="0" w:color="auto"/>
                <w:right w:val="none" w:sz="0" w:space="0" w:color="auto"/>
              </w:divBdr>
            </w:div>
            <w:div w:id="80428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745306">
      <w:bodyDiv w:val="1"/>
      <w:marLeft w:val="0"/>
      <w:marRight w:val="0"/>
      <w:marTop w:val="0"/>
      <w:marBottom w:val="0"/>
      <w:divBdr>
        <w:top w:val="none" w:sz="0" w:space="0" w:color="auto"/>
        <w:left w:val="none" w:sz="0" w:space="0" w:color="auto"/>
        <w:bottom w:val="none" w:sz="0" w:space="0" w:color="auto"/>
        <w:right w:val="none" w:sz="0" w:space="0" w:color="auto"/>
      </w:divBdr>
      <w:divsChild>
        <w:div w:id="1493566727">
          <w:marLeft w:val="0"/>
          <w:marRight w:val="0"/>
          <w:marTop w:val="0"/>
          <w:marBottom w:val="0"/>
          <w:divBdr>
            <w:top w:val="none" w:sz="0" w:space="0" w:color="auto"/>
            <w:left w:val="none" w:sz="0" w:space="0" w:color="auto"/>
            <w:bottom w:val="none" w:sz="0" w:space="0" w:color="auto"/>
            <w:right w:val="none" w:sz="0" w:space="0" w:color="auto"/>
          </w:divBdr>
        </w:div>
        <w:div w:id="1568571206">
          <w:marLeft w:val="0"/>
          <w:marRight w:val="0"/>
          <w:marTop w:val="150"/>
          <w:marBottom w:val="0"/>
          <w:divBdr>
            <w:top w:val="none" w:sz="0" w:space="0" w:color="auto"/>
            <w:left w:val="none" w:sz="0" w:space="0" w:color="auto"/>
            <w:bottom w:val="none" w:sz="0" w:space="0" w:color="auto"/>
            <w:right w:val="none" w:sz="0" w:space="0" w:color="auto"/>
          </w:divBdr>
          <w:divsChild>
            <w:div w:id="63532212">
              <w:marLeft w:val="1155"/>
              <w:marRight w:val="0"/>
              <w:marTop w:val="0"/>
              <w:marBottom w:val="0"/>
              <w:divBdr>
                <w:top w:val="none" w:sz="0" w:space="0" w:color="auto"/>
                <w:left w:val="none" w:sz="0" w:space="0" w:color="auto"/>
                <w:bottom w:val="none" w:sz="0" w:space="0" w:color="auto"/>
                <w:right w:val="none" w:sz="0" w:space="0" w:color="auto"/>
              </w:divBdr>
            </w:div>
            <w:div w:id="1678385197">
              <w:marLeft w:val="1155"/>
              <w:marRight w:val="0"/>
              <w:marTop w:val="0"/>
              <w:marBottom w:val="0"/>
              <w:divBdr>
                <w:top w:val="none" w:sz="0" w:space="0" w:color="auto"/>
                <w:left w:val="none" w:sz="0" w:space="0" w:color="auto"/>
                <w:bottom w:val="none" w:sz="0" w:space="0" w:color="auto"/>
                <w:right w:val="none" w:sz="0" w:space="0" w:color="auto"/>
              </w:divBdr>
            </w:div>
            <w:div w:id="1999767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822896">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127916">
      <w:bodyDiv w:val="1"/>
      <w:marLeft w:val="0"/>
      <w:marRight w:val="0"/>
      <w:marTop w:val="0"/>
      <w:marBottom w:val="0"/>
      <w:divBdr>
        <w:top w:val="none" w:sz="0" w:space="0" w:color="auto"/>
        <w:left w:val="none" w:sz="0" w:space="0" w:color="auto"/>
        <w:bottom w:val="none" w:sz="0" w:space="0" w:color="auto"/>
        <w:right w:val="none" w:sz="0" w:space="0" w:color="auto"/>
      </w:divBdr>
    </w:div>
    <w:div w:id="104027744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401135">
      <w:bodyDiv w:val="1"/>
      <w:marLeft w:val="0"/>
      <w:marRight w:val="0"/>
      <w:marTop w:val="0"/>
      <w:marBottom w:val="0"/>
      <w:divBdr>
        <w:top w:val="none" w:sz="0" w:space="0" w:color="auto"/>
        <w:left w:val="none" w:sz="0" w:space="0" w:color="auto"/>
        <w:bottom w:val="none" w:sz="0" w:space="0" w:color="auto"/>
        <w:right w:val="none" w:sz="0" w:space="0" w:color="auto"/>
      </w:divBdr>
      <w:divsChild>
        <w:div w:id="1143160932">
          <w:marLeft w:val="0"/>
          <w:marRight w:val="0"/>
          <w:marTop w:val="0"/>
          <w:marBottom w:val="0"/>
          <w:divBdr>
            <w:top w:val="none" w:sz="0" w:space="0" w:color="auto"/>
            <w:left w:val="none" w:sz="0" w:space="0" w:color="auto"/>
            <w:bottom w:val="none" w:sz="0" w:space="0" w:color="auto"/>
            <w:right w:val="none" w:sz="0" w:space="0" w:color="auto"/>
          </w:divBdr>
        </w:div>
        <w:div w:id="601837158">
          <w:marLeft w:val="0"/>
          <w:marRight w:val="0"/>
          <w:marTop w:val="150"/>
          <w:marBottom w:val="0"/>
          <w:divBdr>
            <w:top w:val="none" w:sz="0" w:space="0" w:color="auto"/>
            <w:left w:val="none" w:sz="0" w:space="0" w:color="auto"/>
            <w:bottom w:val="none" w:sz="0" w:space="0" w:color="auto"/>
            <w:right w:val="none" w:sz="0" w:space="0" w:color="auto"/>
          </w:divBdr>
          <w:divsChild>
            <w:div w:id="863322323">
              <w:marLeft w:val="1155"/>
              <w:marRight w:val="0"/>
              <w:marTop w:val="0"/>
              <w:marBottom w:val="0"/>
              <w:divBdr>
                <w:top w:val="none" w:sz="0" w:space="0" w:color="auto"/>
                <w:left w:val="none" w:sz="0" w:space="0" w:color="auto"/>
                <w:bottom w:val="none" w:sz="0" w:space="0" w:color="auto"/>
                <w:right w:val="none" w:sz="0" w:space="0" w:color="auto"/>
              </w:divBdr>
            </w:div>
            <w:div w:id="2830353">
              <w:marLeft w:val="1155"/>
              <w:marRight w:val="0"/>
              <w:marTop w:val="0"/>
              <w:marBottom w:val="0"/>
              <w:divBdr>
                <w:top w:val="none" w:sz="0" w:space="0" w:color="auto"/>
                <w:left w:val="none" w:sz="0" w:space="0" w:color="auto"/>
                <w:bottom w:val="none" w:sz="0" w:space="0" w:color="auto"/>
                <w:right w:val="none" w:sz="0" w:space="0" w:color="auto"/>
              </w:divBdr>
            </w:div>
            <w:div w:id="147208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544795">
      <w:bodyDiv w:val="1"/>
      <w:marLeft w:val="0"/>
      <w:marRight w:val="0"/>
      <w:marTop w:val="0"/>
      <w:marBottom w:val="0"/>
      <w:divBdr>
        <w:top w:val="none" w:sz="0" w:space="0" w:color="auto"/>
        <w:left w:val="none" w:sz="0" w:space="0" w:color="auto"/>
        <w:bottom w:val="none" w:sz="0" w:space="0" w:color="auto"/>
        <w:right w:val="none" w:sz="0" w:space="0" w:color="auto"/>
      </w:divBdr>
      <w:divsChild>
        <w:div w:id="804662080">
          <w:marLeft w:val="0"/>
          <w:marRight w:val="0"/>
          <w:marTop w:val="0"/>
          <w:marBottom w:val="0"/>
          <w:divBdr>
            <w:top w:val="none" w:sz="0" w:space="0" w:color="auto"/>
            <w:left w:val="none" w:sz="0" w:space="0" w:color="auto"/>
            <w:bottom w:val="none" w:sz="0" w:space="0" w:color="auto"/>
            <w:right w:val="none" w:sz="0" w:space="0" w:color="auto"/>
          </w:divBdr>
        </w:div>
        <w:div w:id="181435142">
          <w:marLeft w:val="0"/>
          <w:marRight w:val="0"/>
          <w:marTop w:val="150"/>
          <w:marBottom w:val="0"/>
          <w:divBdr>
            <w:top w:val="none" w:sz="0" w:space="0" w:color="auto"/>
            <w:left w:val="none" w:sz="0" w:space="0" w:color="auto"/>
            <w:bottom w:val="none" w:sz="0" w:space="0" w:color="auto"/>
            <w:right w:val="none" w:sz="0" w:space="0" w:color="auto"/>
          </w:divBdr>
          <w:divsChild>
            <w:div w:id="1525511676">
              <w:marLeft w:val="1155"/>
              <w:marRight w:val="0"/>
              <w:marTop w:val="0"/>
              <w:marBottom w:val="0"/>
              <w:divBdr>
                <w:top w:val="none" w:sz="0" w:space="0" w:color="auto"/>
                <w:left w:val="none" w:sz="0" w:space="0" w:color="auto"/>
                <w:bottom w:val="none" w:sz="0" w:space="0" w:color="auto"/>
                <w:right w:val="none" w:sz="0" w:space="0" w:color="auto"/>
              </w:divBdr>
            </w:div>
            <w:div w:id="1810322269">
              <w:marLeft w:val="1155"/>
              <w:marRight w:val="0"/>
              <w:marTop w:val="0"/>
              <w:marBottom w:val="0"/>
              <w:divBdr>
                <w:top w:val="none" w:sz="0" w:space="0" w:color="auto"/>
                <w:left w:val="none" w:sz="0" w:space="0" w:color="auto"/>
                <w:bottom w:val="none" w:sz="0" w:space="0" w:color="auto"/>
                <w:right w:val="none" w:sz="0" w:space="0" w:color="auto"/>
              </w:divBdr>
            </w:div>
            <w:div w:id="71107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594276">
      <w:bodyDiv w:val="1"/>
      <w:marLeft w:val="0"/>
      <w:marRight w:val="0"/>
      <w:marTop w:val="0"/>
      <w:marBottom w:val="0"/>
      <w:divBdr>
        <w:top w:val="none" w:sz="0" w:space="0" w:color="auto"/>
        <w:left w:val="none" w:sz="0" w:space="0" w:color="auto"/>
        <w:bottom w:val="none" w:sz="0" w:space="0" w:color="auto"/>
        <w:right w:val="none" w:sz="0" w:space="0" w:color="auto"/>
      </w:divBdr>
      <w:divsChild>
        <w:div w:id="333920889">
          <w:marLeft w:val="0"/>
          <w:marRight w:val="0"/>
          <w:marTop w:val="0"/>
          <w:marBottom w:val="0"/>
          <w:divBdr>
            <w:top w:val="none" w:sz="0" w:space="0" w:color="auto"/>
            <w:left w:val="none" w:sz="0" w:space="0" w:color="auto"/>
            <w:bottom w:val="none" w:sz="0" w:space="0" w:color="auto"/>
            <w:right w:val="none" w:sz="0" w:space="0" w:color="auto"/>
          </w:divBdr>
        </w:div>
        <w:div w:id="1412433832">
          <w:marLeft w:val="0"/>
          <w:marRight w:val="0"/>
          <w:marTop w:val="150"/>
          <w:marBottom w:val="0"/>
          <w:divBdr>
            <w:top w:val="none" w:sz="0" w:space="0" w:color="auto"/>
            <w:left w:val="none" w:sz="0" w:space="0" w:color="auto"/>
            <w:bottom w:val="none" w:sz="0" w:space="0" w:color="auto"/>
            <w:right w:val="none" w:sz="0" w:space="0" w:color="auto"/>
          </w:divBdr>
          <w:divsChild>
            <w:div w:id="858619469">
              <w:marLeft w:val="1155"/>
              <w:marRight w:val="0"/>
              <w:marTop w:val="0"/>
              <w:marBottom w:val="0"/>
              <w:divBdr>
                <w:top w:val="none" w:sz="0" w:space="0" w:color="auto"/>
                <w:left w:val="none" w:sz="0" w:space="0" w:color="auto"/>
                <w:bottom w:val="none" w:sz="0" w:space="0" w:color="auto"/>
                <w:right w:val="none" w:sz="0" w:space="0" w:color="auto"/>
              </w:divBdr>
            </w:div>
            <w:div w:id="14112875">
              <w:marLeft w:val="1155"/>
              <w:marRight w:val="0"/>
              <w:marTop w:val="0"/>
              <w:marBottom w:val="0"/>
              <w:divBdr>
                <w:top w:val="none" w:sz="0" w:space="0" w:color="auto"/>
                <w:left w:val="none" w:sz="0" w:space="0" w:color="auto"/>
                <w:bottom w:val="none" w:sz="0" w:space="0" w:color="auto"/>
                <w:right w:val="none" w:sz="0" w:space="0" w:color="auto"/>
              </w:divBdr>
            </w:div>
            <w:div w:id="672994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670897">
      <w:bodyDiv w:val="1"/>
      <w:marLeft w:val="0"/>
      <w:marRight w:val="0"/>
      <w:marTop w:val="0"/>
      <w:marBottom w:val="0"/>
      <w:divBdr>
        <w:top w:val="none" w:sz="0" w:space="0" w:color="auto"/>
        <w:left w:val="none" w:sz="0" w:space="0" w:color="auto"/>
        <w:bottom w:val="none" w:sz="0" w:space="0" w:color="auto"/>
        <w:right w:val="none" w:sz="0" w:space="0" w:color="auto"/>
      </w:divBdr>
      <w:divsChild>
        <w:div w:id="1404448193">
          <w:marLeft w:val="0"/>
          <w:marRight w:val="0"/>
          <w:marTop w:val="0"/>
          <w:marBottom w:val="0"/>
          <w:divBdr>
            <w:top w:val="none" w:sz="0" w:space="0" w:color="auto"/>
            <w:left w:val="none" w:sz="0" w:space="0" w:color="auto"/>
            <w:bottom w:val="none" w:sz="0" w:space="0" w:color="auto"/>
            <w:right w:val="none" w:sz="0" w:space="0" w:color="auto"/>
          </w:divBdr>
        </w:div>
        <w:div w:id="204291712">
          <w:marLeft w:val="0"/>
          <w:marRight w:val="0"/>
          <w:marTop w:val="150"/>
          <w:marBottom w:val="0"/>
          <w:divBdr>
            <w:top w:val="none" w:sz="0" w:space="0" w:color="auto"/>
            <w:left w:val="none" w:sz="0" w:space="0" w:color="auto"/>
            <w:bottom w:val="none" w:sz="0" w:space="0" w:color="auto"/>
            <w:right w:val="none" w:sz="0" w:space="0" w:color="auto"/>
          </w:divBdr>
          <w:divsChild>
            <w:div w:id="886336491">
              <w:marLeft w:val="1155"/>
              <w:marRight w:val="0"/>
              <w:marTop w:val="0"/>
              <w:marBottom w:val="0"/>
              <w:divBdr>
                <w:top w:val="none" w:sz="0" w:space="0" w:color="auto"/>
                <w:left w:val="none" w:sz="0" w:space="0" w:color="auto"/>
                <w:bottom w:val="none" w:sz="0" w:space="0" w:color="auto"/>
                <w:right w:val="none" w:sz="0" w:space="0" w:color="auto"/>
              </w:divBdr>
            </w:div>
            <w:div w:id="938370447">
              <w:marLeft w:val="1155"/>
              <w:marRight w:val="0"/>
              <w:marTop w:val="0"/>
              <w:marBottom w:val="0"/>
              <w:divBdr>
                <w:top w:val="none" w:sz="0" w:space="0" w:color="auto"/>
                <w:left w:val="none" w:sz="0" w:space="0" w:color="auto"/>
                <w:bottom w:val="none" w:sz="0" w:space="0" w:color="auto"/>
                <w:right w:val="none" w:sz="0" w:space="0" w:color="auto"/>
              </w:divBdr>
            </w:div>
            <w:div w:id="1174414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981986">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635528">
      <w:bodyDiv w:val="1"/>
      <w:marLeft w:val="0"/>
      <w:marRight w:val="0"/>
      <w:marTop w:val="0"/>
      <w:marBottom w:val="0"/>
      <w:divBdr>
        <w:top w:val="none" w:sz="0" w:space="0" w:color="auto"/>
        <w:left w:val="none" w:sz="0" w:space="0" w:color="auto"/>
        <w:bottom w:val="none" w:sz="0" w:space="0" w:color="auto"/>
        <w:right w:val="none" w:sz="0" w:space="0" w:color="auto"/>
      </w:divBdr>
      <w:divsChild>
        <w:div w:id="2013069872">
          <w:marLeft w:val="0"/>
          <w:marRight w:val="0"/>
          <w:marTop w:val="0"/>
          <w:marBottom w:val="0"/>
          <w:divBdr>
            <w:top w:val="none" w:sz="0" w:space="0" w:color="auto"/>
            <w:left w:val="none" w:sz="0" w:space="0" w:color="auto"/>
            <w:bottom w:val="none" w:sz="0" w:space="0" w:color="auto"/>
            <w:right w:val="none" w:sz="0" w:space="0" w:color="auto"/>
          </w:divBdr>
        </w:div>
        <w:div w:id="869221672">
          <w:marLeft w:val="0"/>
          <w:marRight w:val="0"/>
          <w:marTop w:val="150"/>
          <w:marBottom w:val="0"/>
          <w:divBdr>
            <w:top w:val="none" w:sz="0" w:space="0" w:color="auto"/>
            <w:left w:val="none" w:sz="0" w:space="0" w:color="auto"/>
            <w:bottom w:val="none" w:sz="0" w:space="0" w:color="auto"/>
            <w:right w:val="none" w:sz="0" w:space="0" w:color="auto"/>
          </w:divBdr>
          <w:divsChild>
            <w:div w:id="34165943">
              <w:marLeft w:val="1155"/>
              <w:marRight w:val="0"/>
              <w:marTop w:val="0"/>
              <w:marBottom w:val="0"/>
              <w:divBdr>
                <w:top w:val="none" w:sz="0" w:space="0" w:color="auto"/>
                <w:left w:val="none" w:sz="0" w:space="0" w:color="auto"/>
                <w:bottom w:val="none" w:sz="0" w:space="0" w:color="auto"/>
                <w:right w:val="none" w:sz="0" w:space="0" w:color="auto"/>
              </w:divBdr>
            </w:div>
            <w:div w:id="2146969947">
              <w:marLeft w:val="1155"/>
              <w:marRight w:val="0"/>
              <w:marTop w:val="0"/>
              <w:marBottom w:val="0"/>
              <w:divBdr>
                <w:top w:val="none" w:sz="0" w:space="0" w:color="auto"/>
                <w:left w:val="none" w:sz="0" w:space="0" w:color="auto"/>
                <w:bottom w:val="none" w:sz="0" w:space="0" w:color="auto"/>
                <w:right w:val="none" w:sz="0" w:space="0" w:color="auto"/>
              </w:divBdr>
            </w:div>
            <w:div w:id="727344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784750">
      <w:bodyDiv w:val="1"/>
      <w:marLeft w:val="0"/>
      <w:marRight w:val="0"/>
      <w:marTop w:val="0"/>
      <w:marBottom w:val="0"/>
      <w:divBdr>
        <w:top w:val="none" w:sz="0" w:space="0" w:color="auto"/>
        <w:left w:val="none" w:sz="0" w:space="0" w:color="auto"/>
        <w:bottom w:val="none" w:sz="0" w:space="0" w:color="auto"/>
        <w:right w:val="none" w:sz="0" w:space="0" w:color="auto"/>
      </w:divBdr>
      <w:divsChild>
        <w:div w:id="1321275341">
          <w:marLeft w:val="0"/>
          <w:marRight w:val="0"/>
          <w:marTop w:val="0"/>
          <w:marBottom w:val="0"/>
          <w:divBdr>
            <w:top w:val="none" w:sz="0" w:space="0" w:color="auto"/>
            <w:left w:val="none" w:sz="0" w:space="0" w:color="auto"/>
            <w:bottom w:val="none" w:sz="0" w:space="0" w:color="auto"/>
            <w:right w:val="none" w:sz="0" w:space="0" w:color="auto"/>
          </w:divBdr>
        </w:div>
        <w:div w:id="381053234">
          <w:marLeft w:val="0"/>
          <w:marRight w:val="0"/>
          <w:marTop w:val="150"/>
          <w:marBottom w:val="0"/>
          <w:divBdr>
            <w:top w:val="none" w:sz="0" w:space="0" w:color="auto"/>
            <w:left w:val="none" w:sz="0" w:space="0" w:color="auto"/>
            <w:bottom w:val="none" w:sz="0" w:space="0" w:color="auto"/>
            <w:right w:val="none" w:sz="0" w:space="0" w:color="auto"/>
          </w:divBdr>
          <w:divsChild>
            <w:div w:id="1290893369">
              <w:marLeft w:val="1155"/>
              <w:marRight w:val="0"/>
              <w:marTop w:val="0"/>
              <w:marBottom w:val="0"/>
              <w:divBdr>
                <w:top w:val="none" w:sz="0" w:space="0" w:color="auto"/>
                <w:left w:val="none" w:sz="0" w:space="0" w:color="auto"/>
                <w:bottom w:val="none" w:sz="0" w:space="0" w:color="auto"/>
                <w:right w:val="none" w:sz="0" w:space="0" w:color="auto"/>
              </w:divBdr>
            </w:div>
            <w:div w:id="1413043441">
              <w:marLeft w:val="1155"/>
              <w:marRight w:val="0"/>
              <w:marTop w:val="0"/>
              <w:marBottom w:val="0"/>
              <w:divBdr>
                <w:top w:val="none" w:sz="0" w:space="0" w:color="auto"/>
                <w:left w:val="none" w:sz="0" w:space="0" w:color="auto"/>
                <w:bottom w:val="none" w:sz="0" w:space="0" w:color="auto"/>
                <w:right w:val="none" w:sz="0" w:space="0" w:color="auto"/>
              </w:divBdr>
            </w:div>
            <w:div w:id="1319923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2333">
      <w:bodyDiv w:val="1"/>
      <w:marLeft w:val="0"/>
      <w:marRight w:val="0"/>
      <w:marTop w:val="0"/>
      <w:marBottom w:val="0"/>
      <w:divBdr>
        <w:top w:val="none" w:sz="0" w:space="0" w:color="auto"/>
        <w:left w:val="none" w:sz="0" w:space="0" w:color="auto"/>
        <w:bottom w:val="none" w:sz="0" w:space="0" w:color="auto"/>
        <w:right w:val="none" w:sz="0" w:space="0" w:color="auto"/>
      </w:divBdr>
      <w:divsChild>
        <w:div w:id="109784374">
          <w:marLeft w:val="0"/>
          <w:marRight w:val="0"/>
          <w:marTop w:val="0"/>
          <w:marBottom w:val="0"/>
          <w:divBdr>
            <w:top w:val="none" w:sz="0" w:space="0" w:color="auto"/>
            <w:left w:val="none" w:sz="0" w:space="0" w:color="auto"/>
            <w:bottom w:val="none" w:sz="0" w:space="0" w:color="auto"/>
            <w:right w:val="none" w:sz="0" w:space="0" w:color="auto"/>
          </w:divBdr>
        </w:div>
        <w:div w:id="753207912">
          <w:marLeft w:val="0"/>
          <w:marRight w:val="0"/>
          <w:marTop w:val="150"/>
          <w:marBottom w:val="0"/>
          <w:divBdr>
            <w:top w:val="none" w:sz="0" w:space="0" w:color="auto"/>
            <w:left w:val="none" w:sz="0" w:space="0" w:color="auto"/>
            <w:bottom w:val="none" w:sz="0" w:space="0" w:color="auto"/>
            <w:right w:val="none" w:sz="0" w:space="0" w:color="auto"/>
          </w:divBdr>
          <w:divsChild>
            <w:div w:id="656499798">
              <w:marLeft w:val="1155"/>
              <w:marRight w:val="0"/>
              <w:marTop w:val="0"/>
              <w:marBottom w:val="0"/>
              <w:divBdr>
                <w:top w:val="none" w:sz="0" w:space="0" w:color="auto"/>
                <w:left w:val="none" w:sz="0" w:space="0" w:color="auto"/>
                <w:bottom w:val="none" w:sz="0" w:space="0" w:color="auto"/>
                <w:right w:val="none" w:sz="0" w:space="0" w:color="auto"/>
              </w:divBdr>
            </w:div>
            <w:div w:id="1432161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246932">
      <w:bodyDiv w:val="1"/>
      <w:marLeft w:val="0"/>
      <w:marRight w:val="0"/>
      <w:marTop w:val="0"/>
      <w:marBottom w:val="0"/>
      <w:divBdr>
        <w:top w:val="none" w:sz="0" w:space="0" w:color="auto"/>
        <w:left w:val="none" w:sz="0" w:space="0" w:color="auto"/>
        <w:bottom w:val="none" w:sz="0" w:space="0" w:color="auto"/>
        <w:right w:val="none" w:sz="0" w:space="0" w:color="auto"/>
      </w:divBdr>
      <w:divsChild>
        <w:div w:id="1665742939">
          <w:marLeft w:val="0"/>
          <w:marRight w:val="0"/>
          <w:marTop w:val="0"/>
          <w:marBottom w:val="0"/>
          <w:divBdr>
            <w:top w:val="none" w:sz="0" w:space="0" w:color="auto"/>
            <w:left w:val="none" w:sz="0" w:space="0" w:color="auto"/>
            <w:bottom w:val="none" w:sz="0" w:space="0" w:color="auto"/>
            <w:right w:val="none" w:sz="0" w:space="0" w:color="auto"/>
          </w:divBdr>
        </w:div>
        <w:div w:id="124663847">
          <w:marLeft w:val="0"/>
          <w:marRight w:val="0"/>
          <w:marTop w:val="150"/>
          <w:marBottom w:val="0"/>
          <w:divBdr>
            <w:top w:val="none" w:sz="0" w:space="0" w:color="auto"/>
            <w:left w:val="none" w:sz="0" w:space="0" w:color="auto"/>
            <w:bottom w:val="none" w:sz="0" w:space="0" w:color="auto"/>
            <w:right w:val="none" w:sz="0" w:space="0" w:color="auto"/>
          </w:divBdr>
          <w:divsChild>
            <w:div w:id="1248661149">
              <w:marLeft w:val="1155"/>
              <w:marRight w:val="0"/>
              <w:marTop w:val="0"/>
              <w:marBottom w:val="0"/>
              <w:divBdr>
                <w:top w:val="none" w:sz="0" w:space="0" w:color="auto"/>
                <w:left w:val="none" w:sz="0" w:space="0" w:color="auto"/>
                <w:bottom w:val="none" w:sz="0" w:space="0" w:color="auto"/>
                <w:right w:val="none" w:sz="0" w:space="0" w:color="auto"/>
              </w:divBdr>
            </w:div>
            <w:div w:id="990215607">
              <w:marLeft w:val="1155"/>
              <w:marRight w:val="0"/>
              <w:marTop w:val="0"/>
              <w:marBottom w:val="0"/>
              <w:divBdr>
                <w:top w:val="none" w:sz="0" w:space="0" w:color="auto"/>
                <w:left w:val="none" w:sz="0" w:space="0" w:color="auto"/>
                <w:bottom w:val="none" w:sz="0" w:space="0" w:color="auto"/>
                <w:right w:val="none" w:sz="0" w:space="0" w:color="auto"/>
              </w:divBdr>
            </w:div>
            <w:div w:id="26026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65626">
      <w:bodyDiv w:val="1"/>
      <w:marLeft w:val="0"/>
      <w:marRight w:val="0"/>
      <w:marTop w:val="0"/>
      <w:marBottom w:val="0"/>
      <w:divBdr>
        <w:top w:val="none" w:sz="0" w:space="0" w:color="auto"/>
        <w:left w:val="none" w:sz="0" w:space="0" w:color="auto"/>
        <w:bottom w:val="none" w:sz="0" w:space="0" w:color="auto"/>
        <w:right w:val="none" w:sz="0" w:space="0" w:color="auto"/>
      </w:divBdr>
      <w:divsChild>
        <w:div w:id="1020930477">
          <w:marLeft w:val="0"/>
          <w:marRight w:val="0"/>
          <w:marTop w:val="0"/>
          <w:marBottom w:val="0"/>
          <w:divBdr>
            <w:top w:val="none" w:sz="0" w:space="0" w:color="auto"/>
            <w:left w:val="none" w:sz="0" w:space="0" w:color="auto"/>
            <w:bottom w:val="none" w:sz="0" w:space="0" w:color="auto"/>
            <w:right w:val="none" w:sz="0" w:space="0" w:color="auto"/>
          </w:divBdr>
        </w:div>
        <w:div w:id="711491534">
          <w:marLeft w:val="0"/>
          <w:marRight w:val="0"/>
          <w:marTop w:val="150"/>
          <w:marBottom w:val="0"/>
          <w:divBdr>
            <w:top w:val="none" w:sz="0" w:space="0" w:color="auto"/>
            <w:left w:val="none" w:sz="0" w:space="0" w:color="auto"/>
            <w:bottom w:val="none" w:sz="0" w:space="0" w:color="auto"/>
            <w:right w:val="none" w:sz="0" w:space="0" w:color="auto"/>
          </w:divBdr>
          <w:divsChild>
            <w:div w:id="196739829">
              <w:marLeft w:val="1155"/>
              <w:marRight w:val="0"/>
              <w:marTop w:val="0"/>
              <w:marBottom w:val="0"/>
              <w:divBdr>
                <w:top w:val="none" w:sz="0" w:space="0" w:color="auto"/>
                <w:left w:val="none" w:sz="0" w:space="0" w:color="auto"/>
                <w:bottom w:val="none" w:sz="0" w:space="0" w:color="auto"/>
                <w:right w:val="none" w:sz="0" w:space="0" w:color="auto"/>
              </w:divBdr>
            </w:div>
            <w:div w:id="86315313">
              <w:marLeft w:val="1155"/>
              <w:marRight w:val="0"/>
              <w:marTop w:val="0"/>
              <w:marBottom w:val="0"/>
              <w:divBdr>
                <w:top w:val="none" w:sz="0" w:space="0" w:color="auto"/>
                <w:left w:val="none" w:sz="0" w:space="0" w:color="auto"/>
                <w:bottom w:val="none" w:sz="0" w:space="0" w:color="auto"/>
                <w:right w:val="none" w:sz="0" w:space="0" w:color="auto"/>
              </w:divBdr>
            </w:div>
            <w:div w:id="36860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47906">
      <w:bodyDiv w:val="1"/>
      <w:marLeft w:val="0"/>
      <w:marRight w:val="0"/>
      <w:marTop w:val="0"/>
      <w:marBottom w:val="0"/>
      <w:divBdr>
        <w:top w:val="none" w:sz="0" w:space="0" w:color="auto"/>
        <w:left w:val="none" w:sz="0" w:space="0" w:color="auto"/>
        <w:bottom w:val="none" w:sz="0" w:space="0" w:color="auto"/>
        <w:right w:val="none" w:sz="0" w:space="0" w:color="auto"/>
      </w:divBdr>
    </w:div>
    <w:div w:id="1042831216">
      <w:bodyDiv w:val="1"/>
      <w:marLeft w:val="0"/>
      <w:marRight w:val="0"/>
      <w:marTop w:val="0"/>
      <w:marBottom w:val="0"/>
      <w:divBdr>
        <w:top w:val="none" w:sz="0" w:space="0" w:color="auto"/>
        <w:left w:val="none" w:sz="0" w:space="0" w:color="auto"/>
        <w:bottom w:val="none" w:sz="0" w:space="0" w:color="auto"/>
        <w:right w:val="none" w:sz="0" w:space="0" w:color="auto"/>
      </w:divBdr>
      <w:divsChild>
        <w:div w:id="921992926">
          <w:marLeft w:val="0"/>
          <w:marRight w:val="0"/>
          <w:marTop w:val="0"/>
          <w:marBottom w:val="0"/>
          <w:divBdr>
            <w:top w:val="none" w:sz="0" w:space="0" w:color="auto"/>
            <w:left w:val="none" w:sz="0" w:space="0" w:color="auto"/>
            <w:bottom w:val="none" w:sz="0" w:space="0" w:color="auto"/>
            <w:right w:val="none" w:sz="0" w:space="0" w:color="auto"/>
          </w:divBdr>
        </w:div>
        <w:div w:id="1823082228">
          <w:marLeft w:val="0"/>
          <w:marRight w:val="0"/>
          <w:marTop w:val="150"/>
          <w:marBottom w:val="0"/>
          <w:divBdr>
            <w:top w:val="none" w:sz="0" w:space="0" w:color="auto"/>
            <w:left w:val="none" w:sz="0" w:space="0" w:color="auto"/>
            <w:bottom w:val="none" w:sz="0" w:space="0" w:color="auto"/>
            <w:right w:val="none" w:sz="0" w:space="0" w:color="auto"/>
          </w:divBdr>
          <w:divsChild>
            <w:div w:id="1249919614">
              <w:marLeft w:val="1155"/>
              <w:marRight w:val="0"/>
              <w:marTop w:val="0"/>
              <w:marBottom w:val="0"/>
              <w:divBdr>
                <w:top w:val="none" w:sz="0" w:space="0" w:color="auto"/>
                <w:left w:val="none" w:sz="0" w:space="0" w:color="auto"/>
                <w:bottom w:val="none" w:sz="0" w:space="0" w:color="auto"/>
                <w:right w:val="none" w:sz="0" w:space="0" w:color="auto"/>
              </w:divBdr>
            </w:div>
            <w:div w:id="1938246831">
              <w:marLeft w:val="1155"/>
              <w:marRight w:val="0"/>
              <w:marTop w:val="0"/>
              <w:marBottom w:val="0"/>
              <w:divBdr>
                <w:top w:val="none" w:sz="0" w:space="0" w:color="auto"/>
                <w:left w:val="none" w:sz="0" w:space="0" w:color="auto"/>
                <w:bottom w:val="none" w:sz="0" w:space="0" w:color="auto"/>
                <w:right w:val="none" w:sz="0" w:space="0" w:color="auto"/>
              </w:divBdr>
            </w:div>
            <w:div w:id="194530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3869066">
      <w:bodyDiv w:val="1"/>
      <w:marLeft w:val="0"/>
      <w:marRight w:val="0"/>
      <w:marTop w:val="0"/>
      <w:marBottom w:val="0"/>
      <w:divBdr>
        <w:top w:val="none" w:sz="0" w:space="0" w:color="auto"/>
        <w:left w:val="none" w:sz="0" w:space="0" w:color="auto"/>
        <w:bottom w:val="none" w:sz="0" w:space="0" w:color="auto"/>
        <w:right w:val="none" w:sz="0" w:space="0" w:color="auto"/>
      </w:divBdr>
      <w:divsChild>
        <w:div w:id="535198702">
          <w:marLeft w:val="0"/>
          <w:marRight w:val="0"/>
          <w:marTop w:val="0"/>
          <w:marBottom w:val="0"/>
          <w:divBdr>
            <w:top w:val="none" w:sz="0" w:space="0" w:color="auto"/>
            <w:left w:val="none" w:sz="0" w:space="0" w:color="auto"/>
            <w:bottom w:val="none" w:sz="0" w:space="0" w:color="auto"/>
            <w:right w:val="none" w:sz="0" w:space="0" w:color="auto"/>
          </w:divBdr>
        </w:div>
        <w:div w:id="850685267">
          <w:marLeft w:val="0"/>
          <w:marRight w:val="0"/>
          <w:marTop w:val="150"/>
          <w:marBottom w:val="0"/>
          <w:divBdr>
            <w:top w:val="none" w:sz="0" w:space="0" w:color="auto"/>
            <w:left w:val="none" w:sz="0" w:space="0" w:color="auto"/>
            <w:bottom w:val="none" w:sz="0" w:space="0" w:color="auto"/>
            <w:right w:val="none" w:sz="0" w:space="0" w:color="auto"/>
          </w:divBdr>
          <w:divsChild>
            <w:div w:id="9837341">
              <w:marLeft w:val="1155"/>
              <w:marRight w:val="0"/>
              <w:marTop w:val="0"/>
              <w:marBottom w:val="0"/>
              <w:divBdr>
                <w:top w:val="none" w:sz="0" w:space="0" w:color="auto"/>
                <w:left w:val="none" w:sz="0" w:space="0" w:color="auto"/>
                <w:bottom w:val="none" w:sz="0" w:space="0" w:color="auto"/>
                <w:right w:val="none" w:sz="0" w:space="0" w:color="auto"/>
              </w:divBdr>
            </w:div>
            <w:div w:id="642083579">
              <w:marLeft w:val="1155"/>
              <w:marRight w:val="0"/>
              <w:marTop w:val="0"/>
              <w:marBottom w:val="0"/>
              <w:divBdr>
                <w:top w:val="none" w:sz="0" w:space="0" w:color="auto"/>
                <w:left w:val="none" w:sz="0" w:space="0" w:color="auto"/>
                <w:bottom w:val="none" w:sz="0" w:space="0" w:color="auto"/>
                <w:right w:val="none" w:sz="0" w:space="0" w:color="auto"/>
              </w:divBdr>
            </w:div>
            <w:div w:id="13595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139457">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2654">
      <w:bodyDiv w:val="1"/>
      <w:marLeft w:val="0"/>
      <w:marRight w:val="0"/>
      <w:marTop w:val="0"/>
      <w:marBottom w:val="0"/>
      <w:divBdr>
        <w:top w:val="none" w:sz="0" w:space="0" w:color="auto"/>
        <w:left w:val="none" w:sz="0" w:space="0" w:color="auto"/>
        <w:bottom w:val="none" w:sz="0" w:space="0" w:color="auto"/>
        <w:right w:val="none" w:sz="0" w:space="0" w:color="auto"/>
      </w:divBdr>
      <w:divsChild>
        <w:div w:id="1914462428">
          <w:marLeft w:val="0"/>
          <w:marRight w:val="0"/>
          <w:marTop w:val="0"/>
          <w:marBottom w:val="0"/>
          <w:divBdr>
            <w:top w:val="none" w:sz="0" w:space="0" w:color="auto"/>
            <w:left w:val="none" w:sz="0" w:space="0" w:color="auto"/>
            <w:bottom w:val="none" w:sz="0" w:space="0" w:color="auto"/>
            <w:right w:val="none" w:sz="0" w:space="0" w:color="auto"/>
          </w:divBdr>
        </w:div>
        <w:div w:id="1468473284">
          <w:marLeft w:val="0"/>
          <w:marRight w:val="0"/>
          <w:marTop w:val="150"/>
          <w:marBottom w:val="0"/>
          <w:divBdr>
            <w:top w:val="none" w:sz="0" w:space="0" w:color="auto"/>
            <w:left w:val="none" w:sz="0" w:space="0" w:color="auto"/>
            <w:bottom w:val="none" w:sz="0" w:space="0" w:color="auto"/>
            <w:right w:val="none" w:sz="0" w:space="0" w:color="auto"/>
          </w:divBdr>
          <w:divsChild>
            <w:div w:id="1227452227">
              <w:marLeft w:val="1155"/>
              <w:marRight w:val="0"/>
              <w:marTop w:val="0"/>
              <w:marBottom w:val="0"/>
              <w:divBdr>
                <w:top w:val="none" w:sz="0" w:space="0" w:color="auto"/>
                <w:left w:val="none" w:sz="0" w:space="0" w:color="auto"/>
                <w:bottom w:val="none" w:sz="0" w:space="0" w:color="auto"/>
                <w:right w:val="none" w:sz="0" w:space="0" w:color="auto"/>
              </w:divBdr>
            </w:div>
            <w:div w:id="67117709">
              <w:marLeft w:val="1155"/>
              <w:marRight w:val="0"/>
              <w:marTop w:val="0"/>
              <w:marBottom w:val="0"/>
              <w:divBdr>
                <w:top w:val="none" w:sz="0" w:space="0" w:color="auto"/>
                <w:left w:val="none" w:sz="0" w:space="0" w:color="auto"/>
                <w:bottom w:val="none" w:sz="0" w:space="0" w:color="auto"/>
                <w:right w:val="none" w:sz="0" w:space="0" w:color="auto"/>
              </w:divBdr>
            </w:div>
            <w:div w:id="208852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16241">
      <w:bodyDiv w:val="1"/>
      <w:marLeft w:val="0"/>
      <w:marRight w:val="0"/>
      <w:marTop w:val="0"/>
      <w:marBottom w:val="0"/>
      <w:divBdr>
        <w:top w:val="none" w:sz="0" w:space="0" w:color="auto"/>
        <w:left w:val="none" w:sz="0" w:space="0" w:color="auto"/>
        <w:bottom w:val="none" w:sz="0" w:space="0" w:color="auto"/>
        <w:right w:val="none" w:sz="0" w:space="0" w:color="auto"/>
      </w:divBdr>
      <w:divsChild>
        <w:div w:id="1252007371">
          <w:marLeft w:val="0"/>
          <w:marRight w:val="0"/>
          <w:marTop w:val="0"/>
          <w:marBottom w:val="0"/>
          <w:divBdr>
            <w:top w:val="none" w:sz="0" w:space="0" w:color="auto"/>
            <w:left w:val="none" w:sz="0" w:space="0" w:color="auto"/>
            <w:bottom w:val="none" w:sz="0" w:space="0" w:color="auto"/>
            <w:right w:val="none" w:sz="0" w:space="0" w:color="auto"/>
          </w:divBdr>
        </w:div>
        <w:div w:id="142888930">
          <w:marLeft w:val="0"/>
          <w:marRight w:val="0"/>
          <w:marTop w:val="150"/>
          <w:marBottom w:val="0"/>
          <w:divBdr>
            <w:top w:val="none" w:sz="0" w:space="0" w:color="auto"/>
            <w:left w:val="none" w:sz="0" w:space="0" w:color="auto"/>
            <w:bottom w:val="none" w:sz="0" w:space="0" w:color="auto"/>
            <w:right w:val="none" w:sz="0" w:space="0" w:color="auto"/>
          </w:divBdr>
          <w:divsChild>
            <w:div w:id="285627333">
              <w:marLeft w:val="1155"/>
              <w:marRight w:val="0"/>
              <w:marTop w:val="0"/>
              <w:marBottom w:val="0"/>
              <w:divBdr>
                <w:top w:val="none" w:sz="0" w:space="0" w:color="auto"/>
                <w:left w:val="none" w:sz="0" w:space="0" w:color="auto"/>
                <w:bottom w:val="none" w:sz="0" w:space="0" w:color="auto"/>
                <w:right w:val="none" w:sz="0" w:space="0" w:color="auto"/>
              </w:divBdr>
            </w:div>
            <w:div w:id="1163089597">
              <w:marLeft w:val="1155"/>
              <w:marRight w:val="0"/>
              <w:marTop w:val="0"/>
              <w:marBottom w:val="0"/>
              <w:divBdr>
                <w:top w:val="none" w:sz="0" w:space="0" w:color="auto"/>
                <w:left w:val="none" w:sz="0" w:space="0" w:color="auto"/>
                <w:bottom w:val="none" w:sz="0" w:space="0" w:color="auto"/>
                <w:right w:val="none" w:sz="0" w:space="0" w:color="auto"/>
              </w:divBdr>
            </w:div>
            <w:div w:id="661591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062391">
      <w:bodyDiv w:val="1"/>
      <w:marLeft w:val="0"/>
      <w:marRight w:val="0"/>
      <w:marTop w:val="0"/>
      <w:marBottom w:val="0"/>
      <w:divBdr>
        <w:top w:val="none" w:sz="0" w:space="0" w:color="auto"/>
        <w:left w:val="none" w:sz="0" w:space="0" w:color="auto"/>
        <w:bottom w:val="none" w:sz="0" w:space="0" w:color="auto"/>
        <w:right w:val="none" w:sz="0" w:space="0" w:color="auto"/>
      </w:divBdr>
      <w:divsChild>
        <w:div w:id="1180044511">
          <w:marLeft w:val="0"/>
          <w:marRight w:val="0"/>
          <w:marTop w:val="0"/>
          <w:marBottom w:val="0"/>
          <w:divBdr>
            <w:top w:val="none" w:sz="0" w:space="0" w:color="auto"/>
            <w:left w:val="none" w:sz="0" w:space="0" w:color="auto"/>
            <w:bottom w:val="none" w:sz="0" w:space="0" w:color="auto"/>
            <w:right w:val="none" w:sz="0" w:space="0" w:color="auto"/>
          </w:divBdr>
        </w:div>
        <w:div w:id="380906701">
          <w:marLeft w:val="0"/>
          <w:marRight w:val="0"/>
          <w:marTop w:val="150"/>
          <w:marBottom w:val="0"/>
          <w:divBdr>
            <w:top w:val="none" w:sz="0" w:space="0" w:color="auto"/>
            <w:left w:val="none" w:sz="0" w:space="0" w:color="auto"/>
            <w:bottom w:val="none" w:sz="0" w:space="0" w:color="auto"/>
            <w:right w:val="none" w:sz="0" w:space="0" w:color="auto"/>
          </w:divBdr>
          <w:divsChild>
            <w:div w:id="1499226125">
              <w:marLeft w:val="1155"/>
              <w:marRight w:val="0"/>
              <w:marTop w:val="0"/>
              <w:marBottom w:val="0"/>
              <w:divBdr>
                <w:top w:val="none" w:sz="0" w:space="0" w:color="auto"/>
                <w:left w:val="none" w:sz="0" w:space="0" w:color="auto"/>
                <w:bottom w:val="none" w:sz="0" w:space="0" w:color="auto"/>
                <w:right w:val="none" w:sz="0" w:space="0" w:color="auto"/>
              </w:divBdr>
            </w:div>
            <w:div w:id="2043510250">
              <w:marLeft w:val="1155"/>
              <w:marRight w:val="0"/>
              <w:marTop w:val="0"/>
              <w:marBottom w:val="0"/>
              <w:divBdr>
                <w:top w:val="none" w:sz="0" w:space="0" w:color="auto"/>
                <w:left w:val="none" w:sz="0" w:space="0" w:color="auto"/>
                <w:bottom w:val="none" w:sz="0" w:space="0" w:color="auto"/>
                <w:right w:val="none" w:sz="0" w:space="0" w:color="auto"/>
              </w:divBdr>
            </w:div>
            <w:div w:id="833489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134659">
      <w:bodyDiv w:val="1"/>
      <w:marLeft w:val="0"/>
      <w:marRight w:val="0"/>
      <w:marTop w:val="0"/>
      <w:marBottom w:val="0"/>
      <w:divBdr>
        <w:top w:val="none" w:sz="0" w:space="0" w:color="auto"/>
        <w:left w:val="none" w:sz="0" w:space="0" w:color="auto"/>
        <w:bottom w:val="none" w:sz="0" w:space="0" w:color="auto"/>
        <w:right w:val="none" w:sz="0" w:space="0" w:color="auto"/>
      </w:divBdr>
    </w:div>
    <w:div w:id="1045370699">
      <w:bodyDiv w:val="1"/>
      <w:marLeft w:val="0"/>
      <w:marRight w:val="0"/>
      <w:marTop w:val="0"/>
      <w:marBottom w:val="0"/>
      <w:divBdr>
        <w:top w:val="none" w:sz="0" w:space="0" w:color="auto"/>
        <w:left w:val="none" w:sz="0" w:space="0" w:color="auto"/>
        <w:bottom w:val="none" w:sz="0" w:space="0" w:color="auto"/>
        <w:right w:val="none" w:sz="0" w:space="0" w:color="auto"/>
      </w:divBdr>
      <w:divsChild>
        <w:div w:id="1197162522">
          <w:marLeft w:val="0"/>
          <w:marRight w:val="0"/>
          <w:marTop w:val="0"/>
          <w:marBottom w:val="0"/>
          <w:divBdr>
            <w:top w:val="none" w:sz="0" w:space="0" w:color="auto"/>
            <w:left w:val="none" w:sz="0" w:space="0" w:color="auto"/>
            <w:bottom w:val="none" w:sz="0" w:space="0" w:color="auto"/>
            <w:right w:val="none" w:sz="0" w:space="0" w:color="auto"/>
          </w:divBdr>
        </w:div>
        <w:div w:id="1119449594">
          <w:marLeft w:val="0"/>
          <w:marRight w:val="0"/>
          <w:marTop w:val="150"/>
          <w:marBottom w:val="0"/>
          <w:divBdr>
            <w:top w:val="none" w:sz="0" w:space="0" w:color="auto"/>
            <w:left w:val="none" w:sz="0" w:space="0" w:color="auto"/>
            <w:bottom w:val="none" w:sz="0" w:space="0" w:color="auto"/>
            <w:right w:val="none" w:sz="0" w:space="0" w:color="auto"/>
          </w:divBdr>
          <w:divsChild>
            <w:div w:id="566569691">
              <w:marLeft w:val="1155"/>
              <w:marRight w:val="0"/>
              <w:marTop w:val="0"/>
              <w:marBottom w:val="0"/>
              <w:divBdr>
                <w:top w:val="none" w:sz="0" w:space="0" w:color="auto"/>
                <w:left w:val="none" w:sz="0" w:space="0" w:color="auto"/>
                <w:bottom w:val="none" w:sz="0" w:space="0" w:color="auto"/>
                <w:right w:val="none" w:sz="0" w:space="0" w:color="auto"/>
              </w:divBdr>
            </w:div>
            <w:div w:id="372265400">
              <w:marLeft w:val="1155"/>
              <w:marRight w:val="0"/>
              <w:marTop w:val="0"/>
              <w:marBottom w:val="0"/>
              <w:divBdr>
                <w:top w:val="none" w:sz="0" w:space="0" w:color="auto"/>
                <w:left w:val="none" w:sz="0" w:space="0" w:color="auto"/>
                <w:bottom w:val="none" w:sz="0" w:space="0" w:color="auto"/>
                <w:right w:val="none" w:sz="0" w:space="0" w:color="auto"/>
              </w:divBdr>
            </w:div>
            <w:div w:id="58650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593827">
      <w:bodyDiv w:val="1"/>
      <w:marLeft w:val="0"/>
      <w:marRight w:val="0"/>
      <w:marTop w:val="0"/>
      <w:marBottom w:val="0"/>
      <w:divBdr>
        <w:top w:val="none" w:sz="0" w:space="0" w:color="auto"/>
        <w:left w:val="none" w:sz="0" w:space="0" w:color="auto"/>
        <w:bottom w:val="none" w:sz="0" w:space="0" w:color="auto"/>
        <w:right w:val="none" w:sz="0" w:space="0" w:color="auto"/>
      </w:divBdr>
      <w:divsChild>
        <w:div w:id="307364121">
          <w:marLeft w:val="0"/>
          <w:marRight w:val="0"/>
          <w:marTop w:val="0"/>
          <w:marBottom w:val="0"/>
          <w:divBdr>
            <w:top w:val="none" w:sz="0" w:space="0" w:color="auto"/>
            <w:left w:val="none" w:sz="0" w:space="0" w:color="auto"/>
            <w:bottom w:val="none" w:sz="0" w:space="0" w:color="auto"/>
            <w:right w:val="none" w:sz="0" w:space="0" w:color="auto"/>
          </w:divBdr>
        </w:div>
        <w:div w:id="1578632894">
          <w:marLeft w:val="0"/>
          <w:marRight w:val="0"/>
          <w:marTop w:val="150"/>
          <w:marBottom w:val="0"/>
          <w:divBdr>
            <w:top w:val="none" w:sz="0" w:space="0" w:color="auto"/>
            <w:left w:val="none" w:sz="0" w:space="0" w:color="auto"/>
            <w:bottom w:val="none" w:sz="0" w:space="0" w:color="auto"/>
            <w:right w:val="none" w:sz="0" w:space="0" w:color="auto"/>
          </w:divBdr>
          <w:divsChild>
            <w:div w:id="1387878166">
              <w:marLeft w:val="1155"/>
              <w:marRight w:val="0"/>
              <w:marTop w:val="0"/>
              <w:marBottom w:val="0"/>
              <w:divBdr>
                <w:top w:val="none" w:sz="0" w:space="0" w:color="auto"/>
                <w:left w:val="none" w:sz="0" w:space="0" w:color="auto"/>
                <w:bottom w:val="none" w:sz="0" w:space="0" w:color="auto"/>
                <w:right w:val="none" w:sz="0" w:space="0" w:color="auto"/>
              </w:divBdr>
            </w:div>
            <w:div w:id="2121146360">
              <w:marLeft w:val="1155"/>
              <w:marRight w:val="0"/>
              <w:marTop w:val="0"/>
              <w:marBottom w:val="0"/>
              <w:divBdr>
                <w:top w:val="none" w:sz="0" w:space="0" w:color="auto"/>
                <w:left w:val="none" w:sz="0" w:space="0" w:color="auto"/>
                <w:bottom w:val="none" w:sz="0" w:space="0" w:color="auto"/>
                <w:right w:val="none" w:sz="0" w:space="0" w:color="auto"/>
              </w:divBdr>
            </w:div>
            <w:div w:id="1975869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645190">
      <w:bodyDiv w:val="1"/>
      <w:marLeft w:val="0"/>
      <w:marRight w:val="0"/>
      <w:marTop w:val="0"/>
      <w:marBottom w:val="0"/>
      <w:divBdr>
        <w:top w:val="none" w:sz="0" w:space="0" w:color="auto"/>
        <w:left w:val="none" w:sz="0" w:space="0" w:color="auto"/>
        <w:bottom w:val="none" w:sz="0" w:space="0" w:color="auto"/>
        <w:right w:val="none" w:sz="0" w:space="0" w:color="auto"/>
      </w:divBdr>
      <w:divsChild>
        <w:div w:id="497615083">
          <w:marLeft w:val="0"/>
          <w:marRight w:val="0"/>
          <w:marTop w:val="0"/>
          <w:marBottom w:val="0"/>
          <w:divBdr>
            <w:top w:val="none" w:sz="0" w:space="0" w:color="auto"/>
            <w:left w:val="none" w:sz="0" w:space="0" w:color="auto"/>
            <w:bottom w:val="none" w:sz="0" w:space="0" w:color="auto"/>
            <w:right w:val="none" w:sz="0" w:space="0" w:color="auto"/>
          </w:divBdr>
        </w:div>
        <w:div w:id="1155338703">
          <w:marLeft w:val="0"/>
          <w:marRight w:val="0"/>
          <w:marTop w:val="150"/>
          <w:marBottom w:val="0"/>
          <w:divBdr>
            <w:top w:val="none" w:sz="0" w:space="0" w:color="auto"/>
            <w:left w:val="none" w:sz="0" w:space="0" w:color="auto"/>
            <w:bottom w:val="none" w:sz="0" w:space="0" w:color="auto"/>
            <w:right w:val="none" w:sz="0" w:space="0" w:color="auto"/>
          </w:divBdr>
          <w:divsChild>
            <w:div w:id="1059985989">
              <w:marLeft w:val="1155"/>
              <w:marRight w:val="0"/>
              <w:marTop w:val="0"/>
              <w:marBottom w:val="0"/>
              <w:divBdr>
                <w:top w:val="none" w:sz="0" w:space="0" w:color="auto"/>
                <w:left w:val="none" w:sz="0" w:space="0" w:color="auto"/>
                <w:bottom w:val="none" w:sz="0" w:space="0" w:color="auto"/>
                <w:right w:val="none" w:sz="0" w:space="0" w:color="auto"/>
              </w:divBdr>
            </w:div>
            <w:div w:id="1419406889">
              <w:marLeft w:val="1155"/>
              <w:marRight w:val="0"/>
              <w:marTop w:val="0"/>
              <w:marBottom w:val="0"/>
              <w:divBdr>
                <w:top w:val="none" w:sz="0" w:space="0" w:color="auto"/>
                <w:left w:val="none" w:sz="0" w:space="0" w:color="auto"/>
                <w:bottom w:val="none" w:sz="0" w:space="0" w:color="auto"/>
                <w:right w:val="none" w:sz="0" w:space="0" w:color="auto"/>
              </w:divBdr>
            </w:div>
            <w:div w:id="1133064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58974">
      <w:bodyDiv w:val="1"/>
      <w:marLeft w:val="0"/>
      <w:marRight w:val="0"/>
      <w:marTop w:val="0"/>
      <w:marBottom w:val="0"/>
      <w:divBdr>
        <w:top w:val="none" w:sz="0" w:space="0" w:color="auto"/>
        <w:left w:val="none" w:sz="0" w:space="0" w:color="auto"/>
        <w:bottom w:val="none" w:sz="0" w:space="0" w:color="auto"/>
        <w:right w:val="none" w:sz="0" w:space="0" w:color="auto"/>
      </w:divBdr>
      <w:divsChild>
        <w:div w:id="1681466179">
          <w:marLeft w:val="0"/>
          <w:marRight w:val="0"/>
          <w:marTop w:val="0"/>
          <w:marBottom w:val="0"/>
          <w:divBdr>
            <w:top w:val="none" w:sz="0" w:space="0" w:color="auto"/>
            <w:left w:val="none" w:sz="0" w:space="0" w:color="auto"/>
            <w:bottom w:val="none" w:sz="0" w:space="0" w:color="auto"/>
            <w:right w:val="none" w:sz="0" w:space="0" w:color="auto"/>
          </w:divBdr>
        </w:div>
        <w:div w:id="1667054641">
          <w:marLeft w:val="0"/>
          <w:marRight w:val="0"/>
          <w:marTop w:val="150"/>
          <w:marBottom w:val="0"/>
          <w:divBdr>
            <w:top w:val="none" w:sz="0" w:space="0" w:color="auto"/>
            <w:left w:val="none" w:sz="0" w:space="0" w:color="auto"/>
            <w:bottom w:val="none" w:sz="0" w:space="0" w:color="auto"/>
            <w:right w:val="none" w:sz="0" w:space="0" w:color="auto"/>
          </w:divBdr>
          <w:divsChild>
            <w:div w:id="1657998746">
              <w:marLeft w:val="1155"/>
              <w:marRight w:val="0"/>
              <w:marTop w:val="0"/>
              <w:marBottom w:val="0"/>
              <w:divBdr>
                <w:top w:val="none" w:sz="0" w:space="0" w:color="auto"/>
                <w:left w:val="none" w:sz="0" w:space="0" w:color="auto"/>
                <w:bottom w:val="none" w:sz="0" w:space="0" w:color="auto"/>
                <w:right w:val="none" w:sz="0" w:space="0" w:color="auto"/>
              </w:divBdr>
            </w:div>
            <w:div w:id="1265725988">
              <w:marLeft w:val="1155"/>
              <w:marRight w:val="0"/>
              <w:marTop w:val="0"/>
              <w:marBottom w:val="0"/>
              <w:divBdr>
                <w:top w:val="none" w:sz="0" w:space="0" w:color="auto"/>
                <w:left w:val="none" w:sz="0" w:space="0" w:color="auto"/>
                <w:bottom w:val="none" w:sz="0" w:space="0" w:color="auto"/>
                <w:right w:val="none" w:sz="0" w:space="0" w:color="auto"/>
              </w:divBdr>
            </w:div>
            <w:div w:id="142893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0449">
      <w:bodyDiv w:val="1"/>
      <w:marLeft w:val="0"/>
      <w:marRight w:val="0"/>
      <w:marTop w:val="0"/>
      <w:marBottom w:val="0"/>
      <w:divBdr>
        <w:top w:val="none" w:sz="0" w:space="0" w:color="auto"/>
        <w:left w:val="none" w:sz="0" w:space="0" w:color="auto"/>
        <w:bottom w:val="none" w:sz="0" w:space="0" w:color="auto"/>
        <w:right w:val="none" w:sz="0" w:space="0" w:color="auto"/>
      </w:divBdr>
      <w:divsChild>
        <w:div w:id="1981612556">
          <w:marLeft w:val="0"/>
          <w:marRight w:val="0"/>
          <w:marTop w:val="0"/>
          <w:marBottom w:val="0"/>
          <w:divBdr>
            <w:top w:val="none" w:sz="0" w:space="0" w:color="auto"/>
            <w:left w:val="none" w:sz="0" w:space="0" w:color="auto"/>
            <w:bottom w:val="none" w:sz="0" w:space="0" w:color="auto"/>
            <w:right w:val="none" w:sz="0" w:space="0" w:color="auto"/>
          </w:divBdr>
        </w:div>
        <w:div w:id="938217795">
          <w:marLeft w:val="0"/>
          <w:marRight w:val="0"/>
          <w:marTop w:val="150"/>
          <w:marBottom w:val="0"/>
          <w:divBdr>
            <w:top w:val="none" w:sz="0" w:space="0" w:color="auto"/>
            <w:left w:val="none" w:sz="0" w:space="0" w:color="auto"/>
            <w:bottom w:val="none" w:sz="0" w:space="0" w:color="auto"/>
            <w:right w:val="none" w:sz="0" w:space="0" w:color="auto"/>
          </w:divBdr>
          <w:divsChild>
            <w:div w:id="393936992">
              <w:marLeft w:val="1155"/>
              <w:marRight w:val="0"/>
              <w:marTop w:val="0"/>
              <w:marBottom w:val="0"/>
              <w:divBdr>
                <w:top w:val="none" w:sz="0" w:space="0" w:color="auto"/>
                <w:left w:val="none" w:sz="0" w:space="0" w:color="auto"/>
                <w:bottom w:val="none" w:sz="0" w:space="0" w:color="auto"/>
                <w:right w:val="none" w:sz="0" w:space="0" w:color="auto"/>
              </w:divBdr>
            </w:div>
            <w:div w:id="1977291356">
              <w:marLeft w:val="1155"/>
              <w:marRight w:val="0"/>
              <w:marTop w:val="0"/>
              <w:marBottom w:val="0"/>
              <w:divBdr>
                <w:top w:val="none" w:sz="0" w:space="0" w:color="auto"/>
                <w:left w:val="none" w:sz="0" w:space="0" w:color="auto"/>
                <w:bottom w:val="none" w:sz="0" w:space="0" w:color="auto"/>
                <w:right w:val="none" w:sz="0" w:space="0" w:color="auto"/>
              </w:divBdr>
            </w:div>
            <w:div w:id="1927879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371106">
      <w:bodyDiv w:val="1"/>
      <w:marLeft w:val="0"/>
      <w:marRight w:val="0"/>
      <w:marTop w:val="0"/>
      <w:marBottom w:val="0"/>
      <w:divBdr>
        <w:top w:val="none" w:sz="0" w:space="0" w:color="auto"/>
        <w:left w:val="none" w:sz="0" w:space="0" w:color="auto"/>
        <w:bottom w:val="none" w:sz="0" w:space="0" w:color="auto"/>
        <w:right w:val="none" w:sz="0" w:space="0" w:color="auto"/>
      </w:divBdr>
      <w:divsChild>
        <w:div w:id="385759414">
          <w:marLeft w:val="0"/>
          <w:marRight w:val="0"/>
          <w:marTop w:val="0"/>
          <w:marBottom w:val="0"/>
          <w:divBdr>
            <w:top w:val="none" w:sz="0" w:space="0" w:color="auto"/>
            <w:left w:val="none" w:sz="0" w:space="0" w:color="auto"/>
            <w:bottom w:val="none" w:sz="0" w:space="0" w:color="auto"/>
            <w:right w:val="none" w:sz="0" w:space="0" w:color="auto"/>
          </w:divBdr>
        </w:div>
        <w:div w:id="252205040">
          <w:marLeft w:val="0"/>
          <w:marRight w:val="0"/>
          <w:marTop w:val="150"/>
          <w:marBottom w:val="0"/>
          <w:divBdr>
            <w:top w:val="none" w:sz="0" w:space="0" w:color="auto"/>
            <w:left w:val="none" w:sz="0" w:space="0" w:color="auto"/>
            <w:bottom w:val="none" w:sz="0" w:space="0" w:color="auto"/>
            <w:right w:val="none" w:sz="0" w:space="0" w:color="auto"/>
          </w:divBdr>
          <w:divsChild>
            <w:div w:id="1734501681">
              <w:marLeft w:val="1155"/>
              <w:marRight w:val="0"/>
              <w:marTop w:val="0"/>
              <w:marBottom w:val="0"/>
              <w:divBdr>
                <w:top w:val="none" w:sz="0" w:space="0" w:color="auto"/>
                <w:left w:val="none" w:sz="0" w:space="0" w:color="auto"/>
                <w:bottom w:val="none" w:sz="0" w:space="0" w:color="auto"/>
                <w:right w:val="none" w:sz="0" w:space="0" w:color="auto"/>
              </w:divBdr>
            </w:div>
            <w:div w:id="654456954">
              <w:marLeft w:val="1155"/>
              <w:marRight w:val="0"/>
              <w:marTop w:val="0"/>
              <w:marBottom w:val="0"/>
              <w:divBdr>
                <w:top w:val="none" w:sz="0" w:space="0" w:color="auto"/>
                <w:left w:val="none" w:sz="0" w:space="0" w:color="auto"/>
                <w:bottom w:val="none" w:sz="0" w:space="0" w:color="auto"/>
                <w:right w:val="none" w:sz="0" w:space="0" w:color="auto"/>
              </w:divBdr>
            </w:div>
            <w:div w:id="1197159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372492">
      <w:bodyDiv w:val="1"/>
      <w:marLeft w:val="0"/>
      <w:marRight w:val="0"/>
      <w:marTop w:val="0"/>
      <w:marBottom w:val="0"/>
      <w:divBdr>
        <w:top w:val="none" w:sz="0" w:space="0" w:color="auto"/>
        <w:left w:val="none" w:sz="0" w:space="0" w:color="auto"/>
        <w:bottom w:val="none" w:sz="0" w:space="0" w:color="auto"/>
        <w:right w:val="none" w:sz="0" w:space="0" w:color="auto"/>
      </w:divBdr>
      <w:divsChild>
        <w:div w:id="922832554">
          <w:marLeft w:val="0"/>
          <w:marRight w:val="0"/>
          <w:marTop w:val="0"/>
          <w:marBottom w:val="0"/>
          <w:divBdr>
            <w:top w:val="none" w:sz="0" w:space="0" w:color="auto"/>
            <w:left w:val="none" w:sz="0" w:space="0" w:color="auto"/>
            <w:bottom w:val="none" w:sz="0" w:space="0" w:color="auto"/>
            <w:right w:val="none" w:sz="0" w:space="0" w:color="auto"/>
          </w:divBdr>
        </w:div>
        <w:div w:id="909269156">
          <w:marLeft w:val="0"/>
          <w:marRight w:val="0"/>
          <w:marTop w:val="150"/>
          <w:marBottom w:val="0"/>
          <w:divBdr>
            <w:top w:val="none" w:sz="0" w:space="0" w:color="auto"/>
            <w:left w:val="none" w:sz="0" w:space="0" w:color="auto"/>
            <w:bottom w:val="none" w:sz="0" w:space="0" w:color="auto"/>
            <w:right w:val="none" w:sz="0" w:space="0" w:color="auto"/>
          </w:divBdr>
          <w:divsChild>
            <w:div w:id="432013662">
              <w:marLeft w:val="1155"/>
              <w:marRight w:val="0"/>
              <w:marTop w:val="0"/>
              <w:marBottom w:val="0"/>
              <w:divBdr>
                <w:top w:val="none" w:sz="0" w:space="0" w:color="auto"/>
                <w:left w:val="none" w:sz="0" w:space="0" w:color="auto"/>
                <w:bottom w:val="none" w:sz="0" w:space="0" w:color="auto"/>
                <w:right w:val="none" w:sz="0" w:space="0" w:color="auto"/>
              </w:divBdr>
            </w:div>
            <w:div w:id="2059547132">
              <w:marLeft w:val="1155"/>
              <w:marRight w:val="0"/>
              <w:marTop w:val="0"/>
              <w:marBottom w:val="0"/>
              <w:divBdr>
                <w:top w:val="none" w:sz="0" w:space="0" w:color="auto"/>
                <w:left w:val="none" w:sz="0" w:space="0" w:color="auto"/>
                <w:bottom w:val="none" w:sz="0" w:space="0" w:color="auto"/>
                <w:right w:val="none" w:sz="0" w:space="0" w:color="auto"/>
              </w:divBdr>
            </w:div>
            <w:div w:id="568269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85375">
      <w:bodyDiv w:val="1"/>
      <w:marLeft w:val="0"/>
      <w:marRight w:val="0"/>
      <w:marTop w:val="0"/>
      <w:marBottom w:val="0"/>
      <w:divBdr>
        <w:top w:val="none" w:sz="0" w:space="0" w:color="auto"/>
        <w:left w:val="none" w:sz="0" w:space="0" w:color="auto"/>
        <w:bottom w:val="none" w:sz="0" w:space="0" w:color="auto"/>
        <w:right w:val="none" w:sz="0" w:space="0" w:color="auto"/>
      </w:divBdr>
      <w:divsChild>
        <w:div w:id="615480540">
          <w:marLeft w:val="0"/>
          <w:marRight w:val="0"/>
          <w:marTop w:val="0"/>
          <w:marBottom w:val="0"/>
          <w:divBdr>
            <w:top w:val="none" w:sz="0" w:space="0" w:color="auto"/>
            <w:left w:val="none" w:sz="0" w:space="0" w:color="auto"/>
            <w:bottom w:val="none" w:sz="0" w:space="0" w:color="auto"/>
            <w:right w:val="none" w:sz="0" w:space="0" w:color="auto"/>
          </w:divBdr>
        </w:div>
        <w:div w:id="721754075">
          <w:marLeft w:val="0"/>
          <w:marRight w:val="0"/>
          <w:marTop w:val="150"/>
          <w:marBottom w:val="0"/>
          <w:divBdr>
            <w:top w:val="none" w:sz="0" w:space="0" w:color="auto"/>
            <w:left w:val="none" w:sz="0" w:space="0" w:color="auto"/>
            <w:bottom w:val="none" w:sz="0" w:space="0" w:color="auto"/>
            <w:right w:val="none" w:sz="0" w:space="0" w:color="auto"/>
          </w:divBdr>
          <w:divsChild>
            <w:div w:id="1373310839">
              <w:marLeft w:val="1155"/>
              <w:marRight w:val="0"/>
              <w:marTop w:val="0"/>
              <w:marBottom w:val="0"/>
              <w:divBdr>
                <w:top w:val="none" w:sz="0" w:space="0" w:color="auto"/>
                <w:left w:val="none" w:sz="0" w:space="0" w:color="auto"/>
                <w:bottom w:val="none" w:sz="0" w:space="0" w:color="auto"/>
                <w:right w:val="none" w:sz="0" w:space="0" w:color="auto"/>
              </w:divBdr>
            </w:div>
            <w:div w:id="1575506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1852">
      <w:bodyDiv w:val="1"/>
      <w:marLeft w:val="0"/>
      <w:marRight w:val="0"/>
      <w:marTop w:val="0"/>
      <w:marBottom w:val="0"/>
      <w:divBdr>
        <w:top w:val="none" w:sz="0" w:space="0" w:color="auto"/>
        <w:left w:val="none" w:sz="0" w:space="0" w:color="auto"/>
        <w:bottom w:val="none" w:sz="0" w:space="0" w:color="auto"/>
        <w:right w:val="none" w:sz="0" w:space="0" w:color="auto"/>
      </w:divBdr>
    </w:div>
    <w:div w:id="1046832418">
      <w:bodyDiv w:val="1"/>
      <w:marLeft w:val="0"/>
      <w:marRight w:val="0"/>
      <w:marTop w:val="0"/>
      <w:marBottom w:val="0"/>
      <w:divBdr>
        <w:top w:val="none" w:sz="0" w:space="0" w:color="auto"/>
        <w:left w:val="none" w:sz="0" w:space="0" w:color="auto"/>
        <w:bottom w:val="none" w:sz="0" w:space="0" w:color="auto"/>
        <w:right w:val="none" w:sz="0" w:space="0" w:color="auto"/>
      </w:divBdr>
      <w:divsChild>
        <w:div w:id="1918393294">
          <w:marLeft w:val="0"/>
          <w:marRight w:val="0"/>
          <w:marTop w:val="0"/>
          <w:marBottom w:val="0"/>
          <w:divBdr>
            <w:top w:val="none" w:sz="0" w:space="0" w:color="auto"/>
            <w:left w:val="none" w:sz="0" w:space="0" w:color="auto"/>
            <w:bottom w:val="none" w:sz="0" w:space="0" w:color="auto"/>
            <w:right w:val="none" w:sz="0" w:space="0" w:color="auto"/>
          </w:divBdr>
        </w:div>
        <w:div w:id="503478489">
          <w:marLeft w:val="0"/>
          <w:marRight w:val="0"/>
          <w:marTop w:val="150"/>
          <w:marBottom w:val="0"/>
          <w:divBdr>
            <w:top w:val="none" w:sz="0" w:space="0" w:color="auto"/>
            <w:left w:val="none" w:sz="0" w:space="0" w:color="auto"/>
            <w:bottom w:val="none" w:sz="0" w:space="0" w:color="auto"/>
            <w:right w:val="none" w:sz="0" w:space="0" w:color="auto"/>
          </w:divBdr>
          <w:divsChild>
            <w:div w:id="1445073294">
              <w:marLeft w:val="1155"/>
              <w:marRight w:val="0"/>
              <w:marTop w:val="0"/>
              <w:marBottom w:val="0"/>
              <w:divBdr>
                <w:top w:val="none" w:sz="0" w:space="0" w:color="auto"/>
                <w:left w:val="none" w:sz="0" w:space="0" w:color="auto"/>
                <w:bottom w:val="none" w:sz="0" w:space="0" w:color="auto"/>
                <w:right w:val="none" w:sz="0" w:space="0" w:color="auto"/>
              </w:divBdr>
            </w:div>
            <w:div w:id="338434117">
              <w:marLeft w:val="1155"/>
              <w:marRight w:val="0"/>
              <w:marTop w:val="0"/>
              <w:marBottom w:val="0"/>
              <w:divBdr>
                <w:top w:val="none" w:sz="0" w:space="0" w:color="auto"/>
                <w:left w:val="none" w:sz="0" w:space="0" w:color="auto"/>
                <w:bottom w:val="none" w:sz="0" w:space="0" w:color="auto"/>
                <w:right w:val="none" w:sz="0" w:space="0" w:color="auto"/>
              </w:divBdr>
            </w:div>
            <w:div w:id="376512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754340">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231541">
      <w:bodyDiv w:val="1"/>
      <w:marLeft w:val="0"/>
      <w:marRight w:val="0"/>
      <w:marTop w:val="0"/>
      <w:marBottom w:val="0"/>
      <w:divBdr>
        <w:top w:val="none" w:sz="0" w:space="0" w:color="auto"/>
        <w:left w:val="none" w:sz="0" w:space="0" w:color="auto"/>
        <w:bottom w:val="none" w:sz="0" w:space="0" w:color="auto"/>
        <w:right w:val="none" w:sz="0" w:space="0" w:color="auto"/>
      </w:divBdr>
      <w:divsChild>
        <w:div w:id="336688475">
          <w:marLeft w:val="0"/>
          <w:marRight w:val="0"/>
          <w:marTop w:val="0"/>
          <w:marBottom w:val="0"/>
          <w:divBdr>
            <w:top w:val="none" w:sz="0" w:space="0" w:color="auto"/>
            <w:left w:val="none" w:sz="0" w:space="0" w:color="auto"/>
            <w:bottom w:val="none" w:sz="0" w:space="0" w:color="auto"/>
            <w:right w:val="none" w:sz="0" w:space="0" w:color="auto"/>
          </w:divBdr>
        </w:div>
        <w:div w:id="1496989265">
          <w:marLeft w:val="0"/>
          <w:marRight w:val="0"/>
          <w:marTop w:val="150"/>
          <w:marBottom w:val="0"/>
          <w:divBdr>
            <w:top w:val="none" w:sz="0" w:space="0" w:color="auto"/>
            <w:left w:val="none" w:sz="0" w:space="0" w:color="auto"/>
            <w:bottom w:val="none" w:sz="0" w:space="0" w:color="auto"/>
            <w:right w:val="none" w:sz="0" w:space="0" w:color="auto"/>
          </w:divBdr>
          <w:divsChild>
            <w:div w:id="1696149115">
              <w:marLeft w:val="1155"/>
              <w:marRight w:val="0"/>
              <w:marTop w:val="0"/>
              <w:marBottom w:val="0"/>
              <w:divBdr>
                <w:top w:val="none" w:sz="0" w:space="0" w:color="auto"/>
                <w:left w:val="none" w:sz="0" w:space="0" w:color="auto"/>
                <w:bottom w:val="none" w:sz="0" w:space="0" w:color="auto"/>
                <w:right w:val="none" w:sz="0" w:space="0" w:color="auto"/>
              </w:divBdr>
            </w:div>
            <w:div w:id="895969793">
              <w:marLeft w:val="1155"/>
              <w:marRight w:val="0"/>
              <w:marTop w:val="0"/>
              <w:marBottom w:val="0"/>
              <w:divBdr>
                <w:top w:val="none" w:sz="0" w:space="0" w:color="auto"/>
                <w:left w:val="none" w:sz="0" w:space="0" w:color="auto"/>
                <w:bottom w:val="none" w:sz="0" w:space="0" w:color="auto"/>
                <w:right w:val="none" w:sz="0" w:space="0" w:color="auto"/>
              </w:divBdr>
            </w:div>
            <w:div w:id="1370179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154563">
      <w:bodyDiv w:val="1"/>
      <w:marLeft w:val="0"/>
      <w:marRight w:val="0"/>
      <w:marTop w:val="0"/>
      <w:marBottom w:val="0"/>
      <w:divBdr>
        <w:top w:val="none" w:sz="0" w:space="0" w:color="auto"/>
        <w:left w:val="none" w:sz="0" w:space="0" w:color="auto"/>
        <w:bottom w:val="none" w:sz="0" w:space="0" w:color="auto"/>
        <w:right w:val="none" w:sz="0" w:space="0" w:color="auto"/>
      </w:divBdr>
      <w:divsChild>
        <w:div w:id="425883492">
          <w:marLeft w:val="0"/>
          <w:marRight w:val="0"/>
          <w:marTop w:val="0"/>
          <w:marBottom w:val="0"/>
          <w:divBdr>
            <w:top w:val="none" w:sz="0" w:space="0" w:color="auto"/>
            <w:left w:val="none" w:sz="0" w:space="0" w:color="auto"/>
            <w:bottom w:val="none" w:sz="0" w:space="0" w:color="auto"/>
            <w:right w:val="none" w:sz="0" w:space="0" w:color="auto"/>
          </w:divBdr>
        </w:div>
        <w:div w:id="1919748922">
          <w:marLeft w:val="0"/>
          <w:marRight w:val="0"/>
          <w:marTop w:val="150"/>
          <w:marBottom w:val="0"/>
          <w:divBdr>
            <w:top w:val="none" w:sz="0" w:space="0" w:color="auto"/>
            <w:left w:val="none" w:sz="0" w:space="0" w:color="auto"/>
            <w:bottom w:val="none" w:sz="0" w:space="0" w:color="auto"/>
            <w:right w:val="none" w:sz="0" w:space="0" w:color="auto"/>
          </w:divBdr>
          <w:divsChild>
            <w:div w:id="1460955971">
              <w:marLeft w:val="1155"/>
              <w:marRight w:val="0"/>
              <w:marTop w:val="0"/>
              <w:marBottom w:val="0"/>
              <w:divBdr>
                <w:top w:val="none" w:sz="0" w:space="0" w:color="auto"/>
                <w:left w:val="none" w:sz="0" w:space="0" w:color="auto"/>
                <w:bottom w:val="none" w:sz="0" w:space="0" w:color="auto"/>
                <w:right w:val="none" w:sz="0" w:space="0" w:color="auto"/>
              </w:divBdr>
            </w:div>
            <w:div w:id="313992110">
              <w:marLeft w:val="1155"/>
              <w:marRight w:val="0"/>
              <w:marTop w:val="0"/>
              <w:marBottom w:val="0"/>
              <w:divBdr>
                <w:top w:val="none" w:sz="0" w:space="0" w:color="auto"/>
                <w:left w:val="none" w:sz="0" w:space="0" w:color="auto"/>
                <w:bottom w:val="none" w:sz="0" w:space="0" w:color="auto"/>
                <w:right w:val="none" w:sz="0" w:space="0" w:color="auto"/>
              </w:divBdr>
            </w:div>
            <w:div w:id="150393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307615">
      <w:bodyDiv w:val="1"/>
      <w:marLeft w:val="0"/>
      <w:marRight w:val="0"/>
      <w:marTop w:val="0"/>
      <w:marBottom w:val="0"/>
      <w:divBdr>
        <w:top w:val="none" w:sz="0" w:space="0" w:color="auto"/>
        <w:left w:val="none" w:sz="0" w:space="0" w:color="auto"/>
        <w:bottom w:val="none" w:sz="0" w:space="0" w:color="auto"/>
        <w:right w:val="none" w:sz="0" w:space="0" w:color="auto"/>
      </w:divBdr>
      <w:divsChild>
        <w:div w:id="129832878">
          <w:marLeft w:val="0"/>
          <w:marRight w:val="0"/>
          <w:marTop w:val="0"/>
          <w:marBottom w:val="0"/>
          <w:divBdr>
            <w:top w:val="none" w:sz="0" w:space="0" w:color="auto"/>
            <w:left w:val="none" w:sz="0" w:space="0" w:color="auto"/>
            <w:bottom w:val="none" w:sz="0" w:space="0" w:color="auto"/>
            <w:right w:val="none" w:sz="0" w:space="0" w:color="auto"/>
          </w:divBdr>
        </w:div>
        <w:div w:id="1459031893">
          <w:marLeft w:val="0"/>
          <w:marRight w:val="0"/>
          <w:marTop w:val="150"/>
          <w:marBottom w:val="0"/>
          <w:divBdr>
            <w:top w:val="none" w:sz="0" w:space="0" w:color="auto"/>
            <w:left w:val="none" w:sz="0" w:space="0" w:color="auto"/>
            <w:bottom w:val="none" w:sz="0" w:space="0" w:color="auto"/>
            <w:right w:val="none" w:sz="0" w:space="0" w:color="auto"/>
          </w:divBdr>
          <w:divsChild>
            <w:div w:id="2095319803">
              <w:marLeft w:val="1155"/>
              <w:marRight w:val="0"/>
              <w:marTop w:val="0"/>
              <w:marBottom w:val="0"/>
              <w:divBdr>
                <w:top w:val="none" w:sz="0" w:space="0" w:color="auto"/>
                <w:left w:val="none" w:sz="0" w:space="0" w:color="auto"/>
                <w:bottom w:val="none" w:sz="0" w:space="0" w:color="auto"/>
                <w:right w:val="none" w:sz="0" w:space="0" w:color="auto"/>
              </w:divBdr>
            </w:div>
            <w:div w:id="1228347570">
              <w:marLeft w:val="1155"/>
              <w:marRight w:val="0"/>
              <w:marTop w:val="0"/>
              <w:marBottom w:val="0"/>
              <w:divBdr>
                <w:top w:val="none" w:sz="0" w:space="0" w:color="auto"/>
                <w:left w:val="none" w:sz="0" w:space="0" w:color="auto"/>
                <w:bottom w:val="none" w:sz="0" w:space="0" w:color="auto"/>
                <w:right w:val="none" w:sz="0" w:space="0" w:color="auto"/>
              </w:divBdr>
            </w:div>
            <w:div w:id="1746954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880341">
      <w:bodyDiv w:val="1"/>
      <w:marLeft w:val="0"/>
      <w:marRight w:val="0"/>
      <w:marTop w:val="0"/>
      <w:marBottom w:val="0"/>
      <w:divBdr>
        <w:top w:val="none" w:sz="0" w:space="0" w:color="auto"/>
        <w:left w:val="none" w:sz="0" w:space="0" w:color="auto"/>
        <w:bottom w:val="none" w:sz="0" w:space="0" w:color="auto"/>
        <w:right w:val="none" w:sz="0" w:space="0" w:color="auto"/>
      </w:divBdr>
      <w:divsChild>
        <w:div w:id="164129595">
          <w:marLeft w:val="0"/>
          <w:marRight w:val="0"/>
          <w:marTop w:val="0"/>
          <w:marBottom w:val="0"/>
          <w:divBdr>
            <w:top w:val="none" w:sz="0" w:space="0" w:color="auto"/>
            <w:left w:val="none" w:sz="0" w:space="0" w:color="auto"/>
            <w:bottom w:val="none" w:sz="0" w:space="0" w:color="auto"/>
            <w:right w:val="none" w:sz="0" w:space="0" w:color="auto"/>
          </w:divBdr>
        </w:div>
        <w:div w:id="1474129973">
          <w:marLeft w:val="0"/>
          <w:marRight w:val="0"/>
          <w:marTop w:val="150"/>
          <w:marBottom w:val="0"/>
          <w:divBdr>
            <w:top w:val="none" w:sz="0" w:space="0" w:color="auto"/>
            <w:left w:val="none" w:sz="0" w:space="0" w:color="auto"/>
            <w:bottom w:val="none" w:sz="0" w:space="0" w:color="auto"/>
            <w:right w:val="none" w:sz="0" w:space="0" w:color="auto"/>
          </w:divBdr>
          <w:divsChild>
            <w:div w:id="2033411175">
              <w:marLeft w:val="1155"/>
              <w:marRight w:val="0"/>
              <w:marTop w:val="0"/>
              <w:marBottom w:val="0"/>
              <w:divBdr>
                <w:top w:val="none" w:sz="0" w:space="0" w:color="auto"/>
                <w:left w:val="none" w:sz="0" w:space="0" w:color="auto"/>
                <w:bottom w:val="none" w:sz="0" w:space="0" w:color="auto"/>
                <w:right w:val="none" w:sz="0" w:space="0" w:color="auto"/>
              </w:divBdr>
            </w:div>
            <w:div w:id="1546943566">
              <w:marLeft w:val="1155"/>
              <w:marRight w:val="0"/>
              <w:marTop w:val="0"/>
              <w:marBottom w:val="0"/>
              <w:divBdr>
                <w:top w:val="none" w:sz="0" w:space="0" w:color="auto"/>
                <w:left w:val="none" w:sz="0" w:space="0" w:color="auto"/>
                <w:bottom w:val="none" w:sz="0" w:space="0" w:color="auto"/>
                <w:right w:val="none" w:sz="0" w:space="0" w:color="auto"/>
              </w:divBdr>
            </w:div>
            <w:div w:id="1488086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077406">
      <w:bodyDiv w:val="1"/>
      <w:marLeft w:val="0"/>
      <w:marRight w:val="0"/>
      <w:marTop w:val="0"/>
      <w:marBottom w:val="0"/>
      <w:divBdr>
        <w:top w:val="none" w:sz="0" w:space="0" w:color="auto"/>
        <w:left w:val="none" w:sz="0" w:space="0" w:color="auto"/>
        <w:bottom w:val="none" w:sz="0" w:space="0" w:color="auto"/>
        <w:right w:val="none" w:sz="0" w:space="0" w:color="auto"/>
      </w:divBdr>
      <w:divsChild>
        <w:div w:id="1128007029">
          <w:marLeft w:val="0"/>
          <w:marRight w:val="0"/>
          <w:marTop w:val="0"/>
          <w:marBottom w:val="0"/>
          <w:divBdr>
            <w:top w:val="none" w:sz="0" w:space="0" w:color="auto"/>
            <w:left w:val="none" w:sz="0" w:space="0" w:color="auto"/>
            <w:bottom w:val="none" w:sz="0" w:space="0" w:color="auto"/>
            <w:right w:val="none" w:sz="0" w:space="0" w:color="auto"/>
          </w:divBdr>
        </w:div>
        <w:div w:id="1872719337">
          <w:marLeft w:val="0"/>
          <w:marRight w:val="0"/>
          <w:marTop w:val="150"/>
          <w:marBottom w:val="0"/>
          <w:divBdr>
            <w:top w:val="none" w:sz="0" w:space="0" w:color="auto"/>
            <w:left w:val="none" w:sz="0" w:space="0" w:color="auto"/>
            <w:bottom w:val="none" w:sz="0" w:space="0" w:color="auto"/>
            <w:right w:val="none" w:sz="0" w:space="0" w:color="auto"/>
          </w:divBdr>
          <w:divsChild>
            <w:div w:id="832643614">
              <w:marLeft w:val="1155"/>
              <w:marRight w:val="0"/>
              <w:marTop w:val="0"/>
              <w:marBottom w:val="0"/>
              <w:divBdr>
                <w:top w:val="none" w:sz="0" w:space="0" w:color="auto"/>
                <w:left w:val="none" w:sz="0" w:space="0" w:color="auto"/>
                <w:bottom w:val="none" w:sz="0" w:space="0" w:color="auto"/>
                <w:right w:val="none" w:sz="0" w:space="0" w:color="auto"/>
              </w:divBdr>
            </w:div>
            <w:div w:id="2021078778">
              <w:marLeft w:val="1155"/>
              <w:marRight w:val="0"/>
              <w:marTop w:val="0"/>
              <w:marBottom w:val="0"/>
              <w:divBdr>
                <w:top w:val="none" w:sz="0" w:space="0" w:color="auto"/>
                <w:left w:val="none" w:sz="0" w:space="0" w:color="auto"/>
                <w:bottom w:val="none" w:sz="0" w:space="0" w:color="auto"/>
                <w:right w:val="none" w:sz="0" w:space="0" w:color="auto"/>
              </w:divBdr>
            </w:div>
            <w:div w:id="810512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078948">
      <w:bodyDiv w:val="1"/>
      <w:marLeft w:val="0"/>
      <w:marRight w:val="0"/>
      <w:marTop w:val="0"/>
      <w:marBottom w:val="0"/>
      <w:divBdr>
        <w:top w:val="none" w:sz="0" w:space="0" w:color="auto"/>
        <w:left w:val="none" w:sz="0" w:space="0" w:color="auto"/>
        <w:bottom w:val="none" w:sz="0" w:space="0" w:color="auto"/>
        <w:right w:val="none" w:sz="0" w:space="0" w:color="auto"/>
      </w:divBdr>
    </w:div>
    <w:div w:id="1052312148">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853784">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047071">
      <w:bodyDiv w:val="1"/>
      <w:marLeft w:val="0"/>
      <w:marRight w:val="0"/>
      <w:marTop w:val="0"/>
      <w:marBottom w:val="0"/>
      <w:divBdr>
        <w:top w:val="none" w:sz="0" w:space="0" w:color="auto"/>
        <w:left w:val="none" w:sz="0" w:space="0" w:color="auto"/>
        <w:bottom w:val="none" w:sz="0" w:space="0" w:color="auto"/>
        <w:right w:val="none" w:sz="0" w:space="0" w:color="auto"/>
      </w:divBdr>
      <w:divsChild>
        <w:div w:id="713044639">
          <w:marLeft w:val="0"/>
          <w:marRight w:val="0"/>
          <w:marTop w:val="0"/>
          <w:marBottom w:val="0"/>
          <w:divBdr>
            <w:top w:val="none" w:sz="0" w:space="0" w:color="auto"/>
            <w:left w:val="none" w:sz="0" w:space="0" w:color="auto"/>
            <w:bottom w:val="none" w:sz="0" w:space="0" w:color="auto"/>
            <w:right w:val="none" w:sz="0" w:space="0" w:color="auto"/>
          </w:divBdr>
        </w:div>
        <w:div w:id="631138710">
          <w:marLeft w:val="0"/>
          <w:marRight w:val="0"/>
          <w:marTop w:val="150"/>
          <w:marBottom w:val="0"/>
          <w:divBdr>
            <w:top w:val="none" w:sz="0" w:space="0" w:color="auto"/>
            <w:left w:val="none" w:sz="0" w:space="0" w:color="auto"/>
            <w:bottom w:val="none" w:sz="0" w:space="0" w:color="auto"/>
            <w:right w:val="none" w:sz="0" w:space="0" w:color="auto"/>
          </w:divBdr>
          <w:divsChild>
            <w:div w:id="592670770">
              <w:marLeft w:val="1155"/>
              <w:marRight w:val="0"/>
              <w:marTop w:val="0"/>
              <w:marBottom w:val="0"/>
              <w:divBdr>
                <w:top w:val="none" w:sz="0" w:space="0" w:color="auto"/>
                <w:left w:val="none" w:sz="0" w:space="0" w:color="auto"/>
                <w:bottom w:val="none" w:sz="0" w:space="0" w:color="auto"/>
                <w:right w:val="none" w:sz="0" w:space="0" w:color="auto"/>
              </w:divBdr>
            </w:div>
            <w:div w:id="1664620033">
              <w:marLeft w:val="1155"/>
              <w:marRight w:val="0"/>
              <w:marTop w:val="0"/>
              <w:marBottom w:val="0"/>
              <w:divBdr>
                <w:top w:val="none" w:sz="0" w:space="0" w:color="auto"/>
                <w:left w:val="none" w:sz="0" w:space="0" w:color="auto"/>
                <w:bottom w:val="none" w:sz="0" w:space="0" w:color="auto"/>
                <w:right w:val="none" w:sz="0" w:space="0" w:color="auto"/>
              </w:divBdr>
            </w:div>
            <w:div w:id="1137836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122040">
      <w:bodyDiv w:val="1"/>
      <w:marLeft w:val="0"/>
      <w:marRight w:val="0"/>
      <w:marTop w:val="0"/>
      <w:marBottom w:val="0"/>
      <w:divBdr>
        <w:top w:val="none" w:sz="0" w:space="0" w:color="auto"/>
        <w:left w:val="none" w:sz="0" w:space="0" w:color="auto"/>
        <w:bottom w:val="none" w:sz="0" w:space="0" w:color="auto"/>
        <w:right w:val="none" w:sz="0" w:space="0" w:color="auto"/>
      </w:divBdr>
      <w:divsChild>
        <w:div w:id="1638147020">
          <w:marLeft w:val="0"/>
          <w:marRight w:val="0"/>
          <w:marTop w:val="0"/>
          <w:marBottom w:val="0"/>
          <w:divBdr>
            <w:top w:val="none" w:sz="0" w:space="0" w:color="auto"/>
            <w:left w:val="none" w:sz="0" w:space="0" w:color="auto"/>
            <w:bottom w:val="none" w:sz="0" w:space="0" w:color="auto"/>
            <w:right w:val="none" w:sz="0" w:space="0" w:color="auto"/>
          </w:divBdr>
        </w:div>
        <w:div w:id="1198926746">
          <w:marLeft w:val="0"/>
          <w:marRight w:val="0"/>
          <w:marTop w:val="150"/>
          <w:marBottom w:val="0"/>
          <w:divBdr>
            <w:top w:val="none" w:sz="0" w:space="0" w:color="auto"/>
            <w:left w:val="none" w:sz="0" w:space="0" w:color="auto"/>
            <w:bottom w:val="none" w:sz="0" w:space="0" w:color="auto"/>
            <w:right w:val="none" w:sz="0" w:space="0" w:color="auto"/>
          </w:divBdr>
          <w:divsChild>
            <w:div w:id="1231117747">
              <w:marLeft w:val="1155"/>
              <w:marRight w:val="0"/>
              <w:marTop w:val="0"/>
              <w:marBottom w:val="0"/>
              <w:divBdr>
                <w:top w:val="none" w:sz="0" w:space="0" w:color="auto"/>
                <w:left w:val="none" w:sz="0" w:space="0" w:color="auto"/>
                <w:bottom w:val="none" w:sz="0" w:space="0" w:color="auto"/>
                <w:right w:val="none" w:sz="0" w:space="0" w:color="auto"/>
              </w:divBdr>
            </w:div>
            <w:div w:id="849565939">
              <w:marLeft w:val="1155"/>
              <w:marRight w:val="0"/>
              <w:marTop w:val="0"/>
              <w:marBottom w:val="0"/>
              <w:divBdr>
                <w:top w:val="none" w:sz="0" w:space="0" w:color="auto"/>
                <w:left w:val="none" w:sz="0" w:space="0" w:color="auto"/>
                <w:bottom w:val="none" w:sz="0" w:space="0" w:color="auto"/>
                <w:right w:val="none" w:sz="0" w:space="0" w:color="auto"/>
              </w:divBdr>
            </w:div>
            <w:div w:id="167015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92751">
      <w:bodyDiv w:val="1"/>
      <w:marLeft w:val="0"/>
      <w:marRight w:val="0"/>
      <w:marTop w:val="0"/>
      <w:marBottom w:val="0"/>
      <w:divBdr>
        <w:top w:val="none" w:sz="0" w:space="0" w:color="auto"/>
        <w:left w:val="none" w:sz="0" w:space="0" w:color="auto"/>
        <w:bottom w:val="none" w:sz="0" w:space="0" w:color="auto"/>
        <w:right w:val="none" w:sz="0" w:space="0" w:color="auto"/>
      </w:divBdr>
      <w:divsChild>
        <w:div w:id="1781139979">
          <w:marLeft w:val="0"/>
          <w:marRight w:val="0"/>
          <w:marTop w:val="0"/>
          <w:marBottom w:val="0"/>
          <w:divBdr>
            <w:top w:val="none" w:sz="0" w:space="0" w:color="auto"/>
            <w:left w:val="none" w:sz="0" w:space="0" w:color="auto"/>
            <w:bottom w:val="none" w:sz="0" w:space="0" w:color="auto"/>
            <w:right w:val="none" w:sz="0" w:space="0" w:color="auto"/>
          </w:divBdr>
        </w:div>
        <w:div w:id="1523594372">
          <w:marLeft w:val="0"/>
          <w:marRight w:val="0"/>
          <w:marTop w:val="150"/>
          <w:marBottom w:val="0"/>
          <w:divBdr>
            <w:top w:val="none" w:sz="0" w:space="0" w:color="auto"/>
            <w:left w:val="none" w:sz="0" w:space="0" w:color="auto"/>
            <w:bottom w:val="none" w:sz="0" w:space="0" w:color="auto"/>
            <w:right w:val="none" w:sz="0" w:space="0" w:color="auto"/>
          </w:divBdr>
          <w:divsChild>
            <w:div w:id="342557240">
              <w:marLeft w:val="1155"/>
              <w:marRight w:val="0"/>
              <w:marTop w:val="0"/>
              <w:marBottom w:val="0"/>
              <w:divBdr>
                <w:top w:val="none" w:sz="0" w:space="0" w:color="auto"/>
                <w:left w:val="none" w:sz="0" w:space="0" w:color="auto"/>
                <w:bottom w:val="none" w:sz="0" w:space="0" w:color="auto"/>
                <w:right w:val="none" w:sz="0" w:space="0" w:color="auto"/>
              </w:divBdr>
            </w:div>
            <w:div w:id="796214851">
              <w:marLeft w:val="1155"/>
              <w:marRight w:val="0"/>
              <w:marTop w:val="0"/>
              <w:marBottom w:val="0"/>
              <w:divBdr>
                <w:top w:val="none" w:sz="0" w:space="0" w:color="auto"/>
                <w:left w:val="none" w:sz="0" w:space="0" w:color="auto"/>
                <w:bottom w:val="none" w:sz="0" w:space="0" w:color="auto"/>
                <w:right w:val="none" w:sz="0" w:space="0" w:color="auto"/>
              </w:divBdr>
            </w:div>
            <w:div w:id="4625782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580226">
      <w:bodyDiv w:val="1"/>
      <w:marLeft w:val="0"/>
      <w:marRight w:val="0"/>
      <w:marTop w:val="0"/>
      <w:marBottom w:val="0"/>
      <w:divBdr>
        <w:top w:val="none" w:sz="0" w:space="0" w:color="auto"/>
        <w:left w:val="none" w:sz="0" w:space="0" w:color="auto"/>
        <w:bottom w:val="none" w:sz="0" w:space="0" w:color="auto"/>
        <w:right w:val="none" w:sz="0" w:space="0" w:color="auto"/>
      </w:divBdr>
      <w:divsChild>
        <w:div w:id="591083687">
          <w:marLeft w:val="0"/>
          <w:marRight w:val="0"/>
          <w:marTop w:val="0"/>
          <w:marBottom w:val="0"/>
          <w:divBdr>
            <w:top w:val="none" w:sz="0" w:space="0" w:color="auto"/>
            <w:left w:val="none" w:sz="0" w:space="0" w:color="auto"/>
            <w:bottom w:val="none" w:sz="0" w:space="0" w:color="auto"/>
            <w:right w:val="none" w:sz="0" w:space="0" w:color="auto"/>
          </w:divBdr>
        </w:div>
        <w:div w:id="346832832">
          <w:marLeft w:val="0"/>
          <w:marRight w:val="0"/>
          <w:marTop w:val="150"/>
          <w:marBottom w:val="0"/>
          <w:divBdr>
            <w:top w:val="none" w:sz="0" w:space="0" w:color="auto"/>
            <w:left w:val="none" w:sz="0" w:space="0" w:color="auto"/>
            <w:bottom w:val="none" w:sz="0" w:space="0" w:color="auto"/>
            <w:right w:val="none" w:sz="0" w:space="0" w:color="auto"/>
          </w:divBdr>
          <w:divsChild>
            <w:div w:id="1034189408">
              <w:marLeft w:val="1155"/>
              <w:marRight w:val="0"/>
              <w:marTop w:val="0"/>
              <w:marBottom w:val="0"/>
              <w:divBdr>
                <w:top w:val="none" w:sz="0" w:space="0" w:color="auto"/>
                <w:left w:val="none" w:sz="0" w:space="0" w:color="auto"/>
                <w:bottom w:val="none" w:sz="0" w:space="0" w:color="auto"/>
                <w:right w:val="none" w:sz="0" w:space="0" w:color="auto"/>
              </w:divBdr>
            </w:div>
            <w:div w:id="1815488436">
              <w:marLeft w:val="1155"/>
              <w:marRight w:val="0"/>
              <w:marTop w:val="0"/>
              <w:marBottom w:val="0"/>
              <w:divBdr>
                <w:top w:val="none" w:sz="0" w:space="0" w:color="auto"/>
                <w:left w:val="none" w:sz="0" w:space="0" w:color="auto"/>
                <w:bottom w:val="none" w:sz="0" w:space="0" w:color="auto"/>
                <w:right w:val="none" w:sz="0" w:space="0" w:color="auto"/>
              </w:divBdr>
            </w:div>
            <w:div w:id="11383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2340">
      <w:bodyDiv w:val="1"/>
      <w:marLeft w:val="0"/>
      <w:marRight w:val="0"/>
      <w:marTop w:val="0"/>
      <w:marBottom w:val="0"/>
      <w:divBdr>
        <w:top w:val="none" w:sz="0" w:space="0" w:color="auto"/>
        <w:left w:val="none" w:sz="0" w:space="0" w:color="auto"/>
        <w:bottom w:val="none" w:sz="0" w:space="0" w:color="auto"/>
        <w:right w:val="none" w:sz="0" w:space="0" w:color="auto"/>
      </w:divBdr>
      <w:divsChild>
        <w:div w:id="1884053483">
          <w:marLeft w:val="0"/>
          <w:marRight w:val="0"/>
          <w:marTop w:val="0"/>
          <w:marBottom w:val="0"/>
          <w:divBdr>
            <w:top w:val="none" w:sz="0" w:space="0" w:color="auto"/>
            <w:left w:val="none" w:sz="0" w:space="0" w:color="auto"/>
            <w:bottom w:val="none" w:sz="0" w:space="0" w:color="auto"/>
            <w:right w:val="none" w:sz="0" w:space="0" w:color="auto"/>
          </w:divBdr>
        </w:div>
        <w:div w:id="539784952">
          <w:marLeft w:val="0"/>
          <w:marRight w:val="0"/>
          <w:marTop w:val="150"/>
          <w:marBottom w:val="0"/>
          <w:divBdr>
            <w:top w:val="none" w:sz="0" w:space="0" w:color="auto"/>
            <w:left w:val="none" w:sz="0" w:space="0" w:color="auto"/>
            <w:bottom w:val="none" w:sz="0" w:space="0" w:color="auto"/>
            <w:right w:val="none" w:sz="0" w:space="0" w:color="auto"/>
          </w:divBdr>
          <w:divsChild>
            <w:div w:id="1987079407">
              <w:marLeft w:val="1155"/>
              <w:marRight w:val="0"/>
              <w:marTop w:val="0"/>
              <w:marBottom w:val="0"/>
              <w:divBdr>
                <w:top w:val="none" w:sz="0" w:space="0" w:color="auto"/>
                <w:left w:val="none" w:sz="0" w:space="0" w:color="auto"/>
                <w:bottom w:val="none" w:sz="0" w:space="0" w:color="auto"/>
                <w:right w:val="none" w:sz="0" w:space="0" w:color="auto"/>
              </w:divBdr>
            </w:div>
            <w:div w:id="936253933">
              <w:marLeft w:val="1155"/>
              <w:marRight w:val="0"/>
              <w:marTop w:val="0"/>
              <w:marBottom w:val="0"/>
              <w:divBdr>
                <w:top w:val="none" w:sz="0" w:space="0" w:color="auto"/>
                <w:left w:val="none" w:sz="0" w:space="0" w:color="auto"/>
                <w:bottom w:val="none" w:sz="0" w:space="0" w:color="auto"/>
                <w:right w:val="none" w:sz="0" w:space="0" w:color="auto"/>
              </w:divBdr>
            </w:div>
            <w:div w:id="448815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04066">
      <w:bodyDiv w:val="1"/>
      <w:marLeft w:val="0"/>
      <w:marRight w:val="0"/>
      <w:marTop w:val="0"/>
      <w:marBottom w:val="0"/>
      <w:divBdr>
        <w:top w:val="none" w:sz="0" w:space="0" w:color="auto"/>
        <w:left w:val="none" w:sz="0" w:space="0" w:color="auto"/>
        <w:bottom w:val="none" w:sz="0" w:space="0" w:color="auto"/>
        <w:right w:val="none" w:sz="0" w:space="0" w:color="auto"/>
      </w:divBdr>
      <w:divsChild>
        <w:div w:id="1747418105">
          <w:marLeft w:val="0"/>
          <w:marRight w:val="0"/>
          <w:marTop w:val="0"/>
          <w:marBottom w:val="0"/>
          <w:divBdr>
            <w:top w:val="none" w:sz="0" w:space="0" w:color="auto"/>
            <w:left w:val="none" w:sz="0" w:space="0" w:color="auto"/>
            <w:bottom w:val="none" w:sz="0" w:space="0" w:color="auto"/>
            <w:right w:val="none" w:sz="0" w:space="0" w:color="auto"/>
          </w:divBdr>
        </w:div>
        <w:div w:id="1848787747">
          <w:marLeft w:val="0"/>
          <w:marRight w:val="0"/>
          <w:marTop w:val="150"/>
          <w:marBottom w:val="0"/>
          <w:divBdr>
            <w:top w:val="none" w:sz="0" w:space="0" w:color="auto"/>
            <w:left w:val="none" w:sz="0" w:space="0" w:color="auto"/>
            <w:bottom w:val="none" w:sz="0" w:space="0" w:color="auto"/>
            <w:right w:val="none" w:sz="0" w:space="0" w:color="auto"/>
          </w:divBdr>
          <w:divsChild>
            <w:div w:id="509178118">
              <w:marLeft w:val="1155"/>
              <w:marRight w:val="0"/>
              <w:marTop w:val="0"/>
              <w:marBottom w:val="0"/>
              <w:divBdr>
                <w:top w:val="none" w:sz="0" w:space="0" w:color="auto"/>
                <w:left w:val="none" w:sz="0" w:space="0" w:color="auto"/>
                <w:bottom w:val="none" w:sz="0" w:space="0" w:color="auto"/>
                <w:right w:val="none" w:sz="0" w:space="0" w:color="auto"/>
              </w:divBdr>
            </w:div>
            <w:div w:id="692149718">
              <w:marLeft w:val="1155"/>
              <w:marRight w:val="0"/>
              <w:marTop w:val="0"/>
              <w:marBottom w:val="0"/>
              <w:divBdr>
                <w:top w:val="none" w:sz="0" w:space="0" w:color="auto"/>
                <w:left w:val="none" w:sz="0" w:space="0" w:color="auto"/>
                <w:bottom w:val="none" w:sz="0" w:space="0" w:color="auto"/>
                <w:right w:val="none" w:sz="0" w:space="0" w:color="auto"/>
              </w:divBdr>
            </w:div>
            <w:div w:id="29861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199416">
      <w:bodyDiv w:val="1"/>
      <w:marLeft w:val="0"/>
      <w:marRight w:val="0"/>
      <w:marTop w:val="0"/>
      <w:marBottom w:val="0"/>
      <w:divBdr>
        <w:top w:val="none" w:sz="0" w:space="0" w:color="auto"/>
        <w:left w:val="none" w:sz="0" w:space="0" w:color="auto"/>
        <w:bottom w:val="none" w:sz="0" w:space="0" w:color="auto"/>
        <w:right w:val="none" w:sz="0" w:space="0" w:color="auto"/>
      </w:divBdr>
      <w:divsChild>
        <w:div w:id="35204847">
          <w:marLeft w:val="0"/>
          <w:marRight w:val="0"/>
          <w:marTop w:val="0"/>
          <w:marBottom w:val="0"/>
          <w:divBdr>
            <w:top w:val="none" w:sz="0" w:space="0" w:color="auto"/>
            <w:left w:val="none" w:sz="0" w:space="0" w:color="auto"/>
            <w:bottom w:val="none" w:sz="0" w:space="0" w:color="auto"/>
            <w:right w:val="none" w:sz="0" w:space="0" w:color="auto"/>
          </w:divBdr>
        </w:div>
        <w:div w:id="1599874756">
          <w:marLeft w:val="0"/>
          <w:marRight w:val="0"/>
          <w:marTop w:val="150"/>
          <w:marBottom w:val="0"/>
          <w:divBdr>
            <w:top w:val="none" w:sz="0" w:space="0" w:color="auto"/>
            <w:left w:val="none" w:sz="0" w:space="0" w:color="auto"/>
            <w:bottom w:val="none" w:sz="0" w:space="0" w:color="auto"/>
            <w:right w:val="none" w:sz="0" w:space="0" w:color="auto"/>
          </w:divBdr>
          <w:divsChild>
            <w:div w:id="1076442475">
              <w:marLeft w:val="1155"/>
              <w:marRight w:val="0"/>
              <w:marTop w:val="0"/>
              <w:marBottom w:val="0"/>
              <w:divBdr>
                <w:top w:val="none" w:sz="0" w:space="0" w:color="auto"/>
                <w:left w:val="none" w:sz="0" w:space="0" w:color="auto"/>
                <w:bottom w:val="none" w:sz="0" w:space="0" w:color="auto"/>
                <w:right w:val="none" w:sz="0" w:space="0" w:color="auto"/>
              </w:divBdr>
            </w:div>
            <w:div w:id="1452474723">
              <w:marLeft w:val="1155"/>
              <w:marRight w:val="0"/>
              <w:marTop w:val="0"/>
              <w:marBottom w:val="0"/>
              <w:divBdr>
                <w:top w:val="none" w:sz="0" w:space="0" w:color="auto"/>
                <w:left w:val="none" w:sz="0" w:space="0" w:color="auto"/>
                <w:bottom w:val="none" w:sz="0" w:space="0" w:color="auto"/>
                <w:right w:val="none" w:sz="0" w:space="0" w:color="auto"/>
              </w:divBdr>
            </w:div>
            <w:div w:id="721292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547289">
      <w:bodyDiv w:val="1"/>
      <w:marLeft w:val="0"/>
      <w:marRight w:val="0"/>
      <w:marTop w:val="0"/>
      <w:marBottom w:val="0"/>
      <w:divBdr>
        <w:top w:val="none" w:sz="0" w:space="0" w:color="auto"/>
        <w:left w:val="none" w:sz="0" w:space="0" w:color="auto"/>
        <w:bottom w:val="none" w:sz="0" w:space="0" w:color="auto"/>
        <w:right w:val="none" w:sz="0" w:space="0" w:color="auto"/>
      </w:divBdr>
      <w:divsChild>
        <w:div w:id="1064640520">
          <w:marLeft w:val="0"/>
          <w:marRight w:val="0"/>
          <w:marTop w:val="0"/>
          <w:marBottom w:val="0"/>
          <w:divBdr>
            <w:top w:val="none" w:sz="0" w:space="0" w:color="auto"/>
            <w:left w:val="none" w:sz="0" w:space="0" w:color="auto"/>
            <w:bottom w:val="none" w:sz="0" w:space="0" w:color="auto"/>
            <w:right w:val="none" w:sz="0" w:space="0" w:color="auto"/>
          </w:divBdr>
        </w:div>
        <w:div w:id="100227223">
          <w:marLeft w:val="0"/>
          <w:marRight w:val="0"/>
          <w:marTop w:val="150"/>
          <w:marBottom w:val="0"/>
          <w:divBdr>
            <w:top w:val="none" w:sz="0" w:space="0" w:color="auto"/>
            <w:left w:val="none" w:sz="0" w:space="0" w:color="auto"/>
            <w:bottom w:val="none" w:sz="0" w:space="0" w:color="auto"/>
            <w:right w:val="none" w:sz="0" w:space="0" w:color="auto"/>
          </w:divBdr>
          <w:divsChild>
            <w:div w:id="77674087">
              <w:marLeft w:val="1155"/>
              <w:marRight w:val="0"/>
              <w:marTop w:val="0"/>
              <w:marBottom w:val="0"/>
              <w:divBdr>
                <w:top w:val="none" w:sz="0" w:space="0" w:color="auto"/>
                <w:left w:val="none" w:sz="0" w:space="0" w:color="auto"/>
                <w:bottom w:val="none" w:sz="0" w:space="0" w:color="auto"/>
                <w:right w:val="none" w:sz="0" w:space="0" w:color="auto"/>
              </w:divBdr>
            </w:div>
            <w:div w:id="712775290">
              <w:marLeft w:val="1155"/>
              <w:marRight w:val="0"/>
              <w:marTop w:val="0"/>
              <w:marBottom w:val="0"/>
              <w:divBdr>
                <w:top w:val="none" w:sz="0" w:space="0" w:color="auto"/>
                <w:left w:val="none" w:sz="0" w:space="0" w:color="auto"/>
                <w:bottom w:val="none" w:sz="0" w:space="0" w:color="auto"/>
                <w:right w:val="none" w:sz="0" w:space="0" w:color="auto"/>
              </w:divBdr>
            </w:div>
            <w:div w:id="162557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549641">
      <w:bodyDiv w:val="1"/>
      <w:marLeft w:val="0"/>
      <w:marRight w:val="0"/>
      <w:marTop w:val="0"/>
      <w:marBottom w:val="0"/>
      <w:divBdr>
        <w:top w:val="none" w:sz="0" w:space="0" w:color="auto"/>
        <w:left w:val="none" w:sz="0" w:space="0" w:color="auto"/>
        <w:bottom w:val="none" w:sz="0" w:space="0" w:color="auto"/>
        <w:right w:val="none" w:sz="0" w:space="0" w:color="auto"/>
      </w:divBdr>
      <w:divsChild>
        <w:div w:id="1652755419">
          <w:marLeft w:val="0"/>
          <w:marRight w:val="0"/>
          <w:marTop w:val="0"/>
          <w:marBottom w:val="0"/>
          <w:divBdr>
            <w:top w:val="none" w:sz="0" w:space="0" w:color="auto"/>
            <w:left w:val="none" w:sz="0" w:space="0" w:color="auto"/>
            <w:bottom w:val="none" w:sz="0" w:space="0" w:color="auto"/>
            <w:right w:val="none" w:sz="0" w:space="0" w:color="auto"/>
          </w:divBdr>
        </w:div>
        <w:div w:id="310525344">
          <w:marLeft w:val="0"/>
          <w:marRight w:val="0"/>
          <w:marTop w:val="150"/>
          <w:marBottom w:val="0"/>
          <w:divBdr>
            <w:top w:val="none" w:sz="0" w:space="0" w:color="auto"/>
            <w:left w:val="none" w:sz="0" w:space="0" w:color="auto"/>
            <w:bottom w:val="none" w:sz="0" w:space="0" w:color="auto"/>
            <w:right w:val="none" w:sz="0" w:space="0" w:color="auto"/>
          </w:divBdr>
          <w:divsChild>
            <w:div w:id="1473523545">
              <w:marLeft w:val="1155"/>
              <w:marRight w:val="0"/>
              <w:marTop w:val="0"/>
              <w:marBottom w:val="0"/>
              <w:divBdr>
                <w:top w:val="none" w:sz="0" w:space="0" w:color="auto"/>
                <w:left w:val="none" w:sz="0" w:space="0" w:color="auto"/>
                <w:bottom w:val="none" w:sz="0" w:space="0" w:color="auto"/>
                <w:right w:val="none" w:sz="0" w:space="0" w:color="auto"/>
              </w:divBdr>
            </w:div>
            <w:div w:id="293291808">
              <w:marLeft w:val="1155"/>
              <w:marRight w:val="0"/>
              <w:marTop w:val="0"/>
              <w:marBottom w:val="0"/>
              <w:divBdr>
                <w:top w:val="none" w:sz="0" w:space="0" w:color="auto"/>
                <w:left w:val="none" w:sz="0" w:space="0" w:color="auto"/>
                <w:bottom w:val="none" w:sz="0" w:space="0" w:color="auto"/>
                <w:right w:val="none" w:sz="0" w:space="0" w:color="auto"/>
              </w:divBdr>
            </w:div>
            <w:div w:id="74537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10344">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11151">
      <w:bodyDiv w:val="1"/>
      <w:marLeft w:val="0"/>
      <w:marRight w:val="0"/>
      <w:marTop w:val="0"/>
      <w:marBottom w:val="0"/>
      <w:divBdr>
        <w:top w:val="none" w:sz="0" w:space="0" w:color="auto"/>
        <w:left w:val="none" w:sz="0" w:space="0" w:color="auto"/>
        <w:bottom w:val="none" w:sz="0" w:space="0" w:color="auto"/>
        <w:right w:val="none" w:sz="0" w:space="0" w:color="auto"/>
      </w:divBdr>
      <w:divsChild>
        <w:div w:id="1790929944">
          <w:marLeft w:val="0"/>
          <w:marRight w:val="0"/>
          <w:marTop w:val="0"/>
          <w:marBottom w:val="0"/>
          <w:divBdr>
            <w:top w:val="none" w:sz="0" w:space="0" w:color="auto"/>
            <w:left w:val="none" w:sz="0" w:space="0" w:color="auto"/>
            <w:bottom w:val="none" w:sz="0" w:space="0" w:color="auto"/>
            <w:right w:val="none" w:sz="0" w:space="0" w:color="auto"/>
          </w:divBdr>
        </w:div>
        <w:div w:id="1454128300">
          <w:marLeft w:val="0"/>
          <w:marRight w:val="0"/>
          <w:marTop w:val="150"/>
          <w:marBottom w:val="0"/>
          <w:divBdr>
            <w:top w:val="none" w:sz="0" w:space="0" w:color="auto"/>
            <w:left w:val="none" w:sz="0" w:space="0" w:color="auto"/>
            <w:bottom w:val="none" w:sz="0" w:space="0" w:color="auto"/>
            <w:right w:val="none" w:sz="0" w:space="0" w:color="auto"/>
          </w:divBdr>
          <w:divsChild>
            <w:div w:id="1516727511">
              <w:marLeft w:val="1155"/>
              <w:marRight w:val="0"/>
              <w:marTop w:val="0"/>
              <w:marBottom w:val="0"/>
              <w:divBdr>
                <w:top w:val="none" w:sz="0" w:space="0" w:color="auto"/>
                <w:left w:val="none" w:sz="0" w:space="0" w:color="auto"/>
                <w:bottom w:val="none" w:sz="0" w:space="0" w:color="auto"/>
                <w:right w:val="none" w:sz="0" w:space="0" w:color="auto"/>
              </w:divBdr>
            </w:div>
            <w:div w:id="388656271">
              <w:marLeft w:val="1155"/>
              <w:marRight w:val="0"/>
              <w:marTop w:val="0"/>
              <w:marBottom w:val="0"/>
              <w:divBdr>
                <w:top w:val="none" w:sz="0" w:space="0" w:color="auto"/>
                <w:left w:val="none" w:sz="0" w:space="0" w:color="auto"/>
                <w:bottom w:val="none" w:sz="0" w:space="0" w:color="auto"/>
                <w:right w:val="none" w:sz="0" w:space="0" w:color="auto"/>
              </w:divBdr>
            </w:div>
            <w:div w:id="1400132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511898">
      <w:bodyDiv w:val="1"/>
      <w:marLeft w:val="0"/>
      <w:marRight w:val="0"/>
      <w:marTop w:val="0"/>
      <w:marBottom w:val="0"/>
      <w:divBdr>
        <w:top w:val="none" w:sz="0" w:space="0" w:color="auto"/>
        <w:left w:val="none" w:sz="0" w:space="0" w:color="auto"/>
        <w:bottom w:val="none" w:sz="0" w:space="0" w:color="auto"/>
        <w:right w:val="none" w:sz="0" w:space="0" w:color="auto"/>
      </w:divBdr>
      <w:divsChild>
        <w:div w:id="121777805">
          <w:marLeft w:val="0"/>
          <w:marRight w:val="0"/>
          <w:marTop w:val="0"/>
          <w:marBottom w:val="0"/>
          <w:divBdr>
            <w:top w:val="none" w:sz="0" w:space="0" w:color="auto"/>
            <w:left w:val="none" w:sz="0" w:space="0" w:color="auto"/>
            <w:bottom w:val="none" w:sz="0" w:space="0" w:color="auto"/>
            <w:right w:val="none" w:sz="0" w:space="0" w:color="auto"/>
          </w:divBdr>
        </w:div>
        <w:div w:id="582376256">
          <w:marLeft w:val="0"/>
          <w:marRight w:val="0"/>
          <w:marTop w:val="150"/>
          <w:marBottom w:val="0"/>
          <w:divBdr>
            <w:top w:val="none" w:sz="0" w:space="0" w:color="auto"/>
            <w:left w:val="none" w:sz="0" w:space="0" w:color="auto"/>
            <w:bottom w:val="none" w:sz="0" w:space="0" w:color="auto"/>
            <w:right w:val="none" w:sz="0" w:space="0" w:color="auto"/>
          </w:divBdr>
          <w:divsChild>
            <w:div w:id="549460671">
              <w:marLeft w:val="1155"/>
              <w:marRight w:val="0"/>
              <w:marTop w:val="0"/>
              <w:marBottom w:val="0"/>
              <w:divBdr>
                <w:top w:val="none" w:sz="0" w:space="0" w:color="auto"/>
                <w:left w:val="none" w:sz="0" w:space="0" w:color="auto"/>
                <w:bottom w:val="none" w:sz="0" w:space="0" w:color="auto"/>
                <w:right w:val="none" w:sz="0" w:space="0" w:color="auto"/>
              </w:divBdr>
            </w:div>
            <w:div w:id="613288712">
              <w:marLeft w:val="1155"/>
              <w:marRight w:val="0"/>
              <w:marTop w:val="0"/>
              <w:marBottom w:val="0"/>
              <w:divBdr>
                <w:top w:val="none" w:sz="0" w:space="0" w:color="auto"/>
                <w:left w:val="none" w:sz="0" w:space="0" w:color="auto"/>
                <w:bottom w:val="none" w:sz="0" w:space="0" w:color="auto"/>
                <w:right w:val="none" w:sz="0" w:space="0" w:color="auto"/>
              </w:divBdr>
            </w:div>
            <w:div w:id="97179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7066">
      <w:bodyDiv w:val="1"/>
      <w:marLeft w:val="0"/>
      <w:marRight w:val="0"/>
      <w:marTop w:val="0"/>
      <w:marBottom w:val="0"/>
      <w:divBdr>
        <w:top w:val="none" w:sz="0" w:space="0" w:color="auto"/>
        <w:left w:val="none" w:sz="0" w:space="0" w:color="auto"/>
        <w:bottom w:val="none" w:sz="0" w:space="0" w:color="auto"/>
        <w:right w:val="none" w:sz="0" w:space="0" w:color="auto"/>
      </w:divBdr>
      <w:divsChild>
        <w:div w:id="1825513544">
          <w:marLeft w:val="0"/>
          <w:marRight w:val="0"/>
          <w:marTop w:val="0"/>
          <w:marBottom w:val="0"/>
          <w:divBdr>
            <w:top w:val="none" w:sz="0" w:space="0" w:color="auto"/>
            <w:left w:val="none" w:sz="0" w:space="0" w:color="auto"/>
            <w:bottom w:val="none" w:sz="0" w:space="0" w:color="auto"/>
            <w:right w:val="none" w:sz="0" w:space="0" w:color="auto"/>
          </w:divBdr>
        </w:div>
        <w:div w:id="712384356">
          <w:marLeft w:val="0"/>
          <w:marRight w:val="0"/>
          <w:marTop w:val="150"/>
          <w:marBottom w:val="0"/>
          <w:divBdr>
            <w:top w:val="none" w:sz="0" w:space="0" w:color="auto"/>
            <w:left w:val="none" w:sz="0" w:space="0" w:color="auto"/>
            <w:bottom w:val="none" w:sz="0" w:space="0" w:color="auto"/>
            <w:right w:val="none" w:sz="0" w:space="0" w:color="auto"/>
          </w:divBdr>
          <w:divsChild>
            <w:div w:id="1506822421">
              <w:marLeft w:val="1155"/>
              <w:marRight w:val="0"/>
              <w:marTop w:val="0"/>
              <w:marBottom w:val="0"/>
              <w:divBdr>
                <w:top w:val="none" w:sz="0" w:space="0" w:color="auto"/>
                <w:left w:val="none" w:sz="0" w:space="0" w:color="auto"/>
                <w:bottom w:val="none" w:sz="0" w:space="0" w:color="auto"/>
                <w:right w:val="none" w:sz="0" w:space="0" w:color="auto"/>
              </w:divBdr>
            </w:div>
            <w:div w:id="950939885">
              <w:marLeft w:val="1155"/>
              <w:marRight w:val="0"/>
              <w:marTop w:val="0"/>
              <w:marBottom w:val="0"/>
              <w:divBdr>
                <w:top w:val="none" w:sz="0" w:space="0" w:color="auto"/>
                <w:left w:val="none" w:sz="0" w:space="0" w:color="auto"/>
                <w:bottom w:val="none" w:sz="0" w:space="0" w:color="auto"/>
                <w:right w:val="none" w:sz="0" w:space="0" w:color="auto"/>
              </w:divBdr>
            </w:div>
            <w:div w:id="209613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40525">
      <w:bodyDiv w:val="1"/>
      <w:marLeft w:val="0"/>
      <w:marRight w:val="0"/>
      <w:marTop w:val="0"/>
      <w:marBottom w:val="0"/>
      <w:divBdr>
        <w:top w:val="none" w:sz="0" w:space="0" w:color="auto"/>
        <w:left w:val="none" w:sz="0" w:space="0" w:color="auto"/>
        <w:bottom w:val="none" w:sz="0" w:space="0" w:color="auto"/>
        <w:right w:val="none" w:sz="0" w:space="0" w:color="auto"/>
      </w:divBdr>
      <w:divsChild>
        <w:div w:id="789280525">
          <w:marLeft w:val="0"/>
          <w:marRight w:val="0"/>
          <w:marTop w:val="0"/>
          <w:marBottom w:val="0"/>
          <w:divBdr>
            <w:top w:val="none" w:sz="0" w:space="0" w:color="auto"/>
            <w:left w:val="none" w:sz="0" w:space="0" w:color="auto"/>
            <w:bottom w:val="none" w:sz="0" w:space="0" w:color="auto"/>
            <w:right w:val="none" w:sz="0" w:space="0" w:color="auto"/>
          </w:divBdr>
        </w:div>
        <w:div w:id="660701078">
          <w:marLeft w:val="0"/>
          <w:marRight w:val="0"/>
          <w:marTop w:val="150"/>
          <w:marBottom w:val="0"/>
          <w:divBdr>
            <w:top w:val="none" w:sz="0" w:space="0" w:color="auto"/>
            <w:left w:val="none" w:sz="0" w:space="0" w:color="auto"/>
            <w:bottom w:val="none" w:sz="0" w:space="0" w:color="auto"/>
            <w:right w:val="none" w:sz="0" w:space="0" w:color="auto"/>
          </w:divBdr>
          <w:divsChild>
            <w:div w:id="88937865">
              <w:marLeft w:val="1155"/>
              <w:marRight w:val="0"/>
              <w:marTop w:val="0"/>
              <w:marBottom w:val="0"/>
              <w:divBdr>
                <w:top w:val="none" w:sz="0" w:space="0" w:color="auto"/>
                <w:left w:val="none" w:sz="0" w:space="0" w:color="auto"/>
                <w:bottom w:val="none" w:sz="0" w:space="0" w:color="auto"/>
                <w:right w:val="none" w:sz="0" w:space="0" w:color="auto"/>
              </w:divBdr>
            </w:div>
            <w:div w:id="689376689">
              <w:marLeft w:val="1155"/>
              <w:marRight w:val="0"/>
              <w:marTop w:val="0"/>
              <w:marBottom w:val="0"/>
              <w:divBdr>
                <w:top w:val="none" w:sz="0" w:space="0" w:color="auto"/>
                <w:left w:val="none" w:sz="0" w:space="0" w:color="auto"/>
                <w:bottom w:val="none" w:sz="0" w:space="0" w:color="auto"/>
                <w:right w:val="none" w:sz="0" w:space="0" w:color="auto"/>
              </w:divBdr>
            </w:div>
            <w:div w:id="1191644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016">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670676">
      <w:bodyDiv w:val="1"/>
      <w:marLeft w:val="0"/>
      <w:marRight w:val="0"/>
      <w:marTop w:val="0"/>
      <w:marBottom w:val="0"/>
      <w:divBdr>
        <w:top w:val="none" w:sz="0" w:space="0" w:color="auto"/>
        <w:left w:val="none" w:sz="0" w:space="0" w:color="auto"/>
        <w:bottom w:val="none" w:sz="0" w:space="0" w:color="auto"/>
        <w:right w:val="none" w:sz="0" w:space="0" w:color="auto"/>
      </w:divBdr>
      <w:divsChild>
        <w:div w:id="597562526">
          <w:marLeft w:val="0"/>
          <w:marRight w:val="0"/>
          <w:marTop w:val="0"/>
          <w:marBottom w:val="0"/>
          <w:divBdr>
            <w:top w:val="none" w:sz="0" w:space="0" w:color="auto"/>
            <w:left w:val="none" w:sz="0" w:space="0" w:color="auto"/>
            <w:bottom w:val="none" w:sz="0" w:space="0" w:color="auto"/>
            <w:right w:val="none" w:sz="0" w:space="0" w:color="auto"/>
          </w:divBdr>
        </w:div>
        <w:div w:id="1466124428">
          <w:marLeft w:val="0"/>
          <w:marRight w:val="0"/>
          <w:marTop w:val="150"/>
          <w:marBottom w:val="0"/>
          <w:divBdr>
            <w:top w:val="none" w:sz="0" w:space="0" w:color="auto"/>
            <w:left w:val="none" w:sz="0" w:space="0" w:color="auto"/>
            <w:bottom w:val="none" w:sz="0" w:space="0" w:color="auto"/>
            <w:right w:val="none" w:sz="0" w:space="0" w:color="auto"/>
          </w:divBdr>
          <w:divsChild>
            <w:div w:id="611286506">
              <w:marLeft w:val="1155"/>
              <w:marRight w:val="0"/>
              <w:marTop w:val="0"/>
              <w:marBottom w:val="0"/>
              <w:divBdr>
                <w:top w:val="none" w:sz="0" w:space="0" w:color="auto"/>
                <w:left w:val="none" w:sz="0" w:space="0" w:color="auto"/>
                <w:bottom w:val="none" w:sz="0" w:space="0" w:color="auto"/>
                <w:right w:val="none" w:sz="0" w:space="0" w:color="auto"/>
              </w:divBdr>
            </w:div>
            <w:div w:id="374820368">
              <w:marLeft w:val="1155"/>
              <w:marRight w:val="0"/>
              <w:marTop w:val="0"/>
              <w:marBottom w:val="0"/>
              <w:divBdr>
                <w:top w:val="none" w:sz="0" w:space="0" w:color="auto"/>
                <w:left w:val="none" w:sz="0" w:space="0" w:color="auto"/>
                <w:bottom w:val="none" w:sz="0" w:space="0" w:color="auto"/>
                <w:right w:val="none" w:sz="0" w:space="0" w:color="auto"/>
              </w:divBdr>
            </w:div>
            <w:div w:id="147903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44063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32867">
      <w:bodyDiv w:val="1"/>
      <w:marLeft w:val="0"/>
      <w:marRight w:val="0"/>
      <w:marTop w:val="0"/>
      <w:marBottom w:val="0"/>
      <w:divBdr>
        <w:top w:val="none" w:sz="0" w:space="0" w:color="auto"/>
        <w:left w:val="none" w:sz="0" w:space="0" w:color="auto"/>
        <w:bottom w:val="none" w:sz="0" w:space="0" w:color="auto"/>
        <w:right w:val="none" w:sz="0" w:space="0" w:color="auto"/>
      </w:divBdr>
      <w:divsChild>
        <w:div w:id="1984382391">
          <w:marLeft w:val="0"/>
          <w:marRight w:val="0"/>
          <w:marTop w:val="0"/>
          <w:marBottom w:val="0"/>
          <w:divBdr>
            <w:top w:val="none" w:sz="0" w:space="0" w:color="auto"/>
            <w:left w:val="none" w:sz="0" w:space="0" w:color="auto"/>
            <w:bottom w:val="none" w:sz="0" w:space="0" w:color="auto"/>
            <w:right w:val="none" w:sz="0" w:space="0" w:color="auto"/>
          </w:divBdr>
        </w:div>
        <w:div w:id="994378010">
          <w:marLeft w:val="0"/>
          <w:marRight w:val="0"/>
          <w:marTop w:val="150"/>
          <w:marBottom w:val="0"/>
          <w:divBdr>
            <w:top w:val="none" w:sz="0" w:space="0" w:color="auto"/>
            <w:left w:val="none" w:sz="0" w:space="0" w:color="auto"/>
            <w:bottom w:val="none" w:sz="0" w:space="0" w:color="auto"/>
            <w:right w:val="none" w:sz="0" w:space="0" w:color="auto"/>
          </w:divBdr>
          <w:divsChild>
            <w:div w:id="1642610664">
              <w:marLeft w:val="1155"/>
              <w:marRight w:val="0"/>
              <w:marTop w:val="0"/>
              <w:marBottom w:val="0"/>
              <w:divBdr>
                <w:top w:val="none" w:sz="0" w:space="0" w:color="auto"/>
                <w:left w:val="none" w:sz="0" w:space="0" w:color="auto"/>
                <w:bottom w:val="none" w:sz="0" w:space="0" w:color="auto"/>
                <w:right w:val="none" w:sz="0" w:space="0" w:color="auto"/>
              </w:divBdr>
            </w:div>
            <w:div w:id="956525103">
              <w:marLeft w:val="1155"/>
              <w:marRight w:val="0"/>
              <w:marTop w:val="0"/>
              <w:marBottom w:val="0"/>
              <w:divBdr>
                <w:top w:val="none" w:sz="0" w:space="0" w:color="auto"/>
                <w:left w:val="none" w:sz="0" w:space="0" w:color="auto"/>
                <w:bottom w:val="none" w:sz="0" w:space="0" w:color="auto"/>
                <w:right w:val="none" w:sz="0" w:space="0" w:color="auto"/>
              </w:divBdr>
            </w:div>
            <w:div w:id="564491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08932">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45119">
      <w:bodyDiv w:val="1"/>
      <w:marLeft w:val="0"/>
      <w:marRight w:val="0"/>
      <w:marTop w:val="0"/>
      <w:marBottom w:val="0"/>
      <w:divBdr>
        <w:top w:val="none" w:sz="0" w:space="0" w:color="auto"/>
        <w:left w:val="none" w:sz="0" w:space="0" w:color="auto"/>
        <w:bottom w:val="none" w:sz="0" w:space="0" w:color="auto"/>
        <w:right w:val="none" w:sz="0" w:space="0" w:color="auto"/>
      </w:divBdr>
      <w:divsChild>
        <w:div w:id="346519869">
          <w:marLeft w:val="0"/>
          <w:marRight w:val="0"/>
          <w:marTop w:val="0"/>
          <w:marBottom w:val="0"/>
          <w:divBdr>
            <w:top w:val="none" w:sz="0" w:space="0" w:color="auto"/>
            <w:left w:val="none" w:sz="0" w:space="0" w:color="auto"/>
            <w:bottom w:val="none" w:sz="0" w:space="0" w:color="auto"/>
            <w:right w:val="none" w:sz="0" w:space="0" w:color="auto"/>
          </w:divBdr>
        </w:div>
        <w:div w:id="131601998">
          <w:marLeft w:val="0"/>
          <w:marRight w:val="0"/>
          <w:marTop w:val="150"/>
          <w:marBottom w:val="0"/>
          <w:divBdr>
            <w:top w:val="none" w:sz="0" w:space="0" w:color="auto"/>
            <w:left w:val="none" w:sz="0" w:space="0" w:color="auto"/>
            <w:bottom w:val="none" w:sz="0" w:space="0" w:color="auto"/>
            <w:right w:val="none" w:sz="0" w:space="0" w:color="auto"/>
          </w:divBdr>
          <w:divsChild>
            <w:div w:id="35399165">
              <w:marLeft w:val="1155"/>
              <w:marRight w:val="0"/>
              <w:marTop w:val="0"/>
              <w:marBottom w:val="0"/>
              <w:divBdr>
                <w:top w:val="none" w:sz="0" w:space="0" w:color="auto"/>
                <w:left w:val="none" w:sz="0" w:space="0" w:color="auto"/>
                <w:bottom w:val="none" w:sz="0" w:space="0" w:color="auto"/>
                <w:right w:val="none" w:sz="0" w:space="0" w:color="auto"/>
              </w:divBdr>
            </w:div>
            <w:div w:id="15468878">
              <w:marLeft w:val="1155"/>
              <w:marRight w:val="0"/>
              <w:marTop w:val="0"/>
              <w:marBottom w:val="0"/>
              <w:divBdr>
                <w:top w:val="none" w:sz="0" w:space="0" w:color="auto"/>
                <w:left w:val="none" w:sz="0" w:space="0" w:color="auto"/>
                <w:bottom w:val="none" w:sz="0" w:space="0" w:color="auto"/>
                <w:right w:val="none" w:sz="0" w:space="0" w:color="auto"/>
              </w:divBdr>
            </w:div>
            <w:div w:id="76485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514973">
      <w:bodyDiv w:val="1"/>
      <w:marLeft w:val="0"/>
      <w:marRight w:val="0"/>
      <w:marTop w:val="0"/>
      <w:marBottom w:val="0"/>
      <w:divBdr>
        <w:top w:val="none" w:sz="0" w:space="0" w:color="auto"/>
        <w:left w:val="none" w:sz="0" w:space="0" w:color="auto"/>
        <w:bottom w:val="none" w:sz="0" w:space="0" w:color="auto"/>
        <w:right w:val="none" w:sz="0" w:space="0" w:color="auto"/>
      </w:divBdr>
      <w:divsChild>
        <w:div w:id="1925913775">
          <w:marLeft w:val="0"/>
          <w:marRight w:val="0"/>
          <w:marTop w:val="0"/>
          <w:marBottom w:val="0"/>
          <w:divBdr>
            <w:top w:val="none" w:sz="0" w:space="0" w:color="auto"/>
            <w:left w:val="none" w:sz="0" w:space="0" w:color="auto"/>
            <w:bottom w:val="none" w:sz="0" w:space="0" w:color="auto"/>
            <w:right w:val="none" w:sz="0" w:space="0" w:color="auto"/>
          </w:divBdr>
        </w:div>
        <w:div w:id="667830939">
          <w:marLeft w:val="0"/>
          <w:marRight w:val="0"/>
          <w:marTop w:val="150"/>
          <w:marBottom w:val="0"/>
          <w:divBdr>
            <w:top w:val="none" w:sz="0" w:space="0" w:color="auto"/>
            <w:left w:val="none" w:sz="0" w:space="0" w:color="auto"/>
            <w:bottom w:val="none" w:sz="0" w:space="0" w:color="auto"/>
            <w:right w:val="none" w:sz="0" w:space="0" w:color="auto"/>
          </w:divBdr>
          <w:divsChild>
            <w:div w:id="1547252813">
              <w:marLeft w:val="1155"/>
              <w:marRight w:val="0"/>
              <w:marTop w:val="0"/>
              <w:marBottom w:val="0"/>
              <w:divBdr>
                <w:top w:val="none" w:sz="0" w:space="0" w:color="auto"/>
                <w:left w:val="none" w:sz="0" w:space="0" w:color="auto"/>
                <w:bottom w:val="none" w:sz="0" w:space="0" w:color="auto"/>
                <w:right w:val="none" w:sz="0" w:space="0" w:color="auto"/>
              </w:divBdr>
            </w:div>
            <w:div w:id="6834618">
              <w:marLeft w:val="1155"/>
              <w:marRight w:val="0"/>
              <w:marTop w:val="0"/>
              <w:marBottom w:val="0"/>
              <w:divBdr>
                <w:top w:val="none" w:sz="0" w:space="0" w:color="auto"/>
                <w:left w:val="none" w:sz="0" w:space="0" w:color="auto"/>
                <w:bottom w:val="none" w:sz="0" w:space="0" w:color="auto"/>
                <w:right w:val="none" w:sz="0" w:space="0" w:color="auto"/>
              </w:divBdr>
            </w:div>
            <w:div w:id="2004969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02611">
      <w:bodyDiv w:val="1"/>
      <w:marLeft w:val="0"/>
      <w:marRight w:val="0"/>
      <w:marTop w:val="0"/>
      <w:marBottom w:val="0"/>
      <w:divBdr>
        <w:top w:val="none" w:sz="0" w:space="0" w:color="auto"/>
        <w:left w:val="none" w:sz="0" w:space="0" w:color="auto"/>
        <w:bottom w:val="none" w:sz="0" w:space="0" w:color="auto"/>
        <w:right w:val="none" w:sz="0" w:space="0" w:color="auto"/>
      </w:divBdr>
      <w:divsChild>
        <w:div w:id="279802656">
          <w:marLeft w:val="0"/>
          <w:marRight w:val="0"/>
          <w:marTop w:val="0"/>
          <w:marBottom w:val="0"/>
          <w:divBdr>
            <w:top w:val="none" w:sz="0" w:space="0" w:color="auto"/>
            <w:left w:val="none" w:sz="0" w:space="0" w:color="auto"/>
            <w:bottom w:val="none" w:sz="0" w:space="0" w:color="auto"/>
            <w:right w:val="none" w:sz="0" w:space="0" w:color="auto"/>
          </w:divBdr>
        </w:div>
        <w:div w:id="1297642446">
          <w:marLeft w:val="0"/>
          <w:marRight w:val="0"/>
          <w:marTop w:val="150"/>
          <w:marBottom w:val="0"/>
          <w:divBdr>
            <w:top w:val="none" w:sz="0" w:space="0" w:color="auto"/>
            <w:left w:val="none" w:sz="0" w:space="0" w:color="auto"/>
            <w:bottom w:val="none" w:sz="0" w:space="0" w:color="auto"/>
            <w:right w:val="none" w:sz="0" w:space="0" w:color="auto"/>
          </w:divBdr>
          <w:divsChild>
            <w:div w:id="965814310">
              <w:marLeft w:val="1155"/>
              <w:marRight w:val="0"/>
              <w:marTop w:val="0"/>
              <w:marBottom w:val="0"/>
              <w:divBdr>
                <w:top w:val="none" w:sz="0" w:space="0" w:color="auto"/>
                <w:left w:val="none" w:sz="0" w:space="0" w:color="auto"/>
                <w:bottom w:val="none" w:sz="0" w:space="0" w:color="auto"/>
                <w:right w:val="none" w:sz="0" w:space="0" w:color="auto"/>
              </w:divBdr>
            </w:div>
            <w:div w:id="1057163785">
              <w:marLeft w:val="1155"/>
              <w:marRight w:val="0"/>
              <w:marTop w:val="0"/>
              <w:marBottom w:val="0"/>
              <w:divBdr>
                <w:top w:val="none" w:sz="0" w:space="0" w:color="auto"/>
                <w:left w:val="none" w:sz="0" w:space="0" w:color="auto"/>
                <w:bottom w:val="none" w:sz="0" w:space="0" w:color="auto"/>
                <w:right w:val="none" w:sz="0" w:space="0" w:color="auto"/>
              </w:divBdr>
            </w:div>
            <w:div w:id="1964383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291714">
      <w:bodyDiv w:val="1"/>
      <w:marLeft w:val="0"/>
      <w:marRight w:val="0"/>
      <w:marTop w:val="0"/>
      <w:marBottom w:val="0"/>
      <w:divBdr>
        <w:top w:val="none" w:sz="0" w:space="0" w:color="auto"/>
        <w:left w:val="none" w:sz="0" w:space="0" w:color="auto"/>
        <w:bottom w:val="none" w:sz="0" w:space="0" w:color="auto"/>
        <w:right w:val="none" w:sz="0" w:space="0" w:color="auto"/>
      </w:divBdr>
      <w:divsChild>
        <w:div w:id="918251100">
          <w:marLeft w:val="0"/>
          <w:marRight w:val="0"/>
          <w:marTop w:val="0"/>
          <w:marBottom w:val="0"/>
          <w:divBdr>
            <w:top w:val="none" w:sz="0" w:space="0" w:color="auto"/>
            <w:left w:val="none" w:sz="0" w:space="0" w:color="auto"/>
            <w:bottom w:val="none" w:sz="0" w:space="0" w:color="auto"/>
            <w:right w:val="none" w:sz="0" w:space="0" w:color="auto"/>
          </w:divBdr>
        </w:div>
        <w:div w:id="1266307429">
          <w:marLeft w:val="0"/>
          <w:marRight w:val="0"/>
          <w:marTop w:val="150"/>
          <w:marBottom w:val="0"/>
          <w:divBdr>
            <w:top w:val="none" w:sz="0" w:space="0" w:color="auto"/>
            <w:left w:val="none" w:sz="0" w:space="0" w:color="auto"/>
            <w:bottom w:val="none" w:sz="0" w:space="0" w:color="auto"/>
            <w:right w:val="none" w:sz="0" w:space="0" w:color="auto"/>
          </w:divBdr>
          <w:divsChild>
            <w:div w:id="1306475125">
              <w:marLeft w:val="1155"/>
              <w:marRight w:val="0"/>
              <w:marTop w:val="0"/>
              <w:marBottom w:val="0"/>
              <w:divBdr>
                <w:top w:val="none" w:sz="0" w:space="0" w:color="auto"/>
                <w:left w:val="none" w:sz="0" w:space="0" w:color="auto"/>
                <w:bottom w:val="none" w:sz="0" w:space="0" w:color="auto"/>
                <w:right w:val="none" w:sz="0" w:space="0" w:color="auto"/>
              </w:divBdr>
            </w:div>
            <w:div w:id="1027563622">
              <w:marLeft w:val="1155"/>
              <w:marRight w:val="0"/>
              <w:marTop w:val="0"/>
              <w:marBottom w:val="0"/>
              <w:divBdr>
                <w:top w:val="none" w:sz="0" w:space="0" w:color="auto"/>
                <w:left w:val="none" w:sz="0" w:space="0" w:color="auto"/>
                <w:bottom w:val="none" w:sz="0" w:space="0" w:color="auto"/>
                <w:right w:val="none" w:sz="0" w:space="0" w:color="auto"/>
              </w:divBdr>
            </w:div>
            <w:div w:id="1092892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366235">
      <w:bodyDiv w:val="1"/>
      <w:marLeft w:val="0"/>
      <w:marRight w:val="0"/>
      <w:marTop w:val="0"/>
      <w:marBottom w:val="0"/>
      <w:divBdr>
        <w:top w:val="none" w:sz="0" w:space="0" w:color="auto"/>
        <w:left w:val="none" w:sz="0" w:space="0" w:color="auto"/>
        <w:bottom w:val="none" w:sz="0" w:space="0" w:color="auto"/>
        <w:right w:val="none" w:sz="0" w:space="0" w:color="auto"/>
      </w:divBdr>
    </w:div>
    <w:div w:id="1062367156">
      <w:bodyDiv w:val="1"/>
      <w:marLeft w:val="0"/>
      <w:marRight w:val="0"/>
      <w:marTop w:val="0"/>
      <w:marBottom w:val="0"/>
      <w:divBdr>
        <w:top w:val="none" w:sz="0" w:space="0" w:color="auto"/>
        <w:left w:val="none" w:sz="0" w:space="0" w:color="auto"/>
        <w:bottom w:val="none" w:sz="0" w:space="0" w:color="auto"/>
        <w:right w:val="none" w:sz="0" w:space="0" w:color="auto"/>
      </w:divBdr>
    </w:div>
    <w:div w:id="1062368302">
      <w:bodyDiv w:val="1"/>
      <w:marLeft w:val="0"/>
      <w:marRight w:val="0"/>
      <w:marTop w:val="0"/>
      <w:marBottom w:val="0"/>
      <w:divBdr>
        <w:top w:val="none" w:sz="0" w:space="0" w:color="auto"/>
        <w:left w:val="none" w:sz="0" w:space="0" w:color="auto"/>
        <w:bottom w:val="none" w:sz="0" w:space="0" w:color="auto"/>
        <w:right w:val="none" w:sz="0" w:space="0" w:color="auto"/>
      </w:divBdr>
      <w:divsChild>
        <w:div w:id="277370178">
          <w:marLeft w:val="0"/>
          <w:marRight w:val="0"/>
          <w:marTop w:val="0"/>
          <w:marBottom w:val="0"/>
          <w:divBdr>
            <w:top w:val="none" w:sz="0" w:space="0" w:color="auto"/>
            <w:left w:val="none" w:sz="0" w:space="0" w:color="auto"/>
            <w:bottom w:val="none" w:sz="0" w:space="0" w:color="auto"/>
            <w:right w:val="none" w:sz="0" w:space="0" w:color="auto"/>
          </w:divBdr>
        </w:div>
        <w:div w:id="2091389544">
          <w:marLeft w:val="0"/>
          <w:marRight w:val="0"/>
          <w:marTop w:val="150"/>
          <w:marBottom w:val="0"/>
          <w:divBdr>
            <w:top w:val="none" w:sz="0" w:space="0" w:color="auto"/>
            <w:left w:val="none" w:sz="0" w:space="0" w:color="auto"/>
            <w:bottom w:val="none" w:sz="0" w:space="0" w:color="auto"/>
            <w:right w:val="none" w:sz="0" w:space="0" w:color="auto"/>
          </w:divBdr>
          <w:divsChild>
            <w:div w:id="1358771144">
              <w:marLeft w:val="1155"/>
              <w:marRight w:val="0"/>
              <w:marTop w:val="0"/>
              <w:marBottom w:val="0"/>
              <w:divBdr>
                <w:top w:val="none" w:sz="0" w:space="0" w:color="auto"/>
                <w:left w:val="none" w:sz="0" w:space="0" w:color="auto"/>
                <w:bottom w:val="none" w:sz="0" w:space="0" w:color="auto"/>
                <w:right w:val="none" w:sz="0" w:space="0" w:color="auto"/>
              </w:divBdr>
            </w:div>
            <w:div w:id="565922759">
              <w:marLeft w:val="1155"/>
              <w:marRight w:val="0"/>
              <w:marTop w:val="0"/>
              <w:marBottom w:val="0"/>
              <w:divBdr>
                <w:top w:val="none" w:sz="0" w:space="0" w:color="auto"/>
                <w:left w:val="none" w:sz="0" w:space="0" w:color="auto"/>
                <w:bottom w:val="none" w:sz="0" w:space="0" w:color="auto"/>
                <w:right w:val="none" w:sz="0" w:space="0" w:color="auto"/>
              </w:divBdr>
            </w:div>
            <w:div w:id="639728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556388">
      <w:bodyDiv w:val="1"/>
      <w:marLeft w:val="0"/>
      <w:marRight w:val="0"/>
      <w:marTop w:val="0"/>
      <w:marBottom w:val="0"/>
      <w:divBdr>
        <w:top w:val="none" w:sz="0" w:space="0" w:color="auto"/>
        <w:left w:val="none" w:sz="0" w:space="0" w:color="auto"/>
        <w:bottom w:val="none" w:sz="0" w:space="0" w:color="auto"/>
        <w:right w:val="none" w:sz="0" w:space="0" w:color="auto"/>
      </w:divBdr>
      <w:divsChild>
        <w:div w:id="1889679335">
          <w:marLeft w:val="0"/>
          <w:marRight w:val="0"/>
          <w:marTop w:val="0"/>
          <w:marBottom w:val="0"/>
          <w:divBdr>
            <w:top w:val="none" w:sz="0" w:space="0" w:color="auto"/>
            <w:left w:val="none" w:sz="0" w:space="0" w:color="auto"/>
            <w:bottom w:val="none" w:sz="0" w:space="0" w:color="auto"/>
            <w:right w:val="none" w:sz="0" w:space="0" w:color="auto"/>
          </w:divBdr>
        </w:div>
        <w:div w:id="434833920">
          <w:marLeft w:val="0"/>
          <w:marRight w:val="0"/>
          <w:marTop w:val="150"/>
          <w:marBottom w:val="0"/>
          <w:divBdr>
            <w:top w:val="none" w:sz="0" w:space="0" w:color="auto"/>
            <w:left w:val="none" w:sz="0" w:space="0" w:color="auto"/>
            <w:bottom w:val="none" w:sz="0" w:space="0" w:color="auto"/>
            <w:right w:val="none" w:sz="0" w:space="0" w:color="auto"/>
          </w:divBdr>
          <w:divsChild>
            <w:div w:id="1406605445">
              <w:marLeft w:val="1155"/>
              <w:marRight w:val="0"/>
              <w:marTop w:val="0"/>
              <w:marBottom w:val="0"/>
              <w:divBdr>
                <w:top w:val="none" w:sz="0" w:space="0" w:color="auto"/>
                <w:left w:val="none" w:sz="0" w:space="0" w:color="auto"/>
                <w:bottom w:val="none" w:sz="0" w:space="0" w:color="auto"/>
                <w:right w:val="none" w:sz="0" w:space="0" w:color="auto"/>
              </w:divBdr>
            </w:div>
            <w:div w:id="627782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141138">
      <w:bodyDiv w:val="1"/>
      <w:marLeft w:val="0"/>
      <w:marRight w:val="0"/>
      <w:marTop w:val="0"/>
      <w:marBottom w:val="0"/>
      <w:divBdr>
        <w:top w:val="none" w:sz="0" w:space="0" w:color="auto"/>
        <w:left w:val="none" w:sz="0" w:space="0" w:color="auto"/>
        <w:bottom w:val="none" w:sz="0" w:space="0" w:color="auto"/>
        <w:right w:val="none" w:sz="0" w:space="0" w:color="auto"/>
      </w:divBdr>
      <w:divsChild>
        <w:div w:id="1933277575">
          <w:marLeft w:val="0"/>
          <w:marRight w:val="0"/>
          <w:marTop w:val="0"/>
          <w:marBottom w:val="0"/>
          <w:divBdr>
            <w:top w:val="none" w:sz="0" w:space="0" w:color="auto"/>
            <w:left w:val="none" w:sz="0" w:space="0" w:color="auto"/>
            <w:bottom w:val="none" w:sz="0" w:space="0" w:color="auto"/>
            <w:right w:val="none" w:sz="0" w:space="0" w:color="auto"/>
          </w:divBdr>
        </w:div>
        <w:div w:id="1649703666">
          <w:marLeft w:val="0"/>
          <w:marRight w:val="0"/>
          <w:marTop w:val="150"/>
          <w:marBottom w:val="0"/>
          <w:divBdr>
            <w:top w:val="none" w:sz="0" w:space="0" w:color="auto"/>
            <w:left w:val="none" w:sz="0" w:space="0" w:color="auto"/>
            <w:bottom w:val="none" w:sz="0" w:space="0" w:color="auto"/>
            <w:right w:val="none" w:sz="0" w:space="0" w:color="auto"/>
          </w:divBdr>
          <w:divsChild>
            <w:div w:id="992105656">
              <w:marLeft w:val="1155"/>
              <w:marRight w:val="0"/>
              <w:marTop w:val="0"/>
              <w:marBottom w:val="0"/>
              <w:divBdr>
                <w:top w:val="none" w:sz="0" w:space="0" w:color="auto"/>
                <w:left w:val="none" w:sz="0" w:space="0" w:color="auto"/>
                <w:bottom w:val="none" w:sz="0" w:space="0" w:color="auto"/>
                <w:right w:val="none" w:sz="0" w:space="0" w:color="auto"/>
              </w:divBdr>
            </w:div>
            <w:div w:id="897597553">
              <w:marLeft w:val="1155"/>
              <w:marRight w:val="0"/>
              <w:marTop w:val="0"/>
              <w:marBottom w:val="0"/>
              <w:divBdr>
                <w:top w:val="none" w:sz="0" w:space="0" w:color="auto"/>
                <w:left w:val="none" w:sz="0" w:space="0" w:color="auto"/>
                <w:bottom w:val="none" w:sz="0" w:space="0" w:color="auto"/>
                <w:right w:val="none" w:sz="0" w:space="0" w:color="auto"/>
              </w:divBdr>
            </w:div>
            <w:div w:id="138451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176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68244">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2187">
      <w:bodyDiv w:val="1"/>
      <w:marLeft w:val="0"/>
      <w:marRight w:val="0"/>
      <w:marTop w:val="0"/>
      <w:marBottom w:val="0"/>
      <w:divBdr>
        <w:top w:val="none" w:sz="0" w:space="0" w:color="auto"/>
        <w:left w:val="none" w:sz="0" w:space="0" w:color="auto"/>
        <w:bottom w:val="none" w:sz="0" w:space="0" w:color="auto"/>
        <w:right w:val="none" w:sz="0" w:space="0" w:color="auto"/>
      </w:divBdr>
      <w:divsChild>
        <w:div w:id="1142964825">
          <w:marLeft w:val="0"/>
          <w:marRight w:val="0"/>
          <w:marTop w:val="0"/>
          <w:marBottom w:val="0"/>
          <w:divBdr>
            <w:top w:val="none" w:sz="0" w:space="0" w:color="auto"/>
            <w:left w:val="none" w:sz="0" w:space="0" w:color="auto"/>
            <w:bottom w:val="none" w:sz="0" w:space="0" w:color="auto"/>
            <w:right w:val="none" w:sz="0" w:space="0" w:color="auto"/>
          </w:divBdr>
        </w:div>
        <w:div w:id="72091667">
          <w:marLeft w:val="0"/>
          <w:marRight w:val="0"/>
          <w:marTop w:val="150"/>
          <w:marBottom w:val="0"/>
          <w:divBdr>
            <w:top w:val="none" w:sz="0" w:space="0" w:color="auto"/>
            <w:left w:val="none" w:sz="0" w:space="0" w:color="auto"/>
            <w:bottom w:val="none" w:sz="0" w:space="0" w:color="auto"/>
            <w:right w:val="none" w:sz="0" w:space="0" w:color="auto"/>
          </w:divBdr>
          <w:divsChild>
            <w:div w:id="158232984">
              <w:marLeft w:val="1155"/>
              <w:marRight w:val="0"/>
              <w:marTop w:val="0"/>
              <w:marBottom w:val="0"/>
              <w:divBdr>
                <w:top w:val="none" w:sz="0" w:space="0" w:color="auto"/>
                <w:left w:val="none" w:sz="0" w:space="0" w:color="auto"/>
                <w:bottom w:val="none" w:sz="0" w:space="0" w:color="auto"/>
                <w:right w:val="none" w:sz="0" w:space="0" w:color="auto"/>
              </w:divBdr>
            </w:div>
            <w:div w:id="1967079558">
              <w:marLeft w:val="1155"/>
              <w:marRight w:val="0"/>
              <w:marTop w:val="0"/>
              <w:marBottom w:val="0"/>
              <w:divBdr>
                <w:top w:val="none" w:sz="0" w:space="0" w:color="auto"/>
                <w:left w:val="none" w:sz="0" w:space="0" w:color="auto"/>
                <w:bottom w:val="none" w:sz="0" w:space="0" w:color="auto"/>
                <w:right w:val="none" w:sz="0" w:space="0" w:color="auto"/>
              </w:divBdr>
            </w:div>
            <w:div w:id="172610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177700">
      <w:bodyDiv w:val="1"/>
      <w:marLeft w:val="0"/>
      <w:marRight w:val="0"/>
      <w:marTop w:val="0"/>
      <w:marBottom w:val="0"/>
      <w:divBdr>
        <w:top w:val="none" w:sz="0" w:space="0" w:color="auto"/>
        <w:left w:val="none" w:sz="0" w:space="0" w:color="auto"/>
        <w:bottom w:val="none" w:sz="0" w:space="0" w:color="auto"/>
        <w:right w:val="none" w:sz="0" w:space="0" w:color="auto"/>
      </w:divBdr>
      <w:divsChild>
        <w:div w:id="1308432252">
          <w:marLeft w:val="0"/>
          <w:marRight w:val="0"/>
          <w:marTop w:val="0"/>
          <w:marBottom w:val="0"/>
          <w:divBdr>
            <w:top w:val="none" w:sz="0" w:space="0" w:color="auto"/>
            <w:left w:val="none" w:sz="0" w:space="0" w:color="auto"/>
            <w:bottom w:val="none" w:sz="0" w:space="0" w:color="auto"/>
            <w:right w:val="none" w:sz="0" w:space="0" w:color="auto"/>
          </w:divBdr>
        </w:div>
        <w:div w:id="273447109">
          <w:marLeft w:val="0"/>
          <w:marRight w:val="0"/>
          <w:marTop w:val="150"/>
          <w:marBottom w:val="0"/>
          <w:divBdr>
            <w:top w:val="none" w:sz="0" w:space="0" w:color="auto"/>
            <w:left w:val="none" w:sz="0" w:space="0" w:color="auto"/>
            <w:bottom w:val="none" w:sz="0" w:space="0" w:color="auto"/>
            <w:right w:val="none" w:sz="0" w:space="0" w:color="auto"/>
          </w:divBdr>
          <w:divsChild>
            <w:div w:id="1995599533">
              <w:marLeft w:val="1155"/>
              <w:marRight w:val="0"/>
              <w:marTop w:val="0"/>
              <w:marBottom w:val="0"/>
              <w:divBdr>
                <w:top w:val="none" w:sz="0" w:space="0" w:color="auto"/>
                <w:left w:val="none" w:sz="0" w:space="0" w:color="auto"/>
                <w:bottom w:val="none" w:sz="0" w:space="0" w:color="auto"/>
                <w:right w:val="none" w:sz="0" w:space="0" w:color="auto"/>
              </w:divBdr>
            </w:div>
            <w:div w:id="252512368">
              <w:marLeft w:val="1155"/>
              <w:marRight w:val="0"/>
              <w:marTop w:val="0"/>
              <w:marBottom w:val="0"/>
              <w:divBdr>
                <w:top w:val="none" w:sz="0" w:space="0" w:color="auto"/>
                <w:left w:val="none" w:sz="0" w:space="0" w:color="auto"/>
                <w:bottom w:val="none" w:sz="0" w:space="0" w:color="auto"/>
                <w:right w:val="none" w:sz="0" w:space="0" w:color="auto"/>
              </w:divBdr>
            </w:div>
            <w:div w:id="1221019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182327">
      <w:bodyDiv w:val="1"/>
      <w:marLeft w:val="0"/>
      <w:marRight w:val="0"/>
      <w:marTop w:val="0"/>
      <w:marBottom w:val="0"/>
      <w:divBdr>
        <w:top w:val="none" w:sz="0" w:space="0" w:color="auto"/>
        <w:left w:val="none" w:sz="0" w:space="0" w:color="auto"/>
        <w:bottom w:val="none" w:sz="0" w:space="0" w:color="auto"/>
        <w:right w:val="none" w:sz="0" w:space="0" w:color="auto"/>
      </w:divBdr>
      <w:divsChild>
        <w:div w:id="1397126052">
          <w:marLeft w:val="0"/>
          <w:marRight w:val="0"/>
          <w:marTop w:val="0"/>
          <w:marBottom w:val="0"/>
          <w:divBdr>
            <w:top w:val="none" w:sz="0" w:space="0" w:color="auto"/>
            <w:left w:val="none" w:sz="0" w:space="0" w:color="auto"/>
            <w:bottom w:val="none" w:sz="0" w:space="0" w:color="auto"/>
            <w:right w:val="none" w:sz="0" w:space="0" w:color="auto"/>
          </w:divBdr>
        </w:div>
        <w:div w:id="437606461">
          <w:marLeft w:val="0"/>
          <w:marRight w:val="0"/>
          <w:marTop w:val="150"/>
          <w:marBottom w:val="0"/>
          <w:divBdr>
            <w:top w:val="none" w:sz="0" w:space="0" w:color="auto"/>
            <w:left w:val="none" w:sz="0" w:space="0" w:color="auto"/>
            <w:bottom w:val="none" w:sz="0" w:space="0" w:color="auto"/>
            <w:right w:val="none" w:sz="0" w:space="0" w:color="auto"/>
          </w:divBdr>
          <w:divsChild>
            <w:div w:id="1588343794">
              <w:marLeft w:val="1155"/>
              <w:marRight w:val="0"/>
              <w:marTop w:val="0"/>
              <w:marBottom w:val="0"/>
              <w:divBdr>
                <w:top w:val="none" w:sz="0" w:space="0" w:color="auto"/>
                <w:left w:val="none" w:sz="0" w:space="0" w:color="auto"/>
                <w:bottom w:val="none" w:sz="0" w:space="0" w:color="auto"/>
                <w:right w:val="none" w:sz="0" w:space="0" w:color="auto"/>
              </w:divBdr>
            </w:div>
            <w:div w:id="1863980566">
              <w:marLeft w:val="1155"/>
              <w:marRight w:val="0"/>
              <w:marTop w:val="0"/>
              <w:marBottom w:val="0"/>
              <w:divBdr>
                <w:top w:val="none" w:sz="0" w:space="0" w:color="auto"/>
                <w:left w:val="none" w:sz="0" w:space="0" w:color="auto"/>
                <w:bottom w:val="none" w:sz="0" w:space="0" w:color="auto"/>
                <w:right w:val="none" w:sz="0" w:space="0" w:color="auto"/>
              </w:divBdr>
            </w:div>
            <w:div w:id="1704095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07937">
      <w:bodyDiv w:val="1"/>
      <w:marLeft w:val="0"/>
      <w:marRight w:val="0"/>
      <w:marTop w:val="0"/>
      <w:marBottom w:val="0"/>
      <w:divBdr>
        <w:top w:val="none" w:sz="0" w:space="0" w:color="auto"/>
        <w:left w:val="none" w:sz="0" w:space="0" w:color="auto"/>
        <w:bottom w:val="none" w:sz="0" w:space="0" w:color="auto"/>
        <w:right w:val="none" w:sz="0" w:space="0" w:color="auto"/>
      </w:divBdr>
      <w:divsChild>
        <w:div w:id="629827519">
          <w:marLeft w:val="0"/>
          <w:marRight w:val="0"/>
          <w:marTop w:val="0"/>
          <w:marBottom w:val="0"/>
          <w:divBdr>
            <w:top w:val="none" w:sz="0" w:space="0" w:color="auto"/>
            <w:left w:val="none" w:sz="0" w:space="0" w:color="auto"/>
            <w:bottom w:val="none" w:sz="0" w:space="0" w:color="auto"/>
            <w:right w:val="none" w:sz="0" w:space="0" w:color="auto"/>
          </w:divBdr>
        </w:div>
        <w:div w:id="445664029">
          <w:marLeft w:val="0"/>
          <w:marRight w:val="0"/>
          <w:marTop w:val="150"/>
          <w:marBottom w:val="0"/>
          <w:divBdr>
            <w:top w:val="none" w:sz="0" w:space="0" w:color="auto"/>
            <w:left w:val="none" w:sz="0" w:space="0" w:color="auto"/>
            <w:bottom w:val="none" w:sz="0" w:space="0" w:color="auto"/>
            <w:right w:val="none" w:sz="0" w:space="0" w:color="auto"/>
          </w:divBdr>
          <w:divsChild>
            <w:div w:id="885216371">
              <w:marLeft w:val="1155"/>
              <w:marRight w:val="0"/>
              <w:marTop w:val="0"/>
              <w:marBottom w:val="0"/>
              <w:divBdr>
                <w:top w:val="none" w:sz="0" w:space="0" w:color="auto"/>
                <w:left w:val="none" w:sz="0" w:space="0" w:color="auto"/>
                <w:bottom w:val="none" w:sz="0" w:space="0" w:color="auto"/>
                <w:right w:val="none" w:sz="0" w:space="0" w:color="auto"/>
              </w:divBdr>
            </w:div>
            <w:div w:id="139350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182428">
      <w:bodyDiv w:val="1"/>
      <w:marLeft w:val="0"/>
      <w:marRight w:val="0"/>
      <w:marTop w:val="0"/>
      <w:marBottom w:val="0"/>
      <w:divBdr>
        <w:top w:val="none" w:sz="0" w:space="0" w:color="auto"/>
        <w:left w:val="none" w:sz="0" w:space="0" w:color="auto"/>
        <w:bottom w:val="none" w:sz="0" w:space="0" w:color="auto"/>
        <w:right w:val="none" w:sz="0" w:space="0" w:color="auto"/>
      </w:divBdr>
      <w:divsChild>
        <w:div w:id="1160541201">
          <w:marLeft w:val="0"/>
          <w:marRight w:val="0"/>
          <w:marTop w:val="0"/>
          <w:marBottom w:val="0"/>
          <w:divBdr>
            <w:top w:val="none" w:sz="0" w:space="0" w:color="auto"/>
            <w:left w:val="none" w:sz="0" w:space="0" w:color="auto"/>
            <w:bottom w:val="none" w:sz="0" w:space="0" w:color="auto"/>
            <w:right w:val="none" w:sz="0" w:space="0" w:color="auto"/>
          </w:divBdr>
        </w:div>
        <w:div w:id="91047245">
          <w:marLeft w:val="0"/>
          <w:marRight w:val="0"/>
          <w:marTop w:val="150"/>
          <w:marBottom w:val="0"/>
          <w:divBdr>
            <w:top w:val="none" w:sz="0" w:space="0" w:color="auto"/>
            <w:left w:val="none" w:sz="0" w:space="0" w:color="auto"/>
            <w:bottom w:val="none" w:sz="0" w:space="0" w:color="auto"/>
            <w:right w:val="none" w:sz="0" w:space="0" w:color="auto"/>
          </w:divBdr>
          <w:divsChild>
            <w:div w:id="1364090460">
              <w:marLeft w:val="1155"/>
              <w:marRight w:val="0"/>
              <w:marTop w:val="0"/>
              <w:marBottom w:val="0"/>
              <w:divBdr>
                <w:top w:val="none" w:sz="0" w:space="0" w:color="auto"/>
                <w:left w:val="none" w:sz="0" w:space="0" w:color="auto"/>
                <w:bottom w:val="none" w:sz="0" w:space="0" w:color="auto"/>
                <w:right w:val="none" w:sz="0" w:space="0" w:color="auto"/>
              </w:divBdr>
            </w:div>
            <w:div w:id="3585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297802">
      <w:bodyDiv w:val="1"/>
      <w:marLeft w:val="0"/>
      <w:marRight w:val="0"/>
      <w:marTop w:val="0"/>
      <w:marBottom w:val="0"/>
      <w:divBdr>
        <w:top w:val="none" w:sz="0" w:space="0" w:color="auto"/>
        <w:left w:val="none" w:sz="0" w:space="0" w:color="auto"/>
        <w:bottom w:val="none" w:sz="0" w:space="0" w:color="auto"/>
        <w:right w:val="none" w:sz="0" w:space="0" w:color="auto"/>
      </w:divBdr>
      <w:divsChild>
        <w:div w:id="1133979868">
          <w:marLeft w:val="0"/>
          <w:marRight w:val="0"/>
          <w:marTop w:val="0"/>
          <w:marBottom w:val="0"/>
          <w:divBdr>
            <w:top w:val="none" w:sz="0" w:space="0" w:color="auto"/>
            <w:left w:val="none" w:sz="0" w:space="0" w:color="auto"/>
            <w:bottom w:val="none" w:sz="0" w:space="0" w:color="auto"/>
            <w:right w:val="none" w:sz="0" w:space="0" w:color="auto"/>
          </w:divBdr>
        </w:div>
        <w:div w:id="1320425742">
          <w:marLeft w:val="0"/>
          <w:marRight w:val="0"/>
          <w:marTop w:val="150"/>
          <w:marBottom w:val="0"/>
          <w:divBdr>
            <w:top w:val="none" w:sz="0" w:space="0" w:color="auto"/>
            <w:left w:val="none" w:sz="0" w:space="0" w:color="auto"/>
            <w:bottom w:val="none" w:sz="0" w:space="0" w:color="auto"/>
            <w:right w:val="none" w:sz="0" w:space="0" w:color="auto"/>
          </w:divBdr>
          <w:divsChild>
            <w:div w:id="353963746">
              <w:marLeft w:val="1155"/>
              <w:marRight w:val="0"/>
              <w:marTop w:val="0"/>
              <w:marBottom w:val="0"/>
              <w:divBdr>
                <w:top w:val="none" w:sz="0" w:space="0" w:color="auto"/>
                <w:left w:val="none" w:sz="0" w:space="0" w:color="auto"/>
                <w:bottom w:val="none" w:sz="0" w:space="0" w:color="auto"/>
                <w:right w:val="none" w:sz="0" w:space="0" w:color="auto"/>
              </w:divBdr>
            </w:div>
            <w:div w:id="2101948269">
              <w:marLeft w:val="1155"/>
              <w:marRight w:val="0"/>
              <w:marTop w:val="0"/>
              <w:marBottom w:val="0"/>
              <w:divBdr>
                <w:top w:val="none" w:sz="0" w:space="0" w:color="auto"/>
                <w:left w:val="none" w:sz="0" w:space="0" w:color="auto"/>
                <w:bottom w:val="none" w:sz="0" w:space="0" w:color="auto"/>
                <w:right w:val="none" w:sz="0" w:space="0" w:color="auto"/>
              </w:divBdr>
            </w:div>
            <w:div w:id="88547792">
              <w:marLeft w:val="1155"/>
              <w:marRight w:val="0"/>
              <w:marTop w:val="0"/>
              <w:marBottom w:val="0"/>
              <w:divBdr>
                <w:top w:val="none" w:sz="0" w:space="0" w:color="auto"/>
                <w:left w:val="none" w:sz="0" w:space="0" w:color="auto"/>
                <w:bottom w:val="none" w:sz="0" w:space="0" w:color="auto"/>
                <w:right w:val="none" w:sz="0" w:space="0" w:color="auto"/>
              </w:divBdr>
            </w:div>
            <w:div w:id="1175798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5957608">
      <w:bodyDiv w:val="1"/>
      <w:marLeft w:val="0"/>
      <w:marRight w:val="0"/>
      <w:marTop w:val="0"/>
      <w:marBottom w:val="0"/>
      <w:divBdr>
        <w:top w:val="none" w:sz="0" w:space="0" w:color="auto"/>
        <w:left w:val="none" w:sz="0" w:space="0" w:color="auto"/>
        <w:bottom w:val="none" w:sz="0" w:space="0" w:color="auto"/>
        <w:right w:val="none" w:sz="0" w:space="0" w:color="auto"/>
      </w:divBdr>
      <w:divsChild>
        <w:div w:id="1598054765">
          <w:marLeft w:val="0"/>
          <w:marRight w:val="0"/>
          <w:marTop w:val="0"/>
          <w:marBottom w:val="0"/>
          <w:divBdr>
            <w:top w:val="none" w:sz="0" w:space="0" w:color="auto"/>
            <w:left w:val="none" w:sz="0" w:space="0" w:color="auto"/>
            <w:bottom w:val="none" w:sz="0" w:space="0" w:color="auto"/>
            <w:right w:val="none" w:sz="0" w:space="0" w:color="auto"/>
          </w:divBdr>
        </w:div>
        <w:div w:id="1256015648">
          <w:marLeft w:val="0"/>
          <w:marRight w:val="0"/>
          <w:marTop w:val="150"/>
          <w:marBottom w:val="0"/>
          <w:divBdr>
            <w:top w:val="none" w:sz="0" w:space="0" w:color="auto"/>
            <w:left w:val="none" w:sz="0" w:space="0" w:color="auto"/>
            <w:bottom w:val="none" w:sz="0" w:space="0" w:color="auto"/>
            <w:right w:val="none" w:sz="0" w:space="0" w:color="auto"/>
          </w:divBdr>
          <w:divsChild>
            <w:div w:id="339703285">
              <w:marLeft w:val="1155"/>
              <w:marRight w:val="0"/>
              <w:marTop w:val="0"/>
              <w:marBottom w:val="0"/>
              <w:divBdr>
                <w:top w:val="none" w:sz="0" w:space="0" w:color="auto"/>
                <w:left w:val="none" w:sz="0" w:space="0" w:color="auto"/>
                <w:bottom w:val="none" w:sz="0" w:space="0" w:color="auto"/>
                <w:right w:val="none" w:sz="0" w:space="0" w:color="auto"/>
              </w:divBdr>
            </w:div>
            <w:div w:id="1508716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076406">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608314">
      <w:bodyDiv w:val="1"/>
      <w:marLeft w:val="0"/>
      <w:marRight w:val="0"/>
      <w:marTop w:val="0"/>
      <w:marBottom w:val="0"/>
      <w:divBdr>
        <w:top w:val="none" w:sz="0" w:space="0" w:color="auto"/>
        <w:left w:val="none" w:sz="0" w:space="0" w:color="auto"/>
        <w:bottom w:val="none" w:sz="0" w:space="0" w:color="auto"/>
        <w:right w:val="none" w:sz="0" w:space="0" w:color="auto"/>
      </w:divBdr>
      <w:divsChild>
        <w:div w:id="150024190">
          <w:marLeft w:val="0"/>
          <w:marRight w:val="0"/>
          <w:marTop w:val="0"/>
          <w:marBottom w:val="0"/>
          <w:divBdr>
            <w:top w:val="none" w:sz="0" w:space="0" w:color="auto"/>
            <w:left w:val="none" w:sz="0" w:space="0" w:color="auto"/>
            <w:bottom w:val="none" w:sz="0" w:space="0" w:color="auto"/>
            <w:right w:val="none" w:sz="0" w:space="0" w:color="auto"/>
          </w:divBdr>
        </w:div>
        <w:div w:id="590040788">
          <w:marLeft w:val="0"/>
          <w:marRight w:val="0"/>
          <w:marTop w:val="150"/>
          <w:marBottom w:val="0"/>
          <w:divBdr>
            <w:top w:val="none" w:sz="0" w:space="0" w:color="auto"/>
            <w:left w:val="none" w:sz="0" w:space="0" w:color="auto"/>
            <w:bottom w:val="none" w:sz="0" w:space="0" w:color="auto"/>
            <w:right w:val="none" w:sz="0" w:space="0" w:color="auto"/>
          </w:divBdr>
          <w:divsChild>
            <w:div w:id="873276459">
              <w:marLeft w:val="1155"/>
              <w:marRight w:val="0"/>
              <w:marTop w:val="0"/>
              <w:marBottom w:val="0"/>
              <w:divBdr>
                <w:top w:val="none" w:sz="0" w:space="0" w:color="auto"/>
                <w:left w:val="none" w:sz="0" w:space="0" w:color="auto"/>
                <w:bottom w:val="none" w:sz="0" w:space="0" w:color="auto"/>
                <w:right w:val="none" w:sz="0" w:space="0" w:color="auto"/>
              </w:divBdr>
            </w:div>
            <w:div w:id="575743447">
              <w:marLeft w:val="1155"/>
              <w:marRight w:val="0"/>
              <w:marTop w:val="0"/>
              <w:marBottom w:val="0"/>
              <w:divBdr>
                <w:top w:val="none" w:sz="0" w:space="0" w:color="auto"/>
                <w:left w:val="none" w:sz="0" w:space="0" w:color="auto"/>
                <w:bottom w:val="none" w:sz="0" w:space="0" w:color="auto"/>
                <w:right w:val="none" w:sz="0" w:space="0" w:color="auto"/>
              </w:divBdr>
            </w:div>
            <w:div w:id="736513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75017">
      <w:bodyDiv w:val="1"/>
      <w:marLeft w:val="0"/>
      <w:marRight w:val="0"/>
      <w:marTop w:val="0"/>
      <w:marBottom w:val="0"/>
      <w:divBdr>
        <w:top w:val="none" w:sz="0" w:space="0" w:color="auto"/>
        <w:left w:val="none" w:sz="0" w:space="0" w:color="auto"/>
        <w:bottom w:val="none" w:sz="0" w:space="0" w:color="auto"/>
        <w:right w:val="none" w:sz="0" w:space="0" w:color="auto"/>
      </w:divBdr>
      <w:divsChild>
        <w:div w:id="972250520">
          <w:marLeft w:val="0"/>
          <w:marRight w:val="0"/>
          <w:marTop w:val="0"/>
          <w:marBottom w:val="0"/>
          <w:divBdr>
            <w:top w:val="none" w:sz="0" w:space="0" w:color="auto"/>
            <w:left w:val="none" w:sz="0" w:space="0" w:color="auto"/>
            <w:bottom w:val="none" w:sz="0" w:space="0" w:color="auto"/>
            <w:right w:val="none" w:sz="0" w:space="0" w:color="auto"/>
          </w:divBdr>
        </w:div>
        <w:div w:id="2074158735">
          <w:marLeft w:val="0"/>
          <w:marRight w:val="0"/>
          <w:marTop w:val="150"/>
          <w:marBottom w:val="0"/>
          <w:divBdr>
            <w:top w:val="none" w:sz="0" w:space="0" w:color="auto"/>
            <w:left w:val="none" w:sz="0" w:space="0" w:color="auto"/>
            <w:bottom w:val="none" w:sz="0" w:space="0" w:color="auto"/>
            <w:right w:val="none" w:sz="0" w:space="0" w:color="auto"/>
          </w:divBdr>
          <w:divsChild>
            <w:div w:id="573205364">
              <w:marLeft w:val="1155"/>
              <w:marRight w:val="0"/>
              <w:marTop w:val="0"/>
              <w:marBottom w:val="0"/>
              <w:divBdr>
                <w:top w:val="none" w:sz="0" w:space="0" w:color="auto"/>
                <w:left w:val="none" w:sz="0" w:space="0" w:color="auto"/>
                <w:bottom w:val="none" w:sz="0" w:space="0" w:color="auto"/>
                <w:right w:val="none" w:sz="0" w:space="0" w:color="auto"/>
              </w:divBdr>
            </w:div>
            <w:div w:id="1840466061">
              <w:marLeft w:val="1155"/>
              <w:marRight w:val="0"/>
              <w:marTop w:val="0"/>
              <w:marBottom w:val="0"/>
              <w:divBdr>
                <w:top w:val="none" w:sz="0" w:space="0" w:color="auto"/>
                <w:left w:val="none" w:sz="0" w:space="0" w:color="auto"/>
                <w:bottom w:val="none" w:sz="0" w:space="0" w:color="auto"/>
                <w:right w:val="none" w:sz="0" w:space="0" w:color="auto"/>
              </w:divBdr>
            </w:div>
            <w:div w:id="1606156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69145">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16215">
      <w:bodyDiv w:val="1"/>
      <w:marLeft w:val="0"/>
      <w:marRight w:val="0"/>
      <w:marTop w:val="0"/>
      <w:marBottom w:val="0"/>
      <w:divBdr>
        <w:top w:val="none" w:sz="0" w:space="0" w:color="auto"/>
        <w:left w:val="none" w:sz="0" w:space="0" w:color="auto"/>
        <w:bottom w:val="none" w:sz="0" w:space="0" w:color="auto"/>
        <w:right w:val="none" w:sz="0" w:space="0" w:color="auto"/>
      </w:divBdr>
      <w:divsChild>
        <w:div w:id="1077632919">
          <w:marLeft w:val="0"/>
          <w:marRight w:val="0"/>
          <w:marTop w:val="0"/>
          <w:marBottom w:val="0"/>
          <w:divBdr>
            <w:top w:val="none" w:sz="0" w:space="0" w:color="auto"/>
            <w:left w:val="none" w:sz="0" w:space="0" w:color="auto"/>
            <w:bottom w:val="none" w:sz="0" w:space="0" w:color="auto"/>
            <w:right w:val="none" w:sz="0" w:space="0" w:color="auto"/>
          </w:divBdr>
        </w:div>
        <w:div w:id="1305307368">
          <w:marLeft w:val="0"/>
          <w:marRight w:val="0"/>
          <w:marTop w:val="150"/>
          <w:marBottom w:val="0"/>
          <w:divBdr>
            <w:top w:val="none" w:sz="0" w:space="0" w:color="auto"/>
            <w:left w:val="none" w:sz="0" w:space="0" w:color="auto"/>
            <w:bottom w:val="none" w:sz="0" w:space="0" w:color="auto"/>
            <w:right w:val="none" w:sz="0" w:space="0" w:color="auto"/>
          </w:divBdr>
          <w:divsChild>
            <w:div w:id="1856966559">
              <w:marLeft w:val="1155"/>
              <w:marRight w:val="0"/>
              <w:marTop w:val="0"/>
              <w:marBottom w:val="0"/>
              <w:divBdr>
                <w:top w:val="none" w:sz="0" w:space="0" w:color="auto"/>
                <w:left w:val="none" w:sz="0" w:space="0" w:color="auto"/>
                <w:bottom w:val="none" w:sz="0" w:space="0" w:color="auto"/>
                <w:right w:val="none" w:sz="0" w:space="0" w:color="auto"/>
              </w:divBdr>
            </w:div>
            <w:div w:id="1197625597">
              <w:marLeft w:val="1155"/>
              <w:marRight w:val="0"/>
              <w:marTop w:val="0"/>
              <w:marBottom w:val="0"/>
              <w:divBdr>
                <w:top w:val="none" w:sz="0" w:space="0" w:color="auto"/>
                <w:left w:val="none" w:sz="0" w:space="0" w:color="auto"/>
                <w:bottom w:val="none" w:sz="0" w:space="0" w:color="auto"/>
                <w:right w:val="none" w:sz="0" w:space="0" w:color="auto"/>
              </w:divBdr>
            </w:div>
            <w:div w:id="69115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53373">
      <w:bodyDiv w:val="1"/>
      <w:marLeft w:val="0"/>
      <w:marRight w:val="0"/>
      <w:marTop w:val="0"/>
      <w:marBottom w:val="0"/>
      <w:divBdr>
        <w:top w:val="none" w:sz="0" w:space="0" w:color="auto"/>
        <w:left w:val="none" w:sz="0" w:space="0" w:color="auto"/>
        <w:bottom w:val="none" w:sz="0" w:space="0" w:color="auto"/>
        <w:right w:val="none" w:sz="0" w:space="0" w:color="auto"/>
      </w:divBdr>
      <w:divsChild>
        <w:div w:id="967008493">
          <w:marLeft w:val="0"/>
          <w:marRight w:val="0"/>
          <w:marTop w:val="0"/>
          <w:marBottom w:val="0"/>
          <w:divBdr>
            <w:top w:val="none" w:sz="0" w:space="0" w:color="auto"/>
            <w:left w:val="none" w:sz="0" w:space="0" w:color="auto"/>
            <w:bottom w:val="none" w:sz="0" w:space="0" w:color="auto"/>
            <w:right w:val="none" w:sz="0" w:space="0" w:color="auto"/>
          </w:divBdr>
        </w:div>
        <w:div w:id="1193306998">
          <w:marLeft w:val="0"/>
          <w:marRight w:val="0"/>
          <w:marTop w:val="150"/>
          <w:marBottom w:val="0"/>
          <w:divBdr>
            <w:top w:val="none" w:sz="0" w:space="0" w:color="auto"/>
            <w:left w:val="none" w:sz="0" w:space="0" w:color="auto"/>
            <w:bottom w:val="none" w:sz="0" w:space="0" w:color="auto"/>
            <w:right w:val="none" w:sz="0" w:space="0" w:color="auto"/>
          </w:divBdr>
          <w:divsChild>
            <w:div w:id="290870124">
              <w:marLeft w:val="1155"/>
              <w:marRight w:val="0"/>
              <w:marTop w:val="0"/>
              <w:marBottom w:val="0"/>
              <w:divBdr>
                <w:top w:val="none" w:sz="0" w:space="0" w:color="auto"/>
                <w:left w:val="none" w:sz="0" w:space="0" w:color="auto"/>
                <w:bottom w:val="none" w:sz="0" w:space="0" w:color="auto"/>
                <w:right w:val="none" w:sz="0" w:space="0" w:color="auto"/>
              </w:divBdr>
            </w:div>
            <w:div w:id="1861778445">
              <w:marLeft w:val="1155"/>
              <w:marRight w:val="0"/>
              <w:marTop w:val="0"/>
              <w:marBottom w:val="0"/>
              <w:divBdr>
                <w:top w:val="none" w:sz="0" w:space="0" w:color="auto"/>
                <w:left w:val="none" w:sz="0" w:space="0" w:color="auto"/>
                <w:bottom w:val="none" w:sz="0" w:space="0" w:color="auto"/>
                <w:right w:val="none" w:sz="0" w:space="0" w:color="auto"/>
              </w:divBdr>
            </w:div>
            <w:div w:id="72706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805127">
      <w:bodyDiv w:val="1"/>
      <w:marLeft w:val="0"/>
      <w:marRight w:val="0"/>
      <w:marTop w:val="0"/>
      <w:marBottom w:val="0"/>
      <w:divBdr>
        <w:top w:val="none" w:sz="0" w:space="0" w:color="auto"/>
        <w:left w:val="none" w:sz="0" w:space="0" w:color="auto"/>
        <w:bottom w:val="none" w:sz="0" w:space="0" w:color="auto"/>
        <w:right w:val="none" w:sz="0" w:space="0" w:color="auto"/>
      </w:divBdr>
    </w:div>
    <w:div w:id="1067875872">
      <w:bodyDiv w:val="1"/>
      <w:marLeft w:val="0"/>
      <w:marRight w:val="0"/>
      <w:marTop w:val="0"/>
      <w:marBottom w:val="0"/>
      <w:divBdr>
        <w:top w:val="none" w:sz="0" w:space="0" w:color="auto"/>
        <w:left w:val="none" w:sz="0" w:space="0" w:color="auto"/>
        <w:bottom w:val="none" w:sz="0" w:space="0" w:color="auto"/>
        <w:right w:val="none" w:sz="0" w:space="0" w:color="auto"/>
      </w:divBdr>
      <w:divsChild>
        <w:div w:id="785856006">
          <w:marLeft w:val="0"/>
          <w:marRight w:val="0"/>
          <w:marTop w:val="0"/>
          <w:marBottom w:val="0"/>
          <w:divBdr>
            <w:top w:val="none" w:sz="0" w:space="0" w:color="auto"/>
            <w:left w:val="none" w:sz="0" w:space="0" w:color="auto"/>
            <w:bottom w:val="none" w:sz="0" w:space="0" w:color="auto"/>
            <w:right w:val="none" w:sz="0" w:space="0" w:color="auto"/>
          </w:divBdr>
        </w:div>
        <w:div w:id="1567952538">
          <w:marLeft w:val="0"/>
          <w:marRight w:val="0"/>
          <w:marTop w:val="150"/>
          <w:marBottom w:val="0"/>
          <w:divBdr>
            <w:top w:val="none" w:sz="0" w:space="0" w:color="auto"/>
            <w:left w:val="none" w:sz="0" w:space="0" w:color="auto"/>
            <w:bottom w:val="none" w:sz="0" w:space="0" w:color="auto"/>
            <w:right w:val="none" w:sz="0" w:space="0" w:color="auto"/>
          </w:divBdr>
          <w:divsChild>
            <w:div w:id="1780297098">
              <w:marLeft w:val="1155"/>
              <w:marRight w:val="0"/>
              <w:marTop w:val="0"/>
              <w:marBottom w:val="0"/>
              <w:divBdr>
                <w:top w:val="none" w:sz="0" w:space="0" w:color="auto"/>
                <w:left w:val="none" w:sz="0" w:space="0" w:color="auto"/>
                <w:bottom w:val="none" w:sz="0" w:space="0" w:color="auto"/>
                <w:right w:val="none" w:sz="0" w:space="0" w:color="auto"/>
              </w:divBdr>
            </w:div>
            <w:div w:id="313024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040752">
      <w:bodyDiv w:val="1"/>
      <w:marLeft w:val="0"/>
      <w:marRight w:val="0"/>
      <w:marTop w:val="0"/>
      <w:marBottom w:val="0"/>
      <w:divBdr>
        <w:top w:val="none" w:sz="0" w:space="0" w:color="auto"/>
        <w:left w:val="none" w:sz="0" w:space="0" w:color="auto"/>
        <w:bottom w:val="none" w:sz="0" w:space="0" w:color="auto"/>
        <w:right w:val="none" w:sz="0" w:space="0" w:color="auto"/>
      </w:divBdr>
      <w:divsChild>
        <w:div w:id="2090956141">
          <w:marLeft w:val="0"/>
          <w:marRight w:val="0"/>
          <w:marTop w:val="0"/>
          <w:marBottom w:val="0"/>
          <w:divBdr>
            <w:top w:val="none" w:sz="0" w:space="0" w:color="auto"/>
            <w:left w:val="none" w:sz="0" w:space="0" w:color="auto"/>
            <w:bottom w:val="none" w:sz="0" w:space="0" w:color="auto"/>
            <w:right w:val="none" w:sz="0" w:space="0" w:color="auto"/>
          </w:divBdr>
        </w:div>
        <w:div w:id="2053580361">
          <w:marLeft w:val="0"/>
          <w:marRight w:val="0"/>
          <w:marTop w:val="150"/>
          <w:marBottom w:val="0"/>
          <w:divBdr>
            <w:top w:val="none" w:sz="0" w:space="0" w:color="auto"/>
            <w:left w:val="none" w:sz="0" w:space="0" w:color="auto"/>
            <w:bottom w:val="none" w:sz="0" w:space="0" w:color="auto"/>
            <w:right w:val="none" w:sz="0" w:space="0" w:color="auto"/>
          </w:divBdr>
          <w:divsChild>
            <w:div w:id="438716306">
              <w:marLeft w:val="1155"/>
              <w:marRight w:val="0"/>
              <w:marTop w:val="0"/>
              <w:marBottom w:val="0"/>
              <w:divBdr>
                <w:top w:val="none" w:sz="0" w:space="0" w:color="auto"/>
                <w:left w:val="none" w:sz="0" w:space="0" w:color="auto"/>
                <w:bottom w:val="none" w:sz="0" w:space="0" w:color="auto"/>
                <w:right w:val="none" w:sz="0" w:space="0" w:color="auto"/>
              </w:divBdr>
            </w:div>
            <w:div w:id="971906160">
              <w:marLeft w:val="1155"/>
              <w:marRight w:val="0"/>
              <w:marTop w:val="0"/>
              <w:marBottom w:val="0"/>
              <w:divBdr>
                <w:top w:val="none" w:sz="0" w:space="0" w:color="auto"/>
                <w:left w:val="none" w:sz="0" w:space="0" w:color="auto"/>
                <w:bottom w:val="none" w:sz="0" w:space="0" w:color="auto"/>
                <w:right w:val="none" w:sz="0" w:space="0" w:color="auto"/>
              </w:divBdr>
            </w:div>
            <w:div w:id="2067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578578">
      <w:bodyDiv w:val="1"/>
      <w:marLeft w:val="0"/>
      <w:marRight w:val="0"/>
      <w:marTop w:val="0"/>
      <w:marBottom w:val="0"/>
      <w:divBdr>
        <w:top w:val="none" w:sz="0" w:space="0" w:color="auto"/>
        <w:left w:val="none" w:sz="0" w:space="0" w:color="auto"/>
        <w:bottom w:val="none" w:sz="0" w:space="0" w:color="auto"/>
        <w:right w:val="none" w:sz="0" w:space="0" w:color="auto"/>
      </w:divBdr>
      <w:divsChild>
        <w:div w:id="1256749020">
          <w:marLeft w:val="0"/>
          <w:marRight w:val="0"/>
          <w:marTop w:val="0"/>
          <w:marBottom w:val="0"/>
          <w:divBdr>
            <w:top w:val="none" w:sz="0" w:space="0" w:color="auto"/>
            <w:left w:val="none" w:sz="0" w:space="0" w:color="auto"/>
            <w:bottom w:val="none" w:sz="0" w:space="0" w:color="auto"/>
            <w:right w:val="none" w:sz="0" w:space="0" w:color="auto"/>
          </w:divBdr>
        </w:div>
        <w:div w:id="1782993464">
          <w:marLeft w:val="0"/>
          <w:marRight w:val="0"/>
          <w:marTop w:val="150"/>
          <w:marBottom w:val="0"/>
          <w:divBdr>
            <w:top w:val="none" w:sz="0" w:space="0" w:color="auto"/>
            <w:left w:val="none" w:sz="0" w:space="0" w:color="auto"/>
            <w:bottom w:val="none" w:sz="0" w:space="0" w:color="auto"/>
            <w:right w:val="none" w:sz="0" w:space="0" w:color="auto"/>
          </w:divBdr>
          <w:divsChild>
            <w:div w:id="56980717">
              <w:marLeft w:val="1155"/>
              <w:marRight w:val="0"/>
              <w:marTop w:val="0"/>
              <w:marBottom w:val="0"/>
              <w:divBdr>
                <w:top w:val="none" w:sz="0" w:space="0" w:color="auto"/>
                <w:left w:val="none" w:sz="0" w:space="0" w:color="auto"/>
                <w:bottom w:val="none" w:sz="0" w:space="0" w:color="auto"/>
                <w:right w:val="none" w:sz="0" w:space="0" w:color="auto"/>
              </w:divBdr>
            </w:div>
            <w:div w:id="1122967619">
              <w:marLeft w:val="1155"/>
              <w:marRight w:val="0"/>
              <w:marTop w:val="0"/>
              <w:marBottom w:val="0"/>
              <w:divBdr>
                <w:top w:val="none" w:sz="0" w:space="0" w:color="auto"/>
                <w:left w:val="none" w:sz="0" w:space="0" w:color="auto"/>
                <w:bottom w:val="none" w:sz="0" w:space="0" w:color="auto"/>
                <w:right w:val="none" w:sz="0" w:space="0" w:color="auto"/>
              </w:divBdr>
            </w:div>
            <w:div w:id="78835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495739">
      <w:bodyDiv w:val="1"/>
      <w:marLeft w:val="0"/>
      <w:marRight w:val="0"/>
      <w:marTop w:val="0"/>
      <w:marBottom w:val="0"/>
      <w:divBdr>
        <w:top w:val="none" w:sz="0" w:space="0" w:color="auto"/>
        <w:left w:val="none" w:sz="0" w:space="0" w:color="auto"/>
        <w:bottom w:val="none" w:sz="0" w:space="0" w:color="auto"/>
        <w:right w:val="none" w:sz="0" w:space="0" w:color="auto"/>
      </w:divBdr>
      <w:divsChild>
        <w:div w:id="773672421">
          <w:marLeft w:val="0"/>
          <w:marRight w:val="0"/>
          <w:marTop w:val="0"/>
          <w:marBottom w:val="0"/>
          <w:divBdr>
            <w:top w:val="none" w:sz="0" w:space="0" w:color="auto"/>
            <w:left w:val="none" w:sz="0" w:space="0" w:color="auto"/>
            <w:bottom w:val="none" w:sz="0" w:space="0" w:color="auto"/>
            <w:right w:val="none" w:sz="0" w:space="0" w:color="auto"/>
          </w:divBdr>
        </w:div>
        <w:div w:id="1005666640">
          <w:marLeft w:val="0"/>
          <w:marRight w:val="0"/>
          <w:marTop w:val="150"/>
          <w:marBottom w:val="0"/>
          <w:divBdr>
            <w:top w:val="none" w:sz="0" w:space="0" w:color="auto"/>
            <w:left w:val="none" w:sz="0" w:space="0" w:color="auto"/>
            <w:bottom w:val="none" w:sz="0" w:space="0" w:color="auto"/>
            <w:right w:val="none" w:sz="0" w:space="0" w:color="auto"/>
          </w:divBdr>
          <w:divsChild>
            <w:div w:id="1409382909">
              <w:marLeft w:val="1155"/>
              <w:marRight w:val="0"/>
              <w:marTop w:val="0"/>
              <w:marBottom w:val="0"/>
              <w:divBdr>
                <w:top w:val="none" w:sz="0" w:space="0" w:color="auto"/>
                <w:left w:val="none" w:sz="0" w:space="0" w:color="auto"/>
                <w:bottom w:val="none" w:sz="0" w:space="0" w:color="auto"/>
                <w:right w:val="none" w:sz="0" w:space="0" w:color="auto"/>
              </w:divBdr>
            </w:div>
            <w:div w:id="215820091">
              <w:marLeft w:val="1155"/>
              <w:marRight w:val="0"/>
              <w:marTop w:val="0"/>
              <w:marBottom w:val="0"/>
              <w:divBdr>
                <w:top w:val="none" w:sz="0" w:space="0" w:color="auto"/>
                <w:left w:val="none" w:sz="0" w:space="0" w:color="auto"/>
                <w:bottom w:val="none" w:sz="0" w:space="0" w:color="auto"/>
                <w:right w:val="none" w:sz="0" w:space="0" w:color="auto"/>
              </w:divBdr>
            </w:div>
            <w:div w:id="31237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33489">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496274">
      <w:bodyDiv w:val="1"/>
      <w:marLeft w:val="0"/>
      <w:marRight w:val="0"/>
      <w:marTop w:val="0"/>
      <w:marBottom w:val="0"/>
      <w:divBdr>
        <w:top w:val="none" w:sz="0" w:space="0" w:color="auto"/>
        <w:left w:val="none" w:sz="0" w:space="0" w:color="auto"/>
        <w:bottom w:val="none" w:sz="0" w:space="0" w:color="auto"/>
        <w:right w:val="none" w:sz="0" w:space="0" w:color="auto"/>
      </w:divBdr>
      <w:divsChild>
        <w:div w:id="626667006">
          <w:marLeft w:val="0"/>
          <w:marRight w:val="0"/>
          <w:marTop w:val="0"/>
          <w:marBottom w:val="0"/>
          <w:divBdr>
            <w:top w:val="none" w:sz="0" w:space="0" w:color="auto"/>
            <w:left w:val="none" w:sz="0" w:space="0" w:color="auto"/>
            <w:bottom w:val="none" w:sz="0" w:space="0" w:color="auto"/>
            <w:right w:val="none" w:sz="0" w:space="0" w:color="auto"/>
          </w:divBdr>
        </w:div>
        <w:div w:id="906763358">
          <w:marLeft w:val="0"/>
          <w:marRight w:val="0"/>
          <w:marTop w:val="150"/>
          <w:marBottom w:val="0"/>
          <w:divBdr>
            <w:top w:val="none" w:sz="0" w:space="0" w:color="auto"/>
            <w:left w:val="none" w:sz="0" w:space="0" w:color="auto"/>
            <w:bottom w:val="none" w:sz="0" w:space="0" w:color="auto"/>
            <w:right w:val="none" w:sz="0" w:space="0" w:color="auto"/>
          </w:divBdr>
          <w:divsChild>
            <w:div w:id="51274848">
              <w:marLeft w:val="1155"/>
              <w:marRight w:val="0"/>
              <w:marTop w:val="0"/>
              <w:marBottom w:val="0"/>
              <w:divBdr>
                <w:top w:val="none" w:sz="0" w:space="0" w:color="auto"/>
                <w:left w:val="none" w:sz="0" w:space="0" w:color="auto"/>
                <w:bottom w:val="none" w:sz="0" w:space="0" w:color="auto"/>
                <w:right w:val="none" w:sz="0" w:space="0" w:color="auto"/>
              </w:divBdr>
            </w:div>
            <w:div w:id="1283802375">
              <w:marLeft w:val="1155"/>
              <w:marRight w:val="0"/>
              <w:marTop w:val="0"/>
              <w:marBottom w:val="0"/>
              <w:divBdr>
                <w:top w:val="none" w:sz="0" w:space="0" w:color="auto"/>
                <w:left w:val="none" w:sz="0" w:space="0" w:color="auto"/>
                <w:bottom w:val="none" w:sz="0" w:space="0" w:color="auto"/>
                <w:right w:val="none" w:sz="0" w:space="0" w:color="auto"/>
              </w:divBdr>
            </w:div>
            <w:div w:id="824512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5913">
      <w:bodyDiv w:val="1"/>
      <w:marLeft w:val="0"/>
      <w:marRight w:val="0"/>
      <w:marTop w:val="0"/>
      <w:marBottom w:val="0"/>
      <w:divBdr>
        <w:top w:val="none" w:sz="0" w:space="0" w:color="auto"/>
        <w:left w:val="none" w:sz="0" w:space="0" w:color="auto"/>
        <w:bottom w:val="none" w:sz="0" w:space="0" w:color="auto"/>
        <w:right w:val="none" w:sz="0" w:space="0" w:color="auto"/>
      </w:divBdr>
      <w:divsChild>
        <w:div w:id="554704262">
          <w:marLeft w:val="0"/>
          <w:marRight w:val="0"/>
          <w:marTop w:val="0"/>
          <w:marBottom w:val="0"/>
          <w:divBdr>
            <w:top w:val="none" w:sz="0" w:space="0" w:color="auto"/>
            <w:left w:val="none" w:sz="0" w:space="0" w:color="auto"/>
            <w:bottom w:val="none" w:sz="0" w:space="0" w:color="auto"/>
            <w:right w:val="none" w:sz="0" w:space="0" w:color="auto"/>
          </w:divBdr>
        </w:div>
        <w:div w:id="1805392963">
          <w:marLeft w:val="0"/>
          <w:marRight w:val="0"/>
          <w:marTop w:val="150"/>
          <w:marBottom w:val="0"/>
          <w:divBdr>
            <w:top w:val="none" w:sz="0" w:space="0" w:color="auto"/>
            <w:left w:val="none" w:sz="0" w:space="0" w:color="auto"/>
            <w:bottom w:val="none" w:sz="0" w:space="0" w:color="auto"/>
            <w:right w:val="none" w:sz="0" w:space="0" w:color="auto"/>
          </w:divBdr>
          <w:divsChild>
            <w:div w:id="270939672">
              <w:marLeft w:val="1155"/>
              <w:marRight w:val="0"/>
              <w:marTop w:val="0"/>
              <w:marBottom w:val="0"/>
              <w:divBdr>
                <w:top w:val="none" w:sz="0" w:space="0" w:color="auto"/>
                <w:left w:val="none" w:sz="0" w:space="0" w:color="auto"/>
                <w:bottom w:val="none" w:sz="0" w:space="0" w:color="auto"/>
                <w:right w:val="none" w:sz="0" w:space="0" w:color="auto"/>
              </w:divBdr>
            </w:div>
            <w:div w:id="1580482958">
              <w:marLeft w:val="1155"/>
              <w:marRight w:val="0"/>
              <w:marTop w:val="0"/>
              <w:marBottom w:val="0"/>
              <w:divBdr>
                <w:top w:val="none" w:sz="0" w:space="0" w:color="auto"/>
                <w:left w:val="none" w:sz="0" w:space="0" w:color="auto"/>
                <w:bottom w:val="none" w:sz="0" w:space="0" w:color="auto"/>
                <w:right w:val="none" w:sz="0" w:space="0" w:color="auto"/>
              </w:divBdr>
            </w:div>
            <w:div w:id="2130195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36203">
      <w:bodyDiv w:val="1"/>
      <w:marLeft w:val="0"/>
      <w:marRight w:val="0"/>
      <w:marTop w:val="0"/>
      <w:marBottom w:val="0"/>
      <w:divBdr>
        <w:top w:val="none" w:sz="0" w:space="0" w:color="auto"/>
        <w:left w:val="none" w:sz="0" w:space="0" w:color="auto"/>
        <w:bottom w:val="none" w:sz="0" w:space="0" w:color="auto"/>
        <w:right w:val="none" w:sz="0" w:space="0" w:color="auto"/>
      </w:divBdr>
      <w:divsChild>
        <w:div w:id="12920225">
          <w:marLeft w:val="0"/>
          <w:marRight w:val="0"/>
          <w:marTop w:val="0"/>
          <w:marBottom w:val="0"/>
          <w:divBdr>
            <w:top w:val="none" w:sz="0" w:space="0" w:color="auto"/>
            <w:left w:val="none" w:sz="0" w:space="0" w:color="auto"/>
            <w:bottom w:val="none" w:sz="0" w:space="0" w:color="auto"/>
            <w:right w:val="none" w:sz="0" w:space="0" w:color="auto"/>
          </w:divBdr>
        </w:div>
        <w:div w:id="2103331203">
          <w:marLeft w:val="0"/>
          <w:marRight w:val="0"/>
          <w:marTop w:val="150"/>
          <w:marBottom w:val="0"/>
          <w:divBdr>
            <w:top w:val="none" w:sz="0" w:space="0" w:color="auto"/>
            <w:left w:val="none" w:sz="0" w:space="0" w:color="auto"/>
            <w:bottom w:val="none" w:sz="0" w:space="0" w:color="auto"/>
            <w:right w:val="none" w:sz="0" w:space="0" w:color="auto"/>
          </w:divBdr>
          <w:divsChild>
            <w:div w:id="133911281">
              <w:marLeft w:val="1155"/>
              <w:marRight w:val="0"/>
              <w:marTop w:val="0"/>
              <w:marBottom w:val="0"/>
              <w:divBdr>
                <w:top w:val="none" w:sz="0" w:space="0" w:color="auto"/>
                <w:left w:val="none" w:sz="0" w:space="0" w:color="auto"/>
                <w:bottom w:val="none" w:sz="0" w:space="0" w:color="auto"/>
                <w:right w:val="none" w:sz="0" w:space="0" w:color="auto"/>
              </w:divBdr>
            </w:div>
            <w:div w:id="322517096">
              <w:marLeft w:val="1155"/>
              <w:marRight w:val="0"/>
              <w:marTop w:val="0"/>
              <w:marBottom w:val="0"/>
              <w:divBdr>
                <w:top w:val="none" w:sz="0" w:space="0" w:color="auto"/>
                <w:left w:val="none" w:sz="0" w:space="0" w:color="auto"/>
                <w:bottom w:val="none" w:sz="0" w:space="0" w:color="auto"/>
                <w:right w:val="none" w:sz="0" w:space="0" w:color="auto"/>
              </w:divBdr>
            </w:div>
            <w:div w:id="2079396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7407">
      <w:bodyDiv w:val="1"/>
      <w:marLeft w:val="0"/>
      <w:marRight w:val="0"/>
      <w:marTop w:val="0"/>
      <w:marBottom w:val="0"/>
      <w:divBdr>
        <w:top w:val="none" w:sz="0" w:space="0" w:color="auto"/>
        <w:left w:val="none" w:sz="0" w:space="0" w:color="auto"/>
        <w:bottom w:val="none" w:sz="0" w:space="0" w:color="auto"/>
        <w:right w:val="none" w:sz="0" w:space="0" w:color="auto"/>
      </w:divBdr>
      <w:divsChild>
        <w:div w:id="2121869965">
          <w:marLeft w:val="0"/>
          <w:marRight w:val="0"/>
          <w:marTop w:val="0"/>
          <w:marBottom w:val="0"/>
          <w:divBdr>
            <w:top w:val="none" w:sz="0" w:space="0" w:color="auto"/>
            <w:left w:val="none" w:sz="0" w:space="0" w:color="auto"/>
            <w:bottom w:val="none" w:sz="0" w:space="0" w:color="auto"/>
            <w:right w:val="none" w:sz="0" w:space="0" w:color="auto"/>
          </w:divBdr>
        </w:div>
        <w:div w:id="1580561288">
          <w:marLeft w:val="0"/>
          <w:marRight w:val="0"/>
          <w:marTop w:val="150"/>
          <w:marBottom w:val="0"/>
          <w:divBdr>
            <w:top w:val="none" w:sz="0" w:space="0" w:color="auto"/>
            <w:left w:val="none" w:sz="0" w:space="0" w:color="auto"/>
            <w:bottom w:val="none" w:sz="0" w:space="0" w:color="auto"/>
            <w:right w:val="none" w:sz="0" w:space="0" w:color="auto"/>
          </w:divBdr>
          <w:divsChild>
            <w:div w:id="111169939">
              <w:marLeft w:val="1155"/>
              <w:marRight w:val="0"/>
              <w:marTop w:val="0"/>
              <w:marBottom w:val="0"/>
              <w:divBdr>
                <w:top w:val="none" w:sz="0" w:space="0" w:color="auto"/>
                <w:left w:val="none" w:sz="0" w:space="0" w:color="auto"/>
                <w:bottom w:val="none" w:sz="0" w:space="0" w:color="auto"/>
                <w:right w:val="none" w:sz="0" w:space="0" w:color="auto"/>
              </w:divBdr>
            </w:div>
            <w:div w:id="243537461">
              <w:marLeft w:val="1155"/>
              <w:marRight w:val="0"/>
              <w:marTop w:val="0"/>
              <w:marBottom w:val="0"/>
              <w:divBdr>
                <w:top w:val="none" w:sz="0" w:space="0" w:color="auto"/>
                <w:left w:val="none" w:sz="0" w:space="0" w:color="auto"/>
                <w:bottom w:val="none" w:sz="0" w:space="0" w:color="auto"/>
                <w:right w:val="none" w:sz="0" w:space="0" w:color="auto"/>
              </w:divBdr>
            </w:div>
            <w:div w:id="36393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1997625">
      <w:bodyDiv w:val="1"/>
      <w:marLeft w:val="0"/>
      <w:marRight w:val="0"/>
      <w:marTop w:val="0"/>
      <w:marBottom w:val="0"/>
      <w:divBdr>
        <w:top w:val="none" w:sz="0" w:space="0" w:color="auto"/>
        <w:left w:val="none" w:sz="0" w:space="0" w:color="auto"/>
        <w:bottom w:val="none" w:sz="0" w:space="0" w:color="auto"/>
        <w:right w:val="none" w:sz="0" w:space="0" w:color="auto"/>
      </w:divBdr>
      <w:divsChild>
        <w:div w:id="886841965">
          <w:marLeft w:val="0"/>
          <w:marRight w:val="0"/>
          <w:marTop w:val="0"/>
          <w:marBottom w:val="0"/>
          <w:divBdr>
            <w:top w:val="none" w:sz="0" w:space="0" w:color="auto"/>
            <w:left w:val="none" w:sz="0" w:space="0" w:color="auto"/>
            <w:bottom w:val="none" w:sz="0" w:space="0" w:color="auto"/>
            <w:right w:val="none" w:sz="0" w:space="0" w:color="auto"/>
          </w:divBdr>
        </w:div>
        <w:div w:id="684863466">
          <w:marLeft w:val="0"/>
          <w:marRight w:val="0"/>
          <w:marTop w:val="150"/>
          <w:marBottom w:val="0"/>
          <w:divBdr>
            <w:top w:val="none" w:sz="0" w:space="0" w:color="auto"/>
            <w:left w:val="none" w:sz="0" w:space="0" w:color="auto"/>
            <w:bottom w:val="none" w:sz="0" w:space="0" w:color="auto"/>
            <w:right w:val="none" w:sz="0" w:space="0" w:color="auto"/>
          </w:divBdr>
          <w:divsChild>
            <w:div w:id="1308392127">
              <w:marLeft w:val="1155"/>
              <w:marRight w:val="0"/>
              <w:marTop w:val="0"/>
              <w:marBottom w:val="0"/>
              <w:divBdr>
                <w:top w:val="none" w:sz="0" w:space="0" w:color="auto"/>
                <w:left w:val="none" w:sz="0" w:space="0" w:color="auto"/>
                <w:bottom w:val="none" w:sz="0" w:space="0" w:color="auto"/>
                <w:right w:val="none" w:sz="0" w:space="0" w:color="auto"/>
              </w:divBdr>
            </w:div>
            <w:div w:id="259068927">
              <w:marLeft w:val="1155"/>
              <w:marRight w:val="0"/>
              <w:marTop w:val="0"/>
              <w:marBottom w:val="0"/>
              <w:divBdr>
                <w:top w:val="none" w:sz="0" w:space="0" w:color="auto"/>
                <w:left w:val="none" w:sz="0" w:space="0" w:color="auto"/>
                <w:bottom w:val="none" w:sz="0" w:space="0" w:color="auto"/>
                <w:right w:val="none" w:sz="0" w:space="0" w:color="auto"/>
              </w:divBdr>
            </w:div>
            <w:div w:id="978532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284562">
      <w:bodyDiv w:val="1"/>
      <w:marLeft w:val="0"/>
      <w:marRight w:val="0"/>
      <w:marTop w:val="0"/>
      <w:marBottom w:val="0"/>
      <w:divBdr>
        <w:top w:val="none" w:sz="0" w:space="0" w:color="auto"/>
        <w:left w:val="none" w:sz="0" w:space="0" w:color="auto"/>
        <w:bottom w:val="none" w:sz="0" w:space="0" w:color="auto"/>
        <w:right w:val="none" w:sz="0" w:space="0" w:color="auto"/>
      </w:divBdr>
    </w:div>
    <w:div w:id="1073309252">
      <w:bodyDiv w:val="1"/>
      <w:marLeft w:val="0"/>
      <w:marRight w:val="0"/>
      <w:marTop w:val="0"/>
      <w:marBottom w:val="0"/>
      <w:divBdr>
        <w:top w:val="none" w:sz="0" w:space="0" w:color="auto"/>
        <w:left w:val="none" w:sz="0" w:space="0" w:color="auto"/>
        <w:bottom w:val="none" w:sz="0" w:space="0" w:color="auto"/>
        <w:right w:val="none" w:sz="0" w:space="0" w:color="auto"/>
      </w:divBdr>
      <w:divsChild>
        <w:div w:id="1138647436">
          <w:marLeft w:val="0"/>
          <w:marRight w:val="0"/>
          <w:marTop w:val="0"/>
          <w:marBottom w:val="0"/>
          <w:divBdr>
            <w:top w:val="none" w:sz="0" w:space="0" w:color="auto"/>
            <w:left w:val="none" w:sz="0" w:space="0" w:color="auto"/>
            <w:bottom w:val="none" w:sz="0" w:space="0" w:color="auto"/>
            <w:right w:val="none" w:sz="0" w:space="0" w:color="auto"/>
          </w:divBdr>
        </w:div>
        <w:div w:id="627473885">
          <w:marLeft w:val="0"/>
          <w:marRight w:val="0"/>
          <w:marTop w:val="150"/>
          <w:marBottom w:val="0"/>
          <w:divBdr>
            <w:top w:val="none" w:sz="0" w:space="0" w:color="auto"/>
            <w:left w:val="none" w:sz="0" w:space="0" w:color="auto"/>
            <w:bottom w:val="none" w:sz="0" w:space="0" w:color="auto"/>
            <w:right w:val="none" w:sz="0" w:space="0" w:color="auto"/>
          </w:divBdr>
          <w:divsChild>
            <w:div w:id="789517103">
              <w:marLeft w:val="1155"/>
              <w:marRight w:val="0"/>
              <w:marTop w:val="0"/>
              <w:marBottom w:val="0"/>
              <w:divBdr>
                <w:top w:val="none" w:sz="0" w:space="0" w:color="auto"/>
                <w:left w:val="none" w:sz="0" w:space="0" w:color="auto"/>
                <w:bottom w:val="none" w:sz="0" w:space="0" w:color="auto"/>
                <w:right w:val="none" w:sz="0" w:space="0" w:color="auto"/>
              </w:divBdr>
            </w:div>
            <w:div w:id="2025931945">
              <w:marLeft w:val="1155"/>
              <w:marRight w:val="0"/>
              <w:marTop w:val="0"/>
              <w:marBottom w:val="0"/>
              <w:divBdr>
                <w:top w:val="none" w:sz="0" w:space="0" w:color="auto"/>
                <w:left w:val="none" w:sz="0" w:space="0" w:color="auto"/>
                <w:bottom w:val="none" w:sz="0" w:space="0" w:color="auto"/>
                <w:right w:val="none" w:sz="0" w:space="0" w:color="auto"/>
              </w:divBdr>
            </w:div>
            <w:div w:id="733242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3966800">
      <w:bodyDiv w:val="1"/>
      <w:marLeft w:val="0"/>
      <w:marRight w:val="0"/>
      <w:marTop w:val="0"/>
      <w:marBottom w:val="0"/>
      <w:divBdr>
        <w:top w:val="none" w:sz="0" w:space="0" w:color="auto"/>
        <w:left w:val="none" w:sz="0" w:space="0" w:color="auto"/>
        <w:bottom w:val="none" w:sz="0" w:space="0" w:color="auto"/>
        <w:right w:val="none" w:sz="0" w:space="0" w:color="auto"/>
      </w:divBdr>
      <w:divsChild>
        <w:div w:id="1699236700">
          <w:marLeft w:val="0"/>
          <w:marRight w:val="0"/>
          <w:marTop w:val="0"/>
          <w:marBottom w:val="0"/>
          <w:divBdr>
            <w:top w:val="none" w:sz="0" w:space="0" w:color="auto"/>
            <w:left w:val="none" w:sz="0" w:space="0" w:color="auto"/>
            <w:bottom w:val="none" w:sz="0" w:space="0" w:color="auto"/>
            <w:right w:val="none" w:sz="0" w:space="0" w:color="auto"/>
          </w:divBdr>
        </w:div>
        <w:div w:id="2050260629">
          <w:marLeft w:val="0"/>
          <w:marRight w:val="0"/>
          <w:marTop w:val="150"/>
          <w:marBottom w:val="0"/>
          <w:divBdr>
            <w:top w:val="none" w:sz="0" w:space="0" w:color="auto"/>
            <w:left w:val="none" w:sz="0" w:space="0" w:color="auto"/>
            <w:bottom w:val="none" w:sz="0" w:space="0" w:color="auto"/>
            <w:right w:val="none" w:sz="0" w:space="0" w:color="auto"/>
          </w:divBdr>
          <w:divsChild>
            <w:div w:id="426656313">
              <w:marLeft w:val="1155"/>
              <w:marRight w:val="0"/>
              <w:marTop w:val="0"/>
              <w:marBottom w:val="0"/>
              <w:divBdr>
                <w:top w:val="none" w:sz="0" w:space="0" w:color="auto"/>
                <w:left w:val="none" w:sz="0" w:space="0" w:color="auto"/>
                <w:bottom w:val="none" w:sz="0" w:space="0" w:color="auto"/>
                <w:right w:val="none" w:sz="0" w:space="0" w:color="auto"/>
              </w:divBdr>
            </w:div>
            <w:div w:id="842666946">
              <w:marLeft w:val="1155"/>
              <w:marRight w:val="0"/>
              <w:marTop w:val="0"/>
              <w:marBottom w:val="0"/>
              <w:divBdr>
                <w:top w:val="none" w:sz="0" w:space="0" w:color="auto"/>
                <w:left w:val="none" w:sz="0" w:space="0" w:color="auto"/>
                <w:bottom w:val="none" w:sz="0" w:space="0" w:color="auto"/>
                <w:right w:val="none" w:sz="0" w:space="0" w:color="auto"/>
              </w:divBdr>
            </w:div>
            <w:div w:id="2104835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06108">
      <w:bodyDiv w:val="1"/>
      <w:marLeft w:val="0"/>
      <w:marRight w:val="0"/>
      <w:marTop w:val="0"/>
      <w:marBottom w:val="0"/>
      <w:divBdr>
        <w:top w:val="none" w:sz="0" w:space="0" w:color="auto"/>
        <w:left w:val="none" w:sz="0" w:space="0" w:color="auto"/>
        <w:bottom w:val="none" w:sz="0" w:space="0" w:color="auto"/>
        <w:right w:val="none" w:sz="0" w:space="0" w:color="auto"/>
      </w:divBdr>
      <w:divsChild>
        <w:div w:id="1150056017">
          <w:marLeft w:val="0"/>
          <w:marRight w:val="0"/>
          <w:marTop w:val="0"/>
          <w:marBottom w:val="0"/>
          <w:divBdr>
            <w:top w:val="none" w:sz="0" w:space="0" w:color="auto"/>
            <w:left w:val="none" w:sz="0" w:space="0" w:color="auto"/>
            <w:bottom w:val="none" w:sz="0" w:space="0" w:color="auto"/>
            <w:right w:val="none" w:sz="0" w:space="0" w:color="auto"/>
          </w:divBdr>
        </w:div>
        <w:div w:id="469400953">
          <w:marLeft w:val="0"/>
          <w:marRight w:val="0"/>
          <w:marTop w:val="150"/>
          <w:marBottom w:val="0"/>
          <w:divBdr>
            <w:top w:val="none" w:sz="0" w:space="0" w:color="auto"/>
            <w:left w:val="none" w:sz="0" w:space="0" w:color="auto"/>
            <w:bottom w:val="none" w:sz="0" w:space="0" w:color="auto"/>
            <w:right w:val="none" w:sz="0" w:space="0" w:color="auto"/>
          </w:divBdr>
          <w:divsChild>
            <w:div w:id="507521230">
              <w:marLeft w:val="1155"/>
              <w:marRight w:val="0"/>
              <w:marTop w:val="0"/>
              <w:marBottom w:val="0"/>
              <w:divBdr>
                <w:top w:val="none" w:sz="0" w:space="0" w:color="auto"/>
                <w:left w:val="none" w:sz="0" w:space="0" w:color="auto"/>
                <w:bottom w:val="none" w:sz="0" w:space="0" w:color="auto"/>
                <w:right w:val="none" w:sz="0" w:space="0" w:color="auto"/>
              </w:divBdr>
            </w:div>
            <w:div w:id="23403737">
              <w:marLeft w:val="1155"/>
              <w:marRight w:val="0"/>
              <w:marTop w:val="0"/>
              <w:marBottom w:val="0"/>
              <w:divBdr>
                <w:top w:val="none" w:sz="0" w:space="0" w:color="auto"/>
                <w:left w:val="none" w:sz="0" w:space="0" w:color="auto"/>
                <w:bottom w:val="none" w:sz="0" w:space="0" w:color="auto"/>
                <w:right w:val="none" w:sz="0" w:space="0" w:color="auto"/>
              </w:divBdr>
            </w:div>
            <w:div w:id="86671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13069">
      <w:bodyDiv w:val="1"/>
      <w:marLeft w:val="0"/>
      <w:marRight w:val="0"/>
      <w:marTop w:val="0"/>
      <w:marBottom w:val="0"/>
      <w:divBdr>
        <w:top w:val="none" w:sz="0" w:space="0" w:color="auto"/>
        <w:left w:val="none" w:sz="0" w:space="0" w:color="auto"/>
        <w:bottom w:val="none" w:sz="0" w:space="0" w:color="auto"/>
        <w:right w:val="none" w:sz="0" w:space="0" w:color="auto"/>
      </w:divBdr>
      <w:divsChild>
        <w:div w:id="130488758">
          <w:marLeft w:val="0"/>
          <w:marRight w:val="0"/>
          <w:marTop w:val="0"/>
          <w:marBottom w:val="0"/>
          <w:divBdr>
            <w:top w:val="none" w:sz="0" w:space="0" w:color="auto"/>
            <w:left w:val="none" w:sz="0" w:space="0" w:color="auto"/>
            <w:bottom w:val="none" w:sz="0" w:space="0" w:color="auto"/>
            <w:right w:val="none" w:sz="0" w:space="0" w:color="auto"/>
          </w:divBdr>
        </w:div>
        <w:div w:id="1770782738">
          <w:marLeft w:val="0"/>
          <w:marRight w:val="0"/>
          <w:marTop w:val="150"/>
          <w:marBottom w:val="0"/>
          <w:divBdr>
            <w:top w:val="none" w:sz="0" w:space="0" w:color="auto"/>
            <w:left w:val="none" w:sz="0" w:space="0" w:color="auto"/>
            <w:bottom w:val="none" w:sz="0" w:space="0" w:color="auto"/>
            <w:right w:val="none" w:sz="0" w:space="0" w:color="auto"/>
          </w:divBdr>
          <w:divsChild>
            <w:div w:id="1680350937">
              <w:marLeft w:val="1155"/>
              <w:marRight w:val="0"/>
              <w:marTop w:val="0"/>
              <w:marBottom w:val="0"/>
              <w:divBdr>
                <w:top w:val="none" w:sz="0" w:space="0" w:color="auto"/>
                <w:left w:val="none" w:sz="0" w:space="0" w:color="auto"/>
                <w:bottom w:val="none" w:sz="0" w:space="0" w:color="auto"/>
                <w:right w:val="none" w:sz="0" w:space="0" w:color="auto"/>
              </w:divBdr>
            </w:div>
            <w:div w:id="2122530491">
              <w:marLeft w:val="1155"/>
              <w:marRight w:val="0"/>
              <w:marTop w:val="0"/>
              <w:marBottom w:val="0"/>
              <w:divBdr>
                <w:top w:val="none" w:sz="0" w:space="0" w:color="auto"/>
                <w:left w:val="none" w:sz="0" w:space="0" w:color="auto"/>
                <w:bottom w:val="none" w:sz="0" w:space="0" w:color="auto"/>
                <w:right w:val="none" w:sz="0" w:space="0" w:color="auto"/>
              </w:divBdr>
            </w:div>
            <w:div w:id="565604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01195">
      <w:bodyDiv w:val="1"/>
      <w:marLeft w:val="0"/>
      <w:marRight w:val="0"/>
      <w:marTop w:val="0"/>
      <w:marBottom w:val="0"/>
      <w:divBdr>
        <w:top w:val="none" w:sz="0" w:space="0" w:color="auto"/>
        <w:left w:val="none" w:sz="0" w:space="0" w:color="auto"/>
        <w:bottom w:val="none" w:sz="0" w:space="0" w:color="auto"/>
        <w:right w:val="none" w:sz="0" w:space="0" w:color="auto"/>
      </w:divBdr>
      <w:divsChild>
        <w:div w:id="1308584782">
          <w:marLeft w:val="0"/>
          <w:marRight w:val="0"/>
          <w:marTop w:val="0"/>
          <w:marBottom w:val="0"/>
          <w:divBdr>
            <w:top w:val="none" w:sz="0" w:space="0" w:color="auto"/>
            <w:left w:val="none" w:sz="0" w:space="0" w:color="auto"/>
            <w:bottom w:val="none" w:sz="0" w:space="0" w:color="auto"/>
            <w:right w:val="none" w:sz="0" w:space="0" w:color="auto"/>
          </w:divBdr>
        </w:div>
        <w:div w:id="778330838">
          <w:marLeft w:val="0"/>
          <w:marRight w:val="0"/>
          <w:marTop w:val="150"/>
          <w:marBottom w:val="0"/>
          <w:divBdr>
            <w:top w:val="none" w:sz="0" w:space="0" w:color="auto"/>
            <w:left w:val="none" w:sz="0" w:space="0" w:color="auto"/>
            <w:bottom w:val="none" w:sz="0" w:space="0" w:color="auto"/>
            <w:right w:val="none" w:sz="0" w:space="0" w:color="auto"/>
          </w:divBdr>
          <w:divsChild>
            <w:div w:id="1134756613">
              <w:marLeft w:val="1155"/>
              <w:marRight w:val="0"/>
              <w:marTop w:val="0"/>
              <w:marBottom w:val="0"/>
              <w:divBdr>
                <w:top w:val="none" w:sz="0" w:space="0" w:color="auto"/>
                <w:left w:val="none" w:sz="0" w:space="0" w:color="auto"/>
                <w:bottom w:val="none" w:sz="0" w:space="0" w:color="auto"/>
                <w:right w:val="none" w:sz="0" w:space="0" w:color="auto"/>
              </w:divBdr>
            </w:div>
            <w:div w:id="153842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68296">
      <w:bodyDiv w:val="1"/>
      <w:marLeft w:val="0"/>
      <w:marRight w:val="0"/>
      <w:marTop w:val="0"/>
      <w:marBottom w:val="0"/>
      <w:divBdr>
        <w:top w:val="none" w:sz="0" w:space="0" w:color="auto"/>
        <w:left w:val="none" w:sz="0" w:space="0" w:color="auto"/>
        <w:bottom w:val="none" w:sz="0" w:space="0" w:color="auto"/>
        <w:right w:val="none" w:sz="0" w:space="0" w:color="auto"/>
      </w:divBdr>
      <w:divsChild>
        <w:div w:id="668220629">
          <w:marLeft w:val="0"/>
          <w:marRight w:val="0"/>
          <w:marTop w:val="0"/>
          <w:marBottom w:val="0"/>
          <w:divBdr>
            <w:top w:val="none" w:sz="0" w:space="0" w:color="auto"/>
            <w:left w:val="none" w:sz="0" w:space="0" w:color="auto"/>
            <w:bottom w:val="none" w:sz="0" w:space="0" w:color="auto"/>
            <w:right w:val="none" w:sz="0" w:space="0" w:color="auto"/>
          </w:divBdr>
        </w:div>
        <w:div w:id="413939487">
          <w:marLeft w:val="0"/>
          <w:marRight w:val="0"/>
          <w:marTop w:val="150"/>
          <w:marBottom w:val="0"/>
          <w:divBdr>
            <w:top w:val="none" w:sz="0" w:space="0" w:color="auto"/>
            <w:left w:val="none" w:sz="0" w:space="0" w:color="auto"/>
            <w:bottom w:val="none" w:sz="0" w:space="0" w:color="auto"/>
            <w:right w:val="none" w:sz="0" w:space="0" w:color="auto"/>
          </w:divBdr>
          <w:divsChild>
            <w:div w:id="1831291573">
              <w:marLeft w:val="1155"/>
              <w:marRight w:val="0"/>
              <w:marTop w:val="0"/>
              <w:marBottom w:val="0"/>
              <w:divBdr>
                <w:top w:val="none" w:sz="0" w:space="0" w:color="auto"/>
                <w:left w:val="none" w:sz="0" w:space="0" w:color="auto"/>
                <w:bottom w:val="none" w:sz="0" w:space="0" w:color="auto"/>
                <w:right w:val="none" w:sz="0" w:space="0" w:color="auto"/>
              </w:divBdr>
            </w:div>
            <w:div w:id="596794320">
              <w:marLeft w:val="1155"/>
              <w:marRight w:val="0"/>
              <w:marTop w:val="0"/>
              <w:marBottom w:val="0"/>
              <w:divBdr>
                <w:top w:val="none" w:sz="0" w:space="0" w:color="auto"/>
                <w:left w:val="none" w:sz="0" w:space="0" w:color="auto"/>
                <w:bottom w:val="none" w:sz="0" w:space="0" w:color="auto"/>
                <w:right w:val="none" w:sz="0" w:space="0" w:color="auto"/>
              </w:divBdr>
            </w:div>
            <w:div w:id="1665933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172494">
      <w:bodyDiv w:val="1"/>
      <w:marLeft w:val="0"/>
      <w:marRight w:val="0"/>
      <w:marTop w:val="0"/>
      <w:marBottom w:val="0"/>
      <w:divBdr>
        <w:top w:val="none" w:sz="0" w:space="0" w:color="auto"/>
        <w:left w:val="none" w:sz="0" w:space="0" w:color="auto"/>
        <w:bottom w:val="none" w:sz="0" w:space="0" w:color="auto"/>
        <w:right w:val="none" w:sz="0" w:space="0" w:color="auto"/>
      </w:divBdr>
    </w:div>
    <w:div w:id="1076174720">
      <w:bodyDiv w:val="1"/>
      <w:marLeft w:val="0"/>
      <w:marRight w:val="0"/>
      <w:marTop w:val="0"/>
      <w:marBottom w:val="0"/>
      <w:divBdr>
        <w:top w:val="none" w:sz="0" w:space="0" w:color="auto"/>
        <w:left w:val="none" w:sz="0" w:space="0" w:color="auto"/>
        <w:bottom w:val="none" w:sz="0" w:space="0" w:color="auto"/>
        <w:right w:val="none" w:sz="0" w:space="0" w:color="auto"/>
      </w:divBdr>
    </w:div>
    <w:div w:id="107639190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825976">
      <w:bodyDiv w:val="1"/>
      <w:marLeft w:val="0"/>
      <w:marRight w:val="0"/>
      <w:marTop w:val="0"/>
      <w:marBottom w:val="0"/>
      <w:divBdr>
        <w:top w:val="none" w:sz="0" w:space="0" w:color="auto"/>
        <w:left w:val="none" w:sz="0" w:space="0" w:color="auto"/>
        <w:bottom w:val="none" w:sz="0" w:space="0" w:color="auto"/>
        <w:right w:val="none" w:sz="0" w:space="0" w:color="auto"/>
      </w:divBdr>
      <w:divsChild>
        <w:div w:id="1056709983">
          <w:marLeft w:val="0"/>
          <w:marRight w:val="0"/>
          <w:marTop w:val="0"/>
          <w:marBottom w:val="0"/>
          <w:divBdr>
            <w:top w:val="none" w:sz="0" w:space="0" w:color="auto"/>
            <w:left w:val="none" w:sz="0" w:space="0" w:color="auto"/>
            <w:bottom w:val="none" w:sz="0" w:space="0" w:color="auto"/>
            <w:right w:val="none" w:sz="0" w:space="0" w:color="auto"/>
          </w:divBdr>
        </w:div>
        <w:div w:id="162089991">
          <w:marLeft w:val="0"/>
          <w:marRight w:val="0"/>
          <w:marTop w:val="150"/>
          <w:marBottom w:val="0"/>
          <w:divBdr>
            <w:top w:val="none" w:sz="0" w:space="0" w:color="auto"/>
            <w:left w:val="none" w:sz="0" w:space="0" w:color="auto"/>
            <w:bottom w:val="none" w:sz="0" w:space="0" w:color="auto"/>
            <w:right w:val="none" w:sz="0" w:space="0" w:color="auto"/>
          </w:divBdr>
          <w:divsChild>
            <w:div w:id="568922758">
              <w:marLeft w:val="1155"/>
              <w:marRight w:val="0"/>
              <w:marTop w:val="0"/>
              <w:marBottom w:val="0"/>
              <w:divBdr>
                <w:top w:val="none" w:sz="0" w:space="0" w:color="auto"/>
                <w:left w:val="none" w:sz="0" w:space="0" w:color="auto"/>
                <w:bottom w:val="none" w:sz="0" w:space="0" w:color="auto"/>
                <w:right w:val="none" w:sz="0" w:space="0" w:color="auto"/>
              </w:divBdr>
            </w:div>
            <w:div w:id="756755918">
              <w:marLeft w:val="1155"/>
              <w:marRight w:val="0"/>
              <w:marTop w:val="0"/>
              <w:marBottom w:val="0"/>
              <w:divBdr>
                <w:top w:val="none" w:sz="0" w:space="0" w:color="auto"/>
                <w:left w:val="none" w:sz="0" w:space="0" w:color="auto"/>
                <w:bottom w:val="none" w:sz="0" w:space="0" w:color="auto"/>
                <w:right w:val="none" w:sz="0" w:space="0" w:color="auto"/>
              </w:divBdr>
            </w:div>
            <w:div w:id="160781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241964">
      <w:bodyDiv w:val="1"/>
      <w:marLeft w:val="0"/>
      <w:marRight w:val="0"/>
      <w:marTop w:val="0"/>
      <w:marBottom w:val="0"/>
      <w:divBdr>
        <w:top w:val="none" w:sz="0" w:space="0" w:color="auto"/>
        <w:left w:val="none" w:sz="0" w:space="0" w:color="auto"/>
        <w:bottom w:val="none" w:sz="0" w:space="0" w:color="auto"/>
        <w:right w:val="none" w:sz="0" w:space="0" w:color="auto"/>
      </w:divBdr>
      <w:divsChild>
        <w:div w:id="1249268888">
          <w:marLeft w:val="0"/>
          <w:marRight w:val="0"/>
          <w:marTop w:val="0"/>
          <w:marBottom w:val="0"/>
          <w:divBdr>
            <w:top w:val="none" w:sz="0" w:space="0" w:color="auto"/>
            <w:left w:val="none" w:sz="0" w:space="0" w:color="auto"/>
            <w:bottom w:val="none" w:sz="0" w:space="0" w:color="auto"/>
            <w:right w:val="none" w:sz="0" w:space="0" w:color="auto"/>
          </w:divBdr>
        </w:div>
        <w:div w:id="1341469438">
          <w:marLeft w:val="0"/>
          <w:marRight w:val="0"/>
          <w:marTop w:val="150"/>
          <w:marBottom w:val="0"/>
          <w:divBdr>
            <w:top w:val="none" w:sz="0" w:space="0" w:color="auto"/>
            <w:left w:val="none" w:sz="0" w:space="0" w:color="auto"/>
            <w:bottom w:val="none" w:sz="0" w:space="0" w:color="auto"/>
            <w:right w:val="none" w:sz="0" w:space="0" w:color="auto"/>
          </w:divBdr>
          <w:divsChild>
            <w:div w:id="1825388265">
              <w:marLeft w:val="1155"/>
              <w:marRight w:val="0"/>
              <w:marTop w:val="0"/>
              <w:marBottom w:val="0"/>
              <w:divBdr>
                <w:top w:val="none" w:sz="0" w:space="0" w:color="auto"/>
                <w:left w:val="none" w:sz="0" w:space="0" w:color="auto"/>
                <w:bottom w:val="none" w:sz="0" w:space="0" w:color="auto"/>
                <w:right w:val="none" w:sz="0" w:space="0" w:color="auto"/>
              </w:divBdr>
            </w:div>
            <w:div w:id="692918624">
              <w:marLeft w:val="1155"/>
              <w:marRight w:val="0"/>
              <w:marTop w:val="0"/>
              <w:marBottom w:val="0"/>
              <w:divBdr>
                <w:top w:val="none" w:sz="0" w:space="0" w:color="auto"/>
                <w:left w:val="none" w:sz="0" w:space="0" w:color="auto"/>
                <w:bottom w:val="none" w:sz="0" w:space="0" w:color="auto"/>
                <w:right w:val="none" w:sz="0" w:space="0" w:color="auto"/>
              </w:divBdr>
            </w:div>
            <w:div w:id="233131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678230">
      <w:bodyDiv w:val="1"/>
      <w:marLeft w:val="0"/>
      <w:marRight w:val="0"/>
      <w:marTop w:val="0"/>
      <w:marBottom w:val="0"/>
      <w:divBdr>
        <w:top w:val="none" w:sz="0" w:space="0" w:color="auto"/>
        <w:left w:val="none" w:sz="0" w:space="0" w:color="auto"/>
        <w:bottom w:val="none" w:sz="0" w:space="0" w:color="auto"/>
        <w:right w:val="none" w:sz="0" w:space="0" w:color="auto"/>
      </w:divBdr>
      <w:divsChild>
        <w:div w:id="57673287">
          <w:marLeft w:val="0"/>
          <w:marRight w:val="0"/>
          <w:marTop w:val="0"/>
          <w:marBottom w:val="0"/>
          <w:divBdr>
            <w:top w:val="none" w:sz="0" w:space="0" w:color="auto"/>
            <w:left w:val="none" w:sz="0" w:space="0" w:color="auto"/>
            <w:bottom w:val="none" w:sz="0" w:space="0" w:color="auto"/>
            <w:right w:val="none" w:sz="0" w:space="0" w:color="auto"/>
          </w:divBdr>
        </w:div>
        <w:div w:id="700088117">
          <w:marLeft w:val="0"/>
          <w:marRight w:val="0"/>
          <w:marTop w:val="150"/>
          <w:marBottom w:val="0"/>
          <w:divBdr>
            <w:top w:val="none" w:sz="0" w:space="0" w:color="auto"/>
            <w:left w:val="none" w:sz="0" w:space="0" w:color="auto"/>
            <w:bottom w:val="none" w:sz="0" w:space="0" w:color="auto"/>
            <w:right w:val="none" w:sz="0" w:space="0" w:color="auto"/>
          </w:divBdr>
          <w:divsChild>
            <w:div w:id="1661541887">
              <w:marLeft w:val="1155"/>
              <w:marRight w:val="0"/>
              <w:marTop w:val="0"/>
              <w:marBottom w:val="0"/>
              <w:divBdr>
                <w:top w:val="none" w:sz="0" w:space="0" w:color="auto"/>
                <w:left w:val="none" w:sz="0" w:space="0" w:color="auto"/>
                <w:bottom w:val="none" w:sz="0" w:space="0" w:color="auto"/>
                <w:right w:val="none" w:sz="0" w:space="0" w:color="auto"/>
              </w:divBdr>
            </w:div>
            <w:div w:id="1556158193">
              <w:marLeft w:val="1155"/>
              <w:marRight w:val="0"/>
              <w:marTop w:val="0"/>
              <w:marBottom w:val="0"/>
              <w:divBdr>
                <w:top w:val="none" w:sz="0" w:space="0" w:color="auto"/>
                <w:left w:val="none" w:sz="0" w:space="0" w:color="auto"/>
                <w:bottom w:val="none" w:sz="0" w:space="0" w:color="auto"/>
                <w:right w:val="none" w:sz="0" w:space="0" w:color="auto"/>
              </w:divBdr>
            </w:div>
            <w:div w:id="482743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019857">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324382">
      <w:bodyDiv w:val="1"/>
      <w:marLeft w:val="0"/>
      <w:marRight w:val="0"/>
      <w:marTop w:val="0"/>
      <w:marBottom w:val="0"/>
      <w:divBdr>
        <w:top w:val="none" w:sz="0" w:space="0" w:color="auto"/>
        <w:left w:val="none" w:sz="0" w:space="0" w:color="auto"/>
        <w:bottom w:val="none" w:sz="0" w:space="0" w:color="auto"/>
        <w:right w:val="none" w:sz="0" w:space="0" w:color="auto"/>
      </w:divBdr>
    </w:div>
    <w:div w:id="1079449710">
      <w:bodyDiv w:val="1"/>
      <w:marLeft w:val="0"/>
      <w:marRight w:val="0"/>
      <w:marTop w:val="0"/>
      <w:marBottom w:val="0"/>
      <w:divBdr>
        <w:top w:val="none" w:sz="0" w:space="0" w:color="auto"/>
        <w:left w:val="none" w:sz="0" w:space="0" w:color="auto"/>
        <w:bottom w:val="none" w:sz="0" w:space="0" w:color="auto"/>
        <w:right w:val="none" w:sz="0" w:space="0" w:color="auto"/>
      </w:divBdr>
      <w:divsChild>
        <w:div w:id="1184325295">
          <w:marLeft w:val="0"/>
          <w:marRight w:val="0"/>
          <w:marTop w:val="0"/>
          <w:marBottom w:val="0"/>
          <w:divBdr>
            <w:top w:val="none" w:sz="0" w:space="0" w:color="auto"/>
            <w:left w:val="none" w:sz="0" w:space="0" w:color="auto"/>
            <w:bottom w:val="none" w:sz="0" w:space="0" w:color="auto"/>
            <w:right w:val="none" w:sz="0" w:space="0" w:color="auto"/>
          </w:divBdr>
        </w:div>
        <w:div w:id="944731406">
          <w:marLeft w:val="0"/>
          <w:marRight w:val="0"/>
          <w:marTop w:val="150"/>
          <w:marBottom w:val="0"/>
          <w:divBdr>
            <w:top w:val="none" w:sz="0" w:space="0" w:color="auto"/>
            <w:left w:val="none" w:sz="0" w:space="0" w:color="auto"/>
            <w:bottom w:val="none" w:sz="0" w:space="0" w:color="auto"/>
            <w:right w:val="none" w:sz="0" w:space="0" w:color="auto"/>
          </w:divBdr>
          <w:divsChild>
            <w:div w:id="1948465315">
              <w:marLeft w:val="1155"/>
              <w:marRight w:val="0"/>
              <w:marTop w:val="0"/>
              <w:marBottom w:val="0"/>
              <w:divBdr>
                <w:top w:val="none" w:sz="0" w:space="0" w:color="auto"/>
                <w:left w:val="none" w:sz="0" w:space="0" w:color="auto"/>
                <w:bottom w:val="none" w:sz="0" w:space="0" w:color="auto"/>
                <w:right w:val="none" w:sz="0" w:space="0" w:color="auto"/>
              </w:divBdr>
            </w:div>
            <w:div w:id="1263487956">
              <w:marLeft w:val="1155"/>
              <w:marRight w:val="0"/>
              <w:marTop w:val="0"/>
              <w:marBottom w:val="0"/>
              <w:divBdr>
                <w:top w:val="none" w:sz="0" w:space="0" w:color="auto"/>
                <w:left w:val="none" w:sz="0" w:space="0" w:color="auto"/>
                <w:bottom w:val="none" w:sz="0" w:space="0" w:color="auto"/>
                <w:right w:val="none" w:sz="0" w:space="0" w:color="auto"/>
              </w:divBdr>
            </w:div>
            <w:div w:id="430779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1744">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448591">
      <w:bodyDiv w:val="1"/>
      <w:marLeft w:val="0"/>
      <w:marRight w:val="0"/>
      <w:marTop w:val="0"/>
      <w:marBottom w:val="0"/>
      <w:divBdr>
        <w:top w:val="none" w:sz="0" w:space="0" w:color="auto"/>
        <w:left w:val="none" w:sz="0" w:space="0" w:color="auto"/>
        <w:bottom w:val="none" w:sz="0" w:space="0" w:color="auto"/>
        <w:right w:val="none" w:sz="0" w:space="0" w:color="auto"/>
      </w:divBdr>
      <w:divsChild>
        <w:div w:id="2062631896">
          <w:marLeft w:val="0"/>
          <w:marRight w:val="0"/>
          <w:marTop w:val="0"/>
          <w:marBottom w:val="0"/>
          <w:divBdr>
            <w:top w:val="none" w:sz="0" w:space="0" w:color="auto"/>
            <w:left w:val="none" w:sz="0" w:space="0" w:color="auto"/>
            <w:bottom w:val="none" w:sz="0" w:space="0" w:color="auto"/>
            <w:right w:val="none" w:sz="0" w:space="0" w:color="auto"/>
          </w:divBdr>
        </w:div>
        <w:div w:id="837816082">
          <w:marLeft w:val="0"/>
          <w:marRight w:val="0"/>
          <w:marTop w:val="150"/>
          <w:marBottom w:val="0"/>
          <w:divBdr>
            <w:top w:val="none" w:sz="0" w:space="0" w:color="auto"/>
            <w:left w:val="none" w:sz="0" w:space="0" w:color="auto"/>
            <w:bottom w:val="none" w:sz="0" w:space="0" w:color="auto"/>
            <w:right w:val="none" w:sz="0" w:space="0" w:color="auto"/>
          </w:divBdr>
          <w:divsChild>
            <w:div w:id="631134739">
              <w:marLeft w:val="1155"/>
              <w:marRight w:val="0"/>
              <w:marTop w:val="0"/>
              <w:marBottom w:val="0"/>
              <w:divBdr>
                <w:top w:val="none" w:sz="0" w:space="0" w:color="auto"/>
                <w:left w:val="none" w:sz="0" w:space="0" w:color="auto"/>
                <w:bottom w:val="none" w:sz="0" w:space="0" w:color="auto"/>
                <w:right w:val="none" w:sz="0" w:space="0" w:color="auto"/>
              </w:divBdr>
            </w:div>
            <w:div w:id="602150772">
              <w:marLeft w:val="1155"/>
              <w:marRight w:val="0"/>
              <w:marTop w:val="0"/>
              <w:marBottom w:val="0"/>
              <w:divBdr>
                <w:top w:val="none" w:sz="0" w:space="0" w:color="auto"/>
                <w:left w:val="none" w:sz="0" w:space="0" w:color="auto"/>
                <w:bottom w:val="none" w:sz="0" w:space="0" w:color="auto"/>
                <w:right w:val="none" w:sz="0" w:space="0" w:color="auto"/>
              </w:divBdr>
            </w:div>
            <w:div w:id="1394502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642295">
      <w:bodyDiv w:val="1"/>
      <w:marLeft w:val="0"/>
      <w:marRight w:val="0"/>
      <w:marTop w:val="0"/>
      <w:marBottom w:val="0"/>
      <w:divBdr>
        <w:top w:val="none" w:sz="0" w:space="0" w:color="auto"/>
        <w:left w:val="none" w:sz="0" w:space="0" w:color="auto"/>
        <w:bottom w:val="none" w:sz="0" w:space="0" w:color="auto"/>
        <w:right w:val="none" w:sz="0" w:space="0" w:color="auto"/>
      </w:divBdr>
      <w:divsChild>
        <w:div w:id="1001009138">
          <w:marLeft w:val="0"/>
          <w:marRight w:val="0"/>
          <w:marTop w:val="0"/>
          <w:marBottom w:val="0"/>
          <w:divBdr>
            <w:top w:val="none" w:sz="0" w:space="0" w:color="auto"/>
            <w:left w:val="none" w:sz="0" w:space="0" w:color="auto"/>
            <w:bottom w:val="none" w:sz="0" w:space="0" w:color="auto"/>
            <w:right w:val="none" w:sz="0" w:space="0" w:color="auto"/>
          </w:divBdr>
        </w:div>
        <w:div w:id="750392530">
          <w:marLeft w:val="0"/>
          <w:marRight w:val="0"/>
          <w:marTop w:val="150"/>
          <w:marBottom w:val="0"/>
          <w:divBdr>
            <w:top w:val="none" w:sz="0" w:space="0" w:color="auto"/>
            <w:left w:val="none" w:sz="0" w:space="0" w:color="auto"/>
            <w:bottom w:val="none" w:sz="0" w:space="0" w:color="auto"/>
            <w:right w:val="none" w:sz="0" w:space="0" w:color="auto"/>
          </w:divBdr>
          <w:divsChild>
            <w:div w:id="1450128716">
              <w:marLeft w:val="1155"/>
              <w:marRight w:val="0"/>
              <w:marTop w:val="0"/>
              <w:marBottom w:val="0"/>
              <w:divBdr>
                <w:top w:val="none" w:sz="0" w:space="0" w:color="auto"/>
                <w:left w:val="none" w:sz="0" w:space="0" w:color="auto"/>
                <w:bottom w:val="none" w:sz="0" w:space="0" w:color="auto"/>
                <w:right w:val="none" w:sz="0" w:space="0" w:color="auto"/>
              </w:divBdr>
            </w:div>
            <w:div w:id="1201286325">
              <w:marLeft w:val="1155"/>
              <w:marRight w:val="0"/>
              <w:marTop w:val="0"/>
              <w:marBottom w:val="0"/>
              <w:divBdr>
                <w:top w:val="none" w:sz="0" w:space="0" w:color="auto"/>
                <w:left w:val="none" w:sz="0" w:space="0" w:color="auto"/>
                <w:bottom w:val="none" w:sz="0" w:space="0" w:color="auto"/>
                <w:right w:val="none" w:sz="0" w:space="0" w:color="auto"/>
              </w:divBdr>
            </w:div>
            <w:div w:id="683173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835618">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53749">
      <w:bodyDiv w:val="1"/>
      <w:marLeft w:val="0"/>
      <w:marRight w:val="0"/>
      <w:marTop w:val="0"/>
      <w:marBottom w:val="0"/>
      <w:divBdr>
        <w:top w:val="none" w:sz="0" w:space="0" w:color="auto"/>
        <w:left w:val="none" w:sz="0" w:space="0" w:color="auto"/>
        <w:bottom w:val="none" w:sz="0" w:space="0" w:color="auto"/>
        <w:right w:val="none" w:sz="0" w:space="0" w:color="auto"/>
      </w:divBdr>
      <w:divsChild>
        <w:div w:id="680133387">
          <w:marLeft w:val="0"/>
          <w:marRight w:val="0"/>
          <w:marTop w:val="0"/>
          <w:marBottom w:val="0"/>
          <w:divBdr>
            <w:top w:val="none" w:sz="0" w:space="0" w:color="auto"/>
            <w:left w:val="none" w:sz="0" w:space="0" w:color="auto"/>
            <w:bottom w:val="none" w:sz="0" w:space="0" w:color="auto"/>
            <w:right w:val="none" w:sz="0" w:space="0" w:color="auto"/>
          </w:divBdr>
        </w:div>
        <w:div w:id="1518038719">
          <w:marLeft w:val="0"/>
          <w:marRight w:val="0"/>
          <w:marTop w:val="150"/>
          <w:marBottom w:val="0"/>
          <w:divBdr>
            <w:top w:val="none" w:sz="0" w:space="0" w:color="auto"/>
            <w:left w:val="none" w:sz="0" w:space="0" w:color="auto"/>
            <w:bottom w:val="none" w:sz="0" w:space="0" w:color="auto"/>
            <w:right w:val="none" w:sz="0" w:space="0" w:color="auto"/>
          </w:divBdr>
          <w:divsChild>
            <w:div w:id="1711148689">
              <w:marLeft w:val="1155"/>
              <w:marRight w:val="0"/>
              <w:marTop w:val="0"/>
              <w:marBottom w:val="0"/>
              <w:divBdr>
                <w:top w:val="none" w:sz="0" w:space="0" w:color="auto"/>
                <w:left w:val="none" w:sz="0" w:space="0" w:color="auto"/>
                <w:bottom w:val="none" w:sz="0" w:space="0" w:color="auto"/>
                <w:right w:val="none" w:sz="0" w:space="0" w:color="auto"/>
              </w:divBdr>
            </w:div>
            <w:div w:id="1620604547">
              <w:marLeft w:val="1155"/>
              <w:marRight w:val="0"/>
              <w:marTop w:val="0"/>
              <w:marBottom w:val="0"/>
              <w:divBdr>
                <w:top w:val="none" w:sz="0" w:space="0" w:color="auto"/>
                <w:left w:val="none" w:sz="0" w:space="0" w:color="auto"/>
                <w:bottom w:val="none" w:sz="0" w:space="0" w:color="auto"/>
                <w:right w:val="none" w:sz="0" w:space="0" w:color="auto"/>
              </w:divBdr>
            </w:div>
            <w:div w:id="430247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16719">
      <w:bodyDiv w:val="1"/>
      <w:marLeft w:val="0"/>
      <w:marRight w:val="0"/>
      <w:marTop w:val="0"/>
      <w:marBottom w:val="0"/>
      <w:divBdr>
        <w:top w:val="none" w:sz="0" w:space="0" w:color="auto"/>
        <w:left w:val="none" w:sz="0" w:space="0" w:color="auto"/>
        <w:bottom w:val="none" w:sz="0" w:space="0" w:color="auto"/>
        <w:right w:val="none" w:sz="0" w:space="0" w:color="auto"/>
      </w:divBdr>
      <w:divsChild>
        <w:div w:id="560990960">
          <w:marLeft w:val="0"/>
          <w:marRight w:val="0"/>
          <w:marTop w:val="0"/>
          <w:marBottom w:val="0"/>
          <w:divBdr>
            <w:top w:val="none" w:sz="0" w:space="0" w:color="auto"/>
            <w:left w:val="none" w:sz="0" w:space="0" w:color="auto"/>
            <w:bottom w:val="none" w:sz="0" w:space="0" w:color="auto"/>
            <w:right w:val="none" w:sz="0" w:space="0" w:color="auto"/>
          </w:divBdr>
        </w:div>
        <w:div w:id="957297923">
          <w:marLeft w:val="0"/>
          <w:marRight w:val="0"/>
          <w:marTop w:val="150"/>
          <w:marBottom w:val="0"/>
          <w:divBdr>
            <w:top w:val="none" w:sz="0" w:space="0" w:color="auto"/>
            <w:left w:val="none" w:sz="0" w:space="0" w:color="auto"/>
            <w:bottom w:val="none" w:sz="0" w:space="0" w:color="auto"/>
            <w:right w:val="none" w:sz="0" w:space="0" w:color="auto"/>
          </w:divBdr>
          <w:divsChild>
            <w:div w:id="1695838385">
              <w:marLeft w:val="1155"/>
              <w:marRight w:val="0"/>
              <w:marTop w:val="0"/>
              <w:marBottom w:val="0"/>
              <w:divBdr>
                <w:top w:val="none" w:sz="0" w:space="0" w:color="auto"/>
                <w:left w:val="none" w:sz="0" w:space="0" w:color="auto"/>
                <w:bottom w:val="none" w:sz="0" w:space="0" w:color="auto"/>
                <w:right w:val="none" w:sz="0" w:space="0" w:color="auto"/>
              </w:divBdr>
            </w:div>
            <w:div w:id="1513304204">
              <w:marLeft w:val="1155"/>
              <w:marRight w:val="0"/>
              <w:marTop w:val="0"/>
              <w:marBottom w:val="0"/>
              <w:divBdr>
                <w:top w:val="none" w:sz="0" w:space="0" w:color="auto"/>
                <w:left w:val="none" w:sz="0" w:space="0" w:color="auto"/>
                <w:bottom w:val="none" w:sz="0" w:space="0" w:color="auto"/>
                <w:right w:val="none" w:sz="0" w:space="0" w:color="auto"/>
              </w:divBdr>
            </w:div>
            <w:div w:id="2102098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222825">
      <w:bodyDiv w:val="1"/>
      <w:marLeft w:val="0"/>
      <w:marRight w:val="0"/>
      <w:marTop w:val="0"/>
      <w:marBottom w:val="0"/>
      <w:divBdr>
        <w:top w:val="none" w:sz="0" w:space="0" w:color="auto"/>
        <w:left w:val="none" w:sz="0" w:space="0" w:color="auto"/>
        <w:bottom w:val="none" w:sz="0" w:space="0" w:color="auto"/>
        <w:right w:val="none" w:sz="0" w:space="0" w:color="auto"/>
      </w:divBdr>
      <w:divsChild>
        <w:div w:id="1775130484">
          <w:marLeft w:val="0"/>
          <w:marRight w:val="0"/>
          <w:marTop w:val="0"/>
          <w:marBottom w:val="0"/>
          <w:divBdr>
            <w:top w:val="none" w:sz="0" w:space="0" w:color="auto"/>
            <w:left w:val="none" w:sz="0" w:space="0" w:color="auto"/>
            <w:bottom w:val="none" w:sz="0" w:space="0" w:color="auto"/>
            <w:right w:val="none" w:sz="0" w:space="0" w:color="auto"/>
          </w:divBdr>
        </w:div>
        <w:div w:id="1155608784">
          <w:marLeft w:val="0"/>
          <w:marRight w:val="0"/>
          <w:marTop w:val="150"/>
          <w:marBottom w:val="0"/>
          <w:divBdr>
            <w:top w:val="none" w:sz="0" w:space="0" w:color="auto"/>
            <w:left w:val="none" w:sz="0" w:space="0" w:color="auto"/>
            <w:bottom w:val="none" w:sz="0" w:space="0" w:color="auto"/>
            <w:right w:val="none" w:sz="0" w:space="0" w:color="auto"/>
          </w:divBdr>
          <w:divsChild>
            <w:div w:id="1212116634">
              <w:marLeft w:val="1155"/>
              <w:marRight w:val="0"/>
              <w:marTop w:val="0"/>
              <w:marBottom w:val="0"/>
              <w:divBdr>
                <w:top w:val="none" w:sz="0" w:space="0" w:color="auto"/>
                <w:left w:val="none" w:sz="0" w:space="0" w:color="auto"/>
                <w:bottom w:val="none" w:sz="0" w:space="0" w:color="auto"/>
                <w:right w:val="none" w:sz="0" w:space="0" w:color="auto"/>
              </w:divBdr>
            </w:div>
            <w:div w:id="677659724">
              <w:marLeft w:val="1155"/>
              <w:marRight w:val="0"/>
              <w:marTop w:val="0"/>
              <w:marBottom w:val="0"/>
              <w:divBdr>
                <w:top w:val="none" w:sz="0" w:space="0" w:color="auto"/>
                <w:left w:val="none" w:sz="0" w:space="0" w:color="auto"/>
                <w:bottom w:val="none" w:sz="0" w:space="0" w:color="auto"/>
                <w:right w:val="none" w:sz="0" w:space="0" w:color="auto"/>
              </w:divBdr>
            </w:div>
            <w:div w:id="970595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563279">
      <w:bodyDiv w:val="1"/>
      <w:marLeft w:val="0"/>
      <w:marRight w:val="0"/>
      <w:marTop w:val="0"/>
      <w:marBottom w:val="0"/>
      <w:divBdr>
        <w:top w:val="none" w:sz="0" w:space="0" w:color="auto"/>
        <w:left w:val="none" w:sz="0" w:space="0" w:color="auto"/>
        <w:bottom w:val="none" w:sz="0" w:space="0" w:color="auto"/>
        <w:right w:val="none" w:sz="0" w:space="0" w:color="auto"/>
      </w:divBdr>
      <w:divsChild>
        <w:div w:id="64299608">
          <w:marLeft w:val="0"/>
          <w:marRight w:val="0"/>
          <w:marTop w:val="0"/>
          <w:marBottom w:val="0"/>
          <w:divBdr>
            <w:top w:val="none" w:sz="0" w:space="0" w:color="auto"/>
            <w:left w:val="none" w:sz="0" w:space="0" w:color="auto"/>
            <w:bottom w:val="none" w:sz="0" w:space="0" w:color="auto"/>
            <w:right w:val="none" w:sz="0" w:space="0" w:color="auto"/>
          </w:divBdr>
        </w:div>
        <w:div w:id="1505590309">
          <w:marLeft w:val="0"/>
          <w:marRight w:val="0"/>
          <w:marTop w:val="150"/>
          <w:marBottom w:val="0"/>
          <w:divBdr>
            <w:top w:val="none" w:sz="0" w:space="0" w:color="auto"/>
            <w:left w:val="none" w:sz="0" w:space="0" w:color="auto"/>
            <w:bottom w:val="none" w:sz="0" w:space="0" w:color="auto"/>
            <w:right w:val="none" w:sz="0" w:space="0" w:color="auto"/>
          </w:divBdr>
          <w:divsChild>
            <w:div w:id="364600593">
              <w:marLeft w:val="1155"/>
              <w:marRight w:val="0"/>
              <w:marTop w:val="0"/>
              <w:marBottom w:val="0"/>
              <w:divBdr>
                <w:top w:val="none" w:sz="0" w:space="0" w:color="auto"/>
                <w:left w:val="none" w:sz="0" w:space="0" w:color="auto"/>
                <w:bottom w:val="none" w:sz="0" w:space="0" w:color="auto"/>
                <w:right w:val="none" w:sz="0" w:space="0" w:color="auto"/>
              </w:divBdr>
            </w:div>
            <w:div w:id="2061053363">
              <w:marLeft w:val="1155"/>
              <w:marRight w:val="0"/>
              <w:marTop w:val="0"/>
              <w:marBottom w:val="0"/>
              <w:divBdr>
                <w:top w:val="none" w:sz="0" w:space="0" w:color="auto"/>
                <w:left w:val="none" w:sz="0" w:space="0" w:color="auto"/>
                <w:bottom w:val="none" w:sz="0" w:space="0" w:color="auto"/>
                <w:right w:val="none" w:sz="0" w:space="0" w:color="auto"/>
              </w:divBdr>
            </w:div>
            <w:div w:id="1395396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6335">
      <w:bodyDiv w:val="1"/>
      <w:marLeft w:val="0"/>
      <w:marRight w:val="0"/>
      <w:marTop w:val="0"/>
      <w:marBottom w:val="0"/>
      <w:divBdr>
        <w:top w:val="none" w:sz="0" w:space="0" w:color="auto"/>
        <w:left w:val="none" w:sz="0" w:space="0" w:color="auto"/>
        <w:bottom w:val="none" w:sz="0" w:space="0" w:color="auto"/>
        <w:right w:val="none" w:sz="0" w:space="0" w:color="auto"/>
      </w:divBdr>
      <w:divsChild>
        <w:div w:id="582764064">
          <w:marLeft w:val="0"/>
          <w:marRight w:val="0"/>
          <w:marTop w:val="0"/>
          <w:marBottom w:val="0"/>
          <w:divBdr>
            <w:top w:val="none" w:sz="0" w:space="0" w:color="auto"/>
            <w:left w:val="none" w:sz="0" w:space="0" w:color="auto"/>
            <w:bottom w:val="none" w:sz="0" w:space="0" w:color="auto"/>
            <w:right w:val="none" w:sz="0" w:space="0" w:color="auto"/>
          </w:divBdr>
        </w:div>
        <w:div w:id="1022054534">
          <w:marLeft w:val="0"/>
          <w:marRight w:val="0"/>
          <w:marTop w:val="150"/>
          <w:marBottom w:val="0"/>
          <w:divBdr>
            <w:top w:val="none" w:sz="0" w:space="0" w:color="auto"/>
            <w:left w:val="none" w:sz="0" w:space="0" w:color="auto"/>
            <w:bottom w:val="none" w:sz="0" w:space="0" w:color="auto"/>
            <w:right w:val="none" w:sz="0" w:space="0" w:color="auto"/>
          </w:divBdr>
          <w:divsChild>
            <w:div w:id="244196175">
              <w:marLeft w:val="1155"/>
              <w:marRight w:val="0"/>
              <w:marTop w:val="0"/>
              <w:marBottom w:val="0"/>
              <w:divBdr>
                <w:top w:val="none" w:sz="0" w:space="0" w:color="auto"/>
                <w:left w:val="none" w:sz="0" w:space="0" w:color="auto"/>
                <w:bottom w:val="none" w:sz="0" w:space="0" w:color="auto"/>
                <w:right w:val="none" w:sz="0" w:space="0" w:color="auto"/>
              </w:divBdr>
            </w:div>
            <w:div w:id="526605006">
              <w:marLeft w:val="1155"/>
              <w:marRight w:val="0"/>
              <w:marTop w:val="0"/>
              <w:marBottom w:val="0"/>
              <w:divBdr>
                <w:top w:val="none" w:sz="0" w:space="0" w:color="auto"/>
                <w:left w:val="none" w:sz="0" w:space="0" w:color="auto"/>
                <w:bottom w:val="none" w:sz="0" w:space="0" w:color="auto"/>
                <w:right w:val="none" w:sz="0" w:space="0" w:color="auto"/>
              </w:divBdr>
            </w:div>
            <w:div w:id="102806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407040">
      <w:bodyDiv w:val="1"/>
      <w:marLeft w:val="0"/>
      <w:marRight w:val="0"/>
      <w:marTop w:val="0"/>
      <w:marBottom w:val="0"/>
      <w:divBdr>
        <w:top w:val="none" w:sz="0" w:space="0" w:color="auto"/>
        <w:left w:val="none" w:sz="0" w:space="0" w:color="auto"/>
        <w:bottom w:val="none" w:sz="0" w:space="0" w:color="auto"/>
        <w:right w:val="none" w:sz="0" w:space="0" w:color="auto"/>
      </w:divBdr>
      <w:divsChild>
        <w:div w:id="742724724">
          <w:marLeft w:val="0"/>
          <w:marRight w:val="0"/>
          <w:marTop w:val="0"/>
          <w:marBottom w:val="0"/>
          <w:divBdr>
            <w:top w:val="none" w:sz="0" w:space="0" w:color="auto"/>
            <w:left w:val="none" w:sz="0" w:space="0" w:color="auto"/>
            <w:bottom w:val="none" w:sz="0" w:space="0" w:color="auto"/>
            <w:right w:val="none" w:sz="0" w:space="0" w:color="auto"/>
          </w:divBdr>
        </w:div>
        <w:div w:id="635138318">
          <w:marLeft w:val="0"/>
          <w:marRight w:val="0"/>
          <w:marTop w:val="150"/>
          <w:marBottom w:val="0"/>
          <w:divBdr>
            <w:top w:val="none" w:sz="0" w:space="0" w:color="auto"/>
            <w:left w:val="none" w:sz="0" w:space="0" w:color="auto"/>
            <w:bottom w:val="none" w:sz="0" w:space="0" w:color="auto"/>
            <w:right w:val="none" w:sz="0" w:space="0" w:color="auto"/>
          </w:divBdr>
          <w:divsChild>
            <w:div w:id="1368916098">
              <w:marLeft w:val="1155"/>
              <w:marRight w:val="0"/>
              <w:marTop w:val="0"/>
              <w:marBottom w:val="0"/>
              <w:divBdr>
                <w:top w:val="none" w:sz="0" w:space="0" w:color="auto"/>
                <w:left w:val="none" w:sz="0" w:space="0" w:color="auto"/>
                <w:bottom w:val="none" w:sz="0" w:space="0" w:color="auto"/>
                <w:right w:val="none" w:sz="0" w:space="0" w:color="auto"/>
              </w:divBdr>
            </w:div>
            <w:div w:id="130948003">
              <w:marLeft w:val="1155"/>
              <w:marRight w:val="0"/>
              <w:marTop w:val="0"/>
              <w:marBottom w:val="0"/>
              <w:divBdr>
                <w:top w:val="none" w:sz="0" w:space="0" w:color="auto"/>
                <w:left w:val="none" w:sz="0" w:space="0" w:color="auto"/>
                <w:bottom w:val="none" w:sz="0" w:space="0" w:color="auto"/>
                <w:right w:val="none" w:sz="0" w:space="0" w:color="auto"/>
              </w:divBdr>
            </w:div>
            <w:div w:id="1159619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451785">
      <w:bodyDiv w:val="1"/>
      <w:marLeft w:val="0"/>
      <w:marRight w:val="0"/>
      <w:marTop w:val="0"/>
      <w:marBottom w:val="0"/>
      <w:divBdr>
        <w:top w:val="none" w:sz="0" w:space="0" w:color="auto"/>
        <w:left w:val="none" w:sz="0" w:space="0" w:color="auto"/>
        <w:bottom w:val="none" w:sz="0" w:space="0" w:color="auto"/>
        <w:right w:val="none" w:sz="0" w:space="0" w:color="auto"/>
      </w:divBdr>
      <w:divsChild>
        <w:div w:id="422578519">
          <w:marLeft w:val="0"/>
          <w:marRight w:val="0"/>
          <w:marTop w:val="0"/>
          <w:marBottom w:val="0"/>
          <w:divBdr>
            <w:top w:val="none" w:sz="0" w:space="0" w:color="auto"/>
            <w:left w:val="none" w:sz="0" w:space="0" w:color="auto"/>
            <w:bottom w:val="none" w:sz="0" w:space="0" w:color="auto"/>
            <w:right w:val="none" w:sz="0" w:space="0" w:color="auto"/>
          </w:divBdr>
        </w:div>
        <w:div w:id="236790044">
          <w:marLeft w:val="0"/>
          <w:marRight w:val="0"/>
          <w:marTop w:val="150"/>
          <w:marBottom w:val="0"/>
          <w:divBdr>
            <w:top w:val="none" w:sz="0" w:space="0" w:color="auto"/>
            <w:left w:val="none" w:sz="0" w:space="0" w:color="auto"/>
            <w:bottom w:val="none" w:sz="0" w:space="0" w:color="auto"/>
            <w:right w:val="none" w:sz="0" w:space="0" w:color="auto"/>
          </w:divBdr>
          <w:divsChild>
            <w:div w:id="239607333">
              <w:marLeft w:val="1155"/>
              <w:marRight w:val="0"/>
              <w:marTop w:val="0"/>
              <w:marBottom w:val="0"/>
              <w:divBdr>
                <w:top w:val="none" w:sz="0" w:space="0" w:color="auto"/>
                <w:left w:val="none" w:sz="0" w:space="0" w:color="auto"/>
                <w:bottom w:val="none" w:sz="0" w:space="0" w:color="auto"/>
                <w:right w:val="none" w:sz="0" w:space="0" w:color="auto"/>
              </w:divBdr>
            </w:div>
            <w:div w:id="1890221045">
              <w:marLeft w:val="1155"/>
              <w:marRight w:val="0"/>
              <w:marTop w:val="0"/>
              <w:marBottom w:val="0"/>
              <w:divBdr>
                <w:top w:val="none" w:sz="0" w:space="0" w:color="auto"/>
                <w:left w:val="none" w:sz="0" w:space="0" w:color="auto"/>
                <w:bottom w:val="none" w:sz="0" w:space="0" w:color="auto"/>
                <w:right w:val="none" w:sz="0" w:space="0" w:color="auto"/>
              </w:divBdr>
            </w:div>
            <w:div w:id="9641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800822">
      <w:bodyDiv w:val="1"/>
      <w:marLeft w:val="0"/>
      <w:marRight w:val="0"/>
      <w:marTop w:val="0"/>
      <w:marBottom w:val="0"/>
      <w:divBdr>
        <w:top w:val="none" w:sz="0" w:space="0" w:color="auto"/>
        <w:left w:val="none" w:sz="0" w:space="0" w:color="auto"/>
        <w:bottom w:val="none" w:sz="0" w:space="0" w:color="auto"/>
        <w:right w:val="none" w:sz="0" w:space="0" w:color="auto"/>
      </w:divBdr>
      <w:divsChild>
        <w:div w:id="426854032">
          <w:marLeft w:val="0"/>
          <w:marRight w:val="0"/>
          <w:marTop w:val="0"/>
          <w:marBottom w:val="0"/>
          <w:divBdr>
            <w:top w:val="none" w:sz="0" w:space="0" w:color="auto"/>
            <w:left w:val="none" w:sz="0" w:space="0" w:color="auto"/>
            <w:bottom w:val="none" w:sz="0" w:space="0" w:color="auto"/>
            <w:right w:val="none" w:sz="0" w:space="0" w:color="auto"/>
          </w:divBdr>
        </w:div>
        <w:div w:id="167138545">
          <w:marLeft w:val="0"/>
          <w:marRight w:val="0"/>
          <w:marTop w:val="150"/>
          <w:marBottom w:val="0"/>
          <w:divBdr>
            <w:top w:val="none" w:sz="0" w:space="0" w:color="auto"/>
            <w:left w:val="none" w:sz="0" w:space="0" w:color="auto"/>
            <w:bottom w:val="none" w:sz="0" w:space="0" w:color="auto"/>
            <w:right w:val="none" w:sz="0" w:space="0" w:color="auto"/>
          </w:divBdr>
          <w:divsChild>
            <w:div w:id="1977224631">
              <w:marLeft w:val="1155"/>
              <w:marRight w:val="0"/>
              <w:marTop w:val="0"/>
              <w:marBottom w:val="0"/>
              <w:divBdr>
                <w:top w:val="none" w:sz="0" w:space="0" w:color="auto"/>
                <w:left w:val="none" w:sz="0" w:space="0" w:color="auto"/>
                <w:bottom w:val="none" w:sz="0" w:space="0" w:color="auto"/>
                <w:right w:val="none" w:sz="0" w:space="0" w:color="auto"/>
              </w:divBdr>
            </w:div>
            <w:div w:id="584195346">
              <w:marLeft w:val="1155"/>
              <w:marRight w:val="0"/>
              <w:marTop w:val="0"/>
              <w:marBottom w:val="0"/>
              <w:divBdr>
                <w:top w:val="none" w:sz="0" w:space="0" w:color="auto"/>
                <w:left w:val="none" w:sz="0" w:space="0" w:color="auto"/>
                <w:bottom w:val="none" w:sz="0" w:space="0" w:color="auto"/>
                <w:right w:val="none" w:sz="0" w:space="0" w:color="auto"/>
              </w:divBdr>
            </w:div>
            <w:div w:id="1540119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919046">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109889">
      <w:bodyDiv w:val="1"/>
      <w:marLeft w:val="0"/>
      <w:marRight w:val="0"/>
      <w:marTop w:val="0"/>
      <w:marBottom w:val="0"/>
      <w:divBdr>
        <w:top w:val="none" w:sz="0" w:space="0" w:color="auto"/>
        <w:left w:val="none" w:sz="0" w:space="0" w:color="auto"/>
        <w:bottom w:val="none" w:sz="0" w:space="0" w:color="auto"/>
        <w:right w:val="none" w:sz="0" w:space="0" w:color="auto"/>
      </w:divBdr>
      <w:divsChild>
        <w:div w:id="2004359759">
          <w:marLeft w:val="0"/>
          <w:marRight w:val="0"/>
          <w:marTop w:val="0"/>
          <w:marBottom w:val="0"/>
          <w:divBdr>
            <w:top w:val="none" w:sz="0" w:space="0" w:color="auto"/>
            <w:left w:val="none" w:sz="0" w:space="0" w:color="auto"/>
            <w:bottom w:val="none" w:sz="0" w:space="0" w:color="auto"/>
            <w:right w:val="none" w:sz="0" w:space="0" w:color="auto"/>
          </w:divBdr>
        </w:div>
        <w:div w:id="1161432347">
          <w:marLeft w:val="0"/>
          <w:marRight w:val="0"/>
          <w:marTop w:val="150"/>
          <w:marBottom w:val="0"/>
          <w:divBdr>
            <w:top w:val="none" w:sz="0" w:space="0" w:color="auto"/>
            <w:left w:val="none" w:sz="0" w:space="0" w:color="auto"/>
            <w:bottom w:val="none" w:sz="0" w:space="0" w:color="auto"/>
            <w:right w:val="none" w:sz="0" w:space="0" w:color="auto"/>
          </w:divBdr>
          <w:divsChild>
            <w:div w:id="1719014125">
              <w:marLeft w:val="1155"/>
              <w:marRight w:val="0"/>
              <w:marTop w:val="0"/>
              <w:marBottom w:val="0"/>
              <w:divBdr>
                <w:top w:val="none" w:sz="0" w:space="0" w:color="auto"/>
                <w:left w:val="none" w:sz="0" w:space="0" w:color="auto"/>
                <w:bottom w:val="none" w:sz="0" w:space="0" w:color="auto"/>
                <w:right w:val="none" w:sz="0" w:space="0" w:color="auto"/>
              </w:divBdr>
            </w:div>
            <w:div w:id="188036231">
              <w:marLeft w:val="1155"/>
              <w:marRight w:val="0"/>
              <w:marTop w:val="0"/>
              <w:marBottom w:val="0"/>
              <w:divBdr>
                <w:top w:val="none" w:sz="0" w:space="0" w:color="auto"/>
                <w:left w:val="none" w:sz="0" w:space="0" w:color="auto"/>
                <w:bottom w:val="none" w:sz="0" w:space="0" w:color="auto"/>
                <w:right w:val="none" w:sz="0" w:space="0" w:color="auto"/>
              </w:divBdr>
            </w:div>
            <w:div w:id="1063019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154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67292">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691815">
      <w:bodyDiv w:val="1"/>
      <w:marLeft w:val="0"/>
      <w:marRight w:val="0"/>
      <w:marTop w:val="0"/>
      <w:marBottom w:val="0"/>
      <w:divBdr>
        <w:top w:val="none" w:sz="0" w:space="0" w:color="auto"/>
        <w:left w:val="none" w:sz="0" w:space="0" w:color="auto"/>
        <w:bottom w:val="none" w:sz="0" w:space="0" w:color="auto"/>
        <w:right w:val="none" w:sz="0" w:space="0" w:color="auto"/>
      </w:divBdr>
      <w:divsChild>
        <w:div w:id="263003624">
          <w:marLeft w:val="0"/>
          <w:marRight w:val="0"/>
          <w:marTop w:val="0"/>
          <w:marBottom w:val="0"/>
          <w:divBdr>
            <w:top w:val="none" w:sz="0" w:space="0" w:color="auto"/>
            <w:left w:val="none" w:sz="0" w:space="0" w:color="auto"/>
            <w:bottom w:val="none" w:sz="0" w:space="0" w:color="auto"/>
            <w:right w:val="none" w:sz="0" w:space="0" w:color="auto"/>
          </w:divBdr>
        </w:div>
        <w:div w:id="104160631">
          <w:marLeft w:val="0"/>
          <w:marRight w:val="0"/>
          <w:marTop w:val="150"/>
          <w:marBottom w:val="0"/>
          <w:divBdr>
            <w:top w:val="none" w:sz="0" w:space="0" w:color="auto"/>
            <w:left w:val="none" w:sz="0" w:space="0" w:color="auto"/>
            <w:bottom w:val="none" w:sz="0" w:space="0" w:color="auto"/>
            <w:right w:val="none" w:sz="0" w:space="0" w:color="auto"/>
          </w:divBdr>
          <w:divsChild>
            <w:div w:id="1248805734">
              <w:marLeft w:val="1155"/>
              <w:marRight w:val="0"/>
              <w:marTop w:val="0"/>
              <w:marBottom w:val="0"/>
              <w:divBdr>
                <w:top w:val="none" w:sz="0" w:space="0" w:color="auto"/>
                <w:left w:val="none" w:sz="0" w:space="0" w:color="auto"/>
                <w:bottom w:val="none" w:sz="0" w:space="0" w:color="auto"/>
                <w:right w:val="none" w:sz="0" w:space="0" w:color="auto"/>
              </w:divBdr>
            </w:div>
            <w:div w:id="1200707411">
              <w:marLeft w:val="1155"/>
              <w:marRight w:val="0"/>
              <w:marTop w:val="0"/>
              <w:marBottom w:val="0"/>
              <w:divBdr>
                <w:top w:val="none" w:sz="0" w:space="0" w:color="auto"/>
                <w:left w:val="none" w:sz="0" w:space="0" w:color="auto"/>
                <w:bottom w:val="none" w:sz="0" w:space="0" w:color="auto"/>
                <w:right w:val="none" w:sz="0" w:space="0" w:color="auto"/>
              </w:divBdr>
            </w:div>
            <w:div w:id="870265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3007">
      <w:bodyDiv w:val="1"/>
      <w:marLeft w:val="0"/>
      <w:marRight w:val="0"/>
      <w:marTop w:val="0"/>
      <w:marBottom w:val="0"/>
      <w:divBdr>
        <w:top w:val="none" w:sz="0" w:space="0" w:color="auto"/>
        <w:left w:val="none" w:sz="0" w:space="0" w:color="auto"/>
        <w:bottom w:val="none" w:sz="0" w:space="0" w:color="auto"/>
        <w:right w:val="none" w:sz="0" w:space="0" w:color="auto"/>
      </w:divBdr>
      <w:divsChild>
        <w:div w:id="191649922">
          <w:marLeft w:val="0"/>
          <w:marRight w:val="0"/>
          <w:marTop w:val="0"/>
          <w:marBottom w:val="0"/>
          <w:divBdr>
            <w:top w:val="none" w:sz="0" w:space="0" w:color="auto"/>
            <w:left w:val="none" w:sz="0" w:space="0" w:color="auto"/>
            <w:bottom w:val="none" w:sz="0" w:space="0" w:color="auto"/>
            <w:right w:val="none" w:sz="0" w:space="0" w:color="auto"/>
          </w:divBdr>
        </w:div>
        <w:div w:id="581375136">
          <w:marLeft w:val="0"/>
          <w:marRight w:val="0"/>
          <w:marTop w:val="150"/>
          <w:marBottom w:val="0"/>
          <w:divBdr>
            <w:top w:val="none" w:sz="0" w:space="0" w:color="auto"/>
            <w:left w:val="none" w:sz="0" w:space="0" w:color="auto"/>
            <w:bottom w:val="none" w:sz="0" w:space="0" w:color="auto"/>
            <w:right w:val="none" w:sz="0" w:space="0" w:color="auto"/>
          </w:divBdr>
          <w:divsChild>
            <w:div w:id="297612390">
              <w:marLeft w:val="1155"/>
              <w:marRight w:val="0"/>
              <w:marTop w:val="0"/>
              <w:marBottom w:val="0"/>
              <w:divBdr>
                <w:top w:val="none" w:sz="0" w:space="0" w:color="auto"/>
                <w:left w:val="none" w:sz="0" w:space="0" w:color="auto"/>
                <w:bottom w:val="none" w:sz="0" w:space="0" w:color="auto"/>
                <w:right w:val="none" w:sz="0" w:space="0" w:color="auto"/>
              </w:divBdr>
            </w:div>
            <w:div w:id="1252617308">
              <w:marLeft w:val="1155"/>
              <w:marRight w:val="0"/>
              <w:marTop w:val="0"/>
              <w:marBottom w:val="0"/>
              <w:divBdr>
                <w:top w:val="none" w:sz="0" w:space="0" w:color="auto"/>
                <w:left w:val="none" w:sz="0" w:space="0" w:color="auto"/>
                <w:bottom w:val="none" w:sz="0" w:space="0" w:color="auto"/>
                <w:right w:val="none" w:sz="0" w:space="0" w:color="auto"/>
              </w:divBdr>
            </w:div>
            <w:div w:id="58087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41713">
      <w:bodyDiv w:val="1"/>
      <w:marLeft w:val="0"/>
      <w:marRight w:val="0"/>
      <w:marTop w:val="0"/>
      <w:marBottom w:val="0"/>
      <w:divBdr>
        <w:top w:val="none" w:sz="0" w:space="0" w:color="auto"/>
        <w:left w:val="none" w:sz="0" w:space="0" w:color="auto"/>
        <w:bottom w:val="none" w:sz="0" w:space="0" w:color="auto"/>
        <w:right w:val="none" w:sz="0" w:space="0" w:color="auto"/>
      </w:divBdr>
      <w:divsChild>
        <w:div w:id="1596593262">
          <w:marLeft w:val="0"/>
          <w:marRight w:val="0"/>
          <w:marTop w:val="0"/>
          <w:marBottom w:val="0"/>
          <w:divBdr>
            <w:top w:val="none" w:sz="0" w:space="0" w:color="auto"/>
            <w:left w:val="none" w:sz="0" w:space="0" w:color="auto"/>
            <w:bottom w:val="none" w:sz="0" w:space="0" w:color="auto"/>
            <w:right w:val="none" w:sz="0" w:space="0" w:color="auto"/>
          </w:divBdr>
        </w:div>
        <w:div w:id="446320217">
          <w:marLeft w:val="0"/>
          <w:marRight w:val="0"/>
          <w:marTop w:val="150"/>
          <w:marBottom w:val="0"/>
          <w:divBdr>
            <w:top w:val="none" w:sz="0" w:space="0" w:color="auto"/>
            <w:left w:val="none" w:sz="0" w:space="0" w:color="auto"/>
            <w:bottom w:val="none" w:sz="0" w:space="0" w:color="auto"/>
            <w:right w:val="none" w:sz="0" w:space="0" w:color="auto"/>
          </w:divBdr>
          <w:divsChild>
            <w:div w:id="1693343251">
              <w:marLeft w:val="1155"/>
              <w:marRight w:val="0"/>
              <w:marTop w:val="0"/>
              <w:marBottom w:val="0"/>
              <w:divBdr>
                <w:top w:val="none" w:sz="0" w:space="0" w:color="auto"/>
                <w:left w:val="none" w:sz="0" w:space="0" w:color="auto"/>
                <w:bottom w:val="none" w:sz="0" w:space="0" w:color="auto"/>
                <w:right w:val="none" w:sz="0" w:space="0" w:color="auto"/>
              </w:divBdr>
            </w:div>
            <w:div w:id="310403846">
              <w:marLeft w:val="1155"/>
              <w:marRight w:val="0"/>
              <w:marTop w:val="0"/>
              <w:marBottom w:val="0"/>
              <w:divBdr>
                <w:top w:val="none" w:sz="0" w:space="0" w:color="auto"/>
                <w:left w:val="none" w:sz="0" w:space="0" w:color="auto"/>
                <w:bottom w:val="none" w:sz="0" w:space="0" w:color="auto"/>
                <w:right w:val="none" w:sz="0" w:space="0" w:color="auto"/>
              </w:divBdr>
            </w:div>
            <w:div w:id="105077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6506">
      <w:bodyDiv w:val="1"/>
      <w:marLeft w:val="0"/>
      <w:marRight w:val="0"/>
      <w:marTop w:val="0"/>
      <w:marBottom w:val="0"/>
      <w:divBdr>
        <w:top w:val="none" w:sz="0" w:space="0" w:color="auto"/>
        <w:left w:val="none" w:sz="0" w:space="0" w:color="auto"/>
        <w:bottom w:val="none" w:sz="0" w:space="0" w:color="auto"/>
        <w:right w:val="none" w:sz="0" w:space="0" w:color="auto"/>
      </w:divBdr>
      <w:divsChild>
        <w:div w:id="376399403">
          <w:marLeft w:val="0"/>
          <w:marRight w:val="0"/>
          <w:marTop w:val="0"/>
          <w:marBottom w:val="0"/>
          <w:divBdr>
            <w:top w:val="none" w:sz="0" w:space="0" w:color="auto"/>
            <w:left w:val="none" w:sz="0" w:space="0" w:color="auto"/>
            <w:bottom w:val="none" w:sz="0" w:space="0" w:color="auto"/>
            <w:right w:val="none" w:sz="0" w:space="0" w:color="auto"/>
          </w:divBdr>
        </w:div>
        <w:div w:id="932736696">
          <w:marLeft w:val="0"/>
          <w:marRight w:val="0"/>
          <w:marTop w:val="150"/>
          <w:marBottom w:val="0"/>
          <w:divBdr>
            <w:top w:val="none" w:sz="0" w:space="0" w:color="auto"/>
            <w:left w:val="none" w:sz="0" w:space="0" w:color="auto"/>
            <w:bottom w:val="none" w:sz="0" w:space="0" w:color="auto"/>
            <w:right w:val="none" w:sz="0" w:space="0" w:color="auto"/>
          </w:divBdr>
          <w:divsChild>
            <w:div w:id="16661238">
              <w:marLeft w:val="1155"/>
              <w:marRight w:val="0"/>
              <w:marTop w:val="0"/>
              <w:marBottom w:val="0"/>
              <w:divBdr>
                <w:top w:val="none" w:sz="0" w:space="0" w:color="auto"/>
                <w:left w:val="none" w:sz="0" w:space="0" w:color="auto"/>
                <w:bottom w:val="none" w:sz="0" w:space="0" w:color="auto"/>
                <w:right w:val="none" w:sz="0" w:space="0" w:color="auto"/>
              </w:divBdr>
            </w:div>
            <w:div w:id="47723833">
              <w:marLeft w:val="1155"/>
              <w:marRight w:val="0"/>
              <w:marTop w:val="0"/>
              <w:marBottom w:val="0"/>
              <w:divBdr>
                <w:top w:val="none" w:sz="0" w:space="0" w:color="auto"/>
                <w:left w:val="none" w:sz="0" w:space="0" w:color="auto"/>
                <w:bottom w:val="none" w:sz="0" w:space="0" w:color="auto"/>
                <w:right w:val="none" w:sz="0" w:space="0" w:color="auto"/>
              </w:divBdr>
            </w:div>
            <w:div w:id="1827478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806267">
      <w:bodyDiv w:val="1"/>
      <w:marLeft w:val="0"/>
      <w:marRight w:val="0"/>
      <w:marTop w:val="0"/>
      <w:marBottom w:val="0"/>
      <w:divBdr>
        <w:top w:val="none" w:sz="0" w:space="0" w:color="auto"/>
        <w:left w:val="none" w:sz="0" w:space="0" w:color="auto"/>
        <w:bottom w:val="none" w:sz="0" w:space="0" w:color="auto"/>
        <w:right w:val="none" w:sz="0" w:space="0" w:color="auto"/>
      </w:divBdr>
      <w:divsChild>
        <w:div w:id="823008571">
          <w:marLeft w:val="0"/>
          <w:marRight w:val="0"/>
          <w:marTop w:val="0"/>
          <w:marBottom w:val="0"/>
          <w:divBdr>
            <w:top w:val="none" w:sz="0" w:space="0" w:color="auto"/>
            <w:left w:val="none" w:sz="0" w:space="0" w:color="auto"/>
            <w:bottom w:val="none" w:sz="0" w:space="0" w:color="auto"/>
            <w:right w:val="none" w:sz="0" w:space="0" w:color="auto"/>
          </w:divBdr>
        </w:div>
        <w:div w:id="823858052">
          <w:marLeft w:val="0"/>
          <w:marRight w:val="0"/>
          <w:marTop w:val="150"/>
          <w:marBottom w:val="0"/>
          <w:divBdr>
            <w:top w:val="none" w:sz="0" w:space="0" w:color="auto"/>
            <w:left w:val="none" w:sz="0" w:space="0" w:color="auto"/>
            <w:bottom w:val="none" w:sz="0" w:space="0" w:color="auto"/>
            <w:right w:val="none" w:sz="0" w:space="0" w:color="auto"/>
          </w:divBdr>
          <w:divsChild>
            <w:div w:id="1571230523">
              <w:marLeft w:val="1155"/>
              <w:marRight w:val="0"/>
              <w:marTop w:val="0"/>
              <w:marBottom w:val="0"/>
              <w:divBdr>
                <w:top w:val="none" w:sz="0" w:space="0" w:color="auto"/>
                <w:left w:val="none" w:sz="0" w:space="0" w:color="auto"/>
                <w:bottom w:val="none" w:sz="0" w:space="0" w:color="auto"/>
                <w:right w:val="none" w:sz="0" w:space="0" w:color="auto"/>
              </w:divBdr>
            </w:div>
            <w:div w:id="1247766869">
              <w:marLeft w:val="1155"/>
              <w:marRight w:val="0"/>
              <w:marTop w:val="0"/>
              <w:marBottom w:val="0"/>
              <w:divBdr>
                <w:top w:val="none" w:sz="0" w:space="0" w:color="auto"/>
                <w:left w:val="none" w:sz="0" w:space="0" w:color="auto"/>
                <w:bottom w:val="none" w:sz="0" w:space="0" w:color="auto"/>
                <w:right w:val="none" w:sz="0" w:space="0" w:color="auto"/>
              </w:divBdr>
            </w:div>
            <w:div w:id="865778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878211">
      <w:bodyDiv w:val="1"/>
      <w:marLeft w:val="0"/>
      <w:marRight w:val="0"/>
      <w:marTop w:val="0"/>
      <w:marBottom w:val="0"/>
      <w:divBdr>
        <w:top w:val="none" w:sz="0" w:space="0" w:color="auto"/>
        <w:left w:val="none" w:sz="0" w:space="0" w:color="auto"/>
        <w:bottom w:val="none" w:sz="0" w:space="0" w:color="auto"/>
        <w:right w:val="none" w:sz="0" w:space="0" w:color="auto"/>
      </w:divBdr>
      <w:divsChild>
        <w:div w:id="754396334">
          <w:marLeft w:val="0"/>
          <w:marRight w:val="0"/>
          <w:marTop w:val="0"/>
          <w:marBottom w:val="0"/>
          <w:divBdr>
            <w:top w:val="none" w:sz="0" w:space="0" w:color="auto"/>
            <w:left w:val="none" w:sz="0" w:space="0" w:color="auto"/>
            <w:bottom w:val="none" w:sz="0" w:space="0" w:color="auto"/>
            <w:right w:val="none" w:sz="0" w:space="0" w:color="auto"/>
          </w:divBdr>
        </w:div>
        <w:div w:id="929969648">
          <w:marLeft w:val="0"/>
          <w:marRight w:val="0"/>
          <w:marTop w:val="150"/>
          <w:marBottom w:val="0"/>
          <w:divBdr>
            <w:top w:val="none" w:sz="0" w:space="0" w:color="auto"/>
            <w:left w:val="none" w:sz="0" w:space="0" w:color="auto"/>
            <w:bottom w:val="none" w:sz="0" w:space="0" w:color="auto"/>
            <w:right w:val="none" w:sz="0" w:space="0" w:color="auto"/>
          </w:divBdr>
          <w:divsChild>
            <w:div w:id="594704204">
              <w:marLeft w:val="1155"/>
              <w:marRight w:val="0"/>
              <w:marTop w:val="0"/>
              <w:marBottom w:val="0"/>
              <w:divBdr>
                <w:top w:val="none" w:sz="0" w:space="0" w:color="auto"/>
                <w:left w:val="none" w:sz="0" w:space="0" w:color="auto"/>
                <w:bottom w:val="none" w:sz="0" w:space="0" w:color="auto"/>
                <w:right w:val="none" w:sz="0" w:space="0" w:color="auto"/>
              </w:divBdr>
            </w:div>
            <w:div w:id="1053311468">
              <w:marLeft w:val="1155"/>
              <w:marRight w:val="0"/>
              <w:marTop w:val="0"/>
              <w:marBottom w:val="0"/>
              <w:divBdr>
                <w:top w:val="none" w:sz="0" w:space="0" w:color="auto"/>
                <w:left w:val="none" w:sz="0" w:space="0" w:color="auto"/>
                <w:bottom w:val="none" w:sz="0" w:space="0" w:color="auto"/>
                <w:right w:val="none" w:sz="0" w:space="0" w:color="auto"/>
              </w:divBdr>
            </w:div>
            <w:div w:id="54179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07132">
      <w:bodyDiv w:val="1"/>
      <w:marLeft w:val="0"/>
      <w:marRight w:val="0"/>
      <w:marTop w:val="0"/>
      <w:marBottom w:val="0"/>
      <w:divBdr>
        <w:top w:val="none" w:sz="0" w:space="0" w:color="auto"/>
        <w:left w:val="none" w:sz="0" w:space="0" w:color="auto"/>
        <w:bottom w:val="none" w:sz="0" w:space="0" w:color="auto"/>
        <w:right w:val="none" w:sz="0" w:space="0" w:color="auto"/>
      </w:divBdr>
      <w:divsChild>
        <w:div w:id="1423648636">
          <w:marLeft w:val="0"/>
          <w:marRight w:val="0"/>
          <w:marTop w:val="0"/>
          <w:marBottom w:val="0"/>
          <w:divBdr>
            <w:top w:val="none" w:sz="0" w:space="0" w:color="auto"/>
            <w:left w:val="none" w:sz="0" w:space="0" w:color="auto"/>
            <w:bottom w:val="none" w:sz="0" w:space="0" w:color="auto"/>
            <w:right w:val="none" w:sz="0" w:space="0" w:color="auto"/>
          </w:divBdr>
        </w:div>
        <w:div w:id="1416897273">
          <w:marLeft w:val="0"/>
          <w:marRight w:val="0"/>
          <w:marTop w:val="150"/>
          <w:marBottom w:val="0"/>
          <w:divBdr>
            <w:top w:val="none" w:sz="0" w:space="0" w:color="auto"/>
            <w:left w:val="none" w:sz="0" w:space="0" w:color="auto"/>
            <w:bottom w:val="none" w:sz="0" w:space="0" w:color="auto"/>
            <w:right w:val="none" w:sz="0" w:space="0" w:color="auto"/>
          </w:divBdr>
          <w:divsChild>
            <w:div w:id="2067335048">
              <w:marLeft w:val="1155"/>
              <w:marRight w:val="0"/>
              <w:marTop w:val="0"/>
              <w:marBottom w:val="0"/>
              <w:divBdr>
                <w:top w:val="none" w:sz="0" w:space="0" w:color="auto"/>
                <w:left w:val="none" w:sz="0" w:space="0" w:color="auto"/>
                <w:bottom w:val="none" w:sz="0" w:space="0" w:color="auto"/>
                <w:right w:val="none" w:sz="0" w:space="0" w:color="auto"/>
              </w:divBdr>
            </w:div>
            <w:div w:id="1726099718">
              <w:marLeft w:val="1155"/>
              <w:marRight w:val="0"/>
              <w:marTop w:val="0"/>
              <w:marBottom w:val="0"/>
              <w:divBdr>
                <w:top w:val="none" w:sz="0" w:space="0" w:color="auto"/>
                <w:left w:val="none" w:sz="0" w:space="0" w:color="auto"/>
                <w:bottom w:val="none" w:sz="0" w:space="0" w:color="auto"/>
                <w:right w:val="none" w:sz="0" w:space="0" w:color="auto"/>
              </w:divBdr>
            </w:div>
            <w:div w:id="118635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8327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79884">
      <w:bodyDiv w:val="1"/>
      <w:marLeft w:val="0"/>
      <w:marRight w:val="0"/>
      <w:marTop w:val="0"/>
      <w:marBottom w:val="0"/>
      <w:divBdr>
        <w:top w:val="none" w:sz="0" w:space="0" w:color="auto"/>
        <w:left w:val="none" w:sz="0" w:space="0" w:color="auto"/>
        <w:bottom w:val="none" w:sz="0" w:space="0" w:color="auto"/>
        <w:right w:val="none" w:sz="0" w:space="0" w:color="auto"/>
      </w:divBdr>
      <w:divsChild>
        <w:div w:id="1573736614">
          <w:marLeft w:val="0"/>
          <w:marRight w:val="0"/>
          <w:marTop w:val="0"/>
          <w:marBottom w:val="0"/>
          <w:divBdr>
            <w:top w:val="none" w:sz="0" w:space="0" w:color="auto"/>
            <w:left w:val="none" w:sz="0" w:space="0" w:color="auto"/>
            <w:bottom w:val="none" w:sz="0" w:space="0" w:color="auto"/>
            <w:right w:val="none" w:sz="0" w:space="0" w:color="auto"/>
          </w:divBdr>
        </w:div>
        <w:div w:id="1829244510">
          <w:marLeft w:val="0"/>
          <w:marRight w:val="0"/>
          <w:marTop w:val="150"/>
          <w:marBottom w:val="0"/>
          <w:divBdr>
            <w:top w:val="none" w:sz="0" w:space="0" w:color="auto"/>
            <w:left w:val="none" w:sz="0" w:space="0" w:color="auto"/>
            <w:bottom w:val="none" w:sz="0" w:space="0" w:color="auto"/>
            <w:right w:val="none" w:sz="0" w:space="0" w:color="auto"/>
          </w:divBdr>
          <w:divsChild>
            <w:div w:id="2123769376">
              <w:marLeft w:val="1155"/>
              <w:marRight w:val="0"/>
              <w:marTop w:val="0"/>
              <w:marBottom w:val="0"/>
              <w:divBdr>
                <w:top w:val="none" w:sz="0" w:space="0" w:color="auto"/>
                <w:left w:val="none" w:sz="0" w:space="0" w:color="auto"/>
                <w:bottom w:val="none" w:sz="0" w:space="0" w:color="auto"/>
                <w:right w:val="none" w:sz="0" w:space="0" w:color="auto"/>
              </w:divBdr>
            </w:div>
            <w:div w:id="1029725526">
              <w:marLeft w:val="1155"/>
              <w:marRight w:val="0"/>
              <w:marTop w:val="0"/>
              <w:marBottom w:val="0"/>
              <w:divBdr>
                <w:top w:val="none" w:sz="0" w:space="0" w:color="auto"/>
                <w:left w:val="none" w:sz="0" w:space="0" w:color="auto"/>
                <w:bottom w:val="none" w:sz="0" w:space="0" w:color="auto"/>
                <w:right w:val="none" w:sz="0" w:space="0" w:color="auto"/>
              </w:divBdr>
            </w:div>
            <w:div w:id="111459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13709">
      <w:bodyDiv w:val="1"/>
      <w:marLeft w:val="0"/>
      <w:marRight w:val="0"/>
      <w:marTop w:val="0"/>
      <w:marBottom w:val="0"/>
      <w:divBdr>
        <w:top w:val="none" w:sz="0" w:space="0" w:color="auto"/>
        <w:left w:val="none" w:sz="0" w:space="0" w:color="auto"/>
        <w:bottom w:val="none" w:sz="0" w:space="0" w:color="auto"/>
        <w:right w:val="none" w:sz="0" w:space="0" w:color="auto"/>
      </w:divBdr>
    </w:div>
    <w:div w:id="1087187140">
      <w:bodyDiv w:val="1"/>
      <w:marLeft w:val="0"/>
      <w:marRight w:val="0"/>
      <w:marTop w:val="0"/>
      <w:marBottom w:val="0"/>
      <w:divBdr>
        <w:top w:val="none" w:sz="0" w:space="0" w:color="auto"/>
        <w:left w:val="none" w:sz="0" w:space="0" w:color="auto"/>
        <w:bottom w:val="none" w:sz="0" w:space="0" w:color="auto"/>
        <w:right w:val="none" w:sz="0" w:space="0" w:color="auto"/>
      </w:divBdr>
      <w:divsChild>
        <w:div w:id="908463809">
          <w:marLeft w:val="0"/>
          <w:marRight w:val="0"/>
          <w:marTop w:val="0"/>
          <w:marBottom w:val="0"/>
          <w:divBdr>
            <w:top w:val="none" w:sz="0" w:space="0" w:color="auto"/>
            <w:left w:val="none" w:sz="0" w:space="0" w:color="auto"/>
            <w:bottom w:val="none" w:sz="0" w:space="0" w:color="auto"/>
            <w:right w:val="none" w:sz="0" w:space="0" w:color="auto"/>
          </w:divBdr>
        </w:div>
        <w:div w:id="1559632859">
          <w:marLeft w:val="0"/>
          <w:marRight w:val="0"/>
          <w:marTop w:val="150"/>
          <w:marBottom w:val="0"/>
          <w:divBdr>
            <w:top w:val="none" w:sz="0" w:space="0" w:color="auto"/>
            <w:left w:val="none" w:sz="0" w:space="0" w:color="auto"/>
            <w:bottom w:val="none" w:sz="0" w:space="0" w:color="auto"/>
            <w:right w:val="none" w:sz="0" w:space="0" w:color="auto"/>
          </w:divBdr>
          <w:divsChild>
            <w:div w:id="1743329559">
              <w:marLeft w:val="1155"/>
              <w:marRight w:val="0"/>
              <w:marTop w:val="0"/>
              <w:marBottom w:val="0"/>
              <w:divBdr>
                <w:top w:val="none" w:sz="0" w:space="0" w:color="auto"/>
                <w:left w:val="none" w:sz="0" w:space="0" w:color="auto"/>
                <w:bottom w:val="none" w:sz="0" w:space="0" w:color="auto"/>
                <w:right w:val="none" w:sz="0" w:space="0" w:color="auto"/>
              </w:divBdr>
            </w:div>
            <w:div w:id="79956044">
              <w:marLeft w:val="1155"/>
              <w:marRight w:val="0"/>
              <w:marTop w:val="0"/>
              <w:marBottom w:val="0"/>
              <w:divBdr>
                <w:top w:val="none" w:sz="0" w:space="0" w:color="auto"/>
                <w:left w:val="none" w:sz="0" w:space="0" w:color="auto"/>
                <w:bottom w:val="none" w:sz="0" w:space="0" w:color="auto"/>
                <w:right w:val="none" w:sz="0" w:space="0" w:color="auto"/>
              </w:divBdr>
            </w:div>
            <w:div w:id="1187327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189972">
      <w:bodyDiv w:val="1"/>
      <w:marLeft w:val="0"/>
      <w:marRight w:val="0"/>
      <w:marTop w:val="0"/>
      <w:marBottom w:val="0"/>
      <w:divBdr>
        <w:top w:val="none" w:sz="0" w:space="0" w:color="auto"/>
        <w:left w:val="none" w:sz="0" w:space="0" w:color="auto"/>
        <w:bottom w:val="none" w:sz="0" w:space="0" w:color="auto"/>
        <w:right w:val="none" w:sz="0" w:space="0" w:color="auto"/>
      </w:divBdr>
      <w:divsChild>
        <w:div w:id="816385403">
          <w:marLeft w:val="0"/>
          <w:marRight w:val="0"/>
          <w:marTop w:val="0"/>
          <w:marBottom w:val="0"/>
          <w:divBdr>
            <w:top w:val="none" w:sz="0" w:space="0" w:color="auto"/>
            <w:left w:val="none" w:sz="0" w:space="0" w:color="auto"/>
            <w:bottom w:val="none" w:sz="0" w:space="0" w:color="auto"/>
            <w:right w:val="none" w:sz="0" w:space="0" w:color="auto"/>
          </w:divBdr>
        </w:div>
        <w:div w:id="348606675">
          <w:marLeft w:val="0"/>
          <w:marRight w:val="0"/>
          <w:marTop w:val="150"/>
          <w:marBottom w:val="0"/>
          <w:divBdr>
            <w:top w:val="none" w:sz="0" w:space="0" w:color="auto"/>
            <w:left w:val="none" w:sz="0" w:space="0" w:color="auto"/>
            <w:bottom w:val="none" w:sz="0" w:space="0" w:color="auto"/>
            <w:right w:val="none" w:sz="0" w:space="0" w:color="auto"/>
          </w:divBdr>
          <w:divsChild>
            <w:div w:id="798036861">
              <w:marLeft w:val="1155"/>
              <w:marRight w:val="0"/>
              <w:marTop w:val="0"/>
              <w:marBottom w:val="0"/>
              <w:divBdr>
                <w:top w:val="none" w:sz="0" w:space="0" w:color="auto"/>
                <w:left w:val="none" w:sz="0" w:space="0" w:color="auto"/>
                <w:bottom w:val="none" w:sz="0" w:space="0" w:color="auto"/>
                <w:right w:val="none" w:sz="0" w:space="0" w:color="auto"/>
              </w:divBdr>
            </w:div>
            <w:div w:id="900675298">
              <w:marLeft w:val="1155"/>
              <w:marRight w:val="0"/>
              <w:marTop w:val="0"/>
              <w:marBottom w:val="0"/>
              <w:divBdr>
                <w:top w:val="none" w:sz="0" w:space="0" w:color="auto"/>
                <w:left w:val="none" w:sz="0" w:space="0" w:color="auto"/>
                <w:bottom w:val="none" w:sz="0" w:space="0" w:color="auto"/>
                <w:right w:val="none" w:sz="0" w:space="0" w:color="auto"/>
              </w:divBdr>
            </w:div>
            <w:div w:id="435560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8925">
      <w:bodyDiv w:val="1"/>
      <w:marLeft w:val="0"/>
      <w:marRight w:val="0"/>
      <w:marTop w:val="0"/>
      <w:marBottom w:val="0"/>
      <w:divBdr>
        <w:top w:val="none" w:sz="0" w:space="0" w:color="auto"/>
        <w:left w:val="none" w:sz="0" w:space="0" w:color="auto"/>
        <w:bottom w:val="none" w:sz="0" w:space="0" w:color="auto"/>
        <w:right w:val="none" w:sz="0" w:space="0" w:color="auto"/>
      </w:divBdr>
      <w:divsChild>
        <w:div w:id="1044788460">
          <w:marLeft w:val="0"/>
          <w:marRight w:val="0"/>
          <w:marTop w:val="0"/>
          <w:marBottom w:val="0"/>
          <w:divBdr>
            <w:top w:val="none" w:sz="0" w:space="0" w:color="auto"/>
            <w:left w:val="none" w:sz="0" w:space="0" w:color="auto"/>
            <w:bottom w:val="none" w:sz="0" w:space="0" w:color="auto"/>
            <w:right w:val="none" w:sz="0" w:space="0" w:color="auto"/>
          </w:divBdr>
        </w:div>
        <w:div w:id="968901535">
          <w:marLeft w:val="0"/>
          <w:marRight w:val="0"/>
          <w:marTop w:val="150"/>
          <w:marBottom w:val="0"/>
          <w:divBdr>
            <w:top w:val="none" w:sz="0" w:space="0" w:color="auto"/>
            <w:left w:val="none" w:sz="0" w:space="0" w:color="auto"/>
            <w:bottom w:val="none" w:sz="0" w:space="0" w:color="auto"/>
            <w:right w:val="none" w:sz="0" w:space="0" w:color="auto"/>
          </w:divBdr>
          <w:divsChild>
            <w:div w:id="1882815877">
              <w:marLeft w:val="1155"/>
              <w:marRight w:val="0"/>
              <w:marTop w:val="0"/>
              <w:marBottom w:val="0"/>
              <w:divBdr>
                <w:top w:val="none" w:sz="0" w:space="0" w:color="auto"/>
                <w:left w:val="none" w:sz="0" w:space="0" w:color="auto"/>
                <w:bottom w:val="none" w:sz="0" w:space="0" w:color="auto"/>
                <w:right w:val="none" w:sz="0" w:space="0" w:color="auto"/>
              </w:divBdr>
            </w:div>
            <w:div w:id="79059511">
              <w:marLeft w:val="1155"/>
              <w:marRight w:val="0"/>
              <w:marTop w:val="0"/>
              <w:marBottom w:val="0"/>
              <w:divBdr>
                <w:top w:val="none" w:sz="0" w:space="0" w:color="auto"/>
                <w:left w:val="none" w:sz="0" w:space="0" w:color="auto"/>
                <w:bottom w:val="none" w:sz="0" w:space="0" w:color="auto"/>
                <w:right w:val="none" w:sz="0" w:space="0" w:color="auto"/>
              </w:divBdr>
            </w:div>
            <w:div w:id="963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16450">
      <w:bodyDiv w:val="1"/>
      <w:marLeft w:val="0"/>
      <w:marRight w:val="0"/>
      <w:marTop w:val="0"/>
      <w:marBottom w:val="0"/>
      <w:divBdr>
        <w:top w:val="none" w:sz="0" w:space="0" w:color="auto"/>
        <w:left w:val="none" w:sz="0" w:space="0" w:color="auto"/>
        <w:bottom w:val="none" w:sz="0" w:space="0" w:color="auto"/>
        <w:right w:val="none" w:sz="0" w:space="0" w:color="auto"/>
      </w:divBdr>
      <w:divsChild>
        <w:div w:id="1021972492">
          <w:marLeft w:val="0"/>
          <w:marRight w:val="0"/>
          <w:marTop w:val="0"/>
          <w:marBottom w:val="0"/>
          <w:divBdr>
            <w:top w:val="none" w:sz="0" w:space="0" w:color="auto"/>
            <w:left w:val="none" w:sz="0" w:space="0" w:color="auto"/>
            <w:bottom w:val="none" w:sz="0" w:space="0" w:color="auto"/>
            <w:right w:val="none" w:sz="0" w:space="0" w:color="auto"/>
          </w:divBdr>
        </w:div>
        <w:div w:id="969821364">
          <w:marLeft w:val="0"/>
          <w:marRight w:val="0"/>
          <w:marTop w:val="150"/>
          <w:marBottom w:val="0"/>
          <w:divBdr>
            <w:top w:val="none" w:sz="0" w:space="0" w:color="auto"/>
            <w:left w:val="none" w:sz="0" w:space="0" w:color="auto"/>
            <w:bottom w:val="none" w:sz="0" w:space="0" w:color="auto"/>
            <w:right w:val="none" w:sz="0" w:space="0" w:color="auto"/>
          </w:divBdr>
          <w:divsChild>
            <w:div w:id="587691990">
              <w:marLeft w:val="1155"/>
              <w:marRight w:val="0"/>
              <w:marTop w:val="0"/>
              <w:marBottom w:val="0"/>
              <w:divBdr>
                <w:top w:val="none" w:sz="0" w:space="0" w:color="auto"/>
                <w:left w:val="none" w:sz="0" w:space="0" w:color="auto"/>
                <w:bottom w:val="none" w:sz="0" w:space="0" w:color="auto"/>
                <w:right w:val="none" w:sz="0" w:space="0" w:color="auto"/>
              </w:divBdr>
            </w:div>
            <w:div w:id="2076395440">
              <w:marLeft w:val="1155"/>
              <w:marRight w:val="0"/>
              <w:marTop w:val="0"/>
              <w:marBottom w:val="0"/>
              <w:divBdr>
                <w:top w:val="none" w:sz="0" w:space="0" w:color="auto"/>
                <w:left w:val="none" w:sz="0" w:space="0" w:color="auto"/>
                <w:bottom w:val="none" w:sz="0" w:space="0" w:color="auto"/>
                <w:right w:val="none" w:sz="0" w:space="0" w:color="auto"/>
              </w:divBdr>
            </w:div>
            <w:div w:id="1523282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915783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22332">
      <w:bodyDiv w:val="1"/>
      <w:marLeft w:val="0"/>
      <w:marRight w:val="0"/>
      <w:marTop w:val="0"/>
      <w:marBottom w:val="0"/>
      <w:divBdr>
        <w:top w:val="none" w:sz="0" w:space="0" w:color="auto"/>
        <w:left w:val="none" w:sz="0" w:space="0" w:color="auto"/>
        <w:bottom w:val="none" w:sz="0" w:space="0" w:color="auto"/>
        <w:right w:val="none" w:sz="0" w:space="0" w:color="auto"/>
      </w:divBdr>
      <w:divsChild>
        <w:div w:id="20789522">
          <w:marLeft w:val="0"/>
          <w:marRight w:val="0"/>
          <w:marTop w:val="0"/>
          <w:marBottom w:val="0"/>
          <w:divBdr>
            <w:top w:val="none" w:sz="0" w:space="0" w:color="auto"/>
            <w:left w:val="none" w:sz="0" w:space="0" w:color="auto"/>
            <w:bottom w:val="none" w:sz="0" w:space="0" w:color="auto"/>
            <w:right w:val="none" w:sz="0" w:space="0" w:color="auto"/>
          </w:divBdr>
        </w:div>
        <w:div w:id="616107881">
          <w:marLeft w:val="0"/>
          <w:marRight w:val="0"/>
          <w:marTop w:val="150"/>
          <w:marBottom w:val="0"/>
          <w:divBdr>
            <w:top w:val="none" w:sz="0" w:space="0" w:color="auto"/>
            <w:left w:val="none" w:sz="0" w:space="0" w:color="auto"/>
            <w:bottom w:val="none" w:sz="0" w:space="0" w:color="auto"/>
            <w:right w:val="none" w:sz="0" w:space="0" w:color="auto"/>
          </w:divBdr>
          <w:divsChild>
            <w:div w:id="317615378">
              <w:marLeft w:val="1155"/>
              <w:marRight w:val="0"/>
              <w:marTop w:val="0"/>
              <w:marBottom w:val="0"/>
              <w:divBdr>
                <w:top w:val="none" w:sz="0" w:space="0" w:color="auto"/>
                <w:left w:val="none" w:sz="0" w:space="0" w:color="auto"/>
                <w:bottom w:val="none" w:sz="0" w:space="0" w:color="auto"/>
                <w:right w:val="none" w:sz="0" w:space="0" w:color="auto"/>
              </w:divBdr>
            </w:div>
            <w:div w:id="1646277574">
              <w:marLeft w:val="1155"/>
              <w:marRight w:val="0"/>
              <w:marTop w:val="0"/>
              <w:marBottom w:val="0"/>
              <w:divBdr>
                <w:top w:val="none" w:sz="0" w:space="0" w:color="auto"/>
                <w:left w:val="none" w:sz="0" w:space="0" w:color="auto"/>
                <w:bottom w:val="none" w:sz="0" w:space="0" w:color="auto"/>
                <w:right w:val="none" w:sz="0" w:space="0" w:color="auto"/>
              </w:divBdr>
            </w:div>
            <w:div w:id="1550798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472739">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15663">
      <w:bodyDiv w:val="1"/>
      <w:marLeft w:val="0"/>
      <w:marRight w:val="0"/>
      <w:marTop w:val="0"/>
      <w:marBottom w:val="0"/>
      <w:divBdr>
        <w:top w:val="none" w:sz="0" w:space="0" w:color="auto"/>
        <w:left w:val="none" w:sz="0" w:space="0" w:color="auto"/>
        <w:bottom w:val="none" w:sz="0" w:space="0" w:color="auto"/>
        <w:right w:val="none" w:sz="0" w:space="0" w:color="auto"/>
      </w:divBdr>
      <w:divsChild>
        <w:div w:id="1950694587">
          <w:marLeft w:val="0"/>
          <w:marRight w:val="0"/>
          <w:marTop w:val="0"/>
          <w:marBottom w:val="0"/>
          <w:divBdr>
            <w:top w:val="none" w:sz="0" w:space="0" w:color="auto"/>
            <w:left w:val="none" w:sz="0" w:space="0" w:color="auto"/>
            <w:bottom w:val="none" w:sz="0" w:space="0" w:color="auto"/>
            <w:right w:val="none" w:sz="0" w:space="0" w:color="auto"/>
          </w:divBdr>
        </w:div>
        <w:div w:id="40372440">
          <w:marLeft w:val="0"/>
          <w:marRight w:val="0"/>
          <w:marTop w:val="150"/>
          <w:marBottom w:val="0"/>
          <w:divBdr>
            <w:top w:val="none" w:sz="0" w:space="0" w:color="auto"/>
            <w:left w:val="none" w:sz="0" w:space="0" w:color="auto"/>
            <w:bottom w:val="none" w:sz="0" w:space="0" w:color="auto"/>
            <w:right w:val="none" w:sz="0" w:space="0" w:color="auto"/>
          </w:divBdr>
          <w:divsChild>
            <w:div w:id="1246956377">
              <w:marLeft w:val="1155"/>
              <w:marRight w:val="0"/>
              <w:marTop w:val="0"/>
              <w:marBottom w:val="0"/>
              <w:divBdr>
                <w:top w:val="none" w:sz="0" w:space="0" w:color="auto"/>
                <w:left w:val="none" w:sz="0" w:space="0" w:color="auto"/>
                <w:bottom w:val="none" w:sz="0" w:space="0" w:color="auto"/>
                <w:right w:val="none" w:sz="0" w:space="0" w:color="auto"/>
              </w:divBdr>
            </w:div>
            <w:div w:id="1505781186">
              <w:marLeft w:val="1155"/>
              <w:marRight w:val="0"/>
              <w:marTop w:val="0"/>
              <w:marBottom w:val="0"/>
              <w:divBdr>
                <w:top w:val="none" w:sz="0" w:space="0" w:color="auto"/>
                <w:left w:val="none" w:sz="0" w:space="0" w:color="auto"/>
                <w:bottom w:val="none" w:sz="0" w:space="0" w:color="auto"/>
                <w:right w:val="none" w:sz="0" w:space="0" w:color="auto"/>
              </w:divBdr>
            </w:div>
            <w:div w:id="166443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815451">
      <w:bodyDiv w:val="1"/>
      <w:marLeft w:val="0"/>
      <w:marRight w:val="0"/>
      <w:marTop w:val="0"/>
      <w:marBottom w:val="0"/>
      <w:divBdr>
        <w:top w:val="none" w:sz="0" w:space="0" w:color="auto"/>
        <w:left w:val="none" w:sz="0" w:space="0" w:color="auto"/>
        <w:bottom w:val="none" w:sz="0" w:space="0" w:color="auto"/>
        <w:right w:val="none" w:sz="0" w:space="0" w:color="auto"/>
      </w:divBdr>
      <w:divsChild>
        <w:div w:id="1614745334">
          <w:marLeft w:val="0"/>
          <w:marRight w:val="0"/>
          <w:marTop w:val="0"/>
          <w:marBottom w:val="0"/>
          <w:divBdr>
            <w:top w:val="none" w:sz="0" w:space="0" w:color="auto"/>
            <w:left w:val="none" w:sz="0" w:space="0" w:color="auto"/>
            <w:bottom w:val="none" w:sz="0" w:space="0" w:color="auto"/>
            <w:right w:val="none" w:sz="0" w:space="0" w:color="auto"/>
          </w:divBdr>
        </w:div>
        <w:div w:id="1281259507">
          <w:marLeft w:val="0"/>
          <w:marRight w:val="0"/>
          <w:marTop w:val="150"/>
          <w:marBottom w:val="0"/>
          <w:divBdr>
            <w:top w:val="none" w:sz="0" w:space="0" w:color="auto"/>
            <w:left w:val="none" w:sz="0" w:space="0" w:color="auto"/>
            <w:bottom w:val="none" w:sz="0" w:space="0" w:color="auto"/>
            <w:right w:val="none" w:sz="0" w:space="0" w:color="auto"/>
          </w:divBdr>
          <w:divsChild>
            <w:div w:id="1016271120">
              <w:marLeft w:val="1155"/>
              <w:marRight w:val="0"/>
              <w:marTop w:val="0"/>
              <w:marBottom w:val="0"/>
              <w:divBdr>
                <w:top w:val="none" w:sz="0" w:space="0" w:color="auto"/>
                <w:left w:val="none" w:sz="0" w:space="0" w:color="auto"/>
                <w:bottom w:val="none" w:sz="0" w:space="0" w:color="auto"/>
                <w:right w:val="none" w:sz="0" w:space="0" w:color="auto"/>
              </w:divBdr>
            </w:div>
            <w:div w:id="838274244">
              <w:marLeft w:val="1155"/>
              <w:marRight w:val="0"/>
              <w:marTop w:val="0"/>
              <w:marBottom w:val="0"/>
              <w:divBdr>
                <w:top w:val="none" w:sz="0" w:space="0" w:color="auto"/>
                <w:left w:val="none" w:sz="0" w:space="0" w:color="auto"/>
                <w:bottom w:val="none" w:sz="0" w:space="0" w:color="auto"/>
                <w:right w:val="none" w:sz="0" w:space="0" w:color="auto"/>
              </w:divBdr>
            </w:div>
            <w:div w:id="937910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886290">
      <w:bodyDiv w:val="1"/>
      <w:marLeft w:val="0"/>
      <w:marRight w:val="0"/>
      <w:marTop w:val="0"/>
      <w:marBottom w:val="0"/>
      <w:divBdr>
        <w:top w:val="none" w:sz="0" w:space="0" w:color="auto"/>
        <w:left w:val="none" w:sz="0" w:space="0" w:color="auto"/>
        <w:bottom w:val="none" w:sz="0" w:space="0" w:color="auto"/>
        <w:right w:val="none" w:sz="0" w:space="0" w:color="auto"/>
      </w:divBdr>
      <w:divsChild>
        <w:div w:id="1220092716">
          <w:marLeft w:val="0"/>
          <w:marRight w:val="0"/>
          <w:marTop w:val="0"/>
          <w:marBottom w:val="0"/>
          <w:divBdr>
            <w:top w:val="none" w:sz="0" w:space="0" w:color="auto"/>
            <w:left w:val="none" w:sz="0" w:space="0" w:color="auto"/>
            <w:bottom w:val="none" w:sz="0" w:space="0" w:color="auto"/>
            <w:right w:val="none" w:sz="0" w:space="0" w:color="auto"/>
          </w:divBdr>
        </w:div>
        <w:div w:id="2129346813">
          <w:marLeft w:val="0"/>
          <w:marRight w:val="0"/>
          <w:marTop w:val="150"/>
          <w:marBottom w:val="0"/>
          <w:divBdr>
            <w:top w:val="none" w:sz="0" w:space="0" w:color="auto"/>
            <w:left w:val="none" w:sz="0" w:space="0" w:color="auto"/>
            <w:bottom w:val="none" w:sz="0" w:space="0" w:color="auto"/>
            <w:right w:val="none" w:sz="0" w:space="0" w:color="auto"/>
          </w:divBdr>
          <w:divsChild>
            <w:div w:id="1468468636">
              <w:marLeft w:val="1155"/>
              <w:marRight w:val="0"/>
              <w:marTop w:val="0"/>
              <w:marBottom w:val="0"/>
              <w:divBdr>
                <w:top w:val="none" w:sz="0" w:space="0" w:color="auto"/>
                <w:left w:val="none" w:sz="0" w:space="0" w:color="auto"/>
                <w:bottom w:val="none" w:sz="0" w:space="0" w:color="auto"/>
                <w:right w:val="none" w:sz="0" w:space="0" w:color="auto"/>
              </w:divBdr>
            </w:div>
            <w:div w:id="640577376">
              <w:marLeft w:val="1155"/>
              <w:marRight w:val="0"/>
              <w:marTop w:val="0"/>
              <w:marBottom w:val="0"/>
              <w:divBdr>
                <w:top w:val="none" w:sz="0" w:space="0" w:color="auto"/>
                <w:left w:val="none" w:sz="0" w:space="0" w:color="auto"/>
                <w:bottom w:val="none" w:sz="0" w:space="0" w:color="auto"/>
                <w:right w:val="none" w:sz="0" w:space="0" w:color="auto"/>
              </w:divBdr>
            </w:div>
            <w:div w:id="166724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5812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354577">
      <w:bodyDiv w:val="1"/>
      <w:marLeft w:val="0"/>
      <w:marRight w:val="0"/>
      <w:marTop w:val="0"/>
      <w:marBottom w:val="0"/>
      <w:divBdr>
        <w:top w:val="none" w:sz="0" w:space="0" w:color="auto"/>
        <w:left w:val="none" w:sz="0" w:space="0" w:color="auto"/>
        <w:bottom w:val="none" w:sz="0" w:space="0" w:color="auto"/>
        <w:right w:val="none" w:sz="0" w:space="0" w:color="auto"/>
      </w:divBdr>
      <w:divsChild>
        <w:div w:id="2126121523">
          <w:marLeft w:val="0"/>
          <w:marRight w:val="0"/>
          <w:marTop w:val="0"/>
          <w:marBottom w:val="0"/>
          <w:divBdr>
            <w:top w:val="none" w:sz="0" w:space="0" w:color="auto"/>
            <w:left w:val="none" w:sz="0" w:space="0" w:color="auto"/>
            <w:bottom w:val="none" w:sz="0" w:space="0" w:color="auto"/>
            <w:right w:val="none" w:sz="0" w:space="0" w:color="auto"/>
          </w:divBdr>
        </w:div>
        <w:div w:id="1924140215">
          <w:marLeft w:val="0"/>
          <w:marRight w:val="0"/>
          <w:marTop w:val="150"/>
          <w:marBottom w:val="0"/>
          <w:divBdr>
            <w:top w:val="none" w:sz="0" w:space="0" w:color="auto"/>
            <w:left w:val="none" w:sz="0" w:space="0" w:color="auto"/>
            <w:bottom w:val="none" w:sz="0" w:space="0" w:color="auto"/>
            <w:right w:val="none" w:sz="0" w:space="0" w:color="auto"/>
          </w:divBdr>
          <w:divsChild>
            <w:div w:id="1402101698">
              <w:marLeft w:val="1155"/>
              <w:marRight w:val="0"/>
              <w:marTop w:val="0"/>
              <w:marBottom w:val="0"/>
              <w:divBdr>
                <w:top w:val="none" w:sz="0" w:space="0" w:color="auto"/>
                <w:left w:val="none" w:sz="0" w:space="0" w:color="auto"/>
                <w:bottom w:val="none" w:sz="0" w:space="0" w:color="auto"/>
                <w:right w:val="none" w:sz="0" w:space="0" w:color="auto"/>
              </w:divBdr>
            </w:div>
            <w:div w:id="957955065">
              <w:marLeft w:val="1155"/>
              <w:marRight w:val="0"/>
              <w:marTop w:val="0"/>
              <w:marBottom w:val="0"/>
              <w:divBdr>
                <w:top w:val="none" w:sz="0" w:space="0" w:color="auto"/>
                <w:left w:val="none" w:sz="0" w:space="0" w:color="auto"/>
                <w:bottom w:val="none" w:sz="0" w:space="0" w:color="auto"/>
                <w:right w:val="none" w:sz="0" w:space="0" w:color="auto"/>
              </w:divBdr>
            </w:div>
            <w:div w:id="1686831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545931">
      <w:bodyDiv w:val="1"/>
      <w:marLeft w:val="0"/>
      <w:marRight w:val="0"/>
      <w:marTop w:val="0"/>
      <w:marBottom w:val="0"/>
      <w:divBdr>
        <w:top w:val="none" w:sz="0" w:space="0" w:color="auto"/>
        <w:left w:val="none" w:sz="0" w:space="0" w:color="auto"/>
        <w:bottom w:val="none" w:sz="0" w:space="0" w:color="auto"/>
        <w:right w:val="none" w:sz="0" w:space="0" w:color="auto"/>
      </w:divBdr>
    </w:div>
    <w:div w:id="1090547710">
      <w:bodyDiv w:val="1"/>
      <w:marLeft w:val="0"/>
      <w:marRight w:val="0"/>
      <w:marTop w:val="0"/>
      <w:marBottom w:val="0"/>
      <w:divBdr>
        <w:top w:val="none" w:sz="0" w:space="0" w:color="auto"/>
        <w:left w:val="none" w:sz="0" w:space="0" w:color="auto"/>
        <w:bottom w:val="none" w:sz="0" w:space="0" w:color="auto"/>
        <w:right w:val="none" w:sz="0" w:space="0" w:color="auto"/>
      </w:divBdr>
      <w:divsChild>
        <w:div w:id="1118178277">
          <w:marLeft w:val="0"/>
          <w:marRight w:val="0"/>
          <w:marTop w:val="0"/>
          <w:marBottom w:val="0"/>
          <w:divBdr>
            <w:top w:val="none" w:sz="0" w:space="0" w:color="auto"/>
            <w:left w:val="none" w:sz="0" w:space="0" w:color="auto"/>
            <w:bottom w:val="none" w:sz="0" w:space="0" w:color="auto"/>
            <w:right w:val="none" w:sz="0" w:space="0" w:color="auto"/>
          </w:divBdr>
        </w:div>
        <w:div w:id="1496802303">
          <w:marLeft w:val="0"/>
          <w:marRight w:val="0"/>
          <w:marTop w:val="150"/>
          <w:marBottom w:val="0"/>
          <w:divBdr>
            <w:top w:val="none" w:sz="0" w:space="0" w:color="auto"/>
            <w:left w:val="none" w:sz="0" w:space="0" w:color="auto"/>
            <w:bottom w:val="none" w:sz="0" w:space="0" w:color="auto"/>
            <w:right w:val="none" w:sz="0" w:space="0" w:color="auto"/>
          </w:divBdr>
          <w:divsChild>
            <w:div w:id="321662538">
              <w:marLeft w:val="1155"/>
              <w:marRight w:val="0"/>
              <w:marTop w:val="0"/>
              <w:marBottom w:val="0"/>
              <w:divBdr>
                <w:top w:val="none" w:sz="0" w:space="0" w:color="auto"/>
                <w:left w:val="none" w:sz="0" w:space="0" w:color="auto"/>
                <w:bottom w:val="none" w:sz="0" w:space="0" w:color="auto"/>
                <w:right w:val="none" w:sz="0" w:space="0" w:color="auto"/>
              </w:divBdr>
            </w:div>
            <w:div w:id="1942563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659447">
      <w:bodyDiv w:val="1"/>
      <w:marLeft w:val="0"/>
      <w:marRight w:val="0"/>
      <w:marTop w:val="0"/>
      <w:marBottom w:val="0"/>
      <w:divBdr>
        <w:top w:val="none" w:sz="0" w:space="0" w:color="auto"/>
        <w:left w:val="none" w:sz="0" w:space="0" w:color="auto"/>
        <w:bottom w:val="none" w:sz="0" w:space="0" w:color="auto"/>
        <w:right w:val="none" w:sz="0" w:space="0" w:color="auto"/>
      </w:divBdr>
      <w:divsChild>
        <w:div w:id="1295679350">
          <w:marLeft w:val="0"/>
          <w:marRight w:val="0"/>
          <w:marTop w:val="0"/>
          <w:marBottom w:val="0"/>
          <w:divBdr>
            <w:top w:val="none" w:sz="0" w:space="0" w:color="auto"/>
            <w:left w:val="none" w:sz="0" w:space="0" w:color="auto"/>
            <w:bottom w:val="none" w:sz="0" w:space="0" w:color="auto"/>
            <w:right w:val="none" w:sz="0" w:space="0" w:color="auto"/>
          </w:divBdr>
        </w:div>
        <w:div w:id="931822118">
          <w:marLeft w:val="0"/>
          <w:marRight w:val="0"/>
          <w:marTop w:val="150"/>
          <w:marBottom w:val="0"/>
          <w:divBdr>
            <w:top w:val="none" w:sz="0" w:space="0" w:color="auto"/>
            <w:left w:val="none" w:sz="0" w:space="0" w:color="auto"/>
            <w:bottom w:val="none" w:sz="0" w:space="0" w:color="auto"/>
            <w:right w:val="none" w:sz="0" w:space="0" w:color="auto"/>
          </w:divBdr>
          <w:divsChild>
            <w:div w:id="995646538">
              <w:marLeft w:val="1155"/>
              <w:marRight w:val="0"/>
              <w:marTop w:val="0"/>
              <w:marBottom w:val="0"/>
              <w:divBdr>
                <w:top w:val="none" w:sz="0" w:space="0" w:color="auto"/>
                <w:left w:val="none" w:sz="0" w:space="0" w:color="auto"/>
                <w:bottom w:val="none" w:sz="0" w:space="0" w:color="auto"/>
                <w:right w:val="none" w:sz="0" w:space="0" w:color="auto"/>
              </w:divBdr>
            </w:div>
            <w:div w:id="408697608">
              <w:marLeft w:val="1155"/>
              <w:marRight w:val="0"/>
              <w:marTop w:val="0"/>
              <w:marBottom w:val="0"/>
              <w:divBdr>
                <w:top w:val="none" w:sz="0" w:space="0" w:color="auto"/>
                <w:left w:val="none" w:sz="0" w:space="0" w:color="auto"/>
                <w:bottom w:val="none" w:sz="0" w:space="0" w:color="auto"/>
                <w:right w:val="none" w:sz="0" w:space="0" w:color="auto"/>
              </w:divBdr>
            </w:div>
            <w:div w:id="690184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737912">
      <w:bodyDiv w:val="1"/>
      <w:marLeft w:val="0"/>
      <w:marRight w:val="0"/>
      <w:marTop w:val="0"/>
      <w:marBottom w:val="0"/>
      <w:divBdr>
        <w:top w:val="none" w:sz="0" w:space="0" w:color="auto"/>
        <w:left w:val="none" w:sz="0" w:space="0" w:color="auto"/>
        <w:bottom w:val="none" w:sz="0" w:space="0" w:color="auto"/>
        <w:right w:val="none" w:sz="0" w:space="0" w:color="auto"/>
      </w:divBdr>
      <w:divsChild>
        <w:div w:id="345980790">
          <w:marLeft w:val="0"/>
          <w:marRight w:val="0"/>
          <w:marTop w:val="0"/>
          <w:marBottom w:val="0"/>
          <w:divBdr>
            <w:top w:val="none" w:sz="0" w:space="0" w:color="auto"/>
            <w:left w:val="none" w:sz="0" w:space="0" w:color="auto"/>
            <w:bottom w:val="none" w:sz="0" w:space="0" w:color="auto"/>
            <w:right w:val="none" w:sz="0" w:space="0" w:color="auto"/>
          </w:divBdr>
        </w:div>
        <w:div w:id="1652249617">
          <w:marLeft w:val="0"/>
          <w:marRight w:val="0"/>
          <w:marTop w:val="150"/>
          <w:marBottom w:val="0"/>
          <w:divBdr>
            <w:top w:val="none" w:sz="0" w:space="0" w:color="auto"/>
            <w:left w:val="none" w:sz="0" w:space="0" w:color="auto"/>
            <w:bottom w:val="none" w:sz="0" w:space="0" w:color="auto"/>
            <w:right w:val="none" w:sz="0" w:space="0" w:color="auto"/>
          </w:divBdr>
          <w:divsChild>
            <w:div w:id="1336034517">
              <w:marLeft w:val="1155"/>
              <w:marRight w:val="0"/>
              <w:marTop w:val="0"/>
              <w:marBottom w:val="0"/>
              <w:divBdr>
                <w:top w:val="none" w:sz="0" w:space="0" w:color="auto"/>
                <w:left w:val="none" w:sz="0" w:space="0" w:color="auto"/>
                <w:bottom w:val="none" w:sz="0" w:space="0" w:color="auto"/>
                <w:right w:val="none" w:sz="0" w:space="0" w:color="auto"/>
              </w:divBdr>
            </w:div>
            <w:div w:id="949432327">
              <w:marLeft w:val="1155"/>
              <w:marRight w:val="0"/>
              <w:marTop w:val="0"/>
              <w:marBottom w:val="0"/>
              <w:divBdr>
                <w:top w:val="none" w:sz="0" w:space="0" w:color="auto"/>
                <w:left w:val="none" w:sz="0" w:space="0" w:color="auto"/>
                <w:bottom w:val="none" w:sz="0" w:space="0" w:color="auto"/>
                <w:right w:val="none" w:sz="0" w:space="0" w:color="auto"/>
              </w:divBdr>
            </w:div>
            <w:div w:id="34205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851477">
      <w:bodyDiv w:val="1"/>
      <w:marLeft w:val="0"/>
      <w:marRight w:val="0"/>
      <w:marTop w:val="0"/>
      <w:marBottom w:val="0"/>
      <w:divBdr>
        <w:top w:val="none" w:sz="0" w:space="0" w:color="auto"/>
        <w:left w:val="none" w:sz="0" w:space="0" w:color="auto"/>
        <w:bottom w:val="none" w:sz="0" w:space="0" w:color="auto"/>
        <w:right w:val="none" w:sz="0" w:space="0" w:color="auto"/>
      </w:divBdr>
      <w:divsChild>
        <w:div w:id="1273249332">
          <w:marLeft w:val="0"/>
          <w:marRight w:val="0"/>
          <w:marTop w:val="0"/>
          <w:marBottom w:val="0"/>
          <w:divBdr>
            <w:top w:val="none" w:sz="0" w:space="0" w:color="auto"/>
            <w:left w:val="none" w:sz="0" w:space="0" w:color="auto"/>
            <w:bottom w:val="none" w:sz="0" w:space="0" w:color="auto"/>
            <w:right w:val="none" w:sz="0" w:space="0" w:color="auto"/>
          </w:divBdr>
        </w:div>
        <w:div w:id="152188713">
          <w:marLeft w:val="0"/>
          <w:marRight w:val="0"/>
          <w:marTop w:val="150"/>
          <w:marBottom w:val="0"/>
          <w:divBdr>
            <w:top w:val="none" w:sz="0" w:space="0" w:color="auto"/>
            <w:left w:val="none" w:sz="0" w:space="0" w:color="auto"/>
            <w:bottom w:val="none" w:sz="0" w:space="0" w:color="auto"/>
            <w:right w:val="none" w:sz="0" w:space="0" w:color="auto"/>
          </w:divBdr>
          <w:divsChild>
            <w:div w:id="391583817">
              <w:marLeft w:val="1155"/>
              <w:marRight w:val="0"/>
              <w:marTop w:val="0"/>
              <w:marBottom w:val="0"/>
              <w:divBdr>
                <w:top w:val="none" w:sz="0" w:space="0" w:color="auto"/>
                <w:left w:val="none" w:sz="0" w:space="0" w:color="auto"/>
                <w:bottom w:val="none" w:sz="0" w:space="0" w:color="auto"/>
                <w:right w:val="none" w:sz="0" w:space="0" w:color="auto"/>
              </w:divBdr>
            </w:div>
            <w:div w:id="1129516119">
              <w:marLeft w:val="1155"/>
              <w:marRight w:val="0"/>
              <w:marTop w:val="0"/>
              <w:marBottom w:val="0"/>
              <w:divBdr>
                <w:top w:val="none" w:sz="0" w:space="0" w:color="auto"/>
                <w:left w:val="none" w:sz="0" w:space="0" w:color="auto"/>
                <w:bottom w:val="none" w:sz="0" w:space="0" w:color="auto"/>
                <w:right w:val="none" w:sz="0" w:space="0" w:color="auto"/>
              </w:divBdr>
            </w:div>
            <w:div w:id="180761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931706">
      <w:bodyDiv w:val="1"/>
      <w:marLeft w:val="0"/>
      <w:marRight w:val="0"/>
      <w:marTop w:val="0"/>
      <w:marBottom w:val="0"/>
      <w:divBdr>
        <w:top w:val="none" w:sz="0" w:space="0" w:color="auto"/>
        <w:left w:val="none" w:sz="0" w:space="0" w:color="auto"/>
        <w:bottom w:val="none" w:sz="0" w:space="0" w:color="auto"/>
        <w:right w:val="none" w:sz="0" w:space="0" w:color="auto"/>
      </w:divBdr>
      <w:divsChild>
        <w:div w:id="2060394349">
          <w:marLeft w:val="0"/>
          <w:marRight w:val="0"/>
          <w:marTop w:val="0"/>
          <w:marBottom w:val="0"/>
          <w:divBdr>
            <w:top w:val="none" w:sz="0" w:space="0" w:color="auto"/>
            <w:left w:val="none" w:sz="0" w:space="0" w:color="auto"/>
            <w:bottom w:val="none" w:sz="0" w:space="0" w:color="auto"/>
            <w:right w:val="none" w:sz="0" w:space="0" w:color="auto"/>
          </w:divBdr>
        </w:div>
        <w:div w:id="2031563718">
          <w:marLeft w:val="0"/>
          <w:marRight w:val="0"/>
          <w:marTop w:val="150"/>
          <w:marBottom w:val="0"/>
          <w:divBdr>
            <w:top w:val="none" w:sz="0" w:space="0" w:color="auto"/>
            <w:left w:val="none" w:sz="0" w:space="0" w:color="auto"/>
            <w:bottom w:val="none" w:sz="0" w:space="0" w:color="auto"/>
            <w:right w:val="none" w:sz="0" w:space="0" w:color="auto"/>
          </w:divBdr>
          <w:divsChild>
            <w:div w:id="409624150">
              <w:marLeft w:val="1155"/>
              <w:marRight w:val="0"/>
              <w:marTop w:val="0"/>
              <w:marBottom w:val="0"/>
              <w:divBdr>
                <w:top w:val="none" w:sz="0" w:space="0" w:color="auto"/>
                <w:left w:val="none" w:sz="0" w:space="0" w:color="auto"/>
                <w:bottom w:val="none" w:sz="0" w:space="0" w:color="auto"/>
                <w:right w:val="none" w:sz="0" w:space="0" w:color="auto"/>
              </w:divBdr>
            </w:div>
            <w:div w:id="504982114">
              <w:marLeft w:val="1155"/>
              <w:marRight w:val="0"/>
              <w:marTop w:val="0"/>
              <w:marBottom w:val="0"/>
              <w:divBdr>
                <w:top w:val="none" w:sz="0" w:space="0" w:color="auto"/>
                <w:left w:val="none" w:sz="0" w:space="0" w:color="auto"/>
                <w:bottom w:val="none" w:sz="0" w:space="0" w:color="auto"/>
                <w:right w:val="none" w:sz="0" w:space="0" w:color="auto"/>
              </w:divBdr>
            </w:div>
            <w:div w:id="1376396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008367">
      <w:bodyDiv w:val="1"/>
      <w:marLeft w:val="0"/>
      <w:marRight w:val="0"/>
      <w:marTop w:val="0"/>
      <w:marBottom w:val="0"/>
      <w:divBdr>
        <w:top w:val="none" w:sz="0" w:space="0" w:color="auto"/>
        <w:left w:val="none" w:sz="0" w:space="0" w:color="auto"/>
        <w:bottom w:val="none" w:sz="0" w:space="0" w:color="auto"/>
        <w:right w:val="none" w:sz="0" w:space="0" w:color="auto"/>
      </w:divBdr>
      <w:divsChild>
        <w:div w:id="1161122114">
          <w:marLeft w:val="0"/>
          <w:marRight w:val="0"/>
          <w:marTop w:val="0"/>
          <w:marBottom w:val="0"/>
          <w:divBdr>
            <w:top w:val="none" w:sz="0" w:space="0" w:color="auto"/>
            <w:left w:val="none" w:sz="0" w:space="0" w:color="auto"/>
            <w:bottom w:val="none" w:sz="0" w:space="0" w:color="auto"/>
            <w:right w:val="none" w:sz="0" w:space="0" w:color="auto"/>
          </w:divBdr>
        </w:div>
        <w:div w:id="309595425">
          <w:marLeft w:val="0"/>
          <w:marRight w:val="0"/>
          <w:marTop w:val="150"/>
          <w:marBottom w:val="0"/>
          <w:divBdr>
            <w:top w:val="none" w:sz="0" w:space="0" w:color="auto"/>
            <w:left w:val="none" w:sz="0" w:space="0" w:color="auto"/>
            <w:bottom w:val="none" w:sz="0" w:space="0" w:color="auto"/>
            <w:right w:val="none" w:sz="0" w:space="0" w:color="auto"/>
          </w:divBdr>
          <w:divsChild>
            <w:div w:id="1932349343">
              <w:marLeft w:val="1155"/>
              <w:marRight w:val="0"/>
              <w:marTop w:val="0"/>
              <w:marBottom w:val="0"/>
              <w:divBdr>
                <w:top w:val="none" w:sz="0" w:space="0" w:color="auto"/>
                <w:left w:val="none" w:sz="0" w:space="0" w:color="auto"/>
                <w:bottom w:val="none" w:sz="0" w:space="0" w:color="auto"/>
                <w:right w:val="none" w:sz="0" w:space="0" w:color="auto"/>
              </w:divBdr>
            </w:div>
            <w:div w:id="455179492">
              <w:marLeft w:val="1155"/>
              <w:marRight w:val="0"/>
              <w:marTop w:val="0"/>
              <w:marBottom w:val="0"/>
              <w:divBdr>
                <w:top w:val="none" w:sz="0" w:space="0" w:color="auto"/>
                <w:left w:val="none" w:sz="0" w:space="0" w:color="auto"/>
                <w:bottom w:val="none" w:sz="0" w:space="0" w:color="auto"/>
                <w:right w:val="none" w:sz="0" w:space="0" w:color="auto"/>
              </w:divBdr>
            </w:div>
            <w:div w:id="157496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1940">
      <w:bodyDiv w:val="1"/>
      <w:marLeft w:val="0"/>
      <w:marRight w:val="0"/>
      <w:marTop w:val="0"/>
      <w:marBottom w:val="0"/>
      <w:divBdr>
        <w:top w:val="none" w:sz="0" w:space="0" w:color="auto"/>
        <w:left w:val="none" w:sz="0" w:space="0" w:color="auto"/>
        <w:bottom w:val="none" w:sz="0" w:space="0" w:color="auto"/>
        <w:right w:val="none" w:sz="0" w:space="0" w:color="auto"/>
      </w:divBdr>
      <w:divsChild>
        <w:div w:id="1295716142">
          <w:marLeft w:val="0"/>
          <w:marRight w:val="0"/>
          <w:marTop w:val="0"/>
          <w:marBottom w:val="0"/>
          <w:divBdr>
            <w:top w:val="none" w:sz="0" w:space="0" w:color="auto"/>
            <w:left w:val="none" w:sz="0" w:space="0" w:color="auto"/>
            <w:bottom w:val="none" w:sz="0" w:space="0" w:color="auto"/>
            <w:right w:val="none" w:sz="0" w:space="0" w:color="auto"/>
          </w:divBdr>
        </w:div>
        <w:div w:id="1124926499">
          <w:marLeft w:val="0"/>
          <w:marRight w:val="0"/>
          <w:marTop w:val="150"/>
          <w:marBottom w:val="0"/>
          <w:divBdr>
            <w:top w:val="none" w:sz="0" w:space="0" w:color="auto"/>
            <w:left w:val="none" w:sz="0" w:space="0" w:color="auto"/>
            <w:bottom w:val="none" w:sz="0" w:space="0" w:color="auto"/>
            <w:right w:val="none" w:sz="0" w:space="0" w:color="auto"/>
          </w:divBdr>
          <w:divsChild>
            <w:div w:id="706681166">
              <w:marLeft w:val="1155"/>
              <w:marRight w:val="0"/>
              <w:marTop w:val="0"/>
              <w:marBottom w:val="0"/>
              <w:divBdr>
                <w:top w:val="none" w:sz="0" w:space="0" w:color="auto"/>
                <w:left w:val="none" w:sz="0" w:space="0" w:color="auto"/>
                <w:bottom w:val="none" w:sz="0" w:space="0" w:color="auto"/>
                <w:right w:val="none" w:sz="0" w:space="0" w:color="auto"/>
              </w:divBdr>
            </w:div>
            <w:div w:id="1218466850">
              <w:marLeft w:val="1155"/>
              <w:marRight w:val="0"/>
              <w:marTop w:val="0"/>
              <w:marBottom w:val="0"/>
              <w:divBdr>
                <w:top w:val="none" w:sz="0" w:space="0" w:color="auto"/>
                <w:left w:val="none" w:sz="0" w:space="0" w:color="auto"/>
                <w:bottom w:val="none" w:sz="0" w:space="0" w:color="auto"/>
                <w:right w:val="none" w:sz="0" w:space="0" w:color="auto"/>
              </w:divBdr>
            </w:div>
            <w:div w:id="967779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199">
      <w:bodyDiv w:val="1"/>
      <w:marLeft w:val="0"/>
      <w:marRight w:val="0"/>
      <w:marTop w:val="0"/>
      <w:marBottom w:val="0"/>
      <w:divBdr>
        <w:top w:val="none" w:sz="0" w:space="0" w:color="auto"/>
        <w:left w:val="none" w:sz="0" w:space="0" w:color="auto"/>
        <w:bottom w:val="none" w:sz="0" w:space="0" w:color="auto"/>
        <w:right w:val="none" w:sz="0" w:space="0" w:color="auto"/>
      </w:divBdr>
      <w:divsChild>
        <w:div w:id="1525628390">
          <w:marLeft w:val="0"/>
          <w:marRight w:val="0"/>
          <w:marTop w:val="0"/>
          <w:marBottom w:val="0"/>
          <w:divBdr>
            <w:top w:val="none" w:sz="0" w:space="0" w:color="auto"/>
            <w:left w:val="none" w:sz="0" w:space="0" w:color="auto"/>
            <w:bottom w:val="none" w:sz="0" w:space="0" w:color="auto"/>
            <w:right w:val="none" w:sz="0" w:space="0" w:color="auto"/>
          </w:divBdr>
        </w:div>
        <w:div w:id="216825196">
          <w:marLeft w:val="0"/>
          <w:marRight w:val="0"/>
          <w:marTop w:val="150"/>
          <w:marBottom w:val="0"/>
          <w:divBdr>
            <w:top w:val="none" w:sz="0" w:space="0" w:color="auto"/>
            <w:left w:val="none" w:sz="0" w:space="0" w:color="auto"/>
            <w:bottom w:val="none" w:sz="0" w:space="0" w:color="auto"/>
            <w:right w:val="none" w:sz="0" w:space="0" w:color="auto"/>
          </w:divBdr>
          <w:divsChild>
            <w:div w:id="2090809131">
              <w:marLeft w:val="1155"/>
              <w:marRight w:val="0"/>
              <w:marTop w:val="0"/>
              <w:marBottom w:val="0"/>
              <w:divBdr>
                <w:top w:val="none" w:sz="0" w:space="0" w:color="auto"/>
                <w:left w:val="none" w:sz="0" w:space="0" w:color="auto"/>
                <w:bottom w:val="none" w:sz="0" w:space="0" w:color="auto"/>
                <w:right w:val="none" w:sz="0" w:space="0" w:color="auto"/>
              </w:divBdr>
            </w:div>
            <w:div w:id="1958414237">
              <w:marLeft w:val="1155"/>
              <w:marRight w:val="0"/>
              <w:marTop w:val="0"/>
              <w:marBottom w:val="0"/>
              <w:divBdr>
                <w:top w:val="none" w:sz="0" w:space="0" w:color="auto"/>
                <w:left w:val="none" w:sz="0" w:space="0" w:color="auto"/>
                <w:bottom w:val="none" w:sz="0" w:space="0" w:color="auto"/>
                <w:right w:val="none" w:sz="0" w:space="0" w:color="auto"/>
              </w:divBdr>
            </w:div>
            <w:div w:id="413086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662766">
      <w:bodyDiv w:val="1"/>
      <w:marLeft w:val="0"/>
      <w:marRight w:val="0"/>
      <w:marTop w:val="0"/>
      <w:marBottom w:val="0"/>
      <w:divBdr>
        <w:top w:val="none" w:sz="0" w:space="0" w:color="auto"/>
        <w:left w:val="none" w:sz="0" w:space="0" w:color="auto"/>
        <w:bottom w:val="none" w:sz="0" w:space="0" w:color="auto"/>
        <w:right w:val="none" w:sz="0" w:space="0" w:color="auto"/>
      </w:divBdr>
      <w:divsChild>
        <w:div w:id="614557390">
          <w:marLeft w:val="0"/>
          <w:marRight w:val="0"/>
          <w:marTop w:val="0"/>
          <w:marBottom w:val="0"/>
          <w:divBdr>
            <w:top w:val="none" w:sz="0" w:space="0" w:color="auto"/>
            <w:left w:val="none" w:sz="0" w:space="0" w:color="auto"/>
            <w:bottom w:val="none" w:sz="0" w:space="0" w:color="auto"/>
            <w:right w:val="none" w:sz="0" w:space="0" w:color="auto"/>
          </w:divBdr>
        </w:div>
        <w:div w:id="1607615571">
          <w:marLeft w:val="0"/>
          <w:marRight w:val="0"/>
          <w:marTop w:val="150"/>
          <w:marBottom w:val="0"/>
          <w:divBdr>
            <w:top w:val="none" w:sz="0" w:space="0" w:color="auto"/>
            <w:left w:val="none" w:sz="0" w:space="0" w:color="auto"/>
            <w:bottom w:val="none" w:sz="0" w:space="0" w:color="auto"/>
            <w:right w:val="none" w:sz="0" w:space="0" w:color="auto"/>
          </w:divBdr>
          <w:divsChild>
            <w:div w:id="1004166911">
              <w:marLeft w:val="1155"/>
              <w:marRight w:val="0"/>
              <w:marTop w:val="0"/>
              <w:marBottom w:val="0"/>
              <w:divBdr>
                <w:top w:val="none" w:sz="0" w:space="0" w:color="auto"/>
                <w:left w:val="none" w:sz="0" w:space="0" w:color="auto"/>
                <w:bottom w:val="none" w:sz="0" w:space="0" w:color="auto"/>
                <w:right w:val="none" w:sz="0" w:space="0" w:color="auto"/>
              </w:divBdr>
            </w:div>
            <w:div w:id="333924223">
              <w:marLeft w:val="1155"/>
              <w:marRight w:val="0"/>
              <w:marTop w:val="0"/>
              <w:marBottom w:val="0"/>
              <w:divBdr>
                <w:top w:val="none" w:sz="0" w:space="0" w:color="auto"/>
                <w:left w:val="none" w:sz="0" w:space="0" w:color="auto"/>
                <w:bottom w:val="none" w:sz="0" w:space="0" w:color="auto"/>
                <w:right w:val="none" w:sz="0" w:space="0" w:color="auto"/>
              </w:divBdr>
            </w:div>
            <w:div w:id="1990329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74979">
      <w:bodyDiv w:val="1"/>
      <w:marLeft w:val="0"/>
      <w:marRight w:val="0"/>
      <w:marTop w:val="0"/>
      <w:marBottom w:val="0"/>
      <w:divBdr>
        <w:top w:val="none" w:sz="0" w:space="0" w:color="auto"/>
        <w:left w:val="none" w:sz="0" w:space="0" w:color="auto"/>
        <w:bottom w:val="none" w:sz="0" w:space="0" w:color="auto"/>
        <w:right w:val="none" w:sz="0" w:space="0" w:color="auto"/>
      </w:divBdr>
      <w:divsChild>
        <w:div w:id="572399532">
          <w:marLeft w:val="0"/>
          <w:marRight w:val="0"/>
          <w:marTop w:val="0"/>
          <w:marBottom w:val="0"/>
          <w:divBdr>
            <w:top w:val="none" w:sz="0" w:space="0" w:color="auto"/>
            <w:left w:val="none" w:sz="0" w:space="0" w:color="auto"/>
            <w:bottom w:val="none" w:sz="0" w:space="0" w:color="auto"/>
            <w:right w:val="none" w:sz="0" w:space="0" w:color="auto"/>
          </w:divBdr>
        </w:div>
        <w:div w:id="1062172085">
          <w:marLeft w:val="0"/>
          <w:marRight w:val="0"/>
          <w:marTop w:val="150"/>
          <w:marBottom w:val="0"/>
          <w:divBdr>
            <w:top w:val="none" w:sz="0" w:space="0" w:color="auto"/>
            <w:left w:val="none" w:sz="0" w:space="0" w:color="auto"/>
            <w:bottom w:val="none" w:sz="0" w:space="0" w:color="auto"/>
            <w:right w:val="none" w:sz="0" w:space="0" w:color="auto"/>
          </w:divBdr>
          <w:divsChild>
            <w:div w:id="735010018">
              <w:marLeft w:val="1155"/>
              <w:marRight w:val="0"/>
              <w:marTop w:val="0"/>
              <w:marBottom w:val="0"/>
              <w:divBdr>
                <w:top w:val="none" w:sz="0" w:space="0" w:color="auto"/>
                <w:left w:val="none" w:sz="0" w:space="0" w:color="auto"/>
                <w:bottom w:val="none" w:sz="0" w:space="0" w:color="auto"/>
                <w:right w:val="none" w:sz="0" w:space="0" w:color="auto"/>
              </w:divBdr>
            </w:div>
            <w:div w:id="1749839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9544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124563">
      <w:bodyDiv w:val="1"/>
      <w:marLeft w:val="0"/>
      <w:marRight w:val="0"/>
      <w:marTop w:val="0"/>
      <w:marBottom w:val="0"/>
      <w:divBdr>
        <w:top w:val="none" w:sz="0" w:space="0" w:color="auto"/>
        <w:left w:val="none" w:sz="0" w:space="0" w:color="auto"/>
        <w:bottom w:val="none" w:sz="0" w:space="0" w:color="auto"/>
        <w:right w:val="none" w:sz="0" w:space="0" w:color="auto"/>
      </w:divBdr>
      <w:divsChild>
        <w:div w:id="1981497150">
          <w:marLeft w:val="0"/>
          <w:marRight w:val="0"/>
          <w:marTop w:val="0"/>
          <w:marBottom w:val="0"/>
          <w:divBdr>
            <w:top w:val="none" w:sz="0" w:space="0" w:color="auto"/>
            <w:left w:val="none" w:sz="0" w:space="0" w:color="auto"/>
            <w:bottom w:val="none" w:sz="0" w:space="0" w:color="auto"/>
            <w:right w:val="none" w:sz="0" w:space="0" w:color="auto"/>
          </w:divBdr>
        </w:div>
        <w:div w:id="2021464571">
          <w:marLeft w:val="0"/>
          <w:marRight w:val="0"/>
          <w:marTop w:val="150"/>
          <w:marBottom w:val="0"/>
          <w:divBdr>
            <w:top w:val="none" w:sz="0" w:space="0" w:color="auto"/>
            <w:left w:val="none" w:sz="0" w:space="0" w:color="auto"/>
            <w:bottom w:val="none" w:sz="0" w:space="0" w:color="auto"/>
            <w:right w:val="none" w:sz="0" w:space="0" w:color="auto"/>
          </w:divBdr>
          <w:divsChild>
            <w:div w:id="1615790763">
              <w:marLeft w:val="1155"/>
              <w:marRight w:val="0"/>
              <w:marTop w:val="0"/>
              <w:marBottom w:val="0"/>
              <w:divBdr>
                <w:top w:val="none" w:sz="0" w:space="0" w:color="auto"/>
                <w:left w:val="none" w:sz="0" w:space="0" w:color="auto"/>
                <w:bottom w:val="none" w:sz="0" w:space="0" w:color="auto"/>
                <w:right w:val="none" w:sz="0" w:space="0" w:color="auto"/>
              </w:divBdr>
            </w:div>
            <w:div w:id="1884252021">
              <w:marLeft w:val="1155"/>
              <w:marRight w:val="0"/>
              <w:marTop w:val="0"/>
              <w:marBottom w:val="0"/>
              <w:divBdr>
                <w:top w:val="none" w:sz="0" w:space="0" w:color="auto"/>
                <w:left w:val="none" w:sz="0" w:space="0" w:color="auto"/>
                <w:bottom w:val="none" w:sz="0" w:space="0" w:color="auto"/>
                <w:right w:val="none" w:sz="0" w:space="0" w:color="auto"/>
              </w:divBdr>
            </w:div>
            <w:div w:id="30265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237174">
      <w:bodyDiv w:val="1"/>
      <w:marLeft w:val="0"/>
      <w:marRight w:val="0"/>
      <w:marTop w:val="0"/>
      <w:marBottom w:val="0"/>
      <w:divBdr>
        <w:top w:val="none" w:sz="0" w:space="0" w:color="auto"/>
        <w:left w:val="none" w:sz="0" w:space="0" w:color="auto"/>
        <w:bottom w:val="none" w:sz="0" w:space="0" w:color="auto"/>
        <w:right w:val="none" w:sz="0" w:space="0" w:color="auto"/>
      </w:divBdr>
      <w:divsChild>
        <w:div w:id="786318124">
          <w:marLeft w:val="0"/>
          <w:marRight w:val="0"/>
          <w:marTop w:val="0"/>
          <w:marBottom w:val="0"/>
          <w:divBdr>
            <w:top w:val="none" w:sz="0" w:space="0" w:color="auto"/>
            <w:left w:val="none" w:sz="0" w:space="0" w:color="auto"/>
            <w:bottom w:val="none" w:sz="0" w:space="0" w:color="auto"/>
            <w:right w:val="none" w:sz="0" w:space="0" w:color="auto"/>
          </w:divBdr>
        </w:div>
        <w:div w:id="1664620357">
          <w:marLeft w:val="0"/>
          <w:marRight w:val="0"/>
          <w:marTop w:val="150"/>
          <w:marBottom w:val="0"/>
          <w:divBdr>
            <w:top w:val="none" w:sz="0" w:space="0" w:color="auto"/>
            <w:left w:val="none" w:sz="0" w:space="0" w:color="auto"/>
            <w:bottom w:val="none" w:sz="0" w:space="0" w:color="auto"/>
            <w:right w:val="none" w:sz="0" w:space="0" w:color="auto"/>
          </w:divBdr>
          <w:divsChild>
            <w:div w:id="597105882">
              <w:marLeft w:val="1155"/>
              <w:marRight w:val="0"/>
              <w:marTop w:val="0"/>
              <w:marBottom w:val="0"/>
              <w:divBdr>
                <w:top w:val="none" w:sz="0" w:space="0" w:color="auto"/>
                <w:left w:val="none" w:sz="0" w:space="0" w:color="auto"/>
                <w:bottom w:val="none" w:sz="0" w:space="0" w:color="auto"/>
                <w:right w:val="none" w:sz="0" w:space="0" w:color="auto"/>
              </w:divBdr>
            </w:div>
            <w:div w:id="2008051642">
              <w:marLeft w:val="1155"/>
              <w:marRight w:val="0"/>
              <w:marTop w:val="0"/>
              <w:marBottom w:val="0"/>
              <w:divBdr>
                <w:top w:val="none" w:sz="0" w:space="0" w:color="auto"/>
                <w:left w:val="none" w:sz="0" w:space="0" w:color="auto"/>
                <w:bottom w:val="none" w:sz="0" w:space="0" w:color="auto"/>
                <w:right w:val="none" w:sz="0" w:space="0" w:color="auto"/>
              </w:divBdr>
            </w:div>
            <w:div w:id="1755082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51174">
      <w:bodyDiv w:val="1"/>
      <w:marLeft w:val="0"/>
      <w:marRight w:val="0"/>
      <w:marTop w:val="0"/>
      <w:marBottom w:val="0"/>
      <w:divBdr>
        <w:top w:val="none" w:sz="0" w:space="0" w:color="auto"/>
        <w:left w:val="none" w:sz="0" w:space="0" w:color="auto"/>
        <w:bottom w:val="none" w:sz="0" w:space="0" w:color="auto"/>
        <w:right w:val="none" w:sz="0" w:space="0" w:color="auto"/>
      </w:divBdr>
      <w:divsChild>
        <w:div w:id="347028138">
          <w:marLeft w:val="0"/>
          <w:marRight w:val="0"/>
          <w:marTop w:val="0"/>
          <w:marBottom w:val="0"/>
          <w:divBdr>
            <w:top w:val="none" w:sz="0" w:space="0" w:color="auto"/>
            <w:left w:val="none" w:sz="0" w:space="0" w:color="auto"/>
            <w:bottom w:val="none" w:sz="0" w:space="0" w:color="auto"/>
            <w:right w:val="none" w:sz="0" w:space="0" w:color="auto"/>
          </w:divBdr>
        </w:div>
        <w:div w:id="1874951135">
          <w:marLeft w:val="0"/>
          <w:marRight w:val="0"/>
          <w:marTop w:val="150"/>
          <w:marBottom w:val="0"/>
          <w:divBdr>
            <w:top w:val="none" w:sz="0" w:space="0" w:color="auto"/>
            <w:left w:val="none" w:sz="0" w:space="0" w:color="auto"/>
            <w:bottom w:val="none" w:sz="0" w:space="0" w:color="auto"/>
            <w:right w:val="none" w:sz="0" w:space="0" w:color="auto"/>
          </w:divBdr>
          <w:divsChild>
            <w:div w:id="165245221">
              <w:marLeft w:val="1155"/>
              <w:marRight w:val="0"/>
              <w:marTop w:val="0"/>
              <w:marBottom w:val="0"/>
              <w:divBdr>
                <w:top w:val="none" w:sz="0" w:space="0" w:color="auto"/>
                <w:left w:val="none" w:sz="0" w:space="0" w:color="auto"/>
                <w:bottom w:val="none" w:sz="0" w:space="0" w:color="auto"/>
                <w:right w:val="none" w:sz="0" w:space="0" w:color="auto"/>
              </w:divBdr>
            </w:div>
            <w:div w:id="1051149058">
              <w:marLeft w:val="1155"/>
              <w:marRight w:val="0"/>
              <w:marTop w:val="0"/>
              <w:marBottom w:val="0"/>
              <w:divBdr>
                <w:top w:val="none" w:sz="0" w:space="0" w:color="auto"/>
                <w:left w:val="none" w:sz="0" w:space="0" w:color="auto"/>
                <w:bottom w:val="none" w:sz="0" w:space="0" w:color="auto"/>
                <w:right w:val="none" w:sz="0" w:space="0" w:color="auto"/>
              </w:divBdr>
            </w:div>
            <w:div w:id="1273321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16151">
      <w:bodyDiv w:val="1"/>
      <w:marLeft w:val="0"/>
      <w:marRight w:val="0"/>
      <w:marTop w:val="0"/>
      <w:marBottom w:val="0"/>
      <w:divBdr>
        <w:top w:val="none" w:sz="0" w:space="0" w:color="auto"/>
        <w:left w:val="none" w:sz="0" w:space="0" w:color="auto"/>
        <w:bottom w:val="none" w:sz="0" w:space="0" w:color="auto"/>
        <w:right w:val="none" w:sz="0" w:space="0" w:color="auto"/>
      </w:divBdr>
      <w:divsChild>
        <w:div w:id="792792381">
          <w:marLeft w:val="0"/>
          <w:marRight w:val="0"/>
          <w:marTop w:val="0"/>
          <w:marBottom w:val="0"/>
          <w:divBdr>
            <w:top w:val="none" w:sz="0" w:space="0" w:color="auto"/>
            <w:left w:val="none" w:sz="0" w:space="0" w:color="auto"/>
            <w:bottom w:val="none" w:sz="0" w:space="0" w:color="auto"/>
            <w:right w:val="none" w:sz="0" w:space="0" w:color="auto"/>
          </w:divBdr>
        </w:div>
        <w:div w:id="2040617321">
          <w:marLeft w:val="0"/>
          <w:marRight w:val="0"/>
          <w:marTop w:val="150"/>
          <w:marBottom w:val="0"/>
          <w:divBdr>
            <w:top w:val="none" w:sz="0" w:space="0" w:color="auto"/>
            <w:left w:val="none" w:sz="0" w:space="0" w:color="auto"/>
            <w:bottom w:val="none" w:sz="0" w:space="0" w:color="auto"/>
            <w:right w:val="none" w:sz="0" w:space="0" w:color="auto"/>
          </w:divBdr>
          <w:divsChild>
            <w:div w:id="2117092946">
              <w:marLeft w:val="1155"/>
              <w:marRight w:val="0"/>
              <w:marTop w:val="0"/>
              <w:marBottom w:val="0"/>
              <w:divBdr>
                <w:top w:val="none" w:sz="0" w:space="0" w:color="auto"/>
                <w:left w:val="none" w:sz="0" w:space="0" w:color="auto"/>
                <w:bottom w:val="none" w:sz="0" w:space="0" w:color="auto"/>
                <w:right w:val="none" w:sz="0" w:space="0" w:color="auto"/>
              </w:divBdr>
            </w:div>
            <w:div w:id="1504079872">
              <w:marLeft w:val="1155"/>
              <w:marRight w:val="0"/>
              <w:marTop w:val="0"/>
              <w:marBottom w:val="0"/>
              <w:divBdr>
                <w:top w:val="none" w:sz="0" w:space="0" w:color="auto"/>
                <w:left w:val="none" w:sz="0" w:space="0" w:color="auto"/>
                <w:bottom w:val="none" w:sz="0" w:space="0" w:color="auto"/>
                <w:right w:val="none" w:sz="0" w:space="0" w:color="auto"/>
              </w:divBdr>
            </w:div>
            <w:div w:id="1277983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22350">
      <w:bodyDiv w:val="1"/>
      <w:marLeft w:val="0"/>
      <w:marRight w:val="0"/>
      <w:marTop w:val="0"/>
      <w:marBottom w:val="0"/>
      <w:divBdr>
        <w:top w:val="none" w:sz="0" w:space="0" w:color="auto"/>
        <w:left w:val="none" w:sz="0" w:space="0" w:color="auto"/>
        <w:bottom w:val="none" w:sz="0" w:space="0" w:color="auto"/>
        <w:right w:val="none" w:sz="0" w:space="0" w:color="auto"/>
      </w:divBdr>
      <w:divsChild>
        <w:div w:id="1051542352">
          <w:marLeft w:val="0"/>
          <w:marRight w:val="0"/>
          <w:marTop w:val="0"/>
          <w:marBottom w:val="0"/>
          <w:divBdr>
            <w:top w:val="none" w:sz="0" w:space="0" w:color="auto"/>
            <w:left w:val="none" w:sz="0" w:space="0" w:color="auto"/>
            <w:bottom w:val="none" w:sz="0" w:space="0" w:color="auto"/>
            <w:right w:val="none" w:sz="0" w:space="0" w:color="auto"/>
          </w:divBdr>
        </w:div>
        <w:div w:id="493228161">
          <w:marLeft w:val="0"/>
          <w:marRight w:val="0"/>
          <w:marTop w:val="150"/>
          <w:marBottom w:val="0"/>
          <w:divBdr>
            <w:top w:val="none" w:sz="0" w:space="0" w:color="auto"/>
            <w:left w:val="none" w:sz="0" w:space="0" w:color="auto"/>
            <w:bottom w:val="none" w:sz="0" w:space="0" w:color="auto"/>
            <w:right w:val="none" w:sz="0" w:space="0" w:color="auto"/>
          </w:divBdr>
          <w:divsChild>
            <w:div w:id="1980110148">
              <w:marLeft w:val="1155"/>
              <w:marRight w:val="0"/>
              <w:marTop w:val="0"/>
              <w:marBottom w:val="0"/>
              <w:divBdr>
                <w:top w:val="none" w:sz="0" w:space="0" w:color="auto"/>
                <w:left w:val="none" w:sz="0" w:space="0" w:color="auto"/>
                <w:bottom w:val="none" w:sz="0" w:space="0" w:color="auto"/>
                <w:right w:val="none" w:sz="0" w:space="0" w:color="auto"/>
              </w:divBdr>
            </w:div>
            <w:div w:id="1555123291">
              <w:marLeft w:val="1155"/>
              <w:marRight w:val="0"/>
              <w:marTop w:val="0"/>
              <w:marBottom w:val="0"/>
              <w:divBdr>
                <w:top w:val="none" w:sz="0" w:space="0" w:color="auto"/>
                <w:left w:val="none" w:sz="0" w:space="0" w:color="auto"/>
                <w:bottom w:val="none" w:sz="0" w:space="0" w:color="auto"/>
                <w:right w:val="none" w:sz="0" w:space="0" w:color="auto"/>
              </w:divBdr>
            </w:div>
            <w:div w:id="1879196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896606">
      <w:bodyDiv w:val="1"/>
      <w:marLeft w:val="0"/>
      <w:marRight w:val="0"/>
      <w:marTop w:val="0"/>
      <w:marBottom w:val="0"/>
      <w:divBdr>
        <w:top w:val="none" w:sz="0" w:space="0" w:color="auto"/>
        <w:left w:val="none" w:sz="0" w:space="0" w:color="auto"/>
        <w:bottom w:val="none" w:sz="0" w:space="0" w:color="auto"/>
        <w:right w:val="none" w:sz="0" w:space="0" w:color="auto"/>
      </w:divBdr>
      <w:divsChild>
        <w:div w:id="334379545">
          <w:marLeft w:val="0"/>
          <w:marRight w:val="0"/>
          <w:marTop w:val="0"/>
          <w:marBottom w:val="0"/>
          <w:divBdr>
            <w:top w:val="none" w:sz="0" w:space="0" w:color="auto"/>
            <w:left w:val="none" w:sz="0" w:space="0" w:color="auto"/>
            <w:bottom w:val="none" w:sz="0" w:space="0" w:color="auto"/>
            <w:right w:val="none" w:sz="0" w:space="0" w:color="auto"/>
          </w:divBdr>
        </w:div>
        <w:div w:id="1536114871">
          <w:marLeft w:val="0"/>
          <w:marRight w:val="0"/>
          <w:marTop w:val="150"/>
          <w:marBottom w:val="0"/>
          <w:divBdr>
            <w:top w:val="none" w:sz="0" w:space="0" w:color="auto"/>
            <w:left w:val="none" w:sz="0" w:space="0" w:color="auto"/>
            <w:bottom w:val="none" w:sz="0" w:space="0" w:color="auto"/>
            <w:right w:val="none" w:sz="0" w:space="0" w:color="auto"/>
          </w:divBdr>
          <w:divsChild>
            <w:div w:id="37972452">
              <w:marLeft w:val="1155"/>
              <w:marRight w:val="0"/>
              <w:marTop w:val="0"/>
              <w:marBottom w:val="0"/>
              <w:divBdr>
                <w:top w:val="none" w:sz="0" w:space="0" w:color="auto"/>
                <w:left w:val="none" w:sz="0" w:space="0" w:color="auto"/>
                <w:bottom w:val="none" w:sz="0" w:space="0" w:color="auto"/>
                <w:right w:val="none" w:sz="0" w:space="0" w:color="auto"/>
              </w:divBdr>
            </w:div>
            <w:div w:id="1821464374">
              <w:marLeft w:val="1155"/>
              <w:marRight w:val="0"/>
              <w:marTop w:val="0"/>
              <w:marBottom w:val="0"/>
              <w:divBdr>
                <w:top w:val="none" w:sz="0" w:space="0" w:color="auto"/>
                <w:left w:val="none" w:sz="0" w:space="0" w:color="auto"/>
                <w:bottom w:val="none" w:sz="0" w:space="0" w:color="auto"/>
                <w:right w:val="none" w:sz="0" w:space="0" w:color="auto"/>
              </w:divBdr>
            </w:div>
            <w:div w:id="1509980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302">
      <w:bodyDiv w:val="1"/>
      <w:marLeft w:val="0"/>
      <w:marRight w:val="0"/>
      <w:marTop w:val="0"/>
      <w:marBottom w:val="0"/>
      <w:divBdr>
        <w:top w:val="none" w:sz="0" w:space="0" w:color="auto"/>
        <w:left w:val="none" w:sz="0" w:space="0" w:color="auto"/>
        <w:bottom w:val="none" w:sz="0" w:space="0" w:color="auto"/>
        <w:right w:val="none" w:sz="0" w:space="0" w:color="auto"/>
      </w:divBdr>
      <w:divsChild>
        <w:div w:id="1291933809">
          <w:marLeft w:val="0"/>
          <w:marRight w:val="0"/>
          <w:marTop w:val="0"/>
          <w:marBottom w:val="0"/>
          <w:divBdr>
            <w:top w:val="none" w:sz="0" w:space="0" w:color="auto"/>
            <w:left w:val="none" w:sz="0" w:space="0" w:color="auto"/>
            <w:bottom w:val="none" w:sz="0" w:space="0" w:color="auto"/>
            <w:right w:val="none" w:sz="0" w:space="0" w:color="auto"/>
          </w:divBdr>
        </w:div>
        <w:div w:id="1556813700">
          <w:marLeft w:val="0"/>
          <w:marRight w:val="0"/>
          <w:marTop w:val="150"/>
          <w:marBottom w:val="0"/>
          <w:divBdr>
            <w:top w:val="none" w:sz="0" w:space="0" w:color="auto"/>
            <w:left w:val="none" w:sz="0" w:space="0" w:color="auto"/>
            <w:bottom w:val="none" w:sz="0" w:space="0" w:color="auto"/>
            <w:right w:val="none" w:sz="0" w:space="0" w:color="auto"/>
          </w:divBdr>
          <w:divsChild>
            <w:div w:id="1412192033">
              <w:marLeft w:val="1155"/>
              <w:marRight w:val="0"/>
              <w:marTop w:val="0"/>
              <w:marBottom w:val="0"/>
              <w:divBdr>
                <w:top w:val="none" w:sz="0" w:space="0" w:color="auto"/>
                <w:left w:val="none" w:sz="0" w:space="0" w:color="auto"/>
                <w:bottom w:val="none" w:sz="0" w:space="0" w:color="auto"/>
                <w:right w:val="none" w:sz="0" w:space="0" w:color="auto"/>
              </w:divBdr>
            </w:div>
            <w:div w:id="1008017948">
              <w:marLeft w:val="1155"/>
              <w:marRight w:val="0"/>
              <w:marTop w:val="0"/>
              <w:marBottom w:val="0"/>
              <w:divBdr>
                <w:top w:val="none" w:sz="0" w:space="0" w:color="auto"/>
                <w:left w:val="none" w:sz="0" w:space="0" w:color="auto"/>
                <w:bottom w:val="none" w:sz="0" w:space="0" w:color="auto"/>
                <w:right w:val="none" w:sz="0" w:space="0" w:color="auto"/>
              </w:divBdr>
            </w:div>
            <w:div w:id="21839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30120">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673199">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821552">
      <w:bodyDiv w:val="1"/>
      <w:marLeft w:val="0"/>
      <w:marRight w:val="0"/>
      <w:marTop w:val="0"/>
      <w:marBottom w:val="0"/>
      <w:divBdr>
        <w:top w:val="none" w:sz="0" w:space="0" w:color="auto"/>
        <w:left w:val="none" w:sz="0" w:space="0" w:color="auto"/>
        <w:bottom w:val="none" w:sz="0" w:space="0" w:color="auto"/>
        <w:right w:val="none" w:sz="0" w:space="0" w:color="auto"/>
      </w:divBdr>
      <w:divsChild>
        <w:div w:id="590703302">
          <w:marLeft w:val="0"/>
          <w:marRight w:val="0"/>
          <w:marTop w:val="0"/>
          <w:marBottom w:val="0"/>
          <w:divBdr>
            <w:top w:val="none" w:sz="0" w:space="0" w:color="auto"/>
            <w:left w:val="none" w:sz="0" w:space="0" w:color="auto"/>
            <w:bottom w:val="none" w:sz="0" w:space="0" w:color="auto"/>
            <w:right w:val="none" w:sz="0" w:space="0" w:color="auto"/>
          </w:divBdr>
        </w:div>
        <w:div w:id="1999990663">
          <w:marLeft w:val="0"/>
          <w:marRight w:val="0"/>
          <w:marTop w:val="150"/>
          <w:marBottom w:val="0"/>
          <w:divBdr>
            <w:top w:val="none" w:sz="0" w:space="0" w:color="auto"/>
            <w:left w:val="none" w:sz="0" w:space="0" w:color="auto"/>
            <w:bottom w:val="none" w:sz="0" w:space="0" w:color="auto"/>
            <w:right w:val="none" w:sz="0" w:space="0" w:color="auto"/>
          </w:divBdr>
          <w:divsChild>
            <w:div w:id="1534534455">
              <w:marLeft w:val="1155"/>
              <w:marRight w:val="0"/>
              <w:marTop w:val="0"/>
              <w:marBottom w:val="0"/>
              <w:divBdr>
                <w:top w:val="none" w:sz="0" w:space="0" w:color="auto"/>
                <w:left w:val="none" w:sz="0" w:space="0" w:color="auto"/>
                <w:bottom w:val="none" w:sz="0" w:space="0" w:color="auto"/>
                <w:right w:val="none" w:sz="0" w:space="0" w:color="auto"/>
              </w:divBdr>
            </w:div>
            <w:div w:id="2078047985">
              <w:marLeft w:val="1155"/>
              <w:marRight w:val="0"/>
              <w:marTop w:val="0"/>
              <w:marBottom w:val="0"/>
              <w:divBdr>
                <w:top w:val="none" w:sz="0" w:space="0" w:color="auto"/>
                <w:left w:val="none" w:sz="0" w:space="0" w:color="auto"/>
                <w:bottom w:val="none" w:sz="0" w:space="0" w:color="auto"/>
                <w:right w:val="none" w:sz="0" w:space="0" w:color="auto"/>
              </w:divBdr>
            </w:div>
            <w:div w:id="2146269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35958">
      <w:bodyDiv w:val="1"/>
      <w:marLeft w:val="0"/>
      <w:marRight w:val="0"/>
      <w:marTop w:val="0"/>
      <w:marBottom w:val="0"/>
      <w:divBdr>
        <w:top w:val="none" w:sz="0" w:space="0" w:color="auto"/>
        <w:left w:val="none" w:sz="0" w:space="0" w:color="auto"/>
        <w:bottom w:val="none" w:sz="0" w:space="0" w:color="auto"/>
        <w:right w:val="none" w:sz="0" w:space="0" w:color="auto"/>
      </w:divBdr>
      <w:divsChild>
        <w:div w:id="343213318">
          <w:marLeft w:val="0"/>
          <w:marRight w:val="0"/>
          <w:marTop w:val="0"/>
          <w:marBottom w:val="0"/>
          <w:divBdr>
            <w:top w:val="none" w:sz="0" w:space="0" w:color="auto"/>
            <w:left w:val="none" w:sz="0" w:space="0" w:color="auto"/>
            <w:bottom w:val="none" w:sz="0" w:space="0" w:color="auto"/>
            <w:right w:val="none" w:sz="0" w:space="0" w:color="auto"/>
          </w:divBdr>
        </w:div>
        <w:div w:id="1659990439">
          <w:marLeft w:val="0"/>
          <w:marRight w:val="0"/>
          <w:marTop w:val="150"/>
          <w:marBottom w:val="0"/>
          <w:divBdr>
            <w:top w:val="none" w:sz="0" w:space="0" w:color="auto"/>
            <w:left w:val="none" w:sz="0" w:space="0" w:color="auto"/>
            <w:bottom w:val="none" w:sz="0" w:space="0" w:color="auto"/>
            <w:right w:val="none" w:sz="0" w:space="0" w:color="auto"/>
          </w:divBdr>
          <w:divsChild>
            <w:div w:id="227570108">
              <w:marLeft w:val="1155"/>
              <w:marRight w:val="0"/>
              <w:marTop w:val="0"/>
              <w:marBottom w:val="0"/>
              <w:divBdr>
                <w:top w:val="none" w:sz="0" w:space="0" w:color="auto"/>
                <w:left w:val="none" w:sz="0" w:space="0" w:color="auto"/>
                <w:bottom w:val="none" w:sz="0" w:space="0" w:color="auto"/>
                <w:right w:val="none" w:sz="0" w:space="0" w:color="auto"/>
              </w:divBdr>
            </w:div>
            <w:div w:id="1350525714">
              <w:marLeft w:val="1155"/>
              <w:marRight w:val="0"/>
              <w:marTop w:val="0"/>
              <w:marBottom w:val="0"/>
              <w:divBdr>
                <w:top w:val="none" w:sz="0" w:space="0" w:color="auto"/>
                <w:left w:val="none" w:sz="0" w:space="0" w:color="auto"/>
                <w:bottom w:val="none" w:sz="0" w:space="0" w:color="auto"/>
                <w:right w:val="none" w:sz="0" w:space="0" w:color="auto"/>
              </w:divBdr>
            </w:div>
            <w:div w:id="1498379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38956">
      <w:bodyDiv w:val="1"/>
      <w:marLeft w:val="0"/>
      <w:marRight w:val="0"/>
      <w:marTop w:val="0"/>
      <w:marBottom w:val="0"/>
      <w:divBdr>
        <w:top w:val="none" w:sz="0" w:space="0" w:color="auto"/>
        <w:left w:val="none" w:sz="0" w:space="0" w:color="auto"/>
        <w:bottom w:val="none" w:sz="0" w:space="0" w:color="auto"/>
        <w:right w:val="none" w:sz="0" w:space="0" w:color="auto"/>
      </w:divBdr>
      <w:divsChild>
        <w:div w:id="950666350">
          <w:marLeft w:val="0"/>
          <w:marRight w:val="0"/>
          <w:marTop w:val="0"/>
          <w:marBottom w:val="0"/>
          <w:divBdr>
            <w:top w:val="none" w:sz="0" w:space="0" w:color="auto"/>
            <w:left w:val="none" w:sz="0" w:space="0" w:color="auto"/>
            <w:bottom w:val="none" w:sz="0" w:space="0" w:color="auto"/>
            <w:right w:val="none" w:sz="0" w:space="0" w:color="auto"/>
          </w:divBdr>
        </w:div>
        <w:div w:id="1462991559">
          <w:marLeft w:val="0"/>
          <w:marRight w:val="0"/>
          <w:marTop w:val="150"/>
          <w:marBottom w:val="0"/>
          <w:divBdr>
            <w:top w:val="none" w:sz="0" w:space="0" w:color="auto"/>
            <w:left w:val="none" w:sz="0" w:space="0" w:color="auto"/>
            <w:bottom w:val="none" w:sz="0" w:space="0" w:color="auto"/>
            <w:right w:val="none" w:sz="0" w:space="0" w:color="auto"/>
          </w:divBdr>
          <w:divsChild>
            <w:div w:id="1391424514">
              <w:marLeft w:val="1155"/>
              <w:marRight w:val="0"/>
              <w:marTop w:val="0"/>
              <w:marBottom w:val="0"/>
              <w:divBdr>
                <w:top w:val="none" w:sz="0" w:space="0" w:color="auto"/>
                <w:left w:val="none" w:sz="0" w:space="0" w:color="auto"/>
                <w:bottom w:val="none" w:sz="0" w:space="0" w:color="auto"/>
                <w:right w:val="none" w:sz="0" w:space="0" w:color="auto"/>
              </w:divBdr>
            </w:div>
            <w:div w:id="679545761">
              <w:marLeft w:val="1155"/>
              <w:marRight w:val="0"/>
              <w:marTop w:val="0"/>
              <w:marBottom w:val="0"/>
              <w:divBdr>
                <w:top w:val="none" w:sz="0" w:space="0" w:color="auto"/>
                <w:left w:val="none" w:sz="0" w:space="0" w:color="auto"/>
                <w:bottom w:val="none" w:sz="0" w:space="0" w:color="auto"/>
                <w:right w:val="none" w:sz="0" w:space="0" w:color="auto"/>
              </w:divBdr>
            </w:div>
            <w:div w:id="825508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132506">
      <w:bodyDiv w:val="1"/>
      <w:marLeft w:val="0"/>
      <w:marRight w:val="0"/>
      <w:marTop w:val="0"/>
      <w:marBottom w:val="0"/>
      <w:divBdr>
        <w:top w:val="none" w:sz="0" w:space="0" w:color="auto"/>
        <w:left w:val="none" w:sz="0" w:space="0" w:color="auto"/>
        <w:bottom w:val="none" w:sz="0" w:space="0" w:color="auto"/>
        <w:right w:val="none" w:sz="0" w:space="0" w:color="auto"/>
      </w:divBdr>
      <w:divsChild>
        <w:div w:id="829176811">
          <w:marLeft w:val="0"/>
          <w:marRight w:val="0"/>
          <w:marTop w:val="0"/>
          <w:marBottom w:val="0"/>
          <w:divBdr>
            <w:top w:val="none" w:sz="0" w:space="0" w:color="auto"/>
            <w:left w:val="none" w:sz="0" w:space="0" w:color="auto"/>
            <w:bottom w:val="none" w:sz="0" w:space="0" w:color="auto"/>
            <w:right w:val="none" w:sz="0" w:space="0" w:color="auto"/>
          </w:divBdr>
        </w:div>
        <w:div w:id="1244298397">
          <w:marLeft w:val="0"/>
          <w:marRight w:val="0"/>
          <w:marTop w:val="150"/>
          <w:marBottom w:val="0"/>
          <w:divBdr>
            <w:top w:val="none" w:sz="0" w:space="0" w:color="auto"/>
            <w:left w:val="none" w:sz="0" w:space="0" w:color="auto"/>
            <w:bottom w:val="none" w:sz="0" w:space="0" w:color="auto"/>
            <w:right w:val="none" w:sz="0" w:space="0" w:color="auto"/>
          </w:divBdr>
          <w:divsChild>
            <w:div w:id="1091588400">
              <w:marLeft w:val="1155"/>
              <w:marRight w:val="0"/>
              <w:marTop w:val="0"/>
              <w:marBottom w:val="0"/>
              <w:divBdr>
                <w:top w:val="none" w:sz="0" w:space="0" w:color="auto"/>
                <w:left w:val="none" w:sz="0" w:space="0" w:color="auto"/>
                <w:bottom w:val="none" w:sz="0" w:space="0" w:color="auto"/>
                <w:right w:val="none" w:sz="0" w:space="0" w:color="auto"/>
              </w:divBdr>
            </w:div>
            <w:div w:id="957029779">
              <w:marLeft w:val="1155"/>
              <w:marRight w:val="0"/>
              <w:marTop w:val="0"/>
              <w:marBottom w:val="0"/>
              <w:divBdr>
                <w:top w:val="none" w:sz="0" w:space="0" w:color="auto"/>
                <w:left w:val="none" w:sz="0" w:space="0" w:color="auto"/>
                <w:bottom w:val="none" w:sz="0" w:space="0" w:color="auto"/>
                <w:right w:val="none" w:sz="0" w:space="0" w:color="auto"/>
              </w:divBdr>
            </w:div>
            <w:div w:id="389816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471134">
      <w:bodyDiv w:val="1"/>
      <w:marLeft w:val="0"/>
      <w:marRight w:val="0"/>
      <w:marTop w:val="0"/>
      <w:marBottom w:val="0"/>
      <w:divBdr>
        <w:top w:val="none" w:sz="0" w:space="0" w:color="auto"/>
        <w:left w:val="none" w:sz="0" w:space="0" w:color="auto"/>
        <w:bottom w:val="none" w:sz="0" w:space="0" w:color="auto"/>
        <w:right w:val="none" w:sz="0" w:space="0" w:color="auto"/>
      </w:divBdr>
      <w:divsChild>
        <w:div w:id="973019715">
          <w:marLeft w:val="0"/>
          <w:marRight w:val="0"/>
          <w:marTop w:val="0"/>
          <w:marBottom w:val="0"/>
          <w:divBdr>
            <w:top w:val="none" w:sz="0" w:space="0" w:color="auto"/>
            <w:left w:val="none" w:sz="0" w:space="0" w:color="auto"/>
            <w:bottom w:val="none" w:sz="0" w:space="0" w:color="auto"/>
            <w:right w:val="none" w:sz="0" w:space="0" w:color="auto"/>
          </w:divBdr>
        </w:div>
        <w:div w:id="1453404765">
          <w:marLeft w:val="0"/>
          <w:marRight w:val="0"/>
          <w:marTop w:val="150"/>
          <w:marBottom w:val="0"/>
          <w:divBdr>
            <w:top w:val="none" w:sz="0" w:space="0" w:color="auto"/>
            <w:left w:val="none" w:sz="0" w:space="0" w:color="auto"/>
            <w:bottom w:val="none" w:sz="0" w:space="0" w:color="auto"/>
            <w:right w:val="none" w:sz="0" w:space="0" w:color="auto"/>
          </w:divBdr>
          <w:divsChild>
            <w:div w:id="823739717">
              <w:marLeft w:val="1155"/>
              <w:marRight w:val="0"/>
              <w:marTop w:val="0"/>
              <w:marBottom w:val="0"/>
              <w:divBdr>
                <w:top w:val="none" w:sz="0" w:space="0" w:color="auto"/>
                <w:left w:val="none" w:sz="0" w:space="0" w:color="auto"/>
                <w:bottom w:val="none" w:sz="0" w:space="0" w:color="auto"/>
                <w:right w:val="none" w:sz="0" w:space="0" w:color="auto"/>
              </w:divBdr>
            </w:div>
            <w:div w:id="233125496">
              <w:marLeft w:val="1155"/>
              <w:marRight w:val="0"/>
              <w:marTop w:val="0"/>
              <w:marBottom w:val="0"/>
              <w:divBdr>
                <w:top w:val="none" w:sz="0" w:space="0" w:color="auto"/>
                <w:left w:val="none" w:sz="0" w:space="0" w:color="auto"/>
                <w:bottom w:val="none" w:sz="0" w:space="0" w:color="auto"/>
                <w:right w:val="none" w:sz="0" w:space="0" w:color="auto"/>
              </w:divBdr>
            </w:div>
            <w:div w:id="108706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2166">
      <w:bodyDiv w:val="1"/>
      <w:marLeft w:val="0"/>
      <w:marRight w:val="0"/>
      <w:marTop w:val="0"/>
      <w:marBottom w:val="0"/>
      <w:divBdr>
        <w:top w:val="none" w:sz="0" w:space="0" w:color="auto"/>
        <w:left w:val="none" w:sz="0" w:space="0" w:color="auto"/>
        <w:bottom w:val="none" w:sz="0" w:space="0" w:color="auto"/>
        <w:right w:val="none" w:sz="0" w:space="0" w:color="auto"/>
      </w:divBdr>
      <w:divsChild>
        <w:div w:id="670259198">
          <w:marLeft w:val="0"/>
          <w:marRight w:val="0"/>
          <w:marTop w:val="0"/>
          <w:marBottom w:val="0"/>
          <w:divBdr>
            <w:top w:val="none" w:sz="0" w:space="0" w:color="auto"/>
            <w:left w:val="none" w:sz="0" w:space="0" w:color="auto"/>
            <w:bottom w:val="none" w:sz="0" w:space="0" w:color="auto"/>
            <w:right w:val="none" w:sz="0" w:space="0" w:color="auto"/>
          </w:divBdr>
        </w:div>
        <w:div w:id="504173694">
          <w:marLeft w:val="0"/>
          <w:marRight w:val="0"/>
          <w:marTop w:val="150"/>
          <w:marBottom w:val="0"/>
          <w:divBdr>
            <w:top w:val="none" w:sz="0" w:space="0" w:color="auto"/>
            <w:left w:val="none" w:sz="0" w:space="0" w:color="auto"/>
            <w:bottom w:val="none" w:sz="0" w:space="0" w:color="auto"/>
            <w:right w:val="none" w:sz="0" w:space="0" w:color="auto"/>
          </w:divBdr>
          <w:divsChild>
            <w:div w:id="2078235614">
              <w:marLeft w:val="1155"/>
              <w:marRight w:val="0"/>
              <w:marTop w:val="0"/>
              <w:marBottom w:val="0"/>
              <w:divBdr>
                <w:top w:val="none" w:sz="0" w:space="0" w:color="auto"/>
                <w:left w:val="none" w:sz="0" w:space="0" w:color="auto"/>
                <w:bottom w:val="none" w:sz="0" w:space="0" w:color="auto"/>
                <w:right w:val="none" w:sz="0" w:space="0" w:color="auto"/>
              </w:divBdr>
            </w:div>
            <w:div w:id="2133474435">
              <w:marLeft w:val="1155"/>
              <w:marRight w:val="0"/>
              <w:marTop w:val="0"/>
              <w:marBottom w:val="0"/>
              <w:divBdr>
                <w:top w:val="none" w:sz="0" w:space="0" w:color="auto"/>
                <w:left w:val="none" w:sz="0" w:space="0" w:color="auto"/>
                <w:bottom w:val="none" w:sz="0" w:space="0" w:color="auto"/>
                <w:right w:val="none" w:sz="0" w:space="0" w:color="auto"/>
              </w:divBdr>
            </w:div>
            <w:div w:id="298727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370845">
      <w:bodyDiv w:val="1"/>
      <w:marLeft w:val="0"/>
      <w:marRight w:val="0"/>
      <w:marTop w:val="0"/>
      <w:marBottom w:val="0"/>
      <w:divBdr>
        <w:top w:val="none" w:sz="0" w:space="0" w:color="auto"/>
        <w:left w:val="none" w:sz="0" w:space="0" w:color="auto"/>
        <w:bottom w:val="none" w:sz="0" w:space="0" w:color="auto"/>
        <w:right w:val="none" w:sz="0" w:space="0" w:color="auto"/>
      </w:divBdr>
      <w:divsChild>
        <w:div w:id="164102655">
          <w:marLeft w:val="0"/>
          <w:marRight w:val="0"/>
          <w:marTop w:val="0"/>
          <w:marBottom w:val="0"/>
          <w:divBdr>
            <w:top w:val="none" w:sz="0" w:space="0" w:color="auto"/>
            <w:left w:val="none" w:sz="0" w:space="0" w:color="auto"/>
            <w:bottom w:val="none" w:sz="0" w:space="0" w:color="auto"/>
            <w:right w:val="none" w:sz="0" w:space="0" w:color="auto"/>
          </w:divBdr>
        </w:div>
        <w:div w:id="1037505055">
          <w:marLeft w:val="0"/>
          <w:marRight w:val="0"/>
          <w:marTop w:val="150"/>
          <w:marBottom w:val="0"/>
          <w:divBdr>
            <w:top w:val="none" w:sz="0" w:space="0" w:color="auto"/>
            <w:left w:val="none" w:sz="0" w:space="0" w:color="auto"/>
            <w:bottom w:val="none" w:sz="0" w:space="0" w:color="auto"/>
            <w:right w:val="none" w:sz="0" w:space="0" w:color="auto"/>
          </w:divBdr>
          <w:divsChild>
            <w:div w:id="432436805">
              <w:marLeft w:val="1155"/>
              <w:marRight w:val="0"/>
              <w:marTop w:val="0"/>
              <w:marBottom w:val="0"/>
              <w:divBdr>
                <w:top w:val="none" w:sz="0" w:space="0" w:color="auto"/>
                <w:left w:val="none" w:sz="0" w:space="0" w:color="auto"/>
                <w:bottom w:val="none" w:sz="0" w:space="0" w:color="auto"/>
                <w:right w:val="none" w:sz="0" w:space="0" w:color="auto"/>
              </w:divBdr>
            </w:div>
            <w:div w:id="1393310416">
              <w:marLeft w:val="1155"/>
              <w:marRight w:val="0"/>
              <w:marTop w:val="0"/>
              <w:marBottom w:val="0"/>
              <w:divBdr>
                <w:top w:val="none" w:sz="0" w:space="0" w:color="auto"/>
                <w:left w:val="none" w:sz="0" w:space="0" w:color="auto"/>
                <w:bottom w:val="none" w:sz="0" w:space="0" w:color="auto"/>
                <w:right w:val="none" w:sz="0" w:space="0" w:color="auto"/>
              </w:divBdr>
            </w:div>
            <w:div w:id="1402361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5979779">
      <w:bodyDiv w:val="1"/>
      <w:marLeft w:val="0"/>
      <w:marRight w:val="0"/>
      <w:marTop w:val="0"/>
      <w:marBottom w:val="0"/>
      <w:divBdr>
        <w:top w:val="none" w:sz="0" w:space="0" w:color="auto"/>
        <w:left w:val="none" w:sz="0" w:space="0" w:color="auto"/>
        <w:bottom w:val="none" w:sz="0" w:space="0" w:color="auto"/>
        <w:right w:val="none" w:sz="0" w:space="0" w:color="auto"/>
      </w:divBdr>
    </w:div>
    <w:div w:id="1096098063">
      <w:bodyDiv w:val="1"/>
      <w:marLeft w:val="0"/>
      <w:marRight w:val="0"/>
      <w:marTop w:val="0"/>
      <w:marBottom w:val="0"/>
      <w:divBdr>
        <w:top w:val="none" w:sz="0" w:space="0" w:color="auto"/>
        <w:left w:val="none" w:sz="0" w:space="0" w:color="auto"/>
        <w:bottom w:val="none" w:sz="0" w:space="0" w:color="auto"/>
        <w:right w:val="none" w:sz="0" w:space="0" w:color="auto"/>
      </w:divBdr>
      <w:divsChild>
        <w:div w:id="1408454030">
          <w:marLeft w:val="0"/>
          <w:marRight w:val="0"/>
          <w:marTop w:val="0"/>
          <w:marBottom w:val="0"/>
          <w:divBdr>
            <w:top w:val="none" w:sz="0" w:space="0" w:color="auto"/>
            <w:left w:val="none" w:sz="0" w:space="0" w:color="auto"/>
            <w:bottom w:val="none" w:sz="0" w:space="0" w:color="auto"/>
            <w:right w:val="none" w:sz="0" w:space="0" w:color="auto"/>
          </w:divBdr>
        </w:div>
        <w:div w:id="923491546">
          <w:marLeft w:val="0"/>
          <w:marRight w:val="0"/>
          <w:marTop w:val="150"/>
          <w:marBottom w:val="0"/>
          <w:divBdr>
            <w:top w:val="none" w:sz="0" w:space="0" w:color="auto"/>
            <w:left w:val="none" w:sz="0" w:space="0" w:color="auto"/>
            <w:bottom w:val="none" w:sz="0" w:space="0" w:color="auto"/>
            <w:right w:val="none" w:sz="0" w:space="0" w:color="auto"/>
          </w:divBdr>
          <w:divsChild>
            <w:div w:id="409884302">
              <w:marLeft w:val="1155"/>
              <w:marRight w:val="0"/>
              <w:marTop w:val="0"/>
              <w:marBottom w:val="0"/>
              <w:divBdr>
                <w:top w:val="none" w:sz="0" w:space="0" w:color="auto"/>
                <w:left w:val="none" w:sz="0" w:space="0" w:color="auto"/>
                <w:bottom w:val="none" w:sz="0" w:space="0" w:color="auto"/>
                <w:right w:val="none" w:sz="0" w:space="0" w:color="auto"/>
              </w:divBdr>
            </w:div>
            <w:div w:id="713769141">
              <w:marLeft w:val="1155"/>
              <w:marRight w:val="0"/>
              <w:marTop w:val="0"/>
              <w:marBottom w:val="0"/>
              <w:divBdr>
                <w:top w:val="none" w:sz="0" w:space="0" w:color="auto"/>
                <w:left w:val="none" w:sz="0" w:space="0" w:color="auto"/>
                <w:bottom w:val="none" w:sz="0" w:space="0" w:color="auto"/>
                <w:right w:val="none" w:sz="0" w:space="0" w:color="auto"/>
              </w:divBdr>
            </w:div>
            <w:div w:id="209670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439428">
      <w:bodyDiv w:val="1"/>
      <w:marLeft w:val="0"/>
      <w:marRight w:val="0"/>
      <w:marTop w:val="0"/>
      <w:marBottom w:val="0"/>
      <w:divBdr>
        <w:top w:val="none" w:sz="0" w:space="0" w:color="auto"/>
        <w:left w:val="none" w:sz="0" w:space="0" w:color="auto"/>
        <w:bottom w:val="none" w:sz="0" w:space="0" w:color="auto"/>
        <w:right w:val="none" w:sz="0" w:space="0" w:color="auto"/>
      </w:divBdr>
      <w:divsChild>
        <w:div w:id="1103184548">
          <w:marLeft w:val="0"/>
          <w:marRight w:val="0"/>
          <w:marTop w:val="0"/>
          <w:marBottom w:val="0"/>
          <w:divBdr>
            <w:top w:val="none" w:sz="0" w:space="0" w:color="auto"/>
            <w:left w:val="none" w:sz="0" w:space="0" w:color="auto"/>
            <w:bottom w:val="none" w:sz="0" w:space="0" w:color="auto"/>
            <w:right w:val="none" w:sz="0" w:space="0" w:color="auto"/>
          </w:divBdr>
          <w:divsChild>
            <w:div w:id="1281302375">
              <w:marLeft w:val="0"/>
              <w:marRight w:val="0"/>
              <w:marTop w:val="0"/>
              <w:marBottom w:val="0"/>
              <w:divBdr>
                <w:top w:val="none" w:sz="0" w:space="0" w:color="auto"/>
                <w:left w:val="none" w:sz="0" w:space="0" w:color="auto"/>
                <w:bottom w:val="none" w:sz="0" w:space="0" w:color="auto"/>
                <w:right w:val="none" w:sz="0" w:space="0" w:color="auto"/>
              </w:divBdr>
            </w:div>
          </w:divsChild>
        </w:div>
        <w:div w:id="2090426110">
          <w:marLeft w:val="0"/>
          <w:marRight w:val="0"/>
          <w:marTop w:val="0"/>
          <w:marBottom w:val="0"/>
          <w:divBdr>
            <w:top w:val="none" w:sz="0" w:space="0" w:color="auto"/>
            <w:left w:val="none" w:sz="0" w:space="0" w:color="auto"/>
            <w:bottom w:val="none" w:sz="0" w:space="0" w:color="auto"/>
            <w:right w:val="none" w:sz="0" w:space="0" w:color="auto"/>
          </w:divBdr>
          <w:divsChild>
            <w:div w:id="1861163720">
              <w:marLeft w:val="0"/>
              <w:marRight w:val="0"/>
              <w:marTop w:val="0"/>
              <w:marBottom w:val="0"/>
              <w:divBdr>
                <w:top w:val="none" w:sz="0" w:space="0" w:color="auto"/>
                <w:left w:val="none" w:sz="0" w:space="0" w:color="auto"/>
                <w:bottom w:val="none" w:sz="0" w:space="0" w:color="auto"/>
                <w:right w:val="none" w:sz="0" w:space="0" w:color="auto"/>
              </w:divBdr>
            </w:div>
            <w:div w:id="316885057">
              <w:marLeft w:val="0"/>
              <w:marRight w:val="0"/>
              <w:marTop w:val="0"/>
              <w:marBottom w:val="0"/>
              <w:divBdr>
                <w:top w:val="none" w:sz="0" w:space="0" w:color="auto"/>
                <w:left w:val="none" w:sz="0" w:space="0" w:color="auto"/>
                <w:bottom w:val="none" w:sz="0" w:space="0" w:color="auto"/>
                <w:right w:val="none" w:sz="0" w:space="0" w:color="auto"/>
              </w:divBdr>
            </w:div>
          </w:divsChild>
        </w:div>
        <w:div w:id="789325809">
          <w:marLeft w:val="0"/>
          <w:marRight w:val="0"/>
          <w:marTop w:val="0"/>
          <w:marBottom w:val="0"/>
          <w:divBdr>
            <w:top w:val="none" w:sz="0" w:space="0" w:color="auto"/>
            <w:left w:val="none" w:sz="0" w:space="0" w:color="auto"/>
            <w:bottom w:val="none" w:sz="0" w:space="0" w:color="auto"/>
            <w:right w:val="none" w:sz="0" w:space="0" w:color="auto"/>
          </w:divBdr>
          <w:divsChild>
            <w:div w:id="547109732">
              <w:marLeft w:val="0"/>
              <w:marRight w:val="0"/>
              <w:marTop w:val="0"/>
              <w:marBottom w:val="0"/>
              <w:divBdr>
                <w:top w:val="none" w:sz="0" w:space="0" w:color="auto"/>
                <w:left w:val="none" w:sz="0" w:space="0" w:color="auto"/>
                <w:bottom w:val="none" w:sz="0" w:space="0" w:color="auto"/>
                <w:right w:val="none" w:sz="0" w:space="0" w:color="auto"/>
              </w:divBdr>
            </w:div>
            <w:div w:id="29885128">
              <w:marLeft w:val="0"/>
              <w:marRight w:val="0"/>
              <w:marTop w:val="0"/>
              <w:marBottom w:val="0"/>
              <w:divBdr>
                <w:top w:val="none" w:sz="0" w:space="0" w:color="auto"/>
                <w:left w:val="none" w:sz="0" w:space="0" w:color="auto"/>
                <w:bottom w:val="none" w:sz="0" w:space="0" w:color="auto"/>
                <w:right w:val="none" w:sz="0" w:space="0" w:color="auto"/>
              </w:divBdr>
            </w:div>
          </w:divsChild>
        </w:div>
        <w:div w:id="936208689">
          <w:marLeft w:val="0"/>
          <w:marRight w:val="0"/>
          <w:marTop w:val="0"/>
          <w:marBottom w:val="0"/>
          <w:divBdr>
            <w:top w:val="none" w:sz="0" w:space="0" w:color="auto"/>
            <w:left w:val="none" w:sz="0" w:space="0" w:color="auto"/>
            <w:bottom w:val="none" w:sz="0" w:space="0" w:color="auto"/>
            <w:right w:val="none" w:sz="0" w:space="0" w:color="auto"/>
          </w:divBdr>
          <w:divsChild>
            <w:div w:id="1689982610">
              <w:marLeft w:val="0"/>
              <w:marRight w:val="0"/>
              <w:marTop w:val="0"/>
              <w:marBottom w:val="0"/>
              <w:divBdr>
                <w:top w:val="none" w:sz="0" w:space="0" w:color="auto"/>
                <w:left w:val="none" w:sz="0" w:space="0" w:color="auto"/>
                <w:bottom w:val="none" w:sz="0" w:space="0" w:color="auto"/>
                <w:right w:val="none" w:sz="0" w:space="0" w:color="auto"/>
              </w:divBdr>
            </w:div>
            <w:div w:id="1822965272">
              <w:marLeft w:val="0"/>
              <w:marRight w:val="0"/>
              <w:marTop w:val="0"/>
              <w:marBottom w:val="0"/>
              <w:divBdr>
                <w:top w:val="none" w:sz="0" w:space="0" w:color="auto"/>
                <w:left w:val="none" w:sz="0" w:space="0" w:color="auto"/>
                <w:bottom w:val="none" w:sz="0" w:space="0" w:color="auto"/>
                <w:right w:val="none" w:sz="0" w:space="0" w:color="auto"/>
              </w:divBdr>
            </w:div>
          </w:divsChild>
        </w:div>
        <w:div w:id="1618023046">
          <w:marLeft w:val="0"/>
          <w:marRight w:val="0"/>
          <w:marTop w:val="0"/>
          <w:marBottom w:val="0"/>
          <w:divBdr>
            <w:top w:val="none" w:sz="0" w:space="0" w:color="auto"/>
            <w:left w:val="none" w:sz="0" w:space="0" w:color="auto"/>
            <w:bottom w:val="none" w:sz="0" w:space="0" w:color="auto"/>
            <w:right w:val="none" w:sz="0" w:space="0" w:color="auto"/>
          </w:divBdr>
          <w:divsChild>
            <w:div w:id="455296113">
              <w:marLeft w:val="0"/>
              <w:marRight w:val="0"/>
              <w:marTop w:val="0"/>
              <w:marBottom w:val="0"/>
              <w:divBdr>
                <w:top w:val="none" w:sz="0" w:space="0" w:color="auto"/>
                <w:left w:val="none" w:sz="0" w:space="0" w:color="auto"/>
                <w:bottom w:val="none" w:sz="0" w:space="0" w:color="auto"/>
                <w:right w:val="none" w:sz="0" w:space="0" w:color="auto"/>
              </w:divBdr>
            </w:div>
            <w:div w:id="1141388130">
              <w:marLeft w:val="0"/>
              <w:marRight w:val="0"/>
              <w:marTop w:val="0"/>
              <w:marBottom w:val="0"/>
              <w:divBdr>
                <w:top w:val="none" w:sz="0" w:space="0" w:color="auto"/>
                <w:left w:val="none" w:sz="0" w:space="0" w:color="auto"/>
                <w:bottom w:val="none" w:sz="0" w:space="0" w:color="auto"/>
                <w:right w:val="none" w:sz="0" w:space="0" w:color="auto"/>
              </w:divBdr>
            </w:div>
          </w:divsChild>
        </w:div>
        <w:div w:id="971129483">
          <w:marLeft w:val="0"/>
          <w:marRight w:val="0"/>
          <w:marTop w:val="0"/>
          <w:marBottom w:val="0"/>
          <w:divBdr>
            <w:top w:val="none" w:sz="0" w:space="0" w:color="auto"/>
            <w:left w:val="none" w:sz="0" w:space="0" w:color="auto"/>
            <w:bottom w:val="none" w:sz="0" w:space="0" w:color="auto"/>
            <w:right w:val="none" w:sz="0" w:space="0" w:color="auto"/>
          </w:divBdr>
        </w:div>
        <w:div w:id="1525440924">
          <w:marLeft w:val="0"/>
          <w:marRight w:val="0"/>
          <w:marTop w:val="0"/>
          <w:marBottom w:val="0"/>
          <w:divBdr>
            <w:top w:val="none" w:sz="0" w:space="0" w:color="auto"/>
            <w:left w:val="none" w:sz="0" w:space="0" w:color="auto"/>
            <w:bottom w:val="none" w:sz="0" w:space="0" w:color="auto"/>
            <w:right w:val="none" w:sz="0" w:space="0" w:color="auto"/>
          </w:divBdr>
        </w:div>
      </w:divsChild>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1579">
      <w:bodyDiv w:val="1"/>
      <w:marLeft w:val="0"/>
      <w:marRight w:val="0"/>
      <w:marTop w:val="0"/>
      <w:marBottom w:val="0"/>
      <w:divBdr>
        <w:top w:val="none" w:sz="0" w:space="0" w:color="auto"/>
        <w:left w:val="none" w:sz="0" w:space="0" w:color="auto"/>
        <w:bottom w:val="none" w:sz="0" w:space="0" w:color="auto"/>
        <w:right w:val="none" w:sz="0" w:space="0" w:color="auto"/>
      </w:divBdr>
      <w:divsChild>
        <w:div w:id="1866671707">
          <w:marLeft w:val="0"/>
          <w:marRight w:val="0"/>
          <w:marTop w:val="0"/>
          <w:marBottom w:val="0"/>
          <w:divBdr>
            <w:top w:val="none" w:sz="0" w:space="0" w:color="auto"/>
            <w:left w:val="none" w:sz="0" w:space="0" w:color="auto"/>
            <w:bottom w:val="none" w:sz="0" w:space="0" w:color="auto"/>
            <w:right w:val="none" w:sz="0" w:space="0" w:color="auto"/>
          </w:divBdr>
        </w:div>
        <w:div w:id="480149324">
          <w:marLeft w:val="0"/>
          <w:marRight w:val="0"/>
          <w:marTop w:val="150"/>
          <w:marBottom w:val="0"/>
          <w:divBdr>
            <w:top w:val="none" w:sz="0" w:space="0" w:color="auto"/>
            <w:left w:val="none" w:sz="0" w:space="0" w:color="auto"/>
            <w:bottom w:val="none" w:sz="0" w:space="0" w:color="auto"/>
            <w:right w:val="none" w:sz="0" w:space="0" w:color="auto"/>
          </w:divBdr>
          <w:divsChild>
            <w:div w:id="1945377051">
              <w:marLeft w:val="1155"/>
              <w:marRight w:val="0"/>
              <w:marTop w:val="0"/>
              <w:marBottom w:val="0"/>
              <w:divBdr>
                <w:top w:val="none" w:sz="0" w:space="0" w:color="auto"/>
                <w:left w:val="none" w:sz="0" w:space="0" w:color="auto"/>
                <w:bottom w:val="none" w:sz="0" w:space="0" w:color="auto"/>
                <w:right w:val="none" w:sz="0" w:space="0" w:color="auto"/>
              </w:divBdr>
            </w:div>
            <w:div w:id="993804184">
              <w:marLeft w:val="1155"/>
              <w:marRight w:val="0"/>
              <w:marTop w:val="0"/>
              <w:marBottom w:val="0"/>
              <w:divBdr>
                <w:top w:val="none" w:sz="0" w:space="0" w:color="auto"/>
                <w:left w:val="none" w:sz="0" w:space="0" w:color="auto"/>
                <w:bottom w:val="none" w:sz="0" w:space="0" w:color="auto"/>
                <w:right w:val="none" w:sz="0" w:space="0" w:color="auto"/>
              </w:divBdr>
            </w:div>
            <w:div w:id="117114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360138">
      <w:bodyDiv w:val="1"/>
      <w:marLeft w:val="0"/>
      <w:marRight w:val="0"/>
      <w:marTop w:val="0"/>
      <w:marBottom w:val="0"/>
      <w:divBdr>
        <w:top w:val="none" w:sz="0" w:space="0" w:color="auto"/>
        <w:left w:val="none" w:sz="0" w:space="0" w:color="auto"/>
        <w:bottom w:val="none" w:sz="0" w:space="0" w:color="auto"/>
        <w:right w:val="none" w:sz="0" w:space="0" w:color="auto"/>
      </w:divBdr>
      <w:divsChild>
        <w:div w:id="17701404">
          <w:marLeft w:val="0"/>
          <w:marRight w:val="0"/>
          <w:marTop w:val="0"/>
          <w:marBottom w:val="0"/>
          <w:divBdr>
            <w:top w:val="none" w:sz="0" w:space="0" w:color="auto"/>
            <w:left w:val="none" w:sz="0" w:space="0" w:color="auto"/>
            <w:bottom w:val="none" w:sz="0" w:space="0" w:color="auto"/>
            <w:right w:val="none" w:sz="0" w:space="0" w:color="auto"/>
          </w:divBdr>
        </w:div>
        <w:div w:id="496120020">
          <w:marLeft w:val="0"/>
          <w:marRight w:val="0"/>
          <w:marTop w:val="150"/>
          <w:marBottom w:val="0"/>
          <w:divBdr>
            <w:top w:val="none" w:sz="0" w:space="0" w:color="auto"/>
            <w:left w:val="none" w:sz="0" w:space="0" w:color="auto"/>
            <w:bottom w:val="none" w:sz="0" w:space="0" w:color="auto"/>
            <w:right w:val="none" w:sz="0" w:space="0" w:color="auto"/>
          </w:divBdr>
          <w:divsChild>
            <w:div w:id="1777599942">
              <w:marLeft w:val="1155"/>
              <w:marRight w:val="0"/>
              <w:marTop w:val="0"/>
              <w:marBottom w:val="0"/>
              <w:divBdr>
                <w:top w:val="none" w:sz="0" w:space="0" w:color="auto"/>
                <w:left w:val="none" w:sz="0" w:space="0" w:color="auto"/>
                <w:bottom w:val="none" w:sz="0" w:space="0" w:color="auto"/>
                <w:right w:val="none" w:sz="0" w:space="0" w:color="auto"/>
              </w:divBdr>
            </w:div>
            <w:div w:id="184445678">
              <w:marLeft w:val="1155"/>
              <w:marRight w:val="0"/>
              <w:marTop w:val="0"/>
              <w:marBottom w:val="0"/>
              <w:divBdr>
                <w:top w:val="none" w:sz="0" w:space="0" w:color="auto"/>
                <w:left w:val="none" w:sz="0" w:space="0" w:color="auto"/>
                <w:bottom w:val="none" w:sz="0" w:space="0" w:color="auto"/>
                <w:right w:val="none" w:sz="0" w:space="0" w:color="auto"/>
              </w:divBdr>
            </w:div>
            <w:div w:id="1499154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361015">
      <w:bodyDiv w:val="1"/>
      <w:marLeft w:val="0"/>
      <w:marRight w:val="0"/>
      <w:marTop w:val="0"/>
      <w:marBottom w:val="0"/>
      <w:divBdr>
        <w:top w:val="none" w:sz="0" w:space="0" w:color="auto"/>
        <w:left w:val="none" w:sz="0" w:space="0" w:color="auto"/>
        <w:bottom w:val="none" w:sz="0" w:space="0" w:color="auto"/>
        <w:right w:val="none" w:sz="0" w:space="0" w:color="auto"/>
      </w:divBdr>
      <w:divsChild>
        <w:div w:id="633172044">
          <w:marLeft w:val="0"/>
          <w:marRight w:val="0"/>
          <w:marTop w:val="0"/>
          <w:marBottom w:val="0"/>
          <w:divBdr>
            <w:top w:val="none" w:sz="0" w:space="0" w:color="auto"/>
            <w:left w:val="none" w:sz="0" w:space="0" w:color="auto"/>
            <w:bottom w:val="none" w:sz="0" w:space="0" w:color="auto"/>
            <w:right w:val="none" w:sz="0" w:space="0" w:color="auto"/>
          </w:divBdr>
        </w:div>
        <w:div w:id="1759862202">
          <w:marLeft w:val="0"/>
          <w:marRight w:val="0"/>
          <w:marTop w:val="150"/>
          <w:marBottom w:val="0"/>
          <w:divBdr>
            <w:top w:val="none" w:sz="0" w:space="0" w:color="auto"/>
            <w:left w:val="none" w:sz="0" w:space="0" w:color="auto"/>
            <w:bottom w:val="none" w:sz="0" w:space="0" w:color="auto"/>
            <w:right w:val="none" w:sz="0" w:space="0" w:color="auto"/>
          </w:divBdr>
          <w:divsChild>
            <w:div w:id="830608238">
              <w:marLeft w:val="1155"/>
              <w:marRight w:val="0"/>
              <w:marTop w:val="0"/>
              <w:marBottom w:val="0"/>
              <w:divBdr>
                <w:top w:val="none" w:sz="0" w:space="0" w:color="auto"/>
                <w:left w:val="none" w:sz="0" w:space="0" w:color="auto"/>
                <w:bottom w:val="none" w:sz="0" w:space="0" w:color="auto"/>
                <w:right w:val="none" w:sz="0" w:space="0" w:color="auto"/>
              </w:divBdr>
            </w:div>
            <w:div w:id="1731687852">
              <w:marLeft w:val="1155"/>
              <w:marRight w:val="0"/>
              <w:marTop w:val="0"/>
              <w:marBottom w:val="0"/>
              <w:divBdr>
                <w:top w:val="none" w:sz="0" w:space="0" w:color="auto"/>
                <w:left w:val="none" w:sz="0" w:space="0" w:color="auto"/>
                <w:bottom w:val="none" w:sz="0" w:space="0" w:color="auto"/>
                <w:right w:val="none" w:sz="0" w:space="0" w:color="auto"/>
              </w:divBdr>
            </w:div>
            <w:div w:id="932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555403">
      <w:bodyDiv w:val="1"/>
      <w:marLeft w:val="0"/>
      <w:marRight w:val="0"/>
      <w:marTop w:val="0"/>
      <w:marBottom w:val="0"/>
      <w:divBdr>
        <w:top w:val="none" w:sz="0" w:space="0" w:color="auto"/>
        <w:left w:val="none" w:sz="0" w:space="0" w:color="auto"/>
        <w:bottom w:val="none" w:sz="0" w:space="0" w:color="auto"/>
        <w:right w:val="none" w:sz="0" w:space="0" w:color="auto"/>
      </w:divBdr>
      <w:divsChild>
        <w:div w:id="706298182">
          <w:marLeft w:val="0"/>
          <w:marRight w:val="0"/>
          <w:marTop w:val="0"/>
          <w:marBottom w:val="0"/>
          <w:divBdr>
            <w:top w:val="none" w:sz="0" w:space="0" w:color="auto"/>
            <w:left w:val="none" w:sz="0" w:space="0" w:color="auto"/>
            <w:bottom w:val="none" w:sz="0" w:space="0" w:color="auto"/>
            <w:right w:val="none" w:sz="0" w:space="0" w:color="auto"/>
          </w:divBdr>
        </w:div>
        <w:div w:id="1714885645">
          <w:marLeft w:val="0"/>
          <w:marRight w:val="0"/>
          <w:marTop w:val="150"/>
          <w:marBottom w:val="0"/>
          <w:divBdr>
            <w:top w:val="none" w:sz="0" w:space="0" w:color="auto"/>
            <w:left w:val="none" w:sz="0" w:space="0" w:color="auto"/>
            <w:bottom w:val="none" w:sz="0" w:space="0" w:color="auto"/>
            <w:right w:val="none" w:sz="0" w:space="0" w:color="auto"/>
          </w:divBdr>
          <w:divsChild>
            <w:div w:id="414479130">
              <w:marLeft w:val="1155"/>
              <w:marRight w:val="0"/>
              <w:marTop w:val="0"/>
              <w:marBottom w:val="0"/>
              <w:divBdr>
                <w:top w:val="none" w:sz="0" w:space="0" w:color="auto"/>
                <w:left w:val="none" w:sz="0" w:space="0" w:color="auto"/>
                <w:bottom w:val="none" w:sz="0" w:space="0" w:color="auto"/>
                <w:right w:val="none" w:sz="0" w:space="0" w:color="auto"/>
              </w:divBdr>
            </w:div>
            <w:div w:id="1204364218">
              <w:marLeft w:val="1155"/>
              <w:marRight w:val="0"/>
              <w:marTop w:val="0"/>
              <w:marBottom w:val="0"/>
              <w:divBdr>
                <w:top w:val="none" w:sz="0" w:space="0" w:color="auto"/>
                <w:left w:val="none" w:sz="0" w:space="0" w:color="auto"/>
                <w:bottom w:val="none" w:sz="0" w:space="0" w:color="auto"/>
                <w:right w:val="none" w:sz="0" w:space="0" w:color="auto"/>
              </w:divBdr>
            </w:div>
            <w:div w:id="839081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560374">
      <w:bodyDiv w:val="1"/>
      <w:marLeft w:val="0"/>
      <w:marRight w:val="0"/>
      <w:marTop w:val="0"/>
      <w:marBottom w:val="0"/>
      <w:divBdr>
        <w:top w:val="none" w:sz="0" w:space="0" w:color="auto"/>
        <w:left w:val="none" w:sz="0" w:space="0" w:color="auto"/>
        <w:bottom w:val="none" w:sz="0" w:space="0" w:color="auto"/>
        <w:right w:val="none" w:sz="0" w:space="0" w:color="auto"/>
      </w:divBdr>
      <w:divsChild>
        <w:div w:id="533615177">
          <w:marLeft w:val="0"/>
          <w:marRight w:val="0"/>
          <w:marTop w:val="0"/>
          <w:marBottom w:val="0"/>
          <w:divBdr>
            <w:top w:val="none" w:sz="0" w:space="0" w:color="auto"/>
            <w:left w:val="none" w:sz="0" w:space="0" w:color="auto"/>
            <w:bottom w:val="none" w:sz="0" w:space="0" w:color="auto"/>
            <w:right w:val="none" w:sz="0" w:space="0" w:color="auto"/>
          </w:divBdr>
        </w:div>
        <w:div w:id="1459376923">
          <w:marLeft w:val="0"/>
          <w:marRight w:val="0"/>
          <w:marTop w:val="150"/>
          <w:marBottom w:val="0"/>
          <w:divBdr>
            <w:top w:val="none" w:sz="0" w:space="0" w:color="auto"/>
            <w:left w:val="none" w:sz="0" w:space="0" w:color="auto"/>
            <w:bottom w:val="none" w:sz="0" w:space="0" w:color="auto"/>
            <w:right w:val="none" w:sz="0" w:space="0" w:color="auto"/>
          </w:divBdr>
          <w:divsChild>
            <w:div w:id="1462961805">
              <w:marLeft w:val="1155"/>
              <w:marRight w:val="0"/>
              <w:marTop w:val="0"/>
              <w:marBottom w:val="0"/>
              <w:divBdr>
                <w:top w:val="none" w:sz="0" w:space="0" w:color="auto"/>
                <w:left w:val="none" w:sz="0" w:space="0" w:color="auto"/>
                <w:bottom w:val="none" w:sz="0" w:space="0" w:color="auto"/>
                <w:right w:val="none" w:sz="0" w:space="0" w:color="auto"/>
              </w:divBdr>
            </w:div>
            <w:div w:id="1300956509">
              <w:marLeft w:val="1155"/>
              <w:marRight w:val="0"/>
              <w:marTop w:val="0"/>
              <w:marBottom w:val="0"/>
              <w:divBdr>
                <w:top w:val="none" w:sz="0" w:space="0" w:color="auto"/>
                <w:left w:val="none" w:sz="0" w:space="0" w:color="auto"/>
                <w:bottom w:val="none" w:sz="0" w:space="0" w:color="auto"/>
                <w:right w:val="none" w:sz="0" w:space="0" w:color="auto"/>
              </w:divBdr>
            </w:div>
            <w:div w:id="1226644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9247">
      <w:bodyDiv w:val="1"/>
      <w:marLeft w:val="0"/>
      <w:marRight w:val="0"/>
      <w:marTop w:val="0"/>
      <w:marBottom w:val="0"/>
      <w:divBdr>
        <w:top w:val="none" w:sz="0" w:space="0" w:color="auto"/>
        <w:left w:val="none" w:sz="0" w:space="0" w:color="auto"/>
        <w:bottom w:val="none" w:sz="0" w:space="0" w:color="auto"/>
        <w:right w:val="none" w:sz="0" w:space="0" w:color="auto"/>
      </w:divBdr>
    </w:div>
    <w:div w:id="1098602253">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1610">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063147">
      <w:bodyDiv w:val="1"/>
      <w:marLeft w:val="0"/>
      <w:marRight w:val="0"/>
      <w:marTop w:val="0"/>
      <w:marBottom w:val="0"/>
      <w:divBdr>
        <w:top w:val="none" w:sz="0" w:space="0" w:color="auto"/>
        <w:left w:val="none" w:sz="0" w:space="0" w:color="auto"/>
        <w:bottom w:val="none" w:sz="0" w:space="0" w:color="auto"/>
        <w:right w:val="none" w:sz="0" w:space="0" w:color="auto"/>
      </w:divBdr>
      <w:divsChild>
        <w:div w:id="255335622">
          <w:marLeft w:val="0"/>
          <w:marRight w:val="0"/>
          <w:marTop w:val="0"/>
          <w:marBottom w:val="0"/>
          <w:divBdr>
            <w:top w:val="none" w:sz="0" w:space="0" w:color="auto"/>
            <w:left w:val="none" w:sz="0" w:space="0" w:color="auto"/>
            <w:bottom w:val="none" w:sz="0" w:space="0" w:color="auto"/>
            <w:right w:val="none" w:sz="0" w:space="0" w:color="auto"/>
          </w:divBdr>
        </w:div>
        <w:div w:id="1094323089">
          <w:marLeft w:val="0"/>
          <w:marRight w:val="0"/>
          <w:marTop w:val="150"/>
          <w:marBottom w:val="0"/>
          <w:divBdr>
            <w:top w:val="none" w:sz="0" w:space="0" w:color="auto"/>
            <w:left w:val="none" w:sz="0" w:space="0" w:color="auto"/>
            <w:bottom w:val="none" w:sz="0" w:space="0" w:color="auto"/>
            <w:right w:val="none" w:sz="0" w:space="0" w:color="auto"/>
          </w:divBdr>
          <w:divsChild>
            <w:div w:id="267737342">
              <w:marLeft w:val="1155"/>
              <w:marRight w:val="0"/>
              <w:marTop w:val="0"/>
              <w:marBottom w:val="0"/>
              <w:divBdr>
                <w:top w:val="none" w:sz="0" w:space="0" w:color="auto"/>
                <w:left w:val="none" w:sz="0" w:space="0" w:color="auto"/>
                <w:bottom w:val="none" w:sz="0" w:space="0" w:color="auto"/>
                <w:right w:val="none" w:sz="0" w:space="0" w:color="auto"/>
              </w:divBdr>
            </w:div>
            <w:div w:id="1004093429">
              <w:marLeft w:val="1155"/>
              <w:marRight w:val="0"/>
              <w:marTop w:val="0"/>
              <w:marBottom w:val="0"/>
              <w:divBdr>
                <w:top w:val="none" w:sz="0" w:space="0" w:color="auto"/>
                <w:left w:val="none" w:sz="0" w:space="0" w:color="auto"/>
                <w:bottom w:val="none" w:sz="0" w:space="0" w:color="auto"/>
                <w:right w:val="none" w:sz="0" w:space="0" w:color="auto"/>
              </w:divBdr>
            </w:div>
            <w:div w:id="119985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520152">
      <w:bodyDiv w:val="1"/>
      <w:marLeft w:val="0"/>
      <w:marRight w:val="0"/>
      <w:marTop w:val="0"/>
      <w:marBottom w:val="0"/>
      <w:divBdr>
        <w:top w:val="none" w:sz="0" w:space="0" w:color="auto"/>
        <w:left w:val="none" w:sz="0" w:space="0" w:color="auto"/>
        <w:bottom w:val="none" w:sz="0" w:space="0" w:color="auto"/>
        <w:right w:val="none" w:sz="0" w:space="0" w:color="auto"/>
      </w:divBdr>
      <w:divsChild>
        <w:div w:id="1397167765">
          <w:marLeft w:val="0"/>
          <w:marRight w:val="0"/>
          <w:marTop w:val="0"/>
          <w:marBottom w:val="0"/>
          <w:divBdr>
            <w:top w:val="none" w:sz="0" w:space="0" w:color="auto"/>
            <w:left w:val="none" w:sz="0" w:space="0" w:color="auto"/>
            <w:bottom w:val="none" w:sz="0" w:space="0" w:color="auto"/>
            <w:right w:val="none" w:sz="0" w:space="0" w:color="auto"/>
          </w:divBdr>
        </w:div>
        <w:div w:id="1870336944">
          <w:marLeft w:val="0"/>
          <w:marRight w:val="0"/>
          <w:marTop w:val="150"/>
          <w:marBottom w:val="0"/>
          <w:divBdr>
            <w:top w:val="none" w:sz="0" w:space="0" w:color="auto"/>
            <w:left w:val="none" w:sz="0" w:space="0" w:color="auto"/>
            <w:bottom w:val="none" w:sz="0" w:space="0" w:color="auto"/>
            <w:right w:val="none" w:sz="0" w:space="0" w:color="auto"/>
          </w:divBdr>
          <w:divsChild>
            <w:div w:id="534193028">
              <w:marLeft w:val="1155"/>
              <w:marRight w:val="0"/>
              <w:marTop w:val="0"/>
              <w:marBottom w:val="0"/>
              <w:divBdr>
                <w:top w:val="none" w:sz="0" w:space="0" w:color="auto"/>
                <w:left w:val="none" w:sz="0" w:space="0" w:color="auto"/>
                <w:bottom w:val="none" w:sz="0" w:space="0" w:color="auto"/>
                <w:right w:val="none" w:sz="0" w:space="0" w:color="auto"/>
              </w:divBdr>
            </w:div>
            <w:div w:id="317270207">
              <w:marLeft w:val="1155"/>
              <w:marRight w:val="0"/>
              <w:marTop w:val="0"/>
              <w:marBottom w:val="0"/>
              <w:divBdr>
                <w:top w:val="none" w:sz="0" w:space="0" w:color="auto"/>
                <w:left w:val="none" w:sz="0" w:space="0" w:color="auto"/>
                <w:bottom w:val="none" w:sz="0" w:space="0" w:color="auto"/>
                <w:right w:val="none" w:sz="0" w:space="0" w:color="auto"/>
              </w:divBdr>
            </w:div>
            <w:div w:id="88506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19698">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099914606">
      <w:bodyDiv w:val="1"/>
      <w:marLeft w:val="0"/>
      <w:marRight w:val="0"/>
      <w:marTop w:val="0"/>
      <w:marBottom w:val="0"/>
      <w:divBdr>
        <w:top w:val="none" w:sz="0" w:space="0" w:color="auto"/>
        <w:left w:val="none" w:sz="0" w:space="0" w:color="auto"/>
        <w:bottom w:val="none" w:sz="0" w:space="0" w:color="auto"/>
        <w:right w:val="none" w:sz="0" w:space="0" w:color="auto"/>
      </w:divBdr>
      <w:divsChild>
        <w:div w:id="1716855386">
          <w:marLeft w:val="0"/>
          <w:marRight w:val="0"/>
          <w:marTop w:val="0"/>
          <w:marBottom w:val="0"/>
          <w:divBdr>
            <w:top w:val="none" w:sz="0" w:space="0" w:color="auto"/>
            <w:left w:val="none" w:sz="0" w:space="0" w:color="auto"/>
            <w:bottom w:val="none" w:sz="0" w:space="0" w:color="auto"/>
            <w:right w:val="none" w:sz="0" w:space="0" w:color="auto"/>
          </w:divBdr>
        </w:div>
        <w:div w:id="326789402">
          <w:marLeft w:val="0"/>
          <w:marRight w:val="0"/>
          <w:marTop w:val="150"/>
          <w:marBottom w:val="0"/>
          <w:divBdr>
            <w:top w:val="none" w:sz="0" w:space="0" w:color="auto"/>
            <w:left w:val="none" w:sz="0" w:space="0" w:color="auto"/>
            <w:bottom w:val="none" w:sz="0" w:space="0" w:color="auto"/>
            <w:right w:val="none" w:sz="0" w:space="0" w:color="auto"/>
          </w:divBdr>
          <w:divsChild>
            <w:div w:id="402487275">
              <w:marLeft w:val="1155"/>
              <w:marRight w:val="0"/>
              <w:marTop w:val="0"/>
              <w:marBottom w:val="0"/>
              <w:divBdr>
                <w:top w:val="none" w:sz="0" w:space="0" w:color="auto"/>
                <w:left w:val="none" w:sz="0" w:space="0" w:color="auto"/>
                <w:bottom w:val="none" w:sz="0" w:space="0" w:color="auto"/>
                <w:right w:val="none" w:sz="0" w:space="0" w:color="auto"/>
              </w:divBdr>
            </w:div>
            <w:div w:id="266929663">
              <w:marLeft w:val="1155"/>
              <w:marRight w:val="0"/>
              <w:marTop w:val="0"/>
              <w:marBottom w:val="0"/>
              <w:divBdr>
                <w:top w:val="none" w:sz="0" w:space="0" w:color="auto"/>
                <w:left w:val="none" w:sz="0" w:space="0" w:color="auto"/>
                <w:bottom w:val="none" w:sz="0" w:space="0" w:color="auto"/>
                <w:right w:val="none" w:sz="0" w:space="0" w:color="auto"/>
              </w:divBdr>
            </w:div>
            <w:div w:id="2121753959">
              <w:marLeft w:val="1155"/>
              <w:marRight w:val="0"/>
              <w:marTop w:val="0"/>
              <w:marBottom w:val="0"/>
              <w:divBdr>
                <w:top w:val="none" w:sz="0" w:space="0" w:color="auto"/>
                <w:left w:val="none" w:sz="0" w:space="0" w:color="auto"/>
                <w:bottom w:val="none" w:sz="0" w:space="0" w:color="auto"/>
                <w:right w:val="none" w:sz="0" w:space="0" w:color="auto"/>
              </w:divBdr>
            </w:div>
            <w:div w:id="11729908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6815">
      <w:bodyDiv w:val="1"/>
      <w:marLeft w:val="0"/>
      <w:marRight w:val="0"/>
      <w:marTop w:val="0"/>
      <w:marBottom w:val="0"/>
      <w:divBdr>
        <w:top w:val="none" w:sz="0" w:space="0" w:color="auto"/>
        <w:left w:val="none" w:sz="0" w:space="0" w:color="auto"/>
        <w:bottom w:val="none" w:sz="0" w:space="0" w:color="auto"/>
        <w:right w:val="none" w:sz="0" w:space="0" w:color="auto"/>
      </w:divBdr>
      <w:divsChild>
        <w:div w:id="942421283">
          <w:marLeft w:val="0"/>
          <w:marRight w:val="0"/>
          <w:marTop w:val="0"/>
          <w:marBottom w:val="0"/>
          <w:divBdr>
            <w:top w:val="none" w:sz="0" w:space="0" w:color="auto"/>
            <w:left w:val="none" w:sz="0" w:space="0" w:color="auto"/>
            <w:bottom w:val="none" w:sz="0" w:space="0" w:color="auto"/>
            <w:right w:val="none" w:sz="0" w:space="0" w:color="auto"/>
          </w:divBdr>
        </w:div>
        <w:div w:id="280309058">
          <w:marLeft w:val="0"/>
          <w:marRight w:val="0"/>
          <w:marTop w:val="150"/>
          <w:marBottom w:val="0"/>
          <w:divBdr>
            <w:top w:val="none" w:sz="0" w:space="0" w:color="auto"/>
            <w:left w:val="none" w:sz="0" w:space="0" w:color="auto"/>
            <w:bottom w:val="none" w:sz="0" w:space="0" w:color="auto"/>
            <w:right w:val="none" w:sz="0" w:space="0" w:color="auto"/>
          </w:divBdr>
          <w:divsChild>
            <w:div w:id="1436753933">
              <w:marLeft w:val="1155"/>
              <w:marRight w:val="0"/>
              <w:marTop w:val="0"/>
              <w:marBottom w:val="0"/>
              <w:divBdr>
                <w:top w:val="none" w:sz="0" w:space="0" w:color="auto"/>
                <w:left w:val="none" w:sz="0" w:space="0" w:color="auto"/>
                <w:bottom w:val="none" w:sz="0" w:space="0" w:color="auto"/>
                <w:right w:val="none" w:sz="0" w:space="0" w:color="auto"/>
              </w:divBdr>
            </w:div>
            <w:div w:id="609820758">
              <w:marLeft w:val="1155"/>
              <w:marRight w:val="0"/>
              <w:marTop w:val="0"/>
              <w:marBottom w:val="0"/>
              <w:divBdr>
                <w:top w:val="none" w:sz="0" w:space="0" w:color="auto"/>
                <w:left w:val="none" w:sz="0" w:space="0" w:color="auto"/>
                <w:bottom w:val="none" w:sz="0" w:space="0" w:color="auto"/>
                <w:right w:val="none" w:sz="0" w:space="0" w:color="auto"/>
              </w:divBdr>
            </w:div>
            <w:div w:id="252052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29887">
      <w:bodyDiv w:val="1"/>
      <w:marLeft w:val="0"/>
      <w:marRight w:val="0"/>
      <w:marTop w:val="0"/>
      <w:marBottom w:val="0"/>
      <w:divBdr>
        <w:top w:val="none" w:sz="0" w:space="0" w:color="auto"/>
        <w:left w:val="none" w:sz="0" w:space="0" w:color="auto"/>
        <w:bottom w:val="none" w:sz="0" w:space="0" w:color="auto"/>
        <w:right w:val="none" w:sz="0" w:space="0" w:color="auto"/>
      </w:divBdr>
      <w:divsChild>
        <w:div w:id="951278739">
          <w:marLeft w:val="0"/>
          <w:marRight w:val="0"/>
          <w:marTop w:val="0"/>
          <w:marBottom w:val="0"/>
          <w:divBdr>
            <w:top w:val="none" w:sz="0" w:space="0" w:color="auto"/>
            <w:left w:val="none" w:sz="0" w:space="0" w:color="auto"/>
            <w:bottom w:val="none" w:sz="0" w:space="0" w:color="auto"/>
            <w:right w:val="none" w:sz="0" w:space="0" w:color="auto"/>
          </w:divBdr>
        </w:div>
        <w:div w:id="688527837">
          <w:marLeft w:val="0"/>
          <w:marRight w:val="0"/>
          <w:marTop w:val="150"/>
          <w:marBottom w:val="0"/>
          <w:divBdr>
            <w:top w:val="none" w:sz="0" w:space="0" w:color="auto"/>
            <w:left w:val="none" w:sz="0" w:space="0" w:color="auto"/>
            <w:bottom w:val="none" w:sz="0" w:space="0" w:color="auto"/>
            <w:right w:val="none" w:sz="0" w:space="0" w:color="auto"/>
          </w:divBdr>
          <w:divsChild>
            <w:div w:id="1128087051">
              <w:marLeft w:val="1155"/>
              <w:marRight w:val="0"/>
              <w:marTop w:val="0"/>
              <w:marBottom w:val="0"/>
              <w:divBdr>
                <w:top w:val="none" w:sz="0" w:space="0" w:color="auto"/>
                <w:left w:val="none" w:sz="0" w:space="0" w:color="auto"/>
                <w:bottom w:val="none" w:sz="0" w:space="0" w:color="auto"/>
                <w:right w:val="none" w:sz="0" w:space="0" w:color="auto"/>
              </w:divBdr>
            </w:div>
            <w:div w:id="967516098">
              <w:marLeft w:val="1155"/>
              <w:marRight w:val="0"/>
              <w:marTop w:val="0"/>
              <w:marBottom w:val="0"/>
              <w:divBdr>
                <w:top w:val="none" w:sz="0" w:space="0" w:color="auto"/>
                <w:left w:val="none" w:sz="0" w:space="0" w:color="auto"/>
                <w:bottom w:val="none" w:sz="0" w:space="0" w:color="auto"/>
                <w:right w:val="none" w:sz="0" w:space="0" w:color="auto"/>
              </w:divBdr>
            </w:div>
            <w:div w:id="1650355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337342">
      <w:bodyDiv w:val="1"/>
      <w:marLeft w:val="0"/>
      <w:marRight w:val="0"/>
      <w:marTop w:val="0"/>
      <w:marBottom w:val="0"/>
      <w:divBdr>
        <w:top w:val="none" w:sz="0" w:space="0" w:color="auto"/>
        <w:left w:val="none" w:sz="0" w:space="0" w:color="auto"/>
        <w:bottom w:val="none" w:sz="0" w:space="0" w:color="auto"/>
        <w:right w:val="none" w:sz="0" w:space="0" w:color="auto"/>
      </w:divBdr>
      <w:divsChild>
        <w:div w:id="1297680558">
          <w:marLeft w:val="0"/>
          <w:marRight w:val="0"/>
          <w:marTop w:val="0"/>
          <w:marBottom w:val="0"/>
          <w:divBdr>
            <w:top w:val="none" w:sz="0" w:space="0" w:color="auto"/>
            <w:left w:val="none" w:sz="0" w:space="0" w:color="auto"/>
            <w:bottom w:val="none" w:sz="0" w:space="0" w:color="auto"/>
            <w:right w:val="none" w:sz="0" w:space="0" w:color="auto"/>
          </w:divBdr>
        </w:div>
        <w:div w:id="2025158956">
          <w:marLeft w:val="0"/>
          <w:marRight w:val="0"/>
          <w:marTop w:val="150"/>
          <w:marBottom w:val="0"/>
          <w:divBdr>
            <w:top w:val="none" w:sz="0" w:space="0" w:color="auto"/>
            <w:left w:val="none" w:sz="0" w:space="0" w:color="auto"/>
            <w:bottom w:val="none" w:sz="0" w:space="0" w:color="auto"/>
            <w:right w:val="none" w:sz="0" w:space="0" w:color="auto"/>
          </w:divBdr>
          <w:divsChild>
            <w:div w:id="1565994841">
              <w:marLeft w:val="1155"/>
              <w:marRight w:val="0"/>
              <w:marTop w:val="0"/>
              <w:marBottom w:val="0"/>
              <w:divBdr>
                <w:top w:val="none" w:sz="0" w:space="0" w:color="auto"/>
                <w:left w:val="none" w:sz="0" w:space="0" w:color="auto"/>
                <w:bottom w:val="none" w:sz="0" w:space="0" w:color="auto"/>
                <w:right w:val="none" w:sz="0" w:space="0" w:color="auto"/>
              </w:divBdr>
            </w:div>
            <w:div w:id="211347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492279">
      <w:bodyDiv w:val="1"/>
      <w:marLeft w:val="0"/>
      <w:marRight w:val="0"/>
      <w:marTop w:val="0"/>
      <w:marBottom w:val="0"/>
      <w:divBdr>
        <w:top w:val="none" w:sz="0" w:space="0" w:color="auto"/>
        <w:left w:val="none" w:sz="0" w:space="0" w:color="auto"/>
        <w:bottom w:val="none" w:sz="0" w:space="0" w:color="auto"/>
        <w:right w:val="none" w:sz="0" w:space="0" w:color="auto"/>
      </w:divBdr>
      <w:divsChild>
        <w:div w:id="1056661272">
          <w:marLeft w:val="0"/>
          <w:marRight w:val="0"/>
          <w:marTop w:val="0"/>
          <w:marBottom w:val="0"/>
          <w:divBdr>
            <w:top w:val="none" w:sz="0" w:space="0" w:color="auto"/>
            <w:left w:val="none" w:sz="0" w:space="0" w:color="auto"/>
            <w:bottom w:val="none" w:sz="0" w:space="0" w:color="auto"/>
            <w:right w:val="none" w:sz="0" w:space="0" w:color="auto"/>
          </w:divBdr>
        </w:div>
        <w:div w:id="2127576897">
          <w:marLeft w:val="0"/>
          <w:marRight w:val="0"/>
          <w:marTop w:val="150"/>
          <w:marBottom w:val="0"/>
          <w:divBdr>
            <w:top w:val="none" w:sz="0" w:space="0" w:color="auto"/>
            <w:left w:val="none" w:sz="0" w:space="0" w:color="auto"/>
            <w:bottom w:val="none" w:sz="0" w:space="0" w:color="auto"/>
            <w:right w:val="none" w:sz="0" w:space="0" w:color="auto"/>
          </w:divBdr>
          <w:divsChild>
            <w:div w:id="861750255">
              <w:marLeft w:val="1155"/>
              <w:marRight w:val="0"/>
              <w:marTop w:val="0"/>
              <w:marBottom w:val="0"/>
              <w:divBdr>
                <w:top w:val="none" w:sz="0" w:space="0" w:color="auto"/>
                <w:left w:val="none" w:sz="0" w:space="0" w:color="auto"/>
                <w:bottom w:val="none" w:sz="0" w:space="0" w:color="auto"/>
                <w:right w:val="none" w:sz="0" w:space="0" w:color="auto"/>
              </w:divBdr>
            </w:div>
            <w:div w:id="938679228">
              <w:marLeft w:val="1155"/>
              <w:marRight w:val="0"/>
              <w:marTop w:val="0"/>
              <w:marBottom w:val="0"/>
              <w:divBdr>
                <w:top w:val="none" w:sz="0" w:space="0" w:color="auto"/>
                <w:left w:val="none" w:sz="0" w:space="0" w:color="auto"/>
                <w:bottom w:val="none" w:sz="0" w:space="0" w:color="auto"/>
                <w:right w:val="none" w:sz="0" w:space="0" w:color="auto"/>
              </w:divBdr>
            </w:div>
            <w:div w:id="448091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536747">
      <w:bodyDiv w:val="1"/>
      <w:marLeft w:val="0"/>
      <w:marRight w:val="0"/>
      <w:marTop w:val="0"/>
      <w:marBottom w:val="0"/>
      <w:divBdr>
        <w:top w:val="none" w:sz="0" w:space="0" w:color="auto"/>
        <w:left w:val="none" w:sz="0" w:space="0" w:color="auto"/>
        <w:bottom w:val="none" w:sz="0" w:space="0" w:color="auto"/>
        <w:right w:val="none" w:sz="0" w:space="0" w:color="auto"/>
      </w:divBdr>
      <w:divsChild>
        <w:div w:id="1680961178">
          <w:marLeft w:val="0"/>
          <w:marRight w:val="0"/>
          <w:marTop w:val="0"/>
          <w:marBottom w:val="0"/>
          <w:divBdr>
            <w:top w:val="none" w:sz="0" w:space="0" w:color="auto"/>
            <w:left w:val="none" w:sz="0" w:space="0" w:color="auto"/>
            <w:bottom w:val="none" w:sz="0" w:space="0" w:color="auto"/>
            <w:right w:val="none" w:sz="0" w:space="0" w:color="auto"/>
          </w:divBdr>
        </w:div>
        <w:div w:id="1905292208">
          <w:marLeft w:val="0"/>
          <w:marRight w:val="0"/>
          <w:marTop w:val="150"/>
          <w:marBottom w:val="0"/>
          <w:divBdr>
            <w:top w:val="none" w:sz="0" w:space="0" w:color="auto"/>
            <w:left w:val="none" w:sz="0" w:space="0" w:color="auto"/>
            <w:bottom w:val="none" w:sz="0" w:space="0" w:color="auto"/>
            <w:right w:val="none" w:sz="0" w:space="0" w:color="auto"/>
          </w:divBdr>
          <w:divsChild>
            <w:div w:id="1224290510">
              <w:marLeft w:val="1155"/>
              <w:marRight w:val="0"/>
              <w:marTop w:val="0"/>
              <w:marBottom w:val="0"/>
              <w:divBdr>
                <w:top w:val="none" w:sz="0" w:space="0" w:color="auto"/>
                <w:left w:val="none" w:sz="0" w:space="0" w:color="auto"/>
                <w:bottom w:val="none" w:sz="0" w:space="0" w:color="auto"/>
                <w:right w:val="none" w:sz="0" w:space="0" w:color="auto"/>
              </w:divBdr>
            </w:div>
            <w:div w:id="1974947865">
              <w:marLeft w:val="1155"/>
              <w:marRight w:val="0"/>
              <w:marTop w:val="0"/>
              <w:marBottom w:val="0"/>
              <w:divBdr>
                <w:top w:val="none" w:sz="0" w:space="0" w:color="auto"/>
                <w:left w:val="none" w:sz="0" w:space="0" w:color="auto"/>
                <w:bottom w:val="none" w:sz="0" w:space="0" w:color="auto"/>
                <w:right w:val="none" w:sz="0" w:space="0" w:color="auto"/>
              </w:divBdr>
            </w:div>
            <w:div w:id="2072846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11616">
      <w:bodyDiv w:val="1"/>
      <w:marLeft w:val="0"/>
      <w:marRight w:val="0"/>
      <w:marTop w:val="0"/>
      <w:marBottom w:val="0"/>
      <w:divBdr>
        <w:top w:val="none" w:sz="0" w:space="0" w:color="auto"/>
        <w:left w:val="none" w:sz="0" w:space="0" w:color="auto"/>
        <w:bottom w:val="none" w:sz="0" w:space="0" w:color="auto"/>
        <w:right w:val="none" w:sz="0" w:space="0" w:color="auto"/>
      </w:divBdr>
      <w:divsChild>
        <w:div w:id="2052073657">
          <w:marLeft w:val="0"/>
          <w:marRight w:val="0"/>
          <w:marTop w:val="0"/>
          <w:marBottom w:val="0"/>
          <w:divBdr>
            <w:top w:val="none" w:sz="0" w:space="0" w:color="auto"/>
            <w:left w:val="none" w:sz="0" w:space="0" w:color="auto"/>
            <w:bottom w:val="none" w:sz="0" w:space="0" w:color="auto"/>
            <w:right w:val="none" w:sz="0" w:space="0" w:color="auto"/>
          </w:divBdr>
        </w:div>
        <w:div w:id="757403784">
          <w:marLeft w:val="0"/>
          <w:marRight w:val="0"/>
          <w:marTop w:val="150"/>
          <w:marBottom w:val="0"/>
          <w:divBdr>
            <w:top w:val="none" w:sz="0" w:space="0" w:color="auto"/>
            <w:left w:val="none" w:sz="0" w:space="0" w:color="auto"/>
            <w:bottom w:val="none" w:sz="0" w:space="0" w:color="auto"/>
            <w:right w:val="none" w:sz="0" w:space="0" w:color="auto"/>
          </w:divBdr>
          <w:divsChild>
            <w:div w:id="2011907613">
              <w:marLeft w:val="1155"/>
              <w:marRight w:val="0"/>
              <w:marTop w:val="0"/>
              <w:marBottom w:val="0"/>
              <w:divBdr>
                <w:top w:val="none" w:sz="0" w:space="0" w:color="auto"/>
                <w:left w:val="none" w:sz="0" w:space="0" w:color="auto"/>
                <w:bottom w:val="none" w:sz="0" w:space="0" w:color="auto"/>
                <w:right w:val="none" w:sz="0" w:space="0" w:color="auto"/>
              </w:divBdr>
            </w:div>
            <w:div w:id="1500189991">
              <w:marLeft w:val="1155"/>
              <w:marRight w:val="0"/>
              <w:marTop w:val="0"/>
              <w:marBottom w:val="0"/>
              <w:divBdr>
                <w:top w:val="none" w:sz="0" w:space="0" w:color="auto"/>
                <w:left w:val="none" w:sz="0" w:space="0" w:color="auto"/>
                <w:bottom w:val="none" w:sz="0" w:space="0" w:color="auto"/>
                <w:right w:val="none" w:sz="0" w:space="0" w:color="auto"/>
              </w:divBdr>
            </w:div>
            <w:div w:id="209986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3905">
      <w:bodyDiv w:val="1"/>
      <w:marLeft w:val="0"/>
      <w:marRight w:val="0"/>
      <w:marTop w:val="0"/>
      <w:marBottom w:val="0"/>
      <w:divBdr>
        <w:top w:val="none" w:sz="0" w:space="0" w:color="auto"/>
        <w:left w:val="none" w:sz="0" w:space="0" w:color="auto"/>
        <w:bottom w:val="none" w:sz="0" w:space="0" w:color="auto"/>
        <w:right w:val="none" w:sz="0" w:space="0" w:color="auto"/>
      </w:divBdr>
      <w:divsChild>
        <w:div w:id="567811139">
          <w:marLeft w:val="0"/>
          <w:marRight w:val="0"/>
          <w:marTop w:val="0"/>
          <w:marBottom w:val="0"/>
          <w:divBdr>
            <w:top w:val="none" w:sz="0" w:space="0" w:color="auto"/>
            <w:left w:val="none" w:sz="0" w:space="0" w:color="auto"/>
            <w:bottom w:val="none" w:sz="0" w:space="0" w:color="auto"/>
            <w:right w:val="none" w:sz="0" w:space="0" w:color="auto"/>
          </w:divBdr>
        </w:div>
        <w:div w:id="1077632135">
          <w:marLeft w:val="0"/>
          <w:marRight w:val="0"/>
          <w:marTop w:val="150"/>
          <w:marBottom w:val="0"/>
          <w:divBdr>
            <w:top w:val="none" w:sz="0" w:space="0" w:color="auto"/>
            <w:left w:val="none" w:sz="0" w:space="0" w:color="auto"/>
            <w:bottom w:val="none" w:sz="0" w:space="0" w:color="auto"/>
            <w:right w:val="none" w:sz="0" w:space="0" w:color="auto"/>
          </w:divBdr>
          <w:divsChild>
            <w:div w:id="1389840959">
              <w:marLeft w:val="1155"/>
              <w:marRight w:val="0"/>
              <w:marTop w:val="0"/>
              <w:marBottom w:val="0"/>
              <w:divBdr>
                <w:top w:val="none" w:sz="0" w:space="0" w:color="auto"/>
                <w:left w:val="none" w:sz="0" w:space="0" w:color="auto"/>
                <w:bottom w:val="none" w:sz="0" w:space="0" w:color="auto"/>
                <w:right w:val="none" w:sz="0" w:space="0" w:color="auto"/>
              </w:divBdr>
            </w:div>
            <w:div w:id="2026322073">
              <w:marLeft w:val="1155"/>
              <w:marRight w:val="0"/>
              <w:marTop w:val="0"/>
              <w:marBottom w:val="0"/>
              <w:divBdr>
                <w:top w:val="none" w:sz="0" w:space="0" w:color="auto"/>
                <w:left w:val="none" w:sz="0" w:space="0" w:color="auto"/>
                <w:bottom w:val="none" w:sz="0" w:space="0" w:color="auto"/>
                <w:right w:val="none" w:sz="0" w:space="0" w:color="auto"/>
              </w:divBdr>
            </w:div>
            <w:div w:id="1730498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7070">
      <w:bodyDiv w:val="1"/>
      <w:marLeft w:val="0"/>
      <w:marRight w:val="0"/>
      <w:marTop w:val="0"/>
      <w:marBottom w:val="0"/>
      <w:divBdr>
        <w:top w:val="none" w:sz="0" w:space="0" w:color="auto"/>
        <w:left w:val="none" w:sz="0" w:space="0" w:color="auto"/>
        <w:bottom w:val="none" w:sz="0" w:space="0" w:color="auto"/>
        <w:right w:val="none" w:sz="0" w:space="0" w:color="auto"/>
      </w:divBdr>
      <w:divsChild>
        <w:div w:id="826897400">
          <w:marLeft w:val="0"/>
          <w:marRight w:val="0"/>
          <w:marTop w:val="0"/>
          <w:marBottom w:val="0"/>
          <w:divBdr>
            <w:top w:val="none" w:sz="0" w:space="0" w:color="auto"/>
            <w:left w:val="none" w:sz="0" w:space="0" w:color="auto"/>
            <w:bottom w:val="none" w:sz="0" w:space="0" w:color="auto"/>
            <w:right w:val="none" w:sz="0" w:space="0" w:color="auto"/>
          </w:divBdr>
        </w:div>
        <w:div w:id="2109040856">
          <w:marLeft w:val="0"/>
          <w:marRight w:val="0"/>
          <w:marTop w:val="150"/>
          <w:marBottom w:val="0"/>
          <w:divBdr>
            <w:top w:val="none" w:sz="0" w:space="0" w:color="auto"/>
            <w:left w:val="none" w:sz="0" w:space="0" w:color="auto"/>
            <w:bottom w:val="none" w:sz="0" w:space="0" w:color="auto"/>
            <w:right w:val="none" w:sz="0" w:space="0" w:color="auto"/>
          </w:divBdr>
          <w:divsChild>
            <w:div w:id="1655253693">
              <w:marLeft w:val="1155"/>
              <w:marRight w:val="0"/>
              <w:marTop w:val="0"/>
              <w:marBottom w:val="0"/>
              <w:divBdr>
                <w:top w:val="none" w:sz="0" w:space="0" w:color="auto"/>
                <w:left w:val="none" w:sz="0" w:space="0" w:color="auto"/>
                <w:bottom w:val="none" w:sz="0" w:space="0" w:color="auto"/>
                <w:right w:val="none" w:sz="0" w:space="0" w:color="auto"/>
              </w:divBdr>
            </w:div>
            <w:div w:id="830216868">
              <w:marLeft w:val="1155"/>
              <w:marRight w:val="0"/>
              <w:marTop w:val="0"/>
              <w:marBottom w:val="0"/>
              <w:divBdr>
                <w:top w:val="none" w:sz="0" w:space="0" w:color="auto"/>
                <w:left w:val="none" w:sz="0" w:space="0" w:color="auto"/>
                <w:bottom w:val="none" w:sz="0" w:space="0" w:color="auto"/>
                <w:right w:val="none" w:sz="0" w:space="0" w:color="auto"/>
              </w:divBdr>
            </w:div>
            <w:div w:id="583992891">
              <w:marLeft w:val="1155"/>
              <w:marRight w:val="0"/>
              <w:marTop w:val="0"/>
              <w:marBottom w:val="0"/>
              <w:divBdr>
                <w:top w:val="none" w:sz="0" w:space="0" w:color="auto"/>
                <w:left w:val="none" w:sz="0" w:space="0" w:color="auto"/>
                <w:bottom w:val="none" w:sz="0" w:space="0" w:color="auto"/>
                <w:right w:val="none" w:sz="0" w:space="0" w:color="auto"/>
              </w:divBdr>
            </w:div>
          </w:divsChild>
        </w:div>
        <w:div w:id="1046484895">
          <w:marLeft w:val="0"/>
          <w:marRight w:val="0"/>
          <w:marTop w:val="0"/>
          <w:marBottom w:val="0"/>
          <w:divBdr>
            <w:top w:val="none" w:sz="0" w:space="0" w:color="auto"/>
            <w:left w:val="none" w:sz="0" w:space="0" w:color="auto"/>
            <w:bottom w:val="none" w:sz="0" w:space="0" w:color="auto"/>
            <w:right w:val="none" w:sz="0" w:space="0" w:color="auto"/>
          </w:divBdr>
        </w:div>
        <w:div w:id="448167363">
          <w:marLeft w:val="0"/>
          <w:marRight w:val="0"/>
          <w:marTop w:val="150"/>
          <w:marBottom w:val="0"/>
          <w:divBdr>
            <w:top w:val="none" w:sz="0" w:space="0" w:color="auto"/>
            <w:left w:val="none" w:sz="0" w:space="0" w:color="auto"/>
            <w:bottom w:val="none" w:sz="0" w:space="0" w:color="auto"/>
            <w:right w:val="none" w:sz="0" w:space="0" w:color="auto"/>
          </w:divBdr>
          <w:divsChild>
            <w:div w:id="916477682">
              <w:marLeft w:val="1155"/>
              <w:marRight w:val="0"/>
              <w:marTop w:val="0"/>
              <w:marBottom w:val="0"/>
              <w:divBdr>
                <w:top w:val="none" w:sz="0" w:space="0" w:color="auto"/>
                <w:left w:val="none" w:sz="0" w:space="0" w:color="auto"/>
                <w:bottom w:val="none" w:sz="0" w:space="0" w:color="auto"/>
                <w:right w:val="none" w:sz="0" w:space="0" w:color="auto"/>
              </w:divBdr>
            </w:div>
            <w:div w:id="749280754">
              <w:marLeft w:val="1155"/>
              <w:marRight w:val="0"/>
              <w:marTop w:val="0"/>
              <w:marBottom w:val="0"/>
              <w:divBdr>
                <w:top w:val="none" w:sz="0" w:space="0" w:color="auto"/>
                <w:left w:val="none" w:sz="0" w:space="0" w:color="auto"/>
                <w:bottom w:val="none" w:sz="0" w:space="0" w:color="auto"/>
                <w:right w:val="none" w:sz="0" w:space="0" w:color="auto"/>
              </w:divBdr>
            </w:div>
            <w:div w:id="158114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1884">
      <w:bodyDiv w:val="1"/>
      <w:marLeft w:val="0"/>
      <w:marRight w:val="0"/>
      <w:marTop w:val="0"/>
      <w:marBottom w:val="0"/>
      <w:divBdr>
        <w:top w:val="none" w:sz="0" w:space="0" w:color="auto"/>
        <w:left w:val="none" w:sz="0" w:space="0" w:color="auto"/>
        <w:bottom w:val="none" w:sz="0" w:space="0" w:color="auto"/>
        <w:right w:val="none" w:sz="0" w:space="0" w:color="auto"/>
      </w:divBdr>
      <w:divsChild>
        <w:div w:id="1618370537">
          <w:marLeft w:val="0"/>
          <w:marRight w:val="0"/>
          <w:marTop w:val="0"/>
          <w:marBottom w:val="0"/>
          <w:divBdr>
            <w:top w:val="none" w:sz="0" w:space="0" w:color="auto"/>
            <w:left w:val="none" w:sz="0" w:space="0" w:color="auto"/>
            <w:bottom w:val="none" w:sz="0" w:space="0" w:color="auto"/>
            <w:right w:val="none" w:sz="0" w:space="0" w:color="auto"/>
          </w:divBdr>
        </w:div>
        <w:div w:id="809978820">
          <w:marLeft w:val="0"/>
          <w:marRight w:val="0"/>
          <w:marTop w:val="150"/>
          <w:marBottom w:val="0"/>
          <w:divBdr>
            <w:top w:val="none" w:sz="0" w:space="0" w:color="auto"/>
            <w:left w:val="none" w:sz="0" w:space="0" w:color="auto"/>
            <w:bottom w:val="none" w:sz="0" w:space="0" w:color="auto"/>
            <w:right w:val="none" w:sz="0" w:space="0" w:color="auto"/>
          </w:divBdr>
          <w:divsChild>
            <w:div w:id="272786977">
              <w:marLeft w:val="1155"/>
              <w:marRight w:val="0"/>
              <w:marTop w:val="0"/>
              <w:marBottom w:val="0"/>
              <w:divBdr>
                <w:top w:val="none" w:sz="0" w:space="0" w:color="auto"/>
                <w:left w:val="none" w:sz="0" w:space="0" w:color="auto"/>
                <w:bottom w:val="none" w:sz="0" w:space="0" w:color="auto"/>
                <w:right w:val="none" w:sz="0" w:space="0" w:color="auto"/>
              </w:divBdr>
            </w:div>
            <w:div w:id="669525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215547">
      <w:bodyDiv w:val="1"/>
      <w:marLeft w:val="0"/>
      <w:marRight w:val="0"/>
      <w:marTop w:val="0"/>
      <w:marBottom w:val="0"/>
      <w:divBdr>
        <w:top w:val="none" w:sz="0" w:space="0" w:color="auto"/>
        <w:left w:val="none" w:sz="0" w:space="0" w:color="auto"/>
        <w:bottom w:val="none" w:sz="0" w:space="0" w:color="auto"/>
        <w:right w:val="none" w:sz="0" w:space="0" w:color="auto"/>
      </w:divBdr>
      <w:divsChild>
        <w:div w:id="1545213602">
          <w:marLeft w:val="0"/>
          <w:marRight w:val="0"/>
          <w:marTop w:val="0"/>
          <w:marBottom w:val="0"/>
          <w:divBdr>
            <w:top w:val="none" w:sz="0" w:space="0" w:color="auto"/>
            <w:left w:val="none" w:sz="0" w:space="0" w:color="auto"/>
            <w:bottom w:val="none" w:sz="0" w:space="0" w:color="auto"/>
            <w:right w:val="none" w:sz="0" w:space="0" w:color="auto"/>
          </w:divBdr>
        </w:div>
        <w:div w:id="727455270">
          <w:marLeft w:val="0"/>
          <w:marRight w:val="0"/>
          <w:marTop w:val="150"/>
          <w:marBottom w:val="0"/>
          <w:divBdr>
            <w:top w:val="none" w:sz="0" w:space="0" w:color="auto"/>
            <w:left w:val="none" w:sz="0" w:space="0" w:color="auto"/>
            <w:bottom w:val="none" w:sz="0" w:space="0" w:color="auto"/>
            <w:right w:val="none" w:sz="0" w:space="0" w:color="auto"/>
          </w:divBdr>
          <w:divsChild>
            <w:div w:id="536358172">
              <w:marLeft w:val="1155"/>
              <w:marRight w:val="0"/>
              <w:marTop w:val="0"/>
              <w:marBottom w:val="0"/>
              <w:divBdr>
                <w:top w:val="none" w:sz="0" w:space="0" w:color="auto"/>
                <w:left w:val="none" w:sz="0" w:space="0" w:color="auto"/>
                <w:bottom w:val="none" w:sz="0" w:space="0" w:color="auto"/>
                <w:right w:val="none" w:sz="0" w:space="0" w:color="auto"/>
              </w:divBdr>
            </w:div>
            <w:div w:id="62346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260807">
      <w:bodyDiv w:val="1"/>
      <w:marLeft w:val="0"/>
      <w:marRight w:val="0"/>
      <w:marTop w:val="0"/>
      <w:marBottom w:val="0"/>
      <w:divBdr>
        <w:top w:val="none" w:sz="0" w:space="0" w:color="auto"/>
        <w:left w:val="none" w:sz="0" w:space="0" w:color="auto"/>
        <w:bottom w:val="none" w:sz="0" w:space="0" w:color="auto"/>
        <w:right w:val="none" w:sz="0" w:space="0" w:color="auto"/>
      </w:divBdr>
      <w:divsChild>
        <w:div w:id="666789391">
          <w:marLeft w:val="0"/>
          <w:marRight w:val="0"/>
          <w:marTop w:val="0"/>
          <w:marBottom w:val="0"/>
          <w:divBdr>
            <w:top w:val="none" w:sz="0" w:space="0" w:color="auto"/>
            <w:left w:val="none" w:sz="0" w:space="0" w:color="auto"/>
            <w:bottom w:val="none" w:sz="0" w:space="0" w:color="auto"/>
            <w:right w:val="none" w:sz="0" w:space="0" w:color="auto"/>
          </w:divBdr>
        </w:div>
        <w:div w:id="2044668782">
          <w:marLeft w:val="0"/>
          <w:marRight w:val="0"/>
          <w:marTop w:val="150"/>
          <w:marBottom w:val="0"/>
          <w:divBdr>
            <w:top w:val="none" w:sz="0" w:space="0" w:color="auto"/>
            <w:left w:val="none" w:sz="0" w:space="0" w:color="auto"/>
            <w:bottom w:val="none" w:sz="0" w:space="0" w:color="auto"/>
            <w:right w:val="none" w:sz="0" w:space="0" w:color="auto"/>
          </w:divBdr>
          <w:divsChild>
            <w:div w:id="631181225">
              <w:marLeft w:val="1155"/>
              <w:marRight w:val="0"/>
              <w:marTop w:val="0"/>
              <w:marBottom w:val="0"/>
              <w:divBdr>
                <w:top w:val="none" w:sz="0" w:space="0" w:color="auto"/>
                <w:left w:val="none" w:sz="0" w:space="0" w:color="auto"/>
                <w:bottom w:val="none" w:sz="0" w:space="0" w:color="auto"/>
                <w:right w:val="none" w:sz="0" w:space="0" w:color="auto"/>
              </w:divBdr>
            </w:div>
            <w:div w:id="1456022338">
              <w:marLeft w:val="1155"/>
              <w:marRight w:val="0"/>
              <w:marTop w:val="0"/>
              <w:marBottom w:val="0"/>
              <w:divBdr>
                <w:top w:val="none" w:sz="0" w:space="0" w:color="auto"/>
                <w:left w:val="none" w:sz="0" w:space="0" w:color="auto"/>
                <w:bottom w:val="none" w:sz="0" w:space="0" w:color="auto"/>
                <w:right w:val="none" w:sz="0" w:space="0" w:color="auto"/>
              </w:divBdr>
            </w:div>
            <w:div w:id="44697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04708">
      <w:bodyDiv w:val="1"/>
      <w:marLeft w:val="0"/>
      <w:marRight w:val="0"/>
      <w:marTop w:val="0"/>
      <w:marBottom w:val="0"/>
      <w:divBdr>
        <w:top w:val="none" w:sz="0" w:space="0" w:color="auto"/>
        <w:left w:val="none" w:sz="0" w:space="0" w:color="auto"/>
        <w:bottom w:val="none" w:sz="0" w:space="0" w:color="auto"/>
        <w:right w:val="none" w:sz="0" w:space="0" w:color="auto"/>
      </w:divBdr>
      <w:divsChild>
        <w:div w:id="840001809">
          <w:marLeft w:val="0"/>
          <w:marRight w:val="0"/>
          <w:marTop w:val="0"/>
          <w:marBottom w:val="0"/>
          <w:divBdr>
            <w:top w:val="none" w:sz="0" w:space="0" w:color="auto"/>
            <w:left w:val="none" w:sz="0" w:space="0" w:color="auto"/>
            <w:bottom w:val="none" w:sz="0" w:space="0" w:color="auto"/>
            <w:right w:val="none" w:sz="0" w:space="0" w:color="auto"/>
          </w:divBdr>
        </w:div>
        <w:div w:id="314531398">
          <w:marLeft w:val="0"/>
          <w:marRight w:val="0"/>
          <w:marTop w:val="150"/>
          <w:marBottom w:val="0"/>
          <w:divBdr>
            <w:top w:val="none" w:sz="0" w:space="0" w:color="auto"/>
            <w:left w:val="none" w:sz="0" w:space="0" w:color="auto"/>
            <w:bottom w:val="none" w:sz="0" w:space="0" w:color="auto"/>
            <w:right w:val="none" w:sz="0" w:space="0" w:color="auto"/>
          </w:divBdr>
          <w:divsChild>
            <w:div w:id="1029641248">
              <w:marLeft w:val="1155"/>
              <w:marRight w:val="0"/>
              <w:marTop w:val="0"/>
              <w:marBottom w:val="0"/>
              <w:divBdr>
                <w:top w:val="none" w:sz="0" w:space="0" w:color="auto"/>
                <w:left w:val="none" w:sz="0" w:space="0" w:color="auto"/>
                <w:bottom w:val="none" w:sz="0" w:space="0" w:color="auto"/>
                <w:right w:val="none" w:sz="0" w:space="0" w:color="auto"/>
              </w:divBdr>
            </w:div>
            <w:div w:id="394622272">
              <w:marLeft w:val="1155"/>
              <w:marRight w:val="0"/>
              <w:marTop w:val="0"/>
              <w:marBottom w:val="0"/>
              <w:divBdr>
                <w:top w:val="none" w:sz="0" w:space="0" w:color="auto"/>
                <w:left w:val="none" w:sz="0" w:space="0" w:color="auto"/>
                <w:bottom w:val="none" w:sz="0" w:space="0" w:color="auto"/>
                <w:right w:val="none" w:sz="0" w:space="0" w:color="auto"/>
              </w:divBdr>
            </w:div>
            <w:div w:id="11883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07321">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7810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456865">
      <w:bodyDiv w:val="1"/>
      <w:marLeft w:val="0"/>
      <w:marRight w:val="0"/>
      <w:marTop w:val="0"/>
      <w:marBottom w:val="0"/>
      <w:divBdr>
        <w:top w:val="none" w:sz="0" w:space="0" w:color="auto"/>
        <w:left w:val="none" w:sz="0" w:space="0" w:color="auto"/>
        <w:bottom w:val="none" w:sz="0" w:space="0" w:color="auto"/>
        <w:right w:val="none" w:sz="0" w:space="0" w:color="auto"/>
      </w:divBdr>
      <w:divsChild>
        <w:div w:id="1397360566">
          <w:marLeft w:val="0"/>
          <w:marRight w:val="0"/>
          <w:marTop w:val="0"/>
          <w:marBottom w:val="0"/>
          <w:divBdr>
            <w:top w:val="none" w:sz="0" w:space="0" w:color="auto"/>
            <w:left w:val="none" w:sz="0" w:space="0" w:color="auto"/>
            <w:bottom w:val="none" w:sz="0" w:space="0" w:color="auto"/>
            <w:right w:val="none" w:sz="0" w:space="0" w:color="auto"/>
          </w:divBdr>
        </w:div>
        <w:div w:id="1171259540">
          <w:marLeft w:val="0"/>
          <w:marRight w:val="0"/>
          <w:marTop w:val="150"/>
          <w:marBottom w:val="0"/>
          <w:divBdr>
            <w:top w:val="none" w:sz="0" w:space="0" w:color="auto"/>
            <w:left w:val="none" w:sz="0" w:space="0" w:color="auto"/>
            <w:bottom w:val="none" w:sz="0" w:space="0" w:color="auto"/>
            <w:right w:val="none" w:sz="0" w:space="0" w:color="auto"/>
          </w:divBdr>
          <w:divsChild>
            <w:div w:id="366373283">
              <w:marLeft w:val="1155"/>
              <w:marRight w:val="0"/>
              <w:marTop w:val="0"/>
              <w:marBottom w:val="0"/>
              <w:divBdr>
                <w:top w:val="none" w:sz="0" w:space="0" w:color="auto"/>
                <w:left w:val="none" w:sz="0" w:space="0" w:color="auto"/>
                <w:bottom w:val="none" w:sz="0" w:space="0" w:color="auto"/>
                <w:right w:val="none" w:sz="0" w:space="0" w:color="auto"/>
              </w:divBdr>
            </w:div>
            <w:div w:id="1029061194">
              <w:marLeft w:val="1155"/>
              <w:marRight w:val="0"/>
              <w:marTop w:val="0"/>
              <w:marBottom w:val="0"/>
              <w:divBdr>
                <w:top w:val="none" w:sz="0" w:space="0" w:color="auto"/>
                <w:left w:val="none" w:sz="0" w:space="0" w:color="auto"/>
                <w:bottom w:val="none" w:sz="0" w:space="0" w:color="auto"/>
                <w:right w:val="none" w:sz="0" w:space="0" w:color="auto"/>
              </w:divBdr>
            </w:div>
            <w:div w:id="1228805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765080">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15447">
      <w:bodyDiv w:val="1"/>
      <w:marLeft w:val="0"/>
      <w:marRight w:val="0"/>
      <w:marTop w:val="0"/>
      <w:marBottom w:val="0"/>
      <w:divBdr>
        <w:top w:val="none" w:sz="0" w:space="0" w:color="auto"/>
        <w:left w:val="none" w:sz="0" w:space="0" w:color="auto"/>
        <w:bottom w:val="none" w:sz="0" w:space="0" w:color="auto"/>
        <w:right w:val="none" w:sz="0" w:space="0" w:color="auto"/>
      </w:divBdr>
      <w:divsChild>
        <w:div w:id="463037518">
          <w:marLeft w:val="0"/>
          <w:marRight w:val="0"/>
          <w:marTop w:val="0"/>
          <w:marBottom w:val="0"/>
          <w:divBdr>
            <w:top w:val="none" w:sz="0" w:space="0" w:color="auto"/>
            <w:left w:val="none" w:sz="0" w:space="0" w:color="auto"/>
            <w:bottom w:val="none" w:sz="0" w:space="0" w:color="auto"/>
            <w:right w:val="none" w:sz="0" w:space="0" w:color="auto"/>
          </w:divBdr>
        </w:div>
        <w:div w:id="2060588045">
          <w:marLeft w:val="0"/>
          <w:marRight w:val="0"/>
          <w:marTop w:val="150"/>
          <w:marBottom w:val="0"/>
          <w:divBdr>
            <w:top w:val="none" w:sz="0" w:space="0" w:color="auto"/>
            <w:left w:val="none" w:sz="0" w:space="0" w:color="auto"/>
            <w:bottom w:val="none" w:sz="0" w:space="0" w:color="auto"/>
            <w:right w:val="none" w:sz="0" w:space="0" w:color="auto"/>
          </w:divBdr>
          <w:divsChild>
            <w:div w:id="627010002">
              <w:marLeft w:val="1155"/>
              <w:marRight w:val="0"/>
              <w:marTop w:val="0"/>
              <w:marBottom w:val="0"/>
              <w:divBdr>
                <w:top w:val="none" w:sz="0" w:space="0" w:color="auto"/>
                <w:left w:val="none" w:sz="0" w:space="0" w:color="auto"/>
                <w:bottom w:val="none" w:sz="0" w:space="0" w:color="auto"/>
                <w:right w:val="none" w:sz="0" w:space="0" w:color="auto"/>
              </w:divBdr>
            </w:div>
            <w:div w:id="1189372481">
              <w:marLeft w:val="1155"/>
              <w:marRight w:val="0"/>
              <w:marTop w:val="0"/>
              <w:marBottom w:val="0"/>
              <w:divBdr>
                <w:top w:val="none" w:sz="0" w:space="0" w:color="auto"/>
                <w:left w:val="none" w:sz="0" w:space="0" w:color="auto"/>
                <w:bottom w:val="none" w:sz="0" w:space="0" w:color="auto"/>
                <w:right w:val="none" w:sz="0" w:space="0" w:color="auto"/>
              </w:divBdr>
            </w:div>
            <w:div w:id="222759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1130">
      <w:bodyDiv w:val="1"/>
      <w:marLeft w:val="0"/>
      <w:marRight w:val="0"/>
      <w:marTop w:val="0"/>
      <w:marBottom w:val="0"/>
      <w:divBdr>
        <w:top w:val="none" w:sz="0" w:space="0" w:color="auto"/>
        <w:left w:val="none" w:sz="0" w:space="0" w:color="auto"/>
        <w:bottom w:val="none" w:sz="0" w:space="0" w:color="auto"/>
        <w:right w:val="none" w:sz="0" w:space="0" w:color="auto"/>
      </w:divBdr>
      <w:divsChild>
        <w:div w:id="1472096337">
          <w:marLeft w:val="0"/>
          <w:marRight w:val="0"/>
          <w:marTop w:val="0"/>
          <w:marBottom w:val="0"/>
          <w:divBdr>
            <w:top w:val="none" w:sz="0" w:space="0" w:color="auto"/>
            <w:left w:val="none" w:sz="0" w:space="0" w:color="auto"/>
            <w:bottom w:val="none" w:sz="0" w:space="0" w:color="auto"/>
            <w:right w:val="none" w:sz="0" w:space="0" w:color="auto"/>
          </w:divBdr>
        </w:div>
        <w:div w:id="1931304364">
          <w:marLeft w:val="0"/>
          <w:marRight w:val="0"/>
          <w:marTop w:val="150"/>
          <w:marBottom w:val="0"/>
          <w:divBdr>
            <w:top w:val="none" w:sz="0" w:space="0" w:color="auto"/>
            <w:left w:val="none" w:sz="0" w:space="0" w:color="auto"/>
            <w:bottom w:val="none" w:sz="0" w:space="0" w:color="auto"/>
            <w:right w:val="none" w:sz="0" w:space="0" w:color="auto"/>
          </w:divBdr>
          <w:divsChild>
            <w:div w:id="151870289">
              <w:marLeft w:val="1155"/>
              <w:marRight w:val="0"/>
              <w:marTop w:val="0"/>
              <w:marBottom w:val="0"/>
              <w:divBdr>
                <w:top w:val="none" w:sz="0" w:space="0" w:color="auto"/>
                <w:left w:val="none" w:sz="0" w:space="0" w:color="auto"/>
                <w:bottom w:val="none" w:sz="0" w:space="0" w:color="auto"/>
                <w:right w:val="none" w:sz="0" w:space="0" w:color="auto"/>
              </w:divBdr>
            </w:div>
            <w:div w:id="1659534241">
              <w:marLeft w:val="1155"/>
              <w:marRight w:val="0"/>
              <w:marTop w:val="0"/>
              <w:marBottom w:val="0"/>
              <w:divBdr>
                <w:top w:val="none" w:sz="0" w:space="0" w:color="auto"/>
                <w:left w:val="none" w:sz="0" w:space="0" w:color="auto"/>
                <w:bottom w:val="none" w:sz="0" w:space="0" w:color="auto"/>
                <w:right w:val="none" w:sz="0" w:space="0" w:color="auto"/>
              </w:divBdr>
            </w:div>
            <w:div w:id="1829441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5176">
      <w:bodyDiv w:val="1"/>
      <w:marLeft w:val="0"/>
      <w:marRight w:val="0"/>
      <w:marTop w:val="0"/>
      <w:marBottom w:val="0"/>
      <w:divBdr>
        <w:top w:val="none" w:sz="0" w:space="0" w:color="auto"/>
        <w:left w:val="none" w:sz="0" w:space="0" w:color="auto"/>
        <w:bottom w:val="none" w:sz="0" w:space="0" w:color="auto"/>
        <w:right w:val="none" w:sz="0" w:space="0" w:color="auto"/>
      </w:divBdr>
      <w:divsChild>
        <w:div w:id="1320622446">
          <w:marLeft w:val="0"/>
          <w:marRight w:val="0"/>
          <w:marTop w:val="0"/>
          <w:marBottom w:val="0"/>
          <w:divBdr>
            <w:top w:val="none" w:sz="0" w:space="0" w:color="auto"/>
            <w:left w:val="none" w:sz="0" w:space="0" w:color="auto"/>
            <w:bottom w:val="none" w:sz="0" w:space="0" w:color="auto"/>
            <w:right w:val="none" w:sz="0" w:space="0" w:color="auto"/>
          </w:divBdr>
        </w:div>
        <w:div w:id="1212575944">
          <w:marLeft w:val="0"/>
          <w:marRight w:val="0"/>
          <w:marTop w:val="150"/>
          <w:marBottom w:val="0"/>
          <w:divBdr>
            <w:top w:val="none" w:sz="0" w:space="0" w:color="auto"/>
            <w:left w:val="none" w:sz="0" w:space="0" w:color="auto"/>
            <w:bottom w:val="none" w:sz="0" w:space="0" w:color="auto"/>
            <w:right w:val="none" w:sz="0" w:space="0" w:color="auto"/>
          </w:divBdr>
          <w:divsChild>
            <w:div w:id="919873994">
              <w:marLeft w:val="1155"/>
              <w:marRight w:val="0"/>
              <w:marTop w:val="0"/>
              <w:marBottom w:val="0"/>
              <w:divBdr>
                <w:top w:val="none" w:sz="0" w:space="0" w:color="auto"/>
                <w:left w:val="none" w:sz="0" w:space="0" w:color="auto"/>
                <w:bottom w:val="none" w:sz="0" w:space="0" w:color="auto"/>
                <w:right w:val="none" w:sz="0" w:space="0" w:color="auto"/>
              </w:divBdr>
            </w:div>
            <w:div w:id="1219635426">
              <w:marLeft w:val="1155"/>
              <w:marRight w:val="0"/>
              <w:marTop w:val="0"/>
              <w:marBottom w:val="0"/>
              <w:divBdr>
                <w:top w:val="none" w:sz="0" w:space="0" w:color="auto"/>
                <w:left w:val="none" w:sz="0" w:space="0" w:color="auto"/>
                <w:bottom w:val="none" w:sz="0" w:space="0" w:color="auto"/>
                <w:right w:val="none" w:sz="0" w:space="0" w:color="auto"/>
              </w:divBdr>
            </w:div>
            <w:div w:id="73862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306109">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10891">
      <w:bodyDiv w:val="1"/>
      <w:marLeft w:val="0"/>
      <w:marRight w:val="0"/>
      <w:marTop w:val="0"/>
      <w:marBottom w:val="0"/>
      <w:divBdr>
        <w:top w:val="none" w:sz="0" w:space="0" w:color="auto"/>
        <w:left w:val="none" w:sz="0" w:space="0" w:color="auto"/>
        <w:bottom w:val="none" w:sz="0" w:space="0" w:color="auto"/>
        <w:right w:val="none" w:sz="0" w:space="0" w:color="auto"/>
      </w:divBdr>
      <w:divsChild>
        <w:div w:id="1566723041">
          <w:marLeft w:val="0"/>
          <w:marRight w:val="0"/>
          <w:marTop w:val="0"/>
          <w:marBottom w:val="0"/>
          <w:divBdr>
            <w:top w:val="none" w:sz="0" w:space="0" w:color="auto"/>
            <w:left w:val="none" w:sz="0" w:space="0" w:color="auto"/>
            <w:bottom w:val="none" w:sz="0" w:space="0" w:color="auto"/>
            <w:right w:val="none" w:sz="0" w:space="0" w:color="auto"/>
          </w:divBdr>
        </w:div>
        <w:div w:id="68693957">
          <w:marLeft w:val="0"/>
          <w:marRight w:val="0"/>
          <w:marTop w:val="150"/>
          <w:marBottom w:val="0"/>
          <w:divBdr>
            <w:top w:val="none" w:sz="0" w:space="0" w:color="auto"/>
            <w:left w:val="none" w:sz="0" w:space="0" w:color="auto"/>
            <w:bottom w:val="none" w:sz="0" w:space="0" w:color="auto"/>
            <w:right w:val="none" w:sz="0" w:space="0" w:color="auto"/>
          </w:divBdr>
          <w:divsChild>
            <w:div w:id="2141072926">
              <w:marLeft w:val="1155"/>
              <w:marRight w:val="0"/>
              <w:marTop w:val="0"/>
              <w:marBottom w:val="0"/>
              <w:divBdr>
                <w:top w:val="none" w:sz="0" w:space="0" w:color="auto"/>
                <w:left w:val="none" w:sz="0" w:space="0" w:color="auto"/>
                <w:bottom w:val="none" w:sz="0" w:space="0" w:color="auto"/>
                <w:right w:val="none" w:sz="0" w:space="0" w:color="auto"/>
              </w:divBdr>
            </w:div>
            <w:div w:id="1473407648">
              <w:marLeft w:val="1155"/>
              <w:marRight w:val="0"/>
              <w:marTop w:val="0"/>
              <w:marBottom w:val="0"/>
              <w:divBdr>
                <w:top w:val="none" w:sz="0" w:space="0" w:color="auto"/>
                <w:left w:val="none" w:sz="0" w:space="0" w:color="auto"/>
                <w:bottom w:val="none" w:sz="0" w:space="0" w:color="auto"/>
                <w:right w:val="none" w:sz="0" w:space="0" w:color="auto"/>
              </w:divBdr>
            </w:div>
            <w:div w:id="401684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079865">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3482">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10666">
      <w:bodyDiv w:val="1"/>
      <w:marLeft w:val="0"/>
      <w:marRight w:val="0"/>
      <w:marTop w:val="0"/>
      <w:marBottom w:val="0"/>
      <w:divBdr>
        <w:top w:val="none" w:sz="0" w:space="0" w:color="auto"/>
        <w:left w:val="none" w:sz="0" w:space="0" w:color="auto"/>
        <w:bottom w:val="none" w:sz="0" w:space="0" w:color="auto"/>
        <w:right w:val="none" w:sz="0" w:space="0" w:color="auto"/>
      </w:divBdr>
      <w:divsChild>
        <w:div w:id="273708411">
          <w:marLeft w:val="0"/>
          <w:marRight w:val="0"/>
          <w:marTop w:val="0"/>
          <w:marBottom w:val="0"/>
          <w:divBdr>
            <w:top w:val="none" w:sz="0" w:space="0" w:color="auto"/>
            <w:left w:val="none" w:sz="0" w:space="0" w:color="auto"/>
            <w:bottom w:val="none" w:sz="0" w:space="0" w:color="auto"/>
            <w:right w:val="none" w:sz="0" w:space="0" w:color="auto"/>
          </w:divBdr>
        </w:div>
        <w:div w:id="2085372317">
          <w:marLeft w:val="0"/>
          <w:marRight w:val="0"/>
          <w:marTop w:val="150"/>
          <w:marBottom w:val="0"/>
          <w:divBdr>
            <w:top w:val="none" w:sz="0" w:space="0" w:color="auto"/>
            <w:left w:val="none" w:sz="0" w:space="0" w:color="auto"/>
            <w:bottom w:val="none" w:sz="0" w:space="0" w:color="auto"/>
            <w:right w:val="none" w:sz="0" w:space="0" w:color="auto"/>
          </w:divBdr>
          <w:divsChild>
            <w:div w:id="2047560254">
              <w:marLeft w:val="1155"/>
              <w:marRight w:val="0"/>
              <w:marTop w:val="0"/>
              <w:marBottom w:val="0"/>
              <w:divBdr>
                <w:top w:val="none" w:sz="0" w:space="0" w:color="auto"/>
                <w:left w:val="none" w:sz="0" w:space="0" w:color="auto"/>
                <w:bottom w:val="none" w:sz="0" w:space="0" w:color="auto"/>
                <w:right w:val="none" w:sz="0" w:space="0" w:color="auto"/>
              </w:divBdr>
            </w:div>
            <w:div w:id="1495337156">
              <w:marLeft w:val="1155"/>
              <w:marRight w:val="0"/>
              <w:marTop w:val="0"/>
              <w:marBottom w:val="0"/>
              <w:divBdr>
                <w:top w:val="none" w:sz="0" w:space="0" w:color="auto"/>
                <w:left w:val="none" w:sz="0" w:space="0" w:color="auto"/>
                <w:bottom w:val="none" w:sz="0" w:space="0" w:color="auto"/>
                <w:right w:val="none" w:sz="0" w:space="0" w:color="auto"/>
              </w:divBdr>
            </w:div>
            <w:div w:id="116420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5925669">
      <w:bodyDiv w:val="1"/>
      <w:marLeft w:val="0"/>
      <w:marRight w:val="0"/>
      <w:marTop w:val="0"/>
      <w:marBottom w:val="0"/>
      <w:divBdr>
        <w:top w:val="none" w:sz="0" w:space="0" w:color="auto"/>
        <w:left w:val="none" w:sz="0" w:space="0" w:color="auto"/>
        <w:bottom w:val="none" w:sz="0" w:space="0" w:color="auto"/>
        <w:right w:val="none" w:sz="0" w:space="0" w:color="auto"/>
      </w:divBdr>
      <w:divsChild>
        <w:div w:id="792946323">
          <w:marLeft w:val="0"/>
          <w:marRight w:val="0"/>
          <w:marTop w:val="0"/>
          <w:marBottom w:val="0"/>
          <w:divBdr>
            <w:top w:val="none" w:sz="0" w:space="0" w:color="auto"/>
            <w:left w:val="none" w:sz="0" w:space="0" w:color="auto"/>
            <w:bottom w:val="none" w:sz="0" w:space="0" w:color="auto"/>
            <w:right w:val="none" w:sz="0" w:space="0" w:color="auto"/>
          </w:divBdr>
        </w:div>
      </w:divsChild>
    </w:div>
    <w:div w:id="1105997800">
      <w:bodyDiv w:val="1"/>
      <w:marLeft w:val="0"/>
      <w:marRight w:val="0"/>
      <w:marTop w:val="0"/>
      <w:marBottom w:val="0"/>
      <w:divBdr>
        <w:top w:val="none" w:sz="0" w:space="0" w:color="auto"/>
        <w:left w:val="none" w:sz="0" w:space="0" w:color="auto"/>
        <w:bottom w:val="none" w:sz="0" w:space="0" w:color="auto"/>
        <w:right w:val="none" w:sz="0" w:space="0" w:color="auto"/>
      </w:divBdr>
      <w:divsChild>
        <w:div w:id="632751807">
          <w:marLeft w:val="0"/>
          <w:marRight w:val="0"/>
          <w:marTop w:val="0"/>
          <w:marBottom w:val="0"/>
          <w:divBdr>
            <w:top w:val="none" w:sz="0" w:space="0" w:color="auto"/>
            <w:left w:val="none" w:sz="0" w:space="0" w:color="auto"/>
            <w:bottom w:val="none" w:sz="0" w:space="0" w:color="auto"/>
            <w:right w:val="none" w:sz="0" w:space="0" w:color="auto"/>
          </w:divBdr>
        </w:div>
        <w:div w:id="1655720647">
          <w:marLeft w:val="0"/>
          <w:marRight w:val="0"/>
          <w:marTop w:val="150"/>
          <w:marBottom w:val="0"/>
          <w:divBdr>
            <w:top w:val="none" w:sz="0" w:space="0" w:color="auto"/>
            <w:left w:val="none" w:sz="0" w:space="0" w:color="auto"/>
            <w:bottom w:val="none" w:sz="0" w:space="0" w:color="auto"/>
            <w:right w:val="none" w:sz="0" w:space="0" w:color="auto"/>
          </w:divBdr>
          <w:divsChild>
            <w:div w:id="438574348">
              <w:marLeft w:val="1155"/>
              <w:marRight w:val="0"/>
              <w:marTop w:val="0"/>
              <w:marBottom w:val="0"/>
              <w:divBdr>
                <w:top w:val="none" w:sz="0" w:space="0" w:color="auto"/>
                <w:left w:val="none" w:sz="0" w:space="0" w:color="auto"/>
                <w:bottom w:val="none" w:sz="0" w:space="0" w:color="auto"/>
                <w:right w:val="none" w:sz="0" w:space="0" w:color="auto"/>
              </w:divBdr>
            </w:div>
            <w:div w:id="198882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384135">
      <w:bodyDiv w:val="1"/>
      <w:marLeft w:val="0"/>
      <w:marRight w:val="0"/>
      <w:marTop w:val="0"/>
      <w:marBottom w:val="0"/>
      <w:divBdr>
        <w:top w:val="none" w:sz="0" w:space="0" w:color="auto"/>
        <w:left w:val="none" w:sz="0" w:space="0" w:color="auto"/>
        <w:bottom w:val="none" w:sz="0" w:space="0" w:color="auto"/>
        <w:right w:val="none" w:sz="0" w:space="0" w:color="auto"/>
      </w:divBdr>
      <w:divsChild>
        <w:div w:id="1664510964">
          <w:marLeft w:val="0"/>
          <w:marRight w:val="0"/>
          <w:marTop w:val="0"/>
          <w:marBottom w:val="0"/>
          <w:divBdr>
            <w:top w:val="none" w:sz="0" w:space="0" w:color="auto"/>
            <w:left w:val="none" w:sz="0" w:space="0" w:color="auto"/>
            <w:bottom w:val="none" w:sz="0" w:space="0" w:color="auto"/>
            <w:right w:val="none" w:sz="0" w:space="0" w:color="auto"/>
          </w:divBdr>
        </w:div>
        <w:div w:id="73548199">
          <w:marLeft w:val="0"/>
          <w:marRight w:val="0"/>
          <w:marTop w:val="150"/>
          <w:marBottom w:val="0"/>
          <w:divBdr>
            <w:top w:val="none" w:sz="0" w:space="0" w:color="auto"/>
            <w:left w:val="none" w:sz="0" w:space="0" w:color="auto"/>
            <w:bottom w:val="none" w:sz="0" w:space="0" w:color="auto"/>
            <w:right w:val="none" w:sz="0" w:space="0" w:color="auto"/>
          </w:divBdr>
          <w:divsChild>
            <w:div w:id="984089778">
              <w:marLeft w:val="1155"/>
              <w:marRight w:val="0"/>
              <w:marTop w:val="0"/>
              <w:marBottom w:val="0"/>
              <w:divBdr>
                <w:top w:val="none" w:sz="0" w:space="0" w:color="auto"/>
                <w:left w:val="none" w:sz="0" w:space="0" w:color="auto"/>
                <w:bottom w:val="none" w:sz="0" w:space="0" w:color="auto"/>
                <w:right w:val="none" w:sz="0" w:space="0" w:color="auto"/>
              </w:divBdr>
            </w:div>
            <w:div w:id="996036602">
              <w:marLeft w:val="1155"/>
              <w:marRight w:val="0"/>
              <w:marTop w:val="0"/>
              <w:marBottom w:val="0"/>
              <w:divBdr>
                <w:top w:val="none" w:sz="0" w:space="0" w:color="auto"/>
                <w:left w:val="none" w:sz="0" w:space="0" w:color="auto"/>
                <w:bottom w:val="none" w:sz="0" w:space="0" w:color="auto"/>
                <w:right w:val="none" w:sz="0" w:space="0" w:color="auto"/>
              </w:divBdr>
            </w:div>
            <w:div w:id="128538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6923687">
      <w:bodyDiv w:val="1"/>
      <w:marLeft w:val="0"/>
      <w:marRight w:val="0"/>
      <w:marTop w:val="0"/>
      <w:marBottom w:val="0"/>
      <w:divBdr>
        <w:top w:val="none" w:sz="0" w:space="0" w:color="auto"/>
        <w:left w:val="none" w:sz="0" w:space="0" w:color="auto"/>
        <w:bottom w:val="none" w:sz="0" w:space="0" w:color="auto"/>
        <w:right w:val="none" w:sz="0" w:space="0" w:color="auto"/>
      </w:divBdr>
      <w:divsChild>
        <w:div w:id="431367037">
          <w:marLeft w:val="0"/>
          <w:marRight w:val="0"/>
          <w:marTop w:val="0"/>
          <w:marBottom w:val="0"/>
          <w:divBdr>
            <w:top w:val="none" w:sz="0" w:space="0" w:color="auto"/>
            <w:left w:val="none" w:sz="0" w:space="0" w:color="auto"/>
            <w:bottom w:val="none" w:sz="0" w:space="0" w:color="auto"/>
            <w:right w:val="none" w:sz="0" w:space="0" w:color="auto"/>
          </w:divBdr>
        </w:div>
        <w:div w:id="1643076469">
          <w:marLeft w:val="0"/>
          <w:marRight w:val="0"/>
          <w:marTop w:val="150"/>
          <w:marBottom w:val="0"/>
          <w:divBdr>
            <w:top w:val="none" w:sz="0" w:space="0" w:color="auto"/>
            <w:left w:val="none" w:sz="0" w:space="0" w:color="auto"/>
            <w:bottom w:val="none" w:sz="0" w:space="0" w:color="auto"/>
            <w:right w:val="none" w:sz="0" w:space="0" w:color="auto"/>
          </w:divBdr>
          <w:divsChild>
            <w:div w:id="388260830">
              <w:marLeft w:val="1155"/>
              <w:marRight w:val="0"/>
              <w:marTop w:val="0"/>
              <w:marBottom w:val="0"/>
              <w:divBdr>
                <w:top w:val="none" w:sz="0" w:space="0" w:color="auto"/>
                <w:left w:val="none" w:sz="0" w:space="0" w:color="auto"/>
                <w:bottom w:val="none" w:sz="0" w:space="0" w:color="auto"/>
                <w:right w:val="none" w:sz="0" w:space="0" w:color="auto"/>
              </w:divBdr>
            </w:div>
            <w:div w:id="1572352066">
              <w:marLeft w:val="1155"/>
              <w:marRight w:val="0"/>
              <w:marTop w:val="0"/>
              <w:marBottom w:val="0"/>
              <w:divBdr>
                <w:top w:val="none" w:sz="0" w:space="0" w:color="auto"/>
                <w:left w:val="none" w:sz="0" w:space="0" w:color="auto"/>
                <w:bottom w:val="none" w:sz="0" w:space="0" w:color="auto"/>
                <w:right w:val="none" w:sz="0" w:space="0" w:color="auto"/>
              </w:divBdr>
            </w:div>
            <w:div w:id="2051496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045689">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10900">
      <w:bodyDiv w:val="1"/>
      <w:marLeft w:val="0"/>
      <w:marRight w:val="0"/>
      <w:marTop w:val="0"/>
      <w:marBottom w:val="0"/>
      <w:divBdr>
        <w:top w:val="none" w:sz="0" w:space="0" w:color="auto"/>
        <w:left w:val="none" w:sz="0" w:space="0" w:color="auto"/>
        <w:bottom w:val="none" w:sz="0" w:space="0" w:color="auto"/>
        <w:right w:val="none" w:sz="0" w:space="0" w:color="auto"/>
      </w:divBdr>
      <w:divsChild>
        <w:div w:id="1433666183">
          <w:marLeft w:val="0"/>
          <w:marRight w:val="0"/>
          <w:marTop w:val="0"/>
          <w:marBottom w:val="0"/>
          <w:divBdr>
            <w:top w:val="none" w:sz="0" w:space="0" w:color="auto"/>
            <w:left w:val="none" w:sz="0" w:space="0" w:color="auto"/>
            <w:bottom w:val="none" w:sz="0" w:space="0" w:color="auto"/>
            <w:right w:val="none" w:sz="0" w:space="0" w:color="auto"/>
          </w:divBdr>
        </w:div>
        <w:div w:id="504129131">
          <w:marLeft w:val="0"/>
          <w:marRight w:val="0"/>
          <w:marTop w:val="150"/>
          <w:marBottom w:val="0"/>
          <w:divBdr>
            <w:top w:val="none" w:sz="0" w:space="0" w:color="auto"/>
            <w:left w:val="none" w:sz="0" w:space="0" w:color="auto"/>
            <w:bottom w:val="none" w:sz="0" w:space="0" w:color="auto"/>
            <w:right w:val="none" w:sz="0" w:space="0" w:color="auto"/>
          </w:divBdr>
          <w:divsChild>
            <w:div w:id="133640515">
              <w:marLeft w:val="1155"/>
              <w:marRight w:val="0"/>
              <w:marTop w:val="0"/>
              <w:marBottom w:val="0"/>
              <w:divBdr>
                <w:top w:val="none" w:sz="0" w:space="0" w:color="auto"/>
                <w:left w:val="none" w:sz="0" w:space="0" w:color="auto"/>
                <w:bottom w:val="none" w:sz="0" w:space="0" w:color="auto"/>
                <w:right w:val="none" w:sz="0" w:space="0" w:color="auto"/>
              </w:divBdr>
            </w:div>
            <w:div w:id="2009482176">
              <w:marLeft w:val="1155"/>
              <w:marRight w:val="0"/>
              <w:marTop w:val="0"/>
              <w:marBottom w:val="0"/>
              <w:divBdr>
                <w:top w:val="none" w:sz="0" w:space="0" w:color="auto"/>
                <w:left w:val="none" w:sz="0" w:space="0" w:color="auto"/>
                <w:bottom w:val="none" w:sz="0" w:space="0" w:color="auto"/>
                <w:right w:val="none" w:sz="0" w:space="0" w:color="auto"/>
              </w:divBdr>
            </w:div>
            <w:div w:id="924797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383809">
      <w:bodyDiv w:val="1"/>
      <w:marLeft w:val="0"/>
      <w:marRight w:val="0"/>
      <w:marTop w:val="0"/>
      <w:marBottom w:val="0"/>
      <w:divBdr>
        <w:top w:val="none" w:sz="0" w:space="0" w:color="auto"/>
        <w:left w:val="none" w:sz="0" w:space="0" w:color="auto"/>
        <w:bottom w:val="none" w:sz="0" w:space="0" w:color="auto"/>
        <w:right w:val="none" w:sz="0" w:space="0" w:color="auto"/>
      </w:divBdr>
    </w:div>
    <w:div w:id="1107386022">
      <w:bodyDiv w:val="1"/>
      <w:marLeft w:val="0"/>
      <w:marRight w:val="0"/>
      <w:marTop w:val="0"/>
      <w:marBottom w:val="0"/>
      <w:divBdr>
        <w:top w:val="none" w:sz="0" w:space="0" w:color="auto"/>
        <w:left w:val="none" w:sz="0" w:space="0" w:color="auto"/>
        <w:bottom w:val="none" w:sz="0" w:space="0" w:color="auto"/>
        <w:right w:val="none" w:sz="0" w:space="0" w:color="auto"/>
      </w:divBdr>
      <w:divsChild>
        <w:div w:id="450824102">
          <w:marLeft w:val="0"/>
          <w:marRight w:val="0"/>
          <w:marTop w:val="0"/>
          <w:marBottom w:val="0"/>
          <w:divBdr>
            <w:top w:val="none" w:sz="0" w:space="0" w:color="auto"/>
            <w:left w:val="none" w:sz="0" w:space="0" w:color="auto"/>
            <w:bottom w:val="none" w:sz="0" w:space="0" w:color="auto"/>
            <w:right w:val="none" w:sz="0" w:space="0" w:color="auto"/>
          </w:divBdr>
        </w:div>
        <w:div w:id="1671786449">
          <w:marLeft w:val="0"/>
          <w:marRight w:val="0"/>
          <w:marTop w:val="150"/>
          <w:marBottom w:val="0"/>
          <w:divBdr>
            <w:top w:val="none" w:sz="0" w:space="0" w:color="auto"/>
            <w:left w:val="none" w:sz="0" w:space="0" w:color="auto"/>
            <w:bottom w:val="none" w:sz="0" w:space="0" w:color="auto"/>
            <w:right w:val="none" w:sz="0" w:space="0" w:color="auto"/>
          </w:divBdr>
          <w:divsChild>
            <w:div w:id="896748473">
              <w:marLeft w:val="1155"/>
              <w:marRight w:val="0"/>
              <w:marTop w:val="0"/>
              <w:marBottom w:val="0"/>
              <w:divBdr>
                <w:top w:val="none" w:sz="0" w:space="0" w:color="auto"/>
                <w:left w:val="none" w:sz="0" w:space="0" w:color="auto"/>
                <w:bottom w:val="none" w:sz="0" w:space="0" w:color="auto"/>
                <w:right w:val="none" w:sz="0" w:space="0" w:color="auto"/>
              </w:divBdr>
            </w:div>
            <w:div w:id="187642788">
              <w:marLeft w:val="1155"/>
              <w:marRight w:val="0"/>
              <w:marTop w:val="0"/>
              <w:marBottom w:val="0"/>
              <w:divBdr>
                <w:top w:val="none" w:sz="0" w:space="0" w:color="auto"/>
                <w:left w:val="none" w:sz="0" w:space="0" w:color="auto"/>
                <w:bottom w:val="none" w:sz="0" w:space="0" w:color="auto"/>
                <w:right w:val="none" w:sz="0" w:space="0" w:color="auto"/>
              </w:divBdr>
            </w:div>
            <w:div w:id="55681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03507">
      <w:bodyDiv w:val="1"/>
      <w:marLeft w:val="0"/>
      <w:marRight w:val="0"/>
      <w:marTop w:val="0"/>
      <w:marBottom w:val="0"/>
      <w:divBdr>
        <w:top w:val="none" w:sz="0" w:space="0" w:color="auto"/>
        <w:left w:val="none" w:sz="0" w:space="0" w:color="auto"/>
        <w:bottom w:val="none" w:sz="0" w:space="0" w:color="auto"/>
        <w:right w:val="none" w:sz="0" w:space="0" w:color="auto"/>
      </w:divBdr>
      <w:divsChild>
        <w:div w:id="1370685562">
          <w:marLeft w:val="0"/>
          <w:marRight w:val="0"/>
          <w:marTop w:val="0"/>
          <w:marBottom w:val="0"/>
          <w:divBdr>
            <w:top w:val="none" w:sz="0" w:space="0" w:color="auto"/>
            <w:left w:val="none" w:sz="0" w:space="0" w:color="auto"/>
            <w:bottom w:val="none" w:sz="0" w:space="0" w:color="auto"/>
            <w:right w:val="none" w:sz="0" w:space="0" w:color="auto"/>
          </w:divBdr>
        </w:div>
        <w:div w:id="47724866">
          <w:marLeft w:val="0"/>
          <w:marRight w:val="0"/>
          <w:marTop w:val="150"/>
          <w:marBottom w:val="0"/>
          <w:divBdr>
            <w:top w:val="none" w:sz="0" w:space="0" w:color="auto"/>
            <w:left w:val="none" w:sz="0" w:space="0" w:color="auto"/>
            <w:bottom w:val="none" w:sz="0" w:space="0" w:color="auto"/>
            <w:right w:val="none" w:sz="0" w:space="0" w:color="auto"/>
          </w:divBdr>
          <w:divsChild>
            <w:div w:id="1513227563">
              <w:marLeft w:val="1155"/>
              <w:marRight w:val="0"/>
              <w:marTop w:val="0"/>
              <w:marBottom w:val="0"/>
              <w:divBdr>
                <w:top w:val="none" w:sz="0" w:space="0" w:color="auto"/>
                <w:left w:val="none" w:sz="0" w:space="0" w:color="auto"/>
                <w:bottom w:val="none" w:sz="0" w:space="0" w:color="auto"/>
                <w:right w:val="none" w:sz="0" w:space="0" w:color="auto"/>
              </w:divBdr>
            </w:div>
            <w:div w:id="1539658835">
              <w:marLeft w:val="1155"/>
              <w:marRight w:val="0"/>
              <w:marTop w:val="0"/>
              <w:marBottom w:val="0"/>
              <w:divBdr>
                <w:top w:val="none" w:sz="0" w:space="0" w:color="auto"/>
                <w:left w:val="none" w:sz="0" w:space="0" w:color="auto"/>
                <w:bottom w:val="none" w:sz="0" w:space="0" w:color="auto"/>
                <w:right w:val="none" w:sz="0" w:space="0" w:color="auto"/>
              </w:divBdr>
            </w:div>
            <w:div w:id="107746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891679">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7968755">
      <w:bodyDiv w:val="1"/>
      <w:marLeft w:val="0"/>
      <w:marRight w:val="0"/>
      <w:marTop w:val="0"/>
      <w:marBottom w:val="0"/>
      <w:divBdr>
        <w:top w:val="none" w:sz="0" w:space="0" w:color="auto"/>
        <w:left w:val="none" w:sz="0" w:space="0" w:color="auto"/>
        <w:bottom w:val="none" w:sz="0" w:space="0" w:color="auto"/>
        <w:right w:val="none" w:sz="0" w:space="0" w:color="auto"/>
      </w:divBdr>
      <w:divsChild>
        <w:div w:id="1891839283">
          <w:marLeft w:val="0"/>
          <w:marRight w:val="0"/>
          <w:marTop w:val="0"/>
          <w:marBottom w:val="0"/>
          <w:divBdr>
            <w:top w:val="none" w:sz="0" w:space="0" w:color="auto"/>
            <w:left w:val="none" w:sz="0" w:space="0" w:color="auto"/>
            <w:bottom w:val="none" w:sz="0" w:space="0" w:color="auto"/>
            <w:right w:val="none" w:sz="0" w:space="0" w:color="auto"/>
          </w:divBdr>
        </w:div>
        <w:div w:id="1525552942">
          <w:marLeft w:val="0"/>
          <w:marRight w:val="0"/>
          <w:marTop w:val="150"/>
          <w:marBottom w:val="0"/>
          <w:divBdr>
            <w:top w:val="none" w:sz="0" w:space="0" w:color="auto"/>
            <w:left w:val="none" w:sz="0" w:space="0" w:color="auto"/>
            <w:bottom w:val="none" w:sz="0" w:space="0" w:color="auto"/>
            <w:right w:val="none" w:sz="0" w:space="0" w:color="auto"/>
          </w:divBdr>
          <w:divsChild>
            <w:div w:id="787119963">
              <w:marLeft w:val="1155"/>
              <w:marRight w:val="0"/>
              <w:marTop w:val="0"/>
              <w:marBottom w:val="0"/>
              <w:divBdr>
                <w:top w:val="none" w:sz="0" w:space="0" w:color="auto"/>
                <w:left w:val="none" w:sz="0" w:space="0" w:color="auto"/>
                <w:bottom w:val="none" w:sz="0" w:space="0" w:color="auto"/>
                <w:right w:val="none" w:sz="0" w:space="0" w:color="auto"/>
              </w:divBdr>
            </w:div>
            <w:div w:id="1990668730">
              <w:marLeft w:val="1155"/>
              <w:marRight w:val="0"/>
              <w:marTop w:val="0"/>
              <w:marBottom w:val="0"/>
              <w:divBdr>
                <w:top w:val="none" w:sz="0" w:space="0" w:color="auto"/>
                <w:left w:val="none" w:sz="0" w:space="0" w:color="auto"/>
                <w:bottom w:val="none" w:sz="0" w:space="0" w:color="auto"/>
                <w:right w:val="none" w:sz="0" w:space="0" w:color="auto"/>
              </w:divBdr>
            </w:div>
            <w:div w:id="136185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970023">
      <w:bodyDiv w:val="1"/>
      <w:marLeft w:val="0"/>
      <w:marRight w:val="0"/>
      <w:marTop w:val="0"/>
      <w:marBottom w:val="0"/>
      <w:divBdr>
        <w:top w:val="none" w:sz="0" w:space="0" w:color="auto"/>
        <w:left w:val="none" w:sz="0" w:space="0" w:color="auto"/>
        <w:bottom w:val="none" w:sz="0" w:space="0" w:color="auto"/>
        <w:right w:val="none" w:sz="0" w:space="0" w:color="auto"/>
      </w:divBdr>
      <w:divsChild>
        <w:div w:id="1399134477">
          <w:marLeft w:val="0"/>
          <w:marRight w:val="0"/>
          <w:marTop w:val="0"/>
          <w:marBottom w:val="0"/>
          <w:divBdr>
            <w:top w:val="none" w:sz="0" w:space="0" w:color="auto"/>
            <w:left w:val="none" w:sz="0" w:space="0" w:color="auto"/>
            <w:bottom w:val="none" w:sz="0" w:space="0" w:color="auto"/>
            <w:right w:val="none" w:sz="0" w:space="0" w:color="auto"/>
          </w:divBdr>
        </w:div>
        <w:div w:id="1427727288">
          <w:marLeft w:val="0"/>
          <w:marRight w:val="0"/>
          <w:marTop w:val="150"/>
          <w:marBottom w:val="0"/>
          <w:divBdr>
            <w:top w:val="none" w:sz="0" w:space="0" w:color="auto"/>
            <w:left w:val="none" w:sz="0" w:space="0" w:color="auto"/>
            <w:bottom w:val="none" w:sz="0" w:space="0" w:color="auto"/>
            <w:right w:val="none" w:sz="0" w:space="0" w:color="auto"/>
          </w:divBdr>
          <w:divsChild>
            <w:div w:id="50078591">
              <w:marLeft w:val="1155"/>
              <w:marRight w:val="0"/>
              <w:marTop w:val="0"/>
              <w:marBottom w:val="0"/>
              <w:divBdr>
                <w:top w:val="none" w:sz="0" w:space="0" w:color="auto"/>
                <w:left w:val="none" w:sz="0" w:space="0" w:color="auto"/>
                <w:bottom w:val="none" w:sz="0" w:space="0" w:color="auto"/>
                <w:right w:val="none" w:sz="0" w:space="0" w:color="auto"/>
              </w:divBdr>
            </w:div>
            <w:div w:id="1554391025">
              <w:marLeft w:val="1155"/>
              <w:marRight w:val="0"/>
              <w:marTop w:val="0"/>
              <w:marBottom w:val="0"/>
              <w:divBdr>
                <w:top w:val="none" w:sz="0" w:space="0" w:color="auto"/>
                <w:left w:val="none" w:sz="0" w:space="0" w:color="auto"/>
                <w:bottom w:val="none" w:sz="0" w:space="0" w:color="auto"/>
                <w:right w:val="none" w:sz="0" w:space="0" w:color="auto"/>
              </w:divBdr>
            </w:div>
            <w:div w:id="201237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5120">
      <w:bodyDiv w:val="1"/>
      <w:marLeft w:val="0"/>
      <w:marRight w:val="0"/>
      <w:marTop w:val="0"/>
      <w:marBottom w:val="0"/>
      <w:divBdr>
        <w:top w:val="none" w:sz="0" w:space="0" w:color="auto"/>
        <w:left w:val="none" w:sz="0" w:space="0" w:color="auto"/>
        <w:bottom w:val="none" w:sz="0" w:space="0" w:color="auto"/>
        <w:right w:val="none" w:sz="0" w:space="0" w:color="auto"/>
      </w:divBdr>
      <w:divsChild>
        <w:div w:id="371619339">
          <w:marLeft w:val="0"/>
          <w:marRight w:val="0"/>
          <w:marTop w:val="0"/>
          <w:marBottom w:val="0"/>
          <w:divBdr>
            <w:top w:val="none" w:sz="0" w:space="0" w:color="auto"/>
            <w:left w:val="none" w:sz="0" w:space="0" w:color="auto"/>
            <w:bottom w:val="none" w:sz="0" w:space="0" w:color="auto"/>
            <w:right w:val="none" w:sz="0" w:space="0" w:color="auto"/>
          </w:divBdr>
        </w:div>
        <w:div w:id="2111462608">
          <w:marLeft w:val="0"/>
          <w:marRight w:val="0"/>
          <w:marTop w:val="150"/>
          <w:marBottom w:val="0"/>
          <w:divBdr>
            <w:top w:val="none" w:sz="0" w:space="0" w:color="auto"/>
            <w:left w:val="none" w:sz="0" w:space="0" w:color="auto"/>
            <w:bottom w:val="none" w:sz="0" w:space="0" w:color="auto"/>
            <w:right w:val="none" w:sz="0" w:space="0" w:color="auto"/>
          </w:divBdr>
          <w:divsChild>
            <w:div w:id="2117167035">
              <w:marLeft w:val="1155"/>
              <w:marRight w:val="0"/>
              <w:marTop w:val="0"/>
              <w:marBottom w:val="0"/>
              <w:divBdr>
                <w:top w:val="none" w:sz="0" w:space="0" w:color="auto"/>
                <w:left w:val="none" w:sz="0" w:space="0" w:color="auto"/>
                <w:bottom w:val="none" w:sz="0" w:space="0" w:color="auto"/>
                <w:right w:val="none" w:sz="0" w:space="0" w:color="auto"/>
              </w:divBdr>
            </w:div>
            <w:div w:id="510337402">
              <w:marLeft w:val="1155"/>
              <w:marRight w:val="0"/>
              <w:marTop w:val="0"/>
              <w:marBottom w:val="0"/>
              <w:divBdr>
                <w:top w:val="none" w:sz="0" w:space="0" w:color="auto"/>
                <w:left w:val="none" w:sz="0" w:space="0" w:color="auto"/>
                <w:bottom w:val="none" w:sz="0" w:space="0" w:color="auto"/>
                <w:right w:val="none" w:sz="0" w:space="0" w:color="auto"/>
              </w:divBdr>
            </w:div>
            <w:div w:id="1347291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623462">
      <w:bodyDiv w:val="1"/>
      <w:marLeft w:val="0"/>
      <w:marRight w:val="0"/>
      <w:marTop w:val="0"/>
      <w:marBottom w:val="0"/>
      <w:divBdr>
        <w:top w:val="none" w:sz="0" w:space="0" w:color="auto"/>
        <w:left w:val="none" w:sz="0" w:space="0" w:color="auto"/>
        <w:bottom w:val="none" w:sz="0" w:space="0" w:color="auto"/>
        <w:right w:val="none" w:sz="0" w:space="0" w:color="auto"/>
      </w:divBdr>
      <w:divsChild>
        <w:div w:id="1605457830">
          <w:marLeft w:val="0"/>
          <w:marRight w:val="0"/>
          <w:marTop w:val="0"/>
          <w:marBottom w:val="0"/>
          <w:divBdr>
            <w:top w:val="none" w:sz="0" w:space="0" w:color="auto"/>
            <w:left w:val="none" w:sz="0" w:space="0" w:color="auto"/>
            <w:bottom w:val="none" w:sz="0" w:space="0" w:color="auto"/>
            <w:right w:val="none" w:sz="0" w:space="0" w:color="auto"/>
          </w:divBdr>
        </w:div>
        <w:div w:id="558828106">
          <w:marLeft w:val="0"/>
          <w:marRight w:val="0"/>
          <w:marTop w:val="150"/>
          <w:marBottom w:val="0"/>
          <w:divBdr>
            <w:top w:val="none" w:sz="0" w:space="0" w:color="auto"/>
            <w:left w:val="none" w:sz="0" w:space="0" w:color="auto"/>
            <w:bottom w:val="none" w:sz="0" w:space="0" w:color="auto"/>
            <w:right w:val="none" w:sz="0" w:space="0" w:color="auto"/>
          </w:divBdr>
          <w:divsChild>
            <w:div w:id="168982065">
              <w:marLeft w:val="1155"/>
              <w:marRight w:val="0"/>
              <w:marTop w:val="0"/>
              <w:marBottom w:val="0"/>
              <w:divBdr>
                <w:top w:val="none" w:sz="0" w:space="0" w:color="auto"/>
                <w:left w:val="none" w:sz="0" w:space="0" w:color="auto"/>
                <w:bottom w:val="none" w:sz="0" w:space="0" w:color="auto"/>
                <w:right w:val="none" w:sz="0" w:space="0" w:color="auto"/>
              </w:divBdr>
            </w:div>
            <w:div w:id="1346982766">
              <w:marLeft w:val="1155"/>
              <w:marRight w:val="0"/>
              <w:marTop w:val="0"/>
              <w:marBottom w:val="0"/>
              <w:divBdr>
                <w:top w:val="none" w:sz="0" w:space="0" w:color="auto"/>
                <w:left w:val="none" w:sz="0" w:space="0" w:color="auto"/>
                <w:bottom w:val="none" w:sz="0" w:space="0" w:color="auto"/>
                <w:right w:val="none" w:sz="0" w:space="0" w:color="auto"/>
              </w:divBdr>
            </w:div>
            <w:div w:id="875656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819484">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3550">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0048">
      <w:bodyDiv w:val="1"/>
      <w:marLeft w:val="0"/>
      <w:marRight w:val="0"/>
      <w:marTop w:val="0"/>
      <w:marBottom w:val="0"/>
      <w:divBdr>
        <w:top w:val="none" w:sz="0" w:space="0" w:color="auto"/>
        <w:left w:val="none" w:sz="0" w:space="0" w:color="auto"/>
        <w:bottom w:val="none" w:sz="0" w:space="0" w:color="auto"/>
        <w:right w:val="none" w:sz="0" w:space="0" w:color="auto"/>
      </w:divBdr>
      <w:divsChild>
        <w:div w:id="726496922">
          <w:marLeft w:val="0"/>
          <w:marRight w:val="0"/>
          <w:marTop w:val="0"/>
          <w:marBottom w:val="0"/>
          <w:divBdr>
            <w:top w:val="none" w:sz="0" w:space="0" w:color="auto"/>
            <w:left w:val="none" w:sz="0" w:space="0" w:color="auto"/>
            <w:bottom w:val="none" w:sz="0" w:space="0" w:color="auto"/>
            <w:right w:val="none" w:sz="0" w:space="0" w:color="auto"/>
          </w:divBdr>
        </w:div>
        <w:div w:id="110324578">
          <w:marLeft w:val="0"/>
          <w:marRight w:val="0"/>
          <w:marTop w:val="150"/>
          <w:marBottom w:val="0"/>
          <w:divBdr>
            <w:top w:val="none" w:sz="0" w:space="0" w:color="auto"/>
            <w:left w:val="none" w:sz="0" w:space="0" w:color="auto"/>
            <w:bottom w:val="none" w:sz="0" w:space="0" w:color="auto"/>
            <w:right w:val="none" w:sz="0" w:space="0" w:color="auto"/>
          </w:divBdr>
          <w:divsChild>
            <w:div w:id="1674382001">
              <w:marLeft w:val="1155"/>
              <w:marRight w:val="0"/>
              <w:marTop w:val="0"/>
              <w:marBottom w:val="0"/>
              <w:divBdr>
                <w:top w:val="none" w:sz="0" w:space="0" w:color="auto"/>
                <w:left w:val="none" w:sz="0" w:space="0" w:color="auto"/>
                <w:bottom w:val="none" w:sz="0" w:space="0" w:color="auto"/>
                <w:right w:val="none" w:sz="0" w:space="0" w:color="auto"/>
              </w:divBdr>
            </w:div>
            <w:div w:id="969363979">
              <w:marLeft w:val="1155"/>
              <w:marRight w:val="0"/>
              <w:marTop w:val="0"/>
              <w:marBottom w:val="0"/>
              <w:divBdr>
                <w:top w:val="none" w:sz="0" w:space="0" w:color="auto"/>
                <w:left w:val="none" w:sz="0" w:space="0" w:color="auto"/>
                <w:bottom w:val="none" w:sz="0" w:space="0" w:color="auto"/>
                <w:right w:val="none" w:sz="0" w:space="0" w:color="auto"/>
              </w:divBdr>
            </w:div>
            <w:div w:id="269892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050">
      <w:bodyDiv w:val="1"/>
      <w:marLeft w:val="0"/>
      <w:marRight w:val="0"/>
      <w:marTop w:val="0"/>
      <w:marBottom w:val="0"/>
      <w:divBdr>
        <w:top w:val="none" w:sz="0" w:space="0" w:color="auto"/>
        <w:left w:val="none" w:sz="0" w:space="0" w:color="auto"/>
        <w:bottom w:val="none" w:sz="0" w:space="0" w:color="auto"/>
        <w:right w:val="none" w:sz="0" w:space="0" w:color="auto"/>
      </w:divBdr>
      <w:divsChild>
        <w:div w:id="1682514825">
          <w:marLeft w:val="0"/>
          <w:marRight w:val="0"/>
          <w:marTop w:val="0"/>
          <w:marBottom w:val="0"/>
          <w:divBdr>
            <w:top w:val="none" w:sz="0" w:space="0" w:color="auto"/>
            <w:left w:val="none" w:sz="0" w:space="0" w:color="auto"/>
            <w:bottom w:val="none" w:sz="0" w:space="0" w:color="auto"/>
            <w:right w:val="none" w:sz="0" w:space="0" w:color="auto"/>
          </w:divBdr>
        </w:div>
        <w:div w:id="1671326055">
          <w:marLeft w:val="0"/>
          <w:marRight w:val="0"/>
          <w:marTop w:val="150"/>
          <w:marBottom w:val="0"/>
          <w:divBdr>
            <w:top w:val="none" w:sz="0" w:space="0" w:color="auto"/>
            <w:left w:val="none" w:sz="0" w:space="0" w:color="auto"/>
            <w:bottom w:val="none" w:sz="0" w:space="0" w:color="auto"/>
            <w:right w:val="none" w:sz="0" w:space="0" w:color="auto"/>
          </w:divBdr>
          <w:divsChild>
            <w:div w:id="87236889">
              <w:marLeft w:val="1155"/>
              <w:marRight w:val="0"/>
              <w:marTop w:val="0"/>
              <w:marBottom w:val="0"/>
              <w:divBdr>
                <w:top w:val="none" w:sz="0" w:space="0" w:color="auto"/>
                <w:left w:val="none" w:sz="0" w:space="0" w:color="auto"/>
                <w:bottom w:val="none" w:sz="0" w:space="0" w:color="auto"/>
                <w:right w:val="none" w:sz="0" w:space="0" w:color="auto"/>
              </w:divBdr>
            </w:div>
            <w:div w:id="1510365577">
              <w:marLeft w:val="1155"/>
              <w:marRight w:val="0"/>
              <w:marTop w:val="0"/>
              <w:marBottom w:val="0"/>
              <w:divBdr>
                <w:top w:val="none" w:sz="0" w:space="0" w:color="auto"/>
                <w:left w:val="none" w:sz="0" w:space="0" w:color="auto"/>
                <w:bottom w:val="none" w:sz="0" w:space="0" w:color="auto"/>
                <w:right w:val="none" w:sz="0" w:space="0" w:color="auto"/>
              </w:divBdr>
            </w:div>
            <w:div w:id="2028208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855545">
      <w:bodyDiv w:val="1"/>
      <w:marLeft w:val="0"/>
      <w:marRight w:val="0"/>
      <w:marTop w:val="0"/>
      <w:marBottom w:val="0"/>
      <w:divBdr>
        <w:top w:val="none" w:sz="0" w:space="0" w:color="auto"/>
        <w:left w:val="none" w:sz="0" w:space="0" w:color="auto"/>
        <w:bottom w:val="none" w:sz="0" w:space="0" w:color="auto"/>
        <w:right w:val="none" w:sz="0" w:space="0" w:color="auto"/>
      </w:divBdr>
      <w:divsChild>
        <w:div w:id="1575894249">
          <w:marLeft w:val="0"/>
          <w:marRight w:val="0"/>
          <w:marTop w:val="0"/>
          <w:marBottom w:val="0"/>
          <w:divBdr>
            <w:top w:val="none" w:sz="0" w:space="0" w:color="auto"/>
            <w:left w:val="none" w:sz="0" w:space="0" w:color="auto"/>
            <w:bottom w:val="none" w:sz="0" w:space="0" w:color="auto"/>
            <w:right w:val="none" w:sz="0" w:space="0" w:color="auto"/>
          </w:divBdr>
        </w:div>
        <w:div w:id="1366323970">
          <w:marLeft w:val="0"/>
          <w:marRight w:val="0"/>
          <w:marTop w:val="150"/>
          <w:marBottom w:val="0"/>
          <w:divBdr>
            <w:top w:val="none" w:sz="0" w:space="0" w:color="auto"/>
            <w:left w:val="none" w:sz="0" w:space="0" w:color="auto"/>
            <w:bottom w:val="none" w:sz="0" w:space="0" w:color="auto"/>
            <w:right w:val="none" w:sz="0" w:space="0" w:color="auto"/>
          </w:divBdr>
          <w:divsChild>
            <w:div w:id="1534270469">
              <w:marLeft w:val="1155"/>
              <w:marRight w:val="0"/>
              <w:marTop w:val="0"/>
              <w:marBottom w:val="0"/>
              <w:divBdr>
                <w:top w:val="none" w:sz="0" w:space="0" w:color="auto"/>
                <w:left w:val="none" w:sz="0" w:space="0" w:color="auto"/>
                <w:bottom w:val="none" w:sz="0" w:space="0" w:color="auto"/>
                <w:right w:val="none" w:sz="0" w:space="0" w:color="auto"/>
              </w:divBdr>
            </w:div>
            <w:div w:id="1962565253">
              <w:marLeft w:val="1155"/>
              <w:marRight w:val="0"/>
              <w:marTop w:val="0"/>
              <w:marBottom w:val="0"/>
              <w:divBdr>
                <w:top w:val="none" w:sz="0" w:space="0" w:color="auto"/>
                <w:left w:val="none" w:sz="0" w:space="0" w:color="auto"/>
                <w:bottom w:val="none" w:sz="0" w:space="0" w:color="auto"/>
                <w:right w:val="none" w:sz="0" w:space="0" w:color="auto"/>
              </w:divBdr>
            </w:div>
            <w:div w:id="101511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012826">
      <w:bodyDiv w:val="1"/>
      <w:marLeft w:val="0"/>
      <w:marRight w:val="0"/>
      <w:marTop w:val="0"/>
      <w:marBottom w:val="0"/>
      <w:divBdr>
        <w:top w:val="none" w:sz="0" w:space="0" w:color="auto"/>
        <w:left w:val="none" w:sz="0" w:space="0" w:color="auto"/>
        <w:bottom w:val="none" w:sz="0" w:space="0" w:color="auto"/>
        <w:right w:val="none" w:sz="0" w:space="0" w:color="auto"/>
      </w:divBdr>
      <w:divsChild>
        <w:div w:id="2097360605">
          <w:marLeft w:val="0"/>
          <w:marRight w:val="0"/>
          <w:marTop w:val="0"/>
          <w:marBottom w:val="0"/>
          <w:divBdr>
            <w:top w:val="none" w:sz="0" w:space="0" w:color="auto"/>
            <w:left w:val="none" w:sz="0" w:space="0" w:color="auto"/>
            <w:bottom w:val="none" w:sz="0" w:space="0" w:color="auto"/>
            <w:right w:val="none" w:sz="0" w:space="0" w:color="auto"/>
          </w:divBdr>
        </w:div>
        <w:div w:id="1002974653">
          <w:marLeft w:val="0"/>
          <w:marRight w:val="0"/>
          <w:marTop w:val="150"/>
          <w:marBottom w:val="0"/>
          <w:divBdr>
            <w:top w:val="none" w:sz="0" w:space="0" w:color="auto"/>
            <w:left w:val="none" w:sz="0" w:space="0" w:color="auto"/>
            <w:bottom w:val="none" w:sz="0" w:space="0" w:color="auto"/>
            <w:right w:val="none" w:sz="0" w:space="0" w:color="auto"/>
          </w:divBdr>
          <w:divsChild>
            <w:div w:id="326709322">
              <w:marLeft w:val="1155"/>
              <w:marRight w:val="0"/>
              <w:marTop w:val="0"/>
              <w:marBottom w:val="0"/>
              <w:divBdr>
                <w:top w:val="none" w:sz="0" w:space="0" w:color="auto"/>
                <w:left w:val="none" w:sz="0" w:space="0" w:color="auto"/>
                <w:bottom w:val="none" w:sz="0" w:space="0" w:color="auto"/>
                <w:right w:val="none" w:sz="0" w:space="0" w:color="auto"/>
              </w:divBdr>
            </w:div>
            <w:div w:id="738671549">
              <w:marLeft w:val="1155"/>
              <w:marRight w:val="0"/>
              <w:marTop w:val="0"/>
              <w:marBottom w:val="0"/>
              <w:divBdr>
                <w:top w:val="none" w:sz="0" w:space="0" w:color="auto"/>
                <w:left w:val="none" w:sz="0" w:space="0" w:color="auto"/>
                <w:bottom w:val="none" w:sz="0" w:space="0" w:color="auto"/>
                <w:right w:val="none" w:sz="0" w:space="0" w:color="auto"/>
              </w:divBdr>
            </w:div>
            <w:div w:id="167098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130556">
      <w:bodyDiv w:val="1"/>
      <w:marLeft w:val="0"/>
      <w:marRight w:val="0"/>
      <w:marTop w:val="0"/>
      <w:marBottom w:val="0"/>
      <w:divBdr>
        <w:top w:val="none" w:sz="0" w:space="0" w:color="auto"/>
        <w:left w:val="none" w:sz="0" w:space="0" w:color="auto"/>
        <w:bottom w:val="none" w:sz="0" w:space="0" w:color="auto"/>
        <w:right w:val="none" w:sz="0" w:space="0" w:color="auto"/>
      </w:divBdr>
      <w:divsChild>
        <w:div w:id="850608197">
          <w:marLeft w:val="0"/>
          <w:marRight w:val="0"/>
          <w:marTop w:val="0"/>
          <w:marBottom w:val="0"/>
          <w:divBdr>
            <w:top w:val="none" w:sz="0" w:space="0" w:color="auto"/>
            <w:left w:val="none" w:sz="0" w:space="0" w:color="auto"/>
            <w:bottom w:val="none" w:sz="0" w:space="0" w:color="auto"/>
            <w:right w:val="none" w:sz="0" w:space="0" w:color="auto"/>
          </w:divBdr>
        </w:div>
        <w:div w:id="962343561">
          <w:marLeft w:val="0"/>
          <w:marRight w:val="0"/>
          <w:marTop w:val="150"/>
          <w:marBottom w:val="0"/>
          <w:divBdr>
            <w:top w:val="none" w:sz="0" w:space="0" w:color="auto"/>
            <w:left w:val="none" w:sz="0" w:space="0" w:color="auto"/>
            <w:bottom w:val="none" w:sz="0" w:space="0" w:color="auto"/>
            <w:right w:val="none" w:sz="0" w:space="0" w:color="auto"/>
          </w:divBdr>
          <w:divsChild>
            <w:div w:id="893542910">
              <w:marLeft w:val="1155"/>
              <w:marRight w:val="0"/>
              <w:marTop w:val="0"/>
              <w:marBottom w:val="0"/>
              <w:divBdr>
                <w:top w:val="none" w:sz="0" w:space="0" w:color="auto"/>
                <w:left w:val="none" w:sz="0" w:space="0" w:color="auto"/>
                <w:bottom w:val="none" w:sz="0" w:space="0" w:color="auto"/>
                <w:right w:val="none" w:sz="0" w:space="0" w:color="auto"/>
              </w:divBdr>
            </w:div>
            <w:div w:id="1806656966">
              <w:marLeft w:val="1155"/>
              <w:marRight w:val="0"/>
              <w:marTop w:val="0"/>
              <w:marBottom w:val="0"/>
              <w:divBdr>
                <w:top w:val="none" w:sz="0" w:space="0" w:color="auto"/>
                <w:left w:val="none" w:sz="0" w:space="0" w:color="auto"/>
                <w:bottom w:val="none" w:sz="0" w:space="0" w:color="auto"/>
                <w:right w:val="none" w:sz="0" w:space="0" w:color="auto"/>
              </w:divBdr>
            </w:div>
            <w:div w:id="187644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321663">
      <w:bodyDiv w:val="1"/>
      <w:marLeft w:val="0"/>
      <w:marRight w:val="0"/>
      <w:marTop w:val="0"/>
      <w:marBottom w:val="0"/>
      <w:divBdr>
        <w:top w:val="none" w:sz="0" w:space="0" w:color="auto"/>
        <w:left w:val="none" w:sz="0" w:space="0" w:color="auto"/>
        <w:bottom w:val="none" w:sz="0" w:space="0" w:color="auto"/>
        <w:right w:val="none" w:sz="0" w:space="0" w:color="auto"/>
      </w:divBdr>
    </w:div>
    <w:div w:id="111136281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1970040">
      <w:bodyDiv w:val="1"/>
      <w:marLeft w:val="0"/>
      <w:marRight w:val="0"/>
      <w:marTop w:val="0"/>
      <w:marBottom w:val="0"/>
      <w:divBdr>
        <w:top w:val="none" w:sz="0" w:space="0" w:color="auto"/>
        <w:left w:val="none" w:sz="0" w:space="0" w:color="auto"/>
        <w:bottom w:val="none" w:sz="0" w:space="0" w:color="auto"/>
        <w:right w:val="none" w:sz="0" w:space="0" w:color="auto"/>
      </w:divBdr>
      <w:divsChild>
        <w:div w:id="1453787026">
          <w:marLeft w:val="0"/>
          <w:marRight w:val="0"/>
          <w:marTop w:val="0"/>
          <w:marBottom w:val="0"/>
          <w:divBdr>
            <w:top w:val="none" w:sz="0" w:space="0" w:color="auto"/>
            <w:left w:val="none" w:sz="0" w:space="0" w:color="auto"/>
            <w:bottom w:val="none" w:sz="0" w:space="0" w:color="auto"/>
            <w:right w:val="none" w:sz="0" w:space="0" w:color="auto"/>
          </w:divBdr>
        </w:div>
        <w:div w:id="1911580234">
          <w:marLeft w:val="0"/>
          <w:marRight w:val="0"/>
          <w:marTop w:val="150"/>
          <w:marBottom w:val="0"/>
          <w:divBdr>
            <w:top w:val="none" w:sz="0" w:space="0" w:color="auto"/>
            <w:left w:val="none" w:sz="0" w:space="0" w:color="auto"/>
            <w:bottom w:val="none" w:sz="0" w:space="0" w:color="auto"/>
            <w:right w:val="none" w:sz="0" w:space="0" w:color="auto"/>
          </w:divBdr>
          <w:divsChild>
            <w:div w:id="770972857">
              <w:marLeft w:val="1155"/>
              <w:marRight w:val="0"/>
              <w:marTop w:val="0"/>
              <w:marBottom w:val="0"/>
              <w:divBdr>
                <w:top w:val="none" w:sz="0" w:space="0" w:color="auto"/>
                <w:left w:val="none" w:sz="0" w:space="0" w:color="auto"/>
                <w:bottom w:val="none" w:sz="0" w:space="0" w:color="auto"/>
                <w:right w:val="none" w:sz="0" w:space="0" w:color="auto"/>
              </w:divBdr>
            </w:div>
            <w:div w:id="1915581746">
              <w:marLeft w:val="1155"/>
              <w:marRight w:val="0"/>
              <w:marTop w:val="0"/>
              <w:marBottom w:val="0"/>
              <w:divBdr>
                <w:top w:val="none" w:sz="0" w:space="0" w:color="auto"/>
                <w:left w:val="none" w:sz="0" w:space="0" w:color="auto"/>
                <w:bottom w:val="none" w:sz="0" w:space="0" w:color="auto"/>
                <w:right w:val="none" w:sz="0" w:space="0" w:color="auto"/>
              </w:divBdr>
            </w:div>
            <w:div w:id="494879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12911">
      <w:bodyDiv w:val="1"/>
      <w:marLeft w:val="0"/>
      <w:marRight w:val="0"/>
      <w:marTop w:val="0"/>
      <w:marBottom w:val="0"/>
      <w:divBdr>
        <w:top w:val="none" w:sz="0" w:space="0" w:color="auto"/>
        <w:left w:val="none" w:sz="0" w:space="0" w:color="auto"/>
        <w:bottom w:val="none" w:sz="0" w:space="0" w:color="auto"/>
        <w:right w:val="none" w:sz="0" w:space="0" w:color="auto"/>
      </w:divBdr>
      <w:divsChild>
        <w:div w:id="907888351">
          <w:marLeft w:val="0"/>
          <w:marRight w:val="0"/>
          <w:marTop w:val="0"/>
          <w:marBottom w:val="0"/>
          <w:divBdr>
            <w:top w:val="none" w:sz="0" w:space="0" w:color="auto"/>
            <w:left w:val="none" w:sz="0" w:space="0" w:color="auto"/>
            <w:bottom w:val="none" w:sz="0" w:space="0" w:color="auto"/>
            <w:right w:val="none" w:sz="0" w:space="0" w:color="auto"/>
          </w:divBdr>
        </w:div>
        <w:div w:id="305597823">
          <w:marLeft w:val="0"/>
          <w:marRight w:val="0"/>
          <w:marTop w:val="150"/>
          <w:marBottom w:val="0"/>
          <w:divBdr>
            <w:top w:val="none" w:sz="0" w:space="0" w:color="auto"/>
            <w:left w:val="none" w:sz="0" w:space="0" w:color="auto"/>
            <w:bottom w:val="none" w:sz="0" w:space="0" w:color="auto"/>
            <w:right w:val="none" w:sz="0" w:space="0" w:color="auto"/>
          </w:divBdr>
          <w:divsChild>
            <w:div w:id="646861090">
              <w:marLeft w:val="1155"/>
              <w:marRight w:val="0"/>
              <w:marTop w:val="0"/>
              <w:marBottom w:val="0"/>
              <w:divBdr>
                <w:top w:val="none" w:sz="0" w:space="0" w:color="auto"/>
                <w:left w:val="none" w:sz="0" w:space="0" w:color="auto"/>
                <w:bottom w:val="none" w:sz="0" w:space="0" w:color="auto"/>
                <w:right w:val="none" w:sz="0" w:space="0" w:color="auto"/>
              </w:divBdr>
            </w:div>
            <w:div w:id="308558791">
              <w:marLeft w:val="1155"/>
              <w:marRight w:val="0"/>
              <w:marTop w:val="0"/>
              <w:marBottom w:val="0"/>
              <w:divBdr>
                <w:top w:val="none" w:sz="0" w:space="0" w:color="auto"/>
                <w:left w:val="none" w:sz="0" w:space="0" w:color="auto"/>
                <w:bottom w:val="none" w:sz="0" w:space="0" w:color="auto"/>
                <w:right w:val="none" w:sz="0" w:space="0" w:color="auto"/>
              </w:divBdr>
            </w:div>
            <w:div w:id="1674920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86751">
      <w:bodyDiv w:val="1"/>
      <w:marLeft w:val="0"/>
      <w:marRight w:val="0"/>
      <w:marTop w:val="0"/>
      <w:marBottom w:val="0"/>
      <w:divBdr>
        <w:top w:val="none" w:sz="0" w:space="0" w:color="auto"/>
        <w:left w:val="none" w:sz="0" w:space="0" w:color="auto"/>
        <w:bottom w:val="none" w:sz="0" w:space="0" w:color="auto"/>
        <w:right w:val="none" w:sz="0" w:space="0" w:color="auto"/>
      </w:divBdr>
      <w:divsChild>
        <w:div w:id="646788653">
          <w:marLeft w:val="0"/>
          <w:marRight w:val="0"/>
          <w:marTop w:val="0"/>
          <w:marBottom w:val="0"/>
          <w:divBdr>
            <w:top w:val="none" w:sz="0" w:space="0" w:color="auto"/>
            <w:left w:val="none" w:sz="0" w:space="0" w:color="auto"/>
            <w:bottom w:val="none" w:sz="0" w:space="0" w:color="auto"/>
            <w:right w:val="none" w:sz="0" w:space="0" w:color="auto"/>
          </w:divBdr>
        </w:div>
        <w:div w:id="553396198">
          <w:marLeft w:val="0"/>
          <w:marRight w:val="0"/>
          <w:marTop w:val="150"/>
          <w:marBottom w:val="0"/>
          <w:divBdr>
            <w:top w:val="none" w:sz="0" w:space="0" w:color="auto"/>
            <w:left w:val="none" w:sz="0" w:space="0" w:color="auto"/>
            <w:bottom w:val="none" w:sz="0" w:space="0" w:color="auto"/>
            <w:right w:val="none" w:sz="0" w:space="0" w:color="auto"/>
          </w:divBdr>
          <w:divsChild>
            <w:div w:id="341396169">
              <w:marLeft w:val="1155"/>
              <w:marRight w:val="0"/>
              <w:marTop w:val="0"/>
              <w:marBottom w:val="0"/>
              <w:divBdr>
                <w:top w:val="none" w:sz="0" w:space="0" w:color="auto"/>
                <w:left w:val="none" w:sz="0" w:space="0" w:color="auto"/>
                <w:bottom w:val="none" w:sz="0" w:space="0" w:color="auto"/>
                <w:right w:val="none" w:sz="0" w:space="0" w:color="auto"/>
              </w:divBdr>
            </w:div>
            <w:div w:id="245844210">
              <w:marLeft w:val="1155"/>
              <w:marRight w:val="0"/>
              <w:marTop w:val="0"/>
              <w:marBottom w:val="0"/>
              <w:divBdr>
                <w:top w:val="none" w:sz="0" w:space="0" w:color="auto"/>
                <w:left w:val="none" w:sz="0" w:space="0" w:color="auto"/>
                <w:bottom w:val="none" w:sz="0" w:space="0" w:color="auto"/>
                <w:right w:val="none" w:sz="0" w:space="0" w:color="auto"/>
              </w:divBdr>
            </w:div>
            <w:div w:id="40280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4621">
      <w:bodyDiv w:val="1"/>
      <w:marLeft w:val="0"/>
      <w:marRight w:val="0"/>
      <w:marTop w:val="0"/>
      <w:marBottom w:val="0"/>
      <w:divBdr>
        <w:top w:val="none" w:sz="0" w:space="0" w:color="auto"/>
        <w:left w:val="none" w:sz="0" w:space="0" w:color="auto"/>
        <w:bottom w:val="none" w:sz="0" w:space="0" w:color="auto"/>
        <w:right w:val="none" w:sz="0" w:space="0" w:color="auto"/>
      </w:divBdr>
      <w:divsChild>
        <w:div w:id="1434982367">
          <w:marLeft w:val="0"/>
          <w:marRight w:val="0"/>
          <w:marTop w:val="0"/>
          <w:marBottom w:val="0"/>
          <w:divBdr>
            <w:top w:val="none" w:sz="0" w:space="0" w:color="auto"/>
            <w:left w:val="none" w:sz="0" w:space="0" w:color="auto"/>
            <w:bottom w:val="none" w:sz="0" w:space="0" w:color="auto"/>
            <w:right w:val="none" w:sz="0" w:space="0" w:color="auto"/>
          </w:divBdr>
        </w:div>
        <w:div w:id="2110344476">
          <w:marLeft w:val="0"/>
          <w:marRight w:val="0"/>
          <w:marTop w:val="150"/>
          <w:marBottom w:val="0"/>
          <w:divBdr>
            <w:top w:val="none" w:sz="0" w:space="0" w:color="auto"/>
            <w:left w:val="none" w:sz="0" w:space="0" w:color="auto"/>
            <w:bottom w:val="none" w:sz="0" w:space="0" w:color="auto"/>
            <w:right w:val="none" w:sz="0" w:space="0" w:color="auto"/>
          </w:divBdr>
          <w:divsChild>
            <w:div w:id="116064988">
              <w:marLeft w:val="1155"/>
              <w:marRight w:val="0"/>
              <w:marTop w:val="0"/>
              <w:marBottom w:val="0"/>
              <w:divBdr>
                <w:top w:val="none" w:sz="0" w:space="0" w:color="auto"/>
                <w:left w:val="none" w:sz="0" w:space="0" w:color="auto"/>
                <w:bottom w:val="none" w:sz="0" w:space="0" w:color="auto"/>
                <w:right w:val="none" w:sz="0" w:space="0" w:color="auto"/>
              </w:divBdr>
            </w:div>
            <w:div w:id="1168134949">
              <w:marLeft w:val="1155"/>
              <w:marRight w:val="0"/>
              <w:marTop w:val="0"/>
              <w:marBottom w:val="0"/>
              <w:divBdr>
                <w:top w:val="none" w:sz="0" w:space="0" w:color="auto"/>
                <w:left w:val="none" w:sz="0" w:space="0" w:color="auto"/>
                <w:bottom w:val="none" w:sz="0" w:space="0" w:color="auto"/>
                <w:right w:val="none" w:sz="0" w:space="0" w:color="auto"/>
              </w:divBdr>
            </w:div>
            <w:div w:id="1339887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8597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3937715">
      <w:bodyDiv w:val="1"/>
      <w:marLeft w:val="0"/>
      <w:marRight w:val="0"/>
      <w:marTop w:val="0"/>
      <w:marBottom w:val="0"/>
      <w:divBdr>
        <w:top w:val="none" w:sz="0" w:space="0" w:color="auto"/>
        <w:left w:val="none" w:sz="0" w:space="0" w:color="auto"/>
        <w:bottom w:val="none" w:sz="0" w:space="0" w:color="auto"/>
        <w:right w:val="none" w:sz="0" w:space="0" w:color="auto"/>
      </w:divBdr>
      <w:divsChild>
        <w:div w:id="30494253">
          <w:marLeft w:val="0"/>
          <w:marRight w:val="0"/>
          <w:marTop w:val="0"/>
          <w:marBottom w:val="0"/>
          <w:divBdr>
            <w:top w:val="none" w:sz="0" w:space="0" w:color="auto"/>
            <w:left w:val="none" w:sz="0" w:space="0" w:color="auto"/>
            <w:bottom w:val="none" w:sz="0" w:space="0" w:color="auto"/>
            <w:right w:val="none" w:sz="0" w:space="0" w:color="auto"/>
          </w:divBdr>
        </w:div>
        <w:div w:id="546600169">
          <w:marLeft w:val="0"/>
          <w:marRight w:val="0"/>
          <w:marTop w:val="150"/>
          <w:marBottom w:val="0"/>
          <w:divBdr>
            <w:top w:val="none" w:sz="0" w:space="0" w:color="auto"/>
            <w:left w:val="none" w:sz="0" w:space="0" w:color="auto"/>
            <w:bottom w:val="none" w:sz="0" w:space="0" w:color="auto"/>
            <w:right w:val="none" w:sz="0" w:space="0" w:color="auto"/>
          </w:divBdr>
          <w:divsChild>
            <w:div w:id="663046996">
              <w:marLeft w:val="1155"/>
              <w:marRight w:val="0"/>
              <w:marTop w:val="0"/>
              <w:marBottom w:val="0"/>
              <w:divBdr>
                <w:top w:val="none" w:sz="0" w:space="0" w:color="auto"/>
                <w:left w:val="none" w:sz="0" w:space="0" w:color="auto"/>
                <w:bottom w:val="none" w:sz="0" w:space="0" w:color="auto"/>
                <w:right w:val="none" w:sz="0" w:space="0" w:color="auto"/>
              </w:divBdr>
            </w:div>
            <w:div w:id="23022301">
              <w:marLeft w:val="1155"/>
              <w:marRight w:val="0"/>
              <w:marTop w:val="0"/>
              <w:marBottom w:val="0"/>
              <w:divBdr>
                <w:top w:val="none" w:sz="0" w:space="0" w:color="auto"/>
                <w:left w:val="none" w:sz="0" w:space="0" w:color="auto"/>
                <w:bottom w:val="none" w:sz="0" w:space="0" w:color="auto"/>
                <w:right w:val="none" w:sz="0" w:space="0" w:color="auto"/>
              </w:divBdr>
            </w:div>
            <w:div w:id="219053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18004">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4980621">
      <w:bodyDiv w:val="1"/>
      <w:marLeft w:val="0"/>
      <w:marRight w:val="0"/>
      <w:marTop w:val="0"/>
      <w:marBottom w:val="0"/>
      <w:divBdr>
        <w:top w:val="none" w:sz="0" w:space="0" w:color="auto"/>
        <w:left w:val="none" w:sz="0" w:space="0" w:color="auto"/>
        <w:bottom w:val="none" w:sz="0" w:space="0" w:color="auto"/>
        <w:right w:val="none" w:sz="0" w:space="0" w:color="auto"/>
      </w:divBdr>
      <w:divsChild>
        <w:div w:id="1440375589">
          <w:marLeft w:val="0"/>
          <w:marRight w:val="0"/>
          <w:marTop w:val="0"/>
          <w:marBottom w:val="0"/>
          <w:divBdr>
            <w:top w:val="none" w:sz="0" w:space="0" w:color="auto"/>
            <w:left w:val="none" w:sz="0" w:space="0" w:color="auto"/>
            <w:bottom w:val="none" w:sz="0" w:space="0" w:color="auto"/>
            <w:right w:val="none" w:sz="0" w:space="0" w:color="auto"/>
          </w:divBdr>
        </w:div>
        <w:div w:id="387607328">
          <w:marLeft w:val="0"/>
          <w:marRight w:val="0"/>
          <w:marTop w:val="150"/>
          <w:marBottom w:val="0"/>
          <w:divBdr>
            <w:top w:val="none" w:sz="0" w:space="0" w:color="auto"/>
            <w:left w:val="none" w:sz="0" w:space="0" w:color="auto"/>
            <w:bottom w:val="none" w:sz="0" w:space="0" w:color="auto"/>
            <w:right w:val="none" w:sz="0" w:space="0" w:color="auto"/>
          </w:divBdr>
          <w:divsChild>
            <w:div w:id="1222013510">
              <w:marLeft w:val="1155"/>
              <w:marRight w:val="0"/>
              <w:marTop w:val="0"/>
              <w:marBottom w:val="0"/>
              <w:divBdr>
                <w:top w:val="none" w:sz="0" w:space="0" w:color="auto"/>
                <w:left w:val="none" w:sz="0" w:space="0" w:color="auto"/>
                <w:bottom w:val="none" w:sz="0" w:space="0" w:color="auto"/>
                <w:right w:val="none" w:sz="0" w:space="0" w:color="auto"/>
              </w:divBdr>
            </w:div>
            <w:div w:id="310914788">
              <w:marLeft w:val="1155"/>
              <w:marRight w:val="0"/>
              <w:marTop w:val="0"/>
              <w:marBottom w:val="0"/>
              <w:divBdr>
                <w:top w:val="none" w:sz="0" w:space="0" w:color="auto"/>
                <w:left w:val="none" w:sz="0" w:space="0" w:color="auto"/>
                <w:bottom w:val="none" w:sz="0" w:space="0" w:color="auto"/>
                <w:right w:val="none" w:sz="0" w:space="0" w:color="auto"/>
              </w:divBdr>
            </w:div>
            <w:div w:id="1791244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248474">
      <w:bodyDiv w:val="1"/>
      <w:marLeft w:val="0"/>
      <w:marRight w:val="0"/>
      <w:marTop w:val="0"/>
      <w:marBottom w:val="0"/>
      <w:divBdr>
        <w:top w:val="none" w:sz="0" w:space="0" w:color="auto"/>
        <w:left w:val="none" w:sz="0" w:space="0" w:color="auto"/>
        <w:bottom w:val="none" w:sz="0" w:space="0" w:color="auto"/>
        <w:right w:val="none" w:sz="0" w:space="0" w:color="auto"/>
      </w:divBdr>
      <w:divsChild>
        <w:div w:id="765273197">
          <w:marLeft w:val="0"/>
          <w:marRight w:val="0"/>
          <w:marTop w:val="0"/>
          <w:marBottom w:val="0"/>
          <w:divBdr>
            <w:top w:val="none" w:sz="0" w:space="0" w:color="auto"/>
            <w:left w:val="none" w:sz="0" w:space="0" w:color="auto"/>
            <w:bottom w:val="none" w:sz="0" w:space="0" w:color="auto"/>
            <w:right w:val="none" w:sz="0" w:space="0" w:color="auto"/>
          </w:divBdr>
        </w:div>
        <w:div w:id="1688824711">
          <w:marLeft w:val="0"/>
          <w:marRight w:val="0"/>
          <w:marTop w:val="150"/>
          <w:marBottom w:val="0"/>
          <w:divBdr>
            <w:top w:val="none" w:sz="0" w:space="0" w:color="auto"/>
            <w:left w:val="none" w:sz="0" w:space="0" w:color="auto"/>
            <w:bottom w:val="none" w:sz="0" w:space="0" w:color="auto"/>
            <w:right w:val="none" w:sz="0" w:space="0" w:color="auto"/>
          </w:divBdr>
          <w:divsChild>
            <w:div w:id="151987914">
              <w:marLeft w:val="1155"/>
              <w:marRight w:val="0"/>
              <w:marTop w:val="0"/>
              <w:marBottom w:val="0"/>
              <w:divBdr>
                <w:top w:val="none" w:sz="0" w:space="0" w:color="auto"/>
                <w:left w:val="none" w:sz="0" w:space="0" w:color="auto"/>
                <w:bottom w:val="none" w:sz="0" w:space="0" w:color="auto"/>
                <w:right w:val="none" w:sz="0" w:space="0" w:color="auto"/>
              </w:divBdr>
            </w:div>
            <w:div w:id="381756829">
              <w:marLeft w:val="1155"/>
              <w:marRight w:val="0"/>
              <w:marTop w:val="0"/>
              <w:marBottom w:val="0"/>
              <w:divBdr>
                <w:top w:val="none" w:sz="0" w:space="0" w:color="auto"/>
                <w:left w:val="none" w:sz="0" w:space="0" w:color="auto"/>
                <w:bottom w:val="none" w:sz="0" w:space="0" w:color="auto"/>
                <w:right w:val="none" w:sz="0" w:space="0" w:color="auto"/>
              </w:divBdr>
            </w:div>
            <w:div w:id="40804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296456">
      <w:bodyDiv w:val="1"/>
      <w:marLeft w:val="0"/>
      <w:marRight w:val="0"/>
      <w:marTop w:val="0"/>
      <w:marBottom w:val="0"/>
      <w:divBdr>
        <w:top w:val="none" w:sz="0" w:space="0" w:color="auto"/>
        <w:left w:val="none" w:sz="0" w:space="0" w:color="auto"/>
        <w:bottom w:val="none" w:sz="0" w:space="0" w:color="auto"/>
        <w:right w:val="none" w:sz="0" w:space="0" w:color="auto"/>
      </w:divBdr>
      <w:divsChild>
        <w:div w:id="632250691">
          <w:marLeft w:val="0"/>
          <w:marRight w:val="0"/>
          <w:marTop w:val="0"/>
          <w:marBottom w:val="0"/>
          <w:divBdr>
            <w:top w:val="none" w:sz="0" w:space="0" w:color="auto"/>
            <w:left w:val="none" w:sz="0" w:space="0" w:color="auto"/>
            <w:bottom w:val="none" w:sz="0" w:space="0" w:color="auto"/>
            <w:right w:val="none" w:sz="0" w:space="0" w:color="auto"/>
          </w:divBdr>
        </w:div>
        <w:div w:id="1851411133">
          <w:marLeft w:val="0"/>
          <w:marRight w:val="0"/>
          <w:marTop w:val="150"/>
          <w:marBottom w:val="0"/>
          <w:divBdr>
            <w:top w:val="none" w:sz="0" w:space="0" w:color="auto"/>
            <w:left w:val="none" w:sz="0" w:space="0" w:color="auto"/>
            <w:bottom w:val="none" w:sz="0" w:space="0" w:color="auto"/>
            <w:right w:val="none" w:sz="0" w:space="0" w:color="auto"/>
          </w:divBdr>
          <w:divsChild>
            <w:div w:id="1449735336">
              <w:marLeft w:val="1155"/>
              <w:marRight w:val="0"/>
              <w:marTop w:val="0"/>
              <w:marBottom w:val="0"/>
              <w:divBdr>
                <w:top w:val="none" w:sz="0" w:space="0" w:color="auto"/>
                <w:left w:val="none" w:sz="0" w:space="0" w:color="auto"/>
                <w:bottom w:val="none" w:sz="0" w:space="0" w:color="auto"/>
                <w:right w:val="none" w:sz="0" w:space="0" w:color="auto"/>
              </w:divBdr>
            </w:div>
            <w:div w:id="574751924">
              <w:marLeft w:val="1155"/>
              <w:marRight w:val="0"/>
              <w:marTop w:val="0"/>
              <w:marBottom w:val="0"/>
              <w:divBdr>
                <w:top w:val="none" w:sz="0" w:space="0" w:color="auto"/>
                <w:left w:val="none" w:sz="0" w:space="0" w:color="auto"/>
                <w:bottom w:val="none" w:sz="0" w:space="0" w:color="auto"/>
                <w:right w:val="none" w:sz="0" w:space="0" w:color="auto"/>
              </w:divBdr>
            </w:div>
            <w:div w:id="1903636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5031">
      <w:bodyDiv w:val="1"/>
      <w:marLeft w:val="0"/>
      <w:marRight w:val="0"/>
      <w:marTop w:val="0"/>
      <w:marBottom w:val="0"/>
      <w:divBdr>
        <w:top w:val="none" w:sz="0" w:space="0" w:color="auto"/>
        <w:left w:val="none" w:sz="0" w:space="0" w:color="auto"/>
        <w:bottom w:val="none" w:sz="0" w:space="0" w:color="auto"/>
        <w:right w:val="none" w:sz="0" w:space="0" w:color="auto"/>
      </w:divBdr>
    </w:div>
    <w:div w:id="1115564612">
      <w:bodyDiv w:val="1"/>
      <w:marLeft w:val="0"/>
      <w:marRight w:val="0"/>
      <w:marTop w:val="0"/>
      <w:marBottom w:val="0"/>
      <w:divBdr>
        <w:top w:val="none" w:sz="0" w:space="0" w:color="auto"/>
        <w:left w:val="none" w:sz="0" w:space="0" w:color="auto"/>
        <w:bottom w:val="none" w:sz="0" w:space="0" w:color="auto"/>
        <w:right w:val="none" w:sz="0" w:space="0" w:color="auto"/>
      </w:divBdr>
      <w:divsChild>
        <w:div w:id="6836379">
          <w:marLeft w:val="0"/>
          <w:marRight w:val="0"/>
          <w:marTop w:val="0"/>
          <w:marBottom w:val="0"/>
          <w:divBdr>
            <w:top w:val="none" w:sz="0" w:space="0" w:color="auto"/>
            <w:left w:val="none" w:sz="0" w:space="0" w:color="auto"/>
            <w:bottom w:val="none" w:sz="0" w:space="0" w:color="auto"/>
            <w:right w:val="none" w:sz="0" w:space="0" w:color="auto"/>
          </w:divBdr>
        </w:div>
        <w:div w:id="1857424496">
          <w:marLeft w:val="0"/>
          <w:marRight w:val="0"/>
          <w:marTop w:val="150"/>
          <w:marBottom w:val="0"/>
          <w:divBdr>
            <w:top w:val="none" w:sz="0" w:space="0" w:color="auto"/>
            <w:left w:val="none" w:sz="0" w:space="0" w:color="auto"/>
            <w:bottom w:val="none" w:sz="0" w:space="0" w:color="auto"/>
            <w:right w:val="none" w:sz="0" w:space="0" w:color="auto"/>
          </w:divBdr>
          <w:divsChild>
            <w:div w:id="1577478028">
              <w:marLeft w:val="1155"/>
              <w:marRight w:val="0"/>
              <w:marTop w:val="0"/>
              <w:marBottom w:val="0"/>
              <w:divBdr>
                <w:top w:val="none" w:sz="0" w:space="0" w:color="auto"/>
                <w:left w:val="none" w:sz="0" w:space="0" w:color="auto"/>
                <w:bottom w:val="none" w:sz="0" w:space="0" w:color="auto"/>
                <w:right w:val="none" w:sz="0" w:space="0" w:color="auto"/>
              </w:divBdr>
            </w:div>
            <w:div w:id="519897808">
              <w:marLeft w:val="1155"/>
              <w:marRight w:val="0"/>
              <w:marTop w:val="0"/>
              <w:marBottom w:val="0"/>
              <w:divBdr>
                <w:top w:val="none" w:sz="0" w:space="0" w:color="auto"/>
                <w:left w:val="none" w:sz="0" w:space="0" w:color="auto"/>
                <w:bottom w:val="none" w:sz="0" w:space="0" w:color="auto"/>
                <w:right w:val="none" w:sz="0" w:space="0" w:color="auto"/>
              </w:divBdr>
            </w:div>
            <w:div w:id="17560515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639705">
      <w:bodyDiv w:val="1"/>
      <w:marLeft w:val="0"/>
      <w:marRight w:val="0"/>
      <w:marTop w:val="0"/>
      <w:marBottom w:val="0"/>
      <w:divBdr>
        <w:top w:val="none" w:sz="0" w:space="0" w:color="auto"/>
        <w:left w:val="none" w:sz="0" w:space="0" w:color="auto"/>
        <w:bottom w:val="none" w:sz="0" w:space="0" w:color="auto"/>
        <w:right w:val="none" w:sz="0" w:space="0" w:color="auto"/>
      </w:divBdr>
      <w:divsChild>
        <w:div w:id="1395812421">
          <w:marLeft w:val="0"/>
          <w:marRight w:val="0"/>
          <w:marTop w:val="0"/>
          <w:marBottom w:val="0"/>
          <w:divBdr>
            <w:top w:val="none" w:sz="0" w:space="0" w:color="auto"/>
            <w:left w:val="none" w:sz="0" w:space="0" w:color="auto"/>
            <w:bottom w:val="none" w:sz="0" w:space="0" w:color="auto"/>
            <w:right w:val="none" w:sz="0" w:space="0" w:color="auto"/>
          </w:divBdr>
        </w:div>
        <w:div w:id="388694641">
          <w:marLeft w:val="0"/>
          <w:marRight w:val="0"/>
          <w:marTop w:val="150"/>
          <w:marBottom w:val="0"/>
          <w:divBdr>
            <w:top w:val="none" w:sz="0" w:space="0" w:color="auto"/>
            <w:left w:val="none" w:sz="0" w:space="0" w:color="auto"/>
            <w:bottom w:val="none" w:sz="0" w:space="0" w:color="auto"/>
            <w:right w:val="none" w:sz="0" w:space="0" w:color="auto"/>
          </w:divBdr>
          <w:divsChild>
            <w:div w:id="1363823014">
              <w:marLeft w:val="1155"/>
              <w:marRight w:val="0"/>
              <w:marTop w:val="0"/>
              <w:marBottom w:val="0"/>
              <w:divBdr>
                <w:top w:val="none" w:sz="0" w:space="0" w:color="auto"/>
                <w:left w:val="none" w:sz="0" w:space="0" w:color="auto"/>
                <w:bottom w:val="none" w:sz="0" w:space="0" w:color="auto"/>
                <w:right w:val="none" w:sz="0" w:space="0" w:color="auto"/>
              </w:divBdr>
            </w:div>
            <w:div w:id="321083670">
              <w:marLeft w:val="1155"/>
              <w:marRight w:val="0"/>
              <w:marTop w:val="0"/>
              <w:marBottom w:val="0"/>
              <w:divBdr>
                <w:top w:val="none" w:sz="0" w:space="0" w:color="auto"/>
                <w:left w:val="none" w:sz="0" w:space="0" w:color="auto"/>
                <w:bottom w:val="none" w:sz="0" w:space="0" w:color="auto"/>
                <w:right w:val="none" w:sz="0" w:space="0" w:color="auto"/>
              </w:divBdr>
            </w:div>
            <w:div w:id="144699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13695">
      <w:bodyDiv w:val="1"/>
      <w:marLeft w:val="0"/>
      <w:marRight w:val="0"/>
      <w:marTop w:val="0"/>
      <w:marBottom w:val="0"/>
      <w:divBdr>
        <w:top w:val="none" w:sz="0" w:space="0" w:color="auto"/>
        <w:left w:val="none" w:sz="0" w:space="0" w:color="auto"/>
        <w:bottom w:val="none" w:sz="0" w:space="0" w:color="auto"/>
        <w:right w:val="none" w:sz="0" w:space="0" w:color="auto"/>
      </w:divBdr>
      <w:divsChild>
        <w:div w:id="559904780">
          <w:marLeft w:val="0"/>
          <w:marRight w:val="0"/>
          <w:marTop w:val="0"/>
          <w:marBottom w:val="0"/>
          <w:divBdr>
            <w:top w:val="none" w:sz="0" w:space="0" w:color="auto"/>
            <w:left w:val="none" w:sz="0" w:space="0" w:color="auto"/>
            <w:bottom w:val="none" w:sz="0" w:space="0" w:color="auto"/>
            <w:right w:val="none" w:sz="0" w:space="0" w:color="auto"/>
          </w:divBdr>
        </w:div>
        <w:div w:id="1928803894">
          <w:marLeft w:val="0"/>
          <w:marRight w:val="0"/>
          <w:marTop w:val="150"/>
          <w:marBottom w:val="0"/>
          <w:divBdr>
            <w:top w:val="none" w:sz="0" w:space="0" w:color="auto"/>
            <w:left w:val="none" w:sz="0" w:space="0" w:color="auto"/>
            <w:bottom w:val="none" w:sz="0" w:space="0" w:color="auto"/>
            <w:right w:val="none" w:sz="0" w:space="0" w:color="auto"/>
          </w:divBdr>
          <w:divsChild>
            <w:div w:id="1149446352">
              <w:marLeft w:val="1155"/>
              <w:marRight w:val="0"/>
              <w:marTop w:val="0"/>
              <w:marBottom w:val="0"/>
              <w:divBdr>
                <w:top w:val="none" w:sz="0" w:space="0" w:color="auto"/>
                <w:left w:val="none" w:sz="0" w:space="0" w:color="auto"/>
                <w:bottom w:val="none" w:sz="0" w:space="0" w:color="auto"/>
                <w:right w:val="none" w:sz="0" w:space="0" w:color="auto"/>
              </w:divBdr>
            </w:div>
            <w:div w:id="1135297473">
              <w:marLeft w:val="1155"/>
              <w:marRight w:val="0"/>
              <w:marTop w:val="0"/>
              <w:marBottom w:val="0"/>
              <w:divBdr>
                <w:top w:val="none" w:sz="0" w:space="0" w:color="auto"/>
                <w:left w:val="none" w:sz="0" w:space="0" w:color="auto"/>
                <w:bottom w:val="none" w:sz="0" w:space="0" w:color="auto"/>
                <w:right w:val="none" w:sz="0" w:space="0" w:color="auto"/>
              </w:divBdr>
            </w:div>
            <w:div w:id="1738085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2125">
      <w:bodyDiv w:val="1"/>
      <w:marLeft w:val="0"/>
      <w:marRight w:val="0"/>
      <w:marTop w:val="0"/>
      <w:marBottom w:val="0"/>
      <w:divBdr>
        <w:top w:val="none" w:sz="0" w:space="0" w:color="auto"/>
        <w:left w:val="none" w:sz="0" w:space="0" w:color="auto"/>
        <w:bottom w:val="none" w:sz="0" w:space="0" w:color="auto"/>
        <w:right w:val="none" w:sz="0" w:space="0" w:color="auto"/>
      </w:divBdr>
      <w:divsChild>
        <w:div w:id="322634817">
          <w:marLeft w:val="0"/>
          <w:marRight w:val="0"/>
          <w:marTop w:val="0"/>
          <w:marBottom w:val="0"/>
          <w:divBdr>
            <w:top w:val="none" w:sz="0" w:space="0" w:color="auto"/>
            <w:left w:val="none" w:sz="0" w:space="0" w:color="auto"/>
            <w:bottom w:val="none" w:sz="0" w:space="0" w:color="auto"/>
            <w:right w:val="none" w:sz="0" w:space="0" w:color="auto"/>
          </w:divBdr>
        </w:div>
        <w:div w:id="1927766581">
          <w:marLeft w:val="0"/>
          <w:marRight w:val="0"/>
          <w:marTop w:val="150"/>
          <w:marBottom w:val="0"/>
          <w:divBdr>
            <w:top w:val="none" w:sz="0" w:space="0" w:color="auto"/>
            <w:left w:val="none" w:sz="0" w:space="0" w:color="auto"/>
            <w:bottom w:val="none" w:sz="0" w:space="0" w:color="auto"/>
            <w:right w:val="none" w:sz="0" w:space="0" w:color="auto"/>
          </w:divBdr>
          <w:divsChild>
            <w:div w:id="645939562">
              <w:marLeft w:val="1155"/>
              <w:marRight w:val="0"/>
              <w:marTop w:val="0"/>
              <w:marBottom w:val="0"/>
              <w:divBdr>
                <w:top w:val="none" w:sz="0" w:space="0" w:color="auto"/>
                <w:left w:val="none" w:sz="0" w:space="0" w:color="auto"/>
                <w:bottom w:val="none" w:sz="0" w:space="0" w:color="auto"/>
                <w:right w:val="none" w:sz="0" w:space="0" w:color="auto"/>
              </w:divBdr>
            </w:div>
            <w:div w:id="733160471">
              <w:marLeft w:val="1155"/>
              <w:marRight w:val="0"/>
              <w:marTop w:val="0"/>
              <w:marBottom w:val="0"/>
              <w:divBdr>
                <w:top w:val="none" w:sz="0" w:space="0" w:color="auto"/>
                <w:left w:val="none" w:sz="0" w:space="0" w:color="auto"/>
                <w:bottom w:val="none" w:sz="0" w:space="0" w:color="auto"/>
                <w:right w:val="none" w:sz="0" w:space="0" w:color="auto"/>
              </w:divBdr>
            </w:div>
            <w:div w:id="422117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5977792">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02794">
      <w:bodyDiv w:val="1"/>
      <w:marLeft w:val="0"/>
      <w:marRight w:val="0"/>
      <w:marTop w:val="0"/>
      <w:marBottom w:val="0"/>
      <w:divBdr>
        <w:top w:val="none" w:sz="0" w:space="0" w:color="auto"/>
        <w:left w:val="none" w:sz="0" w:space="0" w:color="auto"/>
        <w:bottom w:val="none" w:sz="0" w:space="0" w:color="auto"/>
        <w:right w:val="none" w:sz="0" w:space="0" w:color="auto"/>
      </w:divBdr>
    </w:div>
    <w:div w:id="1116758200">
      <w:bodyDiv w:val="1"/>
      <w:marLeft w:val="0"/>
      <w:marRight w:val="0"/>
      <w:marTop w:val="0"/>
      <w:marBottom w:val="0"/>
      <w:divBdr>
        <w:top w:val="none" w:sz="0" w:space="0" w:color="auto"/>
        <w:left w:val="none" w:sz="0" w:space="0" w:color="auto"/>
        <w:bottom w:val="none" w:sz="0" w:space="0" w:color="auto"/>
        <w:right w:val="none" w:sz="0" w:space="0" w:color="auto"/>
      </w:divBdr>
      <w:divsChild>
        <w:div w:id="1535574314">
          <w:marLeft w:val="0"/>
          <w:marRight w:val="0"/>
          <w:marTop w:val="0"/>
          <w:marBottom w:val="0"/>
          <w:divBdr>
            <w:top w:val="none" w:sz="0" w:space="0" w:color="auto"/>
            <w:left w:val="none" w:sz="0" w:space="0" w:color="auto"/>
            <w:bottom w:val="none" w:sz="0" w:space="0" w:color="auto"/>
            <w:right w:val="none" w:sz="0" w:space="0" w:color="auto"/>
          </w:divBdr>
        </w:div>
        <w:div w:id="631640691">
          <w:marLeft w:val="0"/>
          <w:marRight w:val="0"/>
          <w:marTop w:val="150"/>
          <w:marBottom w:val="0"/>
          <w:divBdr>
            <w:top w:val="none" w:sz="0" w:space="0" w:color="auto"/>
            <w:left w:val="none" w:sz="0" w:space="0" w:color="auto"/>
            <w:bottom w:val="none" w:sz="0" w:space="0" w:color="auto"/>
            <w:right w:val="none" w:sz="0" w:space="0" w:color="auto"/>
          </w:divBdr>
          <w:divsChild>
            <w:div w:id="1147475913">
              <w:marLeft w:val="1155"/>
              <w:marRight w:val="0"/>
              <w:marTop w:val="0"/>
              <w:marBottom w:val="0"/>
              <w:divBdr>
                <w:top w:val="none" w:sz="0" w:space="0" w:color="auto"/>
                <w:left w:val="none" w:sz="0" w:space="0" w:color="auto"/>
                <w:bottom w:val="none" w:sz="0" w:space="0" w:color="auto"/>
                <w:right w:val="none" w:sz="0" w:space="0" w:color="auto"/>
              </w:divBdr>
            </w:div>
            <w:div w:id="47252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19323">
      <w:bodyDiv w:val="1"/>
      <w:marLeft w:val="0"/>
      <w:marRight w:val="0"/>
      <w:marTop w:val="0"/>
      <w:marBottom w:val="0"/>
      <w:divBdr>
        <w:top w:val="none" w:sz="0" w:space="0" w:color="auto"/>
        <w:left w:val="none" w:sz="0" w:space="0" w:color="auto"/>
        <w:bottom w:val="none" w:sz="0" w:space="0" w:color="auto"/>
        <w:right w:val="none" w:sz="0" w:space="0" w:color="auto"/>
      </w:divBdr>
      <w:divsChild>
        <w:div w:id="1780907494">
          <w:marLeft w:val="0"/>
          <w:marRight w:val="0"/>
          <w:marTop w:val="0"/>
          <w:marBottom w:val="0"/>
          <w:divBdr>
            <w:top w:val="none" w:sz="0" w:space="0" w:color="auto"/>
            <w:left w:val="none" w:sz="0" w:space="0" w:color="auto"/>
            <w:bottom w:val="none" w:sz="0" w:space="0" w:color="auto"/>
            <w:right w:val="none" w:sz="0" w:space="0" w:color="auto"/>
          </w:divBdr>
        </w:div>
        <w:div w:id="2017805765">
          <w:marLeft w:val="0"/>
          <w:marRight w:val="0"/>
          <w:marTop w:val="150"/>
          <w:marBottom w:val="0"/>
          <w:divBdr>
            <w:top w:val="none" w:sz="0" w:space="0" w:color="auto"/>
            <w:left w:val="none" w:sz="0" w:space="0" w:color="auto"/>
            <w:bottom w:val="none" w:sz="0" w:space="0" w:color="auto"/>
            <w:right w:val="none" w:sz="0" w:space="0" w:color="auto"/>
          </w:divBdr>
          <w:divsChild>
            <w:div w:id="764809099">
              <w:marLeft w:val="1155"/>
              <w:marRight w:val="0"/>
              <w:marTop w:val="0"/>
              <w:marBottom w:val="0"/>
              <w:divBdr>
                <w:top w:val="none" w:sz="0" w:space="0" w:color="auto"/>
                <w:left w:val="none" w:sz="0" w:space="0" w:color="auto"/>
                <w:bottom w:val="none" w:sz="0" w:space="0" w:color="auto"/>
                <w:right w:val="none" w:sz="0" w:space="0" w:color="auto"/>
              </w:divBdr>
            </w:div>
            <w:div w:id="1635334994">
              <w:marLeft w:val="1155"/>
              <w:marRight w:val="0"/>
              <w:marTop w:val="0"/>
              <w:marBottom w:val="0"/>
              <w:divBdr>
                <w:top w:val="none" w:sz="0" w:space="0" w:color="auto"/>
                <w:left w:val="none" w:sz="0" w:space="0" w:color="auto"/>
                <w:bottom w:val="none" w:sz="0" w:space="0" w:color="auto"/>
                <w:right w:val="none" w:sz="0" w:space="0" w:color="auto"/>
              </w:divBdr>
            </w:div>
            <w:div w:id="1534003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09359">
      <w:bodyDiv w:val="1"/>
      <w:marLeft w:val="0"/>
      <w:marRight w:val="0"/>
      <w:marTop w:val="0"/>
      <w:marBottom w:val="0"/>
      <w:divBdr>
        <w:top w:val="none" w:sz="0" w:space="0" w:color="auto"/>
        <w:left w:val="none" w:sz="0" w:space="0" w:color="auto"/>
        <w:bottom w:val="none" w:sz="0" w:space="0" w:color="auto"/>
        <w:right w:val="none" w:sz="0" w:space="0" w:color="auto"/>
      </w:divBdr>
    </w:div>
    <w:div w:id="1117485043">
      <w:bodyDiv w:val="1"/>
      <w:marLeft w:val="0"/>
      <w:marRight w:val="0"/>
      <w:marTop w:val="0"/>
      <w:marBottom w:val="0"/>
      <w:divBdr>
        <w:top w:val="none" w:sz="0" w:space="0" w:color="auto"/>
        <w:left w:val="none" w:sz="0" w:space="0" w:color="auto"/>
        <w:bottom w:val="none" w:sz="0" w:space="0" w:color="auto"/>
        <w:right w:val="none" w:sz="0" w:space="0" w:color="auto"/>
      </w:divBdr>
      <w:divsChild>
        <w:div w:id="627125589">
          <w:marLeft w:val="0"/>
          <w:marRight w:val="0"/>
          <w:marTop w:val="0"/>
          <w:marBottom w:val="0"/>
          <w:divBdr>
            <w:top w:val="none" w:sz="0" w:space="0" w:color="auto"/>
            <w:left w:val="none" w:sz="0" w:space="0" w:color="auto"/>
            <w:bottom w:val="none" w:sz="0" w:space="0" w:color="auto"/>
            <w:right w:val="none" w:sz="0" w:space="0" w:color="auto"/>
          </w:divBdr>
        </w:div>
        <w:div w:id="1198934246">
          <w:marLeft w:val="0"/>
          <w:marRight w:val="0"/>
          <w:marTop w:val="150"/>
          <w:marBottom w:val="0"/>
          <w:divBdr>
            <w:top w:val="none" w:sz="0" w:space="0" w:color="auto"/>
            <w:left w:val="none" w:sz="0" w:space="0" w:color="auto"/>
            <w:bottom w:val="none" w:sz="0" w:space="0" w:color="auto"/>
            <w:right w:val="none" w:sz="0" w:space="0" w:color="auto"/>
          </w:divBdr>
          <w:divsChild>
            <w:div w:id="2013795165">
              <w:marLeft w:val="1155"/>
              <w:marRight w:val="0"/>
              <w:marTop w:val="0"/>
              <w:marBottom w:val="0"/>
              <w:divBdr>
                <w:top w:val="none" w:sz="0" w:space="0" w:color="auto"/>
                <w:left w:val="none" w:sz="0" w:space="0" w:color="auto"/>
                <w:bottom w:val="none" w:sz="0" w:space="0" w:color="auto"/>
                <w:right w:val="none" w:sz="0" w:space="0" w:color="auto"/>
              </w:divBdr>
            </w:div>
            <w:div w:id="1927691935">
              <w:marLeft w:val="1155"/>
              <w:marRight w:val="0"/>
              <w:marTop w:val="0"/>
              <w:marBottom w:val="0"/>
              <w:divBdr>
                <w:top w:val="none" w:sz="0" w:space="0" w:color="auto"/>
                <w:left w:val="none" w:sz="0" w:space="0" w:color="auto"/>
                <w:bottom w:val="none" w:sz="0" w:space="0" w:color="auto"/>
                <w:right w:val="none" w:sz="0" w:space="0" w:color="auto"/>
              </w:divBdr>
            </w:div>
            <w:div w:id="2070420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260370">
      <w:bodyDiv w:val="1"/>
      <w:marLeft w:val="0"/>
      <w:marRight w:val="0"/>
      <w:marTop w:val="0"/>
      <w:marBottom w:val="0"/>
      <w:divBdr>
        <w:top w:val="none" w:sz="0" w:space="0" w:color="auto"/>
        <w:left w:val="none" w:sz="0" w:space="0" w:color="auto"/>
        <w:bottom w:val="none" w:sz="0" w:space="0" w:color="auto"/>
        <w:right w:val="none" w:sz="0" w:space="0" w:color="auto"/>
      </w:divBdr>
      <w:divsChild>
        <w:div w:id="61220471">
          <w:marLeft w:val="0"/>
          <w:marRight w:val="0"/>
          <w:marTop w:val="0"/>
          <w:marBottom w:val="0"/>
          <w:divBdr>
            <w:top w:val="none" w:sz="0" w:space="0" w:color="auto"/>
            <w:left w:val="none" w:sz="0" w:space="0" w:color="auto"/>
            <w:bottom w:val="none" w:sz="0" w:space="0" w:color="auto"/>
            <w:right w:val="none" w:sz="0" w:space="0" w:color="auto"/>
          </w:divBdr>
        </w:div>
        <w:div w:id="1700663149">
          <w:marLeft w:val="0"/>
          <w:marRight w:val="0"/>
          <w:marTop w:val="150"/>
          <w:marBottom w:val="0"/>
          <w:divBdr>
            <w:top w:val="none" w:sz="0" w:space="0" w:color="auto"/>
            <w:left w:val="none" w:sz="0" w:space="0" w:color="auto"/>
            <w:bottom w:val="none" w:sz="0" w:space="0" w:color="auto"/>
            <w:right w:val="none" w:sz="0" w:space="0" w:color="auto"/>
          </w:divBdr>
          <w:divsChild>
            <w:div w:id="512110242">
              <w:marLeft w:val="1155"/>
              <w:marRight w:val="0"/>
              <w:marTop w:val="0"/>
              <w:marBottom w:val="0"/>
              <w:divBdr>
                <w:top w:val="none" w:sz="0" w:space="0" w:color="auto"/>
                <w:left w:val="none" w:sz="0" w:space="0" w:color="auto"/>
                <w:bottom w:val="none" w:sz="0" w:space="0" w:color="auto"/>
                <w:right w:val="none" w:sz="0" w:space="0" w:color="auto"/>
              </w:divBdr>
            </w:div>
            <w:div w:id="454180393">
              <w:marLeft w:val="1155"/>
              <w:marRight w:val="0"/>
              <w:marTop w:val="0"/>
              <w:marBottom w:val="0"/>
              <w:divBdr>
                <w:top w:val="none" w:sz="0" w:space="0" w:color="auto"/>
                <w:left w:val="none" w:sz="0" w:space="0" w:color="auto"/>
                <w:bottom w:val="none" w:sz="0" w:space="0" w:color="auto"/>
                <w:right w:val="none" w:sz="0" w:space="0" w:color="auto"/>
              </w:divBdr>
            </w:div>
            <w:div w:id="121873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328475">
      <w:bodyDiv w:val="1"/>
      <w:marLeft w:val="0"/>
      <w:marRight w:val="0"/>
      <w:marTop w:val="0"/>
      <w:marBottom w:val="0"/>
      <w:divBdr>
        <w:top w:val="none" w:sz="0" w:space="0" w:color="auto"/>
        <w:left w:val="none" w:sz="0" w:space="0" w:color="auto"/>
        <w:bottom w:val="none" w:sz="0" w:space="0" w:color="auto"/>
        <w:right w:val="none" w:sz="0" w:space="0" w:color="auto"/>
      </w:divBdr>
    </w:div>
    <w:div w:id="1118331093">
      <w:bodyDiv w:val="1"/>
      <w:marLeft w:val="0"/>
      <w:marRight w:val="0"/>
      <w:marTop w:val="0"/>
      <w:marBottom w:val="0"/>
      <w:divBdr>
        <w:top w:val="none" w:sz="0" w:space="0" w:color="auto"/>
        <w:left w:val="none" w:sz="0" w:space="0" w:color="auto"/>
        <w:bottom w:val="none" w:sz="0" w:space="0" w:color="auto"/>
        <w:right w:val="none" w:sz="0" w:space="0" w:color="auto"/>
      </w:divBdr>
      <w:divsChild>
        <w:div w:id="966354435">
          <w:marLeft w:val="0"/>
          <w:marRight w:val="0"/>
          <w:marTop w:val="0"/>
          <w:marBottom w:val="0"/>
          <w:divBdr>
            <w:top w:val="none" w:sz="0" w:space="0" w:color="auto"/>
            <w:left w:val="none" w:sz="0" w:space="0" w:color="auto"/>
            <w:bottom w:val="none" w:sz="0" w:space="0" w:color="auto"/>
            <w:right w:val="none" w:sz="0" w:space="0" w:color="auto"/>
          </w:divBdr>
        </w:div>
        <w:div w:id="1468548509">
          <w:marLeft w:val="0"/>
          <w:marRight w:val="0"/>
          <w:marTop w:val="150"/>
          <w:marBottom w:val="0"/>
          <w:divBdr>
            <w:top w:val="none" w:sz="0" w:space="0" w:color="auto"/>
            <w:left w:val="none" w:sz="0" w:space="0" w:color="auto"/>
            <w:bottom w:val="none" w:sz="0" w:space="0" w:color="auto"/>
            <w:right w:val="none" w:sz="0" w:space="0" w:color="auto"/>
          </w:divBdr>
          <w:divsChild>
            <w:div w:id="1533491086">
              <w:marLeft w:val="1155"/>
              <w:marRight w:val="0"/>
              <w:marTop w:val="0"/>
              <w:marBottom w:val="0"/>
              <w:divBdr>
                <w:top w:val="none" w:sz="0" w:space="0" w:color="auto"/>
                <w:left w:val="none" w:sz="0" w:space="0" w:color="auto"/>
                <w:bottom w:val="none" w:sz="0" w:space="0" w:color="auto"/>
                <w:right w:val="none" w:sz="0" w:space="0" w:color="auto"/>
              </w:divBdr>
            </w:div>
            <w:div w:id="1324309282">
              <w:marLeft w:val="1155"/>
              <w:marRight w:val="0"/>
              <w:marTop w:val="0"/>
              <w:marBottom w:val="0"/>
              <w:divBdr>
                <w:top w:val="none" w:sz="0" w:space="0" w:color="auto"/>
                <w:left w:val="none" w:sz="0" w:space="0" w:color="auto"/>
                <w:bottom w:val="none" w:sz="0" w:space="0" w:color="auto"/>
                <w:right w:val="none" w:sz="0" w:space="0" w:color="auto"/>
              </w:divBdr>
            </w:div>
            <w:div w:id="95178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793889">
      <w:bodyDiv w:val="1"/>
      <w:marLeft w:val="0"/>
      <w:marRight w:val="0"/>
      <w:marTop w:val="0"/>
      <w:marBottom w:val="0"/>
      <w:divBdr>
        <w:top w:val="none" w:sz="0" w:space="0" w:color="auto"/>
        <w:left w:val="none" w:sz="0" w:space="0" w:color="auto"/>
        <w:bottom w:val="none" w:sz="0" w:space="0" w:color="auto"/>
        <w:right w:val="none" w:sz="0" w:space="0" w:color="auto"/>
      </w:divBdr>
      <w:divsChild>
        <w:div w:id="1955558800">
          <w:marLeft w:val="0"/>
          <w:marRight w:val="0"/>
          <w:marTop w:val="0"/>
          <w:marBottom w:val="0"/>
          <w:divBdr>
            <w:top w:val="none" w:sz="0" w:space="0" w:color="auto"/>
            <w:left w:val="none" w:sz="0" w:space="0" w:color="auto"/>
            <w:bottom w:val="none" w:sz="0" w:space="0" w:color="auto"/>
            <w:right w:val="none" w:sz="0" w:space="0" w:color="auto"/>
          </w:divBdr>
        </w:div>
        <w:div w:id="456030391">
          <w:marLeft w:val="0"/>
          <w:marRight w:val="0"/>
          <w:marTop w:val="150"/>
          <w:marBottom w:val="0"/>
          <w:divBdr>
            <w:top w:val="none" w:sz="0" w:space="0" w:color="auto"/>
            <w:left w:val="none" w:sz="0" w:space="0" w:color="auto"/>
            <w:bottom w:val="none" w:sz="0" w:space="0" w:color="auto"/>
            <w:right w:val="none" w:sz="0" w:space="0" w:color="auto"/>
          </w:divBdr>
          <w:divsChild>
            <w:div w:id="207642923">
              <w:marLeft w:val="1155"/>
              <w:marRight w:val="0"/>
              <w:marTop w:val="0"/>
              <w:marBottom w:val="0"/>
              <w:divBdr>
                <w:top w:val="none" w:sz="0" w:space="0" w:color="auto"/>
                <w:left w:val="none" w:sz="0" w:space="0" w:color="auto"/>
                <w:bottom w:val="none" w:sz="0" w:space="0" w:color="auto"/>
                <w:right w:val="none" w:sz="0" w:space="0" w:color="auto"/>
              </w:divBdr>
            </w:div>
            <w:div w:id="1324045267">
              <w:marLeft w:val="1155"/>
              <w:marRight w:val="0"/>
              <w:marTop w:val="0"/>
              <w:marBottom w:val="0"/>
              <w:divBdr>
                <w:top w:val="none" w:sz="0" w:space="0" w:color="auto"/>
                <w:left w:val="none" w:sz="0" w:space="0" w:color="auto"/>
                <w:bottom w:val="none" w:sz="0" w:space="0" w:color="auto"/>
                <w:right w:val="none" w:sz="0" w:space="0" w:color="auto"/>
              </w:divBdr>
            </w:div>
            <w:div w:id="1637417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10037">
      <w:bodyDiv w:val="1"/>
      <w:marLeft w:val="0"/>
      <w:marRight w:val="0"/>
      <w:marTop w:val="0"/>
      <w:marBottom w:val="0"/>
      <w:divBdr>
        <w:top w:val="none" w:sz="0" w:space="0" w:color="auto"/>
        <w:left w:val="none" w:sz="0" w:space="0" w:color="auto"/>
        <w:bottom w:val="none" w:sz="0" w:space="0" w:color="auto"/>
        <w:right w:val="none" w:sz="0" w:space="0" w:color="auto"/>
      </w:divBdr>
      <w:divsChild>
        <w:div w:id="1085571014">
          <w:marLeft w:val="0"/>
          <w:marRight w:val="0"/>
          <w:marTop w:val="0"/>
          <w:marBottom w:val="0"/>
          <w:divBdr>
            <w:top w:val="none" w:sz="0" w:space="0" w:color="auto"/>
            <w:left w:val="none" w:sz="0" w:space="0" w:color="auto"/>
            <w:bottom w:val="none" w:sz="0" w:space="0" w:color="auto"/>
            <w:right w:val="none" w:sz="0" w:space="0" w:color="auto"/>
          </w:divBdr>
        </w:div>
        <w:div w:id="728109326">
          <w:marLeft w:val="0"/>
          <w:marRight w:val="0"/>
          <w:marTop w:val="150"/>
          <w:marBottom w:val="0"/>
          <w:divBdr>
            <w:top w:val="none" w:sz="0" w:space="0" w:color="auto"/>
            <w:left w:val="none" w:sz="0" w:space="0" w:color="auto"/>
            <w:bottom w:val="none" w:sz="0" w:space="0" w:color="auto"/>
            <w:right w:val="none" w:sz="0" w:space="0" w:color="auto"/>
          </w:divBdr>
          <w:divsChild>
            <w:div w:id="352654863">
              <w:marLeft w:val="1155"/>
              <w:marRight w:val="0"/>
              <w:marTop w:val="0"/>
              <w:marBottom w:val="0"/>
              <w:divBdr>
                <w:top w:val="none" w:sz="0" w:space="0" w:color="auto"/>
                <w:left w:val="none" w:sz="0" w:space="0" w:color="auto"/>
                <w:bottom w:val="none" w:sz="0" w:space="0" w:color="auto"/>
                <w:right w:val="none" w:sz="0" w:space="0" w:color="auto"/>
              </w:divBdr>
            </w:div>
            <w:div w:id="1035695578">
              <w:marLeft w:val="1155"/>
              <w:marRight w:val="0"/>
              <w:marTop w:val="0"/>
              <w:marBottom w:val="0"/>
              <w:divBdr>
                <w:top w:val="none" w:sz="0" w:space="0" w:color="auto"/>
                <w:left w:val="none" w:sz="0" w:space="0" w:color="auto"/>
                <w:bottom w:val="none" w:sz="0" w:space="0" w:color="auto"/>
                <w:right w:val="none" w:sz="0" w:space="0" w:color="auto"/>
              </w:divBdr>
            </w:div>
            <w:div w:id="1282228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17192">
      <w:bodyDiv w:val="1"/>
      <w:marLeft w:val="0"/>
      <w:marRight w:val="0"/>
      <w:marTop w:val="0"/>
      <w:marBottom w:val="0"/>
      <w:divBdr>
        <w:top w:val="none" w:sz="0" w:space="0" w:color="auto"/>
        <w:left w:val="none" w:sz="0" w:space="0" w:color="auto"/>
        <w:bottom w:val="none" w:sz="0" w:space="0" w:color="auto"/>
        <w:right w:val="none" w:sz="0" w:space="0" w:color="auto"/>
      </w:divBdr>
      <w:divsChild>
        <w:div w:id="2779678">
          <w:marLeft w:val="0"/>
          <w:marRight w:val="0"/>
          <w:marTop w:val="0"/>
          <w:marBottom w:val="0"/>
          <w:divBdr>
            <w:top w:val="none" w:sz="0" w:space="0" w:color="auto"/>
            <w:left w:val="none" w:sz="0" w:space="0" w:color="auto"/>
            <w:bottom w:val="none" w:sz="0" w:space="0" w:color="auto"/>
            <w:right w:val="none" w:sz="0" w:space="0" w:color="auto"/>
          </w:divBdr>
        </w:div>
        <w:div w:id="1110970334">
          <w:marLeft w:val="0"/>
          <w:marRight w:val="0"/>
          <w:marTop w:val="150"/>
          <w:marBottom w:val="0"/>
          <w:divBdr>
            <w:top w:val="none" w:sz="0" w:space="0" w:color="auto"/>
            <w:left w:val="none" w:sz="0" w:space="0" w:color="auto"/>
            <w:bottom w:val="none" w:sz="0" w:space="0" w:color="auto"/>
            <w:right w:val="none" w:sz="0" w:space="0" w:color="auto"/>
          </w:divBdr>
          <w:divsChild>
            <w:div w:id="2132506191">
              <w:marLeft w:val="1155"/>
              <w:marRight w:val="0"/>
              <w:marTop w:val="0"/>
              <w:marBottom w:val="0"/>
              <w:divBdr>
                <w:top w:val="none" w:sz="0" w:space="0" w:color="auto"/>
                <w:left w:val="none" w:sz="0" w:space="0" w:color="auto"/>
                <w:bottom w:val="none" w:sz="0" w:space="0" w:color="auto"/>
                <w:right w:val="none" w:sz="0" w:space="0" w:color="auto"/>
              </w:divBdr>
            </w:div>
            <w:div w:id="1344236779">
              <w:marLeft w:val="1155"/>
              <w:marRight w:val="0"/>
              <w:marTop w:val="0"/>
              <w:marBottom w:val="0"/>
              <w:divBdr>
                <w:top w:val="none" w:sz="0" w:space="0" w:color="auto"/>
                <w:left w:val="none" w:sz="0" w:space="0" w:color="auto"/>
                <w:bottom w:val="none" w:sz="0" w:space="0" w:color="auto"/>
                <w:right w:val="none" w:sz="0" w:space="0" w:color="auto"/>
              </w:divBdr>
            </w:div>
            <w:div w:id="310595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0952165">
      <w:bodyDiv w:val="1"/>
      <w:marLeft w:val="0"/>
      <w:marRight w:val="0"/>
      <w:marTop w:val="0"/>
      <w:marBottom w:val="0"/>
      <w:divBdr>
        <w:top w:val="none" w:sz="0" w:space="0" w:color="auto"/>
        <w:left w:val="none" w:sz="0" w:space="0" w:color="auto"/>
        <w:bottom w:val="none" w:sz="0" w:space="0" w:color="auto"/>
        <w:right w:val="none" w:sz="0" w:space="0" w:color="auto"/>
      </w:divBdr>
    </w:div>
    <w:div w:id="112107575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192195">
      <w:bodyDiv w:val="1"/>
      <w:marLeft w:val="0"/>
      <w:marRight w:val="0"/>
      <w:marTop w:val="0"/>
      <w:marBottom w:val="0"/>
      <w:divBdr>
        <w:top w:val="none" w:sz="0" w:space="0" w:color="auto"/>
        <w:left w:val="none" w:sz="0" w:space="0" w:color="auto"/>
        <w:bottom w:val="none" w:sz="0" w:space="0" w:color="auto"/>
        <w:right w:val="none" w:sz="0" w:space="0" w:color="auto"/>
      </w:divBdr>
      <w:divsChild>
        <w:div w:id="733088663">
          <w:marLeft w:val="0"/>
          <w:marRight w:val="0"/>
          <w:marTop w:val="0"/>
          <w:marBottom w:val="0"/>
          <w:divBdr>
            <w:top w:val="none" w:sz="0" w:space="0" w:color="auto"/>
            <w:left w:val="none" w:sz="0" w:space="0" w:color="auto"/>
            <w:bottom w:val="none" w:sz="0" w:space="0" w:color="auto"/>
            <w:right w:val="none" w:sz="0" w:space="0" w:color="auto"/>
          </w:divBdr>
        </w:div>
        <w:div w:id="2067757593">
          <w:marLeft w:val="0"/>
          <w:marRight w:val="0"/>
          <w:marTop w:val="150"/>
          <w:marBottom w:val="0"/>
          <w:divBdr>
            <w:top w:val="none" w:sz="0" w:space="0" w:color="auto"/>
            <w:left w:val="none" w:sz="0" w:space="0" w:color="auto"/>
            <w:bottom w:val="none" w:sz="0" w:space="0" w:color="auto"/>
            <w:right w:val="none" w:sz="0" w:space="0" w:color="auto"/>
          </w:divBdr>
          <w:divsChild>
            <w:div w:id="1125585463">
              <w:marLeft w:val="1155"/>
              <w:marRight w:val="0"/>
              <w:marTop w:val="0"/>
              <w:marBottom w:val="0"/>
              <w:divBdr>
                <w:top w:val="none" w:sz="0" w:space="0" w:color="auto"/>
                <w:left w:val="none" w:sz="0" w:space="0" w:color="auto"/>
                <w:bottom w:val="none" w:sz="0" w:space="0" w:color="auto"/>
                <w:right w:val="none" w:sz="0" w:space="0" w:color="auto"/>
              </w:divBdr>
            </w:div>
            <w:div w:id="1224638440">
              <w:marLeft w:val="1155"/>
              <w:marRight w:val="0"/>
              <w:marTop w:val="0"/>
              <w:marBottom w:val="0"/>
              <w:divBdr>
                <w:top w:val="none" w:sz="0" w:space="0" w:color="auto"/>
                <w:left w:val="none" w:sz="0" w:space="0" w:color="auto"/>
                <w:bottom w:val="none" w:sz="0" w:space="0" w:color="auto"/>
                <w:right w:val="none" w:sz="0" w:space="0" w:color="auto"/>
              </w:divBdr>
            </w:div>
            <w:div w:id="25907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1993709">
      <w:bodyDiv w:val="1"/>
      <w:marLeft w:val="0"/>
      <w:marRight w:val="0"/>
      <w:marTop w:val="0"/>
      <w:marBottom w:val="0"/>
      <w:divBdr>
        <w:top w:val="none" w:sz="0" w:space="0" w:color="auto"/>
        <w:left w:val="none" w:sz="0" w:space="0" w:color="auto"/>
        <w:bottom w:val="none" w:sz="0" w:space="0" w:color="auto"/>
        <w:right w:val="none" w:sz="0" w:space="0" w:color="auto"/>
      </w:divBdr>
      <w:divsChild>
        <w:div w:id="764573386">
          <w:marLeft w:val="0"/>
          <w:marRight w:val="0"/>
          <w:marTop w:val="0"/>
          <w:marBottom w:val="0"/>
          <w:divBdr>
            <w:top w:val="none" w:sz="0" w:space="0" w:color="auto"/>
            <w:left w:val="none" w:sz="0" w:space="0" w:color="auto"/>
            <w:bottom w:val="none" w:sz="0" w:space="0" w:color="auto"/>
            <w:right w:val="none" w:sz="0" w:space="0" w:color="auto"/>
          </w:divBdr>
        </w:div>
        <w:div w:id="1278639782">
          <w:marLeft w:val="0"/>
          <w:marRight w:val="0"/>
          <w:marTop w:val="150"/>
          <w:marBottom w:val="0"/>
          <w:divBdr>
            <w:top w:val="none" w:sz="0" w:space="0" w:color="auto"/>
            <w:left w:val="none" w:sz="0" w:space="0" w:color="auto"/>
            <w:bottom w:val="none" w:sz="0" w:space="0" w:color="auto"/>
            <w:right w:val="none" w:sz="0" w:space="0" w:color="auto"/>
          </w:divBdr>
          <w:divsChild>
            <w:div w:id="1621910692">
              <w:marLeft w:val="1155"/>
              <w:marRight w:val="0"/>
              <w:marTop w:val="0"/>
              <w:marBottom w:val="0"/>
              <w:divBdr>
                <w:top w:val="none" w:sz="0" w:space="0" w:color="auto"/>
                <w:left w:val="none" w:sz="0" w:space="0" w:color="auto"/>
                <w:bottom w:val="none" w:sz="0" w:space="0" w:color="auto"/>
                <w:right w:val="none" w:sz="0" w:space="0" w:color="auto"/>
              </w:divBdr>
            </w:div>
            <w:div w:id="2076853545">
              <w:marLeft w:val="1155"/>
              <w:marRight w:val="0"/>
              <w:marTop w:val="0"/>
              <w:marBottom w:val="0"/>
              <w:divBdr>
                <w:top w:val="none" w:sz="0" w:space="0" w:color="auto"/>
                <w:left w:val="none" w:sz="0" w:space="0" w:color="auto"/>
                <w:bottom w:val="none" w:sz="0" w:space="0" w:color="auto"/>
                <w:right w:val="none" w:sz="0" w:space="0" w:color="auto"/>
              </w:divBdr>
            </w:div>
            <w:div w:id="138274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307531">
      <w:bodyDiv w:val="1"/>
      <w:marLeft w:val="0"/>
      <w:marRight w:val="0"/>
      <w:marTop w:val="0"/>
      <w:marBottom w:val="0"/>
      <w:divBdr>
        <w:top w:val="none" w:sz="0" w:space="0" w:color="auto"/>
        <w:left w:val="none" w:sz="0" w:space="0" w:color="auto"/>
        <w:bottom w:val="none" w:sz="0" w:space="0" w:color="auto"/>
        <w:right w:val="none" w:sz="0" w:space="0" w:color="auto"/>
      </w:divBdr>
      <w:divsChild>
        <w:div w:id="682436572">
          <w:marLeft w:val="0"/>
          <w:marRight w:val="0"/>
          <w:marTop w:val="0"/>
          <w:marBottom w:val="0"/>
          <w:divBdr>
            <w:top w:val="none" w:sz="0" w:space="0" w:color="auto"/>
            <w:left w:val="none" w:sz="0" w:space="0" w:color="auto"/>
            <w:bottom w:val="none" w:sz="0" w:space="0" w:color="auto"/>
            <w:right w:val="none" w:sz="0" w:space="0" w:color="auto"/>
          </w:divBdr>
        </w:div>
        <w:div w:id="2062898027">
          <w:marLeft w:val="0"/>
          <w:marRight w:val="0"/>
          <w:marTop w:val="150"/>
          <w:marBottom w:val="0"/>
          <w:divBdr>
            <w:top w:val="none" w:sz="0" w:space="0" w:color="auto"/>
            <w:left w:val="none" w:sz="0" w:space="0" w:color="auto"/>
            <w:bottom w:val="none" w:sz="0" w:space="0" w:color="auto"/>
            <w:right w:val="none" w:sz="0" w:space="0" w:color="auto"/>
          </w:divBdr>
          <w:divsChild>
            <w:div w:id="1048532660">
              <w:marLeft w:val="1155"/>
              <w:marRight w:val="0"/>
              <w:marTop w:val="0"/>
              <w:marBottom w:val="0"/>
              <w:divBdr>
                <w:top w:val="none" w:sz="0" w:space="0" w:color="auto"/>
                <w:left w:val="none" w:sz="0" w:space="0" w:color="auto"/>
                <w:bottom w:val="none" w:sz="0" w:space="0" w:color="auto"/>
                <w:right w:val="none" w:sz="0" w:space="0" w:color="auto"/>
              </w:divBdr>
            </w:div>
            <w:div w:id="1716806370">
              <w:marLeft w:val="1155"/>
              <w:marRight w:val="0"/>
              <w:marTop w:val="0"/>
              <w:marBottom w:val="0"/>
              <w:divBdr>
                <w:top w:val="none" w:sz="0" w:space="0" w:color="auto"/>
                <w:left w:val="none" w:sz="0" w:space="0" w:color="auto"/>
                <w:bottom w:val="none" w:sz="0" w:space="0" w:color="auto"/>
                <w:right w:val="none" w:sz="0" w:space="0" w:color="auto"/>
              </w:divBdr>
            </w:div>
            <w:div w:id="390007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454701">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579642">
      <w:bodyDiv w:val="1"/>
      <w:marLeft w:val="0"/>
      <w:marRight w:val="0"/>
      <w:marTop w:val="0"/>
      <w:marBottom w:val="0"/>
      <w:divBdr>
        <w:top w:val="none" w:sz="0" w:space="0" w:color="auto"/>
        <w:left w:val="none" w:sz="0" w:space="0" w:color="auto"/>
        <w:bottom w:val="none" w:sz="0" w:space="0" w:color="auto"/>
        <w:right w:val="none" w:sz="0" w:space="0" w:color="auto"/>
      </w:divBdr>
    </w:div>
    <w:div w:id="1122768002">
      <w:bodyDiv w:val="1"/>
      <w:marLeft w:val="0"/>
      <w:marRight w:val="0"/>
      <w:marTop w:val="0"/>
      <w:marBottom w:val="0"/>
      <w:divBdr>
        <w:top w:val="none" w:sz="0" w:space="0" w:color="auto"/>
        <w:left w:val="none" w:sz="0" w:space="0" w:color="auto"/>
        <w:bottom w:val="none" w:sz="0" w:space="0" w:color="auto"/>
        <w:right w:val="none" w:sz="0" w:space="0" w:color="auto"/>
      </w:divBdr>
      <w:divsChild>
        <w:div w:id="525680840">
          <w:marLeft w:val="0"/>
          <w:marRight w:val="0"/>
          <w:marTop w:val="0"/>
          <w:marBottom w:val="0"/>
          <w:divBdr>
            <w:top w:val="none" w:sz="0" w:space="0" w:color="auto"/>
            <w:left w:val="none" w:sz="0" w:space="0" w:color="auto"/>
            <w:bottom w:val="none" w:sz="0" w:space="0" w:color="auto"/>
            <w:right w:val="none" w:sz="0" w:space="0" w:color="auto"/>
          </w:divBdr>
        </w:div>
        <w:div w:id="1775199915">
          <w:marLeft w:val="0"/>
          <w:marRight w:val="0"/>
          <w:marTop w:val="150"/>
          <w:marBottom w:val="0"/>
          <w:divBdr>
            <w:top w:val="none" w:sz="0" w:space="0" w:color="auto"/>
            <w:left w:val="none" w:sz="0" w:space="0" w:color="auto"/>
            <w:bottom w:val="none" w:sz="0" w:space="0" w:color="auto"/>
            <w:right w:val="none" w:sz="0" w:space="0" w:color="auto"/>
          </w:divBdr>
          <w:divsChild>
            <w:div w:id="1932355499">
              <w:marLeft w:val="1155"/>
              <w:marRight w:val="0"/>
              <w:marTop w:val="0"/>
              <w:marBottom w:val="0"/>
              <w:divBdr>
                <w:top w:val="none" w:sz="0" w:space="0" w:color="auto"/>
                <w:left w:val="none" w:sz="0" w:space="0" w:color="auto"/>
                <w:bottom w:val="none" w:sz="0" w:space="0" w:color="auto"/>
                <w:right w:val="none" w:sz="0" w:space="0" w:color="auto"/>
              </w:divBdr>
            </w:div>
            <w:div w:id="812061232">
              <w:marLeft w:val="1155"/>
              <w:marRight w:val="0"/>
              <w:marTop w:val="0"/>
              <w:marBottom w:val="0"/>
              <w:divBdr>
                <w:top w:val="none" w:sz="0" w:space="0" w:color="auto"/>
                <w:left w:val="none" w:sz="0" w:space="0" w:color="auto"/>
                <w:bottom w:val="none" w:sz="0" w:space="0" w:color="auto"/>
                <w:right w:val="none" w:sz="0" w:space="0" w:color="auto"/>
              </w:divBdr>
            </w:div>
            <w:div w:id="139566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304005">
      <w:bodyDiv w:val="1"/>
      <w:marLeft w:val="0"/>
      <w:marRight w:val="0"/>
      <w:marTop w:val="0"/>
      <w:marBottom w:val="0"/>
      <w:divBdr>
        <w:top w:val="none" w:sz="0" w:space="0" w:color="auto"/>
        <w:left w:val="none" w:sz="0" w:space="0" w:color="auto"/>
        <w:bottom w:val="none" w:sz="0" w:space="0" w:color="auto"/>
        <w:right w:val="none" w:sz="0" w:space="0" w:color="auto"/>
      </w:divBdr>
      <w:divsChild>
        <w:div w:id="430707155">
          <w:marLeft w:val="0"/>
          <w:marRight w:val="0"/>
          <w:marTop w:val="0"/>
          <w:marBottom w:val="0"/>
          <w:divBdr>
            <w:top w:val="none" w:sz="0" w:space="0" w:color="auto"/>
            <w:left w:val="none" w:sz="0" w:space="0" w:color="auto"/>
            <w:bottom w:val="none" w:sz="0" w:space="0" w:color="auto"/>
            <w:right w:val="none" w:sz="0" w:space="0" w:color="auto"/>
          </w:divBdr>
        </w:div>
        <w:div w:id="1584796762">
          <w:marLeft w:val="0"/>
          <w:marRight w:val="0"/>
          <w:marTop w:val="150"/>
          <w:marBottom w:val="0"/>
          <w:divBdr>
            <w:top w:val="none" w:sz="0" w:space="0" w:color="auto"/>
            <w:left w:val="none" w:sz="0" w:space="0" w:color="auto"/>
            <w:bottom w:val="none" w:sz="0" w:space="0" w:color="auto"/>
            <w:right w:val="none" w:sz="0" w:space="0" w:color="auto"/>
          </w:divBdr>
          <w:divsChild>
            <w:div w:id="349843345">
              <w:marLeft w:val="1155"/>
              <w:marRight w:val="0"/>
              <w:marTop w:val="0"/>
              <w:marBottom w:val="0"/>
              <w:divBdr>
                <w:top w:val="none" w:sz="0" w:space="0" w:color="auto"/>
                <w:left w:val="none" w:sz="0" w:space="0" w:color="auto"/>
                <w:bottom w:val="none" w:sz="0" w:space="0" w:color="auto"/>
                <w:right w:val="none" w:sz="0" w:space="0" w:color="auto"/>
              </w:divBdr>
            </w:div>
            <w:div w:id="1810244580">
              <w:marLeft w:val="1155"/>
              <w:marRight w:val="0"/>
              <w:marTop w:val="0"/>
              <w:marBottom w:val="0"/>
              <w:divBdr>
                <w:top w:val="none" w:sz="0" w:space="0" w:color="auto"/>
                <w:left w:val="none" w:sz="0" w:space="0" w:color="auto"/>
                <w:bottom w:val="none" w:sz="0" w:space="0" w:color="auto"/>
                <w:right w:val="none" w:sz="0" w:space="0" w:color="auto"/>
              </w:divBdr>
            </w:div>
            <w:div w:id="1752239453">
              <w:marLeft w:val="1155"/>
              <w:marRight w:val="0"/>
              <w:marTop w:val="0"/>
              <w:marBottom w:val="0"/>
              <w:divBdr>
                <w:top w:val="none" w:sz="0" w:space="0" w:color="auto"/>
                <w:left w:val="none" w:sz="0" w:space="0" w:color="auto"/>
                <w:bottom w:val="none" w:sz="0" w:space="0" w:color="auto"/>
                <w:right w:val="none" w:sz="0" w:space="0" w:color="auto"/>
              </w:divBdr>
            </w:div>
            <w:div w:id="883296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352843">
      <w:bodyDiv w:val="1"/>
      <w:marLeft w:val="0"/>
      <w:marRight w:val="0"/>
      <w:marTop w:val="0"/>
      <w:marBottom w:val="0"/>
      <w:divBdr>
        <w:top w:val="none" w:sz="0" w:space="0" w:color="auto"/>
        <w:left w:val="none" w:sz="0" w:space="0" w:color="auto"/>
        <w:bottom w:val="none" w:sz="0" w:space="0" w:color="auto"/>
        <w:right w:val="none" w:sz="0" w:space="0" w:color="auto"/>
      </w:divBdr>
      <w:divsChild>
        <w:div w:id="2119523165">
          <w:marLeft w:val="0"/>
          <w:marRight w:val="0"/>
          <w:marTop w:val="0"/>
          <w:marBottom w:val="0"/>
          <w:divBdr>
            <w:top w:val="none" w:sz="0" w:space="0" w:color="auto"/>
            <w:left w:val="none" w:sz="0" w:space="0" w:color="auto"/>
            <w:bottom w:val="none" w:sz="0" w:space="0" w:color="auto"/>
            <w:right w:val="none" w:sz="0" w:space="0" w:color="auto"/>
          </w:divBdr>
        </w:div>
        <w:div w:id="1984432547">
          <w:marLeft w:val="0"/>
          <w:marRight w:val="0"/>
          <w:marTop w:val="150"/>
          <w:marBottom w:val="0"/>
          <w:divBdr>
            <w:top w:val="none" w:sz="0" w:space="0" w:color="auto"/>
            <w:left w:val="none" w:sz="0" w:space="0" w:color="auto"/>
            <w:bottom w:val="none" w:sz="0" w:space="0" w:color="auto"/>
            <w:right w:val="none" w:sz="0" w:space="0" w:color="auto"/>
          </w:divBdr>
          <w:divsChild>
            <w:div w:id="725030838">
              <w:marLeft w:val="1155"/>
              <w:marRight w:val="0"/>
              <w:marTop w:val="0"/>
              <w:marBottom w:val="0"/>
              <w:divBdr>
                <w:top w:val="none" w:sz="0" w:space="0" w:color="auto"/>
                <w:left w:val="none" w:sz="0" w:space="0" w:color="auto"/>
                <w:bottom w:val="none" w:sz="0" w:space="0" w:color="auto"/>
                <w:right w:val="none" w:sz="0" w:space="0" w:color="auto"/>
              </w:divBdr>
            </w:div>
            <w:div w:id="623772168">
              <w:marLeft w:val="1155"/>
              <w:marRight w:val="0"/>
              <w:marTop w:val="0"/>
              <w:marBottom w:val="0"/>
              <w:divBdr>
                <w:top w:val="none" w:sz="0" w:space="0" w:color="auto"/>
                <w:left w:val="none" w:sz="0" w:space="0" w:color="auto"/>
                <w:bottom w:val="none" w:sz="0" w:space="0" w:color="auto"/>
                <w:right w:val="none" w:sz="0" w:space="0" w:color="auto"/>
              </w:divBdr>
            </w:div>
            <w:div w:id="168142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428815">
      <w:bodyDiv w:val="1"/>
      <w:marLeft w:val="0"/>
      <w:marRight w:val="0"/>
      <w:marTop w:val="0"/>
      <w:marBottom w:val="0"/>
      <w:divBdr>
        <w:top w:val="none" w:sz="0" w:space="0" w:color="auto"/>
        <w:left w:val="none" w:sz="0" w:space="0" w:color="auto"/>
        <w:bottom w:val="none" w:sz="0" w:space="0" w:color="auto"/>
        <w:right w:val="none" w:sz="0" w:space="0" w:color="auto"/>
      </w:divBdr>
      <w:divsChild>
        <w:div w:id="84301932">
          <w:marLeft w:val="0"/>
          <w:marRight w:val="0"/>
          <w:marTop w:val="0"/>
          <w:marBottom w:val="0"/>
          <w:divBdr>
            <w:top w:val="none" w:sz="0" w:space="0" w:color="auto"/>
            <w:left w:val="none" w:sz="0" w:space="0" w:color="auto"/>
            <w:bottom w:val="none" w:sz="0" w:space="0" w:color="auto"/>
            <w:right w:val="none" w:sz="0" w:space="0" w:color="auto"/>
          </w:divBdr>
        </w:div>
        <w:div w:id="1988708432">
          <w:marLeft w:val="0"/>
          <w:marRight w:val="0"/>
          <w:marTop w:val="150"/>
          <w:marBottom w:val="0"/>
          <w:divBdr>
            <w:top w:val="none" w:sz="0" w:space="0" w:color="auto"/>
            <w:left w:val="none" w:sz="0" w:space="0" w:color="auto"/>
            <w:bottom w:val="none" w:sz="0" w:space="0" w:color="auto"/>
            <w:right w:val="none" w:sz="0" w:space="0" w:color="auto"/>
          </w:divBdr>
          <w:divsChild>
            <w:div w:id="127405438">
              <w:marLeft w:val="1155"/>
              <w:marRight w:val="0"/>
              <w:marTop w:val="0"/>
              <w:marBottom w:val="0"/>
              <w:divBdr>
                <w:top w:val="none" w:sz="0" w:space="0" w:color="auto"/>
                <w:left w:val="none" w:sz="0" w:space="0" w:color="auto"/>
                <w:bottom w:val="none" w:sz="0" w:space="0" w:color="auto"/>
                <w:right w:val="none" w:sz="0" w:space="0" w:color="auto"/>
              </w:divBdr>
            </w:div>
            <w:div w:id="931091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46891">
      <w:bodyDiv w:val="1"/>
      <w:marLeft w:val="0"/>
      <w:marRight w:val="0"/>
      <w:marTop w:val="0"/>
      <w:marBottom w:val="0"/>
      <w:divBdr>
        <w:top w:val="none" w:sz="0" w:space="0" w:color="auto"/>
        <w:left w:val="none" w:sz="0" w:space="0" w:color="auto"/>
        <w:bottom w:val="none" w:sz="0" w:space="0" w:color="auto"/>
        <w:right w:val="none" w:sz="0" w:space="0" w:color="auto"/>
      </w:divBdr>
      <w:divsChild>
        <w:div w:id="1319769250">
          <w:marLeft w:val="0"/>
          <w:marRight w:val="0"/>
          <w:marTop w:val="0"/>
          <w:marBottom w:val="0"/>
          <w:divBdr>
            <w:top w:val="none" w:sz="0" w:space="0" w:color="auto"/>
            <w:left w:val="none" w:sz="0" w:space="0" w:color="auto"/>
            <w:bottom w:val="none" w:sz="0" w:space="0" w:color="auto"/>
            <w:right w:val="none" w:sz="0" w:space="0" w:color="auto"/>
          </w:divBdr>
        </w:div>
        <w:div w:id="737479692">
          <w:marLeft w:val="0"/>
          <w:marRight w:val="0"/>
          <w:marTop w:val="150"/>
          <w:marBottom w:val="0"/>
          <w:divBdr>
            <w:top w:val="none" w:sz="0" w:space="0" w:color="auto"/>
            <w:left w:val="none" w:sz="0" w:space="0" w:color="auto"/>
            <w:bottom w:val="none" w:sz="0" w:space="0" w:color="auto"/>
            <w:right w:val="none" w:sz="0" w:space="0" w:color="auto"/>
          </w:divBdr>
          <w:divsChild>
            <w:div w:id="141384970">
              <w:marLeft w:val="1155"/>
              <w:marRight w:val="0"/>
              <w:marTop w:val="0"/>
              <w:marBottom w:val="0"/>
              <w:divBdr>
                <w:top w:val="none" w:sz="0" w:space="0" w:color="auto"/>
                <w:left w:val="none" w:sz="0" w:space="0" w:color="auto"/>
                <w:bottom w:val="none" w:sz="0" w:space="0" w:color="auto"/>
                <w:right w:val="none" w:sz="0" w:space="0" w:color="auto"/>
              </w:divBdr>
            </w:div>
            <w:div w:id="1649164346">
              <w:marLeft w:val="1155"/>
              <w:marRight w:val="0"/>
              <w:marTop w:val="0"/>
              <w:marBottom w:val="0"/>
              <w:divBdr>
                <w:top w:val="none" w:sz="0" w:space="0" w:color="auto"/>
                <w:left w:val="none" w:sz="0" w:space="0" w:color="auto"/>
                <w:bottom w:val="none" w:sz="0" w:space="0" w:color="auto"/>
                <w:right w:val="none" w:sz="0" w:space="0" w:color="auto"/>
              </w:divBdr>
            </w:div>
            <w:div w:id="242616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883187">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272906">
      <w:bodyDiv w:val="1"/>
      <w:marLeft w:val="0"/>
      <w:marRight w:val="0"/>
      <w:marTop w:val="0"/>
      <w:marBottom w:val="0"/>
      <w:divBdr>
        <w:top w:val="none" w:sz="0" w:space="0" w:color="auto"/>
        <w:left w:val="none" w:sz="0" w:space="0" w:color="auto"/>
        <w:bottom w:val="none" w:sz="0" w:space="0" w:color="auto"/>
        <w:right w:val="none" w:sz="0" w:space="0" w:color="auto"/>
      </w:divBdr>
      <w:divsChild>
        <w:div w:id="1383481869">
          <w:marLeft w:val="0"/>
          <w:marRight w:val="0"/>
          <w:marTop w:val="0"/>
          <w:marBottom w:val="0"/>
          <w:divBdr>
            <w:top w:val="none" w:sz="0" w:space="0" w:color="auto"/>
            <w:left w:val="none" w:sz="0" w:space="0" w:color="auto"/>
            <w:bottom w:val="none" w:sz="0" w:space="0" w:color="auto"/>
            <w:right w:val="none" w:sz="0" w:space="0" w:color="auto"/>
          </w:divBdr>
        </w:div>
        <w:div w:id="2140419414">
          <w:marLeft w:val="0"/>
          <w:marRight w:val="0"/>
          <w:marTop w:val="150"/>
          <w:marBottom w:val="0"/>
          <w:divBdr>
            <w:top w:val="none" w:sz="0" w:space="0" w:color="auto"/>
            <w:left w:val="none" w:sz="0" w:space="0" w:color="auto"/>
            <w:bottom w:val="none" w:sz="0" w:space="0" w:color="auto"/>
            <w:right w:val="none" w:sz="0" w:space="0" w:color="auto"/>
          </w:divBdr>
          <w:divsChild>
            <w:div w:id="220144301">
              <w:marLeft w:val="1155"/>
              <w:marRight w:val="0"/>
              <w:marTop w:val="0"/>
              <w:marBottom w:val="0"/>
              <w:divBdr>
                <w:top w:val="none" w:sz="0" w:space="0" w:color="auto"/>
                <w:left w:val="none" w:sz="0" w:space="0" w:color="auto"/>
                <w:bottom w:val="none" w:sz="0" w:space="0" w:color="auto"/>
                <w:right w:val="none" w:sz="0" w:space="0" w:color="auto"/>
              </w:divBdr>
            </w:div>
            <w:div w:id="1686784623">
              <w:marLeft w:val="1155"/>
              <w:marRight w:val="0"/>
              <w:marTop w:val="0"/>
              <w:marBottom w:val="0"/>
              <w:divBdr>
                <w:top w:val="none" w:sz="0" w:space="0" w:color="auto"/>
                <w:left w:val="none" w:sz="0" w:space="0" w:color="auto"/>
                <w:bottom w:val="none" w:sz="0" w:space="0" w:color="auto"/>
                <w:right w:val="none" w:sz="0" w:space="0" w:color="auto"/>
              </w:divBdr>
            </w:div>
            <w:div w:id="319962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273759">
      <w:bodyDiv w:val="1"/>
      <w:marLeft w:val="0"/>
      <w:marRight w:val="0"/>
      <w:marTop w:val="0"/>
      <w:marBottom w:val="0"/>
      <w:divBdr>
        <w:top w:val="none" w:sz="0" w:space="0" w:color="auto"/>
        <w:left w:val="none" w:sz="0" w:space="0" w:color="auto"/>
        <w:bottom w:val="none" w:sz="0" w:space="0" w:color="auto"/>
        <w:right w:val="none" w:sz="0" w:space="0" w:color="auto"/>
      </w:divBdr>
      <w:divsChild>
        <w:div w:id="308823677">
          <w:marLeft w:val="0"/>
          <w:marRight w:val="0"/>
          <w:marTop w:val="0"/>
          <w:marBottom w:val="0"/>
          <w:divBdr>
            <w:top w:val="none" w:sz="0" w:space="0" w:color="auto"/>
            <w:left w:val="none" w:sz="0" w:space="0" w:color="auto"/>
            <w:bottom w:val="none" w:sz="0" w:space="0" w:color="auto"/>
            <w:right w:val="none" w:sz="0" w:space="0" w:color="auto"/>
          </w:divBdr>
        </w:div>
        <w:div w:id="1581475996">
          <w:marLeft w:val="0"/>
          <w:marRight w:val="0"/>
          <w:marTop w:val="150"/>
          <w:marBottom w:val="0"/>
          <w:divBdr>
            <w:top w:val="none" w:sz="0" w:space="0" w:color="auto"/>
            <w:left w:val="none" w:sz="0" w:space="0" w:color="auto"/>
            <w:bottom w:val="none" w:sz="0" w:space="0" w:color="auto"/>
            <w:right w:val="none" w:sz="0" w:space="0" w:color="auto"/>
          </w:divBdr>
          <w:divsChild>
            <w:div w:id="109128139">
              <w:marLeft w:val="1155"/>
              <w:marRight w:val="0"/>
              <w:marTop w:val="0"/>
              <w:marBottom w:val="0"/>
              <w:divBdr>
                <w:top w:val="none" w:sz="0" w:space="0" w:color="auto"/>
                <w:left w:val="none" w:sz="0" w:space="0" w:color="auto"/>
                <w:bottom w:val="none" w:sz="0" w:space="0" w:color="auto"/>
                <w:right w:val="none" w:sz="0" w:space="0" w:color="auto"/>
              </w:divBdr>
            </w:div>
            <w:div w:id="1992709281">
              <w:marLeft w:val="1155"/>
              <w:marRight w:val="0"/>
              <w:marTop w:val="0"/>
              <w:marBottom w:val="0"/>
              <w:divBdr>
                <w:top w:val="none" w:sz="0" w:space="0" w:color="auto"/>
                <w:left w:val="none" w:sz="0" w:space="0" w:color="auto"/>
                <w:bottom w:val="none" w:sz="0" w:space="0" w:color="auto"/>
                <w:right w:val="none" w:sz="0" w:space="0" w:color="auto"/>
              </w:divBdr>
            </w:div>
            <w:div w:id="133772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613080">
      <w:bodyDiv w:val="1"/>
      <w:marLeft w:val="0"/>
      <w:marRight w:val="0"/>
      <w:marTop w:val="0"/>
      <w:marBottom w:val="0"/>
      <w:divBdr>
        <w:top w:val="none" w:sz="0" w:space="0" w:color="auto"/>
        <w:left w:val="none" w:sz="0" w:space="0" w:color="auto"/>
        <w:bottom w:val="none" w:sz="0" w:space="0" w:color="auto"/>
        <w:right w:val="none" w:sz="0" w:space="0" w:color="auto"/>
      </w:divBdr>
      <w:divsChild>
        <w:div w:id="1096753643">
          <w:marLeft w:val="0"/>
          <w:marRight w:val="0"/>
          <w:marTop w:val="0"/>
          <w:marBottom w:val="0"/>
          <w:divBdr>
            <w:top w:val="none" w:sz="0" w:space="0" w:color="auto"/>
            <w:left w:val="none" w:sz="0" w:space="0" w:color="auto"/>
            <w:bottom w:val="none" w:sz="0" w:space="0" w:color="auto"/>
            <w:right w:val="none" w:sz="0" w:space="0" w:color="auto"/>
          </w:divBdr>
        </w:div>
        <w:div w:id="597565417">
          <w:marLeft w:val="0"/>
          <w:marRight w:val="0"/>
          <w:marTop w:val="150"/>
          <w:marBottom w:val="0"/>
          <w:divBdr>
            <w:top w:val="none" w:sz="0" w:space="0" w:color="auto"/>
            <w:left w:val="none" w:sz="0" w:space="0" w:color="auto"/>
            <w:bottom w:val="none" w:sz="0" w:space="0" w:color="auto"/>
            <w:right w:val="none" w:sz="0" w:space="0" w:color="auto"/>
          </w:divBdr>
          <w:divsChild>
            <w:div w:id="12732753">
              <w:marLeft w:val="1155"/>
              <w:marRight w:val="0"/>
              <w:marTop w:val="0"/>
              <w:marBottom w:val="0"/>
              <w:divBdr>
                <w:top w:val="none" w:sz="0" w:space="0" w:color="auto"/>
                <w:left w:val="none" w:sz="0" w:space="0" w:color="auto"/>
                <w:bottom w:val="none" w:sz="0" w:space="0" w:color="auto"/>
                <w:right w:val="none" w:sz="0" w:space="0" w:color="auto"/>
              </w:divBdr>
            </w:div>
            <w:div w:id="1039090963">
              <w:marLeft w:val="1155"/>
              <w:marRight w:val="0"/>
              <w:marTop w:val="0"/>
              <w:marBottom w:val="0"/>
              <w:divBdr>
                <w:top w:val="none" w:sz="0" w:space="0" w:color="auto"/>
                <w:left w:val="none" w:sz="0" w:space="0" w:color="auto"/>
                <w:bottom w:val="none" w:sz="0" w:space="0" w:color="auto"/>
                <w:right w:val="none" w:sz="0" w:space="0" w:color="auto"/>
              </w:divBdr>
            </w:div>
            <w:div w:id="35814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298">
      <w:bodyDiv w:val="1"/>
      <w:marLeft w:val="0"/>
      <w:marRight w:val="0"/>
      <w:marTop w:val="0"/>
      <w:marBottom w:val="0"/>
      <w:divBdr>
        <w:top w:val="none" w:sz="0" w:space="0" w:color="auto"/>
        <w:left w:val="none" w:sz="0" w:space="0" w:color="auto"/>
        <w:bottom w:val="none" w:sz="0" w:space="0" w:color="auto"/>
        <w:right w:val="none" w:sz="0" w:space="0" w:color="auto"/>
      </w:divBdr>
      <w:divsChild>
        <w:div w:id="1165781403">
          <w:marLeft w:val="0"/>
          <w:marRight w:val="0"/>
          <w:marTop w:val="0"/>
          <w:marBottom w:val="0"/>
          <w:divBdr>
            <w:top w:val="none" w:sz="0" w:space="0" w:color="auto"/>
            <w:left w:val="none" w:sz="0" w:space="0" w:color="auto"/>
            <w:bottom w:val="none" w:sz="0" w:space="0" w:color="auto"/>
            <w:right w:val="none" w:sz="0" w:space="0" w:color="auto"/>
          </w:divBdr>
        </w:div>
        <w:div w:id="1371615127">
          <w:marLeft w:val="0"/>
          <w:marRight w:val="0"/>
          <w:marTop w:val="150"/>
          <w:marBottom w:val="0"/>
          <w:divBdr>
            <w:top w:val="none" w:sz="0" w:space="0" w:color="auto"/>
            <w:left w:val="none" w:sz="0" w:space="0" w:color="auto"/>
            <w:bottom w:val="none" w:sz="0" w:space="0" w:color="auto"/>
            <w:right w:val="none" w:sz="0" w:space="0" w:color="auto"/>
          </w:divBdr>
          <w:divsChild>
            <w:div w:id="1360011883">
              <w:marLeft w:val="1155"/>
              <w:marRight w:val="0"/>
              <w:marTop w:val="0"/>
              <w:marBottom w:val="0"/>
              <w:divBdr>
                <w:top w:val="none" w:sz="0" w:space="0" w:color="auto"/>
                <w:left w:val="none" w:sz="0" w:space="0" w:color="auto"/>
                <w:bottom w:val="none" w:sz="0" w:space="0" w:color="auto"/>
                <w:right w:val="none" w:sz="0" w:space="0" w:color="auto"/>
              </w:divBdr>
            </w:div>
            <w:div w:id="2039353825">
              <w:marLeft w:val="1155"/>
              <w:marRight w:val="0"/>
              <w:marTop w:val="0"/>
              <w:marBottom w:val="0"/>
              <w:divBdr>
                <w:top w:val="none" w:sz="0" w:space="0" w:color="auto"/>
                <w:left w:val="none" w:sz="0" w:space="0" w:color="auto"/>
                <w:bottom w:val="none" w:sz="0" w:space="0" w:color="auto"/>
                <w:right w:val="none" w:sz="0" w:space="0" w:color="auto"/>
              </w:divBdr>
            </w:div>
            <w:div w:id="1841584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043251">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192649">
      <w:bodyDiv w:val="1"/>
      <w:marLeft w:val="0"/>
      <w:marRight w:val="0"/>
      <w:marTop w:val="0"/>
      <w:marBottom w:val="0"/>
      <w:divBdr>
        <w:top w:val="none" w:sz="0" w:space="0" w:color="auto"/>
        <w:left w:val="none" w:sz="0" w:space="0" w:color="auto"/>
        <w:bottom w:val="none" w:sz="0" w:space="0" w:color="auto"/>
        <w:right w:val="none" w:sz="0" w:space="0" w:color="auto"/>
      </w:divBdr>
      <w:divsChild>
        <w:div w:id="833423399">
          <w:marLeft w:val="0"/>
          <w:marRight w:val="0"/>
          <w:marTop w:val="0"/>
          <w:marBottom w:val="0"/>
          <w:divBdr>
            <w:top w:val="none" w:sz="0" w:space="0" w:color="auto"/>
            <w:left w:val="none" w:sz="0" w:space="0" w:color="auto"/>
            <w:bottom w:val="none" w:sz="0" w:space="0" w:color="auto"/>
            <w:right w:val="none" w:sz="0" w:space="0" w:color="auto"/>
          </w:divBdr>
        </w:div>
        <w:div w:id="1130516324">
          <w:marLeft w:val="0"/>
          <w:marRight w:val="0"/>
          <w:marTop w:val="150"/>
          <w:marBottom w:val="0"/>
          <w:divBdr>
            <w:top w:val="none" w:sz="0" w:space="0" w:color="auto"/>
            <w:left w:val="none" w:sz="0" w:space="0" w:color="auto"/>
            <w:bottom w:val="none" w:sz="0" w:space="0" w:color="auto"/>
            <w:right w:val="none" w:sz="0" w:space="0" w:color="auto"/>
          </w:divBdr>
          <w:divsChild>
            <w:div w:id="1256019694">
              <w:marLeft w:val="1155"/>
              <w:marRight w:val="0"/>
              <w:marTop w:val="0"/>
              <w:marBottom w:val="0"/>
              <w:divBdr>
                <w:top w:val="none" w:sz="0" w:space="0" w:color="auto"/>
                <w:left w:val="none" w:sz="0" w:space="0" w:color="auto"/>
                <w:bottom w:val="none" w:sz="0" w:space="0" w:color="auto"/>
                <w:right w:val="none" w:sz="0" w:space="0" w:color="auto"/>
              </w:divBdr>
            </w:div>
            <w:div w:id="232739265">
              <w:marLeft w:val="1155"/>
              <w:marRight w:val="0"/>
              <w:marTop w:val="0"/>
              <w:marBottom w:val="0"/>
              <w:divBdr>
                <w:top w:val="none" w:sz="0" w:space="0" w:color="auto"/>
                <w:left w:val="none" w:sz="0" w:space="0" w:color="auto"/>
                <w:bottom w:val="none" w:sz="0" w:space="0" w:color="auto"/>
                <w:right w:val="none" w:sz="0" w:space="0" w:color="auto"/>
              </w:divBdr>
            </w:div>
            <w:div w:id="1744447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654790">
      <w:bodyDiv w:val="1"/>
      <w:marLeft w:val="0"/>
      <w:marRight w:val="0"/>
      <w:marTop w:val="0"/>
      <w:marBottom w:val="0"/>
      <w:divBdr>
        <w:top w:val="none" w:sz="0" w:space="0" w:color="auto"/>
        <w:left w:val="none" w:sz="0" w:space="0" w:color="auto"/>
        <w:bottom w:val="none" w:sz="0" w:space="0" w:color="auto"/>
        <w:right w:val="none" w:sz="0" w:space="0" w:color="auto"/>
      </w:divBdr>
      <w:divsChild>
        <w:div w:id="852034306">
          <w:marLeft w:val="0"/>
          <w:marRight w:val="0"/>
          <w:marTop w:val="0"/>
          <w:marBottom w:val="0"/>
          <w:divBdr>
            <w:top w:val="none" w:sz="0" w:space="0" w:color="auto"/>
            <w:left w:val="none" w:sz="0" w:space="0" w:color="auto"/>
            <w:bottom w:val="none" w:sz="0" w:space="0" w:color="auto"/>
            <w:right w:val="none" w:sz="0" w:space="0" w:color="auto"/>
          </w:divBdr>
        </w:div>
        <w:div w:id="899826314">
          <w:marLeft w:val="0"/>
          <w:marRight w:val="0"/>
          <w:marTop w:val="150"/>
          <w:marBottom w:val="0"/>
          <w:divBdr>
            <w:top w:val="none" w:sz="0" w:space="0" w:color="auto"/>
            <w:left w:val="none" w:sz="0" w:space="0" w:color="auto"/>
            <w:bottom w:val="none" w:sz="0" w:space="0" w:color="auto"/>
            <w:right w:val="none" w:sz="0" w:space="0" w:color="auto"/>
          </w:divBdr>
          <w:divsChild>
            <w:div w:id="2123259917">
              <w:marLeft w:val="1155"/>
              <w:marRight w:val="0"/>
              <w:marTop w:val="0"/>
              <w:marBottom w:val="0"/>
              <w:divBdr>
                <w:top w:val="none" w:sz="0" w:space="0" w:color="auto"/>
                <w:left w:val="none" w:sz="0" w:space="0" w:color="auto"/>
                <w:bottom w:val="none" w:sz="0" w:space="0" w:color="auto"/>
                <w:right w:val="none" w:sz="0" w:space="0" w:color="auto"/>
              </w:divBdr>
            </w:div>
            <w:div w:id="1933007485">
              <w:marLeft w:val="1155"/>
              <w:marRight w:val="0"/>
              <w:marTop w:val="0"/>
              <w:marBottom w:val="0"/>
              <w:divBdr>
                <w:top w:val="none" w:sz="0" w:space="0" w:color="auto"/>
                <w:left w:val="none" w:sz="0" w:space="0" w:color="auto"/>
                <w:bottom w:val="none" w:sz="0" w:space="0" w:color="auto"/>
                <w:right w:val="none" w:sz="0" w:space="0" w:color="auto"/>
              </w:divBdr>
            </w:div>
            <w:div w:id="573973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53039">
      <w:bodyDiv w:val="1"/>
      <w:marLeft w:val="0"/>
      <w:marRight w:val="0"/>
      <w:marTop w:val="0"/>
      <w:marBottom w:val="0"/>
      <w:divBdr>
        <w:top w:val="none" w:sz="0" w:space="0" w:color="auto"/>
        <w:left w:val="none" w:sz="0" w:space="0" w:color="auto"/>
        <w:bottom w:val="none" w:sz="0" w:space="0" w:color="auto"/>
        <w:right w:val="none" w:sz="0" w:space="0" w:color="auto"/>
      </w:divBdr>
    </w:div>
    <w:div w:id="1126853653">
      <w:bodyDiv w:val="1"/>
      <w:marLeft w:val="0"/>
      <w:marRight w:val="0"/>
      <w:marTop w:val="0"/>
      <w:marBottom w:val="0"/>
      <w:divBdr>
        <w:top w:val="none" w:sz="0" w:space="0" w:color="auto"/>
        <w:left w:val="none" w:sz="0" w:space="0" w:color="auto"/>
        <w:bottom w:val="none" w:sz="0" w:space="0" w:color="auto"/>
        <w:right w:val="none" w:sz="0" w:space="0" w:color="auto"/>
      </w:divBdr>
      <w:divsChild>
        <w:div w:id="1050307445">
          <w:marLeft w:val="0"/>
          <w:marRight w:val="0"/>
          <w:marTop w:val="0"/>
          <w:marBottom w:val="0"/>
          <w:divBdr>
            <w:top w:val="none" w:sz="0" w:space="0" w:color="auto"/>
            <w:left w:val="none" w:sz="0" w:space="0" w:color="auto"/>
            <w:bottom w:val="none" w:sz="0" w:space="0" w:color="auto"/>
            <w:right w:val="none" w:sz="0" w:space="0" w:color="auto"/>
          </w:divBdr>
        </w:div>
        <w:div w:id="218906186">
          <w:marLeft w:val="0"/>
          <w:marRight w:val="0"/>
          <w:marTop w:val="150"/>
          <w:marBottom w:val="0"/>
          <w:divBdr>
            <w:top w:val="none" w:sz="0" w:space="0" w:color="auto"/>
            <w:left w:val="none" w:sz="0" w:space="0" w:color="auto"/>
            <w:bottom w:val="none" w:sz="0" w:space="0" w:color="auto"/>
            <w:right w:val="none" w:sz="0" w:space="0" w:color="auto"/>
          </w:divBdr>
          <w:divsChild>
            <w:div w:id="506215032">
              <w:marLeft w:val="1155"/>
              <w:marRight w:val="0"/>
              <w:marTop w:val="0"/>
              <w:marBottom w:val="0"/>
              <w:divBdr>
                <w:top w:val="none" w:sz="0" w:space="0" w:color="auto"/>
                <w:left w:val="none" w:sz="0" w:space="0" w:color="auto"/>
                <w:bottom w:val="none" w:sz="0" w:space="0" w:color="auto"/>
                <w:right w:val="none" w:sz="0" w:space="0" w:color="auto"/>
              </w:divBdr>
            </w:div>
            <w:div w:id="831137344">
              <w:marLeft w:val="1155"/>
              <w:marRight w:val="0"/>
              <w:marTop w:val="0"/>
              <w:marBottom w:val="0"/>
              <w:divBdr>
                <w:top w:val="none" w:sz="0" w:space="0" w:color="auto"/>
                <w:left w:val="none" w:sz="0" w:space="0" w:color="auto"/>
                <w:bottom w:val="none" w:sz="0" w:space="0" w:color="auto"/>
                <w:right w:val="none" w:sz="0" w:space="0" w:color="auto"/>
              </w:divBdr>
            </w:div>
            <w:div w:id="1781606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67592">
      <w:bodyDiv w:val="1"/>
      <w:marLeft w:val="0"/>
      <w:marRight w:val="0"/>
      <w:marTop w:val="0"/>
      <w:marBottom w:val="0"/>
      <w:divBdr>
        <w:top w:val="none" w:sz="0" w:space="0" w:color="auto"/>
        <w:left w:val="none" w:sz="0" w:space="0" w:color="auto"/>
        <w:bottom w:val="none" w:sz="0" w:space="0" w:color="auto"/>
        <w:right w:val="none" w:sz="0" w:space="0" w:color="auto"/>
      </w:divBdr>
      <w:divsChild>
        <w:div w:id="2078942437">
          <w:marLeft w:val="0"/>
          <w:marRight w:val="0"/>
          <w:marTop w:val="0"/>
          <w:marBottom w:val="0"/>
          <w:divBdr>
            <w:top w:val="none" w:sz="0" w:space="0" w:color="auto"/>
            <w:left w:val="none" w:sz="0" w:space="0" w:color="auto"/>
            <w:bottom w:val="none" w:sz="0" w:space="0" w:color="auto"/>
            <w:right w:val="none" w:sz="0" w:space="0" w:color="auto"/>
          </w:divBdr>
        </w:div>
        <w:div w:id="2030984727">
          <w:marLeft w:val="0"/>
          <w:marRight w:val="0"/>
          <w:marTop w:val="150"/>
          <w:marBottom w:val="0"/>
          <w:divBdr>
            <w:top w:val="none" w:sz="0" w:space="0" w:color="auto"/>
            <w:left w:val="none" w:sz="0" w:space="0" w:color="auto"/>
            <w:bottom w:val="none" w:sz="0" w:space="0" w:color="auto"/>
            <w:right w:val="none" w:sz="0" w:space="0" w:color="auto"/>
          </w:divBdr>
          <w:divsChild>
            <w:div w:id="1717924456">
              <w:marLeft w:val="1155"/>
              <w:marRight w:val="0"/>
              <w:marTop w:val="0"/>
              <w:marBottom w:val="0"/>
              <w:divBdr>
                <w:top w:val="none" w:sz="0" w:space="0" w:color="auto"/>
                <w:left w:val="none" w:sz="0" w:space="0" w:color="auto"/>
                <w:bottom w:val="none" w:sz="0" w:space="0" w:color="auto"/>
                <w:right w:val="none" w:sz="0" w:space="0" w:color="auto"/>
              </w:divBdr>
            </w:div>
            <w:div w:id="1009522054">
              <w:marLeft w:val="1155"/>
              <w:marRight w:val="0"/>
              <w:marTop w:val="0"/>
              <w:marBottom w:val="0"/>
              <w:divBdr>
                <w:top w:val="none" w:sz="0" w:space="0" w:color="auto"/>
                <w:left w:val="none" w:sz="0" w:space="0" w:color="auto"/>
                <w:bottom w:val="none" w:sz="0" w:space="0" w:color="auto"/>
                <w:right w:val="none" w:sz="0" w:space="0" w:color="auto"/>
              </w:divBdr>
            </w:div>
            <w:div w:id="1181512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627524">
      <w:bodyDiv w:val="1"/>
      <w:marLeft w:val="0"/>
      <w:marRight w:val="0"/>
      <w:marTop w:val="0"/>
      <w:marBottom w:val="0"/>
      <w:divBdr>
        <w:top w:val="none" w:sz="0" w:space="0" w:color="auto"/>
        <w:left w:val="none" w:sz="0" w:space="0" w:color="auto"/>
        <w:bottom w:val="none" w:sz="0" w:space="0" w:color="auto"/>
        <w:right w:val="none" w:sz="0" w:space="0" w:color="auto"/>
      </w:divBdr>
    </w:div>
    <w:div w:id="1127628061">
      <w:bodyDiv w:val="1"/>
      <w:marLeft w:val="0"/>
      <w:marRight w:val="0"/>
      <w:marTop w:val="0"/>
      <w:marBottom w:val="0"/>
      <w:divBdr>
        <w:top w:val="none" w:sz="0" w:space="0" w:color="auto"/>
        <w:left w:val="none" w:sz="0" w:space="0" w:color="auto"/>
        <w:bottom w:val="none" w:sz="0" w:space="0" w:color="auto"/>
        <w:right w:val="none" w:sz="0" w:space="0" w:color="auto"/>
      </w:divBdr>
      <w:divsChild>
        <w:div w:id="208491539">
          <w:marLeft w:val="0"/>
          <w:marRight w:val="0"/>
          <w:marTop w:val="0"/>
          <w:marBottom w:val="0"/>
          <w:divBdr>
            <w:top w:val="none" w:sz="0" w:space="0" w:color="auto"/>
            <w:left w:val="none" w:sz="0" w:space="0" w:color="auto"/>
            <w:bottom w:val="none" w:sz="0" w:space="0" w:color="auto"/>
            <w:right w:val="none" w:sz="0" w:space="0" w:color="auto"/>
          </w:divBdr>
        </w:div>
        <w:div w:id="2087340686">
          <w:marLeft w:val="0"/>
          <w:marRight w:val="0"/>
          <w:marTop w:val="150"/>
          <w:marBottom w:val="0"/>
          <w:divBdr>
            <w:top w:val="none" w:sz="0" w:space="0" w:color="auto"/>
            <w:left w:val="none" w:sz="0" w:space="0" w:color="auto"/>
            <w:bottom w:val="none" w:sz="0" w:space="0" w:color="auto"/>
            <w:right w:val="none" w:sz="0" w:space="0" w:color="auto"/>
          </w:divBdr>
          <w:divsChild>
            <w:div w:id="1562906970">
              <w:marLeft w:val="1155"/>
              <w:marRight w:val="0"/>
              <w:marTop w:val="0"/>
              <w:marBottom w:val="0"/>
              <w:divBdr>
                <w:top w:val="none" w:sz="0" w:space="0" w:color="auto"/>
                <w:left w:val="none" w:sz="0" w:space="0" w:color="auto"/>
                <w:bottom w:val="none" w:sz="0" w:space="0" w:color="auto"/>
                <w:right w:val="none" w:sz="0" w:space="0" w:color="auto"/>
              </w:divBdr>
            </w:div>
            <w:div w:id="1163207234">
              <w:marLeft w:val="1155"/>
              <w:marRight w:val="0"/>
              <w:marTop w:val="0"/>
              <w:marBottom w:val="0"/>
              <w:divBdr>
                <w:top w:val="none" w:sz="0" w:space="0" w:color="auto"/>
                <w:left w:val="none" w:sz="0" w:space="0" w:color="auto"/>
                <w:bottom w:val="none" w:sz="0" w:space="0" w:color="auto"/>
                <w:right w:val="none" w:sz="0" w:space="0" w:color="auto"/>
              </w:divBdr>
            </w:div>
            <w:div w:id="1499611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014408">
      <w:bodyDiv w:val="1"/>
      <w:marLeft w:val="0"/>
      <w:marRight w:val="0"/>
      <w:marTop w:val="0"/>
      <w:marBottom w:val="0"/>
      <w:divBdr>
        <w:top w:val="none" w:sz="0" w:space="0" w:color="auto"/>
        <w:left w:val="none" w:sz="0" w:space="0" w:color="auto"/>
        <w:bottom w:val="none" w:sz="0" w:space="0" w:color="auto"/>
        <w:right w:val="none" w:sz="0" w:space="0" w:color="auto"/>
      </w:divBdr>
      <w:divsChild>
        <w:div w:id="1168596079">
          <w:marLeft w:val="0"/>
          <w:marRight w:val="0"/>
          <w:marTop w:val="0"/>
          <w:marBottom w:val="0"/>
          <w:divBdr>
            <w:top w:val="none" w:sz="0" w:space="0" w:color="auto"/>
            <w:left w:val="none" w:sz="0" w:space="0" w:color="auto"/>
            <w:bottom w:val="none" w:sz="0" w:space="0" w:color="auto"/>
            <w:right w:val="none" w:sz="0" w:space="0" w:color="auto"/>
          </w:divBdr>
        </w:div>
        <w:div w:id="814494518">
          <w:marLeft w:val="0"/>
          <w:marRight w:val="0"/>
          <w:marTop w:val="150"/>
          <w:marBottom w:val="0"/>
          <w:divBdr>
            <w:top w:val="none" w:sz="0" w:space="0" w:color="auto"/>
            <w:left w:val="none" w:sz="0" w:space="0" w:color="auto"/>
            <w:bottom w:val="none" w:sz="0" w:space="0" w:color="auto"/>
            <w:right w:val="none" w:sz="0" w:space="0" w:color="auto"/>
          </w:divBdr>
          <w:divsChild>
            <w:div w:id="525950919">
              <w:marLeft w:val="1155"/>
              <w:marRight w:val="0"/>
              <w:marTop w:val="0"/>
              <w:marBottom w:val="0"/>
              <w:divBdr>
                <w:top w:val="none" w:sz="0" w:space="0" w:color="auto"/>
                <w:left w:val="none" w:sz="0" w:space="0" w:color="auto"/>
                <w:bottom w:val="none" w:sz="0" w:space="0" w:color="auto"/>
                <w:right w:val="none" w:sz="0" w:space="0" w:color="auto"/>
              </w:divBdr>
            </w:div>
            <w:div w:id="2057578901">
              <w:marLeft w:val="1155"/>
              <w:marRight w:val="0"/>
              <w:marTop w:val="0"/>
              <w:marBottom w:val="0"/>
              <w:divBdr>
                <w:top w:val="none" w:sz="0" w:space="0" w:color="auto"/>
                <w:left w:val="none" w:sz="0" w:space="0" w:color="auto"/>
                <w:bottom w:val="none" w:sz="0" w:space="0" w:color="auto"/>
                <w:right w:val="none" w:sz="0" w:space="0" w:color="auto"/>
              </w:divBdr>
            </w:div>
            <w:div w:id="1201043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8889336">
      <w:bodyDiv w:val="1"/>
      <w:marLeft w:val="0"/>
      <w:marRight w:val="0"/>
      <w:marTop w:val="0"/>
      <w:marBottom w:val="0"/>
      <w:divBdr>
        <w:top w:val="none" w:sz="0" w:space="0" w:color="auto"/>
        <w:left w:val="none" w:sz="0" w:space="0" w:color="auto"/>
        <w:bottom w:val="none" w:sz="0" w:space="0" w:color="auto"/>
        <w:right w:val="none" w:sz="0" w:space="0" w:color="auto"/>
      </w:divBdr>
      <w:divsChild>
        <w:div w:id="1301694755">
          <w:marLeft w:val="0"/>
          <w:marRight w:val="0"/>
          <w:marTop w:val="0"/>
          <w:marBottom w:val="0"/>
          <w:divBdr>
            <w:top w:val="none" w:sz="0" w:space="0" w:color="auto"/>
            <w:left w:val="none" w:sz="0" w:space="0" w:color="auto"/>
            <w:bottom w:val="none" w:sz="0" w:space="0" w:color="auto"/>
            <w:right w:val="none" w:sz="0" w:space="0" w:color="auto"/>
          </w:divBdr>
        </w:div>
        <w:div w:id="835341628">
          <w:marLeft w:val="0"/>
          <w:marRight w:val="0"/>
          <w:marTop w:val="150"/>
          <w:marBottom w:val="0"/>
          <w:divBdr>
            <w:top w:val="none" w:sz="0" w:space="0" w:color="auto"/>
            <w:left w:val="none" w:sz="0" w:space="0" w:color="auto"/>
            <w:bottom w:val="none" w:sz="0" w:space="0" w:color="auto"/>
            <w:right w:val="none" w:sz="0" w:space="0" w:color="auto"/>
          </w:divBdr>
          <w:divsChild>
            <w:div w:id="19283141">
              <w:marLeft w:val="1155"/>
              <w:marRight w:val="0"/>
              <w:marTop w:val="0"/>
              <w:marBottom w:val="0"/>
              <w:divBdr>
                <w:top w:val="none" w:sz="0" w:space="0" w:color="auto"/>
                <w:left w:val="none" w:sz="0" w:space="0" w:color="auto"/>
                <w:bottom w:val="none" w:sz="0" w:space="0" w:color="auto"/>
                <w:right w:val="none" w:sz="0" w:space="0" w:color="auto"/>
              </w:divBdr>
            </w:div>
            <w:div w:id="1758867163">
              <w:marLeft w:val="1155"/>
              <w:marRight w:val="0"/>
              <w:marTop w:val="0"/>
              <w:marBottom w:val="0"/>
              <w:divBdr>
                <w:top w:val="none" w:sz="0" w:space="0" w:color="auto"/>
                <w:left w:val="none" w:sz="0" w:space="0" w:color="auto"/>
                <w:bottom w:val="none" w:sz="0" w:space="0" w:color="auto"/>
                <w:right w:val="none" w:sz="0" w:space="0" w:color="auto"/>
              </w:divBdr>
            </w:div>
            <w:div w:id="216287495">
              <w:marLeft w:val="1155"/>
              <w:marRight w:val="0"/>
              <w:marTop w:val="0"/>
              <w:marBottom w:val="0"/>
              <w:divBdr>
                <w:top w:val="none" w:sz="0" w:space="0" w:color="auto"/>
                <w:left w:val="none" w:sz="0" w:space="0" w:color="auto"/>
                <w:bottom w:val="none" w:sz="0" w:space="0" w:color="auto"/>
                <w:right w:val="none" w:sz="0" w:space="0" w:color="auto"/>
              </w:divBdr>
            </w:div>
          </w:divsChild>
        </w:div>
        <w:div w:id="369182712">
          <w:marLeft w:val="0"/>
          <w:marRight w:val="0"/>
          <w:marTop w:val="0"/>
          <w:marBottom w:val="0"/>
          <w:divBdr>
            <w:top w:val="none" w:sz="0" w:space="0" w:color="auto"/>
            <w:left w:val="none" w:sz="0" w:space="0" w:color="auto"/>
            <w:bottom w:val="none" w:sz="0" w:space="0" w:color="auto"/>
            <w:right w:val="none" w:sz="0" w:space="0" w:color="auto"/>
          </w:divBdr>
        </w:div>
        <w:div w:id="1657028030">
          <w:marLeft w:val="0"/>
          <w:marRight w:val="0"/>
          <w:marTop w:val="150"/>
          <w:marBottom w:val="0"/>
          <w:divBdr>
            <w:top w:val="none" w:sz="0" w:space="0" w:color="auto"/>
            <w:left w:val="none" w:sz="0" w:space="0" w:color="auto"/>
            <w:bottom w:val="none" w:sz="0" w:space="0" w:color="auto"/>
            <w:right w:val="none" w:sz="0" w:space="0" w:color="auto"/>
          </w:divBdr>
          <w:divsChild>
            <w:div w:id="2086877687">
              <w:marLeft w:val="1155"/>
              <w:marRight w:val="0"/>
              <w:marTop w:val="0"/>
              <w:marBottom w:val="0"/>
              <w:divBdr>
                <w:top w:val="none" w:sz="0" w:space="0" w:color="auto"/>
                <w:left w:val="none" w:sz="0" w:space="0" w:color="auto"/>
                <w:bottom w:val="none" w:sz="0" w:space="0" w:color="auto"/>
                <w:right w:val="none" w:sz="0" w:space="0" w:color="auto"/>
              </w:divBdr>
            </w:div>
            <w:div w:id="1118180406">
              <w:marLeft w:val="1155"/>
              <w:marRight w:val="0"/>
              <w:marTop w:val="0"/>
              <w:marBottom w:val="0"/>
              <w:divBdr>
                <w:top w:val="none" w:sz="0" w:space="0" w:color="auto"/>
                <w:left w:val="none" w:sz="0" w:space="0" w:color="auto"/>
                <w:bottom w:val="none" w:sz="0" w:space="0" w:color="auto"/>
                <w:right w:val="none" w:sz="0" w:space="0" w:color="auto"/>
              </w:divBdr>
            </w:div>
            <w:div w:id="163055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1207">
      <w:bodyDiv w:val="1"/>
      <w:marLeft w:val="0"/>
      <w:marRight w:val="0"/>
      <w:marTop w:val="0"/>
      <w:marBottom w:val="0"/>
      <w:divBdr>
        <w:top w:val="none" w:sz="0" w:space="0" w:color="auto"/>
        <w:left w:val="none" w:sz="0" w:space="0" w:color="auto"/>
        <w:bottom w:val="none" w:sz="0" w:space="0" w:color="auto"/>
        <w:right w:val="none" w:sz="0" w:space="0" w:color="auto"/>
      </w:divBdr>
      <w:divsChild>
        <w:div w:id="602878370">
          <w:marLeft w:val="0"/>
          <w:marRight w:val="0"/>
          <w:marTop w:val="0"/>
          <w:marBottom w:val="0"/>
          <w:divBdr>
            <w:top w:val="none" w:sz="0" w:space="0" w:color="auto"/>
            <w:left w:val="none" w:sz="0" w:space="0" w:color="auto"/>
            <w:bottom w:val="none" w:sz="0" w:space="0" w:color="auto"/>
            <w:right w:val="none" w:sz="0" w:space="0" w:color="auto"/>
          </w:divBdr>
        </w:div>
        <w:div w:id="1932544183">
          <w:marLeft w:val="0"/>
          <w:marRight w:val="0"/>
          <w:marTop w:val="150"/>
          <w:marBottom w:val="0"/>
          <w:divBdr>
            <w:top w:val="none" w:sz="0" w:space="0" w:color="auto"/>
            <w:left w:val="none" w:sz="0" w:space="0" w:color="auto"/>
            <w:bottom w:val="none" w:sz="0" w:space="0" w:color="auto"/>
            <w:right w:val="none" w:sz="0" w:space="0" w:color="auto"/>
          </w:divBdr>
          <w:divsChild>
            <w:div w:id="442041332">
              <w:marLeft w:val="1155"/>
              <w:marRight w:val="0"/>
              <w:marTop w:val="0"/>
              <w:marBottom w:val="0"/>
              <w:divBdr>
                <w:top w:val="none" w:sz="0" w:space="0" w:color="auto"/>
                <w:left w:val="none" w:sz="0" w:space="0" w:color="auto"/>
                <w:bottom w:val="none" w:sz="0" w:space="0" w:color="auto"/>
                <w:right w:val="none" w:sz="0" w:space="0" w:color="auto"/>
              </w:divBdr>
            </w:div>
            <w:div w:id="1124884453">
              <w:marLeft w:val="1155"/>
              <w:marRight w:val="0"/>
              <w:marTop w:val="0"/>
              <w:marBottom w:val="0"/>
              <w:divBdr>
                <w:top w:val="none" w:sz="0" w:space="0" w:color="auto"/>
                <w:left w:val="none" w:sz="0" w:space="0" w:color="auto"/>
                <w:bottom w:val="none" w:sz="0" w:space="0" w:color="auto"/>
                <w:right w:val="none" w:sz="0" w:space="0" w:color="auto"/>
              </w:divBdr>
            </w:div>
            <w:div w:id="1731686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085648">
      <w:bodyDiv w:val="1"/>
      <w:marLeft w:val="0"/>
      <w:marRight w:val="0"/>
      <w:marTop w:val="0"/>
      <w:marBottom w:val="0"/>
      <w:divBdr>
        <w:top w:val="none" w:sz="0" w:space="0" w:color="auto"/>
        <w:left w:val="none" w:sz="0" w:space="0" w:color="auto"/>
        <w:bottom w:val="none" w:sz="0" w:space="0" w:color="auto"/>
        <w:right w:val="none" w:sz="0" w:space="0" w:color="auto"/>
      </w:divBdr>
      <w:divsChild>
        <w:div w:id="1663004707">
          <w:marLeft w:val="0"/>
          <w:marRight w:val="0"/>
          <w:marTop w:val="0"/>
          <w:marBottom w:val="0"/>
          <w:divBdr>
            <w:top w:val="none" w:sz="0" w:space="0" w:color="auto"/>
            <w:left w:val="none" w:sz="0" w:space="0" w:color="auto"/>
            <w:bottom w:val="none" w:sz="0" w:space="0" w:color="auto"/>
            <w:right w:val="none" w:sz="0" w:space="0" w:color="auto"/>
          </w:divBdr>
        </w:div>
        <w:div w:id="1889609819">
          <w:marLeft w:val="0"/>
          <w:marRight w:val="0"/>
          <w:marTop w:val="150"/>
          <w:marBottom w:val="0"/>
          <w:divBdr>
            <w:top w:val="none" w:sz="0" w:space="0" w:color="auto"/>
            <w:left w:val="none" w:sz="0" w:space="0" w:color="auto"/>
            <w:bottom w:val="none" w:sz="0" w:space="0" w:color="auto"/>
            <w:right w:val="none" w:sz="0" w:space="0" w:color="auto"/>
          </w:divBdr>
          <w:divsChild>
            <w:div w:id="247542930">
              <w:marLeft w:val="1155"/>
              <w:marRight w:val="0"/>
              <w:marTop w:val="0"/>
              <w:marBottom w:val="0"/>
              <w:divBdr>
                <w:top w:val="none" w:sz="0" w:space="0" w:color="auto"/>
                <w:left w:val="none" w:sz="0" w:space="0" w:color="auto"/>
                <w:bottom w:val="none" w:sz="0" w:space="0" w:color="auto"/>
                <w:right w:val="none" w:sz="0" w:space="0" w:color="auto"/>
              </w:divBdr>
            </w:div>
            <w:div w:id="1525636697">
              <w:marLeft w:val="1155"/>
              <w:marRight w:val="0"/>
              <w:marTop w:val="0"/>
              <w:marBottom w:val="0"/>
              <w:divBdr>
                <w:top w:val="none" w:sz="0" w:space="0" w:color="auto"/>
                <w:left w:val="none" w:sz="0" w:space="0" w:color="auto"/>
                <w:bottom w:val="none" w:sz="0" w:space="0" w:color="auto"/>
                <w:right w:val="none" w:sz="0" w:space="0" w:color="auto"/>
              </w:divBdr>
            </w:div>
            <w:div w:id="8112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131853">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79927">
      <w:bodyDiv w:val="1"/>
      <w:marLeft w:val="0"/>
      <w:marRight w:val="0"/>
      <w:marTop w:val="0"/>
      <w:marBottom w:val="0"/>
      <w:divBdr>
        <w:top w:val="none" w:sz="0" w:space="0" w:color="auto"/>
        <w:left w:val="none" w:sz="0" w:space="0" w:color="auto"/>
        <w:bottom w:val="none" w:sz="0" w:space="0" w:color="auto"/>
        <w:right w:val="none" w:sz="0" w:space="0" w:color="auto"/>
      </w:divBdr>
      <w:divsChild>
        <w:div w:id="53816260">
          <w:marLeft w:val="0"/>
          <w:marRight w:val="0"/>
          <w:marTop w:val="0"/>
          <w:marBottom w:val="0"/>
          <w:divBdr>
            <w:top w:val="none" w:sz="0" w:space="0" w:color="auto"/>
            <w:left w:val="none" w:sz="0" w:space="0" w:color="auto"/>
            <w:bottom w:val="none" w:sz="0" w:space="0" w:color="auto"/>
            <w:right w:val="none" w:sz="0" w:space="0" w:color="auto"/>
          </w:divBdr>
        </w:div>
        <w:div w:id="1131946218">
          <w:marLeft w:val="0"/>
          <w:marRight w:val="0"/>
          <w:marTop w:val="150"/>
          <w:marBottom w:val="0"/>
          <w:divBdr>
            <w:top w:val="none" w:sz="0" w:space="0" w:color="auto"/>
            <w:left w:val="none" w:sz="0" w:space="0" w:color="auto"/>
            <w:bottom w:val="none" w:sz="0" w:space="0" w:color="auto"/>
            <w:right w:val="none" w:sz="0" w:space="0" w:color="auto"/>
          </w:divBdr>
          <w:divsChild>
            <w:div w:id="1039161865">
              <w:marLeft w:val="1155"/>
              <w:marRight w:val="0"/>
              <w:marTop w:val="0"/>
              <w:marBottom w:val="0"/>
              <w:divBdr>
                <w:top w:val="none" w:sz="0" w:space="0" w:color="auto"/>
                <w:left w:val="none" w:sz="0" w:space="0" w:color="auto"/>
                <w:bottom w:val="none" w:sz="0" w:space="0" w:color="auto"/>
                <w:right w:val="none" w:sz="0" w:space="0" w:color="auto"/>
              </w:divBdr>
            </w:div>
            <w:div w:id="768237807">
              <w:marLeft w:val="1155"/>
              <w:marRight w:val="0"/>
              <w:marTop w:val="0"/>
              <w:marBottom w:val="0"/>
              <w:divBdr>
                <w:top w:val="none" w:sz="0" w:space="0" w:color="auto"/>
                <w:left w:val="none" w:sz="0" w:space="0" w:color="auto"/>
                <w:bottom w:val="none" w:sz="0" w:space="0" w:color="auto"/>
                <w:right w:val="none" w:sz="0" w:space="0" w:color="auto"/>
              </w:divBdr>
            </w:div>
            <w:div w:id="1181354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859132">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24750">
      <w:bodyDiv w:val="1"/>
      <w:marLeft w:val="0"/>
      <w:marRight w:val="0"/>
      <w:marTop w:val="0"/>
      <w:marBottom w:val="0"/>
      <w:divBdr>
        <w:top w:val="none" w:sz="0" w:space="0" w:color="auto"/>
        <w:left w:val="none" w:sz="0" w:space="0" w:color="auto"/>
        <w:bottom w:val="none" w:sz="0" w:space="0" w:color="auto"/>
        <w:right w:val="none" w:sz="0" w:space="0" w:color="auto"/>
      </w:divBdr>
      <w:divsChild>
        <w:div w:id="184751878">
          <w:marLeft w:val="0"/>
          <w:marRight w:val="0"/>
          <w:marTop w:val="0"/>
          <w:marBottom w:val="0"/>
          <w:divBdr>
            <w:top w:val="none" w:sz="0" w:space="0" w:color="auto"/>
            <w:left w:val="none" w:sz="0" w:space="0" w:color="auto"/>
            <w:bottom w:val="none" w:sz="0" w:space="0" w:color="auto"/>
            <w:right w:val="none" w:sz="0" w:space="0" w:color="auto"/>
          </w:divBdr>
        </w:div>
        <w:div w:id="335614335">
          <w:marLeft w:val="0"/>
          <w:marRight w:val="0"/>
          <w:marTop w:val="150"/>
          <w:marBottom w:val="0"/>
          <w:divBdr>
            <w:top w:val="none" w:sz="0" w:space="0" w:color="auto"/>
            <w:left w:val="none" w:sz="0" w:space="0" w:color="auto"/>
            <w:bottom w:val="none" w:sz="0" w:space="0" w:color="auto"/>
            <w:right w:val="none" w:sz="0" w:space="0" w:color="auto"/>
          </w:divBdr>
          <w:divsChild>
            <w:div w:id="1440904528">
              <w:marLeft w:val="1155"/>
              <w:marRight w:val="0"/>
              <w:marTop w:val="0"/>
              <w:marBottom w:val="0"/>
              <w:divBdr>
                <w:top w:val="none" w:sz="0" w:space="0" w:color="auto"/>
                <w:left w:val="none" w:sz="0" w:space="0" w:color="auto"/>
                <w:bottom w:val="none" w:sz="0" w:space="0" w:color="auto"/>
                <w:right w:val="none" w:sz="0" w:space="0" w:color="auto"/>
              </w:divBdr>
            </w:div>
            <w:div w:id="1004016113">
              <w:marLeft w:val="1155"/>
              <w:marRight w:val="0"/>
              <w:marTop w:val="0"/>
              <w:marBottom w:val="0"/>
              <w:divBdr>
                <w:top w:val="none" w:sz="0" w:space="0" w:color="auto"/>
                <w:left w:val="none" w:sz="0" w:space="0" w:color="auto"/>
                <w:bottom w:val="none" w:sz="0" w:space="0" w:color="auto"/>
                <w:right w:val="none" w:sz="0" w:space="0" w:color="auto"/>
              </w:divBdr>
            </w:div>
            <w:div w:id="1656445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173748">
      <w:bodyDiv w:val="1"/>
      <w:marLeft w:val="0"/>
      <w:marRight w:val="0"/>
      <w:marTop w:val="0"/>
      <w:marBottom w:val="0"/>
      <w:divBdr>
        <w:top w:val="none" w:sz="0" w:space="0" w:color="auto"/>
        <w:left w:val="none" w:sz="0" w:space="0" w:color="auto"/>
        <w:bottom w:val="none" w:sz="0" w:space="0" w:color="auto"/>
        <w:right w:val="none" w:sz="0" w:space="0" w:color="auto"/>
      </w:divBdr>
      <w:divsChild>
        <w:div w:id="1726903920">
          <w:marLeft w:val="0"/>
          <w:marRight w:val="0"/>
          <w:marTop w:val="0"/>
          <w:marBottom w:val="0"/>
          <w:divBdr>
            <w:top w:val="none" w:sz="0" w:space="0" w:color="auto"/>
            <w:left w:val="none" w:sz="0" w:space="0" w:color="auto"/>
            <w:bottom w:val="none" w:sz="0" w:space="0" w:color="auto"/>
            <w:right w:val="none" w:sz="0" w:space="0" w:color="auto"/>
          </w:divBdr>
        </w:div>
        <w:div w:id="1178152695">
          <w:marLeft w:val="0"/>
          <w:marRight w:val="0"/>
          <w:marTop w:val="150"/>
          <w:marBottom w:val="0"/>
          <w:divBdr>
            <w:top w:val="none" w:sz="0" w:space="0" w:color="auto"/>
            <w:left w:val="none" w:sz="0" w:space="0" w:color="auto"/>
            <w:bottom w:val="none" w:sz="0" w:space="0" w:color="auto"/>
            <w:right w:val="none" w:sz="0" w:space="0" w:color="auto"/>
          </w:divBdr>
          <w:divsChild>
            <w:div w:id="25496755">
              <w:marLeft w:val="1155"/>
              <w:marRight w:val="0"/>
              <w:marTop w:val="0"/>
              <w:marBottom w:val="0"/>
              <w:divBdr>
                <w:top w:val="none" w:sz="0" w:space="0" w:color="auto"/>
                <w:left w:val="none" w:sz="0" w:space="0" w:color="auto"/>
                <w:bottom w:val="none" w:sz="0" w:space="0" w:color="auto"/>
                <w:right w:val="none" w:sz="0" w:space="0" w:color="auto"/>
              </w:divBdr>
            </w:div>
            <w:div w:id="1224950244">
              <w:marLeft w:val="1155"/>
              <w:marRight w:val="0"/>
              <w:marTop w:val="0"/>
              <w:marBottom w:val="0"/>
              <w:divBdr>
                <w:top w:val="none" w:sz="0" w:space="0" w:color="auto"/>
                <w:left w:val="none" w:sz="0" w:space="0" w:color="auto"/>
                <w:bottom w:val="none" w:sz="0" w:space="0" w:color="auto"/>
                <w:right w:val="none" w:sz="0" w:space="0" w:color="auto"/>
              </w:divBdr>
            </w:div>
            <w:div w:id="174005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198804">
      <w:bodyDiv w:val="1"/>
      <w:marLeft w:val="0"/>
      <w:marRight w:val="0"/>
      <w:marTop w:val="0"/>
      <w:marBottom w:val="0"/>
      <w:divBdr>
        <w:top w:val="none" w:sz="0" w:space="0" w:color="auto"/>
        <w:left w:val="none" w:sz="0" w:space="0" w:color="auto"/>
        <w:bottom w:val="none" w:sz="0" w:space="0" w:color="auto"/>
        <w:right w:val="none" w:sz="0" w:space="0" w:color="auto"/>
      </w:divBdr>
      <w:divsChild>
        <w:div w:id="1209486180">
          <w:marLeft w:val="0"/>
          <w:marRight w:val="0"/>
          <w:marTop w:val="0"/>
          <w:marBottom w:val="0"/>
          <w:divBdr>
            <w:top w:val="none" w:sz="0" w:space="0" w:color="auto"/>
            <w:left w:val="none" w:sz="0" w:space="0" w:color="auto"/>
            <w:bottom w:val="none" w:sz="0" w:space="0" w:color="auto"/>
            <w:right w:val="none" w:sz="0" w:space="0" w:color="auto"/>
          </w:divBdr>
        </w:div>
        <w:div w:id="1737434156">
          <w:marLeft w:val="0"/>
          <w:marRight w:val="0"/>
          <w:marTop w:val="150"/>
          <w:marBottom w:val="0"/>
          <w:divBdr>
            <w:top w:val="none" w:sz="0" w:space="0" w:color="auto"/>
            <w:left w:val="none" w:sz="0" w:space="0" w:color="auto"/>
            <w:bottom w:val="none" w:sz="0" w:space="0" w:color="auto"/>
            <w:right w:val="none" w:sz="0" w:space="0" w:color="auto"/>
          </w:divBdr>
          <w:divsChild>
            <w:div w:id="151482822">
              <w:marLeft w:val="1155"/>
              <w:marRight w:val="0"/>
              <w:marTop w:val="0"/>
              <w:marBottom w:val="0"/>
              <w:divBdr>
                <w:top w:val="none" w:sz="0" w:space="0" w:color="auto"/>
                <w:left w:val="none" w:sz="0" w:space="0" w:color="auto"/>
                <w:bottom w:val="none" w:sz="0" w:space="0" w:color="auto"/>
                <w:right w:val="none" w:sz="0" w:space="0" w:color="auto"/>
              </w:divBdr>
            </w:div>
            <w:div w:id="1439332981">
              <w:marLeft w:val="1155"/>
              <w:marRight w:val="0"/>
              <w:marTop w:val="0"/>
              <w:marBottom w:val="0"/>
              <w:divBdr>
                <w:top w:val="none" w:sz="0" w:space="0" w:color="auto"/>
                <w:left w:val="none" w:sz="0" w:space="0" w:color="auto"/>
                <w:bottom w:val="none" w:sz="0" w:space="0" w:color="auto"/>
                <w:right w:val="none" w:sz="0" w:space="0" w:color="auto"/>
              </w:divBdr>
            </w:div>
            <w:div w:id="25062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21607">
      <w:bodyDiv w:val="1"/>
      <w:marLeft w:val="0"/>
      <w:marRight w:val="0"/>
      <w:marTop w:val="0"/>
      <w:marBottom w:val="0"/>
      <w:divBdr>
        <w:top w:val="none" w:sz="0" w:space="0" w:color="auto"/>
        <w:left w:val="none" w:sz="0" w:space="0" w:color="auto"/>
        <w:bottom w:val="none" w:sz="0" w:space="0" w:color="auto"/>
        <w:right w:val="none" w:sz="0" w:space="0" w:color="auto"/>
      </w:divBdr>
      <w:divsChild>
        <w:div w:id="1055354540">
          <w:marLeft w:val="0"/>
          <w:marRight w:val="0"/>
          <w:marTop w:val="0"/>
          <w:marBottom w:val="0"/>
          <w:divBdr>
            <w:top w:val="none" w:sz="0" w:space="0" w:color="auto"/>
            <w:left w:val="none" w:sz="0" w:space="0" w:color="auto"/>
            <w:bottom w:val="none" w:sz="0" w:space="0" w:color="auto"/>
            <w:right w:val="none" w:sz="0" w:space="0" w:color="auto"/>
          </w:divBdr>
        </w:div>
        <w:div w:id="1496414572">
          <w:marLeft w:val="0"/>
          <w:marRight w:val="0"/>
          <w:marTop w:val="150"/>
          <w:marBottom w:val="0"/>
          <w:divBdr>
            <w:top w:val="none" w:sz="0" w:space="0" w:color="auto"/>
            <w:left w:val="none" w:sz="0" w:space="0" w:color="auto"/>
            <w:bottom w:val="none" w:sz="0" w:space="0" w:color="auto"/>
            <w:right w:val="none" w:sz="0" w:space="0" w:color="auto"/>
          </w:divBdr>
          <w:divsChild>
            <w:div w:id="303239283">
              <w:marLeft w:val="1155"/>
              <w:marRight w:val="0"/>
              <w:marTop w:val="0"/>
              <w:marBottom w:val="0"/>
              <w:divBdr>
                <w:top w:val="none" w:sz="0" w:space="0" w:color="auto"/>
                <w:left w:val="none" w:sz="0" w:space="0" w:color="auto"/>
                <w:bottom w:val="none" w:sz="0" w:space="0" w:color="auto"/>
                <w:right w:val="none" w:sz="0" w:space="0" w:color="auto"/>
              </w:divBdr>
            </w:div>
            <w:div w:id="49919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04059">
      <w:bodyDiv w:val="1"/>
      <w:marLeft w:val="0"/>
      <w:marRight w:val="0"/>
      <w:marTop w:val="0"/>
      <w:marBottom w:val="0"/>
      <w:divBdr>
        <w:top w:val="none" w:sz="0" w:space="0" w:color="auto"/>
        <w:left w:val="none" w:sz="0" w:space="0" w:color="auto"/>
        <w:bottom w:val="none" w:sz="0" w:space="0" w:color="auto"/>
        <w:right w:val="none" w:sz="0" w:space="0" w:color="auto"/>
      </w:divBdr>
      <w:divsChild>
        <w:div w:id="2008943142">
          <w:marLeft w:val="0"/>
          <w:marRight w:val="0"/>
          <w:marTop w:val="0"/>
          <w:marBottom w:val="0"/>
          <w:divBdr>
            <w:top w:val="none" w:sz="0" w:space="0" w:color="auto"/>
            <w:left w:val="none" w:sz="0" w:space="0" w:color="auto"/>
            <w:bottom w:val="none" w:sz="0" w:space="0" w:color="auto"/>
            <w:right w:val="none" w:sz="0" w:space="0" w:color="auto"/>
          </w:divBdr>
        </w:div>
        <w:div w:id="1733847956">
          <w:marLeft w:val="0"/>
          <w:marRight w:val="0"/>
          <w:marTop w:val="150"/>
          <w:marBottom w:val="0"/>
          <w:divBdr>
            <w:top w:val="none" w:sz="0" w:space="0" w:color="auto"/>
            <w:left w:val="none" w:sz="0" w:space="0" w:color="auto"/>
            <w:bottom w:val="none" w:sz="0" w:space="0" w:color="auto"/>
            <w:right w:val="none" w:sz="0" w:space="0" w:color="auto"/>
          </w:divBdr>
          <w:divsChild>
            <w:div w:id="826213871">
              <w:marLeft w:val="1155"/>
              <w:marRight w:val="0"/>
              <w:marTop w:val="0"/>
              <w:marBottom w:val="0"/>
              <w:divBdr>
                <w:top w:val="none" w:sz="0" w:space="0" w:color="auto"/>
                <w:left w:val="none" w:sz="0" w:space="0" w:color="auto"/>
                <w:bottom w:val="none" w:sz="0" w:space="0" w:color="auto"/>
                <w:right w:val="none" w:sz="0" w:space="0" w:color="auto"/>
              </w:divBdr>
            </w:div>
            <w:div w:id="681859447">
              <w:marLeft w:val="1155"/>
              <w:marRight w:val="0"/>
              <w:marTop w:val="0"/>
              <w:marBottom w:val="0"/>
              <w:divBdr>
                <w:top w:val="none" w:sz="0" w:space="0" w:color="auto"/>
                <w:left w:val="none" w:sz="0" w:space="0" w:color="auto"/>
                <w:bottom w:val="none" w:sz="0" w:space="0" w:color="auto"/>
                <w:right w:val="none" w:sz="0" w:space="0" w:color="auto"/>
              </w:divBdr>
            </w:div>
            <w:div w:id="1130977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2046">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53008">
      <w:bodyDiv w:val="1"/>
      <w:marLeft w:val="0"/>
      <w:marRight w:val="0"/>
      <w:marTop w:val="0"/>
      <w:marBottom w:val="0"/>
      <w:divBdr>
        <w:top w:val="none" w:sz="0" w:space="0" w:color="auto"/>
        <w:left w:val="none" w:sz="0" w:space="0" w:color="auto"/>
        <w:bottom w:val="none" w:sz="0" w:space="0" w:color="auto"/>
        <w:right w:val="none" w:sz="0" w:space="0" w:color="auto"/>
      </w:divBdr>
      <w:divsChild>
        <w:div w:id="1973291330">
          <w:marLeft w:val="0"/>
          <w:marRight w:val="0"/>
          <w:marTop w:val="0"/>
          <w:marBottom w:val="0"/>
          <w:divBdr>
            <w:top w:val="none" w:sz="0" w:space="0" w:color="auto"/>
            <w:left w:val="none" w:sz="0" w:space="0" w:color="auto"/>
            <w:bottom w:val="none" w:sz="0" w:space="0" w:color="auto"/>
            <w:right w:val="none" w:sz="0" w:space="0" w:color="auto"/>
          </w:divBdr>
        </w:div>
        <w:div w:id="1784567746">
          <w:marLeft w:val="0"/>
          <w:marRight w:val="0"/>
          <w:marTop w:val="150"/>
          <w:marBottom w:val="0"/>
          <w:divBdr>
            <w:top w:val="none" w:sz="0" w:space="0" w:color="auto"/>
            <w:left w:val="none" w:sz="0" w:space="0" w:color="auto"/>
            <w:bottom w:val="none" w:sz="0" w:space="0" w:color="auto"/>
            <w:right w:val="none" w:sz="0" w:space="0" w:color="auto"/>
          </w:divBdr>
          <w:divsChild>
            <w:div w:id="1287199662">
              <w:marLeft w:val="1155"/>
              <w:marRight w:val="0"/>
              <w:marTop w:val="0"/>
              <w:marBottom w:val="0"/>
              <w:divBdr>
                <w:top w:val="none" w:sz="0" w:space="0" w:color="auto"/>
                <w:left w:val="none" w:sz="0" w:space="0" w:color="auto"/>
                <w:bottom w:val="none" w:sz="0" w:space="0" w:color="auto"/>
                <w:right w:val="none" w:sz="0" w:space="0" w:color="auto"/>
              </w:divBdr>
            </w:div>
            <w:div w:id="2040468298">
              <w:marLeft w:val="1155"/>
              <w:marRight w:val="0"/>
              <w:marTop w:val="0"/>
              <w:marBottom w:val="0"/>
              <w:divBdr>
                <w:top w:val="none" w:sz="0" w:space="0" w:color="auto"/>
                <w:left w:val="none" w:sz="0" w:space="0" w:color="auto"/>
                <w:bottom w:val="none" w:sz="0" w:space="0" w:color="auto"/>
                <w:right w:val="none" w:sz="0" w:space="0" w:color="auto"/>
              </w:divBdr>
            </w:div>
            <w:div w:id="324669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091394">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172573">
      <w:bodyDiv w:val="1"/>
      <w:marLeft w:val="0"/>
      <w:marRight w:val="0"/>
      <w:marTop w:val="0"/>
      <w:marBottom w:val="0"/>
      <w:divBdr>
        <w:top w:val="none" w:sz="0" w:space="0" w:color="auto"/>
        <w:left w:val="none" w:sz="0" w:space="0" w:color="auto"/>
        <w:bottom w:val="none" w:sz="0" w:space="0" w:color="auto"/>
        <w:right w:val="none" w:sz="0" w:space="0" w:color="auto"/>
      </w:divBdr>
      <w:divsChild>
        <w:div w:id="2105880052">
          <w:marLeft w:val="0"/>
          <w:marRight w:val="0"/>
          <w:marTop w:val="0"/>
          <w:marBottom w:val="0"/>
          <w:divBdr>
            <w:top w:val="none" w:sz="0" w:space="0" w:color="auto"/>
            <w:left w:val="none" w:sz="0" w:space="0" w:color="auto"/>
            <w:bottom w:val="none" w:sz="0" w:space="0" w:color="auto"/>
            <w:right w:val="none" w:sz="0" w:space="0" w:color="auto"/>
          </w:divBdr>
        </w:div>
        <w:div w:id="536965043">
          <w:marLeft w:val="0"/>
          <w:marRight w:val="0"/>
          <w:marTop w:val="150"/>
          <w:marBottom w:val="0"/>
          <w:divBdr>
            <w:top w:val="none" w:sz="0" w:space="0" w:color="auto"/>
            <w:left w:val="none" w:sz="0" w:space="0" w:color="auto"/>
            <w:bottom w:val="none" w:sz="0" w:space="0" w:color="auto"/>
            <w:right w:val="none" w:sz="0" w:space="0" w:color="auto"/>
          </w:divBdr>
          <w:divsChild>
            <w:div w:id="524516772">
              <w:marLeft w:val="1155"/>
              <w:marRight w:val="0"/>
              <w:marTop w:val="0"/>
              <w:marBottom w:val="0"/>
              <w:divBdr>
                <w:top w:val="none" w:sz="0" w:space="0" w:color="auto"/>
                <w:left w:val="none" w:sz="0" w:space="0" w:color="auto"/>
                <w:bottom w:val="none" w:sz="0" w:space="0" w:color="auto"/>
                <w:right w:val="none" w:sz="0" w:space="0" w:color="auto"/>
              </w:divBdr>
            </w:div>
            <w:div w:id="602038513">
              <w:marLeft w:val="1155"/>
              <w:marRight w:val="0"/>
              <w:marTop w:val="0"/>
              <w:marBottom w:val="0"/>
              <w:divBdr>
                <w:top w:val="none" w:sz="0" w:space="0" w:color="auto"/>
                <w:left w:val="none" w:sz="0" w:space="0" w:color="auto"/>
                <w:bottom w:val="none" w:sz="0" w:space="0" w:color="auto"/>
                <w:right w:val="none" w:sz="0" w:space="0" w:color="auto"/>
              </w:divBdr>
            </w:div>
            <w:div w:id="876549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551795">
      <w:bodyDiv w:val="1"/>
      <w:marLeft w:val="0"/>
      <w:marRight w:val="0"/>
      <w:marTop w:val="0"/>
      <w:marBottom w:val="0"/>
      <w:divBdr>
        <w:top w:val="none" w:sz="0" w:space="0" w:color="auto"/>
        <w:left w:val="none" w:sz="0" w:space="0" w:color="auto"/>
        <w:bottom w:val="none" w:sz="0" w:space="0" w:color="auto"/>
        <w:right w:val="none" w:sz="0" w:space="0" w:color="auto"/>
      </w:divBdr>
      <w:divsChild>
        <w:div w:id="1985501601">
          <w:marLeft w:val="0"/>
          <w:marRight w:val="0"/>
          <w:marTop w:val="0"/>
          <w:marBottom w:val="0"/>
          <w:divBdr>
            <w:top w:val="none" w:sz="0" w:space="0" w:color="auto"/>
            <w:left w:val="none" w:sz="0" w:space="0" w:color="auto"/>
            <w:bottom w:val="none" w:sz="0" w:space="0" w:color="auto"/>
            <w:right w:val="none" w:sz="0" w:space="0" w:color="auto"/>
          </w:divBdr>
        </w:div>
        <w:div w:id="1294867326">
          <w:marLeft w:val="0"/>
          <w:marRight w:val="0"/>
          <w:marTop w:val="150"/>
          <w:marBottom w:val="0"/>
          <w:divBdr>
            <w:top w:val="none" w:sz="0" w:space="0" w:color="auto"/>
            <w:left w:val="none" w:sz="0" w:space="0" w:color="auto"/>
            <w:bottom w:val="none" w:sz="0" w:space="0" w:color="auto"/>
            <w:right w:val="none" w:sz="0" w:space="0" w:color="auto"/>
          </w:divBdr>
          <w:divsChild>
            <w:div w:id="1116028285">
              <w:marLeft w:val="1155"/>
              <w:marRight w:val="0"/>
              <w:marTop w:val="0"/>
              <w:marBottom w:val="0"/>
              <w:divBdr>
                <w:top w:val="none" w:sz="0" w:space="0" w:color="auto"/>
                <w:left w:val="none" w:sz="0" w:space="0" w:color="auto"/>
                <w:bottom w:val="none" w:sz="0" w:space="0" w:color="auto"/>
                <w:right w:val="none" w:sz="0" w:space="0" w:color="auto"/>
              </w:divBdr>
            </w:div>
            <w:div w:id="2036812121">
              <w:marLeft w:val="1155"/>
              <w:marRight w:val="0"/>
              <w:marTop w:val="0"/>
              <w:marBottom w:val="0"/>
              <w:divBdr>
                <w:top w:val="none" w:sz="0" w:space="0" w:color="auto"/>
                <w:left w:val="none" w:sz="0" w:space="0" w:color="auto"/>
                <w:bottom w:val="none" w:sz="0" w:space="0" w:color="auto"/>
                <w:right w:val="none" w:sz="0" w:space="0" w:color="auto"/>
              </w:divBdr>
            </w:div>
            <w:div w:id="19755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53632">
      <w:bodyDiv w:val="1"/>
      <w:marLeft w:val="0"/>
      <w:marRight w:val="0"/>
      <w:marTop w:val="0"/>
      <w:marBottom w:val="0"/>
      <w:divBdr>
        <w:top w:val="none" w:sz="0" w:space="0" w:color="auto"/>
        <w:left w:val="none" w:sz="0" w:space="0" w:color="auto"/>
        <w:bottom w:val="none" w:sz="0" w:space="0" w:color="auto"/>
        <w:right w:val="none" w:sz="0" w:space="0" w:color="auto"/>
      </w:divBdr>
      <w:divsChild>
        <w:div w:id="959722947">
          <w:marLeft w:val="0"/>
          <w:marRight w:val="0"/>
          <w:marTop w:val="0"/>
          <w:marBottom w:val="0"/>
          <w:divBdr>
            <w:top w:val="none" w:sz="0" w:space="0" w:color="auto"/>
            <w:left w:val="none" w:sz="0" w:space="0" w:color="auto"/>
            <w:bottom w:val="none" w:sz="0" w:space="0" w:color="auto"/>
            <w:right w:val="none" w:sz="0" w:space="0" w:color="auto"/>
          </w:divBdr>
        </w:div>
        <w:div w:id="1963460970">
          <w:marLeft w:val="0"/>
          <w:marRight w:val="0"/>
          <w:marTop w:val="150"/>
          <w:marBottom w:val="0"/>
          <w:divBdr>
            <w:top w:val="none" w:sz="0" w:space="0" w:color="auto"/>
            <w:left w:val="none" w:sz="0" w:space="0" w:color="auto"/>
            <w:bottom w:val="none" w:sz="0" w:space="0" w:color="auto"/>
            <w:right w:val="none" w:sz="0" w:space="0" w:color="auto"/>
          </w:divBdr>
          <w:divsChild>
            <w:div w:id="2032029171">
              <w:marLeft w:val="1155"/>
              <w:marRight w:val="0"/>
              <w:marTop w:val="0"/>
              <w:marBottom w:val="0"/>
              <w:divBdr>
                <w:top w:val="none" w:sz="0" w:space="0" w:color="auto"/>
                <w:left w:val="none" w:sz="0" w:space="0" w:color="auto"/>
                <w:bottom w:val="none" w:sz="0" w:space="0" w:color="auto"/>
                <w:right w:val="none" w:sz="0" w:space="0" w:color="auto"/>
              </w:divBdr>
            </w:div>
            <w:div w:id="1992057551">
              <w:marLeft w:val="1155"/>
              <w:marRight w:val="0"/>
              <w:marTop w:val="0"/>
              <w:marBottom w:val="0"/>
              <w:divBdr>
                <w:top w:val="none" w:sz="0" w:space="0" w:color="auto"/>
                <w:left w:val="none" w:sz="0" w:space="0" w:color="auto"/>
                <w:bottom w:val="none" w:sz="0" w:space="0" w:color="auto"/>
                <w:right w:val="none" w:sz="0" w:space="0" w:color="auto"/>
              </w:divBdr>
            </w:div>
            <w:div w:id="1094744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599259">
      <w:bodyDiv w:val="1"/>
      <w:marLeft w:val="0"/>
      <w:marRight w:val="0"/>
      <w:marTop w:val="0"/>
      <w:marBottom w:val="0"/>
      <w:divBdr>
        <w:top w:val="none" w:sz="0" w:space="0" w:color="auto"/>
        <w:left w:val="none" w:sz="0" w:space="0" w:color="auto"/>
        <w:bottom w:val="none" w:sz="0" w:space="0" w:color="auto"/>
        <w:right w:val="none" w:sz="0" w:space="0" w:color="auto"/>
      </w:divBdr>
      <w:divsChild>
        <w:div w:id="780150658">
          <w:marLeft w:val="0"/>
          <w:marRight w:val="0"/>
          <w:marTop w:val="0"/>
          <w:marBottom w:val="0"/>
          <w:divBdr>
            <w:top w:val="none" w:sz="0" w:space="0" w:color="auto"/>
            <w:left w:val="none" w:sz="0" w:space="0" w:color="auto"/>
            <w:bottom w:val="none" w:sz="0" w:space="0" w:color="auto"/>
            <w:right w:val="none" w:sz="0" w:space="0" w:color="auto"/>
          </w:divBdr>
        </w:div>
        <w:div w:id="1869949173">
          <w:marLeft w:val="0"/>
          <w:marRight w:val="0"/>
          <w:marTop w:val="150"/>
          <w:marBottom w:val="0"/>
          <w:divBdr>
            <w:top w:val="none" w:sz="0" w:space="0" w:color="auto"/>
            <w:left w:val="none" w:sz="0" w:space="0" w:color="auto"/>
            <w:bottom w:val="none" w:sz="0" w:space="0" w:color="auto"/>
            <w:right w:val="none" w:sz="0" w:space="0" w:color="auto"/>
          </w:divBdr>
          <w:divsChild>
            <w:div w:id="506216119">
              <w:marLeft w:val="1155"/>
              <w:marRight w:val="0"/>
              <w:marTop w:val="0"/>
              <w:marBottom w:val="0"/>
              <w:divBdr>
                <w:top w:val="none" w:sz="0" w:space="0" w:color="auto"/>
                <w:left w:val="none" w:sz="0" w:space="0" w:color="auto"/>
                <w:bottom w:val="none" w:sz="0" w:space="0" w:color="auto"/>
                <w:right w:val="none" w:sz="0" w:space="0" w:color="auto"/>
              </w:divBdr>
            </w:div>
            <w:div w:id="293221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789908">
      <w:bodyDiv w:val="1"/>
      <w:marLeft w:val="0"/>
      <w:marRight w:val="0"/>
      <w:marTop w:val="0"/>
      <w:marBottom w:val="0"/>
      <w:divBdr>
        <w:top w:val="none" w:sz="0" w:space="0" w:color="auto"/>
        <w:left w:val="none" w:sz="0" w:space="0" w:color="auto"/>
        <w:bottom w:val="none" w:sz="0" w:space="0" w:color="auto"/>
        <w:right w:val="none" w:sz="0" w:space="0" w:color="auto"/>
      </w:divBdr>
      <w:divsChild>
        <w:div w:id="1156454894">
          <w:marLeft w:val="0"/>
          <w:marRight w:val="0"/>
          <w:marTop w:val="0"/>
          <w:marBottom w:val="0"/>
          <w:divBdr>
            <w:top w:val="none" w:sz="0" w:space="0" w:color="auto"/>
            <w:left w:val="none" w:sz="0" w:space="0" w:color="auto"/>
            <w:bottom w:val="none" w:sz="0" w:space="0" w:color="auto"/>
            <w:right w:val="none" w:sz="0" w:space="0" w:color="auto"/>
          </w:divBdr>
        </w:div>
        <w:div w:id="1217012029">
          <w:marLeft w:val="0"/>
          <w:marRight w:val="0"/>
          <w:marTop w:val="150"/>
          <w:marBottom w:val="0"/>
          <w:divBdr>
            <w:top w:val="none" w:sz="0" w:space="0" w:color="auto"/>
            <w:left w:val="none" w:sz="0" w:space="0" w:color="auto"/>
            <w:bottom w:val="none" w:sz="0" w:space="0" w:color="auto"/>
            <w:right w:val="none" w:sz="0" w:space="0" w:color="auto"/>
          </w:divBdr>
          <w:divsChild>
            <w:div w:id="2136559634">
              <w:marLeft w:val="1155"/>
              <w:marRight w:val="0"/>
              <w:marTop w:val="0"/>
              <w:marBottom w:val="0"/>
              <w:divBdr>
                <w:top w:val="none" w:sz="0" w:space="0" w:color="auto"/>
                <w:left w:val="none" w:sz="0" w:space="0" w:color="auto"/>
                <w:bottom w:val="none" w:sz="0" w:space="0" w:color="auto"/>
                <w:right w:val="none" w:sz="0" w:space="0" w:color="auto"/>
              </w:divBdr>
            </w:div>
            <w:div w:id="1738046330">
              <w:marLeft w:val="1155"/>
              <w:marRight w:val="0"/>
              <w:marTop w:val="0"/>
              <w:marBottom w:val="0"/>
              <w:divBdr>
                <w:top w:val="none" w:sz="0" w:space="0" w:color="auto"/>
                <w:left w:val="none" w:sz="0" w:space="0" w:color="auto"/>
                <w:bottom w:val="none" w:sz="0" w:space="0" w:color="auto"/>
                <w:right w:val="none" w:sz="0" w:space="0" w:color="auto"/>
              </w:divBdr>
            </w:div>
            <w:div w:id="314644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257493">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28370">
      <w:bodyDiv w:val="1"/>
      <w:marLeft w:val="0"/>
      <w:marRight w:val="0"/>
      <w:marTop w:val="0"/>
      <w:marBottom w:val="0"/>
      <w:divBdr>
        <w:top w:val="none" w:sz="0" w:space="0" w:color="auto"/>
        <w:left w:val="none" w:sz="0" w:space="0" w:color="auto"/>
        <w:bottom w:val="none" w:sz="0" w:space="0" w:color="auto"/>
        <w:right w:val="none" w:sz="0" w:space="0" w:color="auto"/>
      </w:divBdr>
      <w:divsChild>
        <w:div w:id="757558904">
          <w:marLeft w:val="0"/>
          <w:marRight w:val="0"/>
          <w:marTop w:val="0"/>
          <w:marBottom w:val="0"/>
          <w:divBdr>
            <w:top w:val="none" w:sz="0" w:space="0" w:color="auto"/>
            <w:left w:val="none" w:sz="0" w:space="0" w:color="auto"/>
            <w:bottom w:val="none" w:sz="0" w:space="0" w:color="auto"/>
            <w:right w:val="none" w:sz="0" w:space="0" w:color="auto"/>
          </w:divBdr>
        </w:div>
        <w:div w:id="1986231433">
          <w:marLeft w:val="0"/>
          <w:marRight w:val="0"/>
          <w:marTop w:val="150"/>
          <w:marBottom w:val="0"/>
          <w:divBdr>
            <w:top w:val="none" w:sz="0" w:space="0" w:color="auto"/>
            <w:left w:val="none" w:sz="0" w:space="0" w:color="auto"/>
            <w:bottom w:val="none" w:sz="0" w:space="0" w:color="auto"/>
            <w:right w:val="none" w:sz="0" w:space="0" w:color="auto"/>
          </w:divBdr>
          <w:divsChild>
            <w:div w:id="1586107306">
              <w:marLeft w:val="1155"/>
              <w:marRight w:val="0"/>
              <w:marTop w:val="0"/>
              <w:marBottom w:val="0"/>
              <w:divBdr>
                <w:top w:val="none" w:sz="0" w:space="0" w:color="auto"/>
                <w:left w:val="none" w:sz="0" w:space="0" w:color="auto"/>
                <w:bottom w:val="none" w:sz="0" w:space="0" w:color="auto"/>
                <w:right w:val="none" w:sz="0" w:space="0" w:color="auto"/>
              </w:divBdr>
            </w:div>
            <w:div w:id="1942953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448036">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4954374">
      <w:bodyDiv w:val="1"/>
      <w:marLeft w:val="0"/>
      <w:marRight w:val="0"/>
      <w:marTop w:val="0"/>
      <w:marBottom w:val="0"/>
      <w:divBdr>
        <w:top w:val="none" w:sz="0" w:space="0" w:color="auto"/>
        <w:left w:val="none" w:sz="0" w:space="0" w:color="auto"/>
        <w:bottom w:val="none" w:sz="0" w:space="0" w:color="auto"/>
        <w:right w:val="none" w:sz="0" w:space="0" w:color="auto"/>
      </w:divBdr>
      <w:divsChild>
        <w:div w:id="1705590868">
          <w:marLeft w:val="0"/>
          <w:marRight w:val="0"/>
          <w:marTop w:val="0"/>
          <w:marBottom w:val="0"/>
          <w:divBdr>
            <w:top w:val="none" w:sz="0" w:space="0" w:color="auto"/>
            <w:left w:val="none" w:sz="0" w:space="0" w:color="auto"/>
            <w:bottom w:val="none" w:sz="0" w:space="0" w:color="auto"/>
            <w:right w:val="none" w:sz="0" w:space="0" w:color="auto"/>
          </w:divBdr>
        </w:div>
        <w:div w:id="1742213430">
          <w:marLeft w:val="0"/>
          <w:marRight w:val="0"/>
          <w:marTop w:val="150"/>
          <w:marBottom w:val="0"/>
          <w:divBdr>
            <w:top w:val="none" w:sz="0" w:space="0" w:color="auto"/>
            <w:left w:val="none" w:sz="0" w:space="0" w:color="auto"/>
            <w:bottom w:val="none" w:sz="0" w:space="0" w:color="auto"/>
            <w:right w:val="none" w:sz="0" w:space="0" w:color="auto"/>
          </w:divBdr>
          <w:divsChild>
            <w:div w:id="1435251891">
              <w:marLeft w:val="1155"/>
              <w:marRight w:val="0"/>
              <w:marTop w:val="0"/>
              <w:marBottom w:val="0"/>
              <w:divBdr>
                <w:top w:val="none" w:sz="0" w:space="0" w:color="auto"/>
                <w:left w:val="none" w:sz="0" w:space="0" w:color="auto"/>
                <w:bottom w:val="none" w:sz="0" w:space="0" w:color="auto"/>
                <w:right w:val="none" w:sz="0" w:space="0" w:color="auto"/>
              </w:divBdr>
            </w:div>
            <w:div w:id="1379861362">
              <w:marLeft w:val="1155"/>
              <w:marRight w:val="0"/>
              <w:marTop w:val="0"/>
              <w:marBottom w:val="0"/>
              <w:divBdr>
                <w:top w:val="none" w:sz="0" w:space="0" w:color="auto"/>
                <w:left w:val="none" w:sz="0" w:space="0" w:color="auto"/>
                <w:bottom w:val="none" w:sz="0" w:space="0" w:color="auto"/>
                <w:right w:val="none" w:sz="0" w:space="0" w:color="auto"/>
              </w:divBdr>
            </w:div>
            <w:div w:id="1100878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6950147">
      <w:bodyDiv w:val="1"/>
      <w:marLeft w:val="0"/>
      <w:marRight w:val="0"/>
      <w:marTop w:val="0"/>
      <w:marBottom w:val="0"/>
      <w:divBdr>
        <w:top w:val="none" w:sz="0" w:space="0" w:color="auto"/>
        <w:left w:val="none" w:sz="0" w:space="0" w:color="auto"/>
        <w:bottom w:val="none" w:sz="0" w:space="0" w:color="auto"/>
        <w:right w:val="none" w:sz="0" w:space="0" w:color="auto"/>
      </w:divBdr>
      <w:divsChild>
        <w:div w:id="1533764875">
          <w:marLeft w:val="0"/>
          <w:marRight w:val="0"/>
          <w:marTop w:val="0"/>
          <w:marBottom w:val="0"/>
          <w:divBdr>
            <w:top w:val="none" w:sz="0" w:space="0" w:color="auto"/>
            <w:left w:val="none" w:sz="0" w:space="0" w:color="auto"/>
            <w:bottom w:val="none" w:sz="0" w:space="0" w:color="auto"/>
            <w:right w:val="none" w:sz="0" w:space="0" w:color="auto"/>
          </w:divBdr>
        </w:div>
        <w:div w:id="787970118">
          <w:marLeft w:val="0"/>
          <w:marRight w:val="0"/>
          <w:marTop w:val="150"/>
          <w:marBottom w:val="0"/>
          <w:divBdr>
            <w:top w:val="none" w:sz="0" w:space="0" w:color="auto"/>
            <w:left w:val="none" w:sz="0" w:space="0" w:color="auto"/>
            <w:bottom w:val="none" w:sz="0" w:space="0" w:color="auto"/>
            <w:right w:val="none" w:sz="0" w:space="0" w:color="auto"/>
          </w:divBdr>
          <w:divsChild>
            <w:div w:id="114374551">
              <w:marLeft w:val="1155"/>
              <w:marRight w:val="0"/>
              <w:marTop w:val="0"/>
              <w:marBottom w:val="0"/>
              <w:divBdr>
                <w:top w:val="none" w:sz="0" w:space="0" w:color="auto"/>
                <w:left w:val="none" w:sz="0" w:space="0" w:color="auto"/>
                <w:bottom w:val="none" w:sz="0" w:space="0" w:color="auto"/>
                <w:right w:val="none" w:sz="0" w:space="0" w:color="auto"/>
              </w:divBdr>
            </w:div>
            <w:div w:id="1063020238">
              <w:marLeft w:val="1155"/>
              <w:marRight w:val="0"/>
              <w:marTop w:val="0"/>
              <w:marBottom w:val="0"/>
              <w:divBdr>
                <w:top w:val="none" w:sz="0" w:space="0" w:color="auto"/>
                <w:left w:val="none" w:sz="0" w:space="0" w:color="auto"/>
                <w:bottom w:val="none" w:sz="0" w:space="0" w:color="auto"/>
                <w:right w:val="none" w:sz="0" w:space="0" w:color="auto"/>
              </w:divBdr>
            </w:div>
            <w:div w:id="308897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6989077">
      <w:bodyDiv w:val="1"/>
      <w:marLeft w:val="0"/>
      <w:marRight w:val="0"/>
      <w:marTop w:val="0"/>
      <w:marBottom w:val="0"/>
      <w:divBdr>
        <w:top w:val="none" w:sz="0" w:space="0" w:color="auto"/>
        <w:left w:val="none" w:sz="0" w:space="0" w:color="auto"/>
        <w:bottom w:val="none" w:sz="0" w:space="0" w:color="auto"/>
        <w:right w:val="none" w:sz="0" w:space="0" w:color="auto"/>
      </w:divBdr>
      <w:divsChild>
        <w:div w:id="913048087">
          <w:marLeft w:val="0"/>
          <w:marRight w:val="0"/>
          <w:marTop w:val="0"/>
          <w:marBottom w:val="0"/>
          <w:divBdr>
            <w:top w:val="none" w:sz="0" w:space="0" w:color="auto"/>
            <w:left w:val="none" w:sz="0" w:space="0" w:color="auto"/>
            <w:bottom w:val="none" w:sz="0" w:space="0" w:color="auto"/>
            <w:right w:val="none" w:sz="0" w:space="0" w:color="auto"/>
          </w:divBdr>
        </w:div>
        <w:div w:id="2033415702">
          <w:marLeft w:val="0"/>
          <w:marRight w:val="0"/>
          <w:marTop w:val="150"/>
          <w:marBottom w:val="0"/>
          <w:divBdr>
            <w:top w:val="none" w:sz="0" w:space="0" w:color="auto"/>
            <w:left w:val="none" w:sz="0" w:space="0" w:color="auto"/>
            <w:bottom w:val="none" w:sz="0" w:space="0" w:color="auto"/>
            <w:right w:val="none" w:sz="0" w:space="0" w:color="auto"/>
          </w:divBdr>
          <w:divsChild>
            <w:div w:id="1132096256">
              <w:marLeft w:val="1155"/>
              <w:marRight w:val="0"/>
              <w:marTop w:val="0"/>
              <w:marBottom w:val="0"/>
              <w:divBdr>
                <w:top w:val="none" w:sz="0" w:space="0" w:color="auto"/>
                <w:left w:val="none" w:sz="0" w:space="0" w:color="auto"/>
                <w:bottom w:val="none" w:sz="0" w:space="0" w:color="auto"/>
                <w:right w:val="none" w:sz="0" w:space="0" w:color="auto"/>
              </w:divBdr>
            </w:div>
            <w:div w:id="408231110">
              <w:marLeft w:val="1155"/>
              <w:marRight w:val="0"/>
              <w:marTop w:val="0"/>
              <w:marBottom w:val="0"/>
              <w:divBdr>
                <w:top w:val="none" w:sz="0" w:space="0" w:color="auto"/>
                <w:left w:val="none" w:sz="0" w:space="0" w:color="auto"/>
                <w:bottom w:val="none" w:sz="0" w:space="0" w:color="auto"/>
                <w:right w:val="none" w:sz="0" w:space="0" w:color="auto"/>
              </w:divBdr>
            </w:div>
            <w:div w:id="1764839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064844">
      <w:bodyDiv w:val="1"/>
      <w:marLeft w:val="0"/>
      <w:marRight w:val="0"/>
      <w:marTop w:val="0"/>
      <w:marBottom w:val="0"/>
      <w:divBdr>
        <w:top w:val="none" w:sz="0" w:space="0" w:color="auto"/>
        <w:left w:val="none" w:sz="0" w:space="0" w:color="auto"/>
        <w:bottom w:val="none" w:sz="0" w:space="0" w:color="auto"/>
        <w:right w:val="none" w:sz="0" w:space="0" w:color="auto"/>
      </w:divBdr>
      <w:divsChild>
        <w:div w:id="1359967490">
          <w:marLeft w:val="0"/>
          <w:marRight w:val="0"/>
          <w:marTop w:val="0"/>
          <w:marBottom w:val="0"/>
          <w:divBdr>
            <w:top w:val="none" w:sz="0" w:space="0" w:color="auto"/>
            <w:left w:val="none" w:sz="0" w:space="0" w:color="auto"/>
            <w:bottom w:val="none" w:sz="0" w:space="0" w:color="auto"/>
            <w:right w:val="none" w:sz="0" w:space="0" w:color="auto"/>
          </w:divBdr>
        </w:div>
        <w:div w:id="225143190">
          <w:marLeft w:val="0"/>
          <w:marRight w:val="0"/>
          <w:marTop w:val="150"/>
          <w:marBottom w:val="0"/>
          <w:divBdr>
            <w:top w:val="none" w:sz="0" w:space="0" w:color="auto"/>
            <w:left w:val="none" w:sz="0" w:space="0" w:color="auto"/>
            <w:bottom w:val="none" w:sz="0" w:space="0" w:color="auto"/>
            <w:right w:val="none" w:sz="0" w:space="0" w:color="auto"/>
          </w:divBdr>
          <w:divsChild>
            <w:div w:id="306669860">
              <w:marLeft w:val="1155"/>
              <w:marRight w:val="0"/>
              <w:marTop w:val="0"/>
              <w:marBottom w:val="0"/>
              <w:divBdr>
                <w:top w:val="none" w:sz="0" w:space="0" w:color="auto"/>
                <w:left w:val="none" w:sz="0" w:space="0" w:color="auto"/>
                <w:bottom w:val="none" w:sz="0" w:space="0" w:color="auto"/>
                <w:right w:val="none" w:sz="0" w:space="0" w:color="auto"/>
              </w:divBdr>
            </w:div>
            <w:div w:id="1026563044">
              <w:marLeft w:val="1155"/>
              <w:marRight w:val="0"/>
              <w:marTop w:val="0"/>
              <w:marBottom w:val="0"/>
              <w:divBdr>
                <w:top w:val="none" w:sz="0" w:space="0" w:color="auto"/>
                <w:left w:val="none" w:sz="0" w:space="0" w:color="auto"/>
                <w:bottom w:val="none" w:sz="0" w:space="0" w:color="auto"/>
                <w:right w:val="none" w:sz="0" w:space="0" w:color="auto"/>
              </w:divBdr>
            </w:div>
            <w:div w:id="41779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02994">
      <w:bodyDiv w:val="1"/>
      <w:marLeft w:val="0"/>
      <w:marRight w:val="0"/>
      <w:marTop w:val="0"/>
      <w:marBottom w:val="0"/>
      <w:divBdr>
        <w:top w:val="none" w:sz="0" w:space="0" w:color="auto"/>
        <w:left w:val="none" w:sz="0" w:space="0" w:color="auto"/>
        <w:bottom w:val="none" w:sz="0" w:space="0" w:color="auto"/>
        <w:right w:val="none" w:sz="0" w:space="0" w:color="auto"/>
      </w:divBdr>
      <w:divsChild>
        <w:div w:id="855536674">
          <w:marLeft w:val="0"/>
          <w:marRight w:val="0"/>
          <w:marTop w:val="0"/>
          <w:marBottom w:val="0"/>
          <w:divBdr>
            <w:top w:val="none" w:sz="0" w:space="0" w:color="auto"/>
            <w:left w:val="none" w:sz="0" w:space="0" w:color="auto"/>
            <w:bottom w:val="none" w:sz="0" w:space="0" w:color="auto"/>
            <w:right w:val="none" w:sz="0" w:space="0" w:color="auto"/>
          </w:divBdr>
        </w:div>
        <w:div w:id="388656211">
          <w:marLeft w:val="0"/>
          <w:marRight w:val="0"/>
          <w:marTop w:val="150"/>
          <w:marBottom w:val="0"/>
          <w:divBdr>
            <w:top w:val="none" w:sz="0" w:space="0" w:color="auto"/>
            <w:left w:val="none" w:sz="0" w:space="0" w:color="auto"/>
            <w:bottom w:val="none" w:sz="0" w:space="0" w:color="auto"/>
            <w:right w:val="none" w:sz="0" w:space="0" w:color="auto"/>
          </w:divBdr>
          <w:divsChild>
            <w:div w:id="159463522">
              <w:marLeft w:val="1155"/>
              <w:marRight w:val="0"/>
              <w:marTop w:val="0"/>
              <w:marBottom w:val="0"/>
              <w:divBdr>
                <w:top w:val="none" w:sz="0" w:space="0" w:color="auto"/>
                <w:left w:val="none" w:sz="0" w:space="0" w:color="auto"/>
                <w:bottom w:val="none" w:sz="0" w:space="0" w:color="auto"/>
                <w:right w:val="none" w:sz="0" w:space="0" w:color="auto"/>
              </w:divBdr>
            </w:div>
            <w:div w:id="714045686">
              <w:marLeft w:val="1155"/>
              <w:marRight w:val="0"/>
              <w:marTop w:val="0"/>
              <w:marBottom w:val="0"/>
              <w:divBdr>
                <w:top w:val="none" w:sz="0" w:space="0" w:color="auto"/>
                <w:left w:val="none" w:sz="0" w:space="0" w:color="auto"/>
                <w:bottom w:val="none" w:sz="0" w:space="0" w:color="auto"/>
                <w:right w:val="none" w:sz="0" w:space="0" w:color="auto"/>
              </w:divBdr>
            </w:div>
            <w:div w:id="842083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492597">
      <w:bodyDiv w:val="1"/>
      <w:marLeft w:val="0"/>
      <w:marRight w:val="0"/>
      <w:marTop w:val="0"/>
      <w:marBottom w:val="0"/>
      <w:divBdr>
        <w:top w:val="none" w:sz="0" w:space="0" w:color="auto"/>
        <w:left w:val="none" w:sz="0" w:space="0" w:color="auto"/>
        <w:bottom w:val="none" w:sz="0" w:space="0" w:color="auto"/>
        <w:right w:val="none" w:sz="0" w:space="0" w:color="auto"/>
      </w:divBdr>
      <w:divsChild>
        <w:div w:id="1167669263">
          <w:marLeft w:val="0"/>
          <w:marRight w:val="0"/>
          <w:marTop w:val="0"/>
          <w:marBottom w:val="0"/>
          <w:divBdr>
            <w:top w:val="none" w:sz="0" w:space="0" w:color="auto"/>
            <w:left w:val="none" w:sz="0" w:space="0" w:color="auto"/>
            <w:bottom w:val="none" w:sz="0" w:space="0" w:color="auto"/>
            <w:right w:val="none" w:sz="0" w:space="0" w:color="auto"/>
          </w:divBdr>
        </w:div>
        <w:div w:id="1405689189">
          <w:marLeft w:val="0"/>
          <w:marRight w:val="0"/>
          <w:marTop w:val="150"/>
          <w:marBottom w:val="0"/>
          <w:divBdr>
            <w:top w:val="none" w:sz="0" w:space="0" w:color="auto"/>
            <w:left w:val="none" w:sz="0" w:space="0" w:color="auto"/>
            <w:bottom w:val="none" w:sz="0" w:space="0" w:color="auto"/>
            <w:right w:val="none" w:sz="0" w:space="0" w:color="auto"/>
          </w:divBdr>
          <w:divsChild>
            <w:div w:id="1966153960">
              <w:marLeft w:val="1155"/>
              <w:marRight w:val="0"/>
              <w:marTop w:val="0"/>
              <w:marBottom w:val="0"/>
              <w:divBdr>
                <w:top w:val="none" w:sz="0" w:space="0" w:color="auto"/>
                <w:left w:val="none" w:sz="0" w:space="0" w:color="auto"/>
                <w:bottom w:val="none" w:sz="0" w:space="0" w:color="auto"/>
                <w:right w:val="none" w:sz="0" w:space="0" w:color="auto"/>
              </w:divBdr>
            </w:div>
            <w:div w:id="1753115544">
              <w:marLeft w:val="1155"/>
              <w:marRight w:val="0"/>
              <w:marTop w:val="0"/>
              <w:marBottom w:val="0"/>
              <w:divBdr>
                <w:top w:val="none" w:sz="0" w:space="0" w:color="auto"/>
                <w:left w:val="none" w:sz="0" w:space="0" w:color="auto"/>
                <w:bottom w:val="none" w:sz="0" w:space="0" w:color="auto"/>
                <w:right w:val="none" w:sz="0" w:space="0" w:color="auto"/>
              </w:divBdr>
            </w:div>
            <w:div w:id="1264412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1042">
      <w:bodyDiv w:val="1"/>
      <w:marLeft w:val="0"/>
      <w:marRight w:val="0"/>
      <w:marTop w:val="0"/>
      <w:marBottom w:val="0"/>
      <w:divBdr>
        <w:top w:val="none" w:sz="0" w:space="0" w:color="auto"/>
        <w:left w:val="none" w:sz="0" w:space="0" w:color="auto"/>
        <w:bottom w:val="none" w:sz="0" w:space="0" w:color="auto"/>
        <w:right w:val="none" w:sz="0" w:space="0" w:color="auto"/>
      </w:divBdr>
      <w:divsChild>
        <w:div w:id="664476152">
          <w:marLeft w:val="0"/>
          <w:marRight w:val="0"/>
          <w:marTop w:val="0"/>
          <w:marBottom w:val="0"/>
          <w:divBdr>
            <w:top w:val="none" w:sz="0" w:space="0" w:color="auto"/>
            <w:left w:val="none" w:sz="0" w:space="0" w:color="auto"/>
            <w:bottom w:val="none" w:sz="0" w:space="0" w:color="auto"/>
            <w:right w:val="none" w:sz="0" w:space="0" w:color="auto"/>
          </w:divBdr>
        </w:div>
        <w:div w:id="1088426494">
          <w:marLeft w:val="0"/>
          <w:marRight w:val="0"/>
          <w:marTop w:val="150"/>
          <w:marBottom w:val="0"/>
          <w:divBdr>
            <w:top w:val="none" w:sz="0" w:space="0" w:color="auto"/>
            <w:left w:val="none" w:sz="0" w:space="0" w:color="auto"/>
            <w:bottom w:val="none" w:sz="0" w:space="0" w:color="auto"/>
            <w:right w:val="none" w:sz="0" w:space="0" w:color="auto"/>
          </w:divBdr>
          <w:divsChild>
            <w:div w:id="1674796919">
              <w:marLeft w:val="1155"/>
              <w:marRight w:val="0"/>
              <w:marTop w:val="0"/>
              <w:marBottom w:val="0"/>
              <w:divBdr>
                <w:top w:val="none" w:sz="0" w:space="0" w:color="auto"/>
                <w:left w:val="none" w:sz="0" w:space="0" w:color="auto"/>
                <w:bottom w:val="none" w:sz="0" w:space="0" w:color="auto"/>
                <w:right w:val="none" w:sz="0" w:space="0" w:color="auto"/>
              </w:divBdr>
            </w:div>
            <w:div w:id="2092970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85187">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05296">
      <w:bodyDiv w:val="1"/>
      <w:marLeft w:val="0"/>
      <w:marRight w:val="0"/>
      <w:marTop w:val="0"/>
      <w:marBottom w:val="0"/>
      <w:divBdr>
        <w:top w:val="none" w:sz="0" w:space="0" w:color="auto"/>
        <w:left w:val="none" w:sz="0" w:space="0" w:color="auto"/>
        <w:bottom w:val="none" w:sz="0" w:space="0" w:color="auto"/>
        <w:right w:val="none" w:sz="0" w:space="0" w:color="auto"/>
      </w:divBdr>
      <w:divsChild>
        <w:div w:id="685444762">
          <w:marLeft w:val="0"/>
          <w:marRight w:val="0"/>
          <w:marTop w:val="0"/>
          <w:marBottom w:val="0"/>
          <w:divBdr>
            <w:top w:val="none" w:sz="0" w:space="0" w:color="auto"/>
            <w:left w:val="none" w:sz="0" w:space="0" w:color="auto"/>
            <w:bottom w:val="none" w:sz="0" w:space="0" w:color="auto"/>
            <w:right w:val="none" w:sz="0" w:space="0" w:color="auto"/>
          </w:divBdr>
        </w:div>
        <w:div w:id="1431199532">
          <w:marLeft w:val="0"/>
          <w:marRight w:val="0"/>
          <w:marTop w:val="150"/>
          <w:marBottom w:val="0"/>
          <w:divBdr>
            <w:top w:val="none" w:sz="0" w:space="0" w:color="auto"/>
            <w:left w:val="none" w:sz="0" w:space="0" w:color="auto"/>
            <w:bottom w:val="none" w:sz="0" w:space="0" w:color="auto"/>
            <w:right w:val="none" w:sz="0" w:space="0" w:color="auto"/>
          </w:divBdr>
          <w:divsChild>
            <w:div w:id="2028873731">
              <w:marLeft w:val="1155"/>
              <w:marRight w:val="0"/>
              <w:marTop w:val="0"/>
              <w:marBottom w:val="0"/>
              <w:divBdr>
                <w:top w:val="none" w:sz="0" w:space="0" w:color="auto"/>
                <w:left w:val="none" w:sz="0" w:space="0" w:color="auto"/>
                <w:bottom w:val="none" w:sz="0" w:space="0" w:color="auto"/>
                <w:right w:val="none" w:sz="0" w:space="0" w:color="auto"/>
              </w:divBdr>
            </w:div>
            <w:div w:id="151918245">
              <w:marLeft w:val="1155"/>
              <w:marRight w:val="0"/>
              <w:marTop w:val="0"/>
              <w:marBottom w:val="0"/>
              <w:divBdr>
                <w:top w:val="none" w:sz="0" w:space="0" w:color="auto"/>
                <w:left w:val="none" w:sz="0" w:space="0" w:color="auto"/>
                <w:bottom w:val="none" w:sz="0" w:space="0" w:color="auto"/>
                <w:right w:val="none" w:sz="0" w:space="0" w:color="auto"/>
              </w:divBdr>
            </w:div>
            <w:div w:id="1147551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296988">
      <w:bodyDiv w:val="1"/>
      <w:marLeft w:val="0"/>
      <w:marRight w:val="0"/>
      <w:marTop w:val="0"/>
      <w:marBottom w:val="0"/>
      <w:divBdr>
        <w:top w:val="none" w:sz="0" w:space="0" w:color="auto"/>
        <w:left w:val="none" w:sz="0" w:space="0" w:color="auto"/>
        <w:bottom w:val="none" w:sz="0" w:space="0" w:color="auto"/>
        <w:right w:val="none" w:sz="0" w:space="0" w:color="auto"/>
      </w:divBdr>
      <w:divsChild>
        <w:div w:id="101806439">
          <w:marLeft w:val="0"/>
          <w:marRight w:val="0"/>
          <w:marTop w:val="0"/>
          <w:marBottom w:val="0"/>
          <w:divBdr>
            <w:top w:val="none" w:sz="0" w:space="0" w:color="auto"/>
            <w:left w:val="none" w:sz="0" w:space="0" w:color="auto"/>
            <w:bottom w:val="none" w:sz="0" w:space="0" w:color="auto"/>
            <w:right w:val="none" w:sz="0" w:space="0" w:color="auto"/>
          </w:divBdr>
        </w:div>
        <w:div w:id="171146674">
          <w:marLeft w:val="0"/>
          <w:marRight w:val="0"/>
          <w:marTop w:val="150"/>
          <w:marBottom w:val="0"/>
          <w:divBdr>
            <w:top w:val="none" w:sz="0" w:space="0" w:color="auto"/>
            <w:left w:val="none" w:sz="0" w:space="0" w:color="auto"/>
            <w:bottom w:val="none" w:sz="0" w:space="0" w:color="auto"/>
            <w:right w:val="none" w:sz="0" w:space="0" w:color="auto"/>
          </w:divBdr>
          <w:divsChild>
            <w:div w:id="1630890831">
              <w:marLeft w:val="1155"/>
              <w:marRight w:val="0"/>
              <w:marTop w:val="0"/>
              <w:marBottom w:val="0"/>
              <w:divBdr>
                <w:top w:val="none" w:sz="0" w:space="0" w:color="auto"/>
                <w:left w:val="none" w:sz="0" w:space="0" w:color="auto"/>
                <w:bottom w:val="none" w:sz="0" w:space="0" w:color="auto"/>
                <w:right w:val="none" w:sz="0" w:space="0" w:color="auto"/>
              </w:divBdr>
            </w:div>
            <w:div w:id="1423794027">
              <w:marLeft w:val="1155"/>
              <w:marRight w:val="0"/>
              <w:marTop w:val="0"/>
              <w:marBottom w:val="0"/>
              <w:divBdr>
                <w:top w:val="none" w:sz="0" w:space="0" w:color="auto"/>
                <w:left w:val="none" w:sz="0" w:space="0" w:color="auto"/>
                <w:bottom w:val="none" w:sz="0" w:space="0" w:color="auto"/>
                <w:right w:val="none" w:sz="0" w:space="0" w:color="auto"/>
              </w:divBdr>
            </w:div>
            <w:div w:id="96280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16952">
      <w:bodyDiv w:val="1"/>
      <w:marLeft w:val="0"/>
      <w:marRight w:val="0"/>
      <w:marTop w:val="0"/>
      <w:marBottom w:val="0"/>
      <w:divBdr>
        <w:top w:val="none" w:sz="0" w:space="0" w:color="auto"/>
        <w:left w:val="none" w:sz="0" w:space="0" w:color="auto"/>
        <w:bottom w:val="none" w:sz="0" w:space="0" w:color="auto"/>
        <w:right w:val="none" w:sz="0" w:space="0" w:color="auto"/>
      </w:divBdr>
      <w:divsChild>
        <w:div w:id="1608730686">
          <w:marLeft w:val="0"/>
          <w:marRight w:val="0"/>
          <w:marTop w:val="0"/>
          <w:marBottom w:val="0"/>
          <w:divBdr>
            <w:top w:val="none" w:sz="0" w:space="0" w:color="auto"/>
            <w:left w:val="none" w:sz="0" w:space="0" w:color="auto"/>
            <w:bottom w:val="none" w:sz="0" w:space="0" w:color="auto"/>
            <w:right w:val="none" w:sz="0" w:space="0" w:color="auto"/>
          </w:divBdr>
        </w:div>
        <w:div w:id="1234780700">
          <w:marLeft w:val="0"/>
          <w:marRight w:val="0"/>
          <w:marTop w:val="150"/>
          <w:marBottom w:val="0"/>
          <w:divBdr>
            <w:top w:val="none" w:sz="0" w:space="0" w:color="auto"/>
            <w:left w:val="none" w:sz="0" w:space="0" w:color="auto"/>
            <w:bottom w:val="none" w:sz="0" w:space="0" w:color="auto"/>
            <w:right w:val="none" w:sz="0" w:space="0" w:color="auto"/>
          </w:divBdr>
          <w:divsChild>
            <w:div w:id="254486502">
              <w:marLeft w:val="1155"/>
              <w:marRight w:val="0"/>
              <w:marTop w:val="0"/>
              <w:marBottom w:val="0"/>
              <w:divBdr>
                <w:top w:val="none" w:sz="0" w:space="0" w:color="auto"/>
                <w:left w:val="none" w:sz="0" w:space="0" w:color="auto"/>
                <w:bottom w:val="none" w:sz="0" w:space="0" w:color="auto"/>
                <w:right w:val="none" w:sz="0" w:space="0" w:color="auto"/>
              </w:divBdr>
            </w:div>
            <w:div w:id="666982987">
              <w:marLeft w:val="1155"/>
              <w:marRight w:val="0"/>
              <w:marTop w:val="0"/>
              <w:marBottom w:val="0"/>
              <w:divBdr>
                <w:top w:val="none" w:sz="0" w:space="0" w:color="auto"/>
                <w:left w:val="none" w:sz="0" w:space="0" w:color="auto"/>
                <w:bottom w:val="none" w:sz="0" w:space="0" w:color="auto"/>
                <w:right w:val="none" w:sz="0" w:space="0" w:color="auto"/>
              </w:divBdr>
            </w:div>
            <w:div w:id="430316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494828">
      <w:bodyDiv w:val="1"/>
      <w:marLeft w:val="0"/>
      <w:marRight w:val="0"/>
      <w:marTop w:val="0"/>
      <w:marBottom w:val="0"/>
      <w:divBdr>
        <w:top w:val="none" w:sz="0" w:space="0" w:color="auto"/>
        <w:left w:val="none" w:sz="0" w:space="0" w:color="auto"/>
        <w:bottom w:val="none" w:sz="0" w:space="0" w:color="auto"/>
        <w:right w:val="none" w:sz="0" w:space="0" w:color="auto"/>
      </w:divBdr>
      <w:divsChild>
        <w:div w:id="1315455904">
          <w:marLeft w:val="0"/>
          <w:marRight w:val="0"/>
          <w:marTop w:val="0"/>
          <w:marBottom w:val="0"/>
          <w:divBdr>
            <w:top w:val="none" w:sz="0" w:space="0" w:color="auto"/>
            <w:left w:val="none" w:sz="0" w:space="0" w:color="auto"/>
            <w:bottom w:val="none" w:sz="0" w:space="0" w:color="auto"/>
            <w:right w:val="none" w:sz="0" w:space="0" w:color="auto"/>
          </w:divBdr>
        </w:div>
        <w:div w:id="1484732201">
          <w:marLeft w:val="0"/>
          <w:marRight w:val="0"/>
          <w:marTop w:val="150"/>
          <w:marBottom w:val="0"/>
          <w:divBdr>
            <w:top w:val="none" w:sz="0" w:space="0" w:color="auto"/>
            <w:left w:val="none" w:sz="0" w:space="0" w:color="auto"/>
            <w:bottom w:val="none" w:sz="0" w:space="0" w:color="auto"/>
            <w:right w:val="none" w:sz="0" w:space="0" w:color="auto"/>
          </w:divBdr>
          <w:divsChild>
            <w:div w:id="835995816">
              <w:marLeft w:val="1155"/>
              <w:marRight w:val="0"/>
              <w:marTop w:val="0"/>
              <w:marBottom w:val="0"/>
              <w:divBdr>
                <w:top w:val="none" w:sz="0" w:space="0" w:color="auto"/>
                <w:left w:val="none" w:sz="0" w:space="0" w:color="auto"/>
                <w:bottom w:val="none" w:sz="0" w:space="0" w:color="auto"/>
                <w:right w:val="none" w:sz="0" w:space="0" w:color="auto"/>
              </w:divBdr>
            </w:div>
            <w:div w:id="2131897931">
              <w:marLeft w:val="1155"/>
              <w:marRight w:val="0"/>
              <w:marTop w:val="0"/>
              <w:marBottom w:val="0"/>
              <w:divBdr>
                <w:top w:val="none" w:sz="0" w:space="0" w:color="auto"/>
                <w:left w:val="none" w:sz="0" w:space="0" w:color="auto"/>
                <w:bottom w:val="none" w:sz="0" w:space="0" w:color="auto"/>
                <w:right w:val="none" w:sz="0" w:space="0" w:color="auto"/>
              </w:divBdr>
            </w:div>
            <w:div w:id="4214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39960080">
      <w:bodyDiv w:val="1"/>
      <w:marLeft w:val="0"/>
      <w:marRight w:val="0"/>
      <w:marTop w:val="0"/>
      <w:marBottom w:val="0"/>
      <w:divBdr>
        <w:top w:val="none" w:sz="0" w:space="0" w:color="auto"/>
        <w:left w:val="none" w:sz="0" w:space="0" w:color="auto"/>
        <w:bottom w:val="none" w:sz="0" w:space="0" w:color="auto"/>
        <w:right w:val="none" w:sz="0" w:space="0" w:color="auto"/>
      </w:divBdr>
      <w:divsChild>
        <w:div w:id="1056276327">
          <w:marLeft w:val="0"/>
          <w:marRight w:val="0"/>
          <w:marTop w:val="0"/>
          <w:marBottom w:val="0"/>
          <w:divBdr>
            <w:top w:val="none" w:sz="0" w:space="0" w:color="auto"/>
            <w:left w:val="none" w:sz="0" w:space="0" w:color="auto"/>
            <w:bottom w:val="none" w:sz="0" w:space="0" w:color="auto"/>
            <w:right w:val="none" w:sz="0" w:space="0" w:color="auto"/>
          </w:divBdr>
        </w:div>
        <w:div w:id="414326134">
          <w:marLeft w:val="0"/>
          <w:marRight w:val="0"/>
          <w:marTop w:val="150"/>
          <w:marBottom w:val="0"/>
          <w:divBdr>
            <w:top w:val="none" w:sz="0" w:space="0" w:color="auto"/>
            <w:left w:val="none" w:sz="0" w:space="0" w:color="auto"/>
            <w:bottom w:val="none" w:sz="0" w:space="0" w:color="auto"/>
            <w:right w:val="none" w:sz="0" w:space="0" w:color="auto"/>
          </w:divBdr>
          <w:divsChild>
            <w:div w:id="1510677813">
              <w:marLeft w:val="1155"/>
              <w:marRight w:val="0"/>
              <w:marTop w:val="0"/>
              <w:marBottom w:val="0"/>
              <w:divBdr>
                <w:top w:val="none" w:sz="0" w:space="0" w:color="auto"/>
                <w:left w:val="none" w:sz="0" w:space="0" w:color="auto"/>
                <w:bottom w:val="none" w:sz="0" w:space="0" w:color="auto"/>
                <w:right w:val="none" w:sz="0" w:space="0" w:color="auto"/>
              </w:divBdr>
            </w:div>
            <w:div w:id="2107187723">
              <w:marLeft w:val="1155"/>
              <w:marRight w:val="0"/>
              <w:marTop w:val="0"/>
              <w:marBottom w:val="0"/>
              <w:divBdr>
                <w:top w:val="none" w:sz="0" w:space="0" w:color="auto"/>
                <w:left w:val="none" w:sz="0" w:space="0" w:color="auto"/>
                <w:bottom w:val="none" w:sz="0" w:space="0" w:color="auto"/>
                <w:right w:val="none" w:sz="0" w:space="0" w:color="auto"/>
              </w:divBdr>
            </w:div>
            <w:div w:id="51852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459301">
      <w:bodyDiv w:val="1"/>
      <w:marLeft w:val="0"/>
      <w:marRight w:val="0"/>
      <w:marTop w:val="0"/>
      <w:marBottom w:val="0"/>
      <w:divBdr>
        <w:top w:val="none" w:sz="0" w:space="0" w:color="auto"/>
        <w:left w:val="none" w:sz="0" w:space="0" w:color="auto"/>
        <w:bottom w:val="none" w:sz="0" w:space="0" w:color="auto"/>
        <w:right w:val="none" w:sz="0" w:space="0" w:color="auto"/>
      </w:divBdr>
      <w:divsChild>
        <w:div w:id="114259102">
          <w:marLeft w:val="0"/>
          <w:marRight w:val="0"/>
          <w:marTop w:val="0"/>
          <w:marBottom w:val="0"/>
          <w:divBdr>
            <w:top w:val="none" w:sz="0" w:space="0" w:color="auto"/>
            <w:left w:val="none" w:sz="0" w:space="0" w:color="auto"/>
            <w:bottom w:val="none" w:sz="0" w:space="0" w:color="auto"/>
            <w:right w:val="none" w:sz="0" w:space="0" w:color="auto"/>
          </w:divBdr>
        </w:div>
        <w:div w:id="1128471035">
          <w:marLeft w:val="0"/>
          <w:marRight w:val="0"/>
          <w:marTop w:val="150"/>
          <w:marBottom w:val="0"/>
          <w:divBdr>
            <w:top w:val="none" w:sz="0" w:space="0" w:color="auto"/>
            <w:left w:val="none" w:sz="0" w:space="0" w:color="auto"/>
            <w:bottom w:val="none" w:sz="0" w:space="0" w:color="auto"/>
            <w:right w:val="none" w:sz="0" w:space="0" w:color="auto"/>
          </w:divBdr>
          <w:divsChild>
            <w:div w:id="840661548">
              <w:marLeft w:val="1155"/>
              <w:marRight w:val="0"/>
              <w:marTop w:val="0"/>
              <w:marBottom w:val="0"/>
              <w:divBdr>
                <w:top w:val="none" w:sz="0" w:space="0" w:color="auto"/>
                <w:left w:val="none" w:sz="0" w:space="0" w:color="auto"/>
                <w:bottom w:val="none" w:sz="0" w:space="0" w:color="auto"/>
                <w:right w:val="none" w:sz="0" w:space="0" w:color="auto"/>
              </w:divBdr>
            </w:div>
            <w:div w:id="88280436">
              <w:marLeft w:val="1155"/>
              <w:marRight w:val="0"/>
              <w:marTop w:val="0"/>
              <w:marBottom w:val="0"/>
              <w:divBdr>
                <w:top w:val="none" w:sz="0" w:space="0" w:color="auto"/>
                <w:left w:val="none" w:sz="0" w:space="0" w:color="auto"/>
                <w:bottom w:val="none" w:sz="0" w:space="0" w:color="auto"/>
                <w:right w:val="none" w:sz="0" w:space="0" w:color="auto"/>
              </w:divBdr>
            </w:div>
            <w:div w:id="72760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846000">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1766">
      <w:bodyDiv w:val="1"/>
      <w:marLeft w:val="0"/>
      <w:marRight w:val="0"/>
      <w:marTop w:val="0"/>
      <w:marBottom w:val="0"/>
      <w:divBdr>
        <w:top w:val="none" w:sz="0" w:space="0" w:color="auto"/>
        <w:left w:val="none" w:sz="0" w:space="0" w:color="auto"/>
        <w:bottom w:val="none" w:sz="0" w:space="0" w:color="auto"/>
        <w:right w:val="none" w:sz="0" w:space="0" w:color="auto"/>
      </w:divBdr>
      <w:divsChild>
        <w:div w:id="445664430">
          <w:marLeft w:val="0"/>
          <w:marRight w:val="0"/>
          <w:marTop w:val="0"/>
          <w:marBottom w:val="0"/>
          <w:divBdr>
            <w:top w:val="none" w:sz="0" w:space="0" w:color="auto"/>
            <w:left w:val="none" w:sz="0" w:space="0" w:color="auto"/>
            <w:bottom w:val="none" w:sz="0" w:space="0" w:color="auto"/>
            <w:right w:val="none" w:sz="0" w:space="0" w:color="auto"/>
          </w:divBdr>
        </w:div>
        <w:div w:id="341981984">
          <w:marLeft w:val="0"/>
          <w:marRight w:val="0"/>
          <w:marTop w:val="150"/>
          <w:marBottom w:val="0"/>
          <w:divBdr>
            <w:top w:val="none" w:sz="0" w:space="0" w:color="auto"/>
            <w:left w:val="none" w:sz="0" w:space="0" w:color="auto"/>
            <w:bottom w:val="none" w:sz="0" w:space="0" w:color="auto"/>
            <w:right w:val="none" w:sz="0" w:space="0" w:color="auto"/>
          </w:divBdr>
          <w:divsChild>
            <w:div w:id="709259500">
              <w:marLeft w:val="1155"/>
              <w:marRight w:val="0"/>
              <w:marTop w:val="0"/>
              <w:marBottom w:val="0"/>
              <w:divBdr>
                <w:top w:val="none" w:sz="0" w:space="0" w:color="auto"/>
                <w:left w:val="none" w:sz="0" w:space="0" w:color="auto"/>
                <w:bottom w:val="none" w:sz="0" w:space="0" w:color="auto"/>
                <w:right w:val="none" w:sz="0" w:space="0" w:color="auto"/>
              </w:divBdr>
            </w:div>
            <w:div w:id="1051882848">
              <w:marLeft w:val="1155"/>
              <w:marRight w:val="0"/>
              <w:marTop w:val="0"/>
              <w:marBottom w:val="0"/>
              <w:divBdr>
                <w:top w:val="none" w:sz="0" w:space="0" w:color="auto"/>
                <w:left w:val="none" w:sz="0" w:space="0" w:color="auto"/>
                <w:bottom w:val="none" w:sz="0" w:space="0" w:color="auto"/>
                <w:right w:val="none" w:sz="0" w:space="0" w:color="auto"/>
              </w:divBdr>
            </w:div>
            <w:div w:id="365372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2584">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002927">
      <w:bodyDiv w:val="1"/>
      <w:marLeft w:val="0"/>
      <w:marRight w:val="0"/>
      <w:marTop w:val="0"/>
      <w:marBottom w:val="0"/>
      <w:divBdr>
        <w:top w:val="none" w:sz="0" w:space="0" w:color="auto"/>
        <w:left w:val="none" w:sz="0" w:space="0" w:color="auto"/>
        <w:bottom w:val="none" w:sz="0" w:space="0" w:color="auto"/>
        <w:right w:val="none" w:sz="0" w:space="0" w:color="auto"/>
      </w:divBdr>
      <w:divsChild>
        <w:div w:id="806898475">
          <w:marLeft w:val="0"/>
          <w:marRight w:val="0"/>
          <w:marTop w:val="0"/>
          <w:marBottom w:val="0"/>
          <w:divBdr>
            <w:top w:val="none" w:sz="0" w:space="0" w:color="auto"/>
            <w:left w:val="none" w:sz="0" w:space="0" w:color="auto"/>
            <w:bottom w:val="none" w:sz="0" w:space="0" w:color="auto"/>
            <w:right w:val="none" w:sz="0" w:space="0" w:color="auto"/>
          </w:divBdr>
        </w:div>
        <w:div w:id="1155072369">
          <w:marLeft w:val="0"/>
          <w:marRight w:val="0"/>
          <w:marTop w:val="150"/>
          <w:marBottom w:val="0"/>
          <w:divBdr>
            <w:top w:val="none" w:sz="0" w:space="0" w:color="auto"/>
            <w:left w:val="none" w:sz="0" w:space="0" w:color="auto"/>
            <w:bottom w:val="none" w:sz="0" w:space="0" w:color="auto"/>
            <w:right w:val="none" w:sz="0" w:space="0" w:color="auto"/>
          </w:divBdr>
          <w:divsChild>
            <w:div w:id="428504807">
              <w:marLeft w:val="1155"/>
              <w:marRight w:val="0"/>
              <w:marTop w:val="0"/>
              <w:marBottom w:val="0"/>
              <w:divBdr>
                <w:top w:val="none" w:sz="0" w:space="0" w:color="auto"/>
                <w:left w:val="none" w:sz="0" w:space="0" w:color="auto"/>
                <w:bottom w:val="none" w:sz="0" w:space="0" w:color="auto"/>
                <w:right w:val="none" w:sz="0" w:space="0" w:color="auto"/>
              </w:divBdr>
            </w:div>
            <w:div w:id="646934885">
              <w:marLeft w:val="1155"/>
              <w:marRight w:val="0"/>
              <w:marTop w:val="0"/>
              <w:marBottom w:val="0"/>
              <w:divBdr>
                <w:top w:val="none" w:sz="0" w:space="0" w:color="auto"/>
                <w:left w:val="none" w:sz="0" w:space="0" w:color="auto"/>
                <w:bottom w:val="none" w:sz="0" w:space="0" w:color="auto"/>
                <w:right w:val="none" w:sz="0" w:space="0" w:color="auto"/>
              </w:divBdr>
            </w:div>
            <w:div w:id="1240015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010183">
      <w:bodyDiv w:val="1"/>
      <w:marLeft w:val="0"/>
      <w:marRight w:val="0"/>
      <w:marTop w:val="0"/>
      <w:marBottom w:val="0"/>
      <w:divBdr>
        <w:top w:val="none" w:sz="0" w:space="0" w:color="auto"/>
        <w:left w:val="none" w:sz="0" w:space="0" w:color="auto"/>
        <w:bottom w:val="none" w:sz="0" w:space="0" w:color="auto"/>
        <w:right w:val="none" w:sz="0" w:space="0" w:color="auto"/>
      </w:divBdr>
    </w:div>
    <w:div w:id="1144085636">
      <w:bodyDiv w:val="1"/>
      <w:marLeft w:val="0"/>
      <w:marRight w:val="0"/>
      <w:marTop w:val="0"/>
      <w:marBottom w:val="0"/>
      <w:divBdr>
        <w:top w:val="none" w:sz="0" w:space="0" w:color="auto"/>
        <w:left w:val="none" w:sz="0" w:space="0" w:color="auto"/>
        <w:bottom w:val="none" w:sz="0" w:space="0" w:color="auto"/>
        <w:right w:val="none" w:sz="0" w:space="0" w:color="auto"/>
      </w:divBdr>
      <w:divsChild>
        <w:div w:id="223613942">
          <w:marLeft w:val="0"/>
          <w:marRight w:val="0"/>
          <w:marTop w:val="0"/>
          <w:marBottom w:val="0"/>
          <w:divBdr>
            <w:top w:val="none" w:sz="0" w:space="0" w:color="auto"/>
            <w:left w:val="none" w:sz="0" w:space="0" w:color="auto"/>
            <w:bottom w:val="none" w:sz="0" w:space="0" w:color="auto"/>
            <w:right w:val="none" w:sz="0" w:space="0" w:color="auto"/>
          </w:divBdr>
        </w:div>
        <w:div w:id="510678717">
          <w:marLeft w:val="0"/>
          <w:marRight w:val="0"/>
          <w:marTop w:val="150"/>
          <w:marBottom w:val="0"/>
          <w:divBdr>
            <w:top w:val="none" w:sz="0" w:space="0" w:color="auto"/>
            <w:left w:val="none" w:sz="0" w:space="0" w:color="auto"/>
            <w:bottom w:val="none" w:sz="0" w:space="0" w:color="auto"/>
            <w:right w:val="none" w:sz="0" w:space="0" w:color="auto"/>
          </w:divBdr>
          <w:divsChild>
            <w:div w:id="1906261770">
              <w:marLeft w:val="1155"/>
              <w:marRight w:val="0"/>
              <w:marTop w:val="0"/>
              <w:marBottom w:val="0"/>
              <w:divBdr>
                <w:top w:val="none" w:sz="0" w:space="0" w:color="auto"/>
                <w:left w:val="none" w:sz="0" w:space="0" w:color="auto"/>
                <w:bottom w:val="none" w:sz="0" w:space="0" w:color="auto"/>
                <w:right w:val="none" w:sz="0" w:space="0" w:color="auto"/>
              </w:divBdr>
            </w:div>
            <w:div w:id="2024696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2928">
      <w:bodyDiv w:val="1"/>
      <w:marLeft w:val="0"/>
      <w:marRight w:val="0"/>
      <w:marTop w:val="0"/>
      <w:marBottom w:val="0"/>
      <w:divBdr>
        <w:top w:val="none" w:sz="0" w:space="0" w:color="auto"/>
        <w:left w:val="none" w:sz="0" w:space="0" w:color="auto"/>
        <w:bottom w:val="none" w:sz="0" w:space="0" w:color="auto"/>
        <w:right w:val="none" w:sz="0" w:space="0" w:color="auto"/>
      </w:divBdr>
      <w:divsChild>
        <w:div w:id="812647464">
          <w:marLeft w:val="0"/>
          <w:marRight w:val="0"/>
          <w:marTop w:val="0"/>
          <w:marBottom w:val="0"/>
          <w:divBdr>
            <w:top w:val="none" w:sz="0" w:space="0" w:color="auto"/>
            <w:left w:val="none" w:sz="0" w:space="0" w:color="auto"/>
            <w:bottom w:val="none" w:sz="0" w:space="0" w:color="auto"/>
            <w:right w:val="none" w:sz="0" w:space="0" w:color="auto"/>
          </w:divBdr>
        </w:div>
        <w:div w:id="444808518">
          <w:marLeft w:val="0"/>
          <w:marRight w:val="0"/>
          <w:marTop w:val="150"/>
          <w:marBottom w:val="0"/>
          <w:divBdr>
            <w:top w:val="none" w:sz="0" w:space="0" w:color="auto"/>
            <w:left w:val="none" w:sz="0" w:space="0" w:color="auto"/>
            <w:bottom w:val="none" w:sz="0" w:space="0" w:color="auto"/>
            <w:right w:val="none" w:sz="0" w:space="0" w:color="auto"/>
          </w:divBdr>
          <w:divsChild>
            <w:div w:id="22757143">
              <w:marLeft w:val="1155"/>
              <w:marRight w:val="0"/>
              <w:marTop w:val="0"/>
              <w:marBottom w:val="0"/>
              <w:divBdr>
                <w:top w:val="none" w:sz="0" w:space="0" w:color="auto"/>
                <w:left w:val="none" w:sz="0" w:space="0" w:color="auto"/>
                <w:bottom w:val="none" w:sz="0" w:space="0" w:color="auto"/>
                <w:right w:val="none" w:sz="0" w:space="0" w:color="auto"/>
              </w:divBdr>
            </w:div>
            <w:div w:id="1575892694">
              <w:marLeft w:val="1155"/>
              <w:marRight w:val="0"/>
              <w:marTop w:val="0"/>
              <w:marBottom w:val="0"/>
              <w:divBdr>
                <w:top w:val="none" w:sz="0" w:space="0" w:color="auto"/>
                <w:left w:val="none" w:sz="0" w:space="0" w:color="auto"/>
                <w:bottom w:val="none" w:sz="0" w:space="0" w:color="auto"/>
                <w:right w:val="none" w:sz="0" w:space="0" w:color="auto"/>
              </w:divBdr>
            </w:div>
            <w:div w:id="1368217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08">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588339">
      <w:bodyDiv w:val="1"/>
      <w:marLeft w:val="0"/>
      <w:marRight w:val="0"/>
      <w:marTop w:val="0"/>
      <w:marBottom w:val="0"/>
      <w:divBdr>
        <w:top w:val="none" w:sz="0" w:space="0" w:color="auto"/>
        <w:left w:val="none" w:sz="0" w:space="0" w:color="auto"/>
        <w:bottom w:val="none" w:sz="0" w:space="0" w:color="auto"/>
        <w:right w:val="none" w:sz="0" w:space="0" w:color="auto"/>
      </w:divBdr>
      <w:divsChild>
        <w:div w:id="205416656">
          <w:marLeft w:val="0"/>
          <w:marRight w:val="0"/>
          <w:marTop w:val="0"/>
          <w:marBottom w:val="0"/>
          <w:divBdr>
            <w:top w:val="none" w:sz="0" w:space="0" w:color="auto"/>
            <w:left w:val="none" w:sz="0" w:space="0" w:color="auto"/>
            <w:bottom w:val="none" w:sz="0" w:space="0" w:color="auto"/>
            <w:right w:val="none" w:sz="0" w:space="0" w:color="auto"/>
          </w:divBdr>
        </w:div>
        <w:div w:id="919027168">
          <w:marLeft w:val="0"/>
          <w:marRight w:val="0"/>
          <w:marTop w:val="150"/>
          <w:marBottom w:val="0"/>
          <w:divBdr>
            <w:top w:val="none" w:sz="0" w:space="0" w:color="auto"/>
            <w:left w:val="none" w:sz="0" w:space="0" w:color="auto"/>
            <w:bottom w:val="none" w:sz="0" w:space="0" w:color="auto"/>
            <w:right w:val="none" w:sz="0" w:space="0" w:color="auto"/>
          </w:divBdr>
          <w:divsChild>
            <w:div w:id="1084953037">
              <w:marLeft w:val="1155"/>
              <w:marRight w:val="0"/>
              <w:marTop w:val="0"/>
              <w:marBottom w:val="0"/>
              <w:divBdr>
                <w:top w:val="none" w:sz="0" w:space="0" w:color="auto"/>
                <w:left w:val="none" w:sz="0" w:space="0" w:color="auto"/>
                <w:bottom w:val="none" w:sz="0" w:space="0" w:color="auto"/>
                <w:right w:val="none" w:sz="0" w:space="0" w:color="auto"/>
              </w:divBdr>
            </w:div>
            <w:div w:id="2145807674">
              <w:marLeft w:val="1155"/>
              <w:marRight w:val="0"/>
              <w:marTop w:val="0"/>
              <w:marBottom w:val="0"/>
              <w:divBdr>
                <w:top w:val="none" w:sz="0" w:space="0" w:color="auto"/>
                <w:left w:val="none" w:sz="0" w:space="0" w:color="auto"/>
                <w:bottom w:val="none" w:sz="0" w:space="0" w:color="auto"/>
                <w:right w:val="none" w:sz="0" w:space="0" w:color="auto"/>
              </w:divBdr>
            </w:div>
            <w:div w:id="1950433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3102">
      <w:bodyDiv w:val="1"/>
      <w:marLeft w:val="0"/>
      <w:marRight w:val="0"/>
      <w:marTop w:val="0"/>
      <w:marBottom w:val="0"/>
      <w:divBdr>
        <w:top w:val="none" w:sz="0" w:space="0" w:color="auto"/>
        <w:left w:val="none" w:sz="0" w:space="0" w:color="auto"/>
        <w:bottom w:val="none" w:sz="0" w:space="0" w:color="auto"/>
        <w:right w:val="none" w:sz="0" w:space="0" w:color="auto"/>
      </w:divBdr>
      <w:divsChild>
        <w:div w:id="516820146">
          <w:marLeft w:val="0"/>
          <w:marRight w:val="0"/>
          <w:marTop w:val="0"/>
          <w:marBottom w:val="0"/>
          <w:divBdr>
            <w:top w:val="none" w:sz="0" w:space="0" w:color="auto"/>
            <w:left w:val="none" w:sz="0" w:space="0" w:color="auto"/>
            <w:bottom w:val="none" w:sz="0" w:space="0" w:color="auto"/>
            <w:right w:val="none" w:sz="0" w:space="0" w:color="auto"/>
          </w:divBdr>
        </w:div>
        <w:div w:id="553466235">
          <w:marLeft w:val="0"/>
          <w:marRight w:val="0"/>
          <w:marTop w:val="150"/>
          <w:marBottom w:val="0"/>
          <w:divBdr>
            <w:top w:val="none" w:sz="0" w:space="0" w:color="auto"/>
            <w:left w:val="none" w:sz="0" w:space="0" w:color="auto"/>
            <w:bottom w:val="none" w:sz="0" w:space="0" w:color="auto"/>
            <w:right w:val="none" w:sz="0" w:space="0" w:color="auto"/>
          </w:divBdr>
          <w:divsChild>
            <w:div w:id="1287538585">
              <w:marLeft w:val="1155"/>
              <w:marRight w:val="0"/>
              <w:marTop w:val="0"/>
              <w:marBottom w:val="0"/>
              <w:divBdr>
                <w:top w:val="none" w:sz="0" w:space="0" w:color="auto"/>
                <w:left w:val="none" w:sz="0" w:space="0" w:color="auto"/>
                <w:bottom w:val="none" w:sz="0" w:space="0" w:color="auto"/>
                <w:right w:val="none" w:sz="0" w:space="0" w:color="auto"/>
              </w:divBdr>
            </w:div>
            <w:div w:id="1121849420">
              <w:marLeft w:val="1155"/>
              <w:marRight w:val="0"/>
              <w:marTop w:val="0"/>
              <w:marBottom w:val="0"/>
              <w:divBdr>
                <w:top w:val="none" w:sz="0" w:space="0" w:color="auto"/>
                <w:left w:val="none" w:sz="0" w:space="0" w:color="auto"/>
                <w:bottom w:val="none" w:sz="0" w:space="0" w:color="auto"/>
                <w:right w:val="none" w:sz="0" w:space="0" w:color="auto"/>
              </w:divBdr>
            </w:div>
            <w:div w:id="116099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6967424">
      <w:bodyDiv w:val="1"/>
      <w:marLeft w:val="0"/>
      <w:marRight w:val="0"/>
      <w:marTop w:val="0"/>
      <w:marBottom w:val="0"/>
      <w:divBdr>
        <w:top w:val="none" w:sz="0" w:space="0" w:color="auto"/>
        <w:left w:val="none" w:sz="0" w:space="0" w:color="auto"/>
        <w:bottom w:val="none" w:sz="0" w:space="0" w:color="auto"/>
        <w:right w:val="none" w:sz="0" w:space="0" w:color="auto"/>
      </w:divBdr>
      <w:divsChild>
        <w:div w:id="1599680732">
          <w:marLeft w:val="0"/>
          <w:marRight w:val="0"/>
          <w:marTop w:val="0"/>
          <w:marBottom w:val="0"/>
          <w:divBdr>
            <w:top w:val="none" w:sz="0" w:space="0" w:color="auto"/>
            <w:left w:val="none" w:sz="0" w:space="0" w:color="auto"/>
            <w:bottom w:val="none" w:sz="0" w:space="0" w:color="auto"/>
            <w:right w:val="none" w:sz="0" w:space="0" w:color="auto"/>
          </w:divBdr>
        </w:div>
        <w:div w:id="2114202208">
          <w:marLeft w:val="0"/>
          <w:marRight w:val="0"/>
          <w:marTop w:val="150"/>
          <w:marBottom w:val="0"/>
          <w:divBdr>
            <w:top w:val="none" w:sz="0" w:space="0" w:color="auto"/>
            <w:left w:val="none" w:sz="0" w:space="0" w:color="auto"/>
            <w:bottom w:val="none" w:sz="0" w:space="0" w:color="auto"/>
            <w:right w:val="none" w:sz="0" w:space="0" w:color="auto"/>
          </w:divBdr>
          <w:divsChild>
            <w:div w:id="147287292">
              <w:marLeft w:val="1155"/>
              <w:marRight w:val="0"/>
              <w:marTop w:val="0"/>
              <w:marBottom w:val="0"/>
              <w:divBdr>
                <w:top w:val="none" w:sz="0" w:space="0" w:color="auto"/>
                <w:left w:val="none" w:sz="0" w:space="0" w:color="auto"/>
                <w:bottom w:val="none" w:sz="0" w:space="0" w:color="auto"/>
                <w:right w:val="none" w:sz="0" w:space="0" w:color="auto"/>
              </w:divBdr>
            </w:div>
            <w:div w:id="358315798">
              <w:marLeft w:val="1155"/>
              <w:marRight w:val="0"/>
              <w:marTop w:val="0"/>
              <w:marBottom w:val="0"/>
              <w:divBdr>
                <w:top w:val="none" w:sz="0" w:space="0" w:color="auto"/>
                <w:left w:val="none" w:sz="0" w:space="0" w:color="auto"/>
                <w:bottom w:val="none" w:sz="0" w:space="0" w:color="auto"/>
                <w:right w:val="none" w:sz="0" w:space="0" w:color="auto"/>
              </w:divBdr>
            </w:div>
            <w:div w:id="53604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169894">
      <w:bodyDiv w:val="1"/>
      <w:marLeft w:val="0"/>
      <w:marRight w:val="0"/>
      <w:marTop w:val="0"/>
      <w:marBottom w:val="0"/>
      <w:divBdr>
        <w:top w:val="none" w:sz="0" w:space="0" w:color="auto"/>
        <w:left w:val="none" w:sz="0" w:space="0" w:color="auto"/>
        <w:bottom w:val="none" w:sz="0" w:space="0" w:color="auto"/>
        <w:right w:val="none" w:sz="0" w:space="0" w:color="auto"/>
      </w:divBdr>
    </w:div>
    <w:div w:id="1147867480">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091149">
      <w:bodyDiv w:val="1"/>
      <w:marLeft w:val="0"/>
      <w:marRight w:val="0"/>
      <w:marTop w:val="0"/>
      <w:marBottom w:val="0"/>
      <w:divBdr>
        <w:top w:val="none" w:sz="0" w:space="0" w:color="auto"/>
        <w:left w:val="none" w:sz="0" w:space="0" w:color="auto"/>
        <w:bottom w:val="none" w:sz="0" w:space="0" w:color="auto"/>
        <w:right w:val="none" w:sz="0" w:space="0" w:color="auto"/>
      </w:divBdr>
      <w:divsChild>
        <w:div w:id="214892729">
          <w:marLeft w:val="0"/>
          <w:marRight w:val="0"/>
          <w:marTop w:val="0"/>
          <w:marBottom w:val="0"/>
          <w:divBdr>
            <w:top w:val="none" w:sz="0" w:space="0" w:color="auto"/>
            <w:left w:val="none" w:sz="0" w:space="0" w:color="auto"/>
            <w:bottom w:val="none" w:sz="0" w:space="0" w:color="auto"/>
            <w:right w:val="none" w:sz="0" w:space="0" w:color="auto"/>
          </w:divBdr>
        </w:div>
        <w:div w:id="1891182830">
          <w:marLeft w:val="0"/>
          <w:marRight w:val="0"/>
          <w:marTop w:val="150"/>
          <w:marBottom w:val="0"/>
          <w:divBdr>
            <w:top w:val="none" w:sz="0" w:space="0" w:color="auto"/>
            <w:left w:val="none" w:sz="0" w:space="0" w:color="auto"/>
            <w:bottom w:val="none" w:sz="0" w:space="0" w:color="auto"/>
            <w:right w:val="none" w:sz="0" w:space="0" w:color="auto"/>
          </w:divBdr>
          <w:divsChild>
            <w:div w:id="829447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8940354">
      <w:bodyDiv w:val="1"/>
      <w:marLeft w:val="0"/>
      <w:marRight w:val="0"/>
      <w:marTop w:val="0"/>
      <w:marBottom w:val="0"/>
      <w:divBdr>
        <w:top w:val="none" w:sz="0" w:space="0" w:color="auto"/>
        <w:left w:val="none" w:sz="0" w:space="0" w:color="auto"/>
        <w:bottom w:val="none" w:sz="0" w:space="0" w:color="auto"/>
        <w:right w:val="none" w:sz="0" w:space="0" w:color="auto"/>
      </w:divBdr>
      <w:divsChild>
        <w:div w:id="292250311">
          <w:marLeft w:val="0"/>
          <w:marRight w:val="0"/>
          <w:marTop w:val="0"/>
          <w:marBottom w:val="0"/>
          <w:divBdr>
            <w:top w:val="none" w:sz="0" w:space="0" w:color="auto"/>
            <w:left w:val="none" w:sz="0" w:space="0" w:color="auto"/>
            <w:bottom w:val="none" w:sz="0" w:space="0" w:color="auto"/>
            <w:right w:val="none" w:sz="0" w:space="0" w:color="auto"/>
          </w:divBdr>
        </w:div>
        <w:div w:id="686953185">
          <w:marLeft w:val="0"/>
          <w:marRight w:val="0"/>
          <w:marTop w:val="150"/>
          <w:marBottom w:val="0"/>
          <w:divBdr>
            <w:top w:val="none" w:sz="0" w:space="0" w:color="auto"/>
            <w:left w:val="none" w:sz="0" w:space="0" w:color="auto"/>
            <w:bottom w:val="none" w:sz="0" w:space="0" w:color="auto"/>
            <w:right w:val="none" w:sz="0" w:space="0" w:color="auto"/>
          </w:divBdr>
          <w:divsChild>
            <w:div w:id="268583915">
              <w:marLeft w:val="1155"/>
              <w:marRight w:val="0"/>
              <w:marTop w:val="0"/>
              <w:marBottom w:val="0"/>
              <w:divBdr>
                <w:top w:val="none" w:sz="0" w:space="0" w:color="auto"/>
                <w:left w:val="none" w:sz="0" w:space="0" w:color="auto"/>
                <w:bottom w:val="none" w:sz="0" w:space="0" w:color="auto"/>
                <w:right w:val="none" w:sz="0" w:space="0" w:color="auto"/>
              </w:divBdr>
            </w:div>
            <w:div w:id="456919232">
              <w:marLeft w:val="1155"/>
              <w:marRight w:val="0"/>
              <w:marTop w:val="0"/>
              <w:marBottom w:val="0"/>
              <w:divBdr>
                <w:top w:val="none" w:sz="0" w:space="0" w:color="auto"/>
                <w:left w:val="none" w:sz="0" w:space="0" w:color="auto"/>
                <w:bottom w:val="none" w:sz="0" w:space="0" w:color="auto"/>
                <w:right w:val="none" w:sz="0" w:space="0" w:color="auto"/>
              </w:divBdr>
            </w:div>
            <w:div w:id="946276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205434">
      <w:bodyDiv w:val="1"/>
      <w:marLeft w:val="0"/>
      <w:marRight w:val="0"/>
      <w:marTop w:val="0"/>
      <w:marBottom w:val="0"/>
      <w:divBdr>
        <w:top w:val="none" w:sz="0" w:space="0" w:color="auto"/>
        <w:left w:val="none" w:sz="0" w:space="0" w:color="auto"/>
        <w:bottom w:val="none" w:sz="0" w:space="0" w:color="auto"/>
        <w:right w:val="none" w:sz="0" w:space="0" w:color="auto"/>
      </w:divBdr>
      <w:divsChild>
        <w:div w:id="264466739">
          <w:marLeft w:val="0"/>
          <w:marRight w:val="0"/>
          <w:marTop w:val="0"/>
          <w:marBottom w:val="0"/>
          <w:divBdr>
            <w:top w:val="none" w:sz="0" w:space="0" w:color="auto"/>
            <w:left w:val="none" w:sz="0" w:space="0" w:color="auto"/>
            <w:bottom w:val="none" w:sz="0" w:space="0" w:color="auto"/>
            <w:right w:val="none" w:sz="0" w:space="0" w:color="auto"/>
          </w:divBdr>
        </w:div>
        <w:div w:id="1093815553">
          <w:marLeft w:val="0"/>
          <w:marRight w:val="0"/>
          <w:marTop w:val="150"/>
          <w:marBottom w:val="0"/>
          <w:divBdr>
            <w:top w:val="none" w:sz="0" w:space="0" w:color="auto"/>
            <w:left w:val="none" w:sz="0" w:space="0" w:color="auto"/>
            <w:bottom w:val="none" w:sz="0" w:space="0" w:color="auto"/>
            <w:right w:val="none" w:sz="0" w:space="0" w:color="auto"/>
          </w:divBdr>
          <w:divsChild>
            <w:div w:id="1041707309">
              <w:marLeft w:val="1155"/>
              <w:marRight w:val="0"/>
              <w:marTop w:val="0"/>
              <w:marBottom w:val="0"/>
              <w:divBdr>
                <w:top w:val="none" w:sz="0" w:space="0" w:color="auto"/>
                <w:left w:val="none" w:sz="0" w:space="0" w:color="auto"/>
                <w:bottom w:val="none" w:sz="0" w:space="0" w:color="auto"/>
                <w:right w:val="none" w:sz="0" w:space="0" w:color="auto"/>
              </w:divBdr>
            </w:div>
            <w:div w:id="43418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3634">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15005">
      <w:bodyDiv w:val="1"/>
      <w:marLeft w:val="0"/>
      <w:marRight w:val="0"/>
      <w:marTop w:val="0"/>
      <w:marBottom w:val="0"/>
      <w:divBdr>
        <w:top w:val="none" w:sz="0" w:space="0" w:color="auto"/>
        <w:left w:val="none" w:sz="0" w:space="0" w:color="auto"/>
        <w:bottom w:val="none" w:sz="0" w:space="0" w:color="auto"/>
        <w:right w:val="none" w:sz="0" w:space="0" w:color="auto"/>
      </w:divBdr>
      <w:divsChild>
        <w:div w:id="457837682">
          <w:marLeft w:val="0"/>
          <w:marRight w:val="0"/>
          <w:marTop w:val="0"/>
          <w:marBottom w:val="0"/>
          <w:divBdr>
            <w:top w:val="none" w:sz="0" w:space="0" w:color="auto"/>
            <w:left w:val="none" w:sz="0" w:space="0" w:color="auto"/>
            <w:bottom w:val="none" w:sz="0" w:space="0" w:color="auto"/>
            <w:right w:val="none" w:sz="0" w:space="0" w:color="auto"/>
          </w:divBdr>
        </w:div>
        <w:div w:id="287707973">
          <w:marLeft w:val="0"/>
          <w:marRight w:val="0"/>
          <w:marTop w:val="150"/>
          <w:marBottom w:val="0"/>
          <w:divBdr>
            <w:top w:val="none" w:sz="0" w:space="0" w:color="auto"/>
            <w:left w:val="none" w:sz="0" w:space="0" w:color="auto"/>
            <w:bottom w:val="none" w:sz="0" w:space="0" w:color="auto"/>
            <w:right w:val="none" w:sz="0" w:space="0" w:color="auto"/>
          </w:divBdr>
          <w:divsChild>
            <w:div w:id="1264613263">
              <w:marLeft w:val="1155"/>
              <w:marRight w:val="0"/>
              <w:marTop w:val="0"/>
              <w:marBottom w:val="0"/>
              <w:divBdr>
                <w:top w:val="none" w:sz="0" w:space="0" w:color="auto"/>
                <w:left w:val="none" w:sz="0" w:space="0" w:color="auto"/>
                <w:bottom w:val="none" w:sz="0" w:space="0" w:color="auto"/>
                <w:right w:val="none" w:sz="0" w:space="0" w:color="auto"/>
              </w:divBdr>
            </w:div>
            <w:div w:id="1288199152">
              <w:marLeft w:val="1155"/>
              <w:marRight w:val="0"/>
              <w:marTop w:val="0"/>
              <w:marBottom w:val="0"/>
              <w:divBdr>
                <w:top w:val="none" w:sz="0" w:space="0" w:color="auto"/>
                <w:left w:val="none" w:sz="0" w:space="0" w:color="auto"/>
                <w:bottom w:val="none" w:sz="0" w:space="0" w:color="auto"/>
                <w:right w:val="none" w:sz="0" w:space="0" w:color="auto"/>
              </w:divBdr>
            </w:div>
            <w:div w:id="451873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6342">
      <w:bodyDiv w:val="1"/>
      <w:marLeft w:val="0"/>
      <w:marRight w:val="0"/>
      <w:marTop w:val="0"/>
      <w:marBottom w:val="0"/>
      <w:divBdr>
        <w:top w:val="none" w:sz="0" w:space="0" w:color="auto"/>
        <w:left w:val="none" w:sz="0" w:space="0" w:color="auto"/>
        <w:bottom w:val="none" w:sz="0" w:space="0" w:color="auto"/>
        <w:right w:val="none" w:sz="0" w:space="0" w:color="auto"/>
      </w:divBdr>
      <w:divsChild>
        <w:div w:id="552230228">
          <w:marLeft w:val="0"/>
          <w:marRight w:val="0"/>
          <w:marTop w:val="0"/>
          <w:marBottom w:val="0"/>
          <w:divBdr>
            <w:top w:val="none" w:sz="0" w:space="0" w:color="auto"/>
            <w:left w:val="none" w:sz="0" w:space="0" w:color="auto"/>
            <w:bottom w:val="none" w:sz="0" w:space="0" w:color="auto"/>
            <w:right w:val="none" w:sz="0" w:space="0" w:color="auto"/>
          </w:divBdr>
        </w:div>
        <w:div w:id="1529440949">
          <w:marLeft w:val="0"/>
          <w:marRight w:val="0"/>
          <w:marTop w:val="150"/>
          <w:marBottom w:val="0"/>
          <w:divBdr>
            <w:top w:val="none" w:sz="0" w:space="0" w:color="auto"/>
            <w:left w:val="none" w:sz="0" w:space="0" w:color="auto"/>
            <w:bottom w:val="none" w:sz="0" w:space="0" w:color="auto"/>
            <w:right w:val="none" w:sz="0" w:space="0" w:color="auto"/>
          </w:divBdr>
          <w:divsChild>
            <w:div w:id="770517367">
              <w:marLeft w:val="1155"/>
              <w:marRight w:val="0"/>
              <w:marTop w:val="0"/>
              <w:marBottom w:val="0"/>
              <w:divBdr>
                <w:top w:val="none" w:sz="0" w:space="0" w:color="auto"/>
                <w:left w:val="none" w:sz="0" w:space="0" w:color="auto"/>
                <w:bottom w:val="none" w:sz="0" w:space="0" w:color="auto"/>
                <w:right w:val="none" w:sz="0" w:space="0" w:color="auto"/>
              </w:divBdr>
            </w:div>
            <w:div w:id="1037240370">
              <w:marLeft w:val="1155"/>
              <w:marRight w:val="0"/>
              <w:marTop w:val="0"/>
              <w:marBottom w:val="0"/>
              <w:divBdr>
                <w:top w:val="none" w:sz="0" w:space="0" w:color="auto"/>
                <w:left w:val="none" w:sz="0" w:space="0" w:color="auto"/>
                <w:bottom w:val="none" w:sz="0" w:space="0" w:color="auto"/>
                <w:right w:val="none" w:sz="0" w:space="0" w:color="auto"/>
              </w:divBdr>
            </w:div>
            <w:div w:id="162269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097741">
      <w:bodyDiv w:val="1"/>
      <w:marLeft w:val="0"/>
      <w:marRight w:val="0"/>
      <w:marTop w:val="0"/>
      <w:marBottom w:val="0"/>
      <w:divBdr>
        <w:top w:val="none" w:sz="0" w:space="0" w:color="auto"/>
        <w:left w:val="none" w:sz="0" w:space="0" w:color="auto"/>
        <w:bottom w:val="none" w:sz="0" w:space="0" w:color="auto"/>
        <w:right w:val="none" w:sz="0" w:space="0" w:color="auto"/>
      </w:divBdr>
      <w:divsChild>
        <w:div w:id="1647583507">
          <w:marLeft w:val="0"/>
          <w:marRight w:val="0"/>
          <w:marTop w:val="0"/>
          <w:marBottom w:val="0"/>
          <w:divBdr>
            <w:top w:val="none" w:sz="0" w:space="0" w:color="auto"/>
            <w:left w:val="none" w:sz="0" w:space="0" w:color="auto"/>
            <w:bottom w:val="none" w:sz="0" w:space="0" w:color="auto"/>
            <w:right w:val="none" w:sz="0" w:space="0" w:color="auto"/>
          </w:divBdr>
        </w:div>
        <w:div w:id="133839281">
          <w:marLeft w:val="0"/>
          <w:marRight w:val="0"/>
          <w:marTop w:val="150"/>
          <w:marBottom w:val="0"/>
          <w:divBdr>
            <w:top w:val="none" w:sz="0" w:space="0" w:color="auto"/>
            <w:left w:val="none" w:sz="0" w:space="0" w:color="auto"/>
            <w:bottom w:val="none" w:sz="0" w:space="0" w:color="auto"/>
            <w:right w:val="none" w:sz="0" w:space="0" w:color="auto"/>
          </w:divBdr>
          <w:divsChild>
            <w:div w:id="719283843">
              <w:marLeft w:val="1155"/>
              <w:marRight w:val="0"/>
              <w:marTop w:val="0"/>
              <w:marBottom w:val="0"/>
              <w:divBdr>
                <w:top w:val="none" w:sz="0" w:space="0" w:color="auto"/>
                <w:left w:val="none" w:sz="0" w:space="0" w:color="auto"/>
                <w:bottom w:val="none" w:sz="0" w:space="0" w:color="auto"/>
                <w:right w:val="none" w:sz="0" w:space="0" w:color="auto"/>
              </w:divBdr>
            </w:div>
            <w:div w:id="1488594493">
              <w:marLeft w:val="1155"/>
              <w:marRight w:val="0"/>
              <w:marTop w:val="0"/>
              <w:marBottom w:val="0"/>
              <w:divBdr>
                <w:top w:val="none" w:sz="0" w:space="0" w:color="auto"/>
                <w:left w:val="none" w:sz="0" w:space="0" w:color="auto"/>
                <w:bottom w:val="none" w:sz="0" w:space="0" w:color="auto"/>
                <w:right w:val="none" w:sz="0" w:space="0" w:color="auto"/>
              </w:divBdr>
            </w:div>
            <w:div w:id="203214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100655">
      <w:bodyDiv w:val="1"/>
      <w:marLeft w:val="0"/>
      <w:marRight w:val="0"/>
      <w:marTop w:val="0"/>
      <w:marBottom w:val="0"/>
      <w:divBdr>
        <w:top w:val="none" w:sz="0" w:space="0" w:color="auto"/>
        <w:left w:val="none" w:sz="0" w:space="0" w:color="auto"/>
        <w:bottom w:val="none" w:sz="0" w:space="0" w:color="auto"/>
        <w:right w:val="none" w:sz="0" w:space="0" w:color="auto"/>
      </w:divBdr>
      <w:divsChild>
        <w:div w:id="163282702">
          <w:marLeft w:val="0"/>
          <w:marRight w:val="0"/>
          <w:marTop w:val="0"/>
          <w:marBottom w:val="0"/>
          <w:divBdr>
            <w:top w:val="none" w:sz="0" w:space="0" w:color="auto"/>
            <w:left w:val="none" w:sz="0" w:space="0" w:color="auto"/>
            <w:bottom w:val="none" w:sz="0" w:space="0" w:color="auto"/>
            <w:right w:val="none" w:sz="0" w:space="0" w:color="auto"/>
          </w:divBdr>
        </w:div>
        <w:div w:id="881022557">
          <w:marLeft w:val="0"/>
          <w:marRight w:val="0"/>
          <w:marTop w:val="150"/>
          <w:marBottom w:val="0"/>
          <w:divBdr>
            <w:top w:val="none" w:sz="0" w:space="0" w:color="auto"/>
            <w:left w:val="none" w:sz="0" w:space="0" w:color="auto"/>
            <w:bottom w:val="none" w:sz="0" w:space="0" w:color="auto"/>
            <w:right w:val="none" w:sz="0" w:space="0" w:color="auto"/>
          </w:divBdr>
          <w:divsChild>
            <w:div w:id="1002272764">
              <w:marLeft w:val="1155"/>
              <w:marRight w:val="0"/>
              <w:marTop w:val="0"/>
              <w:marBottom w:val="0"/>
              <w:divBdr>
                <w:top w:val="none" w:sz="0" w:space="0" w:color="auto"/>
                <w:left w:val="none" w:sz="0" w:space="0" w:color="auto"/>
                <w:bottom w:val="none" w:sz="0" w:space="0" w:color="auto"/>
                <w:right w:val="none" w:sz="0" w:space="0" w:color="auto"/>
              </w:divBdr>
            </w:div>
            <w:div w:id="920943781">
              <w:marLeft w:val="1155"/>
              <w:marRight w:val="0"/>
              <w:marTop w:val="0"/>
              <w:marBottom w:val="0"/>
              <w:divBdr>
                <w:top w:val="none" w:sz="0" w:space="0" w:color="auto"/>
                <w:left w:val="none" w:sz="0" w:space="0" w:color="auto"/>
                <w:bottom w:val="none" w:sz="0" w:space="0" w:color="auto"/>
                <w:right w:val="none" w:sz="0" w:space="0" w:color="auto"/>
              </w:divBdr>
            </w:div>
            <w:div w:id="1713923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604950">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1949156">
      <w:bodyDiv w:val="1"/>
      <w:marLeft w:val="0"/>
      <w:marRight w:val="0"/>
      <w:marTop w:val="0"/>
      <w:marBottom w:val="0"/>
      <w:divBdr>
        <w:top w:val="none" w:sz="0" w:space="0" w:color="auto"/>
        <w:left w:val="none" w:sz="0" w:space="0" w:color="auto"/>
        <w:bottom w:val="none" w:sz="0" w:space="0" w:color="auto"/>
        <w:right w:val="none" w:sz="0" w:space="0" w:color="auto"/>
      </w:divBdr>
      <w:divsChild>
        <w:div w:id="447046608">
          <w:marLeft w:val="0"/>
          <w:marRight w:val="0"/>
          <w:marTop w:val="0"/>
          <w:marBottom w:val="0"/>
          <w:divBdr>
            <w:top w:val="none" w:sz="0" w:space="0" w:color="auto"/>
            <w:left w:val="none" w:sz="0" w:space="0" w:color="auto"/>
            <w:bottom w:val="none" w:sz="0" w:space="0" w:color="auto"/>
            <w:right w:val="none" w:sz="0" w:space="0" w:color="auto"/>
          </w:divBdr>
        </w:div>
        <w:div w:id="1243681792">
          <w:marLeft w:val="0"/>
          <w:marRight w:val="0"/>
          <w:marTop w:val="150"/>
          <w:marBottom w:val="0"/>
          <w:divBdr>
            <w:top w:val="none" w:sz="0" w:space="0" w:color="auto"/>
            <w:left w:val="none" w:sz="0" w:space="0" w:color="auto"/>
            <w:bottom w:val="none" w:sz="0" w:space="0" w:color="auto"/>
            <w:right w:val="none" w:sz="0" w:space="0" w:color="auto"/>
          </w:divBdr>
          <w:divsChild>
            <w:div w:id="862399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05831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403788">
      <w:bodyDiv w:val="1"/>
      <w:marLeft w:val="0"/>
      <w:marRight w:val="0"/>
      <w:marTop w:val="0"/>
      <w:marBottom w:val="0"/>
      <w:divBdr>
        <w:top w:val="none" w:sz="0" w:space="0" w:color="auto"/>
        <w:left w:val="none" w:sz="0" w:space="0" w:color="auto"/>
        <w:bottom w:val="none" w:sz="0" w:space="0" w:color="auto"/>
        <w:right w:val="none" w:sz="0" w:space="0" w:color="auto"/>
      </w:divBdr>
      <w:divsChild>
        <w:div w:id="1259093503">
          <w:marLeft w:val="0"/>
          <w:marRight w:val="0"/>
          <w:marTop w:val="0"/>
          <w:marBottom w:val="0"/>
          <w:divBdr>
            <w:top w:val="none" w:sz="0" w:space="0" w:color="auto"/>
            <w:left w:val="none" w:sz="0" w:space="0" w:color="auto"/>
            <w:bottom w:val="none" w:sz="0" w:space="0" w:color="auto"/>
            <w:right w:val="none" w:sz="0" w:space="0" w:color="auto"/>
          </w:divBdr>
        </w:div>
        <w:div w:id="563376908">
          <w:marLeft w:val="0"/>
          <w:marRight w:val="0"/>
          <w:marTop w:val="150"/>
          <w:marBottom w:val="0"/>
          <w:divBdr>
            <w:top w:val="none" w:sz="0" w:space="0" w:color="auto"/>
            <w:left w:val="none" w:sz="0" w:space="0" w:color="auto"/>
            <w:bottom w:val="none" w:sz="0" w:space="0" w:color="auto"/>
            <w:right w:val="none" w:sz="0" w:space="0" w:color="auto"/>
          </w:divBdr>
          <w:divsChild>
            <w:div w:id="1863938166">
              <w:marLeft w:val="1155"/>
              <w:marRight w:val="0"/>
              <w:marTop w:val="0"/>
              <w:marBottom w:val="0"/>
              <w:divBdr>
                <w:top w:val="none" w:sz="0" w:space="0" w:color="auto"/>
                <w:left w:val="none" w:sz="0" w:space="0" w:color="auto"/>
                <w:bottom w:val="none" w:sz="0" w:space="0" w:color="auto"/>
                <w:right w:val="none" w:sz="0" w:space="0" w:color="auto"/>
              </w:divBdr>
            </w:div>
            <w:div w:id="66733771">
              <w:marLeft w:val="1155"/>
              <w:marRight w:val="0"/>
              <w:marTop w:val="0"/>
              <w:marBottom w:val="0"/>
              <w:divBdr>
                <w:top w:val="none" w:sz="0" w:space="0" w:color="auto"/>
                <w:left w:val="none" w:sz="0" w:space="0" w:color="auto"/>
                <w:bottom w:val="none" w:sz="0" w:space="0" w:color="auto"/>
                <w:right w:val="none" w:sz="0" w:space="0" w:color="auto"/>
              </w:divBdr>
            </w:div>
            <w:div w:id="1849442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2846">
      <w:bodyDiv w:val="1"/>
      <w:marLeft w:val="0"/>
      <w:marRight w:val="0"/>
      <w:marTop w:val="0"/>
      <w:marBottom w:val="0"/>
      <w:divBdr>
        <w:top w:val="none" w:sz="0" w:space="0" w:color="auto"/>
        <w:left w:val="none" w:sz="0" w:space="0" w:color="auto"/>
        <w:bottom w:val="none" w:sz="0" w:space="0" w:color="auto"/>
        <w:right w:val="none" w:sz="0" w:space="0" w:color="auto"/>
      </w:divBdr>
      <w:divsChild>
        <w:div w:id="416092958">
          <w:marLeft w:val="0"/>
          <w:marRight w:val="0"/>
          <w:marTop w:val="0"/>
          <w:marBottom w:val="0"/>
          <w:divBdr>
            <w:top w:val="none" w:sz="0" w:space="0" w:color="auto"/>
            <w:left w:val="none" w:sz="0" w:space="0" w:color="auto"/>
            <w:bottom w:val="none" w:sz="0" w:space="0" w:color="auto"/>
            <w:right w:val="none" w:sz="0" w:space="0" w:color="auto"/>
          </w:divBdr>
        </w:div>
        <w:div w:id="231359421">
          <w:marLeft w:val="0"/>
          <w:marRight w:val="0"/>
          <w:marTop w:val="150"/>
          <w:marBottom w:val="0"/>
          <w:divBdr>
            <w:top w:val="none" w:sz="0" w:space="0" w:color="auto"/>
            <w:left w:val="none" w:sz="0" w:space="0" w:color="auto"/>
            <w:bottom w:val="none" w:sz="0" w:space="0" w:color="auto"/>
            <w:right w:val="none" w:sz="0" w:space="0" w:color="auto"/>
          </w:divBdr>
          <w:divsChild>
            <w:div w:id="1600066939">
              <w:marLeft w:val="1155"/>
              <w:marRight w:val="0"/>
              <w:marTop w:val="0"/>
              <w:marBottom w:val="0"/>
              <w:divBdr>
                <w:top w:val="none" w:sz="0" w:space="0" w:color="auto"/>
                <w:left w:val="none" w:sz="0" w:space="0" w:color="auto"/>
                <w:bottom w:val="none" w:sz="0" w:space="0" w:color="auto"/>
                <w:right w:val="none" w:sz="0" w:space="0" w:color="auto"/>
              </w:divBdr>
            </w:div>
            <w:div w:id="754133657">
              <w:marLeft w:val="1155"/>
              <w:marRight w:val="0"/>
              <w:marTop w:val="0"/>
              <w:marBottom w:val="0"/>
              <w:divBdr>
                <w:top w:val="none" w:sz="0" w:space="0" w:color="auto"/>
                <w:left w:val="none" w:sz="0" w:space="0" w:color="auto"/>
                <w:bottom w:val="none" w:sz="0" w:space="0" w:color="auto"/>
                <w:right w:val="none" w:sz="0" w:space="0" w:color="auto"/>
              </w:divBdr>
            </w:div>
            <w:div w:id="925070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175804">
      <w:bodyDiv w:val="1"/>
      <w:marLeft w:val="0"/>
      <w:marRight w:val="0"/>
      <w:marTop w:val="0"/>
      <w:marBottom w:val="0"/>
      <w:divBdr>
        <w:top w:val="none" w:sz="0" w:space="0" w:color="auto"/>
        <w:left w:val="none" w:sz="0" w:space="0" w:color="auto"/>
        <w:bottom w:val="none" w:sz="0" w:space="0" w:color="auto"/>
        <w:right w:val="none" w:sz="0" w:space="0" w:color="auto"/>
      </w:divBdr>
    </w:div>
    <w:div w:id="1154222909">
      <w:bodyDiv w:val="1"/>
      <w:marLeft w:val="0"/>
      <w:marRight w:val="0"/>
      <w:marTop w:val="0"/>
      <w:marBottom w:val="0"/>
      <w:divBdr>
        <w:top w:val="none" w:sz="0" w:space="0" w:color="auto"/>
        <w:left w:val="none" w:sz="0" w:space="0" w:color="auto"/>
        <w:bottom w:val="none" w:sz="0" w:space="0" w:color="auto"/>
        <w:right w:val="none" w:sz="0" w:space="0" w:color="auto"/>
      </w:divBdr>
      <w:divsChild>
        <w:div w:id="875895556">
          <w:marLeft w:val="0"/>
          <w:marRight w:val="0"/>
          <w:marTop w:val="0"/>
          <w:marBottom w:val="0"/>
          <w:divBdr>
            <w:top w:val="none" w:sz="0" w:space="0" w:color="auto"/>
            <w:left w:val="none" w:sz="0" w:space="0" w:color="auto"/>
            <w:bottom w:val="none" w:sz="0" w:space="0" w:color="auto"/>
            <w:right w:val="none" w:sz="0" w:space="0" w:color="auto"/>
          </w:divBdr>
        </w:div>
        <w:div w:id="584612557">
          <w:marLeft w:val="0"/>
          <w:marRight w:val="0"/>
          <w:marTop w:val="150"/>
          <w:marBottom w:val="0"/>
          <w:divBdr>
            <w:top w:val="none" w:sz="0" w:space="0" w:color="auto"/>
            <w:left w:val="none" w:sz="0" w:space="0" w:color="auto"/>
            <w:bottom w:val="none" w:sz="0" w:space="0" w:color="auto"/>
            <w:right w:val="none" w:sz="0" w:space="0" w:color="auto"/>
          </w:divBdr>
          <w:divsChild>
            <w:div w:id="455179093">
              <w:marLeft w:val="1155"/>
              <w:marRight w:val="0"/>
              <w:marTop w:val="0"/>
              <w:marBottom w:val="0"/>
              <w:divBdr>
                <w:top w:val="none" w:sz="0" w:space="0" w:color="auto"/>
                <w:left w:val="none" w:sz="0" w:space="0" w:color="auto"/>
                <w:bottom w:val="none" w:sz="0" w:space="0" w:color="auto"/>
                <w:right w:val="none" w:sz="0" w:space="0" w:color="auto"/>
              </w:divBdr>
            </w:div>
            <w:div w:id="105195408">
              <w:marLeft w:val="1155"/>
              <w:marRight w:val="0"/>
              <w:marTop w:val="0"/>
              <w:marBottom w:val="0"/>
              <w:divBdr>
                <w:top w:val="none" w:sz="0" w:space="0" w:color="auto"/>
                <w:left w:val="none" w:sz="0" w:space="0" w:color="auto"/>
                <w:bottom w:val="none" w:sz="0" w:space="0" w:color="auto"/>
                <w:right w:val="none" w:sz="0" w:space="0" w:color="auto"/>
              </w:divBdr>
            </w:div>
            <w:div w:id="1578176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1146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535382">
      <w:bodyDiv w:val="1"/>
      <w:marLeft w:val="0"/>
      <w:marRight w:val="0"/>
      <w:marTop w:val="0"/>
      <w:marBottom w:val="0"/>
      <w:divBdr>
        <w:top w:val="none" w:sz="0" w:space="0" w:color="auto"/>
        <w:left w:val="none" w:sz="0" w:space="0" w:color="auto"/>
        <w:bottom w:val="none" w:sz="0" w:space="0" w:color="auto"/>
        <w:right w:val="none" w:sz="0" w:space="0" w:color="auto"/>
      </w:divBdr>
      <w:divsChild>
        <w:div w:id="1901400136">
          <w:marLeft w:val="0"/>
          <w:marRight w:val="0"/>
          <w:marTop w:val="0"/>
          <w:marBottom w:val="0"/>
          <w:divBdr>
            <w:top w:val="none" w:sz="0" w:space="0" w:color="auto"/>
            <w:left w:val="none" w:sz="0" w:space="0" w:color="auto"/>
            <w:bottom w:val="none" w:sz="0" w:space="0" w:color="auto"/>
            <w:right w:val="none" w:sz="0" w:space="0" w:color="auto"/>
          </w:divBdr>
        </w:div>
        <w:div w:id="2024354267">
          <w:marLeft w:val="0"/>
          <w:marRight w:val="0"/>
          <w:marTop w:val="150"/>
          <w:marBottom w:val="0"/>
          <w:divBdr>
            <w:top w:val="none" w:sz="0" w:space="0" w:color="auto"/>
            <w:left w:val="none" w:sz="0" w:space="0" w:color="auto"/>
            <w:bottom w:val="none" w:sz="0" w:space="0" w:color="auto"/>
            <w:right w:val="none" w:sz="0" w:space="0" w:color="auto"/>
          </w:divBdr>
          <w:divsChild>
            <w:div w:id="1772357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5061">
      <w:bodyDiv w:val="1"/>
      <w:marLeft w:val="0"/>
      <w:marRight w:val="0"/>
      <w:marTop w:val="0"/>
      <w:marBottom w:val="0"/>
      <w:divBdr>
        <w:top w:val="none" w:sz="0" w:space="0" w:color="auto"/>
        <w:left w:val="none" w:sz="0" w:space="0" w:color="auto"/>
        <w:bottom w:val="none" w:sz="0" w:space="0" w:color="auto"/>
        <w:right w:val="none" w:sz="0" w:space="0" w:color="auto"/>
      </w:divBdr>
      <w:divsChild>
        <w:div w:id="1210920715">
          <w:marLeft w:val="0"/>
          <w:marRight w:val="0"/>
          <w:marTop w:val="0"/>
          <w:marBottom w:val="0"/>
          <w:divBdr>
            <w:top w:val="none" w:sz="0" w:space="0" w:color="auto"/>
            <w:left w:val="none" w:sz="0" w:space="0" w:color="auto"/>
            <w:bottom w:val="none" w:sz="0" w:space="0" w:color="auto"/>
            <w:right w:val="none" w:sz="0" w:space="0" w:color="auto"/>
          </w:divBdr>
        </w:div>
        <w:div w:id="1160386790">
          <w:marLeft w:val="0"/>
          <w:marRight w:val="0"/>
          <w:marTop w:val="150"/>
          <w:marBottom w:val="0"/>
          <w:divBdr>
            <w:top w:val="none" w:sz="0" w:space="0" w:color="auto"/>
            <w:left w:val="none" w:sz="0" w:space="0" w:color="auto"/>
            <w:bottom w:val="none" w:sz="0" w:space="0" w:color="auto"/>
            <w:right w:val="none" w:sz="0" w:space="0" w:color="auto"/>
          </w:divBdr>
          <w:divsChild>
            <w:div w:id="937130315">
              <w:marLeft w:val="1155"/>
              <w:marRight w:val="0"/>
              <w:marTop w:val="0"/>
              <w:marBottom w:val="0"/>
              <w:divBdr>
                <w:top w:val="none" w:sz="0" w:space="0" w:color="auto"/>
                <w:left w:val="none" w:sz="0" w:space="0" w:color="auto"/>
                <w:bottom w:val="none" w:sz="0" w:space="0" w:color="auto"/>
                <w:right w:val="none" w:sz="0" w:space="0" w:color="auto"/>
              </w:divBdr>
            </w:div>
            <w:div w:id="1343311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033809">
      <w:bodyDiv w:val="1"/>
      <w:marLeft w:val="0"/>
      <w:marRight w:val="0"/>
      <w:marTop w:val="0"/>
      <w:marBottom w:val="0"/>
      <w:divBdr>
        <w:top w:val="none" w:sz="0" w:space="0" w:color="auto"/>
        <w:left w:val="none" w:sz="0" w:space="0" w:color="auto"/>
        <w:bottom w:val="none" w:sz="0" w:space="0" w:color="auto"/>
        <w:right w:val="none" w:sz="0" w:space="0" w:color="auto"/>
      </w:divBdr>
      <w:divsChild>
        <w:div w:id="1377702999">
          <w:marLeft w:val="0"/>
          <w:marRight w:val="0"/>
          <w:marTop w:val="0"/>
          <w:marBottom w:val="0"/>
          <w:divBdr>
            <w:top w:val="none" w:sz="0" w:space="0" w:color="auto"/>
            <w:left w:val="none" w:sz="0" w:space="0" w:color="auto"/>
            <w:bottom w:val="none" w:sz="0" w:space="0" w:color="auto"/>
            <w:right w:val="none" w:sz="0" w:space="0" w:color="auto"/>
          </w:divBdr>
        </w:div>
        <w:div w:id="303703668">
          <w:marLeft w:val="0"/>
          <w:marRight w:val="0"/>
          <w:marTop w:val="150"/>
          <w:marBottom w:val="0"/>
          <w:divBdr>
            <w:top w:val="none" w:sz="0" w:space="0" w:color="auto"/>
            <w:left w:val="none" w:sz="0" w:space="0" w:color="auto"/>
            <w:bottom w:val="none" w:sz="0" w:space="0" w:color="auto"/>
            <w:right w:val="none" w:sz="0" w:space="0" w:color="auto"/>
          </w:divBdr>
          <w:divsChild>
            <w:div w:id="741678853">
              <w:marLeft w:val="1155"/>
              <w:marRight w:val="0"/>
              <w:marTop w:val="0"/>
              <w:marBottom w:val="0"/>
              <w:divBdr>
                <w:top w:val="none" w:sz="0" w:space="0" w:color="auto"/>
                <w:left w:val="none" w:sz="0" w:space="0" w:color="auto"/>
                <w:bottom w:val="none" w:sz="0" w:space="0" w:color="auto"/>
                <w:right w:val="none" w:sz="0" w:space="0" w:color="auto"/>
              </w:divBdr>
            </w:div>
            <w:div w:id="268002864">
              <w:marLeft w:val="1155"/>
              <w:marRight w:val="0"/>
              <w:marTop w:val="0"/>
              <w:marBottom w:val="0"/>
              <w:divBdr>
                <w:top w:val="none" w:sz="0" w:space="0" w:color="auto"/>
                <w:left w:val="none" w:sz="0" w:space="0" w:color="auto"/>
                <w:bottom w:val="none" w:sz="0" w:space="0" w:color="auto"/>
                <w:right w:val="none" w:sz="0" w:space="0" w:color="auto"/>
              </w:divBdr>
            </w:div>
            <w:div w:id="176437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036209">
      <w:bodyDiv w:val="1"/>
      <w:marLeft w:val="0"/>
      <w:marRight w:val="0"/>
      <w:marTop w:val="0"/>
      <w:marBottom w:val="0"/>
      <w:divBdr>
        <w:top w:val="none" w:sz="0" w:space="0" w:color="auto"/>
        <w:left w:val="none" w:sz="0" w:space="0" w:color="auto"/>
        <w:bottom w:val="none" w:sz="0" w:space="0" w:color="auto"/>
        <w:right w:val="none" w:sz="0" w:space="0" w:color="auto"/>
      </w:divBdr>
      <w:divsChild>
        <w:div w:id="933510479">
          <w:marLeft w:val="0"/>
          <w:marRight w:val="0"/>
          <w:marTop w:val="0"/>
          <w:marBottom w:val="0"/>
          <w:divBdr>
            <w:top w:val="none" w:sz="0" w:space="0" w:color="auto"/>
            <w:left w:val="none" w:sz="0" w:space="0" w:color="auto"/>
            <w:bottom w:val="none" w:sz="0" w:space="0" w:color="auto"/>
            <w:right w:val="none" w:sz="0" w:space="0" w:color="auto"/>
          </w:divBdr>
        </w:div>
        <w:div w:id="1403796609">
          <w:marLeft w:val="0"/>
          <w:marRight w:val="0"/>
          <w:marTop w:val="150"/>
          <w:marBottom w:val="0"/>
          <w:divBdr>
            <w:top w:val="none" w:sz="0" w:space="0" w:color="auto"/>
            <w:left w:val="none" w:sz="0" w:space="0" w:color="auto"/>
            <w:bottom w:val="none" w:sz="0" w:space="0" w:color="auto"/>
            <w:right w:val="none" w:sz="0" w:space="0" w:color="auto"/>
          </w:divBdr>
          <w:divsChild>
            <w:div w:id="812481239">
              <w:marLeft w:val="1155"/>
              <w:marRight w:val="0"/>
              <w:marTop w:val="0"/>
              <w:marBottom w:val="0"/>
              <w:divBdr>
                <w:top w:val="none" w:sz="0" w:space="0" w:color="auto"/>
                <w:left w:val="none" w:sz="0" w:space="0" w:color="auto"/>
                <w:bottom w:val="none" w:sz="0" w:space="0" w:color="auto"/>
                <w:right w:val="none" w:sz="0" w:space="0" w:color="auto"/>
              </w:divBdr>
            </w:div>
            <w:div w:id="1171792203">
              <w:marLeft w:val="1155"/>
              <w:marRight w:val="0"/>
              <w:marTop w:val="0"/>
              <w:marBottom w:val="0"/>
              <w:divBdr>
                <w:top w:val="none" w:sz="0" w:space="0" w:color="auto"/>
                <w:left w:val="none" w:sz="0" w:space="0" w:color="auto"/>
                <w:bottom w:val="none" w:sz="0" w:space="0" w:color="auto"/>
                <w:right w:val="none" w:sz="0" w:space="0" w:color="auto"/>
              </w:divBdr>
            </w:div>
            <w:div w:id="1002706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351721">
      <w:bodyDiv w:val="1"/>
      <w:marLeft w:val="0"/>
      <w:marRight w:val="0"/>
      <w:marTop w:val="0"/>
      <w:marBottom w:val="0"/>
      <w:divBdr>
        <w:top w:val="none" w:sz="0" w:space="0" w:color="auto"/>
        <w:left w:val="none" w:sz="0" w:space="0" w:color="auto"/>
        <w:bottom w:val="none" w:sz="0" w:space="0" w:color="auto"/>
        <w:right w:val="none" w:sz="0" w:space="0" w:color="auto"/>
      </w:divBdr>
    </w:div>
    <w:div w:id="1158421014">
      <w:bodyDiv w:val="1"/>
      <w:marLeft w:val="0"/>
      <w:marRight w:val="0"/>
      <w:marTop w:val="0"/>
      <w:marBottom w:val="0"/>
      <w:divBdr>
        <w:top w:val="none" w:sz="0" w:space="0" w:color="auto"/>
        <w:left w:val="none" w:sz="0" w:space="0" w:color="auto"/>
        <w:bottom w:val="none" w:sz="0" w:space="0" w:color="auto"/>
        <w:right w:val="none" w:sz="0" w:space="0" w:color="auto"/>
      </w:divBdr>
    </w:div>
    <w:div w:id="1158421368">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0016">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468387">
      <w:bodyDiv w:val="1"/>
      <w:marLeft w:val="0"/>
      <w:marRight w:val="0"/>
      <w:marTop w:val="0"/>
      <w:marBottom w:val="0"/>
      <w:divBdr>
        <w:top w:val="none" w:sz="0" w:space="0" w:color="auto"/>
        <w:left w:val="none" w:sz="0" w:space="0" w:color="auto"/>
        <w:bottom w:val="none" w:sz="0" w:space="0" w:color="auto"/>
        <w:right w:val="none" w:sz="0" w:space="0" w:color="auto"/>
      </w:divBdr>
      <w:divsChild>
        <w:div w:id="2140294210">
          <w:marLeft w:val="0"/>
          <w:marRight w:val="0"/>
          <w:marTop w:val="0"/>
          <w:marBottom w:val="0"/>
          <w:divBdr>
            <w:top w:val="none" w:sz="0" w:space="0" w:color="auto"/>
            <w:left w:val="none" w:sz="0" w:space="0" w:color="auto"/>
            <w:bottom w:val="none" w:sz="0" w:space="0" w:color="auto"/>
            <w:right w:val="none" w:sz="0" w:space="0" w:color="auto"/>
          </w:divBdr>
        </w:div>
        <w:div w:id="2022899794">
          <w:marLeft w:val="0"/>
          <w:marRight w:val="0"/>
          <w:marTop w:val="150"/>
          <w:marBottom w:val="0"/>
          <w:divBdr>
            <w:top w:val="none" w:sz="0" w:space="0" w:color="auto"/>
            <w:left w:val="none" w:sz="0" w:space="0" w:color="auto"/>
            <w:bottom w:val="none" w:sz="0" w:space="0" w:color="auto"/>
            <w:right w:val="none" w:sz="0" w:space="0" w:color="auto"/>
          </w:divBdr>
          <w:divsChild>
            <w:div w:id="1309703102">
              <w:marLeft w:val="1155"/>
              <w:marRight w:val="0"/>
              <w:marTop w:val="0"/>
              <w:marBottom w:val="0"/>
              <w:divBdr>
                <w:top w:val="none" w:sz="0" w:space="0" w:color="auto"/>
                <w:left w:val="none" w:sz="0" w:space="0" w:color="auto"/>
                <w:bottom w:val="none" w:sz="0" w:space="0" w:color="auto"/>
                <w:right w:val="none" w:sz="0" w:space="0" w:color="auto"/>
              </w:divBdr>
            </w:div>
            <w:div w:id="1200170013">
              <w:marLeft w:val="1155"/>
              <w:marRight w:val="0"/>
              <w:marTop w:val="0"/>
              <w:marBottom w:val="0"/>
              <w:divBdr>
                <w:top w:val="none" w:sz="0" w:space="0" w:color="auto"/>
                <w:left w:val="none" w:sz="0" w:space="0" w:color="auto"/>
                <w:bottom w:val="none" w:sz="0" w:space="0" w:color="auto"/>
                <w:right w:val="none" w:sz="0" w:space="0" w:color="auto"/>
              </w:divBdr>
            </w:div>
            <w:div w:id="184604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039306">
      <w:bodyDiv w:val="1"/>
      <w:marLeft w:val="0"/>
      <w:marRight w:val="0"/>
      <w:marTop w:val="0"/>
      <w:marBottom w:val="0"/>
      <w:divBdr>
        <w:top w:val="none" w:sz="0" w:space="0" w:color="auto"/>
        <w:left w:val="none" w:sz="0" w:space="0" w:color="auto"/>
        <w:bottom w:val="none" w:sz="0" w:space="0" w:color="auto"/>
        <w:right w:val="none" w:sz="0" w:space="0" w:color="auto"/>
      </w:divBdr>
      <w:divsChild>
        <w:div w:id="1056778683">
          <w:marLeft w:val="0"/>
          <w:marRight w:val="0"/>
          <w:marTop w:val="0"/>
          <w:marBottom w:val="0"/>
          <w:divBdr>
            <w:top w:val="none" w:sz="0" w:space="0" w:color="auto"/>
            <w:left w:val="none" w:sz="0" w:space="0" w:color="auto"/>
            <w:bottom w:val="none" w:sz="0" w:space="0" w:color="auto"/>
            <w:right w:val="none" w:sz="0" w:space="0" w:color="auto"/>
          </w:divBdr>
        </w:div>
        <w:div w:id="34428542">
          <w:marLeft w:val="0"/>
          <w:marRight w:val="0"/>
          <w:marTop w:val="150"/>
          <w:marBottom w:val="0"/>
          <w:divBdr>
            <w:top w:val="none" w:sz="0" w:space="0" w:color="auto"/>
            <w:left w:val="none" w:sz="0" w:space="0" w:color="auto"/>
            <w:bottom w:val="none" w:sz="0" w:space="0" w:color="auto"/>
            <w:right w:val="none" w:sz="0" w:space="0" w:color="auto"/>
          </w:divBdr>
          <w:divsChild>
            <w:div w:id="1099985167">
              <w:marLeft w:val="1155"/>
              <w:marRight w:val="0"/>
              <w:marTop w:val="0"/>
              <w:marBottom w:val="0"/>
              <w:divBdr>
                <w:top w:val="none" w:sz="0" w:space="0" w:color="auto"/>
                <w:left w:val="none" w:sz="0" w:space="0" w:color="auto"/>
                <w:bottom w:val="none" w:sz="0" w:space="0" w:color="auto"/>
                <w:right w:val="none" w:sz="0" w:space="0" w:color="auto"/>
              </w:divBdr>
            </w:div>
            <w:div w:id="115805033">
              <w:marLeft w:val="1155"/>
              <w:marRight w:val="0"/>
              <w:marTop w:val="0"/>
              <w:marBottom w:val="0"/>
              <w:divBdr>
                <w:top w:val="none" w:sz="0" w:space="0" w:color="auto"/>
                <w:left w:val="none" w:sz="0" w:space="0" w:color="auto"/>
                <w:bottom w:val="none" w:sz="0" w:space="0" w:color="auto"/>
                <w:right w:val="none" w:sz="0" w:space="0" w:color="auto"/>
              </w:divBdr>
            </w:div>
            <w:div w:id="1492406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4849">
      <w:bodyDiv w:val="1"/>
      <w:marLeft w:val="0"/>
      <w:marRight w:val="0"/>
      <w:marTop w:val="0"/>
      <w:marBottom w:val="0"/>
      <w:divBdr>
        <w:top w:val="none" w:sz="0" w:space="0" w:color="auto"/>
        <w:left w:val="none" w:sz="0" w:space="0" w:color="auto"/>
        <w:bottom w:val="none" w:sz="0" w:space="0" w:color="auto"/>
        <w:right w:val="none" w:sz="0" w:space="0" w:color="auto"/>
      </w:divBdr>
      <w:divsChild>
        <w:div w:id="530000935">
          <w:marLeft w:val="0"/>
          <w:marRight w:val="0"/>
          <w:marTop w:val="0"/>
          <w:marBottom w:val="0"/>
          <w:divBdr>
            <w:top w:val="none" w:sz="0" w:space="0" w:color="auto"/>
            <w:left w:val="none" w:sz="0" w:space="0" w:color="auto"/>
            <w:bottom w:val="none" w:sz="0" w:space="0" w:color="auto"/>
            <w:right w:val="none" w:sz="0" w:space="0" w:color="auto"/>
          </w:divBdr>
        </w:div>
        <w:div w:id="1805077010">
          <w:marLeft w:val="0"/>
          <w:marRight w:val="0"/>
          <w:marTop w:val="150"/>
          <w:marBottom w:val="0"/>
          <w:divBdr>
            <w:top w:val="none" w:sz="0" w:space="0" w:color="auto"/>
            <w:left w:val="none" w:sz="0" w:space="0" w:color="auto"/>
            <w:bottom w:val="none" w:sz="0" w:space="0" w:color="auto"/>
            <w:right w:val="none" w:sz="0" w:space="0" w:color="auto"/>
          </w:divBdr>
          <w:divsChild>
            <w:div w:id="939458569">
              <w:marLeft w:val="1155"/>
              <w:marRight w:val="0"/>
              <w:marTop w:val="0"/>
              <w:marBottom w:val="0"/>
              <w:divBdr>
                <w:top w:val="none" w:sz="0" w:space="0" w:color="auto"/>
                <w:left w:val="none" w:sz="0" w:space="0" w:color="auto"/>
                <w:bottom w:val="none" w:sz="0" w:space="0" w:color="auto"/>
                <w:right w:val="none" w:sz="0" w:space="0" w:color="auto"/>
              </w:divBdr>
            </w:div>
            <w:div w:id="1882132055">
              <w:marLeft w:val="1155"/>
              <w:marRight w:val="0"/>
              <w:marTop w:val="0"/>
              <w:marBottom w:val="0"/>
              <w:divBdr>
                <w:top w:val="none" w:sz="0" w:space="0" w:color="auto"/>
                <w:left w:val="none" w:sz="0" w:space="0" w:color="auto"/>
                <w:bottom w:val="none" w:sz="0" w:space="0" w:color="auto"/>
                <w:right w:val="none" w:sz="0" w:space="0" w:color="auto"/>
              </w:divBdr>
            </w:div>
            <w:div w:id="927925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197162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16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695701">
      <w:bodyDiv w:val="1"/>
      <w:marLeft w:val="0"/>
      <w:marRight w:val="0"/>
      <w:marTop w:val="0"/>
      <w:marBottom w:val="0"/>
      <w:divBdr>
        <w:top w:val="none" w:sz="0" w:space="0" w:color="auto"/>
        <w:left w:val="none" w:sz="0" w:space="0" w:color="auto"/>
        <w:bottom w:val="none" w:sz="0" w:space="0" w:color="auto"/>
        <w:right w:val="none" w:sz="0" w:space="0" w:color="auto"/>
      </w:divBdr>
      <w:divsChild>
        <w:div w:id="1027482733">
          <w:marLeft w:val="0"/>
          <w:marRight w:val="0"/>
          <w:marTop w:val="0"/>
          <w:marBottom w:val="0"/>
          <w:divBdr>
            <w:top w:val="none" w:sz="0" w:space="0" w:color="auto"/>
            <w:left w:val="none" w:sz="0" w:space="0" w:color="auto"/>
            <w:bottom w:val="none" w:sz="0" w:space="0" w:color="auto"/>
            <w:right w:val="none" w:sz="0" w:space="0" w:color="auto"/>
          </w:divBdr>
        </w:div>
        <w:div w:id="1192837937">
          <w:marLeft w:val="0"/>
          <w:marRight w:val="0"/>
          <w:marTop w:val="150"/>
          <w:marBottom w:val="0"/>
          <w:divBdr>
            <w:top w:val="none" w:sz="0" w:space="0" w:color="auto"/>
            <w:left w:val="none" w:sz="0" w:space="0" w:color="auto"/>
            <w:bottom w:val="none" w:sz="0" w:space="0" w:color="auto"/>
            <w:right w:val="none" w:sz="0" w:space="0" w:color="auto"/>
          </w:divBdr>
          <w:divsChild>
            <w:div w:id="1909144141">
              <w:marLeft w:val="1155"/>
              <w:marRight w:val="0"/>
              <w:marTop w:val="0"/>
              <w:marBottom w:val="0"/>
              <w:divBdr>
                <w:top w:val="none" w:sz="0" w:space="0" w:color="auto"/>
                <w:left w:val="none" w:sz="0" w:space="0" w:color="auto"/>
                <w:bottom w:val="none" w:sz="0" w:space="0" w:color="auto"/>
                <w:right w:val="none" w:sz="0" w:space="0" w:color="auto"/>
              </w:divBdr>
            </w:div>
            <w:div w:id="966590898">
              <w:marLeft w:val="1155"/>
              <w:marRight w:val="0"/>
              <w:marTop w:val="0"/>
              <w:marBottom w:val="0"/>
              <w:divBdr>
                <w:top w:val="none" w:sz="0" w:space="0" w:color="auto"/>
                <w:left w:val="none" w:sz="0" w:space="0" w:color="auto"/>
                <w:bottom w:val="none" w:sz="0" w:space="0" w:color="auto"/>
                <w:right w:val="none" w:sz="0" w:space="0" w:color="auto"/>
              </w:divBdr>
            </w:div>
            <w:div w:id="36557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471544">
      <w:bodyDiv w:val="1"/>
      <w:marLeft w:val="0"/>
      <w:marRight w:val="0"/>
      <w:marTop w:val="0"/>
      <w:marBottom w:val="0"/>
      <w:divBdr>
        <w:top w:val="none" w:sz="0" w:space="0" w:color="auto"/>
        <w:left w:val="none" w:sz="0" w:space="0" w:color="auto"/>
        <w:bottom w:val="none" w:sz="0" w:space="0" w:color="auto"/>
        <w:right w:val="none" w:sz="0" w:space="0" w:color="auto"/>
      </w:divBdr>
      <w:divsChild>
        <w:div w:id="1112671524">
          <w:marLeft w:val="0"/>
          <w:marRight w:val="0"/>
          <w:marTop w:val="0"/>
          <w:marBottom w:val="0"/>
          <w:divBdr>
            <w:top w:val="none" w:sz="0" w:space="0" w:color="auto"/>
            <w:left w:val="none" w:sz="0" w:space="0" w:color="auto"/>
            <w:bottom w:val="none" w:sz="0" w:space="0" w:color="auto"/>
            <w:right w:val="none" w:sz="0" w:space="0" w:color="auto"/>
          </w:divBdr>
        </w:div>
        <w:div w:id="1995253421">
          <w:marLeft w:val="0"/>
          <w:marRight w:val="0"/>
          <w:marTop w:val="150"/>
          <w:marBottom w:val="0"/>
          <w:divBdr>
            <w:top w:val="none" w:sz="0" w:space="0" w:color="auto"/>
            <w:left w:val="none" w:sz="0" w:space="0" w:color="auto"/>
            <w:bottom w:val="none" w:sz="0" w:space="0" w:color="auto"/>
            <w:right w:val="none" w:sz="0" w:space="0" w:color="auto"/>
          </w:divBdr>
          <w:divsChild>
            <w:div w:id="813370474">
              <w:marLeft w:val="1155"/>
              <w:marRight w:val="0"/>
              <w:marTop w:val="0"/>
              <w:marBottom w:val="0"/>
              <w:divBdr>
                <w:top w:val="none" w:sz="0" w:space="0" w:color="auto"/>
                <w:left w:val="none" w:sz="0" w:space="0" w:color="auto"/>
                <w:bottom w:val="none" w:sz="0" w:space="0" w:color="auto"/>
                <w:right w:val="none" w:sz="0" w:space="0" w:color="auto"/>
              </w:divBdr>
            </w:div>
            <w:div w:id="1083523941">
              <w:marLeft w:val="1155"/>
              <w:marRight w:val="0"/>
              <w:marTop w:val="0"/>
              <w:marBottom w:val="0"/>
              <w:divBdr>
                <w:top w:val="none" w:sz="0" w:space="0" w:color="auto"/>
                <w:left w:val="none" w:sz="0" w:space="0" w:color="auto"/>
                <w:bottom w:val="none" w:sz="0" w:space="0" w:color="auto"/>
                <w:right w:val="none" w:sz="0" w:space="0" w:color="auto"/>
              </w:divBdr>
            </w:div>
            <w:div w:id="246548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47267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11425">
      <w:bodyDiv w:val="1"/>
      <w:marLeft w:val="0"/>
      <w:marRight w:val="0"/>
      <w:marTop w:val="0"/>
      <w:marBottom w:val="0"/>
      <w:divBdr>
        <w:top w:val="none" w:sz="0" w:space="0" w:color="auto"/>
        <w:left w:val="none" w:sz="0" w:space="0" w:color="auto"/>
        <w:bottom w:val="none" w:sz="0" w:space="0" w:color="auto"/>
        <w:right w:val="none" w:sz="0" w:space="0" w:color="auto"/>
      </w:divBdr>
      <w:divsChild>
        <w:div w:id="885411326">
          <w:marLeft w:val="0"/>
          <w:marRight w:val="0"/>
          <w:marTop w:val="0"/>
          <w:marBottom w:val="0"/>
          <w:divBdr>
            <w:top w:val="none" w:sz="0" w:space="0" w:color="auto"/>
            <w:left w:val="none" w:sz="0" w:space="0" w:color="auto"/>
            <w:bottom w:val="none" w:sz="0" w:space="0" w:color="auto"/>
            <w:right w:val="none" w:sz="0" w:space="0" w:color="auto"/>
          </w:divBdr>
        </w:div>
        <w:div w:id="1995640291">
          <w:marLeft w:val="0"/>
          <w:marRight w:val="0"/>
          <w:marTop w:val="150"/>
          <w:marBottom w:val="0"/>
          <w:divBdr>
            <w:top w:val="none" w:sz="0" w:space="0" w:color="auto"/>
            <w:left w:val="none" w:sz="0" w:space="0" w:color="auto"/>
            <w:bottom w:val="none" w:sz="0" w:space="0" w:color="auto"/>
            <w:right w:val="none" w:sz="0" w:space="0" w:color="auto"/>
          </w:divBdr>
          <w:divsChild>
            <w:div w:id="77020761">
              <w:marLeft w:val="1155"/>
              <w:marRight w:val="0"/>
              <w:marTop w:val="0"/>
              <w:marBottom w:val="0"/>
              <w:divBdr>
                <w:top w:val="none" w:sz="0" w:space="0" w:color="auto"/>
                <w:left w:val="none" w:sz="0" w:space="0" w:color="auto"/>
                <w:bottom w:val="none" w:sz="0" w:space="0" w:color="auto"/>
                <w:right w:val="none" w:sz="0" w:space="0" w:color="auto"/>
              </w:divBdr>
            </w:div>
            <w:div w:id="1813908047">
              <w:marLeft w:val="1155"/>
              <w:marRight w:val="0"/>
              <w:marTop w:val="0"/>
              <w:marBottom w:val="0"/>
              <w:divBdr>
                <w:top w:val="none" w:sz="0" w:space="0" w:color="auto"/>
                <w:left w:val="none" w:sz="0" w:space="0" w:color="auto"/>
                <w:bottom w:val="none" w:sz="0" w:space="0" w:color="auto"/>
                <w:right w:val="none" w:sz="0" w:space="0" w:color="auto"/>
              </w:divBdr>
            </w:div>
            <w:div w:id="26870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00112">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58983">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94982">
      <w:bodyDiv w:val="1"/>
      <w:marLeft w:val="0"/>
      <w:marRight w:val="0"/>
      <w:marTop w:val="0"/>
      <w:marBottom w:val="0"/>
      <w:divBdr>
        <w:top w:val="none" w:sz="0" w:space="0" w:color="auto"/>
        <w:left w:val="none" w:sz="0" w:space="0" w:color="auto"/>
        <w:bottom w:val="none" w:sz="0" w:space="0" w:color="auto"/>
        <w:right w:val="none" w:sz="0" w:space="0" w:color="auto"/>
      </w:divBdr>
    </w:div>
    <w:div w:id="1165900827">
      <w:bodyDiv w:val="1"/>
      <w:marLeft w:val="0"/>
      <w:marRight w:val="0"/>
      <w:marTop w:val="0"/>
      <w:marBottom w:val="0"/>
      <w:divBdr>
        <w:top w:val="none" w:sz="0" w:space="0" w:color="auto"/>
        <w:left w:val="none" w:sz="0" w:space="0" w:color="auto"/>
        <w:bottom w:val="none" w:sz="0" w:space="0" w:color="auto"/>
        <w:right w:val="none" w:sz="0" w:space="0" w:color="auto"/>
      </w:divBdr>
      <w:divsChild>
        <w:div w:id="1554543179">
          <w:marLeft w:val="0"/>
          <w:marRight w:val="0"/>
          <w:marTop w:val="0"/>
          <w:marBottom w:val="0"/>
          <w:divBdr>
            <w:top w:val="none" w:sz="0" w:space="0" w:color="auto"/>
            <w:left w:val="none" w:sz="0" w:space="0" w:color="auto"/>
            <w:bottom w:val="none" w:sz="0" w:space="0" w:color="auto"/>
            <w:right w:val="none" w:sz="0" w:space="0" w:color="auto"/>
          </w:divBdr>
        </w:div>
        <w:div w:id="1841578778">
          <w:marLeft w:val="0"/>
          <w:marRight w:val="0"/>
          <w:marTop w:val="150"/>
          <w:marBottom w:val="0"/>
          <w:divBdr>
            <w:top w:val="none" w:sz="0" w:space="0" w:color="auto"/>
            <w:left w:val="none" w:sz="0" w:space="0" w:color="auto"/>
            <w:bottom w:val="none" w:sz="0" w:space="0" w:color="auto"/>
            <w:right w:val="none" w:sz="0" w:space="0" w:color="auto"/>
          </w:divBdr>
          <w:divsChild>
            <w:div w:id="1960598765">
              <w:marLeft w:val="1155"/>
              <w:marRight w:val="0"/>
              <w:marTop w:val="0"/>
              <w:marBottom w:val="0"/>
              <w:divBdr>
                <w:top w:val="none" w:sz="0" w:space="0" w:color="auto"/>
                <w:left w:val="none" w:sz="0" w:space="0" w:color="auto"/>
                <w:bottom w:val="none" w:sz="0" w:space="0" w:color="auto"/>
                <w:right w:val="none" w:sz="0" w:space="0" w:color="auto"/>
              </w:divBdr>
            </w:div>
            <w:div w:id="462577010">
              <w:marLeft w:val="1155"/>
              <w:marRight w:val="0"/>
              <w:marTop w:val="0"/>
              <w:marBottom w:val="0"/>
              <w:divBdr>
                <w:top w:val="none" w:sz="0" w:space="0" w:color="auto"/>
                <w:left w:val="none" w:sz="0" w:space="0" w:color="auto"/>
                <w:bottom w:val="none" w:sz="0" w:space="0" w:color="auto"/>
                <w:right w:val="none" w:sz="0" w:space="0" w:color="auto"/>
              </w:divBdr>
            </w:div>
            <w:div w:id="20791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88129">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8575">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482990">
      <w:bodyDiv w:val="1"/>
      <w:marLeft w:val="0"/>
      <w:marRight w:val="0"/>
      <w:marTop w:val="0"/>
      <w:marBottom w:val="0"/>
      <w:divBdr>
        <w:top w:val="none" w:sz="0" w:space="0" w:color="auto"/>
        <w:left w:val="none" w:sz="0" w:space="0" w:color="auto"/>
        <w:bottom w:val="none" w:sz="0" w:space="0" w:color="auto"/>
        <w:right w:val="none" w:sz="0" w:space="0" w:color="auto"/>
      </w:divBdr>
      <w:divsChild>
        <w:div w:id="1195388492">
          <w:marLeft w:val="0"/>
          <w:marRight w:val="0"/>
          <w:marTop w:val="0"/>
          <w:marBottom w:val="0"/>
          <w:divBdr>
            <w:top w:val="none" w:sz="0" w:space="0" w:color="auto"/>
            <w:left w:val="none" w:sz="0" w:space="0" w:color="auto"/>
            <w:bottom w:val="none" w:sz="0" w:space="0" w:color="auto"/>
            <w:right w:val="none" w:sz="0" w:space="0" w:color="auto"/>
          </w:divBdr>
        </w:div>
        <w:div w:id="947857459">
          <w:marLeft w:val="0"/>
          <w:marRight w:val="0"/>
          <w:marTop w:val="150"/>
          <w:marBottom w:val="0"/>
          <w:divBdr>
            <w:top w:val="none" w:sz="0" w:space="0" w:color="auto"/>
            <w:left w:val="none" w:sz="0" w:space="0" w:color="auto"/>
            <w:bottom w:val="none" w:sz="0" w:space="0" w:color="auto"/>
            <w:right w:val="none" w:sz="0" w:space="0" w:color="auto"/>
          </w:divBdr>
          <w:divsChild>
            <w:div w:id="54863135">
              <w:marLeft w:val="1155"/>
              <w:marRight w:val="0"/>
              <w:marTop w:val="0"/>
              <w:marBottom w:val="0"/>
              <w:divBdr>
                <w:top w:val="none" w:sz="0" w:space="0" w:color="auto"/>
                <w:left w:val="none" w:sz="0" w:space="0" w:color="auto"/>
                <w:bottom w:val="none" w:sz="0" w:space="0" w:color="auto"/>
                <w:right w:val="none" w:sz="0" w:space="0" w:color="auto"/>
              </w:divBdr>
            </w:div>
            <w:div w:id="890313078">
              <w:marLeft w:val="1155"/>
              <w:marRight w:val="0"/>
              <w:marTop w:val="0"/>
              <w:marBottom w:val="0"/>
              <w:divBdr>
                <w:top w:val="none" w:sz="0" w:space="0" w:color="auto"/>
                <w:left w:val="none" w:sz="0" w:space="0" w:color="auto"/>
                <w:bottom w:val="none" w:sz="0" w:space="0" w:color="auto"/>
                <w:right w:val="none" w:sz="0" w:space="0" w:color="auto"/>
              </w:divBdr>
            </w:div>
            <w:div w:id="1548103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2718">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12317">
      <w:bodyDiv w:val="1"/>
      <w:marLeft w:val="0"/>
      <w:marRight w:val="0"/>
      <w:marTop w:val="0"/>
      <w:marBottom w:val="0"/>
      <w:divBdr>
        <w:top w:val="none" w:sz="0" w:space="0" w:color="auto"/>
        <w:left w:val="none" w:sz="0" w:space="0" w:color="auto"/>
        <w:bottom w:val="none" w:sz="0" w:space="0" w:color="auto"/>
        <w:right w:val="none" w:sz="0" w:space="0" w:color="auto"/>
      </w:divBdr>
      <w:divsChild>
        <w:div w:id="2101218181">
          <w:marLeft w:val="0"/>
          <w:marRight w:val="0"/>
          <w:marTop w:val="0"/>
          <w:marBottom w:val="0"/>
          <w:divBdr>
            <w:top w:val="none" w:sz="0" w:space="0" w:color="auto"/>
            <w:left w:val="none" w:sz="0" w:space="0" w:color="auto"/>
            <w:bottom w:val="none" w:sz="0" w:space="0" w:color="auto"/>
            <w:right w:val="none" w:sz="0" w:space="0" w:color="auto"/>
          </w:divBdr>
        </w:div>
        <w:div w:id="1481994690">
          <w:marLeft w:val="0"/>
          <w:marRight w:val="0"/>
          <w:marTop w:val="150"/>
          <w:marBottom w:val="0"/>
          <w:divBdr>
            <w:top w:val="none" w:sz="0" w:space="0" w:color="auto"/>
            <w:left w:val="none" w:sz="0" w:space="0" w:color="auto"/>
            <w:bottom w:val="none" w:sz="0" w:space="0" w:color="auto"/>
            <w:right w:val="none" w:sz="0" w:space="0" w:color="auto"/>
          </w:divBdr>
          <w:divsChild>
            <w:div w:id="1155679668">
              <w:marLeft w:val="1155"/>
              <w:marRight w:val="0"/>
              <w:marTop w:val="0"/>
              <w:marBottom w:val="0"/>
              <w:divBdr>
                <w:top w:val="none" w:sz="0" w:space="0" w:color="auto"/>
                <w:left w:val="none" w:sz="0" w:space="0" w:color="auto"/>
                <w:bottom w:val="none" w:sz="0" w:space="0" w:color="auto"/>
                <w:right w:val="none" w:sz="0" w:space="0" w:color="auto"/>
              </w:divBdr>
            </w:div>
            <w:div w:id="735590386">
              <w:marLeft w:val="1155"/>
              <w:marRight w:val="0"/>
              <w:marTop w:val="0"/>
              <w:marBottom w:val="0"/>
              <w:divBdr>
                <w:top w:val="none" w:sz="0" w:space="0" w:color="auto"/>
                <w:left w:val="none" w:sz="0" w:space="0" w:color="auto"/>
                <w:bottom w:val="none" w:sz="0" w:space="0" w:color="auto"/>
                <w:right w:val="none" w:sz="0" w:space="0" w:color="auto"/>
              </w:divBdr>
            </w:div>
            <w:div w:id="1375889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17381">
      <w:bodyDiv w:val="1"/>
      <w:marLeft w:val="0"/>
      <w:marRight w:val="0"/>
      <w:marTop w:val="0"/>
      <w:marBottom w:val="0"/>
      <w:divBdr>
        <w:top w:val="none" w:sz="0" w:space="0" w:color="auto"/>
        <w:left w:val="none" w:sz="0" w:space="0" w:color="auto"/>
        <w:bottom w:val="none" w:sz="0" w:space="0" w:color="auto"/>
        <w:right w:val="none" w:sz="0" w:space="0" w:color="auto"/>
      </w:divBdr>
      <w:divsChild>
        <w:div w:id="577011531">
          <w:marLeft w:val="0"/>
          <w:marRight w:val="0"/>
          <w:marTop w:val="0"/>
          <w:marBottom w:val="0"/>
          <w:divBdr>
            <w:top w:val="none" w:sz="0" w:space="0" w:color="auto"/>
            <w:left w:val="none" w:sz="0" w:space="0" w:color="auto"/>
            <w:bottom w:val="none" w:sz="0" w:space="0" w:color="auto"/>
            <w:right w:val="none" w:sz="0" w:space="0" w:color="auto"/>
          </w:divBdr>
        </w:div>
        <w:div w:id="119031651">
          <w:marLeft w:val="0"/>
          <w:marRight w:val="0"/>
          <w:marTop w:val="150"/>
          <w:marBottom w:val="0"/>
          <w:divBdr>
            <w:top w:val="none" w:sz="0" w:space="0" w:color="auto"/>
            <w:left w:val="none" w:sz="0" w:space="0" w:color="auto"/>
            <w:bottom w:val="none" w:sz="0" w:space="0" w:color="auto"/>
            <w:right w:val="none" w:sz="0" w:space="0" w:color="auto"/>
          </w:divBdr>
          <w:divsChild>
            <w:div w:id="2130128744">
              <w:marLeft w:val="1155"/>
              <w:marRight w:val="0"/>
              <w:marTop w:val="0"/>
              <w:marBottom w:val="0"/>
              <w:divBdr>
                <w:top w:val="none" w:sz="0" w:space="0" w:color="auto"/>
                <w:left w:val="none" w:sz="0" w:space="0" w:color="auto"/>
                <w:bottom w:val="none" w:sz="0" w:space="0" w:color="auto"/>
                <w:right w:val="none" w:sz="0" w:space="0" w:color="auto"/>
              </w:divBdr>
            </w:div>
            <w:div w:id="738140529">
              <w:marLeft w:val="1155"/>
              <w:marRight w:val="0"/>
              <w:marTop w:val="0"/>
              <w:marBottom w:val="0"/>
              <w:divBdr>
                <w:top w:val="none" w:sz="0" w:space="0" w:color="auto"/>
                <w:left w:val="none" w:sz="0" w:space="0" w:color="auto"/>
                <w:bottom w:val="none" w:sz="0" w:space="0" w:color="auto"/>
                <w:right w:val="none" w:sz="0" w:space="0" w:color="auto"/>
              </w:divBdr>
            </w:div>
            <w:div w:id="82341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135676">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820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47649">
      <w:bodyDiv w:val="1"/>
      <w:marLeft w:val="0"/>
      <w:marRight w:val="0"/>
      <w:marTop w:val="0"/>
      <w:marBottom w:val="0"/>
      <w:divBdr>
        <w:top w:val="none" w:sz="0" w:space="0" w:color="auto"/>
        <w:left w:val="none" w:sz="0" w:space="0" w:color="auto"/>
        <w:bottom w:val="none" w:sz="0" w:space="0" w:color="auto"/>
        <w:right w:val="none" w:sz="0" w:space="0" w:color="auto"/>
      </w:divBdr>
      <w:divsChild>
        <w:div w:id="2033990808">
          <w:marLeft w:val="0"/>
          <w:marRight w:val="0"/>
          <w:marTop w:val="0"/>
          <w:marBottom w:val="0"/>
          <w:divBdr>
            <w:top w:val="none" w:sz="0" w:space="0" w:color="auto"/>
            <w:left w:val="none" w:sz="0" w:space="0" w:color="auto"/>
            <w:bottom w:val="none" w:sz="0" w:space="0" w:color="auto"/>
            <w:right w:val="none" w:sz="0" w:space="0" w:color="auto"/>
          </w:divBdr>
        </w:div>
        <w:div w:id="1334920389">
          <w:marLeft w:val="0"/>
          <w:marRight w:val="0"/>
          <w:marTop w:val="150"/>
          <w:marBottom w:val="0"/>
          <w:divBdr>
            <w:top w:val="none" w:sz="0" w:space="0" w:color="auto"/>
            <w:left w:val="none" w:sz="0" w:space="0" w:color="auto"/>
            <w:bottom w:val="none" w:sz="0" w:space="0" w:color="auto"/>
            <w:right w:val="none" w:sz="0" w:space="0" w:color="auto"/>
          </w:divBdr>
          <w:divsChild>
            <w:div w:id="1976713083">
              <w:marLeft w:val="1155"/>
              <w:marRight w:val="0"/>
              <w:marTop w:val="0"/>
              <w:marBottom w:val="0"/>
              <w:divBdr>
                <w:top w:val="none" w:sz="0" w:space="0" w:color="auto"/>
                <w:left w:val="none" w:sz="0" w:space="0" w:color="auto"/>
                <w:bottom w:val="none" w:sz="0" w:space="0" w:color="auto"/>
                <w:right w:val="none" w:sz="0" w:space="0" w:color="auto"/>
              </w:divBdr>
            </w:div>
            <w:div w:id="2105304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398737">
      <w:bodyDiv w:val="1"/>
      <w:marLeft w:val="0"/>
      <w:marRight w:val="0"/>
      <w:marTop w:val="0"/>
      <w:marBottom w:val="0"/>
      <w:divBdr>
        <w:top w:val="none" w:sz="0" w:space="0" w:color="auto"/>
        <w:left w:val="none" w:sz="0" w:space="0" w:color="auto"/>
        <w:bottom w:val="none" w:sz="0" w:space="0" w:color="auto"/>
        <w:right w:val="none" w:sz="0" w:space="0" w:color="auto"/>
      </w:divBdr>
      <w:divsChild>
        <w:div w:id="1117330957">
          <w:marLeft w:val="0"/>
          <w:marRight w:val="0"/>
          <w:marTop w:val="0"/>
          <w:marBottom w:val="0"/>
          <w:divBdr>
            <w:top w:val="none" w:sz="0" w:space="0" w:color="auto"/>
            <w:left w:val="none" w:sz="0" w:space="0" w:color="auto"/>
            <w:bottom w:val="none" w:sz="0" w:space="0" w:color="auto"/>
            <w:right w:val="none" w:sz="0" w:space="0" w:color="auto"/>
          </w:divBdr>
        </w:div>
        <w:div w:id="2099524557">
          <w:marLeft w:val="0"/>
          <w:marRight w:val="0"/>
          <w:marTop w:val="150"/>
          <w:marBottom w:val="0"/>
          <w:divBdr>
            <w:top w:val="none" w:sz="0" w:space="0" w:color="auto"/>
            <w:left w:val="none" w:sz="0" w:space="0" w:color="auto"/>
            <w:bottom w:val="none" w:sz="0" w:space="0" w:color="auto"/>
            <w:right w:val="none" w:sz="0" w:space="0" w:color="auto"/>
          </w:divBdr>
          <w:divsChild>
            <w:div w:id="315109183">
              <w:marLeft w:val="1155"/>
              <w:marRight w:val="0"/>
              <w:marTop w:val="0"/>
              <w:marBottom w:val="0"/>
              <w:divBdr>
                <w:top w:val="none" w:sz="0" w:space="0" w:color="auto"/>
                <w:left w:val="none" w:sz="0" w:space="0" w:color="auto"/>
                <w:bottom w:val="none" w:sz="0" w:space="0" w:color="auto"/>
                <w:right w:val="none" w:sz="0" w:space="0" w:color="auto"/>
              </w:divBdr>
            </w:div>
            <w:div w:id="252476250">
              <w:marLeft w:val="1155"/>
              <w:marRight w:val="0"/>
              <w:marTop w:val="0"/>
              <w:marBottom w:val="0"/>
              <w:divBdr>
                <w:top w:val="none" w:sz="0" w:space="0" w:color="auto"/>
                <w:left w:val="none" w:sz="0" w:space="0" w:color="auto"/>
                <w:bottom w:val="none" w:sz="0" w:space="0" w:color="auto"/>
                <w:right w:val="none" w:sz="0" w:space="0" w:color="auto"/>
              </w:divBdr>
            </w:div>
            <w:div w:id="1415198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448626">
      <w:bodyDiv w:val="1"/>
      <w:marLeft w:val="0"/>
      <w:marRight w:val="0"/>
      <w:marTop w:val="0"/>
      <w:marBottom w:val="0"/>
      <w:divBdr>
        <w:top w:val="none" w:sz="0" w:space="0" w:color="auto"/>
        <w:left w:val="none" w:sz="0" w:space="0" w:color="auto"/>
        <w:bottom w:val="none" w:sz="0" w:space="0" w:color="auto"/>
        <w:right w:val="none" w:sz="0" w:space="0" w:color="auto"/>
      </w:divBdr>
      <w:divsChild>
        <w:div w:id="1195342644">
          <w:marLeft w:val="0"/>
          <w:marRight w:val="0"/>
          <w:marTop w:val="0"/>
          <w:marBottom w:val="0"/>
          <w:divBdr>
            <w:top w:val="none" w:sz="0" w:space="0" w:color="auto"/>
            <w:left w:val="none" w:sz="0" w:space="0" w:color="auto"/>
            <w:bottom w:val="none" w:sz="0" w:space="0" w:color="auto"/>
            <w:right w:val="none" w:sz="0" w:space="0" w:color="auto"/>
          </w:divBdr>
        </w:div>
        <w:div w:id="270161668">
          <w:marLeft w:val="0"/>
          <w:marRight w:val="0"/>
          <w:marTop w:val="150"/>
          <w:marBottom w:val="0"/>
          <w:divBdr>
            <w:top w:val="none" w:sz="0" w:space="0" w:color="auto"/>
            <w:left w:val="none" w:sz="0" w:space="0" w:color="auto"/>
            <w:bottom w:val="none" w:sz="0" w:space="0" w:color="auto"/>
            <w:right w:val="none" w:sz="0" w:space="0" w:color="auto"/>
          </w:divBdr>
          <w:divsChild>
            <w:div w:id="141195746">
              <w:marLeft w:val="1155"/>
              <w:marRight w:val="0"/>
              <w:marTop w:val="0"/>
              <w:marBottom w:val="0"/>
              <w:divBdr>
                <w:top w:val="none" w:sz="0" w:space="0" w:color="auto"/>
                <w:left w:val="none" w:sz="0" w:space="0" w:color="auto"/>
                <w:bottom w:val="none" w:sz="0" w:space="0" w:color="auto"/>
                <w:right w:val="none" w:sz="0" w:space="0" w:color="auto"/>
              </w:divBdr>
            </w:div>
            <w:div w:id="2029212408">
              <w:marLeft w:val="1155"/>
              <w:marRight w:val="0"/>
              <w:marTop w:val="0"/>
              <w:marBottom w:val="0"/>
              <w:divBdr>
                <w:top w:val="none" w:sz="0" w:space="0" w:color="auto"/>
                <w:left w:val="none" w:sz="0" w:space="0" w:color="auto"/>
                <w:bottom w:val="none" w:sz="0" w:space="0" w:color="auto"/>
                <w:right w:val="none" w:sz="0" w:space="0" w:color="auto"/>
              </w:divBdr>
            </w:div>
            <w:div w:id="4463182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519166">
      <w:bodyDiv w:val="1"/>
      <w:marLeft w:val="0"/>
      <w:marRight w:val="0"/>
      <w:marTop w:val="0"/>
      <w:marBottom w:val="0"/>
      <w:divBdr>
        <w:top w:val="none" w:sz="0" w:space="0" w:color="auto"/>
        <w:left w:val="none" w:sz="0" w:space="0" w:color="auto"/>
        <w:bottom w:val="none" w:sz="0" w:space="0" w:color="auto"/>
        <w:right w:val="none" w:sz="0" w:space="0" w:color="auto"/>
      </w:divBdr>
      <w:divsChild>
        <w:div w:id="1815638680">
          <w:marLeft w:val="0"/>
          <w:marRight w:val="0"/>
          <w:marTop w:val="0"/>
          <w:marBottom w:val="0"/>
          <w:divBdr>
            <w:top w:val="none" w:sz="0" w:space="0" w:color="auto"/>
            <w:left w:val="none" w:sz="0" w:space="0" w:color="auto"/>
            <w:bottom w:val="none" w:sz="0" w:space="0" w:color="auto"/>
            <w:right w:val="none" w:sz="0" w:space="0" w:color="auto"/>
          </w:divBdr>
        </w:div>
        <w:div w:id="1700231195">
          <w:marLeft w:val="0"/>
          <w:marRight w:val="0"/>
          <w:marTop w:val="150"/>
          <w:marBottom w:val="0"/>
          <w:divBdr>
            <w:top w:val="none" w:sz="0" w:space="0" w:color="auto"/>
            <w:left w:val="none" w:sz="0" w:space="0" w:color="auto"/>
            <w:bottom w:val="none" w:sz="0" w:space="0" w:color="auto"/>
            <w:right w:val="none" w:sz="0" w:space="0" w:color="auto"/>
          </w:divBdr>
          <w:divsChild>
            <w:div w:id="992686028">
              <w:marLeft w:val="1155"/>
              <w:marRight w:val="0"/>
              <w:marTop w:val="0"/>
              <w:marBottom w:val="0"/>
              <w:divBdr>
                <w:top w:val="none" w:sz="0" w:space="0" w:color="auto"/>
                <w:left w:val="none" w:sz="0" w:space="0" w:color="auto"/>
                <w:bottom w:val="none" w:sz="0" w:space="0" w:color="auto"/>
                <w:right w:val="none" w:sz="0" w:space="0" w:color="auto"/>
              </w:divBdr>
            </w:div>
            <w:div w:id="1254128283">
              <w:marLeft w:val="1155"/>
              <w:marRight w:val="0"/>
              <w:marTop w:val="0"/>
              <w:marBottom w:val="0"/>
              <w:divBdr>
                <w:top w:val="none" w:sz="0" w:space="0" w:color="auto"/>
                <w:left w:val="none" w:sz="0" w:space="0" w:color="auto"/>
                <w:bottom w:val="none" w:sz="0" w:space="0" w:color="auto"/>
                <w:right w:val="none" w:sz="0" w:space="0" w:color="auto"/>
              </w:divBdr>
            </w:div>
            <w:div w:id="101673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37776">
      <w:bodyDiv w:val="1"/>
      <w:marLeft w:val="0"/>
      <w:marRight w:val="0"/>
      <w:marTop w:val="0"/>
      <w:marBottom w:val="0"/>
      <w:divBdr>
        <w:top w:val="none" w:sz="0" w:space="0" w:color="auto"/>
        <w:left w:val="none" w:sz="0" w:space="0" w:color="auto"/>
        <w:bottom w:val="none" w:sz="0" w:space="0" w:color="auto"/>
        <w:right w:val="none" w:sz="0" w:space="0" w:color="auto"/>
      </w:divBdr>
      <w:divsChild>
        <w:div w:id="2015379395">
          <w:marLeft w:val="0"/>
          <w:marRight w:val="0"/>
          <w:marTop w:val="0"/>
          <w:marBottom w:val="0"/>
          <w:divBdr>
            <w:top w:val="none" w:sz="0" w:space="0" w:color="auto"/>
            <w:left w:val="none" w:sz="0" w:space="0" w:color="auto"/>
            <w:bottom w:val="none" w:sz="0" w:space="0" w:color="auto"/>
            <w:right w:val="none" w:sz="0" w:space="0" w:color="auto"/>
          </w:divBdr>
        </w:div>
        <w:div w:id="358166353">
          <w:marLeft w:val="0"/>
          <w:marRight w:val="0"/>
          <w:marTop w:val="150"/>
          <w:marBottom w:val="0"/>
          <w:divBdr>
            <w:top w:val="none" w:sz="0" w:space="0" w:color="auto"/>
            <w:left w:val="none" w:sz="0" w:space="0" w:color="auto"/>
            <w:bottom w:val="none" w:sz="0" w:space="0" w:color="auto"/>
            <w:right w:val="none" w:sz="0" w:space="0" w:color="auto"/>
          </w:divBdr>
          <w:divsChild>
            <w:div w:id="798694341">
              <w:marLeft w:val="1155"/>
              <w:marRight w:val="0"/>
              <w:marTop w:val="0"/>
              <w:marBottom w:val="0"/>
              <w:divBdr>
                <w:top w:val="none" w:sz="0" w:space="0" w:color="auto"/>
                <w:left w:val="none" w:sz="0" w:space="0" w:color="auto"/>
                <w:bottom w:val="none" w:sz="0" w:space="0" w:color="auto"/>
                <w:right w:val="none" w:sz="0" w:space="0" w:color="auto"/>
              </w:divBdr>
            </w:div>
            <w:div w:id="1894467987">
              <w:marLeft w:val="1155"/>
              <w:marRight w:val="0"/>
              <w:marTop w:val="0"/>
              <w:marBottom w:val="0"/>
              <w:divBdr>
                <w:top w:val="none" w:sz="0" w:space="0" w:color="auto"/>
                <w:left w:val="none" w:sz="0" w:space="0" w:color="auto"/>
                <w:bottom w:val="none" w:sz="0" w:space="0" w:color="auto"/>
                <w:right w:val="none" w:sz="0" w:space="0" w:color="auto"/>
              </w:divBdr>
            </w:div>
            <w:div w:id="600915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7055">
      <w:bodyDiv w:val="1"/>
      <w:marLeft w:val="0"/>
      <w:marRight w:val="0"/>
      <w:marTop w:val="0"/>
      <w:marBottom w:val="0"/>
      <w:divBdr>
        <w:top w:val="none" w:sz="0" w:space="0" w:color="auto"/>
        <w:left w:val="none" w:sz="0" w:space="0" w:color="auto"/>
        <w:bottom w:val="none" w:sz="0" w:space="0" w:color="auto"/>
        <w:right w:val="none" w:sz="0" w:space="0" w:color="auto"/>
      </w:divBdr>
      <w:divsChild>
        <w:div w:id="244842996">
          <w:marLeft w:val="0"/>
          <w:marRight w:val="0"/>
          <w:marTop w:val="0"/>
          <w:marBottom w:val="0"/>
          <w:divBdr>
            <w:top w:val="none" w:sz="0" w:space="0" w:color="auto"/>
            <w:left w:val="none" w:sz="0" w:space="0" w:color="auto"/>
            <w:bottom w:val="none" w:sz="0" w:space="0" w:color="auto"/>
            <w:right w:val="none" w:sz="0" w:space="0" w:color="auto"/>
          </w:divBdr>
        </w:div>
        <w:div w:id="1721661927">
          <w:marLeft w:val="0"/>
          <w:marRight w:val="0"/>
          <w:marTop w:val="150"/>
          <w:marBottom w:val="0"/>
          <w:divBdr>
            <w:top w:val="none" w:sz="0" w:space="0" w:color="auto"/>
            <w:left w:val="none" w:sz="0" w:space="0" w:color="auto"/>
            <w:bottom w:val="none" w:sz="0" w:space="0" w:color="auto"/>
            <w:right w:val="none" w:sz="0" w:space="0" w:color="auto"/>
          </w:divBdr>
          <w:divsChild>
            <w:div w:id="1501264487">
              <w:marLeft w:val="1155"/>
              <w:marRight w:val="0"/>
              <w:marTop w:val="0"/>
              <w:marBottom w:val="0"/>
              <w:divBdr>
                <w:top w:val="none" w:sz="0" w:space="0" w:color="auto"/>
                <w:left w:val="none" w:sz="0" w:space="0" w:color="auto"/>
                <w:bottom w:val="none" w:sz="0" w:space="0" w:color="auto"/>
                <w:right w:val="none" w:sz="0" w:space="0" w:color="auto"/>
              </w:divBdr>
            </w:div>
            <w:div w:id="1528565508">
              <w:marLeft w:val="1155"/>
              <w:marRight w:val="0"/>
              <w:marTop w:val="0"/>
              <w:marBottom w:val="0"/>
              <w:divBdr>
                <w:top w:val="none" w:sz="0" w:space="0" w:color="auto"/>
                <w:left w:val="none" w:sz="0" w:space="0" w:color="auto"/>
                <w:bottom w:val="none" w:sz="0" w:space="0" w:color="auto"/>
                <w:right w:val="none" w:sz="0" w:space="0" w:color="auto"/>
              </w:divBdr>
            </w:div>
            <w:div w:id="646207719">
              <w:marLeft w:val="1155"/>
              <w:marRight w:val="0"/>
              <w:marTop w:val="0"/>
              <w:marBottom w:val="0"/>
              <w:divBdr>
                <w:top w:val="none" w:sz="0" w:space="0" w:color="auto"/>
                <w:left w:val="none" w:sz="0" w:space="0" w:color="auto"/>
                <w:bottom w:val="none" w:sz="0" w:space="0" w:color="auto"/>
                <w:right w:val="none" w:sz="0" w:space="0" w:color="auto"/>
              </w:divBdr>
            </w:div>
            <w:div w:id="1220215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3098">
      <w:bodyDiv w:val="1"/>
      <w:marLeft w:val="0"/>
      <w:marRight w:val="0"/>
      <w:marTop w:val="0"/>
      <w:marBottom w:val="0"/>
      <w:divBdr>
        <w:top w:val="none" w:sz="0" w:space="0" w:color="auto"/>
        <w:left w:val="none" w:sz="0" w:space="0" w:color="auto"/>
        <w:bottom w:val="none" w:sz="0" w:space="0" w:color="auto"/>
        <w:right w:val="none" w:sz="0" w:space="0" w:color="auto"/>
      </w:divBdr>
      <w:divsChild>
        <w:div w:id="1620138837">
          <w:marLeft w:val="0"/>
          <w:marRight w:val="0"/>
          <w:marTop w:val="0"/>
          <w:marBottom w:val="0"/>
          <w:divBdr>
            <w:top w:val="none" w:sz="0" w:space="0" w:color="auto"/>
            <w:left w:val="none" w:sz="0" w:space="0" w:color="auto"/>
            <w:bottom w:val="none" w:sz="0" w:space="0" w:color="auto"/>
            <w:right w:val="none" w:sz="0" w:space="0" w:color="auto"/>
          </w:divBdr>
        </w:div>
        <w:div w:id="606275529">
          <w:marLeft w:val="0"/>
          <w:marRight w:val="0"/>
          <w:marTop w:val="150"/>
          <w:marBottom w:val="0"/>
          <w:divBdr>
            <w:top w:val="none" w:sz="0" w:space="0" w:color="auto"/>
            <w:left w:val="none" w:sz="0" w:space="0" w:color="auto"/>
            <w:bottom w:val="none" w:sz="0" w:space="0" w:color="auto"/>
            <w:right w:val="none" w:sz="0" w:space="0" w:color="auto"/>
          </w:divBdr>
          <w:divsChild>
            <w:div w:id="1567253724">
              <w:marLeft w:val="1155"/>
              <w:marRight w:val="0"/>
              <w:marTop w:val="0"/>
              <w:marBottom w:val="0"/>
              <w:divBdr>
                <w:top w:val="none" w:sz="0" w:space="0" w:color="auto"/>
                <w:left w:val="none" w:sz="0" w:space="0" w:color="auto"/>
                <w:bottom w:val="none" w:sz="0" w:space="0" w:color="auto"/>
                <w:right w:val="none" w:sz="0" w:space="0" w:color="auto"/>
              </w:divBdr>
            </w:div>
            <w:div w:id="2061123696">
              <w:marLeft w:val="1155"/>
              <w:marRight w:val="0"/>
              <w:marTop w:val="0"/>
              <w:marBottom w:val="0"/>
              <w:divBdr>
                <w:top w:val="none" w:sz="0" w:space="0" w:color="auto"/>
                <w:left w:val="none" w:sz="0" w:space="0" w:color="auto"/>
                <w:bottom w:val="none" w:sz="0" w:space="0" w:color="auto"/>
                <w:right w:val="none" w:sz="0" w:space="0" w:color="auto"/>
              </w:divBdr>
            </w:div>
            <w:div w:id="737558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32594">
      <w:bodyDiv w:val="1"/>
      <w:marLeft w:val="0"/>
      <w:marRight w:val="0"/>
      <w:marTop w:val="0"/>
      <w:marBottom w:val="0"/>
      <w:divBdr>
        <w:top w:val="none" w:sz="0" w:space="0" w:color="auto"/>
        <w:left w:val="none" w:sz="0" w:space="0" w:color="auto"/>
        <w:bottom w:val="none" w:sz="0" w:space="0" w:color="auto"/>
        <w:right w:val="none" w:sz="0" w:space="0" w:color="auto"/>
      </w:divBdr>
      <w:divsChild>
        <w:div w:id="784662913">
          <w:marLeft w:val="0"/>
          <w:marRight w:val="0"/>
          <w:marTop w:val="0"/>
          <w:marBottom w:val="0"/>
          <w:divBdr>
            <w:top w:val="none" w:sz="0" w:space="0" w:color="auto"/>
            <w:left w:val="none" w:sz="0" w:space="0" w:color="auto"/>
            <w:bottom w:val="none" w:sz="0" w:space="0" w:color="auto"/>
            <w:right w:val="none" w:sz="0" w:space="0" w:color="auto"/>
          </w:divBdr>
        </w:div>
        <w:div w:id="851530052">
          <w:marLeft w:val="0"/>
          <w:marRight w:val="0"/>
          <w:marTop w:val="150"/>
          <w:marBottom w:val="0"/>
          <w:divBdr>
            <w:top w:val="none" w:sz="0" w:space="0" w:color="auto"/>
            <w:left w:val="none" w:sz="0" w:space="0" w:color="auto"/>
            <w:bottom w:val="none" w:sz="0" w:space="0" w:color="auto"/>
            <w:right w:val="none" w:sz="0" w:space="0" w:color="auto"/>
          </w:divBdr>
          <w:divsChild>
            <w:div w:id="1672028611">
              <w:marLeft w:val="1155"/>
              <w:marRight w:val="0"/>
              <w:marTop w:val="0"/>
              <w:marBottom w:val="0"/>
              <w:divBdr>
                <w:top w:val="none" w:sz="0" w:space="0" w:color="auto"/>
                <w:left w:val="none" w:sz="0" w:space="0" w:color="auto"/>
                <w:bottom w:val="none" w:sz="0" w:space="0" w:color="auto"/>
                <w:right w:val="none" w:sz="0" w:space="0" w:color="auto"/>
              </w:divBdr>
            </w:div>
            <w:div w:id="111228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0945876">
      <w:bodyDiv w:val="1"/>
      <w:marLeft w:val="0"/>
      <w:marRight w:val="0"/>
      <w:marTop w:val="0"/>
      <w:marBottom w:val="0"/>
      <w:divBdr>
        <w:top w:val="none" w:sz="0" w:space="0" w:color="auto"/>
        <w:left w:val="none" w:sz="0" w:space="0" w:color="auto"/>
        <w:bottom w:val="none" w:sz="0" w:space="0" w:color="auto"/>
        <w:right w:val="none" w:sz="0" w:space="0" w:color="auto"/>
      </w:divBdr>
      <w:divsChild>
        <w:div w:id="887842665">
          <w:marLeft w:val="0"/>
          <w:marRight w:val="0"/>
          <w:marTop w:val="0"/>
          <w:marBottom w:val="0"/>
          <w:divBdr>
            <w:top w:val="none" w:sz="0" w:space="0" w:color="auto"/>
            <w:left w:val="none" w:sz="0" w:space="0" w:color="auto"/>
            <w:bottom w:val="none" w:sz="0" w:space="0" w:color="auto"/>
            <w:right w:val="none" w:sz="0" w:space="0" w:color="auto"/>
          </w:divBdr>
        </w:div>
        <w:div w:id="817183159">
          <w:marLeft w:val="0"/>
          <w:marRight w:val="0"/>
          <w:marTop w:val="150"/>
          <w:marBottom w:val="0"/>
          <w:divBdr>
            <w:top w:val="none" w:sz="0" w:space="0" w:color="auto"/>
            <w:left w:val="none" w:sz="0" w:space="0" w:color="auto"/>
            <w:bottom w:val="none" w:sz="0" w:space="0" w:color="auto"/>
            <w:right w:val="none" w:sz="0" w:space="0" w:color="auto"/>
          </w:divBdr>
          <w:divsChild>
            <w:div w:id="1300528007">
              <w:marLeft w:val="1155"/>
              <w:marRight w:val="0"/>
              <w:marTop w:val="0"/>
              <w:marBottom w:val="0"/>
              <w:divBdr>
                <w:top w:val="none" w:sz="0" w:space="0" w:color="auto"/>
                <w:left w:val="none" w:sz="0" w:space="0" w:color="auto"/>
                <w:bottom w:val="none" w:sz="0" w:space="0" w:color="auto"/>
                <w:right w:val="none" w:sz="0" w:space="0" w:color="auto"/>
              </w:divBdr>
            </w:div>
            <w:div w:id="407731533">
              <w:marLeft w:val="1155"/>
              <w:marRight w:val="0"/>
              <w:marTop w:val="0"/>
              <w:marBottom w:val="0"/>
              <w:divBdr>
                <w:top w:val="none" w:sz="0" w:space="0" w:color="auto"/>
                <w:left w:val="none" w:sz="0" w:space="0" w:color="auto"/>
                <w:bottom w:val="none" w:sz="0" w:space="0" w:color="auto"/>
                <w:right w:val="none" w:sz="0" w:space="0" w:color="auto"/>
              </w:divBdr>
            </w:div>
            <w:div w:id="519702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5627">
      <w:bodyDiv w:val="1"/>
      <w:marLeft w:val="0"/>
      <w:marRight w:val="0"/>
      <w:marTop w:val="0"/>
      <w:marBottom w:val="0"/>
      <w:divBdr>
        <w:top w:val="none" w:sz="0" w:space="0" w:color="auto"/>
        <w:left w:val="none" w:sz="0" w:space="0" w:color="auto"/>
        <w:bottom w:val="none" w:sz="0" w:space="0" w:color="auto"/>
        <w:right w:val="none" w:sz="0" w:space="0" w:color="auto"/>
      </w:divBdr>
      <w:divsChild>
        <w:div w:id="988288685">
          <w:marLeft w:val="0"/>
          <w:marRight w:val="0"/>
          <w:marTop w:val="0"/>
          <w:marBottom w:val="0"/>
          <w:divBdr>
            <w:top w:val="none" w:sz="0" w:space="0" w:color="auto"/>
            <w:left w:val="none" w:sz="0" w:space="0" w:color="auto"/>
            <w:bottom w:val="none" w:sz="0" w:space="0" w:color="auto"/>
            <w:right w:val="none" w:sz="0" w:space="0" w:color="auto"/>
          </w:divBdr>
        </w:div>
        <w:div w:id="814419787">
          <w:marLeft w:val="0"/>
          <w:marRight w:val="0"/>
          <w:marTop w:val="150"/>
          <w:marBottom w:val="0"/>
          <w:divBdr>
            <w:top w:val="none" w:sz="0" w:space="0" w:color="auto"/>
            <w:left w:val="none" w:sz="0" w:space="0" w:color="auto"/>
            <w:bottom w:val="none" w:sz="0" w:space="0" w:color="auto"/>
            <w:right w:val="none" w:sz="0" w:space="0" w:color="auto"/>
          </w:divBdr>
          <w:divsChild>
            <w:div w:id="1198927003">
              <w:marLeft w:val="1155"/>
              <w:marRight w:val="0"/>
              <w:marTop w:val="0"/>
              <w:marBottom w:val="0"/>
              <w:divBdr>
                <w:top w:val="none" w:sz="0" w:space="0" w:color="auto"/>
                <w:left w:val="none" w:sz="0" w:space="0" w:color="auto"/>
                <w:bottom w:val="none" w:sz="0" w:space="0" w:color="auto"/>
                <w:right w:val="none" w:sz="0" w:space="0" w:color="auto"/>
              </w:divBdr>
            </w:div>
            <w:div w:id="1047146457">
              <w:marLeft w:val="1155"/>
              <w:marRight w:val="0"/>
              <w:marTop w:val="0"/>
              <w:marBottom w:val="0"/>
              <w:divBdr>
                <w:top w:val="none" w:sz="0" w:space="0" w:color="auto"/>
                <w:left w:val="none" w:sz="0" w:space="0" w:color="auto"/>
                <w:bottom w:val="none" w:sz="0" w:space="0" w:color="auto"/>
                <w:right w:val="none" w:sz="0" w:space="0" w:color="auto"/>
              </w:divBdr>
            </w:div>
            <w:div w:id="81988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142466">
      <w:bodyDiv w:val="1"/>
      <w:marLeft w:val="0"/>
      <w:marRight w:val="0"/>
      <w:marTop w:val="0"/>
      <w:marBottom w:val="0"/>
      <w:divBdr>
        <w:top w:val="none" w:sz="0" w:space="0" w:color="auto"/>
        <w:left w:val="none" w:sz="0" w:space="0" w:color="auto"/>
        <w:bottom w:val="none" w:sz="0" w:space="0" w:color="auto"/>
        <w:right w:val="none" w:sz="0" w:space="0" w:color="auto"/>
      </w:divBdr>
      <w:divsChild>
        <w:div w:id="23869277">
          <w:marLeft w:val="0"/>
          <w:marRight w:val="0"/>
          <w:marTop w:val="0"/>
          <w:marBottom w:val="0"/>
          <w:divBdr>
            <w:top w:val="none" w:sz="0" w:space="0" w:color="auto"/>
            <w:left w:val="none" w:sz="0" w:space="0" w:color="auto"/>
            <w:bottom w:val="none" w:sz="0" w:space="0" w:color="auto"/>
            <w:right w:val="none" w:sz="0" w:space="0" w:color="auto"/>
          </w:divBdr>
        </w:div>
        <w:div w:id="1683701493">
          <w:marLeft w:val="0"/>
          <w:marRight w:val="0"/>
          <w:marTop w:val="150"/>
          <w:marBottom w:val="0"/>
          <w:divBdr>
            <w:top w:val="none" w:sz="0" w:space="0" w:color="auto"/>
            <w:left w:val="none" w:sz="0" w:space="0" w:color="auto"/>
            <w:bottom w:val="none" w:sz="0" w:space="0" w:color="auto"/>
            <w:right w:val="none" w:sz="0" w:space="0" w:color="auto"/>
          </w:divBdr>
          <w:divsChild>
            <w:div w:id="260725376">
              <w:marLeft w:val="1155"/>
              <w:marRight w:val="0"/>
              <w:marTop w:val="0"/>
              <w:marBottom w:val="0"/>
              <w:divBdr>
                <w:top w:val="none" w:sz="0" w:space="0" w:color="auto"/>
                <w:left w:val="none" w:sz="0" w:space="0" w:color="auto"/>
                <w:bottom w:val="none" w:sz="0" w:space="0" w:color="auto"/>
                <w:right w:val="none" w:sz="0" w:space="0" w:color="auto"/>
              </w:divBdr>
            </w:div>
            <w:div w:id="1902905088">
              <w:marLeft w:val="1155"/>
              <w:marRight w:val="0"/>
              <w:marTop w:val="0"/>
              <w:marBottom w:val="0"/>
              <w:divBdr>
                <w:top w:val="none" w:sz="0" w:space="0" w:color="auto"/>
                <w:left w:val="none" w:sz="0" w:space="0" w:color="auto"/>
                <w:bottom w:val="none" w:sz="0" w:space="0" w:color="auto"/>
                <w:right w:val="none" w:sz="0" w:space="0" w:color="auto"/>
              </w:divBdr>
            </w:div>
            <w:div w:id="45949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61029">
      <w:bodyDiv w:val="1"/>
      <w:marLeft w:val="0"/>
      <w:marRight w:val="0"/>
      <w:marTop w:val="0"/>
      <w:marBottom w:val="0"/>
      <w:divBdr>
        <w:top w:val="none" w:sz="0" w:space="0" w:color="auto"/>
        <w:left w:val="none" w:sz="0" w:space="0" w:color="auto"/>
        <w:bottom w:val="none" w:sz="0" w:space="0" w:color="auto"/>
        <w:right w:val="none" w:sz="0" w:space="0" w:color="auto"/>
      </w:divBdr>
      <w:divsChild>
        <w:div w:id="376012043">
          <w:marLeft w:val="0"/>
          <w:marRight w:val="0"/>
          <w:marTop w:val="0"/>
          <w:marBottom w:val="0"/>
          <w:divBdr>
            <w:top w:val="none" w:sz="0" w:space="0" w:color="auto"/>
            <w:left w:val="none" w:sz="0" w:space="0" w:color="auto"/>
            <w:bottom w:val="none" w:sz="0" w:space="0" w:color="auto"/>
            <w:right w:val="none" w:sz="0" w:space="0" w:color="auto"/>
          </w:divBdr>
        </w:div>
        <w:div w:id="822426853">
          <w:marLeft w:val="0"/>
          <w:marRight w:val="0"/>
          <w:marTop w:val="150"/>
          <w:marBottom w:val="0"/>
          <w:divBdr>
            <w:top w:val="none" w:sz="0" w:space="0" w:color="auto"/>
            <w:left w:val="none" w:sz="0" w:space="0" w:color="auto"/>
            <w:bottom w:val="none" w:sz="0" w:space="0" w:color="auto"/>
            <w:right w:val="none" w:sz="0" w:space="0" w:color="auto"/>
          </w:divBdr>
          <w:divsChild>
            <w:div w:id="568804627">
              <w:marLeft w:val="1155"/>
              <w:marRight w:val="0"/>
              <w:marTop w:val="0"/>
              <w:marBottom w:val="0"/>
              <w:divBdr>
                <w:top w:val="none" w:sz="0" w:space="0" w:color="auto"/>
                <w:left w:val="none" w:sz="0" w:space="0" w:color="auto"/>
                <w:bottom w:val="none" w:sz="0" w:space="0" w:color="auto"/>
                <w:right w:val="none" w:sz="0" w:space="0" w:color="auto"/>
              </w:divBdr>
            </w:div>
            <w:div w:id="277685726">
              <w:marLeft w:val="1155"/>
              <w:marRight w:val="0"/>
              <w:marTop w:val="0"/>
              <w:marBottom w:val="0"/>
              <w:divBdr>
                <w:top w:val="none" w:sz="0" w:space="0" w:color="auto"/>
                <w:left w:val="none" w:sz="0" w:space="0" w:color="auto"/>
                <w:bottom w:val="none" w:sz="0" w:space="0" w:color="auto"/>
                <w:right w:val="none" w:sz="0" w:space="0" w:color="auto"/>
              </w:divBdr>
            </w:div>
            <w:div w:id="1100493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07953">
      <w:bodyDiv w:val="1"/>
      <w:marLeft w:val="0"/>
      <w:marRight w:val="0"/>
      <w:marTop w:val="0"/>
      <w:marBottom w:val="0"/>
      <w:divBdr>
        <w:top w:val="none" w:sz="0" w:space="0" w:color="auto"/>
        <w:left w:val="none" w:sz="0" w:space="0" w:color="auto"/>
        <w:bottom w:val="none" w:sz="0" w:space="0" w:color="auto"/>
        <w:right w:val="none" w:sz="0" w:space="0" w:color="auto"/>
      </w:divBdr>
      <w:divsChild>
        <w:div w:id="1154881716">
          <w:marLeft w:val="0"/>
          <w:marRight w:val="0"/>
          <w:marTop w:val="0"/>
          <w:marBottom w:val="0"/>
          <w:divBdr>
            <w:top w:val="none" w:sz="0" w:space="0" w:color="auto"/>
            <w:left w:val="none" w:sz="0" w:space="0" w:color="auto"/>
            <w:bottom w:val="none" w:sz="0" w:space="0" w:color="auto"/>
            <w:right w:val="none" w:sz="0" w:space="0" w:color="auto"/>
          </w:divBdr>
        </w:div>
        <w:div w:id="151798560">
          <w:marLeft w:val="0"/>
          <w:marRight w:val="0"/>
          <w:marTop w:val="150"/>
          <w:marBottom w:val="0"/>
          <w:divBdr>
            <w:top w:val="none" w:sz="0" w:space="0" w:color="auto"/>
            <w:left w:val="none" w:sz="0" w:space="0" w:color="auto"/>
            <w:bottom w:val="none" w:sz="0" w:space="0" w:color="auto"/>
            <w:right w:val="none" w:sz="0" w:space="0" w:color="auto"/>
          </w:divBdr>
          <w:divsChild>
            <w:div w:id="757406705">
              <w:marLeft w:val="1155"/>
              <w:marRight w:val="0"/>
              <w:marTop w:val="0"/>
              <w:marBottom w:val="0"/>
              <w:divBdr>
                <w:top w:val="none" w:sz="0" w:space="0" w:color="auto"/>
                <w:left w:val="none" w:sz="0" w:space="0" w:color="auto"/>
                <w:bottom w:val="none" w:sz="0" w:space="0" w:color="auto"/>
                <w:right w:val="none" w:sz="0" w:space="0" w:color="auto"/>
              </w:divBdr>
            </w:div>
            <w:div w:id="1804231847">
              <w:marLeft w:val="1155"/>
              <w:marRight w:val="0"/>
              <w:marTop w:val="0"/>
              <w:marBottom w:val="0"/>
              <w:divBdr>
                <w:top w:val="none" w:sz="0" w:space="0" w:color="auto"/>
                <w:left w:val="none" w:sz="0" w:space="0" w:color="auto"/>
                <w:bottom w:val="none" w:sz="0" w:space="0" w:color="auto"/>
                <w:right w:val="none" w:sz="0" w:space="0" w:color="auto"/>
              </w:divBdr>
            </w:div>
            <w:div w:id="273251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2984938">
      <w:bodyDiv w:val="1"/>
      <w:marLeft w:val="0"/>
      <w:marRight w:val="0"/>
      <w:marTop w:val="0"/>
      <w:marBottom w:val="0"/>
      <w:divBdr>
        <w:top w:val="none" w:sz="0" w:space="0" w:color="auto"/>
        <w:left w:val="none" w:sz="0" w:space="0" w:color="auto"/>
        <w:bottom w:val="none" w:sz="0" w:space="0" w:color="auto"/>
        <w:right w:val="none" w:sz="0" w:space="0" w:color="auto"/>
      </w:divBdr>
      <w:divsChild>
        <w:div w:id="2125538325">
          <w:marLeft w:val="0"/>
          <w:marRight w:val="0"/>
          <w:marTop w:val="0"/>
          <w:marBottom w:val="0"/>
          <w:divBdr>
            <w:top w:val="none" w:sz="0" w:space="0" w:color="auto"/>
            <w:left w:val="none" w:sz="0" w:space="0" w:color="auto"/>
            <w:bottom w:val="none" w:sz="0" w:space="0" w:color="auto"/>
            <w:right w:val="none" w:sz="0" w:space="0" w:color="auto"/>
          </w:divBdr>
        </w:div>
        <w:div w:id="506945721">
          <w:marLeft w:val="0"/>
          <w:marRight w:val="0"/>
          <w:marTop w:val="150"/>
          <w:marBottom w:val="0"/>
          <w:divBdr>
            <w:top w:val="none" w:sz="0" w:space="0" w:color="auto"/>
            <w:left w:val="none" w:sz="0" w:space="0" w:color="auto"/>
            <w:bottom w:val="none" w:sz="0" w:space="0" w:color="auto"/>
            <w:right w:val="none" w:sz="0" w:space="0" w:color="auto"/>
          </w:divBdr>
          <w:divsChild>
            <w:div w:id="1731151557">
              <w:marLeft w:val="1155"/>
              <w:marRight w:val="0"/>
              <w:marTop w:val="0"/>
              <w:marBottom w:val="0"/>
              <w:divBdr>
                <w:top w:val="none" w:sz="0" w:space="0" w:color="auto"/>
                <w:left w:val="none" w:sz="0" w:space="0" w:color="auto"/>
                <w:bottom w:val="none" w:sz="0" w:space="0" w:color="auto"/>
                <w:right w:val="none" w:sz="0" w:space="0" w:color="auto"/>
              </w:divBdr>
            </w:div>
            <w:div w:id="149909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2992739">
      <w:bodyDiv w:val="1"/>
      <w:marLeft w:val="0"/>
      <w:marRight w:val="0"/>
      <w:marTop w:val="0"/>
      <w:marBottom w:val="0"/>
      <w:divBdr>
        <w:top w:val="none" w:sz="0" w:space="0" w:color="auto"/>
        <w:left w:val="none" w:sz="0" w:space="0" w:color="auto"/>
        <w:bottom w:val="none" w:sz="0" w:space="0" w:color="auto"/>
        <w:right w:val="none" w:sz="0" w:space="0" w:color="auto"/>
      </w:divBdr>
      <w:divsChild>
        <w:div w:id="642974388">
          <w:marLeft w:val="0"/>
          <w:marRight w:val="0"/>
          <w:marTop w:val="0"/>
          <w:marBottom w:val="0"/>
          <w:divBdr>
            <w:top w:val="none" w:sz="0" w:space="0" w:color="auto"/>
            <w:left w:val="none" w:sz="0" w:space="0" w:color="auto"/>
            <w:bottom w:val="none" w:sz="0" w:space="0" w:color="auto"/>
            <w:right w:val="none" w:sz="0" w:space="0" w:color="auto"/>
          </w:divBdr>
        </w:div>
        <w:div w:id="173229703">
          <w:marLeft w:val="0"/>
          <w:marRight w:val="0"/>
          <w:marTop w:val="150"/>
          <w:marBottom w:val="0"/>
          <w:divBdr>
            <w:top w:val="none" w:sz="0" w:space="0" w:color="auto"/>
            <w:left w:val="none" w:sz="0" w:space="0" w:color="auto"/>
            <w:bottom w:val="none" w:sz="0" w:space="0" w:color="auto"/>
            <w:right w:val="none" w:sz="0" w:space="0" w:color="auto"/>
          </w:divBdr>
          <w:divsChild>
            <w:div w:id="351148989">
              <w:marLeft w:val="1155"/>
              <w:marRight w:val="0"/>
              <w:marTop w:val="0"/>
              <w:marBottom w:val="0"/>
              <w:divBdr>
                <w:top w:val="none" w:sz="0" w:space="0" w:color="auto"/>
                <w:left w:val="none" w:sz="0" w:space="0" w:color="auto"/>
                <w:bottom w:val="none" w:sz="0" w:space="0" w:color="auto"/>
                <w:right w:val="none" w:sz="0" w:space="0" w:color="auto"/>
              </w:divBdr>
            </w:div>
            <w:div w:id="1048341589">
              <w:marLeft w:val="1155"/>
              <w:marRight w:val="0"/>
              <w:marTop w:val="0"/>
              <w:marBottom w:val="0"/>
              <w:divBdr>
                <w:top w:val="none" w:sz="0" w:space="0" w:color="auto"/>
                <w:left w:val="none" w:sz="0" w:space="0" w:color="auto"/>
                <w:bottom w:val="none" w:sz="0" w:space="0" w:color="auto"/>
                <w:right w:val="none" w:sz="0" w:space="0" w:color="auto"/>
              </w:divBdr>
            </w:div>
            <w:div w:id="379984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7024">
      <w:bodyDiv w:val="1"/>
      <w:marLeft w:val="0"/>
      <w:marRight w:val="0"/>
      <w:marTop w:val="0"/>
      <w:marBottom w:val="0"/>
      <w:divBdr>
        <w:top w:val="none" w:sz="0" w:space="0" w:color="auto"/>
        <w:left w:val="none" w:sz="0" w:space="0" w:color="auto"/>
        <w:bottom w:val="none" w:sz="0" w:space="0" w:color="auto"/>
        <w:right w:val="none" w:sz="0" w:space="0" w:color="auto"/>
      </w:divBdr>
      <w:divsChild>
        <w:div w:id="319816867">
          <w:marLeft w:val="0"/>
          <w:marRight w:val="0"/>
          <w:marTop w:val="0"/>
          <w:marBottom w:val="0"/>
          <w:divBdr>
            <w:top w:val="none" w:sz="0" w:space="0" w:color="auto"/>
            <w:left w:val="none" w:sz="0" w:space="0" w:color="auto"/>
            <w:bottom w:val="none" w:sz="0" w:space="0" w:color="auto"/>
            <w:right w:val="none" w:sz="0" w:space="0" w:color="auto"/>
          </w:divBdr>
        </w:div>
        <w:div w:id="643855700">
          <w:marLeft w:val="0"/>
          <w:marRight w:val="0"/>
          <w:marTop w:val="150"/>
          <w:marBottom w:val="0"/>
          <w:divBdr>
            <w:top w:val="none" w:sz="0" w:space="0" w:color="auto"/>
            <w:left w:val="none" w:sz="0" w:space="0" w:color="auto"/>
            <w:bottom w:val="none" w:sz="0" w:space="0" w:color="auto"/>
            <w:right w:val="none" w:sz="0" w:space="0" w:color="auto"/>
          </w:divBdr>
          <w:divsChild>
            <w:div w:id="2081363035">
              <w:marLeft w:val="1155"/>
              <w:marRight w:val="0"/>
              <w:marTop w:val="0"/>
              <w:marBottom w:val="0"/>
              <w:divBdr>
                <w:top w:val="none" w:sz="0" w:space="0" w:color="auto"/>
                <w:left w:val="none" w:sz="0" w:space="0" w:color="auto"/>
                <w:bottom w:val="none" w:sz="0" w:space="0" w:color="auto"/>
                <w:right w:val="none" w:sz="0" w:space="0" w:color="auto"/>
              </w:divBdr>
            </w:div>
            <w:div w:id="2043242932">
              <w:marLeft w:val="1155"/>
              <w:marRight w:val="0"/>
              <w:marTop w:val="0"/>
              <w:marBottom w:val="0"/>
              <w:divBdr>
                <w:top w:val="none" w:sz="0" w:space="0" w:color="auto"/>
                <w:left w:val="none" w:sz="0" w:space="0" w:color="auto"/>
                <w:bottom w:val="none" w:sz="0" w:space="0" w:color="auto"/>
                <w:right w:val="none" w:sz="0" w:space="0" w:color="auto"/>
              </w:divBdr>
            </w:div>
            <w:div w:id="1331064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763160">
      <w:bodyDiv w:val="1"/>
      <w:marLeft w:val="0"/>
      <w:marRight w:val="0"/>
      <w:marTop w:val="0"/>
      <w:marBottom w:val="0"/>
      <w:divBdr>
        <w:top w:val="none" w:sz="0" w:space="0" w:color="auto"/>
        <w:left w:val="none" w:sz="0" w:space="0" w:color="auto"/>
        <w:bottom w:val="none" w:sz="0" w:space="0" w:color="auto"/>
        <w:right w:val="none" w:sz="0" w:space="0" w:color="auto"/>
      </w:divBdr>
      <w:divsChild>
        <w:div w:id="971789532">
          <w:marLeft w:val="0"/>
          <w:marRight w:val="0"/>
          <w:marTop w:val="0"/>
          <w:marBottom w:val="0"/>
          <w:divBdr>
            <w:top w:val="none" w:sz="0" w:space="0" w:color="auto"/>
            <w:left w:val="none" w:sz="0" w:space="0" w:color="auto"/>
            <w:bottom w:val="none" w:sz="0" w:space="0" w:color="auto"/>
            <w:right w:val="none" w:sz="0" w:space="0" w:color="auto"/>
          </w:divBdr>
        </w:div>
        <w:div w:id="1814174240">
          <w:marLeft w:val="0"/>
          <w:marRight w:val="0"/>
          <w:marTop w:val="150"/>
          <w:marBottom w:val="0"/>
          <w:divBdr>
            <w:top w:val="none" w:sz="0" w:space="0" w:color="auto"/>
            <w:left w:val="none" w:sz="0" w:space="0" w:color="auto"/>
            <w:bottom w:val="none" w:sz="0" w:space="0" w:color="auto"/>
            <w:right w:val="none" w:sz="0" w:space="0" w:color="auto"/>
          </w:divBdr>
          <w:divsChild>
            <w:div w:id="669068634">
              <w:marLeft w:val="1155"/>
              <w:marRight w:val="0"/>
              <w:marTop w:val="0"/>
              <w:marBottom w:val="0"/>
              <w:divBdr>
                <w:top w:val="none" w:sz="0" w:space="0" w:color="auto"/>
                <w:left w:val="none" w:sz="0" w:space="0" w:color="auto"/>
                <w:bottom w:val="none" w:sz="0" w:space="0" w:color="auto"/>
                <w:right w:val="none" w:sz="0" w:space="0" w:color="auto"/>
              </w:divBdr>
            </w:div>
            <w:div w:id="1830246552">
              <w:marLeft w:val="1155"/>
              <w:marRight w:val="0"/>
              <w:marTop w:val="0"/>
              <w:marBottom w:val="0"/>
              <w:divBdr>
                <w:top w:val="none" w:sz="0" w:space="0" w:color="auto"/>
                <w:left w:val="none" w:sz="0" w:space="0" w:color="auto"/>
                <w:bottom w:val="none" w:sz="0" w:space="0" w:color="auto"/>
                <w:right w:val="none" w:sz="0" w:space="0" w:color="auto"/>
              </w:divBdr>
            </w:div>
            <w:div w:id="1360936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3910646">
      <w:bodyDiv w:val="1"/>
      <w:marLeft w:val="0"/>
      <w:marRight w:val="0"/>
      <w:marTop w:val="0"/>
      <w:marBottom w:val="0"/>
      <w:divBdr>
        <w:top w:val="none" w:sz="0" w:space="0" w:color="auto"/>
        <w:left w:val="none" w:sz="0" w:space="0" w:color="auto"/>
        <w:bottom w:val="none" w:sz="0" w:space="0" w:color="auto"/>
        <w:right w:val="none" w:sz="0" w:space="0" w:color="auto"/>
      </w:divBdr>
      <w:divsChild>
        <w:div w:id="528764599">
          <w:marLeft w:val="0"/>
          <w:marRight w:val="0"/>
          <w:marTop w:val="0"/>
          <w:marBottom w:val="0"/>
          <w:divBdr>
            <w:top w:val="none" w:sz="0" w:space="0" w:color="auto"/>
            <w:left w:val="none" w:sz="0" w:space="0" w:color="auto"/>
            <w:bottom w:val="none" w:sz="0" w:space="0" w:color="auto"/>
            <w:right w:val="none" w:sz="0" w:space="0" w:color="auto"/>
          </w:divBdr>
        </w:div>
        <w:div w:id="1324747195">
          <w:marLeft w:val="0"/>
          <w:marRight w:val="0"/>
          <w:marTop w:val="150"/>
          <w:marBottom w:val="0"/>
          <w:divBdr>
            <w:top w:val="none" w:sz="0" w:space="0" w:color="auto"/>
            <w:left w:val="none" w:sz="0" w:space="0" w:color="auto"/>
            <w:bottom w:val="none" w:sz="0" w:space="0" w:color="auto"/>
            <w:right w:val="none" w:sz="0" w:space="0" w:color="auto"/>
          </w:divBdr>
          <w:divsChild>
            <w:div w:id="867644398">
              <w:marLeft w:val="1155"/>
              <w:marRight w:val="0"/>
              <w:marTop w:val="0"/>
              <w:marBottom w:val="0"/>
              <w:divBdr>
                <w:top w:val="none" w:sz="0" w:space="0" w:color="auto"/>
                <w:left w:val="none" w:sz="0" w:space="0" w:color="auto"/>
                <w:bottom w:val="none" w:sz="0" w:space="0" w:color="auto"/>
                <w:right w:val="none" w:sz="0" w:space="0" w:color="auto"/>
              </w:divBdr>
            </w:div>
            <w:div w:id="1507749904">
              <w:marLeft w:val="1155"/>
              <w:marRight w:val="0"/>
              <w:marTop w:val="0"/>
              <w:marBottom w:val="0"/>
              <w:divBdr>
                <w:top w:val="none" w:sz="0" w:space="0" w:color="auto"/>
                <w:left w:val="none" w:sz="0" w:space="0" w:color="auto"/>
                <w:bottom w:val="none" w:sz="0" w:space="0" w:color="auto"/>
                <w:right w:val="none" w:sz="0" w:space="0" w:color="auto"/>
              </w:divBdr>
            </w:div>
            <w:div w:id="1230968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033216">
      <w:bodyDiv w:val="1"/>
      <w:marLeft w:val="0"/>
      <w:marRight w:val="0"/>
      <w:marTop w:val="0"/>
      <w:marBottom w:val="0"/>
      <w:divBdr>
        <w:top w:val="none" w:sz="0" w:space="0" w:color="auto"/>
        <w:left w:val="none" w:sz="0" w:space="0" w:color="auto"/>
        <w:bottom w:val="none" w:sz="0" w:space="0" w:color="auto"/>
        <w:right w:val="none" w:sz="0" w:space="0" w:color="auto"/>
      </w:divBdr>
      <w:divsChild>
        <w:div w:id="1827161375">
          <w:marLeft w:val="0"/>
          <w:marRight w:val="0"/>
          <w:marTop w:val="0"/>
          <w:marBottom w:val="0"/>
          <w:divBdr>
            <w:top w:val="none" w:sz="0" w:space="0" w:color="auto"/>
            <w:left w:val="none" w:sz="0" w:space="0" w:color="auto"/>
            <w:bottom w:val="none" w:sz="0" w:space="0" w:color="auto"/>
            <w:right w:val="none" w:sz="0" w:space="0" w:color="auto"/>
          </w:divBdr>
        </w:div>
        <w:div w:id="1493448413">
          <w:marLeft w:val="0"/>
          <w:marRight w:val="0"/>
          <w:marTop w:val="150"/>
          <w:marBottom w:val="0"/>
          <w:divBdr>
            <w:top w:val="none" w:sz="0" w:space="0" w:color="auto"/>
            <w:left w:val="none" w:sz="0" w:space="0" w:color="auto"/>
            <w:bottom w:val="none" w:sz="0" w:space="0" w:color="auto"/>
            <w:right w:val="none" w:sz="0" w:space="0" w:color="auto"/>
          </w:divBdr>
          <w:divsChild>
            <w:div w:id="1623465209">
              <w:marLeft w:val="1155"/>
              <w:marRight w:val="0"/>
              <w:marTop w:val="0"/>
              <w:marBottom w:val="0"/>
              <w:divBdr>
                <w:top w:val="none" w:sz="0" w:space="0" w:color="auto"/>
                <w:left w:val="none" w:sz="0" w:space="0" w:color="auto"/>
                <w:bottom w:val="none" w:sz="0" w:space="0" w:color="auto"/>
                <w:right w:val="none" w:sz="0" w:space="0" w:color="auto"/>
              </w:divBdr>
            </w:div>
            <w:div w:id="293560036">
              <w:marLeft w:val="1155"/>
              <w:marRight w:val="0"/>
              <w:marTop w:val="0"/>
              <w:marBottom w:val="0"/>
              <w:divBdr>
                <w:top w:val="none" w:sz="0" w:space="0" w:color="auto"/>
                <w:left w:val="none" w:sz="0" w:space="0" w:color="auto"/>
                <w:bottom w:val="none" w:sz="0" w:space="0" w:color="auto"/>
                <w:right w:val="none" w:sz="0" w:space="0" w:color="auto"/>
              </w:divBdr>
            </w:div>
            <w:div w:id="2056391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370433">
      <w:bodyDiv w:val="1"/>
      <w:marLeft w:val="0"/>
      <w:marRight w:val="0"/>
      <w:marTop w:val="0"/>
      <w:marBottom w:val="0"/>
      <w:divBdr>
        <w:top w:val="none" w:sz="0" w:space="0" w:color="auto"/>
        <w:left w:val="none" w:sz="0" w:space="0" w:color="auto"/>
        <w:bottom w:val="none" w:sz="0" w:space="0" w:color="auto"/>
        <w:right w:val="none" w:sz="0" w:space="0" w:color="auto"/>
      </w:divBdr>
      <w:divsChild>
        <w:div w:id="1945645804">
          <w:marLeft w:val="0"/>
          <w:marRight w:val="0"/>
          <w:marTop w:val="0"/>
          <w:marBottom w:val="0"/>
          <w:divBdr>
            <w:top w:val="none" w:sz="0" w:space="0" w:color="auto"/>
            <w:left w:val="none" w:sz="0" w:space="0" w:color="auto"/>
            <w:bottom w:val="none" w:sz="0" w:space="0" w:color="auto"/>
            <w:right w:val="none" w:sz="0" w:space="0" w:color="auto"/>
          </w:divBdr>
        </w:div>
        <w:div w:id="1613048663">
          <w:marLeft w:val="0"/>
          <w:marRight w:val="0"/>
          <w:marTop w:val="150"/>
          <w:marBottom w:val="0"/>
          <w:divBdr>
            <w:top w:val="none" w:sz="0" w:space="0" w:color="auto"/>
            <w:left w:val="none" w:sz="0" w:space="0" w:color="auto"/>
            <w:bottom w:val="none" w:sz="0" w:space="0" w:color="auto"/>
            <w:right w:val="none" w:sz="0" w:space="0" w:color="auto"/>
          </w:divBdr>
          <w:divsChild>
            <w:div w:id="364135198">
              <w:marLeft w:val="1155"/>
              <w:marRight w:val="0"/>
              <w:marTop w:val="0"/>
              <w:marBottom w:val="0"/>
              <w:divBdr>
                <w:top w:val="none" w:sz="0" w:space="0" w:color="auto"/>
                <w:left w:val="none" w:sz="0" w:space="0" w:color="auto"/>
                <w:bottom w:val="none" w:sz="0" w:space="0" w:color="auto"/>
                <w:right w:val="none" w:sz="0" w:space="0" w:color="auto"/>
              </w:divBdr>
            </w:div>
            <w:div w:id="2067412783">
              <w:marLeft w:val="1155"/>
              <w:marRight w:val="0"/>
              <w:marTop w:val="0"/>
              <w:marBottom w:val="0"/>
              <w:divBdr>
                <w:top w:val="none" w:sz="0" w:space="0" w:color="auto"/>
                <w:left w:val="none" w:sz="0" w:space="0" w:color="auto"/>
                <w:bottom w:val="none" w:sz="0" w:space="0" w:color="auto"/>
                <w:right w:val="none" w:sz="0" w:space="0" w:color="auto"/>
              </w:divBdr>
            </w:div>
            <w:div w:id="59882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38229">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313">
      <w:bodyDiv w:val="1"/>
      <w:marLeft w:val="0"/>
      <w:marRight w:val="0"/>
      <w:marTop w:val="0"/>
      <w:marBottom w:val="0"/>
      <w:divBdr>
        <w:top w:val="none" w:sz="0" w:space="0" w:color="auto"/>
        <w:left w:val="none" w:sz="0" w:space="0" w:color="auto"/>
        <w:bottom w:val="none" w:sz="0" w:space="0" w:color="auto"/>
        <w:right w:val="none" w:sz="0" w:space="0" w:color="auto"/>
      </w:divBdr>
      <w:divsChild>
        <w:div w:id="1680309921">
          <w:marLeft w:val="0"/>
          <w:marRight w:val="0"/>
          <w:marTop w:val="0"/>
          <w:marBottom w:val="0"/>
          <w:divBdr>
            <w:top w:val="none" w:sz="0" w:space="0" w:color="auto"/>
            <w:left w:val="none" w:sz="0" w:space="0" w:color="auto"/>
            <w:bottom w:val="none" w:sz="0" w:space="0" w:color="auto"/>
            <w:right w:val="none" w:sz="0" w:space="0" w:color="auto"/>
          </w:divBdr>
        </w:div>
        <w:div w:id="790902589">
          <w:marLeft w:val="0"/>
          <w:marRight w:val="0"/>
          <w:marTop w:val="150"/>
          <w:marBottom w:val="0"/>
          <w:divBdr>
            <w:top w:val="none" w:sz="0" w:space="0" w:color="auto"/>
            <w:left w:val="none" w:sz="0" w:space="0" w:color="auto"/>
            <w:bottom w:val="none" w:sz="0" w:space="0" w:color="auto"/>
            <w:right w:val="none" w:sz="0" w:space="0" w:color="auto"/>
          </w:divBdr>
          <w:divsChild>
            <w:div w:id="297344118">
              <w:marLeft w:val="1155"/>
              <w:marRight w:val="0"/>
              <w:marTop w:val="0"/>
              <w:marBottom w:val="0"/>
              <w:divBdr>
                <w:top w:val="none" w:sz="0" w:space="0" w:color="auto"/>
                <w:left w:val="none" w:sz="0" w:space="0" w:color="auto"/>
                <w:bottom w:val="none" w:sz="0" w:space="0" w:color="auto"/>
                <w:right w:val="none" w:sz="0" w:space="0" w:color="auto"/>
              </w:divBdr>
            </w:div>
            <w:div w:id="1735618351">
              <w:marLeft w:val="1155"/>
              <w:marRight w:val="0"/>
              <w:marTop w:val="0"/>
              <w:marBottom w:val="0"/>
              <w:divBdr>
                <w:top w:val="none" w:sz="0" w:space="0" w:color="auto"/>
                <w:left w:val="none" w:sz="0" w:space="0" w:color="auto"/>
                <w:bottom w:val="none" w:sz="0" w:space="0" w:color="auto"/>
                <w:right w:val="none" w:sz="0" w:space="0" w:color="auto"/>
              </w:divBdr>
            </w:div>
            <w:div w:id="2053920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382">
      <w:bodyDiv w:val="1"/>
      <w:marLeft w:val="0"/>
      <w:marRight w:val="0"/>
      <w:marTop w:val="0"/>
      <w:marBottom w:val="0"/>
      <w:divBdr>
        <w:top w:val="none" w:sz="0" w:space="0" w:color="auto"/>
        <w:left w:val="none" w:sz="0" w:space="0" w:color="auto"/>
        <w:bottom w:val="none" w:sz="0" w:space="0" w:color="auto"/>
        <w:right w:val="none" w:sz="0" w:space="0" w:color="auto"/>
      </w:divBdr>
    </w:div>
    <w:div w:id="1174807664">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068574">
      <w:bodyDiv w:val="1"/>
      <w:marLeft w:val="0"/>
      <w:marRight w:val="0"/>
      <w:marTop w:val="0"/>
      <w:marBottom w:val="0"/>
      <w:divBdr>
        <w:top w:val="none" w:sz="0" w:space="0" w:color="auto"/>
        <w:left w:val="none" w:sz="0" w:space="0" w:color="auto"/>
        <w:bottom w:val="none" w:sz="0" w:space="0" w:color="auto"/>
        <w:right w:val="none" w:sz="0" w:space="0" w:color="auto"/>
      </w:divBdr>
      <w:divsChild>
        <w:div w:id="1351108192">
          <w:marLeft w:val="0"/>
          <w:marRight w:val="0"/>
          <w:marTop w:val="0"/>
          <w:marBottom w:val="0"/>
          <w:divBdr>
            <w:top w:val="none" w:sz="0" w:space="0" w:color="auto"/>
            <w:left w:val="none" w:sz="0" w:space="0" w:color="auto"/>
            <w:bottom w:val="none" w:sz="0" w:space="0" w:color="auto"/>
            <w:right w:val="none" w:sz="0" w:space="0" w:color="auto"/>
          </w:divBdr>
        </w:div>
        <w:div w:id="649870629">
          <w:marLeft w:val="0"/>
          <w:marRight w:val="0"/>
          <w:marTop w:val="150"/>
          <w:marBottom w:val="0"/>
          <w:divBdr>
            <w:top w:val="none" w:sz="0" w:space="0" w:color="auto"/>
            <w:left w:val="none" w:sz="0" w:space="0" w:color="auto"/>
            <w:bottom w:val="none" w:sz="0" w:space="0" w:color="auto"/>
            <w:right w:val="none" w:sz="0" w:space="0" w:color="auto"/>
          </w:divBdr>
          <w:divsChild>
            <w:div w:id="1015381393">
              <w:marLeft w:val="1155"/>
              <w:marRight w:val="0"/>
              <w:marTop w:val="0"/>
              <w:marBottom w:val="0"/>
              <w:divBdr>
                <w:top w:val="none" w:sz="0" w:space="0" w:color="auto"/>
                <w:left w:val="none" w:sz="0" w:space="0" w:color="auto"/>
                <w:bottom w:val="none" w:sz="0" w:space="0" w:color="auto"/>
                <w:right w:val="none" w:sz="0" w:space="0" w:color="auto"/>
              </w:divBdr>
            </w:div>
            <w:div w:id="1341935190">
              <w:marLeft w:val="1155"/>
              <w:marRight w:val="0"/>
              <w:marTop w:val="0"/>
              <w:marBottom w:val="0"/>
              <w:divBdr>
                <w:top w:val="none" w:sz="0" w:space="0" w:color="auto"/>
                <w:left w:val="none" w:sz="0" w:space="0" w:color="auto"/>
                <w:bottom w:val="none" w:sz="0" w:space="0" w:color="auto"/>
                <w:right w:val="none" w:sz="0" w:space="0" w:color="auto"/>
              </w:divBdr>
            </w:div>
            <w:div w:id="1451783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45533">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808470">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461356">
      <w:bodyDiv w:val="1"/>
      <w:marLeft w:val="0"/>
      <w:marRight w:val="0"/>
      <w:marTop w:val="0"/>
      <w:marBottom w:val="0"/>
      <w:divBdr>
        <w:top w:val="none" w:sz="0" w:space="0" w:color="auto"/>
        <w:left w:val="none" w:sz="0" w:space="0" w:color="auto"/>
        <w:bottom w:val="none" w:sz="0" w:space="0" w:color="auto"/>
        <w:right w:val="none" w:sz="0" w:space="0" w:color="auto"/>
      </w:divBdr>
      <w:divsChild>
        <w:div w:id="1394739710">
          <w:marLeft w:val="0"/>
          <w:marRight w:val="0"/>
          <w:marTop w:val="0"/>
          <w:marBottom w:val="0"/>
          <w:divBdr>
            <w:top w:val="none" w:sz="0" w:space="0" w:color="auto"/>
            <w:left w:val="none" w:sz="0" w:space="0" w:color="auto"/>
            <w:bottom w:val="none" w:sz="0" w:space="0" w:color="auto"/>
            <w:right w:val="none" w:sz="0" w:space="0" w:color="auto"/>
          </w:divBdr>
        </w:div>
        <w:div w:id="838468043">
          <w:marLeft w:val="0"/>
          <w:marRight w:val="0"/>
          <w:marTop w:val="150"/>
          <w:marBottom w:val="0"/>
          <w:divBdr>
            <w:top w:val="none" w:sz="0" w:space="0" w:color="auto"/>
            <w:left w:val="none" w:sz="0" w:space="0" w:color="auto"/>
            <w:bottom w:val="none" w:sz="0" w:space="0" w:color="auto"/>
            <w:right w:val="none" w:sz="0" w:space="0" w:color="auto"/>
          </w:divBdr>
          <w:divsChild>
            <w:div w:id="873730899">
              <w:marLeft w:val="1155"/>
              <w:marRight w:val="0"/>
              <w:marTop w:val="0"/>
              <w:marBottom w:val="0"/>
              <w:divBdr>
                <w:top w:val="none" w:sz="0" w:space="0" w:color="auto"/>
                <w:left w:val="none" w:sz="0" w:space="0" w:color="auto"/>
                <w:bottom w:val="none" w:sz="0" w:space="0" w:color="auto"/>
                <w:right w:val="none" w:sz="0" w:space="0" w:color="auto"/>
              </w:divBdr>
            </w:div>
            <w:div w:id="1516991449">
              <w:marLeft w:val="1155"/>
              <w:marRight w:val="0"/>
              <w:marTop w:val="0"/>
              <w:marBottom w:val="0"/>
              <w:divBdr>
                <w:top w:val="none" w:sz="0" w:space="0" w:color="auto"/>
                <w:left w:val="none" w:sz="0" w:space="0" w:color="auto"/>
                <w:bottom w:val="none" w:sz="0" w:space="0" w:color="auto"/>
                <w:right w:val="none" w:sz="0" w:space="0" w:color="auto"/>
              </w:divBdr>
            </w:div>
            <w:div w:id="171122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73992">
      <w:bodyDiv w:val="1"/>
      <w:marLeft w:val="0"/>
      <w:marRight w:val="0"/>
      <w:marTop w:val="0"/>
      <w:marBottom w:val="0"/>
      <w:divBdr>
        <w:top w:val="none" w:sz="0" w:space="0" w:color="auto"/>
        <w:left w:val="none" w:sz="0" w:space="0" w:color="auto"/>
        <w:bottom w:val="none" w:sz="0" w:space="0" w:color="auto"/>
        <w:right w:val="none" w:sz="0" w:space="0" w:color="auto"/>
      </w:divBdr>
    </w:div>
    <w:div w:id="1176580819">
      <w:bodyDiv w:val="1"/>
      <w:marLeft w:val="0"/>
      <w:marRight w:val="0"/>
      <w:marTop w:val="0"/>
      <w:marBottom w:val="0"/>
      <w:divBdr>
        <w:top w:val="none" w:sz="0" w:space="0" w:color="auto"/>
        <w:left w:val="none" w:sz="0" w:space="0" w:color="auto"/>
        <w:bottom w:val="none" w:sz="0" w:space="0" w:color="auto"/>
        <w:right w:val="none" w:sz="0" w:space="0" w:color="auto"/>
      </w:divBdr>
      <w:divsChild>
        <w:div w:id="165824277">
          <w:marLeft w:val="0"/>
          <w:marRight w:val="0"/>
          <w:marTop w:val="0"/>
          <w:marBottom w:val="0"/>
          <w:divBdr>
            <w:top w:val="none" w:sz="0" w:space="0" w:color="auto"/>
            <w:left w:val="none" w:sz="0" w:space="0" w:color="auto"/>
            <w:bottom w:val="none" w:sz="0" w:space="0" w:color="auto"/>
            <w:right w:val="none" w:sz="0" w:space="0" w:color="auto"/>
          </w:divBdr>
        </w:div>
        <w:div w:id="121460490">
          <w:marLeft w:val="0"/>
          <w:marRight w:val="0"/>
          <w:marTop w:val="150"/>
          <w:marBottom w:val="0"/>
          <w:divBdr>
            <w:top w:val="none" w:sz="0" w:space="0" w:color="auto"/>
            <w:left w:val="none" w:sz="0" w:space="0" w:color="auto"/>
            <w:bottom w:val="none" w:sz="0" w:space="0" w:color="auto"/>
            <w:right w:val="none" w:sz="0" w:space="0" w:color="auto"/>
          </w:divBdr>
          <w:divsChild>
            <w:div w:id="1765106673">
              <w:marLeft w:val="1155"/>
              <w:marRight w:val="0"/>
              <w:marTop w:val="0"/>
              <w:marBottom w:val="0"/>
              <w:divBdr>
                <w:top w:val="none" w:sz="0" w:space="0" w:color="auto"/>
                <w:left w:val="none" w:sz="0" w:space="0" w:color="auto"/>
                <w:bottom w:val="none" w:sz="0" w:space="0" w:color="auto"/>
                <w:right w:val="none" w:sz="0" w:space="0" w:color="auto"/>
              </w:divBdr>
            </w:div>
            <w:div w:id="864946826">
              <w:marLeft w:val="1155"/>
              <w:marRight w:val="0"/>
              <w:marTop w:val="0"/>
              <w:marBottom w:val="0"/>
              <w:divBdr>
                <w:top w:val="none" w:sz="0" w:space="0" w:color="auto"/>
                <w:left w:val="none" w:sz="0" w:space="0" w:color="auto"/>
                <w:bottom w:val="none" w:sz="0" w:space="0" w:color="auto"/>
                <w:right w:val="none" w:sz="0" w:space="0" w:color="auto"/>
              </w:divBdr>
            </w:div>
            <w:div w:id="1508792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843659">
      <w:bodyDiv w:val="1"/>
      <w:marLeft w:val="0"/>
      <w:marRight w:val="0"/>
      <w:marTop w:val="0"/>
      <w:marBottom w:val="0"/>
      <w:divBdr>
        <w:top w:val="none" w:sz="0" w:space="0" w:color="auto"/>
        <w:left w:val="none" w:sz="0" w:space="0" w:color="auto"/>
        <w:bottom w:val="none" w:sz="0" w:space="0" w:color="auto"/>
        <w:right w:val="none" w:sz="0" w:space="0" w:color="auto"/>
      </w:divBdr>
      <w:divsChild>
        <w:div w:id="1747461360">
          <w:marLeft w:val="0"/>
          <w:marRight w:val="0"/>
          <w:marTop w:val="0"/>
          <w:marBottom w:val="0"/>
          <w:divBdr>
            <w:top w:val="none" w:sz="0" w:space="0" w:color="auto"/>
            <w:left w:val="none" w:sz="0" w:space="0" w:color="auto"/>
            <w:bottom w:val="none" w:sz="0" w:space="0" w:color="auto"/>
            <w:right w:val="none" w:sz="0" w:space="0" w:color="auto"/>
          </w:divBdr>
        </w:div>
        <w:div w:id="1799911394">
          <w:marLeft w:val="0"/>
          <w:marRight w:val="0"/>
          <w:marTop w:val="150"/>
          <w:marBottom w:val="0"/>
          <w:divBdr>
            <w:top w:val="none" w:sz="0" w:space="0" w:color="auto"/>
            <w:left w:val="none" w:sz="0" w:space="0" w:color="auto"/>
            <w:bottom w:val="none" w:sz="0" w:space="0" w:color="auto"/>
            <w:right w:val="none" w:sz="0" w:space="0" w:color="auto"/>
          </w:divBdr>
          <w:divsChild>
            <w:div w:id="960576013">
              <w:marLeft w:val="1155"/>
              <w:marRight w:val="0"/>
              <w:marTop w:val="0"/>
              <w:marBottom w:val="0"/>
              <w:divBdr>
                <w:top w:val="none" w:sz="0" w:space="0" w:color="auto"/>
                <w:left w:val="none" w:sz="0" w:space="0" w:color="auto"/>
                <w:bottom w:val="none" w:sz="0" w:space="0" w:color="auto"/>
                <w:right w:val="none" w:sz="0" w:space="0" w:color="auto"/>
              </w:divBdr>
            </w:div>
            <w:div w:id="374234788">
              <w:marLeft w:val="1155"/>
              <w:marRight w:val="0"/>
              <w:marTop w:val="0"/>
              <w:marBottom w:val="0"/>
              <w:divBdr>
                <w:top w:val="none" w:sz="0" w:space="0" w:color="auto"/>
                <w:left w:val="none" w:sz="0" w:space="0" w:color="auto"/>
                <w:bottom w:val="none" w:sz="0" w:space="0" w:color="auto"/>
                <w:right w:val="none" w:sz="0" w:space="0" w:color="auto"/>
              </w:divBdr>
            </w:div>
            <w:div w:id="148045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039267">
      <w:bodyDiv w:val="1"/>
      <w:marLeft w:val="0"/>
      <w:marRight w:val="0"/>
      <w:marTop w:val="0"/>
      <w:marBottom w:val="0"/>
      <w:divBdr>
        <w:top w:val="none" w:sz="0" w:space="0" w:color="auto"/>
        <w:left w:val="none" w:sz="0" w:space="0" w:color="auto"/>
        <w:bottom w:val="none" w:sz="0" w:space="0" w:color="auto"/>
        <w:right w:val="none" w:sz="0" w:space="0" w:color="auto"/>
      </w:divBdr>
      <w:divsChild>
        <w:div w:id="1856381333">
          <w:marLeft w:val="0"/>
          <w:marRight w:val="0"/>
          <w:marTop w:val="0"/>
          <w:marBottom w:val="0"/>
          <w:divBdr>
            <w:top w:val="none" w:sz="0" w:space="0" w:color="auto"/>
            <w:left w:val="none" w:sz="0" w:space="0" w:color="auto"/>
            <w:bottom w:val="none" w:sz="0" w:space="0" w:color="auto"/>
            <w:right w:val="none" w:sz="0" w:space="0" w:color="auto"/>
          </w:divBdr>
        </w:div>
        <w:div w:id="2055807587">
          <w:marLeft w:val="0"/>
          <w:marRight w:val="0"/>
          <w:marTop w:val="150"/>
          <w:marBottom w:val="0"/>
          <w:divBdr>
            <w:top w:val="none" w:sz="0" w:space="0" w:color="auto"/>
            <w:left w:val="none" w:sz="0" w:space="0" w:color="auto"/>
            <w:bottom w:val="none" w:sz="0" w:space="0" w:color="auto"/>
            <w:right w:val="none" w:sz="0" w:space="0" w:color="auto"/>
          </w:divBdr>
          <w:divsChild>
            <w:div w:id="571935234">
              <w:marLeft w:val="1155"/>
              <w:marRight w:val="0"/>
              <w:marTop w:val="0"/>
              <w:marBottom w:val="0"/>
              <w:divBdr>
                <w:top w:val="none" w:sz="0" w:space="0" w:color="auto"/>
                <w:left w:val="none" w:sz="0" w:space="0" w:color="auto"/>
                <w:bottom w:val="none" w:sz="0" w:space="0" w:color="auto"/>
                <w:right w:val="none" w:sz="0" w:space="0" w:color="auto"/>
              </w:divBdr>
            </w:div>
            <w:div w:id="175272636">
              <w:marLeft w:val="1155"/>
              <w:marRight w:val="0"/>
              <w:marTop w:val="0"/>
              <w:marBottom w:val="0"/>
              <w:divBdr>
                <w:top w:val="none" w:sz="0" w:space="0" w:color="auto"/>
                <w:left w:val="none" w:sz="0" w:space="0" w:color="auto"/>
                <w:bottom w:val="none" w:sz="0" w:space="0" w:color="auto"/>
                <w:right w:val="none" w:sz="0" w:space="0" w:color="auto"/>
              </w:divBdr>
            </w:div>
            <w:div w:id="998995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111588">
      <w:bodyDiv w:val="1"/>
      <w:marLeft w:val="0"/>
      <w:marRight w:val="0"/>
      <w:marTop w:val="0"/>
      <w:marBottom w:val="0"/>
      <w:divBdr>
        <w:top w:val="none" w:sz="0" w:space="0" w:color="auto"/>
        <w:left w:val="none" w:sz="0" w:space="0" w:color="auto"/>
        <w:bottom w:val="none" w:sz="0" w:space="0" w:color="auto"/>
        <w:right w:val="none" w:sz="0" w:space="0" w:color="auto"/>
      </w:divBdr>
    </w:div>
    <w:div w:id="1177118223">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423332">
      <w:bodyDiv w:val="1"/>
      <w:marLeft w:val="0"/>
      <w:marRight w:val="0"/>
      <w:marTop w:val="0"/>
      <w:marBottom w:val="0"/>
      <w:divBdr>
        <w:top w:val="none" w:sz="0" w:space="0" w:color="auto"/>
        <w:left w:val="none" w:sz="0" w:space="0" w:color="auto"/>
        <w:bottom w:val="none" w:sz="0" w:space="0" w:color="auto"/>
        <w:right w:val="none" w:sz="0" w:space="0" w:color="auto"/>
      </w:divBdr>
      <w:divsChild>
        <w:div w:id="1223176741">
          <w:marLeft w:val="0"/>
          <w:marRight w:val="0"/>
          <w:marTop w:val="0"/>
          <w:marBottom w:val="0"/>
          <w:divBdr>
            <w:top w:val="none" w:sz="0" w:space="0" w:color="auto"/>
            <w:left w:val="none" w:sz="0" w:space="0" w:color="auto"/>
            <w:bottom w:val="none" w:sz="0" w:space="0" w:color="auto"/>
            <w:right w:val="none" w:sz="0" w:space="0" w:color="auto"/>
          </w:divBdr>
        </w:div>
        <w:div w:id="259291193">
          <w:marLeft w:val="0"/>
          <w:marRight w:val="0"/>
          <w:marTop w:val="150"/>
          <w:marBottom w:val="0"/>
          <w:divBdr>
            <w:top w:val="none" w:sz="0" w:space="0" w:color="auto"/>
            <w:left w:val="none" w:sz="0" w:space="0" w:color="auto"/>
            <w:bottom w:val="none" w:sz="0" w:space="0" w:color="auto"/>
            <w:right w:val="none" w:sz="0" w:space="0" w:color="auto"/>
          </w:divBdr>
          <w:divsChild>
            <w:div w:id="1671251908">
              <w:marLeft w:val="1155"/>
              <w:marRight w:val="0"/>
              <w:marTop w:val="0"/>
              <w:marBottom w:val="0"/>
              <w:divBdr>
                <w:top w:val="none" w:sz="0" w:space="0" w:color="auto"/>
                <w:left w:val="none" w:sz="0" w:space="0" w:color="auto"/>
                <w:bottom w:val="none" w:sz="0" w:space="0" w:color="auto"/>
                <w:right w:val="none" w:sz="0" w:space="0" w:color="auto"/>
              </w:divBdr>
            </w:div>
            <w:div w:id="1224484179">
              <w:marLeft w:val="1155"/>
              <w:marRight w:val="0"/>
              <w:marTop w:val="0"/>
              <w:marBottom w:val="0"/>
              <w:divBdr>
                <w:top w:val="none" w:sz="0" w:space="0" w:color="auto"/>
                <w:left w:val="none" w:sz="0" w:space="0" w:color="auto"/>
                <w:bottom w:val="none" w:sz="0" w:space="0" w:color="auto"/>
                <w:right w:val="none" w:sz="0" w:space="0" w:color="auto"/>
              </w:divBdr>
            </w:div>
            <w:div w:id="1781221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580772">
      <w:bodyDiv w:val="1"/>
      <w:marLeft w:val="0"/>
      <w:marRight w:val="0"/>
      <w:marTop w:val="0"/>
      <w:marBottom w:val="0"/>
      <w:divBdr>
        <w:top w:val="none" w:sz="0" w:space="0" w:color="auto"/>
        <w:left w:val="none" w:sz="0" w:space="0" w:color="auto"/>
        <w:bottom w:val="none" w:sz="0" w:space="0" w:color="auto"/>
        <w:right w:val="none" w:sz="0" w:space="0" w:color="auto"/>
      </w:divBdr>
      <w:divsChild>
        <w:div w:id="2036997696">
          <w:marLeft w:val="0"/>
          <w:marRight w:val="0"/>
          <w:marTop w:val="0"/>
          <w:marBottom w:val="0"/>
          <w:divBdr>
            <w:top w:val="none" w:sz="0" w:space="0" w:color="auto"/>
            <w:left w:val="none" w:sz="0" w:space="0" w:color="auto"/>
            <w:bottom w:val="none" w:sz="0" w:space="0" w:color="auto"/>
            <w:right w:val="none" w:sz="0" w:space="0" w:color="auto"/>
          </w:divBdr>
        </w:div>
        <w:div w:id="578635389">
          <w:marLeft w:val="0"/>
          <w:marRight w:val="0"/>
          <w:marTop w:val="150"/>
          <w:marBottom w:val="0"/>
          <w:divBdr>
            <w:top w:val="none" w:sz="0" w:space="0" w:color="auto"/>
            <w:left w:val="none" w:sz="0" w:space="0" w:color="auto"/>
            <w:bottom w:val="none" w:sz="0" w:space="0" w:color="auto"/>
            <w:right w:val="none" w:sz="0" w:space="0" w:color="auto"/>
          </w:divBdr>
          <w:divsChild>
            <w:div w:id="50809494">
              <w:marLeft w:val="1155"/>
              <w:marRight w:val="0"/>
              <w:marTop w:val="0"/>
              <w:marBottom w:val="0"/>
              <w:divBdr>
                <w:top w:val="none" w:sz="0" w:space="0" w:color="auto"/>
                <w:left w:val="none" w:sz="0" w:space="0" w:color="auto"/>
                <w:bottom w:val="none" w:sz="0" w:space="0" w:color="auto"/>
                <w:right w:val="none" w:sz="0" w:space="0" w:color="auto"/>
              </w:divBdr>
            </w:div>
            <w:div w:id="2134127273">
              <w:marLeft w:val="1155"/>
              <w:marRight w:val="0"/>
              <w:marTop w:val="0"/>
              <w:marBottom w:val="0"/>
              <w:divBdr>
                <w:top w:val="none" w:sz="0" w:space="0" w:color="auto"/>
                <w:left w:val="none" w:sz="0" w:space="0" w:color="auto"/>
                <w:bottom w:val="none" w:sz="0" w:space="0" w:color="auto"/>
                <w:right w:val="none" w:sz="0" w:space="0" w:color="auto"/>
              </w:divBdr>
            </w:div>
            <w:div w:id="345064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89676">
      <w:bodyDiv w:val="1"/>
      <w:marLeft w:val="0"/>
      <w:marRight w:val="0"/>
      <w:marTop w:val="0"/>
      <w:marBottom w:val="0"/>
      <w:divBdr>
        <w:top w:val="none" w:sz="0" w:space="0" w:color="auto"/>
        <w:left w:val="none" w:sz="0" w:space="0" w:color="auto"/>
        <w:bottom w:val="none" w:sz="0" w:space="0" w:color="auto"/>
        <w:right w:val="none" w:sz="0" w:space="0" w:color="auto"/>
      </w:divBdr>
      <w:divsChild>
        <w:div w:id="1711371312">
          <w:marLeft w:val="0"/>
          <w:marRight w:val="0"/>
          <w:marTop w:val="0"/>
          <w:marBottom w:val="0"/>
          <w:divBdr>
            <w:top w:val="none" w:sz="0" w:space="0" w:color="auto"/>
            <w:left w:val="none" w:sz="0" w:space="0" w:color="auto"/>
            <w:bottom w:val="none" w:sz="0" w:space="0" w:color="auto"/>
            <w:right w:val="none" w:sz="0" w:space="0" w:color="auto"/>
          </w:divBdr>
        </w:div>
        <w:div w:id="259487827">
          <w:marLeft w:val="0"/>
          <w:marRight w:val="0"/>
          <w:marTop w:val="150"/>
          <w:marBottom w:val="0"/>
          <w:divBdr>
            <w:top w:val="none" w:sz="0" w:space="0" w:color="auto"/>
            <w:left w:val="none" w:sz="0" w:space="0" w:color="auto"/>
            <w:bottom w:val="none" w:sz="0" w:space="0" w:color="auto"/>
            <w:right w:val="none" w:sz="0" w:space="0" w:color="auto"/>
          </w:divBdr>
          <w:divsChild>
            <w:div w:id="1179657859">
              <w:marLeft w:val="1155"/>
              <w:marRight w:val="0"/>
              <w:marTop w:val="0"/>
              <w:marBottom w:val="0"/>
              <w:divBdr>
                <w:top w:val="none" w:sz="0" w:space="0" w:color="auto"/>
                <w:left w:val="none" w:sz="0" w:space="0" w:color="auto"/>
                <w:bottom w:val="none" w:sz="0" w:space="0" w:color="auto"/>
                <w:right w:val="none" w:sz="0" w:space="0" w:color="auto"/>
              </w:divBdr>
            </w:div>
            <w:div w:id="137307116">
              <w:marLeft w:val="1155"/>
              <w:marRight w:val="0"/>
              <w:marTop w:val="0"/>
              <w:marBottom w:val="0"/>
              <w:divBdr>
                <w:top w:val="none" w:sz="0" w:space="0" w:color="auto"/>
                <w:left w:val="none" w:sz="0" w:space="0" w:color="auto"/>
                <w:bottom w:val="none" w:sz="0" w:space="0" w:color="auto"/>
                <w:right w:val="none" w:sz="0" w:space="0" w:color="auto"/>
              </w:divBdr>
            </w:div>
            <w:div w:id="903493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4818">
      <w:bodyDiv w:val="1"/>
      <w:marLeft w:val="0"/>
      <w:marRight w:val="0"/>
      <w:marTop w:val="0"/>
      <w:marBottom w:val="0"/>
      <w:divBdr>
        <w:top w:val="none" w:sz="0" w:space="0" w:color="auto"/>
        <w:left w:val="none" w:sz="0" w:space="0" w:color="auto"/>
        <w:bottom w:val="none" w:sz="0" w:space="0" w:color="auto"/>
        <w:right w:val="none" w:sz="0" w:space="0" w:color="auto"/>
      </w:divBdr>
      <w:divsChild>
        <w:div w:id="359627778">
          <w:marLeft w:val="0"/>
          <w:marRight w:val="0"/>
          <w:marTop w:val="0"/>
          <w:marBottom w:val="0"/>
          <w:divBdr>
            <w:top w:val="none" w:sz="0" w:space="0" w:color="auto"/>
            <w:left w:val="none" w:sz="0" w:space="0" w:color="auto"/>
            <w:bottom w:val="none" w:sz="0" w:space="0" w:color="auto"/>
            <w:right w:val="none" w:sz="0" w:space="0" w:color="auto"/>
          </w:divBdr>
        </w:div>
        <w:div w:id="122045099">
          <w:marLeft w:val="0"/>
          <w:marRight w:val="0"/>
          <w:marTop w:val="150"/>
          <w:marBottom w:val="0"/>
          <w:divBdr>
            <w:top w:val="none" w:sz="0" w:space="0" w:color="auto"/>
            <w:left w:val="none" w:sz="0" w:space="0" w:color="auto"/>
            <w:bottom w:val="none" w:sz="0" w:space="0" w:color="auto"/>
            <w:right w:val="none" w:sz="0" w:space="0" w:color="auto"/>
          </w:divBdr>
          <w:divsChild>
            <w:div w:id="764032648">
              <w:marLeft w:val="1155"/>
              <w:marRight w:val="0"/>
              <w:marTop w:val="0"/>
              <w:marBottom w:val="0"/>
              <w:divBdr>
                <w:top w:val="none" w:sz="0" w:space="0" w:color="auto"/>
                <w:left w:val="none" w:sz="0" w:space="0" w:color="auto"/>
                <w:bottom w:val="none" w:sz="0" w:space="0" w:color="auto"/>
                <w:right w:val="none" w:sz="0" w:space="0" w:color="auto"/>
              </w:divBdr>
            </w:div>
            <w:div w:id="581642662">
              <w:marLeft w:val="1155"/>
              <w:marRight w:val="0"/>
              <w:marTop w:val="0"/>
              <w:marBottom w:val="0"/>
              <w:divBdr>
                <w:top w:val="none" w:sz="0" w:space="0" w:color="auto"/>
                <w:left w:val="none" w:sz="0" w:space="0" w:color="auto"/>
                <w:bottom w:val="none" w:sz="0" w:space="0" w:color="auto"/>
                <w:right w:val="none" w:sz="0" w:space="0" w:color="auto"/>
              </w:divBdr>
            </w:div>
            <w:div w:id="1793131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770390">
      <w:bodyDiv w:val="1"/>
      <w:marLeft w:val="0"/>
      <w:marRight w:val="0"/>
      <w:marTop w:val="0"/>
      <w:marBottom w:val="0"/>
      <w:divBdr>
        <w:top w:val="none" w:sz="0" w:space="0" w:color="auto"/>
        <w:left w:val="none" w:sz="0" w:space="0" w:color="auto"/>
        <w:bottom w:val="none" w:sz="0" w:space="0" w:color="auto"/>
        <w:right w:val="none" w:sz="0" w:space="0" w:color="auto"/>
      </w:divBdr>
      <w:divsChild>
        <w:div w:id="904417346">
          <w:marLeft w:val="0"/>
          <w:marRight w:val="0"/>
          <w:marTop w:val="0"/>
          <w:marBottom w:val="0"/>
          <w:divBdr>
            <w:top w:val="none" w:sz="0" w:space="0" w:color="auto"/>
            <w:left w:val="none" w:sz="0" w:space="0" w:color="auto"/>
            <w:bottom w:val="none" w:sz="0" w:space="0" w:color="auto"/>
            <w:right w:val="none" w:sz="0" w:space="0" w:color="auto"/>
          </w:divBdr>
        </w:div>
        <w:div w:id="1437599916">
          <w:marLeft w:val="0"/>
          <w:marRight w:val="0"/>
          <w:marTop w:val="150"/>
          <w:marBottom w:val="0"/>
          <w:divBdr>
            <w:top w:val="none" w:sz="0" w:space="0" w:color="auto"/>
            <w:left w:val="none" w:sz="0" w:space="0" w:color="auto"/>
            <w:bottom w:val="none" w:sz="0" w:space="0" w:color="auto"/>
            <w:right w:val="none" w:sz="0" w:space="0" w:color="auto"/>
          </w:divBdr>
          <w:divsChild>
            <w:div w:id="1314138460">
              <w:marLeft w:val="1155"/>
              <w:marRight w:val="0"/>
              <w:marTop w:val="0"/>
              <w:marBottom w:val="0"/>
              <w:divBdr>
                <w:top w:val="none" w:sz="0" w:space="0" w:color="auto"/>
                <w:left w:val="none" w:sz="0" w:space="0" w:color="auto"/>
                <w:bottom w:val="none" w:sz="0" w:space="0" w:color="auto"/>
                <w:right w:val="none" w:sz="0" w:space="0" w:color="auto"/>
              </w:divBdr>
            </w:div>
            <w:div w:id="904680188">
              <w:marLeft w:val="1155"/>
              <w:marRight w:val="0"/>
              <w:marTop w:val="0"/>
              <w:marBottom w:val="0"/>
              <w:divBdr>
                <w:top w:val="none" w:sz="0" w:space="0" w:color="auto"/>
                <w:left w:val="none" w:sz="0" w:space="0" w:color="auto"/>
                <w:bottom w:val="none" w:sz="0" w:space="0" w:color="auto"/>
                <w:right w:val="none" w:sz="0" w:space="0" w:color="auto"/>
              </w:divBdr>
            </w:div>
            <w:div w:id="977535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772563">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154707">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421823">
      <w:bodyDiv w:val="1"/>
      <w:marLeft w:val="0"/>
      <w:marRight w:val="0"/>
      <w:marTop w:val="0"/>
      <w:marBottom w:val="0"/>
      <w:divBdr>
        <w:top w:val="none" w:sz="0" w:space="0" w:color="auto"/>
        <w:left w:val="none" w:sz="0" w:space="0" w:color="auto"/>
        <w:bottom w:val="none" w:sz="0" w:space="0" w:color="auto"/>
        <w:right w:val="none" w:sz="0" w:space="0" w:color="auto"/>
      </w:divBdr>
      <w:divsChild>
        <w:div w:id="1200968393">
          <w:marLeft w:val="0"/>
          <w:marRight w:val="0"/>
          <w:marTop w:val="0"/>
          <w:marBottom w:val="0"/>
          <w:divBdr>
            <w:top w:val="none" w:sz="0" w:space="0" w:color="auto"/>
            <w:left w:val="none" w:sz="0" w:space="0" w:color="auto"/>
            <w:bottom w:val="none" w:sz="0" w:space="0" w:color="auto"/>
            <w:right w:val="none" w:sz="0" w:space="0" w:color="auto"/>
          </w:divBdr>
        </w:div>
        <w:div w:id="488057500">
          <w:marLeft w:val="0"/>
          <w:marRight w:val="0"/>
          <w:marTop w:val="150"/>
          <w:marBottom w:val="0"/>
          <w:divBdr>
            <w:top w:val="none" w:sz="0" w:space="0" w:color="auto"/>
            <w:left w:val="none" w:sz="0" w:space="0" w:color="auto"/>
            <w:bottom w:val="none" w:sz="0" w:space="0" w:color="auto"/>
            <w:right w:val="none" w:sz="0" w:space="0" w:color="auto"/>
          </w:divBdr>
          <w:divsChild>
            <w:div w:id="1278483018">
              <w:marLeft w:val="1155"/>
              <w:marRight w:val="0"/>
              <w:marTop w:val="0"/>
              <w:marBottom w:val="0"/>
              <w:divBdr>
                <w:top w:val="none" w:sz="0" w:space="0" w:color="auto"/>
                <w:left w:val="none" w:sz="0" w:space="0" w:color="auto"/>
                <w:bottom w:val="none" w:sz="0" w:space="0" w:color="auto"/>
                <w:right w:val="none" w:sz="0" w:space="0" w:color="auto"/>
              </w:divBdr>
            </w:div>
            <w:div w:id="450973442">
              <w:marLeft w:val="1155"/>
              <w:marRight w:val="0"/>
              <w:marTop w:val="0"/>
              <w:marBottom w:val="0"/>
              <w:divBdr>
                <w:top w:val="none" w:sz="0" w:space="0" w:color="auto"/>
                <w:left w:val="none" w:sz="0" w:space="0" w:color="auto"/>
                <w:bottom w:val="none" w:sz="0" w:space="0" w:color="auto"/>
                <w:right w:val="none" w:sz="0" w:space="0" w:color="auto"/>
              </w:divBdr>
            </w:div>
            <w:div w:id="777601140">
              <w:marLeft w:val="1155"/>
              <w:marRight w:val="0"/>
              <w:marTop w:val="0"/>
              <w:marBottom w:val="0"/>
              <w:divBdr>
                <w:top w:val="none" w:sz="0" w:space="0" w:color="auto"/>
                <w:left w:val="none" w:sz="0" w:space="0" w:color="auto"/>
                <w:bottom w:val="none" w:sz="0" w:space="0" w:color="auto"/>
                <w:right w:val="none" w:sz="0" w:space="0" w:color="auto"/>
              </w:divBdr>
            </w:div>
            <w:div w:id="1347291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084732">
      <w:bodyDiv w:val="1"/>
      <w:marLeft w:val="0"/>
      <w:marRight w:val="0"/>
      <w:marTop w:val="0"/>
      <w:marBottom w:val="0"/>
      <w:divBdr>
        <w:top w:val="none" w:sz="0" w:space="0" w:color="auto"/>
        <w:left w:val="none" w:sz="0" w:space="0" w:color="auto"/>
        <w:bottom w:val="none" w:sz="0" w:space="0" w:color="auto"/>
        <w:right w:val="none" w:sz="0" w:space="0" w:color="auto"/>
      </w:divBdr>
      <w:divsChild>
        <w:div w:id="1220242195">
          <w:marLeft w:val="0"/>
          <w:marRight w:val="0"/>
          <w:marTop w:val="0"/>
          <w:marBottom w:val="0"/>
          <w:divBdr>
            <w:top w:val="none" w:sz="0" w:space="0" w:color="auto"/>
            <w:left w:val="none" w:sz="0" w:space="0" w:color="auto"/>
            <w:bottom w:val="none" w:sz="0" w:space="0" w:color="auto"/>
            <w:right w:val="none" w:sz="0" w:space="0" w:color="auto"/>
          </w:divBdr>
        </w:div>
        <w:div w:id="178391272">
          <w:marLeft w:val="0"/>
          <w:marRight w:val="0"/>
          <w:marTop w:val="150"/>
          <w:marBottom w:val="0"/>
          <w:divBdr>
            <w:top w:val="none" w:sz="0" w:space="0" w:color="auto"/>
            <w:left w:val="none" w:sz="0" w:space="0" w:color="auto"/>
            <w:bottom w:val="none" w:sz="0" w:space="0" w:color="auto"/>
            <w:right w:val="none" w:sz="0" w:space="0" w:color="auto"/>
          </w:divBdr>
          <w:divsChild>
            <w:div w:id="1504665207">
              <w:marLeft w:val="1155"/>
              <w:marRight w:val="0"/>
              <w:marTop w:val="0"/>
              <w:marBottom w:val="0"/>
              <w:divBdr>
                <w:top w:val="none" w:sz="0" w:space="0" w:color="auto"/>
                <w:left w:val="none" w:sz="0" w:space="0" w:color="auto"/>
                <w:bottom w:val="none" w:sz="0" w:space="0" w:color="auto"/>
                <w:right w:val="none" w:sz="0" w:space="0" w:color="auto"/>
              </w:divBdr>
            </w:div>
            <w:div w:id="335501172">
              <w:marLeft w:val="1155"/>
              <w:marRight w:val="0"/>
              <w:marTop w:val="0"/>
              <w:marBottom w:val="0"/>
              <w:divBdr>
                <w:top w:val="none" w:sz="0" w:space="0" w:color="auto"/>
                <w:left w:val="none" w:sz="0" w:space="0" w:color="auto"/>
                <w:bottom w:val="none" w:sz="0" w:space="0" w:color="auto"/>
                <w:right w:val="none" w:sz="0" w:space="0" w:color="auto"/>
              </w:divBdr>
            </w:div>
            <w:div w:id="203757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469637">
      <w:bodyDiv w:val="1"/>
      <w:marLeft w:val="0"/>
      <w:marRight w:val="0"/>
      <w:marTop w:val="0"/>
      <w:marBottom w:val="0"/>
      <w:divBdr>
        <w:top w:val="none" w:sz="0" w:space="0" w:color="auto"/>
        <w:left w:val="none" w:sz="0" w:space="0" w:color="auto"/>
        <w:bottom w:val="none" w:sz="0" w:space="0" w:color="auto"/>
        <w:right w:val="none" w:sz="0" w:space="0" w:color="auto"/>
      </w:divBdr>
      <w:divsChild>
        <w:div w:id="1236164341">
          <w:marLeft w:val="0"/>
          <w:marRight w:val="0"/>
          <w:marTop w:val="0"/>
          <w:marBottom w:val="0"/>
          <w:divBdr>
            <w:top w:val="none" w:sz="0" w:space="0" w:color="auto"/>
            <w:left w:val="none" w:sz="0" w:space="0" w:color="auto"/>
            <w:bottom w:val="none" w:sz="0" w:space="0" w:color="auto"/>
            <w:right w:val="none" w:sz="0" w:space="0" w:color="auto"/>
          </w:divBdr>
        </w:div>
        <w:div w:id="1504512746">
          <w:marLeft w:val="0"/>
          <w:marRight w:val="0"/>
          <w:marTop w:val="150"/>
          <w:marBottom w:val="0"/>
          <w:divBdr>
            <w:top w:val="none" w:sz="0" w:space="0" w:color="auto"/>
            <w:left w:val="none" w:sz="0" w:space="0" w:color="auto"/>
            <w:bottom w:val="none" w:sz="0" w:space="0" w:color="auto"/>
            <w:right w:val="none" w:sz="0" w:space="0" w:color="auto"/>
          </w:divBdr>
          <w:divsChild>
            <w:div w:id="920332876">
              <w:marLeft w:val="1155"/>
              <w:marRight w:val="0"/>
              <w:marTop w:val="0"/>
              <w:marBottom w:val="0"/>
              <w:divBdr>
                <w:top w:val="none" w:sz="0" w:space="0" w:color="auto"/>
                <w:left w:val="none" w:sz="0" w:space="0" w:color="auto"/>
                <w:bottom w:val="none" w:sz="0" w:space="0" w:color="auto"/>
                <w:right w:val="none" w:sz="0" w:space="0" w:color="auto"/>
              </w:divBdr>
            </w:div>
            <w:div w:id="672147542">
              <w:marLeft w:val="1155"/>
              <w:marRight w:val="0"/>
              <w:marTop w:val="0"/>
              <w:marBottom w:val="0"/>
              <w:divBdr>
                <w:top w:val="none" w:sz="0" w:space="0" w:color="auto"/>
                <w:left w:val="none" w:sz="0" w:space="0" w:color="auto"/>
                <w:bottom w:val="none" w:sz="0" w:space="0" w:color="auto"/>
                <w:right w:val="none" w:sz="0" w:space="0" w:color="auto"/>
              </w:divBdr>
            </w:div>
            <w:div w:id="291792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79975720">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503873">
      <w:bodyDiv w:val="1"/>
      <w:marLeft w:val="0"/>
      <w:marRight w:val="0"/>
      <w:marTop w:val="0"/>
      <w:marBottom w:val="0"/>
      <w:divBdr>
        <w:top w:val="none" w:sz="0" w:space="0" w:color="auto"/>
        <w:left w:val="none" w:sz="0" w:space="0" w:color="auto"/>
        <w:bottom w:val="none" w:sz="0" w:space="0" w:color="auto"/>
        <w:right w:val="none" w:sz="0" w:space="0" w:color="auto"/>
      </w:divBdr>
      <w:divsChild>
        <w:div w:id="1447193389">
          <w:marLeft w:val="0"/>
          <w:marRight w:val="0"/>
          <w:marTop w:val="0"/>
          <w:marBottom w:val="0"/>
          <w:divBdr>
            <w:top w:val="none" w:sz="0" w:space="0" w:color="auto"/>
            <w:left w:val="none" w:sz="0" w:space="0" w:color="auto"/>
            <w:bottom w:val="none" w:sz="0" w:space="0" w:color="auto"/>
            <w:right w:val="none" w:sz="0" w:space="0" w:color="auto"/>
          </w:divBdr>
        </w:div>
        <w:div w:id="1184444708">
          <w:marLeft w:val="0"/>
          <w:marRight w:val="0"/>
          <w:marTop w:val="150"/>
          <w:marBottom w:val="0"/>
          <w:divBdr>
            <w:top w:val="none" w:sz="0" w:space="0" w:color="auto"/>
            <w:left w:val="none" w:sz="0" w:space="0" w:color="auto"/>
            <w:bottom w:val="none" w:sz="0" w:space="0" w:color="auto"/>
            <w:right w:val="none" w:sz="0" w:space="0" w:color="auto"/>
          </w:divBdr>
          <w:divsChild>
            <w:div w:id="28143653">
              <w:marLeft w:val="1155"/>
              <w:marRight w:val="0"/>
              <w:marTop w:val="0"/>
              <w:marBottom w:val="0"/>
              <w:divBdr>
                <w:top w:val="none" w:sz="0" w:space="0" w:color="auto"/>
                <w:left w:val="none" w:sz="0" w:space="0" w:color="auto"/>
                <w:bottom w:val="none" w:sz="0" w:space="0" w:color="auto"/>
                <w:right w:val="none" w:sz="0" w:space="0" w:color="auto"/>
              </w:divBdr>
            </w:div>
            <w:div w:id="1865099034">
              <w:marLeft w:val="1155"/>
              <w:marRight w:val="0"/>
              <w:marTop w:val="0"/>
              <w:marBottom w:val="0"/>
              <w:divBdr>
                <w:top w:val="none" w:sz="0" w:space="0" w:color="auto"/>
                <w:left w:val="none" w:sz="0" w:space="0" w:color="auto"/>
                <w:bottom w:val="none" w:sz="0" w:space="0" w:color="auto"/>
                <w:right w:val="none" w:sz="0" w:space="0" w:color="auto"/>
              </w:divBdr>
            </w:div>
            <w:div w:id="409233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508839">
      <w:bodyDiv w:val="1"/>
      <w:marLeft w:val="0"/>
      <w:marRight w:val="0"/>
      <w:marTop w:val="0"/>
      <w:marBottom w:val="0"/>
      <w:divBdr>
        <w:top w:val="none" w:sz="0" w:space="0" w:color="auto"/>
        <w:left w:val="none" w:sz="0" w:space="0" w:color="auto"/>
        <w:bottom w:val="none" w:sz="0" w:space="0" w:color="auto"/>
        <w:right w:val="none" w:sz="0" w:space="0" w:color="auto"/>
      </w:divBdr>
      <w:divsChild>
        <w:div w:id="1276865825">
          <w:marLeft w:val="0"/>
          <w:marRight w:val="0"/>
          <w:marTop w:val="0"/>
          <w:marBottom w:val="0"/>
          <w:divBdr>
            <w:top w:val="none" w:sz="0" w:space="0" w:color="auto"/>
            <w:left w:val="none" w:sz="0" w:space="0" w:color="auto"/>
            <w:bottom w:val="none" w:sz="0" w:space="0" w:color="auto"/>
            <w:right w:val="none" w:sz="0" w:space="0" w:color="auto"/>
          </w:divBdr>
        </w:div>
        <w:div w:id="1632586736">
          <w:marLeft w:val="0"/>
          <w:marRight w:val="0"/>
          <w:marTop w:val="150"/>
          <w:marBottom w:val="0"/>
          <w:divBdr>
            <w:top w:val="none" w:sz="0" w:space="0" w:color="auto"/>
            <w:left w:val="none" w:sz="0" w:space="0" w:color="auto"/>
            <w:bottom w:val="none" w:sz="0" w:space="0" w:color="auto"/>
            <w:right w:val="none" w:sz="0" w:space="0" w:color="auto"/>
          </w:divBdr>
          <w:divsChild>
            <w:div w:id="1987853298">
              <w:marLeft w:val="1155"/>
              <w:marRight w:val="0"/>
              <w:marTop w:val="0"/>
              <w:marBottom w:val="0"/>
              <w:divBdr>
                <w:top w:val="none" w:sz="0" w:space="0" w:color="auto"/>
                <w:left w:val="none" w:sz="0" w:space="0" w:color="auto"/>
                <w:bottom w:val="none" w:sz="0" w:space="0" w:color="auto"/>
                <w:right w:val="none" w:sz="0" w:space="0" w:color="auto"/>
              </w:divBdr>
            </w:div>
            <w:div w:id="1468548238">
              <w:marLeft w:val="1155"/>
              <w:marRight w:val="0"/>
              <w:marTop w:val="0"/>
              <w:marBottom w:val="0"/>
              <w:divBdr>
                <w:top w:val="none" w:sz="0" w:space="0" w:color="auto"/>
                <w:left w:val="none" w:sz="0" w:space="0" w:color="auto"/>
                <w:bottom w:val="none" w:sz="0" w:space="0" w:color="auto"/>
                <w:right w:val="none" w:sz="0" w:space="0" w:color="auto"/>
              </w:divBdr>
            </w:div>
            <w:div w:id="45784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12018">
      <w:bodyDiv w:val="1"/>
      <w:marLeft w:val="0"/>
      <w:marRight w:val="0"/>
      <w:marTop w:val="0"/>
      <w:marBottom w:val="0"/>
      <w:divBdr>
        <w:top w:val="none" w:sz="0" w:space="0" w:color="auto"/>
        <w:left w:val="none" w:sz="0" w:space="0" w:color="auto"/>
        <w:bottom w:val="none" w:sz="0" w:space="0" w:color="auto"/>
        <w:right w:val="none" w:sz="0" w:space="0" w:color="auto"/>
      </w:divBdr>
    </w:div>
    <w:div w:id="1181352600">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03442">
      <w:bodyDiv w:val="1"/>
      <w:marLeft w:val="0"/>
      <w:marRight w:val="0"/>
      <w:marTop w:val="0"/>
      <w:marBottom w:val="0"/>
      <w:divBdr>
        <w:top w:val="none" w:sz="0" w:space="0" w:color="auto"/>
        <w:left w:val="none" w:sz="0" w:space="0" w:color="auto"/>
        <w:bottom w:val="none" w:sz="0" w:space="0" w:color="auto"/>
        <w:right w:val="none" w:sz="0" w:space="0" w:color="auto"/>
      </w:divBdr>
      <w:divsChild>
        <w:div w:id="522479717">
          <w:marLeft w:val="0"/>
          <w:marRight w:val="0"/>
          <w:marTop w:val="0"/>
          <w:marBottom w:val="0"/>
          <w:divBdr>
            <w:top w:val="none" w:sz="0" w:space="0" w:color="auto"/>
            <w:left w:val="none" w:sz="0" w:space="0" w:color="auto"/>
            <w:bottom w:val="none" w:sz="0" w:space="0" w:color="auto"/>
            <w:right w:val="none" w:sz="0" w:space="0" w:color="auto"/>
          </w:divBdr>
        </w:div>
        <w:div w:id="1156067376">
          <w:marLeft w:val="0"/>
          <w:marRight w:val="0"/>
          <w:marTop w:val="150"/>
          <w:marBottom w:val="0"/>
          <w:divBdr>
            <w:top w:val="none" w:sz="0" w:space="0" w:color="auto"/>
            <w:left w:val="none" w:sz="0" w:space="0" w:color="auto"/>
            <w:bottom w:val="none" w:sz="0" w:space="0" w:color="auto"/>
            <w:right w:val="none" w:sz="0" w:space="0" w:color="auto"/>
          </w:divBdr>
          <w:divsChild>
            <w:div w:id="1178806752">
              <w:marLeft w:val="1155"/>
              <w:marRight w:val="0"/>
              <w:marTop w:val="0"/>
              <w:marBottom w:val="0"/>
              <w:divBdr>
                <w:top w:val="none" w:sz="0" w:space="0" w:color="auto"/>
                <w:left w:val="none" w:sz="0" w:space="0" w:color="auto"/>
                <w:bottom w:val="none" w:sz="0" w:space="0" w:color="auto"/>
                <w:right w:val="none" w:sz="0" w:space="0" w:color="auto"/>
              </w:divBdr>
            </w:div>
            <w:div w:id="384644741">
              <w:marLeft w:val="1155"/>
              <w:marRight w:val="0"/>
              <w:marTop w:val="0"/>
              <w:marBottom w:val="0"/>
              <w:divBdr>
                <w:top w:val="none" w:sz="0" w:space="0" w:color="auto"/>
                <w:left w:val="none" w:sz="0" w:space="0" w:color="auto"/>
                <w:bottom w:val="none" w:sz="0" w:space="0" w:color="auto"/>
                <w:right w:val="none" w:sz="0" w:space="0" w:color="auto"/>
              </w:divBdr>
            </w:div>
            <w:div w:id="35154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822132">
      <w:bodyDiv w:val="1"/>
      <w:marLeft w:val="0"/>
      <w:marRight w:val="0"/>
      <w:marTop w:val="0"/>
      <w:marBottom w:val="0"/>
      <w:divBdr>
        <w:top w:val="none" w:sz="0" w:space="0" w:color="auto"/>
        <w:left w:val="none" w:sz="0" w:space="0" w:color="auto"/>
        <w:bottom w:val="none" w:sz="0" w:space="0" w:color="auto"/>
        <w:right w:val="none" w:sz="0" w:space="0" w:color="auto"/>
      </w:divBdr>
      <w:divsChild>
        <w:div w:id="1884754966">
          <w:marLeft w:val="0"/>
          <w:marRight w:val="0"/>
          <w:marTop w:val="0"/>
          <w:marBottom w:val="0"/>
          <w:divBdr>
            <w:top w:val="none" w:sz="0" w:space="0" w:color="auto"/>
            <w:left w:val="none" w:sz="0" w:space="0" w:color="auto"/>
            <w:bottom w:val="none" w:sz="0" w:space="0" w:color="auto"/>
            <w:right w:val="none" w:sz="0" w:space="0" w:color="auto"/>
          </w:divBdr>
        </w:div>
        <w:div w:id="577205712">
          <w:marLeft w:val="0"/>
          <w:marRight w:val="0"/>
          <w:marTop w:val="150"/>
          <w:marBottom w:val="0"/>
          <w:divBdr>
            <w:top w:val="none" w:sz="0" w:space="0" w:color="auto"/>
            <w:left w:val="none" w:sz="0" w:space="0" w:color="auto"/>
            <w:bottom w:val="none" w:sz="0" w:space="0" w:color="auto"/>
            <w:right w:val="none" w:sz="0" w:space="0" w:color="auto"/>
          </w:divBdr>
          <w:divsChild>
            <w:div w:id="850535033">
              <w:marLeft w:val="1155"/>
              <w:marRight w:val="0"/>
              <w:marTop w:val="0"/>
              <w:marBottom w:val="0"/>
              <w:divBdr>
                <w:top w:val="none" w:sz="0" w:space="0" w:color="auto"/>
                <w:left w:val="none" w:sz="0" w:space="0" w:color="auto"/>
                <w:bottom w:val="none" w:sz="0" w:space="0" w:color="auto"/>
                <w:right w:val="none" w:sz="0" w:space="0" w:color="auto"/>
              </w:divBdr>
            </w:div>
            <w:div w:id="202330771">
              <w:marLeft w:val="1155"/>
              <w:marRight w:val="0"/>
              <w:marTop w:val="0"/>
              <w:marBottom w:val="0"/>
              <w:divBdr>
                <w:top w:val="none" w:sz="0" w:space="0" w:color="auto"/>
                <w:left w:val="none" w:sz="0" w:space="0" w:color="auto"/>
                <w:bottom w:val="none" w:sz="0" w:space="0" w:color="auto"/>
                <w:right w:val="none" w:sz="0" w:space="0" w:color="auto"/>
              </w:divBdr>
            </w:div>
            <w:div w:id="2102408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669788">
      <w:bodyDiv w:val="1"/>
      <w:marLeft w:val="0"/>
      <w:marRight w:val="0"/>
      <w:marTop w:val="0"/>
      <w:marBottom w:val="0"/>
      <w:divBdr>
        <w:top w:val="none" w:sz="0" w:space="0" w:color="auto"/>
        <w:left w:val="none" w:sz="0" w:space="0" w:color="auto"/>
        <w:bottom w:val="none" w:sz="0" w:space="0" w:color="auto"/>
        <w:right w:val="none" w:sz="0" w:space="0" w:color="auto"/>
      </w:divBdr>
      <w:divsChild>
        <w:div w:id="750396481">
          <w:marLeft w:val="0"/>
          <w:marRight w:val="0"/>
          <w:marTop w:val="0"/>
          <w:marBottom w:val="0"/>
          <w:divBdr>
            <w:top w:val="none" w:sz="0" w:space="0" w:color="auto"/>
            <w:left w:val="none" w:sz="0" w:space="0" w:color="auto"/>
            <w:bottom w:val="none" w:sz="0" w:space="0" w:color="auto"/>
            <w:right w:val="none" w:sz="0" w:space="0" w:color="auto"/>
          </w:divBdr>
        </w:div>
        <w:div w:id="1945263172">
          <w:marLeft w:val="0"/>
          <w:marRight w:val="0"/>
          <w:marTop w:val="150"/>
          <w:marBottom w:val="0"/>
          <w:divBdr>
            <w:top w:val="none" w:sz="0" w:space="0" w:color="auto"/>
            <w:left w:val="none" w:sz="0" w:space="0" w:color="auto"/>
            <w:bottom w:val="none" w:sz="0" w:space="0" w:color="auto"/>
            <w:right w:val="none" w:sz="0" w:space="0" w:color="auto"/>
          </w:divBdr>
          <w:divsChild>
            <w:div w:id="1070730386">
              <w:marLeft w:val="1155"/>
              <w:marRight w:val="0"/>
              <w:marTop w:val="0"/>
              <w:marBottom w:val="0"/>
              <w:divBdr>
                <w:top w:val="none" w:sz="0" w:space="0" w:color="auto"/>
                <w:left w:val="none" w:sz="0" w:space="0" w:color="auto"/>
                <w:bottom w:val="none" w:sz="0" w:space="0" w:color="auto"/>
                <w:right w:val="none" w:sz="0" w:space="0" w:color="auto"/>
              </w:divBdr>
            </w:div>
            <w:div w:id="943614446">
              <w:marLeft w:val="1155"/>
              <w:marRight w:val="0"/>
              <w:marTop w:val="0"/>
              <w:marBottom w:val="0"/>
              <w:divBdr>
                <w:top w:val="none" w:sz="0" w:space="0" w:color="auto"/>
                <w:left w:val="none" w:sz="0" w:space="0" w:color="auto"/>
                <w:bottom w:val="none" w:sz="0" w:space="0" w:color="auto"/>
                <w:right w:val="none" w:sz="0" w:space="0" w:color="auto"/>
              </w:divBdr>
            </w:div>
            <w:div w:id="180754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804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173355">
      <w:bodyDiv w:val="1"/>
      <w:marLeft w:val="0"/>
      <w:marRight w:val="0"/>
      <w:marTop w:val="0"/>
      <w:marBottom w:val="0"/>
      <w:divBdr>
        <w:top w:val="none" w:sz="0" w:space="0" w:color="auto"/>
        <w:left w:val="none" w:sz="0" w:space="0" w:color="auto"/>
        <w:bottom w:val="none" w:sz="0" w:space="0" w:color="auto"/>
        <w:right w:val="none" w:sz="0" w:space="0" w:color="auto"/>
      </w:divBdr>
      <w:divsChild>
        <w:div w:id="1107849919">
          <w:marLeft w:val="0"/>
          <w:marRight w:val="0"/>
          <w:marTop w:val="0"/>
          <w:marBottom w:val="0"/>
          <w:divBdr>
            <w:top w:val="none" w:sz="0" w:space="0" w:color="auto"/>
            <w:left w:val="none" w:sz="0" w:space="0" w:color="auto"/>
            <w:bottom w:val="none" w:sz="0" w:space="0" w:color="auto"/>
            <w:right w:val="none" w:sz="0" w:space="0" w:color="auto"/>
          </w:divBdr>
        </w:div>
        <w:div w:id="761611561">
          <w:marLeft w:val="0"/>
          <w:marRight w:val="0"/>
          <w:marTop w:val="150"/>
          <w:marBottom w:val="0"/>
          <w:divBdr>
            <w:top w:val="none" w:sz="0" w:space="0" w:color="auto"/>
            <w:left w:val="none" w:sz="0" w:space="0" w:color="auto"/>
            <w:bottom w:val="none" w:sz="0" w:space="0" w:color="auto"/>
            <w:right w:val="none" w:sz="0" w:space="0" w:color="auto"/>
          </w:divBdr>
          <w:divsChild>
            <w:div w:id="1712925835">
              <w:marLeft w:val="1155"/>
              <w:marRight w:val="0"/>
              <w:marTop w:val="0"/>
              <w:marBottom w:val="0"/>
              <w:divBdr>
                <w:top w:val="none" w:sz="0" w:space="0" w:color="auto"/>
                <w:left w:val="none" w:sz="0" w:space="0" w:color="auto"/>
                <w:bottom w:val="none" w:sz="0" w:space="0" w:color="auto"/>
                <w:right w:val="none" w:sz="0" w:space="0" w:color="auto"/>
              </w:divBdr>
            </w:div>
            <w:div w:id="1460610946">
              <w:marLeft w:val="1155"/>
              <w:marRight w:val="0"/>
              <w:marTop w:val="0"/>
              <w:marBottom w:val="0"/>
              <w:divBdr>
                <w:top w:val="none" w:sz="0" w:space="0" w:color="auto"/>
                <w:left w:val="none" w:sz="0" w:space="0" w:color="auto"/>
                <w:bottom w:val="none" w:sz="0" w:space="0" w:color="auto"/>
                <w:right w:val="none" w:sz="0" w:space="0" w:color="auto"/>
              </w:divBdr>
            </w:div>
            <w:div w:id="74661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07268">
      <w:bodyDiv w:val="1"/>
      <w:marLeft w:val="0"/>
      <w:marRight w:val="0"/>
      <w:marTop w:val="0"/>
      <w:marBottom w:val="0"/>
      <w:divBdr>
        <w:top w:val="none" w:sz="0" w:space="0" w:color="auto"/>
        <w:left w:val="none" w:sz="0" w:space="0" w:color="auto"/>
        <w:bottom w:val="none" w:sz="0" w:space="0" w:color="auto"/>
        <w:right w:val="none" w:sz="0" w:space="0" w:color="auto"/>
      </w:divBdr>
      <w:divsChild>
        <w:div w:id="691878912">
          <w:marLeft w:val="0"/>
          <w:marRight w:val="0"/>
          <w:marTop w:val="0"/>
          <w:marBottom w:val="0"/>
          <w:divBdr>
            <w:top w:val="none" w:sz="0" w:space="0" w:color="auto"/>
            <w:left w:val="none" w:sz="0" w:space="0" w:color="auto"/>
            <w:bottom w:val="none" w:sz="0" w:space="0" w:color="auto"/>
            <w:right w:val="none" w:sz="0" w:space="0" w:color="auto"/>
          </w:divBdr>
        </w:div>
        <w:div w:id="201524810">
          <w:marLeft w:val="0"/>
          <w:marRight w:val="0"/>
          <w:marTop w:val="150"/>
          <w:marBottom w:val="0"/>
          <w:divBdr>
            <w:top w:val="none" w:sz="0" w:space="0" w:color="auto"/>
            <w:left w:val="none" w:sz="0" w:space="0" w:color="auto"/>
            <w:bottom w:val="none" w:sz="0" w:space="0" w:color="auto"/>
            <w:right w:val="none" w:sz="0" w:space="0" w:color="auto"/>
          </w:divBdr>
          <w:divsChild>
            <w:div w:id="2136830992">
              <w:marLeft w:val="1155"/>
              <w:marRight w:val="0"/>
              <w:marTop w:val="0"/>
              <w:marBottom w:val="0"/>
              <w:divBdr>
                <w:top w:val="none" w:sz="0" w:space="0" w:color="auto"/>
                <w:left w:val="none" w:sz="0" w:space="0" w:color="auto"/>
                <w:bottom w:val="none" w:sz="0" w:space="0" w:color="auto"/>
                <w:right w:val="none" w:sz="0" w:space="0" w:color="auto"/>
              </w:divBdr>
            </w:div>
            <w:div w:id="642851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481173">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326121">
      <w:bodyDiv w:val="1"/>
      <w:marLeft w:val="0"/>
      <w:marRight w:val="0"/>
      <w:marTop w:val="0"/>
      <w:marBottom w:val="0"/>
      <w:divBdr>
        <w:top w:val="none" w:sz="0" w:space="0" w:color="auto"/>
        <w:left w:val="none" w:sz="0" w:space="0" w:color="auto"/>
        <w:bottom w:val="none" w:sz="0" w:space="0" w:color="auto"/>
        <w:right w:val="none" w:sz="0" w:space="0" w:color="auto"/>
      </w:divBdr>
      <w:divsChild>
        <w:div w:id="86970805">
          <w:marLeft w:val="0"/>
          <w:marRight w:val="0"/>
          <w:marTop w:val="0"/>
          <w:marBottom w:val="0"/>
          <w:divBdr>
            <w:top w:val="none" w:sz="0" w:space="0" w:color="auto"/>
            <w:left w:val="none" w:sz="0" w:space="0" w:color="auto"/>
            <w:bottom w:val="none" w:sz="0" w:space="0" w:color="auto"/>
            <w:right w:val="none" w:sz="0" w:space="0" w:color="auto"/>
          </w:divBdr>
        </w:div>
        <w:div w:id="1613171915">
          <w:marLeft w:val="0"/>
          <w:marRight w:val="0"/>
          <w:marTop w:val="150"/>
          <w:marBottom w:val="0"/>
          <w:divBdr>
            <w:top w:val="none" w:sz="0" w:space="0" w:color="auto"/>
            <w:left w:val="none" w:sz="0" w:space="0" w:color="auto"/>
            <w:bottom w:val="none" w:sz="0" w:space="0" w:color="auto"/>
            <w:right w:val="none" w:sz="0" w:space="0" w:color="auto"/>
          </w:divBdr>
          <w:divsChild>
            <w:div w:id="1005672572">
              <w:marLeft w:val="1155"/>
              <w:marRight w:val="0"/>
              <w:marTop w:val="0"/>
              <w:marBottom w:val="0"/>
              <w:divBdr>
                <w:top w:val="none" w:sz="0" w:space="0" w:color="auto"/>
                <w:left w:val="none" w:sz="0" w:space="0" w:color="auto"/>
                <w:bottom w:val="none" w:sz="0" w:space="0" w:color="auto"/>
                <w:right w:val="none" w:sz="0" w:space="0" w:color="auto"/>
              </w:divBdr>
            </w:div>
            <w:div w:id="1110245832">
              <w:marLeft w:val="1155"/>
              <w:marRight w:val="0"/>
              <w:marTop w:val="0"/>
              <w:marBottom w:val="0"/>
              <w:divBdr>
                <w:top w:val="none" w:sz="0" w:space="0" w:color="auto"/>
                <w:left w:val="none" w:sz="0" w:space="0" w:color="auto"/>
                <w:bottom w:val="none" w:sz="0" w:space="0" w:color="auto"/>
                <w:right w:val="none" w:sz="0" w:space="0" w:color="auto"/>
              </w:divBdr>
            </w:div>
            <w:div w:id="1750151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796582">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177377">
      <w:bodyDiv w:val="1"/>
      <w:marLeft w:val="0"/>
      <w:marRight w:val="0"/>
      <w:marTop w:val="0"/>
      <w:marBottom w:val="0"/>
      <w:divBdr>
        <w:top w:val="none" w:sz="0" w:space="0" w:color="auto"/>
        <w:left w:val="none" w:sz="0" w:space="0" w:color="auto"/>
        <w:bottom w:val="none" w:sz="0" w:space="0" w:color="auto"/>
        <w:right w:val="none" w:sz="0" w:space="0" w:color="auto"/>
      </w:divBdr>
    </w:div>
    <w:div w:id="1188255409">
      <w:bodyDiv w:val="1"/>
      <w:marLeft w:val="0"/>
      <w:marRight w:val="0"/>
      <w:marTop w:val="0"/>
      <w:marBottom w:val="0"/>
      <w:divBdr>
        <w:top w:val="none" w:sz="0" w:space="0" w:color="auto"/>
        <w:left w:val="none" w:sz="0" w:space="0" w:color="auto"/>
        <w:bottom w:val="none" w:sz="0" w:space="0" w:color="auto"/>
        <w:right w:val="none" w:sz="0" w:space="0" w:color="auto"/>
      </w:divBdr>
      <w:divsChild>
        <w:div w:id="312220945">
          <w:marLeft w:val="0"/>
          <w:marRight w:val="0"/>
          <w:marTop w:val="0"/>
          <w:marBottom w:val="0"/>
          <w:divBdr>
            <w:top w:val="none" w:sz="0" w:space="0" w:color="auto"/>
            <w:left w:val="none" w:sz="0" w:space="0" w:color="auto"/>
            <w:bottom w:val="none" w:sz="0" w:space="0" w:color="auto"/>
            <w:right w:val="none" w:sz="0" w:space="0" w:color="auto"/>
          </w:divBdr>
        </w:div>
        <w:div w:id="1532767133">
          <w:marLeft w:val="0"/>
          <w:marRight w:val="0"/>
          <w:marTop w:val="150"/>
          <w:marBottom w:val="0"/>
          <w:divBdr>
            <w:top w:val="none" w:sz="0" w:space="0" w:color="auto"/>
            <w:left w:val="none" w:sz="0" w:space="0" w:color="auto"/>
            <w:bottom w:val="none" w:sz="0" w:space="0" w:color="auto"/>
            <w:right w:val="none" w:sz="0" w:space="0" w:color="auto"/>
          </w:divBdr>
          <w:divsChild>
            <w:div w:id="992106445">
              <w:marLeft w:val="1155"/>
              <w:marRight w:val="0"/>
              <w:marTop w:val="0"/>
              <w:marBottom w:val="0"/>
              <w:divBdr>
                <w:top w:val="none" w:sz="0" w:space="0" w:color="auto"/>
                <w:left w:val="none" w:sz="0" w:space="0" w:color="auto"/>
                <w:bottom w:val="none" w:sz="0" w:space="0" w:color="auto"/>
                <w:right w:val="none" w:sz="0" w:space="0" w:color="auto"/>
              </w:divBdr>
            </w:div>
            <w:div w:id="1900357068">
              <w:marLeft w:val="1155"/>
              <w:marRight w:val="0"/>
              <w:marTop w:val="0"/>
              <w:marBottom w:val="0"/>
              <w:divBdr>
                <w:top w:val="none" w:sz="0" w:space="0" w:color="auto"/>
                <w:left w:val="none" w:sz="0" w:space="0" w:color="auto"/>
                <w:bottom w:val="none" w:sz="0" w:space="0" w:color="auto"/>
                <w:right w:val="none" w:sz="0" w:space="0" w:color="auto"/>
              </w:divBdr>
            </w:div>
            <w:div w:id="182937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027204">
      <w:bodyDiv w:val="1"/>
      <w:marLeft w:val="0"/>
      <w:marRight w:val="0"/>
      <w:marTop w:val="0"/>
      <w:marBottom w:val="0"/>
      <w:divBdr>
        <w:top w:val="none" w:sz="0" w:space="0" w:color="auto"/>
        <w:left w:val="none" w:sz="0" w:space="0" w:color="auto"/>
        <w:bottom w:val="none" w:sz="0" w:space="0" w:color="auto"/>
        <w:right w:val="none" w:sz="0" w:space="0" w:color="auto"/>
      </w:divBdr>
      <w:divsChild>
        <w:div w:id="1825973481">
          <w:marLeft w:val="0"/>
          <w:marRight w:val="0"/>
          <w:marTop w:val="0"/>
          <w:marBottom w:val="0"/>
          <w:divBdr>
            <w:top w:val="none" w:sz="0" w:space="0" w:color="auto"/>
            <w:left w:val="none" w:sz="0" w:space="0" w:color="auto"/>
            <w:bottom w:val="none" w:sz="0" w:space="0" w:color="auto"/>
            <w:right w:val="none" w:sz="0" w:space="0" w:color="auto"/>
          </w:divBdr>
        </w:div>
        <w:div w:id="1349258459">
          <w:marLeft w:val="0"/>
          <w:marRight w:val="0"/>
          <w:marTop w:val="150"/>
          <w:marBottom w:val="0"/>
          <w:divBdr>
            <w:top w:val="none" w:sz="0" w:space="0" w:color="auto"/>
            <w:left w:val="none" w:sz="0" w:space="0" w:color="auto"/>
            <w:bottom w:val="none" w:sz="0" w:space="0" w:color="auto"/>
            <w:right w:val="none" w:sz="0" w:space="0" w:color="auto"/>
          </w:divBdr>
          <w:divsChild>
            <w:div w:id="165480725">
              <w:marLeft w:val="1155"/>
              <w:marRight w:val="0"/>
              <w:marTop w:val="0"/>
              <w:marBottom w:val="0"/>
              <w:divBdr>
                <w:top w:val="none" w:sz="0" w:space="0" w:color="auto"/>
                <w:left w:val="none" w:sz="0" w:space="0" w:color="auto"/>
                <w:bottom w:val="none" w:sz="0" w:space="0" w:color="auto"/>
                <w:right w:val="none" w:sz="0" w:space="0" w:color="auto"/>
              </w:divBdr>
            </w:div>
            <w:div w:id="2065445114">
              <w:marLeft w:val="1155"/>
              <w:marRight w:val="0"/>
              <w:marTop w:val="0"/>
              <w:marBottom w:val="0"/>
              <w:divBdr>
                <w:top w:val="none" w:sz="0" w:space="0" w:color="auto"/>
                <w:left w:val="none" w:sz="0" w:space="0" w:color="auto"/>
                <w:bottom w:val="none" w:sz="0" w:space="0" w:color="auto"/>
                <w:right w:val="none" w:sz="0" w:space="0" w:color="auto"/>
              </w:divBdr>
            </w:div>
            <w:div w:id="21194463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223667">
      <w:bodyDiv w:val="1"/>
      <w:marLeft w:val="0"/>
      <w:marRight w:val="0"/>
      <w:marTop w:val="0"/>
      <w:marBottom w:val="0"/>
      <w:divBdr>
        <w:top w:val="none" w:sz="0" w:space="0" w:color="auto"/>
        <w:left w:val="none" w:sz="0" w:space="0" w:color="auto"/>
        <w:bottom w:val="none" w:sz="0" w:space="0" w:color="auto"/>
        <w:right w:val="none" w:sz="0" w:space="0" w:color="auto"/>
      </w:divBdr>
      <w:divsChild>
        <w:div w:id="1406150569">
          <w:marLeft w:val="0"/>
          <w:marRight w:val="0"/>
          <w:marTop w:val="0"/>
          <w:marBottom w:val="0"/>
          <w:divBdr>
            <w:top w:val="none" w:sz="0" w:space="0" w:color="auto"/>
            <w:left w:val="none" w:sz="0" w:space="0" w:color="auto"/>
            <w:bottom w:val="none" w:sz="0" w:space="0" w:color="auto"/>
            <w:right w:val="none" w:sz="0" w:space="0" w:color="auto"/>
          </w:divBdr>
        </w:div>
        <w:div w:id="23799522">
          <w:marLeft w:val="0"/>
          <w:marRight w:val="0"/>
          <w:marTop w:val="150"/>
          <w:marBottom w:val="0"/>
          <w:divBdr>
            <w:top w:val="none" w:sz="0" w:space="0" w:color="auto"/>
            <w:left w:val="none" w:sz="0" w:space="0" w:color="auto"/>
            <w:bottom w:val="none" w:sz="0" w:space="0" w:color="auto"/>
            <w:right w:val="none" w:sz="0" w:space="0" w:color="auto"/>
          </w:divBdr>
          <w:divsChild>
            <w:div w:id="698773217">
              <w:marLeft w:val="1155"/>
              <w:marRight w:val="0"/>
              <w:marTop w:val="0"/>
              <w:marBottom w:val="0"/>
              <w:divBdr>
                <w:top w:val="none" w:sz="0" w:space="0" w:color="auto"/>
                <w:left w:val="none" w:sz="0" w:space="0" w:color="auto"/>
                <w:bottom w:val="none" w:sz="0" w:space="0" w:color="auto"/>
                <w:right w:val="none" w:sz="0" w:space="0" w:color="auto"/>
              </w:divBdr>
            </w:div>
            <w:div w:id="1193346450">
              <w:marLeft w:val="1155"/>
              <w:marRight w:val="0"/>
              <w:marTop w:val="0"/>
              <w:marBottom w:val="0"/>
              <w:divBdr>
                <w:top w:val="none" w:sz="0" w:space="0" w:color="auto"/>
                <w:left w:val="none" w:sz="0" w:space="0" w:color="auto"/>
                <w:bottom w:val="none" w:sz="0" w:space="0" w:color="auto"/>
                <w:right w:val="none" w:sz="0" w:space="0" w:color="auto"/>
              </w:divBdr>
            </w:div>
            <w:div w:id="963462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684072">
      <w:bodyDiv w:val="1"/>
      <w:marLeft w:val="0"/>
      <w:marRight w:val="0"/>
      <w:marTop w:val="0"/>
      <w:marBottom w:val="0"/>
      <w:divBdr>
        <w:top w:val="none" w:sz="0" w:space="0" w:color="auto"/>
        <w:left w:val="none" w:sz="0" w:space="0" w:color="auto"/>
        <w:bottom w:val="none" w:sz="0" w:space="0" w:color="auto"/>
        <w:right w:val="none" w:sz="0" w:space="0" w:color="auto"/>
      </w:divBdr>
      <w:divsChild>
        <w:div w:id="688147257">
          <w:marLeft w:val="0"/>
          <w:marRight w:val="0"/>
          <w:marTop w:val="0"/>
          <w:marBottom w:val="0"/>
          <w:divBdr>
            <w:top w:val="none" w:sz="0" w:space="0" w:color="auto"/>
            <w:left w:val="none" w:sz="0" w:space="0" w:color="auto"/>
            <w:bottom w:val="none" w:sz="0" w:space="0" w:color="auto"/>
            <w:right w:val="none" w:sz="0" w:space="0" w:color="auto"/>
          </w:divBdr>
        </w:div>
        <w:div w:id="1029990159">
          <w:marLeft w:val="0"/>
          <w:marRight w:val="0"/>
          <w:marTop w:val="150"/>
          <w:marBottom w:val="0"/>
          <w:divBdr>
            <w:top w:val="none" w:sz="0" w:space="0" w:color="auto"/>
            <w:left w:val="none" w:sz="0" w:space="0" w:color="auto"/>
            <w:bottom w:val="none" w:sz="0" w:space="0" w:color="auto"/>
            <w:right w:val="none" w:sz="0" w:space="0" w:color="auto"/>
          </w:divBdr>
          <w:divsChild>
            <w:div w:id="1250042130">
              <w:marLeft w:val="1155"/>
              <w:marRight w:val="0"/>
              <w:marTop w:val="0"/>
              <w:marBottom w:val="0"/>
              <w:divBdr>
                <w:top w:val="none" w:sz="0" w:space="0" w:color="auto"/>
                <w:left w:val="none" w:sz="0" w:space="0" w:color="auto"/>
                <w:bottom w:val="none" w:sz="0" w:space="0" w:color="auto"/>
                <w:right w:val="none" w:sz="0" w:space="0" w:color="auto"/>
              </w:divBdr>
            </w:div>
            <w:div w:id="953560755">
              <w:marLeft w:val="1155"/>
              <w:marRight w:val="0"/>
              <w:marTop w:val="0"/>
              <w:marBottom w:val="0"/>
              <w:divBdr>
                <w:top w:val="none" w:sz="0" w:space="0" w:color="auto"/>
                <w:left w:val="none" w:sz="0" w:space="0" w:color="auto"/>
                <w:bottom w:val="none" w:sz="0" w:space="0" w:color="auto"/>
                <w:right w:val="none" w:sz="0" w:space="0" w:color="auto"/>
              </w:divBdr>
            </w:div>
            <w:div w:id="76692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761698">
      <w:bodyDiv w:val="1"/>
      <w:marLeft w:val="0"/>
      <w:marRight w:val="0"/>
      <w:marTop w:val="0"/>
      <w:marBottom w:val="0"/>
      <w:divBdr>
        <w:top w:val="none" w:sz="0" w:space="0" w:color="auto"/>
        <w:left w:val="none" w:sz="0" w:space="0" w:color="auto"/>
        <w:bottom w:val="none" w:sz="0" w:space="0" w:color="auto"/>
        <w:right w:val="none" w:sz="0" w:space="0" w:color="auto"/>
      </w:divBdr>
      <w:divsChild>
        <w:div w:id="1211771043">
          <w:marLeft w:val="0"/>
          <w:marRight w:val="0"/>
          <w:marTop w:val="0"/>
          <w:marBottom w:val="0"/>
          <w:divBdr>
            <w:top w:val="none" w:sz="0" w:space="0" w:color="auto"/>
            <w:left w:val="none" w:sz="0" w:space="0" w:color="auto"/>
            <w:bottom w:val="none" w:sz="0" w:space="0" w:color="auto"/>
            <w:right w:val="none" w:sz="0" w:space="0" w:color="auto"/>
          </w:divBdr>
        </w:div>
        <w:div w:id="1321808217">
          <w:marLeft w:val="0"/>
          <w:marRight w:val="0"/>
          <w:marTop w:val="150"/>
          <w:marBottom w:val="0"/>
          <w:divBdr>
            <w:top w:val="none" w:sz="0" w:space="0" w:color="auto"/>
            <w:left w:val="none" w:sz="0" w:space="0" w:color="auto"/>
            <w:bottom w:val="none" w:sz="0" w:space="0" w:color="auto"/>
            <w:right w:val="none" w:sz="0" w:space="0" w:color="auto"/>
          </w:divBdr>
          <w:divsChild>
            <w:div w:id="1901359566">
              <w:marLeft w:val="1155"/>
              <w:marRight w:val="0"/>
              <w:marTop w:val="0"/>
              <w:marBottom w:val="0"/>
              <w:divBdr>
                <w:top w:val="none" w:sz="0" w:space="0" w:color="auto"/>
                <w:left w:val="none" w:sz="0" w:space="0" w:color="auto"/>
                <w:bottom w:val="none" w:sz="0" w:space="0" w:color="auto"/>
                <w:right w:val="none" w:sz="0" w:space="0" w:color="auto"/>
              </w:divBdr>
            </w:div>
            <w:div w:id="230890170">
              <w:marLeft w:val="1155"/>
              <w:marRight w:val="0"/>
              <w:marTop w:val="0"/>
              <w:marBottom w:val="0"/>
              <w:divBdr>
                <w:top w:val="none" w:sz="0" w:space="0" w:color="auto"/>
                <w:left w:val="none" w:sz="0" w:space="0" w:color="auto"/>
                <w:bottom w:val="none" w:sz="0" w:space="0" w:color="auto"/>
                <w:right w:val="none" w:sz="0" w:space="0" w:color="auto"/>
              </w:divBdr>
            </w:div>
            <w:div w:id="1493444358">
              <w:marLeft w:val="1155"/>
              <w:marRight w:val="0"/>
              <w:marTop w:val="0"/>
              <w:marBottom w:val="0"/>
              <w:divBdr>
                <w:top w:val="none" w:sz="0" w:space="0" w:color="auto"/>
                <w:left w:val="none" w:sz="0" w:space="0" w:color="auto"/>
                <w:bottom w:val="none" w:sz="0" w:space="0" w:color="auto"/>
                <w:right w:val="none" w:sz="0" w:space="0" w:color="auto"/>
              </w:divBdr>
            </w:div>
            <w:div w:id="375396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4135">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291985">
      <w:bodyDiv w:val="1"/>
      <w:marLeft w:val="0"/>
      <w:marRight w:val="0"/>
      <w:marTop w:val="0"/>
      <w:marBottom w:val="0"/>
      <w:divBdr>
        <w:top w:val="none" w:sz="0" w:space="0" w:color="auto"/>
        <w:left w:val="none" w:sz="0" w:space="0" w:color="auto"/>
        <w:bottom w:val="none" w:sz="0" w:space="0" w:color="auto"/>
        <w:right w:val="none" w:sz="0" w:space="0" w:color="auto"/>
      </w:divBdr>
      <w:divsChild>
        <w:div w:id="1140465566">
          <w:marLeft w:val="0"/>
          <w:marRight w:val="0"/>
          <w:marTop w:val="0"/>
          <w:marBottom w:val="0"/>
          <w:divBdr>
            <w:top w:val="none" w:sz="0" w:space="0" w:color="auto"/>
            <w:left w:val="none" w:sz="0" w:space="0" w:color="auto"/>
            <w:bottom w:val="none" w:sz="0" w:space="0" w:color="auto"/>
            <w:right w:val="none" w:sz="0" w:space="0" w:color="auto"/>
          </w:divBdr>
        </w:div>
        <w:div w:id="1361200118">
          <w:marLeft w:val="0"/>
          <w:marRight w:val="0"/>
          <w:marTop w:val="150"/>
          <w:marBottom w:val="0"/>
          <w:divBdr>
            <w:top w:val="none" w:sz="0" w:space="0" w:color="auto"/>
            <w:left w:val="none" w:sz="0" w:space="0" w:color="auto"/>
            <w:bottom w:val="none" w:sz="0" w:space="0" w:color="auto"/>
            <w:right w:val="none" w:sz="0" w:space="0" w:color="auto"/>
          </w:divBdr>
          <w:divsChild>
            <w:div w:id="1109423458">
              <w:marLeft w:val="1155"/>
              <w:marRight w:val="0"/>
              <w:marTop w:val="0"/>
              <w:marBottom w:val="0"/>
              <w:divBdr>
                <w:top w:val="none" w:sz="0" w:space="0" w:color="auto"/>
                <w:left w:val="none" w:sz="0" w:space="0" w:color="auto"/>
                <w:bottom w:val="none" w:sz="0" w:space="0" w:color="auto"/>
                <w:right w:val="none" w:sz="0" w:space="0" w:color="auto"/>
              </w:divBdr>
            </w:div>
            <w:div w:id="1738281233">
              <w:marLeft w:val="1155"/>
              <w:marRight w:val="0"/>
              <w:marTop w:val="0"/>
              <w:marBottom w:val="0"/>
              <w:divBdr>
                <w:top w:val="none" w:sz="0" w:space="0" w:color="auto"/>
                <w:left w:val="none" w:sz="0" w:space="0" w:color="auto"/>
                <w:bottom w:val="none" w:sz="0" w:space="0" w:color="auto"/>
                <w:right w:val="none" w:sz="0" w:space="0" w:color="auto"/>
              </w:divBdr>
            </w:div>
            <w:div w:id="117769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295108">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04173">
      <w:bodyDiv w:val="1"/>
      <w:marLeft w:val="0"/>
      <w:marRight w:val="0"/>
      <w:marTop w:val="0"/>
      <w:marBottom w:val="0"/>
      <w:divBdr>
        <w:top w:val="none" w:sz="0" w:space="0" w:color="auto"/>
        <w:left w:val="none" w:sz="0" w:space="0" w:color="auto"/>
        <w:bottom w:val="none" w:sz="0" w:space="0" w:color="auto"/>
        <w:right w:val="none" w:sz="0" w:space="0" w:color="auto"/>
      </w:divBdr>
      <w:divsChild>
        <w:div w:id="1234126288">
          <w:marLeft w:val="0"/>
          <w:marRight w:val="0"/>
          <w:marTop w:val="0"/>
          <w:marBottom w:val="0"/>
          <w:divBdr>
            <w:top w:val="none" w:sz="0" w:space="0" w:color="auto"/>
            <w:left w:val="none" w:sz="0" w:space="0" w:color="auto"/>
            <w:bottom w:val="none" w:sz="0" w:space="0" w:color="auto"/>
            <w:right w:val="none" w:sz="0" w:space="0" w:color="auto"/>
          </w:divBdr>
        </w:div>
        <w:div w:id="931939194">
          <w:marLeft w:val="0"/>
          <w:marRight w:val="0"/>
          <w:marTop w:val="150"/>
          <w:marBottom w:val="0"/>
          <w:divBdr>
            <w:top w:val="none" w:sz="0" w:space="0" w:color="auto"/>
            <w:left w:val="none" w:sz="0" w:space="0" w:color="auto"/>
            <w:bottom w:val="none" w:sz="0" w:space="0" w:color="auto"/>
            <w:right w:val="none" w:sz="0" w:space="0" w:color="auto"/>
          </w:divBdr>
          <w:divsChild>
            <w:div w:id="172303763">
              <w:marLeft w:val="1155"/>
              <w:marRight w:val="0"/>
              <w:marTop w:val="0"/>
              <w:marBottom w:val="0"/>
              <w:divBdr>
                <w:top w:val="none" w:sz="0" w:space="0" w:color="auto"/>
                <w:left w:val="none" w:sz="0" w:space="0" w:color="auto"/>
                <w:bottom w:val="none" w:sz="0" w:space="0" w:color="auto"/>
                <w:right w:val="none" w:sz="0" w:space="0" w:color="auto"/>
              </w:divBdr>
            </w:div>
            <w:div w:id="212473105">
              <w:marLeft w:val="1155"/>
              <w:marRight w:val="0"/>
              <w:marTop w:val="0"/>
              <w:marBottom w:val="0"/>
              <w:divBdr>
                <w:top w:val="none" w:sz="0" w:space="0" w:color="auto"/>
                <w:left w:val="none" w:sz="0" w:space="0" w:color="auto"/>
                <w:bottom w:val="none" w:sz="0" w:space="0" w:color="auto"/>
                <w:right w:val="none" w:sz="0" w:space="0" w:color="auto"/>
              </w:divBdr>
            </w:div>
            <w:div w:id="1138649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870175">
      <w:bodyDiv w:val="1"/>
      <w:marLeft w:val="0"/>
      <w:marRight w:val="0"/>
      <w:marTop w:val="0"/>
      <w:marBottom w:val="0"/>
      <w:divBdr>
        <w:top w:val="none" w:sz="0" w:space="0" w:color="auto"/>
        <w:left w:val="none" w:sz="0" w:space="0" w:color="auto"/>
        <w:bottom w:val="none" w:sz="0" w:space="0" w:color="auto"/>
        <w:right w:val="none" w:sz="0" w:space="0" w:color="auto"/>
      </w:divBdr>
      <w:divsChild>
        <w:div w:id="1158880163">
          <w:marLeft w:val="0"/>
          <w:marRight w:val="0"/>
          <w:marTop w:val="0"/>
          <w:marBottom w:val="0"/>
          <w:divBdr>
            <w:top w:val="none" w:sz="0" w:space="0" w:color="auto"/>
            <w:left w:val="none" w:sz="0" w:space="0" w:color="auto"/>
            <w:bottom w:val="none" w:sz="0" w:space="0" w:color="auto"/>
            <w:right w:val="none" w:sz="0" w:space="0" w:color="auto"/>
          </w:divBdr>
        </w:div>
        <w:div w:id="221720104">
          <w:marLeft w:val="0"/>
          <w:marRight w:val="0"/>
          <w:marTop w:val="150"/>
          <w:marBottom w:val="0"/>
          <w:divBdr>
            <w:top w:val="none" w:sz="0" w:space="0" w:color="auto"/>
            <w:left w:val="none" w:sz="0" w:space="0" w:color="auto"/>
            <w:bottom w:val="none" w:sz="0" w:space="0" w:color="auto"/>
            <w:right w:val="none" w:sz="0" w:space="0" w:color="auto"/>
          </w:divBdr>
          <w:divsChild>
            <w:div w:id="1666014706">
              <w:marLeft w:val="1155"/>
              <w:marRight w:val="0"/>
              <w:marTop w:val="0"/>
              <w:marBottom w:val="0"/>
              <w:divBdr>
                <w:top w:val="none" w:sz="0" w:space="0" w:color="auto"/>
                <w:left w:val="none" w:sz="0" w:space="0" w:color="auto"/>
                <w:bottom w:val="none" w:sz="0" w:space="0" w:color="auto"/>
                <w:right w:val="none" w:sz="0" w:space="0" w:color="auto"/>
              </w:divBdr>
            </w:div>
            <w:div w:id="1077943652">
              <w:marLeft w:val="1155"/>
              <w:marRight w:val="0"/>
              <w:marTop w:val="0"/>
              <w:marBottom w:val="0"/>
              <w:divBdr>
                <w:top w:val="none" w:sz="0" w:space="0" w:color="auto"/>
                <w:left w:val="none" w:sz="0" w:space="0" w:color="auto"/>
                <w:bottom w:val="none" w:sz="0" w:space="0" w:color="auto"/>
                <w:right w:val="none" w:sz="0" w:space="0" w:color="auto"/>
              </w:divBdr>
            </w:div>
            <w:div w:id="83962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0990151">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140048">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264841">
      <w:bodyDiv w:val="1"/>
      <w:marLeft w:val="0"/>
      <w:marRight w:val="0"/>
      <w:marTop w:val="0"/>
      <w:marBottom w:val="0"/>
      <w:divBdr>
        <w:top w:val="none" w:sz="0" w:space="0" w:color="auto"/>
        <w:left w:val="none" w:sz="0" w:space="0" w:color="auto"/>
        <w:bottom w:val="none" w:sz="0" w:space="0" w:color="auto"/>
        <w:right w:val="none" w:sz="0" w:space="0" w:color="auto"/>
      </w:divBdr>
      <w:divsChild>
        <w:div w:id="611402592">
          <w:marLeft w:val="0"/>
          <w:marRight w:val="0"/>
          <w:marTop w:val="0"/>
          <w:marBottom w:val="0"/>
          <w:divBdr>
            <w:top w:val="none" w:sz="0" w:space="0" w:color="auto"/>
            <w:left w:val="none" w:sz="0" w:space="0" w:color="auto"/>
            <w:bottom w:val="none" w:sz="0" w:space="0" w:color="auto"/>
            <w:right w:val="none" w:sz="0" w:space="0" w:color="auto"/>
          </w:divBdr>
        </w:div>
        <w:div w:id="829947946">
          <w:marLeft w:val="0"/>
          <w:marRight w:val="0"/>
          <w:marTop w:val="150"/>
          <w:marBottom w:val="0"/>
          <w:divBdr>
            <w:top w:val="none" w:sz="0" w:space="0" w:color="auto"/>
            <w:left w:val="none" w:sz="0" w:space="0" w:color="auto"/>
            <w:bottom w:val="none" w:sz="0" w:space="0" w:color="auto"/>
            <w:right w:val="none" w:sz="0" w:space="0" w:color="auto"/>
          </w:divBdr>
          <w:divsChild>
            <w:div w:id="1532954152">
              <w:marLeft w:val="1155"/>
              <w:marRight w:val="0"/>
              <w:marTop w:val="0"/>
              <w:marBottom w:val="0"/>
              <w:divBdr>
                <w:top w:val="none" w:sz="0" w:space="0" w:color="auto"/>
                <w:left w:val="none" w:sz="0" w:space="0" w:color="auto"/>
                <w:bottom w:val="none" w:sz="0" w:space="0" w:color="auto"/>
                <w:right w:val="none" w:sz="0" w:space="0" w:color="auto"/>
              </w:divBdr>
            </w:div>
            <w:div w:id="1173956130">
              <w:marLeft w:val="1155"/>
              <w:marRight w:val="0"/>
              <w:marTop w:val="0"/>
              <w:marBottom w:val="0"/>
              <w:divBdr>
                <w:top w:val="none" w:sz="0" w:space="0" w:color="auto"/>
                <w:left w:val="none" w:sz="0" w:space="0" w:color="auto"/>
                <w:bottom w:val="none" w:sz="0" w:space="0" w:color="auto"/>
                <w:right w:val="none" w:sz="0" w:space="0" w:color="auto"/>
              </w:divBdr>
            </w:div>
            <w:div w:id="1994068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338189">
      <w:bodyDiv w:val="1"/>
      <w:marLeft w:val="0"/>
      <w:marRight w:val="0"/>
      <w:marTop w:val="0"/>
      <w:marBottom w:val="0"/>
      <w:divBdr>
        <w:top w:val="none" w:sz="0" w:space="0" w:color="auto"/>
        <w:left w:val="none" w:sz="0" w:space="0" w:color="auto"/>
        <w:bottom w:val="none" w:sz="0" w:space="0" w:color="auto"/>
        <w:right w:val="none" w:sz="0" w:space="0" w:color="auto"/>
      </w:divBdr>
      <w:divsChild>
        <w:div w:id="2026206284">
          <w:marLeft w:val="0"/>
          <w:marRight w:val="0"/>
          <w:marTop w:val="0"/>
          <w:marBottom w:val="0"/>
          <w:divBdr>
            <w:top w:val="none" w:sz="0" w:space="0" w:color="auto"/>
            <w:left w:val="none" w:sz="0" w:space="0" w:color="auto"/>
            <w:bottom w:val="none" w:sz="0" w:space="0" w:color="auto"/>
            <w:right w:val="none" w:sz="0" w:space="0" w:color="auto"/>
          </w:divBdr>
        </w:div>
        <w:div w:id="1183473692">
          <w:marLeft w:val="0"/>
          <w:marRight w:val="0"/>
          <w:marTop w:val="150"/>
          <w:marBottom w:val="0"/>
          <w:divBdr>
            <w:top w:val="none" w:sz="0" w:space="0" w:color="auto"/>
            <w:left w:val="none" w:sz="0" w:space="0" w:color="auto"/>
            <w:bottom w:val="none" w:sz="0" w:space="0" w:color="auto"/>
            <w:right w:val="none" w:sz="0" w:space="0" w:color="auto"/>
          </w:divBdr>
          <w:divsChild>
            <w:div w:id="1283881994">
              <w:marLeft w:val="1155"/>
              <w:marRight w:val="0"/>
              <w:marTop w:val="0"/>
              <w:marBottom w:val="0"/>
              <w:divBdr>
                <w:top w:val="none" w:sz="0" w:space="0" w:color="auto"/>
                <w:left w:val="none" w:sz="0" w:space="0" w:color="auto"/>
                <w:bottom w:val="none" w:sz="0" w:space="0" w:color="auto"/>
                <w:right w:val="none" w:sz="0" w:space="0" w:color="auto"/>
              </w:divBdr>
            </w:div>
            <w:div w:id="1075859523">
              <w:marLeft w:val="1155"/>
              <w:marRight w:val="0"/>
              <w:marTop w:val="0"/>
              <w:marBottom w:val="0"/>
              <w:divBdr>
                <w:top w:val="none" w:sz="0" w:space="0" w:color="auto"/>
                <w:left w:val="none" w:sz="0" w:space="0" w:color="auto"/>
                <w:bottom w:val="none" w:sz="0" w:space="0" w:color="auto"/>
                <w:right w:val="none" w:sz="0" w:space="0" w:color="auto"/>
              </w:divBdr>
            </w:div>
            <w:div w:id="86995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82646">
      <w:bodyDiv w:val="1"/>
      <w:marLeft w:val="0"/>
      <w:marRight w:val="0"/>
      <w:marTop w:val="0"/>
      <w:marBottom w:val="0"/>
      <w:divBdr>
        <w:top w:val="none" w:sz="0" w:space="0" w:color="auto"/>
        <w:left w:val="none" w:sz="0" w:space="0" w:color="auto"/>
        <w:bottom w:val="none" w:sz="0" w:space="0" w:color="auto"/>
        <w:right w:val="none" w:sz="0" w:space="0" w:color="auto"/>
      </w:divBdr>
      <w:divsChild>
        <w:div w:id="917373150">
          <w:marLeft w:val="0"/>
          <w:marRight w:val="0"/>
          <w:marTop w:val="0"/>
          <w:marBottom w:val="0"/>
          <w:divBdr>
            <w:top w:val="none" w:sz="0" w:space="0" w:color="auto"/>
            <w:left w:val="none" w:sz="0" w:space="0" w:color="auto"/>
            <w:bottom w:val="none" w:sz="0" w:space="0" w:color="auto"/>
            <w:right w:val="none" w:sz="0" w:space="0" w:color="auto"/>
          </w:divBdr>
        </w:div>
        <w:div w:id="250772641">
          <w:marLeft w:val="0"/>
          <w:marRight w:val="0"/>
          <w:marTop w:val="150"/>
          <w:marBottom w:val="0"/>
          <w:divBdr>
            <w:top w:val="none" w:sz="0" w:space="0" w:color="auto"/>
            <w:left w:val="none" w:sz="0" w:space="0" w:color="auto"/>
            <w:bottom w:val="none" w:sz="0" w:space="0" w:color="auto"/>
            <w:right w:val="none" w:sz="0" w:space="0" w:color="auto"/>
          </w:divBdr>
          <w:divsChild>
            <w:div w:id="48115041">
              <w:marLeft w:val="1155"/>
              <w:marRight w:val="0"/>
              <w:marTop w:val="0"/>
              <w:marBottom w:val="0"/>
              <w:divBdr>
                <w:top w:val="none" w:sz="0" w:space="0" w:color="auto"/>
                <w:left w:val="none" w:sz="0" w:space="0" w:color="auto"/>
                <w:bottom w:val="none" w:sz="0" w:space="0" w:color="auto"/>
                <w:right w:val="none" w:sz="0" w:space="0" w:color="auto"/>
              </w:divBdr>
            </w:div>
            <w:div w:id="498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114538">
      <w:bodyDiv w:val="1"/>
      <w:marLeft w:val="0"/>
      <w:marRight w:val="0"/>
      <w:marTop w:val="0"/>
      <w:marBottom w:val="0"/>
      <w:divBdr>
        <w:top w:val="none" w:sz="0" w:space="0" w:color="auto"/>
        <w:left w:val="none" w:sz="0" w:space="0" w:color="auto"/>
        <w:bottom w:val="none" w:sz="0" w:space="0" w:color="auto"/>
        <w:right w:val="none" w:sz="0" w:space="0" w:color="auto"/>
      </w:divBdr>
      <w:divsChild>
        <w:div w:id="1344896624">
          <w:marLeft w:val="0"/>
          <w:marRight w:val="0"/>
          <w:marTop w:val="0"/>
          <w:marBottom w:val="0"/>
          <w:divBdr>
            <w:top w:val="none" w:sz="0" w:space="0" w:color="auto"/>
            <w:left w:val="none" w:sz="0" w:space="0" w:color="auto"/>
            <w:bottom w:val="none" w:sz="0" w:space="0" w:color="auto"/>
            <w:right w:val="none" w:sz="0" w:space="0" w:color="auto"/>
          </w:divBdr>
        </w:div>
        <w:div w:id="851332834">
          <w:marLeft w:val="0"/>
          <w:marRight w:val="0"/>
          <w:marTop w:val="150"/>
          <w:marBottom w:val="0"/>
          <w:divBdr>
            <w:top w:val="none" w:sz="0" w:space="0" w:color="auto"/>
            <w:left w:val="none" w:sz="0" w:space="0" w:color="auto"/>
            <w:bottom w:val="none" w:sz="0" w:space="0" w:color="auto"/>
            <w:right w:val="none" w:sz="0" w:space="0" w:color="auto"/>
          </w:divBdr>
          <w:divsChild>
            <w:div w:id="618533451">
              <w:marLeft w:val="1155"/>
              <w:marRight w:val="0"/>
              <w:marTop w:val="0"/>
              <w:marBottom w:val="0"/>
              <w:divBdr>
                <w:top w:val="none" w:sz="0" w:space="0" w:color="auto"/>
                <w:left w:val="none" w:sz="0" w:space="0" w:color="auto"/>
                <w:bottom w:val="none" w:sz="0" w:space="0" w:color="auto"/>
                <w:right w:val="none" w:sz="0" w:space="0" w:color="auto"/>
              </w:divBdr>
            </w:div>
            <w:div w:id="131387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8785">
      <w:bodyDiv w:val="1"/>
      <w:marLeft w:val="0"/>
      <w:marRight w:val="0"/>
      <w:marTop w:val="0"/>
      <w:marBottom w:val="0"/>
      <w:divBdr>
        <w:top w:val="none" w:sz="0" w:space="0" w:color="auto"/>
        <w:left w:val="none" w:sz="0" w:space="0" w:color="auto"/>
        <w:bottom w:val="none" w:sz="0" w:space="0" w:color="auto"/>
        <w:right w:val="none" w:sz="0" w:space="0" w:color="auto"/>
      </w:divBdr>
      <w:divsChild>
        <w:div w:id="1309627109">
          <w:marLeft w:val="0"/>
          <w:marRight w:val="0"/>
          <w:marTop w:val="0"/>
          <w:marBottom w:val="0"/>
          <w:divBdr>
            <w:top w:val="none" w:sz="0" w:space="0" w:color="auto"/>
            <w:left w:val="none" w:sz="0" w:space="0" w:color="auto"/>
            <w:bottom w:val="none" w:sz="0" w:space="0" w:color="auto"/>
            <w:right w:val="none" w:sz="0" w:space="0" w:color="auto"/>
          </w:divBdr>
        </w:div>
        <w:div w:id="831262326">
          <w:marLeft w:val="0"/>
          <w:marRight w:val="0"/>
          <w:marTop w:val="150"/>
          <w:marBottom w:val="0"/>
          <w:divBdr>
            <w:top w:val="none" w:sz="0" w:space="0" w:color="auto"/>
            <w:left w:val="none" w:sz="0" w:space="0" w:color="auto"/>
            <w:bottom w:val="none" w:sz="0" w:space="0" w:color="auto"/>
            <w:right w:val="none" w:sz="0" w:space="0" w:color="auto"/>
          </w:divBdr>
          <w:divsChild>
            <w:div w:id="215970984">
              <w:marLeft w:val="1155"/>
              <w:marRight w:val="0"/>
              <w:marTop w:val="0"/>
              <w:marBottom w:val="0"/>
              <w:divBdr>
                <w:top w:val="none" w:sz="0" w:space="0" w:color="auto"/>
                <w:left w:val="none" w:sz="0" w:space="0" w:color="auto"/>
                <w:bottom w:val="none" w:sz="0" w:space="0" w:color="auto"/>
                <w:right w:val="none" w:sz="0" w:space="0" w:color="auto"/>
              </w:divBdr>
            </w:div>
            <w:div w:id="51974142">
              <w:marLeft w:val="1155"/>
              <w:marRight w:val="0"/>
              <w:marTop w:val="0"/>
              <w:marBottom w:val="0"/>
              <w:divBdr>
                <w:top w:val="none" w:sz="0" w:space="0" w:color="auto"/>
                <w:left w:val="none" w:sz="0" w:space="0" w:color="auto"/>
                <w:bottom w:val="none" w:sz="0" w:space="0" w:color="auto"/>
                <w:right w:val="none" w:sz="0" w:space="0" w:color="auto"/>
              </w:divBdr>
            </w:div>
            <w:div w:id="461265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571145">
      <w:bodyDiv w:val="1"/>
      <w:marLeft w:val="0"/>
      <w:marRight w:val="0"/>
      <w:marTop w:val="0"/>
      <w:marBottom w:val="0"/>
      <w:divBdr>
        <w:top w:val="none" w:sz="0" w:space="0" w:color="auto"/>
        <w:left w:val="none" w:sz="0" w:space="0" w:color="auto"/>
        <w:bottom w:val="none" w:sz="0" w:space="0" w:color="auto"/>
        <w:right w:val="none" w:sz="0" w:space="0" w:color="auto"/>
      </w:divBdr>
    </w:div>
    <w:div w:id="1192690155">
      <w:bodyDiv w:val="1"/>
      <w:marLeft w:val="0"/>
      <w:marRight w:val="0"/>
      <w:marTop w:val="0"/>
      <w:marBottom w:val="0"/>
      <w:divBdr>
        <w:top w:val="none" w:sz="0" w:space="0" w:color="auto"/>
        <w:left w:val="none" w:sz="0" w:space="0" w:color="auto"/>
        <w:bottom w:val="none" w:sz="0" w:space="0" w:color="auto"/>
        <w:right w:val="none" w:sz="0" w:space="0" w:color="auto"/>
      </w:divBdr>
      <w:divsChild>
        <w:div w:id="475145370">
          <w:marLeft w:val="0"/>
          <w:marRight w:val="0"/>
          <w:marTop w:val="0"/>
          <w:marBottom w:val="0"/>
          <w:divBdr>
            <w:top w:val="none" w:sz="0" w:space="0" w:color="auto"/>
            <w:left w:val="none" w:sz="0" w:space="0" w:color="auto"/>
            <w:bottom w:val="none" w:sz="0" w:space="0" w:color="auto"/>
            <w:right w:val="none" w:sz="0" w:space="0" w:color="auto"/>
          </w:divBdr>
        </w:div>
        <w:div w:id="372659948">
          <w:marLeft w:val="0"/>
          <w:marRight w:val="0"/>
          <w:marTop w:val="150"/>
          <w:marBottom w:val="0"/>
          <w:divBdr>
            <w:top w:val="none" w:sz="0" w:space="0" w:color="auto"/>
            <w:left w:val="none" w:sz="0" w:space="0" w:color="auto"/>
            <w:bottom w:val="none" w:sz="0" w:space="0" w:color="auto"/>
            <w:right w:val="none" w:sz="0" w:space="0" w:color="auto"/>
          </w:divBdr>
          <w:divsChild>
            <w:div w:id="1667128944">
              <w:marLeft w:val="1155"/>
              <w:marRight w:val="0"/>
              <w:marTop w:val="0"/>
              <w:marBottom w:val="0"/>
              <w:divBdr>
                <w:top w:val="none" w:sz="0" w:space="0" w:color="auto"/>
                <w:left w:val="none" w:sz="0" w:space="0" w:color="auto"/>
                <w:bottom w:val="none" w:sz="0" w:space="0" w:color="auto"/>
                <w:right w:val="none" w:sz="0" w:space="0" w:color="auto"/>
              </w:divBdr>
            </w:div>
            <w:div w:id="121119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768853">
      <w:bodyDiv w:val="1"/>
      <w:marLeft w:val="0"/>
      <w:marRight w:val="0"/>
      <w:marTop w:val="0"/>
      <w:marBottom w:val="0"/>
      <w:divBdr>
        <w:top w:val="none" w:sz="0" w:space="0" w:color="auto"/>
        <w:left w:val="none" w:sz="0" w:space="0" w:color="auto"/>
        <w:bottom w:val="none" w:sz="0" w:space="0" w:color="auto"/>
        <w:right w:val="none" w:sz="0" w:space="0" w:color="auto"/>
      </w:divBdr>
      <w:divsChild>
        <w:div w:id="285165269">
          <w:marLeft w:val="0"/>
          <w:marRight w:val="0"/>
          <w:marTop w:val="0"/>
          <w:marBottom w:val="0"/>
          <w:divBdr>
            <w:top w:val="none" w:sz="0" w:space="0" w:color="auto"/>
            <w:left w:val="none" w:sz="0" w:space="0" w:color="auto"/>
            <w:bottom w:val="none" w:sz="0" w:space="0" w:color="auto"/>
            <w:right w:val="none" w:sz="0" w:space="0" w:color="auto"/>
          </w:divBdr>
        </w:div>
        <w:div w:id="1532761401">
          <w:marLeft w:val="0"/>
          <w:marRight w:val="0"/>
          <w:marTop w:val="150"/>
          <w:marBottom w:val="0"/>
          <w:divBdr>
            <w:top w:val="none" w:sz="0" w:space="0" w:color="auto"/>
            <w:left w:val="none" w:sz="0" w:space="0" w:color="auto"/>
            <w:bottom w:val="none" w:sz="0" w:space="0" w:color="auto"/>
            <w:right w:val="none" w:sz="0" w:space="0" w:color="auto"/>
          </w:divBdr>
          <w:divsChild>
            <w:div w:id="4787224">
              <w:marLeft w:val="1155"/>
              <w:marRight w:val="0"/>
              <w:marTop w:val="0"/>
              <w:marBottom w:val="0"/>
              <w:divBdr>
                <w:top w:val="none" w:sz="0" w:space="0" w:color="auto"/>
                <w:left w:val="none" w:sz="0" w:space="0" w:color="auto"/>
                <w:bottom w:val="none" w:sz="0" w:space="0" w:color="auto"/>
                <w:right w:val="none" w:sz="0" w:space="0" w:color="auto"/>
              </w:divBdr>
            </w:div>
            <w:div w:id="2084601805">
              <w:marLeft w:val="1155"/>
              <w:marRight w:val="0"/>
              <w:marTop w:val="0"/>
              <w:marBottom w:val="0"/>
              <w:divBdr>
                <w:top w:val="none" w:sz="0" w:space="0" w:color="auto"/>
                <w:left w:val="none" w:sz="0" w:space="0" w:color="auto"/>
                <w:bottom w:val="none" w:sz="0" w:space="0" w:color="auto"/>
                <w:right w:val="none" w:sz="0" w:space="0" w:color="auto"/>
              </w:divBdr>
            </w:div>
            <w:div w:id="256526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197233">
      <w:bodyDiv w:val="1"/>
      <w:marLeft w:val="0"/>
      <w:marRight w:val="0"/>
      <w:marTop w:val="0"/>
      <w:marBottom w:val="0"/>
      <w:divBdr>
        <w:top w:val="none" w:sz="0" w:space="0" w:color="auto"/>
        <w:left w:val="none" w:sz="0" w:space="0" w:color="auto"/>
        <w:bottom w:val="none" w:sz="0" w:space="0" w:color="auto"/>
        <w:right w:val="none" w:sz="0" w:space="0" w:color="auto"/>
      </w:divBdr>
      <w:divsChild>
        <w:div w:id="785272279">
          <w:marLeft w:val="0"/>
          <w:marRight w:val="0"/>
          <w:marTop w:val="0"/>
          <w:marBottom w:val="0"/>
          <w:divBdr>
            <w:top w:val="none" w:sz="0" w:space="0" w:color="auto"/>
            <w:left w:val="none" w:sz="0" w:space="0" w:color="auto"/>
            <w:bottom w:val="none" w:sz="0" w:space="0" w:color="auto"/>
            <w:right w:val="none" w:sz="0" w:space="0" w:color="auto"/>
          </w:divBdr>
        </w:div>
        <w:div w:id="902518852">
          <w:marLeft w:val="0"/>
          <w:marRight w:val="0"/>
          <w:marTop w:val="150"/>
          <w:marBottom w:val="0"/>
          <w:divBdr>
            <w:top w:val="none" w:sz="0" w:space="0" w:color="auto"/>
            <w:left w:val="none" w:sz="0" w:space="0" w:color="auto"/>
            <w:bottom w:val="none" w:sz="0" w:space="0" w:color="auto"/>
            <w:right w:val="none" w:sz="0" w:space="0" w:color="auto"/>
          </w:divBdr>
          <w:divsChild>
            <w:div w:id="2058579569">
              <w:marLeft w:val="1155"/>
              <w:marRight w:val="0"/>
              <w:marTop w:val="0"/>
              <w:marBottom w:val="0"/>
              <w:divBdr>
                <w:top w:val="none" w:sz="0" w:space="0" w:color="auto"/>
                <w:left w:val="none" w:sz="0" w:space="0" w:color="auto"/>
                <w:bottom w:val="none" w:sz="0" w:space="0" w:color="auto"/>
                <w:right w:val="none" w:sz="0" w:space="0" w:color="auto"/>
              </w:divBdr>
            </w:div>
            <w:div w:id="139424485">
              <w:marLeft w:val="1155"/>
              <w:marRight w:val="0"/>
              <w:marTop w:val="0"/>
              <w:marBottom w:val="0"/>
              <w:divBdr>
                <w:top w:val="none" w:sz="0" w:space="0" w:color="auto"/>
                <w:left w:val="none" w:sz="0" w:space="0" w:color="auto"/>
                <w:bottom w:val="none" w:sz="0" w:space="0" w:color="auto"/>
                <w:right w:val="none" w:sz="0" w:space="0" w:color="auto"/>
              </w:divBdr>
            </w:div>
            <w:div w:id="1392651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223050">
      <w:bodyDiv w:val="1"/>
      <w:marLeft w:val="0"/>
      <w:marRight w:val="0"/>
      <w:marTop w:val="0"/>
      <w:marBottom w:val="0"/>
      <w:divBdr>
        <w:top w:val="none" w:sz="0" w:space="0" w:color="auto"/>
        <w:left w:val="none" w:sz="0" w:space="0" w:color="auto"/>
        <w:bottom w:val="none" w:sz="0" w:space="0" w:color="auto"/>
        <w:right w:val="none" w:sz="0" w:space="0" w:color="auto"/>
      </w:divBdr>
      <w:divsChild>
        <w:div w:id="1922371925">
          <w:marLeft w:val="0"/>
          <w:marRight w:val="0"/>
          <w:marTop w:val="0"/>
          <w:marBottom w:val="0"/>
          <w:divBdr>
            <w:top w:val="none" w:sz="0" w:space="0" w:color="auto"/>
            <w:left w:val="none" w:sz="0" w:space="0" w:color="auto"/>
            <w:bottom w:val="none" w:sz="0" w:space="0" w:color="auto"/>
            <w:right w:val="none" w:sz="0" w:space="0" w:color="auto"/>
          </w:divBdr>
        </w:div>
        <w:div w:id="941956043">
          <w:marLeft w:val="0"/>
          <w:marRight w:val="0"/>
          <w:marTop w:val="150"/>
          <w:marBottom w:val="0"/>
          <w:divBdr>
            <w:top w:val="none" w:sz="0" w:space="0" w:color="auto"/>
            <w:left w:val="none" w:sz="0" w:space="0" w:color="auto"/>
            <w:bottom w:val="none" w:sz="0" w:space="0" w:color="auto"/>
            <w:right w:val="none" w:sz="0" w:space="0" w:color="auto"/>
          </w:divBdr>
          <w:divsChild>
            <w:div w:id="411388994">
              <w:marLeft w:val="1155"/>
              <w:marRight w:val="0"/>
              <w:marTop w:val="0"/>
              <w:marBottom w:val="0"/>
              <w:divBdr>
                <w:top w:val="none" w:sz="0" w:space="0" w:color="auto"/>
                <w:left w:val="none" w:sz="0" w:space="0" w:color="auto"/>
                <w:bottom w:val="none" w:sz="0" w:space="0" w:color="auto"/>
                <w:right w:val="none" w:sz="0" w:space="0" w:color="auto"/>
              </w:divBdr>
            </w:div>
            <w:div w:id="535701469">
              <w:marLeft w:val="1155"/>
              <w:marRight w:val="0"/>
              <w:marTop w:val="0"/>
              <w:marBottom w:val="0"/>
              <w:divBdr>
                <w:top w:val="none" w:sz="0" w:space="0" w:color="auto"/>
                <w:left w:val="none" w:sz="0" w:space="0" w:color="auto"/>
                <w:bottom w:val="none" w:sz="0" w:space="0" w:color="auto"/>
                <w:right w:val="none" w:sz="0" w:space="0" w:color="auto"/>
              </w:divBdr>
            </w:div>
            <w:div w:id="1814061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39768">
      <w:bodyDiv w:val="1"/>
      <w:marLeft w:val="0"/>
      <w:marRight w:val="0"/>
      <w:marTop w:val="0"/>
      <w:marBottom w:val="0"/>
      <w:divBdr>
        <w:top w:val="none" w:sz="0" w:space="0" w:color="auto"/>
        <w:left w:val="none" w:sz="0" w:space="0" w:color="auto"/>
        <w:bottom w:val="none" w:sz="0" w:space="0" w:color="auto"/>
        <w:right w:val="none" w:sz="0" w:space="0" w:color="auto"/>
      </w:divBdr>
      <w:divsChild>
        <w:div w:id="1716588151">
          <w:marLeft w:val="0"/>
          <w:marRight w:val="0"/>
          <w:marTop w:val="0"/>
          <w:marBottom w:val="0"/>
          <w:divBdr>
            <w:top w:val="none" w:sz="0" w:space="0" w:color="auto"/>
            <w:left w:val="none" w:sz="0" w:space="0" w:color="auto"/>
            <w:bottom w:val="none" w:sz="0" w:space="0" w:color="auto"/>
            <w:right w:val="none" w:sz="0" w:space="0" w:color="auto"/>
          </w:divBdr>
        </w:div>
        <w:div w:id="1475029487">
          <w:marLeft w:val="0"/>
          <w:marRight w:val="0"/>
          <w:marTop w:val="150"/>
          <w:marBottom w:val="0"/>
          <w:divBdr>
            <w:top w:val="none" w:sz="0" w:space="0" w:color="auto"/>
            <w:left w:val="none" w:sz="0" w:space="0" w:color="auto"/>
            <w:bottom w:val="none" w:sz="0" w:space="0" w:color="auto"/>
            <w:right w:val="none" w:sz="0" w:space="0" w:color="auto"/>
          </w:divBdr>
          <w:divsChild>
            <w:div w:id="1690839800">
              <w:marLeft w:val="1155"/>
              <w:marRight w:val="0"/>
              <w:marTop w:val="0"/>
              <w:marBottom w:val="0"/>
              <w:divBdr>
                <w:top w:val="none" w:sz="0" w:space="0" w:color="auto"/>
                <w:left w:val="none" w:sz="0" w:space="0" w:color="auto"/>
                <w:bottom w:val="none" w:sz="0" w:space="0" w:color="auto"/>
                <w:right w:val="none" w:sz="0" w:space="0" w:color="auto"/>
              </w:divBdr>
            </w:div>
            <w:div w:id="125006475">
              <w:marLeft w:val="1155"/>
              <w:marRight w:val="0"/>
              <w:marTop w:val="0"/>
              <w:marBottom w:val="0"/>
              <w:divBdr>
                <w:top w:val="none" w:sz="0" w:space="0" w:color="auto"/>
                <w:left w:val="none" w:sz="0" w:space="0" w:color="auto"/>
                <w:bottom w:val="none" w:sz="0" w:space="0" w:color="auto"/>
                <w:right w:val="none" w:sz="0" w:space="0" w:color="auto"/>
              </w:divBdr>
            </w:div>
            <w:div w:id="1893691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580480">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771652">
      <w:bodyDiv w:val="1"/>
      <w:marLeft w:val="0"/>
      <w:marRight w:val="0"/>
      <w:marTop w:val="0"/>
      <w:marBottom w:val="0"/>
      <w:divBdr>
        <w:top w:val="none" w:sz="0" w:space="0" w:color="auto"/>
        <w:left w:val="none" w:sz="0" w:space="0" w:color="auto"/>
        <w:bottom w:val="none" w:sz="0" w:space="0" w:color="auto"/>
        <w:right w:val="none" w:sz="0" w:space="0" w:color="auto"/>
      </w:divBdr>
      <w:divsChild>
        <w:div w:id="1671641812">
          <w:marLeft w:val="0"/>
          <w:marRight w:val="0"/>
          <w:marTop w:val="0"/>
          <w:marBottom w:val="0"/>
          <w:divBdr>
            <w:top w:val="none" w:sz="0" w:space="0" w:color="auto"/>
            <w:left w:val="none" w:sz="0" w:space="0" w:color="auto"/>
            <w:bottom w:val="none" w:sz="0" w:space="0" w:color="auto"/>
            <w:right w:val="none" w:sz="0" w:space="0" w:color="auto"/>
          </w:divBdr>
        </w:div>
        <w:div w:id="92476089">
          <w:marLeft w:val="0"/>
          <w:marRight w:val="0"/>
          <w:marTop w:val="150"/>
          <w:marBottom w:val="0"/>
          <w:divBdr>
            <w:top w:val="none" w:sz="0" w:space="0" w:color="auto"/>
            <w:left w:val="none" w:sz="0" w:space="0" w:color="auto"/>
            <w:bottom w:val="none" w:sz="0" w:space="0" w:color="auto"/>
            <w:right w:val="none" w:sz="0" w:space="0" w:color="auto"/>
          </w:divBdr>
          <w:divsChild>
            <w:div w:id="874581282">
              <w:marLeft w:val="1155"/>
              <w:marRight w:val="0"/>
              <w:marTop w:val="0"/>
              <w:marBottom w:val="0"/>
              <w:divBdr>
                <w:top w:val="none" w:sz="0" w:space="0" w:color="auto"/>
                <w:left w:val="none" w:sz="0" w:space="0" w:color="auto"/>
                <w:bottom w:val="none" w:sz="0" w:space="0" w:color="auto"/>
                <w:right w:val="none" w:sz="0" w:space="0" w:color="auto"/>
              </w:divBdr>
            </w:div>
            <w:div w:id="1863468880">
              <w:marLeft w:val="1155"/>
              <w:marRight w:val="0"/>
              <w:marTop w:val="0"/>
              <w:marBottom w:val="0"/>
              <w:divBdr>
                <w:top w:val="none" w:sz="0" w:space="0" w:color="auto"/>
                <w:left w:val="none" w:sz="0" w:space="0" w:color="auto"/>
                <w:bottom w:val="none" w:sz="0" w:space="0" w:color="auto"/>
                <w:right w:val="none" w:sz="0" w:space="0" w:color="auto"/>
              </w:divBdr>
            </w:div>
            <w:div w:id="1673026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5644">
      <w:bodyDiv w:val="1"/>
      <w:marLeft w:val="0"/>
      <w:marRight w:val="0"/>
      <w:marTop w:val="0"/>
      <w:marBottom w:val="0"/>
      <w:divBdr>
        <w:top w:val="none" w:sz="0" w:space="0" w:color="auto"/>
        <w:left w:val="none" w:sz="0" w:space="0" w:color="auto"/>
        <w:bottom w:val="none" w:sz="0" w:space="0" w:color="auto"/>
        <w:right w:val="none" w:sz="0" w:space="0" w:color="auto"/>
      </w:divBdr>
      <w:divsChild>
        <w:div w:id="1870143344">
          <w:marLeft w:val="0"/>
          <w:marRight w:val="0"/>
          <w:marTop w:val="0"/>
          <w:marBottom w:val="0"/>
          <w:divBdr>
            <w:top w:val="none" w:sz="0" w:space="0" w:color="auto"/>
            <w:left w:val="none" w:sz="0" w:space="0" w:color="auto"/>
            <w:bottom w:val="none" w:sz="0" w:space="0" w:color="auto"/>
            <w:right w:val="none" w:sz="0" w:space="0" w:color="auto"/>
          </w:divBdr>
        </w:div>
        <w:div w:id="833302750">
          <w:marLeft w:val="0"/>
          <w:marRight w:val="0"/>
          <w:marTop w:val="150"/>
          <w:marBottom w:val="0"/>
          <w:divBdr>
            <w:top w:val="none" w:sz="0" w:space="0" w:color="auto"/>
            <w:left w:val="none" w:sz="0" w:space="0" w:color="auto"/>
            <w:bottom w:val="none" w:sz="0" w:space="0" w:color="auto"/>
            <w:right w:val="none" w:sz="0" w:space="0" w:color="auto"/>
          </w:divBdr>
          <w:divsChild>
            <w:div w:id="681668622">
              <w:marLeft w:val="1155"/>
              <w:marRight w:val="0"/>
              <w:marTop w:val="0"/>
              <w:marBottom w:val="0"/>
              <w:divBdr>
                <w:top w:val="none" w:sz="0" w:space="0" w:color="auto"/>
                <w:left w:val="none" w:sz="0" w:space="0" w:color="auto"/>
                <w:bottom w:val="none" w:sz="0" w:space="0" w:color="auto"/>
                <w:right w:val="none" w:sz="0" w:space="0" w:color="auto"/>
              </w:divBdr>
            </w:div>
            <w:div w:id="1738359388">
              <w:marLeft w:val="1155"/>
              <w:marRight w:val="0"/>
              <w:marTop w:val="0"/>
              <w:marBottom w:val="0"/>
              <w:divBdr>
                <w:top w:val="none" w:sz="0" w:space="0" w:color="auto"/>
                <w:left w:val="none" w:sz="0" w:space="0" w:color="auto"/>
                <w:bottom w:val="none" w:sz="0" w:space="0" w:color="auto"/>
                <w:right w:val="none" w:sz="0" w:space="0" w:color="auto"/>
              </w:divBdr>
            </w:div>
            <w:div w:id="131499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045333">
      <w:bodyDiv w:val="1"/>
      <w:marLeft w:val="0"/>
      <w:marRight w:val="0"/>
      <w:marTop w:val="0"/>
      <w:marBottom w:val="0"/>
      <w:divBdr>
        <w:top w:val="none" w:sz="0" w:space="0" w:color="auto"/>
        <w:left w:val="none" w:sz="0" w:space="0" w:color="auto"/>
        <w:bottom w:val="none" w:sz="0" w:space="0" w:color="auto"/>
        <w:right w:val="none" w:sz="0" w:space="0" w:color="auto"/>
      </w:divBdr>
      <w:divsChild>
        <w:div w:id="1417628177">
          <w:marLeft w:val="0"/>
          <w:marRight w:val="0"/>
          <w:marTop w:val="0"/>
          <w:marBottom w:val="0"/>
          <w:divBdr>
            <w:top w:val="none" w:sz="0" w:space="0" w:color="auto"/>
            <w:left w:val="none" w:sz="0" w:space="0" w:color="auto"/>
            <w:bottom w:val="none" w:sz="0" w:space="0" w:color="auto"/>
            <w:right w:val="none" w:sz="0" w:space="0" w:color="auto"/>
          </w:divBdr>
        </w:div>
        <w:div w:id="734007109">
          <w:marLeft w:val="0"/>
          <w:marRight w:val="0"/>
          <w:marTop w:val="150"/>
          <w:marBottom w:val="0"/>
          <w:divBdr>
            <w:top w:val="none" w:sz="0" w:space="0" w:color="auto"/>
            <w:left w:val="none" w:sz="0" w:space="0" w:color="auto"/>
            <w:bottom w:val="none" w:sz="0" w:space="0" w:color="auto"/>
            <w:right w:val="none" w:sz="0" w:space="0" w:color="auto"/>
          </w:divBdr>
          <w:divsChild>
            <w:div w:id="1150706652">
              <w:marLeft w:val="1155"/>
              <w:marRight w:val="0"/>
              <w:marTop w:val="0"/>
              <w:marBottom w:val="0"/>
              <w:divBdr>
                <w:top w:val="none" w:sz="0" w:space="0" w:color="auto"/>
                <w:left w:val="none" w:sz="0" w:space="0" w:color="auto"/>
                <w:bottom w:val="none" w:sz="0" w:space="0" w:color="auto"/>
                <w:right w:val="none" w:sz="0" w:space="0" w:color="auto"/>
              </w:divBdr>
            </w:div>
            <w:div w:id="433594126">
              <w:marLeft w:val="1155"/>
              <w:marRight w:val="0"/>
              <w:marTop w:val="0"/>
              <w:marBottom w:val="0"/>
              <w:divBdr>
                <w:top w:val="none" w:sz="0" w:space="0" w:color="auto"/>
                <w:left w:val="none" w:sz="0" w:space="0" w:color="auto"/>
                <w:bottom w:val="none" w:sz="0" w:space="0" w:color="auto"/>
                <w:right w:val="none" w:sz="0" w:space="0" w:color="auto"/>
              </w:divBdr>
            </w:div>
            <w:div w:id="1693064841">
              <w:marLeft w:val="1155"/>
              <w:marRight w:val="0"/>
              <w:marTop w:val="0"/>
              <w:marBottom w:val="0"/>
              <w:divBdr>
                <w:top w:val="none" w:sz="0" w:space="0" w:color="auto"/>
                <w:left w:val="none" w:sz="0" w:space="0" w:color="auto"/>
                <w:bottom w:val="none" w:sz="0" w:space="0" w:color="auto"/>
                <w:right w:val="none" w:sz="0" w:space="0" w:color="auto"/>
              </w:divBdr>
            </w:div>
            <w:div w:id="234779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99828">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393913">
      <w:bodyDiv w:val="1"/>
      <w:marLeft w:val="0"/>
      <w:marRight w:val="0"/>
      <w:marTop w:val="0"/>
      <w:marBottom w:val="0"/>
      <w:divBdr>
        <w:top w:val="none" w:sz="0" w:space="0" w:color="auto"/>
        <w:left w:val="none" w:sz="0" w:space="0" w:color="auto"/>
        <w:bottom w:val="none" w:sz="0" w:space="0" w:color="auto"/>
        <w:right w:val="none" w:sz="0" w:space="0" w:color="auto"/>
      </w:divBdr>
    </w:div>
    <w:div w:id="1198466761">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1827">
      <w:bodyDiv w:val="1"/>
      <w:marLeft w:val="0"/>
      <w:marRight w:val="0"/>
      <w:marTop w:val="0"/>
      <w:marBottom w:val="0"/>
      <w:divBdr>
        <w:top w:val="none" w:sz="0" w:space="0" w:color="auto"/>
        <w:left w:val="none" w:sz="0" w:space="0" w:color="auto"/>
        <w:bottom w:val="none" w:sz="0" w:space="0" w:color="auto"/>
        <w:right w:val="none" w:sz="0" w:space="0" w:color="auto"/>
      </w:divBdr>
      <w:divsChild>
        <w:div w:id="213153124">
          <w:marLeft w:val="0"/>
          <w:marRight w:val="0"/>
          <w:marTop w:val="0"/>
          <w:marBottom w:val="0"/>
          <w:divBdr>
            <w:top w:val="none" w:sz="0" w:space="0" w:color="auto"/>
            <w:left w:val="none" w:sz="0" w:space="0" w:color="auto"/>
            <w:bottom w:val="none" w:sz="0" w:space="0" w:color="auto"/>
            <w:right w:val="none" w:sz="0" w:space="0" w:color="auto"/>
          </w:divBdr>
        </w:div>
        <w:div w:id="171913978">
          <w:marLeft w:val="0"/>
          <w:marRight w:val="0"/>
          <w:marTop w:val="150"/>
          <w:marBottom w:val="0"/>
          <w:divBdr>
            <w:top w:val="none" w:sz="0" w:space="0" w:color="auto"/>
            <w:left w:val="none" w:sz="0" w:space="0" w:color="auto"/>
            <w:bottom w:val="none" w:sz="0" w:space="0" w:color="auto"/>
            <w:right w:val="none" w:sz="0" w:space="0" w:color="auto"/>
          </w:divBdr>
          <w:divsChild>
            <w:div w:id="1240944669">
              <w:marLeft w:val="1155"/>
              <w:marRight w:val="0"/>
              <w:marTop w:val="0"/>
              <w:marBottom w:val="0"/>
              <w:divBdr>
                <w:top w:val="none" w:sz="0" w:space="0" w:color="auto"/>
                <w:left w:val="none" w:sz="0" w:space="0" w:color="auto"/>
                <w:bottom w:val="none" w:sz="0" w:space="0" w:color="auto"/>
                <w:right w:val="none" w:sz="0" w:space="0" w:color="auto"/>
              </w:divBdr>
            </w:div>
            <w:div w:id="429590809">
              <w:marLeft w:val="1155"/>
              <w:marRight w:val="0"/>
              <w:marTop w:val="0"/>
              <w:marBottom w:val="0"/>
              <w:divBdr>
                <w:top w:val="none" w:sz="0" w:space="0" w:color="auto"/>
                <w:left w:val="none" w:sz="0" w:space="0" w:color="auto"/>
                <w:bottom w:val="none" w:sz="0" w:space="0" w:color="auto"/>
                <w:right w:val="none" w:sz="0" w:space="0" w:color="auto"/>
              </w:divBdr>
            </w:div>
            <w:div w:id="470371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1364">
      <w:bodyDiv w:val="1"/>
      <w:marLeft w:val="0"/>
      <w:marRight w:val="0"/>
      <w:marTop w:val="0"/>
      <w:marBottom w:val="0"/>
      <w:divBdr>
        <w:top w:val="none" w:sz="0" w:space="0" w:color="auto"/>
        <w:left w:val="none" w:sz="0" w:space="0" w:color="auto"/>
        <w:bottom w:val="none" w:sz="0" w:space="0" w:color="auto"/>
        <w:right w:val="none" w:sz="0" w:space="0" w:color="auto"/>
      </w:divBdr>
      <w:divsChild>
        <w:div w:id="2099131649">
          <w:marLeft w:val="0"/>
          <w:marRight w:val="0"/>
          <w:marTop w:val="0"/>
          <w:marBottom w:val="0"/>
          <w:divBdr>
            <w:top w:val="none" w:sz="0" w:space="0" w:color="auto"/>
            <w:left w:val="none" w:sz="0" w:space="0" w:color="auto"/>
            <w:bottom w:val="none" w:sz="0" w:space="0" w:color="auto"/>
            <w:right w:val="none" w:sz="0" w:space="0" w:color="auto"/>
          </w:divBdr>
        </w:div>
        <w:div w:id="868225534">
          <w:marLeft w:val="0"/>
          <w:marRight w:val="0"/>
          <w:marTop w:val="150"/>
          <w:marBottom w:val="0"/>
          <w:divBdr>
            <w:top w:val="none" w:sz="0" w:space="0" w:color="auto"/>
            <w:left w:val="none" w:sz="0" w:space="0" w:color="auto"/>
            <w:bottom w:val="none" w:sz="0" w:space="0" w:color="auto"/>
            <w:right w:val="none" w:sz="0" w:space="0" w:color="auto"/>
          </w:divBdr>
          <w:divsChild>
            <w:div w:id="950283602">
              <w:marLeft w:val="1155"/>
              <w:marRight w:val="0"/>
              <w:marTop w:val="0"/>
              <w:marBottom w:val="0"/>
              <w:divBdr>
                <w:top w:val="none" w:sz="0" w:space="0" w:color="auto"/>
                <w:left w:val="none" w:sz="0" w:space="0" w:color="auto"/>
                <w:bottom w:val="none" w:sz="0" w:space="0" w:color="auto"/>
                <w:right w:val="none" w:sz="0" w:space="0" w:color="auto"/>
              </w:divBdr>
            </w:div>
            <w:div w:id="625475777">
              <w:marLeft w:val="1155"/>
              <w:marRight w:val="0"/>
              <w:marTop w:val="0"/>
              <w:marBottom w:val="0"/>
              <w:divBdr>
                <w:top w:val="none" w:sz="0" w:space="0" w:color="auto"/>
                <w:left w:val="none" w:sz="0" w:space="0" w:color="auto"/>
                <w:bottom w:val="none" w:sz="0" w:space="0" w:color="auto"/>
                <w:right w:val="none" w:sz="0" w:space="0" w:color="auto"/>
              </w:divBdr>
            </w:div>
            <w:div w:id="196595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203109">
      <w:bodyDiv w:val="1"/>
      <w:marLeft w:val="0"/>
      <w:marRight w:val="0"/>
      <w:marTop w:val="0"/>
      <w:marBottom w:val="0"/>
      <w:divBdr>
        <w:top w:val="none" w:sz="0" w:space="0" w:color="auto"/>
        <w:left w:val="none" w:sz="0" w:space="0" w:color="auto"/>
        <w:bottom w:val="none" w:sz="0" w:space="0" w:color="auto"/>
        <w:right w:val="none" w:sz="0" w:space="0" w:color="auto"/>
      </w:divBdr>
      <w:divsChild>
        <w:div w:id="467013075">
          <w:marLeft w:val="0"/>
          <w:marRight w:val="0"/>
          <w:marTop w:val="0"/>
          <w:marBottom w:val="0"/>
          <w:divBdr>
            <w:top w:val="none" w:sz="0" w:space="0" w:color="auto"/>
            <w:left w:val="none" w:sz="0" w:space="0" w:color="auto"/>
            <w:bottom w:val="none" w:sz="0" w:space="0" w:color="auto"/>
            <w:right w:val="none" w:sz="0" w:space="0" w:color="auto"/>
          </w:divBdr>
        </w:div>
        <w:div w:id="404301722">
          <w:marLeft w:val="0"/>
          <w:marRight w:val="0"/>
          <w:marTop w:val="150"/>
          <w:marBottom w:val="0"/>
          <w:divBdr>
            <w:top w:val="none" w:sz="0" w:space="0" w:color="auto"/>
            <w:left w:val="none" w:sz="0" w:space="0" w:color="auto"/>
            <w:bottom w:val="none" w:sz="0" w:space="0" w:color="auto"/>
            <w:right w:val="none" w:sz="0" w:space="0" w:color="auto"/>
          </w:divBdr>
          <w:divsChild>
            <w:div w:id="1442453252">
              <w:marLeft w:val="1155"/>
              <w:marRight w:val="0"/>
              <w:marTop w:val="0"/>
              <w:marBottom w:val="0"/>
              <w:divBdr>
                <w:top w:val="none" w:sz="0" w:space="0" w:color="auto"/>
                <w:left w:val="none" w:sz="0" w:space="0" w:color="auto"/>
                <w:bottom w:val="none" w:sz="0" w:space="0" w:color="auto"/>
                <w:right w:val="none" w:sz="0" w:space="0" w:color="auto"/>
              </w:divBdr>
            </w:div>
            <w:div w:id="237598973">
              <w:marLeft w:val="1155"/>
              <w:marRight w:val="0"/>
              <w:marTop w:val="0"/>
              <w:marBottom w:val="0"/>
              <w:divBdr>
                <w:top w:val="none" w:sz="0" w:space="0" w:color="auto"/>
                <w:left w:val="none" w:sz="0" w:space="0" w:color="auto"/>
                <w:bottom w:val="none" w:sz="0" w:space="0" w:color="auto"/>
                <w:right w:val="none" w:sz="0" w:space="0" w:color="auto"/>
              </w:divBdr>
            </w:div>
            <w:div w:id="986935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507079">
      <w:bodyDiv w:val="1"/>
      <w:marLeft w:val="0"/>
      <w:marRight w:val="0"/>
      <w:marTop w:val="0"/>
      <w:marBottom w:val="0"/>
      <w:divBdr>
        <w:top w:val="none" w:sz="0" w:space="0" w:color="auto"/>
        <w:left w:val="none" w:sz="0" w:space="0" w:color="auto"/>
        <w:bottom w:val="none" w:sz="0" w:space="0" w:color="auto"/>
        <w:right w:val="none" w:sz="0" w:space="0" w:color="auto"/>
      </w:divBdr>
      <w:divsChild>
        <w:div w:id="60716139">
          <w:marLeft w:val="0"/>
          <w:marRight w:val="0"/>
          <w:marTop w:val="0"/>
          <w:marBottom w:val="0"/>
          <w:divBdr>
            <w:top w:val="none" w:sz="0" w:space="0" w:color="auto"/>
            <w:left w:val="none" w:sz="0" w:space="0" w:color="auto"/>
            <w:bottom w:val="none" w:sz="0" w:space="0" w:color="auto"/>
            <w:right w:val="none" w:sz="0" w:space="0" w:color="auto"/>
          </w:divBdr>
        </w:div>
        <w:div w:id="136075769">
          <w:marLeft w:val="0"/>
          <w:marRight w:val="0"/>
          <w:marTop w:val="150"/>
          <w:marBottom w:val="0"/>
          <w:divBdr>
            <w:top w:val="none" w:sz="0" w:space="0" w:color="auto"/>
            <w:left w:val="none" w:sz="0" w:space="0" w:color="auto"/>
            <w:bottom w:val="none" w:sz="0" w:space="0" w:color="auto"/>
            <w:right w:val="none" w:sz="0" w:space="0" w:color="auto"/>
          </w:divBdr>
          <w:divsChild>
            <w:div w:id="329479959">
              <w:marLeft w:val="1155"/>
              <w:marRight w:val="0"/>
              <w:marTop w:val="0"/>
              <w:marBottom w:val="0"/>
              <w:divBdr>
                <w:top w:val="none" w:sz="0" w:space="0" w:color="auto"/>
                <w:left w:val="none" w:sz="0" w:space="0" w:color="auto"/>
                <w:bottom w:val="none" w:sz="0" w:space="0" w:color="auto"/>
                <w:right w:val="none" w:sz="0" w:space="0" w:color="auto"/>
              </w:divBdr>
            </w:div>
            <w:div w:id="1339429878">
              <w:marLeft w:val="1155"/>
              <w:marRight w:val="0"/>
              <w:marTop w:val="0"/>
              <w:marBottom w:val="0"/>
              <w:divBdr>
                <w:top w:val="none" w:sz="0" w:space="0" w:color="auto"/>
                <w:left w:val="none" w:sz="0" w:space="0" w:color="auto"/>
                <w:bottom w:val="none" w:sz="0" w:space="0" w:color="auto"/>
                <w:right w:val="none" w:sz="0" w:space="0" w:color="auto"/>
              </w:divBdr>
            </w:div>
            <w:div w:id="1148863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704640">
      <w:bodyDiv w:val="1"/>
      <w:marLeft w:val="0"/>
      <w:marRight w:val="0"/>
      <w:marTop w:val="0"/>
      <w:marBottom w:val="0"/>
      <w:divBdr>
        <w:top w:val="none" w:sz="0" w:space="0" w:color="auto"/>
        <w:left w:val="none" w:sz="0" w:space="0" w:color="auto"/>
        <w:bottom w:val="none" w:sz="0" w:space="0" w:color="auto"/>
        <w:right w:val="none" w:sz="0" w:space="0" w:color="auto"/>
      </w:divBdr>
      <w:divsChild>
        <w:div w:id="1572737024">
          <w:marLeft w:val="0"/>
          <w:marRight w:val="0"/>
          <w:marTop w:val="0"/>
          <w:marBottom w:val="0"/>
          <w:divBdr>
            <w:top w:val="none" w:sz="0" w:space="0" w:color="auto"/>
            <w:left w:val="none" w:sz="0" w:space="0" w:color="auto"/>
            <w:bottom w:val="none" w:sz="0" w:space="0" w:color="auto"/>
            <w:right w:val="none" w:sz="0" w:space="0" w:color="auto"/>
          </w:divBdr>
        </w:div>
        <w:div w:id="310673042">
          <w:marLeft w:val="0"/>
          <w:marRight w:val="0"/>
          <w:marTop w:val="150"/>
          <w:marBottom w:val="0"/>
          <w:divBdr>
            <w:top w:val="none" w:sz="0" w:space="0" w:color="auto"/>
            <w:left w:val="none" w:sz="0" w:space="0" w:color="auto"/>
            <w:bottom w:val="none" w:sz="0" w:space="0" w:color="auto"/>
            <w:right w:val="none" w:sz="0" w:space="0" w:color="auto"/>
          </w:divBdr>
          <w:divsChild>
            <w:div w:id="2133818655">
              <w:marLeft w:val="1155"/>
              <w:marRight w:val="0"/>
              <w:marTop w:val="0"/>
              <w:marBottom w:val="0"/>
              <w:divBdr>
                <w:top w:val="none" w:sz="0" w:space="0" w:color="auto"/>
                <w:left w:val="none" w:sz="0" w:space="0" w:color="auto"/>
                <w:bottom w:val="none" w:sz="0" w:space="0" w:color="auto"/>
                <w:right w:val="none" w:sz="0" w:space="0" w:color="auto"/>
              </w:divBdr>
            </w:div>
            <w:div w:id="1300109274">
              <w:marLeft w:val="1155"/>
              <w:marRight w:val="0"/>
              <w:marTop w:val="0"/>
              <w:marBottom w:val="0"/>
              <w:divBdr>
                <w:top w:val="none" w:sz="0" w:space="0" w:color="auto"/>
                <w:left w:val="none" w:sz="0" w:space="0" w:color="auto"/>
                <w:bottom w:val="none" w:sz="0" w:space="0" w:color="auto"/>
                <w:right w:val="none" w:sz="0" w:space="0" w:color="auto"/>
              </w:divBdr>
            </w:div>
            <w:div w:id="18043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052147">
      <w:bodyDiv w:val="1"/>
      <w:marLeft w:val="0"/>
      <w:marRight w:val="0"/>
      <w:marTop w:val="0"/>
      <w:marBottom w:val="0"/>
      <w:divBdr>
        <w:top w:val="none" w:sz="0" w:space="0" w:color="auto"/>
        <w:left w:val="none" w:sz="0" w:space="0" w:color="auto"/>
        <w:bottom w:val="none" w:sz="0" w:space="0" w:color="auto"/>
        <w:right w:val="none" w:sz="0" w:space="0" w:color="auto"/>
      </w:divBdr>
      <w:divsChild>
        <w:div w:id="965890967">
          <w:marLeft w:val="0"/>
          <w:marRight w:val="0"/>
          <w:marTop w:val="0"/>
          <w:marBottom w:val="0"/>
          <w:divBdr>
            <w:top w:val="none" w:sz="0" w:space="0" w:color="auto"/>
            <w:left w:val="none" w:sz="0" w:space="0" w:color="auto"/>
            <w:bottom w:val="none" w:sz="0" w:space="0" w:color="auto"/>
            <w:right w:val="none" w:sz="0" w:space="0" w:color="auto"/>
          </w:divBdr>
        </w:div>
        <w:div w:id="1250652533">
          <w:marLeft w:val="0"/>
          <w:marRight w:val="0"/>
          <w:marTop w:val="150"/>
          <w:marBottom w:val="0"/>
          <w:divBdr>
            <w:top w:val="none" w:sz="0" w:space="0" w:color="auto"/>
            <w:left w:val="none" w:sz="0" w:space="0" w:color="auto"/>
            <w:bottom w:val="none" w:sz="0" w:space="0" w:color="auto"/>
            <w:right w:val="none" w:sz="0" w:space="0" w:color="auto"/>
          </w:divBdr>
          <w:divsChild>
            <w:div w:id="709645694">
              <w:marLeft w:val="1155"/>
              <w:marRight w:val="0"/>
              <w:marTop w:val="0"/>
              <w:marBottom w:val="0"/>
              <w:divBdr>
                <w:top w:val="none" w:sz="0" w:space="0" w:color="auto"/>
                <w:left w:val="none" w:sz="0" w:space="0" w:color="auto"/>
                <w:bottom w:val="none" w:sz="0" w:space="0" w:color="auto"/>
                <w:right w:val="none" w:sz="0" w:space="0" w:color="auto"/>
              </w:divBdr>
            </w:div>
            <w:div w:id="1373454325">
              <w:marLeft w:val="1155"/>
              <w:marRight w:val="0"/>
              <w:marTop w:val="0"/>
              <w:marBottom w:val="0"/>
              <w:divBdr>
                <w:top w:val="none" w:sz="0" w:space="0" w:color="auto"/>
                <w:left w:val="none" w:sz="0" w:space="0" w:color="auto"/>
                <w:bottom w:val="none" w:sz="0" w:space="0" w:color="auto"/>
                <w:right w:val="none" w:sz="0" w:space="0" w:color="auto"/>
              </w:divBdr>
            </w:div>
            <w:div w:id="1104230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319989">
      <w:bodyDiv w:val="1"/>
      <w:marLeft w:val="0"/>
      <w:marRight w:val="0"/>
      <w:marTop w:val="0"/>
      <w:marBottom w:val="0"/>
      <w:divBdr>
        <w:top w:val="none" w:sz="0" w:space="0" w:color="auto"/>
        <w:left w:val="none" w:sz="0" w:space="0" w:color="auto"/>
        <w:bottom w:val="none" w:sz="0" w:space="0" w:color="auto"/>
        <w:right w:val="none" w:sz="0" w:space="0" w:color="auto"/>
      </w:divBdr>
      <w:divsChild>
        <w:div w:id="1432050583">
          <w:marLeft w:val="0"/>
          <w:marRight w:val="0"/>
          <w:marTop w:val="0"/>
          <w:marBottom w:val="0"/>
          <w:divBdr>
            <w:top w:val="none" w:sz="0" w:space="0" w:color="auto"/>
            <w:left w:val="none" w:sz="0" w:space="0" w:color="auto"/>
            <w:bottom w:val="none" w:sz="0" w:space="0" w:color="auto"/>
            <w:right w:val="none" w:sz="0" w:space="0" w:color="auto"/>
          </w:divBdr>
        </w:div>
        <w:div w:id="681324222">
          <w:marLeft w:val="0"/>
          <w:marRight w:val="0"/>
          <w:marTop w:val="150"/>
          <w:marBottom w:val="0"/>
          <w:divBdr>
            <w:top w:val="none" w:sz="0" w:space="0" w:color="auto"/>
            <w:left w:val="none" w:sz="0" w:space="0" w:color="auto"/>
            <w:bottom w:val="none" w:sz="0" w:space="0" w:color="auto"/>
            <w:right w:val="none" w:sz="0" w:space="0" w:color="auto"/>
          </w:divBdr>
          <w:divsChild>
            <w:div w:id="1483765668">
              <w:marLeft w:val="1155"/>
              <w:marRight w:val="0"/>
              <w:marTop w:val="0"/>
              <w:marBottom w:val="0"/>
              <w:divBdr>
                <w:top w:val="none" w:sz="0" w:space="0" w:color="auto"/>
                <w:left w:val="none" w:sz="0" w:space="0" w:color="auto"/>
                <w:bottom w:val="none" w:sz="0" w:space="0" w:color="auto"/>
                <w:right w:val="none" w:sz="0" w:space="0" w:color="auto"/>
              </w:divBdr>
            </w:div>
            <w:div w:id="2032106873">
              <w:marLeft w:val="1155"/>
              <w:marRight w:val="0"/>
              <w:marTop w:val="0"/>
              <w:marBottom w:val="0"/>
              <w:divBdr>
                <w:top w:val="none" w:sz="0" w:space="0" w:color="auto"/>
                <w:left w:val="none" w:sz="0" w:space="0" w:color="auto"/>
                <w:bottom w:val="none" w:sz="0" w:space="0" w:color="auto"/>
                <w:right w:val="none" w:sz="0" w:space="0" w:color="auto"/>
              </w:divBdr>
            </w:div>
            <w:div w:id="92330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506429">
      <w:bodyDiv w:val="1"/>
      <w:marLeft w:val="0"/>
      <w:marRight w:val="0"/>
      <w:marTop w:val="0"/>
      <w:marBottom w:val="0"/>
      <w:divBdr>
        <w:top w:val="none" w:sz="0" w:space="0" w:color="auto"/>
        <w:left w:val="none" w:sz="0" w:space="0" w:color="auto"/>
        <w:bottom w:val="none" w:sz="0" w:space="0" w:color="auto"/>
        <w:right w:val="none" w:sz="0" w:space="0" w:color="auto"/>
      </w:divBdr>
      <w:divsChild>
        <w:div w:id="318190371">
          <w:marLeft w:val="0"/>
          <w:marRight w:val="0"/>
          <w:marTop w:val="0"/>
          <w:marBottom w:val="0"/>
          <w:divBdr>
            <w:top w:val="none" w:sz="0" w:space="0" w:color="auto"/>
            <w:left w:val="none" w:sz="0" w:space="0" w:color="auto"/>
            <w:bottom w:val="none" w:sz="0" w:space="0" w:color="auto"/>
            <w:right w:val="none" w:sz="0" w:space="0" w:color="auto"/>
          </w:divBdr>
        </w:div>
        <w:div w:id="1285036876">
          <w:marLeft w:val="0"/>
          <w:marRight w:val="0"/>
          <w:marTop w:val="150"/>
          <w:marBottom w:val="0"/>
          <w:divBdr>
            <w:top w:val="none" w:sz="0" w:space="0" w:color="auto"/>
            <w:left w:val="none" w:sz="0" w:space="0" w:color="auto"/>
            <w:bottom w:val="none" w:sz="0" w:space="0" w:color="auto"/>
            <w:right w:val="none" w:sz="0" w:space="0" w:color="auto"/>
          </w:divBdr>
          <w:divsChild>
            <w:div w:id="1652098654">
              <w:marLeft w:val="1155"/>
              <w:marRight w:val="0"/>
              <w:marTop w:val="0"/>
              <w:marBottom w:val="0"/>
              <w:divBdr>
                <w:top w:val="none" w:sz="0" w:space="0" w:color="auto"/>
                <w:left w:val="none" w:sz="0" w:space="0" w:color="auto"/>
                <w:bottom w:val="none" w:sz="0" w:space="0" w:color="auto"/>
                <w:right w:val="none" w:sz="0" w:space="0" w:color="auto"/>
              </w:divBdr>
            </w:div>
            <w:div w:id="1093941120">
              <w:marLeft w:val="1155"/>
              <w:marRight w:val="0"/>
              <w:marTop w:val="0"/>
              <w:marBottom w:val="0"/>
              <w:divBdr>
                <w:top w:val="none" w:sz="0" w:space="0" w:color="auto"/>
                <w:left w:val="none" w:sz="0" w:space="0" w:color="auto"/>
                <w:bottom w:val="none" w:sz="0" w:space="0" w:color="auto"/>
                <w:right w:val="none" w:sz="0" w:space="0" w:color="auto"/>
              </w:divBdr>
            </w:div>
            <w:div w:id="93528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556639">
      <w:bodyDiv w:val="1"/>
      <w:marLeft w:val="0"/>
      <w:marRight w:val="0"/>
      <w:marTop w:val="0"/>
      <w:marBottom w:val="0"/>
      <w:divBdr>
        <w:top w:val="none" w:sz="0" w:space="0" w:color="auto"/>
        <w:left w:val="none" w:sz="0" w:space="0" w:color="auto"/>
        <w:bottom w:val="none" w:sz="0" w:space="0" w:color="auto"/>
        <w:right w:val="none" w:sz="0" w:space="0" w:color="auto"/>
      </w:divBdr>
      <w:divsChild>
        <w:div w:id="559292832">
          <w:marLeft w:val="0"/>
          <w:marRight w:val="0"/>
          <w:marTop w:val="0"/>
          <w:marBottom w:val="0"/>
          <w:divBdr>
            <w:top w:val="none" w:sz="0" w:space="0" w:color="auto"/>
            <w:left w:val="none" w:sz="0" w:space="0" w:color="auto"/>
            <w:bottom w:val="none" w:sz="0" w:space="0" w:color="auto"/>
            <w:right w:val="none" w:sz="0" w:space="0" w:color="auto"/>
          </w:divBdr>
        </w:div>
        <w:div w:id="295184679">
          <w:marLeft w:val="0"/>
          <w:marRight w:val="0"/>
          <w:marTop w:val="150"/>
          <w:marBottom w:val="0"/>
          <w:divBdr>
            <w:top w:val="none" w:sz="0" w:space="0" w:color="auto"/>
            <w:left w:val="none" w:sz="0" w:space="0" w:color="auto"/>
            <w:bottom w:val="none" w:sz="0" w:space="0" w:color="auto"/>
            <w:right w:val="none" w:sz="0" w:space="0" w:color="auto"/>
          </w:divBdr>
          <w:divsChild>
            <w:div w:id="1694182093">
              <w:marLeft w:val="1155"/>
              <w:marRight w:val="0"/>
              <w:marTop w:val="0"/>
              <w:marBottom w:val="0"/>
              <w:divBdr>
                <w:top w:val="none" w:sz="0" w:space="0" w:color="auto"/>
                <w:left w:val="none" w:sz="0" w:space="0" w:color="auto"/>
                <w:bottom w:val="none" w:sz="0" w:space="0" w:color="auto"/>
                <w:right w:val="none" w:sz="0" w:space="0" w:color="auto"/>
              </w:divBdr>
            </w:div>
            <w:div w:id="460344564">
              <w:marLeft w:val="1155"/>
              <w:marRight w:val="0"/>
              <w:marTop w:val="0"/>
              <w:marBottom w:val="0"/>
              <w:divBdr>
                <w:top w:val="none" w:sz="0" w:space="0" w:color="auto"/>
                <w:left w:val="none" w:sz="0" w:space="0" w:color="auto"/>
                <w:bottom w:val="none" w:sz="0" w:space="0" w:color="auto"/>
                <w:right w:val="none" w:sz="0" w:space="0" w:color="auto"/>
              </w:divBdr>
            </w:div>
            <w:div w:id="130026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776489">
      <w:bodyDiv w:val="1"/>
      <w:marLeft w:val="0"/>
      <w:marRight w:val="0"/>
      <w:marTop w:val="0"/>
      <w:marBottom w:val="0"/>
      <w:divBdr>
        <w:top w:val="none" w:sz="0" w:space="0" w:color="auto"/>
        <w:left w:val="none" w:sz="0" w:space="0" w:color="auto"/>
        <w:bottom w:val="none" w:sz="0" w:space="0" w:color="auto"/>
        <w:right w:val="none" w:sz="0" w:space="0" w:color="auto"/>
      </w:divBdr>
    </w:div>
    <w:div w:id="1200783316">
      <w:bodyDiv w:val="1"/>
      <w:marLeft w:val="0"/>
      <w:marRight w:val="0"/>
      <w:marTop w:val="0"/>
      <w:marBottom w:val="0"/>
      <w:divBdr>
        <w:top w:val="none" w:sz="0" w:space="0" w:color="auto"/>
        <w:left w:val="none" w:sz="0" w:space="0" w:color="auto"/>
        <w:bottom w:val="none" w:sz="0" w:space="0" w:color="auto"/>
        <w:right w:val="none" w:sz="0" w:space="0" w:color="auto"/>
      </w:divBdr>
      <w:divsChild>
        <w:div w:id="455680528">
          <w:marLeft w:val="0"/>
          <w:marRight w:val="0"/>
          <w:marTop w:val="0"/>
          <w:marBottom w:val="0"/>
          <w:divBdr>
            <w:top w:val="none" w:sz="0" w:space="0" w:color="auto"/>
            <w:left w:val="none" w:sz="0" w:space="0" w:color="auto"/>
            <w:bottom w:val="none" w:sz="0" w:space="0" w:color="auto"/>
            <w:right w:val="none" w:sz="0" w:space="0" w:color="auto"/>
          </w:divBdr>
        </w:div>
        <w:div w:id="1119301150">
          <w:marLeft w:val="0"/>
          <w:marRight w:val="0"/>
          <w:marTop w:val="150"/>
          <w:marBottom w:val="0"/>
          <w:divBdr>
            <w:top w:val="none" w:sz="0" w:space="0" w:color="auto"/>
            <w:left w:val="none" w:sz="0" w:space="0" w:color="auto"/>
            <w:bottom w:val="none" w:sz="0" w:space="0" w:color="auto"/>
            <w:right w:val="none" w:sz="0" w:space="0" w:color="auto"/>
          </w:divBdr>
          <w:divsChild>
            <w:div w:id="669597167">
              <w:marLeft w:val="1155"/>
              <w:marRight w:val="0"/>
              <w:marTop w:val="0"/>
              <w:marBottom w:val="0"/>
              <w:divBdr>
                <w:top w:val="none" w:sz="0" w:space="0" w:color="auto"/>
                <w:left w:val="none" w:sz="0" w:space="0" w:color="auto"/>
                <w:bottom w:val="none" w:sz="0" w:space="0" w:color="auto"/>
                <w:right w:val="none" w:sz="0" w:space="0" w:color="auto"/>
              </w:divBdr>
            </w:div>
            <w:div w:id="60519841">
              <w:marLeft w:val="1155"/>
              <w:marRight w:val="0"/>
              <w:marTop w:val="0"/>
              <w:marBottom w:val="0"/>
              <w:divBdr>
                <w:top w:val="none" w:sz="0" w:space="0" w:color="auto"/>
                <w:left w:val="none" w:sz="0" w:space="0" w:color="auto"/>
                <w:bottom w:val="none" w:sz="0" w:space="0" w:color="auto"/>
                <w:right w:val="none" w:sz="0" w:space="0" w:color="auto"/>
              </w:divBdr>
            </w:div>
            <w:div w:id="1463579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381">
      <w:bodyDiv w:val="1"/>
      <w:marLeft w:val="0"/>
      <w:marRight w:val="0"/>
      <w:marTop w:val="0"/>
      <w:marBottom w:val="0"/>
      <w:divBdr>
        <w:top w:val="none" w:sz="0" w:space="0" w:color="auto"/>
        <w:left w:val="none" w:sz="0" w:space="0" w:color="auto"/>
        <w:bottom w:val="none" w:sz="0" w:space="0" w:color="auto"/>
        <w:right w:val="none" w:sz="0" w:space="0" w:color="auto"/>
      </w:divBdr>
      <w:divsChild>
        <w:div w:id="1165126591">
          <w:marLeft w:val="0"/>
          <w:marRight w:val="0"/>
          <w:marTop w:val="0"/>
          <w:marBottom w:val="0"/>
          <w:divBdr>
            <w:top w:val="none" w:sz="0" w:space="0" w:color="auto"/>
            <w:left w:val="none" w:sz="0" w:space="0" w:color="auto"/>
            <w:bottom w:val="none" w:sz="0" w:space="0" w:color="auto"/>
            <w:right w:val="none" w:sz="0" w:space="0" w:color="auto"/>
          </w:divBdr>
        </w:div>
        <w:div w:id="693115514">
          <w:marLeft w:val="0"/>
          <w:marRight w:val="0"/>
          <w:marTop w:val="150"/>
          <w:marBottom w:val="0"/>
          <w:divBdr>
            <w:top w:val="none" w:sz="0" w:space="0" w:color="auto"/>
            <w:left w:val="none" w:sz="0" w:space="0" w:color="auto"/>
            <w:bottom w:val="none" w:sz="0" w:space="0" w:color="auto"/>
            <w:right w:val="none" w:sz="0" w:space="0" w:color="auto"/>
          </w:divBdr>
          <w:divsChild>
            <w:div w:id="215360376">
              <w:marLeft w:val="1155"/>
              <w:marRight w:val="0"/>
              <w:marTop w:val="0"/>
              <w:marBottom w:val="0"/>
              <w:divBdr>
                <w:top w:val="none" w:sz="0" w:space="0" w:color="auto"/>
                <w:left w:val="none" w:sz="0" w:space="0" w:color="auto"/>
                <w:bottom w:val="none" w:sz="0" w:space="0" w:color="auto"/>
                <w:right w:val="none" w:sz="0" w:space="0" w:color="auto"/>
              </w:divBdr>
            </w:div>
            <w:div w:id="1004746833">
              <w:marLeft w:val="1155"/>
              <w:marRight w:val="0"/>
              <w:marTop w:val="0"/>
              <w:marBottom w:val="0"/>
              <w:divBdr>
                <w:top w:val="none" w:sz="0" w:space="0" w:color="auto"/>
                <w:left w:val="none" w:sz="0" w:space="0" w:color="auto"/>
                <w:bottom w:val="none" w:sz="0" w:space="0" w:color="auto"/>
                <w:right w:val="none" w:sz="0" w:space="0" w:color="auto"/>
              </w:divBdr>
            </w:div>
            <w:div w:id="526332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551144">
      <w:bodyDiv w:val="1"/>
      <w:marLeft w:val="0"/>
      <w:marRight w:val="0"/>
      <w:marTop w:val="0"/>
      <w:marBottom w:val="0"/>
      <w:divBdr>
        <w:top w:val="none" w:sz="0" w:space="0" w:color="auto"/>
        <w:left w:val="none" w:sz="0" w:space="0" w:color="auto"/>
        <w:bottom w:val="none" w:sz="0" w:space="0" w:color="auto"/>
        <w:right w:val="none" w:sz="0" w:space="0" w:color="auto"/>
      </w:divBdr>
      <w:divsChild>
        <w:div w:id="1794669858">
          <w:marLeft w:val="0"/>
          <w:marRight w:val="0"/>
          <w:marTop w:val="0"/>
          <w:marBottom w:val="0"/>
          <w:divBdr>
            <w:top w:val="none" w:sz="0" w:space="0" w:color="auto"/>
            <w:left w:val="none" w:sz="0" w:space="0" w:color="auto"/>
            <w:bottom w:val="none" w:sz="0" w:space="0" w:color="auto"/>
            <w:right w:val="none" w:sz="0" w:space="0" w:color="auto"/>
          </w:divBdr>
        </w:div>
        <w:div w:id="1514149424">
          <w:marLeft w:val="0"/>
          <w:marRight w:val="0"/>
          <w:marTop w:val="150"/>
          <w:marBottom w:val="0"/>
          <w:divBdr>
            <w:top w:val="none" w:sz="0" w:space="0" w:color="auto"/>
            <w:left w:val="none" w:sz="0" w:space="0" w:color="auto"/>
            <w:bottom w:val="none" w:sz="0" w:space="0" w:color="auto"/>
            <w:right w:val="none" w:sz="0" w:space="0" w:color="auto"/>
          </w:divBdr>
          <w:divsChild>
            <w:div w:id="973826777">
              <w:marLeft w:val="1155"/>
              <w:marRight w:val="0"/>
              <w:marTop w:val="0"/>
              <w:marBottom w:val="0"/>
              <w:divBdr>
                <w:top w:val="none" w:sz="0" w:space="0" w:color="auto"/>
                <w:left w:val="none" w:sz="0" w:space="0" w:color="auto"/>
                <w:bottom w:val="none" w:sz="0" w:space="0" w:color="auto"/>
                <w:right w:val="none" w:sz="0" w:space="0" w:color="auto"/>
              </w:divBdr>
            </w:div>
            <w:div w:id="869222038">
              <w:marLeft w:val="1155"/>
              <w:marRight w:val="0"/>
              <w:marTop w:val="0"/>
              <w:marBottom w:val="0"/>
              <w:divBdr>
                <w:top w:val="none" w:sz="0" w:space="0" w:color="auto"/>
                <w:left w:val="none" w:sz="0" w:space="0" w:color="auto"/>
                <w:bottom w:val="none" w:sz="0" w:space="0" w:color="auto"/>
                <w:right w:val="none" w:sz="0" w:space="0" w:color="auto"/>
              </w:divBdr>
            </w:div>
            <w:div w:id="203707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21381">
      <w:bodyDiv w:val="1"/>
      <w:marLeft w:val="0"/>
      <w:marRight w:val="0"/>
      <w:marTop w:val="0"/>
      <w:marBottom w:val="0"/>
      <w:divBdr>
        <w:top w:val="none" w:sz="0" w:space="0" w:color="auto"/>
        <w:left w:val="none" w:sz="0" w:space="0" w:color="auto"/>
        <w:bottom w:val="none" w:sz="0" w:space="0" w:color="auto"/>
        <w:right w:val="none" w:sz="0" w:space="0" w:color="auto"/>
      </w:divBdr>
      <w:divsChild>
        <w:div w:id="1204711504">
          <w:marLeft w:val="0"/>
          <w:marRight w:val="0"/>
          <w:marTop w:val="0"/>
          <w:marBottom w:val="0"/>
          <w:divBdr>
            <w:top w:val="none" w:sz="0" w:space="0" w:color="auto"/>
            <w:left w:val="none" w:sz="0" w:space="0" w:color="auto"/>
            <w:bottom w:val="none" w:sz="0" w:space="0" w:color="auto"/>
            <w:right w:val="none" w:sz="0" w:space="0" w:color="auto"/>
          </w:divBdr>
        </w:div>
        <w:div w:id="106507973">
          <w:marLeft w:val="0"/>
          <w:marRight w:val="0"/>
          <w:marTop w:val="150"/>
          <w:marBottom w:val="0"/>
          <w:divBdr>
            <w:top w:val="none" w:sz="0" w:space="0" w:color="auto"/>
            <w:left w:val="none" w:sz="0" w:space="0" w:color="auto"/>
            <w:bottom w:val="none" w:sz="0" w:space="0" w:color="auto"/>
            <w:right w:val="none" w:sz="0" w:space="0" w:color="auto"/>
          </w:divBdr>
          <w:divsChild>
            <w:div w:id="834690577">
              <w:marLeft w:val="1155"/>
              <w:marRight w:val="0"/>
              <w:marTop w:val="0"/>
              <w:marBottom w:val="0"/>
              <w:divBdr>
                <w:top w:val="none" w:sz="0" w:space="0" w:color="auto"/>
                <w:left w:val="none" w:sz="0" w:space="0" w:color="auto"/>
                <w:bottom w:val="none" w:sz="0" w:space="0" w:color="auto"/>
                <w:right w:val="none" w:sz="0" w:space="0" w:color="auto"/>
              </w:divBdr>
            </w:div>
            <w:div w:id="1658535891">
              <w:marLeft w:val="1155"/>
              <w:marRight w:val="0"/>
              <w:marTop w:val="0"/>
              <w:marBottom w:val="0"/>
              <w:divBdr>
                <w:top w:val="none" w:sz="0" w:space="0" w:color="auto"/>
                <w:left w:val="none" w:sz="0" w:space="0" w:color="auto"/>
                <w:bottom w:val="none" w:sz="0" w:space="0" w:color="auto"/>
                <w:right w:val="none" w:sz="0" w:space="0" w:color="auto"/>
              </w:divBdr>
            </w:div>
            <w:div w:id="531501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668">
      <w:bodyDiv w:val="1"/>
      <w:marLeft w:val="0"/>
      <w:marRight w:val="0"/>
      <w:marTop w:val="0"/>
      <w:marBottom w:val="0"/>
      <w:divBdr>
        <w:top w:val="none" w:sz="0" w:space="0" w:color="auto"/>
        <w:left w:val="none" w:sz="0" w:space="0" w:color="auto"/>
        <w:bottom w:val="none" w:sz="0" w:space="0" w:color="auto"/>
        <w:right w:val="none" w:sz="0" w:space="0" w:color="auto"/>
      </w:divBdr>
      <w:divsChild>
        <w:div w:id="409350395">
          <w:marLeft w:val="0"/>
          <w:marRight w:val="0"/>
          <w:marTop w:val="0"/>
          <w:marBottom w:val="0"/>
          <w:divBdr>
            <w:top w:val="none" w:sz="0" w:space="0" w:color="auto"/>
            <w:left w:val="none" w:sz="0" w:space="0" w:color="auto"/>
            <w:bottom w:val="none" w:sz="0" w:space="0" w:color="auto"/>
            <w:right w:val="none" w:sz="0" w:space="0" w:color="auto"/>
          </w:divBdr>
        </w:div>
        <w:div w:id="1160997367">
          <w:marLeft w:val="0"/>
          <w:marRight w:val="0"/>
          <w:marTop w:val="150"/>
          <w:marBottom w:val="0"/>
          <w:divBdr>
            <w:top w:val="none" w:sz="0" w:space="0" w:color="auto"/>
            <w:left w:val="none" w:sz="0" w:space="0" w:color="auto"/>
            <w:bottom w:val="none" w:sz="0" w:space="0" w:color="auto"/>
            <w:right w:val="none" w:sz="0" w:space="0" w:color="auto"/>
          </w:divBdr>
          <w:divsChild>
            <w:div w:id="1912425875">
              <w:marLeft w:val="1155"/>
              <w:marRight w:val="0"/>
              <w:marTop w:val="0"/>
              <w:marBottom w:val="0"/>
              <w:divBdr>
                <w:top w:val="none" w:sz="0" w:space="0" w:color="auto"/>
                <w:left w:val="none" w:sz="0" w:space="0" w:color="auto"/>
                <w:bottom w:val="none" w:sz="0" w:space="0" w:color="auto"/>
                <w:right w:val="none" w:sz="0" w:space="0" w:color="auto"/>
              </w:divBdr>
            </w:div>
            <w:div w:id="465781238">
              <w:marLeft w:val="1155"/>
              <w:marRight w:val="0"/>
              <w:marTop w:val="0"/>
              <w:marBottom w:val="0"/>
              <w:divBdr>
                <w:top w:val="none" w:sz="0" w:space="0" w:color="auto"/>
                <w:left w:val="none" w:sz="0" w:space="0" w:color="auto"/>
                <w:bottom w:val="none" w:sz="0" w:space="0" w:color="auto"/>
                <w:right w:val="none" w:sz="0" w:space="0" w:color="auto"/>
              </w:divBdr>
            </w:div>
            <w:div w:id="591858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11660">
      <w:bodyDiv w:val="1"/>
      <w:marLeft w:val="0"/>
      <w:marRight w:val="0"/>
      <w:marTop w:val="0"/>
      <w:marBottom w:val="0"/>
      <w:divBdr>
        <w:top w:val="none" w:sz="0" w:space="0" w:color="auto"/>
        <w:left w:val="none" w:sz="0" w:space="0" w:color="auto"/>
        <w:bottom w:val="none" w:sz="0" w:space="0" w:color="auto"/>
        <w:right w:val="none" w:sz="0" w:space="0" w:color="auto"/>
      </w:divBdr>
      <w:divsChild>
        <w:div w:id="2095320455">
          <w:marLeft w:val="0"/>
          <w:marRight w:val="0"/>
          <w:marTop w:val="0"/>
          <w:marBottom w:val="0"/>
          <w:divBdr>
            <w:top w:val="none" w:sz="0" w:space="0" w:color="auto"/>
            <w:left w:val="none" w:sz="0" w:space="0" w:color="auto"/>
            <w:bottom w:val="none" w:sz="0" w:space="0" w:color="auto"/>
            <w:right w:val="none" w:sz="0" w:space="0" w:color="auto"/>
          </w:divBdr>
        </w:div>
        <w:div w:id="1307053375">
          <w:marLeft w:val="0"/>
          <w:marRight w:val="0"/>
          <w:marTop w:val="150"/>
          <w:marBottom w:val="0"/>
          <w:divBdr>
            <w:top w:val="none" w:sz="0" w:space="0" w:color="auto"/>
            <w:left w:val="none" w:sz="0" w:space="0" w:color="auto"/>
            <w:bottom w:val="none" w:sz="0" w:space="0" w:color="auto"/>
            <w:right w:val="none" w:sz="0" w:space="0" w:color="auto"/>
          </w:divBdr>
          <w:divsChild>
            <w:div w:id="1737319568">
              <w:marLeft w:val="1155"/>
              <w:marRight w:val="0"/>
              <w:marTop w:val="0"/>
              <w:marBottom w:val="0"/>
              <w:divBdr>
                <w:top w:val="none" w:sz="0" w:space="0" w:color="auto"/>
                <w:left w:val="none" w:sz="0" w:space="0" w:color="auto"/>
                <w:bottom w:val="none" w:sz="0" w:space="0" w:color="auto"/>
                <w:right w:val="none" w:sz="0" w:space="0" w:color="auto"/>
              </w:divBdr>
            </w:div>
            <w:div w:id="35547427">
              <w:marLeft w:val="1155"/>
              <w:marRight w:val="0"/>
              <w:marTop w:val="0"/>
              <w:marBottom w:val="0"/>
              <w:divBdr>
                <w:top w:val="none" w:sz="0" w:space="0" w:color="auto"/>
                <w:left w:val="none" w:sz="0" w:space="0" w:color="auto"/>
                <w:bottom w:val="none" w:sz="0" w:space="0" w:color="auto"/>
                <w:right w:val="none" w:sz="0" w:space="0" w:color="auto"/>
              </w:divBdr>
            </w:div>
            <w:div w:id="38286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20171">
      <w:bodyDiv w:val="1"/>
      <w:marLeft w:val="0"/>
      <w:marRight w:val="0"/>
      <w:marTop w:val="0"/>
      <w:marBottom w:val="0"/>
      <w:divBdr>
        <w:top w:val="none" w:sz="0" w:space="0" w:color="auto"/>
        <w:left w:val="none" w:sz="0" w:space="0" w:color="auto"/>
        <w:bottom w:val="none" w:sz="0" w:space="0" w:color="auto"/>
        <w:right w:val="none" w:sz="0" w:space="0" w:color="auto"/>
      </w:divBdr>
    </w:div>
    <w:div w:id="1202547949">
      <w:bodyDiv w:val="1"/>
      <w:marLeft w:val="0"/>
      <w:marRight w:val="0"/>
      <w:marTop w:val="0"/>
      <w:marBottom w:val="0"/>
      <w:divBdr>
        <w:top w:val="none" w:sz="0" w:space="0" w:color="auto"/>
        <w:left w:val="none" w:sz="0" w:space="0" w:color="auto"/>
        <w:bottom w:val="none" w:sz="0" w:space="0" w:color="auto"/>
        <w:right w:val="none" w:sz="0" w:space="0" w:color="auto"/>
      </w:divBdr>
      <w:divsChild>
        <w:div w:id="1897930578">
          <w:marLeft w:val="0"/>
          <w:marRight w:val="0"/>
          <w:marTop w:val="0"/>
          <w:marBottom w:val="0"/>
          <w:divBdr>
            <w:top w:val="none" w:sz="0" w:space="0" w:color="auto"/>
            <w:left w:val="none" w:sz="0" w:space="0" w:color="auto"/>
            <w:bottom w:val="none" w:sz="0" w:space="0" w:color="auto"/>
            <w:right w:val="none" w:sz="0" w:space="0" w:color="auto"/>
          </w:divBdr>
        </w:div>
        <w:div w:id="2141530937">
          <w:marLeft w:val="0"/>
          <w:marRight w:val="0"/>
          <w:marTop w:val="150"/>
          <w:marBottom w:val="0"/>
          <w:divBdr>
            <w:top w:val="none" w:sz="0" w:space="0" w:color="auto"/>
            <w:left w:val="none" w:sz="0" w:space="0" w:color="auto"/>
            <w:bottom w:val="none" w:sz="0" w:space="0" w:color="auto"/>
            <w:right w:val="none" w:sz="0" w:space="0" w:color="auto"/>
          </w:divBdr>
          <w:divsChild>
            <w:div w:id="1271551559">
              <w:marLeft w:val="1155"/>
              <w:marRight w:val="0"/>
              <w:marTop w:val="0"/>
              <w:marBottom w:val="0"/>
              <w:divBdr>
                <w:top w:val="none" w:sz="0" w:space="0" w:color="auto"/>
                <w:left w:val="none" w:sz="0" w:space="0" w:color="auto"/>
                <w:bottom w:val="none" w:sz="0" w:space="0" w:color="auto"/>
                <w:right w:val="none" w:sz="0" w:space="0" w:color="auto"/>
              </w:divBdr>
            </w:div>
            <w:div w:id="176237264">
              <w:marLeft w:val="1155"/>
              <w:marRight w:val="0"/>
              <w:marTop w:val="0"/>
              <w:marBottom w:val="0"/>
              <w:divBdr>
                <w:top w:val="none" w:sz="0" w:space="0" w:color="auto"/>
                <w:left w:val="none" w:sz="0" w:space="0" w:color="auto"/>
                <w:bottom w:val="none" w:sz="0" w:space="0" w:color="auto"/>
                <w:right w:val="none" w:sz="0" w:space="0" w:color="auto"/>
              </w:divBdr>
            </w:div>
            <w:div w:id="192965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59511">
      <w:bodyDiv w:val="1"/>
      <w:marLeft w:val="0"/>
      <w:marRight w:val="0"/>
      <w:marTop w:val="0"/>
      <w:marBottom w:val="0"/>
      <w:divBdr>
        <w:top w:val="none" w:sz="0" w:space="0" w:color="auto"/>
        <w:left w:val="none" w:sz="0" w:space="0" w:color="auto"/>
        <w:bottom w:val="none" w:sz="0" w:space="0" w:color="auto"/>
        <w:right w:val="none" w:sz="0" w:space="0" w:color="auto"/>
      </w:divBdr>
      <w:divsChild>
        <w:div w:id="154534675">
          <w:marLeft w:val="0"/>
          <w:marRight w:val="0"/>
          <w:marTop w:val="0"/>
          <w:marBottom w:val="0"/>
          <w:divBdr>
            <w:top w:val="none" w:sz="0" w:space="0" w:color="auto"/>
            <w:left w:val="none" w:sz="0" w:space="0" w:color="auto"/>
            <w:bottom w:val="none" w:sz="0" w:space="0" w:color="auto"/>
            <w:right w:val="none" w:sz="0" w:space="0" w:color="auto"/>
          </w:divBdr>
        </w:div>
        <w:div w:id="2056352287">
          <w:marLeft w:val="0"/>
          <w:marRight w:val="0"/>
          <w:marTop w:val="150"/>
          <w:marBottom w:val="0"/>
          <w:divBdr>
            <w:top w:val="none" w:sz="0" w:space="0" w:color="auto"/>
            <w:left w:val="none" w:sz="0" w:space="0" w:color="auto"/>
            <w:bottom w:val="none" w:sz="0" w:space="0" w:color="auto"/>
            <w:right w:val="none" w:sz="0" w:space="0" w:color="auto"/>
          </w:divBdr>
          <w:divsChild>
            <w:div w:id="1308709717">
              <w:marLeft w:val="1155"/>
              <w:marRight w:val="0"/>
              <w:marTop w:val="0"/>
              <w:marBottom w:val="0"/>
              <w:divBdr>
                <w:top w:val="none" w:sz="0" w:space="0" w:color="auto"/>
                <w:left w:val="none" w:sz="0" w:space="0" w:color="auto"/>
                <w:bottom w:val="none" w:sz="0" w:space="0" w:color="auto"/>
                <w:right w:val="none" w:sz="0" w:space="0" w:color="auto"/>
              </w:divBdr>
            </w:div>
            <w:div w:id="345980938">
              <w:marLeft w:val="1155"/>
              <w:marRight w:val="0"/>
              <w:marTop w:val="0"/>
              <w:marBottom w:val="0"/>
              <w:divBdr>
                <w:top w:val="none" w:sz="0" w:space="0" w:color="auto"/>
                <w:left w:val="none" w:sz="0" w:space="0" w:color="auto"/>
                <w:bottom w:val="none" w:sz="0" w:space="0" w:color="auto"/>
                <w:right w:val="none" w:sz="0" w:space="0" w:color="auto"/>
              </w:divBdr>
            </w:div>
            <w:div w:id="1483306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057071">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09034">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862688">
      <w:bodyDiv w:val="1"/>
      <w:marLeft w:val="0"/>
      <w:marRight w:val="0"/>
      <w:marTop w:val="0"/>
      <w:marBottom w:val="0"/>
      <w:divBdr>
        <w:top w:val="none" w:sz="0" w:space="0" w:color="auto"/>
        <w:left w:val="none" w:sz="0" w:space="0" w:color="auto"/>
        <w:bottom w:val="none" w:sz="0" w:space="0" w:color="auto"/>
        <w:right w:val="none" w:sz="0" w:space="0" w:color="auto"/>
      </w:divBdr>
      <w:divsChild>
        <w:div w:id="1710102713">
          <w:marLeft w:val="0"/>
          <w:marRight w:val="0"/>
          <w:marTop w:val="0"/>
          <w:marBottom w:val="0"/>
          <w:divBdr>
            <w:top w:val="none" w:sz="0" w:space="0" w:color="auto"/>
            <w:left w:val="none" w:sz="0" w:space="0" w:color="auto"/>
            <w:bottom w:val="none" w:sz="0" w:space="0" w:color="auto"/>
            <w:right w:val="none" w:sz="0" w:space="0" w:color="auto"/>
          </w:divBdr>
        </w:div>
        <w:div w:id="1038165323">
          <w:marLeft w:val="0"/>
          <w:marRight w:val="0"/>
          <w:marTop w:val="150"/>
          <w:marBottom w:val="0"/>
          <w:divBdr>
            <w:top w:val="none" w:sz="0" w:space="0" w:color="auto"/>
            <w:left w:val="none" w:sz="0" w:space="0" w:color="auto"/>
            <w:bottom w:val="none" w:sz="0" w:space="0" w:color="auto"/>
            <w:right w:val="none" w:sz="0" w:space="0" w:color="auto"/>
          </w:divBdr>
          <w:divsChild>
            <w:div w:id="1543050802">
              <w:marLeft w:val="1155"/>
              <w:marRight w:val="0"/>
              <w:marTop w:val="0"/>
              <w:marBottom w:val="0"/>
              <w:divBdr>
                <w:top w:val="none" w:sz="0" w:space="0" w:color="auto"/>
                <w:left w:val="none" w:sz="0" w:space="0" w:color="auto"/>
                <w:bottom w:val="none" w:sz="0" w:space="0" w:color="auto"/>
                <w:right w:val="none" w:sz="0" w:space="0" w:color="auto"/>
              </w:divBdr>
            </w:div>
            <w:div w:id="299848849">
              <w:marLeft w:val="1155"/>
              <w:marRight w:val="0"/>
              <w:marTop w:val="0"/>
              <w:marBottom w:val="0"/>
              <w:divBdr>
                <w:top w:val="none" w:sz="0" w:space="0" w:color="auto"/>
                <w:left w:val="none" w:sz="0" w:space="0" w:color="auto"/>
                <w:bottom w:val="none" w:sz="0" w:space="0" w:color="auto"/>
                <w:right w:val="none" w:sz="0" w:space="0" w:color="auto"/>
              </w:divBdr>
            </w:div>
            <w:div w:id="1677221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05606">
      <w:bodyDiv w:val="1"/>
      <w:marLeft w:val="0"/>
      <w:marRight w:val="0"/>
      <w:marTop w:val="0"/>
      <w:marBottom w:val="0"/>
      <w:divBdr>
        <w:top w:val="none" w:sz="0" w:space="0" w:color="auto"/>
        <w:left w:val="none" w:sz="0" w:space="0" w:color="auto"/>
        <w:bottom w:val="none" w:sz="0" w:space="0" w:color="auto"/>
        <w:right w:val="none" w:sz="0" w:space="0" w:color="auto"/>
      </w:divBdr>
      <w:divsChild>
        <w:div w:id="959995804">
          <w:marLeft w:val="0"/>
          <w:marRight w:val="0"/>
          <w:marTop w:val="0"/>
          <w:marBottom w:val="0"/>
          <w:divBdr>
            <w:top w:val="none" w:sz="0" w:space="0" w:color="auto"/>
            <w:left w:val="none" w:sz="0" w:space="0" w:color="auto"/>
            <w:bottom w:val="none" w:sz="0" w:space="0" w:color="auto"/>
            <w:right w:val="none" w:sz="0" w:space="0" w:color="auto"/>
          </w:divBdr>
        </w:div>
        <w:div w:id="1648196008">
          <w:marLeft w:val="0"/>
          <w:marRight w:val="0"/>
          <w:marTop w:val="150"/>
          <w:marBottom w:val="0"/>
          <w:divBdr>
            <w:top w:val="none" w:sz="0" w:space="0" w:color="auto"/>
            <w:left w:val="none" w:sz="0" w:space="0" w:color="auto"/>
            <w:bottom w:val="none" w:sz="0" w:space="0" w:color="auto"/>
            <w:right w:val="none" w:sz="0" w:space="0" w:color="auto"/>
          </w:divBdr>
          <w:divsChild>
            <w:div w:id="1956401519">
              <w:marLeft w:val="1155"/>
              <w:marRight w:val="0"/>
              <w:marTop w:val="0"/>
              <w:marBottom w:val="0"/>
              <w:divBdr>
                <w:top w:val="none" w:sz="0" w:space="0" w:color="auto"/>
                <w:left w:val="none" w:sz="0" w:space="0" w:color="auto"/>
                <w:bottom w:val="none" w:sz="0" w:space="0" w:color="auto"/>
                <w:right w:val="none" w:sz="0" w:space="0" w:color="auto"/>
              </w:divBdr>
            </w:div>
            <w:div w:id="508715867">
              <w:marLeft w:val="1155"/>
              <w:marRight w:val="0"/>
              <w:marTop w:val="0"/>
              <w:marBottom w:val="0"/>
              <w:divBdr>
                <w:top w:val="none" w:sz="0" w:space="0" w:color="auto"/>
                <w:left w:val="none" w:sz="0" w:space="0" w:color="auto"/>
                <w:bottom w:val="none" w:sz="0" w:space="0" w:color="auto"/>
                <w:right w:val="none" w:sz="0" w:space="0" w:color="auto"/>
              </w:divBdr>
            </w:div>
            <w:div w:id="846869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293917">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061691">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526004">
      <w:bodyDiv w:val="1"/>
      <w:marLeft w:val="0"/>
      <w:marRight w:val="0"/>
      <w:marTop w:val="0"/>
      <w:marBottom w:val="0"/>
      <w:divBdr>
        <w:top w:val="none" w:sz="0" w:space="0" w:color="auto"/>
        <w:left w:val="none" w:sz="0" w:space="0" w:color="auto"/>
        <w:bottom w:val="none" w:sz="0" w:space="0" w:color="auto"/>
        <w:right w:val="none" w:sz="0" w:space="0" w:color="auto"/>
      </w:divBdr>
      <w:divsChild>
        <w:div w:id="938830558">
          <w:marLeft w:val="0"/>
          <w:marRight w:val="0"/>
          <w:marTop w:val="0"/>
          <w:marBottom w:val="0"/>
          <w:divBdr>
            <w:top w:val="none" w:sz="0" w:space="0" w:color="auto"/>
            <w:left w:val="none" w:sz="0" w:space="0" w:color="auto"/>
            <w:bottom w:val="none" w:sz="0" w:space="0" w:color="auto"/>
            <w:right w:val="none" w:sz="0" w:space="0" w:color="auto"/>
          </w:divBdr>
        </w:div>
        <w:div w:id="479538444">
          <w:marLeft w:val="0"/>
          <w:marRight w:val="0"/>
          <w:marTop w:val="150"/>
          <w:marBottom w:val="0"/>
          <w:divBdr>
            <w:top w:val="none" w:sz="0" w:space="0" w:color="auto"/>
            <w:left w:val="none" w:sz="0" w:space="0" w:color="auto"/>
            <w:bottom w:val="none" w:sz="0" w:space="0" w:color="auto"/>
            <w:right w:val="none" w:sz="0" w:space="0" w:color="auto"/>
          </w:divBdr>
          <w:divsChild>
            <w:div w:id="2025400845">
              <w:marLeft w:val="1155"/>
              <w:marRight w:val="0"/>
              <w:marTop w:val="0"/>
              <w:marBottom w:val="0"/>
              <w:divBdr>
                <w:top w:val="none" w:sz="0" w:space="0" w:color="auto"/>
                <w:left w:val="none" w:sz="0" w:space="0" w:color="auto"/>
                <w:bottom w:val="none" w:sz="0" w:space="0" w:color="auto"/>
                <w:right w:val="none" w:sz="0" w:space="0" w:color="auto"/>
              </w:divBdr>
            </w:div>
            <w:div w:id="1010138533">
              <w:marLeft w:val="1155"/>
              <w:marRight w:val="0"/>
              <w:marTop w:val="0"/>
              <w:marBottom w:val="0"/>
              <w:divBdr>
                <w:top w:val="none" w:sz="0" w:space="0" w:color="auto"/>
                <w:left w:val="none" w:sz="0" w:space="0" w:color="auto"/>
                <w:bottom w:val="none" w:sz="0" w:space="0" w:color="auto"/>
                <w:right w:val="none" w:sz="0" w:space="0" w:color="auto"/>
              </w:divBdr>
            </w:div>
            <w:div w:id="164712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791208">
      <w:bodyDiv w:val="1"/>
      <w:marLeft w:val="0"/>
      <w:marRight w:val="0"/>
      <w:marTop w:val="0"/>
      <w:marBottom w:val="0"/>
      <w:divBdr>
        <w:top w:val="none" w:sz="0" w:space="0" w:color="auto"/>
        <w:left w:val="none" w:sz="0" w:space="0" w:color="auto"/>
        <w:bottom w:val="none" w:sz="0" w:space="0" w:color="auto"/>
        <w:right w:val="none" w:sz="0" w:space="0" w:color="auto"/>
      </w:divBdr>
      <w:divsChild>
        <w:div w:id="80101949">
          <w:marLeft w:val="0"/>
          <w:marRight w:val="0"/>
          <w:marTop w:val="0"/>
          <w:marBottom w:val="0"/>
          <w:divBdr>
            <w:top w:val="none" w:sz="0" w:space="0" w:color="auto"/>
            <w:left w:val="none" w:sz="0" w:space="0" w:color="auto"/>
            <w:bottom w:val="none" w:sz="0" w:space="0" w:color="auto"/>
            <w:right w:val="none" w:sz="0" w:space="0" w:color="auto"/>
          </w:divBdr>
        </w:div>
        <w:div w:id="1825854191">
          <w:marLeft w:val="0"/>
          <w:marRight w:val="0"/>
          <w:marTop w:val="150"/>
          <w:marBottom w:val="0"/>
          <w:divBdr>
            <w:top w:val="none" w:sz="0" w:space="0" w:color="auto"/>
            <w:left w:val="none" w:sz="0" w:space="0" w:color="auto"/>
            <w:bottom w:val="none" w:sz="0" w:space="0" w:color="auto"/>
            <w:right w:val="none" w:sz="0" w:space="0" w:color="auto"/>
          </w:divBdr>
          <w:divsChild>
            <w:div w:id="498732913">
              <w:marLeft w:val="1155"/>
              <w:marRight w:val="0"/>
              <w:marTop w:val="0"/>
              <w:marBottom w:val="0"/>
              <w:divBdr>
                <w:top w:val="none" w:sz="0" w:space="0" w:color="auto"/>
                <w:left w:val="none" w:sz="0" w:space="0" w:color="auto"/>
                <w:bottom w:val="none" w:sz="0" w:space="0" w:color="auto"/>
                <w:right w:val="none" w:sz="0" w:space="0" w:color="auto"/>
              </w:divBdr>
            </w:div>
            <w:div w:id="1962347110">
              <w:marLeft w:val="1155"/>
              <w:marRight w:val="0"/>
              <w:marTop w:val="0"/>
              <w:marBottom w:val="0"/>
              <w:divBdr>
                <w:top w:val="none" w:sz="0" w:space="0" w:color="auto"/>
                <w:left w:val="none" w:sz="0" w:space="0" w:color="auto"/>
                <w:bottom w:val="none" w:sz="0" w:space="0" w:color="auto"/>
                <w:right w:val="none" w:sz="0" w:space="0" w:color="auto"/>
              </w:divBdr>
            </w:div>
            <w:div w:id="111441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6988637">
      <w:bodyDiv w:val="1"/>
      <w:marLeft w:val="0"/>
      <w:marRight w:val="0"/>
      <w:marTop w:val="0"/>
      <w:marBottom w:val="0"/>
      <w:divBdr>
        <w:top w:val="none" w:sz="0" w:space="0" w:color="auto"/>
        <w:left w:val="none" w:sz="0" w:space="0" w:color="auto"/>
        <w:bottom w:val="none" w:sz="0" w:space="0" w:color="auto"/>
        <w:right w:val="none" w:sz="0" w:space="0" w:color="auto"/>
      </w:divBdr>
      <w:divsChild>
        <w:div w:id="122503067">
          <w:marLeft w:val="0"/>
          <w:marRight w:val="0"/>
          <w:marTop w:val="0"/>
          <w:marBottom w:val="0"/>
          <w:divBdr>
            <w:top w:val="none" w:sz="0" w:space="0" w:color="auto"/>
            <w:left w:val="none" w:sz="0" w:space="0" w:color="auto"/>
            <w:bottom w:val="none" w:sz="0" w:space="0" w:color="auto"/>
            <w:right w:val="none" w:sz="0" w:space="0" w:color="auto"/>
          </w:divBdr>
        </w:div>
        <w:div w:id="416363609">
          <w:marLeft w:val="0"/>
          <w:marRight w:val="0"/>
          <w:marTop w:val="150"/>
          <w:marBottom w:val="0"/>
          <w:divBdr>
            <w:top w:val="none" w:sz="0" w:space="0" w:color="auto"/>
            <w:left w:val="none" w:sz="0" w:space="0" w:color="auto"/>
            <w:bottom w:val="none" w:sz="0" w:space="0" w:color="auto"/>
            <w:right w:val="none" w:sz="0" w:space="0" w:color="auto"/>
          </w:divBdr>
          <w:divsChild>
            <w:div w:id="1487239714">
              <w:marLeft w:val="1155"/>
              <w:marRight w:val="0"/>
              <w:marTop w:val="0"/>
              <w:marBottom w:val="0"/>
              <w:divBdr>
                <w:top w:val="none" w:sz="0" w:space="0" w:color="auto"/>
                <w:left w:val="none" w:sz="0" w:space="0" w:color="auto"/>
                <w:bottom w:val="none" w:sz="0" w:space="0" w:color="auto"/>
                <w:right w:val="none" w:sz="0" w:space="0" w:color="auto"/>
              </w:divBdr>
            </w:div>
            <w:div w:id="567963051">
              <w:marLeft w:val="1155"/>
              <w:marRight w:val="0"/>
              <w:marTop w:val="0"/>
              <w:marBottom w:val="0"/>
              <w:divBdr>
                <w:top w:val="none" w:sz="0" w:space="0" w:color="auto"/>
                <w:left w:val="none" w:sz="0" w:space="0" w:color="auto"/>
                <w:bottom w:val="none" w:sz="0" w:space="0" w:color="auto"/>
                <w:right w:val="none" w:sz="0" w:space="0" w:color="auto"/>
              </w:divBdr>
            </w:div>
            <w:div w:id="191450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9025">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7837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185261">
      <w:bodyDiv w:val="1"/>
      <w:marLeft w:val="0"/>
      <w:marRight w:val="0"/>
      <w:marTop w:val="0"/>
      <w:marBottom w:val="0"/>
      <w:divBdr>
        <w:top w:val="none" w:sz="0" w:space="0" w:color="auto"/>
        <w:left w:val="none" w:sz="0" w:space="0" w:color="auto"/>
        <w:bottom w:val="none" w:sz="0" w:space="0" w:color="auto"/>
        <w:right w:val="none" w:sz="0" w:space="0" w:color="auto"/>
      </w:divBdr>
      <w:divsChild>
        <w:div w:id="1366370698">
          <w:marLeft w:val="0"/>
          <w:marRight w:val="0"/>
          <w:marTop w:val="0"/>
          <w:marBottom w:val="0"/>
          <w:divBdr>
            <w:top w:val="none" w:sz="0" w:space="0" w:color="auto"/>
            <w:left w:val="none" w:sz="0" w:space="0" w:color="auto"/>
            <w:bottom w:val="none" w:sz="0" w:space="0" w:color="auto"/>
            <w:right w:val="none" w:sz="0" w:space="0" w:color="auto"/>
          </w:divBdr>
        </w:div>
        <w:div w:id="615912615">
          <w:marLeft w:val="0"/>
          <w:marRight w:val="0"/>
          <w:marTop w:val="150"/>
          <w:marBottom w:val="0"/>
          <w:divBdr>
            <w:top w:val="none" w:sz="0" w:space="0" w:color="auto"/>
            <w:left w:val="none" w:sz="0" w:space="0" w:color="auto"/>
            <w:bottom w:val="none" w:sz="0" w:space="0" w:color="auto"/>
            <w:right w:val="none" w:sz="0" w:space="0" w:color="auto"/>
          </w:divBdr>
          <w:divsChild>
            <w:div w:id="1730231250">
              <w:marLeft w:val="1155"/>
              <w:marRight w:val="0"/>
              <w:marTop w:val="0"/>
              <w:marBottom w:val="0"/>
              <w:divBdr>
                <w:top w:val="none" w:sz="0" w:space="0" w:color="auto"/>
                <w:left w:val="none" w:sz="0" w:space="0" w:color="auto"/>
                <w:bottom w:val="none" w:sz="0" w:space="0" w:color="auto"/>
                <w:right w:val="none" w:sz="0" w:space="0" w:color="auto"/>
              </w:divBdr>
            </w:div>
            <w:div w:id="52700362">
              <w:marLeft w:val="1155"/>
              <w:marRight w:val="0"/>
              <w:marTop w:val="0"/>
              <w:marBottom w:val="0"/>
              <w:divBdr>
                <w:top w:val="none" w:sz="0" w:space="0" w:color="auto"/>
                <w:left w:val="none" w:sz="0" w:space="0" w:color="auto"/>
                <w:bottom w:val="none" w:sz="0" w:space="0" w:color="auto"/>
                <w:right w:val="none" w:sz="0" w:space="0" w:color="auto"/>
              </w:divBdr>
            </w:div>
            <w:div w:id="1981810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448262">
      <w:bodyDiv w:val="1"/>
      <w:marLeft w:val="0"/>
      <w:marRight w:val="0"/>
      <w:marTop w:val="0"/>
      <w:marBottom w:val="0"/>
      <w:divBdr>
        <w:top w:val="none" w:sz="0" w:space="0" w:color="auto"/>
        <w:left w:val="none" w:sz="0" w:space="0" w:color="auto"/>
        <w:bottom w:val="none" w:sz="0" w:space="0" w:color="auto"/>
        <w:right w:val="none" w:sz="0" w:space="0" w:color="auto"/>
      </w:divBdr>
      <w:divsChild>
        <w:div w:id="322050596">
          <w:marLeft w:val="0"/>
          <w:marRight w:val="0"/>
          <w:marTop w:val="0"/>
          <w:marBottom w:val="0"/>
          <w:divBdr>
            <w:top w:val="none" w:sz="0" w:space="0" w:color="auto"/>
            <w:left w:val="none" w:sz="0" w:space="0" w:color="auto"/>
            <w:bottom w:val="none" w:sz="0" w:space="0" w:color="auto"/>
            <w:right w:val="none" w:sz="0" w:space="0" w:color="auto"/>
          </w:divBdr>
        </w:div>
        <w:div w:id="1207914840">
          <w:marLeft w:val="0"/>
          <w:marRight w:val="0"/>
          <w:marTop w:val="150"/>
          <w:marBottom w:val="0"/>
          <w:divBdr>
            <w:top w:val="none" w:sz="0" w:space="0" w:color="auto"/>
            <w:left w:val="none" w:sz="0" w:space="0" w:color="auto"/>
            <w:bottom w:val="none" w:sz="0" w:space="0" w:color="auto"/>
            <w:right w:val="none" w:sz="0" w:space="0" w:color="auto"/>
          </w:divBdr>
          <w:divsChild>
            <w:div w:id="2121100651">
              <w:marLeft w:val="1155"/>
              <w:marRight w:val="0"/>
              <w:marTop w:val="0"/>
              <w:marBottom w:val="0"/>
              <w:divBdr>
                <w:top w:val="none" w:sz="0" w:space="0" w:color="auto"/>
                <w:left w:val="none" w:sz="0" w:space="0" w:color="auto"/>
                <w:bottom w:val="none" w:sz="0" w:space="0" w:color="auto"/>
                <w:right w:val="none" w:sz="0" w:space="0" w:color="auto"/>
              </w:divBdr>
            </w:div>
            <w:div w:id="1537084971">
              <w:marLeft w:val="1155"/>
              <w:marRight w:val="0"/>
              <w:marTop w:val="0"/>
              <w:marBottom w:val="0"/>
              <w:divBdr>
                <w:top w:val="none" w:sz="0" w:space="0" w:color="auto"/>
                <w:left w:val="none" w:sz="0" w:space="0" w:color="auto"/>
                <w:bottom w:val="none" w:sz="0" w:space="0" w:color="auto"/>
                <w:right w:val="none" w:sz="0" w:space="0" w:color="auto"/>
              </w:divBdr>
            </w:div>
            <w:div w:id="440220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492719">
      <w:bodyDiv w:val="1"/>
      <w:marLeft w:val="0"/>
      <w:marRight w:val="0"/>
      <w:marTop w:val="0"/>
      <w:marBottom w:val="0"/>
      <w:divBdr>
        <w:top w:val="none" w:sz="0" w:space="0" w:color="auto"/>
        <w:left w:val="none" w:sz="0" w:space="0" w:color="auto"/>
        <w:bottom w:val="none" w:sz="0" w:space="0" w:color="auto"/>
        <w:right w:val="none" w:sz="0" w:space="0" w:color="auto"/>
      </w:divBdr>
      <w:divsChild>
        <w:div w:id="998845768">
          <w:marLeft w:val="0"/>
          <w:marRight w:val="0"/>
          <w:marTop w:val="0"/>
          <w:marBottom w:val="0"/>
          <w:divBdr>
            <w:top w:val="none" w:sz="0" w:space="0" w:color="auto"/>
            <w:left w:val="none" w:sz="0" w:space="0" w:color="auto"/>
            <w:bottom w:val="none" w:sz="0" w:space="0" w:color="auto"/>
            <w:right w:val="none" w:sz="0" w:space="0" w:color="auto"/>
          </w:divBdr>
        </w:div>
        <w:div w:id="266084846">
          <w:marLeft w:val="0"/>
          <w:marRight w:val="0"/>
          <w:marTop w:val="150"/>
          <w:marBottom w:val="0"/>
          <w:divBdr>
            <w:top w:val="none" w:sz="0" w:space="0" w:color="auto"/>
            <w:left w:val="none" w:sz="0" w:space="0" w:color="auto"/>
            <w:bottom w:val="none" w:sz="0" w:space="0" w:color="auto"/>
            <w:right w:val="none" w:sz="0" w:space="0" w:color="auto"/>
          </w:divBdr>
          <w:divsChild>
            <w:div w:id="1476028261">
              <w:marLeft w:val="1155"/>
              <w:marRight w:val="0"/>
              <w:marTop w:val="0"/>
              <w:marBottom w:val="0"/>
              <w:divBdr>
                <w:top w:val="none" w:sz="0" w:space="0" w:color="auto"/>
                <w:left w:val="none" w:sz="0" w:space="0" w:color="auto"/>
                <w:bottom w:val="none" w:sz="0" w:space="0" w:color="auto"/>
                <w:right w:val="none" w:sz="0" w:space="0" w:color="auto"/>
              </w:divBdr>
            </w:div>
            <w:div w:id="984168414">
              <w:marLeft w:val="1155"/>
              <w:marRight w:val="0"/>
              <w:marTop w:val="0"/>
              <w:marBottom w:val="0"/>
              <w:divBdr>
                <w:top w:val="none" w:sz="0" w:space="0" w:color="auto"/>
                <w:left w:val="none" w:sz="0" w:space="0" w:color="auto"/>
                <w:bottom w:val="none" w:sz="0" w:space="0" w:color="auto"/>
                <w:right w:val="none" w:sz="0" w:space="0" w:color="auto"/>
              </w:divBdr>
            </w:div>
            <w:div w:id="1588462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684556">
      <w:bodyDiv w:val="1"/>
      <w:marLeft w:val="0"/>
      <w:marRight w:val="0"/>
      <w:marTop w:val="0"/>
      <w:marBottom w:val="0"/>
      <w:divBdr>
        <w:top w:val="none" w:sz="0" w:space="0" w:color="auto"/>
        <w:left w:val="none" w:sz="0" w:space="0" w:color="auto"/>
        <w:bottom w:val="none" w:sz="0" w:space="0" w:color="auto"/>
        <w:right w:val="none" w:sz="0" w:space="0" w:color="auto"/>
      </w:divBdr>
      <w:divsChild>
        <w:div w:id="107088409">
          <w:marLeft w:val="0"/>
          <w:marRight w:val="0"/>
          <w:marTop w:val="0"/>
          <w:marBottom w:val="0"/>
          <w:divBdr>
            <w:top w:val="none" w:sz="0" w:space="0" w:color="auto"/>
            <w:left w:val="none" w:sz="0" w:space="0" w:color="auto"/>
            <w:bottom w:val="none" w:sz="0" w:space="0" w:color="auto"/>
            <w:right w:val="none" w:sz="0" w:space="0" w:color="auto"/>
          </w:divBdr>
        </w:div>
        <w:div w:id="1593976373">
          <w:marLeft w:val="0"/>
          <w:marRight w:val="0"/>
          <w:marTop w:val="150"/>
          <w:marBottom w:val="0"/>
          <w:divBdr>
            <w:top w:val="none" w:sz="0" w:space="0" w:color="auto"/>
            <w:left w:val="none" w:sz="0" w:space="0" w:color="auto"/>
            <w:bottom w:val="none" w:sz="0" w:space="0" w:color="auto"/>
            <w:right w:val="none" w:sz="0" w:space="0" w:color="auto"/>
          </w:divBdr>
          <w:divsChild>
            <w:div w:id="305938169">
              <w:marLeft w:val="1155"/>
              <w:marRight w:val="0"/>
              <w:marTop w:val="0"/>
              <w:marBottom w:val="0"/>
              <w:divBdr>
                <w:top w:val="none" w:sz="0" w:space="0" w:color="auto"/>
                <w:left w:val="none" w:sz="0" w:space="0" w:color="auto"/>
                <w:bottom w:val="none" w:sz="0" w:space="0" w:color="auto"/>
                <w:right w:val="none" w:sz="0" w:space="0" w:color="auto"/>
              </w:divBdr>
            </w:div>
            <w:div w:id="1873223942">
              <w:marLeft w:val="1155"/>
              <w:marRight w:val="0"/>
              <w:marTop w:val="0"/>
              <w:marBottom w:val="0"/>
              <w:divBdr>
                <w:top w:val="none" w:sz="0" w:space="0" w:color="auto"/>
                <w:left w:val="none" w:sz="0" w:space="0" w:color="auto"/>
                <w:bottom w:val="none" w:sz="0" w:space="0" w:color="auto"/>
                <w:right w:val="none" w:sz="0" w:space="0" w:color="auto"/>
              </w:divBdr>
            </w:div>
            <w:div w:id="110170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0257">
      <w:bodyDiv w:val="1"/>
      <w:marLeft w:val="0"/>
      <w:marRight w:val="0"/>
      <w:marTop w:val="0"/>
      <w:marBottom w:val="0"/>
      <w:divBdr>
        <w:top w:val="none" w:sz="0" w:space="0" w:color="auto"/>
        <w:left w:val="none" w:sz="0" w:space="0" w:color="auto"/>
        <w:bottom w:val="none" w:sz="0" w:space="0" w:color="auto"/>
        <w:right w:val="none" w:sz="0" w:space="0" w:color="auto"/>
      </w:divBdr>
      <w:divsChild>
        <w:div w:id="1118572446">
          <w:marLeft w:val="0"/>
          <w:marRight w:val="0"/>
          <w:marTop w:val="0"/>
          <w:marBottom w:val="0"/>
          <w:divBdr>
            <w:top w:val="none" w:sz="0" w:space="0" w:color="auto"/>
            <w:left w:val="none" w:sz="0" w:space="0" w:color="auto"/>
            <w:bottom w:val="none" w:sz="0" w:space="0" w:color="auto"/>
            <w:right w:val="none" w:sz="0" w:space="0" w:color="auto"/>
          </w:divBdr>
        </w:div>
        <w:div w:id="1151094211">
          <w:marLeft w:val="0"/>
          <w:marRight w:val="0"/>
          <w:marTop w:val="150"/>
          <w:marBottom w:val="0"/>
          <w:divBdr>
            <w:top w:val="none" w:sz="0" w:space="0" w:color="auto"/>
            <w:left w:val="none" w:sz="0" w:space="0" w:color="auto"/>
            <w:bottom w:val="none" w:sz="0" w:space="0" w:color="auto"/>
            <w:right w:val="none" w:sz="0" w:space="0" w:color="auto"/>
          </w:divBdr>
          <w:divsChild>
            <w:div w:id="1156186414">
              <w:marLeft w:val="1155"/>
              <w:marRight w:val="0"/>
              <w:marTop w:val="0"/>
              <w:marBottom w:val="0"/>
              <w:divBdr>
                <w:top w:val="none" w:sz="0" w:space="0" w:color="auto"/>
                <w:left w:val="none" w:sz="0" w:space="0" w:color="auto"/>
                <w:bottom w:val="none" w:sz="0" w:space="0" w:color="auto"/>
                <w:right w:val="none" w:sz="0" w:space="0" w:color="auto"/>
              </w:divBdr>
            </w:div>
            <w:div w:id="1255629663">
              <w:marLeft w:val="1155"/>
              <w:marRight w:val="0"/>
              <w:marTop w:val="0"/>
              <w:marBottom w:val="0"/>
              <w:divBdr>
                <w:top w:val="none" w:sz="0" w:space="0" w:color="auto"/>
                <w:left w:val="none" w:sz="0" w:space="0" w:color="auto"/>
                <w:bottom w:val="none" w:sz="0" w:space="0" w:color="auto"/>
                <w:right w:val="none" w:sz="0" w:space="0" w:color="auto"/>
              </w:divBdr>
            </w:div>
            <w:div w:id="1655917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8908719">
      <w:bodyDiv w:val="1"/>
      <w:marLeft w:val="0"/>
      <w:marRight w:val="0"/>
      <w:marTop w:val="0"/>
      <w:marBottom w:val="0"/>
      <w:divBdr>
        <w:top w:val="none" w:sz="0" w:space="0" w:color="auto"/>
        <w:left w:val="none" w:sz="0" w:space="0" w:color="auto"/>
        <w:bottom w:val="none" w:sz="0" w:space="0" w:color="auto"/>
        <w:right w:val="none" w:sz="0" w:space="0" w:color="auto"/>
      </w:divBdr>
      <w:divsChild>
        <w:div w:id="1637368635">
          <w:marLeft w:val="0"/>
          <w:marRight w:val="0"/>
          <w:marTop w:val="0"/>
          <w:marBottom w:val="0"/>
          <w:divBdr>
            <w:top w:val="none" w:sz="0" w:space="0" w:color="auto"/>
            <w:left w:val="none" w:sz="0" w:space="0" w:color="auto"/>
            <w:bottom w:val="none" w:sz="0" w:space="0" w:color="auto"/>
            <w:right w:val="none" w:sz="0" w:space="0" w:color="auto"/>
          </w:divBdr>
        </w:div>
        <w:div w:id="1010839490">
          <w:marLeft w:val="0"/>
          <w:marRight w:val="0"/>
          <w:marTop w:val="150"/>
          <w:marBottom w:val="0"/>
          <w:divBdr>
            <w:top w:val="none" w:sz="0" w:space="0" w:color="auto"/>
            <w:left w:val="none" w:sz="0" w:space="0" w:color="auto"/>
            <w:bottom w:val="none" w:sz="0" w:space="0" w:color="auto"/>
            <w:right w:val="none" w:sz="0" w:space="0" w:color="auto"/>
          </w:divBdr>
          <w:divsChild>
            <w:div w:id="1712874656">
              <w:marLeft w:val="1155"/>
              <w:marRight w:val="0"/>
              <w:marTop w:val="0"/>
              <w:marBottom w:val="0"/>
              <w:divBdr>
                <w:top w:val="none" w:sz="0" w:space="0" w:color="auto"/>
                <w:left w:val="none" w:sz="0" w:space="0" w:color="auto"/>
                <w:bottom w:val="none" w:sz="0" w:space="0" w:color="auto"/>
                <w:right w:val="none" w:sz="0" w:space="0" w:color="auto"/>
              </w:divBdr>
            </w:div>
            <w:div w:id="1834173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219520">
      <w:bodyDiv w:val="1"/>
      <w:marLeft w:val="0"/>
      <w:marRight w:val="0"/>
      <w:marTop w:val="0"/>
      <w:marBottom w:val="0"/>
      <w:divBdr>
        <w:top w:val="none" w:sz="0" w:space="0" w:color="auto"/>
        <w:left w:val="none" w:sz="0" w:space="0" w:color="auto"/>
        <w:bottom w:val="none" w:sz="0" w:space="0" w:color="auto"/>
        <w:right w:val="none" w:sz="0" w:space="0" w:color="auto"/>
      </w:divBdr>
      <w:divsChild>
        <w:div w:id="1086148815">
          <w:marLeft w:val="0"/>
          <w:marRight w:val="0"/>
          <w:marTop w:val="0"/>
          <w:marBottom w:val="0"/>
          <w:divBdr>
            <w:top w:val="none" w:sz="0" w:space="0" w:color="auto"/>
            <w:left w:val="none" w:sz="0" w:space="0" w:color="auto"/>
            <w:bottom w:val="none" w:sz="0" w:space="0" w:color="auto"/>
            <w:right w:val="none" w:sz="0" w:space="0" w:color="auto"/>
          </w:divBdr>
        </w:div>
        <w:div w:id="1397513488">
          <w:marLeft w:val="0"/>
          <w:marRight w:val="0"/>
          <w:marTop w:val="150"/>
          <w:marBottom w:val="0"/>
          <w:divBdr>
            <w:top w:val="none" w:sz="0" w:space="0" w:color="auto"/>
            <w:left w:val="none" w:sz="0" w:space="0" w:color="auto"/>
            <w:bottom w:val="none" w:sz="0" w:space="0" w:color="auto"/>
            <w:right w:val="none" w:sz="0" w:space="0" w:color="auto"/>
          </w:divBdr>
          <w:divsChild>
            <w:div w:id="1874270199">
              <w:marLeft w:val="1155"/>
              <w:marRight w:val="0"/>
              <w:marTop w:val="0"/>
              <w:marBottom w:val="0"/>
              <w:divBdr>
                <w:top w:val="none" w:sz="0" w:space="0" w:color="auto"/>
                <w:left w:val="none" w:sz="0" w:space="0" w:color="auto"/>
                <w:bottom w:val="none" w:sz="0" w:space="0" w:color="auto"/>
                <w:right w:val="none" w:sz="0" w:space="0" w:color="auto"/>
              </w:divBdr>
            </w:div>
            <w:div w:id="1934968625">
              <w:marLeft w:val="1155"/>
              <w:marRight w:val="0"/>
              <w:marTop w:val="0"/>
              <w:marBottom w:val="0"/>
              <w:divBdr>
                <w:top w:val="none" w:sz="0" w:space="0" w:color="auto"/>
                <w:left w:val="none" w:sz="0" w:space="0" w:color="auto"/>
                <w:bottom w:val="none" w:sz="0" w:space="0" w:color="auto"/>
                <w:right w:val="none" w:sz="0" w:space="0" w:color="auto"/>
              </w:divBdr>
            </w:div>
            <w:div w:id="13077771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801709">
      <w:bodyDiv w:val="1"/>
      <w:marLeft w:val="0"/>
      <w:marRight w:val="0"/>
      <w:marTop w:val="0"/>
      <w:marBottom w:val="0"/>
      <w:divBdr>
        <w:top w:val="none" w:sz="0" w:space="0" w:color="auto"/>
        <w:left w:val="none" w:sz="0" w:space="0" w:color="auto"/>
        <w:bottom w:val="none" w:sz="0" w:space="0" w:color="auto"/>
        <w:right w:val="none" w:sz="0" w:space="0" w:color="auto"/>
      </w:divBdr>
      <w:divsChild>
        <w:div w:id="509032271">
          <w:marLeft w:val="0"/>
          <w:marRight w:val="0"/>
          <w:marTop w:val="0"/>
          <w:marBottom w:val="0"/>
          <w:divBdr>
            <w:top w:val="none" w:sz="0" w:space="0" w:color="auto"/>
            <w:left w:val="none" w:sz="0" w:space="0" w:color="auto"/>
            <w:bottom w:val="none" w:sz="0" w:space="0" w:color="auto"/>
            <w:right w:val="none" w:sz="0" w:space="0" w:color="auto"/>
          </w:divBdr>
        </w:div>
        <w:div w:id="2144231449">
          <w:marLeft w:val="0"/>
          <w:marRight w:val="0"/>
          <w:marTop w:val="150"/>
          <w:marBottom w:val="0"/>
          <w:divBdr>
            <w:top w:val="none" w:sz="0" w:space="0" w:color="auto"/>
            <w:left w:val="none" w:sz="0" w:space="0" w:color="auto"/>
            <w:bottom w:val="none" w:sz="0" w:space="0" w:color="auto"/>
            <w:right w:val="none" w:sz="0" w:space="0" w:color="auto"/>
          </w:divBdr>
          <w:divsChild>
            <w:div w:id="385834760">
              <w:marLeft w:val="1155"/>
              <w:marRight w:val="0"/>
              <w:marTop w:val="0"/>
              <w:marBottom w:val="0"/>
              <w:divBdr>
                <w:top w:val="none" w:sz="0" w:space="0" w:color="auto"/>
                <w:left w:val="none" w:sz="0" w:space="0" w:color="auto"/>
                <w:bottom w:val="none" w:sz="0" w:space="0" w:color="auto"/>
                <w:right w:val="none" w:sz="0" w:space="0" w:color="auto"/>
              </w:divBdr>
            </w:div>
            <w:div w:id="1584492600">
              <w:marLeft w:val="1155"/>
              <w:marRight w:val="0"/>
              <w:marTop w:val="0"/>
              <w:marBottom w:val="0"/>
              <w:divBdr>
                <w:top w:val="none" w:sz="0" w:space="0" w:color="auto"/>
                <w:left w:val="none" w:sz="0" w:space="0" w:color="auto"/>
                <w:bottom w:val="none" w:sz="0" w:space="0" w:color="auto"/>
                <w:right w:val="none" w:sz="0" w:space="0" w:color="auto"/>
              </w:divBdr>
            </w:div>
            <w:div w:id="85454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954455">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455046">
      <w:bodyDiv w:val="1"/>
      <w:marLeft w:val="0"/>
      <w:marRight w:val="0"/>
      <w:marTop w:val="0"/>
      <w:marBottom w:val="0"/>
      <w:divBdr>
        <w:top w:val="none" w:sz="0" w:space="0" w:color="auto"/>
        <w:left w:val="none" w:sz="0" w:space="0" w:color="auto"/>
        <w:bottom w:val="none" w:sz="0" w:space="0" w:color="auto"/>
        <w:right w:val="none" w:sz="0" w:space="0" w:color="auto"/>
      </w:divBdr>
      <w:divsChild>
        <w:div w:id="39667447">
          <w:marLeft w:val="0"/>
          <w:marRight w:val="0"/>
          <w:marTop w:val="0"/>
          <w:marBottom w:val="0"/>
          <w:divBdr>
            <w:top w:val="none" w:sz="0" w:space="0" w:color="auto"/>
            <w:left w:val="none" w:sz="0" w:space="0" w:color="auto"/>
            <w:bottom w:val="none" w:sz="0" w:space="0" w:color="auto"/>
            <w:right w:val="none" w:sz="0" w:space="0" w:color="auto"/>
          </w:divBdr>
        </w:div>
        <w:div w:id="1493791854">
          <w:marLeft w:val="0"/>
          <w:marRight w:val="0"/>
          <w:marTop w:val="150"/>
          <w:marBottom w:val="0"/>
          <w:divBdr>
            <w:top w:val="none" w:sz="0" w:space="0" w:color="auto"/>
            <w:left w:val="none" w:sz="0" w:space="0" w:color="auto"/>
            <w:bottom w:val="none" w:sz="0" w:space="0" w:color="auto"/>
            <w:right w:val="none" w:sz="0" w:space="0" w:color="auto"/>
          </w:divBdr>
          <w:divsChild>
            <w:div w:id="64618924">
              <w:marLeft w:val="1155"/>
              <w:marRight w:val="0"/>
              <w:marTop w:val="0"/>
              <w:marBottom w:val="0"/>
              <w:divBdr>
                <w:top w:val="none" w:sz="0" w:space="0" w:color="auto"/>
                <w:left w:val="none" w:sz="0" w:space="0" w:color="auto"/>
                <w:bottom w:val="none" w:sz="0" w:space="0" w:color="auto"/>
                <w:right w:val="none" w:sz="0" w:space="0" w:color="auto"/>
              </w:divBdr>
            </w:div>
            <w:div w:id="980843258">
              <w:marLeft w:val="1155"/>
              <w:marRight w:val="0"/>
              <w:marTop w:val="0"/>
              <w:marBottom w:val="0"/>
              <w:divBdr>
                <w:top w:val="none" w:sz="0" w:space="0" w:color="auto"/>
                <w:left w:val="none" w:sz="0" w:space="0" w:color="auto"/>
                <w:bottom w:val="none" w:sz="0" w:space="0" w:color="auto"/>
                <w:right w:val="none" w:sz="0" w:space="0" w:color="auto"/>
              </w:divBdr>
            </w:div>
            <w:div w:id="2036806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0995231">
      <w:bodyDiv w:val="1"/>
      <w:marLeft w:val="0"/>
      <w:marRight w:val="0"/>
      <w:marTop w:val="0"/>
      <w:marBottom w:val="0"/>
      <w:divBdr>
        <w:top w:val="none" w:sz="0" w:space="0" w:color="auto"/>
        <w:left w:val="none" w:sz="0" w:space="0" w:color="auto"/>
        <w:bottom w:val="none" w:sz="0" w:space="0" w:color="auto"/>
        <w:right w:val="none" w:sz="0" w:space="0" w:color="auto"/>
      </w:divBdr>
      <w:divsChild>
        <w:div w:id="494952179">
          <w:marLeft w:val="0"/>
          <w:marRight w:val="0"/>
          <w:marTop w:val="0"/>
          <w:marBottom w:val="0"/>
          <w:divBdr>
            <w:top w:val="none" w:sz="0" w:space="0" w:color="auto"/>
            <w:left w:val="none" w:sz="0" w:space="0" w:color="auto"/>
            <w:bottom w:val="none" w:sz="0" w:space="0" w:color="auto"/>
            <w:right w:val="none" w:sz="0" w:space="0" w:color="auto"/>
          </w:divBdr>
        </w:div>
        <w:div w:id="1587031215">
          <w:marLeft w:val="0"/>
          <w:marRight w:val="0"/>
          <w:marTop w:val="150"/>
          <w:marBottom w:val="0"/>
          <w:divBdr>
            <w:top w:val="none" w:sz="0" w:space="0" w:color="auto"/>
            <w:left w:val="none" w:sz="0" w:space="0" w:color="auto"/>
            <w:bottom w:val="none" w:sz="0" w:space="0" w:color="auto"/>
            <w:right w:val="none" w:sz="0" w:space="0" w:color="auto"/>
          </w:divBdr>
          <w:divsChild>
            <w:div w:id="1237010493">
              <w:marLeft w:val="1155"/>
              <w:marRight w:val="0"/>
              <w:marTop w:val="0"/>
              <w:marBottom w:val="0"/>
              <w:divBdr>
                <w:top w:val="none" w:sz="0" w:space="0" w:color="auto"/>
                <w:left w:val="none" w:sz="0" w:space="0" w:color="auto"/>
                <w:bottom w:val="none" w:sz="0" w:space="0" w:color="auto"/>
                <w:right w:val="none" w:sz="0" w:space="0" w:color="auto"/>
              </w:divBdr>
            </w:div>
            <w:div w:id="1753745798">
              <w:marLeft w:val="1155"/>
              <w:marRight w:val="0"/>
              <w:marTop w:val="0"/>
              <w:marBottom w:val="0"/>
              <w:divBdr>
                <w:top w:val="none" w:sz="0" w:space="0" w:color="auto"/>
                <w:left w:val="none" w:sz="0" w:space="0" w:color="auto"/>
                <w:bottom w:val="none" w:sz="0" w:space="0" w:color="auto"/>
                <w:right w:val="none" w:sz="0" w:space="0" w:color="auto"/>
              </w:divBdr>
            </w:div>
            <w:div w:id="1471939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0995835">
      <w:bodyDiv w:val="1"/>
      <w:marLeft w:val="0"/>
      <w:marRight w:val="0"/>
      <w:marTop w:val="0"/>
      <w:marBottom w:val="0"/>
      <w:divBdr>
        <w:top w:val="none" w:sz="0" w:space="0" w:color="auto"/>
        <w:left w:val="none" w:sz="0" w:space="0" w:color="auto"/>
        <w:bottom w:val="none" w:sz="0" w:space="0" w:color="auto"/>
        <w:right w:val="none" w:sz="0" w:space="0" w:color="auto"/>
      </w:divBdr>
      <w:divsChild>
        <w:div w:id="2125343019">
          <w:marLeft w:val="0"/>
          <w:marRight w:val="0"/>
          <w:marTop w:val="0"/>
          <w:marBottom w:val="0"/>
          <w:divBdr>
            <w:top w:val="none" w:sz="0" w:space="0" w:color="auto"/>
            <w:left w:val="none" w:sz="0" w:space="0" w:color="auto"/>
            <w:bottom w:val="none" w:sz="0" w:space="0" w:color="auto"/>
            <w:right w:val="none" w:sz="0" w:space="0" w:color="auto"/>
          </w:divBdr>
        </w:div>
        <w:div w:id="1635139707">
          <w:marLeft w:val="0"/>
          <w:marRight w:val="0"/>
          <w:marTop w:val="150"/>
          <w:marBottom w:val="0"/>
          <w:divBdr>
            <w:top w:val="none" w:sz="0" w:space="0" w:color="auto"/>
            <w:left w:val="none" w:sz="0" w:space="0" w:color="auto"/>
            <w:bottom w:val="none" w:sz="0" w:space="0" w:color="auto"/>
            <w:right w:val="none" w:sz="0" w:space="0" w:color="auto"/>
          </w:divBdr>
          <w:divsChild>
            <w:div w:id="267781715">
              <w:marLeft w:val="1155"/>
              <w:marRight w:val="0"/>
              <w:marTop w:val="0"/>
              <w:marBottom w:val="0"/>
              <w:divBdr>
                <w:top w:val="none" w:sz="0" w:space="0" w:color="auto"/>
                <w:left w:val="none" w:sz="0" w:space="0" w:color="auto"/>
                <w:bottom w:val="none" w:sz="0" w:space="0" w:color="auto"/>
                <w:right w:val="none" w:sz="0" w:space="0" w:color="auto"/>
              </w:divBdr>
            </w:div>
            <w:div w:id="801118834">
              <w:marLeft w:val="1155"/>
              <w:marRight w:val="0"/>
              <w:marTop w:val="0"/>
              <w:marBottom w:val="0"/>
              <w:divBdr>
                <w:top w:val="none" w:sz="0" w:space="0" w:color="auto"/>
                <w:left w:val="none" w:sz="0" w:space="0" w:color="auto"/>
                <w:bottom w:val="none" w:sz="0" w:space="0" w:color="auto"/>
                <w:right w:val="none" w:sz="0" w:space="0" w:color="auto"/>
              </w:divBdr>
            </w:div>
            <w:div w:id="27764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08437">
      <w:bodyDiv w:val="1"/>
      <w:marLeft w:val="0"/>
      <w:marRight w:val="0"/>
      <w:marTop w:val="0"/>
      <w:marBottom w:val="0"/>
      <w:divBdr>
        <w:top w:val="none" w:sz="0" w:space="0" w:color="auto"/>
        <w:left w:val="none" w:sz="0" w:space="0" w:color="auto"/>
        <w:bottom w:val="none" w:sz="0" w:space="0" w:color="auto"/>
        <w:right w:val="none" w:sz="0" w:space="0" w:color="auto"/>
      </w:divBdr>
      <w:divsChild>
        <w:div w:id="1847161805">
          <w:marLeft w:val="0"/>
          <w:marRight w:val="0"/>
          <w:marTop w:val="0"/>
          <w:marBottom w:val="0"/>
          <w:divBdr>
            <w:top w:val="none" w:sz="0" w:space="0" w:color="auto"/>
            <w:left w:val="none" w:sz="0" w:space="0" w:color="auto"/>
            <w:bottom w:val="none" w:sz="0" w:space="0" w:color="auto"/>
            <w:right w:val="none" w:sz="0" w:space="0" w:color="auto"/>
          </w:divBdr>
        </w:div>
        <w:div w:id="578561605">
          <w:marLeft w:val="0"/>
          <w:marRight w:val="0"/>
          <w:marTop w:val="150"/>
          <w:marBottom w:val="0"/>
          <w:divBdr>
            <w:top w:val="none" w:sz="0" w:space="0" w:color="auto"/>
            <w:left w:val="none" w:sz="0" w:space="0" w:color="auto"/>
            <w:bottom w:val="none" w:sz="0" w:space="0" w:color="auto"/>
            <w:right w:val="none" w:sz="0" w:space="0" w:color="auto"/>
          </w:divBdr>
          <w:divsChild>
            <w:div w:id="1703050189">
              <w:marLeft w:val="1155"/>
              <w:marRight w:val="0"/>
              <w:marTop w:val="0"/>
              <w:marBottom w:val="0"/>
              <w:divBdr>
                <w:top w:val="none" w:sz="0" w:space="0" w:color="auto"/>
                <w:left w:val="none" w:sz="0" w:space="0" w:color="auto"/>
                <w:bottom w:val="none" w:sz="0" w:space="0" w:color="auto"/>
                <w:right w:val="none" w:sz="0" w:space="0" w:color="auto"/>
              </w:divBdr>
            </w:div>
            <w:div w:id="397288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1959673">
      <w:bodyDiv w:val="1"/>
      <w:marLeft w:val="0"/>
      <w:marRight w:val="0"/>
      <w:marTop w:val="0"/>
      <w:marBottom w:val="0"/>
      <w:divBdr>
        <w:top w:val="none" w:sz="0" w:space="0" w:color="auto"/>
        <w:left w:val="none" w:sz="0" w:space="0" w:color="auto"/>
        <w:bottom w:val="none" w:sz="0" w:space="0" w:color="auto"/>
        <w:right w:val="none" w:sz="0" w:space="0" w:color="auto"/>
      </w:divBdr>
      <w:divsChild>
        <w:div w:id="174195625">
          <w:marLeft w:val="0"/>
          <w:marRight w:val="0"/>
          <w:marTop w:val="0"/>
          <w:marBottom w:val="0"/>
          <w:divBdr>
            <w:top w:val="none" w:sz="0" w:space="0" w:color="auto"/>
            <w:left w:val="none" w:sz="0" w:space="0" w:color="auto"/>
            <w:bottom w:val="none" w:sz="0" w:space="0" w:color="auto"/>
            <w:right w:val="none" w:sz="0" w:space="0" w:color="auto"/>
          </w:divBdr>
        </w:div>
        <w:div w:id="1816683158">
          <w:marLeft w:val="0"/>
          <w:marRight w:val="0"/>
          <w:marTop w:val="150"/>
          <w:marBottom w:val="0"/>
          <w:divBdr>
            <w:top w:val="none" w:sz="0" w:space="0" w:color="auto"/>
            <w:left w:val="none" w:sz="0" w:space="0" w:color="auto"/>
            <w:bottom w:val="none" w:sz="0" w:space="0" w:color="auto"/>
            <w:right w:val="none" w:sz="0" w:space="0" w:color="auto"/>
          </w:divBdr>
          <w:divsChild>
            <w:div w:id="1640499233">
              <w:marLeft w:val="1155"/>
              <w:marRight w:val="0"/>
              <w:marTop w:val="0"/>
              <w:marBottom w:val="0"/>
              <w:divBdr>
                <w:top w:val="none" w:sz="0" w:space="0" w:color="auto"/>
                <w:left w:val="none" w:sz="0" w:space="0" w:color="auto"/>
                <w:bottom w:val="none" w:sz="0" w:space="0" w:color="auto"/>
                <w:right w:val="none" w:sz="0" w:space="0" w:color="auto"/>
              </w:divBdr>
            </w:div>
            <w:div w:id="1952201763">
              <w:marLeft w:val="1155"/>
              <w:marRight w:val="0"/>
              <w:marTop w:val="0"/>
              <w:marBottom w:val="0"/>
              <w:divBdr>
                <w:top w:val="none" w:sz="0" w:space="0" w:color="auto"/>
                <w:left w:val="none" w:sz="0" w:space="0" w:color="auto"/>
                <w:bottom w:val="none" w:sz="0" w:space="0" w:color="auto"/>
                <w:right w:val="none" w:sz="0" w:space="0" w:color="auto"/>
              </w:divBdr>
            </w:div>
            <w:div w:id="544562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185010">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0605">
      <w:bodyDiv w:val="1"/>
      <w:marLeft w:val="0"/>
      <w:marRight w:val="0"/>
      <w:marTop w:val="0"/>
      <w:marBottom w:val="0"/>
      <w:divBdr>
        <w:top w:val="none" w:sz="0" w:space="0" w:color="auto"/>
        <w:left w:val="none" w:sz="0" w:space="0" w:color="auto"/>
        <w:bottom w:val="none" w:sz="0" w:space="0" w:color="auto"/>
        <w:right w:val="none" w:sz="0" w:space="0" w:color="auto"/>
      </w:divBdr>
      <w:divsChild>
        <w:div w:id="1590844142">
          <w:marLeft w:val="0"/>
          <w:marRight w:val="0"/>
          <w:marTop w:val="0"/>
          <w:marBottom w:val="0"/>
          <w:divBdr>
            <w:top w:val="none" w:sz="0" w:space="0" w:color="auto"/>
            <w:left w:val="none" w:sz="0" w:space="0" w:color="auto"/>
            <w:bottom w:val="none" w:sz="0" w:space="0" w:color="auto"/>
            <w:right w:val="none" w:sz="0" w:space="0" w:color="auto"/>
          </w:divBdr>
        </w:div>
        <w:div w:id="609436512">
          <w:marLeft w:val="0"/>
          <w:marRight w:val="0"/>
          <w:marTop w:val="150"/>
          <w:marBottom w:val="0"/>
          <w:divBdr>
            <w:top w:val="none" w:sz="0" w:space="0" w:color="auto"/>
            <w:left w:val="none" w:sz="0" w:space="0" w:color="auto"/>
            <w:bottom w:val="none" w:sz="0" w:space="0" w:color="auto"/>
            <w:right w:val="none" w:sz="0" w:space="0" w:color="auto"/>
          </w:divBdr>
          <w:divsChild>
            <w:div w:id="675184504">
              <w:marLeft w:val="1155"/>
              <w:marRight w:val="0"/>
              <w:marTop w:val="0"/>
              <w:marBottom w:val="0"/>
              <w:divBdr>
                <w:top w:val="none" w:sz="0" w:space="0" w:color="auto"/>
                <w:left w:val="none" w:sz="0" w:space="0" w:color="auto"/>
                <w:bottom w:val="none" w:sz="0" w:space="0" w:color="auto"/>
                <w:right w:val="none" w:sz="0" w:space="0" w:color="auto"/>
              </w:divBdr>
            </w:div>
            <w:div w:id="1477454864">
              <w:marLeft w:val="1155"/>
              <w:marRight w:val="0"/>
              <w:marTop w:val="0"/>
              <w:marBottom w:val="0"/>
              <w:divBdr>
                <w:top w:val="none" w:sz="0" w:space="0" w:color="auto"/>
                <w:left w:val="none" w:sz="0" w:space="0" w:color="auto"/>
                <w:bottom w:val="none" w:sz="0" w:space="0" w:color="auto"/>
                <w:right w:val="none" w:sz="0" w:space="0" w:color="auto"/>
              </w:divBdr>
            </w:div>
            <w:div w:id="2084599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082848">
      <w:bodyDiv w:val="1"/>
      <w:marLeft w:val="0"/>
      <w:marRight w:val="0"/>
      <w:marTop w:val="0"/>
      <w:marBottom w:val="0"/>
      <w:divBdr>
        <w:top w:val="none" w:sz="0" w:space="0" w:color="auto"/>
        <w:left w:val="none" w:sz="0" w:space="0" w:color="auto"/>
        <w:bottom w:val="none" w:sz="0" w:space="0" w:color="auto"/>
        <w:right w:val="none" w:sz="0" w:space="0" w:color="auto"/>
      </w:divBdr>
      <w:divsChild>
        <w:div w:id="2120710634">
          <w:marLeft w:val="0"/>
          <w:marRight w:val="0"/>
          <w:marTop w:val="0"/>
          <w:marBottom w:val="0"/>
          <w:divBdr>
            <w:top w:val="none" w:sz="0" w:space="0" w:color="auto"/>
            <w:left w:val="none" w:sz="0" w:space="0" w:color="auto"/>
            <w:bottom w:val="none" w:sz="0" w:space="0" w:color="auto"/>
            <w:right w:val="none" w:sz="0" w:space="0" w:color="auto"/>
          </w:divBdr>
        </w:div>
        <w:div w:id="1882861727">
          <w:marLeft w:val="0"/>
          <w:marRight w:val="0"/>
          <w:marTop w:val="150"/>
          <w:marBottom w:val="0"/>
          <w:divBdr>
            <w:top w:val="none" w:sz="0" w:space="0" w:color="auto"/>
            <w:left w:val="none" w:sz="0" w:space="0" w:color="auto"/>
            <w:bottom w:val="none" w:sz="0" w:space="0" w:color="auto"/>
            <w:right w:val="none" w:sz="0" w:space="0" w:color="auto"/>
          </w:divBdr>
          <w:divsChild>
            <w:div w:id="1246454550">
              <w:marLeft w:val="1155"/>
              <w:marRight w:val="0"/>
              <w:marTop w:val="0"/>
              <w:marBottom w:val="0"/>
              <w:divBdr>
                <w:top w:val="none" w:sz="0" w:space="0" w:color="auto"/>
                <w:left w:val="none" w:sz="0" w:space="0" w:color="auto"/>
                <w:bottom w:val="none" w:sz="0" w:space="0" w:color="auto"/>
                <w:right w:val="none" w:sz="0" w:space="0" w:color="auto"/>
              </w:divBdr>
            </w:div>
            <w:div w:id="1572807034">
              <w:marLeft w:val="1155"/>
              <w:marRight w:val="0"/>
              <w:marTop w:val="0"/>
              <w:marBottom w:val="0"/>
              <w:divBdr>
                <w:top w:val="none" w:sz="0" w:space="0" w:color="auto"/>
                <w:left w:val="none" w:sz="0" w:space="0" w:color="auto"/>
                <w:bottom w:val="none" w:sz="0" w:space="0" w:color="auto"/>
                <w:right w:val="none" w:sz="0" w:space="0" w:color="auto"/>
              </w:divBdr>
            </w:div>
            <w:div w:id="165668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156867">
      <w:bodyDiv w:val="1"/>
      <w:marLeft w:val="0"/>
      <w:marRight w:val="0"/>
      <w:marTop w:val="0"/>
      <w:marBottom w:val="0"/>
      <w:divBdr>
        <w:top w:val="none" w:sz="0" w:space="0" w:color="auto"/>
        <w:left w:val="none" w:sz="0" w:space="0" w:color="auto"/>
        <w:bottom w:val="none" w:sz="0" w:space="0" w:color="auto"/>
        <w:right w:val="none" w:sz="0" w:space="0" w:color="auto"/>
      </w:divBdr>
      <w:divsChild>
        <w:div w:id="2100253906">
          <w:marLeft w:val="0"/>
          <w:marRight w:val="0"/>
          <w:marTop w:val="0"/>
          <w:marBottom w:val="0"/>
          <w:divBdr>
            <w:top w:val="none" w:sz="0" w:space="0" w:color="auto"/>
            <w:left w:val="none" w:sz="0" w:space="0" w:color="auto"/>
            <w:bottom w:val="none" w:sz="0" w:space="0" w:color="auto"/>
            <w:right w:val="none" w:sz="0" w:space="0" w:color="auto"/>
          </w:divBdr>
        </w:div>
        <w:div w:id="808283342">
          <w:marLeft w:val="0"/>
          <w:marRight w:val="0"/>
          <w:marTop w:val="150"/>
          <w:marBottom w:val="0"/>
          <w:divBdr>
            <w:top w:val="none" w:sz="0" w:space="0" w:color="auto"/>
            <w:left w:val="none" w:sz="0" w:space="0" w:color="auto"/>
            <w:bottom w:val="none" w:sz="0" w:space="0" w:color="auto"/>
            <w:right w:val="none" w:sz="0" w:space="0" w:color="auto"/>
          </w:divBdr>
          <w:divsChild>
            <w:div w:id="1957248519">
              <w:marLeft w:val="1155"/>
              <w:marRight w:val="0"/>
              <w:marTop w:val="0"/>
              <w:marBottom w:val="0"/>
              <w:divBdr>
                <w:top w:val="none" w:sz="0" w:space="0" w:color="auto"/>
                <w:left w:val="none" w:sz="0" w:space="0" w:color="auto"/>
                <w:bottom w:val="none" w:sz="0" w:space="0" w:color="auto"/>
                <w:right w:val="none" w:sz="0" w:space="0" w:color="auto"/>
              </w:divBdr>
            </w:div>
            <w:div w:id="913468565">
              <w:marLeft w:val="1155"/>
              <w:marRight w:val="0"/>
              <w:marTop w:val="0"/>
              <w:marBottom w:val="0"/>
              <w:divBdr>
                <w:top w:val="none" w:sz="0" w:space="0" w:color="auto"/>
                <w:left w:val="none" w:sz="0" w:space="0" w:color="auto"/>
                <w:bottom w:val="none" w:sz="0" w:space="0" w:color="auto"/>
                <w:right w:val="none" w:sz="0" w:space="0" w:color="auto"/>
              </w:divBdr>
            </w:div>
            <w:div w:id="822544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233653">
      <w:bodyDiv w:val="1"/>
      <w:marLeft w:val="0"/>
      <w:marRight w:val="0"/>
      <w:marTop w:val="0"/>
      <w:marBottom w:val="0"/>
      <w:divBdr>
        <w:top w:val="none" w:sz="0" w:space="0" w:color="auto"/>
        <w:left w:val="none" w:sz="0" w:space="0" w:color="auto"/>
        <w:bottom w:val="none" w:sz="0" w:space="0" w:color="auto"/>
        <w:right w:val="none" w:sz="0" w:space="0" w:color="auto"/>
      </w:divBdr>
      <w:divsChild>
        <w:div w:id="336420382">
          <w:marLeft w:val="0"/>
          <w:marRight w:val="0"/>
          <w:marTop w:val="0"/>
          <w:marBottom w:val="0"/>
          <w:divBdr>
            <w:top w:val="none" w:sz="0" w:space="0" w:color="auto"/>
            <w:left w:val="none" w:sz="0" w:space="0" w:color="auto"/>
            <w:bottom w:val="none" w:sz="0" w:space="0" w:color="auto"/>
            <w:right w:val="none" w:sz="0" w:space="0" w:color="auto"/>
          </w:divBdr>
        </w:div>
        <w:div w:id="1230187221">
          <w:marLeft w:val="0"/>
          <w:marRight w:val="0"/>
          <w:marTop w:val="150"/>
          <w:marBottom w:val="0"/>
          <w:divBdr>
            <w:top w:val="none" w:sz="0" w:space="0" w:color="auto"/>
            <w:left w:val="none" w:sz="0" w:space="0" w:color="auto"/>
            <w:bottom w:val="none" w:sz="0" w:space="0" w:color="auto"/>
            <w:right w:val="none" w:sz="0" w:space="0" w:color="auto"/>
          </w:divBdr>
          <w:divsChild>
            <w:div w:id="1484392407">
              <w:marLeft w:val="1155"/>
              <w:marRight w:val="0"/>
              <w:marTop w:val="0"/>
              <w:marBottom w:val="0"/>
              <w:divBdr>
                <w:top w:val="none" w:sz="0" w:space="0" w:color="auto"/>
                <w:left w:val="none" w:sz="0" w:space="0" w:color="auto"/>
                <w:bottom w:val="none" w:sz="0" w:space="0" w:color="auto"/>
                <w:right w:val="none" w:sz="0" w:space="0" w:color="auto"/>
              </w:divBdr>
            </w:div>
            <w:div w:id="1026950763">
              <w:marLeft w:val="1155"/>
              <w:marRight w:val="0"/>
              <w:marTop w:val="0"/>
              <w:marBottom w:val="0"/>
              <w:divBdr>
                <w:top w:val="none" w:sz="0" w:space="0" w:color="auto"/>
                <w:left w:val="none" w:sz="0" w:space="0" w:color="auto"/>
                <w:bottom w:val="none" w:sz="0" w:space="0" w:color="auto"/>
                <w:right w:val="none" w:sz="0" w:space="0" w:color="auto"/>
              </w:divBdr>
            </w:div>
            <w:div w:id="801004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543104">
      <w:bodyDiv w:val="1"/>
      <w:marLeft w:val="0"/>
      <w:marRight w:val="0"/>
      <w:marTop w:val="0"/>
      <w:marBottom w:val="0"/>
      <w:divBdr>
        <w:top w:val="none" w:sz="0" w:space="0" w:color="auto"/>
        <w:left w:val="none" w:sz="0" w:space="0" w:color="auto"/>
        <w:bottom w:val="none" w:sz="0" w:space="0" w:color="auto"/>
        <w:right w:val="none" w:sz="0" w:space="0" w:color="auto"/>
      </w:divBdr>
      <w:divsChild>
        <w:div w:id="1398891754">
          <w:marLeft w:val="0"/>
          <w:marRight w:val="0"/>
          <w:marTop w:val="0"/>
          <w:marBottom w:val="0"/>
          <w:divBdr>
            <w:top w:val="none" w:sz="0" w:space="0" w:color="auto"/>
            <w:left w:val="none" w:sz="0" w:space="0" w:color="auto"/>
            <w:bottom w:val="none" w:sz="0" w:space="0" w:color="auto"/>
            <w:right w:val="none" w:sz="0" w:space="0" w:color="auto"/>
          </w:divBdr>
        </w:div>
        <w:div w:id="199901541">
          <w:marLeft w:val="0"/>
          <w:marRight w:val="0"/>
          <w:marTop w:val="150"/>
          <w:marBottom w:val="0"/>
          <w:divBdr>
            <w:top w:val="none" w:sz="0" w:space="0" w:color="auto"/>
            <w:left w:val="none" w:sz="0" w:space="0" w:color="auto"/>
            <w:bottom w:val="none" w:sz="0" w:space="0" w:color="auto"/>
            <w:right w:val="none" w:sz="0" w:space="0" w:color="auto"/>
          </w:divBdr>
          <w:divsChild>
            <w:div w:id="393162500">
              <w:marLeft w:val="1155"/>
              <w:marRight w:val="0"/>
              <w:marTop w:val="0"/>
              <w:marBottom w:val="0"/>
              <w:divBdr>
                <w:top w:val="none" w:sz="0" w:space="0" w:color="auto"/>
                <w:left w:val="none" w:sz="0" w:space="0" w:color="auto"/>
                <w:bottom w:val="none" w:sz="0" w:space="0" w:color="auto"/>
                <w:right w:val="none" w:sz="0" w:space="0" w:color="auto"/>
              </w:divBdr>
            </w:div>
            <w:div w:id="1387219311">
              <w:marLeft w:val="1155"/>
              <w:marRight w:val="0"/>
              <w:marTop w:val="0"/>
              <w:marBottom w:val="0"/>
              <w:divBdr>
                <w:top w:val="none" w:sz="0" w:space="0" w:color="auto"/>
                <w:left w:val="none" w:sz="0" w:space="0" w:color="auto"/>
                <w:bottom w:val="none" w:sz="0" w:space="0" w:color="auto"/>
                <w:right w:val="none" w:sz="0" w:space="0" w:color="auto"/>
              </w:divBdr>
            </w:div>
            <w:div w:id="1041636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16915">
      <w:bodyDiv w:val="1"/>
      <w:marLeft w:val="0"/>
      <w:marRight w:val="0"/>
      <w:marTop w:val="0"/>
      <w:marBottom w:val="0"/>
      <w:divBdr>
        <w:top w:val="none" w:sz="0" w:space="0" w:color="auto"/>
        <w:left w:val="none" w:sz="0" w:space="0" w:color="auto"/>
        <w:bottom w:val="none" w:sz="0" w:space="0" w:color="auto"/>
        <w:right w:val="none" w:sz="0" w:space="0" w:color="auto"/>
      </w:divBdr>
      <w:divsChild>
        <w:div w:id="78525112">
          <w:marLeft w:val="0"/>
          <w:marRight w:val="0"/>
          <w:marTop w:val="0"/>
          <w:marBottom w:val="0"/>
          <w:divBdr>
            <w:top w:val="none" w:sz="0" w:space="0" w:color="auto"/>
            <w:left w:val="none" w:sz="0" w:space="0" w:color="auto"/>
            <w:bottom w:val="none" w:sz="0" w:space="0" w:color="auto"/>
            <w:right w:val="none" w:sz="0" w:space="0" w:color="auto"/>
          </w:divBdr>
        </w:div>
        <w:div w:id="829752979">
          <w:marLeft w:val="0"/>
          <w:marRight w:val="0"/>
          <w:marTop w:val="150"/>
          <w:marBottom w:val="0"/>
          <w:divBdr>
            <w:top w:val="none" w:sz="0" w:space="0" w:color="auto"/>
            <w:left w:val="none" w:sz="0" w:space="0" w:color="auto"/>
            <w:bottom w:val="none" w:sz="0" w:space="0" w:color="auto"/>
            <w:right w:val="none" w:sz="0" w:space="0" w:color="auto"/>
          </w:divBdr>
          <w:divsChild>
            <w:div w:id="1911185649">
              <w:marLeft w:val="1155"/>
              <w:marRight w:val="0"/>
              <w:marTop w:val="0"/>
              <w:marBottom w:val="0"/>
              <w:divBdr>
                <w:top w:val="none" w:sz="0" w:space="0" w:color="auto"/>
                <w:left w:val="none" w:sz="0" w:space="0" w:color="auto"/>
                <w:bottom w:val="none" w:sz="0" w:space="0" w:color="auto"/>
                <w:right w:val="none" w:sz="0" w:space="0" w:color="auto"/>
              </w:divBdr>
            </w:div>
            <w:div w:id="831874430">
              <w:marLeft w:val="1155"/>
              <w:marRight w:val="0"/>
              <w:marTop w:val="0"/>
              <w:marBottom w:val="0"/>
              <w:divBdr>
                <w:top w:val="none" w:sz="0" w:space="0" w:color="auto"/>
                <w:left w:val="none" w:sz="0" w:space="0" w:color="auto"/>
                <w:bottom w:val="none" w:sz="0" w:space="0" w:color="auto"/>
                <w:right w:val="none" w:sz="0" w:space="0" w:color="auto"/>
              </w:divBdr>
            </w:div>
            <w:div w:id="1099638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882174">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540699">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045275">
      <w:bodyDiv w:val="1"/>
      <w:marLeft w:val="0"/>
      <w:marRight w:val="0"/>
      <w:marTop w:val="0"/>
      <w:marBottom w:val="0"/>
      <w:divBdr>
        <w:top w:val="none" w:sz="0" w:space="0" w:color="auto"/>
        <w:left w:val="none" w:sz="0" w:space="0" w:color="auto"/>
        <w:bottom w:val="none" w:sz="0" w:space="0" w:color="auto"/>
        <w:right w:val="none" w:sz="0" w:space="0" w:color="auto"/>
      </w:divBdr>
    </w:div>
    <w:div w:id="1215234736">
      <w:bodyDiv w:val="1"/>
      <w:marLeft w:val="0"/>
      <w:marRight w:val="0"/>
      <w:marTop w:val="0"/>
      <w:marBottom w:val="0"/>
      <w:divBdr>
        <w:top w:val="none" w:sz="0" w:space="0" w:color="auto"/>
        <w:left w:val="none" w:sz="0" w:space="0" w:color="auto"/>
        <w:bottom w:val="none" w:sz="0" w:space="0" w:color="auto"/>
        <w:right w:val="none" w:sz="0" w:space="0" w:color="auto"/>
      </w:divBdr>
      <w:divsChild>
        <w:div w:id="1842354459">
          <w:marLeft w:val="0"/>
          <w:marRight w:val="0"/>
          <w:marTop w:val="0"/>
          <w:marBottom w:val="0"/>
          <w:divBdr>
            <w:top w:val="none" w:sz="0" w:space="0" w:color="auto"/>
            <w:left w:val="none" w:sz="0" w:space="0" w:color="auto"/>
            <w:bottom w:val="none" w:sz="0" w:space="0" w:color="auto"/>
            <w:right w:val="none" w:sz="0" w:space="0" w:color="auto"/>
          </w:divBdr>
        </w:div>
        <w:div w:id="709262887">
          <w:marLeft w:val="0"/>
          <w:marRight w:val="0"/>
          <w:marTop w:val="150"/>
          <w:marBottom w:val="0"/>
          <w:divBdr>
            <w:top w:val="none" w:sz="0" w:space="0" w:color="auto"/>
            <w:left w:val="none" w:sz="0" w:space="0" w:color="auto"/>
            <w:bottom w:val="none" w:sz="0" w:space="0" w:color="auto"/>
            <w:right w:val="none" w:sz="0" w:space="0" w:color="auto"/>
          </w:divBdr>
          <w:divsChild>
            <w:div w:id="993221805">
              <w:marLeft w:val="1155"/>
              <w:marRight w:val="0"/>
              <w:marTop w:val="0"/>
              <w:marBottom w:val="0"/>
              <w:divBdr>
                <w:top w:val="none" w:sz="0" w:space="0" w:color="auto"/>
                <w:left w:val="none" w:sz="0" w:space="0" w:color="auto"/>
                <w:bottom w:val="none" w:sz="0" w:space="0" w:color="auto"/>
                <w:right w:val="none" w:sz="0" w:space="0" w:color="auto"/>
              </w:divBdr>
            </w:div>
            <w:div w:id="1998068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359391">
      <w:bodyDiv w:val="1"/>
      <w:marLeft w:val="0"/>
      <w:marRight w:val="0"/>
      <w:marTop w:val="0"/>
      <w:marBottom w:val="0"/>
      <w:divBdr>
        <w:top w:val="none" w:sz="0" w:space="0" w:color="auto"/>
        <w:left w:val="none" w:sz="0" w:space="0" w:color="auto"/>
        <w:bottom w:val="none" w:sz="0" w:space="0" w:color="auto"/>
        <w:right w:val="none" w:sz="0" w:space="0" w:color="auto"/>
      </w:divBdr>
      <w:divsChild>
        <w:div w:id="2073114344">
          <w:marLeft w:val="0"/>
          <w:marRight w:val="0"/>
          <w:marTop w:val="0"/>
          <w:marBottom w:val="0"/>
          <w:divBdr>
            <w:top w:val="none" w:sz="0" w:space="0" w:color="auto"/>
            <w:left w:val="none" w:sz="0" w:space="0" w:color="auto"/>
            <w:bottom w:val="none" w:sz="0" w:space="0" w:color="auto"/>
            <w:right w:val="none" w:sz="0" w:space="0" w:color="auto"/>
          </w:divBdr>
        </w:div>
        <w:div w:id="1352875031">
          <w:marLeft w:val="0"/>
          <w:marRight w:val="0"/>
          <w:marTop w:val="150"/>
          <w:marBottom w:val="0"/>
          <w:divBdr>
            <w:top w:val="none" w:sz="0" w:space="0" w:color="auto"/>
            <w:left w:val="none" w:sz="0" w:space="0" w:color="auto"/>
            <w:bottom w:val="none" w:sz="0" w:space="0" w:color="auto"/>
            <w:right w:val="none" w:sz="0" w:space="0" w:color="auto"/>
          </w:divBdr>
          <w:divsChild>
            <w:div w:id="1856992127">
              <w:marLeft w:val="1155"/>
              <w:marRight w:val="0"/>
              <w:marTop w:val="0"/>
              <w:marBottom w:val="0"/>
              <w:divBdr>
                <w:top w:val="none" w:sz="0" w:space="0" w:color="auto"/>
                <w:left w:val="none" w:sz="0" w:space="0" w:color="auto"/>
                <w:bottom w:val="none" w:sz="0" w:space="0" w:color="auto"/>
                <w:right w:val="none" w:sz="0" w:space="0" w:color="auto"/>
              </w:divBdr>
            </w:div>
            <w:div w:id="1944678803">
              <w:marLeft w:val="1155"/>
              <w:marRight w:val="0"/>
              <w:marTop w:val="0"/>
              <w:marBottom w:val="0"/>
              <w:divBdr>
                <w:top w:val="none" w:sz="0" w:space="0" w:color="auto"/>
                <w:left w:val="none" w:sz="0" w:space="0" w:color="auto"/>
                <w:bottom w:val="none" w:sz="0" w:space="0" w:color="auto"/>
                <w:right w:val="none" w:sz="0" w:space="0" w:color="auto"/>
              </w:divBdr>
            </w:div>
            <w:div w:id="764961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43034">
      <w:bodyDiv w:val="1"/>
      <w:marLeft w:val="0"/>
      <w:marRight w:val="0"/>
      <w:marTop w:val="0"/>
      <w:marBottom w:val="0"/>
      <w:divBdr>
        <w:top w:val="none" w:sz="0" w:space="0" w:color="auto"/>
        <w:left w:val="none" w:sz="0" w:space="0" w:color="auto"/>
        <w:bottom w:val="none" w:sz="0" w:space="0" w:color="auto"/>
        <w:right w:val="none" w:sz="0" w:space="0" w:color="auto"/>
      </w:divBdr>
      <w:divsChild>
        <w:div w:id="1740513724">
          <w:marLeft w:val="0"/>
          <w:marRight w:val="0"/>
          <w:marTop w:val="0"/>
          <w:marBottom w:val="0"/>
          <w:divBdr>
            <w:top w:val="none" w:sz="0" w:space="0" w:color="auto"/>
            <w:left w:val="none" w:sz="0" w:space="0" w:color="auto"/>
            <w:bottom w:val="none" w:sz="0" w:space="0" w:color="auto"/>
            <w:right w:val="none" w:sz="0" w:space="0" w:color="auto"/>
          </w:divBdr>
        </w:div>
        <w:div w:id="620454834">
          <w:marLeft w:val="0"/>
          <w:marRight w:val="0"/>
          <w:marTop w:val="150"/>
          <w:marBottom w:val="0"/>
          <w:divBdr>
            <w:top w:val="none" w:sz="0" w:space="0" w:color="auto"/>
            <w:left w:val="none" w:sz="0" w:space="0" w:color="auto"/>
            <w:bottom w:val="none" w:sz="0" w:space="0" w:color="auto"/>
            <w:right w:val="none" w:sz="0" w:space="0" w:color="auto"/>
          </w:divBdr>
          <w:divsChild>
            <w:div w:id="1086342249">
              <w:marLeft w:val="1155"/>
              <w:marRight w:val="0"/>
              <w:marTop w:val="0"/>
              <w:marBottom w:val="0"/>
              <w:divBdr>
                <w:top w:val="none" w:sz="0" w:space="0" w:color="auto"/>
                <w:left w:val="none" w:sz="0" w:space="0" w:color="auto"/>
                <w:bottom w:val="none" w:sz="0" w:space="0" w:color="auto"/>
                <w:right w:val="none" w:sz="0" w:space="0" w:color="auto"/>
              </w:divBdr>
            </w:div>
            <w:div w:id="146360268">
              <w:marLeft w:val="1155"/>
              <w:marRight w:val="0"/>
              <w:marTop w:val="0"/>
              <w:marBottom w:val="0"/>
              <w:divBdr>
                <w:top w:val="none" w:sz="0" w:space="0" w:color="auto"/>
                <w:left w:val="none" w:sz="0" w:space="0" w:color="auto"/>
                <w:bottom w:val="none" w:sz="0" w:space="0" w:color="auto"/>
                <w:right w:val="none" w:sz="0" w:space="0" w:color="auto"/>
              </w:divBdr>
            </w:div>
            <w:div w:id="203117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201047">
      <w:bodyDiv w:val="1"/>
      <w:marLeft w:val="0"/>
      <w:marRight w:val="0"/>
      <w:marTop w:val="0"/>
      <w:marBottom w:val="0"/>
      <w:divBdr>
        <w:top w:val="none" w:sz="0" w:space="0" w:color="auto"/>
        <w:left w:val="none" w:sz="0" w:space="0" w:color="auto"/>
        <w:bottom w:val="none" w:sz="0" w:space="0" w:color="auto"/>
        <w:right w:val="none" w:sz="0" w:space="0" w:color="auto"/>
      </w:divBdr>
      <w:divsChild>
        <w:div w:id="529614822">
          <w:marLeft w:val="0"/>
          <w:marRight w:val="0"/>
          <w:marTop w:val="0"/>
          <w:marBottom w:val="0"/>
          <w:divBdr>
            <w:top w:val="none" w:sz="0" w:space="0" w:color="auto"/>
            <w:left w:val="none" w:sz="0" w:space="0" w:color="auto"/>
            <w:bottom w:val="none" w:sz="0" w:space="0" w:color="auto"/>
            <w:right w:val="none" w:sz="0" w:space="0" w:color="auto"/>
          </w:divBdr>
        </w:div>
        <w:div w:id="840121086">
          <w:marLeft w:val="0"/>
          <w:marRight w:val="0"/>
          <w:marTop w:val="150"/>
          <w:marBottom w:val="0"/>
          <w:divBdr>
            <w:top w:val="none" w:sz="0" w:space="0" w:color="auto"/>
            <w:left w:val="none" w:sz="0" w:space="0" w:color="auto"/>
            <w:bottom w:val="none" w:sz="0" w:space="0" w:color="auto"/>
            <w:right w:val="none" w:sz="0" w:space="0" w:color="auto"/>
          </w:divBdr>
          <w:divsChild>
            <w:div w:id="1910380449">
              <w:marLeft w:val="1155"/>
              <w:marRight w:val="0"/>
              <w:marTop w:val="0"/>
              <w:marBottom w:val="0"/>
              <w:divBdr>
                <w:top w:val="none" w:sz="0" w:space="0" w:color="auto"/>
                <w:left w:val="none" w:sz="0" w:space="0" w:color="auto"/>
                <w:bottom w:val="none" w:sz="0" w:space="0" w:color="auto"/>
                <w:right w:val="none" w:sz="0" w:space="0" w:color="auto"/>
              </w:divBdr>
            </w:div>
            <w:div w:id="197593702">
              <w:marLeft w:val="1155"/>
              <w:marRight w:val="0"/>
              <w:marTop w:val="0"/>
              <w:marBottom w:val="0"/>
              <w:divBdr>
                <w:top w:val="none" w:sz="0" w:space="0" w:color="auto"/>
                <w:left w:val="none" w:sz="0" w:space="0" w:color="auto"/>
                <w:bottom w:val="none" w:sz="0" w:space="0" w:color="auto"/>
                <w:right w:val="none" w:sz="0" w:space="0" w:color="auto"/>
              </w:divBdr>
            </w:div>
            <w:div w:id="23791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208093">
      <w:bodyDiv w:val="1"/>
      <w:marLeft w:val="0"/>
      <w:marRight w:val="0"/>
      <w:marTop w:val="0"/>
      <w:marBottom w:val="0"/>
      <w:divBdr>
        <w:top w:val="none" w:sz="0" w:space="0" w:color="auto"/>
        <w:left w:val="none" w:sz="0" w:space="0" w:color="auto"/>
        <w:bottom w:val="none" w:sz="0" w:space="0" w:color="auto"/>
        <w:right w:val="none" w:sz="0" w:space="0" w:color="auto"/>
      </w:divBdr>
      <w:divsChild>
        <w:div w:id="516577140">
          <w:marLeft w:val="0"/>
          <w:marRight w:val="0"/>
          <w:marTop w:val="0"/>
          <w:marBottom w:val="0"/>
          <w:divBdr>
            <w:top w:val="none" w:sz="0" w:space="0" w:color="auto"/>
            <w:left w:val="none" w:sz="0" w:space="0" w:color="auto"/>
            <w:bottom w:val="none" w:sz="0" w:space="0" w:color="auto"/>
            <w:right w:val="none" w:sz="0" w:space="0" w:color="auto"/>
          </w:divBdr>
        </w:div>
        <w:div w:id="363209789">
          <w:marLeft w:val="0"/>
          <w:marRight w:val="0"/>
          <w:marTop w:val="150"/>
          <w:marBottom w:val="0"/>
          <w:divBdr>
            <w:top w:val="none" w:sz="0" w:space="0" w:color="auto"/>
            <w:left w:val="none" w:sz="0" w:space="0" w:color="auto"/>
            <w:bottom w:val="none" w:sz="0" w:space="0" w:color="auto"/>
            <w:right w:val="none" w:sz="0" w:space="0" w:color="auto"/>
          </w:divBdr>
          <w:divsChild>
            <w:div w:id="1044256333">
              <w:marLeft w:val="1155"/>
              <w:marRight w:val="0"/>
              <w:marTop w:val="0"/>
              <w:marBottom w:val="0"/>
              <w:divBdr>
                <w:top w:val="none" w:sz="0" w:space="0" w:color="auto"/>
                <w:left w:val="none" w:sz="0" w:space="0" w:color="auto"/>
                <w:bottom w:val="none" w:sz="0" w:space="0" w:color="auto"/>
                <w:right w:val="none" w:sz="0" w:space="0" w:color="auto"/>
              </w:divBdr>
            </w:div>
            <w:div w:id="693458321">
              <w:marLeft w:val="1155"/>
              <w:marRight w:val="0"/>
              <w:marTop w:val="0"/>
              <w:marBottom w:val="0"/>
              <w:divBdr>
                <w:top w:val="none" w:sz="0" w:space="0" w:color="auto"/>
                <w:left w:val="none" w:sz="0" w:space="0" w:color="auto"/>
                <w:bottom w:val="none" w:sz="0" w:space="0" w:color="auto"/>
                <w:right w:val="none" w:sz="0" w:space="0" w:color="auto"/>
              </w:divBdr>
            </w:div>
            <w:div w:id="851842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662616">
      <w:bodyDiv w:val="1"/>
      <w:marLeft w:val="0"/>
      <w:marRight w:val="0"/>
      <w:marTop w:val="0"/>
      <w:marBottom w:val="0"/>
      <w:divBdr>
        <w:top w:val="none" w:sz="0" w:space="0" w:color="auto"/>
        <w:left w:val="none" w:sz="0" w:space="0" w:color="auto"/>
        <w:bottom w:val="none" w:sz="0" w:space="0" w:color="auto"/>
        <w:right w:val="none" w:sz="0" w:space="0" w:color="auto"/>
      </w:divBdr>
      <w:divsChild>
        <w:div w:id="1902061762">
          <w:marLeft w:val="0"/>
          <w:marRight w:val="0"/>
          <w:marTop w:val="0"/>
          <w:marBottom w:val="0"/>
          <w:divBdr>
            <w:top w:val="none" w:sz="0" w:space="0" w:color="auto"/>
            <w:left w:val="none" w:sz="0" w:space="0" w:color="auto"/>
            <w:bottom w:val="none" w:sz="0" w:space="0" w:color="auto"/>
            <w:right w:val="none" w:sz="0" w:space="0" w:color="auto"/>
          </w:divBdr>
        </w:div>
        <w:div w:id="1573854118">
          <w:marLeft w:val="0"/>
          <w:marRight w:val="0"/>
          <w:marTop w:val="150"/>
          <w:marBottom w:val="0"/>
          <w:divBdr>
            <w:top w:val="none" w:sz="0" w:space="0" w:color="auto"/>
            <w:left w:val="none" w:sz="0" w:space="0" w:color="auto"/>
            <w:bottom w:val="none" w:sz="0" w:space="0" w:color="auto"/>
            <w:right w:val="none" w:sz="0" w:space="0" w:color="auto"/>
          </w:divBdr>
          <w:divsChild>
            <w:div w:id="740064101">
              <w:marLeft w:val="1155"/>
              <w:marRight w:val="0"/>
              <w:marTop w:val="0"/>
              <w:marBottom w:val="0"/>
              <w:divBdr>
                <w:top w:val="none" w:sz="0" w:space="0" w:color="auto"/>
                <w:left w:val="none" w:sz="0" w:space="0" w:color="auto"/>
                <w:bottom w:val="none" w:sz="0" w:space="0" w:color="auto"/>
                <w:right w:val="none" w:sz="0" w:space="0" w:color="auto"/>
              </w:divBdr>
            </w:div>
            <w:div w:id="1839345710">
              <w:marLeft w:val="1155"/>
              <w:marRight w:val="0"/>
              <w:marTop w:val="0"/>
              <w:marBottom w:val="0"/>
              <w:divBdr>
                <w:top w:val="none" w:sz="0" w:space="0" w:color="auto"/>
                <w:left w:val="none" w:sz="0" w:space="0" w:color="auto"/>
                <w:bottom w:val="none" w:sz="0" w:space="0" w:color="auto"/>
                <w:right w:val="none" w:sz="0" w:space="0" w:color="auto"/>
              </w:divBdr>
            </w:div>
            <w:div w:id="1755661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743656">
      <w:bodyDiv w:val="1"/>
      <w:marLeft w:val="0"/>
      <w:marRight w:val="0"/>
      <w:marTop w:val="0"/>
      <w:marBottom w:val="0"/>
      <w:divBdr>
        <w:top w:val="none" w:sz="0" w:space="0" w:color="auto"/>
        <w:left w:val="none" w:sz="0" w:space="0" w:color="auto"/>
        <w:bottom w:val="none" w:sz="0" w:space="0" w:color="auto"/>
        <w:right w:val="none" w:sz="0" w:space="0" w:color="auto"/>
      </w:divBdr>
      <w:divsChild>
        <w:div w:id="1363897032">
          <w:marLeft w:val="0"/>
          <w:marRight w:val="0"/>
          <w:marTop w:val="0"/>
          <w:marBottom w:val="0"/>
          <w:divBdr>
            <w:top w:val="none" w:sz="0" w:space="0" w:color="auto"/>
            <w:left w:val="none" w:sz="0" w:space="0" w:color="auto"/>
            <w:bottom w:val="none" w:sz="0" w:space="0" w:color="auto"/>
            <w:right w:val="none" w:sz="0" w:space="0" w:color="auto"/>
          </w:divBdr>
        </w:div>
        <w:div w:id="551311461">
          <w:marLeft w:val="0"/>
          <w:marRight w:val="0"/>
          <w:marTop w:val="150"/>
          <w:marBottom w:val="0"/>
          <w:divBdr>
            <w:top w:val="none" w:sz="0" w:space="0" w:color="auto"/>
            <w:left w:val="none" w:sz="0" w:space="0" w:color="auto"/>
            <w:bottom w:val="none" w:sz="0" w:space="0" w:color="auto"/>
            <w:right w:val="none" w:sz="0" w:space="0" w:color="auto"/>
          </w:divBdr>
          <w:divsChild>
            <w:div w:id="1439518789">
              <w:marLeft w:val="1155"/>
              <w:marRight w:val="0"/>
              <w:marTop w:val="0"/>
              <w:marBottom w:val="0"/>
              <w:divBdr>
                <w:top w:val="none" w:sz="0" w:space="0" w:color="auto"/>
                <w:left w:val="none" w:sz="0" w:space="0" w:color="auto"/>
                <w:bottom w:val="none" w:sz="0" w:space="0" w:color="auto"/>
                <w:right w:val="none" w:sz="0" w:space="0" w:color="auto"/>
              </w:divBdr>
            </w:div>
            <w:div w:id="2108034398">
              <w:marLeft w:val="1155"/>
              <w:marRight w:val="0"/>
              <w:marTop w:val="0"/>
              <w:marBottom w:val="0"/>
              <w:divBdr>
                <w:top w:val="none" w:sz="0" w:space="0" w:color="auto"/>
                <w:left w:val="none" w:sz="0" w:space="0" w:color="auto"/>
                <w:bottom w:val="none" w:sz="0" w:space="0" w:color="auto"/>
                <w:right w:val="none" w:sz="0" w:space="0" w:color="auto"/>
              </w:divBdr>
            </w:div>
            <w:div w:id="1737509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586470">
      <w:bodyDiv w:val="1"/>
      <w:marLeft w:val="0"/>
      <w:marRight w:val="0"/>
      <w:marTop w:val="0"/>
      <w:marBottom w:val="0"/>
      <w:divBdr>
        <w:top w:val="none" w:sz="0" w:space="0" w:color="auto"/>
        <w:left w:val="none" w:sz="0" w:space="0" w:color="auto"/>
        <w:bottom w:val="none" w:sz="0" w:space="0" w:color="auto"/>
        <w:right w:val="none" w:sz="0" w:space="0" w:color="auto"/>
      </w:divBdr>
    </w:div>
    <w:div w:id="1218589193">
      <w:bodyDiv w:val="1"/>
      <w:marLeft w:val="0"/>
      <w:marRight w:val="0"/>
      <w:marTop w:val="0"/>
      <w:marBottom w:val="0"/>
      <w:divBdr>
        <w:top w:val="none" w:sz="0" w:space="0" w:color="auto"/>
        <w:left w:val="none" w:sz="0" w:space="0" w:color="auto"/>
        <w:bottom w:val="none" w:sz="0" w:space="0" w:color="auto"/>
        <w:right w:val="none" w:sz="0" w:space="0" w:color="auto"/>
      </w:divBdr>
      <w:divsChild>
        <w:div w:id="1059669027">
          <w:marLeft w:val="0"/>
          <w:marRight w:val="0"/>
          <w:marTop w:val="0"/>
          <w:marBottom w:val="0"/>
          <w:divBdr>
            <w:top w:val="none" w:sz="0" w:space="0" w:color="auto"/>
            <w:left w:val="none" w:sz="0" w:space="0" w:color="auto"/>
            <w:bottom w:val="none" w:sz="0" w:space="0" w:color="auto"/>
            <w:right w:val="none" w:sz="0" w:space="0" w:color="auto"/>
          </w:divBdr>
        </w:div>
        <w:div w:id="814420154">
          <w:marLeft w:val="0"/>
          <w:marRight w:val="0"/>
          <w:marTop w:val="150"/>
          <w:marBottom w:val="0"/>
          <w:divBdr>
            <w:top w:val="none" w:sz="0" w:space="0" w:color="auto"/>
            <w:left w:val="none" w:sz="0" w:space="0" w:color="auto"/>
            <w:bottom w:val="none" w:sz="0" w:space="0" w:color="auto"/>
            <w:right w:val="none" w:sz="0" w:space="0" w:color="auto"/>
          </w:divBdr>
          <w:divsChild>
            <w:div w:id="919023314">
              <w:marLeft w:val="1155"/>
              <w:marRight w:val="0"/>
              <w:marTop w:val="0"/>
              <w:marBottom w:val="0"/>
              <w:divBdr>
                <w:top w:val="none" w:sz="0" w:space="0" w:color="auto"/>
                <w:left w:val="none" w:sz="0" w:space="0" w:color="auto"/>
                <w:bottom w:val="none" w:sz="0" w:space="0" w:color="auto"/>
                <w:right w:val="none" w:sz="0" w:space="0" w:color="auto"/>
              </w:divBdr>
            </w:div>
            <w:div w:id="890773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197839">
      <w:bodyDiv w:val="1"/>
      <w:marLeft w:val="0"/>
      <w:marRight w:val="0"/>
      <w:marTop w:val="0"/>
      <w:marBottom w:val="0"/>
      <w:divBdr>
        <w:top w:val="none" w:sz="0" w:space="0" w:color="auto"/>
        <w:left w:val="none" w:sz="0" w:space="0" w:color="auto"/>
        <w:bottom w:val="none" w:sz="0" w:space="0" w:color="auto"/>
        <w:right w:val="none" w:sz="0" w:space="0" w:color="auto"/>
      </w:divBdr>
      <w:divsChild>
        <w:div w:id="1958178645">
          <w:marLeft w:val="0"/>
          <w:marRight w:val="0"/>
          <w:marTop w:val="0"/>
          <w:marBottom w:val="0"/>
          <w:divBdr>
            <w:top w:val="none" w:sz="0" w:space="0" w:color="auto"/>
            <w:left w:val="none" w:sz="0" w:space="0" w:color="auto"/>
            <w:bottom w:val="none" w:sz="0" w:space="0" w:color="auto"/>
            <w:right w:val="none" w:sz="0" w:space="0" w:color="auto"/>
          </w:divBdr>
        </w:div>
        <w:div w:id="618027360">
          <w:marLeft w:val="0"/>
          <w:marRight w:val="0"/>
          <w:marTop w:val="150"/>
          <w:marBottom w:val="0"/>
          <w:divBdr>
            <w:top w:val="none" w:sz="0" w:space="0" w:color="auto"/>
            <w:left w:val="none" w:sz="0" w:space="0" w:color="auto"/>
            <w:bottom w:val="none" w:sz="0" w:space="0" w:color="auto"/>
            <w:right w:val="none" w:sz="0" w:space="0" w:color="auto"/>
          </w:divBdr>
          <w:divsChild>
            <w:div w:id="1526098061">
              <w:marLeft w:val="1155"/>
              <w:marRight w:val="0"/>
              <w:marTop w:val="0"/>
              <w:marBottom w:val="0"/>
              <w:divBdr>
                <w:top w:val="none" w:sz="0" w:space="0" w:color="auto"/>
                <w:left w:val="none" w:sz="0" w:space="0" w:color="auto"/>
                <w:bottom w:val="none" w:sz="0" w:space="0" w:color="auto"/>
                <w:right w:val="none" w:sz="0" w:space="0" w:color="auto"/>
              </w:divBdr>
            </w:div>
            <w:div w:id="327439213">
              <w:marLeft w:val="1155"/>
              <w:marRight w:val="0"/>
              <w:marTop w:val="0"/>
              <w:marBottom w:val="0"/>
              <w:divBdr>
                <w:top w:val="none" w:sz="0" w:space="0" w:color="auto"/>
                <w:left w:val="none" w:sz="0" w:space="0" w:color="auto"/>
                <w:bottom w:val="none" w:sz="0" w:space="0" w:color="auto"/>
                <w:right w:val="none" w:sz="0" w:space="0" w:color="auto"/>
              </w:divBdr>
            </w:div>
            <w:div w:id="384061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77167">
      <w:bodyDiv w:val="1"/>
      <w:marLeft w:val="0"/>
      <w:marRight w:val="0"/>
      <w:marTop w:val="0"/>
      <w:marBottom w:val="0"/>
      <w:divBdr>
        <w:top w:val="none" w:sz="0" w:space="0" w:color="auto"/>
        <w:left w:val="none" w:sz="0" w:space="0" w:color="auto"/>
        <w:bottom w:val="none" w:sz="0" w:space="0" w:color="auto"/>
        <w:right w:val="none" w:sz="0" w:space="0" w:color="auto"/>
      </w:divBdr>
      <w:divsChild>
        <w:div w:id="598224612">
          <w:marLeft w:val="0"/>
          <w:marRight w:val="0"/>
          <w:marTop w:val="0"/>
          <w:marBottom w:val="0"/>
          <w:divBdr>
            <w:top w:val="none" w:sz="0" w:space="0" w:color="auto"/>
            <w:left w:val="none" w:sz="0" w:space="0" w:color="auto"/>
            <w:bottom w:val="none" w:sz="0" w:space="0" w:color="auto"/>
            <w:right w:val="none" w:sz="0" w:space="0" w:color="auto"/>
          </w:divBdr>
        </w:div>
        <w:div w:id="1662125525">
          <w:marLeft w:val="0"/>
          <w:marRight w:val="0"/>
          <w:marTop w:val="150"/>
          <w:marBottom w:val="0"/>
          <w:divBdr>
            <w:top w:val="none" w:sz="0" w:space="0" w:color="auto"/>
            <w:left w:val="none" w:sz="0" w:space="0" w:color="auto"/>
            <w:bottom w:val="none" w:sz="0" w:space="0" w:color="auto"/>
            <w:right w:val="none" w:sz="0" w:space="0" w:color="auto"/>
          </w:divBdr>
          <w:divsChild>
            <w:div w:id="392194231">
              <w:marLeft w:val="1155"/>
              <w:marRight w:val="0"/>
              <w:marTop w:val="0"/>
              <w:marBottom w:val="0"/>
              <w:divBdr>
                <w:top w:val="none" w:sz="0" w:space="0" w:color="auto"/>
                <w:left w:val="none" w:sz="0" w:space="0" w:color="auto"/>
                <w:bottom w:val="none" w:sz="0" w:space="0" w:color="auto"/>
                <w:right w:val="none" w:sz="0" w:space="0" w:color="auto"/>
              </w:divBdr>
            </w:div>
            <w:div w:id="1300184329">
              <w:marLeft w:val="1155"/>
              <w:marRight w:val="0"/>
              <w:marTop w:val="0"/>
              <w:marBottom w:val="0"/>
              <w:divBdr>
                <w:top w:val="none" w:sz="0" w:space="0" w:color="auto"/>
                <w:left w:val="none" w:sz="0" w:space="0" w:color="auto"/>
                <w:bottom w:val="none" w:sz="0" w:space="0" w:color="auto"/>
                <w:right w:val="none" w:sz="0" w:space="0" w:color="auto"/>
              </w:divBdr>
            </w:div>
            <w:div w:id="57463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1488">
      <w:bodyDiv w:val="1"/>
      <w:marLeft w:val="0"/>
      <w:marRight w:val="0"/>
      <w:marTop w:val="0"/>
      <w:marBottom w:val="0"/>
      <w:divBdr>
        <w:top w:val="none" w:sz="0" w:space="0" w:color="auto"/>
        <w:left w:val="none" w:sz="0" w:space="0" w:color="auto"/>
        <w:bottom w:val="none" w:sz="0" w:space="0" w:color="auto"/>
        <w:right w:val="none" w:sz="0" w:space="0" w:color="auto"/>
      </w:divBdr>
      <w:divsChild>
        <w:div w:id="2145350500">
          <w:marLeft w:val="0"/>
          <w:marRight w:val="0"/>
          <w:marTop w:val="0"/>
          <w:marBottom w:val="0"/>
          <w:divBdr>
            <w:top w:val="none" w:sz="0" w:space="0" w:color="auto"/>
            <w:left w:val="none" w:sz="0" w:space="0" w:color="auto"/>
            <w:bottom w:val="none" w:sz="0" w:space="0" w:color="auto"/>
            <w:right w:val="none" w:sz="0" w:space="0" w:color="auto"/>
          </w:divBdr>
        </w:div>
        <w:div w:id="1488933405">
          <w:marLeft w:val="0"/>
          <w:marRight w:val="0"/>
          <w:marTop w:val="150"/>
          <w:marBottom w:val="0"/>
          <w:divBdr>
            <w:top w:val="none" w:sz="0" w:space="0" w:color="auto"/>
            <w:left w:val="none" w:sz="0" w:space="0" w:color="auto"/>
            <w:bottom w:val="none" w:sz="0" w:space="0" w:color="auto"/>
            <w:right w:val="none" w:sz="0" w:space="0" w:color="auto"/>
          </w:divBdr>
          <w:divsChild>
            <w:div w:id="380633622">
              <w:marLeft w:val="1155"/>
              <w:marRight w:val="0"/>
              <w:marTop w:val="0"/>
              <w:marBottom w:val="0"/>
              <w:divBdr>
                <w:top w:val="none" w:sz="0" w:space="0" w:color="auto"/>
                <w:left w:val="none" w:sz="0" w:space="0" w:color="auto"/>
                <w:bottom w:val="none" w:sz="0" w:space="0" w:color="auto"/>
                <w:right w:val="none" w:sz="0" w:space="0" w:color="auto"/>
              </w:divBdr>
            </w:div>
            <w:div w:id="417097789">
              <w:marLeft w:val="1155"/>
              <w:marRight w:val="0"/>
              <w:marTop w:val="0"/>
              <w:marBottom w:val="0"/>
              <w:divBdr>
                <w:top w:val="none" w:sz="0" w:space="0" w:color="auto"/>
                <w:left w:val="none" w:sz="0" w:space="0" w:color="auto"/>
                <w:bottom w:val="none" w:sz="0" w:space="0" w:color="auto"/>
                <w:right w:val="none" w:sz="0" w:space="0" w:color="auto"/>
              </w:divBdr>
            </w:div>
            <w:div w:id="12505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22215">
      <w:bodyDiv w:val="1"/>
      <w:marLeft w:val="0"/>
      <w:marRight w:val="0"/>
      <w:marTop w:val="0"/>
      <w:marBottom w:val="0"/>
      <w:divBdr>
        <w:top w:val="none" w:sz="0" w:space="0" w:color="auto"/>
        <w:left w:val="none" w:sz="0" w:space="0" w:color="auto"/>
        <w:bottom w:val="none" w:sz="0" w:space="0" w:color="auto"/>
        <w:right w:val="none" w:sz="0" w:space="0" w:color="auto"/>
      </w:divBdr>
      <w:divsChild>
        <w:div w:id="2636521">
          <w:marLeft w:val="0"/>
          <w:marRight w:val="0"/>
          <w:marTop w:val="0"/>
          <w:marBottom w:val="0"/>
          <w:divBdr>
            <w:top w:val="none" w:sz="0" w:space="0" w:color="auto"/>
            <w:left w:val="none" w:sz="0" w:space="0" w:color="auto"/>
            <w:bottom w:val="none" w:sz="0" w:space="0" w:color="auto"/>
            <w:right w:val="none" w:sz="0" w:space="0" w:color="auto"/>
          </w:divBdr>
        </w:div>
        <w:div w:id="1069838606">
          <w:marLeft w:val="0"/>
          <w:marRight w:val="0"/>
          <w:marTop w:val="150"/>
          <w:marBottom w:val="0"/>
          <w:divBdr>
            <w:top w:val="none" w:sz="0" w:space="0" w:color="auto"/>
            <w:left w:val="none" w:sz="0" w:space="0" w:color="auto"/>
            <w:bottom w:val="none" w:sz="0" w:space="0" w:color="auto"/>
            <w:right w:val="none" w:sz="0" w:space="0" w:color="auto"/>
          </w:divBdr>
          <w:divsChild>
            <w:div w:id="38478189">
              <w:marLeft w:val="1155"/>
              <w:marRight w:val="0"/>
              <w:marTop w:val="0"/>
              <w:marBottom w:val="0"/>
              <w:divBdr>
                <w:top w:val="none" w:sz="0" w:space="0" w:color="auto"/>
                <w:left w:val="none" w:sz="0" w:space="0" w:color="auto"/>
                <w:bottom w:val="none" w:sz="0" w:space="0" w:color="auto"/>
                <w:right w:val="none" w:sz="0" w:space="0" w:color="auto"/>
              </w:divBdr>
            </w:div>
            <w:div w:id="1628465650">
              <w:marLeft w:val="1155"/>
              <w:marRight w:val="0"/>
              <w:marTop w:val="0"/>
              <w:marBottom w:val="0"/>
              <w:divBdr>
                <w:top w:val="none" w:sz="0" w:space="0" w:color="auto"/>
                <w:left w:val="none" w:sz="0" w:space="0" w:color="auto"/>
                <w:bottom w:val="none" w:sz="0" w:space="0" w:color="auto"/>
                <w:right w:val="none" w:sz="0" w:space="0" w:color="auto"/>
              </w:divBdr>
            </w:div>
            <w:div w:id="22826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057">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4098">
      <w:bodyDiv w:val="1"/>
      <w:marLeft w:val="0"/>
      <w:marRight w:val="0"/>
      <w:marTop w:val="0"/>
      <w:marBottom w:val="0"/>
      <w:divBdr>
        <w:top w:val="none" w:sz="0" w:space="0" w:color="auto"/>
        <w:left w:val="none" w:sz="0" w:space="0" w:color="auto"/>
        <w:bottom w:val="none" w:sz="0" w:space="0" w:color="auto"/>
        <w:right w:val="none" w:sz="0" w:space="0" w:color="auto"/>
      </w:divBdr>
      <w:divsChild>
        <w:div w:id="1164399271">
          <w:marLeft w:val="0"/>
          <w:marRight w:val="0"/>
          <w:marTop w:val="0"/>
          <w:marBottom w:val="0"/>
          <w:divBdr>
            <w:top w:val="none" w:sz="0" w:space="0" w:color="auto"/>
            <w:left w:val="none" w:sz="0" w:space="0" w:color="auto"/>
            <w:bottom w:val="none" w:sz="0" w:space="0" w:color="auto"/>
            <w:right w:val="none" w:sz="0" w:space="0" w:color="auto"/>
          </w:divBdr>
        </w:div>
        <w:div w:id="1826046035">
          <w:marLeft w:val="0"/>
          <w:marRight w:val="0"/>
          <w:marTop w:val="150"/>
          <w:marBottom w:val="0"/>
          <w:divBdr>
            <w:top w:val="none" w:sz="0" w:space="0" w:color="auto"/>
            <w:left w:val="none" w:sz="0" w:space="0" w:color="auto"/>
            <w:bottom w:val="none" w:sz="0" w:space="0" w:color="auto"/>
            <w:right w:val="none" w:sz="0" w:space="0" w:color="auto"/>
          </w:divBdr>
          <w:divsChild>
            <w:div w:id="2036467377">
              <w:marLeft w:val="1155"/>
              <w:marRight w:val="0"/>
              <w:marTop w:val="0"/>
              <w:marBottom w:val="0"/>
              <w:divBdr>
                <w:top w:val="none" w:sz="0" w:space="0" w:color="auto"/>
                <w:left w:val="none" w:sz="0" w:space="0" w:color="auto"/>
                <w:bottom w:val="none" w:sz="0" w:space="0" w:color="auto"/>
                <w:right w:val="none" w:sz="0" w:space="0" w:color="auto"/>
              </w:divBdr>
            </w:div>
            <w:div w:id="787897899">
              <w:marLeft w:val="1155"/>
              <w:marRight w:val="0"/>
              <w:marTop w:val="0"/>
              <w:marBottom w:val="0"/>
              <w:divBdr>
                <w:top w:val="none" w:sz="0" w:space="0" w:color="auto"/>
                <w:left w:val="none" w:sz="0" w:space="0" w:color="auto"/>
                <w:bottom w:val="none" w:sz="0" w:space="0" w:color="auto"/>
                <w:right w:val="none" w:sz="0" w:space="0" w:color="auto"/>
              </w:divBdr>
            </w:div>
            <w:div w:id="11189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634992">
      <w:bodyDiv w:val="1"/>
      <w:marLeft w:val="0"/>
      <w:marRight w:val="0"/>
      <w:marTop w:val="0"/>
      <w:marBottom w:val="0"/>
      <w:divBdr>
        <w:top w:val="none" w:sz="0" w:space="0" w:color="auto"/>
        <w:left w:val="none" w:sz="0" w:space="0" w:color="auto"/>
        <w:bottom w:val="none" w:sz="0" w:space="0" w:color="auto"/>
        <w:right w:val="none" w:sz="0" w:space="0" w:color="auto"/>
      </w:divBdr>
      <w:divsChild>
        <w:div w:id="1648047899">
          <w:marLeft w:val="0"/>
          <w:marRight w:val="0"/>
          <w:marTop w:val="0"/>
          <w:marBottom w:val="0"/>
          <w:divBdr>
            <w:top w:val="none" w:sz="0" w:space="0" w:color="auto"/>
            <w:left w:val="none" w:sz="0" w:space="0" w:color="auto"/>
            <w:bottom w:val="none" w:sz="0" w:space="0" w:color="auto"/>
            <w:right w:val="none" w:sz="0" w:space="0" w:color="auto"/>
          </w:divBdr>
        </w:div>
        <w:div w:id="655033703">
          <w:marLeft w:val="0"/>
          <w:marRight w:val="0"/>
          <w:marTop w:val="150"/>
          <w:marBottom w:val="0"/>
          <w:divBdr>
            <w:top w:val="none" w:sz="0" w:space="0" w:color="auto"/>
            <w:left w:val="none" w:sz="0" w:space="0" w:color="auto"/>
            <w:bottom w:val="none" w:sz="0" w:space="0" w:color="auto"/>
            <w:right w:val="none" w:sz="0" w:space="0" w:color="auto"/>
          </w:divBdr>
          <w:divsChild>
            <w:div w:id="581373710">
              <w:marLeft w:val="1155"/>
              <w:marRight w:val="0"/>
              <w:marTop w:val="0"/>
              <w:marBottom w:val="0"/>
              <w:divBdr>
                <w:top w:val="none" w:sz="0" w:space="0" w:color="auto"/>
                <w:left w:val="none" w:sz="0" w:space="0" w:color="auto"/>
                <w:bottom w:val="none" w:sz="0" w:space="0" w:color="auto"/>
                <w:right w:val="none" w:sz="0" w:space="0" w:color="auto"/>
              </w:divBdr>
            </w:div>
            <w:div w:id="277756515">
              <w:marLeft w:val="1155"/>
              <w:marRight w:val="0"/>
              <w:marTop w:val="0"/>
              <w:marBottom w:val="0"/>
              <w:divBdr>
                <w:top w:val="none" w:sz="0" w:space="0" w:color="auto"/>
                <w:left w:val="none" w:sz="0" w:space="0" w:color="auto"/>
                <w:bottom w:val="none" w:sz="0" w:space="0" w:color="auto"/>
                <w:right w:val="none" w:sz="0" w:space="0" w:color="auto"/>
              </w:divBdr>
            </w:div>
            <w:div w:id="126558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0945247">
      <w:bodyDiv w:val="1"/>
      <w:marLeft w:val="0"/>
      <w:marRight w:val="0"/>
      <w:marTop w:val="0"/>
      <w:marBottom w:val="0"/>
      <w:divBdr>
        <w:top w:val="none" w:sz="0" w:space="0" w:color="auto"/>
        <w:left w:val="none" w:sz="0" w:space="0" w:color="auto"/>
        <w:bottom w:val="none" w:sz="0" w:space="0" w:color="auto"/>
        <w:right w:val="none" w:sz="0" w:space="0" w:color="auto"/>
      </w:divBdr>
    </w:div>
    <w:div w:id="1220945940">
      <w:bodyDiv w:val="1"/>
      <w:marLeft w:val="0"/>
      <w:marRight w:val="0"/>
      <w:marTop w:val="0"/>
      <w:marBottom w:val="0"/>
      <w:divBdr>
        <w:top w:val="none" w:sz="0" w:space="0" w:color="auto"/>
        <w:left w:val="none" w:sz="0" w:space="0" w:color="auto"/>
        <w:bottom w:val="none" w:sz="0" w:space="0" w:color="auto"/>
        <w:right w:val="none" w:sz="0" w:space="0" w:color="auto"/>
      </w:divBdr>
      <w:divsChild>
        <w:div w:id="225336606">
          <w:marLeft w:val="0"/>
          <w:marRight w:val="0"/>
          <w:marTop w:val="0"/>
          <w:marBottom w:val="0"/>
          <w:divBdr>
            <w:top w:val="none" w:sz="0" w:space="0" w:color="auto"/>
            <w:left w:val="none" w:sz="0" w:space="0" w:color="auto"/>
            <w:bottom w:val="none" w:sz="0" w:space="0" w:color="auto"/>
            <w:right w:val="none" w:sz="0" w:space="0" w:color="auto"/>
          </w:divBdr>
        </w:div>
        <w:div w:id="2012877674">
          <w:marLeft w:val="0"/>
          <w:marRight w:val="0"/>
          <w:marTop w:val="150"/>
          <w:marBottom w:val="0"/>
          <w:divBdr>
            <w:top w:val="none" w:sz="0" w:space="0" w:color="auto"/>
            <w:left w:val="none" w:sz="0" w:space="0" w:color="auto"/>
            <w:bottom w:val="none" w:sz="0" w:space="0" w:color="auto"/>
            <w:right w:val="none" w:sz="0" w:space="0" w:color="auto"/>
          </w:divBdr>
          <w:divsChild>
            <w:div w:id="23485643">
              <w:marLeft w:val="1155"/>
              <w:marRight w:val="0"/>
              <w:marTop w:val="0"/>
              <w:marBottom w:val="0"/>
              <w:divBdr>
                <w:top w:val="none" w:sz="0" w:space="0" w:color="auto"/>
                <w:left w:val="none" w:sz="0" w:space="0" w:color="auto"/>
                <w:bottom w:val="none" w:sz="0" w:space="0" w:color="auto"/>
                <w:right w:val="none" w:sz="0" w:space="0" w:color="auto"/>
              </w:divBdr>
            </w:div>
            <w:div w:id="1750420038">
              <w:marLeft w:val="1155"/>
              <w:marRight w:val="0"/>
              <w:marTop w:val="0"/>
              <w:marBottom w:val="0"/>
              <w:divBdr>
                <w:top w:val="none" w:sz="0" w:space="0" w:color="auto"/>
                <w:left w:val="none" w:sz="0" w:space="0" w:color="auto"/>
                <w:bottom w:val="none" w:sz="0" w:space="0" w:color="auto"/>
                <w:right w:val="none" w:sz="0" w:space="0" w:color="auto"/>
              </w:divBdr>
            </w:div>
            <w:div w:id="1857891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1015989">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167155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257220">
      <w:bodyDiv w:val="1"/>
      <w:marLeft w:val="0"/>
      <w:marRight w:val="0"/>
      <w:marTop w:val="0"/>
      <w:marBottom w:val="0"/>
      <w:divBdr>
        <w:top w:val="none" w:sz="0" w:space="0" w:color="auto"/>
        <w:left w:val="none" w:sz="0" w:space="0" w:color="auto"/>
        <w:bottom w:val="none" w:sz="0" w:space="0" w:color="auto"/>
        <w:right w:val="none" w:sz="0" w:space="0" w:color="auto"/>
      </w:divBdr>
      <w:divsChild>
        <w:div w:id="311061757">
          <w:marLeft w:val="0"/>
          <w:marRight w:val="0"/>
          <w:marTop w:val="0"/>
          <w:marBottom w:val="0"/>
          <w:divBdr>
            <w:top w:val="none" w:sz="0" w:space="0" w:color="auto"/>
            <w:left w:val="none" w:sz="0" w:space="0" w:color="auto"/>
            <w:bottom w:val="none" w:sz="0" w:space="0" w:color="auto"/>
            <w:right w:val="none" w:sz="0" w:space="0" w:color="auto"/>
          </w:divBdr>
        </w:div>
        <w:div w:id="759906387">
          <w:marLeft w:val="0"/>
          <w:marRight w:val="0"/>
          <w:marTop w:val="150"/>
          <w:marBottom w:val="0"/>
          <w:divBdr>
            <w:top w:val="none" w:sz="0" w:space="0" w:color="auto"/>
            <w:left w:val="none" w:sz="0" w:space="0" w:color="auto"/>
            <w:bottom w:val="none" w:sz="0" w:space="0" w:color="auto"/>
            <w:right w:val="none" w:sz="0" w:space="0" w:color="auto"/>
          </w:divBdr>
          <w:divsChild>
            <w:div w:id="756561401">
              <w:marLeft w:val="1155"/>
              <w:marRight w:val="0"/>
              <w:marTop w:val="0"/>
              <w:marBottom w:val="0"/>
              <w:divBdr>
                <w:top w:val="none" w:sz="0" w:space="0" w:color="auto"/>
                <w:left w:val="none" w:sz="0" w:space="0" w:color="auto"/>
                <w:bottom w:val="none" w:sz="0" w:space="0" w:color="auto"/>
                <w:right w:val="none" w:sz="0" w:space="0" w:color="auto"/>
              </w:divBdr>
            </w:div>
            <w:div w:id="747046009">
              <w:marLeft w:val="1155"/>
              <w:marRight w:val="0"/>
              <w:marTop w:val="0"/>
              <w:marBottom w:val="0"/>
              <w:divBdr>
                <w:top w:val="none" w:sz="0" w:space="0" w:color="auto"/>
                <w:left w:val="none" w:sz="0" w:space="0" w:color="auto"/>
                <w:bottom w:val="none" w:sz="0" w:space="0" w:color="auto"/>
                <w:right w:val="none" w:sz="0" w:space="0" w:color="auto"/>
              </w:divBdr>
            </w:div>
            <w:div w:id="7200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15028">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861379">
      <w:bodyDiv w:val="1"/>
      <w:marLeft w:val="0"/>
      <w:marRight w:val="0"/>
      <w:marTop w:val="0"/>
      <w:marBottom w:val="0"/>
      <w:divBdr>
        <w:top w:val="none" w:sz="0" w:space="0" w:color="auto"/>
        <w:left w:val="none" w:sz="0" w:space="0" w:color="auto"/>
        <w:bottom w:val="none" w:sz="0" w:space="0" w:color="auto"/>
        <w:right w:val="none" w:sz="0" w:space="0" w:color="auto"/>
      </w:divBdr>
      <w:divsChild>
        <w:div w:id="1087771396">
          <w:marLeft w:val="0"/>
          <w:marRight w:val="0"/>
          <w:marTop w:val="0"/>
          <w:marBottom w:val="0"/>
          <w:divBdr>
            <w:top w:val="none" w:sz="0" w:space="0" w:color="auto"/>
            <w:left w:val="none" w:sz="0" w:space="0" w:color="auto"/>
            <w:bottom w:val="none" w:sz="0" w:space="0" w:color="auto"/>
            <w:right w:val="none" w:sz="0" w:space="0" w:color="auto"/>
          </w:divBdr>
        </w:div>
        <w:div w:id="1713264982">
          <w:marLeft w:val="0"/>
          <w:marRight w:val="0"/>
          <w:marTop w:val="150"/>
          <w:marBottom w:val="0"/>
          <w:divBdr>
            <w:top w:val="none" w:sz="0" w:space="0" w:color="auto"/>
            <w:left w:val="none" w:sz="0" w:space="0" w:color="auto"/>
            <w:bottom w:val="none" w:sz="0" w:space="0" w:color="auto"/>
            <w:right w:val="none" w:sz="0" w:space="0" w:color="auto"/>
          </w:divBdr>
          <w:divsChild>
            <w:div w:id="807547903">
              <w:marLeft w:val="1155"/>
              <w:marRight w:val="0"/>
              <w:marTop w:val="0"/>
              <w:marBottom w:val="0"/>
              <w:divBdr>
                <w:top w:val="none" w:sz="0" w:space="0" w:color="auto"/>
                <w:left w:val="none" w:sz="0" w:space="0" w:color="auto"/>
                <w:bottom w:val="none" w:sz="0" w:space="0" w:color="auto"/>
                <w:right w:val="none" w:sz="0" w:space="0" w:color="auto"/>
              </w:divBdr>
            </w:div>
            <w:div w:id="1286545553">
              <w:marLeft w:val="1155"/>
              <w:marRight w:val="0"/>
              <w:marTop w:val="0"/>
              <w:marBottom w:val="0"/>
              <w:divBdr>
                <w:top w:val="none" w:sz="0" w:space="0" w:color="auto"/>
                <w:left w:val="none" w:sz="0" w:space="0" w:color="auto"/>
                <w:bottom w:val="none" w:sz="0" w:space="0" w:color="auto"/>
                <w:right w:val="none" w:sz="0" w:space="0" w:color="auto"/>
              </w:divBdr>
            </w:div>
            <w:div w:id="177531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906157">
      <w:bodyDiv w:val="1"/>
      <w:marLeft w:val="0"/>
      <w:marRight w:val="0"/>
      <w:marTop w:val="0"/>
      <w:marBottom w:val="0"/>
      <w:divBdr>
        <w:top w:val="none" w:sz="0" w:space="0" w:color="auto"/>
        <w:left w:val="none" w:sz="0" w:space="0" w:color="auto"/>
        <w:bottom w:val="none" w:sz="0" w:space="0" w:color="auto"/>
        <w:right w:val="none" w:sz="0" w:space="0" w:color="auto"/>
      </w:divBdr>
      <w:divsChild>
        <w:div w:id="1707675248">
          <w:marLeft w:val="0"/>
          <w:marRight w:val="0"/>
          <w:marTop w:val="0"/>
          <w:marBottom w:val="0"/>
          <w:divBdr>
            <w:top w:val="none" w:sz="0" w:space="0" w:color="auto"/>
            <w:left w:val="none" w:sz="0" w:space="0" w:color="auto"/>
            <w:bottom w:val="none" w:sz="0" w:space="0" w:color="auto"/>
            <w:right w:val="none" w:sz="0" w:space="0" w:color="auto"/>
          </w:divBdr>
        </w:div>
        <w:div w:id="1386832918">
          <w:marLeft w:val="0"/>
          <w:marRight w:val="0"/>
          <w:marTop w:val="150"/>
          <w:marBottom w:val="0"/>
          <w:divBdr>
            <w:top w:val="none" w:sz="0" w:space="0" w:color="auto"/>
            <w:left w:val="none" w:sz="0" w:space="0" w:color="auto"/>
            <w:bottom w:val="none" w:sz="0" w:space="0" w:color="auto"/>
            <w:right w:val="none" w:sz="0" w:space="0" w:color="auto"/>
          </w:divBdr>
          <w:divsChild>
            <w:div w:id="856892318">
              <w:marLeft w:val="1155"/>
              <w:marRight w:val="0"/>
              <w:marTop w:val="0"/>
              <w:marBottom w:val="0"/>
              <w:divBdr>
                <w:top w:val="none" w:sz="0" w:space="0" w:color="auto"/>
                <w:left w:val="none" w:sz="0" w:space="0" w:color="auto"/>
                <w:bottom w:val="none" w:sz="0" w:space="0" w:color="auto"/>
                <w:right w:val="none" w:sz="0" w:space="0" w:color="auto"/>
              </w:divBdr>
            </w:div>
            <w:div w:id="40834010">
              <w:marLeft w:val="1155"/>
              <w:marRight w:val="0"/>
              <w:marTop w:val="0"/>
              <w:marBottom w:val="0"/>
              <w:divBdr>
                <w:top w:val="none" w:sz="0" w:space="0" w:color="auto"/>
                <w:left w:val="none" w:sz="0" w:space="0" w:color="auto"/>
                <w:bottom w:val="none" w:sz="0" w:space="0" w:color="auto"/>
                <w:right w:val="none" w:sz="0" w:space="0" w:color="auto"/>
              </w:divBdr>
            </w:div>
            <w:div w:id="547566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098394">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51091">
      <w:bodyDiv w:val="1"/>
      <w:marLeft w:val="0"/>
      <w:marRight w:val="0"/>
      <w:marTop w:val="0"/>
      <w:marBottom w:val="0"/>
      <w:divBdr>
        <w:top w:val="none" w:sz="0" w:space="0" w:color="auto"/>
        <w:left w:val="none" w:sz="0" w:space="0" w:color="auto"/>
        <w:bottom w:val="none" w:sz="0" w:space="0" w:color="auto"/>
        <w:right w:val="none" w:sz="0" w:space="0" w:color="auto"/>
      </w:divBdr>
      <w:divsChild>
        <w:div w:id="406810904">
          <w:marLeft w:val="0"/>
          <w:marRight w:val="0"/>
          <w:marTop w:val="0"/>
          <w:marBottom w:val="0"/>
          <w:divBdr>
            <w:top w:val="none" w:sz="0" w:space="0" w:color="auto"/>
            <w:left w:val="none" w:sz="0" w:space="0" w:color="auto"/>
            <w:bottom w:val="none" w:sz="0" w:space="0" w:color="auto"/>
            <w:right w:val="none" w:sz="0" w:space="0" w:color="auto"/>
          </w:divBdr>
        </w:div>
        <w:div w:id="1130827439">
          <w:marLeft w:val="0"/>
          <w:marRight w:val="0"/>
          <w:marTop w:val="150"/>
          <w:marBottom w:val="0"/>
          <w:divBdr>
            <w:top w:val="none" w:sz="0" w:space="0" w:color="auto"/>
            <w:left w:val="none" w:sz="0" w:space="0" w:color="auto"/>
            <w:bottom w:val="none" w:sz="0" w:space="0" w:color="auto"/>
            <w:right w:val="none" w:sz="0" w:space="0" w:color="auto"/>
          </w:divBdr>
          <w:divsChild>
            <w:div w:id="1909028259">
              <w:marLeft w:val="1155"/>
              <w:marRight w:val="0"/>
              <w:marTop w:val="0"/>
              <w:marBottom w:val="0"/>
              <w:divBdr>
                <w:top w:val="none" w:sz="0" w:space="0" w:color="auto"/>
                <w:left w:val="none" w:sz="0" w:space="0" w:color="auto"/>
                <w:bottom w:val="none" w:sz="0" w:space="0" w:color="auto"/>
                <w:right w:val="none" w:sz="0" w:space="0" w:color="auto"/>
              </w:divBdr>
            </w:div>
            <w:div w:id="551962892">
              <w:marLeft w:val="1155"/>
              <w:marRight w:val="0"/>
              <w:marTop w:val="0"/>
              <w:marBottom w:val="0"/>
              <w:divBdr>
                <w:top w:val="none" w:sz="0" w:space="0" w:color="auto"/>
                <w:left w:val="none" w:sz="0" w:space="0" w:color="auto"/>
                <w:bottom w:val="none" w:sz="0" w:space="0" w:color="auto"/>
                <w:right w:val="none" w:sz="0" w:space="0" w:color="auto"/>
              </w:divBdr>
            </w:div>
            <w:div w:id="171056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760166">
      <w:bodyDiv w:val="1"/>
      <w:marLeft w:val="0"/>
      <w:marRight w:val="0"/>
      <w:marTop w:val="0"/>
      <w:marBottom w:val="0"/>
      <w:divBdr>
        <w:top w:val="none" w:sz="0" w:space="0" w:color="auto"/>
        <w:left w:val="none" w:sz="0" w:space="0" w:color="auto"/>
        <w:bottom w:val="none" w:sz="0" w:space="0" w:color="auto"/>
        <w:right w:val="none" w:sz="0" w:space="0" w:color="auto"/>
      </w:divBdr>
      <w:divsChild>
        <w:div w:id="621304788">
          <w:marLeft w:val="0"/>
          <w:marRight w:val="0"/>
          <w:marTop w:val="0"/>
          <w:marBottom w:val="0"/>
          <w:divBdr>
            <w:top w:val="none" w:sz="0" w:space="0" w:color="auto"/>
            <w:left w:val="none" w:sz="0" w:space="0" w:color="auto"/>
            <w:bottom w:val="none" w:sz="0" w:space="0" w:color="auto"/>
            <w:right w:val="none" w:sz="0" w:space="0" w:color="auto"/>
          </w:divBdr>
        </w:div>
        <w:div w:id="1677657117">
          <w:marLeft w:val="0"/>
          <w:marRight w:val="0"/>
          <w:marTop w:val="150"/>
          <w:marBottom w:val="0"/>
          <w:divBdr>
            <w:top w:val="none" w:sz="0" w:space="0" w:color="auto"/>
            <w:left w:val="none" w:sz="0" w:space="0" w:color="auto"/>
            <w:bottom w:val="none" w:sz="0" w:space="0" w:color="auto"/>
            <w:right w:val="none" w:sz="0" w:space="0" w:color="auto"/>
          </w:divBdr>
          <w:divsChild>
            <w:div w:id="2034307063">
              <w:marLeft w:val="1155"/>
              <w:marRight w:val="0"/>
              <w:marTop w:val="0"/>
              <w:marBottom w:val="0"/>
              <w:divBdr>
                <w:top w:val="none" w:sz="0" w:space="0" w:color="auto"/>
                <w:left w:val="none" w:sz="0" w:space="0" w:color="auto"/>
                <w:bottom w:val="none" w:sz="0" w:space="0" w:color="auto"/>
                <w:right w:val="none" w:sz="0" w:space="0" w:color="auto"/>
              </w:divBdr>
            </w:div>
            <w:div w:id="30805776">
              <w:marLeft w:val="1155"/>
              <w:marRight w:val="0"/>
              <w:marTop w:val="0"/>
              <w:marBottom w:val="0"/>
              <w:divBdr>
                <w:top w:val="none" w:sz="0" w:space="0" w:color="auto"/>
                <w:left w:val="none" w:sz="0" w:space="0" w:color="auto"/>
                <w:bottom w:val="none" w:sz="0" w:space="0" w:color="auto"/>
                <w:right w:val="none" w:sz="0" w:space="0" w:color="auto"/>
              </w:divBdr>
            </w:div>
            <w:div w:id="1872181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69284">
      <w:bodyDiv w:val="1"/>
      <w:marLeft w:val="0"/>
      <w:marRight w:val="0"/>
      <w:marTop w:val="0"/>
      <w:marBottom w:val="0"/>
      <w:divBdr>
        <w:top w:val="none" w:sz="0" w:space="0" w:color="auto"/>
        <w:left w:val="none" w:sz="0" w:space="0" w:color="auto"/>
        <w:bottom w:val="none" w:sz="0" w:space="0" w:color="auto"/>
        <w:right w:val="none" w:sz="0" w:space="0" w:color="auto"/>
      </w:divBdr>
      <w:divsChild>
        <w:div w:id="355236112">
          <w:marLeft w:val="0"/>
          <w:marRight w:val="0"/>
          <w:marTop w:val="0"/>
          <w:marBottom w:val="0"/>
          <w:divBdr>
            <w:top w:val="none" w:sz="0" w:space="0" w:color="auto"/>
            <w:left w:val="none" w:sz="0" w:space="0" w:color="auto"/>
            <w:bottom w:val="none" w:sz="0" w:space="0" w:color="auto"/>
            <w:right w:val="none" w:sz="0" w:space="0" w:color="auto"/>
          </w:divBdr>
        </w:div>
        <w:div w:id="726226458">
          <w:marLeft w:val="0"/>
          <w:marRight w:val="0"/>
          <w:marTop w:val="150"/>
          <w:marBottom w:val="0"/>
          <w:divBdr>
            <w:top w:val="none" w:sz="0" w:space="0" w:color="auto"/>
            <w:left w:val="none" w:sz="0" w:space="0" w:color="auto"/>
            <w:bottom w:val="none" w:sz="0" w:space="0" w:color="auto"/>
            <w:right w:val="none" w:sz="0" w:space="0" w:color="auto"/>
          </w:divBdr>
          <w:divsChild>
            <w:div w:id="600840510">
              <w:marLeft w:val="1155"/>
              <w:marRight w:val="0"/>
              <w:marTop w:val="0"/>
              <w:marBottom w:val="0"/>
              <w:divBdr>
                <w:top w:val="none" w:sz="0" w:space="0" w:color="auto"/>
                <w:left w:val="none" w:sz="0" w:space="0" w:color="auto"/>
                <w:bottom w:val="none" w:sz="0" w:space="0" w:color="auto"/>
                <w:right w:val="none" w:sz="0" w:space="0" w:color="auto"/>
              </w:divBdr>
            </w:div>
            <w:div w:id="2047439689">
              <w:marLeft w:val="1155"/>
              <w:marRight w:val="0"/>
              <w:marTop w:val="0"/>
              <w:marBottom w:val="0"/>
              <w:divBdr>
                <w:top w:val="none" w:sz="0" w:space="0" w:color="auto"/>
                <w:left w:val="none" w:sz="0" w:space="0" w:color="auto"/>
                <w:bottom w:val="none" w:sz="0" w:space="0" w:color="auto"/>
                <w:right w:val="none" w:sz="0" w:space="0" w:color="auto"/>
              </w:divBdr>
            </w:div>
            <w:div w:id="1322347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2783">
      <w:bodyDiv w:val="1"/>
      <w:marLeft w:val="0"/>
      <w:marRight w:val="0"/>
      <w:marTop w:val="0"/>
      <w:marBottom w:val="0"/>
      <w:divBdr>
        <w:top w:val="none" w:sz="0" w:space="0" w:color="auto"/>
        <w:left w:val="none" w:sz="0" w:space="0" w:color="auto"/>
        <w:bottom w:val="none" w:sz="0" w:space="0" w:color="auto"/>
        <w:right w:val="none" w:sz="0" w:space="0" w:color="auto"/>
      </w:divBdr>
      <w:divsChild>
        <w:div w:id="224533156">
          <w:marLeft w:val="0"/>
          <w:marRight w:val="0"/>
          <w:marTop w:val="0"/>
          <w:marBottom w:val="0"/>
          <w:divBdr>
            <w:top w:val="none" w:sz="0" w:space="0" w:color="auto"/>
            <w:left w:val="none" w:sz="0" w:space="0" w:color="auto"/>
            <w:bottom w:val="none" w:sz="0" w:space="0" w:color="auto"/>
            <w:right w:val="none" w:sz="0" w:space="0" w:color="auto"/>
          </w:divBdr>
        </w:div>
        <w:div w:id="1365521333">
          <w:marLeft w:val="0"/>
          <w:marRight w:val="0"/>
          <w:marTop w:val="150"/>
          <w:marBottom w:val="0"/>
          <w:divBdr>
            <w:top w:val="none" w:sz="0" w:space="0" w:color="auto"/>
            <w:left w:val="none" w:sz="0" w:space="0" w:color="auto"/>
            <w:bottom w:val="none" w:sz="0" w:space="0" w:color="auto"/>
            <w:right w:val="none" w:sz="0" w:space="0" w:color="auto"/>
          </w:divBdr>
          <w:divsChild>
            <w:div w:id="1748113478">
              <w:marLeft w:val="1155"/>
              <w:marRight w:val="0"/>
              <w:marTop w:val="0"/>
              <w:marBottom w:val="0"/>
              <w:divBdr>
                <w:top w:val="none" w:sz="0" w:space="0" w:color="auto"/>
                <w:left w:val="none" w:sz="0" w:space="0" w:color="auto"/>
                <w:bottom w:val="none" w:sz="0" w:space="0" w:color="auto"/>
                <w:right w:val="none" w:sz="0" w:space="0" w:color="auto"/>
              </w:divBdr>
            </w:div>
            <w:div w:id="1106000823">
              <w:marLeft w:val="1155"/>
              <w:marRight w:val="0"/>
              <w:marTop w:val="0"/>
              <w:marBottom w:val="0"/>
              <w:divBdr>
                <w:top w:val="none" w:sz="0" w:space="0" w:color="auto"/>
                <w:left w:val="none" w:sz="0" w:space="0" w:color="auto"/>
                <w:bottom w:val="none" w:sz="0" w:space="0" w:color="auto"/>
                <w:right w:val="none" w:sz="0" w:space="0" w:color="auto"/>
              </w:divBdr>
            </w:div>
            <w:div w:id="124859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4589">
      <w:bodyDiv w:val="1"/>
      <w:marLeft w:val="0"/>
      <w:marRight w:val="0"/>
      <w:marTop w:val="0"/>
      <w:marBottom w:val="0"/>
      <w:divBdr>
        <w:top w:val="none" w:sz="0" w:space="0" w:color="auto"/>
        <w:left w:val="none" w:sz="0" w:space="0" w:color="auto"/>
        <w:bottom w:val="none" w:sz="0" w:space="0" w:color="auto"/>
        <w:right w:val="none" w:sz="0" w:space="0" w:color="auto"/>
      </w:divBdr>
      <w:divsChild>
        <w:div w:id="2119788481">
          <w:marLeft w:val="0"/>
          <w:marRight w:val="0"/>
          <w:marTop w:val="0"/>
          <w:marBottom w:val="0"/>
          <w:divBdr>
            <w:top w:val="none" w:sz="0" w:space="0" w:color="auto"/>
            <w:left w:val="none" w:sz="0" w:space="0" w:color="auto"/>
            <w:bottom w:val="none" w:sz="0" w:space="0" w:color="auto"/>
            <w:right w:val="none" w:sz="0" w:space="0" w:color="auto"/>
          </w:divBdr>
        </w:div>
        <w:div w:id="2109352805">
          <w:marLeft w:val="0"/>
          <w:marRight w:val="0"/>
          <w:marTop w:val="150"/>
          <w:marBottom w:val="0"/>
          <w:divBdr>
            <w:top w:val="none" w:sz="0" w:space="0" w:color="auto"/>
            <w:left w:val="none" w:sz="0" w:space="0" w:color="auto"/>
            <w:bottom w:val="none" w:sz="0" w:space="0" w:color="auto"/>
            <w:right w:val="none" w:sz="0" w:space="0" w:color="auto"/>
          </w:divBdr>
          <w:divsChild>
            <w:div w:id="1925913022">
              <w:marLeft w:val="1155"/>
              <w:marRight w:val="0"/>
              <w:marTop w:val="0"/>
              <w:marBottom w:val="0"/>
              <w:divBdr>
                <w:top w:val="none" w:sz="0" w:space="0" w:color="auto"/>
                <w:left w:val="none" w:sz="0" w:space="0" w:color="auto"/>
                <w:bottom w:val="none" w:sz="0" w:space="0" w:color="auto"/>
                <w:right w:val="none" w:sz="0" w:space="0" w:color="auto"/>
              </w:divBdr>
            </w:div>
            <w:div w:id="330181384">
              <w:marLeft w:val="1155"/>
              <w:marRight w:val="0"/>
              <w:marTop w:val="0"/>
              <w:marBottom w:val="0"/>
              <w:divBdr>
                <w:top w:val="none" w:sz="0" w:space="0" w:color="auto"/>
                <w:left w:val="none" w:sz="0" w:space="0" w:color="auto"/>
                <w:bottom w:val="none" w:sz="0" w:space="0" w:color="auto"/>
                <w:right w:val="none" w:sz="0" w:space="0" w:color="auto"/>
              </w:divBdr>
            </w:div>
            <w:div w:id="1769887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08497">
      <w:bodyDiv w:val="1"/>
      <w:marLeft w:val="0"/>
      <w:marRight w:val="0"/>
      <w:marTop w:val="0"/>
      <w:marBottom w:val="0"/>
      <w:divBdr>
        <w:top w:val="none" w:sz="0" w:space="0" w:color="auto"/>
        <w:left w:val="none" w:sz="0" w:space="0" w:color="auto"/>
        <w:bottom w:val="none" w:sz="0" w:space="0" w:color="auto"/>
        <w:right w:val="none" w:sz="0" w:space="0" w:color="auto"/>
      </w:divBdr>
      <w:divsChild>
        <w:div w:id="73937874">
          <w:marLeft w:val="0"/>
          <w:marRight w:val="0"/>
          <w:marTop w:val="0"/>
          <w:marBottom w:val="0"/>
          <w:divBdr>
            <w:top w:val="none" w:sz="0" w:space="0" w:color="auto"/>
            <w:left w:val="none" w:sz="0" w:space="0" w:color="auto"/>
            <w:bottom w:val="none" w:sz="0" w:space="0" w:color="auto"/>
            <w:right w:val="none" w:sz="0" w:space="0" w:color="auto"/>
          </w:divBdr>
        </w:div>
        <w:div w:id="1640845763">
          <w:marLeft w:val="0"/>
          <w:marRight w:val="0"/>
          <w:marTop w:val="150"/>
          <w:marBottom w:val="0"/>
          <w:divBdr>
            <w:top w:val="none" w:sz="0" w:space="0" w:color="auto"/>
            <w:left w:val="none" w:sz="0" w:space="0" w:color="auto"/>
            <w:bottom w:val="none" w:sz="0" w:space="0" w:color="auto"/>
            <w:right w:val="none" w:sz="0" w:space="0" w:color="auto"/>
          </w:divBdr>
          <w:divsChild>
            <w:div w:id="454372933">
              <w:marLeft w:val="1155"/>
              <w:marRight w:val="0"/>
              <w:marTop w:val="0"/>
              <w:marBottom w:val="0"/>
              <w:divBdr>
                <w:top w:val="none" w:sz="0" w:space="0" w:color="auto"/>
                <w:left w:val="none" w:sz="0" w:space="0" w:color="auto"/>
                <w:bottom w:val="none" w:sz="0" w:space="0" w:color="auto"/>
                <w:right w:val="none" w:sz="0" w:space="0" w:color="auto"/>
              </w:divBdr>
            </w:div>
            <w:div w:id="781191420">
              <w:marLeft w:val="1155"/>
              <w:marRight w:val="0"/>
              <w:marTop w:val="0"/>
              <w:marBottom w:val="0"/>
              <w:divBdr>
                <w:top w:val="none" w:sz="0" w:space="0" w:color="auto"/>
                <w:left w:val="none" w:sz="0" w:space="0" w:color="auto"/>
                <w:bottom w:val="none" w:sz="0" w:space="0" w:color="auto"/>
                <w:right w:val="none" w:sz="0" w:space="0" w:color="auto"/>
              </w:divBdr>
            </w:div>
            <w:div w:id="616832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47290">
      <w:bodyDiv w:val="1"/>
      <w:marLeft w:val="0"/>
      <w:marRight w:val="0"/>
      <w:marTop w:val="0"/>
      <w:marBottom w:val="0"/>
      <w:divBdr>
        <w:top w:val="none" w:sz="0" w:space="0" w:color="auto"/>
        <w:left w:val="none" w:sz="0" w:space="0" w:color="auto"/>
        <w:bottom w:val="none" w:sz="0" w:space="0" w:color="auto"/>
        <w:right w:val="none" w:sz="0" w:space="0" w:color="auto"/>
      </w:divBdr>
      <w:divsChild>
        <w:div w:id="1997486818">
          <w:marLeft w:val="0"/>
          <w:marRight w:val="0"/>
          <w:marTop w:val="0"/>
          <w:marBottom w:val="0"/>
          <w:divBdr>
            <w:top w:val="none" w:sz="0" w:space="0" w:color="auto"/>
            <w:left w:val="none" w:sz="0" w:space="0" w:color="auto"/>
            <w:bottom w:val="none" w:sz="0" w:space="0" w:color="auto"/>
            <w:right w:val="none" w:sz="0" w:space="0" w:color="auto"/>
          </w:divBdr>
        </w:div>
        <w:div w:id="347876931">
          <w:marLeft w:val="0"/>
          <w:marRight w:val="0"/>
          <w:marTop w:val="150"/>
          <w:marBottom w:val="0"/>
          <w:divBdr>
            <w:top w:val="none" w:sz="0" w:space="0" w:color="auto"/>
            <w:left w:val="none" w:sz="0" w:space="0" w:color="auto"/>
            <w:bottom w:val="none" w:sz="0" w:space="0" w:color="auto"/>
            <w:right w:val="none" w:sz="0" w:space="0" w:color="auto"/>
          </w:divBdr>
          <w:divsChild>
            <w:div w:id="871191722">
              <w:marLeft w:val="1155"/>
              <w:marRight w:val="0"/>
              <w:marTop w:val="0"/>
              <w:marBottom w:val="0"/>
              <w:divBdr>
                <w:top w:val="none" w:sz="0" w:space="0" w:color="auto"/>
                <w:left w:val="none" w:sz="0" w:space="0" w:color="auto"/>
                <w:bottom w:val="none" w:sz="0" w:space="0" w:color="auto"/>
                <w:right w:val="none" w:sz="0" w:space="0" w:color="auto"/>
              </w:divBdr>
            </w:div>
            <w:div w:id="285746083">
              <w:marLeft w:val="1155"/>
              <w:marRight w:val="0"/>
              <w:marTop w:val="0"/>
              <w:marBottom w:val="0"/>
              <w:divBdr>
                <w:top w:val="none" w:sz="0" w:space="0" w:color="auto"/>
                <w:left w:val="none" w:sz="0" w:space="0" w:color="auto"/>
                <w:bottom w:val="none" w:sz="0" w:space="0" w:color="auto"/>
                <w:right w:val="none" w:sz="0" w:space="0" w:color="auto"/>
              </w:divBdr>
            </w:div>
            <w:div w:id="1134982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379880">
      <w:bodyDiv w:val="1"/>
      <w:marLeft w:val="0"/>
      <w:marRight w:val="0"/>
      <w:marTop w:val="0"/>
      <w:marBottom w:val="0"/>
      <w:divBdr>
        <w:top w:val="none" w:sz="0" w:space="0" w:color="auto"/>
        <w:left w:val="none" w:sz="0" w:space="0" w:color="auto"/>
        <w:bottom w:val="none" w:sz="0" w:space="0" w:color="auto"/>
        <w:right w:val="none" w:sz="0" w:space="0" w:color="auto"/>
      </w:divBdr>
      <w:divsChild>
        <w:div w:id="659966791">
          <w:marLeft w:val="0"/>
          <w:marRight w:val="0"/>
          <w:marTop w:val="0"/>
          <w:marBottom w:val="0"/>
          <w:divBdr>
            <w:top w:val="none" w:sz="0" w:space="0" w:color="auto"/>
            <w:left w:val="none" w:sz="0" w:space="0" w:color="auto"/>
            <w:bottom w:val="none" w:sz="0" w:space="0" w:color="auto"/>
            <w:right w:val="none" w:sz="0" w:space="0" w:color="auto"/>
          </w:divBdr>
        </w:div>
        <w:div w:id="1236742693">
          <w:marLeft w:val="0"/>
          <w:marRight w:val="0"/>
          <w:marTop w:val="150"/>
          <w:marBottom w:val="0"/>
          <w:divBdr>
            <w:top w:val="none" w:sz="0" w:space="0" w:color="auto"/>
            <w:left w:val="none" w:sz="0" w:space="0" w:color="auto"/>
            <w:bottom w:val="none" w:sz="0" w:space="0" w:color="auto"/>
            <w:right w:val="none" w:sz="0" w:space="0" w:color="auto"/>
          </w:divBdr>
          <w:divsChild>
            <w:div w:id="2061128788">
              <w:marLeft w:val="1155"/>
              <w:marRight w:val="0"/>
              <w:marTop w:val="0"/>
              <w:marBottom w:val="0"/>
              <w:divBdr>
                <w:top w:val="none" w:sz="0" w:space="0" w:color="auto"/>
                <w:left w:val="none" w:sz="0" w:space="0" w:color="auto"/>
                <w:bottom w:val="none" w:sz="0" w:space="0" w:color="auto"/>
                <w:right w:val="none" w:sz="0" w:space="0" w:color="auto"/>
              </w:divBdr>
            </w:div>
            <w:div w:id="1178731318">
              <w:marLeft w:val="1155"/>
              <w:marRight w:val="0"/>
              <w:marTop w:val="0"/>
              <w:marBottom w:val="0"/>
              <w:divBdr>
                <w:top w:val="none" w:sz="0" w:space="0" w:color="auto"/>
                <w:left w:val="none" w:sz="0" w:space="0" w:color="auto"/>
                <w:bottom w:val="none" w:sz="0" w:space="0" w:color="auto"/>
                <w:right w:val="none" w:sz="0" w:space="0" w:color="auto"/>
              </w:divBdr>
            </w:div>
            <w:div w:id="712652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2888">
      <w:bodyDiv w:val="1"/>
      <w:marLeft w:val="0"/>
      <w:marRight w:val="0"/>
      <w:marTop w:val="0"/>
      <w:marBottom w:val="0"/>
      <w:divBdr>
        <w:top w:val="none" w:sz="0" w:space="0" w:color="auto"/>
        <w:left w:val="none" w:sz="0" w:space="0" w:color="auto"/>
        <w:bottom w:val="none" w:sz="0" w:space="0" w:color="auto"/>
        <w:right w:val="none" w:sz="0" w:space="0" w:color="auto"/>
      </w:divBdr>
      <w:divsChild>
        <w:div w:id="611010772">
          <w:marLeft w:val="0"/>
          <w:marRight w:val="0"/>
          <w:marTop w:val="0"/>
          <w:marBottom w:val="0"/>
          <w:divBdr>
            <w:top w:val="none" w:sz="0" w:space="0" w:color="auto"/>
            <w:left w:val="none" w:sz="0" w:space="0" w:color="auto"/>
            <w:bottom w:val="none" w:sz="0" w:space="0" w:color="auto"/>
            <w:right w:val="none" w:sz="0" w:space="0" w:color="auto"/>
          </w:divBdr>
        </w:div>
        <w:div w:id="756244372">
          <w:marLeft w:val="0"/>
          <w:marRight w:val="0"/>
          <w:marTop w:val="150"/>
          <w:marBottom w:val="0"/>
          <w:divBdr>
            <w:top w:val="none" w:sz="0" w:space="0" w:color="auto"/>
            <w:left w:val="none" w:sz="0" w:space="0" w:color="auto"/>
            <w:bottom w:val="none" w:sz="0" w:space="0" w:color="auto"/>
            <w:right w:val="none" w:sz="0" w:space="0" w:color="auto"/>
          </w:divBdr>
          <w:divsChild>
            <w:div w:id="763962359">
              <w:marLeft w:val="1155"/>
              <w:marRight w:val="0"/>
              <w:marTop w:val="0"/>
              <w:marBottom w:val="0"/>
              <w:divBdr>
                <w:top w:val="none" w:sz="0" w:space="0" w:color="auto"/>
                <w:left w:val="none" w:sz="0" w:space="0" w:color="auto"/>
                <w:bottom w:val="none" w:sz="0" w:space="0" w:color="auto"/>
                <w:right w:val="none" w:sz="0" w:space="0" w:color="auto"/>
              </w:divBdr>
            </w:div>
            <w:div w:id="1272936957">
              <w:marLeft w:val="1155"/>
              <w:marRight w:val="0"/>
              <w:marTop w:val="0"/>
              <w:marBottom w:val="0"/>
              <w:divBdr>
                <w:top w:val="none" w:sz="0" w:space="0" w:color="auto"/>
                <w:left w:val="none" w:sz="0" w:space="0" w:color="auto"/>
                <w:bottom w:val="none" w:sz="0" w:space="0" w:color="auto"/>
                <w:right w:val="none" w:sz="0" w:space="0" w:color="auto"/>
              </w:divBdr>
            </w:div>
            <w:div w:id="27309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44108">
      <w:bodyDiv w:val="1"/>
      <w:marLeft w:val="0"/>
      <w:marRight w:val="0"/>
      <w:marTop w:val="0"/>
      <w:marBottom w:val="0"/>
      <w:divBdr>
        <w:top w:val="none" w:sz="0" w:space="0" w:color="auto"/>
        <w:left w:val="none" w:sz="0" w:space="0" w:color="auto"/>
        <w:bottom w:val="none" w:sz="0" w:space="0" w:color="auto"/>
        <w:right w:val="none" w:sz="0" w:space="0" w:color="auto"/>
      </w:divBdr>
      <w:divsChild>
        <w:div w:id="892232426">
          <w:marLeft w:val="0"/>
          <w:marRight w:val="0"/>
          <w:marTop w:val="0"/>
          <w:marBottom w:val="0"/>
          <w:divBdr>
            <w:top w:val="none" w:sz="0" w:space="0" w:color="auto"/>
            <w:left w:val="none" w:sz="0" w:space="0" w:color="auto"/>
            <w:bottom w:val="none" w:sz="0" w:space="0" w:color="auto"/>
            <w:right w:val="none" w:sz="0" w:space="0" w:color="auto"/>
          </w:divBdr>
        </w:div>
        <w:div w:id="2028631157">
          <w:marLeft w:val="0"/>
          <w:marRight w:val="0"/>
          <w:marTop w:val="150"/>
          <w:marBottom w:val="0"/>
          <w:divBdr>
            <w:top w:val="none" w:sz="0" w:space="0" w:color="auto"/>
            <w:left w:val="none" w:sz="0" w:space="0" w:color="auto"/>
            <w:bottom w:val="none" w:sz="0" w:space="0" w:color="auto"/>
            <w:right w:val="none" w:sz="0" w:space="0" w:color="auto"/>
          </w:divBdr>
          <w:divsChild>
            <w:div w:id="919097421">
              <w:marLeft w:val="1155"/>
              <w:marRight w:val="0"/>
              <w:marTop w:val="0"/>
              <w:marBottom w:val="0"/>
              <w:divBdr>
                <w:top w:val="none" w:sz="0" w:space="0" w:color="auto"/>
                <w:left w:val="none" w:sz="0" w:space="0" w:color="auto"/>
                <w:bottom w:val="none" w:sz="0" w:space="0" w:color="auto"/>
                <w:right w:val="none" w:sz="0" w:space="0" w:color="auto"/>
              </w:divBdr>
            </w:div>
            <w:div w:id="691146125">
              <w:marLeft w:val="1155"/>
              <w:marRight w:val="0"/>
              <w:marTop w:val="0"/>
              <w:marBottom w:val="0"/>
              <w:divBdr>
                <w:top w:val="none" w:sz="0" w:space="0" w:color="auto"/>
                <w:left w:val="none" w:sz="0" w:space="0" w:color="auto"/>
                <w:bottom w:val="none" w:sz="0" w:space="0" w:color="auto"/>
                <w:right w:val="none" w:sz="0" w:space="0" w:color="auto"/>
              </w:divBdr>
            </w:div>
            <w:div w:id="1395853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86593">
      <w:bodyDiv w:val="1"/>
      <w:marLeft w:val="0"/>
      <w:marRight w:val="0"/>
      <w:marTop w:val="0"/>
      <w:marBottom w:val="0"/>
      <w:divBdr>
        <w:top w:val="none" w:sz="0" w:space="0" w:color="auto"/>
        <w:left w:val="none" w:sz="0" w:space="0" w:color="auto"/>
        <w:bottom w:val="none" w:sz="0" w:space="0" w:color="auto"/>
        <w:right w:val="none" w:sz="0" w:space="0" w:color="auto"/>
      </w:divBdr>
      <w:divsChild>
        <w:div w:id="1330408703">
          <w:marLeft w:val="0"/>
          <w:marRight w:val="0"/>
          <w:marTop w:val="0"/>
          <w:marBottom w:val="0"/>
          <w:divBdr>
            <w:top w:val="none" w:sz="0" w:space="0" w:color="auto"/>
            <w:left w:val="none" w:sz="0" w:space="0" w:color="auto"/>
            <w:bottom w:val="none" w:sz="0" w:space="0" w:color="auto"/>
            <w:right w:val="none" w:sz="0" w:space="0" w:color="auto"/>
          </w:divBdr>
        </w:div>
        <w:div w:id="275987215">
          <w:marLeft w:val="0"/>
          <w:marRight w:val="0"/>
          <w:marTop w:val="150"/>
          <w:marBottom w:val="0"/>
          <w:divBdr>
            <w:top w:val="none" w:sz="0" w:space="0" w:color="auto"/>
            <w:left w:val="none" w:sz="0" w:space="0" w:color="auto"/>
            <w:bottom w:val="none" w:sz="0" w:space="0" w:color="auto"/>
            <w:right w:val="none" w:sz="0" w:space="0" w:color="auto"/>
          </w:divBdr>
          <w:divsChild>
            <w:div w:id="1704860489">
              <w:marLeft w:val="1155"/>
              <w:marRight w:val="0"/>
              <w:marTop w:val="0"/>
              <w:marBottom w:val="0"/>
              <w:divBdr>
                <w:top w:val="none" w:sz="0" w:space="0" w:color="auto"/>
                <w:left w:val="none" w:sz="0" w:space="0" w:color="auto"/>
                <w:bottom w:val="none" w:sz="0" w:space="0" w:color="auto"/>
                <w:right w:val="none" w:sz="0" w:space="0" w:color="auto"/>
              </w:divBdr>
            </w:div>
            <w:div w:id="1161236602">
              <w:marLeft w:val="1155"/>
              <w:marRight w:val="0"/>
              <w:marTop w:val="0"/>
              <w:marBottom w:val="0"/>
              <w:divBdr>
                <w:top w:val="none" w:sz="0" w:space="0" w:color="auto"/>
                <w:left w:val="none" w:sz="0" w:space="0" w:color="auto"/>
                <w:bottom w:val="none" w:sz="0" w:space="0" w:color="auto"/>
                <w:right w:val="none" w:sz="0" w:space="0" w:color="auto"/>
              </w:divBdr>
            </w:div>
            <w:div w:id="555897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87884">
      <w:bodyDiv w:val="1"/>
      <w:marLeft w:val="0"/>
      <w:marRight w:val="0"/>
      <w:marTop w:val="0"/>
      <w:marBottom w:val="0"/>
      <w:divBdr>
        <w:top w:val="none" w:sz="0" w:space="0" w:color="auto"/>
        <w:left w:val="none" w:sz="0" w:space="0" w:color="auto"/>
        <w:bottom w:val="none" w:sz="0" w:space="0" w:color="auto"/>
        <w:right w:val="none" w:sz="0" w:space="0" w:color="auto"/>
      </w:divBdr>
      <w:divsChild>
        <w:div w:id="1708412698">
          <w:marLeft w:val="0"/>
          <w:marRight w:val="0"/>
          <w:marTop w:val="0"/>
          <w:marBottom w:val="0"/>
          <w:divBdr>
            <w:top w:val="none" w:sz="0" w:space="0" w:color="auto"/>
            <w:left w:val="none" w:sz="0" w:space="0" w:color="auto"/>
            <w:bottom w:val="none" w:sz="0" w:space="0" w:color="auto"/>
            <w:right w:val="none" w:sz="0" w:space="0" w:color="auto"/>
          </w:divBdr>
        </w:div>
        <w:div w:id="430904290">
          <w:marLeft w:val="0"/>
          <w:marRight w:val="0"/>
          <w:marTop w:val="150"/>
          <w:marBottom w:val="0"/>
          <w:divBdr>
            <w:top w:val="none" w:sz="0" w:space="0" w:color="auto"/>
            <w:left w:val="none" w:sz="0" w:space="0" w:color="auto"/>
            <w:bottom w:val="none" w:sz="0" w:space="0" w:color="auto"/>
            <w:right w:val="none" w:sz="0" w:space="0" w:color="auto"/>
          </w:divBdr>
          <w:divsChild>
            <w:div w:id="1480263895">
              <w:marLeft w:val="1155"/>
              <w:marRight w:val="0"/>
              <w:marTop w:val="0"/>
              <w:marBottom w:val="0"/>
              <w:divBdr>
                <w:top w:val="none" w:sz="0" w:space="0" w:color="auto"/>
                <w:left w:val="none" w:sz="0" w:space="0" w:color="auto"/>
                <w:bottom w:val="none" w:sz="0" w:space="0" w:color="auto"/>
                <w:right w:val="none" w:sz="0" w:space="0" w:color="auto"/>
              </w:divBdr>
            </w:div>
            <w:div w:id="775516969">
              <w:marLeft w:val="1155"/>
              <w:marRight w:val="0"/>
              <w:marTop w:val="0"/>
              <w:marBottom w:val="0"/>
              <w:divBdr>
                <w:top w:val="none" w:sz="0" w:space="0" w:color="auto"/>
                <w:left w:val="none" w:sz="0" w:space="0" w:color="auto"/>
                <w:bottom w:val="none" w:sz="0" w:space="0" w:color="auto"/>
                <w:right w:val="none" w:sz="0" w:space="0" w:color="auto"/>
              </w:divBdr>
            </w:div>
            <w:div w:id="490028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036307">
      <w:bodyDiv w:val="1"/>
      <w:marLeft w:val="0"/>
      <w:marRight w:val="0"/>
      <w:marTop w:val="0"/>
      <w:marBottom w:val="0"/>
      <w:divBdr>
        <w:top w:val="none" w:sz="0" w:space="0" w:color="auto"/>
        <w:left w:val="none" w:sz="0" w:space="0" w:color="auto"/>
        <w:bottom w:val="none" w:sz="0" w:space="0" w:color="auto"/>
        <w:right w:val="none" w:sz="0" w:space="0" w:color="auto"/>
      </w:divBdr>
      <w:divsChild>
        <w:div w:id="1810510021">
          <w:marLeft w:val="0"/>
          <w:marRight w:val="0"/>
          <w:marTop w:val="0"/>
          <w:marBottom w:val="0"/>
          <w:divBdr>
            <w:top w:val="none" w:sz="0" w:space="0" w:color="auto"/>
            <w:left w:val="none" w:sz="0" w:space="0" w:color="auto"/>
            <w:bottom w:val="none" w:sz="0" w:space="0" w:color="auto"/>
            <w:right w:val="none" w:sz="0" w:space="0" w:color="auto"/>
          </w:divBdr>
        </w:div>
        <w:div w:id="816190827">
          <w:marLeft w:val="0"/>
          <w:marRight w:val="0"/>
          <w:marTop w:val="150"/>
          <w:marBottom w:val="0"/>
          <w:divBdr>
            <w:top w:val="none" w:sz="0" w:space="0" w:color="auto"/>
            <w:left w:val="none" w:sz="0" w:space="0" w:color="auto"/>
            <w:bottom w:val="none" w:sz="0" w:space="0" w:color="auto"/>
            <w:right w:val="none" w:sz="0" w:space="0" w:color="auto"/>
          </w:divBdr>
          <w:divsChild>
            <w:div w:id="355811523">
              <w:marLeft w:val="1155"/>
              <w:marRight w:val="0"/>
              <w:marTop w:val="0"/>
              <w:marBottom w:val="0"/>
              <w:divBdr>
                <w:top w:val="none" w:sz="0" w:space="0" w:color="auto"/>
                <w:left w:val="none" w:sz="0" w:space="0" w:color="auto"/>
                <w:bottom w:val="none" w:sz="0" w:space="0" w:color="auto"/>
                <w:right w:val="none" w:sz="0" w:space="0" w:color="auto"/>
              </w:divBdr>
            </w:div>
            <w:div w:id="406268021">
              <w:marLeft w:val="1155"/>
              <w:marRight w:val="0"/>
              <w:marTop w:val="0"/>
              <w:marBottom w:val="0"/>
              <w:divBdr>
                <w:top w:val="none" w:sz="0" w:space="0" w:color="auto"/>
                <w:left w:val="none" w:sz="0" w:space="0" w:color="auto"/>
                <w:bottom w:val="none" w:sz="0" w:space="0" w:color="auto"/>
                <w:right w:val="none" w:sz="0" w:space="0" w:color="auto"/>
              </w:divBdr>
            </w:div>
            <w:div w:id="333075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489534">
      <w:bodyDiv w:val="1"/>
      <w:marLeft w:val="0"/>
      <w:marRight w:val="0"/>
      <w:marTop w:val="0"/>
      <w:marBottom w:val="0"/>
      <w:divBdr>
        <w:top w:val="none" w:sz="0" w:space="0" w:color="auto"/>
        <w:left w:val="none" w:sz="0" w:space="0" w:color="auto"/>
        <w:bottom w:val="none" w:sz="0" w:space="0" w:color="auto"/>
        <w:right w:val="none" w:sz="0" w:space="0" w:color="auto"/>
      </w:divBdr>
      <w:divsChild>
        <w:div w:id="830877131">
          <w:marLeft w:val="0"/>
          <w:marRight w:val="0"/>
          <w:marTop w:val="0"/>
          <w:marBottom w:val="0"/>
          <w:divBdr>
            <w:top w:val="none" w:sz="0" w:space="0" w:color="auto"/>
            <w:left w:val="none" w:sz="0" w:space="0" w:color="auto"/>
            <w:bottom w:val="none" w:sz="0" w:space="0" w:color="auto"/>
            <w:right w:val="none" w:sz="0" w:space="0" w:color="auto"/>
          </w:divBdr>
        </w:div>
        <w:div w:id="1573542436">
          <w:marLeft w:val="0"/>
          <w:marRight w:val="0"/>
          <w:marTop w:val="150"/>
          <w:marBottom w:val="0"/>
          <w:divBdr>
            <w:top w:val="none" w:sz="0" w:space="0" w:color="auto"/>
            <w:left w:val="none" w:sz="0" w:space="0" w:color="auto"/>
            <w:bottom w:val="none" w:sz="0" w:space="0" w:color="auto"/>
            <w:right w:val="none" w:sz="0" w:space="0" w:color="auto"/>
          </w:divBdr>
          <w:divsChild>
            <w:div w:id="1851606600">
              <w:marLeft w:val="1155"/>
              <w:marRight w:val="0"/>
              <w:marTop w:val="0"/>
              <w:marBottom w:val="0"/>
              <w:divBdr>
                <w:top w:val="none" w:sz="0" w:space="0" w:color="auto"/>
                <w:left w:val="none" w:sz="0" w:space="0" w:color="auto"/>
                <w:bottom w:val="none" w:sz="0" w:space="0" w:color="auto"/>
                <w:right w:val="none" w:sz="0" w:space="0" w:color="auto"/>
              </w:divBdr>
            </w:div>
            <w:div w:id="1451819314">
              <w:marLeft w:val="1155"/>
              <w:marRight w:val="0"/>
              <w:marTop w:val="0"/>
              <w:marBottom w:val="0"/>
              <w:divBdr>
                <w:top w:val="none" w:sz="0" w:space="0" w:color="auto"/>
                <w:left w:val="none" w:sz="0" w:space="0" w:color="auto"/>
                <w:bottom w:val="none" w:sz="0" w:space="0" w:color="auto"/>
                <w:right w:val="none" w:sz="0" w:space="0" w:color="auto"/>
              </w:divBdr>
            </w:div>
            <w:div w:id="173122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733690">
      <w:bodyDiv w:val="1"/>
      <w:marLeft w:val="0"/>
      <w:marRight w:val="0"/>
      <w:marTop w:val="0"/>
      <w:marBottom w:val="0"/>
      <w:divBdr>
        <w:top w:val="none" w:sz="0" w:space="0" w:color="auto"/>
        <w:left w:val="none" w:sz="0" w:space="0" w:color="auto"/>
        <w:bottom w:val="none" w:sz="0" w:space="0" w:color="auto"/>
        <w:right w:val="none" w:sz="0" w:space="0" w:color="auto"/>
      </w:divBdr>
    </w:div>
    <w:div w:id="122980672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312987">
      <w:bodyDiv w:val="1"/>
      <w:marLeft w:val="0"/>
      <w:marRight w:val="0"/>
      <w:marTop w:val="0"/>
      <w:marBottom w:val="0"/>
      <w:divBdr>
        <w:top w:val="none" w:sz="0" w:space="0" w:color="auto"/>
        <w:left w:val="none" w:sz="0" w:space="0" w:color="auto"/>
        <w:bottom w:val="none" w:sz="0" w:space="0" w:color="auto"/>
        <w:right w:val="none" w:sz="0" w:space="0" w:color="auto"/>
      </w:divBdr>
      <w:divsChild>
        <w:div w:id="1453741854">
          <w:marLeft w:val="0"/>
          <w:marRight w:val="0"/>
          <w:marTop w:val="0"/>
          <w:marBottom w:val="0"/>
          <w:divBdr>
            <w:top w:val="none" w:sz="0" w:space="0" w:color="auto"/>
            <w:left w:val="none" w:sz="0" w:space="0" w:color="auto"/>
            <w:bottom w:val="none" w:sz="0" w:space="0" w:color="auto"/>
            <w:right w:val="none" w:sz="0" w:space="0" w:color="auto"/>
          </w:divBdr>
        </w:div>
        <w:div w:id="1344086570">
          <w:marLeft w:val="0"/>
          <w:marRight w:val="0"/>
          <w:marTop w:val="150"/>
          <w:marBottom w:val="0"/>
          <w:divBdr>
            <w:top w:val="none" w:sz="0" w:space="0" w:color="auto"/>
            <w:left w:val="none" w:sz="0" w:space="0" w:color="auto"/>
            <w:bottom w:val="none" w:sz="0" w:space="0" w:color="auto"/>
            <w:right w:val="none" w:sz="0" w:space="0" w:color="auto"/>
          </w:divBdr>
          <w:divsChild>
            <w:div w:id="1574702722">
              <w:marLeft w:val="1155"/>
              <w:marRight w:val="0"/>
              <w:marTop w:val="0"/>
              <w:marBottom w:val="0"/>
              <w:divBdr>
                <w:top w:val="none" w:sz="0" w:space="0" w:color="auto"/>
                <w:left w:val="none" w:sz="0" w:space="0" w:color="auto"/>
                <w:bottom w:val="none" w:sz="0" w:space="0" w:color="auto"/>
                <w:right w:val="none" w:sz="0" w:space="0" w:color="auto"/>
              </w:divBdr>
            </w:div>
            <w:div w:id="232474708">
              <w:marLeft w:val="1155"/>
              <w:marRight w:val="0"/>
              <w:marTop w:val="0"/>
              <w:marBottom w:val="0"/>
              <w:divBdr>
                <w:top w:val="none" w:sz="0" w:space="0" w:color="auto"/>
                <w:left w:val="none" w:sz="0" w:space="0" w:color="auto"/>
                <w:bottom w:val="none" w:sz="0" w:space="0" w:color="auto"/>
                <w:right w:val="none" w:sz="0" w:space="0" w:color="auto"/>
              </w:divBdr>
            </w:div>
            <w:div w:id="172937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649546">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5278">
      <w:bodyDiv w:val="1"/>
      <w:marLeft w:val="0"/>
      <w:marRight w:val="0"/>
      <w:marTop w:val="0"/>
      <w:marBottom w:val="0"/>
      <w:divBdr>
        <w:top w:val="none" w:sz="0" w:space="0" w:color="auto"/>
        <w:left w:val="none" w:sz="0" w:space="0" w:color="auto"/>
        <w:bottom w:val="none" w:sz="0" w:space="0" w:color="auto"/>
        <w:right w:val="none" w:sz="0" w:space="0" w:color="auto"/>
      </w:divBdr>
      <w:divsChild>
        <w:div w:id="474874964">
          <w:marLeft w:val="0"/>
          <w:marRight w:val="0"/>
          <w:marTop w:val="0"/>
          <w:marBottom w:val="0"/>
          <w:divBdr>
            <w:top w:val="none" w:sz="0" w:space="0" w:color="auto"/>
            <w:left w:val="none" w:sz="0" w:space="0" w:color="auto"/>
            <w:bottom w:val="none" w:sz="0" w:space="0" w:color="auto"/>
            <w:right w:val="none" w:sz="0" w:space="0" w:color="auto"/>
          </w:divBdr>
        </w:div>
        <w:div w:id="593248816">
          <w:marLeft w:val="0"/>
          <w:marRight w:val="0"/>
          <w:marTop w:val="150"/>
          <w:marBottom w:val="0"/>
          <w:divBdr>
            <w:top w:val="none" w:sz="0" w:space="0" w:color="auto"/>
            <w:left w:val="none" w:sz="0" w:space="0" w:color="auto"/>
            <w:bottom w:val="none" w:sz="0" w:space="0" w:color="auto"/>
            <w:right w:val="none" w:sz="0" w:space="0" w:color="auto"/>
          </w:divBdr>
          <w:divsChild>
            <w:div w:id="2018924966">
              <w:marLeft w:val="1155"/>
              <w:marRight w:val="0"/>
              <w:marTop w:val="0"/>
              <w:marBottom w:val="0"/>
              <w:divBdr>
                <w:top w:val="none" w:sz="0" w:space="0" w:color="auto"/>
                <w:left w:val="none" w:sz="0" w:space="0" w:color="auto"/>
                <w:bottom w:val="none" w:sz="0" w:space="0" w:color="auto"/>
                <w:right w:val="none" w:sz="0" w:space="0" w:color="auto"/>
              </w:divBdr>
            </w:div>
            <w:div w:id="1441074332">
              <w:marLeft w:val="1155"/>
              <w:marRight w:val="0"/>
              <w:marTop w:val="0"/>
              <w:marBottom w:val="0"/>
              <w:divBdr>
                <w:top w:val="none" w:sz="0" w:space="0" w:color="auto"/>
                <w:left w:val="none" w:sz="0" w:space="0" w:color="auto"/>
                <w:bottom w:val="none" w:sz="0" w:space="0" w:color="auto"/>
                <w:right w:val="none" w:sz="0" w:space="0" w:color="auto"/>
              </w:divBdr>
            </w:div>
            <w:div w:id="1343357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187780">
      <w:bodyDiv w:val="1"/>
      <w:marLeft w:val="0"/>
      <w:marRight w:val="0"/>
      <w:marTop w:val="0"/>
      <w:marBottom w:val="0"/>
      <w:divBdr>
        <w:top w:val="none" w:sz="0" w:space="0" w:color="auto"/>
        <w:left w:val="none" w:sz="0" w:space="0" w:color="auto"/>
        <w:bottom w:val="none" w:sz="0" w:space="0" w:color="auto"/>
        <w:right w:val="none" w:sz="0" w:space="0" w:color="auto"/>
      </w:divBdr>
      <w:divsChild>
        <w:div w:id="229005085">
          <w:marLeft w:val="0"/>
          <w:marRight w:val="0"/>
          <w:marTop w:val="0"/>
          <w:marBottom w:val="0"/>
          <w:divBdr>
            <w:top w:val="none" w:sz="0" w:space="0" w:color="auto"/>
            <w:left w:val="none" w:sz="0" w:space="0" w:color="auto"/>
            <w:bottom w:val="none" w:sz="0" w:space="0" w:color="auto"/>
            <w:right w:val="none" w:sz="0" w:space="0" w:color="auto"/>
          </w:divBdr>
        </w:div>
        <w:div w:id="1945914966">
          <w:marLeft w:val="0"/>
          <w:marRight w:val="0"/>
          <w:marTop w:val="150"/>
          <w:marBottom w:val="0"/>
          <w:divBdr>
            <w:top w:val="none" w:sz="0" w:space="0" w:color="auto"/>
            <w:left w:val="none" w:sz="0" w:space="0" w:color="auto"/>
            <w:bottom w:val="none" w:sz="0" w:space="0" w:color="auto"/>
            <w:right w:val="none" w:sz="0" w:space="0" w:color="auto"/>
          </w:divBdr>
          <w:divsChild>
            <w:div w:id="1316373012">
              <w:marLeft w:val="1155"/>
              <w:marRight w:val="0"/>
              <w:marTop w:val="0"/>
              <w:marBottom w:val="0"/>
              <w:divBdr>
                <w:top w:val="none" w:sz="0" w:space="0" w:color="auto"/>
                <w:left w:val="none" w:sz="0" w:space="0" w:color="auto"/>
                <w:bottom w:val="none" w:sz="0" w:space="0" w:color="auto"/>
                <w:right w:val="none" w:sz="0" w:space="0" w:color="auto"/>
              </w:divBdr>
            </w:div>
            <w:div w:id="530072333">
              <w:marLeft w:val="1155"/>
              <w:marRight w:val="0"/>
              <w:marTop w:val="0"/>
              <w:marBottom w:val="0"/>
              <w:divBdr>
                <w:top w:val="none" w:sz="0" w:space="0" w:color="auto"/>
                <w:left w:val="none" w:sz="0" w:space="0" w:color="auto"/>
                <w:bottom w:val="none" w:sz="0" w:space="0" w:color="auto"/>
                <w:right w:val="none" w:sz="0" w:space="0" w:color="auto"/>
              </w:divBdr>
            </w:div>
            <w:div w:id="197991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577189">
      <w:bodyDiv w:val="1"/>
      <w:marLeft w:val="0"/>
      <w:marRight w:val="0"/>
      <w:marTop w:val="0"/>
      <w:marBottom w:val="0"/>
      <w:divBdr>
        <w:top w:val="none" w:sz="0" w:space="0" w:color="auto"/>
        <w:left w:val="none" w:sz="0" w:space="0" w:color="auto"/>
        <w:bottom w:val="none" w:sz="0" w:space="0" w:color="auto"/>
        <w:right w:val="none" w:sz="0" w:space="0" w:color="auto"/>
      </w:divBdr>
      <w:divsChild>
        <w:div w:id="198006478">
          <w:marLeft w:val="0"/>
          <w:marRight w:val="0"/>
          <w:marTop w:val="0"/>
          <w:marBottom w:val="0"/>
          <w:divBdr>
            <w:top w:val="none" w:sz="0" w:space="0" w:color="auto"/>
            <w:left w:val="none" w:sz="0" w:space="0" w:color="auto"/>
            <w:bottom w:val="none" w:sz="0" w:space="0" w:color="auto"/>
            <w:right w:val="none" w:sz="0" w:space="0" w:color="auto"/>
          </w:divBdr>
        </w:div>
        <w:div w:id="329210992">
          <w:marLeft w:val="0"/>
          <w:marRight w:val="0"/>
          <w:marTop w:val="150"/>
          <w:marBottom w:val="0"/>
          <w:divBdr>
            <w:top w:val="none" w:sz="0" w:space="0" w:color="auto"/>
            <w:left w:val="none" w:sz="0" w:space="0" w:color="auto"/>
            <w:bottom w:val="none" w:sz="0" w:space="0" w:color="auto"/>
            <w:right w:val="none" w:sz="0" w:space="0" w:color="auto"/>
          </w:divBdr>
          <w:divsChild>
            <w:div w:id="1316107633">
              <w:marLeft w:val="1155"/>
              <w:marRight w:val="0"/>
              <w:marTop w:val="0"/>
              <w:marBottom w:val="0"/>
              <w:divBdr>
                <w:top w:val="none" w:sz="0" w:space="0" w:color="auto"/>
                <w:left w:val="none" w:sz="0" w:space="0" w:color="auto"/>
                <w:bottom w:val="none" w:sz="0" w:space="0" w:color="auto"/>
                <w:right w:val="none" w:sz="0" w:space="0" w:color="auto"/>
              </w:divBdr>
            </w:div>
            <w:div w:id="1462771969">
              <w:marLeft w:val="1155"/>
              <w:marRight w:val="0"/>
              <w:marTop w:val="0"/>
              <w:marBottom w:val="0"/>
              <w:divBdr>
                <w:top w:val="none" w:sz="0" w:space="0" w:color="auto"/>
                <w:left w:val="none" w:sz="0" w:space="0" w:color="auto"/>
                <w:bottom w:val="none" w:sz="0" w:space="0" w:color="auto"/>
                <w:right w:val="none" w:sz="0" w:space="0" w:color="auto"/>
              </w:divBdr>
            </w:div>
            <w:div w:id="835221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697206">
      <w:bodyDiv w:val="1"/>
      <w:marLeft w:val="0"/>
      <w:marRight w:val="0"/>
      <w:marTop w:val="0"/>
      <w:marBottom w:val="0"/>
      <w:divBdr>
        <w:top w:val="none" w:sz="0" w:space="0" w:color="auto"/>
        <w:left w:val="none" w:sz="0" w:space="0" w:color="auto"/>
        <w:bottom w:val="none" w:sz="0" w:space="0" w:color="auto"/>
        <w:right w:val="none" w:sz="0" w:space="0" w:color="auto"/>
      </w:divBdr>
      <w:divsChild>
        <w:div w:id="122312818">
          <w:marLeft w:val="0"/>
          <w:marRight w:val="0"/>
          <w:marTop w:val="0"/>
          <w:marBottom w:val="0"/>
          <w:divBdr>
            <w:top w:val="none" w:sz="0" w:space="0" w:color="auto"/>
            <w:left w:val="none" w:sz="0" w:space="0" w:color="auto"/>
            <w:bottom w:val="none" w:sz="0" w:space="0" w:color="auto"/>
            <w:right w:val="none" w:sz="0" w:space="0" w:color="auto"/>
          </w:divBdr>
        </w:div>
        <w:div w:id="483667046">
          <w:marLeft w:val="0"/>
          <w:marRight w:val="0"/>
          <w:marTop w:val="150"/>
          <w:marBottom w:val="0"/>
          <w:divBdr>
            <w:top w:val="none" w:sz="0" w:space="0" w:color="auto"/>
            <w:left w:val="none" w:sz="0" w:space="0" w:color="auto"/>
            <w:bottom w:val="none" w:sz="0" w:space="0" w:color="auto"/>
            <w:right w:val="none" w:sz="0" w:space="0" w:color="auto"/>
          </w:divBdr>
          <w:divsChild>
            <w:div w:id="1954969654">
              <w:marLeft w:val="1155"/>
              <w:marRight w:val="0"/>
              <w:marTop w:val="0"/>
              <w:marBottom w:val="0"/>
              <w:divBdr>
                <w:top w:val="none" w:sz="0" w:space="0" w:color="auto"/>
                <w:left w:val="none" w:sz="0" w:space="0" w:color="auto"/>
                <w:bottom w:val="none" w:sz="0" w:space="0" w:color="auto"/>
                <w:right w:val="none" w:sz="0" w:space="0" w:color="auto"/>
              </w:divBdr>
            </w:div>
            <w:div w:id="1674643627">
              <w:marLeft w:val="1155"/>
              <w:marRight w:val="0"/>
              <w:marTop w:val="0"/>
              <w:marBottom w:val="0"/>
              <w:divBdr>
                <w:top w:val="none" w:sz="0" w:space="0" w:color="auto"/>
                <w:left w:val="none" w:sz="0" w:space="0" w:color="auto"/>
                <w:bottom w:val="none" w:sz="0" w:space="0" w:color="auto"/>
                <w:right w:val="none" w:sz="0" w:space="0" w:color="auto"/>
              </w:divBdr>
            </w:div>
            <w:div w:id="4320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22495">
      <w:bodyDiv w:val="1"/>
      <w:marLeft w:val="0"/>
      <w:marRight w:val="0"/>
      <w:marTop w:val="0"/>
      <w:marBottom w:val="0"/>
      <w:divBdr>
        <w:top w:val="none" w:sz="0" w:space="0" w:color="auto"/>
        <w:left w:val="none" w:sz="0" w:space="0" w:color="auto"/>
        <w:bottom w:val="none" w:sz="0" w:space="0" w:color="auto"/>
        <w:right w:val="none" w:sz="0" w:space="0" w:color="auto"/>
      </w:divBdr>
      <w:divsChild>
        <w:div w:id="655036511">
          <w:marLeft w:val="0"/>
          <w:marRight w:val="0"/>
          <w:marTop w:val="0"/>
          <w:marBottom w:val="0"/>
          <w:divBdr>
            <w:top w:val="none" w:sz="0" w:space="0" w:color="auto"/>
            <w:left w:val="none" w:sz="0" w:space="0" w:color="auto"/>
            <w:bottom w:val="none" w:sz="0" w:space="0" w:color="auto"/>
            <w:right w:val="none" w:sz="0" w:space="0" w:color="auto"/>
          </w:divBdr>
        </w:div>
        <w:div w:id="823550521">
          <w:marLeft w:val="0"/>
          <w:marRight w:val="0"/>
          <w:marTop w:val="150"/>
          <w:marBottom w:val="0"/>
          <w:divBdr>
            <w:top w:val="none" w:sz="0" w:space="0" w:color="auto"/>
            <w:left w:val="none" w:sz="0" w:space="0" w:color="auto"/>
            <w:bottom w:val="none" w:sz="0" w:space="0" w:color="auto"/>
            <w:right w:val="none" w:sz="0" w:space="0" w:color="auto"/>
          </w:divBdr>
          <w:divsChild>
            <w:div w:id="1694769855">
              <w:marLeft w:val="1155"/>
              <w:marRight w:val="0"/>
              <w:marTop w:val="0"/>
              <w:marBottom w:val="0"/>
              <w:divBdr>
                <w:top w:val="none" w:sz="0" w:space="0" w:color="auto"/>
                <w:left w:val="none" w:sz="0" w:space="0" w:color="auto"/>
                <w:bottom w:val="none" w:sz="0" w:space="0" w:color="auto"/>
                <w:right w:val="none" w:sz="0" w:space="0" w:color="auto"/>
              </w:divBdr>
            </w:div>
            <w:div w:id="22902981">
              <w:marLeft w:val="1155"/>
              <w:marRight w:val="0"/>
              <w:marTop w:val="0"/>
              <w:marBottom w:val="0"/>
              <w:divBdr>
                <w:top w:val="none" w:sz="0" w:space="0" w:color="auto"/>
                <w:left w:val="none" w:sz="0" w:space="0" w:color="auto"/>
                <w:bottom w:val="none" w:sz="0" w:space="0" w:color="auto"/>
                <w:right w:val="none" w:sz="0" w:space="0" w:color="auto"/>
              </w:divBdr>
            </w:div>
            <w:div w:id="1037467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694039">
      <w:bodyDiv w:val="1"/>
      <w:marLeft w:val="0"/>
      <w:marRight w:val="0"/>
      <w:marTop w:val="0"/>
      <w:marBottom w:val="0"/>
      <w:divBdr>
        <w:top w:val="none" w:sz="0" w:space="0" w:color="auto"/>
        <w:left w:val="none" w:sz="0" w:space="0" w:color="auto"/>
        <w:bottom w:val="none" w:sz="0" w:space="0" w:color="auto"/>
        <w:right w:val="none" w:sz="0" w:space="0" w:color="auto"/>
      </w:divBdr>
      <w:divsChild>
        <w:div w:id="164132441">
          <w:marLeft w:val="0"/>
          <w:marRight w:val="0"/>
          <w:marTop w:val="0"/>
          <w:marBottom w:val="0"/>
          <w:divBdr>
            <w:top w:val="none" w:sz="0" w:space="0" w:color="auto"/>
            <w:left w:val="none" w:sz="0" w:space="0" w:color="auto"/>
            <w:bottom w:val="none" w:sz="0" w:space="0" w:color="auto"/>
            <w:right w:val="none" w:sz="0" w:space="0" w:color="auto"/>
          </w:divBdr>
        </w:div>
        <w:div w:id="1172834994">
          <w:marLeft w:val="0"/>
          <w:marRight w:val="0"/>
          <w:marTop w:val="150"/>
          <w:marBottom w:val="0"/>
          <w:divBdr>
            <w:top w:val="none" w:sz="0" w:space="0" w:color="auto"/>
            <w:left w:val="none" w:sz="0" w:space="0" w:color="auto"/>
            <w:bottom w:val="none" w:sz="0" w:space="0" w:color="auto"/>
            <w:right w:val="none" w:sz="0" w:space="0" w:color="auto"/>
          </w:divBdr>
          <w:divsChild>
            <w:div w:id="1181510788">
              <w:marLeft w:val="1155"/>
              <w:marRight w:val="0"/>
              <w:marTop w:val="0"/>
              <w:marBottom w:val="0"/>
              <w:divBdr>
                <w:top w:val="none" w:sz="0" w:space="0" w:color="auto"/>
                <w:left w:val="none" w:sz="0" w:space="0" w:color="auto"/>
                <w:bottom w:val="none" w:sz="0" w:space="0" w:color="auto"/>
                <w:right w:val="none" w:sz="0" w:space="0" w:color="auto"/>
              </w:divBdr>
            </w:div>
            <w:div w:id="438259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892064">
      <w:bodyDiv w:val="1"/>
      <w:marLeft w:val="0"/>
      <w:marRight w:val="0"/>
      <w:marTop w:val="0"/>
      <w:marBottom w:val="0"/>
      <w:divBdr>
        <w:top w:val="none" w:sz="0" w:space="0" w:color="auto"/>
        <w:left w:val="none" w:sz="0" w:space="0" w:color="auto"/>
        <w:bottom w:val="none" w:sz="0" w:space="0" w:color="auto"/>
        <w:right w:val="none" w:sz="0" w:space="0" w:color="auto"/>
      </w:divBdr>
      <w:divsChild>
        <w:div w:id="1616327909">
          <w:marLeft w:val="0"/>
          <w:marRight w:val="0"/>
          <w:marTop w:val="0"/>
          <w:marBottom w:val="0"/>
          <w:divBdr>
            <w:top w:val="none" w:sz="0" w:space="0" w:color="auto"/>
            <w:left w:val="none" w:sz="0" w:space="0" w:color="auto"/>
            <w:bottom w:val="none" w:sz="0" w:space="0" w:color="auto"/>
            <w:right w:val="none" w:sz="0" w:space="0" w:color="auto"/>
          </w:divBdr>
        </w:div>
        <w:div w:id="881402337">
          <w:marLeft w:val="0"/>
          <w:marRight w:val="0"/>
          <w:marTop w:val="150"/>
          <w:marBottom w:val="0"/>
          <w:divBdr>
            <w:top w:val="none" w:sz="0" w:space="0" w:color="auto"/>
            <w:left w:val="none" w:sz="0" w:space="0" w:color="auto"/>
            <w:bottom w:val="none" w:sz="0" w:space="0" w:color="auto"/>
            <w:right w:val="none" w:sz="0" w:space="0" w:color="auto"/>
          </w:divBdr>
          <w:divsChild>
            <w:div w:id="1879581490">
              <w:marLeft w:val="1155"/>
              <w:marRight w:val="0"/>
              <w:marTop w:val="0"/>
              <w:marBottom w:val="0"/>
              <w:divBdr>
                <w:top w:val="none" w:sz="0" w:space="0" w:color="auto"/>
                <w:left w:val="none" w:sz="0" w:space="0" w:color="auto"/>
                <w:bottom w:val="none" w:sz="0" w:space="0" w:color="auto"/>
                <w:right w:val="none" w:sz="0" w:space="0" w:color="auto"/>
              </w:divBdr>
            </w:div>
            <w:div w:id="1484852336">
              <w:marLeft w:val="1155"/>
              <w:marRight w:val="0"/>
              <w:marTop w:val="0"/>
              <w:marBottom w:val="0"/>
              <w:divBdr>
                <w:top w:val="none" w:sz="0" w:space="0" w:color="auto"/>
                <w:left w:val="none" w:sz="0" w:space="0" w:color="auto"/>
                <w:bottom w:val="none" w:sz="0" w:space="0" w:color="auto"/>
                <w:right w:val="none" w:sz="0" w:space="0" w:color="auto"/>
              </w:divBdr>
            </w:div>
            <w:div w:id="100986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06761">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19988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3740086">
      <w:bodyDiv w:val="1"/>
      <w:marLeft w:val="0"/>
      <w:marRight w:val="0"/>
      <w:marTop w:val="0"/>
      <w:marBottom w:val="0"/>
      <w:divBdr>
        <w:top w:val="none" w:sz="0" w:space="0" w:color="auto"/>
        <w:left w:val="none" w:sz="0" w:space="0" w:color="auto"/>
        <w:bottom w:val="none" w:sz="0" w:space="0" w:color="auto"/>
        <w:right w:val="none" w:sz="0" w:space="0" w:color="auto"/>
      </w:divBdr>
      <w:divsChild>
        <w:div w:id="641538401">
          <w:marLeft w:val="0"/>
          <w:marRight w:val="0"/>
          <w:marTop w:val="0"/>
          <w:marBottom w:val="0"/>
          <w:divBdr>
            <w:top w:val="none" w:sz="0" w:space="0" w:color="auto"/>
            <w:left w:val="none" w:sz="0" w:space="0" w:color="auto"/>
            <w:bottom w:val="none" w:sz="0" w:space="0" w:color="auto"/>
            <w:right w:val="none" w:sz="0" w:space="0" w:color="auto"/>
          </w:divBdr>
        </w:div>
        <w:div w:id="417413049">
          <w:marLeft w:val="0"/>
          <w:marRight w:val="0"/>
          <w:marTop w:val="150"/>
          <w:marBottom w:val="0"/>
          <w:divBdr>
            <w:top w:val="none" w:sz="0" w:space="0" w:color="auto"/>
            <w:left w:val="none" w:sz="0" w:space="0" w:color="auto"/>
            <w:bottom w:val="none" w:sz="0" w:space="0" w:color="auto"/>
            <w:right w:val="none" w:sz="0" w:space="0" w:color="auto"/>
          </w:divBdr>
          <w:divsChild>
            <w:div w:id="511605509">
              <w:marLeft w:val="1155"/>
              <w:marRight w:val="0"/>
              <w:marTop w:val="0"/>
              <w:marBottom w:val="0"/>
              <w:divBdr>
                <w:top w:val="none" w:sz="0" w:space="0" w:color="auto"/>
                <w:left w:val="none" w:sz="0" w:space="0" w:color="auto"/>
                <w:bottom w:val="none" w:sz="0" w:space="0" w:color="auto"/>
                <w:right w:val="none" w:sz="0" w:space="0" w:color="auto"/>
              </w:divBdr>
            </w:div>
            <w:div w:id="437213376">
              <w:marLeft w:val="1155"/>
              <w:marRight w:val="0"/>
              <w:marTop w:val="0"/>
              <w:marBottom w:val="0"/>
              <w:divBdr>
                <w:top w:val="none" w:sz="0" w:space="0" w:color="auto"/>
                <w:left w:val="none" w:sz="0" w:space="0" w:color="auto"/>
                <w:bottom w:val="none" w:sz="0" w:space="0" w:color="auto"/>
                <w:right w:val="none" w:sz="0" w:space="0" w:color="auto"/>
              </w:divBdr>
            </w:div>
            <w:div w:id="193131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047211">
      <w:bodyDiv w:val="1"/>
      <w:marLeft w:val="0"/>
      <w:marRight w:val="0"/>
      <w:marTop w:val="0"/>
      <w:marBottom w:val="0"/>
      <w:divBdr>
        <w:top w:val="none" w:sz="0" w:space="0" w:color="auto"/>
        <w:left w:val="none" w:sz="0" w:space="0" w:color="auto"/>
        <w:bottom w:val="none" w:sz="0" w:space="0" w:color="auto"/>
        <w:right w:val="none" w:sz="0" w:space="0" w:color="auto"/>
      </w:divBdr>
      <w:divsChild>
        <w:div w:id="797644279">
          <w:marLeft w:val="0"/>
          <w:marRight w:val="0"/>
          <w:marTop w:val="0"/>
          <w:marBottom w:val="0"/>
          <w:divBdr>
            <w:top w:val="none" w:sz="0" w:space="0" w:color="auto"/>
            <w:left w:val="none" w:sz="0" w:space="0" w:color="auto"/>
            <w:bottom w:val="none" w:sz="0" w:space="0" w:color="auto"/>
            <w:right w:val="none" w:sz="0" w:space="0" w:color="auto"/>
          </w:divBdr>
        </w:div>
        <w:div w:id="97142801">
          <w:marLeft w:val="0"/>
          <w:marRight w:val="0"/>
          <w:marTop w:val="150"/>
          <w:marBottom w:val="0"/>
          <w:divBdr>
            <w:top w:val="none" w:sz="0" w:space="0" w:color="auto"/>
            <w:left w:val="none" w:sz="0" w:space="0" w:color="auto"/>
            <w:bottom w:val="none" w:sz="0" w:space="0" w:color="auto"/>
            <w:right w:val="none" w:sz="0" w:space="0" w:color="auto"/>
          </w:divBdr>
          <w:divsChild>
            <w:div w:id="1521891934">
              <w:marLeft w:val="1155"/>
              <w:marRight w:val="0"/>
              <w:marTop w:val="0"/>
              <w:marBottom w:val="0"/>
              <w:divBdr>
                <w:top w:val="none" w:sz="0" w:space="0" w:color="auto"/>
                <w:left w:val="none" w:sz="0" w:space="0" w:color="auto"/>
                <w:bottom w:val="none" w:sz="0" w:space="0" w:color="auto"/>
                <w:right w:val="none" w:sz="0" w:space="0" w:color="auto"/>
              </w:divBdr>
            </w:div>
            <w:div w:id="983118608">
              <w:marLeft w:val="1155"/>
              <w:marRight w:val="0"/>
              <w:marTop w:val="0"/>
              <w:marBottom w:val="0"/>
              <w:divBdr>
                <w:top w:val="none" w:sz="0" w:space="0" w:color="auto"/>
                <w:left w:val="none" w:sz="0" w:space="0" w:color="auto"/>
                <w:bottom w:val="none" w:sz="0" w:space="0" w:color="auto"/>
                <w:right w:val="none" w:sz="0" w:space="0" w:color="auto"/>
              </w:divBdr>
            </w:div>
            <w:div w:id="213806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075488">
      <w:bodyDiv w:val="1"/>
      <w:marLeft w:val="0"/>
      <w:marRight w:val="0"/>
      <w:marTop w:val="0"/>
      <w:marBottom w:val="0"/>
      <w:divBdr>
        <w:top w:val="none" w:sz="0" w:space="0" w:color="auto"/>
        <w:left w:val="none" w:sz="0" w:space="0" w:color="auto"/>
        <w:bottom w:val="none" w:sz="0" w:space="0" w:color="auto"/>
        <w:right w:val="none" w:sz="0" w:space="0" w:color="auto"/>
      </w:divBdr>
      <w:divsChild>
        <w:div w:id="1382096408">
          <w:marLeft w:val="0"/>
          <w:marRight w:val="0"/>
          <w:marTop w:val="0"/>
          <w:marBottom w:val="0"/>
          <w:divBdr>
            <w:top w:val="none" w:sz="0" w:space="0" w:color="auto"/>
            <w:left w:val="none" w:sz="0" w:space="0" w:color="auto"/>
            <w:bottom w:val="none" w:sz="0" w:space="0" w:color="auto"/>
            <w:right w:val="none" w:sz="0" w:space="0" w:color="auto"/>
          </w:divBdr>
        </w:div>
        <w:div w:id="1330208730">
          <w:marLeft w:val="0"/>
          <w:marRight w:val="0"/>
          <w:marTop w:val="150"/>
          <w:marBottom w:val="0"/>
          <w:divBdr>
            <w:top w:val="none" w:sz="0" w:space="0" w:color="auto"/>
            <w:left w:val="none" w:sz="0" w:space="0" w:color="auto"/>
            <w:bottom w:val="none" w:sz="0" w:space="0" w:color="auto"/>
            <w:right w:val="none" w:sz="0" w:space="0" w:color="auto"/>
          </w:divBdr>
          <w:divsChild>
            <w:div w:id="192160955">
              <w:marLeft w:val="1155"/>
              <w:marRight w:val="0"/>
              <w:marTop w:val="0"/>
              <w:marBottom w:val="0"/>
              <w:divBdr>
                <w:top w:val="none" w:sz="0" w:space="0" w:color="auto"/>
                <w:left w:val="none" w:sz="0" w:space="0" w:color="auto"/>
                <w:bottom w:val="none" w:sz="0" w:space="0" w:color="auto"/>
                <w:right w:val="none" w:sz="0" w:space="0" w:color="auto"/>
              </w:divBdr>
            </w:div>
            <w:div w:id="735206986">
              <w:marLeft w:val="1155"/>
              <w:marRight w:val="0"/>
              <w:marTop w:val="0"/>
              <w:marBottom w:val="0"/>
              <w:divBdr>
                <w:top w:val="none" w:sz="0" w:space="0" w:color="auto"/>
                <w:left w:val="none" w:sz="0" w:space="0" w:color="auto"/>
                <w:bottom w:val="none" w:sz="0" w:space="0" w:color="auto"/>
                <w:right w:val="none" w:sz="0" w:space="0" w:color="auto"/>
              </w:divBdr>
            </w:div>
            <w:div w:id="1440250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584711">
      <w:bodyDiv w:val="1"/>
      <w:marLeft w:val="0"/>
      <w:marRight w:val="0"/>
      <w:marTop w:val="0"/>
      <w:marBottom w:val="0"/>
      <w:divBdr>
        <w:top w:val="none" w:sz="0" w:space="0" w:color="auto"/>
        <w:left w:val="none" w:sz="0" w:space="0" w:color="auto"/>
        <w:bottom w:val="none" w:sz="0" w:space="0" w:color="auto"/>
        <w:right w:val="none" w:sz="0" w:space="0" w:color="auto"/>
      </w:divBdr>
      <w:divsChild>
        <w:div w:id="1318194463">
          <w:marLeft w:val="0"/>
          <w:marRight w:val="0"/>
          <w:marTop w:val="0"/>
          <w:marBottom w:val="0"/>
          <w:divBdr>
            <w:top w:val="none" w:sz="0" w:space="0" w:color="auto"/>
            <w:left w:val="none" w:sz="0" w:space="0" w:color="auto"/>
            <w:bottom w:val="none" w:sz="0" w:space="0" w:color="auto"/>
            <w:right w:val="none" w:sz="0" w:space="0" w:color="auto"/>
          </w:divBdr>
        </w:div>
        <w:div w:id="813066843">
          <w:marLeft w:val="0"/>
          <w:marRight w:val="0"/>
          <w:marTop w:val="150"/>
          <w:marBottom w:val="0"/>
          <w:divBdr>
            <w:top w:val="none" w:sz="0" w:space="0" w:color="auto"/>
            <w:left w:val="none" w:sz="0" w:space="0" w:color="auto"/>
            <w:bottom w:val="none" w:sz="0" w:space="0" w:color="auto"/>
            <w:right w:val="none" w:sz="0" w:space="0" w:color="auto"/>
          </w:divBdr>
          <w:divsChild>
            <w:div w:id="62534169">
              <w:marLeft w:val="1155"/>
              <w:marRight w:val="0"/>
              <w:marTop w:val="0"/>
              <w:marBottom w:val="0"/>
              <w:divBdr>
                <w:top w:val="none" w:sz="0" w:space="0" w:color="auto"/>
                <w:left w:val="none" w:sz="0" w:space="0" w:color="auto"/>
                <w:bottom w:val="none" w:sz="0" w:space="0" w:color="auto"/>
                <w:right w:val="none" w:sz="0" w:space="0" w:color="auto"/>
              </w:divBdr>
            </w:div>
            <w:div w:id="217666211">
              <w:marLeft w:val="1155"/>
              <w:marRight w:val="0"/>
              <w:marTop w:val="0"/>
              <w:marBottom w:val="0"/>
              <w:divBdr>
                <w:top w:val="none" w:sz="0" w:space="0" w:color="auto"/>
                <w:left w:val="none" w:sz="0" w:space="0" w:color="auto"/>
                <w:bottom w:val="none" w:sz="0" w:space="0" w:color="auto"/>
                <w:right w:val="none" w:sz="0" w:space="0" w:color="auto"/>
              </w:divBdr>
            </w:div>
            <w:div w:id="125771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849648">
      <w:bodyDiv w:val="1"/>
      <w:marLeft w:val="0"/>
      <w:marRight w:val="0"/>
      <w:marTop w:val="0"/>
      <w:marBottom w:val="0"/>
      <w:divBdr>
        <w:top w:val="none" w:sz="0" w:space="0" w:color="auto"/>
        <w:left w:val="none" w:sz="0" w:space="0" w:color="auto"/>
        <w:bottom w:val="none" w:sz="0" w:space="0" w:color="auto"/>
        <w:right w:val="none" w:sz="0" w:space="0" w:color="auto"/>
      </w:divBdr>
      <w:divsChild>
        <w:div w:id="553740720">
          <w:marLeft w:val="0"/>
          <w:marRight w:val="0"/>
          <w:marTop w:val="0"/>
          <w:marBottom w:val="0"/>
          <w:divBdr>
            <w:top w:val="none" w:sz="0" w:space="0" w:color="auto"/>
            <w:left w:val="none" w:sz="0" w:space="0" w:color="auto"/>
            <w:bottom w:val="none" w:sz="0" w:space="0" w:color="auto"/>
            <w:right w:val="none" w:sz="0" w:space="0" w:color="auto"/>
          </w:divBdr>
        </w:div>
        <w:div w:id="979460451">
          <w:marLeft w:val="0"/>
          <w:marRight w:val="0"/>
          <w:marTop w:val="150"/>
          <w:marBottom w:val="0"/>
          <w:divBdr>
            <w:top w:val="none" w:sz="0" w:space="0" w:color="auto"/>
            <w:left w:val="none" w:sz="0" w:space="0" w:color="auto"/>
            <w:bottom w:val="none" w:sz="0" w:space="0" w:color="auto"/>
            <w:right w:val="none" w:sz="0" w:space="0" w:color="auto"/>
          </w:divBdr>
          <w:divsChild>
            <w:div w:id="1848443931">
              <w:marLeft w:val="1155"/>
              <w:marRight w:val="0"/>
              <w:marTop w:val="0"/>
              <w:marBottom w:val="0"/>
              <w:divBdr>
                <w:top w:val="none" w:sz="0" w:space="0" w:color="auto"/>
                <w:left w:val="none" w:sz="0" w:space="0" w:color="auto"/>
                <w:bottom w:val="none" w:sz="0" w:space="0" w:color="auto"/>
                <w:right w:val="none" w:sz="0" w:space="0" w:color="auto"/>
              </w:divBdr>
            </w:div>
            <w:div w:id="34474719">
              <w:marLeft w:val="1155"/>
              <w:marRight w:val="0"/>
              <w:marTop w:val="0"/>
              <w:marBottom w:val="0"/>
              <w:divBdr>
                <w:top w:val="none" w:sz="0" w:space="0" w:color="auto"/>
                <w:left w:val="none" w:sz="0" w:space="0" w:color="auto"/>
                <w:bottom w:val="none" w:sz="0" w:space="0" w:color="auto"/>
                <w:right w:val="none" w:sz="0" w:space="0" w:color="auto"/>
              </w:divBdr>
            </w:div>
            <w:div w:id="279804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854111">
      <w:bodyDiv w:val="1"/>
      <w:marLeft w:val="0"/>
      <w:marRight w:val="0"/>
      <w:marTop w:val="0"/>
      <w:marBottom w:val="0"/>
      <w:divBdr>
        <w:top w:val="none" w:sz="0" w:space="0" w:color="auto"/>
        <w:left w:val="none" w:sz="0" w:space="0" w:color="auto"/>
        <w:bottom w:val="none" w:sz="0" w:space="0" w:color="auto"/>
        <w:right w:val="none" w:sz="0" w:space="0" w:color="auto"/>
      </w:divBdr>
      <w:divsChild>
        <w:div w:id="389227056">
          <w:marLeft w:val="0"/>
          <w:marRight w:val="0"/>
          <w:marTop w:val="0"/>
          <w:marBottom w:val="0"/>
          <w:divBdr>
            <w:top w:val="none" w:sz="0" w:space="0" w:color="auto"/>
            <w:left w:val="none" w:sz="0" w:space="0" w:color="auto"/>
            <w:bottom w:val="none" w:sz="0" w:space="0" w:color="auto"/>
            <w:right w:val="none" w:sz="0" w:space="0" w:color="auto"/>
          </w:divBdr>
        </w:div>
        <w:div w:id="357196091">
          <w:marLeft w:val="0"/>
          <w:marRight w:val="0"/>
          <w:marTop w:val="150"/>
          <w:marBottom w:val="0"/>
          <w:divBdr>
            <w:top w:val="none" w:sz="0" w:space="0" w:color="auto"/>
            <w:left w:val="none" w:sz="0" w:space="0" w:color="auto"/>
            <w:bottom w:val="none" w:sz="0" w:space="0" w:color="auto"/>
            <w:right w:val="none" w:sz="0" w:space="0" w:color="auto"/>
          </w:divBdr>
          <w:divsChild>
            <w:div w:id="1870296588">
              <w:marLeft w:val="1155"/>
              <w:marRight w:val="0"/>
              <w:marTop w:val="0"/>
              <w:marBottom w:val="0"/>
              <w:divBdr>
                <w:top w:val="none" w:sz="0" w:space="0" w:color="auto"/>
                <w:left w:val="none" w:sz="0" w:space="0" w:color="auto"/>
                <w:bottom w:val="none" w:sz="0" w:space="0" w:color="auto"/>
                <w:right w:val="none" w:sz="0" w:space="0" w:color="auto"/>
              </w:divBdr>
            </w:div>
            <w:div w:id="1172642474">
              <w:marLeft w:val="1155"/>
              <w:marRight w:val="0"/>
              <w:marTop w:val="0"/>
              <w:marBottom w:val="0"/>
              <w:divBdr>
                <w:top w:val="none" w:sz="0" w:space="0" w:color="auto"/>
                <w:left w:val="none" w:sz="0" w:space="0" w:color="auto"/>
                <w:bottom w:val="none" w:sz="0" w:space="0" w:color="auto"/>
                <w:right w:val="none" w:sz="0" w:space="0" w:color="auto"/>
              </w:divBdr>
            </w:div>
            <w:div w:id="211104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25949">
      <w:bodyDiv w:val="1"/>
      <w:marLeft w:val="0"/>
      <w:marRight w:val="0"/>
      <w:marTop w:val="0"/>
      <w:marBottom w:val="0"/>
      <w:divBdr>
        <w:top w:val="none" w:sz="0" w:space="0" w:color="auto"/>
        <w:left w:val="none" w:sz="0" w:space="0" w:color="auto"/>
        <w:bottom w:val="none" w:sz="0" w:space="0" w:color="auto"/>
        <w:right w:val="none" w:sz="0" w:space="0" w:color="auto"/>
      </w:divBdr>
      <w:divsChild>
        <w:div w:id="1642419088">
          <w:marLeft w:val="0"/>
          <w:marRight w:val="0"/>
          <w:marTop w:val="0"/>
          <w:marBottom w:val="0"/>
          <w:divBdr>
            <w:top w:val="none" w:sz="0" w:space="0" w:color="auto"/>
            <w:left w:val="none" w:sz="0" w:space="0" w:color="auto"/>
            <w:bottom w:val="none" w:sz="0" w:space="0" w:color="auto"/>
            <w:right w:val="none" w:sz="0" w:space="0" w:color="auto"/>
          </w:divBdr>
        </w:div>
        <w:div w:id="774835973">
          <w:marLeft w:val="0"/>
          <w:marRight w:val="0"/>
          <w:marTop w:val="150"/>
          <w:marBottom w:val="0"/>
          <w:divBdr>
            <w:top w:val="none" w:sz="0" w:space="0" w:color="auto"/>
            <w:left w:val="none" w:sz="0" w:space="0" w:color="auto"/>
            <w:bottom w:val="none" w:sz="0" w:space="0" w:color="auto"/>
            <w:right w:val="none" w:sz="0" w:space="0" w:color="auto"/>
          </w:divBdr>
          <w:divsChild>
            <w:div w:id="1678117538">
              <w:marLeft w:val="1155"/>
              <w:marRight w:val="0"/>
              <w:marTop w:val="0"/>
              <w:marBottom w:val="0"/>
              <w:divBdr>
                <w:top w:val="none" w:sz="0" w:space="0" w:color="auto"/>
                <w:left w:val="none" w:sz="0" w:space="0" w:color="auto"/>
                <w:bottom w:val="none" w:sz="0" w:space="0" w:color="auto"/>
                <w:right w:val="none" w:sz="0" w:space="0" w:color="auto"/>
              </w:divBdr>
            </w:div>
            <w:div w:id="2068675590">
              <w:marLeft w:val="1155"/>
              <w:marRight w:val="0"/>
              <w:marTop w:val="0"/>
              <w:marBottom w:val="0"/>
              <w:divBdr>
                <w:top w:val="none" w:sz="0" w:space="0" w:color="auto"/>
                <w:left w:val="none" w:sz="0" w:space="0" w:color="auto"/>
                <w:bottom w:val="none" w:sz="0" w:space="0" w:color="auto"/>
                <w:right w:val="none" w:sz="0" w:space="0" w:color="auto"/>
              </w:divBdr>
            </w:div>
            <w:div w:id="675577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4968491">
      <w:bodyDiv w:val="1"/>
      <w:marLeft w:val="0"/>
      <w:marRight w:val="0"/>
      <w:marTop w:val="0"/>
      <w:marBottom w:val="0"/>
      <w:divBdr>
        <w:top w:val="none" w:sz="0" w:space="0" w:color="auto"/>
        <w:left w:val="none" w:sz="0" w:space="0" w:color="auto"/>
        <w:bottom w:val="none" w:sz="0" w:space="0" w:color="auto"/>
        <w:right w:val="none" w:sz="0" w:space="0" w:color="auto"/>
      </w:divBdr>
      <w:divsChild>
        <w:div w:id="1648243289">
          <w:marLeft w:val="0"/>
          <w:marRight w:val="0"/>
          <w:marTop w:val="0"/>
          <w:marBottom w:val="0"/>
          <w:divBdr>
            <w:top w:val="none" w:sz="0" w:space="0" w:color="auto"/>
            <w:left w:val="none" w:sz="0" w:space="0" w:color="auto"/>
            <w:bottom w:val="none" w:sz="0" w:space="0" w:color="auto"/>
            <w:right w:val="none" w:sz="0" w:space="0" w:color="auto"/>
          </w:divBdr>
        </w:div>
        <w:div w:id="650521031">
          <w:marLeft w:val="0"/>
          <w:marRight w:val="0"/>
          <w:marTop w:val="150"/>
          <w:marBottom w:val="0"/>
          <w:divBdr>
            <w:top w:val="none" w:sz="0" w:space="0" w:color="auto"/>
            <w:left w:val="none" w:sz="0" w:space="0" w:color="auto"/>
            <w:bottom w:val="none" w:sz="0" w:space="0" w:color="auto"/>
            <w:right w:val="none" w:sz="0" w:space="0" w:color="auto"/>
          </w:divBdr>
          <w:divsChild>
            <w:div w:id="1200244506">
              <w:marLeft w:val="1155"/>
              <w:marRight w:val="0"/>
              <w:marTop w:val="0"/>
              <w:marBottom w:val="0"/>
              <w:divBdr>
                <w:top w:val="none" w:sz="0" w:space="0" w:color="auto"/>
                <w:left w:val="none" w:sz="0" w:space="0" w:color="auto"/>
                <w:bottom w:val="none" w:sz="0" w:space="0" w:color="auto"/>
                <w:right w:val="none" w:sz="0" w:space="0" w:color="auto"/>
              </w:divBdr>
            </w:div>
            <w:div w:id="1450049795">
              <w:marLeft w:val="1155"/>
              <w:marRight w:val="0"/>
              <w:marTop w:val="0"/>
              <w:marBottom w:val="0"/>
              <w:divBdr>
                <w:top w:val="none" w:sz="0" w:space="0" w:color="auto"/>
                <w:left w:val="none" w:sz="0" w:space="0" w:color="auto"/>
                <w:bottom w:val="none" w:sz="0" w:space="0" w:color="auto"/>
                <w:right w:val="none" w:sz="0" w:space="0" w:color="auto"/>
              </w:divBdr>
            </w:div>
            <w:div w:id="1200582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58727">
      <w:bodyDiv w:val="1"/>
      <w:marLeft w:val="0"/>
      <w:marRight w:val="0"/>
      <w:marTop w:val="0"/>
      <w:marBottom w:val="0"/>
      <w:divBdr>
        <w:top w:val="none" w:sz="0" w:space="0" w:color="auto"/>
        <w:left w:val="none" w:sz="0" w:space="0" w:color="auto"/>
        <w:bottom w:val="none" w:sz="0" w:space="0" w:color="auto"/>
        <w:right w:val="none" w:sz="0" w:space="0" w:color="auto"/>
      </w:divBdr>
      <w:divsChild>
        <w:div w:id="2039309351">
          <w:marLeft w:val="0"/>
          <w:marRight w:val="0"/>
          <w:marTop w:val="0"/>
          <w:marBottom w:val="0"/>
          <w:divBdr>
            <w:top w:val="none" w:sz="0" w:space="0" w:color="auto"/>
            <w:left w:val="none" w:sz="0" w:space="0" w:color="auto"/>
            <w:bottom w:val="none" w:sz="0" w:space="0" w:color="auto"/>
            <w:right w:val="none" w:sz="0" w:space="0" w:color="auto"/>
          </w:divBdr>
        </w:div>
        <w:div w:id="673848737">
          <w:marLeft w:val="0"/>
          <w:marRight w:val="0"/>
          <w:marTop w:val="150"/>
          <w:marBottom w:val="0"/>
          <w:divBdr>
            <w:top w:val="none" w:sz="0" w:space="0" w:color="auto"/>
            <w:left w:val="none" w:sz="0" w:space="0" w:color="auto"/>
            <w:bottom w:val="none" w:sz="0" w:space="0" w:color="auto"/>
            <w:right w:val="none" w:sz="0" w:space="0" w:color="auto"/>
          </w:divBdr>
          <w:divsChild>
            <w:div w:id="2016883750">
              <w:marLeft w:val="1155"/>
              <w:marRight w:val="0"/>
              <w:marTop w:val="0"/>
              <w:marBottom w:val="0"/>
              <w:divBdr>
                <w:top w:val="none" w:sz="0" w:space="0" w:color="auto"/>
                <w:left w:val="none" w:sz="0" w:space="0" w:color="auto"/>
                <w:bottom w:val="none" w:sz="0" w:space="0" w:color="auto"/>
                <w:right w:val="none" w:sz="0" w:space="0" w:color="auto"/>
              </w:divBdr>
            </w:div>
            <w:div w:id="722170175">
              <w:marLeft w:val="1155"/>
              <w:marRight w:val="0"/>
              <w:marTop w:val="0"/>
              <w:marBottom w:val="0"/>
              <w:divBdr>
                <w:top w:val="none" w:sz="0" w:space="0" w:color="auto"/>
                <w:left w:val="none" w:sz="0" w:space="0" w:color="auto"/>
                <w:bottom w:val="none" w:sz="0" w:space="0" w:color="auto"/>
                <w:right w:val="none" w:sz="0" w:space="0" w:color="auto"/>
              </w:divBdr>
            </w:div>
            <w:div w:id="817383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359187">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08064">
      <w:bodyDiv w:val="1"/>
      <w:marLeft w:val="0"/>
      <w:marRight w:val="0"/>
      <w:marTop w:val="0"/>
      <w:marBottom w:val="0"/>
      <w:divBdr>
        <w:top w:val="none" w:sz="0" w:space="0" w:color="auto"/>
        <w:left w:val="none" w:sz="0" w:space="0" w:color="auto"/>
        <w:bottom w:val="none" w:sz="0" w:space="0" w:color="auto"/>
        <w:right w:val="none" w:sz="0" w:space="0" w:color="auto"/>
      </w:divBdr>
      <w:divsChild>
        <w:div w:id="1124691924">
          <w:marLeft w:val="0"/>
          <w:marRight w:val="0"/>
          <w:marTop w:val="0"/>
          <w:marBottom w:val="0"/>
          <w:divBdr>
            <w:top w:val="none" w:sz="0" w:space="0" w:color="auto"/>
            <w:left w:val="none" w:sz="0" w:space="0" w:color="auto"/>
            <w:bottom w:val="none" w:sz="0" w:space="0" w:color="auto"/>
            <w:right w:val="none" w:sz="0" w:space="0" w:color="auto"/>
          </w:divBdr>
        </w:div>
        <w:div w:id="1642346355">
          <w:marLeft w:val="0"/>
          <w:marRight w:val="0"/>
          <w:marTop w:val="150"/>
          <w:marBottom w:val="0"/>
          <w:divBdr>
            <w:top w:val="none" w:sz="0" w:space="0" w:color="auto"/>
            <w:left w:val="none" w:sz="0" w:space="0" w:color="auto"/>
            <w:bottom w:val="none" w:sz="0" w:space="0" w:color="auto"/>
            <w:right w:val="none" w:sz="0" w:space="0" w:color="auto"/>
          </w:divBdr>
          <w:divsChild>
            <w:div w:id="1872256879">
              <w:marLeft w:val="1155"/>
              <w:marRight w:val="0"/>
              <w:marTop w:val="0"/>
              <w:marBottom w:val="0"/>
              <w:divBdr>
                <w:top w:val="none" w:sz="0" w:space="0" w:color="auto"/>
                <w:left w:val="none" w:sz="0" w:space="0" w:color="auto"/>
                <w:bottom w:val="none" w:sz="0" w:space="0" w:color="auto"/>
                <w:right w:val="none" w:sz="0" w:space="0" w:color="auto"/>
              </w:divBdr>
            </w:div>
            <w:div w:id="1543128673">
              <w:marLeft w:val="1155"/>
              <w:marRight w:val="0"/>
              <w:marTop w:val="0"/>
              <w:marBottom w:val="0"/>
              <w:divBdr>
                <w:top w:val="none" w:sz="0" w:space="0" w:color="auto"/>
                <w:left w:val="none" w:sz="0" w:space="0" w:color="auto"/>
                <w:bottom w:val="none" w:sz="0" w:space="0" w:color="auto"/>
                <w:right w:val="none" w:sz="0" w:space="0" w:color="auto"/>
              </w:divBdr>
            </w:div>
            <w:div w:id="65591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1594">
      <w:bodyDiv w:val="1"/>
      <w:marLeft w:val="0"/>
      <w:marRight w:val="0"/>
      <w:marTop w:val="0"/>
      <w:marBottom w:val="0"/>
      <w:divBdr>
        <w:top w:val="none" w:sz="0" w:space="0" w:color="auto"/>
        <w:left w:val="none" w:sz="0" w:space="0" w:color="auto"/>
        <w:bottom w:val="none" w:sz="0" w:space="0" w:color="auto"/>
        <w:right w:val="none" w:sz="0" w:space="0" w:color="auto"/>
      </w:divBdr>
      <w:divsChild>
        <w:div w:id="1568300840">
          <w:marLeft w:val="0"/>
          <w:marRight w:val="0"/>
          <w:marTop w:val="0"/>
          <w:marBottom w:val="0"/>
          <w:divBdr>
            <w:top w:val="none" w:sz="0" w:space="0" w:color="auto"/>
            <w:left w:val="none" w:sz="0" w:space="0" w:color="auto"/>
            <w:bottom w:val="none" w:sz="0" w:space="0" w:color="auto"/>
            <w:right w:val="none" w:sz="0" w:space="0" w:color="auto"/>
          </w:divBdr>
        </w:div>
        <w:div w:id="734281114">
          <w:marLeft w:val="0"/>
          <w:marRight w:val="0"/>
          <w:marTop w:val="150"/>
          <w:marBottom w:val="0"/>
          <w:divBdr>
            <w:top w:val="none" w:sz="0" w:space="0" w:color="auto"/>
            <w:left w:val="none" w:sz="0" w:space="0" w:color="auto"/>
            <w:bottom w:val="none" w:sz="0" w:space="0" w:color="auto"/>
            <w:right w:val="none" w:sz="0" w:space="0" w:color="auto"/>
          </w:divBdr>
          <w:divsChild>
            <w:div w:id="1048258059">
              <w:marLeft w:val="1155"/>
              <w:marRight w:val="0"/>
              <w:marTop w:val="0"/>
              <w:marBottom w:val="0"/>
              <w:divBdr>
                <w:top w:val="none" w:sz="0" w:space="0" w:color="auto"/>
                <w:left w:val="none" w:sz="0" w:space="0" w:color="auto"/>
                <w:bottom w:val="none" w:sz="0" w:space="0" w:color="auto"/>
                <w:right w:val="none" w:sz="0" w:space="0" w:color="auto"/>
              </w:divBdr>
            </w:div>
            <w:div w:id="2127429759">
              <w:marLeft w:val="1155"/>
              <w:marRight w:val="0"/>
              <w:marTop w:val="0"/>
              <w:marBottom w:val="0"/>
              <w:divBdr>
                <w:top w:val="none" w:sz="0" w:space="0" w:color="auto"/>
                <w:left w:val="none" w:sz="0" w:space="0" w:color="auto"/>
                <w:bottom w:val="none" w:sz="0" w:space="0" w:color="auto"/>
                <w:right w:val="none" w:sz="0" w:space="0" w:color="auto"/>
              </w:divBdr>
            </w:div>
            <w:div w:id="28115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21961">
      <w:bodyDiv w:val="1"/>
      <w:marLeft w:val="0"/>
      <w:marRight w:val="0"/>
      <w:marTop w:val="0"/>
      <w:marBottom w:val="0"/>
      <w:divBdr>
        <w:top w:val="none" w:sz="0" w:space="0" w:color="auto"/>
        <w:left w:val="none" w:sz="0" w:space="0" w:color="auto"/>
        <w:bottom w:val="none" w:sz="0" w:space="0" w:color="auto"/>
        <w:right w:val="none" w:sz="0" w:space="0" w:color="auto"/>
      </w:divBdr>
      <w:divsChild>
        <w:div w:id="1117682514">
          <w:marLeft w:val="0"/>
          <w:marRight w:val="0"/>
          <w:marTop w:val="0"/>
          <w:marBottom w:val="0"/>
          <w:divBdr>
            <w:top w:val="none" w:sz="0" w:space="0" w:color="auto"/>
            <w:left w:val="none" w:sz="0" w:space="0" w:color="auto"/>
            <w:bottom w:val="none" w:sz="0" w:space="0" w:color="auto"/>
            <w:right w:val="none" w:sz="0" w:space="0" w:color="auto"/>
          </w:divBdr>
        </w:div>
        <w:div w:id="528955805">
          <w:marLeft w:val="0"/>
          <w:marRight w:val="0"/>
          <w:marTop w:val="150"/>
          <w:marBottom w:val="0"/>
          <w:divBdr>
            <w:top w:val="none" w:sz="0" w:space="0" w:color="auto"/>
            <w:left w:val="none" w:sz="0" w:space="0" w:color="auto"/>
            <w:bottom w:val="none" w:sz="0" w:space="0" w:color="auto"/>
            <w:right w:val="none" w:sz="0" w:space="0" w:color="auto"/>
          </w:divBdr>
          <w:divsChild>
            <w:div w:id="69935018">
              <w:marLeft w:val="1155"/>
              <w:marRight w:val="0"/>
              <w:marTop w:val="0"/>
              <w:marBottom w:val="0"/>
              <w:divBdr>
                <w:top w:val="none" w:sz="0" w:space="0" w:color="auto"/>
                <w:left w:val="none" w:sz="0" w:space="0" w:color="auto"/>
                <w:bottom w:val="none" w:sz="0" w:space="0" w:color="auto"/>
                <w:right w:val="none" w:sz="0" w:space="0" w:color="auto"/>
              </w:divBdr>
            </w:div>
            <w:div w:id="1407458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088475">
      <w:bodyDiv w:val="1"/>
      <w:marLeft w:val="0"/>
      <w:marRight w:val="0"/>
      <w:marTop w:val="0"/>
      <w:marBottom w:val="0"/>
      <w:divBdr>
        <w:top w:val="none" w:sz="0" w:space="0" w:color="auto"/>
        <w:left w:val="none" w:sz="0" w:space="0" w:color="auto"/>
        <w:bottom w:val="none" w:sz="0" w:space="0" w:color="auto"/>
        <w:right w:val="none" w:sz="0" w:space="0" w:color="auto"/>
      </w:divBdr>
      <w:divsChild>
        <w:div w:id="1835485015">
          <w:marLeft w:val="0"/>
          <w:marRight w:val="0"/>
          <w:marTop w:val="0"/>
          <w:marBottom w:val="0"/>
          <w:divBdr>
            <w:top w:val="none" w:sz="0" w:space="0" w:color="auto"/>
            <w:left w:val="none" w:sz="0" w:space="0" w:color="auto"/>
            <w:bottom w:val="none" w:sz="0" w:space="0" w:color="auto"/>
            <w:right w:val="none" w:sz="0" w:space="0" w:color="auto"/>
          </w:divBdr>
        </w:div>
        <w:div w:id="1664771498">
          <w:marLeft w:val="0"/>
          <w:marRight w:val="0"/>
          <w:marTop w:val="150"/>
          <w:marBottom w:val="0"/>
          <w:divBdr>
            <w:top w:val="none" w:sz="0" w:space="0" w:color="auto"/>
            <w:left w:val="none" w:sz="0" w:space="0" w:color="auto"/>
            <w:bottom w:val="none" w:sz="0" w:space="0" w:color="auto"/>
            <w:right w:val="none" w:sz="0" w:space="0" w:color="auto"/>
          </w:divBdr>
          <w:divsChild>
            <w:div w:id="222761999">
              <w:marLeft w:val="1155"/>
              <w:marRight w:val="0"/>
              <w:marTop w:val="0"/>
              <w:marBottom w:val="0"/>
              <w:divBdr>
                <w:top w:val="none" w:sz="0" w:space="0" w:color="auto"/>
                <w:left w:val="none" w:sz="0" w:space="0" w:color="auto"/>
                <w:bottom w:val="none" w:sz="0" w:space="0" w:color="auto"/>
                <w:right w:val="none" w:sz="0" w:space="0" w:color="auto"/>
              </w:divBdr>
            </w:div>
            <w:div w:id="375931276">
              <w:marLeft w:val="1155"/>
              <w:marRight w:val="0"/>
              <w:marTop w:val="0"/>
              <w:marBottom w:val="0"/>
              <w:divBdr>
                <w:top w:val="none" w:sz="0" w:space="0" w:color="auto"/>
                <w:left w:val="none" w:sz="0" w:space="0" w:color="auto"/>
                <w:bottom w:val="none" w:sz="0" w:space="0" w:color="auto"/>
                <w:right w:val="none" w:sz="0" w:space="0" w:color="auto"/>
              </w:divBdr>
            </w:div>
            <w:div w:id="55373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666590">
      <w:bodyDiv w:val="1"/>
      <w:marLeft w:val="0"/>
      <w:marRight w:val="0"/>
      <w:marTop w:val="0"/>
      <w:marBottom w:val="0"/>
      <w:divBdr>
        <w:top w:val="none" w:sz="0" w:space="0" w:color="auto"/>
        <w:left w:val="none" w:sz="0" w:space="0" w:color="auto"/>
        <w:bottom w:val="none" w:sz="0" w:space="0" w:color="auto"/>
        <w:right w:val="none" w:sz="0" w:space="0" w:color="auto"/>
      </w:divBdr>
      <w:divsChild>
        <w:div w:id="2054646316">
          <w:marLeft w:val="0"/>
          <w:marRight w:val="0"/>
          <w:marTop w:val="0"/>
          <w:marBottom w:val="0"/>
          <w:divBdr>
            <w:top w:val="none" w:sz="0" w:space="0" w:color="auto"/>
            <w:left w:val="none" w:sz="0" w:space="0" w:color="auto"/>
            <w:bottom w:val="none" w:sz="0" w:space="0" w:color="auto"/>
            <w:right w:val="none" w:sz="0" w:space="0" w:color="auto"/>
          </w:divBdr>
        </w:div>
        <w:div w:id="1248226323">
          <w:marLeft w:val="0"/>
          <w:marRight w:val="0"/>
          <w:marTop w:val="150"/>
          <w:marBottom w:val="0"/>
          <w:divBdr>
            <w:top w:val="none" w:sz="0" w:space="0" w:color="auto"/>
            <w:left w:val="none" w:sz="0" w:space="0" w:color="auto"/>
            <w:bottom w:val="none" w:sz="0" w:space="0" w:color="auto"/>
            <w:right w:val="none" w:sz="0" w:space="0" w:color="auto"/>
          </w:divBdr>
          <w:divsChild>
            <w:div w:id="2126146125">
              <w:marLeft w:val="1155"/>
              <w:marRight w:val="0"/>
              <w:marTop w:val="0"/>
              <w:marBottom w:val="0"/>
              <w:divBdr>
                <w:top w:val="none" w:sz="0" w:space="0" w:color="auto"/>
                <w:left w:val="none" w:sz="0" w:space="0" w:color="auto"/>
                <w:bottom w:val="none" w:sz="0" w:space="0" w:color="auto"/>
                <w:right w:val="none" w:sz="0" w:space="0" w:color="auto"/>
              </w:divBdr>
            </w:div>
            <w:div w:id="801580474">
              <w:marLeft w:val="1155"/>
              <w:marRight w:val="0"/>
              <w:marTop w:val="0"/>
              <w:marBottom w:val="0"/>
              <w:divBdr>
                <w:top w:val="none" w:sz="0" w:space="0" w:color="auto"/>
                <w:left w:val="none" w:sz="0" w:space="0" w:color="auto"/>
                <w:bottom w:val="none" w:sz="0" w:space="0" w:color="auto"/>
                <w:right w:val="none" w:sz="0" w:space="0" w:color="auto"/>
              </w:divBdr>
            </w:div>
            <w:div w:id="1789739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0148">
      <w:bodyDiv w:val="1"/>
      <w:marLeft w:val="0"/>
      <w:marRight w:val="0"/>
      <w:marTop w:val="0"/>
      <w:marBottom w:val="0"/>
      <w:divBdr>
        <w:top w:val="none" w:sz="0" w:space="0" w:color="auto"/>
        <w:left w:val="none" w:sz="0" w:space="0" w:color="auto"/>
        <w:bottom w:val="none" w:sz="0" w:space="0" w:color="auto"/>
        <w:right w:val="none" w:sz="0" w:space="0" w:color="auto"/>
      </w:divBdr>
      <w:divsChild>
        <w:div w:id="1900435798">
          <w:marLeft w:val="0"/>
          <w:marRight w:val="0"/>
          <w:marTop w:val="0"/>
          <w:marBottom w:val="0"/>
          <w:divBdr>
            <w:top w:val="none" w:sz="0" w:space="0" w:color="auto"/>
            <w:left w:val="none" w:sz="0" w:space="0" w:color="auto"/>
            <w:bottom w:val="none" w:sz="0" w:space="0" w:color="auto"/>
            <w:right w:val="none" w:sz="0" w:space="0" w:color="auto"/>
          </w:divBdr>
        </w:div>
        <w:div w:id="2057119008">
          <w:marLeft w:val="0"/>
          <w:marRight w:val="0"/>
          <w:marTop w:val="150"/>
          <w:marBottom w:val="0"/>
          <w:divBdr>
            <w:top w:val="none" w:sz="0" w:space="0" w:color="auto"/>
            <w:left w:val="none" w:sz="0" w:space="0" w:color="auto"/>
            <w:bottom w:val="none" w:sz="0" w:space="0" w:color="auto"/>
            <w:right w:val="none" w:sz="0" w:space="0" w:color="auto"/>
          </w:divBdr>
          <w:divsChild>
            <w:div w:id="1914461389">
              <w:marLeft w:val="1155"/>
              <w:marRight w:val="0"/>
              <w:marTop w:val="0"/>
              <w:marBottom w:val="0"/>
              <w:divBdr>
                <w:top w:val="none" w:sz="0" w:space="0" w:color="auto"/>
                <w:left w:val="none" w:sz="0" w:space="0" w:color="auto"/>
                <w:bottom w:val="none" w:sz="0" w:space="0" w:color="auto"/>
                <w:right w:val="none" w:sz="0" w:space="0" w:color="auto"/>
              </w:divBdr>
            </w:div>
            <w:div w:id="1355111483">
              <w:marLeft w:val="1155"/>
              <w:marRight w:val="0"/>
              <w:marTop w:val="0"/>
              <w:marBottom w:val="0"/>
              <w:divBdr>
                <w:top w:val="none" w:sz="0" w:space="0" w:color="auto"/>
                <w:left w:val="none" w:sz="0" w:space="0" w:color="auto"/>
                <w:bottom w:val="none" w:sz="0" w:space="0" w:color="auto"/>
                <w:right w:val="none" w:sz="0" w:space="0" w:color="auto"/>
              </w:divBdr>
            </w:div>
            <w:div w:id="150878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132217">
      <w:bodyDiv w:val="1"/>
      <w:marLeft w:val="0"/>
      <w:marRight w:val="0"/>
      <w:marTop w:val="0"/>
      <w:marBottom w:val="0"/>
      <w:divBdr>
        <w:top w:val="none" w:sz="0" w:space="0" w:color="auto"/>
        <w:left w:val="none" w:sz="0" w:space="0" w:color="auto"/>
        <w:bottom w:val="none" w:sz="0" w:space="0" w:color="auto"/>
        <w:right w:val="none" w:sz="0" w:space="0" w:color="auto"/>
      </w:divBdr>
      <w:divsChild>
        <w:div w:id="1994025727">
          <w:marLeft w:val="0"/>
          <w:marRight w:val="0"/>
          <w:marTop w:val="0"/>
          <w:marBottom w:val="0"/>
          <w:divBdr>
            <w:top w:val="none" w:sz="0" w:space="0" w:color="auto"/>
            <w:left w:val="none" w:sz="0" w:space="0" w:color="auto"/>
            <w:bottom w:val="none" w:sz="0" w:space="0" w:color="auto"/>
            <w:right w:val="none" w:sz="0" w:space="0" w:color="auto"/>
          </w:divBdr>
        </w:div>
        <w:div w:id="892084261">
          <w:marLeft w:val="0"/>
          <w:marRight w:val="0"/>
          <w:marTop w:val="150"/>
          <w:marBottom w:val="0"/>
          <w:divBdr>
            <w:top w:val="none" w:sz="0" w:space="0" w:color="auto"/>
            <w:left w:val="none" w:sz="0" w:space="0" w:color="auto"/>
            <w:bottom w:val="none" w:sz="0" w:space="0" w:color="auto"/>
            <w:right w:val="none" w:sz="0" w:space="0" w:color="auto"/>
          </w:divBdr>
          <w:divsChild>
            <w:div w:id="696739605">
              <w:marLeft w:val="1155"/>
              <w:marRight w:val="0"/>
              <w:marTop w:val="0"/>
              <w:marBottom w:val="0"/>
              <w:divBdr>
                <w:top w:val="none" w:sz="0" w:space="0" w:color="auto"/>
                <w:left w:val="none" w:sz="0" w:space="0" w:color="auto"/>
                <w:bottom w:val="none" w:sz="0" w:space="0" w:color="auto"/>
                <w:right w:val="none" w:sz="0" w:space="0" w:color="auto"/>
              </w:divBdr>
            </w:div>
            <w:div w:id="1160393245">
              <w:marLeft w:val="1155"/>
              <w:marRight w:val="0"/>
              <w:marTop w:val="0"/>
              <w:marBottom w:val="0"/>
              <w:divBdr>
                <w:top w:val="none" w:sz="0" w:space="0" w:color="auto"/>
                <w:left w:val="none" w:sz="0" w:space="0" w:color="auto"/>
                <w:bottom w:val="none" w:sz="0" w:space="0" w:color="auto"/>
                <w:right w:val="none" w:sz="0" w:space="0" w:color="auto"/>
              </w:divBdr>
            </w:div>
            <w:div w:id="30253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1633">
      <w:bodyDiv w:val="1"/>
      <w:marLeft w:val="0"/>
      <w:marRight w:val="0"/>
      <w:marTop w:val="0"/>
      <w:marBottom w:val="0"/>
      <w:divBdr>
        <w:top w:val="none" w:sz="0" w:space="0" w:color="auto"/>
        <w:left w:val="none" w:sz="0" w:space="0" w:color="auto"/>
        <w:bottom w:val="none" w:sz="0" w:space="0" w:color="auto"/>
        <w:right w:val="none" w:sz="0" w:space="0" w:color="auto"/>
      </w:divBdr>
      <w:divsChild>
        <w:div w:id="908148177">
          <w:marLeft w:val="0"/>
          <w:marRight w:val="0"/>
          <w:marTop w:val="0"/>
          <w:marBottom w:val="0"/>
          <w:divBdr>
            <w:top w:val="none" w:sz="0" w:space="0" w:color="auto"/>
            <w:left w:val="none" w:sz="0" w:space="0" w:color="auto"/>
            <w:bottom w:val="none" w:sz="0" w:space="0" w:color="auto"/>
            <w:right w:val="none" w:sz="0" w:space="0" w:color="auto"/>
          </w:divBdr>
        </w:div>
        <w:div w:id="308367034">
          <w:marLeft w:val="0"/>
          <w:marRight w:val="0"/>
          <w:marTop w:val="150"/>
          <w:marBottom w:val="0"/>
          <w:divBdr>
            <w:top w:val="none" w:sz="0" w:space="0" w:color="auto"/>
            <w:left w:val="none" w:sz="0" w:space="0" w:color="auto"/>
            <w:bottom w:val="none" w:sz="0" w:space="0" w:color="auto"/>
            <w:right w:val="none" w:sz="0" w:space="0" w:color="auto"/>
          </w:divBdr>
          <w:divsChild>
            <w:div w:id="1814365297">
              <w:marLeft w:val="1155"/>
              <w:marRight w:val="0"/>
              <w:marTop w:val="0"/>
              <w:marBottom w:val="0"/>
              <w:divBdr>
                <w:top w:val="none" w:sz="0" w:space="0" w:color="auto"/>
                <w:left w:val="none" w:sz="0" w:space="0" w:color="auto"/>
                <w:bottom w:val="none" w:sz="0" w:space="0" w:color="auto"/>
                <w:right w:val="none" w:sz="0" w:space="0" w:color="auto"/>
              </w:divBdr>
            </w:div>
            <w:div w:id="1885942153">
              <w:marLeft w:val="1155"/>
              <w:marRight w:val="0"/>
              <w:marTop w:val="0"/>
              <w:marBottom w:val="0"/>
              <w:divBdr>
                <w:top w:val="none" w:sz="0" w:space="0" w:color="auto"/>
                <w:left w:val="none" w:sz="0" w:space="0" w:color="auto"/>
                <w:bottom w:val="none" w:sz="0" w:space="0" w:color="auto"/>
                <w:right w:val="none" w:sz="0" w:space="0" w:color="auto"/>
              </w:divBdr>
            </w:div>
            <w:div w:id="208287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4591">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4309">
      <w:bodyDiv w:val="1"/>
      <w:marLeft w:val="0"/>
      <w:marRight w:val="0"/>
      <w:marTop w:val="0"/>
      <w:marBottom w:val="0"/>
      <w:divBdr>
        <w:top w:val="none" w:sz="0" w:space="0" w:color="auto"/>
        <w:left w:val="none" w:sz="0" w:space="0" w:color="auto"/>
        <w:bottom w:val="none" w:sz="0" w:space="0" w:color="auto"/>
        <w:right w:val="none" w:sz="0" w:space="0" w:color="auto"/>
      </w:divBdr>
      <w:divsChild>
        <w:div w:id="722682463">
          <w:marLeft w:val="0"/>
          <w:marRight w:val="0"/>
          <w:marTop w:val="0"/>
          <w:marBottom w:val="0"/>
          <w:divBdr>
            <w:top w:val="none" w:sz="0" w:space="0" w:color="auto"/>
            <w:left w:val="none" w:sz="0" w:space="0" w:color="auto"/>
            <w:bottom w:val="none" w:sz="0" w:space="0" w:color="auto"/>
            <w:right w:val="none" w:sz="0" w:space="0" w:color="auto"/>
          </w:divBdr>
        </w:div>
        <w:div w:id="1518082715">
          <w:marLeft w:val="0"/>
          <w:marRight w:val="0"/>
          <w:marTop w:val="150"/>
          <w:marBottom w:val="0"/>
          <w:divBdr>
            <w:top w:val="none" w:sz="0" w:space="0" w:color="auto"/>
            <w:left w:val="none" w:sz="0" w:space="0" w:color="auto"/>
            <w:bottom w:val="none" w:sz="0" w:space="0" w:color="auto"/>
            <w:right w:val="none" w:sz="0" w:space="0" w:color="auto"/>
          </w:divBdr>
          <w:divsChild>
            <w:div w:id="487206006">
              <w:marLeft w:val="1155"/>
              <w:marRight w:val="0"/>
              <w:marTop w:val="0"/>
              <w:marBottom w:val="0"/>
              <w:divBdr>
                <w:top w:val="none" w:sz="0" w:space="0" w:color="auto"/>
                <w:left w:val="none" w:sz="0" w:space="0" w:color="auto"/>
                <w:bottom w:val="none" w:sz="0" w:space="0" w:color="auto"/>
                <w:right w:val="none" w:sz="0" w:space="0" w:color="auto"/>
              </w:divBdr>
            </w:div>
            <w:div w:id="1391071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244837">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324761">
      <w:bodyDiv w:val="1"/>
      <w:marLeft w:val="0"/>
      <w:marRight w:val="0"/>
      <w:marTop w:val="0"/>
      <w:marBottom w:val="0"/>
      <w:divBdr>
        <w:top w:val="none" w:sz="0" w:space="0" w:color="auto"/>
        <w:left w:val="none" w:sz="0" w:space="0" w:color="auto"/>
        <w:bottom w:val="none" w:sz="0" w:space="0" w:color="auto"/>
        <w:right w:val="none" w:sz="0" w:space="0" w:color="auto"/>
      </w:divBdr>
      <w:divsChild>
        <w:div w:id="187721877">
          <w:marLeft w:val="0"/>
          <w:marRight w:val="0"/>
          <w:marTop w:val="0"/>
          <w:marBottom w:val="0"/>
          <w:divBdr>
            <w:top w:val="none" w:sz="0" w:space="0" w:color="auto"/>
            <w:left w:val="none" w:sz="0" w:space="0" w:color="auto"/>
            <w:bottom w:val="none" w:sz="0" w:space="0" w:color="auto"/>
            <w:right w:val="none" w:sz="0" w:space="0" w:color="auto"/>
          </w:divBdr>
        </w:div>
        <w:div w:id="1242134588">
          <w:marLeft w:val="0"/>
          <w:marRight w:val="0"/>
          <w:marTop w:val="150"/>
          <w:marBottom w:val="0"/>
          <w:divBdr>
            <w:top w:val="none" w:sz="0" w:space="0" w:color="auto"/>
            <w:left w:val="none" w:sz="0" w:space="0" w:color="auto"/>
            <w:bottom w:val="none" w:sz="0" w:space="0" w:color="auto"/>
            <w:right w:val="none" w:sz="0" w:space="0" w:color="auto"/>
          </w:divBdr>
          <w:divsChild>
            <w:div w:id="884416738">
              <w:marLeft w:val="1155"/>
              <w:marRight w:val="0"/>
              <w:marTop w:val="0"/>
              <w:marBottom w:val="0"/>
              <w:divBdr>
                <w:top w:val="none" w:sz="0" w:space="0" w:color="auto"/>
                <w:left w:val="none" w:sz="0" w:space="0" w:color="auto"/>
                <w:bottom w:val="none" w:sz="0" w:space="0" w:color="auto"/>
                <w:right w:val="none" w:sz="0" w:space="0" w:color="auto"/>
              </w:divBdr>
            </w:div>
            <w:div w:id="2104840992">
              <w:marLeft w:val="1155"/>
              <w:marRight w:val="0"/>
              <w:marTop w:val="0"/>
              <w:marBottom w:val="0"/>
              <w:divBdr>
                <w:top w:val="none" w:sz="0" w:space="0" w:color="auto"/>
                <w:left w:val="none" w:sz="0" w:space="0" w:color="auto"/>
                <w:bottom w:val="none" w:sz="0" w:space="0" w:color="auto"/>
                <w:right w:val="none" w:sz="0" w:space="0" w:color="auto"/>
              </w:divBdr>
            </w:div>
            <w:div w:id="547759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439576">
      <w:bodyDiv w:val="1"/>
      <w:marLeft w:val="0"/>
      <w:marRight w:val="0"/>
      <w:marTop w:val="0"/>
      <w:marBottom w:val="0"/>
      <w:divBdr>
        <w:top w:val="none" w:sz="0" w:space="0" w:color="auto"/>
        <w:left w:val="none" w:sz="0" w:space="0" w:color="auto"/>
        <w:bottom w:val="none" w:sz="0" w:space="0" w:color="auto"/>
        <w:right w:val="none" w:sz="0" w:space="0" w:color="auto"/>
      </w:divBdr>
    </w:div>
    <w:div w:id="1238439737">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8980409">
      <w:bodyDiv w:val="1"/>
      <w:marLeft w:val="0"/>
      <w:marRight w:val="0"/>
      <w:marTop w:val="0"/>
      <w:marBottom w:val="0"/>
      <w:divBdr>
        <w:top w:val="none" w:sz="0" w:space="0" w:color="auto"/>
        <w:left w:val="none" w:sz="0" w:space="0" w:color="auto"/>
        <w:bottom w:val="none" w:sz="0" w:space="0" w:color="auto"/>
        <w:right w:val="none" w:sz="0" w:space="0" w:color="auto"/>
      </w:divBdr>
      <w:divsChild>
        <w:div w:id="951476225">
          <w:marLeft w:val="0"/>
          <w:marRight w:val="0"/>
          <w:marTop w:val="0"/>
          <w:marBottom w:val="0"/>
          <w:divBdr>
            <w:top w:val="none" w:sz="0" w:space="0" w:color="auto"/>
            <w:left w:val="none" w:sz="0" w:space="0" w:color="auto"/>
            <w:bottom w:val="none" w:sz="0" w:space="0" w:color="auto"/>
            <w:right w:val="none" w:sz="0" w:space="0" w:color="auto"/>
          </w:divBdr>
        </w:div>
        <w:div w:id="2041739678">
          <w:marLeft w:val="0"/>
          <w:marRight w:val="0"/>
          <w:marTop w:val="150"/>
          <w:marBottom w:val="0"/>
          <w:divBdr>
            <w:top w:val="none" w:sz="0" w:space="0" w:color="auto"/>
            <w:left w:val="none" w:sz="0" w:space="0" w:color="auto"/>
            <w:bottom w:val="none" w:sz="0" w:space="0" w:color="auto"/>
            <w:right w:val="none" w:sz="0" w:space="0" w:color="auto"/>
          </w:divBdr>
          <w:divsChild>
            <w:div w:id="1114137463">
              <w:marLeft w:val="1155"/>
              <w:marRight w:val="0"/>
              <w:marTop w:val="0"/>
              <w:marBottom w:val="0"/>
              <w:divBdr>
                <w:top w:val="none" w:sz="0" w:space="0" w:color="auto"/>
                <w:left w:val="none" w:sz="0" w:space="0" w:color="auto"/>
                <w:bottom w:val="none" w:sz="0" w:space="0" w:color="auto"/>
                <w:right w:val="none" w:sz="0" w:space="0" w:color="auto"/>
              </w:divBdr>
            </w:div>
            <w:div w:id="1670674188">
              <w:marLeft w:val="1155"/>
              <w:marRight w:val="0"/>
              <w:marTop w:val="0"/>
              <w:marBottom w:val="0"/>
              <w:divBdr>
                <w:top w:val="none" w:sz="0" w:space="0" w:color="auto"/>
                <w:left w:val="none" w:sz="0" w:space="0" w:color="auto"/>
                <w:bottom w:val="none" w:sz="0" w:space="0" w:color="auto"/>
                <w:right w:val="none" w:sz="0" w:space="0" w:color="auto"/>
              </w:divBdr>
            </w:div>
            <w:div w:id="575089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0431">
      <w:bodyDiv w:val="1"/>
      <w:marLeft w:val="0"/>
      <w:marRight w:val="0"/>
      <w:marTop w:val="0"/>
      <w:marBottom w:val="0"/>
      <w:divBdr>
        <w:top w:val="none" w:sz="0" w:space="0" w:color="auto"/>
        <w:left w:val="none" w:sz="0" w:space="0" w:color="auto"/>
        <w:bottom w:val="none" w:sz="0" w:space="0" w:color="auto"/>
        <w:right w:val="none" w:sz="0" w:space="0" w:color="auto"/>
      </w:divBdr>
      <w:divsChild>
        <w:div w:id="1769307311">
          <w:marLeft w:val="0"/>
          <w:marRight w:val="0"/>
          <w:marTop w:val="0"/>
          <w:marBottom w:val="0"/>
          <w:divBdr>
            <w:top w:val="none" w:sz="0" w:space="0" w:color="auto"/>
            <w:left w:val="none" w:sz="0" w:space="0" w:color="auto"/>
            <w:bottom w:val="none" w:sz="0" w:space="0" w:color="auto"/>
            <w:right w:val="none" w:sz="0" w:space="0" w:color="auto"/>
          </w:divBdr>
        </w:div>
        <w:div w:id="521435183">
          <w:marLeft w:val="0"/>
          <w:marRight w:val="0"/>
          <w:marTop w:val="150"/>
          <w:marBottom w:val="0"/>
          <w:divBdr>
            <w:top w:val="none" w:sz="0" w:space="0" w:color="auto"/>
            <w:left w:val="none" w:sz="0" w:space="0" w:color="auto"/>
            <w:bottom w:val="none" w:sz="0" w:space="0" w:color="auto"/>
            <w:right w:val="none" w:sz="0" w:space="0" w:color="auto"/>
          </w:divBdr>
          <w:divsChild>
            <w:div w:id="709189921">
              <w:marLeft w:val="1155"/>
              <w:marRight w:val="0"/>
              <w:marTop w:val="0"/>
              <w:marBottom w:val="0"/>
              <w:divBdr>
                <w:top w:val="none" w:sz="0" w:space="0" w:color="auto"/>
                <w:left w:val="none" w:sz="0" w:space="0" w:color="auto"/>
                <w:bottom w:val="none" w:sz="0" w:space="0" w:color="auto"/>
                <w:right w:val="none" w:sz="0" w:space="0" w:color="auto"/>
              </w:divBdr>
            </w:div>
            <w:div w:id="1477599468">
              <w:marLeft w:val="1155"/>
              <w:marRight w:val="0"/>
              <w:marTop w:val="0"/>
              <w:marBottom w:val="0"/>
              <w:divBdr>
                <w:top w:val="none" w:sz="0" w:space="0" w:color="auto"/>
                <w:left w:val="none" w:sz="0" w:space="0" w:color="auto"/>
                <w:bottom w:val="none" w:sz="0" w:space="0" w:color="auto"/>
                <w:right w:val="none" w:sz="0" w:space="0" w:color="auto"/>
              </w:divBdr>
            </w:div>
            <w:div w:id="1559046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1941">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97960">
      <w:bodyDiv w:val="1"/>
      <w:marLeft w:val="0"/>
      <w:marRight w:val="0"/>
      <w:marTop w:val="0"/>
      <w:marBottom w:val="0"/>
      <w:divBdr>
        <w:top w:val="none" w:sz="0" w:space="0" w:color="auto"/>
        <w:left w:val="none" w:sz="0" w:space="0" w:color="auto"/>
        <w:bottom w:val="none" w:sz="0" w:space="0" w:color="auto"/>
        <w:right w:val="none" w:sz="0" w:space="0" w:color="auto"/>
      </w:divBdr>
      <w:divsChild>
        <w:div w:id="1833327637">
          <w:marLeft w:val="0"/>
          <w:marRight w:val="0"/>
          <w:marTop w:val="0"/>
          <w:marBottom w:val="0"/>
          <w:divBdr>
            <w:top w:val="none" w:sz="0" w:space="0" w:color="auto"/>
            <w:left w:val="none" w:sz="0" w:space="0" w:color="auto"/>
            <w:bottom w:val="none" w:sz="0" w:space="0" w:color="auto"/>
            <w:right w:val="none" w:sz="0" w:space="0" w:color="auto"/>
          </w:divBdr>
        </w:div>
        <w:div w:id="131562466">
          <w:marLeft w:val="0"/>
          <w:marRight w:val="0"/>
          <w:marTop w:val="150"/>
          <w:marBottom w:val="0"/>
          <w:divBdr>
            <w:top w:val="none" w:sz="0" w:space="0" w:color="auto"/>
            <w:left w:val="none" w:sz="0" w:space="0" w:color="auto"/>
            <w:bottom w:val="none" w:sz="0" w:space="0" w:color="auto"/>
            <w:right w:val="none" w:sz="0" w:space="0" w:color="auto"/>
          </w:divBdr>
          <w:divsChild>
            <w:div w:id="517237755">
              <w:marLeft w:val="1155"/>
              <w:marRight w:val="0"/>
              <w:marTop w:val="0"/>
              <w:marBottom w:val="0"/>
              <w:divBdr>
                <w:top w:val="none" w:sz="0" w:space="0" w:color="auto"/>
                <w:left w:val="none" w:sz="0" w:space="0" w:color="auto"/>
                <w:bottom w:val="none" w:sz="0" w:space="0" w:color="auto"/>
                <w:right w:val="none" w:sz="0" w:space="0" w:color="auto"/>
              </w:divBdr>
            </w:div>
            <w:div w:id="716901680">
              <w:marLeft w:val="1155"/>
              <w:marRight w:val="0"/>
              <w:marTop w:val="0"/>
              <w:marBottom w:val="0"/>
              <w:divBdr>
                <w:top w:val="none" w:sz="0" w:space="0" w:color="auto"/>
                <w:left w:val="none" w:sz="0" w:space="0" w:color="auto"/>
                <w:bottom w:val="none" w:sz="0" w:space="0" w:color="auto"/>
                <w:right w:val="none" w:sz="0" w:space="0" w:color="auto"/>
              </w:divBdr>
            </w:div>
            <w:div w:id="1770857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99988">
      <w:bodyDiv w:val="1"/>
      <w:marLeft w:val="0"/>
      <w:marRight w:val="0"/>
      <w:marTop w:val="0"/>
      <w:marBottom w:val="0"/>
      <w:divBdr>
        <w:top w:val="none" w:sz="0" w:space="0" w:color="auto"/>
        <w:left w:val="none" w:sz="0" w:space="0" w:color="auto"/>
        <w:bottom w:val="none" w:sz="0" w:space="0" w:color="auto"/>
        <w:right w:val="none" w:sz="0" w:space="0" w:color="auto"/>
      </w:divBdr>
      <w:divsChild>
        <w:div w:id="366636617">
          <w:marLeft w:val="0"/>
          <w:marRight w:val="0"/>
          <w:marTop w:val="0"/>
          <w:marBottom w:val="0"/>
          <w:divBdr>
            <w:top w:val="none" w:sz="0" w:space="0" w:color="auto"/>
            <w:left w:val="none" w:sz="0" w:space="0" w:color="auto"/>
            <w:bottom w:val="none" w:sz="0" w:space="0" w:color="auto"/>
            <w:right w:val="none" w:sz="0" w:space="0" w:color="auto"/>
          </w:divBdr>
        </w:div>
        <w:div w:id="1585727895">
          <w:marLeft w:val="0"/>
          <w:marRight w:val="0"/>
          <w:marTop w:val="150"/>
          <w:marBottom w:val="0"/>
          <w:divBdr>
            <w:top w:val="none" w:sz="0" w:space="0" w:color="auto"/>
            <w:left w:val="none" w:sz="0" w:space="0" w:color="auto"/>
            <w:bottom w:val="none" w:sz="0" w:space="0" w:color="auto"/>
            <w:right w:val="none" w:sz="0" w:space="0" w:color="auto"/>
          </w:divBdr>
          <w:divsChild>
            <w:div w:id="282689343">
              <w:marLeft w:val="1155"/>
              <w:marRight w:val="0"/>
              <w:marTop w:val="0"/>
              <w:marBottom w:val="0"/>
              <w:divBdr>
                <w:top w:val="none" w:sz="0" w:space="0" w:color="auto"/>
                <w:left w:val="none" w:sz="0" w:space="0" w:color="auto"/>
                <w:bottom w:val="none" w:sz="0" w:space="0" w:color="auto"/>
                <w:right w:val="none" w:sz="0" w:space="0" w:color="auto"/>
              </w:divBdr>
            </w:div>
            <w:div w:id="1123420747">
              <w:marLeft w:val="1155"/>
              <w:marRight w:val="0"/>
              <w:marTop w:val="0"/>
              <w:marBottom w:val="0"/>
              <w:divBdr>
                <w:top w:val="none" w:sz="0" w:space="0" w:color="auto"/>
                <w:left w:val="none" w:sz="0" w:space="0" w:color="auto"/>
                <w:bottom w:val="none" w:sz="0" w:space="0" w:color="auto"/>
                <w:right w:val="none" w:sz="0" w:space="0" w:color="auto"/>
              </w:divBdr>
            </w:div>
            <w:div w:id="2027095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485246">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095645">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477662">
      <w:bodyDiv w:val="1"/>
      <w:marLeft w:val="0"/>
      <w:marRight w:val="0"/>
      <w:marTop w:val="0"/>
      <w:marBottom w:val="0"/>
      <w:divBdr>
        <w:top w:val="none" w:sz="0" w:space="0" w:color="auto"/>
        <w:left w:val="none" w:sz="0" w:space="0" w:color="auto"/>
        <w:bottom w:val="none" w:sz="0" w:space="0" w:color="auto"/>
        <w:right w:val="none" w:sz="0" w:space="0" w:color="auto"/>
      </w:divBdr>
      <w:divsChild>
        <w:div w:id="1426532094">
          <w:marLeft w:val="0"/>
          <w:marRight w:val="0"/>
          <w:marTop w:val="0"/>
          <w:marBottom w:val="0"/>
          <w:divBdr>
            <w:top w:val="none" w:sz="0" w:space="0" w:color="auto"/>
            <w:left w:val="none" w:sz="0" w:space="0" w:color="auto"/>
            <w:bottom w:val="none" w:sz="0" w:space="0" w:color="auto"/>
            <w:right w:val="none" w:sz="0" w:space="0" w:color="auto"/>
          </w:divBdr>
        </w:div>
        <w:div w:id="832986891">
          <w:marLeft w:val="0"/>
          <w:marRight w:val="0"/>
          <w:marTop w:val="150"/>
          <w:marBottom w:val="0"/>
          <w:divBdr>
            <w:top w:val="none" w:sz="0" w:space="0" w:color="auto"/>
            <w:left w:val="none" w:sz="0" w:space="0" w:color="auto"/>
            <w:bottom w:val="none" w:sz="0" w:space="0" w:color="auto"/>
            <w:right w:val="none" w:sz="0" w:space="0" w:color="auto"/>
          </w:divBdr>
          <w:divsChild>
            <w:div w:id="40524275">
              <w:marLeft w:val="1155"/>
              <w:marRight w:val="0"/>
              <w:marTop w:val="0"/>
              <w:marBottom w:val="0"/>
              <w:divBdr>
                <w:top w:val="none" w:sz="0" w:space="0" w:color="auto"/>
                <w:left w:val="none" w:sz="0" w:space="0" w:color="auto"/>
                <w:bottom w:val="none" w:sz="0" w:space="0" w:color="auto"/>
                <w:right w:val="none" w:sz="0" w:space="0" w:color="auto"/>
              </w:divBdr>
            </w:div>
            <w:div w:id="1794788232">
              <w:marLeft w:val="1155"/>
              <w:marRight w:val="0"/>
              <w:marTop w:val="0"/>
              <w:marBottom w:val="0"/>
              <w:divBdr>
                <w:top w:val="none" w:sz="0" w:space="0" w:color="auto"/>
                <w:left w:val="none" w:sz="0" w:space="0" w:color="auto"/>
                <w:bottom w:val="none" w:sz="0" w:space="0" w:color="auto"/>
                <w:right w:val="none" w:sz="0" w:space="0" w:color="auto"/>
              </w:divBdr>
            </w:div>
            <w:div w:id="921255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03479">
      <w:bodyDiv w:val="1"/>
      <w:marLeft w:val="0"/>
      <w:marRight w:val="0"/>
      <w:marTop w:val="0"/>
      <w:marBottom w:val="0"/>
      <w:divBdr>
        <w:top w:val="none" w:sz="0" w:space="0" w:color="auto"/>
        <w:left w:val="none" w:sz="0" w:space="0" w:color="auto"/>
        <w:bottom w:val="none" w:sz="0" w:space="0" w:color="auto"/>
        <w:right w:val="none" w:sz="0" w:space="0" w:color="auto"/>
      </w:divBdr>
      <w:divsChild>
        <w:div w:id="1653365564">
          <w:marLeft w:val="0"/>
          <w:marRight w:val="0"/>
          <w:marTop w:val="0"/>
          <w:marBottom w:val="0"/>
          <w:divBdr>
            <w:top w:val="none" w:sz="0" w:space="0" w:color="auto"/>
            <w:left w:val="none" w:sz="0" w:space="0" w:color="auto"/>
            <w:bottom w:val="none" w:sz="0" w:space="0" w:color="auto"/>
            <w:right w:val="none" w:sz="0" w:space="0" w:color="auto"/>
          </w:divBdr>
        </w:div>
        <w:div w:id="924412750">
          <w:marLeft w:val="0"/>
          <w:marRight w:val="0"/>
          <w:marTop w:val="150"/>
          <w:marBottom w:val="0"/>
          <w:divBdr>
            <w:top w:val="none" w:sz="0" w:space="0" w:color="auto"/>
            <w:left w:val="none" w:sz="0" w:space="0" w:color="auto"/>
            <w:bottom w:val="none" w:sz="0" w:space="0" w:color="auto"/>
            <w:right w:val="none" w:sz="0" w:space="0" w:color="auto"/>
          </w:divBdr>
          <w:divsChild>
            <w:div w:id="2141455599">
              <w:marLeft w:val="1155"/>
              <w:marRight w:val="0"/>
              <w:marTop w:val="0"/>
              <w:marBottom w:val="0"/>
              <w:divBdr>
                <w:top w:val="none" w:sz="0" w:space="0" w:color="auto"/>
                <w:left w:val="none" w:sz="0" w:space="0" w:color="auto"/>
                <w:bottom w:val="none" w:sz="0" w:space="0" w:color="auto"/>
                <w:right w:val="none" w:sz="0" w:space="0" w:color="auto"/>
              </w:divBdr>
            </w:div>
            <w:div w:id="1118990304">
              <w:marLeft w:val="1155"/>
              <w:marRight w:val="0"/>
              <w:marTop w:val="0"/>
              <w:marBottom w:val="0"/>
              <w:divBdr>
                <w:top w:val="none" w:sz="0" w:space="0" w:color="auto"/>
                <w:left w:val="none" w:sz="0" w:space="0" w:color="auto"/>
                <w:bottom w:val="none" w:sz="0" w:space="0" w:color="auto"/>
                <w:right w:val="none" w:sz="0" w:space="0" w:color="auto"/>
              </w:divBdr>
            </w:div>
            <w:div w:id="45437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331">
      <w:bodyDiv w:val="1"/>
      <w:marLeft w:val="0"/>
      <w:marRight w:val="0"/>
      <w:marTop w:val="0"/>
      <w:marBottom w:val="0"/>
      <w:divBdr>
        <w:top w:val="none" w:sz="0" w:space="0" w:color="auto"/>
        <w:left w:val="none" w:sz="0" w:space="0" w:color="auto"/>
        <w:bottom w:val="none" w:sz="0" w:space="0" w:color="auto"/>
        <w:right w:val="none" w:sz="0" w:space="0" w:color="auto"/>
      </w:divBdr>
      <w:divsChild>
        <w:div w:id="1816295406">
          <w:marLeft w:val="0"/>
          <w:marRight w:val="0"/>
          <w:marTop w:val="0"/>
          <w:marBottom w:val="0"/>
          <w:divBdr>
            <w:top w:val="none" w:sz="0" w:space="0" w:color="auto"/>
            <w:left w:val="none" w:sz="0" w:space="0" w:color="auto"/>
            <w:bottom w:val="none" w:sz="0" w:space="0" w:color="auto"/>
            <w:right w:val="none" w:sz="0" w:space="0" w:color="auto"/>
          </w:divBdr>
        </w:div>
        <w:div w:id="979001149">
          <w:marLeft w:val="0"/>
          <w:marRight w:val="0"/>
          <w:marTop w:val="150"/>
          <w:marBottom w:val="0"/>
          <w:divBdr>
            <w:top w:val="none" w:sz="0" w:space="0" w:color="auto"/>
            <w:left w:val="none" w:sz="0" w:space="0" w:color="auto"/>
            <w:bottom w:val="none" w:sz="0" w:space="0" w:color="auto"/>
            <w:right w:val="none" w:sz="0" w:space="0" w:color="auto"/>
          </w:divBdr>
          <w:divsChild>
            <w:div w:id="842862714">
              <w:marLeft w:val="1155"/>
              <w:marRight w:val="0"/>
              <w:marTop w:val="0"/>
              <w:marBottom w:val="0"/>
              <w:divBdr>
                <w:top w:val="none" w:sz="0" w:space="0" w:color="auto"/>
                <w:left w:val="none" w:sz="0" w:space="0" w:color="auto"/>
                <w:bottom w:val="none" w:sz="0" w:space="0" w:color="auto"/>
                <w:right w:val="none" w:sz="0" w:space="0" w:color="auto"/>
              </w:divBdr>
            </w:div>
            <w:div w:id="773669455">
              <w:marLeft w:val="1155"/>
              <w:marRight w:val="0"/>
              <w:marTop w:val="0"/>
              <w:marBottom w:val="0"/>
              <w:divBdr>
                <w:top w:val="none" w:sz="0" w:space="0" w:color="auto"/>
                <w:left w:val="none" w:sz="0" w:space="0" w:color="auto"/>
                <w:bottom w:val="none" w:sz="0" w:space="0" w:color="auto"/>
                <w:right w:val="none" w:sz="0" w:space="0" w:color="auto"/>
              </w:divBdr>
            </w:div>
            <w:div w:id="1688827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252389">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250925">
      <w:bodyDiv w:val="1"/>
      <w:marLeft w:val="0"/>
      <w:marRight w:val="0"/>
      <w:marTop w:val="0"/>
      <w:marBottom w:val="0"/>
      <w:divBdr>
        <w:top w:val="none" w:sz="0" w:space="0" w:color="auto"/>
        <w:left w:val="none" w:sz="0" w:space="0" w:color="auto"/>
        <w:bottom w:val="none" w:sz="0" w:space="0" w:color="auto"/>
        <w:right w:val="none" w:sz="0" w:space="0" w:color="auto"/>
      </w:divBdr>
      <w:divsChild>
        <w:div w:id="187840014">
          <w:marLeft w:val="0"/>
          <w:marRight w:val="0"/>
          <w:marTop w:val="0"/>
          <w:marBottom w:val="0"/>
          <w:divBdr>
            <w:top w:val="none" w:sz="0" w:space="0" w:color="auto"/>
            <w:left w:val="none" w:sz="0" w:space="0" w:color="auto"/>
            <w:bottom w:val="none" w:sz="0" w:space="0" w:color="auto"/>
            <w:right w:val="none" w:sz="0" w:space="0" w:color="auto"/>
          </w:divBdr>
        </w:div>
        <w:div w:id="416564214">
          <w:marLeft w:val="0"/>
          <w:marRight w:val="0"/>
          <w:marTop w:val="150"/>
          <w:marBottom w:val="0"/>
          <w:divBdr>
            <w:top w:val="none" w:sz="0" w:space="0" w:color="auto"/>
            <w:left w:val="none" w:sz="0" w:space="0" w:color="auto"/>
            <w:bottom w:val="none" w:sz="0" w:space="0" w:color="auto"/>
            <w:right w:val="none" w:sz="0" w:space="0" w:color="auto"/>
          </w:divBdr>
          <w:divsChild>
            <w:div w:id="893157029">
              <w:marLeft w:val="1155"/>
              <w:marRight w:val="0"/>
              <w:marTop w:val="0"/>
              <w:marBottom w:val="0"/>
              <w:divBdr>
                <w:top w:val="none" w:sz="0" w:space="0" w:color="auto"/>
                <w:left w:val="none" w:sz="0" w:space="0" w:color="auto"/>
                <w:bottom w:val="none" w:sz="0" w:space="0" w:color="auto"/>
                <w:right w:val="none" w:sz="0" w:space="0" w:color="auto"/>
              </w:divBdr>
            </w:div>
            <w:div w:id="1016728887">
              <w:marLeft w:val="1155"/>
              <w:marRight w:val="0"/>
              <w:marTop w:val="0"/>
              <w:marBottom w:val="0"/>
              <w:divBdr>
                <w:top w:val="none" w:sz="0" w:space="0" w:color="auto"/>
                <w:left w:val="none" w:sz="0" w:space="0" w:color="auto"/>
                <w:bottom w:val="none" w:sz="0" w:space="0" w:color="auto"/>
                <w:right w:val="none" w:sz="0" w:space="0" w:color="auto"/>
              </w:divBdr>
            </w:div>
            <w:div w:id="1938050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181441">
      <w:bodyDiv w:val="1"/>
      <w:marLeft w:val="0"/>
      <w:marRight w:val="0"/>
      <w:marTop w:val="0"/>
      <w:marBottom w:val="0"/>
      <w:divBdr>
        <w:top w:val="none" w:sz="0" w:space="0" w:color="auto"/>
        <w:left w:val="none" w:sz="0" w:space="0" w:color="auto"/>
        <w:bottom w:val="none" w:sz="0" w:space="0" w:color="auto"/>
        <w:right w:val="none" w:sz="0" w:space="0" w:color="auto"/>
      </w:divBdr>
      <w:divsChild>
        <w:div w:id="506483398">
          <w:marLeft w:val="0"/>
          <w:marRight w:val="0"/>
          <w:marTop w:val="0"/>
          <w:marBottom w:val="0"/>
          <w:divBdr>
            <w:top w:val="none" w:sz="0" w:space="0" w:color="auto"/>
            <w:left w:val="none" w:sz="0" w:space="0" w:color="auto"/>
            <w:bottom w:val="none" w:sz="0" w:space="0" w:color="auto"/>
            <w:right w:val="none" w:sz="0" w:space="0" w:color="auto"/>
          </w:divBdr>
        </w:div>
        <w:div w:id="357203041">
          <w:marLeft w:val="0"/>
          <w:marRight w:val="0"/>
          <w:marTop w:val="150"/>
          <w:marBottom w:val="0"/>
          <w:divBdr>
            <w:top w:val="none" w:sz="0" w:space="0" w:color="auto"/>
            <w:left w:val="none" w:sz="0" w:space="0" w:color="auto"/>
            <w:bottom w:val="none" w:sz="0" w:space="0" w:color="auto"/>
            <w:right w:val="none" w:sz="0" w:space="0" w:color="auto"/>
          </w:divBdr>
          <w:divsChild>
            <w:div w:id="52198120">
              <w:marLeft w:val="1155"/>
              <w:marRight w:val="0"/>
              <w:marTop w:val="0"/>
              <w:marBottom w:val="0"/>
              <w:divBdr>
                <w:top w:val="none" w:sz="0" w:space="0" w:color="auto"/>
                <w:left w:val="none" w:sz="0" w:space="0" w:color="auto"/>
                <w:bottom w:val="none" w:sz="0" w:space="0" w:color="auto"/>
                <w:right w:val="none" w:sz="0" w:space="0" w:color="auto"/>
              </w:divBdr>
            </w:div>
            <w:div w:id="1390764370">
              <w:marLeft w:val="1155"/>
              <w:marRight w:val="0"/>
              <w:marTop w:val="0"/>
              <w:marBottom w:val="0"/>
              <w:divBdr>
                <w:top w:val="none" w:sz="0" w:space="0" w:color="auto"/>
                <w:left w:val="none" w:sz="0" w:space="0" w:color="auto"/>
                <w:bottom w:val="none" w:sz="0" w:space="0" w:color="auto"/>
                <w:right w:val="none" w:sz="0" w:space="0" w:color="auto"/>
              </w:divBdr>
            </w:div>
            <w:div w:id="576014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48041">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101409">
      <w:bodyDiv w:val="1"/>
      <w:marLeft w:val="0"/>
      <w:marRight w:val="0"/>
      <w:marTop w:val="0"/>
      <w:marBottom w:val="0"/>
      <w:divBdr>
        <w:top w:val="none" w:sz="0" w:space="0" w:color="auto"/>
        <w:left w:val="none" w:sz="0" w:space="0" w:color="auto"/>
        <w:bottom w:val="none" w:sz="0" w:space="0" w:color="auto"/>
        <w:right w:val="none" w:sz="0" w:space="0" w:color="auto"/>
      </w:divBdr>
      <w:divsChild>
        <w:div w:id="1390302161">
          <w:marLeft w:val="0"/>
          <w:marRight w:val="0"/>
          <w:marTop w:val="0"/>
          <w:marBottom w:val="0"/>
          <w:divBdr>
            <w:top w:val="none" w:sz="0" w:space="0" w:color="auto"/>
            <w:left w:val="none" w:sz="0" w:space="0" w:color="auto"/>
            <w:bottom w:val="none" w:sz="0" w:space="0" w:color="auto"/>
            <w:right w:val="none" w:sz="0" w:space="0" w:color="auto"/>
          </w:divBdr>
        </w:div>
        <w:div w:id="561991177">
          <w:marLeft w:val="0"/>
          <w:marRight w:val="0"/>
          <w:marTop w:val="150"/>
          <w:marBottom w:val="0"/>
          <w:divBdr>
            <w:top w:val="none" w:sz="0" w:space="0" w:color="auto"/>
            <w:left w:val="none" w:sz="0" w:space="0" w:color="auto"/>
            <w:bottom w:val="none" w:sz="0" w:space="0" w:color="auto"/>
            <w:right w:val="none" w:sz="0" w:space="0" w:color="auto"/>
          </w:divBdr>
          <w:divsChild>
            <w:div w:id="1894731899">
              <w:marLeft w:val="1155"/>
              <w:marRight w:val="0"/>
              <w:marTop w:val="0"/>
              <w:marBottom w:val="0"/>
              <w:divBdr>
                <w:top w:val="none" w:sz="0" w:space="0" w:color="auto"/>
                <w:left w:val="none" w:sz="0" w:space="0" w:color="auto"/>
                <w:bottom w:val="none" w:sz="0" w:space="0" w:color="auto"/>
                <w:right w:val="none" w:sz="0" w:space="0" w:color="auto"/>
              </w:divBdr>
            </w:div>
            <w:div w:id="654531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140234">
      <w:bodyDiv w:val="1"/>
      <w:marLeft w:val="0"/>
      <w:marRight w:val="0"/>
      <w:marTop w:val="0"/>
      <w:marBottom w:val="0"/>
      <w:divBdr>
        <w:top w:val="none" w:sz="0" w:space="0" w:color="auto"/>
        <w:left w:val="none" w:sz="0" w:space="0" w:color="auto"/>
        <w:bottom w:val="none" w:sz="0" w:space="0" w:color="auto"/>
        <w:right w:val="none" w:sz="0" w:space="0" w:color="auto"/>
      </w:divBdr>
      <w:divsChild>
        <w:div w:id="1969772264">
          <w:marLeft w:val="0"/>
          <w:marRight w:val="0"/>
          <w:marTop w:val="0"/>
          <w:marBottom w:val="0"/>
          <w:divBdr>
            <w:top w:val="none" w:sz="0" w:space="0" w:color="auto"/>
            <w:left w:val="none" w:sz="0" w:space="0" w:color="auto"/>
            <w:bottom w:val="none" w:sz="0" w:space="0" w:color="auto"/>
            <w:right w:val="none" w:sz="0" w:space="0" w:color="auto"/>
          </w:divBdr>
        </w:div>
        <w:div w:id="2076390796">
          <w:marLeft w:val="0"/>
          <w:marRight w:val="0"/>
          <w:marTop w:val="150"/>
          <w:marBottom w:val="0"/>
          <w:divBdr>
            <w:top w:val="none" w:sz="0" w:space="0" w:color="auto"/>
            <w:left w:val="none" w:sz="0" w:space="0" w:color="auto"/>
            <w:bottom w:val="none" w:sz="0" w:space="0" w:color="auto"/>
            <w:right w:val="none" w:sz="0" w:space="0" w:color="auto"/>
          </w:divBdr>
          <w:divsChild>
            <w:div w:id="590553545">
              <w:marLeft w:val="1155"/>
              <w:marRight w:val="0"/>
              <w:marTop w:val="0"/>
              <w:marBottom w:val="0"/>
              <w:divBdr>
                <w:top w:val="none" w:sz="0" w:space="0" w:color="auto"/>
                <w:left w:val="none" w:sz="0" w:space="0" w:color="auto"/>
                <w:bottom w:val="none" w:sz="0" w:space="0" w:color="auto"/>
                <w:right w:val="none" w:sz="0" w:space="0" w:color="auto"/>
              </w:divBdr>
            </w:div>
            <w:div w:id="828406592">
              <w:marLeft w:val="1155"/>
              <w:marRight w:val="0"/>
              <w:marTop w:val="0"/>
              <w:marBottom w:val="0"/>
              <w:divBdr>
                <w:top w:val="none" w:sz="0" w:space="0" w:color="auto"/>
                <w:left w:val="none" w:sz="0" w:space="0" w:color="auto"/>
                <w:bottom w:val="none" w:sz="0" w:space="0" w:color="auto"/>
                <w:right w:val="none" w:sz="0" w:space="0" w:color="auto"/>
              </w:divBdr>
            </w:div>
            <w:div w:id="2076317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17892">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295021">
      <w:bodyDiv w:val="1"/>
      <w:marLeft w:val="0"/>
      <w:marRight w:val="0"/>
      <w:marTop w:val="0"/>
      <w:marBottom w:val="0"/>
      <w:divBdr>
        <w:top w:val="none" w:sz="0" w:space="0" w:color="auto"/>
        <w:left w:val="none" w:sz="0" w:space="0" w:color="auto"/>
        <w:bottom w:val="none" w:sz="0" w:space="0" w:color="auto"/>
        <w:right w:val="none" w:sz="0" w:space="0" w:color="auto"/>
      </w:divBdr>
      <w:divsChild>
        <w:div w:id="2116517575">
          <w:marLeft w:val="0"/>
          <w:marRight w:val="0"/>
          <w:marTop w:val="0"/>
          <w:marBottom w:val="0"/>
          <w:divBdr>
            <w:top w:val="none" w:sz="0" w:space="0" w:color="auto"/>
            <w:left w:val="none" w:sz="0" w:space="0" w:color="auto"/>
            <w:bottom w:val="none" w:sz="0" w:space="0" w:color="auto"/>
            <w:right w:val="none" w:sz="0" w:space="0" w:color="auto"/>
          </w:divBdr>
        </w:div>
        <w:div w:id="58133120">
          <w:marLeft w:val="0"/>
          <w:marRight w:val="0"/>
          <w:marTop w:val="150"/>
          <w:marBottom w:val="0"/>
          <w:divBdr>
            <w:top w:val="none" w:sz="0" w:space="0" w:color="auto"/>
            <w:left w:val="none" w:sz="0" w:space="0" w:color="auto"/>
            <w:bottom w:val="none" w:sz="0" w:space="0" w:color="auto"/>
            <w:right w:val="none" w:sz="0" w:space="0" w:color="auto"/>
          </w:divBdr>
          <w:divsChild>
            <w:div w:id="924143767">
              <w:marLeft w:val="1155"/>
              <w:marRight w:val="0"/>
              <w:marTop w:val="0"/>
              <w:marBottom w:val="0"/>
              <w:divBdr>
                <w:top w:val="none" w:sz="0" w:space="0" w:color="auto"/>
                <w:left w:val="none" w:sz="0" w:space="0" w:color="auto"/>
                <w:bottom w:val="none" w:sz="0" w:space="0" w:color="auto"/>
                <w:right w:val="none" w:sz="0" w:space="0" w:color="auto"/>
              </w:divBdr>
            </w:div>
            <w:div w:id="1386610960">
              <w:marLeft w:val="1155"/>
              <w:marRight w:val="0"/>
              <w:marTop w:val="0"/>
              <w:marBottom w:val="0"/>
              <w:divBdr>
                <w:top w:val="none" w:sz="0" w:space="0" w:color="auto"/>
                <w:left w:val="none" w:sz="0" w:space="0" w:color="auto"/>
                <w:bottom w:val="none" w:sz="0" w:space="0" w:color="auto"/>
                <w:right w:val="none" w:sz="0" w:space="0" w:color="auto"/>
              </w:divBdr>
            </w:div>
            <w:div w:id="156421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99034">
      <w:bodyDiv w:val="1"/>
      <w:marLeft w:val="0"/>
      <w:marRight w:val="0"/>
      <w:marTop w:val="0"/>
      <w:marBottom w:val="0"/>
      <w:divBdr>
        <w:top w:val="none" w:sz="0" w:space="0" w:color="auto"/>
        <w:left w:val="none" w:sz="0" w:space="0" w:color="auto"/>
        <w:bottom w:val="none" w:sz="0" w:space="0" w:color="auto"/>
        <w:right w:val="none" w:sz="0" w:space="0" w:color="auto"/>
      </w:divBdr>
      <w:divsChild>
        <w:div w:id="1815557798">
          <w:marLeft w:val="0"/>
          <w:marRight w:val="0"/>
          <w:marTop w:val="0"/>
          <w:marBottom w:val="0"/>
          <w:divBdr>
            <w:top w:val="none" w:sz="0" w:space="0" w:color="auto"/>
            <w:left w:val="none" w:sz="0" w:space="0" w:color="auto"/>
            <w:bottom w:val="none" w:sz="0" w:space="0" w:color="auto"/>
            <w:right w:val="none" w:sz="0" w:space="0" w:color="auto"/>
          </w:divBdr>
        </w:div>
        <w:div w:id="2102801197">
          <w:marLeft w:val="0"/>
          <w:marRight w:val="0"/>
          <w:marTop w:val="150"/>
          <w:marBottom w:val="0"/>
          <w:divBdr>
            <w:top w:val="none" w:sz="0" w:space="0" w:color="auto"/>
            <w:left w:val="none" w:sz="0" w:space="0" w:color="auto"/>
            <w:bottom w:val="none" w:sz="0" w:space="0" w:color="auto"/>
            <w:right w:val="none" w:sz="0" w:space="0" w:color="auto"/>
          </w:divBdr>
          <w:divsChild>
            <w:div w:id="754325948">
              <w:marLeft w:val="1155"/>
              <w:marRight w:val="0"/>
              <w:marTop w:val="0"/>
              <w:marBottom w:val="0"/>
              <w:divBdr>
                <w:top w:val="none" w:sz="0" w:space="0" w:color="auto"/>
                <w:left w:val="none" w:sz="0" w:space="0" w:color="auto"/>
                <w:bottom w:val="none" w:sz="0" w:space="0" w:color="auto"/>
                <w:right w:val="none" w:sz="0" w:space="0" w:color="auto"/>
              </w:divBdr>
            </w:div>
            <w:div w:id="1191838455">
              <w:marLeft w:val="1155"/>
              <w:marRight w:val="0"/>
              <w:marTop w:val="0"/>
              <w:marBottom w:val="0"/>
              <w:divBdr>
                <w:top w:val="none" w:sz="0" w:space="0" w:color="auto"/>
                <w:left w:val="none" w:sz="0" w:space="0" w:color="auto"/>
                <w:bottom w:val="none" w:sz="0" w:space="0" w:color="auto"/>
                <w:right w:val="none" w:sz="0" w:space="0" w:color="auto"/>
              </w:divBdr>
            </w:div>
            <w:div w:id="107112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064036">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35713">
      <w:bodyDiv w:val="1"/>
      <w:marLeft w:val="0"/>
      <w:marRight w:val="0"/>
      <w:marTop w:val="0"/>
      <w:marBottom w:val="0"/>
      <w:divBdr>
        <w:top w:val="none" w:sz="0" w:space="0" w:color="auto"/>
        <w:left w:val="none" w:sz="0" w:space="0" w:color="auto"/>
        <w:bottom w:val="none" w:sz="0" w:space="0" w:color="auto"/>
        <w:right w:val="none" w:sz="0" w:space="0" w:color="auto"/>
      </w:divBdr>
      <w:divsChild>
        <w:div w:id="489951072">
          <w:marLeft w:val="0"/>
          <w:marRight w:val="0"/>
          <w:marTop w:val="0"/>
          <w:marBottom w:val="0"/>
          <w:divBdr>
            <w:top w:val="none" w:sz="0" w:space="0" w:color="auto"/>
            <w:left w:val="none" w:sz="0" w:space="0" w:color="auto"/>
            <w:bottom w:val="none" w:sz="0" w:space="0" w:color="auto"/>
            <w:right w:val="none" w:sz="0" w:space="0" w:color="auto"/>
          </w:divBdr>
        </w:div>
        <w:div w:id="1873807789">
          <w:marLeft w:val="0"/>
          <w:marRight w:val="0"/>
          <w:marTop w:val="150"/>
          <w:marBottom w:val="0"/>
          <w:divBdr>
            <w:top w:val="none" w:sz="0" w:space="0" w:color="auto"/>
            <w:left w:val="none" w:sz="0" w:space="0" w:color="auto"/>
            <w:bottom w:val="none" w:sz="0" w:space="0" w:color="auto"/>
            <w:right w:val="none" w:sz="0" w:space="0" w:color="auto"/>
          </w:divBdr>
          <w:divsChild>
            <w:div w:id="2056465828">
              <w:marLeft w:val="1155"/>
              <w:marRight w:val="0"/>
              <w:marTop w:val="0"/>
              <w:marBottom w:val="0"/>
              <w:divBdr>
                <w:top w:val="none" w:sz="0" w:space="0" w:color="auto"/>
                <w:left w:val="none" w:sz="0" w:space="0" w:color="auto"/>
                <w:bottom w:val="none" w:sz="0" w:space="0" w:color="auto"/>
                <w:right w:val="none" w:sz="0" w:space="0" w:color="auto"/>
              </w:divBdr>
            </w:div>
            <w:div w:id="2072071532">
              <w:marLeft w:val="1155"/>
              <w:marRight w:val="0"/>
              <w:marTop w:val="0"/>
              <w:marBottom w:val="0"/>
              <w:divBdr>
                <w:top w:val="none" w:sz="0" w:space="0" w:color="auto"/>
                <w:left w:val="none" w:sz="0" w:space="0" w:color="auto"/>
                <w:bottom w:val="none" w:sz="0" w:space="0" w:color="auto"/>
                <w:right w:val="none" w:sz="0" w:space="0" w:color="auto"/>
              </w:divBdr>
            </w:div>
            <w:div w:id="145694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258044">
      <w:bodyDiv w:val="1"/>
      <w:marLeft w:val="0"/>
      <w:marRight w:val="0"/>
      <w:marTop w:val="0"/>
      <w:marBottom w:val="0"/>
      <w:divBdr>
        <w:top w:val="none" w:sz="0" w:space="0" w:color="auto"/>
        <w:left w:val="none" w:sz="0" w:space="0" w:color="auto"/>
        <w:bottom w:val="none" w:sz="0" w:space="0" w:color="auto"/>
        <w:right w:val="none" w:sz="0" w:space="0" w:color="auto"/>
      </w:divBdr>
      <w:divsChild>
        <w:div w:id="1219439870">
          <w:marLeft w:val="0"/>
          <w:marRight w:val="0"/>
          <w:marTop w:val="0"/>
          <w:marBottom w:val="0"/>
          <w:divBdr>
            <w:top w:val="none" w:sz="0" w:space="0" w:color="auto"/>
            <w:left w:val="none" w:sz="0" w:space="0" w:color="auto"/>
            <w:bottom w:val="none" w:sz="0" w:space="0" w:color="auto"/>
            <w:right w:val="none" w:sz="0" w:space="0" w:color="auto"/>
          </w:divBdr>
        </w:div>
        <w:div w:id="1190417456">
          <w:marLeft w:val="0"/>
          <w:marRight w:val="0"/>
          <w:marTop w:val="150"/>
          <w:marBottom w:val="0"/>
          <w:divBdr>
            <w:top w:val="none" w:sz="0" w:space="0" w:color="auto"/>
            <w:left w:val="none" w:sz="0" w:space="0" w:color="auto"/>
            <w:bottom w:val="none" w:sz="0" w:space="0" w:color="auto"/>
            <w:right w:val="none" w:sz="0" w:space="0" w:color="auto"/>
          </w:divBdr>
          <w:divsChild>
            <w:div w:id="1492717196">
              <w:marLeft w:val="1155"/>
              <w:marRight w:val="0"/>
              <w:marTop w:val="0"/>
              <w:marBottom w:val="0"/>
              <w:divBdr>
                <w:top w:val="none" w:sz="0" w:space="0" w:color="auto"/>
                <w:left w:val="none" w:sz="0" w:space="0" w:color="auto"/>
                <w:bottom w:val="none" w:sz="0" w:space="0" w:color="auto"/>
                <w:right w:val="none" w:sz="0" w:space="0" w:color="auto"/>
              </w:divBdr>
            </w:div>
            <w:div w:id="188809355">
              <w:marLeft w:val="1155"/>
              <w:marRight w:val="0"/>
              <w:marTop w:val="0"/>
              <w:marBottom w:val="0"/>
              <w:divBdr>
                <w:top w:val="none" w:sz="0" w:space="0" w:color="auto"/>
                <w:left w:val="none" w:sz="0" w:space="0" w:color="auto"/>
                <w:bottom w:val="none" w:sz="0" w:space="0" w:color="auto"/>
                <w:right w:val="none" w:sz="0" w:space="0" w:color="auto"/>
              </w:divBdr>
            </w:div>
            <w:div w:id="169091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1091">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494782">
      <w:bodyDiv w:val="1"/>
      <w:marLeft w:val="0"/>
      <w:marRight w:val="0"/>
      <w:marTop w:val="0"/>
      <w:marBottom w:val="0"/>
      <w:divBdr>
        <w:top w:val="none" w:sz="0" w:space="0" w:color="auto"/>
        <w:left w:val="none" w:sz="0" w:space="0" w:color="auto"/>
        <w:bottom w:val="none" w:sz="0" w:space="0" w:color="auto"/>
        <w:right w:val="none" w:sz="0" w:space="0" w:color="auto"/>
      </w:divBdr>
      <w:divsChild>
        <w:div w:id="879709286">
          <w:marLeft w:val="0"/>
          <w:marRight w:val="0"/>
          <w:marTop w:val="0"/>
          <w:marBottom w:val="0"/>
          <w:divBdr>
            <w:top w:val="none" w:sz="0" w:space="0" w:color="auto"/>
            <w:left w:val="none" w:sz="0" w:space="0" w:color="auto"/>
            <w:bottom w:val="none" w:sz="0" w:space="0" w:color="auto"/>
            <w:right w:val="none" w:sz="0" w:space="0" w:color="auto"/>
          </w:divBdr>
        </w:div>
        <w:div w:id="1530096282">
          <w:marLeft w:val="0"/>
          <w:marRight w:val="0"/>
          <w:marTop w:val="150"/>
          <w:marBottom w:val="0"/>
          <w:divBdr>
            <w:top w:val="none" w:sz="0" w:space="0" w:color="auto"/>
            <w:left w:val="none" w:sz="0" w:space="0" w:color="auto"/>
            <w:bottom w:val="none" w:sz="0" w:space="0" w:color="auto"/>
            <w:right w:val="none" w:sz="0" w:space="0" w:color="auto"/>
          </w:divBdr>
          <w:divsChild>
            <w:div w:id="996036963">
              <w:marLeft w:val="1155"/>
              <w:marRight w:val="0"/>
              <w:marTop w:val="0"/>
              <w:marBottom w:val="0"/>
              <w:divBdr>
                <w:top w:val="none" w:sz="0" w:space="0" w:color="auto"/>
                <w:left w:val="none" w:sz="0" w:space="0" w:color="auto"/>
                <w:bottom w:val="none" w:sz="0" w:space="0" w:color="auto"/>
                <w:right w:val="none" w:sz="0" w:space="0" w:color="auto"/>
              </w:divBdr>
            </w:div>
            <w:div w:id="1413039215">
              <w:marLeft w:val="1155"/>
              <w:marRight w:val="0"/>
              <w:marTop w:val="0"/>
              <w:marBottom w:val="0"/>
              <w:divBdr>
                <w:top w:val="none" w:sz="0" w:space="0" w:color="auto"/>
                <w:left w:val="none" w:sz="0" w:space="0" w:color="auto"/>
                <w:bottom w:val="none" w:sz="0" w:space="0" w:color="auto"/>
                <w:right w:val="none" w:sz="0" w:space="0" w:color="auto"/>
              </w:divBdr>
            </w:div>
            <w:div w:id="1891107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340340">
      <w:bodyDiv w:val="1"/>
      <w:marLeft w:val="0"/>
      <w:marRight w:val="0"/>
      <w:marTop w:val="0"/>
      <w:marBottom w:val="0"/>
      <w:divBdr>
        <w:top w:val="none" w:sz="0" w:space="0" w:color="auto"/>
        <w:left w:val="none" w:sz="0" w:space="0" w:color="auto"/>
        <w:bottom w:val="none" w:sz="0" w:space="0" w:color="auto"/>
        <w:right w:val="none" w:sz="0" w:space="0" w:color="auto"/>
      </w:divBdr>
      <w:divsChild>
        <w:div w:id="50661812">
          <w:marLeft w:val="0"/>
          <w:marRight w:val="0"/>
          <w:marTop w:val="0"/>
          <w:marBottom w:val="0"/>
          <w:divBdr>
            <w:top w:val="none" w:sz="0" w:space="0" w:color="auto"/>
            <w:left w:val="none" w:sz="0" w:space="0" w:color="auto"/>
            <w:bottom w:val="none" w:sz="0" w:space="0" w:color="auto"/>
            <w:right w:val="none" w:sz="0" w:space="0" w:color="auto"/>
          </w:divBdr>
        </w:div>
        <w:div w:id="131021443">
          <w:marLeft w:val="0"/>
          <w:marRight w:val="0"/>
          <w:marTop w:val="150"/>
          <w:marBottom w:val="0"/>
          <w:divBdr>
            <w:top w:val="none" w:sz="0" w:space="0" w:color="auto"/>
            <w:left w:val="none" w:sz="0" w:space="0" w:color="auto"/>
            <w:bottom w:val="none" w:sz="0" w:space="0" w:color="auto"/>
            <w:right w:val="none" w:sz="0" w:space="0" w:color="auto"/>
          </w:divBdr>
          <w:divsChild>
            <w:div w:id="1194032849">
              <w:marLeft w:val="1155"/>
              <w:marRight w:val="0"/>
              <w:marTop w:val="0"/>
              <w:marBottom w:val="0"/>
              <w:divBdr>
                <w:top w:val="none" w:sz="0" w:space="0" w:color="auto"/>
                <w:left w:val="none" w:sz="0" w:space="0" w:color="auto"/>
                <w:bottom w:val="none" w:sz="0" w:space="0" w:color="auto"/>
                <w:right w:val="none" w:sz="0" w:space="0" w:color="auto"/>
              </w:divBdr>
            </w:div>
            <w:div w:id="923303163">
              <w:marLeft w:val="1155"/>
              <w:marRight w:val="0"/>
              <w:marTop w:val="0"/>
              <w:marBottom w:val="0"/>
              <w:divBdr>
                <w:top w:val="none" w:sz="0" w:space="0" w:color="auto"/>
                <w:left w:val="none" w:sz="0" w:space="0" w:color="auto"/>
                <w:bottom w:val="none" w:sz="0" w:space="0" w:color="auto"/>
                <w:right w:val="none" w:sz="0" w:space="0" w:color="auto"/>
              </w:divBdr>
            </w:div>
            <w:div w:id="1749301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885195">
      <w:bodyDiv w:val="1"/>
      <w:marLeft w:val="0"/>
      <w:marRight w:val="0"/>
      <w:marTop w:val="0"/>
      <w:marBottom w:val="0"/>
      <w:divBdr>
        <w:top w:val="none" w:sz="0" w:space="0" w:color="auto"/>
        <w:left w:val="none" w:sz="0" w:space="0" w:color="auto"/>
        <w:bottom w:val="none" w:sz="0" w:space="0" w:color="auto"/>
        <w:right w:val="none" w:sz="0" w:space="0" w:color="auto"/>
      </w:divBdr>
      <w:divsChild>
        <w:div w:id="473717176">
          <w:marLeft w:val="0"/>
          <w:marRight w:val="0"/>
          <w:marTop w:val="0"/>
          <w:marBottom w:val="0"/>
          <w:divBdr>
            <w:top w:val="none" w:sz="0" w:space="0" w:color="auto"/>
            <w:left w:val="none" w:sz="0" w:space="0" w:color="auto"/>
            <w:bottom w:val="none" w:sz="0" w:space="0" w:color="auto"/>
            <w:right w:val="none" w:sz="0" w:space="0" w:color="auto"/>
          </w:divBdr>
        </w:div>
        <w:div w:id="82383004">
          <w:marLeft w:val="0"/>
          <w:marRight w:val="0"/>
          <w:marTop w:val="150"/>
          <w:marBottom w:val="0"/>
          <w:divBdr>
            <w:top w:val="none" w:sz="0" w:space="0" w:color="auto"/>
            <w:left w:val="none" w:sz="0" w:space="0" w:color="auto"/>
            <w:bottom w:val="none" w:sz="0" w:space="0" w:color="auto"/>
            <w:right w:val="none" w:sz="0" w:space="0" w:color="auto"/>
          </w:divBdr>
          <w:divsChild>
            <w:div w:id="543954250">
              <w:marLeft w:val="1155"/>
              <w:marRight w:val="0"/>
              <w:marTop w:val="0"/>
              <w:marBottom w:val="0"/>
              <w:divBdr>
                <w:top w:val="none" w:sz="0" w:space="0" w:color="auto"/>
                <w:left w:val="none" w:sz="0" w:space="0" w:color="auto"/>
                <w:bottom w:val="none" w:sz="0" w:space="0" w:color="auto"/>
                <w:right w:val="none" w:sz="0" w:space="0" w:color="auto"/>
              </w:divBdr>
            </w:div>
            <w:div w:id="1174959102">
              <w:marLeft w:val="1155"/>
              <w:marRight w:val="0"/>
              <w:marTop w:val="0"/>
              <w:marBottom w:val="0"/>
              <w:divBdr>
                <w:top w:val="none" w:sz="0" w:space="0" w:color="auto"/>
                <w:left w:val="none" w:sz="0" w:space="0" w:color="auto"/>
                <w:bottom w:val="none" w:sz="0" w:space="0" w:color="auto"/>
                <w:right w:val="none" w:sz="0" w:space="0" w:color="auto"/>
              </w:divBdr>
            </w:div>
            <w:div w:id="468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9213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073230">
      <w:bodyDiv w:val="1"/>
      <w:marLeft w:val="0"/>
      <w:marRight w:val="0"/>
      <w:marTop w:val="0"/>
      <w:marBottom w:val="0"/>
      <w:divBdr>
        <w:top w:val="none" w:sz="0" w:space="0" w:color="auto"/>
        <w:left w:val="none" w:sz="0" w:space="0" w:color="auto"/>
        <w:bottom w:val="none" w:sz="0" w:space="0" w:color="auto"/>
        <w:right w:val="none" w:sz="0" w:space="0" w:color="auto"/>
      </w:divBdr>
      <w:divsChild>
        <w:div w:id="1757172696">
          <w:marLeft w:val="0"/>
          <w:marRight w:val="0"/>
          <w:marTop w:val="0"/>
          <w:marBottom w:val="0"/>
          <w:divBdr>
            <w:top w:val="none" w:sz="0" w:space="0" w:color="auto"/>
            <w:left w:val="none" w:sz="0" w:space="0" w:color="auto"/>
            <w:bottom w:val="none" w:sz="0" w:space="0" w:color="auto"/>
            <w:right w:val="none" w:sz="0" w:space="0" w:color="auto"/>
          </w:divBdr>
        </w:div>
        <w:div w:id="1562401563">
          <w:marLeft w:val="0"/>
          <w:marRight w:val="0"/>
          <w:marTop w:val="150"/>
          <w:marBottom w:val="0"/>
          <w:divBdr>
            <w:top w:val="none" w:sz="0" w:space="0" w:color="auto"/>
            <w:left w:val="none" w:sz="0" w:space="0" w:color="auto"/>
            <w:bottom w:val="none" w:sz="0" w:space="0" w:color="auto"/>
            <w:right w:val="none" w:sz="0" w:space="0" w:color="auto"/>
          </w:divBdr>
          <w:divsChild>
            <w:div w:id="834998875">
              <w:marLeft w:val="1155"/>
              <w:marRight w:val="0"/>
              <w:marTop w:val="0"/>
              <w:marBottom w:val="0"/>
              <w:divBdr>
                <w:top w:val="none" w:sz="0" w:space="0" w:color="auto"/>
                <w:left w:val="none" w:sz="0" w:space="0" w:color="auto"/>
                <w:bottom w:val="none" w:sz="0" w:space="0" w:color="auto"/>
                <w:right w:val="none" w:sz="0" w:space="0" w:color="auto"/>
              </w:divBdr>
            </w:div>
            <w:div w:id="770128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21841">
      <w:bodyDiv w:val="1"/>
      <w:marLeft w:val="0"/>
      <w:marRight w:val="0"/>
      <w:marTop w:val="0"/>
      <w:marBottom w:val="0"/>
      <w:divBdr>
        <w:top w:val="none" w:sz="0" w:space="0" w:color="auto"/>
        <w:left w:val="none" w:sz="0" w:space="0" w:color="auto"/>
        <w:bottom w:val="none" w:sz="0" w:space="0" w:color="auto"/>
        <w:right w:val="none" w:sz="0" w:space="0" w:color="auto"/>
      </w:divBdr>
      <w:divsChild>
        <w:div w:id="881359145">
          <w:marLeft w:val="0"/>
          <w:marRight w:val="0"/>
          <w:marTop w:val="0"/>
          <w:marBottom w:val="0"/>
          <w:divBdr>
            <w:top w:val="none" w:sz="0" w:space="0" w:color="auto"/>
            <w:left w:val="none" w:sz="0" w:space="0" w:color="auto"/>
            <w:bottom w:val="none" w:sz="0" w:space="0" w:color="auto"/>
            <w:right w:val="none" w:sz="0" w:space="0" w:color="auto"/>
          </w:divBdr>
        </w:div>
        <w:div w:id="1657110025">
          <w:marLeft w:val="0"/>
          <w:marRight w:val="0"/>
          <w:marTop w:val="150"/>
          <w:marBottom w:val="0"/>
          <w:divBdr>
            <w:top w:val="none" w:sz="0" w:space="0" w:color="auto"/>
            <w:left w:val="none" w:sz="0" w:space="0" w:color="auto"/>
            <w:bottom w:val="none" w:sz="0" w:space="0" w:color="auto"/>
            <w:right w:val="none" w:sz="0" w:space="0" w:color="auto"/>
          </w:divBdr>
          <w:divsChild>
            <w:div w:id="143740521">
              <w:marLeft w:val="1155"/>
              <w:marRight w:val="0"/>
              <w:marTop w:val="0"/>
              <w:marBottom w:val="0"/>
              <w:divBdr>
                <w:top w:val="none" w:sz="0" w:space="0" w:color="auto"/>
                <w:left w:val="none" w:sz="0" w:space="0" w:color="auto"/>
                <w:bottom w:val="none" w:sz="0" w:space="0" w:color="auto"/>
                <w:right w:val="none" w:sz="0" w:space="0" w:color="auto"/>
              </w:divBdr>
            </w:div>
            <w:div w:id="566186098">
              <w:marLeft w:val="1155"/>
              <w:marRight w:val="0"/>
              <w:marTop w:val="0"/>
              <w:marBottom w:val="0"/>
              <w:divBdr>
                <w:top w:val="none" w:sz="0" w:space="0" w:color="auto"/>
                <w:left w:val="none" w:sz="0" w:space="0" w:color="auto"/>
                <w:bottom w:val="none" w:sz="0" w:space="0" w:color="auto"/>
                <w:right w:val="none" w:sz="0" w:space="0" w:color="auto"/>
              </w:divBdr>
            </w:div>
            <w:div w:id="1245608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22070">
      <w:bodyDiv w:val="1"/>
      <w:marLeft w:val="0"/>
      <w:marRight w:val="0"/>
      <w:marTop w:val="0"/>
      <w:marBottom w:val="0"/>
      <w:divBdr>
        <w:top w:val="none" w:sz="0" w:space="0" w:color="auto"/>
        <w:left w:val="none" w:sz="0" w:space="0" w:color="auto"/>
        <w:bottom w:val="none" w:sz="0" w:space="0" w:color="auto"/>
        <w:right w:val="none" w:sz="0" w:space="0" w:color="auto"/>
      </w:divBdr>
      <w:divsChild>
        <w:div w:id="421071868">
          <w:marLeft w:val="0"/>
          <w:marRight w:val="0"/>
          <w:marTop w:val="0"/>
          <w:marBottom w:val="0"/>
          <w:divBdr>
            <w:top w:val="none" w:sz="0" w:space="0" w:color="auto"/>
            <w:left w:val="none" w:sz="0" w:space="0" w:color="auto"/>
            <w:bottom w:val="none" w:sz="0" w:space="0" w:color="auto"/>
            <w:right w:val="none" w:sz="0" w:space="0" w:color="auto"/>
          </w:divBdr>
        </w:div>
        <w:div w:id="1003750599">
          <w:marLeft w:val="0"/>
          <w:marRight w:val="0"/>
          <w:marTop w:val="150"/>
          <w:marBottom w:val="0"/>
          <w:divBdr>
            <w:top w:val="none" w:sz="0" w:space="0" w:color="auto"/>
            <w:left w:val="none" w:sz="0" w:space="0" w:color="auto"/>
            <w:bottom w:val="none" w:sz="0" w:space="0" w:color="auto"/>
            <w:right w:val="none" w:sz="0" w:space="0" w:color="auto"/>
          </w:divBdr>
          <w:divsChild>
            <w:div w:id="1525972762">
              <w:marLeft w:val="1155"/>
              <w:marRight w:val="0"/>
              <w:marTop w:val="0"/>
              <w:marBottom w:val="0"/>
              <w:divBdr>
                <w:top w:val="none" w:sz="0" w:space="0" w:color="auto"/>
                <w:left w:val="none" w:sz="0" w:space="0" w:color="auto"/>
                <w:bottom w:val="none" w:sz="0" w:space="0" w:color="auto"/>
                <w:right w:val="none" w:sz="0" w:space="0" w:color="auto"/>
              </w:divBdr>
            </w:div>
            <w:div w:id="865825387">
              <w:marLeft w:val="1155"/>
              <w:marRight w:val="0"/>
              <w:marTop w:val="0"/>
              <w:marBottom w:val="0"/>
              <w:divBdr>
                <w:top w:val="none" w:sz="0" w:space="0" w:color="auto"/>
                <w:left w:val="none" w:sz="0" w:space="0" w:color="auto"/>
                <w:bottom w:val="none" w:sz="0" w:space="0" w:color="auto"/>
                <w:right w:val="none" w:sz="0" w:space="0" w:color="auto"/>
              </w:divBdr>
            </w:div>
            <w:div w:id="790829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391778">
      <w:bodyDiv w:val="1"/>
      <w:marLeft w:val="0"/>
      <w:marRight w:val="0"/>
      <w:marTop w:val="0"/>
      <w:marBottom w:val="0"/>
      <w:divBdr>
        <w:top w:val="none" w:sz="0" w:space="0" w:color="auto"/>
        <w:left w:val="none" w:sz="0" w:space="0" w:color="auto"/>
        <w:bottom w:val="none" w:sz="0" w:space="0" w:color="auto"/>
        <w:right w:val="none" w:sz="0" w:space="0" w:color="auto"/>
      </w:divBdr>
      <w:divsChild>
        <w:div w:id="428625961">
          <w:marLeft w:val="0"/>
          <w:marRight w:val="0"/>
          <w:marTop w:val="0"/>
          <w:marBottom w:val="0"/>
          <w:divBdr>
            <w:top w:val="none" w:sz="0" w:space="0" w:color="auto"/>
            <w:left w:val="none" w:sz="0" w:space="0" w:color="auto"/>
            <w:bottom w:val="none" w:sz="0" w:space="0" w:color="auto"/>
            <w:right w:val="none" w:sz="0" w:space="0" w:color="auto"/>
          </w:divBdr>
        </w:div>
        <w:div w:id="1116631774">
          <w:marLeft w:val="0"/>
          <w:marRight w:val="0"/>
          <w:marTop w:val="150"/>
          <w:marBottom w:val="0"/>
          <w:divBdr>
            <w:top w:val="none" w:sz="0" w:space="0" w:color="auto"/>
            <w:left w:val="none" w:sz="0" w:space="0" w:color="auto"/>
            <w:bottom w:val="none" w:sz="0" w:space="0" w:color="auto"/>
            <w:right w:val="none" w:sz="0" w:space="0" w:color="auto"/>
          </w:divBdr>
          <w:divsChild>
            <w:div w:id="1565139400">
              <w:marLeft w:val="1155"/>
              <w:marRight w:val="0"/>
              <w:marTop w:val="0"/>
              <w:marBottom w:val="0"/>
              <w:divBdr>
                <w:top w:val="none" w:sz="0" w:space="0" w:color="auto"/>
                <w:left w:val="none" w:sz="0" w:space="0" w:color="auto"/>
                <w:bottom w:val="none" w:sz="0" w:space="0" w:color="auto"/>
                <w:right w:val="none" w:sz="0" w:space="0" w:color="auto"/>
              </w:divBdr>
            </w:div>
            <w:div w:id="352652041">
              <w:marLeft w:val="1155"/>
              <w:marRight w:val="0"/>
              <w:marTop w:val="0"/>
              <w:marBottom w:val="0"/>
              <w:divBdr>
                <w:top w:val="none" w:sz="0" w:space="0" w:color="auto"/>
                <w:left w:val="none" w:sz="0" w:space="0" w:color="auto"/>
                <w:bottom w:val="none" w:sz="0" w:space="0" w:color="auto"/>
                <w:right w:val="none" w:sz="0" w:space="0" w:color="auto"/>
              </w:divBdr>
            </w:div>
            <w:div w:id="197112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26492">
      <w:bodyDiv w:val="1"/>
      <w:marLeft w:val="0"/>
      <w:marRight w:val="0"/>
      <w:marTop w:val="0"/>
      <w:marBottom w:val="0"/>
      <w:divBdr>
        <w:top w:val="none" w:sz="0" w:space="0" w:color="auto"/>
        <w:left w:val="none" w:sz="0" w:space="0" w:color="auto"/>
        <w:bottom w:val="none" w:sz="0" w:space="0" w:color="auto"/>
        <w:right w:val="none" w:sz="0" w:space="0" w:color="auto"/>
      </w:divBdr>
      <w:divsChild>
        <w:div w:id="1499930354">
          <w:marLeft w:val="0"/>
          <w:marRight w:val="0"/>
          <w:marTop w:val="0"/>
          <w:marBottom w:val="0"/>
          <w:divBdr>
            <w:top w:val="none" w:sz="0" w:space="0" w:color="auto"/>
            <w:left w:val="none" w:sz="0" w:space="0" w:color="auto"/>
            <w:bottom w:val="none" w:sz="0" w:space="0" w:color="auto"/>
            <w:right w:val="none" w:sz="0" w:space="0" w:color="auto"/>
          </w:divBdr>
        </w:div>
        <w:div w:id="1241328141">
          <w:marLeft w:val="0"/>
          <w:marRight w:val="0"/>
          <w:marTop w:val="150"/>
          <w:marBottom w:val="0"/>
          <w:divBdr>
            <w:top w:val="none" w:sz="0" w:space="0" w:color="auto"/>
            <w:left w:val="none" w:sz="0" w:space="0" w:color="auto"/>
            <w:bottom w:val="none" w:sz="0" w:space="0" w:color="auto"/>
            <w:right w:val="none" w:sz="0" w:space="0" w:color="auto"/>
          </w:divBdr>
          <w:divsChild>
            <w:div w:id="540094978">
              <w:marLeft w:val="1155"/>
              <w:marRight w:val="0"/>
              <w:marTop w:val="0"/>
              <w:marBottom w:val="0"/>
              <w:divBdr>
                <w:top w:val="none" w:sz="0" w:space="0" w:color="auto"/>
                <w:left w:val="none" w:sz="0" w:space="0" w:color="auto"/>
                <w:bottom w:val="none" w:sz="0" w:space="0" w:color="auto"/>
                <w:right w:val="none" w:sz="0" w:space="0" w:color="auto"/>
              </w:divBdr>
            </w:div>
            <w:div w:id="143275415">
              <w:marLeft w:val="1155"/>
              <w:marRight w:val="0"/>
              <w:marTop w:val="0"/>
              <w:marBottom w:val="0"/>
              <w:divBdr>
                <w:top w:val="none" w:sz="0" w:space="0" w:color="auto"/>
                <w:left w:val="none" w:sz="0" w:space="0" w:color="auto"/>
                <w:bottom w:val="none" w:sz="0" w:space="0" w:color="auto"/>
                <w:right w:val="none" w:sz="0" w:space="0" w:color="auto"/>
              </w:divBdr>
            </w:div>
            <w:div w:id="40448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509131">
      <w:bodyDiv w:val="1"/>
      <w:marLeft w:val="0"/>
      <w:marRight w:val="0"/>
      <w:marTop w:val="0"/>
      <w:marBottom w:val="0"/>
      <w:divBdr>
        <w:top w:val="none" w:sz="0" w:space="0" w:color="auto"/>
        <w:left w:val="none" w:sz="0" w:space="0" w:color="auto"/>
        <w:bottom w:val="none" w:sz="0" w:space="0" w:color="auto"/>
        <w:right w:val="none" w:sz="0" w:space="0" w:color="auto"/>
      </w:divBdr>
      <w:divsChild>
        <w:div w:id="1145859288">
          <w:marLeft w:val="0"/>
          <w:marRight w:val="0"/>
          <w:marTop w:val="0"/>
          <w:marBottom w:val="0"/>
          <w:divBdr>
            <w:top w:val="none" w:sz="0" w:space="0" w:color="auto"/>
            <w:left w:val="none" w:sz="0" w:space="0" w:color="auto"/>
            <w:bottom w:val="none" w:sz="0" w:space="0" w:color="auto"/>
            <w:right w:val="none" w:sz="0" w:space="0" w:color="auto"/>
          </w:divBdr>
        </w:div>
        <w:div w:id="1411998118">
          <w:marLeft w:val="0"/>
          <w:marRight w:val="0"/>
          <w:marTop w:val="150"/>
          <w:marBottom w:val="0"/>
          <w:divBdr>
            <w:top w:val="none" w:sz="0" w:space="0" w:color="auto"/>
            <w:left w:val="none" w:sz="0" w:space="0" w:color="auto"/>
            <w:bottom w:val="none" w:sz="0" w:space="0" w:color="auto"/>
            <w:right w:val="none" w:sz="0" w:space="0" w:color="auto"/>
          </w:divBdr>
          <w:divsChild>
            <w:div w:id="559678248">
              <w:marLeft w:val="1155"/>
              <w:marRight w:val="0"/>
              <w:marTop w:val="0"/>
              <w:marBottom w:val="0"/>
              <w:divBdr>
                <w:top w:val="none" w:sz="0" w:space="0" w:color="auto"/>
                <w:left w:val="none" w:sz="0" w:space="0" w:color="auto"/>
                <w:bottom w:val="none" w:sz="0" w:space="0" w:color="auto"/>
                <w:right w:val="none" w:sz="0" w:space="0" w:color="auto"/>
              </w:divBdr>
            </w:div>
            <w:div w:id="752311922">
              <w:marLeft w:val="1155"/>
              <w:marRight w:val="0"/>
              <w:marTop w:val="0"/>
              <w:marBottom w:val="0"/>
              <w:divBdr>
                <w:top w:val="none" w:sz="0" w:space="0" w:color="auto"/>
                <w:left w:val="none" w:sz="0" w:space="0" w:color="auto"/>
                <w:bottom w:val="none" w:sz="0" w:space="0" w:color="auto"/>
                <w:right w:val="none" w:sz="0" w:space="0" w:color="auto"/>
              </w:divBdr>
            </w:div>
            <w:div w:id="1726367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693331">
      <w:bodyDiv w:val="1"/>
      <w:marLeft w:val="0"/>
      <w:marRight w:val="0"/>
      <w:marTop w:val="0"/>
      <w:marBottom w:val="0"/>
      <w:divBdr>
        <w:top w:val="none" w:sz="0" w:space="0" w:color="auto"/>
        <w:left w:val="none" w:sz="0" w:space="0" w:color="auto"/>
        <w:bottom w:val="none" w:sz="0" w:space="0" w:color="auto"/>
        <w:right w:val="none" w:sz="0" w:space="0" w:color="auto"/>
      </w:divBdr>
      <w:divsChild>
        <w:div w:id="168762536">
          <w:marLeft w:val="0"/>
          <w:marRight w:val="0"/>
          <w:marTop w:val="0"/>
          <w:marBottom w:val="0"/>
          <w:divBdr>
            <w:top w:val="none" w:sz="0" w:space="0" w:color="auto"/>
            <w:left w:val="none" w:sz="0" w:space="0" w:color="auto"/>
            <w:bottom w:val="none" w:sz="0" w:space="0" w:color="auto"/>
            <w:right w:val="none" w:sz="0" w:space="0" w:color="auto"/>
          </w:divBdr>
        </w:div>
        <w:div w:id="792986709">
          <w:marLeft w:val="0"/>
          <w:marRight w:val="0"/>
          <w:marTop w:val="150"/>
          <w:marBottom w:val="0"/>
          <w:divBdr>
            <w:top w:val="none" w:sz="0" w:space="0" w:color="auto"/>
            <w:left w:val="none" w:sz="0" w:space="0" w:color="auto"/>
            <w:bottom w:val="none" w:sz="0" w:space="0" w:color="auto"/>
            <w:right w:val="none" w:sz="0" w:space="0" w:color="auto"/>
          </w:divBdr>
          <w:divsChild>
            <w:div w:id="9963317">
              <w:marLeft w:val="1155"/>
              <w:marRight w:val="0"/>
              <w:marTop w:val="0"/>
              <w:marBottom w:val="0"/>
              <w:divBdr>
                <w:top w:val="none" w:sz="0" w:space="0" w:color="auto"/>
                <w:left w:val="none" w:sz="0" w:space="0" w:color="auto"/>
                <w:bottom w:val="none" w:sz="0" w:space="0" w:color="auto"/>
                <w:right w:val="none" w:sz="0" w:space="0" w:color="auto"/>
              </w:divBdr>
            </w:div>
            <w:div w:id="2060207978">
              <w:marLeft w:val="1155"/>
              <w:marRight w:val="0"/>
              <w:marTop w:val="0"/>
              <w:marBottom w:val="0"/>
              <w:divBdr>
                <w:top w:val="none" w:sz="0" w:space="0" w:color="auto"/>
                <w:left w:val="none" w:sz="0" w:space="0" w:color="auto"/>
                <w:bottom w:val="none" w:sz="0" w:space="0" w:color="auto"/>
                <w:right w:val="none" w:sz="0" w:space="0" w:color="auto"/>
              </w:divBdr>
            </w:div>
            <w:div w:id="1439836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7249">
      <w:bodyDiv w:val="1"/>
      <w:marLeft w:val="0"/>
      <w:marRight w:val="0"/>
      <w:marTop w:val="0"/>
      <w:marBottom w:val="0"/>
      <w:divBdr>
        <w:top w:val="none" w:sz="0" w:space="0" w:color="auto"/>
        <w:left w:val="none" w:sz="0" w:space="0" w:color="auto"/>
        <w:bottom w:val="none" w:sz="0" w:space="0" w:color="auto"/>
        <w:right w:val="none" w:sz="0" w:space="0" w:color="auto"/>
      </w:divBdr>
      <w:divsChild>
        <w:div w:id="1841846250">
          <w:marLeft w:val="0"/>
          <w:marRight w:val="0"/>
          <w:marTop w:val="0"/>
          <w:marBottom w:val="0"/>
          <w:divBdr>
            <w:top w:val="none" w:sz="0" w:space="0" w:color="auto"/>
            <w:left w:val="none" w:sz="0" w:space="0" w:color="auto"/>
            <w:bottom w:val="none" w:sz="0" w:space="0" w:color="auto"/>
            <w:right w:val="none" w:sz="0" w:space="0" w:color="auto"/>
          </w:divBdr>
        </w:div>
        <w:div w:id="434709418">
          <w:marLeft w:val="0"/>
          <w:marRight w:val="0"/>
          <w:marTop w:val="150"/>
          <w:marBottom w:val="0"/>
          <w:divBdr>
            <w:top w:val="none" w:sz="0" w:space="0" w:color="auto"/>
            <w:left w:val="none" w:sz="0" w:space="0" w:color="auto"/>
            <w:bottom w:val="none" w:sz="0" w:space="0" w:color="auto"/>
            <w:right w:val="none" w:sz="0" w:space="0" w:color="auto"/>
          </w:divBdr>
          <w:divsChild>
            <w:div w:id="1809861001">
              <w:marLeft w:val="1155"/>
              <w:marRight w:val="0"/>
              <w:marTop w:val="0"/>
              <w:marBottom w:val="0"/>
              <w:divBdr>
                <w:top w:val="none" w:sz="0" w:space="0" w:color="auto"/>
                <w:left w:val="none" w:sz="0" w:space="0" w:color="auto"/>
                <w:bottom w:val="none" w:sz="0" w:space="0" w:color="auto"/>
                <w:right w:val="none" w:sz="0" w:space="0" w:color="auto"/>
              </w:divBdr>
            </w:div>
            <w:div w:id="1031421631">
              <w:marLeft w:val="1155"/>
              <w:marRight w:val="0"/>
              <w:marTop w:val="0"/>
              <w:marBottom w:val="0"/>
              <w:divBdr>
                <w:top w:val="none" w:sz="0" w:space="0" w:color="auto"/>
                <w:left w:val="none" w:sz="0" w:space="0" w:color="auto"/>
                <w:bottom w:val="none" w:sz="0" w:space="0" w:color="auto"/>
                <w:right w:val="none" w:sz="0" w:space="0" w:color="auto"/>
              </w:divBdr>
            </w:div>
            <w:div w:id="103496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120958">
      <w:bodyDiv w:val="1"/>
      <w:marLeft w:val="0"/>
      <w:marRight w:val="0"/>
      <w:marTop w:val="0"/>
      <w:marBottom w:val="0"/>
      <w:divBdr>
        <w:top w:val="none" w:sz="0" w:space="0" w:color="auto"/>
        <w:left w:val="none" w:sz="0" w:space="0" w:color="auto"/>
        <w:bottom w:val="none" w:sz="0" w:space="0" w:color="auto"/>
        <w:right w:val="none" w:sz="0" w:space="0" w:color="auto"/>
      </w:divBdr>
      <w:divsChild>
        <w:div w:id="1079643905">
          <w:marLeft w:val="0"/>
          <w:marRight w:val="0"/>
          <w:marTop w:val="0"/>
          <w:marBottom w:val="0"/>
          <w:divBdr>
            <w:top w:val="none" w:sz="0" w:space="0" w:color="auto"/>
            <w:left w:val="none" w:sz="0" w:space="0" w:color="auto"/>
            <w:bottom w:val="none" w:sz="0" w:space="0" w:color="auto"/>
            <w:right w:val="none" w:sz="0" w:space="0" w:color="auto"/>
          </w:divBdr>
        </w:div>
        <w:div w:id="1944341688">
          <w:marLeft w:val="0"/>
          <w:marRight w:val="0"/>
          <w:marTop w:val="150"/>
          <w:marBottom w:val="0"/>
          <w:divBdr>
            <w:top w:val="none" w:sz="0" w:space="0" w:color="auto"/>
            <w:left w:val="none" w:sz="0" w:space="0" w:color="auto"/>
            <w:bottom w:val="none" w:sz="0" w:space="0" w:color="auto"/>
            <w:right w:val="none" w:sz="0" w:space="0" w:color="auto"/>
          </w:divBdr>
          <w:divsChild>
            <w:div w:id="698622728">
              <w:marLeft w:val="1155"/>
              <w:marRight w:val="0"/>
              <w:marTop w:val="0"/>
              <w:marBottom w:val="0"/>
              <w:divBdr>
                <w:top w:val="none" w:sz="0" w:space="0" w:color="auto"/>
                <w:left w:val="none" w:sz="0" w:space="0" w:color="auto"/>
                <w:bottom w:val="none" w:sz="0" w:space="0" w:color="auto"/>
                <w:right w:val="none" w:sz="0" w:space="0" w:color="auto"/>
              </w:divBdr>
            </w:div>
            <w:div w:id="121850289">
              <w:marLeft w:val="1155"/>
              <w:marRight w:val="0"/>
              <w:marTop w:val="0"/>
              <w:marBottom w:val="0"/>
              <w:divBdr>
                <w:top w:val="none" w:sz="0" w:space="0" w:color="auto"/>
                <w:left w:val="none" w:sz="0" w:space="0" w:color="auto"/>
                <w:bottom w:val="none" w:sz="0" w:space="0" w:color="auto"/>
                <w:right w:val="none" w:sz="0" w:space="0" w:color="auto"/>
              </w:divBdr>
            </w:div>
            <w:div w:id="97309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3273404">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3687">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195148">
      <w:bodyDiv w:val="1"/>
      <w:marLeft w:val="0"/>
      <w:marRight w:val="0"/>
      <w:marTop w:val="0"/>
      <w:marBottom w:val="0"/>
      <w:divBdr>
        <w:top w:val="none" w:sz="0" w:space="0" w:color="auto"/>
        <w:left w:val="none" w:sz="0" w:space="0" w:color="auto"/>
        <w:bottom w:val="none" w:sz="0" w:space="0" w:color="auto"/>
        <w:right w:val="none" w:sz="0" w:space="0" w:color="auto"/>
      </w:divBdr>
      <w:divsChild>
        <w:div w:id="145097888">
          <w:marLeft w:val="0"/>
          <w:marRight w:val="0"/>
          <w:marTop w:val="0"/>
          <w:marBottom w:val="0"/>
          <w:divBdr>
            <w:top w:val="none" w:sz="0" w:space="0" w:color="auto"/>
            <w:left w:val="none" w:sz="0" w:space="0" w:color="auto"/>
            <w:bottom w:val="none" w:sz="0" w:space="0" w:color="auto"/>
            <w:right w:val="none" w:sz="0" w:space="0" w:color="auto"/>
          </w:divBdr>
        </w:div>
        <w:div w:id="121658797">
          <w:marLeft w:val="0"/>
          <w:marRight w:val="0"/>
          <w:marTop w:val="150"/>
          <w:marBottom w:val="0"/>
          <w:divBdr>
            <w:top w:val="none" w:sz="0" w:space="0" w:color="auto"/>
            <w:left w:val="none" w:sz="0" w:space="0" w:color="auto"/>
            <w:bottom w:val="none" w:sz="0" w:space="0" w:color="auto"/>
            <w:right w:val="none" w:sz="0" w:space="0" w:color="auto"/>
          </w:divBdr>
          <w:divsChild>
            <w:div w:id="20054652">
              <w:marLeft w:val="1155"/>
              <w:marRight w:val="0"/>
              <w:marTop w:val="0"/>
              <w:marBottom w:val="0"/>
              <w:divBdr>
                <w:top w:val="none" w:sz="0" w:space="0" w:color="auto"/>
                <w:left w:val="none" w:sz="0" w:space="0" w:color="auto"/>
                <w:bottom w:val="none" w:sz="0" w:space="0" w:color="auto"/>
                <w:right w:val="none" w:sz="0" w:space="0" w:color="auto"/>
              </w:divBdr>
            </w:div>
            <w:div w:id="1568221856">
              <w:marLeft w:val="1155"/>
              <w:marRight w:val="0"/>
              <w:marTop w:val="0"/>
              <w:marBottom w:val="0"/>
              <w:divBdr>
                <w:top w:val="none" w:sz="0" w:space="0" w:color="auto"/>
                <w:left w:val="none" w:sz="0" w:space="0" w:color="auto"/>
                <w:bottom w:val="none" w:sz="0" w:space="0" w:color="auto"/>
                <w:right w:val="none" w:sz="0" w:space="0" w:color="auto"/>
              </w:divBdr>
            </w:div>
            <w:div w:id="1254819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242316">
      <w:bodyDiv w:val="1"/>
      <w:marLeft w:val="0"/>
      <w:marRight w:val="0"/>
      <w:marTop w:val="0"/>
      <w:marBottom w:val="0"/>
      <w:divBdr>
        <w:top w:val="none" w:sz="0" w:space="0" w:color="auto"/>
        <w:left w:val="none" w:sz="0" w:space="0" w:color="auto"/>
        <w:bottom w:val="none" w:sz="0" w:space="0" w:color="auto"/>
        <w:right w:val="none" w:sz="0" w:space="0" w:color="auto"/>
      </w:divBdr>
      <w:divsChild>
        <w:div w:id="884214170">
          <w:marLeft w:val="0"/>
          <w:marRight w:val="0"/>
          <w:marTop w:val="0"/>
          <w:marBottom w:val="0"/>
          <w:divBdr>
            <w:top w:val="none" w:sz="0" w:space="0" w:color="auto"/>
            <w:left w:val="none" w:sz="0" w:space="0" w:color="auto"/>
            <w:bottom w:val="none" w:sz="0" w:space="0" w:color="auto"/>
            <w:right w:val="none" w:sz="0" w:space="0" w:color="auto"/>
          </w:divBdr>
        </w:div>
        <w:div w:id="182980190">
          <w:marLeft w:val="0"/>
          <w:marRight w:val="0"/>
          <w:marTop w:val="150"/>
          <w:marBottom w:val="0"/>
          <w:divBdr>
            <w:top w:val="none" w:sz="0" w:space="0" w:color="auto"/>
            <w:left w:val="none" w:sz="0" w:space="0" w:color="auto"/>
            <w:bottom w:val="none" w:sz="0" w:space="0" w:color="auto"/>
            <w:right w:val="none" w:sz="0" w:space="0" w:color="auto"/>
          </w:divBdr>
          <w:divsChild>
            <w:div w:id="947004209">
              <w:marLeft w:val="1155"/>
              <w:marRight w:val="0"/>
              <w:marTop w:val="0"/>
              <w:marBottom w:val="0"/>
              <w:divBdr>
                <w:top w:val="none" w:sz="0" w:space="0" w:color="auto"/>
                <w:left w:val="none" w:sz="0" w:space="0" w:color="auto"/>
                <w:bottom w:val="none" w:sz="0" w:space="0" w:color="auto"/>
                <w:right w:val="none" w:sz="0" w:space="0" w:color="auto"/>
              </w:divBdr>
            </w:div>
            <w:div w:id="608509258">
              <w:marLeft w:val="1155"/>
              <w:marRight w:val="0"/>
              <w:marTop w:val="0"/>
              <w:marBottom w:val="0"/>
              <w:divBdr>
                <w:top w:val="none" w:sz="0" w:space="0" w:color="auto"/>
                <w:left w:val="none" w:sz="0" w:space="0" w:color="auto"/>
                <w:bottom w:val="none" w:sz="0" w:space="0" w:color="auto"/>
                <w:right w:val="none" w:sz="0" w:space="0" w:color="auto"/>
              </w:divBdr>
            </w:div>
            <w:div w:id="758788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436450">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699493">
      <w:bodyDiv w:val="1"/>
      <w:marLeft w:val="0"/>
      <w:marRight w:val="0"/>
      <w:marTop w:val="0"/>
      <w:marBottom w:val="0"/>
      <w:divBdr>
        <w:top w:val="none" w:sz="0" w:space="0" w:color="auto"/>
        <w:left w:val="none" w:sz="0" w:space="0" w:color="auto"/>
        <w:bottom w:val="none" w:sz="0" w:space="0" w:color="auto"/>
        <w:right w:val="none" w:sz="0" w:space="0" w:color="auto"/>
      </w:divBdr>
      <w:divsChild>
        <w:div w:id="1689479037">
          <w:marLeft w:val="0"/>
          <w:marRight w:val="0"/>
          <w:marTop w:val="0"/>
          <w:marBottom w:val="0"/>
          <w:divBdr>
            <w:top w:val="none" w:sz="0" w:space="0" w:color="auto"/>
            <w:left w:val="none" w:sz="0" w:space="0" w:color="auto"/>
            <w:bottom w:val="none" w:sz="0" w:space="0" w:color="auto"/>
            <w:right w:val="none" w:sz="0" w:space="0" w:color="auto"/>
          </w:divBdr>
        </w:div>
        <w:div w:id="1481538801">
          <w:marLeft w:val="0"/>
          <w:marRight w:val="0"/>
          <w:marTop w:val="150"/>
          <w:marBottom w:val="0"/>
          <w:divBdr>
            <w:top w:val="none" w:sz="0" w:space="0" w:color="auto"/>
            <w:left w:val="none" w:sz="0" w:space="0" w:color="auto"/>
            <w:bottom w:val="none" w:sz="0" w:space="0" w:color="auto"/>
            <w:right w:val="none" w:sz="0" w:space="0" w:color="auto"/>
          </w:divBdr>
          <w:divsChild>
            <w:div w:id="317392972">
              <w:marLeft w:val="1155"/>
              <w:marRight w:val="0"/>
              <w:marTop w:val="0"/>
              <w:marBottom w:val="0"/>
              <w:divBdr>
                <w:top w:val="none" w:sz="0" w:space="0" w:color="auto"/>
                <w:left w:val="none" w:sz="0" w:space="0" w:color="auto"/>
                <w:bottom w:val="none" w:sz="0" w:space="0" w:color="auto"/>
                <w:right w:val="none" w:sz="0" w:space="0" w:color="auto"/>
              </w:divBdr>
            </w:div>
            <w:div w:id="1208298886">
              <w:marLeft w:val="1155"/>
              <w:marRight w:val="0"/>
              <w:marTop w:val="0"/>
              <w:marBottom w:val="0"/>
              <w:divBdr>
                <w:top w:val="none" w:sz="0" w:space="0" w:color="auto"/>
                <w:left w:val="none" w:sz="0" w:space="0" w:color="auto"/>
                <w:bottom w:val="none" w:sz="0" w:space="0" w:color="auto"/>
                <w:right w:val="none" w:sz="0" w:space="0" w:color="auto"/>
              </w:divBdr>
            </w:div>
            <w:div w:id="198882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746752">
      <w:bodyDiv w:val="1"/>
      <w:marLeft w:val="0"/>
      <w:marRight w:val="0"/>
      <w:marTop w:val="0"/>
      <w:marBottom w:val="0"/>
      <w:divBdr>
        <w:top w:val="none" w:sz="0" w:space="0" w:color="auto"/>
        <w:left w:val="none" w:sz="0" w:space="0" w:color="auto"/>
        <w:bottom w:val="none" w:sz="0" w:space="0" w:color="auto"/>
        <w:right w:val="none" w:sz="0" w:space="0" w:color="auto"/>
      </w:divBdr>
      <w:divsChild>
        <w:div w:id="1079058026">
          <w:marLeft w:val="0"/>
          <w:marRight w:val="0"/>
          <w:marTop w:val="0"/>
          <w:marBottom w:val="0"/>
          <w:divBdr>
            <w:top w:val="none" w:sz="0" w:space="0" w:color="auto"/>
            <w:left w:val="none" w:sz="0" w:space="0" w:color="auto"/>
            <w:bottom w:val="none" w:sz="0" w:space="0" w:color="auto"/>
            <w:right w:val="none" w:sz="0" w:space="0" w:color="auto"/>
          </w:divBdr>
        </w:div>
        <w:div w:id="371459928">
          <w:marLeft w:val="0"/>
          <w:marRight w:val="0"/>
          <w:marTop w:val="150"/>
          <w:marBottom w:val="0"/>
          <w:divBdr>
            <w:top w:val="none" w:sz="0" w:space="0" w:color="auto"/>
            <w:left w:val="none" w:sz="0" w:space="0" w:color="auto"/>
            <w:bottom w:val="none" w:sz="0" w:space="0" w:color="auto"/>
            <w:right w:val="none" w:sz="0" w:space="0" w:color="auto"/>
          </w:divBdr>
          <w:divsChild>
            <w:div w:id="88429172">
              <w:marLeft w:val="1155"/>
              <w:marRight w:val="0"/>
              <w:marTop w:val="0"/>
              <w:marBottom w:val="0"/>
              <w:divBdr>
                <w:top w:val="none" w:sz="0" w:space="0" w:color="auto"/>
                <w:left w:val="none" w:sz="0" w:space="0" w:color="auto"/>
                <w:bottom w:val="none" w:sz="0" w:space="0" w:color="auto"/>
                <w:right w:val="none" w:sz="0" w:space="0" w:color="auto"/>
              </w:divBdr>
            </w:div>
            <w:div w:id="1071272428">
              <w:marLeft w:val="1155"/>
              <w:marRight w:val="0"/>
              <w:marTop w:val="0"/>
              <w:marBottom w:val="0"/>
              <w:divBdr>
                <w:top w:val="none" w:sz="0" w:space="0" w:color="auto"/>
                <w:left w:val="none" w:sz="0" w:space="0" w:color="auto"/>
                <w:bottom w:val="none" w:sz="0" w:space="0" w:color="auto"/>
                <w:right w:val="none" w:sz="0" w:space="0" w:color="auto"/>
              </w:divBdr>
            </w:div>
            <w:div w:id="198307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213234">
      <w:bodyDiv w:val="1"/>
      <w:marLeft w:val="0"/>
      <w:marRight w:val="0"/>
      <w:marTop w:val="0"/>
      <w:marBottom w:val="0"/>
      <w:divBdr>
        <w:top w:val="none" w:sz="0" w:space="0" w:color="auto"/>
        <w:left w:val="none" w:sz="0" w:space="0" w:color="auto"/>
        <w:bottom w:val="none" w:sz="0" w:space="0" w:color="auto"/>
        <w:right w:val="none" w:sz="0" w:space="0" w:color="auto"/>
      </w:divBdr>
      <w:divsChild>
        <w:div w:id="226843678">
          <w:marLeft w:val="0"/>
          <w:marRight w:val="0"/>
          <w:marTop w:val="0"/>
          <w:marBottom w:val="0"/>
          <w:divBdr>
            <w:top w:val="none" w:sz="0" w:space="0" w:color="auto"/>
            <w:left w:val="none" w:sz="0" w:space="0" w:color="auto"/>
            <w:bottom w:val="none" w:sz="0" w:space="0" w:color="auto"/>
            <w:right w:val="none" w:sz="0" w:space="0" w:color="auto"/>
          </w:divBdr>
        </w:div>
        <w:div w:id="1926835385">
          <w:marLeft w:val="0"/>
          <w:marRight w:val="0"/>
          <w:marTop w:val="150"/>
          <w:marBottom w:val="0"/>
          <w:divBdr>
            <w:top w:val="none" w:sz="0" w:space="0" w:color="auto"/>
            <w:left w:val="none" w:sz="0" w:space="0" w:color="auto"/>
            <w:bottom w:val="none" w:sz="0" w:space="0" w:color="auto"/>
            <w:right w:val="none" w:sz="0" w:space="0" w:color="auto"/>
          </w:divBdr>
          <w:divsChild>
            <w:div w:id="763764284">
              <w:marLeft w:val="1155"/>
              <w:marRight w:val="0"/>
              <w:marTop w:val="0"/>
              <w:marBottom w:val="0"/>
              <w:divBdr>
                <w:top w:val="none" w:sz="0" w:space="0" w:color="auto"/>
                <w:left w:val="none" w:sz="0" w:space="0" w:color="auto"/>
                <w:bottom w:val="none" w:sz="0" w:space="0" w:color="auto"/>
                <w:right w:val="none" w:sz="0" w:space="0" w:color="auto"/>
              </w:divBdr>
            </w:div>
            <w:div w:id="1872379443">
              <w:marLeft w:val="1155"/>
              <w:marRight w:val="0"/>
              <w:marTop w:val="0"/>
              <w:marBottom w:val="0"/>
              <w:divBdr>
                <w:top w:val="none" w:sz="0" w:space="0" w:color="auto"/>
                <w:left w:val="none" w:sz="0" w:space="0" w:color="auto"/>
                <w:bottom w:val="none" w:sz="0" w:space="0" w:color="auto"/>
                <w:right w:val="none" w:sz="0" w:space="0" w:color="auto"/>
              </w:divBdr>
            </w:div>
            <w:div w:id="1465854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1142">
      <w:bodyDiv w:val="1"/>
      <w:marLeft w:val="0"/>
      <w:marRight w:val="0"/>
      <w:marTop w:val="0"/>
      <w:marBottom w:val="0"/>
      <w:divBdr>
        <w:top w:val="none" w:sz="0" w:space="0" w:color="auto"/>
        <w:left w:val="none" w:sz="0" w:space="0" w:color="auto"/>
        <w:bottom w:val="none" w:sz="0" w:space="0" w:color="auto"/>
        <w:right w:val="none" w:sz="0" w:space="0" w:color="auto"/>
      </w:divBdr>
      <w:divsChild>
        <w:div w:id="625351523">
          <w:marLeft w:val="0"/>
          <w:marRight w:val="0"/>
          <w:marTop w:val="0"/>
          <w:marBottom w:val="0"/>
          <w:divBdr>
            <w:top w:val="none" w:sz="0" w:space="0" w:color="auto"/>
            <w:left w:val="none" w:sz="0" w:space="0" w:color="auto"/>
            <w:bottom w:val="none" w:sz="0" w:space="0" w:color="auto"/>
            <w:right w:val="none" w:sz="0" w:space="0" w:color="auto"/>
          </w:divBdr>
        </w:div>
        <w:div w:id="735470848">
          <w:marLeft w:val="0"/>
          <w:marRight w:val="0"/>
          <w:marTop w:val="150"/>
          <w:marBottom w:val="0"/>
          <w:divBdr>
            <w:top w:val="none" w:sz="0" w:space="0" w:color="auto"/>
            <w:left w:val="none" w:sz="0" w:space="0" w:color="auto"/>
            <w:bottom w:val="none" w:sz="0" w:space="0" w:color="auto"/>
            <w:right w:val="none" w:sz="0" w:space="0" w:color="auto"/>
          </w:divBdr>
          <w:divsChild>
            <w:div w:id="1791976839">
              <w:marLeft w:val="1155"/>
              <w:marRight w:val="0"/>
              <w:marTop w:val="0"/>
              <w:marBottom w:val="0"/>
              <w:divBdr>
                <w:top w:val="none" w:sz="0" w:space="0" w:color="auto"/>
                <w:left w:val="none" w:sz="0" w:space="0" w:color="auto"/>
                <w:bottom w:val="none" w:sz="0" w:space="0" w:color="auto"/>
                <w:right w:val="none" w:sz="0" w:space="0" w:color="auto"/>
              </w:divBdr>
            </w:div>
            <w:div w:id="254020956">
              <w:marLeft w:val="1155"/>
              <w:marRight w:val="0"/>
              <w:marTop w:val="0"/>
              <w:marBottom w:val="0"/>
              <w:divBdr>
                <w:top w:val="none" w:sz="0" w:space="0" w:color="auto"/>
                <w:left w:val="none" w:sz="0" w:space="0" w:color="auto"/>
                <w:bottom w:val="none" w:sz="0" w:space="0" w:color="auto"/>
                <w:right w:val="none" w:sz="0" w:space="0" w:color="auto"/>
              </w:divBdr>
            </w:div>
            <w:div w:id="257908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597148">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41277">
      <w:bodyDiv w:val="1"/>
      <w:marLeft w:val="0"/>
      <w:marRight w:val="0"/>
      <w:marTop w:val="0"/>
      <w:marBottom w:val="0"/>
      <w:divBdr>
        <w:top w:val="none" w:sz="0" w:space="0" w:color="auto"/>
        <w:left w:val="none" w:sz="0" w:space="0" w:color="auto"/>
        <w:bottom w:val="none" w:sz="0" w:space="0" w:color="auto"/>
        <w:right w:val="none" w:sz="0" w:space="0" w:color="auto"/>
      </w:divBdr>
      <w:divsChild>
        <w:div w:id="1272906029">
          <w:marLeft w:val="0"/>
          <w:marRight w:val="0"/>
          <w:marTop w:val="0"/>
          <w:marBottom w:val="0"/>
          <w:divBdr>
            <w:top w:val="none" w:sz="0" w:space="0" w:color="auto"/>
            <w:left w:val="none" w:sz="0" w:space="0" w:color="auto"/>
            <w:bottom w:val="none" w:sz="0" w:space="0" w:color="auto"/>
            <w:right w:val="none" w:sz="0" w:space="0" w:color="auto"/>
          </w:divBdr>
        </w:div>
        <w:div w:id="1453670036">
          <w:marLeft w:val="0"/>
          <w:marRight w:val="0"/>
          <w:marTop w:val="150"/>
          <w:marBottom w:val="0"/>
          <w:divBdr>
            <w:top w:val="none" w:sz="0" w:space="0" w:color="auto"/>
            <w:left w:val="none" w:sz="0" w:space="0" w:color="auto"/>
            <w:bottom w:val="none" w:sz="0" w:space="0" w:color="auto"/>
            <w:right w:val="none" w:sz="0" w:space="0" w:color="auto"/>
          </w:divBdr>
          <w:divsChild>
            <w:div w:id="295068361">
              <w:marLeft w:val="1155"/>
              <w:marRight w:val="0"/>
              <w:marTop w:val="0"/>
              <w:marBottom w:val="0"/>
              <w:divBdr>
                <w:top w:val="none" w:sz="0" w:space="0" w:color="auto"/>
                <w:left w:val="none" w:sz="0" w:space="0" w:color="auto"/>
                <w:bottom w:val="none" w:sz="0" w:space="0" w:color="auto"/>
                <w:right w:val="none" w:sz="0" w:space="0" w:color="auto"/>
              </w:divBdr>
            </w:div>
            <w:div w:id="1741252516">
              <w:marLeft w:val="1155"/>
              <w:marRight w:val="0"/>
              <w:marTop w:val="0"/>
              <w:marBottom w:val="0"/>
              <w:divBdr>
                <w:top w:val="none" w:sz="0" w:space="0" w:color="auto"/>
                <w:left w:val="none" w:sz="0" w:space="0" w:color="auto"/>
                <w:bottom w:val="none" w:sz="0" w:space="0" w:color="auto"/>
                <w:right w:val="none" w:sz="0" w:space="0" w:color="auto"/>
              </w:divBdr>
            </w:div>
            <w:div w:id="442530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1559">
      <w:bodyDiv w:val="1"/>
      <w:marLeft w:val="0"/>
      <w:marRight w:val="0"/>
      <w:marTop w:val="0"/>
      <w:marBottom w:val="0"/>
      <w:divBdr>
        <w:top w:val="none" w:sz="0" w:space="0" w:color="auto"/>
        <w:left w:val="none" w:sz="0" w:space="0" w:color="auto"/>
        <w:bottom w:val="none" w:sz="0" w:space="0" w:color="auto"/>
        <w:right w:val="none" w:sz="0" w:space="0" w:color="auto"/>
      </w:divBdr>
      <w:divsChild>
        <w:div w:id="482813606">
          <w:marLeft w:val="0"/>
          <w:marRight w:val="0"/>
          <w:marTop w:val="0"/>
          <w:marBottom w:val="0"/>
          <w:divBdr>
            <w:top w:val="none" w:sz="0" w:space="0" w:color="auto"/>
            <w:left w:val="none" w:sz="0" w:space="0" w:color="auto"/>
            <w:bottom w:val="none" w:sz="0" w:space="0" w:color="auto"/>
            <w:right w:val="none" w:sz="0" w:space="0" w:color="auto"/>
          </w:divBdr>
        </w:div>
        <w:div w:id="1638343037">
          <w:marLeft w:val="0"/>
          <w:marRight w:val="0"/>
          <w:marTop w:val="150"/>
          <w:marBottom w:val="0"/>
          <w:divBdr>
            <w:top w:val="none" w:sz="0" w:space="0" w:color="auto"/>
            <w:left w:val="none" w:sz="0" w:space="0" w:color="auto"/>
            <w:bottom w:val="none" w:sz="0" w:space="0" w:color="auto"/>
            <w:right w:val="none" w:sz="0" w:space="0" w:color="auto"/>
          </w:divBdr>
          <w:divsChild>
            <w:div w:id="1365405245">
              <w:marLeft w:val="1155"/>
              <w:marRight w:val="0"/>
              <w:marTop w:val="0"/>
              <w:marBottom w:val="0"/>
              <w:divBdr>
                <w:top w:val="none" w:sz="0" w:space="0" w:color="auto"/>
                <w:left w:val="none" w:sz="0" w:space="0" w:color="auto"/>
                <w:bottom w:val="none" w:sz="0" w:space="0" w:color="auto"/>
                <w:right w:val="none" w:sz="0" w:space="0" w:color="auto"/>
              </w:divBdr>
            </w:div>
            <w:div w:id="1255046100">
              <w:marLeft w:val="1155"/>
              <w:marRight w:val="0"/>
              <w:marTop w:val="0"/>
              <w:marBottom w:val="0"/>
              <w:divBdr>
                <w:top w:val="none" w:sz="0" w:space="0" w:color="auto"/>
                <w:left w:val="none" w:sz="0" w:space="0" w:color="auto"/>
                <w:bottom w:val="none" w:sz="0" w:space="0" w:color="auto"/>
                <w:right w:val="none" w:sz="0" w:space="0" w:color="auto"/>
              </w:divBdr>
            </w:div>
            <w:div w:id="734548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832600">
      <w:bodyDiv w:val="1"/>
      <w:marLeft w:val="0"/>
      <w:marRight w:val="0"/>
      <w:marTop w:val="0"/>
      <w:marBottom w:val="0"/>
      <w:divBdr>
        <w:top w:val="none" w:sz="0" w:space="0" w:color="auto"/>
        <w:left w:val="none" w:sz="0" w:space="0" w:color="auto"/>
        <w:bottom w:val="none" w:sz="0" w:space="0" w:color="auto"/>
        <w:right w:val="none" w:sz="0" w:space="0" w:color="auto"/>
      </w:divBdr>
      <w:divsChild>
        <w:div w:id="1195801311">
          <w:marLeft w:val="0"/>
          <w:marRight w:val="0"/>
          <w:marTop w:val="0"/>
          <w:marBottom w:val="0"/>
          <w:divBdr>
            <w:top w:val="none" w:sz="0" w:space="0" w:color="auto"/>
            <w:left w:val="none" w:sz="0" w:space="0" w:color="auto"/>
            <w:bottom w:val="none" w:sz="0" w:space="0" w:color="auto"/>
            <w:right w:val="none" w:sz="0" w:space="0" w:color="auto"/>
          </w:divBdr>
        </w:div>
        <w:div w:id="41950152">
          <w:marLeft w:val="0"/>
          <w:marRight w:val="0"/>
          <w:marTop w:val="150"/>
          <w:marBottom w:val="0"/>
          <w:divBdr>
            <w:top w:val="none" w:sz="0" w:space="0" w:color="auto"/>
            <w:left w:val="none" w:sz="0" w:space="0" w:color="auto"/>
            <w:bottom w:val="none" w:sz="0" w:space="0" w:color="auto"/>
            <w:right w:val="none" w:sz="0" w:space="0" w:color="auto"/>
          </w:divBdr>
          <w:divsChild>
            <w:div w:id="313414673">
              <w:marLeft w:val="1155"/>
              <w:marRight w:val="0"/>
              <w:marTop w:val="0"/>
              <w:marBottom w:val="0"/>
              <w:divBdr>
                <w:top w:val="none" w:sz="0" w:space="0" w:color="auto"/>
                <w:left w:val="none" w:sz="0" w:space="0" w:color="auto"/>
                <w:bottom w:val="none" w:sz="0" w:space="0" w:color="auto"/>
                <w:right w:val="none" w:sz="0" w:space="0" w:color="auto"/>
              </w:divBdr>
            </w:div>
            <w:div w:id="894588598">
              <w:marLeft w:val="1155"/>
              <w:marRight w:val="0"/>
              <w:marTop w:val="0"/>
              <w:marBottom w:val="0"/>
              <w:divBdr>
                <w:top w:val="none" w:sz="0" w:space="0" w:color="auto"/>
                <w:left w:val="none" w:sz="0" w:space="0" w:color="auto"/>
                <w:bottom w:val="none" w:sz="0" w:space="0" w:color="auto"/>
                <w:right w:val="none" w:sz="0" w:space="0" w:color="auto"/>
              </w:divBdr>
            </w:div>
            <w:div w:id="405300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100399">
      <w:bodyDiv w:val="1"/>
      <w:marLeft w:val="0"/>
      <w:marRight w:val="0"/>
      <w:marTop w:val="0"/>
      <w:marBottom w:val="0"/>
      <w:divBdr>
        <w:top w:val="none" w:sz="0" w:space="0" w:color="auto"/>
        <w:left w:val="none" w:sz="0" w:space="0" w:color="auto"/>
        <w:bottom w:val="none" w:sz="0" w:space="0" w:color="auto"/>
        <w:right w:val="none" w:sz="0" w:space="0" w:color="auto"/>
      </w:divBdr>
      <w:divsChild>
        <w:div w:id="1107039021">
          <w:marLeft w:val="0"/>
          <w:marRight w:val="0"/>
          <w:marTop w:val="0"/>
          <w:marBottom w:val="0"/>
          <w:divBdr>
            <w:top w:val="none" w:sz="0" w:space="0" w:color="auto"/>
            <w:left w:val="none" w:sz="0" w:space="0" w:color="auto"/>
            <w:bottom w:val="none" w:sz="0" w:space="0" w:color="auto"/>
            <w:right w:val="none" w:sz="0" w:space="0" w:color="auto"/>
          </w:divBdr>
        </w:div>
        <w:div w:id="755126973">
          <w:marLeft w:val="0"/>
          <w:marRight w:val="0"/>
          <w:marTop w:val="150"/>
          <w:marBottom w:val="0"/>
          <w:divBdr>
            <w:top w:val="none" w:sz="0" w:space="0" w:color="auto"/>
            <w:left w:val="none" w:sz="0" w:space="0" w:color="auto"/>
            <w:bottom w:val="none" w:sz="0" w:space="0" w:color="auto"/>
            <w:right w:val="none" w:sz="0" w:space="0" w:color="auto"/>
          </w:divBdr>
          <w:divsChild>
            <w:div w:id="611086114">
              <w:marLeft w:val="1155"/>
              <w:marRight w:val="0"/>
              <w:marTop w:val="0"/>
              <w:marBottom w:val="0"/>
              <w:divBdr>
                <w:top w:val="none" w:sz="0" w:space="0" w:color="auto"/>
                <w:left w:val="none" w:sz="0" w:space="0" w:color="auto"/>
                <w:bottom w:val="none" w:sz="0" w:space="0" w:color="auto"/>
                <w:right w:val="none" w:sz="0" w:space="0" w:color="auto"/>
              </w:divBdr>
            </w:div>
            <w:div w:id="48307515">
              <w:marLeft w:val="1155"/>
              <w:marRight w:val="0"/>
              <w:marTop w:val="0"/>
              <w:marBottom w:val="0"/>
              <w:divBdr>
                <w:top w:val="none" w:sz="0" w:space="0" w:color="auto"/>
                <w:left w:val="none" w:sz="0" w:space="0" w:color="auto"/>
                <w:bottom w:val="none" w:sz="0" w:space="0" w:color="auto"/>
                <w:right w:val="none" w:sz="0" w:space="0" w:color="auto"/>
              </w:divBdr>
            </w:div>
            <w:div w:id="1892233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518825">
      <w:bodyDiv w:val="1"/>
      <w:marLeft w:val="0"/>
      <w:marRight w:val="0"/>
      <w:marTop w:val="0"/>
      <w:marBottom w:val="0"/>
      <w:divBdr>
        <w:top w:val="none" w:sz="0" w:space="0" w:color="auto"/>
        <w:left w:val="none" w:sz="0" w:space="0" w:color="auto"/>
        <w:bottom w:val="none" w:sz="0" w:space="0" w:color="auto"/>
        <w:right w:val="none" w:sz="0" w:space="0" w:color="auto"/>
      </w:divBdr>
      <w:divsChild>
        <w:div w:id="1289505957">
          <w:marLeft w:val="0"/>
          <w:marRight w:val="0"/>
          <w:marTop w:val="0"/>
          <w:marBottom w:val="0"/>
          <w:divBdr>
            <w:top w:val="none" w:sz="0" w:space="0" w:color="auto"/>
            <w:left w:val="none" w:sz="0" w:space="0" w:color="auto"/>
            <w:bottom w:val="none" w:sz="0" w:space="0" w:color="auto"/>
            <w:right w:val="none" w:sz="0" w:space="0" w:color="auto"/>
          </w:divBdr>
        </w:div>
        <w:div w:id="1321496879">
          <w:marLeft w:val="0"/>
          <w:marRight w:val="0"/>
          <w:marTop w:val="150"/>
          <w:marBottom w:val="0"/>
          <w:divBdr>
            <w:top w:val="none" w:sz="0" w:space="0" w:color="auto"/>
            <w:left w:val="none" w:sz="0" w:space="0" w:color="auto"/>
            <w:bottom w:val="none" w:sz="0" w:space="0" w:color="auto"/>
            <w:right w:val="none" w:sz="0" w:space="0" w:color="auto"/>
          </w:divBdr>
          <w:divsChild>
            <w:div w:id="1398363732">
              <w:marLeft w:val="1155"/>
              <w:marRight w:val="0"/>
              <w:marTop w:val="0"/>
              <w:marBottom w:val="0"/>
              <w:divBdr>
                <w:top w:val="none" w:sz="0" w:space="0" w:color="auto"/>
                <w:left w:val="none" w:sz="0" w:space="0" w:color="auto"/>
                <w:bottom w:val="none" w:sz="0" w:space="0" w:color="auto"/>
                <w:right w:val="none" w:sz="0" w:space="0" w:color="auto"/>
              </w:divBdr>
            </w:div>
            <w:div w:id="1764378476">
              <w:marLeft w:val="1155"/>
              <w:marRight w:val="0"/>
              <w:marTop w:val="0"/>
              <w:marBottom w:val="0"/>
              <w:divBdr>
                <w:top w:val="none" w:sz="0" w:space="0" w:color="auto"/>
                <w:left w:val="none" w:sz="0" w:space="0" w:color="auto"/>
                <w:bottom w:val="none" w:sz="0" w:space="0" w:color="auto"/>
                <w:right w:val="none" w:sz="0" w:space="0" w:color="auto"/>
              </w:divBdr>
            </w:div>
            <w:div w:id="318269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0739">
      <w:bodyDiv w:val="1"/>
      <w:marLeft w:val="0"/>
      <w:marRight w:val="0"/>
      <w:marTop w:val="0"/>
      <w:marBottom w:val="0"/>
      <w:divBdr>
        <w:top w:val="none" w:sz="0" w:space="0" w:color="auto"/>
        <w:left w:val="none" w:sz="0" w:space="0" w:color="auto"/>
        <w:bottom w:val="none" w:sz="0" w:space="0" w:color="auto"/>
        <w:right w:val="none" w:sz="0" w:space="0" w:color="auto"/>
      </w:divBdr>
      <w:divsChild>
        <w:div w:id="1530072778">
          <w:marLeft w:val="0"/>
          <w:marRight w:val="0"/>
          <w:marTop w:val="0"/>
          <w:marBottom w:val="0"/>
          <w:divBdr>
            <w:top w:val="none" w:sz="0" w:space="0" w:color="auto"/>
            <w:left w:val="none" w:sz="0" w:space="0" w:color="auto"/>
            <w:bottom w:val="none" w:sz="0" w:space="0" w:color="auto"/>
            <w:right w:val="none" w:sz="0" w:space="0" w:color="auto"/>
          </w:divBdr>
        </w:div>
        <w:div w:id="50277438">
          <w:marLeft w:val="0"/>
          <w:marRight w:val="0"/>
          <w:marTop w:val="150"/>
          <w:marBottom w:val="0"/>
          <w:divBdr>
            <w:top w:val="none" w:sz="0" w:space="0" w:color="auto"/>
            <w:left w:val="none" w:sz="0" w:space="0" w:color="auto"/>
            <w:bottom w:val="none" w:sz="0" w:space="0" w:color="auto"/>
            <w:right w:val="none" w:sz="0" w:space="0" w:color="auto"/>
          </w:divBdr>
          <w:divsChild>
            <w:div w:id="968124600">
              <w:marLeft w:val="1155"/>
              <w:marRight w:val="0"/>
              <w:marTop w:val="0"/>
              <w:marBottom w:val="0"/>
              <w:divBdr>
                <w:top w:val="none" w:sz="0" w:space="0" w:color="auto"/>
                <w:left w:val="none" w:sz="0" w:space="0" w:color="auto"/>
                <w:bottom w:val="none" w:sz="0" w:space="0" w:color="auto"/>
                <w:right w:val="none" w:sz="0" w:space="0" w:color="auto"/>
              </w:divBdr>
            </w:div>
            <w:div w:id="2091804138">
              <w:marLeft w:val="1155"/>
              <w:marRight w:val="0"/>
              <w:marTop w:val="0"/>
              <w:marBottom w:val="0"/>
              <w:divBdr>
                <w:top w:val="none" w:sz="0" w:space="0" w:color="auto"/>
                <w:left w:val="none" w:sz="0" w:space="0" w:color="auto"/>
                <w:bottom w:val="none" w:sz="0" w:space="0" w:color="auto"/>
                <w:right w:val="none" w:sz="0" w:space="0" w:color="auto"/>
              </w:divBdr>
            </w:div>
            <w:div w:id="1944143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175701">
      <w:bodyDiv w:val="1"/>
      <w:marLeft w:val="0"/>
      <w:marRight w:val="0"/>
      <w:marTop w:val="0"/>
      <w:marBottom w:val="0"/>
      <w:divBdr>
        <w:top w:val="none" w:sz="0" w:space="0" w:color="auto"/>
        <w:left w:val="none" w:sz="0" w:space="0" w:color="auto"/>
        <w:bottom w:val="none" w:sz="0" w:space="0" w:color="auto"/>
        <w:right w:val="none" w:sz="0" w:space="0" w:color="auto"/>
      </w:divBdr>
      <w:divsChild>
        <w:div w:id="1931741228">
          <w:marLeft w:val="0"/>
          <w:marRight w:val="0"/>
          <w:marTop w:val="0"/>
          <w:marBottom w:val="0"/>
          <w:divBdr>
            <w:top w:val="none" w:sz="0" w:space="0" w:color="auto"/>
            <w:left w:val="none" w:sz="0" w:space="0" w:color="auto"/>
            <w:bottom w:val="none" w:sz="0" w:space="0" w:color="auto"/>
            <w:right w:val="none" w:sz="0" w:space="0" w:color="auto"/>
          </w:divBdr>
        </w:div>
        <w:div w:id="1719089168">
          <w:marLeft w:val="0"/>
          <w:marRight w:val="0"/>
          <w:marTop w:val="150"/>
          <w:marBottom w:val="0"/>
          <w:divBdr>
            <w:top w:val="none" w:sz="0" w:space="0" w:color="auto"/>
            <w:left w:val="none" w:sz="0" w:space="0" w:color="auto"/>
            <w:bottom w:val="none" w:sz="0" w:space="0" w:color="auto"/>
            <w:right w:val="none" w:sz="0" w:space="0" w:color="auto"/>
          </w:divBdr>
          <w:divsChild>
            <w:div w:id="1800102339">
              <w:marLeft w:val="1155"/>
              <w:marRight w:val="0"/>
              <w:marTop w:val="0"/>
              <w:marBottom w:val="0"/>
              <w:divBdr>
                <w:top w:val="none" w:sz="0" w:space="0" w:color="auto"/>
                <w:left w:val="none" w:sz="0" w:space="0" w:color="auto"/>
                <w:bottom w:val="none" w:sz="0" w:space="0" w:color="auto"/>
                <w:right w:val="none" w:sz="0" w:space="0" w:color="auto"/>
              </w:divBdr>
            </w:div>
            <w:div w:id="626082711">
              <w:marLeft w:val="1155"/>
              <w:marRight w:val="0"/>
              <w:marTop w:val="0"/>
              <w:marBottom w:val="0"/>
              <w:divBdr>
                <w:top w:val="none" w:sz="0" w:space="0" w:color="auto"/>
                <w:left w:val="none" w:sz="0" w:space="0" w:color="auto"/>
                <w:bottom w:val="none" w:sz="0" w:space="0" w:color="auto"/>
                <w:right w:val="none" w:sz="0" w:space="0" w:color="auto"/>
              </w:divBdr>
            </w:div>
            <w:div w:id="625048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4039">
      <w:bodyDiv w:val="1"/>
      <w:marLeft w:val="0"/>
      <w:marRight w:val="0"/>
      <w:marTop w:val="0"/>
      <w:marBottom w:val="0"/>
      <w:divBdr>
        <w:top w:val="none" w:sz="0" w:space="0" w:color="auto"/>
        <w:left w:val="none" w:sz="0" w:space="0" w:color="auto"/>
        <w:bottom w:val="none" w:sz="0" w:space="0" w:color="auto"/>
        <w:right w:val="none" w:sz="0" w:space="0" w:color="auto"/>
      </w:divBdr>
      <w:divsChild>
        <w:div w:id="145443289">
          <w:marLeft w:val="0"/>
          <w:marRight w:val="0"/>
          <w:marTop w:val="0"/>
          <w:marBottom w:val="0"/>
          <w:divBdr>
            <w:top w:val="none" w:sz="0" w:space="0" w:color="auto"/>
            <w:left w:val="none" w:sz="0" w:space="0" w:color="auto"/>
            <w:bottom w:val="none" w:sz="0" w:space="0" w:color="auto"/>
            <w:right w:val="none" w:sz="0" w:space="0" w:color="auto"/>
          </w:divBdr>
        </w:div>
        <w:div w:id="1970747718">
          <w:marLeft w:val="0"/>
          <w:marRight w:val="0"/>
          <w:marTop w:val="150"/>
          <w:marBottom w:val="0"/>
          <w:divBdr>
            <w:top w:val="none" w:sz="0" w:space="0" w:color="auto"/>
            <w:left w:val="none" w:sz="0" w:space="0" w:color="auto"/>
            <w:bottom w:val="none" w:sz="0" w:space="0" w:color="auto"/>
            <w:right w:val="none" w:sz="0" w:space="0" w:color="auto"/>
          </w:divBdr>
          <w:divsChild>
            <w:div w:id="754017247">
              <w:marLeft w:val="1155"/>
              <w:marRight w:val="0"/>
              <w:marTop w:val="0"/>
              <w:marBottom w:val="0"/>
              <w:divBdr>
                <w:top w:val="none" w:sz="0" w:space="0" w:color="auto"/>
                <w:left w:val="none" w:sz="0" w:space="0" w:color="auto"/>
                <w:bottom w:val="none" w:sz="0" w:space="0" w:color="auto"/>
                <w:right w:val="none" w:sz="0" w:space="0" w:color="auto"/>
              </w:divBdr>
            </w:div>
            <w:div w:id="74472700">
              <w:marLeft w:val="1155"/>
              <w:marRight w:val="0"/>
              <w:marTop w:val="0"/>
              <w:marBottom w:val="0"/>
              <w:divBdr>
                <w:top w:val="none" w:sz="0" w:space="0" w:color="auto"/>
                <w:left w:val="none" w:sz="0" w:space="0" w:color="auto"/>
                <w:bottom w:val="none" w:sz="0" w:space="0" w:color="auto"/>
                <w:right w:val="none" w:sz="0" w:space="0" w:color="auto"/>
              </w:divBdr>
            </w:div>
            <w:div w:id="1217821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144442">
      <w:bodyDiv w:val="1"/>
      <w:marLeft w:val="0"/>
      <w:marRight w:val="0"/>
      <w:marTop w:val="0"/>
      <w:marBottom w:val="0"/>
      <w:divBdr>
        <w:top w:val="none" w:sz="0" w:space="0" w:color="auto"/>
        <w:left w:val="none" w:sz="0" w:space="0" w:color="auto"/>
        <w:bottom w:val="none" w:sz="0" w:space="0" w:color="auto"/>
        <w:right w:val="none" w:sz="0" w:space="0" w:color="auto"/>
      </w:divBdr>
      <w:divsChild>
        <w:div w:id="443306335">
          <w:marLeft w:val="0"/>
          <w:marRight w:val="0"/>
          <w:marTop w:val="0"/>
          <w:marBottom w:val="0"/>
          <w:divBdr>
            <w:top w:val="none" w:sz="0" w:space="0" w:color="auto"/>
            <w:left w:val="none" w:sz="0" w:space="0" w:color="auto"/>
            <w:bottom w:val="none" w:sz="0" w:space="0" w:color="auto"/>
            <w:right w:val="none" w:sz="0" w:space="0" w:color="auto"/>
          </w:divBdr>
        </w:div>
        <w:div w:id="219564129">
          <w:marLeft w:val="0"/>
          <w:marRight w:val="0"/>
          <w:marTop w:val="150"/>
          <w:marBottom w:val="0"/>
          <w:divBdr>
            <w:top w:val="none" w:sz="0" w:space="0" w:color="auto"/>
            <w:left w:val="none" w:sz="0" w:space="0" w:color="auto"/>
            <w:bottom w:val="none" w:sz="0" w:space="0" w:color="auto"/>
            <w:right w:val="none" w:sz="0" w:space="0" w:color="auto"/>
          </w:divBdr>
          <w:divsChild>
            <w:div w:id="300580539">
              <w:marLeft w:val="1155"/>
              <w:marRight w:val="0"/>
              <w:marTop w:val="0"/>
              <w:marBottom w:val="0"/>
              <w:divBdr>
                <w:top w:val="none" w:sz="0" w:space="0" w:color="auto"/>
                <w:left w:val="none" w:sz="0" w:space="0" w:color="auto"/>
                <w:bottom w:val="none" w:sz="0" w:space="0" w:color="auto"/>
                <w:right w:val="none" w:sz="0" w:space="0" w:color="auto"/>
              </w:divBdr>
            </w:div>
            <w:div w:id="159129044">
              <w:marLeft w:val="1155"/>
              <w:marRight w:val="0"/>
              <w:marTop w:val="0"/>
              <w:marBottom w:val="0"/>
              <w:divBdr>
                <w:top w:val="none" w:sz="0" w:space="0" w:color="auto"/>
                <w:left w:val="none" w:sz="0" w:space="0" w:color="auto"/>
                <w:bottom w:val="none" w:sz="0" w:space="0" w:color="auto"/>
                <w:right w:val="none" w:sz="0" w:space="0" w:color="auto"/>
              </w:divBdr>
            </w:div>
            <w:div w:id="170821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528413">
      <w:bodyDiv w:val="1"/>
      <w:marLeft w:val="0"/>
      <w:marRight w:val="0"/>
      <w:marTop w:val="0"/>
      <w:marBottom w:val="0"/>
      <w:divBdr>
        <w:top w:val="none" w:sz="0" w:space="0" w:color="auto"/>
        <w:left w:val="none" w:sz="0" w:space="0" w:color="auto"/>
        <w:bottom w:val="none" w:sz="0" w:space="0" w:color="auto"/>
        <w:right w:val="none" w:sz="0" w:space="0" w:color="auto"/>
      </w:divBdr>
      <w:divsChild>
        <w:div w:id="1771243051">
          <w:marLeft w:val="0"/>
          <w:marRight w:val="0"/>
          <w:marTop w:val="0"/>
          <w:marBottom w:val="0"/>
          <w:divBdr>
            <w:top w:val="none" w:sz="0" w:space="0" w:color="auto"/>
            <w:left w:val="none" w:sz="0" w:space="0" w:color="auto"/>
            <w:bottom w:val="none" w:sz="0" w:space="0" w:color="auto"/>
            <w:right w:val="none" w:sz="0" w:space="0" w:color="auto"/>
          </w:divBdr>
        </w:div>
        <w:div w:id="2013484997">
          <w:marLeft w:val="0"/>
          <w:marRight w:val="0"/>
          <w:marTop w:val="150"/>
          <w:marBottom w:val="0"/>
          <w:divBdr>
            <w:top w:val="none" w:sz="0" w:space="0" w:color="auto"/>
            <w:left w:val="none" w:sz="0" w:space="0" w:color="auto"/>
            <w:bottom w:val="none" w:sz="0" w:space="0" w:color="auto"/>
            <w:right w:val="none" w:sz="0" w:space="0" w:color="auto"/>
          </w:divBdr>
          <w:divsChild>
            <w:div w:id="1764960535">
              <w:marLeft w:val="1155"/>
              <w:marRight w:val="0"/>
              <w:marTop w:val="0"/>
              <w:marBottom w:val="0"/>
              <w:divBdr>
                <w:top w:val="none" w:sz="0" w:space="0" w:color="auto"/>
                <w:left w:val="none" w:sz="0" w:space="0" w:color="auto"/>
                <w:bottom w:val="none" w:sz="0" w:space="0" w:color="auto"/>
                <w:right w:val="none" w:sz="0" w:space="0" w:color="auto"/>
              </w:divBdr>
            </w:div>
            <w:div w:id="1814445834">
              <w:marLeft w:val="1155"/>
              <w:marRight w:val="0"/>
              <w:marTop w:val="0"/>
              <w:marBottom w:val="0"/>
              <w:divBdr>
                <w:top w:val="none" w:sz="0" w:space="0" w:color="auto"/>
                <w:left w:val="none" w:sz="0" w:space="0" w:color="auto"/>
                <w:bottom w:val="none" w:sz="0" w:space="0" w:color="auto"/>
                <w:right w:val="none" w:sz="0" w:space="0" w:color="auto"/>
              </w:divBdr>
            </w:div>
            <w:div w:id="1847672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65945">
      <w:bodyDiv w:val="1"/>
      <w:marLeft w:val="0"/>
      <w:marRight w:val="0"/>
      <w:marTop w:val="0"/>
      <w:marBottom w:val="0"/>
      <w:divBdr>
        <w:top w:val="none" w:sz="0" w:space="0" w:color="auto"/>
        <w:left w:val="none" w:sz="0" w:space="0" w:color="auto"/>
        <w:bottom w:val="none" w:sz="0" w:space="0" w:color="auto"/>
        <w:right w:val="none" w:sz="0" w:space="0" w:color="auto"/>
      </w:divBdr>
    </w:div>
    <w:div w:id="1260870736">
      <w:bodyDiv w:val="1"/>
      <w:marLeft w:val="0"/>
      <w:marRight w:val="0"/>
      <w:marTop w:val="0"/>
      <w:marBottom w:val="0"/>
      <w:divBdr>
        <w:top w:val="none" w:sz="0" w:space="0" w:color="auto"/>
        <w:left w:val="none" w:sz="0" w:space="0" w:color="auto"/>
        <w:bottom w:val="none" w:sz="0" w:space="0" w:color="auto"/>
        <w:right w:val="none" w:sz="0" w:space="0" w:color="auto"/>
      </w:divBdr>
      <w:divsChild>
        <w:div w:id="1603957193">
          <w:marLeft w:val="0"/>
          <w:marRight w:val="0"/>
          <w:marTop w:val="0"/>
          <w:marBottom w:val="0"/>
          <w:divBdr>
            <w:top w:val="none" w:sz="0" w:space="0" w:color="auto"/>
            <w:left w:val="none" w:sz="0" w:space="0" w:color="auto"/>
            <w:bottom w:val="none" w:sz="0" w:space="0" w:color="auto"/>
            <w:right w:val="none" w:sz="0" w:space="0" w:color="auto"/>
          </w:divBdr>
        </w:div>
        <w:div w:id="1932935238">
          <w:marLeft w:val="0"/>
          <w:marRight w:val="0"/>
          <w:marTop w:val="150"/>
          <w:marBottom w:val="0"/>
          <w:divBdr>
            <w:top w:val="none" w:sz="0" w:space="0" w:color="auto"/>
            <w:left w:val="none" w:sz="0" w:space="0" w:color="auto"/>
            <w:bottom w:val="none" w:sz="0" w:space="0" w:color="auto"/>
            <w:right w:val="none" w:sz="0" w:space="0" w:color="auto"/>
          </w:divBdr>
          <w:divsChild>
            <w:div w:id="1895045774">
              <w:marLeft w:val="1155"/>
              <w:marRight w:val="0"/>
              <w:marTop w:val="0"/>
              <w:marBottom w:val="0"/>
              <w:divBdr>
                <w:top w:val="none" w:sz="0" w:space="0" w:color="auto"/>
                <w:left w:val="none" w:sz="0" w:space="0" w:color="auto"/>
                <w:bottom w:val="none" w:sz="0" w:space="0" w:color="auto"/>
                <w:right w:val="none" w:sz="0" w:space="0" w:color="auto"/>
              </w:divBdr>
            </w:div>
            <w:div w:id="1133476460">
              <w:marLeft w:val="1155"/>
              <w:marRight w:val="0"/>
              <w:marTop w:val="0"/>
              <w:marBottom w:val="0"/>
              <w:divBdr>
                <w:top w:val="none" w:sz="0" w:space="0" w:color="auto"/>
                <w:left w:val="none" w:sz="0" w:space="0" w:color="auto"/>
                <w:bottom w:val="none" w:sz="0" w:space="0" w:color="auto"/>
                <w:right w:val="none" w:sz="0" w:space="0" w:color="auto"/>
              </w:divBdr>
            </w:div>
            <w:div w:id="941492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13306">
      <w:bodyDiv w:val="1"/>
      <w:marLeft w:val="0"/>
      <w:marRight w:val="0"/>
      <w:marTop w:val="0"/>
      <w:marBottom w:val="0"/>
      <w:divBdr>
        <w:top w:val="none" w:sz="0" w:space="0" w:color="auto"/>
        <w:left w:val="none" w:sz="0" w:space="0" w:color="auto"/>
        <w:bottom w:val="none" w:sz="0" w:space="0" w:color="auto"/>
        <w:right w:val="none" w:sz="0" w:space="0" w:color="auto"/>
      </w:divBdr>
      <w:divsChild>
        <w:div w:id="1687363080">
          <w:marLeft w:val="0"/>
          <w:marRight w:val="0"/>
          <w:marTop w:val="0"/>
          <w:marBottom w:val="0"/>
          <w:divBdr>
            <w:top w:val="none" w:sz="0" w:space="0" w:color="auto"/>
            <w:left w:val="none" w:sz="0" w:space="0" w:color="auto"/>
            <w:bottom w:val="none" w:sz="0" w:space="0" w:color="auto"/>
            <w:right w:val="none" w:sz="0" w:space="0" w:color="auto"/>
          </w:divBdr>
        </w:div>
        <w:div w:id="688720428">
          <w:marLeft w:val="0"/>
          <w:marRight w:val="0"/>
          <w:marTop w:val="150"/>
          <w:marBottom w:val="0"/>
          <w:divBdr>
            <w:top w:val="none" w:sz="0" w:space="0" w:color="auto"/>
            <w:left w:val="none" w:sz="0" w:space="0" w:color="auto"/>
            <w:bottom w:val="none" w:sz="0" w:space="0" w:color="auto"/>
            <w:right w:val="none" w:sz="0" w:space="0" w:color="auto"/>
          </w:divBdr>
          <w:divsChild>
            <w:div w:id="1390573540">
              <w:marLeft w:val="1155"/>
              <w:marRight w:val="0"/>
              <w:marTop w:val="0"/>
              <w:marBottom w:val="0"/>
              <w:divBdr>
                <w:top w:val="none" w:sz="0" w:space="0" w:color="auto"/>
                <w:left w:val="none" w:sz="0" w:space="0" w:color="auto"/>
                <w:bottom w:val="none" w:sz="0" w:space="0" w:color="auto"/>
                <w:right w:val="none" w:sz="0" w:space="0" w:color="auto"/>
              </w:divBdr>
            </w:div>
            <w:div w:id="452596545">
              <w:marLeft w:val="1155"/>
              <w:marRight w:val="0"/>
              <w:marTop w:val="0"/>
              <w:marBottom w:val="0"/>
              <w:divBdr>
                <w:top w:val="none" w:sz="0" w:space="0" w:color="auto"/>
                <w:left w:val="none" w:sz="0" w:space="0" w:color="auto"/>
                <w:bottom w:val="none" w:sz="0" w:space="0" w:color="auto"/>
                <w:right w:val="none" w:sz="0" w:space="0" w:color="auto"/>
              </w:divBdr>
            </w:div>
            <w:div w:id="615260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5828">
      <w:bodyDiv w:val="1"/>
      <w:marLeft w:val="0"/>
      <w:marRight w:val="0"/>
      <w:marTop w:val="0"/>
      <w:marBottom w:val="0"/>
      <w:divBdr>
        <w:top w:val="none" w:sz="0" w:space="0" w:color="auto"/>
        <w:left w:val="none" w:sz="0" w:space="0" w:color="auto"/>
        <w:bottom w:val="none" w:sz="0" w:space="0" w:color="auto"/>
        <w:right w:val="none" w:sz="0" w:space="0" w:color="auto"/>
      </w:divBdr>
      <w:divsChild>
        <w:div w:id="1378045730">
          <w:marLeft w:val="0"/>
          <w:marRight w:val="0"/>
          <w:marTop w:val="0"/>
          <w:marBottom w:val="0"/>
          <w:divBdr>
            <w:top w:val="none" w:sz="0" w:space="0" w:color="auto"/>
            <w:left w:val="none" w:sz="0" w:space="0" w:color="auto"/>
            <w:bottom w:val="none" w:sz="0" w:space="0" w:color="auto"/>
            <w:right w:val="none" w:sz="0" w:space="0" w:color="auto"/>
          </w:divBdr>
        </w:div>
        <w:div w:id="1682317266">
          <w:marLeft w:val="0"/>
          <w:marRight w:val="0"/>
          <w:marTop w:val="150"/>
          <w:marBottom w:val="0"/>
          <w:divBdr>
            <w:top w:val="none" w:sz="0" w:space="0" w:color="auto"/>
            <w:left w:val="none" w:sz="0" w:space="0" w:color="auto"/>
            <w:bottom w:val="none" w:sz="0" w:space="0" w:color="auto"/>
            <w:right w:val="none" w:sz="0" w:space="0" w:color="auto"/>
          </w:divBdr>
          <w:divsChild>
            <w:div w:id="20936326">
              <w:marLeft w:val="1155"/>
              <w:marRight w:val="0"/>
              <w:marTop w:val="0"/>
              <w:marBottom w:val="0"/>
              <w:divBdr>
                <w:top w:val="none" w:sz="0" w:space="0" w:color="auto"/>
                <w:left w:val="none" w:sz="0" w:space="0" w:color="auto"/>
                <w:bottom w:val="none" w:sz="0" w:space="0" w:color="auto"/>
                <w:right w:val="none" w:sz="0" w:space="0" w:color="auto"/>
              </w:divBdr>
            </w:div>
            <w:div w:id="336152907">
              <w:marLeft w:val="1155"/>
              <w:marRight w:val="0"/>
              <w:marTop w:val="0"/>
              <w:marBottom w:val="0"/>
              <w:divBdr>
                <w:top w:val="none" w:sz="0" w:space="0" w:color="auto"/>
                <w:left w:val="none" w:sz="0" w:space="0" w:color="auto"/>
                <w:bottom w:val="none" w:sz="0" w:space="0" w:color="auto"/>
                <w:right w:val="none" w:sz="0" w:space="0" w:color="auto"/>
              </w:divBdr>
            </w:div>
            <w:div w:id="1815021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032028">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076530">
      <w:bodyDiv w:val="1"/>
      <w:marLeft w:val="0"/>
      <w:marRight w:val="0"/>
      <w:marTop w:val="0"/>
      <w:marBottom w:val="0"/>
      <w:divBdr>
        <w:top w:val="none" w:sz="0" w:space="0" w:color="auto"/>
        <w:left w:val="none" w:sz="0" w:space="0" w:color="auto"/>
        <w:bottom w:val="none" w:sz="0" w:space="0" w:color="auto"/>
        <w:right w:val="none" w:sz="0" w:space="0" w:color="auto"/>
      </w:divBdr>
      <w:divsChild>
        <w:div w:id="2022580793">
          <w:marLeft w:val="0"/>
          <w:marRight w:val="0"/>
          <w:marTop w:val="0"/>
          <w:marBottom w:val="0"/>
          <w:divBdr>
            <w:top w:val="none" w:sz="0" w:space="0" w:color="auto"/>
            <w:left w:val="none" w:sz="0" w:space="0" w:color="auto"/>
            <w:bottom w:val="none" w:sz="0" w:space="0" w:color="auto"/>
            <w:right w:val="none" w:sz="0" w:space="0" w:color="auto"/>
          </w:divBdr>
        </w:div>
        <w:div w:id="1489053691">
          <w:marLeft w:val="0"/>
          <w:marRight w:val="0"/>
          <w:marTop w:val="150"/>
          <w:marBottom w:val="0"/>
          <w:divBdr>
            <w:top w:val="none" w:sz="0" w:space="0" w:color="auto"/>
            <w:left w:val="none" w:sz="0" w:space="0" w:color="auto"/>
            <w:bottom w:val="none" w:sz="0" w:space="0" w:color="auto"/>
            <w:right w:val="none" w:sz="0" w:space="0" w:color="auto"/>
          </w:divBdr>
          <w:divsChild>
            <w:div w:id="1547252401">
              <w:marLeft w:val="1155"/>
              <w:marRight w:val="0"/>
              <w:marTop w:val="0"/>
              <w:marBottom w:val="0"/>
              <w:divBdr>
                <w:top w:val="none" w:sz="0" w:space="0" w:color="auto"/>
                <w:left w:val="none" w:sz="0" w:space="0" w:color="auto"/>
                <w:bottom w:val="none" w:sz="0" w:space="0" w:color="auto"/>
                <w:right w:val="none" w:sz="0" w:space="0" w:color="auto"/>
              </w:divBdr>
            </w:div>
            <w:div w:id="1278292895">
              <w:marLeft w:val="1155"/>
              <w:marRight w:val="0"/>
              <w:marTop w:val="0"/>
              <w:marBottom w:val="0"/>
              <w:divBdr>
                <w:top w:val="none" w:sz="0" w:space="0" w:color="auto"/>
                <w:left w:val="none" w:sz="0" w:space="0" w:color="auto"/>
                <w:bottom w:val="none" w:sz="0" w:space="0" w:color="auto"/>
                <w:right w:val="none" w:sz="0" w:space="0" w:color="auto"/>
              </w:divBdr>
            </w:div>
            <w:div w:id="1812167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149844">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535096">
      <w:bodyDiv w:val="1"/>
      <w:marLeft w:val="0"/>
      <w:marRight w:val="0"/>
      <w:marTop w:val="0"/>
      <w:marBottom w:val="0"/>
      <w:divBdr>
        <w:top w:val="none" w:sz="0" w:space="0" w:color="auto"/>
        <w:left w:val="none" w:sz="0" w:space="0" w:color="auto"/>
        <w:bottom w:val="none" w:sz="0" w:space="0" w:color="auto"/>
        <w:right w:val="none" w:sz="0" w:space="0" w:color="auto"/>
      </w:divBdr>
    </w:div>
    <w:div w:id="1263564326">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79363">
      <w:bodyDiv w:val="1"/>
      <w:marLeft w:val="0"/>
      <w:marRight w:val="0"/>
      <w:marTop w:val="0"/>
      <w:marBottom w:val="0"/>
      <w:divBdr>
        <w:top w:val="none" w:sz="0" w:space="0" w:color="auto"/>
        <w:left w:val="none" w:sz="0" w:space="0" w:color="auto"/>
        <w:bottom w:val="none" w:sz="0" w:space="0" w:color="auto"/>
        <w:right w:val="none" w:sz="0" w:space="0" w:color="auto"/>
      </w:divBdr>
      <w:divsChild>
        <w:div w:id="256064068">
          <w:marLeft w:val="0"/>
          <w:marRight w:val="0"/>
          <w:marTop w:val="0"/>
          <w:marBottom w:val="0"/>
          <w:divBdr>
            <w:top w:val="none" w:sz="0" w:space="0" w:color="auto"/>
            <w:left w:val="none" w:sz="0" w:space="0" w:color="auto"/>
            <w:bottom w:val="none" w:sz="0" w:space="0" w:color="auto"/>
            <w:right w:val="none" w:sz="0" w:space="0" w:color="auto"/>
          </w:divBdr>
        </w:div>
        <w:div w:id="928733739">
          <w:marLeft w:val="0"/>
          <w:marRight w:val="0"/>
          <w:marTop w:val="150"/>
          <w:marBottom w:val="0"/>
          <w:divBdr>
            <w:top w:val="none" w:sz="0" w:space="0" w:color="auto"/>
            <w:left w:val="none" w:sz="0" w:space="0" w:color="auto"/>
            <w:bottom w:val="none" w:sz="0" w:space="0" w:color="auto"/>
            <w:right w:val="none" w:sz="0" w:space="0" w:color="auto"/>
          </w:divBdr>
          <w:divsChild>
            <w:div w:id="910122777">
              <w:marLeft w:val="1155"/>
              <w:marRight w:val="0"/>
              <w:marTop w:val="0"/>
              <w:marBottom w:val="0"/>
              <w:divBdr>
                <w:top w:val="none" w:sz="0" w:space="0" w:color="auto"/>
                <w:left w:val="none" w:sz="0" w:space="0" w:color="auto"/>
                <w:bottom w:val="none" w:sz="0" w:space="0" w:color="auto"/>
                <w:right w:val="none" w:sz="0" w:space="0" w:color="auto"/>
              </w:divBdr>
            </w:div>
            <w:div w:id="1808039927">
              <w:marLeft w:val="1155"/>
              <w:marRight w:val="0"/>
              <w:marTop w:val="0"/>
              <w:marBottom w:val="0"/>
              <w:divBdr>
                <w:top w:val="none" w:sz="0" w:space="0" w:color="auto"/>
                <w:left w:val="none" w:sz="0" w:space="0" w:color="auto"/>
                <w:bottom w:val="none" w:sz="0" w:space="0" w:color="auto"/>
                <w:right w:val="none" w:sz="0" w:space="0" w:color="auto"/>
              </w:divBdr>
            </w:div>
            <w:div w:id="1452894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5083">
      <w:bodyDiv w:val="1"/>
      <w:marLeft w:val="0"/>
      <w:marRight w:val="0"/>
      <w:marTop w:val="0"/>
      <w:marBottom w:val="0"/>
      <w:divBdr>
        <w:top w:val="none" w:sz="0" w:space="0" w:color="auto"/>
        <w:left w:val="none" w:sz="0" w:space="0" w:color="auto"/>
        <w:bottom w:val="none" w:sz="0" w:space="0" w:color="auto"/>
        <w:right w:val="none" w:sz="0" w:space="0" w:color="auto"/>
      </w:divBdr>
      <w:divsChild>
        <w:div w:id="208228045">
          <w:marLeft w:val="0"/>
          <w:marRight w:val="0"/>
          <w:marTop w:val="0"/>
          <w:marBottom w:val="0"/>
          <w:divBdr>
            <w:top w:val="none" w:sz="0" w:space="0" w:color="auto"/>
            <w:left w:val="none" w:sz="0" w:space="0" w:color="auto"/>
            <w:bottom w:val="none" w:sz="0" w:space="0" w:color="auto"/>
            <w:right w:val="none" w:sz="0" w:space="0" w:color="auto"/>
          </w:divBdr>
        </w:div>
        <w:div w:id="889927696">
          <w:marLeft w:val="0"/>
          <w:marRight w:val="0"/>
          <w:marTop w:val="150"/>
          <w:marBottom w:val="0"/>
          <w:divBdr>
            <w:top w:val="none" w:sz="0" w:space="0" w:color="auto"/>
            <w:left w:val="none" w:sz="0" w:space="0" w:color="auto"/>
            <w:bottom w:val="none" w:sz="0" w:space="0" w:color="auto"/>
            <w:right w:val="none" w:sz="0" w:space="0" w:color="auto"/>
          </w:divBdr>
          <w:divsChild>
            <w:div w:id="705446189">
              <w:marLeft w:val="1155"/>
              <w:marRight w:val="0"/>
              <w:marTop w:val="0"/>
              <w:marBottom w:val="0"/>
              <w:divBdr>
                <w:top w:val="none" w:sz="0" w:space="0" w:color="auto"/>
                <w:left w:val="none" w:sz="0" w:space="0" w:color="auto"/>
                <w:bottom w:val="none" w:sz="0" w:space="0" w:color="auto"/>
                <w:right w:val="none" w:sz="0" w:space="0" w:color="auto"/>
              </w:divBdr>
            </w:div>
            <w:div w:id="2117284581">
              <w:marLeft w:val="1155"/>
              <w:marRight w:val="0"/>
              <w:marTop w:val="0"/>
              <w:marBottom w:val="0"/>
              <w:divBdr>
                <w:top w:val="none" w:sz="0" w:space="0" w:color="auto"/>
                <w:left w:val="none" w:sz="0" w:space="0" w:color="auto"/>
                <w:bottom w:val="none" w:sz="0" w:space="0" w:color="auto"/>
                <w:right w:val="none" w:sz="0" w:space="0" w:color="auto"/>
              </w:divBdr>
            </w:div>
            <w:div w:id="219632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4800372">
      <w:bodyDiv w:val="1"/>
      <w:marLeft w:val="0"/>
      <w:marRight w:val="0"/>
      <w:marTop w:val="0"/>
      <w:marBottom w:val="0"/>
      <w:divBdr>
        <w:top w:val="none" w:sz="0" w:space="0" w:color="auto"/>
        <w:left w:val="none" w:sz="0" w:space="0" w:color="auto"/>
        <w:bottom w:val="none" w:sz="0" w:space="0" w:color="auto"/>
        <w:right w:val="none" w:sz="0" w:space="0" w:color="auto"/>
      </w:divBdr>
      <w:divsChild>
        <w:div w:id="851994060">
          <w:marLeft w:val="0"/>
          <w:marRight w:val="0"/>
          <w:marTop w:val="0"/>
          <w:marBottom w:val="0"/>
          <w:divBdr>
            <w:top w:val="none" w:sz="0" w:space="0" w:color="auto"/>
            <w:left w:val="none" w:sz="0" w:space="0" w:color="auto"/>
            <w:bottom w:val="none" w:sz="0" w:space="0" w:color="auto"/>
            <w:right w:val="none" w:sz="0" w:space="0" w:color="auto"/>
          </w:divBdr>
        </w:div>
        <w:div w:id="889152527">
          <w:marLeft w:val="0"/>
          <w:marRight w:val="0"/>
          <w:marTop w:val="150"/>
          <w:marBottom w:val="0"/>
          <w:divBdr>
            <w:top w:val="none" w:sz="0" w:space="0" w:color="auto"/>
            <w:left w:val="none" w:sz="0" w:space="0" w:color="auto"/>
            <w:bottom w:val="none" w:sz="0" w:space="0" w:color="auto"/>
            <w:right w:val="none" w:sz="0" w:space="0" w:color="auto"/>
          </w:divBdr>
          <w:divsChild>
            <w:div w:id="1652557266">
              <w:marLeft w:val="1155"/>
              <w:marRight w:val="0"/>
              <w:marTop w:val="0"/>
              <w:marBottom w:val="0"/>
              <w:divBdr>
                <w:top w:val="none" w:sz="0" w:space="0" w:color="auto"/>
                <w:left w:val="none" w:sz="0" w:space="0" w:color="auto"/>
                <w:bottom w:val="none" w:sz="0" w:space="0" w:color="auto"/>
                <w:right w:val="none" w:sz="0" w:space="0" w:color="auto"/>
              </w:divBdr>
            </w:div>
            <w:div w:id="1230268489">
              <w:marLeft w:val="1155"/>
              <w:marRight w:val="0"/>
              <w:marTop w:val="0"/>
              <w:marBottom w:val="0"/>
              <w:divBdr>
                <w:top w:val="none" w:sz="0" w:space="0" w:color="auto"/>
                <w:left w:val="none" w:sz="0" w:space="0" w:color="auto"/>
                <w:bottom w:val="none" w:sz="0" w:space="0" w:color="auto"/>
                <w:right w:val="none" w:sz="0" w:space="0" w:color="auto"/>
              </w:divBdr>
            </w:div>
            <w:div w:id="1648893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08745">
      <w:bodyDiv w:val="1"/>
      <w:marLeft w:val="0"/>
      <w:marRight w:val="0"/>
      <w:marTop w:val="0"/>
      <w:marBottom w:val="0"/>
      <w:divBdr>
        <w:top w:val="none" w:sz="0" w:space="0" w:color="auto"/>
        <w:left w:val="none" w:sz="0" w:space="0" w:color="auto"/>
        <w:bottom w:val="none" w:sz="0" w:space="0" w:color="auto"/>
        <w:right w:val="none" w:sz="0" w:space="0" w:color="auto"/>
      </w:divBdr>
      <w:divsChild>
        <w:div w:id="1013458143">
          <w:marLeft w:val="0"/>
          <w:marRight w:val="0"/>
          <w:marTop w:val="0"/>
          <w:marBottom w:val="0"/>
          <w:divBdr>
            <w:top w:val="none" w:sz="0" w:space="0" w:color="auto"/>
            <w:left w:val="none" w:sz="0" w:space="0" w:color="auto"/>
            <w:bottom w:val="none" w:sz="0" w:space="0" w:color="auto"/>
            <w:right w:val="none" w:sz="0" w:space="0" w:color="auto"/>
          </w:divBdr>
        </w:div>
        <w:div w:id="1280456613">
          <w:marLeft w:val="0"/>
          <w:marRight w:val="0"/>
          <w:marTop w:val="150"/>
          <w:marBottom w:val="0"/>
          <w:divBdr>
            <w:top w:val="none" w:sz="0" w:space="0" w:color="auto"/>
            <w:left w:val="none" w:sz="0" w:space="0" w:color="auto"/>
            <w:bottom w:val="none" w:sz="0" w:space="0" w:color="auto"/>
            <w:right w:val="none" w:sz="0" w:space="0" w:color="auto"/>
          </w:divBdr>
          <w:divsChild>
            <w:div w:id="1208680923">
              <w:marLeft w:val="1155"/>
              <w:marRight w:val="0"/>
              <w:marTop w:val="0"/>
              <w:marBottom w:val="0"/>
              <w:divBdr>
                <w:top w:val="none" w:sz="0" w:space="0" w:color="auto"/>
                <w:left w:val="none" w:sz="0" w:space="0" w:color="auto"/>
                <w:bottom w:val="none" w:sz="0" w:space="0" w:color="auto"/>
                <w:right w:val="none" w:sz="0" w:space="0" w:color="auto"/>
              </w:divBdr>
            </w:div>
            <w:div w:id="871530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09556">
      <w:bodyDiv w:val="1"/>
      <w:marLeft w:val="0"/>
      <w:marRight w:val="0"/>
      <w:marTop w:val="0"/>
      <w:marBottom w:val="0"/>
      <w:divBdr>
        <w:top w:val="none" w:sz="0" w:space="0" w:color="auto"/>
        <w:left w:val="none" w:sz="0" w:space="0" w:color="auto"/>
        <w:bottom w:val="none" w:sz="0" w:space="0" w:color="auto"/>
        <w:right w:val="none" w:sz="0" w:space="0" w:color="auto"/>
      </w:divBdr>
      <w:divsChild>
        <w:div w:id="1779714246">
          <w:marLeft w:val="0"/>
          <w:marRight w:val="0"/>
          <w:marTop w:val="0"/>
          <w:marBottom w:val="0"/>
          <w:divBdr>
            <w:top w:val="none" w:sz="0" w:space="0" w:color="auto"/>
            <w:left w:val="none" w:sz="0" w:space="0" w:color="auto"/>
            <w:bottom w:val="none" w:sz="0" w:space="0" w:color="auto"/>
            <w:right w:val="none" w:sz="0" w:space="0" w:color="auto"/>
          </w:divBdr>
        </w:div>
        <w:div w:id="965236924">
          <w:marLeft w:val="0"/>
          <w:marRight w:val="0"/>
          <w:marTop w:val="150"/>
          <w:marBottom w:val="0"/>
          <w:divBdr>
            <w:top w:val="none" w:sz="0" w:space="0" w:color="auto"/>
            <w:left w:val="none" w:sz="0" w:space="0" w:color="auto"/>
            <w:bottom w:val="none" w:sz="0" w:space="0" w:color="auto"/>
            <w:right w:val="none" w:sz="0" w:space="0" w:color="auto"/>
          </w:divBdr>
          <w:divsChild>
            <w:div w:id="1689091445">
              <w:marLeft w:val="1155"/>
              <w:marRight w:val="0"/>
              <w:marTop w:val="0"/>
              <w:marBottom w:val="0"/>
              <w:divBdr>
                <w:top w:val="none" w:sz="0" w:space="0" w:color="auto"/>
                <w:left w:val="none" w:sz="0" w:space="0" w:color="auto"/>
                <w:bottom w:val="none" w:sz="0" w:space="0" w:color="auto"/>
                <w:right w:val="none" w:sz="0" w:space="0" w:color="auto"/>
              </w:divBdr>
            </w:div>
            <w:div w:id="533661822">
              <w:marLeft w:val="1155"/>
              <w:marRight w:val="0"/>
              <w:marTop w:val="0"/>
              <w:marBottom w:val="0"/>
              <w:divBdr>
                <w:top w:val="none" w:sz="0" w:space="0" w:color="auto"/>
                <w:left w:val="none" w:sz="0" w:space="0" w:color="auto"/>
                <w:bottom w:val="none" w:sz="0" w:space="0" w:color="auto"/>
                <w:right w:val="none" w:sz="0" w:space="0" w:color="auto"/>
              </w:divBdr>
            </w:div>
            <w:div w:id="12934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191579">
      <w:bodyDiv w:val="1"/>
      <w:marLeft w:val="0"/>
      <w:marRight w:val="0"/>
      <w:marTop w:val="0"/>
      <w:marBottom w:val="0"/>
      <w:divBdr>
        <w:top w:val="none" w:sz="0" w:space="0" w:color="auto"/>
        <w:left w:val="none" w:sz="0" w:space="0" w:color="auto"/>
        <w:bottom w:val="none" w:sz="0" w:space="0" w:color="auto"/>
        <w:right w:val="none" w:sz="0" w:space="0" w:color="auto"/>
      </w:divBdr>
      <w:divsChild>
        <w:div w:id="2100130588">
          <w:marLeft w:val="0"/>
          <w:marRight w:val="0"/>
          <w:marTop w:val="0"/>
          <w:marBottom w:val="0"/>
          <w:divBdr>
            <w:top w:val="none" w:sz="0" w:space="0" w:color="auto"/>
            <w:left w:val="none" w:sz="0" w:space="0" w:color="auto"/>
            <w:bottom w:val="none" w:sz="0" w:space="0" w:color="auto"/>
            <w:right w:val="none" w:sz="0" w:space="0" w:color="auto"/>
          </w:divBdr>
        </w:div>
        <w:div w:id="640694511">
          <w:marLeft w:val="0"/>
          <w:marRight w:val="0"/>
          <w:marTop w:val="150"/>
          <w:marBottom w:val="0"/>
          <w:divBdr>
            <w:top w:val="none" w:sz="0" w:space="0" w:color="auto"/>
            <w:left w:val="none" w:sz="0" w:space="0" w:color="auto"/>
            <w:bottom w:val="none" w:sz="0" w:space="0" w:color="auto"/>
            <w:right w:val="none" w:sz="0" w:space="0" w:color="auto"/>
          </w:divBdr>
          <w:divsChild>
            <w:div w:id="1466238651">
              <w:marLeft w:val="1155"/>
              <w:marRight w:val="0"/>
              <w:marTop w:val="0"/>
              <w:marBottom w:val="0"/>
              <w:divBdr>
                <w:top w:val="none" w:sz="0" w:space="0" w:color="auto"/>
                <w:left w:val="none" w:sz="0" w:space="0" w:color="auto"/>
                <w:bottom w:val="none" w:sz="0" w:space="0" w:color="auto"/>
                <w:right w:val="none" w:sz="0" w:space="0" w:color="auto"/>
              </w:divBdr>
            </w:div>
            <w:div w:id="870845011">
              <w:marLeft w:val="1155"/>
              <w:marRight w:val="0"/>
              <w:marTop w:val="0"/>
              <w:marBottom w:val="0"/>
              <w:divBdr>
                <w:top w:val="none" w:sz="0" w:space="0" w:color="auto"/>
                <w:left w:val="none" w:sz="0" w:space="0" w:color="auto"/>
                <w:bottom w:val="none" w:sz="0" w:space="0" w:color="auto"/>
                <w:right w:val="none" w:sz="0" w:space="0" w:color="auto"/>
              </w:divBdr>
            </w:div>
            <w:div w:id="416093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22689">
      <w:bodyDiv w:val="1"/>
      <w:marLeft w:val="0"/>
      <w:marRight w:val="0"/>
      <w:marTop w:val="0"/>
      <w:marBottom w:val="0"/>
      <w:divBdr>
        <w:top w:val="none" w:sz="0" w:space="0" w:color="auto"/>
        <w:left w:val="none" w:sz="0" w:space="0" w:color="auto"/>
        <w:bottom w:val="none" w:sz="0" w:space="0" w:color="auto"/>
        <w:right w:val="none" w:sz="0" w:space="0" w:color="auto"/>
      </w:divBdr>
      <w:divsChild>
        <w:div w:id="1166281659">
          <w:marLeft w:val="0"/>
          <w:marRight w:val="0"/>
          <w:marTop w:val="0"/>
          <w:marBottom w:val="0"/>
          <w:divBdr>
            <w:top w:val="none" w:sz="0" w:space="0" w:color="auto"/>
            <w:left w:val="none" w:sz="0" w:space="0" w:color="auto"/>
            <w:bottom w:val="none" w:sz="0" w:space="0" w:color="auto"/>
            <w:right w:val="none" w:sz="0" w:space="0" w:color="auto"/>
          </w:divBdr>
        </w:div>
        <w:div w:id="1209075648">
          <w:marLeft w:val="0"/>
          <w:marRight w:val="0"/>
          <w:marTop w:val="150"/>
          <w:marBottom w:val="0"/>
          <w:divBdr>
            <w:top w:val="none" w:sz="0" w:space="0" w:color="auto"/>
            <w:left w:val="none" w:sz="0" w:space="0" w:color="auto"/>
            <w:bottom w:val="none" w:sz="0" w:space="0" w:color="auto"/>
            <w:right w:val="none" w:sz="0" w:space="0" w:color="auto"/>
          </w:divBdr>
          <w:divsChild>
            <w:div w:id="39019618">
              <w:marLeft w:val="1155"/>
              <w:marRight w:val="0"/>
              <w:marTop w:val="0"/>
              <w:marBottom w:val="0"/>
              <w:divBdr>
                <w:top w:val="none" w:sz="0" w:space="0" w:color="auto"/>
                <w:left w:val="none" w:sz="0" w:space="0" w:color="auto"/>
                <w:bottom w:val="none" w:sz="0" w:space="0" w:color="auto"/>
                <w:right w:val="none" w:sz="0" w:space="0" w:color="auto"/>
              </w:divBdr>
            </w:div>
            <w:div w:id="1007905755">
              <w:marLeft w:val="1155"/>
              <w:marRight w:val="0"/>
              <w:marTop w:val="0"/>
              <w:marBottom w:val="0"/>
              <w:divBdr>
                <w:top w:val="none" w:sz="0" w:space="0" w:color="auto"/>
                <w:left w:val="none" w:sz="0" w:space="0" w:color="auto"/>
                <w:bottom w:val="none" w:sz="0" w:space="0" w:color="auto"/>
                <w:right w:val="none" w:sz="0" w:space="0" w:color="auto"/>
              </w:divBdr>
            </w:div>
            <w:div w:id="1207840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770222">
      <w:bodyDiv w:val="1"/>
      <w:marLeft w:val="0"/>
      <w:marRight w:val="0"/>
      <w:marTop w:val="0"/>
      <w:marBottom w:val="0"/>
      <w:divBdr>
        <w:top w:val="none" w:sz="0" w:space="0" w:color="auto"/>
        <w:left w:val="none" w:sz="0" w:space="0" w:color="auto"/>
        <w:bottom w:val="none" w:sz="0" w:space="0" w:color="auto"/>
        <w:right w:val="none" w:sz="0" w:space="0" w:color="auto"/>
      </w:divBdr>
      <w:divsChild>
        <w:div w:id="890700496">
          <w:marLeft w:val="0"/>
          <w:marRight w:val="0"/>
          <w:marTop w:val="0"/>
          <w:marBottom w:val="0"/>
          <w:divBdr>
            <w:top w:val="none" w:sz="0" w:space="0" w:color="auto"/>
            <w:left w:val="none" w:sz="0" w:space="0" w:color="auto"/>
            <w:bottom w:val="none" w:sz="0" w:space="0" w:color="auto"/>
            <w:right w:val="none" w:sz="0" w:space="0" w:color="auto"/>
          </w:divBdr>
        </w:div>
        <w:div w:id="963803223">
          <w:marLeft w:val="0"/>
          <w:marRight w:val="0"/>
          <w:marTop w:val="150"/>
          <w:marBottom w:val="0"/>
          <w:divBdr>
            <w:top w:val="none" w:sz="0" w:space="0" w:color="auto"/>
            <w:left w:val="none" w:sz="0" w:space="0" w:color="auto"/>
            <w:bottom w:val="none" w:sz="0" w:space="0" w:color="auto"/>
            <w:right w:val="none" w:sz="0" w:space="0" w:color="auto"/>
          </w:divBdr>
          <w:divsChild>
            <w:div w:id="1375737021">
              <w:marLeft w:val="1155"/>
              <w:marRight w:val="0"/>
              <w:marTop w:val="0"/>
              <w:marBottom w:val="0"/>
              <w:divBdr>
                <w:top w:val="none" w:sz="0" w:space="0" w:color="auto"/>
                <w:left w:val="none" w:sz="0" w:space="0" w:color="auto"/>
                <w:bottom w:val="none" w:sz="0" w:space="0" w:color="auto"/>
                <w:right w:val="none" w:sz="0" w:space="0" w:color="auto"/>
              </w:divBdr>
            </w:div>
            <w:div w:id="296104234">
              <w:marLeft w:val="1155"/>
              <w:marRight w:val="0"/>
              <w:marTop w:val="0"/>
              <w:marBottom w:val="0"/>
              <w:divBdr>
                <w:top w:val="none" w:sz="0" w:space="0" w:color="auto"/>
                <w:left w:val="none" w:sz="0" w:space="0" w:color="auto"/>
                <w:bottom w:val="none" w:sz="0" w:space="0" w:color="auto"/>
                <w:right w:val="none" w:sz="0" w:space="0" w:color="auto"/>
              </w:divBdr>
            </w:div>
            <w:div w:id="4979600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5403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807761">
      <w:bodyDiv w:val="1"/>
      <w:marLeft w:val="0"/>
      <w:marRight w:val="0"/>
      <w:marTop w:val="0"/>
      <w:marBottom w:val="0"/>
      <w:divBdr>
        <w:top w:val="none" w:sz="0" w:space="0" w:color="auto"/>
        <w:left w:val="none" w:sz="0" w:space="0" w:color="auto"/>
        <w:bottom w:val="none" w:sz="0" w:space="0" w:color="auto"/>
        <w:right w:val="none" w:sz="0" w:space="0" w:color="auto"/>
      </w:divBdr>
    </w:div>
    <w:div w:id="1267886542">
      <w:bodyDiv w:val="1"/>
      <w:marLeft w:val="0"/>
      <w:marRight w:val="0"/>
      <w:marTop w:val="0"/>
      <w:marBottom w:val="0"/>
      <w:divBdr>
        <w:top w:val="none" w:sz="0" w:space="0" w:color="auto"/>
        <w:left w:val="none" w:sz="0" w:space="0" w:color="auto"/>
        <w:bottom w:val="none" w:sz="0" w:space="0" w:color="auto"/>
        <w:right w:val="none" w:sz="0" w:space="0" w:color="auto"/>
      </w:divBdr>
      <w:divsChild>
        <w:div w:id="698429556">
          <w:marLeft w:val="0"/>
          <w:marRight w:val="0"/>
          <w:marTop w:val="0"/>
          <w:marBottom w:val="0"/>
          <w:divBdr>
            <w:top w:val="none" w:sz="0" w:space="0" w:color="auto"/>
            <w:left w:val="none" w:sz="0" w:space="0" w:color="auto"/>
            <w:bottom w:val="none" w:sz="0" w:space="0" w:color="auto"/>
            <w:right w:val="none" w:sz="0" w:space="0" w:color="auto"/>
          </w:divBdr>
        </w:div>
        <w:div w:id="1104423020">
          <w:marLeft w:val="0"/>
          <w:marRight w:val="0"/>
          <w:marTop w:val="150"/>
          <w:marBottom w:val="0"/>
          <w:divBdr>
            <w:top w:val="none" w:sz="0" w:space="0" w:color="auto"/>
            <w:left w:val="none" w:sz="0" w:space="0" w:color="auto"/>
            <w:bottom w:val="none" w:sz="0" w:space="0" w:color="auto"/>
            <w:right w:val="none" w:sz="0" w:space="0" w:color="auto"/>
          </w:divBdr>
          <w:divsChild>
            <w:div w:id="498885384">
              <w:marLeft w:val="1155"/>
              <w:marRight w:val="0"/>
              <w:marTop w:val="0"/>
              <w:marBottom w:val="0"/>
              <w:divBdr>
                <w:top w:val="none" w:sz="0" w:space="0" w:color="auto"/>
                <w:left w:val="none" w:sz="0" w:space="0" w:color="auto"/>
                <w:bottom w:val="none" w:sz="0" w:space="0" w:color="auto"/>
                <w:right w:val="none" w:sz="0" w:space="0" w:color="auto"/>
              </w:divBdr>
            </w:div>
            <w:div w:id="1501235722">
              <w:marLeft w:val="1155"/>
              <w:marRight w:val="0"/>
              <w:marTop w:val="0"/>
              <w:marBottom w:val="0"/>
              <w:divBdr>
                <w:top w:val="none" w:sz="0" w:space="0" w:color="auto"/>
                <w:left w:val="none" w:sz="0" w:space="0" w:color="auto"/>
                <w:bottom w:val="none" w:sz="0" w:space="0" w:color="auto"/>
                <w:right w:val="none" w:sz="0" w:space="0" w:color="auto"/>
              </w:divBdr>
            </w:div>
            <w:div w:id="558058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929620">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29360">
      <w:bodyDiv w:val="1"/>
      <w:marLeft w:val="0"/>
      <w:marRight w:val="0"/>
      <w:marTop w:val="0"/>
      <w:marBottom w:val="0"/>
      <w:divBdr>
        <w:top w:val="none" w:sz="0" w:space="0" w:color="auto"/>
        <w:left w:val="none" w:sz="0" w:space="0" w:color="auto"/>
        <w:bottom w:val="none" w:sz="0" w:space="0" w:color="auto"/>
        <w:right w:val="none" w:sz="0" w:space="0" w:color="auto"/>
      </w:divBdr>
      <w:divsChild>
        <w:div w:id="827595755">
          <w:marLeft w:val="0"/>
          <w:marRight w:val="0"/>
          <w:marTop w:val="0"/>
          <w:marBottom w:val="0"/>
          <w:divBdr>
            <w:top w:val="none" w:sz="0" w:space="0" w:color="auto"/>
            <w:left w:val="none" w:sz="0" w:space="0" w:color="auto"/>
            <w:bottom w:val="none" w:sz="0" w:space="0" w:color="auto"/>
            <w:right w:val="none" w:sz="0" w:space="0" w:color="auto"/>
          </w:divBdr>
        </w:div>
        <w:div w:id="164714818">
          <w:marLeft w:val="0"/>
          <w:marRight w:val="0"/>
          <w:marTop w:val="150"/>
          <w:marBottom w:val="0"/>
          <w:divBdr>
            <w:top w:val="none" w:sz="0" w:space="0" w:color="auto"/>
            <w:left w:val="none" w:sz="0" w:space="0" w:color="auto"/>
            <w:bottom w:val="none" w:sz="0" w:space="0" w:color="auto"/>
            <w:right w:val="none" w:sz="0" w:space="0" w:color="auto"/>
          </w:divBdr>
          <w:divsChild>
            <w:div w:id="1524243215">
              <w:marLeft w:val="1155"/>
              <w:marRight w:val="0"/>
              <w:marTop w:val="0"/>
              <w:marBottom w:val="0"/>
              <w:divBdr>
                <w:top w:val="none" w:sz="0" w:space="0" w:color="auto"/>
                <w:left w:val="none" w:sz="0" w:space="0" w:color="auto"/>
                <w:bottom w:val="none" w:sz="0" w:space="0" w:color="auto"/>
                <w:right w:val="none" w:sz="0" w:space="0" w:color="auto"/>
              </w:divBdr>
            </w:div>
            <w:div w:id="787436459">
              <w:marLeft w:val="1155"/>
              <w:marRight w:val="0"/>
              <w:marTop w:val="0"/>
              <w:marBottom w:val="0"/>
              <w:divBdr>
                <w:top w:val="none" w:sz="0" w:space="0" w:color="auto"/>
                <w:left w:val="none" w:sz="0" w:space="0" w:color="auto"/>
                <w:bottom w:val="none" w:sz="0" w:space="0" w:color="auto"/>
                <w:right w:val="none" w:sz="0" w:space="0" w:color="auto"/>
              </w:divBdr>
            </w:div>
            <w:div w:id="1735926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045611">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05083">
      <w:bodyDiv w:val="1"/>
      <w:marLeft w:val="0"/>
      <w:marRight w:val="0"/>
      <w:marTop w:val="0"/>
      <w:marBottom w:val="0"/>
      <w:divBdr>
        <w:top w:val="none" w:sz="0" w:space="0" w:color="auto"/>
        <w:left w:val="none" w:sz="0" w:space="0" w:color="auto"/>
        <w:bottom w:val="none" w:sz="0" w:space="0" w:color="auto"/>
        <w:right w:val="none" w:sz="0" w:space="0" w:color="auto"/>
      </w:divBdr>
      <w:divsChild>
        <w:div w:id="1485704724">
          <w:marLeft w:val="0"/>
          <w:marRight w:val="0"/>
          <w:marTop w:val="0"/>
          <w:marBottom w:val="0"/>
          <w:divBdr>
            <w:top w:val="none" w:sz="0" w:space="0" w:color="auto"/>
            <w:left w:val="none" w:sz="0" w:space="0" w:color="auto"/>
            <w:bottom w:val="none" w:sz="0" w:space="0" w:color="auto"/>
            <w:right w:val="none" w:sz="0" w:space="0" w:color="auto"/>
          </w:divBdr>
        </w:div>
        <w:div w:id="2052456670">
          <w:marLeft w:val="0"/>
          <w:marRight w:val="0"/>
          <w:marTop w:val="150"/>
          <w:marBottom w:val="0"/>
          <w:divBdr>
            <w:top w:val="none" w:sz="0" w:space="0" w:color="auto"/>
            <w:left w:val="none" w:sz="0" w:space="0" w:color="auto"/>
            <w:bottom w:val="none" w:sz="0" w:space="0" w:color="auto"/>
            <w:right w:val="none" w:sz="0" w:space="0" w:color="auto"/>
          </w:divBdr>
          <w:divsChild>
            <w:div w:id="1363171147">
              <w:marLeft w:val="1155"/>
              <w:marRight w:val="0"/>
              <w:marTop w:val="0"/>
              <w:marBottom w:val="0"/>
              <w:divBdr>
                <w:top w:val="none" w:sz="0" w:space="0" w:color="auto"/>
                <w:left w:val="none" w:sz="0" w:space="0" w:color="auto"/>
                <w:bottom w:val="none" w:sz="0" w:space="0" w:color="auto"/>
                <w:right w:val="none" w:sz="0" w:space="0" w:color="auto"/>
              </w:divBdr>
            </w:div>
            <w:div w:id="1960719273">
              <w:marLeft w:val="1155"/>
              <w:marRight w:val="0"/>
              <w:marTop w:val="0"/>
              <w:marBottom w:val="0"/>
              <w:divBdr>
                <w:top w:val="none" w:sz="0" w:space="0" w:color="auto"/>
                <w:left w:val="none" w:sz="0" w:space="0" w:color="auto"/>
                <w:bottom w:val="none" w:sz="0" w:space="0" w:color="auto"/>
                <w:right w:val="none" w:sz="0" w:space="0" w:color="auto"/>
              </w:divBdr>
            </w:div>
            <w:div w:id="1877035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896438">
      <w:bodyDiv w:val="1"/>
      <w:marLeft w:val="0"/>
      <w:marRight w:val="0"/>
      <w:marTop w:val="0"/>
      <w:marBottom w:val="0"/>
      <w:divBdr>
        <w:top w:val="none" w:sz="0" w:space="0" w:color="auto"/>
        <w:left w:val="none" w:sz="0" w:space="0" w:color="auto"/>
        <w:bottom w:val="none" w:sz="0" w:space="0" w:color="auto"/>
        <w:right w:val="none" w:sz="0" w:space="0" w:color="auto"/>
      </w:divBdr>
      <w:divsChild>
        <w:div w:id="2023849666">
          <w:marLeft w:val="0"/>
          <w:marRight w:val="0"/>
          <w:marTop w:val="0"/>
          <w:marBottom w:val="0"/>
          <w:divBdr>
            <w:top w:val="none" w:sz="0" w:space="0" w:color="auto"/>
            <w:left w:val="none" w:sz="0" w:space="0" w:color="auto"/>
            <w:bottom w:val="none" w:sz="0" w:space="0" w:color="auto"/>
            <w:right w:val="none" w:sz="0" w:space="0" w:color="auto"/>
          </w:divBdr>
        </w:div>
        <w:div w:id="923144859">
          <w:marLeft w:val="0"/>
          <w:marRight w:val="0"/>
          <w:marTop w:val="150"/>
          <w:marBottom w:val="0"/>
          <w:divBdr>
            <w:top w:val="none" w:sz="0" w:space="0" w:color="auto"/>
            <w:left w:val="none" w:sz="0" w:space="0" w:color="auto"/>
            <w:bottom w:val="none" w:sz="0" w:space="0" w:color="auto"/>
            <w:right w:val="none" w:sz="0" w:space="0" w:color="auto"/>
          </w:divBdr>
          <w:divsChild>
            <w:div w:id="1041635938">
              <w:marLeft w:val="1155"/>
              <w:marRight w:val="0"/>
              <w:marTop w:val="0"/>
              <w:marBottom w:val="0"/>
              <w:divBdr>
                <w:top w:val="none" w:sz="0" w:space="0" w:color="auto"/>
                <w:left w:val="none" w:sz="0" w:space="0" w:color="auto"/>
                <w:bottom w:val="none" w:sz="0" w:space="0" w:color="auto"/>
                <w:right w:val="none" w:sz="0" w:space="0" w:color="auto"/>
              </w:divBdr>
            </w:div>
            <w:div w:id="1030449541">
              <w:marLeft w:val="1155"/>
              <w:marRight w:val="0"/>
              <w:marTop w:val="0"/>
              <w:marBottom w:val="0"/>
              <w:divBdr>
                <w:top w:val="none" w:sz="0" w:space="0" w:color="auto"/>
                <w:left w:val="none" w:sz="0" w:space="0" w:color="auto"/>
                <w:bottom w:val="none" w:sz="0" w:space="0" w:color="auto"/>
                <w:right w:val="none" w:sz="0" w:space="0" w:color="auto"/>
              </w:divBdr>
            </w:div>
            <w:div w:id="958801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39692">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09671">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895762">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27451">
      <w:bodyDiv w:val="1"/>
      <w:marLeft w:val="0"/>
      <w:marRight w:val="0"/>
      <w:marTop w:val="0"/>
      <w:marBottom w:val="0"/>
      <w:divBdr>
        <w:top w:val="none" w:sz="0" w:space="0" w:color="auto"/>
        <w:left w:val="none" w:sz="0" w:space="0" w:color="auto"/>
        <w:bottom w:val="none" w:sz="0" w:space="0" w:color="auto"/>
        <w:right w:val="none" w:sz="0" w:space="0" w:color="auto"/>
      </w:divBdr>
      <w:divsChild>
        <w:div w:id="1448350221">
          <w:marLeft w:val="0"/>
          <w:marRight w:val="0"/>
          <w:marTop w:val="0"/>
          <w:marBottom w:val="0"/>
          <w:divBdr>
            <w:top w:val="none" w:sz="0" w:space="0" w:color="auto"/>
            <w:left w:val="none" w:sz="0" w:space="0" w:color="auto"/>
            <w:bottom w:val="none" w:sz="0" w:space="0" w:color="auto"/>
            <w:right w:val="none" w:sz="0" w:space="0" w:color="auto"/>
          </w:divBdr>
        </w:div>
        <w:div w:id="1480613980">
          <w:marLeft w:val="0"/>
          <w:marRight w:val="0"/>
          <w:marTop w:val="150"/>
          <w:marBottom w:val="0"/>
          <w:divBdr>
            <w:top w:val="none" w:sz="0" w:space="0" w:color="auto"/>
            <w:left w:val="none" w:sz="0" w:space="0" w:color="auto"/>
            <w:bottom w:val="none" w:sz="0" w:space="0" w:color="auto"/>
            <w:right w:val="none" w:sz="0" w:space="0" w:color="auto"/>
          </w:divBdr>
          <w:divsChild>
            <w:div w:id="1607421171">
              <w:marLeft w:val="1155"/>
              <w:marRight w:val="0"/>
              <w:marTop w:val="0"/>
              <w:marBottom w:val="0"/>
              <w:divBdr>
                <w:top w:val="none" w:sz="0" w:space="0" w:color="auto"/>
                <w:left w:val="none" w:sz="0" w:space="0" w:color="auto"/>
                <w:bottom w:val="none" w:sz="0" w:space="0" w:color="auto"/>
                <w:right w:val="none" w:sz="0" w:space="0" w:color="auto"/>
              </w:divBdr>
            </w:div>
            <w:div w:id="389160246">
              <w:marLeft w:val="1155"/>
              <w:marRight w:val="0"/>
              <w:marTop w:val="0"/>
              <w:marBottom w:val="0"/>
              <w:divBdr>
                <w:top w:val="none" w:sz="0" w:space="0" w:color="auto"/>
                <w:left w:val="none" w:sz="0" w:space="0" w:color="auto"/>
                <w:bottom w:val="none" w:sz="0" w:space="0" w:color="auto"/>
                <w:right w:val="none" w:sz="0" w:space="0" w:color="auto"/>
              </w:divBdr>
            </w:div>
            <w:div w:id="759909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744123">
      <w:bodyDiv w:val="1"/>
      <w:marLeft w:val="0"/>
      <w:marRight w:val="0"/>
      <w:marTop w:val="0"/>
      <w:marBottom w:val="0"/>
      <w:divBdr>
        <w:top w:val="none" w:sz="0" w:space="0" w:color="auto"/>
        <w:left w:val="none" w:sz="0" w:space="0" w:color="auto"/>
        <w:bottom w:val="none" w:sz="0" w:space="0" w:color="auto"/>
        <w:right w:val="none" w:sz="0" w:space="0" w:color="auto"/>
      </w:divBdr>
      <w:divsChild>
        <w:div w:id="1210991781">
          <w:marLeft w:val="0"/>
          <w:marRight w:val="0"/>
          <w:marTop w:val="0"/>
          <w:marBottom w:val="0"/>
          <w:divBdr>
            <w:top w:val="none" w:sz="0" w:space="0" w:color="auto"/>
            <w:left w:val="none" w:sz="0" w:space="0" w:color="auto"/>
            <w:bottom w:val="none" w:sz="0" w:space="0" w:color="auto"/>
            <w:right w:val="none" w:sz="0" w:space="0" w:color="auto"/>
          </w:divBdr>
        </w:div>
        <w:div w:id="1632859873">
          <w:marLeft w:val="0"/>
          <w:marRight w:val="0"/>
          <w:marTop w:val="150"/>
          <w:marBottom w:val="0"/>
          <w:divBdr>
            <w:top w:val="none" w:sz="0" w:space="0" w:color="auto"/>
            <w:left w:val="none" w:sz="0" w:space="0" w:color="auto"/>
            <w:bottom w:val="none" w:sz="0" w:space="0" w:color="auto"/>
            <w:right w:val="none" w:sz="0" w:space="0" w:color="auto"/>
          </w:divBdr>
          <w:divsChild>
            <w:div w:id="1108114589">
              <w:marLeft w:val="1155"/>
              <w:marRight w:val="0"/>
              <w:marTop w:val="0"/>
              <w:marBottom w:val="0"/>
              <w:divBdr>
                <w:top w:val="none" w:sz="0" w:space="0" w:color="auto"/>
                <w:left w:val="none" w:sz="0" w:space="0" w:color="auto"/>
                <w:bottom w:val="none" w:sz="0" w:space="0" w:color="auto"/>
                <w:right w:val="none" w:sz="0" w:space="0" w:color="auto"/>
              </w:divBdr>
            </w:div>
            <w:div w:id="912543389">
              <w:marLeft w:val="1155"/>
              <w:marRight w:val="0"/>
              <w:marTop w:val="0"/>
              <w:marBottom w:val="0"/>
              <w:divBdr>
                <w:top w:val="none" w:sz="0" w:space="0" w:color="auto"/>
                <w:left w:val="none" w:sz="0" w:space="0" w:color="auto"/>
                <w:bottom w:val="none" w:sz="0" w:space="0" w:color="auto"/>
                <w:right w:val="none" w:sz="0" w:space="0" w:color="auto"/>
              </w:divBdr>
            </w:div>
            <w:div w:id="194157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260">
      <w:bodyDiv w:val="1"/>
      <w:marLeft w:val="0"/>
      <w:marRight w:val="0"/>
      <w:marTop w:val="0"/>
      <w:marBottom w:val="0"/>
      <w:divBdr>
        <w:top w:val="none" w:sz="0" w:space="0" w:color="auto"/>
        <w:left w:val="none" w:sz="0" w:space="0" w:color="auto"/>
        <w:bottom w:val="none" w:sz="0" w:space="0" w:color="auto"/>
        <w:right w:val="none" w:sz="0" w:space="0" w:color="auto"/>
      </w:divBdr>
      <w:divsChild>
        <w:div w:id="1893343424">
          <w:marLeft w:val="0"/>
          <w:marRight w:val="0"/>
          <w:marTop w:val="0"/>
          <w:marBottom w:val="0"/>
          <w:divBdr>
            <w:top w:val="none" w:sz="0" w:space="0" w:color="auto"/>
            <w:left w:val="none" w:sz="0" w:space="0" w:color="auto"/>
            <w:bottom w:val="none" w:sz="0" w:space="0" w:color="auto"/>
            <w:right w:val="none" w:sz="0" w:space="0" w:color="auto"/>
          </w:divBdr>
        </w:div>
        <w:div w:id="256865590">
          <w:marLeft w:val="0"/>
          <w:marRight w:val="0"/>
          <w:marTop w:val="150"/>
          <w:marBottom w:val="0"/>
          <w:divBdr>
            <w:top w:val="none" w:sz="0" w:space="0" w:color="auto"/>
            <w:left w:val="none" w:sz="0" w:space="0" w:color="auto"/>
            <w:bottom w:val="none" w:sz="0" w:space="0" w:color="auto"/>
            <w:right w:val="none" w:sz="0" w:space="0" w:color="auto"/>
          </w:divBdr>
          <w:divsChild>
            <w:div w:id="1409227046">
              <w:marLeft w:val="1155"/>
              <w:marRight w:val="0"/>
              <w:marTop w:val="0"/>
              <w:marBottom w:val="0"/>
              <w:divBdr>
                <w:top w:val="none" w:sz="0" w:space="0" w:color="auto"/>
                <w:left w:val="none" w:sz="0" w:space="0" w:color="auto"/>
                <w:bottom w:val="none" w:sz="0" w:space="0" w:color="auto"/>
                <w:right w:val="none" w:sz="0" w:space="0" w:color="auto"/>
              </w:divBdr>
            </w:div>
            <w:div w:id="1127547839">
              <w:marLeft w:val="1155"/>
              <w:marRight w:val="0"/>
              <w:marTop w:val="0"/>
              <w:marBottom w:val="0"/>
              <w:divBdr>
                <w:top w:val="none" w:sz="0" w:space="0" w:color="auto"/>
                <w:left w:val="none" w:sz="0" w:space="0" w:color="auto"/>
                <w:bottom w:val="none" w:sz="0" w:space="0" w:color="auto"/>
                <w:right w:val="none" w:sz="0" w:space="0" w:color="auto"/>
              </w:divBdr>
            </w:div>
            <w:div w:id="9238799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860934">
      <w:bodyDiv w:val="1"/>
      <w:marLeft w:val="0"/>
      <w:marRight w:val="0"/>
      <w:marTop w:val="0"/>
      <w:marBottom w:val="0"/>
      <w:divBdr>
        <w:top w:val="none" w:sz="0" w:space="0" w:color="auto"/>
        <w:left w:val="none" w:sz="0" w:space="0" w:color="auto"/>
        <w:bottom w:val="none" w:sz="0" w:space="0" w:color="auto"/>
        <w:right w:val="none" w:sz="0" w:space="0" w:color="auto"/>
      </w:divBdr>
      <w:divsChild>
        <w:div w:id="927427750">
          <w:marLeft w:val="0"/>
          <w:marRight w:val="0"/>
          <w:marTop w:val="0"/>
          <w:marBottom w:val="0"/>
          <w:divBdr>
            <w:top w:val="none" w:sz="0" w:space="0" w:color="auto"/>
            <w:left w:val="none" w:sz="0" w:space="0" w:color="auto"/>
            <w:bottom w:val="none" w:sz="0" w:space="0" w:color="auto"/>
            <w:right w:val="none" w:sz="0" w:space="0" w:color="auto"/>
          </w:divBdr>
        </w:div>
        <w:div w:id="685668392">
          <w:marLeft w:val="0"/>
          <w:marRight w:val="0"/>
          <w:marTop w:val="150"/>
          <w:marBottom w:val="0"/>
          <w:divBdr>
            <w:top w:val="none" w:sz="0" w:space="0" w:color="auto"/>
            <w:left w:val="none" w:sz="0" w:space="0" w:color="auto"/>
            <w:bottom w:val="none" w:sz="0" w:space="0" w:color="auto"/>
            <w:right w:val="none" w:sz="0" w:space="0" w:color="auto"/>
          </w:divBdr>
          <w:divsChild>
            <w:div w:id="486214169">
              <w:marLeft w:val="1155"/>
              <w:marRight w:val="0"/>
              <w:marTop w:val="0"/>
              <w:marBottom w:val="0"/>
              <w:divBdr>
                <w:top w:val="none" w:sz="0" w:space="0" w:color="auto"/>
                <w:left w:val="none" w:sz="0" w:space="0" w:color="auto"/>
                <w:bottom w:val="none" w:sz="0" w:space="0" w:color="auto"/>
                <w:right w:val="none" w:sz="0" w:space="0" w:color="auto"/>
              </w:divBdr>
            </w:div>
            <w:div w:id="1931766623">
              <w:marLeft w:val="1155"/>
              <w:marRight w:val="0"/>
              <w:marTop w:val="0"/>
              <w:marBottom w:val="0"/>
              <w:divBdr>
                <w:top w:val="none" w:sz="0" w:space="0" w:color="auto"/>
                <w:left w:val="none" w:sz="0" w:space="0" w:color="auto"/>
                <w:bottom w:val="none" w:sz="0" w:space="0" w:color="auto"/>
                <w:right w:val="none" w:sz="0" w:space="0" w:color="auto"/>
              </w:divBdr>
            </w:div>
            <w:div w:id="817918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6640">
      <w:bodyDiv w:val="1"/>
      <w:marLeft w:val="0"/>
      <w:marRight w:val="0"/>
      <w:marTop w:val="0"/>
      <w:marBottom w:val="0"/>
      <w:divBdr>
        <w:top w:val="none" w:sz="0" w:space="0" w:color="auto"/>
        <w:left w:val="none" w:sz="0" w:space="0" w:color="auto"/>
        <w:bottom w:val="none" w:sz="0" w:space="0" w:color="auto"/>
        <w:right w:val="none" w:sz="0" w:space="0" w:color="auto"/>
      </w:divBdr>
      <w:divsChild>
        <w:div w:id="388890705">
          <w:marLeft w:val="0"/>
          <w:marRight w:val="0"/>
          <w:marTop w:val="0"/>
          <w:marBottom w:val="0"/>
          <w:divBdr>
            <w:top w:val="none" w:sz="0" w:space="0" w:color="auto"/>
            <w:left w:val="none" w:sz="0" w:space="0" w:color="auto"/>
            <w:bottom w:val="none" w:sz="0" w:space="0" w:color="auto"/>
            <w:right w:val="none" w:sz="0" w:space="0" w:color="auto"/>
          </w:divBdr>
        </w:div>
        <w:div w:id="889919935">
          <w:marLeft w:val="0"/>
          <w:marRight w:val="0"/>
          <w:marTop w:val="150"/>
          <w:marBottom w:val="0"/>
          <w:divBdr>
            <w:top w:val="none" w:sz="0" w:space="0" w:color="auto"/>
            <w:left w:val="none" w:sz="0" w:space="0" w:color="auto"/>
            <w:bottom w:val="none" w:sz="0" w:space="0" w:color="auto"/>
            <w:right w:val="none" w:sz="0" w:space="0" w:color="auto"/>
          </w:divBdr>
          <w:divsChild>
            <w:div w:id="1147435499">
              <w:marLeft w:val="1155"/>
              <w:marRight w:val="0"/>
              <w:marTop w:val="0"/>
              <w:marBottom w:val="0"/>
              <w:divBdr>
                <w:top w:val="none" w:sz="0" w:space="0" w:color="auto"/>
                <w:left w:val="none" w:sz="0" w:space="0" w:color="auto"/>
                <w:bottom w:val="none" w:sz="0" w:space="0" w:color="auto"/>
                <w:right w:val="none" w:sz="0" w:space="0" w:color="auto"/>
              </w:divBdr>
            </w:div>
            <w:div w:id="1697776725">
              <w:marLeft w:val="1155"/>
              <w:marRight w:val="0"/>
              <w:marTop w:val="0"/>
              <w:marBottom w:val="0"/>
              <w:divBdr>
                <w:top w:val="none" w:sz="0" w:space="0" w:color="auto"/>
                <w:left w:val="none" w:sz="0" w:space="0" w:color="auto"/>
                <w:bottom w:val="none" w:sz="0" w:space="0" w:color="auto"/>
                <w:right w:val="none" w:sz="0" w:space="0" w:color="auto"/>
              </w:divBdr>
            </w:div>
            <w:div w:id="1168864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165645">
      <w:bodyDiv w:val="1"/>
      <w:marLeft w:val="0"/>
      <w:marRight w:val="0"/>
      <w:marTop w:val="0"/>
      <w:marBottom w:val="0"/>
      <w:divBdr>
        <w:top w:val="none" w:sz="0" w:space="0" w:color="auto"/>
        <w:left w:val="none" w:sz="0" w:space="0" w:color="auto"/>
        <w:bottom w:val="none" w:sz="0" w:space="0" w:color="auto"/>
        <w:right w:val="none" w:sz="0" w:space="0" w:color="auto"/>
      </w:divBdr>
    </w:div>
    <w:div w:id="1274249075">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555644">
      <w:bodyDiv w:val="1"/>
      <w:marLeft w:val="0"/>
      <w:marRight w:val="0"/>
      <w:marTop w:val="0"/>
      <w:marBottom w:val="0"/>
      <w:divBdr>
        <w:top w:val="none" w:sz="0" w:space="0" w:color="auto"/>
        <w:left w:val="none" w:sz="0" w:space="0" w:color="auto"/>
        <w:bottom w:val="none" w:sz="0" w:space="0" w:color="auto"/>
        <w:right w:val="none" w:sz="0" w:space="0" w:color="auto"/>
      </w:divBdr>
      <w:divsChild>
        <w:div w:id="1588423926">
          <w:marLeft w:val="0"/>
          <w:marRight w:val="0"/>
          <w:marTop w:val="0"/>
          <w:marBottom w:val="0"/>
          <w:divBdr>
            <w:top w:val="none" w:sz="0" w:space="0" w:color="auto"/>
            <w:left w:val="none" w:sz="0" w:space="0" w:color="auto"/>
            <w:bottom w:val="none" w:sz="0" w:space="0" w:color="auto"/>
            <w:right w:val="none" w:sz="0" w:space="0" w:color="auto"/>
          </w:divBdr>
        </w:div>
        <w:div w:id="1799445265">
          <w:marLeft w:val="0"/>
          <w:marRight w:val="0"/>
          <w:marTop w:val="150"/>
          <w:marBottom w:val="0"/>
          <w:divBdr>
            <w:top w:val="none" w:sz="0" w:space="0" w:color="auto"/>
            <w:left w:val="none" w:sz="0" w:space="0" w:color="auto"/>
            <w:bottom w:val="none" w:sz="0" w:space="0" w:color="auto"/>
            <w:right w:val="none" w:sz="0" w:space="0" w:color="auto"/>
          </w:divBdr>
          <w:divsChild>
            <w:div w:id="1796018025">
              <w:marLeft w:val="1155"/>
              <w:marRight w:val="0"/>
              <w:marTop w:val="0"/>
              <w:marBottom w:val="0"/>
              <w:divBdr>
                <w:top w:val="none" w:sz="0" w:space="0" w:color="auto"/>
                <w:left w:val="none" w:sz="0" w:space="0" w:color="auto"/>
                <w:bottom w:val="none" w:sz="0" w:space="0" w:color="auto"/>
                <w:right w:val="none" w:sz="0" w:space="0" w:color="auto"/>
              </w:divBdr>
            </w:div>
            <w:div w:id="723597789">
              <w:marLeft w:val="1155"/>
              <w:marRight w:val="0"/>
              <w:marTop w:val="0"/>
              <w:marBottom w:val="0"/>
              <w:divBdr>
                <w:top w:val="none" w:sz="0" w:space="0" w:color="auto"/>
                <w:left w:val="none" w:sz="0" w:space="0" w:color="auto"/>
                <w:bottom w:val="none" w:sz="0" w:space="0" w:color="auto"/>
                <w:right w:val="none" w:sz="0" w:space="0" w:color="auto"/>
              </w:divBdr>
            </w:div>
            <w:div w:id="1903633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747746">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4904349">
      <w:bodyDiv w:val="1"/>
      <w:marLeft w:val="0"/>
      <w:marRight w:val="0"/>
      <w:marTop w:val="0"/>
      <w:marBottom w:val="0"/>
      <w:divBdr>
        <w:top w:val="none" w:sz="0" w:space="0" w:color="auto"/>
        <w:left w:val="none" w:sz="0" w:space="0" w:color="auto"/>
        <w:bottom w:val="none" w:sz="0" w:space="0" w:color="auto"/>
        <w:right w:val="none" w:sz="0" w:space="0" w:color="auto"/>
      </w:divBdr>
      <w:divsChild>
        <w:div w:id="1824619744">
          <w:marLeft w:val="0"/>
          <w:marRight w:val="0"/>
          <w:marTop w:val="0"/>
          <w:marBottom w:val="0"/>
          <w:divBdr>
            <w:top w:val="none" w:sz="0" w:space="0" w:color="auto"/>
            <w:left w:val="none" w:sz="0" w:space="0" w:color="auto"/>
            <w:bottom w:val="none" w:sz="0" w:space="0" w:color="auto"/>
            <w:right w:val="none" w:sz="0" w:space="0" w:color="auto"/>
          </w:divBdr>
        </w:div>
        <w:div w:id="151609676">
          <w:marLeft w:val="0"/>
          <w:marRight w:val="0"/>
          <w:marTop w:val="150"/>
          <w:marBottom w:val="0"/>
          <w:divBdr>
            <w:top w:val="none" w:sz="0" w:space="0" w:color="auto"/>
            <w:left w:val="none" w:sz="0" w:space="0" w:color="auto"/>
            <w:bottom w:val="none" w:sz="0" w:space="0" w:color="auto"/>
            <w:right w:val="none" w:sz="0" w:space="0" w:color="auto"/>
          </w:divBdr>
          <w:divsChild>
            <w:div w:id="1387140136">
              <w:marLeft w:val="1155"/>
              <w:marRight w:val="0"/>
              <w:marTop w:val="0"/>
              <w:marBottom w:val="0"/>
              <w:divBdr>
                <w:top w:val="none" w:sz="0" w:space="0" w:color="auto"/>
                <w:left w:val="none" w:sz="0" w:space="0" w:color="auto"/>
                <w:bottom w:val="none" w:sz="0" w:space="0" w:color="auto"/>
                <w:right w:val="none" w:sz="0" w:space="0" w:color="auto"/>
              </w:divBdr>
            </w:div>
            <w:div w:id="1366062026">
              <w:marLeft w:val="1155"/>
              <w:marRight w:val="0"/>
              <w:marTop w:val="0"/>
              <w:marBottom w:val="0"/>
              <w:divBdr>
                <w:top w:val="none" w:sz="0" w:space="0" w:color="auto"/>
                <w:left w:val="none" w:sz="0" w:space="0" w:color="auto"/>
                <w:bottom w:val="none" w:sz="0" w:space="0" w:color="auto"/>
                <w:right w:val="none" w:sz="0" w:space="0" w:color="auto"/>
              </w:divBdr>
            </w:div>
            <w:div w:id="847672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096572">
      <w:bodyDiv w:val="1"/>
      <w:marLeft w:val="0"/>
      <w:marRight w:val="0"/>
      <w:marTop w:val="0"/>
      <w:marBottom w:val="0"/>
      <w:divBdr>
        <w:top w:val="none" w:sz="0" w:space="0" w:color="auto"/>
        <w:left w:val="none" w:sz="0" w:space="0" w:color="auto"/>
        <w:bottom w:val="none" w:sz="0" w:space="0" w:color="auto"/>
        <w:right w:val="none" w:sz="0" w:space="0" w:color="auto"/>
      </w:divBdr>
      <w:divsChild>
        <w:div w:id="1009135535">
          <w:marLeft w:val="0"/>
          <w:marRight w:val="0"/>
          <w:marTop w:val="0"/>
          <w:marBottom w:val="0"/>
          <w:divBdr>
            <w:top w:val="none" w:sz="0" w:space="0" w:color="auto"/>
            <w:left w:val="none" w:sz="0" w:space="0" w:color="auto"/>
            <w:bottom w:val="none" w:sz="0" w:space="0" w:color="auto"/>
            <w:right w:val="none" w:sz="0" w:space="0" w:color="auto"/>
          </w:divBdr>
        </w:div>
        <w:div w:id="986907326">
          <w:marLeft w:val="0"/>
          <w:marRight w:val="0"/>
          <w:marTop w:val="150"/>
          <w:marBottom w:val="0"/>
          <w:divBdr>
            <w:top w:val="none" w:sz="0" w:space="0" w:color="auto"/>
            <w:left w:val="none" w:sz="0" w:space="0" w:color="auto"/>
            <w:bottom w:val="none" w:sz="0" w:space="0" w:color="auto"/>
            <w:right w:val="none" w:sz="0" w:space="0" w:color="auto"/>
          </w:divBdr>
          <w:divsChild>
            <w:div w:id="1681007336">
              <w:marLeft w:val="1155"/>
              <w:marRight w:val="0"/>
              <w:marTop w:val="0"/>
              <w:marBottom w:val="0"/>
              <w:divBdr>
                <w:top w:val="none" w:sz="0" w:space="0" w:color="auto"/>
                <w:left w:val="none" w:sz="0" w:space="0" w:color="auto"/>
                <w:bottom w:val="none" w:sz="0" w:space="0" w:color="auto"/>
                <w:right w:val="none" w:sz="0" w:space="0" w:color="auto"/>
              </w:divBdr>
            </w:div>
            <w:div w:id="658536936">
              <w:marLeft w:val="1155"/>
              <w:marRight w:val="0"/>
              <w:marTop w:val="0"/>
              <w:marBottom w:val="0"/>
              <w:divBdr>
                <w:top w:val="none" w:sz="0" w:space="0" w:color="auto"/>
                <w:left w:val="none" w:sz="0" w:space="0" w:color="auto"/>
                <w:bottom w:val="none" w:sz="0" w:space="0" w:color="auto"/>
                <w:right w:val="none" w:sz="0" w:space="0" w:color="auto"/>
              </w:divBdr>
            </w:div>
            <w:div w:id="1548764156">
              <w:marLeft w:val="1155"/>
              <w:marRight w:val="0"/>
              <w:marTop w:val="0"/>
              <w:marBottom w:val="0"/>
              <w:divBdr>
                <w:top w:val="none" w:sz="0" w:space="0" w:color="auto"/>
                <w:left w:val="none" w:sz="0" w:space="0" w:color="auto"/>
                <w:bottom w:val="none" w:sz="0" w:space="0" w:color="auto"/>
                <w:right w:val="none" w:sz="0" w:space="0" w:color="auto"/>
              </w:divBdr>
            </w:div>
            <w:div w:id="597450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2298">
      <w:bodyDiv w:val="1"/>
      <w:marLeft w:val="0"/>
      <w:marRight w:val="0"/>
      <w:marTop w:val="0"/>
      <w:marBottom w:val="0"/>
      <w:divBdr>
        <w:top w:val="none" w:sz="0" w:space="0" w:color="auto"/>
        <w:left w:val="none" w:sz="0" w:space="0" w:color="auto"/>
        <w:bottom w:val="none" w:sz="0" w:space="0" w:color="auto"/>
        <w:right w:val="none" w:sz="0" w:space="0" w:color="auto"/>
      </w:divBdr>
      <w:divsChild>
        <w:div w:id="632977748">
          <w:marLeft w:val="0"/>
          <w:marRight w:val="0"/>
          <w:marTop w:val="0"/>
          <w:marBottom w:val="0"/>
          <w:divBdr>
            <w:top w:val="none" w:sz="0" w:space="0" w:color="auto"/>
            <w:left w:val="none" w:sz="0" w:space="0" w:color="auto"/>
            <w:bottom w:val="none" w:sz="0" w:space="0" w:color="auto"/>
            <w:right w:val="none" w:sz="0" w:space="0" w:color="auto"/>
          </w:divBdr>
        </w:div>
        <w:div w:id="5909619">
          <w:marLeft w:val="0"/>
          <w:marRight w:val="0"/>
          <w:marTop w:val="150"/>
          <w:marBottom w:val="0"/>
          <w:divBdr>
            <w:top w:val="none" w:sz="0" w:space="0" w:color="auto"/>
            <w:left w:val="none" w:sz="0" w:space="0" w:color="auto"/>
            <w:bottom w:val="none" w:sz="0" w:space="0" w:color="auto"/>
            <w:right w:val="none" w:sz="0" w:space="0" w:color="auto"/>
          </w:divBdr>
          <w:divsChild>
            <w:div w:id="838733543">
              <w:marLeft w:val="1155"/>
              <w:marRight w:val="0"/>
              <w:marTop w:val="0"/>
              <w:marBottom w:val="0"/>
              <w:divBdr>
                <w:top w:val="none" w:sz="0" w:space="0" w:color="auto"/>
                <w:left w:val="none" w:sz="0" w:space="0" w:color="auto"/>
                <w:bottom w:val="none" w:sz="0" w:space="0" w:color="auto"/>
                <w:right w:val="none" w:sz="0" w:space="0" w:color="auto"/>
              </w:divBdr>
            </w:div>
            <w:div w:id="1211184219">
              <w:marLeft w:val="1155"/>
              <w:marRight w:val="0"/>
              <w:marTop w:val="0"/>
              <w:marBottom w:val="0"/>
              <w:divBdr>
                <w:top w:val="none" w:sz="0" w:space="0" w:color="auto"/>
                <w:left w:val="none" w:sz="0" w:space="0" w:color="auto"/>
                <w:bottom w:val="none" w:sz="0" w:space="0" w:color="auto"/>
                <w:right w:val="none" w:sz="0" w:space="0" w:color="auto"/>
              </w:divBdr>
            </w:div>
            <w:div w:id="374237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06118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213998">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132728">
      <w:bodyDiv w:val="1"/>
      <w:marLeft w:val="0"/>
      <w:marRight w:val="0"/>
      <w:marTop w:val="0"/>
      <w:marBottom w:val="0"/>
      <w:divBdr>
        <w:top w:val="none" w:sz="0" w:space="0" w:color="auto"/>
        <w:left w:val="none" w:sz="0" w:space="0" w:color="auto"/>
        <w:bottom w:val="none" w:sz="0" w:space="0" w:color="auto"/>
        <w:right w:val="none" w:sz="0" w:space="0" w:color="auto"/>
      </w:divBdr>
      <w:divsChild>
        <w:div w:id="848719318">
          <w:marLeft w:val="0"/>
          <w:marRight w:val="0"/>
          <w:marTop w:val="0"/>
          <w:marBottom w:val="0"/>
          <w:divBdr>
            <w:top w:val="none" w:sz="0" w:space="0" w:color="auto"/>
            <w:left w:val="none" w:sz="0" w:space="0" w:color="auto"/>
            <w:bottom w:val="none" w:sz="0" w:space="0" w:color="auto"/>
            <w:right w:val="none" w:sz="0" w:space="0" w:color="auto"/>
          </w:divBdr>
        </w:div>
        <w:div w:id="1598829880">
          <w:marLeft w:val="0"/>
          <w:marRight w:val="0"/>
          <w:marTop w:val="150"/>
          <w:marBottom w:val="0"/>
          <w:divBdr>
            <w:top w:val="none" w:sz="0" w:space="0" w:color="auto"/>
            <w:left w:val="none" w:sz="0" w:space="0" w:color="auto"/>
            <w:bottom w:val="none" w:sz="0" w:space="0" w:color="auto"/>
            <w:right w:val="none" w:sz="0" w:space="0" w:color="auto"/>
          </w:divBdr>
          <w:divsChild>
            <w:div w:id="1766997821">
              <w:marLeft w:val="1155"/>
              <w:marRight w:val="0"/>
              <w:marTop w:val="0"/>
              <w:marBottom w:val="0"/>
              <w:divBdr>
                <w:top w:val="none" w:sz="0" w:space="0" w:color="auto"/>
                <w:left w:val="none" w:sz="0" w:space="0" w:color="auto"/>
                <w:bottom w:val="none" w:sz="0" w:space="0" w:color="auto"/>
                <w:right w:val="none" w:sz="0" w:space="0" w:color="auto"/>
              </w:divBdr>
            </w:div>
            <w:div w:id="583757080">
              <w:marLeft w:val="1155"/>
              <w:marRight w:val="0"/>
              <w:marTop w:val="0"/>
              <w:marBottom w:val="0"/>
              <w:divBdr>
                <w:top w:val="none" w:sz="0" w:space="0" w:color="auto"/>
                <w:left w:val="none" w:sz="0" w:space="0" w:color="auto"/>
                <w:bottom w:val="none" w:sz="0" w:space="0" w:color="auto"/>
                <w:right w:val="none" w:sz="0" w:space="0" w:color="auto"/>
              </w:divBdr>
            </w:div>
            <w:div w:id="1375690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7172761">
      <w:bodyDiv w:val="1"/>
      <w:marLeft w:val="0"/>
      <w:marRight w:val="0"/>
      <w:marTop w:val="0"/>
      <w:marBottom w:val="0"/>
      <w:divBdr>
        <w:top w:val="none" w:sz="0" w:space="0" w:color="auto"/>
        <w:left w:val="none" w:sz="0" w:space="0" w:color="auto"/>
        <w:bottom w:val="none" w:sz="0" w:space="0" w:color="auto"/>
        <w:right w:val="none" w:sz="0" w:space="0" w:color="auto"/>
      </w:divBdr>
      <w:divsChild>
        <w:div w:id="465782481">
          <w:marLeft w:val="0"/>
          <w:marRight w:val="0"/>
          <w:marTop w:val="0"/>
          <w:marBottom w:val="0"/>
          <w:divBdr>
            <w:top w:val="none" w:sz="0" w:space="0" w:color="auto"/>
            <w:left w:val="none" w:sz="0" w:space="0" w:color="auto"/>
            <w:bottom w:val="none" w:sz="0" w:space="0" w:color="auto"/>
            <w:right w:val="none" w:sz="0" w:space="0" w:color="auto"/>
          </w:divBdr>
        </w:div>
        <w:div w:id="812792688">
          <w:marLeft w:val="0"/>
          <w:marRight w:val="0"/>
          <w:marTop w:val="150"/>
          <w:marBottom w:val="0"/>
          <w:divBdr>
            <w:top w:val="none" w:sz="0" w:space="0" w:color="auto"/>
            <w:left w:val="none" w:sz="0" w:space="0" w:color="auto"/>
            <w:bottom w:val="none" w:sz="0" w:space="0" w:color="auto"/>
            <w:right w:val="none" w:sz="0" w:space="0" w:color="auto"/>
          </w:divBdr>
          <w:divsChild>
            <w:div w:id="1910339831">
              <w:marLeft w:val="1155"/>
              <w:marRight w:val="0"/>
              <w:marTop w:val="0"/>
              <w:marBottom w:val="0"/>
              <w:divBdr>
                <w:top w:val="none" w:sz="0" w:space="0" w:color="auto"/>
                <w:left w:val="none" w:sz="0" w:space="0" w:color="auto"/>
                <w:bottom w:val="none" w:sz="0" w:space="0" w:color="auto"/>
                <w:right w:val="none" w:sz="0" w:space="0" w:color="auto"/>
              </w:divBdr>
            </w:div>
            <w:div w:id="1272323404">
              <w:marLeft w:val="1155"/>
              <w:marRight w:val="0"/>
              <w:marTop w:val="0"/>
              <w:marBottom w:val="0"/>
              <w:divBdr>
                <w:top w:val="none" w:sz="0" w:space="0" w:color="auto"/>
                <w:left w:val="none" w:sz="0" w:space="0" w:color="auto"/>
                <w:bottom w:val="none" w:sz="0" w:space="0" w:color="auto"/>
                <w:right w:val="none" w:sz="0" w:space="0" w:color="auto"/>
              </w:divBdr>
            </w:div>
            <w:div w:id="142159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450073">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79990607">
      <w:bodyDiv w:val="1"/>
      <w:marLeft w:val="0"/>
      <w:marRight w:val="0"/>
      <w:marTop w:val="0"/>
      <w:marBottom w:val="0"/>
      <w:divBdr>
        <w:top w:val="none" w:sz="0" w:space="0" w:color="auto"/>
        <w:left w:val="none" w:sz="0" w:space="0" w:color="auto"/>
        <w:bottom w:val="none" w:sz="0" w:space="0" w:color="auto"/>
        <w:right w:val="none" w:sz="0" w:space="0" w:color="auto"/>
      </w:divBdr>
      <w:divsChild>
        <w:div w:id="1382167538">
          <w:marLeft w:val="0"/>
          <w:marRight w:val="0"/>
          <w:marTop w:val="0"/>
          <w:marBottom w:val="0"/>
          <w:divBdr>
            <w:top w:val="none" w:sz="0" w:space="0" w:color="auto"/>
            <w:left w:val="none" w:sz="0" w:space="0" w:color="auto"/>
            <w:bottom w:val="none" w:sz="0" w:space="0" w:color="auto"/>
            <w:right w:val="none" w:sz="0" w:space="0" w:color="auto"/>
          </w:divBdr>
        </w:div>
        <w:div w:id="2059359073">
          <w:marLeft w:val="0"/>
          <w:marRight w:val="0"/>
          <w:marTop w:val="150"/>
          <w:marBottom w:val="0"/>
          <w:divBdr>
            <w:top w:val="none" w:sz="0" w:space="0" w:color="auto"/>
            <w:left w:val="none" w:sz="0" w:space="0" w:color="auto"/>
            <w:bottom w:val="none" w:sz="0" w:space="0" w:color="auto"/>
            <w:right w:val="none" w:sz="0" w:space="0" w:color="auto"/>
          </w:divBdr>
          <w:divsChild>
            <w:div w:id="602492469">
              <w:marLeft w:val="1155"/>
              <w:marRight w:val="0"/>
              <w:marTop w:val="0"/>
              <w:marBottom w:val="0"/>
              <w:divBdr>
                <w:top w:val="none" w:sz="0" w:space="0" w:color="auto"/>
                <w:left w:val="none" w:sz="0" w:space="0" w:color="auto"/>
                <w:bottom w:val="none" w:sz="0" w:space="0" w:color="auto"/>
                <w:right w:val="none" w:sz="0" w:space="0" w:color="auto"/>
              </w:divBdr>
            </w:div>
            <w:div w:id="1867214261">
              <w:marLeft w:val="1155"/>
              <w:marRight w:val="0"/>
              <w:marTop w:val="0"/>
              <w:marBottom w:val="0"/>
              <w:divBdr>
                <w:top w:val="none" w:sz="0" w:space="0" w:color="auto"/>
                <w:left w:val="none" w:sz="0" w:space="0" w:color="auto"/>
                <w:bottom w:val="none" w:sz="0" w:space="0" w:color="auto"/>
                <w:right w:val="none" w:sz="0" w:space="0" w:color="auto"/>
              </w:divBdr>
            </w:div>
            <w:div w:id="1528635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0139809">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10520">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44242">
      <w:bodyDiv w:val="1"/>
      <w:marLeft w:val="0"/>
      <w:marRight w:val="0"/>
      <w:marTop w:val="0"/>
      <w:marBottom w:val="0"/>
      <w:divBdr>
        <w:top w:val="none" w:sz="0" w:space="0" w:color="auto"/>
        <w:left w:val="none" w:sz="0" w:space="0" w:color="auto"/>
        <w:bottom w:val="none" w:sz="0" w:space="0" w:color="auto"/>
        <w:right w:val="none" w:sz="0" w:space="0" w:color="auto"/>
      </w:divBdr>
      <w:divsChild>
        <w:div w:id="2028628807">
          <w:marLeft w:val="0"/>
          <w:marRight w:val="0"/>
          <w:marTop w:val="0"/>
          <w:marBottom w:val="0"/>
          <w:divBdr>
            <w:top w:val="none" w:sz="0" w:space="0" w:color="auto"/>
            <w:left w:val="none" w:sz="0" w:space="0" w:color="auto"/>
            <w:bottom w:val="none" w:sz="0" w:space="0" w:color="auto"/>
            <w:right w:val="none" w:sz="0" w:space="0" w:color="auto"/>
          </w:divBdr>
        </w:div>
        <w:div w:id="1087728326">
          <w:marLeft w:val="0"/>
          <w:marRight w:val="0"/>
          <w:marTop w:val="150"/>
          <w:marBottom w:val="0"/>
          <w:divBdr>
            <w:top w:val="none" w:sz="0" w:space="0" w:color="auto"/>
            <w:left w:val="none" w:sz="0" w:space="0" w:color="auto"/>
            <w:bottom w:val="none" w:sz="0" w:space="0" w:color="auto"/>
            <w:right w:val="none" w:sz="0" w:space="0" w:color="auto"/>
          </w:divBdr>
          <w:divsChild>
            <w:div w:id="81801997">
              <w:marLeft w:val="1155"/>
              <w:marRight w:val="0"/>
              <w:marTop w:val="0"/>
              <w:marBottom w:val="0"/>
              <w:divBdr>
                <w:top w:val="none" w:sz="0" w:space="0" w:color="auto"/>
                <w:left w:val="none" w:sz="0" w:space="0" w:color="auto"/>
                <w:bottom w:val="none" w:sz="0" w:space="0" w:color="auto"/>
                <w:right w:val="none" w:sz="0" w:space="0" w:color="auto"/>
              </w:divBdr>
            </w:div>
            <w:div w:id="438376944">
              <w:marLeft w:val="1155"/>
              <w:marRight w:val="0"/>
              <w:marTop w:val="0"/>
              <w:marBottom w:val="0"/>
              <w:divBdr>
                <w:top w:val="none" w:sz="0" w:space="0" w:color="auto"/>
                <w:left w:val="none" w:sz="0" w:space="0" w:color="auto"/>
                <w:bottom w:val="none" w:sz="0" w:space="0" w:color="auto"/>
                <w:right w:val="none" w:sz="0" w:space="0" w:color="auto"/>
              </w:divBdr>
            </w:div>
            <w:div w:id="698896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1954851">
      <w:bodyDiv w:val="1"/>
      <w:marLeft w:val="0"/>
      <w:marRight w:val="0"/>
      <w:marTop w:val="0"/>
      <w:marBottom w:val="0"/>
      <w:divBdr>
        <w:top w:val="none" w:sz="0" w:space="0" w:color="auto"/>
        <w:left w:val="none" w:sz="0" w:space="0" w:color="auto"/>
        <w:bottom w:val="none" w:sz="0" w:space="0" w:color="auto"/>
        <w:right w:val="none" w:sz="0" w:space="0" w:color="auto"/>
      </w:divBdr>
      <w:divsChild>
        <w:div w:id="1572233786">
          <w:marLeft w:val="0"/>
          <w:marRight w:val="0"/>
          <w:marTop w:val="0"/>
          <w:marBottom w:val="0"/>
          <w:divBdr>
            <w:top w:val="none" w:sz="0" w:space="0" w:color="auto"/>
            <w:left w:val="none" w:sz="0" w:space="0" w:color="auto"/>
            <w:bottom w:val="none" w:sz="0" w:space="0" w:color="auto"/>
            <w:right w:val="none" w:sz="0" w:space="0" w:color="auto"/>
          </w:divBdr>
        </w:div>
        <w:div w:id="1998075339">
          <w:marLeft w:val="0"/>
          <w:marRight w:val="0"/>
          <w:marTop w:val="150"/>
          <w:marBottom w:val="0"/>
          <w:divBdr>
            <w:top w:val="none" w:sz="0" w:space="0" w:color="auto"/>
            <w:left w:val="none" w:sz="0" w:space="0" w:color="auto"/>
            <w:bottom w:val="none" w:sz="0" w:space="0" w:color="auto"/>
            <w:right w:val="none" w:sz="0" w:space="0" w:color="auto"/>
          </w:divBdr>
          <w:divsChild>
            <w:div w:id="1274558849">
              <w:marLeft w:val="1155"/>
              <w:marRight w:val="0"/>
              <w:marTop w:val="0"/>
              <w:marBottom w:val="0"/>
              <w:divBdr>
                <w:top w:val="none" w:sz="0" w:space="0" w:color="auto"/>
                <w:left w:val="none" w:sz="0" w:space="0" w:color="auto"/>
                <w:bottom w:val="none" w:sz="0" w:space="0" w:color="auto"/>
                <w:right w:val="none" w:sz="0" w:space="0" w:color="auto"/>
              </w:divBdr>
            </w:div>
            <w:div w:id="497161442">
              <w:marLeft w:val="1155"/>
              <w:marRight w:val="0"/>
              <w:marTop w:val="0"/>
              <w:marBottom w:val="0"/>
              <w:divBdr>
                <w:top w:val="none" w:sz="0" w:space="0" w:color="auto"/>
                <w:left w:val="none" w:sz="0" w:space="0" w:color="auto"/>
                <w:bottom w:val="none" w:sz="0" w:space="0" w:color="auto"/>
                <w:right w:val="none" w:sz="0" w:space="0" w:color="auto"/>
              </w:divBdr>
            </w:div>
            <w:div w:id="93227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685130">
      <w:bodyDiv w:val="1"/>
      <w:marLeft w:val="0"/>
      <w:marRight w:val="0"/>
      <w:marTop w:val="0"/>
      <w:marBottom w:val="0"/>
      <w:divBdr>
        <w:top w:val="none" w:sz="0" w:space="0" w:color="auto"/>
        <w:left w:val="none" w:sz="0" w:space="0" w:color="auto"/>
        <w:bottom w:val="none" w:sz="0" w:space="0" w:color="auto"/>
        <w:right w:val="none" w:sz="0" w:space="0" w:color="auto"/>
      </w:divBdr>
      <w:divsChild>
        <w:div w:id="208541660">
          <w:marLeft w:val="0"/>
          <w:marRight w:val="0"/>
          <w:marTop w:val="0"/>
          <w:marBottom w:val="0"/>
          <w:divBdr>
            <w:top w:val="none" w:sz="0" w:space="0" w:color="auto"/>
            <w:left w:val="none" w:sz="0" w:space="0" w:color="auto"/>
            <w:bottom w:val="none" w:sz="0" w:space="0" w:color="auto"/>
            <w:right w:val="none" w:sz="0" w:space="0" w:color="auto"/>
          </w:divBdr>
        </w:div>
        <w:div w:id="1750738261">
          <w:marLeft w:val="0"/>
          <w:marRight w:val="0"/>
          <w:marTop w:val="150"/>
          <w:marBottom w:val="0"/>
          <w:divBdr>
            <w:top w:val="none" w:sz="0" w:space="0" w:color="auto"/>
            <w:left w:val="none" w:sz="0" w:space="0" w:color="auto"/>
            <w:bottom w:val="none" w:sz="0" w:space="0" w:color="auto"/>
            <w:right w:val="none" w:sz="0" w:space="0" w:color="auto"/>
          </w:divBdr>
          <w:divsChild>
            <w:div w:id="1940285009">
              <w:marLeft w:val="1155"/>
              <w:marRight w:val="0"/>
              <w:marTop w:val="0"/>
              <w:marBottom w:val="0"/>
              <w:divBdr>
                <w:top w:val="none" w:sz="0" w:space="0" w:color="auto"/>
                <w:left w:val="none" w:sz="0" w:space="0" w:color="auto"/>
                <w:bottom w:val="none" w:sz="0" w:space="0" w:color="auto"/>
                <w:right w:val="none" w:sz="0" w:space="0" w:color="auto"/>
              </w:divBdr>
            </w:div>
            <w:div w:id="1651442188">
              <w:marLeft w:val="1155"/>
              <w:marRight w:val="0"/>
              <w:marTop w:val="0"/>
              <w:marBottom w:val="0"/>
              <w:divBdr>
                <w:top w:val="none" w:sz="0" w:space="0" w:color="auto"/>
                <w:left w:val="none" w:sz="0" w:space="0" w:color="auto"/>
                <w:bottom w:val="none" w:sz="0" w:space="0" w:color="auto"/>
                <w:right w:val="none" w:sz="0" w:space="0" w:color="auto"/>
              </w:divBdr>
            </w:div>
            <w:div w:id="157238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878354">
      <w:bodyDiv w:val="1"/>
      <w:marLeft w:val="0"/>
      <w:marRight w:val="0"/>
      <w:marTop w:val="0"/>
      <w:marBottom w:val="0"/>
      <w:divBdr>
        <w:top w:val="none" w:sz="0" w:space="0" w:color="auto"/>
        <w:left w:val="none" w:sz="0" w:space="0" w:color="auto"/>
        <w:bottom w:val="none" w:sz="0" w:space="0" w:color="auto"/>
        <w:right w:val="none" w:sz="0" w:space="0" w:color="auto"/>
      </w:divBdr>
      <w:divsChild>
        <w:div w:id="992413328">
          <w:marLeft w:val="0"/>
          <w:marRight w:val="0"/>
          <w:marTop w:val="0"/>
          <w:marBottom w:val="0"/>
          <w:divBdr>
            <w:top w:val="none" w:sz="0" w:space="0" w:color="auto"/>
            <w:left w:val="none" w:sz="0" w:space="0" w:color="auto"/>
            <w:bottom w:val="none" w:sz="0" w:space="0" w:color="auto"/>
            <w:right w:val="none" w:sz="0" w:space="0" w:color="auto"/>
          </w:divBdr>
        </w:div>
        <w:div w:id="1122453831">
          <w:marLeft w:val="0"/>
          <w:marRight w:val="0"/>
          <w:marTop w:val="150"/>
          <w:marBottom w:val="0"/>
          <w:divBdr>
            <w:top w:val="none" w:sz="0" w:space="0" w:color="auto"/>
            <w:left w:val="none" w:sz="0" w:space="0" w:color="auto"/>
            <w:bottom w:val="none" w:sz="0" w:space="0" w:color="auto"/>
            <w:right w:val="none" w:sz="0" w:space="0" w:color="auto"/>
          </w:divBdr>
          <w:divsChild>
            <w:div w:id="694381446">
              <w:marLeft w:val="1155"/>
              <w:marRight w:val="0"/>
              <w:marTop w:val="0"/>
              <w:marBottom w:val="0"/>
              <w:divBdr>
                <w:top w:val="none" w:sz="0" w:space="0" w:color="auto"/>
                <w:left w:val="none" w:sz="0" w:space="0" w:color="auto"/>
                <w:bottom w:val="none" w:sz="0" w:space="0" w:color="auto"/>
                <w:right w:val="none" w:sz="0" w:space="0" w:color="auto"/>
              </w:divBdr>
            </w:div>
            <w:div w:id="487550359">
              <w:marLeft w:val="1155"/>
              <w:marRight w:val="0"/>
              <w:marTop w:val="0"/>
              <w:marBottom w:val="0"/>
              <w:divBdr>
                <w:top w:val="none" w:sz="0" w:space="0" w:color="auto"/>
                <w:left w:val="none" w:sz="0" w:space="0" w:color="auto"/>
                <w:bottom w:val="none" w:sz="0" w:space="0" w:color="auto"/>
                <w:right w:val="none" w:sz="0" w:space="0" w:color="auto"/>
              </w:divBdr>
            </w:div>
            <w:div w:id="1397699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269866">
      <w:bodyDiv w:val="1"/>
      <w:marLeft w:val="0"/>
      <w:marRight w:val="0"/>
      <w:marTop w:val="0"/>
      <w:marBottom w:val="0"/>
      <w:divBdr>
        <w:top w:val="none" w:sz="0" w:space="0" w:color="auto"/>
        <w:left w:val="none" w:sz="0" w:space="0" w:color="auto"/>
        <w:bottom w:val="none" w:sz="0" w:space="0" w:color="auto"/>
        <w:right w:val="none" w:sz="0" w:space="0" w:color="auto"/>
      </w:divBdr>
      <w:divsChild>
        <w:div w:id="1218200856">
          <w:marLeft w:val="0"/>
          <w:marRight w:val="0"/>
          <w:marTop w:val="0"/>
          <w:marBottom w:val="0"/>
          <w:divBdr>
            <w:top w:val="none" w:sz="0" w:space="0" w:color="auto"/>
            <w:left w:val="none" w:sz="0" w:space="0" w:color="auto"/>
            <w:bottom w:val="none" w:sz="0" w:space="0" w:color="auto"/>
            <w:right w:val="none" w:sz="0" w:space="0" w:color="auto"/>
          </w:divBdr>
        </w:div>
        <w:div w:id="1354526616">
          <w:marLeft w:val="0"/>
          <w:marRight w:val="0"/>
          <w:marTop w:val="150"/>
          <w:marBottom w:val="0"/>
          <w:divBdr>
            <w:top w:val="none" w:sz="0" w:space="0" w:color="auto"/>
            <w:left w:val="none" w:sz="0" w:space="0" w:color="auto"/>
            <w:bottom w:val="none" w:sz="0" w:space="0" w:color="auto"/>
            <w:right w:val="none" w:sz="0" w:space="0" w:color="auto"/>
          </w:divBdr>
          <w:divsChild>
            <w:div w:id="2099131026">
              <w:marLeft w:val="1155"/>
              <w:marRight w:val="0"/>
              <w:marTop w:val="0"/>
              <w:marBottom w:val="0"/>
              <w:divBdr>
                <w:top w:val="none" w:sz="0" w:space="0" w:color="auto"/>
                <w:left w:val="none" w:sz="0" w:space="0" w:color="auto"/>
                <w:bottom w:val="none" w:sz="0" w:space="0" w:color="auto"/>
                <w:right w:val="none" w:sz="0" w:space="0" w:color="auto"/>
              </w:divBdr>
            </w:div>
            <w:div w:id="834304924">
              <w:marLeft w:val="1155"/>
              <w:marRight w:val="0"/>
              <w:marTop w:val="0"/>
              <w:marBottom w:val="0"/>
              <w:divBdr>
                <w:top w:val="none" w:sz="0" w:space="0" w:color="auto"/>
                <w:left w:val="none" w:sz="0" w:space="0" w:color="auto"/>
                <w:bottom w:val="none" w:sz="0" w:space="0" w:color="auto"/>
                <w:right w:val="none" w:sz="0" w:space="0" w:color="auto"/>
              </w:divBdr>
            </w:div>
            <w:div w:id="1060250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575254">
      <w:bodyDiv w:val="1"/>
      <w:marLeft w:val="0"/>
      <w:marRight w:val="0"/>
      <w:marTop w:val="0"/>
      <w:marBottom w:val="0"/>
      <w:divBdr>
        <w:top w:val="none" w:sz="0" w:space="0" w:color="auto"/>
        <w:left w:val="none" w:sz="0" w:space="0" w:color="auto"/>
        <w:bottom w:val="none" w:sz="0" w:space="0" w:color="auto"/>
        <w:right w:val="none" w:sz="0" w:space="0" w:color="auto"/>
      </w:divBdr>
      <w:divsChild>
        <w:div w:id="968559782">
          <w:marLeft w:val="0"/>
          <w:marRight w:val="0"/>
          <w:marTop w:val="0"/>
          <w:marBottom w:val="0"/>
          <w:divBdr>
            <w:top w:val="none" w:sz="0" w:space="0" w:color="auto"/>
            <w:left w:val="none" w:sz="0" w:space="0" w:color="auto"/>
            <w:bottom w:val="none" w:sz="0" w:space="0" w:color="auto"/>
            <w:right w:val="none" w:sz="0" w:space="0" w:color="auto"/>
          </w:divBdr>
        </w:div>
        <w:div w:id="1259290884">
          <w:marLeft w:val="0"/>
          <w:marRight w:val="0"/>
          <w:marTop w:val="150"/>
          <w:marBottom w:val="0"/>
          <w:divBdr>
            <w:top w:val="none" w:sz="0" w:space="0" w:color="auto"/>
            <w:left w:val="none" w:sz="0" w:space="0" w:color="auto"/>
            <w:bottom w:val="none" w:sz="0" w:space="0" w:color="auto"/>
            <w:right w:val="none" w:sz="0" w:space="0" w:color="auto"/>
          </w:divBdr>
          <w:divsChild>
            <w:div w:id="204486756">
              <w:marLeft w:val="1155"/>
              <w:marRight w:val="0"/>
              <w:marTop w:val="0"/>
              <w:marBottom w:val="0"/>
              <w:divBdr>
                <w:top w:val="none" w:sz="0" w:space="0" w:color="auto"/>
                <w:left w:val="none" w:sz="0" w:space="0" w:color="auto"/>
                <w:bottom w:val="none" w:sz="0" w:space="0" w:color="auto"/>
                <w:right w:val="none" w:sz="0" w:space="0" w:color="auto"/>
              </w:divBdr>
            </w:div>
            <w:div w:id="1787626352">
              <w:marLeft w:val="1155"/>
              <w:marRight w:val="0"/>
              <w:marTop w:val="0"/>
              <w:marBottom w:val="0"/>
              <w:divBdr>
                <w:top w:val="none" w:sz="0" w:space="0" w:color="auto"/>
                <w:left w:val="none" w:sz="0" w:space="0" w:color="auto"/>
                <w:bottom w:val="none" w:sz="0" w:space="0" w:color="auto"/>
                <w:right w:val="none" w:sz="0" w:space="0" w:color="auto"/>
              </w:divBdr>
            </w:div>
            <w:div w:id="2031028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26278">
      <w:bodyDiv w:val="1"/>
      <w:marLeft w:val="0"/>
      <w:marRight w:val="0"/>
      <w:marTop w:val="0"/>
      <w:marBottom w:val="0"/>
      <w:divBdr>
        <w:top w:val="none" w:sz="0" w:space="0" w:color="auto"/>
        <w:left w:val="none" w:sz="0" w:space="0" w:color="auto"/>
        <w:bottom w:val="none" w:sz="0" w:space="0" w:color="auto"/>
        <w:right w:val="none" w:sz="0" w:space="0" w:color="auto"/>
      </w:divBdr>
      <w:divsChild>
        <w:div w:id="641616174">
          <w:marLeft w:val="0"/>
          <w:marRight w:val="0"/>
          <w:marTop w:val="0"/>
          <w:marBottom w:val="0"/>
          <w:divBdr>
            <w:top w:val="none" w:sz="0" w:space="0" w:color="auto"/>
            <w:left w:val="none" w:sz="0" w:space="0" w:color="auto"/>
            <w:bottom w:val="none" w:sz="0" w:space="0" w:color="auto"/>
            <w:right w:val="none" w:sz="0" w:space="0" w:color="auto"/>
          </w:divBdr>
        </w:div>
        <w:div w:id="1285430806">
          <w:marLeft w:val="0"/>
          <w:marRight w:val="0"/>
          <w:marTop w:val="150"/>
          <w:marBottom w:val="0"/>
          <w:divBdr>
            <w:top w:val="none" w:sz="0" w:space="0" w:color="auto"/>
            <w:left w:val="none" w:sz="0" w:space="0" w:color="auto"/>
            <w:bottom w:val="none" w:sz="0" w:space="0" w:color="auto"/>
            <w:right w:val="none" w:sz="0" w:space="0" w:color="auto"/>
          </w:divBdr>
          <w:divsChild>
            <w:div w:id="653486422">
              <w:marLeft w:val="1155"/>
              <w:marRight w:val="0"/>
              <w:marTop w:val="0"/>
              <w:marBottom w:val="0"/>
              <w:divBdr>
                <w:top w:val="none" w:sz="0" w:space="0" w:color="auto"/>
                <w:left w:val="none" w:sz="0" w:space="0" w:color="auto"/>
                <w:bottom w:val="none" w:sz="0" w:space="0" w:color="auto"/>
                <w:right w:val="none" w:sz="0" w:space="0" w:color="auto"/>
              </w:divBdr>
            </w:div>
            <w:div w:id="831022302">
              <w:marLeft w:val="1155"/>
              <w:marRight w:val="0"/>
              <w:marTop w:val="0"/>
              <w:marBottom w:val="0"/>
              <w:divBdr>
                <w:top w:val="none" w:sz="0" w:space="0" w:color="auto"/>
                <w:left w:val="none" w:sz="0" w:space="0" w:color="auto"/>
                <w:bottom w:val="none" w:sz="0" w:space="0" w:color="auto"/>
                <w:right w:val="none" w:sz="0" w:space="0" w:color="auto"/>
              </w:divBdr>
            </w:div>
            <w:div w:id="13511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843121">
      <w:bodyDiv w:val="1"/>
      <w:marLeft w:val="0"/>
      <w:marRight w:val="0"/>
      <w:marTop w:val="0"/>
      <w:marBottom w:val="0"/>
      <w:divBdr>
        <w:top w:val="none" w:sz="0" w:space="0" w:color="auto"/>
        <w:left w:val="none" w:sz="0" w:space="0" w:color="auto"/>
        <w:bottom w:val="none" w:sz="0" w:space="0" w:color="auto"/>
        <w:right w:val="none" w:sz="0" w:space="0" w:color="auto"/>
      </w:divBdr>
    </w:div>
    <w:div w:id="1284848207">
      <w:bodyDiv w:val="1"/>
      <w:marLeft w:val="0"/>
      <w:marRight w:val="0"/>
      <w:marTop w:val="0"/>
      <w:marBottom w:val="0"/>
      <w:divBdr>
        <w:top w:val="none" w:sz="0" w:space="0" w:color="auto"/>
        <w:left w:val="none" w:sz="0" w:space="0" w:color="auto"/>
        <w:bottom w:val="none" w:sz="0" w:space="0" w:color="auto"/>
        <w:right w:val="none" w:sz="0" w:space="0" w:color="auto"/>
      </w:divBdr>
      <w:divsChild>
        <w:div w:id="1094013141">
          <w:marLeft w:val="0"/>
          <w:marRight w:val="0"/>
          <w:marTop w:val="0"/>
          <w:marBottom w:val="0"/>
          <w:divBdr>
            <w:top w:val="none" w:sz="0" w:space="0" w:color="auto"/>
            <w:left w:val="none" w:sz="0" w:space="0" w:color="auto"/>
            <w:bottom w:val="none" w:sz="0" w:space="0" w:color="auto"/>
            <w:right w:val="none" w:sz="0" w:space="0" w:color="auto"/>
          </w:divBdr>
        </w:div>
        <w:div w:id="675428091">
          <w:marLeft w:val="0"/>
          <w:marRight w:val="0"/>
          <w:marTop w:val="150"/>
          <w:marBottom w:val="0"/>
          <w:divBdr>
            <w:top w:val="none" w:sz="0" w:space="0" w:color="auto"/>
            <w:left w:val="none" w:sz="0" w:space="0" w:color="auto"/>
            <w:bottom w:val="none" w:sz="0" w:space="0" w:color="auto"/>
            <w:right w:val="none" w:sz="0" w:space="0" w:color="auto"/>
          </w:divBdr>
          <w:divsChild>
            <w:div w:id="1359046405">
              <w:marLeft w:val="1155"/>
              <w:marRight w:val="0"/>
              <w:marTop w:val="0"/>
              <w:marBottom w:val="0"/>
              <w:divBdr>
                <w:top w:val="none" w:sz="0" w:space="0" w:color="auto"/>
                <w:left w:val="none" w:sz="0" w:space="0" w:color="auto"/>
                <w:bottom w:val="none" w:sz="0" w:space="0" w:color="auto"/>
                <w:right w:val="none" w:sz="0" w:space="0" w:color="auto"/>
              </w:divBdr>
            </w:div>
            <w:div w:id="1551307731">
              <w:marLeft w:val="1155"/>
              <w:marRight w:val="0"/>
              <w:marTop w:val="0"/>
              <w:marBottom w:val="0"/>
              <w:divBdr>
                <w:top w:val="none" w:sz="0" w:space="0" w:color="auto"/>
                <w:left w:val="none" w:sz="0" w:space="0" w:color="auto"/>
                <w:bottom w:val="none" w:sz="0" w:space="0" w:color="auto"/>
                <w:right w:val="none" w:sz="0" w:space="0" w:color="auto"/>
              </w:divBdr>
            </w:div>
            <w:div w:id="616908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426435">
      <w:bodyDiv w:val="1"/>
      <w:marLeft w:val="0"/>
      <w:marRight w:val="0"/>
      <w:marTop w:val="0"/>
      <w:marBottom w:val="0"/>
      <w:divBdr>
        <w:top w:val="none" w:sz="0" w:space="0" w:color="auto"/>
        <w:left w:val="none" w:sz="0" w:space="0" w:color="auto"/>
        <w:bottom w:val="none" w:sz="0" w:space="0" w:color="auto"/>
        <w:right w:val="none" w:sz="0" w:space="0" w:color="auto"/>
      </w:divBdr>
    </w:div>
    <w:div w:id="1285501770">
      <w:bodyDiv w:val="1"/>
      <w:marLeft w:val="0"/>
      <w:marRight w:val="0"/>
      <w:marTop w:val="0"/>
      <w:marBottom w:val="0"/>
      <w:divBdr>
        <w:top w:val="none" w:sz="0" w:space="0" w:color="auto"/>
        <w:left w:val="none" w:sz="0" w:space="0" w:color="auto"/>
        <w:bottom w:val="none" w:sz="0" w:space="0" w:color="auto"/>
        <w:right w:val="none" w:sz="0" w:space="0" w:color="auto"/>
      </w:divBdr>
      <w:divsChild>
        <w:div w:id="1398170352">
          <w:marLeft w:val="0"/>
          <w:marRight w:val="0"/>
          <w:marTop w:val="0"/>
          <w:marBottom w:val="0"/>
          <w:divBdr>
            <w:top w:val="none" w:sz="0" w:space="0" w:color="auto"/>
            <w:left w:val="none" w:sz="0" w:space="0" w:color="auto"/>
            <w:bottom w:val="none" w:sz="0" w:space="0" w:color="auto"/>
            <w:right w:val="none" w:sz="0" w:space="0" w:color="auto"/>
          </w:divBdr>
        </w:div>
        <w:div w:id="564725232">
          <w:marLeft w:val="0"/>
          <w:marRight w:val="0"/>
          <w:marTop w:val="150"/>
          <w:marBottom w:val="0"/>
          <w:divBdr>
            <w:top w:val="none" w:sz="0" w:space="0" w:color="auto"/>
            <w:left w:val="none" w:sz="0" w:space="0" w:color="auto"/>
            <w:bottom w:val="none" w:sz="0" w:space="0" w:color="auto"/>
            <w:right w:val="none" w:sz="0" w:space="0" w:color="auto"/>
          </w:divBdr>
          <w:divsChild>
            <w:div w:id="1401102337">
              <w:marLeft w:val="1155"/>
              <w:marRight w:val="0"/>
              <w:marTop w:val="0"/>
              <w:marBottom w:val="0"/>
              <w:divBdr>
                <w:top w:val="none" w:sz="0" w:space="0" w:color="auto"/>
                <w:left w:val="none" w:sz="0" w:space="0" w:color="auto"/>
                <w:bottom w:val="none" w:sz="0" w:space="0" w:color="auto"/>
                <w:right w:val="none" w:sz="0" w:space="0" w:color="auto"/>
              </w:divBdr>
            </w:div>
            <w:div w:id="1184900408">
              <w:marLeft w:val="1155"/>
              <w:marRight w:val="0"/>
              <w:marTop w:val="0"/>
              <w:marBottom w:val="0"/>
              <w:divBdr>
                <w:top w:val="none" w:sz="0" w:space="0" w:color="auto"/>
                <w:left w:val="none" w:sz="0" w:space="0" w:color="auto"/>
                <w:bottom w:val="none" w:sz="0" w:space="0" w:color="auto"/>
                <w:right w:val="none" w:sz="0" w:space="0" w:color="auto"/>
              </w:divBdr>
            </w:div>
            <w:div w:id="185803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47929">
      <w:bodyDiv w:val="1"/>
      <w:marLeft w:val="0"/>
      <w:marRight w:val="0"/>
      <w:marTop w:val="0"/>
      <w:marBottom w:val="0"/>
      <w:divBdr>
        <w:top w:val="none" w:sz="0" w:space="0" w:color="auto"/>
        <w:left w:val="none" w:sz="0" w:space="0" w:color="auto"/>
        <w:bottom w:val="none" w:sz="0" w:space="0" w:color="auto"/>
        <w:right w:val="none" w:sz="0" w:space="0" w:color="auto"/>
      </w:divBdr>
      <w:divsChild>
        <w:div w:id="624770257">
          <w:marLeft w:val="0"/>
          <w:marRight w:val="0"/>
          <w:marTop w:val="0"/>
          <w:marBottom w:val="0"/>
          <w:divBdr>
            <w:top w:val="none" w:sz="0" w:space="0" w:color="auto"/>
            <w:left w:val="none" w:sz="0" w:space="0" w:color="auto"/>
            <w:bottom w:val="none" w:sz="0" w:space="0" w:color="auto"/>
            <w:right w:val="none" w:sz="0" w:space="0" w:color="auto"/>
          </w:divBdr>
        </w:div>
        <w:div w:id="1693915460">
          <w:marLeft w:val="0"/>
          <w:marRight w:val="0"/>
          <w:marTop w:val="150"/>
          <w:marBottom w:val="0"/>
          <w:divBdr>
            <w:top w:val="none" w:sz="0" w:space="0" w:color="auto"/>
            <w:left w:val="none" w:sz="0" w:space="0" w:color="auto"/>
            <w:bottom w:val="none" w:sz="0" w:space="0" w:color="auto"/>
            <w:right w:val="none" w:sz="0" w:space="0" w:color="auto"/>
          </w:divBdr>
          <w:divsChild>
            <w:div w:id="1209799276">
              <w:marLeft w:val="1155"/>
              <w:marRight w:val="0"/>
              <w:marTop w:val="0"/>
              <w:marBottom w:val="0"/>
              <w:divBdr>
                <w:top w:val="none" w:sz="0" w:space="0" w:color="auto"/>
                <w:left w:val="none" w:sz="0" w:space="0" w:color="auto"/>
                <w:bottom w:val="none" w:sz="0" w:space="0" w:color="auto"/>
                <w:right w:val="none" w:sz="0" w:space="0" w:color="auto"/>
              </w:divBdr>
            </w:div>
            <w:div w:id="1404570740">
              <w:marLeft w:val="1155"/>
              <w:marRight w:val="0"/>
              <w:marTop w:val="0"/>
              <w:marBottom w:val="0"/>
              <w:divBdr>
                <w:top w:val="none" w:sz="0" w:space="0" w:color="auto"/>
                <w:left w:val="none" w:sz="0" w:space="0" w:color="auto"/>
                <w:bottom w:val="none" w:sz="0" w:space="0" w:color="auto"/>
                <w:right w:val="none" w:sz="0" w:space="0" w:color="auto"/>
              </w:divBdr>
            </w:div>
            <w:div w:id="938174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470008">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3126">
      <w:bodyDiv w:val="1"/>
      <w:marLeft w:val="0"/>
      <w:marRight w:val="0"/>
      <w:marTop w:val="0"/>
      <w:marBottom w:val="0"/>
      <w:divBdr>
        <w:top w:val="none" w:sz="0" w:space="0" w:color="auto"/>
        <w:left w:val="none" w:sz="0" w:space="0" w:color="auto"/>
        <w:bottom w:val="none" w:sz="0" w:space="0" w:color="auto"/>
        <w:right w:val="none" w:sz="0" w:space="0" w:color="auto"/>
      </w:divBdr>
      <w:divsChild>
        <w:div w:id="1092967202">
          <w:marLeft w:val="0"/>
          <w:marRight w:val="0"/>
          <w:marTop w:val="0"/>
          <w:marBottom w:val="0"/>
          <w:divBdr>
            <w:top w:val="none" w:sz="0" w:space="0" w:color="auto"/>
            <w:left w:val="none" w:sz="0" w:space="0" w:color="auto"/>
            <w:bottom w:val="none" w:sz="0" w:space="0" w:color="auto"/>
            <w:right w:val="none" w:sz="0" w:space="0" w:color="auto"/>
          </w:divBdr>
        </w:div>
        <w:div w:id="48766219">
          <w:marLeft w:val="0"/>
          <w:marRight w:val="0"/>
          <w:marTop w:val="150"/>
          <w:marBottom w:val="0"/>
          <w:divBdr>
            <w:top w:val="none" w:sz="0" w:space="0" w:color="auto"/>
            <w:left w:val="none" w:sz="0" w:space="0" w:color="auto"/>
            <w:bottom w:val="none" w:sz="0" w:space="0" w:color="auto"/>
            <w:right w:val="none" w:sz="0" w:space="0" w:color="auto"/>
          </w:divBdr>
          <w:divsChild>
            <w:div w:id="1328024231">
              <w:marLeft w:val="1155"/>
              <w:marRight w:val="0"/>
              <w:marTop w:val="0"/>
              <w:marBottom w:val="0"/>
              <w:divBdr>
                <w:top w:val="none" w:sz="0" w:space="0" w:color="auto"/>
                <w:left w:val="none" w:sz="0" w:space="0" w:color="auto"/>
                <w:bottom w:val="none" w:sz="0" w:space="0" w:color="auto"/>
                <w:right w:val="none" w:sz="0" w:space="0" w:color="auto"/>
              </w:divBdr>
            </w:div>
            <w:div w:id="612597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781853">
      <w:bodyDiv w:val="1"/>
      <w:marLeft w:val="0"/>
      <w:marRight w:val="0"/>
      <w:marTop w:val="0"/>
      <w:marBottom w:val="0"/>
      <w:divBdr>
        <w:top w:val="none" w:sz="0" w:space="0" w:color="auto"/>
        <w:left w:val="none" w:sz="0" w:space="0" w:color="auto"/>
        <w:bottom w:val="none" w:sz="0" w:space="0" w:color="auto"/>
        <w:right w:val="none" w:sz="0" w:space="0" w:color="auto"/>
      </w:divBdr>
      <w:divsChild>
        <w:div w:id="378556127">
          <w:marLeft w:val="0"/>
          <w:marRight w:val="0"/>
          <w:marTop w:val="0"/>
          <w:marBottom w:val="0"/>
          <w:divBdr>
            <w:top w:val="none" w:sz="0" w:space="0" w:color="auto"/>
            <w:left w:val="none" w:sz="0" w:space="0" w:color="auto"/>
            <w:bottom w:val="none" w:sz="0" w:space="0" w:color="auto"/>
            <w:right w:val="none" w:sz="0" w:space="0" w:color="auto"/>
          </w:divBdr>
        </w:div>
        <w:div w:id="1147433627">
          <w:marLeft w:val="0"/>
          <w:marRight w:val="0"/>
          <w:marTop w:val="150"/>
          <w:marBottom w:val="0"/>
          <w:divBdr>
            <w:top w:val="none" w:sz="0" w:space="0" w:color="auto"/>
            <w:left w:val="none" w:sz="0" w:space="0" w:color="auto"/>
            <w:bottom w:val="none" w:sz="0" w:space="0" w:color="auto"/>
            <w:right w:val="none" w:sz="0" w:space="0" w:color="auto"/>
          </w:divBdr>
          <w:divsChild>
            <w:div w:id="2121292579">
              <w:marLeft w:val="1155"/>
              <w:marRight w:val="0"/>
              <w:marTop w:val="0"/>
              <w:marBottom w:val="0"/>
              <w:divBdr>
                <w:top w:val="none" w:sz="0" w:space="0" w:color="auto"/>
                <w:left w:val="none" w:sz="0" w:space="0" w:color="auto"/>
                <w:bottom w:val="none" w:sz="0" w:space="0" w:color="auto"/>
                <w:right w:val="none" w:sz="0" w:space="0" w:color="auto"/>
              </w:divBdr>
            </w:div>
            <w:div w:id="1819690150">
              <w:marLeft w:val="1155"/>
              <w:marRight w:val="0"/>
              <w:marTop w:val="0"/>
              <w:marBottom w:val="0"/>
              <w:divBdr>
                <w:top w:val="none" w:sz="0" w:space="0" w:color="auto"/>
                <w:left w:val="none" w:sz="0" w:space="0" w:color="auto"/>
                <w:bottom w:val="none" w:sz="0" w:space="0" w:color="auto"/>
                <w:right w:val="none" w:sz="0" w:space="0" w:color="auto"/>
              </w:divBdr>
            </w:div>
            <w:div w:id="793863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851357">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084759">
      <w:bodyDiv w:val="1"/>
      <w:marLeft w:val="0"/>
      <w:marRight w:val="0"/>
      <w:marTop w:val="0"/>
      <w:marBottom w:val="0"/>
      <w:divBdr>
        <w:top w:val="none" w:sz="0" w:space="0" w:color="auto"/>
        <w:left w:val="none" w:sz="0" w:space="0" w:color="auto"/>
        <w:bottom w:val="none" w:sz="0" w:space="0" w:color="auto"/>
        <w:right w:val="none" w:sz="0" w:space="0" w:color="auto"/>
      </w:divBdr>
      <w:divsChild>
        <w:div w:id="1692023345">
          <w:marLeft w:val="0"/>
          <w:marRight w:val="0"/>
          <w:marTop w:val="0"/>
          <w:marBottom w:val="0"/>
          <w:divBdr>
            <w:top w:val="none" w:sz="0" w:space="0" w:color="auto"/>
            <w:left w:val="none" w:sz="0" w:space="0" w:color="auto"/>
            <w:bottom w:val="none" w:sz="0" w:space="0" w:color="auto"/>
            <w:right w:val="none" w:sz="0" w:space="0" w:color="auto"/>
          </w:divBdr>
        </w:div>
        <w:div w:id="828907157">
          <w:marLeft w:val="0"/>
          <w:marRight w:val="0"/>
          <w:marTop w:val="150"/>
          <w:marBottom w:val="0"/>
          <w:divBdr>
            <w:top w:val="none" w:sz="0" w:space="0" w:color="auto"/>
            <w:left w:val="none" w:sz="0" w:space="0" w:color="auto"/>
            <w:bottom w:val="none" w:sz="0" w:space="0" w:color="auto"/>
            <w:right w:val="none" w:sz="0" w:space="0" w:color="auto"/>
          </w:divBdr>
          <w:divsChild>
            <w:div w:id="1828982575">
              <w:marLeft w:val="1155"/>
              <w:marRight w:val="0"/>
              <w:marTop w:val="0"/>
              <w:marBottom w:val="0"/>
              <w:divBdr>
                <w:top w:val="none" w:sz="0" w:space="0" w:color="auto"/>
                <w:left w:val="none" w:sz="0" w:space="0" w:color="auto"/>
                <w:bottom w:val="none" w:sz="0" w:space="0" w:color="auto"/>
                <w:right w:val="none" w:sz="0" w:space="0" w:color="auto"/>
              </w:divBdr>
            </w:div>
            <w:div w:id="287471344">
              <w:marLeft w:val="1155"/>
              <w:marRight w:val="0"/>
              <w:marTop w:val="0"/>
              <w:marBottom w:val="0"/>
              <w:divBdr>
                <w:top w:val="none" w:sz="0" w:space="0" w:color="auto"/>
                <w:left w:val="none" w:sz="0" w:space="0" w:color="auto"/>
                <w:bottom w:val="none" w:sz="0" w:space="0" w:color="auto"/>
                <w:right w:val="none" w:sz="0" w:space="0" w:color="auto"/>
              </w:divBdr>
            </w:div>
            <w:div w:id="18736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673424">
      <w:bodyDiv w:val="1"/>
      <w:marLeft w:val="0"/>
      <w:marRight w:val="0"/>
      <w:marTop w:val="0"/>
      <w:marBottom w:val="0"/>
      <w:divBdr>
        <w:top w:val="none" w:sz="0" w:space="0" w:color="auto"/>
        <w:left w:val="none" w:sz="0" w:space="0" w:color="auto"/>
        <w:bottom w:val="none" w:sz="0" w:space="0" w:color="auto"/>
        <w:right w:val="none" w:sz="0" w:space="0" w:color="auto"/>
      </w:divBdr>
      <w:divsChild>
        <w:div w:id="138234940">
          <w:marLeft w:val="0"/>
          <w:marRight w:val="0"/>
          <w:marTop w:val="0"/>
          <w:marBottom w:val="0"/>
          <w:divBdr>
            <w:top w:val="none" w:sz="0" w:space="0" w:color="auto"/>
            <w:left w:val="none" w:sz="0" w:space="0" w:color="auto"/>
            <w:bottom w:val="none" w:sz="0" w:space="0" w:color="auto"/>
            <w:right w:val="none" w:sz="0" w:space="0" w:color="auto"/>
          </w:divBdr>
        </w:div>
        <w:div w:id="1669746602">
          <w:marLeft w:val="0"/>
          <w:marRight w:val="0"/>
          <w:marTop w:val="150"/>
          <w:marBottom w:val="0"/>
          <w:divBdr>
            <w:top w:val="none" w:sz="0" w:space="0" w:color="auto"/>
            <w:left w:val="none" w:sz="0" w:space="0" w:color="auto"/>
            <w:bottom w:val="none" w:sz="0" w:space="0" w:color="auto"/>
            <w:right w:val="none" w:sz="0" w:space="0" w:color="auto"/>
          </w:divBdr>
          <w:divsChild>
            <w:div w:id="1238441419">
              <w:marLeft w:val="1155"/>
              <w:marRight w:val="0"/>
              <w:marTop w:val="0"/>
              <w:marBottom w:val="0"/>
              <w:divBdr>
                <w:top w:val="none" w:sz="0" w:space="0" w:color="auto"/>
                <w:left w:val="none" w:sz="0" w:space="0" w:color="auto"/>
                <w:bottom w:val="none" w:sz="0" w:space="0" w:color="auto"/>
                <w:right w:val="none" w:sz="0" w:space="0" w:color="auto"/>
              </w:divBdr>
            </w:div>
            <w:div w:id="2020153215">
              <w:marLeft w:val="1155"/>
              <w:marRight w:val="0"/>
              <w:marTop w:val="0"/>
              <w:marBottom w:val="0"/>
              <w:divBdr>
                <w:top w:val="none" w:sz="0" w:space="0" w:color="auto"/>
                <w:left w:val="none" w:sz="0" w:space="0" w:color="auto"/>
                <w:bottom w:val="none" w:sz="0" w:space="0" w:color="auto"/>
                <w:right w:val="none" w:sz="0" w:space="0" w:color="auto"/>
              </w:divBdr>
            </w:div>
            <w:div w:id="1688214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698645">
      <w:bodyDiv w:val="1"/>
      <w:marLeft w:val="0"/>
      <w:marRight w:val="0"/>
      <w:marTop w:val="0"/>
      <w:marBottom w:val="0"/>
      <w:divBdr>
        <w:top w:val="none" w:sz="0" w:space="0" w:color="auto"/>
        <w:left w:val="none" w:sz="0" w:space="0" w:color="auto"/>
        <w:bottom w:val="none" w:sz="0" w:space="0" w:color="auto"/>
        <w:right w:val="none" w:sz="0" w:space="0" w:color="auto"/>
      </w:divBdr>
      <w:divsChild>
        <w:div w:id="2130972596">
          <w:marLeft w:val="0"/>
          <w:marRight w:val="0"/>
          <w:marTop w:val="0"/>
          <w:marBottom w:val="0"/>
          <w:divBdr>
            <w:top w:val="none" w:sz="0" w:space="0" w:color="auto"/>
            <w:left w:val="none" w:sz="0" w:space="0" w:color="auto"/>
            <w:bottom w:val="none" w:sz="0" w:space="0" w:color="auto"/>
            <w:right w:val="none" w:sz="0" w:space="0" w:color="auto"/>
          </w:divBdr>
        </w:div>
        <w:div w:id="2131585537">
          <w:marLeft w:val="0"/>
          <w:marRight w:val="0"/>
          <w:marTop w:val="150"/>
          <w:marBottom w:val="0"/>
          <w:divBdr>
            <w:top w:val="none" w:sz="0" w:space="0" w:color="auto"/>
            <w:left w:val="none" w:sz="0" w:space="0" w:color="auto"/>
            <w:bottom w:val="none" w:sz="0" w:space="0" w:color="auto"/>
            <w:right w:val="none" w:sz="0" w:space="0" w:color="auto"/>
          </w:divBdr>
          <w:divsChild>
            <w:div w:id="282999021">
              <w:marLeft w:val="1155"/>
              <w:marRight w:val="0"/>
              <w:marTop w:val="0"/>
              <w:marBottom w:val="0"/>
              <w:divBdr>
                <w:top w:val="none" w:sz="0" w:space="0" w:color="auto"/>
                <w:left w:val="none" w:sz="0" w:space="0" w:color="auto"/>
                <w:bottom w:val="none" w:sz="0" w:space="0" w:color="auto"/>
                <w:right w:val="none" w:sz="0" w:space="0" w:color="auto"/>
              </w:divBdr>
            </w:div>
            <w:div w:id="1820262997">
              <w:marLeft w:val="1155"/>
              <w:marRight w:val="0"/>
              <w:marTop w:val="0"/>
              <w:marBottom w:val="0"/>
              <w:divBdr>
                <w:top w:val="none" w:sz="0" w:space="0" w:color="auto"/>
                <w:left w:val="none" w:sz="0" w:space="0" w:color="auto"/>
                <w:bottom w:val="none" w:sz="0" w:space="0" w:color="auto"/>
                <w:right w:val="none" w:sz="0" w:space="0" w:color="auto"/>
              </w:divBdr>
            </w:div>
            <w:div w:id="24647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0818913">
      <w:bodyDiv w:val="1"/>
      <w:marLeft w:val="0"/>
      <w:marRight w:val="0"/>
      <w:marTop w:val="0"/>
      <w:marBottom w:val="0"/>
      <w:divBdr>
        <w:top w:val="none" w:sz="0" w:space="0" w:color="auto"/>
        <w:left w:val="none" w:sz="0" w:space="0" w:color="auto"/>
        <w:bottom w:val="none" w:sz="0" w:space="0" w:color="auto"/>
        <w:right w:val="none" w:sz="0" w:space="0" w:color="auto"/>
      </w:divBdr>
      <w:divsChild>
        <w:div w:id="579290378">
          <w:marLeft w:val="0"/>
          <w:marRight w:val="0"/>
          <w:marTop w:val="0"/>
          <w:marBottom w:val="0"/>
          <w:divBdr>
            <w:top w:val="none" w:sz="0" w:space="0" w:color="auto"/>
            <w:left w:val="none" w:sz="0" w:space="0" w:color="auto"/>
            <w:bottom w:val="none" w:sz="0" w:space="0" w:color="auto"/>
            <w:right w:val="none" w:sz="0" w:space="0" w:color="auto"/>
          </w:divBdr>
        </w:div>
        <w:div w:id="2066754952">
          <w:marLeft w:val="0"/>
          <w:marRight w:val="0"/>
          <w:marTop w:val="150"/>
          <w:marBottom w:val="0"/>
          <w:divBdr>
            <w:top w:val="none" w:sz="0" w:space="0" w:color="auto"/>
            <w:left w:val="none" w:sz="0" w:space="0" w:color="auto"/>
            <w:bottom w:val="none" w:sz="0" w:space="0" w:color="auto"/>
            <w:right w:val="none" w:sz="0" w:space="0" w:color="auto"/>
          </w:divBdr>
          <w:divsChild>
            <w:div w:id="1891110209">
              <w:marLeft w:val="1155"/>
              <w:marRight w:val="0"/>
              <w:marTop w:val="0"/>
              <w:marBottom w:val="0"/>
              <w:divBdr>
                <w:top w:val="none" w:sz="0" w:space="0" w:color="auto"/>
                <w:left w:val="none" w:sz="0" w:space="0" w:color="auto"/>
                <w:bottom w:val="none" w:sz="0" w:space="0" w:color="auto"/>
                <w:right w:val="none" w:sz="0" w:space="0" w:color="auto"/>
              </w:divBdr>
            </w:div>
            <w:div w:id="2061006975">
              <w:marLeft w:val="1155"/>
              <w:marRight w:val="0"/>
              <w:marTop w:val="0"/>
              <w:marBottom w:val="0"/>
              <w:divBdr>
                <w:top w:val="none" w:sz="0" w:space="0" w:color="auto"/>
                <w:left w:val="none" w:sz="0" w:space="0" w:color="auto"/>
                <w:bottom w:val="none" w:sz="0" w:space="0" w:color="auto"/>
                <w:right w:val="none" w:sz="0" w:space="0" w:color="auto"/>
              </w:divBdr>
            </w:div>
            <w:div w:id="1542480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865242">
      <w:bodyDiv w:val="1"/>
      <w:marLeft w:val="0"/>
      <w:marRight w:val="0"/>
      <w:marTop w:val="0"/>
      <w:marBottom w:val="0"/>
      <w:divBdr>
        <w:top w:val="none" w:sz="0" w:space="0" w:color="auto"/>
        <w:left w:val="none" w:sz="0" w:space="0" w:color="auto"/>
        <w:bottom w:val="none" w:sz="0" w:space="0" w:color="auto"/>
        <w:right w:val="none" w:sz="0" w:space="0" w:color="auto"/>
      </w:divBdr>
      <w:divsChild>
        <w:div w:id="515923113">
          <w:marLeft w:val="0"/>
          <w:marRight w:val="0"/>
          <w:marTop w:val="0"/>
          <w:marBottom w:val="0"/>
          <w:divBdr>
            <w:top w:val="none" w:sz="0" w:space="0" w:color="auto"/>
            <w:left w:val="none" w:sz="0" w:space="0" w:color="auto"/>
            <w:bottom w:val="none" w:sz="0" w:space="0" w:color="auto"/>
            <w:right w:val="none" w:sz="0" w:space="0" w:color="auto"/>
          </w:divBdr>
        </w:div>
        <w:div w:id="1864203925">
          <w:marLeft w:val="0"/>
          <w:marRight w:val="0"/>
          <w:marTop w:val="150"/>
          <w:marBottom w:val="0"/>
          <w:divBdr>
            <w:top w:val="none" w:sz="0" w:space="0" w:color="auto"/>
            <w:left w:val="none" w:sz="0" w:space="0" w:color="auto"/>
            <w:bottom w:val="none" w:sz="0" w:space="0" w:color="auto"/>
            <w:right w:val="none" w:sz="0" w:space="0" w:color="auto"/>
          </w:divBdr>
          <w:divsChild>
            <w:div w:id="649557274">
              <w:marLeft w:val="1155"/>
              <w:marRight w:val="0"/>
              <w:marTop w:val="0"/>
              <w:marBottom w:val="0"/>
              <w:divBdr>
                <w:top w:val="none" w:sz="0" w:space="0" w:color="auto"/>
                <w:left w:val="none" w:sz="0" w:space="0" w:color="auto"/>
                <w:bottom w:val="none" w:sz="0" w:space="0" w:color="auto"/>
                <w:right w:val="none" w:sz="0" w:space="0" w:color="auto"/>
              </w:divBdr>
            </w:div>
            <w:div w:id="152917594">
              <w:marLeft w:val="1155"/>
              <w:marRight w:val="0"/>
              <w:marTop w:val="0"/>
              <w:marBottom w:val="0"/>
              <w:divBdr>
                <w:top w:val="none" w:sz="0" w:space="0" w:color="auto"/>
                <w:left w:val="none" w:sz="0" w:space="0" w:color="auto"/>
                <w:bottom w:val="none" w:sz="0" w:space="0" w:color="auto"/>
                <w:right w:val="none" w:sz="0" w:space="0" w:color="auto"/>
              </w:divBdr>
            </w:div>
            <w:div w:id="1572622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1788025">
      <w:bodyDiv w:val="1"/>
      <w:marLeft w:val="0"/>
      <w:marRight w:val="0"/>
      <w:marTop w:val="0"/>
      <w:marBottom w:val="0"/>
      <w:divBdr>
        <w:top w:val="none" w:sz="0" w:space="0" w:color="auto"/>
        <w:left w:val="none" w:sz="0" w:space="0" w:color="auto"/>
        <w:bottom w:val="none" w:sz="0" w:space="0" w:color="auto"/>
        <w:right w:val="none" w:sz="0" w:space="0" w:color="auto"/>
      </w:divBdr>
      <w:divsChild>
        <w:div w:id="604460277">
          <w:marLeft w:val="0"/>
          <w:marRight w:val="0"/>
          <w:marTop w:val="0"/>
          <w:marBottom w:val="0"/>
          <w:divBdr>
            <w:top w:val="none" w:sz="0" w:space="0" w:color="auto"/>
            <w:left w:val="none" w:sz="0" w:space="0" w:color="auto"/>
            <w:bottom w:val="none" w:sz="0" w:space="0" w:color="auto"/>
            <w:right w:val="none" w:sz="0" w:space="0" w:color="auto"/>
          </w:divBdr>
        </w:div>
        <w:div w:id="1536193653">
          <w:marLeft w:val="0"/>
          <w:marRight w:val="0"/>
          <w:marTop w:val="150"/>
          <w:marBottom w:val="0"/>
          <w:divBdr>
            <w:top w:val="none" w:sz="0" w:space="0" w:color="auto"/>
            <w:left w:val="none" w:sz="0" w:space="0" w:color="auto"/>
            <w:bottom w:val="none" w:sz="0" w:space="0" w:color="auto"/>
            <w:right w:val="none" w:sz="0" w:space="0" w:color="auto"/>
          </w:divBdr>
          <w:divsChild>
            <w:div w:id="1034965656">
              <w:marLeft w:val="1155"/>
              <w:marRight w:val="0"/>
              <w:marTop w:val="0"/>
              <w:marBottom w:val="0"/>
              <w:divBdr>
                <w:top w:val="none" w:sz="0" w:space="0" w:color="auto"/>
                <w:left w:val="none" w:sz="0" w:space="0" w:color="auto"/>
                <w:bottom w:val="none" w:sz="0" w:space="0" w:color="auto"/>
                <w:right w:val="none" w:sz="0" w:space="0" w:color="auto"/>
              </w:divBdr>
            </w:div>
            <w:div w:id="1119255769">
              <w:marLeft w:val="1155"/>
              <w:marRight w:val="0"/>
              <w:marTop w:val="0"/>
              <w:marBottom w:val="0"/>
              <w:divBdr>
                <w:top w:val="none" w:sz="0" w:space="0" w:color="auto"/>
                <w:left w:val="none" w:sz="0" w:space="0" w:color="auto"/>
                <w:bottom w:val="none" w:sz="0" w:space="0" w:color="auto"/>
                <w:right w:val="none" w:sz="0" w:space="0" w:color="auto"/>
              </w:divBdr>
            </w:div>
            <w:div w:id="1060863777">
              <w:marLeft w:val="1155"/>
              <w:marRight w:val="0"/>
              <w:marTop w:val="0"/>
              <w:marBottom w:val="0"/>
              <w:divBdr>
                <w:top w:val="none" w:sz="0" w:space="0" w:color="auto"/>
                <w:left w:val="none" w:sz="0" w:space="0" w:color="auto"/>
                <w:bottom w:val="none" w:sz="0" w:space="0" w:color="auto"/>
                <w:right w:val="none" w:sz="0" w:space="0" w:color="auto"/>
              </w:divBdr>
            </w:div>
            <w:div w:id="1375302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86454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713788">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00201">
      <w:bodyDiv w:val="1"/>
      <w:marLeft w:val="0"/>
      <w:marRight w:val="0"/>
      <w:marTop w:val="0"/>
      <w:marBottom w:val="0"/>
      <w:divBdr>
        <w:top w:val="none" w:sz="0" w:space="0" w:color="auto"/>
        <w:left w:val="none" w:sz="0" w:space="0" w:color="auto"/>
        <w:bottom w:val="none" w:sz="0" w:space="0" w:color="auto"/>
        <w:right w:val="none" w:sz="0" w:space="0" w:color="auto"/>
      </w:divBdr>
      <w:divsChild>
        <w:div w:id="1591085330">
          <w:marLeft w:val="0"/>
          <w:marRight w:val="0"/>
          <w:marTop w:val="0"/>
          <w:marBottom w:val="0"/>
          <w:divBdr>
            <w:top w:val="none" w:sz="0" w:space="0" w:color="auto"/>
            <w:left w:val="none" w:sz="0" w:space="0" w:color="auto"/>
            <w:bottom w:val="none" w:sz="0" w:space="0" w:color="auto"/>
            <w:right w:val="none" w:sz="0" w:space="0" w:color="auto"/>
          </w:divBdr>
        </w:div>
        <w:div w:id="555121634">
          <w:marLeft w:val="0"/>
          <w:marRight w:val="0"/>
          <w:marTop w:val="150"/>
          <w:marBottom w:val="0"/>
          <w:divBdr>
            <w:top w:val="none" w:sz="0" w:space="0" w:color="auto"/>
            <w:left w:val="none" w:sz="0" w:space="0" w:color="auto"/>
            <w:bottom w:val="none" w:sz="0" w:space="0" w:color="auto"/>
            <w:right w:val="none" w:sz="0" w:space="0" w:color="auto"/>
          </w:divBdr>
          <w:divsChild>
            <w:div w:id="60954137">
              <w:marLeft w:val="1155"/>
              <w:marRight w:val="0"/>
              <w:marTop w:val="0"/>
              <w:marBottom w:val="0"/>
              <w:divBdr>
                <w:top w:val="none" w:sz="0" w:space="0" w:color="auto"/>
                <w:left w:val="none" w:sz="0" w:space="0" w:color="auto"/>
                <w:bottom w:val="none" w:sz="0" w:space="0" w:color="auto"/>
                <w:right w:val="none" w:sz="0" w:space="0" w:color="auto"/>
              </w:divBdr>
            </w:div>
            <w:div w:id="1405444926">
              <w:marLeft w:val="1155"/>
              <w:marRight w:val="0"/>
              <w:marTop w:val="0"/>
              <w:marBottom w:val="0"/>
              <w:divBdr>
                <w:top w:val="none" w:sz="0" w:space="0" w:color="auto"/>
                <w:left w:val="none" w:sz="0" w:space="0" w:color="auto"/>
                <w:bottom w:val="none" w:sz="0" w:space="0" w:color="auto"/>
                <w:right w:val="none" w:sz="0" w:space="0" w:color="auto"/>
              </w:divBdr>
            </w:div>
            <w:div w:id="150917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249682">
      <w:bodyDiv w:val="1"/>
      <w:marLeft w:val="0"/>
      <w:marRight w:val="0"/>
      <w:marTop w:val="0"/>
      <w:marBottom w:val="0"/>
      <w:divBdr>
        <w:top w:val="none" w:sz="0" w:space="0" w:color="auto"/>
        <w:left w:val="none" w:sz="0" w:space="0" w:color="auto"/>
        <w:bottom w:val="none" w:sz="0" w:space="0" w:color="auto"/>
        <w:right w:val="none" w:sz="0" w:space="0" w:color="auto"/>
      </w:divBdr>
      <w:divsChild>
        <w:div w:id="166406369">
          <w:marLeft w:val="0"/>
          <w:marRight w:val="0"/>
          <w:marTop w:val="0"/>
          <w:marBottom w:val="0"/>
          <w:divBdr>
            <w:top w:val="none" w:sz="0" w:space="0" w:color="auto"/>
            <w:left w:val="none" w:sz="0" w:space="0" w:color="auto"/>
            <w:bottom w:val="none" w:sz="0" w:space="0" w:color="auto"/>
            <w:right w:val="none" w:sz="0" w:space="0" w:color="auto"/>
          </w:divBdr>
        </w:div>
        <w:div w:id="728072033">
          <w:marLeft w:val="0"/>
          <w:marRight w:val="0"/>
          <w:marTop w:val="150"/>
          <w:marBottom w:val="0"/>
          <w:divBdr>
            <w:top w:val="none" w:sz="0" w:space="0" w:color="auto"/>
            <w:left w:val="none" w:sz="0" w:space="0" w:color="auto"/>
            <w:bottom w:val="none" w:sz="0" w:space="0" w:color="auto"/>
            <w:right w:val="none" w:sz="0" w:space="0" w:color="auto"/>
          </w:divBdr>
          <w:divsChild>
            <w:div w:id="341929948">
              <w:marLeft w:val="1155"/>
              <w:marRight w:val="0"/>
              <w:marTop w:val="0"/>
              <w:marBottom w:val="0"/>
              <w:divBdr>
                <w:top w:val="none" w:sz="0" w:space="0" w:color="auto"/>
                <w:left w:val="none" w:sz="0" w:space="0" w:color="auto"/>
                <w:bottom w:val="none" w:sz="0" w:space="0" w:color="auto"/>
                <w:right w:val="none" w:sz="0" w:space="0" w:color="auto"/>
              </w:divBdr>
            </w:div>
            <w:div w:id="1980308386">
              <w:marLeft w:val="1155"/>
              <w:marRight w:val="0"/>
              <w:marTop w:val="0"/>
              <w:marBottom w:val="0"/>
              <w:divBdr>
                <w:top w:val="none" w:sz="0" w:space="0" w:color="auto"/>
                <w:left w:val="none" w:sz="0" w:space="0" w:color="auto"/>
                <w:bottom w:val="none" w:sz="0" w:space="0" w:color="auto"/>
                <w:right w:val="none" w:sz="0" w:space="0" w:color="auto"/>
              </w:divBdr>
            </w:div>
            <w:div w:id="59344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07591">
      <w:bodyDiv w:val="1"/>
      <w:marLeft w:val="0"/>
      <w:marRight w:val="0"/>
      <w:marTop w:val="0"/>
      <w:marBottom w:val="0"/>
      <w:divBdr>
        <w:top w:val="none" w:sz="0" w:space="0" w:color="auto"/>
        <w:left w:val="none" w:sz="0" w:space="0" w:color="auto"/>
        <w:bottom w:val="none" w:sz="0" w:space="0" w:color="auto"/>
        <w:right w:val="none" w:sz="0" w:space="0" w:color="auto"/>
      </w:divBdr>
      <w:divsChild>
        <w:div w:id="335807893">
          <w:marLeft w:val="0"/>
          <w:marRight w:val="0"/>
          <w:marTop w:val="0"/>
          <w:marBottom w:val="0"/>
          <w:divBdr>
            <w:top w:val="none" w:sz="0" w:space="0" w:color="auto"/>
            <w:left w:val="none" w:sz="0" w:space="0" w:color="auto"/>
            <w:bottom w:val="none" w:sz="0" w:space="0" w:color="auto"/>
            <w:right w:val="none" w:sz="0" w:space="0" w:color="auto"/>
          </w:divBdr>
        </w:div>
        <w:div w:id="615210579">
          <w:marLeft w:val="0"/>
          <w:marRight w:val="0"/>
          <w:marTop w:val="150"/>
          <w:marBottom w:val="0"/>
          <w:divBdr>
            <w:top w:val="none" w:sz="0" w:space="0" w:color="auto"/>
            <w:left w:val="none" w:sz="0" w:space="0" w:color="auto"/>
            <w:bottom w:val="none" w:sz="0" w:space="0" w:color="auto"/>
            <w:right w:val="none" w:sz="0" w:space="0" w:color="auto"/>
          </w:divBdr>
          <w:divsChild>
            <w:div w:id="1391080718">
              <w:marLeft w:val="1155"/>
              <w:marRight w:val="0"/>
              <w:marTop w:val="0"/>
              <w:marBottom w:val="0"/>
              <w:divBdr>
                <w:top w:val="none" w:sz="0" w:space="0" w:color="auto"/>
                <w:left w:val="none" w:sz="0" w:space="0" w:color="auto"/>
                <w:bottom w:val="none" w:sz="0" w:space="0" w:color="auto"/>
                <w:right w:val="none" w:sz="0" w:space="0" w:color="auto"/>
              </w:divBdr>
            </w:div>
            <w:div w:id="1963612585">
              <w:marLeft w:val="1155"/>
              <w:marRight w:val="0"/>
              <w:marTop w:val="0"/>
              <w:marBottom w:val="0"/>
              <w:divBdr>
                <w:top w:val="none" w:sz="0" w:space="0" w:color="auto"/>
                <w:left w:val="none" w:sz="0" w:space="0" w:color="auto"/>
                <w:bottom w:val="none" w:sz="0" w:space="0" w:color="auto"/>
                <w:right w:val="none" w:sz="0" w:space="0" w:color="auto"/>
              </w:divBdr>
            </w:div>
            <w:div w:id="127587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4796330">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327567">
      <w:bodyDiv w:val="1"/>
      <w:marLeft w:val="0"/>
      <w:marRight w:val="0"/>
      <w:marTop w:val="0"/>
      <w:marBottom w:val="0"/>
      <w:divBdr>
        <w:top w:val="none" w:sz="0" w:space="0" w:color="auto"/>
        <w:left w:val="none" w:sz="0" w:space="0" w:color="auto"/>
        <w:bottom w:val="none" w:sz="0" w:space="0" w:color="auto"/>
        <w:right w:val="none" w:sz="0" w:space="0" w:color="auto"/>
      </w:divBdr>
      <w:divsChild>
        <w:div w:id="1059205836">
          <w:marLeft w:val="0"/>
          <w:marRight w:val="0"/>
          <w:marTop w:val="0"/>
          <w:marBottom w:val="0"/>
          <w:divBdr>
            <w:top w:val="none" w:sz="0" w:space="0" w:color="auto"/>
            <w:left w:val="none" w:sz="0" w:space="0" w:color="auto"/>
            <w:bottom w:val="none" w:sz="0" w:space="0" w:color="auto"/>
            <w:right w:val="none" w:sz="0" w:space="0" w:color="auto"/>
          </w:divBdr>
        </w:div>
        <w:div w:id="1921281894">
          <w:marLeft w:val="0"/>
          <w:marRight w:val="0"/>
          <w:marTop w:val="150"/>
          <w:marBottom w:val="0"/>
          <w:divBdr>
            <w:top w:val="none" w:sz="0" w:space="0" w:color="auto"/>
            <w:left w:val="none" w:sz="0" w:space="0" w:color="auto"/>
            <w:bottom w:val="none" w:sz="0" w:space="0" w:color="auto"/>
            <w:right w:val="none" w:sz="0" w:space="0" w:color="auto"/>
          </w:divBdr>
          <w:divsChild>
            <w:div w:id="918252379">
              <w:marLeft w:val="1155"/>
              <w:marRight w:val="0"/>
              <w:marTop w:val="0"/>
              <w:marBottom w:val="0"/>
              <w:divBdr>
                <w:top w:val="none" w:sz="0" w:space="0" w:color="auto"/>
                <w:left w:val="none" w:sz="0" w:space="0" w:color="auto"/>
                <w:bottom w:val="none" w:sz="0" w:space="0" w:color="auto"/>
                <w:right w:val="none" w:sz="0" w:space="0" w:color="auto"/>
              </w:divBdr>
            </w:div>
            <w:div w:id="879442951">
              <w:marLeft w:val="1155"/>
              <w:marRight w:val="0"/>
              <w:marTop w:val="0"/>
              <w:marBottom w:val="0"/>
              <w:divBdr>
                <w:top w:val="none" w:sz="0" w:space="0" w:color="auto"/>
                <w:left w:val="none" w:sz="0" w:space="0" w:color="auto"/>
                <w:bottom w:val="none" w:sz="0" w:space="0" w:color="auto"/>
                <w:right w:val="none" w:sz="0" w:space="0" w:color="auto"/>
              </w:divBdr>
            </w:div>
            <w:div w:id="1781560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183918">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5615">
      <w:bodyDiv w:val="1"/>
      <w:marLeft w:val="0"/>
      <w:marRight w:val="0"/>
      <w:marTop w:val="0"/>
      <w:marBottom w:val="0"/>
      <w:divBdr>
        <w:top w:val="none" w:sz="0" w:space="0" w:color="auto"/>
        <w:left w:val="none" w:sz="0" w:space="0" w:color="auto"/>
        <w:bottom w:val="none" w:sz="0" w:space="0" w:color="auto"/>
        <w:right w:val="none" w:sz="0" w:space="0" w:color="auto"/>
      </w:divBdr>
      <w:divsChild>
        <w:div w:id="2067875157">
          <w:marLeft w:val="0"/>
          <w:marRight w:val="0"/>
          <w:marTop w:val="0"/>
          <w:marBottom w:val="0"/>
          <w:divBdr>
            <w:top w:val="none" w:sz="0" w:space="0" w:color="auto"/>
            <w:left w:val="none" w:sz="0" w:space="0" w:color="auto"/>
            <w:bottom w:val="none" w:sz="0" w:space="0" w:color="auto"/>
            <w:right w:val="none" w:sz="0" w:space="0" w:color="auto"/>
          </w:divBdr>
        </w:div>
        <w:div w:id="1200437007">
          <w:marLeft w:val="0"/>
          <w:marRight w:val="0"/>
          <w:marTop w:val="150"/>
          <w:marBottom w:val="0"/>
          <w:divBdr>
            <w:top w:val="none" w:sz="0" w:space="0" w:color="auto"/>
            <w:left w:val="none" w:sz="0" w:space="0" w:color="auto"/>
            <w:bottom w:val="none" w:sz="0" w:space="0" w:color="auto"/>
            <w:right w:val="none" w:sz="0" w:space="0" w:color="auto"/>
          </w:divBdr>
          <w:divsChild>
            <w:div w:id="1716201101">
              <w:marLeft w:val="1155"/>
              <w:marRight w:val="0"/>
              <w:marTop w:val="0"/>
              <w:marBottom w:val="0"/>
              <w:divBdr>
                <w:top w:val="none" w:sz="0" w:space="0" w:color="auto"/>
                <w:left w:val="none" w:sz="0" w:space="0" w:color="auto"/>
                <w:bottom w:val="none" w:sz="0" w:space="0" w:color="auto"/>
                <w:right w:val="none" w:sz="0" w:space="0" w:color="auto"/>
              </w:divBdr>
            </w:div>
            <w:div w:id="2095668272">
              <w:marLeft w:val="1155"/>
              <w:marRight w:val="0"/>
              <w:marTop w:val="0"/>
              <w:marBottom w:val="0"/>
              <w:divBdr>
                <w:top w:val="none" w:sz="0" w:space="0" w:color="auto"/>
                <w:left w:val="none" w:sz="0" w:space="0" w:color="auto"/>
                <w:bottom w:val="none" w:sz="0" w:space="0" w:color="auto"/>
                <w:right w:val="none" w:sz="0" w:space="0" w:color="auto"/>
              </w:divBdr>
            </w:div>
            <w:div w:id="1360396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21207">
      <w:bodyDiv w:val="1"/>
      <w:marLeft w:val="0"/>
      <w:marRight w:val="0"/>
      <w:marTop w:val="0"/>
      <w:marBottom w:val="0"/>
      <w:divBdr>
        <w:top w:val="none" w:sz="0" w:space="0" w:color="auto"/>
        <w:left w:val="none" w:sz="0" w:space="0" w:color="auto"/>
        <w:bottom w:val="none" w:sz="0" w:space="0" w:color="auto"/>
        <w:right w:val="none" w:sz="0" w:space="0" w:color="auto"/>
      </w:divBdr>
      <w:divsChild>
        <w:div w:id="957759107">
          <w:marLeft w:val="0"/>
          <w:marRight w:val="0"/>
          <w:marTop w:val="0"/>
          <w:marBottom w:val="0"/>
          <w:divBdr>
            <w:top w:val="none" w:sz="0" w:space="0" w:color="auto"/>
            <w:left w:val="none" w:sz="0" w:space="0" w:color="auto"/>
            <w:bottom w:val="none" w:sz="0" w:space="0" w:color="auto"/>
            <w:right w:val="none" w:sz="0" w:space="0" w:color="auto"/>
          </w:divBdr>
        </w:div>
        <w:div w:id="1191843033">
          <w:marLeft w:val="0"/>
          <w:marRight w:val="0"/>
          <w:marTop w:val="150"/>
          <w:marBottom w:val="0"/>
          <w:divBdr>
            <w:top w:val="none" w:sz="0" w:space="0" w:color="auto"/>
            <w:left w:val="none" w:sz="0" w:space="0" w:color="auto"/>
            <w:bottom w:val="none" w:sz="0" w:space="0" w:color="auto"/>
            <w:right w:val="none" w:sz="0" w:space="0" w:color="auto"/>
          </w:divBdr>
          <w:divsChild>
            <w:div w:id="2073651037">
              <w:marLeft w:val="1155"/>
              <w:marRight w:val="0"/>
              <w:marTop w:val="0"/>
              <w:marBottom w:val="0"/>
              <w:divBdr>
                <w:top w:val="none" w:sz="0" w:space="0" w:color="auto"/>
                <w:left w:val="none" w:sz="0" w:space="0" w:color="auto"/>
                <w:bottom w:val="none" w:sz="0" w:space="0" w:color="auto"/>
                <w:right w:val="none" w:sz="0" w:space="0" w:color="auto"/>
              </w:divBdr>
            </w:div>
            <w:div w:id="26877955">
              <w:marLeft w:val="1155"/>
              <w:marRight w:val="0"/>
              <w:marTop w:val="0"/>
              <w:marBottom w:val="0"/>
              <w:divBdr>
                <w:top w:val="none" w:sz="0" w:space="0" w:color="auto"/>
                <w:left w:val="none" w:sz="0" w:space="0" w:color="auto"/>
                <w:bottom w:val="none" w:sz="0" w:space="0" w:color="auto"/>
                <w:right w:val="none" w:sz="0" w:space="0" w:color="auto"/>
              </w:divBdr>
            </w:div>
            <w:div w:id="461654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26150">
      <w:bodyDiv w:val="1"/>
      <w:marLeft w:val="0"/>
      <w:marRight w:val="0"/>
      <w:marTop w:val="0"/>
      <w:marBottom w:val="0"/>
      <w:divBdr>
        <w:top w:val="none" w:sz="0" w:space="0" w:color="auto"/>
        <w:left w:val="none" w:sz="0" w:space="0" w:color="auto"/>
        <w:bottom w:val="none" w:sz="0" w:space="0" w:color="auto"/>
        <w:right w:val="none" w:sz="0" w:space="0" w:color="auto"/>
      </w:divBdr>
      <w:divsChild>
        <w:div w:id="901409846">
          <w:marLeft w:val="0"/>
          <w:marRight w:val="0"/>
          <w:marTop w:val="0"/>
          <w:marBottom w:val="0"/>
          <w:divBdr>
            <w:top w:val="none" w:sz="0" w:space="0" w:color="auto"/>
            <w:left w:val="none" w:sz="0" w:space="0" w:color="auto"/>
            <w:bottom w:val="none" w:sz="0" w:space="0" w:color="auto"/>
            <w:right w:val="none" w:sz="0" w:space="0" w:color="auto"/>
          </w:divBdr>
        </w:div>
        <w:div w:id="539823183">
          <w:marLeft w:val="0"/>
          <w:marRight w:val="0"/>
          <w:marTop w:val="150"/>
          <w:marBottom w:val="0"/>
          <w:divBdr>
            <w:top w:val="none" w:sz="0" w:space="0" w:color="auto"/>
            <w:left w:val="none" w:sz="0" w:space="0" w:color="auto"/>
            <w:bottom w:val="none" w:sz="0" w:space="0" w:color="auto"/>
            <w:right w:val="none" w:sz="0" w:space="0" w:color="auto"/>
          </w:divBdr>
          <w:divsChild>
            <w:div w:id="1552500076">
              <w:marLeft w:val="1155"/>
              <w:marRight w:val="0"/>
              <w:marTop w:val="0"/>
              <w:marBottom w:val="0"/>
              <w:divBdr>
                <w:top w:val="none" w:sz="0" w:space="0" w:color="auto"/>
                <w:left w:val="none" w:sz="0" w:space="0" w:color="auto"/>
                <w:bottom w:val="none" w:sz="0" w:space="0" w:color="auto"/>
                <w:right w:val="none" w:sz="0" w:space="0" w:color="auto"/>
              </w:divBdr>
            </w:div>
            <w:div w:id="1360202629">
              <w:marLeft w:val="1155"/>
              <w:marRight w:val="0"/>
              <w:marTop w:val="0"/>
              <w:marBottom w:val="0"/>
              <w:divBdr>
                <w:top w:val="none" w:sz="0" w:space="0" w:color="auto"/>
                <w:left w:val="none" w:sz="0" w:space="0" w:color="auto"/>
                <w:bottom w:val="none" w:sz="0" w:space="0" w:color="auto"/>
                <w:right w:val="none" w:sz="0" w:space="0" w:color="auto"/>
              </w:divBdr>
            </w:div>
            <w:div w:id="188304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4049">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464">
      <w:bodyDiv w:val="1"/>
      <w:marLeft w:val="0"/>
      <w:marRight w:val="0"/>
      <w:marTop w:val="0"/>
      <w:marBottom w:val="0"/>
      <w:divBdr>
        <w:top w:val="none" w:sz="0" w:space="0" w:color="auto"/>
        <w:left w:val="none" w:sz="0" w:space="0" w:color="auto"/>
        <w:bottom w:val="none" w:sz="0" w:space="0" w:color="auto"/>
        <w:right w:val="none" w:sz="0" w:space="0" w:color="auto"/>
      </w:divBdr>
      <w:divsChild>
        <w:div w:id="1169254965">
          <w:marLeft w:val="0"/>
          <w:marRight w:val="0"/>
          <w:marTop w:val="0"/>
          <w:marBottom w:val="0"/>
          <w:divBdr>
            <w:top w:val="none" w:sz="0" w:space="0" w:color="auto"/>
            <w:left w:val="none" w:sz="0" w:space="0" w:color="auto"/>
            <w:bottom w:val="none" w:sz="0" w:space="0" w:color="auto"/>
            <w:right w:val="none" w:sz="0" w:space="0" w:color="auto"/>
          </w:divBdr>
        </w:div>
        <w:div w:id="1419909717">
          <w:marLeft w:val="0"/>
          <w:marRight w:val="0"/>
          <w:marTop w:val="150"/>
          <w:marBottom w:val="0"/>
          <w:divBdr>
            <w:top w:val="none" w:sz="0" w:space="0" w:color="auto"/>
            <w:left w:val="none" w:sz="0" w:space="0" w:color="auto"/>
            <w:bottom w:val="none" w:sz="0" w:space="0" w:color="auto"/>
            <w:right w:val="none" w:sz="0" w:space="0" w:color="auto"/>
          </w:divBdr>
          <w:divsChild>
            <w:div w:id="230701805">
              <w:marLeft w:val="1155"/>
              <w:marRight w:val="0"/>
              <w:marTop w:val="0"/>
              <w:marBottom w:val="0"/>
              <w:divBdr>
                <w:top w:val="none" w:sz="0" w:space="0" w:color="auto"/>
                <w:left w:val="none" w:sz="0" w:space="0" w:color="auto"/>
                <w:bottom w:val="none" w:sz="0" w:space="0" w:color="auto"/>
                <w:right w:val="none" w:sz="0" w:space="0" w:color="auto"/>
              </w:divBdr>
            </w:div>
            <w:div w:id="635306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49981">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3183">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805509">
      <w:bodyDiv w:val="1"/>
      <w:marLeft w:val="0"/>
      <w:marRight w:val="0"/>
      <w:marTop w:val="0"/>
      <w:marBottom w:val="0"/>
      <w:divBdr>
        <w:top w:val="none" w:sz="0" w:space="0" w:color="auto"/>
        <w:left w:val="none" w:sz="0" w:space="0" w:color="auto"/>
        <w:bottom w:val="none" w:sz="0" w:space="0" w:color="auto"/>
        <w:right w:val="none" w:sz="0" w:space="0" w:color="auto"/>
      </w:divBdr>
      <w:divsChild>
        <w:div w:id="1293025420">
          <w:marLeft w:val="0"/>
          <w:marRight w:val="0"/>
          <w:marTop w:val="0"/>
          <w:marBottom w:val="0"/>
          <w:divBdr>
            <w:top w:val="none" w:sz="0" w:space="0" w:color="auto"/>
            <w:left w:val="none" w:sz="0" w:space="0" w:color="auto"/>
            <w:bottom w:val="none" w:sz="0" w:space="0" w:color="auto"/>
            <w:right w:val="none" w:sz="0" w:space="0" w:color="auto"/>
          </w:divBdr>
        </w:div>
        <w:div w:id="1072241344">
          <w:marLeft w:val="0"/>
          <w:marRight w:val="0"/>
          <w:marTop w:val="150"/>
          <w:marBottom w:val="0"/>
          <w:divBdr>
            <w:top w:val="none" w:sz="0" w:space="0" w:color="auto"/>
            <w:left w:val="none" w:sz="0" w:space="0" w:color="auto"/>
            <w:bottom w:val="none" w:sz="0" w:space="0" w:color="auto"/>
            <w:right w:val="none" w:sz="0" w:space="0" w:color="auto"/>
          </w:divBdr>
          <w:divsChild>
            <w:div w:id="1600481197">
              <w:marLeft w:val="1155"/>
              <w:marRight w:val="0"/>
              <w:marTop w:val="0"/>
              <w:marBottom w:val="0"/>
              <w:divBdr>
                <w:top w:val="none" w:sz="0" w:space="0" w:color="auto"/>
                <w:left w:val="none" w:sz="0" w:space="0" w:color="auto"/>
                <w:bottom w:val="none" w:sz="0" w:space="0" w:color="auto"/>
                <w:right w:val="none" w:sz="0" w:space="0" w:color="auto"/>
              </w:divBdr>
            </w:div>
            <w:div w:id="2015569605">
              <w:marLeft w:val="1155"/>
              <w:marRight w:val="0"/>
              <w:marTop w:val="0"/>
              <w:marBottom w:val="0"/>
              <w:divBdr>
                <w:top w:val="none" w:sz="0" w:space="0" w:color="auto"/>
                <w:left w:val="none" w:sz="0" w:space="0" w:color="auto"/>
                <w:bottom w:val="none" w:sz="0" w:space="0" w:color="auto"/>
                <w:right w:val="none" w:sz="0" w:space="0" w:color="auto"/>
              </w:divBdr>
            </w:div>
            <w:div w:id="204459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8224">
      <w:bodyDiv w:val="1"/>
      <w:marLeft w:val="0"/>
      <w:marRight w:val="0"/>
      <w:marTop w:val="0"/>
      <w:marBottom w:val="0"/>
      <w:divBdr>
        <w:top w:val="none" w:sz="0" w:space="0" w:color="auto"/>
        <w:left w:val="none" w:sz="0" w:space="0" w:color="auto"/>
        <w:bottom w:val="none" w:sz="0" w:space="0" w:color="auto"/>
        <w:right w:val="none" w:sz="0" w:space="0" w:color="auto"/>
      </w:divBdr>
      <w:divsChild>
        <w:div w:id="1775633429">
          <w:marLeft w:val="0"/>
          <w:marRight w:val="0"/>
          <w:marTop w:val="0"/>
          <w:marBottom w:val="0"/>
          <w:divBdr>
            <w:top w:val="none" w:sz="0" w:space="0" w:color="auto"/>
            <w:left w:val="none" w:sz="0" w:space="0" w:color="auto"/>
            <w:bottom w:val="none" w:sz="0" w:space="0" w:color="auto"/>
            <w:right w:val="none" w:sz="0" w:space="0" w:color="auto"/>
          </w:divBdr>
        </w:div>
        <w:div w:id="743140535">
          <w:marLeft w:val="0"/>
          <w:marRight w:val="0"/>
          <w:marTop w:val="150"/>
          <w:marBottom w:val="0"/>
          <w:divBdr>
            <w:top w:val="none" w:sz="0" w:space="0" w:color="auto"/>
            <w:left w:val="none" w:sz="0" w:space="0" w:color="auto"/>
            <w:bottom w:val="none" w:sz="0" w:space="0" w:color="auto"/>
            <w:right w:val="none" w:sz="0" w:space="0" w:color="auto"/>
          </w:divBdr>
          <w:divsChild>
            <w:div w:id="1889683494">
              <w:marLeft w:val="1155"/>
              <w:marRight w:val="0"/>
              <w:marTop w:val="0"/>
              <w:marBottom w:val="0"/>
              <w:divBdr>
                <w:top w:val="none" w:sz="0" w:space="0" w:color="auto"/>
                <w:left w:val="none" w:sz="0" w:space="0" w:color="auto"/>
                <w:bottom w:val="none" w:sz="0" w:space="0" w:color="auto"/>
                <w:right w:val="none" w:sz="0" w:space="0" w:color="auto"/>
              </w:divBdr>
            </w:div>
            <w:div w:id="170683717">
              <w:marLeft w:val="1155"/>
              <w:marRight w:val="0"/>
              <w:marTop w:val="0"/>
              <w:marBottom w:val="0"/>
              <w:divBdr>
                <w:top w:val="none" w:sz="0" w:space="0" w:color="auto"/>
                <w:left w:val="none" w:sz="0" w:space="0" w:color="auto"/>
                <w:bottom w:val="none" w:sz="0" w:space="0" w:color="auto"/>
                <w:right w:val="none" w:sz="0" w:space="0" w:color="auto"/>
              </w:divBdr>
            </w:div>
            <w:div w:id="679506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261403">
      <w:bodyDiv w:val="1"/>
      <w:marLeft w:val="0"/>
      <w:marRight w:val="0"/>
      <w:marTop w:val="0"/>
      <w:marBottom w:val="0"/>
      <w:divBdr>
        <w:top w:val="none" w:sz="0" w:space="0" w:color="auto"/>
        <w:left w:val="none" w:sz="0" w:space="0" w:color="auto"/>
        <w:bottom w:val="none" w:sz="0" w:space="0" w:color="auto"/>
        <w:right w:val="none" w:sz="0" w:space="0" w:color="auto"/>
      </w:divBdr>
      <w:divsChild>
        <w:div w:id="235675376">
          <w:marLeft w:val="0"/>
          <w:marRight w:val="0"/>
          <w:marTop w:val="0"/>
          <w:marBottom w:val="0"/>
          <w:divBdr>
            <w:top w:val="none" w:sz="0" w:space="0" w:color="auto"/>
            <w:left w:val="none" w:sz="0" w:space="0" w:color="auto"/>
            <w:bottom w:val="none" w:sz="0" w:space="0" w:color="auto"/>
            <w:right w:val="none" w:sz="0" w:space="0" w:color="auto"/>
          </w:divBdr>
        </w:div>
        <w:div w:id="1675376145">
          <w:marLeft w:val="0"/>
          <w:marRight w:val="0"/>
          <w:marTop w:val="150"/>
          <w:marBottom w:val="0"/>
          <w:divBdr>
            <w:top w:val="none" w:sz="0" w:space="0" w:color="auto"/>
            <w:left w:val="none" w:sz="0" w:space="0" w:color="auto"/>
            <w:bottom w:val="none" w:sz="0" w:space="0" w:color="auto"/>
            <w:right w:val="none" w:sz="0" w:space="0" w:color="auto"/>
          </w:divBdr>
          <w:divsChild>
            <w:div w:id="1581601468">
              <w:marLeft w:val="1155"/>
              <w:marRight w:val="0"/>
              <w:marTop w:val="0"/>
              <w:marBottom w:val="0"/>
              <w:divBdr>
                <w:top w:val="none" w:sz="0" w:space="0" w:color="auto"/>
                <w:left w:val="none" w:sz="0" w:space="0" w:color="auto"/>
                <w:bottom w:val="none" w:sz="0" w:space="0" w:color="auto"/>
                <w:right w:val="none" w:sz="0" w:space="0" w:color="auto"/>
              </w:divBdr>
            </w:div>
            <w:div w:id="631177962">
              <w:marLeft w:val="1155"/>
              <w:marRight w:val="0"/>
              <w:marTop w:val="0"/>
              <w:marBottom w:val="0"/>
              <w:divBdr>
                <w:top w:val="none" w:sz="0" w:space="0" w:color="auto"/>
                <w:left w:val="none" w:sz="0" w:space="0" w:color="auto"/>
                <w:bottom w:val="none" w:sz="0" w:space="0" w:color="auto"/>
                <w:right w:val="none" w:sz="0" w:space="0" w:color="auto"/>
              </w:divBdr>
            </w:div>
            <w:div w:id="12250271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451718">
      <w:bodyDiv w:val="1"/>
      <w:marLeft w:val="0"/>
      <w:marRight w:val="0"/>
      <w:marTop w:val="0"/>
      <w:marBottom w:val="0"/>
      <w:divBdr>
        <w:top w:val="none" w:sz="0" w:space="0" w:color="auto"/>
        <w:left w:val="none" w:sz="0" w:space="0" w:color="auto"/>
        <w:bottom w:val="none" w:sz="0" w:space="0" w:color="auto"/>
        <w:right w:val="none" w:sz="0" w:space="0" w:color="auto"/>
      </w:divBdr>
      <w:divsChild>
        <w:div w:id="1199203214">
          <w:marLeft w:val="0"/>
          <w:marRight w:val="0"/>
          <w:marTop w:val="0"/>
          <w:marBottom w:val="0"/>
          <w:divBdr>
            <w:top w:val="none" w:sz="0" w:space="0" w:color="auto"/>
            <w:left w:val="none" w:sz="0" w:space="0" w:color="auto"/>
            <w:bottom w:val="none" w:sz="0" w:space="0" w:color="auto"/>
            <w:right w:val="none" w:sz="0" w:space="0" w:color="auto"/>
          </w:divBdr>
        </w:div>
        <w:div w:id="1064330112">
          <w:marLeft w:val="0"/>
          <w:marRight w:val="0"/>
          <w:marTop w:val="150"/>
          <w:marBottom w:val="0"/>
          <w:divBdr>
            <w:top w:val="none" w:sz="0" w:space="0" w:color="auto"/>
            <w:left w:val="none" w:sz="0" w:space="0" w:color="auto"/>
            <w:bottom w:val="none" w:sz="0" w:space="0" w:color="auto"/>
            <w:right w:val="none" w:sz="0" w:space="0" w:color="auto"/>
          </w:divBdr>
          <w:divsChild>
            <w:div w:id="794518730">
              <w:marLeft w:val="1155"/>
              <w:marRight w:val="0"/>
              <w:marTop w:val="0"/>
              <w:marBottom w:val="0"/>
              <w:divBdr>
                <w:top w:val="none" w:sz="0" w:space="0" w:color="auto"/>
                <w:left w:val="none" w:sz="0" w:space="0" w:color="auto"/>
                <w:bottom w:val="none" w:sz="0" w:space="0" w:color="auto"/>
                <w:right w:val="none" w:sz="0" w:space="0" w:color="auto"/>
              </w:divBdr>
            </w:div>
            <w:div w:id="1178618709">
              <w:marLeft w:val="1155"/>
              <w:marRight w:val="0"/>
              <w:marTop w:val="0"/>
              <w:marBottom w:val="0"/>
              <w:divBdr>
                <w:top w:val="none" w:sz="0" w:space="0" w:color="auto"/>
                <w:left w:val="none" w:sz="0" w:space="0" w:color="auto"/>
                <w:bottom w:val="none" w:sz="0" w:space="0" w:color="auto"/>
                <w:right w:val="none" w:sz="0" w:space="0" w:color="auto"/>
              </w:divBdr>
            </w:div>
            <w:div w:id="649945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299871939">
      <w:bodyDiv w:val="1"/>
      <w:marLeft w:val="0"/>
      <w:marRight w:val="0"/>
      <w:marTop w:val="0"/>
      <w:marBottom w:val="0"/>
      <w:divBdr>
        <w:top w:val="none" w:sz="0" w:space="0" w:color="auto"/>
        <w:left w:val="none" w:sz="0" w:space="0" w:color="auto"/>
        <w:bottom w:val="none" w:sz="0" w:space="0" w:color="auto"/>
        <w:right w:val="none" w:sz="0" w:space="0" w:color="auto"/>
      </w:divBdr>
    </w:div>
    <w:div w:id="1299994311">
      <w:bodyDiv w:val="1"/>
      <w:marLeft w:val="0"/>
      <w:marRight w:val="0"/>
      <w:marTop w:val="0"/>
      <w:marBottom w:val="0"/>
      <w:divBdr>
        <w:top w:val="none" w:sz="0" w:space="0" w:color="auto"/>
        <w:left w:val="none" w:sz="0" w:space="0" w:color="auto"/>
        <w:bottom w:val="none" w:sz="0" w:space="0" w:color="auto"/>
        <w:right w:val="none" w:sz="0" w:space="0" w:color="auto"/>
      </w:divBdr>
      <w:divsChild>
        <w:div w:id="396635590">
          <w:marLeft w:val="0"/>
          <w:marRight w:val="0"/>
          <w:marTop w:val="0"/>
          <w:marBottom w:val="0"/>
          <w:divBdr>
            <w:top w:val="none" w:sz="0" w:space="0" w:color="auto"/>
            <w:left w:val="none" w:sz="0" w:space="0" w:color="auto"/>
            <w:bottom w:val="none" w:sz="0" w:space="0" w:color="auto"/>
            <w:right w:val="none" w:sz="0" w:space="0" w:color="auto"/>
          </w:divBdr>
        </w:div>
        <w:div w:id="1686319113">
          <w:marLeft w:val="0"/>
          <w:marRight w:val="0"/>
          <w:marTop w:val="150"/>
          <w:marBottom w:val="0"/>
          <w:divBdr>
            <w:top w:val="none" w:sz="0" w:space="0" w:color="auto"/>
            <w:left w:val="none" w:sz="0" w:space="0" w:color="auto"/>
            <w:bottom w:val="none" w:sz="0" w:space="0" w:color="auto"/>
            <w:right w:val="none" w:sz="0" w:space="0" w:color="auto"/>
          </w:divBdr>
          <w:divsChild>
            <w:div w:id="217785188">
              <w:marLeft w:val="1155"/>
              <w:marRight w:val="0"/>
              <w:marTop w:val="0"/>
              <w:marBottom w:val="0"/>
              <w:divBdr>
                <w:top w:val="none" w:sz="0" w:space="0" w:color="auto"/>
                <w:left w:val="none" w:sz="0" w:space="0" w:color="auto"/>
                <w:bottom w:val="none" w:sz="0" w:space="0" w:color="auto"/>
                <w:right w:val="none" w:sz="0" w:space="0" w:color="auto"/>
              </w:divBdr>
            </w:div>
            <w:div w:id="1441727233">
              <w:marLeft w:val="1155"/>
              <w:marRight w:val="0"/>
              <w:marTop w:val="0"/>
              <w:marBottom w:val="0"/>
              <w:divBdr>
                <w:top w:val="none" w:sz="0" w:space="0" w:color="auto"/>
                <w:left w:val="none" w:sz="0" w:space="0" w:color="auto"/>
                <w:bottom w:val="none" w:sz="0" w:space="0" w:color="auto"/>
                <w:right w:val="none" w:sz="0" w:space="0" w:color="auto"/>
              </w:divBdr>
            </w:div>
            <w:div w:id="130804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067394">
      <w:bodyDiv w:val="1"/>
      <w:marLeft w:val="0"/>
      <w:marRight w:val="0"/>
      <w:marTop w:val="0"/>
      <w:marBottom w:val="0"/>
      <w:divBdr>
        <w:top w:val="none" w:sz="0" w:space="0" w:color="auto"/>
        <w:left w:val="none" w:sz="0" w:space="0" w:color="auto"/>
        <w:bottom w:val="none" w:sz="0" w:space="0" w:color="auto"/>
        <w:right w:val="none" w:sz="0" w:space="0" w:color="auto"/>
      </w:divBdr>
      <w:divsChild>
        <w:div w:id="1959527189">
          <w:marLeft w:val="0"/>
          <w:marRight w:val="0"/>
          <w:marTop w:val="0"/>
          <w:marBottom w:val="0"/>
          <w:divBdr>
            <w:top w:val="none" w:sz="0" w:space="0" w:color="auto"/>
            <w:left w:val="none" w:sz="0" w:space="0" w:color="auto"/>
            <w:bottom w:val="none" w:sz="0" w:space="0" w:color="auto"/>
            <w:right w:val="none" w:sz="0" w:space="0" w:color="auto"/>
          </w:divBdr>
        </w:div>
        <w:div w:id="936788448">
          <w:marLeft w:val="0"/>
          <w:marRight w:val="0"/>
          <w:marTop w:val="150"/>
          <w:marBottom w:val="0"/>
          <w:divBdr>
            <w:top w:val="none" w:sz="0" w:space="0" w:color="auto"/>
            <w:left w:val="none" w:sz="0" w:space="0" w:color="auto"/>
            <w:bottom w:val="none" w:sz="0" w:space="0" w:color="auto"/>
            <w:right w:val="none" w:sz="0" w:space="0" w:color="auto"/>
          </w:divBdr>
          <w:divsChild>
            <w:div w:id="374357774">
              <w:marLeft w:val="1155"/>
              <w:marRight w:val="0"/>
              <w:marTop w:val="0"/>
              <w:marBottom w:val="0"/>
              <w:divBdr>
                <w:top w:val="none" w:sz="0" w:space="0" w:color="auto"/>
                <w:left w:val="none" w:sz="0" w:space="0" w:color="auto"/>
                <w:bottom w:val="none" w:sz="0" w:space="0" w:color="auto"/>
                <w:right w:val="none" w:sz="0" w:space="0" w:color="auto"/>
              </w:divBdr>
            </w:div>
            <w:div w:id="632366974">
              <w:marLeft w:val="1155"/>
              <w:marRight w:val="0"/>
              <w:marTop w:val="0"/>
              <w:marBottom w:val="0"/>
              <w:divBdr>
                <w:top w:val="none" w:sz="0" w:space="0" w:color="auto"/>
                <w:left w:val="none" w:sz="0" w:space="0" w:color="auto"/>
                <w:bottom w:val="none" w:sz="0" w:space="0" w:color="auto"/>
                <w:right w:val="none" w:sz="0" w:space="0" w:color="auto"/>
              </w:divBdr>
            </w:div>
            <w:div w:id="654071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19051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723813">
      <w:bodyDiv w:val="1"/>
      <w:marLeft w:val="0"/>
      <w:marRight w:val="0"/>
      <w:marTop w:val="0"/>
      <w:marBottom w:val="0"/>
      <w:divBdr>
        <w:top w:val="none" w:sz="0" w:space="0" w:color="auto"/>
        <w:left w:val="none" w:sz="0" w:space="0" w:color="auto"/>
        <w:bottom w:val="none" w:sz="0" w:space="0" w:color="auto"/>
        <w:right w:val="none" w:sz="0" w:space="0" w:color="auto"/>
      </w:divBdr>
      <w:divsChild>
        <w:div w:id="1207837334">
          <w:marLeft w:val="0"/>
          <w:marRight w:val="0"/>
          <w:marTop w:val="0"/>
          <w:marBottom w:val="0"/>
          <w:divBdr>
            <w:top w:val="none" w:sz="0" w:space="0" w:color="auto"/>
            <w:left w:val="none" w:sz="0" w:space="0" w:color="auto"/>
            <w:bottom w:val="none" w:sz="0" w:space="0" w:color="auto"/>
            <w:right w:val="none" w:sz="0" w:space="0" w:color="auto"/>
          </w:divBdr>
        </w:div>
        <w:div w:id="527177872">
          <w:marLeft w:val="0"/>
          <w:marRight w:val="0"/>
          <w:marTop w:val="150"/>
          <w:marBottom w:val="0"/>
          <w:divBdr>
            <w:top w:val="none" w:sz="0" w:space="0" w:color="auto"/>
            <w:left w:val="none" w:sz="0" w:space="0" w:color="auto"/>
            <w:bottom w:val="none" w:sz="0" w:space="0" w:color="auto"/>
            <w:right w:val="none" w:sz="0" w:space="0" w:color="auto"/>
          </w:divBdr>
          <w:divsChild>
            <w:div w:id="1671715531">
              <w:marLeft w:val="1155"/>
              <w:marRight w:val="0"/>
              <w:marTop w:val="0"/>
              <w:marBottom w:val="0"/>
              <w:divBdr>
                <w:top w:val="none" w:sz="0" w:space="0" w:color="auto"/>
                <w:left w:val="none" w:sz="0" w:space="0" w:color="auto"/>
                <w:bottom w:val="none" w:sz="0" w:space="0" w:color="auto"/>
                <w:right w:val="none" w:sz="0" w:space="0" w:color="auto"/>
              </w:divBdr>
            </w:div>
            <w:div w:id="1385366951">
              <w:marLeft w:val="1155"/>
              <w:marRight w:val="0"/>
              <w:marTop w:val="0"/>
              <w:marBottom w:val="0"/>
              <w:divBdr>
                <w:top w:val="none" w:sz="0" w:space="0" w:color="auto"/>
                <w:left w:val="none" w:sz="0" w:space="0" w:color="auto"/>
                <w:bottom w:val="none" w:sz="0" w:space="0" w:color="auto"/>
                <w:right w:val="none" w:sz="0" w:space="0" w:color="auto"/>
              </w:divBdr>
            </w:div>
            <w:div w:id="1449084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0961551">
      <w:bodyDiv w:val="1"/>
      <w:marLeft w:val="0"/>
      <w:marRight w:val="0"/>
      <w:marTop w:val="0"/>
      <w:marBottom w:val="0"/>
      <w:divBdr>
        <w:top w:val="none" w:sz="0" w:space="0" w:color="auto"/>
        <w:left w:val="none" w:sz="0" w:space="0" w:color="auto"/>
        <w:bottom w:val="none" w:sz="0" w:space="0" w:color="auto"/>
        <w:right w:val="none" w:sz="0" w:space="0" w:color="auto"/>
      </w:divBdr>
      <w:divsChild>
        <w:div w:id="1579707444">
          <w:marLeft w:val="0"/>
          <w:marRight w:val="0"/>
          <w:marTop w:val="0"/>
          <w:marBottom w:val="0"/>
          <w:divBdr>
            <w:top w:val="none" w:sz="0" w:space="0" w:color="auto"/>
            <w:left w:val="none" w:sz="0" w:space="0" w:color="auto"/>
            <w:bottom w:val="none" w:sz="0" w:space="0" w:color="auto"/>
            <w:right w:val="none" w:sz="0" w:space="0" w:color="auto"/>
          </w:divBdr>
        </w:div>
        <w:div w:id="1160148759">
          <w:marLeft w:val="0"/>
          <w:marRight w:val="0"/>
          <w:marTop w:val="150"/>
          <w:marBottom w:val="0"/>
          <w:divBdr>
            <w:top w:val="none" w:sz="0" w:space="0" w:color="auto"/>
            <w:left w:val="none" w:sz="0" w:space="0" w:color="auto"/>
            <w:bottom w:val="none" w:sz="0" w:space="0" w:color="auto"/>
            <w:right w:val="none" w:sz="0" w:space="0" w:color="auto"/>
          </w:divBdr>
          <w:divsChild>
            <w:div w:id="1749841489">
              <w:marLeft w:val="1155"/>
              <w:marRight w:val="0"/>
              <w:marTop w:val="0"/>
              <w:marBottom w:val="0"/>
              <w:divBdr>
                <w:top w:val="none" w:sz="0" w:space="0" w:color="auto"/>
                <w:left w:val="none" w:sz="0" w:space="0" w:color="auto"/>
                <w:bottom w:val="none" w:sz="0" w:space="0" w:color="auto"/>
                <w:right w:val="none" w:sz="0" w:space="0" w:color="auto"/>
              </w:divBdr>
            </w:div>
            <w:div w:id="756247146">
              <w:marLeft w:val="1155"/>
              <w:marRight w:val="0"/>
              <w:marTop w:val="0"/>
              <w:marBottom w:val="0"/>
              <w:divBdr>
                <w:top w:val="none" w:sz="0" w:space="0" w:color="auto"/>
                <w:left w:val="none" w:sz="0" w:space="0" w:color="auto"/>
                <w:bottom w:val="none" w:sz="0" w:space="0" w:color="auto"/>
                <w:right w:val="none" w:sz="0" w:space="0" w:color="auto"/>
              </w:divBdr>
            </w:div>
            <w:div w:id="14230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157026">
      <w:bodyDiv w:val="1"/>
      <w:marLeft w:val="0"/>
      <w:marRight w:val="0"/>
      <w:marTop w:val="0"/>
      <w:marBottom w:val="0"/>
      <w:divBdr>
        <w:top w:val="none" w:sz="0" w:space="0" w:color="auto"/>
        <w:left w:val="none" w:sz="0" w:space="0" w:color="auto"/>
        <w:bottom w:val="none" w:sz="0" w:space="0" w:color="auto"/>
        <w:right w:val="none" w:sz="0" w:space="0" w:color="auto"/>
      </w:divBdr>
      <w:divsChild>
        <w:div w:id="577519296">
          <w:marLeft w:val="0"/>
          <w:marRight w:val="0"/>
          <w:marTop w:val="0"/>
          <w:marBottom w:val="0"/>
          <w:divBdr>
            <w:top w:val="none" w:sz="0" w:space="0" w:color="auto"/>
            <w:left w:val="none" w:sz="0" w:space="0" w:color="auto"/>
            <w:bottom w:val="none" w:sz="0" w:space="0" w:color="auto"/>
            <w:right w:val="none" w:sz="0" w:space="0" w:color="auto"/>
          </w:divBdr>
        </w:div>
        <w:div w:id="1627929279">
          <w:marLeft w:val="0"/>
          <w:marRight w:val="0"/>
          <w:marTop w:val="150"/>
          <w:marBottom w:val="0"/>
          <w:divBdr>
            <w:top w:val="none" w:sz="0" w:space="0" w:color="auto"/>
            <w:left w:val="none" w:sz="0" w:space="0" w:color="auto"/>
            <w:bottom w:val="none" w:sz="0" w:space="0" w:color="auto"/>
            <w:right w:val="none" w:sz="0" w:space="0" w:color="auto"/>
          </w:divBdr>
          <w:divsChild>
            <w:div w:id="98910433">
              <w:marLeft w:val="1155"/>
              <w:marRight w:val="0"/>
              <w:marTop w:val="0"/>
              <w:marBottom w:val="0"/>
              <w:divBdr>
                <w:top w:val="none" w:sz="0" w:space="0" w:color="auto"/>
                <w:left w:val="none" w:sz="0" w:space="0" w:color="auto"/>
                <w:bottom w:val="none" w:sz="0" w:space="0" w:color="auto"/>
                <w:right w:val="none" w:sz="0" w:space="0" w:color="auto"/>
              </w:divBdr>
            </w:div>
            <w:div w:id="284848613">
              <w:marLeft w:val="1155"/>
              <w:marRight w:val="0"/>
              <w:marTop w:val="0"/>
              <w:marBottom w:val="0"/>
              <w:divBdr>
                <w:top w:val="none" w:sz="0" w:space="0" w:color="auto"/>
                <w:left w:val="none" w:sz="0" w:space="0" w:color="auto"/>
                <w:bottom w:val="none" w:sz="0" w:space="0" w:color="auto"/>
                <w:right w:val="none" w:sz="0" w:space="0" w:color="auto"/>
              </w:divBdr>
            </w:div>
            <w:div w:id="21077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151522">
      <w:bodyDiv w:val="1"/>
      <w:marLeft w:val="0"/>
      <w:marRight w:val="0"/>
      <w:marTop w:val="0"/>
      <w:marBottom w:val="0"/>
      <w:divBdr>
        <w:top w:val="none" w:sz="0" w:space="0" w:color="auto"/>
        <w:left w:val="none" w:sz="0" w:space="0" w:color="auto"/>
        <w:bottom w:val="none" w:sz="0" w:space="0" w:color="auto"/>
        <w:right w:val="none" w:sz="0" w:space="0" w:color="auto"/>
      </w:divBdr>
      <w:divsChild>
        <w:div w:id="894199113">
          <w:marLeft w:val="0"/>
          <w:marRight w:val="0"/>
          <w:marTop w:val="0"/>
          <w:marBottom w:val="0"/>
          <w:divBdr>
            <w:top w:val="none" w:sz="0" w:space="0" w:color="auto"/>
            <w:left w:val="none" w:sz="0" w:space="0" w:color="auto"/>
            <w:bottom w:val="none" w:sz="0" w:space="0" w:color="auto"/>
            <w:right w:val="none" w:sz="0" w:space="0" w:color="auto"/>
          </w:divBdr>
        </w:div>
        <w:div w:id="1054155383">
          <w:marLeft w:val="0"/>
          <w:marRight w:val="0"/>
          <w:marTop w:val="150"/>
          <w:marBottom w:val="0"/>
          <w:divBdr>
            <w:top w:val="none" w:sz="0" w:space="0" w:color="auto"/>
            <w:left w:val="none" w:sz="0" w:space="0" w:color="auto"/>
            <w:bottom w:val="none" w:sz="0" w:space="0" w:color="auto"/>
            <w:right w:val="none" w:sz="0" w:space="0" w:color="auto"/>
          </w:divBdr>
          <w:divsChild>
            <w:div w:id="774446596">
              <w:marLeft w:val="1155"/>
              <w:marRight w:val="0"/>
              <w:marTop w:val="0"/>
              <w:marBottom w:val="0"/>
              <w:divBdr>
                <w:top w:val="none" w:sz="0" w:space="0" w:color="auto"/>
                <w:left w:val="none" w:sz="0" w:space="0" w:color="auto"/>
                <w:bottom w:val="none" w:sz="0" w:space="0" w:color="auto"/>
                <w:right w:val="none" w:sz="0" w:space="0" w:color="auto"/>
              </w:divBdr>
            </w:div>
            <w:div w:id="352607777">
              <w:marLeft w:val="1155"/>
              <w:marRight w:val="0"/>
              <w:marTop w:val="0"/>
              <w:marBottom w:val="0"/>
              <w:divBdr>
                <w:top w:val="none" w:sz="0" w:space="0" w:color="auto"/>
                <w:left w:val="none" w:sz="0" w:space="0" w:color="auto"/>
                <w:bottom w:val="none" w:sz="0" w:space="0" w:color="auto"/>
                <w:right w:val="none" w:sz="0" w:space="0" w:color="auto"/>
              </w:divBdr>
            </w:div>
            <w:div w:id="8551191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2298590">
      <w:bodyDiv w:val="1"/>
      <w:marLeft w:val="0"/>
      <w:marRight w:val="0"/>
      <w:marTop w:val="0"/>
      <w:marBottom w:val="0"/>
      <w:divBdr>
        <w:top w:val="none" w:sz="0" w:space="0" w:color="auto"/>
        <w:left w:val="none" w:sz="0" w:space="0" w:color="auto"/>
        <w:bottom w:val="none" w:sz="0" w:space="0" w:color="auto"/>
        <w:right w:val="none" w:sz="0" w:space="0" w:color="auto"/>
      </w:divBdr>
      <w:divsChild>
        <w:div w:id="1296373566">
          <w:marLeft w:val="0"/>
          <w:marRight w:val="0"/>
          <w:marTop w:val="0"/>
          <w:marBottom w:val="0"/>
          <w:divBdr>
            <w:top w:val="none" w:sz="0" w:space="0" w:color="auto"/>
            <w:left w:val="none" w:sz="0" w:space="0" w:color="auto"/>
            <w:bottom w:val="none" w:sz="0" w:space="0" w:color="auto"/>
            <w:right w:val="none" w:sz="0" w:space="0" w:color="auto"/>
          </w:divBdr>
        </w:div>
        <w:div w:id="947783395">
          <w:marLeft w:val="0"/>
          <w:marRight w:val="0"/>
          <w:marTop w:val="150"/>
          <w:marBottom w:val="0"/>
          <w:divBdr>
            <w:top w:val="none" w:sz="0" w:space="0" w:color="auto"/>
            <w:left w:val="none" w:sz="0" w:space="0" w:color="auto"/>
            <w:bottom w:val="none" w:sz="0" w:space="0" w:color="auto"/>
            <w:right w:val="none" w:sz="0" w:space="0" w:color="auto"/>
          </w:divBdr>
          <w:divsChild>
            <w:div w:id="719404317">
              <w:marLeft w:val="1155"/>
              <w:marRight w:val="0"/>
              <w:marTop w:val="0"/>
              <w:marBottom w:val="0"/>
              <w:divBdr>
                <w:top w:val="none" w:sz="0" w:space="0" w:color="auto"/>
                <w:left w:val="none" w:sz="0" w:space="0" w:color="auto"/>
                <w:bottom w:val="none" w:sz="0" w:space="0" w:color="auto"/>
                <w:right w:val="none" w:sz="0" w:space="0" w:color="auto"/>
              </w:divBdr>
            </w:div>
            <w:div w:id="676271855">
              <w:marLeft w:val="1155"/>
              <w:marRight w:val="0"/>
              <w:marTop w:val="0"/>
              <w:marBottom w:val="0"/>
              <w:divBdr>
                <w:top w:val="none" w:sz="0" w:space="0" w:color="auto"/>
                <w:left w:val="none" w:sz="0" w:space="0" w:color="auto"/>
                <w:bottom w:val="none" w:sz="0" w:space="0" w:color="auto"/>
                <w:right w:val="none" w:sz="0" w:space="0" w:color="auto"/>
              </w:divBdr>
            </w:div>
            <w:div w:id="167197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6055">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59663">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33440">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1698">
      <w:bodyDiv w:val="1"/>
      <w:marLeft w:val="0"/>
      <w:marRight w:val="0"/>
      <w:marTop w:val="0"/>
      <w:marBottom w:val="0"/>
      <w:divBdr>
        <w:top w:val="none" w:sz="0" w:space="0" w:color="auto"/>
        <w:left w:val="none" w:sz="0" w:space="0" w:color="auto"/>
        <w:bottom w:val="none" w:sz="0" w:space="0" w:color="auto"/>
        <w:right w:val="none" w:sz="0" w:space="0" w:color="auto"/>
      </w:divBdr>
      <w:divsChild>
        <w:div w:id="538586590">
          <w:marLeft w:val="0"/>
          <w:marRight w:val="0"/>
          <w:marTop w:val="0"/>
          <w:marBottom w:val="0"/>
          <w:divBdr>
            <w:top w:val="none" w:sz="0" w:space="0" w:color="auto"/>
            <w:left w:val="none" w:sz="0" w:space="0" w:color="auto"/>
            <w:bottom w:val="none" w:sz="0" w:space="0" w:color="auto"/>
            <w:right w:val="none" w:sz="0" w:space="0" w:color="auto"/>
          </w:divBdr>
        </w:div>
        <w:div w:id="149834319">
          <w:marLeft w:val="0"/>
          <w:marRight w:val="0"/>
          <w:marTop w:val="150"/>
          <w:marBottom w:val="0"/>
          <w:divBdr>
            <w:top w:val="none" w:sz="0" w:space="0" w:color="auto"/>
            <w:left w:val="none" w:sz="0" w:space="0" w:color="auto"/>
            <w:bottom w:val="none" w:sz="0" w:space="0" w:color="auto"/>
            <w:right w:val="none" w:sz="0" w:space="0" w:color="auto"/>
          </w:divBdr>
          <w:divsChild>
            <w:div w:id="866259015">
              <w:marLeft w:val="1155"/>
              <w:marRight w:val="0"/>
              <w:marTop w:val="0"/>
              <w:marBottom w:val="0"/>
              <w:divBdr>
                <w:top w:val="none" w:sz="0" w:space="0" w:color="auto"/>
                <w:left w:val="none" w:sz="0" w:space="0" w:color="auto"/>
                <w:bottom w:val="none" w:sz="0" w:space="0" w:color="auto"/>
                <w:right w:val="none" w:sz="0" w:space="0" w:color="auto"/>
              </w:divBdr>
            </w:div>
            <w:div w:id="1874075713">
              <w:marLeft w:val="1155"/>
              <w:marRight w:val="0"/>
              <w:marTop w:val="0"/>
              <w:marBottom w:val="0"/>
              <w:divBdr>
                <w:top w:val="none" w:sz="0" w:space="0" w:color="auto"/>
                <w:left w:val="none" w:sz="0" w:space="0" w:color="auto"/>
                <w:bottom w:val="none" w:sz="0" w:space="0" w:color="auto"/>
                <w:right w:val="none" w:sz="0" w:space="0" w:color="auto"/>
              </w:divBdr>
            </w:div>
            <w:div w:id="190625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576102">
      <w:bodyDiv w:val="1"/>
      <w:marLeft w:val="0"/>
      <w:marRight w:val="0"/>
      <w:marTop w:val="0"/>
      <w:marBottom w:val="0"/>
      <w:divBdr>
        <w:top w:val="none" w:sz="0" w:space="0" w:color="auto"/>
        <w:left w:val="none" w:sz="0" w:space="0" w:color="auto"/>
        <w:bottom w:val="none" w:sz="0" w:space="0" w:color="auto"/>
        <w:right w:val="none" w:sz="0" w:space="0" w:color="auto"/>
      </w:divBdr>
      <w:divsChild>
        <w:div w:id="124663435">
          <w:marLeft w:val="0"/>
          <w:marRight w:val="0"/>
          <w:marTop w:val="0"/>
          <w:marBottom w:val="0"/>
          <w:divBdr>
            <w:top w:val="none" w:sz="0" w:space="0" w:color="auto"/>
            <w:left w:val="none" w:sz="0" w:space="0" w:color="auto"/>
            <w:bottom w:val="none" w:sz="0" w:space="0" w:color="auto"/>
            <w:right w:val="none" w:sz="0" w:space="0" w:color="auto"/>
          </w:divBdr>
        </w:div>
        <w:div w:id="1527980116">
          <w:marLeft w:val="0"/>
          <w:marRight w:val="0"/>
          <w:marTop w:val="150"/>
          <w:marBottom w:val="0"/>
          <w:divBdr>
            <w:top w:val="none" w:sz="0" w:space="0" w:color="auto"/>
            <w:left w:val="none" w:sz="0" w:space="0" w:color="auto"/>
            <w:bottom w:val="none" w:sz="0" w:space="0" w:color="auto"/>
            <w:right w:val="none" w:sz="0" w:space="0" w:color="auto"/>
          </w:divBdr>
          <w:divsChild>
            <w:div w:id="1988127422">
              <w:marLeft w:val="1155"/>
              <w:marRight w:val="0"/>
              <w:marTop w:val="0"/>
              <w:marBottom w:val="0"/>
              <w:divBdr>
                <w:top w:val="none" w:sz="0" w:space="0" w:color="auto"/>
                <w:left w:val="none" w:sz="0" w:space="0" w:color="auto"/>
                <w:bottom w:val="none" w:sz="0" w:space="0" w:color="auto"/>
                <w:right w:val="none" w:sz="0" w:space="0" w:color="auto"/>
              </w:divBdr>
            </w:div>
            <w:div w:id="281038297">
              <w:marLeft w:val="1155"/>
              <w:marRight w:val="0"/>
              <w:marTop w:val="0"/>
              <w:marBottom w:val="0"/>
              <w:divBdr>
                <w:top w:val="none" w:sz="0" w:space="0" w:color="auto"/>
                <w:left w:val="none" w:sz="0" w:space="0" w:color="auto"/>
                <w:bottom w:val="none" w:sz="0" w:space="0" w:color="auto"/>
                <w:right w:val="none" w:sz="0" w:space="0" w:color="auto"/>
              </w:divBdr>
            </w:div>
            <w:div w:id="473837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46444">
      <w:bodyDiv w:val="1"/>
      <w:marLeft w:val="0"/>
      <w:marRight w:val="0"/>
      <w:marTop w:val="0"/>
      <w:marBottom w:val="0"/>
      <w:divBdr>
        <w:top w:val="none" w:sz="0" w:space="0" w:color="auto"/>
        <w:left w:val="none" w:sz="0" w:space="0" w:color="auto"/>
        <w:bottom w:val="none" w:sz="0" w:space="0" w:color="auto"/>
        <w:right w:val="none" w:sz="0" w:space="0" w:color="auto"/>
      </w:divBdr>
    </w:div>
    <w:div w:id="1305235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04778">
      <w:bodyDiv w:val="1"/>
      <w:marLeft w:val="0"/>
      <w:marRight w:val="0"/>
      <w:marTop w:val="0"/>
      <w:marBottom w:val="0"/>
      <w:divBdr>
        <w:top w:val="none" w:sz="0" w:space="0" w:color="auto"/>
        <w:left w:val="none" w:sz="0" w:space="0" w:color="auto"/>
        <w:bottom w:val="none" w:sz="0" w:space="0" w:color="auto"/>
        <w:right w:val="none" w:sz="0" w:space="0" w:color="auto"/>
      </w:divBdr>
      <w:divsChild>
        <w:div w:id="2096780663">
          <w:marLeft w:val="0"/>
          <w:marRight w:val="0"/>
          <w:marTop w:val="0"/>
          <w:marBottom w:val="0"/>
          <w:divBdr>
            <w:top w:val="none" w:sz="0" w:space="0" w:color="auto"/>
            <w:left w:val="none" w:sz="0" w:space="0" w:color="auto"/>
            <w:bottom w:val="none" w:sz="0" w:space="0" w:color="auto"/>
            <w:right w:val="none" w:sz="0" w:space="0" w:color="auto"/>
          </w:divBdr>
        </w:div>
        <w:div w:id="2019653656">
          <w:marLeft w:val="0"/>
          <w:marRight w:val="0"/>
          <w:marTop w:val="150"/>
          <w:marBottom w:val="0"/>
          <w:divBdr>
            <w:top w:val="none" w:sz="0" w:space="0" w:color="auto"/>
            <w:left w:val="none" w:sz="0" w:space="0" w:color="auto"/>
            <w:bottom w:val="none" w:sz="0" w:space="0" w:color="auto"/>
            <w:right w:val="none" w:sz="0" w:space="0" w:color="auto"/>
          </w:divBdr>
          <w:divsChild>
            <w:div w:id="2019110587">
              <w:marLeft w:val="1155"/>
              <w:marRight w:val="0"/>
              <w:marTop w:val="0"/>
              <w:marBottom w:val="0"/>
              <w:divBdr>
                <w:top w:val="none" w:sz="0" w:space="0" w:color="auto"/>
                <w:left w:val="none" w:sz="0" w:space="0" w:color="auto"/>
                <w:bottom w:val="none" w:sz="0" w:space="0" w:color="auto"/>
                <w:right w:val="none" w:sz="0" w:space="0" w:color="auto"/>
              </w:divBdr>
            </w:div>
            <w:div w:id="1129589346">
              <w:marLeft w:val="1155"/>
              <w:marRight w:val="0"/>
              <w:marTop w:val="0"/>
              <w:marBottom w:val="0"/>
              <w:divBdr>
                <w:top w:val="none" w:sz="0" w:space="0" w:color="auto"/>
                <w:left w:val="none" w:sz="0" w:space="0" w:color="auto"/>
                <w:bottom w:val="none" w:sz="0" w:space="0" w:color="auto"/>
                <w:right w:val="none" w:sz="0" w:space="0" w:color="auto"/>
              </w:divBdr>
            </w:div>
            <w:div w:id="8349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699304">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13889">
      <w:bodyDiv w:val="1"/>
      <w:marLeft w:val="0"/>
      <w:marRight w:val="0"/>
      <w:marTop w:val="0"/>
      <w:marBottom w:val="0"/>
      <w:divBdr>
        <w:top w:val="none" w:sz="0" w:space="0" w:color="auto"/>
        <w:left w:val="none" w:sz="0" w:space="0" w:color="auto"/>
        <w:bottom w:val="none" w:sz="0" w:space="0" w:color="auto"/>
        <w:right w:val="none" w:sz="0" w:space="0" w:color="auto"/>
      </w:divBdr>
      <w:divsChild>
        <w:div w:id="1733236628">
          <w:marLeft w:val="0"/>
          <w:marRight w:val="0"/>
          <w:marTop w:val="0"/>
          <w:marBottom w:val="0"/>
          <w:divBdr>
            <w:top w:val="none" w:sz="0" w:space="0" w:color="auto"/>
            <w:left w:val="none" w:sz="0" w:space="0" w:color="auto"/>
            <w:bottom w:val="none" w:sz="0" w:space="0" w:color="auto"/>
            <w:right w:val="none" w:sz="0" w:space="0" w:color="auto"/>
          </w:divBdr>
        </w:div>
        <w:div w:id="1965384136">
          <w:marLeft w:val="0"/>
          <w:marRight w:val="0"/>
          <w:marTop w:val="150"/>
          <w:marBottom w:val="0"/>
          <w:divBdr>
            <w:top w:val="none" w:sz="0" w:space="0" w:color="auto"/>
            <w:left w:val="none" w:sz="0" w:space="0" w:color="auto"/>
            <w:bottom w:val="none" w:sz="0" w:space="0" w:color="auto"/>
            <w:right w:val="none" w:sz="0" w:space="0" w:color="auto"/>
          </w:divBdr>
          <w:divsChild>
            <w:div w:id="1623076506">
              <w:marLeft w:val="1155"/>
              <w:marRight w:val="0"/>
              <w:marTop w:val="0"/>
              <w:marBottom w:val="0"/>
              <w:divBdr>
                <w:top w:val="none" w:sz="0" w:space="0" w:color="auto"/>
                <w:left w:val="none" w:sz="0" w:space="0" w:color="auto"/>
                <w:bottom w:val="none" w:sz="0" w:space="0" w:color="auto"/>
                <w:right w:val="none" w:sz="0" w:space="0" w:color="auto"/>
              </w:divBdr>
            </w:div>
            <w:div w:id="1439252447">
              <w:marLeft w:val="1155"/>
              <w:marRight w:val="0"/>
              <w:marTop w:val="0"/>
              <w:marBottom w:val="0"/>
              <w:divBdr>
                <w:top w:val="none" w:sz="0" w:space="0" w:color="auto"/>
                <w:left w:val="none" w:sz="0" w:space="0" w:color="auto"/>
                <w:bottom w:val="none" w:sz="0" w:space="0" w:color="auto"/>
                <w:right w:val="none" w:sz="0" w:space="0" w:color="auto"/>
              </w:divBdr>
            </w:div>
            <w:div w:id="1671176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889268">
      <w:bodyDiv w:val="1"/>
      <w:marLeft w:val="0"/>
      <w:marRight w:val="0"/>
      <w:marTop w:val="0"/>
      <w:marBottom w:val="0"/>
      <w:divBdr>
        <w:top w:val="none" w:sz="0" w:space="0" w:color="auto"/>
        <w:left w:val="none" w:sz="0" w:space="0" w:color="auto"/>
        <w:bottom w:val="none" w:sz="0" w:space="0" w:color="auto"/>
        <w:right w:val="none" w:sz="0" w:space="0" w:color="auto"/>
      </w:divBdr>
    </w:div>
    <w:div w:id="1305894010">
      <w:bodyDiv w:val="1"/>
      <w:marLeft w:val="0"/>
      <w:marRight w:val="0"/>
      <w:marTop w:val="0"/>
      <w:marBottom w:val="0"/>
      <w:divBdr>
        <w:top w:val="none" w:sz="0" w:space="0" w:color="auto"/>
        <w:left w:val="none" w:sz="0" w:space="0" w:color="auto"/>
        <w:bottom w:val="none" w:sz="0" w:space="0" w:color="auto"/>
        <w:right w:val="none" w:sz="0" w:space="0" w:color="auto"/>
      </w:divBdr>
      <w:divsChild>
        <w:div w:id="433405124">
          <w:marLeft w:val="0"/>
          <w:marRight w:val="0"/>
          <w:marTop w:val="0"/>
          <w:marBottom w:val="0"/>
          <w:divBdr>
            <w:top w:val="none" w:sz="0" w:space="0" w:color="auto"/>
            <w:left w:val="none" w:sz="0" w:space="0" w:color="auto"/>
            <w:bottom w:val="none" w:sz="0" w:space="0" w:color="auto"/>
            <w:right w:val="none" w:sz="0" w:space="0" w:color="auto"/>
          </w:divBdr>
        </w:div>
        <w:div w:id="638418514">
          <w:marLeft w:val="0"/>
          <w:marRight w:val="0"/>
          <w:marTop w:val="150"/>
          <w:marBottom w:val="0"/>
          <w:divBdr>
            <w:top w:val="none" w:sz="0" w:space="0" w:color="auto"/>
            <w:left w:val="none" w:sz="0" w:space="0" w:color="auto"/>
            <w:bottom w:val="none" w:sz="0" w:space="0" w:color="auto"/>
            <w:right w:val="none" w:sz="0" w:space="0" w:color="auto"/>
          </w:divBdr>
          <w:divsChild>
            <w:div w:id="1156259604">
              <w:marLeft w:val="1155"/>
              <w:marRight w:val="0"/>
              <w:marTop w:val="0"/>
              <w:marBottom w:val="0"/>
              <w:divBdr>
                <w:top w:val="none" w:sz="0" w:space="0" w:color="auto"/>
                <w:left w:val="none" w:sz="0" w:space="0" w:color="auto"/>
                <w:bottom w:val="none" w:sz="0" w:space="0" w:color="auto"/>
                <w:right w:val="none" w:sz="0" w:space="0" w:color="auto"/>
              </w:divBdr>
            </w:div>
            <w:div w:id="1116292723">
              <w:marLeft w:val="1155"/>
              <w:marRight w:val="0"/>
              <w:marTop w:val="0"/>
              <w:marBottom w:val="0"/>
              <w:divBdr>
                <w:top w:val="none" w:sz="0" w:space="0" w:color="auto"/>
                <w:left w:val="none" w:sz="0" w:space="0" w:color="auto"/>
                <w:bottom w:val="none" w:sz="0" w:space="0" w:color="auto"/>
                <w:right w:val="none" w:sz="0" w:space="0" w:color="auto"/>
              </w:divBdr>
            </w:div>
            <w:div w:id="1501430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49769">
      <w:bodyDiv w:val="1"/>
      <w:marLeft w:val="0"/>
      <w:marRight w:val="0"/>
      <w:marTop w:val="0"/>
      <w:marBottom w:val="0"/>
      <w:divBdr>
        <w:top w:val="none" w:sz="0" w:space="0" w:color="auto"/>
        <w:left w:val="none" w:sz="0" w:space="0" w:color="auto"/>
        <w:bottom w:val="none" w:sz="0" w:space="0" w:color="auto"/>
        <w:right w:val="none" w:sz="0" w:space="0" w:color="auto"/>
      </w:divBdr>
      <w:divsChild>
        <w:div w:id="1774476036">
          <w:marLeft w:val="0"/>
          <w:marRight w:val="0"/>
          <w:marTop w:val="0"/>
          <w:marBottom w:val="0"/>
          <w:divBdr>
            <w:top w:val="none" w:sz="0" w:space="0" w:color="auto"/>
            <w:left w:val="none" w:sz="0" w:space="0" w:color="auto"/>
            <w:bottom w:val="none" w:sz="0" w:space="0" w:color="auto"/>
            <w:right w:val="none" w:sz="0" w:space="0" w:color="auto"/>
          </w:divBdr>
        </w:div>
        <w:div w:id="251092757">
          <w:marLeft w:val="0"/>
          <w:marRight w:val="0"/>
          <w:marTop w:val="150"/>
          <w:marBottom w:val="0"/>
          <w:divBdr>
            <w:top w:val="none" w:sz="0" w:space="0" w:color="auto"/>
            <w:left w:val="none" w:sz="0" w:space="0" w:color="auto"/>
            <w:bottom w:val="none" w:sz="0" w:space="0" w:color="auto"/>
            <w:right w:val="none" w:sz="0" w:space="0" w:color="auto"/>
          </w:divBdr>
          <w:divsChild>
            <w:div w:id="429932145">
              <w:marLeft w:val="1155"/>
              <w:marRight w:val="0"/>
              <w:marTop w:val="0"/>
              <w:marBottom w:val="0"/>
              <w:divBdr>
                <w:top w:val="none" w:sz="0" w:space="0" w:color="auto"/>
                <w:left w:val="none" w:sz="0" w:space="0" w:color="auto"/>
                <w:bottom w:val="none" w:sz="0" w:space="0" w:color="auto"/>
                <w:right w:val="none" w:sz="0" w:space="0" w:color="auto"/>
              </w:divBdr>
            </w:div>
            <w:div w:id="169369872">
              <w:marLeft w:val="1155"/>
              <w:marRight w:val="0"/>
              <w:marTop w:val="0"/>
              <w:marBottom w:val="0"/>
              <w:divBdr>
                <w:top w:val="none" w:sz="0" w:space="0" w:color="auto"/>
                <w:left w:val="none" w:sz="0" w:space="0" w:color="auto"/>
                <w:bottom w:val="none" w:sz="0" w:space="0" w:color="auto"/>
                <w:right w:val="none" w:sz="0" w:space="0" w:color="auto"/>
              </w:divBdr>
            </w:div>
            <w:div w:id="147903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6858558">
      <w:bodyDiv w:val="1"/>
      <w:marLeft w:val="0"/>
      <w:marRight w:val="0"/>
      <w:marTop w:val="0"/>
      <w:marBottom w:val="0"/>
      <w:divBdr>
        <w:top w:val="none" w:sz="0" w:space="0" w:color="auto"/>
        <w:left w:val="none" w:sz="0" w:space="0" w:color="auto"/>
        <w:bottom w:val="none" w:sz="0" w:space="0" w:color="auto"/>
        <w:right w:val="none" w:sz="0" w:space="0" w:color="auto"/>
      </w:divBdr>
      <w:divsChild>
        <w:div w:id="754864268">
          <w:marLeft w:val="0"/>
          <w:marRight w:val="0"/>
          <w:marTop w:val="0"/>
          <w:marBottom w:val="0"/>
          <w:divBdr>
            <w:top w:val="none" w:sz="0" w:space="0" w:color="auto"/>
            <w:left w:val="none" w:sz="0" w:space="0" w:color="auto"/>
            <w:bottom w:val="none" w:sz="0" w:space="0" w:color="auto"/>
            <w:right w:val="none" w:sz="0" w:space="0" w:color="auto"/>
          </w:divBdr>
        </w:div>
        <w:div w:id="831213659">
          <w:marLeft w:val="0"/>
          <w:marRight w:val="0"/>
          <w:marTop w:val="150"/>
          <w:marBottom w:val="0"/>
          <w:divBdr>
            <w:top w:val="none" w:sz="0" w:space="0" w:color="auto"/>
            <w:left w:val="none" w:sz="0" w:space="0" w:color="auto"/>
            <w:bottom w:val="none" w:sz="0" w:space="0" w:color="auto"/>
            <w:right w:val="none" w:sz="0" w:space="0" w:color="auto"/>
          </w:divBdr>
          <w:divsChild>
            <w:div w:id="1315916942">
              <w:marLeft w:val="1155"/>
              <w:marRight w:val="0"/>
              <w:marTop w:val="0"/>
              <w:marBottom w:val="0"/>
              <w:divBdr>
                <w:top w:val="none" w:sz="0" w:space="0" w:color="auto"/>
                <w:left w:val="none" w:sz="0" w:space="0" w:color="auto"/>
                <w:bottom w:val="none" w:sz="0" w:space="0" w:color="auto"/>
                <w:right w:val="none" w:sz="0" w:space="0" w:color="auto"/>
              </w:divBdr>
            </w:div>
            <w:div w:id="2104495331">
              <w:marLeft w:val="1155"/>
              <w:marRight w:val="0"/>
              <w:marTop w:val="0"/>
              <w:marBottom w:val="0"/>
              <w:divBdr>
                <w:top w:val="none" w:sz="0" w:space="0" w:color="auto"/>
                <w:left w:val="none" w:sz="0" w:space="0" w:color="auto"/>
                <w:bottom w:val="none" w:sz="0" w:space="0" w:color="auto"/>
                <w:right w:val="none" w:sz="0" w:space="0" w:color="auto"/>
              </w:divBdr>
            </w:div>
            <w:div w:id="1980379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055144">
      <w:bodyDiv w:val="1"/>
      <w:marLeft w:val="0"/>
      <w:marRight w:val="0"/>
      <w:marTop w:val="0"/>
      <w:marBottom w:val="0"/>
      <w:divBdr>
        <w:top w:val="none" w:sz="0" w:space="0" w:color="auto"/>
        <w:left w:val="none" w:sz="0" w:space="0" w:color="auto"/>
        <w:bottom w:val="none" w:sz="0" w:space="0" w:color="auto"/>
        <w:right w:val="none" w:sz="0" w:space="0" w:color="auto"/>
      </w:divBdr>
      <w:divsChild>
        <w:div w:id="1211916309">
          <w:marLeft w:val="0"/>
          <w:marRight w:val="0"/>
          <w:marTop w:val="0"/>
          <w:marBottom w:val="0"/>
          <w:divBdr>
            <w:top w:val="none" w:sz="0" w:space="0" w:color="auto"/>
            <w:left w:val="none" w:sz="0" w:space="0" w:color="auto"/>
            <w:bottom w:val="none" w:sz="0" w:space="0" w:color="auto"/>
            <w:right w:val="none" w:sz="0" w:space="0" w:color="auto"/>
          </w:divBdr>
        </w:div>
        <w:div w:id="650064031">
          <w:marLeft w:val="0"/>
          <w:marRight w:val="0"/>
          <w:marTop w:val="150"/>
          <w:marBottom w:val="0"/>
          <w:divBdr>
            <w:top w:val="none" w:sz="0" w:space="0" w:color="auto"/>
            <w:left w:val="none" w:sz="0" w:space="0" w:color="auto"/>
            <w:bottom w:val="none" w:sz="0" w:space="0" w:color="auto"/>
            <w:right w:val="none" w:sz="0" w:space="0" w:color="auto"/>
          </w:divBdr>
          <w:divsChild>
            <w:div w:id="19622820">
              <w:marLeft w:val="1155"/>
              <w:marRight w:val="0"/>
              <w:marTop w:val="0"/>
              <w:marBottom w:val="0"/>
              <w:divBdr>
                <w:top w:val="none" w:sz="0" w:space="0" w:color="auto"/>
                <w:left w:val="none" w:sz="0" w:space="0" w:color="auto"/>
                <w:bottom w:val="none" w:sz="0" w:space="0" w:color="auto"/>
                <w:right w:val="none" w:sz="0" w:space="0" w:color="auto"/>
              </w:divBdr>
            </w:div>
            <w:div w:id="153492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082520">
      <w:bodyDiv w:val="1"/>
      <w:marLeft w:val="0"/>
      <w:marRight w:val="0"/>
      <w:marTop w:val="0"/>
      <w:marBottom w:val="0"/>
      <w:divBdr>
        <w:top w:val="none" w:sz="0" w:space="0" w:color="auto"/>
        <w:left w:val="none" w:sz="0" w:space="0" w:color="auto"/>
        <w:bottom w:val="none" w:sz="0" w:space="0" w:color="auto"/>
        <w:right w:val="none" w:sz="0" w:space="0" w:color="auto"/>
      </w:divBdr>
      <w:divsChild>
        <w:div w:id="305791120">
          <w:marLeft w:val="0"/>
          <w:marRight w:val="0"/>
          <w:marTop w:val="0"/>
          <w:marBottom w:val="0"/>
          <w:divBdr>
            <w:top w:val="none" w:sz="0" w:space="0" w:color="auto"/>
            <w:left w:val="none" w:sz="0" w:space="0" w:color="auto"/>
            <w:bottom w:val="none" w:sz="0" w:space="0" w:color="auto"/>
            <w:right w:val="none" w:sz="0" w:space="0" w:color="auto"/>
          </w:divBdr>
        </w:div>
        <w:div w:id="421875262">
          <w:marLeft w:val="0"/>
          <w:marRight w:val="0"/>
          <w:marTop w:val="150"/>
          <w:marBottom w:val="0"/>
          <w:divBdr>
            <w:top w:val="none" w:sz="0" w:space="0" w:color="auto"/>
            <w:left w:val="none" w:sz="0" w:space="0" w:color="auto"/>
            <w:bottom w:val="none" w:sz="0" w:space="0" w:color="auto"/>
            <w:right w:val="none" w:sz="0" w:space="0" w:color="auto"/>
          </w:divBdr>
          <w:divsChild>
            <w:div w:id="516431877">
              <w:marLeft w:val="1155"/>
              <w:marRight w:val="0"/>
              <w:marTop w:val="0"/>
              <w:marBottom w:val="0"/>
              <w:divBdr>
                <w:top w:val="none" w:sz="0" w:space="0" w:color="auto"/>
                <w:left w:val="none" w:sz="0" w:space="0" w:color="auto"/>
                <w:bottom w:val="none" w:sz="0" w:space="0" w:color="auto"/>
                <w:right w:val="none" w:sz="0" w:space="0" w:color="auto"/>
              </w:divBdr>
            </w:div>
            <w:div w:id="62411862">
              <w:marLeft w:val="1155"/>
              <w:marRight w:val="0"/>
              <w:marTop w:val="0"/>
              <w:marBottom w:val="0"/>
              <w:divBdr>
                <w:top w:val="none" w:sz="0" w:space="0" w:color="auto"/>
                <w:left w:val="none" w:sz="0" w:space="0" w:color="auto"/>
                <w:bottom w:val="none" w:sz="0" w:space="0" w:color="auto"/>
                <w:right w:val="none" w:sz="0" w:space="0" w:color="auto"/>
              </w:divBdr>
            </w:div>
            <w:div w:id="15927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320573">
      <w:bodyDiv w:val="1"/>
      <w:marLeft w:val="0"/>
      <w:marRight w:val="0"/>
      <w:marTop w:val="0"/>
      <w:marBottom w:val="0"/>
      <w:divBdr>
        <w:top w:val="none" w:sz="0" w:space="0" w:color="auto"/>
        <w:left w:val="none" w:sz="0" w:space="0" w:color="auto"/>
        <w:bottom w:val="none" w:sz="0" w:space="0" w:color="auto"/>
        <w:right w:val="none" w:sz="0" w:space="0" w:color="auto"/>
      </w:divBdr>
      <w:divsChild>
        <w:div w:id="1861702722">
          <w:marLeft w:val="0"/>
          <w:marRight w:val="0"/>
          <w:marTop w:val="0"/>
          <w:marBottom w:val="0"/>
          <w:divBdr>
            <w:top w:val="none" w:sz="0" w:space="0" w:color="auto"/>
            <w:left w:val="none" w:sz="0" w:space="0" w:color="auto"/>
            <w:bottom w:val="none" w:sz="0" w:space="0" w:color="auto"/>
            <w:right w:val="none" w:sz="0" w:space="0" w:color="auto"/>
          </w:divBdr>
        </w:div>
        <w:div w:id="305278577">
          <w:marLeft w:val="0"/>
          <w:marRight w:val="0"/>
          <w:marTop w:val="150"/>
          <w:marBottom w:val="0"/>
          <w:divBdr>
            <w:top w:val="none" w:sz="0" w:space="0" w:color="auto"/>
            <w:left w:val="none" w:sz="0" w:space="0" w:color="auto"/>
            <w:bottom w:val="none" w:sz="0" w:space="0" w:color="auto"/>
            <w:right w:val="none" w:sz="0" w:space="0" w:color="auto"/>
          </w:divBdr>
          <w:divsChild>
            <w:div w:id="683361705">
              <w:marLeft w:val="1155"/>
              <w:marRight w:val="0"/>
              <w:marTop w:val="0"/>
              <w:marBottom w:val="0"/>
              <w:divBdr>
                <w:top w:val="none" w:sz="0" w:space="0" w:color="auto"/>
                <w:left w:val="none" w:sz="0" w:space="0" w:color="auto"/>
                <w:bottom w:val="none" w:sz="0" w:space="0" w:color="auto"/>
                <w:right w:val="none" w:sz="0" w:space="0" w:color="auto"/>
              </w:divBdr>
            </w:div>
            <w:div w:id="1994289454">
              <w:marLeft w:val="1155"/>
              <w:marRight w:val="0"/>
              <w:marTop w:val="0"/>
              <w:marBottom w:val="0"/>
              <w:divBdr>
                <w:top w:val="none" w:sz="0" w:space="0" w:color="auto"/>
                <w:left w:val="none" w:sz="0" w:space="0" w:color="auto"/>
                <w:bottom w:val="none" w:sz="0" w:space="0" w:color="auto"/>
                <w:right w:val="none" w:sz="0" w:space="0" w:color="auto"/>
              </w:divBdr>
            </w:div>
            <w:div w:id="588924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468002">
      <w:bodyDiv w:val="1"/>
      <w:marLeft w:val="0"/>
      <w:marRight w:val="0"/>
      <w:marTop w:val="0"/>
      <w:marBottom w:val="0"/>
      <w:divBdr>
        <w:top w:val="none" w:sz="0" w:space="0" w:color="auto"/>
        <w:left w:val="none" w:sz="0" w:space="0" w:color="auto"/>
        <w:bottom w:val="none" w:sz="0" w:space="0" w:color="auto"/>
        <w:right w:val="none" w:sz="0" w:space="0" w:color="auto"/>
      </w:divBdr>
      <w:divsChild>
        <w:div w:id="833451271">
          <w:marLeft w:val="0"/>
          <w:marRight w:val="0"/>
          <w:marTop w:val="0"/>
          <w:marBottom w:val="0"/>
          <w:divBdr>
            <w:top w:val="none" w:sz="0" w:space="0" w:color="auto"/>
            <w:left w:val="none" w:sz="0" w:space="0" w:color="auto"/>
            <w:bottom w:val="none" w:sz="0" w:space="0" w:color="auto"/>
            <w:right w:val="none" w:sz="0" w:space="0" w:color="auto"/>
          </w:divBdr>
        </w:div>
        <w:div w:id="227039173">
          <w:marLeft w:val="0"/>
          <w:marRight w:val="0"/>
          <w:marTop w:val="150"/>
          <w:marBottom w:val="0"/>
          <w:divBdr>
            <w:top w:val="none" w:sz="0" w:space="0" w:color="auto"/>
            <w:left w:val="none" w:sz="0" w:space="0" w:color="auto"/>
            <w:bottom w:val="none" w:sz="0" w:space="0" w:color="auto"/>
            <w:right w:val="none" w:sz="0" w:space="0" w:color="auto"/>
          </w:divBdr>
          <w:divsChild>
            <w:div w:id="735669581">
              <w:marLeft w:val="1155"/>
              <w:marRight w:val="0"/>
              <w:marTop w:val="0"/>
              <w:marBottom w:val="0"/>
              <w:divBdr>
                <w:top w:val="none" w:sz="0" w:space="0" w:color="auto"/>
                <w:left w:val="none" w:sz="0" w:space="0" w:color="auto"/>
                <w:bottom w:val="none" w:sz="0" w:space="0" w:color="auto"/>
                <w:right w:val="none" w:sz="0" w:space="0" w:color="auto"/>
              </w:divBdr>
            </w:div>
            <w:div w:id="1372224583">
              <w:marLeft w:val="1155"/>
              <w:marRight w:val="0"/>
              <w:marTop w:val="0"/>
              <w:marBottom w:val="0"/>
              <w:divBdr>
                <w:top w:val="none" w:sz="0" w:space="0" w:color="auto"/>
                <w:left w:val="none" w:sz="0" w:space="0" w:color="auto"/>
                <w:bottom w:val="none" w:sz="0" w:space="0" w:color="auto"/>
                <w:right w:val="none" w:sz="0" w:space="0" w:color="auto"/>
              </w:divBdr>
            </w:div>
            <w:div w:id="1316495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13858">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435690">
      <w:bodyDiv w:val="1"/>
      <w:marLeft w:val="0"/>
      <w:marRight w:val="0"/>
      <w:marTop w:val="0"/>
      <w:marBottom w:val="0"/>
      <w:divBdr>
        <w:top w:val="none" w:sz="0" w:space="0" w:color="auto"/>
        <w:left w:val="none" w:sz="0" w:space="0" w:color="auto"/>
        <w:bottom w:val="none" w:sz="0" w:space="0" w:color="auto"/>
        <w:right w:val="none" w:sz="0" w:space="0" w:color="auto"/>
      </w:divBdr>
      <w:divsChild>
        <w:div w:id="224610114">
          <w:marLeft w:val="0"/>
          <w:marRight w:val="0"/>
          <w:marTop w:val="0"/>
          <w:marBottom w:val="0"/>
          <w:divBdr>
            <w:top w:val="none" w:sz="0" w:space="0" w:color="auto"/>
            <w:left w:val="none" w:sz="0" w:space="0" w:color="auto"/>
            <w:bottom w:val="none" w:sz="0" w:space="0" w:color="auto"/>
            <w:right w:val="none" w:sz="0" w:space="0" w:color="auto"/>
          </w:divBdr>
        </w:div>
        <w:div w:id="2105221655">
          <w:marLeft w:val="0"/>
          <w:marRight w:val="0"/>
          <w:marTop w:val="150"/>
          <w:marBottom w:val="0"/>
          <w:divBdr>
            <w:top w:val="none" w:sz="0" w:space="0" w:color="auto"/>
            <w:left w:val="none" w:sz="0" w:space="0" w:color="auto"/>
            <w:bottom w:val="none" w:sz="0" w:space="0" w:color="auto"/>
            <w:right w:val="none" w:sz="0" w:space="0" w:color="auto"/>
          </w:divBdr>
          <w:divsChild>
            <w:div w:id="667294903">
              <w:marLeft w:val="1155"/>
              <w:marRight w:val="0"/>
              <w:marTop w:val="0"/>
              <w:marBottom w:val="0"/>
              <w:divBdr>
                <w:top w:val="none" w:sz="0" w:space="0" w:color="auto"/>
                <w:left w:val="none" w:sz="0" w:space="0" w:color="auto"/>
                <w:bottom w:val="none" w:sz="0" w:space="0" w:color="auto"/>
                <w:right w:val="none" w:sz="0" w:space="0" w:color="auto"/>
              </w:divBdr>
            </w:div>
            <w:div w:id="811943255">
              <w:marLeft w:val="1155"/>
              <w:marRight w:val="0"/>
              <w:marTop w:val="0"/>
              <w:marBottom w:val="0"/>
              <w:divBdr>
                <w:top w:val="none" w:sz="0" w:space="0" w:color="auto"/>
                <w:left w:val="none" w:sz="0" w:space="0" w:color="auto"/>
                <w:bottom w:val="none" w:sz="0" w:space="0" w:color="auto"/>
                <w:right w:val="none" w:sz="0" w:space="0" w:color="auto"/>
              </w:divBdr>
            </w:div>
            <w:div w:id="1157844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0922">
      <w:bodyDiv w:val="1"/>
      <w:marLeft w:val="0"/>
      <w:marRight w:val="0"/>
      <w:marTop w:val="0"/>
      <w:marBottom w:val="0"/>
      <w:divBdr>
        <w:top w:val="none" w:sz="0" w:space="0" w:color="auto"/>
        <w:left w:val="none" w:sz="0" w:space="0" w:color="auto"/>
        <w:bottom w:val="none" w:sz="0" w:space="0" w:color="auto"/>
        <w:right w:val="none" w:sz="0" w:space="0" w:color="auto"/>
      </w:divBdr>
      <w:divsChild>
        <w:div w:id="886836338">
          <w:marLeft w:val="0"/>
          <w:marRight w:val="0"/>
          <w:marTop w:val="0"/>
          <w:marBottom w:val="0"/>
          <w:divBdr>
            <w:top w:val="none" w:sz="0" w:space="0" w:color="auto"/>
            <w:left w:val="none" w:sz="0" w:space="0" w:color="auto"/>
            <w:bottom w:val="none" w:sz="0" w:space="0" w:color="auto"/>
            <w:right w:val="none" w:sz="0" w:space="0" w:color="auto"/>
          </w:divBdr>
        </w:div>
        <w:div w:id="1633704675">
          <w:marLeft w:val="0"/>
          <w:marRight w:val="0"/>
          <w:marTop w:val="150"/>
          <w:marBottom w:val="0"/>
          <w:divBdr>
            <w:top w:val="none" w:sz="0" w:space="0" w:color="auto"/>
            <w:left w:val="none" w:sz="0" w:space="0" w:color="auto"/>
            <w:bottom w:val="none" w:sz="0" w:space="0" w:color="auto"/>
            <w:right w:val="none" w:sz="0" w:space="0" w:color="auto"/>
          </w:divBdr>
          <w:divsChild>
            <w:div w:id="526868291">
              <w:marLeft w:val="1155"/>
              <w:marRight w:val="0"/>
              <w:marTop w:val="0"/>
              <w:marBottom w:val="0"/>
              <w:divBdr>
                <w:top w:val="none" w:sz="0" w:space="0" w:color="auto"/>
                <w:left w:val="none" w:sz="0" w:space="0" w:color="auto"/>
                <w:bottom w:val="none" w:sz="0" w:space="0" w:color="auto"/>
                <w:right w:val="none" w:sz="0" w:space="0" w:color="auto"/>
              </w:divBdr>
            </w:div>
            <w:div w:id="762604867">
              <w:marLeft w:val="1155"/>
              <w:marRight w:val="0"/>
              <w:marTop w:val="0"/>
              <w:marBottom w:val="0"/>
              <w:divBdr>
                <w:top w:val="none" w:sz="0" w:space="0" w:color="auto"/>
                <w:left w:val="none" w:sz="0" w:space="0" w:color="auto"/>
                <w:bottom w:val="none" w:sz="0" w:space="0" w:color="auto"/>
                <w:right w:val="none" w:sz="0" w:space="0" w:color="auto"/>
              </w:divBdr>
            </w:div>
            <w:div w:id="1004895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12459">
      <w:bodyDiv w:val="1"/>
      <w:marLeft w:val="0"/>
      <w:marRight w:val="0"/>
      <w:marTop w:val="0"/>
      <w:marBottom w:val="0"/>
      <w:divBdr>
        <w:top w:val="none" w:sz="0" w:space="0" w:color="auto"/>
        <w:left w:val="none" w:sz="0" w:space="0" w:color="auto"/>
        <w:bottom w:val="none" w:sz="0" w:space="0" w:color="auto"/>
        <w:right w:val="none" w:sz="0" w:space="0" w:color="auto"/>
      </w:divBdr>
      <w:divsChild>
        <w:div w:id="47271205">
          <w:marLeft w:val="0"/>
          <w:marRight w:val="0"/>
          <w:marTop w:val="0"/>
          <w:marBottom w:val="0"/>
          <w:divBdr>
            <w:top w:val="none" w:sz="0" w:space="0" w:color="auto"/>
            <w:left w:val="none" w:sz="0" w:space="0" w:color="auto"/>
            <w:bottom w:val="none" w:sz="0" w:space="0" w:color="auto"/>
            <w:right w:val="none" w:sz="0" w:space="0" w:color="auto"/>
          </w:divBdr>
        </w:div>
        <w:div w:id="1892643623">
          <w:marLeft w:val="0"/>
          <w:marRight w:val="0"/>
          <w:marTop w:val="150"/>
          <w:marBottom w:val="0"/>
          <w:divBdr>
            <w:top w:val="none" w:sz="0" w:space="0" w:color="auto"/>
            <w:left w:val="none" w:sz="0" w:space="0" w:color="auto"/>
            <w:bottom w:val="none" w:sz="0" w:space="0" w:color="auto"/>
            <w:right w:val="none" w:sz="0" w:space="0" w:color="auto"/>
          </w:divBdr>
          <w:divsChild>
            <w:div w:id="109445718">
              <w:marLeft w:val="1155"/>
              <w:marRight w:val="0"/>
              <w:marTop w:val="0"/>
              <w:marBottom w:val="0"/>
              <w:divBdr>
                <w:top w:val="none" w:sz="0" w:space="0" w:color="auto"/>
                <w:left w:val="none" w:sz="0" w:space="0" w:color="auto"/>
                <w:bottom w:val="none" w:sz="0" w:space="0" w:color="auto"/>
                <w:right w:val="none" w:sz="0" w:space="0" w:color="auto"/>
              </w:divBdr>
            </w:div>
            <w:div w:id="450054378">
              <w:marLeft w:val="1155"/>
              <w:marRight w:val="0"/>
              <w:marTop w:val="0"/>
              <w:marBottom w:val="0"/>
              <w:divBdr>
                <w:top w:val="none" w:sz="0" w:space="0" w:color="auto"/>
                <w:left w:val="none" w:sz="0" w:space="0" w:color="auto"/>
                <w:bottom w:val="none" w:sz="0" w:space="0" w:color="auto"/>
                <w:right w:val="none" w:sz="0" w:space="0" w:color="auto"/>
              </w:divBdr>
            </w:div>
            <w:div w:id="1704548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817683">
      <w:bodyDiv w:val="1"/>
      <w:marLeft w:val="0"/>
      <w:marRight w:val="0"/>
      <w:marTop w:val="0"/>
      <w:marBottom w:val="0"/>
      <w:divBdr>
        <w:top w:val="none" w:sz="0" w:space="0" w:color="auto"/>
        <w:left w:val="none" w:sz="0" w:space="0" w:color="auto"/>
        <w:bottom w:val="none" w:sz="0" w:space="0" w:color="auto"/>
        <w:right w:val="none" w:sz="0" w:space="0" w:color="auto"/>
      </w:divBdr>
      <w:divsChild>
        <w:div w:id="1443920267">
          <w:marLeft w:val="0"/>
          <w:marRight w:val="0"/>
          <w:marTop w:val="0"/>
          <w:marBottom w:val="0"/>
          <w:divBdr>
            <w:top w:val="none" w:sz="0" w:space="0" w:color="auto"/>
            <w:left w:val="none" w:sz="0" w:space="0" w:color="auto"/>
            <w:bottom w:val="none" w:sz="0" w:space="0" w:color="auto"/>
            <w:right w:val="none" w:sz="0" w:space="0" w:color="auto"/>
          </w:divBdr>
        </w:div>
        <w:div w:id="1271354416">
          <w:marLeft w:val="0"/>
          <w:marRight w:val="0"/>
          <w:marTop w:val="150"/>
          <w:marBottom w:val="0"/>
          <w:divBdr>
            <w:top w:val="none" w:sz="0" w:space="0" w:color="auto"/>
            <w:left w:val="none" w:sz="0" w:space="0" w:color="auto"/>
            <w:bottom w:val="none" w:sz="0" w:space="0" w:color="auto"/>
            <w:right w:val="none" w:sz="0" w:space="0" w:color="auto"/>
          </w:divBdr>
          <w:divsChild>
            <w:div w:id="1166092018">
              <w:marLeft w:val="1155"/>
              <w:marRight w:val="0"/>
              <w:marTop w:val="0"/>
              <w:marBottom w:val="0"/>
              <w:divBdr>
                <w:top w:val="none" w:sz="0" w:space="0" w:color="auto"/>
                <w:left w:val="none" w:sz="0" w:space="0" w:color="auto"/>
                <w:bottom w:val="none" w:sz="0" w:space="0" w:color="auto"/>
                <w:right w:val="none" w:sz="0" w:space="0" w:color="auto"/>
              </w:divBdr>
            </w:div>
            <w:div w:id="436679543">
              <w:marLeft w:val="1155"/>
              <w:marRight w:val="0"/>
              <w:marTop w:val="0"/>
              <w:marBottom w:val="0"/>
              <w:divBdr>
                <w:top w:val="none" w:sz="0" w:space="0" w:color="auto"/>
                <w:left w:val="none" w:sz="0" w:space="0" w:color="auto"/>
                <w:bottom w:val="none" w:sz="0" w:space="0" w:color="auto"/>
                <w:right w:val="none" w:sz="0" w:space="0" w:color="auto"/>
              </w:divBdr>
            </w:div>
            <w:div w:id="2129348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0942886">
      <w:bodyDiv w:val="1"/>
      <w:marLeft w:val="0"/>
      <w:marRight w:val="0"/>
      <w:marTop w:val="0"/>
      <w:marBottom w:val="0"/>
      <w:divBdr>
        <w:top w:val="none" w:sz="0" w:space="0" w:color="auto"/>
        <w:left w:val="none" w:sz="0" w:space="0" w:color="auto"/>
        <w:bottom w:val="none" w:sz="0" w:space="0" w:color="auto"/>
        <w:right w:val="none" w:sz="0" w:space="0" w:color="auto"/>
      </w:divBdr>
      <w:divsChild>
        <w:div w:id="853807148">
          <w:marLeft w:val="0"/>
          <w:marRight w:val="0"/>
          <w:marTop w:val="0"/>
          <w:marBottom w:val="0"/>
          <w:divBdr>
            <w:top w:val="none" w:sz="0" w:space="0" w:color="auto"/>
            <w:left w:val="none" w:sz="0" w:space="0" w:color="auto"/>
            <w:bottom w:val="none" w:sz="0" w:space="0" w:color="auto"/>
            <w:right w:val="none" w:sz="0" w:space="0" w:color="auto"/>
          </w:divBdr>
        </w:div>
        <w:div w:id="1300918118">
          <w:marLeft w:val="0"/>
          <w:marRight w:val="0"/>
          <w:marTop w:val="150"/>
          <w:marBottom w:val="0"/>
          <w:divBdr>
            <w:top w:val="none" w:sz="0" w:space="0" w:color="auto"/>
            <w:left w:val="none" w:sz="0" w:space="0" w:color="auto"/>
            <w:bottom w:val="none" w:sz="0" w:space="0" w:color="auto"/>
            <w:right w:val="none" w:sz="0" w:space="0" w:color="auto"/>
          </w:divBdr>
          <w:divsChild>
            <w:div w:id="60251783">
              <w:marLeft w:val="1155"/>
              <w:marRight w:val="0"/>
              <w:marTop w:val="0"/>
              <w:marBottom w:val="0"/>
              <w:divBdr>
                <w:top w:val="none" w:sz="0" w:space="0" w:color="auto"/>
                <w:left w:val="none" w:sz="0" w:space="0" w:color="auto"/>
                <w:bottom w:val="none" w:sz="0" w:space="0" w:color="auto"/>
                <w:right w:val="none" w:sz="0" w:space="0" w:color="auto"/>
              </w:divBdr>
            </w:div>
            <w:div w:id="274022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130">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11040">
      <w:bodyDiv w:val="1"/>
      <w:marLeft w:val="0"/>
      <w:marRight w:val="0"/>
      <w:marTop w:val="0"/>
      <w:marBottom w:val="0"/>
      <w:divBdr>
        <w:top w:val="none" w:sz="0" w:space="0" w:color="auto"/>
        <w:left w:val="none" w:sz="0" w:space="0" w:color="auto"/>
        <w:bottom w:val="none" w:sz="0" w:space="0" w:color="auto"/>
        <w:right w:val="none" w:sz="0" w:space="0" w:color="auto"/>
      </w:divBdr>
      <w:divsChild>
        <w:div w:id="261767847">
          <w:marLeft w:val="0"/>
          <w:marRight w:val="0"/>
          <w:marTop w:val="0"/>
          <w:marBottom w:val="0"/>
          <w:divBdr>
            <w:top w:val="none" w:sz="0" w:space="0" w:color="auto"/>
            <w:left w:val="none" w:sz="0" w:space="0" w:color="auto"/>
            <w:bottom w:val="none" w:sz="0" w:space="0" w:color="auto"/>
            <w:right w:val="none" w:sz="0" w:space="0" w:color="auto"/>
          </w:divBdr>
        </w:div>
        <w:div w:id="2008707769">
          <w:marLeft w:val="0"/>
          <w:marRight w:val="0"/>
          <w:marTop w:val="150"/>
          <w:marBottom w:val="0"/>
          <w:divBdr>
            <w:top w:val="none" w:sz="0" w:space="0" w:color="auto"/>
            <w:left w:val="none" w:sz="0" w:space="0" w:color="auto"/>
            <w:bottom w:val="none" w:sz="0" w:space="0" w:color="auto"/>
            <w:right w:val="none" w:sz="0" w:space="0" w:color="auto"/>
          </w:divBdr>
          <w:divsChild>
            <w:div w:id="800801387">
              <w:marLeft w:val="1155"/>
              <w:marRight w:val="0"/>
              <w:marTop w:val="0"/>
              <w:marBottom w:val="0"/>
              <w:divBdr>
                <w:top w:val="none" w:sz="0" w:space="0" w:color="auto"/>
                <w:left w:val="none" w:sz="0" w:space="0" w:color="auto"/>
                <w:bottom w:val="none" w:sz="0" w:space="0" w:color="auto"/>
                <w:right w:val="none" w:sz="0" w:space="0" w:color="auto"/>
              </w:divBdr>
            </w:div>
            <w:div w:id="578171283">
              <w:marLeft w:val="1155"/>
              <w:marRight w:val="0"/>
              <w:marTop w:val="0"/>
              <w:marBottom w:val="0"/>
              <w:divBdr>
                <w:top w:val="none" w:sz="0" w:space="0" w:color="auto"/>
                <w:left w:val="none" w:sz="0" w:space="0" w:color="auto"/>
                <w:bottom w:val="none" w:sz="0" w:space="0" w:color="auto"/>
                <w:right w:val="none" w:sz="0" w:space="0" w:color="auto"/>
              </w:divBdr>
            </w:div>
            <w:div w:id="1558936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327301">
      <w:bodyDiv w:val="1"/>
      <w:marLeft w:val="0"/>
      <w:marRight w:val="0"/>
      <w:marTop w:val="0"/>
      <w:marBottom w:val="0"/>
      <w:divBdr>
        <w:top w:val="none" w:sz="0" w:space="0" w:color="auto"/>
        <w:left w:val="none" w:sz="0" w:space="0" w:color="auto"/>
        <w:bottom w:val="none" w:sz="0" w:space="0" w:color="auto"/>
        <w:right w:val="none" w:sz="0" w:space="0" w:color="auto"/>
      </w:divBdr>
      <w:divsChild>
        <w:div w:id="1152865997">
          <w:marLeft w:val="0"/>
          <w:marRight w:val="0"/>
          <w:marTop w:val="0"/>
          <w:marBottom w:val="0"/>
          <w:divBdr>
            <w:top w:val="none" w:sz="0" w:space="0" w:color="auto"/>
            <w:left w:val="none" w:sz="0" w:space="0" w:color="auto"/>
            <w:bottom w:val="none" w:sz="0" w:space="0" w:color="auto"/>
            <w:right w:val="none" w:sz="0" w:space="0" w:color="auto"/>
          </w:divBdr>
        </w:div>
        <w:div w:id="407073098">
          <w:marLeft w:val="0"/>
          <w:marRight w:val="0"/>
          <w:marTop w:val="150"/>
          <w:marBottom w:val="0"/>
          <w:divBdr>
            <w:top w:val="none" w:sz="0" w:space="0" w:color="auto"/>
            <w:left w:val="none" w:sz="0" w:space="0" w:color="auto"/>
            <w:bottom w:val="none" w:sz="0" w:space="0" w:color="auto"/>
            <w:right w:val="none" w:sz="0" w:space="0" w:color="auto"/>
          </w:divBdr>
          <w:divsChild>
            <w:div w:id="419061990">
              <w:marLeft w:val="1155"/>
              <w:marRight w:val="0"/>
              <w:marTop w:val="0"/>
              <w:marBottom w:val="0"/>
              <w:divBdr>
                <w:top w:val="none" w:sz="0" w:space="0" w:color="auto"/>
                <w:left w:val="none" w:sz="0" w:space="0" w:color="auto"/>
                <w:bottom w:val="none" w:sz="0" w:space="0" w:color="auto"/>
                <w:right w:val="none" w:sz="0" w:space="0" w:color="auto"/>
              </w:divBdr>
            </w:div>
            <w:div w:id="1871407416">
              <w:marLeft w:val="1155"/>
              <w:marRight w:val="0"/>
              <w:marTop w:val="0"/>
              <w:marBottom w:val="0"/>
              <w:divBdr>
                <w:top w:val="none" w:sz="0" w:space="0" w:color="auto"/>
                <w:left w:val="none" w:sz="0" w:space="0" w:color="auto"/>
                <w:bottom w:val="none" w:sz="0" w:space="0" w:color="auto"/>
                <w:right w:val="none" w:sz="0" w:space="0" w:color="auto"/>
              </w:divBdr>
            </w:div>
            <w:div w:id="1047100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669194">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249273">
      <w:bodyDiv w:val="1"/>
      <w:marLeft w:val="0"/>
      <w:marRight w:val="0"/>
      <w:marTop w:val="0"/>
      <w:marBottom w:val="0"/>
      <w:divBdr>
        <w:top w:val="none" w:sz="0" w:space="0" w:color="auto"/>
        <w:left w:val="none" w:sz="0" w:space="0" w:color="auto"/>
        <w:bottom w:val="none" w:sz="0" w:space="0" w:color="auto"/>
        <w:right w:val="none" w:sz="0" w:space="0" w:color="auto"/>
      </w:divBdr>
      <w:divsChild>
        <w:div w:id="1315450127">
          <w:marLeft w:val="0"/>
          <w:marRight w:val="0"/>
          <w:marTop w:val="0"/>
          <w:marBottom w:val="0"/>
          <w:divBdr>
            <w:top w:val="none" w:sz="0" w:space="0" w:color="auto"/>
            <w:left w:val="none" w:sz="0" w:space="0" w:color="auto"/>
            <w:bottom w:val="none" w:sz="0" w:space="0" w:color="auto"/>
            <w:right w:val="none" w:sz="0" w:space="0" w:color="auto"/>
          </w:divBdr>
        </w:div>
        <w:div w:id="348482416">
          <w:marLeft w:val="0"/>
          <w:marRight w:val="0"/>
          <w:marTop w:val="150"/>
          <w:marBottom w:val="0"/>
          <w:divBdr>
            <w:top w:val="none" w:sz="0" w:space="0" w:color="auto"/>
            <w:left w:val="none" w:sz="0" w:space="0" w:color="auto"/>
            <w:bottom w:val="none" w:sz="0" w:space="0" w:color="auto"/>
            <w:right w:val="none" w:sz="0" w:space="0" w:color="auto"/>
          </w:divBdr>
          <w:divsChild>
            <w:div w:id="809858284">
              <w:marLeft w:val="1155"/>
              <w:marRight w:val="0"/>
              <w:marTop w:val="0"/>
              <w:marBottom w:val="0"/>
              <w:divBdr>
                <w:top w:val="none" w:sz="0" w:space="0" w:color="auto"/>
                <w:left w:val="none" w:sz="0" w:space="0" w:color="auto"/>
                <w:bottom w:val="none" w:sz="0" w:space="0" w:color="auto"/>
                <w:right w:val="none" w:sz="0" w:space="0" w:color="auto"/>
              </w:divBdr>
            </w:div>
            <w:div w:id="714350579">
              <w:marLeft w:val="1155"/>
              <w:marRight w:val="0"/>
              <w:marTop w:val="0"/>
              <w:marBottom w:val="0"/>
              <w:divBdr>
                <w:top w:val="none" w:sz="0" w:space="0" w:color="auto"/>
                <w:left w:val="none" w:sz="0" w:space="0" w:color="auto"/>
                <w:bottom w:val="none" w:sz="0" w:space="0" w:color="auto"/>
                <w:right w:val="none" w:sz="0" w:space="0" w:color="auto"/>
              </w:divBdr>
            </w:div>
            <w:div w:id="761804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2910116">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26442">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268">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411370">
      <w:bodyDiv w:val="1"/>
      <w:marLeft w:val="0"/>
      <w:marRight w:val="0"/>
      <w:marTop w:val="0"/>
      <w:marBottom w:val="0"/>
      <w:divBdr>
        <w:top w:val="none" w:sz="0" w:space="0" w:color="auto"/>
        <w:left w:val="none" w:sz="0" w:space="0" w:color="auto"/>
        <w:bottom w:val="none" w:sz="0" w:space="0" w:color="auto"/>
        <w:right w:val="none" w:sz="0" w:space="0" w:color="auto"/>
      </w:divBdr>
      <w:divsChild>
        <w:div w:id="791050335">
          <w:marLeft w:val="0"/>
          <w:marRight w:val="0"/>
          <w:marTop w:val="0"/>
          <w:marBottom w:val="0"/>
          <w:divBdr>
            <w:top w:val="none" w:sz="0" w:space="0" w:color="auto"/>
            <w:left w:val="none" w:sz="0" w:space="0" w:color="auto"/>
            <w:bottom w:val="none" w:sz="0" w:space="0" w:color="auto"/>
            <w:right w:val="none" w:sz="0" w:space="0" w:color="auto"/>
          </w:divBdr>
        </w:div>
        <w:div w:id="609359001">
          <w:marLeft w:val="0"/>
          <w:marRight w:val="0"/>
          <w:marTop w:val="150"/>
          <w:marBottom w:val="0"/>
          <w:divBdr>
            <w:top w:val="none" w:sz="0" w:space="0" w:color="auto"/>
            <w:left w:val="none" w:sz="0" w:space="0" w:color="auto"/>
            <w:bottom w:val="none" w:sz="0" w:space="0" w:color="auto"/>
            <w:right w:val="none" w:sz="0" w:space="0" w:color="auto"/>
          </w:divBdr>
          <w:divsChild>
            <w:div w:id="703864800">
              <w:marLeft w:val="1155"/>
              <w:marRight w:val="0"/>
              <w:marTop w:val="0"/>
              <w:marBottom w:val="0"/>
              <w:divBdr>
                <w:top w:val="none" w:sz="0" w:space="0" w:color="auto"/>
                <w:left w:val="none" w:sz="0" w:space="0" w:color="auto"/>
                <w:bottom w:val="none" w:sz="0" w:space="0" w:color="auto"/>
                <w:right w:val="none" w:sz="0" w:space="0" w:color="auto"/>
              </w:divBdr>
            </w:div>
            <w:div w:id="1797983407">
              <w:marLeft w:val="1155"/>
              <w:marRight w:val="0"/>
              <w:marTop w:val="0"/>
              <w:marBottom w:val="0"/>
              <w:divBdr>
                <w:top w:val="none" w:sz="0" w:space="0" w:color="auto"/>
                <w:left w:val="none" w:sz="0" w:space="0" w:color="auto"/>
                <w:bottom w:val="none" w:sz="0" w:space="0" w:color="auto"/>
                <w:right w:val="none" w:sz="0" w:space="0" w:color="auto"/>
              </w:divBdr>
            </w:div>
            <w:div w:id="87211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018000">
      <w:bodyDiv w:val="1"/>
      <w:marLeft w:val="0"/>
      <w:marRight w:val="0"/>
      <w:marTop w:val="0"/>
      <w:marBottom w:val="0"/>
      <w:divBdr>
        <w:top w:val="none" w:sz="0" w:space="0" w:color="auto"/>
        <w:left w:val="none" w:sz="0" w:space="0" w:color="auto"/>
        <w:bottom w:val="none" w:sz="0" w:space="0" w:color="auto"/>
        <w:right w:val="none" w:sz="0" w:space="0" w:color="auto"/>
      </w:divBdr>
    </w:div>
    <w:div w:id="1314216504">
      <w:bodyDiv w:val="1"/>
      <w:marLeft w:val="0"/>
      <w:marRight w:val="0"/>
      <w:marTop w:val="0"/>
      <w:marBottom w:val="0"/>
      <w:divBdr>
        <w:top w:val="none" w:sz="0" w:space="0" w:color="auto"/>
        <w:left w:val="none" w:sz="0" w:space="0" w:color="auto"/>
        <w:bottom w:val="none" w:sz="0" w:space="0" w:color="auto"/>
        <w:right w:val="none" w:sz="0" w:space="0" w:color="auto"/>
      </w:divBdr>
      <w:divsChild>
        <w:div w:id="1781101497">
          <w:marLeft w:val="0"/>
          <w:marRight w:val="0"/>
          <w:marTop w:val="0"/>
          <w:marBottom w:val="0"/>
          <w:divBdr>
            <w:top w:val="none" w:sz="0" w:space="0" w:color="auto"/>
            <w:left w:val="none" w:sz="0" w:space="0" w:color="auto"/>
            <w:bottom w:val="none" w:sz="0" w:space="0" w:color="auto"/>
            <w:right w:val="none" w:sz="0" w:space="0" w:color="auto"/>
          </w:divBdr>
        </w:div>
        <w:div w:id="2095781321">
          <w:marLeft w:val="0"/>
          <w:marRight w:val="0"/>
          <w:marTop w:val="150"/>
          <w:marBottom w:val="0"/>
          <w:divBdr>
            <w:top w:val="none" w:sz="0" w:space="0" w:color="auto"/>
            <w:left w:val="none" w:sz="0" w:space="0" w:color="auto"/>
            <w:bottom w:val="none" w:sz="0" w:space="0" w:color="auto"/>
            <w:right w:val="none" w:sz="0" w:space="0" w:color="auto"/>
          </w:divBdr>
          <w:divsChild>
            <w:div w:id="1244218600">
              <w:marLeft w:val="1155"/>
              <w:marRight w:val="0"/>
              <w:marTop w:val="0"/>
              <w:marBottom w:val="0"/>
              <w:divBdr>
                <w:top w:val="none" w:sz="0" w:space="0" w:color="auto"/>
                <w:left w:val="none" w:sz="0" w:space="0" w:color="auto"/>
                <w:bottom w:val="none" w:sz="0" w:space="0" w:color="auto"/>
                <w:right w:val="none" w:sz="0" w:space="0" w:color="auto"/>
              </w:divBdr>
            </w:div>
            <w:div w:id="588348128">
              <w:marLeft w:val="1155"/>
              <w:marRight w:val="0"/>
              <w:marTop w:val="0"/>
              <w:marBottom w:val="0"/>
              <w:divBdr>
                <w:top w:val="none" w:sz="0" w:space="0" w:color="auto"/>
                <w:left w:val="none" w:sz="0" w:space="0" w:color="auto"/>
                <w:bottom w:val="none" w:sz="0" w:space="0" w:color="auto"/>
                <w:right w:val="none" w:sz="0" w:space="0" w:color="auto"/>
              </w:divBdr>
            </w:div>
            <w:div w:id="63602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334871">
      <w:bodyDiv w:val="1"/>
      <w:marLeft w:val="0"/>
      <w:marRight w:val="0"/>
      <w:marTop w:val="0"/>
      <w:marBottom w:val="0"/>
      <w:divBdr>
        <w:top w:val="none" w:sz="0" w:space="0" w:color="auto"/>
        <w:left w:val="none" w:sz="0" w:space="0" w:color="auto"/>
        <w:bottom w:val="none" w:sz="0" w:space="0" w:color="auto"/>
        <w:right w:val="none" w:sz="0" w:space="0" w:color="auto"/>
      </w:divBdr>
      <w:divsChild>
        <w:div w:id="1414350971">
          <w:marLeft w:val="0"/>
          <w:marRight w:val="0"/>
          <w:marTop w:val="0"/>
          <w:marBottom w:val="0"/>
          <w:divBdr>
            <w:top w:val="none" w:sz="0" w:space="0" w:color="auto"/>
            <w:left w:val="none" w:sz="0" w:space="0" w:color="auto"/>
            <w:bottom w:val="none" w:sz="0" w:space="0" w:color="auto"/>
            <w:right w:val="none" w:sz="0" w:space="0" w:color="auto"/>
          </w:divBdr>
        </w:div>
        <w:div w:id="1043402925">
          <w:marLeft w:val="0"/>
          <w:marRight w:val="0"/>
          <w:marTop w:val="150"/>
          <w:marBottom w:val="0"/>
          <w:divBdr>
            <w:top w:val="none" w:sz="0" w:space="0" w:color="auto"/>
            <w:left w:val="none" w:sz="0" w:space="0" w:color="auto"/>
            <w:bottom w:val="none" w:sz="0" w:space="0" w:color="auto"/>
            <w:right w:val="none" w:sz="0" w:space="0" w:color="auto"/>
          </w:divBdr>
          <w:divsChild>
            <w:div w:id="1660110120">
              <w:marLeft w:val="1155"/>
              <w:marRight w:val="0"/>
              <w:marTop w:val="0"/>
              <w:marBottom w:val="0"/>
              <w:divBdr>
                <w:top w:val="none" w:sz="0" w:space="0" w:color="auto"/>
                <w:left w:val="none" w:sz="0" w:space="0" w:color="auto"/>
                <w:bottom w:val="none" w:sz="0" w:space="0" w:color="auto"/>
                <w:right w:val="none" w:sz="0" w:space="0" w:color="auto"/>
              </w:divBdr>
            </w:div>
            <w:div w:id="515265770">
              <w:marLeft w:val="1155"/>
              <w:marRight w:val="0"/>
              <w:marTop w:val="0"/>
              <w:marBottom w:val="0"/>
              <w:divBdr>
                <w:top w:val="none" w:sz="0" w:space="0" w:color="auto"/>
                <w:left w:val="none" w:sz="0" w:space="0" w:color="auto"/>
                <w:bottom w:val="none" w:sz="0" w:space="0" w:color="auto"/>
                <w:right w:val="none" w:sz="0" w:space="0" w:color="auto"/>
              </w:divBdr>
            </w:div>
            <w:div w:id="59336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1048">
      <w:bodyDiv w:val="1"/>
      <w:marLeft w:val="0"/>
      <w:marRight w:val="0"/>
      <w:marTop w:val="0"/>
      <w:marBottom w:val="0"/>
      <w:divBdr>
        <w:top w:val="none" w:sz="0" w:space="0" w:color="auto"/>
        <w:left w:val="none" w:sz="0" w:space="0" w:color="auto"/>
        <w:bottom w:val="none" w:sz="0" w:space="0" w:color="auto"/>
        <w:right w:val="none" w:sz="0" w:space="0" w:color="auto"/>
      </w:divBdr>
      <w:divsChild>
        <w:div w:id="1569416826">
          <w:marLeft w:val="0"/>
          <w:marRight w:val="0"/>
          <w:marTop w:val="0"/>
          <w:marBottom w:val="0"/>
          <w:divBdr>
            <w:top w:val="none" w:sz="0" w:space="0" w:color="auto"/>
            <w:left w:val="none" w:sz="0" w:space="0" w:color="auto"/>
            <w:bottom w:val="none" w:sz="0" w:space="0" w:color="auto"/>
            <w:right w:val="none" w:sz="0" w:space="0" w:color="auto"/>
          </w:divBdr>
        </w:div>
        <w:div w:id="1662855720">
          <w:marLeft w:val="0"/>
          <w:marRight w:val="0"/>
          <w:marTop w:val="150"/>
          <w:marBottom w:val="0"/>
          <w:divBdr>
            <w:top w:val="none" w:sz="0" w:space="0" w:color="auto"/>
            <w:left w:val="none" w:sz="0" w:space="0" w:color="auto"/>
            <w:bottom w:val="none" w:sz="0" w:space="0" w:color="auto"/>
            <w:right w:val="none" w:sz="0" w:space="0" w:color="auto"/>
          </w:divBdr>
          <w:divsChild>
            <w:div w:id="1695036469">
              <w:marLeft w:val="1155"/>
              <w:marRight w:val="0"/>
              <w:marTop w:val="0"/>
              <w:marBottom w:val="0"/>
              <w:divBdr>
                <w:top w:val="none" w:sz="0" w:space="0" w:color="auto"/>
                <w:left w:val="none" w:sz="0" w:space="0" w:color="auto"/>
                <w:bottom w:val="none" w:sz="0" w:space="0" w:color="auto"/>
                <w:right w:val="none" w:sz="0" w:space="0" w:color="auto"/>
              </w:divBdr>
            </w:div>
            <w:div w:id="1607083298">
              <w:marLeft w:val="1155"/>
              <w:marRight w:val="0"/>
              <w:marTop w:val="0"/>
              <w:marBottom w:val="0"/>
              <w:divBdr>
                <w:top w:val="none" w:sz="0" w:space="0" w:color="auto"/>
                <w:left w:val="none" w:sz="0" w:space="0" w:color="auto"/>
                <w:bottom w:val="none" w:sz="0" w:space="0" w:color="auto"/>
                <w:right w:val="none" w:sz="0" w:space="0" w:color="auto"/>
              </w:divBdr>
            </w:div>
            <w:div w:id="234365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1855">
      <w:bodyDiv w:val="1"/>
      <w:marLeft w:val="0"/>
      <w:marRight w:val="0"/>
      <w:marTop w:val="0"/>
      <w:marBottom w:val="0"/>
      <w:divBdr>
        <w:top w:val="none" w:sz="0" w:space="0" w:color="auto"/>
        <w:left w:val="none" w:sz="0" w:space="0" w:color="auto"/>
        <w:bottom w:val="none" w:sz="0" w:space="0" w:color="auto"/>
        <w:right w:val="none" w:sz="0" w:space="0" w:color="auto"/>
      </w:divBdr>
      <w:divsChild>
        <w:div w:id="1377772998">
          <w:marLeft w:val="0"/>
          <w:marRight w:val="0"/>
          <w:marTop w:val="0"/>
          <w:marBottom w:val="0"/>
          <w:divBdr>
            <w:top w:val="none" w:sz="0" w:space="0" w:color="auto"/>
            <w:left w:val="none" w:sz="0" w:space="0" w:color="auto"/>
            <w:bottom w:val="none" w:sz="0" w:space="0" w:color="auto"/>
            <w:right w:val="none" w:sz="0" w:space="0" w:color="auto"/>
          </w:divBdr>
        </w:div>
        <w:div w:id="100496744">
          <w:marLeft w:val="0"/>
          <w:marRight w:val="0"/>
          <w:marTop w:val="150"/>
          <w:marBottom w:val="0"/>
          <w:divBdr>
            <w:top w:val="none" w:sz="0" w:space="0" w:color="auto"/>
            <w:left w:val="none" w:sz="0" w:space="0" w:color="auto"/>
            <w:bottom w:val="none" w:sz="0" w:space="0" w:color="auto"/>
            <w:right w:val="none" w:sz="0" w:space="0" w:color="auto"/>
          </w:divBdr>
          <w:divsChild>
            <w:div w:id="1465654015">
              <w:marLeft w:val="1155"/>
              <w:marRight w:val="0"/>
              <w:marTop w:val="0"/>
              <w:marBottom w:val="0"/>
              <w:divBdr>
                <w:top w:val="none" w:sz="0" w:space="0" w:color="auto"/>
                <w:left w:val="none" w:sz="0" w:space="0" w:color="auto"/>
                <w:bottom w:val="none" w:sz="0" w:space="0" w:color="auto"/>
                <w:right w:val="none" w:sz="0" w:space="0" w:color="auto"/>
              </w:divBdr>
            </w:div>
            <w:div w:id="1002857778">
              <w:marLeft w:val="1155"/>
              <w:marRight w:val="0"/>
              <w:marTop w:val="0"/>
              <w:marBottom w:val="0"/>
              <w:divBdr>
                <w:top w:val="none" w:sz="0" w:space="0" w:color="auto"/>
                <w:left w:val="none" w:sz="0" w:space="0" w:color="auto"/>
                <w:bottom w:val="none" w:sz="0" w:space="0" w:color="auto"/>
                <w:right w:val="none" w:sz="0" w:space="0" w:color="auto"/>
              </w:divBdr>
            </w:div>
            <w:div w:id="1312783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817">
      <w:bodyDiv w:val="1"/>
      <w:marLeft w:val="0"/>
      <w:marRight w:val="0"/>
      <w:marTop w:val="0"/>
      <w:marBottom w:val="0"/>
      <w:divBdr>
        <w:top w:val="none" w:sz="0" w:space="0" w:color="auto"/>
        <w:left w:val="none" w:sz="0" w:space="0" w:color="auto"/>
        <w:bottom w:val="none" w:sz="0" w:space="0" w:color="auto"/>
        <w:right w:val="none" w:sz="0" w:space="0" w:color="auto"/>
      </w:divBdr>
      <w:divsChild>
        <w:div w:id="1191723340">
          <w:marLeft w:val="0"/>
          <w:marRight w:val="0"/>
          <w:marTop w:val="0"/>
          <w:marBottom w:val="0"/>
          <w:divBdr>
            <w:top w:val="none" w:sz="0" w:space="0" w:color="auto"/>
            <w:left w:val="none" w:sz="0" w:space="0" w:color="auto"/>
            <w:bottom w:val="none" w:sz="0" w:space="0" w:color="auto"/>
            <w:right w:val="none" w:sz="0" w:space="0" w:color="auto"/>
          </w:divBdr>
        </w:div>
        <w:div w:id="1005743757">
          <w:marLeft w:val="0"/>
          <w:marRight w:val="0"/>
          <w:marTop w:val="150"/>
          <w:marBottom w:val="0"/>
          <w:divBdr>
            <w:top w:val="none" w:sz="0" w:space="0" w:color="auto"/>
            <w:left w:val="none" w:sz="0" w:space="0" w:color="auto"/>
            <w:bottom w:val="none" w:sz="0" w:space="0" w:color="auto"/>
            <w:right w:val="none" w:sz="0" w:space="0" w:color="auto"/>
          </w:divBdr>
          <w:divsChild>
            <w:div w:id="1638610266">
              <w:marLeft w:val="1155"/>
              <w:marRight w:val="0"/>
              <w:marTop w:val="0"/>
              <w:marBottom w:val="0"/>
              <w:divBdr>
                <w:top w:val="none" w:sz="0" w:space="0" w:color="auto"/>
                <w:left w:val="none" w:sz="0" w:space="0" w:color="auto"/>
                <w:bottom w:val="none" w:sz="0" w:space="0" w:color="auto"/>
                <w:right w:val="none" w:sz="0" w:space="0" w:color="auto"/>
              </w:divBdr>
            </w:div>
            <w:div w:id="1348487775">
              <w:marLeft w:val="1155"/>
              <w:marRight w:val="0"/>
              <w:marTop w:val="0"/>
              <w:marBottom w:val="0"/>
              <w:divBdr>
                <w:top w:val="none" w:sz="0" w:space="0" w:color="auto"/>
                <w:left w:val="none" w:sz="0" w:space="0" w:color="auto"/>
                <w:bottom w:val="none" w:sz="0" w:space="0" w:color="auto"/>
                <w:right w:val="none" w:sz="0" w:space="0" w:color="auto"/>
              </w:divBdr>
            </w:div>
            <w:div w:id="934434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00236">
      <w:bodyDiv w:val="1"/>
      <w:marLeft w:val="0"/>
      <w:marRight w:val="0"/>
      <w:marTop w:val="0"/>
      <w:marBottom w:val="0"/>
      <w:divBdr>
        <w:top w:val="none" w:sz="0" w:space="0" w:color="auto"/>
        <w:left w:val="none" w:sz="0" w:space="0" w:color="auto"/>
        <w:bottom w:val="none" w:sz="0" w:space="0" w:color="auto"/>
        <w:right w:val="none" w:sz="0" w:space="0" w:color="auto"/>
      </w:divBdr>
      <w:divsChild>
        <w:div w:id="871455049">
          <w:marLeft w:val="0"/>
          <w:marRight w:val="0"/>
          <w:marTop w:val="0"/>
          <w:marBottom w:val="0"/>
          <w:divBdr>
            <w:top w:val="none" w:sz="0" w:space="0" w:color="auto"/>
            <w:left w:val="none" w:sz="0" w:space="0" w:color="auto"/>
            <w:bottom w:val="none" w:sz="0" w:space="0" w:color="auto"/>
            <w:right w:val="none" w:sz="0" w:space="0" w:color="auto"/>
          </w:divBdr>
        </w:div>
        <w:div w:id="919291147">
          <w:marLeft w:val="0"/>
          <w:marRight w:val="0"/>
          <w:marTop w:val="150"/>
          <w:marBottom w:val="0"/>
          <w:divBdr>
            <w:top w:val="none" w:sz="0" w:space="0" w:color="auto"/>
            <w:left w:val="none" w:sz="0" w:space="0" w:color="auto"/>
            <w:bottom w:val="none" w:sz="0" w:space="0" w:color="auto"/>
            <w:right w:val="none" w:sz="0" w:space="0" w:color="auto"/>
          </w:divBdr>
          <w:divsChild>
            <w:div w:id="583029206">
              <w:marLeft w:val="1155"/>
              <w:marRight w:val="0"/>
              <w:marTop w:val="0"/>
              <w:marBottom w:val="0"/>
              <w:divBdr>
                <w:top w:val="none" w:sz="0" w:space="0" w:color="auto"/>
                <w:left w:val="none" w:sz="0" w:space="0" w:color="auto"/>
                <w:bottom w:val="none" w:sz="0" w:space="0" w:color="auto"/>
                <w:right w:val="none" w:sz="0" w:space="0" w:color="auto"/>
              </w:divBdr>
            </w:div>
            <w:div w:id="599683152">
              <w:marLeft w:val="1155"/>
              <w:marRight w:val="0"/>
              <w:marTop w:val="0"/>
              <w:marBottom w:val="0"/>
              <w:divBdr>
                <w:top w:val="none" w:sz="0" w:space="0" w:color="auto"/>
                <w:left w:val="none" w:sz="0" w:space="0" w:color="auto"/>
                <w:bottom w:val="none" w:sz="0" w:space="0" w:color="auto"/>
                <w:right w:val="none" w:sz="0" w:space="0" w:color="auto"/>
              </w:divBdr>
            </w:div>
            <w:div w:id="1500929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181482">
      <w:bodyDiv w:val="1"/>
      <w:marLeft w:val="0"/>
      <w:marRight w:val="0"/>
      <w:marTop w:val="0"/>
      <w:marBottom w:val="0"/>
      <w:divBdr>
        <w:top w:val="none" w:sz="0" w:space="0" w:color="auto"/>
        <w:left w:val="none" w:sz="0" w:space="0" w:color="auto"/>
        <w:bottom w:val="none" w:sz="0" w:space="0" w:color="auto"/>
        <w:right w:val="none" w:sz="0" w:space="0" w:color="auto"/>
      </w:divBdr>
      <w:divsChild>
        <w:div w:id="2038041889">
          <w:marLeft w:val="0"/>
          <w:marRight w:val="0"/>
          <w:marTop w:val="0"/>
          <w:marBottom w:val="0"/>
          <w:divBdr>
            <w:top w:val="none" w:sz="0" w:space="0" w:color="auto"/>
            <w:left w:val="none" w:sz="0" w:space="0" w:color="auto"/>
            <w:bottom w:val="none" w:sz="0" w:space="0" w:color="auto"/>
            <w:right w:val="none" w:sz="0" w:space="0" w:color="auto"/>
          </w:divBdr>
        </w:div>
        <w:div w:id="362630435">
          <w:marLeft w:val="0"/>
          <w:marRight w:val="0"/>
          <w:marTop w:val="150"/>
          <w:marBottom w:val="0"/>
          <w:divBdr>
            <w:top w:val="none" w:sz="0" w:space="0" w:color="auto"/>
            <w:left w:val="none" w:sz="0" w:space="0" w:color="auto"/>
            <w:bottom w:val="none" w:sz="0" w:space="0" w:color="auto"/>
            <w:right w:val="none" w:sz="0" w:space="0" w:color="auto"/>
          </w:divBdr>
          <w:divsChild>
            <w:div w:id="1043869579">
              <w:marLeft w:val="1155"/>
              <w:marRight w:val="0"/>
              <w:marTop w:val="0"/>
              <w:marBottom w:val="0"/>
              <w:divBdr>
                <w:top w:val="none" w:sz="0" w:space="0" w:color="auto"/>
                <w:left w:val="none" w:sz="0" w:space="0" w:color="auto"/>
                <w:bottom w:val="none" w:sz="0" w:space="0" w:color="auto"/>
                <w:right w:val="none" w:sz="0" w:space="0" w:color="auto"/>
              </w:divBdr>
            </w:div>
            <w:div w:id="1972007871">
              <w:marLeft w:val="1155"/>
              <w:marRight w:val="0"/>
              <w:marTop w:val="0"/>
              <w:marBottom w:val="0"/>
              <w:divBdr>
                <w:top w:val="none" w:sz="0" w:space="0" w:color="auto"/>
                <w:left w:val="none" w:sz="0" w:space="0" w:color="auto"/>
                <w:bottom w:val="none" w:sz="0" w:space="0" w:color="auto"/>
                <w:right w:val="none" w:sz="0" w:space="0" w:color="auto"/>
              </w:divBdr>
            </w:div>
            <w:div w:id="543639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295914">
      <w:bodyDiv w:val="1"/>
      <w:marLeft w:val="0"/>
      <w:marRight w:val="0"/>
      <w:marTop w:val="0"/>
      <w:marBottom w:val="0"/>
      <w:divBdr>
        <w:top w:val="none" w:sz="0" w:space="0" w:color="auto"/>
        <w:left w:val="none" w:sz="0" w:space="0" w:color="auto"/>
        <w:bottom w:val="none" w:sz="0" w:space="0" w:color="auto"/>
        <w:right w:val="none" w:sz="0" w:space="0" w:color="auto"/>
      </w:divBdr>
      <w:divsChild>
        <w:div w:id="330719542">
          <w:marLeft w:val="0"/>
          <w:marRight w:val="0"/>
          <w:marTop w:val="0"/>
          <w:marBottom w:val="0"/>
          <w:divBdr>
            <w:top w:val="none" w:sz="0" w:space="0" w:color="auto"/>
            <w:left w:val="none" w:sz="0" w:space="0" w:color="auto"/>
            <w:bottom w:val="none" w:sz="0" w:space="0" w:color="auto"/>
            <w:right w:val="none" w:sz="0" w:space="0" w:color="auto"/>
          </w:divBdr>
        </w:div>
        <w:div w:id="254099542">
          <w:marLeft w:val="0"/>
          <w:marRight w:val="0"/>
          <w:marTop w:val="150"/>
          <w:marBottom w:val="0"/>
          <w:divBdr>
            <w:top w:val="none" w:sz="0" w:space="0" w:color="auto"/>
            <w:left w:val="none" w:sz="0" w:space="0" w:color="auto"/>
            <w:bottom w:val="none" w:sz="0" w:space="0" w:color="auto"/>
            <w:right w:val="none" w:sz="0" w:space="0" w:color="auto"/>
          </w:divBdr>
          <w:divsChild>
            <w:div w:id="1845171919">
              <w:marLeft w:val="1155"/>
              <w:marRight w:val="0"/>
              <w:marTop w:val="0"/>
              <w:marBottom w:val="0"/>
              <w:divBdr>
                <w:top w:val="none" w:sz="0" w:space="0" w:color="auto"/>
                <w:left w:val="none" w:sz="0" w:space="0" w:color="auto"/>
                <w:bottom w:val="none" w:sz="0" w:space="0" w:color="auto"/>
                <w:right w:val="none" w:sz="0" w:space="0" w:color="auto"/>
              </w:divBdr>
            </w:div>
            <w:div w:id="130488036">
              <w:marLeft w:val="1155"/>
              <w:marRight w:val="0"/>
              <w:marTop w:val="0"/>
              <w:marBottom w:val="0"/>
              <w:divBdr>
                <w:top w:val="none" w:sz="0" w:space="0" w:color="auto"/>
                <w:left w:val="none" w:sz="0" w:space="0" w:color="auto"/>
                <w:bottom w:val="none" w:sz="0" w:space="0" w:color="auto"/>
                <w:right w:val="none" w:sz="0" w:space="0" w:color="auto"/>
              </w:divBdr>
            </w:div>
            <w:div w:id="1067728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765494">
      <w:bodyDiv w:val="1"/>
      <w:marLeft w:val="0"/>
      <w:marRight w:val="0"/>
      <w:marTop w:val="0"/>
      <w:marBottom w:val="0"/>
      <w:divBdr>
        <w:top w:val="none" w:sz="0" w:space="0" w:color="auto"/>
        <w:left w:val="none" w:sz="0" w:space="0" w:color="auto"/>
        <w:bottom w:val="none" w:sz="0" w:space="0" w:color="auto"/>
        <w:right w:val="none" w:sz="0" w:space="0" w:color="auto"/>
      </w:divBdr>
      <w:divsChild>
        <w:div w:id="95567701">
          <w:marLeft w:val="0"/>
          <w:marRight w:val="0"/>
          <w:marTop w:val="0"/>
          <w:marBottom w:val="0"/>
          <w:divBdr>
            <w:top w:val="none" w:sz="0" w:space="0" w:color="auto"/>
            <w:left w:val="none" w:sz="0" w:space="0" w:color="auto"/>
            <w:bottom w:val="none" w:sz="0" w:space="0" w:color="auto"/>
            <w:right w:val="none" w:sz="0" w:space="0" w:color="auto"/>
          </w:divBdr>
        </w:div>
        <w:div w:id="639043026">
          <w:marLeft w:val="0"/>
          <w:marRight w:val="0"/>
          <w:marTop w:val="150"/>
          <w:marBottom w:val="0"/>
          <w:divBdr>
            <w:top w:val="none" w:sz="0" w:space="0" w:color="auto"/>
            <w:left w:val="none" w:sz="0" w:space="0" w:color="auto"/>
            <w:bottom w:val="none" w:sz="0" w:space="0" w:color="auto"/>
            <w:right w:val="none" w:sz="0" w:space="0" w:color="auto"/>
          </w:divBdr>
          <w:divsChild>
            <w:div w:id="1399788759">
              <w:marLeft w:val="1155"/>
              <w:marRight w:val="0"/>
              <w:marTop w:val="0"/>
              <w:marBottom w:val="0"/>
              <w:divBdr>
                <w:top w:val="none" w:sz="0" w:space="0" w:color="auto"/>
                <w:left w:val="none" w:sz="0" w:space="0" w:color="auto"/>
                <w:bottom w:val="none" w:sz="0" w:space="0" w:color="auto"/>
                <w:right w:val="none" w:sz="0" w:space="0" w:color="auto"/>
              </w:divBdr>
            </w:div>
            <w:div w:id="186212867">
              <w:marLeft w:val="1155"/>
              <w:marRight w:val="0"/>
              <w:marTop w:val="0"/>
              <w:marBottom w:val="0"/>
              <w:divBdr>
                <w:top w:val="none" w:sz="0" w:space="0" w:color="auto"/>
                <w:left w:val="none" w:sz="0" w:space="0" w:color="auto"/>
                <w:bottom w:val="none" w:sz="0" w:space="0" w:color="auto"/>
                <w:right w:val="none" w:sz="0" w:space="0" w:color="auto"/>
              </w:divBdr>
            </w:div>
            <w:div w:id="986128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839178">
      <w:bodyDiv w:val="1"/>
      <w:marLeft w:val="0"/>
      <w:marRight w:val="0"/>
      <w:marTop w:val="0"/>
      <w:marBottom w:val="0"/>
      <w:divBdr>
        <w:top w:val="none" w:sz="0" w:space="0" w:color="auto"/>
        <w:left w:val="none" w:sz="0" w:space="0" w:color="auto"/>
        <w:bottom w:val="none" w:sz="0" w:space="0" w:color="auto"/>
        <w:right w:val="none" w:sz="0" w:space="0" w:color="auto"/>
      </w:divBdr>
      <w:divsChild>
        <w:div w:id="1595162160">
          <w:marLeft w:val="0"/>
          <w:marRight w:val="0"/>
          <w:marTop w:val="0"/>
          <w:marBottom w:val="0"/>
          <w:divBdr>
            <w:top w:val="none" w:sz="0" w:space="0" w:color="auto"/>
            <w:left w:val="none" w:sz="0" w:space="0" w:color="auto"/>
            <w:bottom w:val="none" w:sz="0" w:space="0" w:color="auto"/>
            <w:right w:val="none" w:sz="0" w:space="0" w:color="auto"/>
          </w:divBdr>
        </w:div>
        <w:div w:id="1115907875">
          <w:marLeft w:val="0"/>
          <w:marRight w:val="0"/>
          <w:marTop w:val="150"/>
          <w:marBottom w:val="0"/>
          <w:divBdr>
            <w:top w:val="none" w:sz="0" w:space="0" w:color="auto"/>
            <w:left w:val="none" w:sz="0" w:space="0" w:color="auto"/>
            <w:bottom w:val="none" w:sz="0" w:space="0" w:color="auto"/>
            <w:right w:val="none" w:sz="0" w:space="0" w:color="auto"/>
          </w:divBdr>
          <w:divsChild>
            <w:div w:id="1117945564">
              <w:marLeft w:val="1155"/>
              <w:marRight w:val="0"/>
              <w:marTop w:val="0"/>
              <w:marBottom w:val="0"/>
              <w:divBdr>
                <w:top w:val="none" w:sz="0" w:space="0" w:color="auto"/>
                <w:left w:val="none" w:sz="0" w:space="0" w:color="auto"/>
                <w:bottom w:val="none" w:sz="0" w:space="0" w:color="auto"/>
                <w:right w:val="none" w:sz="0" w:space="0" w:color="auto"/>
              </w:divBdr>
            </w:div>
            <w:div w:id="2017145288">
              <w:marLeft w:val="1155"/>
              <w:marRight w:val="0"/>
              <w:marTop w:val="0"/>
              <w:marBottom w:val="0"/>
              <w:divBdr>
                <w:top w:val="none" w:sz="0" w:space="0" w:color="auto"/>
                <w:left w:val="none" w:sz="0" w:space="0" w:color="auto"/>
                <w:bottom w:val="none" w:sz="0" w:space="0" w:color="auto"/>
                <w:right w:val="none" w:sz="0" w:space="0" w:color="auto"/>
              </w:divBdr>
            </w:div>
            <w:div w:id="1497184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11050">
      <w:bodyDiv w:val="1"/>
      <w:marLeft w:val="0"/>
      <w:marRight w:val="0"/>
      <w:marTop w:val="0"/>
      <w:marBottom w:val="0"/>
      <w:divBdr>
        <w:top w:val="none" w:sz="0" w:space="0" w:color="auto"/>
        <w:left w:val="none" w:sz="0" w:space="0" w:color="auto"/>
        <w:bottom w:val="none" w:sz="0" w:space="0" w:color="auto"/>
        <w:right w:val="none" w:sz="0" w:space="0" w:color="auto"/>
      </w:divBdr>
      <w:divsChild>
        <w:div w:id="1161695096">
          <w:marLeft w:val="0"/>
          <w:marRight w:val="0"/>
          <w:marTop w:val="0"/>
          <w:marBottom w:val="0"/>
          <w:divBdr>
            <w:top w:val="none" w:sz="0" w:space="0" w:color="auto"/>
            <w:left w:val="none" w:sz="0" w:space="0" w:color="auto"/>
            <w:bottom w:val="none" w:sz="0" w:space="0" w:color="auto"/>
            <w:right w:val="none" w:sz="0" w:space="0" w:color="auto"/>
          </w:divBdr>
        </w:div>
        <w:div w:id="101801929">
          <w:marLeft w:val="0"/>
          <w:marRight w:val="0"/>
          <w:marTop w:val="150"/>
          <w:marBottom w:val="0"/>
          <w:divBdr>
            <w:top w:val="none" w:sz="0" w:space="0" w:color="auto"/>
            <w:left w:val="none" w:sz="0" w:space="0" w:color="auto"/>
            <w:bottom w:val="none" w:sz="0" w:space="0" w:color="auto"/>
            <w:right w:val="none" w:sz="0" w:space="0" w:color="auto"/>
          </w:divBdr>
          <w:divsChild>
            <w:div w:id="870265786">
              <w:marLeft w:val="1155"/>
              <w:marRight w:val="0"/>
              <w:marTop w:val="0"/>
              <w:marBottom w:val="0"/>
              <w:divBdr>
                <w:top w:val="none" w:sz="0" w:space="0" w:color="auto"/>
                <w:left w:val="none" w:sz="0" w:space="0" w:color="auto"/>
                <w:bottom w:val="none" w:sz="0" w:space="0" w:color="auto"/>
                <w:right w:val="none" w:sz="0" w:space="0" w:color="auto"/>
              </w:divBdr>
            </w:div>
            <w:div w:id="48890856">
              <w:marLeft w:val="1155"/>
              <w:marRight w:val="0"/>
              <w:marTop w:val="0"/>
              <w:marBottom w:val="0"/>
              <w:divBdr>
                <w:top w:val="none" w:sz="0" w:space="0" w:color="auto"/>
                <w:left w:val="none" w:sz="0" w:space="0" w:color="auto"/>
                <w:bottom w:val="none" w:sz="0" w:space="0" w:color="auto"/>
                <w:right w:val="none" w:sz="0" w:space="0" w:color="auto"/>
              </w:divBdr>
            </w:div>
            <w:div w:id="1480421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6954356">
      <w:bodyDiv w:val="1"/>
      <w:marLeft w:val="0"/>
      <w:marRight w:val="0"/>
      <w:marTop w:val="0"/>
      <w:marBottom w:val="0"/>
      <w:divBdr>
        <w:top w:val="none" w:sz="0" w:space="0" w:color="auto"/>
        <w:left w:val="none" w:sz="0" w:space="0" w:color="auto"/>
        <w:bottom w:val="none" w:sz="0" w:space="0" w:color="auto"/>
        <w:right w:val="none" w:sz="0" w:space="0" w:color="auto"/>
      </w:divBdr>
      <w:divsChild>
        <w:div w:id="1812675084">
          <w:marLeft w:val="0"/>
          <w:marRight w:val="0"/>
          <w:marTop w:val="0"/>
          <w:marBottom w:val="0"/>
          <w:divBdr>
            <w:top w:val="none" w:sz="0" w:space="0" w:color="auto"/>
            <w:left w:val="none" w:sz="0" w:space="0" w:color="auto"/>
            <w:bottom w:val="none" w:sz="0" w:space="0" w:color="auto"/>
            <w:right w:val="none" w:sz="0" w:space="0" w:color="auto"/>
          </w:divBdr>
        </w:div>
        <w:div w:id="999456205">
          <w:marLeft w:val="0"/>
          <w:marRight w:val="0"/>
          <w:marTop w:val="150"/>
          <w:marBottom w:val="0"/>
          <w:divBdr>
            <w:top w:val="none" w:sz="0" w:space="0" w:color="auto"/>
            <w:left w:val="none" w:sz="0" w:space="0" w:color="auto"/>
            <w:bottom w:val="none" w:sz="0" w:space="0" w:color="auto"/>
            <w:right w:val="none" w:sz="0" w:space="0" w:color="auto"/>
          </w:divBdr>
          <w:divsChild>
            <w:div w:id="362830082">
              <w:marLeft w:val="1155"/>
              <w:marRight w:val="0"/>
              <w:marTop w:val="0"/>
              <w:marBottom w:val="0"/>
              <w:divBdr>
                <w:top w:val="none" w:sz="0" w:space="0" w:color="auto"/>
                <w:left w:val="none" w:sz="0" w:space="0" w:color="auto"/>
                <w:bottom w:val="none" w:sz="0" w:space="0" w:color="auto"/>
                <w:right w:val="none" w:sz="0" w:space="0" w:color="auto"/>
              </w:divBdr>
            </w:div>
            <w:div w:id="1211108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40859">
      <w:bodyDiv w:val="1"/>
      <w:marLeft w:val="0"/>
      <w:marRight w:val="0"/>
      <w:marTop w:val="0"/>
      <w:marBottom w:val="0"/>
      <w:divBdr>
        <w:top w:val="none" w:sz="0" w:space="0" w:color="auto"/>
        <w:left w:val="none" w:sz="0" w:space="0" w:color="auto"/>
        <w:bottom w:val="none" w:sz="0" w:space="0" w:color="auto"/>
        <w:right w:val="none" w:sz="0" w:space="0" w:color="auto"/>
      </w:divBdr>
    </w:div>
    <w:div w:id="1317343103">
      <w:bodyDiv w:val="1"/>
      <w:marLeft w:val="0"/>
      <w:marRight w:val="0"/>
      <w:marTop w:val="0"/>
      <w:marBottom w:val="0"/>
      <w:divBdr>
        <w:top w:val="none" w:sz="0" w:space="0" w:color="auto"/>
        <w:left w:val="none" w:sz="0" w:space="0" w:color="auto"/>
        <w:bottom w:val="none" w:sz="0" w:space="0" w:color="auto"/>
        <w:right w:val="none" w:sz="0" w:space="0" w:color="auto"/>
      </w:divBdr>
      <w:divsChild>
        <w:div w:id="1083533252">
          <w:marLeft w:val="0"/>
          <w:marRight w:val="0"/>
          <w:marTop w:val="0"/>
          <w:marBottom w:val="0"/>
          <w:divBdr>
            <w:top w:val="none" w:sz="0" w:space="0" w:color="auto"/>
            <w:left w:val="none" w:sz="0" w:space="0" w:color="auto"/>
            <w:bottom w:val="none" w:sz="0" w:space="0" w:color="auto"/>
            <w:right w:val="none" w:sz="0" w:space="0" w:color="auto"/>
          </w:divBdr>
        </w:div>
        <w:div w:id="2038307113">
          <w:marLeft w:val="0"/>
          <w:marRight w:val="0"/>
          <w:marTop w:val="150"/>
          <w:marBottom w:val="0"/>
          <w:divBdr>
            <w:top w:val="none" w:sz="0" w:space="0" w:color="auto"/>
            <w:left w:val="none" w:sz="0" w:space="0" w:color="auto"/>
            <w:bottom w:val="none" w:sz="0" w:space="0" w:color="auto"/>
            <w:right w:val="none" w:sz="0" w:space="0" w:color="auto"/>
          </w:divBdr>
          <w:divsChild>
            <w:div w:id="168759245">
              <w:marLeft w:val="1155"/>
              <w:marRight w:val="0"/>
              <w:marTop w:val="0"/>
              <w:marBottom w:val="0"/>
              <w:divBdr>
                <w:top w:val="none" w:sz="0" w:space="0" w:color="auto"/>
                <w:left w:val="none" w:sz="0" w:space="0" w:color="auto"/>
                <w:bottom w:val="none" w:sz="0" w:space="0" w:color="auto"/>
                <w:right w:val="none" w:sz="0" w:space="0" w:color="auto"/>
              </w:divBdr>
            </w:div>
            <w:div w:id="998771626">
              <w:marLeft w:val="1155"/>
              <w:marRight w:val="0"/>
              <w:marTop w:val="0"/>
              <w:marBottom w:val="0"/>
              <w:divBdr>
                <w:top w:val="none" w:sz="0" w:space="0" w:color="auto"/>
                <w:left w:val="none" w:sz="0" w:space="0" w:color="auto"/>
                <w:bottom w:val="none" w:sz="0" w:space="0" w:color="auto"/>
                <w:right w:val="none" w:sz="0" w:space="0" w:color="auto"/>
              </w:divBdr>
            </w:div>
            <w:div w:id="1910067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418466">
      <w:bodyDiv w:val="1"/>
      <w:marLeft w:val="0"/>
      <w:marRight w:val="0"/>
      <w:marTop w:val="0"/>
      <w:marBottom w:val="0"/>
      <w:divBdr>
        <w:top w:val="none" w:sz="0" w:space="0" w:color="auto"/>
        <w:left w:val="none" w:sz="0" w:space="0" w:color="auto"/>
        <w:bottom w:val="none" w:sz="0" w:space="0" w:color="auto"/>
        <w:right w:val="none" w:sz="0" w:space="0" w:color="auto"/>
      </w:divBdr>
      <w:divsChild>
        <w:div w:id="2117869247">
          <w:marLeft w:val="0"/>
          <w:marRight w:val="0"/>
          <w:marTop w:val="0"/>
          <w:marBottom w:val="0"/>
          <w:divBdr>
            <w:top w:val="none" w:sz="0" w:space="0" w:color="auto"/>
            <w:left w:val="none" w:sz="0" w:space="0" w:color="auto"/>
            <w:bottom w:val="none" w:sz="0" w:space="0" w:color="auto"/>
            <w:right w:val="none" w:sz="0" w:space="0" w:color="auto"/>
          </w:divBdr>
        </w:div>
        <w:div w:id="1627853180">
          <w:marLeft w:val="0"/>
          <w:marRight w:val="0"/>
          <w:marTop w:val="150"/>
          <w:marBottom w:val="0"/>
          <w:divBdr>
            <w:top w:val="none" w:sz="0" w:space="0" w:color="auto"/>
            <w:left w:val="none" w:sz="0" w:space="0" w:color="auto"/>
            <w:bottom w:val="none" w:sz="0" w:space="0" w:color="auto"/>
            <w:right w:val="none" w:sz="0" w:space="0" w:color="auto"/>
          </w:divBdr>
          <w:divsChild>
            <w:div w:id="1852529869">
              <w:marLeft w:val="1155"/>
              <w:marRight w:val="0"/>
              <w:marTop w:val="0"/>
              <w:marBottom w:val="0"/>
              <w:divBdr>
                <w:top w:val="none" w:sz="0" w:space="0" w:color="auto"/>
                <w:left w:val="none" w:sz="0" w:space="0" w:color="auto"/>
                <w:bottom w:val="none" w:sz="0" w:space="0" w:color="auto"/>
                <w:right w:val="none" w:sz="0" w:space="0" w:color="auto"/>
              </w:divBdr>
            </w:div>
            <w:div w:id="1482230326">
              <w:marLeft w:val="1155"/>
              <w:marRight w:val="0"/>
              <w:marTop w:val="0"/>
              <w:marBottom w:val="0"/>
              <w:divBdr>
                <w:top w:val="none" w:sz="0" w:space="0" w:color="auto"/>
                <w:left w:val="none" w:sz="0" w:space="0" w:color="auto"/>
                <w:bottom w:val="none" w:sz="0" w:space="0" w:color="auto"/>
                <w:right w:val="none" w:sz="0" w:space="0" w:color="auto"/>
              </w:divBdr>
            </w:div>
            <w:div w:id="105731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568190">
      <w:bodyDiv w:val="1"/>
      <w:marLeft w:val="0"/>
      <w:marRight w:val="0"/>
      <w:marTop w:val="0"/>
      <w:marBottom w:val="0"/>
      <w:divBdr>
        <w:top w:val="none" w:sz="0" w:space="0" w:color="auto"/>
        <w:left w:val="none" w:sz="0" w:space="0" w:color="auto"/>
        <w:bottom w:val="none" w:sz="0" w:space="0" w:color="auto"/>
        <w:right w:val="none" w:sz="0" w:space="0" w:color="auto"/>
      </w:divBdr>
      <w:divsChild>
        <w:div w:id="465318766">
          <w:marLeft w:val="0"/>
          <w:marRight w:val="0"/>
          <w:marTop w:val="0"/>
          <w:marBottom w:val="0"/>
          <w:divBdr>
            <w:top w:val="none" w:sz="0" w:space="0" w:color="auto"/>
            <w:left w:val="none" w:sz="0" w:space="0" w:color="auto"/>
            <w:bottom w:val="none" w:sz="0" w:space="0" w:color="auto"/>
            <w:right w:val="none" w:sz="0" w:space="0" w:color="auto"/>
          </w:divBdr>
        </w:div>
        <w:div w:id="26109307">
          <w:marLeft w:val="0"/>
          <w:marRight w:val="0"/>
          <w:marTop w:val="150"/>
          <w:marBottom w:val="0"/>
          <w:divBdr>
            <w:top w:val="none" w:sz="0" w:space="0" w:color="auto"/>
            <w:left w:val="none" w:sz="0" w:space="0" w:color="auto"/>
            <w:bottom w:val="none" w:sz="0" w:space="0" w:color="auto"/>
            <w:right w:val="none" w:sz="0" w:space="0" w:color="auto"/>
          </w:divBdr>
          <w:divsChild>
            <w:div w:id="2146964314">
              <w:marLeft w:val="1155"/>
              <w:marRight w:val="0"/>
              <w:marTop w:val="0"/>
              <w:marBottom w:val="0"/>
              <w:divBdr>
                <w:top w:val="none" w:sz="0" w:space="0" w:color="auto"/>
                <w:left w:val="none" w:sz="0" w:space="0" w:color="auto"/>
                <w:bottom w:val="none" w:sz="0" w:space="0" w:color="auto"/>
                <w:right w:val="none" w:sz="0" w:space="0" w:color="auto"/>
              </w:divBdr>
            </w:div>
            <w:div w:id="1913926222">
              <w:marLeft w:val="1155"/>
              <w:marRight w:val="0"/>
              <w:marTop w:val="0"/>
              <w:marBottom w:val="0"/>
              <w:divBdr>
                <w:top w:val="none" w:sz="0" w:space="0" w:color="auto"/>
                <w:left w:val="none" w:sz="0" w:space="0" w:color="auto"/>
                <w:bottom w:val="none" w:sz="0" w:space="0" w:color="auto"/>
                <w:right w:val="none" w:sz="0" w:space="0" w:color="auto"/>
              </w:divBdr>
            </w:div>
            <w:div w:id="1774130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6919">
      <w:bodyDiv w:val="1"/>
      <w:marLeft w:val="0"/>
      <w:marRight w:val="0"/>
      <w:marTop w:val="0"/>
      <w:marBottom w:val="0"/>
      <w:divBdr>
        <w:top w:val="none" w:sz="0" w:space="0" w:color="auto"/>
        <w:left w:val="none" w:sz="0" w:space="0" w:color="auto"/>
        <w:bottom w:val="none" w:sz="0" w:space="0" w:color="auto"/>
        <w:right w:val="none" w:sz="0" w:space="0" w:color="auto"/>
      </w:divBdr>
      <w:divsChild>
        <w:div w:id="315651412">
          <w:marLeft w:val="0"/>
          <w:marRight w:val="0"/>
          <w:marTop w:val="0"/>
          <w:marBottom w:val="0"/>
          <w:divBdr>
            <w:top w:val="none" w:sz="0" w:space="0" w:color="auto"/>
            <w:left w:val="none" w:sz="0" w:space="0" w:color="auto"/>
            <w:bottom w:val="none" w:sz="0" w:space="0" w:color="auto"/>
            <w:right w:val="none" w:sz="0" w:space="0" w:color="auto"/>
          </w:divBdr>
        </w:div>
        <w:div w:id="1585529803">
          <w:marLeft w:val="0"/>
          <w:marRight w:val="0"/>
          <w:marTop w:val="150"/>
          <w:marBottom w:val="0"/>
          <w:divBdr>
            <w:top w:val="none" w:sz="0" w:space="0" w:color="auto"/>
            <w:left w:val="none" w:sz="0" w:space="0" w:color="auto"/>
            <w:bottom w:val="none" w:sz="0" w:space="0" w:color="auto"/>
            <w:right w:val="none" w:sz="0" w:space="0" w:color="auto"/>
          </w:divBdr>
          <w:divsChild>
            <w:div w:id="1026564683">
              <w:marLeft w:val="1155"/>
              <w:marRight w:val="0"/>
              <w:marTop w:val="0"/>
              <w:marBottom w:val="0"/>
              <w:divBdr>
                <w:top w:val="none" w:sz="0" w:space="0" w:color="auto"/>
                <w:left w:val="none" w:sz="0" w:space="0" w:color="auto"/>
                <w:bottom w:val="none" w:sz="0" w:space="0" w:color="auto"/>
                <w:right w:val="none" w:sz="0" w:space="0" w:color="auto"/>
              </w:divBdr>
            </w:div>
            <w:div w:id="970551195">
              <w:marLeft w:val="1155"/>
              <w:marRight w:val="0"/>
              <w:marTop w:val="0"/>
              <w:marBottom w:val="0"/>
              <w:divBdr>
                <w:top w:val="none" w:sz="0" w:space="0" w:color="auto"/>
                <w:left w:val="none" w:sz="0" w:space="0" w:color="auto"/>
                <w:bottom w:val="none" w:sz="0" w:space="0" w:color="auto"/>
                <w:right w:val="none" w:sz="0" w:space="0" w:color="auto"/>
              </w:divBdr>
            </w:div>
            <w:div w:id="1199393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77570">
      <w:bodyDiv w:val="1"/>
      <w:marLeft w:val="0"/>
      <w:marRight w:val="0"/>
      <w:marTop w:val="0"/>
      <w:marBottom w:val="0"/>
      <w:divBdr>
        <w:top w:val="none" w:sz="0" w:space="0" w:color="auto"/>
        <w:left w:val="none" w:sz="0" w:space="0" w:color="auto"/>
        <w:bottom w:val="none" w:sz="0" w:space="0" w:color="auto"/>
        <w:right w:val="none" w:sz="0" w:space="0" w:color="auto"/>
      </w:divBdr>
      <w:divsChild>
        <w:div w:id="643388274">
          <w:marLeft w:val="0"/>
          <w:marRight w:val="0"/>
          <w:marTop w:val="0"/>
          <w:marBottom w:val="0"/>
          <w:divBdr>
            <w:top w:val="none" w:sz="0" w:space="0" w:color="auto"/>
            <w:left w:val="none" w:sz="0" w:space="0" w:color="auto"/>
            <w:bottom w:val="none" w:sz="0" w:space="0" w:color="auto"/>
            <w:right w:val="none" w:sz="0" w:space="0" w:color="auto"/>
          </w:divBdr>
        </w:div>
        <w:div w:id="1103186998">
          <w:marLeft w:val="0"/>
          <w:marRight w:val="0"/>
          <w:marTop w:val="150"/>
          <w:marBottom w:val="0"/>
          <w:divBdr>
            <w:top w:val="none" w:sz="0" w:space="0" w:color="auto"/>
            <w:left w:val="none" w:sz="0" w:space="0" w:color="auto"/>
            <w:bottom w:val="none" w:sz="0" w:space="0" w:color="auto"/>
            <w:right w:val="none" w:sz="0" w:space="0" w:color="auto"/>
          </w:divBdr>
          <w:divsChild>
            <w:div w:id="1295139013">
              <w:marLeft w:val="1155"/>
              <w:marRight w:val="0"/>
              <w:marTop w:val="0"/>
              <w:marBottom w:val="0"/>
              <w:divBdr>
                <w:top w:val="none" w:sz="0" w:space="0" w:color="auto"/>
                <w:left w:val="none" w:sz="0" w:space="0" w:color="auto"/>
                <w:bottom w:val="none" w:sz="0" w:space="0" w:color="auto"/>
                <w:right w:val="none" w:sz="0" w:space="0" w:color="auto"/>
              </w:divBdr>
            </w:div>
            <w:div w:id="1708096292">
              <w:marLeft w:val="1155"/>
              <w:marRight w:val="0"/>
              <w:marTop w:val="0"/>
              <w:marBottom w:val="0"/>
              <w:divBdr>
                <w:top w:val="none" w:sz="0" w:space="0" w:color="auto"/>
                <w:left w:val="none" w:sz="0" w:space="0" w:color="auto"/>
                <w:bottom w:val="none" w:sz="0" w:space="0" w:color="auto"/>
                <w:right w:val="none" w:sz="0" w:space="0" w:color="auto"/>
              </w:divBdr>
            </w:div>
            <w:div w:id="874580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7953978">
      <w:bodyDiv w:val="1"/>
      <w:marLeft w:val="0"/>
      <w:marRight w:val="0"/>
      <w:marTop w:val="0"/>
      <w:marBottom w:val="0"/>
      <w:divBdr>
        <w:top w:val="none" w:sz="0" w:space="0" w:color="auto"/>
        <w:left w:val="none" w:sz="0" w:space="0" w:color="auto"/>
        <w:bottom w:val="none" w:sz="0" w:space="0" w:color="auto"/>
        <w:right w:val="none" w:sz="0" w:space="0" w:color="auto"/>
      </w:divBdr>
      <w:divsChild>
        <w:div w:id="1269771871">
          <w:marLeft w:val="0"/>
          <w:marRight w:val="0"/>
          <w:marTop w:val="0"/>
          <w:marBottom w:val="0"/>
          <w:divBdr>
            <w:top w:val="none" w:sz="0" w:space="0" w:color="auto"/>
            <w:left w:val="none" w:sz="0" w:space="0" w:color="auto"/>
            <w:bottom w:val="none" w:sz="0" w:space="0" w:color="auto"/>
            <w:right w:val="none" w:sz="0" w:space="0" w:color="auto"/>
          </w:divBdr>
        </w:div>
        <w:div w:id="1430196097">
          <w:marLeft w:val="0"/>
          <w:marRight w:val="0"/>
          <w:marTop w:val="150"/>
          <w:marBottom w:val="0"/>
          <w:divBdr>
            <w:top w:val="none" w:sz="0" w:space="0" w:color="auto"/>
            <w:left w:val="none" w:sz="0" w:space="0" w:color="auto"/>
            <w:bottom w:val="none" w:sz="0" w:space="0" w:color="auto"/>
            <w:right w:val="none" w:sz="0" w:space="0" w:color="auto"/>
          </w:divBdr>
          <w:divsChild>
            <w:div w:id="670256617">
              <w:marLeft w:val="1155"/>
              <w:marRight w:val="0"/>
              <w:marTop w:val="0"/>
              <w:marBottom w:val="0"/>
              <w:divBdr>
                <w:top w:val="none" w:sz="0" w:space="0" w:color="auto"/>
                <w:left w:val="none" w:sz="0" w:space="0" w:color="auto"/>
                <w:bottom w:val="none" w:sz="0" w:space="0" w:color="auto"/>
                <w:right w:val="none" w:sz="0" w:space="0" w:color="auto"/>
              </w:divBdr>
            </w:div>
            <w:div w:id="2108036885">
              <w:marLeft w:val="1155"/>
              <w:marRight w:val="0"/>
              <w:marTop w:val="0"/>
              <w:marBottom w:val="0"/>
              <w:divBdr>
                <w:top w:val="none" w:sz="0" w:space="0" w:color="auto"/>
                <w:left w:val="none" w:sz="0" w:space="0" w:color="auto"/>
                <w:bottom w:val="none" w:sz="0" w:space="0" w:color="auto"/>
                <w:right w:val="none" w:sz="0" w:space="0" w:color="auto"/>
              </w:divBdr>
            </w:div>
            <w:div w:id="237447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530394">
      <w:bodyDiv w:val="1"/>
      <w:marLeft w:val="0"/>
      <w:marRight w:val="0"/>
      <w:marTop w:val="0"/>
      <w:marBottom w:val="0"/>
      <w:divBdr>
        <w:top w:val="none" w:sz="0" w:space="0" w:color="auto"/>
        <w:left w:val="none" w:sz="0" w:space="0" w:color="auto"/>
        <w:bottom w:val="none" w:sz="0" w:space="0" w:color="auto"/>
        <w:right w:val="none" w:sz="0" w:space="0" w:color="auto"/>
      </w:divBdr>
      <w:divsChild>
        <w:div w:id="710766522">
          <w:marLeft w:val="0"/>
          <w:marRight w:val="0"/>
          <w:marTop w:val="0"/>
          <w:marBottom w:val="0"/>
          <w:divBdr>
            <w:top w:val="none" w:sz="0" w:space="0" w:color="auto"/>
            <w:left w:val="none" w:sz="0" w:space="0" w:color="auto"/>
            <w:bottom w:val="none" w:sz="0" w:space="0" w:color="auto"/>
            <w:right w:val="none" w:sz="0" w:space="0" w:color="auto"/>
          </w:divBdr>
        </w:div>
        <w:div w:id="849947249">
          <w:marLeft w:val="0"/>
          <w:marRight w:val="0"/>
          <w:marTop w:val="150"/>
          <w:marBottom w:val="0"/>
          <w:divBdr>
            <w:top w:val="none" w:sz="0" w:space="0" w:color="auto"/>
            <w:left w:val="none" w:sz="0" w:space="0" w:color="auto"/>
            <w:bottom w:val="none" w:sz="0" w:space="0" w:color="auto"/>
            <w:right w:val="none" w:sz="0" w:space="0" w:color="auto"/>
          </w:divBdr>
          <w:divsChild>
            <w:div w:id="588084596">
              <w:marLeft w:val="1155"/>
              <w:marRight w:val="0"/>
              <w:marTop w:val="0"/>
              <w:marBottom w:val="0"/>
              <w:divBdr>
                <w:top w:val="none" w:sz="0" w:space="0" w:color="auto"/>
                <w:left w:val="none" w:sz="0" w:space="0" w:color="auto"/>
                <w:bottom w:val="none" w:sz="0" w:space="0" w:color="auto"/>
                <w:right w:val="none" w:sz="0" w:space="0" w:color="auto"/>
              </w:divBdr>
            </w:div>
            <w:div w:id="355273888">
              <w:marLeft w:val="1155"/>
              <w:marRight w:val="0"/>
              <w:marTop w:val="0"/>
              <w:marBottom w:val="0"/>
              <w:divBdr>
                <w:top w:val="none" w:sz="0" w:space="0" w:color="auto"/>
                <w:left w:val="none" w:sz="0" w:space="0" w:color="auto"/>
                <w:bottom w:val="none" w:sz="0" w:space="0" w:color="auto"/>
                <w:right w:val="none" w:sz="0" w:space="0" w:color="auto"/>
              </w:divBdr>
            </w:div>
            <w:div w:id="1841696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842615">
      <w:bodyDiv w:val="1"/>
      <w:marLeft w:val="0"/>
      <w:marRight w:val="0"/>
      <w:marTop w:val="0"/>
      <w:marBottom w:val="0"/>
      <w:divBdr>
        <w:top w:val="none" w:sz="0" w:space="0" w:color="auto"/>
        <w:left w:val="none" w:sz="0" w:space="0" w:color="auto"/>
        <w:bottom w:val="none" w:sz="0" w:space="0" w:color="auto"/>
        <w:right w:val="none" w:sz="0" w:space="0" w:color="auto"/>
      </w:divBdr>
      <w:divsChild>
        <w:div w:id="1578175560">
          <w:marLeft w:val="0"/>
          <w:marRight w:val="0"/>
          <w:marTop w:val="0"/>
          <w:marBottom w:val="0"/>
          <w:divBdr>
            <w:top w:val="none" w:sz="0" w:space="0" w:color="auto"/>
            <w:left w:val="none" w:sz="0" w:space="0" w:color="auto"/>
            <w:bottom w:val="none" w:sz="0" w:space="0" w:color="auto"/>
            <w:right w:val="none" w:sz="0" w:space="0" w:color="auto"/>
          </w:divBdr>
        </w:div>
        <w:div w:id="1650550473">
          <w:marLeft w:val="0"/>
          <w:marRight w:val="0"/>
          <w:marTop w:val="150"/>
          <w:marBottom w:val="0"/>
          <w:divBdr>
            <w:top w:val="none" w:sz="0" w:space="0" w:color="auto"/>
            <w:left w:val="none" w:sz="0" w:space="0" w:color="auto"/>
            <w:bottom w:val="none" w:sz="0" w:space="0" w:color="auto"/>
            <w:right w:val="none" w:sz="0" w:space="0" w:color="auto"/>
          </w:divBdr>
          <w:divsChild>
            <w:div w:id="907543596">
              <w:marLeft w:val="1155"/>
              <w:marRight w:val="0"/>
              <w:marTop w:val="0"/>
              <w:marBottom w:val="0"/>
              <w:divBdr>
                <w:top w:val="none" w:sz="0" w:space="0" w:color="auto"/>
                <w:left w:val="none" w:sz="0" w:space="0" w:color="auto"/>
                <w:bottom w:val="none" w:sz="0" w:space="0" w:color="auto"/>
                <w:right w:val="none" w:sz="0" w:space="0" w:color="auto"/>
              </w:divBdr>
            </w:div>
            <w:div w:id="143859997">
              <w:marLeft w:val="1155"/>
              <w:marRight w:val="0"/>
              <w:marTop w:val="0"/>
              <w:marBottom w:val="0"/>
              <w:divBdr>
                <w:top w:val="none" w:sz="0" w:space="0" w:color="auto"/>
                <w:left w:val="none" w:sz="0" w:space="0" w:color="auto"/>
                <w:bottom w:val="none" w:sz="0" w:space="0" w:color="auto"/>
                <w:right w:val="none" w:sz="0" w:space="0" w:color="auto"/>
              </w:divBdr>
            </w:div>
            <w:div w:id="1988438380">
              <w:marLeft w:val="1155"/>
              <w:marRight w:val="0"/>
              <w:marTop w:val="0"/>
              <w:marBottom w:val="0"/>
              <w:divBdr>
                <w:top w:val="none" w:sz="0" w:space="0" w:color="auto"/>
                <w:left w:val="none" w:sz="0" w:space="0" w:color="auto"/>
                <w:bottom w:val="none" w:sz="0" w:space="0" w:color="auto"/>
                <w:right w:val="none" w:sz="0" w:space="0" w:color="auto"/>
              </w:divBdr>
            </w:div>
            <w:div w:id="699400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03445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91734">
      <w:bodyDiv w:val="1"/>
      <w:marLeft w:val="0"/>
      <w:marRight w:val="0"/>
      <w:marTop w:val="0"/>
      <w:marBottom w:val="0"/>
      <w:divBdr>
        <w:top w:val="none" w:sz="0" w:space="0" w:color="auto"/>
        <w:left w:val="none" w:sz="0" w:space="0" w:color="auto"/>
        <w:bottom w:val="none" w:sz="0" w:space="0" w:color="auto"/>
        <w:right w:val="none" w:sz="0" w:space="0" w:color="auto"/>
      </w:divBdr>
      <w:divsChild>
        <w:div w:id="1607346456">
          <w:marLeft w:val="0"/>
          <w:marRight w:val="0"/>
          <w:marTop w:val="0"/>
          <w:marBottom w:val="0"/>
          <w:divBdr>
            <w:top w:val="none" w:sz="0" w:space="0" w:color="auto"/>
            <w:left w:val="none" w:sz="0" w:space="0" w:color="auto"/>
            <w:bottom w:val="none" w:sz="0" w:space="0" w:color="auto"/>
            <w:right w:val="none" w:sz="0" w:space="0" w:color="auto"/>
          </w:divBdr>
        </w:div>
        <w:div w:id="818806969">
          <w:marLeft w:val="0"/>
          <w:marRight w:val="0"/>
          <w:marTop w:val="150"/>
          <w:marBottom w:val="0"/>
          <w:divBdr>
            <w:top w:val="none" w:sz="0" w:space="0" w:color="auto"/>
            <w:left w:val="none" w:sz="0" w:space="0" w:color="auto"/>
            <w:bottom w:val="none" w:sz="0" w:space="0" w:color="auto"/>
            <w:right w:val="none" w:sz="0" w:space="0" w:color="auto"/>
          </w:divBdr>
          <w:divsChild>
            <w:div w:id="427507354">
              <w:marLeft w:val="1155"/>
              <w:marRight w:val="0"/>
              <w:marTop w:val="0"/>
              <w:marBottom w:val="0"/>
              <w:divBdr>
                <w:top w:val="none" w:sz="0" w:space="0" w:color="auto"/>
                <w:left w:val="none" w:sz="0" w:space="0" w:color="auto"/>
                <w:bottom w:val="none" w:sz="0" w:space="0" w:color="auto"/>
                <w:right w:val="none" w:sz="0" w:space="0" w:color="auto"/>
              </w:divBdr>
            </w:div>
            <w:div w:id="1095713800">
              <w:marLeft w:val="1155"/>
              <w:marRight w:val="0"/>
              <w:marTop w:val="0"/>
              <w:marBottom w:val="0"/>
              <w:divBdr>
                <w:top w:val="none" w:sz="0" w:space="0" w:color="auto"/>
                <w:left w:val="none" w:sz="0" w:space="0" w:color="auto"/>
                <w:bottom w:val="none" w:sz="0" w:space="0" w:color="auto"/>
                <w:right w:val="none" w:sz="0" w:space="0" w:color="auto"/>
              </w:divBdr>
            </w:div>
            <w:div w:id="3567820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888500">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613231">
      <w:bodyDiv w:val="1"/>
      <w:marLeft w:val="0"/>
      <w:marRight w:val="0"/>
      <w:marTop w:val="0"/>
      <w:marBottom w:val="0"/>
      <w:divBdr>
        <w:top w:val="none" w:sz="0" w:space="0" w:color="auto"/>
        <w:left w:val="none" w:sz="0" w:space="0" w:color="auto"/>
        <w:bottom w:val="none" w:sz="0" w:space="0" w:color="auto"/>
        <w:right w:val="none" w:sz="0" w:space="0" w:color="auto"/>
      </w:divBdr>
      <w:divsChild>
        <w:div w:id="1326007246">
          <w:marLeft w:val="0"/>
          <w:marRight w:val="0"/>
          <w:marTop w:val="0"/>
          <w:marBottom w:val="0"/>
          <w:divBdr>
            <w:top w:val="none" w:sz="0" w:space="0" w:color="auto"/>
            <w:left w:val="none" w:sz="0" w:space="0" w:color="auto"/>
            <w:bottom w:val="none" w:sz="0" w:space="0" w:color="auto"/>
            <w:right w:val="none" w:sz="0" w:space="0" w:color="auto"/>
          </w:divBdr>
        </w:div>
        <w:div w:id="798451157">
          <w:marLeft w:val="0"/>
          <w:marRight w:val="0"/>
          <w:marTop w:val="150"/>
          <w:marBottom w:val="0"/>
          <w:divBdr>
            <w:top w:val="none" w:sz="0" w:space="0" w:color="auto"/>
            <w:left w:val="none" w:sz="0" w:space="0" w:color="auto"/>
            <w:bottom w:val="none" w:sz="0" w:space="0" w:color="auto"/>
            <w:right w:val="none" w:sz="0" w:space="0" w:color="auto"/>
          </w:divBdr>
          <w:divsChild>
            <w:div w:id="895244178">
              <w:marLeft w:val="1155"/>
              <w:marRight w:val="0"/>
              <w:marTop w:val="0"/>
              <w:marBottom w:val="0"/>
              <w:divBdr>
                <w:top w:val="none" w:sz="0" w:space="0" w:color="auto"/>
                <w:left w:val="none" w:sz="0" w:space="0" w:color="auto"/>
                <w:bottom w:val="none" w:sz="0" w:space="0" w:color="auto"/>
                <w:right w:val="none" w:sz="0" w:space="0" w:color="auto"/>
              </w:divBdr>
            </w:div>
            <w:div w:id="735513508">
              <w:marLeft w:val="1155"/>
              <w:marRight w:val="0"/>
              <w:marTop w:val="0"/>
              <w:marBottom w:val="0"/>
              <w:divBdr>
                <w:top w:val="none" w:sz="0" w:space="0" w:color="auto"/>
                <w:left w:val="none" w:sz="0" w:space="0" w:color="auto"/>
                <w:bottom w:val="none" w:sz="0" w:space="0" w:color="auto"/>
                <w:right w:val="none" w:sz="0" w:space="0" w:color="auto"/>
              </w:divBdr>
            </w:div>
            <w:div w:id="752123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18894">
      <w:bodyDiv w:val="1"/>
      <w:marLeft w:val="0"/>
      <w:marRight w:val="0"/>
      <w:marTop w:val="0"/>
      <w:marBottom w:val="0"/>
      <w:divBdr>
        <w:top w:val="none" w:sz="0" w:space="0" w:color="auto"/>
        <w:left w:val="none" w:sz="0" w:space="0" w:color="auto"/>
        <w:bottom w:val="none" w:sz="0" w:space="0" w:color="auto"/>
        <w:right w:val="none" w:sz="0" w:space="0" w:color="auto"/>
      </w:divBdr>
      <w:divsChild>
        <w:div w:id="1176074490">
          <w:marLeft w:val="0"/>
          <w:marRight w:val="0"/>
          <w:marTop w:val="0"/>
          <w:marBottom w:val="0"/>
          <w:divBdr>
            <w:top w:val="none" w:sz="0" w:space="0" w:color="auto"/>
            <w:left w:val="none" w:sz="0" w:space="0" w:color="auto"/>
            <w:bottom w:val="none" w:sz="0" w:space="0" w:color="auto"/>
            <w:right w:val="none" w:sz="0" w:space="0" w:color="auto"/>
          </w:divBdr>
        </w:div>
        <w:div w:id="548037321">
          <w:marLeft w:val="0"/>
          <w:marRight w:val="0"/>
          <w:marTop w:val="150"/>
          <w:marBottom w:val="0"/>
          <w:divBdr>
            <w:top w:val="none" w:sz="0" w:space="0" w:color="auto"/>
            <w:left w:val="none" w:sz="0" w:space="0" w:color="auto"/>
            <w:bottom w:val="none" w:sz="0" w:space="0" w:color="auto"/>
            <w:right w:val="none" w:sz="0" w:space="0" w:color="auto"/>
          </w:divBdr>
          <w:divsChild>
            <w:div w:id="2099599213">
              <w:marLeft w:val="1155"/>
              <w:marRight w:val="0"/>
              <w:marTop w:val="0"/>
              <w:marBottom w:val="0"/>
              <w:divBdr>
                <w:top w:val="none" w:sz="0" w:space="0" w:color="auto"/>
                <w:left w:val="none" w:sz="0" w:space="0" w:color="auto"/>
                <w:bottom w:val="none" w:sz="0" w:space="0" w:color="auto"/>
                <w:right w:val="none" w:sz="0" w:space="0" w:color="auto"/>
              </w:divBdr>
            </w:div>
            <w:div w:id="578058515">
              <w:marLeft w:val="1155"/>
              <w:marRight w:val="0"/>
              <w:marTop w:val="0"/>
              <w:marBottom w:val="0"/>
              <w:divBdr>
                <w:top w:val="none" w:sz="0" w:space="0" w:color="auto"/>
                <w:left w:val="none" w:sz="0" w:space="0" w:color="auto"/>
                <w:bottom w:val="none" w:sz="0" w:space="0" w:color="auto"/>
                <w:right w:val="none" w:sz="0" w:space="0" w:color="auto"/>
              </w:divBdr>
            </w:div>
            <w:div w:id="8168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4992">
      <w:bodyDiv w:val="1"/>
      <w:marLeft w:val="0"/>
      <w:marRight w:val="0"/>
      <w:marTop w:val="0"/>
      <w:marBottom w:val="0"/>
      <w:divBdr>
        <w:top w:val="none" w:sz="0" w:space="0" w:color="auto"/>
        <w:left w:val="none" w:sz="0" w:space="0" w:color="auto"/>
        <w:bottom w:val="none" w:sz="0" w:space="0" w:color="auto"/>
        <w:right w:val="none" w:sz="0" w:space="0" w:color="auto"/>
      </w:divBdr>
      <w:divsChild>
        <w:div w:id="324865746">
          <w:marLeft w:val="0"/>
          <w:marRight w:val="0"/>
          <w:marTop w:val="0"/>
          <w:marBottom w:val="0"/>
          <w:divBdr>
            <w:top w:val="none" w:sz="0" w:space="0" w:color="auto"/>
            <w:left w:val="none" w:sz="0" w:space="0" w:color="auto"/>
            <w:bottom w:val="none" w:sz="0" w:space="0" w:color="auto"/>
            <w:right w:val="none" w:sz="0" w:space="0" w:color="auto"/>
          </w:divBdr>
        </w:div>
        <w:div w:id="2009825167">
          <w:marLeft w:val="0"/>
          <w:marRight w:val="0"/>
          <w:marTop w:val="150"/>
          <w:marBottom w:val="0"/>
          <w:divBdr>
            <w:top w:val="none" w:sz="0" w:space="0" w:color="auto"/>
            <w:left w:val="none" w:sz="0" w:space="0" w:color="auto"/>
            <w:bottom w:val="none" w:sz="0" w:space="0" w:color="auto"/>
            <w:right w:val="none" w:sz="0" w:space="0" w:color="auto"/>
          </w:divBdr>
          <w:divsChild>
            <w:div w:id="806554282">
              <w:marLeft w:val="1155"/>
              <w:marRight w:val="0"/>
              <w:marTop w:val="0"/>
              <w:marBottom w:val="0"/>
              <w:divBdr>
                <w:top w:val="none" w:sz="0" w:space="0" w:color="auto"/>
                <w:left w:val="none" w:sz="0" w:space="0" w:color="auto"/>
                <w:bottom w:val="none" w:sz="0" w:space="0" w:color="auto"/>
                <w:right w:val="none" w:sz="0" w:space="0" w:color="auto"/>
              </w:divBdr>
            </w:div>
            <w:div w:id="418063873">
              <w:marLeft w:val="1155"/>
              <w:marRight w:val="0"/>
              <w:marTop w:val="0"/>
              <w:marBottom w:val="0"/>
              <w:divBdr>
                <w:top w:val="none" w:sz="0" w:space="0" w:color="auto"/>
                <w:left w:val="none" w:sz="0" w:space="0" w:color="auto"/>
                <w:bottom w:val="none" w:sz="0" w:space="0" w:color="auto"/>
                <w:right w:val="none" w:sz="0" w:space="0" w:color="auto"/>
              </w:divBdr>
            </w:div>
            <w:div w:id="379600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5739">
      <w:bodyDiv w:val="1"/>
      <w:marLeft w:val="0"/>
      <w:marRight w:val="0"/>
      <w:marTop w:val="0"/>
      <w:marBottom w:val="0"/>
      <w:divBdr>
        <w:top w:val="none" w:sz="0" w:space="0" w:color="auto"/>
        <w:left w:val="none" w:sz="0" w:space="0" w:color="auto"/>
        <w:bottom w:val="none" w:sz="0" w:space="0" w:color="auto"/>
        <w:right w:val="none" w:sz="0" w:space="0" w:color="auto"/>
      </w:divBdr>
      <w:divsChild>
        <w:div w:id="1417747677">
          <w:marLeft w:val="0"/>
          <w:marRight w:val="0"/>
          <w:marTop w:val="0"/>
          <w:marBottom w:val="0"/>
          <w:divBdr>
            <w:top w:val="none" w:sz="0" w:space="0" w:color="auto"/>
            <w:left w:val="none" w:sz="0" w:space="0" w:color="auto"/>
            <w:bottom w:val="none" w:sz="0" w:space="0" w:color="auto"/>
            <w:right w:val="none" w:sz="0" w:space="0" w:color="auto"/>
          </w:divBdr>
        </w:div>
        <w:div w:id="650673176">
          <w:marLeft w:val="0"/>
          <w:marRight w:val="0"/>
          <w:marTop w:val="150"/>
          <w:marBottom w:val="0"/>
          <w:divBdr>
            <w:top w:val="none" w:sz="0" w:space="0" w:color="auto"/>
            <w:left w:val="none" w:sz="0" w:space="0" w:color="auto"/>
            <w:bottom w:val="none" w:sz="0" w:space="0" w:color="auto"/>
            <w:right w:val="none" w:sz="0" w:space="0" w:color="auto"/>
          </w:divBdr>
          <w:divsChild>
            <w:div w:id="1181159142">
              <w:marLeft w:val="1155"/>
              <w:marRight w:val="0"/>
              <w:marTop w:val="0"/>
              <w:marBottom w:val="0"/>
              <w:divBdr>
                <w:top w:val="none" w:sz="0" w:space="0" w:color="auto"/>
                <w:left w:val="none" w:sz="0" w:space="0" w:color="auto"/>
                <w:bottom w:val="none" w:sz="0" w:space="0" w:color="auto"/>
                <w:right w:val="none" w:sz="0" w:space="0" w:color="auto"/>
              </w:divBdr>
            </w:div>
            <w:div w:id="615721057">
              <w:marLeft w:val="1155"/>
              <w:marRight w:val="0"/>
              <w:marTop w:val="0"/>
              <w:marBottom w:val="0"/>
              <w:divBdr>
                <w:top w:val="none" w:sz="0" w:space="0" w:color="auto"/>
                <w:left w:val="none" w:sz="0" w:space="0" w:color="auto"/>
                <w:bottom w:val="none" w:sz="0" w:space="0" w:color="auto"/>
                <w:right w:val="none" w:sz="0" w:space="0" w:color="auto"/>
              </w:divBdr>
            </w:div>
            <w:div w:id="669024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166662">
      <w:bodyDiv w:val="1"/>
      <w:marLeft w:val="0"/>
      <w:marRight w:val="0"/>
      <w:marTop w:val="0"/>
      <w:marBottom w:val="0"/>
      <w:divBdr>
        <w:top w:val="none" w:sz="0" w:space="0" w:color="auto"/>
        <w:left w:val="none" w:sz="0" w:space="0" w:color="auto"/>
        <w:bottom w:val="none" w:sz="0" w:space="0" w:color="auto"/>
        <w:right w:val="none" w:sz="0" w:space="0" w:color="auto"/>
      </w:divBdr>
      <w:divsChild>
        <w:div w:id="1641760877">
          <w:marLeft w:val="0"/>
          <w:marRight w:val="0"/>
          <w:marTop w:val="0"/>
          <w:marBottom w:val="0"/>
          <w:divBdr>
            <w:top w:val="none" w:sz="0" w:space="0" w:color="auto"/>
            <w:left w:val="none" w:sz="0" w:space="0" w:color="auto"/>
            <w:bottom w:val="none" w:sz="0" w:space="0" w:color="auto"/>
            <w:right w:val="none" w:sz="0" w:space="0" w:color="auto"/>
          </w:divBdr>
        </w:div>
        <w:div w:id="1855875685">
          <w:marLeft w:val="0"/>
          <w:marRight w:val="0"/>
          <w:marTop w:val="150"/>
          <w:marBottom w:val="0"/>
          <w:divBdr>
            <w:top w:val="none" w:sz="0" w:space="0" w:color="auto"/>
            <w:left w:val="none" w:sz="0" w:space="0" w:color="auto"/>
            <w:bottom w:val="none" w:sz="0" w:space="0" w:color="auto"/>
            <w:right w:val="none" w:sz="0" w:space="0" w:color="auto"/>
          </w:divBdr>
          <w:divsChild>
            <w:div w:id="60062878">
              <w:marLeft w:val="1155"/>
              <w:marRight w:val="0"/>
              <w:marTop w:val="0"/>
              <w:marBottom w:val="0"/>
              <w:divBdr>
                <w:top w:val="none" w:sz="0" w:space="0" w:color="auto"/>
                <w:left w:val="none" w:sz="0" w:space="0" w:color="auto"/>
                <w:bottom w:val="none" w:sz="0" w:space="0" w:color="auto"/>
                <w:right w:val="none" w:sz="0" w:space="0" w:color="auto"/>
              </w:divBdr>
            </w:div>
            <w:div w:id="1513101814">
              <w:marLeft w:val="1155"/>
              <w:marRight w:val="0"/>
              <w:marTop w:val="0"/>
              <w:marBottom w:val="0"/>
              <w:divBdr>
                <w:top w:val="none" w:sz="0" w:space="0" w:color="auto"/>
                <w:left w:val="none" w:sz="0" w:space="0" w:color="auto"/>
                <w:bottom w:val="none" w:sz="0" w:space="0" w:color="auto"/>
                <w:right w:val="none" w:sz="0" w:space="0" w:color="auto"/>
              </w:divBdr>
            </w:div>
            <w:div w:id="315257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234487">
      <w:bodyDiv w:val="1"/>
      <w:marLeft w:val="0"/>
      <w:marRight w:val="0"/>
      <w:marTop w:val="0"/>
      <w:marBottom w:val="0"/>
      <w:divBdr>
        <w:top w:val="none" w:sz="0" w:space="0" w:color="auto"/>
        <w:left w:val="none" w:sz="0" w:space="0" w:color="auto"/>
        <w:bottom w:val="none" w:sz="0" w:space="0" w:color="auto"/>
        <w:right w:val="none" w:sz="0" w:space="0" w:color="auto"/>
      </w:divBdr>
      <w:divsChild>
        <w:div w:id="850723293">
          <w:marLeft w:val="0"/>
          <w:marRight w:val="0"/>
          <w:marTop w:val="0"/>
          <w:marBottom w:val="0"/>
          <w:divBdr>
            <w:top w:val="none" w:sz="0" w:space="0" w:color="auto"/>
            <w:left w:val="none" w:sz="0" w:space="0" w:color="auto"/>
            <w:bottom w:val="none" w:sz="0" w:space="0" w:color="auto"/>
            <w:right w:val="none" w:sz="0" w:space="0" w:color="auto"/>
          </w:divBdr>
        </w:div>
        <w:div w:id="1556820187">
          <w:marLeft w:val="0"/>
          <w:marRight w:val="0"/>
          <w:marTop w:val="150"/>
          <w:marBottom w:val="0"/>
          <w:divBdr>
            <w:top w:val="none" w:sz="0" w:space="0" w:color="auto"/>
            <w:left w:val="none" w:sz="0" w:space="0" w:color="auto"/>
            <w:bottom w:val="none" w:sz="0" w:space="0" w:color="auto"/>
            <w:right w:val="none" w:sz="0" w:space="0" w:color="auto"/>
          </w:divBdr>
          <w:divsChild>
            <w:div w:id="1268655205">
              <w:marLeft w:val="1155"/>
              <w:marRight w:val="0"/>
              <w:marTop w:val="0"/>
              <w:marBottom w:val="0"/>
              <w:divBdr>
                <w:top w:val="none" w:sz="0" w:space="0" w:color="auto"/>
                <w:left w:val="none" w:sz="0" w:space="0" w:color="auto"/>
                <w:bottom w:val="none" w:sz="0" w:space="0" w:color="auto"/>
                <w:right w:val="none" w:sz="0" w:space="0" w:color="auto"/>
              </w:divBdr>
            </w:div>
            <w:div w:id="1410732461">
              <w:marLeft w:val="1155"/>
              <w:marRight w:val="0"/>
              <w:marTop w:val="0"/>
              <w:marBottom w:val="0"/>
              <w:divBdr>
                <w:top w:val="none" w:sz="0" w:space="0" w:color="auto"/>
                <w:left w:val="none" w:sz="0" w:space="0" w:color="auto"/>
                <w:bottom w:val="none" w:sz="0" w:space="0" w:color="auto"/>
                <w:right w:val="none" w:sz="0" w:space="0" w:color="auto"/>
              </w:divBdr>
            </w:div>
            <w:div w:id="583421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241145">
      <w:bodyDiv w:val="1"/>
      <w:marLeft w:val="0"/>
      <w:marRight w:val="0"/>
      <w:marTop w:val="0"/>
      <w:marBottom w:val="0"/>
      <w:divBdr>
        <w:top w:val="none" w:sz="0" w:space="0" w:color="auto"/>
        <w:left w:val="none" w:sz="0" w:space="0" w:color="auto"/>
        <w:bottom w:val="none" w:sz="0" w:space="0" w:color="auto"/>
        <w:right w:val="none" w:sz="0" w:space="0" w:color="auto"/>
      </w:divBdr>
    </w:div>
    <w:div w:id="1324312025">
      <w:bodyDiv w:val="1"/>
      <w:marLeft w:val="0"/>
      <w:marRight w:val="0"/>
      <w:marTop w:val="0"/>
      <w:marBottom w:val="0"/>
      <w:divBdr>
        <w:top w:val="none" w:sz="0" w:space="0" w:color="auto"/>
        <w:left w:val="none" w:sz="0" w:space="0" w:color="auto"/>
        <w:bottom w:val="none" w:sz="0" w:space="0" w:color="auto"/>
        <w:right w:val="none" w:sz="0" w:space="0" w:color="auto"/>
      </w:divBdr>
      <w:divsChild>
        <w:div w:id="1797676723">
          <w:marLeft w:val="0"/>
          <w:marRight w:val="0"/>
          <w:marTop w:val="0"/>
          <w:marBottom w:val="0"/>
          <w:divBdr>
            <w:top w:val="none" w:sz="0" w:space="0" w:color="auto"/>
            <w:left w:val="none" w:sz="0" w:space="0" w:color="auto"/>
            <w:bottom w:val="none" w:sz="0" w:space="0" w:color="auto"/>
            <w:right w:val="none" w:sz="0" w:space="0" w:color="auto"/>
          </w:divBdr>
        </w:div>
        <w:div w:id="309864459">
          <w:marLeft w:val="0"/>
          <w:marRight w:val="0"/>
          <w:marTop w:val="150"/>
          <w:marBottom w:val="0"/>
          <w:divBdr>
            <w:top w:val="none" w:sz="0" w:space="0" w:color="auto"/>
            <w:left w:val="none" w:sz="0" w:space="0" w:color="auto"/>
            <w:bottom w:val="none" w:sz="0" w:space="0" w:color="auto"/>
            <w:right w:val="none" w:sz="0" w:space="0" w:color="auto"/>
          </w:divBdr>
          <w:divsChild>
            <w:div w:id="1926452289">
              <w:marLeft w:val="1155"/>
              <w:marRight w:val="0"/>
              <w:marTop w:val="0"/>
              <w:marBottom w:val="0"/>
              <w:divBdr>
                <w:top w:val="none" w:sz="0" w:space="0" w:color="auto"/>
                <w:left w:val="none" w:sz="0" w:space="0" w:color="auto"/>
                <w:bottom w:val="none" w:sz="0" w:space="0" w:color="auto"/>
                <w:right w:val="none" w:sz="0" w:space="0" w:color="auto"/>
              </w:divBdr>
            </w:div>
            <w:div w:id="1539507398">
              <w:marLeft w:val="1155"/>
              <w:marRight w:val="0"/>
              <w:marTop w:val="0"/>
              <w:marBottom w:val="0"/>
              <w:divBdr>
                <w:top w:val="none" w:sz="0" w:space="0" w:color="auto"/>
                <w:left w:val="none" w:sz="0" w:space="0" w:color="auto"/>
                <w:bottom w:val="none" w:sz="0" w:space="0" w:color="auto"/>
                <w:right w:val="none" w:sz="0" w:space="0" w:color="auto"/>
              </w:divBdr>
            </w:div>
            <w:div w:id="534776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355044">
      <w:bodyDiv w:val="1"/>
      <w:marLeft w:val="0"/>
      <w:marRight w:val="0"/>
      <w:marTop w:val="0"/>
      <w:marBottom w:val="0"/>
      <w:divBdr>
        <w:top w:val="none" w:sz="0" w:space="0" w:color="auto"/>
        <w:left w:val="none" w:sz="0" w:space="0" w:color="auto"/>
        <w:bottom w:val="none" w:sz="0" w:space="0" w:color="auto"/>
        <w:right w:val="none" w:sz="0" w:space="0" w:color="auto"/>
      </w:divBdr>
      <w:divsChild>
        <w:div w:id="979650894">
          <w:marLeft w:val="0"/>
          <w:marRight w:val="0"/>
          <w:marTop w:val="0"/>
          <w:marBottom w:val="0"/>
          <w:divBdr>
            <w:top w:val="none" w:sz="0" w:space="0" w:color="auto"/>
            <w:left w:val="none" w:sz="0" w:space="0" w:color="auto"/>
            <w:bottom w:val="none" w:sz="0" w:space="0" w:color="auto"/>
            <w:right w:val="none" w:sz="0" w:space="0" w:color="auto"/>
          </w:divBdr>
        </w:div>
        <w:div w:id="1812092969">
          <w:marLeft w:val="0"/>
          <w:marRight w:val="0"/>
          <w:marTop w:val="150"/>
          <w:marBottom w:val="0"/>
          <w:divBdr>
            <w:top w:val="none" w:sz="0" w:space="0" w:color="auto"/>
            <w:left w:val="none" w:sz="0" w:space="0" w:color="auto"/>
            <w:bottom w:val="none" w:sz="0" w:space="0" w:color="auto"/>
            <w:right w:val="none" w:sz="0" w:space="0" w:color="auto"/>
          </w:divBdr>
          <w:divsChild>
            <w:div w:id="1528106886">
              <w:marLeft w:val="1155"/>
              <w:marRight w:val="0"/>
              <w:marTop w:val="0"/>
              <w:marBottom w:val="0"/>
              <w:divBdr>
                <w:top w:val="none" w:sz="0" w:space="0" w:color="auto"/>
                <w:left w:val="none" w:sz="0" w:space="0" w:color="auto"/>
                <w:bottom w:val="none" w:sz="0" w:space="0" w:color="auto"/>
                <w:right w:val="none" w:sz="0" w:space="0" w:color="auto"/>
              </w:divBdr>
            </w:div>
            <w:div w:id="205609308">
              <w:marLeft w:val="1155"/>
              <w:marRight w:val="0"/>
              <w:marTop w:val="0"/>
              <w:marBottom w:val="0"/>
              <w:divBdr>
                <w:top w:val="none" w:sz="0" w:space="0" w:color="auto"/>
                <w:left w:val="none" w:sz="0" w:space="0" w:color="auto"/>
                <w:bottom w:val="none" w:sz="0" w:space="0" w:color="auto"/>
                <w:right w:val="none" w:sz="0" w:space="0" w:color="auto"/>
              </w:divBdr>
            </w:div>
            <w:div w:id="940996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1650">
      <w:bodyDiv w:val="1"/>
      <w:marLeft w:val="0"/>
      <w:marRight w:val="0"/>
      <w:marTop w:val="0"/>
      <w:marBottom w:val="0"/>
      <w:divBdr>
        <w:top w:val="none" w:sz="0" w:space="0" w:color="auto"/>
        <w:left w:val="none" w:sz="0" w:space="0" w:color="auto"/>
        <w:bottom w:val="none" w:sz="0" w:space="0" w:color="auto"/>
        <w:right w:val="none" w:sz="0" w:space="0" w:color="auto"/>
      </w:divBdr>
      <w:divsChild>
        <w:div w:id="534656494">
          <w:marLeft w:val="0"/>
          <w:marRight w:val="0"/>
          <w:marTop w:val="0"/>
          <w:marBottom w:val="0"/>
          <w:divBdr>
            <w:top w:val="none" w:sz="0" w:space="0" w:color="auto"/>
            <w:left w:val="none" w:sz="0" w:space="0" w:color="auto"/>
            <w:bottom w:val="none" w:sz="0" w:space="0" w:color="auto"/>
            <w:right w:val="none" w:sz="0" w:space="0" w:color="auto"/>
          </w:divBdr>
        </w:div>
        <w:div w:id="678508693">
          <w:marLeft w:val="0"/>
          <w:marRight w:val="0"/>
          <w:marTop w:val="150"/>
          <w:marBottom w:val="0"/>
          <w:divBdr>
            <w:top w:val="none" w:sz="0" w:space="0" w:color="auto"/>
            <w:left w:val="none" w:sz="0" w:space="0" w:color="auto"/>
            <w:bottom w:val="none" w:sz="0" w:space="0" w:color="auto"/>
            <w:right w:val="none" w:sz="0" w:space="0" w:color="auto"/>
          </w:divBdr>
          <w:divsChild>
            <w:div w:id="1354107330">
              <w:marLeft w:val="1155"/>
              <w:marRight w:val="0"/>
              <w:marTop w:val="0"/>
              <w:marBottom w:val="0"/>
              <w:divBdr>
                <w:top w:val="none" w:sz="0" w:space="0" w:color="auto"/>
                <w:left w:val="none" w:sz="0" w:space="0" w:color="auto"/>
                <w:bottom w:val="none" w:sz="0" w:space="0" w:color="auto"/>
                <w:right w:val="none" w:sz="0" w:space="0" w:color="auto"/>
              </w:divBdr>
            </w:div>
            <w:div w:id="1946884840">
              <w:marLeft w:val="1155"/>
              <w:marRight w:val="0"/>
              <w:marTop w:val="0"/>
              <w:marBottom w:val="0"/>
              <w:divBdr>
                <w:top w:val="none" w:sz="0" w:space="0" w:color="auto"/>
                <w:left w:val="none" w:sz="0" w:space="0" w:color="auto"/>
                <w:bottom w:val="none" w:sz="0" w:space="0" w:color="auto"/>
                <w:right w:val="none" w:sz="0" w:space="0" w:color="auto"/>
              </w:divBdr>
            </w:div>
            <w:div w:id="1447192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551362">
      <w:bodyDiv w:val="1"/>
      <w:marLeft w:val="0"/>
      <w:marRight w:val="0"/>
      <w:marTop w:val="0"/>
      <w:marBottom w:val="0"/>
      <w:divBdr>
        <w:top w:val="none" w:sz="0" w:space="0" w:color="auto"/>
        <w:left w:val="none" w:sz="0" w:space="0" w:color="auto"/>
        <w:bottom w:val="none" w:sz="0" w:space="0" w:color="auto"/>
        <w:right w:val="none" w:sz="0" w:space="0" w:color="auto"/>
      </w:divBdr>
      <w:divsChild>
        <w:div w:id="425463196">
          <w:marLeft w:val="0"/>
          <w:marRight w:val="0"/>
          <w:marTop w:val="0"/>
          <w:marBottom w:val="0"/>
          <w:divBdr>
            <w:top w:val="none" w:sz="0" w:space="0" w:color="auto"/>
            <w:left w:val="none" w:sz="0" w:space="0" w:color="auto"/>
            <w:bottom w:val="none" w:sz="0" w:space="0" w:color="auto"/>
            <w:right w:val="none" w:sz="0" w:space="0" w:color="auto"/>
          </w:divBdr>
        </w:div>
        <w:div w:id="896747450">
          <w:marLeft w:val="0"/>
          <w:marRight w:val="0"/>
          <w:marTop w:val="150"/>
          <w:marBottom w:val="0"/>
          <w:divBdr>
            <w:top w:val="none" w:sz="0" w:space="0" w:color="auto"/>
            <w:left w:val="none" w:sz="0" w:space="0" w:color="auto"/>
            <w:bottom w:val="none" w:sz="0" w:space="0" w:color="auto"/>
            <w:right w:val="none" w:sz="0" w:space="0" w:color="auto"/>
          </w:divBdr>
          <w:divsChild>
            <w:div w:id="1074821464">
              <w:marLeft w:val="1155"/>
              <w:marRight w:val="0"/>
              <w:marTop w:val="0"/>
              <w:marBottom w:val="0"/>
              <w:divBdr>
                <w:top w:val="none" w:sz="0" w:space="0" w:color="auto"/>
                <w:left w:val="none" w:sz="0" w:space="0" w:color="auto"/>
                <w:bottom w:val="none" w:sz="0" w:space="0" w:color="auto"/>
                <w:right w:val="none" w:sz="0" w:space="0" w:color="auto"/>
              </w:divBdr>
            </w:div>
            <w:div w:id="1099839813">
              <w:marLeft w:val="1155"/>
              <w:marRight w:val="0"/>
              <w:marTop w:val="0"/>
              <w:marBottom w:val="0"/>
              <w:divBdr>
                <w:top w:val="none" w:sz="0" w:space="0" w:color="auto"/>
                <w:left w:val="none" w:sz="0" w:space="0" w:color="auto"/>
                <w:bottom w:val="none" w:sz="0" w:space="0" w:color="auto"/>
                <w:right w:val="none" w:sz="0" w:space="0" w:color="auto"/>
              </w:divBdr>
            </w:div>
            <w:div w:id="626668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5934657">
      <w:bodyDiv w:val="1"/>
      <w:marLeft w:val="0"/>
      <w:marRight w:val="0"/>
      <w:marTop w:val="0"/>
      <w:marBottom w:val="0"/>
      <w:divBdr>
        <w:top w:val="none" w:sz="0" w:space="0" w:color="auto"/>
        <w:left w:val="none" w:sz="0" w:space="0" w:color="auto"/>
        <w:bottom w:val="none" w:sz="0" w:space="0" w:color="auto"/>
        <w:right w:val="none" w:sz="0" w:space="0" w:color="auto"/>
      </w:divBdr>
      <w:divsChild>
        <w:div w:id="1488328561">
          <w:marLeft w:val="0"/>
          <w:marRight w:val="0"/>
          <w:marTop w:val="0"/>
          <w:marBottom w:val="0"/>
          <w:divBdr>
            <w:top w:val="none" w:sz="0" w:space="0" w:color="auto"/>
            <w:left w:val="none" w:sz="0" w:space="0" w:color="auto"/>
            <w:bottom w:val="none" w:sz="0" w:space="0" w:color="auto"/>
            <w:right w:val="none" w:sz="0" w:space="0" w:color="auto"/>
          </w:divBdr>
        </w:div>
        <w:div w:id="371149067">
          <w:marLeft w:val="0"/>
          <w:marRight w:val="0"/>
          <w:marTop w:val="150"/>
          <w:marBottom w:val="0"/>
          <w:divBdr>
            <w:top w:val="none" w:sz="0" w:space="0" w:color="auto"/>
            <w:left w:val="none" w:sz="0" w:space="0" w:color="auto"/>
            <w:bottom w:val="none" w:sz="0" w:space="0" w:color="auto"/>
            <w:right w:val="none" w:sz="0" w:space="0" w:color="auto"/>
          </w:divBdr>
          <w:divsChild>
            <w:div w:id="1735353711">
              <w:marLeft w:val="1155"/>
              <w:marRight w:val="0"/>
              <w:marTop w:val="0"/>
              <w:marBottom w:val="0"/>
              <w:divBdr>
                <w:top w:val="none" w:sz="0" w:space="0" w:color="auto"/>
                <w:left w:val="none" w:sz="0" w:space="0" w:color="auto"/>
                <w:bottom w:val="none" w:sz="0" w:space="0" w:color="auto"/>
                <w:right w:val="none" w:sz="0" w:space="0" w:color="auto"/>
              </w:divBdr>
            </w:div>
            <w:div w:id="2130273446">
              <w:marLeft w:val="1155"/>
              <w:marRight w:val="0"/>
              <w:marTop w:val="0"/>
              <w:marBottom w:val="0"/>
              <w:divBdr>
                <w:top w:val="none" w:sz="0" w:space="0" w:color="auto"/>
                <w:left w:val="none" w:sz="0" w:space="0" w:color="auto"/>
                <w:bottom w:val="none" w:sz="0" w:space="0" w:color="auto"/>
                <w:right w:val="none" w:sz="0" w:space="0" w:color="auto"/>
              </w:divBdr>
            </w:div>
            <w:div w:id="1770807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128164">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516568">
      <w:bodyDiv w:val="1"/>
      <w:marLeft w:val="0"/>
      <w:marRight w:val="0"/>
      <w:marTop w:val="0"/>
      <w:marBottom w:val="0"/>
      <w:divBdr>
        <w:top w:val="none" w:sz="0" w:space="0" w:color="auto"/>
        <w:left w:val="none" w:sz="0" w:space="0" w:color="auto"/>
        <w:bottom w:val="none" w:sz="0" w:space="0" w:color="auto"/>
        <w:right w:val="none" w:sz="0" w:space="0" w:color="auto"/>
      </w:divBdr>
      <w:divsChild>
        <w:div w:id="1314140674">
          <w:marLeft w:val="0"/>
          <w:marRight w:val="0"/>
          <w:marTop w:val="0"/>
          <w:marBottom w:val="0"/>
          <w:divBdr>
            <w:top w:val="none" w:sz="0" w:space="0" w:color="auto"/>
            <w:left w:val="none" w:sz="0" w:space="0" w:color="auto"/>
            <w:bottom w:val="none" w:sz="0" w:space="0" w:color="auto"/>
            <w:right w:val="none" w:sz="0" w:space="0" w:color="auto"/>
          </w:divBdr>
        </w:div>
        <w:div w:id="1172645075">
          <w:marLeft w:val="0"/>
          <w:marRight w:val="0"/>
          <w:marTop w:val="150"/>
          <w:marBottom w:val="0"/>
          <w:divBdr>
            <w:top w:val="none" w:sz="0" w:space="0" w:color="auto"/>
            <w:left w:val="none" w:sz="0" w:space="0" w:color="auto"/>
            <w:bottom w:val="none" w:sz="0" w:space="0" w:color="auto"/>
            <w:right w:val="none" w:sz="0" w:space="0" w:color="auto"/>
          </w:divBdr>
          <w:divsChild>
            <w:div w:id="25831224">
              <w:marLeft w:val="1155"/>
              <w:marRight w:val="0"/>
              <w:marTop w:val="0"/>
              <w:marBottom w:val="0"/>
              <w:divBdr>
                <w:top w:val="none" w:sz="0" w:space="0" w:color="auto"/>
                <w:left w:val="none" w:sz="0" w:space="0" w:color="auto"/>
                <w:bottom w:val="none" w:sz="0" w:space="0" w:color="auto"/>
                <w:right w:val="none" w:sz="0" w:space="0" w:color="auto"/>
              </w:divBdr>
            </w:div>
            <w:div w:id="423111744">
              <w:marLeft w:val="1155"/>
              <w:marRight w:val="0"/>
              <w:marTop w:val="0"/>
              <w:marBottom w:val="0"/>
              <w:divBdr>
                <w:top w:val="none" w:sz="0" w:space="0" w:color="auto"/>
                <w:left w:val="none" w:sz="0" w:space="0" w:color="auto"/>
                <w:bottom w:val="none" w:sz="0" w:space="0" w:color="auto"/>
                <w:right w:val="none" w:sz="0" w:space="0" w:color="auto"/>
              </w:divBdr>
            </w:div>
            <w:div w:id="478152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587042">
      <w:bodyDiv w:val="1"/>
      <w:marLeft w:val="0"/>
      <w:marRight w:val="0"/>
      <w:marTop w:val="0"/>
      <w:marBottom w:val="0"/>
      <w:divBdr>
        <w:top w:val="none" w:sz="0" w:space="0" w:color="auto"/>
        <w:left w:val="none" w:sz="0" w:space="0" w:color="auto"/>
        <w:bottom w:val="none" w:sz="0" w:space="0" w:color="auto"/>
        <w:right w:val="none" w:sz="0" w:space="0" w:color="auto"/>
      </w:divBdr>
      <w:divsChild>
        <w:div w:id="325594836">
          <w:marLeft w:val="0"/>
          <w:marRight w:val="0"/>
          <w:marTop w:val="0"/>
          <w:marBottom w:val="0"/>
          <w:divBdr>
            <w:top w:val="none" w:sz="0" w:space="0" w:color="auto"/>
            <w:left w:val="none" w:sz="0" w:space="0" w:color="auto"/>
            <w:bottom w:val="none" w:sz="0" w:space="0" w:color="auto"/>
            <w:right w:val="none" w:sz="0" w:space="0" w:color="auto"/>
          </w:divBdr>
        </w:div>
        <w:div w:id="1655601429">
          <w:marLeft w:val="0"/>
          <w:marRight w:val="0"/>
          <w:marTop w:val="150"/>
          <w:marBottom w:val="0"/>
          <w:divBdr>
            <w:top w:val="none" w:sz="0" w:space="0" w:color="auto"/>
            <w:left w:val="none" w:sz="0" w:space="0" w:color="auto"/>
            <w:bottom w:val="none" w:sz="0" w:space="0" w:color="auto"/>
            <w:right w:val="none" w:sz="0" w:space="0" w:color="auto"/>
          </w:divBdr>
          <w:divsChild>
            <w:div w:id="816341193">
              <w:marLeft w:val="1155"/>
              <w:marRight w:val="0"/>
              <w:marTop w:val="0"/>
              <w:marBottom w:val="0"/>
              <w:divBdr>
                <w:top w:val="none" w:sz="0" w:space="0" w:color="auto"/>
                <w:left w:val="none" w:sz="0" w:space="0" w:color="auto"/>
                <w:bottom w:val="none" w:sz="0" w:space="0" w:color="auto"/>
                <w:right w:val="none" w:sz="0" w:space="0" w:color="auto"/>
              </w:divBdr>
            </w:div>
            <w:div w:id="619532299">
              <w:marLeft w:val="1155"/>
              <w:marRight w:val="0"/>
              <w:marTop w:val="0"/>
              <w:marBottom w:val="0"/>
              <w:divBdr>
                <w:top w:val="none" w:sz="0" w:space="0" w:color="auto"/>
                <w:left w:val="none" w:sz="0" w:space="0" w:color="auto"/>
                <w:bottom w:val="none" w:sz="0" w:space="0" w:color="auto"/>
                <w:right w:val="none" w:sz="0" w:space="0" w:color="auto"/>
              </w:divBdr>
            </w:div>
            <w:div w:id="1293362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663975">
      <w:bodyDiv w:val="1"/>
      <w:marLeft w:val="0"/>
      <w:marRight w:val="0"/>
      <w:marTop w:val="0"/>
      <w:marBottom w:val="0"/>
      <w:divBdr>
        <w:top w:val="none" w:sz="0" w:space="0" w:color="auto"/>
        <w:left w:val="none" w:sz="0" w:space="0" w:color="auto"/>
        <w:bottom w:val="none" w:sz="0" w:space="0" w:color="auto"/>
        <w:right w:val="none" w:sz="0" w:space="0" w:color="auto"/>
      </w:divBdr>
      <w:divsChild>
        <w:div w:id="412164288">
          <w:marLeft w:val="0"/>
          <w:marRight w:val="0"/>
          <w:marTop w:val="0"/>
          <w:marBottom w:val="0"/>
          <w:divBdr>
            <w:top w:val="none" w:sz="0" w:space="0" w:color="auto"/>
            <w:left w:val="none" w:sz="0" w:space="0" w:color="auto"/>
            <w:bottom w:val="none" w:sz="0" w:space="0" w:color="auto"/>
            <w:right w:val="none" w:sz="0" w:space="0" w:color="auto"/>
          </w:divBdr>
        </w:div>
        <w:div w:id="1311519566">
          <w:marLeft w:val="0"/>
          <w:marRight w:val="0"/>
          <w:marTop w:val="150"/>
          <w:marBottom w:val="0"/>
          <w:divBdr>
            <w:top w:val="none" w:sz="0" w:space="0" w:color="auto"/>
            <w:left w:val="none" w:sz="0" w:space="0" w:color="auto"/>
            <w:bottom w:val="none" w:sz="0" w:space="0" w:color="auto"/>
            <w:right w:val="none" w:sz="0" w:space="0" w:color="auto"/>
          </w:divBdr>
          <w:divsChild>
            <w:div w:id="1405569696">
              <w:marLeft w:val="1155"/>
              <w:marRight w:val="0"/>
              <w:marTop w:val="0"/>
              <w:marBottom w:val="0"/>
              <w:divBdr>
                <w:top w:val="none" w:sz="0" w:space="0" w:color="auto"/>
                <w:left w:val="none" w:sz="0" w:space="0" w:color="auto"/>
                <w:bottom w:val="none" w:sz="0" w:space="0" w:color="auto"/>
                <w:right w:val="none" w:sz="0" w:space="0" w:color="auto"/>
              </w:divBdr>
            </w:div>
            <w:div w:id="2067026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051805">
      <w:bodyDiv w:val="1"/>
      <w:marLeft w:val="0"/>
      <w:marRight w:val="0"/>
      <w:marTop w:val="0"/>
      <w:marBottom w:val="0"/>
      <w:divBdr>
        <w:top w:val="none" w:sz="0" w:space="0" w:color="auto"/>
        <w:left w:val="none" w:sz="0" w:space="0" w:color="auto"/>
        <w:bottom w:val="none" w:sz="0" w:space="0" w:color="auto"/>
        <w:right w:val="none" w:sz="0" w:space="0" w:color="auto"/>
      </w:divBdr>
      <w:divsChild>
        <w:div w:id="1597403835">
          <w:marLeft w:val="0"/>
          <w:marRight w:val="0"/>
          <w:marTop w:val="0"/>
          <w:marBottom w:val="0"/>
          <w:divBdr>
            <w:top w:val="none" w:sz="0" w:space="0" w:color="auto"/>
            <w:left w:val="none" w:sz="0" w:space="0" w:color="auto"/>
            <w:bottom w:val="none" w:sz="0" w:space="0" w:color="auto"/>
            <w:right w:val="none" w:sz="0" w:space="0" w:color="auto"/>
          </w:divBdr>
        </w:div>
        <w:div w:id="1615400713">
          <w:marLeft w:val="0"/>
          <w:marRight w:val="0"/>
          <w:marTop w:val="150"/>
          <w:marBottom w:val="0"/>
          <w:divBdr>
            <w:top w:val="none" w:sz="0" w:space="0" w:color="auto"/>
            <w:left w:val="none" w:sz="0" w:space="0" w:color="auto"/>
            <w:bottom w:val="none" w:sz="0" w:space="0" w:color="auto"/>
            <w:right w:val="none" w:sz="0" w:space="0" w:color="auto"/>
          </w:divBdr>
          <w:divsChild>
            <w:div w:id="551114453">
              <w:marLeft w:val="1155"/>
              <w:marRight w:val="0"/>
              <w:marTop w:val="0"/>
              <w:marBottom w:val="0"/>
              <w:divBdr>
                <w:top w:val="none" w:sz="0" w:space="0" w:color="auto"/>
                <w:left w:val="none" w:sz="0" w:space="0" w:color="auto"/>
                <w:bottom w:val="none" w:sz="0" w:space="0" w:color="auto"/>
                <w:right w:val="none" w:sz="0" w:space="0" w:color="auto"/>
              </w:divBdr>
            </w:div>
            <w:div w:id="1334992788">
              <w:marLeft w:val="1155"/>
              <w:marRight w:val="0"/>
              <w:marTop w:val="0"/>
              <w:marBottom w:val="0"/>
              <w:divBdr>
                <w:top w:val="none" w:sz="0" w:space="0" w:color="auto"/>
                <w:left w:val="none" w:sz="0" w:space="0" w:color="auto"/>
                <w:bottom w:val="none" w:sz="0" w:space="0" w:color="auto"/>
                <w:right w:val="none" w:sz="0" w:space="0" w:color="auto"/>
              </w:divBdr>
            </w:div>
            <w:div w:id="1524633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01210">
      <w:bodyDiv w:val="1"/>
      <w:marLeft w:val="0"/>
      <w:marRight w:val="0"/>
      <w:marTop w:val="0"/>
      <w:marBottom w:val="0"/>
      <w:divBdr>
        <w:top w:val="none" w:sz="0" w:space="0" w:color="auto"/>
        <w:left w:val="none" w:sz="0" w:space="0" w:color="auto"/>
        <w:bottom w:val="none" w:sz="0" w:space="0" w:color="auto"/>
        <w:right w:val="none" w:sz="0" w:space="0" w:color="auto"/>
      </w:divBdr>
      <w:divsChild>
        <w:div w:id="1090734381">
          <w:marLeft w:val="0"/>
          <w:marRight w:val="0"/>
          <w:marTop w:val="0"/>
          <w:marBottom w:val="0"/>
          <w:divBdr>
            <w:top w:val="none" w:sz="0" w:space="0" w:color="auto"/>
            <w:left w:val="none" w:sz="0" w:space="0" w:color="auto"/>
            <w:bottom w:val="none" w:sz="0" w:space="0" w:color="auto"/>
            <w:right w:val="none" w:sz="0" w:space="0" w:color="auto"/>
          </w:divBdr>
        </w:div>
        <w:div w:id="1762136995">
          <w:marLeft w:val="0"/>
          <w:marRight w:val="0"/>
          <w:marTop w:val="150"/>
          <w:marBottom w:val="0"/>
          <w:divBdr>
            <w:top w:val="none" w:sz="0" w:space="0" w:color="auto"/>
            <w:left w:val="none" w:sz="0" w:space="0" w:color="auto"/>
            <w:bottom w:val="none" w:sz="0" w:space="0" w:color="auto"/>
            <w:right w:val="none" w:sz="0" w:space="0" w:color="auto"/>
          </w:divBdr>
          <w:divsChild>
            <w:div w:id="803160224">
              <w:marLeft w:val="1155"/>
              <w:marRight w:val="0"/>
              <w:marTop w:val="0"/>
              <w:marBottom w:val="0"/>
              <w:divBdr>
                <w:top w:val="none" w:sz="0" w:space="0" w:color="auto"/>
                <w:left w:val="none" w:sz="0" w:space="0" w:color="auto"/>
                <w:bottom w:val="none" w:sz="0" w:space="0" w:color="auto"/>
                <w:right w:val="none" w:sz="0" w:space="0" w:color="auto"/>
              </w:divBdr>
            </w:div>
            <w:div w:id="1588734291">
              <w:marLeft w:val="1155"/>
              <w:marRight w:val="0"/>
              <w:marTop w:val="0"/>
              <w:marBottom w:val="0"/>
              <w:divBdr>
                <w:top w:val="none" w:sz="0" w:space="0" w:color="auto"/>
                <w:left w:val="none" w:sz="0" w:space="0" w:color="auto"/>
                <w:bottom w:val="none" w:sz="0" w:space="0" w:color="auto"/>
                <w:right w:val="none" w:sz="0" w:space="0" w:color="auto"/>
              </w:divBdr>
            </w:div>
            <w:div w:id="1596287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169330">
      <w:bodyDiv w:val="1"/>
      <w:marLeft w:val="0"/>
      <w:marRight w:val="0"/>
      <w:marTop w:val="0"/>
      <w:marBottom w:val="0"/>
      <w:divBdr>
        <w:top w:val="none" w:sz="0" w:space="0" w:color="auto"/>
        <w:left w:val="none" w:sz="0" w:space="0" w:color="auto"/>
        <w:bottom w:val="none" w:sz="0" w:space="0" w:color="auto"/>
        <w:right w:val="none" w:sz="0" w:space="0" w:color="auto"/>
      </w:divBdr>
      <w:divsChild>
        <w:div w:id="1796941573">
          <w:marLeft w:val="0"/>
          <w:marRight w:val="0"/>
          <w:marTop w:val="0"/>
          <w:marBottom w:val="0"/>
          <w:divBdr>
            <w:top w:val="none" w:sz="0" w:space="0" w:color="auto"/>
            <w:left w:val="none" w:sz="0" w:space="0" w:color="auto"/>
            <w:bottom w:val="none" w:sz="0" w:space="0" w:color="auto"/>
            <w:right w:val="none" w:sz="0" w:space="0" w:color="auto"/>
          </w:divBdr>
        </w:div>
        <w:div w:id="303236322">
          <w:marLeft w:val="0"/>
          <w:marRight w:val="0"/>
          <w:marTop w:val="150"/>
          <w:marBottom w:val="0"/>
          <w:divBdr>
            <w:top w:val="none" w:sz="0" w:space="0" w:color="auto"/>
            <w:left w:val="none" w:sz="0" w:space="0" w:color="auto"/>
            <w:bottom w:val="none" w:sz="0" w:space="0" w:color="auto"/>
            <w:right w:val="none" w:sz="0" w:space="0" w:color="auto"/>
          </w:divBdr>
          <w:divsChild>
            <w:div w:id="347413094">
              <w:marLeft w:val="1155"/>
              <w:marRight w:val="0"/>
              <w:marTop w:val="0"/>
              <w:marBottom w:val="0"/>
              <w:divBdr>
                <w:top w:val="none" w:sz="0" w:space="0" w:color="auto"/>
                <w:left w:val="none" w:sz="0" w:space="0" w:color="auto"/>
                <w:bottom w:val="none" w:sz="0" w:space="0" w:color="auto"/>
                <w:right w:val="none" w:sz="0" w:space="0" w:color="auto"/>
              </w:divBdr>
            </w:div>
            <w:div w:id="1142189980">
              <w:marLeft w:val="1155"/>
              <w:marRight w:val="0"/>
              <w:marTop w:val="0"/>
              <w:marBottom w:val="0"/>
              <w:divBdr>
                <w:top w:val="none" w:sz="0" w:space="0" w:color="auto"/>
                <w:left w:val="none" w:sz="0" w:space="0" w:color="auto"/>
                <w:bottom w:val="none" w:sz="0" w:space="0" w:color="auto"/>
                <w:right w:val="none" w:sz="0" w:space="0" w:color="auto"/>
              </w:divBdr>
            </w:div>
            <w:div w:id="1696080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021205">
      <w:bodyDiv w:val="1"/>
      <w:marLeft w:val="0"/>
      <w:marRight w:val="0"/>
      <w:marTop w:val="0"/>
      <w:marBottom w:val="0"/>
      <w:divBdr>
        <w:top w:val="none" w:sz="0" w:space="0" w:color="auto"/>
        <w:left w:val="none" w:sz="0" w:space="0" w:color="auto"/>
        <w:bottom w:val="none" w:sz="0" w:space="0" w:color="auto"/>
        <w:right w:val="none" w:sz="0" w:space="0" w:color="auto"/>
      </w:divBdr>
      <w:divsChild>
        <w:div w:id="1721051031">
          <w:marLeft w:val="0"/>
          <w:marRight w:val="0"/>
          <w:marTop w:val="0"/>
          <w:marBottom w:val="0"/>
          <w:divBdr>
            <w:top w:val="none" w:sz="0" w:space="0" w:color="auto"/>
            <w:left w:val="none" w:sz="0" w:space="0" w:color="auto"/>
            <w:bottom w:val="none" w:sz="0" w:space="0" w:color="auto"/>
            <w:right w:val="none" w:sz="0" w:space="0" w:color="auto"/>
          </w:divBdr>
        </w:div>
        <w:div w:id="1394156422">
          <w:marLeft w:val="0"/>
          <w:marRight w:val="0"/>
          <w:marTop w:val="150"/>
          <w:marBottom w:val="0"/>
          <w:divBdr>
            <w:top w:val="none" w:sz="0" w:space="0" w:color="auto"/>
            <w:left w:val="none" w:sz="0" w:space="0" w:color="auto"/>
            <w:bottom w:val="none" w:sz="0" w:space="0" w:color="auto"/>
            <w:right w:val="none" w:sz="0" w:space="0" w:color="auto"/>
          </w:divBdr>
          <w:divsChild>
            <w:div w:id="32005123">
              <w:marLeft w:val="1155"/>
              <w:marRight w:val="0"/>
              <w:marTop w:val="0"/>
              <w:marBottom w:val="0"/>
              <w:divBdr>
                <w:top w:val="none" w:sz="0" w:space="0" w:color="auto"/>
                <w:left w:val="none" w:sz="0" w:space="0" w:color="auto"/>
                <w:bottom w:val="none" w:sz="0" w:space="0" w:color="auto"/>
                <w:right w:val="none" w:sz="0" w:space="0" w:color="auto"/>
              </w:divBdr>
            </w:div>
            <w:div w:id="2007244661">
              <w:marLeft w:val="1155"/>
              <w:marRight w:val="0"/>
              <w:marTop w:val="0"/>
              <w:marBottom w:val="0"/>
              <w:divBdr>
                <w:top w:val="none" w:sz="0" w:space="0" w:color="auto"/>
                <w:left w:val="none" w:sz="0" w:space="0" w:color="auto"/>
                <w:bottom w:val="none" w:sz="0" w:space="0" w:color="auto"/>
                <w:right w:val="none" w:sz="0" w:space="0" w:color="auto"/>
              </w:divBdr>
            </w:div>
            <w:div w:id="1748186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138927">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406614">
      <w:bodyDiv w:val="1"/>
      <w:marLeft w:val="0"/>
      <w:marRight w:val="0"/>
      <w:marTop w:val="0"/>
      <w:marBottom w:val="0"/>
      <w:divBdr>
        <w:top w:val="none" w:sz="0" w:space="0" w:color="auto"/>
        <w:left w:val="none" w:sz="0" w:space="0" w:color="auto"/>
        <w:bottom w:val="none" w:sz="0" w:space="0" w:color="auto"/>
        <w:right w:val="none" w:sz="0" w:space="0" w:color="auto"/>
      </w:divBdr>
      <w:divsChild>
        <w:div w:id="27995026">
          <w:marLeft w:val="0"/>
          <w:marRight w:val="0"/>
          <w:marTop w:val="0"/>
          <w:marBottom w:val="0"/>
          <w:divBdr>
            <w:top w:val="none" w:sz="0" w:space="0" w:color="auto"/>
            <w:left w:val="none" w:sz="0" w:space="0" w:color="auto"/>
            <w:bottom w:val="none" w:sz="0" w:space="0" w:color="auto"/>
            <w:right w:val="none" w:sz="0" w:space="0" w:color="auto"/>
          </w:divBdr>
        </w:div>
        <w:div w:id="1463226548">
          <w:marLeft w:val="0"/>
          <w:marRight w:val="0"/>
          <w:marTop w:val="150"/>
          <w:marBottom w:val="0"/>
          <w:divBdr>
            <w:top w:val="none" w:sz="0" w:space="0" w:color="auto"/>
            <w:left w:val="none" w:sz="0" w:space="0" w:color="auto"/>
            <w:bottom w:val="none" w:sz="0" w:space="0" w:color="auto"/>
            <w:right w:val="none" w:sz="0" w:space="0" w:color="auto"/>
          </w:divBdr>
          <w:divsChild>
            <w:div w:id="1572229427">
              <w:marLeft w:val="1155"/>
              <w:marRight w:val="0"/>
              <w:marTop w:val="0"/>
              <w:marBottom w:val="0"/>
              <w:divBdr>
                <w:top w:val="none" w:sz="0" w:space="0" w:color="auto"/>
                <w:left w:val="none" w:sz="0" w:space="0" w:color="auto"/>
                <w:bottom w:val="none" w:sz="0" w:space="0" w:color="auto"/>
                <w:right w:val="none" w:sz="0" w:space="0" w:color="auto"/>
              </w:divBdr>
            </w:div>
            <w:div w:id="586839656">
              <w:marLeft w:val="1155"/>
              <w:marRight w:val="0"/>
              <w:marTop w:val="0"/>
              <w:marBottom w:val="0"/>
              <w:divBdr>
                <w:top w:val="none" w:sz="0" w:space="0" w:color="auto"/>
                <w:left w:val="none" w:sz="0" w:space="0" w:color="auto"/>
                <w:bottom w:val="none" w:sz="0" w:space="0" w:color="auto"/>
                <w:right w:val="none" w:sz="0" w:space="0" w:color="auto"/>
              </w:divBdr>
            </w:div>
            <w:div w:id="335960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558283">
      <w:bodyDiv w:val="1"/>
      <w:marLeft w:val="0"/>
      <w:marRight w:val="0"/>
      <w:marTop w:val="0"/>
      <w:marBottom w:val="0"/>
      <w:divBdr>
        <w:top w:val="none" w:sz="0" w:space="0" w:color="auto"/>
        <w:left w:val="none" w:sz="0" w:space="0" w:color="auto"/>
        <w:bottom w:val="none" w:sz="0" w:space="0" w:color="auto"/>
        <w:right w:val="none" w:sz="0" w:space="0" w:color="auto"/>
      </w:divBdr>
      <w:divsChild>
        <w:div w:id="2054966073">
          <w:marLeft w:val="0"/>
          <w:marRight w:val="0"/>
          <w:marTop w:val="0"/>
          <w:marBottom w:val="0"/>
          <w:divBdr>
            <w:top w:val="none" w:sz="0" w:space="0" w:color="auto"/>
            <w:left w:val="none" w:sz="0" w:space="0" w:color="auto"/>
            <w:bottom w:val="none" w:sz="0" w:space="0" w:color="auto"/>
            <w:right w:val="none" w:sz="0" w:space="0" w:color="auto"/>
          </w:divBdr>
        </w:div>
        <w:div w:id="251163371">
          <w:marLeft w:val="0"/>
          <w:marRight w:val="0"/>
          <w:marTop w:val="150"/>
          <w:marBottom w:val="0"/>
          <w:divBdr>
            <w:top w:val="none" w:sz="0" w:space="0" w:color="auto"/>
            <w:left w:val="none" w:sz="0" w:space="0" w:color="auto"/>
            <w:bottom w:val="none" w:sz="0" w:space="0" w:color="auto"/>
            <w:right w:val="none" w:sz="0" w:space="0" w:color="auto"/>
          </w:divBdr>
          <w:divsChild>
            <w:div w:id="565801324">
              <w:marLeft w:val="1155"/>
              <w:marRight w:val="0"/>
              <w:marTop w:val="0"/>
              <w:marBottom w:val="0"/>
              <w:divBdr>
                <w:top w:val="none" w:sz="0" w:space="0" w:color="auto"/>
                <w:left w:val="none" w:sz="0" w:space="0" w:color="auto"/>
                <w:bottom w:val="none" w:sz="0" w:space="0" w:color="auto"/>
                <w:right w:val="none" w:sz="0" w:space="0" w:color="auto"/>
              </w:divBdr>
            </w:div>
            <w:div w:id="1760365696">
              <w:marLeft w:val="1155"/>
              <w:marRight w:val="0"/>
              <w:marTop w:val="0"/>
              <w:marBottom w:val="0"/>
              <w:divBdr>
                <w:top w:val="none" w:sz="0" w:space="0" w:color="auto"/>
                <w:left w:val="none" w:sz="0" w:space="0" w:color="auto"/>
                <w:bottom w:val="none" w:sz="0" w:space="0" w:color="auto"/>
                <w:right w:val="none" w:sz="0" w:space="0" w:color="auto"/>
              </w:divBdr>
            </w:div>
            <w:div w:id="60623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324929">
      <w:bodyDiv w:val="1"/>
      <w:marLeft w:val="0"/>
      <w:marRight w:val="0"/>
      <w:marTop w:val="0"/>
      <w:marBottom w:val="0"/>
      <w:divBdr>
        <w:top w:val="none" w:sz="0" w:space="0" w:color="auto"/>
        <w:left w:val="none" w:sz="0" w:space="0" w:color="auto"/>
        <w:bottom w:val="none" w:sz="0" w:space="0" w:color="auto"/>
        <w:right w:val="none" w:sz="0" w:space="0" w:color="auto"/>
      </w:divBdr>
      <w:divsChild>
        <w:div w:id="234976070">
          <w:marLeft w:val="0"/>
          <w:marRight w:val="0"/>
          <w:marTop w:val="0"/>
          <w:marBottom w:val="0"/>
          <w:divBdr>
            <w:top w:val="none" w:sz="0" w:space="0" w:color="auto"/>
            <w:left w:val="none" w:sz="0" w:space="0" w:color="auto"/>
            <w:bottom w:val="none" w:sz="0" w:space="0" w:color="auto"/>
            <w:right w:val="none" w:sz="0" w:space="0" w:color="auto"/>
          </w:divBdr>
        </w:div>
        <w:div w:id="40785177">
          <w:marLeft w:val="0"/>
          <w:marRight w:val="0"/>
          <w:marTop w:val="150"/>
          <w:marBottom w:val="0"/>
          <w:divBdr>
            <w:top w:val="none" w:sz="0" w:space="0" w:color="auto"/>
            <w:left w:val="none" w:sz="0" w:space="0" w:color="auto"/>
            <w:bottom w:val="none" w:sz="0" w:space="0" w:color="auto"/>
            <w:right w:val="none" w:sz="0" w:space="0" w:color="auto"/>
          </w:divBdr>
          <w:divsChild>
            <w:div w:id="1301576713">
              <w:marLeft w:val="1155"/>
              <w:marRight w:val="0"/>
              <w:marTop w:val="0"/>
              <w:marBottom w:val="0"/>
              <w:divBdr>
                <w:top w:val="none" w:sz="0" w:space="0" w:color="auto"/>
                <w:left w:val="none" w:sz="0" w:space="0" w:color="auto"/>
                <w:bottom w:val="none" w:sz="0" w:space="0" w:color="auto"/>
                <w:right w:val="none" w:sz="0" w:space="0" w:color="auto"/>
              </w:divBdr>
            </w:div>
            <w:div w:id="444467641">
              <w:marLeft w:val="1155"/>
              <w:marRight w:val="0"/>
              <w:marTop w:val="0"/>
              <w:marBottom w:val="0"/>
              <w:divBdr>
                <w:top w:val="none" w:sz="0" w:space="0" w:color="auto"/>
                <w:left w:val="none" w:sz="0" w:space="0" w:color="auto"/>
                <w:bottom w:val="none" w:sz="0" w:space="0" w:color="auto"/>
                <w:right w:val="none" w:sz="0" w:space="0" w:color="auto"/>
              </w:divBdr>
            </w:div>
            <w:div w:id="11688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37142">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254147">
      <w:bodyDiv w:val="1"/>
      <w:marLeft w:val="0"/>
      <w:marRight w:val="0"/>
      <w:marTop w:val="0"/>
      <w:marBottom w:val="0"/>
      <w:divBdr>
        <w:top w:val="none" w:sz="0" w:space="0" w:color="auto"/>
        <w:left w:val="none" w:sz="0" w:space="0" w:color="auto"/>
        <w:bottom w:val="none" w:sz="0" w:space="0" w:color="auto"/>
        <w:right w:val="none" w:sz="0" w:space="0" w:color="auto"/>
      </w:divBdr>
      <w:divsChild>
        <w:div w:id="2039698513">
          <w:marLeft w:val="0"/>
          <w:marRight w:val="0"/>
          <w:marTop w:val="0"/>
          <w:marBottom w:val="0"/>
          <w:divBdr>
            <w:top w:val="none" w:sz="0" w:space="0" w:color="auto"/>
            <w:left w:val="none" w:sz="0" w:space="0" w:color="auto"/>
            <w:bottom w:val="none" w:sz="0" w:space="0" w:color="auto"/>
            <w:right w:val="none" w:sz="0" w:space="0" w:color="auto"/>
          </w:divBdr>
        </w:div>
        <w:div w:id="1652051709">
          <w:marLeft w:val="0"/>
          <w:marRight w:val="0"/>
          <w:marTop w:val="150"/>
          <w:marBottom w:val="0"/>
          <w:divBdr>
            <w:top w:val="none" w:sz="0" w:space="0" w:color="auto"/>
            <w:left w:val="none" w:sz="0" w:space="0" w:color="auto"/>
            <w:bottom w:val="none" w:sz="0" w:space="0" w:color="auto"/>
            <w:right w:val="none" w:sz="0" w:space="0" w:color="auto"/>
          </w:divBdr>
          <w:divsChild>
            <w:div w:id="1783844560">
              <w:marLeft w:val="1155"/>
              <w:marRight w:val="0"/>
              <w:marTop w:val="0"/>
              <w:marBottom w:val="0"/>
              <w:divBdr>
                <w:top w:val="none" w:sz="0" w:space="0" w:color="auto"/>
                <w:left w:val="none" w:sz="0" w:space="0" w:color="auto"/>
                <w:bottom w:val="none" w:sz="0" w:space="0" w:color="auto"/>
                <w:right w:val="none" w:sz="0" w:space="0" w:color="auto"/>
              </w:divBdr>
            </w:div>
            <w:div w:id="874732043">
              <w:marLeft w:val="1155"/>
              <w:marRight w:val="0"/>
              <w:marTop w:val="0"/>
              <w:marBottom w:val="0"/>
              <w:divBdr>
                <w:top w:val="none" w:sz="0" w:space="0" w:color="auto"/>
                <w:left w:val="none" w:sz="0" w:space="0" w:color="auto"/>
                <w:bottom w:val="none" w:sz="0" w:space="0" w:color="auto"/>
                <w:right w:val="none" w:sz="0" w:space="0" w:color="auto"/>
              </w:divBdr>
            </w:div>
            <w:div w:id="1944150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449715">
      <w:bodyDiv w:val="1"/>
      <w:marLeft w:val="0"/>
      <w:marRight w:val="0"/>
      <w:marTop w:val="0"/>
      <w:marBottom w:val="0"/>
      <w:divBdr>
        <w:top w:val="none" w:sz="0" w:space="0" w:color="auto"/>
        <w:left w:val="none" w:sz="0" w:space="0" w:color="auto"/>
        <w:bottom w:val="none" w:sz="0" w:space="0" w:color="auto"/>
        <w:right w:val="none" w:sz="0" w:space="0" w:color="auto"/>
      </w:divBdr>
      <w:divsChild>
        <w:div w:id="821317196">
          <w:marLeft w:val="0"/>
          <w:marRight w:val="0"/>
          <w:marTop w:val="0"/>
          <w:marBottom w:val="0"/>
          <w:divBdr>
            <w:top w:val="none" w:sz="0" w:space="0" w:color="auto"/>
            <w:left w:val="none" w:sz="0" w:space="0" w:color="auto"/>
            <w:bottom w:val="none" w:sz="0" w:space="0" w:color="auto"/>
            <w:right w:val="none" w:sz="0" w:space="0" w:color="auto"/>
          </w:divBdr>
        </w:div>
        <w:div w:id="934365828">
          <w:marLeft w:val="0"/>
          <w:marRight w:val="0"/>
          <w:marTop w:val="150"/>
          <w:marBottom w:val="0"/>
          <w:divBdr>
            <w:top w:val="none" w:sz="0" w:space="0" w:color="auto"/>
            <w:left w:val="none" w:sz="0" w:space="0" w:color="auto"/>
            <w:bottom w:val="none" w:sz="0" w:space="0" w:color="auto"/>
            <w:right w:val="none" w:sz="0" w:space="0" w:color="auto"/>
          </w:divBdr>
          <w:divsChild>
            <w:div w:id="995643457">
              <w:marLeft w:val="1155"/>
              <w:marRight w:val="0"/>
              <w:marTop w:val="0"/>
              <w:marBottom w:val="0"/>
              <w:divBdr>
                <w:top w:val="none" w:sz="0" w:space="0" w:color="auto"/>
                <w:left w:val="none" w:sz="0" w:space="0" w:color="auto"/>
                <w:bottom w:val="none" w:sz="0" w:space="0" w:color="auto"/>
                <w:right w:val="none" w:sz="0" w:space="0" w:color="auto"/>
              </w:divBdr>
            </w:div>
            <w:div w:id="2044399760">
              <w:marLeft w:val="1155"/>
              <w:marRight w:val="0"/>
              <w:marTop w:val="0"/>
              <w:marBottom w:val="0"/>
              <w:divBdr>
                <w:top w:val="none" w:sz="0" w:space="0" w:color="auto"/>
                <w:left w:val="none" w:sz="0" w:space="0" w:color="auto"/>
                <w:bottom w:val="none" w:sz="0" w:space="0" w:color="auto"/>
                <w:right w:val="none" w:sz="0" w:space="0" w:color="auto"/>
              </w:divBdr>
            </w:div>
            <w:div w:id="1988775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833565">
      <w:bodyDiv w:val="1"/>
      <w:marLeft w:val="0"/>
      <w:marRight w:val="0"/>
      <w:marTop w:val="0"/>
      <w:marBottom w:val="0"/>
      <w:divBdr>
        <w:top w:val="none" w:sz="0" w:space="0" w:color="auto"/>
        <w:left w:val="none" w:sz="0" w:space="0" w:color="auto"/>
        <w:bottom w:val="none" w:sz="0" w:space="0" w:color="auto"/>
        <w:right w:val="none" w:sz="0" w:space="0" w:color="auto"/>
      </w:divBdr>
      <w:divsChild>
        <w:div w:id="254872605">
          <w:marLeft w:val="0"/>
          <w:marRight w:val="0"/>
          <w:marTop w:val="0"/>
          <w:marBottom w:val="0"/>
          <w:divBdr>
            <w:top w:val="none" w:sz="0" w:space="0" w:color="auto"/>
            <w:left w:val="none" w:sz="0" w:space="0" w:color="auto"/>
            <w:bottom w:val="none" w:sz="0" w:space="0" w:color="auto"/>
            <w:right w:val="none" w:sz="0" w:space="0" w:color="auto"/>
          </w:divBdr>
        </w:div>
        <w:div w:id="1742827206">
          <w:marLeft w:val="0"/>
          <w:marRight w:val="0"/>
          <w:marTop w:val="150"/>
          <w:marBottom w:val="0"/>
          <w:divBdr>
            <w:top w:val="none" w:sz="0" w:space="0" w:color="auto"/>
            <w:left w:val="none" w:sz="0" w:space="0" w:color="auto"/>
            <w:bottom w:val="none" w:sz="0" w:space="0" w:color="auto"/>
            <w:right w:val="none" w:sz="0" w:space="0" w:color="auto"/>
          </w:divBdr>
          <w:divsChild>
            <w:div w:id="1152403103">
              <w:marLeft w:val="1155"/>
              <w:marRight w:val="0"/>
              <w:marTop w:val="0"/>
              <w:marBottom w:val="0"/>
              <w:divBdr>
                <w:top w:val="none" w:sz="0" w:space="0" w:color="auto"/>
                <w:left w:val="none" w:sz="0" w:space="0" w:color="auto"/>
                <w:bottom w:val="none" w:sz="0" w:space="0" w:color="auto"/>
                <w:right w:val="none" w:sz="0" w:space="0" w:color="auto"/>
              </w:divBdr>
            </w:div>
            <w:div w:id="1390107053">
              <w:marLeft w:val="1155"/>
              <w:marRight w:val="0"/>
              <w:marTop w:val="0"/>
              <w:marBottom w:val="0"/>
              <w:divBdr>
                <w:top w:val="none" w:sz="0" w:space="0" w:color="auto"/>
                <w:left w:val="none" w:sz="0" w:space="0" w:color="auto"/>
                <w:bottom w:val="none" w:sz="0" w:space="0" w:color="auto"/>
                <w:right w:val="none" w:sz="0" w:space="0" w:color="auto"/>
              </w:divBdr>
            </w:div>
            <w:div w:id="146022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6687">
      <w:bodyDiv w:val="1"/>
      <w:marLeft w:val="0"/>
      <w:marRight w:val="0"/>
      <w:marTop w:val="0"/>
      <w:marBottom w:val="0"/>
      <w:divBdr>
        <w:top w:val="none" w:sz="0" w:space="0" w:color="auto"/>
        <w:left w:val="none" w:sz="0" w:space="0" w:color="auto"/>
        <w:bottom w:val="none" w:sz="0" w:space="0" w:color="auto"/>
        <w:right w:val="none" w:sz="0" w:space="0" w:color="auto"/>
      </w:divBdr>
      <w:divsChild>
        <w:div w:id="1694845747">
          <w:marLeft w:val="0"/>
          <w:marRight w:val="0"/>
          <w:marTop w:val="0"/>
          <w:marBottom w:val="0"/>
          <w:divBdr>
            <w:top w:val="none" w:sz="0" w:space="0" w:color="auto"/>
            <w:left w:val="none" w:sz="0" w:space="0" w:color="auto"/>
            <w:bottom w:val="none" w:sz="0" w:space="0" w:color="auto"/>
            <w:right w:val="none" w:sz="0" w:space="0" w:color="auto"/>
          </w:divBdr>
        </w:div>
        <w:div w:id="1172069187">
          <w:marLeft w:val="0"/>
          <w:marRight w:val="0"/>
          <w:marTop w:val="150"/>
          <w:marBottom w:val="0"/>
          <w:divBdr>
            <w:top w:val="none" w:sz="0" w:space="0" w:color="auto"/>
            <w:left w:val="none" w:sz="0" w:space="0" w:color="auto"/>
            <w:bottom w:val="none" w:sz="0" w:space="0" w:color="auto"/>
            <w:right w:val="none" w:sz="0" w:space="0" w:color="auto"/>
          </w:divBdr>
          <w:divsChild>
            <w:div w:id="762073156">
              <w:marLeft w:val="1155"/>
              <w:marRight w:val="0"/>
              <w:marTop w:val="0"/>
              <w:marBottom w:val="0"/>
              <w:divBdr>
                <w:top w:val="none" w:sz="0" w:space="0" w:color="auto"/>
                <w:left w:val="none" w:sz="0" w:space="0" w:color="auto"/>
                <w:bottom w:val="none" w:sz="0" w:space="0" w:color="auto"/>
                <w:right w:val="none" w:sz="0" w:space="0" w:color="auto"/>
              </w:divBdr>
            </w:div>
            <w:div w:id="1506091118">
              <w:marLeft w:val="1155"/>
              <w:marRight w:val="0"/>
              <w:marTop w:val="0"/>
              <w:marBottom w:val="0"/>
              <w:divBdr>
                <w:top w:val="none" w:sz="0" w:space="0" w:color="auto"/>
                <w:left w:val="none" w:sz="0" w:space="0" w:color="auto"/>
                <w:bottom w:val="none" w:sz="0" w:space="0" w:color="auto"/>
                <w:right w:val="none" w:sz="0" w:space="0" w:color="auto"/>
              </w:divBdr>
            </w:div>
            <w:div w:id="515774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91469">
      <w:bodyDiv w:val="1"/>
      <w:marLeft w:val="0"/>
      <w:marRight w:val="0"/>
      <w:marTop w:val="0"/>
      <w:marBottom w:val="0"/>
      <w:divBdr>
        <w:top w:val="none" w:sz="0" w:space="0" w:color="auto"/>
        <w:left w:val="none" w:sz="0" w:space="0" w:color="auto"/>
        <w:bottom w:val="none" w:sz="0" w:space="0" w:color="auto"/>
        <w:right w:val="none" w:sz="0" w:space="0" w:color="auto"/>
      </w:divBdr>
      <w:divsChild>
        <w:div w:id="928197715">
          <w:marLeft w:val="0"/>
          <w:marRight w:val="0"/>
          <w:marTop w:val="0"/>
          <w:marBottom w:val="0"/>
          <w:divBdr>
            <w:top w:val="none" w:sz="0" w:space="0" w:color="auto"/>
            <w:left w:val="none" w:sz="0" w:space="0" w:color="auto"/>
            <w:bottom w:val="none" w:sz="0" w:space="0" w:color="auto"/>
            <w:right w:val="none" w:sz="0" w:space="0" w:color="auto"/>
          </w:divBdr>
        </w:div>
        <w:div w:id="1649095382">
          <w:marLeft w:val="0"/>
          <w:marRight w:val="0"/>
          <w:marTop w:val="150"/>
          <w:marBottom w:val="0"/>
          <w:divBdr>
            <w:top w:val="none" w:sz="0" w:space="0" w:color="auto"/>
            <w:left w:val="none" w:sz="0" w:space="0" w:color="auto"/>
            <w:bottom w:val="none" w:sz="0" w:space="0" w:color="auto"/>
            <w:right w:val="none" w:sz="0" w:space="0" w:color="auto"/>
          </w:divBdr>
          <w:divsChild>
            <w:div w:id="2026978271">
              <w:marLeft w:val="1155"/>
              <w:marRight w:val="0"/>
              <w:marTop w:val="0"/>
              <w:marBottom w:val="0"/>
              <w:divBdr>
                <w:top w:val="none" w:sz="0" w:space="0" w:color="auto"/>
                <w:left w:val="none" w:sz="0" w:space="0" w:color="auto"/>
                <w:bottom w:val="none" w:sz="0" w:space="0" w:color="auto"/>
                <w:right w:val="none" w:sz="0" w:space="0" w:color="auto"/>
              </w:divBdr>
            </w:div>
            <w:div w:id="1778140360">
              <w:marLeft w:val="1155"/>
              <w:marRight w:val="0"/>
              <w:marTop w:val="0"/>
              <w:marBottom w:val="0"/>
              <w:divBdr>
                <w:top w:val="none" w:sz="0" w:space="0" w:color="auto"/>
                <w:left w:val="none" w:sz="0" w:space="0" w:color="auto"/>
                <w:bottom w:val="none" w:sz="0" w:space="0" w:color="auto"/>
                <w:right w:val="none" w:sz="0" w:space="0" w:color="auto"/>
              </w:divBdr>
            </w:div>
            <w:div w:id="1269236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35955">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2527">
      <w:bodyDiv w:val="1"/>
      <w:marLeft w:val="0"/>
      <w:marRight w:val="0"/>
      <w:marTop w:val="0"/>
      <w:marBottom w:val="0"/>
      <w:divBdr>
        <w:top w:val="none" w:sz="0" w:space="0" w:color="auto"/>
        <w:left w:val="none" w:sz="0" w:space="0" w:color="auto"/>
        <w:bottom w:val="none" w:sz="0" w:space="0" w:color="auto"/>
        <w:right w:val="none" w:sz="0" w:space="0" w:color="auto"/>
      </w:divBdr>
      <w:divsChild>
        <w:div w:id="1023626924">
          <w:marLeft w:val="0"/>
          <w:marRight w:val="0"/>
          <w:marTop w:val="0"/>
          <w:marBottom w:val="0"/>
          <w:divBdr>
            <w:top w:val="none" w:sz="0" w:space="0" w:color="auto"/>
            <w:left w:val="none" w:sz="0" w:space="0" w:color="auto"/>
            <w:bottom w:val="none" w:sz="0" w:space="0" w:color="auto"/>
            <w:right w:val="none" w:sz="0" w:space="0" w:color="auto"/>
          </w:divBdr>
        </w:div>
        <w:div w:id="1137185542">
          <w:marLeft w:val="0"/>
          <w:marRight w:val="0"/>
          <w:marTop w:val="150"/>
          <w:marBottom w:val="0"/>
          <w:divBdr>
            <w:top w:val="none" w:sz="0" w:space="0" w:color="auto"/>
            <w:left w:val="none" w:sz="0" w:space="0" w:color="auto"/>
            <w:bottom w:val="none" w:sz="0" w:space="0" w:color="auto"/>
            <w:right w:val="none" w:sz="0" w:space="0" w:color="auto"/>
          </w:divBdr>
          <w:divsChild>
            <w:div w:id="822355951">
              <w:marLeft w:val="1155"/>
              <w:marRight w:val="0"/>
              <w:marTop w:val="0"/>
              <w:marBottom w:val="0"/>
              <w:divBdr>
                <w:top w:val="none" w:sz="0" w:space="0" w:color="auto"/>
                <w:left w:val="none" w:sz="0" w:space="0" w:color="auto"/>
                <w:bottom w:val="none" w:sz="0" w:space="0" w:color="auto"/>
                <w:right w:val="none" w:sz="0" w:space="0" w:color="auto"/>
              </w:divBdr>
            </w:div>
            <w:div w:id="152719279">
              <w:marLeft w:val="1155"/>
              <w:marRight w:val="0"/>
              <w:marTop w:val="0"/>
              <w:marBottom w:val="0"/>
              <w:divBdr>
                <w:top w:val="none" w:sz="0" w:space="0" w:color="auto"/>
                <w:left w:val="none" w:sz="0" w:space="0" w:color="auto"/>
                <w:bottom w:val="none" w:sz="0" w:space="0" w:color="auto"/>
                <w:right w:val="none" w:sz="0" w:space="0" w:color="auto"/>
              </w:divBdr>
            </w:div>
            <w:div w:id="458687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300">
      <w:bodyDiv w:val="1"/>
      <w:marLeft w:val="0"/>
      <w:marRight w:val="0"/>
      <w:marTop w:val="0"/>
      <w:marBottom w:val="0"/>
      <w:divBdr>
        <w:top w:val="none" w:sz="0" w:space="0" w:color="auto"/>
        <w:left w:val="none" w:sz="0" w:space="0" w:color="auto"/>
        <w:bottom w:val="none" w:sz="0" w:space="0" w:color="auto"/>
        <w:right w:val="none" w:sz="0" w:space="0" w:color="auto"/>
      </w:divBdr>
      <w:divsChild>
        <w:div w:id="273438020">
          <w:marLeft w:val="0"/>
          <w:marRight w:val="0"/>
          <w:marTop w:val="0"/>
          <w:marBottom w:val="0"/>
          <w:divBdr>
            <w:top w:val="none" w:sz="0" w:space="0" w:color="auto"/>
            <w:left w:val="none" w:sz="0" w:space="0" w:color="auto"/>
            <w:bottom w:val="none" w:sz="0" w:space="0" w:color="auto"/>
            <w:right w:val="none" w:sz="0" w:space="0" w:color="auto"/>
          </w:divBdr>
        </w:div>
        <w:div w:id="303000465">
          <w:marLeft w:val="0"/>
          <w:marRight w:val="0"/>
          <w:marTop w:val="150"/>
          <w:marBottom w:val="0"/>
          <w:divBdr>
            <w:top w:val="none" w:sz="0" w:space="0" w:color="auto"/>
            <w:left w:val="none" w:sz="0" w:space="0" w:color="auto"/>
            <w:bottom w:val="none" w:sz="0" w:space="0" w:color="auto"/>
            <w:right w:val="none" w:sz="0" w:space="0" w:color="auto"/>
          </w:divBdr>
          <w:divsChild>
            <w:div w:id="1845898894">
              <w:marLeft w:val="1155"/>
              <w:marRight w:val="0"/>
              <w:marTop w:val="0"/>
              <w:marBottom w:val="0"/>
              <w:divBdr>
                <w:top w:val="none" w:sz="0" w:space="0" w:color="auto"/>
                <w:left w:val="none" w:sz="0" w:space="0" w:color="auto"/>
                <w:bottom w:val="none" w:sz="0" w:space="0" w:color="auto"/>
                <w:right w:val="none" w:sz="0" w:space="0" w:color="auto"/>
              </w:divBdr>
            </w:div>
            <w:div w:id="113791194">
              <w:marLeft w:val="1155"/>
              <w:marRight w:val="0"/>
              <w:marTop w:val="0"/>
              <w:marBottom w:val="0"/>
              <w:divBdr>
                <w:top w:val="none" w:sz="0" w:space="0" w:color="auto"/>
                <w:left w:val="none" w:sz="0" w:space="0" w:color="auto"/>
                <w:bottom w:val="none" w:sz="0" w:space="0" w:color="auto"/>
                <w:right w:val="none" w:sz="0" w:space="0" w:color="auto"/>
              </w:divBdr>
            </w:div>
            <w:div w:id="1579554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293950">
      <w:bodyDiv w:val="1"/>
      <w:marLeft w:val="0"/>
      <w:marRight w:val="0"/>
      <w:marTop w:val="0"/>
      <w:marBottom w:val="0"/>
      <w:divBdr>
        <w:top w:val="none" w:sz="0" w:space="0" w:color="auto"/>
        <w:left w:val="none" w:sz="0" w:space="0" w:color="auto"/>
        <w:bottom w:val="none" w:sz="0" w:space="0" w:color="auto"/>
        <w:right w:val="none" w:sz="0" w:space="0" w:color="auto"/>
      </w:divBdr>
      <w:divsChild>
        <w:div w:id="1442145016">
          <w:marLeft w:val="0"/>
          <w:marRight w:val="0"/>
          <w:marTop w:val="0"/>
          <w:marBottom w:val="0"/>
          <w:divBdr>
            <w:top w:val="none" w:sz="0" w:space="0" w:color="auto"/>
            <w:left w:val="none" w:sz="0" w:space="0" w:color="auto"/>
            <w:bottom w:val="none" w:sz="0" w:space="0" w:color="auto"/>
            <w:right w:val="none" w:sz="0" w:space="0" w:color="auto"/>
          </w:divBdr>
        </w:div>
        <w:div w:id="1965574027">
          <w:marLeft w:val="0"/>
          <w:marRight w:val="0"/>
          <w:marTop w:val="150"/>
          <w:marBottom w:val="0"/>
          <w:divBdr>
            <w:top w:val="none" w:sz="0" w:space="0" w:color="auto"/>
            <w:left w:val="none" w:sz="0" w:space="0" w:color="auto"/>
            <w:bottom w:val="none" w:sz="0" w:space="0" w:color="auto"/>
            <w:right w:val="none" w:sz="0" w:space="0" w:color="auto"/>
          </w:divBdr>
          <w:divsChild>
            <w:div w:id="1276710922">
              <w:marLeft w:val="1155"/>
              <w:marRight w:val="0"/>
              <w:marTop w:val="0"/>
              <w:marBottom w:val="0"/>
              <w:divBdr>
                <w:top w:val="none" w:sz="0" w:space="0" w:color="auto"/>
                <w:left w:val="none" w:sz="0" w:space="0" w:color="auto"/>
                <w:bottom w:val="none" w:sz="0" w:space="0" w:color="auto"/>
                <w:right w:val="none" w:sz="0" w:space="0" w:color="auto"/>
              </w:divBdr>
            </w:div>
            <w:div w:id="1570185901">
              <w:marLeft w:val="1155"/>
              <w:marRight w:val="0"/>
              <w:marTop w:val="0"/>
              <w:marBottom w:val="0"/>
              <w:divBdr>
                <w:top w:val="none" w:sz="0" w:space="0" w:color="auto"/>
                <w:left w:val="none" w:sz="0" w:space="0" w:color="auto"/>
                <w:bottom w:val="none" w:sz="0" w:space="0" w:color="auto"/>
                <w:right w:val="none" w:sz="0" w:space="0" w:color="auto"/>
              </w:divBdr>
            </w:div>
            <w:div w:id="119827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09653">
      <w:bodyDiv w:val="1"/>
      <w:marLeft w:val="0"/>
      <w:marRight w:val="0"/>
      <w:marTop w:val="0"/>
      <w:marBottom w:val="0"/>
      <w:divBdr>
        <w:top w:val="none" w:sz="0" w:space="0" w:color="auto"/>
        <w:left w:val="none" w:sz="0" w:space="0" w:color="auto"/>
        <w:bottom w:val="none" w:sz="0" w:space="0" w:color="auto"/>
        <w:right w:val="none" w:sz="0" w:space="0" w:color="auto"/>
      </w:divBdr>
    </w:div>
    <w:div w:id="1333484754">
      <w:bodyDiv w:val="1"/>
      <w:marLeft w:val="0"/>
      <w:marRight w:val="0"/>
      <w:marTop w:val="0"/>
      <w:marBottom w:val="0"/>
      <w:divBdr>
        <w:top w:val="none" w:sz="0" w:space="0" w:color="auto"/>
        <w:left w:val="none" w:sz="0" w:space="0" w:color="auto"/>
        <w:bottom w:val="none" w:sz="0" w:space="0" w:color="auto"/>
        <w:right w:val="none" w:sz="0" w:space="0" w:color="auto"/>
      </w:divBdr>
      <w:divsChild>
        <w:div w:id="1551839289">
          <w:marLeft w:val="0"/>
          <w:marRight w:val="0"/>
          <w:marTop w:val="0"/>
          <w:marBottom w:val="0"/>
          <w:divBdr>
            <w:top w:val="none" w:sz="0" w:space="0" w:color="auto"/>
            <w:left w:val="none" w:sz="0" w:space="0" w:color="auto"/>
            <w:bottom w:val="none" w:sz="0" w:space="0" w:color="auto"/>
            <w:right w:val="none" w:sz="0" w:space="0" w:color="auto"/>
          </w:divBdr>
        </w:div>
        <w:div w:id="62291325">
          <w:marLeft w:val="0"/>
          <w:marRight w:val="0"/>
          <w:marTop w:val="150"/>
          <w:marBottom w:val="0"/>
          <w:divBdr>
            <w:top w:val="none" w:sz="0" w:space="0" w:color="auto"/>
            <w:left w:val="none" w:sz="0" w:space="0" w:color="auto"/>
            <w:bottom w:val="none" w:sz="0" w:space="0" w:color="auto"/>
            <w:right w:val="none" w:sz="0" w:space="0" w:color="auto"/>
          </w:divBdr>
          <w:divsChild>
            <w:div w:id="1943682650">
              <w:marLeft w:val="1155"/>
              <w:marRight w:val="0"/>
              <w:marTop w:val="0"/>
              <w:marBottom w:val="0"/>
              <w:divBdr>
                <w:top w:val="none" w:sz="0" w:space="0" w:color="auto"/>
                <w:left w:val="none" w:sz="0" w:space="0" w:color="auto"/>
                <w:bottom w:val="none" w:sz="0" w:space="0" w:color="auto"/>
                <w:right w:val="none" w:sz="0" w:space="0" w:color="auto"/>
              </w:divBdr>
            </w:div>
            <w:div w:id="633291781">
              <w:marLeft w:val="1155"/>
              <w:marRight w:val="0"/>
              <w:marTop w:val="0"/>
              <w:marBottom w:val="0"/>
              <w:divBdr>
                <w:top w:val="none" w:sz="0" w:space="0" w:color="auto"/>
                <w:left w:val="none" w:sz="0" w:space="0" w:color="auto"/>
                <w:bottom w:val="none" w:sz="0" w:space="0" w:color="auto"/>
                <w:right w:val="none" w:sz="0" w:space="0" w:color="auto"/>
              </w:divBdr>
            </w:div>
            <w:div w:id="3612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489509">
      <w:bodyDiv w:val="1"/>
      <w:marLeft w:val="0"/>
      <w:marRight w:val="0"/>
      <w:marTop w:val="0"/>
      <w:marBottom w:val="0"/>
      <w:divBdr>
        <w:top w:val="none" w:sz="0" w:space="0" w:color="auto"/>
        <w:left w:val="none" w:sz="0" w:space="0" w:color="auto"/>
        <w:bottom w:val="none" w:sz="0" w:space="0" w:color="auto"/>
        <w:right w:val="none" w:sz="0" w:space="0" w:color="auto"/>
      </w:divBdr>
    </w:div>
    <w:div w:id="1333604656">
      <w:bodyDiv w:val="1"/>
      <w:marLeft w:val="0"/>
      <w:marRight w:val="0"/>
      <w:marTop w:val="0"/>
      <w:marBottom w:val="0"/>
      <w:divBdr>
        <w:top w:val="none" w:sz="0" w:space="0" w:color="auto"/>
        <w:left w:val="none" w:sz="0" w:space="0" w:color="auto"/>
        <w:bottom w:val="none" w:sz="0" w:space="0" w:color="auto"/>
        <w:right w:val="none" w:sz="0" w:space="0" w:color="auto"/>
      </w:divBdr>
      <w:divsChild>
        <w:div w:id="730882815">
          <w:marLeft w:val="0"/>
          <w:marRight w:val="0"/>
          <w:marTop w:val="0"/>
          <w:marBottom w:val="0"/>
          <w:divBdr>
            <w:top w:val="none" w:sz="0" w:space="0" w:color="auto"/>
            <w:left w:val="none" w:sz="0" w:space="0" w:color="auto"/>
            <w:bottom w:val="none" w:sz="0" w:space="0" w:color="auto"/>
            <w:right w:val="none" w:sz="0" w:space="0" w:color="auto"/>
          </w:divBdr>
        </w:div>
        <w:div w:id="2102867830">
          <w:marLeft w:val="0"/>
          <w:marRight w:val="0"/>
          <w:marTop w:val="150"/>
          <w:marBottom w:val="0"/>
          <w:divBdr>
            <w:top w:val="none" w:sz="0" w:space="0" w:color="auto"/>
            <w:left w:val="none" w:sz="0" w:space="0" w:color="auto"/>
            <w:bottom w:val="none" w:sz="0" w:space="0" w:color="auto"/>
            <w:right w:val="none" w:sz="0" w:space="0" w:color="auto"/>
          </w:divBdr>
          <w:divsChild>
            <w:div w:id="1623489329">
              <w:marLeft w:val="1155"/>
              <w:marRight w:val="0"/>
              <w:marTop w:val="0"/>
              <w:marBottom w:val="0"/>
              <w:divBdr>
                <w:top w:val="none" w:sz="0" w:space="0" w:color="auto"/>
                <w:left w:val="none" w:sz="0" w:space="0" w:color="auto"/>
                <w:bottom w:val="none" w:sz="0" w:space="0" w:color="auto"/>
                <w:right w:val="none" w:sz="0" w:space="0" w:color="auto"/>
              </w:divBdr>
            </w:div>
            <w:div w:id="1116945169">
              <w:marLeft w:val="1155"/>
              <w:marRight w:val="0"/>
              <w:marTop w:val="0"/>
              <w:marBottom w:val="0"/>
              <w:divBdr>
                <w:top w:val="none" w:sz="0" w:space="0" w:color="auto"/>
                <w:left w:val="none" w:sz="0" w:space="0" w:color="auto"/>
                <w:bottom w:val="none" w:sz="0" w:space="0" w:color="auto"/>
                <w:right w:val="none" w:sz="0" w:space="0" w:color="auto"/>
              </w:divBdr>
            </w:div>
            <w:div w:id="661011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728225">
      <w:bodyDiv w:val="1"/>
      <w:marLeft w:val="0"/>
      <w:marRight w:val="0"/>
      <w:marTop w:val="0"/>
      <w:marBottom w:val="0"/>
      <w:divBdr>
        <w:top w:val="none" w:sz="0" w:space="0" w:color="auto"/>
        <w:left w:val="none" w:sz="0" w:space="0" w:color="auto"/>
        <w:bottom w:val="none" w:sz="0" w:space="0" w:color="auto"/>
        <w:right w:val="none" w:sz="0" w:space="0" w:color="auto"/>
      </w:divBdr>
      <w:divsChild>
        <w:div w:id="1803378765">
          <w:marLeft w:val="0"/>
          <w:marRight w:val="0"/>
          <w:marTop w:val="0"/>
          <w:marBottom w:val="0"/>
          <w:divBdr>
            <w:top w:val="none" w:sz="0" w:space="0" w:color="auto"/>
            <w:left w:val="none" w:sz="0" w:space="0" w:color="auto"/>
            <w:bottom w:val="none" w:sz="0" w:space="0" w:color="auto"/>
            <w:right w:val="none" w:sz="0" w:space="0" w:color="auto"/>
          </w:divBdr>
        </w:div>
        <w:div w:id="1119880868">
          <w:marLeft w:val="0"/>
          <w:marRight w:val="0"/>
          <w:marTop w:val="150"/>
          <w:marBottom w:val="0"/>
          <w:divBdr>
            <w:top w:val="none" w:sz="0" w:space="0" w:color="auto"/>
            <w:left w:val="none" w:sz="0" w:space="0" w:color="auto"/>
            <w:bottom w:val="none" w:sz="0" w:space="0" w:color="auto"/>
            <w:right w:val="none" w:sz="0" w:space="0" w:color="auto"/>
          </w:divBdr>
          <w:divsChild>
            <w:div w:id="1624119005">
              <w:marLeft w:val="1155"/>
              <w:marRight w:val="0"/>
              <w:marTop w:val="0"/>
              <w:marBottom w:val="0"/>
              <w:divBdr>
                <w:top w:val="none" w:sz="0" w:space="0" w:color="auto"/>
                <w:left w:val="none" w:sz="0" w:space="0" w:color="auto"/>
                <w:bottom w:val="none" w:sz="0" w:space="0" w:color="auto"/>
                <w:right w:val="none" w:sz="0" w:space="0" w:color="auto"/>
              </w:divBdr>
            </w:div>
            <w:div w:id="590625027">
              <w:marLeft w:val="1155"/>
              <w:marRight w:val="0"/>
              <w:marTop w:val="0"/>
              <w:marBottom w:val="0"/>
              <w:divBdr>
                <w:top w:val="none" w:sz="0" w:space="0" w:color="auto"/>
                <w:left w:val="none" w:sz="0" w:space="0" w:color="auto"/>
                <w:bottom w:val="none" w:sz="0" w:space="0" w:color="auto"/>
                <w:right w:val="none" w:sz="0" w:space="0" w:color="auto"/>
              </w:divBdr>
            </w:div>
            <w:div w:id="96862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52042">
      <w:bodyDiv w:val="1"/>
      <w:marLeft w:val="0"/>
      <w:marRight w:val="0"/>
      <w:marTop w:val="0"/>
      <w:marBottom w:val="0"/>
      <w:divBdr>
        <w:top w:val="none" w:sz="0" w:space="0" w:color="auto"/>
        <w:left w:val="none" w:sz="0" w:space="0" w:color="auto"/>
        <w:bottom w:val="none" w:sz="0" w:space="0" w:color="auto"/>
        <w:right w:val="none" w:sz="0" w:space="0" w:color="auto"/>
      </w:divBdr>
    </w:div>
    <w:div w:id="1333991942">
      <w:bodyDiv w:val="1"/>
      <w:marLeft w:val="0"/>
      <w:marRight w:val="0"/>
      <w:marTop w:val="0"/>
      <w:marBottom w:val="0"/>
      <w:divBdr>
        <w:top w:val="none" w:sz="0" w:space="0" w:color="auto"/>
        <w:left w:val="none" w:sz="0" w:space="0" w:color="auto"/>
        <w:bottom w:val="none" w:sz="0" w:space="0" w:color="auto"/>
        <w:right w:val="none" w:sz="0" w:space="0" w:color="auto"/>
      </w:divBdr>
      <w:divsChild>
        <w:div w:id="121700790">
          <w:marLeft w:val="0"/>
          <w:marRight w:val="0"/>
          <w:marTop w:val="0"/>
          <w:marBottom w:val="0"/>
          <w:divBdr>
            <w:top w:val="none" w:sz="0" w:space="0" w:color="auto"/>
            <w:left w:val="none" w:sz="0" w:space="0" w:color="auto"/>
            <w:bottom w:val="none" w:sz="0" w:space="0" w:color="auto"/>
            <w:right w:val="none" w:sz="0" w:space="0" w:color="auto"/>
          </w:divBdr>
        </w:div>
        <w:div w:id="2003968635">
          <w:marLeft w:val="0"/>
          <w:marRight w:val="0"/>
          <w:marTop w:val="150"/>
          <w:marBottom w:val="0"/>
          <w:divBdr>
            <w:top w:val="none" w:sz="0" w:space="0" w:color="auto"/>
            <w:left w:val="none" w:sz="0" w:space="0" w:color="auto"/>
            <w:bottom w:val="none" w:sz="0" w:space="0" w:color="auto"/>
            <w:right w:val="none" w:sz="0" w:space="0" w:color="auto"/>
          </w:divBdr>
          <w:divsChild>
            <w:div w:id="1392967964">
              <w:marLeft w:val="1155"/>
              <w:marRight w:val="0"/>
              <w:marTop w:val="0"/>
              <w:marBottom w:val="0"/>
              <w:divBdr>
                <w:top w:val="none" w:sz="0" w:space="0" w:color="auto"/>
                <w:left w:val="none" w:sz="0" w:space="0" w:color="auto"/>
                <w:bottom w:val="none" w:sz="0" w:space="0" w:color="auto"/>
                <w:right w:val="none" w:sz="0" w:space="0" w:color="auto"/>
              </w:divBdr>
            </w:div>
            <w:div w:id="593628940">
              <w:marLeft w:val="1155"/>
              <w:marRight w:val="0"/>
              <w:marTop w:val="0"/>
              <w:marBottom w:val="0"/>
              <w:divBdr>
                <w:top w:val="none" w:sz="0" w:space="0" w:color="auto"/>
                <w:left w:val="none" w:sz="0" w:space="0" w:color="auto"/>
                <w:bottom w:val="none" w:sz="0" w:space="0" w:color="auto"/>
                <w:right w:val="none" w:sz="0" w:space="0" w:color="auto"/>
              </w:divBdr>
            </w:div>
            <w:div w:id="1422218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23347">
      <w:bodyDiv w:val="1"/>
      <w:marLeft w:val="0"/>
      <w:marRight w:val="0"/>
      <w:marTop w:val="0"/>
      <w:marBottom w:val="0"/>
      <w:divBdr>
        <w:top w:val="none" w:sz="0" w:space="0" w:color="auto"/>
        <w:left w:val="none" w:sz="0" w:space="0" w:color="auto"/>
        <w:bottom w:val="none" w:sz="0" w:space="0" w:color="auto"/>
        <w:right w:val="none" w:sz="0" w:space="0" w:color="auto"/>
      </w:divBdr>
      <w:divsChild>
        <w:div w:id="126435583">
          <w:marLeft w:val="0"/>
          <w:marRight w:val="0"/>
          <w:marTop w:val="0"/>
          <w:marBottom w:val="0"/>
          <w:divBdr>
            <w:top w:val="none" w:sz="0" w:space="0" w:color="auto"/>
            <w:left w:val="none" w:sz="0" w:space="0" w:color="auto"/>
            <w:bottom w:val="none" w:sz="0" w:space="0" w:color="auto"/>
            <w:right w:val="none" w:sz="0" w:space="0" w:color="auto"/>
          </w:divBdr>
        </w:div>
        <w:div w:id="1971937672">
          <w:marLeft w:val="0"/>
          <w:marRight w:val="0"/>
          <w:marTop w:val="150"/>
          <w:marBottom w:val="0"/>
          <w:divBdr>
            <w:top w:val="none" w:sz="0" w:space="0" w:color="auto"/>
            <w:left w:val="none" w:sz="0" w:space="0" w:color="auto"/>
            <w:bottom w:val="none" w:sz="0" w:space="0" w:color="auto"/>
            <w:right w:val="none" w:sz="0" w:space="0" w:color="auto"/>
          </w:divBdr>
          <w:divsChild>
            <w:div w:id="826702355">
              <w:marLeft w:val="1155"/>
              <w:marRight w:val="0"/>
              <w:marTop w:val="0"/>
              <w:marBottom w:val="0"/>
              <w:divBdr>
                <w:top w:val="none" w:sz="0" w:space="0" w:color="auto"/>
                <w:left w:val="none" w:sz="0" w:space="0" w:color="auto"/>
                <w:bottom w:val="none" w:sz="0" w:space="0" w:color="auto"/>
                <w:right w:val="none" w:sz="0" w:space="0" w:color="auto"/>
              </w:divBdr>
            </w:div>
            <w:div w:id="1659306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43356">
      <w:bodyDiv w:val="1"/>
      <w:marLeft w:val="0"/>
      <w:marRight w:val="0"/>
      <w:marTop w:val="0"/>
      <w:marBottom w:val="0"/>
      <w:divBdr>
        <w:top w:val="none" w:sz="0" w:space="0" w:color="auto"/>
        <w:left w:val="none" w:sz="0" w:space="0" w:color="auto"/>
        <w:bottom w:val="none" w:sz="0" w:space="0" w:color="auto"/>
        <w:right w:val="none" w:sz="0" w:space="0" w:color="auto"/>
      </w:divBdr>
      <w:divsChild>
        <w:div w:id="1544780777">
          <w:marLeft w:val="0"/>
          <w:marRight w:val="0"/>
          <w:marTop w:val="0"/>
          <w:marBottom w:val="0"/>
          <w:divBdr>
            <w:top w:val="none" w:sz="0" w:space="0" w:color="auto"/>
            <w:left w:val="none" w:sz="0" w:space="0" w:color="auto"/>
            <w:bottom w:val="none" w:sz="0" w:space="0" w:color="auto"/>
            <w:right w:val="none" w:sz="0" w:space="0" w:color="auto"/>
          </w:divBdr>
        </w:div>
        <w:div w:id="214657664">
          <w:marLeft w:val="0"/>
          <w:marRight w:val="0"/>
          <w:marTop w:val="150"/>
          <w:marBottom w:val="0"/>
          <w:divBdr>
            <w:top w:val="none" w:sz="0" w:space="0" w:color="auto"/>
            <w:left w:val="none" w:sz="0" w:space="0" w:color="auto"/>
            <w:bottom w:val="none" w:sz="0" w:space="0" w:color="auto"/>
            <w:right w:val="none" w:sz="0" w:space="0" w:color="auto"/>
          </w:divBdr>
          <w:divsChild>
            <w:div w:id="1186210728">
              <w:marLeft w:val="1155"/>
              <w:marRight w:val="0"/>
              <w:marTop w:val="0"/>
              <w:marBottom w:val="0"/>
              <w:divBdr>
                <w:top w:val="none" w:sz="0" w:space="0" w:color="auto"/>
                <w:left w:val="none" w:sz="0" w:space="0" w:color="auto"/>
                <w:bottom w:val="none" w:sz="0" w:space="0" w:color="auto"/>
                <w:right w:val="none" w:sz="0" w:space="0" w:color="auto"/>
              </w:divBdr>
            </w:div>
            <w:div w:id="1739785193">
              <w:marLeft w:val="1155"/>
              <w:marRight w:val="0"/>
              <w:marTop w:val="0"/>
              <w:marBottom w:val="0"/>
              <w:divBdr>
                <w:top w:val="none" w:sz="0" w:space="0" w:color="auto"/>
                <w:left w:val="none" w:sz="0" w:space="0" w:color="auto"/>
                <w:bottom w:val="none" w:sz="0" w:space="0" w:color="auto"/>
                <w:right w:val="none" w:sz="0" w:space="0" w:color="auto"/>
              </w:divBdr>
            </w:div>
            <w:div w:id="214219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98830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718435">
      <w:bodyDiv w:val="1"/>
      <w:marLeft w:val="0"/>
      <w:marRight w:val="0"/>
      <w:marTop w:val="0"/>
      <w:marBottom w:val="0"/>
      <w:divBdr>
        <w:top w:val="none" w:sz="0" w:space="0" w:color="auto"/>
        <w:left w:val="none" w:sz="0" w:space="0" w:color="auto"/>
        <w:bottom w:val="none" w:sz="0" w:space="0" w:color="auto"/>
        <w:right w:val="none" w:sz="0" w:space="0" w:color="auto"/>
      </w:divBdr>
      <w:divsChild>
        <w:div w:id="1353843383">
          <w:marLeft w:val="0"/>
          <w:marRight w:val="0"/>
          <w:marTop w:val="0"/>
          <w:marBottom w:val="0"/>
          <w:divBdr>
            <w:top w:val="none" w:sz="0" w:space="0" w:color="auto"/>
            <w:left w:val="none" w:sz="0" w:space="0" w:color="auto"/>
            <w:bottom w:val="none" w:sz="0" w:space="0" w:color="auto"/>
            <w:right w:val="none" w:sz="0" w:space="0" w:color="auto"/>
          </w:divBdr>
        </w:div>
        <w:div w:id="416682010">
          <w:marLeft w:val="0"/>
          <w:marRight w:val="0"/>
          <w:marTop w:val="150"/>
          <w:marBottom w:val="0"/>
          <w:divBdr>
            <w:top w:val="none" w:sz="0" w:space="0" w:color="auto"/>
            <w:left w:val="none" w:sz="0" w:space="0" w:color="auto"/>
            <w:bottom w:val="none" w:sz="0" w:space="0" w:color="auto"/>
            <w:right w:val="none" w:sz="0" w:space="0" w:color="auto"/>
          </w:divBdr>
          <w:divsChild>
            <w:div w:id="1997561938">
              <w:marLeft w:val="1155"/>
              <w:marRight w:val="0"/>
              <w:marTop w:val="0"/>
              <w:marBottom w:val="0"/>
              <w:divBdr>
                <w:top w:val="none" w:sz="0" w:space="0" w:color="auto"/>
                <w:left w:val="none" w:sz="0" w:space="0" w:color="auto"/>
                <w:bottom w:val="none" w:sz="0" w:space="0" w:color="auto"/>
                <w:right w:val="none" w:sz="0" w:space="0" w:color="auto"/>
              </w:divBdr>
            </w:div>
            <w:div w:id="1120340116">
              <w:marLeft w:val="1155"/>
              <w:marRight w:val="0"/>
              <w:marTop w:val="0"/>
              <w:marBottom w:val="0"/>
              <w:divBdr>
                <w:top w:val="none" w:sz="0" w:space="0" w:color="auto"/>
                <w:left w:val="none" w:sz="0" w:space="0" w:color="auto"/>
                <w:bottom w:val="none" w:sz="0" w:space="0" w:color="auto"/>
                <w:right w:val="none" w:sz="0" w:space="0" w:color="auto"/>
              </w:divBdr>
            </w:div>
            <w:div w:id="460653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5961555">
      <w:bodyDiv w:val="1"/>
      <w:marLeft w:val="0"/>
      <w:marRight w:val="0"/>
      <w:marTop w:val="0"/>
      <w:marBottom w:val="0"/>
      <w:divBdr>
        <w:top w:val="none" w:sz="0" w:space="0" w:color="auto"/>
        <w:left w:val="none" w:sz="0" w:space="0" w:color="auto"/>
        <w:bottom w:val="none" w:sz="0" w:space="0" w:color="auto"/>
        <w:right w:val="none" w:sz="0" w:space="0" w:color="auto"/>
      </w:divBdr>
      <w:divsChild>
        <w:div w:id="2023243041">
          <w:marLeft w:val="0"/>
          <w:marRight w:val="0"/>
          <w:marTop w:val="0"/>
          <w:marBottom w:val="0"/>
          <w:divBdr>
            <w:top w:val="none" w:sz="0" w:space="0" w:color="auto"/>
            <w:left w:val="none" w:sz="0" w:space="0" w:color="auto"/>
            <w:bottom w:val="none" w:sz="0" w:space="0" w:color="auto"/>
            <w:right w:val="none" w:sz="0" w:space="0" w:color="auto"/>
          </w:divBdr>
        </w:div>
        <w:div w:id="685205473">
          <w:marLeft w:val="0"/>
          <w:marRight w:val="0"/>
          <w:marTop w:val="150"/>
          <w:marBottom w:val="0"/>
          <w:divBdr>
            <w:top w:val="none" w:sz="0" w:space="0" w:color="auto"/>
            <w:left w:val="none" w:sz="0" w:space="0" w:color="auto"/>
            <w:bottom w:val="none" w:sz="0" w:space="0" w:color="auto"/>
            <w:right w:val="none" w:sz="0" w:space="0" w:color="auto"/>
          </w:divBdr>
          <w:divsChild>
            <w:div w:id="1568569138">
              <w:marLeft w:val="1155"/>
              <w:marRight w:val="0"/>
              <w:marTop w:val="0"/>
              <w:marBottom w:val="0"/>
              <w:divBdr>
                <w:top w:val="none" w:sz="0" w:space="0" w:color="auto"/>
                <w:left w:val="none" w:sz="0" w:space="0" w:color="auto"/>
                <w:bottom w:val="none" w:sz="0" w:space="0" w:color="auto"/>
                <w:right w:val="none" w:sz="0" w:space="0" w:color="auto"/>
              </w:divBdr>
            </w:div>
            <w:div w:id="1740976666">
              <w:marLeft w:val="1155"/>
              <w:marRight w:val="0"/>
              <w:marTop w:val="0"/>
              <w:marBottom w:val="0"/>
              <w:divBdr>
                <w:top w:val="none" w:sz="0" w:space="0" w:color="auto"/>
                <w:left w:val="none" w:sz="0" w:space="0" w:color="auto"/>
                <w:bottom w:val="none" w:sz="0" w:space="0" w:color="auto"/>
                <w:right w:val="none" w:sz="0" w:space="0" w:color="auto"/>
              </w:divBdr>
            </w:div>
            <w:div w:id="583690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765037">
      <w:bodyDiv w:val="1"/>
      <w:marLeft w:val="0"/>
      <w:marRight w:val="0"/>
      <w:marTop w:val="0"/>
      <w:marBottom w:val="0"/>
      <w:divBdr>
        <w:top w:val="none" w:sz="0" w:space="0" w:color="auto"/>
        <w:left w:val="none" w:sz="0" w:space="0" w:color="auto"/>
        <w:bottom w:val="none" w:sz="0" w:space="0" w:color="auto"/>
        <w:right w:val="none" w:sz="0" w:space="0" w:color="auto"/>
      </w:divBdr>
    </w:div>
    <w:div w:id="1336960331">
      <w:bodyDiv w:val="1"/>
      <w:marLeft w:val="0"/>
      <w:marRight w:val="0"/>
      <w:marTop w:val="0"/>
      <w:marBottom w:val="0"/>
      <w:divBdr>
        <w:top w:val="none" w:sz="0" w:space="0" w:color="auto"/>
        <w:left w:val="none" w:sz="0" w:space="0" w:color="auto"/>
        <w:bottom w:val="none" w:sz="0" w:space="0" w:color="auto"/>
        <w:right w:val="none" w:sz="0" w:space="0" w:color="auto"/>
      </w:divBdr>
      <w:divsChild>
        <w:div w:id="1528566105">
          <w:marLeft w:val="0"/>
          <w:marRight w:val="0"/>
          <w:marTop w:val="0"/>
          <w:marBottom w:val="0"/>
          <w:divBdr>
            <w:top w:val="none" w:sz="0" w:space="0" w:color="auto"/>
            <w:left w:val="none" w:sz="0" w:space="0" w:color="auto"/>
            <w:bottom w:val="none" w:sz="0" w:space="0" w:color="auto"/>
            <w:right w:val="none" w:sz="0" w:space="0" w:color="auto"/>
          </w:divBdr>
        </w:div>
        <w:div w:id="1111516769">
          <w:marLeft w:val="0"/>
          <w:marRight w:val="0"/>
          <w:marTop w:val="150"/>
          <w:marBottom w:val="0"/>
          <w:divBdr>
            <w:top w:val="none" w:sz="0" w:space="0" w:color="auto"/>
            <w:left w:val="none" w:sz="0" w:space="0" w:color="auto"/>
            <w:bottom w:val="none" w:sz="0" w:space="0" w:color="auto"/>
            <w:right w:val="none" w:sz="0" w:space="0" w:color="auto"/>
          </w:divBdr>
          <w:divsChild>
            <w:div w:id="1577547487">
              <w:marLeft w:val="1155"/>
              <w:marRight w:val="0"/>
              <w:marTop w:val="0"/>
              <w:marBottom w:val="0"/>
              <w:divBdr>
                <w:top w:val="none" w:sz="0" w:space="0" w:color="auto"/>
                <w:left w:val="none" w:sz="0" w:space="0" w:color="auto"/>
                <w:bottom w:val="none" w:sz="0" w:space="0" w:color="auto"/>
                <w:right w:val="none" w:sz="0" w:space="0" w:color="auto"/>
              </w:divBdr>
            </w:div>
            <w:div w:id="2098363005">
              <w:marLeft w:val="1155"/>
              <w:marRight w:val="0"/>
              <w:marTop w:val="0"/>
              <w:marBottom w:val="0"/>
              <w:divBdr>
                <w:top w:val="none" w:sz="0" w:space="0" w:color="auto"/>
                <w:left w:val="none" w:sz="0" w:space="0" w:color="auto"/>
                <w:bottom w:val="none" w:sz="0" w:space="0" w:color="auto"/>
                <w:right w:val="none" w:sz="0" w:space="0" w:color="auto"/>
              </w:divBdr>
            </w:div>
            <w:div w:id="1152671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4286">
      <w:bodyDiv w:val="1"/>
      <w:marLeft w:val="0"/>
      <w:marRight w:val="0"/>
      <w:marTop w:val="0"/>
      <w:marBottom w:val="0"/>
      <w:divBdr>
        <w:top w:val="none" w:sz="0" w:space="0" w:color="auto"/>
        <w:left w:val="none" w:sz="0" w:space="0" w:color="auto"/>
        <w:bottom w:val="none" w:sz="0" w:space="0" w:color="auto"/>
        <w:right w:val="none" w:sz="0" w:space="0" w:color="auto"/>
      </w:divBdr>
      <w:divsChild>
        <w:div w:id="72356323">
          <w:marLeft w:val="0"/>
          <w:marRight w:val="0"/>
          <w:marTop w:val="0"/>
          <w:marBottom w:val="0"/>
          <w:divBdr>
            <w:top w:val="none" w:sz="0" w:space="0" w:color="auto"/>
            <w:left w:val="none" w:sz="0" w:space="0" w:color="auto"/>
            <w:bottom w:val="none" w:sz="0" w:space="0" w:color="auto"/>
            <w:right w:val="none" w:sz="0" w:space="0" w:color="auto"/>
          </w:divBdr>
        </w:div>
        <w:div w:id="379593255">
          <w:marLeft w:val="0"/>
          <w:marRight w:val="0"/>
          <w:marTop w:val="150"/>
          <w:marBottom w:val="0"/>
          <w:divBdr>
            <w:top w:val="none" w:sz="0" w:space="0" w:color="auto"/>
            <w:left w:val="none" w:sz="0" w:space="0" w:color="auto"/>
            <w:bottom w:val="none" w:sz="0" w:space="0" w:color="auto"/>
            <w:right w:val="none" w:sz="0" w:space="0" w:color="auto"/>
          </w:divBdr>
          <w:divsChild>
            <w:div w:id="174926458">
              <w:marLeft w:val="1155"/>
              <w:marRight w:val="0"/>
              <w:marTop w:val="0"/>
              <w:marBottom w:val="0"/>
              <w:divBdr>
                <w:top w:val="none" w:sz="0" w:space="0" w:color="auto"/>
                <w:left w:val="none" w:sz="0" w:space="0" w:color="auto"/>
                <w:bottom w:val="none" w:sz="0" w:space="0" w:color="auto"/>
                <w:right w:val="none" w:sz="0" w:space="0" w:color="auto"/>
              </w:divBdr>
            </w:div>
            <w:div w:id="527761597">
              <w:marLeft w:val="1155"/>
              <w:marRight w:val="0"/>
              <w:marTop w:val="0"/>
              <w:marBottom w:val="0"/>
              <w:divBdr>
                <w:top w:val="none" w:sz="0" w:space="0" w:color="auto"/>
                <w:left w:val="none" w:sz="0" w:space="0" w:color="auto"/>
                <w:bottom w:val="none" w:sz="0" w:space="0" w:color="auto"/>
                <w:right w:val="none" w:sz="0" w:space="0" w:color="auto"/>
              </w:divBdr>
            </w:div>
            <w:div w:id="1256131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460406">
      <w:bodyDiv w:val="1"/>
      <w:marLeft w:val="0"/>
      <w:marRight w:val="0"/>
      <w:marTop w:val="0"/>
      <w:marBottom w:val="0"/>
      <w:divBdr>
        <w:top w:val="none" w:sz="0" w:space="0" w:color="auto"/>
        <w:left w:val="none" w:sz="0" w:space="0" w:color="auto"/>
        <w:bottom w:val="none" w:sz="0" w:space="0" w:color="auto"/>
        <w:right w:val="none" w:sz="0" w:space="0" w:color="auto"/>
      </w:divBdr>
      <w:divsChild>
        <w:div w:id="782113132">
          <w:marLeft w:val="0"/>
          <w:marRight w:val="0"/>
          <w:marTop w:val="0"/>
          <w:marBottom w:val="0"/>
          <w:divBdr>
            <w:top w:val="none" w:sz="0" w:space="0" w:color="auto"/>
            <w:left w:val="none" w:sz="0" w:space="0" w:color="auto"/>
            <w:bottom w:val="none" w:sz="0" w:space="0" w:color="auto"/>
            <w:right w:val="none" w:sz="0" w:space="0" w:color="auto"/>
          </w:divBdr>
        </w:div>
        <w:div w:id="125439296">
          <w:marLeft w:val="0"/>
          <w:marRight w:val="0"/>
          <w:marTop w:val="150"/>
          <w:marBottom w:val="0"/>
          <w:divBdr>
            <w:top w:val="none" w:sz="0" w:space="0" w:color="auto"/>
            <w:left w:val="none" w:sz="0" w:space="0" w:color="auto"/>
            <w:bottom w:val="none" w:sz="0" w:space="0" w:color="auto"/>
            <w:right w:val="none" w:sz="0" w:space="0" w:color="auto"/>
          </w:divBdr>
          <w:divsChild>
            <w:div w:id="1761363798">
              <w:marLeft w:val="1155"/>
              <w:marRight w:val="0"/>
              <w:marTop w:val="0"/>
              <w:marBottom w:val="0"/>
              <w:divBdr>
                <w:top w:val="none" w:sz="0" w:space="0" w:color="auto"/>
                <w:left w:val="none" w:sz="0" w:space="0" w:color="auto"/>
                <w:bottom w:val="none" w:sz="0" w:space="0" w:color="auto"/>
                <w:right w:val="none" w:sz="0" w:space="0" w:color="auto"/>
              </w:divBdr>
            </w:div>
            <w:div w:id="1118839736">
              <w:marLeft w:val="1155"/>
              <w:marRight w:val="0"/>
              <w:marTop w:val="0"/>
              <w:marBottom w:val="0"/>
              <w:divBdr>
                <w:top w:val="none" w:sz="0" w:space="0" w:color="auto"/>
                <w:left w:val="none" w:sz="0" w:space="0" w:color="auto"/>
                <w:bottom w:val="none" w:sz="0" w:space="0" w:color="auto"/>
                <w:right w:val="none" w:sz="0" w:space="0" w:color="auto"/>
              </w:divBdr>
            </w:div>
            <w:div w:id="1801141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075337">
      <w:bodyDiv w:val="1"/>
      <w:marLeft w:val="0"/>
      <w:marRight w:val="0"/>
      <w:marTop w:val="0"/>
      <w:marBottom w:val="0"/>
      <w:divBdr>
        <w:top w:val="none" w:sz="0" w:space="0" w:color="auto"/>
        <w:left w:val="none" w:sz="0" w:space="0" w:color="auto"/>
        <w:bottom w:val="none" w:sz="0" w:space="0" w:color="auto"/>
        <w:right w:val="none" w:sz="0" w:space="0" w:color="auto"/>
      </w:divBdr>
      <w:divsChild>
        <w:div w:id="582569059">
          <w:marLeft w:val="0"/>
          <w:marRight w:val="0"/>
          <w:marTop w:val="0"/>
          <w:marBottom w:val="0"/>
          <w:divBdr>
            <w:top w:val="none" w:sz="0" w:space="0" w:color="auto"/>
            <w:left w:val="none" w:sz="0" w:space="0" w:color="auto"/>
            <w:bottom w:val="none" w:sz="0" w:space="0" w:color="auto"/>
            <w:right w:val="none" w:sz="0" w:space="0" w:color="auto"/>
          </w:divBdr>
        </w:div>
        <w:div w:id="236139485">
          <w:marLeft w:val="0"/>
          <w:marRight w:val="0"/>
          <w:marTop w:val="150"/>
          <w:marBottom w:val="0"/>
          <w:divBdr>
            <w:top w:val="none" w:sz="0" w:space="0" w:color="auto"/>
            <w:left w:val="none" w:sz="0" w:space="0" w:color="auto"/>
            <w:bottom w:val="none" w:sz="0" w:space="0" w:color="auto"/>
            <w:right w:val="none" w:sz="0" w:space="0" w:color="auto"/>
          </w:divBdr>
          <w:divsChild>
            <w:div w:id="1618221001">
              <w:marLeft w:val="1155"/>
              <w:marRight w:val="0"/>
              <w:marTop w:val="0"/>
              <w:marBottom w:val="0"/>
              <w:divBdr>
                <w:top w:val="none" w:sz="0" w:space="0" w:color="auto"/>
                <w:left w:val="none" w:sz="0" w:space="0" w:color="auto"/>
                <w:bottom w:val="none" w:sz="0" w:space="0" w:color="auto"/>
                <w:right w:val="none" w:sz="0" w:space="0" w:color="auto"/>
              </w:divBdr>
            </w:div>
            <w:div w:id="233585551">
              <w:marLeft w:val="1155"/>
              <w:marRight w:val="0"/>
              <w:marTop w:val="0"/>
              <w:marBottom w:val="0"/>
              <w:divBdr>
                <w:top w:val="none" w:sz="0" w:space="0" w:color="auto"/>
                <w:left w:val="none" w:sz="0" w:space="0" w:color="auto"/>
                <w:bottom w:val="none" w:sz="0" w:space="0" w:color="auto"/>
                <w:right w:val="none" w:sz="0" w:space="0" w:color="auto"/>
              </w:divBdr>
            </w:div>
            <w:div w:id="1768453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460437">
      <w:bodyDiv w:val="1"/>
      <w:marLeft w:val="0"/>
      <w:marRight w:val="0"/>
      <w:marTop w:val="0"/>
      <w:marBottom w:val="0"/>
      <w:divBdr>
        <w:top w:val="none" w:sz="0" w:space="0" w:color="auto"/>
        <w:left w:val="none" w:sz="0" w:space="0" w:color="auto"/>
        <w:bottom w:val="none" w:sz="0" w:space="0" w:color="auto"/>
        <w:right w:val="none" w:sz="0" w:space="0" w:color="auto"/>
      </w:divBdr>
      <w:divsChild>
        <w:div w:id="1344699379">
          <w:marLeft w:val="0"/>
          <w:marRight w:val="0"/>
          <w:marTop w:val="0"/>
          <w:marBottom w:val="0"/>
          <w:divBdr>
            <w:top w:val="none" w:sz="0" w:space="0" w:color="auto"/>
            <w:left w:val="none" w:sz="0" w:space="0" w:color="auto"/>
            <w:bottom w:val="none" w:sz="0" w:space="0" w:color="auto"/>
            <w:right w:val="none" w:sz="0" w:space="0" w:color="auto"/>
          </w:divBdr>
        </w:div>
        <w:div w:id="1987270878">
          <w:marLeft w:val="0"/>
          <w:marRight w:val="0"/>
          <w:marTop w:val="150"/>
          <w:marBottom w:val="0"/>
          <w:divBdr>
            <w:top w:val="none" w:sz="0" w:space="0" w:color="auto"/>
            <w:left w:val="none" w:sz="0" w:space="0" w:color="auto"/>
            <w:bottom w:val="none" w:sz="0" w:space="0" w:color="auto"/>
            <w:right w:val="none" w:sz="0" w:space="0" w:color="auto"/>
          </w:divBdr>
          <w:divsChild>
            <w:div w:id="39060679">
              <w:marLeft w:val="1155"/>
              <w:marRight w:val="0"/>
              <w:marTop w:val="0"/>
              <w:marBottom w:val="0"/>
              <w:divBdr>
                <w:top w:val="none" w:sz="0" w:space="0" w:color="auto"/>
                <w:left w:val="none" w:sz="0" w:space="0" w:color="auto"/>
                <w:bottom w:val="none" w:sz="0" w:space="0" w:color="auto"/>
                <w:right w:val="none" w:sz="0" w:space="0" w:color="auto"/>
              </w:divBdr>
            </w:div>
            <w:div w:id="1062294556">
              <w:marLeft w:val="1155"/>
              <w:marRight w:val="0"/>
              <w:marTop w:val="0"/>
              <w:marBottom w:val="0"/>
              <w:divBdr>
                <w:top w:val="none" w:sz="0" w:space="0" w:color="auto"/>
                <w:left w:val="none" w:sz="0" w:space="0" w:color="auto"/>
                <w:bottom w:val="none" w:sz="0" w:space="0" w:color="auto"/>
                <w:right w:val="none" w:sz="0" w:space="0" w:color="auto"/>
              </w:divBdr>
            </w:div>
            <w:div w:id="1327170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31840">
      <w:bodyDiv w:val="1"/>
      <w:marLeft w:val="0"/>
      <w:marRight w:val="0"/>
      <w:marTop w:val="0"/>
      <w:marBottom w:val="0"/>
      <w:divBdr>
        <w:top w:val="none" w:sz="0" w:space="0" w:color="auto"/>
        <w:left w:val="none" w:sz="0" w:space="0" w:color="auto"/>
        <w:bottom w:val="none" w:sz="0" w:space="0" w:color="auto"/>
        <w:right w:val="none" w:sz="0" w:space="0" w:color="auto"/>
      </w:divBdr>
      <w:divsChild>
        <w:div w:id="2134055219">
          <w:marLeft w:val="0"/>
          <w:marRight w:val="0"/>
          <w:marTop w:val="0"/>
          <w:marBottom w:val="0"/>
          <w:divBdr>
            <w:top w:val="none" w:sz="0" w:space="0" w:color="auto"/>
            <w:left w:val="none" w:sz="0" w:space="0" w:color="auto"/>
            <w:bottom w:val="none" w:sz="0" w:space="0" w:color="auto"/>
            <w:right w:val="none" w:sz="0" w:space="0" w:color="auto"/>
          </w:divBdr>
        </w:div>
        <w:div w:id="1937443693">
          <w:marLeft w:val="0"/>
          <w:marRight w:val="0"/>
          <w:marTop w:val="150"/>
          <w:marBottom w:val="0"/>
          <w:divBdr>
            <w:top w:val="none" w:sz="0" w:space="0" w:color="auto"/>
            <w:left w:val="none" w:sz="0" w:space="0" w:color="auto"/>
            <w:bottom w:val="none" w:sz="0" w:space="0" w:color="auto"/>
            <w:right w:val="none" w:sz="0" w:space="0" w:color="auto"/>
          </w:divBdr>
          <w:divsChild>
            <w:div w:id="1788084956">
              <w:marLeft w:val="1155"/>
              <w:marRight w:val="0"/>
              <w:marTop w:val="0"/>
              <w:marBottom w:val="0"/>
              <w:divBdr>
                <w:top w:val="none" w:sz="0" w:space="0" w:color="auto"/>
                <w:left w:val="none" w:sz="0" w:space="0" w:color="auto"/>
                <w:bottom w:val="none" w:sz="0" w:space="0" w:color="auto"/>
                <w:right w:val="none" w:sz="0" w:space="0" w:color="auto"/>
              </w:divBdr>
            </w:div>
            <w:div w:id="915627476">
              <w:marLeft w:val="1155"/>
              <w:marRight w:val="0"/>
              <w:marTop w:val="0"/>
              <w:marBottom w:val="0"/>
              <w:divBdr>
                <w:top w:val="none" w:sz="0" w:space="0" w:color="auto"/>
                <w:left w:val="none" w:sz="0" w:space="0" w:color="auto"/>
                <w:bottom w:val="none" w:sz="0" w:space="0" w:color="auto"/>
                <w:right w:val="none" w:sz="0" w:space="0" w:color="auto"/>
              </w:divBdr>
            </w:div>
            <w:div w:id="54317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581999">
      <w:bodyDiv w:val="1"/>
      <w:marLeft w:val="0"/>
      <w:marRight w:val="0"/>
      <w:marTop w:val="0"/>
      <w:marBottom w:val="0"/>
      <w:divBdr>
        <w:top w:val="none" w:sz="0" w:space="0" w:color="auto"/>
        <w:left w:val="none" w:sz="0" w:space="0" w:color="auto"/>
        <w:bottom w:val="none" w:sz="0" w:space="0" w:color="auto"/>
        <w:right w:val="none" w:sz="0" w:space="0" w:color="auto"/>
      </w:divBdr>
      <w:divsChild>
        <w:div w:id="736979989">
          <w:marLeft w:val="0"/>
          <w:marRight w:val="0"/>
          <w:marTop w:val="0"/>
          <w:marBottom w:val="0"/>
          <w:divBdr>
            <w:top w:val="none" w:sz="0" w:space="0" w:color="auto"/>
            <w:left w:val="none" w:sz="0" w:space="0" w:color="auto"/>
            <w:bottom w:val="none" w:sz="0" w:space="0" w:color="auto"/>
            <w:right w:val="none" w:sz="0" w:space="0" w:color="auto"/>
          </w:divBdr>
        </w:div>
        <w:div w:id="1145322118">
          <w:marLeft w:val="0"/>
          <w:marRight w:val="0"/>
          <w:marTop w:val="150"/>
          <w:marBottom w:val="0"/>
          <w:divBdr>
            <w:top w:val="none" w:sz="0" w:space="0" w:color="auto"/>
            <w:left w:val="none" w:sz="0" w:space="0" w:color="auto"/>
            <w:bottom w:val="none" w:sz="0" w:space="0" w:color="auto"/>
            <w:right w:val="none" w:sz="0" w:space="0" w:color="auto"/>
          </w:divBdr>
          <w:divsChild>
            <w:div w:id="575093415">
              <w:marLeft w:val="1155"/>
              <w:marRight w:val="0"/>
              <w:marTop w:val="0"/>
              <w:marBottom w:val="0"/>
              <w:divBdr>
                <w:top w:val="none" w:sz="0" w:space="0" w:color="auto"/>
                <w:left w:val="none" w:sz="0" w:space="0" w:color="auto"/>
                <w:bottom w:val="none" w:sz="0" w:space="0" w:color="auto"/>
                <w:right w:val="none" w:sz="0" w:space="0" w:color="auto"/>
              </w:divBdr>
            </w:div>
            <w:div w:id="800343625">
              <w:marLeft w:val="1155"/>
              <w:marRight w:val="0"/>
              <w:marTop w:val="0"/>
              <w:marBottom w:val="0"/>
              <w:divBdr>
                <w:top w:val="none" w:sz="0" w:space="0" w:color="auto"/>
                <w:left w:val="none" w:sz="0" w:space="0" w:color="auto"/>
                <w:bottom w:val="none" w:sz="0" w:space="0" w:color="auto"/>
                <w:right w:val="none" w:sz="0" w:space="0" w:color="auto"/>
              </w:divBdr>
            </w:div>
            <w:div w:id="1829394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353078">
      <w:bodyDiv w:val="1"/>
      <w:marLeft w:val="0"/>
      <w:marRight w:val="0"/>
      <w:marTop w:val="0"/>
      <w:marBottom w:val="0"/>
      <w:divBdr>
        <w:top w:val="none" w:sz="0" w:space="0" w:color="auto"/>
        <w:left w:val="none" w:sz="0" w:space="0" w:color="auto"/>
        <w:bottom w:val="none" w:sz="0" w:space="0" w:color="auto"/>
        <w:right w:val="none" w:sz="0" w:space="0" w:color="auto"/>
      </w:divBdr>
      <w:divsChild>
        <w:div w:id="3023660">
          <w:marLeft w:val="0"/>
          <w:marRight w:val="0"/>
          <w:marTop w:val="0"/>
          <w:marBottom w:val="0"/>
          <w:divBdr>
            <w:top w:val="none" w:sz="0" w:space="0" w:color="auto"/>
            <w:left w:val="none" w:sz="0" w:space="0" w:color="auto"/>
            <w:bottom w:val="none" w:sz="0" w:space="0" w:color="auto"/>
            <w:right w:val="none" w:sz="0" w:space="0" w:color="auto"/>
          </w:divBdr>
        </w:div>
        <w:div w:id="1683167042">
          <w:marLeft w:val="0"/>
          <w:marRight w:val="0"/>
          <w:marTop w:val="150"/>
          <w:marBottom w:val="0"/>
          <w:divBdr>
            <w:top w:val="none" w:sz="0" w:space="0" w:color="auto"/>
            <w:left w:val="none" w:sz="0" w:space="0" w:color="auto"/>
            <w:bottom w:val="none" w:sz="0" w:space="0" w:color="auto"/>
            <w:right w:val="none" w:sz="0" w:space="0" w:color="auto"/>
          </w:divBdr>
          <w:divsChild>
            <w:div w:id="1368412927">
              <w:marLeft w:val="1155"/>
              <w:marRight w:val="0"/>
              <w:marTop w:val="0"/>
              <w:marBottom w:val="0"/>
              <w:divBdr>
                <w:top w:val="none" w:sz="0" w:space="0" w:color="auto"/>
                <w:left w:val="none" w:sz="0" w:space="0" w:color="auto"/>
                <w:bottom w:val="none" w:sz="0" w:space="0" w:color="auto"/>
                <w:right w:val="none" w:sz="0" w:space="0" w:color="auto"/>
              </w:divBdr>
            </w:div>
            <w:div w:id="685643680">
              <w:marLeft w:val="1155"/>
              <w:marRight w:val="0"/>
              <w:marTop w:val="0"/>
              <w:marBottom w:val="0"/>
              <w:divBdr>
                <w:top w:val="none" w:sz="0" w:space="0" w:color="auto"/>
                <w:left w:val="none" w:sz="0" w:space="0" w:color="auto"/>
                <w:bottom w:val="none" w:sz="0" w:space="0" w:color="auto"/>
                <w:right w:val="none" w:sz="0" w:space="0" w:color="auto"/>
              </w:divBdr>
            </w:div>
            <w:div w:id="160749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736">
      <w:bodyDiv w:val="1"/>
      <w:marLeft w:val="0"/>
      <w:marRight w:val="0"/>
      <w:marTop w:val="0"/>
      <w:marBottom w:val="0"/>
      <w:divBdr>
        <w:top w:val="none" w:sz="0" w:space="0" w:color="auto"/>
        <w:left w:val="none" w:sz="0" w:space="0" w:color="auto"/>
        <w:bottom w:val="none" w:sz="0" w:space="0" w:color="auto"/>
        <w:right w:val="none" w:sz="0" w:space="0" w:color="auto"/>
      </w:divBdr>
      <w:divsChild>
        <w:div w:id="1431850532">
          <w:marLeft w:val="0"/>
          <w:marRight w:val="0"/>
          <w:marTop w:val="0"/>
          <w:marBottom w:val="0"/>
          <w:divBdr>
            <w:top w:val="none" w:sz="0" w:space="0" w:color="auto"/>
            <w:left w:val="none" w:sz="0" w:space="0" w:color="auto"/>
            <w:bottom w:val="none" w:sz="0" w:space="0" w:color="auto"/>
            <w:right w:val="none" w:sz="0" w:space="0" w:color="auto"/>
          </w:divBdr>
        </w:div>
        <w:div w:id="897009991">
          <w:marLeft w:val="0"/>
          <w:marRight w:val="0"/>
          <w:marTop w:val="150"/>
          <w:marBottom w:val="0"/>
          <w:divBdr>
            <w:top w:val="none" w:sz="0" w:space="0" w:color="auto"/>
            <w:left w:val="none" w:sz="0" w:space="0" w:color="auto"/>
            <w:bottom w:val="none" w:sz="0" w:space="0" w:color="auto"/>
            <w:right w:val="none" w:sz="0" w:space="0" w:color="auto"/>
          </w:divBdr>
          <w:divsChild>
            <w:div w:id="743724844">
              <w:marLeft w:val="1155"/>
              <w:marRight w:val="0"/>
              <w:marTop w:val="0"/>
              <w:marBottom w:val="0"/>
              <w:divBdr>
                <w:top w:val="none" w:sz="0" w:space="0" w:color="auto"/>
                <w:left w:val="none" w:sz="0" w:space="0" w:color="auto"/>
                <w:bottom w:val="none" w:sz="0" w:space="0" w:color="auto"/>
                <w:right w:val="none" w:sz="0" w:space="0" w:color="auto"/>
              </w:divBdr>
            </w:div>
            <w:div w:id="1482187414">
              <w:marLeft w:val="1155"/>
              <w:marRight w:val="0"/>
              <w:marTop w:val="0"/>
              <w:marBottom w:val="0"/>
              <w:divBdr>
                <w:top w:val="none" w:sz="0" w:space="0" w:color="auto"/>
                <w:left w:val="none" w:sz="0" w:space="0" w:color="auto"/>
                <w:bottom w:val="none" w:sz="0" w:space="0" w:color="auto"/>
                <w:right w:val="none" w:sz="0" w:space="0" w:color="auto"/>
              </w:divBdr>
            </w:div>
            <w:div w:id="904485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009047">
      <w:bodyDiv w:val="1"/>
      <w:marLeft w:val="0"/>
      <w:marRight w:val="0"/>
      <w:marTop w:val="0"/>
      <w:marBottom w:val="0"/>
      <w:divBdr>
        <w:top w:val="none" w:sz="0" w:space="0" w:color="auto"/>
        <w:left w:val="none" w:sz="0" w:space="0" w:color="auto"/>
        <w:bottom w:val="none" w:sz="0" w:space="0" w:color="auto"/>
        <w:right w:val="none" w:sz="0" w:space="0" w:color="auto"/>
      </w:divBdr>
      <w:divsChild>
        <w:div w:id="478183010">
          <w:marLeft w:val="0"/>
          <w:marRight w:val="0"/>
          <w:marTop w:val="0"/>
          <w:marBottom w:val="0"/>
          <w:divBdr>
            <w:top w:val="none" w:sz="0" w:space="0" w:color="auto"/>
            <w:left w:val="none" w:sz="0" w:space="0" w:color="auto"/>
            <w:bottom w:val="none" w:sz="0" w:space="0" w:color="auto"/>
            <w:right w:val="none" w:sz="0" w:space="0" w:color="auto"/>
          </w:divBdr>
        </w:div>
        <w:div w:id="536042134">
          <w:marLeft w:val="0"/>
          <w:marRight w:val="0"/>
          <w:marTop w:val="150"/>
          <w:marBottom w:val="0"/>
          <w:divBdr>
            <w:top w:val="none" w:sz="0" w:space="0" w:color="auto"/>
            <w:left w:val="none" w:sz="0" w:space="0" w:color="auto"/>
            <w:bottom w:val="none" w:sz="0" w:space="0" w:color="auto"/>
            <w:right w:val="none" w:sz="0" w:space="0" w:color="auto"/>
          </w:divBdr>
          <w:divsChild>
            <w:div w:id="1403992161">
              <w:marLeft w:val="1155"/>
              <w:marRight w:val="0"/>
              <w:marTop w:val="0"/>
              <w:marBottom w:val="0"/>
              <w:divBdr>
                <w:top w:val="none" w:sz="0" w:space="0" w:color="auto"/>
                <w:left w:val="none" w:sz="0" w:space="0" w:color="auto"/>
                <w:bottom w:val="none" w:sz="0" w:space="0" w:color="auto"/>
                <w:right w:val="none" w:sz="0" w:space="0" w:color="auto"/>
              </w:divBdr>
            </w:div>
            <w:div w:id="1972974879">
              <w:marLeft w:val="1155"/>
              <w:marRight w:val="0"/>
              <w:marTop w:val="0"/>
              <w:marBottom w:val="0"/>
              <w:divBdr>
                <w:top w:val="none" w:sz="0" w:space="0" w:color="auto"/>
                <w:left w:val="none" w:sz="0" w:space="0" w:color="auto"/>
                <w:bottom w:val="none" w:sz="0" w:space="0" w:color="auto"/>
                <w:right w:val="none" w:sz="0" w:space="0" w:color="auto"/>
              </w:divBdr>
            </w:div>
            <w:div w:id="453751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274672">
      <w:bodyDiv w:val="1"/>
      <w:marLeft w:val="0"/>
      <w:marRight w:val="0"/>
      <w:marTop w:val="0"/>
      <w:marBottom w:val="0"/>
      <w:divBdr>
        <w:top w:val="none" w:sz="0" w:space="0" w:color="auto"/>
        <w:left w:val="none" w:sz="0" w:space="0" w:color="auto"/>
        <w:bottom w:val="none" w:sz="0" w:space="0" w:color="auto"/>
        <w:right w:val="none" w:sz="0" w:space="0" w:color="auto"/>
      </w:divBdr>
      <w:divsChild>
        <w:div w:id="456528561">
          <w:marLeft w:val="0"/>
          <w:marRight w:val="0"/>
          <w:marTop w:val="0"/>
          <w:marBottom w:val="0"/>
          <w:divBdr>
            <w:top w:val="none" w:sz="0" w:space="0" w:color="auto"/>
            <w:left w:val="none" w:sz="0" w:space="0" w:color="auto"/>
            <w:bottom w:val="none" w:sz="0" w:space="0" w:color="auto"/>
            <w:right w:val="none" w:sz="0" w:space="0" w:color="auto"/>
          </w:divBdr>
        </w:div>
        <w:div w:id="396822901">
          <w:marLeft w:val="0"/>
          <w:marRight w:val="0"/>
          <w:marTop w:val="150"/>
          <w:marBottom w:val="0"/>
          <w:divBdr>
            <w:top w:val="none" w:sz="0" w:space="0" w:color="auto"/>
            <w:left w:val="none" w:sz="0" w:space="0" w:color="auto"/>
            <w:bottom w:val="none" w:sz="0" w:space="0" w:color="auto"/>
            <w:right w:val="none" w:sz="0" w:space="0" w:color="auto"/>
          </w:divBdr>
          <w:divsChild>
            <w:div w:id="1555853364">
              <w:marLeft w:val="1155"/>
              <w:marRight w:val="0"/>
              <w:marTop w:val="0"/>
              <w:marBottom w:val="0"/>
              <w:divBdr>
                <w:top w:val="none" w:sz="0" w:space="0" w:color="auto"/>
                <w:left w:val="none" w:sz="0" w:space="0" w:color="auto"/>
                <w:bottom w:val="none" w:sz="0" w:space="0" w:color="auto"/>
                <w:right w:val="none" w:sz="0" w:space="0" w:color="auto"/>
              </w:divBdr>
            </w:div>
            <w:div w:id="414784967">
              <w:marLeft w:val="1155"/>
              <w:marRight w:val="0"/>
              <w:marTop w:val="0"/>
              <w:marBottom w:val="0"/>
              <w:divBdr>
                <w:top w:val="none" w:sz="0" w:space="0" w:color="auto"/>
                <w:left w:val="none" w:sz="0" w:space="0" w:color="auto"/>
                <w:bottom w:val="none" w:sz="0" w:space="0" w:color="auto"/>
                <w:right w:val="none" w:sz="0" w:space="0" w:color="auto"/>
              </w:divBdr>
            </w:div>
            <w:div w:id="18509422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322053">
      <w:bodyDiv w:val="1"/>
      <w:marLeft w:val="0"/>
      <w:marRight w:val="0"/>
      <w:marTop w:val="0"/>
      <w:marBottom w:val="0"/>
      <w:divBdr>
        <w:top w:val="none" w:sz="0" w:space="0" w:color="auto"/>
        <w:left w:val="none" w:sz="0" w:space="0" w:color="auto"/>
        <w:bottom w:val="none" w:sz="0" w:space="0" w:color="auto"/>
        <w:right w:val="none" w:sz="0" w:space="0" w:color="auto"/>
      </w:divBdr>
      <w:divsChild>
        <w:div w:id="630864422">
          <w:marLeft w:val="0"/>
          <w:marRight w:val="0"/>
          <w:marTop w:val="0"/>
          <w:marBottom w:val="0"/>
          <w:divBdr>
            <w:top w:val="none" w:sz="0" w:space="0" w:color="auto"/>
            <w:left w:val="none" w:sz="0" w:space="0" w:color="auto"/>
            <w:bottom w:val="none" w:sz="0" w:space="0" w:color="auto"/>
            <w:right w:val="none" w:sz="0" w:space="0" w:color="auto"/>
          </w:divBdr>
        </w:div>
        <w:div w:id="1088967097">
          <w:marLeft w:val="0"/>
          <w:marRight w:val="0"/>
          <w:marTop w:val="150"/>
          <w:marBottom w:val="0"/>
          <w:divBdr>
            <w:top w:val="none" w:sz="0" w:space="0" w:color="auto"/>
            <w:left w:val="none" w:sz="0" w:space="0" w:color="auto"/>
            <w:bottom w:val="none" w:sz="0" w:space="0" w:color="auto"/>
            <w:right w:val="none" w:sz="0" w:space="0" w:color="auto"/>
          </w:divBdr>
          <w:divsChild>
            <w:div w:id="1115293557">
              <w:marLeft w:val="1155"/>
              <w:marRight w:val="0"/>
              <w:marTop w:val="0"/>
              <w:marBottom w:val="0"/>
              <w:divBdr>
                <w:top w:val="none" w:sz="0" w:space="0" w:color="auto"/>
                <w:left w:val="none" w:sz="0" w:space="0" w:color="auto"/>
                <w:bottom w:val="none" w:sz="0" w:space="0" w:color="auto"/>
                <w:right w:val="none" w:sz="0" w:space="0" w:color="auto"/>
              </w:divBdr>
            </w:div>
            <w:div w:id="24650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393387">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08266">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2974281">
      <w:bodyDiv w:val="1"/>
      <w:marLeft w:val="0"/>
      <w:marRight w:val="0"/>
      <w:marTop w:val="0"/>
      <w:marBottom w:val="0"/>
      <w:divBdr>
        <w:top w:val="none" w:sz="0" w:space="0" w:color="auto"/>
        <w:left w:val="none" w:sz="0" w:space="0" w:color="auto"/>
        <w:bottom w:val="none" w:sz="0" w:space="0" w:color="auto"/>
        <w:right w:val="none" w:sz="0" w:space="0" w:color="auto"/>
      </w:divBdr>
      <w:divsChild>
        <w:div w:id="261182425">
          <w:marLeft w:val="0"/>
          <w:marRight w:val="0"/>
          <w:marTop w:val="0"/>
          <w:marBottom w:val="0"/>
          <w:divBdr>
            <w:top w:val="none" w:sz="0" w:space="0" w:color="auto"/>
            <w:left w:val="none" w:sz="0" w:space="0" w:color="auto"/>
            <w:bottom w:val="none" w:sz="0" w:space="0" w:color="auto"/>
            <w:right w:val="none" w:sz="0" w:space="0" w:color="auto"/>
          </w:divBdr>
        </w:div>
        <w:div w:id="2003578768">
          <w:marLeft w:val="0"/>
          <w:marRight w:val="0"/>
          <w:marTop w:val="150"/>
          <w:marBottom w:val="0"/>
          <w:divBdr>
            <w:top w:val="none" w:sz="0" w:space="0" w:color="auto"/>
            <w:left w:val="none" w:sz="0" w:space="0" w:color="auto"/>
            <w:bottom w:val="none" w:sz="0" w:space="0" w:color="auto"/>
            <w:right w:val="none" w:sz="0" w:space="0" w:color="auto"/>
          </w:divBdr>
          <w:divsChild>
            <w:div w:id="976178774">
              <w:marLeft w:val="1155"/>
              <w:marRight w:val="0"/>
              <w:marTop w:val="0"/>
              <w:marBottom w:val="0"/>
              <w:divBdr>
                <w:top w:val="none" w:sz="0" w:space="0" w:color="auto"/>
                <w:left w:val="none" w:sz="0" w:space="0" w:color="auto"/>
                <w:bottom w:val="none" w:sz="0" w:space="0" w:color="auto"/>
                <w:right w:val="none" w:sz="0" w:space="0" w:color="auto"/>
              </w:divBdr>
            </w:div>
            <w:div w:id="1317689404">
              <w:marLeft w:val="1155"/>
              <w:marRight w:val="0"/>
              <w:marTop w:val="0"/>
              <w:marBottom w:val="0"/>
              <w:divBdr>
                <w:top w:val="none" w:sz="0" w:space="0" w:color="auto"/>
                <w:left w:val="none" w:sz="0" w:space="0" w:color="auto"/>
                <w:bottom w:val="none" w:sz="0" w:space="0" w:color="auto"/>
                <w:right w:val="none" w:sz="0" w:space="0" w:color="auto"/>
              </w:divBdr>
            </w:div>
            <w:div w:id="403141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09545">
      <w:bodyDiv w:val="1"/>
      <w:marLeft w:val="0"/>
      <w:marRight w:val="0"/>
      <w:marTop w:val="0"/>
      <w:marBottom w:val="0"/>
      <w:divBdr>
        <w:top w:val="none" w:sz="0" w:space="0" w:color="auto"/>
        <w:left w:val="none" w:sz="0" w:space="0" w:color="auto"/>
        <w:bottom w:val="none" w:sz="0" w:space="0" w:color="auto"/>
        <w:right w:val="none" w:sz="0" w:space="0" w:color="auto"/>
      </w:divBdr>
      <w:divsChild>
        <w:div w:id="428619704">
          <w:marLeft w:val="0"/>
          <w:marRight w:val="0"/>
          <w:marTop w:val="0"/>
          <w:marBottom w:val="0"/>
          <w:divBdr>
            <w:top w:val="none" w:sz="0" w:space="0" w:color="auto"/>
            <w:left w:val="none" w:sz="0" w:space="0" w:color="auto"/>
            <w:bottom w:val="none" w:sz="0" w:space="0" w:color="auto"/>
            <w:right w:val="none" w:sz="0" w:space="0" w:color="auto"/>
          </w:divBdr>
        </w:div>
        <w:div w:id="1236866352">
          <w:marLeft w:val="0"/>
          <w:marRight w:val="0"/>
          <w:marTop w:val="150"/>
          <w:marBottom w:val="0"/>
          <w:divBdr>
            <w:top w:val="none" w:sz="0" w:space="0" w:color="auto"/>
            <w:left w:val="none" w:sz="0" w:space="0" w:color="auto"/>
            <w:bottom w:val="none" w:sz="0" w:space="0" w:color="auto"/>
            <w:right w:val="none" w:sz="0" w:space="0" w:color="auto"/>
          </w:divBdr>
          <w:divsChild>
            <w:div w:id="1229732317">
              <w:marLeft w:val="1155"/>
              <w:marRight w:val="0"/>
              <w:marTop w:val="0"/>
              <w:marBottom w:val="0"/>
              <w:divBdr>
                <w:top w:val="none" w:sz="0" w:space="0" w:color="auto"/>
                <w:left w:val="none" w:sz="0" w:space="0" w:color="auto"/>
                <w:bottom w:val="none" w:sz="0" w:space="0" w:color="auto"/>
                <w:right w:val="none" w:sz="0" w:space="0" w:color="auto"/>
              </w:divBdr>
            </w:div>
            <w:div w:id="1760517354">
              <w:marLeft w:val="1155"/>
              <w:marRight w:val="0"/>
              <w:marTop w:val="0"/>
              <w:marBottom w:val="0"/>
              <w:divBdr>
                <w:top w:val="none" w:sz="0" w:space="0" w:color="auto"/>
                <w:left w:val="none" w:sz="0" w:space="0" w:color="auto"/>
                <w:bottom w:val="none" w:sz="0" w:space="0" w:color="auto"/>
                <w:right w:val="none" w:sz="0" w:space="0" w:color="auto"/>
              </w:divBdr>
            </w:div>
            <w:div w:id="447360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38316">
      <w:bodyDiv w:val="1"/>
      <w:marLeft w:val="0"/>
      <w:marRight w:val="0"/>
      <w:marTop w:val="0"/>
      <w:marBottom w:val="0"/>
      <w:divBdr>
        <w:top w:val="none" w:sz="0" w:space="0" w:color="auto"/>
        <w:left w:val="none" w:sz="0" w:space="0" w:color="auto"/>
        <w:bottom w:val="none" w:sz="0" w:space="0" w:color="auto"/>
        <w:right w:val="none" w:sz="0" w:space="0" w:color="auto"/>
      </w:divBdr>
      <w:divsChild>
        <w:div w:id="1082289563">
          <w:marLeft w:val="0"/>
          <w:marRight w:val="0"/>
          <w:marTop w:val="0"/>
          <w:marBottom w:val="0"/>
          <w:divBdr>
            <w:top w:val="none" w:sz="0" w:space="0" w:color="auto"/>
            <w:left w:val="none" w:sz="0" w:space="0" w:color="auto"/>
            <w:bottom w:val="none" w:sz="0" w:space="0" w:color="auto"/>
            <w:right w:val="none" w:sz="0" w:space="0" w:color="auto"/>
          </w:divBdr>
        </w:div>
        <w:div w:id="839933887">
          <w:marLeft w:val="0"/>
          <w:marRight w:val="0"/>
          <w:marTop w:val="150"/>
          <w:marBottom w:val="0"/>
          <w:divBdr>
            <w:top w:val="none" w:sz="0" w:space="0" w:color="auto"/>
            <w:left w:val="none" w:sz="0" w:space="0" w:color="auto"/>
            <w:bottom w:val="none" w:sz="0" w:space="0" w:color="auto"/>
            <w:right w:val="none" w:sz="0" w:space="0" w:color="auto"/>
          </w:divBdr>
          <w:divsChild>
            <w:div w:id="1575629609">
              <w:marLeft w:val="1155"/>
              <w:marRight w:val="0"/>
              <w:marTop w:val="0"/>
              <w:marBottom w:val="0"/>
              <w:divBdr>
                <w:top w:val="none" w:sz="0" w:space="0" w:color="auto"/>
                <w:left w:val="none" w:sz="0" w:space="0" w:color="auto"/>
                <w:bottom w:val="none" w:sz="0" w:space="0" w:color="auto"/>
                <w:right w:val="none" w:sz="0" w:space="0" w:color="auto"/>
              </w:divBdr>
            </w:div>
            <w:div w:id="820468988">
              <w:marLeft w:val="1155"/>
              <w:marRight w:val="0"/>
              <w:marTop w:val="0"/>
              <w:marBottom w:val="0"/>
              <w:divBdr>
                <w:top w:val="none" w:sz="0" w:space="0" w:color="auto"/>
                <w:left w:val="none" w:sz="0" w:space="0" w:color="auto"/>
                <w:bottom w:val="none" w:sz="0" w:space="0" w:color="auto"/>
                <w:right w:val="none" w:sz="0" w:space="0" w:color="auto"/>
              </w:divBdr>
            </w:div>
            <w:div w:id="1131942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086759">
      <w:bodyDiv w:val="1"/>
      <w:marLeft w:val="0"/>
      <w:marRight w:val="0"/>
      <w:marTop w:val="0"/>
      <w:marBottom w:val="0"/>
      <w:divBdr>
        <w:top w:val="none" w:sz="0" w:space="0" w:color="auto"/>
        <w:left w:val="none" w:sz="0" w:space="0" w:color="auto"/>
        <w:bottom w:val="none" w:sz="0" w:space="0" w:color="auto"/>
        <w:right w:val="none" w:sz="0" w:space="0" w:color="auto"/>
      </w:divBdr>
      <w:divsChild>
        <w:div w:id="2097507307">
          <w:marLeft w:val="0"/>
          <w:marRight w:val="0"/>
          <w:marTop w:val="0"/>
          <w:marBottom w:val="0"/>
          <w:divBdr>
            <w:top w:val="none" w:sz="0" w:space="0" w:color="auto"/>
            <w:left w:val="none" w:sz="0" w:space="0" w:color="auto"/>
            <w:bottom w:val="none" w:sz="0" w:space="0" w:color="auto"/>
            <w:right w:val="none" w:sz="0" w:space="0" w:color="auto"/>
          </w:divBdr>
        </w:div>
        <w:div w:id="282931849">
          <w:marLeft w:val="0"/>
          <w:marRight w:val="0"/>
          <w:marTop w:val="150"/>
          <w:marBottom w:val="0"/>
          <w:divBdr>
            <w:top w:val="none" w:sz="0" w:space="0" w:color="auto"/>
            <w:left w:val="none" w:sz="0" w:space="0" w:color="auto"/>
            <w:bottom w:val="none" w:sz="0" w:space="0" w:color="auto"/>
            <w:right w:val="none" w:sz="0" w:space="0" w:color="auto"/>
          </w:divBdr>
          <w:divsChild>
            <w:div w:id="1620139684">
              <w:marLeft w:val="1155"/>
              <w:marRight w:val="0"/>
              <w:marTop w:val="0"/>
              <w:marBottom w:val="0"/>
              <w:divBdr>
                <w:top w:val="none" w:sz="0" w:space="0" w:color="auto"/>
                <w:left w:val="none" w:sz="0" w:space="0" w:color="auto"/>
                <w:bottom w:val="none" w:sz="0" w:space="0" w:color="auto"/>
                <w:right w:val="none" w:sz="0" w:space="0" w:color="auto"/>
              </w:divBdr>
            </w:div>
            <w:div w:id="1480154147">
              <w:marLeft w:val="1155"/>
              <w:marRight w:val="0"/>
              <w:marTop w:val="0"/>
              <w:marBottom w:val="0"/>
              <w:divBdr>
                <w:top w:val="none" w:sz="0" w:space="0" w:color="auto"/>
                <w:left w:val="none" w:sz="0" w:space="0" w:color="auto"/>
                <w:bottom w:val="none" w:sz="0" w:space="0" w:color="auto"/>
                <w:right w:val="none" w:sz="0" w:space="0" w:color="auto"/>
              </w:divBdr>
            </w:div>
            <w:div w:id="1019695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4034">
      <w:bodyDiv w:val="1"/>
      <w:marLeft w:val="0"/>
      <w:marRight w:val="0"/>
      <w:marTop w:val="0"/>
      <w:marBottom w:val="0"/>
      <w:divBdr>
        <w:top w:val="none" w:sz="0" w:space="0" w:color="auto"/>
        <w:left w:val="none" w:sz="0" w:space="0" w:color="auto"/>
        <w:bottom w:val="none" w:sz="0" w:space="0" w:color="auto"/>
        <w:right w:val="none" w:sz="0" w:space="0" w:color="auto"/>
      </w:divBdr>
      <w:divsChild>
        <w:div w:id="573121614">
          <w:marLeft w:val="0"/>
          <w:marRight w:val="0"/>
          <w:marTop w:val="0"/>
          <w:marBottom w:val="0"/>
          <w:divBdr>
            <w:top w:val="none" w:sz="0" w:space="0" w:color="auto"/>
            <w:left w:val="none" w:sz="0" w:space="0" w:color="auto"/>
            <w:bottom w:val="none" w:sz="0" w:space="0" w:color="auto"/>
            <w:right w:val="none" w:sz="0" w:space="0" w:color="auto"/>
          </w:divBdr>
        </w:div>
        <w:div w:id="1845778854">
          <w:marLeft w:val="0"/>
          <w:marRight w:val="0"/>
          <w:marTop w:val="150"/>
          <w:marBottom w:val="0"/>
          <w:divBdr>
            <w:top w:val="none" w:sz="0" w:space="0" w:color="auto"/>
            <w:left w:val="none" w:sz="0" w:space="0" w:color="auto"/>
            <w:bottom w:val="none" w:sz="0" w:space="0" w:color="auto"/>
            <w:right w:val="none" w:sz="0" w:space="0" w:color="auto"/>
          </w:divBdr>
          <w:divsChild>
            <w:div w:id="843933325">
              <w:marLeft w:val="1155"/>
              <w:marRight w:val="0"/>
              <w:marTop w:val="0"/>
              <w:marBottom w:val="0"/>
              <w:divBdr>
                <w:top w:val="none" w:sz="0" w:space="0" w:color="auto"/>
                <w:left w:val="none" w:sz="0" w:space="0" w:color="auto"/>
                <w:bottom w:val="none" w:sz="0" w:space="0" w:color="auto"/>
                <w:right w:val="none" w:sz="0" w:space="0" w:color="auto"/>
              </w:divBdr>
            </w:div>
            <w:div w:id="1133332440">
              <w:marLeft w:val="1155"/>
              <w:marRight w:val="0"/>
              <w:marTop w:val="0"/>
              <w:marBottom w:val="0"/>
              <w:divBdr>
                <w:top w:val="none" w:sz="0" w:space="0" w:color="auto"/>
                <w:left w:val="none" w:sz="0" w:space="0" w:color="auto"/>
                <w:bottom w:val="none" w:sz="0" w:space="0" w:color="auto"/>
                <w:right w:val="none" w:sz="0" w:space="0" w:color="auto"/>
              </w:divBdr>
            </w:div>
            <w:div w:id="1108086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589098">
      <w:bodyDiv w:val="1"/>
      <w:marLeft w:val="0"/>
      <w:marRight w:val="0"/>
      <w:marTop w:val="0"/>
      <w:marBottom w:val="0"/>
      <w:divBdr>
        <w:top w:val="none" w:sz="0" w:space="0" w:color="auto"/>
        <w:left w:val="none" w:sz="0" w:space="0" w:color="auto"/>
        <w:bottom w:val="none" w:sz="0" w:space="0" w:color="auto"/>
        <w:right w:val="none" w:sz="0" w:space="0" w:color="auto"/>
      </w:divBdr>
      <w:divsChild>
        <w:div w:id="377821161">
          <w:marLeft w:val="0"/>
          <w:marRight w:val="0"/>
          <w:marTop w:val="0"/>
          <w:marBottom w:val="0"/>
          <w:divBdr>
            <w:top w:val="none" w:sz="0" w:space="0" w:color="auto"/>
            <w:left w:val="none" w:sz="0" w:space="0" w:color="auto"/>
            <w:bottom w:val="none" w:sz="0" w:space="0" w:color="auto"/>
            <w:right w:val="none" w:sz="0" w:space="0" w:color="auto"/>
          </w:divBdr>
        </w:div>
        <w:div w:id="1924992386">
          <w:marLeft w:val="0"/>
          <w:marRight w:val="0"/>
          <w:marTop w:val="150"/>
          <w:marBottom w:val="0"/>
          <w:divBdr>
            <w:top w:val="none" w:sz="0" w:space="0" w:color="auto"/>
            <w:left w:val="none" w:sz="0" w:space="0" w:color="auto"/>
            <w:bottom w:val="none" w:sz="0" w:space="0" w:color="auto"/>
            <w:right w:val="none" w:sz="0" w:space="0" w:color="auto"/>
          </w:divBdr>
          <w:divsChild>
            <w:div w:id="1616669838">
              <w:marLeft w:val="1155"/>
              <w:marRight w:val="0"/>
              <w:marTop w:val="0"/>
              <w:marBottom w:val="0"/>
              <w:divBdr>
                <w:top w:val="none" w:sz="0" w:space="0" w:color="auto"/>
                <w:left w:val="none" w:sz="0" w:space="0" w:color="auto"/>
                <w:bottom w:val="none" w:sz="0" w:space="0" w:color="auto"/>
                <w:right w:val="none" w:sz="0" w:space="0" w:color="auto"/>
              </w:divBdr>
            </w:div>
            <w:div w:id="706376640">
              <w:marLeft w:val="1155"/>
              <w:marRight w:val="0"/>
              <w:marTop w:val="0"/>
              <w:marBottom w:val="0"/>
              <w:divBdr>
                <w:top w:val="none" w:sz="0" w:space="0" w:color="auto"/>
                <w:left w:val="none" w:sz="0" w:space="0" w:color="auto"/>
                <w:bottom w:val="none" w:sz="0" w:space="0" w:color="auto"/>
                <w:right w:val="none" w:sz="0" w:space="0" w:color="auto"/>
              </w:divBdr>
            </w:div>
            <w:div w:id="893545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595764">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6978918">
      <w:bodyDiv w:val="1"/>
      <w:marLeft w:val="0"/>
      <w:marRight w:val="0"/>
      <w:marTop w:val="0"/>
      <w:marBottom w:val="0"/>
      <w:divBdr>
        <w:top w:val="none" w:sz="0" w:space="0" w:color="auto"/>
        <w:left w:val="none" w:sz="0" w:space="0" w:color="auto"/>
        <w:bottom w:val="none" w:sz="0" w:space="0" w:color="auto"/>
        <w:right w:val="none" w:sz="0" w:space="0" w:color="auto"/>
      </w:divBdr>
      <w:divsChild>
        <w:div w:id="777529149">
          <w:marLeft w:val="0"/>
          <w:marRight w:val="0"/>
          <w:marTop w:val="0"/>
          <w:marBottom w:val="0"/>
          <w:divBdr>
            <w:top w:val="none" w:sz="0" w:space="0" w:color="auto"/>
            <w:left w:val="none" w:sz="0" w:space="0" w:color="auto"/>
            <w:bottom w:val="none" w:sz="0" w:space="0" w:color="auto"/>
            <w:right w:val="none" w:sz="0" w:space="0" w:color="auto"/>
          </w:divBdr>
        </w:div>
        <w:div w:id="196090620">
          <w:marLeft w:val="0"/>
          <w:marRight w:val="0"/>
          <w:marTop w:val="150"/>
          <w:marBottom w:val="0"/>
          <w:divBdr>
            <w:top w:val="none" w:sz="0" w:space="0" w:color="auto"/>
            <w:left w:val="none" w:sz="0" w:space="0" w:color="auto"/>
            <w:bottom w:val="none" w:sz="0" w:space="0" w:color="auto"/>
            <w:right w:val="none" w:sz="0" w:space="0" w:color="auto"/>
          </w:divBdr>
          <w:divsChild>
            <w:div w:id="1983342043">
              <w:marLeft w:val="1155"/>
              <w:marRight w:val="0"/>
              <w:marTop w:val="0"/>
              <w:marBottom w:val="0"/>
              <w:divBdr>
                <w:top w:val="none" w:sz="0" w:space="0" w:color="auto"/>
                <w:left w:val="none" w:sz="0" w:space="0" w:color="auto"/>
                <w:bottom w:val="none" w:sz="0" w:space="0" w:color="auto"/>
                <w:right w:val="none" w:sz="0" w:space="0" w:color="auto"/>
              </w:divBdr>
            </w:div>
            <w:div w:id="477958682">
              <w:marLeft w:val="1155"/>
              <w:marRight w:val="0"/>
              <w:marTop w:val="0"/>
              <w:marBottom w:val="0"/>
              <w:divBdr>
                <w:top w:val="none" w:sz="0" w:space="0" w:color="auto"/>
                <w:left w:val="none" w:sz="0" w:space="0" w:color="auto"/>
                <w:bottom w:val="none" w:sz="0" w:space="0" w:color="auto"/>
                <w:right w:val="none" w:sz="0" w:space="0" w:color="auto"/>
              </w:divBdr>
            </w:div>
            <w:div w:id="18880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176490">
      <w:bodyDiv w:val="1"/>
      <w:marLeft w:val="0"/>
      <w:marRight w:val="0"/>
      <w:marTop w:val="0"/>
      <w:marBottom w:val="0"/>
      <w:divBdr>
        <w:top w:val="none" w:sz="0" w:space="0" w:color="auto"/>
        <w:left w:val="none" w:sz="0" w:space="0" w:color="auto"/>
        <w:bottom w:val="none" w:sz="0" w:space="0" w:color="auto"/>
        <w:right w:val="none" w:sz="0" w:space="0" w:color="auto"/>
      </w:divBdr>
      <w:divsChild>
        <w:div w:id="1439250836">
          <w:marLeft w:val="0"/>
          <w:marRight w:val="0"/>
          <w:marTop w:val="0"/>
          <w:marBottom w:val="0"/>
          <w:divBdr>
            <w:top w:val="none" w:sz="0" w:space="0" w:color="auto"/>
            <w:left w:val="none" w:sz="0" w:space="0" w:color="auto"/>
            <w:bottom w:val="none" w:sz="0" w:space="0" w:color="auto"/>
            <w:right w:val="none" w:sz="0" w:space="0" w:color="auto"/>
          </w:divBdr>
        </w:div>
        <w:div w:id="1562909193">
          <w:marLeft w:val="0"/>
          <w:marRight w:val="0"/>
          <w:marTop w:val="150"/>
          <w:marBottom w:val="0"/>
          <w:divBdr>
            <w:top w:val="none" w:sz="0" w:space="0" w:color="auto"/>
            <w:left w:val="none" w:sz="0" w:space="0" w:color="auto"/>
            <w:bottom w:val="none" w:sz="0" w:space="0" w:color="auto"/>
            <w:right w:val="none" w:sz="0" w:space="0" w:color="auto"/>
          </w:divBdr>
          <w:divsChild>
            <w:div w:id="1358459422">
              <w:marLeft w:val="1155"/>
              <w:marRight w:val="0"/>
              <w:marTop w:val="0"/>
              <w:marBottom w:val="0"/>
              <w:divBdr>
                <w:top w:val="none" w:sz="0" w:space="0" w:color="auto"/>
                <w:left w:val="none" w:sz="0" w:space="0" w:color="auto"/>
                <w:bottom w:val="none" w:sz="0" w:space="0" w:color="auto"/>
                <w:right w:val="none" w:sz="0" w:space="0" w:color="auto"/>
              </w:divBdr>
            </w:div>
            <w:div w:id="304511247">
              <w:marLeft w:val="1155"/>
              <w:marRight w:val="0"/>
              <w:marTop w:val="0"/>
              <w:marBottom w:val="0"/>
              <w:divBdr>
                <w:top w:val="none" w:sz="0" w:space="0" w:color="auto"/>
                <w:left w:val="none" w:sz="0" w:space="0" w:color="auto"/>
                <w:bottom w:val="none" w:sz="0" w:space="0" w:color="auto"/>
                <w:right w:val="none" w:sz="0" w:space="0" w:color="auto"/>
              </w:divBdr>
            </w:div>
            <w:div w:id="1868716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38363">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634494">
      <w:bodyDiv w:val="1"/>
      <w:marLeft w:val="0"/>
      <w:marRight w:val="0"/>
      <w:marTop w:val="0"/>
      <w:marBottom w:val="0"/>
      <w:divBdr>
        <w:top w:val="none" w:sz="0" w:space="0" w:color="auto"/>
        <w:left w:val="none" w:sz="0" w:space="0" w:color="auto"/>
        <w:bottom w:val="none" w:sz="0" w:space="0" w:color="auto"/>
        <w:right w:val="none" w:sz="0" w:space="0" w:color="auto"/>
      </w:divBdr>
      <w:divsChild>
        <w:div w:id="1699888538">
          <w:marLeft w:val="0"/>
          <w:marRight w:val="0"/>
          <w:marTop w:val="0"/>
          <w:marBottom w:val="0"/>
          <w:divBdr>
            <w:top w:val="none" w:sz="0" w:space="0" w:color="auto"/>
            <w:left w:val="none" w:sz="0" w:space="0" w:color="auto"/>
            <w:bottom w:val="none" w:sz="0" w:space="0" w:color="auto"/>
            <w:right w:val="none" w:sz="0" w:space="0" w:color="auto"/>
          </w:divBdr>
        </w:div>
        <w:div w:id="751590455">
          <w:marLeft w:val="0"/>
          <w:marRight w:val="0"/>
          <w:marTop w:val="150"/>
          <w:marBottom w:val="0"/>
          <w:divBdr>
            <w:top w:val="none" w:sz="0" w:space="0" w:color="auto"/>
            <w:left w:val="none" w:sz="0" w:space="0" w:color="auto"/>
            <w:bottom w:val="none" w:sz="0" w:space="0" w:color="auto"/>
            <w:right w:val="none" w:sz="0" w:space="0" w:color="auto"/>
          </w:divBdr>
          <w:divsChild>
            <w:div w:id="344286812">
              <w:marLeft w:val="1155"/>
              <w:marRight w:val="0"/>
              <w:marTop w:val="0"/>
              <w:marBottom w:val="0"/>
              <w:divBdr>
                <w:top w:val="none" w:sz="0" w:space="0" w:color="auto"/>
                <w:left w:val="none" w:sz="0" w:space="0" w:color="auto"/>
                <w:bottom w:val="none" w:sz="0" w:space="0" w:color="auto"/>
                <w:right w:val="none" w:sz="0" w:space="0" w:color="auto"/>
              </w:divBdr>
            </w:div>
            <w:div w:id="46687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092941">
      <w:bodyDiv w:val="1"/>
      <w:marLeft w:val="0"/>
      <w:marRight w:val="0"/>
      <w:marTop w:val="0"/>
      <w:marBottom w:val="0"/>
      <w:divBdr>
        <w:top w:val="none" w:sz="0" w:space="0" w:color="auto"/>
        <w:left w:val="none" w:sz="0" w:space="0" w:color="auto"/>
        <w:bottom w:val="none" w:sz="0" w:space="0" w:color="auto"/>
        <w:right w:val="none" w:sz="0" w:space="0" w:color="auto"/>
      </w:divBdr>
      <w:divsChild>
        <w:div w:id="36705559">
          <w:marLeft w:val="0"/>
          <w:marRight w:val="0"/>
          <w:marTop w:val="0"/>
          <w:marBottom w:val="0"/>
          <w:divBdr>
            <w:top w:val="none" w:sz="0" w:space="0" w:color="auto"/>
            <w:left w:val="none" w:sz="0" w:space="0" w:color="auto"/>
            <w:bottom w:val="none" w:sz="0" w:space="0" w:color="auto"/>
            <w:right w:val="none" w:sz="0" w:space="0" w:color="auto"/>
          </w:divBdr>
        </w:div>
        <w:div w:id="2061585719">
          <w:marLeft w:val="0"/>
          <w:marRight w:val="0"/>
          <w:marTop w:val="150"/>
          <w:marBottom w:val="0"/>
          <w:divBdr>
            <w:top w:val="none" w:sz="0" w:space="0" w:color="auto"/>
            <w:left w:val="none" w:sz="0" w:space="0" w:color="auto"/>
            <w:bottom w:val="none" w:sz="0" w:space="0" w:color="auto"/>
            <w:right w:val="none" w:sz="0" w:space="0" w:color="auto"/>
          </w:divBdr>
          <w:divsChild>
            <w:div w:id="192378376">
              <w:marLeft w:val="1155"/>
              <w:marRight w:val="0"/>
              <w:marTop w:val="0"/>
              <w:marBottom w:val="0"/>
              <w:divBdr>
                <w:top w:val="none" w:sz="0" w:space="0" w:color="auto"/>
                <w:left w:val="none" w:sz="0" w:space="0" w:color="auto"/>
                <w:bottom w:val="none" w:sz="0" w:space="0" w:color="auto"/>
                <w:right w:val="none" w:sz="0" w:space="0" w:color="auto"/>
              </w:divBdr>
            </w:div>
            <w:div w:id="996881752">
              <w:marLeft w:val="1155"/>
              <w:marRight w:val="0"/>
              <w:marTop w:val="0"/>
              <w:marBottom w:val="0"/>
              <w:divBdr>
                <w:top w:val="none" w:sz="0" w:space="0" w:color="auto"/>
                <w:left w:val="none" w:sz="0" w:space="0" w:color="auto"/>
                <w:bottom w:val="none" w:sz="0" w:space="0" w:color="auto"/>
                <w:right w:val="none" w:sz="0" w:space="0" w:color="auto"/>
              </w:divBdr>
            </w:div>
            <w:div w:id="8800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1003">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405263">
      <w:bodyDiv w:val="1"/>
      <w:marLeft w:val="0"/>
      <w:marRight w:val="0"/>
      <w:marTop w:val="0"/>
      <w:marBottom w:val="0"/>
      <w:divBdr>
        <w:top w:val="none" w:sz="0" w:space="0" w:color="auto"/>
        <w:left w:val="none" w:sz="0" w:space="0" w:color="auto"/>
        <w:bottom w:val="none" w:sz="0" w:space="0" w:color="auto"/>
        <w:right w:val="none" w:sz="0" w:space="0" w:color="auto"/>
      </w:divBdr>
      <w:divsChild>
        <w:div w:id="428084989">
          <w:marLeft w:val="0"/>
          <w:marRight w:val="0"/>
          <w:marTop w:val="0"/>
          <w:marBottom w:val="0"/>
          <w:divBdr>
            <w:top w:val="none" w:sz="0" w:space="0" w:color="auto"/>
            <w:left w:val="none" w:sz="0" w:space="0" w:color="auto"/>
            <w:bottom w:val="none" w:sz="0" w:space="0" w:color="auto"/>
            <w:right w:val="none" w:sz="0" w:space="0" w:color="auto"/>
          </w:divBdr>
        </w:div>
        <w:div w:id="1386837356">
          <w:marLeft w:val="0"/>
          <w:marRight w:val="0"/>
          <w:marTop w:val="150"/>
          <w:marBottom w:val="0"/>
          <w:divBdr>
            <w:top w:val="none" w:sz="0" w:space="0" w:color="auto"/>
            <w:left w:val="none" w:sz="0" w:space="0" w:color="auto"/>
            <w:bottom w:val="none" w:sz="0" w:space="0" w:color="auto"/>
            <w:right w:val="none" w:sz="0" w:space="0" w:color="auto"/>
          </w:divBdr>
          <w:divsChild>
            <w:div w:id="588200075">
              <w:marLeft w:val="1155"/>
              <w:marRight w:val="0"/>
              <w:marTop w:val="0"/>
              <w:marBottom w:val="0"/>
              <w:divBdr>
                <w:top w:val="none" w:sz="0" w:space="0" w:color="auto"/>
                <w:left w:val="none" w:sz="0" w:space="0" w:color="auto"/>
                <w:bottom w:val="none" w:sz="0" w:space="0" w:color="auto"/>
                <w:right w:val="none" w:sz="0" w:space="0" w:color="auto"/>
              </w:divBdr>
            </w:div>
            <w:div w:id="1144615986">
              <w:marLeft w:val="1155"/>
              <w:marRight w:val="0"/>
              <w:marTop w:val="0"/>
              <w:marBottom w:val="0"/>
              <w:divBdr>
                <w:top w:val="none" w:sz="0" w:space="0" w:color="auto"/>
                <w:left w:val="none" w:sz="0" w:space="0" w:color="auto"/>
                <w:bottom w:val="none" w:sz="0" w:space="0" w:color="auto"/>
                <w:right w:val="none" w:sz="0" w:space="0" w:color="auto"/>
              </w:divBdr>
            </w:div>
            <w:div w:id="1104495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407446">
      <w:bodyDiv w:val="1"/>
      <w:marLeft w:val="0"/>
      <w:marRight w:val="0"/>
      <w:marTop w:val="0"/>
      <w:marBottom w:val="0"/>
      <w:divBdr>
        <w:top w:val="none" w:sz="0" w:space="0" w:color="auto"/>
        <w:left w:val="none" w:sz="0" w:space="0" w:color="auto"/>
        <w:bottom w:val="none" w:sz="0" w:space="0" w:color="auto"/>
        <w:right w:val="none" w:sz="0" w:space="0" w:color="auto"/>
      </w:divBdr>
      <w:divsChild>
        <w:div w:id="1265655646">
          <w:marLeft w:val="0"/>
          <w:marRight w:val="0"/>
          <w:marTop w:val="0"/>
          <w:marBottom w:val="0"/>
          <w:divBdr>
            <w:top w:val="none" w:sz="0" w:space="0" w:color="auto"/>
            <w:left w:val="none" w:sz="0" w:space="0" w:color="auto"/>
            <w:bottom w:val="none" w:sz="0" w:space="0" w:color="auto"/>
            <w:right w:val="none" w:sz="0" w:space="0" w:color="auto"/>
          </w:divBdr>
        </w:div>
        <w:div w:id="1473672589">
          <w:marLeft w:val="0"/>
          <w:marRight w:val="0"/>
          <w:marTop w:val="150"/>
          <w:marBottom w:val="0"/>
          <w:divBdr>
            <w:top w:val="none" w:sz="0" w:space="0" w:color="auto"/>
            <w:left w:val="none" w:sz="0" w:space="0" w:color="auto"/>
            <w:bottom w:val="none" w:sz="0" w:space="0" w:color="auto"/>
            <w:right w:val="none" w:sz="0" w:space="0" w:color="auto"/>
          </w:divBdr>
          <w:divsChild>
            <w:div w:id="1065106632">
              <w:marLeft w:val="1155"/>
              <w:marRight w:val="0"/>
              <w:marTop w:val="0"/>
              <w:marBottom w:val="0"/>
              <w:divBdr>
                <w:top w:val="none" w:sz="0" w:space="0" w:color="auto"/>
                <w:left w:val="none" w:sz="0" w:space="0" w:color="auto"/>
                <w:bottom w:val="none" w:sz="0" w:space="0" w:color="auto"/>
                <w:right w:val="none" w:sz="0" w:space="0" w:color="auto"/>
              </w:divBdr>
            </w:div>
            <w:div w:id="1335185877">
              <w:marLeft w:val="1155"/>
              <w:marRight w:val="0"/>
              <w:marTop w:val="0"/>
              <w:marBottom w:val="0"/>
              <w:divBdr>
                <w:top w:val="none" w:sz="0" w:space="0" w:color="auto"/>
                <w:left w:val="none" w:sz="0" w:space="0" w:color="auto"/>
                <w:bottom w:val="none" w:sz="0" w:space="0" w:color="auto"/>
                <w:right w:val="none" w:sz="0" w:space="0" w:color="auto"/>
              </w:divBdr>
            </w:div>
            <w:div w:id="1938243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57104">
      <w:bodyDiv w:val="1"/>
      <w:marLeft w:val="0"/>
      <w:marRight w:val="0"/>
      <w:marTop w:val="0"/>
      <w:marBottom w:val="0"/>
      <w:divBdr>
        <w:top w:val="none" w:sz="0" w:space="0" w:color="auto"/>
        <w:left w:val="none" w:sz="0" w:space="0" w:color="auto"/>
        <w:bottom w:val="none" w:sz="0" w:space="0" w:color="auto"/>
        <w:right w:val="none" w:sz="0" w:space="0" w:color="auto"/>
      </w:divBdr>
      <w:divsChild>
        <w:div w:id="1416131376">
          <w:marLeft w:val="0"/>
          <w:marRight w:val="0"/>
          <w:marTop w:val="0"/>
          <w:marBottom w:val="0"/>
          <w:divBdr>
            <w:top w:val="none" w:sz="0" w:space="0" w:color="auto"/>
            <w:left w:val="none" w:sz="0" w:space="0" w:color="auto"/>
            <w:bottom w:val="none" w:sz="0" w:space="0" w:color="auto"/>
            <w:right w:val="none" w:sz="0" w:space="0" w:color="auto"/>
          </w:divBdr>
        </w:div>
        <w:div w:id="1174757271">
          <w:marLeft w:val="0"/>
          <w:marRight w:val="0"/>
          <w:marTop w:val="150"/>
          <w:marBottom w:val="0"/>
          <w:divBdr>
            <w:top w:val="none" w:sz="0" w:space="0" w:color="auto"/>
            <w:left w:val="none" w:sz="0" w:space="0" w:color="auto"/>
            <w:bottom w:val="none" w:sz="0" w:space="0" w:color="auto"/>
            <w:right w:val="none" w:sz="0" w:space="0" w:color="auto"/>
          </w:divBdr>
          <w:divsChild>
            <w:div w:id="652175248">
              <w:marLeft w:val="1155"/>
              <w:marRight w:val="0"/>
              <w:marTop w:val="0"/>
              <w:marBottom w:val="0"/>
              <w:divBdr>
                <w:top w:val="none" w:sz="0" w:space="0" w:color="auto"/>
                <w:left w:val="none" w:sz="0" w:space="0" w:color="auto"/>
                <w:bottom w:val="none" w:sz="0" w:space="0" w:color="auto"/>
                <w:right w:val="none" w:sz="0" w:space="0" w:color="auto"/>
              </w:divBdr>
            </w:div>
            <w:div w:id="333341427">
              <w:marLeft w:val="1155"/>
              <w:marRight w:val="0"/>
              <w:marTop w:val="0"/>
              <w:marBottom w:val="0"/>
              <w:divBdr>
                <w:top w:val="none" w:sz="0" w:space="0" w:color="auto"/>
                <w:left w:val="none" w:sz="0" w:space="0" w:color="auto"/>
                <w:bottom w:val="none" w:sz="0" w:space="0" w:color="auto"/>
                <w:right w:val="none" w:sz="0" w:space="0" w:color="auto"/>
              </w:divBdr>
            </w:div>
            <w:div w:id="716777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6869">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062291">
      <w:bodyDiv w:val="1"/>
      <w:marLeft w:val="0"/>
      <w:marRight w:val="0"/>
      <w:marTop w:val="0"/>
      <w:marBottom w:val="0"/>
      <w:divBdr>
        <w:top w:val="none" w:sz="0" w:space="0" w:color="auto"/>
        <w:left w:val="none" w:sz="0" w:space="0" w:color="auto"/>
        <w:bottom w:val="none" w:sz="0" w:space="0" w:color="auto"/>
        <w:right w:val="none" w:sz="0" w:space="0" w:color="auto"/>
      </w:divBdr>
      <w:divsChild>
        <w:div w:id="1396204519">
          <w:marLeft w:val="0"/>
          <w:marRight w:val="0"/>
          <w:marTop w:val="0"/>
          <w:marBottom w:val="0"/>
          <w:divBdr>
            <w:top w:val="none" w:sz="0" w:space="0" w:color="auto"/>
            <w:left w:val="none" w:sz="0" w:space="0" w:color="auto"/>
            <w:bottom w:val="none" w:sz="0" w:space="0" w:color="auto"/>
            <w:right w:val="none" w:sz="0" w:space="0" w:color="auto"/>
          </w:divBdr>
        </w:div>
        <w:div w:id="1620642452">
          <w:marLeft w:val="0"/>
          <w:marRight w:val="0"/>
          <w:marTop w:val="150"/>
          <w:marBottom w:val="0"/>
          <w:divBdr>
            <w:top w:val="none" w:sz="0" w:space="0" w:color="auto"/>
            <w:left w:val="none" w:sz="0" w:space="0" w:color="auto"/>
            <w:bottom w:val="none" w:sz="0" w:space="0" w:color="auto"/>
            <w:right w:val="none" w:sz="0" w:space="0" w:color="auto"/>
          </w:divBdr>
          <w:divsChild>
            <w:div w:id="1899977327">
              <w:marLeft w:val="1155"/>
              <w:marRight w:val="0"/>
              <w:marTop w:val="0"/>
              <w:marBottom w:val="0"/>
              <w:divBdr>
                <w:top w:val="none" w:sz="0" w:space="0" w:color="auto"/>
                <w:left w:val="none" w:sz="0" w:space="0" w:color="auto"/>
                <w:bottom w:val="none" w:sz="0" w:space="0" w:color="auto"/>
                <w:right w:val="none" w:sz="0" w:space="0" w:color="auto"/>
              </w:divBdr>
            </w:div>
            <w:div w:id="118301616">
              <w:marLeft w:val="1155"/>
              <w:marRight w:val="0"/>
              <w:marTop w:val="0"/>
              <w:marBottom w:val="0"/>
              <w:divBdr>
                <w:top w:val="none" w:sz="0" w:space="0" w:color="auto"/>
                <w:left w:val="none" w:sz="0" w:space="0" w:color="auto"/>
                <w:bottom w:val="none" w:sz="0" w:space="0" w:color="auto"/>
                <w:right w:val="none" w:sz="0" w:space="0" w:color="auto"/>
              </w:divBdr>
            </w:div>
            <w:div w:id="751243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13249">
      <w:bodyDiv w:val="1"/>
      <w:marLeft w:val="0"/>
      <w:marRight w:val="0"/>
      <w:marTop w:val="0"/>
      <w:marBottom w:val="0"/>
      <w:divBdr>
        <w:top w:val="none" w:sz="0" w:space="0" w:color="auto"/>
        <w:left w:val="none" w:sz="0" w:space="0" w:color="auto"/>
        <w:bottom w:val="none" w:sz="0" w:space="0" w:color="auto"/>
        <w:right w:val="none" w:sz="0" w:space="0" w:color="auto"/>
      </w:divBdr>
      <w:divsChild>
        <w:div w:id="839348857">
          <w:marLeft w:val="0"/>
          <w:marRight w:val="0"/>
          <w:marTop w:val="0"/>
          <w:marBottom w:val="0"/>
          <w:divBdr>
            <w:top w:val="none" w:sz="0" w:space="0" w:color="auto"/>
            <w:left w:val="none" w:sz="0" w:space="0" w:color="auto"/>
            <w:bottom w:val="none" w:sz="0" w:space="0" w:color="auto"/>
            <w:right w:val="none" w:sz="0" w:space="0" w:color="auto"/>
          </w:divBdr>
        </w:div>
        <w:div w:id="842817204">
          <w:marLeft w:val="0"/>
          <w:marRight w:val="0"/>
          <w:marTop w:val="150"/>
          <w:marBottom w:val="0"/>
          <w:divBdr>
            <w:top w:val="none" w:sz="0" w:space="0" w:color="auto"/>
            <w:left w:val="none" w:sz="0" w:space="0" w:color="auto"/>
            <w:bottom w:val="none" w:sz="0" w:space="0" w:color="auto"/>
            <w:right w:val="none" w:sz="0" w:space="0" w:color="auto"/>
          </w:divBdr>
          <w:divsChild>
            <w:div w:id="1466388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49868335">
      <w:bodyDiv w:val="1"/>
      <w:marLeft w:val="0"/>
      <w:marRight w:val="0"/>
      <w:marTop w:val="0"/>
      <w:marBottom w:val="0"/>
      <w:divBdr>
        <w:top w:val="none" w:sz="0" w:space="0" w:color="auto"/>
        <w:left w:val="none" w:sz="0" w:space="0" w:color="auto"/>
        <w:bottom w:val="none" w:sz="0" w:space="0" w:color="auto"/>
        <w:right w:val="none" w:sz="0" w:space="0" w:color="auto"/>
      </w:divBdr>
      <w:divsChild>
        <w:div w:id="1519080917">
          <w:marLeft w:val="0"/>
          <w:marRight w:val="0"/>
          <w:marTop w:val="0"/>
          <w:marBottom w:val="0"/>
          <w:divBdr>
            <w:top w:val="none" w:sz="0" w:space="0" w:color="auto"/>
            <w:left w:val="none" w:sz="0" w:space="0" w:color="auto"/>
            <w:bottom w:val="none" w:sz="0" w:space="0" w:color="auto"/>
            <w:right w:val="none" w:sz="0" w:space="0" w:color="auto"/>
          </w:divBdr>
        </w:div>
        <w:div w:id="98529216">
          <w:marLeft w:val="0"/>
          <w:marRight w:val="0"/>
          <w:marTop w:val="150"/>
          <w:marBottom w:val="0"/>
          <w:divBdr>
            <w:top w:val="none" w:sz="0" w:space="0" w:color="auto"/>
            <w:left w:val="none" w:sz="0" w:space="0" w:color="auto"/>
            <w:bottom w:val="none" w:sz="0" w:space="0" w:color="auto"/>
            <w:right w:val="none" w:sz="0" w:space="0" w:color="auto"/>
          </w:divBdr>
          <w:divsChild>
            <w:div w:id="582958582">
              <w:marLeft w:val="1155"/>
              <w:marRight w:val="0"/>
              <w:marTop w:val="0"/>
              <w:marBottom w:val="0"/>
              <w:divBdr>
                <w:top w:val="none" w:sz="0" w:space="0" w:color="auto"/>
                <w:left w:val="none" w:sz="0" w:space="0" w:color="auto"/>
                <w:bottom w:val="none" w:sz="0" w:space="0" w:color="auto"/>
                <w:right w:val="none" w:sz="0" w:space="0" w:color="auto"/>
              </w:divBdr>
            </w:div>
            <w:div w:id="490561295">
              <w:marLeft w:val="1155"/>
              <w:marRight w:val="0"/>
              <w:marTop w:val="0"/>
              <w:marBottom w:val="0"/>
              <w:divBdr>
                <w:top w:val="none" w:sz="0" w:space="0" w:color="auto"/>
                <w:left w:val="none" w:sz="0" w:space="0" w:color="auto"/>
                <w:bottom w:val="none" w:sz="0" w:space="0" w:color="auto"/>
                <w:right w:val="none" w:sz="0" w:space="0" w:color="auto"/>
              </w:divBdr>
            </w:div>
            <w:div w:id="1986885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0109321">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06717">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0989990">
      <w:bodyDiv w:val="1"/>
      <w:marLeft w:val="0"/>
      <w:marRight w:val="0"/>
      <w:marTop w:val="0"/>
      <w:marBottom w:val="0"/>
      <w:divBdr>
        <w:top w:val="none" w:sz="0" w:space="0" w:color="auto"/>
        <w:left w:val="none" w:sz="0" w:space="0" w:color="auto"/>
        <w:bottom w:val="none" w:sz="0" w:space="0" w:color="auto"/>
        <w:right w:val="none" w:sz="0" w:space="0" w:color="auto"/>
      </w:divBdr>
      <w:divsChild>
        <w:div w:id="1991784311">
          <w:marLeft w:val="0"/>
          <w:marRight w:val="0"/>
          <w:marTop w:val="0"/>
          <w:marBottom w:val="0"/>
          <w:divBdr>
            <w:top w:val="none" w:sz="0" w:space="0" w:color="auto"/>
            <w:left w:val="none" w:sz="0" w:space="0" w:color="auto"/>
            <w:bottom w:val="none" w:sz="0" w:space="0" w:color="auto"/>
            <w:right w:val="none" w:sz="0" w:space="0" w:color="auto"/>
          </w:divBdr>
        </w:div>
        <w:div w:id="1362974138">
          <w:marLeft w:val="0"/>
          <w:marRight w:val="0"/>
          <w:marTop w:val="150"/>
          <w:marBottom w:val="0"/>
          <w:divBdr>
            <w:top w:val="none" w:sz="0" w:space="0" w:color="auto"/>
            <w:left w:val="none" w:sz="0" w:space="0" w:color="auto"/>
            <w:bottom w:val="none" w:sz="0" w:space="0" w:color="auto"/>
            <w:right w:val="none" w:sz="0" w:space="0" w:color="auto"/>
          </w:divBdr>
          <w:divsChild>
            <w:div w:id="1293901884">
              <w:marLeft w:val="1155"/>
              <w:marRight w:val="0"/>
              <w:marTop w:val="0"/>
              <w:marBottom w:val="0"/>
              <w:divBdr>
                <w:top w:val="none" w:sz="0" w:space="0" w:color="auto"/>
                <w:left w:val="none" w:sz="0" w:space="0" w:color="auto"/>
                <w:bottom w:val="none" w:sz="0" w:space="0" w:color="auto"/>
                <w:right w:val="none" w:sz="0" w:space="0" w:color="auto"/>
              </w:divBdr>
            </w:div>
            <w:div w:id="76826391">
              <w:marLeft w:val="1155"/>
              <w:marRight w:val="0"/>
              <w:marTop w:val="0"/>
              <w:marBottom w:val="0"/>
              <w:divBdr>
                <w:top w:val="none" w:sz="0" w:space="0" w:color="auto"/>
                <w:left w:val="none" w:sz="0" w:space="0" w:color="auto"/>
                <w:bottom w:val="none" w:sz="0" w:space="0" w:color="auto"/>
                <w:right w:val="none" w:sz="0" w:space="0" w:color="auto"/>
              </w:divBdr>
            </w:div>
            <w:div w:id="123334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44702">
      <w:bodyDiv w:val="1"/>
      <w:marLeft w:val="0"/>
      <w:marRight w:val="0"/>
      <w:marTop w:val="0"/>
      <w:marBottom w:val="0"/>
      <w:divBdr>
        <w:top w:val="none" w:sz="0" w:space="0" w:color="auto"/>
        <w:left w:val="none" w:sz="0" w:space="0" w:color="auto"/>
        <w:bottom w:val="none" w:sz="0" w:space="0" w:color="auto"/>
        <w:right w:val="none" w:sz="0" w:space="0" w:color="auto"/>
      </w:divBdr>
      <w:divsChild>
        <w:div w:id="900098588">
          <w:marLeft w:val="0"/>
          <w:marRight w:val="0"/>
          <w:marTop w:val="0"/>
          <w:marBottom w:val="0"/>
          <w:divBdr>
            <w:top w:val="none" w:sz="0" w:space="0" w:color="auto"/>
            <w:left w:val="none" w:sz="0" w:space="0" w:color="auto"/>
            <w:bottom w:val="none" w:sz="0" w:space="0" w:color="auto"/>
            <w:right w:val="none" w:sz="0" w:space="0" w:color="auto"/>
          </w:divBdr>
        </w:div>
        <w:div w:id="928973936">
          <w:marLeft w:val="0"/>
          <w:marRight w:val="0"/>
          <w:marTop w:val="150"/>
          <w:marBottom w:val="0"/>
          <w:divBdr>
            <w:top w:val="none" w:sz="0" w:space="0" w:color="auto"/>
            <w:left w:val="none" w:sz="0" w:space="0" w:color="auto"/>
            <w:bottom w:val="none" w:sz="0" w:space="0" w:color="auto"/>
            <w:right w:val="none" w:sz="0" w:space="0" w:color="auto"/>
          </w:divBdr>
          <w:divsChild>
            <w:div w:id="1385107232">
              <w:marLeft w:val="1155"/>
              <w:marRight w:val="0"/>
              <w:marTop w:val="0"/>
              <w:marBottom w:val="0"/>
              <w:divBdr>
                <w:top w:val="none" w:sz="0" w:space="0" w:color="auto"/>
                <w:left w:val="none" w:sz="0" w:space="0" w:color="auto"/>
                <w:bottom w:val="none" w:sz="0" w:space="0" w:color="auto"/>
                <w:right w:val="none" w:sz="0" w:space="0" w:color="auto"/>
              </w:divBdr>
            </w:div>
            <w:div w:id="1101145898">
              <w:marLeft w:val="1155"/>
              <w:marRight w:val="0"/>
              <w:marTop w:val="0"/>
              <w:marBottom w:val="0"/>
              <w:divBdr>
                <w:top w:val="none" w:sz="0" w:space="0" w:color="auto"/>
                <w:left w:val="none" w:sz="0" w:space="0" w:color="auto"/>
                <w:bottom w:val="none" w:sz="0" w:space="0" w:color="auto"/>
                <w:right w:val="none" w:sz="0" w:space="0" w:color="auto"/>
              </w:divBdr>
            </w:div>
            <w:div w:id="485128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684081">
      <w:bodyDiv w:val="1"/>
      <w:marLeft w:val="0"/>
      <w:marRight w:val="0"/>
      <w:marTop w:val="0"/>
      <w:marBottom w:val="0"/>
      <w:divBdr>
        <w:top w:val="none" w:sz="0" w:space="0" w:color="auto"/>
        <w:left w:val="none" w:sz="0" w:space="0" w:color="auto"/>
        <w:bottom w:val="none" w:sz="0" w:space="0" w:color="auto"/>
        <w:right w:val="none" w:sz="0" w:space="0" w:color="auto"/>
      </w:divBdr>
    </w:div>
    <w:div w:id="1351880247">
      <w:bodyDiv w:val="1"/>
      <w:marLeft w:val="0"/>
      <w:marRight w:val="0"/>
      <w:marTop w:val="0"/>
      <w:marBottom w:val="0"/>
      <w:divBdr>
        <w:top w:val="none" w:sz="0" w:space="0" w:color="auto"/>
        <w:left w:val="none" w:sz="0" w:space="0" w:color="auto"/>
        <w:bottom w:val="none" w:sz="0" w:space="0" w:color="auto"/>
        <w:right w:val="none" w:sz="0" w:space="0" w:color="auto"/>
      </w:divBdr>
      <w:divsChild>
        <w:div w:id="132841680">
          <w:marLeft w:val="0"/>
          <w:marRight w:val="0"/>
          <w:marTop w:val="0"/>
          <w:marBottom w:val="0"/>
          <w:divBdr>
            <w:top w:val="none" w:sz="0" w:space="0" w:color="auto"/>
            <w:left w:val="none" w:sz="0" w:space="0" w:color="auto"/>
            <w:bottom w:val="none" w:sz="0" w:space="0" w:color="auto"/>
            <w:right w:val="none" w:sz="0" w:space="0" w:color="auto"/>
          </w:divBdr>
        </w:div>
        <w:div w:id="1309671466">
          <w:marLeft w:val="0"/>
          <w:marRight w:val="0"/>
          <w:marTop w:val="150"/>
          <w:marBottom w:val="0"/>
          <w:divBdr>
            <w:top w:val="none" w:sz="0" w:space="0" w:color="auto"/>
            <w:left w:val="none" w:sz="0" w:space="0" w:color="auto"/>
            <w:bottom w:val="none" w:sz="0" w:space="0" w:color="auto"/>
            <w:right w:val="none" w:sz="0" w:space="0" w:color="auto"/>
          </w:divBdr>
          <w:divsChild>
            <w:div w:id="1759476984">
              <w:marLeft w:val="1155"/>
              <w:marRight w:val="0"/>
              <w:marTop w:val="0"/>
              <w:marBottom w:val="0"/>
              <w:divBdr>
                <w:top w:val="none" w:sz="0" w:space="0" w:color="auto"/>
                <w:left w:val="none" w:sz="0" w:space="0" w:color="auto"/>
                <w:bottom w:val="none" w:sz="0" w:space="0" w:color="auto"/>
                <w:right w:val="none" w:sz="0" w:space="0" w:color="auto"/>
              </w:divBdr>
            </w:div>
            <w:div w:id="1468627501">
              <w:marLeft w:val="1155"/>
              <w:marRight w:val="0"/>
              <w:marTop w:val="0"/>
              <w:marBottom w:val="0"/>
              <w:divBdr>
                <w:top w:val="none" w:sz="0" w:space="0" w:color="auto"/>
                <w:left w:val="none" w:sz="0" w:space="0" w:color="auto"/>
                <w:bottom w:val="none" w:sz="0" w:space="0" w:color="auto"/>
                <w:right w:val="none" w:sz="0" w:space="0" w:color="auto"/>
              </w:divBdr>
            </w:div>
            <w:div w:id="1239443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341346">
      <w:bodyDiv w:val="1"/>
      <w:marLeft w:val="0"/>
      <w:marRight w:val="0"/>
      <w:marTop w:val="0"/>
      <w:marBottom w:val="0"/>
      <w:divBdr>
        <w:top w:val="none" w:sz="0" w:space="0" w:color="auto"/>
        <w:left w:val="none" w:sz="0" w:space="0" w:color="auto"/>
        <w:bottom w:val="none" w:sz="0" w:space="0" w:color="auto"/>
        <w:right w:val="none" w:sz="0" w:space="0" w:color="auto"/>
      </w:divBdr>
      <w:divsChild>
        <w:div w:id="182322807">
          <w:marLeft w:val="0"/>
          <w:marRight w:val="0"/>
          <w:marTop w:val="0"/>
          <w:marBottom w:val="0"/>
          <w:divBdr>
            <w:top w:val="none" w:sz="0" w:space="0" w:color="auto"/>
            <w:left w:val="none" w:sz="0" w:space="0" w:color="auto"/>
            <w:bottom w:val="none" w:sz="0" w:space="0" w:color="auto"/>
            <w:right w:val="none" w:sz="0" w:space="0" w:color="auto"/>
          </w:divBdr>
        </w:div>
        <w:div w:id="806168010">
          <w:marLeft w:val="0"/>
          <w:marRight w:val="0"/>
          <w:marTop w:val="150"/>
          <w:marBottom w:val="0"/>
          <w:divBdr>
            <w:top w:val="none" w:sz="0" w:space="0" w:color="auto"/>
            <w:left w:val="none" w:sz="0" w:space="0" w:color="auto"/>
            <w:bottom w:val="none" w:sz="0" w:space="0" w:color="auto"/>
            <w:right w:val="none" w:sz="0" w:space="0" w:color="auto"/>
          </w:divBdr>
          <w:divsChild>
            <w:div w:id="1789734457">
              <w:marLeft w:val="1155"/>
              <w:marRight w:val="0"/>
              <w:marTop w:val="0"/>
              <w:marBottom w:val="0"/>
              <w:divBdr>
                <w:top w:val="none" w:sz="0" w:space="0" w:color="auto"/>
                <w:left w:val="none" w:sz="0" w:space="0" w:color="auto"/>
                <w:bottom w:val="none" w:sz="0" w:space="0" w:color="auto"/>
                <w:right w:val="none" w:sz="0" w:space="0" w:color="auto"/>
              </w:divBdr>
            </w:div>
            <w:div w:id="1376461765">
              <w:marLeft w:val="1155"/>
              <w:marRight w:val="0"/>
              <w:marTop w:val="0"/>
              <w:marBottom w:val="0"/>
              <w:divBdr>
                <w:top w:val="none" w:sz="0" w:space="0" w:color="auto"/>
                <w:left w:val="none" w:sz="0" w:space="0" w:color="auto"/>
                <w:bottom w:val="none" w:sz="0" w:space="0" w:color="auto"/>
                <w:right w:val="none" w:sz="0" w:space="0" w:color="auto"/>
              </w:divBdr>
            </w:div>
            <w:div w:id="1341816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341854">
      <w:bodyDiv w:val="1"/>
      <w:marLeft w:val="0"/>
      <w:marRight w:val="0"/>
      <w:marTop w:val="0"/>
      <w:marBottom w:val="0"/>
      <w:divBdr>
        <w:top w:val="none" w:sz="0" w:space="0" w:color="auto"/>
        <w:left w:val="none" w:sz="0" w:space="0" w:color="auto"/>
        <w:bottom w:val="none" w:sz="0" w:space="0" w:color="auto"/>
        <w:right w:val="none" w:sz="0" w:space="0" w:color="auto"/>
      </w:divBdr>
    </w:div>
    <w:div w:id="1352489395">
      <w:bodyDiv w:val="1"/>
      <w:marLeft w:val="0"/>
      <w:marRight w:val="0"/>
      <w:marTop w:val="0"/>
      <w:marBottom w:val="0"/>
      <w:divBdr>
        <w:top w:val="none" w:sz="0" w:space="0" w:color="auto"/>
        <w:left w:val="none" w:sz="0" w:space="0" w:color="auto"/>
        <w:bottom w:val="none" w:sz="0" w:space="0" w:color="auto"/>
        <w:right w:val="none" w:sz="0" w:space="0" w:color="auto"/>
      </w:divBdr>
      <w:divsChild>
        <w:div w:id="396444304">
          <w:marLeft w:val="0"/>
          <w:marRight w:val="0"/>
          <w:marTop w:val="0"/>
          <w:marBottom w:val="0"/>
          <w:divBdr>
            <w:top w:val="none" w:sz="0" w:space="0" w:color="auto"/>
            <w:left w:val="none" w:sz="0" w:space="0" w:color="auto"/>
            <w:bottom w:val="none" w:sz="0" w:space="0" w:color="auto"/>
            <w:right w:val="none" w:sz="0" w:space="0" w:color="auto"/>
          </w:divBdr>
        </w:div>
        <w:div w:id="1384209593">
          <w:marLeft w:val="0"/>
          <w:marRight w:val="0"/>
          <w:marTop w:val="150"/>
          <w:marBottom w:val="0"/>
          <w:divBdr>
            <w:top w:val="none" w:sz="0" w:space="0" w:color="auto"/>
            <w:left w:val="none" w:sz="0" w:space="0" w:color="auto"/>
            <w:bottom w:val="none" w:sz="0" w:space="0" w:color="auto"/>
            <w:right w:val="none" w:sz="0" w:space="0" w:color="auto"/>
          </w:divBdr>
          <w:divsChild>
            <w:div w:id="262030243">
              <w:marLeft w:val="1155"/>
              <w:marRight w:val="0"/>
              <w:marTop w:val="0"/>
              <w:marBottom w:val="0"/>
              <w:divBdr>
                <w:top w:val="none" w:sz="0" w:space="0" w:color="auto"/>
                <w:left w:val="none" w:sz="0" w:space="0" w:color="auto"/>
                <w:bottom w:val="none" w:sz="0" w:space="0" w:color="auto"/>
                <w:right w:val="none" w:sz="0" w:space="0" w:color="auto"/>
              </w:divBdr>
            </w:div>
            <w:div w:id="1322855468">
              <w:marLeft w:val="1155"/>
              <w:marRight w:val="0"/>
              <w:marTop w:val="0"/>
              <w:marBottom w:val="0"/>
              <w:divBdr>
                <w:top w:val="none" w:sz="0" w:space="0" w:color="auto"/>
                <w:left w:val="none" w:sz="0" w:space="0" w:color="auto"/>
                <w:bottom w:val="none" w:sz="0" w:space="0" w:color="auto"/>
                <w:right w:val="none" w:sz="0" w:space="0" w:color="auto"/>
              </w:divBdr>
            </w:div>
            <w:div w:id="727143131">
              <w:marLeft w:val="1155"/>
              <w:marRight w:val="0"/>
              <w:marTop w:val="0"/>
              <w:marBottom w:val="0"/>
              <w:divBdr>
                <w:top w:val="none" w:sz="0" w:space="0" w:color="auto"/>
                <w:left w:val="none" w:sz="0" w:space="0" w:color="auto"/>
                <w:bottom w:val="none" w:sz="0" w:space="0" w:color="auto"/>
                <w:right w:val="none" w:sz="0" w:space="0" w:color="auto"/>
              </w:divBdr>
            </w:div>
            <w:div w:id="81680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53902">
      <w:bodyDiv w:val="1"/>
      <w:marLeft w:val="0"/>
      <w:marRight w:val="0"/>
      <w:marTop w:val="0"/>
      <w:marBottom w:val="0"/>
      <w:divBdr>
        <w:top w:val="none" w:sz="0" w:space="0" w:color="auto"/>
        <w:left w:val="none" w:sz="0" w:space="0" w:color="auto"/>
        <w:bottom w:val="none" w:sz="0" w:space="0" w:color="auto"/>
        <w:right w:val="none" w:sz="0" w:space="0" w:color="auto"/>
      </w:divBdr>
      <w:divsChild>
        <w:div w:id="2136555379">
          <w:marLeft w:val="0"/>
          <w:marRight w:val="0"/>
          <w:marTop w:val="0"/>
          <w:marBottom w:val="0"/>
          <w:divBdr>
            <w:top w:val="none" w:sz="0" w:space="0" w:color="auto"/>
            <w:left w:val="none" w:sz="0" w:space="0" w:color="auto"/>
            <w:bottom w:val="none" w:sz="0" w:space="0" w:color="auto"/>
            <w:right w:val="none" w:sz="0" w:space="0" w:color="auto"/>
          </w:divBdr>
        </w:div>
        <w:div w:id="2107462057">
          <w:marLeft w:val="0"/>
          <w:marRight w:val="0"/>
          <w:marTop w:val="150"/>
          <w:marBottom w:val="0"/>
          <w:divBdr>
            <w:top w:val="none" w:sz="0" w:space="0" w:color="auto"/>
            <w:left w:val="none" w:sz="0" w:space="0" w:color="auto"/>
            <w:bottom w:val="none" w:sz="0" w:space="0" w:color="auto"/>
            <w:right w:val="none" w:sz="0" w:space="0" w:color="auto"/>
          </w:divBdr>
          <w:divsChild>
            <w:div w:id="897933346">
              <w:marLeft w:val="1155"/>
              <w:marRight w:val="0"/>
              <w:marTop w:val="0"/>
              <w:marBottom w:val="0"/>
              <w:divBdr>
                <w:top w:val="none" w:sz="0" w:space="0" w:color="auto"/>
                <w:left w:val="none" w:sz="0" w:space="0" w:color="auto"/>
                <w:bottom w:val="none" w:sz="0" w:space="0" w:color="auto"/>
                <w:right w:val="none" w:sz="0" w:space="0" w:color="auto"/>
              </w:divBdr>
            </w:div>
            <w:div w:id="419986047">
              <w:marLeft w:val="1155"/>
              <w:marRight w:val="0"/>
              <w:marTop w:val="0"/>
              <w:marBottom w:val="0"/>
              <w:divBdr>
                <w:top w:val="none" w:sz="0" w:space="0" w:color="auto"/>
                <w:left w:val="none" w:sz="0" w:space="0" w:color="auto"/>
                <w:bottom w:val="none" w:sz="0" w:space="0" w:color="auto"/>
                <w:right w:val="none" w:sz="0" w:space="0" w:color="auto"/>
              </w:divBdr>
            </w:div>
            <w:div w:id="152986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997377">
      <w:bodyDiv w:val="1"/>
      <w:marLeft w:val="0"/>
      <w:marRight w:val="0"/>
      <w:marTop w:val="0"/>
      <w:marBottom w:val="0"/>
      <w:divBdr>
        <w:top w:val="none" w:sz="0" w:space="0" w:color="auto"/>
        <w:left w:val="none" w:sz="0" w:space="0" w:color="auto"/>
        <w:bottom w:val="none" w:sz="0" w:space="0" w:color="auto"/>
        <w:right w:val="none" w:sz="0" w:space="0" w:color="auto"/>
      </w:divBdr>
      <w:divsChild>
        <w:div w:id="1039939313">
          <w:marLeft w:val="0"/>
          <w:marRight w:val="0"/>
          <w:marTop w:val="0"/>
          <w:marBottom w:val="0"/>
          <w:divBdr>
            <w:top w:val="none" w:sz="0" w:space="0" w:color="auto"/>
            <w:left w:val="none" w:sz="0" w:space="0" w:color="auto"/>
            <w:bottom w:val="none" w:sz="0" w:space="0" w:color="auto"/>
            <w:right w:val="none" w:sz="0" w:space="0" w:color="auto"/>
          </w:divBdr>
        </w:div>
        <w:div w:id="2021001412">
          <w:marLeft w:val="0"/>
          <w:marRight w:val="0"/>
          <w:marTop w:val="150"/>
          <w:marBottom w:val="0"/>
          <w:divBdr>
            <w:top w:val="none" w:sz="0" w:space="0" w:color="auto"/>
            <w:left w:val="none" w:sz="0" w:space="0" w:color="auto"/>
            <w:bottom w:val="none" w:sz="0" w:space="0" w:color="auto"/>
            <w:right w:val="none" w:sz="0" w:space="0" w:color="auto"/>
          </w:divBdr>
          <w:divsChild>
            <w:div w:id="1434086063">
              <w:marLeft w:val="1155"/>
              <w:marRight w:val="0"/>
              <w:marTop w:val="0"/>
              <w:marBottom w:val="0"/>
              <w:divBdr>
                <w:top w:val="none" w:sz="0" w:space="0" w:color="auto"/>
                <w:left w:val="none" w:sz="0" w:space="0" w:color="auto"/>
                <w:bottom w:val="none" w:sz="0" w:space="0" w:color="auto"/>
                <w:right w:val="none" w:sz="0" w:space="0" w:color="auto"/>
              </w:divBdr>
            </w:div>
            <w:div w:id="1862893321">
              <w:marLeft w:val="1155"/>
              <w:marRight w:val="0"/>
              <w:marTop w:val="0"/>
              <w:marBottom w:val="0"/>
              <w:divBdr>
                <w:top w:val="none" w:sz="0" w:space="0" w:color="auto"/>
                <w:left w:val="none" w:sz="0" w:space="0" w:color="auto"/>
                <w:bottom w:val="none" w:sz="0" w:space="0" w:color="auto"/>
                <w:right w:val="none" w:sz="0" w:space="0" w:color="auto"/>
              </w:divBdr>
            </w:div>
            <w:div w:id="7042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5054">
      <w:bodyDiv w:val="1"/>
      <w:marLeft w:val="0"/>
      <w:marRight w:val="0"/>
      <w:marTop w:val="0"/>
      <w:marBottom w:val="0"/>
      <w:divBdr>
        <w:top w:val="none" w:sz="0" w:space="0" w:color="auto"/>
        <w:left w:val="none" w:sz="0" w:space="0" w:color="auto"/>
        <w:bottom w:val="none" w:sz="0" w:space="0" w:color="auto"/>
        <w:right w:val="none" w:sz="0" w:space="0" w:color="auto"/>
      </w:divBdr>
      <w:divsChild>
        <w:div w:id="494951667">
          <w:marLeft w:val="0"/>
          <w:marRight w:val="0"/>
          <w:marTop w:val="0"/>
          <w:marBottom w:val="0"/>
          <w:divBdr>
            <w:top w:val="none" w:sz="0" w:space="0" w:color="auto"/>
            <w:left w:val="none" w:sz="0" w:space="0" w:color="auto"/>
            <w:bottom w:val="none" w:sz="0" w:space="0" w:color="auto"/>
            <w:right w:val="none" w:sz="0" w:space="0" w:color="auto"/>
          </w:divBdr>
        </w:div>
        <w:div w:id="1813063238">
          <w:marLeft w:val="0"/>
          <w:marRight w:val="0"/>
          <w:marTop w:val="150"/>
          <w:marBottom w:val="0"/>
          <w:divBdr>
            <w:top w:val="none" w:sz="0" w:space="0" w:color="auto"/>
            <w:left w:val="none" w:sz="0" w:space="0" w:color="auto"/>
            <w:bottom w:val="none" w:sz="0" w:space="0" w:color="auto"/>
            <w:right w:val="none" w:sz="0" w:space="0" w:color="auto"/>
          </w:divBdr>
          <w:divsChild>
            <w:div w:id="839007586">
              <w:marLeft w:val="1155"/>
              <w:marRight w:val="0"/>
              <w:marTop w:val="0"/>
              <w:marBottom w:val="0"/>
              <w:divBdr>
                <w:top w:val="none" w:sz="0" w:space="0" w:color="auto"/>
                <w:left w:val="none" w:sz="0" w:space="0" w:color="auto"/>
                <w:bottom w:val="none" w:sz="0" w:space="0" w:color="auto"/>
                <w:right w:val="none" w:sz="0" w:space="0" w:color="auto"/>
              </w:divBdr>
            </w:div>
            <w:div w:id="99879737">
              <w:marLeft w:val="1155"/>
              <w:marRight w:val="0"/>
              <w:marTop w:val="0"/>
              <w:marBottom w:val="0"/>
              <w:divBdr>
                <w:top w:val="none" w:sz="0" w:space="0" w:color="auto"/>
                <w:left w:val="none" w:sz="0" w:space="0" w:color="auto"/>
                <w:bottom w:val="none" w:sz="0" w:space="0" w:color="auto"/>
                <w:right w:val="none" w:sz="0" w:space="0" w:color="auto"/>
              </w:divBdr>
            </w:div>
            <w:div w:id="404962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662">
      <w:bodyDiv w:val="1"/>
      <w:marLeft w:val="0"/>
      <w:marRight w:val="0"/>
      <w:marTop w:val="0"/>
      <w:marBottom w:val="0"/>
      <w:divBdr>
        <w:top w:val="none" w:sz="0" w:space="0" w:color="auto"/>
        <w:left w:val="none" w:sz="0" w:space="0" w:color="auto"/>
        <w:bottom w:val="none" w:sz="0" w:space="0" w:color="auto"/>
        <w:right w:val="none" w:sz="0" w:space="0" w:color="auto"/>
      </w:divBdr>
      <w:divsChild>
        <w:div w:id="1609922540">
          <w:marLeft w:val="0"/>
          <w:marRight w:val="0"/>
          <w:marTop w:val="0"/>
          <w:marBottom w:val="0"/>
          <w:divBdr>
            <w:top w:val="none" w:sz="0" w:space="0" w:color="auto"/>
            <w:left w:val="none" w:sz="0" w:space="0" w:color="auto"/>
            <w:bottom w:val="none" w:sz="0" w:space="0" w:color="auto"/>
            <w:right w:val="none" w:sz="0" w:space="0" w:color="auto"/>
          </w:divBdr>
        </w:div>
        <w:div w:id="1637031496">
          <w:marLeft w:val="0"/>
          <w:marRight w:val="0"/>
          <w:marTop w:val="150"/>
          <w:marBottom w:val="0"/>
          <w:divBdr>
            <w:top w:val="none" w:sz="0" w:space="0" w:color="auto"/>
            <w:left w:val="none" w:sz="0" w:space="0" w:color="auto"/>
            <w:bottom w:val="none" w:sz="0" w:space="0" w:color="auto"/>
            <w:right w:val="none" w:sz="0" w:space="0" w:color="auto"/>
          </w:divBdr>
          <w:divsChild>
            <w:div w:id="41490445">
              <w:marLeft w:val="1155"/>
              <w:marRight w:val="0"/>
              <w:marTop w:val="0"/>
              <w:marBottom w:val="0"/>
              <w:divBdr>
                <w:top w:val="none" w:sz="0" w:space="0" w:color="auto"/>
                <w:left w:val="none" w:sz="0" w:space="0" w:color="auto"/>
                <w:bottom w:val="none" w:sz="0" w:space="0" w:color="auto"/>
                <w:right w:val="none" w:sz="0" w:space="0" w:color="auto"/>
              </w:divBdr>
            </w:div>
            <w:div w:id="1230918458">
              <w:marLeft w:val="1155"/>
              <w:marRight w:val="0"/>
              <w:marTop w:val="0"/>
              <w:marBottom w:val="0"/>
              <w:divBdr>
                <w:top w:val="none" w:sz="0" w:space="0" w:color="auto"/>
                <w:left w:val="none" w:sz="0" w:space="0" w:color="auto"/>
                <w:bottom w:val="none" w:sz="0" w:space="0" w:color="auto"/>
                <w:right w:val="none" w:sz="0" w:space="0" w:color="auto"/>
              </w:divBdr>
            </w:div>
            <w:div w:id="1739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498987">
      <w:bodyDiv w:val="1"/>
      <w:marLeft w:val="0"/>
      <w:marRight w:val="0"/>
      <w:marTop w:val="0"/>
      <w:marBottom w:val="0"/>
      <w:divBdr>
        <w:top w:val="none" w:sz="0" w:space="0" w:color="auto"/>
        <w:left w:val="none" w:sz="0" w:space="0" w:color="auto"/>
        <w:bottom w:val="none" w:sz="0" w:space="0" w:color="auto"/>
        <w:right w:val="none" w:sz="0" w:space="0" w:color="auto"/>
      </w:divBdr>
      <w:divsChild>
        <w:div w:id="1854755991">
          <w:marLeft w:val="0"/>
          <w:marRight w:val="0"/>
          <w:marTop w:val="0"/>
          <w:marBottom w:val="0"/>
          <w:divBdr>
            <w:top w:val="none" w:sz="0" w:space="0" w:color="auto"/>
            <w:left w:val="none" w:sz="0" w:space="0" w:color="auto"/>
            <w:bottom w:val="none" w:sz="0" w:space="0" w:color="auto"/>
            <w:right w:val="none" w:sz="0" w:space="0" w:color="auto"/>
          </w:divBdr>
        </w:div>
        <w:div w:id="1002898107">
          <w:marLeft w:val="0"/>
          <w:marRight w:val="0"/>
          <w:marTop w:val="150"/>
          <w:marBottom w:val="0"/>
          <w:divBdr>
            <w:top w:val="none" w:sz="0" w:space="0" w:color="auto"/>
            <w:left w:val="none" w:sz="0" w:space="0" w:color="auto"/>
            <w:bottom w:val="none" w:sz="0" w:space="0" w:color="auto"/>
            <w:right w:val="none" w:sz="0" w:space="0" w:color="auto"/>
          </w:divBdr>
          <w:divsChild>
            <w:div w:id="1974481166">
              <w:marLeft w:val="1155"/>
              <w:marRight w:val="0"/>
              <w:marTop w:val="0"/>
              <w:marBottom w:val="0"/>
              <w:divBdr>
                <w:top w:val="none" w:sz="0" w:space="0" w:color="auto"/>
                <w:left w:val="none" w:sz="0" w:space="0" w:color="auto"/>
                <w:bottom w:val="none" w:sz="0" w:space="0" w:color="auto"/>
                <w:right w:val="none" w:sz="0" w:space="0" w:color="auto"/>
              </w:divBdr>
            </w:div>
            <w:div w:id="2070347887">
              <w:marLeft w:val="1155"/>
              <w:marRight w:val="0"/>
              <w:marTop w:val="0"/>
              <w:marBottom w:val="0"/>
              <w:divBdr>
                <w:top w:val="none" w:sz="0" w:space="0" w:color="auto"/>
                <w:left w:val="none" w:sz="0" w:space="0" w:color="auto"/>
                <w:bottom w:val="none" w:sz="0" w:space="0" w:color="auto"/>
                <w:right w:val="none" w:sz="0" w:space="0" w:color="auto"/>
              </w:divBdr>
            </w:div>
            <w:div w:id="82451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843995">
      <w:bodyDiv w:val="1"/>
      <w:marLeft w:val="0"/>
      <w:marRight w:val="0"/>
      <w:marTop w:val="0"/>
      <w:marBottom w:val="0"/>
      <w:divBdr>
        <w:top w:val="none" w:sz="0" w:space="0" w:color="auto"/>
        <w:left w:val="none" w:sz="0" w:space="0" w:color="auto"/>
        <w:bottom w:val="none" w:sz="0" w:space="0" w:color="auto"/>
        <w:right w:val="none" w:sz="0" w:space="0" w:color="auto"/>
      </w:divBdr>
      <w:divsChild>
        <w:div w:id="885995107">
          <w:marLeft w:val="0"/>
          <w:marRight w:val="0"/>
          <w:marTop w:val="0"/>
          <w:marBottom w:val="0"/>
          <w:divBdr>
            <w:top w:val="none" w:sz="0" w:space="0" w:color="auto"/>
            <w:left w:val="none" w:sz="0" w:space="0" w:color="auto"/>
            <w:bottom w:val="none" w:sz="0" w:space="0" w:color="auto"/>
            <w:right w:val="none" w:sz="0" w:space="0" w:color="auto"/>
          </w:divBdr>
        </w:div>
        <w:div w:id="1938520014">
          <w:marLeft w:val="0"/>
          <w:marRight w:val="0"/>
          <w:marTop w:val="150"/>
          <w:marBottom w:val="0"/>
          <w:divBdr>
            <w:top w:val="none" w:sz="0" w:space="0" w:color="auto"/>
            <w:left w:val="none" w:sz="0" w:space="0" w:color="auto"/>
            <w:bottom w:val="none" w:sz="0" w:space="0" w:color="auto"/>
            <w:right w:val="none" w:sz="0" w:space="0" w:color="auto"/>
          </w:divBdr>
          <w:divsChild>
            <w:div w:id="919295055">
              <w:marLeft w:val="1155"/>
              <w:marRight w:val="0"/>
              <w:marTop w:val="0"/>
              <w:marBottom w:val="0"/>
              <w:divBdr>
                <w:top w:val="none" w:sz="0" w:space="0" w:color="auto"/>
                <w:left w:val="none" w:sz="0" w:space="0" w:color="auto"/>
                <w:bottom w:val="none" w:sz="0" w:space="0" w:color="auto"/>
                <w:right w:val="none" w:sz="0" w:space="0" w:color="auto"/>
              </w:divBdr>
            </w:div>
            <w:div w:id="1781753609">
              <w:marLeft w:val="1155"/>
              <w:marRight w:val="0"/>
              <w:marTop w:val="0"/>
              <w:marBottom w:val="0"/>
              <w:divBdr>
                <w:top w:val="none" w:sz="0" w:space="0" w:color="auto"/>
                <w:left w:val="none" w:sz="0" w:space="0" w:color="auto"/>
                <w:bottom w:val="none" w:sz="0" w:space="0" w:color="auto"/>
                <w:right w:val="none" w:sz="0" w:space="0" w:color="auto"/>
              </w:divBdr>
            </w:div>
            <w:div w:id="1564290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156">
      <w:bodyDiv w:val="1"/>
      <w:marLeft w:val="0"/>
      <w:marRight w:val="0"/>
      <w:marTop w:val="0"/>
      <w:marBottom w:val="0"/>
      <w:divBdr>
        <w:top w:val="none" w:sz="0" w:space="0" w:color="auto"/>
        <w:left w:val="none" w:sz="0" w:space="0" w:color="auto"/>
        <w:bottom w:val="none" w:sz="0" w:space="0" w:color="auto"/>
        <w:right w:val="none" w:sz="0" w:space="0" w:color="auto"/>
      </w:divBdr>
      <w:divsChild>
        <w:div w:id="1333870229">
          <w:marLeft w:val="0"/>
          <w:marRight w:val="0"/>
          <w:marTop w:val="0"/>
          <w:marBottom w:val="0"/>
          <w:divBdr>
            <w:top w:val="none" w:sz="0" w:space="0" w:color="auto"/>
            <w:left w:val="none" w:sz="0" w:space="0" w:color="auto"/>
            <w:bottom w:val="none" w:sz="0" w:space="0" w:color="auto"/>
            <w:right w:val="none" w:sz="0" w:space="0" w:color="auto"/>
          </w:divBdr>
        </w:div>
        <w:div w:id="930819778">
          <w:marLeft w:val="0"/>
          <w:marRight w:val="0"/>
          <w:marTop w:val="150"/>
          <w:marBottom w:val="0"/>
          <w:divBdr>
            <w:top w:val="none" w:sz="0" w:space="0" w:color="auto"/>
            <w:left w:val="none" w:sz="0" w:space="0" w:color="auto"/>
            <w:bottom w:val="none" w:sz="0" w:space="0" w:color="auto"/>
            <w:right w:val="none" w:sz="0" w:space="0" w:color="auto"/>
          </w:divBdr>
          <w:divsChild>
            <w:div w:id="400953867">
              <w:marLeft w:val="1155"/>
              <w:marRight w:val="0"/>
              <w:marTop w:val="0"/>
              <w:marBottom w:val="0"/>
              <w:divBdr>
                <w:top w:val="none" w:sz="0" w:space="0" w:color="auto"/>
                <w:left w:val="none" w:sz="0" w:space="0" w:color="auto"/>
                <w:bottom w:val="none" w:sz="0" w:space="0" w:color="auto"/>
                <w:right w:val="none" w:sz="0" w:space="0" w:color="auto"/>
              </w:divBdr>
            </w:div>
            <w:div w:id="1330907501">
              <w:marLeft w:val="1155"/>
              <w:marRight w:val="0"/>
              <w:marTop w:val="0"/>
              <w:marBottom w:val="0"/>
              <w:divBdr>
                <w:top w:val="none" w:sz="0" w:space="0" w:color="auto"/>
                <w:left w:val="none" w:sz="0" w:space="0" w:color="auto"/>
                <w:bottom w:val="none" w:sz="0" w:space="0" w:color="auto"/>
                <w:right w:val="none" w:sz="0" w:space="0" w:color="auto"/>
              </w:divBdr>
            </w:div>
            <w:div w:id="908878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03633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693471">
      <w:bodyDiv w:val="1"/>
      <w:marLeft w:val="0"/>
      <w:marRight w:val="0"/>
      <w:marTop w:val="0"/>
      <w:marBottom w:val="0"/>
      <w:divBdr>
        <w:top w:val="none" w:sz="0" w:space="0" w:color="auto"/>
        <w:left w:val="none" w:sz="0" w:space="0" w:color="auto"/>
        <w:bottom w:val="none" w:sz="0" w:space="0" w:color="auto"/>
        <w:right w:val="none" w:sz="0" w:space="0" w:color="auto"/>
      </w:divBdr>
      <w:divsChild>
        <w:div w:id="985084286">
          <w:marLeft w:val="0"/>
          <w:marRight w:val="0"/>
          <w:marTop w:val="0"/>
          <w:marBottom w:val="0"/>
          <w:divBdr>
            <w:top w:val="none" w:sz="0" w:space="0" w:color="auto"/>
            <w:left w:val="none" w:sz="0" w:space="0" w:color="auto"/>
            <w:bottom w:val="none" w:sz="0" w:space="0" w:color="auto"/>
            <w:right w:val="none" w:sz="0" w:space="0" w:color="auto"/>
          </w:divBdr>
        </w:div>
        <w:div w:id="1081105480">
          <w:marLeft w:val="0"/>
          <w:marRight w:val="0"/>
          <w:marTop w:val="150"/>
          <w:marBottom w:val="0"/>
          <w:divBdr>
            <w:top w:val="none" w:sz="0" w:space="0" w:color="auto"/>
            <w:left w:val="none" w:sz="0" w:space="0" w:color="auto"/>
            <w:bottom w:val="none" w:sz="0" w:space="0" w:color="auto"/>
            <w:right w:val="none" w:sz="0" w:space="0" w:color="auto"/>
          </w:divBdr>
          <w:divsChild>
            <w:div w:id="608927220">
              <w:marLeft w:val="1155"/>
              <w:marRight w:val="0"/>
              <w:marTop w:val="0"/>
              <w:marBottom w:val="0"/>
              <w:divBdr>
                <w:top w:val="none" w:sz="0" w:space="0" w:color="auto"/>
                <w:left w:val="none" w:sz="0" w:space="0" w:color="auto"/>
                <w:bottom w:val="none" w:sz="0" w:space="0" w:color="auto"/>
                <w:right w:val="none" w:sz="0" w:space="0" w:color="auto"/>
              </w:divBdr>
            </w:div>
            <w:div w:id="554897384">
              <w:marLeft w:val="1155"/>
              <w:marRight w:val="0"/>
              <w:marTop w:val="0"/>
              <w:marBottom w:val="0"/>
              <w:divBdr>
                <w:top w:val="none" w:sz="0" w:space="0" w:color="auto"/>
                <w:left w:val="none" w:sz="0" w:space="0" w:color="auto"/>
                <w:bottom w:val="none" w:sz="0" w:space="0" w:color="auto"/>
                <w:right w:val="none" w:sz="0" w:space="0" w:color="auto"/>
              </w:divBdr>
            </w:div>
            <w:div w:id="1181822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768905">
      <w:bodyDiv w:val="1"/>
      <w:marLeft w:val="0"/>
      <w:marRight w:val="0"/>
      <w:marTop w:val="0"/>
      <w:marBottom w:val="0"/>
      <w:divBdr>
        <w:top w:val="none" w:sz="0" w:space="0" w:color="auto"/>
        <w:left w:val="none" w:sz="0" w:space="0" w:color="auto"/>
        <w:bottom w:val="none" w:sz="0" w:space="0" w:color="auto"/>
        <w:right w:val="none" w:sz="0" w:space="0" w:color="auto"/>
      </w:divBdr>
    </w:div>
    <w:div w:id="1355810144">
      <w:bodyDiv w:val="1"/>
      <w:marLeft w:val="0"/>
      <w:marRight w:val="0"/>
      <w:marTop w:val="0"/>
      <w:marBottom w:val="0"/>
      <w:divBdr>
        <w:top w:val="none" w:sz="0" w:space="0" w:color="auto"/>
        <w:left w:val="none" w:sz="0" w:space="0" w:color="auto"/>
        <w:bottom w:val="none" w:sz="0" w:space="0" w:color="auto"/>
        <w:right w:val="none" w:sz="0" w:space="0" w:color="auto"/>
      </w:divBdr>
      <w:divsChild>
        <w:div w:id="629826553">
          <w:marLeft w:val="0"/>
          <w:marRight w:val="0"/>
          <w:marTop w:val="0"/>
          <w:marBottom w:val="0"/>
          <w:divBdr>
            <w:top w:val="none" w:sz="0" w:space="0" w:color="auto"/>
            <w:left w:val="none" w:sz="0" w:space="0" w:color="auto"/>
            <w:bottom w:val="none" w:sz="0" w:space="0" w:color="auto"/>
            <w:right w:val="none" w:sz="0" w:space="0" w:color="auto"/>
          </w:divBdr>
        </w:div>
        <w:div w:id="37824447">
          <w:marLeft w:val="0"/>
          <w:marRight w:val="0"/>
          <w:marTop w:val="150"/>
          <w:marBottom w:val="0"/>
          <w:divBdr>
            <w:top w:val="none" w:sz="0" w:space="0" w:color="auto"/>
            <w:left w:val="none" w:sz="0" w:space="0" w:color="auto"/>
            <w:bottom w:val="none" w:sz="0" w:space="0" w:color="auto"/>
            <w:right w:val="none" w:sz="0" w:space="0" w:color="auto"/>
          </w:divBdr>
          <w:divsChild>
            <w:div w:id="1714693065">
              <w:marLeft w:val="1155"/>
              <w:marRight w:val="0"/>
              <w:marTop w:val="0"/>
              <w:marBottom w:val="0"/>
              <w:divBdr>
                <w:top w:val="none" w:sz="0" w:space="0" w:color="auto"/>
                <w:left w:val="none" w:sz="0" w:space="0" w:color="auto"/>
                <w:bottom w:val="none" w:sz="0" w:space="0" w:color="auto"/>
                <w:right w:val="none" w:sz="0" w:space="0" w:color="auto"/>
              </w:divBdr>
            </w:div>
            <w:div w:id="1864631885">
              <w:marLeft w:val="1155"/>
              <w:marRight w:val="0"/>
              <w:marTop w:val="0"/>
              <w:marBottom w:val="0"/>
              <w:divBdr>
                <w:top w:val="none" w:sz="0" w:space="0" w:color="auto"/>
                <w:left w:val="none" w:sz="0" w:space="0" w:color="auto"/>
                <w:bottom w:val="none" w:sz="0" w:space="0" w:color="auto"/>
                <w:right w:val="none" w:sz="0" w:space="0" w:color="auto"/>
              </w:divBdr>
            </w:div>
            <w:div w:id="1201282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229072">
      <w:bodyDiv w:val="1"/>
      <w:marLeft w:val="0"/>
      <w:marRight w:val="0"/>
      <w:marTop w:val="0"/>
      <w:marBottom w:val="0"/>
      <w:divBdr>
        <w:top w:val="none" w:sz="0" w:space="0" w:color="auto"/>
        <w:left w:val="none" w:sz="0" w:space="0" w:color="auto"/>
        <w:bottom w:val="none" w:sz="0" w:space="0" w:color="auto"/>
        <w:right w:val="none" w:sz="0" w:space="0" w:color="auto"/>
      </w:divBdr>
      <w:divsChild>
        <w:div w:id="1026367920">
          <w:marLeft w:val="0"/>
          <w:marRight w:val="0"/>
          <w:marTop w:val="0"/>
          <w:marBottom w:val="0"/>
          <w:divBdr>
            <w:top w:val="none" w:sz="0" w:space="0" w:color="auto"/>
            <w:left w:val="none" w:sz="0" w:space="0" w:color="auto"/>
            <w:bottom w:val="none" w:sz="0" w:space="0" w:color="auto"/>
            <w:right w:val="none" w:sz="0" w:space="0" w:color="auto"/>
          </w:divBdr>
        </w:div>
        <w:div w:id="815293252">
          <w:marLeft w:val="0"/>
          <w:marRight w:val="0"/>
          <w:marTop w:val="150"/>
          <w:marBottom w:val="0"/>
          <w:divBdr>
            <w:top w:val="none" w:sz="0" w:space="0" w:color="auto"/>
            <w:left w:val="none" w:sz="0" w:space="0" w:color="auto"/>
            <w:bottom w:val="none" w:sz="0" w:space="0" w:color="auto"/>
            <w:right w:val="none" w:sz="0" w:space="0" w:color="auto"/>
          </w:divBdr>
          <w:divsChild>
            <w:div w:id="999962197">
              <w:marLeft w:val="1155"/>
              <w:marRight w:val="0"/>
              <w:marTop w:val="0"/>
              <w:marBottom w:val="0"/>
              <w:divBdr>
                <w:top w:val="none" w:sz="0" w:space="0" w:color="auto"/>
                <w:left w:val="none" w:sz="0" w:space="0" w:color="auto"/>
                <w:bottom w:val="none" w:sz="0" w:space="0" w:color="auto"/>
                <w:right w:val="none" w:sz="0" w:space="0" w:color="auto"/>
              </w:divBdr>
            </w:div>
            <w:div w:id="2044285611">
              <w:marLeft w:val="1155"/>
              <w:marRight w:val="0"/>
              <w:marTop w:val="0"/>
              <w:marBottom w:val="0"/>
              <w:divBdr>
                <w:top w:val="none" w:sz="0" w:space="0" w:color="auto"/>
                <w:left w:val="none" w:sz="0" w:space="0" w:color="auto"/>
                <w:bottom w:val="none" w:sz="0" w:space="0" w:color="auto"/>
                <w:right w:val="none" w:sz="0" w:space="0" w:color="auto"/>
              </w:divBdr>
            </w:div>
            <w:div w:id="28726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299752">
      <w:bodyDiv w:val="1"/>
      <w:marLeft w:val="0"/>
      <w:marRight w:val="0"/>
      <w:marTop w:val="0"/>
      <w:marBottom w:val="0"/>
      <w:divBdr>
        <w:top w:val="none" w:sz="0" w:space="0" w:color="auto"/>
        <w:left w:val="none" w:sz="0" w:space="0" w:color="auto"/>
        <w:bottom w:val="none" w:sz="0" w:space="0" w:color="auto"/>
        <w:right w:val="none" w:sz="0" w:space="0" w:color="auto"/>
      </w:divBdr>
      <w:divsChild>
        <w:div w:id="54547360">
          <w:marLeft w:val="0"/>
          <w:marRight w:val="0"/>
          <w:marTop w:val="0"/>
          <w:marBottom w:val="0"/>
          <w:divBdr>
            <w:top w:val="none" w:sz="0" w:space="0" w:color="auto"/>
            <w:left w:val="none" w:sz="0" w:space="0" w:color="auto"/>
            <w:bottom w:val="none" w:sz="0" w:space="0" w:color="auto"/>
            <w:right w:val="none" w:sz="0" w:space="0" w:color="auto"/>
          </w:divBdr>
        </w:div>
        <w:div w:id="303849944">
          <w:marLeft w:val="0"/>
          <w:marRight w:val="0"/>
          <w:marTop w:val="150"/>
          <w:marBottom w:val="0"/>
          <w:divBdr>
            <w:top w:val="none" w:sz="0" w:space="0" w:color="auto"/>
            <w:left w:val="none" w:sz="0" w:space="0" w:color="auto"/>
            <w:bottom w:val="none" w:sz="0" w:space="0" w:color="auto"/>
            <w:right w:val="none" w:sz="0" w:space="0" w:color="auto"/>
          </w:divBdr>
          <w:divsChild>
            <w:div w:id="1878657142">
              <w:marLeft w:val="1155"/>
              <w:marRight w:val="0"/>
              <w:marTop w:val="0"/>
              <w:marBottom w:val="0"/>
              <w:divBdr>
                <w:top w:val="none" w:sz="0" w:space="0" w:color="auto"/>
                <w:left w:val="none" w:sz="0" w:space="0" w:color="auto"/>
                <w:bottom w:val="none" w:sz="0" w:space="0" w:color="auto"/>
                <w:right w:val="none" w:sz="0" w:space="0" w:color="auto"/>
              </w:divBdr>
            </w:div>
            <w:div w:id="593125625">
              <w:marLeft w:val="1155"/>
              <w:marRight w:val="0"/>
              <w:marTop w:val="0"/>
              <w:marBottom w:val="0"/>
              <w:divBdr>
                <w:top w:val="none" w:sz="0" w:space="0" w:color="auto"/>
                <w:left w:val="none" w:sz="0" w:space="0" w:color="auto"/>
                <w:bottom w:val="none" w:sz="0" w:space="0" w:color="auto"/>
                <w:right w:val="none" w:sz="0" w:space="0" w:color="auto"/>
              </w:divBdr>
            </w:div>
            <w:div w:id="1446541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351094">
      <w:bodyDiv w:val="1"/>
      <w:marLeft w:val="0"/>
      <w:marRight w:val="0"/>
      <w:marTop w:val="0"/>
      <w:marBottom w:val="0"/>
      <w:divBdr>
        <w:top w:val="none" w:sz="0" w:space="0" w:color="auto"/>
        <w:left w:val="none" w:sz="0" w:space="0" w:color="auto"/>
        <w:bottom w:val="none" w:sz="0" w:space="0" w:color="auto"/>
        <w:right w:val="none" w:sz="0" w:space="0" w:color="auto"/>
      </w:divBdr>
      <w:divsChild>
        <w:div w:id="1633050805">
          <w:marLeft w:val="0"/>
          <w:marRight w:val="0"/>
          <w:marTop w:val="0"/>
          <w:marBottom w:val="0"/>
          <w:divBdr>
            <w:top w:val="none" w:sz="0" w:space="0" w:color="auto"/>
            <w:left w:val="none" w:sz="0" w:space="0" w:color="auto"/>
            <w:bottom w:val="none" w:sz="0" w:space="0" w:color="auto"/>
            <w:right w:val="none" w:sz="0" w:space="0" w:color="auto"/>
          </w:divBdr>
        </w:div>
        <w:div w:id="824467271">
          <w:marLeft w:val="0"/>
          <w:marRight w:val="0"/>
          <w:marTop w:val="150"/>
          <w:marBottom w:val="0"/>
          <w:divBdr>
            <w:top w:val="none" w:sz="0" w:space="0" w:color="auto"/>
            <w:left w:val="none" w:sz="0" w:space="0" w:color="auto"/>
            <w:bottom w:val="none" w:sz="0" w:space="0" w:color="auto"/>
            <w:right w:val="none" w:sz="0" w:space="0" w:color="auto"/>
          </w:divBdr>
          <w:divsChild>
            <w:div w:id="983506056">
              <w:marLeft w:val="1155"/>
              <w:marRight w:val="0"/>
              <w:marTop w:val="0"/>
              <w:marBottom w:val="0"/>
              <w:divBdr>
                <w:top w:val="none" w:sz="0" w:space="0" w:color="auto"/>
                <w:left w:val="none" w:sz="0" w:space="0" w:color="auto"/>
                <w:bottom w:val="none" w:sz="0" w:space="0" w:color="auto"/>
                <w:right w:val="none" w:sz="0" w:space="0" w:color="auto"/>
              </w:divBdr>
            </w:div>
            <w:div w:id="501744184">
              <w:marLeft w:val="1155"/>
              <w:marRight w:val="0"/>
              <w:marTop w:val="0"/>
              <w:marBottom w:val="0"/>
              <w:divBdr>
                <w:top w:val="none" w:sz="0" w:space="0" w:color="auto"/>
                <w:left w:val="none" w:sz="0" w:space="0" w:color="auto"/>
                <w:bottom w:val="none" w:sz="0" w:space="0" w:color="auto"/>
                <w:right w:val="none" w:sz="0" w:space="0" w:color="auto"/>
              </w:divBdr>
            </w:div>
            <w:div w:id="471602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880673">
      <w:bodyDiv w:val="1"/>
      <w:marLeft w:val="0"/>
      <w:marRight w:val="0"/>
      <w:marTop w:val="0"/>
      <w:marBottom w:val="0"/>
      <w:divBdr>
        <w:top w:val="none" w:sz="0" w:space="0" w:color="auto"/>
        <w:left w:val="none" w:sz="0" w:space="0" w:color="auto"/>
        <w:bottom w:val="none" w:sz="0" w:space="0" w:color="auto"/>
        <w:right w:val="none" w:sz="0" w:space="0" w:color="auto"/>
      </w:divBdr>
    </w:div>
    <w:div w:id="1356926316">
      <w:bodyDiv w:val="1"/>
      <w:marLeft w:val="0"/>
      <w:marRight w:val="0"/>
      <w:marTop w:val="0"/>
      <w:marBottom w:val="0"/>
      <w:divBdr>
        <w:top w:val="none" w:sz="0" w:space="0" w:color="auto"/>
        <w:left w:val="none" w:sz="0" w:space="0" w:color="auto"/>
        <w:bottom w:val="none" w:sz="0" w:space="0" w:color="auto"/>
        <w:right w:val="none" w:sz="0" w:space="0" w:color="auto"/>
      </w:divBdr>
      <w:divsChild>
        <w:div w:id="2061323272">
          <w:marLeft w:val="0"/>
          <w:marRight w:val="0"/>
          <w:marTop w:val="0"/>
          <w:marBottom w:val="0"/>
          <w:divBdr>
            <w:top w:val="none" w:sz="0" w:space="0" w:color="auto"/>
            <w:left w:val="none" w:sz="0" w:space="0" w:color="auto"/>
            <w:bottom w:val="none" w:sz="0" w:space="0" w:color="auto"/>
            <w:right w:val="none" w:sz="0" w:space="0" w:color="auto"/>
          </w:divBdr>
        </w:div>
        <w:div w:id="931429500">
          <w:marLeft w:val="0"/>
          <w:marRight w:val="0"/>
          <w:marTop w:val="150"/>
          <w:marBottom w:val="0"/>
          <w:divBdr>
            <w:top w:val="none" w:sz="0" w:space="0" w:color="auto"/>
            <w:left w:val="none" w:sz="0" w:space="0" w:color="auto"/>
            <w:bottom w:val="none" w:sz="0" w:space="0" w:color="auto"/>
            <w:right w:val="none" w:sz="0" w:space="0" w:color="auto"/>
          </w:divBdr>
          <w:divsChild>
            <w:div w:id="1084691354">
              <w:marLeft w:val="1155"/>
              <w:marRight w:val="0"/>
              <w:marTop w:val="0"/>
              <w:marBottom w:val="0"/>
              <w:divBdr>
                <w:top w:val="none" w:sz="0" w:space="0" w:color="auto"/>
                <w:left w:val="none" w:sz="0" w:space="0" w:color="auto"/>
                <w:bottom w:val="none" w:sz="0" w:space="0" w:color="auto"/>
                <w:right w:val="none" w:sz="0" w:space="0" w:color="auto"/>
              </w:divBdr>
            </w:div>
            <w:div w:id="30142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54841">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190525">
      <w:bodyDiv w:val="1"/>
      <w:marLeft w:val="0"/>
      <w:marRight w:val="0"/>
      <w:marTop w:val="0"/>
      <w:marBottom w:val="0"/>
      <w:divBdr>
        <w:top w:val="none" w:sz="0" w:space="0" w:color="auto"/>
        <w:left w:val="none" w:sz="0" w:space="0" w:color="auto"/>
        <w:bottom w:val="none" w:sz="0" w:space="0" w:color="auto"/>
        <w:right w:val="none" w:sz="0" w:space="0" w:color="auto"/>
      </w:divBdr>
      <w:divsChild>
        <w:div w:id="2096050141">
          <w:marLeft w:val="0"/>
          <w:marRight w:val="0"/>
          <w:marTop w:val="0"/>
          <w:marBottom w:val="0"/>
          <w:divBdr>
            <w:top w:val="none" w:sz="0" w:space="0" w:color="auto"/>
            <w:left w:val="none" w:sz="0" w:space="0" w:color="auto"/>
            <w:bottom w:val="none" w:sz="0" w:space="0" w:color="auto"/>
            <w:right w:val="none" w:sz="0" w:space="0" w:color="auto"/>
          </w:divBdr>
        </w:div>
        <w:div w:id="187790706">
          <w:marLeft w:val="0"/>
          <w:marRight w:val="0"/>
          <w:marTop w:val="150"/>
          <w:marBottom w:val="0"/>
          <w:divBdr>
            <w:top w:val="none" w:sz="0" w:space="0" w:color="auto"/>
            <w:left w:val="none" w:sz="0" w:space="0" w:color="auto"/>
            <w:bottom w:val="none" w:sz="0" w:space="0" w:color="auto"/>
            <w:right w:val="none" w:sz="0" w:space="0" w:color="auto"/>
          </w:divBdr>
          <w:divsChild>
            <w:div w:id="976833527">
              <w:marLeft w:val="1155"/>
              <w:marRight w:val="0"/>
              <w:marTop w:val="0"/>
              <w:marBottom w:val="0"/>
              <w:divBdr>
                <w:top w:val="none" w:sz="0" w:space="0" w:color="auto"/>
                <w:left w:val="none" w:sz="0" w:space="0" w:color="auto"/>
                <w:bottom w:val="none" w:sz="0" w:space="0" w:color="auto"/>
                <w:right w:val="none" w:sz="0" w:space="0" w:color="auto"/>
              </w:divBdr>
            </w:div>
            <w:div w:id="1776753680">
              <w:marLeft w:val="1155"/>
              <w:marRight w:val="0"/>
              <w:marTop w:val="0"/>
              <w:marBottom w:val="0"/>
              <w:divBdr>
                <w:top w:val="none" w:sz="0" w:space="0" w:color="auto"/>
                <w:left w:val="none" w:sz="0" w:space="0" w:color="auto"/>
                <w:bottom w:val="none" w:sz="0" w:space="0" w:color="auto"/>
                <w:right w:val="none" w:sz="0" w:space="0" w:color="auto"/>
              </w:divBdr>
            </w:div>
            <w:div w:id="30593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047026">
      <w:bodyDiv w:val="1"/>
      <w:marLeft w:val="0"/>
      <w:marRight w:val="0"/>
      <w:marTop w:val="0"/>
      <w:marBottom w:val="0"/>
      <w:divBdr>
        <w:top w:val="none" w:sz="0" w:space="0" w:color="auto"/>
        <w:left w:val="none" w:sz="0" w:space="0" w:color="auto"/>
        <w:bottom w:val="none" w:sz="0" w:space="0" w:color="auto"/>
        <w:right w:val="none" w:sz="0" w:space="0" w:color="auto"/>
      </w:divBdr>
      <w:divsChild>
        <w:div w:id="982928089">
          <w:marLeft w:val="0"/>
          <w:marRight w:val="0"/>
          <w:marTop w:val="0"/>
          <w:marBottom w:val="0"/>
          <w:divBdr>
            <w:top w:val="none" w:sz="0" w:space="0" w:color="auto"/>
            <w:left w:val="none" w:sz="0" w:space="0" w:color="auto"/>
            <w:bottom w:val="none" w:sz="0" w:space="0" w:color="auto"/>
            <w:right w:val="none" w:sz="0" w:space="0" w:color="auto"/>
          </w:divBdr>
        </w:div>
        <w:div w:id="1745100013">
          <w:marLeft w:val="0"/>
          <w:marRight w:val="0"/>
          <w:marTop w:val="150"/>
          <w:marBottom w:val="0"/>
          <w:divBdr>
            <w:top w:val="none" w:sz="0" w:space="0" w:color="auto"/>
            <w:left w:val="none" w:sz="0" w:space="0" w:color="auto"/>
            <w:bottom w:val="none" w:sz="0" w:space="0" w:color="auto"/>
            <w:right w:val="none" w:sz="0" w:space="0" w:color="auto"/>
          </w:divBdr>
          <w:divsChild>
            <w:div w:id="2125416994">
              <w:marLeft w:val="1155"/>
              <w:marRight w:val="0"/>
              <w:marTop w:val="0"/>
              <w:marBottom w:val="0"/>
              <w:divBdr>
                <w:top w:val="none" w:sz="0" w:space="0" w:color="auto"/>
                <w:left w:val="none" w:sz="0" w:space="0" w:color="auto"/>
                <w:bottom w:val="none" w:sz="0" w:space="0" w:color="auto"/>
                <w:right w:val="none" w:sz="0" w:space="0" w:color="auto"/>
              </w:divBdr>
            </w:div>
            <w:div w:id="469639457">
              <w:marLeft w:val="1155"/>
              <w:marRight w:val="0"/>
              <w:marTop w:val="0"/>
              <w:marBottom w:val="0"/>
              <w:divBdr>
                <w:top w:val="none" w:sz="0" w:space="0" w:color="auto"/>
                <w:left w:val="none" w:sz="0" w:space="0" w:color="auto"/>
                <w:bottom w:val="none" w:sz="0" w:space="0" w:color="auto"/>
                <w:right w:val="none" w:sz="0" w:space="0" w:color="auto"/>
              </w:divBdr>
            </w:div>
            <w:div w:id="80219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5456">
      <w:bodyDiv w:val="1"/>
      <w:marLeft w:val="0"/>
      <w:marRight w:val="0"/>
      <w:marTop w:val="0"/>
      <w:marBottom w:val="0"/>
      <w:divBdr>
        <w:top w:val="none" w:sz="0" w:space="0" w:color="auto"/>
        <w:left w:val="none" w:sz="0" w:space="0" w:color="auto"/>
        <w:bottom w:val="none" w:sz="0" w:space="0" w:color="auto"/>
        <w:right w:val="none" w:sz="0" w:space="0" w:color="auto"/>
      </w:divBdr>
      <w:divsChild>
        <w:div w:id="1314260907">
          <w:marLeft w:val="0"/>
          <w:marRight w:val="0"/>
          <w:marTop w:val="0"/>
          <w:marBottom w:val="0"/>
          <w:divBdr>
            <w:top w:val="none" w:sz="0" w:space="0" w:color="auto"/>
            <w:left w:val="none" w:sz="0" w:space="0" w:color="auto"/>
            <w:bottom w:val="none" w:sz="0" w:space="0" w:color="auto"/>
            <w:right w:val="none" w:sz="0" w:space="0" w:color="auto"/>
          </w:divBdr>
        </w:div>
        <w:div w:id="1006907671">
          <w:marLeft w:val="0"/>
          <w:marRight w:val="0"/>
          <w:marTop w:val="150"/>
          <w:marBottom w:val="0"/>
          <w:divBdr>
            <w:top w:val="none" w:sz="0" w:space="0" w:color="auto"/>
            <w:left w:val="none" w:sz="0" w:space="0" w:color="auto"/>
            <w:bottom w:val="none" w:sz="0" w:space="0" w:color="auto"/>
            <w:right w:val="none" w:sz="0" w:space="0" w:color="auto"/>
          </w:divBdr>
          <w:divsChild>
            <w:div w:id="1450002788">
              <w:marLeft w:val="1155"/>
              <w:marRight w:val="0"/>
              <w:marTop w:val="0"/>
              <w:marBottom w:val="0"/>
              <w:divBdr>
                <w:top w:val="none" w:sz="0" w:space="0" w:color="auto"/>
                <w:left w:val="none" w:sz="0" w:space="0" w:color="auto"/>
                <w:bottom w:val="none" w:sz="0" w:space="0" w:color="auto"/>
                <w:right w:val="none" w:sz="0" w:space="0" w:color="auto"/>
              </w:divBdr>
            </w:div>
            <w:div w:id="590165876">
              <w:marLeft w:val="1155"/>
              <w:marRight w:val="0"/>
              <w:marTop w:val="0"/>
              <w:marBottom w:val="0"/>
              <w:divBdr>
                <w:top w:val="none" w:sz="0" w:space="0" w:color="auto"/>
                <w:left w:val="none" w:sz="0" w:space="0" w:color="auto"/>
                <w:bottom w:val="none" w:sz="0" w:space="0" w:color="auto"/>
                <w:right w:val="none" w:sz="0" w:space="0" w:color="auto"/>
              </w:divBdr>
            </w:div>
            <w:div w:id="17743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06848">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74530">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1973273">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39278">
      <w:bodyDiv w:val="1"/>
      <w:marLeft w:val="0"/>
      <w:marRight w:val="0"/>
      <w:marTop w:val="0"/>
      <w:marBottom w:val="0"/>
      <w:divBdr>
        <w:top w:val="none" w:sz="0" w:space="0" w:color="auto"/>
        <w:left w:val="none" w:sz="0" w:space="0" w:color="auto"/>
        <w:bottom w:val="none" w:sz="0" w:space="0" w:color="auto"/>
        <w:right w:val="none" w:sz="0" w:space="0" w:color="auto"/>
      </w:divBdr>
      <w:divsChild>
        <w:div w:id="2062442181">
          <w:marLeft w:val="0"/>
          <w:marRight w:val="0"/>
          <w:marTop w:val="0"/>
          <w:marBottom w:val="0"/>
          <w:divBdr>
            <w:top w:val="none" w:sz="0" w:space="0" w:color="auto"/>
            <w:left w:val="none" w:sz="0" w:space="0" w:color="auto"/>
            <w:bottom w:val="none" w:sz="0" w:space="0" w:color="auto"/>
            <w:right w:val="none" w:sz="0" w:space="0" w:color="auto"/>
          </w:divBdr>
        </w:div>
        <w:div w:id="338890311">
          <w:marLeft w:val="0"/>
          <w:marRight w:val="0"/>
          <w:marTop w:val="150"/>
          <w:marBottom w:val="0"/>
          <w:divBdr>
            <w:top w:val="none" w:sz="0" w:space="0" w:color="auto"/>
            <w:left w:val="none" w:sz="0" w:space="0" w:color="auto"/>
            <w:bottom w:val="none" w:sz="0" w:space="0" w:color="auto"/>
            <w:right w:val="none" w:sz="0" w:space="0" w:color="auto"/>
          </w:divBdr>
          <w:divsChild>
            <w:div w:id="653416094">
              <w:marLeft w:val="1155"/>
              <w:marRight w:val="0"/>
              <w:marTop w:val="0"/>
              <w:marBottom w:val="0"/>
              <w:divBdr>
                <w:top w:val="none" w:sz="0" w:space="0" w:color="auto"/>
                <w:left w:val="none" w:sz="0" w:space="0" w:color="auto"/>
                <w:bottom w:val="none" w:sz="0" w:space="0" w:color="auto"/>
                <w:right w:val="none" w:sz="0" w:space="0" w:color="auto"/>
              </w:divBdr>
            </w:div>
            <w:div w:id="313147735">
              <w:marLeft w:val="1155"/>
              <w:marRight w:val="0"/>
              <w:marTop w:val="0"/>
              <w:marBottom w:val="0"/>
              <w:divBdr>
                <w:top w:val="none" w:sz="0" w:space="0" w:color="auto"/>
                <w:left w:val="none" w:sz="0" w:space="0" w:color="auto"/>
                <w:bottom w:val="none" w:sz="0" w:space="0" w:color="auto"/>
                <w:right w:val="none" w:sz="0" w:space="0" w:color="auto"/>
              </w:divBdr>
            </w:div>
            <w:div w:id="1179932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17419">
      <w:bodyDiv w:val="1"/>
      <w:marLeft w:val="0"/>
      <w:marRight w:val="0"/>
      <w:marTop w:val="0"/>
      <w:marBottom w:val="0"/>
      <w:divBdr>
        <w:top w:val="none" w:sz="0" w:space="0" w:color="auto"/>
        <w:left w:val="none" w:sz="0" w:space="0" w:color="auto"/>
        <w:bottom w:val="none" w:sz="0" w:space="0" w:color="auto"/>
        <w:right w:val="none" w:sz="0" w:space="0" w:color="auto"/>
      </w:divBdr>
      <w:divsChild>
        <w:div w:id="374701582">
          <w:marLeft w:val="0"/>
          <w:marRight w:val="0"/>
          <w:marTop w:val="0"/>
          <w:marBottom w:val="0"/>
          <w:divBdr>
            <w:top w:val="none" w:sz="0" w:space="0" w:color="auto"/>
            <w:left w:val="none" w:sz="0" w:space="0" w:color="auto"/>
            <w:bottom w:val="none" w:sz="0" w:space="0" w:color="auto"/>
            <w:right w:val="none" w:sz="0" w:space="0" w:color="auto"/>
          </w:divBdr>
        </w:div>
        <w:div w:id="125508749">
          <w:marLeft w:val="0"/>
          <w:marRight w:val="0"/>
          <w:marTop w:val="150"/>
          <w:marBottom w:val="0"/>
          <w:divBdr>
            <w:top w:val="none" w:sz="0" w:space="0" w:color="auto"/>
            <w:left w:val="none" w:sz="0" w:space="0" w:color="auto"/>
            <w:bottom w:val="none" w:sz="0" w:space="0" w:color="auto"/>
            <w:right w:val="none" w:sz="0" w:space="0" w:color="auto"/>
          </w:divBdr>
          <w:divsChild>
            <w:div w:id="1493179671">
              <w:marLeft w:val="1155"/>
              <w:marRight w:val="0"/>
              <w:marTop w:val="0"/>
              <w:marBottom w:val="0"/>
              <w:divBdr>
                <w:top w:val="none" w:sz="0" w:space="0" w:color="auto"/>
                <w:left w:val="none" w:sz="0" w:space="0" w:color="auto"/>
                <w:bottom w:val="none" w:sz="0" w:space="0" w:color="auto"/>
                <w:right w:val="none" w:sz="0" w:space="0" w:color="auto"/>
              </w:divBdr>
            </w:div>
            <w:div w:id="328559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22305">
      <w:bodyDiv w:val="1"/>
      <w:marLeft w:val="0"/>
      <w:marRight w:val="0"/>
      <w:marTop w:val="0"/>
      <w:marBottom w:val="0"/>
      <w:divBdr>
        <w:top w:val="none" w:sz="0" w:space="0" w:color="auto"/>
        <w:left w:val="none" w:sz="0" w:space="0" w:color="auto"/>
        <w:bottom w:val="none" w:sz="0" w:space="0" w:color="auto"/>
        <w:right w:val="none" w:sz="0" w:space="0" w:color="auto"/>
      </w:divBdr>
      <w:divsChild>
        <w:div w:id="881524906">
          <w:marLeft w:val="0"/>
          <w:marRight w:val="0"/>
          <w:marTop w:val="0"/>
          <w:marBottom w:val="0"/>
          <w:divBdr>
            <w:top w:val="none" w:sz="0" w:space="0" w:color="auto"/>
            <w:left w:val="none" w:sz="0" w:space="0" w:color="auto"/>
            <w:bottom w:val="none" w:sz="0" w:space="0" w:color="auto"/>
            <w:right w:val="none" w:sz="0" w:space="0" w:color="auto"/>
          </w:divBdr>
        </w:div>
        <w:div w:id="1224872236">
          <w:marLeft w:val="0"/>
          <w:marRight w:val="0"/>
          <w:marTop w:val="150"/>
          <w:marBottom w:val="0"/>
          <w:divBdr>
            <w:top w:val="none" w:sz="0" w:space="0" w:color="auto"/>
            <w:left w:val="none" w:sz="0" w:space="0" w:color="auto"/>
            <w:bottom w:val="none" w:sz="0" w:space="0" w:color="auto"/>
            <w:right w:val="none" w:sz="0" w:space="0" w:color="auto"/>
          </w:divBdr>
          <w:divsChild>
            <w:div w:id="2033804326">
              <w:marLeft w:val="1155"/>
              <w:marRight w:val="0"/>
              <w:marTop w:val="0"/>
              <w:marBottom w:val="0"/>
              <w:divBdr>
                <w:top w:val="none" w:sz="0" w:space="0" w:color="auto"/>
                <w:left w:val="none" w:sz="0" w:space="0" w:color="auto"/>
                <w:bottom w:val="none" w:sz="0" w:space="0" w:color="auto"/>
                <w:right w:val="none" w:sz="0" w:space="0" w:color="auto"/>
              </w:divBdr>
            </w:div>
            <w:div w:id="730037641">
              <w:marLeft w:val="1155"/>
              <w:marRight w:val="0"/>
              <w:marTop w:val="0"/>
              <w:marBottom w:val="0"/>
              <w:divBdr>
                <w:top w:val="none" w:sz="0" w:space="0" w:color="auto"/>
                <w:left w:val="none" w:sz="0" w:space="0" w:color="auto"/>
                <w:bottom w:val="none" w:sz="0" w:space="0" w:color="auto"/>
                <w:right w:val="none" w:sz="0" w:space="0" w:color="auto"/>
              </w:divBdr>
            </w:div>
            <w:div w:id="727725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59761">
      <w:bodyDiv w:val="1"/>
      <w:marLeft w:val="0"/>
      <w:marRight w:val="0"/>
      <w:marTop w:val="0"/>
      <w:marBottom w:val="0"/>
      <w:divBdr>
        <w:top w:val="none" w:sz="0" w:space="0" w:color="auto"/>
        <w:left w:val="none" w:sz="0" w:space="0" w:color="auto"/>
        <w:bottom w:val="none" w:sz="0" w:space="0" w:color="auto"/>
        <w:right w:val="none" w:sz="0" w:space="0" w:color="auto"/>
      </w:divBdr>
      <w:divsChild>
        <w:div w:id="1981112208">
          <w:marLeft w:val="0"/>
          <w:marRight w:val="0"/>
          <w:marTop w:val="0"/>
          <w:marBottom w:val="0"/>
          <w:divBdr>
            <w:top w:val="none" w:sz="0" w:space="0" w:color="auto"/>
            <w:left w:val="none" w:sz="0" w:space="0" w:color="auto"/>
            <w:bottom w:val="none" w:sz="0" w:space="0" w:color="auto"/>
            <w:right w:val="none" w:sz="0" w:space="0" w:color="auto"/>
          </w:divBdr>
        </w:div>
        <w:div w:id="1529677903">
          <w:marLeft w:val="0"/>
          <w:marRight w:val="0"/>
          <w:marTop w:val="150"/>
          <w:marBottom w:val="0"/>
          <w:divBdr>
            <w:top w:val="none" w:sz="0" w:space="0" w:color="auto"/>
            <w:left w:val="none" w:sz="0" w:space="0" w:color="auto"/>
            <w:bottom w:val="none" w:sz="0" w:space="0" w:color="auto"/>
            <w:right w:val="none" w:sz="0" w:space="0" w:color="auto"/>
          </w:divBdr>
          <w:divsChild>
            <w:div w:id="364258160">
              <w:marLeft w:val="1155"/>
              <w:marRight w:val="0"/>
              <w:marTop w:val="0"/>
              <w:marBottom w:val="0"/>
              <w:divBdr>
                <w:top w:val="none" w:sz="0" w:space="0" w:color="auto"/>
                <w:left w:val="none" w:sz="0" w:space="0" w:color="auto"/>
                <w:bottom w:val="none" w:sz="0" w:space="0" w:color="auto"/>
                <w:right w:val="none" w:sz="0" w:space="0" w:color="auto"/>
              </w:divBdr>
            </w:div>
            <w:div w:id="231820197">
              <w:marLeft w:val="1155"/>
              <w:marRight w:val="0"/>
              <w:marTop w:val="0"/>
              <w:marBottom w:val="0"/>
              <w:divBdr>
                <w:top w:val="none" w:sz="0" w:space="0" w:color="auto"/>
                <w:left w:val="none" w:sz="0" w:space="0" w:color="auto"/>
                <w:bottom w:val="none" w:sz="0" w:space="0" w:color="auto"/>
                <w:right w:val="none" w:sz="0" w:space="0" w:color="auto"/>
              </w:divBdr>
            </w:div>
            <w:div w:id="181431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585622">
      <w:bodyDiv w:val="1"/>
      <w:marLeft w:val="0"/>
      <w:marRight w:val="0"/>
      <w:marTop w:val="0"/>
      <w:marBottom w:val="0"/>
      <w:divBdr>
        <w:top w:val="none" w:sz="0" w:space="0" w:color="auto"/>
        <w:left w:val="none" w:sz="0" w:space="0" w:color="auto"/>
        <w:bottom w:val="none" w:sz="0" w:space="0" w:color="auto"/>
        <w:right w:val="none" w:sz="0" w:space="0" w:color="auto"/>
      </w:divBdr>
      <w:divsChild>
        <w:div w:id="831456103">
          <w:marLeft w:val="0"/>
          <w:marRight w:val="0"/>
          <w:marTop w:val="0"/>
          <w:marBottom w:val="0"/>
          <w:divBdr>
            <w:top w:val="none" w:sz="0" w:space="0" w:color="auto"/>
            <w:left w:val="none" w:sz="0" w:space="0" w:color="auto"/>
            <w:bottom w:val="none" w:sz="0" w:space="0" w:color="auto"/>
            <w:right w:val="none" w:sz="0" w:space="0" w:color="auto"/>
          </w:divBdr>
        </w:div>
        <w:div w:id="1458139026">
          <w:marLeft w:val="0"/>
          <w:marRight w:val="0"/>
          <w:marTop w:val="150"/>
          <w:marBottom w:val="0"/>
          <w:divBdr>
            <w:top w:val="none" w:sz="0" w:space="0" w:color="auto"/>
            <w:left w:val="none" w:sz="0" w:space="0" w:color="auto"/>
            <w:bottom w:val="none" w:sz="0" w:space="0" w:color="auto"/>
            <w:right w:val="none" w:sz="0" w:space="0" w:color="auto"/>
          </w:divBdr>
          <w:divsChild>
            <w:div w:id="286468718">
              <w:marLeft w:val="1155"/>
              <w:marRight w:val="0"/>
              <w:marTop w:val="0"/>
              <w:marBottom w:val="0"/>
              <w:divBdr>
                <w:top w:val="none" w:sz="0" w:space="0" w:color="auto"/>
                <w:left w:val="none" w:sz="0" w:space="0" w:color="auto"/>
                <w:bottom w:val="none" w:sz="0" w:space="0" w:color="auto"/>
                <w:right w:val="none" w:sz="0" w:space="0" w:color="auto"/>
              </w:divBdr>
            </w:div>
            <w:div w:id="1523283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591481">
      <w:bodyDiv w:val="1"/>
      <w:marLeft w:val="0"/>
      <w:marRight w:val="0"/>
      <w:marTop w:val="0"/>
      <w:marBottom w:val="0"/>
      <w:divBdr>
        <w:top w:val="none" w:sz="0" w:space="0" w:color="auto"/>
        <w:left w:val="none" w:sz="0" w:space="0" w:color="auto"/>
        <w:bottom w:val="none" w:sz="0" w:space="0" w:color="auto"/>
        <w:right w:val="none" w:sz="0" w:space="0" w:color="auto"/>
      </w:divBdr>
      <w:divsChild>
        <w:div w:id="751198076">
          <w:marLeft w:val="0"/>
          <w:marRight w:val="0"/>
          <w:marTop w:val="0"/>
          <w:marBottom w:val="0"/>
          <w:divBdr>
            <w:top w:val="none" w:sz="0" w:space="0" w:color="auto"/>
            <w:left w:val="none" w:sz="0" w:space="0" w:color="auto"/>
            <w:bottom w:val="none" w:sz="0" w:space="0" w:color="auto"/>
            <w:right w:val="none" w:sz="0" w:space="0" w:color="auto"/>
          </w:divBdr>
        </w:div>
        <w:div w:id="1220937300">
          <w:marLeft w:val="0"/>
          <w:marRight w:val="0"/>
          <w:marTop w:val="150"/>
          <w:marBottom w:val="0"/>
          <w:divBdr>
            <w:top w:val="none" w:sz="0" w:space="0" w:color="auto"/>
            <w:left w:val="none" w:sz="0" w:space="0" w:color="auto"/>
            <w:bottom w:val="none" w:sz="0" w:space="0" w:color="auto"/>
            <w:right w:val="none" w:sz="0" w:space="0" w:color="auto"/>
          </w:divBdr>
          <w:divsChild>
            <w:div w:id="106775599">
              <w:marLeft w:val="1155"/>
              <w:marRight w:val="0"/>
              <w:marTop w:val="0"/>
              <w:marBottom w:val="0"/>
              <w:divBdr>
                <w:top w:val="none" w:sz="0" w:space="0" w:color="auto"/>
                <w:left w:val="none" w:sz="0" w:space="0" w:color="auto"/>
                <w:bottom w:val="none" w:sz="0" w:space="0" w:color="auto"/>
                <w:right w:val="none" w:sz="0" w:space="0" w:color="auto"/>
              </w:divBdr>
            </w:div>
            <w:div w:id="1832941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785114">
      <w:bodyDiv w:val="1"/>
      <w:marLeft w:val="0"/>
      <w:marRight w:val="0"/>
      <w:marTop w:val="0"/>
      <w:marBottom w:val="0"/>
      <w:divBdr>
        <w:top w:val="none" w:sz="0" w:space="0" w:color="auto"/>
        <w:left w:val="none" w:sz="0" w:space="0" w:color="auto"/>
        <w:bottom w:val="none" w:sz="0" w:space="0" w:color="auto"/>
        <w:right w:val="none" w:sz="0" w:space="0" w:color="auto"/>
      </w:divBdr>
      <w:divsChild>
        <w:div w:id="223108839">
          <w:marLeft w:val="0"/>
          <w:marRight w:val="0"/>
          <w:marTop w:val="0"/>
          <w:marBottom w:val="0"/>
          <w:divBdr>
            <w:top w:val="none" w:sz="0" w:space="0" w:color="auto"/>
            <w:left w:val="none" w:sz="0" w:space="0" w:color="auto"/>
            <w:bottom w:val="none" w:sz="0" w:space="0" w:color="auto"/>
            <w:right w:val="none" w:sz="0" w:space="0" w:color="auto"/>
          </w:divBdr>
        </w:div>
        <w:div w:id="694307460">
          <w:marLeft w:val="0"/>
          <w:marRight w:val="0"/>
          <w:marTop w:val="150"/>
          <w:marBottom w:val="0"/>
          <w:divBdr>
            <w:top w:val="none" w:sz="0" w:space="0" w:color="auto"/>
            <w:left w:val="none" w:sz="0" w:space="0" w:color="auto"/>
            <w:bottom w:val="none" w:sz="0" w:space="0" w:color="auto"/>
            <w:right w:val="none" w:sz="0" w:space="0" w:color="auto"/>
          </w:divBdr>
          <w:divsChild>
            <w:div w:id="931355903">
              <w:marLeft w:val="1155"/>
              <w:marRight w:val="0"/>
              <w:marTop w:val="0"/>
              <w:marBottom w:val="0"/>
              <w:divBdr>
                <w:top w:val="none" w:sz="0" w:space="0" w:color="auto"/>
                <w:left w:val="none" w:sz="0" w:space="0" w:color="auto"/>
                <w:bottom w:val="none" w:sz="0" w:space="0" w:color="auto"/>
                <w:right w:val="none" w:sz="0" w:space="0" w:color="auto"/>
              </w:divBdr>
            </w:div>
            <w:div w:id="1381244105">
              <w:marLeft w:val="1155"/>
              <w:marRight w:val="0"/>
              <w:marTop w:val="0"/>
              <w:marBottom w:val="0"/>
              <w:divBdr>
                <w:top w:val="none" w:sz="0" w:space="0" w:color="auto"/>
                <w:left w:val="none" w:sz="0" w:space="0" w:color="auto"/>
                <w:bottom w:val="none" w:sz="0" w:space="0" w:color="auto"/>
                <w:right w:val="none" w:sz="0" w:space="0" w:color="auto"/>
              </w:divBdr>
            </w:div>
            <w:div w:id="168605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049361">
      <w:bodyDiv w:val="1"/>
      <w:marLeft w:val="0"/>
      <w:marRight w:val="0"/>
      <w:marTop w:val="0"/>
      <w:marBottom w:val="0"/>
      <w:divBdr>
        <w:top w:val="none" w:sz="0" w:space="0" w:color="auto"/>
        <w:left w:val="none" w:sz="0" w:space="0" w:color="auto"/>
        <w:bottom w:val="none" w:sz="0" w:space="0" w:color="auto"/>
        <w:right w:val="none" w:sz="0" w:space="0" w:color="auto"/>
      </w:divBdr>
      <w:divsChild>
        <w:div w:id="761072499">
          <w:marLeft w:val="0"/>
          <w:marRight w:val="0"/>
          <w:marTop w:val="0"/>
          <w:marBottom w:val="0"/>
          <w:divBdr>
            <w:top w:val="none" w:sz="0" w:space="0" w:color="auto"/>
            <w:left w:val="none" w:sz="0" w:space="0" w:color="auto"/>
            <w:bottom w:val="none" w:sz="0" w:space="0" w:color="auto"/>
            <w:right w:val="none" w:sz="0" w:space="0" w:color="auto"/>
          </w:divBdr>
        </w:div>
        <w:div w:id="1689524842">
          <w:marLeft w:val="0"/>
          <w:marRight w:val="0"/>
          <w:marTop w:val="150"/>
          <w:marBottom w:val="0"/>
          <w:divBdr>
            <w:top w:val="none" w:sz="0" w:space="0" w:color="auto"/>
            <w:left w:val="none" w:sz="0" w:space="0" w:color="auto"/>
            <w:bottom w:val="none" w:sz="0" w:space="0" w:color="auto"/>
            <w:right w:val="none" w:sz="0" w:space="0" w:color="auto"/>
          </w:divBdr>
          <w:divsChild>
            <w:div w:id="1310745047">
              <w:marLeft w:val="1155"/>
              <w:marRight w:val="0"/>
              <w:marTop w:val="0"/>
              <w:marBottom w:val="0"/>
              <w:divBdr>
                <w:top w:val="none" w:sz="0" w:space="0" w:color="auto"/>
                <w:left w:val="none" w:sz="0" w:space="0" w:color="auto"/>
                <w:bottom w:val="none" w:sz="0" w:space="0" w:color="auto"/>
                <w:right w:val="none" w:sz="0" w:space="0" w:color="auto"/>
              </w:divBdr>
            </w:div>
            <w:div w:id="300774398">
              <w:marLeft w:val="1155"/>
              <w:marRight w:val="0"/>
              <w:marTop w:val="0"/>
              <w:marBottom w:val="0"/>
              <w:divBdr>
                <w:top w:val="none" w:sz="0" w:space="0" w:color="auto"/>
                <w:left w:val="none" w:sz="0" w:space="0" w:color="auto"/>
                <w:bottom w:val="none" w:sz="0" w:space="0" w:color="auto"/>
                <w:right w:val="none" w:sz="0" w:space="0" w:color="auto"/>
              </w:divBdr>
            </w:div>
            <w:div w:id="217400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39396">
      <w:bodyDiv w:val="1"/>
      <w:marLeft w:val="0"/>
      <w:marRight w:val="0"/>
      <w:marTop w:val="0"/>
      <w:marBottom w:val="0"/>
      <w:divBdr>
        <w:top w:val="none" w:sz="0" w:space="0" w:color="auto"/>
        <w:left w:val="none" w:sz="0" w:space="0" w:color="auto"/>
        <w:bottom w:val="none" w:sz="0" w:space="0" w:color="auto"/>
        <w:right w:val="none" w:sz="0" w:space="0" w:color="auto"/>
      </w:divBdr>
      <w:divsChild>
        <w:div w:id="1474835817">
          <w:marLeft w:val="0"/>
          <w:marRight w:val="0"/>
          <w:marTop w:val="0"/>
          <w:marBottom w:val="0"/>
          <w:divBdr>
            <w:top w:val="none" w:sz="0" w:space="0" w:color="auto"/>
            <w:left w:val="none" w:sz="0" w:space="0" w:color="auto"/>
            <w:bottom w:val="none" w:sz="0" w:space="0" w:color="auto"/>
            <w:right w:val="none" w:sz="0" w:space="0" w:color="auto"/>
          </w:divBdr>
        </w:div>
        <w:div w:id="297566062">
          <w:marLeft w:val="0"/>
          <w:marRight w:val="0"/>
          <w:marTop w:val="150"/>
          <w:marBottom w:val="0"/>
          <w:divBdr>
            <w:top w:val="none" w:sz="0" w:space="0" w:color="auto"/>
            <w:left w:val="none" w:sz="0" w:space="0" w:color="auto"/>
            <w:bottom w:val="none" w:sz="0" w:space="0" w:color="auto"/>
            <w:right w:val="none" w:sz="0" w:space="0" w:color="auto"/>
          </w:divBdr>
          <w:divsChild>
            <w:div w:id="1199586596">
              <w:marLeft w:val="1155"/>
              <w:marRight w:val="0"/>
              <w:marTop w:val="0"/>
              <w:marBottom w:val="0"/>
              <w:divBdr>
                <w:top w:val="none" w:sz="0" w:space="0" w:color="auto"/>
                <w:left w:val="none" w:sz="0" w:space="0" w:color="auto"/>
                <w:bottom w:val="none" w:sz="0" w:space="0" w:color="auto"/>
                <w:right w:val="none" w:sz="0" w:space="0" w:color="auto"/>
              </w:divBdr>
            </w:div>
            <w:div w:id="630138948">
              <w:marLeft w:val="1155"/>
              <w:marRight w:val="0"/>
              <w:marTop w:val="0"/>
              <w:marBottom w:val="0"/>
              <w:divBdr>
                <w:top w:val="none" w:sz="0" w:space="0" w:color="auto"/>
                <w:left w:val="none" w:sz="0" w:space="0" w:color="auto"/>
                <w:bottom w:val="none" w:sz="0" w:space="0" w:color="auto"/>
                <w:right w:val="none" w:sz="0" w:space="0" w:color="auto"/>
              </w:divBdr>
            </w:div>
            <w:div w:id="1383286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31295">
      <w:bodyDiv w:val="1"/>
      <w:marLeft w:val="0"/>
      <w:marRight w:val="0"/>
      <w:marTop w:val="0"/>
      <w:marBottom w:val="0"/>
      <w:divBdr>
        <w:top w:val="none" w:sz="0" w:space="0" w:color="auto"/>
        <w:left w:val="none" w:sz="0" w:space="0" w:color="auto"/>
        <w:bottom w:val="none" w:sz="0" w:space="0" w:color="auto"/>
        <w:right w:val="none" w:sz="0" w:space="0" w:color="auto"/>
      </w:divBdr>
      <w:divsChild>
        <w:div w:id="255138852">
          <w:marLeft w:val="0"/>
          <w:marRight w:val="0"/>
          <w:marTop w:val="0"/>
          <w:marBottom w:val="0"/>
          <w:divBdr>
            <w:top w:val="none" w:sz="0" w:space="0" w:color="auto"/>
            <w:left w:val="none" w:sz="0" w:space="0" w:color="auto"/>
            <w:bottom w:val="none" w:sz="0" w:space="0" w:color="auto"/>
            <w:right w:val="none" w:sz="0" w:space="0" w:color="auto"/>
          </w:divBdr>
        </w:div>
        <w:div w:id="566040710">
          <w:marLeft w:val="0"/>
          <w:marRight w:val="0"/>
          <w:marTop w:val="150"/>
          <w:marBottom w:val="0"/>
          <w:divBdr>
            <w:top w:val="none" w:sz="0" w:space="0" w:color="auto"/>
            <w:left w:val="none" w:sz="0" w:space="0" w:color="auto"/>
            <w:bottom w:val="none" w:sz="0" w:space="0" w:color="auto"/>
            <w:right w:val="none" w:sz="0" w:space="0" w:color="auto"/>
          </w:divBdr>
          <w:divsChild>
            <w:div w:id="1816407922">
              <w:marLeft w:val="1155"/>
              <w:marRight w:val="0"/>
              <w:marTop w:val="0"/>
              <w:marBottom w:val="0"/>
              <w:divBdr>
                <w:top w:val="none" w:sz="0" w:space="0" w:color="auto"/>
                <w:left w:val="none" w:sz="0" w:space="0" w:color="auto"/>
                <w:bottom w:val="none" w:sz="0" w:space="0" w:color="auto"/>
                <w:right w:val="none" w:sz="0" w:space="0" w:color="auto"/>
              </w:divBdr>
            </w:div>
            <w:div w:id="1124737873">
              <w:marLeft w:val="1155"/>
              <w:marRight w:val="0"/>
              <w:marTop w:val="0"/>
              <w:marBottom w:val="0"/>
              <w:divBdr>
                <w:top w:val="none" w:sz="0" w:space="0" w:color="auto"/>
                <w:left w:val="none" w:sz="0" w:space="0" w:color="auto"/>
                <w:bottom w:val="none" w:sz="0" w:space="0" w:color="auto"/>
                <w:right w:val="none" w:sz="0" w:space="0" w:color="auto"/>
              </w:divBdr>
            </w:div>
            <w:div w:id="165768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634284">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3211">
      <w:bodyDiv w:val="1"/>
      <w:marLeft w:val="0"/>
      <w:marRight w:val="0"/>
      <w:marTop w:val="0"/>
      <w:marBottom w:val="0"/>
      <w:divBdr>
        <w:top w:val="none" w:sz="0" w:space="0" w:color="auto"/>
        <w:left w:val="none" w:sz="0" w:space="0" w:color="auto"/>
        <w:bottom w:val="none" w:sz="0" w:space="0" w:color="auto"/>
        <w:right w:val="none" w:sz="0" w:space="0" w:color="auto"/>
      </w:divBdr>
      <w:divsChild>
        <w:div w:id="272590127">
          <w:marLeft w:val="0"/>
          <w:marRight w:val="0"/>
          <w:marTop w:val="0"/>
          <w:marBottom w:val="0"/>
          <w:divBdr>
            <w:top w:val="none" w:sz="0" w:space="0" w:color="auto"/>
            <w:left w:val="none" w:sz="0" w:space="0" w:color="auto"/>
            <w:bottom w:val="none" w:sz="0" w:space="0" w:color="auto"/>
            <w:right w:val="none" w:sz="0" w:space="0" w:color="auto"/>
          </w:divBdr>
        </w:div>
        <w:div w:id="1829396068">
          <w:marLeft w:val="0"/>
          <w:marRight w:val="0"/>
          <w:marTop w:val="150"/>
          <w:marBottom w:val="0"/>
          <w:divBdr>
            <w:top w:val="none" w:sz="0" w:space="0" w:color="auto"/>
            <w:left w:val="none" w:sz="0" w:space="0" w:color="auto"/>
            <w:bottom w:val="none" w:sz="0" w:space="0" w:color="auto"/>
            <w:right w:val="none" w:sz="0" w:space="0" w:color="auto"/>
          </w:divBdr>
          <w:divsChild>
            <w:div w:id="240723228">
              <w:marLeft w:val="1155"/>
              <w:marRight w:val="0"/>
              <w:marTop w:val="0"/>
              <w:marBottom w:val="0"/>
              <w:divBdr>
                <w:top w:val="none" w:sz="0" w:space="0" w:color="auto"/>
                <w:left w:val="none" w:sz="0" w:space="0" w:color="auto"/>
                <w:bottom w:val="none" w:sz="0" w:space="0" w:color="auto"/>
                <w:right w:val="none" w:sz="0" w:space="0" w:color="auto"/>
              </w:divBdr>
            </w:div>
            <w:div w:id="644703334">
              <w:marLeft w:val="1155"/>
              <w:marRight w:val="0"/>
              <w:marTop w:val="0"/>
              <w:marBottom w:val="0"/>
              <w:divBdr>
                <w:top w:val="none" w:sz="0" w:space="0" w:color="auto"/>
                <w:left w:val="none" w:sz="0" w:space="0" w:color="auto"/>
                <w:bottom w:val="none" w:sz="0" w:space="0" w:color="auto"/>
                <w:right w:val="none" w:sz="0" w:space="0" w:color="auto"/>
              </w:divBdr>
            </w:div>
            <w:div w:id="89492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422">
      <w:bodyDiv w:val="1"/>
      <w:marLeft w:val="0"/>
      <w:marRight w:val="0"/>
      <w:marTop w:val="0"/>
      <w:marBottom w:val="0"/>
      <w:divBdr>
        <w:top w:val="none" w:sz="0" w:space="0" w:color="auto"/>
        <w:left w:val="none" w:sz="0" w:space="0" w:color="auto"/>
        <w:bottom w:val="none" w:sz="0" w:space="0" w:color="auto"/>
        <w:right w:val="none" w:sz="0" w:space="0" w:color="auto"/>
      </w:divBdr>
      <w:divsChild>
        <w:div w:id="1125193908">
          <w:marLeft w:val="0"/>
          <w:marRight w:val="0"/>
          <w:marTop w:val="0"/>
          <w:marBottom w:val="0"/>
          <w:divBdr>
            <w:top w:val="none" w:sz="0" w:space="0" w:color="auto"/>
            <w:left w:val="none" w:sz="0" w:space="0" w:color="auto"/>
            <w:bottom w:val="none" w:sz="0" w:space="0" w:color="auto"/>
            <w:right w:val="none" w:sz="0" w:space="0" w:color="auto"/>
          </w:divBdr>
        </w:div>
        <w:div w:id="1303652807">
          <w:marLeft w:val="0"/>
          <w:marRight w:val="0"/>
          <w:marTop w:val="150"/>
          <w:marBottom w:val="0"/>
          <w:divBdr>
            <w:top w:val="none" w:sz="0" w:space="0" w:color="auto"/>
            <w:left w:val="none" w:sz="0" w:space="0" w:color="auto"/>
            <w:bottom w:val="none" w:sz="0" w:space="0" w:color="auto"/>
            <w:right w:val="none" w:sz="0" w:space="0" w:color="auto"/>
          </w:divBdr>
          <w:divsChild>
            <w:div w:id="62486489">
              <w:marLeft w:val="1155"/>
              <w:marRight w:val="0"/>
              <w:marTop w:val="0"/>
              <w:marBottom w:val="0"/>
              <w:divBdr>
                <w:top w:val="none" w:sz="0" w:space="0" w:color="auto"/>
                <w:left w:val="none" w:sz="0" w:space="0" w:color="auto"/>
                <w:bottom w:val="none" w:sz="0" w:space="0" w:color="auto"/>
                <w:right w:val="none" w:sz="0" w:space="0" w:color="auto"/>
              </w:divBdr>
            </w:div>
            <w:div w:id="1779907665">
              <w:marLeft w:val="1155"/>
              <w:marRight w:val="0"/>
              <w:marTop w:val="0"/>
              <w:marBottom w:val="0"/>
              <w:divBdr>
                <w:top w:val="none" w:sz="0" w:space="0" w:color="auto"/>
                <w:left w:val="none" w:sz="0" w:space="0" w:color="auto"/>
                <w:bottom w:val="none" w:sz="0" w:space="0" w:color="auto"/>
                <w:right w:val="none" w:sz="0" w:space="0" w:color="auto"/>
              </w:divBdr>
            </w:div>
            <w:div w:id="2029018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285944">
      <w:bodyDiv w:val="1"/>
      <w:marLeft w:val="0"/>
      <w:marRight w:val="0"/>
      <w:marTop w:val="0"/>
      <w:marBottom w:val="0"/>
      <w:divBdr>
        <w:top w:val="none" w:sz="0" w:space="0" w:color="auto"/>
        <w:left w:val="none" w:sz="0" w:space="0" w:color="auto"/>
        <w:bottom w:val="none" w:sz="0" w:space="0" w:color="auto"/>
        <w:right w:val="none" w:sz="0" w:space="0" w:color="auto"/>
      </w:divBdr>
      <w:divsChild>
        <w:div w:id="511073412">
          <w:marLeft w:val="0"/>
          <w:marRight w:val="0"/>
          <w:marTop w:val="0"/>
          <w:marBottom w:val="0"/>
          <w:divBdr>
            <w:top w:val="none" w:sz="0" w:space="0" w:color="auto"/>
            <w:left w:val="none" w:sz="0" w:space="0" w:color="auto"/>
            <w:bottom w:val="none" w:sz="0" w:space="0" w:color="auto"/>
            <w:right w:val="none" w:sz="0" w:space="0" w:color="auto"/>
          </w:divBdr>
        </w:div>
        <w:div w:id="466819963">
          <w:marLeft w:val="0"/>
          <w:marRight w:val="0"/>
          <w:marTop w:val="150"/>
          <w:marBottom w:val="0"/>
          <w:divBdr>
            <w:top w:val="none" w:sz="0" w:space="0" w:color="auto"/>
            <w:left w:val="none" w:sz="0" w:space="0" w:color="auto"/>
            <w:bottom w:val="none" w:sz="0" w:space="0" w:color="auto"/>
            <w:right w:val="none" w:sz="0" w:space="0" w:color="auto"/>
          </w:divBdr>
          <w:divsChild>
            <w:div w:id="1498692111">
              <w:marLeft w:val="1155"/>
              <w:marRight w:val="0"/>
              <w:marTop w:val="0"/>
              <w:marBottom w:val="0"/>
              <w:divBdr>
                <w:top w:val="none" w:sz="0" w:space="0" w:color="auto"/>
                <w:left w:val="none" w:sz="0" w:space="0" w:color="auto"/>
                <w:bottom w:val="none" w:sz="0" w:space="0" w:color="auto"/>
                <w:right w:val="none" w:sz="0" w:space="0" w:color="auto"/>
              </w:divBdr>
            </w:div>
            <w:div w:id="1830628705">
              <w:marLeft w:val="1155"/>
              <w:marRight w:val="0"/>
              <w:marTop w:val="0"/>
              <w:marBottom w:val="0"/>
              <w:divBdr>
                <w:top w:val="none" w:sz="0" w:space="0" w:color="auto"/>
                <w:left w:val="none" w:sz="0" w:space="0" w:color="auto"/>
                <w:bottom w:val="none" w:sz="0" w:space="0" w:color="auto"/>
                <w:right w:val="none" w:sz="0" w:space="0" w:color="auto"/>
              </w:divBdr>
            </w:div>
            <w:div w:id="1880704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33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08054">
      <w:bodyDiv w:val="1"/>
      <w:marLeft w:val="0"/>
      <w:marRight w:val="0"/>
      <w:marTop w:val="0"/>
      <w:marBottom w:val="0"/>
      <w:divBdr>
        <w:top w:val="none" w:sz="0" w:space="0" w:color="auto"/>
        <w:left w:val="none" w:sz="0" w:space="0" w:color="auto"/>
        <w:bottom w:val="none" w:sz="0" w:space="0" w:color="auto"/>
        <w:right w:val="none" w:sz="0" w:space="0" w:color="auto"/>
      </w:divBdr>
    </w:div>
    <w:div w:id="1365516836">
      <w:bodyDiv w:val="1"/>
      <w:marLeft w:val="0"/>
      <w:marRight w:val="0"/>
      <w:marTop w:val="0"/>
      <w:marBottom w:val="0"/>
      <w:divBdr>
        <w:top w:val="none" w:sz="0" w:space="0" w:color="auto"/>
        <w:left w:val="none" w:sz="0" w:space="0" w:color="auto"/>
        <w:bottom w:val="none" w:sz="0" w:space="0" w:color="auto"/>
        <w:right w:val="none" w:sz="0" w:space="0" w:color="auto"/>
      </w:divBdr>
      <w:divsChild>
        <w:div w:id="234166233">
          <w:marLeft w:val="0"/>
          <w:marRight w:val="0"/>
          <w:marTop w:val="0"/>
          <w:marBottom w:val="0"/>
          <w:divBdr>
            <w:top w:val="none" w:sz="0" w:space="0" w:color="auto"/>
            <w:left w:val="none" w:sz="0" w:space="0" w:color="auto"/>
            <w:bottom w:val="none" w:sz="0" w:space="0" w:color="auto"/>
            <w:right w:val="none" w:sz="0" w:space="0" w:color="auto"/>
          </w:divBdr>
        </w:div>
        <w:div w:id="1449426825">
          <w:marLeft w:val="0"/>
          <w:marRight w:val="0"/>
          <w:marTop w:val="150"/>
          <w:marBottom w:val="0"/>
          <w:divBdr>
            <w:top w:val="none" w:sz="0" w:space="0" w:color="auto"/>
            <w:left w:val="none" w:sz="0" w:space="0" w:color="auto"/>
            <w:bottom w:val="none" w:sz="0" w:space="0" w:color="auto"/>
            <w:right w:val="none" w:sz="0" w:space="0" w:color="auto"/>
          </w:divBdr>
          <w:divsChild>
            <w:div w:id="724527455">
              <w:marLeft w:val="1155"/>
              <w:marRight w:val="0"/>
              <w:marTop w:val="0"/>
              <w:marBottom w:val="0"/>
              <w:divBdr>
                <w:top w:val="none" w:sz="0" w:space="0" w:color="auto"/>
                <w:left w:val="none" w:sz="0" w:space="0" w:color="auto"/>
                <w:bottom w:val="none" w:sz="0" w:space="0" w:color="auto"/>
                <w:right w:val="none" w:sz="0" w:space="0" w:color="auto"/>
              </w:divBdr>
            </w:div>
            <w:div w:id="2079203299">
              <w:marLeft w:val="1155"/>
              <w:marRight w:val="0"/>
              <w:marTop w:val="0"/>
              <w:marBottom w:val="0"/>
              <w:divBdr>
                <w:top w:val="none" w:sz="0" w:space="0" w:color="auto"/>
                <w:left w:val="none" w:sz="0" w:space="0" w:color="auto"/>
                <w:bottom w:val="none" w:sz="0" w:space="0" w:color="auto"/>
                <w:right w:val="none" w:sz="0" w:space="0" w:color="auto"/>
              </w:divBdr>
            </w:div>
            <w:div w:id="1586914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86079">
      <w:bodyDiv w:val="1"/>
      <w:marLeft w:val="0"/>
      <w:marRight w:val="0"/>
      <w:marTop w:val="0"/>
      <w:marBottom w:val="0"/>
      <w:divBdr>
        <w:top w:val="none" w:sz="0" w:space="0" w:color="auto"/>
        <w:left w:val="none" w:sz="0" w:space="0" w:color="auto"/>
        <w:bottom w:val="none" w:sz="0" w:space="0" w:color="auto"/>
        <w:right w:val="none" w:sz="0" w:space="0" w:color="auto"/>
      </w:divBdr>
      <w:divsChild>
        <w:div w:id="407963107">
          <w:marLeft w:val="0"/>
          <w:marRight w:val="0"/>
          <w:marTop w:val="0"/>
          <w:marBottom w:val="0"/>
          <w:divBdr>
            <w:top w:val="none" w:sz="0" w:space="0" w:color="auto"/>
            <w:left w:val="none" w:sz="0" w:space="0" w:color="auto"/>
            <w:bottom w:val="none" w:sz="0" w:space="0" w:color="auto"/>
            <w:right w:val="none" w:sz="0" w:space="0" w:color="auto"/>
          </w:divBdr>
        </w:div>
        <w:div w:id="373965487">
          <w:marLeft w:val="0"/>
          <w:marRight w:val="0"/>
          <w:marTop w:val="150"/>
          <w:marBottom w:val="0"/>
          <w:divBdr>
            <w:top w:val="none" w:sz="0" w:space="0" w:color="auto"/>
            <w:left w:val="none" w:sz="0" w:space="0" w:color="auto"/>
            <w:bottom w:val="none" w:sz="0" w:space="0" w:color="auto"/>
            <w:right w:val="none" w:sz="0" w:space="0" w:color="auto"/>
          </w:divBdr>
          <w:divsChild>
            <w:div w:id="1542016670">
              <w:marLeft w:val="1155"/>
              <w:marRight w:val="0"/>
              <w:marTop w:val="0"/>
              <w:marBottom w:val="0"/>
              <w:divBdr>
                <w:top w:val="none" w:sz="0" w:space="0" w:color="auto"/>
                <w:left w:val="none" w:sz="0" w:space="0" w:color="auto"/>
                <w:bottom w:val="none" w:sz="0" w:space="0" w:color="auto"/>
                <w:right w:val="none" w:sz="0" w:space="0" w:color="auto"/>
              </w:divBdr>
            </w:div>
            <w:div w:id="697242024">
              <w:marLeft w:val="1155"/>
              <w:marRight w:val="0"/>
              <w:marTop w:val="0"/>
              <w:marBottom w:val="0"/>
              <w:divBdr>
                <w:top w:val="none" w:sz="0" w:space="0" w:color="auto"/>
                <w:left w:val="none" w:sz="0" w:space="0" w:color="auto"/>
                <w:bottom w:val="none" w:sz="0" w:space="0" w:color="auto"/>
                <w:right w:val="none" w:sz="0" w:space="0" w:color="auto"/>
              </w:divBdr>
            </w:div>
            <w:div w:id="149961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03121">
      <w:bodyDiv w:val="1"/>
      <w:marLeft w:val="0"/>
      <w:marRight w:val="0"/>
      <w:marTop w:val="0"/>
      <w:marBottom w:val="0"/>
      <w:divBdr>
        <w:top w:val="none" w:sz="0" w:space="0" w:color="auto"/>
        <w:left w:val="none" w:sz="0" w:space="0" w:color="auto"/>
        <w:bottom w:val="none" w:sz="0" w:space="0" w:color="auto"/>
        <w:right w:val="none" w:sz="0" w:space="0" w:color="auto"/>
      </w:divBdr>
      <w:divsChild>
        <w:div w:id="1600258376">
          <w:marLeft w:val="0"/>
          <w:marRight w:val="0"/>
          <w:marTop w:val="0"/>
          <w:marBottom w:val="0"/>
          <w:divBdr>
            <w:top w:val="none" w:sz="0" w:space="0" w:color="auto"/>
            <w:left w:val="none" w:sz="0" w:space="0" w:color="auto"/>
            <w:bottom w:val="none" w:sz="0" w:space="0" w:color="auto"/>
            <w:right w:val="none" w:sz="0" w:space="0" w:color="auto"/>
          </w:divBdr>
        </w:div>
        <w:div w:id="1835679307">
          <w:marLeft w:val="0"/>
          <w:marRight w:val="0"/>
          <w:marTop w:val="150"/>
          <w:marBottom w:val="0"/>
          <w:divBdr>
            <w:top w:val="none" w:sz="0" w:space="0" w:color="auto"/>
            <w:left w:val="none" w:sz="0" w:space="0" w:color="auto"/>
            <w:bottom w:val="none" w:sz="0" w:space="0" w:color="auto"/>
            <w:right w:val="none" w:sz="0" w:space="0" w:color="auto"/>
          </w:divBdr>
          <w:divsChild>
            <w:div w:id="494690384">
              <w:marLeft w:val="1155"/>
              <w:marRight w:val="0"/>
              <w:marTop w:val="0"/>
              <w:marBottom w:val="0"/>
              <w:divBdr>
                <w:top w:val="none" w:sz="0" w:space="0" w:color="auto"/>
                <w:left w:val="none" w:sz="0" w:space="0" w:color="auto"/>
                <w:bottom w:val="none" w:sz="0" w:space="0" w:color="auto"/>
                <w:right w:val="none" w:sz="0" w:space="0" w:color="auto"/>
              </w:divBdr>
            </w:div>
            <w:div w:id="1890915133">
              <w:marLeft w:val="1155"/>
              <w:marRight w:val="0"/>
              <w:marTop w:val="0"/>
              <w:marBottom w:val="0"/>
              <w:divBdr>
                <w:top w:val="none" w:sz="0" w:space="0" w:color="auto"/>
                <w:left w:val="none" w:sz="0" w:space="0" w:color="auto"/>
                <w:bottom w:val="none" w:sz="0" w:space="0" w:color="auto"/>
                <w:right w:val="none" w:sz="0" w:space="0" w:color="auto"/>
              </w:divBdr>
            </w:div>
            <w:div w:id="500043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249932">
      <w:bodyDiv w:val="1"/>
      <w:marLeft w:val="0"/>
      <w:marRight w:val="0"/>
      <w:marTop w:val="0"/>
      <w:marBottom w:val="0"/>
      <w:divBdr>
        <w:top w:val="none" w:sz="0" w:space="0" w:color="auto"/>
        <w:left w:val="none" w:sz="0" w:space="0" w:color="auto"/>
        <w:bottom w:val="none" w:sz="0" w:space="0" w:color="auto"/>
        <w:right w:val="none" w:sz="0" w:space="0" w:color="auto"/>
      </w:divBdr>
      <w:divsChild>
        <w:div w:id="2011371662">
          <w:marLeft w:val="0"/>
          <w:marRight w:val="0"/>
          <w:marTop w:val="0"/>
          <w:marBottom w:val="0"/>
          <w:divBdr>
            <w:top w:val="none" w:sz="0" w:space="0" w:color="auto"/>
            <w:left w:val="none" w:sz="0" w:space="0" w:color="auto"/>
            <w:bottom w:val="none" w:sz="0" w:space="0" w:color="auto"/>
            <w:right w:val="none" w:sz="0" w:space="0" w:color="auto"/>
          </w:divBdr>
        </w:div>
        <w:div w:id="1588033079">
          <w:marLeft w:val="0"/>
          <w:marRight w:val="0"/>
          <w:marTop w:val="150"/>
          <w:marBottom w:val="0"/>
          <w:divBdr>
            <w:top w:val="none" w:sz="0" w:space="0" w:color="auto"/>
            <w:left w:val="none" w:sz="0" w:space="0" w:color="auto"/>
            <w:bottom w:val="none" w:sz="0" w:space="0" w:color="auto"/>
            <w:right w:val="none" w:sz="0" w:space="0" w:color="auto"/>
          </w:divBdr>
          <w:divsChild>
            <w:div w:id="362832120">
              <w:marLeft w:val="1155"/>
              <w:marRight w:val="0"/>
              <w:marTop w:val="0"/>
              <w:marBottom w:val="0"/>
              <w:divBdr>
                <w:top w:val="none" w:sz="0" w:space="0" w:color="auto"/>
                <w:left w:val="none" w:sz="0" w:space="0" w:color="auto"/>
                <w:bottom w:val="none" w:sz="0" w:space="0" w:color="auto"/>
                <w:right w:val="none" w:sz="0" w:space="0" w:color="auto"/>
              </w:divBdr>
            </w:div>
            <w:div w:id="626669253">
              <w:marLeft w:val="1155"/>
              <w:marRight w:val="0"/>
              <w:marTop w:val="0"/>
              <w:marBottom w:val="0"/>
              <w:divBdr>
                <w:top w:val="none" w:sz="0" w:space="0" w:color="auto"/>
                <w:left w:val="none" w:sz="0" w:space="0" w:color="auto"/>
                <w:bottom w:val="none" w:sz="0" w:space="0" w:color="auto"/>
                <w:right w:val="none" w:sz="0" w:space="0" w:color="auto"/>
              </w:divBdr>
            </w:div>
            <w:div w:id="109197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710374">
      <w:bodyDiv w:val="1"/>
      <w:marLeft w:val="0"/>
      <w:marRight w:val="0"/>
      <w:marTop w:val="0"/>
      <w:marBottom w:val="0"/>
      <w:divBdr>
        <w:top w:val="none" w:sz="0" w:space="0" w:color="auto"/>
        <w:left w:val="none" w:sz="0" w:space="0" w:color="auto"/>
        <w:bottom w:val="none" w:sz="0" w:space="0" w:color="auto"/>
        <w:right w:val="none" w:sz="0" w:space="0" w:color="auto"/>
      </w:divBdr>
    </w:div>
    <w:div w:id="1366712590">
      <w:bodyDiv w:val="1"/>
      <w:marLeft w:val="0"/>
      <w:marRight w:val="0"/>
      <w:marTop w:val="0"/>
      <w:marBottom w:val="0"/>
      <w:divBdr>
        <w:top w:val="none" w:sz="0" w:space="0" w:color="auto"/>
        <w:left w:val="none" w:sz="0" w:space="0" w:color="auto"/>
        <w:bottom w:val="none" w:sz="0" w:space="0" w:color="auto"/>
        <w:right w:val="none" w:sz="0" w:space="0" w:color="auto"/>
      </w:divBdr>
      <w:divsChild>
        <w:div w:id="1071198484">
          <w:marLeft w:val="0"/>
          <w:marRight w:val="0"/>
          <w:marTop w:val="0"/>
          <w:marBottom w:val="0"/>
          <w:divBdr>
            <w:top w:val="none" w:sz="0" w:space="0" w:color="auto"/>
            <w:left w:val="none" w:sz="0" w:space="0" w:color="auto"/>
            <w:bottom w:val="none" w:sz="0" w:space="0" w:color="auto"/>
            <w:right w:val="none" w:sz="0" w:space="0" w:color="auto"/>
          </w:divBdr>
        </w:div>
        <w:div w:id="1836260349">
          <w:marLeft w:val="0"/>
          <w:marRight w:val="0"/>
          <w:marTop w:val="150"/>
          <w:marBottom w:val="0"/>
          <w:divBdr>
            <w:top w:val="none" w:sz="0" w:space="0" w:color="auto"/>
            <w:left w:val="none" w:sz="0" w:space="0" w:color="auto"/>
            <w:bottom w:val="none" w:sz="0" w:space="0" w:color="auto"/>
            <w:right w:val="none" w:sz="0" w:space="0" w:color="auto"/>
          </w:divBdr>
          <w:divsChild>
            <w:div w:id="22366721">
              <w:marLeft w:val="1155"/>
              <w:marRight w:val="0"/>
              <w:marTop w:val="0"/>
              <w:marBottom w:val="0"/>
              <w:divBdr>
                <w:top w:val="none" w:sz="0" w:space="0" w:color="auto"/>
                <w:left w:val="none" w:sz="0" w:space="0" w:color="auto"/>
                <w:bottom w:val="none" w:sz="0" w:space="0" w:color="auto"/>
                <w:right w:val="none" w:sz="0" w:space="0" w:color="auto"/>
              </w:divBdr>
            </w:div>
            <w:div w:id="413017600">
              <w:marLeft w:val="1155"/>
              <w:marRight w:val="0"/>
              <w:marTop w:val="0"/>
              <w:marBottom w:val="0"/>
              <w:divBdr>
                <w:top w:val="none" w:sz="0" w:space="0" w:color="auto"/>
                <w:left w:val="none" w:sz="0" w:space="0" w:color="auto"/>
                <w:bottom w:val="none" w:sz="0" w:space="0" w:color="auto"/>
                <w:right w:val="none" w:sz="0" w:space="0" w:color="auto"/>
              </w:divBdr>
            </w:div>
            <w:div w:id="1356538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714264">
      <w:bodyDiv w:val="1"/>
      <w:marLeft w:val="0"/>
      <w:marRight w:val="0"/>
      <w:marTop w:val="0"/>
      <w:marBottom w:val="0"/>
      <w:divBdr>
        <w:top w:val="none" w:sz="0" w:space="0" w:color="auto"/>
        <w:left w:val="none" w:sz="0" w:space="0" w:color="auto"/>
        <w:bottom w:val="none" w:sz="0" w:space="0" w:color="auto"/>
        <w:right w:val="none" w:sz="0" w:space="0" w:color="auto"/>
      </w:divBdr>
      <w:divsChild>
        <w:div w:id="1977101808">
          <w:marLeft w:val="0"/>
          <w:marRight w:val="0"/>
          <w:marTop w:val="0"/>
          <w:marBottom w:val="0"/>
          <w:divBdr>
            <w:top w:val="none" w:sz="0" w:space="0" w:color="auto"/>
            <w:left w:val="none" w:sz="0" w:space="0" w:color="auto"/>
            <w:bottom w:val="none" w:sz="0" w:space="0" w:color="auto"/>
            <w:right w:val="none" w:sz="0" w:space="0" w:color="auto"/>
          </w:divBdr>
        </w:div>
        <w:div w:id="213347858">
          <w:marLeft w:val="0"/>
          <w:marRight w:val="0"/>
          <w:marTop w:val="150"/>
          <w:marBottom w:val="0"/>
          <w:divBdr>
            <w:top w:val="none" w:sz="0" w:space="0" w:color="auto"/>
            <w:left w:val="none" w:sz="0" w:space="0" w:color="auto"/>
            <w:bottom w:val="none" w:sz="0" w:space="0" w:color="auto"/>
            <w:right w:val="none" w:sz="0" w:space="0" w:color="auto"/>
          </w:divBdr>
          <w:divsChild>
            <w:div w:id="241988191">
              <w:marLeft w:val="1155"/>
              <w:marRight w:val="0"/>
              <w:marTop w:val="0"/>
              <w:marBottom w:val="0"/>
              <w:divBdr>
                <w:top w:val="none" w:sz="0" w:space="0" w:color="auto"/>
                <w:left w:val="none" w:sz="0" w:space="0" w:color="auto"/>
                <w:bottom w:val="none" w:sz="0" w:space="0" w:color="auto"/>
                <w:right w:val="none" w:sz="0" w:space="0" w:color="auto"/>
              </w:divBdr>
            </w:div>
            <w:div w:id="1526627924">
              <w:marLeft w:val="1155"/>
              <w:marRight w:val="0"/>
              <w:marTop w:val="0"/>
              <w:marBottom w:val="0"/>
              <w:divBdr>
                <w:top w:val="none" w:sz="0" w:space="0" w:color="auto"/>
                <w:left w:val="none" w:sz="0" w:space="0" w:color="auto"/>
                <w:bottom w:val="none" w:sz="0" w:space="0" w:color="auto"/>
                <w:right w:val="none" w:sz="0" w:space="0" w:color="auto"/>
              </w:divBdr>
            </w:div>
            <w:div w:id="34474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3132">
      <w:bodyDiv w:val="1"/>
      <w:marLeft w:val="0"/>
      <w:marRight w:val="0"/>
      <w:marTop w:val="0"/>
      <w:marBottom w:val="0"/>
      <w:divBdr>
        <w:top w:val="none" w:sz="0" w:space="0" w:color="auto"/>
        <w:left w:val="none" w:sz="0" w:space="0" w:color="auto"/>
        <w:bottom w:val="none" w:sz="0" w:space="0" w:color="auto"/>
        <w:right w:val="none" w:sz="0" w:space="0" w:color="auto"/>
      </w:divBdr>
      <w:divsChild>
        <w:div w:id="774446668">
          <w:marLeft w:val="0"/>
          <w:marRight w:val="0"/>
          <w:marTop w:val="0"/>
          <w:marBottom w:val="0"/>
          <w:divBdr>
            <w:top w:val="none" w:sz="0" w:space="0" w:color="auto"/>
            <w:left w:val="none" w:sz="0" w:space="0" w:color="auto"/>
            <w:bottom w:val="none" w:sz="0" w:space="0" w:color="auto"/>
            <w:right w:val="none" w:sz="0" w:space="0" w:color="auto"/>
          </w:divBdr>
        </w:div>
        <w:div w:id="473110675">
          <w:marLeft w:val="0"/>
          <w:marRight w:val="0"/>
          <w:marTop w:val="150"/>
          <w:marBottom w:val="0"/>
          <w:divBdr>
            <w:top w:val="none" w:sz="0" w:space="0" w:color="auto"/>
            <w:left w:val="none" w:sz="0" w:space="0" w:color="auto"/>
            <w:bottom w:val="none" w:sz="0" w:space="0" w:color="auto"/>
            <w:right w:val="none" w:sz="0" w:space="0" w:color="auto"/>
          </w:divBdr>
          <w:divsChild>
            <w:div w:id="421224417">
              <w:marLeft w:val="1155"/>
              <w:marRight w:val="0"/>
              <w:marTop w:val="0"/>
              <w:marBottom w:val="0"/>
              <w:divBdr>
                <w:top w:val="none" w:sz="0" w:space="0" w:color="auto"/>
                <w:left w:val="none" w:sz="0" w:space="0" w:color="auto"/>
                <w:bottom w:val="none" w:sz="0" w:space="0" w:color="auto"/>
                <w:right w:val="none" w:sz="0" w:space="0" w:color="auto"/>
              </w:divBdr>
            </w:div>
            <w:div w:id="1744598369">
              <w:marLeft w:val="1155"/>
              <w:marRight w:val="0"/>
              <w:marTop w:val="0"/>
              <w:marBottom w:val="0"/>
              <w:divBdr>
                <w:top w:val="none" w:sz="0" w:space="0" w:color="auto"/>
                <w:left w:val="none" w:sz="0" w:space="0" w:color="auto"/>
                <w:bottom w:val="none" w:sz="0" w:space="0" w:color="auto"/>
                <w:right w:val="none" w:sz="0" w:space="0" w:color="auto"/>
              </w:divBdr>
            </w:div>
            <w:div w:id="83919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102900">
      <w:bodyDiv w:val="1"/>
      <w:marLeft w:val="0"/>
      <w:marRight w:val="0"/>
      <w:marTop w:val="0"/>
      <w:marBottom w:val="0"/>
      <w:divBdr>
        <w:top w:val="none" w:sz="0" w:space="0" w:color="auto"/>
        <w:left w:val="none" w:sz="0" w:space="0" w:color="auto"/>
        <w:bottom w:val="none" w:sz="0" w:space="0" w:color="auto"/>
        <w:right w:val="none" w:sz="0" w:space="0" w:color="auto"/>
      </w:divBdr>
      <w:divsChild>
        <w:div w:id="107817042">
          <w:marLeft w:val="0"/>
          <w:marRight w:val="0"/>
          <w:marTop w:val="0"/>
          <w:marBottom w:val="0"/>
          <w:divBdr>
            <w:top w:val="none" w:sz="0" w:space="0" w:color="auto"/>
            <w:left w:val="none" w:sz="0" w:space="0" w:color="auto"/>
            <w:bottom w:val="none" w:sz="0" w:space="0" w:color="auto"/>
            <w:right w:val="none" w:sz="0" w:space="0" w:color="auto"/>
          </w:divBdr>
        </w:div>
        <w:div w:id="732235849">
          <w:marLeft w:val="0"/>
          <w:marRight w:val="0"/>
          <w:marTop w:val="150"/>
          <w:marBottom w:val="0"/>
          <w:divBdr>
            <w:top w:val="none" w:sz="0" w:space="0" w:color="auto"/>
            <w:left w:val="none" w:sz="0" w:space="0" w:color="auto"/>
            <w:bottom w:val="none" w:sz="0" w:space="0" w:color="auto"/>
            <w:right w:val="none" w:sz="0" w:space="0" w:color="auto"/>
          </w:divBdr>
          <w:divsChild>
            <w:div w:id="1282028894">
              <w:marLeft w:val="1155"/>
              <w:marRight w:val="0"/>
              <w:marTop w:val="0"/>
              <w:marBottom w:val="0"/>
              <w:divBdr>
                <w:top w:val="none" w:sz="0" w:space="0" w:color="auto"/>
                <w:left w:val="none" w:sz="0" w:space="0" w:color="auto"/>
                <w:bottom w:val="none" w:sz="0" w:space="0" w:color="auto"/>
                <w:right w:val="none" w:sz="0" w:space="0" w:color="auto"/>
              </w:divBdr>
            </w:div>
            <w:div w:id="1655648216">
              <w:marLeft w:val="1155"/>
              <w:marRight w:val="0"/>
              <w:marTop w:val="0"/>
              <w:marBottom w:val="0"/>
              <w:divBdr>
                <w:top w:val="none" w:sz="0" w:space="0" w:color="auto"/>
                <w:left w:val="none" w:sz="0" w:space="0" w:color="auto"/>
                <w:bottom w:val="none" w:sz="0" w:space="0" w:color="auto"/>
                <w:right w:val="none" w:sz="0" w:space="0" w:color="auto"/>
              </w:divBdr>
            </w:div>
            <w:div w:id="21516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372422">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336201">
      <w:bodyDiv w:val="1"/>
      <w:marLeft w:val="0"/>
      <w:marRight w:val="0"/>
      <w:marTop w:val="0"/>
      <w:marBottom w:val="0"/>
      <w:divBdr>
        <w:top w:val="none" w:sz="0" w:space="0" w:color="auto"/>
        <w:left w:val="none" w:sz="0" w:space="0" w:color="auto"/>
        <w:bottom w:val="none" w:sz="0" w:space="0" w:color="auto"/>
        <w:right w:val="none" w:sz="0" w:space="0" w:color="auto"/>
      </w:divBdr>
      <w:divsChild>
        <w:div w:id="1049765228">
          <w:marLeft w:val="0"/>
          <w:marRight w:val="0"/>
          <w:marTop w:val="0"/>
          <w:marBottom w:val="0"/>
          <w:divBdr>
            <w:top w:val="none" w:sz="0" w:space="0" w:color="auto"/>
            <w:left w:val="none" w:sz="0" w:space="0" w:color="auto"/>
            <w:bottom w:val="none" w:sz="0" w:space="0" w:color="auto"/>
            <w:right w:val="none" w:sz="0" w:space="0" w:color="auto"/>
          </w:divBdr>
        </w:div>
        <w:div w:id="1031761536">
          <w:marLeft w:val="0"/>
          <w:marRight w:val="0"/>
          <w:marTop w:val="150"/>
          <w:marBottom w:val="0"/>
          <w:divBdr>
            <w:top w:val="none" w:sz="0" w:space="0" w:color="auto"/>
            <w:left w:val="none" w:sz="0" w:space="0" w:color="auto"/>
            <w:bottom w:val="none" w:sz="0" w:space="0" w:color="auto"/>
            <w:right w:val="none" w:sz="0" w:space="0" w:color="auto"/>
          </w:divBdr>
          <w:divsChild>
            <w:div w:id="1660645683">
              <w:marLeft w:val="1155"/>
              <w:marRight w:val="0"/>
              <w:marTop w:val="0"/>
              <w:marBottom w:val="0"/>
              <w:divBdr>
                <w:top w:val="none" w:sz="0" w:space="0" w:color="auto"/>
                <w:left w:val="none" w:sz="0" w:space="0" w:color="auto"/>
                <w:bottom w:val="none" w:sz="0" w:space="0" w:color="auto"/>
                <w:right w:val="none" w:sz="0" w:space="0" w:color="auto"/>
              </w:divBdr>
            </w:div>
            <w:div w:id="1750886117">
              <w:marLeft w:val="1155"/>
              <w:marRight w:val="0"/>
              <w:marTop w:val="0"/>
              <w:marBottom w:val="0"/>
              <w:divBdr>
                <w:top w:val="none" w:sz="0" w:space="0" w:color="auto"/>
                <w:left w:val="none" w:sz="0" w:space="0" w:color="auto"/>
                <w:bottom w:val="none" w:sz="0" w:space="0" w:color="auto"/>
                <w:right w:val="none" w:sz="0" w:space="0" w:color="auto"/>
              </w:divBdr>
            </w:div>
            <w:div w:id="2022509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2644">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68230">
      <w:bodyDiv w:val="1"/>
      <w:marLeft w:val="0"/>
      <w:marRight w:val="0"/>
      <w:marTop w:val="0"/>
      <w:marBottom w:val="0"/>
      <w:divBdr>
        <w:top w:val="none" w:sz="0" w:space="0" w:color="auto"/>
        <w:left w:val="none" w:sz="0" w:space="0" w:color="auto"/>
        <w:bottom w:val="none" w:sz="0" w:space="0" w:color="auto"/>
        <w:right w:val="none" w:sz="0" w:space="0" w:color="auto"/>
      </w:divBdr>
      <w:divsChild>
        <w:div w:id="1579510919">
          <w:marLeft w:val="0"/>
          <w:marRight w:val="0"/>
          <w:marTop w:val="0"/>
          <w:marBottom w:val="0"/>
          <w:divBdr>
            <w:top w:val="none" w:sz="0" w:space="0" w:color="auto"/>
            <w:left w:val="none" w:sz="0" w:space="0" w:color="auto"/>
            <w:bottom w:val="none" w:sz="0" w:space="0" w:color="auto"/>
            <w:right w:val="none" w:sz="0" w:space="0" w:color="auto"/>
          </w:divBdr>
        </w:div>
        <w:div w:id="1730882108">
          <w:marLeft w:val="0"/>
          <w:marRight w:val="0"/>
          <w:marTop w:val="150"/>
          <w:marBottom w:val="0"/>
          <w:divBdr>
            <w:top w:val="none" w:sz="0" w:space="0" w:color="auto"/>
            <w:left w:val="none" w:sz="0" w:space="0" w:color="auto"/>
            <w:bottom w:val="none" w:sz="0" w:space="0" w:color="auto"/>
            <w:right w:val="none" w:sz="0" w:space="0" w:color="auto"/>
          </w:divBdr>
          <w:divsChild>
            <w:div w:id="1280839628">
              <w:marLeft w:val="1155"/>
              <w:marRight w:val="0"/>
              <w:marTop w:val="0"/>
              <w:marBottom w:val="0"/>
              <w:divBdr>
                <w:top w:val="none" w:sz="0" w:space="0" w:color="auto"/>
                <w:left w:val="none" w:sz="0" w:space="0" w:color="auto"/>
                <w:bottom w:val="none" w:sz="0" w:space="0" w:color="auto"/>
                <w:right w:val="none" w:sz="0" w:space="0" w:color="auto"/>
              </w:divBdr>
            </w:div>
            <w:div w:id="75321819">
              <w:marLeft w:val="1155"/>
              <w:marRight w:val="0"/>
              <w:marTop w:val="0"/>
              <w:marBottom w:val="0"/>
              <w:divBdr>
                <w:top w:val="none" w:sz="0" w:space="0" w:color="auto"/>
                <w:left w:val="none" w:sz="0" w:space="0" w:color="auto"/>
                <w:bottom w:val="none" w:sz="0" w:space="0" w:color="auto"/>
                <w:right w:val="none" w:sz="0" w:space="0" w:color="auto"/>
              </w:divBdr>
            </w:div>
            <w:div w:id="1410692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142983">
      <w:bodyDiv w:val="1"/>
      <w:marLeft w:val="0"/>
      <w:marRight w:val="0"/>
      <w:marTop w:val="0"/>
      <w:marBottom w:val="0"/>
      <w:divBdr>
        <w:top w:val="none" w:sz="0" w:space="0" w:color="auto"/>
        <w:left w:val="none" w:sz="0" w:space="0" w:color="auto"/>
        <w:bottom w:val="none" w:sz="0" w:space="0" w:color="auto"/>
        <w:right w:val="none" w:sz="0" w:space="0" w:color="auto"/>
      </w:divBdr>
      <w:divsChild>
        <w:div w:id="1426462017">
          <w:marLeft w:val="0"/>
          <w:marRight w:val="0"/>
          <w:marTop w:val="0"/>
          <w:marBottom w:val="0"/>
          <w:divBdr>
            <w:top w:val="none" w:sz="0" w:space="0" w:color="auto"/>
            <w:left w:val="none" w:sz="0" w:space="0" w:color="auto"/>
            <w:bottom w:val="none" w:sz="0" w:space="0" w:color="auto"/>
            <w:right w:val="none" w:sz="0" w:space="0" w:color="auto"/>
          </w:divBdr>
        </w:div>
        <w:div w:id="1263102285">
          <w:marLeft w:val="0"/>
          <w:marRight w:val="0"/>
          <w:marTop w:val="150"/>
          <w:marBottom w:val="0"/>
          <w:divBdr>
            <w:top w:val="none" w:sz="0" w:space="0" w:color="auto"/>
            <w:left w:val="none" w:sz="0" w:space="0" w:color="auto"/>
            <w:bottom w:val="none" w:sz="0" w:space="0" w:color="auto"/>
            <w:right w:val="none" w:sz="0" w:space="0" w:color="auto"/>
          </w:divBdr>
          <w:divsChild>
            <w:div w:id="1927424086">
              <w:marLeft w:val="1155"/>
              <w:marRight w:val="0"/>
              <w:marTop w:val="0"/>
              <w:marBottom w:val="0"/>
              <w:divBdr>
                <w:top w:val="none" w:sz="0" w:space="0" w:color="auto"/>
                <w:left w:val="none" w:sz="0" w:space="0" w:color="auto"/>
                <w:bottom w:val="none" w:sz="0" w:space="0" w:color="auto"/>
                <w:right w:val="none" w:sz="0" w:space="0" w:color="auto"/>
              </w:divBdr>
            </w:div>
            <w:div w:id="2037653689">
              <w:marLeft w:val="1155"/>
              <w:marRight w:val="0"/>
              <w:marTop w:val="0"/>
              <w:marBottom w:val="0"/>
              <w:divBdr>
                <w:top w:val="none" w:sz="0" w:space="0" w:color="auto"/>
                <w:left w:val="none" w:sz="0" w:space="0" w:color="auto"/>
                <w:bottom w:val="none" w:sz="0" w:space="0" w:color="auto"/>
                <w:right w:val="none" w:sz="0" w:space="0" w:color="auto"/>
              </w:divBdr>
            </w:div>
            <w:div w:id="1864203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455937">
      <w:bodyDiv w:val="1"/>
      <w:marLeft w:val="0"/>
      <w:marRight w:val="0"/>
      <w:marTop w:val="0"/>
      <w:marBottom w:val="0"/>
      <w:divBdr>
        <w:top w:val="none" w:sz="0" w:space="0" w:color="auto"/>
        <w:left w:val="none" w:sz="0" w:space="0" w:color="auto"/>
        <w:bottom w:val="none" w:sz="0" w:space="0" w:color="auto"/>
        <w:right w:val="none" w:sz="0" w:space="0" w:color="auto"/>
      </w:divBdr>
      <w:divsChild>
        <w:div w:id="52506199">
          <w:marLeft w:val="0"/>
          <w:marRight w:val="0"/>
          <w:marTop w:val="0"/>
          <w:marBottom w:val="0"/>
          <w:divBdr>
            <w:top w:val="none" w:sz="0" w:space="0" w:color="auto"/>
            <w:left w:val="none" w:sz="0" w:space="0" w:color="auto"/>
            <w:bottom w:val="none" w:sz="0" w:space="0" w:color="auto"/>
            <w:right w:val="none" w:sz="0" w:space="0" w:color="auto"/>
          </w:divBdr>
        </w:div>
        <w:div w:id="1318076966">
          <w:marLeft w:val="0"/>
          <w:marRight w:val="0"/>
          <w:marTop w:val="150"/>
          <w:marBottom w:val="0"/>
          <w:divBdr>
            <w:top w:val="none" w:sz="0" w:space="0" w:color="auto"/>
            <w:left w:val="none" w:sz="0" w:space="0" w:color="auto"/>
            <w:bottom w:val="none" w:sz="0" w:space="0" w:color="auto"/>
            <w:right w:val="none" w:sz="0" w:space="0" w:color="auto"/>
          </w:divBdr>
          <w:divsChild>
            <w:div w:id="129179774">
              <w:marLeft w:val="1155"/>
              <w:marRight w:val="0"/>
              <w:marTop w:val="0"/>
              <w:marBottom w:val="0"/>
              <w:divBdr>
                <w:top w:val="none" w:sz="0" w:space="0" w:color="auto"/>
                <w:left w:val="none" w:sz="0" w:space="0" w:color="auto"/>
                <w:bottom w:val="none" w:sz="0" w:space="0" w:color="auto"/>
                <w:right w:val="none" w:sz="0" w:space="0" w:color="auto"/>
              </w:divBdr>
            </w:div>
            <w:div w:id="394283111">
              <w:marLeft w:val="1155"/>
              <w:marRight w:val="0"/>
              <w:marTop w:val="0"/>
              <w:marBottom w:val="0"/>
              <w:divBdr>
                <w:top w:val="none" w:sz="0" w:space="0" w:color="auto"/>
                <w:left w:val="none" w:sz="0" w:space="0" w:color="auto"/>
                <w:bottom w:val="none" w:sz="0" w:space="0" w:color="auto"/>
                <w:right w:val="none" w:sz="0" w:space="0" w:color="auto"/>
              </w:divBdr>
            </w:div>
            <w:div w:id="866984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69837748">
      <w:bodyDiv w:val="1"/>
      <w:marLeft w:val="0"/>
      <w:marRight w:val="0"/>
      <w:marTop w:val="0"/>
      <w:marBottom w:val="0"/>
      <w:divBdr>
        <w:top w:val="none" w:sz="0" w:space="0" w:color="auto"/>
        <w:left w:val="none" w:sz="0" w:space="0" w:color="auto"/>
        <w:bottom w:val="none" w:sz="0" w:space="0" w:color="auto"/>
        <w:right w:val="none" w:sz="0" w:space="0" w:color="auto"/>
      </w:divBdr>
      <w:divsChild>
        <w:div w:id="301233080">
          <w:marLeft w:val="0"/>
          <w:marRight w:val="0"/>
          <w:marTop w:val="0"/>
          <w:marBottom w:val="0"/>
          <w:divBdr>
            <w:top w:val="none" w:sz="0" w:space="0" w:color="auto"/>
            <w:left w:val="none" w:sz="0" w:space="0" w:color="auto"/>
            <w:bottom w:val="none" w:sz="0" w:space="0" w:color="auto"/>
            <w:right w:val="none" w:sz="0" w:space="0" w:color="auto"/>
          </w:divBdr>
        </w:div>
        <w:div w:id="1061640447">
          <w:marLeft w:val="0"/>
          <w:marRight w:val="0"/>
          <w:marTop w:val="150"/>
          <w:marBottom w:val="0"/>
          <w:divBdr>
            <w:top w:val="none" w:sz="0" w:space="0" w:color="auto"/>
            <w:left w:val="none" w:sz="0" w:space="0" w:color="auto"/>
            <w:bottom w:val="none" w:sz="0" w:space="0" w:color="auto"/>
            <w:right w:val="none" w:sz="0" w:space="0" w:color="auto"/>
          </w:divBdr>
          <w:divsChild>
            <w:div w:id="1411460465">
              <w:marLeft w:val="1155"/>
              <w:marRight w:val="0"/>
              <w:marTop w:val="0"/>
              <w:marBottom w:val="0"/>
              <w:divBdr>
                <w:top w:val="none" w:sz="0" w:space="0" w:color="auto"/>
                <w:left w:val="none" w:sz="0" w:space="0" w:color="auto"/>
                <w:bottom w:val="none" w:sz="0" w:space="0" w:color="auto"/>
                <w:right w:val="none" w:sz="0" w:space="0" w:color="auto"/>
              </w:divBdr>
            </w:div>
            <w:div w:id="1811096261">
              <w:marLeft w:val="1155"/>
              <w:marRight w:val="0"/>
              <w:marTop w:val="0"/>
              <w:marBottom w:val="0"/>
              <w:divBdr>
                <w:top w:val="none" w:sz="0" w:space="0" w:color="auto"/>
                <w:left w:val="none" w:sz="0" w:space="0" w:color="auto"/>
                <w:bottom w:val="none" w:sz="0" w:space="0" w:color="auto"/>
                <w:right w:val="none" w:sz="0" w:space="0" w:color="auto"/>
              </w:divBdr>
            </w:div>
            <w:div w:id="1847473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916899">
      <w:bodyDiv w:val="1"/>
      <w:marLeft w:val="0"/>
      <w:marRight w:val="0"/>
      <w:marTop w:val="0"/>
      <w:marBottom w:val="0"/>
      <w:divBdr>
        <w:top w:val="none" w:sz="0" w:space="0" w:color="auto"/>
        <w:left w:val="none" w:sz="0" w:space="0" w:color="auto"/>
        <w:bottom w:val="none" w:sz="0" w:space="0" w:color="auto"/>
        <w:right w:val="none" w:sz="0" w:space="0" w:color="auto"/>
      </w:divBdr>
      <w:divsChild>
        <w:div w:id="1713528894">
          <w:marLeft w:val="0"/>
          <w:marRight w:val="0"/>
          <w:marTop w:val="0"/>
          <w:marBottom w:val="0"/>
          <w:divBdr>
            <w:top w:val="none" w:sz="0" w:space="0" w:color="auto"/>
            <w:left w:val="none" w:sz="0" w:space="0" w:color="auto"/>
            <w:bottom w:val="none" w:sz="0" w:space="0" w:color="auto"/>
            <w:right w:val="none" w:sz="0" w:space="0" w:color="auto"/>
          </w:divBdr>
        </w:div>
        <w:div w:id="931857303">
          <w:marLeft w:val="0"/>
          <w:marRight w:val="0"/>
          <w:marTop w:val="150"/>
          <w:marBottom w:val="0"/>
          <w:divBdr>
            <w:top w:val="none" w:sz="0" w:space="0" w:color="auto"/>
            <w:left w:val="none" w:sz="0" w:space="0" w:color="auto"/>
            <w:bottom w:val="none" w:sz="0" w:space="0" w:color="auto"/>
            <w:right w:val="none" w:sz="0" w:space="0" w:color="auto"/>
          </w:divBdr>
          <w:divsChild>
            <w:div w:id="674646442">
              <w:marLeft w:val="1155"/>
              <w:marRight w:val="0"/>
              <w:marTop w:val="0"/>
              <w:marBottom w:val="0"/>
              <w:divBdr>
                <w:top w:val="none" w:sz="0" w:space="0" w:color="auto"/>
                <w:left w:val="none" w:sz="0" w:space="0" w:color="auto"/>
                <w:bottom w:val="none" w:sz="0" w:space="0" w:color="auto"/>
                <w:right w:val="none" w:sz="0" w:space="0" w:color="auto"/>
              </w:divBdr>
            </w:div>
            <w:div w:id="419567304">
              <w:marLeft w:val="1155"/>
              <w:marRight w:val="0"/>
              <w:marTop w:val="0"/>
              <w:marBottom w:val="0"/>
              <w:divBdr>
                <w:top w:val="none" w:sz="0" w:space="0" w:color="auto"/>
                <w:left w:val="none" w:sz="0" w:space="0" w:color="auto"/>
                <w:bottom w:val="none" w:sz="0" w:space="0" w:color="auto"/>
                <w:right w:val="none" w:sz="0" w:space="0" w:color="auto"/>
              </w:divBdr>
            </w:div>
            <w:div w:id="213686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185946">
      <w:bodyDiv w:val="1"/>
      <w:marLeft w:val="0"/>
      <w:marRight w:val="0"/>
      <w:marTop w:val="0"/>
      <w:marBottom w:val="0"/>
      <w:divBdr>
        <w:top w:val="none" w:sz="0" w:space="0" w:color="auto"/>
        <w:left w:val="none" w:sz="0" w:space="0" w:color="auto"/>
        <w:bottom w:val="none" w:sz="0" w:space="0" w:color="auto"/>
        <w:right w:val="none" w:sz="0" w:space="0" w:color="auto"/>
      </w:divBdr>
      <w:divsChild>
        <w:div w:id="1238200910">
          <w:marLeft w:val="0"/>
          <w:marRight w:val="0"/>
          <w:marTop w:val="0"/>
          <w:marBottom w:val="0"/>
          <w:divBdr>
            <w:top w:val="none" w:sz="0" w:space="0" w:color="auto"/>
            <w:left w:val="none" w:sz="0" w:space="0" w:color="auto"/>
            <w:bottom w:val="none" w:sz="0" w:space="0" w:color="auto"/>
            <w:right w:val="none" w:sz="0" w:space="0" w:color="auto"/>
          </w:divBdr>
        </w:div>
        <w:div w:id="854420686">
          <w:marLeft w:val="0"/>
          <w:marRight w:val="0"/>
          <w:marTop w:val="150"/>
          <w:marBottom w:val="0"/>
          <w:divBdr>
            <w:top w:val="none" w:sz="0" w:space="0" w:color="auto"/>
            <w:left w:val="none" w:sz="0" w:space="0" w:color="auto"/>
            <w:bottom w:val="none" w:sz="0" w:space="0" w:color="auto"/>
            <w:right w:val="none" w:sz="0" w:space="0" w:color="auto"/>
          </w:divBdr>
          <w:divsChild>
            <w:div w:id="1036006449">
              <w:marLeft w:val="1155"/>
              <w:marRight w:val="0"/>
              <w:marTop w:val="0"/>
              <w:marBottom w:val="0"/>
              <w:divBdr>
                <w:top w:val="none" w:sz="0" w:space="0" w:color="auto"/>
                <w:left w:val="none" w:sz="0" w:space="0" w:color="auto"/>
                <w:bottom w:val="none" w:sz="0" w:space="0" w:color="auto"/>
                <w:right w:val="none" w:sz="0" w:space="0" w:color="auto"/>
              </w:divBdr>
            </w:div>
            <w:div w:id="1131705640">
              <w:marLeft w:val="1155"/>
              <w:marRight w:val="0"/>
              <w:marTop w:val="0"/>
              <w:marBottom w:val="0"/>
              <w:divBdr>
                <w:top w:val="none" w:sz="0" w:space="0" w:color="auto"/>
                <w:left w:val="none" w:sz="0" w:space="0" w:color="auto"/>
                <w:bottom w:val="none" w:sz="0" w:space="0" w:color="auto"/>
                <w:right w:val="none" w:sz="0" w:space="0" w:color="auto"/>
              </w:divBdr>
            </w:div>
            <w:div w:id="717822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305454">
      <w:bodyDiv w:val="1"/>
      <w:marLeft w:val="0"/>
      <w:marRight w:val="0"/>
      <w:marTop w:val="0"/>
      <w:marBottom w:val="0"/>
      <w:divBdr>
        <w:top w:val="none" w:sz="0" w:space="0" w:color="auto"/>
        <w:left w:val="none" w:sz="0" w:space="0" w:color="auto"/>
        <w:bottom w:val="none" w:sz="0" w:space="0" w:color="auto"/>
        <w:right w:val="none" w:sz="0" w:space="0" w:color="auto"/>
      </w:divBdr>
    </w:div>
    <w:div w:id="1370373774">
      <w:bodyDiv w:val="1"/>
      <w:marLeft w:val="0"/>
      <w:marRight w:val="0"/>
      <w:marTop w:val="0"/>
      <w:marBottom w:val="0"/>
      <w:divBdr>
        <w:top w:val="none" w:sz="0" w:space="0" w:color="auto"/>
        <w:left w:val="none" w:sz="0" w:space="0" w:color="auto"/>
        <w:bottom w:val="none" w:sz="0" w:space="0" w:color="auto"/>
        <w:right w:val="none" w:sz="0" w:space="0" w:color="auto"/>
      </w:divBdr>
      <w:divsChild>
        <w:div w:id="1437096786">
          <w:marLeft w:val="0"/>
          <w:marRight w:val="0"/>
          <w:marTop w:val="0"/>
          <w:marBottom w:val="0"/>
          <w:divBdr>
            <w:top w:val="none" w:sz="0" w:space="0" w:color="auto"/>
            <w:left w:val="none" w:sz="0" w:space="0" w:color="auto"/>
            <w:bottom w:val="none" w:sz="0" w:space="0" w:color="auto"/>
            <w:right w:val="none" w:sz="0" w:space="0" w:color="auto"/>
          </w:divBdr>
        </w:div>
        <w:div w:id="587544538">
          <w:marLeft w:val="0"/>
          <w:marRight w:val="0"/>
          <w:marTop w:val="150"/>
          <w:marBottom w:val="0"/>
          <w:divBdr>
            <w:top w:val="none" w:sz="0" w:space="0" w:color="auto"/>
            <w:left w:val="none" w:sz="0" w:space="0" w:color="auto"/>
            <w:bottom w:val="none" w:sz="0" w:space="0" w:color="auto"/>
            <w:right w:val="none" w:sz="0" w:space="0" w:color="auto"/>
          </w:divBdr>
          <w:divsChild>
            <w:div w:id="231894078">
              <w:marLeft w:val="1155"/>
              <w:marRight w:val="0"/>
              <w:marTop w:val="0"/>
              <w:marBottom w:val="0"/>
              <w:divBdr>
                <w:top w:val="none" w:sz="0" w:space="0" w:color="auto"/>
                <w:left w:val="none" w:sz="0" w:space="0" w:color="auto"/>
                <w:bottom w:val="none" w:sz="0" w:space="0" w:color="auto"/>
                <w:right w:val="none" w:sz="0" w:space="0" w:color="auto"/>
              </w:divBdr>
            </w:div>
            <w:div w:id="847252581">
              <w:marLeft w:val="1155"/>
              <w:marRight w:val="0"/>
              <w:marTop w:val="0"/>
              <w:marBottom w:val="0"/>
              <w:divBdr>
                <w:top w:val="none" w:sz="0" w:space="0" w:color="auto"/>
                <w:left w:val="none" w:sz="0" w:space="0" w:color="auto"/>
                <w:bottom w:val="none" w:sz="0" w:space="0" w:color="auto"/>
                <w:right w:val="none" w:sz="0" w:space="0" w:color="auto"/>
              </w:divBdr>
            </w:div>
            <w:div w:id="34819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0080">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02330">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494627">
      <w:bodyDiv w:val="1"/>
      <w:marLeft w:val="0"/>
      <w:marRight w:val="0"/>
      <w:marTop w:val="0"/>
      <w:marBottom w:val="0"/>
      <w:divBdr>
        <w:top w:val="none" w:sz="0" w:space="0" w:color="auto"/>
        <w:left w:val="none" w:sz="0" w:space="0" w:color="auto"/>
        <w:bottom w:val="none" w:sz="0" w:space="0" w:color="auto"/>
        <w:right w:val="none" w:sz="0" w:space="0" w:color="auto"/>
      </w:divBdr>
      <w:divsChild>
        <w:div w:id="1163155866">
          <w:marLeft w:val="0"/>
          <w:marRight w:val="0"/>
          <w:marTop w:val="0"/>
          <w:marBottom w:val="0"/>
          <w:divBdr>
            <w:top w:val="none" w:sz="0" w:space="0" w:color="auto"/>
            <w:left w:val="none" w:sz="0" w:space="0" w:color="auto"/>
            <w:bottom w:val="none" w:sz="0" w:space="0" w:color="auto"/>
            <w:right w:val="none" w:sz="0" w:space="0" w:color="auto"/>
          </w:divBdr>
        </w:div>
        <w:div w:id="822890120">
          <w:marLeft w:val="0"/>
          <w:marRight w:val="0"/>
          <w:marTop w:val="150"/>
          <w:marBottom w:val="0"/>
          <w:divBdr>
            <w:top w:val="none" w:sz="0" w:space="0" w:color="auto"/>
            <w:left w:val="none" w:sz="0" w:space="0" w:color="auto"/>
            <w:bottom w:val="none" w:sz="0" w:space="0" w:color="auto"/>
            <w:right w:val="none" w:sz="0" w:space="0" w:color="auto"/>
          </w:divBdr>
          <w:divsChild>
            <w:div w:id="877937518">
              <w:marLeft w:val="1155"/>
              <w:marRight w:val="0"/>
              <w:marTop w:val="0"/>
              <w:marBottom w:val="0"/>
              <w:divBdr>
                <w:top w:val="none" w:sz="0" w:space="0" w:color="auto"/>
                <w:left w:val="none" w:sz="0" w:space="0" w:color="auto"/>
                <w:bottom w:val="none" w:sz="0" w:space="0" w:color="auto"/>
                <w:right w:val="none" w:sz="0" w:space="0" w:color="auto"/>
              </w:divBdr>
            </w:div>
            <w:div w:id="13188655">
              <w:marLeft w:val="1155"/>
              <w:marRight w:val="0"/>
              <w:marTop w:val="0"/>
              <w:marBottom w:val="0"/>
              <w:divBdr>
                <w:top w:val="none" w:sz="0" w:space="0" w:color="auto"/>
                <w:left w:val="none" w:sz="0" w:space="0" w:color="auto"/>
                <w:bottom w:val="none" w:sz="0" w:space="0" w:color="auto"/>
                <w:right w:val="none" w:sz="0" w:space="0" w:color="auto"/>
              </w:divBdr>
            </w:div>
            <w:div w:id="849220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6727">
      <w:bodyDiv w:val="1"/>
      <w:marLeft w:val="0"/>
      <w:marRight w:val="0"/>
      <w:marTop w:val="0"/>
      <w:marBottom w:val="0"/>
      <w:divBdr>
        <w:top w:val="none" w:sz="0" w:space="0" w:color="auto"/>
        <w:left w:val="none" w:sz="0" w:space="0" w:color="auto"/>
        <w:bottom w:val="none" w:sz="0" w:space="0" w:color="auto"/>
        <w:right w:val="none" w:sz="0" w:space="0" w:color="auto"/>
      </w:divBdr>
      <w:divsChild>
        <w:div w:id="1754618506">
          <w:marLeft w:val="0"/>
          <w:marRight w:val="0"/>
          <w:marTop w:val="0"/>
          <w:marBottom w:val="0"/>
          <w:divBdr>
            <w:top w:val="none" w:sz="0" w:space="0" w:color="auto"/>
            <w:left w:val="none" w:sz="0" w:space="0" w:color="auto"/>
            <w:bottom w:val="none" w:sz="0" w:space="0" w:color="auto"/>
            <w:right w:val="none" w:sz="0" w:space="0" w:color="auto"/>
          </w:divBdr>
        </w:div>
        <w:div w:id="980305713">
          <w:marLeft w:val="0"/>
          <w:marRight w:val="0"/>
          <w:marTop w:val="150"/>
          <w:marBottom w:val="0"/>
          <w:divBdr>
            <w:top w:val="none" w:sz="0" w:space="0" w:color="auto"/>
            <w:left w:val="none" w:sz="0" w:space="0" w:color="auto"/>
            <w:bottom w:val="none" w:sz="0" w:space="0" w:color="auto"/>
            <w:right w:val="none" w:sz="0" w:space="0" w:color="auto"/>
          </w:divBdr>
          <w:divsChild>
            <w:div w:id="319776780">
              <w:marLeft w:val="1155"/>
              <w:marRight w:val="0"/>
              <w:marTop w:val="0"/>
              <w:marBottom w:val="0"/>
              <w:divBdr>
                <w:top w:val="none" w:sz="0" w:space="0" w:color="auto"/>
                <w:left w:val="none" w:sz="0" w:space="0" w:color="auto"/>
                <w:bottom w:val="none" w:sz="0" w:space="0" w:color="auto"/>
                <w:right w:val="none" w:sz="0" w:space="0" w:color="auto"/>
              </w:divBdr>
            </w:div>
            <w:div w:id="743454179">
              <w:marLeft w:val="1155"/>
              <w:marRight w:val="0"/>
              <w:marTop w:val="0"/>
              <w:marBottom w:val="0"/>
              <w:divBdr>
                <w:top w:val="none" w:sz="0" w:space="0" w:color="auto"/>
                <w:left w:val="none" w:sz="0" w:space="0" w:color="auto"/>
                <w:bottom w:val="none" w:sz="0" w:space="0" w:color="auto"/>
                <w:right w:val="none" w:sz="0" w:space="0" w:color="auto"/>
              </w:divBdr>
            </w:div>
            <w:div w:id="1415010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344000">
      <w:bodyDiv w:val="1"/>
      <w:marLeft w:val="0"/>
      <w:marRight w:val="0"/>
      <w:marTop w:val="0"/>
      <w:marBottom w:val="0"/>
      <w:divBdr>
        <w:top w:val="none" w:sz="0" w:space="0" w:color="auto"/>
        <w:left w:val="none" w:sz="0" w:space="0" w:color="auto"/>
        <w:bottom w:val="none" w:sz="0" w:space="0" w:color="auto"/>
        <w:right w:val="none" w:sz="0" w:space="0" w:color="auto"/>
      </w:divBdr>
      <w:divsChild>
        <w:div w:id="2075814330">
          <w:marLeft w:val="0"/>
          <w:marRight w:val="0"/>
          <w:marTop w:val="0"/>
          <w:marBottom w:val="0"/>
          <w:divBdr>
            <w:top w:val="none" w:sz="0" w:space="0" w:color="auto"/>
            <w:left w:val="none" w:sz="0" w:space="0" w:color="auto"/>
            <w:bottom w:val="none" w:sz="0" w:space="0" w:color="auto"/>
            <w:right w:val="none" w:sz="0" w:space="0" w:color="auto"/>
          </w:divBdr>
        </w:div>
        <w:div w:id="384641526">
          <w:marLeft w:val="0"/>
          <w:marRight w:val="0"/>
          <w:marTop w:val="150"/>
          <w:marBottom w:val="0"/>
          <w:divBdr>
            <w:top w:val="none" w:sz="0" w:space="0" w:color="auto"/>
            <w:left w:val="none" w:sz="0" w:space="0" w:color="auto"/>
            <w:bottom w:val="none" w:sz="0" w:space="0" w:color="auto"/>
            <w:right w:val="none" w:sz="0" w:space="0" w:color="auto"/>
          </w:divBdr>
          <w:divsChild>
            <w:div w:id="1984383355">
              <w:marLeft w:val="1155"/>
              <w:marRight w:val="0"/>
              <w:marTop w:val="0"/>
              <w:marBottom w:val="0"/>
              <w:divBdr>
                <w:top w:val="none" w:sz="0" w:space="0" w:color="auto"/>
                <w:left w:val="none" w:sz="0" w:space="0" w:color="auto"/>
                <w:bottom w:val="none" w:sz="0" w:space="0" w:color="auto"/>
                <w:right w:val="none" w:sz="0" w:space="0" w:color="auto"/>
              </w:divBdr>
            </w:div>
            <w:div w:id="283077599">
              <w:marLeft w:val="1155"/>
              <w:marRight w:val="0"/>
              <w:marTop w:val="0"/>
              <w:marBottom w:val="0"/>
              <w:divBdr>
                <w:top w:val="none" w:sz="0" w:space="0" w:color="auto"/>
                <w:left w:val="none" w:sz="0" w:space="0" w:color="auto"/>
                <w:bottom w:val="none" w:sz="0" w:space="0" w:color="auto"/>
                <w:right w:val="none" w:sz="0" w:space="0" w:color="auto"/>
              </w:divBdr>
            </w:div>
            <w:div w:id="1703362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655898">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876527">
      <w:bodyDiv w:val="1"/>
      <w:marLeft w:val="0"/>
      <w:marRight w:val="0"/>
      <w:marTop w:val="0"/>
      <w:marBottom w:val="0"/>
      <w:divBdr>
        <w:top w:val="none" w:sz="0" w:space="0" w:color="auto"/>
        <w:left w:val="none" w:sz="0" w:space="0" w:color="auto"/>
        <w:bottom w:val="none" w:sz="0" w:space="0" w:color="auto"/>
        <w:right w:val="none" w:sz="0" w:space="0" w:color="auto"/>
      </w:divBdr>
      <w:divsChild>
        <w:div w:id="1575361220">
          <w:marLeft w:val="0"/>
          <w:marRight w:val="0"/>
          <w:marTop w:val="0"/>
          <w:marBottom w:val="0"/>
          <w:divBdr>
            <w:top w:val="none" w:sz="0" w:space="0" w:color="auto"/>
            <w:left w:val="none" w:sz="0" w:space="0" w:color="auto"/>
            <w:bottom w:val="none" w:sz="0" w:space="0" w:color="auto"/>
            <w:right w:val="none" w:sz="0" w:space="0" w:color="auto"/>
          </w:divBdr>
        </w:div>
        <w:div w:id="593174822">
          <w:marLeft w:val="0"/>
          <w:marRight w:val="0"/>
          <w:marTop w:val="150"/>
          <w:marBottom w:val="0"/>
          <w:divBdr>
            <w:top w:val="none" w:sz="0" w:space="0" w:color="auto"/>
            <w:left w:val="none" w:sz="0" w:space="0" w:color="auto"/>
            <w:bottom w:val="none" w:sz="0" w:space="0" w:color="auto"/>
            <w:right w:val="none" w:sz="0" w:space="0" w:color="auto"/>
          </w:divBdr>
          <w:divsChild>
            <w:div w:id="276529022">
              <w:marLeft w:val="1155"/>
              <w:marRight w:val="0"/>
              <w:marTop w:val="0"/>
              <w:marBottom w:val="0"/>
              <w:divBdr>
                <w:top w:val="none" w:sz="0" w:space="0" w:color="auto"/>
                <w:left w:val="none" w:sz="0" w:space="0" w:color="auto"/>
                <w:bottom w:val="none" w:sz="0" w:space="0" w:color="auto"/>
                <w:right w:val="none" w:sz="0" w:space="0" w:color="auto"/>
              </w:divBdr>
            </w:div>
            <w:div w:id="793984422">
              <w:marLeft w:val="1155"/>
              <w:marRight w:val="0"/>
              <w:marTop w:val="0"/>
              <w:marBottom w:val="0"/>
              <w:divBdr>
                <w:top w:val="none" w:sz="0" w:space="0" w:color="auto"/>
                <w:left w:val="none" w:sz="0" w:space="0" w:color="auto"/>
                <w:bottom w:val="none" w:sz="0" w:space="0" w:color="auto"/>
                <w:right w:val="none" w:sz="0" w:space="0" w:color="auto"/>
              </w:divBdr>
            </w:div>
            <w:div w:id="57713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997638">
      <w:bodyDiv w:val="1"/>
      <w:marLeft w:val="0"/>
      <w:marRight w:val="0"/>
      <w:marTop w:val="0"/>
      <w:marBottom w:val="0"/>
      <w:divBdr>
        <w:top w:val="none" w:sz="0" w:space="0" w:color="auto"/>
        <w:left w:val="none" w:sz="0" w:space="0" w:color="auto"/>
        <w:bottom w:val="none" w:sz="0" w:space="0" w:color="auto"/>
        <w:right w:val="none" w:sz="0" w:space="0" w:color="auto"/>
      </w:divBdr>
      <w:divsChild>
        <w:div w:id="1178695481">
          <w:marLeft w:val="0"/>
          <w:marRight w:val="0"/>
          <w:marTop w:val="0"/>
          <w:marBottom w:val="0"/>
          <w:divBdr>
            <w:top w:val="none" w:sz="0" w:space="0" w:color="auto"/>
            <w:left w:val="none" w:sz="0" w:space="0" w:color="auto"/>
            <w:bottom w:val="none" w:sz="0" w:space="0" w:color="auto"/>
            <w:right w:val="none" w:sz="0" w:space="0" w:color="auto"/>
          </w:divBdr>
        </w:div>
        <w:div w:id="578490061">
          <w:marLeft w:val="0"/>
          <w:marRight w:val="0"/>
          <w:marTop w:val="150"/>
          <w:marBottom w:val="0"/>
          <w:divBdr>
            <w:top w:val="none" w:sz="0" w:space="0" w:color="auto"/>
            <w:left w:val="none" w:sz="0" w:space="0" w:color="auto"/>
            <w:bottom w:val="none" w:sz="0" w:space="0" w:color="auto"/>
            <w:right w:val="none" w:sz="0" w:space="0" w:color="auto"/>
          </w:divBdr>
          <w:divsChild>
            <w:div w:id="15739811">
              <w:marLeft w:val="1155"/>
              <w:marRight w:val="0"/>
              <w:marTop w:val="0"/>
              <w:marBottom w:val="0"/>
              <w:divBdr>
                <w:top w:val="none" w:sz="0" w:space="0" w:color="auto"/>
                <w:left w:val="none" w:sz="0" w:space="0" w:color="auto"/>
                <w:bottom w:val="none" w:sz="0" w:space="0" w:color="auto"/>
                <w:right w:val="none" w:sz="0" w:space="0" w:color="auto"/>
              </w:divBdr>
            </w:div>
            <w:div w:id="326254850">
              <w:marLeft w:val="1155"/>
              <w:marRight w:val="0"/>
              <w:marTop w:val="0"/>
              <w:marBottom w:val="0"/>
              <w:divBdr>
                <w:top w:val="none" w:sz="0" w:space="0" w:color="auto"/>
                <w:left w:val="none" w:sz="0" w:space="0" w:color="auto"/>
                <w:bottom w:val="none" w:sz="0" w:space="0" w:color="auto"/>
                <w:right w:val="none" w:sz="0" w:space="0" w:color="auto"/>
              </w:divBdr>
            </w:div>
            <w:div w:id="153494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6154">
      <w:bodyDiv w:val="1"/>
      <w:marLeft w:val="0"/>
      <w:marRight w:val="0"/>
      <w:marTop w:val="0"/>
      <w:marBottom w:val="0"/>
      <w:divBdr>
        <w:top w:val="none" w:sz="0" w:space="0" w:color="auto"/>
        <w:left w:val="none" w:sz="0" w:space="0" w:color="auto"/>
        <w:bottom w:val="none" w:sz="0" w:space="0" w:color="auto"/>
        <w:right w:val="none" w:sz="0" w:space="0" w:color="auto"/>
      </w:divBdr>
      <w:divsChild>
        <w:div w:id="2055038779">
          <w:marLeft w:val="0"/>
          <w:marRight w:val="0"/>
          <w:marTop w:val="0"/>
          <w:marBottom w:val="0"/>
          <w:divBdr>
            <w:top w:val="none" w:sz="0" w:space="0" w:color="auto"/>
            <w:left w:val="none" w:sz="0" w:space="0" w:color="auto"/>
            <w:bottom w:val="none" w:sz="0" w:space="0" w:color="auto"/>
            <w:right w:val="none" w:sz="0" w:space="0" w:color="auto"/>
          </w:divBdr>
        </w:div>
        <w:div w:id="1171139836">
          <w:marLeft w:val="0"/>
          <w:marRight w:val="0"/>
          <w:marTop w:val="150"/>
          <w:marBottom w:val="0"/>
          <w:divBdr>
            <w:top w:val="none" w:sz="0" w:space="0" w:color="auto"/>
            <w:left w:val="none" w:sz="0" w:space="0" w:color="auto"/>
            <w:bottom w:val="none" w:sz="0" w:space="0" w:color="auto"/>
            <w:right w:val="none" w:sz="0" w:space="0" w:color="auto"/>
          </w:divBdr>
          <w:divsChild>
            <w:div w:id="493910370">
              <w:marLeft w:val="1155"/>
              <w:marRight w:val="0"/>
              <w:marTop w:val="0"/>
              <w:marBottom w:val="0"/>
              <w:divBdr>
                <w:top w:val="none" w:sz="0" w:space="0" w:color="auto"/>
                <w:left w:val="none" w:sz="0" w:space="0" w:color="auto"/>
                <w:bottom w:val="none" w:sz="0" w:space="0" w:color="auto"/>
                <w:right w:val="none" w:sz="0" w:space="0" w:color="auto"/>
              </w:divBdr>
            </w:div>
            <w:div w:id="1450126566">
              <w:marLeft w:val="1155"/>
              <w:marRight w:val="0"/>
              <w:marTop w:val="0"/>
              <w:marBottom w:val="0"/>
              <w:divBdr>
                <w:top w:val="none" w:sz="0" w:space="0" w:color="auto"/>
                <w:left w:val="none" w:sz="0" w:space="0" w:color="auto"/>
                <w:bottom w:val="none" w:sz="0" w:space="0" w:color="auto"/>
                <w:right w:val="none" w:sz="0" w:space="0" w:color="auto"/>
              </w:divBdr>
            </w:div>
            <w:div w:id="8742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381317">
      <w:bodyDiv w:val="1"/>
      <w:marLeft w:val="0"/>
      <w:marRight w:val="0"/>
      <w:marTop w:val="0"/>
      <w:marBottom w:val="0"/>
      <w:divBdr>
        <w:top w:val="none" w:sz="0" w:space="0" w:color="auto"/>
        <w:left w:val="none" w:sz="0" w:space="0" w:color="auto"/>
        <w:bottom w:val="none" w:sz="0" w:space="0" w:color="auto"/>
        <w:right w:val="none" w:sz="0" w:space="0" w:color="auto"/>
      </w:divBdr>
      <w:divsChild>
        <w:div w:id="149366851">
          <w:marLeft w:val="0"/>
          <w:marRight w:val="0"/>
          <w:marTop w:val="0"/>
          <w:marBottom w:val="0"/>
          <w:divBdr>
            <w:top w:val="none" w:sz="0" w:space="0" w:color="auto"/>
            <w:left w:val="none" w:sz="0" w:space="0" w:color="auto"/>
            <w:bottom w:val="none" w:sz="0" w:space="0" w:color="auto"/>
            <w:right w:val="none" w:sz="0" w:space="0" w:color="auto"/>
          </w:divBdr>
        </w:div>
        <w:div w:id="21057527">
          <w:marLeft w:val="0"/>
          <w:marRight w:val="0"/>
          <w:marTop w:val="150"/>
          <w:marBottom w:val="0"/>
          <w:divBdr>
            <w:top w:val="none" w:sz="0" w:space="0" w:color="auto"/>
            <w:left w:val="none" w:sz="0" w:space="0" w:color="auto"/>
            <w:bottom w:val="none" w:sz="0" w:space="0" w:color="auto"/>
            <w:right w:val="none" w:sz="0" w:space="0" w:color="auto"/>
          </w:divBdr>
          <w:divsChild>
            <w:div w:id="872501165">
              <w:marLeft w:val="1155"/>
              <w:marRight w:val="0"/>
              <w:marTop w:val="0"/>
              <w:marBottom w:val="0"/>
              <w:divBdr>
                <w:top w:val="none" w:sz="0" w:space="0" w:color="auto"/>
                <w:left w:val="none" w:sz="0" w:space="0" w:color="auto"/>
                <w:bottom w:val="none" w:sz="0" w:space="0" w:color="auto"/>
                <w:right w:val="none" w:sz="0" w:space="0" w:color="auto"/>
              </w:divBdr>
            </w:div>
            <w:div w:id="896664151">
              <w:marLeft w:val="1155"/>
              <w:marRight w:val="0"/>
              <w:marTop w:val="0"/>
              <w:marBottom w:val="0"/>
              <w:divBdr>
                <w:top w:val="none" w:sz="0" w:space="0" w:color="auto"/>
                <w:left w:val="none" w:sz="0" w:space="0" w:color="auto"/>
                <w:bottom w:val="none" w:sz="0" w:space="0" w:color="auto"/>
                <w:right w:val="none" w:sz="0" w:space="0" w:color="auto"/>
              </w:divBdr>
            </w:div>
            <w:div w:id="1326202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422172">
      <w:bodyDiv w:val="1"/>
      <w:marLeft w:val="0"/>
      <w:marRight w:val="0"/>
      <w:marTop w:val="0"/>
      <w:marBottom w:val="0"/>
      <w:divBdr>
        <w:top w:val="none" w:sz="0" w:space="0" w:color="auto"/>
        <w:left w:val="none" w:sz="0" w:space="0" w:color="auto"/>
        <w:bottom w:val="none" w:sz="0" w:space="0" w:color="auto"/>
        <w:right w:val="none" w:sz="0" w:space="0" w:color="auto"/>
      </w:divBdr>
      <w:divsChild>
        <w:div w:id="1454908810">
          <w:marLeft w:val="0"/>
          <w:marRight w:val="0"/>
          <w:marTop w:val="0"/>
          <w:marBottom w:val="0"/>
          <w:divBdr>
            <w:top w:val="none" w:sz="0" w:space="0" w:color="auto"/>
            <w:left w:val="none" w:sz="0" w:space="0" w:color="auto"/>
            <w:bottom w:val="none" w:sz="0" w:space="0" w:color="auto"/>
            <w:right w:val="none" w:sz="0" w:space="0" w:color="auto"/>
          </w:divBdr>
        </w:div>
        <w:div w:id="336616306">
          <w:marLeft w:val="0"/>
          <w:marRight w:val="0"/>
          <w:marTop w:val="150"/>
          <w:marBottom w:val="0"/>
          <w:divBdr>
            <w:top w:val="none" w:sz="0" w:space="0" w:color="auto"/>
            <w:left w:val="none" w:sz="0" w:space="0" w:color="auto"/>
            <w:bottom w:val="none" w:sz="0" w:space="0" w:color="auto"/>
            <w:right w:val="none" w:sz="0" w:space="0" w:color="auto"/>
          </w:divBdr>
          <w:divsChild>
            <w:div w:id="902252951">
              <w:marLeft w:val="1155"/>
              <w:marRight w:val="0"/>
              <w:marTop w:val="0"/>
              <w:marBottom w:val="0"/>
              <w:divBdr>
                <w:top w:val="none" w:sz="0" w:space="0" w:color="auto"/>
                <w:left w:val="none" w:sz="0" w:space="0" w:color="auto"/>
                <w:bottom w:val="none" w:sz="0" w:space="0" w:color="auto"/>
                <w:right w:val="none" w:sz="0" w:space="0" w:color="auto"/>
              </w:divBdr>
            </w:div>
            <w:div w:id="1013607176">
              <w:marLeft w:val="1155"/>
              <w:marRight w:val="0"/>
              <w:marTop w:val="0"/>
              <w:marBottom w:val="0"/>
              <w:divBdr>
                <w:top w:val="none" w:sz="0" w:space="0" w:color="auto"/>
                <w:left w:val="none" w:sz="0" w:space="0" w:color="auto"/>
                <w:bottom w:val="none" w:sz="0" w:space="0" w:color="auto"/>
                <w:right w:val="none" w:sz="0" w:space="0" w:color="auto"/>
              </w:divBdr>
            </w:div>
            <w:div w:id="755176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6843">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538636">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814150">
      <w:bodyDiv w:val="1"/>
      <w:marLeft w:val="0"/>
      <w:marRight w:val="0"/>
      <w:marTop w:val="0"/>
      <w:marBottom w:val="0"/>
      <w:divBdr>
        <w:top w:val="none" w:sz="0" w:space="0" w:color="auto"/>
        <w:left w:val="none" w:sz="0" w:space="0" w:color="auto"/>
        <w:bottom w:val="none" w:sz="0" w:space="0" w:color="auto"/>
        <w:right w:val="none" w:sz="0" w:space="0" w:color="auto"/>
      </w:divBdr>
      <w:divsChild>
        <w:div w:id="526911670">
          <w:marLeft w:val="0"/>
          <w:marRight w:val="0"/>
          <w:marTop w:val="0"/>
          <w:marBottom w:val="0"/>
          <w:divBdr>
            <w:top w:val="none" w:sz="0" w:space="0" w:color="auto"/>
            <w:left w:val="none" w:sz="0" w:space="0" w:color="auto"/>
            <w:bottom w:val="none" w:sz="0" w:space="0" w:color="auto"/>
            <w:right w:val="none" w:sz="0" w:space="0" w:color="auto"/>
          </w:divBdr>
        </w:div>
        <w:div w:id="1143541937">
          <w:marLeft w:val="0"/>
          <w:marRight w:val="0"/>
          <w:marTop w:val="150"/>
          <w:marBottom w:val="0"/>
          <w:divBdr>
            <w:top w:val="none" w:sz="0" w:space="0" w:color="auto"/>
            <w:left w:val="none" w:sz="0" w:space="0" w:color="auto"/>
            <w:bottom w:val="none" w:sz="0" w:space="0" w:color="auto"/>
            <w:right w:val="none" w:sz="0" w:space="0" w:color="auto"/>
          </w:divBdr>
          <w:divsChild>
            <w:div w:id="1137337918">
              <w:marLeft w:val="1155"/>
              <w:marRight w:val="0"/>
              <w:marTop w:val="0"/>
              <w:marBottom w:val="0"/>
              <w:divBdr>
                <w:top w:val="none" w:sz="0" w:space="0" w:color="auto"/>
                <w:left w:val="none" w:sz="0" w:space="0" w:color="auto"/>
                <w:bottom w:val="none" w:sz="0" w:space="0" w:color="auto"/>
                <w:right w:val="none" w:sz="0" w:space="0" w:color="auto"/>
              </w:divBdr>
            </w:div>
            <w:div w:id="209846582">
              <w:marLeft w:val="1155"/>
              <w:marRight w:val="0"/>
              <w:marTop w:val="0"/>
              <w:marBottom w:val="0"/>
              <w:divBdr>
                <w:top w:val="none" w:sz="0" w:space="0" w:color="auto"/>
                <w:left w:val="none" w:sz="0" w:space="0" w:color="auto"/>
                <w:bottom w:val="none" w:sz="0" w:space="0" w:color="auto"/>
                <w:right w:val="none" w:sz="0" w:space="0" w:color="auto"/>
              </w:divBdr>
            </w:div>
            <w:div w:id="1791196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26784">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352860">
      <w:bodyDiv w:val="1"/>
      <w:marLeft w:val="0"/>
      <w:marRight w:val="0"/>
      <w:marTop w:val="0"/>
      <w:marBottom w:val="0"/>
      <w:divBdr>
        <w:top w:val="none" w:sz="0" w:space="0" w:color="auto"/>
        <w:left w:val="none" w:sz="0" w:space="0" w:color="auto"/>
        <w:bottom w:val="none" w:sz="0" w:space="0" w:color="auto"/>
        <w:right w:val="none" w:sz="0" w:space="0" w:color="auto"/>
      </w:divBdr>
      <w:divsChild>
        <w:div w:id="146439479">
          <w:marLeft w:val="0"/>
          <w:marRight w:val="0"/>
          <w:marTop w:val="0"/>
          <w:marBottom w:val="0"/>
          <w:divBdr>
            <w:top w:val="none" w:sz="0" w:space="0" w:color="auto"/>
            <w:left w:val="none" w:sz="0" w:space="0" w:color="auto"/>
            <w:bottom w:val="none" w:sz="0" w:space="0" w:color="auto"/>
            <w:right w:val="none" w:sz="0" w:space="0" w:color="auto"/>
          </w:divBdr>
        </w:div>
        <w:div w:id="1501432818">
          <w:marLeft w:val="0"/>
          <w:marRight w:val="0"/>
          <w:marTop w:val="150"/>
          <w:marBottom w:val="0"/>
          <w:divBdr>
            <w:top w:val="none" w:sz="0" w:space="0" w:color="auto"/>
            <w:left w:val="none" w:sz="0" w:space="0" w:color="auto"/>
            <w:bottom w:val="none" w:sz="0" w:space="0" w:color="auto"/>
            <w:right w:val="none" w:sz="0" w:space="0" w:color="auto"/>
          </w:divBdr>
          <w:divsChild>
            <w:div w:id="1137146462">
              <w:marLeft w:val="1155"/>
              <w:marRight w:val="0"/>
              <w:marTop w:val="0"/>
              <w:marBottom w:val="0"/>
              <w:divBdr>
                <w:top w:val="none" w:sz="0" w:space="0" w:color="auto"/>
                <w:left w:val="none" w:sz="0" w:space="0" w:color="auto"/>
                <w:bottom w:val="none" w:sz="0" w:space="0" w:color="auto"/>
                <w:right w:val="none" w:sz="0" w:space="0" w:color="auto"/>
              </w:divBdr>
            </w:div>
            <w:div w:id="501972421">
              <w:marLeft w:val="1155"/>
              <w:marRight w:val="0"/>
              <w:marTop w:val="0"/>
              <w:marBottom w:val="0"/>
              <w:divBdr>
                <w:top w:val="none" w:sz="0" w:space="0" w:color="auto"/>
                <w:left w:val="none" w:sz="0" w:space="0" w:color="auto"/>
                <w:bottom w:val="none" w:sz="0" w:space="0" w:color="auto"/>
                <w:right w:val="none" w:sz="0" w:space="0" w:color="auto"/>
              </w:divBdr>
            </w:div>
            <w:div w:id="730929045">
              <w:marLeft w:val="1155"/>
              <w:marRight w:val="0"/>
              <w:marTop w:val="0"/>
              <w:marBottom w:val="0"/>
              <w:divBdr>
                <w:top w:val="none" w:sz="0" w:space="0" w:color="auto"/>
                <w:left w:val="none" w:sz="0" w:space="0" w:color="auto"/>
                <w:bottom w:val="none" w:sz="0" w:space="0" w:color="auto"/>
                <w:right w:val="none" w:sz="0" w:space="0" w:color="auto"/>
              </w:divBdr>
            </w:div>
            <w:div w:id="951672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661">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37232">
      <w:bodyDiv w:val="1"/>
      <w:marLeft w:val="0"/>
      <w:marRight w:val="0"/>
      <w:marTop w:val="0"/>
      <w:marBottom w:val="0"/>
      <w:divBdr>
        <w:top w:val="none" w:sz="0" w:space="0" w:color="auto"/>
        <w:left w:val="none" w:sz="0" w:space="0" w:color="auto"/>
        <w:bottom w:val="none" w:sz="0" w:space="0" w:color="auto"/>
        <w:right w:val="none" w:sz="0" w:space="0" w:color="auto"/>
      </w:divBdr>
      <w:divsChild>
        <w:div w:id="1752002649">
          <w:marLeft w:val="0"/>
          <w:marRight w:val="0"/>
          <w:marTop w:val="0"/>
          <w:marBottom w:val="0"/>
          <w:divBdr>
            <w:top w:val="none" w:sz="0" w:space="0" w:color="auto"/>
            <w:left w:val="none" w:sz="0" w:space="0" w:color="auto"/>
            <w:bottom w:val="none" w:sz="0" w:space="0" w:color="auto"/>
            <w:right w:val="none" w:sz="0" w:space="0" w:color="auto"/>
          </w:divBdr>
        </w:div>
        <w:div w:id="1752896682">
          <w:marLeft w:val="0"/>
          <w:marRight w:val="0"/>
          <w:marTop w:val="150"/>
          <w:marBottom w:val="0"/>
          <w:divBdr>
            <w:top w:val="none" w:sz="0" w:space="0" w:color="auto"/>
            <w:left w:val="none" w:sz="0" w:space="0" w:color="auto"/>
            <w:bottom w:val="none" w:sz="0" w:space="0" w:color="auto"/>
            <w:right w:val="none" w:sz="0" w:space="0" w:color="auto"/>
          </w:divBdr>
          <w:divsChild>
            <w:div w:id="944654844">
              <w:marLeft w:val="1155"/>
              <w:marRight w:val="0"/>
              <w:marTop w:val="0"/>
              <w:marBottom w:val="0"/>
              <w:divBdr>
                <w:top w:val="none" w:sz="0" w:space="0" w:color="auto"/>
                <w:left w:val="none" w:sz="0" w:space="0" w:color="auto"/>
                <w:bottom w:val="none" w:sz="0" w:space="0" w:color="auto"/>
                <w:right w:val="none" w:sz="0" w:space="0" w:color="auto"/>
              </w:divBdr>
            </w:div>
            <w:div w:id="2037806675">
              <w:marLeft w:val="1155"/>
              <w:marRight w:val="0"/>
              <w:marTop w:val="0"/>
              <w:marBottom w:val="0"/>
              <w:divBdr>
                <w:top w:val="none" w:sz="0" w:space="0" w:color="auto"/>
                <w:left w:val="none" w:sz="0" w:space="0" w:color="auto"/>
                <w:bottom w:val="none" w:sz="0" w:space="0" w:color="auto"/>
                <w:right w:val="none" w:sz="0" w:space="0" w:color="auto"/>
              </w:divBdr>
            </w:div>
            <w:div w:id="19092702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001909">
      <w:bodyDiv w:val="1"/>
      <w:marLeft w:val="0"/>
      <w:marRight w:val="0"/>
      <w:marTop w:val="0"/>
      <w:marBottom w:val="0"/>
      <w:divBdr>
        <w:top w:val="none" w:sz="0" w:space="0" w:color="auto"/>
        <w:left w:val="none" w:sz="0" w:space="0" w:color="auto"/>
        <w:bottom w:val="none" w:sz="0" w:space="0" w:color="auto"/>
        <w:right w:val="none" w:sz="0" w:space="0" w:color="auto"/>
      </w:divBdr>
      <w:divsChild>
        <w:div w:id="1363743405">
          <w:marLeft w:val="0"/>
          <w:marRight w:val="0"/>
          <w:marTop w:val="0"/>
          <w:marBottom w:val="0"/>
          <w:divBdr>
            <w:top w:val="none" w:sz="0" w:space="0" w:color="auto"/>
            <w:left w:val="none" w:sz="0" w:space="0" w:color="auto"/>
            <w:bottom w:val="none" w:sz="0" w:space="0" w:color="auto"/>
            <w:right w:val="none" w:sz="0" w:space="0" w:color="auto"/>
          </w:divBdr>
        </w:div>
        <w:div w:id="1916163040">
          <w:marLeft w:val="0"/>
          <w:marRight w:val="0"/>
          <w:marTop w:val="150"/>
          <w:marBottom w:val="0"/>
          <w:divBdr>
            <w:top w:val="none" w:sz="0" w:space="0" w:color="auto"/>
            <w:left w:val="none" w:sz="0" w:space="0" w:color="auto"/>
            <w:bottom w:val="none" w:sz="0" w:space="0" w:color="auto"/>
            <w:right w:val="none" w:sz="0" w:space="0" w:color="auto"/>
          </w:divBdr>
          <w:divsChild>
            <w:div w:id="766510994">
              <w:marLeft w:val="1155"/>
              <w:marRight w:val="0"/>
              <w:marTop w:val="0"/>
              <w:marBottom w:val="0"/>
              <w:divBdr>
                <w:top w:val="none" w:sz="0" w:space="0" w:color="auto"/>
                <w:left w:val="none" w:sz="0" w:space="0" w:color="auto"/>
                <w:bottom w:val="none" w:sz="0" w:space="0" w:color="auto"/>
                <w:right w:val="none" w:sz="0" w:space="0" w:color="auto"/>
              </w:divBdr>
            </w:div>
            <w:div w:id="1985310324">
              <w:marLeft w:val="1155"/>
              <w:marRight w:val="0"/>
              <w:marTop w:val="0"/>
              <w:marBottom w:val="0"/>
              <w:divBdr>
                <w:top w:val="none" w:sz="0" w:space="0" w:color="auto"/>
                <w:left w:val="none" w:sz="0" w:space="0" w:color="auto"/>
                <w:bottom w:val="none" w:sz="0" w:space="0" w:color="auto"/>
                <w:right w:val="none" w:sz="0" w:space="0" w:color="auto"/>
              </w:divBdr>
            </w:div>
            <w:div w:id="164564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0039">
      <w:bodyDiv w:val="1"/>
      <w:marLeft w:val="0"/>
      <w:marRight w:val="0"/>
      <w:marTop w:val="0"/>
      <w:marBottom w:val="0"/>
      <w:divBdr>
        <w:top w:val="none" w:sz="0" w:space="0" w:color="auto"/>
        <w:left w:val="none" w:sz="0" w:space="0" w:color="auto"/>
        <w:bottom w:val="none" w:sz="0" w:space="0" w:color="auto"/>
        <w:right w:val="none" w:sz="0" w:space="0" w:color="auto"/>
      </w:divBdr>
      <w:divsChild>
        <w:div w:id="1600525367">
          <w:marLeft w:val="0"/>
          <w:marRight w:val="0"/>
          <w:marTop w:val="0"/>
          <w:marBottom w:val="0"/>
          <w:divBdr>
            <w:top w:val="none" w:sz="0" w:space="0" w:color="auto"/>
            <w:left w:val="none" w:sz="0" w:space="0" w:color="auto"/>
            <w:bottom w:val="none" w:sz="0" w:space="0" w:color="auto"/>
            <w:right w:val="none" w:sz="0" w:space="0" w:color="auto"/>
          </w:divBdr>
        </w:div>
        <w:div w:id="2139909386">
          <w:marLeft w:val="0"/>
          <w:marRight w:val="0"/>
          <w:marTop w:val="150"/>
          <w:marBottom w:val="0"/>
          <w:divBdr>
            <w:top w:val="none" w:sz="0" w:space="0" w:color="auto"/>
            <w:left w:val="none" w:sz="0" w:space="0" w:color="auto"/>
            <w:bottom w:val="none" w:sz="0" w:space="0" w:color="auto"/>
            <w:right w:val="none" w:sz="0" w:space="0" w:color="auto"/>
          </w:divBdr>
          <w:divsChild>
            <w:div w:id="1381200900">
              <w:marLeft w:val="1155"/>
              <w:marRight w:val="0"/>
              <w:marTop w:val="0"/>
              <w:marBottom w:val="0"/>
              <w:divBdr>
                <w:top w:val="none" w:sz="0" w:space="0" w:color="auto"/>
                <w:left w:val="none" w:sz="0" w:space="0" w:color="auto"/>
                <w:bottom w:val="none" w:sz="0" w:space="0" w:color="auto"/>
                <w:right w:val="none" w:sz="0" w:space="0" w:color="auto"/>
              </w:divBdr>
            </w:div>
            <w:div w:id="1839535299">
              <w:marLeft w:val="1155"/>
              <w:marRight w:val="0"/>
              <w:marTop w:val="0"/>
              <w:marBottom w:val="0"/>
              <w:divBdr>
                <w:top w:val="none" w:sz="0" w:space="0" w:color="auto"/>
                <w:left w:val="none" w:sz="0" w:space="0" w:color="auto"/>
                <w:bottom w:val="none" w:sz="0" w:space="0" w:color="auto"/>
                <w:right w:val="none" w:sz="0" w:space="0" w:color="auto"/>
              </w:divBdr>
            </w:div>
            <w:div w:id="19553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4323">
      <w:bodyDiv w:val="1"/>
      <w:marLeft w:val="0"/>
      <w:marRight w:val="0"/>
      <w:marTop w:val="0"/>
      <w:marBottom w:val="0"/>
      <w:divBdr>
        <w:top w:val="none" w:sz="0" w:space="0" w:color="auto"/>
        <w:left w:val="none" w:sz="0" w:space="0" w:color="auto"/>
        <w:bottom w:val="none" w:sz="0" w:space="0" w:color="auto"/>
        <w:right w:val="none" w:sz="0" w:space="0" w:color="auto"/>
      </w:divBdr>
      <w:divsChild>
        <w:div w:id="391344641">
          <w:marLeft w:val="0"/>
          <w:marRight w:val="0"/>
          <w:marTop w:val="0"/>
          <w:marBottom w:val="0"/>
          <w:divBdr>
            <w:top w:val="none" w:sz="0" w:space="0" w:color="auto"/>
            <w:left w:val="none" w:sz="0" w:space="0" w:color="auto"/>
            <w:bottom w:val="none" w:sz="0" w:space="0" w:color="auto"/>
            <w:right w:val="none" w:sz="0" w:space="0" w:color="auto"/>
          </w:divBdr>
        </w:div>
        <w:div w:id="46950926">
          <w:marLeft w:val="0"/>
          <w:marRight w:val="0"/>
          <w:marTop w:val="150"/>
          <w:marBottom w:val="0"/>
          <w:divBdr>
            <w:top w:val="none" w:sz="0" w:space="0" w:color="auto"/>
            <w:left w:val="none" w:sz="0" w:space="0" w:color="auto"/>
            <w:bottom w:val="none" w:sz="0" w:space="0" w:color="auto"/>
            <w:right w:val="none" w:sz="0" w:space="0" w:color="auto"/>
          </w:divBdr>
          <w:divsChild>
            <w:div w:id="539829191">
              <w:marLeft w:val="1155"/>
              <w:marRight w:val="0"/>
              <w:marTop w:val="0"/>
              <w:marBottom w:val="0"/>
              <w:divBdr>
                <w:top w:val="none" w:sz="0" w:space="0" w:color="auto"/>
                <w:left w:val="none" w:sz="0" w:space="0" w:color="auto"/>
                <w:bottom w:val="none" w:sz="0" w:space="0" w:color="auto"/>
                <w:right w:val="none" w:sz="0" w:space="0" w:color="auto"/>
              </w:divBdr>
            </w:div>
            <w:div w:id="394475750">
              <w:marLeft w:val="1155"/>
              <w:marRight w:val="0"/>
              <w:marTop w:val="0"/>
              <w:marBottom w:val="0"/>
              <w:divBdr>
                <w:top w:val="none" w:sz="0" w:space="0" w:color="auto"/>
                <w:left w:val="none" w:sz="0" w:space="0" w:color="auto"/>
                <w:bottom w:val="none" w:sz="0" w:space="0" w:color="auto"/>
                <w:right w:val="none" w:sz="0" w:space="0" w:color="auto"/>
              </w:divBdr>
            </w:div>
            <w:div w:id="1554385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59133">
      <w:bodyDiv w:val="1"/>
      <w:marLeft w:val="0"/>
      <w:marRight w:val="0"/>
      <w:marTop w:val="0"/>
      <w:marBottom w:val="0"/>
      <w:divBdr>
        <w:top w:val="none" w:sz="0" w:space="0" w:color="auto"/>
        <w:left w:val="none" w:sz="0" w:space="0" w:color="auto"/>
        <w:bottom w:val="none" w:sz="0" w:space="0" w:color="auto"/>
        <w:right w:val="none" w:sz="0" w:space="0" w:color="auto"/>
      </w:divBdr>
      <w:divsChild>
        <w:div w:id="1299266616">
          <w:marLeft w:val="0"/>
          <w:marRight w:val="0"/>
          <w:marTop w:val="0"/>
          <w:marBottom w:val="0"/>
          <w:divBdr>
            <w:top w:val="none" w:sz="0" w:space="0" w:color="auto"/>
            <w:left w:val="none" w:sz="0" w:space="0" w:color="auto"/>
            <w:bottom w:val="none" w:sz="0" w:space="0" w:color="auto"/>
            <w:right w:val="none" w:sz="0" w:space="0" w:color="auto"/>
          </w:divBdr>
        </w:div>
        <w:div w:id="1662584397">
          <w:marLeft w:val="0"/>
          <w:marRight w:val="0"/>
          <w:marTop w:val="150"/>
          <w:marBottom w:val="0"/>
          <w:divBdr>
            <w:top w:val="none" w:sz="0" w:space="0" w:color="auto"/>
            <w:left w:val="none" w:sz="0" w:space="0" w:color="auto"/>
            <w:bottom w:val="none" w:sz="0" w:space="0" w:color="auto"/>
            <w:right w:val="none" w:sz="0" w:space="0" w:color="auto"/>
          </w:divBdr>
          <w:divsChild>
            <w:div w:id="1028487039">
              <w:marLeft w:val="1155"/>
              <w:marRight w:val="0"/>
              <w:marTop w:val="0"/>
              <w:marBottom w:val="0"/>
              <w:divBdr>
                <w:top w:val="none" w:sz="0" w:space="0" w:color="auto"/>
                <w:left w:val="none" w:sz="0" w:space="0" w:color="auto"/>
                <w:bottom w:val="none" w:sz="0" w:space="0" w:color="auto"/>
                <w:right w:val="none" w:sz="0" w:space="0" w:color="auto"/>
              </w:divBdr>
            </w:div>
            <w:div w:id="1646009769">
              <w:marLeft w:val="1155"/>
              <w:marRight w:val="0"/>
              <w:marTop w:val="0"/>
              <w:marBottom w:val="0"/>
              <w:divBdr>
                <w:top w:val="none" w:sz="0" w:space="0" w:color="auto"/>
                <w:left w:val="none" w:sz="0" w:space="0" w:color="auto"/>
                <w:bottom w:val="none" w:sz="0" w:space="0" w:color="auto"/>
                <w:right w:val="none" w:sz="0" w:space="0" w:color="auto"/>
              </w:divBdr>
            </w:div>
            <w:div w:id="1530753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7781195">
      <w:bodyDiv w:val="1"/>
      <w:marLeft w:val="0"/>
      <w:marRight w:val="0"/>
      <w:marTop w:val="0"/>
      <w:marBottom w:val="0"/>
      <w:divBdr>
        <w:top w:val="none" w:sz="0" w:space="0" w:color="auto"/>
        <w:left w:val="none" w:sz="0" w:space="0" w:color="auto"/>
        <w:bottom w:val="none" w:sz="0" w:space="0" w:color="auto"/>
        <w:right w:val="none" w:sz="0" w:space="0" w:color="auto"/>
      </w:divBdr>
      <w:divsChild>
        <w:div w:id="1264145381">
          <w:marLeft w:val="0"/>
          <w:marRight w:val="0"/>
          <w:marTop w:val="0"/>
          <w:marBottom w:val="0"/>
          <w:divBdr>
            <w:top w:val="none" w:sz="0" w:space="0" w:color="auto"/>
            <w:left w:val="none" w:sz="0" w:space="0" w:color="auto"/>
            <w:bottom w:val="none" w:sz="0" w:space="0" w:color="auto"/>
            <w:right w:val="none" w:sz="0" w:space="0" w:color="auto"/>
          </w:divBdr>
        </w:div>
        <w:div w:id="876623070">
          <w:marLeft w:val="0"/>
          <w:marRight w:val="0"/>
          <w:marTop w:val="150"/>
          <w:marBottom w:val="0"/>
          <w:divBdr>
            <w:top w:val="none" w:sz="0" w:space="0" w:color="auto"/>
            <w:left w:val="none" w:sz="0" w:space="0" w:color="auto"/>
            <w:bottom w:val="none" w:sz="0" w:space="0" w:color="auto"/>
            <w:right w:val="none" w:sz="0" w:space="0" w:color="auto"/>
          </w:divBdr>
          <w:divsChild>
            <w:div w:id="1725328140">
              <w:marLeft w:val="1155"/>
              <w:marRight w:val="0"/>
              <w:marTop w:val="0"/>
              <w:marBottom w:val="0"/>
              <w:divBdr>
                <w:top w:val="none" w:sz="0" w:space="0" w:color="auto"/>
                <w:left w:val="none" w:sz="0" w:space="0" w:color="auto"/>
                <w:bottom w:val="none" w:sz="0" w:space="0" w:color="auto"/>
                <w:right w:val="none" w:sz="0" w:space="0" w:color="auto"/>
              </w:divBdr>
            </w:div>
            <w:div w:id="1471823958">
              <w:marLeft w:val="1155"/>
              <w:marRight w:val="0"/>
              <w:marTop w:val="0"/>
              <w:marBottom w:val="0"/>
              <w:divBdr>
                <w:top w:val="none" w:sz="0" w:space="0" w:color="auto"/>
                <w:left w:val="none" w:sz="0" w:space="0" w:color="auto"/>
                <w:bottom w:val="none" w:sz="0" w:space="0" w:color="auto"/>
                <w:right w:val="none" w:sz="0" w:space="0" w:color="auto"/>
              </w:divBdr>
            </w:div>
            <w:div w:id="1353606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162228">
      <w:bodyDiv w:val="1"/>
      <w:marLeft w:val="0"/>
      <w:marRight w:val="0"/>
      <w:marTop w:val="0"/>
      <w:marBottom w:val="0"/>
      <w:divBdr>
        <w:top w:val="none" w:sz="0" w:space="0" w:color="auto"/>
        <w:left w:val="none" w:sz="0" w:space="0" w:color="auto"/>
        <w:bottom w:val="none" w:sz="0" w:space="0" w:color="auto"/>
        <w:right w:val="none" w:sz="0" w:space="0" w:color="auto"/>
      </w:divBdr>
      <w:divsChild>
        <w:div w:id="1747875345">
          <w:marLeft w:val="0"/>
          <w:marRight w:val="0"/>
          <w:marTop w:val="0"/>
          <w:marBottom w:val="0"/>
          <w:divBdr>
            <w:top w:val="none" w:sz="0" w:space="0" w:color="auto"/>
            <w:left w:val="none" w:sz="0" w:space="0" w:color="auto"/>
            <w:bottom w:val="none" w:sz="0" w:space="0" w:color="auto"/>
            <w:right w:val="none" w:sz="0" w:space="0" w:color="auto"/>
          </w:divBdr>
        </w:div>
        <w:div w:id="251473155">
          <w:marLeft w:val="0"/>
          <w:marRight w:val="0"/>
          <w:marTop w:val="150"/>
          <w:marBottom w:val="0"/>
          <w:divBdr>
            <w:top w:val="none" w:sz="0" w:space="0" w:color="auto"/>
            <w:left w:val="none" w:sz="0" w:space="0" w:color="auto"/>
            <w:bottom w:val="none" w:sz="0" w:space="0" w:color="auto"/>
            <w:right w:val="none" w:sz="0" w:space="0" w:color="auto"/>
          </w:divBdr>
          <w:divsChild>
            <w:div w:id="640623127">
              <w:marLeft w:val="1155"/>
              <w:marRight w:val="0"/>
              <w:marTop w:val="0"/>
              <w:marBottom w:val="0"/>
              <w:divBdr>
                <w:top w:val="none" w:sz="0" w:space="0" w:color="auto"/>
                <w:left w:val="none" w:sz="0" w:space="0" w:color="auto"/>
                <w:bottom w:val="none" w:sz="0" w:space="0" w:color="auto"/>
                <w:right w:val="none" w:sz="0" w:space="0" w:color="auto"/>
              </w:divBdr>
            </w:div>
            <w:div w:id="1741319655">
              <w:marLeft w:val="1155"/>
              <w:marRight w:val="0"/>
              <w:marTop w:val="0"/>
              <w:marBottom w:val="0"/>
              <w:divBdr>
                <w:top w:val="none" w:sz="0" w:space="0" w:color="auto"/>
                <w:left w:val="none" w:sz="0" w:space="0" w:color="auto"/>
                <w:bottom w:val="none" w:sz="0" w:space="0" w:color="auto"/>
                <w:right w:val="none" w:sz="0" w:space="0" w:color="auto"/>
              </w:divBdr>
            </w:div>
            <w:div w:id="148107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238223">
      <w:bodyDiv w:val="1"/>
      <w:marLeft w:val="0"/>
      <w:marRight w:val="0"/>
      <w:marTop w:val="0"/>
      <w:marBottom w:val="0"/>
      <w:divBdr>
        <w:top w:val="none" w:sz="0" w:space="0" w:color="auto"/>
        <w:left w:val="none" w:sz="0" w:space="0" w:color="auto"/>
        <w:bottom w:val="none" w:sz="0" w:space="0" w:color="auto"/>
        <w:right w:val="none" w:sz="0" w:space="0" w:color="auto"/>
      </w:divBdr>
      <w:divsChild>
        <w:div w:id="1122575065">
          <w:marLeft w:val="0"/>
          <w:marRight w:val="0"/>
          <w:marTop w:val="0"/>
          <w:marBottom w:val="0"/>
          <w:divBdr>
            <w:top w:val="none" w:sz="0" w:space="0" w:color="auto"/>
            <w:left w:val="none" w:sz="0" w:space="0" w:color="auto"/>
            <w:bottom w:val="none" w:sz="0" w:space="0" w:color="auto"/>
            <w:right w:val="none" w:sz="0" w:space="0" w:color="auto"/>
          </w:divBdr>
        </w:div>
        <w:div w:id="702631733">
          <w:marLeft w:val="0"/>
          <w:marRight w:val="0"/>
          <w:marTop w:val="150"/>
          <w:marBottom w:val="0"/>
          <w:divBdr>
            <w:top w:val="none" w:sz="0" w:space="0" w:color="auto"/>
            <w:left w:val="none" w:sz="0" w:space="0" w:color="auto"/>
            <w:bottom w:val="none" w:sz="0" w:space="0" w:color="auto"/>
            <w:right w:val="none" w:sz="0" w:space="0" w:color="auto"/>
          </w:divBdr>
          <w:divsChild>
            <w:div w:id="2033457450">
              <w:marLeft w:val="1155"/>
              <w:marRight w:val="0"/>
              <w:marTop w:val="0"/>
              <w:marBottom w:val="0"/>
              <w:divBdr>
                <w:top w:val="none" w:sz="0" w:space="0" w:color="auto"/>
                <w:left w:val="none" w:sz="0" w:space="0" w:color="auto"/>
                <w:bottom w:val="none" w:sz="0" w:space="0" w:color="auto"/>
                <w:right w:val="none" w:sz="0" w:space="0" w:color="auto"/>
              </w:divBdr>
            </w:div>
            <w:div w:id="1726562269">
              <w:marLeft w:val="1155"/>
              <w:marRight w:val="0"/>
              <w:marTop w:val="0"/>
              <w:marBottom w:val="0"/>
              <w:divBdr>
                <w:top w:val="none" w:sz="0" w:space="0" w:color="auto"/>
                <w:left w:val="none" w:sz="0" w:space="0" w:color="auto"/>
                <w:bottom w:val="none" w:sz="0" w:space="0" w:color="auto"/>
                <w:right w:val="none" w:sz="0" w:space="0" w:color="auto"/>
              </w:divBdr>
            </w:div>
            <w:div w:id="65125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238845">
      <w:bodyDiv w:val="1"/>
      <w:marLeft w:val="0"/>
      <w:marRight w:val="0"/>
      <w:marTop w:val="0"/>
      <w:marBottom w:val="0"/>
      <w:divBdr>
        <w:top w:val="none" w:sz="0" w:space="0" w:color="auto"/>
        <w:left w:val="none" w:sz="0" w:space="0" w:color="auto"/>
        <w:bottom w:val="none" w:sz="0" w:space="0" w:color="auto"/>
        <w:right w:val="none" w:sz="0" w:space="0" w:color="auto"/>
      </w:divBdr>
      <w:divsChild>
        <w:div w:id="519196822">
          <w:marLeft w:val="0"/>
          <w:marRight w:val="0"/>
          <w:marTop w:val="0"/>
          <w:marBottom w:val="0"/>
          <w:divBdr>
            <w:top w:val="none" w:sz="0" w:space="0" w:color="auto"/>
            <w:left w:val="none" w:sz="0" w:space="0" w:color="auto"/>
            <w:bottom w:val="none" w:sz="0" w:space="0" w:color="auto"/>
            <w:right w:val="none" w:sz="0" w:space="0" w:color="auto"/>
          </w:divBdr>
        </w:div>
        <w:div w:id="1446844243">
          <w:marLeft w:val="0"/>
          <w:marRight w:val="0"/>
          <w:marTop w:val="150"/>
          <w:marBottom w:val="0"/>
          <w:divBdr>
            <w:top w:val="none" w:sz="0" w:space="0" w:color="auto"/>
            <w:left w:val="none" w:sz="0" w:space="0" w:color="auto"/>
            <w:bottom w:val="none" w:sz="0" w:space="0" w:color="auto"/>
            <w:right w:val="none" w:sz="0" w:space="0" w:color="auto"/>
          </w:divBdr>
          <w:divsChild>
            <w:div w:id="1457529297">
              <w:marLeft w:val="1155"/>
              <w:marRight w:val="0"/>
              <w:marTop w:val="0"/>
              <w:marBottom w:val="0"/>
              <w:divBdr>
                <w:top w:val="none" w:sz="0" w:space="0" w:color="auto"/>
                <w:left w:val="none" w:sz="0" w:space="0" w:color="auto"/>
                <w:bottom w:val="none" w:sz="0" w:space="0" w:color="auto"/>
                <w:right w:val="none" w:sz="0" w:space="0" w:color="auto"/>
              </w:divBdr>
            </w:div>
            <w:div w:id="1555774410">
              <w:marLeft w:val="1155"/>
              <w:marRight w:val="0"/>
              <w:marTop w:val="0"/>
              <w:marBottom w:val="0"/>
              <w:divBdr>
                <w:top w:val="none" w:sz="0" w:space="0" w:color="auto"/>
                <w:left w:val="none" w:sz="0" w:space="0" w:color="auto"/>
                <w:bottom w:val="none" w:sz="0" w:space="0" w:color="auto"/>
                <w:right w:val="none" w:sz="0" w:space="0" w:color="auto"/>
              </w:divBdr>
            </w:div>
            <w:div w:id="1401633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09574">
      <w:bodyDiv w:val="1"/>
      <w:marLeft w:val="0"/>
      <w:marRight w:val="0"/>
      <w:marTop w:val="0"/>
      <w:marBottom w:val="0"/>
      <w:divBdr>
        <w:top w:val="none" w:sz="0" w:space="0" w:color="auto"/>
        <w:left w:val="none" w:sz="0" w:space="0" w:color="auto"/>
        <w:bottom w:val="none" w:sz="0" w:space="0" w:color="auto"/>
        <w:right w:val="none" w:sz="0" w:space="0" w:color="auto"/>
      </w:divBdr>
      <w:divsChild>
        <w:div w:id="17050714">
          <w:marLeft w:val="0"/>
          <w:marRight w:val="0"/>
          <w:marTop w:val="0"/>
          <w:marBottom w:val="0"/>
          <w:divBdr>
            <w:top w:val="none" w:sz="0" w:space="0" w:color="auto"/>
            <w:left w:val="none" w:sz="0" w:space="0" w:color="auto"/>
            <w:bottom w:val="none" w:sz="0" w:space="0" w:color="auto"/>
            <w:right w:val="none" w:sz="0" w:space="0" w:color="auto"/>
          </w:divBdr>
        </w:div>
        <w:div w:id="1928490100">
          <w:marLeft w:val="0"/>
          <w:marRight w:val="0"/>
          <w:marTop w:val="150"/>
          <w:marBottom w:val="0"/>
          <w:divBdr>
            <w:top w:val="none" w:sz="0" w:space="0" w:color="auto"/>
            <w:left w:val="none" w:sz="0" w:space="0" w:color="auto"/>
            <w:bottom w:val="none" w:sz="0" w:space="0" w:color="auto"/>
            <w:right w:val="none" w:sz="0" w:space="0" w:color="auto"/>
          </w:divBdr>
          <w:divsChild>
            <w:div w:id="1263998095">
              <w:marLeft w:val="1155"/>
              <w:marRight w:val="0"/>
              <w:marTop w:val="0"/>
              <w:marBottom w:val="0"/>
              <w:divBdr>
                <w:top w:val="none" w:sz="0" w:space="0" w:color="auto"/>
                <w:left w:val="none" w:sz="0" w:space="0" w:color="auto"/>
                <w:bottom w:val="none" w:sz="0" w:space="0" w:color="auto"/>
                <w:right w:val="none" w:sz="0" w:space="0" w:color="auto"/>
              </w:divBdr>
            </w:div>
            <w:div w:id="1352993268">
              <w:marLeft w:val="1155"/>
              <w:marRight w:val="0"/>
              <w:marTop w:val="0"/>
              <w:marBottom w:val="0"/>
              <w:divBdr>
                <w:top w:val="none" w:sz="0" w:space="0" w:color="auto"/>
                <w:left w:val="none" w:sz="0" w:space="0" w:color="auto"/>
                <w:bottom w:val="none" w:sz="0" w:space="0" w:color="auto"/>
                <w:right w:val="none" w:sz="0" w:space="0" w:color="auto"/>
              </w:divBdr>
            </w:div>
            <w:div w:id="155041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010589">
      <w:bodyDiv w:val="1"/>
      <w:marLeft w:val="0"/>
      <w:marRight w:val="0"/>
      <w:marTop w:val="0"/>
      <w:marBottom w:val="0"/>
      <w:divBdr>
        <w:top w:val="none" w:sz="0" w:space="0" w:color="auto"/>
        <w:left w:val="none" w:sz="0" w:space="0" w:color="auto"/>
        <w:bottom w:val="none" w:sz="0" w:space="0" w:color="auto"/>
        <w:right w:val="none" w:sz="0" w:space="0" w:color="auto"/>
      </w:divBdr>
      <w:divsChild>
        <w:div w:id="686365249">
          <w:marLeft w:val="0"/>
          <w:marRight w:val="0"/>
          <w:marTop w:val="0"/>
          <w:marBottom w:val="0"/>
          <w:divBdr>
            <w:top w:val="none" w:sz="0" w:space="0" w:color="auto"/>
            <w:left w:val="none" w:sz="0" w:space="0" w:color="auto"/>
            <w:bottom w:val="none" w:sz="0" w:space="0" w:color="auto"/>
            <w:right w:val="none" w:sz="0" w:space="0" w:color="auto"/>
          </w:divBdr>
        </w:div>
        <w:div w:id="98262595">
          <w:marLeft w:val="0"/>
          <w:marRight w:val="0"/>
          <w:marTop w:val="150"/>
          <w:marBottom w:val="0"/>
          <w:divBdr>
            <w:top w:val="none" w:sz="0" w:space="0" w:color="auto"/>
            <w:left w:val="none" w:sz="0" w:space="0" w:color="auto"/>
            <w:bottom w:val="none" w:sz="0" w:space="0" w:color="auto"/>
            <w:right w:val="none" w:sz="0" w:space="0" w:color="auto"/>
          </w:divBdr>
          <w:divsChild>
            <w:div w:id="325548870">
              <w:marLeft w:val="1155"/>
              <w:marRight w:val="0"/>
              <w:marTop w:val="0"/>
              <w:marBottom w:val="0"/>
              <w:divBdr>
                <w:top w:val="none" w:sz="0" w:space="0" w:color="auto"/>
                <w:left w:val="none" w:sz="0" w:space="0" w:color="auto"/>
                <w:bottom w:val="none" w:sz="0" w:space="0" w:color="auto"/>
                <w:right w:val="none" w:sz="0" w:space="0" w:color="auto"/>
              </w:divBdr>
            </w:div>
            <w:div w:id="1721899427">
              <w:marLeft w:val="1155"/>
              <w:marRight w:val="0"/>
              <w:marTop w:val="0"/>
              <w:marBottom w:val="0"/>
              <w:divBdr>
                <w:top w:val="none" w:sz="0" w:space="0" w:color="auto"/>
                <w:left w:val="none" w:sz="0" w:space="0" w:color="auto"/>
                <w:bottom w:val="none" w:sz="0" w:space="0" w:color="auto"/>
                <w:right w:val="none" w:sz="0" w:space="0" w:color="auto"/>
              </w:divBdr>
            </w:div>
            <w:div w:id="602224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3436">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015528">
      <w:bodyDiv w:val="1"/>
      <w:marLeft w:val="0"/>
      <w:marRight w:val="0"/>
      <w:marTop w:val="0"/>
      <w:marBottom w:val="0"/>
      <w:divBdr>
        <w:top w:val="none" w:sz="0" w:space="0" w:color="auto"/>
        <w:left w:val="none" w:sz="0" w:space="0" w:color="auto"/>
        <w:bottom w:val="none" w:sz="0" w:space="0" w:color="auto"/>
        <w:right w:val="none" w:sz="0" w:space="0" w:color="auto"/>
      </w:divBdr>
      <w:divsChild>
        <w:div w:id="1048842400">
          <w:marLeft w:val="0"/>
          <w:marRight w:val="0"/>
          <w:marTop w:val="0"/>
          <w:marBottom w:val="0"/>
          <w:divBdr>
            <w:top w:val="none" w:sz="0" w:space="0" w:color="auto"/>
            <w:left w:val="none" w:sz="0" w:space="0" w:color="auto"/>
            <w:bottom w:val="none" w:sz="0" w:space="0" w:color="auto"/>
            <w:right w:val="none" w:sz="0" w:space="0" w:color="auto"/>
          </w:divBdr>
        </w:div>
        <w:div w:id="1253129169">
          <w:marLeft w:val="0"/>
          <w:marRight w:val="0"/>
          <w:marTop w:val="150"/>
          <w:marBottom w:val="0"/>
          <w:divBdr>
            <w:top w:val="none" w:sz="0" w:space="0" w:color="auto"/>
            <w:left w:val="none" w:sz="0" w:space="0" w:color="auto"/>
            <w:bottom w:val="none" w:sz="0" w:space="0" w:color="auto"/>
            <w:right w:val="none" w:sz="0" w:space="0" w:color="auto"/>
          </w:divBdr>
          <w:divsChild>
            <w:div w:id="1012494014">
              <w:marLeft w:val="1155"/>
              <w:marRight w:val="0"/>
              <w:marTop w:val="0"/>
              <w:marBottom w:val="0"/>
              <w:divBdr>
                <w:top w:val="none" w:sz="0" w:space="0" w:color="auto"/>
                <w:left w:val="none" w:sz="0" w:space="0" w:color="auto"/>
                <w:bottom w:val="none" w:sz="0" w:space="0" w:color="auto"/>
                <w:right w:val="none" w:sz="0" w:space="0" w:color="auto"/>
              </w:divBdr>
            </w:div>
            <w:div w:id="568882144">
              <w:marLeft w:val="1155"/>
              <w:marRight w:val="0"/>
              <w:marTop w:val="0"/>
              <w:marBottom w:val="0"/>
              <w:divBdr>
                <w:top w:val="none" w:sz="0" w:space="0" w:color="auto"/>
                <w:left w:val="none" w:sz="0" w:space="0" w:color="auto"/>
                <w:bottom w:val="none" w:sz="0" w:space="0" w:color="auto"/>
                <w:right w:val="none" w:sz="0" w:space="0" w:color="auto"/>
              </w:divBdr>
            </w:div>
            <w:div w:id="195238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394580">
      <w:bodyDiv w:val="1"/>
      <w:marLeft w:val="0"/>
      <w:marRight w:val="0"/>
      <w:marTop w:val="0"/>
      <w:marBottom w:val="0"/>
      <w:divBdr>
        <w:top w:val="none" w:sz="0" w:space="0" w:color="auto"/>
        <w:left w:val="none" w:sz="0" w:space="0" w:color="auto"/>
        <w:bottom w:val="none" w:sz="0" w:space="0" w:color="auto"/>
        <w:right w:val="none" w:sz="0" w:space="0" w:color="auto"/>
      </w:divBdr>
      <w:divsChild>
        <w:div w:id="946424996">
          <w:marLeft w:val="0"/>
          <w:marRight w:val="0"/>
          <w:marTop w:val="0"/>
          <w:marBottom w:val="0"/>
          <w:divBdr>
            <w:top w:val="none" w:sz="0" w:space="0" w:color="auto"/>
            <w:left w:val="none" w:sz="0" w:space="0" w:color="auto"/>
            <w:bottom w:val="none" w:sz="0" w:space="0" w:color="auto"/>
            <w:right w:val="none" w:sz="0" w:space="0" w:color="auto"/>
          </w:divBdr>
        </w:div>
        <w:div w:id="1671833998">
          <w:marLeft w:val="0"/>
          <w:marRight w:val="0"/>
          <w:marTop w:val="150"/>
          <w:marBottom w:val="0"/>
          <w:divBdr>
            <w:top w:val="none" w:sz="0" w:space="0" w:color="auto"/>
            <w:left w:val="none" w:sz="0" w:space="0" w:color="auto"/>
            <w:bottom w:val="none" w:sz="0" w:space="0" w:color="auto"/>
            <w:right w:val="none" w:sz="0" w:space="0" w:color="auto"/>
          </w:divBdr>
          <w:divsChild>
            <w:div w:id="1163396528">
              <w:marLeft w:val="1155"/>
              <w:marRight w:val="0"/>
              <w:marTop w:val="0"/>
              <w:marBottom w:val="0"/>
              <w:divBdr>
                <w:top w:val="none" w:sz="0" w:space="0" w:color="auto"/>
                <w:left w:val="none" w:sz="0" w:space="0" w:color="auto"/>
                <w:bottom w:val="none" w:sz="0" w:space="0" w:color="auto"/>
                <w:right w:val="none" w:sz="0" w:space="0" w:color="auto"/>
              </w:divBdr>
            </w:div>
            <w:div w:id="1168712729">
              <w:marLeft w:val="1155"/>
              <w:marRight w:val="0"/>
              <w:marTop w:val="0"/>
              <w:marBottom w:val="0"/>
              <w:divBdr>
                <w:top w:val="none" w:sz="0" w:space="0" w:color="auto"/>
                <w:left w:val="none" w:sz="0" w:space="0" w:color="auto"/>
                <w:bottom w:val="none" w:sz="0" w:space="0" w:color="auto"/>
                <w:right w:val="none" w:sz="0" w:space="0" w:color="auto"/>
              </w:divBdr>
            </w:div>
            <w:div w:id="1816296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444514">
      <w:bodyDiv w:val="1"/>
      <w:marLeft w:val="0"/>
      <w:marRight w:val="0"/>
      <w:marTop w:val="0"/>
      <w:marBottom w:val="0"/>
      <w:divBdr>
        <w:top w:val="none" w:sz="0" w:space="0" w:color="auto"/>
        <w:left w:val="none" w:sz="0" w:space="0" w:color="auto"/>
        <w:bottom w:val="none" w:sz="0" w:space="0" w:color="auto"/>
        <w:right w:val="none" w:sz="0" w:space="0" w:color="auto"/>
      </w:divBdr>
      <w:divsChild>
        <w:div w:id="1249534524">
          <w:marLeft w:val="0"/>
          <w:marRight w:val="0"/>
          <w:marTop w:val="0"/>
          <w:marBottom w:val="0"/>
          <w:divBdr>
            <w:top w:val="none" w:sz="0" w:space="0" w:color="auto"/>
            <w:left w:val="none" w:sz="0" w:space="0" w:color="auto"/>
            <w:bottom w:val="none" w:sz="0" w:space="0" w:color="auto"/>
            <w:right w:val="none" w:sz="0" w:space="0" w:color="auto"/>
          </w:divBdr>
        </w:div>
        <w:div w:id="1746881583">
          <w:marLeft w:val="0"/>
          <w:marRight w:val="0"/>
          <w:marTop w:val="150"/>
          <w:marBottom w:val="0"/>
          <w:divBdr>
            <w:top w:val="none" w:sz="0" w:space="0" w:color="auto"/>
            <w:left w:val="none" w:sz="0" w:space="0" w:color="auto"/>
            <w:bottom w:val="none" w:sz="0" w:space="0" w:color="auto"/>
            <w:right w:val="none" w:sz="0" w:space="0" w:color="auto"/>
          </w:divBdr>
          <w:divsChild>
            <w:div w:id="1793863790">
              <w:marLeft w:val="1155"/>
              <w:marRight w:val="0"/>
              <w:marTop w:val="0"/>
              <w:marBottom w:val="0"/>
              <w:divBdr>
                <w:top w:val="none" w:sz="0" w:space="0" w:color="auto"/>
                <w:left w:val="none" w:sz="0" w:space="0" w:color="auto"/>
                <w:bottom w:val="none" w:sz="0" w:space="0" w:color="auto"/>
                <w:right w:val="none" w:sz="0" w:space="0" w:color="auto"/>
              </w:divBdr>
            </w:div>
            <w:div w:id="2118325049">
              <w:marLeft w:val="1155"/>
              <w:marRight w:val="0"/>
              <w:marTop w:val="0"/>
              <w:marBottom w:val="0"/>
              <w:divBdr>
                <w:top w:val="none" w:sz="0" w:space="0" w:color="auto"/>
                <w:left w:val="none" w:sz="0" w:space="0" w:color="auto"/>
                <w:bottom w:val="none" w:sz="0" w:space="0" w:color="auto"/>
                <w:right w:val="none" w:sz="0" w:space="0" w:color="auto"/>
              </w:divBdr>
            </w:div>
            <w:div w:id="246421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1809">
      <w:bodyDiv w:val="1"/>
      <w:marLeft w:val="0"/>
      <w:marRight w:val="0"/>
      <w:marTop w:val="0"/>
      <w:marBottom w:val="0"/>
      <w:divBdr>
        <w:top w:val="none" w:sz="0" w:space="0" w:color="auto"/>
        <w:left w:val="none" w:sz="0" w:space="0" w:color="auto"/>
        <w:bottom w:val="none" w:sz="0" w:space="0" w:color="auto"/>
        <w:right w:val="none" w:sz="0" w:space="0" w:color="auto"/>
      </w:divBdr>
      <w:divsChild>
        <w:div w:id="1413088060">
          <w:marLeft w:val="0"/>
          <w:marRight w:val="0"/>
          <w:marTop w:val="0"/>
          <w:marBottom w:val="0"/>
          <w:divBdr>
            <w:top w:val="none" w:sz="0" w:space="0" w:color="auto"/>
            <w:left w:val="none" w:sz="0" w:space="0" w:color="auto"/>
            <w:bottom w:val="none" w:sz="0" w:space="0" w:color="auto"/>
            <w:right w:val="none" w:sz="0" w:space="0" w:color="auto"/>
          </w:divBdr>
        </w:div>
        <w:div w:id="331025921">
          <w:marLeft w:val="0"/>
          <w:marRight w:val="0"/>
          <w:marTop w:val="150"/>
          <w:marBottom w:val="0"/>
          <w:divBdr>
            <w:top w:val="none" w:sz="0" w:space="0" w:color="auto"/>
            <w:left w:val="none" w:sz="0" w:space="0" w:color="auto"/>
            <w:bottom w:val="none" w:sz="0" w:space="0" w:color="auto"/>
            <w:right w:val="none" w:sz="0" w:space="0" w:color="auto"/>
          </w:divBdr>
          <w:divsChild>
            <w:div w:id="920331189">
              <w:marLeft w:val="1155"/>
              <w:marRight w:val="0"/>
              <w:marTop w:val="0"/>
              <w:marBottom w:val="0"/>
              <w:divBdr>
                <w:top w:val="none" w:sz="0" w:space="0" w:color="auto"/>
                <w:left w:val="none" w:sz="0" w:space="0" w:color="auto"/>
                <w:bottom w:val="none" w:sz="0" w:space="0" w:color="auto"/>
                <w:right w:val="none" w:sz="0" w:space="0" w:color="auto"/>
              </w:divBdr>
            </w:div>
            <w:div w:id="1622227564">
              <w:marLeft w:val="1155"/>
              <w:marRight w:val="0"/>
              <w:marTop w:val="0"/>
              <w:marBottom w:val="0"/>
              <w:divBdr>
                <w:top w:val="none" w:sz="0" w:space="0" w:color="auto"/>
                <w:left w:val="none" w:sz="0" w:space="0" w:color="auto"/>
                <w:bottom w:val="none" w:sz="0" w:space="0" w:color="auto"/>
                <w:right w:val="none" w:sz="0" w:space="0" w:color="auto"/>
              </w:divBdr>
            </w:div>
            <w:div w:id="1793209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291303">
      <w:bodyDiv w:val="1"/>
      <w:marLeft w:val="0"/>
      <w:marRight w:val="0"/>
      <w:marTop w:val="0"/>
      <w:marBottom w:val="0"/>
      <w:divBdr>
        <w:top w:val="none" w:sz="0" w:space="0" w:color="auto"/>
        <w:left w:val="none" w:sz="0" w:space="0" w:color="auto"/>
        <w:bottom w:val="none" w:sz="0" w:space="0" w:color="auto"/>
        <w:right w:val="none" w:sz="0" w:space="0" w:color="auto"/>
      </w:divBdr>
    </w:div>
    <w:div w:id="1382363441">
      <w:bodyDiv w:val="1"/>
      <w:marLeft w:val="0"/>
      <w:marRight w:val="0"/>
      <w:marTop w:val="0"/>
      <w:marBottom w:val="0"/>
      <w:divBdr>
        <w:top w:val="none" w:sz="0" w:space="0" w:color="auto"/>
        <w:left w:val="none" w:sz="0" w:space="0" w:color="auto"/>
        <w:bottom w:val="none" w:sz="0" w:space="0" w:color="auto"/>
        <w:right w:val="none" w:sz="0" w:space="0" w:color="auto"/>
      </w:divBdr>
      <w:divsChild>
        <w:div w:id="1095052974">
          <w:marLeft w:val="0"/>
          <w:marRight w:val="0"/>
          <w:marTop w:val="0"/>
          <w:marBottom w:val="0"/>
          <w:divBdr>
            <w:top w:val="none" w:sz="0" w:space="0" w:color="auto"/>
            <w:left w:val="none" w:sz="0" w:space="0" w:color="auto"/>
            <w:bottom w:val="none" w:sz="0" w:space="0" w:color="auto"/>
            <w:right w:val="none" w:sz="0" w:space="0" w:color="auto"/>
          </w:divBdr>
        </w:div>
        <w:div w:id="1618563827">
          <w:marLeft w:val="0"/>
          <w:marRight w:val="0"/>
          <w:marTop w:val="150"/>
          <w:marBottom w:val="0"/>
          <w:divBdr>
            <w:top w:val="none" w:sz="0" w:space="0" w:color="auto"/>
            <w:left w:val="none" w:sz="0" w:space="0" w:color="auto"/>
            <w:bottom w:val="none" w:sz="0" w:space="0" w:color="auto"/>
            <w:right w:val="none" w:sz="0" w:space="0" w:color="auto"/>
          </w:divBdr>
          <w:divsChild>
            <w:div w:id="1379475350">
              <w:marLeft w:val="1155"/>
              <w:marRight w:val="0"/>
              <w:marTop w:val="0"/>
              <w:marBottom w:val="0"/>
              <w:divBdr>
                <w:top w:val="none" w:sz="0" w:space="0" w:color="auto"/>
                <w:left w:val="none" w:sz="0" w:space="0" w:color="auto"/>
                <w:bottom w:val="none" w:sz="0" w:space="0" w:color="auto"/>
                <w:right w:val="none" w:sz="0" w:space="0" w:color="auto"/>
              </w:divBdr>
            </w:div>
            <w:div w:id="1059325538">
              <w:marLeft w:val="1155"/>
              <w:marRight w:val="0"/>
              <w:marTop w:val="0"/>
              <w:marBottom w:val="0"/>
              <w:divBdr>
                <w:top w:val="none" w:sz="0" w:space="0" w:color="auto"/>
                <w:left w:val="none" w:sz="0" w:space="0" w:color="auto"/>
                <w:bottom w:val="none" w:sz="0" w:space="0" w:color="auto"/>
                <w:right w:val="none" w:sz="0" w:space="0" w:color="auto"/>
              </w:divBdr>
            </w:div>
            <w:div w:id="2055885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559554">
      <w:bodyDiv w:val="1"/>
      <w:marLeft w:val="0"/>
      <w:marRight w:val="0"/>
      <w:marTop w:val="0"/>
      <w:marBottom w:val="0"/>
      <w:divBdr>
        <w:top w:val="none" w:sz="0" w:space="0" w:color="auto"/>
        <w:left w:val="none" w:sz="0" w:space="0" w:color="auto"/>
        <w:bottom w:val="none" w:sz="0" w:space="0" w:color="auto"/>
        <w:right w:val="none" w:sz="0" w:space="0" w:color="auto"/>
      </w:divBdr>
      <w:divsChild>
        <w:div w:id="326175065">
          <w:marLeft w:val="0"/>
          <w:marRight w:val="0"/>
          <w:marTop w:val="0"/>
          <w:marBottom w:val="0"/>
          <w:divBdr>
            <w:top w:val="none" w:sz="0" w:space="0" w:color="auto"/>
            <w:left w:val="none" w:sz="0" w:space="0" w:color="auto"/>
            <w:bottom w:val="none" w:sz="0" w:space="0" w:color="auto"/>
            <w:right w:val="none" w:sz="0" w:space="0" w:color="auto"/>
          </w:divBdr>
        </w:div>
        <w:div w:id="1125349767">
          <w:marLeft w:val="0"/>
          <w:marRight w:val="0"/>
          <w:marTop w:val="150"/>
          <w:marBottom w:val="0"/>
          <w:divBdr>
            <w:top w:val="none" w:sz="0" w:space="0" w:color="auto"/>
            <w:left w:val="none" w:sz="0" w:space="0" w:color="auto"/>
            <w:bottom w:val="none" w:sz="0" w:space="0" w:color="auto"/>
            <w:right w:val="none" w:sz="0" w:space="0" w:color="auto"/>
          </w:divBdr>
          <w:divsChild>
            <w:div w:id="1857033633">
              <w:marLeft w:val="1155"/>
              <w:marRight w:val="0"/>
              <w:marTop w:val="0"/>
              <w:marBottom w:val="0"/>
              <w:divBdr>
                <w:top w:val="none" w:sz="0" w:space="0" w:color="auto"/>
                <w:left w:val="none" w:sz="0" w:space="0" w:color="auto"/>
                <w:bottom w:val="none" w:sz="0" w:space="0" w:color="auto"/>
                <w:right w:val="none" w:sz="0" w:space="0" w:color="auto"/>
              </w:divBdr>
            </w:div>
            <w:div w:id="1070468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2897423">
      <w:bodyDiv w:val="1"/>
      <w:marLeft w:val="0"/>
      <w:marRight w:val="0"/>
      <w:marTop w:val="0"/>
      <w:marBottom w:val="0"/>
      <w:divBdr>
        <w:top w:val="none" w:sz="0" w:space="0" w:color="auto"/>
        <w:left w:val="none" w:sz="0" w:space="0" w:color="auto"/>
        <w:bottom w:val="none" w:sz="0" w:space="0" w:color="auto"/>
        <w:right w:val="none" w:sz="0" w:space="0" w:color="auto"/>
      </w:divBdr>
    </w:div>
    <w:div w:id="1382944468">
      <w:bodyDiv w:val="1"/>
      <w:marLeft w:val="0"/>
      <w:marRight w:val="0"/>
      <w:marTop w:val="0"/>
      <w:marBottom w:val="0"/>
      <w:divBdr>
        <w:top w:val="none" w:sz="0" w:space="0" w:color="auto"/>
        <w:left w:val="none" w:sz="0" w:space="0" w:color="auto"/>
        <w:bottom w:val="none" w:sz="0" w:space="0" w:color="auto"/>
        <w:right w:val="none" w:sz="0" w:space="0" w:color="auto"/>
      </w:divBdr>
      <w:divsChild>
        <w:div w:id="335234634">
          <w:marLeft w:val="0"/>
          <w:marRight w:val="0"/>
          <w:marTop w:val="0"/>
          <w:marBottom w:val="0"/>
          <w:divBdr>
            <w:top w:val="none" w:sz="0" w:space="0" w:color="auto"/>
            <w:left w:val="none" w:sz="0" w:space="0" w:color="auto"/>
            <w:bottom w:val="none" w:sz="0" w:space="0" w:color="auto"/>
            <w:right w:val="none" w:sz="0" w:space="0" w:color="auto"/>
          </w:divBdr>
        </w:div>
        <w:div w:id="673457664">
          <w:marLeft w:val="0"/>
          <w:marRight w:val="0"/>
          <w:marTop w:val="150"/>
          <w:marBottom w:val="0"/>
          <w:divBdr>
            <w:top w:val="none" w:sz="0" w:space="0" w:color="auto"/>
            <w:left w:val="none" w:sz="0" w:space="0" w:color="auto"/>
            <w:bottom w:val="none" w:sz="0" w:space="0" w:color="auto"/>
            <w:right w:val="none" w:sz="0" w:space="0" w:color="auto"/>
          </w:divBdr>
          <w:divsChild>
            <w:div w:id="1468890267">
              <w:marLeft w:val="1155"/>
              <w:marRight w:val="0"/>
              <w:marTop w:val="0"/>
              <w:marBottom w:val="0"/>
              <w:divBdr>
                <w:top w:val="none" w:sz="0" w:space="0" w:color="auto"/>
                <w:left w:val="none" w:sz="0" w:space="0" w:color="auto"/>
                <w:bottom w:val="none" w:sz="0" w:space="0" w:color="auto"/>
                <w:right w:val="none" w:sz="0" w:space="0" w:color="auto"/>
              </w:divBdr>
            </w:div>
            <w:div w:id="2046515720">
              <w:marLeft w:val="1155"/>
              <w:marRight w:val="0"/>
              <w:marTop w:val="0"/>
              <w:marBottom w:val="0"/>
              <w:divBdr>
                <w:top w:val="none" w:sz="0" w:space="0" w:color="auto"/>
                <w:left w:val="none" w:sz="0" w:space="0" w:color="auto"/>
                <w:bottom w:val="none" w:sz="0" w:space="0" w:color="auto"/>
                <w:right w:val="none" w:sz="0" w:space="0" w:color="auto"/>
              </w:divBdr>
            </w:div>
            <w:div w:id="175928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946946">
      <w:bodyDiv w:val="1"/>
      <w:marLeft w:val="0"/>
      <w:marRight w:val="0"/>
      <w:marTop w:val="0"/>
      <w:marBottom w:val="0"/>
      <w:divBdr>
        <w:top w:val="none" w:sz="0" w:space="0" w:color="auto"/>
        <w:left w:val="none" w:sz="0" w:space="0" w:color="auto"/>
        <w:bottom w:val="none" w:sz="0" w:space="0" w:color="auto"/>
        <w:right w:val="none" w:sz="0" w:space="0" w:color="auto"/>
      </w:divBdr>
      <w:divsChild>
        <w:div w:id="642275409">
          <w:marLeft w:val="0"/>
          <w:marRight w:val="0"/>
          <w:marTop w:val="0"/>
          <w:marBottom w:val="0"/>
          <w:divBdr>
            <w:top w:val="none" w:sz="0" w:space="0" w:color="auto"/>
            <w:left w:val="none" w:sz="0" w:space="0" w:color="auto"/>
            <w:bottom w:val="none" w:sz="0" w:space="0" w:color="auto"/>
            <w:right w:val="none" w:sz="0" w:space="0" w:color="auto"/>
          </w:divBdr>
        </w:div>
        <w:div w:id="552469786">
          <w:marLeft w:val="0"/>
          <w:marRight w:val="0"/>
          <w:marTop w:val="150"/>
          <w:marBottom w:val="0"/>
          <w:divBdr>
            <w:top w:val="none" w:sz="0" w:space="0" w:color="auto"/>
            <w:left w:val="none" w:sz="0" w:space="0" w:color="auto"/>
            <w:bottom w:val="none" w:sz="0" w:space="0" w:color="auto"/>
            <w:right w:val="none" w:sz="0" w:space="0" w:color="auto"/>
          </w:divBdr>
          <w:divsChild>
            <w:div w:id="1253665866">
              <w:marLeft w:val="1155"/>
              <w:marRight w:val="0"/>
              <w:marTop w:val="0"/>
              <w:marBottom w:val="0"/>
              <w:divBdr>
                <w:top w:val="none" w:sz="0" w:space="0" w:color="auto"/>
                <w:left w:val="none" w:sz="0" w:space="0" w:color="auto"/>
                <w:bottom w:val="none" w:sz="0" w:space="0" w:color="auto"/>
                <w:right w:val="none" w:sz="0" w:space="0" w:color="auto"/>
              </w:divBdr>
            </w:div>
            <w:div w:id="1772503172">
              <w:marLeft w:val="1155"/>
              <w:marRight w:val="0"/>
              <w:marTop w:val="0"/>
              <w:marBottom w:val="0"/>
              <w:divBdr>
                <w:top w:val="none" w:sz="0" w:space="0" w:color="auto"/>
                <w:left w:val="none" w:sz="0" w:space="0" w:color="auto"/>
                <w:bottom w:val="none" w:sz="0" w:space="0" w:color="auto"/>
                <w:right w:val="none" w:sz="0" w:space="0" w:color="auto"/>
              </w:divBdr>
            </w:div>
            <w:div w:id="721366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10420">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45964">
      <w:bodyDiv w:val="1"/>
      <w:marLeft w:val="0"/>
      <w:marRight w:val="0"/>
      <w:marTop w:val="0"/>
      <w:marBottom w:val="0"/>
      <w:divBdr>
        <w:top w:val="none" w:sz="0" w:space="0" w:color="auto"/>
        <w:left w:val="none" w:sz="0" w:space="0" w:color="auto"/>
        <w:bottom w:val="none" w:sz="0" w:space="0" w:color="auto"/>
        <w:right w:val="none" w:sz="0" w:space="0" w:color="auto"/>
      </w:divBdr>
      <w:divsChild>
        <w:div w:id="1808158870">
          <w:marLeft w:val="0"/>
          <w:marRight w:val="0"/>
          <w:marTop w:val="0"/>
          <w:marBottom w:val="0"/>
          <w:divBdr>
            <w:top w:val="none" w:sz="0" w:space="0" w:color="auto"/>
            <w:left w:val="none" w:sz="0" w:space="0" w:color="auto"/>
            <w:bottom w:val="none" w:sz="0" w:space="0" w:color="auto"/>
            <w:right w:val="none" w:sz="0" w:space="0" w:color="auto"/>
          </w:divBdr>
        </w:div>
        <w:div w:id="107629569">
          <w:marLeft w:val="0"/>
          <w:marRight w:val="0"/>
          <w:marTop w:val="150"/>
          <w:marBottom w:val="0"/>
          <w:divBdr>
            <w:top w:val="none" w:sz="0" w:space="0" w:color="auto"/>
            <w:left w:val="none" w:sz="0" w:space="0" w:color="auto"/>
            <w:bottom w:val="none" w:sz="0" w:space="0" w:color="auto"/>
            <w:right w:val="none" w:sz="0" w:space="0" w:color="auto"/>
          </w:divBdr>
          <w:divsChild>
            <w:div w:id="1704943558">
              <w:marLeft w:val="1155"/>
              <w:marRight w:val="0"/>
              <w:marTop w:val="0"/>
              <w:marBottom w:val="0"/>
              <w:divBdr>
                <w:top w:val="none" w:sz="0" w:space="0" w:color="auto"/>
                <w:left w:val="none" w:sz="0" w:space="0" w:color="auto"/>
                <w:bottom w:val="none" w:sz="0" w:space="0" w:color="auto"/>
                <w:right w:val="none" w:sz="0" w:space="0" w:color="auto"/>
              </w:divBdr>
            </w:div>
            <w:div w:id="1663582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46235">
      <w:bodyDiv w:val="1"/>
      <w:marLeft w:val="0"/>
      <w:marRight w:val="0"/>
      <w:marTop w:val="0"/>
      <w:marBottom w:val="0"/>
      <w:divBdr>
        <w:top w:val="none" w:sz="0" w:space="0" w:color="auto"/>
        <w:left w:val="none" w:sz="0" w:space="0" w:color="auto"/>
        <w:bottom w:val="none" w:sz="0" w:space="0" w:color="auto"/>
        <w:right w:val="none" w:sz="0" w:space="0" w:color="auto"/>
      </w:divBdr>
      <w:divsChild>
        <w:div w:id="89087954">
          <w:marLeft w:val="0"/>
          <w:marRight w:val="0"/>
          <w:marTop w:val="0"/>
          <w:marBottom w:val="0"/>
          <w:divBdr>
            <w:top w:val="none" w:sz="0" w:space="0" w:color="auto"/>
            <w:left w:val="none" w:sz="0" w:space="0" w:color="auto"/>
            <w:bottom w:val="none" w:sz="0" w:space="0" w:color="auto"/>
            <w:right w:val="none" w:sz="0" w:space="0" w:color="auto"/>
          </w:divBdr>
        </w:div>
        <w:div w:id="972751908">
          <w:marLeft w:val="0"/>
          <w:marRight w:val="0"/>
          <w:marTop w:val="150"/>
          <w:marBottom w:val="0"/>
          <w:divBdr>
            <w:top w:val="none" w:sz="0" w:space="0" w:color="auto"/>
            <w:left w:val="none" w:sz="0" w:space="0" w:color="auto"/>
            <w:bottom w:val="none" w:sz="0" w:space="0" w:color="auto"/>
            <w:right w:val="none" w:sz="0" w:space="0" w:color="auto"/>
          </w:divBdr>
          <w:divsChild>
            <w:div w:id="378018844">
              <w:marLeft w:val="1155"/>
              <w:marRight w:val="0"/>
              <w:marTop w:val="0"/>
              <w:marBottom w:val="0"/>
              <w:divBdr>
                <w:top w:val="none" w:sz="0" w:space="0" w:color="auto"/>
                <w:left w:val="none" w:sz="0" w:space="0" w:color="auto"/>
                <w:bottom w:val="none" w:sz="0" w:space="0" w:color="auto"/>
                <w:right w:val="none" w:sz="0" w:space="0" w:color="auto"/>
              </w:divBdr>
            </w:div>
            <w:div w:id="1914967190">
              <w:marLeft w:val="1155"/>
              <w:marRight w:val="0"/>
              <w:marTop w:val="0"/>
              <w:marBottom w:val="0"/>
              <w:divBdr>
                <w:top w:val="none" w:sz="0" w:space="0" w:color="auto"/>
                <w:left w:val="none" w:sz="0" w:space="0" w:color="auto"/>
                <w:bottom w:val="none" w:sz="0" w:space="0" w:color="auto"/>
                <w:right w:val="none" w:sz="0" w:space="0" w:color="auto"/>
              </w:divBdr>
            </w:div>
            <w:div w:id="1297754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51644">
      <w:bodyDiv w:val="1"/>
      <w:marLeft w:val="0"/>
      <w:marRight w:val="0"/>
      <w:marTop w:val="0"/>
      <w:marBottom w:val="0"/>
      <w:divBdr>
        <w:top w:val="none" w:sz="0" w:space="0" w:color="auto"/>
        <w:left w:val="none" w:sz="0" w:space="0" w:color="auto"/>
        <w:bottom w:val="none" w:sz="0" w:space="0" w:color="auto"/>
        <w:right w:val="none" w:sz="0" w:space="0" w:color="auto"/>
      </w:divBdr>
      <w:divsChild>
        <w:div w:id="316421874">
          <w:marLeft w:val="0"/>
          <w:marRight w:val="0"/>
          <w:marTop w:val="0"/>
          <w:marBottom w:val="0"/>
          <w:divBdr>
            <w:top w:val="none" w:sz="0" w:space="0" w:color="auto"/>
            <w:left w:val="none" w:sz="0" w:space="0" w:color="auto"/>
            <w:bottom w:val="none" w:sz="0" w:space="0" w:color="auto"/>
            <w:right w:val="none" w:sz="0" w:space="0" w:color="auto"/>
          </w:divBdr>
        </w:div>
        <w:div w:id="684720147">
          <w:marLeft w:val="0"/>
          <w:marRight w:val="0"/>
          <w:marTop w:val="150"/>
          <w:marBottom w:val="0"/>
          <w:divBdr>
            <w:top w:val="none" w:sz="0" w:space="0" w:color="auto"/>
            <w:left w:val="none" w:sz="0" w:space="0" w:color="auto"/>
            <w:bottom w:val="none" w:sz="0" w:space="0" w:color="auto"/>
            <w:right w:val="none" w:sz="0" w:space="0" w:color="auto"/>
          </w:divBdr>
          <w:divsChild>
            <w:div w:id="281419281">
              <w:marLeft w:val="1155"/>
              <w:marRight w:val="0"/>
              <w:marTop w:val="0"/>
              <w:marBottom w:val="0"/>
              <w:divBdr>
                <w:top w:val="none" w:sz="0" w:space="0" w:color="auto"/>
                <w:left w:val="none" w:sz="0" w:space="0" w:color="auto"/>
                <w:bottom w:val="none" w:sz="0" w:space="0" w:color="auto"/>
                <w:right w:val="none" w:sz="0" w:space="0" w:color="auto"/>
              </w:divBdr>
            </w:div>
            <w:div w:id="154955665">
              <w:marLeft w:val="1155"/>
              <w:marRight w:val="0"/>
              <w:marTop w:val="0"/>
              <w:marBottom w:val="0"/>
              <w:divBdr>
                <w:top w:val="none" w:sz="0" w:space="0" w:color="auto"/>
                <w:left w:val="none" w:sz="0" w:space="0" w:color="auto"/>
                <w:bottom w:val="none" w:sz="0" w:space="0" w:color="auto"/>
                <w:right w:val="none" w:sz="0" w:space="0" w:color="auto"/>
              </w:divBdr>
            </w:div>
            <w:div w:id="1026175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135570">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1551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3036">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831936">
      <w:bodyDiv w:val="1"/>
      <w:marLeft w:val="0"/>
      <w:marRight w:val="0"/>
      <w:marTop w:val="0"/>
      <w:marBottom w:val="0"/>
      <w:divBdr>
        <w:top w:val="none" w:sz="0" w:space="0" w:color="auto"/>
        <w:left w:val="none" w:sz="0" w:space="0" w:color="auto"/>
        <w:bottom w:val="none" w:sz="0" w:space="0" w:color="auto"/>
        <w:right w:val="none" w:sz="0" w:space="0" w:color="auto"/>
      </w:divBdr>
      <w:divsChild>
        <w:div w:id="737821066">
          <w:marLeft w:val="0"/>
          <w:marRight w:val="0"/>
          <w:marTop w:val="0"/>
          <w:marBottom w:val="0"/>
          <w:divBdr>
            <w:top w:val="none" w:sz="0" w:space="0" w:color="auto"/>
            <w:left w:val="none" w:sz="0" w:space="0" w:color="auto"/>
            <w:bottom w:val="none" w:sz="0" w:space="0" w:color="auto"/>
            <w:right w:val="none" w:sz="0" w:space="0" w:color="auto"/>
          </w:divBdr>
        </w:div>
        <w:div w:id="1179856271">
          <w:marLeft w:val="0"/>
          <w:marRight w:val="0"/>
          <w:marTop w:val="150"/>
          <w:marBottom w:val="0"/>
          <w:divBdr>
            <w:top w:val="none" w:sz="0" w:space="0" w:color="auto"/>
            <w:left w:val="none" w:sz="0" w:space="0" w:color="auto"/>
            <w:bottom w:val="none" w:sz="0" w:space="0" w:color="auto"/>
            <w:right w:val="none" w:sz="0" w:space="0" w:color="auto"/>
          </w:divBdr>
          <w:divsChild>
            <w:div w:id="1786264769">
              <w:marLeft w:val="1155"/>
              <w:marRight w:val="0"/>
              <w:marTop w:val="0"/>
              <w:marBottom w:val="0"/>
              <w:divBdr>
                <w:top w:val="none" w:sz="0" w:space="0" w:color="auto"/>
                <w:left w:val="none" w:sz="0" w:space="0" w:color="auto"/>
                <w:bottom w:val="none" w:sz="0" w:space="0" w:color="auto"/>
                <w:right w:val="none" w:sz="0" w:space="0" w:color="auto"/>
              </w:divBdr>
            </w:div>
            <w:div w:id="1622221827">
              <w:marLeft w:val="1155"/>
              <w:marRight w:val="0"/>
              <w:marTop w:val="0"/>
              <w:marBottom w:val="0"/>
              <w:divBdr>
                <w:top w:val="none" w:sz="0" w:space="0" w:color="auto"/>
                <w:left w:val="none" w:sz="0" w:space="0" w:color="auto"/>
                <w:bottom w:val="none" w:sz="0" w:space="0" w:color="auto"/>
                <w:right w:val="none" w:sz="0" w:space="0" w:color="auto"/>
              </w:divBdr>
            </w:div>
            <w:div w:id="28751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878422">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298535">
      <w:bodyDiv w:val="1"/>
      <w:marLeft w:val="0"/>
      <w:marRight w:val="0"/>
      <w:marTop w:val="0"/>
      <w:marBottom w:val="0"/>
      <w:divBdr>
        <w:top w:val="none" w:sz="0" w:space="0" w:color="auto"/>
        <w:left w:val="none" w:sz="0" w:space="0" w:color="auto"/>
        <w:bottom w:val="none" w:sz="0" w:space="0" w:color="auto"/>
        <w:right w:val="none" w:sz="0" w:space="0" w:color="auto"/>
      </w:divBdr>
      <w:divsChild>
        <w:div w:id="1248731892">
          <w:marLeft w:val="0"/>
          <w:marRight w:val="0"/>
          <w:marTop w:val="0"/>
          <w:marBottom w:val="0"/>
          <w:divBdr>
            <w:top w:val="none" w:sz="0" w:space="0" w:color="auto"/>
            <w:left w:val="none" w:sz="0" w:space="0" w:color="auto"/>
            <w:bottom w:val="none" w:sz="0" w:space="0" w:color="auto"/>
            <w:right w:val="none" w:sz="0" w:space="0" w:color="auto"/>
          </w:divBdr>
        </w:div>
        <w:div w:id="285814205">
          <w:marLeft w:val="0"/>
          <w:marRight w:val="0"/>
          <w:marTop w:val="150"/>
          <w:marBottom w:val="0"/>
          <w:divBdr>
            <w:top w:val="none" w:sz="0" w:space="0" w:color="auto"/>
            <w:left w:val="none" w:sz="0" w:space="0" w:color="auto"/>
            <w:bottom w:val="none" w:sz="0" w:space="0" w:color="auto"/>
            <w:right w:val="none" w:sz="0" w:space="0" w:color="auto"/>
          </w:divBdr>
          <w:divsChild>
            <w:div w:id="1227032338">
              <w:marLeft w:val="1155"/>
              <w:marRight w:val="0"/>
              <w:marTop w:val="0"/>
              <w:marBottom w:val="0"/>
              <w:divBdr>
                <w:top w:val="none" w:sz="0" w:space="0" w:color="auto"/>
                <w:left w:val="none" w:sz="0" w:space="0" w:color="auto"/>
                <w:bottom w:val="none" w:sz="0" w:space="0" w:color="auto"/>
                <w:right w:val="none" w:sz="0" w:space="0" w:color="auto"/>
              </w:divBdr>
            </w:div>
            <w:div w:id="1250970826">
              <w:marLeft w:val="1155"/>
              <w:marRight w:val="0"/>
              <w:marTop w:val="0"/>
              <w:marBottom w:val="0"/>
              <w:divBdr>
                <w:top w:val="none" w:sz="0" w:space="0" w:color="auto"/>
                <w:left w:val="none" w:sz="0" w:space="0" w:color="auto"/>
                <w:bottom w:val="none" w:sz="0" w:space="0" w:color="auto"/>
                <w:right w:val="none" w:sz="0" w:space="0" w:color="auto"/>
              </w:divBdr>
            </w:div>
            <w:div w:id="9359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488586">
      <w:bodyDiv w:val="1"/>
      <w:marLeft w:val="0"/>
      <w:marRight w:val="0"/>
      <w:marTop w:val="0"/>
      <w:marBottom w:val="0"/>
      <w:divBdr>
        <w:top w:val="none" w:sz="0" w:space="0" w:color="auto"/>
        <w:left w:val="none" w:sz="0" w:space="0" w:color="auto"/>
        <w:bottom w:val="none" w:sz="0" w:space="0" w:color="auto"/>
        <w:right w:val="none" w:sz="0" w:space="0" w:color="auto"/>
      </w:divBdr>
      <w:divsChild>
        <w:div w:id="372730909">
          <w:marLeft w:val="0"/>
          <w:marRight w:val="0"/>
          <w:marTop w:val="0"/>
          <w:marBottom w:val="0"/>
          <w:divBdr>
            <w:top w:val="none" w:sz="0" w:space="0" w:color="auto"/>
            <w:left w:val="none" w:sz="0" w:space="0" w:color="auto"/>
            <w:bottom w:val="none" w:sz="0" w:space="0" w:color="auto"/>
            <w:right w:val="none" w:sz="0" w:space="0" w:color="auto"/>
          </w:divBdr>
        </w:div>
        <w:div w:id="1192495197">
          <w:marLeft w:val="0"/>
          <w:marRight w:val="0"/>
          <w:marTop w:val="150"/>
          <w:marBottom w:val="0"/>
          <w:divBdr>
            <w:top w:val="none" w:sz="0" w:space="0" w:color="auto"/>
            <w:left w:val="none" w:sz="0" w:space="0" w:color="auto"/>
            <w:bottom w:val="none" w:sz="0" w:space="0" w:color="auto"/>
            <w:right w:val="none" w:sz="0" w:space="0" w:color="auto"/>
          </w:divBdr>
          <w:divsChild>
            <w:div w:id="408239239">
              <w:marLeft w:val="1155"/>
              <w:marRight w:val="0"/>
              <w:marTop w:val="0"/>
              <w:marBottom w:val="0"/>
              <w:divBdr>
                <w:top w:val="none" w:sz="0" w:space="0" w:color="auto"/>
                <w:left w:val="none" w:sz="0" w:space="0" w:color="auto"/>
                <w:bottom w:val="none" w:sz="0" w:space="0" w:color="auto"/>
                <w:right w:val="none" w:sz="0" w:space="0" w:color="auto"/>
              </w:divBdr>
            </w:div>
            <w:div w:id="843321467">
              <w:marLeft w:val="1155"/>
              <w:marRight w:val="0"/>
              <w:marTop w:val="0"/>
              <w:marBottom w:val="0"/>
              <w:divBdr>
                <w:top w:val="none" w:sz="0" w:space="0" w:color="auto"/>
                <w:left w:val="none" w:sz="0" w:space="0" w:color="auto"/>
                <w:bottom w:val="none" w:sz="0" w:space="0" w:color="auto"/>
                <w:right w:val="none" w:sz="0" w:space="0" w:color="auto"/>
              </w:divBdr>
            </w:div>
            <w:div w:id="14506585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57073">
      <w:bodyDiv w:val="1"/>
      <w:marLeft w:val="0"/>
      <w:marRight w:val="0"/>
      <w:marTop w:val="0"/>
      <w:marBottom w:val="0"/>
      <w:divBdr>
        <w:top w:val="none" w:sz="0" w:space="0" w:color="auto"/>
        <w:left w:val="none" w:sz="0" w:space="0" w:color="auto"/>
        <w:bottom w:val="none" w:sz="0" w:space="0" w:color="auto"/>
        <w:right w:val="none" w:sz="0" w:space="0" w:color="auto"/>
      </w:divBdr>
      <w:divsChild>
        <w:div w:id="1654522557">
          <w:marLeft w:val="0"/>
          <w:marRight w:val="0"/>
          <w:marTop w:val="0"/>
          <w:marBottom w:val="0"/>
          <w:divBdr>
            <w:top w:val="none" w:sz="0" w:space="0" w:color="auto"/>
            <w:left w:val="none" w:sz="0" w:space="0" w:color="auto"/>
            <w:bottom w:val="none" w:sz="0" w:space="0" w:color="auto"/>
            <w:right w:val="none" w:sz="0" w:space="0" w:color="auto"/>
          </w:divBdr>
        </w:div>
        <w:div w:id="9572455">
          <w:marLeft w:val="0"/>
          <w:marRight w:val="0"/>
          <w:marTop w:val="150"/>
          <w:marBottom w:val="0"/>
          <w:divBdr>
            <w:top w:val="none" w:sz="0" w:space="0" w:color="auto"/>
            <w:left w:val="none" w:sz="0" w:space="0" w:color="auto"/>
            <w:bottom w:val="none" w:sz="0" w:space="0" w:color="auto"/>
            <w:right w:val="none" w:sz="0" w:space="0" w:color="auto"/>
          </w:divBdr>
          <w:divsChild>
            <w:div w:id="604338847">
              <w:marLeft w:val="1155"/>
              <w:marRight w:val="0"/>
              <w:marTop w:val="0"/>
              <w:marBottom w:val="0"/>
              <w:divBdr>
                <w:top w:val="none" w:sz="0" w:space="0" w:color="auto"/>
                <w:left w:val="none" w:sz="0" w:space="0" w:color="auto"/>
                <w:bottom w:val="none" w:sz="0" w:space="0" w:color="auto"/>
                <w:right w:val="none" w:sz="0" w:space="0" w:color="auto"/>
              </w:divBdr>
            </w:div>
            <w:div w:id="1146895430">
              <w:marLeft w:val="1155"/>
              <w:marRight w:val="0"/>
              <w:marTop w:val="0"/>
              <w:marBottom w:val="0"/>
              <w:divBdr>
                <w:top w:val="none" w:sz="0" w:space="0" w:color="auto"/>
                <w:left w:val="none" w:sz="0" w:space="0" w:color="auto"/>
                <w:bottom w:val="none" w:sz="0" w:space="0" w:color="auto"/>
                <w:right w:val="none" w:sz="0" w:space="0" w:color="auto"/>
              </w:divBdr>
            </w:div>
            <w:div w:id="1958563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458607">
      <w:bodyDiv w:val="1"/>
      <w:marLeft w:val="0"/>
      <w:marRight w:val="0"/>
      <w:marTop w:val="0"/>
      <w:marBottom w:val="0"/>
      <w:divBdr>
        <w:top w:val="none" w:sz="0" w:space="0" w:color="auto"/>
        <w:left w:val="none" w:sz="0" w:space="0" w:color="auto"/>
        <w:bottom w:val="none" w:sz="0" w:space="0" w:color="auto"/>
        <w:right w:val="none" w:sz="0" w:space="0" w:color="auto"/>
      </w:divBdr>
      <w:divsChild>
        <w:div w:id="1851292152">
          <w:marLeft w:val="0"/>
          <w:marRight w:val="0"/>
          <w:marTop w:val="0"/>
          <w:marBottom w:val="0"/>
          <w:divBdr>
            <w:top w:val="none" w:sz="0" w:space="0" w:color="auto"/>
            <w:left w:val="none" w:sz="0" w:space="0" w:color="auto"/>
            <w:bottom w:val="none" w:sz="0" w:space="0" w:color="auto"/>
            <w:right w:val="none" w:sz="0" w:space="0" w:color="auto"/>
          </w:divBdr>
        </w:div>
        <w:div w:id="809250705">
          <w:marLeft w:val="0"/>
          <w:marRight w:val="0"/>
          <w:marTop w:val="150"/>
          <w:marBottom w:val="0"/>
          <w:divBdr>
            <w:top w:val="none" w:sz="0" w:space="0" w:color="auto"/>
            <w:left w:val="none" w:sz="0" w:space="0" w:color="auto"/>
            <w:bottom w:val="none" w:sz="0" w:space="0" w:color="auto"/>
            <w:right w:val="none" w:sz="0" w:space="0" w:color="auto"/>
          </w:divBdr>
          <w:divsChild>
            <w:div w:id="1003315296">
              <w:marLeft w:val="1155"/>
              <w:marRight w:val="0"/>
              <w:marTop w:val="0"/>
              <w:marBottom w:val="0"/>
              <w:divBdr>
                <w:top w:val="none" w:sz="0" w:space="0" w:color="auto"/>
                <w:left w:val="none" w:sz="0" w:space="0" w:color="auto"/>
                <w:bottom w:val="none" w:sz="0" w:space="0" w:color="auto"/>
                <w:right w:val="none" w:sz="0" w:space="0" w:color="auto"/>
              </w:divBdr>
            </w:div>
            <w:div w:id="1705516509">
              <w:marLeft w:val="1155"/>
              <w:marRight w:val="0"/>
              <w:marTop w:val="0"/>
              <w:marBottom w:val="0"/>
              <w:divBdr>
                <w:top w:val="none" w:sz="0" w:space="0" w:color="auto"/>
                <w:left w:val="none" w:sz="0" w:space="0" w:color="auto"/>
                <w:bottom w:val="none" w:sz="0" w:space="0" w:color="auto"/>
                <w:right w:val="none" w:sz="0" w:space="0" w:color="auto"/>
              </w:divBdr>
            </w:div>
            <w:div w:id="84798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0130">
      <w:bodyDiv w:val="1"/>
      <w:marLeft w:val="0"/>
      <w:marRight w:val="0"/>
      <w:marTop w:val="0"/>
      <w:marBottom w:val="0"/>
      <w:divBdr>
        <w:top w:val="none" w:sz="0" w:space="0" w:color="auto"/>
        <w:left w:val="none" w:sz="0" w:space="0" w:color="auto"/>
        <w:bottom w:val="none" w:sz="0" w:space="0" w:color="auto"/>
        <w:right w:val="none" w:sz="0" w:space="0" w:color="auto"/>
      </w:divBdr>
      <w:divsChild>
        <w:div w:id="390815822">
          <w:marLeft w:val="0"/>
          <w:marRight w:val="0"/>
          <w:marTop w:val="0"/>
          <w:marBottom w:val="0"/>
          <w:divBdr>
            <w:top w:val="none" w:sz="0" w:space="0" w:color="auto"/>
            <w:left w:val="none" w:sz="0" w:space="0" w:color="auto"/>
            <w:bottom w:val="none" w:sz="0" w:space="0" w:color="auto"/>
            <w:right w:val="none" w:sz="0" w:space="0" w:color="auto"/>
          </w:divBdr>
        </w:div>
        <w:div w:id="226963238">
          <w:marLeft w:val="0"/>
          <w:marRight w:val="0"/>
          <w:marTop w:val="150"/>
          <w:marBottom w:val="0"/>
          <w:divBdr>
            <w:top w:val="none" w:sz="0" w:space="0" w:color="auto"/>
            <w:left w:val="none" w:sz="0" w:space="0" w:color="auto"/>
            <w:bottom w:val="none" w:sz="0" w:space="0" w:color="auto"/>
            <w:right w:val="none" w:sz="0" w:space="0" w:color="auto"/>
          </w:divBdr>
          <w:divsChild>
            <w:div w:id="2114275054">
              <w:marLeft w:val="1155"/>
              <w:marRight w:val="0"/>
              <w:marTop w:val="0"/>
              <w:marBottom w:val="0"/>
              <w:divBdr>
                <w:top w:val="none" w:sz="0" w:space="0" w:color="auto"/>
                <w:left w:val="none" w:sz="0" w:space="0" w:color="auto"/>
                <w:bottom w:val="none" w:sz="0" w:space="0" w:color="auto"/>
                <w:right w:val="none" w:sz="0" w:space="0" w:color="auto"/>
              </w:divBdr>
            </w:div>
            <w:div w:id="962082013">
              <w:marLeft w:val="1155"/>
              <w:marRight w:val="0"/>
              <w:marTop w:val="0"/>
              <w:marBottom w:val="0"/>
              <w:divBdr>
                <w:top w:val="none" w:sz="0" w:space="0" w:color="auto"/>
                <w:left w:val="none" w:sz="0" w:space="0" w:color="auto"/>
                <w:bottom w:val="none" w:sz="0" w:space="0" w:color="auto"/>
                <w:right w:val="none" w:sz="0" w:space="0" w:color="auto"/>
              </w:divBdr>
            </w:div>
            <w:div w:id="70093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914398">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261042">
      <w:bodyDiv w:val="1"/>
      <w:marLeft w:val="0"/>
      <w:marRight w:val="0"/>
      <w:marTop w:val="0"/>
      <w:marBottom w:val="0"/>
      <w:divBdr>
        <w:top w:val="none" w:sz="0" w:space="0" w:color="auto"/>
        <w:left w:val="none" w:sz="0" w:space="0" w:color="auto"/>
        <w:bottom w:val="none" w:sz="0" w:space="0" w:color="auto"/>
        <w:right w:val="none" w:sz="0" w:space="0" w:color="auto"/>
      </w:divBdr>
    </w:div>
    <w:div w:id="1389454218">
      <w:bodyDiv w:val="1"/>
      <w:marLeft w:val="0"/>
      <w:marRight w:val="0"/>
      <w:marTop w:val="0"/>
      <w:marBottom w:val="0"/>
      <w:divBdr>
        <w:top w:val="none" w:sz="0" w:space="0" w:color="auto"/>
        <w:left w:val="none" w:sz="0" w:space="0" w:color="auto"/>
        <w:bottom w:val="none" w:sz="0" w:space="0" w:color="auto"/>
        <w:right w:val="none" w:sz="0" w:space="0" w:color="auto"/>
      </w:divBdr>
      <w:divsChild>
        <w:div w:id="947735778">
          <w:marLeft w:val="0"/>
          <w:marRight w:val="0"/>
          <w:marTop w:val="0"/>
          <w:marBottom w:val="0"/>
          <w:divBdr>
            <w:top w:val="none" w:sz="0" w:space="0" w:color="auto"/>
            <w:left w:val="none" w:sz="0" w:space="0" w:color="auto"/>
            <w:bottom w:val="none" w:sz="0" w:space="0" w:color="auto"/>
            <w:right w:val="none" w:sz="0" w:space="0" w:color="auto"/>
          </w:divBdr>
        </w:div>
        <w:div w:id="1336612748">
          <w:marLeft w:val="0"/>
          <w:marRight w:val="0"/>
          <w:marTop w:val="150"/>
          <w:marBottom w:val="0"/>
          <w:divBdr>
            <w:top w:val="none" w:sz="0" w:space="0" w:color="auto"/>
            <w:left w:val="none" w:sz="0" w:space="0" w:color="auto"/>
            <w:bottom w:val="none" w:sz="0" w:space="0" w:color="auto"/>
            <w:right w:val="none" w:sz="0" w:space="0" w:color="auto"/>
          </w:divBdr>
          <w:divsChild>
            <w:div w:id="1205757256">
              <w:marLeft w:val="1155"/>
              <w:marRight w:val="0"/>
              <w:marTop w:val="0"/>
              <w:marBottom w:val="0"/>
              <w:divBdr>
                <w:top w:val="none" w:sz="0" w:space="0" w:color="auto"/>
                <w:left w:val="none" w:sz="0" w:space="0" w:color="auto"/>
                <w:bottom w:val="none" w:sz="0" w:space="0" w:color="auto"/>
                <w:right w:val="none" w:sz="0" w:space="0" w:color="auto"/>
              </w:divBdr>
            </w:div>
            <w:div w:id="568852774">
              <w:marLeft w:val="1155"/>
              <w:marRight w:val="0"/>
              <w:marTop w:val="0"/>
              <w:marBottom w:val="0"/>
              <w:divBdr>
                <w:top w:val="none" w:sz="0" w:space="0" w:color="auto"/>
                <w:left w:val="none" w:sz="0" w:space="0" w:color="auto"/>
                <w:bottom w:val="none" w:sz="0" w:space="0" w:color="auto"/>
                <w:right w:val="none" w:sz="0" w:space="0" w:color="auto"/>
              </w:divBdr>
            </w:div>
            <w:div w:id="28423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075666">
      <w:bodyDiv w:val="1"/>
      <w:marLeft w:val="0"/>
      <w:marRight w:val="0"/>
      <w:marTop w:val="0"/>
      <w:marBottom w:val="0"/>
      <w:divBdr>
        <w:top w:val="none" w:sz="0" w:space="0" w:color="auto"/>
        <w:left w:val="none" w:sz="0" w:space="0" w:color="auto"/>
        <w:bottom w:val="none" w:sz="0" w:space="0" w:color="auto"/>
        <w:right w:val="none" w:sz="0" w:space="0" w:color="auto"/>
      </w:divBdr>
      <w:divsChild>
        <w:div w:id="1875341314">
          <w:marLeft w:val="0"/>
          <w:marRight w:val="0"/>
          <w:marTop w:val="0"/>
          <w:marBottom w:val="0"/>
          <w:divBdr>
            <w:top w:val="none" w:sz="0" w:space="0" w:color="auto"/>
            <w:left w:val="none" w:sz="0" w:space="0" w:color="auto"/>
            <w:bottom w:val="none" w:sz="0" w:space="0" w:color="auto"/>
            <w:right w:val="none" w:sz="0" w:space="0" w:color="auto"/>
          </w:divBdr>
        </w:div>
        <w:div w:id="2064790093">
          <w:marLeft w:val="0"/>
          <w:marRight w:val="0"/>
          <w:marTop w:val="150"/>
          <w:marBottom w:val="0"/>
          <w:divBdr>
            <w:top w:val="none" w:sz="0" w:space="0" w:color="auto"/>
            <w:left w:val="none" w:sz="0" w:space="0" w:color="auto"/>
            <w:bottom w:val="none" w:sz="0" w:space="0" w:color="auto"/>
            <w:right w:val="none" w:sz="0" w:space="0" w:color="auto"/>
          </w:divBdr>
          <w:divsChild>
            <w:div w:id="1933005808">
              <w:marLeft w:val="1155"/>
              <w:marRight w:val="0"/>
              <w:marTop w:val="0"/>
              <w:marBottom w:val="0"/>
              <w:divBdr>
                <w:top w:val="none" w:sz="0" w:space="0" w:color="auto"/>
                <w:left w:val="none" w:sz="0" w:space="0" w:color="auto"/>
                <w:bottom w:val="none" w:sz="0" w:space="0" w:color="auto"/>
                <w:right w:val="none" w:sz="0" w:space="0" w:color="auto"/>
              </w:divBdr>
            </w:div>
            <w:div w:id="1169180306">
              <w:marLeft w:val="1155"/>
              <w:marRight w:val="0"/>
              <w:marTop w:val="0"/>
              <w:marBottom w:val="0"/>
              <w:divBdr>
                <w:top w:val="none" w:sz="0" w:space="0" w:color="auto"/>
                <w:left w:val="none" w:sz="0" w:space="0" w:color="auto"/>
                <w:bottom w:val="none" w:sz="0" w:space="0" w:color="auto"/>
                <w:right w:val="none" w:sz="0" w:space="0" w:color="auto"/>
              </w:divBdr>
            </w:div>
            <w:div w:id="19279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5864">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71894">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340230">
      <w:bodyDiv w:val="1"/>
      <w:marLeft w:val="0"/>
      <w:marRight w:val="0"/>
      <w:marTop w:val="0"/>
      <w:marBottom w:val="0"/>
      <w:divBdr>
        <w:top w:val="none" w:sz="0" w:space="0" w:color="auto"/>
        <w:left w:val="none" w:sz="0" w:space="0" w:color="auto"/>
        <w:bottom w:val="none" w:sz="0" w:space="0" w:color="auto"/>
        <w:right w:val="none" w:sz="0" w:space="0" w:color="auto"/>
      </w:divBdr>
      <w:divsChild>
        <w:div w:id="1056275025">
          <w:marLeft w:val="0"/>
          <w:marRight w:val="0"/>
          <w:marTop w:val="0"/>
          <w:marBottom w:val="0"/>
          <w:divBdr>
            <w:top w:val="none" w:sz="0" w:space="0" w:color="auto"/>
            <w:left w:val="none" w:sz="0" w:space="0" w:color="auto"/>
            <w:bottom w:val="none" w:sz="0" w:space="0" w:color="auto"/>
            <w:right w:val="none" w:sz="0" w:space="0" w:color="auto"/>
          </w:divBdr>
        </w:div>
        <w:div w:id="437532044">
          <w:marLeft w:val="0"/>
          <w:marRight w:val="0"/>
          <w:marTop w:val="150"/>
          <w:marBottom w:val="0"/>
          <w:divBdr>
            <w:top w:val="none" w:sz="0" w:space="0" w:color="auto"/>
            <w:left w:val="none" w:sz="0" w:space="0" w:color="auto"/>
            <w:bottom w:val="none" w:sz="0" w:space="0" w:color="auto"/>
            <w:right w:val="none" w:sz="0" w:space="0" w:color="auto"/>
          </w:divBdr>
          <w:divsChild>
            <w:div w:id="385646243">
              <w:marLeft w:val="1155"/>
              <w:marRight w:val="0"/>
              <w:marTop w:val="0"/>
              <w:marBottom w:val="0"/>
              <w:divBdr>
                <w:top w:val="none" w:sz="0" w:space="0" w:color="auto"/>
                <w:left w:val="none" w:sz="0" w:space="0" w:color="auto"/>
                <w:bottom w:val="none" w:sz="0" w:space="0" w:color="auto"/>
                <w:right w:val="none" w:sz="0" w:space="0" w:color="auto"/>
              </w:divBdr>
            </w:div>
            <w:div w:id="1860311112">
              <w:marLeft w:val="1155"/>
              <w:marRight w:val="0"/>
              <w:marTop w:val="0"/>
              <w:marBottom w:val="0"/>
              <w:divBdr>
                <w:top w:val="none" w:sz="0" w:space="0" w:color="auto"/>
                <w:left w:val="none" w:sz="0" w:space="0" w:color="auto"/>
                <w:bottom w:val="none" w:sz="0" w:space="0" w:color="auto"/>
                <w:right w:val="none" w:sz="0" w:space="0" w:color="auto"/>
              </w:divBdr>
            </w:div>
            <w:div w:id="217515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193143">
      <w:bodyDiv w:val="1"/>
      <w:marLeft w:val="0"/>
      <w:marRight w:val="0"/>
      <w:marTop w:val="0"/>
      <w:marBottom w:val="0"/>
      <w:divBdr>
        <w:top w:val="none" w:sz="0" w:space="0" w:color="auto"/>
        <w:left w:val="none" w:sz="0" w:space="0" w:color="auto"/>
        <w:bottom w:val="none" w:sz="0" w:space="0" w:color="auto"/>
        <w:right w:val="none" w:sz="0" w:space="0" w:color="auto"/>
      </w:divBdr>
      <w:divsChild>
        <w:div w:id="644704109">
          <w:marLeft w:val="0"/>
          <w:marRight w:val="0"/>
          <w:marTop w:val="0"/>
          <w:marBottom w:val="0"/>
          <w:divBdr>
            <w:top w:val="none" w:sz="0" w:space="0" w:color="auto"/>
            <w:left w:val="none" w:sz="0" w:space="0" w:color="auto"/>
            <w:bottom w:val="none" w:sz="0" w:space="0" w:color="auto"/>
            <w:right w:val="none" w:sz="0" w:space="0" w:color="auto"/>
          </w:divBdr>
        </w:div>
        <w:div w:id="166868404">
          <w:marLeft w:val="0"/>
          <w:marRight w:val="0"/>
          <w:marTop w:val="150"/>
          <w:marBottom w:val="0"/>
          <w:divBdr>
            <w:top w:val="none" w:sz="0" w:space="0" w:color="auto"/>
            <w:left w:val="none" w:sz="0" w:space="0" w:color="auto"/>
            <w:bottom w:val="none" w:sz="0" w:space="0" w:color="auto"/>
            <w:right w:val="none" w:sz="0" w:space="0" w:color="auto"/>
          </w:divBdr>
          <w:divsChild>
            <w:div w:id="284040399">
              <w:marLeft w:val="1155"/>
              <w:marRight w:val="0"/>
              <w:marTop w:val="0"/>
              <w:marBottom w:val="0"/>
              <w:divBdr>
                <w:top w:val="none" w:sz="0" w:space="0" w:color="auto"/>
                <w:left w:val="none" w:sz="0" w:space="0" w:color="auto"/>
                <w:bottom w:val="none" w:sz="0" w:space="0" w:color="auto"/>
                <w:right w:val="none" w:sz="0" w:space="0" w:color="auto"/>
              </w:divBdr>
            </w:div>
            <w:div w:id="949362913">
              <w:marLeft w:val="1155"/>
              <w:marRight w:val="0"/>
              <w:marTop w:val="0"/>
              <w:marBottom w:val="0"/>
              <w:divBdr>
                <w:top w:val="none" w:sz="0" w:space="0" w:color="auto"/>
                <w:left w:val="none" w:sz="0" w:space="0" w:color="auto"/>
                <w:bottom w:val="none" w:sz="0" w:space="0" w:color="auto"/>
                <w:right w:val="none" w:sz="0" w:space="0" w:color="auto"/>
              </w:divBdr>
            </w:div>
            <w:div w:id="1661077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385997">
      <w:bodyDiv w:val="1"/>
      <w:marLeft w:val="0"/>
      <w:marRight w:val="0"/>
      <w:marTop w:val="0"/>
      <w:marBottom w:val="0"/>
      <w:divBdr>
        <w:top w:val="none" w:sz="0" w:space="0" w:color="auto"/>
        <w:left w:val="none" w:sz="0" w:space="0" w:color="auto"/>
        <w:bottom w:val="none" w:sz="0" w:space="0" w:color="auto"/>
        <w:right w:val="none" w:sz="0" w:space="0" w:color="auto"/>
      </w:divBdr>
      <w:divsChild>
        <w:div w:id="1146313240">
          <w:marLeft w:val="0"/>
          <w:marRight w:val="0"/>
          <w:marTop w:val="0"/>
          <w:marBottom w:val="0"/>
          <w:divBdr>
            <w:top w:val="none" w:sz="0" w:space="0" w:color="auto"/>
            <w:left w:val="none" w:sz="0" w:space="0" w:color="auto"/>
            <w:bottom w:val="none" w:sz="0" w:space="0" w:color="auto"/>
            <w:right w:val="none" w:sz="0" w:space="0" w:color="auto"/>
          </w:divBdr>
        </w:div>
        <w:div w:id="1436437408">
          <w:marLeft w:val="0"/>
          <w:marRight w:val="0"/>
          <w:marTop w:val="150"/>
          <w:marBottom w:val="0"/>
          <w:divBdr>
            <w:top w:val="none" w:sz="0" w:space="0" w:color="auto"/>
            <w:left w:val="none" w:sz="0" w:space="0" w:color="auto"/>
            <w:bottom w:val="none" w:sz="0" w:space="0" w:color="auto"/>
            <w:right w:val="none" w:sz="0" w:space="0" w:color="auto"/>
          </w:divBdr>
          <w:divsChild>
            <w:div w:id="923298239">
              <w:marLeft w:val="1155"/>
              <w:marRight w:val="0"/>
              <w:marTop w:val="0"/>
              <w:marBottom w:val="0"/>
              <w:divBdr>
                <w:top w:val="none" w:sz="0" w:space="0" w:color="auto"/>
                <w:left w:val="none" w:sz="0" w:space="0" w:color="auto"/>
                <w:bottom w:val="none" w:sz="0" w:space="0" w:color="auto"/>
                <w:right w:val="none" w:sz="0" w:space="0" w:color="auto"/>
              </w:divBdr>
            </w:div>
            <w:div w:id="1690642714">
              <w:marLeft w:val="1155"/>
              <w:marRight w:val="0"/>
              <w:marTop w:val="0"/>
              <w:marBottom w:val="0"/>
              <w:divBdr>
                <w:top w:val="none" w:sz="0" w:space="0" w:color="auto"/>
                <w:left w:val="none" w:sz="0" w:space="0" w:color="auto"/>
                <w:bottom w:val="none" w:sz="0" w:space="0" w:color="auto"/>
                <w:right w:val="none" w:sz="0" w:space="0" w:color="auto"/>
              </w:divBdr>
            </w:div>
            <w:div w:id="163390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3066">
      <w:bodyDiv w:val="1"/>
      <w:marLeft w:val="0"/>
      <w:marRight w:val="0"/>
      <w:marTop w:val="0"/>
      <w:marBottom w:val="0"/>
      <w:divBdr>
        <w:top w:val="none" w:sz="0" w:space="0" w:color="auto"/>
        <w:left w:val="none" w:sz="0" w:space="0" w:color="auto"/>
        <w:bottom w:val="none" w:sz="0" w:space="0" w:color="auto"/>
        <w:right w:val="none" w:sz="0" w:space="0" w:color="auto"/>
      </w:divBdr>
      <w:divsChild>
        <w:div w:id="98525651">
          <w:marLeft w:val="0"/>
          <w:marRight w:val="0"/>
          <w:marTop w:val="0"/>
          <w:marBottom w:val="0"/>
          <w:divBdr>
            <w:top w:val="none" w:sz="0" w:space="0" w:color="auto"/>
            <w:left w:val="none" w:sz="0" w:space="0" w:color="auto"/>
            <w:bottom w:val="none" w:sz="0" w:space="0" w:color="auto"/>
            <w:right w:val="none" w:sz="0" w:space="0" w:color="auto"/>
          </w:divBdr>
        </w:div>
        <w:div w:id="984776505">
          <w:marLeft w:val="0"/>
          <w:marRight w:val="0"/>
          <w:marTop w:val="150"/>
          <w:marBottom w:val="0"/>
          <w:divBdr>
            <w:top w:val="none" w:sz="0" w:space="0" w:color="auto"/>
            <w:left w:val="none" w:sz="0" w:space="0" w:color="auto"/>
            <w:bottom w:val="none" w:sz="0" w:space="0" w:color="auto"/>
            <w:right w:val="none" w:sz="0" w:space="0" w:color="auto"/>
          </w:divBdr>
          <w:divsChild>
            <w:div w:id="978455390">
              <w:marLeft w:val="1155"/>
              <w:marRight w:val="0"/>
              <w:marTop w:val="0"/>
              <w:marBottom w:val="0"/>
              <w:divBdr>
                <w:top w:val="none" w:sz="0" w:space="0" w:color="auto"/>
                <w:left w:val="none" w:sz="0" w:space="0" w:color="auto"/>
                <w:bottom w:val="none" w:sz="0" w:space="0" w:color="auto"/>
                <w:right w:val="none" w:sz="0" w:space="0" w:color="auto"/>
              </w:divBdr>
            </w:div>
            <w:div w:id="595361107">
              <w:marLeft w:val="1155"/>
              <w:marRight w:val="0"/>
              <w:marTop w:val="0"/>
              <w:marBottom w:val="0"/>
              <w:divBdr>
                <w:top w:val="none" w:sz="0" w:space="0" w:color="auto"/>
                <w:left w:val="none" w:sz="0" w:space="0" w:color="auto"/>
                <w:bottom w:val="none" w:sz="0" w:space="0" w:color="auto"/>
                <w:right w:val="none" w:sz="0" w:space="0" w:color="auto"/>
              </w:divBdr>
            </w:div>
            <w:div w:id="350762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5777">
      <w:bodyDiv w:val="1"/>
      <w:marLeft w:val="0"/>
      <w:marRight w:val="0"/>
      <w:marTop w:val="0"/>
      <w:marBottom w:val="0"/>
      <w:divBdr>
        <w:top w:val="none" w:sz="0" w:space="0" w:color="auto"/>
        <w:left w:val="none" w:sz="0" w:space="0" w:color="auto"/>
        <w:bottom w:val="none" w:sz="0" w:space="0" w:color="auto"/>
        <w:right w:val="none" w:sz="0" w:space="0" w:color="auto"/>
      </w:divBdr>
      <w:divsChild>
        <w:div w:id="439224154">
          <w:marLeft w:val="0"/>
          <w:marRight w:val="0"/>
          <w:marTop w:val="0"/>
          <w:marBottom w:val="0"/>
          <w:divBdr>
            <w:top w:val="none" w:sz="0" w:space="0" w:color="auto"/>
            <w:left w:val="none" w:sz="0" w:space="0" w:color="auto"/>
            <w:bottom w:val="none" w:sz="0" w:space="0" w:color="auto"/>
            <w:right w:val="none" w:sz="0" w:space="0" w:color="auto"/>
          </w:divBdr>
        </w:div>
        <w:div w:id="31615199">
          <w:marLeft w:val="0"/>
          <w:marRight w:val="0"/>
          <w:marTop w:val="150"/>
          <w:marBottom w:val="0"/>
          <w:divBdr>
            <w:top w:val="none" w:sz="0" w:space="0" w:color="auto"/>
            <w:left w:val="none" w:sz="0" w:space="0" w:color="auto"/>
            <w:bottom w:val="none" w:sz="0" w:space="0" w:color="auto"/>
            <w:right w:val="none" w:sz="0" w:space="0" w:color="auto"/>
          </w:divBdr>
          <w:divsChild>
            <w:div w:id="774910649">
              <w:marLeft w:val="1155"/>
              <w:marRight w:val="0"/>
              <w:marTop w:val="0"/>
              <w:marBottom w:val="0"/>
              <w:divBdr>
                <w:top w:val="none" w:sz="0" w:space="0" w:color="auto"/>
                <w:left w:val="none" w:sz="0" w:space="0" w:color="auto"/>
                <w:bottom w:val="none" w:sz="0" w:space="0" w:color="auto"/>
                <w:right w:val="none" w:sz="0" w:space="0" w:color="auto"/>
              </w:divBdr>
            </w:div>
            <w:div w:id="1907523185">
              <w:marLeft w:val="1155"/>
              <w:marRight w:val="0"/>
              <w:marTop w:val="0"/>
              <w:marBottom w:val="0"/>
              <w:divBdr>
                <w:top w:val="none" w:sz="0" w:space="0" w:color="auto"/>
                <w:left w:val="none" w:sz="0" w:space="0" w:color="auto"/>
                <w:bottom w:val="none" w:sz="0" w:space="0" w:color="auto"/>
                <w:right w:val="none" w:sz="0" w:space="0" w:color="auto"/>
              </w:divBdr>
            </w:div>
            <w:div w:id="1769503371">
              <w:marLeft w:val="1155"/>
              <w:marRight w:val="0"/>
              <w:marTop w:val="0"/>
              <w:marBottom w:val="0"/>
              <w:divBdr>
                <w:top w:val="none" w:sz="0" w:space="0" w:color="auto"/>
                <w:left w:val="none" w:sz="0" w:space="0" w:color="auto"/>
                <w:bottom w:val="none" w:sz="0" w:space="0" w:color="auto"/>
                <w:right w:val="none" w:sz="0" w:space="0" w:color="auto"/>
              </w:divBdr>
            </w:div>
            <w:div w:id="1691490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162700">
      <w:bodyDiv w:val="1"/>
      <w:marLeft w:val="0"/>
      <w:marRight w:val="0"/>
      <w:marTop w:val="0"/>
      <w:marBottom w:val="0"/>
      <w:divBdr>
        <w:top w:val="none" w:sz="0" w:space="0" w:color="auto"/>
        <w:left w:val="none" w:sz="0" w:space="0" w:color="auto"/>
        <w:bottom w:val="none" w:sz="0" w:space="0" w:color="auto"/>
        <w:right w:val="none" w:sz="0" w:space="0" w:color="auto"/>
      </w:divBdr>
      <w:divsChild>
        <w:div w:id="1160541979">
          <w:marLeft w:val="0"/>
          <w:marRight w:val="0"/>
          <w:marTop w:val="0"/>
          <w:marBottom w:val="0"/>
          <w:divBdr>
            <w:top w:val="none" w:sz="0" w:space="0" w:color="auto"/>
            <w:left w:val="none" w:sz="0" w:space="0" w:color="auto"/>
            <w:bottom w:val="none" w:sz="0" w:space="0" w:color="auto"/>
            <w:right w:val="none" w:sz="0" w:space="0" w:color="auto"/>
          </w:divBdr>
        </w:div>
        <w:div w:id="979655391">
          <w:marLeft w:val="0"/>
          <w:marRight w:val="0"/>
          <w:marTop w:val="150"/>
          <w:marBottom w:val="0"/>
          <w:divBdr>
            <w:top w:val="none" w:sz="0" w:space="0" w:color="auto"/>
            <w:left w:val="none" w:sz="0" w:space="0" w:color="auto"/>
            <w:bottom w:val="none" w:sz="0" w:space="0" w:color="auto"/>
            <w:right w:val="none" w:sz="0" w:space="0" w:color="auto"/>
          </w:divBdr>
          <w:divsChild>
            <w:div w:id="87965310">
              <w:marLeft w:val="1155"/>
              <w:marRight w:val="0"/>
              <w:marTop w:val="0"/>
              <w:marBottom w:val="0"/>
              <w:divBdr>
                <w:top w:val="none" w:sz="0" w:space="0" w:color="auto"/>
                <w:left w:val="none" w:sz="0" w:space="0" w:color="auto"/>
                <w:bottom w:val="none" w:sz="0" w:space="0" w:color="auto"/>
                <w:right w:val="none" w:sz="0" w:space="0" w:color="auto"/>
              </w:divBdr>
            </w:div>
            <w:div w:id="20013526">
              <w:marLeft w:val="1155"/>
              <w:marRight w:val="0"/>
              <w:marTop w:val="0"/>
              <w:marBottom w:val="0"/>
              <w:divBdr>
                <w:top w:val="none" w:sz="0" w:space="0" w:color="auto"/>
                <w:left w:val="none" w:sz="0" w:space="0" w:color="auto"/>
                <w:bottom w:val="none" w:sz="0" w:space="0" w:color="auto"/>
                <w:right w:val="none" w:sz="0" w:space="0" w:color="auto"/>
              </w:divBdr>
            </w:div>
            <w:div w:id="1626698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05684">
      <w:bodyDiv w:val="1"/>
      <w:marLeft w:val="0"/>
      <w:marRight w:val="0"/>
      <w:marTop w:val="0"/>
      <w:marBottom w:val="0"/>
      <w:divBdr>
        <w:top w:val="none" w:sz="0" w:space="0" w:color="auto"/>
        <w:left w:val="none" w:sz="0" w:space="0" w:color="auto"/>
        <w:bottom w:val="none" w:sz="0" w:space="0" w:color="auto"/>
        <w:right w:val="none" w:sz="0" w:space="0" w:color="auto"/>
      </w:divBdr>
      <w:divsChild>
        <w:div w:id="1762801055">
          <w:marLeft w:val="0"/>
          <w:marRight w:val="0"/>
          <w:marTop w:val="0"/>
          <w:marBottom w:val="0"/>
          <w:divBdr>
            <w:top w:val="none" w:sz="0" w:space="0" w:color="auto"/>
            <w:left w:val="none" w:sz="0" w:space="0" w:color="auto"/>
            <w:bottom w:val="none" w:sz="0" w:space="0" w:color="auto"/>
            <w:right w:val="none" w:sz="0" w:space="0" w:color="auto"/>
          </w:divBdr>
        </w:div>
        <w:div w:id="1986230189">
          <w:marLeft w:val="0"/>
          <w:marRight w:val="0"/>
          <w:marTop w:val="150"/>
          <w:marBottom w:val="0"/>
          <w:divBdr>
            <w:top w:val="none" w:sz="0" w:space="0" w:color="auto"/>
            <w:left w:val="none" w:sz="0" w:space="0" w:color="auto"/>
            <w:bottom w:val="none" w:sz="0" w:space="0" w:color="auto"/>
            <w:right w:val="none" w:sz="0" w:space="0" w:color="auto"/>
          </w:divBdr>
          <w:divsChild>
            <w:div w:id="1326321221">
              <w:marLeft w:val="1155"/>
              <w:marRight w:val="0"/>
              <w:marTop w:val="0"/>
              <w:marBottom w:val="0"/>
              <w:divBdr>
                <w:top w:val="none" w:sz="0" w:space="0" w:color="auto"/>
                <w:left w:val="none" w:sz="0" w:space="0" w:color="auto"/>
                <w:bottom w:val="none" w:sz="0" w:space="0" w:color="auto"/>
                <w:right w:val="none" w:sz="0" w:space="0" w:color="auto"/>
              </w:divBdr>
            </w:div>
            <w:div w:id="1908765816">
              <w:marLeft w:val="1155"/>
              <w:marRight w:val="0"/>
              <w:marTop w:val="0"/>
              <w:marBottom w:val="0"/>
              <w:divBdr>
                <w:top w:val="none" w:sz="0" w:space="0" w:color="auto"/>
                <w:left w:val="none" w:sz="0" w:space="0" w:color="auto"/>
                <w:bottom w:val="none" w:sz="0" w:space="0" w:color="auto"/>
                <w:right w:val="none" w:sz="0" w:space="0" w:color="auto"/>
              </w:divBdr>
            </w:div>
            <w:div w:id="1446774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354176">
      <w:bodyDiv w:val="1"/>
      <w:marLeft w:val="0"/>
      <w:marRight w:val="0"/>
      <w:marTop w:val="0"/>
      <w:marBottom w:val="0"/>
      <w:divBdr>
        <w:top w:val="none" w:sz="0" w:space="0" w:color="auto"/>
        <w:left w:val="none" w:sz="0" w:space="0" w:color="auto"/>
        <w:bottom w:val="none" w:sz="0" w:space="0" w:color="auto"/>
        <w:right w:val="none" w:sz="0" w:space="0" w:color="auto"/>
      </w:divBdr>
      <w:divsChild>
        <w:div w:id="144510910">
          <w:marLeft w:val="0"/>
          <w:marRight w:val="0"/>
          <w:marTop w:val="0"/>
          <w:marBottom w:val="0"/>
          <w:divBdr>
            <w:top w:val="none" w:sz="0" w:space="0" w:color="auto"/>
            <w:left w:val="none" w:sz="0" w:space="0" w:color="auto"/>
            <w:bottom w:val="none" w:sz="0" w:space="0" w:color="auto"/>
            <w:right w:val="none" w:sz="0" w:space="0" w:color="auto"/>
          </w:divBdr>
        </w:div>
        <w:div w:id="847253897">
          <w:marLeft w:val="0"/>
          <w:marRight w:val="0"/>
          <w:marTop w:val="150"/>
          <w:marBottom w:val="0"/>
          <w:divBdr>
            <w:top w:val="none" w:sz="0" w:space="0" w:color="auto"/>
            <w:left w:val="none" w:sz="0" w:space="0" w:color="auto"/>
            <w:bottom w:val="none" w:sz="0" w:space="0" w:color="auto"/>
            <w:right w:val="none" w:sz="0" w:space="0" w:color="auto"/>
          </w:divBdr>
          <w:divsChild>
            <w:div w:id="1347635343">
              <w:marLeft w:val="1155"/>
              <w:marRight w:val="0"/>
              <w:marTop w:val="0"/>
              <w:marBottom w:val="0"/>
              <w:divBdr>
                <w:top w:val="none" w:sz="0" w:space="0" w:color="auto"/>
                <w:left w:val="none" w:sz="0" w:space="0" w:color="auto"/>
                <w:bottom w:val="none" w:sz="0" w:space="0" w:color="auto"/>
                <w:right w:val="none" w:sz="0" w:space="0" w:color="auto"/>
              </w:divBdr>
            </w:div>
            <w:div w:id="1034188000">
              <w:marLeft w:val="1155"/>
              <w:marRight w:val="0"/>
              <w:marTop w:val="0"/>
              <w:marBottom w:val="0"/>
              <w:divBdr>
                <w:top w:val="none" w:sz="0" w:space="0" w:color="auto"/>
                <w:left w:val="none" w:sz="0" w:space="0" w:color="auto"/>
                <w:bottom w:val="none" w:sz="0" w:space="0" w:color="auto"/>
                <w:right w:val="none" w:sz="0" w:space="0" w:color="auto"/>
              </w:divBdr>
            </w:div>
            <w:div w:id="1897011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4936049">
      <w:bodyDiv w:val="1"/>
      <w:marLeft w:val="0"/>
      <w:marRight w:val="0"/>
      <w:marTop w:val="0"/>
      <w:marBottom w:val="0"/>
      <w:divBdr>
        <w:top w:val="none" w:sz="0" w:space="0" w:color="auto"/>
        <w:left w:val="none" w:sz="0" w:space="0" w:color="auto"/>
        <w:bottom w:val="none" w:sz="0" w:space="0" w:color="auto"/>
        <w:right w:val="none" w:sz="0" w:space="0" w:color="auto"/>
      </w:divBdr>
      <w:divsChild>
        <w:div w:id="95833032">
          <w:marLeft w:val="0"/>
          <w:marRight w:val="0"/>
          <w:marTop w:val="0"/>
          <w:marBottom w:val="0"/>
          <w:divBdr>
            <w:top w:val="none" w:sz="0" w:space="0" w:color="auto"/>
            <w:left w:val="none" w:sz="0" w:space="0" w:color="auto"/>
            <w:bottom w:val="none" w:sz="0" w:space="0" w:color="auto"/>
            <w:right w:val="none" w:sz="0" w:space="0" w:color="auto"/>
          </w:divBdr>
        </w:div>
        <w:div w:id="1988126089">
          <w:marLeft w:val="0"/>
          <w:marRight w:val="0"/>
          <w:marTop w:val="150"/>
          <w:marBottom w:val="0"/>
          <w:divBdr>
            <w:top w:val="none" w:sz="0" w:space="0" w:color="auto"/>
            <w:left w:val="none" w:sz="0" w:space="0" w:color="auto"/>
            <w:bottom w:val="none" w:sz="0" w:space="0" w:color="auto"/>
            <w:right w:val="none" w:sz="0" w:space="0" w:color="auto"/>
          </w:divBdr>
          <w:divsChild>
            <w:div w:id="1210798085">
              <w:marLeft w:val="1155"/>
              <w:marRight w:val="0"/>
              <w:marTop w:val="0"/>
              <w:marBottom w:val="0"/>
              <w:divBdr>
                <w:top w:val="none" w:sz="0" w:space="0" w:color="auto"/>
                <w:left w:val="none" w:sz="0" w:space="0" w:color="auto"/>
                <w:bottom w:val="none" w:sz="0" w:space="0" w:color="auto"/>
                <w:right w:val="none" w:sz="0" w:space="0" w:color="auto"/>
              </w:divBdr>
            </w:div>
            <w:div w:id="1953315484">
              <w:marLeft w:val="1155"/>
              <w:marRight w:val="0"/>
              <w:marTop w:val="0"/>
              <w:marBottom w:val="0"/>
              <w:divBdr>
                <w:top w:val="none" w:sz="0" w:space="0" w:color="auto"/>
                <w:left w:val="none" w:sz="0" w:space="0" w:color="auto"/>
                <w:bottom w:val="none" w:sz="0" w:space="0" w:color="auto"/>
                <w:right w:val="none" w:sz="0" w:space="0" w:color="auto"/>
              </w:divBdr>
            </w:div>
            <w:div w:id="2068411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010570">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156376">
      <w:bodyDiv w:val="1"/>
      <w:marLeft w:val="0"/>
      <w:marRight w:val="0"/>
      <w:marTop w:val="0"/>
      <w:marBottom w:val="0"/>
      <w:divBdr>
        <w:top w:val="none" w:sz="0" w:space="0" w:color="auto"/>
        <w:left w:val="none" w:sz="0" w:space="0" w:color="auto"/>
        <w:bottom w:val="none" w:sz="0" w:space="0" w:color="auto"/>
        <w:right w:val="none" w:sz="0" w:space="0" w:color="auto"/>
      </w:divBdr>
    </w:div>
    <w:div w:id="1395394395">
      <w:bodyDiv w:val="1"/>
      <w:marLeft w:val="0"/>
      <w:marRight w:val="0"/>
      <w:marTop w:val="0"/>
      <w:marBottom w:val="0"/>
      <w:divBdr>
        <w:top w:val="none" w:sz="0" w:space="0" w:color="auto"/>
        <w:left w:val="none" w:sz="0" w:space="0" w:color="auto"/>
        <w:bottom w:val="none" w:sz="0" w:space="0" w:color="auto"/>
        <w:right w:val="none" w:sz="0" w:space="0" w:color="auto"/>
      </w:divBdr>
      <w:divsChild>
        <w:div w:id="353847503">
          <w:marLeft w:val="0"/>
          <w:marRight w:val="0"/>
          <w:marTop w:val="0"/>
          <w:marBottom w:val="0"/>
          <w:divBdr>
            <w:top w:val="none" w:sz="0" w:space="0" w:color="auto"/>
            <w:left w:val="none" w:sz="0" w:space="0" w:color="auto"/>
            <w:bottom w:val="none" w:sz="0" w:space="0" w:color="auto"/>
            <w:right w:val="none" w:sz="0" w:space="0" w:color="auto"/>
          </w:divBdr>
        </w:div>
        <w:div w:id="234750891">
          <w:marLeft w:val="0"/>
          <w:marRight w:val="0"/>
          <w:marTop w:val="150"/>
          <w:marBottom w:val="0"/>
          <w:divBdr>
            <w:top w:val="none" w:sz="0" w:space="0" w:color="auto"/>
            <w:left w:val="none" w:sz="0" w:space="0" w:color="auto"/>
            <w:bottom w:val="none" w:sz="0" w:space="0" w:color="auto"/>
            <w:right w:val="none" w:sz="0" w:space="0" w:color="auto"/>
          </w:divBdr>
          <w:divsChild>
            <w:div w:id="2080521369">
              <w:marLeft w:val="1155"/>
              <w:marRight w:val="0"/>
              <w:marTop w:val="0"/>
              <w:marBottom w:val="0"/>
              <w:divBdr>
                <w:top w:val="none" w:sz="0" w:space="0" w:color="auto"/>
                <w:left w:val="none" w:sz="0" w:space="0" w:color="auto"/>
                <w:bottom w:val="none" w:sz="0" w:space="0" w:color="auto"/>
                <w:right w:val="none" w:sz="0" w:space="0" w:color="auto"/>
              </w:divBdr>
            </w:div>
            <w:div w:id="1400665401">
              <w:marLeft w:val="1155"/>
              <w:marRight w:val="0"/>
              <w:marTop w:val="0"/>
              <w:marBottom w:val="0"/>
              <w:divBdr>
                <w:top w:val="none" w:sz="0" w:space="0" w:color="auto"/>
                <w:left w:val="none" w:sz="0" w:space="0" w:color="auto"/>
                <w:bottom w:val="none" w:sz="0" w:space="0" w:color="auto"/>
                <w:right w:val="none" w:sz="0" w:space="0" w:color="auto"/>
              </w:divBdr>
            </w:div>
            <w:div w:id="110076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5934053">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273511">
      <w:bodyDiv w:val="1"/>
      <w:marLeft w:val="0"/>
      <w:marRight w:val="0"/>
      <w:marTop w:val="0"/>
      <w:marBottom w:val="0"/>
      <w:divBdr>
        <w:top w:val="none" w:sz="0" w:space="0" w:color="auto"/>
        <w:left w:val="none" w:sz="0" w:space="0" w:color="auto"/>
        <w:bottom w:val="none" w:sz="0" w:space="0" w:color="auto"/>
        <w:right w:val="none" w:sz="0" w:space="0" w:color="auto"/>
      </w:divBdr>
      <w:divsChild>
        <w:div w:id="1590502099">
          <w:marLeft w:val="0"/>
          <w:marRight w:val="0"/>
          <w:marTop w:val="0"/>
          <w:marBottom w:val="0"/>
          <w:divBdr>
            <w:top w:val="none" w:sz="0" w:space="0" w:color="auto"/>
            <w:left w:val="none" w:sz="0" w:space="0" w:color="auto"/>
            <w:bottom w:val="none" w:sz="0" w:space="0" w:color="auto"/>
            <w:right w:val="none" w:sz="0" w:space="0" w:color="auto"/>
          </w:divBdr>
        </w:div>
        <w:div w:id="247270336">
          <w:marLeft w:val="0"/>
          <w:marRight w:val="0"/>
          <w:marTop w:val="150"/>
          <w:marBottom w:val="0"/>
          <w:divBdr>
            <w:top w:val="none" w:sz="0" w:space="0" w:color="auto"/>
            <w:left w:val="none" w:sz="0" w:space="0" w:color="auto"/>
            <w:bottom w:val="none" w:sz="0" w:space="0" w:color="auto"/>
            <w:right w:val="none" w:sz="0" w:space="0" w:color="auto"/>
          </w:divBdr>
          <w:divsChild>
            <w:div w:id="1885286880">
              <w:marLeft w:val="1155"/>
              <w:marRight w:val="0"/>
              <w:marTop w:val="0"/>
              <w:marBottom w:val="0"/>
              <w:divBdr>
                <w:top w:val="none" w:sz="0" w:space="0" w:color="auto"/>
                <w:left w:val="none" w:sz="0" w:space="0" w:color="auto"/>
                <w:bottom w:val="none" w:sz="0" w:space="0" w:color="auto"/>
                <w:right w:val="none" w:sz="0" w:space="0" w:color="auto"/>
              </w:divBdr>
            </w:div>
            <w:div w:id="2012370511">
              <w:marLeft w:val="1155"/>
              <w:marRight w:val="0"/>
              <w:marTop w:val="0"/>
              <w:marBottom w:val="0"/>
              <w:divBdr>
                <w:top w:val="none" w:sz="0" w:space="0" w:color="auto"/>
                <w:left w:val="none" w:sz="0" w:space="0" w:color="auto"/>
                <w:bottom w:val="none" w:sz="0" w:space="0" w:color="auto"/>
                <w:right w:val="none" w:sz="0" w:space="0" w:color="auto"/>
              </w:divBdr>
            </w:div>
            <w:div w:id="833377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507855">
      <w:bodyDiv w:val="1"/>
      <w:marLeft w:val="0"/>
      <w:marRight w:val="0"/>
      <w:marTop w:val="0"/>
      <w:marBottom w:val="0"/>
      <w:divBdr>
        <w:top w:val="none" w:sz="0" w:space="0" w:color="auto"/>
        <w:left w:val="none" w:sz="0" w:space="0" w:color="auto"/>
        <w:bottom w:val="none" w:sz="0" w:space="0" w:color="auto"/>
        <w:right w:val="none" w:sz="0" w:space="0" w:color="auto"/>
      </w:divBdr>
      <w:divsChild>
        <w:div w:id="793863222">
          <w:marLeft w:val="0"/>
          <w:marRight w:val="0"/>
          <w:marTop w:val="0"/>
          <w:marBottom w:val="0"/>
          <w:divBdr>
            <w:top w:val="none" w:sz="0" w:space="0" w:color="auto"/>
            <w:left w:val="none" w:sz="0" w:space="0" w:color="auto"/>
            <w:bottom w:val="none" w:sz="0" w:space="0" w:color="auto"/>
            <w:right w:val="none" w:sz="0" w:space="0" w:color="auto"/>
          </w:divBdr>
        </w:div>
        <w:div w:id="1981105896">
          <w:marLeft w:val="0"/>
          <w:marRight w:val="0"/>
          <w:marTop w:val="150"/>
          <w:marBottom w:val="0"/>
          <w:divBdr>
            <w:top w:val="none" w:sz="0" w:space="0" w:color="auto"/>
            <w:left w:val="none" w:sz="0" w:space="0" w:color="auto"/>
            <w:bottom w:val="none" w:sz="0" w:space="0" w:color="auto"/>
            <w:right w:val="none" w:sz="0" w:space="0" w:color="auto"/>
          </w:divBdr>
          <w:divsChild>
            <w:div w:id="99569083">
              <w:marLeft w:val="1155"/>
              <w:marRight w:val="0"/>
              <w:marTop w:val="0"/>
              <w:marBottom w:val="0"/>
              <w:divBdr>
                <w:top w:val="none" w:sz="0" w:space="0" w:color="auto"/>
                <w:left w:val="none" w:sz="0" w:space="0" w:color="auto"/>
                <w:bottom w:val="none" w:sz="0" w:space="0" w:color="auto"/>
                <w:right w:val="none" w:sz="0" w:space="0" w:color="auto"/>
              </w:divBdr>
            </w:div>
            <w:div w:id="331763325">
              <w:marLeft w:val="1155"/>
              <w:marRight w:val="0"/>
              <w:marTop w:val="0"/>
              <w:marBottom w:val="0"/>
              <w:divBdr>
                <w:top w:val="none" w:sz="0" w:space="0" w:color="auto"/>
                <w:left w:val="none" w:sz="0" w:space="0" w:color="auto"/>
                <w:bottom w:val="none" w:sz="0" w:space="0" w:color="auto"/>
                <w:right w:val="none" w:sz="0" w:space="0" w:color="auto"/>
              </w:divBdr>
            </w:div>
            <w:div w:id="89577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7917">
      <w:bodyDiv w:val="1"/>
      <w:marLeft w:val="0"/>
      <w:marRight w:val="0"/>
      <w:marTop w:val="0"/>
      <w:marBottom w:val="0"/>
      <w:divBdr>
        <w:top w:val="none" w:sz="0" w:space="0" w:color="auto"/>
        <w:left w:val="none" w:sz="0" w:space="0" w:color="auto"/>
        <w:bottom w:val="none" w:sz="0" w:space="0" w:color="auto"/>
        <w:right w:val="none" w:sz="0" w:space="0" w:color="auto"/>
      </w:divBdr>
      <w:divsChild>
        <w:div w:id="992223122">
          <w:marLeft w:val="0"/>
          <w:marRight w:val="0"/>
          <w:marTop w:val="0"/>
          <w:marBottom w:val="0"/>
          <w:divBdr>
            <w:top w:val="none" w:sz="0" w:space="0" w:color="auto"/>
            <w:left w:val="none" w:sz="0" w:space="0" w:color="auto"/>
            <w:bottom w:val="none" w:sz="0" w:space="0" w:color="auto"/>
            <w:right w:val="none" w:sz="0" w:space="0" w:color="auto"/>
          </w:divBdr>
        </w:div>
        <w:div w:id="1307706574">
          <w:marLeft w:val="0"/>
          <w:marRight w:val="0"/>
          <w:marTop w:val="150"/>
          <w:marBottom w:val="0"/>
          <w:divBdr>
            <w:top w:val="none" w:sz="0" w:space="0" w:color="auto"/>
            <w:left w:val="none" w:sz="0" w:space="0" w:color="auto"/>
            <w:bottom w:val="none" w:sz="0" w:space="0" w:color="auto"/>
            <w:right w:val="none" w:sz="0" w:space="0" w:color="auto"/>
          </w:divBdr>
          <w:divsChild>
            <w:div w:id="1592542992">
              <w:marLeft w:val="1155"/>
              <w:marRight w:val="0"/>
              <w:marTop w:val="0"/>
              <w:marBottom w:val="0"/>
              <w:divBdr>
                <w:top w:val="none" w:sz="0" w:space="0" w:color="auto"/>
                <w:left w:val="none" w:sz="0" w:space="0" w:color="auto"/>
                <w:bottom w:val="none" w:sz="0" w:space="0" w:color="auto"/>
                <w:right w:val="none" w:sz="0" w:space="0" w:color="auto"/>
              </w:divBdr>
            </w:div>
            <w:div w:id="1130783153">
              <w:marLeft w:val="1155"/>
              <w:marRight w:val="0"/>
              <w:marTop w:val="0"/>
              <w:marBottom w:val="0"/>
              <w:divBdr>
                <w:top w:val="none" w:sz="0" w:space="0" w:color="auto"/>
                <w:left w:val="none" w:sz="0" w:space="0" w:color="auto"/>
                <w:bottom w:val="none" w:sz="0" w:space="0" w:color="auto"/>
                <w:right w:val="none" w:sz="0" w:space="0" w:color="auto"/>
              </w:divBdr>
            </w:div>
            <w:div w:id="1894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242801">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318739">
      <w:bodyDiv w:val="1"/>
      <w:marLeft w:val="0"/>
      <w:marRight w:val="0"/>
      <w:marTop w:val="0"/>
      <w:marBottom w:val="0"/>
      <w:divBdr>
        <w:top w:val="none" w:sz="0" w:space="0" w:color="auto"/>
        <w:left w:val="none" w:sz="0" w:space="0" w:color="auto"/>
        <w:bottom w:val="none" w:sz="0" w:space="0" w:color="auto"/>
        <w:right w:val="none" w:sz="0" w:space="0" w:color="auto"/>
      </w:divBdr>
      <w:divsChild>
        <w:div w:id="1031757842">
          <w:marLeft w:val="0"/>
          <w:marRight w:val="0"/>
          <w:marTop w:val="0"/>
          <w:marBottom w:val="0"/>
          <w:divBdr>
            <w:top w:val="none" w:sz="0" w:space="0" w:color="auto"/>
            <w:left w:val="none" w:sz="0" w:space="0" w:color="auto"/>
            <w:bottom w:val="none" w:sz="0" w:space="0" w:color="auto"/>
            <w:right w:val="none" w:sz="0" w:space="0" w:color="auto"/>
          </w:divBdr>
        </w:div>
        <w:div w:id="298148716">
          <w:marLeft w:val="0"/>
          <w:marRight w:val="0"/>
          <w:marTop w:val="150"/>
          <w:marBottom w:val="0"/>
          <w:divBdr>
            <w:top w:val="none" w:sz="0" w:space="0" w:color="auto"/>
            <w:left w:val="none" w:sz="0" w:space="0" w:color="auto"/>
            <w:bottom w:val="none" w:sz="0" w:space="0" w:color="auto"/>
            <w:right w:val="none" w:sz="0" w:space="0" w:color="auto"/>
          </w:divBdr>
          <w:divsChild>
            <w:div w:id="1394507048">
              <w:marLeft w:val="1155"/>
              <w:marRight w:val="0"/>
              <w:marTop w:val="0"/>
              <w:marBottom w:val="0"/>
              <w:divBdr>
                <w:top w:val="none" w:sz="0" w:space="0" w:color="auto"/>
                <w:left w:val="none" w:sz="0" w:space="0" w:color="auto"/>
                <w:bottom w:val="none" w:sz="0" w:space="0" w:color="auto"/>
                <w:right w:val="none" w:sz="0" w:space="0" w:color="auto"/>
              </w:divBdr>
            </w:div>
            <w:div w:id="70928261">
              <w:marLeft w:val="1155"/>
              <w:marRight w:val="0"/>
              <w:marTop w:val="0"/>
              <w:marBottom w:val="0"/>
              <w:divBdr>
                <w:top w:val="none" w:sz="0" w:space="0" w:color="auto"/>
                <w:left w:val="none" w:sz="0" w:space="0" w:color="auto"/>
                <w:bottom w:val="none" w:sz="0" w:space="0" w:color="auto"/>
                <w:right w:val="none" w:sz="0" w:space="0" w:color="auto"/>
              </w:divBdr>
            </w:div>
            <w:div w:id="14224851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363768">
      <w:bodyDiv w:val="1"/>
      <w:marLeft w:val="0"/>
      <w:marRight w:val="0"/>
      <w:marTop w:val="0"/>
      <w:marBottom w:val="0"/>
      <w:divBdr>
        <w:top w:val="none" w:sz="0" w:space="0" w:color="auto"/>
        <w:left w:val="none" w:sz="0" w:space="0" w:color="auto"/>
        <w:bottom w:val="none" w:sz="0" w:space="0" w:color="auto"/>
        <w:right w:val="none" w:sz="0" w:space="0" w:color="auto"/>
      </w:divBdr>
      <w:divsChild>
        <w:div w:id="2106533998">
          <w:marLeft w:val="0"/>
          <w:marRight w:val="0"/>
          <w:marTop w:val="0"/>
          <w:marBottom w:val="0"/>
          <w:divBdr>
            <w:top w:val="none" w:sz="0" w:space="0" w:color="auto"/>
            <w:left w:val="none" w:sz="0" w:space="0" w:color="auto"/>
            <w:bottom w:val="none" w:sz="0" w:space="0" w:color="auto"/>
            <w:right w:val="none" w:sz="0" w:space="0" w:color="auto"/>
          </w:divBdr>
        </w:div>
        <w:div w:id="111173768">
          <w:marLeft w:val="0"/>
          <w:marRight w:val="0"/>
          <w:marTop w:val="150"/>
          <w:marBottom w:val="0"/>
          <w:divBdr>
            <w:top w:val="none" w:sz="0" w:space="0" w:color="auto"/>
            <w:left w:val="none" w:sz="0" w:space="0" w:color="auto"/>
            <w:bottom w:val="none" w:sz="0" w:space="0" w:color="auto"/>
            <w:right w:val="none" w:sz="0" w:space="0" w:color="auto"/>
          </w:divBdr>
          <w:divsChild>
            <w:div w:id="1528835291">
              <w:marLeft w:val="1155"/>
              <w:marRight w:val="0"/>
              <w:marTop w:val="0"/>
              <w:marBottom w:val="0"/>
              <w:divBdr>
                <w:top w:val="none" w:sz="0" w:space="0" w:color="auto"/>
                <w:left w:val="none" w:sz="0" w:space="0" w:color="auto"/>
                <w:bottom w:val="none" w:sz="0" w:space="0" w:color="auto"/>
                <w:right w:val="none" w:sz="0" w:space="0" w:color="auto"/>
              </w:divBdr>
            </w:div>
            <w:div w:id="1457723153">
              <w:marLeft w:val="1155"/>
              <w:marRight w:val="0"/>
              <w:marTop w:val="0"/>
              <w:marBottom w:val="0"/>
              <w:divBdr>
                <w:top w:val="none" w:sz="0" w:space="0" w:color="auto"/>
                <w:left w:val="none" w:sz="0" w:space="0" w:color="auto"/>
                <w:bottom w:val="none" w:sz="0" w:space="0" w:color="auto"/>
                <w:right w:val="none" w:sz="0" w:space="0" w:color="auto"/>
              </w:divBdr>
            </w:div>
            <w:div w:id="30500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77318">
      <w:bodyDiv w:val="1"/>
      <w:marLeft w:val="0"/>
      <w:marRight w:val="0"/>
      <w:marTop w:val="0"/>
      <w:marBottom w:val="0"/>
      <w:divBdr>
        <w:top w:val="none" w:sz="0" w:space="0" w:color="auto"/>
        <w:left w:val="none" w:sz="0" w:space="0" w:color="auto"/>
        <w:bottom w:val="none" w:sz="0" w:space="0" w:color="auto"/>
        <w:right w:val="none" w:sz="0" w:space="0" w:color="auto"/>
      </w:divBdr>
      <w:divsChild>
        <w:div w:id="1733505437">
          <w:marLeft w:val="0"/>
          <w:marRight w:val="0"/>
          <w:marTop w:val="0"/>
          <w:marBottom w:val="0"/>
          <w:divBdr>
            <w:top w:val="none" w:sz="0" w:space="0" w:color="auto"/>
            <w:left w:val="none" w:sz="0" w:space="0" w:color="auto"/>
            <w:bottom w:val="none" w:sz="0" w:space="0" w:color="auto"/>
            <w:right w:val="none" w:sz="0" w:space="0" w:color="auto"/>
          </w:divBdr>
        </w:div>
        <w:div w:id="723529730">
          <w:marLeft w:val="0"/>
          <w:marRight w:val="0"/>
          <w:marTop w:val="150"/>
          <w:marBottom w:val="0"/>
          <w:divBdr>
            <w:top w:val="none" w:sz="0" w:space="0" w:color="auto"/>
            <w:left w:val="none" w:sz="0" w:space="0" w:color="auto"/>
            <w:bottom w:val="none" w:sz="0" w:space="0" w:color="auto"/>
            <w:right w:val="none" w:sz="0" w:space="0" w:color="auto"/>
          </w:divBdr>
          <w:divsChild>
            <w:div w:id="346248749">
              <w:marLeft w:val="1155"/>
              <w:marRight w:val="0"/>
              <w:marTop w:val="0"/>
              <w:marBottom w:val="0"/>
              <w:divBdr>
                <w:top w:val="none" w:sz="0" w:space="0" w:color="auto"/>
                <w:left w:val="none" w:sz="0" w:space="0" w:color="auto"/>
                <w:bottom w:val="none" w:sz="0" w:space="0" w:color="auto"/>
                <w:right w:val="none" w:sz="0" w:space="0" w:color="auto"/>
              </w:divBdr>
            </w:div>
            <w:div w:id="334455535">
              <w:marLeft w:val="1155"/>
              <w:marRight w:val="0"/>
              <w:marTop w:val="0"/>
              <w:marBottom w:val="0"/>
              <w:divBdr>
                <w:top w:val="none" w:sz="0" w:space="0" w:color="auto"/>
                <w:left w:val="none" w:sz="0" w:space="0" w:color="auto"/>
                <w:bottom w:val="none" w:sz="0" w:space="0" w:color="auto"/>
                <w:right w:val="none" w:sz="0" w:space="0" w:color="auto"/>
              </w:divBdr>
            </w:div>
            <w:div w:id="81338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555812">
      <w:bodyDiv w:val="1"/>
      <w:marLeft w:val="0"/>
      <w:marRight w:val="0"/>
      <w:marTop w:val="0"/>
      <w:marBottom w:val="0"/>
      <w:divBdr>
        <w:top w:val="none" w:sz="0" w:space="0" w:color="auto"/>
        <w:left w:val="none" w:sz="0" w:space="0" w:color="auto"/>
        <w:bottom w:val="none" w:sz="0" w:space="0" w:color="auto"/>
        <w:right w:val="none" w:sz="0" w:space="0" w:color="auto"/>
      </w:divBdr>
    </w:div>
    <w:div w:id="1398867738">
      <w:bodyDiv w:val="1"/>
      <w:marLeft w:val="0"/>
      <w:marRight w:val="0"/>
      <w:marTop w:val="0"/>
      <w:marBottom w:val="0"/>
      <w:divBdr>
        <w:top w:val="none" w:sz="0" w:space="0" w:color="auto"/>
        <w:left w:val="none" w:sz="0" w:space="0" w:color="auto"/>
        <w:bottom w:val="none" w:sz="0" w:space="0" w:color="auto"/>
        <w:right w:val="none" w:sz="0" w:space="0" w:color="auto"/>
      </w:divBdr>
      <w:divsChild>
        <w:div w:id="353963554">
          <w:marLeft w:val="0"/>
          <w:marRight w:val="0"/>
          <w:marTop w:val="0"/>
          <w:marBottom w:val="0"/>
          <w:divBdr>
            <w:top w:val="none" w:sz="0" w:space="0" w:color="auto"/>
            <w:left w:val="none" w:sz="0" w:space="0" w:color="auto"/>
            <w:bottom w:val="none" w:sz="0" w:space="0" w:color="auto"/>
            <w:right w:val="none" w:sz="0" w:space="0" w:color="auto"/>
          </w:divBdr>
        </w:div>
        <w:div w:id="1550723898">
          <w:marLeft w:val="0"/>
          <w:marRight w:val="0"/>
          <w:marTop w:val="150"/>
          <w:marBottom w:val="0"/>
          <w:divBdr>
            <w:top w:val="none" w:sz="0" w:space="0" w:color="auto"/>
            <w:left w:val="none" w:sz="0" w:space="0" w:color="auto"/>
            <w:bottom w:val="none" w:sz="0" w:space="0" w:color="auto"/>
            <w:right w:val="none" w:sz="0" w:space="0" w:color="auto"/>
          </w:divBdr>
          <w:divsChild>
            <w:div w:id="478763284">
              <w:marLeft w:val="1155"/>
              <w:marRight w:val="0"/>
              <w:marTop w:val="0"/>
              <w:marBottom w:val="0"/>
              <w:divBdr>
                <w:top w:val="none" w:sz="0" w:space="0" w:color="auto"/>
                <w:left w:val="none" w:sz="0" w:space="0" w:color="auto"/>
                <w:bottom w:val="none" w:sz="0" w:space="0" w:color="auto"/>
                <w:right w:val="none" w:sz="0" w:space="0" w:color="auto"/>
              </w:divBdr>
            </w:div>
            <w:div w:id="1768651362">
              <w:marLeft w:val="1155"/>
              <w:marRight w:val="0"/>
              <w:marTop w:val="0"/>
              <w:marBottom w:val="0"/>
              <w:divBdr>
                <w:top w:val="none" w:sz="0" w:space="0" w:color="auto"/>
                <w:left w:val="none" w:sz="0" w:space="0" w:color="auto"/>
                <w:bottom w:val="none" w:sz="0" w:space="0" w:color="auto"/>
                <w:right w:val="none" w:sz="0" w:space="0" w:color="auto"/>
              </w:divBdr>
            </w:div>
            <w:div w:id="89288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160341">
      <w:bodyDiv w:val="1"/>
      <w:marLeft w:val="0"/>
      <w:marRight w:val="0"/>
      <w:marTop w:val="0"/>
      <w:marBottom w:val="0"/>
      <w:divBdr>
        <w:top w:val="none" w:sz="0" w:space="0" w:color="auto"/>
        <w:left w:val="none" w:sz="0" w:space="0" w:color="auto"/>
        <w:bottom w:val="none" w:sz="0" w:space="0" w:color="auto"/>
        <w:right w:val="none" w:sz="0" w:space="0" w:color="auto"/>
      </w:divBdr>
      <w:divsChild>
        <w:div w:id="1949192839">
          <w:marLeft w:val="0"/>
          <w:marRight w:val="0"/>
          <w:marTop w:val="0"/>
          <w:marBottom w:val="0"/>
          <w:divBdr>
            <w:top w:val="none" w:sz="0" w:space="0" w:color="auto"/>
            <w:left w:val="none" w:sz="0" w:space="0" w:color="auto"/>
            <w:bottom w:val="none" w:sz="0" w:space="0" w:color="auto"/>
            <w:right w:val="none" w:sz="0" w:space="0" w:color="auto"/>
          </w:divBdr>
        </w:div>
        <w:div w:id="1333142759">
          <w:marLeft w:val="0"/>
          <w:marRight w:val="0"/>
          <w:marTop w:val="150"/>
          <w:marBottom w:val="0"/>
          <w:divBdr>
            <w:top w:val="none" w:sz="0" w:space="0" w:color="auto"/>
            <w:left w:val="none" w:sz="0" w:space="0" w:color="auto"/>
            <w:bottom w:val="none" w:sz="0" w:space="0" w:color="auto"/>
            <w:right w:val="none" w:sz="0" w:space="0" w:color="auto"/>
          </w:divBdr>
          <w:divsChild>
            <w:div w:id="226183147">
              <w:marLeft w:val="1155"/>
              <w:marRight w:val="0"/>
              <w:marTop w:val="0"/>
              <w:marBottom w:val="0"/>
              <w:divBdr>
                <w:top w:val="none" w:sz="0" w:space="0" w:color="auto"/>
                <w:left w:val="none" w:sz="0" w:space="0" w:color="auto"/>
                <w:bottom w:val="none" w:sz="0" w:space="0" w:color="auto"/>
                <w:right w:val="none" w:sz="0" w:space="0" w:color="auto"/>
              </w:divBdr>
            </w:div>
            <w:div w:id="342514030">
              <w:marLeft w:val="1155"/>
              <w:marRight w:val="0"/>
              <w:marTop w:val="0"/>
              <w:marBottom w:val="0"/>
              <w:divBdr>
                <w:top w:val="none" w:sz="0" w:space="0" w:color="auto"/>
                <w:left w:val="none" w:sz="0" w:space="0" w:color="auto"/>
                <w:bottom w:val="none" w:sz="0" w:space="0" w:color="auto"/>
                <w:right w:val="none" w:sz="0" w:space="0" w:color="auto"/>
              </w:divBdr>
            </w:div>
            <w:div w:id="2010981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286921">
      <w:bodyDiv w:val="1"/>
      <w:marLeft w:val="0"/>
      <w:marRight w:val="0"/>
      <w:marTop w:val="0"/>
      <w:marBottom w:val="0"/>
      <w:divBdr>
        <w:top w:val="none" w:sz="0" w:space="0" w:color="auto"/>
        <w:left w:val="none" w:sz="0" w:space="0" w:color="auto"/>
        <w:bottom w:val="none" w:sz="0" w:space="0" w:color="auto"/>
        <w:right w:val="none" w:sz="0" w:space="0" w:color="auto"/>
      </w:divBdr>
      <w:divsChild>
        <w:div w:id="2064913415">
          <w:marLeft w:val="0"/>
          <w:marRight w:val="0"/>
          <w:marTop w:val="0"/>
          <w:marBottom w:val="0"/>
          <w:divBdr>
            <w:top w:val="none" w:sz="0" w:space="0" w:color="auto"/>
            <w:left w:val="none" w:sz="0" w:space="0" w:color="auto"/>
            <w:bottom w:val="none" w:sz="0" w:space="0" w:color="auto"/>
            <w:right w:val="none" w:sz="0" w:space="0" w:color="auto"/>
          </w:divBdr>
        </w:div>
        <w:div w:id="1417556857">
          <w:marLeft w:val="0"/>
          <w:marRight w:val="0"/>
          <w:marTop w:val="150"/>
          <w:marBottom w:val="0"/>
          <w:divBdr>
            <w:top w:val="none" w:sz="0" w:space="0" w:color="auto"/>
            <w:left w:val="none" w:sz="0" w:space="0" w:color="auto"/>
            <w:bottom w:val="none" w:sz="0" w:space="0" w:color="auto"/>
            <w:right w:val="none" w:sz="0" w:space="0" w:color="auto"/>
          </w:divBdr>
          <w:divsChild>
            <w:div w:id="162741428">
              <w:marLeft w:val="1155"/>
              <w:marRight w:val="0"/>
              <w:marTop w:val="0"/>
              <w:marBottom w:val="0"/>
              <w:divBdr>
                <w:top w:val="none" w:sz="0" w:space="0" w:color="auto"/>
                <w:left w:val="none" w:sz="0" w:space="0" w:color="auto"/>
                <w:bottom w:val="none" w:sz="0" w:space="0" w:color="auto"/>
                <w:right w:val="none" w:sz="0" w:space="0" w:color="auto"/>
              </w:divBdr>
            </w:div>
            <w:div w:id="1794009741">
              <w:marLeft w:val="1155"/>
              <w:marRight w:val="0"/>
              <w:marTop w:val="0"/>
              <w:marBottom w:val="0"/>
              <w:divBdr>
                <w:top w:val="none" w:sz="0" w:space="0" w:color="auto"/>
                <w:left w:val="none" w:sz="0" w:space="0" w:color="auto"/>
                <w:bottom w:val="none" w:sz="0" w:space="0" w:color="auto"/>
                <w:right w:val="none" w:sz="0" w:space="0" w:color="auto"/>
              </w:divBdr>
            </w:div>
            <w:div w:id="1359428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52486">
      <w:bodyDiv w:val="1"/>
      <w:marLeft w:val="0"/>
      <w:marRight w:val="0"/>
      <w:marTop w:val="0"/>
      <w:marBottom w:val="0"/>
      <w:divBdr>
        <w:top w:val="none" w:sz="0" w:space="0" w:color="auto"/>
        <w:left w:val="none" w:sz="0" w:space="0" w:color="auto"/>
        <w:bottom w:val="none" w:sz="0" w:space="0" w:color="auto"/>
        <w:right w:val="none" w:sz="0" w:space="0" w:color="auto"/>
      </w:divBdr>
      <w:divsChild>
        <w:div w:id="345600133">
          <w:marLeft w:val="0"/>
          <w:marRight w:val="0"/>
          <w:marTop w:val="0"/>
          <w:marBottom w:val="0"/>
          <w:divBdr>
            <w:top w:val="none" w:sz="0" w:space="0" w:color="auto"/>
            <w:left w:val="none" w:sz="0" w:space="0" w:color="auto"/>
            <w:bottom w:val="none" w:sz="0" w:space="0" w:color="auto"/>
            <w:right w:val="none" w:sz="0" w:space="0" w:color="auto"/>
          </w:divBdr>
        </w:div>
        <w:div w:id="1825271825">
          <w:marLeft w:val="0"/>
          <w:marRight w:val="0"/>
          <w:marTop w:val="150"/>
          <w:marBottom w:val="0"/>
          <w:divBdr>
            <w:top w:val="none" w:sz="0" w:space="0" w:color="auto"/>
            <w:left w:val="none" w:sz="0" w:space="0" w:color="auto"/>
            <w:bottom w:val="none" w:sz="0" w:space="0" w:color="auto"/>
            <w:right w:val="none" w:sz="0" w:space="0" w:color="auto"/>
          </w:divBdr>
          <w:divsChild>
            <w:div w:id="1906186702">
              <w:marLeft w:val="1155"/>
              <w:marRight w:val="0"/>
              <w:marTop w:val="0"/>
              <w:marBottom w:val="0"/>
              <w:divBdr>
                <w:top w:val="none" w:sz="0" w:space="0" w:color="auto"/>
                <w:left w:val="none" w:sz="0" w:space="0" w:color="auto"/>
                <w:bottom w:val="none" w:sz="0" w:space="0" w:color="auto"/>
                <w:right w:val="none" w:sz="0" w:space="0" w:color="auto"/>
              </w:divBdr>
            </w:div>
            <w:div w:id="376390480">
              <w:marLeft w:val="1155"/>
              <w:marRight w:val="0"/>
              <w:marTop w:val="0"/>
              <w:marBottom w:val="0"/>
              <w:divBdr>
                <w:top w:val="none" w:sz="0" w:space="0" w:color="auto"/>
                <w:left w:val="none" w:sz="0" w:space="0" w:color="auto"/>
                <w:bottom w:val="none" w:sz="0" w:space="0" w:color="auto"/>
                <w:right w:val="none" w:sz="0" w:space="0" w:color="auto"/>
              </w:divBdr>
            </w:div>
            <w:div w:id="1627815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444136">
      <w:bodyDiv w:val="1"/>
      <w:marLeft w:val="0"/>
      <w:marRight w:val="0"/>
      <w:marTop w:val="0"/>
      <w:marBottom w:val="0"/>
      <w:divBdr>
        <w:top w:val="none" w:sz="0" w:space="0" w:color="auto"/>
        <w:left w:val="none" w:sz="0" w:space="0" w:color="auto"/>
        <w:bottom w:val="none" w:sz="0" w:space="0" w:color="auto"/>
        <w:right w:val="none" w:sz="0" w:space="0" w:color="auto"/>
      </w:divBdr>
    </w:div>
    <w:div w:id="1400444692">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0859394">
      <w:bodyDiv w:val="1"/>
      <w:marLeft w:val="0"/>
      <w:marRight w:val="0"/>
      <w:marTop w:val="0"/>
      <w:marBottom w:val="0"/>
      <w:divBdr>
        <w:top w:val="none" w:sz="0" w:space="0" w:color="auto"/>
        <w:left w:val="none" w:sz="0" w:space="0" w:color="auto"/>
        <w:bottom w:val="none" w:sz="0" w:space="0" w:color="auto"/>
        <w:right w:val="none" w:sz="0" w:space="0" w:color="auto"/>
      </w:divBdr>
    </w:div>
    <w:div w:id="1400864703">
      <w:bodyDiv w:val="1"/>
      <w:marLeft w:val="0"/>
      <w:marRight w:val="0"/>
      <w:marTop w:val="0"/>
      <w:marBottom w:val="0"/>
      <w:divBdr>
        <w:top w:val="none" w:sz="0" w:space="0" w:color="auto"/>
        <w:left w:val="none" w:sz="0" w:space="0" w:color="auto"/>
        <w:bottom w:val="none" w:sz="0" w:space="0" w:color="auto"/>
        <w:right w:val="none" w:sz="0" w:space="0" w:color="auto"/>
      </w:divBdr>
      <w:divsChild>
        <w:div w:id="1282230421">
          <w:marLeft w:val="0"/>
          <w:marRight w:val="0"/>
          <w:marTop w:val="0"/>
          <w:marBottom w:val="0"/>
          <w:divBdr>
            <w:top w:val="none" w:sz="0" w:space="0" w:color="auto"/>
            <w:left w:val="none" w:sz="0" w:space="0" w:color="auto"/>
            <w:bottom w:val="none" w:sz="0" w:space="0" w:color="auto"/>
            <w:right w:val="none" w:sz="0" w:space="0" w:color="auto"/>
          </w:divBdr>
        </w:div>
        <w:div w:id="1123226584">
          <w:marLeft w:val="0"/>
          <w:marRight w:val="0"/>
          <w:marTop w:val="150"/>
          <w:marBottom w:val="0"/>
          <w:divBdr>
            <w:top w:val="none" w:sz="0" w:space="0" w:color="auto"/>
            <w:left w:val="none" w:sz="0" w:space="0" w:color="auto"/>
            <w:bottom w:val="none" w:sz="0" w:space="0" w:color="auto"/>
            <w:right w:val="none" w:sz="0" w:space="0" w:color="auto"/>
          </w:divBdr>
          <w:divsChild>
            <w:div w:id="1399593549">
              <w:marLeft w:val="1155"/>
              <w:marRight w:val="0"/>
              <w:marTop w:val="0"/>
              <w:marBottom w:val="0"/>
              <w:divBdr>
                <w:top w:val="none" w:sz="0" w:space="0" w:color="auto"/>
                <w:left w:val="none" w:sz="0" w:space="0" w:color="auto"/>
                <w:bottom w:val="none" w:sz="0" w:space="0" w:color="auto"/>
                <w:right w:val="none" w:sz="0" w:space="0" w:color="auto"/>
              </w:divBdr>
            </w:div>
            <w:div w:id="212187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249359">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292541">
      <w:bodyDiv w:val="1"/>
      <w:marLeft w:val="0"/>
      <w:marRight w:val="0"/>
      <w:marTop w:val="0"/>
      <w:marBottom w:val="0"/>
      <w:divBdr>
        <w:top w:val="none" w:sz="0" w:space="0" w:color="auto"/>
        <w:left w:val="none" w:sz="0" w:space="0" w:color="auto"/>
        <w:bottom w:val="none" w:sz="0" w:space="0" w:color="auto"/>
        <w:right w:val="none" w:sz="0" w:space="0" w:color="auto"/>
      </w:divBdr>
    </w:div>
    <w:div w:id="1402405458">
      <w:bodyDiv w:val="1"/>
      <w:marLeft w:val="0"/>
      <w:marRight w:val="0"/>
      <w:marTop w:val="0"/>
      <w:marBottom w:val="0"/>
      <w:divBdr>
        <w:top w:val="none" w:sz="0" w:space="0" w:color="auto"/>
        <w:left w:val="none" w:sz="0" w:space="0" w:color="auto"/>
        <w:bottom w:val="none" w:sz="0" w:space="0" w:color="auto"/>
        <w:right w:val="none" w:sz="0" w:space="0" w:color="auto"/>
      </w:divBdr>
      <w:divsChild>
        <w:div w:id="497429554">
          <w:marLeft w:val="0"/>
          <w:marRight w:val="0"/>
          <w:marTop w:val="0"/>
          <w:marBottom w:val="0"/>
          <w:divBdr>
            <w:top w:val="none" w:sz="0" w:space="0" w:color="auto"/>
            <w:left w:val="none" w:sz="0" w:space="0" w:color="auto"/>
            <w:bottom w:val="none" w:sz="0" w:space="0" w:color="auto"/>
            <w:right w:val="none" w:sz="0" w:space="0" w:color="auto"/>
          </w:divBdr>
        </w:div>
        <w:div w:id="1405490440">
          <w:marLeft w:val="0"/>
          <w:marRight w:val="0"/>
          <w:marTop w:val="150"/>
          <w:marBottom w:val="0"/>
          <w:divBdr>
            <w:top w:val="none" w:sz="0" w:space="0" w:color="auto"/>
            <w:left w:val="none" w:sz="0" w:space="0" w:color="auto"/>
            <w:bottom w:val="none" w:sz="0" w:space="0" w:color="auto"/>
            <w:right w:val="none" w:sz="0" w:space="0" w:color="auto"/>
          </w:divBdr>
          <w:divsChild>
            <w:div w:id="199973711">
              <w:marLeft w:val="1155"/>
              <w:marRight w:val="0"/>
              <w:marTop w:val="0"/>
              <w:marBottom w:val="0"/>
              <w:divBdr>
                <w:top w:val="none" w:sz="0" w:space="0" w:color="auto"/>
                <w:left w:val="none" w:sz="0" w:space="0" w:color="auto"/>
                <w:bottom w:val="none" w:sz="0" w:space="0" w:color="auto"/>
                <w:right w:val="none" w:sz="0" w:space="0" w:color="auto"/>
              </w:divBdr>
            </w:div>
            <w:div w:id="2135520251">
              <w:marLeft w:val="1155"/>
              <w:marRight w:val="0"/>
              <w:marTop w:val="0"/>
              <w:marBottom w:val="0"/>
              <w:divBdr>
                <w:top w:val="none" w:sz="0" w:space="0" w:color="auto"/>
                <w:left w:val="none" w:sz="0" w:space="0" w:color="auto"/>
                <w:bottom w:val="none" w:sz="0" w:space="0" w:color="auto"/>
                <w:right w:val="none" w:sz="0" w:space="0" w:color="auto"/>
              </w:divBdr>
            </w:div>
            <w:div w:id="30135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633444">
      <w:bodyDiv w:val="1"/>
      <w:marLeft w:val="0"/>
      <w:marRight w:val="0"/>
      <w:marTop w:val="0"/>
      <w:marBottom w:val="0"/>
      <w:divBdr>
        <w:top w:val="none" w:sz="0" w:space="0" w:color="auto"/>
        <w:left w:val="none" w:sz="0" w:space="0" w:color="auto"/>
        <w:bottom w:val="none" w:sz="0" w:space="0" w:color="auto"/>
        <w:right w:val="none" w:sz="0" w:space="0" w:color="auto"/>
      </w:divBdr>
      <w:divsChild>
        <w:div w:id="1134983391">
          <w:marLeft w:val="0"/>
          <w:marRight w:val="0"/>
          <w:marTop w:val="0"/>
          <w:marBottom w:val="0"/>
          <w:divBdr>
            <w:top w:val="none" w:sz="0" w:space="0" w:color="auto"/>
            <w:left w:val="none" w:sz="0" w:space="0" w:color="auto"/>
            <w:bottom w:val="none" w:sz="0" w:space="0" w:color="auto"/>
            <w:right w:val="none" w:sz="0" w:space="0" w:color="auto"/>
          </w:divBdr>
        </w:div>
        <w:div w:id="1461218968">
          <w:marLeft w:val="0"/>
          <w:marRight w:val="0"/>
          <w:marTop w:val="150"/>
          <w:marBottom w:val="0"/>
          <w:divBdr>
            <w:top w:val="none" w:sz="0" w:space="0" w:color="auto"/>
            <w:left w:val="none" w:sz="0" w:space="0" w:color="auto"/>
            <w:bottom w:val="none" w:sz="0" w:space="0" w:color="auto"/>
            <w:right w:val="none" w:sz="0" w:space="0" w:color="auto"/>
          </w:divBdr>
          <w:divsChild>
            <w:div w:id="1992634034">
              <w:marLeft w:val="1155"/>
              <w:marRight w:val="0"/>
              <w:marTop w:val="0"/>
              <w:marBottom w:val="0"/>
              <w:divBdr>
                <w:top w:val="none" w:sz="0" w:space="0" w:color="auto"/>
                <w:left w:val="none" w:sz="0" w:space="0" w:color="auto"/>
                <w:bottom w:val="none" w:sz="0" w:space="0" w:color="auto"/>
                <w:right w:val="none" w:sz="0" w:space="0" w:color="auto"/>
              </w:divBdr>
            </w:div>
            <w:div w:id="1953587729">
              <w:marLeft w:val="1155"/>
              <w:marRight w:val="0"/>
              <w:marTop w:val="0"/>
              <w:marBottom w:val="0"/>
              <w:divBdr>
                <w:top w:val="none" w:sz="0" w:space="0" w:color="auto"/>
                <w:left w:val="none" w:sz="0" w:space="0" w:color="auto"/>
                <w:bottom w:val="none" w:sz="0" w:space="0" w:color="auto"/>
                <w:right w:val="none" w:sz="0" w:space="0" w:color="auto"/>
              </w:divBdr>
            </w:div>
            <w:div w:id="957757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749079">
      <w:bodyDiv w:val="1"/>
      <w:marLeft w:val="0"/>
      <w:marRight w:val="0"/>
      <w:marTop w:val="0"/>
      <w:marBottom w:val="0"/>
      <w:divBdr>
        <w:top w:val="none" w:sz="0" w:space="0" w:color="auto"/>
        <w:left w:val="none" w:sz="0" w:space="0" w:color="auto"/>
        <w:bottom w:val="none" w:sz="0" w:space="0" w:color="auto"/>
        <w:right w:val="none" w:sz="0" w:space="0" w:color="auto"/>
      </w:divBdr>
      <w:divsChild>
        <w:div w:id="1447308224">
          <w:marLeft w:val="0"/>
          <w:marRight w:val="0"/>
          <w:marTop w:val="0"/>
          <w:marBottom w:val="0"/>
          <w:divBdr>
            <w:top w:val="none" w:sz="0" w:space="0" w:color="auto"/>
            <w:left w:val="none" w:sz="0" w:space="0" w:color="auto"/>
            <w:bottom w:val="none" w:sz="0" w:space="0" w:color="auto"/>
            <w:right w:val="none" w:sz="0" w:space="0" w:color="auto"/>
          </w:divBdr>
        </w:div>
        <w:div w:id="673800731">
          <w:marLeft w:val="0"/>
          <w:marRight w:val="0"/>
          <w:marTop w:val="150"/>
          <w:marBottom w:val="0"/>
          <w:divBdr>
            <w:top w:val="none" w:sz="0" w:space="0" w:color="auto"/>
            <w:left w:val="none" w:sz="0" w:space="0" w:color="auto"/>
            <w:bottom w:val="none" w:sz="0" w:space="0" w:color="auto"/>
            <w:right w:val="none" w:sz="0" w:space="0" w:color="auto"/>
          </w:divBdr>
          <w:divsChild>
            <w:div w:id="1208175833">
              <w:marLeft w:val="1155"/>
              <w:marRight w:val="0"/>
              <w:marTop w:val="0"/>
              <w:marBottom w:val="0"/>
              <w:divBdr>
                <w:top w:val="none" w:sz="0" w:space="0" w:color="auto"/>
                <w:left w:val="none" w:sz="0" w:space="0" w:color="auto"/>
                <w:bottom w:val="none" w:sz="0" w:space="0" w:color="auto"/>
                <w:right w:val="none" w:sz="0" w:space="0" w:color="auto"/>
              </w:divBdr>
            </w:div>
            <w:div w:id="1039627564">
              <w:marLeft w:val="1155"/>
              <w:marRight w:val="0"/>
              <w:marTop w:val="0"/>
              <w:marBottom w:val="0"/>
              <w:divBdr>
                <w:top w:val="none" w:sz="0" w:space="0" w:color="auto"/>
                <w:left w:val="none" w:sz="0" w:space="0" w:color="auto"/>
                <w:bottom w:val="none" w:sz="0" w:space="0" w:color="auto"/>
                <w:right w:val="none" w:sz="0" w:space="0" w:color="auto"/>
              </w:divBdr>
            </w:div>
            <w:div w:id="126885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28372">
      <w:bodyDiv w:val="1"/>
      <w:marLeft w:val="0"/>
      <w:marRight w:val="0"/>
      <w:marTop w:val="0"/>
      <w:marBottom w:val="0"/>
      <w:divBdr>
        <w:top w:val="none" w:sz="0" w:space="0" w:color="auto"/>
        <w:left w:val="none" w:sz="0" w:space="0" w:color="auto"/>
        <w:bottom w:val="none" w:sz="0" w:space="0" w:color="auto"/>
        <w:right w:val="none" w:sz="0" w:space="0" w:color="auto"/>
      </w:divBdr>
      <w:divsChild>
        <w:div w:id="1785154691">
          <w:marLeft w:val="0"/>
          <w:marRight w:val="0"/>
          <w:marTop w:val="0"/>
          <w:marBottom w:val="0"/>
          <w:divBdr>
            <w:top w:val="none" w:sz="0" w:space="0" w:color="auto"/>
            <w:left w:val="none" w:sz="0" w:space="0" w:color="auto"/>
            <w:bottom w:val="none" w:sz="0" w:space="0" w:color="auto"/>
            <w:right w:val="none" w:sz="0" w:space="0" w:color="auto"/>
          </w:divBdr>
        </w:div>
        <w:div w:id="289291534">
          <w:marLeft w:val="0"/>
          <w:marRight w:val="0"/>
          <w:marTop w:val="150"/>
          <w:marBottom w:val="0"/>
          <w:divBdr>
            <w:top w:val="none" w:sz="0" w:space="0" w:color="auto"/>
            <w:left w:val="none" w:sz="0" w:space="0" w:color="auto"/>
            <w:bottom w:val="none" w:sz="0" w:space="0" w:color="auto"/>
            <w:right w:val="none" w:sz="0" w:space="0" w:color="auto"/>
          </w:divBdr>
          <w:divsChild>
            <w:div w:id="1703746674">
              <w:marLeft w:val="1155"/>
              <w:marRight w:val="0"/>
              <w:marTop w:val="0"/>
              <w:marBottom w:val="0"/>
              <w:divBdr>
                <w:top w:val="none" w:sz="0" w:space="0" w:color="auto"/>
                <w:left w:val="none" w:sz="0" w:space="0" w:color="auto"/>
                <w:bottom w:val="none" w:sz="0" w:space="0" w:color="auto"/>
                <w:right w:val="none" w:sz="0" w:space="0" w:color="auto"/>
              </w:divBdr>
            </w:div>
            <w:div w:id="1160120995">
              <w:marLeft w:val="1155"/>
              <w:marRight w:val="0"/>
              <w:marTop w:val="0"/>
              <w:marBottom w:val="0"/>
              <w:divBdr>
                <w:top w:val="none" w:sz="0" w:space="0" w:color="auto"/>
                <w:left w:val="none" w:sz="0" w:space="0" w:color="auto"/>
                <w:bottom w:val="none" w:sz="0" w:space="0" w:color="auto"/>
                <w:right w:val="none" w:sz="0" w:space="0" w:color="auto"/>
              </w:divBdr>
            </w:div>
            <w:div w:id="5895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3335537">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298104">
      <w:bodyDiv w:val="1"/>
      <w:marLeft w:val="0"/>
      <w:marRight w:val="0"/>
      <w:marTop w:val="0"/>
      <w:marBottom w:val="0"/>
      <w:divBdr>
        <w:top w:val="none" w:sz="0" w:space="0" w:color="auto"/>
        <w:left w:val="none" w:sz="0" w:space="0" w:color="auto"/>
        <w:bottom w:val="none" w:sz="0" w:space="0" w:color="auto"/>
        <w:right w:val="none" w:sz="0" w:space="0" w:color="auto"/>
      </w:divBdr>
      <w:divsChild>
        <w:div w:id="1710839758">
          <w:marLeft w:val="0"/>
          <w:marRight w:val="0"/>
          <w:marTop w:val="0"/>
          <w:marBottom w:val="0"/>
          <w:divBdr>
            <w:top w:val="none" w:sz="0" w:space="0" w:color="auto"/>
            <w:left w:val="none" w:sz="0" w:space="0" w:color="auto"/>
            <w:bottom w:val="none" w:sz="0" w:space="0" w:color="auto"/>
            <w:right w:val="none" w:sz="0" w:space="0" w:color="auto"/>
          </w:divBdr>
        </w:div>
        <w:div w:id="485360886">
          <w:marLeft w:val="0"/>
          <w:marRight w:val="0"/>
          <w:marTop w:val="150"/>
          <w:marBottom w:val="0"/>
          <w:divBdr>
            <w:top w:val="none" w:sz="0" w:space="0" w:color="auto"/>
            <w:left w:val="none" w:sz="0" w:space="0" w:color="auto"/>
            <w:bottom w:val="none" w:sz="0" w:space="0" w:color="auto"/>
            <w:right w:val="none" w:sz="0" w:space="0" w:color="auto"/>
          </w:divBdr>
          <w:divsChild>
            <w:div w:id="1699813384">
              <w:marLeft w:val="1155"/>
              <w:marRight w:val="0"/>
              <w:marTop w:val="0"/>
              <w:marBottom w:val="0"/>
              <w:divBdr>
                <w:top w:val="none" w:sz="0" w:space="0" w:color="auto"/>
                <w:left w:val="none" w:sz="0" w:space="0" w:color="auto"/>
                <w:bottom w:val="none" w:sz="0" w:space="0" w:color="auto"/>
                <w:right w:val="none" w:sz="0" w:space="0" w:color="auto"/>
              </w:divBdr>
            </w:div>
            <w:div w:id="2028406609">
              <w:marLeft w:val="1155"/>
              <w:marRight w:val="0"/>
              <w:marTop w:val="0"/>
              <w:marBottom w:val="0"/>
              <w:divBdr>
                <w:top w:val="none" w:sz="0" w:space="0" w:color="auto"/>
                <w:left w:val="none" w:sz="0" w:space="0" w:color="auto"/>
                <w:bottom w:val="none" w:sz="0" w:space="0" w:color="auto"/>
                <w:right w:val="none" w:sz="0" w:space="0" w:color="auto"/>
              </w:divBdr>
            </w:div>
            <w:div w:id="955406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684040">
      <w:bodyDiv w:val="1"/>
      <w:marLeft w:val="0"/>
      <w:marRight w:val="0"/>
      <w:marTop w:val="0"/>
      <w:marBottom w:val="0"/>
      <w:divBdr>
        <w:top w:val="none" w:sz="0" w:space="0" w:color="auto"/>
        <w:left w:val="none" w:sz="0" w:space="0" w:color="auto"/>
        <w:bottom w:val="none" w:sz="0" w:space="0" w:color="auto"/>
        <w:right w:val="none" w:sz="0" w:space="0" w:color="auto"/>
      </w:divBdr>
      <w:divsChild>
        <w:div w:id="737820267">
          <w:marLeft w:val="0"/>
          <w:marRight w:val="0"/>
          <w:marTop w:val="0"/>
          <w:marBottom w:val="0"/>
          <w:divBdr>
            <w:top w:val="none" w:sz="0" w:space="0" w:color="auto"/>
            <w:left w:val="none" w:sz="0" w:space="0" w:color="auto"/>
            <w:bottom w:val="none" w:sz="0" w:space="0" w:color="auto"/>
            <w:right w:val="none" w:sz="0" w:space="0" w:color="auto"/>
          </w:divBdr>
        </w:div>
        <w:div w:id="1517118280">
          <w:marLeft w:val="0"/>
          <w:marRight w:val="0"/>
          <w:marTop w:val="150"/>
          <w:marBottom w:val="0"/>
          <w:divBdr>
            <w:top w:val="none" w:sz="0" w:space="0" w:color="auto"/>
            <w:left w:val="none" w:sz="0" w:space="0" w:color="auto"/>
            <w:bottom w:val="none" w:sz="0" w:space="0" w:color="auto"/>
            <w:right w:val="none" w:sz="0" w:space="0" w:color="auto"/>
          </w:divBdr>
          <w:divsChild>
            <w:div w:id="1912541147">
              <w:marLeft w:val="1155"/>
              <w:marRight w:val="0"/>
              <w:marTop w:val="0"/>
              <w:marBottom w:val="0"/>
              <w:divBdr>
                <w:top w:val="none" w:sz="0" w:space="0" w:color="auto"/>
                <w:left w:val="none" w:sz="0" w:space="0" w:color="auto"/>
                <w:bottom w:val="none" w:sz="0" w:space="0" w:color="auto"/>
                <w:right w:val="none" w:sz="0" w:space="0" w:color="auto"/>
              </w:divBdr>
            </w:div>
            <w:div w:id="1569342999">
              <w:marLeft w:val="1155"/>
              <w:marRight w:val="0"/>
              <w:marTop w:val="0"/>
              <w:marBottom w:val="0"/>
              <w:divBdr>
                <w:top w:val="none" w:sz="0" w:space="0" w:color="auto"/>
                <w:left w:val="none" w:sz="0" w:space="0" w:color="auto"/>
                <w:bottom w:val="none" w:sz="0" w:space="0" w:color="auto"/>
                <w:right w:val="none" w:sz="0" w:space="0" w:color="auto"/>
              </w:divBdr>
            </w:div>
            <w:div w:id="119231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755679">
      <w:bodyDiv w:val="1"/>
      <w:marLeft w:val="0"/>
      <w:marRight w:val="0"/>
      <w:marTop w:val="0"/>
      <w:marBottom w:val="0"/>
      <w:divBdr>
        <w:top w:val="none" w:sz="0" w:space="0" w:color="auto"/>
        <w:left w:val="none" w:sz="0" w:space="0" w:color="auto"/>
        <w:bottom w:val="none" w:sz="0" w:space="0" w:color="auto"/>
        <w:right w:val="none" w:sz="0" w:space="0" w:color="auto"/>
      </w:divBdr>
      <w:divsChild>
        <w:div w:id="2049792664">
          <w:marLeft w:val="0"/>
          <w:marRight w:val="0"/>
          <w:marTop w:val="0"/>
          <w:marBottom w:val="0"/>
          <w:divBdr>
            <w:top w:val="none" w:sz="0" w:space="0" w:color="auto"/>
            <w:left w:val="none" w:sz="0" w:space="0" w:color="auto"/>
            <w:bottom w:val="none" w:sz="0" w:space="0" w:color="auto"/>
            <w:right w:val="none" w:sz="0" w:space="0" w:color="auto"/>
          </w:divBdr>
        </w:div>
        <w:div w:id="1327438812">
          <w:marLeft w:val="0"/>
          <w:marRight w:val="0"/>
          <w:marTop w:val="150"/>
          <w:marBottom w:val="0"/>
          <w:divBdr>
            <w:top w:val="none" w:sz="0" w:space="0" w:color="auto"/>
            <w:left w:val="none" w:sz="0" w:space="0" w:color="auto"/>
            <w:bottom w:val="none" w:sz="0" w:space="0" w:color="auto"/>
            <w:right w:val="none" w:sz="0" w:space="0" w:color="auto"/>
          </w:divBdr>
          <w:divsChild>
            <w:div w:id="629894377">
              <w:marLeft w:val="1155"/>
              <w:marRight w:val="0"/>
              <w:marTop w:val="0"/>
              <w:marBottom w:val="0"/>
              <w:divBdr>
                <w:top w:val="none" w:sz="0" w:space="0" w:color="auto"/>
                <w:left w:val="none" w:sz="0" w:space="0" w:color="auto"/>
                <w:bottom w:val="none" w:sz="0" w:space="0" w:color="auto"/>
                <w:right w:val="none" w:sz="0" w:space="0" w:color="auto"/>
              </w:divBdr>
            </w:div>
            <w:div w:id="1477330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03066">
      <w:bodyDiv w:val="1"/>
      <w:marLeft w:val="0"/>
      <w:marRight w:val="0"/>
      <w:marTop w:val="0"/>
      <w:marBottom w:val="0"/>
      <w:divBdr>
        <w:top w:val="none" w:sz="0" w:space="0" w:color="auto"/>
        <w:left w:val="none" w:sz="0" w:space="0" w:color="auto"/>
        <w:bottom w:val="none" w:sz="0" w:space="0" w:color="auto"/>
        <w:right w:val="none" w:sz="0" w:space="0" w:color="auto"/>
      </w:divBdr>
      <w:divsChild>
        <w:div w:id="414397560">
          <w:marLeft w:val="0"/>
          <w:marRight w:val="0"/>
          <w:marTop w:val="0"/>
          <w:marBottom w:val="0"/>
          <w:divBdr>
            <w:top w:val="none" w:sz="0" w:space="0" w:color="auto"/>
            <w:left w:val="none" w:sz="0" w:space="0" w:color="auto"/>
            <w:bottom w:val="none" w:sz="0" w:space="0" w:color="auto"/>
            <w:right w:val="none" w:sz="0" w:space="0" w:color="auto"/>
          </w:divBdr>
        </w:div>
        <w:div w:id="1551454589">
          <w:marLeft w:val="0"/>
          <w:marRight w:val="0"/>
          <w:marTop w:val="150"/>
          <w:marBottom w:val="0"/>
          <w:divBdr>
            <w:top w:val="none" w:sz="0" w:space="0" w:color="auto"/>
            <w:left w:val="none" w:sz="0" w:space="0" w:color="auto"/>
            <w:bottom w:val="none" w:sz="0" w:space="0" w:color="auto"/>
            <w:right w:val="none" w:sz="0" w:space="0" w:color="auto"/>
          </w:divBdr>
          <w:divsChild>
            <w:div w:id="2000885581">
              <w:marLeft w:val="1155"/>
              <w:marRight w:val="0"/>
              <w:marTop w:val="0"/>
              <w:marBottom w:val="0"/>
              <w:divBdr>
                <w:top w:val="none" w:sz="0" w:space="0" w:color="auto"/>
                <w:left w:val="none" w:sz="0" w:space="0" w:color="auto"/>
                <w:bottom w:val="none" w:sz="0" w:space="0" w:color="auto"/>
                <w:right w:val="none" w:sz="0" w:space="0" w:color="auto"/>
              </w:divBdr>
            </w:div>
            <w:div w:id="2010786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0241">
      <w:bodyDiv w:val="1"/>
      <w:marLeft w:val="0"/>
      <w:marRight w:val="0"/>
      <w:marTop w:val="0"/>
      <w:marBottom w:val="0"/>
      <w:divBdr>
        <w:top w:val="none" w:sz="0" w:space="0" w:color="auto"/>
        <w:left w:val="none" w:sz="0" w:space="0" w:color="auto"/>
        <w:bottom w:val="none" w:sz="0" w:space="0" w:color="auto"/>
        <w:right w:val="none" w:sz="0" w:space="0" w:color="auto"/>
      </w:divBdr>
      <w:divsChild>
        <w:div w:id="1189031676">
          <w:marLeft w:val="0"/>
          <w:marRight w:val="0"/>
          <w:marTop w:val="0"/>
          <w:marBottom w:val="0"/>
          <w:divBdr>
            <w:top w:val="none" w:sz="0" w:space="0" w:color="auto"/>
            <w:left w:val="none" w:sz="0" w:space="0" w:color="auto"/>
            <w:bottom w:val="none" w:sz="0" w:space="0" w:color="auto"/>
            <w:right w:val="none" w:sz="0" w:space="0" w:color="auto"/>
          </w:divBdr>
        </w:div>
        <w:div w:id="1882092764">
          <w:marLeft w:val="0"/>
          <w:marRight w:val="0"/>
          <w:marTop w:val="150"/>
          <w:marBottom w:val="0"/>
          <w:divBdr>
            <w:top w:val="none" w:sz="0" w:space="0" w:color="auto"/>
            <w:left w:val="none" w:sz="0" w:space="0" w:color="auto"/>
            <w:bottom w:val="none" w:sz="0" w:space="0" w:color="auto"/>
            <w:right w:val="none" w:sz="0" w:space="0" w:color="auto"/>
          </w:divBdr>
          <w:divsChild>
            <w:div w:id="262997227">
              <w:marLeft w:val="1155"/>
              <w:marRight w:val="0"/>
              <w:marTop w:val="0"/>
              <w:marBottom w:val="0"/>
              <w:divBdr>
                <w:top w:val="none" w:sz="0" w:space="0" w:color="auto"/>
                <w:left w:val="none" w:sz="0" w:space="0" w:color="auto"/>
                <w:bottom w:val="none" w:sz="0" w:space="0" w:color="auto"/>
                <w:right w:val="none" w:sz="0" w:space="0" w:color="auto"/>
              </w:divBdr>
            </w:div>
            <w:div w:id="66239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1494">
      <w:bodyDiv w:val="1"/>
      <w:marLeft w:val="0"/>
      <w:marRight w:val="0"/>
      <w:marTop w:val="0"/>
      <w:marBottom w:val="0"/>
      <w:divBdr>
        <w:top w:val="none" w:sz="0" w:space="0" w:color="auto"/>
        <w:left w:val="none" w:sz="0" w:space="0" w:color="auto"/>
        <w:bottom w:val="none" w:sz="0" w:space="0" w:color="auto"/>
        <w:right w:val="none" w:sz="0" w:space="0" w:color="auto"/>
      </w:divBdr>
      <w:divsChild>
        <w:div w:id="901908206">
          <w:marLeft w:val="0"/>
          <w:marRight w:val="0"/>
          <w:marTop w:val="0"/>
          <w:marBottom w:val="0"/>
          <w:divBdr>
            <w:top w:val="none" w:sz="0" w:space="0" w:color="auto"/>
            <w:left w:val="none" w:sz="0" w:space="0" w:color="auto"/>
            <w:bottom w:val="none" w:sz="0" w:space="0" w:color="auto"/>
            <w:right w:val="none" w:sz="0" w:space="0" w:color="auto"/>
          </w:divBdr>
        </w:div>
        <w:div w:id="332684380">
          <w:marLeft w:val="0"/>
          <w:marRight w:val="0"/>
          <w:marTop w:val="150"/>
          <w:marBottom w:val="0"/>
          <w:divBdr>
            <w:top w:val="none" w:sz="0" w:space="0" w:color="auto"/>
            <w:left w:val="none" w:sz="0" w:space="0" w:color="auto"/>
            <w:bottom w:val="none" w:sz="0" w:space="0" w:color="auto"/>
            <w:right w:val="none" w:sz="0" w:space="0" w:color="auto"/>
          </w:divBdr>
          <w:divsChild>
            <w:div w:id="714503426">
              <w:marLeft w:val="1155"/>
              <w:marRight w:val="0"/>
              <w:marTop w:val="0"/>
              <w:marBottom w:val="0"/>
              <w:divBdr>
                <w:top w:val="none" w:sz="0" w:space="0" w:color="auto"/>
                <w:left w:val="none" w:sz="0" w:space="0" w:color="auto"/>
                <w:bottom w:val="none" w:sz="0" w:space="0" w:color="auto"/>
                <w:right w:val="none" w:sz="0" w:space="0" w:color="auto"/>
              </w:divBdr>
            </w:div>
            <w:div w:id="1992175002">
              <w:marLeft w:val="1155"/>
              <w:marRight w:val="0"/>
              <w:marTop w:val="0"/>
              <w:marBottom w:val="0"/>
              <w:divBdr>
                <w:top w:val="none" w:sz="0" w:space="0" w:color="auto"/>
                <w:left w:val="none" w:sz="0" w:space="0" w:color="auto"/>
                <w:bottom w:val="none" w:sz="0" w:space="0" w:color="auto"/>
                <w:right w:val="none" w:sz="0" w:space="0" w:color="auto"/>
              </w:divBdr>
            </w:div>
            <w:div w:id="5459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806079">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221652">
      <w:bodyDiv w:val="1"/>
      <w:marLeft w:val="0"/>
      <w:marRight w:val="0"/>
      <w:marTop w:val="0"/>
      <w:marBottom w:val="0"/>
      <w:divBdr>
        <w:top w:val="none" w:sz="0" w:space="0" w:color="auto"/>
        <w:left w:val="none" w:sz="0" w:space="0" w:color="auto"/>
        <w:bottom w:val="none" w:sz="0" w:space="0" w:color="auto"/>
        <w:right w:val="none" w:sz="0" w:space="0" w:color="auto"/>
      </w:divBdr>
      <w:divsChild>
        <w:div w:id="1014768300">
          <w:marLeft w:val="0"/>
          <w:marRight w:val="0"/>
          <w:marTop w:val="0"/>
          <w:marBottom w:val="0"/>
          <w:divBdr>
            <w:top w:val="none" w:sz="0" w:space="0" w:color="auto"/>
            <w:left w:val="none" w:sz="0" w:space="0" w:color="auto"/>
            <w:bottom w:val="none" w:sz="0" w:space="0" w:color="auto"/>
            <w:right w:val="none" w:sz="0" w:space="0" w:color="auto"/>
          </w:divBdr>
        </w:div>
        <w:div w:id="1271008426">
          <w:marLeft w:val="0"/>
          <w:marRight w:val="0"/>
          <w:marTop w:val="150"/>
          <w:marBottom w:val="0"/>
          <w:divBdr>
            <w:top w:val="none" w:sz="0" w:space="0" w:color="auto"/>
            <w:left w:val="none" w:sz="0" w:space="0" w:color="auto"/>
            <w:bottom w:val="none" w:sz="0" w:space="0" w:color="auto"/>
            <w:right w:val="none" w:sz="0" w:space="0" w:color="auto"/>
          </w:divBdr>
          <w:divsChild>
            <w:div w:id="1279920634">
              <w:marLeft w:val="1155"/>
              <w:marRight w:val="0"/>
              <w:marTop w:val="0"/>
              <w:marBottom w:val="0"/>
              <w:divBdr>
                <w:top w:val="none" w:sz="0" w:space="0" w:color="auto"/>
                <w:left w:val="none" w:sz="0" w:space="0" w:color="auto"/>
                <w:bottom w:val="none" w:sz="0" w:space="0" w:color="auto"/>
                <w:right w:val="none" w:sz="0" w:space="0" w:color="auto"/>
              </w:divBdr>
            </w:div>
            <w:div w:id="92861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608162">
      <w:bodyDiv w:val="1"/>
      <w:marLeft w:val="0"/>
      <w:marRight w:val="0"/>
      <w:marTop w:val="0"/>
      <w:marBottom w:val="0"/>
      <w:divBdr>
        <w:top w:val="none" w:sz="0" w:space="0" w:color="auto"/>
        <w:left w:val="none" w:sz="0" w:space="0" w:color="auto"/>
        <w:bottom w:val="none" w:sz="0" w:space="0" w:color="auto"/>
        <w:right w:val="none" w:sz="0" w:space="0" w:color="auto"/>
      </w:divBdr>
      <w:divsChild>
        <w:div w:id="1544899226">
          <w:marLeft w:val="0"/>
          <w:marRight w:val="0"/>
          <w:marTop w:val="0"/>
          <w:marBottom w:val="0"/>
          <w:divBdr>
            <w:top w:val="none" w:sz="0" w:space="0" w:color="auto"/>
            <w:left w:val="none" w:sz="0" w:space="0" w:color="auto"/>
            <w:bottom w:val="none" w:sz="0" w:space="0" w:color="auto"/>
            <w:right w:val="none" w:sz="0" w:space="0" w:color="auto"/>
          </w:divBdr>
        </w:div>
        <w:div w:id="1932423165">
          <w:marLeft w:val="0"/>
          <w:marRight w:val="0"/>
          <w:marTop w:val="150"/>
          <w:marBottom w:val="0"/>
          <w:divBdr>
            <w:top w:val="none" w:sz="0" w:space="0" w:color="auto"/>
            <w:left w:val="none" w:sz="0" w:space="0" w:color="auto"/>
            <w:bottom w:val="none" w:sz="0" w:space="0" w:color="auto"/>
            <w:right w:val="none" w:sz="0" w:space="0" w:color="auto"/>
          </w:divBdr>
          <w:divsChild>
            <w:div w:id="781608841">
              <w:marLeft w:val="1155"/>
              <w:marRight w:val="0"/>
              <w:marTop w:val="0"/>
              <w:marBottom w:val="0"/>
              <w:divBdr>
                <w:top w:val="none" w:sz="0" w:space="0" w:color="auto"/>
                <w:left w:val="none" w:sz="0" w:space="0" w:color="auto"/>
                <w:bottom w:val="none" w:sz="0" w:space="0" w:color="auto"/>
                <w:right w:val="none" w:sz="0" w:space="0" w:color="auto"/>
              </w:divBdr>
            </w:div>
            <w:div w:id="733747103">
              <w:marLeft w:val="1155"/>
              <w:marRight w:val="0"/>
              <w:marTop w:val="0"/>
              <w:marBottom w:val="0"/>
              <w:divBdr>
                <w:top w:val="none" w:sz="0" w:space="0" w:color="auto"/>
                <w:left w:val="none" w:sz="0" w:space="0" w:color="auto"/>
                <w:bottom w:val="none" w:sz="0" w:space="0" w:color="auto"/>
                <w:right w:val="none" w:sz="0" w:space="0" w:color="auto"/>
              </w:divBdr>
            </w:div>
            <w:div w:id="114107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3648">
      <w:bodyDiv w:val="1"/>
      <w:marLeft w:val="0"/>
      <w:marRight w:val="0"/>
      <w:marTop w:val="0"/>
      <w:marBottom w:val="0"/>
      <w:divBdr>
        <w:top w:val="none" w:sz="0" w:space="0" w:color="auto"/>
        <w:left w:val="none" w:sz="0" w:space="0" w:color="auto"/>
        <w:bottom w:val="none" w:sz="0" w:space="0" w:color="auto"/>
        <w:right w:val="none" w:sz="0" w:space="0" w:color="auto"/>
      </w:divBdr>
      <w:divsChild>
        <w:div w:id="180240518">
          <w:marLeft w:val="0"/>
          <w:marRight w:val="0"/>
          <w:marTop w:val="0"/>
          <w:marBottom w:val="0"/>
          <w:divBdr>
            <w:top w:val="none" w:sz="0" w:space="0" w:color="auto"/>
            <w:left w:val="none" w:sz="0" w:space="0" w:color="auto"/>
            <w:bottom w:val="none" w:sz="0" w:space="0" w:color="auto"/>
            <w:right w:val="none" w:sz="0" w:space="0" w:color="auto"/>
          </w:divBdr>
        </w:div>
        <w:div w:id="1880972877">
          <w:marLeft w:val="0"/>
          <w:marRight w:val="0"/>
          <w:marTop w:val="150"/>
          <w:marBottom w:val="0"/>
          <w:divBdr>
            <w:top w:val="none" w:sz="0" w:space="0" w:color="auto"/>
            <w:left w:val="none" w:sz="0" w:space="0" w:color="auto"/>
            <w:bottom w:val="none" w:sz="0" w:space="0" w:color="auto"/>
            <w:right w:val="none" w:sz="0" w:space="0" w:color="auto"/>
          </w:divBdr>
          <w:divsChild>
            <w:div w:id="568997866">
              <w:marLeft w:val="1155"/>
              <w:marRight w:val="0"/>
              <w:marTop w:val="0"/>
              <w:marBottom w:val="0"/>
              <w:divBdr>
                <w:top w:val="none" w:sz="0" w:space="0" w:color="auto"/>
                <w:left w:val="none" w:sz="0" w:space="0" w:color="auto"/>
                <w:bottom w:val="none" w:sz="0" w:space="0" w:color="auto"/>
                <w:right w:val="none" w:sz="0" w:space="0" w:color="auto"/>
              </w:divBdr>
            </w:div>
            <w:div w:id="582646253">
              <w:marLeft w:val="1155"/>
              <w:marRight w:val="0"/>
              <w:marTop w:val="0"/>
              <w:marBottom w:val="0"/>
              <w:divBdr>
                <w:top w:val="none" w:sz="0" w:space="0" w:color="auto"/>
                <w:left w:val="none" w:sz="0" w:space="0" w:color="auto"/>
                <w:bottom w:val="none" w:sz="0" w:space="0" w:color="auto"/>
                <w:right w:val="none" w:sz="0" w:space="0" w:color="auto"/>
              </w:divBdr>
            </w:div>
            <w:div w:id="53963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4253">
      <w:bodyDiv w:val="1"/>
      <w:marLeft w:val="0"/>
      <w:marRight w:val="0"/>
      <w:marTop w:val="0"/>
      <w:marBottom w:val="0"/>
      <w:divBdr>
        <w:top w:val="none" w:sz="0" w:space="0" w:color="auto"/>
        <w:left w:val="none" w:sz="0" w:space="0" w:color="auto"/>
        <w:bottom w:val="none" w:sz="0" w:space="0" w:color="auto"/>
        <w:right w:val="none" w:sz="0" w:space="0" w:color="auto"/>
      </w:divBdr>
      <w:divsChild>
        <w:div w:id="539829060">
          <w:marLeft w:val="0"/>
          <w:marRight w:val="0"/>
          <w:marTop w:val="0"/>
          <w:marBottom w:val="0"/>
          <w:divBdr>
            <w:top w:val="none" w:sz="0" w:space="0" w:color="auto"/>
            <w:left w:val="none" w:sz="0" w:space="0" w:color="auto"/>
            <w:bottom w:val="none" w:sz="0" w:space="0" w:color="auto"/>
            <w:right w:val="none" w:sz="0" w:space="0" w:color="auto"/>
          </w:divBdr>
        </w:div>
        <w:div w:id="90470841">
          <w:marLeft w:val="0"/>
          <w:marRight w:val="0"/>
          <w:marTop w:val="150"/>
          <w:marBottom w:val="0"/>
          <w:divBdr>
            <w:top w:val="none" w:sz="0" w:space="0" w:color="auto"/>
            <w:left w:val="none" w:sz="0" w:space="0" w:color="auto"/>
            <w:bottom w:val="none" w:sz="0" w:space="0" w:color="auto"/>
            <w:right w:val="none" w:sz="0" w:space="0" w:color="auto"/>
          </w:divBdr>
          <w:divsChild>
            <w:div w:id="9109937">
              <w:marLeft w:val="1155"/>
              <w:marRight w:val="0"/>
              <w:marTop w:val="0"/>
              <w:marBottom w:val="0"/>
              <w:divBdr>
                <w:top w:val="none" w:sz="0" w:space="0" w:color="auto"/>
                <w:left w:val="none" w:sz="0" w:space="0" w:color="auto"/>
                <w:bottom w:val="none" w:sz="0" w:space="0" w:color="auto"/>
                <w:right w:val="none" w:sz="0" w:space="0" w:color="auto"/>
              </w:divBdr>
            </w:div>
            <w:div w:id="1547066875">
              <w:marLeft w:val="1155"/>
              <w:marRight w:val="0"/>
              <w:marTop w:val="0"/>
              <w:marBottom w:val="0"/>
              <w:divBdr>
                <w:top w:val="none" w:sz="0" w:space="0" w:color="auto"/>
                <w:left w:val="none" w:sz="0" w:space="0" w:color="auto"/>
                <w:bottom w:val="none" w:sz="0" w:space="0" w:color="auto"/>
                <w:right w:val="none" w:sz="0" w:space="0" w:color="auto"/>
              </w:divBdr>
            </w:div>
            <w:div w:id="267395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259814">
      <w:bodyDiv w:val="1"/>
      <w:marLeft w:val="0"/>
      <w:marRight w:val="0"/>
      <w:marTop w:val="0"/>
      <w:marBottom w:val="0"/>
      <w:divBdr>
        <w:top w:val="none" w:sz="0" w:space="0" w:color="auto"/>
        <w:left w:val="none" w:sz="0" w:space="0" w:color="auto"/>
        <w:bottom w:val="none" w:sz="0" w:space="0" w:color="auto"/>
        <w:right w:val="none" w:sz="0" w:space="0" w:color="auto"/>
      </w:divBdr>
      <w:divsChild>
        <w:div w:id="517544758">
          <w:marLeft w:val="0"/>
          <w:marRight w:val="0"/>
          <w:marTop w:val="0"/>
          <w:marBottom w:val="0"/>
          <w:divBdr>
            <w:top w:val="none" w:sz="0" w:space="0" w:color="auto"/>
            <w:left w:val="none" w:sz="0" w:space="0" w:color="auto"/>
            <w:bottom w:val="none" w:sz="0" w:space="0" w:color="auto"/>
            <w:right w:val="none" w:sz="0" w:space="0" w:color="auto"/>
          </w:divBdr>
        </w:div>
        <w:div w:id="1492603305">
          <w:marLeft w:val="0"/>
          <w:marRight w:val="0"/>
          <w:marTop w:val="150"/>
          <w:marBottom w:val="0"/>
          <w:divBdr>
            <w:top w:val="none" w:sz="0" w:space="0" w:color="auto"/>
            <w:left w:val="none" w:sz="0" w:space="0" w:color="auto"/>
            <w:bottom w:val="none" w:sz="0" w:space="0" w:color="auto"/>
            <w:right w:val="none" w:sz="0" w:space="0" w:color="auto"/>
          </w:divBdr>
          <w:divsChild>
            <w:div w:id="141194905">
              <w:marLeft w:val="1155"/>
              <w:marRight w:val="0"/>
              <w:marTop w:val="0"/>
              <w:marBottom w:val="0"/>
              <w:divBdr>
                <w:top w:val="none" w:sz="0" w:space="0" w:color="auto"/>
                <w:left w:val="none" w:sz="0" w:space="0" w:color="auto"/>
                <w:bottom w:val="none" w:sz="0" w:space="0" w:color="auto"/>
                <w:right w:val="none" w:sz="0" w:space="0" w:color="auto"/>
              </w:divBdr>
            </w:div>
            <w:div w:id="2118939868">
              <w:marLeft w:val="1155"/>
              <w:marRight w:val="0"/>
              <w:marTop w:val="0"/>
              <w:marBottom w:val="0"/>
              <w:divBdr>
                <w:top w:val="none" w:sz="0" w:space="0" w:color="auto"/>
                <w:left w:val="none" w:sz="0" w:space="0" w:color="auto"/>
                <w:bottom w:val="none" w:sz="0" w:space="0" w:color="auto"/>
                <w:right w:val="none" w:sz="0" w:space="0" w:color="auto"/>
              </w:divBdr>
            </w:div>
            <w:div w:id="12377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376910">
      <w:bodyDiv w:val="1"/>
      <w:marLeft w:val="0"/>
      <w:marRight w:val="0"/>
      <w:marTop w:val="0"/>
      <w:marBottom w:val="0"/>
      <w:divBdr>
        <w:top w:val="none" w:sz="0" w:space="0" w:color="auto"/>
        <w:left w:val="none" w:sz="0" w:space="0" w:color="auto"/>
        <w:bottom w:val="none" w:sz="0" w:space="0" w:color="auto"/>
        <w:right w:val="none" w:sz="0" w:space="0" w:color="auto"/>
      </w:divBdr>
      <w:divsChild>
        <w:div w:id="121114987">
          <w:marLeft w:val="0"/>
          <w:marRight w:val="0"/>
          <w:marTop w:val="0"/>
          <w:marBottom w:val="0"/>
          <w:divBdr>
            <w:top w:val="none" w:sz="0" w:space="0" w:color="auto"/>
            <w:left w:val="none" w:sz="0" w:space="0" w:color="auto"/>
            <w:bottom w:val="none" w:sz="0" w:space="0" w:color="auto"/>
            <w:right w:val="none" w:sz="0" w:space="0" w:color="auto"/>
          </w:divBdr>
        </w:div>
        <w:div w:id="475294583">
          <w:marLeft w:val="0"/>
          <w:marRight w:val="0"/>
          <w:marTop w:val="150"/>
          <w:marBottom w:val="0"/>
          <w:divBdr>
            <w:top w:val="none" w:sz="0" w:space="0" w:color="auto"/>
            <w:left w:val="none" w:sz="0" w:space="0" w:color="auto"/>
            <w:bottom w:val="none" w:sz="0" w:space="0" w:color="auto"/>
            <w:right w:val="none" w:sz="0" w:space="0" w:color="auto"/>
          </w:divBdr>
          <w:divsChild>
            <w:div w:id="1663775938">
              <w:marLeft w:val="1155"/>
              <w:marRight w:val="0"/>
              <w:marTop w:val="0"/>
              <w:marBottom w:val="0"/>
              <w:divBdr>
                <w:top w:val="none" w:sz="0" w:space="0" w:color="auto"/>
                <w:left w:val="none" w:sz="0" w:space="0" w:color="auto"/>
                <w:bottom w:val="none" w:sz="0" w:space="0" w:color="auto"/>
                <w:right w:val="none" w:sz="0" w:space="0" w:color="auto"/>
              </w:divBdr>
            </w:div>
            <w:div w:id="2138838021">
              <w:marLeft w:val="1155"/>
              <w:marRight w:val="0"/>
              <w:marTop w:val="0"/>
              <w:marBottom w:val="0"/>
              <w:divBdr>
                <w:top w:val="none" w:sz="0" w:space="0" w:color="auto"/>
                <w:left w:val="none" w:sz="0" w:space="0" w:color="auto"/>
                <w:bottom w:val="none" w:sz="0" w:space="0" w:color="auto"/>
                <w:right w:val="none" w:sz="0" w:space="0" w:color="auto"/>
              </w:divBdr>
            </w:div>
            <w:div w:id="76636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1489">
      <w:bodyDiv w:val="1"/>
      <w:marLeft w:val="0"/>
      <w:marRight w:val="0"/>
      <w:marTop w:val="0"/>
      <w:marBottom w:val="0"/>
      <w:divBdr>
        <w:top w:val="none" w:sz="0" w:space="0" w:color="auto"/>
        <w:left w:val="none" w:sz="0" w:space="0" w:color="auto"/>
        <w:bottom w:val="none" w:sz="0" w:space="0" w:color="auto"/>
        <w:right w:val="none" w:sz="0" w:space="0" w:color="auto"/>
      </w:divBdr>
      <w:divsChild>
        <w:div w:id="1023898719">
          <w:marLeft w:val="0"/>
          <w:marRight w:val="0"/>
          <w:marTop w:val="0"/>
          <w:marBottom w:val="0"/>
          <w:divBdr>
            <w:top w:val="none" w:sz="0" w:space="0" w:color="auto"/>
            <w:left w:val="none" w:sz="0" w:space="0" w:color="auto"/>
            <w:bottom w:val="none" w:sz="0" w:space="0" w:color="auto"/>
            <w:right w:val="none" w:sz="0" w:space="0" w:color="auto"/>
          </w:divBdr>
        </w:div>
        <w:div w:id="1221285095">
          <w:marLeft w:val="0"/>
          <w:marRight w:val="0"/>
          <w:marTop w:val="150"/>
          <w:marBottom w:val="0"/>
          <w:divBdr>
            <w:top w:val="none" w:sz="0" w:space="0" w:color="auto"/>
            <w:left w:val="none" w:sz="0" w:space="0" w:color="auto"/>
            <w:bottom w:val="none" w:sz="0" w:space="0" w:color="auto"/>
            <w:right w:val="none" w:sz="0" w:space="0" w:color="auto"/>
          </w:divBdr>
          <w:divsChild>
            <w:div w:id="995303559">
              <w:marLeft w:val="1155"/>
              <w:marRight w:val="0"/>
              <w:marTop w:val="0"/>
              <w:marBottom w:val="0"/>
              <w:divBdr>
                <w:top w:val="none" w:sz="0" w:space="0" w:color="auto"/>
                <w:left w:val="none" w:sz="0" w:space="0" w:color="auto"/>
                <w:bottom w:val="none" w:sz="0" w:space="0" w:color="auto"/>
                <w:right w:val="none" w:sz="0" w:space="0" w:color="auto"/>
              </w:divBdr>
            </w:div>
            <w:div w:id="1563711952">
              <w:marLeft w:val="1155"/>
              <w:marRight w:val="0"/>
              <w:marTop w:val="0"/>
              <w:marBottom w:val="0"/>
              <w:divBdr>
                <w:top w:val="none" w:sz="0" w:space="0" w:color="auto"/>
                <w:left w:val="none" w:sz="0" w:space="0" w:color="auto"/>
                <w:bottom w:val="none" w:sz="0" w:space="0" w:color="auto"/>
                <w:right w:val="none" w:sz="0" w:space="0" w:color="auto"/>
              </w:divBdr>
            </w:div>
            <w:div w:id="447970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1716">
      <w:bodyDiv w:val="1"/>
      <w:marLeft w:val="0"/>
      <w:marRight w:val="0"/>
      <w:marTop w:val="0"/>
      <w:marBottom w:val="0"/>
      <w:divBdr>
        <w:top w:val="none" w:sz="0" w:space="0" w:color="auto"/>
        <w:left w:val="none" w:sz="0" w:space="0" w:color="auto"/>
        <w:bottom w:val="none" w:sz="0" w:space="0" w:color="auto"/>
        <w:right w:val="none" w:sz="0" w:space="0" w:color="auto"/>
      </w:divBdr>
      <w:divsChild>
        <w:div w:id="908613885">
          <w:marLeft w:val="0"/>
          <w:marRight w:val="0"/>
          <w:marTop w:val="0"/>
          <w:marBottom w:val="0"/>
          <w:divBdr>
            <w:top w:val="none" w:sz="0" w:space="0" w:color="auto"/>
            <w:left w:val="none" w:sz="0" w:space="0" w:color="auto"/>
            <w:bottom w:val="none" w:sz="0" w:space="0" w:color="auto"/>
            <w:right w:val="none" w:sz="0" w:space="0" w:color="auto"/>
          </w:divBdr>
        </w:div>
        <w:div w:id="669796119">
          <w:marLeft w:val="0"/>
          <w:marRight w:val="0"/>
          <w:marTop w:val="150"/>
          <w:marBottom w:val="0"/>
          <w:divBdr>
            <w:top w:val="none" w:sz="0" w:space="0" w:color="auto"/>
            <w:left w:val="none" w:sz="0" w:space="0" w:color="auto"/>
            <w:bottom w:val="none" w:sz="0" w:space="0" w:color="auto"/>
            <w:right w:val="none" w:sz="0" w:space="0" w:color="auto"/>
          </w:divBdr>
          <w:divsChild>
            <w:div w:id="1495223303">
              <w:marLeft w:val="1155"/>
              <w:marRight w:val="0"/>
              <w:marTop w:val="0"/>
              <w:marBottom w:val="0"/>
              <w:divBdr>
                <w:top w:val="none" w:sz="0" w:space="0" w:color="auto"/>
                <w:left w:val="none" w:sz="0" w:space="0" w:color="auto"/>
                <w:bottom w:val="none" w:sz="0" w:space="0" w:color="auto"/>
                <w:right w:val="none" w:sz="0" w:space="0" w:color="auto"/>
              </w:divBdr>
            </w:div>
            <w:div w:id="1393885338">
              <w:marLeft w:val="1155"/>
              <w:marRight w:val="0"/>
              <w:marTop w:val="0"/>
              <w:marBottom w:val="0"/>
              <w:divBdr>
                <w:top w:val="none" w:sz="0" w:space="0" w:color="auto"/>
                <w:left w:val="none" w:sz="0" w:space="0" w:color="auto"/>
                <w:bottom w:val="none" w:sz="0" w:space="0" w:color="auto"/>
                <w:right w:val="none" w:sz="0" w:space="0" w:color="auto"/>
              </w:divBdr>
            </w:div>
            <w:div w:id="334918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4297">
      <w:bodyDiv w:val="1"/>
      <w:marLeft w:val="0"/>
      <w:marRight w:val="0"/>
      <w:marTop w:val="0"/>
      <w:marBottom w:val="0"/>
      <w:divBdr>
        <w:top w:val="none" w:sz="0" w:space="0" w:color="auto"/>
        <w:left w:val="none" w:sz="0" w:space="0" w:color="auto"/>
        <w:bottom w:val="none" w:sz="0" w:space="0" w:color="auto"/>
        <w:right w:val="none" w:sz="0" w:space="0" w:color="auto"/>
      </w:divBdr>
      <w:divsChild>
        <w:div w:id="102768894">
          <w:marLeft w:val="0"/>
          <w:marRight w:val="0"/>
          <w:marTop w:val="0"/>
          <w:marBottom w:val="0"/>
          <w:divBdr>
            <w:top w:val="none" w:sz="0" w:space="0" w:color="auto"/>
            <w:left w:val="none" w:sz="0" w:space="0" w:color="auto"/>
            <w:bottom w:val="none" w:sz="0" w:space="0" w:color="auto"/>
            <w:right w:val="none" w:sz="0" w:space="0" w:color="auto"/>
          </w:divBdr>
        </w:div>
        <w:div w:id="827864897">
          <w:marLeft w:val="0"/>
          <w:marRight w:val="0"/>
          <w:marTop w:val="150"/>
          <w:marBottom w:val="0"/>
          <w:divBdr>
            <w:top w:val="none" w:sz="0" w:space="0" w:color="auto"/>
            <w:left w:val="none" w:sz="0" w:space="0" w:color="auto"/>
            <w:bottom w:val="none" w:sz="0" w:space="0" w:color="auto"/>
            <w:right w:val="none" w:sz="0" w:space="0" w:color="auto"/>
          </w:divBdr>
          <w:divsChild>
            <w:div w:id="1216965308">
              <w:marLeft w:val="1155"/>
              <w:marRight w:val="0"/>
              <w:marTop w:val="0"/>
              <w:marBottom w:val="0"/>
              <w:divBdr>
                <w:top w:val="none" w:sz="0" w:space="0" w:color="auto"/>
                <w:left w:val="none" w:sz="0" w:space="0" w:color="auto"/>
                <w:bottom w:val="none" w:sz="0" w:space="0" w:color="auto"/>
                <w:right w:val="none" w:sz="0" w:space="0" w:color="auto"/>
              </w:divBdr>
            </w:div>
            <w:div w:id="1723286021">
              <w:marLeft w:val="1155"/>
              <w:marRight w:val="0"/>
              <w:marTop w:val="0"/>
              <w:marBottom w:val="0"/>
              <w:divBdr>
                <w:top w:val="none" w:sz="0" w:space="0" w:color="auto"/>
                <w:left w:val="none" w:sz="0" w:space="0" w:color="auto"/>
                <w:bottom w:val="none" w:sz="0" w:space="0" w:color="auto"/>
                <w:right w:val="none" w:sz="0" w:space="0" w:color="auto"/>
              </w:divBdr>
            </w:div>
            <w:div w:id="171561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02485">
      <w:bodyDiv w:val="1"/>
      <w:marLeft w:val="0"/>
      <w:marRight w:val="0"/>
      <w:marTop w:val="0"/>
      <w:marBottom w:val="0"/>
      <w:divBdr>
        <w:top w:val="none" w:sz="0" w:space="0" w:color="auto"/>
        <w:left w:val="none" w:sz="0" w:space="0" w:color="auto"/>
        <w:bottom w:val="none" w:sz="0" w:space="0" w:color="auto"/>
        <w:right w:val="none" w:sz="0" w:space="0" w:color="auto"/>
      </w:divBdr>
      <w:divsChild>
        <w:div w:id="556671908">
          <w:marLeft w:val="0"/>
          <w:marRight w:val="0"/>
          <w:marTop w:val="0"/>
          <w:marBottom w:val="0"/>
          <w:divBdr>
            <w:top w:val="none" w:sz="0" w:space="0" w:color="auto"/>
            <w:left w:val="none" w:sz="0" w:space="0" w:color="auto"/>
            <w:bottom w:val="none" w:sz="0" w:space="0" w:color="auto"/>
            <w:right w:val="none" w:sz="0" w:space="0" w:color="auto"/>
          </w:divBdr>
        </w:div>
        <w:div w:id="1464495481">
          <w:marLeft w:val="0"/>
          <w:marRight w:val="0"/>
          <w:marTop w:val="150"/>
          <w:marBottom w:val="0"/>
          <w:divBdr>
            <w:top w:val="none" w:sz="0" w:space="0" w:color="auto"/>
            <w:left w:val="none" w:sz="0" w:space="0" w:color="auto"/>
            <w:bottom w:val="none" w:sz="0" w:space="0" w:color="auto"/>
            <w:right w:val="none" w:sz="0" w:space="0" w:color="auto"/>
          </w:divBdr>
          <w:divsChild>
            <w:div w:id="1027604735">
              <w:marLeft w:val="1155"/>
              <w:marRight w:val="0"/>
              <w:marTop w:val="0"/>
              <w:marBottom w:val="0"/>
              <w:divBdr>
                <w:top w:val="none" w:sz="0" w:space="0" w:color="auto"/>
                <w:left w:val="none" w:sz="0" w:space="0" w:color="auto"/>
                <w:bottom w:val="none" w:sz="0" w:space="0" w:color="auto"/>
                <w:right w:val="none" w:sz="0" w:space="0" w:color="auto"/>
              </w:divBdr>
            </w:div>
            <w:div w:id="968702252">
              <w:marLeft w:val="1155"/>
              <w:marRight w:val="0"/>
              <w:marTop w:val="0"/>
              <w:marBottom w:val="0"/>
              <w:divBdr>
                <w:top w:val="none" w:sz="0" w:space="0" w:color="auto"/>
                <w:left w:val="none" w:sz="0" w:space="0" w:color="auto"/>
                <w:bottom w:val="none" w:sz="0" w:space="0" w:color="auto"/>
                <w:right w:val="none" w:sz="0" w:space="0" w:color="auto"/>
              </w:divBdr>
            </w:div>
            <w:div w:id="1780491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2472">
      <w:bodyDiv w:val="1"/>
      <w:marLeft w:val="0"/>
      <w:marRight w:val="0"/>
      <w:marTop w:val="0"/>
      <w:marBottom w:val="0"/>
      <w:divBdr>
        <w:top w:val="none" w:sz="0" w:space="0" w:color="auto"/>
        <w:left w:val="none" w:sz="0" w:space="0" w:color="auto"/>
        <w:bottom w:val="none" w:sz="0" w:space="0" w:color="auto"/>
        <w:right w:val="none" w:sz="0" w:space="0" w:color="auto"/>
      </w:divBdr>
      <w:divsChild>
        <w:div w:id="386223449">
          <w:marLeft w:val="0"/>
          <w:marRight w:val="0"/>
          <w:marTop w:val="0"/>
          <w:marBottom w:val="0"/>
          <w:divBdr>
            <w:top w:val="none" w:sz="0" w:space="0" w:color="auto"/>
            <w:left w:val="none" w:sz="0" w:space="0" w:color="auto"/>
            <w:bottom w:val="none" w:sz="0" w:space="0" w:color="auto"/>
            <w:right w:val="none" w:sz="0" w:space="0" w:color="auto"/>
          </w:divBdr>
        </w:div>
        <w:div w:id="491454840">
          <w:marLeft w:val="0"/>
          <w:marRight w:val="0"/>
          <w:marTop w:val="150"/>
          <w:marBottom w:val="0"/>
          <w:divBdr>
            <w:top w:val="none" w:sz="0" w:space="0" w:color="auto"/>
            <w:left w:val="none" w:sz="0" w:space="0" w:color="auto"/>
            <w:bottom w:val="none" w:sz="0" w:space="0" w:color="auto"/>
            <w:right w:val="none" w:sz="0" w:space="0" w:color="auto"/>
          </w:divBdr>
          <w:divsChild>
            <w:div w:id="637958519">
              <w:marLeft w:val="1155"/>
              <w:marRight w:val="0"/>
              <w:marTop w:val="0"/>
              <w:marBottom w:val="0"/>
              <w:divBdr>
                <w:top w:val="none" w:sz="0" w:space="0" w:color="auto"/>
                <w:left w:val="none" w:sz="0" w:space="0" w:color="auto"/>
                <w:bottom w:val="none" w:sz="0" w:space="0" w:color="auto"/>
                <w:right w:val="none" w:sz="0" w:space="0" w:color="auto"/>
              </w:divBdr>
            </w:div>
            <w:div w:id="33577280">
              <w:marLeft w:val="1155"/>
              <w:marRight w:val="0"/>
              <w:marTop w:val="0"/>
              <w:marBottom w:val="0"/>
              <w:divBdr>
                <w:top w:val="none" w:sz="0" w:space="0" w:color="auto"/>
                <w:left w:val="none" w:sz="0" w:space="0" w:color="auto"/>
                <w:bottom w:val="none" w:sz="0" w:space="0" w:color="auto"/>
                <w:right w:val="none" w:sz="0" w:space="0" w:color="auto"/>
              </w:divBdr>
            </w:div>
            <w:div w:id="212920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078029">
      <w:bodyDiv w:val="1"/>
      <w:marLeft w:val="0"/>
      <w:marRight w:val="0"/>
      <w:marTop w:val="0"/>
      <w:marBottom w:val="0"/>
      <w:divBdr>
        <w:top w:val="none" w:sz="0" w:space="0" w:color="auto"/>
        <w:left w:val="none" w:sz="0" w:space="0" w:color="auto"/>
        <w:bottom w:val="none" w:sz="0" w:space="0" w:color="auto"/>
        <w:right w:val="none" w:sz="0" w:space="0" w:color="auto"/>
      </w:divBdr>
      <w:divsChild>
        <w:div w:id="291786174">
          <w:marLeft w:val="0"/>
          <w:marRight w:val="0"/>
          <w:marTop w:val="0"/>
          <w:marBottom w:val="0"/>
          <w:divBdr>
            <w:top w:val="none" w:sz="0" w:space="0" w:color="auto"/>
            <w:left w:val="none" w:sz="0" w:space="0" w:color="auto"/>
            <w:bottom w:val="none" w:sz="0" w:space="0" w:color="auto"/>
            <w:right w:val="none" w:sz="0" w:space="0" w:color="auto"/>
          </w:divBdr>
        </w:div>
        <w:div w:id="2016766782">
          <w:marLeft w:val="0"/>
          <w:marRight w:val="0"/>
          <w:marTop w:val="150"/>
          <w:marBottom w:val="0"/>
          <w:divBdr>
            <w:top w:val="none" w:sz="0" w:space="0" w:color="auto"/>
            <w:left w:val="none" w:sz="0" w:space="0" w:color="auto"/>
            <w:bottom w:val="none" w:sz="0" w:space="0" w:color="auto"/>
            <w:right w:val="none" w:sz="0" w:space="0" w:color="auto"/>
          </w:divBdr>
          <w:divsChild>
            <w:div w:id="1056783095">
              <w:marLeft w:val="1155"/>
              <w:marRight w:val="0"/>
              <w:marTop w:val="0"/>
              <w:marBottom w:val="0"/>
              <w:divBdr>
                <w:top w:val="none" w:sz="0" w:space="0" w:color="auto"/>
                <w:left w:val="none" w:sz="0" w:space="0" w:color="auto"/>
                <w:bottom w:val="none" w:sz="0" w:space="0" w:color="auto"/>
                <w:right w:val="none" w:sz="0" w:space="0" w:color="auto"/>
              </w:divBdr>
            </w:div>
            <w:div w:id="996349164">
              <w:marLeft w:val="1155"/>
              <w:marRight w:val="0"/>
              <w:marTop w:val="0"/>
              <w:marBottom w:val="0"/>
              <w:divBdr>
                <w:top w:val="none" w:sz="0" w:space="0" w:color="auto"/>
                <w:left w:val="none" w:sz="0" w:space="0" w:color="auto"/>
                <w:bottom w:val="none" w:sz="0" w:space="0" w:color="auto"/>
                <w:right w:val="none" w:sz="0" w:space="0" w:color="auto"/>
              </w:divBdr>
            </w:div>
            <w:div w:id="87839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19489">
      <w:bodyDiv w:val="1"/>
      <w:marLeft w:val="0"/>
      <w:marRight w:val="0"/>
      <w:marTop w:val="0"/>
      <w:marBottom w:val="0"/>
      <w:divBdr>
        <w:top w:val="none" w:sz="0" w:space="0" w:color="auto"/>
        <w:left w:val="none" w:sz="0" w:space="0" w:color="auto"/>
        <w:bottom w:val="none" w:sz="0" w:space="0" w:color="auto"/>
        <w:right w:val="none" w:sz="0" w:space="0" w:color="auto"/>
      </w:divBdr>
      <w:divsChild>
        <w:div w:id="633174206">
          <w:marLeft w:val="0"/>
          <w:marRight w:val="0"/>
          <w:marTop w:val="0"/>
          <w:marBottom w:val="0"/>
          <w:divBdr>
            <w:top w:val="none" w:sz="0" w:space="0" w:color="auto"/>
            <w:left w:val="none" w:sz="0" w:space="0" w:color="auto"/>
            <w:bottom w:val="none" w:sz="0" w:space="0" w:color="auto"/>
            <w:right w:val="none" w:sz="0" w:space="0" w:color="auto"/>
          </w:divBdr>
        </w:div>
        <w:div w:id="1606500372">
          <w:marLeft w:val="0"/>
          <w:marRight w:val="0"/>
          <w:marTop w:val="150"/>
          <w:marBottom w:val="0"/>
          <w:divBdr>
            <w:top w:val="none" w:sz="0" w:space="0" w:color="auto"/>
            <w:left w:val="none" w:sz="0" w:space="0" w:color="auto"/>
            <w:bottom w:val="none" w:sz="0" w:space="0" w:color="auto"/>
            <w:right w:val="none" w:sz="0" w:space="0" w:color="auto"/>
          </w:divBdr>
          <w:divsChild>
            <w:div w:id="1220239181">
              <w:marLeft w:val="1155"/>
              <w:marRight w:val="0"/>
              <w:marTop w:val="0"/>
              <w:marBottom w:val="0"/>
              <w:divBdr>
                <w:top w:val="none" w:sz="0" w:space="0" w:color="auto"/>
                <w:left w:val="none" w:sz="0" w:space="0" w:color="auto"/>
                <w:bottom w:val="none" w:sz="0" w:space="0" w:color="auto"/>
                <w:right w:val="none" w:sz="0" w:space="0" w:color="auto"/>
              </w:divBdr>
            </w:div>
            <w:div w:id="636954260">
              <w:marLeft w:val="1155"/>
              <w:marRight w:val="0"/>
              <w:marTop w:val="0"/>
              <w:marBottom w:val="0"/>
              <w:divBdr>
                <w:top w:val="none" w:sz="0" w:space="0" w:color="auto"/>
                <w:left w:val="none" w:sz="0" w:space="0" w:color="auto"/>
                <w:bottom w:val="none" w:sz="0" w:space="0" w:color="auto"/>
                <w:right w:val="none" w:sz="0" w:space="0" w:color="auto"/>
              </w:divBdr>
            </w:div>
            <w:div w:id="208733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539990">
      <w:bodyDiv w:val="1"/>
      <w:marLeft w:val="0"/>
      <w:marRight w:val="0"/>
      <w:marTop w:val="0"/>
      <w:marBottom w:val="0"/>
      <w:divBdr>
        <w:top w:val="none" w:sz="0" w:space="0" w:color="auto"/>
        <w:left w:val="none" w:sz="0" w:space="0" w:color="auto"/>
        <w:bottom w:val="none" w:sz="0" w:space="0" w:color="auto"/>
        <w:right w:val="none" w:sz="0" w:space="0" w:color="auto"/>
      </w:divBdr>
      <w:divsChild>
        <w:div w:id="1177696209">
          <w:marLeft w:val="0"/>
          <w:marRight w:val="0"/>
          <w:marTop w:val="0"/>
          <w:marBottom w:val="0"/>
          <w:divBdr>
            <w:top w:val="none" w:sz="0" w:space="0" w:color="auto"/>
            <w:left w:val="none" w:sz="0" w:space="0" w:color="auto"/>
            <w:bottom w:val="none" w:sz="0" w:space="0" w:color="auto"/>
            <w:right w:val="none" w:sz="0" w:space="0" w:color="auto"/>
          </w:divBdr>
        </w:div>
        <w:div w:id="652487825">
          <w:marLeft w:val="0"/>
          <w:marRight w:val="0"/>
          <w:marTop w:val="150"/>
          <w:marBottom w:val="0"/>
          <w:divBdr>
            <w:top w:val="none" w:sz="0" w:space="0" w:color="auto"/>
            <w:left w:val="none" w:sz="0" w:space="0" w:color="auto"/>
            <w:bottom w:val="none" w:sz="0" w:space="0" w:color="auto"/>
            <w:right w:val="none" w:sz="0" w:space="0" w:color="auto"/>
          </w:divBdr>
          <w:divsChild>
            <w:div w:id="1120346223">
              <w:marLeft w:val="1155"/>
              <w:marRight w:val="0"/>
              <w:marTop w:val="0"/>
              <w:marBottom w:val="0"/>
              <w:divBdr>
                <w:top w:val="none" w:sz="0" w:space="0" w:color="auto"/>
                <w:left w:val="none" w:sz="0" w:space="0" w:color="auto"/>
                <w:bottom w:val="none" w:sz="0" w:space="0" w:color="auto"/>
                <w:right w:val="none" w:sz="0" w:space="0" w:color="auto"/>
              </w:divBdr>
            </w:div>
            <w:div w:id="1617642583">
              <w:marLeft w:val="1155"/>
              <w:marRight w:val="0"/>
              <w:marTop w:val="0"/>
              <w:marBottom w:val="0"/>
              <w:divBdr>
                <w:top w:val="none" w:sz="0" w:space="0" w:color="auto"/>
                <w:left w:val="none" w:sz="0" w:space="0" w:color="auto"/>
                <w:bottom w:val="none" w:sz="0" w:space="0" w:color="auto"/>
                <w:right w:val="none" w:sz="0" w:space="0" w:color="auto"/>
              </w:divBdr>
            </w:div>
            <w:div w:id="1432235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12704">
      <w:bodyDiv w:val="1"/>
      <w:marLeft w:val="0"/>
      <w:marRight w:val="0"/>
      <w:marTop w:val="0"/>
      <w:marBottom w:val="0"/>
      <w:divBdr>
        <w:top w:val="none" w:sz="0" w:space="0" w:color="auto"/>
        <w:left w:val="none" w:sz="0" w:space="0" w:color="auto"/>
        <w:bottom w:val="none" w:sz="0" w:space="0" w:color="auto"/>
        <w:right w:val="none" w:sz="0" w:space="0" w:color="auto"/>
      </w:divBdr>
      <w:divsChild>
        <w:div w:id="1121262356">
          <w:marLeft w:val="0"/>
          <w:marRight w:val="0"/>
          <w:marTop w:val="0"/>
          <w:marBottom w:val="0"/>
          <w:divBdr>
            <w:top w:val="none" w:sz="0" w:space="0" w:color="auto"/>
            <w:left w:val="none" w:sz="0" w:space="0" w:color="auto"/>
            <w:bottom w:val="none" w:sz="0" w:space="0" w:color="auto"/>
            <w:right w:val="none" w:sz="0" w:space="0" w:color="auto"/>
          </w:divBdr>
        </w:div>
        <w:div w:id="47338434">
          <w:marLeft w:val="0"/>
          <w:marRight w:val="0"/>
          <w:marTop w:val="150"/>
          <w:marBottom w:val="0"/>
          <w:divBdr>
            <w:top w:val="none" w:sz="0" w:space="0" w:color="auto"/>
            <w:left w:val="none" w:sz="0" w:space="0" w:color="auto"/>
            <w:bottom w:val="none" w:sz="0" w:space="0" w:color="auto"/>
            <w:right w:val="none" w:sz="0" w:space="0" w:color="auto"/>
          </w:divBdr>
          <w:divsChild>
            <w:div w:id="16933359">
              <w:marLeft w:val="1155"/>
              <w:marRight w:val="0"/>
              <w:marTop w:val="0"/>
              <w:marBottom w:val="0"/>
              <w:divBdr>
                <w:top w:val="none" w:sz="0" w:space="0" w:color="auto"/>
                <w:left w:val="none" w:sz="0" w:space="0" w:color="auto"/>
                <w:bottom w:val="none" w:sz="0" w:space="0" w:color="auto"/>
                <w:right w:val="none" w:sz="0" w:space="0" w:color="auto"/>
              </w:divBdr>
            </w:div>
            <w:div w:id="666635671">
              <w:marLeft w:val="1155"/>
              <w:marRight w:val="0"/>
              <w:marTop w:val="0"/>
              <w:marBottom w:val="0"/>
              <w:divBdr>
                <w:top w:val="none" w:sz="0" w:space="0" w:color="auto"/>
                <w:left w:val="none" w:sz="0" w:space="0" w:color="auto"/>
                <w:bottom w:val="none" w:sz="0" w:space="0" w:color="auto"/>
                <w:right w:val="none" w:sz="0" w:space="0" w:color="auto"/>
              </w:divBdr>
            </w:div>
            <w:div w:id="15898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692901">
      <w:bodyDiv w:val="1"/>
      <w:marLeft w:val="0"/>
      <w:marRight w:val="0"/>
      <w:marTop w:val="0"/>
      <w:marBottom w:val="0"/>
      <w:divBdr>
        <w:top w:val="none" w:sz="0" w:space="0" w:color="auto"/>
        <w:left w:val="none" w:sz="0" w:space="0" w:color="auto"/>
        <w:bottom w:val="none" w:sz="0" w:space="0" w:color="auto"/>
        <w:right w:val="none" w:sz="0" w:space="0" w:color="auto"/>
      </w:divBdr>
      <w:divsChild>
        <w:div w:id="1379746761">
          <w:marLeft w:val="0"/>
          <w:marRight w:val="0"/>
          <w:marTop w:val="0"/>
          <w:marBottom w:val="0"/>
          <w:divBdr>
            <w:top w:val="none" w:sz="0" w:space="0" w:color="auto"/>
            <w:left w:val="none" w:sz="0" w:space="0" w:color="auto"/>
            <w:bottom w:val="none" w:sz="0" w:space="0" w:color="auto"/>
            <w:right w:val="none" w:sz="0" w:space="0" w:color="auto"/>
          </w:divBdr>
        </w:div>
        <w:div w:id="2111074217">
          <w:marLeft w:val="0"/>
          <w:marRight w:val="0"/>
          <w:marTop w:val="150"/>
          <w:marBottom w:val="0"/>
          <w:divBdr>
            <w:top w:val="none" w:sz="0" w:space="0" w:color="auto"/>
            <w:left w:val="none" w:sz="0" w:space="0" w:color="auto"/>
            <w:bottom w:val="none" w:sz="0" w:space="0" w:color="auto"/>
            <w:right w:val="none" w:sz="0" w:space="0" w:color="auto"/>
          </w:divBdr>
          <w:divsChild>
            <w:div w:id="912617206">
              <w:marLeft w:val="1155"/>
              <w:marRight w:val="0"/>
              <w:marTop w:val="0"/>
              <w:marBottom w:val="0"/>
              <w:divBdr>
                <w:top w:val="none" w:sz="0" w:space="0" w:color="auto"/>
                <w:left w:val="none" w:sz="0" w:space="0" w:color="auto"/>
                <w:bottom w:val="none" w:sz="0" w:space="0" w:color="auto"/>
                <w:right w:val="none" w:sz="0" w:space="0" w:color="auto"/>
              </w:divBdr>
            </w:div>
            <w:div w:id="187449915">
              <w:marLeft w:val="1155"/>
              <w:marRight w:val="0"/>
              <w:marTop w:val="0"/>
              <w:marBottom w:val="0"/>
              <w:divBdr>
                <w:top w:val="none" w:sz="0" w:space="0" w:color="auto"/>
                <w:left w:val="none" w:sz="0" w:space="0" w:color="auto"/>
                <w:bottom w:val="none" w:sz="0" w:space="0" w:color="auto"/>
                <w:right w:val="none" w:sz="0" w:space="0" w:color="auto"/>
              </w:divBdr>
            </w:div>
            <w:div w:id="2114933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93755">
      <w:bodyDiv w:val="1"/>
      <w:marLeft w:val="0"/>
      <w:marRight w:val="0"/>
      <w:marTop w:val="0"/>
      <w:marBottom w:val="0"/>
      <w:divBdr>
        <w:top w:val="none" w:sz="0" w:space="0" w:color="auto"/>
        <w:left w:val="none" w:sz="0" w:space="0" w:color="auto"/>
        <w:bottom w:val="none" w:sz="0" w:space="0" w:color="auto"/>
        <w:right w:val="none" w:sz="0" w:space="0" w:color="auto"/>
      </w:divBdr>
      <w:divsChild>
        <w:div w:id="149754593">
          <w:marLeft w:val="0"/>
          <w:marRight w:val="0"/>
          <w:marTop w:val="0"/>
          <w:marBottom w:val="0"/>
          <w:divBdr>
            <w:top w:val="none" w:sz="0" w:space="0" w:color="auto"/>
            <w:left w:val="none" w:sz="0" w:space="0" w:color="auto"/>
            <w:bottom w:val="none" w:sz="0" w:space="0" w:color="auto"/>
            <w:right w:val="none" w:sz="0" w:space="0" w:color="auto"/>
          </w:divBdr>
        </w:div>
        <w:div w:id="1303346807">
          <w:marLeft w:val="0"/>
          <w:marRight w:val="0"/>
          <w:marTop w:val="150"/>
          <w:marBottom w:val="0"/>
          <w:divBdr>
            <w:top w:val="none" w:sz="0" w:space="0" w:color="auto"/>
            <w:left w:val="none" w:sz="0" w:space="0" w:color="auto"/>
            <w:bottom w:val="none" w:sz="0" w:space="0" w:color="auto"/>
            <w:right w:val="none" w:sz="0" w:space="0" w:color="auto"/>
          </w:divBdr>
          <w:divsChild>
            <w:div w:id="1322733740">
              <w:marLeft w:val="1155"/>
              <w:marRight w:val="0"/>
              <w:marTop w:val="0"/>
              <w:marBottom w:val="0"/>
              <w:divBdr>
                <w:top w:val="none" w:sz="0" w:space="0" w:color="auto"/>
                <w:left w:val="none" w:sz="0" w:space="0" w:color="auto"/>
                <w:bottom w:val="none" w:sz="0" w:space="0" w:color="auto"/>
                <w:right w:val="none" w:sz="0" w:space="0" w:color="auto"/>
              </w:divBdr>
            </w:div>
            <w:div w:id="1706129364">
              <w:marLeft w:val="1155"/>
              <w:marRight w:val="0"/>
              <w:marTop w:val="0"/>
              <w:marBottom w:val="0"/>
              <w:divBdr>
                <w:top w:val="none" w:sz="0" w:space="0" w:color="auto"/>
                <w:left w:val="none" w:sz="0" w:space="0" w:color="auto"/>
                <w:bottom w:val="none" w:sz="0" w:space="0" w:color="auto"/>
                <w:right w:val="none" w:sz="0" w:space="0" w:color="auto"/>
              </w:divBdr>
            </w:div>
            <w:div w:id="949315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88155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005354">
      <w:bodyDiv w:val="1"/>
      <w:marLeft w:val="0"/>
      <w:marRight w:val="0"/>
      <w:marTop w:val="0"/>
      <w:marBottom w:val="0"/>
      <w:divBdr>
        <w:top w:val="none" w:sz="0" w:space="0" w:color="auto"/>
        <w:left w:val="none" w:sz="0" w:space="0" w:color="auto"/>
        <w:bottom w:val="none" w:sz="0" w:space="0" w:color="auto"/>
        <w:right w:val="none" w:sz="0" w:space="0" w:color="auto"/>
      </w:divBdr>
      <w:divsChild>
        <w:div w:id="1626307185">
          <w:marLeft w:val="0"/>
          <w:marRight w:val="0"/>
          <w:marTop w:val="0"/>
          <w:marBottom w:val="0"/>
          <w:divBdr>
            <w:top w:val="none" w:sz="0" w:space="0" w:color="auto"/>
            <w:left w:val="none" w:sz="0" w:space="0" w:color="auto"/>
            <w:bottom w:val="none" w:sz="0" w:space="0" w:color="auto"/>
            <w:right w:val="none" w:sz="0" w:space="0" w:color="auto"/>
          </w:divBdr>
        </w:div>
        <w:div w:id="1086421293">
          <w:marLeft w:val="0"/>
          <w:marRight w:val="0"/>
          <w:marTop w:val="150"/>
          <w:marBottom w:val="0"/>
          <w:divBdr>
            <w:top w:val="none" w:sz="0" w:space="0" w:color="auto"/>
            <w:left w:val="none" w:sz="0" w:space="0" w:color="auto"/>
            <w:bottom w:val="none" w:sz="0" w:space="0" w:color="auto"/>
            <w:right w:val="none" w:sz="0" w:space="0" w:color="auto"/>
          </w:divBdr>
          <w:divsChild>
            <w:div w:id="612520591">
              <w:marLeft w:val="1155"/>
              <w:marRight w:val="0"/>
              <w:marTop w:val="0"/>
              <w:marBottom w:val="0"/>
              <w:divBdr>
                <w:top w:val="none" w:sz="0" w:space="0" w:color="auto"/>
                <w:left w:val="none" w:sz="0" w:space="0" w:color="auto"/>
                <w:bottom w:val="none" w:sz="0" w:space="0" w:color="auto"/>
                <w:right w:val="none" w:sz="0" w:space="0" w:color="auto"/>
              </w:divBdr>
            </w:div>
            <w:div w:id="1455363191">
              <w:marLeft w:val="1155"/>
              <w:marRight w:val="0"/>
              <w:marTop w:val="0"/>
              <w:marBottom w:val="0"/>
              <w:divBdr>
                <w:top w:val="none" w:sz="0" w:space="0" w:color="auto"/>
                <w:left w:val="none" w:sz="0" w:space="0" w:color="auto"/>
                <w:bottom w:val="none" w:sz="0" w:space="0" w:color="auto"/>
                <w:right w:val="none" w:sz="0" w:space="0" w:color="auto"/>
              </w:divBdr>
            </w:div>
            <w:div w:id="553663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005615">
      <w:bodyDiv w:val="1"/>
      <w:marLeft w:val="0"/>
      <w:marRight w:val="0"/>
      <w:marTop w:val="0"/>
      <w:marBottom w:val="0"/>
      <w:divBdr>
        <w:top w:val="none" w:sz="0" w:space="0" w:color="auto"/>
        <w:left w:val="none" w:sz="0" w:space="0" w:color="auto"/>
        <w:bottom w:val="none" w:sz="0" w:space="0" w:color="auto"/>
        <w:right w:val="none" w:sz="0" w:space="0" w:color="auto"/>
      </w:divBdr>
      <w:divsChild>
        <w:div w:id="657997313">
          <w:marLeft w:val="0"/>
          <w:marRight w:val="0"/>
          <w:marTop w:val="0"/>
          <w:marBottom w:val="0"/>
          <w:divBdr>
            <w:top w:val="none" w:sz="0" w:space="0" w:color="auto"/>
            <w:left w:val="none" w:sz="0" w:space="0" w:color="auto"/>
            <w:bottom w:val="none" w:sz="0" w:space="0" w:color="auto"/>
            <w:right w:val="none" w:sz="0" w:space="0" w:color="auto"/>
          </w:divBdr>
        </w:div>
        <w:div w:id="590242478">
          <w:marLeft w:val="0"/>
          <w:marRight w:val="0"/>
          <w:marTop w:val="150"/>
          <w:marBottom w:val="0"/>
          <w:divBdr>
            <w:top w:val="none" w:sz="0" w:space="0" w:color="auto"/>
            <w:left w:val="none" w:sz="0" w:space="0" w:color="auto"/>
            <w:bottom w:val="none" w:sz="0" w:space="0" w:color="auto"/>
            <w:right w:val="none" w:sz="0" w:space="0" w:color="auto"/>
          </w:divBdr>
          <w:divsChild>
            <w:div w:id="1530296044">
              <w:marLeft w:val="1155"/>
              <w:marRight w:val="0"/>
              <w:marTop w:val="0"/>
              <w:marBottom w:val="0"/>
              <w:divBdr>
                <w:top w:val="none" w:sz="0" w:space="0" w:color="auto"/>
                <w:left w:val="none" w:sz="0" w:space="0" w:color="auto"/>
                <w:bottom w:val="none" w:sz="0" w:space="0" w:color="auto"/>
                <w:right w:val="none" w:sz="0" w:space="0" w:color="auto"/>
              </w:divBdr>
            </w:div>
            <w:div w:id="1595043124">
              <w:marLeft w:val="1155"/>
              <w:marRight w:val="0"/>
              <w:marTop w:val="0"/>
              <w:marBottom w:val="0"/>
              <w:divBdr>
                <w:top w:val="none" w:sz="0" w:space="0" w:color="auto"/>
                <w:left w:val="none" w:sz="0" w:space="0" w:color="auto"/>
                <w:bottom w:val="none" w:sz="0" w:space="0" w:color="auto"/>
                <w:right w:val="none" w:sz="0" w:space="0" w:color="auto"/>
              </w:divBdr>
            </w:div>
            <w:div w:id="5625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385375">
      <w:bodyDiv w:val="1"/>
      <w:marLeft w:val="0"/>
      <w:marRight w:val="0"/>
      <w:marTop w:val="0"/>
      <w:marBottom w:val="0"/>
      <w:divBdr>
        <w:top w:val="none" w:sz="0" w:space="0" w:color="auto"/>
        <w:left w:val="none" w:sz="0" w:space="0" w:color="auto"/>
        <w:bottom w:val="none" w:sz="0" w:space="0" w:color="auto"/>
        <w:right w:val="none" w:sz="0" w:space="0" w:color="auto"/>
      </w:divBdr>
      <w:divsChild>
        <w:div w:id="955478575">
          <w:marLeft w:val="0"/>
          <w:marRight w:val="0"/>
          <w:marTop w:val="0"/>
          <w:marBottom w:val="0"/>
          <w:divBdr>
            <w:top w:val="none" w:sz="0" w:space="0" w:color="auto"/>
            <w:left w:val="none" w:sz="0" w:space="0" w:color="auto"/>
            <w:bottom w:val="none" w:sz="0" w:space="0" w:color="auto"/>
            <w:right w:val="none" w:sz="0" w:space="0" w:color="auto"/>
          </w:divBdr>
        </w:div>
        <w:div w:id="1524511483">
          <w:marLeft w:val="0"/>
          <w:marRight w:val="0"/>
          <w:marTop w:val="150"/>
          <w:marBottom w:val="0"/>
          <w:divBdr>
            <w:top w:val="none" w:sz="0" w:space="0" w:color="auto"/>
            <w:left w:val="none" w:sz="0" w:space="0" w:color="auto"/>
            <w:bottom w:val="none" w:sz="0" w:space="0" w:color="auto"/>
            <w:right w:val="none" w:sz="0" w:space="0" w:color="auto"/>
          </w:divBdr>
          <w:divsChild>
            <w:div w:id="1252547547">
              <w:marLeft w:val="1155"/>
              <w:marRight w:val="0"/>
              <w:marTop w:val="0"/>
              <w:marBottom w:val="0"/>
              <w:divBdr>
                <w:top w:val="none" w:sz="0" w:space="0" w:color="auto"/>
                <w:left w:val="none" w:sz="0" w:space="0" w:color="auto"/>
                <w:bottom w:val="none" w:sz="0" w:space="0" w:color="auto"/>
                <w:right w:val="none" w:sz="0" w:space="0" w:color="auto"/>
              </w:divBdr>
            </w:div>
            <w:div w:id="15429343">
              <w:marLeft w:val="1155"/>
              <w:marRight w:val="0"/>
              <w:marTop w:val="0"/>
              <w:marBottom w:val="0"/>
              <w:divBdr>
                <w:top w:val="none" w:sz="0" w:space="0" w:color="auto"/>
                <w:left w:val="none" w:sz="0" w:space="0" w:color="auto"/>
                <w:bottom w:val="none" w:sz="0" w:space="0" w:color="auto"/>
                <w:right w:val="none" w:sz="0" w:space="0" w:color="auto"/>
              </w:divBdr>
            </w:div>
            <w:div w:id="146478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465915">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4885">
      <w:bodyDiv w:val="1"/>
      <w:marLeft w:val="0"/>
      <w:marRight w:val="0"/>
      <w:marTop w:val="0"/>
      <w:marBottom w:val="0"/>
      <w:divBdr>
        <w:top w:val="none" w:sz="0" w:space="0" w:color="auto"/>
        <w:left w:val="none" w:sz="0" w:space="0" w:color="auto"/>
        <w:bottom w:val="none" w:sz="0" w:space="0" w:color="auto"/>
        <w:right w:val="none" w:sz="0" w:space="0" w:color="auto"/>
      </w:divBdr>
      <w:divsChild>
        <w:div w:id="469323756">
          <w:marLeft w:val="0"/>
          <w:marRight w:val="0"/>
          <w:marTop w:val="0"/>
          <w:marBottom w:val="0"/>
          <w:divBdr>
            <w:top w:val="none" w:sz="0" w:space="0" w:color="auto"/>
            <w:left w:val="none" w:sz="0" w:space="0" w:color="auto"/>
            <w:bottom w:val="none" w:sz="0" w:space="0" w:color="auto"/>
            <w:right w:val="none" w:sz="0" w:space="0" w:color="auto"/>
          </w:divBdr>
        </w:div>
        <w:div w:id="1687056908">
          <w:marLeft w:val="0"/>
          <w:marRight w:val="0"/>
          <w:marTop w:val="150"/>
          <w:marBottom w:val="0"/>
          <w:divBdr>
            <w:top w:val="none" w:sz="0" w:space="0" w:color="auto"/>
            <w:left w:val="none" w:sz="0" w:space="0" w:color="auto"/>
            <w:bottom w:val="none" w:sz="0" w:space="0" w:color="auto"/>
            <w:right w:val="none" w:sz="0" w:space="0" w:color="auto"/>
          </w:divBdr>
          <w:divsChild>
            <w:div w:id="311644683">
              <w:marLeft w:val="1155"/>
              <w:marRight w:val="0"/>
              <w:marTop w:val="0"/>
              <w:marBottom w:val="0"/>
              <w:divBdr>
                <w:top w:val="none" w:sz="0" w:space="0" w:color="auto"/>
                <w:left w:val="none" w:sz="0" w:space="0" w:color="auto"/>
                <w:bottom w:val="none" w:sz="0" w:space="0" w:color="auto"/>
                <w:right w:val="none" w:sz="0" w:space="0" w:color="auto"/>
              </w:divBdr>
            </w:div>
            <w:div w:id="240796732">
              <w:marLeft w:val="1155"/>
              <w:marRight w:val="0"/>
              <w:marTop w:val="0"/>
              <w:marBottom w:val="0"/>
              <w:divBdr>
                <w:top w:val="none" w:sz="0" w:space="0" w:color="auto"/>
                <w:left w:val="none" w:sz="0" w:space="0" w:color="auto"/>
                <w:bottom w:val="none" w:sz="0" w:space="0" w:color="auto"/>
                <w:right w:val="none" w:sz="0" w:space="0" w:color="auto"/>
              </w:divBdr>
            </w:div>
            <w:div w:id="1230730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046142">
      <w:bodyDiv w:val="1"/>
      <w:marLeft w:val="0"/>
      <w:marRight w:val="0"/>
      <w:marTop w:val="0"/>
      <w:marBottom w:val="0"/>
      <w:divBdr>
        <w:top w:val="none" w:sz="0" w:space="0" w:color="auto"/>
        <w:left w:val="none" w:sz="0" w:space="0" w:color="auto"/>
        <w:bottom w:val="none" w:sz="0" w:space="0" w:color="auto"/>
        <w:right w:val="none" w:sz="0" w:space="0" w:color="auto"/>
      </w:divBdr>
      <w:divsChild>
        <w:div w:id="1760131285">
          <w:marLeft w:val="0"/>
          <w:marRight w:val="0"/>
          <w:marTop w:val="0"/>
          <w:marBottom w:val="0"/>
          <w:divBdr>
            <w:top w:val="none" w:sz="0" w:space="0" w:color="auto"/>
            <w:left w:val="none" w:sz="0" w:space="0" w:color="auto"/>
            <w:bottom w:val="none" w:sz="0" w:space="0" w:color="auto"/>
            <w:right w:val="none" w:sz="0" w:space="0" w:color="auto"/>
          </w:divBdr>
        </w:div>
        <w:div w:id="1810249023">
          <w:marLeft w:val="0"/>
          <w:marRight w:val="0"/>
          <w:marTop w:val="150"/>
          <w:marBottom w:val="0"/>
          <w:divBdr>
            <w:top w:val="none" w:sz="0" w:space="0" w:color="auto"/>
            <w:left w:val="none" w:sz="0" w:space="0" w:color="auto"/>
            <w:bottom w:val="none" w:sz="0" w:space="0" w:color="auto"/>
            <w:right w:val="none" w:sz="0" w:space="0" w:color="auto"/>
          </w:divBdr>
          <w:divsChild>
            <w:div w:id="1797144031">
              <w:marLeft w:val="1155"/>
              <w:marRight w:val="0"/>
              <w:marTop w:val="0"/>
              <w:marBottom w:val="0"/>
              <w:divBdr>
                <w:top w:val="none" w:sz="0" w:space="0" w:color="auto"/>
                <w:left w:val="none" w:sz="0" w:space="0" w:color="auto"/>
                <w:bottom w:val="none" w:sz="0" w:space="0" w:color="auto"/>
                <w:right w:val="none" w:sz="0" w:space="0" w:color="auto"/>
              </w:divBdr>
            </w:div>
            <w:div w:id="1052923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120512">
      <w:bodyDiv w:val="1"/>
      <w:marLeft w:val="0"/>
      <w:marRight w:val="0"/>
      <w:marTop w:val="0"/>
      <w:marBottom w:val="0"/>
      <w:divBdr>
        <w:top w:val="none" w:sz="0" w:space="0" w:color="auto"/>
        <w:left w:val="none" w:sz="0" w:space="0" w:color="auto"/>
        <w:bottom w:val="none" w:sz="0" w:space="0" w:color="auto"/>
        <w:right w:val="none" w:sz="0" w:space="0" w:color="auto"/>
      </w:divBdr>
      <w:divsChild>
        <w:div w:id="1742017708">
          <w:marLeft w:val="0"/>
          <w:marRight w:val="0"/>
          <w:marTop w:val="0"/>
          <w:marBottom w:val="0"/>
          <w:divBdr>
            <w:top w:val="none" w:sz="0" w:space="0" w:color="auto"/>
            <w:left w:val="none" w:sz="0" w:space="0" w:color="auto"/>
            <w:bottom w:val="none" w:sz="0" w:space="0" w:color="auto"/>
            <w:right w:val="none" w:sz="0" w:space="0" w:color="auto"/>
          </w:divBdr>
        </w:div>
        <w:div w:id="1556046623">
          <w:marLeft w:val="0"/>
          <w:marRight w:val="0"/>
          <w:marTop w:val="150"/>
          <w:marBottom w:val="0"/>
          <w:divBdr>
            <w:top w:val="none" w:sz="0" w:space="0" w:color="auto"/>
            <w:left w:val="none" w:sz="0" w:space="0" w:color="auto"/>
            <w:bottom w:val="none" w:sz="0" w:space="0" w:color="auto"/>
            <w:right w:val="none" w:sz="0" w:space="0" w:color="auto"/>
          </w:divBdr>
          <w:divsChild>
            <w:div w:id="500898495">
              <w:marLeft w:val="1155"/>
              <w:marRight w:val="0"/>
              <w:marTop w:val="0"/>
              <w:marBottom w:val="0"/>
              <w:divBdr>
                <w:top w:val="none" w:sz="0" w:space="0" w:color="auto"/>
                <w:left w:val="none" w:sz="0" w:space="0" w:color="auto"/>
                <w:bottom w:val="none" w:sz="0" w:space="0" w:color="auto"/>
                <w:right w:val="none" w:sz="0" w:space="0" w:color="auto"/>
              </w:divBdr>
            </w:div>
            <w:div w:id="413209555">
              <w:marLeft w:val="1155"/>
              <w:marRight w:val="0"/>
              <w:marTop w:val="0"/>
              <w:marBottom w:val="0"/>
              <w:divBdr>
                <w:top w:val="none" w:sz="0" w:space="0" w:color="auto"/>
                <w:left w:val="none" w:sz="0" w:space="0" w:color="auto"/>
                <w:bottom w:val="none" w:sz="0" w:space="0" w:color="auto"/>
                <w:right w:val="none" w:sz="0" w:space="0" w:color="auto"/>
              </w:divBdr>
            </w:div>
            <w:div w:id="2263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2360">
      <w:bodyDiv w:val="1"/>
      <w:marLeft w:val="0"/>
      <w:marRight w:val="0"/>
      <w:marTop w:val="0"/>
      <w:marBottom w:val="0"/>
      <w:divBdr>
        <w:top w:val="none" w:sz="0" w:space="0" w:color="auto"/>
        <w:left w:val="none" w:sz="0" w:space="0" w:color="auto"/>
        <w:bottom w:val="none" w:sz="0" w:space="0" w:color="auto"/>
        <w:right w:val="none" w:sz="0" w:space="0" w:color="auto"/>
      </w:divBdr>
      <w:divsChild>
        <w:div w:id="1877698647">
          <w:marLeft w:val="0"/>
          <w:marRight w:val="0"/>
          <w:marTop w:val="0"/>
          <w:marBottom w:val="0"/>
          <w:divBdr>
            <w:top w:val="none" w:sz="0" w:space="0" w:color="auto"/>
            <w:left w:val="none" w:sz="0" w:space="0" w:color="auto"/>
            <w:bottom w:val="none" w:sz="0" w:space="0" w:color="auto"/>
            <w:right w:val="none" w:sz="0" w:space="0" w:color="auto"/>
          </w:divBdr>
        </w:div>
        <w:div w:id="1440950033">
          <w:marLeft w:val="0"/>
          <w:marRight w:val="0"/>
          <w:marTop w:val="150"/>
          <w:marBottom w:val="0"/>
          <w:divBdr>
            <w:top w:val="none" w:sz="0" w:space="0" w:color="auto"/>
            <w:left w:val="none" w:sz="0" w:space="0" w:color="auto"/>
            <w:bottom w:val="none" w:sz="0" w:space="0" w:color="auto"/>
            <w:right w:val="none" w:sz="0" w:space="0" w:color="auto"/>
          </w:divBdr>
          <w:divsChild>
            <w:div w:id="2117172850">
              <w:marLeft w:val="1155"/>
              <w:marRight w:val="0"/>
              <w:marTop w:val="0"/>
              <w:marBottom w:val="0"/>
              <w:divBdr>
                <w:top w:val="none" w:sz="0" w:space="0" w:color="auto"/>
                <w:left w:val="none" w:sz="0" w:space="0" w:color="auto"/>
                <w:bottom w:val="none" w:sz="0" w:space="0" w:color="auto"/>
                <w:right w:val="none" w:sz="0" w:space="0" w:color="auto"/>
              </w:divBdr>
            </w:div>
            <w:div w:id="202147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775991">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161992">
      <w:bodyDiv w:val="1"/>
      <w:marLeft w:val="0"/>
      <w:marRight w:val="0"/>
      <w:marTop w:val="0"/>
      <w:marBottom w:val="0"/>
      <w:divBdr>
        <w:top w:val="none" w:sz="0" w:space="0" w:color="auto"/>
        <w:left w:val="none" w:sz="0" w:space="0" w:color="auto"/>
        <w:bottom w:val="none" w:sz="0" w:space="0" w:color="auto"/>
        <w:right w:val="none" w:sz="0" w:space="0" w:color="auto"/>
      </w:divBdr>
      <w:divsChild>
        <w:div w:id="1476141237">
          <w:marLeft w:val="0"/>
          <w:marRight w:val="0"/>
          <w:marTop w:val="0"/>
          <w:marBottom w:val="0"/>
          <w:divBdr>
            <w:top w:val="none" w:sz="0" w:space="0" w:color="auto"/>
            <w:left w:val="none" w:sz="0" w:space="0" w:color="auto"/>
            <w:bottom w:val="none" w:sz="0" w:space="0" w:color="auto"/>
            <w:right w:val="none" w:sz="0" w:space="0" w:color="auto"/>
          </w:divBdr>
        </w:div>
        <w:div w:id="1853452551">
          <w:marLeft w:val="0"/>
          <w:marRight w:val="0"/>
          <w:marTop w:val="150"/>
          <w:marBottom w:val="0"/>
          <w:divBdr>
            <w:top w:val="none" w:sz="0" w:space="0" w:color="auto"/>
            <w:left w:val="none" w:sz="0" w:space="0" w:color="auto"/>
            <w:bottom w:val="none" w:sz="0" w:space="0" w:color="auto"/>
            <w:right w:val="none" w:sz="0" w:space="0" w:color="auto"/>
          </w:divBdr>
          <w:divsChild>
            <w:div w:id="1164584745">
              <w:marLeft w:val="1155"/>
              <w:marRight w:val="0"/>
              <w:marTop w:val="0"/>
              <w:marBottom w:val="0"/>
              <w:divBdr>
                <w:top w:val="none" w:sz="0" w:space="0" w:color="auto"/>
                <w:left w:val="none" w:sz="0" w:space="0" w:color="auto"/>
                <w:bottom w:val="none" w:sz="0" w:space="0" w:color="auto"/>
                <w:right w:val="none" w:sz="0" w:space="0" w:color="auto"/>
              </w:divBdr>
            </w:div>
            <w:div w:id="1956449641">
              <w:marLeft w:val="1155"/>
              <w:marRight w:val="0"/>
              <w:marTop w:val="0"/>
              <w:marBottom w:val="0"/>
              <w:divBdr>
                <w:top w:val="none" w:sz="0" w:space="0" w:color="auto"/>
                <w:left w:val="none" w:sz="0" w:space="0" w:color="auto"/>
                <w:bottom w:val="none" w:sz="0" w:space="0" w:color="auto"/>
                <w:right w:val="none" w:sz="0" w:space="0" w:color="auto"/>
              </w:divBdr>
            </w:div>
            <w:div w:id="189820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434110">
      <w:bodyDiv w:val="1"/>
      <w:marLeft w:val="0"/>
      <w:marRight w:val="0"/>
      <w:marTop w:val="0"/>
      <w:marBottom w:val="0"/>
      <w:divBdr>
        <w:top w:val="none" w:sz="0" w:space="0" w:color="auto"/>
        <w:left w:val="none" w:sz="0" w:space="0" w:color="auto"/>
        <w:bottom w:val="none" w:sz="0" w:space="0" w:color="auto"/>
        <w:right w:val="none" w:sz="0" w:space="0" w:color="auto"/>
      </w:divBdr>
      <w:divsChild>
        <w:div w:id="1000234524">
          <w:marLeft w:val="0"/>
          <w:marRight w:val="0"/>
          <w:marTop w:val="0"/>
          <w:marBottom w:val="0"/>
          <w:divBdr>
            <w:top w:val="none" w:sz="0" w:space="0" w:color="auto"/>
            <w:left w:val="none" w:sz="0" w:space="0" w:color="auto"/>
            <w:bottom w:val="none" w:sz="0" w:space="0" w:color="auto"/>
            <w:right w:val="none" w:sz="0" w:space="0" w:color="auto"/>
          </w:divBdr>
        </w:div>
        <w:div w:id="1252931643">
          <w:marLeft w:val="0"/>
          <w:marRight w:val="0"/>
          <w:marTop w:val="150"/>
          <w:marBottom w:val="0"/>
          <w:divBdr>
            <w:top w:val="none" w:sz="0" w:space="0" w:color="auto"/>
            <w:left w:val="none" w:sz="0" w:space="0" w:color="auto"/>
            <w:bottom w:val="none" w:sz="0" w:space="0" w:color="auto"/>
            <w:right w:val="none" w:sz="0" w:space="0" w:color="auto"/>
          </w:divBdr>
          <w:divsChild>
            <w:div w:id="684985681">
              <w:marLeft w:val="1155"/>
              <w:marRight w:val="0"/>
              <w:marTop w:val="0"/>
              <w:marBottom w:val="0"/>
              <w:divBdr>
                <w:top w:val="none" w:sz="0" w:space="0" w:color="auto"/>
                <w:left w:val="none" w:sz="0" w:space="0" w:color="auto"/>
                <w:bottom w:val="none" w:sz="0" w:space="0" w:color="auto"/>
                <w:right w:val="none" w:sz="0" w:space="0" w:color="auto"/>
              </w:divBdr>
            </w:div>
            <w:div w:id="1506476407">
              <w:marLeft w:val="1155"/>
              <w:marRight w:val="0"/>
              <w:marTop w:val="0"/>
              <w:marBottom w:val="0"/>
              <w:divBdr>
                <w:top w:val="none" w:sz="0" w:space="0" w:color="auto"/>
                <w:left w:val="none" w:sz="0" w:space="0" w:color="auto"/>
                <w:bottom w:val="none" w:sz="0" w:space="0" w:color="auto"/>
                <w:right w:val="none" w:sz="0" w:space="0" w:color="auto"/>
              </w:divBdr>
            </w:div>
            <w:div w:id="1300762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77573">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65177">
      <w:bodyDiv w:val="1"/>
      <w:marLeft w:val="0"/>
      <w:marRight w:val="0"/>
      <w:marTop w:val="0"/>
      <w:marBottom w:val="0"/>
      <w:divBdr>
        <w:top w:val="none" w:sz="0" w:space="0" w:color="auto"/>
        <w:left w:val="none" w:sz="0" w:space="0" w:color="auto"/>
        <w:bottom w:val="none" w:sz="0" w:space="0" w:color="auto"/>
        <w:right w:val="none" w:sz="0" w:space="0" w:color="auto"/>
      </w:divBdr>
      <w:divsChild>
        <w:div w:id="500582690">
          <w:marLeft w:val="0"/>
          <w:marRight w:val="0"/>
          <w:marTop w:val="0"/>
          <w:marBottom w:val="0"/>
          <w:divBdr>
            <w:top w:val="none" w:sz="0" w:space="0" w:color="auto"/>
            <w:left w:val="none" w:sz="0" w:space="0" w:color="auto"/>
            <w:bottom w:val="none" w:sz="0" w:space="0" w:color="auto"/>
            <w:right w:val="none" w:sz="0" w:space="0" w:color="auto"/>
          </w:divBdr>
        </w:div>
        <w:div w:id="771710434">
          <w:marLeft w:val="0"/>
          <w:marRight w:val="0"/>
          <w:marTop w:val="150"/>
          <w:marBottom w:val="0"/>
          <w:divBdr>
            <w:top w:val="none" w:sz="0" w:space="0" w:color="auto"/>
            <w:left w:val="none" w:sz="0" w:space="0" w:color="auto"/>
            <w:bottom w:val="none" w:sz="0" w:space="0" w:color="auto"/>
            <w:right w:val="none" w:sz="0" w:space="0" w:color="auto"/>
          </w:divBdr>
          <w:divsChild>
            <w:div w:id="157699186">
              <w:marLeft w:val="1155"/>
              <w:marRight w:val="0"/>
              <w:marTop w:val="0"/>
              <w:marBottom w:val="0"/>
              <w:divBdr>
                <w:top w:val="none" w:sz="0" w:space="0" w:color="auto"/>
                <w:left w:val="none" w:sz="0" w:space="0" w:color="auto"/>
                <w:bottom w:val="none" w:sz="0" w:space="0" w:color="auto"/>
                <w:right w:val="none" w:sz="0" w:space="0" w:color="auto"/>
              </w:divBdr>
            </w:div>
            <w:div w:id="1265503697">
              <w:marLeft w:val="1155"/>
              <w:marRight w:val="0"/>
              <w:marTop w:val="0"/>
              <w:marBottom w:val="0"/>
              <w:divBdr>
                <w:top w:val="none" w:sz="0" w:space="0" w:color="auto"/>
                <w:left w:val="none" w:sz="0" w:space="0" w:color="auto"/>
                <w:bottom w:val="none" w:sz="0" w:space="0" w:color="auto"/>
                <w:right w:val="none" w:sz="0" w:space="0" w:color="auto"/>
              </w:divBdr>
            </w:div>
            <w:div w:id="309556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083718">
      <w:bodyDiv w:val="1"/>
      <w:marLeft w:val="0"/>
      <w:marRight w:val="0"/>
      <w:marTop w:val="0"/>
      <w:marBottom w:val="0"/>
      <w:divBdr>
        <w:top w:val="none" w:sz="0" w:space="0" w:color="auto"/>
        <w:left w:val="none" w:sz="0" w:space="0" w:color="auto"/>
        <w:bottom w:val="none" w:sz="0" w:space="0" w:color="auto"/>
        <w:right w:val="none" w:sz="0" w:space="0" w:color="auto"/>
      </w:divBdr>
      <w:divsChild>
        <w:div w:id="1149597291">
          <w:marLeft w:val="0"/>
          <w:marRight w:val="0"/>
          <w:marTop w:val="0"/>
          <w:marBottom w:val="0"/>
          <w:divBdr>
            <w:top w:val="none" w:sz="0" w:space="0" w:color="auto"/>
            <w:left w:val="none" w:sz="0" w:space="0" w:color="auto"/>
            <w:bottom w:val="none" w:sz="0" w:space="0" w:color="auto"/>
            <w:right w:val="none" w:sz="0" w:space="0" w:color="auto"/>
          </w:divBdr>
        </w:div>
        <w:div w:id="1276213752">
          <w:marLeft w:val="0"/>
          <w:marRight w:val="0"/>
          <w:marTop w:val="150"/>
          <w:marBottom w:val="0"/>
          <w:divBdr>
            <w:top w:val="none" w:sz="0" w:space="0" w:color="auto"/>
            <w:left w:val="none" w:sz="0" w:space="0" w:color="auto"/>
            <w:bottom w:val="none" w:sz="0" w:space="0" w:color="auto"/>
            <w:right w:val="none" w:sz="0" w:space="0" w:color="auto"/>
          </w:divBdr>
          <w:divsChild>
            <w:div w:id="1983000418">
              <w:marLeft w:val="1155"/>
              <w:marRight w:val="0"/>
              <w:marTop w:val="0"/>
              <w:marBottom w:val="0"/>
              <w:divBdr>
                <w:top w:val="none" w:sz="0" w:space="0" w:color="auto"/>
                <w:left w:val="none" w:sz="0" w:space="0" w:color="auto"/>
                <w:bottom w:val="none" w:sz="0" w:space="0" w:color="auto"/>
                <w:right w:val="none" w:sz="0" w:space="0" w:color="auto"/>
              </w:divBdr>
            </w:div>
            <w:div w:id="1341006948">
              <w:marLeft w:val="1155"/>
              <w:marRight w:val="0"/>
              <w:marTop w:val="0"/>
              <w:marBottom w:val="0"/>
              <w:divBdr>
                <w:top w:val="none" w:sz="0" w:space="0" w:color="auto"/>
                <w:left w:val="none" w:sz="0" w:space="0" w:color="auto"/>
                <w:bottom w:val="none" w:sz="0" w:space="0" w:color="auto"/>
                <w:right w:val="none" w:sz="0" w:space="0" w:color="auto"/>
              </w:divBdr>
            </w:div>
            <w:div w:id="444808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277618">
      <w:bodyDiv w:val="1"/>
      <w:marLeft w:val="0"/>
      <w:marRight w:val="0"/>
      <w:marTop w:val="0"/>
      <w:marBottom w:val="0"/>
      <w:divBdr>
        <w:top w:val="none" w:sz="0" w:space="0" w:color="auto"/>
        <w:left w:val="none" w:sz="0" w:space="0" w:color="auto"/>
        <w:bottom w:val="none" w:sz="0" w:space="0" w:color="auto"/>
        <w:right w:val="none" w:sz="0" w:space="0" w:color="auto"/>
      </w:divBdr>
      <w:divsChild>
        <w:div w:id="191307528">
          <w:marLeft w:val="0"/>
          <w:marRight w:val="0"/>
          <w:marTop w:val="0"/>
          <w:marBottom w:val="0"/>
          <w:divBdr>
            <w:top w:val="none" w:sz="0" w:space="0" w:color="auto"/>
            <w:left w:val="none" w:sz="0" w:space="0" w:color="auto"/>
            <w:bottom w:val="none" w:sz="0" w:space="0" w:color="auto"/>
            <w:right w:val="none" w:sz="0" w:space="0" w:color="auto"/>
          </w:divBdr>
        </w:div>
        <w:div w:id="677735340">
          <w:marLeft w:val="0"/>
          <w:marRight w:val="0"/>
          <w:marTop w:val="150"/>
          <w:marBottom w:val="0"/>
          <w:divBdr>
            <w:top w:val="none" w:sz="0" w:space="0" w:color="auto"/>
            <w:left w:val="none" w:sz="0" w:space="0" w:color="auto"/>
            <w:bottom w:val="none" w:sz="0" w:space="0" w:color="auto"/>
            <w:right w:val="none" w:sz="0" w:space="0" w:color="auto"/>
          </w:divBdr>
          <w:divsChild>
            <w:div w:id="197283073">
              <w:marLeft w:val="1155"/>
              <w:marRight w:val="0"/>
              <w:marTop w:val="0"/>
              <w:marBottom w:val="0"/>
              <w:divBdr>
                <w:top w:val="none" w:sz="0" w:space="0" w:color="auto"/>
                <w:left w:val="none" w:sz="0" w:space="0" w:color="auto"/>
                <w:bottom w:val="none" w:sz="0" w:space="0" w:color="auto"/>
                <w:right w:val="none" w:sz="0" w:space="0" w:color="auto"/>
              </w:divBdr>
            </w:div>
            <w:div w:id="731806158">
              <w:marLeft w:val="1155"/>
              <w:marRight w:val="0"/>
              <w:marTop w:val="0"/>
              <w:marBottom w:val="0"/>
              <w:divBdr>
                <w:top w:val="none" w:sz="0" w:space="0" w:color="auto"/>
                <w:left w:val="none" w:sz="0" w:space="0" w:color="auto"/>
                <w:bottom w:val="none" w:sz="0" w:space="0" w:color="auto"/>
                <w:right w:val="none" w:sz="0" w:space="0" w:color="auto"/>
              </w:divBdr>
            </w:div>
            <w:div w:id="1929314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48885">
      <w:bodyDiv w:val="1"/>
      <w:marLeft w:val="0"/>
      <w:marRight w:val="0"/>
      <w:marTop w:val="0"/>
      <w:marBottom w:val="0"/>
      <w:divBdr>
        <w:top w:val="none" w:sz="0" w:space="0" w:color="auto"/>
        <w:left w:val="none" w:sz="0" w:space="0" w:color="auto"/>
        <w:bottom w:val="none" w:sz="0" w:space="0" w:color="auto"/>
        <w:right w:val="none" w:sz="0" w:space="0" w:color="auto"/>
      </w:divBdr>
      <w:divsChild>
        <w:div w:id="2099907712">
          <w:marLeft w:val="0"/>
          <w:marRight w:val="0"/>
          <w:marTop w:val="0"/>
          <w:marBottom w:val="0"/>
          <w:divBdr>
            <w:top w:val="none" w:sz="0" w:space="0" w:color="auto"/>
            <w:left w:val="none" w:sz="0" w:space="0" w:color="auto"/>
            <w:bottom w:val="none" w:sz="0" w:space="0" w:color="auto"/>
            <w:right w:val="none" w:sz="0" w:space="0" w:color="auto"/>
          </w:divBdr>
        </w:div>
        <w:div w:id="1023361464">
          <w:marLeft w:val="0"/>
          <w:marRight w:val="0"/>
          <w:marTop w:val="150"/>
          <w:marBottom w:val="0"/>
          <w:divBdr>
            <w:top w:val="none" w:sz="0" w:space="0" w:color="auto"/>
            <w:left w:val="none" w:sz="0" w:space="0" w:color="auto"/>
            <w:bottom w:val="none" w:sz="0" w:space="0" w:color="auto"/>
            <w:right w:val="none" w:sz="0" w:space="0" w:color="auto"/>
          </w:divBdr>
          <w:divsChild>
            <w:div w:id="1973515398">
              <w:marLeft w:val="1155"/>
              <w:marRight w:val="0"/>
              <w:marTop w:val="0"/>
              <w:marBottom w:val="0"/>
              <w:divBdr>
                <w:top w:val="none" w:sz="0" w:space="0" w:color="auto"/>
                <w:left w:val="none" w:sz="0" w:space="0" w:color="auto"/>
                <w:bottom w:val="none" w:sz="0" w:space="0" w:color="auto"/>
                <w:right w:val="none" w:sz="0" w:space="0" w:color="auto"/>
              </w:divBdr>
            </w:div>
            <w:div w:id="1731423887">
              <w:marLeft w:val="1155"/>
              <w:marRight w:val="0"/>
              <w:marTop w:val="0"/>
              <w:marBottom w:val="0"/>
              <w:divBdr>
                <w:top w:val="none" w:sz="0" w:space="0" w:color="auto"/>
                <w:left w:val="none" w:sz="0" w:space="0" w:color="auto"/>
                <w:bottom w:val="none" w:sz="0" w:space="0" w:color="auto"/>
                <w:right w:val="none" w:sz="0" w:space="0" w:color="auto"/>
              </w:divBdr>
            </w:div>
            <w:div w:id="429785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438691">
      <w:bodyDiv w:val="1"/>
      <w:marLeft w:val="0"/>
      <w:marRight w:val="0"/>
      <w:marTop w:val="0"/>
      <w:marBottom w:val="0"/>
      <w:divBdr>
        <w:top w:val="none" w:sz="0" w:space="0" w:color="auto"/>
        <w:left w:val="none" w:sz="0" w:space="0" w:color="auto"/>
        <w:bottom w:val="none" w:sz="0" w:space="0" w:color="auto"/>
        <w:right w:val="none" w:sz="0" w:space="0" w:color="auto"/>
      </w:divBdr>
      <w:divsChild>
        <w:div w:id="175004738">
          <w:marLeft w:val="0"/>
          <w:marRight w:val="0"/>
          <w:marTop w:val="0"/>
          <w:marBottom w:val="0"/>
          <w:divBdr>
            <w:top w:val="none" w:sz="0" w:space="0" w:color="auto"/>
            <w:left w:val="none" w:sz="0" w:space="0" w:color="auto"/>
            <w:bottom w:val="none" w:sz="0" w:space="0" w:color="auto"/>
            <w:right w:val="none" w:sz="0" w:space="0" w:color="auto"/>
          </w:divBdr>
        </w:div>
        <w:div w:id="2053846219">
          <w:marLeft w:val="0"/>
          <w:marRight w:val="0"/>
          <w:marTop w:val="150"/>
          <w:marBottom w:val="0"/>
          <w:divBdr>
            <w:top w:val="none" w:sz="0" w:space="0" w:color="auto"/>
            <w:left w:val="none" w:sz="0" w:space="0" w:color="auto"/>
            <w:bottom w:val="none" w:sz="0" w:space="0" w:color="auto"/>
            <w:right w:val="none" w:sz="0" w:space="0" w:color="auto"/>
          </w:divBdr>
          <w:divsChild>
            <w:div w:id="1323394571">
              <w:marLeft w:val="1155"/>
              <w:marRight w:val="0"/>
              <w:marTop w:val="0"/>
              <w:marBottom w:val="0"/>
              <w:divBdr>
                <w:top w:val="none" w:sz="0" w:space="0" w:color="auto"/>
                <w:left w:val="none" w:sz="0" w:space="0" w:color="auto"/>
                <w:bottom w:val="none" w:sz="0" w:space="0" w:color="auto"/>
                <w:right w:val="none" w:sz="0" w:space="0" w:color="auto"/>
              </w:divBdr>
            </w:div>
            <w:div w:id="1269385122">
              <w:marLeft w:val="1155"/>
              <w:marRight w:val="0"/>
              <w:marTop w:val="0"/>
              <w:marBottom w:val="0"/>
              <w:divBdr>
                <w:top w:val="none" w:sz="0" w:space="0" w:color="auto"/>
                <w:left w:val="none" w:sz="0" w:space="0" w:color="auto"/>
                <w:bottom w:val="none" w:sz="0" w:space="0" w:color="auto"/>
                <w:right w:val="none" w:sz="0" w:space="0" w:color="auto"/>
              </w:divBdr>
            </w:div>
            <w:div w:id="59089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479308">
      <w:bodyDiv w:val="1"/>
      <w:marLeft w:val="0"/>
      <w:marRight w:val="0"/>
      <w:marTop w:val="0"/>
      <w:marBottom w:val="0"/>
      <w:divBdr>
        <w:top w:val="none" w:sz="0" w:space="0" w:color="auto"/>
        <w:left w:val="none" w:sz="0" w:space="0" w:color="auto"/>
        <w:bottom w:val="none" w:sz="0" w:space="0" w:color="auto"/>
        <w:right w:val="none" w:sz="0" w:space="0" w:color="auto"/>
      </w:divBdr>
    </w:div>
    <w:div w:id="1418550849">
      <w:bodyDiv w:val="1"/>
      <w:marLeft w:val="0"/>
      <w:marRight w:val="0"/>
      <w:marTop w:val="0"/>
      <w:marBottom w:val="0"/>
      <w:divBdr>
        <w:top w:val="none" w:sz="0" w:space="0" w:color="auto"/>
        <w:left w:val="none" w:sz="0" w:space="0" w:color="auto"/>
        <w:bottom w:val="none" w:sz="0" w:space="0" w:color="auto"/>
        <w:right w:val="none" w:sz="0" w:space="0" w:color="auto"/>
      </w:divBdr>
      <w:divsChild>
        <w:div w:id="1353264087">
          <w:marLeft w:val="0"/>
          <w:marRight w:val="0"/>
          <w:marTop w:val="0"/>
          <w:marBottom w:val="0"/>
          <w:divBdr>
            <w:top w:val="none" w:sz="0" w:space="0" w:color="auto"/>
            <w:left w:val="none" w:sz="0" w:space="0" w:color="auto"/>
            <w:bottom w:val="none" w:sz="0" w:space="0" w:color="auto"/>
            <w:right w:val="none" w:sz="0" w:space="0" w:color="auto"/>
          </w:divBdr>
        </w:div>
        <w:div w:id="1778065446">
          <w:marLeft w:val="0"/>
          <w:marRight w:val="0"/>
          <w:marTop w:val="150"/>
          <w:marBottom w:val="0"/>
          <w:divBdr>
            <w:top w:val="none" w:sz="0" w:space="0" w:color="auto"/>
            <w:left w:val="none" w:sz="0" w:space="0" w:color="auto"/>
            <w:bottom w:val="none" w:sz="0" w:space="0" w:color="auto"/>
            <w:right w:val="none" w:sz="0" w:space="0" w:color="auto"/>
          </w:divBdr>
          <w:divsChild>
            <w:div w:id="1723283586">
              <w:marLeft w:val="1155"/>
              <w:marRight w:val="0"/>
              <w:marTop w:val="0"/>
              <w:marBottom w:val="0"/>
              <w:divBdr>
                <w:top w:val="none" w:sz="0" w:space="0" w:color="auto"/>
                <w:left w:val="none" w:sz="0" w:space="0" w:color="auto"/>
                <w:bottom w:val="none" w:sz="0" w:space="0" w:color="auto"/>
                <w:right w:val="none" w:sz="0" w:space="0" w:color="auto"/>
              </w:divBdr>
            </w:div>
            <w:div w:id="2001733785">
              <w:marLeft w:val="1155"/>
              <w:marRight w:val="0"/>
              <w:marTop w:val="0"/>
              <w:marBottom w:val="0"/>
              <w:divBdr>
                <w:top w:val="none" w:sz="0" w:space="0" w:color="auto"/>
                <w:left w:val="none" w:sz="0" w:space="0" w:color="auto"/>
                <w:bottom w:val="none" w:sz="0" w:space="0" w:color="auto"/>
                <w:right w:val="none" w:sz="0" w:space="0" w:color="auto"/>
              </w:divBdr>
            </w:div>
            <w:div w:id="14741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8593518">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641490">
      <w:bodyDiv w:val="1"/>
      <w:marLeft w:val="0"/>
      <w:marRight w:val="0"/>
      <w:marTop w:val="0"/>
      <w:marBottom w:val="0"/>
      <w:divBdr>
        <w:top w:val="none" w:sz="0" w:space="0" w:color="auto"/>
        <w:left w:val="none" w:sz="0" w:space="0" w:color="auto"/>
        <w:bottom w:val="none" w:sz="0" w:space="0" w:color="auto"/>
        <w:right w:val="none" w:sz="0" w:space="0" w:color="auto"/>
      </w:divBdr>
      <w:divsChild>
        <w:div w:id="100492620">
          <w:marLeft w:val="0"/>
          <w:marRight w:val="0"/>
          <w:marTop w:val="0"/>
          <w:marBottom w:val="0"/>
          <w:divBdr>
            <w:top w:val="none" w:sz="0" w:space="0" w:color="auto"/>
            <w:left w:val="none" w:sz="0" w:space="0" w:color="auto"/>
            <w:bottom w:val="none" w:sz="0" w:space="0" w:color="auto"/>
            <w:right w:val="none" w:sz="0" w:space="0" w:color="auto"/>
          </w:divBdr>
        </w:div>
        <w:div w:id="386146181">
          <w:marLeft w:val="0"/>
          <w:marRight w:val="0"/>
          <w:marTop w:val="150"/>
          <w:marBottom w:val="0"/>
          <w:divBdr>
            <w:top w:val="none" w:sz="0" w:space="0" w:color="auto"/>
            <w:left w:val="none" w:sz="0" w:space="0" w:color="auto"/>
            <w:bottom w:val="none" w:sz="0" w:space="0" w:color="auto"/>
            <w:right w:val="none" w:sz="0" w:space="0" w:color="auto"/>
          </w:divBdr>
          <w:divsChild>
            <w:div w:id="1666129815">
              <w:marLeft w:val="1155"/>
              <w:marRight w:val="0"/>
              <w:marTop w:val="0"/>
              <w:marBottom w:val="0"/>
              <w:divBdr>
                <w:top w:val="none" w:sz="0" w:space="0" w:color="auto"/>
                <w:left w:val="none" w:sz="0" w:space="0" w:color="auto"/>
                <w:bottom w:val="none" w:sz="0" w:space="0" w:color="auto"/>
                <w:right w:val="none" w:sz="0" w:space="0" w:color="auto"/>
              </w:divBdr>
            </w:div>
            <w:div w:id="43330567">
              <w:marLeft w:val="1155"/>
              <w:marRight w:val="0"/>
              <w:marTop w:val="0"/>
              <w:marBottom w:val="0"/>
              <w:divBdr>
                <w:top w:val="none" w:sz="0" w:space="0" w:color="auto"/>
                <w:left w:val="none" w:sz="0" w:space="0" w:color="auto"/>
                <w:bottom w:val="none" w:sz="0" w:space="0" w:color="auto"/>
                <w:right w:val="none" w:sz="0" w:space="0" w:color="auto"/>
              </w:divBdr>
            </w:div>
            <w:div w:id="805120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8611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440848">
      <w:bodyDiv w:val="1"/>
      <w:marLeft w:val="0"/>
      <w:marRight w:val="0"/>
      <w:marTop w:val="0"/>
      <w:marBottom w:val="0"/>
      <w:divBdr>
        <w:top w:val="none" w:sz="0" w:space="0" w:color="auto"/>
        <w:left w:val="none" w:sz="0" w:space="0" w:color="auto"/>
        <w:bottom w:val="none" w:sz="0" w:space="0" w:color="auto"/>
        <w:right w:val="none" w:sz="0" w:space="0" w:color="auto"/>
      </w:divBdr>
    </w:div>
    <w:div w:id="1420638047">
      <w:bodyDiv w:val="1"/>
      <w:marLeft w:val="0"/>
      <w:marRight w:val="0"/>
      <w:marTop w:val="0"/>
      <w:marBottom w:val="0"/>
      <w:divBdr>
        <w:top w:val="none" w:sz="0" w:space="0" w:color="auto"/>
        <w:left w:val="none" w:sz="0" w:space="0" w:color="auto"/>
        <w:bottom w:val="none" w:sz="0" w:space="0" w:color="auto"/>
        <w:right w:val="none" w:sz="0" w:space="0" w:color="auto"/>
      </w:divBdr>
      <w:divsChild>
        <w:div w:id="50539825">
          <w:marLeft w:val="0"/>
          <w:marRight w:val="0"/>
          <w:marTop w:val="0"/>
          <w:marBottom w:val="0"/>
          <w:divBdr>
            <w:top w:val="none" w:sz="0" w:space="0" w:color="auto"/>
            <w:left w:val="none" w:sz="0" w:space="0" w:color="auto"/>
            <w:bottom w:val="none" w:sz="0" w:space="0" w:color="auto"/>
            <w:right w:val="none" w:sz="0" w:space="0" w:color="auto"/>
          </w:divBdr>
        </w:div>
        <w:div w:id="285738900">
          <w:marLeft w:val="0"/>
          <w:marRight w:val="0"/>
          <w:marTop w:val="150"/>
          <w:marBottom w:val="0"/>
          <w:divBdr>
            <w:top w:val="none" w:sz="0" w:space="0" w:color="auto"/>
            <w:left w:val="none" w:sz="0" w:space="0" w:color="auto"/>
            <w:bottom w:val="none" w:sz="0" w:space="0" w:color="auto"/>
            <w:right w:val="none" w:sz="0" w:space="0" w:color="auto"/>
          </w:divBdr>
          <w:divsChild>
            <w:div w:id="459347595">
              <w:marLeft w:val="1155"/>
              <w:marRight w:val="0"/>
              <w:marTop w:val="0"/>
              <w:marBottom w:val="0"/>
              <w:divBdr>
                <w:top w:val="none" w:sz="0" w:space="0" w:color="auto"/>
                <w:left w:val="none" w:sz="0" w:space="0" w:color="auto"/>
                <w:bottom w:val="none" w:sz="0" w:space="0" w:color="auto"/>
                <w:right w:val="none" w:sz="0" w:space="0" w:color="auto"/>
              </w:divBdr>
            </w:div>
            <w:div w:id="1399396434">
              <w:marLeft w:val="1155"/>
              <w:marRight w:val="0"/>
              <w:marTop w:val="0"/>
              <w:marBottom w:val="0"/>
              <w:divBdr>
                <w:top w:val="none" w:sz="0" w:space="0" w:color="auto"/>
                <w:left w:val="none" w:sz="0" w:space="0" w:color="auto"/>
                <w:bottom w:val="none" w:sz="0" w:space="0" w:color="auto"/>
                <w:right w:val="none" w:sz="0" w:space="0" w:color="auto"/>
              </w:divBdr>
            </w:div>
            <w:div w:id="288973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177673">
      <w:bodyDiv w:val="1"/>
      <w:marLeft w:val="0"/>
      <w:marRight w:val="0"/>
      <w:marTop w:val="0"/>
      <w:marBottom w:val="0"/>
      <w:divBdr>
        <w:top w:val="none" w:sz="0" w:space="0" w:color="auto"/>
        <w:left w:val="none" w:sz="0" w:space="0" w:color="auto"/>
        <w:bottom w:val="none" w:sz="0" w:space="0" w:color="auto"/>
        <w:right w:val="none" w:sz="0" w:space="0" w:color="auto"/>
      </w:divBdr>
      <w:divsChild>
        <w:div w:id="118426194">
          <w:marLeft w:val="0"/>
          <w:marRight w:val="0"/>
          <w:marTop w:val="0"/>
          <w:marBottom w:val="0"/>
          <w:divBdr>
            <w:top w:val="none" w:sz="0" w:space="0" w:color="auto"/>
            <w:left w:val="none" w:sz="0" w:space="0" w:color="auto"/>
            <w:bottom w:val="none" w:sz="0" w:space="0" w:color="auto"/>
            <w:right w:val="none" w:sz="0" w:space="0" w:color="auto"/>
          </w:divBdr>
        </w:div>
        <w:div w:id="1754623710">
          <w:marLeft w:val="0"/>
          <w:marRight w:val="0"/>
          <w:marTop w:val="150"/>
          <w:marBottom w:val="0"/>
          <w:divBdr>
            <w:top w:val="none" w:sz="0" w:space="0" w:color="auto"/>
            <w:left w:val="none" w:sz="0" w:space="0" w:color="auto"/>
            <w:bottom w:val="none" w:sz="0" w:space="0" w:color="auto"/>
            <w:right w:val="none" w:sz="0" w:space="0" w:color="auto"/>
          </w:divBdr>
          <w:divsChild>
            <w:div w:id="154228182">
              <w:marLeft w:val="1155"/>
              <w:marRight w:val="0"/>
              <w:marTop w:val="0"/>
              <w:marBottom w:val="0"/>
              <w:divBdr>
                <w:top w:val="none" w:sz="0" w:space="0" w:color="auto"/>
                <w:left w:val="none" w:sz="0" w:space="0" w:color="auto"/>
                <w:bottom w:val="none" w:sz="0" w:space="0" w:color="auto"/>
                <w:right w:val="none" w:sz="0" w:space="0" w:color="auto"/>
              </w:divBdr>
            </w:div>
            <w:div w:id="609514725">
              <w:marLeft w:val="1155"/>
              <w:marRight w:val="0"/>
              <w:marTop w:val="0"/>
              <w:marBottom w:val="0"/>
              <w:divBdr>
                <w:top w:val="none" w:sz="0" w:space="0" w:color="auto"/>
                <w:left w:val="none" w:sz="0" w:space="0" w:color="auto"/>
                <w:bottom w:val="none" w:sz="0" w:space="0" w:color="auto"/>
                <w:right w:val="none" w:sz="0" w:space="0" w:color="auto"/>
              </w:divBdr>
            </w:div>
            <w:div w:id="733619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684668">
      <w:bodyDiv w:val="1"/>
      <w:marLeft w:val="0"/>
      <w:marRight w:val="0"/>
      <w:marTop w:val="0"/>
      <w:marBottom w:val="0"/>
      <w:divBdr>
        <w:top w:val="none" w:sz="0" w:space="0" w:color="auto"/>
        <w:left w:val="none" w:sz="0" w:space="0" w:color="auto"/>
        <w:bottom w:val="none" w:sz="0" w:space="0" w:color="auto"/>
        <w:right w:val="none" w:sz="0" w:space="0" w:color="auto"/>
      </w:divBdr>
      <w:divsChild>
        <w:div w:id="957030530">
          <w:marLeft w:val="0"/>
          <w:marRight w:val="0"/>
          <w:marTop w:val="0"/>
          <w:marBottom w:val="0"/>
          <w:divBdr>
            <w:top w:val="none" w:sz="0" w:space="0" w:color="auto"/>
            <w:left w:val="none" w:sz="0" w:space="0" w:color="auto"/>
            <w:bottom w:val="none" w:sz="0" w:space="0" w:color="auto"/>
            <w:right w:val="none" w:sz="0" w:space="0" w:color="auto"/>
          </w:divBdr>
        </w:div>
        <w:div w:id="1966735385">
          <w:marLeft w:val="0"/>
          <w:marRight w:val="0"/>
          <w:marTop w:val="150"/>
          <w:marBottom w:val="0"/>
          <w:divBdr>
            <w:top w:val="none" w:sz="0" w:space="0" w:color="auto"/>
            <w:left w:val="none" w:sz="0" w:space="0" w:color="auto"/>
            <w:bottom w:val="none" w:sz="0" w:space="0" w:color="auto"/>
            <w:right w:val="none" w:sz="0" w:space="0" w:color="auto"/>
          </w:divBdr>
          <w:divsChild>
            <w:div w:id="166559604">
              <w:marLeft w:val="1155"/>
              <w:marRight w:val="0"/>
              <w:marTop w:val="0"/>
              <w:marBottom w:val="0"/>
              <w:divBdr>
                <w:top w:val="none" w:sz="0" w:space="0" w:color="auto"/>
                <w:left w:val="none" w:sz="0" w:space="0" w:color="auto"/>
                <w:bottom w:val="none" w:sz="0" w:space="0" w:color="auto"/>
                <w:right w:val="none" w:sz="0" w:space="0" w:color="auto"/>
              </w:divBdr>
            </w:div>
            <w:div w:id="629941555">
              <w:marLeft w:val="1155"/>
              <w:marRight w:val="0"/>
              <w:marTop w:val="0"/>
              <w:marBottom w:val="0"/>
              <w:divBdr>
                <w:top w:val="none" w:sz="0" w:space="0" w:color="auto"/>
                <w:left w:val="none" w:sz="0" w:space="0" w:color="auto"/>
                <w:bottom w:val="none" w:sz="0" w:space="0" w:color="auto"/>
                <w:right w:val="none" w:sz="0" w:space="0" w:color="auto"/>
              </w:divBdr>
            </w:div>
            <w:div w:id="918516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753355">
      <w:bodyDiv w:val="1"/>
      <w:marLeft w:val="0"/>
      <w:marRight w:val="0"/>
      <w:marTop w:val="0"/>
      <w:marBottom w:val="0"/>
      <w:divBdr>
        <w:top w:val="none" w:sz="0" w:space="0" w:color="auto"/>
        <w:left w:val="none" w:sz="0" w:space="0" w:color="auto"/>
        <w:bottom w:val="none" w:sz="0" w:space="0" w:color="auto"/>
        <w:right w:val="none" w:sz="0" w:space="0" w:color="auto"/>
      </w:divBdr>
      <w:divsChild>
        <w:div w:id="1011031213">
          <w:marLeft w:val="0"/>
          <w:marRight w:val="0"/>
          <w:marTop w:val="0"/>
          <w:marBottom w:val="0"/>
          <w:divBdr>
            <w:top w:val="none" w:sz="0" w:space="0" w:color="auto"/>
            <w:left w:val="none" w:sz="0" w:space="0" w:color="auto"/>
            <w:bottom w:val="none" w:sz="0" w:space="0" w:color="auto"/>
            <w:right w:val="none" w:sz="0" w:space="0" w:color="auto"/>
          </w:divBdr>
        </w:div>
        <w:div w:id="321393888">
          <w:marLeft w:val="0"/>
          <w:marRight w:val="0"/>
          <w:marTop w:val="150"/>
          <w:marBottom w:val="0"/>
          <w:divBdr>
            <w:top w:val="none" w:sz="0" w:space="0" w:color="auto"/>
            <w:left w:val="none" w:sz="0" w:space="0" w:color="auto"/>
            <w:bottom w:val="none" w:sz="0" w:space="0" w:color="auto"/>
            <w:right w:val="none" w:sz="0" w:space="0" w:color="auto"/>
          </w:divBdr>
          <w:divsChild>
            <w:div w:id="778765152">
              <w:marLeft w:val="1155"/>
              <w:marRight w:val="0"/>
              <w:marTop w:val="0"/>
              <w:marBottom w:val="0"/>
              <w:divBdr>
                <w:top w:val="none" w:sz="0" w:space="0" w:color="auto"/>
                <w:left w:val="none" w:sz="0" w:space="0" w:color="auto"/>
                <w:bottom w:val="none" w:sz="0" w:space="0" w:color="auto"/>
                <w:right w:val="none" w:sz="0" w:space="0" w:color="auto"/>
              </w:divBdr>
            </w:div>
            <w:div w:id="1904674630">
              <w:marLeft w:val="1155"/>
              <w:marRight w:val="0"/>
              <w:marTop w:val="0"/>
              <w:marBottom w:val="0"/>
              <w:divBdr>
                <w:top w:val="none" w:sz="0" w:space="0" w:color="auto"/>
                <w:left w:val="none" w:sz="0" w:space="0" w:color="auto"/>
                <w:bottom w:val="none" w:sz="0" w:space="0" w:color="auto"/>
                <w:right w:val="none" w:sz="0" w:space="0" w:color="auto"/>
              </w:divBdr>
            </w:div>
            <w:div w:id="32474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826620">
      <w:bodyDiv w:val="1"/>
      <w:marLeft w:val="0"/>
      <w:marRight w:val="0"/>
      <w:marTop w:val="0"/>
      <w:marBottom w:val="0"/>
      <w:divBdr>
        <w:top w:val="none" w:sz="0" w:space="0" w:color="auto"/>
        <w:left w:val="none" w:sz="0" w:space="0" w:color="auto"/>
        <w:bottom w:val="none" w:sz="0" w:space="0" w:color="auto"/>
        <w:right w:val="none" w:sz="0" w:space="0" w:color="auto"/>
      </w:divBdr>
      <w:divsChild>
        <w:div w:id="1545871338">
          <w:marLeft w:val="0"/>
          <w:marRight w:val="0"/>
          <w:marTop w:val="0"/>
          <w:marBottom w:val="0"/>
          <w:divBdr>
            <w:top w:val="none" w:sz="0" w:space="0" w:color="auto"/>
            <w:left w:val="none" w:sz="0" w:space="0" w:color="auto"/>
            <w:bottom w:val="none" w:sz="0" w:space="0" w:color="auto"/>
            <w:right w:val="none" w:sz="0" w:space="0" w:color="auto"/>
          </w:divBdr>
        </w:div>
        <w:div w:id="1028799771">
          <w:marLeft w:val="0"/>
          <w:marRight w:val="0"/>
          <w:marTop w:val="150"/>
          <w:marBottom w:val="0"/>
          <w:divBdr>
            <w:top w:val="none" w:sz="0" w:space="0" w:color="auto"/>
            <w:left w:val="none" w:sz="0" w:space="0" w:color="auto"/>
            <w:bottom w:val="none" w:sz="0" w:space="0" w:color="auto"/>
            <w:right w:val="none" w:sz="0" w:space="0" w:color="auto"/>
          </w:divBdr>
          <w:divsChild>
            <w:div w:id="1340355878">
              <w:marLeft w:val="1155"/>
              <w:marRight w:val="0"/>
              <w:marTop w:val="0"/>
              <w:marBottom w:val="0"/>
              <w:divBdr>
                <w:top w:val="none" w:sz="0" w:space="0" w:color="auto"/>
                <w:left w:val="none" w:sz="0" w:space="0" w:color="auto"/>
                <w:bottom w:val="none" w:sz="0" w:space="0" w:color="auto"/>
                <w:right w:val="none" w:sz="0" w:space="0" w:color="auto"/>
              </w:divBdr>
            </w:div>
            <w:div w:id="2146043893">
              <w:marLeft w:val="1155"/>
              <w:marRight w:val="0"/>
              <w:marTop w:val="0"/>
              <w:marBottom w:val="0"/>
              <w:divBdr>
                <w:top w:val="none" w:sz="0" w:space="0" w:color="auto"/>
                <w:left w:val="none" w:sz="0" w:space="0" w:color="auto"/>
                <w:bottom w:val="none" w:sz="0" w:space="0" w:color="auto"/>
                <w:right w:val="none" w:sz="0" w:space="0" w:color="auto"/>
              </w:divBdr>
            </w:div>
            <w:div w:id="1484083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831687">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1948850">
      <w:bodyDiv w:val="1"/>
      <w:marLeft w:val="0"/>
      <w:marRight w:val="0"/>
      <w:marTop w:val="0"/>
      <w:marBottom w:val="0"/>
      <w:divBdr>
        <w:top w:val="none" w:sz="0" w:space="0" w:color="auto"/>
        <w:left w:val="none" w:sz="0" w:space="0" w:color="auto"/>
        <w:bottom w:val="none" w:sz="0" w:space="0" w:color="auto"/>
        <w:right w:val="none" w:sz="0" w:space="0" w:color="auto"/>
      </w:divBdr>
      <w:divsChild>
        <w:div w:id="1357579976">
          <w:marLeft w:val="0"/>
          <w:marRight w:val="0"/>
          <w:marTop w:val="0"/>
          <w:marBottom w:val="0"/>
          <w:divBdr>
            <w:top w:val="none" w:sz="0" w:space="0" w:color="auto"/>
            <w:left w:val="none" w:sz="0" w:space="0" w:color="auto"/>
            <w:bottom w:val="none" w:sz="0" w:space="0" w:color="auto"/>
            <w:right w:val="none" w:sz="0" w:space="0" w:color="auto"/>
          </w:divBdr>
        </w:div>
        <w:div w:id="962350077">
          <w:marLeft w:val="0"/>
          <w:marRight w:val="0"/>
          <w:marTop w:val="150"/>
          <w:marBottom w:val="0"/>
          <w:divBdr>
            <w:top w:val="none" w:sz="0" w:space="0" w:color="auto"/>
            <w:left w:val="none" w:sz="0" w:space="0" w:color="auto"/>
            <w:bottom w:val="none" w:sz="0" w:space="0" w:color="auto"/>
            <w:right w:val="none" w:sz="0" w:space="0" w:color="auto"/>
          </w:divBdr>
          <w:divsChild>
            <w:div w:id="1322657465">
              <w:marLeft w:val="1155"/>
              <w:marRight w:val="0"/>
              <w:marTop w:val="0"/>
              <w:marBottom w:val="0"/>
              <w:divBdr>
                <w:top w:val="none" w:sz="0" w:space="0" w:color="auto"/>
                <w:left w:val="none" w:sz="0" w:space="0" w:color="auto"/>
                <w:bottom w:val="none" w:sz="0" w:space="0" w:color="auto"/>
                <w:right w:val="none" w:sz="0" w:space="0" w:color="auto"/>
              </w:divBdr>
            </w:div>
            <w:div w:id="267011270">
              <w:marLeft w:val="1155"/>
              <w:marRight w:val="0"/>
              <w:marTop w:val="0"/>
              <w:marBottom w:val="0"/>
              <w:divBdr>
                <w:top w:val="none" w:sz="0" w:space="0" w:color="auto"/>
                <w:left w:val="none" w:sz="0" w:space="0" w:color="auto"/>
                <w:bottom w:val="none" w:sz="0" w:space="0" w:color="auto"/>
                <w:right w:val="none" w:sz="0" w:space="0" w:color="auto"/>
              </w:divBdr>
            </w:div>
            <w:div w:id="2105101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530610">
      <w:bodyDiv w:val="1"/>
      <w:marLeft w:val="0"/>
      <w:marRight w:val="0"/>
      <w:marTop w:val="0"/>
      <w:marBottom w:val="0"/>
      <w:divBdr>
        <w:top w:val="none" w:sz="0" w:space="0" w:color="auto"/>
        <w:left w:val="none" w:sz="0" w:space="0" w:color="auto"/>
        <w:bottom w:val="none" w:sz="0" w:space="0" w:color="auto"/>
        <w:right w:val="none" w:sz="0" w:space="0" w:color="auto"/>
      </w:divBdr>
      <w:divsChild>
        <w:div w:id="2059543960">
          <w:marLeft w:val="0"/>
          <w:marRight w:val="0"/>
          <w:marTop w:val="0"/>
          <w:marBottom w:val="0"/>
          <w:divBdr>
            <w:top w:val="none" w:sz="0" w:space="0" w:color="auto"/>
            <w:left w:val="none" w:sz="0" w:space="0" w:color="auto"/>
            <w:bottom w:val="none" w:sz="0" w:space="0" w:color="auto"/>
            <w:right w:val="none" w:sz="0" w:space="0" w:color="auto"/>
          </w:divBdr>
        </w:div>
        <w:div w:id="138887124">
          <w:marLeft w:val="0"/>
          <w:marRight w:val="0"/>
          <w:marTop w:val="150"/>
          <w:marBottom w:val="0"/>
          <w:divBdr>
            <w:top w:val="none" w:sz="0" w:space="0" w:color="auto"/>
            <w:left w:val="none" w:sz="0" w:space="0" w:color="auto"/>
            <w:bottom w:val="none" w:sz="0" w:space="0" w:color="auto"/>
            <w:right w:val="none" w:sz="0" w:space="0" w:color="auto"/>
          </w:divBdr>
          <w:divsChild>
            <w:div w:id="2064406403">
              <w:marLeft w:val="1155"/>
              <w:marRight w:val="0"/>
              <w:marTop w:val="0"/>
              <w:marBottom w:val="0"/>
              <w:divBdr>
                <w:top w:val="none" w:sz="0" w:space="0" w:color="auto"/>
                <w:left w:val="none" w:sz="0" w:space="0" w:color="auto"/>
                <w:bottom w:val="none" w:sz="0" w:space="0" w:color="auto"/>
                <w:right w:val="none" w:sz="0" w:space="0" w:color="auto"/>
              </w:divBdr>
            </w:div>
            <w:div w:id="1804955860">
              <w:marLeft w:val="1155"/>
              <w:marRight w:val="0"/>
              <w:marTop w:val="0"/>
              <w:marBottom w:val="0"/>
              <w:divBdr>
                <w:top w:val="none" w:sz="0" w:space="0" w:color="auto"/>
                <w:left w:val="none" w:sz="0" w:space="0" w:color="auto"/>
                <w:bottom w:val="none" w:sz="0" w:space="0" w:color="auto"/>
                <w:right w:val="none" w:sz="0" w:space="0" w:color="auto"/>
              </w:divBdr>
            </w:div>
            <w:div w:id="493450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02966">
      <w:bodyDiv w:val="1"/>
      <w:marLeft w:val="0"/>
      <w:marRight w:val="0"/>
      <w:marTop w:val="0"/>
      <w:marBottom w:val="0"/>
      <w:divBdr>
        <w:top w:val="none" w:sz="0" w:space="0" w:color="auto"/>
        <w:left w:val="none" w:sz="0" w:space="0" w:color="auto"/>
        <w:bottom w:val="none" w:sz="0" w:space="0" w:color="auto"/>
        <w:right w:val="none" w:sz="0" w:space="0" w:color="auto"/>
      </w:divBdr>
      <w:divsChild>
        <w:div w:id="1444764231">
          <w:marLeft w:val="0"/>
          <w:marRight w:val="0"/>
          <w:marTop w:val="0"/>
          <w:marBottom w:val="0"/>
          <w:divBdr>
            <w:top w:val="none" w:sz="0" w:space="0" w:color="auto"/>
            <w:left w:val="none" w:sz="0" w:space="0" w:color="auto"/>
            <w:bottom w:val="none" w:sz="0" w:space="0" w:color="auto"/>
            <w:right w:val="none" w:sz="0" w:space="0" w:color="auto"/>
          </w:divBdr>
        </w:div>
        <w:div w:id="1057817539">
          <w:marLeft w:val="0"/>
          <w:marRight w:val="0"/>
          <w:marTop w:val="150"/>
          <w:marBottom w:val="0"/>
          <w:divBdr>
            <w:top w:val="none" w:sz="0" w:space="0" w:color="auto"/>
            <w:left w:val="none" w:sz="0" w:space="0" w:color="auto"/>
            <w:bottom w:val="none" w:sz="0" w:space="0" w:color="auto"/>
            <w:right w:val="none" w:sz="0" w:space="0" w:color="auto"/>
          </w:divBdr>
          <w:divsChild>
            <w:div w:id="596131836">
              <w:marLeft w:val="1155"/>
              <w:marRight w:val="0"/>
              <w:marTop w:val="0"/>
              <w:marBottom w:val="0"/>
              <w:divBdr>
                <w:top w:val="none" w:sz="0" w:space="0" w:color="auto"/>
                <w:left w:val="none" w:sz="0" w:space="0" w:color="auto"/>
                <w:bottom w:val="none" w:sz="0" w:space="0" w:color="auto"/>
                <w:right w:val="none" w:sz="0" w:space="0" w:color="auto"/>
              </w:divBdr>
            </w:div>
            <w:div w:id="860553333">
              <w:marLeft w:val="1155"/>
              <w:marRight w:val="0"/>
              <w:marTop w:val="0"/>
              <w:marBottom w:val="0"/>
              <w:divBdr>
                <w:top w:val="none" w:sz="0" w:space="0" w:color="auto"/>
                <w:left w:val="none" w:sz="0" w:space="0" w:color="auto"/>
                <w:bottom w:val="none" w:sz="0" w:space="0" w:color="auto"/>
                <w:right w:val="none" w:sz="0" w:space="0" w:color="auto"/>
              </w:divBdr>
            </w:div>
            <w:div w:id="413628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17941">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85884">
      <w:bodyDiv w:val="1"/>
      <w:marLeft w:val="0"/>
      <w:marRight w:val="0"/>
      <w:marTop w:val="0"/>
      <w:marBottom w:val="0"/>
      <w:divBdr>
        <w:top w:val="none" w:sz="0" w:space="0" w:color="auto"/>
        <w:left w:val="none" w:sz="0" w:space="0" w:color="auto"/>
        <w:bottom w:val="none" w:sz="0" w:space="0" w:color="auto"/>
        <w:right w:val="none" w:sz="0" w:space="0" w:color="auto"/>
      </w:divBdr>
      <w:divsChild>
        <w:div w:id="480734497">
          <w:marLeft w:val="0"/>
          <w:marRight w:val="0"/>
          <w:marTop w:val="0"/>
          <w:marBottom w:val="0"/>
          <w:divBdr>
            <w:top w:val="none" w:sz="0" w:space="0" w:color="auto"/>
            <w:left w:val="none" w:sz="0" w:space="0" w:color="auto"/>
            <w:bottom w:val="none" w:sz="0" w:space="0" w:color="auto"/>
            <w:right w:val="none" w:sz="0" w:space="0" w:color="auto"/>
          </w:divBdr>
        </w:div>
        <w:div w:id="1882522206">
          <w:marLeft w:val="0"/>
          <w:marRight w:val="0"/>
          <w:marTop w:val="150"/>
          <w:marBottom w:val="0"/>
          <w:divBdr>
            <w:top w:val="none" w:sz="0" w:space="0" w:color="auto"/>
            <w:left w:val="none" w:sz="0" w:space="0" w:color="auto"/>
            <w:bottom w:val="none" w:sz="0" w:space="0" w:color="auto"/>
            <w:right w:val="none" w:sz="0" w:space="0" w:color="auto"/>
          </w:divBdr>
          <w:divsChild>
            <w:div w:id="768232575">
              <w:marLeft w:val="1155"/>
              <w:marRight w:val="0"/>
              <w:marTop w:val="0"/>
              <w:marBottom w:val="0"/>
              <w:divBdr>
                <w:top w:val="none" w:sz="0" w:space="0" w:color="auto"/>
                <w:left w:val="none" w:sz="0" w:space="0" w:color="auto"/>
                <w:bottom w:val="none" w:sz="0" w:space="0" w:color="auto"/>
                <w:right w:val="none" w:sz="0" w:space="0" w:color="auto"/>
              </w:divBdr>
            </w:div>
            <w:div w:id="1368797114">
              <w:marLeft w:val="1155"/>
              <w:marRight w:val="0"/>
              <w:marTop w:val="0"/>
              <w:marBottom w:val="0"/>
              <w:divBdr>
                <w:top w:val="none" w:sz="0" w:space="0" w:color="auto"/>
                <w:left w:val="none" w:sz="0" w:space="0" w:color="auto"/>
                <w:bottom w:val="none" w:sz="0" w:space="0" w:color="auto"/>
                <w:right w:val="none" w:sz="0" w:space="0" w:color="auto"/>
              </w:divBdr>
            </w:div>
            <w:div w:id="23949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45237">
      <w:bodyDiv w:val="1"/>
      <w:marLeft w:val="0"/>
      <w:marRight w:val="0"/>
      <w:marTop w:val="0"/>
      <w:marBottom w:val="0"/>
      <w:divBdr>
        <w:top w:val="none" w:sz="0" w:space="0" w:color="auto"/>
        <w:left w:val="none" w:sz="0" w:space="0" w:color="auto"/>
        <w:bottom w:val="none" w:sz="0" w:space="0" w:color="auto"/>
        <w:right w:val="none" w:sz="0" w:space="0" w:color="auto"/>
      </w:divBdr>
      <w:divsChild>
        <w:div w:id="378558000">
          <w:marLeft w:val="0"/>
          <w:marRight w:val="0"/>
          <w:marTop w:val="0"/>
          <w:marBottom w:val="0"/>
          <w:divBdr>
            <w:top w:val="none" w:sz="0" w:space="0" w:color="auto"/>
            <w:left w:val="none" w:sz="0" w:space="0" w:color="auto"/>
            <w:bottom w:val="none" w:sz="0" w:space="0" w:color="auto"/>
            <w:right w:val="none" w:sz="0" w:space="0" w:color="auto"/>
          </w:divBdr>
        </w:div>
        <w:div w:id="1059741261">
          <w:marLeft w:val="0"/>
          <w:marRight w:val="0"/>
          <w:marTop w:val="150"/>
          <w:marBottom w:val="0"/>
          <w:divBdr>
            <w:top w:val="none" w:sz="0" w:space="0" w:color="auto"/>
            <w:left w:val="none" w:sz="0" w:space="0" w:color="auto"/>
            <w:bottom w:val="none" w:sz="0" w:space="0" w:color="auto"/>
            <w:right w:val="none" w:sz="0" w:space="0" w:color="auto"/>
          </w:divBdr>
          <w:divsChild>
            <w:div w:id="1781561453">
              <w:marLeft w:val="1155"/>
              <w:marRight w:val="0"/>
              <w:marTop w:val="0"/>
              <w:marBottom w:val="0"/>
              <w:divBdr>
                <w:top w:val="none" w:sz="0" w:space="0" w:color="auto"/>
                <w:left w:val="none" w:sz="0" w:space="0" w:color="auto"/>
                <w:bottom w:val="none" w:sz="0" w:space="0" w:color="auto"/>
                <w:right w:val="none" w:sz="0" w:space="0" w:color="auto"/>
              </w:divBdr>
            </w:div>
            <w:div w:id="213125420">
              <w:marLeft w:val="1155"/>
              <w:marRight w:val="0"/>
              <w:marTop w:val="0"/>
              <w:marBottom w:val="0"/>
              <w:divBdr>
                <w:top w:val="none" w:sz="0" w:space="0" w:color="auto"/>
                <w:left w:val="none" w:sz="0" w:space="0" w:color="auto"/>
                <w:bottom w:val="none" w:sz="0" w:space="0" w:color="auto"/>
                <w:right w:val="none" w:sz="0" w:space="0" w:color="auto"/>
              </w:divBdr>
            </w:div>
            <w:div w:id="204127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6189">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840936">
      <w:bodyDiv w:val="1"/>
      <w:marLeft w:val="0"/>
      <w:marRight w:val="0"/>
      <w:marTop w:val="0"/>
      <w:marBottom w:val="0"/>
      <w:divBdr>
        <w:top w:val="none" w:sz="0" w:space="0" w:color="auto"/>
        <w:left w:val="none" w:sz="0" w:space="0" w:color="auto"/>
        <w:bottom w:val="none" w:sz="0" w:space="0" w:color="auto"/>
        <w:right w:val="none" w:sz="0" w:space="0" w:color="auto"/>
      </w:divBdr>
      <w:divsChild>
        <w:div w:id="896551481">
          <w:marLeft w:val="0"/>
          <w:marRight w:val="0"/>
          <w:marTop w:val="0"/>
          <w:marBottom w:val="0"/>
          <w:divBdr>
            <w:top w:val="none" w:sz="0" w:space="0" w:color="auto"/>
            <w:left w:val="none" w:sz="0" w:space="0" w:color="auto"/>
            <w:bottom w:val="none" w:sz="0" w:space="0" w:color="auto"/>
            <w:right w:val="none" w:sz="0" w:space="0" w:color="auto"/>
          </w:divBdr>
        </w:div>
        <w:div w:id="1025867313">
          <w:marLeft w:val="0"/>
          <w:marRight w:val="0"/>
          <w:marTop w:val="150"/>
          <w:marBottom w:val="0"/>
          <w:divBdr>
            <w:top w:val="none" w:sz="0" w:space="0" w:color="auto"/>
            <w:left w:val="none" w:sz="0" w:space="0" w:color="auto"/>
            <w:bottom w:val="none" w:sz="0" w:space="0" w:color="auto"/>
            <w:right w:val="none" w:sz="0" w:space="0" w:color="auto"/>
          </w:divBdr>
          <w:divsChild>
            <w:div w:id="1980065986">
              <w:marLeft w:val="1155"/>
              <w:marRight w:val="0"/>
              <w:marTop w:val="0"/>
              <w:marBottom w:val="0"/>
              <w:divBdr>
                <w:top w:val="none" w:sz="0" w:space="0" w:color="auto"/>
                <w:left w:val="none" w:sz="0" w:space="0" w:color="auto"/>
                <w:bottom w:val="none" w:sz="0" w:space="0" w:color="auto"/>
                <w:right w:val="none" w:sz="0" w:space="0" w:color="auto"/>
              </w:divBdr>
            </w:div>
            <w:div w:id="21052100">
              <w:marLeft w:val="1155"/>
              <w:marRight w:val="0"/>
              <w:marTop w:val="0"/>
              <w:marBottom w:val="0"/>
              <w:divBdr>
                <w:top w:val="none" w:sz="0" w:space="0" w:color="auto"/>
                <w:left w:val="none" w:sz="0" w:space="0" w:color="auto"/>
                <w:bottom w:val="none" w:sz="0" w:space="0" w:color="auto"/>
                <w:right w:val="none" w:sz="0" w:space="0" w:color="auto"/>
              </w:divBdr>
            </w:div>
            <w:div w:id="331302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13434">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032016">
      <w:bodyDiv w:val="1"/>
      <w:marLeft w:val="0"/>
      <w:marRight w:val="0"/>
      <w:marTop w:val="0"/>
      <w:marBottom w:val="0"/>
      <w:divBdr>
        <w:top w:val="none" w:sz="0" w:space="0" w:color="auto"/>
        <w:left w:val="none" w:sz="0" w:space="0" w:color="auto"/>
        <w:bottom w:val="none" w:sz="0" w:space="0" w:color="auto"/>
        <w:right w:val="none" w:sz="0" w:space="0" w:color="auto"/>
      </w:divBdr>
    </w:div>
    <w:div w:id="1425106791">
      <w:bodyDiv w:val="1"/>
      <w:marLeft w:val="0"/>
      <w:marRight w:val="0"/>
      <w:marTop w:val="0"/>
      <w:marBottom w:val="0"/>
      <w:divBdr>
        <w:top w:val="none" w:sz="0" w:space="0" w:color="auto"/>
        <w:left w:val="none" w:sz="0" w:space="0" w:color="auto"/>
        <w:bottom w:val="none" w:sz="0" w:space="0" w:color="auto"/>
        <w:right w:val="none" w:sz="0" w:space="0" w:color="auto"/>
      </w:divBdr>
      <w:divsChild>
        <w:div w:id="797451913">
          <w:marLeft w:val="0"/>
          <w:marRight w:val="0"/>
          <w:marTop w:val="0"/>
          <w:marBottom w:val="0"/>
          <w:divBdr>
            <w:top w:val="none" w:sz="0" w:space="0" w:color="auto"/>
            <w:left w:val="none" w:sz="0" w:space="0" w:color="auto"/>
            <w:bottom w:val="none" w:sz="0" w:space="0" w:color="auto"/>
            <w:right w:val="none" w:sz="0" w:space="0" w:color="auto"/>
          </w:divBdr>
        </w:div>
        <w:div w:id="1266884899">
          <w:marLeft w:val="0"/>
          <w:marRight w:val="0"/>
          <w:marTop w:val="150"/>
          <w:marBottom w:val="0"/>
          <w:divBdr>
            <w:top w:val="none" w:sz="0" w:space="0" w:color="auto"/>
            <w:left w:val="none" w:sz="0" w:space="0" w:color="auto"/>
            <w:bottom w:val="none" w:sz="0" w:space="0" w:color="auto"/>
            <w:right w:val="none" w:sz="0" w:space="0" w:color="auto"/>
          </w:divBdr>
          <w:divsChild>
            <w:div w:id="2074965151">
              <w:marLeft w:val="1155"/>
              <w:marRight w:val="0"/>
              <w:marTop w:val="0"/>
              <w:marBottom w:val="0"/>
              <w:divBdr>
                <w:top w:val="none" w:sz="0" w:space="0" w:color="auto"/>
                <w:left w:val="none" w:sz="0" w:space="0" w:color="auto"/>
                <w:bottom w:val="none" w:sz="0" w:space="0" w:color="auto"/>
                <w:right w:val="none" w:sz="0" w:space="0" w:color="auto"/>
              </w:divBdr>
            </w:div>
            <w:div w:id="485436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33273">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345687">
      <w:bodyDiv w:val="1"/>
      <w:marLeft w:val="0"/>
      <w:marRight w:val="0"/>
      <w:marTop w:val="0"/>
      <w:marBottom w:val="0"/>
      <w:divBdr>
        <w:top w:val="none" w:sz="0" w:space="0" w:color="auto"/>
        <w:left w:val="none" w:sz="0" w:space="0" w:color="auto"/>
        <w:bottom w:val="none" w:sz="0" w:space="0" w:color="auto"/>
        <w:right w:val="none" w:sz="0" w:space="0" w:color="auto"/>
      </w:divBdr>
      <w:divsChild>
        <w:div w:id="1249539827">
          <w:marLeft w:val="0"/>
          <w:marRight w:val="0"/>
          <w:marTop w:val="0"/>
          <w:marBottom w:val="0"/>
          <w:divBdr>
            <w:top w:val="none" w:sz="0" w:space="0" w:color="auto"/>
            <w:left w:val="none" w:sz="0" w:space="0" w:color="auto"/>
            <w:bottom w:val="none" w:sz="0" w:space="0" w:color="auto"/>
            <w:right w:val="none" w:sz="0" w:space="0" w:color="auto"/>
          </w:divBdr>
        </w:div>
        <w:div w:id="653337958">
          <w:marLeft w:val="0"/>
          <w:marRight w:val="0"/>
          <w:marTop w:val="150"/>
          <w:marBottom w:val="0"/>
          <w:divBdr>
            <w:top w:val="none" w:sz="0" w:space="0" w:color="auto"/>
            <w:left w:val="none" w:sz="0" w:space="0" w:color="auto"/>
            <w:bottom w:val="none" w:sz="0" w:space="0" w:color="auto"/>
            <w:right w:val="none" w:sz="0" w:space="0" w:color="auto"/>
          </w:divBdr>
          <w:divsChild>
            <w:div w:id="512645740">
              <w:marLeft w:val="1155"/>
              <w:marRight w:val="0"/>
              <w:marTop w:val="0"/>
              <w:marBottom w:val="0"/>
              <w:divBdr>
                <w:top w:val="none" w:sz="0" w:space="0" w:color="auto"/>
                <w:left w:val="none" w:sz="0" w:space="0" w:color="auto"/>
                <w:bottom w:val="none" w:sz="0" w:space="0" w:color="auto"/>
                <w:right w:val="none" w:sz="0" w:space="0" w:color="auto"/>
              </w:divBdr>
            </w:div>
            <w:div w:id="2033336293">
              <w:marLeft w:val="1155"/>
              <w:marRight w:val="0"/>
              <w:marTop w:val="0"/>
              <w:marBottom w:val="0"/>
              <w:divBdr>
                <w:top w:val="none" w:sz="0" w:space="0" w:color="auto"/>
                <w:left w:val="none" w:sz="0" w:space="0" w:color="auto"/>
                <w:bottom w:val="none" w:sz="0" w:space="0" w:color="auto"/>
                <w:right w:val="none" w:sz="0" w:space="0" w:color="auto"/>
              </w:divBdr>
            </w:div>
            <w:div w:id="149993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538957">
      <w:bodyDiv w:val="1"/>
      <w:marLeft w:val="0"/>
      <w:marRight w:val="0"/>
      <w:marTop w:val="0"/>
      <w:marBottom w:val="0"/>
      <w:divBdr>
        <w:top w:val="none" w:sz="0" w:space="0" w:color="auto"/>
        <w:left w:val="none" w:sz="0" w:space="0" w:color="auto"/>
        <w:bottom w:val="none" w:sz="0" w:space="0" w:color="auto"/>
        <w:right w:val="none" w:sz="0" w:space="0" w:color="auto"/>
      </w:divBdr>
      <w:divsChild>
        <w:div w:id="1806581669">
          <w:marLeft w:val="0"/>
          <w:marRight w:val="0"/>
          <w:marTop w:val="0"/>
          <w:marBottom w:val="0"/>
          <w:divBdr>
            <w:top w:val="none" w:sz="0" w:space="0" w:color="auto"/>
            <w:left w:val="none" w:sz="0" w:space="0" w:color="auto"/>
            <w:bottom w:val="none" w:sz="0" w:space="0" w:color="auto"/>
            <w:right w:val="none" w:sz="0" w:space="0" w:color="auto"/>
          </w:divBdr>
        </w:div>
        <w:div w:id="1762800439">
          <w:marLeft w:val="0"/>
          <w:marRight w:val="0"/>
          <w:marTop w:val="150"/>
          <w:marBottom w:val="0"/>
          <w:divBdr>
            <w:top w:val="none" w:sz="0" w:space="0" w:color="auto"/>
            <w:left w:val="none" w:sz="0" w:space="0" w:color="auto"/>
            <w:bottom w:val="none" w:sz="0" w:space="0" w:color="auto"/>
            <w:right w:val="none" w:sz="0" w:space="0" w:color="auto"/>
          </w:divBdr>
          <w:divsChild>
            <w:div w:id="1386639179">
              <w:marLeft w:val="1155"/>
              <w:marRight w:val="0"/>
              <w:marTop w:val="0"/>
              <w:marBottom w:val="0"/>
              <w:divBdr>
                <w:top w:val="none" w:sz="0" w:space="0" w:color="auto"/>
                <w:left w:val="none" w:sz="0" w:space="0" w:color="auto"/>
                <w:bottom w:val="none" w:sz="0" w:space="0" w:color="auto"/>
                <w:right w:val="none" w:sz="0" w:space="0" w:color="auto"/>
              </w:divBdr>
            </w:div>
            <w:div w:id="7458080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682825">
      <w:bodyDiv w:val="1"/>
      <w:marLeft w:val="0"/>
      <w:marRight w:val="0"/>
      <w:marTop w:val="0"/>
      <w:marBottom w:val="0"/>
      <w:divBdr>
        <w:top w:val="none" w:sz="0" w:space="0" w:color="auto"/>
        <w:left w:val="none" w:sz="0" w:space="0" w:color="auto"/>
        <w:bottom w:val="none" w:sz="0" w:space="0" w:color="auto"/>
        <w:right w:val="none" w:sz="0" w:space="0" w:color="auto"/>
      </w:divBdr>
      <w:divsChild>
        <w:div w:id="1651906961">
          <w:marLeft w:val="0"/>
          <w:marRight w:val="0"/>
          <w:marTop w:val="0"/>
          <w:marBottom w:val="0"/>
          <w:divBdr>
            <w:top w:val="none" w:sz="0" w:space="0" w:color="auto"/>
            <w:left w:val="none" w:sz="0" w:space="0" w:color="auto"/>
            <w:bottom w:val="none" w:sz="0" w:space="0" w:color="auto"/>
            <w:right w:val="none" w:sz="0" w:space="0" w:color="auto"/>
          </w:divBdr>
        </w:div>
        <w:div w:id="1669941879">
          <w:marLeft w:val="0"/>
          <w:marRight w:val="0"/>
          <w:marTop w:val="150"/>
          <w:marBottom w:val="0"/>
          <w:divBdr>
            <w:top w:val="none" w:sz="0" w:space="0" w:color="auto"/>
            <w:left w:val="none" w:sz="0" w:space="0" w:color="auto"/>
            <w:bottom w:val="none" w:sz="0" w:space="0" w:color="auto"/>
            <w:right w:val="none" w:sz="0" w:space="0" w:color="auto"/>
          </w:divBdr>
          <w:divsChild>
            <w:div w:id="278143149">
              <w:marLeft w:val="1155"/>
              <w:marRight w:val="0"/>
              <w:marTop w:val="0"/>
              <w:marBottom w:val="0"/>
              <w:divBdr>
                <w:top w:val="none" w:sz="0" w:space="0" w:color="auto"/>
                <w:left w:val="none" w:sz="0" w:space="0" w:color="auto"/>
                <w:bottom w:val="none" w:sz="0" w:space="0" w:color="auto"/>
                <w:right w:val="none" w:sz="0" w:space="0" w:color="auto"/>
              </w:divBdr>
            </w:div>
            <w:div w:id="743529104">
              <w:marLeft w:val="1155"/>
              <w:marRight w:val="0"/>
              <w:marTop w:val="0"/>
              <w:marBottom w:val="0"/>
              <w:divBdr>
                <w:top w:val="none" w:sz="0" w:space="0" w:color="auto"/>
                <w:left w:val="none" w:sz="0" w:space="0" w:color="auto"/>
                <w:bottom w:val="none" w:sz="0" w:space="0" w:color="auto"/>
                <w:right w:val="none" w:sz="0" w:space="0" w:color="auto"/>
              </w:divBdr>
            </w:div>
            <w:div w:id="1838423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31176">
      <w:bodyDiv w:val="1"/>
      <w:marLeft w:val="0"/>
      <w:marRight w:val="0"/>
      <w:marTop w:val="0"/>
      <w:marBottom w:val="0"/>
      <w:divBdr>
        <w:top w:val="none" w:sz="0" w:space="0" w:color="auto"/>
        <w:left w:val="none" w:sz="0" w:space="0" w:color="auto"/>
        <w:bottom w:val="none" w:sz="0" w:space="0" w:color="auto"/>
        <w:right w:val="none" w:sz="0" w:space="0" w:color="auto"/>
      </w:divBdr>
      <w:divsChild>
        <w:div w:id="926842246">
          <w:marLeft w:val="0"/>
          <w:marRight w:val="0"/>
          <w:marTop w:val="0"/>
          <w:marBottom w:val="0"/>
          <w:divBdr>
            <w:top w:val="none" w:sz="0" w:space="0" w:color="auto"/>
            <w:left w:val="none" w:sz="0" w:space="0" w:color="auto"/>
            <w:bottom w:val="none" w:sz="0" w:space="0" w:color="auto"/>
            <w:right w:val="none" w:sz="0" w:space="0" w:color="auto"/>
          </w:divBdr>
        </w:div>
        <w:div w:id="1261185586">
          <w:marLeft w:val="0"/>
          <w:marRight w:val="0"/>
          <w:marTop w:val="150"/>
          <w:marBottom w:val="0"/>
          <w:divBdr>
            <w:top w:val="none" w:sz="0" w:space="0" w:color="auto"/>
            <w:left w:val="none" w:sz="0" w:space="0" w:color="auto"/>
            <w:bottom w:val="none" w:sz="0" w:space="0" w:color="auto"/>
            <w:right w:val="none" w:sz="0" w:space="0" w:color="auto"/>
          </w:divBdr>
          <w:divsChild>
            <w:div w:id="1861117156">
              <w:marLeft w:val="1155"/>
              <w:marRight w:val="0"/>
              <w:marTop w:val="0"/>
              <w:marBottom w:val="0"/>
              <w:divBdr>
                <w:top w:val="none" w:sz="0" w:space="0" w:color="auto"/>
                <w:left w:val="none" w:sz="0" w:space="0" w:color="auto"/>
                <w:bottom w:val="none" w:sz="0" w:space="0" w:color="auto"/>
                <w:right w:val="none" w:sz="0" w:space="0" w:color="auto"/>
              </w:divBdr>
            </w:div>
            <w:div w:id="555508953">
              <w:marLeft w:val="1155"/>
              <w:marRight w:val="0"/>
              <w:marTop w:val="0"/>
              <w:marBottom w:val="0"/>
              <w:divBdr>
                <w:top w:val="none" w:sz="0" w:space="0" w:color="auto"/>
                <w:left w:val="none" w:sz="0" w:space="0" w:color="auto"/>
                <w:bottom w:val="none" w:sz="0" w:space="0" w:color="auto"/>
                <w:right w:val="none" w:sz="0" w:space="0" w:color="auto"/>
              </w:divBdr>
            </w:div>
            <w:div w:id="181287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08012">
      <w:bodyDiv w:val="1"/>
      <w:marLeft w:val="0"/>
      <w:marRight w:val="0"/>
      <w:marTop w:val="0"/>
      <w:marBottom w:val="0"/>
      <w:divBdr>
        <w:top w:val="none" w:sz="0" w:space="0" w:color="auto"/>
        <w:left w:val="none" w:sz="0" w:space="0" w:color="auto"/>
        <w:bottom w:val="none" w:sz="0" w:space="0" w:color="auto"/>
        <w:right w:val="none" w:sz="0" w:space="0" w:color="auto"/>
      </w:divBdr>
      <w:divsChild>
        <w:div w:id="752318437">
          <w:marLeft w:val="0"/>
          <w:marRight w:val="0"/>
          <w:marTop w:val="0"/>
          <w:marBottom w:val="0"/>
          <w:divBdr>
            <w:top w:val="none" w:sz="0" w:space="0" w:color="auto"/>
            <w:left w:val="none" w:sz="0" w:space="0" w:color="auto"/>
            <w:bottom w:val="none" w:sz="0" w:space="0" w:color="auto"/>
            <w:right w:val="none" w:sz="0" w:space="0" w:color="auto"/>
          </w:divBdr>
        </w:div>
        <w:div w:id="591013449">
          <w:marLeft w:val="0"/>
          <w:marRight w:val="0"/>
          <w:marTop w:val="150"/>
          <w:marBottom w:val="0"/>
          <w:divBdr>
            <w:top w:val="none" w:sz="0" w:space="0" w:color="auto"/>
            <w:left w:val="none" w:sz="0" w:space="0" w:color="auto"/>
            <w:bottom w:val="none" w:sz="0" w:space="0" w:color="auto"/>
            <w:right w:val="none" w:sz="0" w:space="0" w:color="auto"/>
          </w:divBdr>
          <w:divsChild>
            <w:div w:id="1290092247">
              <w:marLeft w:val="1155"/>
              <w:marRight w:val="0"/>
              <w:marTop w:val="0"/>
              <w:marBottom w:val="0"/>
              <w:divBdr>
                <w:top w:val="none" w:sz="0" w:space="0" w:color="auto"/>
                <w:left w:val="none" w:sz="0" w:space="0" w:color="auto"/>
                <w:bottom w:val="none" w:sz="0" w:space="0" w:color="auto"/>
                <w:right w:val="none" w:sz="0" w:space="0" w:color="auto"/>
              </w:divBdr>
            </w:div>
            <w:div w:id="1586839708">
              <w:marLeft w:val="1155"/>
              <w:marRight w:val="0"/>
              <w:marTop w:val="0"/>
              <w:marBottom w:val="0"/>
              <w:divBdr>
                <w:top w:val="none" w:sz="0" w:space="0" w:color="auto"/>
                <w:left w:val="none" w:sz="0" w:space="0" w:color="auto"/>
                <w:bottom w:val="none" w:sz="0" w:space="0" w:color="auto"/>
                <w:right w:val="none" w:sz="0" w:space="0" w:color="auto"/>
              </w:divBdr>
            </w:div>
            <w:div w:id="922450705">
              <w:marLeft w:val="1155"/>
              <w:marRight w:val="0"/>
              <w:marTop w:val="0"/>
              <w:marBottom w:val="0"/>
              <w:divBdr>
                <w:top w:val="none" w:sz="0" w:space="0" w:color="auto"/>
                <w:left w:val="none" w:sz="0" w:space="0" w:color="auto"/>
                <w:bottom w:val="none" w:sz="0" w:space="0" w:color="auto"/>
                <w:right w:val="none" w:sz="0" w:space="0" w:color="auto"/>
              </w:divBdr>
            </w:div>
            <w:div w:id="1889995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191088">
      <w:bodyDiv w:val="1"/>
      <w:marLeft w:val="0"/>
      <w:marRight w:val="0"/>
      <w:marTop w:val="0"/>
      <w:marBottom w:val="0"/>
      <w:divBdr>
        <w:top w:val="none" w:sz="0" w:space="0" w:color="auto"/>
        <w:left w:val="none" w:sz="0" w:space="0" w:color="auto"/>
        <w:bottom w:val="none" w:sz="0" w:space="0" w:color="auto"/>
        <w:right w:val="none" w:sz="0" w:space="0" w:color="auto"/>
      </w:divBdr>
      <w:divsChild>
        <w:div w:id="1340428973">
          <w:marLeft w:val="0"/>
          <w:marRight w:val="0"/>
          <w:marTop w:val="0"/>
          <w:marBottom w:val="0"/>
          <w:divBdr>
            <w:top w:val="none" w:sz="0" w:space="0" w:color="auto"/>
            <w:left w:val="none" w:sz="0" w:space="0" w:color="auto"/>
            <w:bottom w:val="none" w:sz="0" w:space="0" w:color="auto"/>
            <w:right w:val="none" w:sz="0" w:space="0" w:color="auto"/>
          </w:divBdr>
        </w:div>
        <w:div w:id="1272779546">
          <w:marLeft w:val="0"/>
          <w:marRight w:val="0"/>
          <w:marTop w:val="150"/>
          <w:marBottom w:val="0"/>
          <w:divBdr>
            <w:top w:val="none" w:sz="0" w:space="0" w:color="auto"/>
            <w:left w:val="none" w:sz="0" w:space="0" w:color="auto"/>
            <w:bottom w:val="none" w:sz="0" w:space="0" w:color="auto"/>
            <w:right w:val="none" w:sz="0" w:space="0" w:color="auto"/>
          </w:divBdr>
          <w:divsChild>
            <w:div w:id="1020282930">
              <w:marLeft w:val="1155"/>
              <w:marRight w:val="0"/>
              <w:marTop w:val="0"/>
              <w:marBottom w:val="0"/>
              <w:divBdr>
                <w:top w:val="none" w:sz="0" w:space="0" w:color="auto"/>
                <w:left w:val="none" w:sz="0" w:space="0" w:color="auto"/>
                <w:bottom w:val="none" w:sz="0" w:space="0" w:color="auto"/>
                <w:right w:val="none" w:sz="0" w:space="0" w:color="auto"/>
              </w:divBdr>
            </w:div>
            <w:div w:id="1408962752">
              <w:marLeft w:val="1155"/>
              <w:marRight w:val="0"/>
              <w:marTop w:val="0"/>
              <w:marBottom w:val="0"/>
              <w:divBdr>
                <w:top w:val="none" w:sz="0" w:space="0" w:color="auto"/>
                <w:left w:val="none" w:sz="0" w:space="0" w:color="auto"/>
                <w:bottom w:val="none" w:sz="0" w:space="0" w:color="auto"/>
                <w:right w:val="none" w:sz="0" w:space="0" w:color="auto"/>
              </w:divBdr>
            </w:div>
            <w:div w:id="386687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27823">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14401">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15140">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0662113">
      <w:bodyDiv w:val="1"/>
      <w:marLeft w:val="0"/>
      <w:marRight w:val="0"/>
      <w:marTop w:val="0"/>
      <w:marBottom w:val="0"/>
      <w:divBdr>
        <w:top w:val="none" w:sz="0" w:space="0" w:color="auto"/>
        <w:left w:val="none" w:sz="0" w:space="0" w:color="auto"/>
        <w:bottom w:val="none" w:sz="0" w:space="0" w:color="auto"/>
        <w:right w:val="none" w:sz="0" w:space="0" w:color="auto"/>
      </w:divBdr>
      <w:divsChild>
        <w:div w:id="1989355444">
          <w:marLeft w:val="0"/>
          <w:marRight w:val="0"/>
          <w:marTop w:val="0"/>
          <w:marBottom w:val="0"/>
          <w:divBdr>
            <w:top w:val="none" w:sz="0" w:space="0" w:color="auto"/>
            <w:left w:val="none" w:sz="0" w:space="0" w:color="auto"/>
            <w:bottom w:val="none" w:sz="0" w:space="0" w:color="auto"/>
            <w:right w:val="none" w:sz="0" w:space="0" w:color="auto"/>
          </w:divBdr>
        </w:div>
        <w:div w:id="1406607711">
          <w:marLeft w:val="0"/>
          <w:marRight w:val="0"/>
          <w:marTop w:val="150"/>
          <w:marBottom w:val="0"/>
          <w:divBdr>
            <w:top w:val="none" w:sz="0" w:space="0" w:color="auto"/>
            <w:left w:val="none" w:sz="0" w:space="0" w:color="auto"/>
            <w:bottom w:val="none" w:sz="0" w:space="0" w:color="auto"/>
            <w:right w:val="none" w:sz="0" w:space="0" w:color="auto"/>
          </w:divBdr>
          <w:divsChild>
            <w:div w:id="773329826">
              <w:marLeft w:val="1155"/>
              <w:marRight w:val="0"/>
              <w:marTop w:val="0"/>
              <w:marBottom w:val="0"/>
              <w:divBdr>
                <w:top w:val="none" w:sz="0" w:space="0" w:color="auto"/>
                <w:left w:val="none" w:sz="0" w:space="0" w:color="auto"/>
                <w:bottom w:val="none" w:sz="0" w:space="0" w:color="auto"/>
                <w:right w:val="none" w:sz="0" w:space="0" w:color="auto"/>
              </w:divBdr>
            </w:div>
            <w:div w:id="1131023828">
              <w:marLeft w:val="1155"/>
              <w:marRight w:val="0"/>
              <w:marTop w:val="0"/>
              <w:marBottom w:val="0"/>
              <w:divBdr>
                <w:top w:val="none" w:sz="0" w:space="0" w:color="auto"/>
                <w:left w:val="none" w:sz="0" w:space="0" w:color="auto"/>
                <w:bottom w:val="none" w:sz="0" w:space="0" w:color="auto"/>
                <w:right w:val="none" w:sz="0" w:space="0" w:color="auto"/>
              </w:divBdr>
            </w:div>
            <w:div w:id="2123725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1774843">
      <w:bodyDiv w:val="1"/>
      <w:marLeft w:val="0"/>
      <w:marRight w:val="0"/>
      <w:marTop w:val="0"/>
      <w:marBottom w:val="0"/>
      <w:divBdr>
        <w:top w:val="none" w:sz="0" w:space="0" w:color="auto"/>
        <w:left w:val="none" w:sz="0" w:space="0" w:color="auto"/>
        <w:bottom w:val="none" w:sz="0" w:space="0" w:color="auto"/>
        <w:right w:val="none" w:sz="0" w:space="0" w:color="auto"/>
      </w:divBdr>
      <w:divsChild>
        <w:div w:id="390541799">
          <w:marLeft w:val="0"/>
          <w:marRight w:val="0"/>
          <w:marTop w:val="0"/>
          <w:marBottom w:val="0"/>
          <w:divBdr>
            <w:top w:val="none" w:sz="0" w:space="0" w:color="auto"/>
            <w:left w:val="none" w:sz="0" w:space="0" w:color="auto"/>
            <w:bottom w:val="none" w:sz="0" w:space="0" w:color="auto"/>
            <w:right w:val="none" w:sz="0" w:space="0" w:color="auto"/>
          </w:divBdr>
        </w:div>
        <w:div w:id="175965897">
          <w:marLeft w:val="0"/>
          <w:marRight w:val="0"/>
          <w:marTop w:val="150"/>
          <w:marBottom w:val="0"/>
          <w:divBdr>
            <w:top w:val="none" w:sz="0" w:space="0" w:color="auto"/>
            <w:left w:val="none" w:sz="0" w:space="0" w:color="auto"/>
            <w:bottom w:val="none" w:sz="0" w:space="0" w:color="auto"/>
            <w:right w:val="none" w:sz="0" w:space="0" w:color="auto"/>
          </w:divBdr>
          <w:divsChild>
            <w:div w:id="8333981">
              <w:marLeft w:val="1155"/>
              <w:marRight w:val="0"/>
              <w:marTop w:val="0"/>
              <w:marBottom w:val="0"/>
              <w:divBdr>
                <w:top w:val="none" w:sz="0" w:space="0" w:color="auto"/>
                <w:left w:val="none" w:sz="0" w:space="0" w:color="auto"/>
                <w:bottom w:val="none" w:sz="0" w:space="0" w:color="auto"/>
                <w:right w:val="none" w:sz="0" w:space="0" w:color="auto"/>
              </w:divBdr>
            </w:div>
            <w:div w:id="1818953248">
              <w:marLeft w:val="1155"/>
              <w:marRight w:val="0"/>
              <w:marTop w:val="0"/>
              <w:marBottom w:val="0"/>
              <w:divBdr>
                <w:top w:val="none" w:sz="0" w:space="0" w:color="auto"/>
                <w:left w:val="none" w:sz="0" w:space="0" w:color="auto"/>
                <w:bottom w:val="none" w:sz="0" w:space="0" w:color="auto"/>
                <w:right w:val="none" w:sz="0" w:space="0" w:color="auto"/>
              </w:divBdr>
            </w:div>
            <w:div w:id="2102408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697905">
      <w:bodyDiv w:val="1"/>
      <w:marLeft w:val="0"/>
      <w:marRight w:val="0"/>
      <w:marTop w:val="0"/>
      <w:marBottom w:val="0"/>
      <w:divBdr>
        <w:top w:val="none" w:sz="0" w:space="0" w:color="auto"/>
        <w:left w:val="none" w:sz="0" w:space="0" w:color="auto"/>
        <w:bottom w:val="none" w:sz="0" w:space="0" w:color="auto"/>
        <w:right w:val="none" w:sz="0" w:space="0" w:color="auto"/>
      </w:divBdr>
      <w:divsChild>
        <w:div w:id="1018580396">
          <w:marLeft w:val="0"/>
          <w:marRight w:val="0"/>
          <w:marTop w:val="0"/>
          <w:marBottom w:val="0"/>
          <w:divBdr>
            <w:top w:val="none" w:sz="0" w:space="0" w:color="auto"/>
            <w:left w:val="none" w:sz="0" w:space="0" w:color="auto"/>
            <w:bottom w:val="none" w:sz="0" w:space="0" w:color="auto"/>
            <w:right w:val="none" w:sz="0" w:space="0" w:color="auto"/>
          </w:divBdr>
        </w:div>
        <w:div w:id="1225213692">
          <w:marLeft w:val="0"/>
          <w:marRight w:val="0"/>
          <w:marTop w:val="150"/>
          <w:marBottom w:val="0"/>
          <w:divBdr>
            <w:top w:val="none" w:sz="0" w:space="0" w:color="auto"/>
            <w:left w:val="none" w:sz="0" w:space="0" w:color="auto"/>
            <w:bottom w:val="none" w:sz="0" w:space="0" w:color="auto"/>
            <w:right w:val="none" w:sz="0" w:space="0" w:color="auto"/>
          </w:divBdr>
          <w:divsChild>
            <w:div w:id="245383429">
              <w:marLeft w:val="1155"/>
              <w:marRight w:val="0"/>
              <w:marTop w:val="0"/>
              <w:marBottom w:val="0"/>
              <w:divBdr>
                <w:top w:val="none" w:sz="0" w:space="0" w:color="auto"/>
                <w:left w:val="none" w:sz="0" w:space="0" w:color="auto"/>
                <w:bottom w:val="none" w:sz="0" w:space="0" w:color="auto"/>
                <w:right w:val="none" w:sz="0" w:space="0" w:color="auto"/>
              </w:divBdr>
            </w:div>
            <w:div w:id="50664011">
              <w:marLeft w:val="1155"/>
              <w:marRight w:val="0"/>
              <w:marTop w:val="0"/>
              <w:marBottom w:val="0"/>
              <w:divBdr>
                <w:top w:val="none" w:sz="0" w:space="0" w:color="auto"/>
                <w:left w:val="none" w:sz="0" w:space="0" w:color="auto"/>
                <w:bottom w:val="none" w:sz="0" w:space="0" w:color="auto"/>
                <w:right w:val="none" w:sz="0" w:space="0" w:color="auto"/>
              </w:divBdr>
            </w:div>
            <w:div w:id="136748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702421">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891724">
      <w:bodyDiv w:val="1"/>
      <w:marLeft w:val="0"/>
      <w:marRight w:val="0"/>
      <w:marTop w:val="0"/>
      <w:marBottom w:val="0"/>
      <w:divBdr>
        <w:top w:val="none" w:sz="0" w:space="0" w:color="auto"/>
        <w:left w:val="none" w:sz="0" w:space="0" w:color="auto"/>
        <w:bottom w:val="none" w:sz="0" w:space="0" w:color="auto"/>
        <w:right w:val="none" w:sz="0" w:space="0" w:color="auto"/>
      </w:divBdr>
      <w:divsChild>
        <w:div w:id="958952358">
          <w:marLeft w:val="0"/>
          <w:marRight w:val="0"/>
          <w:marTop w:val="0"/>
          <w:marBottom w:val="0"/>
          <w:divBdr>
            <w:top w:val="none" w:sz="0" w:space="0" w:color="auto"/>
            <w:left w:val="none" w:sz="0" w:space="0" w:color="auto"/>
            <w:bottom w:val="none" w:sz="0" w:space="0" w:color="auto"/>
            <w:right w:val="none" w:sz="0" w:space="0" w:color="auto"/>
          </w:divBdr>
        </w:div>
        <w:div w:id="1272935151">
          <w:marLeft w:val="0"/>
          <w:marRight w:val="0"/>
          <w:marTop w:val="150"/>
          <w:marBottom w:val="0"/>
          <w:divBdr>
            <w:top w:val="none" w:sz="0" w:space="0" w:color="auto"/>
            <w:left w:val="none" w:sz="0" w:space="0" w:color="auto"/>
            <w:bottom w:val="none" w:sz="0" w:space="0" w:color="auto"/>
            <w:right w:val="none" w:sz="0" w:space="0" w:color="auto"/>
          </w:divBdr>
          <w:divsChild>
            <w:div w:id="159007350">
              <w:marLeft w:val="1155"/>
              <w:marRight w:val="0"/>
              <w:marTop w:val="0"/>
              <w:marBottom w:val="0"/>
              <w:divBdr>
                <w:top w:val="none" w:sz="0" w:space="0" w:color="auto"/>
                <w:left w:val="none" w:sz="0" w:space="0" w:color="auto"/>
                <w:bottom w:val="none" w:sz="0" w:space="0" w:color="auto"/>
                <w:right w:val="none" w:sz="0" w:space="0" w:color="auto"/>
              </w:divBdr>
            </w:div>
            <w:div w:id="1055200611">
              <w:marLeft w:val="1155"/>
              <w:marRight w:val="0"/>
              <w:marTop w:val="0"/>
              <w:marBottom w:val="0"/>
              <w:divBdr>
                <w:top w:val="none" w:sz="0" w:space="0" w:color="auto"/>
                <w:left w:val="none" w:sz="0" w:space="0" w:color="auto"/>
                <w:bottom w:val="none" w:sz="0" w:space="0" w:color="auto"/>
                <w:right w:val="none" w:sz="0" w:space="0" w:color="auto"/>
              </w:divBdr>
            </w:div>
            <w:div w:id="199059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125114">
      <w:bodyDiv w:val="1"/>
      <w:marLeft w:val="0"/>
      <w:marRight w:val="0"/>
      <w:marTop w:val="0"/>
      <w:marBottom w:val="0"/>
      <w:divBdr>
        <w:top w:val="none" w:sz="0" w:space="0" w:color="auto"/>
        <w:left w:val="none" w:sz="0" w:space="0" w:color="auto"/>
        <w:bottom w:val="none" w:sz="0" w:space="0" w:color="auto"/>
        <w:right w:val="none" w:sz="0" w:space="0" w:color="auto"/>
      </w:divBdr>
      <w:divsChild>
        <w:div w:id="2096052766">
          <w:marLeft w:val="0"/>
          <w:marRight w:val="0"/>
          <w:marTop w:val="0"/>
          <w:marBottom w:val="0"/>
          <w:divBdr>
            <w:top w:val="none" w:sz="0" w:space="0" w:color="auto"/>
            <w:left w:val="none" w:sz="0" w:space="0" w:color="auto"/>
            <w:bottom w:val="none" w:sz="0" w:space="0" w:color="auto"/>
            <w:right w:val="none" w:sz="0" w:space="0" w:color="auto"/>
          </w:divBdr>
        </w:div>
        <w:div w:id="1872526780">
          <w:marLeft w:val="0"/>
          <w:marRight w:val="0"/>
          <w:marTop w:val="150"/>
          <w:marBottom w:val="0"/>
          <w:divBdr>
            <w:top w:val="none" w:sz="0" w:space="0" w:color="auto"/>
            <w:left w:val="none" w:sz="0" w:space="0" w:color="auto"/>
            <w:bottom w:val="none" w:sz="0" w:space="0" w:color="auto"/>
            <w:right w:val="none" w:sz="0" w:space="0" w:color="auto"/>
          </w:divBdr>
          <w:divsChild>
            <w:div w:id="1938055067">
              <w:marLeft w:val="1155"/>
              <w:marRight w:val="0"/>
              <w:marTop w:val="0"/>
              <w:marBottom w:val="0"/>
              <w:divBdr>
                <w:top w:val="none" w:sz="0" w:space="0" w:color="auto"/>
                <w:left w:val="none" w:sz="0" w:space="0" w:color="auto"/>
                <w:bottom w:val="none" w:sz="0" w:space="0" w:color="auto"/>
                <w:right w:val="none" w:sz="0" w:space="0" w:color="auto"/>
              </w:divBdr>
            </w:div>
            <w:div w:id="1600602077">
              <w:marLeft w:val="1155"/>
              <w:marRight w:val="0"/>
              <w:marTop w:val="0"/>
              <w:marBottom w:val="0"/>
              <w:divBdr>
                <w:top w:val="none" w:sz="0" w:space="0" w:color="auto"/>
                <w:left w:val="none" w:sz="0" w:space="0" w:color="auto"/>
                <w:bottom w:val="none" w:sz="0" w:space="0" w:color="auto"/>
                <w:right w:val="none" w:sz="0" w:space="0" w:color="auto"/>
              </w:divBdr>
            </w:div>
            <w:div w:id="717357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400967">
      <w:bodyDiv w:val="1"/>
      <w:marLeft w:val="0"/>
      <w:marRight w:val="0"/>
      <w:marTop w:val="0"/>
      <w:marBottom w:val="0"/>
      <w:divBdr>
        <w:top w:val="none" w:sz="0" w:space="0" w:color="auto"/>
        <w:left w:val="none" w:sz="0" w:space="0" w:color="auto"/>
        <w:bottom w:val="none" w:sz="0" w:space="0" w:color="auto"/>
        <w:right w:val="none" w:sz="0" w:space="0" w:color="auto"/>
      </w:divBdr>
      <w:divsChild>
        <w:div w:id="1033775054">
          <w:marLeft w:val="0"/>
          <w:marRight w:val="0"/>
          <w:marTop w:val="0"/>
          <w:marBottom w:val="0"/>
          <w:divBdr>
            <w:top w:val="none" w:sz="0" w:space="0" w:color="auto"/>
            <w:left w:val="none" w:sz="0" w:space="0" w:color="auto"/>
            <w:bottom w:val="none" w:sz="0" w:space="0" w:color="auto"/>
            <w:right w:val="none" w:sz="0" w:space="0" w:color="auto"/>
          </w:divBdr>
        </w:div>
        <w:div w:id="488792530">
          <w:marLeft w:val="0"/>
          <w:marRight w:val="0"/>
          <w:marTop w:val="150"/>
          <w:marBottom w:val="0"/>
          <w:divBdr>
            <w:top w:val="none" w:sz="0" w:space="0" w:color="auto"/>
            <w:left w:val="none" w:sz="0" w:space="0" w:color="auto"/>
            <w:bottom w:val="none" w:sz="0" w:space="0" w:color="auto"/>
            <w:right w:val="none" w:sz="0" w:space="0" w:color="auto"/>
          </w:divBdr>
          <w:divsChild>
            <w:div w:id="500121706">
              <w:marLeft w:val="1155"/>
              <w:marRight w:val="0"/>
              <w:marTop w:val="0"/>
              <w:marBottom w:val="0"/>
              <w:divBdr>
                <w:top w:val="none" w:sz="0" w:space="0" w:color="auto"/>
                <w:left w:val="none" w:sz="0" w:space="0" w:color="auto"/>
                <w:bottom w:val="none" w:sz="0" w:space="0" w:color="auto"/>
                <w:right w:val="none" w:sz="0" w:space="0" w:color="auto"/>
              </w:divBdr>
            </w:div>
            <w:div w:id="873273509">
              <w:marLeft w:val="1155"/>
              <w:marRight w:val="0"/>
              <w:marTop w:val="0"/>
              <w:marBottom w:val="0"/>
              <w:divBdr>
                <w:top w:val="none" w:sz="0" w:space="0" w:color="auto"/>
                <w:left w:val="none" w:sz="0" w:space="0" w:color="auto"/>
                <w:bottom w:val="none" w:sz="0" w:space="0" w:color="auto"/>
                <w:right w:val="none" w:sz="0" w:space="0" w:color="auto"/>
              </w:divBdr>
            </w:div>
            <w:div w:id="33804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87242">
      <w:bodyDiv w:val="1"/>
      <w:marLeft w:val="0"/>
      <w:marRight w:val="0"/>
      <w:marTop w:val="0"/>
      <w:marBottom w:val="0"/>
      <w:divBdr>
        <w:top w:val="none" w:sz="0" w:space="0" w:color="auto"/>
        <w:left w:val="none" w:sz="0" w:space="0" w:color="auto"/>
        <w:bottom w:val="none" w:sz="0" w:space="0" w:color="auto"/>
        <w:right w:val="none" w:sz="0" w:space="0" w:color="auto"/>
      </w:divBdr>
    </w:div>
    <w:div w:id="1435587266">
      <w:bodyDiv w:val="1"/>
      <w:marLeft w:val="0"/>
      <w:marRight w:val="0"/>
      <w:marTop w:val="0"/>
      <w:marBottom w:val="0"/>
      <w:divBdr>
        <w:top w:val="none" w:sz="0" w:space="0" w:color="auto"/>
        <w:left w:val="none" w:sz="0" w:space="0" w:color="auto"/>
        <w:bottom w:val="none" w:sz="0" w:space="0" w:color="auto"/>
        <w:right w:val="none" w:sz="0" w:space="0" w:color="auto"/>
      </w:divBdr>
      <w:divsChild>
        <w:div w:id="578517279">
          <w:marLeft w:val="0"/>
          <w:marRight w:val="0"/>
          <w:marTop w:val="0"/>
          <w:marBottom w:val="0"/>
          <w:divBdr>
            <w:top w:val="none" w:sz="0" w:space="0" w:color="auto"/>
            <w:left w:val="none" w:sz="0" w:space="0" w:color="auto"/>
            <w:bottom w:val="none" w:sz="0" w:space="0" w:color="auto"/>
            <w:right w:val="none" w:sz="0" w:space="0" w:color="auto"/>
          </w:divBdr>
        </w:div>
        <w:div w:id="817191527">
          <w:marLeft w:val="0"/>
          <w:marRight w:val="0"/>
          <w:marTop w:val="150"/>
          <w:marBottom w:val="0"/>
          <w:divBdr>
            <w:top w:val="none" w:sz="0" w:space="0" w:color="auto"/>
            <w:left w:val="none" w:sz="0" w:space="0" w:color="auto"/>
            <w:bottom w:val="none" w:sz="0" w:space="0" w:color="auto"/>
            <w:right w:val="none" w:sz="0" w:space="0" w:color="auto"/>
          </w:divBdr>
          <w:divsChild>
            <w:div w:id="574127072">
              <w:marLeft w:val="1155"/>
              <w:marRight w:val="0"/>
              <w:marTop w:val="0"/>
              <w:marBottom w:val="0"/>
              <w:divBdr>
                <w:top w:val="none" w:sz="0" w:space="0" w:color="auto"/>
                <w:left w:val="none" w:sz="0" w:space="0" w:color="auto"/>
                <w:bottom w:val="none" w:sz="0" w:space="0" w:color="auto"/>
                <w:right w:val="none" w:sz="0" w:space="0" w:color="auto"/>
              </w:divBdr>
            </w:div>
            <w:div w:id="1752966342">
              <w:marLeft w:val="1155"/>
              <w:marRight w:val="0"/>
              <w:marTop w:val="0"/>
              <w:marBottom w:val="0"/>
              <w:divBdr>
                <w:top w:val="none" w:sz="0" w:space="0" w:color="auto"/>
                <w:left w:val="none" w:sz="0" w:space="0" w:color="auto"/>
                <w:bottom w:val="none" w:sz="0" w:space="0" w:color="auto"/>
                <w:right w:val="none" w:sz="0" w:space="0" w:color="auto"/>
              </w:divBdr>
            </w:div>
            <w:div w:id="1350135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360642">
      <w:bodyDiv w:val="1"/>
      <w:marLeft w:val="0"/>
      <w:marRight w:val="0"/>
      <w:marTop w:val="0"/>
      <w:marBottom w:val="0"/>
      <w:divBdr>
        <w:top w:val="none" w:sz="0" w:space="0" w:color="auto"/>
        <w:left w:val="none" w:sz="0" w:space="0" w:color="auto"/>
        <w:bottom w:val="none" w:sz="0" w:space="0" w:color="auto"/>
        <w:right w:val="none" w:sz="0" w:space="0" w:color="auto"/>
      </w:divBdr>
      <w:divsChild>
        <w:div w:id="1055465472">
          <w:marLeft w:val="0"/>
          <w:marRight w:val="0"/>
          <w:marTop w:val="0"/>
          <w:marBottom w:val="0"/>
          <w:divBdr>
            <w:top w:val="none" w:sz="0" w:space="0" w:color="auto"/>
            <w:left w:val="none" w:sz="0" w:space="0" w:color="auto"/>
            <w:bottom w:val="none" w:sz="0" w:space="0" w:color="auto"/>
            <w:right w:val="none" w:sz="0" w:space="0" w:color="auto"/>
          </w:divBdr>
        </w:div>
        <w:div w:id="373576138">
          <w:marLeft w:val="0"/>
          <w:marRight w:val="0"/>
          <w:marTop w:val="150"/>
          <w:marBottom w:val="0"/>
          <w:divBdr>
            <w:top w:val="none" w:sz="0" w:space="0" w:color="auto"/>
            <w:left w:val="none" w:sz="0" w:space="0" w:color="auto"/>
            <w:bottom w:val="none" w:sz="0" w:space="0" w:color="auto"/>
            <w:right w:val="none" w:sz="0" w:space="0" w:color="auto"/>
          </w:divBdr>
          <w:divsChild>
            <w:div w:id="414666790">
              <w:marLeft w:val="1155"/>
              <w:marRight w:val="0"/>
              <w:marTop w:val="0"/>
              <w:marBottom w:val="0"/>
              <w:divBdr>
                <w:top w:val="none" w:sz="0" w:space="0" w:color="auto"/>
                <w:left w:val="none" w:sz="0" w:space="0" w:color="auto"/>
                <w:bottom w:val="none" w:sz="0" w:space="0" w:color="auto"/>
                <w:right w:val="none" w:sz="0" w:space="0" w:color="auto"/>
              </w:divBdr>
            </w:div>
            <w:div w:id="1392731872">
              <w:marLeft w:val="1155"/>
              <w:marRight w:val="0"/>
              <w:marTop w:val="0"/>
              <w:marBottom w:val="0"/>
              <w:divBdr>
                <w:top w:val="none" w:sz="0" w:space="0" w:color="auto"/>
                <w:left w:val="none" w:sz="0" w:space="0" w:color="auto"/>
                <w:bottom w:val="none" w:sz="0" w:space="0" w:color="auto"/>
                <w:right w:val="none" w:sz="0" w:space="0" w:color="auto"/>
              </w:divBdr>
            </w:div>
            <w:div w:id="1387803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442555">
      <w:bodyDiv w:val="1"/>
      <w:marLeft w:val="0"/>
      <w:marRight w:val="0"/>
      <w:marTop w:val="0"/>
      <w:marBottom w:val="0"/>
      <w:divBdr>
        <w:top w:val="none" w:sz="0" w:space="0" w:color="auto"/>
        <w:left w:val="none" w:sz="0" w:space="0" w:color="auto"/>
        <w:bottom w:val="none" w:sz="0" w:space="0" w:color="auto"/>
        <w:right w:val="none" w:sz="0" w:space="0" w:color="auto"/>
      </w:divBdr>
      <w:divsChild>
        <w:div w:id="1724407835">
          <w:marLeft w:val="0"/>
          <w:marRight w:val="0"/>
          <w:marTop w:val="0"/>
          <w:marBottom w:val="0"/>
          <w:divBdr>
            <w:top w:val="none" w:sz="0" w:space="0" w:color="auto"/>
            <w:left w:val="none" w:sz="0" w:space="0" w:color="auto"/>
            <w:bottom w:val="none" w:sz="0" w:space="0" w:color="auto"/>
            <w:right w:val="none" w:sz="0" w:space="0" w:color="auto"/>
          </w:divBdr>
        </w:div>
        <w:div w:id="1403066552">
          <w:marLeft w:val="0"/>
          <w:marRight w:val="0"/>
          <w:marTop w:val="150"/>
          <w:marBottom w:val="0"/>
          <w:divBdr>
            <w:top w:val="none" w:sz="0" w:space="0" w:color="auto"/>
            <w:left w:val="none" w:sz="0" w:space="0" w:color="auto"/>
            <w:bottom w:val="none" w:sz="0" w:space="0" w:color="auto"/>
            <w:right w:val="none" w:sz="0" w:space="0" w:color="auto"/>
          </w:divBdr>
          <w:divsChild>
            <w:div w:id="1828476731">
              <w:marLeft w:val="1155"/>
              <w:marRight w:val="0"/>
              <w:marTop w:val="0"/>
              <w:marBottom w:val="0"/>
              <w:divBdr>
                <w:top w:val="none" w:sz="0" w:space="0" w:color="auto"/>
                <w:left w:val="none" w:sz="0" w:space="0" w:color="auto"/>
                <w:bottom w:val="none" w:sz="0" w:space="0" w:color="auto"/>
                <w:right w:val="none" w:sz="0" w:space="0" w:color="auto"/>
              </w:divBdr>
            </w:div>
            <w:div w:id="544566820">
              <w:marLeft w:val="1155"/>
              <w:marRight w:val="0"/>
              <w:marTop w:val="0"/>
              <w:marBottom w:val="0"/>
              <w:divBdr>
                <w:top w:val="none" w:sz="0" w:space="0" w:color="auto"/>
                <w:left w:val="none" w:sz="0" w:space="0" w:color="auto"/>
                <w:bottom w:val="none" w:sz="0" w:space="0" w:color="auto"/>
                <w:right w:val="none" w:sz="0" w:space="0" w:color="auto"/>
              </w:divBdr>
            </w:div>
            <w:div w:id="19478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633338">
      <w:bodyDiv w:val="1"/>
      <w:marLeft w:val="0"/>
      <w:marRight w:val="0"/>
      <w:marTop w:val="0"/>
      <w:marBottom w:val="0"/>
      <w:divBdr>
        <w:top w:val="none" w:sz="0" w:space="0" w:color="auto"/>
        <w:left w:val="none" w:sz="0" w:space="0" w:color="auto"/>
        <w:bottom w:val="none" w:sz="0" w:space="0" w:color="auto"/>
        <w:right w:val="none" w:sz="0" w:space="0" w:color="auto"/>
      </w:divBdr>
      <w:divsChild>
        <w:div w:id="1032615021">
          <w:marLeft w:val="0"/>
          <w:marRight w:val="0"/>
          <w:marTop w:val="0"/>
          <w:marBottom w:val="0"/>
          <w:divBdr>
            <w:top w:val="none" w:sz="0" w:space="0" w:color="auto"/>
            <w:left w:val="none" w:sz="0" w:space="0" w:color="auto"/>
            <w:bottom w:val="none" w:sz="0" w:space="0" w:color="auto"/>
            <w:right w:val="none" w:sz="0" w:space="0" w:color="auto"/>
          </w:divBdr>
        </w:div>
        <w:div w:id="969701607">
          <w:marLeft w:val="0"/>
          <w:marRight w:val="0"/>
          <w:marTop w:val="150"/>
          <w:marBottom w:val="0"/>
          <w:divBdr>
            <w:top w:val="none" w:sz="0" w:space="0" w:color="auto"/>
            <w:left w:val="none" w:sz="0" w:space="0" w:color="auto"/>
            <w:bottom w:val="none" w:sz="0" w:space="0" w:color="auto"/>
            <w:right w:val="none" w:sz="0" w:space="0" w:color="auto"/>
          </w:divBdr>
          <w:divsChild>
            <w:div w:id="234170040">
              <w:marLeft w:val="1155"/>
              <w:marRight w:val="0"/>
              <w:marTop w:val="0"/>
              <w:marBottom w:val="0"/>
              <w:divBdr>
                <w:top w:val="none" w:sz="0" w:space="0" w:color="auto"/>
                <w:left w:val="none" w:sz="0" w:space="0" w:color="auto"/>
                <w:bottom w:val="none" w:sz="0" w:space="0" w:color="auto"/>
                <w:right w:val="none" w:sz="0" w:space="0" w:color="auto"/>
              </w:divBdr>
            </w:div>
            <w:div w:id="1713073464">
              <w:marLeft w:val="1155"/>
              <w:marRight w:val="0"/>
              <w:marTop w:val="0"/>
              <w:marBottom w:val="0"/>
              <w:divBdr>
                <w:top w:val="none" w:sz="0" w:space="0" w:color="auto"/>
                <w:left w:val="none" w:sz="0" w:space="0" w:color="auto"/>
                <w:bottom w:val="none" w:sz="0" w:space="0" w:color="auto"/>
                <w:right w:val="none" w:sz="0" w:space="0" w:color="auto"/>
              </w:divBdr>
            </w:div>
            <w:div w:id="52448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483700">
      <w:bodyDiv w:val="1"/>
      <w:marLeft w:val="0"/>
      <w:marRight w:val="0"/>
      <w:marTop w:val="0"/>
      <w:marBottom w:val="0"/>
      <w:divBdr>
        <w:top w:val="none" w:sz="0" w:space="0" w:color="auto"/>
        <w:left w:val="none" w:sz="0" w:space="0" w:color="auto"/>
        <w:bottom w:val="none" w:sz="0" w:space="0" w:color="auto"/>
        <w:right w:val="none" w:sz="0" w:space="0" w:color="auto"/>
      </w:divBdr>
      <w:divsChild>
        <w:div w:id="888879375">
          <w:marLeft w:val="0"/>
          <w:marRight w:val="0"/>
          <w:marTop w:val="0"/>
          <w:marBottom w:val="0"/>
          <w:divBdr>
            <w:top w:val="none" w:sz="0" w:space="0" w:color="auto"/>
            <w:left w:val="none" w:sz="0" w:space="0" w:color="auto"/>
            <w:bottom w:val="none" w:sz="0" w:space="0" w:color="auto"/>
            <w:right w:val="none" w:sz="0" w:space="0" w:color="auto"/>
          </w:divBdr>
        </w:div>
        <w:div w:id="1131679137">
          <w:marLeft w:val="0"/>
          <w:marRight w:val="0"/>
          <w:marTop w:val="150"/>
          <w:marBottom w:val="0"/>
          <w:divBdr>
            <w:top w:val="none" w:sz="0" w:space="0" w:color="auto"/>
            <w:left w:val="none" w:sz="0" w:space="0" w:color="auto"/>
            <w:bottom w:val="none" w:sz="0" w:space="0" w:color="auto"/>
            <w:right w:val="none" w:sz="0" w:space="0" w:color="auto"/>
          </w:divBdr>
          <w:divsChild>
            <w:div w:id="200437904">
              <w:marLeft w:val="1155"/>
              <w:marRight w:val="0"/>
              <w:marTop w:val="0"/>
              <w:marBottom w:val="0"/>
              <w:divBdr>
                <w:top w:val="none" w:sz="0" w:space="0" w:color="auto"/>
                <w:left w:val="none" w:sz="0" w:space="0" w:color="auto"/>
                <w:bottom w:val="none" w:sz="0" w:space="0" w:color="auto"/>
                <w:right w:val="none" w:sz="0" w:space="0" w:color="auto"/>
              </w:divBdr>
            </w:div>
            <w:div w:id="2092702069">
              <w:marLeft w:val="1155"/>
              <w:marRight w:val="0"/>
              <w:marTop w:val="0"/>
              <w:marBottom w:val="0"/>
              <w:divBdr>
                <w:top w:val="none" w:sz="0" w:space="0" w:color="auto"/>
                <w:left w:val="none" w:sz="0" w:space="0" w:color="auto"/>
                <w:bottom w:val="none" w:sz="0" w:space="0" w:color="auto"/>
                <w:right w:val="none" w:sz="0" w:space="0" w:color="auto"/>
              </w:divBdr>
            </w:div>
            <w:div w:id="514660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7601747">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108694">
      <w:bodyDiv w:val="1"/>
      <w:marLeft w:val="0"/>
      <w:marRight w:val="0"/>
      <w:marTop w:val="0"/>
      <w:marBottom w:val="0"/>
      <w:divBdr>
        <w:top w:val="none" w:sz="0" w:space="0" w:color="auto"/>
        <w:left w:val="none" w:sz="0" w:space="0" w:color="auto"/>
        <w:bottom w:val="none" w:sz="0" w:space="0" w:color="auto"/>
        <w:right w:val="none" w:sz="0" w:space="0" w:color="auto"/>
      </w:divBdr>
      <w:divsChild>
        <w:div w:id="2131510858">
          <w:marLeft w:val="0"/>
          <w:marRight w:val="0"/>
          <w:marTop w:val="0"/>
          <w:marBottom w:val="0"/>
          <w:divBdr>
            <w:top w:val="none" w:sz="0" w:space="0" w:color="auto"/>
            <w:left w:val="none" w:sz="0" w:space="0" w:color="auto"/>
            <w:bottom w:val="none" w:sz="0" w:space="0" w:color="auto"/>
            <w:right w:val="none" w:sz="0" w:space="0" w:color="auto"/>
          </w:divBdr>
        </w:div>
        <w:div w:id="1697926662">
          <w:marLeft w:val="0"/>
          <w:marRight w:val="0"/>
          <w:marTop w:val="150"/>
          <w:marBottom w:val="0"/>
          <w:divBdr>
            <w:top w:val="none" w:sz="0" w:space="0" w:color="auto"/>
            <w:left w:val="none" w:sz="0" w:space="0" w:color="auto"/>
            <w:bottom w:val="none" w:sz="0" w:space="0" w:color="auto"/>
            <w:right w:val="none" w:sz="0" w:space="0" w:color="auto"/>
          </w:divBdr>
          <w:divsChild>
            <w:div w:id="305747698">
              <w:marLeft w:val="1155"/>
              <w:marRight w:val="0"/>
              <w:marTop w:val="0"/>
              <w:marBottom w:val="0"/>
              <w:divBdr>
                <w:top w:val="none" w:sz="0" w:space="0" w:color="auto"/>
                <w:left w:val="none" w:sz="0" w:space="0" w:color="auto"/>
                <w:bottom w:val="none" w:sz="0" w:space="0" w:color="auto"/>
                <w:right w:val="none" w:sz="0" w:space="0" w:color="auto"/>
              </w:divBdr>
            </w:div>
            <w:div w:id="316156465">
              <w:marLeft w:val="1155"/>
              <w:marRight w:val="0"/>
              <w:marTop w:val="0"/>
              <w:marBottom w:val="0"/>
              <w:divBdr>
                <w:top w:val="none" w:sz="0" w:space="0" w:color="auto"/>
                <w:left w:val="none" w:sz="0" w:space="0" w:color="auto"/>
                <w:bottom w:val="none" w:sz="0" w:space="0" w:color="auto"/>
                <w:right w:val="none" w:sz="0" w:space="0" w:color="auto"/>
              </w:divBdr>
            </w:div>
            <w:div w:id="100050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250191">
      <w:bodyDiv w:val="1"/>
      <w:marLeft w:val="0"/>
      <w:marRight w:val="0"/>
      <w:marTop w:val="0"/>
      <w:marBottom w:val="0"/>
      <w:divBdr>
        <w:top w:val="none" w:sz="0" w:space="0" w:color="auto"/>
        <w:left w:val="none" w:sz="0" w:space="0" w:color="auto"/>
        <w:bottom w:val="none" w:sz="0" w:space="0" w:color="auto"/>
        <w:right w:val="none" w:sz="0" w:space="0" w:color="auto"/>
      </w:divBdr>
      <w:divsChild>
        <w:div w:id="1328946131">
          <w:marLeft w:val="0"/>
          <w:marRight w:val="0"/>
          <w:marTop w:val="0"/>
          <w:marBottom w:val="0"/>
          <w:divBdr>
            <w:top w:val="none" w:sz="0" w:space="0" w:color="auto"/>
            <w:left w:val="none" w:sz="0" w:space="0" w:color="auto"/>
            <w:bottom w:val="none" w:sz="0" w:space="0" w:color="auto"/>
            <w:right w:val="none" w:sz="0" w:space="0" w:color="auto"/>
          </w:divBdr>
        </w:div>
        <w:div w:id="335504500">
          <w:marLeft w:val="0"/>
          <w:marRight w:val="0"/>
          <w:marTop w:val="150"/>
          <w:marBottom w:val="0"/>
          <w:divBdr>
            <w:top w:val="none" w:sz="0" w:space="0" w:color="auto"/>
            <w:left w:val="none" w:sz="0" w:space="0" w:color="auto"/>
            <w:bottom w:val="none" w:sz="0" w:space="0" w:color="auto"/>
            <w:right w:val="none" w:sz="0" w:space="0" w:color="auto"/>
          </w:divBdr>
          <w:divsChild>
            <w:div w:id="932471946">
              <w:marLeft w:val="1155"/>
              <w:marRight w:val="0"/>
              <w:marTop w:val="0"/>
              <w:marBottom w:val="0"/>
              <w:divBdr>
                <w:top w:val="none" w:sz="0" w:space="0" w:color="auto"/>
                <w:left w:val="none" w:sz="0" w:space="0" w:color="auto"/>
                <w:bottom w:val="none" w:sz="0" w:space="0" w:color="auto"/>
                <w:right w:val="none" w:sz="0" w:space="0" w:color="auto"/>
              </w:divBdr>
            </w:div>
            <w:div w:id="561257488">
              <w:marLeft w:val="1155"/>
              <w:marRight w:val="0"/>
              <w:marTop w:val="0"/>
              <w:marBottom w:val="0"/>
              <w:divBdr>
                <w:top w:val="none" w:sz="0" w:space="0" w:color="auto"/>
                <w:left w:val="none" w:sz="0" w:space="0" w:color="auto"/>
                <w:bottom w:val="none" w:sz="0" w:space="0" w:color="auto"/>
                <w:right w:val="none" w:sz="0" w:space="0" w:color="auto"/>
              </w:divBdr>
            </w:div>
            <w:div w:id="640768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6210">
      <w:bodyDiv w:val="1"/>
      <w:marLeft w:val="0"/>
      <w:marRight w:val="0"/>
      <w:marTop w:val="0"/>
      <w:marBottom w:val="0"/>
      <w:divBdr>
        <w:top w:val="none" w:sz="0" w:space="0" w:color="auto"/>
        <w:left w:val="none" w:sz="0" w:space="0" w:color="auto"/>
        <w:bottom w:val="none" w:sz="0" w:space="0" w:color="auto"/>
        <w:right w:val="none" w:sz="0" w:space="0" w:color="auto"/>
      </w:divBdr>
      <w:divsChild>
        <w:div w:id="19279545">
          <w:marLeft w:val="0"/>
          <w:marRight w:val="0"/>
          <w:marTop w:val="0"/>
          <w:marBottom w:val="0"/>
          <w:divBdr>
            <w:top w:val="none" w:sz="0" w:space="0" w:color="auto"/>
            <w:left w:val="none" w:sz="0" w:space="0" w:color="auto"/>
            <w:bottom w:val="none" w:sz="0" w:space="0" w:color="auto"/>
            <w:right w:val="none" w:sz="0" w:space="0" w:color="auto"/>
          </w:divBdr>
        </w:div>
        <w:div w:id="1432508735">
          <w:marLeft w:val="0"/>
          <w:marRight w:val="0"/>
          <w:marTop w:val="150"/>
          <w:marBottom w:val="0"/>
          <w:divBdr>
            <w:top w:val="none" w:sz="0" w:space="0" w:color="auto"/>
            <w:left w:val="none" w:sz="0" w:space="0" w:color="auto"/>
            <w:bottom w:val="none" w:sz="0" w:space="0" w:color="auto"/>
            <w:right w:val="none" w:sz="0" w:space="0" w:color="auto"/>
          </w:divBdr>
          <w:divsChild>
            <w:div w:id="1929576585">
              <w:marLeft w:val="1155"/>
              <w:marRight w:val="0"/>
              <w:marTop w:val="0"/>
              <w:marBottom w:val="0"/>
              <w:divBdr>
                <w:top w:val="none" w:sz="0" w:space="0" w:color="auto"/>
                <w:left w:val="none" w:sz="0" w:space="0" w:color="auto"/>
                <w:bottom w:val="none" w:sz="0" w:space="0" w:color="auto"/>
                <w:right w:val="none" w:sz="0" w:space="0" w:color="auto"/>
              </w:divBdr>
            </w:div>
            <w:div w:id="35666111">
              <w:marLeft w:val="1155"/>
              <w:marRight w:val="0"/>
              <w:marTop w:val="0"/>
              <w:marBottom w:val="0"/>
              <w:divBdr>
                <w:top w:val="none" w:sz="0" w:space="0" w:color="auto"/>
                <w:left w:val="none" w:sz="0" w:space="0" w:color="auto"/>
                <w:bottom w:val="none" w:sz="0" w:space="0" w:color="auto"/>
                <w:right w:val="none" w:sz="0" w:space="0" w:color="auto"/>
              </w:divBdr>
            </w:div>
            <w:div w:id="58796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492268">
      <w:bodyDiv w:val="1"/>
      <w:marLeft w:val="0"/>
      <w:marRight w:val="0"/>
      <w:marTop w:val="0"/>
      <w:marBottom w:val="0"/>
      <w:divBdr>
        <w:top w:val="none" w:sz="0" w:space="0" w:color="auto"/>
        <w:left w:val="none" w:sz="0" w:space="0" w:color="auto"/>
        <w:bottom w:val="none" w:sz="0" w:space="0" w:color="auto"/>
        <w:right w:val="none" w:sz="0" w:space="0" w:color="auto"/>
      </w:divBdr>
      <w:divsChild>
        <w:div w:id="793907986">
          <w:marLeft w:val="0"/>
          <w:marRight w:val="0"/>
          <w:marTop w:val="0"/>
          <w:marBottom w:val="0"/>
          <w:divBdr>
            <w:top w:val="none" w:sz="0" w:space="0" w:color="auto"/>
            <w:left w:val="none" w:sz="0" w:space="0" w:color="auto"/>
            <w:bottom w:val="none" w:sz="0" w:space="0" w:color="auto"/>
            <w:right w:val="none" w:sz="0" w:space="0" w:color="auto"/>
          </w:divBdr>
        </w:div>
        <w:div w:id="249050428">
          <w:marLeft w:val="0"/>
          <w:marRight w:val="0"/>
          <w:marTop w:val="150"/>
          <w:marBottom w:val="0"/>
          <w:divBdr>
            <w:top w:val="none" w:sz="0" w:space="0" w:color="auto"/>
            <w:left w:val="none" w:sz="0" w:space="0" w:color="auto"/>
            <w:bottom w:val="none" w:sz="0" w:space="0" w:color="auto"/>
            <w:right w:val="none" w:sz="0" w:space="0" w:color="auto"/>
          </w:divBdr>
          <w:divsChild>
            <w:div w:id="1998144280">
              <w:marLeft w:val="1155"/>
              <w:marRight w:val="0"/>
              <w:marTop w:val="0"/>
              <w:marBottom w:val="0"/>
              <w:divBdr>
                <w:top w:val="none" w:sz="0" w:space="0" w:color="auto"/>
                <w:left w:val="none" w:sz="0" w:space="0" w:color="auto"/>
                <w:bottom w:val="none" w:sz="0" w:space="0" w:color="auto"/>
                <w:right w:val="none" w:sz="0" w:space="0" w:color="auto"/>
              </w:divBdr>
            </w:div>
            <w:div w:id="388039850">
              <w:marLeft w:val="1155"/>
              <w:marRight w:val="0"/>
              <w:marTop w:val="0"/>
              <w:marBottom w:val="0"/>
              <w:divBdr>
                <w:top w:val="none" w:sz="0" w:space="0" w:color="auto"/>
                <w:left w:val="none" w:sz="0" w:space="0" w:color="auto"/>
                <w:bottom w:val="none" w:sz="0" w:space="0" w:color="auto"/>
                <w:right w:val="none" w:sz="0" w:space="0" w:color="auto"/>
              </w:divBdr>
            </w:div>
            <w:div w:id="1990087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23651">
      <w:bodyDiv w:val="1"/>
      <w:marLeft w:val="0"/>
      <w:marRight w:val="0"/>
      <w:marTop w:val="0"/>
      <w:marBottom w:val="0"/>
      <w:divBdr>
        <w:top w:val="none" w:sz="0" w:space="0" w:color="auto"/>
        <w:left w:val="none" w:sz="0" w:space="0" w:color="auto"/>
        <w:bottom w:val="none" w:sz="0" w:space="0" w:color="auto"/>
        <w:right w:val="none" w:sz="0" w:space="0" w:color="auto"/>
      </w:divBdr>
      <w:divsChild>
        <w:div w:id="464739405">
          <w:marLeft w:val="0"/>
          <w:marRight w:val="0"/>
          <w:marTop w:val="0"/>
          <w:marBottom w:val="0"/>
          <w:divBdr>
            <w:top w:val="none" w:sz="0" w:space="0" w:color="auto"/>
            <w:left w:val="none" w:sz="0" w:space="0" w:color="auto"/>
            <w:bottom w:val="none" w:sz="0" w:space="0" w:color="auto"/>
            <w:right w:val="none" w:sz="0" w:space="0" w:color="auto"/>
          </w:divBdr>
        </w:div>
        <w:div w:id="1189223945">
          <w:marLeft w:val="0"/>
          <w:marRight w:val="0"/>
          <w:marTop w:val="150"/>
          <w:marBottom w:val="0"/>
          <w:divBdr>
            <w:top w:val="none" w:sz="0" w:space="0" w:color="auto"/>
            <w:left w:val="none" w:sz="0" w:space="0" w:color="auto"/>
            <w:bottom w:val="none" w:sz="0" w:space="0" w:color="auto"/>
            <w:right w:val="none" w:sz="0" w:space="0" w:color="auto"/>
          </w:divBdr>
          <w:divsChild>
            <w:div w:id="1870215008">
              <w:marLeft w:val="1155"/>
              <w:marRight w:val="0"/>
              <w:marTop w:val="0"/>
              <w:marBottom w:val="0"/>
              <w:divBdr>
                <w:top w:val="none" w:sz="0" w:space="0" w:color="auto"/>
                <w:left w:val="none" w:sz="0" w:space="0" w:color="auto"/>
                <w:bottom w:val="none" w:sz="0" w:space="0" w:color="auto"/>
                <w:right w:val="none" w:sz="0" w:space="0" w:color="auto"/>
              </w:divBdr>
            </w:div>
            <w:div w:id="1873570842">
              <w:marLeft w:val="1155"/>
              <w:marRight w:val="0"/>
              <w:marTop w:val="0"/>
              <w:marBottom w:val="0"/>
              <w:divBdr>
                <w:top w:val="none" w:sz="0" w:space="0" w:color="auto"/>
                <w:left w:val="none" w:sz="0" w:space="0" w:color="auto"/>
                <w:bottom w:val="none" w:sz="0" w:space="0" w:color="auto"/>
                <w:right w:val="none" w:sz="0" w:space="0" w:color="auto"/>
              </w:divBdr>
            </w:div>
            <w:div w:id="133392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30334">
      <w:bodyDiv w:val="1"/>
      <w:marLeft w:val="0"/>
      <w:marRight w:val="0"/>
      <w:marTop w:val="0"/>
      <w:marBottom w:val="0"/>
      <w:divBdr>
        <w:top w:val="none" w:sz="0" w:space="0" w:color="auto"/>
        <w:left w:val="none" w:sz="0" w:space="0" w:color="auto"/>
        <w:bottom w:val="none" w:sz="0" w:space="0" w:color="auto"/>
        <w:right w:val="none" w:sz="0" w:space="0" w:color="auto"/>
      </w:divBdr>
    </w:div>
    <w:div w:id="1441073101">
      <w:bodyDiv w:val="1"/>
      <w:marLeft w:val="0"/>
      <w:marRight w:val="0"/>
      <w:marTop w:val="0"/>
      <w:marBottom w:val="0"/>
      <w:divBdr>
        <w:top w:val="none" w:sz="0" w:space="0" w:color="auto"/>
        <w:left w:val="none" w:sz="0" w:space="0" w:color="auto"/>
        <w:bottom w:val="none" w:sz="0" w:space="0" w:color="auto"/>
        <w:right w:val="none" w:sz="0" w:space="0" w:color="auto"/>
      </w:divBdr>
      <w:divsChild>
        <w:div w:id="1757550523">
          <w:marLeft w:val="0"/>
          <w:marRight w:val="0"/>
          <w:marTop w:val="0"/>
          <w:marBottom w:val="0"/>
          <w:divBdr>
            <w:top w:val="none" w:sz="0" w:space="0" w:color="auto"/>
            <w:left w:val="none" w:sz="0" w:space="0" w:color="auto"/>
            <w:bottom w:val="none" w:sz="0" w:space="0" w:color="auto"/>
            <w:right w:val="none" w:sz="0" w:space="0" w:color="auto"/>
          </w:divBdr>
        </w:div>
        <w:div w:id="1867594345">
          <w:marLeft w:val="0"/>
          <w:marRight w:val="0"/>
          <w:marTop w:val="150"/>
          <w:marBottom w:val="0"/>
          <w:divBdr>
            <w:top w:val="none" w:sz="0" w:space="0" w:color="auto"/>
            <w:left w:val="none" w:sz="0" w:space="0" w:color="auto"/>
            <w:bottom w:val="none" w:sz="0" w:space="0" w:color="auto"/>
            <w:right w:val="none" w:sz="0" w:space="0" w:color="auto"/>
          </w:divBdr>
          <w:divsChild>
            <w:div w:id="1236622665">
              <w:marLeft w:val="1155"/>
              <w:marRight w:val="0"/>
              <w:marTop w:val="0"/>
              <w:marBottom w:val="0"/>
              <w:divBdr>
                <w:top w:val="none" w:sz="0" w:space="0" w:color="auto"/>
                <w:left w:val="none" w:sz="0" w:space="0" w:color="auto"/>
                <w:bottom w:val="none" w:sz="0" w:space="0" w:color="auto"/>
                <w:right w:val="none" w:sz="0" w:space="0" w:color="auto"/>
              </w:divBdr>
            </w:div>
            <w:div w:id="1674185444">
              <w:marLeft w:val="1155"/>
              <w:marRight w:val="0"/>
              <w:marTop w:val="0"/>
              <w:marBottom w:val="0"/>
              <w:divBdr>
                <w:top w:val="none" w:sz="0" w:space="0" w:color="auto"/>
                <w:left w:val="none" w:sz="0" w:space="0" w:color="auto"/>
                <w:bottom w:val="none" w:sz="0" w:space="0" w:color="auto"/>
                <w:right w:val="none" w:sz="0" w:space="0" w:color="auto"/>
              </w:divBdr>
            </w:div>
            <w:div w:id="1707368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491828">
      <w:bodyDiv w:val="1"/>
      <w:marLeft w:val="0"/>
      <w:marRight w:val="0"/>
      <w:marTop w:val="0"/>
      <w:marBottom w:val="0"/>
      <w:divBdr>
        <w:top w:val="none" w:sz="0" w:space="0" w:color="auto"/>
        <w:left w:val="none" w:sz="0" w:space="0" w:color="auto"/>
        <w:bottom w:val="none" w:sz="0" w:space="0" w:color="auto"/>
        <w:right w:val="none" w:sz="0" w:space="0" w:color="auto"/>
      </w:divBdr>
      <w:divsChild>
        <w:div w:id="1313407681">
          <w:marLeft w:val="0"/>
          <w:marRight w:val="0"/>
          <w:marTop w:val="0"/>
          <w:marBottom w:val="0"/>
          <w:divBdr>
            <w:top w:val="none" w:sz="0" w:space="0" w:color="auto"/>
            <w:left w:val="none" w:sz="0" w:space="0" w:color="auto"/>
            <w:bottom w:val="none" w:sz="0" w:space="0" w:color="auto"/>
            <w:right w:val="none" w:sz="0" w:space="0" w:color="auto"/>
          </w:divBdr>
        </w:div>
        <w:div w:id="1222407005">
          <w:marLeft w:val="0"/>
          <w:marRight w:val="0"/>
          <w:marTop w:val="150"/>
          <w:marBottom w:val="0"/>
          <w:divBdr>
            <w:top w:val="none" w:sz="0" w:space="0" w:color="auto"/>
            <w:left w:val="none" w:sz="0" w:space="0" w:color="auto"/>
            <w:bottom w:val="none" w:sz="0" w:space="0" w:color="auto"/>
            <w:right w:val="none" w:sz="0" w:space="0" w:color="auto"/>
          </w:divBdr>
          <w:divsChild>
            <w:div w:id="1337416887">
              <w:marLeft w:val="1155"/>
              <w:marRight w:val="0"/>
              <w:marTop w:val="0"/>
              <w:marBottom w:val="0"/>
              <w:divBdr>
                <w:top w:val="none" w:sz="0" w:space="0" w:color="auto"/>
                <w:left w:val="none" w:sz="0" w:space="0" w:color="auto"/>
                <w:bottom w:val="none" w:sz="0" w:space="0" w:color="auto"/>
                <w:right w:val="none" w:sz="0" w:space="0" w:color="auto"/>
              </w:divBdr>
            </w:div>
            <w:div w:id="1868330352">
              <w:marLeft w:val="1155"/>
              <w:marRight w:val="0"/>
              <w:marTop w:val="0"/>
              <w:marBottom w:val="0"/>
              <w:divBdr>
                <w:top w:val="none" w:sz="0" w:space="0" w:color="auto"/>
                <w:left w:val="none" w:sz="0" w:space="0" w:color="auto"/>
                <w:bottom w:val="none" w:sz="0" w:space="0" w:color="auto"/>
                <w:right w:val="none" w:sz="0" w:space="0" w:color="auto"/>
              </w:divBdr>
            </w:div>
            <w:div w:id="65807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1995542">
      <w:bodyDiv w:val="1"/>
      <w:marLeft w:val="0"/>
      <w:marRight w:val="0"/>
      <w:marTop w:val="0"/>
      <w:marBottom w:val="0"/>
      <w:divBdr>
        <w:top w:val="none" w:sz="0" w:space="0" w:color="auto"/>
        <w:left w:val="none" w:sz="0" w:space="0" w:color="auto"/>
        <w:bottom w:val="none" w:sz="0" w:space="0" w:color="auto"/>
        <w:right w:val="none" w:sz="0" w:space="0" w:color="auto"/>
      </w:divBdr>
      <w:divsChild>
        <w:div w:id="2048411279">
          <w:marLeft w:val="0"/>
          <w:marRight w:val="0"/>
          <w:marTop w:val="0"/>
          <w:marBottom w:val="0"/>
          <w:divBdr>
            <w:top w:val="none" w:sz="0" w:space="0" w:color="auto"/>
            <w:left w:val="none" w:sz="0" w:space="0" w:color="auto"/>
            <w:bottom w:val="none" w:sz="0" w:space="0" w:color="auto"/>
            <w:right w:val="none" w:sz="0" w:space="0" w:color="auto"/>
          </w:divBdr>
        </w:div>
        <w:div w:id="117382732">
          <w:marLeft w:val="0"/>
          <w:marRight w:val="0"/>
          <w:marTop w:val="150"/>
          <w:marBottom w:val="0"/>
          <w:divBdr>
            <w:top w:val="none" w:sz="0" w:space="0" w:color="auto"/>
            <w:left w:val="none" w:sz="0" w:space="0" w:color="auto"/>
            <w:bottom w:val="none" w:sz="0" w:space="0" w:color="auto"/>
            <w:right w:val="none" w:sz="0" w:space="0" w:color="auto"/>
          </w:divBdr>
          <w:divsChild>
            <w:div w:id="395474554">
              <w:marLeft w:val="1155"/>
              <w:marRight w:val="0"/>
              <w:marTop w:val="0"/>
              <w:marBottom w:val="0"/>
              <w:divBdr>
                <w:top w:val="none" w:sz="0" w:space="0" w:color="auto"/>
                <w:left w:val="none" w:sz="0" w:space="0" w:color="auto"/>
                <w:bottom w:val="none" w:sz="0" w:space="0" w:color="auto"/>
                <w:right w:val="none" w:sz="0" w:space="0" w:color="auto"/>
              </w:divBdr>
            </w:div>
            <w:div w:id="1216502976">
              <w:marLeft w:val="1155"/>
              <w:marRight w:val="0"/>
              <w:marTop w:val="0"/>
              <w:marBottom w:val="0"/>
              <w:divBdr>
                <w:top w:val="none" w:sz="0" w:space="0" w:color="auto"/>
                <w:left w:val="none" w:sz="0" w:space="0" w:color="auto"/>
                <w:bottom w:val="none" w:sz="0" w:space="0" w:color="auto"/>
                <w:right w:val="none" w:sz="0" w:space="0" w:color="auto"/>
              </w:divBdr>
            </w:div>
            <w:div w:id="1191141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336724">
      <w:bodyDiv w:val="1"/>
      <w:marLeft w:val="0"/>
      <w:marRight w:val="0"/>
      <w:marTop w:val="0"/>
      <w:marBottom w:val="0"/>
      <w:divBdr>
        <w:top w:val="none" w:sz="0" w:space="0" w:color="auto"/>
        <w:left w:val="none" w:sz="0" w:space="0" w:color="auto"/>
        <w:bottom w:val="none" w:sz="0" w:space="0" w:color="auto"/>
        <w:right w:val="none" w:sz="0" w:space="0" w:color="auto"/>
      </w:divBdr>
      <w:divsChild>
        <w:div w:id="2141071407">
          <w:marLeft w:val="0"/>
          <w:marRight w:val="0"/>
          <w:marTop w:val="0"/>
          <w:marBottom w:val="0"/>
          <w:divBdr>
            <w:top w:val="none" w:sz="0" w:space="0" w:color="auto"/>
            <w:left w:val="none" w:sz="0" w:space="0" w:color="auto"/>
            <w:bottom w:val="none" w:sz="0" w:space="0" w:color="auto"/>
            <w:right w:val="none" w:sz="0" w:space="0" w:color="auto"/>
          </w:divBdr>
        </w:div>
        <w:div w:id="667365058">
          <w:marLeft w:val="0"/>
          <w:marRight w:val="0"/>
          <w:marTop w:val="150"/>
          <w:marBottom w:val="0"/>
          <w:divBdr>
            <w:top w:val="none" w:sz="0" w:space="0" w:color="auto"/>
            <w:left w:val="none" w:sz="0" w:space="0" w:color="auto"/>
            <w:bottom w:val="none" w:sz="0" w:space="0" w:color="auto"/>
            <w:right w:val="none" w:sz="0" w:space="0" w:color="auto"/>
          </w:divBdr>
          <w:divsChild>
            <w:div w:id="429206174">
              <w:marLeft w:val="1155"/>
              <w:marRight w:val="0"/>
              <w:marTop w:val="0"/>
              <w:marBottom w:val="0"/>
              <w:divBdr>
                <w:top w:val="none" w:sz="0" w:space="0" w:color="auto"/>
                <w:left w:val="none" w:sz="0" w:space="0" w:color="auto"/>
                <w:bottom w:val="none" w:sz="0" w:space="0" w:color="auto"/>
                <w:right w:val="none" w:sz="0" w:space="0" w:color="auto"/>
              </w:divBdr>
            </w:div>
            <w:div w:id="2027365418">
              <w:marLeft w:val="1155"/>
              <w:marRight w:val="0"/>
              <w:marTop w:val="0"/>
              <w:marBottom w:val="0"/>
              <w:divBdr>
                <w:top w:val="none" w:sz="0" w:space="0" w:color="auto"/>
                <w:left w:val="none" w:sz="0" w:space="0" w:color="auto"/>
                <w:bottom w:val="none" w:sz="0" w:space="0" w:color="auto"/>
                <w:right w:val="none" w:sz="0" w:space="0" w:color="auto"/>
              </w:divBdr>
            </w:div>
            <w:div w:id="1945724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0975">
      <w:bodyDiv w:val="1"/>
      <w:marLeft w:val="0"/>
      <w:marRight w:val="0"/>
      <w:marTop w:val="0"/>
      <w:marBottom w:val="0"/>
      <w:divBdr>
        <w:top w:val="none" w:sz="0" w:space="0" w:color="auto"/>
        <w:left w:val="none" w:sz="0" w:space="0" w:color="auto"/>
        <w:bottom w:val="none" w:sz="0" w:space="0" w:color="auto"/>
        <w:right w:val="none" w:sz="0" w:space="0" w:color="auto"/>
      </w:divBdr>
      <w:divsChild>
        <w:div w:id="1586105840">
          <w:marLeft w:val="0"/>
          <w:marRight w:val="0"/>
          <w:marTop w:val="0"/>
          <w:marBottom w:val="0"/>
          <w:divBdr>
            <w:top w:val="none" w:sz="0" w:space="0" w:color="auto"/>
            <w:left w:val="none" w:sz="0" w:space="0" w:color="auto"/>
            <w:bottom w:val="none" w:sz="0" w:space="0" w:color="auto"/>
            <w:right w:val="none" w:sz="0" w:space="0" w:color="auto"/>
          </w:divBdr>
        </w:div>
        <w:div w:id="506406790">
          <w:marLeft w:val="0"/>
          <w:marRight w:val="0"/>
          <w:marTop w:val="150"/>
          <w:marBottom w:val="0"/>
          <w:divBdr>
            <w:top w:val="none" w:sz="0" w:space="0" w:color="auto"/>
            <w:left w:val="none" w:sz="0" w:space="0" w:color="auto"/>
            <w:bottom w:val="none" w:sz="0" w:space="0" w:color="auto"/>
            <w:right w:val="none" w:sz="0" w:space="0" w:color="auto"/>
          </w:divBdr>
          <w:divsChild>
            <w:div w:id="1019232697">
              <w:marLeft w:val="1155"/>
              <w:marRight w:val="0"/>
              <w:marTop w:val="0"/>
              <w:marBottom w:val="0"/>
              <w:divBdr>
                <w:top w:val="none" w:sz="0" w:space="0" w:color="auto"/>
                <w:left w:val="none" w:sz="0" w:space="0" w:color="auto"/>
                <w:bottom w:val="none" w:sz="0" w:space="0" w:color="auto"/>
                <w:right w:val="none" w:sz="0" w:space="0" w:color="auto"/>
              </w:divBdr>
            </w:div>
            <w:div w:id="1953977798">
              <w:marLeft w:val="1155"/>
              <w:marRight w:val="0"/>
              <w:marTop w:val="0"/>
              <w:marBottom w:val="0"/>
              <w:divBdr>
                <w:top w:val="none" w:sz="0" w:space="0" w:color="auto"/>
                <w:left w:val="none" w:sz="0" w:space="0" w:color="auto"/>
                <w:bottom w:val="none" w:sz="0" w:space="0" w:color="auto"/>
                <w:right w:val="none" w:sz="0" w:space="0" w:color="auto"/>
              </w:divBdr>
            </w:div>
            <w:div w:id="831066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8664">
      <w:bodyDiv w:val="1"/>
      <w:marLeft w:val="0"/>
      <w:marRight w:val="0"/>
      <w:marTop w:val="0"/>
      <w:marBottom w:val="0"/>
      <w:divBdr>
        <w:top w:val="none" w:sz="0" w:space="0" w:color="auto"/>
        <w:left w:val="none" w:sz="0" w:space="0" w:color="auto"/>
        <w:bottom w:val="none" w:sz="0" w:space="0" w:color="auto"/>
        <w:right w:val="none" w:sz="0" w:space="0" w:color="auto"/>
      </w:divBdr>
      <w:divsChild>
        <w:div w:id="1021396903">
          <w:marLeft w:val="0"/>
          <w:marRight w:val="0"/>
          <w:marTop w:val="0"/>
          <w:marBottom w:val="0"/>
          <w:divBdr>
            <w:top w:val="none" w:sz="0" w:space="0" w:color="auto"/>
            <w:left w:val="none" w:sz="0" w:space="0" w:color="auto"/>
            <w:bottom w:val="none" w:sz="0" w:space="0" w:color="auto"/>
            <w:right w:val="none" w:sz="0" w:space="0" w:color="auto"/>
          </w:divBdr>
        </w:div>
        <w:div w:id="40638761">
          <w:marLeft w:val="0"/>
          <w:marRight w:val="0"/>
          <w:marTop w:val="150"/>
          <w:marBottom w:val="0"/>
          <w:divBdr>
            <w:top w:val="none" w:sz="0" w:space="0" w:color="auto"/>
            <w:left w:val="none" w:sz="0" w:space="0" w:color="auto"/>
            <w:bottom w:val="none" w:sz="0" w:space="0" w:color="auto"/>
            <w:right w:val="none" w:sz="0" w:space="0" w:color="auto"/>
          </w:divBdr>
          <w:divsChild>
            <w:div w:id="1939605296">
              <w:marLeft w:val="1155"/>
              <w:marRight w:val="0"/>
              <w:marTop w:val="0"/>
              <w:marBottom w:val="0"/>
              <w:divBdr>
                <w:top w:val="none" w:sz="0" w:space="0" w:color="auto"/>
                <w:left w:val="none" w:sz="0" w:space="0" w:color="auto"/>
                <w:bottom w:val="none" w:sz="0" w:space="0" w:color="auto"/>
                <w:right w:val="none" w:sz="0" w:space="0" w:color="auto"/>
              </w:divBdr>
            </w:div>
            <w:div w:id="1029070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695046">
      <w:bodyDiv w:val="1"/>
      <w:marLeft w:val="0"/>
      <w:marRight w:val="0"/>
      <w:marTop w:val="0"/>
      <w:marBottom w:val="0"/>
      <w:divBdr>
        <w:top w:val="none" w:sz="0" w:space="0" w:color="auto"/>
        <w:left w:val="none" w:sz="0" w:space="0" w:color="auto"/>
        <w:bottom w:val="none" w:sz="0" w:space="0" w:color="auto"/>
        <w:right w:val="none" w:sz="0" w:space="0" w:color="auto"/>
      </w:divBdr>
      <w:divsChild>
        <w:div w:id="702049149">
          <w:marLeft w:val="0"/>
          <w:marRight w:val="0"/>
          <w:marTop w:val="0"/>
          <w:marBottom w:val="0"/>
          <w:divBdr>
            <w:top w:val="none" w:sz="0" w:space="0" w:color="auto"/>
            <w:left w:val="none" w:sz="0" w:space="0" w:color="auto"/>
            <w:bottom w:val="none" w:sz="0" w:space="0" w:color="auto"/>
            <w:right w:val="none" w:sz="0" w:space="0" w:color="auto"/>
          </w:divBdr>
        </w:div>
        <w:div w:id="940532001">
          <w:marLeft w:val="0"/>
          <w:marRight w:val="0"/>
          <w:marTop w:val="150"/>
          <w:marBottom w:val="0"/>
          <w:divBdr>
            <w:top w:val="none" w:sz="0" w:space="0" w:color="auto"/>
            <w:left w:val="none" w:sz="0" w:space="0" w:color="auto"/>
            <w:bottom w:val="none" w:sz="0" w:space="0" w:color="auto"/>
            <w:right w:val="none" w:sz="0" w:space="0" w:color="auto"/>
          </w:divBdr>
          <w:divsChild>
            <w:div w:id="1758942879">
              <w:marLeft w:val="1155"/>
              <w:marRight w:val="0"/>
              <w:marTop w:val="0"/>
              <w:marBottom w:val="0"/>
              <w:divBdr>
                <w:top w:val="none" w:sz="0" w:space="0" w:color="auto"/>
                <w:left w:val="none" w:sz="0" w:space="0" w:color="auto"/>
                <w:bottom w:val="none" w:sz="0" w:space="0" w:color="auto"/>
                <w:right w:val="none" w:sz="0" w:space="0" w:color="auto"/>
              </w:divBdr>
            </w:div>
            <w:div w:id="856429821">
              <w:marLeft w:val="1155"/>
              <w:marRight w:val="0"/>
              <w:marTop w:val="0"/>
              <w:marBottom w:val="0"/>
              <w:divBdr>
                <w:top w:val="none" w:sz="0" w:space="0" w:color="auto"/>
                <w:left w:val="none" w:sz="0" w:space="0" w:color="auto"/>
                <w:bottom w:val="none" w:sz="0" w:space="0" w:color="auto"/>
                <w:right w:val="none" w:sz="0" w:space="0" w:color="auto"/>
              </w:divBdr>
            </w:div>
            <w:div w:id="782385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0614">
      <w:bodyDiv w:val="1"/>
      <w:marLeft w:val="0"/>
      <w:marRight w:val="0"/>
      <w:marTop w:val="0"/>
      <w:marBottom w:val="0"/>
      <w:divBdr>
        <w:top w:val="none" w:sz="0" w:space="0" w:color="auto"/>
        <w:left w:val="none" w:sz="0" w:space="0" w:color="auto"/>
        <w:bottom w:val="none" w:sz="0" w:space="0" w:color="auto"/>
        <w:right w:val="none" w:sz="0" w:space="0" w:color="auto"/>
      </w:divBdr>
      <w:divsChild>
        <w:div w:id="945037621">
          <w:marLeft w:val="0"/>
          <w:marRight w:val="0"/>
          <w:marTop w:val="0"/>
          <w:marBottom w:val="0"/>
          <w:divBdr>
            <w:top w:val="none" w:sz="0" w:space="0" w:color="auto"/>
            <w:left w:val="none" w:sz="0" w:space="0" w:color="auto"/>
            <w:bottom w:val="none" w:sz="0" w:space="0" w:color="auto"/>
            <w:right w:val="none" w:sz="0" w:space="0" w:color="auto"/>
          </w:divBdr>
        </w:div>
        <w:div w:id="1888252381">
          <w:marLeft w:val="0"/>
          <w:marRight w:val="0"/>
          <w:marTop w:val="150"/>
          <w:marBottom w:val="0"/>
          <w:divBdr>
            <w:top w:val="none" w:sz="0" w:space="0" w:color="auto"/>
            <w:left w:val="none" w:sz="0" w:space="0" w:color="auto"/>
            <w:bottom w:val="none" w:sz="0" w:space="0" w:color="auto"/>
            <w:right w:val="none" w:sz="0" w:space="0" w:color="auto"/>
          </w:divBdr>
          <w:divsChild>
            <w:div w:id="1524857564">
              <w:marLeft w:val="1155"/>
              <w:marRight w:val="0"/>
              <w:marTop w:val="0"/>
              <w:marBottom w:val="0"/>
              <w:divBdr>
                <w:top w:val="none" w:sz="0" w:space="0" w:color="auto"/>
                <w:left w:val="none" w:sz="0" w:space="0" w:color="auto"/>
                <w:bottom w:val="none" w:sz="0" w:space="0" w:color="auto"/>
                <w:right w:val="none" w:sz="0" w:space="0" w:color="auto"/>
              </w:divBdr>
            </w:div>
            <w:div w:id="93744804">
              <w:marLeft w:val="1155"/>
              <w:marRight w:val="0"/>
              <w:marTop w:val="0"/>
              <w:marBottom w:val="0"/>
              <w:divBdr>
                <w:top w:val="none" w:sz="0" w:space="0" w:color="auto"/>
                <w:left w:val="none" w:sz="0" w:space="0" w:color="auto"/>
                <w:bottom w:val="none" w:sz="0" w:space="0" w:color="auto"/>
                <w:right w:val="none" w:sz="0" w:space="0" w:color="auto"/>
              </w:divBdr>
            </w:div>
            <w:div w:id="961500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762599">
      <w:bodyDiv w:val="1"/>
      <w:marLeft w:val="0"/>
      <w:marRight w:val="0"/>
      <w:marTop w:val="0"/>
      <w:marBottom w:val="0"/>
      <w:divBdr>
        <w:top w:val="none" w:sz="0" w:space="0" w:color="auto"/>
        <w:left w:val="none" w:sz="0" w:space="0" w:color="auto"/>
        <w:bottom w:val="none" w:sz="0" w:space="0" w:color="auto"/>
        <w:right w:val="none" w:sz="0" w:space="0" w:color="auto"/>
      </w:divBdr>
      <w:divsChild>
        <w:div w:id="1942488759">
          <w:marLeft w:val="0"/>
          <w:marRight w:val="0"/>
          <w:marTop w:val="0"/>
          <w:marBottom w:val="0"/>
          <w:divBdr>
            <w:top w:val="none" w:sz="0" w:space="0" w:color="auto"/>
            <w:left w:val="none" w:sz="0" w:space="0" w:color="auto"/>
            <w:bottom w:val="none" w:sz="0" w:space="0" w:color="auto"/>
            <w:right w:val="none" w:sz="0" w:space="0" w:color="auto"/>
          </w:divBdr>
        </w:div>
        <w:div w:id="436945620">
          <w:marLeft w:val="0"/>
          <w:marRight w:val="0"/>
          <w:marTop w:val="150"/>
          <w:marBottom w:val="0"/>
          <w:divBdr>
            <w:top w:val="none" w:sz="0" w:space="0" w:color="auto"/>
            <w:left w:val="none" w:sz="0" w:space="0" w:color="auto"/>
            <w:bottom w:val="none" w:sz="0" w:space="0" w:color="auto"/>
            <w:right w:val="none" w:sz="0" w:space="0" w:color="auto"/>
          </w:divBdr>
          <w:divsChild>
            <w:div w:id="789593894">
              <w:marLeft w:val="1155"/>
              <w:marRight w:val="0"/>
              <w:marTop w:val="0"/>
              <w:marBottom w:val="0"/>
              <w:divBdr>
                <w:top w:val="none" w:sz="0" w:space="0" w:color="auto"/>
                <w:left w:val="none" w:sz="0" w:space="0" w:color="auto"/>
                <w:bottom w:val="none" w:sz="0" w:space="0" w:color="auto"/>
                <w:right w:val="none" w:sz="0" w:space="0" w:color="auto"/>
              </w:divBdr>
            </w:div>
            <w:div w:id="876161013">
              <w:marLeft w:val="1155"/>
              <w:marRight w:val="0"/>
              <w:marTop w:val="0"/>
              <w:marBottom w:val="0"/>
              <w:divBdr>
                <w:top w:val="none" w:sz="0" w:space="0" w:color="auto"/>
                <w:left w:val="none" w:sz="0" w:space="0" w:color="auto"/>
                <w:bottom w:val="none" w:sz="0" w:space="0" w:color="auto"/>
                <w:right w:val="none" w:sz="0" w:space="0" w:color="auto"/>
              </w:divBdr>
            </w:div>
            <w:div w:id="1995984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004244">
      <w:bodyDiv w:val="1"/>
      <w:marLeft w:val="0"/>
      <w:marRight w:val="0"/>
      <w:marTop w:val="0"/>
      <w:marBottom w:val="0"/>
      <w:divBdr>
        <w:top w:val="none" w:sz="0" w:space="0" w:color="auto"/>
        <w:left w:val="none" w:sz="0" w:space="0" w:color="auto"/>
        <w:bottom w:val="none" w:sz="0" w:space="0" w:color="auto"/>
        <w:right w:val="none" w:sz="0" w:space="0" w:color="auto"/>
      </w:divBdr>
      <w:divsChild>
        <w:div w:id="1883594347">
          <w:marLeft w:val="0"/>
          <w:marRight w:val="0"/>
          <w:marTop w:val="0"/>
          <w:marBottom w:val="0"/>
          <w:divBdr>
            <w:top w:val="none" w:sz="0" w:space="0" w:color="auto"/>
            <w:left w:val="none" w:sz="0" w:space="0" w:color="auto"/>
            <w:bottom w:val="none" w:sz="0" w:space="0" w:color="auto"/>
            <w:right w:val="none" w:sz="0" w:space="0" w:color="auto"/>
          </w:divBdr>
        </w:div>
        <w:div w:id="910651242">
          <w:marLeft w:val="0"/>
          <w:marRight w:val="0"/>
          <w:marTop w:val="150"/>
          <w:marBottom w:val="0"/>
          <w:divBdr>
            <w:top w:val="none" w:sz="0" w:space="0" w:color="auto"/>
            <w:left w:val="none" w:sz="0" w:space="0" w:color="auto"/>
            <w:bottom w:val="none" w:sz="0" w:space="0" w:color="auto"/>
            <w:right w:val="none" w:sz="0" w:space="0" w:color="auto"/>
          </w:divBdr>
          <w:divsChild>
            <w:div w:id="1800175343">
              <w:marLeft w:val="1155"/>
              <w:marRight w:val="0"/>
              <w:marTop w:val="0"/>
              <w:marBottom w:val="0"/>
              <w:divBdr>
                <w:top w:val="none" w:sz="0" w:space="0" w:color="auto"/>
                <w:left w:val="none" w:sz="0" w:space="0" w:color="auto"/>
                <w:bottom w:val="none" w:sz="0" w:space="0" w:color="auto"/>
                <w:right w:val="none" w:sz="0" w:space="0" w:color="auto"/>
              </w:divBdr>
            </w:div>
            <w:div w:id="1225332670">
              <w:marLeft w:val="1155"/>
              <w:marRight w:val="0"/>
              <w:marTop w:val="0"/>
              <w:marBottom w:val="0"/>
              <w:divBdr>
                <w:top w:val="none" w:sz="0" w:space="0" w:color="auto"/>
                <w:left w:val="none" w:sz="0" w:space="0" w:color="auto"/>
                <w:bottom w:val="none" w:sz="0" w:space="0" w:color="auto"/>
                <w:right w:val="none" w:sz="0" w:space="0" w:color="auto"/>
              </w:divBdr>
            </w:div>
            <w:div w:id="1585608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032762">
      <w:bodyDiv w:val="1"/>
      <w:marLeft w:val="0"/>
      <w:marRight w:val="0"/>
      <w:marTop w:val="0"/>
      <w:marBottom w:val="0"/>
      <w:divBdr>
        <w:top w:val="none" w:sz="0" w:space="0" w:color="auto"/>
        <w:left w:val="none" w:sz="0" w:space="0" w:color="auto"/>
        <w:bottom w:val="none" w:sz="0" w:space="0" w:color="auto"/>
        <w:right w:val="none" w:sz="0" w:space="0" w:color="auto"/>
      </w:divBdr>
      <w:divsChild>
        <w:div w:id="2024165723">
          <w:marLeft w:val="0"/>
          <w:marRight w:val="0"/>
          <w:marTop w:val="0"/>
          <w:marBottom w:val="0"/>
          <w:divBdr>
            <w:top w:val="none" w:sz="0" w:space="0" w:color="auto"/>
            <w:left w:val="none" w:sz="0" w:space="0" w:color="auto"/>
            <w:bottom w:val="none" w:sz="0" w:space="0" w:color="auto"/>
            <w:right w:val="none" w:sz="0" w:space="0" w:color="auto"/>
          </w:divBdr>
        </w:div>
        <w:div w:id="514421216">
          <w:marLeft w:val="0"/>
          <w:marRight w:val="0"/>
          <w:marTop w:val="150"/>
          <w:marBottom w:val="0"/>
          <w:divBdr>
            <w:top w:val="none" w:sz="0" w:space="0" w:color="auto"/>
            <w:left w:val="none" w:sz="0" w:space="0" w:color="auto"/>
            <w:bottom w:val="none" w:sz="0" w:space="0" w:color="auto"/>
            <w:right w:val="none" w:sz="0" w:space="0" w:color="auto"/>
          </w:divBdr>
          <w:divsChild>
            <w:div w:id="637997666">
              <w:marLeft w:val="1155"/>
              <w:marRight w:val="0"/>
              <w:marTop w:val="0"/>
              <w:marBottom w:val="0"/>
              <w:divBdr>
                <w:top w:val="none" w:sz="0" w:space="0" w:color="auto"/>
                <w:left w:val="none" w:sz="0" w:space="0" w:color="auto"/>
                <w:bottom w:val="none" w:sz="0" w:space="0" w:color="auto"/>
                <w:right w:val="none" w:sz="0" w:space="0" w:color="auto"/>
              </w:divBdr>
            </w:div>
            <w:div w:id="1322393500">
              <w:marLeft w:val="1155"/>
              <w:marRight w:val="0"/>
              <w:marTop w:val="0"/>
              <w:marBottom w:val="0"/>
              <w:divBdr>
                <w:top w:val="none" w:sz="0" w:space="0" w:color="auto"/>
                <w:left w:val="none" w:sz="0" w:space="0" w:color="auto"/>
                <w:bottom w:val="none" w:sz="0" w:space="0" w:color="auto"/>
                <w:right w:val="none" w:sz="0" w:space="0" w:color="auto"/>
              </w:divBdr>
            </w:div>
            <w:div w:id="62261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151148">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342591">
      <w:bodyDiv w:val="1"/>
      <w:marLeft w:val="0"/>
      <w:marRight w:val="0"/>
      <w:marTop w:val="0"/>
      <w:marBottom w:val="0"/>
      <w:divBdr>
        <w:top w:val="none" w:sz="0" w:space="0" w:color="auto"/>
        <w:left w:val="none" w:sz="0" w:space="0" w:color="auto"/>
        <w:bottom w:val="none" w:sz="0" w:space="0" w:color="auto"/>
        <w:right w:val="none" w:sz="0" w:space="0" w:color="auto"/>
      </w:divBdr>
      <w:divsChild>
        <w:div w:id="2085176997">
          <w:marLeft w:val="0"/>
          <w:marRight w:val="0"/>
          <w:marTop w:val="0"/>
          <w:marBottom w:val="0"/>
          <w:divBdr>
            <w:top w:val="none" w:sz="0" w:space="0" w:color="auto"/>
            <w:left w:val="none" w:sz="0" w:space="0" w:color="auto"/>
            <w:bottom w:val="none" w:sz="0" w:space="0" w:color="auto"/>
            <w:right w:val="none" w:sz="0" w:space="0" w:color="auto"/>
          </w:divBdr>
        </w:div>
        <w:div w:id="919943271">
          <w:marLeft w:val="0"/>
          <w:marRight w:val="0"/>
          <w:marTop w:val="150"/>
          <w:marBottom w:val="0"/>
          <w:divBdr>
            <w:top w:val="none" w:sz="0" w:space="0" w:color="auto"/>
            <w:left w:val="none" w:sz="0" w:space="0" w:color="auto"/>
            <w:bottom w:val="none" w:sz="0" w:space="0" w:color="auto"/>
            <w:right w:val="none" w:sz="0" w:space="0" w:color="auto"/>
          </w:divBdr>
          <w:divsChild>
            <w:div w:id="767239565">
              <w:marLeft w:val="1155"/>
              <w:marRight w:val="0"/>
              <w:marTop w:val="0"/>
              <w:marBottom w:val="0"/>
              <w:divBdr>
                <w:top w:val="none" w:sz="0" w:space="0" w:color="auto"/>
                <w:left w:val="none" w:sz="0" w:space="0" w:color="auto"/>
                <w:bottom w:val="none" w:sz="0" w:space="0" w:color="auto"/>
                <w:right w:val="none" w:sz="0" w:space="0" w:color="auto"/>
              </w:divBdr>
            </w:div>
            <w:div w:id="333193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349147">
      <w:bodyDiv w:val="1"/>
      <w:marLeft w:val="0"/>
      <w:marRight w:val="0"/>
      <w:marTop w:val="0"/>
      <w:marBottom w:val="0"/>
      <w:divBdr>
        <w:top w:val="none" w:sz="0" w:space="0" w:color="auto"/>
        <w:left w:val="none" w:sz="0" w:space="0" w:color="auto"/>
        <w:bottom w:val="none" w:sz="0" w:space="0" w:color="auto"/>
        <w:right w:val="none" w:sz="0" w:space="0" w:color="auto"/>
      </w:divBdr>
      <w:divsChild>
        <w:div w:id="2027514697">
          <w:marLeft w:val="0"/>
          <w:marRight w:val="0"/>
          <w:marTop w:val="0"/>
          <w:marBottom w:val="0"/>
          <w:divBdr>
            <w:top w:val="none" w:sz="0" w:space="0" w:color="auto"/>
            <w:left w:val="none" w:sz="0" w:space="0" w:color="auto"/>
            <w:bottom w:val="none" w:sz="0" w:space="0" w:color="auto"/>
            <w:right w:val="none" w:sz="0" w:space="0" w:color="auto"/>
          </w:divBdr>
        </w:div>
        <w:div w:id="561602198">
          <w:marLeft w:val="0"/>
          <w:marRight w:val="0"/>
          <w:marTop w:val="150"/>
          <w:marBottom w:val="0"/>
          <w:divBdr>
            <w:top w:val="none" w:sz="0" w:space="0" w:color="auto"/>
            <w:left w:val="none" w:sz="0" w:space="0" w:color="auto"/>
            <w:bottom w:val="none" w:sz="0" w:space="0" w:color="auto"/>
            <w:right w:val="none" w:sz="0" w:space="0" w:color="auto"/>
          </w:divBdr>
          <w:divsChild>
            <w:div w:id="942686054">
              <w:marLeft w:val="1155"/>
              <w:marRight w:val="0"/>
              <w:marTop w:val="0"/>
              <w:marBottom w:val="0"/>
              <w:divBdr>
                <w:top w:val="none" w:sz="0" w:space="0" w:color="auto"/>
                <w:left w:val="none" w:sz="0" w:space="0" w:color="auto"/>
                <w:bottom w:val="none" w:sz="0" w:space="0" w:color="auto"/>
                <w:right w:val="none" w:sz="0" w:space="0" w:color="auto"/>
              </w:divBdr>
            </w:div>
            <w:div w:id="1244490270">
              <w:marLeft w:val="1155"/>
              <w:marRight w:val="0"/>
              <w:marTop w:val="0"/>
              <w:marBottom w:val="0"/>
              <w:divBdr>
                <w:top w:val="none" w:sz="0" w:space="0" w:color="auto"/>
                <w:left w:val="none" w:sz="0" w:space="0" w:color="auto"/>
                <w:bottom w:val="none" w:sz="0" w:space="0" w:color="auto"/>
                <w:right w:val="none" w:sz="0" w:space="0" w:color="auto"/>
              </w:divBdr>
            </w:div>
            <w:div w:id="55169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376">
      <w:bodyDiv w:val="1"/>
      <w:marLeft w:val="0"/>
      <w:marRight w:val="0"/>
      <w:marTop w:val="0"/>
      <w:marBottom w:val="0"/>
      <w:divBdr>
        <w:top w:val="none" w:sz="0" w:space="0" w:color="auto"/>
        <w:left w:val="none" w:sz="0" w:space="0" w:color="auto"/>
        <w:bottom w:val="none" w:sz="0" w:space="0" w:color="auto"/>
        <w:right w:val="none" w:sz="0" w:space="0" w:color="auto"/>
      </w:divBdr>
      <w:divsChild>
        <w:div w:id="1316714771">
          <w:marLeft w:val="0"/>
          <w:marRight w:val="0"/>
          <w:marTop w:val="0"/>
          <w:marBottom w:val="0"/>
          <w:divBdr>
            <w:top w:val="none" w:sz="0" w:space="0" w:color="auto"/>
            <w:left w:val="none" w:sz="0" w:space="0" w:color="auto"/>
            <w:bottom w:val="none" w:sz="0" w:space="0" w:color="auto"/>
            <w:right w:val="none" w:sz="0" w:space="0" w:color="auto"/>
          </w:divBdr>
        </w:div>
        <w:div w:id="1650789703">
          <w:marLeft w:val="0"/>
          <w:marRight w:val="0"/>
          <w:marTop w:val="150"/>
          <w:marBottom w:val="0"/>
          <w:divBdr>
            <w:top w:val="none" w:sz="0" w:space="0" w:color="auto"/>
            <w:left w:val="none" w:sz="0" w:space="0" w:color="auto"/>
            <w:bottom w:val="none" w:sz="0" w:space="0" w:color="auto"/>
            <w:right w:val="none" w:sz="0" w:space="0" w:color="auto"/>
          </w:divBdr>
          <w:divsChild>
            <w:div w:id="322777319">
              <w:marLeft w:val="1155"/>
              <w:marRight w:val="0"/>
              <w:marTop w:val="0"/>
              <w:marBottom w:val="0"/>
              <w:divBdr>
                <w:top w:val="none" w:sz="0" w:space="0" w:color="auto"/>
                <w:left w:val="none" w:sz="0" w:space="0" w:color="auto"/>
                <w:bottom w:val="none" w:sz="0" w:space="0" w:color="auto"/>
                <w:right w:val="none" w:sz="0" w:space="0" w:color="auto"/>
              </w:divBdr>
            </w:div>
            <w:div w:id="382217918">
              <w:marLeft w:val="1155"/>
              <w:marRight w:val="0"/>
              <w:marTop w:val="0"/>
              <w:marBottom w:val="0"/>
              <w:divBdr>
                <w:top w:val="none" w:sz="0" w:space="0" w:color="auto"/>
                <w:left w:val="none" w:sz="0" w:space="0" w:color="auto"/>
                <w:bottom w:val="none" w:sz="0" w:space="0" w:color="auto"/>
                <w:right w:val="none" w:sz="0" w:space="0" w:color="auto"/>
              </w:divBdr>
            </w:div>
            <w:div w:id="1268929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48005">
      <w:bodyDiv w:val="1"/>
      <w:marLeft w:val="0"/>
      <w:marRight w:val="0"/>
      <w:marTop w:val="0"/>
      <w:marBottom w:val="0"/>
      <w:divBdr>
        <w:top w:val="none" w:sz="0" w:space="0" w:color="auto"/>
        <w:left w:val="none" w:sz="0" w:space="0" w:color="auto"/>
        <w:bottom w:val="none" w:sz="0" w:space="0" w:color="auto"/>
        <w:right w:val="none" w:sz="0" w:space="0" w:color="auto"/>
      </w:divBdr>
      <w:divsChild>
        <w:div w:id="1721393953">
          <w:marLeft w:val="0"/>
          <w:marRight w:val="0"/>
          <w:marTop w:val="0"/>
          <w:marBottom w:val="0"/>
          <w:divBdr>
            <w:top w:val="none" w:sz="0" w:space="0" w:color="auto"/>
            <w:left w:val="none" w:sz="0" w:space="0" w:color="auto"/>
            <w:bottom w:val="none" w:sz="0" w:space="0" w:color="auto"/>
            <w:right w:val="none" w:sz="0" w:space="0" w:color="auto"/>
          </w:divBdr>
        </w:div>
        <w:div w:id="1229994424">
          <w:marLeft w:val="0"/>
          <w:marRight w:val="0"/>
          <w:marTop w:val="150"/>
          <w:marBottom w:val="0"/>
          <w:divBdr>
            <w:top w:val="none" w:sz="0" w:space="0" w:color="auto"/>
            <w:left w:val="none" w:sz="0" w:space="0" w:color="auto"/>
            <w:bottom w:val="none" w:sz="0" w:space="0" w:color="auto"/>
            <w:right w:val="none" w:sz="0" w:space="0" w:color="auto"/>
          </w:divBdr>
          <w:divsChild>
            <w:div w:id="1461072939">
              <w:marLeft w:val="1155"/>
              <w:marRight w:val="0"/>
              <w:marTop w:val="0"/>
              <w:marBottom w:val="0"/>
              <w:divBdr>
                <w:top w:val="none" w:sz="0" w:space="0" w:color="auto"/>
                <w:left w:val="none" w:sz="0" w:space="0" w:color="auto"/>
                <w:bottom w:val="none" w:sz="0" w:space="0" w:color="auto"/>
                <w:right w:val="none" w:sz="0" w:space="0" w:color="auto"/>
              </w:divBdr>
            </w:div>
            <w:div w:id="1947342718">
              <w:marLeft w:val="1155"/>
              <w:marRight w:val="0"/>
              <w:marTop w:val="0"/>
              <w:marBottom w:val="0"/>
              <w:divBdr>
                <w:top w:val="none" w:sz="0" w:space="0" w:color="auto"/>
                <w:left w:val="none" w:sz="0" w:space="0" w:color="auto"/>
                <w:bottom w:val="none" w:sz="0" w:space="0" w:color="auto"/>
                <w:right w:val="none" w:sz="0" w:space="0" w:color="auto"/>
              </w:divBdr>
            </w:div>
            <w:div w:id="109805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157707">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236544">
      <w:bodyDiv w:val="1"/>
      <w:marLeft w:val="0"/>
      <w:marRight w:val="0"/>
      <w:marTop w:val="0"/>
      <w:marBottom w:val="0"/>
      <w:divBdr>
        <w:top w:val="none" w:sz="0" w:space="0" w:color="auto"/>
        <w:left w:val="none" w:sz="0" w:space="0" w:color="auto"/>
        <w:bottom w:val="none" w:sz="0" w:space="0" w:color="auto"/>
        <w:right w:val="none" w:sz="0" w:space="0" w:color="auto"/>
      </w:divBdr>
      <w:divsChild>
        <w:div w:id="1427723667">
          <w:marLeft w:val="0"/>
          <w:marRight w:val="0"/>
          <w:marTop w:val="0"/>
          <w:marBottom w:val="0"/>
          <w:divBdr>
            <w:top w:val="none" w:sz="0" w:space="0" w:color="auto"/>
            <w:left w:val="none" w:sz="0" w:space="0" w:color="auto"/>
            <w:bottom w:val="none" w:sz="0" w:space="0" w:color="auto"/>
            <w:right w:val="none" w:sz="0" w:space="0" w:color="auto"/>
          </w:divBdr>
        </w:div>
        <w:div w:id="1673945744">
          <w:marLeft w:val="0"/>
          <w:marRight w:val="0"/>
          <w:marTop w:val="150"/>
          <w:marBottom w:val="0"/>
          <w:divBdr>
            <w:top w:val="none" w:sz="0" w:space="0" w:color="auto"/>
            <w:left w:val="none" w:sz="0" w:space="0" w:color="auto"/>
            <w:bottom w:val="none" w:sz="0" w:space="0" w:color="auto"/>
            <w:right w:val="none" w:sz="0" w:space="0" w:color="auto"/>
          </w:divBdr>
          <w:divsChild>
            <w:div w:id="676923951">
              <w:marLeft w:val="1155"/>
              <w:marRight w:val="0"/>
              <w:marTop w:val="0"/>
              <w:marBottom w:val="0"/>
              <w:divBdr>
                <w:top w:val="none" w:sz="0" w:space="0" w:color="auto"/>
                <w:left w:val="none" w:sz="0" w:space="0" w:color="auto"/>
                <w:bottom w:val="none" w:sz="0" w:space="0" w:color="auto"/>
                <w:right w:val="none" w:sz="0" w:space="0" w:color="auto"/>
              </w:divBdr>
            </w:div>
            <w:div w:id="885336608">
              <w:marLeft w:val="1155"/>
              <w:marRight w:val="0"/>
              <w:marTop w:val="0"/>
              <w:marBottom w:val="0"/>
              <w:divBdr>
                <w:top w:val="none" w:sz="0" w:space="0" w:color="auto"/>
                <w:left w:val="none" w:sz="0" w:space="0" w:color="auto"/>
                <w:bottom w:val="none" w:sz="0" w:space="0" w:color="auto"/>
                <w:right w:val="none" w:sz="0" w:space="0" w:color="auto"/>
              </w:divBdr>
            </w:div>
            <w:div w:id="590505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625654">
      <w:bodyDiv w:val="1"/>
      <w:marLeft w:val="0"/>
      <w:marRight w:val="0"/>
      <w:marTop w:val="0"/>
      <w:marBottom w:val="0"/>
      <w:divBdr>
        <w:top w:val="none" w:sz="0" w:space="0" w:color="auto"/>
        <w:left w:val="none" w:sz="0" w:space="0" w:color="auto"/>
        <w:bottom w:val="none" w:sz="0" w:space="0" w:color="auto"/>
        <w:right w:val="none" w:sz="0" w:space="0" w:color="auto"/>
      </w:divBdr>
      <w:divsChild>
        <w:div w:id="281155691">
          <w:marLeft w:val="0"/>
          <w:marRight w:val="0"/>
          <w:marTop w:val="0"/>
          <w:marBottom w:val="0"/>
          <w:divBdr>
            <w:top w:val="none" w:sz="0" w:space="0" w:color="auto"/>
            <w:left w:val="none" w:sz="0" w:space="0" w:color="auto"/>
            <w:bottom w:val="none" w:sz="0" w:space="0" w:color="auto"/>
            <w:right w:val="none" w:sz="0" w:space="0" w:color="auto"/>
          </w:divBdr>
        </w:div>
        <w:div w:id="1349916722">
          <w:marLeft w:val="0"/>
          <w:marRight w:val="0"/>
          <w:marTop w:val="150"/>
          <w:marBottom w:val="0"/>
          <w:divBdr>
            <w:top w:val="none" w:sz="0" w:space="0" w:color="auto"/>
            <w:left w:val="none" w:sz="0" w:space="0" w:color="auto"/>
            <w:bottom w:val="none" w:sz="0" w:space="0" w:color="auto"/>
            <w:right w:val="none" w:sz="0" w:space="0" w:color="auto"/>
          </w:divBdr>
          <w:divsChild>
            <w:div w:id="1822309723">
              <w:marLeft w:val="1155"/>
              <w:marRight w:val="0"/>
              <w:marTop w:val="0"/>
              <w:marBottom w:val="0"/>
              <w:divBdr>
                <w:top w:val="none" w:sz="0" w:space="0" w:color="auto"/>
                <w:left w:val="none" w:sz="0" w:space="0" w:color="auto"/>
                <w:bottom w:val="none" w:sz="0" w:space="0" w:color="auto"/>
                <w:right w:val="none" w:sz="0" w:space="0" w:color="auto"/>
              </w:divBdr>
            </w:div>
            <w:div w:id="1791393439">
              <w:marLeft w:val="1155"/>
              <w:marRight w:val="0"/>
              <w:marTop w:val="0"/>
              <w:marBottom w:val="0"/>
              <w:divBdr>
                <w:top w:val="none" w:sz="0" w:space="0" w:color="auto"/>
                <w:left w:val="none" w:sz="0" w:space="0" w:color="auto"/>
                <w:bottom w:val="none" w:sz="0" w:space="0" w:color="auto"/>
                <w:right w:val="none" w:sz="0" w:space="0" w:color="auto"/>
              </w:divBdr>
            </w:div>
            <w:div w:id="150759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8697007">
      <w:bodyDiv w:val="1"/>
      <w:marLeft w:val="0"/>
      <w:marRight w:val="0"/>
      <w:marTop w:val="0"/>
      <w:marBottom w:val="0"/>
      <w:divBdr>
        <w:top w:val="none" w:sz="0" w:space="0" w:color="auto"/>
        <w:left w:val="none" w:sz="0" w:space="0" w:color="auto"/>
        <w:bottom w:val="none" w:sz="0" w:space="0" w:color="auto"/>
        <w:right w:val="none" w:sz="0" w:space="0" w:color="auto"/>
      </w:divBdr>
      <w:divsChild>
        <w:div w:id="1147237607">
          <w:marLeft w:val="0"/>
          <w:marRight w:val="0"/>
          <w:marTop w:val="0"/>
          <w:marBottom w:val="0"/>
          <w:divBdr>
            <w:top w:val="none" w:sz="0" w:space="0" w:color="auto"/>
            <w:left w:val="none" w:sz="0" w:space="0" w:color="auto"/>
            <w:bottom w:val="none" w:sz="0" w:space="0" w:color="auto"/>
            <w:right w:val="none" w:sz="0" w:space="0" w:color="auto"/>
          </w:divBdr>
        </w:div>
        <w:div w:id="227306109">
          <w:marLeft w:val="0"/>
          <w:marRight w:val="0"/>
          <w:marTop w:val="150"/>
          <w:marBottom w:val="0"/>
          <w:divBdr>
            <w:top w:val="none" w:sz="0" w:space="0" w:color="auto"/>
            <w:left w:val="none" w:sz="0" w:space="0" w:color="auto"/>
            <w:bottom w:val="none" w:sz="0" w:space="0" w:color="auto"/>
            <w:right w:val="none" w:sz="0" w:space="0" w:color="auto"/>
          </w:divBdr>
          <w:divsChild>
            <w:div w:id="1118258483">
              <w:marLeft w:val="1155"/>
              <w:marRight w:val="0"/>
              <w:marTop w:val="0"/>
              <w:marBottom w:val="0"/>
              <w:divBdr>
                <w:top w:val="none" w:sz="0" w:space="0" w:color="auto"/>
                <w:left w:val="none" w:sz="0" w:space="0" w:color="auto"/>
                <w:bottom w:val="none" w:sz="0" w:space="0" w:color="auto"/>
                <w:right w:val="none" w:sz="0" w:space="0" w:color="auto"/>
              </w:divBdr>
            </w:div>
            <w:div w:id="1398088000">
              <w:marLeft w:val="1155"/>
              <w:marRight w:val="0"/>
              <w:marTop w:val="0"/>
              <w:marBottom w:val="0"/>
              <w:divBdr>
                <w:top w:val="none" w:sz="0" w:space="0" w:color="auto"/>
                <w:left w:val="none" w:sz="0" w:space="0" w:color="auto"/>
                <w:bottom w:val="none" w:sz="0" w:space="0" w:color="auto"/>
                <w:right w:val="none" w:sz="0" w:space="0" w:color="auto"/>
              </w:divBdr>
            </w:div>
            <w:div w:id="547113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198250">
      <w:bodyDiv w:val="1"/>
      <w:marLeft w:val="0"/>
      <w:marRight w:val="0"/>
      <w:marTop w:val="0"/>
      <w:marBottom w:val="0"/>
      <w:divBdr>
        <w:top w:val="none" w:sz="0" w:space="0" w:color="auto"/>
        <w:left w:val="none" w:sz="0" w:space="0" w:color="auto"/>
        <w:bottom w:val="none" w:sz="0" w:space="0" w:color="auto"/>
        <w:right w:val="none" w:sz="0" w:space="0" w:color="auto"/>
      </w:divBdr>
      <w:divsChild>
        <w:div w:id="1794320841">
          <w:marLeft w:val="0"/>
          <w:marRight w:val="0"/>
          <w:marTop w:val="0"/>
          <w:marBottom w:val="0"/>
          <w:divBdr>
            <w:top w:val="none" w:sz="0" w:space="0" w:color="auto"/>
            <w:left w:val="none" w:sz="0" w:space="0" w:color="auto"/>
            <w:bottom w:val="none" w:sz="0" w:space="0" w:color="auto"/>
            <w:right w:val="none" w:sz="0" w:space="0" w:color="auto"/>
          </w:divBdr>
        </w:div>
        <w:div w:id="942305487">
          <w:marLeft w:val="0"/>
          <w:marRight w:val="0"/>
          <w:marTop w:val="150"/>
          <w:marBottom w:val="0"/>
          <w:divBdr>
            <w:top w:val="none" w:sz="0" w:space="0" w:color="auto"/>
            <w:left w:val="none" w:sz="0" w:space="0" w:color="auto"/>
            <w:bottom w:val="none" w:sz="0" w:space="0" w:color="auto"/>
            <w:right w:val="none" w:sz="0" w:space="0" w:color="auto"/>
          </w:divBdr>
          <w:divsChild>
            <w:div w:id="1026641324">
              <w:marLeft w:val="1155"/>
              <w:marRight w:val="0"/>
              <w:marTop w:val="0"/>
              <w:marBottom w:val="0"/>
              <w:divBdr>
                <w:top w:val="none" w:sz="0" w:space="0" w:color="auto"/>
                <w:left w:val="none" w:sz="0" w:space="0" w:color="auto"/>
                <w:bottom w:val="none" w:sz="0" w:space="0" w:color="auto"/>
                <w:right w:val="none" w:sz="0" w:space="0" w:color="auto"/>
              </w:divBdr>
            </w:div>
            <w:div w:id="1380713151">
              <w:marLeft w:val="1155"/>
              <w:marRight w:val="0"/>
              <w:marTop w:val="0"/>
              <w:marBottom w:val="0"/>
              <w:divBdr>
                <w:top w:val="none" w:sz="0" w:space="0" w:color="auto"/>
                <w:left w:val="none" w:sz="0" w:space="0" w:color="auto"/>
                <w:bottom w:val="none" w:sz="0" w:space="0" w:color="auto"/>
                <w:right w:val="none" w:sz="0" w:space="0" w:color="auto"/>
              </w:divBdr>
            </w:div>
            <w:div w:id="1389497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471148">
      <w:bodyDiv w:val="1"/>
      <w:marLeft w:val="0"/>
      <w:marRight w:val="0"/>
      <w:marTop w:val="0"/>
      <w:marBottom w:val="0"/>
      <w:divBdr>
        <w:top w:val="none" w:sz="0" w:space="0" w:color="auto"/>
        <w:left w:val="none" w:sz="0" w:space="0" w:color="auto"/>
        <w:bottom w:val="none" w:sz="0" w:space="0" w:color="auto"/>
        <w:right w:val="none" w:sz="0" w:space="0" w:color="auto"/>
      </w:divBdr>
      <w:divsChild>
        <w:div w:id="180245272">
          <w:marLeft w:val="0"/>
          <w:marRight w:val="0"/>
          <w:marTop w:val="0"/>
          <w:marBottom w:val="0"/>
          <w:divBdr>
            <w:top w:val="none" w:sz="0" w:space="0" w:color="auto"/>
            <w:left w:val="none" w:sz="0" w:space="0" w:color="auto"/>
            <w:bottom w:val="none" w:sz="0" w:space="0" w:color="auto"/>
            <w:right w:val="none" w:sz="0" w:space="0" w:color="auto"/>
          </w:divBdr>
        </w:div>
        <w:div w:id="494689726">
          <w:marLeft w:val="0"/>
          <w:marRight w:val="0"/>
          <w:marTop w:val="150"/>
          <w:marBottom w:val="0"/>
          <w:divBdr>
            <w:top w:val="none" w:sz="0" w:space="0" w:color="auto"/>
            <w:left w:val="none" w:sz="0" w:space="0" w:color="auto"/>
            <w:bottom w:val="none" w:sz="0" w:space="0" w:color="auto"/>
            <w:right w:val="none" w:sz="0" w:space="0" w:color="auto"/>
          </w:divBdr>
          <w:divsChild>
            <w:div w:id="1478110355">
              <w:marLeft w:val="1155"/>
              <w:marRight w:val="0"/>
              <w:marTop w:val="0"/>
              <w:marBottom w:val="0"/>
              <w:divBdr>
                <w:top w:val="none" w:sz="0" w:space="0" w:color="auto"/>
                <w:left w:val="none" w:sz="0" w:space="0" w:color="auto"/>
                <w:bottom w:val="none" w:sz="0" w:space="0" w:color="auto"/>
                <w:right w:val="none" w:sz="0" w:space="0" w:color="auto"/>
              </w:divBdr>
            </w:div>
            <w:div w:id="340743768">
              <w:marLeft w:val="1155"/>
              <w:marRight w:val="0"/>
              <w:marTop w:val="0"/>
              <w:marBottom w:val="0"/>
              <w:divBdr>
                <w:top w:val="none" w:sz="0" w:space="0" w:color="auto"/>
                <w:left w:val="none" w:sz="0" w:space="0" w:color="auto"/>
                <w:bottom w:val="none" w:sz="0" w:space="0" w:color="auto"/>
                <w:right w:val="none" w:sz="0" w:space="0" w:color="auto"/>
              </w:divBdr>
            </w:div>
            <w:div w:id="10708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0928825">
      <w:bodyDiv w:val="1"/>
      <w:marLeft w:val="0"/>
      <w:marRight w:val="0"/>
      <w:marTop w:val="0"/>
      <w:marBottom w:val="0"/>
      <w:divBdr>
        <w:top w:val="none" w:sz="0" w:space="0" w:color="auto"/>
        <w:left w:val="none" w:sz="0" w:space="0" w:color="auto"/>
        <w:bottom w:val="none" w:sz="0" w:space="0" w:color="auto"/>
        <w:right w:val="none" w:sz="0" w:space="0" w:color="auto"/>
      </w:divBdr>
      <w:divsChild>
        <w:div w:id="1707946187">
          <w:marLeft w:val="0"/>
          <w:marRight w:val="0"/>
          <w:marTop w:val="0"/>
          <w:marBottom w:val="0"/>
          <w:divBdr>
            <w:top w:val="none" w:sz="0" w:space="0" w:color="auto"/>
            <w:left w:val="none" w:sz="0" w:space="0" w:color="auto"/>
            <w:bottom w:val="none" w:sz="0" w:space="0" w:color="auto"/>
            <w:right w:val="none" w:sz="0" w:space="0" w:color="auto"/>
          </w:divBdr>
        </w:div>
        <w:div w:id="1876650777">
          <w:marLeft w:val="0"/>
          <w:marRight w:val="0"/>
          <w:marTop w:val="150"/>
          <w:marBottom w:val="0"/>
          <w:divBdr>
            <w:top w:val="none" w:sz="0" w:space="0" w:color="auto"/>
            <w:left w:val="none" w:sz="0" w:space="0" w:color="auto"/>
            <w:bottom w:val="none" w:sz="0" w:space="0" w:color="auto"/>
            <w:right w:val="none" w:sz="0" w:space="0" w:color="auto"/>
          </w:divBdr>
          <w:divsChild>
            <w:div w:id="2012298199">
              <w:marLeft w:val="1155"/>
              <w:marRight w:val="0"/>
              <w:marTop w:val="0"/>
              <w:marBottom w:val="0"/>
              <w:divBdr>
                <w:top w:val="none" w:sz="0" w:space="0" w:color="auto"/>
                <w:left w:val="none" w:sz="0" w:space="0" w:color="auto"/>
                <w:bottom w:val="none" w:sz="0" w:space="0" w:color="auto"/>
                <w:right w:val="none" w:sz="0" w:space="0" w:color="auto"/>
              </w:divBdr>
            </w:div>
            <w:div w:id="872420331">
              <w:marLeft w:val="1155"/>
              <w:marRight w:val="0"/>
              <w:marTop w:val="0"/>
              <w:marBottom w:val="0"/>
              <w:divBdr>
                <w:top w:val="none" w:sz="0" w:space="0" w:color="auto"/>
                <w:left w:val="none" w:sz="0" w:space="0" w:color="auto"/>
                <w:bottom w:val="none" w:sz="0" w:space="0" w:color="auto"/>
                <w:right w:val="none" w:sz="0" w:space="0" w:color="auto"/>
              </w:divBdr>
            </w:div>
            <w:div w:id="758135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87430">
      <w:bodyDiv w:val="1"/>
      <w:marLeft w:val="0"/>
      <w:marRight w:val="0"/>
      <w:marTop w:val="0"/>
      <w:marBottom w:val="0"/>
      <w:divBdr>
        <w:top w:val="none" w:sz="0" w:space="0" w:color="auto"/>
        <w:left w:val="none" w:sz="0" w:space="0" w:color="auto"/>
        <w:bottom w:val="none" w:sz="0" w:space="0" w:color="auto"/>
        <w:right w:val="none" w:sz="0" w:space="0" w:color="auto"/>
      </w:divBdr>
      <w:divsChild>
        <w:div w:id="1653218213">
          <w:marLeft w:val="0"/>
          <w:marRight w:val="0"/>
          <w:marTop w:val="0"/>
          <w:marBottom w:val="0"/>
          <w:divBdr>
            <w:top w:val="none" w:sz="0" w:space="0" w:color="auto"/>
            <w:left w:val="none" w:sz="0" w:space="0" w:color="auto"/>
            <w:bottom w:val="none" w:sz="0" w:space="0" w:color="auto"/>
            <w:right w:val="none" w:sz="0" w:space="0" w:color="auto"/>
          </w:divBdr>
        </w:div>
        <w:div w:id="1038049542">
          <w:marLeft w:val="0"/>
          <w:marRight w:val="0"/>
          <w:marTop w:val="150"/>
          <w:marBottom w:val="0"/>
          <w:divBdr>
            <w:top w:val="none" w:sz="0" w:space="0" w:color="auto"/>
            <w:left w:val="none" w:sz="0" w:space="0" w:color="auto"/>
            <w:bottom w:val="none" w:sz="0" w:space="0" w:color="auto"/>
            <w:right w:val="none" w:sz="0" w:space="0" w:color="auto"/>
          </w:divBdr>
          <w:divsChild>
            <w:div w:id="1298532719">
              <w:marLeft w:val="1155"/>
              <w:marRight w:val="0"/>
              <w:marTop w:val="0"/>
              <w:marBottom w:val="0"/>
              <w:divBdr>
                <w:top w:val="none" w:sz="0" w:space="0" w:color="auto"/>
                <w:left w:val="none" w:sz="0" w:space="0" w:color="auto"/>
                <w:bottom w:val="none" w:sz="0" w:space="0" w:color="auto"/>
                <w:right w:val="none" w:sz="0" w:space="0" w:color="auto"/>
              </w:divBdr>
            </w:div>
            <w:div w:id="1743024756">
              <w:marLeft w:val="1155"/>
              <w:marRight w:val="0"/>
              <w:marTop w:val="0"/>
              <w:marBottom w:val="0"/>
              <w:divBdr>
                <w:top w:val="none" w:sz="0" w:space="0" w:color="auto"/>
                <w:left w:val="none" w:sz="0" w:space="0" w:color="auto"/>
                <w:bottom w:val="none" w:sz="0" w:space="0" w:color="auto"/>
                <w:right w:val="none" w:sz="0" w:space="0" w:color="auto"/>
              </w:divBdr>
            </w:div>
            <w:div w:id="1754280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88560">
      <w:bodyDiv w:val="1"/>
      <w:marLeft w:val="0"/>
      <w:marRight w:val="0"/>
      <w:marTop w:val="0"/>
      <w:marBottom w:val="0"/>
      <w:divBdr>
        <w:top w:val="none" w:sz="0" w:space="0" w:color="auto"/>
        <w:left w:val="none" w:sz="0" w:space="0" w:color="auto"/>
        <w:bottom w:val="none" w:sz="0" w:space="0" w:color="auto"/>
        <w:right w:val="none" w:sz="0" w:space="0" w:color="auto"/>
      </w:divBdr>
      <w:divsChild>
        <w:div w:id="1548058184">
          <w:marLeft w:val="0"/>
          <w:marRight w:val="0"/>
          <w:marTop w:val="0"/>
          <w:marBottom w:val="0"/>
          <w:divBdr>
            <w:top w:val="none" w:sz="0" w:space="0" w:color="auto"/>
            <w:left w:val="none" w:sz="0" w:space="0" w:color="auto"/>
            <w:bottom w:val="none" w:sz="0" w:space="0" w:color="auto"/>
            <w:right w:val="none" w:sz="0" w:space="0" w:color="auto"/>
          </w:divBdr>
        </w:div>
        <w:div w:id="1982884226">
          <w:marLeft w:val="0"/>
          <w:marRight w:val="0"/>
          <w:marTop w:val="150"/>
          <w:marBottom w:val="0"/>
          <w:divBdr>
            <w:top w:val="none" w:sz="0" w:space="0" w:color="auto"/>
            <w:left w:val="none" w:sz="0" w:space="0" w:color="auto"/>
            <w:bottom w:val="none" w:sz="0" w:space="0" w:color="auto"/>
            <w:right w:val="none" w:sz="0" w:space="0" w:color="auto"/>
          </w:divBdr>
          <w:divsChild>
            <w:div w:id="1351951419">
              <w:marLeft w:val="1155"/>
              <w:marRight w:val="0"/>
              <w:marTop w:val="0"/>
              <w:marBottom w:val="0"/>
              <w:divBdr>
                <w:top w:val="none" w:sz="0" w:space="0" w:color="auto"/>
                <w:left w:val="none" w:sz="0" w:space="0" w:color="auto"/>
                <w:bottom w:val="none" w:sz="0" w:space="0" w:color="auto"/>
                <w:right w:val="none" w:sz="0" w:space="0" w:color="auto"/>
              </w:divBdr>
            </w:div>
            <w:div w:id="1917326707">
              <w:marLeft w:val="1155"/>
              <w:marRight w:val="0"/>
              <w:marTop w:val="0"/>
              <w:marBottom w:val="0"/>
              <w:divBdr>
                <w:top w:val="none" w:sz="0" w:space="0" w:color="auto"/>
                <w:left w:val="none" w:sz="0" w:space="0" w:color="auto"/>
                <w:bottom w:val="none" w:sz="0" w:space="0" w:color="auto"/>
                <w:right w:val="none" w:sz="0" w:space="0" w:color="auto"/>
              </w:divBdr>
            </w:div>
            <w:div w:id="188189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18554">
      <w:bodyDiv w:val="1"/>
      <w:marLeft w:val="0"/>
      <w:marRight w:val="0"/>
      <w:marTop w:val="0"/>
      <w:marBottom w:val="0"/>
      <w:divBdr>
        <w:top w:val="none" w:sz="0" w:space="0" w:color="auto"/>
        <w:left w:val="none" w:sz="0" w:space="0" w:color="auto"/>
        <w:bottom w:val="none" w:sz="0" w:space="0" w:color="auto"/>
        <w:right w:val="none" w:sz="0" w:space="0" w:color="auto"/>
      </w:divBdr>
      <w:divsChild>
        <w:div w:id="500462499">
          <w:marLeft w:val="0"/>
          <w:marRight w:val="0"/>
          <w:marTop w:val="0"/>
          <w:marBottom w:val="0"/>
          <w:divBdr>
            <w:top w:val="none" w:sz="0" w:space="0" w:color="auto"/>
            <w:left w:val="none" w:sz="0" w:space="0" w:color="auto"/>
            <w:bottom w:val="none" w:sz="0" w:space="0" w:color="auto"/>
            <w:right w:val="none" w:sz="0" w:space="0" w:color="auto"/>
          </w:divBdr>
        </w:div>
        <w:div w:id="251207271">
          <w:marLeft w:val="0"/>
          <w:marRight w:val="0"/>
          <w:marTop w:val="150"/>
          <w:marBottom w:val="0"/>
          <w:divBdr>
            <w:top w:val="none" w:sz="0" w:space="0" w:color="auto"/>
            <w:left w:val="none" w:sz="0" w:space="0" w:color="auto"/>
            <w:bottom w:val="none" w:sz="0" w:space="0" w:color="auto"/>
            <w:right w:val="none" w:sz="0" w:space="0" w:color="auto"/>
          </w:divBdr>
          <w:divsChild>
            <w:div w:id="977221932">
              <w:marLeft w:val="1155"/>
              <w:marRight w:val="0"/>
              <w:marTop w:val="0"/>
              <w:marBottom w:val="0"/>
              <w:divBdr>
                <w:top w:val="none" w:sz="0" w:space="0" w:color="auto"/>
                <w:left w:val="none" w:sz="0" w:space="0" w:color="auto"/>
                <w:bottom w:val="none" w:sz="0" w:space="0" w:color="auto"/>
                <w:right w:val="none" w:sz="0" w:space="0" w:color="auto"/>
              </w:divBdr>
            </w:div>
            <w:div w:id="1651906477">
              <w:marLeft w:val="1155"/>
              <w:marRight w:val="0"/>
              <w:marTop w:val="0"/>
              <w:marBottom w:val="0"/>
              <w:divBdr>
                <w:top w:val="none" w:sz="0" w:space="0" w:color="auto"/>
                <w:left w:val="none" w:sz="0" w:space="0" w:color="auto"/>
                <w:bottom w:val="none" w:sz="0" w:space="0" w:color="auto"/>
                <w:right w:val="none" w:sz="0" w:space="0" w:color="auto"/>
              </w:divBdr>
            </w:div>
            <w:div w:id="135649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400362">
      <w:bodyDiv w:val="1"/>
      <w:marLeft w:val="0"/>
      <w:marRight w:val="0"/>
      <w:marTop w:val="0"/>
      <w:marBottom w:val="0"/>
      <w:divBdr>
        <w:top w:val="none" w:sz="0" w:space="0" w:color="auto"/>
        <w:left w:val="none" w:sz="0" w:space="0" w:color="auto"/>
        <w:bottom w:val="none" w:sz="0" w:space="0" w:color="auto"/>
        <w:right w:val="none" w:sz="0" w:space="0" w:color="auto"/>
      </w:divBdr>
      <w:divsChild>
        <w:div w:id="2003701934">
          <w:marLeft w:val="0"/>
          <w:marRight w:val="0"/>
          <w:marTop w:val="0"/>
          <w:marBottom w:val="0"/>
          <w:divBdr>
            <w:top w:val="none" w:sz="0" w:space="0" w:color="auto"/>
            <w:left w:val="none" w:sz="0" w:space="0" w:color="auto"/>
            <w:bottom w:val="none" w:sz="0" w:space="0" w:color="auto"/>
            <w:right w:val="none" w:sz="0" w:space="0" w:color="auto"/>
          </w:divBdr>
        </w:div>
        <w:div w:id="2069569801">
          <w:marLeft w:val="0"/>
          <w:marRight w:val="0"/>
          <w:marTop w:val="150"/>
          <w:marBottom w:val="0"/>
          <w:divBdr>
            <w:top w:val="none" w:sz="0" w:space="0" w:color="auto"/>
            <w:left w:val="none" w:sz="0" w:space="0" w:color="auto"/>
            <w:bottom w:val="none" w:sz="0" w:space="0" w:color="auto"/>
            <w:right w:val="none" w:sz="0" w:space="0" w:color="auto"/>
          </w:divBdr>
          <w:divsChild>
            <w:div w:id="771702228">
              <w:marLeft w:val="1155"/>
              <w:marRight w:val="0"/>
              <w:marTop w:val="0"/>
              <w:marBottom w:val="0"/>
              <w:divBdr>
                <w:top w:val="none" w:sz="0" w:space="0" w:color="auto"/>
                <w:left w:val="none" w:sz="0" w:space="0" w:color="auto"/>
                <w:bottom w:val="none" w:sz="0" w:space="0" w:color="auto"/>
                <w:right w:val="none" w:sz="0" w:space="0" w:color="auto"/>
              </w:divBdr>
            </w:div>
            <w:div w:id="120391855">
              <w:marLeft w:val="1155"/>
              <w:marRight w:val="0"/>
              <w:marTop w:val="0"/>
              <w:marBottom w:val="0"/>
              <w:divBdr>
                <w:top w:val="none" w:sz="0" w:space="0" w:color="auto"/>
                <w:left w:val="none" w:sz="0" w:space="0" w:color="auto"/>
                <w:bottom w:val="none" w:sz="0" w:space="0" w:color="auto"/>
                <w:right w:val="none" w:sz="0" w:space="0" w:color="auto"/>
              </w:divBdr>
            </w:div>
            <w:div w:id="445736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675230">
      <w:bodyDiv w:val="1"/>
      <w:marLeft w:val="0"/>
      <w:marRight w:val="0"/>
      <w:marTop w:val="0"/>
      <w:marBottom w:val="0"/>
      <w:divBdr>
        <w:top w:val="none" w:sz="0" w:space="0" w:color="auto"/>
        <w:left w:val="none" w:sz="0" w:space="0" w:color="auto"/>
        <w:bottom w:val="none" w:sz="0" w:space="0" w:color="auto"/>
        <w:right w:val="none" w:sz="0" w:space="0" w:color="auto"/>
      </w:divBdr>
      <w:divsChild>
        <w:div w:id="1686901073">
          <w:marLeft w:val="0"/>
          <w:marRight w:val="0"/>
          <w:marTop w:val="0"/>
          <w:marBottom w:val="0"/>
          <w:divBdr>
            <w:top w:val="none" w:sz="0" w:space="0" w:color="auto"/>
            <w:left w:val="none" w:sz="0" w:space="0" w:color="auto"/>
            <w:bottom w:val="none" w:sz="0" w:space="0" w:color="auto"/>
            <w:right w:val="none" w:sz="0" w:space="0" w:color="auto"/>
          </w:divBdr>
        </w:div>
        <w:div w:id="955058979">
          <w:marLeft w:val="0"/>
          <w:marRight w:val="0"/>
          <w:marTop w:val="150"/>
          <w:marBottom w:val="0"/>
          <w:divBdr>
            <w:top w:val="none" w:sz="0" w:space="0" w:color="auto"/>
            <w:left w:val="none" w:sz="0" w:space="0" w:color="auto"/>
            <w:bottom w:val="none" w:sz="0" w:space="0" w:color="auto"/>
            <w:right w:val="none" w:sz="0" w:space="0" w:color="auto"/>
          </w:divBdr>
          <w:divsChild>
            <w:div w:id="1576358714">
              <w:marLeft w:val="1155"/>
              <w:marRight w:val="0"/>
              <w:marTop w:val="0"/>
              <w:marBottom w:val="0"/>
              <w:divBdr>
                <w:top w:val="none" w:sz="0" w:space="0" w:color="auto"/>
                <w:left w:val="none" w:sz="0" w:space="0" w:color="auto"/>
                <w:bottom w:val="none" w:sz="0" w:space="0" w:color="auto"/>
                <w:right w:val="none" w:sz="0" w:space="0" w:color="auto"/>
              </w:divBdr>
            </w:div>
            <w:div w:id="1904171846">
              <w:marLeft w:val="1155"/>
              <w:marRight w:val="0"/>
              <w:marTop w:val="0"/>
              <w:marBottom w:val="0"/>
              <w:divBdr>
                <w:top w:val="none" w:sz="0" w:space="0" w:color="auto"/>
                <w:left w:val="none" w:sz="0" w:space="0" w:color="auto"/>
                <w:bottom w:val="none" w:sz="0" w:space="0" w:color="auto"/>
                <w:right w:val="none" w:sz="0" w:space="0" w:color="auto"/>
              </w:divBdr>
            </w:div>
            <w:div w:id="1024940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861771">
      <w:bodyDiv w:val="1"/>
      <w:marLeft w:val="0"/>
      <w:marRight w:val="0"/>
      <w:marTop w:val="0"/>
      <w:marBottom w:val="0"/>
      <w:divBdr>
        <w:top w:val="none" w:sz="0" w:space="0" w:color="auto"/>
        <w:left w:val="none" w:sz="0" w:space="0" w:color="auto"/>
        <w:bottom w:val="none" w:sz="0" w:space="0" w:color="auto"/>
        <w:right w:val="none" w:sz="0" w:space="0" w:color="auto"/>
      </w:divBdr>
      <w:divsChild>
        <w:div w:id="1290360583">
          <w:marLeft w:val="0"/>
          <w:marRight w:val="0"/>
          <w:marTop w:val="0"/>
          <w:marBottom w:val="0"/>
          <w:divBdr>
            <w:top w:val="none" w:sz="0" w:space="0" w:color="auto"/>
            <w:left w:val="none" w:sz="0" w:space="0" w:color="auto"/>
            <w:bottom w:val="none" w:sz="0" w:space="0" w:color="auto"/>
            <w:right w:val="none" w:sz="0" w:space="0" w:color="auto"/>
          </w:divBdr>
        </w:div>
        <w:div w:id="1743796277">
          <w:marLeft w:val="0"/>
          <w:marRight w:val="0"/>
          <w:marTop w:val="150"/>
          <w:marBottom w:val="0"/>
          <w:divBdr>
            <w:top w:val="none" w:sz="0" w:space="0" w:color="auto"/>
            <w:left w:val="none" w:sz="0" w:space="0" w:color="auto"/>
            <w:bottom w:val="none" w:sz="0" w:space="0" w:color="auto"/>
            <w:right w:val="none" w:sz="0" w:space="0" w:color="auto"/>
          </w:divBdr>
          <w:divsChild>
            <w:div w:id="566494294">
              <w:marLeft w:val="1155"/>
              <w:marRight w:val="0"/>
              <w:marTop w:val="0"/>
              <w:marBottom w:val="0"/>
              <w:divBdr>
                <w:top w:val="none" w:sz="0" w:space="0" w:color="auto"/>
                <w:left w:val="none" w:sz="0" w:space="0" w:color="auto"/>
                <w:bottom w:val="none" w:sz="0" w:space="0" w:color="auto"/>
                <w:right w:val="none" w:sz="0" w:space="0" w:color="auto"/>
              </w:divBdr>
            </w:div>
            <w:div w:id="1751534525">
              <w:marLeft w:val="1155"/>
              <w:marRight w:val="0"/>
              <w:marTop w:val="0"/>
              <w:marBottom w:val="0"/>
              <w:divBdr>
                <w:top w:val="none" w:sz="0" w:space="0" w:color="auto"/>
                <w:left w:val="none" w:sz="0" w:space="0" w:color="auto"/>
                <w:bottom w:val="none" w:sz="0" w:space="0" w:color="auto"/>
                <w:right w:val="none" w:sz="0" w:space="0" w:color="auto"/>
              </w:divBdr>
            </w:div>
            <w:div w:id="998383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5700">
      <w:bodyDiv w:val="1"/>
      <w:marLeft w:val="0"/>
      <w:marRight w:val="0"/>
      <w:marTop w:val="0"/>
      <w:marBottom w:val="0"/>
      <w:divBdr>
        <w:top w:val="none" w:sz="0" w:space="0" w:color="auto"/>
        <w:left w:val="none" w:sz="0" w:space="0" w:color="auto"/>
        <w:bottom w:val="none" w:sz="0" w:space="0" w:color="auto"/>
        <w:right w:val="none" w:sz="0" w:space="0" w:color="auto"/>
      </w:divBdr>
      <w:divsChild>
        <w:div w:id="1250232890">
          <w:marLeft w:val="0"/>
          <w:marRight w:val="0"/>
          <w:marTop w:val="0"/>
          <w:marBottom w:val="0"/>
          <w:divBdr>
            <w:top w:val="none" w:sz="0" w:space="0" w:color="auto"/>
            <w:left w:val="none" w:sz="0" w:space="0" w:color="auto"/>
            <w:bottom w:val="none" w:sz="0" w:space="0" w:color="auto"/>
            <w:right w:val="none" w:sz="0" w:space="0" w:color="auto"/>
          </w:divBdr>
        </w:div>
        <w:div w:id="815531147">
          <w:marLeft w:val="0"/>
          <w:marRight w:val="0"/>
          <w:marTop w:val="150"/>
          <w:marBottom w:val="0"/>
          <w:divBdr>
            <w:top w:val="none" w:sz="0" w:space="0" w:color="auto"/>
            <w:left w:val="none" w:sz="0" w:space="0" w:color="auto"/>
            <w:bottom w:val="none" w:sz="0" w:space="0" w:color="auto"/>
            <w:right w:val="none" w:sz="0" w:space="0" w:color="auto"/>
          </w:divBdr>
          <w:divsChild>
            <w:div w:id="1669674422">
              <w:marLeft w:val="1155"/>
              <w:marRight w:val="0"/>
              <w:marTop w:val="0"/>
              <w:marBottom w:val="0"/>
              <w:divBdr>
                <w:top w:val="none" w:sz="0" w:space="0" w:color="auto"/>
                <w:left w:val="none" w:sz="0" w:space="0" w:color="auto"/>
                <w:bottom w:val="none" w:sz="0" w:space="0" w:color="auto"/>
                <w:right w:val="none" w:sz="0" w:space="0" w:color="auto"/>
              </w:divBdr>
            </w:div>
            <w:div w:id="541600713">
              <w:marLeft w:val="1155"/>
              <w:marRight w:val="0"/>
              <w:marTop w:val="0"/>
              <w:marBottom w:val="0"/>
              <w:divBdr>
                <w:top w:val="none" w:sz="0" w:space="0" w:color="auto"/>
                <w:left w:val="none" w:sz="0" w:space="0" w:color="auto"/>
                <w:bottom w:val="none" w:sz="0" w:space="0" w:color="auto"/>
                <w:right w:val="none" w:sz="0" w:space="0" w:color="auto"/>
              </w:divBdr>
            </w:div>
            <w:div w:id="1274173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24888">
      <w:bodyDiv w:val="1"/>
      <w:marLeft w:val="0"/>
      <w:marRight w:val="0"/>
      <w:marTop w:val="0"/>
      <w:marBottom w:val="0"/>
      <w:divBdr>
        <w:top w:val="none" w:sz="0" w:space="0" w:color="auto"/>
        <w:left w:val="none" w:sz="0" w:space="0" w:color="auto"/>
        <w:bottom w:val="none" w:sz="0" w:space="0" w:color="auto"/>
        <w:right w:val="none" w:sz="0" w:space="0" w:color="auto"/>
      </w:divBdr>
      <w:divsChild>
        <w:div w:id="1890679075">
          <w:marLeft w:val="0"/>
          <w:marRight w:val="0"/>
          <w:marTop w:val="0"/>
          <w:marBottom w:val="0"/>
          <w:divBdr>
            <w:top w:val="none" w:sz="0" w:space="0" w:color="auto"/>
            <w:left w:val="none" w:sz="0" w:space="0" w:color="auto"/>
            <w:bottom w:val="none" w:sz="0" w:space="0" w:color="auto"/>
            <w:right w:val="none" w:sz="0" w:space="0" w:color="auto"/>
          </w:divBdr>
        </w:div>
        <w:div w:id="684747402">
          <w:marLeft w:val="0"/>
          <w:marRight w:val="0"/>
          <w:marTop w:val="150"/>
          <w:marBottom w:val="0"/>
          <w:divBdr>
            <w:top w:val="none" w:sz="0" w:space="0" w:color="auto"/>
            <w:left w:val="none" w:sz="0" w:space="0" w:color="auto"/>
            <w:bottom w:val="none" w:sz="0" w:space="0" w:color="auto"/>
            <w:right w:val="none" w:sz="0" w:space="0" w:color="auto"/>
          </w:divBdr>
          <w:divsChild>
            <w:div w:id="1803957275">
              <w:marLeft w:val="1155"/>
              <w:marRight w:val="0"/>
              <w:marTop w:val="0"/>
              <w:marBottom w:val="0"/>
              <w:divBdr>
                <w:top w:val="none" w:sz="0" w:space="0" w:color="auto"/>
                <w:left w:val="none" w:sz="0" w:space="0" w:color="auto"/>
                <w:bottom w:val="none" w:sz="0" w:space="0" w:color="auto"/>
                <w:right w:val="none" w:sz="0" w:space="0" w:color="auto"/>
              </w:divBdr>
            </w:div>
            <w:div w:id="115025878">
              <w:marLeft w:val="1155"/>
              <w:marRight w:val="0"/>
              <w:marTop w:val="0"/>
              <w:marBottom w:val="0"/>
              <w:divBdr>
                <w:top w:val="none" w:sz="0" w:space="0" w:color="auto"/>
                <w:left w:val="none" w:sz="0" w:space="0" w:color="auto"/>
                <w:bottom w:val="none" w:sz="0" w:space="0" w:color="auto"/>
                <w:right w:val="none" w:sz="0" w:space="0" w:color="auto"/>
              </w:divBdr>
            </w:div>
            <w:div w:id="1577780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366245">
      <w:bodyDiv w:val="1"/>
      <w:marLeft w:val="0"/>
      <w:marRight w:val="0"/>
      <w:marTop w:val="0"/>
      <w:marBottom w:val="0"/>
      <w:divBdr>
        <w:top w:val="none" w:sz="0" w:space="0" w:color="auto"/>
        <w:left w:val="none" w:sz="0" w:space="0" w:color="auto"/>
        <w:bottom w:val="none" w:sz="0" w:space="0" w:color="auto"/>
        <w:right w:val="none" w:sz="0" w:space="0" w:color="auto"/>
      </w:divBdr>
      <w:divsChild>
        <w:div w:id="1256398509">
          <w:marLeft w:val="0"/>
          <w:marRight w:val="0"/>
          <w:marTop w:val="0"/>
          <w:marBottom w:val="0"/>
          <w:divBdr>
            <w:top w:val="none" w:sz="0" w:space="0" w:color="auto"/>
            <w:left w:val="none" w:sz="0" w:space="0" w:color="auto"/>
            <w:bottom w:val="none" w:sz="0" w:space="0" w:color="auto"/>
            <w:right w:val="none" w:sz="0" w:space="0" w:color="auto"/>
          </w:divBdr>
        </w:div>
        <w:div w:id="1115708741">
          <w:marLeft w:val="0"/>
          <w:marRight w:val="0"/>
          <w:marTop w:val="150"/>
          <w:marBottom w:val="0"/>
          <w:divBdr>
            <w:top w:val="none" w:sz="0" w:space="0" w:color="auto"/>
            <w:left w:val="none" w:sz="0" w:space="0" w:color="auto"/>
            <w:bottom w:val="none" w:sz="0" w:space="0" w:color="auto"/>
            <w:right w:val="none" w:sz="0" w:space="0" w:color="auto"/>
          </w:divBdr>
          <w:divsChild>
            <w:div w:id="1319191305">
              <w:marLeft w:val="1155"/>
              <w:marRight w:val="0"/>
              <w:marTop w:val="0"/>
              <w:marBottom w:val="0"/>
              <w:divBdr>
                <w:top w:val="none" w:sz="0" w:space="0" w:color="auto"/>
                <w:left w:val="none" w:sz="0" w:space="0" w:color="auto"/>
                <w:bottom w:val="none" w:sz="0" w:space="0" w:color="auto"/>
                <w:right w:val="none" w:sz="0" w:space="0" w:color="auto"/>
              </w:divBdr>
            </w:div>
            <w:div w:id="1399010881">
              <w:marLeft w:val="1155"/>
              <w:marRight w:val="0"/>
              <w:marTop w:val="0"/>
              <w:marBottom w:val="0"/>
              <w:divBdr>
                <w:top w:val="none" w:sz="0" w:space="0" w:color="auto"/>
                <w:left w:val="none" w:sz="0" w:space="0" w:color="auto"/>
                <w:bottom w:val="none" w:sz="0" w:space="0" w:color="auto"/>
                <w:right w:val="none" w:sz="0" w:space="0" w:color="auto"/>
              </w:divBdr>
            </w:div>
            <w:div w:id="1876309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6412">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2532">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08044">
      <w:bodyDiv w:val="1"/>
      <w:marLeft w:val="0"/>
      <w:marRight w:val="0"/>
      <w:marTop w:val="0"/>
      <w:marBottom w:val="0"/>
      <w:divBdr>
        <w:top w:val="none" w:sz="0" w:space="0" w:color="auto"/>
        <w:left w:val="none" w:sz="0" w:space="0" w:color="auto"/>
        <w:bottom w:val="none" w:sz="0" w:space="0" w:color="auto"/>
        <w:right w:val="none" w:sz="0" w:space="0" w:color="auto"/>
      </w:divBdr>
    </w:div>
    <w:div w:id="1455711622">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093590">
      <w:bodyDiv w:val="1"/>
      <w:marLeft w:val="0"/>
      <w:marRight w:val="0"/>
      <w:marTop w:val="0"/>
      <w:marBottom w:val="0"/>
      <w:divBdr>
        <w:top w:val="none" w:sz="0" w:space="0" w:color="auto"/>
        <w:left w:val="none" w:sz="0" w:space="0" w:color="auto"/>
        <w:bottom w:val="none" w:sz="0" w:space="0" w:color="auto"/>
        <w:right w:val="none" w:sz="0" w:space="0" w:color="auto"/>
      </w:divBdr>
      <w:divsChild>
        <w:div w:id="1167941307">
          <w:marLeft w:val="0"/>
          <w:marRight w:val="0"/>
          <w:marTop w:val="0"/>
          <w:marBottom w:val="0"/>
          <w:divBdr>
            <w:top w:val="none" w:sz="0" w:space="0" w:color="auto"/>
            <w:left w:val="none" w:sz="0" w:space="0" w:color="auto"/>
            <w:bottom w:val="none" w:sz="0" w:space="0" w:color="auto"/>
            <w:right w:val="none" w:sz="0" w:space="0" w:color="auto"/>
          </w:divBdr>
        </w:div>
        <w:div w:id="139227556">
          <w:marLeft w:val="0"/>
          <w:marRight w:val="0"/>
          <w:marTop w:val="150"/>
          <w:marBottom w:val="0"/>
          <w:divBdr>
            <w:top w:val="none" w:sz="0" w:space="0" w:color="auto"/>
            <w:left w:val="none" w:sz="0" w:space="0" w:color="auto"/>
            <w:bottom w:val="none" w:sz="0" w:space="0" w:color="auto"/>
            <w:right w:val="none" w:sz="0" w:space="0" w:color="auto"/>
          </w:divBdr>
          <w:divsChild>
            <w:div w:id="303120910">
              <w:marLeft w:val="1155"/>
              <w:marRight w:val="0"/>
              <w:marTop w:val="0"/>
              <w:marBottom w:val="0"/>
              <w:divBdr>
                <w:top w:val="none" w:sz="0" w:space="0" w:color="auto"/>
                <w:left w:val="none" w:sz="0" w:space="0" w:color="auto"/>
                <w:bottom w:val="none" w:sz="0" w:space="0" w:color="auto"/>
                <w:right w:val="none" w:sz="0" w:space="0" w:color="auto"/>
              </w:divBdr>
            </w:div>
            <w:div w:id="830407508">
              <w:marLeft w:val="1155"/>
              <w:marRight w:val="0"/>
              <w:marTop w:val="0"/>
              <w:marBottom w:val="0"/>
              <w:divBdr>
                <w:top w:val="none" w:sz="0" w:space="0" w:color="auto"/>
                <w:left w:val="none" w:sz="0" w:space="0" w:color="auto"/>
                <w:bottom w:val="none" w:sz="0" w:space="0" w:color="auto"/>
                <w:right w:val="none" w:sz="0" w:space="0" w:color="auto"/>
              </w:divBdr>
            </w:div>
            <w:div w:id="667681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175262">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6946462">
      <w:bodyDiv w:val="1"/>
      <w:marLeft w:val="0"/>
      <w:marRight w:val="0"/>
      <w:marTop w:val="0"/>
      <w:marBottom w:val="0"/>
      <w:divBdr>
        <w:top w:val="none" w:sz="0" w:space="0" w:color="auto"/>
        <w:left w:val="none" w:sz="0" w:space="0" w:color="auto"/>
        <w:bottom w:val="none" w:sz="0" w:space="0" w:color="auto"/>
        <w:right w:val="none" w:sz="0" w:space="0" w:color="auto"/>
      </w:divBdr>
      <w:divsChild>
        <w:div w:id="1229338773">
          <w:marLeft w:val="0"/>
          <w:marRight w:val="0"/>
          <w:marTop w:val="0"/>
          <w:marBottom w:val="0"/>
          <w:divBdr>
            <w:top w:val="none" w:sz="0" w:space="0" w:color="auto"/>
            <w:left w:val="none" w:sz="0" w:space="0" w:color="auto"/>
            <w:bottom w:val="none" w:sz="0" w:space="0" w:color="auto"/>
            <w:right w:val="none" w:sz="0" w:space="0" w:color="auto"/>
          </w:divBdr>
        </w:div>
        <w:div w:id="1862936768">
          <w:marLeft w:val="0"/>
          <w:marRight w:val="0"/>
          <w:marTop w:val="150"/>
          <w:marBottom w:val="0"/>
          <w:divBdr>
            <w:top w:val="none" w:sz="0" w:space="0" w:color="auto"/>
            <w:left w:val="none" w:sz="0" w:space="0" w:color="auto"/>
            <w:bottom w:val="none" w:sz="0" w:space="0" w:color="auto"/>
            <w:right w:val="none" w:sz="0" w:space="0" w:color="auto"/>
          </w:divBdr>
          <w:divsChild>
            <w:div w:id="329599683">
              <w:marLeft w:val="1155"/>
              <w:marRight w:val="0"/>
              <w:marTop w:val="0"/>
              <w:marBottom w:val="0"/>
              <w:divBdr>
                <w:top w:val="none" w:sz="0" w:space="0" w:color="auto"/>
                <w:left w:val="none" w:sz="0" w:space="0" w:color="auto"/>
                <w:bottom w:val="none" w:sz="0" w:space="0" w:color="auto"/>
                <w:right w:val="none" w:sz="0" w:space="0" w:color="auto"/>
              </w:divBdr>
            </w:div>
            <w:div w:id="773481852">
              <w:marLeft w:val="1155"/>
              <w:marRight w:val="0"/>
              <w:marTop w:val="0"/>
              <w:marBottom w:val="0"/>
              <w:divBdr>
                <w:top w:val="none" w:sz="0" w:space="0" w:color="auto"/>
                <w:left w:val="none" w:sz="0" w:space="0" w:color="auto"/>
                <w:bottom w:val="none" w:sz="0" w:space="0" w:color="auto"/>
                <w:right w:val="none" w:sz="0" w:space="0" w:color="auto"/>
              </w:divBdr>
            </w:div>
            <w:div w:id="1634410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091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10681">
      <w:bodyDiv w:val="1"/>
      <w:marLeft w:val="0"/>
      <w:marRight w:val="0"/>
      <w:marTop w:val="0"/>
      <w:marBottom w:val="0"/>
      <w:divBdr>
        <w:top w:val="none" w:sz="0" w:space="0" w:color="auto"/>
        <w:left w:val="none" w:sz="0" w:space="0" w:color="auto"/>
        <w:bottom w:val="none" w:sz="0" w:space="0" w:color="auto"/>
        <w:right w:val="none" w:sz="0" w:space="0" w:color="auto"/>
      </w:divBdr>
      <w:divsChild>
        <w:div w:id="1738243524">
          <w:marLeft w:val="0"/>
          <w:marRight w:val="0"/>
          <w:marTop w:val="0"/>
          <w:marBottom w:val="0"/>
          <w:divBdr>
            <w:top w:val="none" w:sz="0" w:space="0" w:color="auto"/>
            <w:left w:val="none" w:sz="0" w:space="0" w:color="auto"/>
            <w:bottom w:val="none" w:sz="0" w:space="0" w:color="auto"/>
            <w:right w:val="none" w:sz="0" w:space="0" w:color="auto"/>
          </w:divBdr>
        </w:div>
        <w:div w:id="1227567523">
          <w:marLeft w:val="0"/>
          <w:marRight w:val="0"/>
          <w:marTop w:val="150"/>
          <w:marBottom w:val="0"/>
          <w:divBdr>
            <w:top w:val="none" w:sz="0" w:space="0" w:color="auto"/>
            <w:left w:val="none" w:sz="0" w:space="0" w:color="auto"/>
            <w:bottom w:val="none" w:sz="0" w:space="0" w:color="auto"/>
            <w:right w:val="none" w:sz="0" w:space="0" w:color="auto"/>
          </w:divBdr>
          <w:divsChild>
            <w:div w:id="2044864810">
              <w:marLeft w:val="1155"/>
              <w:marRight w:val="0"/>
              <w:marTop w:val="0"/>
              <w:marBottom w:val="0"/>
              <w:divBdr>
                <w:top w:val="none" w:sz="0" w:space="0" w:color="auto"/>
                <w:left w:val="none" w:sz="0" w:space="0" w:color="auto"/>
                <w:bottom w:val="none" w:sz="0" w:space="0" w:color="auto"/>
                <w:right w:val="none" w:sz="0" w:space="0" w:color="auto"/>
              </w:divBdr>
            </w:div>
            <w:div w:id="1004356984">
              <w:marLeft w:val="1155"/>
              <w:marRight w:val="0"/>
              <w:marTop w:val="0"/>
              <w:marBottom w:val="0"/>
              <w:divBdr>
                <w:top w:val="none" w:sz="0" w:space="0" w:color="auto"/>
                <w:left w:val="none" w:sz="0" w:space="0" w:color="auto"/>
                <w:bottom w:val="none" w:sz="0" w:space="0" w:color="auto"/>
                <w:right w:val="none" w:sz="0" w:space="0" w:color="auto"/>
              </w:divBdr>
            </w:div>
            <w:div w:id="43190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252517">
      <w:bodyDiv w:val="1"/>
      <w:marLeft w:val="0"/>
      <w:marRight w:val="0"/>
      <w:marTop w:val="0"/>
      <w:marBottom w:val="0"/>
      <w:divBdr>
        <w:top w:val="none" w:sz="0" w:space="0" w:color="auto"/>
        <w:left w:val="none" w:sz="0" w:space="0" w:color="auto"/>
        <w:bottom w:val="none" w:sz="0" w:space="0" w:color="auto"/>
        <w:right w:val="none" w:sz="0" w:space="0" w:color="auto"/>
      </w:divBdr>
      <w:divsChild>
        <w:div w:id="1105004884">
          <w:marLeft w:val="0"/>
          <w:marRight w:val="0"/>
          <w:marTop w:val="0"/>
          <w:marBottom w:val="0"/>
          <w:divBdr>
            <w:top w:val="none" w:sz="0" w:space="0" w:color="auto"/>
            <w:left w:val="none" w:sz="0" w:space="0" w:color="auto"/>
            <w:bottom w:val="none" w:sz="0" w:space="0" w:color="auto"/>
            <w:right w:val="none" w:sz="0" w:space="0" w:color="auto"/>
          </w:divBdr>
        </w:div>
        <w:div w:id="1453090115">
          <w:marLeft w:val="0"/>
          <w:marRight w:val="0"/>
          <w:marTop w:val="150"/>
          <w:marBottom w:val="0"/>
          <w:divBdr>
            <w:top w:val="none" w:sz="0" w:space="0" w:color="auto"/>
            <w:left w:val="none" w:sz="0" w:space="0" w:color="auto"/>
            <w:bottom w:val="none" w:sz="0" w:space="0" w:color="auto"/>
            <w:right w:val="none" w:sz="0" w:space="0" w:color="auto"/>
          </w:divBdr>
          <w:divsChild>
            <w:div w:id="657879685">
              <w:marLeft w:val="1155"/>
              <w:marRight w:val="0"/>
              <w:marTop w:val="0"/>
              <w:marBottom w:val="0"/>
              <w:divBdr>
                <w:top w:val="none" w:sz="0" w:space="0" w:color="auto"/>
                <w:left w:val="none" w:sz="0" w:space="0" w:color="auto"/>
                <w:bottom w:val="none" w:sz="0" w:space="0" w:color="auto"/>
                <w:right w:val="none" w:sz="0" w:space="0" w:color="auto"/>
              </w:divBdr>
            </w:div>
            <w:div w:id="188564725">
              <w:marLeft w:val="1155"/>
              <w:marRight w:val="0"/>
              <w:marTop w:val="0"/>
              <w:marBottom w:val="0"/>
              <w:divBdr>
                <w:top w:val="none" w:sz="0" w:space="0" w:color="auto"/>
                <w:left w:val="none" w:sz="0" w:space="0" w:color="auto"/>
                <w:bottom w:val="none" w:sz="0" w:space="0" w:color="auto"/>
                <w:right w:val="none" w:sz="0" w:space="0" w:color="auto"/>
              </w:divBdr>
            </w:div>
            <w:div w:id="34452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54821">
      <w:bodyDiv w:val="1"/>
      <w:marLeft w:val="0"/>
      <w:marRight w:val="0"/>
      <w:marTop w:val="0"/>
      <w:marBottom w:val="0"/>
      <w:divBdr>
        <w:top w:val="none" w:sz="0" w:space="0" w:color="auto"/>
        <w:left w:val="none" w:sz="0" w:space="0" w:color="auto"/>
        <w:bottom w:val="none" w:sz="0" w:space="0" w:color="auto"/>
        <w:right w:val="none" w:sz="0" w:space="0" w:color="auto"/>
      </w:divBdr>
    </w:div>
    <w:div w:id="1458449884">
      <w:bodyDiv w:val="1"/>
      <w:marLeft w:val="0"/>
      <w:marRight w:val="0"/>
      <w:marTop w:val="0"/>
      <w:marBottom w:val="0"/>
      <w:divBdr>
        <w:top w:val="none" w:sz="0" w:space="0" w:color="auto"/>
        <w:left w:val="none" w:sz="0" w:space="0" w:color="auto"/>
        <w:bottom w:val="none" w:sz="0" w:space="0" w:color="auto"/>
        <w:right w:val="none" w:sz="0" w:space="0" w:color="auto"/>
      </w:divBdr>
      <w:divsChild>
        <w:div w:id="1784181961">
          <w:marLeft w:val="0"/>
          <w:marRight w:val="0"/>
          <w:marTop w:val="0"/>
          <w:marBottom w:val="0"/>
          <w:divBdr>
            <w:top w:val="none" w:sz="0" w:space="0" w:color="auto"/>
            <w:left w:val="none" w:sz="0" w:space="0" w:color="auto"/>
            <w:bottom w:val="none" w:sz="0" w:space="0" w:color="auto"/>
            <w:right w:val="none" w:sz="0" w:space="0" w:color="auto"/>
          </w:divBdr>
        </w:div>
        <w:div w:id="1120102353">
          <w:marLeft w:val="0"/>
          <w:marRight w:val="0"/>
          <w:marTop w:val="150"/>
          <w:marBottom w:val="0"/>
          <w:divBdr>
            <w:top w:val="none" w:sz="0" w:space="0" w:color="auto"/>
            <w:left w:val="none" w:sz="0" w:space="0" w:color="auto"/>
            <w:bottom w:val="none" w:sz="0" w:space="0" w:color="auto"/>
            <w:right w:val="none" w:sz="0" w:space="0" w:color="auto"/>
          </w:divBdr>
          <w:divsChild>
            <w:div w:id="803698882">
              <w:marLeft w:val="1155"/>
              <w:marRight w:val="0"/>
              <w:marTop w:val="0"/>
              <w:marBottom w:val="0"/>
              <w:divBdr>
                <w:top w:val="none" w:sz="0" w:space="0" w:color="auto"/>
                <w:left w:val="none" w:sz="0" w:space="0" w:color="auto"/>
                <w:bottom w:val="none" w:sz="0" w:space="0" w:color="auto"/>
                <w:right w:val="none" w:sz="0" w:space="0" w:color="auto"/>
              </w:divBdr>
            </w:div>
            <w:div w:id="1230464324">
              <w:marLeft w:val="1155"/>
              <w:marRight w:val="0"/>
              <w:marTop w:val="0"/>
              <w:marBottom w:val="0"/>
              <w:divBdr>
                <w:top w:val="none" w:sz="0" w:space="0" w:color="auto"/>
                <w:left w:val="none" w:sz="0" w:space="0" w:color="auto"/>
                <w:bottom w:val="none" w:sz="0" w:space="0" w:color="auto"/>
                <w:right w:val="none" w:sz="0" w:space="0" w:color="auto"/>
              </w:divBdr>
            </w:div>
            <w:div w:id="200280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525011">
      <w:bodyDiv w:val="1"/>
      <w:marLeft w:val="0"/>
      <w:marRight w:val="0"/>
      <w:marTop w:val="0"/>
      <w:marBottom w:val="0"/>
      <w:divBdr>
        <w:top w:val="none" w:sz="0" w:space="0" w:color="auto"/>
        <w:left w:val="none" w:sz="0" w:space="0" w:color="auto"/>
        <w:bottom w:val="none" w:sz="0" w:space="0" w:color="auto"/>
        <w:right w:val="none" w:sz="0" w:space="0" w:color="auto"/>
      </w:divBdr>
      <w:divsChild>
        <w:div w:id="678235499">
          <w:marLeft w:val="0"/>
          <w:marRight w:val="0"/>
          <w:marTop w:val="0"/>
          <w:marBottom w:val="0"/>
          <w:divBdr>
            <w:top w:val="none" w:sz="0" w:space="0" w:color="auto"/>
            <w:left w:val="none" w:sz="0" w:space="0" w:color="auto"/>
            <w:bottom w:val="none" w:sz="0" w:space="0" w:color="auto"/>
            <w:right w:val="none" w:sz="0" w:space="0" w:color="auto"/>
          </w:divBdr>
        </w:div>
        <w:div w:id="1043559511">
          <w:marLeft w:val="0"/>
          <w:marRight w:val="0"/>
          <w:marTop w:val="150"/>
          <w:marBottom w:val="0"/>
          <w:divBdr>
            <w:top w:val="none" w:sz="0" w:space="0" w:color="auto"/>
            <w:left w:val="none" w:sz="0" w:space="0" w:color="auto"/>
            <w:bottom w:val="none" w:sz="0" w:space="0" w:color="auto"/>
            <w:right w:val="none" w:sz="0" w:space="0" w:color="auto"/>
          </w:divBdr>
          <w:divsChild>
            <w:div w:id="498694358">
              <w:marLeft w:val="1155"/>
              <w:marRight w:val="0"/>
              <w:marTop w:val="0"/>
              <w:marBottom w:val="0"/>
              <w:divBdr>
                <w:top w:val="none" w:sz="0" w:space="0" w:color="auto"/>
                <w:left w:val="none" w:sz="0" w:space="0" w:color="auto"/>
                <w:bottom w:val="none" w:sz="0" w:space="0" w:color="auto"/>
                <w:right w:val="none" w:sz="0" w:space="0" w:color="auto"/>
              </w:divBdr>
            </w:div>
            <w:div w:id="1495873592">
              <w:marLeft w:val="1155"/>
              <w:marRight w:val="0"/>
              <w:marTop w:val="0"/>
              <w:marBottom w:val="0"/>
              <w:divBdr>
                <w:top w:val="none" w:sz="0" w:space="0" w:color="auto"/>
                <w:left w:val="none" w:sz="0" w:space="0" w:color="auto"/>
                <w:bottom w:val="none" w:sz="0" w:space="0" w:color="auto"/>
                <w:right w:val="none" w:sz="0" w:space="0" w:color="auto"/>
              </w:divBdr>
            </w:div>
            <w:div w:id="1505630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791315">
      <w:bodyDiv w:val="1"/>
      <w:marLeft w:val="0"/>
      <w:marRight w:val="0"/>
      <w:marTop w:val="0"/>
      <w:marBottom w:val="0"/>
      <w:divBdr>
        <w:top w:val="none" w:sz="0" w:space="0" w:color="auto"/>
        <w:left w:val="none" w:sz="0" w:space="0" w:color="auto"/>
        <w:bottom w:val="none" w:sz="0" w:space="0" w:color="auto"/>
        <w:right w:val="none" w:sz="0" w:space="0" w:color="auto"/>
      </w:divBdr>
      <w:divsChild>
        <w:div w:id="1401443307">
          <w:marLeft w:val="0"/>
          <w:marRight w:val="0"/>
          <w:marTop w:val="0"/>
          <w:marBottom w:val="0"/>
          <w:divBdr>
            <w:top w:val="none" w:sz="0" w:space="0" w:color="auto"/>
            <w:left w:val="none" w:sz="0" w:space="0" w:color="auto"/>
            <w:bottom w:val="none" w:sz="0" w:space="0" w:color="auto"/>
            <w:right w:val="none" w:sz="0" w:space="0" w:color="auto"/>
          </w:divBdr>
        </w:div>
        <w:div w:id="991444882">
          <w:marLeft w:val="0"/>
          <w:marRight w:val="0"/>
          <w:marTop w:val="150"/>
          <w:marBottom w:val="0"/>
          <w:divBdr>
            <w:top w:val="none" w:sz="0" w:space="0" w:color="auto"/>
            <w:left w:val="none" w:sz="0" w:space="0" w:color="auto"/>
            <w:bottom w:val="none" w:sz="0" w:space="0" w:color="auto"/>
            <w:right w:val="none" w:sz="0" w:space="0" w:color="auto"/>
          </w:divBdr>
          <w:divsChild>
            <w:div w:id="1590189576">
              <w:marLeft w:val="1155"/>
              <w:marRight w:val="0"/>
              <w:marTop w:val="0"/>
              <w:marBottom w:val="0"/>
              <w:divBdr>
                <w:top w:val="none" w:sz="0" w:space="0" w:color="auto"/>
                <w:left w:val="none" w:sz="0" w:space="0" w:color="auto"/>
                <w:bottom w:val="none" w:sz="0" w:space="0" w:color="auto"/>
                <w:right w:val="none" w:sz="0" w:space="0" w:color="auto"/>
              </w:divBdr>
            </w:div>
            <w:div w:id="2015451785">
              <w:marLeft w:val="1155"/>
              <w:marRight w:val="0"/>
              <w:marTop w:val="0"/>
              <w:marBottom w:val="0"/>
              <w:divBdr>
                <w:top w:val="none" w:sz="0" w:space="0" w:color="auto"/>
                <w:left w:val="none" w:sz="0" w:space="0" w:color="auto"/>
                <w:bottom w:val="none" w:sz="0" w:space="0" w:color="auto"/>
                <w:right w:val="none" w:sz="0" w:space="0" w:color="auto"/>
              </w:divBdr>
            </w:div>
            <w:div w:id="172420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029170">
      <w:bodyDiv w:val="1"/>
      <w:marLeft w:val="0"/>
      <w:marRight w:val="0"/>
      <w:marTop w:val="0"/>
      <w:marBottom w:val="0"/>
      <w:divBdr>
        <w:top w:val="none" w:sz="0" w:space="0" w:color="auto"/>
        <w:left w:val="none" w:sz="0" w:space="0" w:color="auto"/>
        <w:bottom w:val="none" w:sz="0" w:space="0" w:color="auto"/>
        <w:right w:val="none" w:sz="0" w:space="0" w:color="auto"/>
      </w:divBdr>
      <w:divsChild>
        <w:div w:id="1547327735">
          <w:marLeft w:val="0"/>
          <w:marRight w:val="0"/>
          <w:marTop w:val="0"/>
          <w:marBottom w:val="0"/>
          <w:divBdr>
            <w:top w:val="none" w:sz="0" w:space="0" w:color="auto"/>
            <w:left w:val="none" w:sz="0" w:space="0" w:color="auto"/>
            <w:bottom w:val="none" w:sz="0" w:space="0" w:color="auto"/>
            <w:right w:val="none" w:sz="0" w:space="0" w:color="auto"/>
          </w:divBdr>
        </w:div>
        <w:div w:id="418478448">
          <w:marLeft w:val="0"/>
          <w:marRight w:val="0"/>
          <w:marTop w:val="150"/>
          <w:marBottom w:val="0"/>
          <w:divBdr>
            <w:top w:val="none" w:sz="0" w:space="0" w:color="auto"/>
            <w:left w:val="none" w:sz="0" w:space="0" w:color="auto"/>
            <w:bottom w:val="none" w:sz="0" w:space="0" w:color="auto"/>
            <w:right w:val="none" w:sz="0" w:space="0" w:color="auto"/>
          </w:divBdr>
          <w:divsChild>
            <w:div w:id="2052335779">
              <w:marLeft w:val="1155"/>
              <w:marRight w:val="0"/>
              <w:marTop w:val="0"/>
              <w:marBottom w:val="0"/>
              <w:divBdr>
                <w:top w:val="none" w:sz="0" w:space="0" w:color="auto"/>
                <w:left w:val="none" w:sz="0" w:space="0" w:color="auto"/>
                <w:bottom w:val="none" w:sz="0" w:space="0" w:color="auto"/>
                <w:right w:val="none" w:sz="0" w:space="0" w:color="auto"/>
              </w:divBdr>
            </w:div>
            <w:div w:id="337000775">
              <w:marLeft w:val="1155"/>
              <w:marRight w:val="0"/>
              <w:marTop w:val="0"/>
              <w:marBottom w:val="0"/>
              <w:divBdr>
                <w:top w:val="none" w:sz="0" w:space="0" w:color="auto"/>
                <w:left w:val="none" w:sz="0" w:space="0" w:color="auto"/>
                <w:bottom w:val="none" w:sz="0" w:space="0" w:color="auto"/>
                <w:right w:val="none" w:sz="0" w:space="0" w:color="auto"/>
              </w:divBdr>
            </w:div>
            <w:div w:id="1588923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605612">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0882348">
      <w:bodyDiv w:val="1"/>
      <w:marLeft w:val="0"/>
      <w:marRight w:val="0"/>
      <w:marTop w:val="0"/>
      <w:marBottom w:val="0"/>
      <w:divBdr>
        <w:top w:val="none" w:sz="0" w:space="0" w:color="auto"/>
        <w:left w:val="none" w:sz="0" w:space="0" w:color="auto"/>
        <w:bottom w:val="none" w:sz="0" w:space="0" w:color="auto"/>
        <w:right w:val="none" w:sz="0" w:space="0" w:color="auto"/>
      </w:divBdr>
      <w:divsChild>
        <w:div w:id="2145350940">
          <w:marLeft w:val="0"/>
          <w:marRight w:val="0"/>
          <w:marTop w:val="0"/>
          <w:marBottom w:val="0"/>
          <w:divBdr>
            <w:top w:val="none" w:sz="0" w:space="0" w:color="auto"/>
            <w:left w:val="none" w:sz="0" w:space="0" w:color="auto"/>
            <w:bottom w:val="none" w:sz="0" w:space="0" w:color="auto"/>
            <w:right w:val="none" w:sz="0" w:space="0" w:color="auto"/>
          </w:divBdr>
        </w:div>
        <w:div w:id="803157034">
          <w:marLeft w:val="0"/>
          <w:marRight w:val="0"/>
          <w:marTop w:val="150"/>
          <w:marBottom w:val="0"/>
          <w:divBdr>
            <w:top w:val="none" w:sz="0" w:space="0" w:color="auto"/>
            <w:left w:val="none" w:sz="0" w:space="0" w:color="auto"/>
            <w:bottom w:val="none" w:sz="0" w:space="0" w:color="auto"/>
            <w:right w:val="none" w:sz="0" w:space="0" w:color="auto"/>
          </w:divBdr>
          <w:divsChild>
            <w:div w:id="729571203">
              <w:marLeft w:val="1155"/>
              <w:marRight w:val="0"/>
              <w:marTop w:val="0"/>
              <w:marBottom w:val="0"/>
              <w:divBdr>
                <w:top w:val="none" w:sz="0" w:space="0" w:color="auto"/>
                <w:left w:val="none" w:sz="0" w:space="0" w:color="auto"/>
                <w:bottom w:val="none" w:sz="0" w:space="0" w:color="auto"/>
                <w:right w:val="none" w:sz="0" w:space="0" w:color="auto"/>
              </w:divBdr>
            </w:div>
            <w:div w:id="1546522642">
              <w:marLeft w:val="1155"/>
              <w:marRight w:val="0"/>
              <w:marTop w:val="0"/>
              <w:marBottom w:val="0"/>
              <w:divBdr>
                <w:top w:val="none" w:sz="0" w:space="0" w:color="auto"/>
                <w:left w:val="none" w:sz="0" w:space="0" w:color="auto"/>
                <w:bottom w:val="none" w:sz="0" w:space="0" w:color="auto"/>
                <w:right w:val="none" w:sz="0" w:space="0" w:color="auto"/>
              </w:divBdr>
            </w:div>
            <w:div w:id="32428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024500">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222718">
      <w:bodyDiv w:val="1"/>
      <w:marLeft w:val="0"/>
      <w:marRight w:val="0"/>
      <w:marTop w:val="0"/>
      <w:marBottom w:val="0"/>
      <w:divBdr>
        <w:top w:val="none" w:sz="0" w:space="0" w:color="auto"/>
        <w:left w:val="none" w:sz="0" w:space="0" w:color="auto"/>
        <w:bottom w:val="none" w:sz="0" w:space="0" w:color="auto"/>
        <w:right w:val="none" w:sz="0" w:space="0" w:color="auto"/>
      </w:divBdr>
      <w:divsChild>
        <w:div w:id="115102426">
          <w:marLeft w:val="0"/>
          <w:marRight w:val="0"/>
          <w:marTop w:val="0"/>
          <w:marBottom w:val="0"/>
          <w:divBdr>
            <w:top w:val="none" w:sz="0" w:space="0" w:color="auto"/>
            <w:left w:val="none" w:sz="0" w:space="0" w:color="auto"/>
            <w:bottom w:val="none" w:sz="0" w:space="0" w:color="auto"/>
            <w:right w:val="none" w:sz="0" w:space="0" w:color="auto"/>
          </w:divBdr>
        </w:div>
        <w:div w:id="1071927704">
          <w:marLeft w:val="0"/>
          <w:marRight w:val="0"/>
          <w:marTop w:val="150"/>
          <w:marBottom w:val="0"/>
          <w:divBdr>
            <w:top w:val="none" w:sz="0" w:space="0" w:color="auto"/>
            <w:left w:val="none" w:sz="0" w:space="0" w:color="auto"/>
            <w:bottom w:val="none" w:sz="0" w:space="0" w:color="auto"/>
            <w:right w:val="none" w:sz="0" w:space="0" w:color="auto"/>
          </w:divBdr>
          <w:divsChild>
            <w:div w:id="275675600">
              <w:marLeft w:val="1155"/>
              <w:marRight w:val="0"/>
              <w:marTop w:val="0"/>
              <w:marBottom w:val="0"/>
              <w:divBdr>
                <w:top w:val="none" w:sz="0" w:space="0" w:color="auto"/>
                <w:left w:val="none" w:sz="0" w:space="0" w:color="auto"/>
                <w:bottom w:val="none" w:sz="0" w:space="0" w:color="auto"/>
                <w:right w:val="none" w:sz="0" w:space="0" w:color="auto"/>
              </w:divBdr>
            </w:div>
            <w:div w:id="1277953237">
              <w:marLeft w:val="1155"/>
              <w:marRight w:val="0"/>
              <w:marTop w:val="0"/>
              <w:marBottom w:val="0"/>
              <w:divBdr>
                <w:top w:val="none" w:sz="0" w:space="0" w:color="auto"/>
                <w:left w:val="none" w:sz="0" w:space="0" w:color="auto"/>
                <w:bottom w:val="none" w:sz="0" w:space="0" w:color="auto"/>
                <w:right w:val="none" w:sz="0" w:space="0" w:color="auto"/>
              </w:divBdr>
            </w:div>
            <w:div w:id="145767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2164">
      <w:bodyDiv w:val="1"/>
      <w:marLeft w:val="0"/>
      <w:marRight w:val="0"/>
      <w:marTop w:val="0"/>
      <w:marBottom w:val="0"/>
      <w:divBdr>
        <w:top w:val="none" w:sz="0" w:space="0" w:color="auto"/>
        <w:left w:val="none" w:sz="0" w:space="0" w:color="auto"/>
        <w:bottom w:val="none" w:sz="0" w:space="0" w:color="auto"/>
        <w:right w:val="none" w:sz="0" w:space="0" w:color="auto"/>
      </w:divBdr>
      <w:divsChild>
        <w:div w:id="17975129">
          <w:marLeft w:val="0"/>
          <w:marRight w:val="0"/>
          <w:marTop w:val="0"/>
          <w:marBottom w:val="0"/>
          <w:divBdr>
            <w:top w:val="none" w:sz="0" w:space="0" w:color="auto"/>
            <w:left w:val="none" w:sz="0" w:space="0" w:color="auto"/>
            <w:bottom w:val="none" w:sz="0" w:space="0" w:color="auto"/>
            <w:right w:val="none" w:sz="0" w:space="0" w:color="auto"/>
          </w:divBdr>
        </w:div>
        <w:div w:id="1145391185">
          <w:marLeft w:val="0"/>
          <w:marRight w:val="0"/>
          <w:marTop w:val="150"/>
          <w:marBottom w:val="0"/>
          <w:divBdr>
            <w:top w:val="none" w:sz="0" w:space="0" w:color="auto"/>
            <w:left w:val="none" w:sz="0" w:space="0" w:color="auto"/>
            <w:bottom w:val="none" w:sz="0" w:space="0" w:color="auto"/>
            <w:right w:val="none" w:sz="0" w:space="0" w:color="auto"/>
          </w:divBdr>
          <w:divsChild>
            <w:div w:id="1045174242">
              <w:marLeft w:val="1155"/>
              <w:marRight w:val="0"/>
              <w:marTop w:val="0"/>
              <w:marBottom w:val="0"/>
              <w:divBdr>
                <w:top w:val="none" w:sz="0" w:space="0" w:color="auto"/>
                <w:left w:val="none" w:sz="0" w:space="0" w:color="auto"/>
                <w:bottom w:val="none" w:sz="0" w:space="0" w:color="auto"/>
                <w:right w:val="none" w:sz="0" w:space="0" w:color="auto"/>
              </w:divBdr>
            </w:div>
            <w:div w:id="13950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2879">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3769894">
      <w:bodyDiv w:val="1"/>
      <w:marLeft w:val="0"/>
      <w:marRight w:val="0"/>
      <w:marTop w:val="0"/>
      <w:marBottom w:val="0"/>
      <w:divBdr>
        <w:top w:val="none" w:sz="0" w:space="0" w:color="auto"/>
        <w:left w:val="none" w:sz="0" w:space="0" w:color="auto"/>
        <w:bottom w:val="none" w:sz="0" w:space="0" w:color="auto"/>
        <w:right w:val="none" w:sz="0" w:space="0" w:color="auto"/>
      </w:divBdr>
      <w:divsChild>
        <w:div w:id="461845531">
          <w:marLeft w:val="0"/>
          <w:marRight w:val="0"/>
          <w:marTop w:val="0"/>
          <w:marBottom w:val="0"/>
          <w:divBdr>
            <w:top w:val="none" w:sz="0" w:space="0" w:color="auto"/>
            <w:left w:val="none" w:sz="0" w:space="0" w:color="auto"/>
            <w:bottom w:val="none" w:sz="0" w:space="0" w:color="auto"/>
            <w:right w:val="none" w:sz="0" w:space="0" w:color="auto"/>
          </w:divBdr>
        </w:div>
        <w:div w:id="1152451083">
          <w:marLeft w:val="0"/>
          <w:marRight w:val="0"/>
          <w:marTop w:val="150"/>
          <w:marBottom w:val="0"/>
          <w:divBdr>
            <w:top w:val="none" w:sz="0" w:space="0" w:color="auto"/>
            <w:left w:val="none" w:sz="0" w:space="0" w:color="auto"/>
            <w:bottom w:val="none" w:sz="0" w:space="0" w:color="auto"/>
            <w:right w:val="none" w:sz="0" w:space="0" w:color="auto"/>
          </w:divBdr>
          <w:divsChild>
            <w:div w:id="1383093451">
              <w:marLeft w:val="1155"/>
              <w:marRight w:val="0"/>
              <w:marTop w:val="0"/>
              <w:marBottom w:val="0"/>
              <w:divBdr>
                <w:top w:val="none" w:sz="0" w:space="0" w:color="auto"/>
                <w:left w:val="none" w:sz="0" w:space="0" w:color="auto"/>
                <w:bottom w:val="none" w:sz="0" w:space="0" w:color="auto"/>
                <w:right w:val="none" w:sz="0" w:space="0" w:color="auto"/>
              </w:divBdr>
            </w:div>
            <w:div w:id="149560216">
              <w:marLeft w:val="1155"/>
              <w:marRight w:val="0"/>
              <w:marTop w:val="0"/>
              <w:marBottom w:val="0"/>
              <w:divBdr>
                <w:top w:val="none" w:sz="0" w:space="0" w:color="auto"/>
                <w:left w:val="none" w:sz="0" w:space="0" w:color="auto"/>
                <w:bottom w:val="none" w:sz="0" w:space="0" w:color="auto"/>
                <w:right w:val="none" w:sz="0" w:space="0" w:color="auto"/>
              </w:divBdr>
            </w:div>
            <w:div w:id="716247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1452">
      <w:bodyDiv w:val="1"/>
      <w:marLeft w:val="0"/>
      <w:marRight w:val="0"/>
      <w:marTop w:val="0"/>
      <w:marBottom w:val="0"/>
      <w:divBdr>
        <w:top w:val="none" w:sz="0" w:space="0" w:color="auto"/>
        <w:left w:val="none" w:sz="0" w:space="0" w:color="auto"/>
        <w:bottom w:val="none" w:sz="0" w:space="0" w:color="auto"/>
        <w:right w:val="none" w:sz="0" w:space="0" w:color="auto"/>
      </w:divBdr>
      <w:divsChild>
        <w:div w:id="454253870">
          <w:marLeft w:val="0"/>
          <w:marRight w:val="0"/>
          <w:marTop w:val="0"/>
          <w:marBottom w:val="0"/>
          <w:divBdr>
            <w:top w:val="none" w:sz="0" w:space="0" w:color="auto"/>
            <w:left w:val="none" w:sz="0" w:space="0" w:color="auto"/>
            <w:bottom w:val="none" w:sz="0" w:space="0" w:color="auto"/>
            <w:right w:val="none" w:sz="0" w:space="0" w:color="auto"/>
          </w:divBdr>
        </w:div>
        <w:div w:id="681123798">
          <w:marLeft w:val="0"/>
          <w:marRight w:val="0"/>
          <w:marTop w:val="150"/>
          <w:marBottom w:val="0"/>
          <w:divBdr>
            <w:top w:val="none" w:sz="0" w:space="0" w:color="auto"/>
            <w:left w:val="none" w:sz="0" w:space="0" w:color="auto"/>
            <w:bottom w:val="none" w:sz="0" w:space="0" w:color="auto"/>
            <w:right w:val="none" w:sz="0" w:space="0" w:color="auto"/>
          </w:divBdr>
          <w:divsChild>
            <w:div w:id="1593784242">
              <w:marLeft w:val="1155"/>
              <w:marRight w:val="0"/>
              <w:marTop w:val="0"/>
              <w:marBottom w:val="0"/>
              <w:divBdr>
                <w:top w:val="none" w:sz="0" w:space="0" w:color="auto"/>
                <w:left w:val="none" w:sz="0" w:space="0" w:color="auto"/>
                <w:bottom w:val="none" w:sz="0" w:space="0" w:color="auto"/>
                <w:right w:val="none" w:sz="0" w:space="0" w:color="auto"/>
              </w:divBdr>
            </w:div>
            <w:div w:id="1255480261">
              <w:marLeft w:val="1155"/>
              <w:marRight w:val="0"/>
              <w:marTop w:val="0"/>
              <w:marBottom w:val="0"/>
              <w:divBdr>
                <w:top w:val="none" w:sz="0" w:space="0" w:color="auto"/>
                <w:left w:val="none" w:sz="0" w:space="0" w:color="auto"/>
                <w:bottom w:val="none" w:sz="0" w:space="0" w:color="auto"/>
                <w:right w:val="none" w:sz="0" w:space="0" w:color="auto"/>
              </w:divBdr>
            </w:div>
            <w:div w:id="1589272222">
              <w:marLeft w:val="1155"/>
              <w:marRight w:val="0"/>
              <w:marTop w:val="0"/>
              <w:marBottom w:val="0"/>
              <w:divBdr>
                <w:top w:val="none" w:sz="0" w:space="0" w:color="auto"/>
                <w:left w:val="none" w:sz="0" w:space="0" w:color="auto"/>
                <w:bottom w:val="none" w:sz="0" w:space="0" w:color="auto"/>
                <w:right w:val="none" w:sz="0" w:space="0" w:color="auto"/>
              </w:divBdr>
            </w:div>
            <w:div w:id="125322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277216">
      <w:bodyDiv w:val="1"/>
      <w:marLeft w:val="0"/>
      <w:marRight w:val="0"/>
      <w:marTop w:val="0"/>
      <w:marBottom w:val="0"/>
      <w:divBdr>
        <w:top w:val="none" w:sz="0" w:space="0" w:color="auto"/>
        <w:left w:val="none" w:sz="0" w:space="0" w:color="auto"/>
        <w:bottom w:val="none" w:sz="0" w:space="0" w:color="auto"/>
        <w:right w:val="none" w:sz="0" w:space="0" w:color="auto"/>
      </w:divBdr>
      <w:divsChild>
        <w:div w:id="1284655454">
          <w:marLeft w:val="0"/>
          <w:marRight w:val="0"/>
          <w:marTop w:val="0"/>
          <w:marBottom w:val="0"/>
          <w:divBdr>
            <w:top w:val="none" w:sz="0" w:space="0" w:color="auto"/>
            <w:left w:val="none" w:sz="0" w:space="0" w:color="auto"/>
            <w:bottom w:val="none" w:sz="0" w:space="0" w:color="auto"/>
            <w:right w:val="none" w:sz="0" w:space="0" w:color="auto"/>
          </w:divBdr>
        </w:div>
        <w:div w:id="168642017">
          <w:marLeft w:val="0"/>
          <w:marRight w:val="0"/>
          <w:marTop w:val="150"/>
          <w:marBottom w:val="0"/>
          <w:divBdr>
            <w:top w:val="none" w:sz="0" w:space="0" w:color="auto"/>
            <w:left w:val="none" w:sz="0" w:space="0" w:color="auto"/>
            <w:bottom w:val="none" w:sz="0" w:space="0" w:color="auto"/>
            <w:right w:val="none" w:sz="0" w:space="0" w:color="auto"/>
          </w:divBdr>
          <w:divsChild>
            <w:div w:id="1465734468">
              <w:marLeft w:val="1155"/>
              <w:marRight w:val="0"/>
              <w:marTop w:val="0"/>
              <w:marBottom w:val="0"/>
              <w:divBdr>
                <w:top w:val="none" w:sz="0" w:space="0" w:color="auto"/>
                <w:left w:val="none" w:sz="0" w:space="0" w:color="auto"/>
                <w:bottom w:val="none" w:sz="0" w:space="0" w:color="auto"/>
                <w:right w:val="none" w:sz="0" w:space="0" w:color="auto"/>
              </w:divBdr>
            </w:div>
            <w:div w:id="631056176">
              <w:marLeft w:val="1155"/>
              <w:marRight w:val="0"/>
              <w:marTop w:val="0"/>
              <w:marBottom w:val="0"/>
              <w:divBdr>
                <w:top w:val="none" w:sz="0" w:space="0" w:color="auto"/>
                <w:left w:val="none" w:sz="0" w:space="0" w:color="auto"/>
                <w:bottom w:val="none" w:sz="0" w:space="0" w:color="auto"/>
                <w:right w:val="none" w:sz="0" w:space="0" w:color="auto"/>
              </w:divBdr>
            </w:div>
            <w:div w:id="1732970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469353">
      <w:bodyDiv w:val="1"/>
      <w:marLeft w:val="0"/>
      <w:marRight w:val="0"/>
      <w:marTop w:val="0"/>
      <w:marBottom w:val="0"/>
      <w:divBdr>
        <w:top w:val="none" w:sz="0" w:space="0" w:color="auto"/>
        <w:left w:val="none" w:sz="0" w:space="0" w:color="auto"/>
        <w:bottom w:val="none" w:sz="0" w:space="0" w:color="auto"/>
        <w:right w:val="none" w:sz="0" w:space="0" w:color="auto"/>
      </w:divBdr>
      <w:divsChild>
        <w:div w:id="628898714">
          <w:marLeft w:val="0"/>
          <w:marRight w:val="0"/>
          <w:marTop w:val="0"/>
          <w:marBottom w:val="0"/>
          <w:divBdr>
            <w:top w:val="none" w:sz="0" w:space="0" w:color="auto"/>
            <w:left w:val="none" w:sz="0" w:space="0" w:color="auto"/>
            <w:bottom w:val="none" w:sz="0" w:space="0" w:color="auto"/>
            <w:right w:val="none" w:sz="0" w:space="0" w:color="auto"/>
          </w:divBdr>
        </w:div>
        <w:div w:id="943000652">
          <w:marLeft w:val="0"/>
          <w:marRight w:val="0"/>
          <w:marTop w:val="150"/>
          <w:marBottom w:val="0"/>
          <w:divBdr>
            <w:top w:val="none" w:sz="0" w:space="0" w:color="auto"/>
            <w:left w:val="none" w:sz="0" w:space="0" w:color="auto"/>
            <w:bottom w:val="none" w:sz="0" w:space="0" w:color="auto"/>
            <w:right w:val="none" w:sz="0" w:space="0" w:color="auto"/>
          </w:divBdr>
          <w:divsChild>
            <w:div w:id="1589148774">
              <w:marLeft w:val="1155"/>
              <w:marRight w:val="0"/>
              <w:marTop w:val="0"/>
              <w:marBottom w:val="0"/>
              <w:divBdr>
                <w:top w:val="none" w:sz="0" w:space="0" w:color="auto"/>
                <w:left w:val="none" w:sz="0" w:space="0" w:color="auto"/>
                <w:bottom w:val="none" w:sz="0" w:space="0" w:color="auto"/>
                <w:right w:val="none" w:sz="0" w:space="0" w:color="auto"/>
              </w:divBdr>
            </w:div>
            <w:div w:id="2055691954">
              <w:marLeft w:val="1155"/>
              <w:marRight w:val="0"/>
              <w:marTop w:val="0"/>
              <w:marBottom w:val="0"/>
              <w:divBdr>
                <w:top w:val="none" w:sz="0" w:space="0" w:color="auto"/>
                <w:left w:val="none" w:sz="0" w:space="0" w:color="auto"/>
                <w:bottom w:val="none" w:sz="0" w:space="0" w:color="auto"/>
                <w:right w:val="none" w:sz="0" w:space="0" w:color="auto"/>
              </w:divBdr>
            </w:div>
            <w:div w:id="2130931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540618">
      <w:bodyDiv w:val="1"/>
      <w:marLeft w:val="0"/>
      <w:marRight w:val="0"/>
      <w:marTop w:val="0"/>
      <w:marBottom w:val="0"/>
      <w:divBdr>
        <w:top w:val="none" w:sz="0" w:space="0" w:color="auto"/>
        <w:left w:val="none" w:sz="0" w:space="0" w:color="auto"/>
        <w:bottom w:val="none" w:sz="0" w:space="0" w:color="auto"/>
        <w:right w:val="none" w:sz="0" w:space="0" w:color="auto"/>
      </w:divBdr>
      <w:divsChild>
        <w:div w:id="742340800">
          <w:marLeft w:val="0"/>
          <w:marRight w:val="0"/>
          <w:marTop w:val="0"/>
          <w:marBottom w:val="0"/>
          <w:divBdr>
            <w:top w:val="none" w:sz="0" w:space="0" w:color="auto"/>
            <w:left w:val="none" w:sz="0" w:space="0" w:color="auto"/>
            <w:bottom w:val="none" w:sz="0" w:space="0" w:color="auto"/>
            <w:right w:val="none" w:sz="0" w:space="0" w:color="auto"/>
          </w:divBdr>
        </w:div>
        <w:div w:id="445733409">
          <w:marLeft w:val="0"/>
          <w:marRight w:val="0"/>
          <w:marTop w:val="150"/>
          <w:marBottom w:val="0"/>
          <w:divBdr>
            <w:top w:val="none" w:sz="0" w:space="0" w:color="auto"/>
            <w:left w:val="none" w:sz="0" w:space="0" w:color="auto"/>
            <w:bottom w:val="none" w:sz="0" w:space="0" w:color="auto"/>
            <w:right w:val="none" w:sz="0" w:space="0" w:color="auto"/>
          </w:divBdr>
          <w:divsChild>
            <w:div w:id="284696665">
              <w:marLeft w:val="1155"/>
              <w:marRight w:val="0"/>
              <w:marTop w:val="0"/>
              <w:marBottom w:val="0"/>
              <w:divBdr>
                <w:top w:val="none" w:sz="0" w:space="0" w:color="auto"/>
                <w:left w:val="none" w:sz="0" w:space="0" w:color="auto"/>
                <w:bottom w:val="none" w:sz="0" w:space="0" w:color="auto"/>
                <w:right w:val="none" w:sz="0" w:space="0" w:color="auto"/>
              </w:divBdr>
            </w:div>
            <w:div w:id="366373597">
              <w:marLeft w:val="1155"/>
              <w:marRight w:val="0"/>
              <w:marTop w:val="0"/>
              <w:marBottom w:val="0"/>
              <w:divBdr>
                <w:top w:val="none" w:sz="0" w:space="0" w:color="auto"/>
                <w:left w:val="none" w:sz="0" w:space="0" w:color="auto"/>
                <w:bottom w:val="none" w:sz="0" w:space="0" w:color="auto"/>
                <w:right w:val="none" w:sz="0" w:space="0" w:color="auto"/>
              </w:divBdr>
            </w:div>
            <w:div w:id="1507213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06729">
      <w:bodyDiv w:val="1"/>
      <w:marLeft w:val="0"/>
      <w:marRight w:val="0"/>
      <w:marTop w:val="0"/>
      <w:marBottom w:val="0"/>
      <w:divBdr>
        <w:top w:val="none" w:sz="0" w:space="0" w:color="auto"/>
        <w:left w:val="none" w:sz="0" w:space="0" w:color="auto"/>
        <w:bottom w:val="none" w:sz="0" w:space="0" w:color="auto"/>
        <w:right w:val="none" w:sz="0" w:space="0" w:color="auto"/>
      </w:divBdr>
      <w:divsChild>
        <w:div w:id="1132600335">
          <w:marLeft w:val="0"/>
          <w:marRight w:val="0"/>
          <w:marTop w:val="0"/>
          <w:marBottom w:val="0"/>
          <w:divBdr>
            <w:top w:val="none" w:sz="0" w:space="0" w:color="auto"/>
            <w:left w:val="none" w:sz="0" w:space="0" w:color="auto"/>
            <w:bottom w:val="none" w:sz="0" w:space="0" w:color="auto"/>
            <w:right w:val="none" w:sz="0" w:space="0" w:color="auto"/>
          </w:divBdr>
        </w:div>
        <w:div w:id="199779934">
          <w:marLeft w:val="0"/>
          <w:marRight w:val="0"/>
          <w:marTop w:val="150"/>
          <w:marBottom w:val="0"/>
          <w:divBdr>
            <w:top w:val="none" w:sz="0" w:space="0" w:color="auto"/>
            <w:left w:val="none" w:sz="0" w:space="0" w:color="auto"/>
            <w:bottom w:val="none" w:sz="0" w:space="0" w:color="auto"/>
            <w:right w:val="none" w:sz="0" w:space="0" w:color="auto"/>
          </w:divBdr>
          <w:divsChild>
            <w:div w:id="530387418">
              <w:marLeft w:val="1155"/>
              <w:marRight w:val="0"/>
              <w:marTop w:val="0"/>
              <w:marBottom w:val="0"/>
              <w:divBdr>
                <w:top w:val="none" w:sz="0" w:space="0" w:color="auto"/>
                <w:left w:val="none" w:sz="0" w:space="0" w:color="auto"/>
                <w:bottom w:val="none" w:sz="0" w:space="0" w:color="auto"/>
                <w:right w:val="none" w:sz="0" w:space="0" w:color="auto"/>
              </w:divBdr>
            </w:div>
            <w:div w:id="1896624147">
              <w:marLeft w:val="1155"/>
              <w:marRight w:val="0"/>
              <w:marTop w:val="0"/>
              <w:marBottom w:val="0"/>
              <w:divBdr>
                <w:top w:val="none" w:sz="0" w:space="0" w:color="auto"/>
                <w:left w:val="none" w:sz="0" w:space="0" w:color="auto"/>
                <w:bottom w:val="none" w:sz="0" w:space="0" w:color="auto"/>
                <w:right w:val="none" w:sz="0" w:space="0" w:color="auto"/>
              </w:divBdr>
            </w:div>
            <w:div w:id="1701931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585157">
      <w:bodyDiv w:val="1"/>
      <w:marLeft w:val="0"/>
      <w:marRight w:val="0"/>
      <w:marTop w:val="0"/>
      <w:marBottom w:val="0"/>
      <w:divBdr>
        <w:top w:val="none" w:sz="0" w:space="0" w:color="auto"/>
        <w:left w:val="none" w:sz="0" w:space="0" w:color="auto"/>
        <w:bottom w:val="none" w:sz="0" w:space="0" w:color="auto"/>
        <w:right w:val="none" w:sz="0" w:space="0" w:color="auto"/>
      </w:divBdr>
      <w:divsChild>
        <w:div w:id="388922159">
          <w:marLeft w:val="0"/>
          <w:marRight w:val="0"/>
          <w:marTop w:val="0"/>
          <w:marBottom w:val="0"/>
          <w:divBdr>
            <w:top w:val="none" w:sz="0" w:space="0" w:color="auto"/>
            <w:left w:val="none" w:sz="0" w:space="0" w:color="auto"/>
            <w:bottom w:val="none" w:sz="0" w:space="0" w:color="auto"/>
            <w:right w:val="none" w:sz="0" w:space="0" w:color="auto"/>
          </w:divBdr>
        </w:div>
        <w:div w:id="796412372">
          <w:marLeft w:val="0"/>
          <w:marRight w:val="0"/>
          <w:marTop w:val="150"/>
          <w:marBottom w:val="0"/>
          <w:divBdr>
            <w:top w:val="none" w:sz="0" w:space="0" w:color="auto"/>
            <w:left w:val="none" w:sz="0" w:space="0" w:color="auto"/>
            <w:bottom w:val="none" w:sz="0" w:space="0" w:color="auto"/>
            <w:right w:val="none" w:sz="0" w:space="0" w:color="auto"/>
          </w:divBdr>
          <w:divsChild>
            <w:div w:id="2078283937">
              <w:marLeft w:val="1155"/>
              <w:marRight w:val="0"/>
              <w:marTop w:val="0"/>
              <w:marBottom w:val="0"/>
              <w:divBdr>
                <w:top w:val="none" w:sz="0" w:space="0" w:color="auto"/>
                <w:left w:val="none" w:sz="0" w:space="0" w:color="auto"/>
                <w:bottom w:val="none" w:sz="0" w:space="0" w:color="auto"/>
                <w:right w:val="none" w:sz="0" w:space="0" w:color="auto"/>
              </w:divBdr>
            </w:div>
            <w:div w:id="1651327934">
              <w:marLeft w:val="1155"/>
              <w:marRight w:val="0"/>
              <w:marTop w:val="0"/>
              <w:marBottom w:val="0"/>
              <w:divBdr>
                <w:top w:val="none" w:sz="0" w:space="0" w:color="auto"/>
                <w:left w:val="none" w:sz="0" w:space="0" w:color="auto"/>
                <w:bottom w:val="none" w:sz="0" w:space="0" w:color="auto"/>
                <w:right w:val="none" w:sz="0" w:space="0" w:color="auto"/>
              </w:divBdr>
            </w:div>
            <w:div w:id="1879778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657416">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8513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02069">
      <w:bodyDiv w:val="1"/>
      <w:marLeft w:val="0"/>
      <w:marRight w:val="0"/>
      <w:marTop w:val="0"/>
      <w:marBottom w:val="0"/>
      <w:divBdr>
        <w:top w:val="none" w:sz="0" w:space="0" w:color="auto"/>
        <w:left w:val="none" w:sz="0" w:space="0" w:color="auto"/>
        <w:bottom w:val="none" w:sz="0" w:space="0" w:color="auto"/>
        <w:right w:val="none" w:sz="0" w:space="0" w:color="auto"/>
      </w:divBdr>
      <w:divsChild>
        <w:div w:id="1699238968">
          <w:marLeft w:val="0"/>
          <w:marRight w:val="0"/>
          <w:marTop w:val="0"/>
          <w:marBottom w:val="0"/>
          <w:divBdr>
            <w:top w:val="none" w:sz="0" w:space="0" w:color="auto"/>
            <w:left w:val="none" w:sz="0" w:space="0" w:color="auto"/>
            <w:bottom w:val="none" w:sz="0" w:space="0" w:color="auto"/>
            <w:right w:val="none" w:sz="0" w:space="0" w:color="auto"/>
          </w:divBdr>
        </w:div>
        <w:div w:id="644235891">
          <w:marLeft w:val="0"/>
          <w:marRight w:val="0"/>
          <w:marTop w:val="150"/>
          <w:marBottom w:val="0"/>
          <w:divBdr>
            <w:top w:val="none" w:sz="0" w:space="0" w:color="auto"/>
            <w:left w:val="none" w:sz="0" w:space="0" w:color="auto"/>
            <w:bottom w:val="none" w:sz="0" w:space="0" w:color="auto"/>
            <w:right w:val="none" w:sz="0" w:space="0" w:color="auto"/>
          </w:divBdr>
          <w:divsChild>
            <w:div w:id="38671195">
              <w:marLeft w:val="1155"/>
              <w:marRight w:val="0"/>
              <w:marTop w:val="0"/>
              <w:marBottom w:val="0"/>
              <w:divBdr>
                <w:top w:val="none" w:sz="0" w:space="0" w:color="auto"/>
                <w:left w:val="none" w:sz="0" w:space="0" w:color="auto"/>
                <w:bottom w:val="none" w:sz="0" w:space="0" w:color="auto"/>
                <w:right w:val="none" w:sz="0" w:space="0" w:color="auto"/>
              </w:divBdr>
            </w:div>
            <w:div w:id="281766322">
              <w:marLeft w:val="1155"/>
              <w:marRight w:val="0"/>
              <w:marTop w:val="0"/>
              <w:marBottom w:val="0"/>
              <w:divBdr>
                <w:top w:val="none" w:sz="0" w:space="0" w:color="auto"/>
                <w:left w:val="none" w:sz="0" w:space="0" w:color="auto"/>
                <w:bottom w:val="none" w:sz="0" w:space="0" w:color="auto"/>
                <w:right w:val="none" w:sz="0" w:space="0" w:color="auto"/>
              </w:divBdr>
            </w:div>
            <w:div w:id="1826512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507101">
      <w:bodyDiv w:val="1"/>
      <w:marLeft w:val="0"/>
      <w:marRight w:val="0"/>
      <w:marTop w:val="0"/>
      <w:marBottom w:val="0"/>
      <w:divBdr>
        <w:top w:val="none" w:sz="0" w:space="0" w:color="auto"/>
        <w:left w:val="none" w:sz="0" w:space="0" w:color="auto"/>
        <w:bottom w:val="none" w:sz="0" w:space="0" w:color="auto"/>
        <w:right w:val="none" w:sz="0" w:space="0" w:color="auto"/>
      </w:divBdr>
      <w:divsChild>
        <w:div w:id="373118344">
          <w:marLeft w:val="0"/>
          <w:marRight w:val="0"/>
          <w:marTop w:val="0"/>
          <w:marBottom w:val="0"/>
          <w:divBdr>
            <w:top w:val="none" w:sz="0" w:space="0" w:color="auto"/>
            <w:left w:val="none" w:sz="0" w:space="0" w:color="auto"/>
            <w:bottom w:val="none" w:sz="0" w:space="0" w:color="auto"/>
            <w:right w:val="none" w:sz="0" w:space="0" w:color="auto"/>
          </w:divBdr>
        </w:div>
        <w:div w:id="1590193238">
          <w:marLeft w:val="0"/>
          <w:marRight w:val="0"/>
          <w:marTop w:val="150"/>
          <w:marBottom w:val="0"/>
          <w:divBdr>
            <w:top w:val="none" w:sz="0" w:space="0" w:color="auto"/>
            <w:left w:val="none" w:sz="0" w:space="0" w:color="auto"/>
            <w:bottom w:val="none" w:sz="0" w:space="0" w:color="auto"/>
            <w:right w:val="none" w:sz="0" w:space="0" w:color="auto"/>
          </w:divBdr>
          <w:divsChild>
            <w:div w:id="17049267">
              <w:marLeft w:val="1155"/>
              <w:marRight w:val="0"/>
              <w:marTop w:val="0"/>
              <w:marBottom w:val="0"/>
              <w:divBdr>
                <w:top w:val="none" w:sz="0" w:space="0" w:color="auto"/>
                <w:left w:val="none" w:sz="0" w:space="0" w:color="auto"/>
                <w:bottom w:val="none" w:sz="0" w:space="0" w:color="auto"/>
                <w:right w:val="none" w:sz="0" w:space="0" w:color="auto"/>
              </w:divBdr>
            </w:div>
            <w:div w:id="1168248084">
              <w:marLeft w:val="1155"/>
              <w:marRight w:val="0"/>
              <w:marTop w:val="0"/>
              <w:marBottom w:val="0"/>
              <w:divBdr>
                <w:top w:val="none" w:sz="0" w:space="0" w:color="auto"/>
                <w:left w:val="none" w:sz="0" w:space="0" w:color="auto"/>
                <w:bottom w:val="none" w:sz="0" w:space="0" w:color="auto"/>
                <w:right w:val="none" w:sz="0" w:space="0" w:color="auto"/>
              </w:divBdr>
            </w:div>
            <w:div w:id="1443188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6653218">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160756">
      <w:bodyDiv w:val="1"/>
      <w:marLeft w:val="0"/>
      <w:marRight w:val="0"/>
      <w:marTop w:val="0"/>
      <w:marBottom w:val="0"/>
      <w:divBdr>
        <w:top w:val="none" w:sz="0" w:space="0" w:color="auto"/>
        <w:left w:val="none" w:sz="0" w:space="0" w:color="auto"/>
        <w:bottom w:val="none" w:sz="0" w:space="0" w:color="auto"/>
        <w:right w:val="none" w:sz="0" w:space="0" w:color="auto"/>
      </w:divBdr>
      <w:divsChild>
        <w:div w:id="236132127">
          <w:marLeft w:val="0"/>
          <w:marRight w:val="0"/>
          <w:marTop w:val="0"/>
          <w:marBottom w:val="0"/>
          <w:divBdr>
            <w:top w:val="none" w:sz="0" w:space="0" w:color="auto"/>
            <w:left w:val="none" w:sz="0" w:space="0" w:color="auto"/>
            <w:bottom w:val="none" w:sz="0" w:space="0" w:color="auto"/>
            <w:right w:val="none" w:sz="0" w:space="0" w:color="auto"/>
          </w:divBdr>
        </w:div>
        <w:div w:id="1222595045">
          <w:marLeft w:val="0"/>
          <w:marRight w:val="0"/>
          <w:marTop w:val="150"/>
          <w:marBottom w:val="0"/>
          <w:divBdr>
            <w:top w:val="none" w:sz="0" w:space="0" w:color="auto"/>
            <w:left w:val="none" w:sz="0" w:space="0" w:color="auto"/>
            <w:bottom w:val="none" w:sz="0" w:space="0" w:color="auto"/>
            <w:right w:val="none" w:sz="0" w:space="0" w:color="auto"/>
          </w:divBdr>
          <w:divsChild>
            <w:div w:id="272253171">
              <w:marLeft w:val="1155"/>
              <w:marRight w:val="0"/>
              <w:marTop w:val="0"/>
              <w:marBottom w:val="0"/>
              <w:divBdr>
                <w:top w:val="none" w:sz="0" w:space="0" w:color="auto"/>
                <w:left w:val="none" w:sz="0" w:space="0" w:color="auto"/>
                <w:bottom w:val="none" w:sz="0" w:space="0" w:color="auto"/>
                <w:right w:val="none" w:sz="0" w:space="0" w:color="auto"/>
              </w:divBdr>
            </w:div>
            <w:div w:id="110442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743163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69923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023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816287">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8571">
      <w:bodyDiv w:val="1"/>
      <w:marLeft w:val="0"/>
      <w:marRight w:val="0"/>
      <w:marTop w:val="0"/>
      <w:marBottom w:val="0"/>
      <w:divBdr>
        <w:top w:val="none" w:sz="0" w:space="0" w:color="auto"/>
        <w:left w:val="none" w:sz="0" w:space="0" w:color="auto"/>
        <w:bottom w:val="none" w:sz="0" w:space="0" w:color="auto"/>
        <w:right w:val="none" w:sz="0" w:space="0" w:color="auto"/>
      </w:divBdr>
      <w:divsChild>
        <w:div w:id="1071124336">
          <w:marLeft w:val="0"/>
          <w:marRight w:val="0"/>
          <w:marTop w:val="0"/>
          <w:marBottom w:val="0"/>
          <w:divBdr>
            <w:top w:val="none" w:sz="0" w:space="0" w:color="auto"/>
            <w:left w:val="none" w:sz="0" w:space="0" w:color="auto"/>
            <w:bottom w:val="none" w:sz="0" w:space="0" w:color="auto"/>
            <w:right w:val="none" w:sz="0" w:space="0" w:color="auto"/>
          </w:divBdr>
        </w:div>
        <w:div w:id="850994050">
          <w:marLeft w:val="0"/>
          <w:marRight w:val="0"/>
          <w:marTop w:val="150"/>
          <w:marBottom w:val="0"/>
          <w:divBdr>
            <w:top w:val="none" w:sz="0" w:space="0" w:color="auto"/>
            <w:left w:val="none" w:sz="0" w:space="0" w:color="auto"/>
            <w:bottom w:val="none" w:sz="0" w:space="0" w:color="auto"/>
            <w:right w:val="none" w:sz="0" w:space="0" w:color="auto"/>
          </w:divBdr>
          <w:divsChild>
            <w:div w:id="1808426519">
              <w:marLeft w:val="1155"/>
              <w:marRight w:val="0"/>
              <w:marTop w:val="0"/>
              <w:marBottom w:val="0"/>
              <w:divBdr>
                <w:top w:val="none" w:sz="0" w:space="0" w:color="auto"/>
                <w:left w:val="none" w:sz="0" w:space="0" w:color="auto"/>
                <w:bottom w:val="none" w:sz="0" w:space="0" w:color="auto"/>
                <w:right w:val="none" w:sz="0" w:space="0" w:color="auto"/>
              </w:divBdr>
            </w:div>
            <w:div w:id="959264666">
              <w:marLeft w:val="1155"/>
              <w:marRight w:val="0"/>
              <w:marTop w:val="0"/>
              <w:marBottom w:val="0"/>
              <w:divBdr>
                <w:top w:val="none" w:sz="0" w:space="0" w:color="auto"/>
                <w:left w:val="none" w:sz="0" w:space="0" w:color="auto"/>
                <w:bottom w:val="none" w:sz="0" w:space="0" w:color="auto"/>
                <w:right w:val="none" w:sz="0" w:space="0" w:color="auto"/>
              </w:divBdr>
            </w:div>
            <w:div w:id="510724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233311">
      <w:bodyDiv w:val="1"/>
      <w:marLeft w:val="0"/>
      <w:marRight w:val="0"/>
      <w:marTop w:val="0"/>
      <w:marBottom w:val="0"/>
      <w:divBdr>
        <w:top w:val="none" w:sz="0" w:space="0" w:color="auto"/>
        <w:left w:val="none" w:sz="0" w:space="0" w:color="auto"/>
        <w:bottom w:val="none" w:sz="0" w:space="0" w:color="auto"/>
        <w:right w:val="none" w:sz="0" w:space="0" w:color="auto"/>
      </w:divBdr>
      <w:divsChild>
        <w:div w:id="365254507">
          <w:marLeft w:val="0"/>
          <w:marRight w:val="0"/>
          <w:marTop w:val="0"/>
          <w:marBottom w:val="0"/>
          <w:divBdr>
            <w:top w:val="none" w:sz="0" w:space="0" w:color="auto"/>
            <w:left w:val="none" w:sz="0" w:space="0" w:color="auto"/>
            <w:bottom w:val="none" w:sz="0" w:space="0" w:color="auto"/>
            <w:right w:val="none" w:sz="0" w:space="0" w:color="auto"/>
          </w:divBdr>
        </w:div>
        <w:div w:id="1424183931">
          <w:marLeft w:val="0"/>
          <w:marRight w:val="0"/>
          <w:marTop w:val="150"/>
          <w:marBottom w:val="0"/>
          <w:divBdr>
            <w:top w:val="none" w:sz="0" w:space="0" w:color="auto"/>
            <w:left w:val="none" w:sz="0" w:space="0" w:color="auto"/>
            <w:bottom w:val="none" w:sz="0" w:space="0" w:color="auto"/>
            <w:right w:val="none" w:sz="0" w:space="0" w:color="auto"/>
          </w:divBdr>
          <w:divsChild>
            <w:div w:id="543979305">
              <w:marLeft w:val="1155"/>
              <w:marRight w:val="0"/>
              <w:marTop w:val="0"/>
              <w:marBottom w:val="0"/>
              <w:divBdr>
                <w:top w:val="none" w:sz="0" w:space="0" w:color="auto"/>
                <w:left w:val="none" w:sz="0" w:space="0" w:color="auto"/>
                <w:bottom w:val="none" w:sz="0" w:space="0" w:color="auto"/>
                <w:right w:val="none" w:sz="0" w:space="0" w:color="auto"/>
              </w:divBdr>
            </w:div>
            <w:div w:id="176046502">
              <w:marLeft w:val="1155"/>
              <w:marRight w:val="0"/>
              <w:marTop w:val="0"/>
              <w:marBottom w:val="0"/>
              <w:divBdr>
                <w:top w:val="none" w:sz="0" w:space="0" w:color="auto"/>
                <w:left w:val="none" w:sz="0" w:space="0" w:color="auto"/>
                <w:bottom w:val="none" w:sz="0" w:space="0" w:color="auto"/>
                <w:right w:val="none" w:sz="0" w:space="0" w:color="auto"/>
              </w:divBdr>
            </w:div>
            <w:div w:id="141582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474966">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123521">
      <w:bodyDiv w:val="1"/>
      <w:marLeft w:val="0"/>
      <w:marRight w:val="0"/>
      <w:marTop w:val="0"/>
      <w:marBottom w:val="0"/>
      <w:divBdr>
        <w:top w:val="none" w:sz="0" w:space="0" w:color="auto"/>
        <w:left w:val="none" w:sz="0" w:space="0" w:color="auto"/>
        <w:bottom w:val="none" w:sz="0" w:space="0" w:color="auto"/>
        <w:right w:val="none" w:sz="0" w:space="0" w:color="auto"/>
      </w:divBdr>
    </w:div>
    <w:div w:id="1469131926">
      <w:bodyDiv w:val="1"/>
      <w:marLeft w:val="0"/>
      <w:marRight w:val="0"/>
      <w:marTop w:val="0"/>
      <w:marBottom w:val="0"/>
      <w:divBdr>
        <w:top w:val="none" w:sz="0" w:space="0" w:color="auto"/>
        <w:left w:val="none" w:sz="0" w:space="0" w:color="auto"/>
        <w:bottom w:val="none" w:sz="0" w:space="0" w:color="auto"/>
        <w:right w:val="none" w:sz="0" w:space="0" w:color="auto"/>
      </w:divBdr>
      <w:divsChild>
        <w:div w:id="535236934">
          <w:marLeft w:val="0"/>
          <w:marRight w:val="0"/>
          <w:marTop w:val="0"/>
          <w:marBottom w:val="0"/>
          <w:divBdr>
            <w:top w:val="none" w:sz="0" w:space="0" w:color="auto"/>
            <w:left w:val="none" w:sz="0" w:space="0" w:color="auto"/>
            <w:bottom w:val="none" w:sz="0" w:space="0" w:color="auto"/>
            <w:right w:val="none" w:sz="0" w:space="0" w:color="auto"/>
          </w:divBdr>
        </w:div>
        <w:div w:id="252664564">
          <w:marLeft w:val="0"/>
          <w:marRight w:val="0"/>
          <w:marTop w:val="150"/>
          <w:marBottom w:val="0"/>
          <w:divBdr>
            <w:top w:val="none" w:sz="0" w:space="0" w:color="auto"/>
            <w:left w:val="none" w:sz="0" w:space="0" w:color="auto"/>
            <w:bottom w:val="none" w:sz="0" w:space="0" w:color="auto"/>
            <w:right w:val="none" w:sz="0" w:space="0" w:color="auto"/>
          </w:divBdr>
          <w:divsChild>
            <w:div w:id="1052535786">
              <w:marLeft w:val="1155"/>
              <w:marRight w:val="0"/>
              <w:marTop w:val="0"/>
              <w:marBottom w:val="0"/>
              <w:divBdr>
                <w:top w:val="none" w:sz="0" w:space="0" w:color="auto"/>
                <w:left w:val="none" w:sz="0" w:space="0" w:color="auto"/>
                <w:bottom w:val="none" w:sz="0" w:space="0" w:color="auto"/>
                <w:right w:val="none" w:sz="0" w:space="0" w:color="auto"/>
              </w:divBdr>
            </w:div>
            <w:div w:id="625738642">
              <w:marLeft w:val="1155"/>
              <w:marRight w:val="0"/>
              <w:marTop w:val="0"/>
              <w:marBottom w:val="0"/>
              <w:divBdr>
                <w:top w:val="none" w:sz="0" w:space="0" w:color="auto"/>
                <w:left w:val="none" w:sz="0" w:space="0" w:color="auto"/>
                <w:bottom w:val="none" w:sz="0" w:space="0" w:color="auto"/>
                <w:right w:val="none" w:sz="0" w:space="0" w:color="auto"/>
              </w:divBdr>
            </w:div>
            <w:div w:id="212237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304">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317744">
      <w:bodyDiv w:val="1"/>
      <w:marLeft w:val="0"/>
      <w:marRight w:val="0"/>
      <w:marTop w:val="0"/>
      <w:marBottom w:val="0"/>
      <w:divBdr>
        <w:top w:val="none" w:sz="0" w:space="0" w:color="auto"/>
        <w:left w:val="none" w:sz="0" w:space="0" w:color="auto"/>
        <w:bottom w:val="none" w:sz="0" w:space="0" w:color="auto"/>
        <w:right w:val="none" w:sz="0" w:space="0" w:color="auto"/>
      </w:divBdr>
      <w:divsChild>
        <w:div w:id="884756911">
          <w:marLeft w:val="0"/>
          <w:marRight w:val="0"/>
          <w:marTop w:val="0"/>
          <w:marBottom w:val="0"/>
          <w:divBdr>
            <w:top w:val="none" w:sz="0" w:space="0" w:color="auto"/>
            <w:left w:val="none" w:sz="0" w:space="0" w:color="auto"/>
            <w:bottom w:val="none" w:sz="0" w:space="0" w:color="auto"/>
            <w:right w:val="none" w:sz="0" w:space="0" w:color="auto"/>
          </w:divBdr>
        </w:div>
        <w:div w:id="1981612928">
          <w:marLeft w:val="0"/>
          <w:marRight w:val="0"/>
          <w:marTop w:val="150"/>
          <w:marBottom w:val="0"/>
          <w:divBdr>
            <w:top w:val="none" w:sz="0" w:space="0" w:color="auto"/>
            <w:left w:val="none" w:sz="0" w:space="0" w:color="auto"/>
            <w:bottom w:val="none" w:sz="0" w:space="0" w:color="auto"/>
            <w:right w:val="none" w:sz="0" w:space="0" w:color="auto"/>
          </w:divBdr>
          <w:divsChild>
            <w:div w:id="1223099325">
              <w:marLeft w:val="1155"/>
              <w:marRight w:val="0"/>
              <w:marTop w:val="0"/>
              <w:marBottom w:val="0"/>
              <w:divBdr>
                <w:top w:val="none" w:sz="0" w:space="0" w:color="auto"/>
                <w:left w:val="none" w:sz="0" w:space="0" w:color="auto"/>
                <w:bottom w:val="none" w:sz="0" w:space="0" w:color="auto"/>
                <w:right w:val="none" w:sz="0" w:space="0" w:color="auto"/>
              </w:divBdr>
            </w:div>
            <w:div w:id="1665818345">
              <w:marLeft w:val="1155"/>
              <w:marRight w:val="0"/>
              <w:marTop w:val="0"/>
              <w:marBottom w:val="0"/>
              <w:divBdr>
                <w:top w:val="none" w:sz="0" w:space="0" w:color="auto"/>
                <w:left w:val="none" w:sz="0" w:space="0" w:color="auto"/>
                <w:bottom w:val="none" w:sz="0" w:space="0" w:color="auto"/>
                <w:right w:val="none" w:sz="0" w:space="0" w:color="auto"/>
              </w:divBdr>
            </w:div>
            <w:div w:id="926311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441157">
      <w:bodyDiv w:val="1"/>
      <w:marLeft w:val="0"/>
      <w:marRight w:val="0"/>
      <w:marTop w:val="0"/>
      <w:marBottom w:val="0"/>
      <w:divBdr>
        <w:top w:val="none" w:sz="0" w:space="0" w:color="auto"/>
        <w:left w:val="none" w:sz="0" w:space="0" w:color="auto"/>
        <w:bottom w:val="none" w:sz="0" w:space="0" w:color="auto"/>
        <w:right w:val="none" w:sz="0" w:space="0" w:color="auto"/>
      </w:divBdr>
      <w:divsChild>
        <w:div w:id="463234579">
          <w:marLeft w:val="0"/>
          <w:marRight w:val="0"/>
          <w:marTop w:val="0"/>
          <w:marBottom w:val="0"/>
          <w:divBdr>
            <w:top w:val="none" w:sz="0" w:space="0" w:color="auto"/>
            <w:left w:val="none" w:sz="0" w:space="0" w:color="auto"/>
            <w:bottom w:val="none" w:sz="0" w:space="0" w:color="auto"/>
            <w:right w:val="none" w:sz="0" w:space="0" w:color="auto"/>
          </w:divBdr>
        </w:div>
        <w:div w:id="710879958">
          <w:marLeft w:val="0"/>
          <w:marRight w:val="0"/>
          <w:marTop w:val="150"/>
          <w:marBottom w:val="0"/>
          <w:divBdr>
            <w:top w:val="none" w:sz="0" w:space="0" w:color="auto"/>
            <w:left w:val="none" w:sz="0" w:space="0" w:color="auto"/>
            <w:bottom w:val="none" w:sz="0" w:space="0" w:color="auto"/>
            <w:right w:val="none" w:sz="0" w:space="0" w:color="auto"/>
          </w:divBdr>
          <w:divsChild>
            <w:div w:id="993486826">
              <w:marLeft w:val="1155"/>
              <w:marRight w:val="0"/>
              <w:marTop w:val="0"/>
              <w:marBottom w:val="0"/>
              <w:divBdr>
                <w:top w:val="none" w:sz="0" w:space="0" w:color="auto"/>
                <w:left w:val="none" w:sz="0" w:space="0" w:color="auto"/>
                <w:bottom w:val="none" w:sz="0" w:space="0" w:color="auto"/>
                <w:right w:val="none" w:sz="0" w:space="0" w:color="auto"/>
              </w:divBdr>
            </w:div>
            <w:div w:id="451558008">
              <w:marLeft w:val="1155"/>
              <w:marRight w:val="0"/>
              <w:marTop w:val="0"/>
              <w:marBottom w:val="0"/>
              <w:divBdr>
                <w:top w:val="none" w:sz="0" w:space="0" w:color="auto"/>
                <w:left w:val="none" w:sz="0" w:space="0" w:color="auto"/>
                <w:bottom w:val="none" w:sz="0" w:space="0" w:color="auto"/>
                <w:right w:val="none" w:sz="0" w:space="0" w:color="auto"/>
              </w:divBdr>
            </w:div>
            <w:div w:id="538587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636821">
      <w:bodyDiv w:val="1"/>
      <w:marLeft w:val="0"/>
      <w:marRight w:val="0"/>
      <w:marTop w:val="0"/>
      <w:marBottom w:val="0"/>
      <w:divBdr>
        <w:top w:val="none" w:sz="0" w:space="0" w:color="auto"/>
        <w:left w:val="none" w:sz="0" w:space="0" w:color="auto"/>
        <w:bottom w:val="none" w:sz="0" w:space="0" w:color="auto"/>
        <w:right w:val="none" w:sz="0" w:space="0" w:color="auto"/>
      </w:divBdr>
      <w:divsChild>
        <w:div w:id="2098011881">
          <w:marLeft w:val="0"/>
          <w:marRight w:val="0"/>
          <w:marTop w:val="0"/>
          <w:marBottom w:val="0"/>
          <w:divBdr>
            <w:top w:val="none" w:sz="0" w:space="0" w:color="auto"/>
            <w:left w:val="none" w:sz="0" w:space="0" w:color="auto"/>
            <w:bottom w:val="none" w:sz="0" w:space="0" w:color="auto"/>
            <w:right w:val="none" w:sz="0" w:space="0" w:color="auto"/>
          </w:divBdr>
        </w:div>
        <w:div w:id="54282217">
          <w:marLeft w:val="0"/>
          <w:marRight w:val="0"/>
          <w:marTop w:val="150"/>
          <w:marBottom w:val="0"/>
          <w:divBdr>
            <w:top w:val="none" w:sz="0" w:space="0" w:color="auto"/>
            <w:left w:val="none" w:sz="0" w:space="0" w:color="auto"/>
            <w:bottom w:val="none" w:sz="0" w:space="0" w:color="auto"/>
            <w:right w:val="none" w:sz="0" w:space="0" w:color="auto"/>
          </w:divBdr>
          <w:divsChild>
            <w:div w:id="1285230179">
              <w:marLeft w:val="1155"/>
              <w:marRight w:val="0"/>
              <w:marTop w:val="0"/>
              <w:marBottom w:val="0"/>
              <w:divBdr>
                <w:top w:val="none" w:sz="0" w:space="0" w:color="auto"/>
                <w:left w:val="none" w:sz="0" w:space="0" w:color="auto"/>
                <w:bottom w:val="none" w:sz="0" w:space="0" w:color="auto"/>
                <w:right w:val="none" w:sz="0" w:space="0" w:color="auto"/>
              </w:divBdr>
            </w:div>
            <w:div w:id="1921020775">
              <w:marLeft w:val="1155"/>
              <w:marRight w:val="0"/>
              <w:marTop w:val="0"/>
              <w:marBottom w:val="0"/>
              <w:divBdr>
                <w:top w:val="none" w:sz="0" w:space="0" w:color="auto"/>
                <w:left w:val="none" w:sz="0" w:space="0" w:color="auto"/>
                <w:bottom w:val="none" w:sz="0" w:space="0" w:color="auto"/>
                <w:right w:val="none" w:sz="0" w:space="0" w:color="auto"/>
              </w:divBdr>
            </w:div>
            <w:div w:id="155503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097039">
      <w:bodyDiv w:val="1"/>
      <w:marLeft w:val="0"/>
      <w:marRight w:val="0"/>
      <w:marTop w:val="0"/>
      <w:marBottom w:val="0"/>
      <w:divBdr>
        <w:top w:val="none" w:sz="0" w:space="0" w:color="auto"/>
        <w:left w:val="none" w:sz="0" w:space="0" w:color="auto"/>
        <w:bottom w:val="none" w:sz="0" w:space="0" w:color="auto"/>
        <w:right w:val="none" w:sz="0" w:space="0" w:color="auto"/>
      </w:divBdr>
    </w:div>
    <w:div w:id="1471168368">
      <w:bodyDiv w:val="1"/>
      <w:marLeft w:val="0"/>
      <w:marRight w:val="0"/>
      <w:marTop w:val="0"/>
      <w:marBottom w:val="0"/>
      <w:divBdr>
        <w:top w:val="none" w:sz="0" w:space="0" w:color="auto"/>
        <w:left w:val="none" w:sz="0" w:space="0" w:color="auto"/>
        <w:bottom w:val="none" w:sz="0" w:space="0" w:color="auto"/>
        <w:right w:val="none" w:sz="0" w:space="0" w:color="auto"/>
      </w:divBdr>
      <w:divsChild>
        <w:div w:id="1555385117">
          <w:marLeft w:val="0"/>
          <w:marRight w:val="0"/>
          <w:marTop w:val="0"/>
          <w:marBottom w:val="0"/>
          <w:divBdr>
            <w:top w:val="none" w:sz="0" w:space="0" w:color="auto"/>
            <w:left w:val="none" w:sz="0" w:space="0" w:color="auto"/>
            <w:bottom w:val="none" w:sz="0" w:space="0" w:color="auto"/>
            <w:right w:val="none" w:sz="0" w:space="0" w:color="auto"/>
          </w:divBdr>
        </w:div>
        <w:div w:id="1531798871">
          <w:marLeft w:val="0"/>
          <w:marRight w:val="0"/>
          <w:marTop w:val="150"/>
          <w:marBottom w:val="0"/>
          <w:divBdr>
            <w:top w:val="none" w:sz="0" w:space="0" w:color="auto"/>
            <w:left w:val="none" w:sz="0" w:space="0" w:color="auto"/>
            <w:bottom w:val="none" w:sz="0" w:space="0" w:color="auto"/>
            <w:right w:val="none" w:sz="0" w:space="0" w:color="auto"/>
          </w:divBdr>
          <w:divsChild>
            <w:div w:id="397939070">
              <w:marLeft w:val="1155"/>
              <w:marRight w:val="0"/>
              <w:marTop w:val="0"/>
              <w:marBottom w:val="0"/>
              <w:divBdr>
                <w:top w:val="none" w:sz="0" w:space="0" w:color="auto"/>
                <w:left w:val="none" w:sz="0" w:space="0" w:color="auto"/>
                <w:bottom w:val="none" w:sz="0" w:space="0" w:color="auto"/>
                <w:right w:val="none" w:sz="0" w:space="0" w:color="auto"/>
              </w:divBdr>
            </w:div>
            <w:div w:id="166556368">
              <w:marLeft w:val="1155"/>
              <w:marRight w:val="0"/>
              <w:marTop w:val="0"/>
              <w:marBottom w:val="0"/>
              <w:divBdr>
                <w:top w:val="none" w:sz="0" w:space="0" w:color="auto"/>
                <w:left w:val="none" w:sz="0" w:space="0" w:color="auto"/>
                <w:bottom w:val="none" w:sz="0" w:space="0" w:color="auto"/>
                <w:right w:val="none" w:sz="0" w:space="0" w:color="auto"/>
              </w:divBdr>
            </w:div>
            <w:div w:id="101241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360141">
      <w:bodyDiv w:val="1"/>
      <w:marLeft w:val="0"/>
      <w:marRight w:val="0"/>
      <w:marTop w:val="0"/>
      <w:marBottom w:val="0"/>
      <w:divBdr>
        <w:top w:val="none" w:sz="0" w:space="0" w:color="auto"/>
        <w:left w:val="none" w:sz="0" w:space="0" w:color="auto"/>
        <w:bottom w:val="none" w:sz="0" w:space="0" w:color="auto"/>
        <w:right w:val="none" w:sz="0" w:space="0" w:color="auto"/>
      </w:divBdr>
    </w:div>
    <w:div w:id="1471365290">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628771">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04900">
      <w:bodyDiv w:val="1"/>
      <w:marLeft w:val="0"/>
      <w:marRight w:val="0"/>
      <w:marTop w:val="0"/>
      <w:marBottom w:val="0"/>
      <w:divBdr>
        <w:top w:val="none" w:sz="0" w:space="0" w:color="auto"/>
        <w:left w:val="none" w:sz="0" w:space="0" w:color="auto"/>
        <w:bottom w:val="none" w:sz="0" w:space="0" w:color="auto"/>
        <w:right w:val="none" w:sz="0" w:space="0" w:color="auto"/>
      </w:divBdr>
      <w:divsChild>
        <w:div w:id="1092317784">
          <w:marLeft w:val="0"/>
          <w:marRight w:val="0"/>
          <w:marTop w:val="0"/>
          <w:marBottom w:val="0"/>
          <w:divBdr>
            <w:top w:val="none" w:sz="0" w:space="0" w:color="auto"/>
            <w:left w:val="none" w:sz="0" w:space="0" w:color="auto"/>
            <w:bottom w:val="none" w:sz="0" w:space="0" w:color="auto"/>
            <w:right w:val="none" w:sz="0" w:space="0" w:color="auto"/>
          </w:divBdr>
        </w:div>
        <w:div w:id="1309089159">
          <w:marLeft w:val="0"/>
          <w:marRight w:val="0"/>
          <w:marTop w:val="150"/>
          <w:marBottom w:val="0"/>
          <w:divBdr>
            <w:top w:val="none" w:sz="0" w:space="0" w:color="auto"/>
            <w:left w:val="none" w:sz="0" w:space="0" w:color="auto"/>
            <w:bottom w:val="none" w:sz="0" w:space="0" w:color="auto"/>
            <w:right w:val="none" w:sz="0" w:space="0" w:color="auto"/>
          </w:divBdr>
          <w:divsChild>
            <w:div w:id="2013334339">
              <w:marLeft w:val="1155"/>
              <w:marRight w:val="0"/>
              <w:marTop w:val="0"/>
              <w:marBottom w:val="0"/>
              <w:divBdr>
                <w:top w:val="none" w:sz="0" w:space="0" w:color="auto"/>
                <w:left w:val="none" w:sz="0" w:space="0" w:color="auto"/>
                <w:bottom w:val="none" w:sz="0" w:space="0" w:color="auto"/>
                <w:right w:val="none" w:sz="0" w:space="0" w:color="auto"/>
              </w:divBdr>
            </w:div>
            <w:div w:id="241987737">
              <w:marLeft w:val="1155"/>
              <w:marRight w:val="0"/>
              <w:marTop w:val="0"/>
              <w:marBottom w:val="0"/>
              <w:divBdr>
                <w:top w:val="none" w:sz="0" w:space="0" w:color="auto"/>
                <w:left w:val="none" w:sz="0" w:space="0" w:color="auto"/>
                <w:bottom w:val="none" w:sz="0" w:space="0" w:color="auto"/>
                <w:right w:val="none" w:sz="0" w:space="0" w:color="auto"/>
              </w:divBdr>
            </w:div>
            <w:div w:id="13533391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399916">
      <w:bodyDiv w:val="1"/>
      <w:marLeft w:val="0"/>
      <w:marRight w:val="0"/>
      <w:marTop w:val="0"/>
      <w:marBottom w:val="0"/>
      <w:divBdr>
        <w:top w:val="none" w:sz="0" w:space="0" w:color="auto"/>
        <w:left w:val="none" w:sz="0" w:space="0" w:color="auto"/>
        <w:bottom w:val="none" w:sz="0" w:space="0" w:color="auto"/>
        <w:right w:val="none" w:sz="0" w:space="0" w:color="auto"/>
      </w:divBdr>
      <w:divsChild>
        <w:div w:id="1405570346">
          <w:marLeft w:val="0"/>
          <w:marRight w:val="0"/>
          <w:marTop w:val="0"/>
          <w:marBottom w:val="0"/>
          <w:divBdr>
            <w:top w:val="none" w:sz="0" w:space="0" w:color="auto"/>
            <w:left w:val="none" w:sz="0" w:space="0" w:color="auto"/>
            <w:bottom w:val="none" w:sz="0" w:space="0" w:color="auto"/>
            <w:right w:val="none" w:sz="0" w:space="0" w:color="auto"/>
          </w:divBdr>
        </w:div>
        <w:div w:id="320236057">
          <w:marLeft w:val="0"/>
          <w:marRight w:val="0"/>
          <w:marTop w:val="150"/>
          <w:marBottom w:val="0"/>
          <w:divBdr>
            <w:top w:val="none" w:sz="0" w:space="0" w:color="auto"/>
            <w:left w:val="none" w:sz="0" w:space="0" w:color="auto"/>
            <w:bottom w:val="none" w:sz="0" w:space="0" w:color="auto"/>
            <w:right w:val="none" w:sz="0" w:space="0" w:color="auto"/>
          </w:divBdr>
          <w:divsChild>
            <w:div w:id="1077899020">
              <w:marLeft w:val="1155"/>
              <w:marRight w:val="0"/>
              <w:marTop w:val="0"/>
              <w:marBottom w:val="0"/>
              <w:divBdr>
                <w:top w:val="none" w:sz="0" w:space="0" w:color="auto"/>
                <w:left w:val="none" w:sz="0" w:space="0" w:color="auto"/>
                <w:bottom w:val="none" w:sz="0" w:space="0" w:color="auto"/>
                <w:right w:val="none" w:sz="0" w:space="0" w:color="auto"/>
              </w:divBdr>
            </w:div>
            <w:div w:id="1023556591">
              <w:marLeft w:val="1155"/>
              <w:marRight w:val="0"/>
              <w:marTop w:val="0"/>
              <w:marBottom w:val="0"/>
              <w:divBdr>
                <w:top w:val="none" w:sz="0" w:space="0" w:color="auto"/>
                <w:left w:val="none" w:sz="0" w:space="0" w:color="auto"/>
                <w:bottom w:val="none" w:sz="0" w:space="0" w:color="auto"/>
                <w:right w:val="none" w:sz="0" w:space="0" w:color="auto"/>
              </w:divBdr>
            </w:div>
            <w:div w:id="1450322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623">
      <w:bodyDiv w:val="1"/>
      <w:marLeft w:val="0"/>
      <w:marRight w:val="0"/>
      <w:marTop w:val="0"/>
      <w:marBottom w:val="0"/>
      <w:divBdr>
        <w:top w:val="none" w:sz="0" w:space="0" w:color="auto"/>
        <w:left w:val="none" w:sz="0" w:space="0" w:color="auto"/>
        <w:bottom w:val="none" w:sz="0" w:space="0" w:color="auto"/>
        <w:right w:val="none" w:sz="0" w:space="0" w:color="auto"/>
      </w:divBdr>
      <w:divsChild>
        <w:div w:id="1688481660">
          <w:marLeft w:val="0"/>
          <w:marRight w:val="0"/>
          <w:marTop w:val="0"/>
          <w:marBottom w:val="0"/>
          <w:divBdr>
            <w:top w:val="none" w:sz="0" w:space="0" w:color="auto"/>
            <w:left w:val="none" w:sz="0" w:space="0" w:color="auto"/>
            <w:bottom w:val="none" w:sz="0" w:space="0" w:color="auto"/>
            <w:right w:val="none" w:sz="0" w:space="0" w:color="auto"/>
          </w:divBdr>
        </w:div>
        <w:div w:id="1019090984">
          <w:marLeft w:val="0"/>
          <w:marRight w:val="0"/>
          <w:marTop w:val="150"/>
          <w:marBottom w:val="0"/>
          <w:divBdr>
            <w:top w:val="none" w:sz="0" w:space="0" w:color="auto"/>
            <w:left w:val="none" w:sz="0" w:space="0" w:color="auto"/>
            <w:bottom w:val="none" w:sz="0" w:space="0" w:color="auto"/>
            <w:right w:val="none" w:sz="0" w:space="0" w:color="auto"/>
          </w:divBdr>
          <w:divsChild>
            <w:div w:id="1595745818">
              <w:marLeft w:val="1155"/>
              <w:marRight w:val="0"/>
              <w:marTop w:val="0"/>
              <w:marBottom w:val="0"/>
              <w:divBdr>
                <w:top w:val="none" w:sz="0" w:space="0" w:color="auto"/>
                <w:left w:val="none" w:sz="0" w:space="0" w:color="auto"/>
                <w:bottom w:val="none" w:sz="0" w:space="0" w:color="auto"/>
                <w:right w:val="none" w:sz="0" w:space="0" w:color="auto"/>
              </w:divBdr>
            </w:div>
            <w:div w:id="1317615193">
              <w:marLeft w:val="1155"/>
              <w:marRight w:val="0"/>
              <w:marTop w:val="0"/>
              <w:marBottom w:val="0"/>
              <w:divBdr>
                <w:top w:val="none" w:sz="0" w:space="0" w:color="auto"/>
                <w:left w:val="none" w:sz="0" w:space="0" w:color="auto"/>
                <w:bottom w:val="none" w:sz="0" w:space="0" w:color="auto"/>
                <w:right w:val="none" w:sz="0" w:space="0" w:color="auto"/>
              </w:divBdr>
            </w:div>
            <w:div w:id="393047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1528">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448152">
      <w:bodyDiv w:val="1"/>
      <w:marLeft w:val="0"/>
      <w:marRight w:val="0"/>
      <w:marTop w:val="0"/>
      <w:marBottom w:val="0"/>
      <w:divBdr>
        <w:top w:val="none" w:sz="0" w:space="0" w:color="auto"/>
        <w:left w:val="none" w:sz="0" w:space="0" w:color="auto"/>
        <w:bottom w:val="none" w:sz="0" w:space="0" w:color="auto"/>
        <w:right w:val="none" w:sz="0" w:space="0" w:color="auto"/>
      </w:divBdr>
      <w:divsChild>
        <w:div w:id="772557395">
          <w:marLeft w:val="0"/>
          <w:marRight w:val="0"/>
          <w:marTop w:val="0"/>
          <w:marBottom w:val="0"/>
          <w:divBdr>
            <w:top w:val="none" w:sz="0" w:space="0" w:color="auto"/>
            <w:left w:val="none" w:sz="0" w:space="0" w:color="auto"/>
            <w:bottom w:val="none" w:sz="0" w:space="0" w:color="auto"/>
            <w:right w:val="none" w:sz="0" w:space="0" w:color="auto"/>
          </w:divBdr>
        </w:div>
        <w:div w:id="1761558324">
          <w:marLeft w:val="0"/>
          <w:marRight w:val="0"/>
          <w:marTop w:val="150"/>
          <w:marBottom w:val="0"/>
          <w:divBdr>
            <w:top w:val="none" w:sz="0" w:space="0" w:color="auto"/>
            <w:left w:val="none" w:sz="0" w:space="0" w:color="auto"/>
            <w:bottom w:val="none" w:sz="0" w:space="0" w:color="auto"/>
            <w:right w:val="none" w:sz="0" w:space="0" w:color="auto"/>
          </w:divBdr>
          <w:divsChild>
            <w:div w:id="1494643894">
              <w:marLeft w:val="1155"/>
              <w:marRight w:val="0"/>
              <w:marTop w:val="0"/>
              <w:marBottom w:val="0"/>
              <w:divBdr>
                <w:top w:val="none" w:sz="0" w:space="0" w:color="auto"/>
                <w:left w:val="none" w:sz="0" w:space="0" w:color="auto"/>
                <w:bottom w:val="none" w:sz="0" w:space="0" w:color="auto"/>
                <w:right w:val="none" w:sz="0" w:space="0" w:color="auto"/>
              </w:divBdr>
            </w:div>
            <w:div w:id="85812541">
              <w:marLeft w:val="1155"/>
              <w:marRight w:val="0"/>
              <w:marTop w:val="0"/>
              <w:marBottom w:val="0"/>
              <w:divBdr>
                <w:top w:val="none" w:sz="0" w:space="0" w:color="auto"/>
                <w:left w:val="none" w:sz="0" w:space="0" w:color="auto"/>
                <w:bottom w:val="none" w:sz="0" w:space="0" w:color="auto"/>
                <w:right w:val="none" w:sz="0" w:space="0" w:color="auto"/>
              </w:divBdr>
            </w:div>
            <w:div w:id="200011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524895">
      <w:bodyDiv w:val="1"/>
      <w:marLeft w:val="0"/>
      <w:marRight w:val="0"/>
      <w:marTop w:val="0"/>
      <w:marBottom w:val="0"/>
      <w:divBdr>
        <w:top w:val="none" w:sz="0" w:space="0" w:color="auto"/>
        <w:left w:val="none" w:sz="0" w:space="0" w:color="auto"/>
        <w:bottom w:val="none" w:sz="0" w:space="0" w:color="auto"/>
        <w:right w:val="none" w:sz="0" w:space="0" w:color="auto"/>
      </w:divBdr>
      <w:divsChild>
        <w:div w:id="431780176">
          <w:marLeft w:val="0"/>
          <w:marRight w:val="0"/>
          <w:marTop w:val="0"/>
          <w:marBottom w:val="0"/>
          <w:divBdr>
            <w:top w:val="none" w:sz="0" w:space="0" w:color="auto"/>
            <w:left w:val="none" w:sz="0" w:space="0" w:color="auto"/>
            <w:bottom w:val="none" w:sz="0" w:space="0" w:color="auto"/>
            <w:right w:val="none" w:sz="0" w:space="0" w:color="auto"/>
          </w:divBdr>
        </w:div>
        <w:div w:id="1709329556">
          <w:marLeft w:val="0"/>
          <w:marRight w:val="0"/>
          <w:marTop w:val="150"/>
          <w:marBottom w:val="0"/>
          <w:divBdr>
            <w:top w:val="none" w:sz="0" w:space="0" w:color="auto"/>
            <w:left w:val="none" w:sz="0" w:space="0" w:color="auto"/>
            <w:bottom w:val="none" w:sz="0" w:space="0" w:color="auto"/>
            <w:right w:val="none" w:sz="0" w:space="0" w:color="auto"/>
          </w:divBdr>
          <w:divsChild>
            <w:div w:id="664279515">
              <w:marLeft w:val="1155"/>
              <w:marRight w:val="0"/>
              <w:marTop w:val="0"/>
              <w:marBottom w:val="0"/>
              <w:divBdr>
                <w:top w:val="none" w:sz="0" w:space="0" w:color="auto"/>
                <w:left w:val="none" w:sz="0" w:space="0" w:color="auto"/>
                <w:bottom w:val="none" w:sz="0" w:space="0" w:color="auto"/>
                <w:right w:val="none" w:sz="0" w:space="0" w:color="auto"/>
              </w:divBdr>
            </w:div>
            <w:div w:id="1716346998">
              <w:marLeft w:val="1155"/>
              <w:marRight w:val="0"/>
              <w:marTop w:val="0"/>
              <w:marBottom w:val="0"/>
              <w:divBdr>
                <w:top w:val="none" w:sz="0" w:space="0" w:color="auto"/>
                <w:left w:val="none" w:sz="0" w:space="0" w:color="auto"/>
                <w:bottom w:val="none" w:sz="0" w:space="0" w:color="auto"/>
                <w:right w:val="none" w:sz="0" w:space="0" w:color="auto"/>
              </w:divBdr>
            </w:div>
            <w:div w:id="784886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598131">
      <w:bodyDiv w:val="1"/>
      <w:marLeft w:val="0"/>
      <w:marRight w:val="0"/>
      <w:marTop w:val="0"/>
      <w:marBottom w:val="0"/>
      <w:divBdr>
        <w:top w:val="none" w:sz="0" w:space="0" w:color="auto"/>
        <w:left w:val="none" w:sz="0" w:space="0" w:color="auto"/>
        <w:bottom w:val="none" w:sz="0" w:space="0" w:color="auto"/>
        <w:right w:val="none" w:sz="0" w:space="0" w:color="auto"/>
      </w:divBdr>
      <w:divsChild>
        <w:div w:id="1951164488">
          <w:marLeft w:val="0"/>
          <w:marRight w:val="0"/>
          <w:marTop w:val="0"/>
          <w:marBottom w:val="0"/>
          <w:divBdr>
            <w:top w:val="none" w:sz="0" w:space="0" w:color="auto"/>
            <w:left w:val="none" w:sz="0" w:space="0" w:color="auto"/>
            <w:bottom w:val="none" w:sz="0" w:space="0" w:color="auto"/>
            <w:right w:val="none" w:sz="0" w:space="0" w:color="auto"/>
          </w:divBdr>
        </w:div>
        <w:div w:id="1378166572">
          <w:marLeft w:val="0"/>
          <w:marRight w:val="0"/>
          <w:marTop w:val="150"/>
          <w:marBottom w:val="0"/>
          <w:divBdr>
            <w:top w:val="none" w:sz="0" w:space="0" w:color="auto"/>
            <w:left w:val="none" w:sz="0" w:space="0" w:color="auto"/>
            <w:bottom w:val="none" w:sz="0" w:space="0" w:color="auto"/>
            <w:right w:val="none" w:sz="0" w:space="0" w:color="auto"/>
          </w:divBdr>
          <w:divsChild>
            <w:div w:id="2084986127">
              <w:marLeft w:val="1155"/>
              <w:marRight w:val="0"/>
              <w:marTop w:val="0"/>
              <w:marBottom w:val="0"/>
              <w:divBdr>
                <w:top w:val="none" w:sz="0" w:space="0" w:color="auto"/>
                <w:left w:val="none" w:sz="0" w:space="0" w:color="auto"/>
                <w:bottom w:val="none" w:sz="0" w:space="0" w:color="auto"/>
                <w:right w:val="none" w:sz="0" w:space="0" w:color="auto"/>
              </w:divBdr>
            </w:div>
            <w:div w:id="1055397820">
              <w:marLeft w:val="1155"/>
              <w:marRight w:val="0"/>
              <w:marTop w:val="0"/>
              <w:marBottom w:val="0"/>
              <w:divBdr>
                <w:top w:val="none" w:sz="0" w:space="0" w:color="auto"/>
                <w:left w:val="none" w:sz="0" w:space="0" w:color="auto"/>
                <w:bottom w:val="none" w:sz="0" w:space="0" w:color="auto"/>
                <w:right w:val="none" w:sz="0" w:space="0" w:color="auto"/>
              </w:divBdr>
            </w:div>
            <w:div w:id="262299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17402">
      <w:bodyDiv w:val="1"/>
      <w:marLeft w:val="0"/>
      <w:marRight w:val="0"/>
      <w:marTop w:val="0"/>
      <w:marBottom w:val="0"/>
      <w:divBdr>
        <w:top w:val="none" w:sz="0" w:space="0" w:color="auto"/>
        <w:left w:val="none" w:sz="0" w:space="0" w:color="auto"/>
        <w:bottom w:val="none" w:sz="0" w:space="0" w:color="auto"/>
        <w:right w:val="none" w:sz="0" w:space="0" w:color="auto"/>
      </w:divBdr>
      <w:divsChild>
        <w:div w:id="1232698776">
          <w:marLeft w:val="0"/>
          <w:marRight w:val="0"/>
          <w:marTop w:val="0"/>
          <w:marBottom w:val="0"/>
          <w:divBdr>
            <w:top w:val="none" w:sz="0" w:space="0" w:color="auto"/>
            <w:left w:val="none" w:sz="0" w:space="0" w:color="auto"/>
            <w:bottom w:val="none" w:sz="0" w:space="0" w:color="auto"/>
            <w:right w:val="none" w:sz="0" w:space="0" w:color="auto"/>
          </w:divBdr>
        </w:div>
        <w:div w:id="1486127045">
          <w:marLeft w:val="0"/>
          <w:marRight w:val="0"/>
          <w:marTop w:val="150"/>
          <w:marBottom w:val="0"/>
          <w:divBdr>
            <w:top w:val="none" w:sz="0" w:space="0" w:color="auto"/>
            <w:left w:val="none" w:sz="0" w:space="0" w:color="auto"/>
            <w:bottom w:val="none" w:sz="0" w:space="0" w:color="auto"/>
            <w:right w:val="none" w:sz="0" w:space="0" w:color="auto"/>
          </w:divBdr>
          <w:divsChild>
            <w:div w:id="1480152506">
              <w:marLeft w:val="1155"/>
              <w:marRight w:val="0"/>
              <w:marTop w:val="0"/>
              <w:marBottom w:val="0"/>
              <w:divBdr>
                <w:top w:val="none" w:sz="0" w:space="0" w:color="auto"/>
                <w:left w:val="none" w:sz="0" w:space="0" w:color="auto"/>
                <w:bottom w:val="none" w:sz="0" w:space="0" w:color="auto"/>
                <w:right w:val="none" w:sz="0" w:space="0" w:color="auto"/>
              </w:divBdr>
            </w:div>
            <w:div w:id="1693992075">
              <w:marLeft w:val="1155"/>
              <w:marRight w:val="0"/>
              <w:marTop w:val="0"/>
              <w:marBottom w:val="0"/>
              <w:divBdr>
                <w:top w:val="none" w:sz="0" w:space="0" w:color="auto"/>
                <w:left w:val="none" w:sz="0" w:space="0" w:color="auto"/>
                <w:bottom w:val="none" w:sz="0" w:space="0" w:color="auto"/>
                <w:right w:val="none" w:sz="0" w:space="0" w:color="auto"/>
              </w:divBdr>
            </w:div>
            <w:div w:id="582567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636095">
      <w:bodyDiv w:val="1"/>
      <w:marLeft w:val="0"/>
      <w:marRight w:val="0"/>
      <w:marTop w:val="0"/>
      <w:marBottom w:val="0"/>
      <w:divBdr>
        <w:top w:val="none" w:sz="0" w:space="0" w:color="auto"/>
        <w:left w:val="none" w:sz="0" w:space="0" w:color="auto"/>
        <w:bottom w:val="none" w:sz="0" w:space="0" w:color="auto"/>
        <w:right w:val="none" w:sz="0" w:space="0" w:color="auto"/>
      </w:divBdr>
      <w:divsChild>
        <w:div w:id="513963025">
          <w:marLeft w:val="0"/>
          <w:marRight w:val="0"/>
          <w:marTop w:val="0"/>
          <w:marBottom w:val="0"/>
          <w:divBdr>
            <w:top w:val="none" w:sz="0" w:space="0" w:color="auto"/>
            <w:left w:val="none" w:sz="0" w:space="0" w:color="auto"/>
            <w:bottom w:val="none" w:sz="0" w:space="0" w:color="auto"/>
            <w:right w:val="none" w:sz="0" w:space="0" w:color="auto"/>
          </w:divBdr>
        </w:div>
        <w:div w:id="1597206585">
          <w:marLeft w:val="0"/>
          <w:marRight w:val="0"/>
          <w:marTop w:val="150"/>
          <w:marBottom w:val="0"/>
          <w:divBdr>
            <w:top w:val="none" w:sz="0" w:space="0" w:color="auto"/>
            <w:left w:val="none" w:sz="0" w:space="0" w:color="auto"/>
            <w:bottom w:val="none" w:sz="0" w:space="0" w:color="auto"/>
            <w:right w:val="none" w:sz="0" w:space="0" w:color="auto"/>
          </w:divBdr>
          <w:divsChild>
            <w:div w:id="137964765">
              <w:marLeft w:val="1155"/>
              <w:marRight w:val="0"/>
              <w:marTop w:val="0"/>
              <w:marBottom w:val="0"/>
              <w:divBdr>
                <w:top w:val="none" w:sz="0" w:space="0" w:color="auto"/>
                <w:left w:val="none" w:sz="0" w:space="0" w:color="auto"/>
                <w:bottom w:val="none" w:sz="0" w:space="0" w:color="auto"/>
                <w:right w:val="none" w:sz="0" w:space="0" w:color="auto"/>
              </w:divBdr>
            </w:div>
            <w:div w:id="609047064">
              <w:marLeft w:val="1155"/>
              <w:marRight w:val="0"/>
              <w:marTop w:val="0"/>
              <w:marBottom w:val="0"/>
              <w:divBdr>
                <w:top w:val="none" w:sz="0" w:space="0" w:color="auto"/>
                <w:left w:val="none" w:sz="0" w:space="0" w:color="auto"/>
                <w:bottom w:val="none" w:sz="0" w:space="0" w:color="auto"/>
                <w:right w:val="none" w:sz="0" w:space="0" w:color="auto"/>
              </w:divBdr>
            </w:div>
            <w:div w:id="2142529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641218">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4985182">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562908">
      <w:bodyDiv w:val="1"/>
      <w:marLeft w:val="0"/>
      <w:marRight w:val="0"/>
      <w:marTop w:val="0"/>
      <w:marBottom w:val="0"/>
      <w:divBdr>
        <w:top w:val="none" w:sz="0" w:space="0" w:color="auto"/>
        <w:left w:val="none" w:sz="0" w:space="0" w:color="auto"/>
        <w:bottom w:val="none" w:sz="0" w:space="0" w:color="auto"/>
        <w:right w:val="none" w:sz="0" w:space="0" w:color="auto"/>
      </w:divBdr>
      <w:divsChild>
        <w:div w:id="2103184251">
          <w:marLeft w:val="0"/>
          <w:marRight w:val="0"/>
          <w:marTop w:val="0"/>
          <w:marBottom w:val="0"/>
          <w:divBdr>
            <w:top w:val="none" w:sz="0" w:space="0" w:color="auto"/>
            <w:left w:val="none" w:sz="0" w:space="0" w:color="auto"/>
            <w:bottom w:val="none" w:sz="0" w:space="0" w:color="auto"/>
            <w:right w:val="none" w:sz="0" w:space="0" w:color="auto"/>
          </w:divBdr>
        </w:div>
        <w:div w:id="2127190038">
          <w:marLeft w:val="0"/>
          <w:marRight w:val="0"/>
          <w:marTop w:val="150"/>
          <w:marBottom w:val="0"/>
          <w:divBdr>
            <w:top w:val="none" w:sz="0" w:space="0" w:color="auto"/>
            <w:left w:val="none" w:sz="0" w:space="0" w:color="auto"/>
            <w:bottom w:val="none" w:sz="0" w:space="0" w:color="auto"/>
            <w:right w:val="none" w:sz="0" w:space="0" w:color="auto"/>
          </w:divBdr>
          <w:divsChild>
            <w:div w:id="783577682">
              <w:marLeft w:val="1155"/>
              <w:marRight w:val="0"/>
              <w:marTop w:val="0"/>
              <w:marBottom w:val="0"/>
              <w:divBdr>
                <w:top w:val="none" w:sz="0" w:space="0" w:color="auto"/>
                <w:left w:val="none" w:sz="0" w:space="0" w:color="auto"/>
                <w:bottom w:val="none" w:sz="0" w:space="0" w:color="auto"/>
                <w:right w:val="none" w:sz="0" w:space="0" w:color="auto"/>
              </w:divBdr>
            </w:div>
            <w:div w:id="1363477316">
              <w:marLeft w:val="1155"/>
              <w:marRight w:val="0"/>
              <w:marTop w:val="0"/>
              <w:marBottom w:val="0"/>
              <w:divBdr>
                <w:top w:val="none" w:sz="0" w:space="0" w:color="auto"/>
                <w:left w:val="none" w:sz="0" w:space="0" w:color="auto"/>
                <w:bottom w:val="none" w:sz="0" w:space="0" w:color="auto"/>
                <w:right w:val="none" w:sz="0" w:space="0" w:color="auto"/>
              </w:divBdr>
            </w:div>
            <w:div w:id="1442921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10003">
      <w:bodyDiv w:val="1"/>
      <w:marLeft w:val="0"/>
      <w:marRight w:val="0"/>
      <w:marTop w:val="0"/>
      <w:marBottom w:val="0"/>
      <w:divBdr>
        <w:top w:val="none" w:sz="0" w:space="0" w:color="auto"/>
        <w:left w:val="none" w:sz="0" w:space="0" w:color="auto"/>
        <w:bottom w:val="none" w:sz="0" w:space="0" w:color="auto"/>
        <w:right w:val="none" w:sz="0" w:space="0" w:color="auto"/>
      </w:divBdr>
      <w:divsChild>
        <w:div w:id="1639148800">
          <w:marLeft w:val="0"/>
          <w:marRight w:val="0"/>
          <w:marTop w:val="0"/>
          <w:marBottom w:val="0"/>
          <w:divBdr>
            <w:top w:val="none" w:sz="0" w:space="0" w:color="auto"/>
            <w:left w:val="none" w:sz="0" w:space="0" w:color="auto"/>
            <w:bottom w:val="none" w:sz="0" w:space="0" w:color="auto"/>
            <w:right w:val="none" w:sz="0" w:space="0" w:color="auto"/>
          </w:divBdr>
        </w:div>
        <w:div w:id="1055162332">
          <w:marLeft w:val="0"/>
          <w:marRight w:val="0"/>
          <w:marTop w:val="150"/>
          <w:marBottom w:val="0"/>
          <w:divBdr>
            <w:top w:val="none" w:sz="0" w:space="0" w:color="auto"/>
            <w:left w:val="none" w:sz="0" w:space="0" w:color="auto"/>
            <w:bottom w:val="none" w:sz="0" w:space="0" w:color="auto"/>
            <w:right w:val="none" w:sz="0" w:space="0" w:color="auto"/>
          </w:divBdr>
          <w:divsChild>
            <w:div w:id="1418478447">
              <w:marLeft w:val="1155"/>
              <w:marRight w:val="0"/>
              <w:marTop w:val="0"/>
              <w:marBottom w:val="0"/>
              <w:divBdr>
                <w:top w:val="none" w:sz="0" w:space="0" w:color="auto"/>
                <w:left w:val="none" w:sz="0" w:space="0" w:color="auto"/>
                <w:bottom w:val="none" w:sz="0" w:space="0" w:color="auto"/>
                <w:right w:val="none" w:sz="0" w:space="0" w:color="auto"/>
              </w:divBdr>
            </w:div>
            <w:div w:id="549000434">
              <w:marLeft w:val="1155"/>
              <w:marRight w:val="0"/>
              <w:marTop w:val="0"/>
              <w:marBottom w:val="0"/>
              <w:divBdr>
                <w:top w:val="none" w:sz="0" w:space="0" w:color="auto"/>
                <w:left w:val="none" w:sz="0" w:space="0" w:color="auto"/>
                <w:bottom w:val="none" w:sz="0" w:space="0" w:color="auto"/>
                <w:right w:val="none" w:sz="0" w:space="0" w:color="auto"/>
              </w:divBdr>
            </w:div>
            <w:div w:id="278411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3282">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684346">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1498">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139606">
      <w:bodyDiv w:val="1"/>
      <w:marLeft w:val="0"/>
      <w:marRight w:val="0"/>
      <w:marTop w:val="0"/>
      <w:marBottom w:val="0"/>
      <w:divBdr>
        <w:top w:val="none" w:sz="0" w:space="0" w:color="auto"/>
        <w:left w:val="none" w:sz="0" w:space="0" w:color="auto"/>
        <w:bottom w:val="none" w:sz="0" w:space="0" w:color="auto"/>
        <w:right w:val="none" w:sz="0" w:space="0" w:color="auto"/>
      </w:divBdr>
    </w:div>
    <w:div w:id="1477332895">
      <w:bodyDiv w:val="1"/>
      <w:marLeft w:val="0"/>
      <w:marRight w:val="0"/>
      <w:marTop w:val="0"/>
      <w:marBottom w:val="0"/>
      <w:divBdr>
        <w:top w:val="none" w:sz="0" w:space="0" w:color="auto"/>
        <w:left w:val="none" w:sz="0" w:space="0" w:color="auto"/>
        <w:bottom w:val="none" w:sz="0" w:space="0" w:color="auto"/>
        <w:right w:val="none" w:sz="0" w:space="0" w:color="auto"/>
      </w:divBdr>
      <w:divsChild>
        <w:div w:id="1849102613">
          <w:marLeft w:val="0"/>
          <w:marRight w:val="0"/>
          <w:marTop w:val="0"/>
          <w:marBottom w:val="0"/>
          <w:divBdr>
            <w:top w:val="none" w:sz="0" w:space="0" w:color="auto"/>
            <w:left w:val="none" w:sz="0" w:space="0" w:color="auto"/>
            <w:bottom w:val="none" w:sz="0" w:space="0" w:color="auto"/>
            <w:right w:val="none" w:sz="0" w:space="0" w:color="auto"/>
          </w:divBdr>
        </w:div>
        <w:div w:id="2069717194">
          <w:marLeft w:val="0"/>
          <w:marRight w:val="0"/>
          <w:marTop w:val="150"/>
          <w:marBottom w:val="0"/>
          <w:divBdr>
            <w:top w:val="none" w:sz="0" w:space="0" w:color="auto"/>
            <w:left w:val="none" w:sz="0" w:space="0" w:color="auto"/>
            <w:bottom w:val="none" w:sz="0" w:space="0" w:color="auto"/>
            <w:right w:val="none" w:sz="0" w:space="0" w:color="auto"/>
          </w:divBdr>
          <w:divsChild>
            <w:div w:id="237327033">
              <w:marLeft w:val="1155"/>
              <w:marRight w:val="0"/>
              <w:marTop w:val="0"/>
              <w:marBottom w:val="0"/>
              <w:divBdr>
                <w:top w:val="none" w:sz="0" w:space="0" w:color="auto"/>
                <w:left w:val="none" w:sz="0" w:space="0" w:color="auto"/>
                <w:bottom w:val="none" w:sz="0" w:space="0" w:color="auto"/>
                <w:right w:val="none" w:sz="0" w:space="0" w:color="auto"/>
              </w:divBdr>
            </w:div>
            <w:div w:id="630474992">
              <w:marLeft w:val="1155"/>
              <w:marRight w:val="0"/>
              <w:marTop w:val="0"/>
              <w:marBottom w:val="0"/>
              <w:divBdr>
                <w:top w:val="none" w:sz="0" w:space="0" w:color="auto"/>
                <w:left w:val="none" w:sz="0" w:space="0" w:color="auto"/>
                <w:bottom w:val="none" w:sz="0" w:space="0" w:color="auto"/>
                <w:right w:val="none" w:sz="0" w:space="0" w:color="auto"/>
              </w:divBdr>
            </w:div>
            <w:div w:id="84340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2682">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188355">
      <w:bodyDiv w:val="1"/>
      <w:marLeft w:val="0"/>
      <w:marRight w:val="0"/>
      <w:marTop w:val="0"/>
      <w:marBottom w:val="0"/>
      <w:divBdr>
        <w:top w:val="none" w:sz="0" w:space="0" w:color="auto"/>
        <w:left w:val="none" w:sz="0" w:space="0" w:color="auto"/>
        <w:bottom w:val="none" w:sz="0" w:space="0" w:color="auto"/>
        <w:right w:val="none" w:sz="0" w:space="0" w:color="auto"/>
      </w:divBdr>
      <w:divsChild>
        <w:div w:id="1713457126">
          <w:marLeft w:val="0"/>
          <w:marRight w:val="0"/>
          <w:marTop w:val="0"/>
          <w:marBottom w:val="0"/>
          <w:divBdr>
            <w:top w:val="none" w:sz="0" w:space="0" w:color="auto"/>
            <w:left w:val="none" w:sz="0" w:space="0" w:color="auto"/>
            <w:bottom w:val="none" w:sz="0" w:space="0" w:color="auto"/>
            <w:right w:val="none" w:sz="0" w:space="0" w:color="auto"/>
          </w:divBdr>
        </w:div>
        <w:div w:id="715080180">
          <w:marLeft w:val="0"/>
          <w:marRight w:val="0"/>
          <w:marTop w:val="150"/>
          <w:marBottom w:val="0"/>
          <w:divBdr>
            <w:top w:val="none" w:sz="0" w:space="0" w:color="auto"/>
            <w:left w:val="none" w:sz="0" w:space="0" w:color="auto"/>
            <w:bottom w:val="none" w:sz="0" w:space="0" w:color="auto"/>
            <w:right w:val="none" w:sz="0" w:space="0" w:color="auto"/>
          </w:divBdr>
          <w:divsChild>
            <w:div w:id="1272739808">
              <w:marLeft w:val="1155"/>
              <w:marRight w:val="0"/>
              <w:marTop w:val="0"/>
              <w:marBottom w:val="0"/>
              <w:divBdr>
                <w:top w:val="none" w:sz="0" w:space="0" w:color="auto"/>
                <w:left w:val="none" w:sz="0" w:space="0" w:color="auto"/>
                <w:bottom w:val="none" w:sz="0" w:space="0" w:color="auto"/>
                <w:right w:val="none" w:sz="0" w:space="0" w:color="auto"/>
              </w:divBdr>
            </w:div>
            <w:div w:id="1697924887">
              <w:marLeft w:val="1155"/>
              <w:marRight w:val="0"/>
              <w:marTop w:val="0"/>
              <w:marBottom w:val="0"/>
              <w:divBdr>
                <w:top w:val="none" w:sz="0" w:space="0" w:color="auto"/>
                <w:left w:val="none" w:sz="0" w:space="0" w:color="auto"/>
                <w:bottom w:val="none" w:sz="0" w:space="0" w:color="auto"/>
                <w:right w:val="none" w:sz="0" w:space="0" w:color="auto"/>
              </w:divBdr>
            </w:div>
            <w:div w:id="182951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499439">
      <w:bodyDiv w:val="1"/>
      <w:marLeft w:val="0"/>
      <w:marRight w:val="0"/>
      <w:marTop w:val="0"/>
      <w:marBottom w:val="0"/>
      <w:divBdr>
        <w:top w:val="none" w:sz="0" w:space="0" w:color="auto"/>
        <w:left w:val="none" w:sz="0" w:space="0" w:color="auto"/>
        <w:bottom w:val="none" w:sz="0" w:space="0" w:color="auto"/>
        <w:right w:val="none" w:sz="0" w:space="0" w:color="auto"/>
      </w:divBdr>
      <w:divsChild>
        <w:div w:id="1000163200">
          <w:marLeft w:val="0"/>
          <w:marRight w:val="0"/>
          <w:marTop w:val="0"/>
          <w:marBottom w:val="0"/>
          <w:divBdr>
            <w:top w:val="none" w:sz="0" w:space="0" w:color="auto"/>
            <w:left w:val="none" w:sz="0" w:space="0" w:color="auto"/>
            <w:bottom w:val="none" w:sz="0" w:space="0" w:color="auto"/>
            <w:right w:val="none" w:sz="0" w:space="0" w:color="auto"/>
          </w:divBdr>
        </w:div>
        <w:div w:id="868032500">
          <w:marLeft w:val="0"/>
          <w:marRight w:val="0"/>
          <w:marTop w:val="150"/>
          <w:marBottom w:val="0"/>
          <w:divBdr>
            <w:top w:val="none" w:sz="0" w:space="0" w:color="auto"/>
            <w:left w:val="none" w:sz="0" w:space="0" w:color="auto"/>
            <w:bottom w:val="none" w:sz="0" w:space="0" w:color="auto"/>
            <w:right w:val="none" w:sz="0" w:space="0" w:color="auto"/>
          </w:divBdr>
          <w:divsChild>
            <w:div w:id="1577857864">
              <w:marLeft w:val="1155"/>
              <w:marRight w:val="0"/>
              <w:marTop w:val="0"/>
              <w:marBottom w:val="0"/>
              <w:divBdr>
                <w:top w:val="none" w:sz="0" w:space="0" w:color="auto"/>
                <w:left w:val="none" w:sz="0" w:space="0" w:color="auto"/>
                <w:bottom w:val="none" w:sz="0" w:space="0" w:color="auto"/>
                <w:right w:val="none" w:sz="0" w:space="0" w:color="auto"/>
              </w:divBdr>
            </w:div>
            <w:div w:id="1455564572">
              <w:marLeft w:val="1155"/>
              <w:marRight w:val="0"/>
              <w:marTop w:val="0"/>
              <w:marBottom w:val="0"/>
              <w:divBdr>
                <w:top w:val="none" w:sz="0" w:space="0" w:color="auto"/>
                <w:left w:val="none" w:sz="0" w:space="0" w:color="auto"/>
                <w:bottom w:val="none" w:sz="0" w:space="0" w:color="auto"/>
                <w:right w:val="none" w:sz="0" w:space="0" w:color="auto"/>
              </w:divBdr>
            </w:div>
            <w:div w:id="1693605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77048">
      <w:bodyDiv w:val="1"/>
      <w:marLeft w:val="0"/>
      <w:marRight w:val="0"/>
      <w:marTop w:val="0"/>
      <w:marBottom w:val="0"/>
      <w:divBdr>
        <w:top w:val="none" w:sz="0" w:space="0" w:color="auto"/>
        <w:left w:val="none" w:sz="0" w:space="0" w:color="auto"/>
        <w:bottom w:val="none" w:sz="0" w:space="0" w:color="auto"/>
        <w:right w:val="none" w:sz="0" w:space="0" w:color="auto"/>
      </w:divBdr>
      <w:divsChild>
        <w:div w:id="1695422762">
          <w:marLeft w:val="0"/>
          <w:marRight w:val="0"/>
          <w:marTop w:val="0"/>
          <w:marBottom w:val="0"/>
          <w:divBdr>
            <w:top w:val="none" w:sz="0" w:space="0" w:color="auto"/>
            <w:left w:val="none" w:sz="0" w:space="0" w:color="auto"/>
            <w:bottom w:val="none" w:sz="0" w:space="0" w:color="auto"/>
            <w:right w:val="none" w:sz="0" w:space="0" w:color="auto"/>
          </w:divBdr>
        </w:div>
        <w:div w:id="696544633">
          <w:marLeft w:val="0"/>
          <w:marRight w:val="0"/>
          <w:marTop w:val="150"/>
          <w:marBottom w:val="0"/>
          <w:divBdr>
            <w:top w:val="none" w:sz="0" w:space="0" w:color="auto"/>
            <w:left w:val="none" w:sz="0" w:space="0" w:color="auto"/>
            <w:bottom w:val="none" w:sz="0" w:space="0" w:color="auto"/>
            <w:right w:val="none" w:sz="0" w:space="0" w:color="auto"/>
          </w:divBdr>
          <w:divsChild>
            <w:div w:id="1636178018">
              <w:marLeft w:val="1155"/>
              <w:marRight w:val="0"/>
              <w:marTop w:val="0"/>
              <w:marBottom w:val="0"/>
              <w:divBdr>
                <w:top w:val="none" w:sz="0" w:space="0" w:color="auto"/>
                <w:left w:val="none" w:sz="0" w:space="0" w:color="auto"/>
                <w:bottom w:val="none" w:sz="0" w:space="0" w:color="auto"/>
                <w:right w:val="none" w:sz="0" w:space="0" w:color="auto"/>
              </w:divBdr>
            </w:div>
            <w:div w:id="1847162886">
              <w:marLeft w:val="1155"/>
              <w:marRight w:val="0"/>
              <w:marTop w:val="0"/>
              <w:marBottom w:val="0"/>
              <w:divBdr>
                <w:top w:val="none" w:sz="0" w:space="0" w:color="auto"/>
                <w:left w:val="none" w:sz="0" w:space="0" w:color="auto"/>
                <w:bottom w:val="none" w:sz="0" w:space="0" w:color="auto"/>
                <w:right w:val="none" w:sz="0" w:space="0" w:color="auto"/>
              </w:divBdr>
            </w:div>
            <w:div w:id="507255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8271">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876578">
      <w:bodyDiv w:val="1"/>
      <w:marLeft w:val="0"/>
      <w:marRight w:val="0"/>
      <w:marTop w:val="0"/>
      <w:marBottom w:val="0"/>
      <w:divBdr>
        <w:top w:val="none" w:sz="0" w:space="0" w:color="auto"/>
        <w:left w:val="none" w:sz="0" w:space="0" w:color="auto"/>
        <w:bottom w:val="none" w:sz="0" w:space="0" w:color="auto"/>
        <w:right w:val="none" w:sz="0" w:space="0" w:color="auto"/>
      </w:divBdr>
      <w:divsChild>
        <w:div w:id="1752897335">
          <w:marLeft w:val="0"/>
          <w:marRight w:val="0"/>
          <w:marTop w:val="0"/>
          <w:marBottom w:val="0"/>
          <w:divBdr>
            <w:top w:val="none" w:sz="0" w:space="0" w:color="auto"/>
            <w:left w:val="none" w:sz="0" w:space="0" w:color="auto"/>
            <w:bottom w:val="none" w:sz="0" w:space="0" w:color="auto"/>
            <w:right w:val="none" w:sz="0" w:space="0" w:color="auto"/>
          </w:divBdr>
        </w:div>
        <w:div w:id="1475684177">
          <w:marLeft w:val="0"/>
          <w:marRight w:val="0"/>
          <w:marTop w:val="150"/>
          <w:marBottom w:val="0"/>
          <w:divBdr>
            <w:top w:val="none" w:sz="0" w:space="0" w:color="auto"/>
            <w:left w:val="none" w:sz="0" w:space="0" w:color="auto"/>
            <w:bottom w:val="none" w:sz="0" w:space="0" w:color="auto"/>
            <w:right w:val="none" w:sz="0" w:space="0" w:color="auto"/>
          </w:divBdr>
          <w:divsChild>
            <w:div w:id="1687054754">
              <w:marLeft w:val="1155"/>
              <w:marRight w:val="0"/>
              <w:marTop w:val="0"/>
              <w:marBottom w:val="0"/>
              <w:divBdr>
                <w:top w:val="none" w:sz="0" w:space="0" w:color="auto"/>
                <w:left w:val="none" w:sz="0" w:space="0" w:color="auto"/>
                <w:bottom w:val="none" w:sz="0" w:space="0" w:color="auto"/>
                <w:right w:val="none" w:sz="0" w:space="0" w:color="auto"/>
              </w:divBdr>
            </w:div>
            <w:div w:id="627786936">
              <w:marLeft w:val="1155"/>
              <w:marRight w:val="0"/>
              <w:marTop w:val="0"/>
              <w:marBottom w:val="0"/>
              <w:divBdr>
                <w:top w:val="none" w:sz="0" w:space="0" w:color="auto"/>
                <w:left w:val="none" w:sz="0" w:space="0" w:color="auto"/>
                <w:bottom w:val="none" w:sz="0" w:space="0" w:color="auto"/>
                <w:right w:val="none" w:sz="0" w:space="0" w:color="auto"/>
              </w:divBdr>
            </w:div>
            <w:div w:id="1634017382">
              <w:marLeft w:val="1155"/>
              <w:marRight w:val="0"/>
              <w:marTop w:val="0"/>
              <w:marBottom w:val="0"/>
              <w:divBdr>
                <w:top w:val="none" w:sz="0" w:space="0" w:color="auto"/>
                <w:left w:val="none" w:sz="0" w:space="0" w:color="auto"/>
                <w:bottom w:val="none" w:sz="0" w:space="0" w:color="auto"/>
                <w:right w:val="none" w:sz="0" w:space="0" w:color="auto"/>
              </w:divBdr>
            </w:div>
            <w:div w:id="1956399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13553">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658359">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193731">
      <w:bodyDiv w:val="1"/>
      <w:marLeft w:val="0"/>
      <w:marRight w:val="0"/>
      <w:marTop w:val="0"/>
      <w:marBottom w:val="0"/>
      <w:divBdr>
        <w:top w:val="none" w:sz="0" w:space="0" w:color="auto"/>
        <w:left w:val="none" w:sz="0" w:space="0" w:color="auto"/>
        <w:bottom w:val="none" w:sz="0" w:space="0" w:color="auto"/>
        <w:right w:val="none" w:sz="0" w:space="0" w:color="auto"/>
      </w:divBdr>
      <w:divsChild>
        <w:div w:id="43139168">
          <w:marLeft w:val="0"/>
          <w:marRight w:val="0"/>
          <w:marTop w:val="0"/>
          <w:marBottom w:val="0"/>
          <w:divBdr>
            <w:top w:val="none" w:sz="0" w:space="0" w:color="auto"/>
            <w:left w:val="none" w:sz="0" w:space="0" w:color="auto"/>
            <w:bottom w:val="none" w:sz="0" w:space="0" w:color="auto"/>
            <w:right w:val="none" w:sz="0" w:space="0" w:color="auto"/>
          </w:divBdr>
        </w:div>
        <w:div w:id="1756169038">
          <w:marLeft w:val="0"/>
          <w:marRight w:val="0"/>
          <w:marTop w:val="150"/>
          <w:marBottom w:val="0"/>
          <w:divBdr>
            <w:top w:val="none" w:sz="0" w:space="0" w:color="auto"/>
            <w:left w:val="none" w:sz="0" w:space="0" w:color="auto"/>
            <w:bottom w:val="none" w:sz="0" w:space="0" w:color="auto"/>
            <w:right w:val="none" w:sz="0" w:space="0" w:color="auto"/>
          </w:divBdr>
          <w:divsChild>
            <w:div w:id="1251934485">
              <w:marLeft w:val="1155"/>
              <w:marRight w:val="0"/>
              <w:marTop w:val="0"/>
              <w:marBottom w:val="0"/>
              <w:divBdr>
                <w:top w:val="none" w:sz="0" w:space="0" w:color="auto"/>
                <w:left w:val="none" w:sz="0" w:space="0" w:color="auto"/>
                <w:bottom w:val="none" w:sz="0" w:space="0" w:color="auto"/>
                <w:right w:val="none" w:sz="0" w:space="0" w:color="auto"/>
              </w:divBdr>
            </w:div>
            <w:div w:id="170724926">
              <w:marLeft w:val="1155"/>
              <w:marRight w:val="0"/>
              <w:marTop w:val="0"/>
              <w:marBottom w:val="0"/>
              <w:divBdr>
                <w:top w:val="none" w:sz="0" w:space="0" w:color="auto"/>
                <w:left w:val="none" w:sz="0" w:space="0" w:color="auto"/>
                <w:bottom w:val="none" w:sz="0" w:space="0" w:color="auto"/>
                <w:right w:val="none" w:sz="0" w:space="0" w:color="auto"/>
              </w:divBdr>
            </w:div>
            <w:div w:id="2015066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1388">
      <w:bodyDiv w:val="1"/>
      <w:marLeft w:val="0"/>
      <w:marRight w:val="0"/>
      <w:marTop w:val="0"/>
      <w:marBottom w:val="0"/>
      <w:divBdr>
        <w:top w:val="none" w:sz="0" w:space="0" w:color="auto"/>
        <w:left w:val="none" w:sz="0" w:space="0" w:color="auto"/>
        <w:bottom w:val="none" w:sz="0" w:space="0" w:color="auto"/>
        <w:right w:val="none" w:sz="0" w:space="0" w:color="auto"/>
      </w:divBdr>
      <w:divsChild>
        <w:div w:id="1447966347">
          <w:marLeft w:val="0"/>
          <w:marRight w:val="0"/>
          <w:marTop w:val="0"/>
          <w:marBottom w:val="0"/>
          <w:divBdr>
            <w:top w:val="none" w:sz="0" w:space="0" w:color="auto"/>
            <w:left w:val="none" w:sz="0" w:space="0" w:color="auto"/>
            <w:bottom w:val="none" w:sz="0" w:space="0" w:color="auto"/>
            <w:right w:val="none" w:sz="0" w:space="0" w:color="auto"/>
          </w:divBdr>
        </w:div>
        <w:div w:id="27070324">
          <w:marLeft w:val="0"/>
          <w:marRight w:val="0"/>
          <w:marTop w:val="150"/>
          <w:marBottom w:val="0"/>
          <w:divBdr>
            <w:top w:val="none" w:sz="0" w:space="0" w:color="auto"/>
            <w:left w:val="none" w:sz="0" w:space="0" w:color="auto"/>
            <w:bottom w:val="none" w:sz="0" w:space="0" w:color="auto"/>
            <w:right w:val="none" w:sz="0" w:space="0" w:color="auto"/>
          </w:divBdr>
          <w:divsChild>
            <w:div w:id="2045791281">
              <w:marLeft w:val="1155"/>
              <w:marRight w:val="0"/>
              <w:marTop w:val="0"/>
              <w:marBottom w:val="0"/>
              <w:divBdr>
                <w:top w:val="none" w:sz="0" w:space="0" w:color="auto"/>
                <w:left w:val="none" w:sz="0" w:space="0" w:color="auto"/>
                <w:bottom w:val="none" w:sz="0" w:space="0" w:color="auto"/>
                <w:right w:val="none" w:sz="0" w:space="0" w:color="auto"/>
              </w:divBdr>
            </w:div>
            <w:div w:id="7685319">
              <w:marLeft w:val="1155"/>
              <w:marRight w:val="0"/>
              <w:marTop w:val="0"/>
              <w:marBottom w:val="0"/>
              <w:divBdr>
                <w:top w:val="none" w:sz="0" w:space="0" w:color="auto"/>
                <w:left w:val="none" w:sz="0" w:space="0" w:color="auto"/>
                <w:bottom w:val="none" w:sz="0" w:space="0" w:color="auto"/>
                <w:right w:val="none" w:sz="0" w:space="0" w:color="auto"/>
              </w:divBdr>
            </w:div>
            <w:div w:id="823816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89987">
      <w:bodyDiv w:val="1"/>
      <w:marLeft w:val="0"/>
      <w:marRight w:val="0"/>
      <w:marTop w:val="0"/>
      <w:marBottom w:val="0"/>
      <w:divBdr>
        <w:top w:val="none" w:sz="0" w:space="0" w:color="auto"/>
        <w:left w:val="none" w:sz="0" w:space="0" w:color="auto"/>
        <w:bottom w:val="none" w:sz="0" w:space="0" w:color="auto"/>
        <w:right w:val="none" w:sz="0" w:space="0" w:color="auto"/>
      </w:divBdr>
      <w:divsChild>
        <w:div w:id="358314607">
          <w:marLeft w:val="0"/>
          <w:marRight w:val="0"/>
          <w:marTop w:val="0"/>
          <w:marBottom w:val="0"/>
          <w:divBdr>
            <w:top w:val="none" w:sz="0" w:space="0" w:color="auto"/>
            <w:left w:val="none" w:sz="0" w:space="0" w:color="auto"/>
            <w:bottom w:val="none" w:sz="0" w:space="0" w:color="auto"/>
            <w:right w:val="none" w:sz="0" w:space="0" w:color="auto"/>
          </w:divBdr>
        </w:div>
        <w:div w:id="9987104">
          <w:marLeft w:val="0"/>
          <w:marRight w:val="0"/>
          <w:marTop w:val="150"/>
          <w:marBottom w:val="0"/>
          <w:divBdr>
            <w:top w:val="none" w:sz="0" w:space="0" w:color="auto"/>
            <w:left w:val="none" w:sz="0" w:space="0" w:color="auto"/>
            <w:bottom w:val="none" w:sz="0" w:space="0" w:color="auto"/>
            <w:right w:val="none" w:sz="0" w:space="0" w:color="auto"/>
          </w:divBdr>
          <w:divsChild>
            <w:div w:id="719940739">
              <w:marLeft w:val="1155"/>
              <w:marRight w:val="0"/>
              <w:marTop w:val="0"/>
              <w:marBottom w:val="0"/>
              <w:divBdr>
                <w:top w:val="none" w:sz="0" w:space="0" w:color="auto"/>
                <w:left w:val="none" w:sz="0" w:space="0" w:color="auto"/>
                <w:bottom w:val="none" w:sz="0" w:space="0" w:color="auto"/>
                <w:right w:val="none" w:sz="0" w:space="0" w:color="auto"/>
              </w:divBdr>
            </w:div>
            <w:div w:id="2016106890">
              <w:marLeft w:val="1155"/>
              <w:marRight w:val="0"/>
              <w:marTop w:val="0"/>
              <w:marBottom w:val="0"/>
              <w:divBdr>
                <w:top w:val="none" w:sz="0" w:space="0" w:color="auto"/>
                <w:left w:val="none" w:sz="0" w:space="0" w:color="auto"/>
                <w:bottom w:val="none" w:sz="0" w:space="0" w:color="auto"/>
                <w:right w:val="none" w:sz="0" w:space="0" w:color="auto"/>
              </w:divBdr>
            </w:div>
            <w:div w:id="47723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815665">
      <w:bodyDiv w:val="1"/>
      <w:marLeft w:val="0"/>
      <w:marRight w:val="0"/>
      <w:marTop w:val="0"/>
      <w:marBottom w:val="0"/>
      <w:divBdr>
        <w:top w:val="none" w:sz="0" w:space="0" w:color="auto"/>
        <w:left w:val="none" w:sz="0" w:space="0" w:color="auto"/>
        <w:bottom w:val="none" w:sz="0" w:space="0" w:color="auto"/>
        <w:right w:val="none" w:sz="0" w:space="0" w:color="auto"/>
      </w:divBdr>
      <w:divsChild>
        <w:div w:id="211774868">
          <w:marLeft w:val="0"/>
          <w:marRight w:val="0"/>
          <w:marTop w:val="0"/>
          <w:marBottom w:val="0"/>
          <w:divBdr>
            <w:top w:val="none" w:sz="0" w:space="0" w:color="auto"/>
            <w:left w:val="none" w:sz="0" w:space="0" w:color="auto"/>
            <w:bottom w:val="none" w:sz="0" w:space="0" w:color="auto"/>
            <w:right w:val="none" w:sz="0" w:space="0" w:color="auto"/>
          </w:divBdr>
        </w:div>
        <w:div w:id="376902549">
          <w:marLeft w:val="0"/>
          <w:marRight w:val="0"/>
          <w:marTop w:val="150"/>
          <w:marBottom w:val="0"/>
          <w:divBdr>
            <w:top w:val="none" w:sz="0" w:space="0" w:color="auto"/>
            <w:left w:val="none" w:sz="0" w:space="0" w:color="auto"/>
            <w:bottom w:val="none" w:sz="0" w:space="0" w:color="auto"/>
            <w:right w:val="none" w:sz="0" w:space="0" w:color="auto"/>
          </w:divBdr>
          <w:divsChild>
            <w:div w:id="1802532892">
              <w:marLeft w:val="1155"/>
              <w:marRight w:val="0"/>
              <w:marTop w:val="0"/>
              <w:marBottom w:val="0"/>
              <w:divBdr>
                <w:top w:val="none" w:sz="0" w:space="0" w:color="auto"/>
                <w:left w:val="none" w:sz="0" w:space="0" w:color="auto"/>
                <w:bottom w:val="none" w:sz="0" w:space="0" w:color="auto"/>
                <w:right w:val="none" w:sz="0" w:space="0" w:color="auto"/>
              </w:divBdr>
            </w:div>
            <w:div w:id="1993944986">
              <w:marLeft w:val="1155"/>
              <w:marRight w:val="0"/>
              <w:marTop w:val="0"/>
              <w:marBottom w:val="0"/>
              <w:divBdr>
                <w:top w:val="none" w:sz="0" w:space="0" w:color="auto"/>
                <w:left w:val="none" w:sz="0" w:space="0" w:color="auto"/>
                <w:bottom w:val="none" w:sz="0" w:space="0" w:color="auto"/>
                <w:right w:val="none" w:sz="0" w:space="0" w:color="auto"/>
              </w:divBdr>
            </w:div>
            <w:div w:id="1065643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545675">
      <w:bodyDiv w:val="1"/>
      <w:marLeft w:val="0"/>
      <w:marRight w:val="0"/>
      <w:marTop w:val="0"/>
      <w:marBottom w:val="0"/>
      <w:divBdr>
        <w:top w:val="none" w:sz="0" w:space="0" w:color="auto"/>
        <w:left w:val="none" w:sz="0" w:space="0" w:color="auto"/>
        <w:bottom w:val="none" w:sz="0" w:space="0" w:color="auto"/>
        <w:right w:val="none" w:sz="0" w:space="0" w:color="auto"/>
      </w:divBdr>
      <w:divsChild>
        <w:div w:id="1340232795">
          <w:marLeft w:val="0"/>
          <w:marRight w:val="0"/>
          <w:marTop w:val="0"/>
          <w:marBottom w:val="0"/>
          <w:divBdr>
            <w:top w:val="none" w:sz="0" w:space="0" w:color="auto"/>
            <w:left w:val="none" w:sz="0" w:space="0" w:color="auto"/>
            <w:bottom w:val="none" w:sz="0" w:space="0" w:color="auto"/>
            <w:right w:val="none" w:sz="0" w:space="0" w:color="auto"/>
          </w:divBdr>
        </w:div>
        <w:div w:id="972294207">
          <w:marLeft w:val="0"/>
          <w:marRight w:val="0"/>
          <w:marTop w:val="150"/>
          <w:marBottom w:val="0"/>
          <w:divBdr>
            <w:top w:val="none" w:sz="0" w:space="0" w:color="auto"/>
            <w:left w:val="none" w:sz="0" w:space="0" w:color="auto"/>
            <w:bottom w:val="none" w:sz="0" w:space="0" w:color="auto"/>
            <w:right w:val="none" w:sz="0" w:space="0" w:color="auto"/>
          </w:divBdr>
          <w:divsChild>
            <w:div w:id="1147893519">
              <w:marLeft w:val="1155"/>
              <w:marRight w:val="0"/>
              <w:marTop w:val="0"/>
              <w:marBottom w:val="0"/>
              <w:divBdr>
                <w:top w:val="none" w:sz="0" w:space="0" w:color="auto"/>
                <w:left w:val="none" w:sz="0" w:space="0" w:color="auto"/>
                <w:bottom w:val="none" w:sz="0" w:space="0" w:color="auto"/>
                <w:right w:val="none" w:sz="0" w:space="0" w:color="auto"/>
              </w:divBdr>
            </w:div>
            <w:div w:id="326252038">
              <w:marLeft w:val="1155"/>
              <w:marRight w:val="0"/>
              <w:marTop w:val="0"/>
              <w:marBottom w:val="0"/>
              <w:divBdr>
                <w:top w:val="none" w:sz="0" w:space="0" w:color="auto"/>
                <w:left w:val="none" w:sz="0" w:space="0" w:color="auto"/>
                <w:bottom w:val="none" w:sz="0" w:space="0" w:color="auto"/>
                <w:right w:val="none" w:sz="0" w:space="0" w:color="auto"/>
              </w:divBdr>
            </w:div>
            <w:div w:id="354775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08252">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430">
      <w:bodyDiv w:val="1"/>
      <w:marLeft w:val="0"/>
      <w:marRight w:val="0"/>
      <w:marTop w:val="0"/>
      <w:marBottom w:val="0"/>
      <w:divBdr>
        <w:top w:val="none" w:sz="0" w:space="0" w:color="auto"/>
        <w:left w:val="none" w:sz="0" w:space="0" w:color="auto"/>
        <w:bottom w:val="none" w:sz="0" w:space="0" w:color="auto"/>
        <w:right w:val="none" w:sz="0" w:space="0" w:color="auto"/>
      </w:divBdr>
      <w:divsChild>
        <w:div w:id="2004434552">
          <w:marLeft w:val="0"/>
          <w:marRight w:val="0"/>
          <w:marTop w:val="0"/>
          <w:marBottom w:val="0"/>
          <w:divBdr>
            <w:top w:val="none" w:sz="0" w:space="0" w:color="auto"/>
            <w:left w:val="none" w:sz="0" w:space="0" w:color="auto"/>
            <w:bottom w:val="none" w:sz="0" w:space="0" w:color="auto"/>
            <w:right w:val="none" w:sz="0" w:space="0" w:color="auto"/>
          </w:divBdr>
        </w:div>
        <w:div w:id="1652172114">
          <w:marLeft w:val="0"/>
          <w:marRight w:val="0"/>
          <w:marTop w:val="150"/>
          <w:marBottom w:val="0"/>
          <w:divBdr>
            <w:top w:val="none" w:sz="0" w:space="0" w:color="auto"/>
            <w:left w:val="none" w:sz="0" w:space="0" w:color="auto"/>
            <w:bottom w:val="none" w:sz="0" w:space="0" w:color="auto"/>
            <w:right w:val="none" w:sz="0" w:space="0" w:color="auto"/>
          </w:divBdr>
          <w:divsChild>
            <w:div w:id="690372531">
              <w:marLeft w:val="1155"/>
              <w:marRight w:val="0"/>
              <w:marTop w:val="0"/>
              <w:marBottom w:val="0"/>
              <w:divBdr>
                <w:top w:val="none" w:sz="0" w:space="0" w:color="auto"/>
                <w:left w:val="none" w:sz="0" w:space="0" w:color="auto"/>
                <w:bottom w:val="none" w:sz="0" w:space="0" w:color="auto"/>
                <w:right w:val="none" w:sz="0" w:space="0" w:color="auto"/>
              </w:divBdr>
            </w:div>
            <w:div w:id="1335691746">
              <w:marLeft w:val="1155"/>
              <w:marRight w:val="0"/>
              <w:marTop w:val="0"/>
              <w:marBottom w:val="0"/>
              <w:divBdr>
                <w:top w:val="none" w:sz="0" w:space="0" w:color="auto"/>
                <w:left w:val="none" w:sz="0" w:space="0" w:color="auto"/>
                <w:bottom w:val="none" w:sz="0" w:space="0" w:color="auto"/>
                <w:right w:val="none" w:sz="0" w:space="0" w:color="auto"/>
              </w:divBdr>
            </w:div>
            <w:div w:id="550922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5420">
      <w:bodyDiv w:val="1"/>
      <w:marLeft w:val="0"/>
      <w:marRight w:val="0"/>
      <w:marTop w:val="0"/>
      <w:marBottom w:val="0"/>
      <w:divBdr>
        <w:top w:val="none" w:sz="0" w:space="0" w:color="auto"/>
        <w:left w:val="none" w:sz="0" w:space="0" w:color="auto"/>
        <w:bottom w:val="none" w:sz="0" w:space="0" w:color="auto"/>
        <w:right w:val="none" w:sz="0" w:space="0" w:color="auto"/>
      </w:divBdr>
      <w:divsChild>
        <w:div w:id="1142506270">
          <w:marLeft w:val="0"/>
          <w:marRight w:val="0"/>
          <w:marTop w:val="0"/>
          <w:marBottom w:val="0"/>
          <w:divBdr>
            <w:top w:val="none" w:sz="0" w:space="0" w:color="auto"/>
            <w:left w:val="none" w:sz="0" w:space="0" w:color="auto"/>
            <w:bottom w:val="none" w:sz="0" w:space="0" w:color="auto"/>
            <w:right w:val="none" w:sz="0" w:space="0" w:color="auto"/>
          </w:divBdr>
        </w:div>
        <w:div w:id="1999730128">
          <w:marLeft w:val="0"/>
          <w:marRight w:val="0"/>
          <w:marTop w:val="150"/>
          <w:marBottom w:val="0"/>
          <w:divBdr>
            <w:top w:val="none" w:sz="0" w:space="0" w:color="auto"/>
            <w:left w:val="none" w:sz="0" w:space="0" w:color="auto"/>
            <w:bottom w:val="none" w:sz="0" w:space="0" w:color="auto"/>
            <w:right w:val="none" w:sz="0" w:space="0" w:color="auto"/>
          </w:divBdr>
          <w:divsChild>
            <w:div w:id="1755978188">
              <w:marLeft w:val="1155"/>
              <w:marRight w:val="0"/>
              <w:marTop w:val="0"/>
              <w:marBottom w:val="0"/>
              <w:divBdr>
                <w:top w:val="none" w:sz="0" w:space="0" w:color="auto"/>
                <w:left w:val="none" w:sz="0" w:space="0" w:color="auto"/>
                <w:bottom w:val="none" w:sz="0" w:space="0" w:color="auto"/>
                <w:right w:val="none" w:sz="0" w:space="0" w:color="auto"/>
              </w:divBdr>
            </w:div>
            <w:div w:id="803157174">
              <w:marLeft w:val="1155"/>
              <w:marRight w:val="0"/>
              <w:marTop w:val="0"/>
              <w:marBottom w:val="0"/>
              <w:divBdr>
                <w:top w:val="none" w:sz="0" w:space="0" w:color="auto"/>
                <w:left w:val="none" w:sz="0" w:space="0" w:color="auto"/>
                <w:bottom w:val="none" w:sz="0" w:space="0" w:color="auto"/>
                <w:right w:val="none" w:sz="0" w:space="0" w:color="auto"/>
              </w:divBdr>
            </w:div>
            <w:div w:id="1388188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662854">
      <w:bodyDiv w:val="1"/>
      <w:marLeft w:val="0"/>
      <w:marRight w:val="0"/>
      <w:marTop w:val="0"/>
      <w:marBottom w:val="0"/>
      <w:divBdr>
        <w:top w:val="none" w:sz="0" w:space="0" w:color="auto"/>
        <w:left w:val="none" w:sz="0" w:space="0" w:color="auto"/>
        <w:bottom w:val="none" w:sz="0" w:space="0" w:color="auto"/>
        <w:right w:val="none" w:sz="0" w:space="0" w:color="auto"/>
      </w:divBdr>
      <w:divsChild>
        <w:div w:id="926576839">
          <w:marLeft w:val="0"/>
          <w:marRight w:val="0"/>
          <w:marTop w:val="0"/>
          <w:marBottom w:val="0"/>
          <w:divBdr>
            <w:top w:val="none" w:sz="0" w:space="0" w:color="auto"/>
            <w:left w:val="none" w:sz="0" w:space="0" w:color="auto"/>
            <w:bottom w:val="none" w:sz="0" w:space="0" w:color="auto"/>
            <w:right w:val="none" w:sz="0" w:space="0" w:color="auto"/>
          </w:divBdr>
        </w:div>
        <w:div w:id="527063939">
          <w:marLeft w:val="0"/>
          <w:marRight w:val="0"/>
          <w:marTop w:val="150"/>
          <w:marBottom w:val="0"/>
          <w:divBdr>
            <w:top w:val="none" w:sz="0" w:space="0" w:color="auto"/>
            <w:left w:val="none" w:sz="0" w:space="0" w:color="auto"/>
            <w:bottom w:val="none" w:sz="0" w:space="0" w:color="auto"/>
            <w:right w:val="none" w:sz="0" w:space="0" w:color="auto"/>
          </w:divBdr>
          <w:divsChild>
            <w:div w:id="72746662">
              <w:marLeft w:val="1155"/>
              <w:marRight w:val="0"/>
              <w:marTop w:val="0"/>
              <w:marBottom w:val="0"/>
              <w:divBdr>
                <w:top w:val="none" w:sz="0" w:space="0" w:color="auto"/>
                <w:left w:val="none" w:sz="0" w:space="0" w:color="auto"/>
                <w:bottom w:val="none" w:sz="0" w:space="0" w:color="auto"/>
                <w:right w:val="none" w:sz="0" w:space="0" w:color="auto"/>
              </w:divBdr>
            </w:div>
            <w:div w:id="720595217">
              <w:marLeft w:val="1155"/>
              <w:marRight w:val="0"/>
              <w:marTop w:val="0"/>
              <w:marBottom w:val="0"/>
              <w:divBdr>
                <w:top w:val="none" w:sz="0" w:space="0" w:color="auto"/>
                <w:left w:val="none" w:sz="0" w:space="0" w:color="auto"/>
                <w:bottom w:val="none" w:sz="0" w:space="0" w:color="auto"/>
                <w:right w:val="none" w:sz="0" w:space="0" w:color="auto"/>
              </w:divBdr>
            </w:div>
            <w:div w:id="128773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62181">
      <w:bodyDiv w:val="1"/>
      <w:marLeft w:val="0"/>
      <w:marRight w:val="0"/>
      <w:marTop w:val="0"/>
      <w:marBottom w:val="0"/>
      <w:divBdr>
        <w:top w:val="none" w:sz="0" w:space="0" w:color="auto"/>
        <w:left w:val="none" w:sz="0" w:space="0" w:color="auto"/>
        <w:bottom w:val="none" w:sz="0" w:space="0" w:color="auto"/>
        <w:right w:val="none" w:sz="0" w:space="0" w:color="auto"/>
      </w:divBdr>
    </w:div>
    <w:div w:id="1487362681">
      <w:bodyDiv w:val="1"/>
      <w:marLeft w:val="0"/>
      <w:marRight w:val="0"/>
      <w:marTop w:val="0"/>
      <w:marBottom w:val="0"/>
      <w:divBdr>
        <w:top w:val="none" w:sz="0" w:space="0" w:color="auto"/>
        <w:left w:val="none" w:sz="0" w:space="0" w:color="auto"/>
        <w:bottom w:val="none" w:sz="0" w:space="0" w:color="auto"/>
        <w:right w:val="none" w:sz="0" w:space="0" w:color="auto"/>
      </w:divBdr>
      <w:divsChild>
        <w:div w:id="93862324">
          <w:marLeft w:val="0"/>
          <w:marRight w:val="0"/>
          <w:marTop w:val="0"/>
          <w:marBottom w:val="0"/>
          <w:divBdr>
            <w:top w:val="none" w:sz="0" w:space="0" w:color="auto"/>
            <w:left w:val="none" w:sz="0" w:space="0" w:color="auto"/>
            <w:bottom w:val="none" w:sz="0" w:space="0" w:color="auto"/>
            <w:right w:val="none" w:sz="0" w:space="0" w:color="auto"/>
          </w:divBdr>
        </w:div>
        <w:div w:id="765925230">
          <w:marLeft w:val="0"/>
          <w:marRight w:val="0"/>
          <w:marTop w:val="150"/>
          <w:marBottom w:val="0"/>
          <w:divBdr>
            <w:top w:val="none" w:sz="0" w:space="0" w:color="auto"/>
            <w:left w:val="none" w:sz="0" w:space="0" w:color="auto"/>
            <w:bottom w:val="none" w:sz="0" w:space="0" w:color="auto"/>
            <w:right w:val="none" w:sz="0" w:space="0" w:color="auto"/>
          </w:divBdr>
          <w:divsChild>
            <w:div w:id="40834584">
              <w:marLeft w:val="1155"/>
              <w:marRight w:val="0"/>
              <w:marTop w:val="0"/>
              <w:marBottom w:val="0"/>
              <w:divBdr>
                <w:top w:val="none" w:sz="0" w:space="0" w:color="auto"/>
                <w:left w:val="none" w:sz="0" w:space="0" w:color="auto"/>
                <w:bottom w:val="none" w:sz="0" w:space="0" w:color="auto"/>
                <w:right w:val="none" w:sz="0" w:space="0" w:color="auto"/>
              </w:divBdr>
            </w:div>
            <w:div w:id="732582383">
              <w:marLeft w:val="1155"/>
              <w:marRight w:val="0"/>
              <w:marTop w:val="0"/>
              <w:marBottom w:val="0"/>
              <w:divBdr>
                <w:top w:val="none" w:sz="0" w:space="0" w:color="auto"/>
                <w:left w:val="none" w:sz="0" w:space="0" w:color="auto"/>
                <w:bottom w:val="none" w:sz="0" w:space="0" w:color="auto"/>
                <w:right w:val="none" w:sz="0" w:space="0" w:color="auto"/>
              </w:divBdr>
            </w:div>
            <w:div w:id="17021292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29083">
      <w:bodyDiv w:val="1"/>
      <w:marLeft w:val="0"/>
      <w:marRight w:val="0"/>
      <w:marTop w:val="0"/>
      <w:marBottom w:val="0"/>
      <w:divBdr>
        <w:top w:val="none" w:sz="0" w:space="0" w:color="auto"/>
        <w:left w:val="none" w:sz="0" w:space="0" w:color="auto"/>
        <w:bottom w:val="none" w:sz="0" w:space="0" w:color="auto"/>
        <w:right w:val="none" w:sz="0" w:space="0" w:color="auto"/>
      </w:divBdr>
      <w:divsChild>
        <w:div w:id="823592988">
          <w:marLeft w:val="0"/>
          <w:marRight w:val="0"/>
          <w:marTop w:val="0"/>
          <w:marBottom w:val="0"/>
          <w:divBdr>
            <w:top w:val="none" w:sz="0" w:space="0" w:color="auto"/>
            <w:left w:val="none" w:sz="0" w:space="0" w:color="auto"/>
            <w:bottom w:val="none" w:sz="0" w:space="0" w:color="auto"/>
            <w:right w:val="none" w:sz="0" w:space="0" w:color="auto"/>
          </w:divBdr>
        </w:div>
        <w:div w:id="257102308">
          <w:marLeft w:val="0"/>
          <w:marRight w:val="0"/>
          <w:marTop w:val="150"/>
          <w:marBottom w:val="0"/>
          <w:divBdr>
            <w:top w:val="none" w:sz="0" w:space="0" w:color="auto"/>
            <w:left w:val="none" w:sz="0" w:space="0" w:color="auto"/>
            <w:bottom w:val="none" w:sz="0" w:space="0" w:color="auto"/>
            <w:right w:val="none" w:sz="0" w:space="0" w:color="auto"/>
          </w:divBdr>
          <w:divsChild>
            <w:div w:id="2064980854">
              <w:marLeft w:val="1155"/>
              <w:marRight w:val="0"/>
              <w:marTop w:val="0"/>
              <w:marBottom w:val="0"/>
              <w:divBdr>
                <w:top w:val="none" w:sz="0" w:space="0" w:color="auto"/>
                <w:left w:val="none" w:sz="0" w:space="0" w:color="auto"/>
                <w:bottom w:val="none" w:sz="0" w:space="0" w:color="auto"/>
                <w:right w:val="none" w:sz="0" w:space="0" w:color="auto"/>
              </w:divBdr>
            </w:div>
            <w:div w:id="443812499">
              <w:marLeft w:val="1155"/>
              <w:marRight w:val="0"/>
              <w:marTop w:val="0"/>
              <w:marBottom w:val="0"/>
              <w:divBdr>
                <w:top w:val="none" w:sz="0" w:space="0" w:color="auto"/>
                <w:left w:val="none" w:sz="0" w:space="0" w:color="auto"/>
                <w:bottom w:val="none" w:sz="0" w:space="0" w:color="auto"/>
                <w:right w:val="none" w:sz="0" w:space="0" w:color="auto"/>
              </w:divBdr>
            </w:div>
            <w:div w:id="1190100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555854">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126657">
      <w:bodyDiv w:val="1"/>
      <w:marLeft w:val="0"/>
      <w:marRight w:val="0"/>
      <w:marTop w:val="0"/>
      <w:marBottom w:val="0"/>
      <w:divBdr>
        <w:top w:val="none" w:sz="0" w:space="0" w:color="auto"/>
        <w:left w:val="none" w:sz="0" w:space="0" w:color="auto"/>
        <w:bottom w:val="none" w:sz="0" w:space="0" w:color="auto"/>
        <w:right w:val="none" w:sz="0" w:space="0" w:color="auto"/>
      </w:divBdr>
      <w:divsChild>
        <w:div w:id="1546333503">
          <w:marLeft w:val="0"/>
          <w:marRight w:val="0"/>
          <w:marTop w:val="0"/>
          <w:marBottom w:val="0"/>
          <w:divBdr>
            <w:top w:val="none" w:sz="0" w:space="0" w:color="auto"/>
            <w:left w:val="none" w:sz="0" w:space="0" w:color="auto"/>
            <w:bottom w:val="none" w:sz="0" w:space="0" w:color="auto"/>
            <w:right w:val="none" w:sz="0" w:space="0" w:color="auto"/>
          </w:divBdr>
        </w:div>
        <w:div w:id="1936160959">
          <w:marLeft w:val="0"/>
          <w:marRight w:val="0"/>
          <w:marTop w:val="150"/>
          <w:marBottom w:val="0"/>
          <w:divBdr>
            <w:top w:val="none" w:sz="0" w:space="0" w:color="auto"/>
            <w:left w:val="none" w:sz="0" w:space="0" w:color="auto"/>
            <w:bottom w:val="none" w:sz="0" w:space="0" w:color="auto"/>
            <w:right w:val="none" w:sz="0" w:space="0" w:color="auto"/>
          </w:divBdr>
          <w:divsChild>
            <w:div w:id="1341081126">
              <w:marLeft w:val="1155"/>
              <w:marRight w:val="0"/>
              <w:marTop w:val="0"/>
              <w:marBottom w:val="0"/>
              <w:divBdr>
                <w:top w:val="none" w:sz="0" w:space="0" w:color="auto"/>
                <w:left w:val="none" w:sz="0" w:space="0" w:color="auto"/>
                <w:bottom w:val="none" w:sz="0" w:space="0" w:color="auto"/>
                <w:right w:val="none" w:sz="0" w:space="0" w:color="auto"/>
              </w:divBdr>
            </w:div>
            <w:div w:id="771440061">
              <w:marLeft w:val="1155"/>
              <w:marRight w:val="0"/>
              <w:marTop w:val="0"/>
              <w:marBottom w:val="0"/>
              <w:divBdr>
                <w:top w:val="none" w:sz="0" w:space="0" w:color="auto"/>
                <w:left w:val="none" w:sz="0" w:space="0" w:color="auto"/>
                <w:bottom w:val="none" w:sz="0" w:space="0" w:color="auto"/>
                <w:right w:val="none" w:sz="0" w:space="0" w:color="auto"/>
              </w:divBdr>
            </w:div>
            <w:div w:id="21443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127866">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07426">
      <w:bodyDiv w:val="1"/>
      <w:marLeft w:val="0"/>
      <w:marRight w:val="0"/>
      <w:marTop w:val="0"/>
      <w:marBottom w:val="0"/>
      <w:divBdr>
        <w:top w:val="none" w:sz="0" w:space="0" w:color="auto"/>
        <w:left w:val="none" w:sz="0" w:space="0" w:color="auto"/>
        <w:bottom w:val="none" w:sz="0" w:space="0" w:color="auto"/>
        <w:right w:val="none" w:sz="0" w:space="0" w:color="auto"/>
      </w:divBdr>
      <w:divsChild>
        <w:div w:id="2034841299">
          <w:marLeft w:val="0"/>
          <w:marRight w:val="0"/>
          <w:marTop w:val="0"/>
          <w:marBottom w:val="0"/>
          <w:divBdr>
            <w:top w:val="none" w:sz="0" w:space="0" w:color="auto"/>
            <w:left w:val="none" w:sz="0" w:space="0" w:color="auto"/>
            <w:bottom w:val="none" w:sz="0" w:space="0" w:color="auto"/>
            <w:right w:val="none" w:sz="0" w:space="0" w:color="auto"/>
          </w:divBdr>
        </w:div>
        <w:div w:id="367266532">
          <w:marLeft w:val="0"/>
          <w:marRight w:val="0"/>
          <w:marTop w:val="150"/>
          <w:marBottom w:val="0"/>
          <w:divBdr>
            <w:top w:val="none" w:sz="0" w:space="0" w:color="auto"/>
            <w:left w:val="none" w:sz="0" w:space="0" w:color="auto"/>
            <w:bottom w:val="none" w:sz="0" w:space="0" w:color="auto"/>
            <w:right w:val="none" w:sz="0" w:space="0" w:color="auto"/>
          </w:divBdr>
          <w:divsChild>
            <w:div w:id="1043871510">
              <w:marLeft w:val="1155"/>
              <w:marRight w:val="0"/>
              <w:marTop w:val="0"/>
              <w:marBottom w:val="0"/>
              <w:divBdr>
                <w:top w:val="none" w:sz="0" w:space="0" w:color="auto"/>
                <w:left w:val="none" w:sz="0" w:space="0" w:color="auto"/>
                <w:bottom w:val="none" w:sz="0" w:space="0" w:color="auto"/>
                <w:right w:val="none" w:sz="0" w:space="0" w:color="auto"/>
              </w:divBdr>
            </w:div>
            <w:div w:id="1722747305">
              <w:marLeft w:val="1155"/>
              <w:marRight w:val="0"/>
              <w:marTop w:val="0"/>
              <w:marBottom w:val="0"/>
              <w:divBdr>
                <w:top w:val="none" w:sz="0" w:space="0" w:color="auto"/>
                <w:left w:val="none" w:sz="0" w:space="0" w:color="auto"/>
                <w:bottom w:val="none" w:sz="0" w:space="0" w:color="auto"/>
                <w:right w:val="none" w:sz="0" w:space="0" w:color="auto"/>
              </w:divBdr>
            </w:div>
            <w:div w:id="862590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43250">
      <w:bodyDiv w:val="1"/>
      <w:marLeft w:val="0"/>
      <w:marRight w:val="0"/>
      <w:marTop w:val="0"/>
      <w:marBottom w:val="0"/>
      <w:divBdr>
        <w:top w:val="none" w:sz="0" w:space="0" w:color="auto"/>
        <w:left w:val="none" w:sz="0" w:space="0" w:color="auto"/>
        <w:bottom w:val="none" w:sz="0" w:space="0" w:color="auto"/>
        <w:right w:val="none" w:sz="0" w:space="0" w:color="auto"/>
      </w:divBdr>
      <w:divsChild>
        <w:div w:id="1795637706">
          <w:marLeft w:val="0"/>
          <w:marRight w:val="0"/>
          <w:marTop w:val="0"/>
          <w:marBottom w:val="0"/>
          <w:divBdr>
            <w:top w:val="none" w:sz="0" w:space="0" w:color="auto"/>
            <w:left w:val="none" w:sz="0" w:space="0" w:color="auto"/>
            <w:bottom w:val="none" w:sz="0" w:space="0" w:color="auto"/>
            <w:right w:val="none" w:sz="0" w:space="0" w:color="auto"/>
          </w:divBdr>
        </w:div>
        <w:div w:id="1557937869">
          <w:marLeft w:val="0"/>
          <w:marRight w:val="0"/>
          <w:marTop w:val="150"/>
          <w:marBottom w:val="0"/>
          <w:divBdr>
            <w:top w:val="none" w:sz="0" w:space="0" w:color="auto"/>
            <w:left w:val="none" w:sz="0" w:space="0" w:color="auto"/>
            <w:bottom w:val="none" w:sz="0" w:space="0" w:color="auto"/>
            <w:right w:val="none" w:sz="0" w:space="0" w:color="auto"/>
          </w:divBdr>
          <w:divsChild>
            <w:div w:id="2104573198">
              <w:marLeft w:val="1155"/>
              <w:marRight w:val="0"/>
              <w:marTop w:val="0"/>
              <w:marBottom w:val="0"/>
              <w:divBdr>
                <w:top w:val="none" w:sz="0" w:space="0" w:color="auto"/>
                <w:left w:val="none" w:sz="0" w:space="0" w:color="auto"/>
                <w:bottom w:val="none" w:sz="0" w:space="0" w:color="auto"/>
                <w:right w:val="none" w:sz="0" w:space="0" w:color="auto"/>
              </w:divBdr>
            </w:div>
            <w:div w:id="1722821410">
              <w:marLeft w:val="1155"/>
              <w:marRight w:val="0"/>
              <w:marTop w:val="0"/>
              <w:marBottom w:val="0"/>
              <w:divBdr>
                <w:top w:val="none" w:sz="0" w:space="0" w:color="auto"/>
                <w:left w:val="none" w:sz="0" w:space="0" w:color="auto"/>
                <w:bottom w:val="none" w:sz="0" w:space="0" w:color="auto"/>
                <w:right w:val="none" w:sz="0" w:space="0" w:color="auto"/>
              </w:divBdr>
            </w:div>
            <w:div w:id="1233202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17">
      <w:bodyDiv w:val="1"/>
      <w:marLeft w:val="0"/>
      <w:marRight w:val="0"/>
      <w:marTop w:val="0"/>
      <w:marBottom w:val="0"/>
      <w:divBdr>
        <w:top w:val="none" w:sz="0" w:space="0" w:color="auto"/>
        <w:left w:val="none" w:sz="0" w:space="0" w:color="auto"/>
        <w:bottom w:val="none" w:sz="0" w:space="0" w:color="auto"/>
        <w:right w:val="none" w:sz="0" w:space="0" w:color="auto"/>
      </w:divBdr>
      <w:divsChild>
        <w:div w:id="1321274211">
          <w:marLeft w:val="0"/>
          <w:marRight w:val="0"/>
          <w:marTop w:val="0"/>
          <w:marBottom w:val="0"/>
          <w:divBdr>
            <w:top w:val="none" w:sz="0" w:space="0" w:color="auto"/>
            <w:left w:val="none" w:sz="0" w:space="0" w:color="auto"/>
            <w:bottom w:val="none" w:sz="0" w:space="0" w:color="auto"/>
            <w:right w:val="none" w:sz="0" w:space="0" w:color="auto"/>
          </w:divBdr>
        </w:div>
        <w:div w:id="931086496">
          <w:marLeft w:val="0"/>
          <w:marRight w:val="0"/>
          <w:marTop w:val="150"/>
          <w:marBottom w:val="0"/>
          <w:divBdr>
            <w:top w:val="none" w:sz="0" w:space="0" w:color="auto"/>
            <w:left w:val="none" w:sz="0" w:space="0" w:color="auto"/>
            <w:bottom w:val="none" w:sz="0" w:space="0" w:color="auto"/>
            <w:right w:val="none" w:sz="0" w:space="0" w:color="auto"/>
          </w:divBdr>
          <w:divsChild>
            <w:div w:id="1240558165">
              <w:marLeft w:val="1155"/>
              <w:marRight w:val="0"/>
              <w:marTop w:val="0"/>
              <w:marBottom w:val="0"/>
              <w:divBdr>
                <w:top w:val="none" w:sz="0" w:space="0" w:color="auto"/>
                <w:left w:val="none" w:sz="0" w:space="0" w:color="auto"/>
                <w:bottom w:val="none" w:sz="0" w:space="0" w:color="auto"/>
                <w:right w:val="none" w:sz="0" w:space="0" w:color="auto"/>
              </w:divBdr>
            </w:div>
            <w:div w:id="1680698588">
              <w:marLeft w:val="1155"/>
              <w:marRight w:val="0"/>
              <w:marTop w:val="0"/>
              <w:marBottom w:val="0"/>
              <w:divBdr>
                <w:top w:val="none" w:sz="0" w:space="0" w:color="auto"/>
                <w:left w:val="none" w:sz="0" w:space="0" w:color="auto"/>
                <w:bottom w:val="none" w:sz="0" w:space="0" w:color="auto"/>
                <w:right w:val="none" w:sz="0" w:space="0" w:color="auto"/>
              </w:divBdr>
            </w:div>
            <w:div w:id="1628656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0826284">
      <w:bodyDiv w:val="1"/>
      <w:marLeft w:val="0"/>
      <w:marRight w:val="0"/>
      <w:marTop w:val="0"/>
      <w:marBottom w:val="0"/>
      <w:divBdr>
        <w:top w:val="none" w:sz="0" w:space="0" w:color="auto"/>
        <w:left w:val="none" w:sz="0" w:space="0" w:color="auto"/>
        <w:bottom w:val="none" w:sz="0" w:space="0" w:color="auto"/>
        <w:right w:val="none" w:sz="0" w:space="0" w:color="auto"/>
      </w:divBdr>
      <w:divsChild>
        <w:div w:id="1403795644">
          <w:marLeft w:val="0"/>
          <w:marRight w:val="0"/>
          <w:marTop w:val="0"/>
          <w:marBottom w:val="0"/>
          <w:divBdr>
            <w:top w:val="none" w:sz="0" w:space="0" w:color="auto"/>
            <w:left w:val="none" w:sz="0" w:space="0" w:color="auto"/>
            <w:bottom w:val="none" w:sz="0" w:space="0" w:color="auto"/>
            <w:right w:val="none" w:sz="0" w:space="0" w:color="auto"/>
          </w:divBdr>
        </w:div>
        <w:div w:id="1808744038">
          <w:marLeft w:val="0"/>
          <w:marRight w:val="0"/>
          <w:marTop w:val="150"/>
          <w:marBottom w:val="0"/>
          <w:divBdr>
            <w:top w:val="none" w:sz="0" w:space="0" w:color="auto"/>
            <w:left w:val="none" w:sz="0" w:space="0" w:color="auto"/>
            <w:bottom w:val="none" w:sz="0" w:space="0" w:color="auto"/>
            <w:right w:val="none" w:sz="0" w:space="0" w:color="auto"/>
          </w:divBdr>
          <w:divsChild>
            <w:div w:id="1959607594">
              <w:marLeft w:val="1155"/>
              <w:marRight w:val="0"/>
              <w:marTop w:val="0"/>
              <w:marBottom w:val="0"/>
              <w:divBdr>
                <w:top w:val="none" w:sz="0" w:space="0" w:color="auto"/>
                <w:left w:val="none" w:sz="0" w:space="0" w:color="auto"/>
                <w:bottom w:val="none" w:sz="0" w:space="0" w:color="auto"/>
                <w:right w:val="none" w:sz="0" w:space="0" w:color="auto"/>
              </w:divBdr>
            </w:div>
            <w:div w:id="371271747">
              <w:marLeft w:val="1155"/>
              <w:marRight w:val="0"/>
              <w:marTop w:val="0"/>
              <w:marBottom w:val="0"/>
              <w:divBdr>
                <w:top w:val="none" w:sz="0" w:space="0" w:color="auto"/>
                <w:left w:val="none" w:sz="0" w:space="0" w:color="auto"/>
                <w:bottom w:val="none" w:sz="0" w:space="0" w:color="auto"/>
                <w:right w:val="none" w:sz="0" w:space="0" w:color="auto"/>
              </w:divBdr>
            </w:div>
            <w:div w:id="575090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826594">
      <w:bodyDiv w:val="1"/>
      <w:marLeft w:val="0"/>
      <w:marRight w:val="0"/>
      <w:marTop w:val="0"/>
      <w:marBottom w:val="0"/>
      <w:divBdr>
        <w:top w:val="none" w:sz="0" w:space="0" w:color="auto"/>
        <w:left w:val="none" w:sz="0" w:space="0" w:color="auto"/>
        <w:bottom w:val="none" w:sz="0" w:space="0" w:color="auto"/>
        <w:right w:val="none" w:sz="0" w:space="0" w:color="auto"/>
      </w:divBdr>
      <w:divsChild>
        <w:div w:id="1622031209">
          <w:marLeft w:val="0"/>
          <w:marRight w:val="0"/>
          <w:marTop w:val="0"/>
          <w:marBottom w:val="0"/>
          <w:divBdr>
            <w:top w:val="none" w:sz="0" w:space="0" w:color="auto"/>
            <w:left w:val="none" w:sz="0" w:space="0" w:color="auto"/>
            <w:bottom w:val="none" w:sz="0" w:space="0" w:color="auto"/>
            <w:right w:val="none" w:sz="0" w:space="0" w:color="auto"/>
          </w:divBdr>
        </w:div>
        <w:div w:id="2060089271">
          <w:marLeft w:val="0"/>
          <w:marRight w:val="0"/>
          <w:marTop w:val="150"/>
          <w:marBottom w:val="0"/>
          <w:divBdr>
            <w:top w:val="none" w:sz="0" w:space="0" w:color="auto"/>
            <w:left w:val="none" w:sz="0" w:space="0" w:color="auto"/>
            <w:bottom w:val="none" w:sz="0" w:space="0" w:color="auto"/>
            <w:right w:val="none" w:sz="0" w:space="0" w:color="auto"/>
          </w:divBdr>
          <w:divsChild>
            <w:div w:id="1744444819">
              <w:marLeft w:val="1155"/>
              <w:marRight w:val="0"/>
              <w:marTop w:val="0"/>
              <w:marBottom w:val="0"/>
              <w:divBdr>
                <w:top w:val="none" w:sz="0" w:space="0" w:color="auto"/>
                <w:left w:val="none" w:sz="0" w:space="0" w:color="auto"/>
                <w:bottom w:val="none" w:sz="0" w:space="0" w:color="auto"/>
                <w:right w:val="none" w:sz="0" w:space="0" w:color="auto"/>
              </w:divBdr>
            </w:div>
            <w:div w:id="806703647">
              <w:marLeft w:val="1155"/>
              <w:marRight w:val="0"/>
              <w:marTop w:val="0"/>
              <w:marBottom w:val="0"/>
              <w:divBdr>
                <w:top w:val="none" w:sz="0" w:space="0" w:color="auto"/>
                <w:left w:val="none" w:sz="0" w:space="0" w:color="auto"/>
                <w:bottom w:val="none" w:sz="0" w:space="0" w:color="auto"/>
                <w:right w:val="none" w:sz="0" w:space="0" w:color="auto"/>
              </w:divBdr>
            </w:div>
            <w:div w:id="127211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481431">
      <w:bodyDiv w:val="1"/>
      <w:marLeft w:val="0"/>
      <w:marRight w:val="0"/>
      <w:marTop w:val="0"/>
      <w:marBottom w:val="0"/>
      <w:divBdr>
        <w:top w:val="none" w:sz="0" w:space="0" w:color="auto"/>
        <w:left w:val="none" w:sz="0" w:space="0" w:color="auto"/>
        <w:bottom w:val="none" w:sz="0" w:space="0" w:color="auto"/>
        <w:right w:val="none" w:sz="0" w:space="0" w:color="auto"/>
      </w:divBdr>
      <w:divsChild>
        <w:div w:id="471480897">
          <w:marLeft w:val="0"/>
          <w:marRight w:val="0"/>
          <w:marTop w:val="0"/>
          <w:marBottom w:val="0"/>
          <w:divBdr>
            <w:top w:val="none" w:sz="0" w:space="0" w:color="auto"/>
            <w:left w:val="none" w:sz="0" w:space="0" w:color="auto"/>
            <w:bottom w:val="none" w:sz="0" w:space="0" w:color="auto"/>
            <w:right w:val="none" w:sz="0" w:space="0" w:color="auto"/>
          </w:divBdr>
        </w:div>
        <w:div w:id="1462765941">
          <w:marLeft w:val="0"/>
          <w:marRight w:val="0"/>
          <w:marTop w:val="150"/>
          <w:marBottom w:val="0"/>
          <w:divBdr>
            <w:top w:val="none" w:sz="0" w:space="0" w:color="auto"/>
            <w:left w:val="none" w:sz="0" w:space="0" w:color="auto"/>
            <w:bottom w:val="none" w:sz="0" w:space="0" w:color="auto"/>
            <w:right w:val="none" w:sz="0" w:space="0" w:color="auto"/>
          </w:divBdr>
          <w:divsChild>
            <w:div w:id="1364164035">
              <w:marLeft w:val="1155"/>
              <w:marRight w:val="0"/>
              <w:marTop w:val="0"/>
              <w:marBottom w:val="0"/>
              <w:divBdr>
                <w:top w:val="none" w:sz="0" w:space="0" w:color="auto"/>
                <w:left w:val="none" w:sz="0" w:space="0" w:color="auto"/>
                <w:bottom w:val="none" w:sz="0" w:space="0" w:color="auto"/>
                <w:right w:val="none" w:sz="0" w:space="0" w:color="auto"/>
              </w:divBdr>
            </w:div>
            <w:div w:id="1072118445">
              <w:marLeft w:val="1155"/>
              <w:marRight w:val="0"/>
              <w:marTop w:val="0"/>
              <w:marBottom w:val="0"/>
              <w:divBdr>
                <w:top w:val="none" w:sz="0" w:space="0" w:color="auto"/>
                <w:left w:val="none" w:sz="0" w:space="0" w:color="auto"/>
                <w:bottom w:val="none" w:sz="0" w:space="0" w:color="auto"/>
                <w:right w:val="none" w:sz="0" w:space="0" w:color="auto"/>
              </w:divBdr>
            </w:div>
            <w:div w:id="508180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1864856">
      <w:bodyDiv w:val="1"/>
      <w:marLeft w:val="0"/>
      <w:marRight w:val="0"/>
      <w:marTop w:val="0"/>
      <w:marBottom w:val="0"/>
      <w:divBdr>
        <w:top w:val="none" w:sz="0" w:space="0" w:color="auto"/>
        <w:left w:val="none" w:sz="0" w:space="0" w:color="auto"/>
        <w:bottom w:val="none" w:sz="0" w:space="0" w:color="auto"/>
        <w:right w:val="none" w:sz="0" w:space="0" w:color="auto"/>
      </w:divBdr>
      <w:divsChild>
        <w:div w:id="1225873103">
          <w:marLeft w:val="0"/>
          <w:marRight w:val="0"/>
          <w:marTop w:val="0"/>
          <w:marBottom w:val="0"/>
          <w:divBdr>
            <w:top w:val="none" w:sz="0" w:space="0" w:color="auto"/>
            <w:left w:val="none" w:sz="0" w:space="0" w:color="auto"/>
            <w:bottom w:val="none" w:sz="0" w:space="0" w:color="auto"/>
            <w:right w:val="none" w:sz="0" w:space="0" w:color="auto"/>
          </w:divBdr>
        </w:div>
        <w:div w:id="369380837">
          <w:marLeft w:val="0"/>
          <w:marRight w:val="0"/>
          <w:marTop w:val="150"/>
          <w:marBottom w:val="0"/>
          <w:divBdr>
            <w:top w:val="none" w:sz="0" w:space="0" w:color="auto"/>
            <w:left w:val="none" w:sz="0" w:space="0" w:color="auto"/>
            <w:bottom w:val="none" w:sz="0" w:space="0" w:color="auto"/>
            <w:right w:val="none" w:sz="0" w:space="0" w:color="auto"/>
          </w:divBdr>
          <w:divsChild>
            <w:div w:id="1739984960">
              <w:marLeft w:val="1155"/>
              <w:marRight w:val="0"/>
              <w:marTop w:val="0"/>
              <w:marBottom w:val="0"/>
              <w:divBdr>
                <w:top w:val="none" w:sz="0" w:space="0" w:color="auto"/>
                <w:left w:val="none" w:sz="0" w:space="0" w:color="auto"/>
                <w:bottom w:val="none" w:sz="0" w:space="0" w:color="auto"/>
                <w:right w:val="none" w:sz="0" w:space="0" w:color="auto"/>
              </w:divBdr>
            </w:div>
            <w:div w:id="2018800226">
              <w:marLeft w:val="1155"/>
              <w:marRight w:val="0"/>
              <w:marTop w:val="0"/>
              <w:marBottom w:val="0"/>
              <w:divBdr>
                <w:top w:val="none" w:sz="0" w:space="0" w:color="auto"/>
                <w:left w:val="none" w:sz="0" w:space="0" w:color="auto"/>
                <w:bottom w:val="none" w:sz="0" w:space="0" w:color="auto"/>
                <w:right w:val="none" w:sz="0" w:space="0" w:color="auto"/>
              </w:divBdr>
            </w:div>
            <w:div w:id="1361130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948085">
      <w:bodyDiv w:val="1"/>
      <w:marLeft w:val="0"/>
      <w:marRight w:val="0"/>
      <w:marTop w:val="0"/>
      <w:marBottom w:val="0"/>
      <w:divBdr>
        <w:top w:val="none" w:sz="0" w:space="0" w:color="auto"/>
        <w:left w:val="none" w:sz="0" w:space="0" w:color="auto"/>
        <w:bottom w:val="none" w:sz="0" w:space="0" w:color="auto"/>
        <w:right w:val="none" w:sz="0" w:space="0" w:color="auto"/>
      </w:divBdr>
      <w:divsChild>
        <w:div w:id="472715192">
          <w:marLeft w:val="0"/>
          <w:marRight w:val="0"/>
          <w:marTop w:val="0"/>
          <w:marBottom w:val="0"/>
          <w:divBdr>
            <w:top w:val="none" w:sz="0" w:space="0" w:color="auto"/>
            <w:left w:val="none" w:sz="0" w:space="0" w:color="auto"/>
            <w:bottom w:val="none" w:sz="0" w:space="0" w:color="auto"/>
            <w:right w:val="none" w:sz="0" w:space="0" w:color="auto"/>
          </w:divBdr>
        </w:div>
        <w:div w:id="2074809398">
          <w:marLeft w:val="0"/>
          <w:marRight w:val="0"/>
          <w:marTop w:val="150"/>
          <w:marBottom w:val="0"/>
          <w:divBdr>
            <w:top w:val="none" w:sz="0" w:space="0" w:color="auto"/>
            <w:left w:val="none" w:sz="0" w:space="0" w:color="auto"/>
            <w:bottom w:val="none" w:sz="0" w:space="0" w:color="auto"/>
            <w:right w:val="none" w:sz="0" w:space="0" w:color="auto"/>
          </w:divBdr>
          <w:divsChild>
            <w:div w:id="1299802463">
              <w:marLeft w:val="1155"/>
              <w:marRight w:val="0"/>
              <w:marTop w:val="0"/>
              <w:marBottom w:val="0"/>
              <w:divBdr>
                <w:top w:val="none" w:sz="0" w:space="0" w:color="auto"/>
                <w:left w:val="none" w:sz="0" w:space="0" w:color="auto"/>
                <w:bottom w:val="none" w:sz="0" w:space="0" w:color="auto"/>
                <w:right w:val="none" w:sz="0" w:space="0" w:color="auto"/>
              </w:divBdr>
            </w:div>
            <w:div w:id="438258697">
              <w:marLeft w:val="1155"/>
              <w:marRight w:val="0"/>
              <w:marTop w:val="0"/>
              <w:marBottom w:val="0"/>
              <w:divBdr>
                <w:top w:val="none" w:sz="0" w:space="0" w:color="auto"/>
                <w:left w:val="none" w:sz="0" w:space="0" w:color="auto"/>
                <w:bottom w:val="none" w:sz="0" w:space="0" w:color="auto"/>
                <w:right w:val="none" w:sz="0" w:space="0" w:color="auto"/>
              </w:divBdr>
            </w:div>
            <w:div w:id="25709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5826">
      <w:bodyDiv w:val="1"/>
      <w:marLeft w:val="0"/>
      <w:marRight w:val="0"/>
      <w:marTop w:val="0"/>
      <w:marBottom w:val="0"/>
      <w:divBdr>
        <w:top w:val="none" w:sz="0" w:space="0" w:color="auto"/>
        <w:left w:val="none" w:sz="0" w:space="0" w:color="auto"/>
        <w:bottom w:val="none" w:sz="0" w:space="0" w:color="auto"/>
        <w:right w:val="none" w:sz="0" w:space="0" w:color="auto"/>
      </w:divBdr>
      <w:divsChild>
        <w:div w:id="759569669">
          <w:marLeft w:val="0"/>
          <w:marRight w:val="0"/>
          <w:marTop w:val="0"/>
          <w:marBottom w:val="0"/>
          <w:divBdr>
            <w:top w:val="none" w:sz="0" w:space="0" w:color="auto"/>
            <w:left w:val="none" w:sz="0" w:space="0" w:color="auto"/>
            <w:bottom w:val="none" w:sz="0" w:space="0" w:color="auto"/>
            <w:right w:val="none" w:sz="0" w:space="0" w:color="auto"/>
          </w:divBdr>
        </w:div>
        <w:div w:id="2123038972">
          <w:marLeft w:val="0"/>
          <w:marRight w:val="0"/>
          <w:marTop w:val="150"/>
          <w:marBottom w:val="0"/>
          <w:divBdr>
            <w:top w:val="none" w:sz="0" w:space="0" w:color="auto"/>
            <w:left w:val="none" w:sz="0" w:space="0" w:color="auto"/>
            <w:bottom w:val="none" w:sz="0" w:space="0" w:color="auto"/>
            <w:right w:val="none" w:sz="0" w:space="0" w:color="auto"/>
          </w:divBdr>
          <w:divsChild>
            <w:div w:id="2071153507">
              <w:marLeft w:val="1155"/>
              <w:marRight w:val="0"/>
              <w:marTop w:val="0"/>
              <w:marBottom w:val="0"/>
              <w:divBdr>
                <w:top w:val="none" w:sz="0" w:space="0" w:color="auto"/>
                <w:left w:val="none" w:sz="0" w:space="0" w:color="auto"/>
                <w:bottom w:val="none" w:sz="0" w:space="0" w:color="auto"/>
                <w:right w:val="none" w:sz="0" w:space="0" w:color="auto"/>
              </w:divBdr>
            </w:div>
            <w:div w:id="678428692">
              <w:marLeft w:val="1155"/>
              <w:marRight w:val="0"/>
              <w:marTop w:val="0"/>
              <w:marBottom w:val="0"/>
              <w:divBdr>
                <w:top w:val="none" w:sz="0" w:space="0" w:color="auto"/>
                <w:left w:val="none" w:sz="0" w:space="0" w:color="auto"/>
                <w:bottom w:val="none" w:sz="0" w:space="0" w:color="auto"/>
                <w:right w:val="none" w:sz="0" w:space="0" w:color="auto"/>
              </w:divBdr>
            </w:div>
            <w:div w:id="20259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107866">
      <w:bodyDiv w:val="1"/>
      <w:marLeft w:val="0"/>
      <w:marRight w:val="0"/>
      <w:marTop w:val="0"/>
      <w:marBottom w:val="0"/>
      <w:divBdr>
        <w:top w:val="none" w:sz="0" w:space="0" w:color="auto"/>
        <w:left w:val="none" w:sz="0" w:space="0" w:color="auto"/>
        <w:bottom w:val="none" w:sz="0" w:space="0" w:color="auto"/>
        <w:right w:val="none" w:sz="0" w:space="0" w:color="auto"/>
      </w:divBdr>
      <w:divsChild>
        <w:div w:id="1631545494">
          <w:marLeft w:val="0"/>
          <w:marRight w:val="0"/>
          <w:marTop w:val="0"/>
          <w:marBottom w:val="0"/>
          <w:divBdr>
            <w:top w:val="none" w:sz="0" w:space="0" w:color="auto"/>
            <w:left w:val="none" w:sz="0" w:space="0" w:color="auto"/>
            <w:bottom w:val="none" w:sz="0" w:space="0" w:color="auto"/>
            <w:right w:val="none" w:sz="0" w:space="0" w:color="auto"/>
          </w:divBdr>
        </w:div>
        <w:div w:id="1848861635">
          <w:marLeft w:val="0"/>
          <w:marRight w:val="0"/>
          <w:marTop w:val="150"/>
          <w:marBottom w:val="0"/>
          <w:divBdr>
            <w:top w:val="none" w:sz="0" w:space="0" w:color="auto"/>
            <w:left w:val="none" w:sz="0" w:space="0" w:color="auto"/>
            <w:bottom w:val="none" w:sz="0" w:space="0" w:color="auto"/>
            <w:right w:val="none" w:sz="0" w:space="0" w:color="auto"/>
          </w:divBdr>
          <w:divsChild>
            <w:div w:id="1142966567">
              <w:marLeft w:val="1155"/>
              <w:marRight w:val="0"/>
              <w:marTop w:val="0"/>
              <w:marBottom w:val="0"/>
              <w:divBdr>
                <w:top w:val="none" w:sz="0" w:space="0" w:color="auto"/>
                <w:left w:val="none" w:sz="0" w:space="0" w:color="auto"/>
                <w:bottom w:val="none" w:sz="0" w:space="0" w:color="auto"/>
                <w:right w:val="none" w:sz="0" w:space="0" w:color="auto"/>
              </w:divBdr>
            </w:div>
            <w:div w:id="166990870">
              <w:marLeft w:val="1155"/>
              <w:marRight w:val="0"/>
              <w:marTop w:val="0"/>
              <w:marBottom w:val="0"/>
              <w:divBdr>
                <w:top w:val="none" w:sz="0" w:space="0" w:color="auto"/>
                <w:left w:val="none" w:sz="0" w:space="0" w:color="auto"/>
                <w:bottom w:val="none" w:sz="0" w:space="0" w:color="auto"/>
                <w:right w:val="none" w:sz="0" w:space="0" w:color="auto"/>
              </w:divBdr>
            </w:div>
            <w:div w:id="481893772">
              <w:marLeft w:val="1155"/>
              <w:marRight w:val="0"/>
              <w:marTop w:val="0"/>
              <w:marBottom w:val="0"/>
              <w:divBdr>
                <w:top w:val="none" w:sz="0" w:space="0" w:color="auto"/>
                <w:left w:val="none" w:sz="0" w:space="0" w:color="auto"/>
                <w:bottom w:val="none" w:sz="0" w:space="0" w:color="auto"/>
                <w:right w:val="none" w:sz="0" w:space="0" w:color="auto"/>
              </w:divBdr>
            </w:div>
            <w:div w:id="627315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835804">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487317">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486571">
      <w:bodyDiv w:val="1"/>
      <w:marLeft w:val="0"/>
      <w:marRight w:val="0"/>
      <w:marTop w:val="0"/>
      <w:marBottom w:val="0"/>
      <w:divBdr>
        <w:top w:val="none" w:sz="0" w:space="0" w:color="auto"/>
        <w:left w:val="none" w:sz="0" w:space="0" w:color="auto"/>
        <w:bottom w:val="none" w:sz="0" w:space="0" w:color="auto"/>
        <w:right w:val="none" w:sz="0" w:space="0" w:color="auto"/>
      </w:divBdr>
      <w:divsChild>
        <w:div w:id="1005520492">
          <w:marLeft w:val="0"/>
          <w:marRight w:val="0"/>
          <w:marTop w:val="0"/>
          <w:marBottom w:val="0"/>
          <w:divBdr>
            <w:top w:val="none" w:sz="0" w:space="0" w:color="auto"/>
            <w:left w:val="none" w:sz="0" w:space="0" w:color="auto"/>
            <w:bottom w:val="none" w:sz="0" w:space="0" w:color="auto"/>
            <w:right w:val="none" w:sz="0" w:space="0" w:color="auto"/>
          </w:divBdr>
        </w:div>
        <w:div w:id="967246440">
          <w:marLeft w:val="0"/>
          <w:marRight w:val="0"/>
          <w:marTop w:val="150"/>
          <w:marBottom w:val="0"/>
          <w:divBdr>
            <w:top w:val="none" w:sz="0" w:space="0" w:color="auto"/>
            <w:left w:val="none" w:sz="0" w:space="0" w:color="auto"/>
            <w:bottom w:val="none" w:sz="0" w:space="0" w:color="auto"/>
            <w:right w:val="none" w:sz="0" w:space="0" w:color="auto"/>
          </w:divBdr>
          <w:divsChild>
            <w:div w:id="1531869644">
              <w:marLeft w:val="1155"/>
              <w:marRight w:val="0"/>
              <w:marTop w:val="0"/>
              <w:marBottom w:val="0"/>
              <w:divBdr>
                <w:top w:val="none" w:sz="0" w:space="0" w:color="auto"/>
                <w:left w:val="none" w:sz="0" w:space="0" w:color="auto"/>
                <w:bottom w:val="none" w:sz="0" w:space="0" w:color="auto"/>
                <w:right w:val="none" w:sz="0" w:space="0" w:color="auto"/>
              </w:divBdr>
            </w:div>
            <w:div w:id="553544313">
              <w:marLeft w:val="1155"/>
              <w:marRight w:val="0"/>
              <w:marTop w:val="0"/>
              <w:marBottom w:val="0"/>
              <w:divBdr>
                <w:top w:val="none" w:sz="0" w:space="0" w:color="auto"/>
                <w:left w:val="none" w:sz="0" w:space="0" w:color="auto"/>
                <w:bottom w:val="none" w:sz="0" w:space="0" w:color="auto"/>
                <w:right w:val="none" w:sz="0" w:space="0" w:color="auto"/>
              </w:divBdr>
            </w:div>
            <w:div w:id="1240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338570">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49387">
      <w:bodyDiv w:val="1"/>
      <w:marLeft w:val="0"/>
      <w:marRight w:val="0"/>
      <w:marTop w:val="0"/>
      <w:marBottom w:val="0"/>
      <w:divBdr>
        <w:top w:val="none" w:sz="0" w:space="0" w:color="auto"/>
        <w:left w:val="none" w:sz="0" w:space="0" w:color="auto"/>
        <w:bottom w:val="none" w:sz="0" w:space="0" w:color="auto"/>
        <w:right w:val="none" w:sz="0" w:space="0" w:color="auto"/>
      </w:divBdr>
      <w:divsChild>
        <w:div w:id="1941909545">
          <w:marLeft w:val="0"/>
          <w:marRight w:val="0"/>
          <w:marTop w:val="0"/>
          <w:marBottom w:val="0"/>
          <w:divBdr>
            <w:top w:val="none" w:sz="0" w:space="0" w:color="auto"/>
            <w:left w:val="none" w:sz="0" w:space="0" w:color="auto"/>
            <w:bottom w:val="none" w:sz="0" w:space="0" w:color="auto"/>
            <w:right w:val="none" w:sz="0" w:space="0" w:color="auto"/>
          </w:divBdr>
        </w:div>
        <w:div w:id="1820805621">
          <w:marLeft w:val="0"/>
          <w:marRight w:val="0"/>
          <w:marTop w:val="150"/>
          <w:marBottom w:val="0"/>
          <w:divBdr>
            <w:top w:val="none" w:sz="0" w:space="0" w:color="auto"/>
            <w:left w:val="none" w:sz="0" w:space="0" w:color="auto"/>
            <w:bottom w:val="none" w:sz="0" w:space="0" w:color="auto"/>
            <w:right w:val="none" w:sz="0" w:space="0" w:color="auto"/>
          </w:divBdr>
          <w:divsChild>
            <w:div w:id="193736912">
              <w:marLeft w:val="1155"/>
              <w:marRight w:val="0"/>
              <w:marTop w:val="0"/>
              <w:marBottom w:val="0"/>
              <w:divBdr>
                <w:top w:val="none" w:sz="0" w:space="0" w:color="auto"/>
                <w:left w:val="none" w:sz="0" w:space="0" w:color="auto"/>
                <w:bottom w:val="none" w:sz="0" w:space="0" w:color="auto"/>
                <w:right w:val="none" w:sz="0" w:space="0" w:color="auto"/>
              </w:divBdr>
            </w:div>
            <w:div w:id="1012341178">
              <w:marLeft w:val="1155"/>
              <w:marRight w:val="0"/>
              <w:marTop w:val="0"/>
              <w:marBottom w:val="0"/>
              <w:divBdr>
                <w:top w:val="none" w:sz="0" w:space="0" w:color="auto"/>
                <w:left w:val="none" w:sz="0" w:space="0" w:color="auto"/>
                <w:bottom w:val="none" w:sz="0" w:space="0" w:color="auto"/>
                <w:right w:val="none" w:sz="0" w:space="0" w:color="auto"/>
              </w:divBdr>
            </w:div>
            <w:div w:id="213983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266105">
      <w:bodyDiv w:val="1"/>
      <w:marLeft w:val="0"/>
      <w:marRight w:val="0"/>
      <w:marTop w:val="0"/>
      <w:marBottom w:val="0"/>
      <w:divBdr>
        <w:top w:val="none" w:sz="0" w:space="0" w:color="auto"/>
        <w:left w:val="none" w:sz="0" w:space="0" w:color="auto"/>
        <w:bottom w:val="none" w:sz="0" w:space="0" w:color="auto"/>
        <w:right w:val="none" w:sz="0" w:space="0" w:color="auto"/>
      </w:divBdr>
      <w:divsChild>
        <w:div w:id="1522085619">
          <w:marLeft w:val="0"/>
          <w:marRight w:val="0"/>
          <w:marTop w:val="0"/>
          <w:marBottom w:val="0"/>
          <w:divBdr>
            <w:top w:val="none" w:sz="0" w:space="0" w:color="auto"/>
            <w:left w:val="none" w:sz="0" w:space="0" w:color="auto"/>
            <w:bottom w:val="none" w:sz="0" w:space="0" w:color="auto"/>
            <w:right w:val="none" w:sz="0" w:space="0" w:color="auto"/>
          </w:divBdr>
        </w:div>
        <w:div w:id="8338382">
          <w:marLeft w:val="0"/>
          <w:marRight w:val="0"/>
          <w:marTop w:val="150"/>
          <w:marBottom w:val="0"/>
          <w:divBdr>
            <w:top w:val="none" w:sz="0" w:space="0" w:color="auto"/>
            <w:left w:val="none" w:sz="0" w:space="0" w:color="auto"/>
            <w:bottom w:val="none" w:sz="0" w:space="0" w:color="auto"/>
            <w:right w:val="none" w:sz="0" w:space="0" w:color="auto"/>
          </w:divBdr>
          <w:divsChild>
            <w:div w:id="382992578">
              <w:marLeft w:val="1155"/>
              <w:marRight w:val="0"/>
              <w:marTop w:val="0"/>
              <w:marBottom w:val="0"/>
              <w:divBdr>
                <w:top w:val="none" w:sz="0" w:space="0" w:color="auto"/>
                <w:left w:val="none" w:sz="0" w:space="0" w:color="auto"/>
                <w:bottom w:val="none" w:sz="0" w:space="0" w:color="auto"/>
                <w:right w:val="none" w:sz="0" w:space="0" w:color="auto"/>
              </w:divBdr>
            </w:div>
            <w:div w:id="757143689">
              <w:marLeft w:val="1155"/>
              <w:marRight w:val="0"/>
              <w:marTop w:val="0"/>
              <w:marBottom w:val="0"/>
              <w:divBdr>
                <w:top w:val="none" w:sz="0" w:space="0" w:color="auto"/>
                <w:left w:val="none" w:sz="0" w:space="0" w:color="auto"/>
                <w:bottom w:val="none" w:sz="0" w:space="0" w:color="auto"/>
                <w:right w:val="none" w:sz="0" w:space="0" w:color="auto"/>
              </w:divBdr>
            </w:div>
            <w:div w:id="1052344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456813">
      <w:bodyDiv w:val="1"/>
      <w:marLeft w:val="0"/>
      <w:marRight w:val="0"/>
      <w:marTop w:val="0"/>
      <w:marBottom w:val="0"/>
      <w:divBdr>
        <w:top w:val="none" w:sz="0" w:space="0" w:color="auto"/>
        <w:left w:val="none" w:sz="0" w:space="0" w:color="auto"/>
        <w:bottom w:val="none" w:sz="0" w:space="0" w:color="auto"/>
        <w:right w:val="none" w:sz="0" w:space="0" w:color="auto"/>
      </w:divBdr>
      <w:divsChild>
        <w:div w:id="1577283245">
          <w:marLeft w:val="0"/>
          <w:marRight w:val="0"/>
          <w:marTop w:val="0"/>
          <w:marBottom w:val="0"/>
          <w:divBdr>
            <w:top w:val="none" w:sz="0" w:space="0" w:color="auto"/>
            <w:left w:val="none" w:sz="0" w:space="0" w:color="auto"/>
            <w:bottom w:val="none" w:sz="0" w:space="0" w:color="auto"/>
            <w:right w:val="none" w:sz="0" w:space="0" w:color="auto"/>
          </w:divBdr>
        </w:div>
        <w:div w:id="1737513772">
          <w:marLeft w:val="0"/>
          <w:marRight w:val="0"/>
          <w:marTop w:val="150"/>
          <w:marBottom w:val="0"/>
          <w:divBdr>
            <w:top w:val="none" w:sz="0" w:space="0" w:color="auto"/>
            <w:left w:val="none" w:sz="0" w:space="0" w:color="auto"/>
            <w:bottom w:val="none" w:sz="0" w:space="0" w:color="auto"/>
            <w:right w:val="none" w:sz="0" w:space="0" w:color="auto"/>
          </w:divBdr>
          <w:divsChild>
            <w:div w:id="1522818053">
              <w:marLeft w:val="1155"/>
              <w:marRight w:val="0"/>
              <w:marTop w:val="0"/>
              <w:marBottom w:val="0"/>
              <w:divBdr>
                <w:top w:val="none" w:sz="0" w:space="0" w:color="auto"/>
                <w:left w:val="none" w:sz="0" w:space="0" w:color="auto"/>
                <w:bottom w:val="none" w:sz="0" w:space="0" w:color="auto"/>
                <w:right w:val="none" w:sz="0" w:space="0" w:color="auto"/>
              </w:divBdr>
            </w:div>
            <w:div w:id="1350449972">
              <w:marLeft w:val="1155"/>
              <w:marRight w:val="0"/>
              <w:marTop w:val="0"/>
              <w:marBottom w:val="0"/>
              <w:divBdr>
                <w:top w:val="none" w:sz="0" w:space="0" w:color="auto"/>
                <w:left w:val="none" w:sz="0" w:space="0" w:color="auto"/>
                <w:bottom w:val="none" w:sz="0" w:space="0" w:color="auto"/>
                <w:right w:val="none" w:sz="0" w:space="0" w:color="auto"/>
              </w:divBdr>
            </w:div>
            <w:div w:id="1295528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695200">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838396">
      <w:bodyDiv w:val="1"/>
      <w:marLeft w:val="0"/>
      <w:marRight w:val="0"/>
      <w:marTop w:val="0"/>
      <w:marBottom w:val="0"/>
      <w:divBdr>
        <w:top w:val="none" w:sz="0" w:space="0" w:color="auto"/>
        <w:left w:val="none" w:sz="0" w:space="0" w:color="auto"/>
        <w:bottom w:val="none" w:sz="0" w:space="0" w:color="auto"/>
        <w:right w:val="none" w:sz="0" w:space="0" w:color="auto"/>
      </w:divBdr>
      <w:divsChild>
        <w:div w:id="1097285057">
          <w:marLeft w:val="0"/>
          <w:marRight w:val="0"/>
          <w:marTop w:val="0"/>
          <w:marBottom w:val="0"/>
          <w:divBdr>
            <w:top w:val="none" w:sz="0" w:space="0" w:color="auto"/>
            <w:left w:val="none" w:sz="0" w:space="0" w:color="auto"/>
            <w:bottom w:val="none" w:sz="0" w:space="0" w:color="auto"/>
            <w:right w:val="none" w:sz="0" w:space="0" w:color="auto"/>
          </w:divBdr>
        </w:div>
        <w:div w:id="713847518">
          <w:marLeft w:val="0"/>
          <w:marRight w:val="0"/>
          <w:marTop w:val="150"/>
          <w:marBottom w:val="0"/>
          <w:divBdr>
            <w:top w:val="none" w:sz="0" w:space="0" w:color="auto"/>
            <w:left w:val="none" w:sz="0" w:space="0" w:color="auto"/>
            <w:bottom w:val="none" w:sz="0" w:space="0" w:color="auto"/>
            <w:right w:val="none" w:sz="0" w:space="0" w:color="auto"/>
          </w:divBdr>
          <w:divsChild>
            <w:div w:id="1746026539">
              <w:marLeft w:val="1155"/>
              <w:marRight w:val="0"/>
              <w:marTop w:val="0"/>
              <w:marBottom w:val="0"/>
              <w:divBdr>
                <w:top w:val="none" w:sz="0" w:space="0" w:color="auto"/>
                <w:left w:val="none" w:sz="0" w:space="0" w:color="auto"/>
                <w:bottom w:val="none" w:sz="0" w:space="0" w:color="auto"/>
                <w:right w:val="none" w:sz="0" w:space="0" w:color="auto"/>
              </w:divBdr>
            </w:div>
            <w:div w:id="1085296692">
              <w:marLeft w:val="1155"/>
              <w:marRight w:val="0"/>
              <w:marTop w:val="0"/>
              <w:marBottom w:val="0"/>
              <w:divBdr>
                <w:top w:val="none" w:sz="0" w:space="0" w:color="auto"/>
                <w:left w:val="none" w:sz="0" w:space="0" w:color="auto"/>
                <w:bottom w:val="none" w:sz="0" w:space="0" w:color="auto"/>
                <w:right w:val="none" w:sz="0" w:space="0" w:color="auto"/>
              </w:divBdr>
            </w:div>
            <w:div w:id="8029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8872">
      <w:bodyDiv w:val="1"/>
      <w:marLeft w:val="0"/>
      <w:marRight w:val="0"/>
      <w:marTop w:val="0"/>
      <w:marBottom w:val="0"/>
      <w:divBdr>
        <w:top w:val="none" w:sz="0" w:space="0" w:color="auto"/>
        <w:left w:val="none" w:sz="0" w:space="0" w:color="auto"/>
        <w:bottom w:val="none" w:sz="0" w:space="0" w:color="auto"/>
        <w:right w:val="none" w:sz="0" w:space="0" w:color="auto"/>
      </w:divBdr>
      <w:divsChild>
        <w:div w:id="592973721">
          <w:marLeft w:val="0"/>
          <w:marRight w:val="0"/>
          <w:marTop w:val="0"/>
          <w:marBottom w:val="0"/>
          <w:divBdr>
            <w:top w:val="none" w:sz="0" w:space="0" w:color="auto"/>
            <w:left w:val="none" w:sz="0" w:space="0" w:color="auto"/>
            <w:bottom w:val="none" w:sz="0" w:space="0" w:color="auto"/>
            <w:right w:val="none" w:sz="0" w:space="0" w:color="auto"/>
          </w:divBdr>
        </w:div>
        <w:div w:id="1180392970">
          <w:marLeft w:val="0"/>
          <w:marRight w:val="0"/>
          <w:marTop w:val="150"/>
          <w:marBottom w:val="0"/>
          <w:divBdr>
            <w:top w:val="none" w:sz="0" w:space="0" w:color="auto"/>
            <w:left w:val="none" w:sz="0" w:space="0" w:color="auto"/>
            <w:bottom w:val="none" w:sz="0" w:space="0" w:color="auto"/>
            <w:right w:val="none" w:sz="0" w:space="0" w:color="auto"/>
          </w:divBdr>
          <w:divsChild>
            <w:div w:id="257103123">
              <w:marLeft w:val="1155"/>
              <w:marRight w:val="0"/>
              <w:marTop w:val="0"/>
              <w:marBottom w:val="0"/>
              <w:divBdr>
                <w:top w:val="none" w:sz="0" w:space="0" w:color="auto"/>
                <w:left w:val="none" w:sz="0" w:space="0" w:color="auto"/>
                <w:bottom w:val="none" w:sz="0" w:space="0" w:color="auto"/>
                <w:right w:val="none" w:sz="0" w:space="0" w:color="auto"/>
              </w:divBdr>
            </w:div>
            <w:div w:id="1964262731">
              <w:marLeft w:val="1155"/>
              <w:marRight w:val="0"/>
              <w:marTop w:val="0"/>
              <w:marBottom w:val="0"/>
              <w:divBdr>
                <w:top w:val="none" w:sz="0" w:space="0" w:color="auto"/>
                <w:left w:val="none" w:sz="0" w:space="0" w:color="auto"/>
                <w:bottom w:val="none" w:sz="0" w:space="0" w:color="auto"/>
                <w:right w:val="none" w:sz="0" w:space="0" w:color="auto"/>
              </w:divBdr>
            </w:div>
            <w:div w:id="190880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573460">
      <w:bodyDiv w:val="1"/>
      <w:marLeft w:val="0"/>
      <w:marRight w:val="0"/>
      <w:marTop w:val="0"/>
      <w:marBottom w:val="0"/>
      <w:divBdr>
        <w:top w:val="none" w:sz="0" w:space="0" w:color="auto"/>
        <w:left w:val="none" w:sz="0" w:space="0" w:color="auto"/>
        <w:bottom w:val="none" w:sz="0" w:space="0" w:color="auto"/>
        <w:right w:val="none" w:sz="0" w:space="0" w:color="auto"/>
      </w:divBdr>
      <w:divsChild>
        <w:div w:id="2114595727">
          <w:marLeft w:val="0"/>
          <w:marRight w:val="0"/>
          <w:marTop w:val="0"/>
          <w:marBottom w:val="0"/>
          <w:divBdr>
            <w:top w:val="none" w:sz="0" w:space="0" w:color="auto"/>
            <w:left w:val="none" w:sz="0" w:space="0" w:color="auto"/>
            <w:bottom w:val="none" w:sz="0" w:space="0" w:color="auto"/>
            <w:right w:val="none" w:sz="0" w:space="0" w:color="auto"/>
          </w:divBdr>
        </w:div>
        <w:div w:id="1297755929">
          <w:marLeft w:val="0"/>
          <w:marRight w:val="0"/>
          <w:marTop w:val="150"/>
          <w:marBottom w:val="0"/>
          <w:divBdr>
            <w:top w:val="none" w:sz="0" w:space="0" w:color="auto"/>
            <w:left w:val="none" w:sz="0" w:space="0" w:color="auto"/>
            <w:bottom w:val="none" w:sz="0" w:space="0" w:color="auto"/>
            <w:right w:val="none" w:sz="0" w:space="0" w:color="auto"/>
          </w:divBdr>
          <w:divsChild>
            <w:div w:id="1382243670">
              <w:marLeft w:val="1155"/>
              <w:marRight w:val="0"/>
              <w:marTop w:val="0"/>
              <w:marBottom w:val="0"/>
              <w:divBdr>
                <w:top w:val="none" w:sz="0" w:space="0" w:color="auto"/>
                <w:left w:val="none" w:sz="0" w:space="0" w:color="auto"/>
                <w:bottom w:val="none" w:sz="0" w:space="0" w:color="auto"/>
                <w:right w:val="none" w:sz="0" w:space="0" w:color="auto"/>
              </w:divBdr>
            </w:div>
            <w:div w:id="1424374107">
              <w:marLeft w:val="1155"/>
              <w:marRight w:val="0"/>
              <w:marTop w:val="0"/>
              <w:marBottom w:val="0"/>
              <w:divBdr>
                <w:top w:val="none" w:sz="0" w:space="0" w:color="auto"/>
                <w:left w:val="none" w:sz="0" w:space="0" w:color="auto"/>
                <w:bottom w:val="none" w:sz="0" w:space="0" w:color="auto"/>
                <w:right w:val="none" w:sz="0" w:space="0" w:color="auto"/>
              </w:divBdr>
            </w:div>
            <w:div w:id="1630474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577100">
      <w:bodyDiv w:val="1"/>
      <w:marLeft w:val="0"/>
      <w:marRight w:val="0"/>
      <w:marTop w:val="0"/>
      <w:marBottom w:val="0"/>
      <w:divBdr>
        <w:top w:val="none" w:sz="0" w:space="0" w:color="auto"/>
        <w:left w:val="none" w:sz="0" w:space="0" w:color="auto"/>
        <w:bottom w:val="none" w:sz="0" w:space="0" w:color="auto"/>
        <w:right w:val="none" w:sz="0" w:space="0" w:color="auto"/>
      </w:divBdr>
      <w:divsChild>
        <w:div w:id="943725885">
          <w:marLeft w:val="0"/>
          <w:marRight w:val="0"/>
          <w:marTop w:val="0"/>
          <w:marBottom w:val="0"/>
          <w:divBdr>
            <w:top w:val="none" w:sz="0" w:space="0" w:color="auto"/>
            <w:left w:val="none" w:sz="0" w:space="0" w:color="auto"/>
            <w:bottom w:val="none" w:sz="0" w:space="0" w:color="auto"/>
            <w:right w:val="none" w:sz="0" w:space="0" w:color="auto"/>
          </w:divBdr>
        </w:div>
        <w:div w:id="675502612">
          <w:marLeft w:val="0"/>
          <w:marRight w:val="0"/>
          <w:marTop w:val="150"/>
          <w:marBottom w:val="0"/>
          <w:divBdr>
            <w:top w:val="none" w:sz="0" w:space="0" w:color="auto"/>
            <w:left w:val="none" w:sz="0" w:space="0" w:color="auto"/>
            <w:bottom w:val="none" w:sz="0" w:space="0" w:color="auto"/>
            <w:right w:val="none" w:sz="0" w:space="0" w:color="auto"/>
          </w:divBdr>
          <w:divsChild>
            <w:div w:id="29688207">
              <w:marLeft w:val="1155"/>
              <w:marRight w:val="0"/>
              <w:marTop w:val="0"/>
              <w:marBottom w:val="0"/>
              <w:divBdr>
                <w:top w:val="none" w:sz="0" w:space="0" w:color="auto"/>
                <w:left w:val="none" w:sz="0" w:space="0" w:color="auto"/>
                <w:bottom w:val="none" w:sz="0" w:space="0" w:color="auto"/>
                <w:right w:val="none" w:sz="0" w:space="0" w:color="auto"/>
              </w:divBdr>
            </w:div>
            <w:div w:id="119145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03255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299225">
      <w:bodyDiv w:val="1"/>
      <w:marLeft w:val="0"/>
      <w:marRight w:val="0"/>
      <w:marTop w:val="0"/>
      <w:marBottom w:val="0"/>
      <w:divBdr>
        <w:top w:val="none" w:sz="0" w:space="0" w:color="auto"/>
        <w:left w:val="none" w:sz="0" w:space="0" w:color="auto"/>
        <w:bottom w:val="none" w:sz="0" w:space="0" w:color="auto"/>
        <w:right w:val="none" w:sz="0" w:space="0" w:color="auto"/>
      </w:divBdr>
      <w:divsChild>
        <w:div w:id="268322775">
          <w:marLeft w:val="0"/>
          <w:marRight w:val="0"/>
          <w:marTop w:val="0"/>
          <w:marBottom w:val="0"/>
          <w:divBdr>
            <w:top w:val="none" w:sz="0" w:space="0" w:color="auto"/>
            <w:left w:val="none" w:sz="0" w:space="0" w:color="auto"/>
            <w:bottom w:val="none" w:sz="0" w:space="0" w:color="auto"/>
            <w:right w:val="none" w:sz="0" w:space="0" w:color="auto"/>
          </w:divBdr>
        </w:div>
        <w:div w:id="1353534642">
          <w:marLeft w:val="0"/>
          <w:marRight w:val="0"/>
          <w:marTop w:val="150"/>
          <w:marBottom w:val="0"/>
          <w:divBdr>
            <w:top w:val="none" w:sz="0" w:space="0" w:color="auto"/>
            <w:left w:val="none" w:sz="0" w:space="0" w:color="auto"/>
            <w:bottom w:val="none" w:sz="0" w:space="0" w:color="auto"/>
            <w:right w:val="none" w:sz="0" w:space="0" w:color="auto"/>
          </w:divBdr>
          <w:divsChild>
            <w:div w:id="1391927391">
              <w:marLeft w:val="1155"/>
              <w:marRight w:val="0"/>
              <w:marTop w:val="0"/>
              <w:marBottom w:val="0"/>
              <w:divBdr>
                <w:top w:val="none" w:sz="0" w:space="0" w:color="auto"/>
                <w:left w:val="none" w:sz="0" w:space="0" w:color="auto"/>
                <w:bottom w:val="none" w:sz="0" w:space="0" w:color="auto"/>
                <w:right w:val="none" w:sz="0" w:space="0" w:color="auto"/>
              </w:divBdr>
            </w:div>
            <w:div w:id="1587494615">
              <w:marLeft w:val="1155"/>
              <w:marRight w:val="0"/>
              <w:marTop w:val="0"/>
              <w:marBottom w:val="0"/>
              <w:divBdr>
                <w:top w:val="none" w:sz="0" w:space="0" w:color="auto"/>
                <w:left w:val="none" w:sz="0" w:space="0" w:color="auto"/>
                <w:bottom w:val="none" w:sz="0" w:space="0" w:color="auto"/>
                <w:right w:val="none" w:sz="0" w:space="0" w:color="auto"/>
              </w:divBdr>
            </w:div>
            <w:div w:id="1384518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685075">
      <w:bodyDiv w:val="1"/>
      <w:marLeft w:val="0"/>
      <w:marRight w:val="0"/>
      <w:marTop w:val="0"/>
      <w:marBottom w:val="0"/>
      <w:divBdr>
        <w:top w:val="none" w:sz="0" w:space="0" w:color="auto"/>
        <w:left w:val="none" w:sz="0" w:space="0" w:color="auto"/>
        <w:bottom w:val="none" w:sz="0" w:space="0" w:color="auto"/>
        <w:right w:val="none" w:sz="0" w:space="0" w:color="auto"/>
      </w:divBdr>
      <w:divsChild>
        <w:div w:id="1406682016">
          <w:marLeft w:val="0"/>
          <w:marRight w:val="0"/>
          <w:marTop w:val="0"/>
          <w:marBottom w:val="0"/>
          <w:divBdr>
            <w:top w:val="none" w:sz="0" w:space="0" w:color="auto"/>
            <w:left w:val="none" w:sz="0" w:space="0" w:color="auto"/>
            <w:bottom w:val="none" w:sz="0" w:space="0" w:color="auto"/>
            <w:right w:val="none" w:sz="0" w:space="0" w:color="auto"/>
          </w:divBdr>
        </w:div>
        <w:div w:id="1756245244">
          <w:marLeft w:val="0"/>
          <w:marRight w:val="0"/>
          <w:marTop w:val="150"/>
          <w:marBottom w:val="0"/>
          <w:divBdr>
            <w:top w:val="none" w:sz="0" w:space="0" w:color="auto"/>
            <w:left w:val="none" w:sz="0" w:space="0" w:color="auto"/>
            <w:bottom w:val="none" w:sz="0" w:space="0" w:color="auto"/>
            <w:right w:val="none" w:sz="0" w:space="0" w:color="auto"/>
          </w:divBdr>
          <w:divsChild>
            <w:div w:id="882132905">
              <w:marLeft w:val="1155"/>
              <w:marRight w:val="0"/>
              <w:marTop w:val="0"/>
              <w:marBottom w:val="0"/>
              <w:divBdr>
                <w:top w:val="none" w:sz="0" w:space="0" w:color="auto"/>
                <w:left w:val="none" w:sz="0" w:space="0" w:color="auto"/>
                <w:bottom w:val="none" w:sz="0" w:space="0" w:color="auto"/>
                <w:right w:val="none" w:sz="0" w:space="0" w:color="auto"/>
              </w:divBdr>
            </w:div>
            <w:div w:id="880894986">
              <w:marLeft w:val="1155"/>
              <w:marRight w:val="0"/>
              <w:marTop w:val="0"/>
              <w:marBottom w:val="0"/>
              <w:divBdr>
                <w:top w:val="none" w:sz="0" w:space="0" w:color="auto"/>
                <w:left w:val="none" w:sz="0" w:space="0" w:color="auto"/>
                <w:bottom w:val="none" w:sz="0" w:space="0" w:color="auto"/>
                <w:right w:val="none" w:sz="0" w:space="0" w:color="auto"/>
              </w:divBdr>
            </w:div>
            <w:div w:id="187075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880274">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540411">
      <w:bodyDiv w:val="1"/>
      <w:marLeft w:val="0"/>
      <w:marRight w:val="0"/>
      <w:marTop w:val="0"/>
      <w:marBottom w:val="0"/>
      <w:divBdr>
        <w:top w:val="none" w:sz="0" w:space="0" w:color="auto"/>
        <w:left w:val="none" w:sz="0" w:space="0" w:color="auto"/>
        <w:bottom w:val="none" w:sz="0" w:space="0" w:color="auto"/>
        <w:right w:val="none" w:sz="0" w:space="0" w:color="auto"/>
      </w:divBdr>
      <w:divsChild>
        <w:div w:id="391124867">
          <w:marLeft w:val="0"/>
          <w:marRight w:val="0"/>
          <w:marTop w:val="0"/>
          <w:marBottom w:val="0"/>
          <w:divBdr>
            <w:top w:val="none" w:sz="0" w:space="0" w:color="auto"/>
            <w:left w:val="none" w:sz="0" w:space="0" w:color="auto"/>
            <w:bottom w:val="none" w:sz="0" w:space="0" w:color="auto"/>
            <w:right w:val="none" w:sz="0" w:space="0" w:color="auto"/>
          </w:divBdr>
        </w:div>
        <w:div w:id="447315479">
          <w:marLeft w:val="0"/>
          <w:marRight w:val="0"/>
          <w:marTop w:val="150"/>
          <w:marBottom w:val="0"/>
          <w:divBdr>
            <w:top w:val="none" w:sz="0" w:space="0" w:color="auto"/>
            <w:left w:val="none" w:sz="0" w:space="0" w:color="auto"/>
            <w:bottom w:val="none" w:sz="0" w:space="0" w:color="auto"/>
            <w:right w:val="none" w:sz="0" w:space="0" w:color="auto"/>
          </w:divBdr>
          <w:divsChild>
            <w:div w:id="1076561416">
              <w:marLeft w:val="1155"/>
              <w:marRight w:val="0"/>
              <w:marTop w:val="0"/>
              <w:marBottom w:val="0"/>
              <w:divBdr>
                <w:top w:val="none" w:sz="0" w:space="0" w:color="auto"/>
                <w:left w:val="none" w:sz="0" w:space="0" w:color="auto"/>
                <w:bottom w:val="none" w:sz="0" w:space="0" w:color="auto"/>
                <w:right w:val="none" w:sz="0" w:space="0" w:color="auto"/>
              </w:divBdr>
            </w:div>
            <w:div w:id="1989361007">
              <w:marLeft w:val="1155"/>
              <w:marRight w:val="0"/>
              <w:marTop w:val="0"/>
              <w:marBottom w:val="0"/>
              <w:divBdr>
                <w:top w:val="none" w:sz="0" w:space="0" w:color="auto"/>
                <w:left w:val="none" w:sz="0" w:space="0" w:color="auto"/>
                <w:bottom w:val="none" w:sz="0" w:space="0" w:color="auto"/>
                <w:right w:val="none" w:sz="0" w:space="0" w:color="auto"/>
              </w:divBdr>
            </w:div>
            <w:div w:id="1824203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0654458">
      <w:bodyDiv w:val="1"/>
      <w:marLeft w:val="0"/>
      <w:marRight w:val="0"/>
      <w:marTop w:val="0"/>
      <w:marBottom w:val="0"/>
      <w:divBdr>
        <w:top w:val="none" w:sz="0" w:space="0" w:color="auto"/>
        <w:left w:val="none" w:sz="0" w:space="0" w:color="auto"/>
        <w:bottom w:val="none" w:sz="0" w:space="0" w:color="auto"/>
        <w:right w:val="none" w:sz="0" w:space="0" w:color="auto"/>
      </w:divBdr>
      <w:divsChild>
        <w:div w:id="1694259788">
          <w:marLeft w:val="0"/>
          <w:marRight w:val="0"/>
          <w:marTop w:val="0"/>
          <w:marBottom w:val="0"/>
          <w:divBdr>
            <w:top w:val="none" w:sz="0" w:space="0" w:color="auto"/>
            <w:left w:val="none" w:sz="0" w:space="0" w:color="auto"/>
            <w:bottom w:val="none" w:sz="0" w:space="0" w:color="auto"/>
            <w:right w:val="none" w:sz="0" w:space="0" w:color="auto"/>
          </w:divBdr>
        </w:div>
        <w:div w:id="1589117394">
          <w:marLeft w:val="0"/>
          <w:marRight w:val="0"/>
          <w:marTop w:val="150"/>
          <w:marBottom w:val="0"/>
          <w:divBdr>
            <w:top w:val="none" w:sz="0" w:space="0" w:color="auto"/>
            <w:left w:val="none" w:sz="0" w:space="0" w:color="auto"/>
            <w:bottom w:val="none" w:sz="0" w:space="0" w:color="auto"/>
            <w:right w:val="none" w:sz="0" w:space="0" w:color="auto"/>
          </w:divBdr>
          <w:divsChild>
            <w:div w:id="1728601630">
              <w:marLeft w:val="1155"/>
              <w:marRight w:val="0"/>
              <w:marTop w:val="0"/>
              <w:marBottom w:val="0"/>
              <w:divBdr>
                <w:top w:val="none" w:sz="0" w:space="0" w:color="auto"/>
                <w:left w:val="none" w:sz="0" w:space="0" w:color="auto"/>
                <w:bottom w:val="none" w:sz="0" w:space="0" w:color="auto"/>
                <w:right w:val="none" w:sz="0" w:space="0" w:color="auto"/>
              </w:divBdr>
            </w:div>
            <w:div w:id="1017193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310401">
      <w:bodyDiv w:val="1"/>
      <w:marLeft w:val="0"/>
      <w:marRight w:val="0"/>
      <w:marTop w:val="0"/>
      <w:marBottom w:val="0"/>
      <w:divBdr>
        <w:top w:val="none" w:sz="0" w:space="0" w:color="auto"/>
        <w:left w:val="none" w:sz="0" w:space="0" w:color="auto"/>
        <w:bottom w:val="none" w:sz="0" w:space="0" w:color="auto"/>
        <w:right w:val="none" w:sz="0" w:space="0" w:color="auto"/>
      </w:divBdr>
      <w:divsChild>
        <w:div w:id="1937128508">
          <w:marLeft w:val="0"/>
          <w:marRight w:val="0"/>
          <w:marTop w:val="0"/>
          <w:marBottom w:val="0"/>
          <w:divBdr>
            <w:top w:val="none" w:sz="0" w:space="0" w:color="auto"/>
            <w:left w:val="none" w:sz="0" w:space="0" w:color="auto"/>
            <w:bottom w:val="none" w:sz="0" w:space="0" w:color="auto"/>
            <w:right w:val="none" w:sz="0" w:space="0" w:color="auto"/>
          </w:divBdr>
        </w:div>
        <w:div w:id="1809471837">
          <w:marLeft w:val="0"/>
          <w:marRight w:val="0"/>
          <w:marTop w:val="150"/>
          <w:marBottom w:val="0"/>
          <w:divBdr>
            <w:top w:val="none" w:sz="0" w:space="0" w:color="auto"/>
            <w:left w:val="none" w:sz="0" w:space="0" w:color="auto"/>
            <w:bottom w:val="none" w:sz="0" w:space="0" w:color="auto"/>
            <w:right w:val="none" w:sz="0" w:space="0" w:color="auto"/>
          </w:divBdr>
          <w:divsChild>
            <w:div w:id="748621400">
              <w:marLeft w:val="1155"/>
              <w:marRight w:val="0"/>
              <w:marTop w:val="0"/>
              <w:marBottom w:val="0"/>
              <w:divBdr>
                <w:top w:val="none" w:sz="0" w:space="0" w:color="auto"/>
                <w:left w:val="none" w:sz="0" w:space="0" w:color="auto"/>
                <w:bottom w:val="none" w:sz="0" w:space="0" w:color="auto"/>
                <w:right w:val="none" w:sz="0" w:space="0" w:color="auto"/>
              </w:divBdr>
            </w:div>
            <w:div w:id="1068310040">
              <w:marLeft w:val="1155"/>
              <w:marRight w:val="0"/>
              <w:marTop w:val="0"/>
              <w:marBottom w:val="0"/>
              <w:divBdr>
                <w:top w:val="none" w:sz="0" w:space="0" w:color="auto"/>
                <w:left w:val="none" w:sz="0" w:space="0" w:color="auto"/>
                <w:bottom w:val="none" w:sz="0" w:space="0" w:color="auto"/>
                <w:right w:val="none" w:sz="0" w:space="0" w:color="auto"/>
              </w:divBdr>
            </w:div>
            <w:div w:id="4981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315202">
      <w:bodyDiv w:val="1"/>
      <w:marLeft w:val="0"/>
      <w:marRight w:val="0"/>
      <w:marTop w:val="0"/>
      <w:marBottom w:val="0"/>
      <w:divBdr>
        <w:top w:val="none" w:sz="0" w:space="0" w:color="auto"/>
        <w:left w:val="none" w:sz="0" w:space="0" w:color="auto"/>
        <w:bottom w:val="none" w:sz="0" w:space="0" w:color="auto"/>
        <w:right w:val="none" w:sz="0" w:space="0" w:color="auto"/>
      </w:divBdr>
      <w:divsChild>
        <w:div w:id="895971103">
          <w:marLeft w:val="0"/>
          <w:marRight w:val="0"/>
          <w:marTop w:val="0"/>
          <w:marBottom w:val="0"/>
          <w:divBdr>
            <w:top w:val="none" w:sz="0" w:space="0" w:color="auto"/>
            <w:left w:val="none" w:sz="0" w:space="0" w:color="auto"/>
            <w:bottom w:val="none" w:sz="0" w:space="0" w:color="auto"/>
            <w:right w:val="none" w:sz="0" w:space="0" w:color="auto"/>
          </w:divBdr>
        </w:div>
        <w:div w:id="1044335076">
          <w:marLeft w:val="0"/>
          <w:marRight w:val="0"/>
          <w:marTop w:val="150"/>
          <w:marBottom w:val="0"/>
          <w:divBdr>
            <w:top w:val="none" w:sz="0" w:space="0" w:color="auto"/>
            <w:left w:val="none" w:sz="0" w:space="0" w:color="auto"/>
            <w:bottom w:val="none" w:sz="0" w:space="0" w:color="auto"/>
            <w:right w:val="none" w:sz="0" w:space="0" w:color="auto"/>
          </w:divBdr>
          <w:divsChild>
            <w:div w:id="996878459">
              <w:marLeft w:val="1155"/>
              <w:marRight w:val="0"/>
              <w:marTop w:val="0"/>
              <w:marBottom w:val="0"/>
              <w:divBdr>
                <w:top w:val="none" w:sz="0" w:space="0" w:color="auto"/>
                <w:left w:val="none" w:sz="0" w:space="0" w:color="auto"/>
                <w:bottom w:val="none" w:sz="0" w:space="0" w:color="auto"/>
                <w:right w:val="none" w:sz="0" w:space="0" w:color="auto"/>
              </w:divBdr>
            </w:div>
            <w:div w:id="287781694">
              <w:marLeft w:val="1155"/>
              <w:marRight w:val="0"/>
              <w:marTop w:val="0"/>
              <w:marBottom w:val="0"/>
              <w:divBdr>
                <w:top w:val="none" w:sz="0" w:space="0" w:color="auto"/>
                <w:left w:val="none" w:sz="0" w:space="0" w:color="auto"/>
                <w:bottom w:val="none" w:sz="0" w:space="0" w:color="auto"/>
                <w:right w:val="none" w:sz="0" w:space="0" w:color="auto"/>
              </w:divBdr>
            </w:div>
            <w:div w:id="1615820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08246">
      <w:bodyDiv w:val="1"/>
      <w:marLeft w:val="0"/>
      <w:marRight w:val="0"/>
      <w:marTop w:val="0"/>
      <w:marBottom w:val="0"/>
      <w:divBdr>
        <w:top w:val="none" w:sz="0" w:space="0" w:color="auto"/>
        <w:left w:val="none" w:sz="0" w:space="0" w:color="auto"/>
        <w:bottom w:val="none" w:sz="0" w:space="0" w:color="auto"/>
        <w:right w:val="none" w:sz="0" w:space="0" w:color="auto"/>
      </w:divBdr>
      <w:divsChild>
        <w:div w:id="290474957">
          <w:marLeft w:val="0"/>
          <w:marRight w:val="0"/>
          <w:marTop w:val="0"/>
          <w:marBottom w:val="0"/>
          <w:divBdr>
            <w:top w:val="none" w:sz="0" w:space="0" w:color="auto"/>
            <w:left w:val="none" w:sz="0" w:space="0" w:color="auto"/>
            <w:bottom w:val="none" w:sz="0" w:space="0" w:color="auto"/>
            <w:right w:val="none" w:sz="0" w:space="0" w:color="auto"/>
          </w:divBdr>
        </w:div>
        <w:div w:id="2120492000">
          <w:marLeft w:val="0"/>
          <w:marRight w:val="0"/>
          <w:marTop w:val="150"/>
          <w:marBottom w:val="0"/>
          <w:divBdr>
            <w:top w:val="none" w:sz="0" w:space="0" w:color="auto"/>
            <w:left w:val="none" w:sz="0" w:space="0" w:color="auto"/>
            <w:bottom w:val="none" w:sz="0" w:space="0" w:color="auto"/>
            <w:right w:val="none" w:sz="0" w:space="0" w:color="auto"/>
          </w:divBdr>
          <w:divsChild>
            <w:div w:id="137845941">
              <w:marLeft w:val="1155"/>
              <w:marRight w:val="0"/>
              <w:marTop w:val="0"/>
              <w:marBottom w:val="0"/>
              <w:divBdr>
                <w:top w:val="none" w:sz="0" w:space="0" w:color="auto"/>
                <w:left w:val="none" w:sz="0" w:space="0" w:color="auto"/>
                <w:bottom w:val="none" w:sz="0" w:space="0" w:color="auto"/>
                <w:right w:val="none" w:sz="0" w:space="0" w:color="auto"/>
              </w:divBdr>
            </w:div>
            <w:div w:id="940920503">
              <w:marLeft w:val="1155"/>
              <w:marRight w:val="0"/>
              <w:marTop w:val="0"/>
              <w:marBottom w:val="0"/>
              <w:divBdr>
                <w:top w:val="none" w:sz="0" w:space="0" w:color="auto"/>
                <w:left w:val="none" w:sz="0" w:space="0" w:color="auto"/>
                <w:bottom w:val="none" w:sz="0" w:space="0" w:color="auto"/>
                <w:right w:val="none" w:sz="0" w:space="0" w:color="auto"/>
              </w:divBdr>
            </w:div>
            <w:div w:id="155596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56425">
      <w:bodyDiv w:val="1"/>
      <w:marLeft w:val="0"/>
      <w:marRight w:val="0"/>
      <w:marTop w:val="0"/>
      <w:marBottom w:val="0"/>
      <w:divBdr>
        <w:top w:val="none" w:sz="0" w:space="0" w:color="auto"/>
        <w:left w:val="none" w:sz="0" w:space="0" w:color="auto"/>
        <w:bottom w:val="none" w:sz="0" w:space="0" w:color="auto"/>
        <w:right w:val="none" w:sz="0" w:space="0" w:color="auto"/>
      </w:divBdr>
      <w:divsChild>
        <w:div w:id="1565263136">
          <w:marLeft w:val="0"/>
          <w:marRight w:val="0"/>
          <w:marTop w:val="0"/>
          <w:marBottom w:val="0"/>
          <w:divBdr>
            <w:top w:val="none" w:sz="0" w:space="0" w:color="auto"/>
            <w:left w:val="none" w:sz="0" w:space="0" w:color="auto"/>
            <w:bottom w:val="none" w:sz="0" w:space="0" w:color="auto"/>
            <w:right w:val="none" w:sz="0" w:space="0" w:color="auto"/>
          </w:divBdr>
        </w:div>
        <w:div w:id="950090742">
          <w:marLeft w:val="0"/>
          <w:marRight w:val="0"/>
          <w:marTop w:val="150"/>
          <w:marBottom w:val="0"/>
          <w:divBdr>
            <w:top w:val="none" w:sz="0" w:space="0" w:color="auto"/>
            <w:left w:val="none" w:sz="0" w:space="0" w:color="auto"/>
            <w:bottom w:val="none" w:sz="0" w:space="0" w:color="auto"/>
            <w:right w:val="none" w:sz="0" w:space="0" w:color="auto"/>
          </w:divBdr>
          <w:divsChild>
            <w:div w:id="590820288">
              <w:marLeft w:val="1155"/>
              <w:marRight w:val="0"/>
              <w:marTop w:val="0"/>
              <w:marBottom w:val="0"/>
              <w:divBdr>
                <w:top w:val="none" w:sz="0" w:space="0" w:color="auto"/>
                <w:left w:val="none" w:sz="0" w:space="0" w:color="auto"/>
                <w:bottom w:val="none" w:sz="0" w:space="0" w:color="auto"/>
                <w:right w:val="none" w:sz="0" w:space="0" w:color="auto"/>
              </w:divBdr>
            </w:div>
            <w:div w:id="1477335546">
              <w:marLeft w:val="1155"/>
              <w:marRight w:val="0"/>
              <w:marTop w:val="0"/>
              <w:marBottom w:val="0"/>
              <w:divBdr>
                <w:top w:val="none" w:sz="0" w:space="0" w:color="auto"/>
                <w:left w:val="none" w:sz="0" w:space="0" w:color="auto"/>
                <w:bottom w:val="none" w:sz="0" w:space="0" w:color="auto"/>
                <w:right w:val="none" w:sz="0" w:space="0" w:color="auto"/>
              </w:divBdr>
            </w:div>
            <w:div w:id="2071803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1969792">
      <w:bodyDiv w:val="1"/>
      <w:marLeft w:val="0"/>
      <w:marRight w:val="0"/>
      <w:marTop w:val="0"/>
      <w:marBottom w:val="0"/>
      <w:divBdr>
        <w:top w:val="none" w:sz="0" w:space="0" w:color="auto"/>
        <w:left w:val="none" w:sz="0" w:space="0" w:color="auto"/>
        <w:bottom w:val="none" w:sz="0" w:space="0" w:color="auto"/>
        <w:right w:val="none" w:sz="0" w:space="0" w:color="auto"/>
      </w:divBdr>
      <w:divsChild>
        <w:div w:id="1945267085">
          <w:marLeft w:val="0"/>
          <w:marRight w:val="0"/>
          <w:marTop w:val="0"/>
          <w:marBottom w:val="0"/>
          <w:divBdr>
            <w:top w:val="none" w:sz="0" w:space="0" w:color="auto"/>
            <w:left w:val="none" w:sz="0" w:space="0" w:color="auto"/>
            <w:bottom w:val="none" w:sz="0" w:space="0" w:color="auto"/>
            <w:right w:val="none" w:sz="0" w:space="0" w:color="auto"/>
          </w:divBdr>
        </w:div>
        <w:div w:id="1912500931">
          <w:marLeft w:val="0"/>
          <w:marRight w:val="0"/>
          <w:marTop w:val="150"/>
          <w:marBottom w:val="0"/>
          <w:divBdr>
            <w:top w:val="none" w:sz="0" w:space="0" w:color="auto"/>
            <w:left w:val="none" w:sz="0" w:space="0" w:color="auto"/>
            <w:bottom w:val="none" w:sz="0" w:space="0" w:color="auto"/>
            <w:right w:val="none" w:sz="0" w:space="0" w:color="auto"/>
          </w:divBdr>
          <w:divsChild>
            <w:div w:id="2109085131">
              <w:marLeft w:val="1155"/>
              <w:marRight w:val="0"/>
              <w:marTop w:val="0"/>
              <w:marBottom w:val="0"/>
              <w:divBdr>
                <w:top w:val="none" w:sz="0" w:space="0" w:color="auto"/>
                <w:left w:val="none" w:sz="0" w:space="0" w:color="auto"/>
                <w:bottom w:val="none" w:sz="0" w:space="0" w:color="auto"/>
                <w:right w:val="none" w:sz="0" w:space="0" w:color="auto"/>
              </w:divBdr>
            </w:div>
            <w:div w:id="269431408">
              <w:marLeft w:val="1155"/>
              <w:marRight w:val="0"/>
              <w:marTop w:val="0"/>
              <w:marBottom w:val="0"/>
              <w:divBdr>
                <w:top w:val="none" w:sz="0" w:space="0" w:color="auto"/>
                <w:left w:val="none" w:sz="0" w:space="0" w:color="auto"/>
                <w:bottom w:val="none" w:sz="0" w:space="0" w:color="auto"/>
                <w:right w:val="none" w:sz="0" w:space="0" w:color="auto"/>
              </w:divBdr>
            </w:div>
            <w:div w:id="31368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117339">
      <w:bodyDiv w:val="1"/>
      <w:marLeft w:val="0"/>
      <w:marRight w:val="0"/>
      <w:marTop w:val="0"/>
      <w:marBottom w:val="0"/>
      <w:divBdr>
        <w:top w:val="none" w:sz="0" w:space="0" w:color="auto"/>
        <w:left w:val="none" w:sz="0" w:space="0" w:color="auto"/>
        <w:bottom w:val="none" w:sz="0" w:space="0" w:color="auto"/>
        <w:right w:val="none" w:sz="0" w:space="0" w:color="auto"/>
      </w:divBdr>
    </w:div>
    <w:div w:id="1502157008">
      <w:bodyDiv w:val="1"/>
      <w:marLeft w:val="0"/>
      <w:marRight w:val="0"/>
      <w:marTop w:val="0"/>
      <w:marBottom w:val="0"/>
      <w:divBdr>
        <w:top w:val="none" w:sz="0" w:space="0" w:color="auto"/>
        <w:left w:val="none" w:sz="0" w:space="0" w:color="auto"/>
        <w:bottom w:val="none" w:sz="0" w:space="0" w:color="auto"/>
        <w:right w:val="none" w:sz="0" w:space="0" w:color="auto"/>
      </w:divBdr>
      <w:divsChild>
        <w:div w:id="1205946531">
          <w:marLeft w:val="0"/>
          <w:marRight w:val="0"/>
          <w:marTop w:val="0"/>
          <w:marBottom w:val="0"/>
          <w:divBdr>
            <w:top w:val="none" w:sz="0" w:space="0" w:color="auto"/>
            <w:left w:val="none" w:sz="0" w:space="0" w:color="auto"/>
            <w:bottom w:val="none" w:sz="0" w:space="0" w:color="auto"/>
            <w:right w:val="none" w:sz="0" w:space="0" w:color="auto"/>
          </w:divBdr>
        </w:div>
        <w:div w:id="678119675">
          <w:marLeft w:val="0"/>
          <w:marRight w:val="0"/>
          <w:marTop w:val="150"/>
          <w:marBottom w:val="0"/>
          <w:divBdr>
            <w:top w:val="none" w:sz="0" w:space="0" w:color="auto"/>
            <w:left w:val="none" w:sz="0" w:space="0" w:color="auto"/>
            <w:bottom w:val="none" w:sz="0" w:space="0" w:color="auto"/>
            <w:right w:val="none" w:sz="0" w:space="0" w:color="auto"/>
          </w:divBdr>
          <w:divsChild>
            <w:div w:id="1257521389">
              <w:marLeft w:val="1155"/>
              <w:marRight w:val="0"/>
              <w:marTop w:val="0"/>
              <w:marBottom w:val="0"/>
              <w:divBdr>
                <w:top w:val="none" w:sz="0" w:space="0" w:color="auto"/>
                <w:left w:val="none" w:sz="0" w:space="0" w:color="auto"/>
                <w:bottom w:val="none" w:sz="0" w:space="0" w:color="auto"/>
                <w:right w:val="none" w:sz="0" w:space="0" w:color="auto"/>
              </w:divBdr>
            </w:div>
            <w:div w:id="1470243492">
              <w:marLeft w:val="1155"/>
              <w:marRight w:val="0"/>
              <w:marTop w:val="0"/>
              <w:marBottom w:val="0"/>
              <w:divBdr>
                <w:top w:val="none" w:sz="0" w:space="0" w:color="auto"/>
                <w:left w:val="none" w:sz="0" w:space="0" w:color="auto"/>
                <w:bottom w:val="none" w:sz="0" w:space="0" w:color="auto"/>
                <w:right w:val="none" w:sz="0" w:space="0" w:color="auto"/>
              </w:divBdr>
            </w:div>
            <w:div w:id="1877084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161167">
      <w:bodyDiv w:val="1"/>
      <w:marLeft w:val="0"/>
      <w:marRight w:val="0"/>
      <w:marTop w:val="0"/>
      <w:marBottom w:val="0"/>
      <w:divBdr>
        <w:top w:val="none" w:sz="0" w:space="0" w:color="auto"/>
        <w:left w:val="none" w:sz="0" w:space="0" w:color="auto"/>
        <w:bottom w:val="none" w:sz="0" w:space="0" w:color="auto"/>
        <w:right w:val="none" w:sz="0" w:space="0" w:color="auto"/>
      </w:divBdr>
      <w:divsChild>
        <w:div w:id="1193566799">
          <w:marLeft w:val="0"/>
          <w:marRight w:val="0"/>
          <w:marTop w:val="0"/>
          <w:marBottom w:val="0"/>
          <w:divBdr>
            <w:top w:val="none" w:sz="0" w:space="0" w:color="auto"/>
            <w:left w:val="none" w:sz="0" w:space="0" w:color="auto"/>
            <w:bottom w:val="none" w:sz="0" w:space="0" w:color="auto"/>
            <w:right w:val="none" w:sz="0" w:space="0" w:color="auto"/>
          </w:divBdr>
        </w:div>
        <w:div w:id="1527938646">
          <w:marLeft w:val="0"/>
          <w:marRight w:val="0"/>
          <w:marTop w:val="150"/>
          <w:marBottom w:val="0"/>
          <w:divBdr>
            <w:top w:val="none" w:sz="0" w:space="0" w:color="auto"/>
            <w:left w:val="none" w:sz="0" w:space="0" w:color="auto"/>
            <w:bottom w:val="none" w:sz="0" w:space="0" w:color="auto"/>
            <w:right w:val="none" w:sz="0" w:space="0" w:color="auto"/>
          </w:divBdr>
          <w:divsChild>
            <w:div w:id="567570906">
              <w:marLeft w:val="1155"/>
              <w:marRight w:val="0"/>
              <w:marTop w:val="0"/>
              <w:marBottom w:val="0"/>
              <w:divBdr>
                <w:top w:val="none" w:sz="0" w:space="0" w:color="auto"/>
                <w:left w:val="none" w:sz="0" w:space="0" w:color="auto"/>
                <w:bottom w:val="none" w:sz="0" w:space="0" w:color="auto"/>
                <w:right w:val="none" w:sz="0" w:space="0" w:color="auto"/>
              </w:divBdr>
            </w:div>
            <w:div w:id="1667128477">
              <w:marLeft w:val="1155"/>
              <w:marRight w:val="0"/>
              <w:marTop w:val="0"/>
              <w:marBottom w:val="0"/>
              <w:divBdr>
                <w:top w:val="none" w:sz="0" w:space="0" w:color="auto"/>
                <w:left w:val="none" w:sz="0" w:space="0" w:color="auto"/>
                <w:bottom w:val="none" w:sz="0" w:space="0" w:color="auto"/>
                <w:right w:val="none" w:sz="0" w:space="0" w:color="auto"/>
              </w:divBdr>
            </w:div>
            <w:div w:id="363484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238091">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161181">
      <w:bodyDiv w:val="1"/>
      <w:marLeft w:val="0"/>
      <w:marRight w:val="0"/>
      <w:marTop w:val="0"/>
      <w:marBottom w:val="0"/>
      <w:divBdr>
        <w:top w:val="none" w:sz="0" w:space="0" w:color="auto"/>
        <w:left w:val="none" w:sz="0" w:space="0" w:color="auto"/>
        <w:bottom w:val="none" w:sz="0" w:space="0" w:color="auto"/>
        <w:right w:val="none" w:sz="0" w:space="0" w:color="auto"/>
      </w:divBdr>
      <w:divsChild>
        <w:div w:id="229507700">
          <w:marLeft w:val="0"/>
          <w:marRight w:val="0"/>
          <w:marTop w:val="0"/>
          <w:marBottom w:val="0"/>
          <w:divBdr>
            <w:top w:val="none" w:sz="0" w:space="0" w:color="auto"/>
            <w:left w:val="none" w:sz="0" w:space="0" w:color="auto"/>
            <w:bottom w:val="none" w:sz="0" w:space="0" w:color="auto"/>
            <w:right w:val="none" w:sz="0" w:space="0" w:color="auto"/>
          </w:divBdr>
        </w:div>
        <w:div w:id="1909337971">
          <w:marLeft w:val="0"/>
          <w:marRight w:val="0"/>
          <w:marTop w:val="150"/>
          <w:marBottom w:val="0"/>
          <w:divBdr>
            <w:top w:val="none" w:sz="0" w:space="0" w:color="auto"/>
            <w:left w:val="none" w:sz="0" w:space="0" w:color="auto"/>
            <w:bottom w:val="none" w:sz="0" w:space="0" w:color="auto"/>
            <w:right w:val="none" w:sz="0" w:space="0" w:color="auto"/>
          </w:divBdr>
          <w:divsChild>
            <w:div w:id="2067684375">
              <w:marLeft w:val="1155"/>
              <w:marRight w:val="0"/>
              <w:marTop w:val="0"/>
              <w:marBottom w:val="0"/>
              <w:divBdr>
                <w:top w:val="none" w:sz="0" w:space="0" w:color="auto"/>
                <w:left w:val="none" w:sz="0" w:space="0" w:color="auto"/>
                <w:bottom w:val="none" w:sz="0" w:space="0" w:color="auto"/>
                <w:right w:val="none" w:sz="0" w:space="0" w:color="auto"/>
              </w:divBdr>
            </w:div>
            <w:div w:id="28844439">
              <w:marLeft w:val="1155"/>
              <w:marRight w:val="0"/>
              <w:marTop w:val="0"/>
              <w:marBottom w:val="0"/>
              <w:divBdr>
                <w:top w:val="none" w:sz="0" w:space="0" w:color="auto"/>
                <w:left w:val="none" w:sz="0" w:space="0" w:color="auto"/>
                <w:bottom w:val="none" w:sz="0" w:space="0" w:color="auto"/>
                <w:right w:val="none" w:sz="0" w:space="0" w:color="auto"/>
              </w:divBdr>
            </w:div>
            <w:div w:id="74476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662576">
      <w:bodyDiv w:val="1"/>
      <w:marLeft w:val="0"/>
      <w:marRight w:val="0"/>
      <w:marTop w:val="0"/>
      <w:marBottom w:val="0"/>
      <w:divBdr>
        <w:top w:val="none" w:sz="0" w:space="0" w:color="auto"/>
        <w:left w:val="none" w:sz="0" w:space="0" w:color="auto"/>
        <w:bottom w:val="none" w:sz="0" w:space="0" w:color="auto"/>
        <w:right w:val="none" w:sz="0" w:space="0" w:color="auto"/>
      </w:divBdr>
      <w:divsChild>
        <w:div w:id="564143658">
          <w:marLeft w:val="0"/>
          <w:marRight w:val="0"/>
          <w:marTop w:val="0"/>
          <w:marBottom w:val="0"/>
          <w:divBdr>
            <w:top w:val="none" w:sz="0" w:space="0" w:color="auto"/>
            <w:left w:val="none" w:sz="0" w:space="0" w:color="auto"/>
            <w:bottom w:val="none" w:sz="0" w:space="0" w:color="auto"/>
            <w:right w:val="none" w:sz="0" w:space="0" w:color="auto"/>
          </w:divBdr>
        </w:div>
        <w:div w:id="1740790689">
          <w:marLeft w:val="0"/>
          <w:marRight w:val="0"/>
          <w:marTop w:val="150"/>
          <w:marBottom w:val="0"/>
          <w:divBdr>
            <w:top w:val="none" w:sz="0" w:space="0" w:color="auto"/>
            <w:left w:val="none" w:sz="0" w:space="0" w:color="auto"/>
            <w:bottom w:val="none" w:sz="0" w:space="0" w:color="auto"/>
            <w:right w:val="none" w:sz="0" w:space="0" w:color="auto"/>
          </w:divBdr>
          <w:divsChild>
            <w:div w:id="88241936">
              <w:marLeft w:val="1155"/>
              <w:marRight w:val="0"/>
              <w:marTop w:val="0"/>
              <w:marBottom w:val="0"/>
              <w:divBdr>
                <w:top w:val="none" w:sz="0" w:space="0" w:color="auto"/>
                <w:left w:val="none" w:sz="0" w:space="0" w:color="auto"/>
                <w:bottom w:val="none" w:sz="0" w:space="0" w:color="auto"/>
                <w:right w:val="none" w:sz="0" w:space="0" w:color="auto"/>
              </w:divBdr>
            </w:div>
            <w:div w:id="1148669262">
              <w:marLeft w:val="1155"/>
              <w:marRight w:val="0"/>
              <w:marTop w:val="0"/>
              <w:marBottom w:val="0"/>
              <w:divBdr>
                <w:top w:val="none" w:sz="0" w:space="0" w:color="auto"/>
                <w:left w:val="none" w:sz="0" w:space="0" w:color="auto"/>
                <w:bottom w:val="none" w:sz="0" w:space="0" w:color="auto"/>
                <w:right w:val="none" w:sz="0" w:space="0" w:color="auto"/>
              </w:divBdr>
            </w:div>
            <w:div w:id="123843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58248">
      <w:bodyDiv w:val="1"/>
      <w:marLeft w:val="0"/>
      <w:marRight w:val="0"/>
      <w:marTop w:val="0"/>
      <w:marBottom w:val="0"/>
      <w:divBdr>
        <w:top w:val="none" w:sz="0" w:space="0" w:color="auto"/>
        <w:left w:val="none" w:sz="0" w:space="0" w:color="auto"/>
        <w:bottom w:val="none" w:sz="0" w:space="0" w:color="auto"/>
        <w:right w:val="none" w:sz="0" w:space="0" w:color="auto"/>
      </w:divBdr>
      <w:divsChild>
        <w:div w:id="918641390">
          <w:marLeft w:val="0"/>
          <w:marRight w:val="0"/>
          <w:marTop w:val="0"/>
          <w:marBottom w:val="0"/>
          <w:divBdr>
            <w:top w:val="none" w:sz="0" w:space="0" w:color="auto"/>
            <w:left w:val="none" w:sz="0" w:space="0" w:color="auto"/>
            <w:bottom w:val="none" w:sz="0" w:space="0" w:color="auto"/>
            <w:right w:val="none" w:sz="0" w:space="0" w:color="auto"/>
          </w:divBdr>
        </w:div>
        <w:div w:id="979454673">
          <w:marLeft w:val="0"/>
          <w:marRight w:val="0"/>
          <w:marTop w:val="150"/>
          <w:marBottom w:val="0"/>
          <w:divBdr>
            <w:top w:val="none" w:sz="0" w:space="0" w:color="auto"/>
            <w:left w:val="none" w:sz="0" w:space="0" w:color="auto"/>
            <w:bottom w:val="none" w:sz="0" w:space="0" w:color="auto"/>
            <w:right w:val="none" w:sz="0" w:space="0" w:color="auto"/>
          </w:divBdr>
          <w:divsChild>
            <w:div w:id="1913616460">
              <w:marLeft w:val="1155"/>
              <w:marRight w:val="0"/>
              <w:marTop w:val="0"/>
              <w:marBottom w:val="0"/>
              <w:divBdr>
                <w:top w:val="none" w:sz="0" w:space="0" w:color="auto"/>
                <w:left w:val="none" w:sz="0" w:space="0" w:color="auto"/>
                <w:bottom w:val="none" w:sz="0" w:space="0" w:color="auto"/>
                <w:right w:val="none" w:sz="0" w:space="0" w:color="auto"/>
              </w:divBdr>
            </w:div>
            <w:div w:id="762185880">
              <w:marLeft w:val="1155"/>
              <w:marRight w:val="0"/>
              <w:marTop w:val="0"/>
              <w:marBottom w:val="0"/>
              <w:divBdr>
                <w:top w:val="none" w:sz="0" w:space="0" w:color="auto"/>
                <w:left w:val="none" w:sz="0" w:space="0" w:color="auto"/>
                <w:bottom w:val="none" w:sz="0" w:space="0" w:color="auto"/>
                <w:right w:val="none" w:sz="0" w:space="0" w:color="auto"/>
              </w:divBdr>
            </w:div>
            <w:div w:id="120128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3936016">
      <w:bodyDiv w:val="1"/>
      <w:marLeft w:val="0"/>
      <w:marRight w:val="0"/>
      <w:marTop w:val="0"/>
      <w:marBottom w:val="0"/>
      <w:divBdr>
        <w:top w:val="none" w:sz="0" w:space="0" w:color="auto"/>
        <w:left w:val="none" w:sz="0" w:space="0" w:color="auto"/>
        <w:bottom w:val="none" w:sz="0" w:space="0" w:color="auto"/>
        <w:right w:val="none" w:sz="0" w:space="0" w:color="auto"/>
      </w:divBdr>
      <w:divsChild>
        <w:div w:id="1493570440">
          <w:marLeft w:val="0"/>
          <w:marRight w:val="0"/>
          <w:marTop w:val="0"/>
          <w:marBottom w:val="0"/>
          <w:divBdr>
            <w:top w:val="none" w:sz="0" w:space="0" w:color="auto"/>
            <w:left w:val="none" w:sz="0" w:space="0" w:color="auto"/>
            <w:bottom w:val="none" w:sz="0" w:space="0" w:color="auto"/>
            <w:right w:val="none" w:sz="0" w:space="0" w:color="auto"/>
          </w:divBdr>
        </w:div>
        <w:div w:id="353119915">
          <w:marLeft w:val="0"/>
          <w:marRight w:val="0"/>
          <w:marTop w:val="150"/>
          <w:marBottom w:val="0"/>
          <w:divBdr>
            <w:top w:val="none" w:sz="0" w:space="0" w:color="auto"/>
            <w:left w:val="none" w:sz="0" w:space="0" w:color="auto"/>
            <w:bottom w:val="none" w:sz="0" w:space="0" w:color="auto"/>
            <w:right w:val="none" w:sz="0" w:space="0" w:color="auto"/>
          </w:divBdr>
          <w:divsChild>
            <w:div w:id="294526480">
              <w:marLeft w:val="1155"/>
              <w:marRight w:val="0"/>
              <w:marTop w:val="0"/>
              <w:marBottom w:val="0"/>
              <w:divBdr>
                <w:top w:val="none" w:sz="0" w:space="0" w:color="auto"/>
                <w:left w:val="none" w:sz="0" w:space="0" w:color="auto"/>
                <w:bottom w:val="none" w:sz="0" w:space="0" w:color="auto"/>
                <w:right w:val="none" w:sz="0" w:space="0" w:color="auto"/>
              </w:divBdr>
            </w:div>
            <w:div w:id="1519539955">
              <w:marLeft w:val="1155"/>
              <w:marRight w:val="0"/>
              <w:marTop w:val="0"/>
              <w:marBottom w:val="0"/>
              <w:divBdr>
                <w:top w:val="none" w:sz="0" w:space="0" w:color="auto"/>
                <w:left w:val="none" w:sz="0" w:space="0" w:color="auto"/>
                <w:bottom w:val="none" w:sz="0" w:space="0" w:color="auto"/>
                <w:right w:val="none" w:sz="0" w:space="0" w:color="auto"/>
              </w:divBdr>
            </w:div>
            <w:div w:id="1198278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122009">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2084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217">
      <w:bodyDiv w:val="1"/>
      <w:marLeft w:val="0"/>
      <w:marRight w:val="0"/>
      <w:marTop w:val="0"/>
      <w:marBottom w:val="0"/>
      <w:divBdr>
        <w:top w:val="none" w:sz="0" w:space="0" w:color="auto"/>
        <w:left w:val="none" w:sz="0" w:space="0" w:color="auto"/>
        <w:bottom w:val="none" w:sz="0" w:space="0" w:color="auto"/>
        <w:right w:val="none" w:sz="0" w:space="0" w:color="auto"/>
      </w:divBdr>
      <w:divsChild>
        <w:div w:id="1343312296">
          <w:marLeft w:val="0"/>
          <w:marRight w:val="0"/>
          <w:marTop w:val="0"/>
          <w:marBottom w:val="0"/>
          <w:divBdr>
            <w:top w:val="none" w:sz="0" w:space="0" w:color="auto"/>
            <w:left w:val="none" w:sz="0" w:space="0" w:color="auto"/>
            <w:bottom w:val="none" w:sz="0" w:space="0" w:color="auto"/>
            <w:right w:val="none" w:sz="0" w:space="0" w:color="auto"/>
          </w:divBdr>
        </w:div>
        <w:div w:id="1941252121">
          <w:marLeft w:val="0"/>
          <w:marRight w:val="0"/>
          <w:marTop w:val="150"/>
          <w:marBottom w:val="0"/>
          <w:divBdr>
            <w:top w:val="none" w:sz="0" w:space="0" w:color="auto"/>
            <w:left w:val="none" w:sz="0" w:space="0" w:color="auto"/>
            <w:bottom w:val="none" w:sz="0" w:space="0" w:color="auto"/>
            <w:right w:val="none" w:sz="0" w:space="0" w:color="auto"/>
          </w:divBdr>
          <w:divsChild>
            <w:div w:id="352537171">
              <w:marLeft w:val="1155"/>
              <w:marRight w:val="0"/>
              <w:marTop w:val="0"/>
              <w:marBottom w:val="0"/>
              <w:divBdr>
                <w:top w:val="none" w:sz="0" w:space="0" w:color="auto"/>
                <w:left w:val="none" w:sz="0" w:space="0" w:color="auto"/>
                <w:bottom w:val="none" w:sz="0" w:space="0" w:color="auto"/>
                <w:right w:val="none" w:sz="0" w:space="0" w:color="auto"/>
              </w:divBdr>
            </w:div>
            <w:div w:id="2090078717">
              <w:marLeft w:val="1155"/>
              <w:marRight w:val="0"/>
              <w:marTop w:val="0"/>
              <w:marBottom w:val="0"/>
              <w:divBdr>
                <w:top w:val="none" w:sz="0" w:space="0" w:color="auto"/>
                <w:left w:val="none" w:sz="0" w:space="0" w:color="auto"/>
                <w:bottom w:val="none" w:sz="0" w:space="0" w:color="auto"/>
                <w:right w:val="none" w:sz="0" w:space="0" w:color="auto"/>
              </w:divBdr>
            </w:div>
            <w:div w:id="415513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361">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35465">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02065">
      <w:bodyDiv w:val="1"/>
      <w:marLeft w:val="0"/>
      <w:marRight w:val="0"/>
      <w:marTop w:val="0"/>
      <w:marBottom w:val="0"/>
      <w:divBdr>
        <w:top w:val="none" w:sz="0" w:space="0" w:color="auto"/>
        <w:left w:val="none" w:sz="0" w:space="0" w:color="auto"/>
        <w:bottom w:val="none" w:sz="0" w:space="0" w:color="auto"/>
        <w:right w:val="none" w:sz="0" w:space="0" w:color="auto"/>
      </w:divBdr>
      <w:divsChild>
        <w:div w:id="231543368">
          <w:marLeft w:val="0"/>
          <w:marRight w:val="0"/>
          <w:marTop w:val="0"/>
          <w:marBottom w:val="0"/>
          <w:divBdr>
            <w:top w:val="none" w:sz="0" w:space="0" w:color="auto"/>
            <w:left w:val="none" w:sz="0" w:space="0" w:color="auto"/>
            <w:bottom w:val="none" w:sz="0" w:space="0" w:color="auto"/>
            <w:right w:val="none" w:sz="0" w:space="0" w:color="auto"/>
          </w:divBdr>
        </w:div>
        <w:div w:id="497964374">
          <w:marLeft w:val="0"/>
          <w:marRight w:val="0"/>
          <w:marTop w:val="150"/>
          <w:marBottom w:val="0"/>
          <w:divBdr>
            <w:top w:val="none" w:sz="0" w:space="0" w:color="auto"/>
            <w:left w:val="none" w:sz="0" w:space="0" w:color="auto"/>
            <w:bottom w:val="none" w:sz="0" w:space="0" w:color="auto"/>
            <w:right w:val="none" w:sz="0" w:space="0" w:color="auto"/>
          </w:divBdr>
          <w:divsChild>
            <w:div w:id="279190381">
              <w:marLeft w:val="1155"/>
              <w:marRight w:val="0"/>
              <w:marTop w:val="0"/>
              <w:marBottom w:val="0"/>
              <w:divBdr>
                <w:top w:val="none" w:sz="0" w:space="0" w:color="auto"/>
                <w:left w:val="none" w:sz="0" w:space="0" w:color="auto"/>
                <w:bottom w:val="none" w:sz="0" w:space="0" w:color="auto"/>
                <w:right w:val="none" w:sz="0" w:space="0" w:color="auto"/>
              </w:divBdr>
            </w:div>
            <w:div w:id="1043673001">
              <w:marLeft w:val="1155"/>
              <w:marRight w:val="0"/>
              <w:marTop w:val="0"/>
              <w:marBottom w:val="0"/>
              <w:divBdr>
                <w:top w:val="none" w:sz="0" w:space="0" w:color="auto"/>
                <w:left w:val="none" w:sz="0" w:space="0" w:color="auto"/>
                <w:bottom w:val="none" w:sz="0" w:space="0" w:color="auto"/>
                <w:right w:val="none" w:sz="0" w:space="0" w:color="auto"/>
              </w:divBdr>
            </w:div>
            <w:div w:id="1807701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132369">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41">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7857">
      <w:bodyDiv w:val="1"/>
      <w:marLeft w:val="0"/>
      <w:marRight w:val="0"/>
      <w:marTop w:val="0"/>
      <w:marBottom w:val="0"/>
      <w:divBdr>
        <w:top w:val="none" w:sz="0" w:space="0" w:color="auto"/>
        <w:left w:val="none" w:sz="0" w:space="0" w:color="auto"/>
        <w:bottom w:val="none" w:sz="0" w:space="0" w:color="auto"/>
        <w:right w:val="none" w:sz="0" w:space="0" w:color="auto"/>
      </w:divBdr>
      <w:divsChild>
        <w:div w:id="490298519">
          <w:marLeft w:val="0"/>
          <w:marRight w:val="0"/>
          <w:marTop w:val="0"/>
          <w:marBottom w:val="0"/>
          <w:divBdr>
            <w:top w:val="none" w:sz="0" w:space="0" w:color="auto"/>
            <w:left w:val="none" w:sz="0" w:space="0" w:color="auto"/>
            <w:bottom w:val="none" w:sz="0" w:space="0" w:color="auto"/>
            <w:right w:val="none" w:sz="0" w:space="0" w:color="auto"/>
          </w:divBdr>
        </w:div>
        <w:div w:id="1321151770">
          <w:marLeft w:val="0"/>
          <w:marRight w:val="0"/>
          <w:marTop w:val="150"/>
          <w:marBottom w:val="0"/>
          <w:divBdr>
            <w:top w:val="none" w:sz="0" w:space="0" w:color="auto"/>
            <w:left w:val="none" w:sz="0" w:space="0" w:color="auto"/>
            <w:bottom w:val="none" w:sz="0" w:space="0" w:color="auto"/>
            <w:right w:val="none" w:sz="0" w:space="0" w:color="auto"/>
          </w:divBdr>
          <w:divsChild>
            <w:div w:id="66269093">
              <w:marLeft w:val="1155"/>
              <w:marRight w:val="0"/>
              <w:marTop w:val="0"/>
              <w:marBottom w:val="0"/>
              <w:divBdr>
                <w:top w:val="none" w:sz="0" w:space="0" w:color="auto"/>
                <w:left w:val="none" w:sz="0" w:space="0" w:color="auto"/>
                <w:bottom w:val="none" w:sz="0" w:space="0" w:color="auto"/>
                <w:right w:val="none" w:sz="0" w:space="0" w:color="auto"/>
              </w:divBdr>
            </w:div>
            <w:div w:id="1772891271">
              <w:marLeft w:val="1155"/>
              <w:marRight w:val="0"/>
              <w:marTop w:val="0"/>
              <w:marBottom w:val="0"/>
              <w:divBdr>
                <w:top w:val="none" w:sz="0" w:space="0" w:color="auto"/>
                <w:left w:val="none" w:sz="0" w:space="0" w:color="auto"/>
                <w:bottom w:val="none" w:sz="0" w:space="0" w:color="auto"/>
                <w:right w:val="none" w:sz="0" w:space="0" w:color="auto"/>
              </w:divBdr>
            </w:div>
            <w:div w:id="1281108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48177">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788139">
      <w:bodyDiv w:val="1"/>
      <w:marLeft w:val="0"/>
      <w:marRight w:val="0"/>
      <w:marTop w:val="0"/>
      <w:marBottom w:val="0"/>
      <w:divBdr>
        <w:top w:val="none" w:sz="0" w:space="0" w:color="auto"/>
        <w:left w:val="none" w:sz="0" w:space="0" w:color="auto"/>
        <w:bottom w:val="none" w:sz="0" w:space="0" w:color="auto"/>
        <w:right w:val="none" w:sz="0" w:space="0" w:color="auto"/>
      </w:divBdr>
      <w:divsChild>
        <w:div w:id="580530908">
          <w:marLeft w:val="0"/>
          <w:marRight w:val="0"/>
          <w:marTop w:val="0"/>
          <w:marBottom w:val="0"/>
          <w:divBdr>
            <w:top w:val="none" w:sz="0" w:space="0" w:color="auto"/>
            <w:left w:val="none" w:sz="0" w:space="0" w:color="auto"/>
            <w:bottom w:val="none" w:sz="0" w:space="0" w:color="auto"/>
            <w:right w:val="none" w:sz="0" w:space="0" w:color="auto"/>
          </w:divBdr>
        </w:div>
        <w:div w:id="1757245880">
          <w:marLeft w:val="0"/>
          <w:marRight w:val="0"/>
          <w:marTop w:val="150"/>
          <w:marBottom w:val="0"/>
          <w:divBdr>
            <w:top w:val="none" w:sz="0" w:space="0" w:color="auto"/>
            <w:left w:val="none" w:sz="0" w:space="0" w:color="auto"/>
            <w:bottom w:val="none" w:sz="0" w:space="0" w:color="auto"/>
            <w:right w:val="none" w:sz="0" w:space="0" w:color="auto"/>
          </w:divBdr>
          <w:divsChild>
            <w:div w:id="664943910">
              <w:marLeft w:val="1155"/>
              <w:marRight w:val="0"/>
              <w:marTop w:val="0"/>
              <w:marBottom w:val="0"/>
              <w:divBdr>
                <w:top w:val="none" w:sz="0" w:space="0" w:color="auto"/>
                <w:left w:val="none" w:sz="0" w:space="0" w:color="auto"/>
                <w:bottom w:val="none" w:sz="0" w:space="0" w:color="auto"/>
                <w:right w:val="none" w:sz="0" w:space="0" w:color="auto"/>
              </w:divBdr>
            </w:div>
            <w:div w:id="1853955224">
              <w:marLeft w:val="1155"/>
              <w:marRight w:val="0"/>
              <w:marTop w:val="0"/>
              <w:marBottom w:val="0"/>
              <w:divBdr>
                <w:top w:val="none" w:sz="0" w:space="0" w:color="auto"/>
                <w:left w:val="none" w:sz="0" w:space="0" w:color="auto"/>
                <w:bottom w:val="none" w:sz="0" w:space="0" w:color="auto"/>
                <w:right w:val="none" w:sz="0" w:space="0" w:color="auto"/>
              </w:divBdr>
            </w:div>
            <w:div w:id="1969162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137036">
      <w:bodyDiv w:val="1"/>
      <w:marLeft w:val="0"/>
      <w:marRight w:val="0"/>
      <w:marTop w:val="0"/>
      <w:marBottom w:val="0"/>
      <w:divBdr>
        <w:top w:val="none" w:sz="0" w:space="0" w:color="auto"/>
        <w:left w:val="none" w:sz="0" w:space="0" w:color="auto"/>
        <w:bottom w:val="none" w:sz="0" w:space="0" w:color="auto"/>
        <w:right w:val="none" w:sz="0" w:space="0" w:color="auto"/>
      </w:divBdr>
      <w:divsChild>
        <w:div w:id="1024136487">
          <w:marLeft w:val="0"/>
          <w:marRight w:val="0"/>
          <w:marTop w:val="0"/>
          <w:marBottom w:val="0"/>
          <w:divBdr>
            <w:top w:val="none" w:sz="0" w:space="0" w:color="auto"/>
            <w:left w:val="none" w:sz="0" w:space="0" w:color="auto"/>
            <w:bottom w:val="none" w:sz="0" w:space="0" w:color="auto"/>
            <w:right w:val="none" w:sz="0" w:space="0" w:color="auto"/>
          </w:divBdr>
        </w:div>
        <w:div w:id="552276458">
          <w:marLeft w:val="0"/>
          <w:marRight w:val="0"/>
          <w:marTop w:val="150"/>
          <w:marBottom w:val="0"/>
          <w:divBdr>
            <w:top w:val="none" w:sz="0" w:space="0" w:color="auto"/>
            <w:left w:val="none" w:sz="0" w:space="0" w:color="auto"/>
            <w:bottom w:val="none" w:sz="0" w:space="0" w:color="auto"/>
            <w:right w:val="none" w:sz="0" w:space="0" w:color="auto"/>
          </w:divBdr>
          <w:divsChild>
            <w:div w:id="519206014">
              <w:marLeft w:val="1155"/>
              <w:marRight w:val="0"/>
              <w:marTop w:val="0"/>
              <w:marBottom w:val="0"/>
              <w:divBdr>
                <w:top w:val="none" w:sz="0" w:space="0" w:color="auto"/>
                <w:left w:val="none" w:sz="0" w:space="0" w:color="auto"/>
                <w:bottom w:val="none" w:sz="0" w:space="0" w:color="auto"/>
                <w:right w:val="none" w:sz="0" w:space="0" w:color="auto"/>
              </w:divBdr>
            </w:div>
            <w:div w:id="890314144">
              <w:marLeft w:val="1155"/>
              <w:marRight w:val="0"/>
              <w:marTop w:val="0"/>
              <w:marBottom w:val="0"/>
              <w:divBdr>
                <w:top w:val="none" w:sz="0" w:space="0" w:color="auto"/>
                <w:left w:val="none" w:sz="0" w:space="0" w:color="auto"/>
                <w:bottom w:val="none" w:sz="0" w:space="0" w:color="auto"/>
                <w:right w:val="none" w:sz="0" w:space="0" w:color="auto"/>
              </w:divBdr>
            </w:div>
            <w:div w:id="57254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598129">
      <w:bodyDiv w:val="1"/>
      <w:marLeft w:val="0"/>
      <w:marRight w:val="0"/>
      <w:marTop w:val="0"/>
      <w:marBottom w:val="0"/>
      <w:divBdr>
        <w:top w:val="none" w:sz="0" w:space="0" w:color="auto"/>
        <w:left w:val="none" w:sz="0" w:space="0" w:color="auto"/>
        <w:bottom w:val="none" w:sz="0" w:space="0" w:color="auto"/>
        <w:right w:val="none" w:sz="0" w:space="0" w:color="auto"/>
      </w:divBdr>
      <w:divsChild>
        <w:div w:id="1676499386">
          <w:marLeft w:val="0"/>
          <w:marRight w:val="0"/>
          <w:marTop w:val="0"/>
          <w:marBottom w:val="0"/>
          <w:divBdr>
            <w:top w:val="none" w:sz="0" w:space="0" w:color="auto"/>
            <w:left w:val="none" w:sz="0" w:space="0" w:color="auto"/>
            <w:bottom w:val="none" w:sz="0" w:space="0" w:color="auto"/>
            <w:right w:val="none" w:sz="0" w:space="0" w:color="auto"/>
          </w:divBdr>
        </w:div>
        <w:div w:id="722099959">
          <w:marLeft w:val="0"/>
          <w:marRight w:val="0"/>
          <w:marTop w:val="150"/>
          <w:marBottom w:val="0"/>
          <w:divBdr>
            <w:top w:val="none" w:sz="0" w:space="0" w:color="auto"/>
            <w:left w:val="none" w:sz="0" w:space="0" w:color="auto"/>
            <w:bottom w:val="none" w:sz="0" w:space="0" w:color="auto"/>
            <w:right w:val="none" w:sz="0" w:space="0" w:color="auto"/>
          </w:divBdr>
          <w:divsChild>
            <w:div w:id="1420951656">
              <w:marLeft w:val="1155"/>
              <w:marRight w:val="0"/>
              <w:marTop w:val="0"/>
              <w:marBottom w:val="0"/>
              <w:divBdr>
                <w:top w:val="none" w:sz="0" w:space="0" w:color="auto"/>
                <w:left w:val="none" w:sz="0" w:space="0" w:color="auto"/>
                <w:bottom w:val="none" w:sz="0" w:space="0" w:color="auto"/>
                <w:right w:val="none" w:sz="0" w:space="0" w:color="auto"/>
              </w:divBdr>
            </w:div>
            <w:div w:id="783891065">
              <w:marLeft w:val="1155"/>
              <w:marRight w:val="0"/>
              <w:marTop w:val="0"/>
              <w:marBottom w:val="0"/>
              <w:divBdr>
                <w:top w:val="none" w:sz="0" w:space="0" w:color="auto"/>
                <w:left w:val="none" w:sz="0" w:space="0" w:color="auto"/>
                <w:bottom w:val="none" w:sz="0" w:space="0" w:color="auto"/>
                <w:right w:val="none" w:sz="0" w:space="0" w:color="auto"/>
              </w:divBdr>
            </w:div>
            <w:div w:id="107204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098410">
      <w:bodyDiv w:val="1"/>
      <w:marLeft w:val="0"/>
      <w:marRight w:val="0"/>
      <w:marTop w:val="0"/>
      <w:marBottom w:val="0"/>
      <w:divBdr>
        <w:top w:val="none" w:sz="0" w:space="0" w:color="auto"/>
        <w:left w:val="none" w:sz="0" w:space="0" w:color="auto"/>
        <w:bottom w:val="none" w:sz="0" w:space="0" w:color="auto"/>
        <w:right w:val="none" w:sz="0" w:space="0" w:color="auto"/>
      </w:divBdr>
      <w:divsChild>
        <w:div w:id="882448603">
          <w:marLeft w:val="0"/>
          <w:marRight w:val="0"/>
          <w:marTop w:val="0"/>
          <w:marBottom w:val="0"/>
          <w:divBdr>
            <w:top w:val="none" w:sz="0" w:space="0" w:color="auto"/>
            <w:left w:val="none" w:sz="0" w:space="0" w:color="auto"/>
            <w:bottom w:val="none" w:sz="0" w:space="0" w:color="auto"/>
            <w:right w:val="none" w:sz="0" w:space="0" w:color="auto"/>
          </w:divBdr>
        </w:div>
        <w:div w:id="1914925697">
          <w:marLeft w:val="0"/>
          <w:marRight w:val="0"/>
          <w:marTop w:val="150"/>
          <w:marBottom w:val="0"/>
          <w:divBdr>
            <w:top w:val="none" w:sz="0" w:space="0" w:color="auto"/>
            <w:left w:val="none" w:sz="0" w:space="0" w:color="auto"/>
            <w:bottom w:val="none" w:sz="0" w:space="0" w:color="auto"/>
            <w:right w:val="none" w:sz="0" w:space="0" w:color="auto"/>
          </w:divBdr>
          <w:divsChild>
            <w:div w:id="2043628586">
              <w:marLeft w:val="1155"/>
              <w:marRight w:val="0"/>
              <w:marTop w:val="0"/>
              <w:marBottom w:val="0"/>
              <w:divBdr>
                <w:top w:val="none" w:sz="0" w:space="0" w:color="auto"/>
                <w:left w:val="none" w:sz="0" w:space="0" w:color="auto"/>
                <w:bottom w:val="none" w:sz="0" w:space="0" w:color="auto"/>
                <w:right w:val="none" w:sz="0" w:space="0" w:color="auto"/>
              </w:divBdr>
            </w:div>
            <w:div w:id="312830946">
              <w:marLeft w:val="1155"/>
              <w:marRight w:val="0"/>
              <w:marTop w:val="0"/>
              <w:marBottom w:val="0"/>
              <w:divBdr>
                <w:top w:val="none" w:sz="0" w:space="0" w:color="auto"/>
                <w:left w:val="none" w:sz="0" w:space="0" w:color="auto"/>
                <w:bottom w:val="none" w:sz="0" w:space="0" w:color="auto"/>
                <w:right w:val="none" w:sz="0" w:space="0" w:color="auto"/>
              </w:divBdr>
            </w:div>
            <w:div w:id="1427732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365993">
      <w:bodyDiv w:val="1"/>
      <w:marLeft w:val="0"/>
      <w:marRight w:val="0"/>
      <w:marTop w:val="0"/>
      <w:marBottom w:val="0"/>
      <w:divBdr>
        <w:top w:val="none" w:sz="0" w:space="0" w:color="auto"/>
        <w:left w:val="none" w:sz="0" w:space="0" w:color="auto"/>
        <w:bottom w:val="none" w:sz="0" w:space="0" w:color="auto"/>
        <w:right w:val="none" w:sz="0" w:space="0" w:color="auto"/>
      </w:divBdr>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6332">
      <w:bodyDiv w:val="1"/>
      <w:marLeft w:val="0"/>
      <w:marRight w:val="0"/>
      <w:marTop w:val="0"/>
      <w:marBottom w:val="0"/>
      <w:divBdr>
        <w:top w:val="none" w:sz="0" w:space="0" w:color="auto"/>
        <w:left w:val="none" w:sz="0" w:space="0" w:color="auto"/>
        <w:bottom w:val="none" w:sz="0" w:space="0" w:color="auto"/>
        <w:right w:val="none" w:sz="0" w:space="0" w:color="auto"/>
      </w:divBdr>
      <w:divsChild>
        <w:div w:id="1090082237">
          <w:marLeft w:val="0"/>
          <w:marRight w:val="0"/>
          <w:marTop w:val="0"/>
          <w:marBottom w:val="0"/>
          <w:divBdr>
            <w:top w:val="none" w:sz="0" w:space="0" w:color="auto"/>
            <w:left w:val="none" w:sz="0" w:space="0" w:color="auto"/>
            <w:bottom w:val="none" w:sz="0" w:space="0" w:color="auto"/>
            <w:right w:val="none" w:sz="0" w:space="0" w:color="auto"/>
          </w:divBdr>
        </w:div>
        <w:div w:id="1844280564">
          <w:marLeft w:val="0"/>
          <w:marRight w:val="0"/>
          <w:marTop w:val="150"/>
          <w:marBottom w:val="0"/>
          <w:divBdr>
            <w:top w:val="none" w:sz="0" w:space="0" w:color="auto"/>
            <w:left w:val="none" w:sz="0" w:space="0" w:color="auto"/>
            <w:bottom w:val="none" w:sz="0" w:space="0" w:color="auto"/>
            <w:right w:val="none" w:sz="0" w:space="0" w:color="auto"/>
          </w:divBdr>
          <w:divsChild>
            <w:div w:id="1252857249">
              <w:marLeft w:val="1155"/>
              <w:marRight w:val="0"/>
              <w:marTop w:val="0"/>
              <w:marBottom w:val="0"/>
              <w:divBdr>
                <w:top w:val="none" w:sz="0" w:space="0" w:color="auto"/>
                <w:left w:val="none" w:sz="0" w:space="0" w:color="auto"/>
                <w:bottom w:val="none" w:sz="0" w:space="0" w:color="auto"/>
                <w:right w:val="none" w:sz="0" w:space="0" w:color="auto"/>
              </w:divBdr>
            </w:div>
            <w:div w:id="1312444840">
              <w:marLeft w:val="1155"/>
              <w:marRight w:val="0"/>
              <w:marTop w:val="0"/>
              <w:marBottom w:val="0"/>
              <w:divBdr>
                <w:top w:val="none" w:sz="0" w:space="0" w:color="auto"/>
                <w:left w:val="none" w:sz="0" w:space="0" w:color="auto"/>
                <w:bottom w:val="none" w:sz="0" w:space="0" w:color="auto"/>
                <w:right w:val="none" w:sz="0" w:space="0" w:color="auto"/>
              </w:divBdr>
            </w:div>
            <w:div w:id="662780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16064">
      <w:bodyDiv w:val="1"/>
      <w:marLeft w:val="0"/>
      <w:marRight w:val="0"/>
      <w:marTop w:val="0"/>
      <w:marBottom w:val="0"/>
      <w:divBdr>
        <w:top w:val="none" w:sz="0" w:space="0" w:color="auto"/>
        <w:left w:val="none" w:sz="0" w:space="0" w:color="auto"/>
        <w:bottom w:val="none" w:sz="0" w:space="0" w:color="auto"/>
        <w:right w:val="none" w:sz="0" w:space="0" w:color="auto"/>
      </w:divBdr>
      <w:divsChild>
        <w:div w:id="710498898">
          <w:marLeft w:val="0"/>
          <w:marRight w:val="0"/>
          <w:marTop w:val="0"/>
          <w:marBottom w:val="0"/>
          <w:divBdr>
            <w:top w:val="none" w:sz="0" w:space="0" w:color="auto"/>
            <w:left w:val="none" w:sz="0" w:space="0" w:color="auto"/>
            <w:bottom w:val="none" w:sz="0" w:space="0" w:color="auto"/>
            <w:right w:val="none" w:sz="0" w:space="0" w:color="auto"/>
          </w:divBdr>
        </w:div>
        <w:div w:id="413937629">
          <w:marLeft w:val="0"/>
          <w:marRight w:val="0"/>
          <w:marTop w:val="150"/>
          <w:marBottom w:val="0"/>
          <w:divBdr>
            <w:top w:val="none" w:sz="0" w:space="0" w:color="auto"/>
            <w:left w:val="none" w:sz="0" w:space="0" w:color="auto"/>
            <w:bottom w:val="none" w:sz="0" w:space="0" w:color="auto"/>
            <w:right w:val="none" w:sz="0" w:space="0" w:color="auto"/>
          </w:divBdr>
          <w:divsChild>
            <w:div w:id="485902738">
              <w:marLeft w:val="1155"/>
              <w:marRight w:val="0"/>
              <w:marTop w:val="0"/>
              <w:marBottom w:val="0"/>
              <w:divBdr>
                <w:top w:val="none" w:sz="0" w:space="0" w:color="auto"/>
                <w:left w:val="none" w:sz="0" w:space="0" w:color="auto"/>
                <w:bottom w:val="none" w:sz="0" w:space="0" w:color="auto"/>
                <w:right w:val="none" w:sz="0" w:space="0" w:color="auto"/>
              </w:divBdr>
            </w:div>
            <w:div w:id="178353904">
              <w:marLeft w:val="1155"/>
              <w:marRight w:val="0"/>
              <w:marTop w:val="0"/>
              <w:marBottom w:val="0"/>
              <w:divBdr>
                <w:top w:val="none" w:sz="0" w:space="0" w:color="auto"/>
                <w:left w:val="none" w:sz="0" w:space="0" w:color="auto"/>
                <w:bottom w:val="none" w:sz="0" w:space="0" w:color="auto"/>
                <w:right w:val="none" w:sz="0" w:space="0" w:color="auto"/>
              </w:divBdr>
            </w:div>
            <w:div w:id="2141872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09949585">
      <w:bodyDiv w:val="1"/>
      <w:marLeft w:val="0"/>
      <w:marRight w:val="0"/>
      <w:marTop w:val="0"/>
      <w:marBottom w:val="0"/>
      <w:divBdr>
        <w:top w:val="none" w:sz="0" w:space="0" w:color="auto"/>
        <w:left w:val="none" w:sz="0" w:space="0" w:color="auto"/>
        <w:bottom w:val="none" w:sz="0" w:space="0" w:color="auto"/>
        <w:right w:val="none" w:sz="0" w:space="0" w:color="auto"/>
      </w:divBdr>
      <w:divsChild>
        <w:div w:id="966667263">
          <w:marLeft w:val="0"/>
          <w:marRight w:val="0"/>
          <w:marTop w:val="0"/>
          <w:marBottom w:val="0"/>
          <w:divBdr>
            <w:top w:val="none" w:sz="0" w:space="0" w:color="auto"/>
            <w:left w:val="none" w:sz="0" w:space="0" w:color="auto"/>
            <w:bottom w:val="none" w:sz="0" w:space="0" w:color="auto"/>
            <w:right w:val="none" w:sz="0" w:space="0" w:color="auto"/>
          </w:divBdr>
        </w:div>
        <w:div w:id="1752970683">
          <w:marLeft w:val="0"/>
          <w:marRight w:val="0"/>
          <w:marTop w:val="150"/>
          <w:marBottom w:val="0"/>
          <w:divBdr>
            <w:top w:val="none" w:sz="0" w:space="0" w:color="auto"/>
            <w:left w:val="none" w:sz="0" w:space="0" w:color="auto"/>
            <w:bottom w:val="none" w:sz="0" w:space="0" w:color="auto"/>
            <w:right w:val="none" w:sz="0" w:space="0" w:color="auto"/>
          </w:divBdr>
          <w:divsChild>
            <w:div w:id="2093038110">
              <w:marLeft w:val="1155"/>
              <w:marRight w:val="0"/>
              <w:marTop w:val="0"/>
              <w:marBottom w:val="0"/>
              <w:divBdr>
                <w:top w:val="none" w:sz="0" w:space="0" w:color="auto"/>
                <w:left w:val="none" w:sz="0" w:space="0" w:color="auto"/>
                <w:bottom w:val="none" w:sz="0" w:space="0" w:color="auto"/>
                <w:right w:val="none" w:sz="0" w:space="0" w:color="auto"/>
              </w:divBdr>
            </w:div>
            <w:div w:id="724523305">
              <w:marLeft w:val="1155"/>
              <w:marRight w:val="0"/>
              <w:marTop w:val="0"/>
              <w:marBottom w:val="0"/>
              <w:divBdr>
                <w:top w:val="none" w:sz="0" w:space="0" w:color="auto"/>
                <w:left w:val="none" w:sz="0" w:space="0" w:color="auto"/>
                <w:bottom w:val="none" w:sz="0" w:space="0" w:color="auto"/>
                <w:right w:val="none" w:sz="0" w:space="0" w:color="auto"/>
              </w:divBdr>
            </w:div>
            <w:div w:id="355619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178633">
      <w:bodyDiv w:val="1"/>
      <w:marLeft w:val="0"/>
      <w:marRight w:val="0"/>
      <w:marTop w:val="0"/>
      <w:marBottom w:val="0"/>
      <w:divBdr>
        <w:top w:val="none" w:sz="0" w:space="0" w:color="auto"/>
        <w:left w:val="none" w:sz="0" w:space="0" w:color="auto"/>
        <w:bottom w:val="none" w:sz="0" w:space="0" w:color="auto"/>
        <w:right w:val="none" w:sz="0" w:space="0" w:color="auto"/>
      </w:divBdr>
    </w:div>
    <w:div w:id="1510482359">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003">
      <w:bodyDiv w:val="1"/>
      <w:marLeft w:val="0"/>
      <w:marRight w:val="0"/>
      <w:marTop w:val="0"/>
      <w:marBottom w:val="0"/>
      <w:divBdr>
        <w:top w:val="none" w:sz="0" w:space="0" w:color="auto"/>
        <w:left w:val="none" w:sz="0" w:space="0" w:color="auto"/>
        <w:bottom w:val="none" w:sz="0" w:space="0" w:color="auto"/>
        <w:right w:val="none" w:sz="0" w:space="0" w:color="auto"/>
      </w:divBdr>
      <w:divsChild>
        <w:div w:id="431246556">
          <w:marLeft w:val="0"/>
          <w:marRight w:val="0"/>
          <w:marTop w:val="0"/>
          <w:marBottom w:val="0"/>
          <w:divBdr>
            <w:top w:val="none" w:sz="0" w:space="0" w:color="auto"/>
            <w:left w:val="none" w:sz="0" w:space="0" w:color="auto"/>
            <w:bottom w:val="none" w:sz="0" w:space="0" w:color="auto"/>
            <w:right w:val="none" w:sz="0" w:space="0" w:color="auto"/>
          </w:divBdr>
        </w:div>
        <w:div w:id="294601511">
          <w:marLeft w:val="0"/>
          <w:marRight w:val="0"/>
          <w:marTop w:val="150"/>
          <w:marBottom w:val="0"/>
          <w:divBdr>
            <w:top w:val="none" w:sz="0" w:space="0" w:color="auto"/>
            <w:left w:val="none" w:sz="0" w:space="0" w:color="auto"/>
            <w:bottom w:val="none" w:sz="0" w:space="0" w:color="auto"/>
            <w:right w:val="none" w:sz="0" w:space="0" w:color="auto"/>
          </w:divBdr>
          <w:divsChild>
            <w:div w:id="66390847">
              <w:marLeft w:val="1155"/>
              <w:marRight w:val="0"/>
              <w:marTop w:val="0"/>
              <w:marBottom w:val="0"/>
              <w:divBdr>
                <w:top w:val="none" w:sz="0" w:space="0" w:color="auto"/>
                <w:left w:val="none" w:sz="0" w:space="0" w:color="auto"/>
                <w:bottom w:val="none" w:sz="0" w:space="0" w:color="auto"/>
                <w:right w:val="none" w:sz="0" w:space="0" w:color="auto"/>
              </w:divBdr>
            </w:div>
            <w:div w:id="1764573523">
              <w:marLeft w:val="1155"/>
              <w:marRight w:val="0"/>
              <w:marTop w:val="0"/>
              <w:marBottom w:val="0"/>
              <w:divBdr>
                <w:top w:val="none" w:sz="0" w:space="0" w:color="auto"/>
                <w:left w:val="none" w:sz="0" w:space="0" w:color="auto"/>
                <w:bottom w:val="none" w:sz="0" w:space="0" w:color="auto"/>
                <w:right w:val="none" w:sz="0" w:space="0" w:color="auto"/>
              </w:divBdr>
            </w:div>
            <w:div w:id="83815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1371">
      <w:bodyDiv w:val="1"/>
      <w:marLeft w:val="0"/>
      <w:marRight w:val="0"/>
      <w:marTop w:val="0"/>
      <w:marBottom w:val="0"/>
      <w:divBdr>
        <w:top w:val="none" w:sz="0" w:space="0" w:color="auto"/>
        <w:left w:val="none" w:sz="0" w:space="0" w:color="auto"/>
        <w:bottom w:val="none" w:sz="0" w:space="0" w:color="auto"/>
        <w:right w:val="none" w:sz="0" w:space="0" w:color="auto"/>
      </w:divBdr>
      <w:divsChild>
        <w:div w:id="484971993">
          <w:marLeft w:val="0"/>
          <w:marRight w:val="0"/>
          <w:marTop w:val="0"/>
          <w:marBottom w:val="0"/>
          <w:divBdr>
            <w:top w:val="none" w:sz="0" w:space="0" w:color="auto"/>
            <w:left w:val="none" w:sz="0" w:space="0" w:color="auto"/>
            <w:bottom w:val="none" w:sz="0" w:space="0" w:color="auto"/>
            <w:right w:val="none" w:sz="0" w:space="0" w:color="auto"/>
          </w:divBdr>
        </w:div>
        <w:div w:id="1292058757">
          <w:marLeft w:val="0"/>
          <w:marRight w:val="0"/>
          <w:marTop w:val="150"/>
          <w:marBottom w:val="0"/>
          <w:divBdr>
            <w:top w:val="none" w:sz="0" w:space="0" w:color="auto"/>
            <w:left w:val="none" w:sz="0" w:space="0" w:color="auto"/>
            <w:bottom w:val="none" w:sz="0" w:space="0" w:color="auto"/>
            <w:right w:val="none" w:sz="0" w:space="0" w:color="auto"/>
          </w:divBdr>
          <w:divsChild>
            <w:div w:id="245384900">
              <w:marLeft w:val="1155"/>
              <w:marRight w:val="0"/>
              <w:marTop w:val="0"/>
              <w:marBottom w:val="0"/>
              <w:divBdr>
                <w:top w:val="none" w:sz="0" w:space="0" w:color="auto"/>
                <w:left w:val="none" w:sz="0" w:space="0" w:color="auto"/>
                <w:bottom w:val="none" w:sz="0" w:space="0" w:color="auto"/>
                <w:right w:val="none" w:sz="0" w:space="0" w:color="auto"/>
              </w:divBdr>
            </w:div>
            <w:div w:id="1740790010">
              <w:marLeft w:val="1155"/>
              <w:marRight w:val="0"/>
              <w:marTop w:val="0"/>
              <w:marBottom w:val="0"/>
              <w:divBdr>
                <w:top w:val="none" w:sz="0" w:space="0" w:color="auto"/>
                <w:left w:val="none" w:sz="0" w:space="0" w:color="auto"/>
                <w:bottom w:val="none" w:sz="0" w:space="0" w:color="auto"/>
                <w:right w:val="none" w:sz="0" w:space="0" w:color="auto"/>
              </w:divBdr>
            </w:div>
            <w:div w:id="351996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531722">
      <w:bodyDiv w:val="1"/>
      <w:marLeft w:val="0"/>
      <w:marRight w:val="0"/>
      <w:marTop w:val="0"/>
      <w:marBottom w:val="0"/>
      <w:divBdr>
        <w:top w:val="none" w:sz="0" w:space="0" w:color="auto"/>
        <w:left w:val="none" w:sz="0" w:space="0" w:color="auto"/>
        <w:bottom w:val="none" w:sz="0" w:space="0" w:color="auto"/>
        <w:right w:val="none" w:sz="0" w:space="0" w:color="auto"/>
      </w:divBdr>
      <w:divsChild>
        <w:div w:id="1252005224">
          <w:marLeft w:val="0"/>
          <w:marRight w:val="0"/>
          <w:marTop w:val="0"/>
          <w:marBottom w:val="0"/>
          <w:divBdr>
            <w:top w:val="none" w:sz="0" w:space="0" w:color="auto"/>
            <w:left w:val="none" w:sz="0" w:space="0" w:color="auto"/>
            <w:bottom w:val="none" w:sz="0" w:space="0" w:color="auto"/>
            <w:right w:val="none" w:sz="0" w:space="0" w:color="auto"/>
          </w:divBdr>
        </w:div>
        <w:div w:id="2084331502">
          <w:marLeft w:val="0"/>
          <w:marRight w:val="0"/>
          <w:marTop w:val="150"/>
          <w:marBottom w:val="0"/>
          <w:divBdr>
            <w:top w:val="none" w:sz="0" w:space="0" w:color="auto"/>
            <w:left w:val="none" w:sz="0" w:space="0" w:color="auto"/>
            <w:bottom w:val="none" w:sz="0" w:space="0" w:color="auto"/>
            <w:right w:val="none" w:sz="0" w:space="0" w:color="auto"/>
          </w:divBdr>
          <w:divsChild>
            <w:div w:id="1487934696">
              <w:marLeft w:val="1155"/>
              <w:marRight w:val="0"/>
              <w:marTop w:val="0"/>
              <w:marBottom w:val="0"/>
              <w:divBdr>
                <w:top w:val="none" w:sz="0" w:space="0" w:color="auto"/>
                <w:left w:val="none" w:sz="0" w:space="0" w:color="auto"/>
                <w:bottom w:val="none" w:sz="0" w:space="0" w:color="auto"/>
                <w:right w:val="none" w:sz="0" w:space="0" w:color="auto"/>
              </w:divBdr>
            </w:div>
            <w:div w:id="133834616">
              <w:marLeft w:val="1155"/>
              <w:marRight w:val="0"/>
              <w:marTop w:val="0"/>
              <w:marBottom w:val="0"/>
              <w:divBdr>
                <w:top w:val="none" w:sz="0" w:space="0" w:color="auto"/>
                <w:left w:val="none" w:sz="0" w:space="0" w:color="auto"/>
                <w:bottom w:val="none" w:sz="0" w:space="0" w:color="auto"/>
                <w:right w:val="none" w:sz="0" w:space="0" w:color="auto"/>
              </w:divBdr>
            </w:div>
            <w:div w:id="1201893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07255">
      <w:bodyDiv w:val="1"/>
      <w:marLeft w:val="0"/>
      <w:marRight w:val="0"/>
      <w:marTop w:val="0"/>
      <w:marBottom w:val="0"/>
      <w:divBdr>
        <w:top w:val="none" w:sz="0" w:space="0" w:color="auto"/>
        <w:left w:val="none" w:sz="0" w:space="0" w:color="auto"/>
        <w:bottom w:val="none" w:sz="0" w:space="0" w:color="auto"/>
        <w:right w:val="none" w:sz="0" w:space="0" w:color="auto"/>
      </w:divBdr>
      <w:divsChild>
        <w:div w:id="1369184632">
          <w:marLeft w:val="0"/>
          <w:marRight w:val="0"/>
          <w:marTop w:val="0"/>
          <w:marBottom w:val="0"/>
          <w:divBdr>
            <w:top w:val="none" w:sz="0" w:space="0" w:color="auto"/>
            <w:left w:val="none" w:sz="0" w:space="0" w:color="auto"/>
            <w:bottom w:val="none" w:sz="0" w:space="0" w:color="auto"/>
            <w:right w:val="none" w:sz="0" w:space="0" w:color="auto"/>
          </w:divBdr>
        </w:div>
        <w:div w:id="1443722310">
          <w:marLeft w:val="0"/>
          <w:marRight w:val="0"/>
          <w:marTop w:val="150"/>
          <w:marBottom w:val="0"/>
          <w:divBdr>
            <w:top w:val="none" w:sz="0" w:space="0" w:color="auto"/>
            <w:left w:val="none" w:sz="0" w:space="0" w:color="auto"/>
            <w:bottom w:val="none" w:sz="0" w:space="0" w:color="auto"/>
            <w:right w:val="none" w:sz="0" w:space="0" w:color="auto"/>
          </w:divBdr>
          <w:divsChild>
            <w:div w:id="617568602">
              <w:marLeft w:val="1155"/>
              <w:marRight w:val="0"/>
              <w:marTop w:val="0"/>
              <w:marBottom w:val="0"/>
              <w:divBdr>
                <w:top w:val="none" w:sz="0" w:space="0" w:color="auto"/>
                <w:left w:val="none" w:sz="0" w:space="0" w:color="auto"/>
                <w:bottom w:val="none" w:sz="0" w:space="0" w:color="auto"/>
                <w:right w:val="none" w:sz="0" w:space="0" w:color="auto"/>
              </w:divBdr>
            </w:div>
            <w:div w:id="1763067520">
              <w:marLeft w:val="1155"/>
              <w:marRight w:val="0"/>
              <w:marTop w:val="0"/>
              <w:marBottom w:val="0"/>
              <w:divBdr>
                <w:top w:val="none" w:sz="0" w:space="0" w:color="auto"/>
                <w:left w:val="none" w:sz="0" w:space="0" w:color="auto"/>
                <w:bottom w:val="none" w:sz="0" w:space="0" w:color="auto"/>
                <w:right w:val="none" w:sz="0" w:space="0" w:color="auto"/>
              </w:divBdr>
            </w:div>
            <w:div w:id="1006248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8016">
      <w:bodyDiv w:val="1"/>
      <w:marLeft w:val="0"/>
      <w:marRight w:val="0"/>
      <w:marTop w:val="0"/>
      <w:marBottom w:val="0"/>
      <w:divBdr>
        <w:top w:val="none" w:sz="0" w:space="0" w:color="auto"/>
        <w:left w:val="none" w:sz="0" w:space="0" w:color="auto"/>
        <w:bottom w:val="none" w:sz="0" w:space="0" w:color="auto"/>
        <w:right w:val="none" w:sz="0" w:space="0" w:color="auto"/>
      </w:divBdr>
      <w:divsChild>
        <w:div w:id="1222671448">
          <w:marLeft w:val="0"/>
          <w:marRight w:val="0"/>
          <w:marTop w:val="0"/>
          <w:marBottom w:val="0"/>
          <w:divBdr>
            <w:top w:val="none" w:sz="0" w:space="0" w:color="auto"/>
            <w:left w:val="none" w:sz="0" w:space="0" w:color="auto"/>
            <w:bottom w:val="none" w:sz="0" w:space="0" w:color="auto"/>
            <w:right w:val="none" w:sz="0" w:space="0" w:color="auto"/>
          </w:divBdr>
        </w:div>
        <w:div w:id="37704789">
          <w:marLeft w:val="0"/>
          <w:marRight w:val="0"/>
          <w:marTop w:val="150"/>
          <w:marBottom w:val="0"/>
          <w:divBdr>
            <w:top w:val="none" w:sz="0" w:space="0" w:color="auto"/>
            <w:left w:val="none" w:sz="0" w:space="0" w:color="auto"/>
            <w:bottom w:val="none" w:sz="0" w:space="0" w:color="auto"/>
            <w:right w:val="none" w:sz="0" w:space="0" w:color="auto"/>
          </w:divBdr>
          <w:divsChild>
            <w:div w:id="1374188329">
              <w:marLeft w:val="1155"/>
              <w:marRight w:val="0"/>
              <w:marTop w:val="0"/>
              <w:marBottom w:val="0"/>
              <w:divBdr>
                <w:top w:val="none" w:sz="0" w:space="0" w:color="auto"/>
                <w:left w:val="none" w:sz="0" w:space="0" w:color="auto"/>
                <w:bottom w:val="none" w:sz="0" w:space="0" w:color="auto"/>
                <w:right w:val="none" w:sz="0" w:space="0" w:color="auto"/>
              </w:divBdr>
            </w:div>
            <w:div w:id="323554317">
              <w:marLeft w:val="1155"/>
              <w:marRight w:val="0"/>
              <w:marTop w:val="0"/>
              <w:marBottom w:val="0"/>
              <w:divBdr>
                <w:top w:val="none" w:sz="0" w:space="0" w:color="auto"/>
                <w:left w:val="none" w:sz="0" w:space="0" w:color="auto"/>
                <w:bottom w:val="none" w:sz="0" w:space="0" w:color="auto"/>
                <w:right w:val="none" w:sz="0" w:space="0" w:color="auto"/>
              </w:divBdr>
            </w:div>
            <w:div w:id="1564022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4552">
      <w:bodyDiv w:val="1"/>
      <w:marLeft w:val="0"/>
      <w:marRight w:val="0"/>
      <w:marTop w:val="0"/>
      <w:marBottom w:val="0"/>
      <w:divBdr>
        <w:top w:val="none" w:sz="0" w:space="0" w:color="auto"/>
        <w:left w:val="none" w:sz="0" w:space="0" w:color="auto"/>
        <w:bottom w:val="none" w:sz="0" w:space="0" w:color="auto"/>
        <w:right w:val="none" w:sz="0" w:space="0" w:color="auto"/>
      </w:divBdr>
      <w:divsChild>
        <w:div w:id="916133605">
          <w:marLeft w:val="0"/>
          <w:marRight w:val="0"/>
          <w:marTop w:val="0"/>
          <w:marBottom w:val="0"/>
          <w:divBdr>
            <w:top w:val="none" w:sz="0" w:space="0" w:color="auto"/>
            <w:left w:val="none" w:sz="0" w:space="0" w:color="auto"/>
            <w:bottom w:val="none" w:sz="0" w:space="0" w:color="auto"/>
            <w:right w:val="none" w:sz="0" w:space="0" w:color="auto"/>
          </w:divBdr>
        </w:div>
        <w:div w:id="1079206217">
          <w:marLeft w:val="0"/>
          <w:marRight w:val="0"/>
          <w:marTop w:val="150"/>
          <w:marBottom w:val="0"/>
          <w:divBdr>
            <w:top w:val="none" w:sz="0" w:space="0" w:color="auto"/>
            <w:left w:val="none" w:sz="0" w:space="0" w:color="auto"/>
            <w:bottom w:val="none" w:sz="0" w:space="0" w:color="auto"/>
            <w:right w:val="none" w:sz="0" w:space="0" w:color="auto"/>
          </w:divBdr>
          <w:divsChild>
            <w:div w:id="296183452">
              <w:marLeft w:val="1155"/>
              <w:marRight w:val="0"/>
              <w:marTop w:val="0"/>
              <w:marBottom w:val="0"/>
              <w:divBdr>
                <w:top w:val="none" w:sz="0" w:space="0" w:color="auto"/>
                <w:left w:val="none" w:sz="0" w:space="0" w:color="auto"/>
                <w:bottom w:val="none" w:sz="0" w:space="0" w:color="auto"/>
                <w:right w:val="none" w:sz="0" w:space="0" w:color="auto"/>
              </w:divBdr>
            </w:div>
            <w:div w:id="675303290">
              <w:marLeft w:val="1155"/>
              <w:marRight w:val="0"/>
              <w:marTop w:val="0"/>
              <w:marBottom w:val="0"/>
              <w:divBdr>
                <w:top w:val="none" w:sz="0" w:space="0" w:color="auto"/>
                <w:left w:val="none" w:sz="0" w:space="0" w:color="auto"/>
                <w:bottom w:val="none" w:sz="0" w:space="0" w:color="auto"/>
                <w:right w:val="none" w:sz="0" w:space="0" w:color="auto"/>
              </w:divBdr>
            </w:div>
            <w:div w:id="46007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3905">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649066">
      <w:bodyDiv w:val="1"/>
      <w:marLeft w:val="0"/>
      <w:marRight w:val="0"/>
      <w:marTop w:val="0"/>
      <w:marBottom w:val="0"/>
      <w:divBdr>
        <w:top w:val="none" w:sz="0" w:space="0" w:color="auto"/>
        <w:left w:val="none" w:sz="0" w:space="0" w:color="auto"/>
        <w:bottom w:val="none" w:sz="0" w:space="0" w:color="auto"/>
        <w:right w:val="none" w:sz="0" w:space="0" w:color="auto"/>
      </w:divBdr>
      <w:divsChild>
        <w:div w:id="2100330257">
          <w:marLeft w:val="0"/>
          <w:marRight w:val="0"/>
          <w:marTop w:val="0"/>
          <w:marBottom w:val="0"/>
          <w:divBdr>
            <w:top w:val="none" w:sz="0" w:space="0" w:color="auto"/>
            <w:left w:val="none" w:sz="0" w:space="0" w:color="auto"/>
            <w:bottom w:val="none" w:sz="0" w:space="0" w:color="auto"/>
            <w:right w:val="none" w:sz="0" w:space="0" w:color="auto"/>
          </w:divBdr>
        </w:div>
        <w:div w:id="1111587057">
          <w:marLeft w:val="0"/>
          <w:marRight w:val="0"/>
          <w:marTop w:val="150"/>
          <w:marBottom w:val="0"/>
          <w:divBdr>
            <w:top w:val="none" w:sz="0" w:space="0" w:color="auto"/>
            <w:left w:val="none" w:sz="0" w:space="0" w:color="auto"/>
            <w:bottom w:val="none" w:sz="0" w:space="0" w:color="auto"/>
            <w:right w:val="none" w:sz="0" w:space="0" w:color="auto"/>
          </w:divBdr>
          <w:divsChild>
            <w:div w:id="319190456">
              <w:marLeft w:val="1155"/>
              <w:marRight w:val="0"/>
              <w:marTop w:val="0"/>
              <w:marBottom w:val="0"/>
              <w:divBdr>
                <w:top w:val="none" w:sz="0" w:space="0" w:color="auto"/>
                <w:left w:val="none" w:sz="0" w:space="0" w:color="auto"/>
                <w:bottom w:val="none" w:sz="0" w:space="0" w:color="auto"/>
                <w:right w:val="none" w:sz="0" w:space="0" w:color="auto"/>
              </w:divBdr>
            </w:div>
            <w:div w:id="894970901">
              <w:marLeft w:val="1155"/>
              <w:marRight w:val="0"/>
              <w:marTop w:val="0"/>
              <w:marBottom w:val="0"/>
              <w:divBdr>
                <w:top w:val="none" w:sz="0" w:space="0" w:color="auto"/>
                <w:left w:val="none" w:sz="0" w:space="0" w:color="auto"/>
                <w:bottom w:val="none" w:sz="0" w:space="0" w:color="auto"/>
                <w:right w:val="none" w:sz="0" w:space="0" w:color="auto"/>
              </w:divBdr>
            </w:div>
            <w:div w:id="105172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649476">
      <w:bodyDiv w:val="1"/>
      <w:marLeft w:val="0"/>
      <w:marRight w:val="0"/>
      <w:marTop w:val="0"/>
      <w:marBottom w:val="0"/>
      <w:divBdr>
        <w:top w:val="none" w:sz="0" w:space="0" w:color="auto"/>
        <w:left w:val="none" w:sz="0" w:space="0" w:color="auto"/>
        <w:bottom w:val="none" w:sz="0" w:space="0" w:color="auto"/>
        <w:right w:val="none" w:sz="0" w:space="0" w:color="auto"/>
      </w:divBdr>
      <w:divsChild>
        <w:div w:id="2008706836">
          <w:marLeft w:val="0"/>
          <w:marRight w:val="0"/>
          <w:marTop w:val="0"/>
          <w:marBottom w:val="0"/>
          <w:divBdr>
            <w:top w:val="none" w:sz="0" w:space="0" w:color="auto"/>
            <w:left w:val="none" w:sz="0" w:space="0" w:color="auto"/>
            <w:bottom w:val="none" w:sz="0" w:space="0" w:color="auto"/>
            <w:right w:val="none" w:sz="0" w:space="0" w:color="auto"/>
          </w:divBdr>
        </w:div>
        <w:div w:id="1666669790">
          <w:marLeft w:val="0"/>
          <w:marRight w:val="0"/>
          <w:marTop w:val="150"/>
          <w:marBottom w:val="0"/>
          <w:divBdr>
            <w:top w:val="none" w:sz="0" w:space="0" w:color="auto"/>
            <w:left w:val="none" w:sz="0" w:space="0" w:color="auto"/>
            <w:bottom w:val="none" w:sz="0" w:space="0" w:color="auto"/>
            <w:right w:val="none" w:sz="0" w:space="0" w:color="auto"/>
          </w:divBdr>
          <w:divsChild>
            <w:div w:id="1471289520">
              <w:marLeft w:val="1155"/>
              <w:marRight w:val="0"/>
              <w:marTop w:val="0"/>
              <w:marBottom w:val="0"/>
              <w:divBdr>
                <w:top w:val="none" w:sz="0" w:space="0" w:color="auto"/>
                <w:left w:val="none" w:sz="0" w:space="0" w:color="auto"/>
                <w:bottom w:val="none" w:sz="0" w:space="0" w:color="auto"/>
                <w:right w:val="none" w:sz="0" w:space="0" w:color="auto"/>
              </w:divBdr>
            </w:div>
            <w:div w:id="457458959">
              <w:marLeft w:val="1155"/>
              <w:marRight w:val="0"/>
              <w:marTop w:val="0"/>
              <w:marBottom w:val="0"/>
              <w:divBdr>
                <w:top w:val="none" w:sz="0" w:space="0" w:color="auto"/>
                <w:left w:val="none" w:sz="0" w:space="0" w:color="auto"/>
                <w:bottom w:val="none" w:sz="0" w:space="0" w:color="auto"/>
                <w:right w:val="none" w:sz="0" w:space="0" w:color="auto"/>
              </w:divBdr>
            </w:div>
            <w:div w:id="1677422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835940">
      <w:bodyDiv w:val="1"/>
      <w:marLeft w:val="0"/>
      <w:marRight w:val="0"/>
      <w:marTop w:val="0"/>
      <w:marBottom w:val="0"/>
      <w:divBdr>
        <w:top w:val="none" w:sz="0" w:space="0" w:color="auto"/>
        <w:left w:val="none" w:sz="0" w:space="0" w:color="auto"/>
        <w:bottom w:val="none" w:sz="0" w:space="0" w:color="auto"/>
        <w:right w:val="none" w:sz="0" w:space="0" w:color="auto"/>
      </w:divBdr>
      <w:divsChild>
        <w:div w:id="781341273">
          <w:marLeft w:val="0"/>
          <w:marRight w:val="0"/>
          <w:marTop w:val="0"/>
          <w:marBottom w:val="0"/>
          <w:divBdr>
            <w:top w:val="none" w:sz="0" w:space="0" w:color="auto"/>
            <w:left w:val="none" w:sz="0" w:space="0" w:color="auto"/>
            <w:bottom w:val="none" w:sz="0" w:space="0" w:color="auto"/>
            <w:right w:val="none" w:sz="0" w:space="0" w:color="auto"/>
          </w:divBdr>
        </w:div>
        <w:div w:id="1530214710">
          <w:marLeft w:val="0"/>
          <w:marRight w:val="0"/>
          <w:marTop w:val="150"/>
          <w:marBottom w:val="0"/>
          <w:divBdr>
            <w:top w:val="none" w:sz="0" w:space="0" w:color="auto"/>
            <w:left w:val="none" w:sz="0" w:space="0" w:color="auto"/>
            <w:bottom w:val="none" w:sz="0" w:space="0" w:color="auto"/>
            <w:right w:val="none" w:sz="0" w:space="0" w:color="auto"/>
          </w:divBdr>
          <w:divsChild>
            <w:div w:id="1083186287">
              <w:marLeft w:val="1155"/>
              <w:marRight w:val="0"/>
              <w:marTop w:val="0"/>
              <w:marBottom w:val="0"/>
              <w:divBdr>
                <w:top w:val="none" w:sz="0" w:space="0" w:color="auto"/>
                <w:left w:val="none" w:sz="0" w:space="0" w:color="auto"/>
                <w:bottom w:val="none" w:sz="0" w:space="0" w:color="auto"/>
                <w:right w:val="none" w:sz="0" w:space="0" w:color="auto"/>
              </w:divBdr>
            </w:div>
            <w:div w:id="1280839990">
              <w:marLeft w:val="1155"/>
              <w:marRight w:val="0"/>
              <w:marTop w:val="0"/>
              <w:marBottom w:val="0"/>
              <w:divBdr>
                <w:top w:val="none" w:sz="0" w:space="0" w:color="auto"/>
                <w:left w:val="none" w:sz="0" w:space="0" w:color="auto"/>
                <w:bottom w:val="none" w:sz="0" w:space="0" w:color="auto"/>
                <w:right w:val="none" w:sz="0" w:space="0" w:color="auto"/>
              </w:divBdr>
            </w:div>
            <w:div w:id="140348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2992362">
      <w:bodyDiv w:val="1"/>
      <w:marLeft w:val="0"/>
      <w:marRight w:val="0"/>
      <w:marTop w:val="0"/>
      <w:marBottom w:val="0"/>
      <w:divBdr>
        <w:top w:val="none" w:sz="0" w:space="0" w:color="auto"/>
        <w:left w:val="none" w:sz="0" w:space="0" w:color="auto"/>
        <w:bottom w:val="none" w:sz="0" w:space="0" w:color="auto"/>
        <w:right w:val="none" w:sz="0" w:space="0" w:color="auto"/>
      </w:divBdr>
      <w:divsChild>
        <w:div w:id="466119559">
          <w:marLeft w:val="0"/>
          <w:marRight w:val="0"/>
          <w:marTop w:val="0"/>
          <w:marBottom w:val="0"/>
          <w:divBdr>
            <w:top w:val="none" w:sz="0" w:space="0" w:color="auto"/>
            <w:left w:val="none" w:sz="0" w:space="0" w:color="auto"/>
            <w:bottom w:val="none" w:sz="0" w:space="0" w:color="auto"/>
            <w:right w:val="none" w:sz="0" w:space="0" w:color="auto"/>
          </w:divBdr>
        </w:div>
        <w:div w:id="1291545670">
          <w:marLeft w:val="0"/>
          <w:marRight w:val="0"/>
          <w:marTop w:val="150"/>
          <w:marBottom w:val="0"/>
          <w:divBdr>
            <w:top w:val="none" w:sz="0" w:space="0" w:color="auto"/>
            <w:left w:val="none" w:sz="0" w:space="0" w:color="auto"/>
            <w:bottom w:val="none" w:sz="0" w:space="0" w:color="auto"/>
            <w:right w:val="none" w:sz="0" w:space="0" w:color="auto"/>
          </w:divBdr>
          <w:divsChild>
            <w:div w:id="534120309">
              <w:marLeft w:val="1155"/>
              <w:marRight w:val="0"/>
              <w:marTop w:val="0"/>
              <w:marBottom w:val="0"/>
              <w:divBdr>
                <w:top w:val="none" w:sz="0" w:space="0" w:color="auto"/>
                <w:left w:val="none" w:sz="0" w:space="0" w:color="auto"/>
                <w:bottom w:val="none" w:sz="0" w:space="0" w:color="auto"/>
                <w:right w:val="none" w:sz="0" w:space="0" w:color="auto"/>
              </w:divBdr>
            </w:div>
            <w:div w:id="476921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256482">
      <w:bodyDiv w:val="1"/>
      <w:marLeft w:val="0"/>
      <w:marRight w:val="0"/>
      <w:marTop w:val="0"/>
      <w:marBottom w:val="0"/>
      <w:divBdr>
        <w:top w:val="none" w:sz="0" w:space="0" w:color="auto"/>
        <w:left w:val="none" w:sz="0" w:space="0" w:color="auto"/>
        <w:bottom w:val="none" w:sz="0" w:space="0" w:color="auto"/>
        <w:right w:val="none" w:sz="0" w:space="0" w:color="auto"/>
      </w:divBdr>
      <w:divsChild>
        <w:div w:id="676200699">
          <w:marLeft w:val="0"/>
          <w:marRight w:val="0"/>
          <w:marTop w:val="0"/>
          <w:marBottom w:val="0"/>
          <w:divBdr>
            <w:top w:val="none" w:sz="0" w:space="0" w:color="auto"/>
            <w:left w:val="none" w:sz="0" w:space="0" w:color="auto"/>
            <w:bottom w:val="none" w:sz="0" w:space="0" w:color="auto"/>
            <w:right w:val="none" w:sz="0" w:space="0" w:color="auto"/>
          </w:divBdr>
        </w:div>
        <w:div w:id="684134186">
          <w:marLeft w:val="0"/>
          <w:marRight w:val="0"/>
          <w:marTop w:val="150"/>
          <w:marBottom w:val="0"/>
          <w:divBdr>
            <w:top w:val="none" w:sz="0" w:space="0" w:color="auto"/>
            <w:left w:val="none" w:sz="0" w:space="0" w:color="auto"/>
            <w:bottom w:val="none" w:sz="0" w:space="0" w:color="auto"/>
            <w:right w:val="none" w:sz="0" w:space="0" w:color="auto"/>
          </w:divBdr>
          <w:divsChild>
            <w:div w:id="929893266">
              <w:marLeft w:val="1155"/>
              <w:marRight w:val="0"/>
              <w:marTop w:val="0"/>
              <w:marBottom w:val="0"/>
              <w:divBdr>
                <w:top w:val="none" w:sz="0" w:space="0" w:color="auto"/>
                <w:left w:val="none" w:sz="0" w:space="0" w:color="auto"/>
                <w:bottom w:val="none" w:sz="0" w:space="0" w:color="auto"/>
                <w:right w:val="none" w:sz="0" w:space="0" w:color="auto"/>
              </w:divBdr>
            </w:div>
            <w:div w:id="1977561792">
              <w:marLeft w:val="1155"/>
              <w:marRight w:val="0"/>
              <w:marTop w:val="0"/>
              <w:marBottom w:val="0"/>
              <w:divBdr>
                <w:top w:val="none" w:sz="0" w:space="0" w:color="auto"/>
                <w:left w:val="none" w:sz="0" w:space="0" w:color="auto"/>
                <w:bottom w:val="none" w:sz="0" w:space="0" w:color="auto"/>
                <w:right w:val="none" w:sz="0" w:space="0" w:color="auto"/>
              </w:divBdr>
            </w:div>
            <w:div w:id="69929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570873">
      <w:bodyDiv w:val="1"/>
      <w:marLeft w:val="0"/>
      <w:marRight w:val="0"/>
      <w:marTop w:val="0"/>
      <w:marBottom w:val="0"/>
      <w:divBdr>
        <w:top w:val="none" w:sz="0" w:space="0" w:color="auto"/>
        <w:left w:val="none" w:sz="0" w:space="0" w:color="auto"/>
        <w:bottom w:val="none" w:sz="0" w:space="0" w:color="auto"/>
        <w:right w:val="none" w:sz="0" w:space="0" w:color="auto"/>
      </w:divBdr>
      <w:divsChild>
        <w:div w:id="914440040">
          <w:marLeft w:val="0"/>
          <w:marRight w:val="0"/>
          <w:marTop w:val="0"/>
          <w:marBottom w:val="0"/>
          <w:divBdr>
            <w:top w:val="none" w:sz="0" w:space="0" w:color="auto"/>
            <w:left w:val="none" w:sz="0" w:space="0" w:color="auto"/>
            <w:bottom w:val="none" w:sz="0" w:space="0" w:color="auto"/>
            <w:right w:val="none" w:sz="0" w:space="0" w:color="auto"/>
          </w:divBdr>
        </w:div>
        <w:div w:id="1060597987">
          <w:marLeft w:val="0"/>
          <w:marRight w:val="0"/>
          <w:marTop w:val="150"/>
          <w:marBottom w:val="0"/>
          <w:divBdr>
            <w:top w:val="none" w:sz="0" w:space="0" w:color="auto"/>
            <w:left w:val="none" w:sz="0" w:space="0" w:color="auto"/>
            <w:bottom w:val="none" w:sz="0" w:space="0" w:color="auto"/>
            <w:right w:val="none" w:sz="0" w:space="0" w:color="auto"/>
          </w:divBdr>
          <w:divsChild>
            <w:div w:id="265314668">
              <w:marLeft w:val="1155"/>
              <w:marRight w:val="0"/>
              <w:marTop w:val="0"/>
              <w:marBottom w:val="0"/>
              <w:divBdr>
                <w:top w:val="none" w:sz="0" w:space="0" w:color="auto"/>
                <w:left w:val="none" w:sz="0" w:space="0" w:color="auto"/>
                <w:bottom w:val="none" w:sz="0" w:space="0" w:color="auto"/>
                <w:right w:val="none" w:sz="0" w:space="0" w:color="auto"/>
              </w:divBdr>
            </w:div>
            <w:div w:id="203712185">
              <w:marLeft w:val="1155"/>
              <w:marRight w:val="0"/>
              <w:marTop w:val="0"/>
              <w:marBottom w:val="0"/>
              <w:divBdr>
                <w:top w:val="none" w:sz="0" w:space="0" w:color="auto"/>
                <w:left w:val="none" w:sz="0" w:space="0" w:color="auto"/>
                <w:bottom w:val="none" w:sz="0" w:space="0" w:color="auto"/>
                <w:right w:val="none" w:sz="0" w:space="0" w:color="auto"/>
              </w:divBdr>
            </w:div>
            <w:div w:id="1551305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715916">
      <w:bodyDiv w:val="1"/>
      <w:marLeft w:val="0"/>
      <w:marRight w:val="0"/>
      <w:marTop w:val="0"/>
      <w:marBottom w:val="0"/>
      <w:divBdr>
        <w:top w:val="none" w:sz="0" w:space="0" w:color="auto"/>
        <w:left w:val="none" w:sz="0" w:space="0" w:color="auto"/>
        <w:bottom w:val="none" w:sz="0" w:space="0" w:color="auto"/>
        <w:right w:val="none" w:sz="0" w:space="0" w:color="auto"/>
      </w:divBdr>
      <w:divsChild>
        <w:div w:id="1230574851">
          <w:marLeft w:val="0"/>
          <w:marRight w:val="0"/>
          <w:marTop w:val="0"/>
          <w:marBottom w:val="0"/>
          <w:divBdr>
            <w:top w:val="none" w:sz="0" w:space="0" w:color="auto"/>
            <w:left w:val="none" w:sz="0" w:space="0" w:color="auto"/>
            <w:bottom w:val="none" w:sz="0" w:space="0" w:color="auto"/>
            <w:right w:val="none" w:sz="0" w:space="0" w:color="auto"/>
          </w:divBdr>
        </w:div>
        <w:div w:id="673841391">
          <w:marLeft w:val="0"/>
          <w:marRight w:val="0"/>
          <w:marTop w:val="150"/>
          <w:marBottom w:val="0"/>
          <w:divBdr>
            <w:top w:val="none" w:sz="0" w:space="0" w:color="auto"/>
            <w:left w:val="none" w:sz="0" w:space="0" w:color="auto"/>
            <w:bottom w:val="none" w:sz="0" w:space="0" w:color="auto"/>
            <w:right w:val="none" w:sz="0" w:space="0" w:color="auto"/>
          </w:divBdr>
          <w:divsChild>
            <w:div w:id="294456979">
              <w:marLeft w:val="1155"/>
              <w:marRight w:val="0"/>
              <w:marTop w:val="0"/>
              <w:marBottom w:val="0"/>
              <w:divBdr>
                <w:top w:val="none" w:sz="0" w:space="0" w:color="auto"/>
                <w:left w:val="none" w:sz="0" w:space="0" w:color="auto"/>
                <w:bottom w:val="none" w:sz="0" w:space="0" w:color="auto"/>
                <w:right w:val="none" w:sz="0" w:space="0" w:color="auto"/>
              </w:divBdr>
            </w:div>
            <w:div w:id="772214672">
              <w:marLeft w:val="1155"/>
              <w:marRight w:val="0"/>
              <w:marTop w:val="0"/>
              <w:marBottom w:val="0"/>
              <w:divBdr>
                <w:top w:val="none" w:sz="0" w:space="0" w:color="auto"/>
                <w:left w:val="none" w:sz="0" w:space="0" w:color="auto"/>
                <w:bottom w:val="none" w:sz="0" w:space="0" w:color="auto"/>
                <w:right w:val="none" w:sz="0" w:space="0" w:color="auto"/>
              </w:divBdr>
            </w:div>
            <w:div w:id="204097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834909">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144587">
      <w:bodyDiv w:val="1"/>
      <w:marLeft w:val="0"/>
      <w:marRight w:val="0"/>
      <w:marTop w:val="0"/>
      <w:marBottom w:val="0"/>
      <w:divBdr>
        <w:top w:val="none" w:sz="0" w:space="0" w:color="auto"/>
        <w:left w:val="none" w:sz="0" w:space="0" w:color="auto"/>
        <w:bottom w:val="none" w:sz="0" w:space="0" w:color="auto"/>
        <w:right w:val="none" w:sz="0" w:space="0" w:color="auto"/>
      </w:divBdr>
      <w:divsChild>
        <w:div w:id="834688326">
          <w:marLeft w:val="0"/>
          <w:marRight w:val="0"/>
          <w:marTop w:val="0"/>
          <w:marBottom w:val="0"/>
          <w:divBdr>
            <w:top w:val="none" w:sz="0" w:space="0" w:color="auto"/>
            <w:left w:val="none" w:sz="0" w:space="0" w:color="auto"/>
            <w:bottom w:val="none" w:sz="0" w:space="0" w:color="auto"/>
            <w:right w:val="none" w:sz="0" w:space="0" w:color="auto"/>
          </w:divBdr>
        </w:div>
        <w:div w:id="1834713039">
          <w:marLeft w:val="0"/>
          <w:marRight w:val="0"/>
          <w:marTop w:val="150"/>
          <w:marBottom w:val="0"/>
          <w:divBdr>
            <w:top w:val="none" w:sz="0" w:space="0" w:color="auto"/>
            <w:left w:val="none" w:sz="0" w:space="0" w:color="auto"/>
            <w:bottom w:val="none" w:sz="0" w:space="0" w:color="auto"/>
            <w:right w:val="none" w:sz="0" w:space="0" w:color="auto"/>
          </w:divBdr>
          <w:divsChild>
            <w:div w:id="382215865">
              <w:marLeft w:val="1155"/>
              <w:marRight w:val="0"/>
              <w:marTop w:val="0"/>
              <w:marBottom w:val="0"/>
              <w:divBdr>
                <w:top w:val="none" w:sz="0" w:space="0" w:color="auto"/>
                <w:left w:val="none" w:sz="0" w:space="0" w:color="auto"/>
                <w:bottom w:val="none" w:sz="0" w:space="0" w:color="auto"/>
                <w:right w:val="none" w:sz="0" w:space="0" w:color="auto"/>
              </w:divBdr>
            </w:div>
            <w:div w:id="487987927">
              <w:marLeft w:val="1155"/>
              <w:marRight w:val="0"/>
              <w:marTop w:val="0"/>
              <w:marBottom w:val="0"/>
              <w:divBdr>
                <w:top w:val="none" w:sz="0" w:space="0" w:color="auto"/>
                <w:left w:val="none" w:sz="0" w:space="0" w:color="auto"/>
                <w:bottom w:val="none" w:sz="0" w:space="0" w:color="auto"/>
                <w:right w:val="none" w:sz="0" w:space="0" w:color="auto"/>
              </w:divBdr>
            </w:div>
            <w:div w:id="1260065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690100">
      <w:bodyDiv w:val="1"/>
      <w:marLeft w:val="0"/>
      <w:marRight w:val="0"/>
      <w:marTop w:val="0"/>
      <w:marBottom w:val="0"/>
      <w:divBdr>
        <w:top w:val="none" w:sz="0" w:space="0" w:color="auto"/>
        <w:left w:val="none" w:sz="0" w:space="0" w:color="auto"/>
        <w:bottom w:val="none" w:sz="0" w:space="0" w:color="auto"/>
        <w:right w:val="none" w:sz="0" w:space="0" w:color="auto"/>
      </w:divBdr>
      <w:divsChild>
        <w:div w:id="1305816331">
          <w:marLeft w:val="0"/>
          <w:marRight w:val="0"/>
          <w:marTop w:val="0"/>
          <w:marBottom w:val="0"/>
          <w:divBdr>
            <w:top w:val="none" w:sz="0" w:space="0" w:color="auto"/>
            <w:left w:val="none" w:sz="0" w:space="0" w:color="auto"/>
            <w:bottom w:val="none" w:sz="0" w:space="0" w:color="auto"/>
            <w:right w:val="none" w:sz="0" w:space="0" w:color="auto"/>
          </w:divBdr>
        </w:div>
        <w:div w:id="182287651">
          <w:marLeft w:val="0"/>
          <w:marRight w:val="0"/>
          <w:marTop w:val="150"/>
          <w:marBottom w:val="0"/>
          <w:divBdr>
            <w:top w:val="none" w:sz="0" w:space="0" w:color="auto"/>
            <w:left w:val="none" w:sz="0" w:space="0" w:color="auto"/>
            <w:bottom w:val="none" w:sz="0" w:space="0" w:color="auto"/>
            <w:right w:val="none" w:sz="0" w:space="0" w:color="auto"/>
          </w:divBdr>
          <w:divsChild>
            <w:div w:id="1751849290">
              <w:marLeft w:val="1155"/>
              <w:marRight w:val="0"/>
              <w:marTop w:val="0"/>
              <w:marBottom w:val="0"/>
              <w:divBdr>
                <w:top w:val="none" w:sz="0" w:space="0" w:color="auto"/>
                <w:left w:val="none" w:sz="0" w:space="0" w:color="auto"/>
                <w:bottom w:val="none" w:sz="0" w:space="0" w:color="auto"/>
                <w:right w:val="none" w:sz="0" w:space="0" w:color="auto"/>
              </w:divBdr>
            </w:div>
            <w:div w:id="986977901">
              <w:marLeft w:val="1155"/>
              <w:marRight w:val="0"/>
              <w:marTop w:val="0"/>
              <w:marBottom w:val="0"/>
              <w:divBdr>
                <w:top w:val="none" w:sz="0" w:space="0" w:color="auto"/>
                <w:left w:val="none" w:sz="0" w:space="0" w:color="auto"/>
                <w:bottom w:val="none" w:sz="0" w:space="0" w:color="auto"/>
                <w:right w:val="none" w:sz="0" w:space="0" w:color="auto"/>
              </w:divBdr>
            </w:div>
            <w:div w:id="1831557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1828">
      <w:bodyDiv w:val="1"/>
      <w:marLeft w:val="0"/>
      <w:marRight w:val="0"/>
      <w:marTop w:val="0"/>
      <w:marBottom w:val="0"/>
      <w:divBdr>
        <w:top w:val="none" w:sz="0" w:space="0" w:color="auto"/>
        <w:left w:val="none" w:sz="0" w:space="0" w:color="auto"/>
        <w:bottom w:val="none" w:sz="0" w:space="0" w:color="auto"/>
        <w:right w:val="none" w:sz="0" w:space="0" w:color="auto"/>
      </w:divBdr>
      <w:divsChild>
        <w:div w:id="1327511855">
          <w:marLeft w:val="0"/>
          <w:marRight w:val="0"/>
          <w:marTop w:val="0"/>
          <w:marBottom w:val="0"/>
          <w:divBdr>
            <w:top w:val="none" w:sz="0" w:space="0" w:color="auto"/>
            <w:left w:val="none" w:sz="0" w:space="0" w:color="auto"/>
            <w:bottom w:val="none" w:sz="0" w:space="0" w:color="auto"/>
            <w:right w:val="none" w:sz="0" w:space="0" w:color="auto"/>
          </w:divBdr>
        </w:div>
        <w:div w:id="484972398">
          <w:marLeft w:val="0"/>
          <w:marRight w:val="0"/>
          <w:marTop w:val="150"/>
          <w:marBottom w:val="0"/>
          <w:divBdr>
            <w:top w:val="none" w:sz="0" w:space="0" w:color="auto"/>
            <w:left w:val="none" w:sz="0" w:space="0" w:color="auto"/>
            <w:bottom w:val="none" w:sz="0" w:space="0" w:color="auto"/>
            <w:right w:val="none" w:sz="0" w:space="0" w:color="auto"/>
          </w:divBdr>
          <w:divsChild>
            <w:div w:id="316039733">
              <w:marLeft w:val="1155"/>
              <w:marRight w:val="0"/>
              <w:marTop w:val="0"/>
              <w:marBottom w:val="0"/>
              <w:divBdr>
                <w:top w:val="none" w:sz="0" w:space="0" w:color="auto"/>
                <w:left w:val="none" w:sz="0" w:space="0" w:color="auto"/>
                <w:bottom w:val="none" w:sz="0" w:space="0" w:color="auto"/>
                <w:right w:val="none" w:sz="0" w:space="0" w:color="auto"/>
              </w:divBdr>
            </w:div>
            <w:div w:id="858549438">
              <w:marLeft w:val="1155"/>
              <w:marRight w:val="0"/>
              <w:marTop w:val="0"/>
              <w:marBottom w:val="0"/>
              <w:divBdr>
                <w:top w:val="none" w:sz="0" w:space="0" w:color="auto"/>
                <w:left w:val="none" w:sz="0" w:space="0" w:color="auto"/>
                <w:bottom w:val="none" w:sz="0" w:space="0" w:color="auto"/>
                <w:right w:val="none" w:sz="0" w:space="0" w:color="auto"/>
              </w:divBdr>
            </w:div>
            <w:div w:id="1683122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342073">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82549">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06853">
      <w:bodyDiv w:val="1"/>
      <w:marLeft w:val="0"/>
      <w:marRight w:val="0"/>
      <w:marTop w:val="0"/>
      <w:marBottom w:val="0"/>
      <w:divBdr>
        <w:top w:val="none" w:sz="0" w:space="0" w:color="auto"/>
        <w:left w:val="none" w:sz="0" w:space="0" w:color="auto"/>
        <w:bottom w:val="none" w:sz="0" w:space="0" w:color="auto"/>
        <w:right w:val="none" w:sz="0" w:space="0" w:color="auto"/>
      </w:divBdr>
      <w:divsChild>
        <w:div w:id="1149637744">
          <w:marLeft w:val="0"/>
          <w:marRight w:val="0"/>
          <w:marTop w:val="0"/>
          <w:marBottom w:val="0"/>
          <w:divBdr>
            <w:top w:val="none" w:sz="0" w:space="0" w:color="auto"/>
            <w:left w:val="none" w:sz="0" w:space="0" w:color="auto"/>
            <w:bottom w:val="none" w:sz="0" w:space="0" w:color="auto"/>
            <w:right w:val="none" w:sz="0" w:space="0" w:color="auto"/>
          </w:divBdr>
        </w:div>
        <w:div w:id="638416786">
          <w:marLeft w:val="0"/>
          <w:marRight w:val="0"/>
          <w:marTop w:val="150"/>
          <w:marBottom w:val="0"/>
          <w:divBdr>
            <w:top w:val="none" w:sz="0" w:space="0" w:color="auto"/>
            <w:left w:val="none" w:sz="0" w:space="0" w:color="auto"/>
            <w:bottom w:val="none" w:sz="0" w:space="0" w:color="auto"/>
            <w:right w:val="none" w:sz="0" w:space="0" w:color="auto"/>
          </w:divBdr>
          <w:divsChild>
            <w:div w:id="844252074">
              <w:marLeft w:val="1155"/>
              <w:marRight w:val="0"/>
              <w:marTop w:val="0"/>
              <w:marBottom w:val="0"/>
              <w:divBdr>
                <w:top w:val="none" w:sz="0" w:space="0" w:color="auto"/>
                <w:left w:val="none" w:sz="0" w:space="0" w:color="auto"/>
                <w:bottom w:val="none" w:sz="0" w:space="0" w:color="auto"/>
                <w:right w:val="none" w:sz="0" w:space="0" w:color="auto"/>
              </w:divBdr>
            </w:div>
            <w:div w:id="1596205909">
              <w:marLeft w:val="1155"/>
              <w:marRight w:val="0"/>
              <w:marTop w:val="0"/>
              <w:marBottom w:val="0"/>
              <w:divBdr>
                <w:top w:val="none" w:sz="0" w:space="0" w:color="auto"/>
                <w:left w:val="none" w:sz="0" w:space="0" w:color="auto"/>
                <w:bottom w:val="none" w:sz="0" w:space="0" w:color="auto"/>
                <w:right w:val="none" w:sz="0" w:space="0" w:color="auto"/>
              </w:divBdr>
            </w:div>
            <w:div w:id="61412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070636">
      <w:bodyDiv w:val="1"/>
      <w:marLeft w:val="0"/>
      <w:marRight w:val="0"/>
      <w:marTop w:val="0"/>
      <w:marBottom w:val="0"/>
      <w:divBdr>
        <w:top w:val="none" w:sz="0" w:space="0" w:color="auto"/>
        <w:left w:val="none" w:sz="0" w:space="0" w:color="auto"/>
        <w:bottom w:val="none" w:sz="0" w:space="0" w:color="auto"/>
        <w:right w:val="none" w:sz="0" w:space="0" w:color="auto"/>
      </w:divBdr>
      <w:divsChild>
        <w:div w:id="973169902">
          <w:marLeft w:val="0"/>
          <w:marRight w:val="0"/>
          <w:marTop w:val="0"/>
          <w:marBottom w:val="0"/>
          <w:divBdr>
            <w:top w:val="none" w:sz="0" w:space="0" w:color="auto"/>
            <w:left w:val="none" w:sz="0" w:space="0" w:color="auto"/>
            <w:bottom w:val="none" w:sz="0" w:space="0" w:color="auto"/>
            <w:right w:val="none" w:sz="0" w:space="0" w:color="auto"/>
          </w:divBdr>
        </w:div>
        <w:div w:id="1461068561">
          <w:marLeft w:val="0"/>
          <w:marRight w:val="0"/>
          <w:marTop w:val="150"/>
          <w:marBottom w:val="0"/>
          <w:divBdr>
            <w:top w:val="none" w:sz="0" w:space="0" w:color="auto"/>
            <w:left w:val="none" w:sz="0" w:space="0" w:color="auto"/>
            <w:bottom w:val="none" w:sz="0" w:space="0" w:color="auto"/>
            <w:right w:val="none" w:sz="0" w:space="0" w:color="auto"/>
          </w:divBdr>
          <w:divsChild>
            <w:div w:id="1890528985">
              <w:marLeft w:val="1155"/>
              <w:marRight w:val="0"/>
              <w:marTop w:val="0"/>
              <w:marBottom w:val="0"/>
              <w:divBdr>
                <w:top w:val="none" w:sz="0" w:space="0" w:color="auto"/>
                <w:left w:val="none" w:sz="0" w:space="0" w:color="auto"/>
                <w:bottom w:val="none" w:sz="0" w:space="0" w:color="auto"/>
                <w:right w:val="none" w:sz="0" w:space="0" w:color="auto"/>
              </w:divBdr>
            </w:div>
            <w:div w:id="1096974258">
              <w:marLeft w:val="1155"/>
              <w:marRight w:val="0"/>
              <w:marTop w:val="0"/>
              <w:marBottom w:val="0"/>
              <w:divBdr>
                <w:top w:val="none" w:sz="0" w:space="0" w:color="auto"/>
                <w:left w:val="none" w:sz="0" w:space="0" w:color="auto"/>
                <w:bottom w:val="none" w:sz="0" w:space="0" w:color="auto"/>
                <w:right w:val="none" w:sz="0" w:space="0" w:color="auto"/>
              </w:divBdr>
            </w:div>
            <w:div w:id="182546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32239">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915564">
      <w:bodyDiv w:val="1"/>
      <w:marLeft w:val="0"/>
      <w:marRight w:val="0"/>
      <w:marTop w:val="0"/>
      <w:marBottom w:val="0"/>
      <w:divBdr>
        <w:top w:val="none" w:sz="0" w:space="0" w:color="auto"/>
        <w:left w:val="none" w:sz="0" w:space="0" w:color="auto"/>
        <w:bottom w:val="none" w:sz="0" w:space="0" w:color="auto"/>
        <w:right w:val="none" w:sz="0" w:space="0" w:color="auto"/>
      </w:divBdr>
      <w:divsChild>
        <w:div w:id="785000059">
          <w:marLeft w:val="0"/>
          <w:marRight w:val="0"/>
          <w:marTop w:val="0"/>
          <w:marBottom w:val="0"/>
          <w:divBdr>
            <w:top w:val="none" w:sz="0" w:space="0" w:color="auto"/>
            <w:left w:val="none" w:sz="0" w:space="0" w:color="auto"/>
            <w:bottom w:val="none" w:sz="0" w:space="0" w:color="auto"/>
            <w:right w:val="none" w:sz="0" w:space="0" w:color="auto"/>
          </w:divBdr>
        </w:div>
        <w:div w:id="1344749872">
          <w:marLeft w:val="0"/>
          <w:marRight w:val="0"/>
          <w:marTop w:val="150"/>
          <w:marBottom w:val="0"/>
          <w:divBdr>
            <w:top w:val="none" w:sz="0" w:space="0" w:color="auto"/>
            <w:left w:val="none" w:sz="0" w:space="0" w:color="auto"/>
            <w:bottom w:val="none" w:sz="0" w:space="0" w:color="auto"/>
            <w:right w:val="none" w:sz="0" w:space="0" w:color="auto"/>
          </w:divBdr>
          <w:divsChild>
            <w:div w:id="1817607076">
              <w:marLeft w:val="1155"/>
              <w:marRight w:val="0"/>
              <w:marTop w:val="0"/>
              <w:marBottom w:val="0"/>
              <w:divBdr>
                <w:top w:val="none" w:sz="0" w:space="0" w:color="auto"/>
                <w:left w:val="none" w:sz="0" w:space="0" w:color="auto"/>
                <w:bottom w:val="none" w:sz="0" w:space="0" w:color="auto"/>
                <w:right w:val="none" w:sz="0" w:space="0" w:color="auto"/>
              </w:divBdr>
            </w:div>
            <w:div w:id="1959869662">
              <w:marLeft w:val="1155"/>
              <w:marRight w:val="0"/>
              <w:marTop w:val="0"/>
              <w:marBottom w:val="0"/>
              <w:divBdr>
                <w:top w:val="none" w:sz="0" w:space="0" w:color="auto"/>
                <w:left w:val="none" w:sz="0" w:space="0" w:color="auto"/>
                <w:bottom w:val="none" w:sz="0" w:space="0" w:color="auto"/>
                <w:right w:val="none" w:sz="0" w:space="0" w:color="auto"/>
              </w:divBdr>
            </w:div>
            <w:div w:id="977808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108458">
      <w:bodyDiv w:val="1"/>
      <w:marLeft w:val="0"/>
      <w:marRight w:val="0"/>
      <w:marTop w:val="0"/>
      <w:marBottom w:val="0"/>
      <w:divBdr>
        <w:top w:val="none" w:sz="0" w:space="0" w:color="auto"/>
        <w:left w:val="none" w:sz="0" w:space="0" w:color="auto"/>
        <w:bottom w:val="none" w:sz="0" w:space="0" w:color="auto"/>
        <w:right w:val="none" w:sz="0" w:space="0" w:color="auto"/>
      </w:divBdr>
      <w:divsChild>
        <w:div w:id="1984654327">
          <w:marLeft w:val="0"/>
          <w:marRight w:val="0"/>
          <w:marTop w:val="0"/>
          <w:marBottom w:val="0"/>
          <w:divBdr>
            <w:top w:val="none" w:sz="0" w:space="0" w:color="auto"/>
            <w:left w:val="none" w:sz="0" w:space="0" w:color="auto"/>
            <w:bottom w:val="none" w:sz="0" w:space="0" w:color="auto"/>
            <w:right w:val="none" w:sz="0" w:space="0" w:color="auto"/>
          </w:divBdr>
        </w:div>
        <w:div w:id="595137596">
          <w:marLeft w:val="0"/>
          <w:marRight w:val="0"/>
          <w:marTop w:val="150"/>
          <w:marBottom w:val="0"/>
          <w:divBdr>
            <w:top w:val="none" w:sz="0" w:space="0" w:color="auto"/>
            <w:left w:val="none" w:sz="0" w:space="0" w:color="auto"/>
            <w:bottom w:val="none" w:sz="0" w:space="0" w:color="auto"/>
            <w:right w:val="none" w:sz="0" w:space="0" w:color="auto"/>
          </w:divBdr>
          <w:divsChild>
            <w:div w:id="628046349">
              <w:marLeft w:val="1155"/>
              <w:marRight w:val="0"/>
              <w:marTop w:val="0"/>
              <w:marBottom w:val="0"/>
              <w:divBdr>
                <w:top w:val="none" w:sz="0" w:space="0" w:color="auto"/>
                <w:left w:val="none" w:sz="0" w:space="0" w:color="auto"/>
                <w:bottom w:val="none" w:sz="0" w:space="0" w:color="auto"/>
                <w:right w:val="none" w:sz="0" w:space="0" w:color="auto"/>
              </w:divBdr>
            </w:div>
            <w:div w:id="335111784">
              <w:marLeft w:val="1155"/>
              <w:marRight w:val="0"/>
              <w:marTop w:val="0"/>
              <w:marBottom w:val="0"/>
              <w:divBdr>
                <w:top w:val="none" w:sz="0" w:space="0" w:color="auto"/>
                <w:left w:val="none" w:sz="0" w:space="0" w:color="auto"/>
                <w:bottom w:val="none" w:sz="0" w:space="0" w:color="auto"/>
                <w:right w:val="none" w:sz="0" w:space="0" w:color="auto"/>
              </w:divBdr>
            </w:div>
            <w:div w:id="134338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1072">
      <w:bodyDiv w:val="1"/>
      <w:marLeft w:val="0"/>
      <w:marRight w:val="0"/>
      <w:marTop w:val="0"/>
      <w:marBottom w:val="0"/>
      <w:divBdr>
        <w:top w:val="none" w:sz="0" w:space="0" w:color="auto"/>
        <w:left w:val="none" w:sz="0" w:space="0" w:color="auto"/>
        <w:bottom w:val="none" w:sz="0" w:space="0" w:color="auto"/>
        <w:right w:val="none" w:sz="0" w:space="0" w:color="auto"/>
      </w:divBdr>
      <w:divsChild>
        <w:div w:id="1005934208">
          <w:marLeft w:val="0"/>
          <w:marRight w:val="0"/>
          <w:marTop w:val="0"/>
          <w:marBottom w:val="0"/>
          <w:divBdr>
            <w:top w:val="none" w:sz="0" w:space="0" w:color="auto"/>
            <w:left w:val="none" w:sz="0" w:space="0" w:color="auto"/>
            <w:bottom w:val="none" w:sz="0" w:space="0" w:color="auto"/>
            <w:right w:val="none" w:sz="0" w:space="0" w:color="auto"/>
          </w:divBdr>
        </w:div>
        <w:div w:id="1956210437">
          <w:marLeft w:val="0"/>
          <w:marRight w:val="0"/>
          <w:marTop w:val="150"/>
          <w:marBottom w:val="0"/>
          <w:divBdr>
            <w:top w:val="none" w:sz="0" w:space="0" w:color="auto"/>
            <w:left w:val="none" w:sz="0" w:space="0" w:color="auto"/>
            <w:bottom w:val="none" w:sz="0" w:space="0" w:color="auto"/>
            <w:right w:val="none" w:sz="0" w:space="0" w:color="auto"/>
          </w:divBdr>
          <w:divsChild>
            <w:div w:id="4718960">
              <w:marLeft w:val="1155"/>
              <w:marRight w:val="0"/>
              <w:marTop w:val="0"/>
              <w:marBottom w:val="0"/>
              <w:divBdr>
                <w:top w:val="none" w:sz="0" w:space="0" w:color="auto"/>
                <w:left w:val="none" w:sz="0" w:space="0" w:color="auto"/>
                <w:bottom w:val="none" w:sz="0" w:space="0" w:color="auto"/>
                <w:right w:val="none" w:sz="0" w:space="0" w:color="auto"/>
              </w:divBdr>
            </w:div>
            <w:div w:id="977762201">
              <w:marLeft w:val="1155"/>
              <w:marRight w:val="0"/>
              <w:marTop w:val="0"/>
              <w:marBottom w:val="0"/>
              <w:divBdr>
                <w:top w:val="none" w:sz="0" w:space="0" w:color="auto"/>
                <w:left w:val="none" w:sz="0" w:space="0" w:color="auto"/>
                <w:bottom w:val="none" w:sz="0" w:space="0" w:color="auto"/>
                <w:right w:val="none" w:sz="0" w:space="0" w:color="auto"/>
              </w:divBdr>
            </w:div>
            <w:div w:id="159909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342">
      <w:bodyDiv w:val="1"/>
      <w:marLeft w:val="0"/>
      <w:marRight w:val="0"/>
      <w:marTop w:val="0"/>
      <w:marBottom w:val="0"/>
      <w:divBdr>
        <w:top w:val="none" w:sz="0" w:space="0" w:color="auto"/>
        <w:left w:val="none" w:sz="0" w:space="0" w:color="auto"/>
        <w:bottom w:val="none" w:sz="0" w:space="0" w:color="auto"/>
        <w:right w:val="none" w:sz="0" w:space="0" w:color="auto"/>
      </w:divBdr>
      <w:divsChild>
        <w:div w:id="667367777">
          <w:marLeft w:val="0"/>
          <w:marRight w:val="0"/>
          <w:marTop w:val="0"/>
          <w:marBottom w:val="0"/>
          <w:divBdr>
            <w:top w:val="none" w:sz="0" w:space="0" w:color="auto"/>
            <w:left w:val="none" w:sz="0" w:space="0" w:color="auto"/>
            <w:bottom w:val="none" w:sz="0" w:space="0" w:color="auto"/>
            <w:right w:val="none" w:sz="0" w:space="0" w:color="auto"/>
          </w:divBdr>
        </w:div>
        <w:div w:id="1739551177">
          <w:marLeft w:val="0"/>
          <w:marRight w:val="0"/>
          <w:marTop w:val="150"/>
          <w:marBottom w:val="0"/>
          <w:divBdr>
            <w:top w:val="none" w:sz="0" w:space="0" w:color="auto"/>
            <w:left w:val="none" w:sz="0" w:space="0" w:color="auto"/>
            <w:bottom w:val="none" w:sz="0" w:space="0" w:color="auto"/>
            <w:right w:val="none" w:sz="0" w:space="0" w:color="auto"/>
          </w:divBdr>
          <w:divsChild>
            <w:div w:id="409086005">
              <w:marLeft w:val="1155"/>
              <w:marRight w:val="0"/>
              <w:marTop w:val="0"/>
              <w:marBottom w:val="0"/>
              <w:divBdr>
                <w:top w:val="none" w:sz="0" w:space="0" w:color="auto"/>
                <w:left w:val="none" w:sz="0" w:space="0" w:color="auto"/>
                <w:bottom w:val="none" w:sz="0" w:space="0" w:color="auto"/>
                <w:right w:val="none" w:sz="0" w:space="0" w:color="auto"/>
              </w:divBdr>
            </w:div>
            <w:div w:id="236282405">
              <w:marLeft w:val="1155"/>
              <w:marRight w:val="0"/>
              <w:marTop w:val="0"/>
              <w:marBottom w:val="0"/>
              <w:divBdr>
                <w:top w:val="none" w:sz="0" w:space="0" w:color="auto"/>
                <w:left w:val="none" w:sz="0" w:space="0" w:color="auto"/>
                <w:bottom w:val="none" w:sz="0" w:space="0" w:color="auto"/>
                <w:right w:val="none" w:sz="0" w:space="0" w:color="auto"/>
              </w:divBdr>
            </w:div>
            <w:div w:id="990329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693773">
      <w:bodyDiv w:val="1"/>
      <w:marLeft w:val="0"/>
      <w:marRight w:val="0"/>
      <w:marTop w:val="0"/>
      <w:marBottom w:val="0"/>
      <w:divBdr>
        <w:top w:val="none" w:sz="0" w:space="0" w:color="auto"/>
        <w:left w:val="none" w:sz="0" w:space="0" w:color="auto"/>
        <w:bottom w:val="none" w:sz="0" w:space="0" w:color="auto"/>
        <w:right w:val="none" w:sz="0" w:space="0" w:color="auto"/>
      </w:divBdr>
      <w:divsChild>
        <w:div w:id="592907278">
          <w:marLeft w:val="0"/>
          <w:marRight w:val="0"/>
          <w:marTop w:val="0"/>
          <w:marBottom w:val="0"/>
          <w:divBdr>
            <w:top w:val="none" w:sz="0" w:space="0" w:color="auto"/>
            <w:left w:val="none" w:sz="0" w:space="0" w:color="auto"/>
            <w:bottom w:val="none" w:sz="0" w:space="0" w:color="auto"/>
            <w:right w:val="none" w:sz="0" w:space="0" w:color="auto"/>
          </w:divBdr>
        </w:div>
        <w:div w:id="1165050547">
          <w:marLeft w:val="0"/>
          <w:marRight w:val="0"/>
          <w:marTop w:val="150"/>
          <w:marBottom w:val="0"/>
          <w:divBdr>
            <w:top w:val="none" w:sz="0" w:space="0" w:color="auto"/>
            <w:left w:val="none" w:sz="0" w:space="0" w:color="auto"/>
            <w:bottom w:val="none" w:sz="0" w:space="0" w:color="auto"/>
            <w:right w:val="none" w:sz="0" w:space="0" w:color="auto"/>
          </w:divBdr>
          <w:divsChild>
            <w:div w:id="1979458367">
              <w:marLeft w:val="1155"/>
              <w:marRight w:val="0"/>
              <w:marTop w:val="0"/>
              <w:marBottom w:val="0"/>
              <w:divBdr>
                <w:top w:val="none" w:sz="0" w:space="0" w:color="auto"/>
                <w:left w:val="none" w:sz="0" w:space="0" w:color="auto"/>
                <w:bottom w:val="none" w:sz="0" w:space="0" w:color="auto"/>
                <w:right w:val="none" w:sz="0" w:space="0" w:color="auto"/>
              </w:divBdr>
            </w:div>
            <w:div w:id="900481315">
              <w:marLeft w:val="1155"/>
              <w:marRight w:val="0"/>
              <w:marTop w:val="0"/>
              <w:marBottom w:val="0"/>
              <w:divBdr>
                <w:top w:val="none" w:sz="0" w:space="0" w:color="auto"/>
                <w:left w:val="none" w:sz="0" w:space="0" w:color="auto"/>
                <w:bottom w:val="none" w:sz="0" w:space="0" w:color="auto"/>
                <w:right w:val="none" w:sz="0" w:space="0" w:color="auto"/>
              </w:divBdr>
            </w:div>
            <w:div w:id="2131589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039">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19974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26">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241408">
      <w:bodyDiv w:val="1"/>
      <w:marLeft w:val="0"/>
      <w:marRight w:val="0"/>
      <w:marTop w:val="0"/>
      <w:marBottom w:val="0"/>
      <w:divBdr>
        <w:top w:val="none" w:sz="0" w:space="0" w:color="auto"/>
        <w:left w:val="none" w:sz="0" w:space="0" w:color="auto"/>
        <w:bottom w:val="none" w:sz="0" w:space="0" w:color="auto"/>
        <w:right w:val="none" w:sz="0" w:space="0" w:color="auto"/>
      </w:divBdr>
      <w:divsChild>
        <w:div w:id="1437863951">
          <w:marLeft w:val="0"/>
          <w:marRight w:val="0"/>
          <w:marTop w:val="0"/>
          <w:marBottom w:val="0"/>
          <w:divBdr>
            <w:top w:val="none" w:sz="0" w:space="0" w:color="auto"/>
            <w:left w:val="none" w:sz="0" w:space="0" w:color="auto"/>
            <w:bottom w:val="none" w:sz="0" w:space="0" w:color="auto"/>
            <w:right w:val="none" w:sz="0" w:space="0" w:color="auto"/>
          </w:divBdr>
        </w:div>
        <w:div w:id="587033987">
          <w:marLeft w:val="0"/>
          <w:marRight w:val="0"/>
          <w:marTop w:val="150"/>
          <w:marBottom w:val="0"/>
          <w:divBdr>
            <w:top w:val="none" w:sz="0" w:space="0" w:color="auto"/>
            <w:left w:val="none" w:sz="0" w:space="0" w:color="auto"/>
            <w:bottom w:val="none" w:sz="0" w:space="0" w:color="auto"/>
            <w:right w:val="none" w:sz="0" w:space="0" w:color="auto"/>
          </w:divBdr>
          <w:divsChild>
            <w:div w:id="1020662826">
              <w:marLeft w:val="1155"/>
              <w:marRight w:val="0"/>
              <w:marTop w:val="0"/>
              <w:marBottom w:val="0"/>
              <w:divBdr>
                <w:top w:val="none" w:sz="0" w:space="0" w:color="auto"/>
                <w:left w:val="none" w:sz="0" w:space="0" w:color="auto"/>
                <w:bottom w:val="none" w:sz="0" w:space="0" w:color="auto"/>
                <w:right w:val="none" w:sz="0" w:space="0" w:color="auto"/>
              </w:divBdr>
            </w:div>
            <w:div w:id="187957324">
              <w:marLeft w:val="1155"/>
              <w:marRight w:val="0"/>
              <w:marTop w:val="0"/>
              <w:marBottom w:val="0"/>
              <w:divBdr>
                <w:top w:val="none" w:sz="0" w:space="0" w:color="auto"/>
                <w:left w:val="none" w:sz="0" w:space="0" w:color="auto"/>
                <w:bottom w:val="none" w:sz="0" w:space="0" w:color="auto"/>
                <w:right w:val="none" w:sz="0" w:space="0" w:color="auto"/>
              </w:divBdr>
            </w:div>
            <w:div w:id="203345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655228">
      <w:bodyDiv w:val="1"/>
      <w:marLeft w:val="0"/>
      <w:marRight w:val="0"/>
      <w:marTop w:val="0"/>
      <w:marBottom w:val="0"/>
      <w:divBdr>
        <w:top w:val="none" w:sz="0" w:space="0" w:color="auto"/>
        <w:left w:val="none" w:sz="0" w:space="0" w:color="auto"/>
        <w:bottom w:val="none" w:sz="0" w:space="0" w:color="auto"/>
        <w:right w:val="none" w:sz="0" w:space="0" w:color="auto"/>
      </w:divBdr>
      <w:divsChild>
        <w:div w:id="1692993574">
          <w:marLeft w:val="0"/>
          <w:marRight w:val="0"/>
          <w:marTop w:val="0"/>
          <w:marBottom w:val="0"/>
          <w:divBdr>
            <w:top w:val="none" w:sz="0" w:space="0" w:color="auto"/>
            <w:left w:val="none" w:sz="0" w:space="0" w:color="auto"/>
            <w:bottom w:val="none" w:sz="0" w:space="0" w:color="auto"/>
            <w:right w:val="none" w:sz="0" w:space="0" w:color="auto"/>
          </w:divBdr>
        </w:div>
        <w:div w:id="586310088">
          <w:marLeft w:val="0"/>
          <w:marRight w:val="0"/>
          <w:marTop w:val="150"/>
          <w:marBottom w:val="0"/>
          <w:divBdr>
            <w:top w:val="none" w:sz="0" w:space="0" w:color="auto"/>
            <w:left w:val="none" w:sz="0" w:space="0" w:color="auto"/>
            <w:bottom w:val="none" w:sz="0" w:space="0" w:color="auto"/>
            <w:right w:val="none" w:sz="0" w:space="0" w:color="auto"/>
          </w:divBdr>
          <w:divsChild>
            <w:div w:id="2119062159">
              <w:marLeft w:val="1155"/>
              <w:marRight w:val="0"/>
              <w:marTop w:val="0"/>
              <w:marBottom w:val="0"/>
              <w:divBdr>
                <w:top w:val="none" w:sz="0" w:space="0" w:color="auto"/>
                <w:left w:val="none" w:sz="0" w:space="0" w:color="auto"/>
                <w:bottom w:val="none" w:sz="0" w:space="0" w:color="auto"/>
                <w:right w:val="none" w:sz="0" w:space="0" w:color="auto"/>
              </w:divBdr>
            </w:div>
            <w:div w:id="1375229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847452">
      <w:bodyDiv w:val="1"/>
      <w:marLeft w:val="0"/>
      <w:marRight w:val="0"/>
      <w:marTop w:val="0"/>
      <w:marBottom w:val="0"/>
      <w:divBdr>
        <w:top w:val="none" w:sz="0" w:space="0" w:color="auto"/>
        <w:left w:val="none" w:sz="0" w:space="0" w:color="auto"/>
        <w:bottom w:val="none" w:sz="0" w:space="0" w:color="auto"/>
        <w:right w:val="none" w:sz="0" w:space="0" w:color="auto"/>
      </w:divBdr>
      <w:divsChild>
        <w:div w:id="1896967078">
          <w:marLeft w:val="0"/>
          <w:marRight w:val="0"/>
          <w:marTop w:val="0"/>
          <w:marBottom w:val="0"/>
          <w:divBdr>
            <w:top w:val="none" w:sz="0" w:space="0" w:color="auto"/>
            <w:left w:val="none" w:sz="0" w:space="0" w:color="auto"/>
            <w:bottom w:val="none" w:sz="0" w:space="0" w:color="auto"/>
            <w:right w:val="none" w:sz="0" w:space="0" w:color="auto"/>
          </w:divBdr>
        </w:div>
        <w:div w:id="1752193927">
          <w:marLeft w:val="0"/>
          <w:marRight w:val="0"/>
          <w:marTop w:val="150"/>
          <w:marBottom w:val="0"/>
          <w:divBdr>
            <w:top w:val="none" w:sz="0" w:space="0" w:color="auto"/>
            <w:left w:val="none" w:sz="0" w:space="0" w:color="auto"/>
            <w:bottom w:val="none" w:sz="0" w:space="0" w:color="auto"/>
            <w:right w:val="none" w:sz="0" w:space="0" w:color="auto"/>
          </w:divBdr>
          <w:divsChild>
            <w:div w:id="20320768">
              <w:marLeft w:val="1155"/>
              <w:marRight w:val="0"/>
              <w:marTop w:val="0"/>
              <w:marBottom w:val="0"/>
              <w:divBdr>
                <w:top w:val="none" w:sz="0" w:space="0" w:color="auto"/>
                <w:left w:val="none" w:sz="0" w:space="0" w:color="auto"/>
                <w:bottom w:val="none" w:sz="0" w:space="0" w:color="auto"/>
                <w:right w:val="none" w:sz="0" w:space="0" w:color="auto"/>
              </w:divBdr>
            </w:div>
            <w:div w:id="97916092">
              <w:marLeft w:val="1155"/>
              <w:marRight w:val="0"/>
              <w:marTop w:val="0"/>
              <w:marBottom w:val="0"/>
              <w:divBdr>
                <w:top w:val="none" w:sz="0" w:space="0" w:color="auto"/>
                <w:left w:val="none" w:sz="0" w:space="0" w:color="auto"/>
                <w:bottom w:val="none" w:sz="0" w:space="0" w:color="auto"/>
                <w:right w:val="none" w:sz="0" w:space="0" w:color="auto"/>
              </w:divBdr>
            </w:div>
            <w:div w:id="213139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14812">
      <w:bodyDiv w:val="1"/>
      <w:marLeft w:val="0"/>
      <w:marRight w:val="0"/>
      <w:marTop w:val="0"/>
      <w:marBottom w:val="0"/>
      <w:divBdr>
        <w:top w:val="none" w:sz="0" w:space="0" w:color="auto"/>
        <w:left w:val="none" w:sz="0" w:space="0" w:color="auto"/>
        <w:bottom w:val="none" w:sz="0" w:space="0" w:color="auto"/>
        <w:right w:val="none" w:sz="0" w:space="0" w:color="auto"/>
      </w:divBdr>
      <w:divsChild>
        <w:div w:id="1001085506">
          <w:marLeft w:val="0"/>
          <w:marRight w:val="0"/>
          <w:marTop w:val="0"/>
          <w:marBottom w:val="0"/>
          <w:divBdr>
            <w:top w:val="none" w:sz="0" w:space="0" w:color="auto"/>
            <w:left w:val="none" w:sz="0" w:space="0" w:color="auto"/>
            <w:bottom w:val="none" w:sz="0" w:space="0" w:color="auto"/>
            <w:right w:val="none" w:sz="0" w:space="0" w:color="auto"/>
          </w:divBdr>
        </w:div>
        <w:div w:id="403141619">
          <w:marLeft w:val="0"/>
          <w:marRight w:val="0"/>
          <w:marTop w:val="150"/>
          <w:marBottom w:val="0"/>
          <w:divBdr>
            <w:top w:val="none" w:sz="0" w:space="0" w:color="auto"/>
            <w:left w:val="none" w:sz="0" w:space="0" w:color="auto"/>
            <w:bottom w:val="none" w:sz="0" w:space="0" w:color="auto"/>
            <w:right w:val="none" w:sz="0" w:space="0" w:color="auto"/>
          </w:divBdr>
          <w:divsChild>
            <w:div w:id="1111126840">
              <w:marLeft w:val="1155"/>
              <w:marRight w:val="0"/>
              <w:marTop w:val="0"/>
              <w:marBottom w:val="0"/>
              <w:divBdr>
                <w:top w:val="none" w:sz="0" w:space="0" w:color="auto"/>
                <w:left w:val="none" w:sz="0" w:space="0" w:color="auto"/>
                <w:bottom w:val="none" w:sz="0" w:space="0" w:color="auto"/>
                <w:right w:val="none" w:sz="0" w:space="0" w:color="auto"/>
              </w:divBdr>
            </w:div>
            <w:div w:id="1718577733">
              <w:marLeft w:val="1155"/>
              <w:marRight w:val="0"/>
              <w:marTop w:val="0"/>
              <w:marBottom w:val="0"/>
              <w:divBdr>
                <w:top w:val="none" w:sz="0" w:space="0" w:color="auto"/>
                <w:left w:val="none" w:sz="0" w:space="0" w:color="auto"/>
                <w:bottom w:val="none" w:sz="0" w:space="0" w:color="auto"/>
                <w:right w:val="none" w:sz="0" w:space="0" w:color="auto"/>
              </w:divBdr>
            </w:div>
            <w:div w:id="112292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00399">
      <w:bodyDiv w:val="1"/>
      <w:marLeft w:val="0"/>
      <w:marRight w:val="0"/>
      <w:marTop w:val="0"/>
      <w:marBottom w:val="0"/>
      <w:divBdr>
        <w:top w:val="none" w:sz="0" w:space="0" w:color="auto"/>
        <w:left w:val="none" w:sz="0" w:space="0" w:color="auto"/>
        <w:bottom w:val="none" w:sz="0" w:space="0" w:color="auto"/>
        <w:right w:val="none" w:sz="0" w:space="0" w:color="auto"/>
      </w:divBdr>
      <w:divsChild>
        <w:div w:id="260576029">
          <w:marLeft w:val="0"/>
          <w:marRight w:val="0"/>
          <w:marTop w:val="0"/>
          <w:marBottom w:val="0"/>
          <w:divBdr>
            <w:top w:val="none" w:sz="0" w:space="0" w:color="auto"/>
            <w:left w:val="none" w:sz="0" w:space="0" w:color="auto"/>
            <w:bottom w:val="none" w:sz="0" w:space="0" w:color="auto"/>
            <w:right w:val="none" w:sz="0" w:space="0" w:color="auto"/>
          </w:divBdr>
        </w:div>
        <w:div w:id="62988533">
          <w:marLeft w:val="0"/>
          <w:marRight w:val="0"/>
          <w:marTop w:val="150"/>
          <w:marBottom w:val="0"/>
          <w:divBdr>
            <w:top w:val="none" w:sz="0" w:space="0" w:color="auto"/>
            <w:left w:val="none" w:sz="0" w:space="0" w:color="auto"/>
            <w:bottom w:val="none" w:sz="0" w:space="0" w:color="auto"/>
            <w:right w:val="none" w:sz="0" w:space="0" w:color="auto"/>
          </w:divBdr>
          <w:divsChild>
            <w:div w:id="393092766">
              <w:marLeft w:val="1155"/>
              <w:marRight w:val="0"/>
              <w:marTop w:val="0"/>
              <w:marBottom w:val="0"/>
              <w:divBdr>
                <w:top w:val="none" w:sz="0" w:space="0" w:color="auto"/>
                <w:left w:val="none" w:sz="0" w:space="0" w:color="auto"/>
                <w:bottom w:val="none" w:sz="0" w:space="0" w:color="auto"/>
                <w:right w:val="none" w:sz="0" w:space="0" w:color="auto"/>
              </w:divBdr>
            </w:div>
            <w:div w:id="587348749">
              <w:marLeft w:val="1155"/>
              <w:marRight w:val="0"/>
              <w:marTop w:val="0"/>
              <w:marBottom w:val="0"/>
              <w:divBdr>
                <w:top w:val="none" w:sz="0" w:space="0" w:color="auto"/>
                <w:left w:val="none" w:sz="0" w:space="0" w:color="auto"/>
                <w:bottom w:val="none" w:sz="0" w:space="0" w:color="auto"/>
                <w:right w:val="none" w:sz="0" w:space="0" w:color="auto"/>
              </w:divBdr>
            </w:div>
            <w:div w:id="4633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2784">
      <w:bodyDiv w:val="1"/>
      <w:marLeft w:val="0"/>
      <w:marRight w:val="0"/>
      <w:marTop w:val="0"/>
      <w:marBottom w:val="0"/>
      <w:divBdr>
        <w:top w:val="none" w:sz="0" w:space="0" w:color="auto"/>
        <w:left w:val="none" w:sz="0" w:space="0" w:color="auto"/>
        <w:bottom w:val="none" w:sz="0" w:space="0" w:color="auto"/>
        <w:right w:val="none" w:sz="0" w:space="0" w:color="auto"/>
      </w:divBdr>
      <w:divsChild>
        <w:div w:id="1333139005">
          <w:marLeft w:val="0"/>
          <w:marRight w:val="0"/>
          <w:marTop w:val="0"/>
          <w:marBottom w:val="0"/>
          <w:divBdr>
            <w:top w:val="none" w:sz="0" w:space="0" w:color="auto"/>
            <w:left w:val="none" w:sz="0" w:space="0" w:color="auto"/>
            <w:bottom w:val="none" w:sz="0" w:space="0" w:color="auto"/>
            <w:right w:val="none" w:sz="0" w:space="0" w:color="auto"/>
          </w:divBdr>
        </w:div>
        <w:div w:id="251008080">
          <w:marLeft w:val="0"/>
          <w:marRight w:val="0"/>
          <w:marTop w:val="150"/>
          <w:marBottom w:val="0"/>
          <w:divBdr>
            <w:top w:val="none" w:sz="0" w:space="0" w:color="auto"/>
            <w:left w:val="none" w:sz="0" w:space="0" w:color="auto"/>
            <w:bottom w:val="none" w:sz="0" w:space="0" w:color="auto"/>
            <w:right w:val="none" w:sz="0" w:space="0" w:color="auto"/>
          </w:divBdr>
          <w:divsChild>
            <w:div w:id="965046907">
              <w:marLeft w:val="1155"/>
              <w:marRight w:val="0"/>
              <w:marTop w:val="0"/>
              <w:marBottom w:val="0"/>
              <w:divBdr>
                <w:top w:val="none" w:sz="0" w:space="0" w:color="auto"/>
                <w:left w:val="none" w:sz="0" w:space="0" w:color="auto"/>
                <w:bottom w:val="none" w:sz="0" w:space="0" w:color="auto"/>
                <w:right w:val="none" w:sz="0" w:space="0" w:color="auto"/>
              </w:divBdr>
            </w:div>
            <w:div w:id="1981840967">
              <w:marLeft w:val="1155"/>
              <w:marRight w:val="0"/>
              <w:marTop w:val="0"/>
              <w:marBottom w:val="0"/>
              <w:divBdr>
                <w:top w:val="none" w:sz="0" w:space="0" w:color="auto"/>
                <w:left w:val="none" w:sz="0" w:space="0" w:color="auto"/>
                <w:bottom w:val="none" w:sz="0" w:space="0" w:color="auto"/>
                <w:right w:val="none" w:sz="0" w:space="0" w:color="auto"/>
              </w:divBdr>
            </w:div>
            <w:div w:id="620379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17381">
      <w:bodyDiv w:val="1"/>
      <w:marLeft w:val="0"/>
      <w:marRight w:val="0"/>
      <w:marTop w:val="0"/>
      <w:marBottom w:val="0"/>
      <w:divBdr>
        <w:top w:val="none" w:sz="0" w:space="0" w:color="auto"/>
        <w:left w:val="none" w:sz="0" w:space="0" w:color="auto"/>
        <w:bottom w:val="none" w:sz="0" w:space="0" w:color="auto"/>
        <w:right w:val="none" w:sz="0" w:space="0" w:color="auto"/>
      </w:divBdr>
      <w:divsChild>
        <w:div w:id="1761947470">
          <w:marLeft w:val="0"/>
          <w:marRight w:val="0"/>
          <w:marTop w:val="0"/>
          <w:marBottom w:val="0"/>
          <w:divBdr>
            <w:top w:val="none" w:sz="0" w:space="0" w:color="auto"/>
            <w:left w:val="none" w:sz="0" w:space="0" w:color="auto"/>
            <w:bottom w:val="none" w:sz="0" w:space="0" w:color="auto"/>
            <w:right w:val="none" w:sz="0" w:space="0" w:color="auto"/>
          </w:divBdr>
        </w:div>
        <w:div w:id="1102409771">
          <w:marLeft w:val="0"/>
          <w:marRight w:val="0"/>
          <w:marTop w:val="150"/>
          <w:marBottom w:val="0"/>
          <w:divBdr>
            <w:top w:val="none" w:sz="0" w:space="0" w:color="auto"/>
            <w:left w:val="none" w:sz="0" w:space="0" w:color="auto"/>
            <w:bottom w:val="none" w:sz="0" w:space="0" w:color="auto"/>
            <w:right w:val="none" w:sz="0" w:space="0" w:color="auto"/>
          </w:divBdr>
          <w:divsChild>
            <w:div w:id="1979528741">
              <w:marLeft w:val="1155"/>
              <w:marRight w:val="0"/>
              <w:marTop w:val="0"/>
              <w:marBottom w:val="0"/>
              <w:divBdr>
                <w:top w:val="none" w:sz="0" w:space="0" w:color="auto"/>
                <w:left w:val="none" w:sz="0" w:space="0" w:color="auto"/>
                <w:bottom w:val="none" w:sz="0" w:space="0" w:color="auto"/>
                <w:right w:val="none" w:sz="0" w:space="0" w:color="auto"/>
              </w:divBdr>
            </w:div>
            <w:div w:id="1262688854">
              <w:marLeft w:val="1155"/>
              <w:marRight w:val="0"/>
              <w:marTop w:val="0"/>
              <w:marBottom w:val="0"/>
              <w:divBdr>
                <w:top w:val="none" w:sz="0" w:space="0" w:color="auto"/>
                <w:left w:val="none" w:sz="0" w:space="0" w:color="auto"/>
                <w:bottom w:val="none" w:sz="0" w:space="0" w:color="auto"/>
                <w:right w:val="none" w:sz="0" w:space="0" w:color="auto"/>
              </w:divBdr>
            </w:div>
            <w:div w:id="1746146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821886">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69706">
      <w:bodyDiv w:val="1"/>
      <w:marLeft w:val="0"/>
      <w:marRight w:val="0"/>
      <w:marTop w:val="0"/>
      <w:marBottom w:val="0"/>
      <w:divBdr>
        <w:top w:val="none" w:sz="0" w:space="0" w:color="auto"/>
        <w:left w:val="none" w:sz="0" w:space="0" w:color="auto"/>
        <w:bottom w:val="none" w:sz="0" w:space="0" w:color="auto"/>
        <w:right w:val="none" w:sz="0" w:space="0" w:color="auto"/>
      </w:divBdr>
      <w:divsChild>
        <w:div w:id="616060204">
          <w:marLeft w:val="0"/>
          <w:marRight w:val="0"/>
          <w:marTop w:val="0"/>
          <w:marBottom w:val="0"/>
          <w:divBdr>
            <w:top w:val="none" w:sz="0" w:space="0" w:color="auto"/>
            <w:left w:val="none" w:sz="0" w:space="0" w:color="auto"/>
            <w:bottom w:val="none" w:sz="0" w:space="0" w:color="auto"/>
            <w:right w:val="none" w:sz="0" w:space="0" w:color="auto"/>
          </w:divBdr>
        </w:div>
        <w:div w:id="707605266">
          <w:marLeft w:val="0"/>
          <w:marRight w:val="0"/>
          <w:marTop w:val="150"/>
          <w:marBottom w:val="0"/>
          <w:divBdr>
            <w:top w:val="none" w:sz="0" w:space="0" w:color="auto"/>
            <w:left w:val="none" w:sz="0" w:space="0" w:color="auto"/>
            <w:bottom w:val="none" w:sz="0" w:space="0" w:color="auto"/>
            <w:right w:val="none" w:sz="0" w:space="0" w:color="auto"/>
          </w:divBdr>
          <w:divsChild>
            <w:div w:id="1300039591">
              <w:marLeft w:val="1155"/>
              <w:marRight w:val="0"/>
              <w:marTop w:val="0"/>
              <w:marBottom w:val="0"/>
              <w:divBdr>
                <w:top w:val="none" w:sz="0" w:space="0" w:color="auto"/>
                <w:left w:val="none" w:sz="0" w:space="0" w:color="auto"/>
                <w:bottom w:val="none" w:sz="0" w:space="0" w:color="auto"/>
                <w:right w:val="none" w:sz="0" w:space="0" w:color="auto"/>
              </w:divBdr>
            </w:div>
            <w:div w:id="411435707">
              <w:marLeft w:val="1155"/>
              <w:marRight w:val="0"/>
              <w:marTop w:val="0"/>
              <w:marBottom w:val="0"/>
              <w:divBdr>
                <w:top w:val="none" w:sz="0" w:space="0" w:color="auto"/>
                <w:left w:val="none" w:sz="0" w:space="0" w:color="auto"/>
                <w:bottom w:val="none" w:sz="0" w:space="0" w:color="auto"/>
                <w:right w:val="none" w:sz="0" w:space="0" w:color="auto"/>
              </w:divBdr>
            </w:div>
            <w:div w:id="1232959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012369">
      <w:bodyDiv w:val="1"/>
      <w:marLeft w:val="0"/>
      <w:marRight w:val="0"/>
      <w:marTop w:val="0"/>
      <w:marBottom w:val="0"/>
      <w:divBdr>
        <w:top w:val="none" w:sz="0" w:space="0" w:color="auto"/>
        <w:left w:val="none" w:sz="0" w:space="0" w:color="auto"/>
        <w:bottom w:val="none" w:sz="0" w:space="0" w:color="auto"/>
        <w:right w:val="none" w:sz="0" w:space="0" w:color="auto"/>
      </w:divBdr>
      <w:divsChild>
        <w:div w:id="1108506715">
          <w:marLeft w:val="0"/>
          <w:marRight w:val="0"/>
          <w:marTop w:val="0"/>
          <w:marBottom w:val="0"/>
          <w:divBdr>
            <w:top w:val="none" w:sz="0" w:space="0" w:color="auto"/>
            <w:left w:val="none" w:sz="0" w:space="0" w:color="auto"/>
            <w:bottom w:val="none" w:sz="0" w:space="0" w:color="auto"/>
            <w:right w:val="none" w:sz="0" w:space="0" w:color="auto"/>
          </w:divBdr>
        </w:div>
        <w:div w:id="2040930682">
          <w:marLeft w:val="0"/>
          <w:marRight w:val="0"/>
          <w:marTop w:val="150"/>
          <w:marBottom w:val="0"/>
          <w:divBdr>
            <w:top w:val="none" w:sz="0" w:space="0" w:color="auto"/>
            <w:left w:val="none" w:sz="0" w:space="0" w:color="auto"/>
            <w:bottom w:val="none" w:sz="0" w:space="0" w:color="auto"/>
            <w:right w:val="none" w:sz="0" w:space="0" w:color="auto"/>
          </w:divBdr>
          <w:divsChild>
            <w:div w:id="543257301">
              <w:marLeft w:val="1155"/>
              <w:marRight w:val="0"/>
              <w:marTop w:val="0"/>
              <w:marBottom w:val="0"/>
              <w:divBdr>
                <w:top w:val="none" w:sz="0" w:space="0" w:color="auto"/>
                <w:left w:val="none" w:sz="0" w:space="0" w:color="auto"/>
                <w:bottom w:val="none" w:sz="0" w:space="0" w:color="auto"/>
                <w:right w:val="none" w:sz="0" w:space="0" w:color="auto"/>
              </w:divBdr>
            </w:div>
            <w:div w:id="184369457">
              <w:marLeft w:val="1155"/>
              <w:marRight w:val="0"/>
              <w:marTop w:val="0"/>
              <w:marBottom w:val="0"/>
              <w:divBdr>
                <w:top w:val="none" w:sz="0" w:space="0" w:color="auto"/>
                <w:left w:val="none" w:sz="0" w:space="0" w:color="auto"/>
                <w:bottom w:val="none" w:sz="0" w:space="0" w:color="auto"/>
                <w:right w:val="none" w:sz="0" w:space="0" w:color="auto"/>
              </w:divBdr>
            </w:div>
            <w:div w:id="2102022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083585">
      <w:bodyDiv w:val="1"/>
      <w:marLeft w:val="0"/>
      <w:marRight w:val="0"/>
      <w:marTop w:val="0"/>
      <w:marBottom w:val="0"/>
      <w:divBdr>
        <w:top w:val="none" w:sz="0" w:space="0" w:color="auto"/>
        <w:left w:val="none" w:sz="0" w:space="0" w:color="auto"/>
        <w:bottom w:val="none" w:sz="0" w:space="0" w:color="auto"/>
        <w:right w:val="none" w:sz="0" w:space="0" w:color="auto"/>
      </w:divBdr>
      <w:divsChild>
        <w:div w:id="618607715">
          <w:marLeft w:val="0"/>
          <w:marRight w:val="0"/>
          <w:marTop w:val="0"/>
          <w:marBottom w:val="0"/>
          <w:divBdr>
            <w:top w:val="none" w:sz="0" w:space="0" w:color="auto"/>
            <w:left w:val="none" w:sz="0" w:space="0" w:color="auto"/>
            <w:bottom w:val="none" w:sz="0" w:space="0" w:color="auto"/>
            <w:right w:val="none" w:sz="0" w:space="0" w:color="auto"/>
          </w:divBdr>
        </w:div>
        <w:div w:id="1012073404">
          <w:marLeft w:val="0"/>
          <w:marRight w:val="0"/>
          <w:marTop w:val="150"/>
          <w:marBottom w:val="0"/>
          <w:divBdr>
            <w:top w:val="none" w:sz="0" w:space="0" w:color="auto"/>
            <w:left w:val="none" w:sz="0" w:space="0" w:color="auto"/>
            <w:bottom w:val="none" w:sz="0" w:space="0" w:color="auto"/>
            <w:right w:val="none" w:sz="0" w:space="0" w:color="auto"/>
          </w:divBdr>
          <w:divsChild>
            <w:div w:id="566108917">
              <w:marLeft w:val="1155"/>
              <w:marRight w:val="0"/>
              <w:marTop w:val="0"/>
              <w:marBottom w:val="0"/>
              <w:divBdr>
                <w:top w:val="none" w:sz="0" w:space="0" w:color="auto"/>
                <w:left w:val="none" w:sz="0" w:space="0" w:color="auto"/>
                <w:bottom w:val="none" w:sz="0" w:space="0" w:color="auto"/>
                <w:right w:val="none" w:sz="0" w:space="0" w:color="auto"/>
              </w:divBdr>
            </w:div>
            <w:div w:id="745885452">
              <w:marLeft w:val="1155"/>
              <w:marRight w:val="0"/>
              <w:marTop w:val="0"/>
              <w:marBottom w:val="0"/>
              <w:divBdr>
                <w:top w:val="none" w:sz="0" w:space="0" w:color="auto"/>
                <w:left w:val="none" w:sz="0" w:space="0" w:color="auto"/>
                <w:bottom w:val="none" w:sz="0" w:space="0" w:color="auto"/>
                <w:right w:val="none" w:sz="0" w:space="0" w:color="auto"/>
              </w:divBdr>
            </w:div>
            <w:div w:id="812215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18863">
      <w:bodyDiv w:val="1"/>
      <w:marLeft w:val="0"/>
      <w:marRight w:val="0"/>
      <w:marTop w:val="0"/>
      <w:marBottom w:val="0"/>
      <w:divBdr>
        <w:top w:val="none" w:sz="0" w:space="0" w:color="auto"/>
        <w:left w:val="none" w:sz="0" w:space="0" w:color="auto"/>
        <w:bottom w:val="none" w:sz="0" w:space="0" w:color="auto"/>
        <w:right w:val="none" w:sz="0" w:space="0" w:color="auto"/>
      </w:divBdr>
      <w:divsChild>
        <w:div w:id="100759636">
          <w:marLeft w:val="0"/>
          <w:marRight w:val="0"/>
          <w:marTop w:val="0"/>
          <w:marBottom w:val="0"/>
          <w:divBdr>
            <w:top w:val="none" w:sz="0" w:space="0" w:color="auto"/>
            <w:left w:val="none" w:sz="0" w:space="0" w:color="auto"/>
            <w:bottom w:val="none" w:sz="0" w:space="0" w:color="auto"/>
            <w:right w:val="none" w:sz="0" w:space="0" w:color="auto"/>
          </w:divBdr>
        </w:div>
        <w:div w:id="1547599656">
          <w:marLeft w:val="0"/>
          <w:marRight w:val="0"/>
          <w:marTop w:val="150"/>
          <w:marBottom w:val="0"/>
          <w:divBdr>
            <w:top w:val="none" w:sz="0" w:space="0" w:color="auto"/>
            <w:left w:val="none" w:sz="0" w:space="0" w:color="auto"/>
            <w:bottom w:val="none" w:sz="0" w:space="0" w:color="auto"/>
            <w:right w:val="none" w:sz="0" w:space="0" w:color="auto"/>
          </w:divBdr>
          <w:divsChild>
            <w:div w:id="2006741635">
              <w:marLeft w:val="1155"/>
              <w:marRight w:val="0"/>
              <w:marTop w:val="0"/>
              <w:marBottom w:val="0"/>
              <w:divBdr>
                <w:top w:val="none" w:sz="0" w:space="0" w:color="auto"/>
                <w:left w:val="none" w:sz="0" w:space="0" w:color="auto"/>
                <w:bottom w:val="none" w:sz="0" w:space="0" w:color="auto"/>
                <w:right w:val="none" w:sz="0" w:space="0" w:color="auto"/>
              </w:divBdr>
            </w:div>
            <w:div w:id="682828692">
              <w:marLeft w:val="1155"/>
              <w:marRight w:val="0"/>
              <w:marTop w:val="0"/>
              <w:marBottom w:val="0"/>
              <w:divBdr>
                <w:top w:val="none" w:sz="0" w:space="0" w:color="auto"/>
                <w:left w:val="none" w:sz="0" w:space="0" w:color="auto"/>
                <w:bottom w:val="none" w:sz="0" w:space="0" w:color="auto"/>
                <w:right w:val="none" w:sz="0" w:space="0" w:color="auto"/>
              </w:divBdr>
            </w:div>
            <w:div w:id="136265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32572">
      <w:bodyDiv w:val="1"/>
      <w:marLeft w:val="0"/>
      <w:marRight w:val="0"/>
      <w:marTop w:val="0"/>
      <w:marBottom w:val="0"/>
      <w:divBdr>
        <w:top w:val="none" w:sz="0" w:space="0" w:color="auto"/>
        <w:left w:val="none" w:sz="0" w:space="0" w:color="auto"/>
        <w:bottom w:val="none" w:sz="0" w:space="0" w:color="auto"/>
        <w:right w:val="none" w:sz="0" w:space="0" w:color="auto"/>
      </w:divBdr>
      <w:divsChild>
        <w:div w:id="974065750">
          <w:marLeft w:val="0"/>
          <w:marRight w:val="0"/>
          <w:marTop w:val="0"/>
          <w:marBottom w:val="0"/>
          <w:divBdr>
            <w:top w:val="none" w:sz="0" w:space="0" w:color="auto"/>
            <w:left w:val="none" w:sz="0" w:space="0" w:color="auto"/>
            <w:bottom w:val="none" w:sz="0" w:space="0" w:color="auto"/>
            <w:right w:val="none" w:sz="0" w:space="0" w:color="auto"/>
          </w:divBdr>
        </w:div>
        <w:div w:id="1813909050">
          <w:marLeft w:val="0"/>
          <w:marRight w:val="0"/>
          <w:marTop w:val="150"/>
          <w:marBottom w:val="0"/>
          <w:divBdr>
            <w:top w:val="none" w:sz="0" w:space="0" w:color="auto"/>
            <w:left w:val="none" w:sz="0" w:space="0" w:color="auto"/>
            <w:bottom w:val="none" w:sz="0" w:space="0" w:color="auto"/>
            <w:right w:val="none" w:sz="0" w:space="0" w:color="auto"/>
          </w:divBdr>
          <w:divsChild>
            <w:div w:id="1897086919">
              <w:marLeft w:val="1155"/>
              <w:marRight w:val="0"/>
              <w:marTop w:val="0"/>
              <w:marBottom w:val="0"/>
              <w:divBdr>
                <w:top w:val="none" w:sz="0" w:space="0" w:color="auto"/>
                <w:left w:val="none" w:sz="0" w:space="0" w:color="auto"/>
                <w:bottom w:val="none" w:sz="0" w:space="0" w:color="auto"/>
                <w:right w:val="none" w:sz="0" w:space="0" w:color="auto"/>
              </w:divBdr>
            </w:div>
            <w:div w:id="1275404806">
              <w:marLeft w:val="1155"/>
              <w:marRight w:val="0"/>
              <w:marTop w:val="0"/>
              <w:marBottom w:val="0"/>
              <w:divBdr>
                <w:top w:val="none" w:sz="0" w:space="0" w:color="auto"/>
                <w:left w:val="none" w:sz="0" w:space="0" w:color="auto"/>
                <w:bottom w:val="none" w:sz="0" w:space="0" w:color="auto"/>
                <w:right w:val="none" w:sz="0" w:space="0" w:color="auto"/>
              </w:divBdr>
            </w:div>
            <w:div w:id="1111045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7841">
      <w:bodyDiv w:val="1"/>
      <w:marLeft w:val="0"/>
      <w:marRight w:val="0"/>
      <w:marTop w:val="0"/>
      <w:marBottom w:val="0"/>
      <w:divBdr>
        <w:top w:val="none" w:sz="0" w:space="0" w:color="auto"/>
        <w:left w:val="none" w:sz="0" w:space="0" w:color="auto"/>
        <w:bottom w:val="none" w:sz="0" w:space="0" w:color="auto"/>
        <w:right w:val="none" w:sz="0" w:space="0" w:color="auto"/>
      </w:divBdr>
      <w:divsChild>
        <w:div w:id="1225488297">
          <w:marLeft w:val="0"/>
          <w:marRight w:val="0"/>
          <w:marTop w:val="0"/>
          <w:marBottom w:val="0"/>
          <w:divBdr>
            <w:top w:val="none" w:sz="0" w:space="0" w:color="auto"/>
            <w:left w:val="none" w:sz="0" w:space="0" w:color="auto"/>
            <w:bottom w:val="none" w:sz="0" w:space="0" w:color="auto"/>
            <w:right w:val="none" w:sz="0" w:space="0" w:color="auto"/>
          </w:divBdr>
        </w:div>
        <w:div w:id="1384983177">
          <w:marLeft w:val="0"/>
          <w:marRight w:val="0"/>
          <w:marTop w:val="150"/>
          <w:marBottom w:val="0"/>
          <w:divBdr>
            <w:top w:val="none" w:sz="0" w:space="0" w:color="auto"/>
            <w:left w:val="none" w:sz="0" w:space="0" w:color="auto"/>
            <w:bottom w:val="none" w:sz="0" w:space="0" w:color="auto"/>
            <w:right w:val="none" w:sz="0" w:space="0" w:color="auto"/>
          </w:divBdr>
          <w:divsChild>
            <w:div w:id="1590501356">
              <w:marLeft w:val="1155"/>
              <w:marRight w:val="0"/>
              <w:marTop w:val="0"/>
              <w:marBottom w:val="0"/>
              <w:divBdr>
                <w:top w:val="none" w:sz="0" w:space="0" w:color="auto"/>
                <w:left w:val="none" w:sz="0" w:space="0" w:color="auto"/>
                <w:bottom w:val="none" w:sz="0" w:space="0" w:color="auto"/>
                <w:right w:val="none" w:sz="0" w:space="0" w:color="auto"/>
              </w:divBdr>
            </w:div>
            <w:div w:id="592936775">
              <w:marLeft w:val="1155"/>
              <w:marRight w:val="0"/>
              <w:marTop w:val="0"/>
              <w:marBottom w:val="0"/>
              <w:divBdr>
                <w:top w:val="none" w:sz="0" w:space="0" w:color="auto"/>
                <w:left w:val="none" w:sz="0" w:space="0" w:color="auto"/>
                <w:bottom w:val="none" w:sz="0" w:space="0" w:color="auto"/>
                <w:right w:val="none" w:sz="0" w:space="0" w:color="auto"/>
              </w:divBdr>
            </w:div>
            <w:div w:id="2068723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245282">
      <w:bodyDiv w:val="1"/>
      <w:marLeft w:val="0"/>
      <w:marRight w:val="0"/>
      <w:marTop w:val="0"/>
      <w:marBottom w:val="0"/>
      <w:divBdr>
        <w:top w:val="none" w:sz="0" w:space="0" w:color="auto"/>
        <w:left w:val="none" w:sz="0" w:space="0" w:color="auto"/>
        <w:bottom w:val="none" w:sz="0" w:space="0" w:color="auto"/>
        <w:right w:val="none" w:sz="0" w:space="0" w:color="auto"/>
      </w:divBdr>
      <w:divsChild>
        <w:div w:id="1064840419">
          <w:marLeft w:val="0"/>
          <w:marRight w:val="0"/>
          <w:marTop w:val="0"/>
          <w:marBottom w:val="0"/>
          <w:divBdr>
            <w:top w:val="none" w:sz="0" w:space="0" w:color="auto"/>
            <w:left w:val="none" w:sz="0" w:space="0" w:color="auto"/>
            <w:bottom w:val="none" w:sz="0" w:space="0" w:color="auto"/>
            <w:right w:val="none" w:sz="0" w:space="0" w:color="auto"/>
          </w:divBdr>
        </w:div>
        <w:div w:id="927544923">
          <w:marLeft w:val="0"/>
          <w:marRight w:val="0"/>
          <w:marTop w:val="150"/>
          <w:marBottom w:val="0"/>
          <w:divBdr>
            <w:top w:val="none" w:sz="0" w:space="0" w:color="auto"/>
            <w:left w:val="none" w:sz="0" w:space="0" w:color="auto"/>
            <w:bottom w:val="none" w:sz="0" w:space="0" w:color="auto"/>
            <w:right w:val="none" w:sz="0" w:space="0" w:color="auto"/>
          </w:divBdr>
          <w:divsChild>
            <w:div w:id="1593782036">
              <w:marLeft w:val="1155"/>
              <w:marRight w:val="0"/>
              <w:marTop w:val="0"/>
              <w:marBottom w:val="0"/>
              <w:divBdr>
                <w:top w:val="none" w:sz="0" w:space="0" w:color="auto"/>
                <w:left w:val="none" w:sz="0" w:space="0" w:color="auto"/>
                <w:bottom w:val="none" w:sz="0" w:space="0" w:color="auto"/>
                <w:right w:val="none" w:sz="0" w:space="0" w:color="auto"/>
              </w:divBdr>
            </w:div>
            <w:div w:id="808787366">
              <w:marLeft w:val="1155"/>
              <w:marRight w:val="0"/>
              <w:marTop w:val="0"/>
              <w:marBottom w:val="0"/>
              <w:divBdr>
                <w:top w:val="none" w:sz="0" w:space="0" w:color="auto"/>
                <w:left w:val="none" w:sz="0" w:space="0" w:color="auto"/>
                <w:bottom w:val="none" w:sz="0" w:space="0" w:color="auto"/>
                <w:right w:val="none" w:sz="0" w:space="0" w:color="auto"/>
              </w:divBdr>
            </w:div>
            <w:div w:id="1899509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28873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561501">
      <w:bodyDiv w:val="1"/>
      <w:marLeft w:val="0"/>
      <w:marRight w:val="0"/>
      <w:marTop w:val="0"/>
      <w:marBottom w:val="0"/>
      <w:divBdr>
        <w:top w:val="none" w:sz="0" w:space="0" w:color="auto"/>
        <w:left w:val="none" w:sz="0" w:space="0" w:color="auto"/>
        <w:bottom w:val="none" w:sz="0" w:space="0" w:color="auto"/>
        <w:right w:val="none" w:sz="0" w:space="0" w:color="auto"/>
      </w:divBdr>
      <w:divsChild>
        <w:div w:id="2022009314">
          <w:marLeft w:val="0"/>
          <w:marRight w:val="0"/>
          <w:marTop w:val="0"/>
          <w:marBottom w:val="0"/>
          <w:divBdr>
            <w:top w:val="none" w:sz="0" w:space="0" w:color="auto"/>
            <w:left w:val="none" w:sz="0" w:space="0" w:color="auto"/>
            <w:bottom w:val="none" w:sz="0" w:space="0" w:color="auto"/>
            <w:right w:val="none" w:sz="0" w:space="0" w:color="auto"/>
          </w:divBdr>
        </w:div>
        <w:div w:id="1825506977">
          <w:marLeft w:val="0"/>
          <w:marRight w:val="0"/>
          <w:marTop w:val="150"/>
          <w:marBottom w:val="0"/>
          <w:divBdr>
            <w:top w:val="none" w:sz="0" w:space="0" w:color="auto"/>
            <w:left w:val="none" w:sz="0" w:space="0" w:color="auto"/>
            <w:bottom w:val="none" w:sz="0" w:space="0" w:color="auto"/>
            <w:right w:val="none" w:sz="0" w:space="0" w:color="auto"/>
          </w:divBdr>
          <w:divsChild>
            <w:div w:id="445392654">
              <w:marLeft w:val="1155"/>
              <w:marRight w:val="0"/>
              <w:marTop w:val="0"/>
              <w:marBottom w:val="0"/>
              <w:divBdr>
                <w:top w:val="none" w:sz="0" w:space="0" w:color="auto"/>
                <w:left w:val="none" w:sz="0" w:space="0" w:color="auto"/>
                <w:bottom w:val="none" w:sz="0" w:space="0" w:color="auto"/>
                <w:right w:val="none" w:sz="0" w:space="0" w:color="auto"/>
              </w:divBdr>
            </w:div>
            <w:div w:id="1168638041">
              <w:marLeft w:val="1155"/>
              <w:marRight w:val="0"/>
              <w:marTop w:val="0"/>
              <w:marBottom w:val="0"/>
              <w:divBdr>
                <w:top w:val="none" w:sz="0" w:space="0" w:color="auto"/>
                <w:left w:val="none" w:sz="0" w:space="0" w:color="auto"/>
                <w:bottom w:val="none" w:sz="0" w:space="0" w:color="auto"/>
                <w:right w:val="none" w:sz="0" w:space="0" w:color="auto"/>
              </w:divBdr>
            </w:div>
            <w:div w:id="142838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2641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0393">
      <w:bodyDiv w:val="1"/>
      <w:marLeft w:val="0"/>
      <w:marRight w:val="0"/>
      <w:marTop w:val="0"/>
      <w:marBottom w:val="0"/>
      <w:divBdr>
        <w:top w:val="none" w:sz="0" w:space="0" w:color="auto"/>
        <w:left w:val="none" w:sz="0" w:space="0" w:color="auto"/>
        <w:bottom w:val="none" w:sz="0" w:space="0" w:color="auto"/>
        <w:right w:val="none" w:sz="0" w:space="0" w:color="auto"/>
      </w:divBdr>
      <w:divsChild>
        <w:div w:id="1142964955">
          <w:marLeft w:val="0"/>
          <w:marRight w:val="0"/>
          <w:marTop w:val="0"/>
          <w:marBottom w:val="0"/>
          <w:divBdr>
            <w:top w:val="none" w:sz="0" w:space="0" w:color="auto"/>
            <w:left w:val="none" w:sz="0" w:space="0" w:color="auto"/>
            <w:bottom w:val="none" w:sz="0" w:space="0" w:color="auto"/>
            <w:right w:val="none" w:sz="0" w:space="0" w:color="auto"/>
          </w:divBdr>
        </w:div>
        <w:div w:id="960720336">
          <w:marLeft w:val="0"/>
          <w:marRight w:val="0"/>
          <w:marTop w:val="150"/>
          <w:marBottom w:val="0"/>
          <w:divBdr>
            <w:top w:val="none" w:sz="0" w:space="0" w:color="auto"/>
            <w:left w:val="none" w:sz="0" w:space="0" w:color="auto"/>
            <w:bottom w:val="none" w:sz="0" w:space="0" w:color="auto"/>
            <w:right w:val="none" w:sz="0" w:space="0" w:color="auto"/>
          </w:divBdr>
          <w:divsChild>
            <w:div w:id="2138447287">
              <w:marLeft w:val="1155"/>
              <w:marRight w:val="0"/>
              <w:marTop w:val="0"/>
              <w:marBottom w:val="0"/>
              <w:divBdr>
                <w:top w:val="none" w:sz="0" w:space="0" w:color="auto"/>
                <w:left w:val="none" w:sz="0" w:space="0" w:color="auto"/>
                <w:bottom w:val="none" w:sz="0" w:space="0" w:color="auto"/>
                <w:right w:val="none" w:sz="0" w:space="0" w:color="auto"/>
              </w:divBdr>
            </w:div>
            <w:div w:id="2016952466">
              <w:marLeft w:val="1155"/>
              <w:marRight w:val="0"/>
              <w:marTop w:val="0"/>
              <w:marBottom w:val="0"/>
              <w:divBdr>
                <w:top w:val="none" w:sz="0" w:space="0" w:color="auto"/>
                <w:left w:val="none" w:sz="0" w:space="0" w:color="auto"/>
                <w:bottom w:val="none" w:sz="0" w:space="0" w:color="auto"/>
                <w:right w:val="none" w:sz="0" w:space="0" w:color="auto"/>
              </w:divBdr>
            </w:div>
            <w:div w:id="1236666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216898">
      <w:bodyDiv w:val="1"/>
      <w:marLeft w:val="0"/>
      <w:marRight w:val="0"/>
      <w:marTop w:val="0"/>
      <w:marBottom w:val="0"/>
      <w:divBdr>
        <w:top w:val="none" w:sz="0" w:space="0" w:color="auto"/>
        <w:left w:val="none" w:sz="0" w:space="0" w:color="auto"/>
        <w:bottom w:val="none" w:sz="0" w:space="0" w:color="auto"/>
        <w:right w:val="none" w:sz="0" w:space="0" w:color="auto"/>
      </w:divBdr>
      <w:divsChild>
        <w:div w:id="1842969289">
          <w:marLeft w:val="0"/>
          <w:marRight w:val="0"/>
          <w:marTop w:val="0"/>
          <w:marBottom w:val="0"/>
          <w:divBdr>
            <w:top w:val="none" w:sz="0" w:space="0" w:color="auto"/>
            <w:left w:val="none" w:sz="0" w:space="0" w:color="auto"/>
            <w:bottom w:val="none" w:sz="0" w:space="0" w:color="auto"/>
            <w:right w:val="none" w:sz="0" w:space="0" w:color="auto"/>
          </w:divBdr>
        </w:div>
        <w:div w:id="1793817140">
          <w:marLeft w:val="0"/>
          <w:marRight w:val="0"/>
          <w:marTop w:val="150"/>
          <w:marBottom w:val="0"/>
          <w:divBdr>
            <w:top w:val="none" w:sz="0" w:space="0" w:color="auto"/>
            <w:left w:val="none" w:sz="0" w:space="0" w:color="auto"/>
            <w:bottom w:val="none" w:sz="0" w:space="0" w:color="auto"/>
            <w:right w:val="none" w:sz="0" w:space="0" w:color="auto"/>
          </w:divBdr>
          <w:divsChild>
            <w:div w:id="1477457942">
              <w:marLeft w:val="1155"/>
              <w:marRight w:val="0"/>
              <w:marTop w:val="0"/>
              <w:marBottom w:val="0"/>
              <w:divBdr>
                <w:top w:val="none" w:sz="0" w:space="0" w:color="auto"/>
                <w:left w:val="none" w:sz="0" w:space="0" w:color="auto"/>
                <w:bottom w:val="none" w:sz="0" w:space="0" w:color="auto"/>
                <w:right w:val="none" w:sz="0" w:space="0" w:color="auto"/>
              </w:divBdr>
            </w:div>
            <w:div w:id="1172916561">
              <w:marLeft w:val="1155"/>
              <w:marRight w:val="0"/>
              <w:marTop w:val="0"/>
              <w:marBottom w:val="0"/>
              <w:divBdr>
                <w:top w:val="none" w:sz="0" w:space="0" w:color="auto"/>
                <w:left w:val="none" w:sz="0" w:space="0" w:color="auto"/>
                <w:bottom w:val="none" w:sz="0" w:space="0" w:color="auto"/>
                <w:right w:val="none" w:sz="0" w:space="0" w:color="auto"/>
              </w:divBdr>
            </w:div>
            <w:div w:id="1074544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065445">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3397">
      <w:bodyDiv w:val="1"/>
      <w:marLeft w:val="0"/>
      <w:marRight w:val="0"/>
      <w:marTop w:val="0"/>
      <w:marBottom w:val="0"/>
      <w:divBdr>
        <w:top w:val="none" w:sz="0" w:space="0" w:color="auto"/>
        <w:left w:val="none" w:sz="0" w:space="0" w:color="auto"/>
        <w:bottom w:val="none" w:sz="0" w:space="0" w:color="auto"/>
        <w:right w:val="none" w:sz="0" w:space="0" w:color="auto"/>
      </w:divBdr>
      <w:divsChild>
        <w:div w:id="191724050">
          <w:marLeft w:val="0"/>
          <w:marRight w:val="0"/>
          <w:marTop w:val="0"/>
          <w:marBottom w:val="0"/>
          <w:divBdr>
            <w:top w:val="none" w:sz="0" w:space="0" w:color="auto"/>
            <w:left w:val="none" w:sz="0" w:space="0" w:color="auto"/>
            <w:bottom w:val="none" w:sz="0" w:space="0" w:color="auto"/>
            <w:right w:val="none" w:sz="0" w:space="0" w:color="auto"/>
          </w:divBdr>
        </w:div>
        <w:div w:id="1880892084">
          <w:marLeft w:val="0"/>
          <w:marRight w:val="0"/>
          <w:marTop w:val="150"/>
          <w:marBottom w:val="0"/>
          <w:divBdr>
            <w:top w:val="none" w:sz="0" w:space="0" w:color="auto"/>
            <w:left w:val="none" w:sz="0" w:space="0" w:color="auto"/>
            <w:bottom w:val="none" w:sz="0" w:space="0" w:color="auto"/>
            <w:right w:val="none" w:sz="0" w:space="0" w:color="auto"/>
          </w:divBdr>
          <w:divsChild>
            <w:div w:id="1540052086">
              <w:marLeft w:val="1155"/>
              <w:marRight w:val="0"/>
              <w:marTop w:val="0"/>
              <w:marBottom w:val="0"/>
              <w:divBdr>
                <w:top w:val="none" w:sz="0" w:space="0" w:color="auto"/>
                <w:left w:val="none" w:sz="0" w:space="0" w:color="auto"/>
                <w:bottom w:val="none" w:sz="0" w:space="0" w:color="auto"/>
                <w:right w:val="none" w:sz="0" w:space="0" w:color="auto"/>
              </w:divBdr>
            </w:div>
            <w:div w:id="1379477858">
              <w:marLeft w:val="1155"/>
              <w:marRight w:val="0"/>
              <w:marTop w:val="0"/>
              <w:marBottom w:val="0"/>
              <w:divBdr>
                <w:top w:val="none" w:sz="0" w:space="0" w:color="auto"/>
                <w:left w:val="none" w:sz="0" w:space="0" w:color="auto"/>
                <w:bottom w:val="none" w:sz="0" w:space="0" w:color="auto"/>
                <w:right w:val="none" w:sz="0" w:space="0" w:color="auto"/>
              </w:divBdr>
            </w:div>
            <w:div w:id="862787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331835">
      <w:bodyDiv w:val="1"/>
      <w:marLeft w:val="0"/>
      <w:marRight w:val="0"/>
      <w:marTop w:val="0"/>
      <w:marBottom w:val="0"/>
      <w:divBdr>
        <w:top w:val="none" w:sz="0" w:space="0" w:color="auto"/>
        <w:left w:val="none" w:sz="0" w:space="0" w:color="auto"/>
        <w:bottom w:val="none" w:sz="0" w:space="0" w:color="auto"/>
        <w:right w:val="none" w:sz="0" w:space="0" w:color="auto"/>
      </w:divBdr>
      <w:divsChild>
        <w:div w:id="339967955">
          <w:marLeft w:val="0"/>
          <w:marRight w:val="0"/>
          <w:marTop w:val="0"/>
          <w:marBottom w:val="0"/>
          <w:divBdr>
            <w:top w:val="none" w:sz="0" w:space="0" w:color="auto"/>
            <w:left w:val="none" w:sz="0" w:space="0" w:color="auto"/>
            <w:bottom w:val="none" w:sz="0" w:space="0" w:color="auto"/>
            <w:right w:val="none" w:sz="0" w:space="0" w:color="auto"/>
          </w:divBdr>
        </w:div>
        <w:div w:id="1383209698">
          <w:marLeft w:val="0"/>
          <w:marRight w:val="0"/>
          <w:marTop w:val="150"/>
          <w:marBottom w:val="0"/>
          <w:divBdr>
            <w:top w:val="none" w:sz="0" w:space="0" w:color="auto"/>
            <w:left w:val="none" w:sz="0" w:space="0" w:color="auto"/>
            <w:bottom w:val="none" w:sz="0" w:space="0" w:color="auto"/>
            <w:right w:val="none" w:sz="0" w:space="0" w:color="auto"/>
          </w:divBdr>
          <w:divsChild>
            <w:div w:id="25453567">
              <w:marLeft w:val="1155"/>
              <w:marRight w:val="0"/>
              <w:marTop w:val="0"/>
              <w:marBottom w:val="0"/>
              <w:divBdr>
                <w:top w:val="none" w:sz="0" w:space="0" w:color="auto"/>
                <w:left w:val="none" w:sz="0" w:space="0" w:color="auto"/>
                <w:bottom w:val="none" w:sz="0" w:space="0" w:color="auto"/>
                <w:right w:val="none" w:sz="0" w:space="0" w:color="auto"/>
              </w:divBdr>
            </w:div>
            <w:div w:id="1089499036">
              <w:marLeft w:val="1155"/>
              <w:marRight w:val="0"/>
              <w:marTop w:val="0"/>
              <w:marBottom w:val="0"/>
              <w:divBdr>
                <w:top w:val="none" w:sz="0" w:space="0" w:color="auto"/>
                <w:left w:val="none" w:sz="0" w:space="0" w:color="auto"/>
                <w:bottom w:val="none" w:sz="0" w:space="0" w:color="auto"/>
                <w:right w:val="none" w:sz="0" w:space="0" w:color="auto"/>
              </w:divBdr>
            </w:div>
            <w:div w:id="1295595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444265">
      <w:bodyDiv w:val="1"/>
      <w:marLeft w:val="0"/>
      <w:marRight w:val="0"/>
      <w:marTop w:val="0"/>
      <w:marBottom w:val="0"/>
      <w:divBdr>
        <w:top w:val="none" w:sz="0" w:space="0" w:color="auto"/>
        <w:left w:val="none" w:sz="0" w:space="0" w:color="auto"/>
        <w:bottom w:val="none" w:sz="0" w:space="0" w:color="auto"/>
        <w:right w:val="none" w:sz="0" w:space="0" w:color="auto"/>
      </w:divBdr>
      <w:divsChild>
        <w:div w:id="1016083198">
          <w:marLeft w:val="0"/>
          <w:marRight w:val="0"/>
          <w:marTop w:val="0"/>
          <w:marBottom w:val="0"/>
          <w:divBdr>
            <w:top w:val="none" w:sz="0" w:space="0" w:color="auto"/>
            <w:left w:val="none" w:sz="0" w:space="0" w:color="auto"/>
            <w:bottom w:val="none" w:sz="0" w:space="0" w:color="auto"/>
            <w:right w:val="none" w:sz="0" w:space="0" w:color="auto"/>
          </w:divBdr>
        </w:div>
        <w:div w:id="1708606905">
          <w:marLeft w:val="0"/>
          <w:marRight w:val="0"/>
          <w:marTop w:val="150"/>
          <w:marBottom w:val="0"/>
          <w:divBdr>
            <w:top w:val="none" w:sz="0" w:space="0" w:color="auto"/>
            <w:left w:val="none" w:sz="0" w:space="0" w:color="auto"/>
            <w:bottom w:val="none" w:sz="0" w:space="0" w:color="auto"/>
            <w:right w:val="none" w:sz="0" w:space="0" w:color="auto"/>
          </w:divBdr>
          <w:divsChild>
            <w:div w:id="1359818950">
              <w:marLeft w:val="1155"/>
              <w:marRight w:val="0"/>
              <w:marTop w:val="0"/>
              <w:marBottom w:val="0"/>
              <w:divBdr>
                <w:top w:val="none" w:sz="0" w:space="0" w:color="auto"/>
                <w:left w:val="none" w:sz="0" w:space="0" w:color="auto"/>
                <w:bottom w:val="none" w:sz="0" w:space="0" w:color="auto"/>
                <w:right w:val="none" w:sz="0" w:space="0" w:color="auto"/>
              </w:divBdr>
            </w:div>
            <w:div w:id="814495127">
              <w:marLeft w:val="1155"/>
              <w:marRight w:val="0"/>
              <w:marTop w:val="0"/>
              <w:marBottom w:val="0"/>
              <w:divBdr>
                <w:top w:val="none" w:sz="0" w:space="0" w:color="auto"/>
                <w:left w:val="none" w:sz="0" w:space="0" w:color="auto"/>
                <w:bottom w:val="none" w:sz="0" w:space="0" w:color="auto"/>
                <w:right w:val="none" w:sz="0" w:space="0" w:color="auto"/>
              </w:divBdr>
            </w:div>
            <w:div w:id="145634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3284">
      <w:bodyDiv w:val="1"/>
      <w:marLeft w:val="0"/>
      <w:marRight w:val="0"/>
      <w:marTop w:val="0"/>
      <w:marBottom w:val="0"/>
      <w:divBdr>
        <w:top w:val="none" w:sz="0" w:space="0" w:color="auto"/>
        <w:left w:val="none" w:sz="0" w:space="0" w:color="auto"/>
        <w:bottom w:val="none" w:sz="0" w:space="0" w:color="auto"/>
        <w:right w:val="none" w:sz="0" w:space="0" w:color="auto"/>
      </w:divBdr>
      <w:divsChild>
        <w:div w:id="1101529446">
          <w:marLeft w:val="0"/>
          <w:marRight w:val="0"/>
          <w:marTop w:val="0"/>
          <w:marBottom w:val="0"/>
          <w:divBdr>
            <w:top w:val="none" w:sz="0" w:space="0" w:color="auto"/>
            <w:left w:val="none" w:sz="0" w:space="0" w:color="auto"/>
            <w:bottom w:val="none" w:sz="0" w:space="0" w:color="auto"/>
            <w:right w:val="none" w:sz="0" w:space="0" w:color="auto"/>
          </w:divBdr>
        </w:div>
        <w:div w:id="1410731101">
          <w:marLeft w:val="0"/>
          <w:marRight w:val="0"/>
          <w:marTop w:val="150"/>
          <w:marBottom w:val="0"/>
          <w:divBdr>
            <w:top w:val="none" w:sz="0" w:space="0" w:color="auto"/>
            <w:left w:val="none" w:sz="0" w:space="0" w:color="auto"/>
            <w:bottom w:val="none" w:sz="0" w:space="0" w:color="auto"/>
            <w:right w:val="none" w:sz="0" w:space="0" w:color="auto"/>
          </w:divBdr>
          <w:divsChild>
            <w:div w:id="1383599853">
              <w:marLeft w:val="1155"/>
              <w:marRight w:val="0"/>
              <w:marTop w:val="0"/>
              <w:marBottom w:val="0"/>
              <w:divBdr>
                <w:top w:val="none" w:sz="0" w:space="0" w:color="auto"/>
                <w:left w:val="none" w:sz="0" w:space="0" w:color="auto"/>
                <w:bottom w:val="none" w:sz="0" w:space="0" w:color="auto"/>
                <w:right w:val="none" w:sz="0" w:space="0" w:color="auto"/>
              </w:divBdr>
            </w:div>
            <w:div w:id="638194157">
              <w:marLeft w:val="1155"/>
              <w:marRight w:val="0"/>
              <w:marTop w:val="0"/>
              <w:marBottom w:val="0"/>
              <w:divBdr>
                <w:top w:val="none" w:sz="0" w:space="0" w:color="auto"/>
                <w:left w:val="none" w:sz="0" w:space="0" w:color="auto"/>
                <w:bottom w:val="none" w:sz="0" w:space="0" w:color="auto"/>
                <w:right w:val="none" w:sz="0" w:space="0" w:color="auto"/>
              </w:divBdr>
            </w:div>
            <w:div w:id="896086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829886">
      <w:bodyDiv w:val="1"/>
      <w:marLeft w:val="0"/>
      <w:marRight w:val="0"/>
      <w:marTop w:val="0"/>
      <w:marBottom w:val="0"/>
      <w:divBdr>
        <w:top w:val="none" w:sz="0" w:space="0" w:color="auto"/>
        <w:left w:val="none" w:sz="0" w:space="0" w:color="auto"/>
        <w:bottom w:val="none" w:sz="0" w:space="0" w:color="auto"/>
        <w:right w:val="none" w:sz="0" w:space="0" w:color="auto"/>
      </w:divBdr>
      <w:divsChild>
        <w:div w:id="387076197">
          <w:marLeft w:val="0"/>
          <w:marRight w:val="0"/>
          <w:marTop w:val="0"/>
          <w:marBottom w:val="0"/>
          <w:divBdr>
            <w:top w:val="none" w:sz="0" w:space="0" w:color="auto"/>
            <w:left w:val="none" w:sz="0" w:space="0" w:color="auto"/>
            <w:bottom w:val="none" w:sz="0" w:space="0" w:color="auto"/>
            <w:right w:val="none" w:sz="0" w:space="0" w:color="auto"/>
          </w:divBdr>
        </w:div>
        <w:div w:id="2034989564">
          <w:marLeft w:val="0"/>
          <w:marRight w:val="0"/>
          <w:marTop w:val="150"/>
          <w:marBottom w:val="0"/>
          <w:divBdr>
            <w:top w:val="none" w:sz="0" w:space="0" w:color="auto"/>
            <w:left w:val="none" w:sz="0" w:space="0" w:color="auto"/>
            <w:bottom w:val="none" w:sz="0" w:space="0" w:color="auto"/>
            <w:right w:val="none" w:sz="0" w:space="0" w:color="auto"/>
          </w:divBdr>
          <w:divsChild>
            <w:div w:id="709038095">
              <w:marLeft w:val="1155"/>
              <w:marRight w:val="0"/>
              <w:marTop w:val="0"/>
              <w:marBottom w:val="0"/>
              <w:divBdr>
                <w:top w:val="none" w:sz="0" w:space="0" w:color="auto"/>
                <w:left w:val="none" w:sz="0" w:space="0" w:color="auto"/>
                <w:bottom w:val="none" w:sz="0" w:space="0" w:color="auto"/>
                <w:right w:val="none" w:sz="0" w:space="0" w:color="auto"/>
              </w:divBdr>
            </w:div>
            <w:div w:id="459149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834072">
      <w:bodyDiv w:val="1"/>
      <w:marLeft w:val="0"/>
      <w:marRight w:val="0"/>
      <w:marTop w:val="0"/>
      <w:marBottom w:val="0"/>
      <w:divBdr>
        <w:top w:val="none" w:sz="0" w:space="0" w:color="auto"/>
        <w:left w:val="none" w:sz="0" w:space="0" w:color="auto"/>
        <w:bottom w:val="none" w:sz="0" w:space="0" w:color="auto"/>
        <w:right w:val="none" w:sz="0" w:space="0" w:color="auto"/>
      </w:divBdr>
      <w:divsChild>
        <w:div w:id="1597254268">
          <w:marLeft w:val="0"/>
          <w:marRight w:val="0"/>
          <w:marTop w:val="0"/>
          <w:marBottom w:val="0"/>
          <w:divBdr>
            <w:top w:val="none" w:sz="0" w:space="0" w:color="auto"/>
            <w:left w:val="none" w:sz="0" w:space="0" w:color="auto"/>
            <w:bottom w:val="none" w:sz="0" w:space="0" w:color="auto"/>
            <w:right w:val="none" w:sz="0" w:space="0" w:color="auto"/>
          </w:divBdr>
        </w:div>
        <w:div w:id="464811402">
          <w:marLeft w:val="0"/>
          <w:marRight w:val="0"/>
          <w:marTop w:val="150"/>
          <w:marBottom w:val="0"/>
          <w:divBdr>
            <w:top w:val="none" w:sz="0" w:space="0" w:color="auto"/>
            <w:left w:val="none" w:sz="0" w:space="0" w:color="auto"/>
            <w:bottom w:val="none" w:sz="0" w:space="0" w:color="auto"/>
            <w:right w:val="none" w:sz="0" w:space="0" w:color="auto"/>
          </w:divBdr>
          <w:divsChild>
            <w:div w:id="346640385">
              <w:marLeft w:val="1155"/>
              <w:marRight w:val="0"/>
              <w:marTop w:val="0"/>
              <w:marBottom w:val="0"/>
              <w:divBdr>
                <w:top w:val="none" w:sz="0" w:space="0" w:color="auto"/>
                <w:left w:val="none" w:sz="0" w:space="0" w:color="auto"/>
                <w:bottom w:val="none" w:sz="0" w:space="0" w:color="auto"/>
                <w:right w:val="none" w:sz="0" w:space="0" w:color="auto"/>
              </w:divBdr>
            </w:div>
            <w:div w:id="1637641862">
              <w:marLeft w:val="1155"/>
              <w:marRight w:val="0"/>
              <w:marTop w:val="0"/>
              <w:marBottom w:val="0"/>
              <w:divBdr>
                <w:top w:val="none" w:sz="0" w:space="0" w:color="auto"/>
                <w:left w:val="none" w:sz="0" w:space="0" w:color="auto"/>
                <w:bottom w:val="none" w:sz="0" w:space="0" w:color="auto"/>
                <w:right w:val="none" w:sz="0" w:space="0" w:color="auto"/>
              </w:divBdr>
            </w:div>
            <w:div w:id="932737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3842">
      <w:bodyDiv w:val="1"/>
      <w:marLeft w:val="0"/>
      <w:marRight w:val="0"/>
      <w:marTop w:val="0"/>
      <w:marBottom w:val="0"/>
      <w:divBdr>
        <w:top w:val="none" w:sz="0" w:space="0" w:color="auto"/>
        <w:left w:val="none" w:sz="0" w:space="0" w:color="auto"/>
        <w:bottom w:val="none" w:sz="0" w:space="0" w:color="auto"/>
        <w:right w:val="none" w:sz="0" w:space="0" w:color="auto"/>
      </w:divBdr>
      <w:divsChild>
        <w:div w:id="631525098">
          <w:marLeft w:val="0"/>
          <w:marRight w:val="0"/>
          <w:marTop w:val="0"/>
          <w:marBottom w:val="0"/>
          <w:divBdr>
            <w:top w:val="none" w:sz="0" w:space="0" w:color="auto"/>
            <w:left w:val="none" w:sz="0" w:space="0" w:color="auto"/>
            <w:bottom w:val="none" w:sz="0" w:space="0" w:color="auto"/>
            <w:right w:val="none" w:sz="0" w:space="0" w:color="auto"/>
          </w:divBdr>
        </w:div>
        <w:div w:id="1768578037">
          <w:marLeft w:val="0"/>
          <w:marRight w:val="0"/>
          <w:marTop w:val="150"/>
          <w:marBottom w:val="0"/>
          <w:divBdr>
            <w:top w:val="none" w:sz="0" w:space="0" w:color="auto"/>
            <w:left w:val="none" w:sz="0" w:space="0" w:color="auto"/>
            <w:bottom w:val="none" w:sz="0" w:space="0" w:color="auto"/>
            <w:right w:val="none" w:sz="0" w:space="0" w:color="auto"/>
          </w:divBdr>
          <w:divsChild>
            <w:div w:id="1565482211">
              <w:marLeft w:val="1155"/>
              <w:marRight w:val="0"/>
              <w:marTop w:val="0"/>
              <w:marBottom w:val="0"/>
              <w:divBdr>
                <w:top w:val="none" w:sz="0" w:space="0" w:color="auto"/>
                <w:left w:val="none" w:sz="0" w:space="0" w:color="auto"/>
                <w:bottom w:val="none" w:sz="0" w:space="0" w:color="auto"/>
                <w:right w:val="none" w:sz="0" w:space="0" w:color="auto"/>
              </w:divBdr>
            </w:div>
            <w:div w:id="264968536">
              <w:marLeft w:val="1155"/>
              <w:marRight w:val="0"/>
              <w:marTop w:val="0"/>
              <w:marBottom w:val="0"/>
              <w:divBdr>
                <w:top w:val="none" w:sz="0" w:space="0" w:color="auto"/>
                <w:left w:val="none" w:sz="0" w:space="0" w:color="auto"/>
                <w:bottom w:val="none" w:sz="0" w:space="0" w:color="auto"/>
                <w:right w:val="none" w:sz="0" w:space="0" w:color="auto"/>
              </w:divBdr>
            </w:div>
            <w:div w:id="111452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835846">
      <w:bodyDiv w:val="1"/>
      <w:marLeft w:val="0"/>
      <w:marRight w:val="0"/>
      <w:marTop w:val="0"/>
      <w:marBottom w:val="0"/>
      <w:divBdr>
        <w:top w:val="none" w:sz="0" w:space="0" w:color="auto"/>
        <w:left w:val="none" w:sz="0" w:space="0" w:color="auto"/>
        <w:bottom w:val="none" w:sz="0" w:space="0" w:color="auto"/>
        <w:right w:val="none" w:sz="0" w:space="0" w:color="auto"/>
      </w:divBdr>
      <w:divsChild>
        <w:div w:id="1681278379">
          <w:marLeft w:val="0"/>
          <w:marRight w:val="0"/>
          <w:marTop w:val="0"/>
          <w:marBottom w:val="0"/>
          <w:divBdr>
            <w:top w:val="none" w:sz="0" w:space="0" w:color="auto"/>
            <w:left w:val="none" w:sz="0" w:space="0" w:color="auto"/>
            <w:bottom w:val="none" w:sz="0" w:space="0" w:color="auto"/>
            <w:right w:val="none" w:sz="0" w:space="0" w:color="auto"/>
          </w:divBdr>
        </w:div>
        <w:div w:id="128859289">
          <w:marLeft w:val="0"/>
          <w:marRight w:val="0"/>
          <w:marTop w:val="150"/>
          <w:marBottom w:val="0"/>
          <w:divBdr>
            <w:top w:val="none" w:sz="0" w:space="0" w:color="auto"/>
            <w:left w:val="none" w:sz="0" w:space="0" w:color="auto"/>
            <w:bottom w:val="none" w:sz="0" w:space="0" w:color="auto"/>
            <w:right w:val="none" w:sz="0" w:space="0" w:color="auto"/>
          </w:divBdr>
          <w:divsChild>
            <w:div w:id="1303195575">
              <w:marLeft w:val="1155"/>
              <w:marRight w:val="0"/>
              <w:marTop w:val="0"/>
              <w:marBottom w:val="0"/>
              <w:divBdr>
                <w:top w:val="none" w:sz="0" w:space="0" w:color="auto"/>
                <w:left w:val="none" w:sz="0" w:space="0" w:color="auto"/>
                <w:bottom w:val="none" w:sz="0" w:space="0" w:color="auto"/>
                <w:right w:val="none" w:sz="0" w:space="0" w:color="auto"/>
              </w:divBdr>
            </w:div>
            <w:div w:id="477066153">
              <w:marLeft w:val="1155"/>
              <w:marRight w:val="0"/>
              <w:marTop w:val="0"/>
              <w:marBottom w:val="0"/>
              <w:divBdr>
                <w:top w:val="none" w:sz="0" w:space="0" w:color="auto"/>
                <w:left w:val="none" w:sz="0" w:space="0" w:color="auto"/>
                <w:bottom w:val="none" w:sz="0" w:space="0" w:color="auto"/>
                <w:right w:val="none" w:sz="0" w:space="0" w:color="auto"/>
              </w:divBdr>
            </w:div>
            <w:div w:id="143740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069053">
      <w:bodyDiv w:val="1"/>
      <w:marLeft w:val="0"/>
      <w:marRight w:val="0"/>
      <w:marTop w:val="0"/>
      <w:marBottom w:val="0"/>
      <w:divBdr>
        <w:top w:val="none" w:sz="0" w:space="0" w:color="auto"/>
        <w:left w:val="none" w:sz="0" w:space="0" w:color="auto"/>
        <w:bottom w:val="none" w:sz="0" w:space="0" w:color="auto"/>
        <w:right w:val="none" w:sz="0" w:space="0" w:color="auto"/>
      </w:divBdr>
      <w:divsChild>
        <w:div w:id="974916593">
          <w:marLeft w:val="0"/>
          <w:marRight w:val="0"/>
          <w:marTop w:val="0"/>
          <w:marBottom w:val="0"/>
          <w:divBdr>
            <w:top w:val="none" w:sz="0" w:space="0" w:color="auto"/>
            <w:left w:val="none" w:sz="0" w:space="0" w:color="auto"/>
            <w:bottom w:val="none" w:sz="0" w:space="0" w:color="auto"/>
            <w:right w:val="none" w:sz="0" w:space="0" w:color="auto"/>
          </w:divBdr>
        </w:div>
        <w:div w:id="684982561">
          <w:marLeft w:val="0"/>
          <w:marRight w:val="0"/>
          <w:marTop w:val="150"/>
          <w:marBottom w:val="0"/>
          <w:divBdr>
            <w:top w:val="none" w:sz="0" w:space="0" w:color="auto"/>
            <w:left w:val="none" w:sz="0" w:space="0" w:color="auto"/>
            <w:bottom w:val="none" w:sz="0" w:space="0" w:color="auto"/>
            <w:right w:val="none" w:sz="0" w:space="0" w:color="auto"/>
          </w:divBdr>
          <w:divsChild>
            <w:div w:id="152569806">
              <w:marLeft w:val="1155"/>
              <w:marRight w:val="0"/>
              <w:marTop w:val="0"/>
              <w:marBottom w:val="0"/>
              <w:divBdr>
                <w:top w:val="none" w:sz="0" w:space="0" w:color="auto"/>
                <w:left w:val="none" w:sz="0" w:space="0" w:color="auto"/>
                <w:bottom w:val="none" w:sz="0" w:space="0" w:color="auto"/>
                <w:right w:val="none" w:sz="0" w:space="0" w:color="auto"/>
              </w:divBdr>
            </w:div>
            <w:div w:id="1757285609">
              <w:marLeft w:val="1155"/>
              <w:marRight w:val="0"/>
              <w:marTop w:val="0"/>
              <w:marBottom w:val="0"/>
              <w:divBdr>
                <w:top w:val="none" w:sz="0" w:space="0" w:color="auto"/>
                <w:left w:val="none" w:sz="0" w:space="0" w:color="auto"/>
                <w:bottom w:val="none" w:sz="0" w:space="0" w:color="auto"/>
                <w:right w:val="none" w:sz="0" w:space="0" w:color="auto"/>
              </w:divBdr>
            </w:div>
            <w:div w:id="1373193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072535">
      <w:bodyDiv w:val="1"/>
      <w:marLeft w:val="0"/>
      <w:marRight w:val="0"/>
      <w:marTop w:val="0"/>
      <w:marBottom w:val="0"/>
      <w:divBdr>
        <w:top w:val="none" w:sz="0" w:space="0" w:color="auto"/>
        <w:left w:val="none" w:sz="0" w:space="0" w:color="auto"/>
        <w:bottom w:val="none" w:sz="0" w:space="0" w:color="auto"/>
        <w:right w:val="none" w:sz="0" w:space="0" w:color="auto"/>
      </w:divBdr>
      <w:divsChild>
        <w:div w:id="1923491346">
          <w:marLeft w:val="0"/>
          <w:marRight w:val="0"/>
          <w:marTop w:val="0"/>
          <w:marBottom w:val="0"/>
          <w:divBdr>
            <w:top w:val="none" w:sz="0" w:space="0" w:color="auto"/>
            <w:left w:val="none" w:sz="0" w:space="0" w:color="auto"/>
            <w:bottom w:val="none" w:sz="0" w:space="0" w:color="auto"/>
            <w:right w:val="none" w:sz="0" w:space="0" w:color="auto"/>
          </w:divBdr>
        </w:div>
        <w:div w:id="139155931">
          <w:marLeft w:val="0"/>
          <w:marRight w:val="0"/>
          <w:marTop w:val="150"/>
          <w:marBottom w:val="0"/>
          <w:divBdr>
            <w:top w:val="none" w:sz="0" w:space="0" w:color="auto"/>
            <w:left w:val="none" w:sz="0" w:space="0" w:color="auto"/>
            <w:bottom w:val="none" w:sz="0" w:space="0" w:color="auto"/>
            <w:right w:val="none" w:sz="0" w:space="0" w:color="auto"/>
          </w:divBdr>
          <w:divsChild>
            <w:div w:id="1777485231">
              <w:marLeft w:val="1155"/>
              <w:marRight w:val="0"/>
              <w:marTop w:val="0"/>
              <w:marBottom w:val="0"/>
              <w:divBdr>
                <w:top w:val="none" w:sz="0" w:space="0" w:color="auto"/>
                <w:left w:val="none" w:sz="0" w:space="0" w:color="auto"/>
                <w:bottom w:val="none" w:sz="0" w:space="0" w:color="auto"/>
                <w:right w:val="none" w:sz="0" w:space="0" w:color="auto"/>
              </w:divBdr>
            </w:div>
            <w:div w:id="1436172898">
              <w:marLeft w:val="1155"/>
              <w:marRight w:val="0"/>
              <w:marTop w:val="0"/>
              <w:marBottom w:val="0"/>
              <w:divBdr>
                <w:top w:val="none" w:sz="0" w:space="0" w:color="auto"/>
                <w:left w:val="none" w:sz="0" w:space="0" w:color="auto"/>
                <w:bottom w:val="none" w:sz="0" w:space="0" w:color="auto"/>
                <w:right w:val="none" w:sz="0" w:space="0" w:color="auto"/>
              </w:divBdr>
            </w:div>
            <w:div w:id="912853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219834">
      <w:bodyDiv w:val="1"/>
      <w:marLeft w:val="0"/>
      <w:marRight w:val="0"/>
      <w:marTop w:val="0"/>
      <w:marBottom w:val="0"/>
      <w:divBdr>
        <w:top w:val="none" w:sz="0" w:space="0" w:color="auto"/>
        <w:left w:val="none" w:sz="0" w:space="0" w:color="auto"/>
        <w:bottom w:val="none" w:sz="0" w:space="0" w:color="auto"/>
        <w:right w:val="none" w:sz="0" w:space="0" w:color="auto"/>
      </w:divBdr>
    </w:div>
    <w:div w:id="1530332116">
      <w:bodyDiv w:val="1"/>
      <w:marLeft w:val="0"/>
      <w:marRight w:val="0"/>
      <w:marTop w:val="0"/>
      <w:marBottom w:val="0"/>
      <w:divBdr>
        <w:top w:val="none" w:sz="0" w:space="0" w:color="auto"/>
        <w:left w:val="none" w:sz="0" w:space="0" w:color="auto"/>
        <w:bottom w:val="none" w:sz="0" w:space="0" w:color="auto"/>
        <w:right w:val="none" w:sz="0" w:space="0" w:color="auto"/>
      </w:divBdr>
      <w:divsChild>
        <w:div w:id="351155450">
          <w:marLeft w:val="0"/>
          <w:marRight w:val="0"/>
          <w:marTop w:val="0"/>
          <w:marBottom w:val="0"/>
          <w:divBdr>
            <w:top w:val="none" w:sz="0" w:space="0" w:color="auto"/>
            <w:left w:val="none" w:sz="0" w:space="0" w:color="auto"/>
            <w:bottom w:val="none" w:sz="0" w:space="0" w:color="auto"/>
            <w:right w:val="none" w:sz="0" w:space="0" w:color="auto"/>
          </w:divBdr>
        </w:div>
        <w:div w:id="1467502503">
          <w:marLeft w:val="0"/>
          <w:marRight w:val="0"/>
          <w:marTop w:val="150"/>
          <w:marBottom w:val="0"/>
          <w:divBdr>
            <w:top w:val="none" w:sz="0" w:space="0" w:color="auto"/>
            <w:left w:val="none" w:sz="0" w:space="0" w:color="auto"/>
            <w:bottom w:val="none" w:sz="0" w:space="0" w:color="auto"/>
            <w:right w:val="none" w:sz="0" w:space="0" w:color="auto"/>
          </w:divBdr>
          <w:divsChild>
            <w:div w:id="640618126">
              <w:marLeft w:val="1155"/>
              <w:marRight w:val="0"/>
              <w:marTop w:val="0"/>
              <w:marBottom w:val="0"/>
              <w:divBdr>
                <w:top w:val="none" w:sz="0" w:space="0" w:color="auto"/>
                <w:left w:val="none" w:sz="0" w:space="0" w:color="auto"/>
                <w:bottom w:val="none" w:sz="0" w:space="0" w:color="auto"/>
                <w:right w:val="none" w:sz="0" w:space="0" w:color="auto"/>
              </w:divBdr>
            </w:div>
            <w:div w:id="1625162186">
              <w:marLeft w:val="1155"/>
              <w:marRight w:val="0"/>
              <w:marTop w:val="0"/>
              <w:marBottom w:val="0"/>
              <w:divBdr>
                <w:top w:val="none" w:sz="0" w:space="0" w:color="auto"/>
                <w:left w:val="none" w:sz="0" w:space="0" w:color="auto"/>
                <w:bottom w:val="none" w:sz="0" w:space="0" w:color="auto"/>
                <w:right w:val="none" w:sz="0" w:space="0" w:color="auto"/>
              </w:divBdr>
            </w:div>
            <w:div w:id="75452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870425">
      <w:bodyDiv w:val="1"/>
      <w:marLeft w:val="0"/>
      <w:marRight w:val="0"/>
      <w:marTop w:val="0"/>
      <w:marBottom w:val="0"/>
      <w:divBdr>
        <w:top w:val="none" w:sz="0" w:space="0" w:color="auto"/>
        <w:left w:val="none" w:sz="0" w:space="0" w:color="auto"/>
        <w:bottom w:val="none" w:sz="0" w:space="0" w:color="auto"/>
        <w:right w:val="none" w:sz="0" w:space="0" w:color="auto"/>
      </w:divBdr>
      <w:divsChild>
        <w:div w:id="1495343360">
          <w:marLeft w:val="0"/>
          <w:marRight w:val="0"/>
          <w:marTop w:val="0"/>
          <w:marBottom w:val="0"/>
          <w:divBdr>
            <w:top w:val="none" w:sz="0" w:space="0" w:color="auto"/>
            <w:left w:val="none" w:sz="0" w:space="0" w:color="auto"/>
            <w:bottom w:val="none" w:sz="0" w:space="0" w:color="auto"/>
            <w:right w:val="none" w:sz="0" w:space="0" w:color="auto"/>
          </w:divBdr>
        </w:div>
        <w:div w:id="986513827">
          <w:marLeft w:val="0"/>
          <w:marRight w:val="0"/>
          <w:marTop w:val="150"/>
          <w:marBottom w:val="0"/>
          <w:divBdr>
            <w:top w:val="none" w:sz="0" w:space="0" w:color="auto"/>
            <w:left w:val="none" w:sz="0" w:space="0" w:color="auto"/>
            <w:bottom w:val="none" w:sz="0" w:space="0" w:color="auto"/>
            <w:right w:val="none" w:sz="0" w:space="0" w:color="auto"/>
          </w:divBdr>
          <w:divsChild>
            <w:div w:id="1025639702">
              <w:marLeft w:val="1155"/>
              <w:marRight w:val="0"/>
              <w:marTop w:val="0"/>
              <w:marBottom w:val="0"/>
              <w:divBdr>
                <w:top w:val="none" w:sz="0" w:space="0" w:color="auto"/>
                <w:left w:val="none" w:sz="0" w:space="0" w:color="auto"/>
                <w:bottom w:val="none" w:sz="0" w:space="0" w:color="auto"/>
                <w:right w:val="none" w:sz="0" w:space="0" w:color="auto"/>
              </w:divBdr>
            </w:div>
            <w:div w:id="930044636">
              <w:marLeft w:val="1155"/>
              <w:marRight w:val="0"/>
              <w:marTop w:val="0"/>
              <w:marBottom w:val="0"/>
              <w:divBdr>
                <w:top w:val="none" w:sz="0" w:space="0" w:color="auto"/>
                <w:left w:val="none" w:sz="0" w:space="0" w:color="auto"/>
                <w:bottom w:val="none" w:sz="0" w:space="0" w:color="auto"/>
                <w:right w:val="none" w:sz="0" w:space="0" w:color="auto"/>
              </w:divBdr>
            </w:div>
            <w:div w:id="1441336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407396">
      <w:bodyDiv w:val="1"/>
      <w:marLeft w:val="0"/>
      <w:marRight w:val="0"/>
      <w:marTop w:val="0"/>
      <w:marBottom w:val="0"/>
      <w:divBdr>
        <w:top w:val="none" w:sz="0" w:space="0" w:color="auto"/>
        <w:left w:val="none" w:sz="0" w:space="0" w:color="auto"/>
        <w:bottom w:val="none" w:sz="0" w:space="0" w:color="auto"/>
        <w:right w:val="none" w:sz="0" w:space="0" w:color="auto"/>
      </w:divBdr>
      <w:divsChild>
        <w:div w:id="549001390">
          <w:marLeft w:val="0"/>
          <w:marRight w:val="0"/>
          <w:marTop w:val="0"/>
          <w:marBottom w:val="0"/>
          <w:divBdr>
            <w:top w:val="none" w:sz="0" w:space="0" w:color="auto"/>
            <w:left w:val="none" w:sz="0" w:space="0" w:color="auto"/>
            <w:bottom w:val="none" w:sz="0" w:space="0" w:color="auto"/>
            <w:right w:val="none" w:sz="0" w:space="0" w:color="auto"/>
          </w:divBdr>
        </w:div>
        <w:div w:id="1219433666">
          <w:marLeft w:val="0"/>
          <w:marRight w:val="0"/>
          <w:marTop w:val="150"/>
          <w:marBottom w:val="0"/>
          <w:divBdr>
            <w:top w:val="none" w:sz="0" w:space="0" w:color="auto"/>
            <w:left w:val="none" w:sz="0" w:space="0" w:color="auto"/>
            <w:bottom w:val="none" w:sz="0" w:space="0" w:color="auto"/>
            <w:right w:val="none" w:sz="0" w:space="0" w:color="auto"/>
          </w:divBdr>
          <w:divsChild>
            <w:div w:id="1166673904">
              <w:marLeft w:val="1155"/>
              <w:marRight w:val="0"/>
              <w:marTop w:val="0"/>
              <w:marBottom w:val="0"/>
              <w:divBdr>
                <w:top w:val="none" w:sz="0" w:space="0" w:color="auto"/>
                <w:left w:val="none" w:sz="0" w:space="0" w:color="auto"/>
                <w:bottom w:val="none" w:sz="0" w:space="0" w:color="auto"/>
                <w:right w:val="none" w:sz="0" w:space="0" w:color="auto"/>
              </w:divBdr>
            </w:div>
            <w:div w:id="85462532">
              <w:marLeft w:val="1155"/>
              <w:marRight w:val="0"/>
              <w:marTop w:val="0"/>
              <w:marBottom w:val="0"/>
              <w:divBdr>
                <w:top w:val="none" w:sz="0" w:space="0" w:color="auto"/>
                <w:left w:val="none" w:sz="0" w:space="0" w:color="auto"/>
                <w:bottom w:val="none" w:sz="0" w:space="0" w:color="auto"/>
                <w:right w:val="none" w:sz="0" w:space="0" w:color="auto"/>
              </w:divBdr>
            </w:div>
            <w:div w:id="1136608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111020">
      <w:bodyDiv w:val="1"/>
      <w:marLeft w:val="0"/>
      <w:marRight w:val="0"/>
      <w:marTop w:val="0"/>
      <w:marBottom w:val="0"/>
      <w:divBdr>
        <w:top w:val="none" w:sz="0" w:space="0" w:color="auto"/>
        <w:left w:val="none" w:sz="0" w:space="0" w:color="auto"/>
        <w:bottom w:val="none" w:sz="0" w:space="0" w:color="auto"/>
        <w:right w:val="none" w:sz="0" w:space="0" w:color="auto"/>
      </w:divBdr>
      <w:divsChild>
        <w:div w:id="1728145328">
          <w:marLeft w:val="0"/>
          <w:marRight w:val="0"/>
          <w:marTop w:val="0"/>
          <w:marBottom w:val="0"/>
          <w:divBdr>
            <w:top w:val="none" w:sz="0" w:space="0" w:color="auto"/>
            <w:left w:val="none" w:sz="0" w:space="0" w:color="auto"/>
            <w:bottom w:val="none" w:sz="0" w:space="0" w:color="auto"/>
            <w:right w:val="none" w:sz="0" w:space="0" w:color="auto"/>
          </w:divBdr>
        </w:div>
        <w:div w:id="1526408420">
          <w:marLeft w:val="0"/>
          <w:marRight w:val="0"/>
          <w:marTop w:val="150"/>
          <w:marBottom w:val="0"/>
          <w:divBdr>
            <w:top w:val="none" w:sz="0" w:space="0" w:color="auto"/>
            <w:left w:val="none" w:sz="0" w:space="0" w:color="auto"/>
            <w:bottom w:val="none" w:sz="0" w:space="0" w:color="auto"/>
            <w:right w:val="none" w:sz="0" w:space="0" w:color="auto"/>
          </w:divBdr>
          <w:divsChild>
            <w:div w:id="1545143402">
              <w:marLeft w:val="1155"/>
              <w:marRight w:val="0"/>
              <w:marTop w:val="0"/>
              <w:marBottom w:val="0"/>
              <w:divBdr>
                <w:top w:val="none" w:sz="0" w:space="0" w:color="auto"/>
                <w:left w:val="none" w:sz="0" w:space="0" w:color="auto"/>
                <w:bottom w:val="none" w:sz="0" w:space="0" w:color="auto"/>
                <w:right w:val="none" w:sz="0" w:space="0" w:color="auto"/>
              </w:divBdr>
            </w:div>
            <w:div w:id="1449616115">
              <w:marLeft w:val="1155"/>
              <w:marRight w:val="0"/>
              <w:marTop w:val="0"/>
              <w:marBottom w:val="0"/>
              <w:divBdr>
                <w:top w:val="none" w:sz="0" w:space="0" w:color="auto"/>
                <w:left w:val="none" w:sz="0" w:space="0" w:color="auto"/>
                <w:bottom w:val="none" w:sz="0" w:space="0" w:color="auto"/>
                <w:right w:val="none" w:sz="0" w:space="0" w:color="auto"/>
              </w:divBdr>
            </w:div>
            <w:div w:id="391076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380461">
      <w:bodyDiv w:val="1"/>
      <w:marLeft w:val="0"/>
      <w:marRight w:val="0"/>
      <w:marTop w:val="0"/>
      <w:marBottom w:val="0"/>
      <w:divBdr>
        <w:top w:val="none" w:sz="0" w:space="0" w:color="auto"/>
        <w:left w:val="none" w:sz="0" w:space="0" w:color="auto"/>
        <w:bottom w:val="none" w:sz="0" w:space="0" w:color="auto"/>
        <w:right w:val="none" w:sz="0" w:space="0" w:color="auto"/>
      </w:divBdr>
      <w:divsChild>
        <w:div w:id="1576814004">
          <w:marLeft w:val="0"/>
          <w:marRight w:val="0"/>
          <w:marTop w:val="0"/>
          <w:marBottom w:val="0"/>
          <w:divBdr>
            <w:top w:val="none" w:sz="0" w:space="0" w:color="auto"/>
            <w:left w:val="none" w:sz="0" w:space="0" w:color="auto"/>
            <w:bottom w:val="none" w:sz="0" w:space="0" w:color="auto"/>
            <w:right w:val="none" w:sz="0" w:space="0" w:color="auto"/>
          </w:divBdr>
        </w:div>
        <w:div w:id="1743140086">
          <w:marLeft w:val="0"/>
          <w:marRight w:val="0"/>
          <w:marTop w:val="150"/>
          <w:marBottom w:val="0"/>
          <w:divBdr>
            <w:top w:val="none" w:sz="0" w:space="0" w:color="auto"/>
            <w:left w:val="none" w:sz="0" w:space="0" w:color="auto"/>
            <w:bottom w:val="none" w:sz="0" w:space="0" w:color="auto"/>
            <w:right w:val="none" w:sz="0" w:space="0" w:color="auto"/>
          </w:divBdr>
          <w:divsChild>
            <w:div w:id="1971009490">
              <w:marLeft w:val="1155"/>
              <w:marRight w:val="0"/>
              <w:marTop w:val="0"/>
              <w:marBottom w:val="0"/>
              <w:divBdr>
                <w:top w:val="none" w:sz="0" w:space="0" w:color="auto"/>
                <w:left w:val="none" w:sz="0" w:space="0" w:color="auto"/>
                <w:bottom w:val="none" w:sz="0" w:space="0" w:color="auto"/>
                <w:right w:val="none" w:sz="0" w:space="0" w:color="auto"/>
              </w:divBdr>
            </w:div>
            <w:div w:id="47539353">
              <w:marLeft w:val="1155"/>
              <w:marRight w:val="0"/>
              <w:marTop w:val="0"/>
              <w:marBottom w:val="0"/>
              <w:divBdr>
                <w:top w:val="none" w:sz="0" w:space="0" w:color="auto"/>
                <w:left w:val="none" w:sz="0" w:space="0" w:color="auto"/>
                <w:bottom w:val="none" w:sz="0" w:space="0" w:color="auto"/>
                <w:right w:val="none" w:sz="0" w:space="0" w:color="auto"/>
              </w:divBdr>
            </w:div>
            <w:div w:id="1887328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0123">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07716">
      <w:bodyDiv w:val="1"/>
      <w:marLeft w:val="0"/>
      <w:marRight w:val="0"/>
      <w:marTop w:val="0"/>
      <w:marBottom w:val="0"/>
      <w:divBdr>
        <w:top w:val="none" w:sz="0" w:space="0" w:color="auto"/>
        <w:left w:val="none" w:sz="0" w:space="0" w:color="auto"/>
        <w:bottom w:val="none" w:sz="0" w:space="0" w:color="auto"/>
        <w:right w:val="none" w:sz="0" w:space="0" w:color="auto"/>
      </w:divBdr>
      <w:divsChild>
        <w:div w:id="408818806">
          <w:marLeft w:val="0"/>
          <w:marRight w:val="0"/>
          <w:marTop w:val="0"/>
          <w:marBottom w:val="0"/>
          <w:divBdr>
            <w:top w:val="none" w:sz="0" w:space="0" w:color="auto"/>
            <w:left w:val="none" w:sz="0" w:space="0" w:color="auto"/>
            <w:bottom w:val="none" w:sz="0" w:space="0" w:color="auto"/>
            <w:right w:val="none" w:sz="0" w:space="0" w:color="auto"/>
          </w:divBdr>
        </w:div>
        <w:div w:id="1105422169">
          <w:marLeft w:val="0"/>
          <w:marRight w:val="0"/>
          <w:marTop w:val="150"/>
          <w:marBottom w:val="0"/>
          <w:divBdr>
            <w:top w:val="none" w:sz="0" w:space="0" w:color="auto"/>
            <w:left w:val="none" w:sz="0" w:space="0" w:color="auto"/>
            <w:bottom w:val="none" w:sz="0" w:space="0" w:color="auto"/>
            <w:right w:val="none" w:sz="0" w:space="0" w:color="auto"/>
          </w:divBdr>
          <w:divsChild>
            <w:div w:id="1485000735">
              <w:marLeft w:val="1155"/>
              <w:marRight w:val="0"/>
              <w:marTop w:val="0"/>
              <w:marBottom w:val="0"/>
              <w:divBdr>
                <w:top w:val="none" w:sz="0" w:space="0" w:color="auto"/>
                <w:left w:val="none" w:sz="0" w:space="0" w:color="auto"/>
                <w:bottom w:val="none" w:sz="0" w:space="0" w:color="auto"/>
                <w:right w:val="none" w:sz="0" w:space="0" w:color="auto"/>
              </w:divBdr>
            </w:div>
            <w:div w:id="1654064981">
              <w:marLeft w:val="1155"/>
              <w:marRight w:val="0"/>
              <w:marTop w:val="0"/>
              <w:marBottom w:val="0"/>
              <w:divBdr>
                <w:top w:val="none" w:sz="0" w:space="0" w:color="auto"/>
                <w:left w:val="none" w:sz="0" w:space="0" w:color="auto"/>
                <w:bottom w:val="none" w:sz="0" w:space="0" w:color="auto"/>
                <w:right w:val="none" w:sz="0" w:space="0" w:color="auto"/>
              </w:divBdr>
            </w:div>
            <w:div w:id="131032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616872">
      <w:bodyDiv w:val="1"/>
      <w:marLeft w:val="0"/>
      <w:marRight w:val="0"/>
      <w:marTop w:val="0"/>
      <w:marBottom w:val="0"/>
      <w:divBdr>
        <w:top w:val="none" w:sz="0" w:space="0" w:color="auto"/>
        <w:left w:val="none" w:sz="0" w:space="0" w:color="auto"/>
        <w:bottom w:val="none" w:sz="0" w:space="0" w:color="auto"/>
        <w:right w:val="none" w:sz="0" w:space="0" w:color="auto"/>
      </w:divBdr>
      <w:divsChild>
        <w:div w:id="1122304084">
          <w:marLeft w:val="0"/>
          <w:marRight w:val="0"/>
          <w:marTop w:val="0"/>
          <w:marBottom w:val="0"/>
          <w:divBdr>
            <w:top w:val="none" w:sz="0" w:space="0" w:color="auto"/>
            <w:left w:val="none" w:sz="0" w:space="0" w:color="auto"/>
            <w:bottom w:val="none" w:sz="0" w:space="0" w:color="auto"/>
            <w:right w:val="none" w:sz="0" w:space="0" w:color="auto"/>
          </w:divBdr>
        </w:div>
        <w:div w:id="932130101">
          <w:marLeft w:val="0"/>
          <w:marRight w:val="0"/>
          <w:marTop w:val="150"/>
          <w:marBottom w:val="0"/>
          <w:divBdr>
            <w:top w:val="none" w:sz="0" w:space="0" w:color="auto"/>
            <w:left w:val="none" w:sz="0" w:space="0" w:color="auto"/>
            <w:bottom w:val="none" w:sz="0" w:space="0" w:color="auto"/>
            <w:right w:val="none" w:sz="0" w:space="0" w:color="auto"/>
          </w:divBdr>
          <w:divsChild>
            <w:div w:id="1790859700">
              <w:marLeft w:val="1155"/>
              <w:marRight w:val="0"/>
              <w:marTop w:val="0"/>
              <w:marBottom w:val="0"/>
              <w:divBdr>
                <w:top w:val="none" w:sz="0" w:space="0" w:color="auto"/>
                <w:left w:val="none" w:sz="0" w:space="0" w:color="auto"/>
                <w:bottom w:val="none" w:sz="0" w:space="0" w:color="auto"/>
                <w:right w:val="none" w:sz="0" w:space="0" w:color="auto"/>
              </w:divBdr>
            </w:div>
            <w:div w:id="1809080221">
              <w:marLeft w:val="1155"/>
              <w:marRight w:val="0"/>
              <w:marTop w:val="0"/>
              <w:marBottom w:val="0"/>
              <w:divBdr>
                <w:top w:val="none" w:sz="0" w:space="0" w:color="auto"/>
                <w:left w:val="none" w:sz="0" w:space="0" w:color="auto"/>
                <w:bottom w:val="none" w:sz="0" w:space="0" w:color="auto"/>
                <w:right w:val="none" w:sz="0" w:space="0" w:color="auto"/>
              </w:divBdr>
            </w:div>
            <w:div w:id="106648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4656957">
      <w:bodyDiv w:val="1"/>
      <w:marLeft w:val="0"/>
      <w:marRight w:val="0"/>
      <w:marTop w:val="0"/>
      <w:marBottom w:val="0"/>
      <w:divBdr>
        <w:top w:val="none" w:sz="0" w:space="0" w:color="auto"/>
        <w:left w:val="none" w:sz="0" w:space="0" w:color="auto"/>
        <w:bottom w:val="none" w:sz="0" w:space="0" w:color="auto"/>
        <w:right w:val="none" w:sz="0" w:space="0" w:color="auto"/>
      </w:divBdr>
      <w:divsChild>
        <w:div w:id="17892541">
          <w:marLeft w:val="0"/>
          <w:marRight w:val="0"/>
          <w:marTop w:val="0"/>
          <w:marBottom w:val="0"/>
          <w:divBdr>
            <w:top w:val="none" w:sz="0" w:space="0" w:color="auto"/>
            <w:left w:val="none" w:sz="0" w:space="0" w:color="auto"/>
            <w:bottom w:val="none" w:sz="0" w:space="0" w:color="auto"/>
            <w:right w:val="none" w:sz="0" w:space="0" w:color="auto"/>
          </w:divBdr>
        </w:div>
        <w:div w:id="2081950353">
          <w:marLeft w:val="0"/>
          <w:marRight w:val="0"/>
          <w:marTop w:val="150"/>
          <w:marBottom w:val="0"/>
          <w:divBdr>
            <w:top w:val="none" w:sz="0" w:space="0" w:color="auto"/>
            <w:left w:val="none" w:sz="0" w:space="0" w:color="auto"/>
            <w:bottom w:val="none" w:sz="0" w:space="0" w:color="auto"/>
            <w:right w:val="none" w:sz="0" w:space="0" w:color="auto"/>
          </w:divBdr>
          <w:divsChild>
            <w:div w:id="1608124436">
              <w:marLeft w:val="1155"/>
              <w:marRight w:val="0"/>
              <w:marTop w:val="0"/>
              <w:marBottom w:val="0"/>
              <w:divBdr>
                <w:top w:val="none" w:sz="0" w:space="0" w:color="auto"/>
                <w:left w:val="none" w:sz="0" w:space="0" w:color="auto"/>
                <w:bottom w:val="none" w:sz="0" w:space="0" w:color="auto"/>
                <w:right w:val="none" w:sz="0" w:space="0" w:color="auto"/>
              </w:divBdr>
            </w:div>
            <w:div w:id="2044596836">
              <w:marLeft w:val="1155"/>
              <w:marRight w:val="0"/>
              <w:marTop w:val="0"/>
              <w:marBottom w:val="0"/>
              <w:divBdr>
                <w:top w:val="none" w:sz="0" w:space="0" w:color="auto"/>
                <w:left w:val="none" w:sz="0" w:space="0" w:color="auto"/>
                <w:bottom w:val="none" w:sz="0" w:space="0" w:color="auto"/>
                <w:right w:val="none" w:sz="0" w:space="0" w:color="auto"/>
              </w:divBdr>
            </w:div>
            <w:div w:id="585846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97099">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382875">
      <w:bodyDiv w:val="1"/>
      <w:marLeft w:val="0"/>
      <w:marRight w:val="0"/>
      <w:marTop w:val="0"/>
      <w:marBottom w:val="0"/>
      <w:divBdr>
        <w:top w:val="none" w:sz="0" w:space="0" w:color="auto"/>
        <w:left w:val="none" w:sz="0" w:space="0" w:color="auto"/>
        <w:bottom w:val="none" w:sz="0" w:space="0" w:color="auto"/>
        <w:right w:val="none" w:sz="0" w:space="0" w:color="auto"/>
      </w:divBdr>
    </w:div>
    <w:div w:id="1535458133">
      <w:bodyDiv w:val="1"/>
      <w:marLeft w:val="0"/>
      <w:marRight w:val="0"/>
      <w:marTop w:val="0"/>
      <w:marBottom w:val="0"/>
      <w:divBdr>
        <w:top w:val="none" w:sz="0" w:space="0" w:color="auto"/>
        <w:left w:val="none" w:sz="0" w:space="0" w:color="auto"/>
        <w:bottom w:val="none" w:sz="0" w:space="0" w:color="auto"/>
        <w:right w:val="none" w:sz="0" w:space="0" w:color="auto"/>
      </w:divBdr>
      <w:divsChild>
        <w:div w:id="1470711013">
          <w:marLeft w:val="0"/>
          <w:marRight w:val="0"/>
          <w:marTop w:val="0"/>
          <w:marBottom w:val="0"/>
          <w:divBdr>
            <w:top w:val="none" w:sz="0" w:space="0" w:color="auto"/>
            <w:left w:val="none" w:sz="0" w:space="0" w:color="auto"/>
            <w:bottom w:val="none" w:sz="0" w:space="0" w:color="auto"/>
            <w:right w:val="none" w:sz="0" w:space="0" w:color="auto"/>
          </w:divBdr>
        </w:div>
        <w:div w:id="229316889">
          <w:marLeft w:val="0"/>
          <w:marRight w:val="0"/>
          <w:marTop w:val="150"/>
          <w:marBottom w:val="0"/>
          <w:divBdr>
            <w:top w:val="none" w:sz="0" w:space="0" w:color="auto"/>
            <w:left w:val="none" w:sz="0" w:space="0" w:color="auto"/>
            <w:bottom w:val="none" w:sz="0" w:space="0" w:color="auto"/>
            <w:right w:val="none" w:sz="0" w:space="0" w:color="auto"/>
          </w:divBdr>
          <w:divsChild>
            <w:div w:id="1189102690">
              <w:marLeft w:val="1155"/>
              <w:marRight w:val="0"/>
              <w:marTop w:val="0"/>
              <w:marBottom w:val="0"/>
              <w:divBdr>
                <w:top w:val="none" w:sz="0" w:space="0" w:color="auto"/>
                <w:left w:val="none" w:sz="0" w:space="0" w:color="auto"/>
                <w:bottom w:val="none" w:sz="0" w:space="0" w:color="auto"/>
                <w:right w:val="none" w:sz="0" w:space="0" w:color="auto"/>
              </w:divBdr>
            </w:div>
            <w:div w:id="196351914">
              <w:marLeft w:val="1155"/>
              <w:marRight w:val="0"/>
              <w:marTop w:val="0"/>
              <w:marBottom w:val="0"/>
              <w:divBdr>
                <w:top w:val="none" w:sz="0" w:space="0" w:color="auto"/>
                <w:left w:val="none" w:sz="0" w:space="0" w:color="auto"/>
                <w:bottom w:val="none" w:sz="0" w:space="0" w:color="auto"/>
                <w:right w:val="none" w:sz="0" w:space="0" w:color="auto"/>
              </w:divBdr>
            </w:div>
            <w:div w:id="1552424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727282">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042343">
      <w:bodyDiv w:val="1"/>
      <w:marLeft w:val="0"/>
      <w:marRight w:val="0"/>
      <w:marTop w:val="0"/>
      <w:marBottom w:val="0"/>
      <w:divBdr>
        <w:top w:val="none" w:sz="0" w:space="0" w:color="auto"/>
        <w:left w:val="none" w:sz="0" w:space="0" w:color="auto"/>
        <w:bottom w:val="none" w:sz="0" w:space="0" w:color="auto"/>
        <w:right w:val="none" w:sz="0" w:space="0" w:color="auto"/>
      </w:divBdr>
      <w:divsChild>
        <w:div w:id="1819955195">
          <w:marLeft w:val="0"/>
          <w:marRight w:val="0"/>
          <w:marTop w:val="0"/>
          <w:marBottom w:val="0"/>
          <w:divBdr>
            <w:top w:val="none" w:sz="0" w:space="0" w:color="auto"/>
            <w:left w:val="none" w:sz="0" w:space="0" w:color="auto"/>
            <w:bottom w:val="none" w:sz="0" w:space="0" w:color="auto"/>
            <w:right w:val="none" w:sz="0" w:space="0" w:color="auto"/>
          </w:divBdr>
        </w:div>
        <w:div w:id="1574465586">
          <w:marLeft w:val="0"/>
          <w:marRight w:val="0"/>
          <w:marTop w:val="150"/>
          <w:marBottom w:val="0"/>
          <w:divBdr>
            <w:top w:val="none" w:sz="0" w:space="0" w:color="auto"/>
            <w:left w:val="none" w:sz="0" w:space="0" w:color="auto"/>
            <w:bottom w:val="none" w:sz="0" w:space="0" w:color="auto"/>
            <w:right w:val="none" w:sz="0" w:space="0" w:color="auto"/>
          </w:divBdr>
          <w:divsChild>
            <w:div w:id="1674602329">
              <w:marLeft w:val="1155"/>
              <w:marRight w:val="0"/>
              <w:marTop w:val="0"/>
              <w:marBottom w:val="0"/>
              <w:divBdr>
                <w:top w:val="none" w:sz="0" w:space="0" w:color="auto"/>
                <w:left w:val="none" w:sz="0" w:space="0" w:color="auto"/>
                <w:bottom w:val="none" w:sz="0" w:space="0" w:color="auto"/>
                <w:right w:val="none" w:sz="0" w:space="0" w:color="auto"/>
              </w:divBdr>
            </w:div>
            <w:div w:id="1845898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499862">
      <w:bodyDiv w:val="1"/>
      <w:marLeft w:val="0"/>
      <w:marRight w:val="0"/>
      <w:marTop w:val="0"/>
      <w:marBottom w:val="0"/>
      <w:divBdr>
        <w:top w:val="none" w:sz="0" w:space="0" w:color="auto"/>
        <w:left w:val="none" w:sz="0" w:space="0" w:color="auto"/>
        <w:bottom w:val="none" w:sz="0" w:space="0" w:color="auto"/>
        <w:right w:val="none" w:sz="0" w:space="0" w:color="auto"/>
      </w:divBdr>
      <w:divsChild>
        <w:div w:id="1891725348">
          <w:marLeft w:val="0"/>
          <w:marRight w:val="0"/>
          <w:marTop w:val="0"/>
          <w:marBottom w:val="0"/>
          <w:divBdr>
            <w:top w:val="none" w:sz="0" w:space="0" w:color="auto"/>
            <w:left w:val="none" w:sz="0" w:space="0" w:color="auto"/>
            <w:bottom w:val="none" w:sz="0" w:space="0" w:color="auto"/>
            <w:right w:val="none" w:sz="0" w:space="0" w:color="auto"/>
          </w:divBdr>
        </w:div>
        <w:div w:id="723413252">
          <w:marLeft w:val="0"/>
          <w:marRight w:val="0"/>
          <w:marTop w:val="150"/>
          <w:marBottom w:val="0"/>
          <w:divBdr>
            <w:top w:val="none" w:sz="0" w:space="0" w:color="auto"/>
            <w:left w:val="none" w:sz="0" w:space="0" w:color="auto"/>
            <w:bottom w:val="none" w:sz="0" w:space="0" w:color="auto"/>
            <w:right w:val="none" w:sz="0" w:space="0" w:color="auto"/>
          </w:divBdr>
          <w:divsChild>
            <w:div w:id="522475490">
              <w:marLeft w:val="1155"/>
              <w:marRight w:val="0"/>
              <w:marTop w:val="0"/>
              <w:marBottom w:val="0"/>
              <w:divBdr>
                <w:top w:val="none" w:sz="0" w:space="0" w:color="auto"/>
                <w:left w:val="none" w:sz="0" w:space="0" w:color="auto"/>
                <w:bottom w:val="none" w:sz="0" w:space="0" w:color="auto"/>
                <w:right w:val="none" w:sz="0" w:space="0" w:color="auto"/>
              </w:divBdr>
            </w:div>
            <w:div w:id="389885391">
              <w:marLeft w:val="1155"/>
              <w:marRight w:val="0"/>
              <w:marTop w:val="0"/>
              <w:marBottom w:val="0"/>
              <w:divBdr>
                <w:top w:val="none" w:sz="0" w:space="0" w:color="auto"/>
                <w:left w:val="none" w:sz="0" w:space="0" w:color="auto"/>
                <w:bottom w:val="none" w:sz="0" w:space="0" w:color="auto"/>
                <w:right w:val="none" w:sz="0" w:space="0" w:color="auto"/>
              </w:divBdr>
            </w:div>
            <w:div w:id="207916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581293">
      <w:bodyDiv w:val="1"/>
      <w:marLeft w:val="0"/>
      <w:marRight w:val="0"/>
      <w:marTop w:val="0"/>
      <w:marBottom w:val="0"/>
      <w:divBdr>
        <w:top w:val="none" w:sz="0" w:space="0" w:color="auto"/>
        <w:left w:val="none" w:sz="0" w:space="0" w:color="auto"/>
        <w:bottom w:val="none" w:sz="0" w:space="0" w:color="auto"/>
        <w:right w:val="none" w:sz="0" w:space="0" w:color="auto"/>
      </w:divBdr>
      <w:divsChild>
        <w:div w:id="521893605">
          <w:marLeft w:val="0"/>
          <w:marRight w:val="0"/>
          <w:marTop w:val="0"/>
          <w:marBottom w:val="0"/>
          <w:divBdr>
            <w:top w:val="none" w:sz="0" w:space="0" w:color="auto"/>
            <w:left w:val="none" w:sz="0" w:space="0" w:color="auto"/>
            <w:bottom w:val="none" w:sz="0" w:space="0" w:color="auto"/>
            <w:right w:val="none" w:sz="0" w:space="0" w:color="auto"/>
          </w:divBdr>
        </w:div>
        <w:div w:id="926036384">
          <w:marLeft w:val="0"/>
          <w:marRight w:val="0"/>
          <w:marTop w:val="150"/>
          <w:marBottom w:val="0"/>
          <w:divBdr>
            <w:top w:val="none" w:sz="0" w:space="0" w:color="auto"/>
            <w:left w:val="none" w:sz="0" w:space="0" w:color="auto"/>
            <w:bottom w:val="none" w:sz="0" w:space="0" w:color="auto"/>
            <w:right w:val="none" w:sz="0" w:space="0" w:color="auto"/>
          </w:divBdr>
          <w:divsChild>
            <w:div w:id="1679044797">
              <w:marLeft w:val="1155"/>
              <w:marRight w:val="0"/>
              <w:marTop w:val="0"/>
              <w:marBottom w:val="0"/>
              <w:divBdr>
                <w:top w:val="none" w:sz="0" w:space="0" w:color="auto"/>
                <w:left w:val="none" w:sz="0" w:space="0" w:color="auto"/>
                <w:bottom w:val="none" w:sz="0" w:space="0" w:color="auto"/>
                <w:right w:val="none" w:sz="0" w:space="0" w:color="auto"/>
              </w:divBdr>
            </w:div>
            <w:div w:id="1493643598">
              <w:marLeft w:val="1155"/>
              <w:marRight w:val="0"/>
              <w:marTop w:val="0"/>
              <w:marBottom w:val="0"/>
              <w:divBdr>
                <w:top w:val="none" w:sz="0" w:space="0" w:color="auto"/>
                <w:left w:val="none" w:sz="0" w:space="0" w:color="auto"/>
                <w:bottom w:val="none" w:sz="0" w:space="0" w:color="auto"/>
                <w:right w:val="none" w:sz="0" w:space="0" w:color="auto"/>
              </w:divBdr>
            </w:div>
            <w:div w:id="5441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03191">
      <w:bodyDiv w:val="1"/>
      <w:marLeft w:val="0"/>
      <w:marRight w:val="0"/>
      <w:marTop w:val="0"/>
      <w:marBottom w:val="0"/>
      <w:divBdr>
        <w:top w:val="none" w:sz="0" w:space="0" w:color="auto"/>
        <w:left w:val="none" w:sz="0" w:space="0" w:color="auto"/>
        <w:bottom w:val="none" w:sz="0" w:space="0" w:color="auto"/>
        <w:right w:val="none" w:sz="0" w:space="0" w:color="auto"/>
      </w:divBdr>
      <w:divsChild>
        <w:div w:id="233051938">
          <w:marLeft w:val="0"/>
          <w:marRight w:val="0"/>
          <w:marTop w:val="0"/>
          <w:marBottom w:val="0"/>
          <w:divBdr>
            <w:top w:val="none" w:sz="0" w:space="0" w:color="auto"/>
            <w:left w:val="none" w:sz="0" w:space="0" w:color="auto"/>
            <w:bottom w:val="none" w:sz="0" w:space="0" w:color="auto"/>
            <w:right w:val="none" w:sz="0" w:space="0" w:color="auto"/>
          </w:divBdr>
        </w:div>
        <w:div w:id="1430278098">
          <w:marLeft w:val="0"/>
          <w:marRight w:val="0"/>
          <w:marTop w:val="150"/>
          <w:marBottom w:val="0"/>
          <w:divBdr>
            <w:top w:val="none" w:sz="0" w:space="0" w:color="auto"/>
            <w:left w:val="none" w:sz="0" w:space="0" w:color="auto"/>
            <w:bottom w:val="none" w:sz="0" w:space="0" w:color="auto"/>
            <w:right w:val="none" w:sz="0" w:space="0" w:color="auto"/>
          </w:divBdr>
          <w:divsChild>
            <w:div w:id="1010982824">
              <w:marLeft w:val="1155"/>
              <w:marRight w:val="0"/>
              <w:marTop w:val="0"/>
              <w:marBottom w:val="0"/>
              <w:divBdr>
                <w:top w:val="none" w:sz="0" w:space="0" w:color="auto"/>
                <w:left w:val="none" w:sz="0" w:space="0" w:color="auto"/>
                <w:bottom w:val="none" w:sz="0" w:space="0" w:color="auto"/>
                <w:right w:val="none" w:sz="0" w:space="0" w:color="auto"/>
              </w:divBdr>
            </w:div>
            <w:div w:id="1105541866">
              <w:marLeft w:val="1155"/>
              <w:marRight w:val="0"/>
              <w:marTop w:val="0"/>
              <w:marBottom w:val="0"/>
              <w:divBdr>
                <w:top w:val="none" w:sz="0" w:space="0" w:color="auto"/>
                <w:left w:val="none" w:sz="0" w:space="0" w:color="auto"/>
                <w:bottom w:val="none" w:sz="0" w:space="0" w:color="auto"/>
                <w:right w:val="none" w:sz="0" w:space="0" w:color="auto"/>
              </w:divBdr>
            </w:div>
            <w:div w:id="908617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79766">
      <w:bodyDiv w:val="1"/>
      <w:marLeft w:val="0"/>
      <w:marRight w:val="0"/>
      <w:marTop w:val="0"/>
      <w:marBottom w:val="0"/>
      <w:divBdr>
        <w:top w:val="none" w:sz="0" w:space="0" w:color="auto"/>
        <w:left w:val="none" w:sz="0" w:space="0" w:color="auto"/>
        <w:bottom w:val="none" w:sz="0" w:space="0" w:color="auto"/>
        <w:right w:val="none" w:sz="0" w:space="0" w:color="auto"/>
      </w:divBdr>
      <w:divsChild>
        <w:div w:id="369455362">
          <w:marLeft w:val="0"/>
          <w:marRight w:val="0"/>
          <w:marTop w:val="0"/>
          <w:marBottom w:val="0"/>
          <w:divBdr>
            <w:top w:val="none" w:sz="0" w:space="0" w:color="auto"/>
            <w:left w:val="none" w:sz="0" w:space="0" w:color="auto"/>
            <w:bottom w:val="none" w:sz="0" w:space="0" w:color="auto"/>
            <w:right w:val="none" w:sz="0" w:space="0" w:color="auto"/>
          </w:divBdr>
        </w:div>
        <w:div w:id="952978176">
          <w:marLeft w:val="0"/>
          <w:marRight w:val="0"/>
          <w:marTop w:val="150"/>
          <w:marBottom w:val="0"/>
          <w:divBdr>
            <w:top w:val="none" w:sz="0" w:space="0" w:color="auto"/>
            <w:left w:val="none" w:sz="0" w:space="0" w:color="auto"/>
            <w:bottom w:val="none" w:sz="0" w:space="0" w:color="auto"/>
            <w:right w:val="none" w:sz="0" w:space="0" w:color="auto"/>
          </w:divBdr>
          <w:divsChild>
            <w:div w:id="260603384">
              <w:marLeft w:val="1155"/>
              <w:marRight w:val="0"/>
              <w:marTop w:val="0"/>
              <w:marBottom w:val="0"/>
              <w:divBdr>
                <w:top w:val="none" w:sz="0" w:space="0" w:color="auto"/>
                <w:left w:val="none" w:sz="0" w:space="0" w:color="auto"/>
                <w:bottom w:val="none" w:sz="0" w:space="0" w:color="auto"/>
                <w:right w:val="none" w:sz="0" w:space="0" w:color="auto"/>
              </w:divBdr>
            </w:div>
            <w:div w:id="1185247375">
              <w:marLeft w:val="1155"/>
              <w:marRight w:val="0"/>
              <w:marTop w:val="0"/>
              <w:marBottom w:val="0"/>
              <w:divBdr>
                <w:top w:val="none" w:sz="0" w:space="0" w:color="auto"/>
                <w:left w:val="none" w:sz="0" w:space="0" w:color="auto"/>
                <w:bottom w:val="none" w:sz="0" w:space="0" w:color="auto"/>
                <w:right w:val="none" w:sz="0" w:space="0" w:color="auto"/>
              </w:divBdr>
            </w:div>
            <w:div w:id="1274904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272571">
      <w:bodyDiv w:val="1"/>
      <w:marLeft w:val="0"/>
      <w:marRight w:val="0"/>
      <w:marTop w:val="0"/>
      <w:marBottom w:val="0"/>
      <w:divBdr>
        <w:top w:val="none" w:sz="0" w:space="0" w:color="auto"/>
        <w:left w:val="none" w:sz="0" w:space="0" w:color="auto"/>
        <w:bottom w:val="none" w:sz="0" w:space="0" w:color="auto"/>
        <w:right w:val="none" w:sz="0" w:space="0" w:color="auto"/>
      </w:divBdr>
      <w:divsChild>
        <w:div w:id="636255700">
          <w:marLeft w:val="0"/>
          <w:marRight w:val="0"/>
          <w:marTop w:val="0"/>
          <w:marBottom w:val="0"/>
          <w:divBdr>
            <w:top w:val="none" w:sz="0" w:space="0" w:color="auto"/>
            <w:left w:val="none" w:sz="0" w:space="0" w:color="auto"/>
            <w:bottom w:val="none" w:sz="0" w:space="0" w:color="auto"/>
            <w:right w:val="none" w:sz="0" w:space="0" w:color="auto"/>
          </w:divBdr>
        </w:div>
        <w:div w:id="1008214788">
          <w:marLeft w:val="0"/>
          <w:marRight w:val="0"/>
          <w:marTop w:val="150"/>
          <w:marBottom w:val="0"/>
          <w:divBdr>
            <w:top w:val="none" w:sz="0" w:space="0" w:color="auto"/>
            <w:left w:val="none" w:sz="0" w:space="0" w:color="auto"/>
            <w:bottom w:val="none" w:sz="0" w:space="0" w:color="auto"/>
            <w:right w:val="none" w:sz="0" w:space="0" w:color="auto"/>
          </w:divBdr>
          <w:divsChild>
            <w:div w:id="1599486073">
              <w:marLeft w:val="1155"/>
              <w:marRight w:val="0"/>
              <w:marTop w:val="0"/>
              <w:marBottom w:val="0"/>
              <w:divBdr>
                <w:top w:val="none" w:sz="0" w:space="0" w:color="auto"/>
                <w:left w:val="none" w:sz="0" w:space="0" w:color="auto"/>
                <w:bottom w:val="none" w:sz="0" w:space="0" w:color="auto"/>
                <w:right w:val="none" w:sz="0" w:space="0" w:color="auto"/>
              </w:divBdr>
            </w:div>
            <w:div w:id="551386268">
              <w:marLeft w:val="1155"/>
              <w:marRight w:val="0"/>
              <w:marTop w:val="0"/>
              <w:marBottom w:val="0"/>
              <w:divBdr>
                <w:top w:val="none" w:sz="0" w:space="0" w:color="auto"/>
                <w:left w:val="none" w:sz="0" w:space="0" w:color="auto"/>
                <w:bottom w:val="none" w:sz="0" w:space="0" w:color="auto"/>
                <w:right w:val="none" w:sz="0" w:space="0" w:color="auto"/>
              </w:divBdr>
            </w:div>
            <w:div w:id="454568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2843">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03016">
      <w:bodyDiv w:val="1"/>
      <w:marLeft w:val="0"/>
      <w:marRight w:val="0"/>
      <w:marTop w:val="0"/>
      <w:marBottom w:val="0"/>
      <w:divBdr>
        <w:top w:val="none" w:sz="0" w:space="0" w:color="auto"/>
        <w:left w:val="none" w:sz="0" w:space="0" w:color="auto"/>
        <w:bottom w:val="none" w:sz="0" w:space="0" w:color="auto"/>
        <w:right w:val="none" w:sz="0" w:space="0" w:color="auto"/>
      </w:divBdr>
      <w:divsChild>
        <w:div w:id="1722745705">
          <w:marLeft w:val="0"/>
          <w:marRight w:val="0"/>
          <w:marTop w:val="0"/>
          <w:marBottom w:val="0"/>
          <w:divBdr>
            <w:top w:val="none" w:sz="0" w:space="0" w:color="auto"/>
            <w:left w:val="none" w:sz="0" w:space="0" w:color="auto"/>
            <w:bottom w:val="none" w:sz="0" w:space="0" w:color="auto"/>
            <w:right w:val="none" w:sz="0" w:space="0" w:color="auto"/>
          </w:divBdr>
        </w:div>
        <w:div w:id="939676086">
          <w:marLeft w:val="0"/>
          <w:marRight w:val="0"/>
          <w:marTop w:val="150"/>
          <w:marBottom w:val="0"/>
          <w:divBdr>
            <w:top w:val="none" w:sz="0" w:space="0" w:color="auto"/>
            <w:left w:val="none" w:sz="0" w:space="0" w:color="auto"/>
            <w:bottom w:val="none" w:sz="0" w:space="0" w:color="auto"/>
            <w:right w:val="none" w:sz="0" w:space="0" w:color="auto"/>
          </w:divBdr>
          <w:divsChild>
            <w:div w:id="1633824758">
              <w:marLeft w:val="1155"/>
              <w:marRight w:val="0"/>
              <w:marTop w:val="0"/>
              <w:marBottom w:val="0"/>
              <w:divBdr>
                <w:top w:val="none" w:sz="0" w:space="0" w:color="auto"/>
                <w:left w:val="none" w:sz="0" w:space="0" w:color="auto"/>
                <w:bottom w:val="none" w:sz="0" w:space="0" w:color="auto"/>
                <w:right w:val="none" w:sz="0" w:space="0" w:color="auto"/>
              </w:divBdr>
            </w:div>
            <w:div w:id="418451606">
              <w:marLeft w:val="1155"/>
              <w:marRight w:val="0"/>
              <w:marTop w:val="0"/>
              <w:marBottom w:val="0"/>
              <w:divBdr>
                <w:top w:val="none" w:sz="0" w:space="0" w:color="auto"/>
                <w:left w:val="none" w:sz="0" w:space="0" w:color="auto"/>
                <w:bottom w:val="none" w:sz="0" w:space="0" w:color="auto"/>
                <w:right w:val="none" w:sz="0" w:space="0" w:color="auto"/>
              </w:divBdr>
            </w:div>
            <w:div w:id="123898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16229">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2329">
      <w:bodyDiv w:val="1"/>
      <w:marLeft w:val="0"/>
      <w:marRight w:val="0"/>
      <w:marTop w:val="0"/>
      <w:marBottom w:val="0"/>
      <w:divBdr>
        <w:top w:val="none" w:sz="0" w:space="0" w:color="auto"/>
        <w:left w:val="none" w:sz="0" w:space="0" w:color="auto"/>
        <w:bottom w:val="none" w:sz="0" w:space="0" w:color="auto"/>
        <w:right w:val="none" w:sz="0" w:space="0" w:color="auto"/>
      </w:divBdr>
      <w:divsChild>
        <w:div w:id="843397989">
          <w:marLeft w:val="0"/>
          <w:marRight w:val="0"/>
          <w:marTop w:val="0"/>
          <w:marBottom w:val="0"/>
          <w:divBdr>
            <w:top w:val="none" w:sz="0" w:space="0" w:color="auto"/>
            <w:left w:val="none" w:sz="0" w:space="0" w:color="auto"/>
            <w:bottom w:val="none" w:sz="0" w:space="0" w:color="auto"/>
            <w:right w:val="none" w:sz="0" w:space="0" w:color="auto"/>
          </w:divBdr>
        </w:div>
        <w:div w:id="1962687818">
          <w:marLeft w:val="0"/>
          <w:marRight w:val="0"/>
          <w:marTop w:val="150"/>
          <w:marBottom w:val="0"/>
          <w:divBdr>
            <w:top w:val="none" w:sz="0" w:space="0" w:color="auto"/>
            <w:left w:val="none" w:sz="0" w:space="0" w:color="auto"/>
            <w:bottom w:val="none" w:sz="0" w:space="0" w:color="auto"/>
            <w:right w:val="none" w:sz="0" w:space="0" w:color="auto"/>
          </w:divBdr>
          <w:divsChild>
            <w:div w:id="119152751">
              <w:marLeft w:val="1155"/>
              <w:marRight w:val="0"/>
              <w:marTop w:val="0"/>
              <w:marBottom w:val="0"/>
              <w:divBdr>
                <w:top w:val="none" w:sz="0" w:space="0" w:color="auto"/>
                <w:left w:val="none" w:sz="0" w:space="0" w:color="auto"/>
                <w:bottom w:val="none" w:sz="0" w:space="0" w:color="auto"/>
                <w:right w:val="none" w:sz="0" w:space="0" w:color="auto"/>
              </w:divBdr>
            </w:div>
            <w:div w:id="1683243663">
              <w:marLeft w:val="1155"/>
              <w:marRight w:val="0"/>
              <w:marTop w:val="0"/>
              <w:marBottom w:val="0"/>
              <w:divBdr>
                <w:top w:val="none" w:sz="0" w:space="0" w:color="auto"/>
                <w:left w:val="none" w:sz="0" w:space="0" w:color="auto"/>
                <w:bottom w:val="none" w:sz="0" w:space="0" w:color="auto"/>
                <w:right w:val="none" w:sz="0" w:space="0" w:color="auto"/>
              </w:divBdr>
            </w:div>
            <w:div w:id="273679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700992">
      <w:bodyDiv w:val="1"/>
      <w:marLeft w:val="0"/>
      <w:marRight w:val="0"/>
      <w:marTop w:val="0"/>
      <w:marBottom w:val="0"/>
      <w:divBdr>
        <w:top w:val="none" w:sz="0" w:space="0" w:color="auto"/>
        <w:left w:val="none" w:sz="0" w:space="0" w:color="auto"/>
        <w:bottom w:val="none" w:sz="0" w:space="0" w:color="auto"/>
        <w:right w:val="none" w:sz="0" w:space="0" w:color="auto"/>
      </w:divBdr>
      <w:divsChild>
        <w:div w:id="1038048213">
          <w:marLeft w:val="0"/>
          <w:marRight w:val="0"/>
          <w:marTop w:val="0"/>
          <w:marBottom w:val="0"/>
          <w:divBdr>
            <w:top w:val="none" w:sz="0" w:space="0" w:color="auto"/>
            <w:left w:val="none" w:sz="0" w:space="0" w:color="auto"/>
            <w:bottom w:val="none" w:sz="0" w:space="0" w:color="auto"/>
            <w:right w:val="none" w:sz="0" w:space="0" w:color="auto"/>
          </w:divBdr>
        </w:div>
        <w:div w:id="2002927389">
          <w:marLeft w:val="0"/>
          <w:marRight w:val="0"/>
          <w:marTop w:val="150"/>
          <w:marBottom w:val="0"/>
          <w:divBdr>
            <w:top w:val="none" w:sz="0" w:space="0" w:color="auto"/>
            <w:left w:val="none" w:sz="0" w:space="0" w:color="auto"/>
            <w:bottom w:val="none" w:sz="0" w:space="0" w:color="auto"/>
            <w:right w:val="none" w:sz="0" w:space="0" w:color="auto"/>
          </w:divBdr>
          <w:divsChild>
            <w:div w:id="529881433">
              <w:marLeft w:val="1155"/>
              <w:marRight w:val="0"/>
              <w:marTop w:val="0"/>
              <w:marBottom w:val="0"/>
              <w:divBdr>
                <w:top w:val="none" w:sz="0" w:space="0" w:color="auto"/>
                <w:left w:val="none" w:sz="0" w:space="0" w:color="auto"/>
                <w:bottom w:val="none" w:sz="0" w:space="0" w:color="auto"/>
                <w:right w:val="none" w:sz="0" w:space="0" w:color="auto"/>
              </w:divBdr>
            </w:div>
            <w:div w:id="1239362975">
              <w:marLeft w:val="1155"/>
              <w:marRight w:val="0"/>
              <w:marTop w:val="0"/>
              <w:marBottom w:val="0"/>
              <w:divBdr>
                <w:top w:val="none" w:sz="0" w:space="0" w:color="auto"/>
                <w:left w:val="none" w:sz="0" w:space="0" w:color="auto"/>
                <w:bottom w:val="none" w:sz="0" w:space="0" w:color="auto"/>
                <w:right w:val="none" w:sz="0" w:space="0" w:color="auto"/>
              </w:divBdr>
            </w:div>
            <w:div w:id="798912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280363">
      <w:bodyDiv w:val="1"/>
      <w:marLeft w:val="0"/>
      <w:marRight w:val="0"/>
      <w:marTop w:val="0"/>
      <w:marBottom w:val="0"/>
      <w:divBdr>
        <w:top w:val="none" w:sz="0" w:space="0" w:color="auto"/>
        <w:left w:val="none" w:sz="0" w:space="0" w:color="auto"/>
        <w:bottom w:val="none" w:sz="0" w:space="0" w:color="auto"/>
        <w:right w:val="none" w:sz="0" w:space="0" w:color="auto"/>
      </w:divBdr>
      <w:divsChild>
        <w:div w:id="1441876576">
          <w:marLeft w:val="0"/>
          <w:marRight w:val="0"/>
          <w:marTop w:val="0"/>
          <w:marBottom w:val="0"/>
          <w:divBdr>
            <w:top w:val="none" w:sz="0" w:space="0" w:color="auto"/>
            <w:left w:val="none" w:sz="0" w:space="0" w:color="auto"/>
            <w:bottom w:val="none" w:sz="0" w:space="0" w:color="auto"/>
            <w:right w:val="none" w:sz="0" w:space="0" w:color="auto"/>
          </w:divBdr>
        </w:div>
        <w:div w:id="1744445188">
          <w:marLeft w:val="0"/>
          <w:marRight w:val="0"/>
          <w:marTop w:val="150"/>
          <w:marBottom w:val="0"/>
          <w:divBdr>
            <w:top w:val="none" w:sz="0" w:space="0" w:color="auto"/>
            <w:left w:val="none" w:sz="0" w:space="0" w:color="auto"/>
            <w:bottom w:val="none" w:sz="0" w:space="0" w:color="auto"/>
            <w:right w:val="none" w:sz="0" w:space="0" w:color="auto"/>
          </w:divBdr>
          <w:divsChild>
            <w:div w:id="1827361619">
              <w:marLeft w:val="1155"/>
              <w:marRight w:val="0"/>
              <w:marTop w:val="0"/>
              <w:marBottom w:val="0"/>
              <w:divBdr>
                <w:top w:val="none" w:sz="0" w:space="0" w:color="auto"/>
                <w:left w:val="none" w:sz="0" w:space="0" w:color="auto"/>
                <w:bottom w:val="none" w:sz="0" w:space="0" w:color="auto"/>
                <w:right w:val="none" w:sz="0" w:space="0" w:color="auto"/>
              </w:divBdr>
            </w:div>
            <w:div w:id="908223437">
              <w:marLeft w:val="1155"/>
              <w:marRight w:val="0"/>
              <w:marTop w:val="0"/>
              <w:marBottom w:val="0"/>
              <w:divBdr>
                <w:top w:val="none" w:sz="0" w:space="0" w:color="auto"/>
                <w:left w:val="none" w:sz="0" w:space="0" w:color="auto"/>
                <w:bottom w:val="none" w:sz="0" w:space="0" w:color="auto"/>
                <w:right w:val="none" w:sz="0" w:space="0" w:color="auto"/>
              </w:divBdr>
            </w:div>
            <w:div w:id="1529444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287459">
      <w:bodyDiv w:val="1"/>
      <w:marLeft w:val="0"/>
      <w:marRight w:val="0"/>
      <w:marTop w:val="0"/>
      <w:marBottom w:val="0"/>
      <w:divBdr>
        <w:top w:val="none" w:sz="0" w:space="0" w:color="auto"/>
        <w:left w:val="none" w:sz="0" w:space="0" w:color="auto"/>
        <w:bottom w:val="none" w:sz="0" w:space="0" w:color="auto"/>
        <w:right w:val="none" w:sz="0" w:space="0" w:color="auto"/>
      </w:divBdr>
      <w:divsChild>
        <w:div w:id="66146990">
          <w:marLeft w:val="0"/>
          <w:marRight w:val="0"/>
          <w:marTop w:val="0"/>
          <w:marBottom w:val="0"/>
          <w:divBdr>
            <w:top w:val="none" w:sz="0" w:space="0" w:color="auto"/>
            <w:left w:val="none" w:sz="0" w:space="0" w:color="auto"/>
            <w:bottom w:val="none" w:sz="0" w:space="0" w:color="auto"/>
            <w:right w:val="none" w:sz="0" w:space="0" w:color="auto"/>
          </w:divBdr>
        </w:div>
        <w:div w:id="708147758">
          <w:marLeft w:val="0"/>
          <w:marRight w:val="0"/>
          <w:marTop w:val="150"/>
          <w:marBottom w:val="0"/>
          <w:divBdr>
            <w:top w:val="none" w:sz="0" w:space="0" w:color="auto"/>
            <w:left w:val="none" w:sz="0" w:space="0" w:color="auto"/>
            <w:bottom w:val="none" w:sz="0" w:space="0" w:color="auto"/>
            <w:right w:val="none" w:sz="0" w:space="0" w:color="auto"/>
          </w:divBdr>
          <w:divsChild>
            <w:div w:id="1517230924">
              <w:marLeft w:val="1155"/>
              <w:marRight w:val="0"/>
              <w:marTop w:val="0"/>
              <w:marBottom w:val="0"/>
              <w:divBdr>
                <w:top w:val="none" w:sz="0" w:space="0" w:color="auto"/>
                <w:left w:val="none" w:sz="0" w:space="0" w:color="auto"/>
                <w:bottom w:val="none" w:sz="0" w:space="0" w:color="auto"/>
                <w:right w:val="none" w:sz="0" w:space="0" w:color="auto"/>
              </w:divBdr>
            </w:div>
            <w:div w:id="1409764501">
              <w:marLeft w:val="1155"/>
              <w:marRight w:val="0"/>
              <w:marTop w:val="0"/>
              <w:marBottom w:val="0"/>
              <w:divBdr>
                <w:top w:val="none" w:sz="0" w:space="0" w:color="auto"/>
                <w:left w:val="none" w:sz="0" w:space="0" w:color="auto"/>
                <w:bottom w:val="none" w:sz="0" w:space="0" w:color="auto"/>
                <w:right w:val="none" w:sz="0" w:space="0" w:color="auto"/>
              </w:divBdr>
            </w:div>
            <w:div w:id="513349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622993">
      <w:bodyDiv w:val="1"/>
      <w:marLeft w:val="0"/>
      <w:marRight w:val="0"/>
      <w:marTop w:val="0"/>
      <w:marBottom w:val="0"/>
      <w:divBdr>
        <w:top w:val="none" w:sz="0" w:space="0" w:color="auto"/>
        <w:left w:val="none" w:sz="0" w:space="0" w:color="auto"/>
        <w:bottom w:val="none" w:sz="0" w:space="0" w:color="auto"/>
        <w:right w:val="none" w:sz="0" w:space="0" w:color="auto"/>
      </w:divBdr>
      <w:divsChild>
        <w:div w:id="515461368">
          <w:marLeft w:val="0"/>
          <w:marRight w:val="0"/>
          <w:marTop w:val="0"/>
          <w:marBottom w:val="0"/>
          <w:divBdr>
            <w:top w:val="none" w:sz="0" w:space="0" w:color="auto"/>
            <w:left w:val="none" w:sz="0" w:space="0" w:color="auto"/>
            <w:bottom w:val="none" w:sz="0" w:space="0" w:color="auto"/>
            <w:right w:val="none" w:sz="0" w:space="0" w:color="auto"/>
          </w:divBdr>
        </w:div>
        <w:div w:id="740950038">
          <w:marLeft w:val="0"/>
          <w:marRight w:val="0"/>
          <w:marTop w:val="150"/>
          <w:marBottom w:val="0"/>
          <w:divBdr>
            <w:top w:val="none" w:sz="0" w:space="0" w:color="auto"/>
            <w:left w:val="none" w:sz="0" w:space="0" w:color="auto"/>
            <w:bottom w:val="none" w:sz="0" w:space="0" w:color="auto"/>
            <w:right w:val="none" w:sz="0" w:space="0" w:color="auto"/>
          </w:divBdr>
          <w:divsChild>
            <w:div w:id="947003835">
              <w:marLeft w:val="1155"/>
              <w:marRight w:val="0"/>
              <w:marTop w:val="0"/>
              <w:marBottom w:val="0"/>
              <w:divBdr>
                <w:top w:val="none" w:sz="0" w:space="0" w:color="auto"/>
                <w:left w:val="none" w:sz="0" w:space="0" w:color="auto"/>
                <w:bottom w:val="none" w:sz="0" w:space="0" w:color="auto"/>
                <w:right w:val="none" w:sz="0" w:space="0" w:color="auto"/>
              </w:divBdr>
            </w:div>
            <w:div w:id="126746925">
              <w:marLeft w:val="1155"/>
              <w:marRight w:val="0"/>
              <w:marTop w:val="0"/>
              <w:marBottom w:val="0"/>
              <w:divBdr>
                <w:top w:val="none" w:sz="0" w:space="0" w:color="auto"/>
                <w:left w:val="none" w:sz="0" w:space="0" w:color="auto"/>
                <w:bottom w:val="none" w:sz="0" w:space="0" w:color="auto"/>
                <w:right w:val="none" w:sz="0" w:space="0" w:color="auto"/>
              </w:divBdr>
            </w:div>
            <w:div w:id="364915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1820308">
      <w:bodyDiv w:val="1"/>
      <w:marLeft w:val="0"/>
      <w:marRight w:val="0"/>
      <w:marTop w:val="0"/>
      <w:marBottom w:val="0"/>
      <w:divBdr>
        <w:top w:val="none" w:sz="0" w:space="0" w:color="auto"/>
        <w:left w:val="none" w:sz="0" w:space="0" w:color="auto"/>
        <w:bottom w:val="none" w:sz="0" w:space="0" w:color="auto"/>
        <w:right w:val="none" w:sz="0" w:space="0" w:color="auto"/>
      </w:divBdr>
      <w:divsChild>
        <w:div w:id="726688769">
          <w:marLeft w:val="0"/>
          <w:marRight w:val="0"/>
          <w:marTop w:val="0"/>
          <w:marBottom w:val="0"/>
          <w:divBdr>
            <w:top w:val="none" w:sz="0" w:space="0" w:color="auto"/>
            <w:left w:val="none" w:sz="0" w:space="0" w:color="auto"/>
            <w:bottom w:val="none" w:sz="0" w:space="0" w:color="auto"/>
            <w:right w:val="none" w:sz="0" w:space="0" w:color="auto"/>
          </w:divBdr>
        </w:div>
        <w:div w:id="106125697">
          <w:marLeft w:val="0"/>
          <w:marRight w:val="0"/>
          <w:marTop w:val="150"/>
          <w:marBottom w:val="0"/>
          <w:divBdr>
            <w:top w:val="none" w:sz="0" w:space="0" w:color="auto"/>
            <w:left w:val="none" w:sz="0" w:space="0" w:color="auto"/>
            <w:bottom w:val="none" w:sz="0" w:space="0" w:color="auto"/>
            <w:right w:val="none" w:sz="0" w:space="0" w:color="auto"/>
          </w:divBdr>
          <w:divsChild>
            <w:div w:id="676156827">
              <w:marLeft w:val="1155"/>
              <w:marRight w:val="0"/>
              <w:marTop w:val="0"/>
              <w:marBottom w:val="0"/>
              <w:divBdr>
                <w:top w:val="none" w:sz="0" w:space="0" w:color="auto"/>
                <w:left w:val="none" w:sz="0" w:space="0" w:color="auto"/>
                <w:bottom w:val="none" w:sz="0" w:space="0" w:color="auto"/>
                <w:right w:val="none" w:sz="0" w:space="0" w:color="auto"/>
              </w:divBdr>
            </w:div>
            <w:div w:id="966351235">
              <w:marLeft w:val="1155"/>
              <w:marRight w:val="0"/>
              <w:marTop w:val="0"/>
              <w:marBottom w:val="0"/>
              <w:divBdr>
                <w:top w:val="none" w:sz="0" w:space="0" w:color="auto"/>
                <w:left w:val="none" w:sz="0" w:space="0" w:color="auto"/>
                <w:bottom w:val="none" w:sz="0" w:space="0" w:color="auto"/>
                <w:right w:val="none" w:sz="0" w:space="0" w:color="auto"/>
              </w:divBdr>
            </w:div>
            <w:div w:id="462239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3825">
      <w:bodyDiv w:val="1"/>
      <w:marLeft w:val="0"/>
      <w:marRight w:val="0"/>
      <w:marTop w:val="0"/>
      <w:marBottom w:val="0"/>
      <w:divBdr>
        <w:top w:val="none" w:sz="0" w:space="0" w:color="auto"/>
        <w:left w:val="none" w:sz="0" w:space="0" w:color="auto"/>
        <w:bottom w:val="none" w:sz="0" w:space="0" w:color="auto"/>
        <w:right w:val="none" w:sz="0" w:space="0" w:color="auto"/>
      </w:divBdr>
      <w:divsChild>
        <w:div w:id="1179156457">
          <w:marLeft w:val="0"/>
          <w:marRight w:val="0"/>
          <w:marTop w:val="0"/>
          <w:marBottom w:val="0"/>
          <w:divBdr>
            <w:top w:val="none" w:sz="0" w:space="0" w:color="auto"/>
            <w:left w:val="none" w:sz="0" w:space="0" w:color="auto"/>
            <w:bottom w:val="none" w:sz="0" w:space="0" w:color="auto"/>
            <w:right w:val="none" w:sz="0" w:space="0" w:color="auto"/>
          </w:divBdr>
        </w:div>
        <w:div w:id="810248078">
          <w:marLeft w:val="0"/>
          <w:marRight w:val="0"/>
          <w:marTop w:val="150"/>
          <w:marBottom w:val="0"/>
          <w:divBdr>
            <w:top w:val="none" w:sz="0" w:space="0" w:color="auto"/>
            <w:left w:val="none" w:sz="0" w:space="0" w:color="auto"/>
            <w:bottom w:val="none" w:sz="0" w:space="0" w:color="auto"/>
            <w:right w:val="none" w:sz="0" w:space="0" w:color="auto"/>
          </w:divBdr>
          <w:divsChild>
            <w:div w:id="820735853">
              <w:marLeft w:val="1155"/>
              <w:marRight w:val="0"/>
              <w:marTop w:val="0"/>
              <w:marBottom w:val="0"/>
              <w:divBdr>
                <w:top w:val="none" w:sz="0" w:space="0" w:color="auto"/>
                <w:left w:val="none" w:sz="0" w:space="0" w:color="auto"/>
                <w:bottom w:val="none" w:sz="0" w:space="0" w:color="auto"/>
                <w:right w:val="none" w:sz="0" w:space="0" w:color="auto"/>
              </w:divBdr>
            </w:div>
            <w:div w:id="1195192557">
              <w:marLeft w:val="1155"/>
              <w:marRight w:val="0"/>
              <w:marTop w:val="0"/>
              <w:marBottom w:val="0"/>
              <w:divBdr>
                <w:top w:val="none" w:sz="0" w:space="0" w:color="auto"/>
                <w:left w:val="none" w:sz="0" w:space="0" w:color="auto"/>
                <w:bottom w:val="none" w:sz="0" w:space="0" w:color="auto"/>
                <w:right w:val="none" w:sz="0" w:space="0" w:color="auto"/>
              </w:divBdr>
            </w:div>
            <w:div w:id="29040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4509">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790032">
      <w:bodyDiv w:val="1"/>
      <w:marLeft w:val="0"/>
      <w:marRight w:val="0"/>
      <w:marTop w:val="0"/>
      <w:marBottom w:val="0"/>
      <w:divBdr>
        <w:top w:val="none" w:sz="0" w:space="0" w:color="auto"/>
        <w:left w:val="none" w:sz="0" w:space="0" w:color="auto"/>
        <w:bottom w:val="none" w:sz="0" w:space="0" w:color="auto"/>
        <w:right w:val="none" w:sz="0" w:space="0" w:color="auto"/>
      </w:divBdr>
      <w:divsChild>
        <w:div w:id="1967739204">
          <w:marLeft w:val="0"/>
          <w:marRight w:val="0"/>
          <w:marTop w:val="0"/>
          <w:marBottom w:val="0"/>
          <w:divBdr>
            <w:top w:val="none" w:sz="0" w:space="0" w:color="auto"/>
            <w:left w:val="none" w:sz="0" w:space="0" w:color="auto"/>
            <w:bottom w:val="none" w:sz="0" w:space="0" w:color="auto"/>
            <w:right w:val="none" w:sz="0" w:space="0" w:color="auto"/>
          </w:divBdr>
        </w:div>
        <w:div w:id="714046445">
          <w:marLeft w:val="0"/>
          <w:marRight w:val="0"/>
          <w:marTop w:val="150"/>
          <w:marBottom w:val="0"/>
          <w:divBdr>
            <w:top w:val="none" w:sz="0" w:space="0" w:color="auto"/>
            <w:left w:val="none" w:sz="0" w:space="0" w:color="auto"/>
            <w:bottom w:val="none" w:sz="0" w:space="0" w:color="auto"/>
            <w:right w:val="none" w:sz="0" w:space="0" w:color="auto"/>
          </w:divBdr>
          <w:divsChild>
            <w:div w:id="2110464331">
              <w:marLeft w:val="1155"/>
              <w:marRight w:val="0"/>
              <w:marTop w:val="0"/>
              <w:marBottom w:val="0"/>
              <w:divBdr>
                <w:top w:val="none" w:sz="0" w:space="0" w:color="auto"/>
                <w:left w:val="none" w:sz="0" w:space="0" w:color="auto"/>
                <w:bottom w:val="none" w:sz="0" w:space="0" w:color="auto"/>
                <w:right w:val="none" w:sz="0" w:space="0" w:color="auto"/>
              </w:divBdr>
            </w:div>
            <w:div w:id="1520968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2980772">
      <w:bodyDiv w:val="1"/>
      <w:marLeft w:val="0"/>
      <w:marRight w:val="0"/>
      <w:marTop w:val="0"/>
      <w:marBottom w:val="0"/>
      <w:divBdr>
        <w:top w:val="none" w:sz="0" w:space="0" w:color="auto"/>
        <w:left w:val="none" w:sz="0" w:space="0" w:color="auto"/>
        <w:bottom w:val="none" w:sz="0" w:space="0" w:color="auto"/>
        <w:right w:val="none" w:sz="0" w:space="0" w:color="auto"/>
      </w:divBdr>
      <w:divsChild>
        <w:div w:id="847793498">
          <w:marLeft w:val="0"/>
          <w:marRight w:val="0"/>
          <w:marTop w:val="0"/>
          <w:marBottom w:val="0"/>
          <w:divBdr>
            <w:top w:val="none" w:sz="0" w:space="0" w:color="auto"/>
            <w:left w:val="none" w:sz="0" w:space="0" w:color="auto"/>
            <w:bottom w:val="none" w:sz="0" w:space="0" w:color="auto"/>
            <w:right w:val="none" w:sz="0" w:space="0" w:color="auto"/>
          </w:divBdr>
        </w:div>
        <w:div w:id="2019261418">
          <w:marLeft w:val="0"/>
          <w:marRight w:val="0"/>
          <w:marTop w:val="150"/>
          <w:marBottom w:val="0"/>
          <w:divBdr>
            <w:top w:val="none" w:sz="0" w:space="0" w:color="auto"/>
            <w:left w:val="none" w:sz="0" w:space="0" w:color="auto"/>
            <w:bottom w:val="none" w:sz="0" w:space="0" w:color="auto"/>
            <w:right w:val="none" w:sz="0" w:space="0" w:color="auto"/>
          </w:divBdr>
          <w:divsChild>
            <w:div w:id="2110850348">
              <w:marLeft w:val="1155"/>
              <w:marRight w:val="0"/>
              <w:marTop w:val="0"/>
              <w:marBottom w:val="0"/>
              <w:divBdr>
                <w:top w:val="none" w:sz="0" w:space="0" w:color="auto"/>
                <w:left w:val="none" w:sz="0" w:space="0" w:color="auto"/>
                <w:bottom w:val="none" w:sz="0" w:space="0" w:color="auto"/>
                <w:right w:val="none" w:sz="0" w:space="0" w:color="auto"/>
              </w:divBdr>
            </w:div>
            <w:div w:id="1634017034">
              <w:marLeft w:val="1155"/>
              <w:marRight w:val="0"/>
              <w:marTop w:val="0"/>
              <w:marBottom w:val="0"/>
              <w:divBdr>
                <w:top w:val="none" w:sz="0" w:space="0" w:color="auto"/>
                <w:left w:val="none" w:sz="0" w:space="0" w:color="auto"/>
                <w:bottom w:val="none" w:sz="0" w:space="0" w:color="auto"/>
                <w:right w:val="none" w:sz="0" w:space="0" w:color="auto"/>
              </w:divBdr>
            </w:div>
            <w:div w:id="1479226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058245">
      <w:bodyDiv w:val="1"/>
      <w:marLeft w:val="0"/>
      <w:marRight w:val="0"/>
      <w:marTop w:val="0"/>
      <w:marBottom w:val="0"/>
      <w:divBdr>
        <w:top w:val="none" w:sz="0" w:space="0" w:color="auto"/>
        <w:left w:val="none" w:sz="0" w:space="0" w:color="auto"/>
        <w:bottom w:val="none" w:sz="0" w:space="0" w:color="auto"/>
        <w:right w:val="none" w:sz="0" w:space="0" w:color="auto"/>
      </w:divBdr>
      <w:divsChild>
        <w:div w:id="1218400404">
          <w:marLeft w:val="0"/>
          <w:marRight w:val="0"/>
          <w:marTop w:val="0"/>
          <w:marBottom w:val="0"/>
          <w:divBdr>
            <w:top w:val="none" w:sz="0" w:space="0" w:color="auto"/>
            <w:left w:val="none" w:sz="0" w:space="0" w:color="auto"/>
            <w:bottom w:val="none" w:sz="0" w:space="0" w:color="auto"/>
            <w:right w:val="none" w:sz="0" w:space="0" w:color="auto"/>
          </w:divBdr>
        </w:div>
        <w:div w:id="653920819">
          <w:marLeft w:val="0"/>
          <w:marRight w:val="0"/>
          <w:marTop w:val="150"/>
          <w:marBottom w:val="0"/>
          <w:divBdr>
            <w:top w:val="none" w:sz="0" w:space="0" w:color="auto"/>
            <w:left w:val="none" w:sz="0" w:space="0" w:color="auto"/>
            <w:bottom w:val="none" w:sz="0" w:space="0" w:color="auto"/>
            <w:right w:val="none" w:sz="0" w:space="0" w:color="auto"/>
          </w:divBdr>
          <w:divsChild>
            <w:div w:id="647587195">
              <w:marLeft w:val="1155"/>
              <w:marRight w:val="0"/>
              <w:marTop w:val="0"/>
              <w:marBottom w:val="0"/>
              <w:divBdr>
                <w:top w:val="none" w:sz="0" w:space="0" w:color="auto"/>
                <w:left w:val="none" w:sz="0" w:space="0" w:color="auto"/>
                <w:bottom w:val="none" w:sz="0" w:space="0" w:color="auto"/>
                <w:right w:val="none" w:sz="0" w:space="0" w:color="auto"/>
              </w:divBdr>
            </w:div>
            <w:div w:id="884173337">
              <w:marLeft w:val="1155"/>
              <w:marRight w:val="0"/>
              <w:marTop w:val="0"/>
              <w:marBottom w:val="0"/>
              <w:divBdr>
                <w:top w:val="none" w:sz="0" w:space="0" w:color="auto"/>
                <w:left w:val="none" w:sz="0" w:space="0" w:color="auto"/>
                <w:bottom w:val="none" w:sz="0" w:space="0" w:color="auto"/>
                <w:right w:val="none" w:sz="0" w:space="0" w:color="auto"/>
              </w:divBdr>
            </w:div>
            <w:div w:id="1590698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5991">
      <w:bodyDiv w:val="1"/>
      <w:marLeft w:val="0"/>
      <w:marRight w:val="0"/>
      <w:marTop w:val="0"/>
      <w:marBottom w:val="0"/>
      <w:divBdr>
        <w:top w:val="none" w:sz="0" w:space="0" w:color="auto"/>
        <w:left w:val="none" w:sz="0" w:space="0" w:color="auto"/>
        <w:bottom w:val="none" w:sz="0" w:space="0" w:color="auto"/>
        <w:right w:val="none" w:sz="0" w:space="0" w:color="auto"/>
      </w:divBdr>
      <w:divsChild>
        <w:div w:id="1831209871">
          <w:marLeft w:val="0"/>
          <w:marRight w:val="0"/>
          <w:marTop w:val="0"/>
          <w:marBottom w:val="0"/>
          <w:divBdr>
            <w:top w:val="none" w:sz="0" w:space="0" w:color="auto"/>
            <w:left w:val="none" w:sz="0" w:space="0" w:color="auto"/>
            <w:bottom w:val="none" w:sz="0" w:space="0" w:color="auto"/>
            <w:right w:val="none" w:sz="0" w:space="0" w:color="auto"/>
          </w:divBdr>
        </w:div>
        <w:div w:id="290020150">
          <w:marLeft w:val="0"/>
          <w:marRight w:val="0"/>
          <w:marTop w:val="150"/>
          <w:marBottom w:val="0"/>
          <w:divBdr>
            <w:top w:val="none" w:sz="0" w:space="0" w:color="auto"/>
            <w:left w:val="none" w:sz="0" w:space="0" w:color="auto"/>
            <w:bottom w:val="none" w:sz="0" w:space="0" w:color="auto"/>
            <w:right w:val="none" w:sz="0" w:space="0" w:color="auto"/>
          </w:divBdr>
          <w:divsChild>
            <w:div w:id="1699770098">
              <w:marLeft w:val="1155"/>
              <w:marRight w:val="0"/>
              <w:marTop w:val="0"/>
              <w:marBottom w:val="0"/>
              <w:divBdr>
                <w:top w:val="none" w:sz="0" w:space="0" w:color="auto"/>
                <w:left w:val="none" w:sz="0" w:space="0" w:color="auto"/>
                <w:bottom w:val="none" w:sz="0" w:space="0" w:color="auto"/>
                <w:right w:val="none" w:sz="0" w:space="0" w:color="auto"/>
              </w:divBdr>
            </w:div>
            <w:div w:id="1481262268">
              <w:marLeft w:val="1155"/>
              <w:marRight w:val="0"/>
              <w:marTop w:val="0"/>
              <w:marBottom w:val="0"/>
              <w:divBdr>
                <w:top w:val="none" w:sz="0" w:space="0" w:color="auto"/>
                <w:left w:val="none" w:sz="0" w:space="0" w:color="auto"/>
                <w:bottom w:val="none" w:sz="0" w:space="0" w:color="auto"/>
                <w:right w:val="none" w:sz="0" w:space="0" w:color="auto"/>
              </w:divBdr>
            </w:div>
            <w:div w:id="1883202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8722">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3598">
      <w:bodyDiv w:val="1"/>
      <w:marLeft w:val="0"/>
      <w:marRight w:val="0"/>
      <w:marTop w:val="0"/>
      <w:marBottom w:val="0"/>
      <w:divBdr>
        <w:top w:val="none" w:sz="0" w:space="0" w:color="auto"/>
        <w:left w:val="none" w:sz="0" w:space="0" w:color="auto"/>
        <w:bottom w:val="none" w:sz="0" w:space="0" w:color="auto"/>
        <w:right w:val="none" w:sz="0" w:space="0" w:color="auto"/>
      </w:divBdr>
      <w:divsChild>
        <w:div w:id="264311680">
          <w:marLeft w:val="0"/>
          <w:marRight w:val="0"/>
          <w:marTop w:val="0"/>
          <w:marBottom w:val="0"/>
          <w:divBdr>
            <w:top w:val="none" w:sz="0" w:space="0" w:color="auto"/>
            <w:left w:val="none" w:sz="0" w:space="0" w:color="auto"/>
            <w:bottom w:val="none" w:sz="0" w:space="0" w:color="auto"/>
            <w:right w:val="none" w:sz="0" w:space="0" w:color="auto"/>
          </w:divBdr>
        </w:div>
        <w:div w:id="2089571283">
          <w:marLeft w:val="0"/>
          <w:marRight w:val="0"/>
          <w:marTop w:val="150"/>
          <w:marBottom w:val="0"/>
          <w:divBdr>
            <w:top w:val="none" w:sz="0" w:space="0" w:color="auto"/>
            <w:left w:val="none" w:sz="0" w:space="0" w:color="auto"/>
            <w:bottom w:val="none" w:sz="0" w:space="0" w:color="auto"/>
            <w:right w:val="none" w:sz="0" w:space="0" w:color="auto"/>
          </w:divBdr>
          <w:divsChild>
            <w:div w:id="1254897515">
              <w:marLeft w:val="1155"/>
              <w:marRight w:val="0"/>
              <w:marTop w:val="0"/>
              <w:marBottom w:val="0"/>
              <w:divBdr>
                <w:top w:val="none" w:sz="0" w:space="0" w:color="auto"/>
                <w:left w:val="none" w:sz="0" w:space="0" w:color="auto"/>
                <w:bottom w:val="none" w:sz="0" w:space="0" w:color="auto"/>
                <w:right w:val="none" w:sz="0" w:space="0" w:color="auto"/>
              </w:divBdr>
            </w:div>
            <w:div w:id="768047518">
              <w:marLeft w:val="1155"/>
              <w:marRight w:val="0"/>
              <w:marTop w:val="0"/>
              <w:marBottom w:val="0"/>
              <w:divBdr>
                <w:top w:val="none" w:sz="0" w:space="0" w:color="auto"/>
                <w:left w:val="none" w:sz="0" w:space="0" w:color="auto"/>
                <w:bottom w:val="none" w:sz="0" w:space="0" w:color="auto"/>
                <w:right w:val="none" w:sz="0" w:space="0" w:color="auto"/>
              </w:divBdr>
            </w:div>
            <w:div w:id="1333944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2238">
      <w:bodyDiv w:val="1"/>
      <w:marLeft w:val="0"/>
      <w:marRight w:val="0"/>
      <w:marTop w:val="0"/>
      <w:marBottom w:val="0"/>
      <w:divBdr>
        <w:top w:val="none" w:sz="0" w:space="0" w:color="auto"/>
        <w:left w:val="none" w:sz="0" w:space="0" w:color="auto"/>
        <w:bottom w:val="none" w:sz="0" w:space="0" w:color="auto"/>
        <w:right w:val="none" w:sz="0" w:space="0" w:color="auto"/>
      </w:divBdr>
      <w:divsChild>
        <w:div w:id="869875025">
          <w:marLeft w:val="0"/>
          <w:marRight w:val="0"/>
          <w:marTop w:val="0"/>
          <w:marBottom w:val="0"/>
          <w:divBdr>
            <w:top w:val="none" w:sz="0" w:space="0" w:color="auto"/>
            <w:left w:val="none" w:sz="0" w:space="0" w:color="auto"/>
            <w:bottom w:val="none" w:sz="0" w:space="0" w:color="auto"/>
            <w:right w:val="none" w:sz="0" w:space="0" w:color="auto"/>
          </w:divBdr>
        </w:div>
        <w:div w:id="1794785397">
          <w:marLeft w:val="0"/>
          <w:marRight w:val="0"/>
          <w:marTop w:val="150"/>
          <w:marBottom w:val="0"/>
          <w:divBdr>
            <w:top w:val="none" w:sz="0" w:space="0" w:color="auto"/>
            <w:left w:val="none" w:sz="0" w:space="0" w:color="auto"/>
            <w:bottom w:val="none" w:sz="0" w:space="0" w:color="auto"/>
            <w:right w:val="none" w:sz="0" w:space="0" w:color="auto"/>
          </w:divBdr>
          <w:divsChild>
            <w:div w:id="682896495">
              <w:marLeft w:val="1155"/>
              <w:marRight w:val="0"/>
              <w:marTop w:val="0"/>
              <w:marBottom w:val="0"/>
              <w:divBdr>
                <w:top w:val="none" w:sz="0" w:space="0" w:color="auto"/>
                <w:left w:val="none" w:sz="0" w:space="0" w:color="auto"/>
                <w:bottom w:val="none" w:sz="0" w:space="0" w:color="auto"/>
                <w:right w:val="none" w:sz="0" w:space="0" w:color="auto"/>
              </w:divBdr>
            </w:div>
            <w:div w:id="1025441822">
              <w:marLeft w:val="1155"/>
              <w:marRight w:val="0"/>
              <w:marTop w:val="0"/>
              <w:marBottom w:val="0"/>
              <w:divBdr>
                <w:top w:val="none" w:sz="0" w:space="0" w:color="auto"/>
                <w:left w:val="none" w:sz="0" w:space="0" w:color="auto"/>
                <w:bottom w:val="none" w:sz="0" w:space="0" w:color="auto"/>
                <w:right w:val="none" w:sz="0" w:space="0" w:color="auto"/>
              </w:divBdr>
            </w:div>
            <w:div w:id="343555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369011">
      <w:bodyDiv w:val="1"/>
      <w:marLeft w:val="0"/>
      <w:marRight w:val="0"/>
      <w:marTop w:val="0"/>
      <w:marBottom w:val="0"/>
      <w:divBdr>
        <w:top w:val="none" w:sz="0" w:space="0" w:color="auto"/>
        <w:left w:val="none" w:sz="0" w:space="0" w:color="auto"/>
        <w:bottom w:val="none" w:sz="0" w:space="0" w:color="auto"/>
        <w:right w:val="none" w:sz="0" w:space="0" w:color="auto"/>
      </w:divBdr>
      <w:divsChild>
        <w:div w:id="1845978018">
          <w:marLeft w:val="0"/>
          <w:marRight w:val="0"/>
          <w:marTop w:val="0"/>
          <w:marBottom w:val="0"/>
          <w:divBdr>
            <w:top w:val="none" w:sz="0" w:space="0" w:color="auto"/>
            <w:left w:val="none" w:sz="0" w:space="0" w:color="auto"/>
            <w:bottom w:val="none" w:sz="0" w:space="0" w:color="auto"/>
            <w:right w:val="none" w:sz="0" w:space="0" w:color="auto"/>
          </w:divBdr>
        </w:div>
        <w:div w:id="2104570075">
          <w:marLeft w:val="0"/>
          <w:marRight w:val="0"/>
          <w:marTop w:val="150"/>
          <w:marBottom w:val="0"/>
          <w:divBdr>
            <w:top w:val="none" w:sz="0" w:space="0" w:color="auto"/>
            <w:left w:val="none" w:sz="0" w:space="0" w:color="auto"/>
            <w:bottom w:val="none" w:sz="0" w:space="0" w:color="auto"/>
            <w:right w:val="none" w:sz="0" w:space="0" w:color="auto"/>
          </w:divBdr>
          <w:divsChild>
            <w:div w:id="1655525508">
              <w:marLeft w:val="1155"/>
              <w:marRight w:val="0"/>
              <w:marTop w:val="0"/>
              <w:marBottom w:val="0"/>
              <w:divBdr>
                <w:top w:val="none" w:sz="0" w:space="0" w:color="auto"/>
                <w:left w:val="none" w:sz="0" w:space="0" w:color="auto"/>
                <w:bottom w:val="none" w:sz="0" w:space="0" w:color="auto"/>
                <w:right w:val="none" w:sz="0" w:space="0" w:color="auto"/>
              </w:divBdr>
            </w:div>
            <w:div w:id="1913738349">
              <w:marLeft w:val="1155"/>
              <w:marRight w:val="0"/>
              <w:marTop w:val="0"/>
              <w:marBottom w:val="0"/>
              <w:divBdr>
                <w:top w:val="none" w:sz="0" w:space="0" w:color="auto"/>
                <w:left w:val="none" w:sz="0" w:space="0" w:color="auto"/>
                <w:bottom w:val="none" w:sz="0" w:space="0" w:color="auto"/>
                <w:right w:val="none" w:sz="0" w:space="0" w:color="auto"/>
              </w:divBdr>
            </w:div>
            <w:div w:id="200743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5568">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5345">
      <w:bodyDiv w:val="1"/>
      <w:marLeft w:val="0"/>
      <w:marRight w:val="0"/>
      <w:marTop w:val="0"/>
      <w:marBottom w:val="0"/>
      <w:divBdr>
        <w:top w:val="none" w:sz="0" w:space="0" w:color="auto"/>
        <w:left w:val="none" w:sz="0" w:space="0" w:color="auto"/>
        <w:bottom w:val="none" w:sz="0" w:space="0" w:color="auto"/>
        <w:right w:val="none" w:sz="0" w:space="0" w:color="auto"/>
      </w:divBdr>
      <w:divsChild>
        <w:div w:id="34888077">
          <w:marLeft w:val="0"/>
          <w:marRight w:val="0"/>
          <w:marTop w:val="0"/>
          <w:marBottom w:val="0"/>
          <w:divBdr>
            <w:top w:val="none" w:sz="0" w:space="0" w:color="auto"/>
            <w:left w:val="none" w:sz="0" w:space="0" w:color="auto"/>
            <w:bottom w:val="none" w:sz="0" w:space="0" w:color="auto"/>
            <w:right w:val="none" w:sz="0" w:space="0" w:color="auto"/>
          </w:divBdr>
        </w:div>
        <w:div w:id="2021540467">
          <w:marLeft w:val="0"/>
          <w:marRight w:val="0"/>
          <w:marTop w:val="150"/>
          <w:marBottom w:val="0"/>
          <w:divBdr>
            <w:top w:val="none" w:sz="0" w:space="0" w:color="auto"/>
            <w:left w:val="none" w:sz="0" w:space="0" w:color="auto"/>
            <w:bottom w:val="none" w:sz="0" w:space="0" w:color="auto"/>
            <w:right w:val="none" w:sz="0" w:space="0" w:color="auto"/>
          </w:divBdr>
          <w:divsChild>
            <w:div w:id="1408764136">
              <w:marLeft w:val="1155"/>
              <w:marRight w:val="0"/>
              <w:marTop w:val="0"/>
              <w:marBottom w:val="0"/>
              <w:divBdr>
                <w:top w:val="none" w:sz="0" w:space="0" w:color="auto"/>
                <w:left w:val="none" w:sz="0" w:space="0" w:color="auto"/>
                <w:bottom w:val="none" w:sz="0" w:space="0" w:color="auto"/>
                <w:right w:val="none" w:sz="0" w:space="0" w:color="auto"/>
              </w:divBdr>
            </w:div>
            <w:div w:id="69639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288076">
      <w:bodyDiv w:val="1"/>
      <w:marLeft w:val="0"/>
      <w:marRight w:val="0"/>
      <w:marTop w:val="0"/>
      <w:marBottom w:val="0"/>
      <w:divBdr>
        <w:top w:val="none" w:sz="0" w:space="0" w:color="auto"/>
        <w:left w:val="none" w:sz="0" w:space="0" w:color="auto"/>
        <w:bottom w:val="none" w:sz="0" w:space="0" w:color="auto"/>
        <w:right w:val="none" w:sz="0" w:space="0" w:color="auto"/>
      </w:divBdr>
      <w:divsChild>
        <w:div w:id="1525165576">
          <w:marLeft w:val="0"/>
          <w:marRight w:val="0"/>
          <w:marTop w:val="0"/>
          <w:marBottom w:val="0"/>
          <w:divBdr>
            <w:top w:val="none" w:sz="0" w:space="0" w:color="auto"/>
            <w:left w:val="none" w:sz="0" w:space="0" w:color="auto"/>
            <w:bottom w:val="none" w:sz="0" w:space="0" w:color="auto"/>
            <w:right w:val="none" w:sz="0" w:space="0" w:color="auto"/>
          </w:divBdr>
        </w:div>
        <w:div w:id="1220441409">
          <w:marLeft w:val="0"/>
          <w:marRight w:val="0"/>
          <w:marTop w:val="150"/>
          <w:marBottom w:val="0"/>
          <w:divBdr>
            <w:top w:val="none" w:sz="0" w:space="0" w:color="auto"/>
            <w:left w:val="none" w:sz="0" w:space="0" w:color="auto"/>
            <w:bottom w:val="none" w:sz="0" w:space="0" w:color="auto"/>
            <w:right w:val="none" w:sz="0" w:space="0" w:color="auto"/>
          </w:divBdr>
          <w:divsChild>
            <w:div w:id="2100901013">
              <w:marLeft w:val="1155"/>
              <w:marRight w:val="0"/>
              <w:marTop w:val="0"/>
              <w:marBottom w:val="0"/>
              <w:divBdr>
                <w:top w:val="none" w:sz="0" w:space="0" w:color="auto"/>
                <w:left w:val="none" w:sz="0" w:space="0" w:color="auto"/>
                <w:bottom w:val="none" w:sz="0" w:space="0" w:color="auto"/>
                <w:right w:val="none" w:sz="0" w:space="0" w:color="auto"/>
              </w:divBdr>
            </w:div>
            <w:div w:id="1540239537">
              <w:marLeft w:val="1155"/>
              <w:marRight w:val="0"/>
              <w:marTop w:val="0"/>
              <w:marBottom w:val="0"/>
              <w:divBdr>
                <w:top w:val="none" w:sz="0" w:space="0" w:color="auto"/>
                <w:left w:val="none" w:sz="0" w:space="0" w:color="auto"/>
                <w:bottom w:val="none" w:sz="0" w:space="0" w:color="auto"/>
                <w:right w:val="none" w:sz="0" w:space="0" w:color="auto"/>
              </w:divBdr>
            </w:div>
            <w:div w:id="499849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085">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021556">
      <w:bodyDiv w:val="1"/>
      <w:marLeft w:val="0"/>
      <w:marRight w:val="0"/>
      <w:marTop w:val="0"/>
      <w:marBottom w:val="0"/>
      <w:divBdr>
        <w:top w:val="none" w:sz="0" w:space="0" w:color="auto"/>
        <w:left w:val="none" w:sz="0" w:space="0" w:color="auto"/>
        <w:bottom w:val="none" w:sz="0" w:space="0" w:color="auto"/>
        <w:right w:val="none" w:sz="0" w:space="0" w:color="auto"/>
      </w:divBdr>
      <w:divsChild>
        <w:div w:id="2141416804">
          <w:marLeft w:val="0"/>
          <w:marRight w:val="0"/>
          <w:marTop w:val="0"/>
          <w:marBottom w:val="0"/>
          <w:divBdr>
            <w:top w:val="none" w:sz="0" w:space="0" w:color="auto"/>
            <w:left w:val="none" w:sz="0" w:space="0" w:color="auto"/>
            <w:bottom w:val="none" w:sz="0" w:space="0" w:color="auto"/>
            <w:right w:val="none" w:sz="0" w:space="0" w:color="auto"/>
          </w:divBdr>
        </w:div>
        <w:div w:id="1115710490">
          <w:marLeft w:val="0"/>
          <w:marRight w:val="0"/>
          <w:marTop w:val="150"/>
          <w:marBottom w:val="0"/>
          <w:divBdr>
            <w:top w:val="none" w:sz="0" w:space="0" w:color="auto"/>
            <w:left w:val="none" w:sz="0" w:space="0" w:color="auto"/>
            <w:bottom w:val="none" w:sz="0" w:space="0" w:color="auto"/>
            <w:right w:val="none" w:sz="0" w:space="0" w:color="auto"/>
          </w:divBdr>
          <w:divsChild>
            <w:div w:id="180051826">
              <w:marLeft w:val="1155"/>
              <w:marRight w:val="0"/>
              <w:marTop w:val="0"/>
              <w:marBottom w:val="0"/>
              <w:divBdr>
                <w:top w:val="none" w:sz="0" w:space="0" w:color="auto"/>
                <w:left w:val="none" w:sz="0" w:space="0" w:color="auto"/>
                <w:bottom w:val="none" w:sz="0" w:space="0" w:color="auto"/>
                <w:right w:val="none" w:sz="0" w:space="0" w:color="auto"/>
              </w:divBdr>
            </w:div>
            <w:div w:id="1033771491">
              <w:marLeft w:val="1155"/>
              <w:marRight w:val="0"/>
              <w:marTop w:val="0"/>
              <w:marBottom w:val="0"/>
              <w:divBdr>
                <w:top w:val="none" w:sz="0" w:space="0" w:color="auto"/>
                <w:left w:val="none" w:sz="0" w:space="0" w:color="auto"/>
                <w:bottom w:val="none" w:sz="0" w:space="0" w:color="auto"/>
                <w:right w:val="none" w:sz="0" w:space="0" w:color="auto"/>
              </w:divBdr>
            </w:div>
            <w:div w:id="917522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066374">
      <w:bodyDiv w:val="1"/>
      <w:marLeft w:val="0"/>
      <w:marRight w:val="0"/>
      <w:marTop w:val="0"/>
      <w:marBottom w:val="0"/>
      <w:divBdr>
        <w:top w:val="none" w:sz="0" w:space="0" w:color="auto"/>
        <w:left w:val="none" w:sz="0" w:space="0" w:color="auto"/>
        <w:bottom w:val="none" w:sz="0" w:space="0" w:color="auto"/>
        <w:right w:val="none" w:sz="0" w:space="0" w:color="auto"/>
      </w:divBdr>
      <w:divsChild>
        <w:div w:id="516579423">
          <w:marLeft w:val="0"/>
          <w:marRight w:val="0"/>
          <w:marTop w:val="0"/>
          <w:marBottom w:val="0"/>
          <w:divBdr>
            <w:top w:val="none" w:sz="0" w:space="0" w:color="auto"/>
            <w:left w:val="none" w:sz="0" w:space="0" w:color="auto"/>
            <w:bottom w:val="none" w:sz="0" w:space="0" w:color="auto"/>
            <w:right w:val="none" w:sz="0" w:space="0" w:color="auto"/>
          </w:divBdr>
        </w:div>
        <w:div w:id="302738615">
          <w:marLeft w:val="0"/>
          <w:marRight w:val="0"/>
          <w:marTop w:val="150"/>
          <w:marBottom w:val="0"/>
          <w:divBdr>
            <w:top w:val="none" w:sz="0" w:space="0" w:color="auto"/>
            <w:left w:val="none" w:sz="0" w:space="0" w:color="auto"/>
            <w:bottom w:val="none" w:sz="0" w:space="0" w:color="auto"/>
            <w:right w:val="none" w:sz="0" w:space="0" w:color="auto"/>
          </w:divBdr>
          <w:divsChild>
            <w:div w:id="1260064727">
              <w:marLeft w:val="1155"/>
              <w:marRight w:val="0"/>
              <w:marTop w:val="0"/>
              <w:marBottom w:val="0"/>
              <w:divBdr>
                <w:top w:val="none" w:sz="0" w:space="0" w:color="auto"/>
                <w:left w:val="none" w:sz="0" w:space="0" w:color="auto"/>
                <w:bottom w:val="none" w:sz="0" w:space="0" w:color="auto"/>
                <w:right w:val="none" w:sz="0" w:space="0" w:color="auto"/>
              </w:divBdr>
            </w:div>
            <w:div w:id="938414414">
              <w:marLeft w:val="1155"/>
              <w:marRight w:val="0"/>
              <w:marTop w:val="0"/>
              <w:marBottom w:val="0"/>
              <w:divBdr>
                <w:top w:val="none" w:sz="0" w:space="0" w:color="auto"/>
                <w:left w:val="none" w:sz="0" w:space="0" w:color="auto"/>
                <w:bottom w:val="none" w:sz="0" w:space="0" w:color="auto"/>
                <w:right w:val="none" w:sz="0" w:space="0" w:color="auto"/>
              </w:divBdr>
            </w:div>
            <w:div w:id="157111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134901">
      <w:bodyDiv w:val="1"/>
      <w:marLeft w:val="0"/>
      <w:marRight w:val="0"/>
      <w:marTop w:val="0"/>
      <w:marBottom w:val="0"/>
      <w:divBdr>
        <w:top w:val="none" w:sz="0" w:space="0" w:color="auto"/>
        <w:left w:val="none" w:sz="0" w:space="0" w:color="auto"/>
        <w:bottom w:val="none" w:sz="0" w:space="0" w:color="auto"/>
        <w:right w:val="none" w:sz="0" w:space="0" w:color="auto"/>
      </w:divBdr>
      <w:divsChild>
        <w:div w:id="706183115">
          <w:marLeft w:val="0"/>
          <w:marRight w:val="0"/>
          <w:marTop w:val="0"/>
          <w:marBottom w:val="0"/>
          <w:divBdr>
            <w:top w:val="none" w:sz="0" w:space="0" w:color="auto"/>
            <w:left w:val="none" w:sz="0" w:space="0" w:color="auto"/>
            <w:bottom w:val="none" w:sz="0" w:space="0" w:color="auto"/>
            <w:right w:val="none" w:sz="0" w:space="0" w:color="auto"/>
          </w:divBdr>
        </w:div>
        <w:div w:id="469595367">
          <w:marLeft w:val="0"/>
          <w:marRight w:val="0"/>
          <w:marTop w:val="150"/>
          <w:marBottom w:val="0"/>
          <w:divBdr>
            <w:top w:val="none" w:sz="0" w:space="0" w:color="auto"/>
            <w:left w:val="none" w:sz="0" w:space="0" w:color="auto"/>
            <w:bottom w:val="none" w:sz="0" w:space="0" w:color="auto"/>
            <w:right w:val="none" w:sz="0" w:space="0" w:color="auto"/>
          </w:divBdr>
          <w:divsChild>
            <w:div w:id="453061655">
              <w:marLeft w:val="1155"/>
              <w:marRight w:val="0"/>
              <w:marTop w:val="0"/>
              <w:marBottom w:val="0"/>
              <w:divBdr>
                <w:top w:val="none" w:sz="0" w:space="0" w:color="auto"/>
                <w:left w:val="none" w:sz="0" w:space="0" w:color="auto"/>
                <w:bottom w:val="none" w:sz="0" w:space="0" w:color="auto"/>
                <w:right w:val="none" w:sz="0" w:space="0" w:color="auto"/>
              </w:divBdr>
            </w:div>
            <w:div w:id="157237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336478">
      <w:bodyDiv w:val="1"/>
      <w:marLeft w:val="0"/>
      <w:marRight w:val="0"/>
      <w:marTop w:val="0"/>
      <w:marBottom w:val="0"/>
      <w:divBdr>
        <w:top w:val="none" w:sz="0" w:space="0" w:color="auto"/>
        <w:left w:val="none" w:sz="0" w:space="0" w:color="auto"/>
        <w:bottom w:val="none" w:sz="0" w:space="0" w:color="auto"/>
        <w:right w:val="none" w:sz="0" w:space="0" w:color="auto"/>
      </w:divBdr>
      <w:divsChild>
        <w:div w:id="1141850809">
          <w:marLeft w:val="0"/>
          <w:marRight w:val="0"/>
          <w:marTop w:val="0"/>
          <w:marBottom w:val="0"/>
          <w:divBdr>
            <w:top w:val="none" w:sz="0" w:space="0" w:color="auto"/>
            <w:left w:val="none" w:sz="0" w:space="0" w:color="auto"/>
            <w:bottom w:val="none" w:sz="0" w:space="0" w:color="auto"/>
            <w:right w:val="none" w:sz="0" w:space="0" w:color="auto"/>
          </w:divBdr>
        </w:div>
        <w:div w:id="1285960136">
          <w:marLeft w:val="0"/>
          <w:marRight w:val="0"/>
          <w:marTop w:val="150"/>
          <w:marBottom w:val="0"/>
          <w:divBdr>
            <w:top w:val="none" w:sz="0" w:space="0" w:color="auto"/>
            <w:left w:val="none" w:sz="0" w:space="0" w:color="auto"/>
            <w:bottom w:val="none" w:sz="0" w:space="0" w:color="auto"/>
            <w:right w:val="none" w:sz="0" w:space="0" w:color="auto"/>
          </w:divBdr>
          <w:divsChild>
            <w:div w:id="1854031298">
              <w:marLeft w:val="1155"/>
              <w:marRight w:val="0"/>
              <w:marTop w:val="0"/>
              <w:marBottom w:val="0"/>
              <w:divBdr>
                <w:top w:val="none" w:sz="0" w:space="0" w:color="auto"/>
                <w:left w:val="none" w:sz="0" w:space="0" w:color="auto"/>
                <w:bottom w:val="none" w:sz="0" w:space="0" w:color="auto"/>
                <w:right w:val="none" w:sz="0" w:space="0" w:color="auto"/>
              </w:divBdr>
            </w:div>
            <w:div w:id="844323883">
              <w:marLeft w:val="1155"/>
              <w:marRight w:val="0"/>
              <w:marTop w:val="0"/>
              <w:marBottom w:val="0"/>
              <w:divBdr>
                <w:top w:val="none" w:sz="0" w:space="0" w:color="auto"/>
                <w:left w:val="none" w:sz="0" w:space="0" w:color="auto"/>
                <w:bottom w:val="none" w:sz="0" w:space="0" w:color="auto"/>
                <w:right w:val="none" w:sz="0" w:space="0" w:color="auto"/>
              </w:divBdr>
            </w:div>
            <w:div w:id="1940259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409325">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6513">
      <w:bodyDiv w:val="1"/>
      <w:marLeft w:val="0"/>
      <w:marRight w:val="0"/>
      <w:marTop w:val="0"/>
      <w:marBottom w:val="0"/>
      <w:divBdr>
        <w:top w:val="none" w:sz="0" w:space="0" w:color="auto"/>
        <w:left w:val="none" w:sz="0" w:space="0" w:color="auto"/>
        <w:bottom w:val="none" w:sz="0" w:space="0" w:color="auto"/>
        <w:right w:val="none" w:sz="0" w:space="0" w:color="auto"/>
      </w:divBdr>
      <w:divsChild>
        <w:div w:id="1192567988">
          <w:marLeft w:val="0"/>
          <w:marRight w:val="0"/>
          <w:marTop w:val="0"/>
          <w:marBottom w:val="0"/>
          <w:divBdr>
            <w:top w:val="none" w:sz="0" w:space="0" w:color="auto"/>
            <w:left w:val="none" w:sz="0" w:space="0" w:color="auto"/>
            <w:bottom w:val="none" w:sz="0" w:space="0" w:color="auto"/>
            <w:right w:val="none" w:sz="0" w:space="0" w:color="auto"/>
          </w:divBdr>
        </w:div>
        <w:div w:id="1294949218">
          <w:marLeft w:val="0"/>
          <w:marRight w:val="0"/>
          <w:marTop w:val="150"/>
          <w:marBottom w:val="0"/>
          <w:divBdr>
            <w:top w:val="none" w:sz="0" w:space="0" w:color="auto"/>
            <w:left w:val="none" w:sz="0" w:space="0" w:color="auto"/>
            <w:bottom w:val="none" w:sz="0" w:space="0" w:color="auto"/>
            <w:right w:val="none" w:sz="0" w:space="0" w:color="auto"/>
          </w:divBdr>
          <w:divsChild>
            <w:div w:id="310527929">
              <w:marLeft w:val="1155"/>
              <w:marRight w:val="0"/>
              <w:marTop w:val="0"/>
              <w:marBottom w:val="0"/>
              <w:divBdr>
                <w:top w:val="none" w:sz="0" w:space="0" w:color="auto"/>
                <w:left w:val="none" w:sz="0" w:space="0" w:color="auto"/>
                <w:bottom w:val="none" w:sz="0" w:space="0" w:color="auto"/>
                <w:right w:val="none" w:sz="0" w:space="0" w:color="auto"/>
              </w:divBdr>
            </w:div>
            <w:div w:id="292754058">
              <w:marLeft w:val="1155"/>
              <w:marRight w:val="0"/>
              <w:marTop w:val="0"/>
              <w:marBottom w:val="0"/>
              <w:divBdr>
                <w:top w:val="none" w:sz="0" w:space="0" w:color="auto"/>
                <w:left w:val="none" w:sz="0" w:space="0" w:color="auto"/>
                <w:bottom w:val="none" w:sz="0" w:space="0" w:color="auto"/>
                <w:right w:val="none" w:sz="0" w:space="0" w:color="auto"/>
              </w:divBdr>
            </w:div>
            <w:div w:id="89327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02816">
      <w:bodyDiv w:val="1"/>
      <w:marLeft w:val="0"/>
      <w:marRight w:val="0"/>
      <w:marTop w:val="0"/>
      <w:marBottom w:val="0"/>
      <w:divBdr>
        <w:top w:val="none" w:sz="0" w:space="0" w:color="auto"/>
        <w:left w:val="none" w:sz="0" w:space="0" w:color="auto"/>
        <w:bottom w:val="none" w:sz="0" w:space="0" w:color="auto"/>
        <w:right w:val="none" w:sz="0" w:space="0" w:color="auto"/>
      </w:divBdr>
      <w:divsChild>
        <w:div w:id="429396028">
          <w:marLeft w:val="0"/>
          <w:marRight w:val="0"/>
          <w:marTop w:val="0"/>
          <w:marBottom w:val="0"/>
          <w:divBdr>
            <w:top w:val="none" w:sz="0" w:space="0" w:color="auto"/>
            <w:left w:val="none" w:sz="0" w:space="0" w:color="auto"/>
            <w:bottom w:val="none" w:sz="0" w:space="0" w:color="auto"/>
            <w:right w:val="none" w:sz="0" w:space="0" w:color="auto"/>
          </w:divBdr>
        </w:div>
        <w:div w:id="261570860">
          <w:marLeft w:val="0"/>
          <w:marRight w:val="0"/>
          <w:marTop w:val="150"/>
          <w:marBottom w:val="0"/>
          <w:divBdr>
            <w:top w:val="none" w:sz="0" w:space="0" w:color="auto"/>
            <w:left w:val="none" w:sz="0" w:space="0" w:color="auto"/>
            <w:bottom w:val="none" w:sz="0" w:space="0" w:color="auto"/>
            <w:right w:val="none" w:sz="0" w:space="0" w:color="auto"/>
          </w:divBdr>
          <w:divsChild>
            <w:div w:id="2128815545">
              <w:marLeft w:val="1155"/>
              <w:marRight w:val="0"/>
              <w:marTop w:val="0"/>
              <w:marBottom w:val="0"/>
              <w:divBdr>
                <w:top w:val="none" w:sz="0" w:space="0" w:color="auto"/>
                <w:left w:val="none" w:sz="0" w:space="0" w:color="auto"/>
                <w:bottom w:val="none" w:sz="0" w:space="0" w:color="auto"/>
                <w:right w:val="none" w:sz="0" w:space="0" w:color="auto"/>
              </w:divBdr>
            </w:div>
            <w:div w:id="1170490871">
              <w:marLeft w:val="1155"/>
              <w:marRight w:val="0"/>
              <w:marTop w:val="0"/>
              <w:marBottom w:val="0"/>
              <w:divBdr>
                <w:top w:val="none" w:sz="0" w:space="0" w:color="auto"/>
                <w:left w:val="none" w:sz="0" w:space="0" w:color="auto"/>
                <w:bottom w:val="none" w:sz="0" w:space="0" w:color="auto"/>
                <w:right w:val="none" w:sz="0" w:space="0" w:color="auto"/>
              </w:divBdr>
            </w:div>
            <w:div w:id="539057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74519">
      <w:bodyDiv w:val="1"/>
      <w:marLeft w:val="0"/>
      <w:marRight w:val="0"/>
      <w:marTop w:val="0"/>
      <w:marBottom w:val="0"/>
      <w:divBdr>
        <w:top w:val="none" w:sz="0" w:space="0" w:color="auto"/>
        <w:left w:val="none" w:sz="0" w:space="0" w:color="auto"/>
        <w:bottom w:val="none" w:sz="0" w:space="0" w:color="auto"/>
        <w:right w:val="none" w:sz="0" w:space="0" w:color="auto"/>
      </w:divBdr>
    </w:div>
    <w:div w:id="1547449966">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3353">
      <w:bodyDiv w:val="1"/>
      <w:marLeft w:val="0"/>
      <w:marRight w:val="0"/>
      <w:marTop w:val="0"/>
      <w:marBottom w:val="0"/>
      <w:divBdr>
        <w:top w:val="none" w:sz="0" w:space="0" w:color="auto"/>
        <w:left w:val="none" w:sz="0" w:space="0" w:color="auto"/>
        <w:bottom w:val="none" w:sz="0" w:space="0" w:color="auto"/>
        <w:right w:val="none" w:sz="0" w:space="0" w:color="auto"/>
      </w:divBdr>
      <w:divsChild>
        <w:div w:id="1950694470">
          <w:marLeft w:val="0"/>
          <w:marRight w:val="0"/>
          <w:marTop w:val="0"/>
          <w:marBottom w:val="0"/>
          <w:divBdr>
            <w:top w:val="none" w:sz="0" w:space="0" w:color="auto"/>
            <w:left w:val="none" w:sz="0" w:space="0" w:color="auto"/>
            <w:bottom w:val="none" w:sz="0" w:space="0" w:color="auto"/>
            <w:right w:val="none" w:sz="0" w:space="0" w:color="auto"/>
          </w:divBdr>
        </w:div>
        <w:div w:id="1646815915">
          <w:marLeft w:val="0"/>
          <w:marRight w:val="0"/>
          <w:marTop w:val="150"/>
          <w:marBottom w:val="0"/>
          <w:divBdr>
            <w:top w:val="none" w:sz="0" w:space="0" w:color="auto"/>
            <w:left w:val="none" w:sz="0" w:space="0" w:color="auto"/>
            <w:bottom w:val="none" w:sz="0" w:space="0" w:color="auto"/>
            <w:right w:val="none" w:sz="0" w:space="0" w:color="auto"/>
          </w:divBdr>
          <w:divsChild>
            <w:div w:id="114256473">
              <w:marLeft w:val="1155"/>
              <w:marRight w:val="0"/>
              <w:marTop w:val="0"/>
              <w:marBottom w:val="0"/>
              <w:divBdr>
                <w:top w:val="none" w:sz="0" w:space="0" w:color="auto"/>
                <w:left w:val="none" w:sz="0" w:space="0" w:color="auto"/>
                <w:bottom w:val="none" w:sz="0" w:space="0" w:color="auto"/>
                <w:right w:val="none" w:sz="0" w:space="0" w:color="auto"/>
              </w:divBdr>
            </w:div>
            <w:div w:id="6298968">
              <w:marLeft w:val="1155"/>
              <w:marRight w:val="0"/>
              <w:marTop w:val="0"/>
              <w:marBottom w:val="0"/>
              <w:divBdr>
                <w:top w:val="none" w:sz="0" w:space="0" w:color="auto"/>
                <w:left w:val="none" w:sz="0" w:space="0" w:color="auto"/>
                <w:bottom w:val="none" w:sz="0" w:space="0" w:color="auto"/>
                <w:right w:val="none" w:sz="0" w:space="0" w:color="auto"/>
              </w:divBdr>
            </w:div>
            <w:div w:id="1112896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7985832">
      <w:bodyDiv w:val="1"/>
      <w:marLeft w:val="0"/>
      <w:marRight w:val="0"/>
      <w:marTop w:val="0"/>
      <w:marBottom w:val="0"/>
      <w:divBdr>
        <w:top w:val="none" w:sz="0" w:space="0" w:color="auto"/>
        <w:left w:val="none" w:sz="0" w:space="0" w:color="auto"/>
        <w:bottom w:val="none" w:sz="0" w:space="0" w:color="auto"/>
        <w:right w:val="none" w:sz="0" w:space="0" w:color="auto"/>
      </w:divBdr>
      <w:divsChild>
        <w:div w:id="94179984">
          <w:marLeft w:val="0"/>
          <w:marRight w:val="0"/>
          <w:marTop w:val="0"/>
          <w:marBottom w:val="0"/>
          <w:divBdr>
            <w:top w:val="none" w:sz="0" w:space="0" w:color="auto"/>
            <w:left w:val="none" w:sz="0" w:space="0" w:color="auto"/>
            <w:bottom w:val="none" w:sz="0" w:space="0" w:color="auto"/>
            <w:right w:val="none" w:sz="0" w:space="0" w:color="auto"/>
          </w:divBdr>
        </w:div>
        <w:div w:id="1639648189">
          <w:marLeft w:val="0"/>
          <w:marRight w:val="0"/>
          <w:marTop w:val="150"/>
          <w:marBottom w:val="0"/>
          <w:divBdr>
            <w:top w:val="none" w:sz="0" w:space="0" w:color="auto"/>
            <w:left w:val="none" w:sz="0" w:space="0" w:color="auto"/>
            <w:bottom w:val="none" w:sz="0" w:space="0" w:color="auto"/>
            <w:right w:val="none" w:sz="0" w:space="0" w:color="auto"/>
          </w:divBdr>
          <w:divsChild>
            <w:div w:id="1392578552">
              <w:marLeft w:val="1155"/>
              <w:marRight w:val="0"/>
              <w:marTop w:val="0"/>
              <w:marBottom w:val="0"/>
              <w:divBdr>
                <w:top w:val="none" w:sz="0" w:space="0" w:color="auto"/>
                <w:left w:val="none" w:sz="0" w:space="0" w:color="auto"/>
                <w:bottom w:val="none" w:sz="0" w:space="0" w:color="auto"/>
                <w:right w:val="none" w:sz="0" w:space="0" w:color="auto"/>
              </w:divBdr>
            </w:div>
            <w:div w:id="726270302">
              <w:marLeft w:val="1155"/>
              <w:marRight w:val="0"/>
              <w:marTop w:val="0"/>
              <w:marBottom w:val="0"/>
              <w:divBdr>
                <w:top w:val="none" w:sz="0" w:space="0" w:color="auto"/>
                <w:left w:val="none" w:sz="0" w:space="0" w:color="auto"/>
                <w:bottom w:val="none" w:sz="0" w:space="0" w:color="auto"/>
                <w:right w:val="none" w:sz="0" w:space="0" w:color="auto"/>
              </w:divBdr>
            </w:div>
            <w:div w:id="11556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27857">
      <w:bodyDiv w:val="1"/>
      <w:marLeft w:val="0"/>
      <w:marRight w:val="0"/>
      <w:marTop w:val="0"/>
      <w:marBottom w:val="0"/>
      <w:divBdr>
        <w:top w:val="none" w:sz="0" w:space="0" w:color="auto"/>
        <w:left w:val="none" w:sz="0" w:space="0" w:color="auto"/>
        <w:bottom w:val="none" w:sz="0" w:space="0" w:color="auto"/>
        <w:right w:val="none" w:sz="0" w:space="0" w:color="auto"/>
      </w:divBdr>
      <w:divsChild>
        <w:div w:id="34089428">
          <w:marLeft w:val="0"/>
          <w:marRight w:val="0"/>
          <w:marTop w:val="0"/>
          <w:marBottom w:val="0"/>
          <w:divBdr>
            <w:top w:val="none" w:sz="0" w:space="0" w:color="auto"/>
            <w:left w:val="none" w:sz="0" w:space="0" w:color="auto"/>
            <w:bottom w:val="none" w:sz="0" w:space="0" w:color="auto"/>
            <w:right w:val="none" w:sz="0" w:space="0" w:color="auto"/>
          </w:divBdr>
        </w:div>
        <w:div w:id="452016321">
          <w:marLeft w:val="0"/>
          <w:marRight w:val="0"/>
          <w:marTop w:val="150"/>
          <w:marBottom w:val="0"/>
          <w:divBdr>
            <w:top w:val="none" w:sz="0" w:space="0" w:color="auto"/>
            <w:left w:val="none" w:sz="0" w:space="0" w:color="auto"/>
            <w:bottom w:val="none" w:sz="0" w:space="0" w:color="auto"/>
            <w:right w:val="none" w:sz="0" w:space="0" w:color="auto"/>
          </w:divBdr>
          <w:divsChild>
            <w:div w:id="232394357">
              <w:marLeft w:val="1155"/>
              <w:marRight w:val="0"/>
              <w:marTop w:val="0"/>
              <w:marBottom w:val="0"/>
              <w:divBdr>
                <w:top w:val="none" w:sz="0" w:space="0" w:color="auto"/>
                <w:left w:val="none" w:sz="0" w:space="0" w:color="auto"/>
                <w:bottom w:val="none" w:sz="0" w:space="0" w:color="auto"/>
                <w:right w:val="none" w:sz="0" w:space="0" w:color="auto"/>
              </w:divBdr>
            </w:div>
            <w:div w:id="898830138">
              <w:marLeft w:val="1155"/>
              <w:marRight w:val="0"/>
              <w:marTop w:val="0"/>
              <w:marBottom w:val="0"/>
              <w:divBdr>
                <w:top w:val="none" w:sz="0" w:space="0" w:color="auto"/>
                <w:left w:val="none" w:sz="0" w:space="0" w:color="auto"/>
                <w:bottom w:val="none" w:sz="0" w:space="0" w:color="auto"/>
                <w:right w:val="none" w:sz="0" w:space="0" w:color="auto"/>
              </w:divBdr>
            </w:div>
            <w:div w:id="1015620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683464">
      <w:bodyDiv w:val="1"/>
      <w:marLeft w:val="0"/>
      <w:marRight w:val="0"/>
      <w:marTop w:val="0"/>
      <w:marBottom w:val="0"/>
      <w:divBdr>
        <w:top w:val="none" w:sz="0" w:space="0" w:color="auto"/>
        <w:left w:val="none" w:sz="0" w:space="0" w:color="auto"/>
        <w:bottom w:val="none" w:sz="0" w:space="0" w:color="auto"/>
        <w:right w:val="none" w:sz="0" w:space="0" w:color="auto"/>
      </w:divBdr>
      <w:divsChild>
        <w:div w:id="1800150399">
          <w:marLeft w:val="0"/>
          <w:marRight w:val="0"/>
          <w:marTop w:val="0"/>
          <w:marBottom w:val="0"/>
          <w:divBdr>
            <w:top w:val="none" w:sz="0" w:space="0" w:color="auto"/>
            <w:left w:val="none" w:sz="0" w:space="0" w:color="auto"/>
            <w:bottom w:val="none" w:sz="0" w:space="0" w:color="auto"/>
            <w:right w:val="none" w:sz="0" w:space="0" w:color="auto"/>
          </w:divBdr>
        </w:div>
        <w:div w:id="1852445970">
          <w:marLeft w:val="0"/>
          <w:marRight w:val="0"/>
          <w:marTop w:val="150"/>
          <w:marBottom w:val="0"/>
          <w:divBdr>
            <w:top w:val="none" w:sz="0" w:space="0" w:color="auto"/>
            <w:left w:val="none" w:sz="0" w:space="0" w:color="auto"/>
            <w:bottom w:val="none" w:sz="0" w:space="0" w:color="auto"/>
            <w:right w:val="none" w:sz="0" w:space="0" w:color="auto"/>
          </w:divBdr>
          <w:divsChild>
            <w:div w:id="1886064022">
              <w:marLeft w:val="1155"/>
              <w:marRight w:val="0"/>
              <w:marTop w:val="0"/>
              <w:marBottom w:val="0"/>
              <w:divBdr>
                <w:top w:val="none" w:sz="0" w:space="0" w:color="auto"/>
                <w:left w:val="none" w:sz="0" w:space="0" w:color="auto"/>
                <w:bottom w:val="none" w:sz="0" w:space="0" w:color="auto"/>
                <w:right w:val="none" w:sz="0" w:space="0" w:color="auto"/>
              </w:divBdr>
            </w:div>
            <w:div w:id="1212840850">
              <w:marLeft w:val="1155"/>
              <w:marRight w:val="0"/>
              <w:marTop w:val="0"/>
              <w:marBottom w:val="0"/>
              <w:divBdr>
                <w:top w:val="none" w:sz="0" w:space="0" w:color="auto"/>
                <w:left w:val="none" w:sz="0" w:space="0" w:color="auto"/>
                <w:bottom w:val="none" w:sz="0" w:space="0" w:color="auto"/>
                <w:right w:val="none" w:sz="0" w:space="0" w:color="auto"/>
              </w:divBdr>
            </w:div>
            <w:div w:id="99190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687836">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1329">
      <w:bodyDiv w:val="1"/>
      <w:marLeft w:val="0"/>
      <w:marRight w:val="0"/>
      <w:marTop w:val="0"/>
      <w:marBottom w:val="0"/>
      <w:divBdr>
        <w:top w:val="none" w:sz="0" w:space="0" w:color="auto"/>
        <w:left w:val="none" w:sz="0" w:space="0" w:color="auto"/>
        <w:bottom w:val="none" w:sz="0" w:space="0" w:color="auto"/>
        <w:right w:val="none" w:sz="0" w:space="0" w:color="auto"/>
      </w:divBdr>
      <w:divsChild>
        <w:div w:id="1349869834">
          <w:marLeft w:val="0"/>
          <w:marRight w:val="0"/>
          <w:marTop w:val="0"/>
          <w:marBottom w:val="0"/>
          <w:divBdr>
            <w:top w:val="none" w:sz="0" w:space="0" w:color="auto"/>
            <w:left w:val="none" w:sz="0" w:space="0" w:color="auto"/>
            <w:bottom w:val="none" w:sz="0" w:space="0" w:color="auto"/>
            <w:right w:val="none" w:sz="0" w:space="0" w:color="auto"/>
          </w:divBdr>
        </w:div>
        <w:div w:id="1319966197">
          <w:marLeft w:val="0"/>
          <w:marRight w:val="0"/>
          <w:marTop w:val="150"/>
          <w:marBottom w:val="0"/>
          <w:divBdr>
            <w:top w:val="none" w:sz="0" w:space="0" w:color="auto"/>
            <w:left w:val="none" w:sz="0" w:space="0" w:color="auto"/>
            <w:bottom w:val="none" w:sz="0" w:space="0" w:color="auto"/>
            <w:right w:val="none" w:sz="0" w:space="0" w:color="auto"/>
          </w:divBdr>
          <w:divsChild>
            <w:div w:id="1600216492">
              <w:marLeft w:val="1155"/>
              <w:marRight w:val="0"/>
              <w:marTop w:val="0"/>
              <w:marBottom w:val="0"/>
              <w:divBdr>
                <w:top w:val="none" w:sz="0" w:space="0" w:color="auto"/>
                <w:left w:val="none" w:sz="0" w:space="0" w:color="auto"/>
                <w:bottom w:val="none" w:sz="0" w:space="0" w:color="auto"/>
                <w:right w:val="none" w:sz="0" w:space="0" w:color="auto"/>
              </w:divBdr>
            </w:div>
            <w:div w:id="759134818">
              <w:marLeft w:val="1155"/>
              <w:marRight w:val="0"/>
              <w:marTop w:val="0"/>
              <w:marBottom w:val="0"/>
              <w:divBdr>
                <w:top w:val="none" w:sz="0" w:space="0" w:color="auto"/>
                <w:left w:val="none" w:sz="0" w:space="0" w:color="auto"/>
                <w:bottom w:val="none" w:sz="0" w:space="0" w:color="auto"/>
                <w:right w:val="none" w:sz="0" w:space="0" w:color="auto"/>
              </w:divBdr>
            </w:div>
            <w:div w:id="67846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8832137">
      <w:bodyDiv w:val="1"/>
      <w:marLeft w:val="0"/>
      <w:marRight w:val="0"/>
      <w:marTop w:val="0"/>
      <w:marBottom w:val="0"/>
      <w:divBdr>
        <w:top w:val="none" w:sz="0" w:space="0" w:color="auto"/>
        <w:left w:val="none" w:sz="0" w:space="0" w:color="auto"/>
        <w:bottom w:val="none" w:sz="0" w:space="0" w:color="auto"/>
        <w:right w:val="none" w:sz="0" w:space="0" w:color="auto"/>
      </w:divBdr>
      <w:divsChild>
        <w:div w:id="201405601">
          <w:marLeft w:val="0"/>
          <w:marRight w:val="0"/>
          <w:marTop w:val="0"/>
          <w:marBottom w:val="0"/>
          <w:divBdr>
            <w:top w:val="none" w:sz="0" w:space="0" w:color="auto"/>
            <w:left w:val="none" w:sz="0" w:space="0" w:color="auto"/>
            <w:bottom w:val="none" w:sz="0" w:space="0" w:color="auto"/>
            <w:right w:val="none" w:sz="0" w:space="0" w:color="auto"/>
          </w:divBdr>
        </w:div>
        <w:div w:id="1452356641">
          <w:marLeft w:val="0"/>
          <w:marRight w:val="0"/>
          <w:marTop w:val="150"/>
          <w:marBottom w:val="0"/>
          <w:divBdr>
            <w:top w:val="none" w:sz="0" w:space="0" w:color="auto"/>
            <w:left w:val="none" w:sz="0" w:space="0" w:color="auto"/>
            <w:bottom w:val="none" w:sz="0" w:space="0" w:color="auto"/>
            <w:right w:val="none" w:sz="0" w:space="0" w:color="auto"/>
          </w:divBdr>
          <w:divsChild>
            <w:div w:id="248395669">
              <w:marLeft w:val="1155"/>
              <w:marRight w:val="0"/>
              <w:marTop w:val="0"/>
              <w:marBottom w:val="0"/>
              <w:divBdr>
                <w:top w:val="none" w:sz="0" w:space="0" w:color="auto"/>
                <w:left w:val="none" w:sz="0" w:space="0" w:color="auto"/>
                <w:bottom w:val="none" w:sz="0" w:space="0" w:color="auto"/>
                <w:right w:val="none" w:sz="0" w:space="0" w:color="auto"/>
              </w:divBdr>
            </w:div>
            <w:div w:id="1694651266">
              <w:marLeft w:val="1155"/>
              <w:marRight w:val="0"/>
              <w:marTop w:val="0"/>
              <w:marBottom w:val="0"/>
              <w:divBdr>
                <w:top w:val="none" w:sz="0" w:space="0" w:color="auto"/>
                <w:left w:val="none" w:sz="0" w:space="0" w:color="auto"/>
                <w:bottom w:val="none" w:sz="0" w:space="0" w:color="auto"/>
                <w:right w:val="none" w:sz="0" w:space="0" w:color="auto"/>
              </w:divBdr>
            </w:div>
            <w:div w:id="1068770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368052">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24">
      <w:bodyDiv w:val="1"/>
      <w:marLeft w:val="0"/>
      <w:marRight w:val="0"/>
      <w:marTop w:val="0"/>
      <w:marBottom w:val="0"/>
      <w:divBdr>
        <w:top w:val="none" w:sz="0" w:space="0" w:color="auto"/>
        <w:left w:val="none" w:sz="0" w:space="0" w:color="auto"/>
        <w:bottom w:val="none" w:sz="0" w:space="0" w:color="auto"/>
        <w:right w:val="none" w:sz="0" w:space="0" w:color="auto"/>
      </w:divBdr>
      <w:divsChild>
        <w:div w:id="1027483662">
          <w:marLeft w:val="0"/>
          <w:marRight w:val="0"/>
          <w:marTop w:val="0"/>
          <w:marBottom w:val="0"/>
          <w:divBdr>
            <w:top w:val="none" w:sz="0" w:space="0" w:color="auto"/>
            <w:left w:val="none" w:sz="0" w:space="0" w:color="auto"/>
            <w:bottom w:val="none" w:sz="0" w:space="0" w:color="auto"/>
            <w:right w:val="none" w:sz="0" w:space="0" w:color="auto"/>
          </w:divBdr>
        </w:div>
        <w:div w:id="1614285193">
          <w:marLeft w:val="0"/>
          <w:marRight w:val="0"/>
          <w:marTop w:val="150"/>
          <w:marBottom w:val="0"/>
          <w:divBdr>
            <w:top w:val="none" w:sz="0" w:space="0" w:color="auto"/>
            <w:left w:val="none" w:sz="0" w:space="0" w:color="auto"/>
            <w:bottom w:val="none" w:sz="0" w:space="0" w:color="auto"/>
            <w:right w:val="none" w:sz="0" w:space="0" w:color="auto"/>
          </w:divBdr>
          <w:divsChild>
            <w:div w:id="1663583257">
              <w:marLeft w:val="1155"/>
              <w:marRight w:val="0"/>
              <w:marTop w:val="0"/>
              <w:marBottom w:val="0"/>
              <w:divBdr>
                <w:top w:val="none" w:sz="0" w:space="0" w:color="auto"/>
                <w:left w:val="none" w:sz="0" w:space="0" w:color="auto"/>
                <w:bottom w:val="none" w:sz="0" w:space="0" w:color="auto"/>
                <w:right w:val="none" w:sz="0" w:space="0" w:color="auto"/>
              </w:divBdr>
            </w:div>
            <w:div w:id="383875277">
              <w:marLeft w:val="1155"/>
              <w:marRight w:val="0"/>
              <w:marTop w:val="0"/>
              <w:marBottom w:val="0"/>
              <w:divBdr>
                <w:top w:val="none" w:sz="0" w:space="0" w:color="auto"/>
                <w:left w:val="none" w:sz="0" w:space="0" w:color="auto"/>
                <w:bottom w:val="none" w:sz="0" w:space="0" w:color="auto"/>
                <w:right w:val="none" w:sz="0" w:space="0" w:color="auto"/>
              </w:divBdr>
            </w:div>
            <w:div w:id="1922441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804055">
      <w:bodyDiv w:val="1"/>
      <w:marLeft w:val="0"/>
      <w:marRight w:val="0"/>
      <w:marTop w:val="0"/>
      <w:marBottom w:val="0"/>
      <w:divBdr>
        <w:top w:val="none" w:sz="0" w:space="0" w:color="auto"/>
        <w:left w:val="none" w:sz="0" w:space="0" w:color="auto"/>
        <w:bottom w:val="none" w:sz="0" w:space="0" w:color="auto"/>
        <w:right w:val="none" w:sz="0" w:space="0" w:color="auto"/>
      </w:divBdr>
      <w:divsChild>
        <w:div w:id="371927786">
          <w:marLeft w:val="0"/>
          <w:marRight w:val="0"/>
          <w:marTop w:val="0"/>
          <w:marBottom w:val="0"/>
          <w:divBdr>
            <w:top w:val="none" w:sz="0" w:space="0" w:color="auto"/>
            <w:left w:val="none" w:sz="0" w:space="0" w:color="auto"/>
            <w:bottom w:val="none" w:sz="0" w:space="0" w:color="auto"/>
            <w:right w:val="none" w:sz="0" w:space="0" w:color="auto"/>
          </w:divBdr>
        </w:div>
        <w:div w:id="652177351">
          <w:marLeft w:val="0"/>
          <w:marRight w:val="0"/>
          <w:marTop w:val="150"/>
          <w:marBottom w:val="0"/>
          <w:divBdr>
            <w:top w:val="none" w:sz="0" w:space="0" w:color="auto"/>
            <w:left w:val="none" w:sz="0" w:space="0" w:color="auto"/>
            <w:bottom w:val="none" w:sz="0" w:space="0" w:color="auto"/>
            <w:right w:val="none" w:sz="0" w:space="0" w:color="auto"/>
          </w:divBdr>
          <w:divsChild>
            <w:div w:id="2013141876">
              <w:marLeft w:val="1155"/>
              <w:marRight w:val="0"/>
              <w:marTop w:val="0"/>
              <w:marBottom w:val="0"/>
              <w:divBdr>
                <w:top w:val="none" w:sz="0" w:space="0" w:color="auto"/>
                <w:left w:val="none" w:sz="0" w:space="0" w:color="auto"/>
                <w:bottom w:val="none" w:sz="0" w:space="0" w:color="auto"/>
                <w:right w:val="none" w:sz="0" w:space="0" w:color="auto"/>
              </w:divBdr>
            </w:div>
            <w:div w:id="1151360739">
              <w:marLeft w:val="1155"/>
              <w:marRight w:val="0"/>
              <w:marTop w:val="0"/>
              <w:marBottom w:val="0"/>
              <w:divBdr>
                <w:top w:val="none" w:sz="0" w:space="0" w:color="auto"/>
                <w:left w:val="none" w:sz="0" w:space="0" w:color="auto"/>
                <w:bottom w:val="none" w:sz="0" w:space="0" w:color="auto"/>
                <w:right w:val="none" w:sz="0" w:space="0" w:color="auto"/>
              </w:divBdr>
            </w:div>
            <w:div w:id="1094789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070284">
      <w:bodyDiv w:val="1"/>
      <w:marLeft w:val="0"/>
      <w:marRight w:val="0"/>
      <w:marTop w:val="0"/>
      <w:marBottom w:val="0"/>
      <w:divBdr>
        <w:top w:val="none" w:sz="0" w:space="0" w:color="auto"/>
        <w:left w:val="none" w:sz="0" w:space="0" w:color="auto"/>
        <w:bottom w:val="none" w:sz="0" w:space="0" w:color="auto"/>
        <w:right w:val="none" w:sz="0" w:space="0" w:color="auto"/>
      </w:divBdr>
      <w:divsChild>
        <w:div w:id="43868833">
          <w:marLeft w:val="0"/>
          <w:marRight w:val="0"/>
          <w:marTop w:val="0"/>
          <w:marBottom w:val="0"/>
          <w:divBdr>
            <w:top w:val="none" w:sz="0" w:space="0" w:color="auto"/>
            <w:left w:val="none" w:sz="0" w:space="0" w:color="auto"/>
            <w:bottom w:val="none" w:sz="0" w:space="0" w:color="auto"/>
            <w:right w:val="none" w:sz="0" w:space="0" w:color="auto"/>
          </w:divBdr>
        </w:div>
        <w:div w:id="1546453018">
          <w:marLeft w:val="0"/>
          <w:marRight w:val="0"/>
          <w:marTop w:val="150"/>
          <w:marBottom w:val="0"/>
          <w:divBdr>
            <w:top w:val="none" w:sz="0" w:space="0" w:color="auto"/>
            <w:left w:val="none" w:sz="0" w:space="0" w:color="auto"/>
            <w:bottom w:val="none" w:sz="0" w:space="0" w:color="auto"/>
            <w:right w:val="none" w:sz="0" w:space="0" w:color="auto"/>
          </w:divBdr>
          <w:divsChild>
            <w:div w:id="1181774100">
              <w:marLeft w:val="1155"/>
              <w:marRight w:val="0"/>
              <w:marTop w:val="0"/>
              <w:marBottom w:val="0"/>
              <w:divBdr>
                <w:top w:val="none" w:sz="0" w:space="0" w:color="auto"/>
                <w:left w:val="none" w:sz="0" w:space="0" w:color="auto"/>
                <w:bottom w:val="none" w:sz="0" w:space="0" w:color="auto"/>
                <w:right w:val="none" w:sz="0" w:space="0" w:color="auto"/>
              </w:divBdr>
            </w:div>
            <w:div w:id="850223000">
              <w:marLeft w:val="1155"/>
              <w:marRight w:val="0"/>
              <w:marTop w:val="0"/>
              <w:marBottom w:val="0"/>
              <w:divBdr>
                <w:top w:val="none" w:sz="0" w:space="0" w:color="auto"/>
                <w:left w:val="none" w:sz="0" w:space="0" w:color="auto"/>
                <w:bottom w:val="none" w:sz="0" w:space="0" w:color="auto"/>
                <w:right w:val="none" w:sz="0" w:space="0" w:color="auto"/>
              </w:divBdr>
            </w:div>
            <w:div w:id="2621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452791">
      <w:bodyDiv w:val="1"/>
      <w:marLeft w:val="0"/>
      <w:marRight w:val="0"/>
      <w:marTop w:val="0"/>
      <w:marBottom w:val="0"/>
      <w:divBdr>
        <w:top w:val="none" w:sz="0" w:space="0" w:color="auto"/>
        <w:left w:val="none" w:sz="0" w:space="0" w:color="auto"/>
        <w:bottom w:val="none" w:sz="0" w:space="0" w:color="auto"/>
        <w:right w:val="none" w:sz="0" w:space="0" w:color="auto"/>
      </w:divBdr>
      <w:divsChild>
        <w:div w:id="1565987989">
          <w:marLeft w:val="0"/>
          <w:marRight w:val="0"/>
          <w:marTop w:val="0"/>
          <w:marBottom w:val="0"/>
          <w:divBdr>
            <w:top w:val="none" w:sz="0" w:space="0" w:color="auto"/>
            <w:left w:val="none" w:sz="0" w:space="0" w:color="auto"/>
            <w:bottom w:val="none" w:sz="0" w:space="0" w:color="auto"/>
            <w:right w:val="none" w:sz="0" w:space="0" w:color="auto"/>
          </w:divBdr>
        </w:div>
        <w:div w:id="45029397">
          <w:marLeft w:val="0"/>
          <w:marRight w:val="0"/>
          <w:marTop w:val="150"/>
          <w:marBottom w:val="0"/>
          <w:divBdr>
            <w:top w:val="none" w:sz="0" w:space="0" w:color="auto"/>
            <w:left w:val="none" w:sz="0" w:space="0" w:color="auto"/>
            <w:bottom w:val="none" w:sz="0" w:space="0" w:color="auto"/>
            <w:right w:val="none" w:sz="0" w:space="0" w:color="auto"/>
          </w:divBdr>
          <w:divsChild>
            <w:div w:id="697896576">
              <w:marLeft w:val="1155"/>
              <w:marRight w:val="0"/>
              <w:marTop w:val="0"/>
              <w:marBottom w:val="0"/>
              <w:divBdr>
                <w:top w:val="none" w:sz="0" w:space="0" w:color="auto"/>
                <w:left w:val="none" w:sz="0" w:space="0" w:color="auto"/>
                <w:bottom w:val="none" w:sz="0" w:space="0" w:color="auto"/>
                <w:right w:val="none" w:sz="0" w:space="0" w:color="auto"/>
              </w:divBdr>
            </w:div>
            <w:div w:id="1166819123">
              <w:marLeft w:val="1155"/>
              <w:marRight w:val="0"/>
              <w:marTop w:val="0"/>
              <w:marBottom w:val="0"/>
              <w:divBdr>
                <w:top w:val="none" w:sz="0" w:space="0" w:color="auto"/>
                <w:left w:val="none" w:sz="0" w:space="0" w:color="auto"/>
                <w:bottom w:val="none" w:sz="0" w:space="0" w:color="auto"/>
                <w:right w:val="none" w:sz="0" w:space="0" w:color="auto"/>
              </w:divBdr>
            </w:div>
            <w:div w:id="56140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31450">
      <w:bodyDiv w:val="1"/>
      <w:marLeft w:val="0"/>
      <w:marRight w:val="0"/>
      <w:marTop w:val="0"/>
      <w:marBottom w:val="0"/>
      <w:divBdr>
        <w:top w:val="none" w:sz="0" w:space="0" w:color="auto"/>
        <w:left w:val="none" w:sz="0" w:space="0" w:color="auto"/>
        <w:bottom w:val="none" w:sz="0" w:space="0" w:color="auto"/>
        <w:right w:val="none" w:sz="0" w:space="0" w:color="auto"/>
      </w:divBdr>
      <w:divsChild>
        <w:div w:id="461923202">
          <w:marLeft w:val="0"/>
          <w:marRight w:val="0"/>
          <w:marTop w:val="0"/>
          <w:marBottom w:val="0"/>
          <w:divBdr>
            <w:top w:val="none" w:sz="0" w:space="0" w:color="auto"/>
            <w:left w:val="none" w:sz="0" w:space="0" w:color="auto"/>
            <w:bottom w:val="none" w:sz="0" w:space="0" w:color="auto"/>
            <w:right w:val="none" w:sz="0" w:space="0" w:color="auto"/>
          </w:divBdr>
        </w:div>
        <w:div w:id="1233851319">
          <w:marLeft w:val="0"/>
          <w:marRight w:val="0"/>
          <w:marTop w:val="150"/>
          <w:marBottom w:val="0"/>
          <w:divBdr>
            <w:top w:val="none" w:sz="0" w:space="0" w:color="auto"/>
            <w:left w:val="none" w:sz="0" w:space="0" w:color="auto"/>
            <w:bottom w:val="none" w:sz="0" w:space="0" w:color="auto"/>
            <w:right w:val="none" w:sz="0" w:space="0" w:color="auto"/>
          </w:divBdr>
          <w:divsChild>
            <w:div w:id="827525110">
              <w:marLeft w:val="1155"/>
              <w:marRight w:val="0"/>
              <w:marTop w:val="0"/>
              <w:marBottom w:val="0"/>
              <w:divBdr>
                <w:top w:val="none" w:sz="0" w:space="0" w:color="auto"/>
                <w:left w:val="none" w:sz="0" w:space="0" w:color="auto"/>
                <w:bottom w:val="none" w:sz="0" w:space="0" w:color="auto"/>
                <w:right w:val="none" w:sz="0" w:space="0" w:color="auto"/>
              </w:divBdr>
            </w:div>
            <w:div w:id="1654482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69690">
      <w:bodyDiv w:val="1"/>
      <w:marLeft w:val="0"/>
      <w:marRight w:val="0"/>
      <w:marTop w:val="0"/>
      <w:marBottom w:val="0"/>
      <w:divBdr>
        <w:top w:val="none" w:sz="0" w:space="0" w:color="auto"/>
        <w:left w:val="none" w:sz="0" w:space="0" w:color="auto"/>
        <w:bottom w:val="none" w:sz="0" w:space="0" w:color="auto"/>
        <w:right w:val="none" w:sz="0" w:space="0" w:color="auto"/>
      </w:divBdr>
      <w:divsChild>
        <w:div w:id="1678266896">
          <w:marLeft w:val="0"/>
          <w:marRight w:val="0"/>
          <w:marTop w:val="0"/>
          <w:marBottom w:val="0"/>
          <w:divBdr>
            <w:top w:val="none" w:sz="0" w:space="0" w:color="auto"/>
            <w:left w:val="none" w:sz="0" w:space="0" w:color="auto"/>
            <w:bottom w:val="none" w:sz="0" w:space="0" w:color="auto"/>
            <w:right w:val="none" w:sz="0" w:space="0" w:color="auto"/>
          </w:divBdr>
        </w:div>
        <w:div w:id="685719612">
          <w:marLeft w:val="0"/>
          <w:marRight w:val="0"/>
          <w:marTop w:val="150"/>
          <w:marBottom w:val="0"/>
          <w:divBdr>
            <w:top w:val="none" w:sz="0" w:space="0" w:color="auto"/>
            <w:left w:val="none" w:sz="0" w:space="0" w:color="auto"/>
            <w:bottom w:val="none" w:sz="0" w:space="0" w:color="auto"/>
            <w:right w:val="none" w:sz="0" w:space="0" w:color="auto"/>
          </w:divBdr>
          <w:divsChild>
            <w:div w:id="1541743823">
              <w:marLeft w:val="1155"/>
              <w:marRight w:val="0"/>
              <w:marTop w:val="0"/>
              <w:marBottom w:val="0"/>
              <w:divBdr>
                <w:top w:val="none" w:sz="0" w:space="0" w:color="auto"/>
                <w:left w:val="none" w:sz="0" w:space="0" w:color="auto"/>
                <w:bottom w:val="none" w:sz="0" w:space="0" w:color="auto"/>
                <w:right w:val="none" w:sz="0" w:space="0" w:color="auto"/>
              </w:divBdr>
            </w:div>
            <w:div w:id="860051007">
              <w:marLeft w:val="1155"/>
              <w:marRight w:val="0"/>
              <w:marTop w:val="0"/>
              <w:marBottom w:val="0"/>
              <w:divBdr>
                <w:top w:val="none" w:sz="0" w:space="0" w:color="auto"/>
                <w:left w:val="none" w:sz="0" w:space="0" w:color="auto"/>
                <w:bottom w:val="none" w:sz="0" w:space="0" w:color="auto"/>
                <w:right w:val="none" w:sz="0" w:space="0" w:color="auto"/>
              </w:divBdr>
            </w:div>
            <w:div w:id="109983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0271">
      <w:bodyDiv w:val="1"/>
      <w:marLeft w:val="0"/>
      <w:marRight w:val="0"/>
      <w:marTop w:val="0"/>
      <w:marBottom w:val="0"/>
      <w:divBdr>
        <w:top w:val="none" w:sz="0" w:space="0" w:color="auto"/>
        <w:left w:val="none" w:sz="0" w:space="0" w:color="auto"/>
        <w:bottom w:val="none" w:sz="0" w:space="0" w:color="auto"/>
        <w:right w:val="none" w:sz="0" w:space="0" w:color="auto"/>
      </w:divBdr>
      <w:divsChild>
        <w:div w:id="95027561">
          <w:marLeft w:val="0"/>
          <w:marRight w:val="0"/>
          <w:marTop w:val="0"/>
          <w:marBottom w:val="0"/>
          <w:divBdr>
            <w:top w:val="none" w:sz="0" w:space="0" w:color="auto"/>
            <w:left w:val="none" w:sz="0" w:space="0" w:color="auto"/>
            <w:bottom w:val="none" w:sz="0" w:space="0" w:color="auto"/>
            <w:right w:val="none" w:sz="0" w:space="0" w:color="auto"/>
          </w:divBdr>
        </w:div>
        <w:div w:id="1576933650">
          <w:marLeft w:val="0"/>
          <w:marRight w:val="0"/>
          <w:marTop w:val="150"/>
          <w:marBottom w:val="0"/>
          <w:divBdr>
            <w:top w:val="none" w:sz="0" w:space="0" w:color="auto"/>
            <w:left w:val="none" w:sz="0" w:space="0" w:color="auto"/>
            <w:bottom w:val="none" w:sz="0" w:space="0" w:color="auto"/>
            <w:right w:val="none" w:sz="0" w:space="0" w:color="auto"/>
          </w:divBdr>
          <w:divsChild>
            <w:div w:id="1270746178">
              <w:marLeft w:val="1155"/>
              <w:marRight w:val="0"/>
              <w:marTop w:val="0"/>
              <w:marBottom w:val="0"/>
              <w:divBdr>
                <w:top w:val="none" w:sz="0" w:space="0" w:color="auto"/>
                <w:left w:val="none" w:sz="0" w:space="0" w:color="auto"/>
                <w:bottom w:val="none" w:sz="0" w:space="0" w:color="auto"/>
                <w:right w:val="none" w:sz="0" w:space="0" w:color="auto"/>
              </w:divBdr>
            </w:div>
            <w:div w:id="1402558333">
              <w:marLeft w:val="1155"/>
              <w:marRight w:val="0"/>
              <w:marTop w:val="0"/>
              <w:marBottom w:val="0"/>
              <w:divBdr>
                <w:top w:val="none" w:sz="0" w:space="0" w:color="auto"/>
                <w:left w:val="none" w:sz="0" w:space="0" w:color="auto"/>
                <w:bottom w:val="none" w:sz="0" w:space="0" w:color="auto"/>
                <w:right w:val="none" w:sz="0" w:space="0" w:color="auto"/>
              </w:divBdr>
            </w:div>
            <w:div w:id="1927809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2755">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17686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29452">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424172">
      <w:bodyDiv w:val="1"/>
      <w:marLeft w:val="0"/>
      <w:marRight w:val="0"/>
      <w:marTop w:val="0"/>
      <w:marBottom w:val="0"/>
      <w:divBdr>
        <w:top w:val="none" w:sz="0" w:space="0" w:color="auto"/>
        <w:left w:val="none" w:sz="0" w:space="0" w:color="auto"/>
        <w:bottom w:val="none" w:sz="0" w:space="0" w:color="auto"/>
        <w:right w:val="none" w:sz="0" w:space="0" w:color="auto"/>
      </w:divBdr>
      <w:divsChild>
        <w:div w:id="999239478">
          <w:marLeft w:val="0"/>
          <w:marRight w:val="0"/>
          <w:marTop w:val="0"/>
          <w:marBottom w:val="0"/>
          <w:divBdr>
            <w:top w:val="none" w:sz="0" w:space="0" w:color="auto"/>
            <w:left w:val="none" w:sz="0" w:space="0" w:color="auto"/>
            <w:bottom w:val="none" w:sz="0" w:space="0" w:color="auto"/>
            <w:right w:val="none" w:sz="0" w:space="0" w:color="auto"/>
          </w:divBdr>
        </w:div>
        <w:div w:id="351538800">
          <w:marLeft w:val="0"/>
          <w:marRight w:val="0"/>
          <w:marTop w:val="150"/>
          <w:marBottom w:val="0"/>
          <w:divBdr>
            <w:top w:val="none" w:sz="0" w:space="0" w:color="auto"/>
            <w:left w:val="none" w:sz="0" w:space="0" w:color="auto"/>
            <w:bottom w:val="none" w:sz="0" w:space="0" w:color="auto"/>
            <w:right w:val="none" w:sz="0" w:space="0" w:color="auto"/>
          </w:divBdr>
          <w:divsChild>
            <w:div w:id="1053239352">
              <w:marLeft w:val="1155"/>
              <w:marRight w:val="0"/>
              <w:marTop w:val="0"/>
              <w:marBottom w:val="0"/>
              <w:divBdr>
                <w:top w:val="none" w:sz="0" w:space="0" w:color="auto"/>
                <w:left w:val="none" w:sz="0" w:space="0" w:color="auto"/>
                <w:bottom w:val="none" w:sz="0" w:space="0" w:color="auto"/>
                <w:right w:val="none" w:sz="0" w:space="0" w:color="auto"/>
              </w:divBdr>
            </w:div>
            <w:div w:id="74397704">
              <w:marLeft w:val="1155"/>
              <w:marRight w:val="0"/>
              <w:marTop w:val="0"/>
              <w:marBottom w:val="0"/>
              <w:divBdr>
                <w:top w:val="none" w:sz="0" w:space="0" w:color="auto"/>
                <w:left w:val="none" w:sz="0" w:space="0" w:color="auto"/>
                <w:bottom w:val="none" w:sz="0" w:space="0" w:color="auto"/>
                <w:right w:val="none" w:sz="0" w:space="0" w:color="auto"/>
              </w:divBdr>
            </w:div>
            <w:div w:id="471295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2885944">
      <w:bodyDiv w:val="1"/>
      <w:marLeft w:val="0"/>
      <w:marRight w:val="0"/>
      <w:marTop w:val="0"/>
      <w:marBottom w:val="0"/>
      <w:divBdr>
        <w:top w:val="none" w:sz="0" w:space="0" w:color="auto"/>
        <w:left w:val="none" w:sz="0" w:space="0" w:color="auto"/>
        <w:bottom w:val="none" w:sz="0" w:space="0" w:color="auto"/>
        <w:right w:val="none" w:sz="0" w:space="0" w:color="auto"/>
      </w:divBdr>
    </w:div>
    <w:div w:id="1552962448">
      <w:bodyDiv w:val="1"/>
      <w:marLeft w:val="0"/>
      <w:marRight w:val="0"/>
      <w:marTop w:val="0"/>
      <w:marBottom w:val="0"/>
      <w:divBdr>
        <w:top w:val="none" w:sz="0" w:space="0" w:color="auto"/>
        <w:left w:val="none" w:sz="0" w:space="0" w:color="auto"/>
        <w:bottom w:val="none" w:sz="0" w:space="0" w:color="auto"/>
        <w:right w:val="none" w:sz="0" w:space="0" w:color="auto"/>
      </w:divBdr>
      <w:divsChild>
        <w:div w:id="63380507">
          <w:marLeft w:val="0"/>
          <w:marRight w:val="0"/>
          <w:marTop w:val="0"/>
          <w:marBottom w:val="0"/>
          <w:divBdr>
            <w:top w:val="none" w:sz="0" w:space="0" w:color="auto"/>
            <w:left w:val="none" w:sz="0" w:space="0" w:color="auto"/>
            <w:bottom w:val="none" w:sz="0" w:space="0" w:color="auto"/>
            <w:right w:val="none" w:sz="0" w:space="0" w:color="auto"/>
          </w:divBdr>
        </w:div>
        <w:div w:id="130365016">
          <w:marLeft w:val="0"/>
          <w:marRight w:val="0"/>
          <w:marTop w:val="150"/>
          <w:marBottom w:val="0"/>
          <w:divBdr>
            <w:top w:val="none" w:sz="0" w:space="0" w:color="auto"/>
            <w:left w:val="none" w:sz="0" w:space="0" w:color="auto"/>
            <w:bottom w:val="none" w:sz="0" w:space="0" w:color="auto"/>
            <w:right w:val="none" w:sz="0" w:space="0" w:color="auto"/>
          </w:divBdr>
          <w:divsChild>
            <w:div w:id="976684142">
              <w:marLeft w:val="1155"/>
              <w:marRight w:val="0"/>
              <w:marTop w:val="0"/>
              <w:marBottom w:val="0"/>
              <w:divBdr>
                <w:top w:val="none" w:sz="0" w:space="0" w:color="auto"/>
                <w:left w:val="none" w:sz="0" w:space="0" w:color="auto"/>
                <w:bottom w:val="none" w:sz="0" w:space="0" w:color="auto"/>
                <w:right w:val="none" w:sz="0" w:space="0" w:color="auto"/>
              </w:divBdr>
            </w:div>
            <w:div w:id="1815416421">
              <w:marLeft w:val="1155"/>
              <w:marRight w:val="0"/>
              <w:marTop w:val="0"/>
              <w:marBottom w:val="0"/>
              <w:divBdr>
                <w:top w:val="none" w:sz="0" w:space="0" w:color="auto"/>
                <w:left w:val="none" w:sz="0" w:space="0" w:color="auto"/>
                <w:bottom w:val="none" w:sz="0" w:space="0" w:color="auto"/>
                <w:right w:val="none" w:sz="0" w:space="0" w:color="auto"/>
              </w:divBdr>
            </w:div>
            <w:div w:id="1104764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07107">
      <w:bodyDiv w:val="1"/>
      <w:marLeft w:val="0"/>
      <w:marRight w:val="0"/>
      <w:marTop w:val="0"/>
      <w:marBottom w:val="0"/>
      <w:divBdr>
        <w:top w:val="none" w:sz="0" w:space="0" w:color="auto"/>
        <w:left w:val="none" w:sz="0" w:space="0" w:color="auto"/>
        <w:bottom w:val="none" w:sz="0" w:space="0" w:color="auto"/>
        <w:right w:val="none" w:sz="0" w:space="0" w:color="auto"/>
      </w:divBdr>
      <w:divsChild>
        <w:div w:id="953945888">
          <w:marLeft w:val="0"/>
          <w:marRight w:val="0"/>
          <w:marTop w:val="0"/>
          <w:marBottom w:val="0"/>
          <w:divBdr>
            <w:top w:val="none" w:sz="0" w:space="0" w:color="auto"/>
            <w:left w:val="none" w:sz="0" w:space="0" w:color="auto"/>
            <w:bottom w:val="none" w:sz="0" w:space="0" w:color="auto"/>
            <w:right w:val="none" w:sz="0" w:space="0" w:color="auto"/>
          </w:divBdr>
        </w:div>
        <w:div w:id="1583560663">
          <w:marLeft w:val="0"/>
          <w:marRight w:val="0"/>
          <w:marTop w:val="150"/>
          <w:marBottom w:val="0"/>
          <w:divBdr>
            <w:top w:val="none" w:sz="0" w:space="0" w:color="auto"/>
            <w:left w:val="none" w:sz="0" w:space="0" w:color="auto"/>
            <w:bottom w:val="none" w:sz="0" w:space="0" w:color="auto"/>
            <w:right w:val="none" w:sz="0" w:space="0" w:color="auto"/>
          </w:divBdr>
          <w:divsChild>
            <w:div w:id="1486584793">
              <w:marLeft w:val="1155"/>
              <w:marRight w:val="0"/>
              <w:marTop w:val="0"/>
              <w:marBottom w:val="0"/>
              <w:divBdr>
                <w:top w:val="none" w:sz="0" w:space="0" w:color="auto"/>
                <w:left w:val="none" w:sz="0" w:space="0" w:color="auto"/>
                <w:bottom w:val="none" w:sz="0" w:space="0" w:color="auto"/>
                <w:right w:val="none" w:sz="0" w:space="0" w:color="auto"/>
              </w:divBdr>
            </w:div>
            <w:div w:id="1807889059">
              <w:marLeft w:val="1155"/>
              <w:marRight w:val="0"/>
              <w:marTop w:val="0"/>
              <w:marBottom w:val="0"/>
              <w:divBdr>
                <w:top w:val="none" w:sz="0" w:space="0" w:color="auto"/>
                <w:left w:val="none" w:sz="0" w:space="0" w:color="auto"/>
                <w:bottom w:val="none" w:sz="0" w:space="0" w:color="auto"/>
                <w:right w:val="none" w:sz="0" w:space="0" w:color="auto"/>
              </w:divBdr>
            </w:div>
            <w:div w:id="660503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70577">
      <w:bodyDiv w:val="1"/>
      <w:marLeft w:val="0"/>
      <w:marRight w:val="0"/>
      <w:marTop w:val="0"/>
      <w:marBottom w:val="0"/>
      <w:divBdr>
        <w:top w:val="none" w:sz="0" w:space="0" w:color="auto"/>
        <w:left w:val="none" w:sz="0" w:space="0" w:color="auto"/>
        <w:bottom w:val="none" w:sz="0" w:space="0" w:color="auto"/>
        <w:right w:val="none" w:sz="0" w:space="0" w:color="auto"/>
      </w:divBdr>
    </w:div>
    <w:div w:id="1553299265">
      <w:bodyDiv w:val="1"/>
      <w:marLeft w:val="0"/>
      <w:marRight w:val="0"/>
      <w:marTop w:val="0"/>
      <w:marBottom w:val="0"/>
      <w:divBdr>
        <w:top w:val="none" w:sz="0" w:space="0" w:color="auto"/>
        <w:left w:val="none" w:sz="0" w:space="0" w:color="auto"/>
        <w:bottom w:val="none" w:sz="0" w:space="0" w:color="auto"/>
        <w:right w:val="none" w:sz="0" w:space="0" w:color="auto"/>
      </w:divBdr>
      <w:divsChild>
        <w:div w:id="1949586064">
          <w:marLeft w:val="0"/>
          <w:marRight w:val="0"/>
          <w:marTop w:val="0"/>
          <w:marBottom w:val="0"/>
          <w:divBdr>
            <w:top w:val="none" w:sz="0" w:space="0" w:color="auto"/>
            <w:left w:val="none" w:sz="0" w:space="0" w:color="auto"/>
            <w:bottom w:val="none" w:sz="0" w:space="0" w:color="auto"/>
            <w:right w:val="none" w:sz="0" w:space="0" w:color="auto"/>
          </w:divBdr>
        </w:div>
        <w:div w:id="86081113">
          <w:marLeft w:val="0"/>
          <w:marRight w:val="0"/>
          <w:marTop w:val="150"/>
          <w:marBottom w:val="0"/>
          <w:divBdr>
            <w:top w:val="none" w:sz="0" w:space="0" w:color="auto"/>
            <w:left w:val="none" w:sz="0" w:space="0" w:color="auto"/>
            <w:bottom w:val="none" w:sz="0" w:space="0" w:color="auto"/>
            <w:right w:val="none" w:sz="0" w:space="0" w:color="auto"/>
          </w:divBdr>
          <w:divsChild>
            <w:div w:id="2031909845">
              <w:marLeft w:val="1155"/>
              <w:marRight w:val="0"/>
              <w:marTop w:val="0"/>
              <w:marBottom w:val="0"/>
              <w:divBdr>
                <w:top w:val="none" w:sz="0" w:space="0" w:color="auto"/>
                <w:left w:val="none" w:sz="0" w:space="0" w:color="auto"/>
                <w:bottom w:val="none" w:sz="0" w:space="0" w:color="auto"/>
                <w:right w:val="none" w:sz="0" w:space="0" w:color="auto"/>
              </w:divBdr>
            </w:div>
            <w:div w:id="1384980756">
              <w:marLeft w:val="1155"/>
              <w:marRight w:val="0"/>
              <w:marTop w:val="0"/>
              <w:marBottom w:val="0"/>
              <w:divBdr>
                <w:top w:val="none" w:sz="0" w:space="0" w:color="auto"/>
                <w:left w:val="none" w:sz="0" w:space="0" w:color="auto"/>
                <w:bottom w:val="none" w:sz="0" w:space="0" w:color="auto"/>
                <w:right w:val="none" w:sz="0" w:space="0" w:color="auto"/>
              </w:divBdr>
            </w:div>
            <w:div w:id="14158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2143">
      <w:bodyDiv w:val="1"/>
      <w:marLeft w:val="0"/>
      <w:marRight w:val="0"/>
      <w:marTop w:val="0"/>
      <w:marBottom w:val="0"/>
      <w:divBdr>
        <w:top w:val="none" w:sz="0" w:space="0" w:color="auto"/>
        <w:left w:val="none" w:sz="0" w:space="0" w:color="auto"/>
        <w:bottom w:val="none" w:sz="0" w:space="0" w:color="auto"/>
        <w:right w:val="none" w:sz="0" w:space="0" w:color="auto"/>
      </w:divBdr>
      <w:divsChild>
        <w:div w:id="749159596">
          <w:marLeft w:val="0"/>
          <w:marRight w:val="0"/>
          <w:marTop w:val="0"/>
          <w:marBottom w:val="0"/>
          <w:divBdr>
            <w:top w:val="none" w:sz="0" w:space="0" w:color="auto"/>
            <w:left w:val="none" w:sz="0" w:space="0" w:color="auto"/>
            <w:bottom w:val="none" w:sz="0" w:space="0" w:color="auto"/>
            <w:right w:val="none" w:sz="0" w:space="0" w:color="auto"/>
          </w:divBdr>
        </w:div>
        <w:div w:id="819615639">
          <w:marLeft w:val="0"/>
          <w:marRight w:val="0"/>
          <w:marTop w:val="150"/>
          <w:marBottom w:val="0"/>
          <w:divBdr>
            <w:top w:val="none" w:sz="0" w:space="0" w:color="auto"/>
            <w:left w:val="none" w:sz="0" w:space="0" w:color="auto"/>
            <w:bottom w:val="none" w:sz="0" w:space="0" w:color="auto"/>
            <w:right w:val="none" w:sz="0" w:space="0" w:color="auto"/>
          </w:divBdr>
          <w:divsChild>
            <w:div w:id="457341741">
              <w:marLeft w:val="1155"/>
              <w:marRight w:val="0"/>
              <w:marTop w:val="0"/>
              <w:marBottom w:val="0"/>
              <w:divBdr>
                <w:top w:val="none" w:sz="0" w:space="0" w:color="auto"/>
                <w:left w:val="none" w:sz="0" w:space="0" w:color="auto"/>
                <w:bottom w:val="none" w:sz="0" w:space="0" w:color="auto"/>
                <w:right w:val="none" w:sz="0" w:space="0" w:color="auto"/>
              </w:divBdr>
            </w:div>
            <w:div w:id="330179999">
              <w:marLeft w:val="1155"/>
              <w:marRight w:val="0"/>
              <w:marTop w:val="0"/>
              <w:marBottom w:val="0"/>
              <w:divBdr>
                <w:top w:val="none" w:sz="0" w:space="0" w:color="auto"/>
                <w:left w:val="none" w:sz="0" w:space="0" w:color="auto"/>
                <w:bottom w:val="none" w:sz="0" w:space="0" w:color="auto"/>
                <w:right w:val="none" w:sz="0" w:space="0" w:color="auto"/>
              </w:divBdr>
            </w:div>
            <w:div w:id="1416056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498">
      <w:bodyDiv w:val="1"/>
      <w:marLeft w:val="0"/>
      <w:marRight w:val="0"/>
      <w:marTop w:val="0"/>
      <w:marBottom w:val="0"/>
      <w:divBdr>
        <w:top w:val="none" w:sz="0" w:space="0" w:color="auto"/>
        <w:left w:val="none" w:sz="0" w:space="0" w:color="auto"/>
        <w:bottom w:val="none" w:sz="0" w:space="0" w:color="auto"/>
        <w:right w:val="none" w:sz="0" w:space="0" w:color="auto"/>
      </w:divBdr>
      <w:divsChild>
        <w:div w:id="1762871042">
          <w:marLeft w:val="0"/>
          <w:marRight w:val="0"/>
          <w:marTop w:val="0"/>
          <w:marBottom w:val="0"/>
          <w:divBdr>
            <w:top w:val="none" w:sz="0" w:space="0" w:color="auto"/>
            <w:left w:val="none" w:sz="0" w:space="0" w:color="auto"/>
            <w:bottom w:val="none" w:sz="0" w:space="0" w:color="auto"/>
            <w:right w:val="none" w:sz="0" w:space="0" w:color="auto"/>
          </w:divBdr>
        </w:div>
        <w:div w:id="1416636218">
          <w:marLeft w:val="0"/>
          <w:marRight w:val="0"/>
          <w:marTop w:val="150"/>
          <w:marBottom w:val="0"/>
          <w:divBdr>
            <w:top w:val="none" w:sz="0" w:space="0" w:color="auto"/>
            <w:left w:val="none" w:sz="0" w:space="0" w:color="auto"/>
            <w:bottom w:val="none" w:sz="0" w:space="0" w:color="auto"/>
            <w:right w:val="none" w:sz="0" w:space="0" w:color="auto"/>
          </w:divBdr>
          <w:divsChild>
            <w:div w:id="263537251">
              <w:marLeft w:val="1155"/>
              <w:marRight w:val="0"/>
              <w:marTop w:val="0"/>
              <w:marBottom w:val="0"/>
              <w:divBdr>
                <w:top w:val="none" w:sz="0" w:space="0" w:color="auto"/>
                <w:left w:val="none" w:sz="0" w:space="0" w:color="auto"/>
                <w:bottom w:val="none" w:sz="0" w:space="0" w:color="auto"/>
                <w:right w:val="none" w:sz="0" w:space="0" w:color="auto"/>
              </w:divBdr>
            </w:div>
            <w:div w:id="2035645167">
              <w:marLeft w:val="1155"/>
              <w:marRight w:val="0"/>
              <w:marTop w:val="0"/>
              <w:marBottom w:val="0"/>
              <w:divBdr>
                <w:top w:val="none" w:sz="0" w:space="0" w:color="auto"/>
                <w:left w:val="none" w:sz="0" w:space="0" w:color="auto"/>
                <w:bottom w:val="none" w:sz="0" w:space="0" w:color="auto"/>
                <w:right w:val="none" w:sz="0" w:space="0" w:color="auto"/>
              </w:divBdr>
            </w:div>
            <w:div w:id="16141689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5239">
      <w:bodyDiv w:val="1"/>
      <w:marLeft w:val="0"/>
      <w:marRight w:val="0"/>
      <w:marTop w:val="0"/>
      <w:marBottom w:val="0"/>
      <w:divBdr>
        <w:top w:val="none" w:sz="0" w:space="0" w:color="auto"/>
        <w:left w:val="none" w:sz="0" w:space="0" w:color="auto"/>
        <w:bottom w:val="none" w:sz="0" w:space="0" w:color="auto"/>
        <w:right w:val="none" w:sz="0" w:space="0" w:color="auto"/>
      </w:divBdr>
      <w:divsChild>
        <w:div w:id="1060976300">
          <w:marLeft w:val="0"/>
          <w:marRight w:val="0"/>
          <w:marTop w:val="0"/>
          <w:marBottom w:val="0"/>
          <w:divBdr>
            <w:top w:val="none" w:sz="0" w:space="0" w:color="auto"/>
            <w:left w:val="none" w:sz="0" w:space="0" w:color="auto"/>
            <w:bottom w:val="none" w:sz="0" w:space="0" w:color="auto"/>
            <w:right w:val="none" w:sz="0" w:space="0" w:color="auto"/>
          </w:divBdr>
        </w:div>
        <w:div w:id="1720589987">
          <w:marLeft w:val="0"/>
          <w:marRight w:val="0"/>
          <w:marTop w:val="150"/>
          <w:marBottom w:val="0"/>
          <w:divBdr>
            <w:top w:val="none" w:sz="0" w:space="0" w:color="auto"/>
            <w:left w:val="none" w:sz="0" w:space="0" w:color="auto"/>
            <w:bottom w:val="none" w:sz="0" w:space="0" w:color="auto"/>
            <w:right w:val="none" w:sz="0" w:space="0" w:color="auto"/>
          </w:divBdr>
          <w:divsChild>
            <w:div w:id="1787655695">
              <w:marLeft w:val="1155"/>
              <w:marRight w:val="0"/>
              <w:marTop w:val="0"/>
              <w:marBottom w:val="0"/>
              <w:divBdr>
                <w:top w:val="none" w:sz="0" w:space="0" w:color="auto"/>
                <w:left w:val="none" w:sz="0" w:space="0" w:color="auto"/>
                <w:bottom w:val="none" w:sz="0" w:space="0" w:color="auto"/>
                <w:right w:val="none" w:sz="0" w:space="0" w:color="auto"/>
              </w:divBdr>
            </w:div>
            <w:div w:id="1171872268">
              <w:marLeft w:val="1155"/>
              <w:marRight w:val="0"/>
              <w:marTop w:val="0"/>
              <w:marBottom w:val="0"/>
              <w:divBdr>
                <w:top w:val="none" w:sz="0" w:space="0" w:color="auto"/>
                <w:left w:val="none" w:sz="0" w:space="0" w:color="auto"/>
                <w:bottom w:val="none" w:sz="0" w:space="0" w:color="auto"/>
                <w:right w:val="none" w:sz="0" w:space="0" w:color="auto"/>
              </w:divBdr>
            </w:div>
            <w:div w:id="851332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5828">
      <w:bodyDiv w:val="1"/>
      <w:marLeft w:val="0"/>
      <w:marRight w:val="0"/>
      <w:marTop w:val="0"/>
      <w:marBottom w:val="0"/>
      <w:divBdr>
        <w:top w:val="none" w:sz="0" w:space="0" w:color="auto"/>
        <w:left w:val="none" w:sz="0" w:space="0" w:color="auto"/>
        <w:bottom w:val="none" w:sz="0" w:space="0" w:color="auto"/>
        <w:right w:val="none" w:sz="0" w:space="0" w:color="auto"/>
      </w:divBdr>
      <w:divsChild>
        <w:div w:id="1390227282">
          <w:marLeft w:val="0"/>
          <w:marRight w:val="0"/>
          <w:marTop w:val="0"/>
          <w:marBottom w:val="0"/>
          <w:divBdr>
            <w:top w:val="none" w:sz="0" w:space="0" w:color="auto"/>
            <w:left w:val="none" w:sz="0" w:space="0" w:color="auto"/>
            <w:bottom w:val="none" w:sz="0" w:space="0" w:color="auto"/>
            <w:right w:val="none" w:sz="0" w:space="0" w:color="auto"/>
          </w:divBdr>
        </w:div>
        <w:div w:id="551575598">
          <w:marLeft w:val="0"/>
          <w:marRight w:val="0"/>
          <w:marTop w:val="150"/>
          <w:marBottom w:val="0"/>
          <w:divBdr>
            <w:top w:val="none" w:sz="0" w:space="0" w:color="auto"/>
            <w:left w:val="none" w:sz="0" w:space="0" w:color="auto"/>
            <w:bottom w:val="none" w:sz="0" w:space="0" w:color="auto"/>
            <w:right w:val="none" w:sz="0" w:space="0" w:color="auto"/>
          </w:divBdr>
          <w:divsChild>
            <w:div w:id="722143164">
              <w:marLeft w:val="1155"/>
              <w:marRight w:val="0"/>
              <w:marTop w:val="0"/>
              <w:marBottom w:val="0"/>
              <w:divBdr>
                <w:top w:val="none" w:sz="0" w:space="0" w:color="auto"/>
                <w:left w:val="none" w:sz="0" w:space="0" w:color="auto"/>
                <w:bottom w:val="none" w:sz="0" w:space="0" w:color="auto"/>
                <w:right w:val="none" w:sz="0" w:space="0" w:color="auto"/>
              </w:divBdr>
            </w:div>
            <w:div w:id="929780277">
              <w:marLeft w:val="1155"/>
              <w:marRight w:val="0"/>
              <w:marTop w:val="0"/>
              <w:marBottom w:val="0"/>
              <w:divBdr>
                <w:top w:val="none" w:sz="0" w:space="0" w:color="auto"/>
                <w:left w:val="none" w:sz="0" w:space="0" w:color="auto"/>
                <w:bottom w:val="none" w:sz="0" w:space="0" w:color="auto"/>
                <w:right w:val="none" w:sz="0" w:space="0" w:color="auto"/>
              </w:divBdr>
            </w:div>
            <w:div w:id="1491172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660554">
      <w:bodyDiv w:val="1"/>
      <w:marLeft w:val="0"/>
      <w:marRight w:val="0"/>
      <w:marTop w:val="0"/>
      <w:marBottom w:val="0"/>
      <w:divBdr>
        <w:top w:val="none" w:sz="0" w:space="0" w:color="auto"/>
        <w:left w:val="none" w:sz="0" w:space="0" w:color="auto"/>
        <w:bottom w:val="none" w:sz="0" w:space="0" w:color="auto"/>
        <w:right w:val="none" w:sz="0" w:space="0" w:color="auto"/>
      </w:divBdr>
    </w:div>
    <w:div w:id="1554776480">
      <w:bodyDiv w:val="1"/>
      <w:marLeft w:val="0"/>
      <w:marRight w:val="0"/>
      <w:marTop w:val="0"/>
      <w:marBottom w:val="0"/>
      <w:divBdr>
        <w:top w:val="none" w:sz="0" w:space="0" w:color="auto"/>
        <w:left w:val="none" w:sz="0" w:space="0" w:color="auto"/>
        <w:bottom w:val="none" w:sz="0" w:space="0" w:color="auto"/>
        <w:right w:val="none" w:sz="0" w:space="0" w:color="auto"/>
      </w:divBdr>
      <w:divsChild>
        <w:div w:id="1286349411">
          <w:marLeft w:val="0"/>
          <w:marRight w:val="0"/>
          <w:marTop w:val="0"/>
          <w:marBottom w:val="0"/>
          <w:divBdr>
            <w:top w:val="none" w:sz="0" w:space="0" w:color="auto"/>
            <w:left w:val="none" w:sz="0" w:space="0" w:color="auto"/>
            <w:bottom w:val="none" w:sz="0" w:space="0" w:color="auto"/>
            <w:right w:val="none" w:sz="0" w:space="0" w:color="auto"/>
          </w:divBdr>
        </w:div>
        <w:div w:id="1415980087">
          <w:marLeft w:val="0"/>
          <w:marRight w:val="0"/>
          <w:marTop w:val="150"/>
          <w:marBottom w:val="0"/>
          <w:divBdr>
            <w:top w:val="none" w:sz="0" w:space="0" w:color="auto"/>
            <w:left w:val="none" w:sz="0" w:space="0" w:color="auto"/>
            <w:bottom w:val="none" w:sz="0" w:space="0" w:color="auto"/>
            <w:right w:val="none" w:sz="0" w:space="0" w:color="auto"/>
          </w:divBdr>
          <w:divsChild>
            <w:div w:id="1388726246">
              <w:marLeft w:val="1155"/>
              <w:marRight w:val="0"/>
              <w:marTop w:val="0"/>
              <w:marBottom w:val="0"/>
              <w:divBdr>
                <w:top w:val="none" w:sz="0" w:space="0" w:color="auto"/>
                <w:left w:val="none" w:sz="0" w:space="0" w:color="auto"/>
                <w:bottom w:val="none" w:sz="0" w:space="0" w:color="auto"/>
                <w:right w:val="none" w:sz="0" w:space="0" w:color="auto"/>
              </w:divBdr>
            </w:div>
            <w:div w:id="1902908370">
              <w:marLeft w:val="1155"/>
              <w:marRight w:val="0"/>
              <w:marTop w:val="0"/>
              <w:marBottom w:val="0"/>
              <w:divBdr>
                <w:top w:val="none" w:sz="0" w:space="0" w:color="auto"/>
                <w:left w:val="none" w:sz="0" w:space="0" w:color="auto"/>
                <w:bottom w:val="none" w:sz="0" w:space="0" w:color="auto"/>
                <w:right w:val="none" w:sz="0" w:space="0" w:color="auto"/>
              </w:divBdr>
            </w:div>
            <w:div w:id="1836922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694295">
      <w:bodyDiv w:val="1"/>
      <w:marLeft w:val="0"/>
      <w:marRight w:val="0"/>
      <w:marTop w:val="0"/>
      <w:marBottom w:val="0"/>
      <w:divBdr>
        <w:top w:val="none" w:sz="0" w:space="0" w:color="auto"/>
        <w:left w:val="none" w:sz="0" w:space="0" w:color="auto"/>
        <w:bottom w:val="none" w:sz="0" w:space="0" w:color="auto"/>
        <w:right w:val="none" w:sz="0" w:space="0" w:color="auto"/>
      </w:divBdr>
      <w:divsChild>
        <w:div w:id="1687561320">
          <w:marLeft w:val="0"/>
          <w:marRight w:val="0"/>
          <w:marTop w:val="0"/>
          <w:marBottom w:val="0"/>
          <w:divBdr>
            <w:top w:val="none" w:sz="0" w:space="0" w:color="auto"/>
            <w:left w:val="none" w:sz="0" w:space="0" w:color="auto"/>
            <w:bottom w:val="none" w:sz="0" w:space="0" w:color="auto"/>
            <w:right w:val="none" w:sz="0" w:space="0" w:color="auto"/>
          </w:divBdr>
        </w:div>
        <w:div w:id="727268542">
          <w:marLeft w:val="0"/>
          <w:marRight w:val="0"/>
          <w:marTop w:val="150"/>
          <w:marBottom w:val="0"/>
          <w:divBdr>
            <w:top w:val="none" w:sz="0" w:space="0" w:color="auto"/>
            <w:left w:val="none" w:sz="0" w:space="0" w:color="auto"/>
            <w:bottom w:val="none" w:sz="0" w:space="0" w:color="auto"/>
            <w:right w:val="none" w:sz="0" w:space="0" w:color="auto"/>
          </w:divBdr>
          <w:divsChild>
            <w:div w:id="1483237074">
              <w:marLeft w:val="1155"/>
              <w:marRight w:val="0"/>
              <w:marTop w:val="0"/>
              <w:marBottom w:val="0"/>
              <w:divBdr>
                <w:top w:val="none" w:sz="0" w:space="0" w:color="auto"/>
                <w:left w:val="none" w:sz="0" w:space="0" w:color="auto"/>
                <w:bottom w:val="none" w:sz="0" w:space="0" w:color="auto"/>
                <w:right w:val="none" w:sz="0" w:space="0" w:color="auto"/>
              </w:divBdr>
            </w:div>
            <w:div w:id="565844525">
              <w:marLeft w:val="1155"/>
              <w:marRight w:val="0"/>
              <w:marTop w:val="0"/>
              <w:marBottom w:val="0"/>
              <w:divBdr>
                <w:top w:val="none" w:sz="0" w:space="0" w:color="auto"/>
                <w:left w:val="none" w:sz="0" w:space="0" w:color="auto"/>
                <w:bottom w:val="none" w:sz="0" w:space="0" w:color="auto"/>
                <w:right w:val="none" w:sz="0" w:space="0" w:color="auto"/>
              </w:divBdr>
            </w:div>
            <w:div w:id="901141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089984">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232954">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744015">
      <w:bodyDiv w:val="1"/>
      <w:marLeft w:val="0"/>
      <w:marRight w:val="0"/>
      <w:marTop w:val="0"/>
      <w:marBottom w:val="0"/>
      <w:divBdr>
        <w:top w:val="none" w:sz="0" w:space="0" w:color="auto"/>
        <w:left w:val="none" w:sz="0" w:space="0" w:color="auto"/>
        <w:bottom w:val="none" w:sz="0" w:space="0" w:color="auto"/>
        <w:right w:val="none" w:sz="0" w:space="0" w:color="auto"/>
      </w:divBdr>
      <w:divsChild>
        <w:div w:id="1922181205">
          <w:marLeft w:val="0"/>
          <w:marRight w:val="0"/>
          <w:marTop w:val="0"/>
          <w:marBottom w:val="0"/>
          <w:divBdr>
            <w:top w:val="none" w:sz="0" w:space="0" w:color="auto"/>
            <w:left w:val="none" w:sz="0" w:space="0" w:color="auto"/>
            <w:bottom w:val="none" w:sz="0" w:space="0" w:color="auto"/>
            <w:right w:val="none" w:sz="0" w:space="0" w:color="auto"/>
          </w:divBdr>
        </w:div>
        <w:div w:id="1277373495">
          <w:marLeft w:val="0"/>
          <w:marRight w:val="0"/>
          <w:marTop w:val="150"/>
          <w:marBottom w:val="0"/>
          <w:divBdr>
            <w:top w:val="none" w:sz="0" w:space="0" w:color="auto"/>
            <w:left w:val="none" w:sz="0" w:space="0" w:color="auto"/>
            <w:bottom w:val="none" w:sz="0" w:space="0" w:color="auto"/>
            <w:right w:val="none" w:sz="0" w:space="0" w:color="auto"/>
          </w:divBdr>
          <w:divsChild>
            <w:div w:id="791557433">
              <w:marLeft w:val="1155"/>
              <w:marRight w:val="0"/>
              <w:marTop w:val="0"/>
              <w:marBottom w:val="0"/>
              <w:divBdr>
                <w:top w:val="none" w:sz="0" w:space="0" w:color="auto"/>
                <w:left w:val="none" w:sz="0" w:space="0" w:color="auto"/>
                <w:bottom w:val="none" w:sz="0" w:space="0" w:color="auto"/>
                <w:right w:val="none" w:sz="0" w:space="0" w:color="auto"/>
              </w:divBdr>
            </w:div>
            <w:div w:id="1681811800">
              <w:marLeft w:val="1155"/>
              <w:marRight w:val="0"/>
              <w:marTop w:val="0"/>
              <w:marBottom w:val="0"/>
              <w:divBdr>
                <w:top w:val="none" w:sz="0" w:space="0" w:color="auto"/>
                <w:left w:val="none" w:sz="0" w:space="0" w:color="auto"/>
                <w:bottom w:val="none" w:sz="0" w:space="0" w:color="auto"/>
                <w:right w:val="none" w:sz="0" w:space="0" w:color="auto"/>
              </w:divBdr>
            </w:div>
            <w:div w:id="1801847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895981">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089268">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233107">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0042">
      <w:bodyDiv w:val="1"/>
      <w:marLeft w:val="0"/>
      <w:marRight w:val="0"/>
      <w:marTop w:val="0"/>
      <w:marBottom w:val="0"/>
      <w:divBdr>
        <w:top w:val="none" w:sz="0" w:space="0" w:color="auto"/>
        <w:left w:val="none" w:sz="0" w:space="0" w:color="auto"/>
        <w:bottom w:val="none" w:sz="0" w:space="0" w:color="auto"/>
        <w:right w:val="none" w:sz="0" w:space="0" w:color="auto"/>
      </w:divBdr>
      <w:divsChild>
        <w:div w:id="1851795744">
          <w:marLeft w:val="0"/>
          <w:marRight w:val="0"/>
          <w:marTop w:val="0"/>
          <w:marBottom w:val="0"/>
          <w:divBdr>
            <w:top w:val="none" w:sz="0" w:space="0" w:color="auto"/>
            <w:left w:val="none" w:sz="0" w:space="0" w:color="auto"/>
            <w:bottom w:val="none" w:sz="0" w:space="0" w:color="auto"/>
            <w:right w:val="none" w:sz="0" w:space="0" w:color="auto"/>
          </w:divBdr>
        </w:div>
        <w:div w:id="710229686">
          <w:marLeft w:val="0"/>
          <w:marRight w:val="0"/>
          <w:marTop w:val="150"/>
          <w:marBottom w:val="0"/>
          <w:divBdr>
            <w:top w:val="none" w:sz="0" w:space="0" w:color="auto"/>
            <w:left w:val="none" w:sz="0" w:space="0" w:color="auto"/>
            <w:bottom w:val="none" w:sz="0" w:space="0" w:color="auto"/>
            <w:right w:val="none" w:sz="0" w:space="0" w:color="auto"/>
          </w:divBdr>
          <w:divsChild>
            <w:div w:id="1875270596">
              <w:marLeft w:val="1155"/>
              <w:marRight w:val="0"/>
              <w:marTop w:val="0"/>
              <w:marBottom w:val="0"/>
              <w:divBdr>
                <w:top w:val="none" w:sz="0" w:space="0" w:color="auto"/>
                <w:left w:val="none" w:sz="0" w:space="0" w:color="auto"/>
                <w:bottom w:val="none" w:sz="0" w:space="0" w:color="auto"/>
                <w:right w:val="none" w:sz="0" w:space="0" w:color="auto"/>
              </w:divBdr>
            </w:div>
            <w:div w:id="205920542">
              <w:marLeft w:val="1155"/>
              <w:marRight w:val="0"/>
              <w:marTop w:val="0"/>
              <w:marBottom w:val="0"/>
              <w:divBdr>
                <w:top w:val="none" w:sz="0" w:space="0" w:color="auto"/>
                <w:left w:val="none" w:sz="0" w:space="0" w:color="auto"/>
                <w:bottom w:val="none" w:sz="0" w:space="0" w:color="auto"/>
                <w:right w:val="none" w:sz="0" w:space="0" w:color="auto"/>
              </w:divBdr>
            </w:div>
            <w:div w:id="318003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737072">
      <w:bodyDiv w:val="1"/>
      <w:marLeft w:val="0"/>
      <w:marRight w:val="0"/>
      <w:marTop w:val="0"/>
      <w:marBottom w:val="0"/>
      <w:divBdr>
        <w:top w:val="none" w:sz="0" w:space="0" w:color="auto"/>
        <w:left w:val="none" w:sz="0" w:space="0" w:color="auto"/>
        <w:bottom w:val="none" w:sz="0" w:space="0" w:color="auto"/>
        <w:right w:val="none" w:sz="0" w:space="0" w:color="auto"/>
      </w:divBdr>
      <w:divsChild>
        <w:div w:id="1660769063">
          <w:marLeft w:val="0"/>
          <w:marRight w:val="0"/>
          <w:marTop w:val="0"/>
          <w:marBottom w:val="0"/>
          <w:divBdr>
            <w:top w:val="none" w:sz="0" w:space="0" w:color="auto"/>
            <w:left w:val="none" w:sz="0" w:space="0" w:color="auto"/>
            <w:bottom w:val="none" w:sz="0" w:space="0" w:color="auto"/>
            <w:right w:val="none" w:sz="0" w:space="0" w:color="auto"/>
          </w:divBdr>
        </w:div>
        <w:div w:id="1401781813">
          <w:marLeft w:val="0"/>
          <w:marRight w:val="0"/>
          <w:marTop w:val="150"/>
          <w:marBottom w:val="0"/>
          <w:divBdr>
            <w:top w:val="none" w:sz="0" w:space="0" w:color="auto"/>
            <w:left w:val="none" w:sz="0" w:space="0" w:color="auto"/>
            <w:bottom w:val="none" w:sz="0" w:space="0" w:color="auto"/>
            <w:right w:val="none" w:sz="0" w:space="0" w:color="auto"/>
          </w:divBdr>
          <w:divsChild>
            <w:div w:id="1397974066">
              <w:marLeft w:val="1155"/>
              <w:marRight w:val="0"/>
              <w:marTop w:val="0"/>
              <w:marBottom w:val="0"/>
              <w:divBdr>
                <w:top w:val="none" w:sz="0" w:space="0" w:color="auto"/>
                <w:left w:val="none" w:sz="0" w:space="0" w:color="auto"/>
                <w:bottom w:val="none" w:sz="0" w:space="0" w:color="auto"/>
                <w:right w:val="none" w:sz="0" w:space="0" w:color="auto"/>
              </w:divBdr>
            </w:div>
            <w:div w:id="1735346278">
              <w:marLeft w:val="1155"/>
              <w:marRight w:val="0"/>
              <w:marTop w:val="0"/>
              <w:marBottom w:val="0"/>
              <w:divBdr>
                <w:top w:val="none" w:sz="0" w:space="0" w:color="auto"/>
                <w:left w:val="none" w:sz="0" w:space="0" w:color="auto"/>
                <w:bottom w:val="none" w:sz="0" w:space="0" w:color="auto"/>
                <w:right w:val="none" w:sz="0" w:space="0" w:color="auto"/>
              </w:divBdr>
            </w:div>
            <w:div w:id="537819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820337">
      <w:bodyDiv w:val="1"/>
      <w:marLeft w:val="0"/>
      <w:marRight w:val="0"/>
      <w:marTop w:val="0"/>
      <w:marBottom w:val="0"/>
      <w:divBdr>
        <w:top w:val="none" w:sz="0" w:space="0" w:color="auto"/>
        <w:left w:val="none" w:sz="0" w:space="0" w:color="auto"/>
        <w:bottom w:val="none" w:sz="0" w:space="0" w:color="auto"/>
        <w:right w:val="none" w:sz="0" w:space="0" w:color="auto"/>
      </w:divBdr>
      <w:divsChild>
        <w:div w:id="1032877498">
          <w:marLeft w:val="0"/>
          <w:marRight w:val="0"/>
          <w:marTop w:val="0"/>
          <w:marBottom w:val="0"/>
          <w:divBdr>
            <w:top w:val="none" w:sz="0" w:space="0" w:color="auto"/>
            <w:left w:val="none" w:sz="0" w:space="0" w:color="auto"/>
            <w:bottom w:val="none" w:sz="0" w:space="0" w:color="auto"/>
            <w:right w:val="none" w:sz="0" w:space="0" w:color="auto"/>
          </w:divBdr>
        </w:div>
        <w:div w:id="1278217806">
          <w:marLeft w:val="0"/>
          <w:marRight w:val="0"/>
          <w:marTop w:val="150"/>
          <w:marBottom w:val="0"/>
          <w:divBdr>
            <w:top w:val="none" w:sz="0" w:space="0" w:color="auto"/>
            <w:left w:val="none" w:sz="0" w:space="0" w:color="auto"/>
            <w:bottom w:val="none" w:sz="0" w:space="0" w:color="auto"/>
            <w:right w:val="none" w:sz="0" w:space="0" w:color="auto"/>
          </w:divBdr>
          <w:divsChild>
            <w:div w:id="500198865">
              <w:marLeft w:val="1155"/>
              <w:marRight w:val="0"/>
              <w:marTop w:val="0"/>
              <w:marBottom w:val="0"/>
              <w:divBdr>
                <w:top w:val="none" w:sz="0" w:space="0" w:color="auto"/>
                <w:left w:val="none" w:sz="0" w:space="0" w:color="auto"/>
                <w:bottom w:val="none" w:sz="0" w:space="0" w:color="auto"/>
                <w:right w:val="none" w:sz="0" w:space="0" w:color="auto"/>
              </w:divBdr>
            </w:div>
            <w:div w:id="335306983">
              <w:marLeft w:val="1155"/>
              <w:marRight w:val="0"/>
              <w:marTop w:val="0"/>
              <w:marBottom w:val="0"/>
              <w:divBdr>
                <w:top w:val="none" w:sz="0" w:space="0" w:color="auto"/>
                <w:left w:val="none" w:sz="0" w:space="0" w:color="auto"/>
                <w:bottom w:val="none" w:sz="0" w:space="0" w:color="auto"/>
                <w:right w:val="none" w:sz="0" w:space="0" w:color="auto"/>
              </w:divBdr>
            </w:div>
            <w:div w:id="5575886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44296">
      <w:bodyDiv w:val="1"/>
      <w:marLeft w:val="0"/>
      <w:marRight w:val="0"/>
      <w:marTop w:val="0"/>
      <w:marBottom w:val="0"/>
      <w:divBdr>
        <w:top w:val="none" w:sz="0" w:space="0" w:color="auto"/>
        <w:left w:val="none" w:sz="0" w:space="0" w:color="auto"/>
        <w:bottom w:val="none" w:sz="0" w:space="0" w:color="auto"/>
        <w:right w:val="none" w:sz="0" w:space="0" w:color="auto"/>
      </w:divBdr>
      <w:divsChild>
        <w:div w:id="1536578490">
          <w:marLeft w:val="0"/>
          <w:marRight w:val="0"/>
          <w:marTop w:val="0"/>
          <w:marBottom w:val="0"/>
          <w:divBdr>
            <w:top w:val="none" w:sz="0" w:space="0" w:color="auto"/>
            <w:left w:val="none" w:sz="0" w:space="0" w:color="auto"/>
            <w:bottom w:val="none" w:sz="0" w:space="0" w:color="auto"/>
            <w:right w:val="none" w:sz="0" w:space="0" w:color="auto"/>
          </w:divBdr>
        </w:div>
        <w:div w:id="530455907">
          <w:marLeft w:val="0"/>
          <w:marRight w:val="0"/>
          <w:marTop w:val="150"/>
          <w:marBottom w:val="0"/>
          <w:divBdr>
            <w:top w:val="none" w:sz="0" w:space="0" w:color="auto"/>
            <w:left w:val="none" w:sz="0" w:space="0" w:color="auto"/>
            <w:bottom w:val="none" w:sz="0" w:space="0" w:color="auto"/>
            <w:right w:val="none" w:sz="0" w:space="0" w:color="auto"/>
          </w:divBdr>
          <w:divsChild>
            <w:div w:id="1039359534">
              <w:marLeft w:val="1155"/>
              <w:marRight w:val="0"/>
              <w:marTop w:val="0"/>
              <w:marBottom w:val="0"/>
              <w:divBdr>
                <w:top w:val="none" w:sz="0" w:space="0" w:color="auto"/>
                <w:left w:val="none" w:sz="0" w:space="0" w:color="auto"/>
                <w:bottom w:val="none" w:sz="0" w:space="0" w:color="auto"/>
                <w:right w:val="none" w:sz="0" w:space="0" w:color="auto"/>
              </w:divBdr>
            </w:div>
            <w:div w:id="805902196">
              <w:marLeft w:val="1155"/>
              <w:marRight w:val="0"/>
              <w:marTop w:val="0"/>
              <w:marBottom w:val="0"/>
              <w:divBdr>
                <w:top w:val="none" w:sz="0" w:space="0" w:color="auto"/>
                <w:left w:val="none" w:sz="0" w:space="0" w:color="auto"/>
                <w:bottom w:val="none" w:sz="0" w:space="0" w:color="auto"/>
                <w:right w:val="none" w:sz="0" w:space="0" w:color="auto"/>
              </w:divBdr>
            </w:div>
            <w:div w:id="1283075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786431">
      <w:bodyDiv w:val="1"/>
      <w:marLeft w:val="0"/>
      <w:marRight w:val="0"/>
      <w:marTop w:val="0"/>
      <w:marBottom w:val="0"/>
      <w:divBdr>
        <w:top w:val="none" w:sz="0" w:space="0" w:color="auto"/>
        <w:left w:val="none" w:sz="0" w:space="0" w:color="auto"/>
        <w:bottom w:val="none" w:sz="0" w:space="0" w:color="auto"/>
        <w:right w:val="none" w:sz="0" w:space="0" w:color="auto"/>
      </w:divBdr>
      <w:divsChild>
        <w:div w:id="2136826845">
          <w:marLeft w:val="0"/>
          <w:marRight w:val="0"/>
          <w:marTop w:val="0"/>
          <w:marBottom w:val="0"/>
          <w:divBdr>
            <w:top w:val="none" w:sz="0" w:space="0" w:color="auto"/>
            <w:left w:val="none" w:sz="0" w:space="0" w:color="auto"/>
            <w:bottom w:val="none" w:sz="0" w:space="0" w:color="auto"/>
            <w:right w:val="none" w:sz="0" w:space="0" w:color="auto"/>
          </w:divBdr>
        </w:div>
        <w:div w:id="1238445151">
          <w:marLeft w:val="0"/>
          <w:marRight w:val="0"/>
          <w:marTop w:val="150"/>
          <w:marBottom w:val="0"/>
          <w:divBdr>
            <w:top w:val="none" w:sz="0" w:space="0" w:color="auto"/>
            <w:left w:val="none" w:sz="0" w:space="0" w:color="auto"/>
            <w:bottom w:val="none" w:sz="0" w:space="0" w:color="auto"/>
            <w:right w:val="none" w:sz="0" w:space="0" w:color="auto"/>
          </w:divBdr>
          <w:divsChild>
            <w:div w:id="168299384">
              <w:marLeft w:val="1155"/>
              <w:marRight w:val="0"/>
              <w:marTop w:val="0"/>
              <w:marBottom w:val="0"/>
              <w:divBdr>
                <w:top w:val="none" w:sz="0" w:space="0" w:color="auto"/>
                <w:left w:val="none" w:sz="0" w:space="0" w:color="auto"/>
                <w:bottom w:val="none" w:sz="0" w:space="0" w:color="auto"/>
                <w:right w:val="none" w:sz="0" w:space="0" w:color="auto"/>
              </w:divBdr>
            </w:div>
            <w:div w:id="132061103">
              <w:marLeft w:val="1155"/>
              <w:marRight w:val="0"/>
              <w:marTop w:val="0"/>
              <w:marBottom w:val="0"/>
              <w:divBdr>
                <w:top w:val="none" w:sz="0" w:space="0" w:color="auto"/>
                <w:left w:val="none" w:sz="0" w:space="0" w:color="auto"/>
                <w:bottom w:val="none" w:sz="0" w:space="0" w:color="auto"/>
                <w:right w:val="none" w:sz="0" w:space="0" w:color="auto"/>
              </w:divBdr>
            </w:div>
            <w:div w:id="428625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8975331">
      <w:bodyDiv w:val="1"/>
      <w:marLeft w:val="0"/>
      <w:marRight w:val="0"/>
      <w:marTop w:val="0"/>
      <w:marBottom w:val="0"/>
      <w:divBdr>
        <w:top w:val="none" w:sz="0" w:space="0" w:color="auto"/>
        <w:left w:val="none" w:sz="0" w:space="0" w:color="auto"/>
        <w:bottom w:val="none" w:sz="0" w:space="0" w:color="auto"/>
        <w:right w:val="none" w:sz="0" w:space="0" w:color="auto"/>
      </w:divBdr>
      <w:divsChild>
        <w:div w:id="46027125">
          <w:marLeft w:val="0"/>
          <w:marRight w:val="0"/>
          <w:marTop w:val="0"/>
          <w:marBottom w:val="0"/>
          <w:divBdr>
            <w:top w:val="none" w:sz="0" w:space="0" w:color="auto"/>
            <w:left w:val="none" w:sz="0" w:space="0" w:color="auto"/>
            <w:bottom w:val="none" w:sz="0" w:space="0" w:color="auto"/>
            <w:right w:val="none" w:sz="0" w:space="0" w:color="auto"/>
          </w:divBdr>
        </w:div>
        <w:div w:id="415984183">
          <w:marLeft w:val="0"/>
          <w:marRight w:val="0"/>
          <w:marTop w:val="150"/>
          <w:marBottom w:val="0"/>
          <w:divBdr>
            <w:top w:val="none" w:sz="0" w:space="0" w:color="auto"/>
            <w:left w:val="none" w:sz="0" w:space="0" w:color="auto"/>
            <w:bottom w:val="none" w:sz="0" w:space="0" w:color="auto"/>
            <w:right w:val="none" w:sz="0" w:space="0" w:color="auto"/>
          </w:divBdr>
          <w:divsChild>
            <w:div w:id="1695304510">
              <w:marLeft w:val="1155"/>
              <w:marRight w:val="0"/>
              <w:marTop w:val="0"/>
              <w:marBottom w:val="0"/>
              <w:divBdr>
                <w:top w:val="none" w:sz="0" w:space="0" w:color="auto"/>
                <w:left w:val="none" w:sz="0" w:space="0" w:color="auto"/>
                <w:bottom w:val="none" w:sz="0" w:space="0" w:color="auto"/>
                <w:right w:val="none" w:sz="0" w:space="0" w:color="auto"/>
              </w:divBdr>
            </w:div>
            <w:div w:id="929897493">
              <w:marLeft w:val="1155"/>
              <w:marRight w:val="0"/>
              <w:marTop w:val="0"/>
              <w:marBottom w:val="0"/>
              <w:divBdr>
                <w:top w:val="none" w:sz="0" w:space="0" w:color="auto"/>
                <w:left w:val="none" w:sz="0" w:space="0" w:color="auto"/>
                <w:bottom w:val="none" w:sz="0" w:space="0" w:color="auto"/>
                <w:right w:val="none" w:sz="0" w:space="0" w:color="auto"/>
              </w:divBdr>
            </w:div>
            <w:div w:id="1682002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052640">
      <w:bodyDiv w:val="1"/>
      <w:marLeft w:val="0"/>
      <w:marRight w:val="0"/>
      <w:marTop w:val="0"/>
      <w:marBottom w:val="0"/>
      <w:divBdr>
        <w:top w:val="none" w:sz="0" w:space="0" w:color="auto"/>
        <w:left w:val="none" w:sz="0" w:space="0" w:color="auto"/>
        <w:bottom w:val="none" w:sz="0" w:space="0" w:color="auto"/>
        <w:right w:val="none" w:sz="0" w:space="0" w:color="auto"/>
      </w:divBdr>
      <w:divsChild>
        <w:div w:id="1599100978">
          <w:marLeft w:val="0"/>
          <w:marRight w:val="0"/>
          <w:marTop w:val="0"/>
          <w:marBottom w:val="0"/>
          <w:divBdr>
            <w:top w:val="none" w:sz="0" w:space="0" w:color="auto"/>
            <w:left w:val="none" w:sz="0" w:space="0" w:color="auto"/>
            <w:bottom w:val="none" w:sz="0" w:space="0" w:color="auto"/>
            <w:right w:val="none" w:sz="0" w:space="0" w:color="auto"/>
          </w:divBdr>
        </w:div>
        <w:div w:id="1379622287">
          <w:marLeft w:val="0"/>
          <w:marRight w:val="0"/>
          <w:marTop w:val="150"/>
          <w:marBottom w:val="0"/>
          <w:divBdr>
            <w:top w:val="none" w:sz="0" w:space="0" w:color="auto"/>
            <w:left w:val="none" w:sz="0" w:space="0" w:color="auto"/>
            <w:bottom w:val="none" w:sz="0" w:space="0" w:color="auto"/>
            <w:right w:val="none" w:sz="0" w:space="0" w:color="auto"/>
          </w:divBdr>
          <w:divsChild>
            <w:div w:id="605692923">
              <w:marLeft w:val="1155"/>
              <w:marRight w:val="0"/>
              <w:marTop w:val="0"/>
              <w:marBottom w:val="0"/>
              <w:divBdr>
                <w:top w:val="none" w:sz="0" w:space="0" w:color="auto"/>
                <w:left w:val="none" w:sz="0" w:space="0" w:color="auto"/>
                <w:bottom w:val="none" w:sz="0" w:space="0" w:color="auto"/>
                <w:right w:val="none" w:sz="0" w:space="0" w:color="auto"/>
              </w:divBdr>
            </w:div>
            <w:div w:id="1740859705">
              <w:marLeft w:val="1155"/>
              <w:marRight w:val="0"/>
              <w:marTop w:val="0"/>
              <w:marBottom w:val="0"/>
              <w:divBdr>
                <w:top w:val="none" w:sz="0" w:space="0" w:color="auto"/>
                <w:left w:val="none" w:sz="0" w:space="0" w:color="auto"/>
                <w:bottom w:val="none" w:sz="0" w:space="0" w:color="auto"/>
                <w:right w:val="none" w:sz="0" w:space="0" w:color="auto"/>
              </w:divBdr>
            </w:div>
            <w:div w:id="1358626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126794">
      <w:bodyDiv w:val="1"/>
      <w:marLeft w:val="0"/>
      <w:marRight w:val="0"/>
      <w:marTop w:val="0"/>
      <w:marBottom w:val="0"/>
      <w:divBdr>
        <w:top w:val="none" w:sz="0" w:space="0" w:color="auto"/>
        <w:left w:val="none" w:sz="0" w:space="0" w:color="auto"/>
        <w:bottom w:val="none" w:sz="0" w:space="0" w:color="auto"/>
        <w:right w:val="none" w:sz="0" w:space="0" w:color="auto"/>
      </w:divBdr>
      <w:divsChild>
        <w:div w:id="990135183">
          <w:marLeft w:val="0"/>
          <w:marRight w:val="0"/>
          <w:marTop w:val="0"/>
          <w:marBottom w:val="0"/>
          <w:divBdr>
            <w:top w:val="none" w:sz="0" w:space="0" w:color="auto"/>
            <w:left w:val="none" w:sz="0" w:space="0" w:color="auto"/>
            <w:bottom w:val="none" w:sz="0" w:space="0" w:color="auto"/>
            <w:right w:val="none" w:sz="0" w:space="0" w:color="auto"/>
          </w:divBdr>
        </w:div>
        <w:div w:id="1075123727">
          <w:marLeft w:val="0"/>
          <w:marRight w:val="0"/>
          <w:marTop w:val="150"/>
          <w:marBottom w:val="0"/>
          <w:divBdr>
            <w:top w:val="none" w:sz="0" w:space="0" w:color="auto"/>
            <w:left w:val="none" w:sz="0" w:space="0" w:color="auto"/>
            <w:bottom w:val="none" w:sz="0" w:space="0" w:color="auto"/>
            <w:right w:val="none" w:sz="0" w:space="0" w:color="auto"/>
          </w:divBdr>
          <w:divsChild>
            <w:div w:id="1616862217">
              <w:marLeft w:val="1155"/>
              <w:marRight w:val="0"/>
              <w:marTop w:val="0"/>
              <w:marBottom w:val="0"/>
              <w:divBdr>
                <w:top w:val="none" w:sz="0" w:space="0" w:color="auto"/>
                <w:left w:val="none" w:sz="0" w:space="0" w:color="auto"/>
                <w:bottom w:val="none" w:sz="0" w:space="0" w:color="auto"/>
                <w:right w:val="none" w:sz="0" w:space="0" w:color="auto"/>
              </w:divBdr>
            </w:div>
            <w:div w:id="1840342578">
              <w:marLeft w:val="1155"/>
              <w:marRight w:val="0"/>
              <w:marTop w:val="0"/>
              <w:marBottom w:val="0"/>
              <w:divBdr>
                <w:top w:val="none" w:sz="0" w:space="0" w:color="auto"/>
                <w:left w:val="none" w:sz="0" w:space="0" w:color="auto"/>
                <w:bottom w:val="none" w:sz="0" w:space="0" w:color="auto"/>
                <w:right w:val="none" w:sz="0" w:space="0" w:color="auto"/>
              </w:divBdr>
            </w:div>
            <w:div w:id="615019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10355">
      <w:bodyDiv w:val="1"/>
      <w:marLeft w:val="0"/>
      <w:marRight w:val="0"/>
      <w:marTop w:val="0"/>
      <w:marBottom w:val="0"/>
      <w:divBdr>
        <w:top w:val="none" w:sz="0" w:space="0" w:color="auto"/>
        <w:left w:val="none" w:sz="0" w:space="0" w:color="auto"/>
        <w:bottom w:val="none" w:sz="0" w:space="0" w:color="auto"/>
        <w:right w:val="none" w:sz="0" w:space="0" w:color="auto"/>
      </w:divBdr>
      <w:divsChild>
        <w:div w:id="30768617">
          <w:marLeft w:val="0"/>
          <w:marRight w:val="0"/>
          <w:marTop w:val="0"/>
          <w:marBottom w:val="0"/>
          <w:divBdr>
            <w:top w:val="none" w:sz="0" w:space="0" w:color="auto"/>
            <w:left w:val="none" w:sz="0" w:space="0" w:color="auto"/>
            <w:bottom w:val="none" w:sz="0" w:space="0" w:color="auto"/>
            <w:right w:val="none" w:sz="0" w:space="0" w:color="auto"/>
          </w:divBdr>
        </w:div>
        <w:div w:id="1282610797">
          <w:marLeft w:val="0"/>
          <w:marRight w:val="0"/>
          <w:marTop w:val="150"/>
          <w:marBottom w:val="0"/>
          <w:divBdr>
            <w:top w:val="none" w:sz="0" w:space="0" w:color="auto"/>
            <w:left w:val="none" w:sz="0" w:space="0" w:color="auto"/>
            <w:bottom w:val="none" w:sz="0" w:space="0" w:color="auto"/>
            <w:right w:val="none" w:sz="0" w:space="0" w:color="auto"/>
          </w:divBdr>
          <w:divsChild>
            <w:div w:id="568001194">
              <w:marLeft w:val="1155"/>
              <w:marRight w:val="0"/>
              <w:marTop w:val="0"/>
              <w:marBottom w:val="0"/>
              <w:divBdr>
                <w:top w:val="none" w:sz="0" w:space="0" w:color="auto"/>
                <w:left w:val="none" w:sz="0" w:space="0" w:color="auto"/>
                <w:bottom w:val="none" w:sz="0" w:space="0" w:color="auto"/>
                <w:right w:val="none" w:sz="0" w:space="0" w:color="auto"/>
              </w:divBdr>
            </w:div>
            <w:div w:id="852113669">
              <w:marLeft w:val="1155"/>
              <w:marRight w:val="0"/>
              <w:marTop w:val="0"/>
              <w:marBottom w:val="0"/>
              <w:divBdr>
                <w:top w:val="none" w:sz="0" w:space="0" w:color="auto"/>
                <w:left w:val="none" w:sz="0" w:space="0" w:color="auto"/>
                <w:bottom w:val="none" w:sz="0" w:space="0" w:color="auto"/>
                <w:right w:val="none" w:sz="0" w:space="0" w:color="auto"/>
              </w:divBdr>
            </w:div>
            <w:div w:id="318508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358173">
      <w:bodyDiv w:val="1"/>
      <w:marLeft w:val="0"/>
      <w:marRight w:val="0"/>
      <w:marTop w:val="0"/>
      <w:marBottom w:val="0"/>
      <w:divBdr>
        <w:top w:val="none" w:sz="0" w:space="0" w:color="auto"/>
        <w:left w:val="none" w:sz="0" w:space="0" w:color="auto"/>
        <w:bottom w:val="none" w:sz="0" w:space="0" w:color="auto"/>
        <w:right w:val="none" w:sz="0" w:space="0" w:color="auto"/>
      </w:divBdr>
      <w:divsChild>
        <w:div w:id="753430323">
          <w:marLeft w:val="0"/>
          <w:marRight w:val="0"/>
          <w:marTop w:val="0"/>
          <w:marBottom w:val="0"/>
          <w:divBdr>
            <w:top w:val="none" w:sz="0" w:space="0" w:color="auto"/>
            <w:left w:val="none" w:sz="0" w:space="0" w:color="auto"/>
            <w:bottom w:val="none" w:sz="0" w:space="0" w:color="auto"/>
            <w:right w:val="none" w:sz="0" w:space="0" w:color="auto"/>
          </w:divBdr>
        </w:div>
        <w:div w:id="965357250">
          <w:marLeft w:val="0"/>
          <w:marRight w:val="0"/>
          <w:marTop w:val="150"/>
          <w:marBottom w:val="0"/>
          <w:divBdr>
            <w:top w:val="none" w:sz="0" w:space="0" w:color="auto"/>
            <w:left w:val="none" w:sz="0" w:space="0" w:color="auto"/>
            <w:bottom w:val="none" w:sz="0" w:space="0" w:color="auto"/>
            <w:right w:val="none" w:sz="0" w:space="0" w:color="auto"/>
          </w:divBdr>
          <w:divsChild>
            <w:div w:id="1527450390">
              <w:marLeft w:val="1155"/>
              <w:marRight w:val="0"/>
              <w:marTop w:val="0"/>
              <w:marBottom w:val="0"/>
              <w:divBdr>
                <w:top w:val="none" w:sz="0" w:space="0" w:color="auto"/>
                <w:left w:val="none" w:sz="0" w:space="0" w:color="auto"/>
                <w:bottom w:val="none" w:sz="0" w:space="0" w:color="auto"/>
                <w:right w:val="none" w:sz="0" w:space="0" w:color="auto"/>
              </w:divBdr>
            </w:div>
            <w:div w:id="1569724185">
              <w:marLeft w:val="1155"/>
              <w:marRight w:val="0"/>
              <w:marTop w:val="0"/>
              <w:marBottom w:val="0"/>
              <w:divBdr>
                <w:top w:val="none" w:sz="0" w:space="0" w:color="auto"/>
                <w:left w:val="none" w:sz="0" w:space="0" w:color="auto"/>
                <w:bottom w:val="none" w:sz="0" w:space="0" w:color="auto"/>
                <w:right w:val="none" w:sz="0" w:space="0" w:color="auto"/>
              </w:divBdr>
            </w:div>
            <w:div w:id="56383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438546">
      <w:bodyDiv w:val="1"/>
      <w:marLeft w:val="0"/>
      <w:marRight w:val="0"/>
      <w:marTop w:val="0"/>
      <w:marBottom w:val="0"/>
      <w:divBdr>
        <w:top w:val="none" w:sz="0" w:space="0" w:color="auto"/>
        <w:left w:val="none" w:sz="0" w:space="0" w:color="auto"/>
        <w:bottom w:val="none" w:sz="0" w:space="0" w:color="auto"/>
        <w:right w:val="none" w:sz="0" w:space="0" w:color="auto"/>
      </w:divBdr>
      <w:divsChild>
        <w:div w:id="1014183711">
          <w:marLeft w:val="0"/>
          <w:marRight w:val="0"/>
          <w:marTop w:val="0"/>
          <w:marBottom w:val="0"/>
          <w:divBdr>
            <w:top w:val="none" w:sz="0" w:space="0" w:color="auto"/>
            <w:left w:val="none" w:sz="0" w:space="0" w:color="auto"/>
            <w:bottom w:val="none" w:sz="0" w:space="0" w:color="auto"/>
            <w:right w:val="none" w:sz="0" w:space="0" w:color="auto"/>
          </w:divBdr>
        </w:div>
        <w:div w:id="1562328918">
          <w:marLeft w:val="0"/>
          <w:marRight w:val="0"/>
          <w:marTop w:val="150"/>
          <w:marBottom w:val="0"/>
          <w:divBdr>
            <w:top w:val="none" w:sz="0" w:space="0" w:color="auto"/>
            <w:left w:val="none" w:sz="0" w:space="0" w:color="auto"/>
            <w:bottom w:val="none" w:sz="0" w:space="0" w:color="auto"/>
            <w:right w:val="none" w:sz="0" w:space="0" w:color="auto"/>
          </w:divBdr>
          <w:divsChild>
            <w:div w:id="20671247">
              <w:marLeft w:val="1155"/>
              <w:marRight w:val="0"/>
              <w:marTop w:val="0"/>
              <w:marBottom w:val="0"/>
              <w:divBdr>
                <w:top w:val="none" w:sz="0" w:space="0" w:color="auto"/>
                <w:left w:val="none" w:sz="0" w:space="0" w:color="auto"/>
                <w:bottom w:val="none" w:sz="0" w:space="0" w:color="auto"/>
                <w:right w:val="none" w:sz="0" w:space="0" w:color="auto"/>
              </w:divBdr>
            </w:div>
            <w:div w:id="1351688241">
              <w:marLeft w:val="1155"/>
              <w:marRight w:val="0"/>
              <w:marTop w:val="0"/>
              <w:marBottom w:val="0"/>
              <w:divBdr>
                <w:top w:val="none" w:sz="0" w:space="0" w:color="auto"/>
                <w:left w:val="none" w:sz="0" w:space="0" w:color="auto"/>
                <w:bottom w:val="none" w:sz="0" w:space="0" w:color="auto"/>
                <w:right w:val="none" w:sz="0" w:space="0" w:color="auto"/>
              </w:divBdr>
            </w:div>
            <w:div w:id="2077707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356959">
      <w:bodyDiv w:val="1"/>
      <w:marLeft w:val="0"/>
      <w:marRight w:val="0"/>
      <w:marTop w:val="0"/>
      <w:marBottom w:val="0"/>
      <w:divBdr>
        <w:top w:val="none" w:sz="0" w:space="0" w:color="auto"/>
        <w:left w:val="none" w:sz="0" w:space="0" w:color="auto"/>
        <w:bottom w:val="none" w:sz="0" w:space="0" w:color="auto"/>
        <w:right w:val="none" w:sz="0" w:space="0" w:color="auto"/>
      </w:divBdr>
      <w:divsChild>
        <w:div w:id="1151873838">
          <w:marLeft w:val="0"/>
          <w:marRight w:val="0"/>
          <w:marTop w:val="0"/>
          <w:marBottom w:val="0"/>
          <w:divBdr>
            <w:top w:val="none" w:sz="0" w:space="0" w:color="auto"/>
            <w:left w:val="none" w:sz="0" w:space="0" w:color="auto"/>
            <w:bottom w:val="none" w:sz="0" w:space="0" w:color="auto"/>
            <w:right w:val="none" w:sz="0" w:space="0" w:color="auto"/>
          </w:divBdr>
        </w:div>
        <w:div w:id="15347871">
          <w:marLeft w:val="0"/>
          <w:marRight w:val="0"/>
          <w:marTop w:val="150"/>
          <w:marBottom w:val="0"/>
          <w:divBdr>
            <w:top w:val="none" w:sz="0" w:space="0" w:color="auto"/>
            <w:left w:val="none" w:sz="0" w:space="0" w:color="auto"/>
            <w:bottom w:val="none" w:sz="0" w:space="0" w:color="auto"/>
            <w:right w:val="none" w:sz="0" w:space="0" w:color="auto"/>
          </w:divBdr>
          <w:divsChild>
            <w:div w:id="1724787184">
              <w:marLeft w:val="1155"/>
              <w:marRight w:val="0"/>
              <w:marTop w:val="0"/>
              <w:marBottom w:val="0"/>
              <w:divBdr>
                <w:top w:val="none" w:sz="0" w:space="0" w:color="auto"/>
                <w:left w:val="none" w:sz="0" w:space="0" w:color="auto"/>
                <w:bottom w:val="none" w:sz="0" w:space="0" w:color="auto"/>
                <w:right w:val="none" w:sz="0" w:space="0" w:color="auto"/>
              </w:divBdr>
            </w:div>
            <w:div w:id="1590964143">
              <w:marLeft w:val="1155"/>
              <w:marRight w:val="0"/>
              <w:marTop w:val="0"/>
              <w:marBottom w:val="0"/>
              <w:divBdr>
                <w:top w:val="none" w:sz="0" w:space="0" w:color="auto"/>
                <w:left w:val="none" w:sz="0" w:space="0" w:color="auto"/>
                <w:bottom w:val="none" w:sz="0" w:space="0" w:color="auto"/>
                <w:right w:val="none" w:sz="0" w:space="0" w:color="auto"/>
              </w:divBdr>
            </w:div>
            <w:div w:id="1407191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6394">
      <w:bodyDiv w:val="1"/>
      <w:marLeft w:val="0"/>
      <w:marRight w:val="0"/>
      <w:marTop w:val="0"/>
      <w:marBottom w:val="0"/>
      <w:divBdr>
        <w:top w:val="none" w:sz="0" w:space="0" w:color="auto"/>
        <w:left w:val="none" w:sz="0" w:space="0" w:color="auto"/>
        <w:bottom w:val="none" w:sz="0" w:space="0" w:color="auto"/>
        <w:right w:val="none" w:sz="0" w:space="0" w:color="auto"/>
      </w:divBdr>
      <w:divsChild>
        <w:div w:id="9456731">
          <w:marLeft w:val="0"/>
          <w:marRight w:val="0"/>
          <w:marTop w:val="0"/>
          <w:marBottom w:val="0"/>
          <w:divBdr>
            <w:top w:val="none" w:sz="0" w:space="0" w:color="auto"/>
            <w:left w:val="none" w:sz="0" w:space="0" w:color="auto"/>
            <w:bottom w:val="none" w:sz="0" w:space="0" w:color="auto"/>
            <w:right w:val="none" w:sz="0" w:space="0" w:color="auto"/>
          </w:divBdr>
        </w:div>
        <w:div w:id="1495145947">
          <w:marLeft w:val="0"/>
          <w:marRight w:val="0"/>
          <w:marTop w:val="150"/>
          <w:marBottom w:val="0"/>
          <w:divBdr>
            <w:top w:val="none" w:sz="0" w:space="0" w:color="auto"/>
            <w:left w:val="none" w:sz="0" w:space="0" w:color="auto"/>
            <w:bottom w:val="none" w:sz="0" w:space="0" w:color="auto"/>
            <w:right w:val="none" w:sz="0" w:space="0" w:color="auto"/>
          </w:divBdr>
          <w:divsChild>
            <w:div w:id="1044673453">
              <w:marLeft w:val="1155"/>
              <w:marRight w:val="0"/>
              <w:marTop w:val="0"/>
              <w:marBottom w:val="0"/>
              <w:divBdr>
                <w:top w:val="none" w:sz="0" w:space="0" w:color="auto"/>
                <w:left w:val="none" w:sz="0" w:space="0" w:color="auto"/>
                <w:bottom w:val="none" w:sz="0" w:space="0" w:color="auto"/>
                <w:right w:val="none" w:sz="0" w:space="0" w:color="auto"/>
              </w:divBdr>
            </w:div>
            <w:div w:id="1567035038">
              <w:marLeft w:val="1155"/>
              <w:marRight w:val="0"/>
              <w:marTop w:val="0"/>
              <w:marBottom w:val="0"/>
              <w:divBdr>
                <w:top w:val="none" w:sz="0" w:space="0" w:color="auto"/>
                <w:left w:val="none" w:sz="0" w:space="0" w:color="auto"/>
                <w:bottom w:val="none" w:sz="0" w:space="0" w:color="auto"/>
                <w:right w:val="none" w:sz="0" w:space="0" w:color="auto"/>
              </w:divBdr>
            </w:div>
            <w:div w:id="131518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247996">
      <w:bodyDiv w:val="1"/>
      <w:marLeft w:val="0"/>
      <w:marRight w:val="0"/>
      <w:marTop w:val="0"/>
      <w:marBottom w:val="0"/>
      <w:divBdr>
        <w:top w:val="none" w:sz="0" w:space="0" w:color="auto"/>
        <w:left w:val="none" w:sz="0" w:space="0" w:color="auto"/>
        <w:bottom w:val="none" w:sz="0" w:space="0" w:color="auto"/>
        <w:right w:val="none" w:sz="0" w:space="0" w:color="auto"/>
      </w:divBdr>
      <w:divsChild>
        <w:div w:id="496388886">
          <w:marLeft w:val="0"/>
          <w:marRight w:val="0"/>
          <w:marTop w:val="0"/>
          <w:marBottom w:val="0"/>
          <w:divBdr>
            <w:top w:val="none" w:sz="0" w:space="0" w:color="auto"/>
            <w:left w:val="none" w:sz="0" w:space="0" w:color="auto"/>
            <w:bottom w:val="none" w:sz="0" w:space="0" w:color="auto"/>
            <w:right w:val="none" w:sz="0" w:space="0" w:color="auto"/>
          </w:divBdr>
        </w:div>
        <w:div w:id="757214557">
          <w:marLeft w:val="0"/>
          <w:marRight w:val="0"/>
          <w:marTop w:val="150"/>
          <w:marBottom w:val="0"/>
          <w:divBdr>
            <w:top w:val="none" w:sz="0" w:space="0" w:color="auto"/>
            <w:left w:val="none" w:sz="0" w:space="0" w:color="auto"/>
            <w:bottom w:val="none" w:sz="0" w:space="0" w:color="auto"/>
            <w:right w:val="none" w:sz="0" w:space="0" w:color="auto"/>
          </w:divBdr>
          <w:divsChild>
            <w:div w:id="1321082005">
              <w:marLeft w:val="1155"/>
              <w:marRight w:val="0"/>
              <w:marTop w:val="0"/>
              <w:marBottom w:val="0"/>
              <w:divBdr>
                <w:top w:val="none" w:sz="0" w:space="0" w:color="auto"/>
                <w:left w:val="none" w:sz="0" w:space="0" w:color="auto"/>
                <w:bottom w:val="none" w:sz="0" w:space="0" w:color="auto"/>
                <w:right w:val="none" w:sz="0" w:space="0" w:color="auto"/>
              </w:divBdr>
            </w:div>
            <w:div w:id="225068153">
              <w:marLeft w:val="1155"/>
              <w:marRight w:val="0"/>
              <w:marTop w:val="0"/>
              <w:marBottom w:val="0"/>
              <w:divBdr>
                <w:top w:val="none" w:sz="0" w:space="0" w:color="auto"/>
                <w:left w:val="none" w:sz="0" w:space="0" w:color="auto"/>
                <w:bottom w:val="none" w:sz="0" w:space="0" w:color="auto"/>
                <w:right w:val="none" w:sz="0" w:space="0" w:color="auto"/>
              </w:divBdr>
            </w:div>
            <w:div w:id="20692565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450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863256">
      <w:bodyDiv w:val="1"/>
      <w:marLeft w:val="0"/>
      <w:marRight w:val="0"/>
      <w:marTop w:val="0"/>
      <w:marBottom w:val="0"/>
      <w:divBdr>
        <w:top w:val="none" w:sz="0" w:space="0" w:color="auto"/>
        <w:left w:val="none" w:sz="0" w:space="0" w:color="auto"/>
        <w:bottom w:val="none" w:sz="0" w:space="0" w:color="auto"/>
        <w:right w:val="none" w:sz="0" w:space="0" w:color="auto"/>
      </w:divBdr>
    </w:div>
    <w:div w:id="1562864763">
      <w:bodyDiv w:val="1"/>
      <w:marLeft w:val="0"/>
      <w:marRight w:val="0"/>
      <w:marTop w:val="0"/>
      <w:marBottom w:val="0"/>
      <w:divBdr>
        <w:top w:val="none" w:sz="0" w:space="0" w:color="auto"/>
        <w:left w:val="none" w:sz="0" w:space="0" w:color="auto"/>
        <w:bottom w:val="none" w:sz="0" w:space="0" w:color="auto"/>
        <w:right w:val="none" w:sz="0" w:space="0" w:color="auto"/>
      </w:divBdr>
      <w:divsChild>
        <w:div w:id="181432358">
          <w:marLeft w:val="0"/>
          <w:marRight w:val="0"/>
          <w:marTop w:val="0"/>
          <w:marBottom w:val="0"/>
          <w:divBdr>
            <w:top w:val="none" w:sz="0" w:space="0" w:color="auto"/>
            <w:left w:val="none" w:sz="0" w:space="0" w:color="auto"/>
            <w:bottom w:val="none" w:sz="0" w:space="0" w:color="auto"/>
            <w:right w:val="none" w:sz="0" w:space="0" w:color="auto"/>
          </w:divBdr>
        </w:div>
        <w:div w:id="822309658">
          <w:marLeft w:val="0"/>
          <w:marRight w:val="0"/>
          <w:marTop w:val="150"/>
          <w:marBottom w:val="0"/>
          <w:divBdr>
            <w:top w:val="none" w:sz="0" w:space="0" w:color="auto"/>
            <w:left w:val="none" w:sz="0" w:space="0" w:color="auto"/>
            <w:bottom w:val="none" w:sz="0" w:space="0" w:color="auto"/>
            <w:right w:val="none" w:sz="0" w:space="0" w:color="auto"/>
          </w:divBdr>
          <w:divsChild>
            <w:div w:id="803621526">
              <w:marLeft w:val="1155"/>
              <w:marRight w:val="0"/>
              <w:marTop w:val="0"/>
              <w:marBottom w:val="0"/>
              <w:divBdr>
                <w:top w:val="none" w:sz="0" w:space="0" w:color="auto"/>
                <w:left w:val="none" w:sz="0" w:space="0" w:color="auto"/>
                <w:bottom w:val="none" w:sz="0" w:space="0" w:color="auto"/>
                <w:right w:val="none" w:sz="0" w:space="0" w:color="auto"/>
              </w:divBdr>
            </w:div>
            <w:div w:id="92094200">
              <w:marLeft w:val="1155"/>
              <w:marRight w:val="0"/>
              <w:marTop w:val="0"/>
              <w:marBottom w:val="0"/>
              <w:divBdr>
                <w:top w:val="none" w:sz="0" w:space="0" w:color="auto"/>
                <w:left w:val="none" w:sz="0" w:space="0" w:color="auto"/>
                <w:bottom w:val="none" w:sz="0" w:space="0" w:color="auto"/>
                <w:right w:val="none" w:sz="0" w:space="0" w:color="auto"/>
              </w:divBdr>
            </w:div>
            <w:div w:id="940183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978272">
      <w:bodyDiv w:val="1"/>
      <w:marLeft w:val="0"/>
      <w:marRight w:val="0"/>
      <w:marTop w:val="0"/>
      <w:marBottom w:val="0"/>
      <w:divBdr>
        <w:top w:val="none" w:sz="0" w:space="0" w:color="auto"/>
        <w:left w:val="none" w:sz="0" w:space="0" w:color="auto"/>
        <w:bottom w:val="none" w:sz="0" w:space="0" w:color="auto"/>
        <w:right w:val="none" w:sz="0" w:space="0" w:color="auto"/>
      </w:divBdr>
      <w:divsChild>
        <w:div w:id="1884557652">
          <w:marLeft w:val="0"/>
          <w:marRight w:val="0"/>
          <w:marTop w:val="0"/>
          <w:marBottom w:val="0"/>
          <w:divBdr>
            <w:top w:val="none" w:sz="0" w:space="0" w:color="auto"/>
            <w:left w:val="none" w:sz="0" w:space="0" w:color="auto"/>
            <w:bottom w:val="none" w:sz="0" w:space="0" w:color="auto"/>
            <w:right w:val="none" w:sz="0" w:space="0" w:color="auto"/>
          </w:divBdr>
        </w:div>
        <w:div w:id="85658100">
          <w:marLeft w:val="0"/>
          <w:marRight w:val="0"/>
          <w:marTop w:val="150"/>
          <w:marBottom w:val="0"/>
          <w:divBdr>
            <w:top w:val="none" w:sz="0" w:space="0" w:color="auto"/>
            <w:left w:val="none" w:sz="0" w:space="0" w:color="auto"/>
            <w:bottom w:val="none" w:sz="0" w:space="0" w:color="auto"/>
            <w:right w:val="none" w:sz="0" w:space="0" w:color="auto"/>
          </w:divBdr>
          <w:divsChild>
            <w:div w:id="803932666">
              <w:marLeft w:val="1155"/>
              <w:marRight w:val="0"/>
              <w:marTop w:val="0"/>
              <w:marBottom w:val="0"/>
              <w:divBdr>
                <w:top w:val="none" w:sz="0" w:space="0" w:color="auto"/>
                <w:left w:val="none" w:sz="0" w:space="0" w:color="auto"/>
                <w:bottom w:val="none" w:sz="0" w:space="0" w:color="auto"/>
                <w:right w:val="none" w:sz="0" w:space="0" w:color="auto"/>
              </w:divBdr>
            </w:div>
            <w:div w:id="1026294667">
              <w:marLeft w:val="1155"/>
              <w:marRight w:val="0"/>
              <w:marTop w:val="0"/>
              <w:marBottom w:val="0"/>
              <w:divBdr>
                <w:top w:val="none" w:sz="0" w:space="0" w:color="auto"/>
                <w:left w:val="none" w:sz="0" w:space="0" w:color="auto"/>
                <w:bottom w:val="none" w:sz="0" w:space="0" w:color="auto"/>
                <w:right w:val="none" w:sz="0" w:space="0" w:color="auto"/>
              </w:divBdr>
            </w:div>
            <w:div w:id="18766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28390">
      <w:bodyDiv w:val="1"/>
      <w:marLeft w:val="0"/>
      <w:marRight w:val="0"/>
      <w:marTop w:val="0"/>
      <w:marBottom w:val="0"/>
      <w:divBdr>
        <w:top w:val="none" w:sz="0" w:space="0" w:color="auto"/>
        <w:left w:val="none" w:sz="0" w:space="0" w:color="auto"/>
        <w:bottom w:val="none" w:sz="0" w:space="0" w:color="auto"/>
        <w:right w:val="none" w:sz="0" w:space="0" w:color="auto"/>
      </w:divBdr>
      <w:divsChild>
        <w:div w:id="1916671749">
          <w:marLeft w:val="0"/>
          <w:marRight w:val="0"/>
          <w:marTop w:val="0"/>
          <w:marBottom w:val="0"/>
          <w:divBdr>
            <w:top w:val="none" w:sz="0" w:space="0" w:color="auto"/>
            <w:left w:val="none" w:sz="0" w:space="0" w:color="auto"/>
            <w:bottom w:val="none" w:sz="0" w:space="0" w:color="auto"/>
            <w:right w:val="none" w:sz="0" w:space="0" w:color="auto"/>
          </w:divBdr>
        </w:div>
        <w:div w:id="2125805487">
          <w:marLeft w:val="0"/>
          <w:marRight w:val="0"/>
          <w:marTop w:val="150"/>
          <w:marBottom w:val="0"/>
          <w:divBdr>
            <w:top w:val="none" w:sz="0" w:space="0" w:color="auto"/>
            <w:left w:val="none" w:sz="0" w:space="0" w:color="auto"/>
            <w:bottom w:val="none" w:sz="0" w:space="0" w:color="auto"/>
            <w:right w:val="none" w:sz="0" w:space="0" w:color="auto"/>
          </w:divBdr>
          <w:divsChild>
            <w:div w:id="1807090260">
              <w:marLeft w:val="1155"/>
              <w:marRight w:val="0"/>
              <w:marTop w:val="0"/>
              <w:marBottom w:val="0"/>
              <w:divBdr>
                <w:top w:val="none" w:sz="0" w:space="0" w:color="auto"/>
                <w:left w:val="none" w:sz="0" w:space="0" w:color="auto"/>
                <w:bottom w:val="none" w:sz="0" w:space="0" w:color="auto"/>
                <w:right w:val="none" w:sz="0" w:space="0" w:color="auto"/>
              </w:divBdr>
            </w:div>
            <w:div w:id="1709407746">
              <w:marLeft w:val="1155"/>
              <w:marRight w:val="0"/>
              <w:marTop w:val="0"/>
              <w:marBottom w:val="0"/>
              <w:divBdr>
                <w:top w:val="none" w:sz="0" w:space="0" w:color="auto"/>
                <w:left w:val="none" w:sz="0" w:space="0" w:color="auto"/>
                <w:bottom w:val="none" w:sz="0" w:space="0" w:color="auto"/>
                <w:right w:val="none" w:sz="0" w:space="0" w:color="auto"/>
              </w:divBdr>
            </w:div>
            <w:div w:id="87308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258">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590474">
      <w:bodyDiv w:val="1"/>
      <w:marLeft w:val="0"/>
      <w:marRight w:val="0"/>
      <w:marTop w:val="0"/>
      <w:marBottom w:val="0"/>
      <w:divBdr>
        <w:top w:val="none" w:sz="0" w:space="0" w:color="auto"/>
        <w:left w:val="none" w:sz="0" w:space="0" w:color="auto"/>
        <w:bottom w:val="none" w:sz="0" w:space="0" w:color="auto"/>
        <w:right w:val="none" w:sz="0" w:space="0" w:color="auto"/>
      </w:divBdr>
      <w:divsChild>
        <w:div w:id="1936552597">
          <w:marLeft w:val="0"/>
          <w:marRight w:val="0"/>
          <w:marTop w:val="0"/>
          <w:marBottom w:val="0"/>
          <w:divBdr>
            <w:top w:val="none" w:sz="0" w:space="0" w:color="auto"/>
            <w:left w:val="none" w:sz="0" w:space="0" w:color="auto"/>
            <w:bottom w:val="none" w:sz="0" w:space="0" w:color="auto"/>
            <w:right w:val="none" w:sz="0" w:space="0" w:color="auto"/>
          </w:divBdr>
        </w:div>
        <w:div w:id="702554510">
          <w:marLeft w:val="0"/>
          <w:marRight w:val="0"/>
          <w:marTop w:val="150"/>
          <w:marBottom w:val="0"/>
          <w:divBdr>
            <w:top w:val="none" w:sz="0" w:space="0" w:color="auto"/>
            <w:left w:val="none" w:sz="0" w:space="0" w:color="auto"/>
            <w:bottom w:val="none" w:sz="0" w:space="0" w:color="auto"/>
            <w:right w:val="none" w:sz="0" w:space="0" w:color="auto"/>
          </w:divBdr>
          <w:divsChild>
            <w:div w:id="111873986">
              <w:marLeft w:val="1155"/>
              <w:marRight w:val="0"/>
              <w:marTop w:val="0"/>
              <w:marBottom w:val="0"/>
              <w:divBdr>
                <w:top w:val="none" w:sz="0" w:space="0" w:color="auto"/>
                <w:left w:val="none" w:sz="0" w:space="0" w:color="auto"/>
                <w:bottom w:val="none" w:sz="0" w:space="0" w:color="auto"/>
                <w:right w:val="none" w:sz="0" w:space="0" w:color="auto"/>
              </w:divBdr>
            </w:div>
            <w:div w:id="315188391">
              <w:marLeft w:val="1155"/>
              <w:marRight w:val="0"/>
              <w:marTop w:val="0"/>
              <w:marBottom w:val="0"/>
              <w:divBdr>
                <w:top w:val="none" w:sz="0" w:space="0" w:color="auto"/>
                <w:left w:val="none" w:sz="0" w:space="0" w:color="auto"/>
                <w:bottom w:val="none" w:sz="0" w:space="0" w:color="auto"/>
                <w:right w:val="none" w:sz="0" w:space="0" w:color="auto"/>
              </w:divBdr>
            </w:div>
            <w:div w:id="1861353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373061">
      <w:bodyDiv w:val="1"/>
      <w:marLeft w:val="0"/>
      <w:marRight w:val="0"/>
      <w:marTop w:val="0"/>
      <w:marBottom w:val="0"/>
      <w:divBdr>
        <w:top w:val="none" w:sz="0" w:space="0" w:color="auto"/>
        <w:left w:val="none" w:sz="0" w:space="0" w:color="auto"/>
        <w:bottom w:val="none" w:sz="0" w:space="0" w:color="auto"/>
        <w:right w:val="none" w:sz="0" w:space="0" w:color="auto"/>
      </w:divBdr>
    </w:div>
    <w:div w:id="1564441320">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946225">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067181">
      <w:bodyDiv w:val="1"/>
      <w:marLeft w:val="0"/>
      <w:marRight w:val="0"/>
      <w:marTop w:val="0"/>
      <w:marBottom w:val="0"/>
      <w:divBdr>
        <w:top w:val="none" w:sz="0" w:space="0" w:color="auto"/>
        <w:left w:val="none" w:sz="0" w:space="0" w:color="auto"/>
        <w:bottom w:val="none" w:sz="0" w:space="0" w:color="auto"/>
        <w:right w:val="none" w:sz="0" w:space="0" w:color="auto"/>
      </w:divBdr>
      <w:divsChild>
        <w:div w:id="1143157136">
          <w:marLeft w:val="0"/>
          <w:marRight w:val="0"/>
          <w:marTop w:val="0"/>
          <w:marBottom w:val="0"/>
          <w:divBdr>
            <w:top w:val="none" w:sz="0" w:space="0" w:color="auto"/>
            <w:left w:val="none" w:sz="0" w:space="0" w:color="auto"/>
            <w:bottom w:val="none" w:sz="0" w:space="0" w:color="auto"/>
            <w:right w:val="none" w:sz="0" w:space="0" w:color="auto"/>
          </w:divBdr>
        </w:div>
        <w:div w:id="2066298339">
          <w:marLeft w:val="0"/>
          <w:marRight w:val="0"/>
          <w:marTop w:val="150"/>
          <w:marBottom w:val="0"/>
          <w:divBdr>
            <w:top w:val="none" w:sz="0" w:space="0" w:color="auto"/>
            <w:left w:val="none" w:sz="0" w:space="0" w:color="auto"/>
            <w:bottom w:val="none" w:sz="0" w:space="0" w:color="auto"/>
            <w:right w:val="none" w:sz="0" w:space="0" w:color="auto"/>
          </w:divBdr>
          <w:divsChild>
            <w:div w:id="1452095556">
              <w:marLeft w:val="1155"/>
              <w:marRight w:val="0"/>
              <w:marTop w:val="0"/>
              <w:marBottom w:val="0"/>
              <w:divBdr>
                <w:top w:val="none" w:sz="0" w:space="0" w:color="auto"/>
                <w:left w:val="none" w:sz="0" w:space="0" w:color="auto"/>
                <w:bottom w:val="none" w:sz="0" w:space="0" w:color="auto"/>
                <w:right w:val="none" w:sz="0" w:space="0" w:color="auto"/>
              </w:divBdr>
            </w:div>
            <w:div w:id="588126739">
              <w:marLeft w:val="1155"/>
              <w:marRight w:val="0"/>
              <w:marTop w:val="0"/>
              <w:marBottom w:val="0"/>
              <w:divBdr>
                <w:top w:val="none" w:sz="0" w:space="0" w:color="auto"/>
                <w:left w:val="none" w:sz="0" w:space="0" w:color="auto"/>
                <w:bottom w:val="none" w:sz="0" w:space="0" w:color="auto"/>
                <w:right w:val="none" w:sz="0" w:space="0" w:color="auto"/>
              </w:divBdr>
            </w:div>
            <w:div w:id="1520123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450300">
      <w:bodyDiv w:val="1"/>
      <w:marLeft w:val="0"/>
      <w:marRight w:val="0"/>
      <w:marTop w:val="0"/>
      <w:marBottom w:val="0"/>
      <w:divBdr>
        <w:top w:val="none" w:sz="0" w:space="0" w:color="auto"/>
        <w:left w:val="none" w:sz="0" w:space="0" w:color="auto"/>
        <w:bottom w:val="none" w:sz="0" w:space="0" w:color="auto"/>
        <w:right w:val="none" w:sz="0" w:space="0" w:color="auto"/>
      </w:divBdr>
      <w:divsChild>
        <w:div w:id="1670059242">
          <w:marLeft w:val="0"/>
          <w:marRight w:val="0"/>
          <w:marTop w:val="0"/>
          <w:marBottom w:val="0"/>
          <w:divBdr>
            <w:top w:val="none" w:sz="0" w:space="0" w:color="auto"/>
            <w:left w:val="none" w:sz="0" w:space="0" w:color="auto"/>
            <w:bottom w:val="none" w:sz="0" w:space="0" w:color="auto"/>
            <w:right w:val="none" w:sz="0" w:space="0" w:color="auto"/>
          </w:divBdr>
        </w:div>
        <w:div w:id="152726534">
          <w:marLeft w:val="0"/>
          <w:marRight w:val="0"/>
          <w:marTop w:val="150"/>
          <w:marBottom w:val="0"/>
          <w:divBdr>
            <w:top w:val="none" w:sz="0" w:space="0" w:color="auto"/>
            <w:left w:val="none" w:sz="0" w:space="0" w:color="auto"/>
            <w:bottom w:val="none" w:sz="0" w:space="0" w:color="auto"/>
            <w:right w:val="none" w:sz="0" w:space="0" w:color="auto"/>
          </w:divBdr>
          <w:divsChild>
            <w:div w:id="1138188325">
              <w:marLeft w:val="1155"/>
              <w:marRight w:val="0"/>
              <w:marTop w:val="0"/>
              <w:marBottom w:val="0"/>
              <w:divBdr>
                <w:top w:val="none" w:sz="0" w:space="0" w:color="auto"/>
                <w:left w:val="none" w:sz="0" w:space="0" w:color="auto"/>
                <w:bottom w:val="none" w:sz="0" w:space="0" w:color="auto"/>
                <w:right w:val="none" w:sz="0" w:space="0" w:color="auto"/>
              </w:divBdr>
            </w:div>
            <w:div w:id="285819935">
              <w:marLeft w:val="1155"/>
              <w:marRight w:val="0"/>
              <w:marTop w:val="0"/>
              <w:marBottom w:val="0"/>
              <w:divBdr>
                <w:top w:val="none" w:sz="0" w:space="0" w:color="auto"/>
                <w:left w:val="none" w:sz="0" w:space="0" w:color="auto"/>
                <w:bottom w:val="none" w:sz="0" w:space="0" w:color="auto"/>
                <w:right w:val="none" w:sz="0" w:space="0" w:color="auto"/>
              </w:divBdr>
            </w:div>
            <w:div w:id="192610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456917">
      <w:bodyDiv w:val="1"/>
      <w:marLeft w:val="0"/>
      <w:marRight w:val="0"/>
      <w:marTop w:val="0"/>
      <w:marBottom w:val="0"/>
      <w:divBdr>
        <w:top w:val="none" w:sz="0" w:space="0" w:color="auto"/>
        <w:left w:val="none" w:sz="0" w:space="0" w:color="auto"/>
        <w:bottom w:val="none" w:sz="0" w:space="0" w:color="auto"/>
        <w:right w:val="none" w:sz="0" w:space="0" w:color="auto"/>
      </w:divBdr>
      <w:divsChild>
        <w:div w:id="368184965">
          <w:marLeft w:val="0"/>
          <w:marRight w:val="0"/>
          <w:marTop w:val="0"/>
          <w:marBottom w:val="0"/>
          <w:divBdr>
            <w:top w:val="none" w:sz="0" w:space="0" w:color="auto"/>
            <w:left w:val="none" w:sz="0" w:space="0" w:color="auto"/>
            <w:bottom w:val="none" w:sz="0" w:space="0" w:color="auto"/>
            <w:right w:val="none" w:sz="0" w:space="0" w:color="auto"/>
          </w:divBdr>
        </w:div>
        <w:div w:id="1957708447">
          <w:marLeft w:val="0"/>
          <w:marRight w:val="0"/>
          <w:marTop w:val="150"/>
          <w:marBottom w:val="0"/>
          <w:divBdr>
            <w:top w:val="none" w:sz="0" w:space="0" w:color="auto"/>
            <w:left w:val="none" w:sz="0" w:space="0" w:color="auto"/>
            <w:bottom w:val="none" w:sz="0" w:space="0" w:color="auto"/>
            <w:right w:val="none" w:sz="0" w:space="0" w:color="auto"/>
          </w:divBdr>
          <w:divsChild>
            <w:div w:id="290937258">
              <w:marLeft w:val="1155"/>
              <w:marRight w:val="0"/>
              <w:marTop w:val="0"/>
              <w:marBottom w:val="0"/>
              <w:divBdr>
                <w:top w:val="none" w:sz="0" w:space="0" w:color="auto"/>
                <w:left w:val="none" w:sz="0" w:space="0" w:color="auto"/>
                <w:bottom w:val="none" w:sz="0" w:space="0" w:color="auto"/>
                <w:right w:val="none" w:sz="0" w:space="0" w:color="auto"/>
              </w:divBdr>
            </w:div>
            <w:div w:id="1934245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01481">
      <w:bodyDiv w:val="1"/>
      <w:marLeft w:val="0"/>
      <w:marRight w:val="0"/>
      <w:marTop w:val="0"/>
      <w:marBottom w:val="0"/>
      <w:divBdr>
        <w:top w:val="none" w:sz="0" w:space="0" w:color="auto"/>
        <w:left w:val="none" w:sz="0" w:space="0" w:color="auto"/>
        <w:bottom w:val="none" w:sz="0" w:space="0" w:color="auto"/>
        <w:right w:val="none" w:sz="0" w:space="0" w:color="auto"/>
      </w:divBdr>
      <w:divsChild>
        <w:div w:id="1195577868">
          <w:marLeft w:val="0"/>
          <w:marRight w:val="0"/>
          <w:marTop w:val="0"/>
          <w:marBottom w:val="0"/>
          <w:divBdr>
            <w:top w:val="none" w:sz="0" w:space="0" w:color="auto"/>
            <w:left w:val="none" w:sz="0" w:space="0" w:color="auto"/>
            <w:bottom w:val="none" w:sz="0" w:space="0" w:color="auto"/>
            <w:right w:val="none" w:sz="0" w:space="0" w:color="auto"/>
          </w:divBdr>
        </w:div>
        <w:div w:id="1584800953">
          <w:marLeft w:val="0"/>
          <w:marRight w:val="0"/>
          <w:marTop w:val="150"/>
          <w:marBottom w:val="0"/>
          <w:divBdr>
            <w:top w:val="none" w:sz="0" w:space="0" w:color="auto"/>
            <w:left w:val="none" w:sz="0" w:space="0" w:color="auto"/>
            <w:bottom w:val="none" w:sz="0" w:space="0" w:color="auto"/>
            <w:right w:val="none" w:sz="0" w:space="0" w:color="auto"/>
          </w:divBdr>
          <w:divsChild>
            <w:div w:id="1744597926">
              <w:marLeft w:val="1155"/>
              <w:marRight w:val="0"/>
              <w:marTop w:val="0"/>
              <w:marBottom w:val="0"/>
              <w:divBdr>
                <w:top w:val="none" w:sz="0" w:space="0" w:color="auto"/>
                <w:left w:val="none" w:sz="0" w:space="0" w:color="auto"/>
                <w:bottom w:val="none" w:sz="0" w:space="0" w:color="auto"/>
                <w:right w:val="none" w:sz="0" w:space="0" w:color="auto"/>
              </w:divBdr>
            </w:div>
            <w:div w:id="1099255567">
              <w:marLeft w:val="1155"/>
              <w:marRight w:val="0"/>
              <w:marTop w:val="0"/>
              <w:marBottom w:val="0"/>
              <w:divBdr>
                <w:top w:val="none" w:sz="0" w:space="0" w:color="auto"/>
                <w:left w:val="none" w:sz="0" w:space="0" w:color="auto"/>
                <w:bottom w:val="none" w:sz="0" w:space="0" w:color="auto"/>
                <w:right w:val="none" w:sz="0" w:space="0" w:color="auto"/>
              </w:divBdr>
            </w:div>
            <w:div w:id="56121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49570">
      <w:bodyDiv w:val="1"/>
      <w:marLeft w:val="0"/>
      <w:marRight w:val="0"/>
      <w:marTop w:val="0"/>
      <w:marBottom w:val="0"/>
      <w:divBdr>
        <w:top w:val="none" w:sz="0" w:space="0" w:color="auto"/>
        <w:left w:val="none" w:sz="0" w:space="0" w:color="auto"/>
        <w:bottom w:val="none" w:sz="0" w:space="0" w:color="auto"/>
        <w:right w:val="none" w:sz="0" w:space="0" w:color="auto"/>
      </w:divBdr>
      <w:divsChild>
        <w:div w:id="721561406">
          <w:marLeft w:val="0"/>
          <w:marRight w:val="0"/>
          <w:marTop w:val="0"/>
          <w:marBottom w:val="0"/>
          <w:divBdr>
            <w:top w:val="none" w:sz="0" w:space="0" w:color="auto"/>
            <w:left w:val="none" w:sz="0" w:space="0" w:color="auto"/>
            <w:bottom w:val="none" w:sz="0" w:space="0" w:color="auto"/>
            <w:right w:val="none" w:sz="0" w:space="0" w:color="auto"/>
          </w:divBdr>
        </w:div>
        <w:div w:id="1260723167">
          <w:marLeft w:val="0"/>
          <w:marRight w:val="0"/>
          <w:marTop w:val="150"/>
          <w:marBottom w:val="0"/>
          <w:divBdr>
            <w:top w:val="none" w:sz="0" w:space="0" w:color="auto"/>
            <w:left w:val="none" w:sz="0" w:space="0" w:color="auto"/>
            <w:bottom w:val="none" w:sz="0" w:space="0" w:color="auto"/>
            <w:right w:val="none" w:sz="0" w:space="0" w:color="auto"/>
          </w:divBdr>
          <w:divsChild>
            <w:div w:id="1903521599">
              <w:marLeft w:val="1155"/>
              <w:marRight w:val="0"/>
              <w:marTop w:val="0"/>
              <w:marBottom w:val="0"/>
              <w:divBdr>
                <w:top w:val="none" w:sz="0" w:space="0" w:color="auto"/>
                <w:left w:val="none" w:sz="0" w:space="0" w:color="auto"/>
                <w:bottom w:val="none" w:sz="0" w:space="0" w:color="auto"/>
                <w:right w:val="none" w:sz="0" w:space="0" w:color="auto"/>
              </w:divBdr>
            </w:div>
            <w:div w:id="1961718555">
              <w:marLeft w:val="1155"/>
              <w:marRight w:val="0"/>
              <w:marTop w:val="0"/>
              <w:marBottom w:val="0"/>
              <w:divBdr>
                <w:top w:val="none" w:sz="0" w:space="0" w:color="auto"/>
                <w:left w:val="none" w:sz="0" w:space="0" w:color="auto"/>
                <w:bottom w:val="none" w:sz="0" w:space="0" w:color="auto"/>
                <w:right w:val="none" w:sz="0" w:space="0" w:color="auto"/>
              </w:divBdr>
            </w:div>
            <w:div w:id="22842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571646">
      <w:bodyDiv w:val="1"/>
      <w:marLeft w:val="0"/>
      <w:marRight w:val="0"/>
      <w:marTop w:val="0"/>
      <w:marBottom w:val="0"/>
      <w:divBdr>
        <w:top w:val="none" w:sz="0" w:space="0" w:color="auto"/>
        <w:left w:val="none" w:sz="0" w:space="0" w:color="auto"/>
        <w:bottom w:val="none" w:sz="0" w:space="0" w:color="auto"/>
        <w:right w:val="none" w:sz="0" w:space="0" w:color="auto"/>
      </w:divBdr>
      <w:divsChild>
        <w:div w:id="1648048673">
          <w:marLeft w:val="0"/>
          <w:marRight w:val="0"/>
          <w:marTop w:val="0"/>
          <w:marBottom w:val="0"/>
          <w:divBdr>
            <w:top w:val="none" w:sz="0" w:space="0" w:color="auto"/>
            <w:left w:val="none" w:sz="0" w:space="0" w:color="auto"/>
            <w:bottom w:val="none" w:sz="0" w:space="0" w:color="auto"/>
            <w:right w:val="none" w:sz="0" w:space="0" w:color="auto"/>
          </w:divBdr>
        </w:div>
        <w:div w:id="636297551">
          <w:marLeft w:val="0"/>
          <w:marRight w:val="0"/>
          <w:marTop w:val="150"/>
          <w:marBottom w:val="0"/>
          <w:divBdr>
            <w:top w:val="none" w:sz="0" w:space="0" w:color="auto"/>
            <w:left w:val="none" w:sz="0" w:space="0" w:color="auto"/>
            <w:bottom w:val="none" w:sz="0" w:space="0" w:color="auto"/>
            <w:right w:val="none" w:sz="0" w:space="0" w:color="auto"/>
          </w:divBdr>
          <w:divsChild>
            <w:div w:id="269245069">
              <w:marLeft w:val="1155"/>
              <w:marRight w:val="0"/>
              <w:marTop w:val="0"/>
              <w:marBottom w:val="0"/>
              <w:divBdr>
                <w:top w:val="none" w:sz="0" w:space="0" w:color="auto"/>
                <w:left w:val="none" w:sz="0" w:space="0" w:color="auto"/>
                <w:bottom w:val="none" w:sz="0" w:space="0" w:color="auto"/>
                <w:right w:val="none" w:sz="0" w:space="0" w:color="auto"/>
              </w:divBdr>
            </w:div>
            <w:div w:id="1877886941">
              <w:marLeft w:val="1155"/>
              <w:marRight w:val="0"/>
              <w:marTop w:val="0"/>
              <w:marBottom w:val="0"/>
              <w:divBdr>
                <w:top w:val="none" w:sz="0" w:space="0" w:color="auto"/>
                <w:left w:val="none" w:sz="0" w:space="0" w:color="auto"/>
                <w:bottom w:val="none" w:sz="0" w:space="0" w:color="auto"/>
                <w:right w:val="none" w:sz="0" w:space="0" w:color="auto"/>
              </w:divBdr>
            </w:div>
            <w:div w:id="95563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58986">
      <w:bodyDiv w:val="1"/>
      <w:marLeft w:val="0"/>
      <w:marRight w:val="0"/>
      <w:marTop w:val="0"/>
      <w:marBottom w:val="0"/>
      <w:divBdr>
        <w:top w:val="none" w:sz="0" w:space="0" w:color="auto"/>
        <w:left w:val="none" w:sz="0" w:space="0" w:color="auto"/>
        <w:bottom w:val="none" w:sz="0" w:space="0" w:color="auto"/>
        <w:right w:val="none" w:sz="0" w:space="0" w:color="auto"/>
      </w:divBdr>
      <w:divsChild>
        <w:div w:id="1967924223">
          <w:marLeft w:val="0"/>
          <w:marRight w:val="0"/>
          <w:marTop w:val="0"/>
          <w:marBottom w:val="0"/>
          <w:divBdr>
            <w:top w:val="none" w:sz="0" w:space="0" w:color="auto"/>
            <w:left w:val="none" w:sz="0" w:space="0" w:color="auto"/>
            <w:bottom w:val="none" w:sz="0" w:space="0" w:color="auto"/>
            <w:right w:val="none" w:sz="0" w:space="0" w:color="auto"/>
          </w:divBdr>
        </w:div>
        <w:div w:id="2096590531">
          <w:marLeft w:val="0"/>
          <w:marRight w:val="0"/>
          <w:marTop w:val="150"/>
          <w:marBottom w:val="0"/>
          <w:divBdr>
            <w:top w:val="none" w:sz="0" w:space="0" w:color="auto"/>
            <w:left w:val="none" w:sz="0" w:space="0" w:color="auto"/>
            <w:bottom w:val="none" w:sz="0" w:space="0" w:color="auto"/>
            <w:right w:val="none" w:sz="0" w:space="0" w:color="auto"/>
          </w:divBdr>
          <w:divsChild>
            <w:div w:id="1800682597">
              <w:marLeft w:val="1155"/>
              <w:marRight w:val="0"/>
              <w:marTop w:val="0"/>
              <w:marBottom w:val="0"/>
              <w:divBdr>
                <w:top w:val="none" w:sz="0" w:space="0" w:color="auto"/>
                <w:left w:val="none" w:sz="0" w:space="0" w:color="auto"/>
                <w:bottom w:val="none" w:sz="0" w:space="0" w:color="auto"/>
                <w:right w:val="none" w:sz="0" w:space="0" w:color="auto"/>
              </w:divBdr>
            </w:div>
            <w:div w:id="2056852541">
              <w:marLeft w:val="1155"/>
              <w:marRight w:val="0"/>
              <w:marTop w:val="0"/>
              <w:marBottom w:val="0"/>
              <w:divBdr>
                <w:top w:val="none" w:sz="0" w:space="0" w:color="auto"/>
                <w:left w:val="none" w:sz="0" w:space="0" w:color="auto"/>
                <w:bottom w:val="none" w:sz="0" w:space="0" w:color="auto"/>
                <w:right w:val="none" w:sz="0" w:space="0" w:color="auto"/>
              </w:divBdr>
            </w:div>
            <w:div w:id="2011445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417659">
      <w:bodyDiv w:val="1"/>
      <w:marLeft w:val="0"/>
      <w:marRight w:val="0"/>
      <w:marTop w:val="0"/>
      <w:marBottom w:val="0"/>
      <w:divBdr>
        <w:top w:val="none" w:sz="0" w:space="0" w:color="auto"/>
        <w:left w:val="none" w:sz="0" w:space="0" w:color="auto"/>
        <w:bottom w:val="none" w:sz="0" w:space="0" w:color="auto"/>
        <w:right w:val="none" w:sz="0" w:space="0" w:color="auto"/>
      </w:divBdr>
      <w:divsChild>
        <w:div w:id="2021811481">
          <w:marLeft w:val="0"/>
          <w:marRight w:val="0"/>
          <w:marTop w:val="0"/>
          <w:marBottom w:val="0"/>
          <w:divBdr>
            <w:top w:val="none" w:sz="0" w:space="0" w:color="auto"/>
            <w:left w:val="none" w:sz="0" w:space="0" w:color="auto"/>
            <w:bottom w:val="none" w:sz="0" w:space="0" w:color="auto"/>
            <w:right w:val="none" w:sz="0" w:space="0" w:color="auto"/>
          </w:divBdr>
        </w:div>
        <w:div w:id="1603225100">
          <w:marLeft w:val="0"/>
          <w:marRight w:val="0"/>
          <w:marTop w:val="150"/>
          <w:marBottom w:val="0"/>
          <w:divBdr>
            <w:top w:val="none" w:sz="0" w:space="0" w:color="auto"/>
            <w:left w:val="none" w:sz="0" w:space="0" w:color="auto"/>
            <w:bottom w:val="none" w:sz="0" w:space="0" w:color="auto"/>
            <w:right w:val="none" w:sz="0" w:space="0" w:color="auto"/>
          </w:divBdr>
          <w:divsChild>
            <w:div w:id="236012192">
              <w:marLeft w:val="1155"/>
              <w:marRight w:val="0"/>
              <w:marTop w:val="0"/>
              <w:marBottom w:val="0"/>
              <w:divBdr>
                <w:top w:val="none" w:sz="0" w:space="0" w:color="auto"/>
                <w:left w:val="none" w:sz="0" w:space="0" w:color="auto"/>
                <w:bottom w:val="none" w:sz="0" w:space="0" w:color="auto"/>
                <w:right w:val="none" w:sz="0" w:space="0" w:color="auto"/>
              </w:divBdr>
            </w:div>
            <w:div w:id="42483540">
              <w:marLeft w:val="1155"/>
              <w:marRight w:val="0"/>
              <w:marTop w:val="0"/>
              <w:marBottom w:val="0"/>
              <w:divBdr>
                <w:top w:val="none" w:sz="0" w:space="0" w:color="auto"/>
                <w:left w:val="none" w:sz="0" w:space="0" w:color="auto"/>
                <w:bottom w:val="none" w:sz="0" w:space="0" w:color="auto"/>
                <w:right w:val="none" w:sz="0" w:space="0" w:color="auto"/>
              </w:divBdr>
            </w:div>
            <w:div w:id="190994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1294">
      <w:bodyDiv w:val="1"/>
      <w:marLeft w:val="0"/>
      <w:marRight w:val="0"/>
      <w:marTop w:val="0"/>
      <w:marBottom w:val="0"/>
      <w:divBdr>
        <w:top w:val="none" w:sz="0" w:space="0" w:color="auto"/>
        <w:left w:val="none" w:sz="0" w:space="0" w:color="auto"/>
        <w:bottom w:val="none" w:sz="0" w:space="0" w:color="auto"/>
        <w:right w:val="none" w:sz="0" w:space="0" w:color="auto"/>
      </w:divBdr>
      <w:divsChild>
        <w:div w:id="1686639791">
          <w:marLeft w:val="0"/>
          <w:marRight w:val="0"/>
          <w:marTop w:val="0"/>
          <w:marBottom w:val="0"/>
          <w:divBdr>
            <w:top w:val="none" w:sz="0" w:space="0" w:color="auto"/>
            <w:left w:val="none" w:sz="0" w:space="0" w:color="auto"/>
            <w:bottom w:val="none" w:sz="0" w:space="0" w:color="auto"/>
            <w:right w:val="none" w:sz="0" w:space="0" w:color="auto"/>
          </w:divBdr>
        </w:div>
        <w:div w:id="1120495969">
          <w:marLeft w:val="0"/>
          <w:marRight w:val="0"/>
          <w:marTop w:val="150"/>
          <w:marBottom w:val="0"/>
          <w:divBdr>
            <w:top w:val="none" w:sz="0" w:space="0" w:color="auto"/>
            <w:left w:val="none" w:sz="0" w:space="0" w:color="auto"/>
            <w:bottom w:val="none" w:sz="0" w:space="0" w:color="auto"/>
            <w:right w:val="none" w:sz="0" w:space="0" w:color="auto"/>
          </w:divBdr>
          <w:divsChild>
            <w:div w:id="1743210824">
              <w:marLeft w:val="1155"/>
              <w:marRight w:val="0"/>
              <w:marTop w:val="0"/>
              <w:marBottom w:val="0"/>
              <w:divBdr>
                <w:top w:val="none" w:sz="0" w:space="0" w:color="auto"/>
                <w:left w:val="none" w:sz="0" w:space="0" w:color="auto"/>
                <w:bottom w:val="none" w:sz="0" w:space="0" w:color="auto"/>
                <w:right w:val="none" w:sz="0" w:space="0" w:color="auto"/>
              </w:divBdr>
            </w:div>
            <w:div w:id="1915965875">
              <w:marLeft w:val="1155"/>
              <w:marRight w:val="0"/>
              <w:marTop w:val="0"/>
              <w:marBottom w:val="0"/>
              <w:divBdr>
                <w:top w:val="none" w:sz="0" w:space="0" w:color="auto"/>
                <w:left w:val="none" w:sz="0" w:space="0" w:color="auto"/>
                <w:bottom w:val="none" w:sz="0" w:space="0" w:color="auto"/>
                <w:right w:val="none" w:sz="0" w:space="0" w:color="auto"/>
              </w:divBdr>
            </w:div>
            <w:div w:id="1879583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8958372">
      <w:bodyDiv w:val="1"/>
      <w:marLeft w:val="0"/>
      <w:marRight w:val="0"/>
      <w:marTop w:val="0"/>
      <w:marBottom w:val="0"/>
      <w:divBdr>
        <w:top w:val="none" w:sz="0" w:space="0" w:color="auto"/>
        <w:left w:val="none" w:sz="0" w:space="0" w:color="auto"/>
        <w:bottom w:val="none" w:sz="0" w:space="0" w:color="auto"/>
        <w:right w:val="none" w:sz="0" w:space="0" w:color="auto"/>
      </w:divBdr>
      <w:divsChild>
        <w:div w:id="436827529">
          <w:marLeft w:val="0"/>
          <w:marRight w:val="0"/>
          <w:marTop w:val="0"/>
          <w:marBottom w:val="0"/>
          <w:divBdr>
            <w:top w:val="none" w:sz="0" w:space="0" w:color="auto"/>
            <w:left w:val="none" w:sz="0" w:space="0" w:color="auto"/>
            <w:bottom w:val="none" w:sz="0" w:space="0" w:color="auto"/>
            <w:right w:val="none" w:sz="0" w:space="0" w:color="auto"/>
          </w:divBdr>
        </w:div>
        <w:div w:id="269894243">
          <w:marLeft w:val="0"/>
          <w:marRight w:val="0"/>
          <w:marTop w:val="150"/>
          <w:marBottom w:val="0"/>
          <w:divBdr>
            <w:top w:val="none" w:sz="0" w:space="0" w:color="auto"/>
            <w:left w:val="none" w:sz="0" w:space="0" w:color="auto"/>
            <w:bottom w:val="none" w:sz="0" w:space="0" w:color="auto"/>
            <w:right w:val="none" w:sz="0" w:space="0" w:color="auto"/>
          </w:divBdr>
          <w:divsChild>
            <w:div w:id="1474174849">
              <w:marLeft w:val="1155"/>
              <w:marRight w:val="0"/>
              <w:marTop w:val="0"/>
              <w:marBottom w:val="0"/>
              <w:divBdr>
                <w:top w:val="none" w:sz="0" w:space="0" w:color="auto"/>
                <w:left w:val="none" w:sz="0" w:space="0" w:color="auto"/>
                <w:bottom w:val="none" w:sz="0" w:space="0" w:color="auto"/>
                <w:right w:val="none" w:sz="0" w:space="0" w:color="auto"/>
              </w:divBdr>
            </w:div>
            <w:div w:id="884172880">
              <w:marLeft w:val="1155"/>
              <w:marRight w:val="0"/>
              <w:marTop w:val="0"/>
              <w:marBottom w:val="0"/>
              <w:divBdr>
                <w:top w:val="none" w:sz="0" w:space="0" w:color="auto"/>
                <w:left w:val="none" w:sz="0" w:space="0" w:color="auto"/>
                <w:bottom w:val="none" w:sz="0" w:space="0" w:color="auto"/>
                <w:right w:val="none" w:sz="0" w:space="0" w:color="auto"/>
              </w:divBdr>
            </w:div>
            <w:div w:id="1826513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076812">
      <w:bodyDiv w:val="1"/>
      <w:marLeft w:val="0"/>
      <w:marRight w:val="0"/>
      <w:marTop w:val="0"/>
      <w:marBottom w:val="0"/>
      <w:divBdr>
        <w:top w:val="none" w:sz="0" w:space="0" w:color="auto"/>
        <w:left w:val="none" w:sz="0" w:space="0" w:color="auto"/>
        <w:bottom w:val="none" w:sz="0" w:space="0" w:color="auto"/>
        <w:right w:val="none" w:sz="0" w:space="0" w:color="auto"/>
      </w:divBdr>
      <w:divsChild>
        <w:div w:id="1206679581">
          <w:marLeft w:val="0"/>
          <w:marRight w:val="0"/>
          <w:marTop w:val="0"/>
          <w:marBottom w:val="0"/>
          <w:divBdr>
            <w:top w:val="none" w:sz="0" w:space="0" w:color="auto"/>
            <w:left w:val="none" w:sz="0" w:space="0" w:color="auto"/>
            <w:bottom w:val="none" w:sz="0" w:space="0" w:color="auto"/>
            <w:right w:val="none" w:sz="0" w:space="0" w:color="auto"/>
          </w:divBdr>
        </w:div>
        <w:div w:id="772283249">
          <w:marLeft w:val="0"/>
          <w:marRight w:val="0"/>
          <w:marTop w:val="150"/>
          <w:marBottom w:val="0"/>
          <w:divBdr>
            <w:top w:val="none" w:sz="0" w:space="0" w:color="auto"/>
            <w:left w:val="none" w:sz="0" w:space="0" w:color="auto"/>
            <w:bottom w:val="none" w:sz="0" w:space="0" w:color="auto"/>
            <w:right w:val="none" w:sz="0" w:space="0" w:color="auto"/>
          </w:divBdr>
          <w:divsChild>
            <w:div w:id="358702734">
              <w:marLeft w:val="1155"/>
              <w:marRight w:val="0"/>
              <w:marTop w:val="0"/>
              <w:marBottom w:val="0"/>
              <w:divBdr>
                <w:top w:val="none" w:sz="0" w:space="0" w:color="auto"/>
                <w:left w:val="none" w:sz="0" w:space="0" w:color="auto"/>
                <w:bottom w:val="none" w:sz="0" w:space="0" w:color="auto"/>
                <w:right w:val="none" w:sz="0" w:space="0" w:color="auto"/>
              </w:divBdr>
            </w:div>
            <w:div w:id="281032188">
              <w:marLeft w:val="1155"/>
              <w:marRight w:val="0"/>
              <w:marTop w:val="0"/>
              <w:marBottom w:val="0"/>
              <w:divBdr>
                <w:top w:val="none" w:sz="0" w:space="0" w:color="auto"/>
                <w:left w:val="none" w:sz="0" w:space="0" w:color="auto"/>
                <w:bottom w:val="none" w:sz="0" w:space="0" w:color="auto"/>
                <w:right w:val="none" w:sz="0" w:space="0" w:color="auto"/>
              </w:divBdr>
            </w:div>
            <w:div w:id="68282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1366">
      <w:bodyDiv w:val="1"/>
      <w:marLeft w:val="0"/>
      <w:marRight w:val="0"/>
      <w:marTop w:val="0"/>
      <w:marBottom w:val="0"/>
      <w:divBdr>
        <w:top w:val="none" w:sz="0" w:space="0" w:color="auto"/>
        <w:left w:val="none" w:sz="0" w:space="0" w:color="auto"/>
        <w:bottom w:val="none" w:sz="0" w:space="0" w:color="auto"/>
        <w:right w:val="none" w:sz="0" w:space="0" w:color="auto"/>
      </w:divBdr>
      <w:divsChild>
        <w:div w:id="1317488693">
          <w:marLeft w:val="0"/>
          <w:marRight w:val="0"/>
          <w:marTop w:val="0"/>
          <w:marBottom w:val="0"/>
          <w:divBdr>
            <w:top w:val="none" w:sz="0" w:space="0" w:color="auto"/>
            <w:left w:val="none" w:sz="0" w:space="0" w:color="auto"/>
            <w:bottom w:val="none" w:sz="0" w:space="0" w:color="auto"/>
            <w:right w:val="none" w:sz="0" w:space="0" w:color="auto"/>
          </w:divBdr>
        </w:div>
        <w:div w:id="1402559337">
          <w:marLeft w:val="0"/>
          <w:marRight w:val="0"/>
          <w:marTop w:val="150"/>
          <w:marBottom w:val="0"/>
          <w:divBdr>
            <w:top w:val="none" w:sz="0" w:space="0" w:color="auto"/>
            <w:left w:val="none" w:sz="0" w:space="0" w:color="auto"/>
            <w:bottom w:val="none" w:sz="0" w:space="0" w:color="auto"/>
            <w:right w:val="none" w:sz="0" w:space="0" w:color="auto"/>
          </w:divBdr>
          <w:divsChild>
            <w:div w:id="2013340162">
              <w:marLeft w:val="1155"/>
              <w:marRight w:val="0"/>
              <w:marTop w:val="0"/>
              <w:marBottom w:val="0"/>
              <w:divBdr>
                <w:top w:val="none" w:sz="0" w:space="0" w:color="auto"/>
                <w:left w:val="none" w:sz="0" w:space="0" w:color="auto"/>
                <w:bottom w:val="none" w:sz="0" w:space="0" w:color="auto"/>
                <w:right w:val="none" w:sz="0" w:space="0" w:color="auto"/>
              </w:divBdr>
            </w:div>
            <w:div w:id="872184858">
              <w:marLeft w:val="1155"/>
              <w:marRight w:val="0"/>
              <w:marTop w:val="0"/>
              <w:marBottom w:val="0"/>
              <w:divBdr>
                <w:top w:val="none" w:sz="0" w:space="0" w:color="auto"/>
                <w:left w:val="none" w:sz="0" w:space="0" w:color="auto"/>
                <w:bottom w:val="none" w:sz="0" w:space="0" w:color="auto"/>
                <w:right w:val="none" w:sz="0" w:space="0" w:color="auto"/>
              </w:divBdr>
            </w:div>
            <w:div w:id="75008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195940">
      <w:bodyDiv w:val="1"/>
      <w:marLeft w:val="0"/>
      <w:marRight w:val="0"/>
      <w:marTop w:val="0"/>
      <w:marBottom w:val="0"/>
      <w:divBdr>
        <w:top w:val="none" w:sz="0" w:space="0" w:color="auto"/>
        <w:left w:val="none" w:sz="0" w:space="0" w:color="auto"/>
        <w:bottom w:val="none" w:sz="0" w:space="0" w:color="auto"/>
        <w:right w:val="none" w:sz="0" w:space="0" w:color="auto"/>
      </w:divBdr>
      <w:divsChild>
        <w:div w:id="224605660">
          <w:marLeft w:val="0"/>
          <w:marRight w:val="0"/>
          <w:marTop w:val="0"/>
          <w:marBottom w:val="0"/>
          <w:divBdr>
            <w:top w:val="none" w:sz="0" w:space="0" w:color="auto"/>
            <w:left w:val="none" w:sz="0" w:space="0" w:color="auto"/>
            <w:bottom w:val="none" w:sz="0" w:space="0" w:color="auto"/>
            <w:right w:val="none" w:sz="0" w:space="0" w:color="auto"/>
          </w:divBdr>
        </w:div>
        <w:div w:id="58602872">
          <w:marLeft w:val="0"/>
          <w:marRight w:val="0"/>
          <w:marTop w:val="150"/>
          <w:marBottom w:val="0"/>
          <w:divBdr>
            <w:top w:val="none" w:sz="0" w:space="0" w:color="auto"/>
            <w:left w:val="none" w:sz="0" w:space="0" w:color="auto"/>
            <w:bottom w:val="none" w:sz="0" w:space="0" w:color="auto"/>
            <w:right w:val="none" w:sz="0" w:space="0" w:color="auto"/>
          </w:divBdr>
          <w:divsChild>
            <w:div w:id="2103672762">
              <w:marLeft w:val="1155"/>
              <w:marRight w:val="0"/>
              <w:marTop w:val="0"/>
              <w:marBottom w:val="0"/>
              <w:divBdr>
                <w:top w:val="none" w:sz="0" w:space="0" w:color="auto"/>
                <w:left w:val="none" w:sz="0" w:space="0" w:color="auto"/>
                <w:bottom w:val="none" w:sz="0" w:space="0" w:color="auto"/>
                <w:right w:val="none" w:sz="0" w:space="0" w:color="auto"/>
              </w:divBdr>
            </w:div>
            <w:div w:id="1009260945">
              <w:marLeft w:val="1155"/>
              <w:marRight w:val="0"/>
              <w:marTop w:val="0"/>
              <w:marBottom w:val="0"/>
              <w:divBdr>
                <w:top w:val="none" w:sz="0" w:space="0" w:color="auto"/>
                <w:left w:val="none" w:sz="0" w:space="0" w:color="auto"/>
                <w:bottom w:val="none" w:sz="0" w:space="0" w:color="auto"/>
                <w:right w:val="none" w:sz="0" w:space="0" w:color="auto"/>
              </w:divBdr>
            </w:div>
            <w:div w:id="189924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224751">
      <w:bodyDiv w:val="1"/>
      <w:marLeft w:val="0"/>
      <w:marRight w:val="0"/>
      <w:marTop w:val="0"/>
      <w:marBottom w:val="0"/>
      <w:divBdr>
        <w:top w:val="none" w:sz="0" w:space="0" w:color="auto"/>
        <w:left w:val="none" w:sz="0" w:space="0" w:color="auto"/>
        <w:bottom w:val="none" w:sz="0" w:space="0" w:color="auto"/>
        <w:right w:val="none" w:sz="0" w:space="0" w:color="auto"/>
      </w:divBdr>
    </w:div>
    <w:div w:id="1569267159">
      <w:bodyDiv w:val="1"/>
      <w:marLeft w:val="0"/>
      <w:marRight w:val="0"/>
      <w:marTop w:val="0"/>
      <w:marBottom w:val="0"/>
      <w:divBdr>
        <w:top w:val="none" w:sz="0" w:space="0" w:color="auto"/>
        <w:left w:val="none" w:sz="0" w:space="0" w:color="auto"/>
        <w:bottom w:val="none" w:sz="0" w:space="0" w:color="auto"/>
        <w:right w:val="none" w:sz="0" w:space="0" w:color="auto"/>
      </w:divBdr>
      <w:divsChild>
        <w:div w:id="2139714032">
          <w:marLeft w:val="0"/>
          <w:marRight w:val="0"/>
          <w:marTop w:val="0"/>
          <w:marBottom w:val="0"/>
          <w:divBdr>
            <w:top w:val="none" w:sz="0" w:space="0" w:color="auto"/>
            <w:left w:val="none" w:sz="0" w:space="0" w:color="auto"/>
            <w:bottom w:val="none" w:sz="0" w:space="0" w:color="auto"/>
            <w:right w:val="none" w:sz="0" w:space="0" w:color="auto"/>
          </w:divBdr>
        </w:div>
        <w:div w:id="337149866">
          <w:marLeft w:val="0"/>
          <w:marRight w:val="0"/>
          <w:marTop w:val="150"/>
          <w:marBottom w:val="0"/>
          <w:divBdr>
            <w:top w:val="none" w:sz="0" w:space="0" w:color="auto"/>
            <w:left w:val="none" w:sz="0" w:space="0" w:color="auto"/>
            <w:bottom w:val="none" w:sz="0" w:space="0" w:color="auto"/>
            <w:right w:val="none" w:sz="0" w:space="0" w:color="auto"/>
          </w:divBdr>
          <w:divsChild>
            <w:div w:id="755638619">
              <w:marLeft w:val="1155"/>
              <w:marRight w:val="0"/>
              <w:marTop w:val="0"/>
              <w:marBottom w:val="0"/>
              <w:divBdr>
                <w:top w:val="none" w:sz="0" w:space="0" w:color="auto"/>
                <w:left w:val="none" w:sz="0" w:space="0" w:color="auto"/>
                <w:bottom w:val="none" w:sz="0" w:space="0" w:color="auto"/>
                <w:right w:val="none" w:sz="0" w:space="0" w:color="auto"/>
              </w:divBdr>
            </w:div>
            <w:div w:id="916940073">
              <w:marLeft w:val="1155"/>
              <w:marRight w:val="0"/>
              <w:marTop w:val="0"/>
              <w:marBottom w:val="0"/>
              <w:divBdr>
                <w:top w:val="none" w:sz="0" w:space="0" w:color="auto"/>
                <w:left w:val="none" w:sz="0" w:space="0" w:color="auto"/>
                <w:bottom w:val="none" w:sz="0" w:space="0" w:color="auto"/>
                <w:right w:val="none" w:sz="0" w:space="0" w:color="auto"/>
              </w:divBdr>
            </w:div>
            <w:div w:id="13847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653512">
      <w:bodyDiv w:val="1"/>
      <w:marLeft w:val="0"/>
      <w:marRight w:val="0"/>
      <w:marTop w:val="0"/>
      <w:marBottom w:val="0"/>
      <w:divBdr>
        <w:top w:val="none" w:sz="0" w:space="0" w:color="auto"/>
        <w:left w:val="none" w:sz="0" w:space="0" w:color="auto"/>
        <w:bottom w:val="none" w:sz="0" w:space="0" w:color="auto"/>
        <w:right w:val="none" w:sz="0" w:space="0" w:color="auto"/>
      </w:divBdr>
      <w:divsChild>
        <w:div w:id="898126354">
          <w:marLeft w:val="0"/>
          <w:marRight w:val="0"/>
          <w:marTop w:val="0"/>
          <w:marBottom w:val="0"/>
          <w:divBdr>
            <w:top w:val="none" w:sz="0" w:space="0" w:color="auto"/>
            <w:left w:val="none" w:sz="0" w:space="0" w:color="auto"/>
            <w:bottom w:val="none" w:sz="0" w:space="0" w:color="auto"/>
            <w:right w:val="none" w:sz="0" w:space="0" w:color="auto"/>
          </w:divBdr>
        </w:div>
        <w:div w:id="131606950">
          <w:marLeft w:val="0"/>
          <w:marRight w:val="0"/>
          <w:marTop w:val="150"/>
          <w:marBottom w:val="0"/>
          <w:divBdr>
            <w:top w:val="none" w:sz="0" w:space="0" w:color="auto"/>
            <w:left w:val="none" w:sz="0" w:space="0" w:color="auto"/>
            <w:bottom w:val="none" w:sz="0" w:space="0" w:color="auto"/>
            <w:right w:val="none" w:sz="0" w:space="0" w:color="auto"/>
          </w:divBdr>
          <w:divsChild>
            <w:div w:id="192885070">
              <w:marLeft w:val="1155"/>
              <w:marRight w:val="0"/>
              <w:marTop w:val="0"/>
              <w:marBottom w:val="0"/>
              <w:divBdr>
                <w:top w:val="none" w:sz="0" w:space="0" w:color="auto"/>
                <w:left w:val="none" w:sz="0" w:space="0" w:color="auto"/>
                <w:bottom w:val="none" w:sz="0" w:space="0" w:color="auto"/>
                <w:right w:val="none" w:sz="0" w:space="0" w:color="auto"/>
              </w:divBdr>
            </w:div>
            <w:div w:id="140000243">
              <w:marLeft w:val="1155"/>
              <w:marRight w:val="0"/>
              <w:marTop w:val="0"/>
              <w:marBottom w:val="0"/>
              <w:divBdr>
                <w:top w:val="none" w:sz="0" w:space="0" w:color="auto"/>
                <w:left w:val="none" w:sz="0" w:space="0" w:color="auto"/>
                <w:bottom w:val="none" w:sz="0" w:space="0" w:color="auto"/>
                <w:right w:val="none" w:sz="0" w:space="0" w:color="auto"/>
              </w:divBdr>
            </w:div>
            <w:div w:id="195089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80394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09455">
      <w:bodyDiv w:val="1"/>
      <w:marLeft w:val="0"/>
      <w:marRight w:val="0"/>
      <w:marTop w:val="0"/>
      <w:marBottom w:val="0"/>
      <w:divBdr>
        <w:top w:val="none" w:sz="0" w:space="0" w:color="auto"/>
        <w:left w:val="none" w:sz="0" w:space="0" w:color="auto"/>
        <w:bottom w:val="none" w:sz="0" w:space="0" w:color="auto"/>
        <w:right w:val="none" w:sz="0" w:space="0" w:color="auto"/>
      </w:divBdr>
      <w:divsChild>
        <w:div w:id="508716068">
          <w:marLeft w:val="0"/>
          <w:marRight w:val="0"/>
          <w:marTop w:val="0"/>
          <w:marBottom w:val="0"/>
          <w:divBdr>
            <w:top w:val="none" w:sz="0" w:space="0" w:color="auto"/>
            <w:left w:val="none" w:sz="0" w:space="0" w:color="auto"/>
            <w:bottom w:val="none" w:sz="0" w:space="0" w:color="auto"/>
            <w:right w:val="none" w:sz="0" w:space="0" w:color="auto"/>
          </w:divBdr>
        </w:div>
        <w:div w:id="2002074747">
          <w:marLeft w:val="0"/>
          <w:marRight w:val="0"/>
          <w:marTop w:val="150"/>
          <w:marBottom w:val="0"/>
          <w:divBdr>
            <w:top w:val="none" w:sz="0" w:space="0" w:color="auto"/>
            <w:left w:val="none" w:sz="0" w:space="0" w:color="auto"/>
            <w:bottom w:val="none" w:sz="0" w:space="0" w:color="auto"/>
            <w:right w:val="none" w:sz="0" w:space="0" w:color="auto"/>
          </w:divBdr>
          <w:divsChild>
            <w:div w:id="1092511449">
              <w:marLeft w:val="1155"/>
              <w:marRight w:val="0"/>
              <w:marTop w:val="0"/>
              <w:marBottom w:val="0"/>
              <w:divBdr>
                <w:top w:val="none" w:sz="0" w:space="0" w:color="auto"/>
                <w:left w:val="none" w:sz="0" w:space="0" w:color="auto"/>
                <w:bottom w:val="none" w:sz="0" w:space="0" w:color="auto"/>
                <w:right w:val="none" w:sz="0" w:space="0" w:color="auto"/>
              </w:divBdr>
            </w:div>
            <w:div w:id="1247306697">
              <w:marLeft w:val="1155"/>
              <w:marRight w:val="0"/>
              <w:marTop w:val="0"/>
              <w:marBottom w:val="0"/>
              <w:divBdr>
                <w:top w:val="none" w:sz="0" w:space="0" w:color="auto"/>
                <w:left w:val="none" w:sz="0" w:space="0" w:color="auto"/>
                <w:bottom w:val="none" w:sz="0" w:space="0" w:color="auto"/>
                <w:right w:val="none" w:sz="0" w:space="0" w:color="auto"/>
              </w:divBdr>
            </w:div>
            <w:div w:id="1094790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336760">
      <w:bodyDiv w:val="1"/>
      <w:marLeft w:val="0"/>
      <w:marRight w:val="0"/>
      <w:marTop w:val="0"/>
      <w:marBottom w:val="0"/>
      <w:divBdr>
        <w:top w:val="none" w:sz="0" w:space="0" w:color="auto"/>
        <w:left w:val="none" w:sz="0" w:space="0" w:color="auto"/>
        <w:bottom w:val="none" w:sz="0" w:space="0" w:color="auto"/>
        <w:right w:val="none" w:sz="0" w:space="0" w:color="auto"/>
      </w:divBdr>
    </w:div>
    <w:div w:id="1570339833">
      <w:bodyDiv w:val="1"/>
      <w:marLeft w:val="0"/>
      <w:marRight w:val="0"/>
      <w:marTop w:val="0"/>
      <w:marBottom w:val="0"/>
      <w:divBdr>
        <w:top w:val="none" w:sz="0" w:space="0" w:color="auto"/>
        <w:left w:val="none" w:sz="0" w:space="0" w:color="auto"/>
        <w:bottom w:val="none" w:sz="0" w:space="0" w:color="auto"/>
        <w:right w:val="none" w:sz="0" w:space="0" w:color="auto"/>
      </w:divBdr>
      <w:divsChild>
        <w:div w:id="721057182">
          <w:marLeft w:val="0"/>
          <w:marRight w:val="0"/>
          <w:marTop w:val="0"/>
          <w:marBottom w:val="0"/>
          <w:divBdr>
            <w:top w:val="none" w:sz="0" w:space="0" w:color="auto"/>
            <w:left w:val="none" w:sz="0" w:space="0" w:color="auto"/>
            <w:bottom w:val="none" w:sz="0" w:space="0" w:color="auto"/>
            <w:right w:val="none" w:sz="0" w:space="0" w:color="auto"/>
          </w:divBdr>
        </w:div>
        <w:div w:id="1073359397">
          <w:marLeft w:val="0"/>
          <w:marRight w:val="0"/>
          <w:marTop w:val="150"/>
          <w:marBottom w:val="0"/>
          <w:divBdr>
            <w:top w:val="none" w:sz="0" w:space="0" w:color="auto"/>
            <w:left w:val="none" w:sz="0" w:space="0" w:color="auto"/>
            <w:bottom w:val="none" w:sz="0" w:space="0" w:color="auto"/>
            <w:right w:val="none" w:sz="0" w:space="0" w:color="auto"/>
          </w:divBdr>
          <w:divsChild>
            <w:div w:id="931207936">
              <w:marLeft w:val="1155"/>
              <w:marRight w:val="0"/>
              <w:marTop w:val="0"/>
              <w:marBottom w:val="0"/>
              <w:divBdr>
                <w:top w:val="none" w:sz="0" w:space="0" w:color="auto"/>
                <w:left w:val="none" w:sz="0" w:space="0" w:color="auto"/>
                <w:bottom w:val="none" w:sz="0" w:space="0" w:color="auto"/>
                <w:right w:val="none" w:sz="0" w:space="0" w:color="auto"/>
              </w:divBdr>
            </w:div>
            <w:div w:id="1866668543">
              <w:marLeft w:val="1155"/>
              <w:marRight w:val="0"/>
              <w:marTop w:val="0"/>
              <w:marBottom w:val="0"/>
              <w:divBdr>
                <w:top w:val="none" w:sz="0" w:space="0" w:color="auto"/>
                <w:left w:val="none" w:sz="0" w:space="0" w:color="auto"/>
                <w:bottom w:val="none" w:sz="0" w:space="0" w:color="auto"/>
                <w:right w:val="none" w:sz="0" w:space="0" w:color="auto"/>
              </w:divBdr>
            </w:div>
            <w:div w:id="1560675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532189">
      <w:bodyDiv w:val="1"/>
      <w:marLeft w:val="0"/>
      <w:marRight w:val="0"/>
      <w:marTop w:val="0"/>
      <w:marBottom w:val="0"/>
      <w:divBdr>
        <w:top w:val="none" w:sz="0" w:space="0" w:color="auto"/>
        <w:left w:val="none" w:sz="0" w:space="0" w:color="auto"/>
        <w:bottom w:val="none" w:sz="0" w:space="0" w:color="auto"/>
        <w:right w:val="none" w:sz="0" w:space="0" w:color="auto"/>
      </w:divBdr>
      <w:divsChild>
        <w:div w:id="2065254458">
          <w:marLeft w:val="0"/>
          <w:marRight w:val="0"/>
          <w:marTop w:val="0"/>
          <w:marBottom w:val="0"/>
          <w:divBdr>
            <w:top w:val="none" w:sz="0" w:space="0" w:color="auto"/>
            <w:left w:val="none" w:sz="0" w:space="0" w:color="auto"/>
            <w:bottom w:val="none" w:sz="0" w:space="0" w:color="auto"/>
            <w:right w:val="none" w:sz="0" w:space="0" w:color="auto"/>
          </w:divBdr>
        </w:div>
        <w:div w:id="138420158">
          <w:marLeft w:val="0"/>
          <w:marRight w:val="0"/>
          <w:marTop w:val="150"/>
          <w:marBottom w:val="0"/>
          <w:divBdr>
            <w:top w:val="none" w:sz="0" w:space="0" w:color="auto"/>
            <w:left w:val="none" w:sz="0" w:space="0" w:color="auto"/>
            <w:bottom w:val="none" w:sz="0" w:space="0" w:color="auto"/>
            <w:right w:val="none" w:sz="0" w:space="0" w:color="auto"/>
          </w:divBdr>
          <w:divsChild>
            <w:div w:id="362680046">
              <w:marLeft w:val="1155"/>
              <w:marRight w:val="0"/>
              <w:marTop w:val="0"/>
              <w:marBottom w:val="0"/>
              <w:divBdr>
                <w:top w:val="none" w:sz="0" w:space="0" w:color="auto"/>
                <w:left w:val="none" w:sz="0" w:space="0" w:color="auto"/>
                <w:bottom w:val="none" w:sz="0" w:space="0" w:color="auto"/>
                <w:right w:val="none" w:sz="0" w:space="0" w:color="auto"/>
              </w:divBdr>
            </w:div>
            <w:div w:id="992219157">
              <w:marLeft w:val="1155"/>
              <w:marRight w:val="0"/>
              <w:marTop w:val="0"/>
              <w:marBottom w:val="0"/>
              <w:divBdr>
                <w:top w:val="none" w:sz="0" w:space="0" w:color="auto"/>
                <w:left w:val="none" w:sz="0" w:space="0" w:color="auto"/>
                <w:bottom w:val="none" w:sz="0" w:space="0" w:color="auto"/>
                <w:right w:val="none" w:sz="0" w:space="0" w:color="auto"/>
              </w:divBdr>
            </w:div>
            <w:div w:id="169418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041794">
      <w:bodyDiv w:val="1"/>
      <w:marLeft w:val="0"/>
      <w:marRight w:val="0"/>
      <w:marTop w:val="0"/>
      <w:marBottom w:val="0"/>
      <w:divBdr>
        <w:top w:val="none" w:sz="0" w:space="0" w:color="auto"/>
        <w:left w:val="none" w:sz="0" w:space="0" w:color="auto"/>
        <w:bottom w:val="none" w:sz="0" w:space="0" w:color="auto"/>
        <w:right w:val="none" w:sz="0" w:space="0" w:color="auto"/>
      </w:divBdr>
      <w:divsChild>
        <w:div w:id="246034623">
          <w:marLeft w:val="0"/>
          <w:marRight w:val="0"/>
          <w:marTop w:val="0"/>
          <w:marBottom w:val="0"/>
          <w:divBdr>
            <w:top w:val="none" w:sz="0" w:space="0" w:color="auto"/>
            <w:left w:val="none" w:sz="0" w:space="0" w:color="auto"/>
            <w:bottom w:val="none" w:sz="0" w:space="0" w:color="auto"/>
            <w:right w:val="none" w:sz="0" w:space="0" w:color="auto"/>
          </w:divBdr>
        </w:div>
        <w:div w:id="1030305124">
          <w:marLeft w:val="0"/>
          <w:marRight w:val="0"/>
          <w:marTop w:val="150"/>
          <w:marBottom w:val="0"/>
          <w:divBdr>
            <w:top w:val="none" w:sz="0" w:space="0" w:color="auto"/>
            <w:left w:val="none" w:sz="0" w:space="0" w:color="auto"/>
            <w:bottom w:val="none" w:sz="0" w:space="0" w:color="auto"/>
            <w:right w:val="none" w:sz="0" w:space="0" w:color="auto"/>
          </w:divBdr>
          <w:divsChild>
            <w:div w:id="678236225">
              <w:marLeft w:val="1155"/>
              <w:marRight w:val="0"/>
              <w:marTop w:val="0"/>
              <w:marBottom w:val="0"/>
              <w:divBdr>
                <w:top w:val="none" w:sz="0" w:space="0" w:color="auto"/>
                <w:left w:val="none" w:sz="0" w:space="0" w:color="auto"/>
                <w:bottom w:val="none" w:sz="0" w:space="0" w:color="auto"/>
                <w:right w:val="none" w:sz="0" w:space="0" w:color="auto"/>
              </w:divBdr>
            </w:div>
            <w:div w:id="542400973">
              <w:marLeft w:val="1155"/>
              <w:marRight w:val="0"/>
              <w:marTop w:val="0"/>
              <w:marBottom w:val="0"/>
              <w:divBdr>
                <w:top w:val="none" w:sz="0" w:space="0" w:color="auto"/>
                <w:left w:val="none" w:sz="0" w:space="0" w:color="auto"/>
                <w:bottom w:val="none" w:sz="0" w:space="0" w:color="auto"/>
                <w:right w:val="none" w:sz="0" w:space="0" w:color="auto"/>
              </w:divBdr>
            </w:div>
            <w:div w:id="217017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844399">
      <w:bodyDiv w:val="1"/>
      <w:marLeft w:val="0"/>
      <w:marRight w:val="0"/>
      <w:marTop w:val="0"/>
      <w:marBottom w:val="0"/>
      <w:divBdr>
        <w:top w:val="none" w:sz="0" w:space="0" w:color="auto"/>
        <w:left w:val="none" w:sz="0" w:space="0" w:color="auto"/>
        <w:bottom w:val="none" w:sz="0" w:space="0" w:color="auto"/>
        <w:right w:val="none" w:sz="0" w:space="0" w:color="auto"/>
      </w:divBdr>
      <w:divsChild>
        <w:div w:id="549658229">
          <w:marLeft w:val="0"/>
          <w:marRight w:val="0"/>
          <w:marTop w:val="0"/>
          <w:marBottom w:val="0"/>
          <w:divBdr>
            <w:top w:val="none" w:sz="0" w:space="0" w:color="auto"/>
            <w:left w:val="none" w:sz="0" w:space="0" w:color="auto"/>
            <w:bottom w:val="none" w:sz="0" w:space="0" w:color="auto"/>
            <w:right w:val="none" w:sz="0" w:space="0" w:color="auto"/>
          </w:divBdr>
        </w:div>
        <w:div w:id="1757557085">
          <w:marLeft w:val="0"/>
          <w:marRight w:val="0"/>
          <w:marTop w:val="150"/>
          <w:marBottom w:val="0"/>
          <w:divBdr>
            <w:top w:val="none" w:sz="0" w:space="0" w:color="auto"/>
            <w:left w:val="none" w:sz="0" w:space="0" w:color="auto"/>
            <w:bottom w:val="none" w:sz="0" w:space="0" w:color="auto"/>
            <w:right w:val="none" w:sz="0" w:space="0" w:color="auto"/>
          </w:divBdr>
          <w:divsChild>
            <w:div w:id="1958366306">
              <w:marLeft w:val="1155"/>
              <w:marRight w:val="0"/>
              <w:marTop w:val="0"/>
              <w:marBottom w:val="0"/>
              <w:divBdr>
                <w:top w:val="none" w:sz="0" w:space="0" w:color="auto"/>
                <w:left w:val="none" w:sz="0" w:space="0" w:color="auto"/>
                <w:bottom w:val="none" w:sz="0" w:space="0" w:color="auto"/>
                <w:right w:val="none" w:sz="0" w:space="0" w:color="auto"/>
              </w:divBdr>
            </w:div>
            <w:div w:id="1503932482">
              <w:marLeft w:val="1155"/>
              <w:marRight w:val="0"/>
              <w:marTop w:val="0"/>
              <w:marBottom w:val="0"/>
              <w:divBdr>
                <w:top w:val="none" w:sz="0" w:space="0" w:color="auto"/>
                <w:left w:val="none" w:sz="0" w:space="0" w:color="auto"/>
                <w:bottom w:val="none" w:sz="0" w:space="0" w:color="auto"/>
                <w:right w:val="none" w:sz="0" w:space="0" w:color="auto"/>
              </w:divBdr>
            </w:div>
            <w:div w:id="1473598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158045">
      <w:bodyDiv w:val="1"/>
      <w:marLeft w:val="0"/>
      <w:marRight w:val="0"/>
      <w:marTop w:val="0"/>
      <w:marBottom w:val="0"/>
      <w:divBdr>
        <w:top w:val="none" w:sz="0" w:space="0" w:color="auto"/>
        <w:left w:val="none" w:sz="0" w:space="0" w:color="auto"/>
        <w:bottom w:val="none" w:sz="0" w:space="0" w:color="auto"/>
        <w:right w:val="none" w:sz="0" w:space="0" w:color="auto"/>
      </w:divBdr>
      <w:divsChild>
        <w:div w:id="1618680679">
          <w:marLeft w:val="0"/>
          <w:marRight w:val="0"/>
          <w:marTop w:val="0"/>
          <w:marBottom w:val="0"/>
          <w:divBdr>
            <w:top w:val="none" w:sz="0" w:space="0" w:color="auto"/>
            <w:left w:val="none" w:sz="0" w:space="0" w:color="auto"/>
            <w:bottom w:val="none" w:sz="0" w:space="0" w:color="auto"/>
            <w:right w:val="none" w:sz="0" w:space="0" w:color="auto"/>
          </w:divBdr>
        </w:div>
        <w:div w:id="1790009563">
          <w:marLeft w:val="0"/>
          <w:marRight w:val="0"/>
          <w:marTop w:val="150"/>
          <w:marBottom w:val="0"/>
          <w:divBdr>
            <w:top w:val="none" w:sz="0" w:space="0" w:color="auto"/>
            <w:left w:val="none" w:sz="0" w:space="0" w:color="auto"/>
            <w:bottom w:val="none" w:sz="0" w:space="0" w:color="auto"/>
            <w:right w:val="none" w:sz="0" w:space="0" w:color="auto"/>
          </w:divBdr>
          <w:divsChild>
            <w:div w:id="22560725">
              <w:marLeft w:val="1155"/>
              <w:marRight w:val="0"/>
              <w:marTop w:val="0"/>
              <w:marBottom w:val="0"/>
              <w:divBdr>
                <w:top w:val="none" w:sz="0" w:space="0" w:color="auto"/>
                <w:left w:val="none" w:sz="0" w:space="0" w:color="auto"/>
                <w:bottom w:val="none" w:sz="0" w:space="0" w:color="auto"/>
                <w:right w:val="none" w:sz="0" w:space="0" w:color="auto"/>
              </w:divBdr>
            </w:div>
            <w:div w:id="1935212614">
              <w:marLeft w:val="1155"/>
              <w:marRight w:val="0"/>
              <w:marTop w:val="0"/>
              <w:marBottom w:val="0"/>
              <w:divBdr>
                <w:top w:val="none" w:sz="0" w:space="0" w:color="auto"/>
                <w:left w:val="none" w:sz="0" w:space="0" w:color="auto"/>
                <w:bottom w:val="none" w:sz="0" w:space="0" w:color="auto"/>
                <w:right w:val="none" w:sz="0" w:space="0" w:color="auto"/>
              </w:divBdr>
            </w:div>
            <w:div w:id="16687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04921">
      <w:bodyDiv w:val="1"/>
      <w:marLeft w:val="0"/>
      <w:marRight w:val="0"/>
      <w:marTop w:val="0"/>
      <w:marBottom w:val="0"/>
      <w:divBdr>
        <w:top w:val="none" w:sz="0" w:space="0" w:color="auto"/>
        <w:left w:val="none" w:sz="0" w:space="0" w:color="auto"/>
        <w:bottom w:val="none" w:sz="0" w:space="0" w:color="auto"/>
        <w:right w:val="none" w:sz="0" w:space="0" w:color="auto"/>
      </w:divBdr>
      <w:divsChild>
        <w:div w:id="1521352861">
          <w:marLeft w:val="0"/>
          <w:marRight w:val="0"/>
          <w:marTop w:val="0"/>
          <w:marBottom w:val="0"/>
          <w:divBdr>
            <w:top w:val="none" w:sz="0" w:space="0" w:color="auto"/>
            <w:left w:val="none" w:sz="0" w:space="0" w:color="auto"/>
            <w:bottom w:val="none" w:sz="0" w:space="0" w:color="auto"/>
            <w:right w:val="none" w:sz="0" w:space="0" w:color="auto"/>
          </w:divBdr>
        </w:div>
        <w:div w:id="2028750542">
          <w:marLeft w:val="0"/>
          <w:marRight w:val="0"/>
          <w:marTop w:val="150"/>
          <w:marBottom w:val="0"/>
          <w:divBdr>
            <w:top w:val="none" w:sz="0" w:space="0" w:color="auto"/>
            <w:left w:val="none" w:sz="0" w:space="0" w:color="auto"/>
            <w:bottom w:val="none" w:sz="0" w:space="0" w:color="auto"/>
            <w:right w:val="none" w:sz="0" w:space="0" w:color="auto"/>
          </w:divBdr>
          <w:divsChild>
            <w:div w:id="913970732">
              <w:marLeft w:val="1155"/>
              <w:marRight w:val="0"/>
              <w:marTop w:val="0"/>
              <w:marBottom w:val="0"/>
              <w:divBdr>
                <w:top w:val="none" w:sz="0" w:space="0" w:color="auto"/>
                <w:left w:val="none" w:sz="0" w:space="0" w:color="auto"/>
                <w:bottom w:val="none" w:sz="0" w:space="0" w:color="auto"/>
                <w:right w:val="none" w:sz="0" w:space="0" w:color="auto"/>
              </w:divBdr>
            </w:div>
            <w:div w:id="661736669">
              <w:marLeft w:val="1155"/>
              <w:marRight w:val="0"/>
              <w:marTop w:val="0"/>
              <w:marBottom w:val="0"/>
              <w:divBdr>
                <w:top w:val="none" w:sz="0" w:space="0" w:color="auto"/>
                <w:left w:val="none" w:sz="0" w:space="0" w:color="auto"/>
                <w:bottom w:val="none" w:sz="0" w:space="0" w:color="auto"/>
                <w:right w:val="none" w:sz="0" w:space="0" w:color="auto"/>
              </w:divBdr>
            </w:div>
            <w:div w:id="1247153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0095">
      <w:bodyDiv w:val="1"/>
      <w:marLeft w:val="0"/>
      <w:marRight w:val="0"/>
      <w:marTop w:val="0"/>
      <w:marBottom w:val="0"/>
      <w:divBdr>
        <w:top w:val="none" w:sz="0" w:space="0" w:color="auto"/>
        <w:left w:val="none" w:sz="0" w:space="0" w:color="auto"/>
        <w:bottom w:val="none" w:sz="0" w:space="0" w:color="auto"/>
        <w:right w:val="none" w:sz="0" w:space="0" w:color="auto"/>
      </w:divBdr>
      <w:divsChild>
        <w:div w:id="498234384">
          <w:marLeft w:val="0"/>
          <w:marRight w:val="0"/>
          <w:marTop w:val="0"/>
          <w:marBottom w:val="0"/>
          <w:divBdr>
            <w:top w:val="none" w:sz="0" w:space="0" w:color="auto"/>
            <w:left w:val="none" w:sz="0" w:space="0" w:color="auto"/>
            <w:bottom w:val="none" w:sz="0" w:space="0" w:color="auto"/>
            <w:right w:val="none" w:sz="0" w:space="0" w:color="auto"/>
          </w:divBdr>
        </w:div>
        <w:div w:id="1580749645">
          <w:marLeft w:val="0"/>
          <w:marRight w:val="0"/>
          <w:marTop w:val="150"/>
          <w:marBottom w:val="0"/>
          <w:divBdr>
            <w:top w:val="none" w:sz="0" w:space="0" w:color="auto"/>
            <w:left w:val="none" w:sz="0" w:space="0" w:color="auto"/>
            <w:bottom w:val="none" w:sz="0" w:space="0" w:color="auto"/>
            <w:right w:val="none" w:sz="0" w:space="0" w:color="auto"/>
          </w:divBdr>
          <w:divsChild>
            <w:div w:id="548537170">
              <w:marLeft w:val="1155"/>
              <w:marRight w:val="0"/>
              <w:marTop w:val="0"/>
              <w:marBottom w:val="0"/>
              <w:divBdr>
                <w:top w:val="none" w:sz="0" w:space="0" w:color="auto"/>
                <w:left w:val="none" w:sz="0" w:space="0" w:color="auto"/>
                <w:bottom w:val="none" w:sz="0" w:space="0" w:color="auto"/>
                <w:right w:val="none" w:sz="0" w:space="0" w:color="auto"/>
              </w:divBdr>
            </w:div>
            <w:div w:id="1788238804">
              <w:marLeft w:val="1155"/>
              <w:marRight w:val="0"/>
              <w:marTop w:val="0"/>
              <w:marBottom w:val="0"/>
              <w:divBdr>
                <w:top w:val="none" w:sz="0" w:space="0" w:color="auto"/>
                <w:left w:val="none" w:sz="0" w:space="0" w:color="auto"/>
                <w:bottom w:val="none" w:sz="0" w:space="0" w:color="auto"/>
                <w:right w:val="none" w:sz="0" w:space="0" w:color="auto"/>
              </w:divBdr>
            </w:div>
            <w:div w:id="1790588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883035">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465143">
      <w:bodyDiv w:val="1"/>
      <w:marLeft w:val="0"/>
      <w:marRight w:val="0"/>
      <w:marTop w:val="0"/>
      <w:marBottom w:val="0"/>
      <w:divBdr>
        <w:top w:val="none" w:sz="0" w:space="0" w:color="auto"/>
        <w:left w:val="none" w:sz="0" w:space="0" w:color="auto"/>
        <w:bottom w:val="none" w:sz="0" w:space="0" w:color="auto"/>
        <w:right w:val="none" w:sz="0" w:space="0" w:color="auto"/>
      </w:divBdr>
      <w:divsChild>
        <w:div w:id="126702283">
          <w:marLeft w:val="0"/>
          <w:marRight w:val="0"/>
          <w:marTop w:val="0"/>
          <w:marBottom w:val="0"/>
          <w:divBdr>
            <w:top w:val="none" w:sz="0" w:space="0" w:color="auto"/>
            <w:left w:val="none" w:sz="0" w:space="0" w:color="auto"/>
            <w:bottom w:val="none" w:sz="0" w:space="0" w:color="auto"/>
            <w:right w:val="none" w:sz="0" w:space="0" w:color="auto"/>
          </w:divBdr>
        </w:div>
        <w:div w:id="975716169">
          <w:marLeft w:val="0"/>
          <w:marRight w:val="0"/>
          <w:marTop w:val="150"/>
          <w:marBottom w:val="0"/>
          <w:divBdr>
            <w:top w:val="none" w:sz="0" w:space="0" w:color="auto"/>
            <w:left w:val="none" w:sz="0" w:space="0" w:color="auto"/>
            <w:bottom w:val="none" w:sz="0" w:space="0" w:color="auto"/>
            <w:right w:val="none" w:sz="0" w:space="0" w:color="auto"/>
          </w:divBdr>
          <w:divsChild>
            <w:div w:id="1919361568">
              <w:marLeft w:val="1155"/>
              <w:marRight w:val="0"/>
              <w:marTop w:val="0"/>
              <w:marBottom w:val="0"/>
              <w:divBdr>
                <w:top w:val="none" w:sz="0" w:space="0" w:color="auto"/>
                <w:left w:val="none" w:sz="0" w:space="0" w:color="auto"/>
                <w:bottom w:val="none" w:sz="0" w:space="0" w:color="auto"/>
                <w:right w:val="none" w:sz="0" w:space="0" w:color="auto"/>
              </w:divBdr>
            </w:div>
            <w:div w:id="887955028">
              <w:marLeft w:val="1155"/>
              <w:marRight w:val="0"/>
              <w:marTop w:val="0"/>
              <w:marBottom w:val="0"/>
              <w:divBdr>
                <w:top w:val="none" w:sz="0" w:space="0" w:color="auto"/>
                <w:left w:val="none" w:sz="0" w:space="0" w:color="auto"/>
                <w:bottom w:val="none" w:sz="0" w:space="0" w:color="auto"/>
                <w:right w:val="none" w:sz="0" w:space="0" w:color="auto"/>
              </w:divBdr>
            </w:div>
            <w:div w:id="191965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39075">
      <w:bodyDiv w:val="1"/>
      <w:marLeft w:val="0"/>
      <w:marRight w:val="0"/>
      <w:marTop w:val="0"/>
      <w:marBottom w:val="0"/>
      <w:divBdr>
        <w:top w:val="none" w:sz="0" w:space="0" w:color="auto"/>
        <w:left w:val="none" w:sz="0" w:space="0" w:color="auto"/>
        <w:bottom w:val="none" w:sz="0" w:space="0" w:color="auto"/>
        <w:right w:val="none" w:sz="0" w:space="0" w:color="auto"/>
      </w:divBdr>
      <w:divsChild>
        <w:div w:id="1048914688">
          <w:marLeft w:val="0"/>
          <w:marRight w:val="0"/>
          <w:marTop w:val="0"/>
          <w:marBottom w:val="0"/>
          <w:divBdr>
            <w:top w:val="none" w:sz="0" w:space="0" w:color="auto"/>
            <w:left w:val="none" w:sz="0" w:space="0" w:color="auto"/>
            <w:bottom w:val="none" w:sz="0" w:space="0" w:color="auto"/>
            <w:right w:val="none" w:sz="0" w:space="0" w:color="auto"/>
          </w:divBdr>
        </w:div>
        <w:div w:id="815803521">
          <w:marLeft w:val="0"/>
          <w:marRight w:val="0"/>
          <w:marTop w:val="150"/>
          <w:marBottom w:val="0"/>
          <w:divBdr>
            <w:top w:val="none" w:sz="0" w:space="0" w:color="auto"/>
            <w:left w:val="none" w:sz="0" w:space="0" w:color="auto"/>
            <w:bottom w:val="none" w:sz="0" w:space="0" w:color="auto"/>
            <w:right w:val="none" w:sz="0" w:space="0" w:color="auto"/>
          </w:divBdr>
          <w:divsChild>
            <w:div w:id="1916864151">
              <w:marLeft w:val="1155"/>
              <w:marRight w:val="0"/>
              <w:marTop w:val="0"/>
              <w:marBottom w:val="0"/>
              <w:divBdr>
                <w:top w:val="none" w:sz="0" w:space="0" w:color="auto"/>
                <w:left w:val="none" w:sz="0" w:space="0" w:color="auto"/>
                <w:bottom w:val="none" w:sz="0" w:space="0" w:color="auto"/>
                <w:right w:val="none" w:sz="0" w:space="0" w:color="auto"/>
              </w:divBdr>
            </w:div>
            <w:div w:id="1277757150">
              <w:marLeft w:val="1155"/>
              <w:marRight w:val="0"/>
              <w:marTop w:val="0"/>
              <w:marBottom w:val="0"/>
              <w:divBdr>
                <w:top w:val="none" w:sz="0" w:space="0" w:color="auto"/>
                <w:left w:val="none" w:sz="0" w:space="0" w:color="auto"/>
                <w:bottom w:val="none" w:sz="0" w:space="0" w:color="auto"/>
                <w:right w:val="none" w:sz="0" w:space="0" w:color="auto"/>
              </w:divBdr>
            </w:div>
            <w:div w:id="1821343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3924202">
      <w:bodyDiv w:val="1"/>
      <w:marLeft w:val="0"/>
      <w:marRight w:val="0"/>
      <w:marTop w:val="0"/>
      <w:marBottom w:val="0"/>
      <w:divBdr>
        <w:top w:val="none" w:sz="0" w:space="0" w:color="auto"/>
        <w:left w:val="none" w:sz="0" w:space="0" w:color="auto"/>
        <w:bottom w:val="none" w:sz="0" w:space="0" w:color="auto"/>
        <w:right w:val="none" w:sz="0" w:space="0" w:color="auto"/>
      </w:divBdr>
      <w:divsChild>
        <w:div w:id="2094087526">
          <w:marLeft w:val="0"/>
          <w:marRight w:val="0"/>
          <w:marTop w:val="0"/>
          <w:marBottom w:val="0"/>
          <w:divBdr>
            <w:top w:val="none" w:sz="0" w:space="0" w:color="auto"/>
            <w:left w:val="none" w:sz="0" w:space="0" w:color="auto"/>
            <w:bottom w:val="none" w:sz="0" w:space="0" w:color="auto"/>
            <w:right w:val="none" w:sz="0" w:space="0" w:color="auto"/>
          </w:divBdr>
        </w:div>
        <w:div w:id="1900284177">
          <w:marLeft w:val="0"/>
          <w:marRight w:val="0"/>
          <w:marTop w:val="150"/>
          <w:marBottom w:val="0"/>
          <w:divBdr>
            <w:top w:val="none" w:sz="0" w:space="0" w:color="auto"/>
            <w:left w:val="none" w:sz="0" w:space="0" w:color="auto"/>
            <w:bottom w:val="none" w:sz="0" w:space="0" w:color="auto"/>
            <w:right w:val="none" w:sz="0" w:space="0" w:color="auto"/>
          </w:divBdr>
          <w:divsChild>
            <w:div w:id="139810885">
              <w:marLeft w:val="1155"/>
              <w:marRight w:val="0"/>
              <w:marTop w:val="0"/>
              <w:marBottom w:val="0"/>
              <w:divBdr>
                <w:top w:val="none" w:sz="0" w:space="0" w:color="auto"/>
                <w:left w:val="none" w:sz="0" w:space="0" w:color="auto"/>
                <w:bottom w:val="none" w:sz="0" w:space="0" w:color="auto"/>
                <w:right w:val="none" w:sz="0" w:space="0" w:color="auto"/>
              </w:divBdr>
            </w:div>
            <w:div w:id="1981886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050513">
      <w:bodyDiv w:val="1"/>
      <w:marLeft w:val="0"/>
      <w:marRight w:val="0"/>
      <w:marTop w:val="0"/>
      <w:marBottom w:val="0"/>
      <w:divBdr>
        <w:top w:val="none" w:sz="0" w:space="0" w:color="auto"/>
        <w:left w:val="none" w:sz="0" w:space="0" w:color="auto"/>
        <w:bottom w:val="none" w:sz="0" w:space="0" w:color="auto"/>
        <w:right w:val="none" w:sz="0" w:space="0" w:color="auto"/>
      </w:divBdr>
      <w:divsChild>
        <w:div w:id="1892619860">
          <w:marLeft w:val="0"/>
          <w:marRight w:val="0"/>
          <w:marTop w:val="0"/>
          <w:marBottom w:val="0"/>
          <w:divBdr>
            <w:top w:val="none" w:sz="0" w:space="0" w:color="auto"/>
            <w:left w:val="none" w:sz="0" w:space="0" w:color="auto"/>
            <w:bottom w:val="none" w:sz="0" w:space="0" w:color="auto"/>
            <w:right w:val="none" w:sz="0" w:space="0" w:color="auto"/>
          </w:divBdr>
        </w:div>
        <w:div w:id="1431050371">
          <w:marLeft w:val="0"/>
          <w:marRight w:val="0"/>
          <w:marTop w:val="150"/>
          <w:marBottom w:val="0"/>
          <w:divBdr>
            <w:top w:val="none" w:sz="0" w:space="0" w:color="auto"/>
            <w:left w:val="none" w:sz="0" w:space="0" w:color="auto"/>
            <w:bottom w:val="none" w:sz="0" w:space="0" w:color="auto"/>
            <w:right w:val="none" w:sz="0" w:space="0" w:color="auto"/>
          </w:divBdr>
          <w:divsChild>
            <w:div w:id="1796604783">
              <w:marLeft w:val="1155"/>
              <w:marRight w:val="0"/>
              <w:marTop w:val="0"/>
              <w:marBottom w:val="0"/>
              <w:divBdr>
                <w:top w:val="none" w:sz="0" w:space="0" w:color="auto"/>
                <w:left w:val="none" w:sz="0" w:space="0" w:color="auto"/>
                <w:bottom w:val="none" w:sz="0" w:space="0" w:color="auto"/>
                <w:right w:val="none" w:sz="0" w:space="0" w:color="auto"/>
              </w:divBdr>
            </w:div>
            <w:div w:id="918294205">
              <w:marLeft w:val="1155"/>
              <w:marRight w:val="0"/>
              <w:marTop w:val="0"/>
              <w:marBottom w:val="0"/>
              <w:divBdr>
                <w:top w:val="none" w:sz="0" w:space="0" w:color="auto"/>
                <w:left w:val="none" w:sz="0" w:space="0" w:color="auto"/>
                <w:bottom w:val="none" w:sz="0" w:space="0" w:color="auto"/>
                <w:right w:val="none" w:sz="0" w:space="0" w:color="auto"/>
              </w:divBdr>
            </w:div>
            <w:div w:id="1954284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55579">
      <w:bodyDiv w:val="1"/>
      <w:marLeft w:val="0"/>
      <w:marRight w:val="0"/>
      <w:marTop w:val="0"/>
      <w:marBottom w:val="0"/>
      <w:divBdr>
        <w:top w:val="none" w:sz="0" w:space="0" w:color="auto"/>
        <w:left w:val="none" w:sz="0" w:space="0" w:color="auto"/>
        <w:bottom w:val="none" w:sz="0" w:space="0" w:color="auto"/>
        <w:right w:val="none" w:sz="0" w:space="0" w:color="auto"/>
      </w:divBdr>
      <w:divsChild>
        <w:div w:id="1066877010">
          <w:marLeft w:val="0"/>
          <w:marRight w:val="0"/>
          <w:marTop w:val="0"/>
          <w:marBottom w:val="0"/>
          <w:divBdr>
            <w:top w:val="none" w:sz="0" w:space="0" w:color="auto"/>
            <w:left w:val="none" w:sz="0" w:space="0" w:color="auto"/>
            <w:bottom w:val="none" w:sz="0" w:space="0" w:color="auto"/>
            <w:right w:val="none" w:sz="0" w:space="0" w:color="auto"/>
          </w:divBdr>
        </w:div>
        <w:div w:id="273024693">
          <w:marLeft w:val="0"/>
          <w:marRight w:val="0"/>
          <w:marTop w:val="150"/>
          <w:marBottom w:val="0"/>
          <w:divBdr>
            <w:top w:val="none" w:sz="0" w:space="0" w:color="auto"/>
            <w:left w:val="none" w:sz="0" w:space="0" w:color="auto"/>
            <w:bottom w:val="none" w:sz="0" w:space="0" w:color="auto"/>
            <w:right w:val="none" w:sz="0" w:space="0" w:color="auto"/>
          </w:divBdr>
          <w:divsChild>
            <w:div w:id="1053431074">
              <w:marLeft w:val="1155"/>
              <w:marRight w:val="0"/>
              <w:marTop w:val="0"/>
              <w:marBottom w:val="0"/>
              <w:divBdr>
                <w:top w:val="none" w:sz="0" w:space="0" w:color="auto"/>
                <w:left w:val="none" w:sz="0" w:space="0" w:color="auto"/>
                <w:bottom w:val="none" w:sz="0" w:space="0" w:color="auto"/>
                <w:right w:val="none" w:sz="0" w:space="0" w:color="auto"/>
              </w:divBdr>
            </w:div>
            <w:div w:id="1381242300">
              <w:marLeft w:val="1155"/>
              <w:marRight w:val="0"/>
              <w:marTop w:val="0"/>
              <w:marBottom w:val="0"/>
              <w:divBdr>
                <w:top w:val="none" w:sz="0" w:space="0" w:color="auto"/>
                <w:left w:val="none" w:sz="0" w:space="0" w:color="auto"/>
                <w:bottom w:val="none" w:sz="0" w:space="0" w:color="auto"/>
                <w:right w:val="none" w:sz="0" w:space="0" w:color="auto"/>
              </w:divBdr>
            </w:div>
            <w:div w:id="16309393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4926891">
      <w:bodyDiv w:val="1"/>
      <w:marLeft w:val="0"/>
      <w:marRight w:val="0"/>
      <w:marTop w:val="0"/>
      <w:marBottom w:val="0"/>
      <w:divBdr>
        <w:top w:val="none" w:sz="0" w:space="0" w:color="auto"/>
        <w:left w:val="none" w:sz="0" w:space="0" w:color="auto"/>
        <w:bottom w:val="none" w:sz="0" w:space="0" w:color="auto"/>
        <w:right w:val="none" w:sz="0" w:space="0" w:color="auto"/>
      </w:divBdr>
      <w:divsChild>
        <w:div w:id="824706513">
          <w:marLeft w:val="0"/>
          <w:marRight w:val="0"/>
          <w:marTop w:val="0"/>
          <w:marBottom w:val="0"/>
          <w:divBdr>
            <w:top w:val="none" w:sz="0" w:space="0" w:color="auto"/>
            <w:left w:val="none" w:sz="0" w:space="0" w:color="auto"/>
            <w:bottom w:val="none" w:sz="0" w:space="0" w:color="auto"/>
            <w:right w:val="none" w:sz="0" w:space="0" w:color="auto"/>
          </w:divBdr>
        </w:div>
        <w:div w:id="308021354">
          <w:marLeft w:val="0"/>
          <w:marRight w:val="0"/>
          <w:marTop w:val="150"/>
          <w:marBottom w:val="0"/>
          <w:divBdr>
            <w:top w:val="none" w:sz="0" w:space="0" w:color="auto"/>
            <w:left w:val="none" w:sz="0" w:space="0" w:color="auto"/>
            <w:bottom w:val="none" w:sz="0" w:space="0" w:color="auto"/>
            <w:right w:val="none" w:sz="0" w:space="0" w:color="auto"/>
          </w:divBdr>
          <w:divsChild>
            <w:div w:id="1638143235">
              <w:marLeft w:val="1155"/>
              <w:marRight w:val="0"/>
              <w:marTop w:val="0"/>
              <w:marBottom w:val="0"/>
              <w:divBdr>
                <w:top w:val="none" w:sz="0" w:space="0" w:color="auto"/>
                <w:left w:val="none" w:sz="0" w:space="0" w:color="auto"/>
                <w:bottom w:val="none" w:sz="0" w:space="0" w:color="auto"/>
                <w:right w:val="none" w:sz="0" w:space="0" w:color="auto"/>
              </w:divBdr>
            </w:div>
            <w:div w:id="334309478">
              <w:marLeft w:val="1155"/>
              <w:marRight w:val="0"/>
              <w:marTop w:val="0"/>
              <w:marBottom w:val="0"/>
              <w:divBdr>
                <w:top w:val="none" w:sz="0" w:space="0" w:color="auto"/>
                <w:left w:val="none" w:sz="0" w:space="0" w:color="auto"/>
                <w:bottom w:val="none" w:sz="0" w:space="0" w:color="auto"/>
                <w:right w:val="none" w:sz="0" w:space="0" w:color="auto"/>
              </w:divBdr>
            </w:div>
            <w:div w:id="1785536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969851">
      <w:bodyDiv w:val="1"/>
      <w:marLeft w:val="0"/>
      <w:marRight w:val="0"/>
      <w:marTop w:val="0"/>
      <w:marBottom w:val="0"/>
      <w:divBdr>
        <w:top w:val="none" w:sz="0" w:space="0" w:color="auto"/>
        <w:left w:val="none" w:sz="0" w:space="0" w:color="auto"/>
        <w:bottom w:val="none" w:sz="0" w:space="0" w:color="auto"/>
        <w:right w:val="none" w:sz="0" w:space="0" w:color="auto"/>
      </w:divBdr>
      <w:divsChild>
        <w:div w:id="1438863189">
          <w:marLeft w:val="0"/>
          <w:marRight w:val="0"/>
          <w:marTop w:val="0"/>
          <w:marBottom w:val="0"/>
          <w:divBdr>
            <w:top w:val="none" w:sz="0" w:space="0" w:color="auto"/>
            <w:left w:val="none" w:sz="0" w:space="0" w:color="auto"/>
            <w:bottom w:val="none" w:sz="0" w:space="0" w:color="auto"/>
            <w:right w:val="none" w:sz="0" w:space="0" w:color="auto"/>
          </w:divBdr>
        </w:div>
        <w:div w:id="1119178767">
          <w:marLeft w:val="0"/>
          <w:marRight w:val="0"/>
          <w:marTop w:val="150"/>
          <w:marBottom w:val="0"/>
          <w:divBdr>
            <w:top w:val="none" w:sz="0" w:space="0" w:color="auto"/>
            <w:left w:val="none" w:sz="0" w:space="0" w:color="auto"/>
            <w:bottom w:val="none" w:sz="0" w:space="0" w:color="auto"/>
            <w:right w:val="none" w:sz="0" w:space="0" w:color="auto"/>
          </w:divBdr>
          <w:divsChild>
            <w:div w:id="365449096">
              <w:marLeft w:val="1155"/>
              <w:marRight w:val="0"/>
              <w:marTop w:val="0"/>
              <w:marBottom w:val="0"/>
              <w:divBdr>
                <w:top w:val="none" w:sz="0" w:space="0" w:color="auto"/>
                <w:left w:val="none" w:sz="0" w:space="0" w:color="auto"/>
                <w:bottom w:val="none" w:sz="0" w:space="0" w:color="auto"/>
                <w:right w:val="none" w:sz="0" w:space="0" w:color="auto"/>
              </w:divBdr>
            </w:div>
            <w:div w:id="1028288821">
              <w:marLeft w:val="1155"/>
              <w:marRight w:val="0"/>
              <w:marTop w:val="0"/>
              <w:marBottom w:val="0"/>
              <w:divBdr>
                <w:top w:val="none" w:sz="0" w:space="0" w:color="auto"/>
                <w:left w:val="none" w:sz="0" w:space="0" w:color="auto"/>
                <w:bottom w:val="none" w:sz="0" w:space="0" w:color="auto"/>
                <w:right w:val="none" w:sz="0" w:space="0" w:color="auto"/>
              </w:divBdr>
            </w:div>
            <w:div w:id="737481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6880">
      <w:bodyDiv w:val="1"/>
      <w:marLeft w:val="0"/>
      <w:marRight w:val="0"/>
      <w:marTop w:val="0"/>
      <w:marBottom w:val="0"/>
      <w:divBdr>
        <w:top w:val="none" w:sz="0" w:space="0" w:color="auto"/>
        <w:left w:val="none" w:sz="0" w:space="0" w:color="auto"/>
        <w:bottom w:val="none" w:sz="0" w:space="0" w:color="auto"/>
        <w:right w:val="none" w:sz="0" w:space="0" w:color="auto"/>
      </w:divBdr>
      <w:divsChild>
        <w:div w:id="643511816">
          <w:marLeft w:val="0"/>
          <w:marRight w:val="0"/>
          <w:marTop w:val="0"/>
          <w:marBottom w:val="0"/>
          <w:divBdr>
            <w:top w:val="none" w:sz="0" w:space="0" w:color="auto"/>
            <w:left w:val="none" w:sz="0" w:space="0" w:color="auto"/>
            <w:bottom w:val="none" w:sz="0" w:space="0" w:color="auto"/>
            <w:right w:val="none" w:sz="0" w:space="0" w:color="auto"/>
          </w:divBdr>
        </w:div>
        <w:div w:id="1699891911">
          <w:marLeft w:val="0"/>
          <w:marRight w:val="0"/>
          <w:marTop w:val="150"/>
          <w:marBottom w:val="0"/>
          <w:divBdr>
            <w:top w:val="none" w:sz="0" w:space="0" w:color="auto"/>
            <w:left w:val="none" w:sz="0" w:space="0" w:color="auto"/>
            <w:bottom w:val="none" w:sz="0" w:space="0" w:color="auto"/>
            <w:right w:val="none" w:sz="0" w:space="0" w:color="auto"/>
          </w:divBdr>
          <w:divsChild>
            <w:div w:id="448939392">
              <w:marLeft w:val="1155"/>
              <w:marRight w:val="0"/>
              <w:marTop w:val="0"/>
              <w:marBottom w:val="0"/>
              <w:divBdr>
                <w:top w:val="none" w:sz="0" w:space="0" w:color="auto"/>
                <w:left w:val="none" w:sz="0" w:space="0" w:color="auto"/>
                <w:bottom w:val="none" w:sz="0" w:space="0" w:color="auto"/>
                <w:right w:val="none" w:sz="0" w:space="0" w:color="auto"/>
              </w:divBdr>
            </w:div>
            <w:div w:id="1743794537">
              <w:marLeft w:val="1155"/>
              <w:marRight w:val="0"/>
              <w:marTop w:val="0"/>
              <w:marBottom w:val="0"/>
              <w:divBdr>
                <w:top w:val="none" w:sz="0" w:space="0" w:color="auto"/>
                <w:left w:val="none" w:sz="0" w:space="0" w:color="auto"/>
                <w:bottom w:val="none" w:sz="0" w:space="0" w:color="auto"/>
                <w:right w:val="none" w:sz="0" w:space="0" w:color="auto"/>
              </w:divBdr>
            </w:div>
            <w:div w:id="385027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21146">
      <w:bodyDiv w:val="1"/>
      <w:marLeft w:val="0"/>
      <w:marRight w:val="0"/>
      <w:marTop w:val="0"/>
      <w:marBottom w:val="0"/>
      <w:divBdr>
        <w:top w:val="none" w:sz="0" w:space="0" w:color="auto"/>
        <w:left w:val="none" w:sz="0" w:space="0" w:color="auto"/>
        <w:bottom w:val="none" w:sz="0" w:space="0" w:color="auto"/>
        <w:right w:val="none" w:sz="0" w:space="0" w:color="auto"/>
      </w:divBdr>
    </w:div>
    <w:div w:id="1576016773">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25465">
      <w:bodyDiv w:val="1"/>
      <w:marLeft w:val="0"/>
      <w:marRight w:val="0"/>
      <w:marTop w:val="0"/>
      <w:marBottom w:val="0"/>
      <w:divBdr>
        <w:top w:val="none" w:sz="0" w:space="0" w:color="auto"/>
        <w:left w:val="none" w:sz="0" w:space="0" w:color="auto"/>
        <w:bottom w:val="none" w:sz="0" w:space="0" w:color="auto"/>
        <w:right w:val="none" w:sz="0" w:space="0" w:color="auto"/>
      </w:divBdr>
      <w:divsChild>
        <w:div w:id="107823351">
          <w:marLeft w:val="0"/>
          <w:marRight w:val="0"/>
          <w:marTop w:val="0"/>
          <w:marBottom w:val="0"/>
          <w:divBdr>
            <w:top w:val="none" w:sz="0" w:space="0" w:color="auto"/>
            <w:left w:val="none" w:sz="0" w:space="0" w:color="auto"/>
            <w:bottom w:val="none" w:sz="0" w:space="0" w:color="auto"/>
            <w:right w:val="none" w:sz="0" w:space="0" w:color="auto"/>
          </w:divBdr>
        </w:div>
        <w:div w:id="2072338224">
          <w:marLeft w:val="0"/>
          <w:marRight w:val="0"/>
          <w:marTop w:val="150"/>
          <w:marBottom w:val="0"/>
          <w:divBdr>
            <w:top w:val="none" w:sz="0" w:space="0" w:color="auto"/>
            <w:left w:val="none" w:sz="0" w:space="0" w:color="auto"/>
            <w:bottom w:val="none" w:sz="0" w:space="0" w:color="auto"/>
            <w:right w:val="none" w:sz="0" w:space="0" w:color="auto"/>
          </w:divBdr>
          <w:divsChild>
            <w:div w:id="174729264">
              <w:marLeft w:val="1155"/>
              <w:marRight w:val="0"/>
              <w:marTop w:val="0"/>
              <w:marBottom w:val="0"/>
              <w:divBdr>
                <w:top w:val="none" w:sz="0" w:space="0" w:color="auto"/>
                <w:left w:val="none" w:sz="0" w:space="0" w:color="auto"/>
                <w:bottom w:val="none" w:sz="0" w:space="0" w:color="auto"/>
                <w:right w:val="none" w:sz="0" w:space="0" w:color="auto"/>
              </w:divBdr>
            </w:div>
            <w:div w:id="1556894537">
              <w:marLeft w:val="1155"/>
              <w:marRight w:val="0"/>
              <w:marTop w:val="0"/>
              <w:marBottom w:val="0"/>
              <w:divBdr>
                <w:top w:val="none" w:sz="0" w:space="0" w:color="auto"/>
                <w:left w:val="none" w:sz="0" w:space="0" w:color="auto"/>
                <w:bottom w:val="none" w:sz="0" w:space="0" w:color="auto"/>
                <w:right w:val="none" w:sz="0" w:space="0" w:color="auto"/>
              </w:divBdr>
            </w:div>
            <w:div w:id="1125581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65150">
      <w:bodyDiv w:val="1"/>
      <w:marLeft w:val="0"/>
      <w:marRight w:val="0"/>
      <w:marTop w:val="0"/>
      <w:marBottom w:val="0"/>
      <w:divBdr>
        <w:top w:val="none" w:sz="0" w:space="0" w:color="auto"/>
        <w:left w:val="none" w:sz="0" w:space="0" w:color="auto"/>
        <w:bottom w:val="none" w:sz="0" w:space="0" w:color="auto"/>
        <w:right w:val="none" w:sz="0" w:space="0" w:color="auto"/>
      </w:divBdr>
      <w:divsChild>
        <w:div w:id="357119519">
          <w:marLeft w:val="0"/>
          <w:marRight w:val="0"/>
          <w:marTop w:val="0"/>
          <w:marBottom w:val="0"/>
          <w:divBdr>
            <w:top w:val="none" w:sz="0" w:space="0" w:color="auto"/>
            <w:left w:val="none" w:sz="0" w:space="0" w:color="auto"/>
            <w:bottom w:val="none" w:sz="0" w:space="0" w:color="auto"/>
            <w:right w:val="none" w:sz="0" w:space="0" w:color="auto"/>
          </w:divBdr>
        </w:div>
        <w:div w:id="1469473648">
          <w:marLeft w:val="0"/>
          <w:marRight w:val="0"/>
          <w:marTop w:val="150"/>
          <w:marBottom w:val="0"/>
          <w:divBdr>
            <w:top w:val="none" w:sz="0" w:space="0" w:color="auto"/>
            <w:left w:val="none" w:sz="0" w:space="0" w:color="auto"/>
            <w:bottom w:val="none" w:sz="0" w:space="0" w:color="auto"/>
            <w:right w:val="none" w:sz="0" w:space="0" w:color="auto"/>
          </w:divBdr>
          <w:divsChild>
            <w:div w:id="627782340">
              <w:marLeft w:val="1155"/>
              <w:marRight w:val="0"/>
              <w:marTop w:val="0"/>
              <w:marBottom w:val="0"/>
              <w:divBdr>
                <w:top w:val="none" w:sz="0" w:space="0" w:color="auto"/>
                <w:left w:val="none" w:sz="0" w:space="0" w:color="auto"/>
                <w:bottom w:val="none" w:sz="0" w:space="0" w:color="auto"/>
                <w:right w:val="none" w:sz="0" w:space="0" w:color="auto"/>
              </w:divBdr>
            </w:div>
            <w:div w:id="591084024">
              <w:marLeft w:val="1155"/>
              <w:marRight w:val="0"/>
              <w:marTop w:val="0"/>
              <w:marBottom w:val="0"/>
              <w:divBdr>
                <w:top w:val="none" w:sz="0" w:space="0" w:color="auto"/>
                <w:left w:val="none" w:sz="0" w:space="0" w:color="auto"/>
                <w:bottom w:val="none" w:sz="0" w:space="0" w:color="auto"/>
                <w:right w:val="none" w:sz="0" w:space="0" w:color="auto"/>
              </w:divBdr>
            </w:div>
            <w:div w:id="1780182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97696">
      <w:bodyDiv w:val="1"/>
      <w:marLeft w:val="0"/>
      <w:marRight w:val="0"/>
      <w:marTop w:val="0"/>
      <w:marBottom w:val="0"/>
      <w:divBdr>
        <w:top w:val="none" w:sz="0" w:space="0" w:color="auto"/>
        <w:left w:val="none" w:sz="0" w:space="0" w:color="auto"/>
        <w:bottom w:val="none" w:sz="0" w:space="0" w:color="auto"/>
        <w:right w:val="none" w:sz="0" w:space="0" w:color="auto"/>
      </w:divBdr>
    </w:div>
    <w:div w:id="1576744340">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325103">
      <w:bodyDiv w:val="1"/>
      <w:marLeft w:val="0"/>
      <w:marRight w:val="0"/>
      <w:marTop w:val="0"/>
      <w:marBottom w:val="0"/>
      <w:divBdr>
        <w:top w:val="none" w:sz="0" w:space="0" w:color="auto"/>
        <w:left w:val="none" w:sz="0" w:space="0" w:color="auto"/>
        <w:bottom w:val="none" w:sz="0" w:space="0" w:color="auto"/>
        <w:right w:val="none" w:sz="0" w:space="0" w:color="auto"/>
      </w:divBdr>
      <w:divsChild>
        <w:div w:id="1162240645">
          <w:marLeft w:val="0"/>
          <w:marRight w:val="0"/>
          <w:marTop w:val="0"/>
          <w:marBottom w:val="0"/>
          <w:divBdr>
            <w:top w:val="none" w:sz="0" w:space="0" w:color="auto"/>
            <w:left w:val="none" w:sz="0" w:space="0" w:color="auto"/>
            <w:bottom w:val="none" w:sz="0" w:space="0" w:color="auto"/>
            <w:right w:val="none" w:sz="0" w:space="0" w:color="auto"/>
          </w:divBdr>
        </w:div>
        <w:div w:id="1751197204">
          <w:marLeft w:val="0"/>
          <w:marRight w:val="0"/>
          <w:marTop w:val="150"/>
          <w:marBottom w:val="0"/>
          <w:divBdr>
            <w:top w:val="none" w:sz="0" w:space="0" w:color="auto"/>
            <w:left w:val="none" w:sz="0" w:space="0" w:color="auto"/>
            <w:bottom w:val="none" w:sz="0" w:space="0" w:color="auto"/>
            <w:right w:val="none" w:sz="0" w:space="0" w:color="auto"/>
          </w:divBdr>
          <w:divsChild>
            <w:div w:id="921645414">
              <w:marLeft w:val="1155"/>
              <w:marRight w:val="0"/>
              <w:marTop w:val="0"/>
              <w:marBottom w:val="0"/>
              <w:divBdr>
                <w:top w:val="none" w:sz="0" w:space="0" w:color="auto"/>
                <w:left w:val="none" w:sz="0" w:space="0" w:color="auto"/>
                <w:bottom w:val="none" w:sz="0" w:space="0" w:color="auto"/>
                <w:right w:val="none" w:sz="0" w:space="0" w:color="auto"/>
              </w:divBdr>
            </w:div>
            <w:div w:id="884878090">
              <w:marLeft w:val="1155"/>
              <w:marRight w:val="0"/>
              <w:marTop w:val="0"/>
              <w:marBottom w:val="0"/>
              <w:divBdr>
                <w:top w:val="none" w:sz="0" w:space="0" w:color="auto"/>
                <w:left w:val="none" w:sz="0" w:space="0" w:color="auto"/>
                <w:bottom w:val="none" w:sz="0" w:space="0" w:color="auto"/>
                <w:right w:val="none" w:sz="0" w:space="0" w:color="auto"/>
              </w:divBdr>
            </w:div>
            <w:div w:id="6738424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856734">
      <w:bodyDiv w:val="1"/>
      <w:marLeft w:val="0"/>
      <w:marRight w:val="0"/>
      <w:marTop w:val="0"/>
      <w:marBottom w:val="0"/>
      <w:divBdr>
        <w:top w:val="none" w:sz="0" w:space="0" w:color="auto"/>
        <w:left w:val="none" w:sz="0" w:space="0" w:color="auto"/>
        <w:bottom w:val="none" w:sz="0" w:space="0" w:color="auto"/>
        <w:right w:val="none" w:sz="0" w:space="0" w:color="auto"/>
      </w:divBdr>
      <w:divsChild>
        <w:div w:id="956301931">
          <w:marLeft w:val="0"/>
          <w:marRight w:val="0"/>
          <w:marTop w:val="0"/>
          <w:marBottom w:val="0"/>
          <w:divBdr>
            <w:top w:val="none" w:sz="0" w:space="0" w:color="auto"/>
            <w:left w:val="none" w:sz="0" w:space="0" w:color="auto"/>
            <w:bottom w:val="none" w:sz="0" w:space="0" w:color="auto"/>
            <w:right w:val="none" w:sz="0" w:space="0" w:color="auto"/>
          </w:divBdr>
        </w:div>
        <w:div w:id="1775511227">
          <w:marLeft w:val="0"/>
          <w:marRight w:val="0"/>
          <w:marTop w:val="150"/>
          <w:marBottom w:val="0"/>
          <w:divBdr>
            <w:top w:val="none" w:sz="0" w:space="0" w:color="auto"/>
            <w:left w:val="none" w:sz="0" w:space="0" w:color="auto"/>
            <w:bottom w:val="none" w:sz="0" w:space="0" w:color="auto"/>
            <w:right w:val="none" w:sz="0" w:space="0" w:color="auto"/>
          </w:divBdr>
          <w:divsChild>
            <w:div w:id="1086028308">
              <w:marLeft w:val="1155"/>
              <w:marRight w:val="0"/>
              <w:marTop w:val="0"/>
              <w:marBottom w:val="0"/>
              <w:divBdr>
                <w:top w:val="none" w:sz="0" w:space="0" w:color="auto"/>
                <w:left w:val="none" w:sz="0" w:space="0" w:color="auto"/>
                <w:bottom w:val="none" w:sz="0" w:space="0" w:color="auto"/>
                <w:right w:val="none" w:sz="0" w:space="0" w:color="auto"/>
              </w:divBdr>
            </w:div>
            <w:div w:id="32580320">
              <w:marLeft w:val="1155"/>
              <w:marRight w:val="0"/>
              <w:marTop w:val="0"/>
              <w:marBottom w:val="0"/>
              <w:divBdr>
                <w:top w:val="none" w:sz="0" w:space="0" w:color="auto"/>
                <w:left w:val="none" w:sz="0" w:space="0" w:color="auto"/>
                <w:bottom w:val="none" w:sz="0" w:space="0" w:color="auto"/>
                <w:right w:val="none" w:sz="0" w:space="0" w:color="auto"/>
              </w:divBdr>
            </w:div>
            <w:div w:id="127865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932732">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37653">
      <w:bodyDiv w:val="1"/>
      <w:marLeft w:val="0"/>
      <w:marRight w:val="0"/>
      <w:marTop w:val="0"/>
      <w:marBottom w:val="0"/>
      <w:divBdr>
        <w:top w:val="none" w:sz="0" w:space="0" w:color="auto"/>
        <w:left w:val="none" w:sz="0" w:space="0" w:color="auto"/>
        <w:bottom w:val="none" w:sz="0" w:space="0" w:color="auto"/>
        <w:right w:val="none" w:sz="0" w:space="0" w:color="auto"/>
      </w:divBdr>
      <w:divsChild>
        <w:div w:id="1542934369">
          <w:marLeft w:val="0"/>
          <w:marRight w:val="0"/>
          <w:marTop w:val="0"/>
          <w:marBottom w:val="0"/>
          <w:divBdr>
            <w:top w:val="none" w:sz="0" w:space="0" w:color="auto"/>
            <w:left w:val="none" w:sz="0" w:space="0" w:color="auto"/>
            <w:bottom w:val="none" w:sz="0" w:space="0" w:color="auto"/>
            <w:right w:val="none" w:sz="0" w:space="0" w:color="auto"/>
          </w:divBdr>
        </w:div>
        <w:div w:id="844592025">
          <w:marLeft w:val="0"/>
          <w:marRight w:val="0"/>
          <w:marTop w:val="150"/>
          <w:marBottom w:val="0"/>
          <w:divBdr>
            <w:top w:val="none" w:sz="0" w:space="0" w:color="auto"/>
            <w:left w:val="none" w:sz="0" w:space="0" w:color="auto"/>
            <w:bottom w:val="none" w:sz="0" w:space="0" w:color="auto"/>
            <w:right w:val="none" w:sz="0" w:space="0" w:color="auto"/>
          </w:divBdr>
          <w:divsChild>
            <w:div w:id="1188980587">
              <w:marLeft w:val="1155"/>
              <w:marRight w:val="0"/>
              <w:marTop w:val="0"/>
              <w:marBottom w:val="0"/>
              <w:divBdr>
                <w:top w:val="none" w:sz="0" w:space="0" w:color="auto"/>
                <w:left w:val="none" w:sz="0" w:space="0" w:color="auto"/>
                <w:bottom w:val="none" w:sz="0" w:space="0" w:color="auto"/>
                <w:right w:val="none" w:sz="0" w:space="0" w:color="auto"/>
              </w:divBdr>
            </w:div>
            <w:div w:id="195698575">
              <w:marLeft w:val="1155"/>
              <w:marRight w:val="0"/>
              <w:marTop w:val="0"/>
              <w:marBottom w:val="0"/>
              <w:divBdr>
                <w:top w:val="none" w:sz="0" w:space="0" w:color="auto"/>
                <w:left w:val="none" w:sz="0" w:space="0" w:color="auto"/>
                <w:bottom w:val="none" w:sz="0" w:space="0" w:color="auto"/>
                <w:right w:val="none" w:sz="0" w:space="0" w:color="auto"/>
              </w:divBdr>
            </w:div>
            <w:div w:id="1075124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049769">
      <w:bodyDiv w:val="1"/>
      <w:marLeft w:val="0"/>
      <w:marRight w:val="0"/>
      <w:marTop w:val="0"/>
      <w:marBottom w:val="0"/>
      <w:divBdr>
        <w:top w:val="none" w:sz="0" w:space="0" w:color="auto"/>
        <w:left w:val="none" w:sz="0" w:space="0" w:color="auto"/>
        <w:bottom w:val="none" w:sz="0" w:space="0" w:color="auto"/>
        <w:right w:val="none" w:sz="0" w:space="0" w:color="auto"/>
      </w:divBdr>
      <w:divsChild>
        <w:div w:id="332150179">
          <w:marLeft w:val="0"/>
          <w:marRight w:val="0"/>
          <w:marTop w:val="0"/>
          <w:marBottom w:val="0"/>
          <w:divBdr>
            <w:top w:val="none" w:sz="0" w:space="0" w:color="auto"/>
            <w:left w:val="none" w:sz="0" w:space="0" w:color="auto"/>
            <w:bottom w:val="none" w:sz="0" w:space="0" w:color="auto"/>
            <w:right w:val="none" w:sz="0" w:space="0" w:color="auto"/>
          </w:divBdr>
        </w:div>
        <w:div w:id="1308242299">
          <w:marLeft w:val="0"/>
          <w:marRight w:val="0"/>
          <w:marTop w:val="150"/>
          <w:marBottom w:val="0"/>
          <w:divBdr>
            <w:top w:val="none" w:sz="0" w:space="0" w:color="auto"/>
            <w:left w:val="none" w:sz="0" w:space="0" w:color="auto"/>
            <w:bottom w:val="none" w:sz="0" w:space="0" w:color="auto"/>
            <w:right w:val="none" w:sz="0" w:space="0" w:color="auto"/>
          </w:divBdr>
          <w:divsChild>
            <w:div w:id="1732658864">
              <w:marLeft w:val="1155"/>
              <w:marRight w:val="0"/>
              <w:marTop w:val="0"/>
              <w:marBottom w:val="0"/>
              <w:divBdr>
                <w:top w:val="none" w:sz="0" w:space="0" w:color="auto"/>
                <w:left w:val="none" w:sz="0" w:space="0" w:color="auto"/>
                <w:bottom w:val="none" w:sz="0" w:space="0" w:color="auto"/>
                <w:right w:val="none" w:sz="0" w:space="0" w:color="auto"/>
              </w:divBdr>
            </w:div>
            <w:div w:id="1533885688">
              <w:marLeft w:val="1155"/>
              <w:marRight w:val="0"/>
              <w:marTop w:val="0"/>
              <w:marBottom w:val="0"/>
              <w:divBdr>
                <w:top w:val="none" w:sz="0" w:space="0" w:color="auto"/>
                <w:left w:val="none" w:sz="0" w:space="0" w:color="auto"/>
                <w:bottom w:val="none" w:sz="0" w:space="0" w:color="auto"/>
                <w:right w:val="none" w:sz="0" w:space="0" w:color="auto"/>
              </w:divBdr>
            </w:div>
            <w:div w:id="133060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173451">
      <w:bodyDiv w:val="1"/>
      <w:marLeft w:val="0"/>
      <w:marRight w:val="0"/>
      <w:marTop w:val="0"/>
      <w:marBottom w:val="0"/>
      <w:divBdr>
        <w:top w:val="none" w:sz="0" w:space="0" w:color="auto"/>
        <w:left w:val="none" w:sz="0" w:space="0" w:color="auto"/>
        <w:bottom w:val="none" w:sz="0" w:space="0" w:color="auto"/>
        <w:right w:val="none" w:sz="0" w:space="0" w:color="auto"/>
      </w:divBdr>
      <w:divsChild>
        <w:div w:id="1444231575">
          <w:marLeft w:val="0"/>
          <w:marRight w:val="0"/>
          <w:marTop w:val="0"/>
          <w:marBottom w:val="0"/>
          <w:divBdr>
            <w:top w:val="none" w:sz="0" w:space="0" w:color="auto"/>
            <w:left w:val="none" w:sz="0" w:space="0" w:color="auto"/>
            <w:bottom w:val="none" w:sz="0" w:space="0" w:color="auto"/>
            <w:right w:val="none" w:sz="0" w:space="0" w:color="auto"/>
          </w:divBdr>
        </w:div>
        <w:div w:id="922105542">
          <w:marLeft w:val="0"/>
          <w:marRight w:val="0"/>
          <w:marTop w:val="150"/>
          <w:marBottom w:val="0"/>
          <w:divBdr>
            <w:top w:val="none" w:sz="0" w:space="0" w:color="auto"/>
            <w:left w:val="none" w:sz="0" w:space="0" w:color="auto"/>
            <w:bottom w:val="none" w:sz="0" w:space="0" w:color="auto"/>
            <w:right w:val="none" w:sz="0" w:space="0" w:color="auto"/>
          </w:divBdr>
          <w:divsChild>
            <w:div w:id="110982792">
              <w:marLeft w:val="1155"/>
              <w:marRight w:val="0"/>
              <w:marTop w:val="0"/>
              <w:marBottom w:val="0"/>
              <w:divBdr>
                <w:top w:val="none" w:sz="0" w:space="0" w:color="auto"/>
                <w:left w:val="none" w:sz="0" w:space="0" w:color="auto"/>
                <w:bottom w:val="none" w:sz="0" w:space="0" w:color="auto"/>
                <w:right w:val="none" w:sz="0" w:space="0" w:color="auto"/>
              </w:divBdr>
            </w:div>
            <w:div w:id="1689016407">
              <w:marLeft w:val="1155"/>
              <w:marRight w:val="0"/>
              <w:marTop w:val="0"/>
              <w:marBottom w:val="0"/>
              <w:divBdr>
                <w:top w:val="none" w:sz="0" w:space="0" w:color="auto"/>
                <w:left w:val="none" w:sz="0" w:space="0" w:color="auto"/>
                <w:bottom w:val="none" w:sz="0" w:space="0" w:color="auto"/>
                <w:right w:val="none" w:sz="0" w:space="0" w:color="auto"/>
              </w:divBdr>
            </w:div>
            <w:div w:id="606086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554848">
      <w:bodyDiv w:val="1"/>
      <w:marLeft w:val="0"/>
      <w:marRight w:val="0"/>
      <w:marTop w:val="0"/>
      <w:marBottom w:val="0"/>
      <w:divBdr>
        <w:top w:val="none" w:sz="0" w:space="0" w:color="auto"/>
        <w:left w:val="none" w:sz="0" w:space="0" w:color="auto"/>
        <w:bottom w:val="none" w:sz="0" w:space="0" w:color="auto"/>
        <w:right w:val="none" w:sz="0" w:space="0" w:color="auto"/>
      </w:divBdr>
    </w:div>
    <w:div w:id="1579635070">
      <w:bodyDiv w:val="1"/>
      <w:marLeft w:val="0"/>
      <w:marRight w:val="0"/>
      <w:marTop w:val="0"/>
      <w:marBottom w:val="0"/>
      <w:divBdr>
        <w:top w:val="none" w:sz="0" w:space="0" w:color="auto"/>
        <w:left w:val="none" w:sz="0" w:space="0" w:color="auto"/>
        <w:bottom w:val="none" w:sz="0" w:space="0" w:color="auto"/>
        <w:right w:val="none" w:sz="0" w:space="0" w:color="auto"/>
      </w:divBdr>
      <w:divsChild>
        <w:div w:id="487208088">
          <w:marLeft w:val="0"/>
          <w:marRight w:val="0"/>
          <w:marTop w:val="0"/>
          <w:marBottom w:val="0"/>
          <w:divBdr>
            <w:top w:val="none" w:sz="0" w:space="0" w:color="auto"/>
            <w:left w:val="none" w:sz="0" w:space="0" w:color="auto"/>
            <w:bottom w:val="none" w:sz="0" w:space="0" w:color="auto"/>
            <w:right w:val="none" w:sz="0" w:space="0" w:color="auto"/>
          </w:divBdr>
        </w:div>
        <w:div w:id="1006711994">
          <w:marLeft w:val="0"/>
          <w:marRight w:val="0"/>
          <w:marTop w:val="150"/>
          <w:marBottom w:val="0"/>
          <w:divBdr>
            <w:top w:val="none" w:sz="0" w:space="0" w:color="auto"/>
            <w:left w:val="none" w:sz="0" w:space="0" w:color="auto"/>
            <w:bottom w:val="none" w:sz="0" w:space="0" w:color="auto"/>
            <w:right w:val="none" w:sz="0" w:space="0" w:color="auto"/>
          </w:divBdr>
          <w:divsChild>
            <w:div w:id="986209662">
              <w:marLeft w:val="1155"/>
              <w:marRight w:val="0"/>
              <w:marTop w:val="0"/>
              <w:marBottom w:val="0"/>
              <w:divBdr>
                <w:top w:val="none" w:sz="0" w:space="0" w:color="auto"/>
                <w:left w:val="none" w:sz="0" w:space="0" w:color="auto"/>
                <w:bottom w:val="none" w:sz="0" w:space="0" w:color="auto"/>
                <w:right w:val="none" w:sz="0" w:space="0" w:color="auto"/>
              </w:divBdr>
            </w:div>
            <w:div w:id="1436094109">
              <w:marLeft w:val="1155"/>
              <w:marRight w:val="0"/>
              <w:marTop w:val="0"/>
              <w:marBottom w:val="0"/>
              <w:divBdr>
                <w:top w:val="none" w:sz="0" w:space="0" w:color="auto"/>
                <w:left w:val="none" w:sz="0" w:space="0" w:color="auto"/>
                <w:bottom w:val="none" w:sz="0" w:space="0" w:color="auto"/>
                <w:right w:val="none" w:sz="0" w:space="0" w:color="auto"/>
              </w:divBdr>
            </w:div>
            <w:div w:id="944120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86647">
      <w:bodyDiv w:val="1"/>
      <w:marLeft w:val="0"/>
      <w:marRight w:val="0"/>
      <w:marTop w:val="0"/>
      <w:marBottom w:val="0"/>
      <w:divBdr>
        <w:top w:val="none" w:sz="0" w:space="0" w:color="auto"/>
        <w:left w:val="none" w:sz="0" w:space="0" w:color="auto"/>
        <w:bottom w:val="none" w:sz="0" w:space="0" w:color="auto"/>
        <w:right w:val="none" w:sz="0" w:space="0" w:color="auto"/>
      </w:divBdr>
      <w:divsChild>
        <w:div w:id="284190994">
          <w:marLeft w:val="0"/>
          <w:marRight w:val="0"/>
          <w:marTop w:val="0"/>
          <w:marBottom w:val="0"/>
          <w:divBdr>
            <w:top w:val="none" w:sz="0" w:space="0" w:color="auto"/>
            <w:left w:val="none" w:sz="0" w:space="0" w:color="auto"/>
            <w:bottom w:val="none" w:sz="0" w:space="0" w:color="auto"/>
            <w:right w:val="none" w:sz="0" w:space="0" w:color="auto"/>
          </w:divBdr>
        </w:div>
        <w:div w:id="357319550">
          <w:marLeft w:val="0"/>
          <w:marRight w:val="0"/>
          <w:marTop w:val="150"/>
          <w:marBottom w:val="0"/>
          <w:divBdr>
            <w:top w:val="none" w:sz="0" w:space="0" w:color="auto"/>
            <w:left w:val="none" w:sz="0" w:space="0" w:color="auto"/>
            <w:bottom w:val="none" w:sz="0" w:space="0" w:color="auto"/>
            <w:right w:val="none" w:sz="0" w:space="0" w:color="auto"/>
          </w:divBdr>
          <w:divsChild>
            <w:div w:id="651640289">
              <w:marLeft w:val="1155"/>
              <w:marRight w:val="0"/>
              <w:marTop w:val="0"/>
              <w:marBottom w:val="0"/>
              <w:divBdr>
                <w:top w:val="none" w:sz="0" w:space="0" w:color="auto"/>
                <w:left w:val="none" w:sz="0" w:space="0" w:color="auto"/>
                <w:bottom w:val="none" w:sz="0" w:space="0" w:color="auto"/>
                <w:right w:val="none" w:sz="0" w:space="0" w:color="auto"/>
              </w:divBdr>
            </w:div>
            <w:div w:id="86119840">
              <w:marLeft w:val="1155"/>
              <w:marRight w:val="0"/>
              <w:marTop w:val="0"/>
              <w:marBottom w:val="0"/>
              <w:divBdr>
                <w:top w:val="none" w:sz="0" w:space="0" w:color="auto"/>
                <w:left w:val="none" w:sz="0" w:space="0" w:color="auto"/>
                <w:bottom w:val="none" w:sz="0" w:space="0" w:color="auto"/>
                <w:right w:val="none" w:sz="0" w:space="0" w:color="auto"/>
              </w:divBdr>
            </w:div>
            <w:div w:id="511340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335498">
      <w:bodyDiv w:val="1"/>
      <w:marLeft w:val="0"/>
      <w:marRight w:val="0"/>
      <w:marTop w:val="0"/>
      <w:marBottom w:val="0"/>
      <w:divBdr>
        <w:top w:val="none" w:sz="0" w:space="0" w:color="auto"/>
        <w:left w:val="none" w:sz="0" w:space="0" w:color="auto"/>
        <w:bottom w:val="none" w:sz="0" w:space="0" w:color="auto"/>
        <w:right w:val="none" w:sz="0" w:space="0" w:color="auto"/>
      </w:divBdr>
      <w:divsChild>
        <w:div w:id="637301689">
          <w:marLeft w:val="0"/>
          <w:marRight w:val="0"/>
          <w:marTop w:val="0"/>
          <w:marBottom w:val="0"/>
          <w:divBdr>
            <w:top w:val="none" w:sz="0" w:space="0" w:color="auto"/>
            <w:left w:val="none" w:sz="0" w:space="0" w:color="auto"/>
            <w:bottom w:val="none" w:sz="0" w:space="0" w:color="auto"/>
            <w:right w:val="none" w:sz="0" w:space="0" w:color="auto"/>
          </w:divBdr>
        </w:div>
        <w:div w:id="857739885">
          <w:marLeft w:val="0"/>
          <w:marRight w:val="0"/>
          <w:marTop w:val="150"/>
          <w:marBottom w:val="0"/>
          <w:divBdr>
            <w:top w:val="none" w:sz="0" w:space="0" w:color="auto"/>
            <w:left w:val="none" w:sz="0" w:space="0" w:color="auto"/>
            <w:bottom w:val="none" w:sz="0" w:space="0" w:color="auto"/>
            <w:right w:val="none" w:sz="0" w:space="0" w:color="auto"/>
          </w:divBdr>
          <w:divsChild>
            <w:div w:id="500585477">
              <w:marLeft w:val="1155"/>
              <w:marRight w:val="0"/>
              <w:marTop w:val="0"/>
              <w:marBottom w:val="0"/>
              <w:divBdr>
                <w:top w:val="none" w:sz="0" w:space="0" w:color="auto"/>
                <w:left w:val="none" w:sz="0" w:space="0" w:color="auto"/>
                <w:bottom w:val="none" w:sz="0" w:space="0" w:color="auto"/>
                <w:right w:val="none" w:sz="0" w:space="0" w:color="auto"/>
              </w:divBdr>
            </w:div>
            <w:div w:id="1942910802">
              <w:marLeft w:val="1155"/>
              <w:marRight w:val="0"/>
              <w:marTop w:val="0"/>
              <w:marBottom w:val="0"/>
              <w:divBdr>
                <w:top w:val="none" w:sz="0" w:space="0" w:color="auto"/>
                <w:left w:val="none" w:sz="0" w:space="0" w:color="auto"/>
                <w:bottom w:val="none" w:sz="0" w:space="0" w:color="auto"/>
                <w:right w:val="none" w:sz="0" w:space="0" w:color="auto"/>
              </w:divBdr>
            </w:div>
            <w:div w:id="504521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77544">
      <w:bodyDiv w:val="1"/>
      <w:marLeft w:val="0"/>
      <w:marRight w:val="0"/>
      <w:marTop w:val="0"/>
      <w:marBottom w:val="0"/>
      <w:divBdr>
        <w:top w:val="none" w:sz="0" w:space="0" w:color="auto"/>
        <w:left w:val="none" w:sz="0" w:space="0" w:color="auto"/>
        <w:bottom w:val="none" w:sz="0" w:space="0" w:color="auto"/>
        <w:right w:val="none" w:sz="0" w:space="0" w:color="auto"/>
      </w:divBdr>
      <w:divsChild>
        <w:div w:id="1476491497">
          <w:marLeft w:val="0"/>
          <w:marRight w:val="0"/>
          <w:marTop w:val="0"/>
          <w:marBottom w:val="0"/>
          <w:divBdr>
            <w:top w:val="none" w:sz="0" w:space="0" w:color="auto"/>
            <w:left w:val="none" w:sz="0" w:space="0" w:color="auto"/>
            <w:bottom w:val="none" w:sz="0" w:space="0" w:color="auto"/>
            <w:right w:val="none" w:sz="0" w:space="0" w:color="auto"/>
          </w:divBdr>
        </w:div>
        <w:div w:id="1542942090">
          <w:marLeft w:val="0"/>
          <w:marRight w:val="0"/>
          <w:marTop w:val="150"/>
          <w:marBottom w:val="0"/>
          <w:divBdr>
            <w:top w:val="none" w:sz="0" w:space="0" w:color="auto"/>
            <w:left w:val="none" w:sz="0" w:space="0" w:color="auto"/>
            <w:bottom w:val="none" w:sz="0" w:space="0" w:color="auto"/>
            <w:right w:val="none" w:sz="0" w:space="0" w:color="auto"/>
          </w:divBdr>
          <w:divsChild>
            <w:div w:id="1632244223">
              <w:marLeft w:val="1155"/>
              <w:marRight w:val="0"/>
              <w:marTop w:val="0"/>
              <w:marBottom w:val="0"/>
              <w:divBdr>
                <w:top w:val="none" w:sz="0" w:space="0" w:color="auto"/>
                <w:left w:val="none" w:sz="0" w:space="0" w:color="auto"/>
                <w:bottom w:val="none" w:sz="0" w:space="0" w:color="auto"/>
                <w:right w:val="none" w:sz="0" w:space="0" w:color="auto"/>
              </w:divBdr>
            </w:div>
            <w:div w:id="2020620671">
              <w:marLeft w:val="1155"/>
              <w:marRight w:val="0"/>
              <w:marTop w:val="0"/>
              <w:marBottom w:val="0"/>
              <w:divBdr>
                <w:top w:val="none" w:sz="0" w:space="0" w:color="auto"/>
                <w:left w:val="none" w:sz="0" w:space="0" w:color="auto"/>
                <w:bottom w:val="none" w:sz="0" w:space="0" w:color="auto"/>
                <w:right w:val="none" w:sz="0" w:space="0" w:color="auto"/>
              </w:divBdr>
            </w:div>
            <w:div w:id="16737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794508">
      <w:bodyDiv w:val="1"/>
      <w:marLeft w:val="0"/>
      <w:marRight w:val="0"/>
      <w:marTop w:val="0"/>
      <w:marBottom w:val="0"/>
      <w:divBdr>
        <w:top w:val="none" w:sz="0" w:space="0" w:color="auto"/>
        <w:left w:val="none" w:sz="0" w:space="0" w:color="auto"/>
        <w:bottom w:val="none" w:sz="0" w:space="0" w:color="auto"/>
        <w:right w:val="none" w:sz="0" w:space="0" w:color="auto"/>
      </w:divBdr>
      <w:divsChild>
        <w:div w:id="457993059">
          <w:marLeft w:val="0"/>
          <w:marRight w:val="0"/>
          <w:marTop w:val="0"/>
          <w:marBottom w:val="0"/>
          <w:divBdr>
            <w:top w:val="none" w:sz="0" w:space="0" w:color="auto"/>
            <w:left w:val="none" w:sz="0" w:space="0" w:color="auto"/>
            <w:bottom w:val="none" w:sz="0" w:space="0" w:color="auto"/>
            <w:right w:val="none" w:sz="0" w:space="0" w:color="auto"/>
          </w:divBdr>
        </w:div>
        <w:div w:id="766803292">
          <w:marLeft w:val="0"/>
          <w:marRight w:val="0"/>
          <w:marTop w:val="150"/>
          <w:marBottom w:val="0"/>
          <w:divBdr>
            <w:top w:val="none" w:sz="0" w:space="0" w:color="auto"/>
            <w:left w:val="none" w:sz="0" w:space="0" w:color="auto"/>
            <w:bottom w:val="none" w:sz="0" w:space="0" w:color="auto"/>
            <w:right w:val="none" w:sz="0" w:space="0" w:color="auto"/>
          </w:divBdr>
          <w:divsChild>
            <w:div w:id="1046249065">
              <w:marLeft w:val="1155"/>
              <w:marRight w:val="0"/>
              <w:marTop w:val="0"/>
              <w:marBottom w:val="0"/>
              <w:divBdr>
                <w:top w:val="none" w:sz="0" w:space="0" w:color="auto"/>
                <w:left w:val="none" w:sz="0" w:space="0" w:color="auto"/>
                <w:bottom w:val="none" w:sz="0" w:space="0" w:color="auto"/>
                <w:right w:val="none" w:sz="0" w:space="0" w:color="auto"/>
              </w:divBdr>
            </w:div>
            <w:div w:id="824785997">
              <w:marLeft w:val="1155"/>
              <w:marRight w:val="0"/>
              <w:marTop w:val="0"/>
              <w:marBottom w:val="0"/>
              <w:divBdr>
                <w:top w:val="none" w:sz="0" w:space="0" w:color="auto"/>
                <w:left w:val="none" w:sz="0" w:space="0" w:color="auto"/>
                <w:bottom w:val="none" w:sz="0" w:space="0" w:color="auto"/>
                <w:right w:val="none" w:sz="0" w:space="0" w:color="auto"/>
              </w:divBdr>
            </w:div>
            <w:div w:id="160388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283392">
      <w:bodyDiv w:val="1"/>
      <w:marLeft w:val="0"/>
      <w:marRight w:val="0"/>
      <w:marTop w:val="0"/>
      <w:marBottom w:val="0"/>
      <w:divBdr>
        <w:top w:val="none" w:sz="0" w:space="0" w:color="auto"/>
        <w:left w:val="none" w:sz="0" w:space="0" w:color="auto"/>
        <w:bottom w:val="none" w:sz="0" w:space="0" w:color="auto"/>
        <w:right w:val="none" w:sz="0" w:space="0" w:color="auto"/>
      </w:divBdr>
      <w:divsChild>
        <w:div w:id="983855879">
          <w:marLeft w:val="0"/>
          <w:marRight w:val="0"/>
          <w:marTop w:val="0"/>
          <w:marBottom w:val="0"/>
          <w:divBdr>
            <w:top w:val="none" w:sz="0" w:space="0" w:color="auto"/>
            <w:left w:val="none" w:sz="0" w:space="0" w:color="auto"/>
            <w:bottom w:val="none" w:sz="0" w:space="0" w:color="auto"/>
            <w:right w:val="none" w:sz="0" w:space="0" w:color="auto"/>
          </w:divBdr>
        </w:div>
        <w:div w:id="1384870849">
          <w:marLeft w:val="0"/>
          <w:marRight w:val="0"/>
          <w:marTop w:val="150"/>
          <w:marBottom w:val="0"/>
          <w:divBdr>
            <w:top w:val="none" w:sz="0" w:space="0" w:color="auto"/>
            <w:left w:val="none" w:sz="0" w:space="0" w:color="auto"/>
            <w:bottom w:val="none" w:sz="0" w:space="0" w:color="auto"/>
            <w:right w:val="none" w:sz="0" w:space="0" w:color="auto"/>
          </w:divBdr>
          <w:divsChild>
            <w:div w:id="1295678496">
              <w:marLeft w:val="1155"/>
              <w:marRight w:val="0"/>
              <w:marTop w:val="0"/>
              <w:marBottom w:val="0"/>
              <w:divBdr>
                <w:top w:val="none" w:sz="0" w:space="0" w:color="auto"/>
                <w:left w:val="none" w:sz="0" w:space="0" w:color="auto"/>
                <w:bottom w:val="none" w:sz="0" w:space="0" w:color="auto"/>
                <w:right w:val="none" w:sz="0" w:space="0" w:color="auto"/>
              </w:divBdr>
            </w:div>
            <w:div w:id="1998878327">
              <w:marLeft w:val="1155"/>
              <w:marRight w:val="0"/>
              <w:marTop w:val="0"/>
              <w:marBottom w:val="0"/>
              <w:divBdr>
                <w:top w:val="none" w:sz="0" w:space="0" w:color="auto"/>
                <w:left w:val="none" w:sz="0" w:space="0" w:color="auto"/>
                <w:bottom w:val="none" w:sz="0" w:space="0" w:color="auto"/>
                <w:right w:val="none" w:sz="0" w:space="0" w:color="auto"/>
              </w:divBdr>
            </w:div>
            <w:div w:id="139758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333236">
      <w:bodyDiv w:val="1"/>
      <w:marLeft w:val="0"/>
      <w:marRight w:val="0"/>
      <w:marTop w:val="0"/>
      <w:marBottom w:val="0"/>
      <w:divBdr>
        <w:top w:val="none" w:sz="0" w:space="0" w:color="auto"/>
        <w:left w:val="none" w:sz="0" w:space="0" w:color="auto"/>
        <w:bottom w:val="none" w:sz="0" w:space="0" w:color="auto"/>
        <w:right w:val="none" w:sz="0" w:space="0" w:color="auto"/>
      </w:divBdr>
      <w:divsChild>
        <w:div w:id="190580628">
          <w:marLeft w:val="0"/>
          <w:marRight w:val="0"/>
          <w:marTop w:val="0"/>
          <w:marBottom w:val="0"/>
          <w:divBdr>
            <w:top w:val="none" w:sz="0" w:space="0" w:color="auto"/>
            <w:left w:val="none" w:sz="0" w:space="0" w:color="auto"/>
            <w:bottom w:val="none" w:sz="0" w:space="0" w:color="auto"/>
            <w:right w:val="none" w:sz="0" w:space="0" w:color="auto"/>
          </w:divBdr>
        </w:div>
        <w:div w:id="847983171">
          <w:marLeft w:val="0"/>
          <w:marRight w:val="0"/>
          <w:marTop w:val="150"/>
          <w:marBottom w:val="0"/>
          <w:divBdr>
            <w:top w:val="none" w:sz="0" w:space="0" w:color="auto"/>
            <w:left w:val="none" w:sz="0" w:space="0" w:color="auto"/>
            <w:bottom w:val="none" w:sz="0" w:space="0" w:color="auto"/>
            <w:right w:val="none" w:sz="0" w:space="0" w:color="auto"/>
          </w:divBdr>
          <w:divsChild>
            <w:div w:id="671566673">
              <w:marLeft w:val="1155"/>
              <w:marRight w:val="0"/>
              <w:marTop w:val="0"/>
              <w:marBottom w:val="0"/>
              <w:divBdr>
                <w:top w:val="none" w:sz="0" w:space="0" w:color="auto"/>
                <w:left w:val="none" w:sz="0" w:space="0" w:color="auto"/>
                <w:bottom w:val="none" w:sz="0" w:space="0" w:color="auto"/>
                <w:right w:val="none" w:sz="0" w:space="0" w:color="auto"/>
              </w:divBdr>
            </w:div>
            <w:div w:id="168064157">
              <w:marLeft w:val="1155"/>
              <w:marRight w:val="0"/>
              <w:marTop w:val="0"/>
              <w:marBottom w:val="0"/>
              <w:divBdr>
                <w:top w:val="none" w:sz="0" w:space="0" w:color="auto"/>
                <w:left w:val="none" w:sz="0" w:space="0" w:color="auto"/>
                <w:bottom w:val="none" w:sz="0" w:space="0" w:color="auto"/>
                <w:right w:val="none" w:sz="0" w:space="0" w:color="auto"/>
              </w:divBdr>
            </w:div>
            <w:div w:id="1216508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334802">
      <w:bodyDiv w:val="1"/>
      <w:marLeft w:val="0"/>
      <w:marRight w:val="0"/>
      <w:marTop w:val="0"/>
      <w:marBottom w:val="0"/>
      <w:divBdr>
        <w:top w:val="none" w:sz="0" w:space="0" w:color="auto"/>
        <w:left w:val="none" w:sz="0" w:space="0" w:color="auto"/>
        <w:bottom w:val="none" w:sz="0" w:space="0" w:color="auto"/>
        <w:right w:val="none" w:sz="0" w:space="0" w:color="auto"/>
      </w:divBdr>
    </w:div>
    <w:div w:id="1581408942">
      <w:bodyDiv w:val="1"/>
      <w:marLeft w:val="0"/>
      <w:marRight w:val="0"/>
      <w:marTop w:val="0"/>
      <w:marBottom w:val="0"/>
      <w:divBdr>
        <w:top w:val="none" w:sz="0" w:space="0" w:color="auto"/>
        <w:left w:val="none" w:sz="0" w:space="0" w:color="auto"/>
        <w:bottom w:val="none" w:sz="0" w:space="0" w:color="auto"/>
        <w:right w:val="none" w:sz="0" w:space="0" w:color="auto"/>
      </w:divBdr>
      <w:divsChild>
        <w:div w:id="465396797">
          <w:marLeft w:val="0"/>
          <w:marRight w:val="0"/>
          <w:marTop w:val="0"/>
          <w:marBottom w:val="0"/>
          <w:divBdr>
            <w:top w:val="none" w:sz="0" w:space="0" w:color="auto"/>
            <w:left w:val="none" w:sz="0" w:space="0" w:color="auto"/>
            <w:bottom w:val="none" w:sz="0" w:space="0" w:color="auto"/>
            <w:right w:val="none" w:sz="0" w:space="0" w:color="auto"/>
          </w:divBdr>
        </w:div>
        <w:div w:id="224490370">
          <w:marLeft w:val="0"/>
          <w:marRight w:val="0"/>
          <w:marTop w:val="150"/>
          <w:marBottom w:val="0"/>
          <w:divBdr>
            <w:top w:val="none" w:sz="0" w:space="0" w:color="auto"/>
            <w:left w:val="none" w:sz="0" w:space="0" w:color="auto"/>
            <w:bottom w:val="none" w:sz="0" w:space="0" w:color="auto"/>
            <w:right w:val="none" w:sz="0" w:space="0" w:color="auto"/>
          </w:divBdr>
          <w:divsChild>
            <w:div w:id="1382710507">
              <w:marLeft w:val="1155"/>
              <w:marRight w:val="0"/>
              <w:marTop w:val="0"/>
              <w:marBottom w:val="0"/>
              <w:divBdr>
                <w:top w:val="none" w:sz="0" w:space="0" w:color="auto"/>
                <w:left w:val="none" w:sz="0" w:space="0" w:color="auto"/>
                <w:bottom w:val="none" w:sz="0" w:space="0" w:color="auto"/>
                <w:right w:val="none" w:sz="0" w:space="0" w:color="auto"/>
              </w:divBdr>
            </w:div>
            <w:div w:id="1687638687">
              <w:marLeft w:val="1155"/>
              <w:marRight w:val="0"/>
              <w:marTop w:val="0"/>
              <w:marBottom w:val="0"/>
              <w:divBdr>
                <w:top w:val="none" w:sz="0" w:space="0" w:color="auto"/>
                <w:left w:val="none" w:sz="0" w:space="0" w:color="auto"/>
                <w:bottom w:val="none" w:sz="0" w:space="0" w:color="auto"/>
                <w:right w:val="none" w:sz="0" w:space="0" w:color="auto"/>
              </w:divBdr>
            </w:div>
            <w:div w:id="1204320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867482">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2833968">
      <w:bodyDiv w:val="1"/>
      <w:marLeft w:val="0"/>
      <w:marRight w:val="0"/>
      <w:marTop w:val="0"/>
      <w:marBottom w:val="0"/>
      <w:divBdr>
        <w:top w:val="none" w:sz="0" w:space="0" w:color="auto"/>
        <w:left w:val="none" w:sz="0" w:space="0" w:color="auto"/>
        <w:bottom w:val="none" w:sz="0" w:space="0" w:color="auto"/>
        <w:right w:val="none" w:sz="0" w:space="0" w:color="auto"/>
      </w:divBdr>
      <w:divsChild>
        <w:div w:id="1810778486">
          <w:marLeft w:val="0"/>
          <w:marRight w:val="0"/>
          <w:marTop w:val="0"/>
          <w:marBottom w:val="0"/>
          <w:divBdr>
            <w:top w:val="none" w:sz="0" w:space="0" w:color="auto"/>
            <w:left w:val="none" w:sz="0" w:space="0" w:color="auto"/>
            <w:bottom w:val="none" w:sz="0" w:space="0" w:color="auto"/>
            <w:right w:val="none" w:sz="0" w:space="0" w:color="auto"/>
          </w:divBdr>
        </w:div>
        <w:div w:id="759641174">
          <w:marLeft w:val="0"/>
          <w:marRight w:val="0"/>
          <w:marTop w:val="150"/>
          <w:marBottom w:val="0"/>
          <w:divBdr>
            <w:top w:val="none" w:sz="0" w:space="0" w:color="auto"/>
            <w:left w:val="none" w:sz="0" w:space="0" w:color="auto"/>
            <w:bottom w:val="none" w:sz="0" w:space="0" w:color="auto"/>
            <w:right w:val="none" w:sz="0" w:space="0" w:color="auto"/>
          </w:divBdr>
          <w:divsChild>
            <w:div w:id="67774933">
              <w:marLeft w:val="1155"/>
              <w:marRight w:val="0"/>
              <w:marTop w:val="0"/>
              <w:marBottom w:val="0"/>
              <w:divBdr>
                <w:top w:val="none" w:sz="0" w:space="0" w:color="auto"/>
                <w:left w:val="none" w:sz="0" w:space="0" w:color="auto"/>
                <w:bottom w:val="none" w:sz="0" w:space="0" w:color="auto"/>
                <w:right w:val="none" w:sz="0" w:space="0" w:color="auto"/>
              </w:divBdr>
            </w:div>
            <w:div w:id="1996950225">
              <w:marLeft w:val="1155"/>
              <w:marRight w:val="0"/>
              <w:marTop w:val="0"/>
              <w:marBottom w:val="0"/>
              <w:divBdr>
                <w:top w:val="none" w:sz="0" w:space="0" w:color="auto"/>
                <w:left w:val="none" w:sz="0" w:space="0" w:color="auto"/>
                <w:bottom w:val="none" w:sz="0" w:space="0" w:color="auto"/>
                <w:right w:val="none" w:sz="0" w:space="0" w:color="auto"/>
              </w:divBdr>
            </w:div>
            <w:div w:id="29833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2913400">
      <w:bodyDiv w:val="1"/>
      <w:marLeft w:val="0"/>
      <w:marRight w:val="0"/>
      <w:marTop w:val="0"/>
      <w:marBottom w:val="0"/>
      <w:divBdr>
        <w:top w:val="none" w:sz="0" w:space="0" w:color="auto"/>
        <w:left w:val="none" w:sz="0" w:space="0" w:color="auto"/>
        <w:bottom w:val="none" w:sz="0" w:space="0" w:color="auto"/>
        <w:right w:val="none" w:sz="0" w:space="0" w:color="auto"/>
      </w:divBdr>
      <w:divsChild>
        <w:div w:id="39791741">
          <w:marLeft w:val="0"/>
          <w:marRight w:val="0"/>
          <w:marTop w:val="0"/>
          <w:marBottom w:val="0"/>
          <w:divBdr>
            <w:top w:val="none" w:sz="0" w:space="0" w:color="auto"/>
            <w:left w:val="none" w:sz="0" w:space="0" w:color="auto"/>
            <w:bottom w:val="none" w:sz="0" w:space="0" w:color="auto"/>
            <w:right w:val="none" w:sz="0" w:space="0" w:color="auto"/>
          </w:divBdr>
        </w:div>
        <w:div w:id="465129363">
          <w:marLeft w:val="0"/>
          <w:marRight w:val="0"/>
          <w:marTop w:val="150"/>
          <w:marBottom w:val="0"/>
          <w:divBdr>
            <w:top w:val="none" w:sz="0" w:space="0" w:color="auto"/>
            <w:left w:val="none" w:sz="0" w:space="0" w:color="auto"/>
            <w:bottom w:val="none" w:sz="0" w:space="0" w:color="auto"/>
            <w:right w:val="none" w:sz="0" w:space="0" w:color="auto"/>
          </w:divBdr>
          <w:divsChild>
            <w:div w:id="1889951119">
              <w:marLeft w:val="1155"/>
              <w:marRight w:val="0"/>
              <w:marTop w:val="0"/>
              <w:marBottom w:val="0"/>
              <w:divBdr>
                <w:top w:val="none" w:sz="0" w:space="0" w:color="auto"/>
                <w:left w:val="none" w:sz="0" w:space="0" w:color="auto"/>
                <w:bottom w:val="none" w:sz="0" w:space="0" w:color="auto"/>
                <w:right w:val="none" w:sz="0" w:space="0" w:color="auto"/>
              </w:divBdr>
            </w:div>
            <w:div w:id="1709646485">
              <w:marLeft w:val="1155"/>
              <w:marRight w:val="0"/>
              <w:marTop w:val="0"/>
              <w:marBottom w:val="0"/>
              <w:divBdr>
                <w:top w:val="none" w:sz="0" w:space="0" w:color="auto"/>
                <w:left w:val="none" w:sz="0" w:space="0" w:color="auto"/>
                <w:bottom w:val="none" w:sz="0" w:space="0" w:color="auto"/>
                <w:right w:val="none" w:sz="0" w:space="0" w:color="auto"/>
              </w:divBdr>
            </w:div>
            <w:div w:id="1143816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028038">
      <w:bodyDiv w:val="1"/>
      <w:marLeft w:val="0"/>
      <w:marRight w:val="0"/>
      <w:marTop w:val="0"/>
      <w:marBottom w:val="0"/>
      <w:divBdr>
        <w:top w:val="none" w:sz="0" w:space="0" w:color="auto"/>
        <w:left w:val="none" w:sz="0" w:space="0" w:color="auto"/>
        <w:bottom w:val="none" w:sz="0" w:space="0" w:color="auto"/>
        <w:right w:val="none" w:sz="0" w:space="0" w:color="auto"/>
      </w:divBdr>
      <w:divsChild>
        <w:div w:id="893731732">
          <w:marLeft w:val="0"/>
          <w:marRight w:val="0"/>
          <w:marTop w:val="0"/>
          <w:marBottom w:val="0"/>
          <w:divBdr>
            <w:top w:val="none" w:sz="0" w:space="0" w:color="auto"/>
            <w:left w:val="none" w:sz="0" w:space="0" w:color="auto"/>
            <w:bottom w:val="none" w:sz="0" w:space="0" w:color="auto"/>
            <w:right w:val="none" w:sz="0" w:space="0" w:color="auto"/>
          </w:divBdr>
        </w:div>
        <w:div w:id="1152714141">
          <w:marLeft w:val="0"/>
          <w:marRight w:val="0"/>
          <w:marTop w:val="150"/>
          <w:marBottom w:val="0"/>
          <w:divBdr>
            <w:top w:val="none" w:sz="0" w:space="0" w:color="auto"/>
            <w:left w:val="none" w:sz="0" w:space="0" w:color="auto"/>
            <w:bottom w:val="none" w:sz="0" w:space="0" w:color="auto"/>
            <w:right w:val="none" w:sz="0" w:space="0" w:color="auto"/>
          </w:divBdr>
          <w:divsChild>
            <w:div w:id="750931528">
              <w:marLeft w:val="1155"/>
              <w:marRight w:val="0"/>
              <w:marTop w:val="0"/>
              <w:marBottom w:val="0"/>
              <w:divBdr>
                <w:top w:val="none" w:sz="0" w:space="0" w:color="auto"/>
                <w:left w:val="none" w:sz="0" w:space="0" w:color="auto"/>
                <w:bottom w:val="none" w:sz="0" w:space="0" w:color="auto"/>
                <w:right w:val="none" w:sz="0" w:space="0" w:color="auto"/>
              </w:divBdr>
            </w:div>
            <w:div w:id="1057512975">
              <w:marLeft w:val="1155"/>
              <w:marRight w:val="0"/>
              <w:marTop w:val="0"/>
              <w:marBottom w:val="0"/>
              <w:divBdr>
                <w:top w:val="none" w:sz="0" w:space="0" w:color="auto"/>
                <w:left w:val="none" w:sz="0" w:space="0" w:color="auto"/>
                <w:bottom w:val="none" w:sz="0" w:space="0" w:color="auto"/>
                <w:right w:val="none" w:sz="0" w:space="0" w:color="auto"/>
              </w:divBdr>
            </w:div>
            <w:div w:id="384375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097987">
      <w:bodyDiv w:val="1"/>
      <w:marLeft w:val="0"/>
      <w:marRight w:val="0"/>
      <w:marTop w:val="0"/>
      <w:marBottom w:val="0"/>
      <w:divBdr>
        <w:top w:val="none" w:sz="0" w:space="0" w:color="auto"/>
        <w:left w:val="none" w:sz="0" w:space="0" w:color="auto"/>
        <w:bottom w:val="none" w:sz="0" w:space="0" w:color="auto"/>
        <w:right w:val="none" w:sz="0" w:space="0" w:color="auto"/>
      </w:divBdr>
    </w:div>
    <w:div w:id="1583173334">
      <w:bodyDiv w:val="1"/>
      <w:marLeft w:val="0"/>
      <w:marRight w:val="0"/>
      <w:marTop w:val="0"/>
      <w:marBottom w:val="0"/>
      <w:divBdr>
        <w:top w:val="none" w:sz="0" w:space="0" w:color="auto"/>
        <w:left w:val="none" w:sz="0" w:space="0" w:color="auto"/>
        <w:bottom w:val="none" w:sz="0" w:space="0" w:color="auto"/>
        <w:right w:val="none" w:sz="0" w:space="0" w:color="auto"/>
      </w:divBdr>
      <w:divsChild>
        <w:div w:id="1352340684">
          <w:marLeft w:val="0"/>
          <w:marRight w:val="0"/>
          <w:marTop w:val="0"/>
          <w:marBottom w:val="0"/>
          <w:divBdr>
            <w:top w:val="none" w:sz="0" w:space="0" w:color="auto"/>
            <w:left w:val="none" w:sz="0" w:space="0" w:color="auto"/>
            <w:bottom w:val="none" w:sz="0" w:space="0" w:color="auto"/>
            <w:right w:val="none" w:sz="0" w:space="0" w:color="auto"/>
          </w:divBdr>
        </w:div>
        <w:div w:id="675765784">
          <w:marLeft w:val="0"/>
          <w:marRight w:val="0"/>
          <w:marTop w:val="150"/>
          <w:marBottom w:val="0"/>
          <w:divBdr>
            <w:top w:val="none" w:sz="0" w:space="0" w:color="auto"/>
            <w:left w:val="none" w:sz="0" w:space="0" w:color="auto"/>
            <w:bottom w:val="none" w:sz="0" w:space="0" w:color="auto"/>
            <w:right w:val="none" w:sz="0" w:space="0" w:color="auto"/>
          </w:divBdr>
          <w:divsChild>
            <w:div w:id="384986323">
              <w:marLeft w:val="1155"/>
              <w:marRight w:val="0"/>
              <w:marTop w:val="0"/>
              <w:marBottom w:val="0"/>
              <w:divBdr>
                <w:top w:val="none" w:sz="0" w:space="0" w:color="auto"/>
                <w:left w:val="none" w:sz="0" w:space="0" w:color="auto"/>
                <w:bottom w:val="none" w:sz="0" w:space="0" w:color="auto"/>
                <w:right w:val="none" w:sz="0" w:space="0" w:color="auto"/>
              </w:divBdr>
            </w:div>
            <w:div w:id="1886942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220907">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0501">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59856">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85310">
      <w:bodyDiv w:val="1"/>
      <w:marLeft w:val="0"/>
      <w:marRight w:val="0"/>
      <w:marTop w:val="0"/>
      <w:marBottom w:val="0"/>
      <w:divBdr>
        <w:top w:val="none" w:sz="0" w:space="0" w:color="auto"/>
        <w:left w:val="none" w:sz="0" w:space="0" w:color="auto"/>
        <w:bottom w:val="none" w:sz="0" w:space="0" w:color="auto"/>
        <w:right w:val="none" w:sz="0" w:space="0" w:color="auto"/>
      </w:divBdr>
      <w:divsChild>
        <w:div w:id="458112459">
          <w:marLeft w:val="0"/>
          <w:marRight w:val="0"/>
          <w:marTop w:val="0"/>
          <w:marBottom w:val="0"/>
          <w:divBdr>
            <w:top w:val="none" w:sz="0" w:space="0" w:color="auto"/>
            <w:left w:val="none" w:sz="0" w:space="0" w:color="auto"/>
            <w:bottom w:val="none" w:sz="0" w:space="0" w:color="auto"/>
            <w:right w:val="none" w:sz="0" w:space="0" w:color="auto"/>
          </w:divBdr>
        </w:div>
        <w:div w:id="1839689748">
          <w:marLeft w:val="0"/>
          <w:marRight w:val="0"/>
          <w:marTop w:val="150"/>
          <w:marBottom w:val="0"/>
          <w:divBdr>
            <w:top w:val="none" w:sz="0" w:space="0" w:color="auto"/>
            <w:left w:val="none" w:sz="0" w:space="0" w:color="auto"/>
            <w:bottom w:val="none" w:sz="0" w:space="0" w:color="auto"/>
            <w:right w:val="none" w:sz="0" w:space="0" w:color="auto"/>
          </w:divBdr>
          <w:divsChild>
            <w:div w:id="883373147">
              <w:marLeft w:val="1155"/>
              <w:marRight w:val="0"/>
              <w:marTop w:val="0"/>
              <w:marBottom w:val="0"/>
              <w:divBdr>
                <w:top w:val="none" w:sz="0" w:space="0" w:color="auto"/>
                <w:left w:val="none" w:sz="0" w:space="0" w:color="auto"/>
                <w:bottom w:val="none" w:sz="0" w:space="0" w:color="auto"/>
                <w:right w:val="none" w:sz="0" w:space="0" w:color="auto"/>
              </w:divBdr>
            </w:div>
            <w:div w:id="265579542">
              <w:marLeft w:val="1155"/>
              <w:marRight w:val="0"/>
              <w:marTop w:val="0"/>
              <w:marBottom w:val="0"/>
              <w:divBdr>
                <w:top w:val="none" w:sz="0" w:space="0" w:color="auto"/>
                <w:left w:val="none" w:sz="0" w:space="0" w:color="auto"/>
                <w:bottom w:val="none" w:sz="0" w:space="0" w:color="auto"/>
                <w:right w:val="none" w:sz="0" w:space="0" w:color="auto"/>
              </w:divBdr>
            </w:div>
            <w:div w:id="681398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685679">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190921">
      <w:bodyDiv w:val="1"/>
      <w:marLeft w:val="0"/>
      <w:marRight w:val="0"/>
      <w:marTop w:val="0"/>
      <w:marBottom w:val="0"/>
      <w:divBdr>
        <w:top w:val="none" w:sz="0" w:space="0" w:color="auto"/>
        <w:left w:val="none" w:sz="0" w:space="0" w:color="auto"/>
        <w:bottom w:val="none" w:sz="0" w:space="0" w:color="auto"/>
        <w:right w:val="none" w:sz="0" w:space="0" w:color="auto"/>
      </w:divBdr>
      <w:divsChild>
        <w:div w:id="1611007386">
          <w:marLeft w:val="0"/>
          <w:marRight w:val="0"/>
          <w:marTop w:val="0"/>
          <w:marBottom w:val="0"/>
          <w:divBdr>
            <w:top w:val="none" w:sz="0" w:space="0" w:color="auto"/>
            <w:left w:val="none" w:sz="0" w:space="0" w:color="auto"/>
            <w:bottom w:val="none" w:sz="0" w:space="0" w:color="auto"/>
            <w:right w:val="none" w:sz="0" w:space="0" w:color="auto"/>
          </w:divBdr>
        </w:div>
        <w:div w:id="1394503834">
          <w:marLeft w:val="0"/>
          <w:marRight w:val="0"/>
          <w:marTop w:val="150"/>
          <w:marBottom w:val="0"/>
          <w:divBdr>
            <w:top w:val="none" w:sz="0" w:space="0" w:color="auto"/>
            <w:left w:val="none" w:sz="0" w:space="0" w:color="auto"/>
            <w:bottom w:val="none" w:sz="0" w:space="0" w:color="auto"/>
            <w:right w:val="none" w:sz="0" w:space="0" w:color="auto"/>
          </w:divBdr>
          <w:divsChild>
            <w:div w:id="1846702050">
              <w:marLeft w:val="1155"/>
              <w:marRight w:val="0"/>
              <w:marTop w:val="0"/>
              <w:marBottom w:val="0"/>
              <w:divBdr>
                <w:top w:val="none" w:sz="0" w:space="0" w:color="auto"/>
                <w:left w:val="none" w:sz="0" w:space="0" w:color="auto"/>
                <w:bottom w:val="none" w:sz="0" w:space="0" w:color="auto"/>
                <w:right w:val="none" w:sz="0" w:space="0" w:color="auto"/>
              </w:divBdr>
            </w:div>
            <w:div w:id="1236552406">
              <w:marLeft w:val="1155"/>
              <w:marRight w:val="0"/>
              <w:marTop w:val="0"/>
              <w:marBottom w:val="0"/>
              <w:divBdr>
                <w:top w:val="none" w:sz="0" w:space="0" w:color="auto"/>
                <w:left w:val="none" w:sz="0" w:space="0" w:color="auto"/>
                <w:bottom w:val="none" w:sz="0" w:space="0" w:color="auto"/>
                <w:right w:val="none" w:sz="0" w:space="0" w:color="auto"/>
              </w:divBdr>
            </w:div>
            <w:div w:id="30608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10540">
      <w:bodyDiv w:val="1"/>
      <w:marLeft w:val="0"/>
      <w:marRight w:val="0"/>
      <w:marTop w:val="0"/>
      <w:marBottom w:val="0"/>
      <w:divBdr>
        <w:top w:val="none" w:sz="0" w:space="0" w:color="auto"/>
        <w:left w:val="none" w:sz="0" w:space="0" w:color="auto"/>
        <w:bottom w:val="none" w:sz="0" w:space="0" w:color="auto"/>
        <w:right w:val="none" w:sz="0" w:space="0" w:color="auto"/>
      </w:divBdr>
      <w:divsChild>
        <w:div w:id="951521361">
          <w:marLeft w:val="0"/>
          <w:marRight w:val="0"/>
          <w:marTop w:val="0"/>
          <w:marBottom w:val="0"/>
          <w:divBdr>
            <w:top w:val="none" w:sz="0" w:space="0" w:color="auto"/>
            <w:left w:val="none" w:sz="0" w:space="0" w:color="auto"/>
            <w:bottom w:val="none" w:sz="0" w:space="0" w:color="auto"/>
            <w:right w:val="none" w:sz="0" w:space="0" w:color="auto"/>
          </w:divBdr>
        </w:div>
        <w:div w:id="422343797">
          <w:marLeft w:val="0"/>
          <w:marRight w:val="0"/>
          <w:marTop w:val="150"/>
          <w:marBottom w:val="0"/>
          <w:divBdr>
            <w:top w:val="none" w:sz="0" w:space="0" w:color="auto"/>
            <w:left w:val="none" w:sz="0" w:space="0" w:color="auto"/>
            <w:bottom w:val="none" w:sz="0" w:space="0" w:color="auto"/>
            <w:right w:val="none" w:sz="0" w:space="0" w:color="auto"/>
          </w:divBdr>
          <w:divsChild>
            <w:div w:id="1105229195">
              <w:marLeft w:val="1155"/>
              <w:marRight w:val="0"/>
              <w:marTop w:val="0"/>
              <w:marBottom w:val="0"/>
              <w:divBdr>
                <w:top w:val="none" w:sz="0" w:space="0" w:color="auto"/>
                <w:left w:val="none" w:sz="0" w:space="0" w:color="auto"/>
                <w:bottom w:val="none" w:sz="0" w:space="0" w:color="auto"/>
                <w:right w:val="none" w:sz="0" w:space="0" w:color="auto"/>
              </w:divBdr>
            </w:div>
            <w:div w:id="107359856">
              <w:marLeft w:val="1155"/>
              <w:marRight w:val="0"/>
              <w:marTop w:val="0"/>
              <w:marBottom w:val="0"/>
              <w:divBdr>
                <w:top w:val="none" w:sz="0" w:space="0" w:color="auto"/>
                <w:left w:val="none" w:sz="0" w:space="0" w:color="auto"/>
                <w:bottom w:val="none" w:sz="0" w:space="0" w:color="auto"/>
                <w:right w:val="none" w:sz="0" w:space="0" w:color="auto"/>
              </w:divBdr>
            </w:div>
            <w:div w:id="590118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5631">
      <w:bodyDiv w:val="1"/>
      <w:marLeft w:val="0"/>
      <w:marRight w:val="0"/>
      <w:marTop w:val="0"/>
      <w:marBottom w:val="0"/>
      <w:divBdr>
        <w:top w:val="none" w:sz="0" w:space="0" w:color="auto"/>
        <w:left w:val="none" w:sz="0" w:space="0" w:color="auto"/>
        <w:bottom w:val="none" w:sz="0" w:space="0" w:color="auto"/>
        <w:right w:val="none" w:sz="0" w:space="0" w:color="auto"/>
      </w:divBdr>
      <w:divsChild>
        <w:div w:id="2075927127">
          <w:marLeft w:val="0"/>
          <w:marRight w:val="0"/>
          <w:marTop w:val="0"/>
          <w:marBottom w:val="0"/>
          <w:divBdr>
            <w:top w:val="none" w:sz="0" w:space="0" w:color="auto"/>
            <w:left w:val="none" w:sz="0" w:space="0" w:color="auto"/>
            <w:bottom w:val="none" w:sz="0" w:space="0" w:color="auto"/>
            <w:right w:val="none" w:sz="0" w:space="0" w:color="auto"/>
          </w:divBdr>
        </w:div>
        <w:div w:id="680661753">
          <w:marLeft w:val="0"/>
          <w:marRight w:val="0"/>
          <w:marTop w:val="150"/>
          <w:marBottom w:val="0"/>
          <w:divBdr>
            <w:top w:val="none" w:sz="0" w:space="0" w:color="auto"/>
            <w:left w:val="none" w:sz="0" w:space="0" w:color="auto"/>
            <w:bottom w:val="none" w:sz="0" w:space="0" w:color="auto"/>
            <w:right w:val="none" w:sz="0" w:space="0" w:color="auto"/>
          </w:divBdr>
          <w:divsChild>
            <w:div w:id="1566793965">
              <w:marLeft w:val="1155"/>
              <w:marRight w:val="0"/>
              <w:marTop w:val="0"/>
              <w:marBottom w:val="0"/>
              <w:divBdr>
                <w:top w:val="none" w:sz="0" w:space="0" w:color="auto"/>
                <w:left w:val="none" w:sz="0" w:space="0" w:color="auto"/>
                <w:bottom w:val="none" w:sz="0" w:space="0" w:color="auto"/>
                <w:right w:val="none" w:sz="0" w:space="0" w:color="auto"/>
              </w:divBdr>
            </w:div>
            <w:div w:id="65080260">
              <w:marLeft w:val="1155"/>
              <w:marRight w:val="0"/>
              <w:marTop w:val="0"/>
              <w:marBottom w:val="0"/>
              <w:divBdr>
                <w:top w:val="none" w:sz="0" w:space="0" w:color="auto"/>
                <w:left w:val="none" w:sz="0" w:space="0" w:color="auto"/>
                <w:bottom w:val="none" w:sz="0" w:space="0" w:color="auto"/>
                <w:right w:val="none" w:sz="0" w:space="0" w:color="auto"/>
              </w:divBdr>
            </w:div>
            <w:div w:id="1489786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23132">
      <w:bodyDiv w:val="1"/>
      <w:marLeft w:val="0"/>
      <w:marRight w:val="0"/>
      <w:marTop w:val="0"/>
      <w:marBottom w:val="0"/>
      <w:divBdr>
        <w:top w:val="none" w:sz="0" w:space="0" w:color="auto"/>
        <w:left w:val="none" w:sz="0" w:space="0" w:color="auto"/>
        <w:bottom w:val="none" w:sz="0" w:space="0" w:color="auto"/>
        <w:right w:val="none" w:sz="0" w:space="0" w:color="auto"/>
      </w:divBdr>
      <w:divsChild>
        <w:div w:id="1375302997">
          <w:marLeft w:val="0"/>
          <w:marRight w:val="0"/>
          <w:marTop w:val="0"/>
          <w:marBottom w:val="0"/>
          <w:divBdr>
            <w:top w:val="none" w:sz="0" w:space="0" w:color="auto"/>
            <w:left w:val="none" w:sz="0" w:space="0" w:color="auto"/>
            <w:bottom w:val="none" w:sz="0" w:space="0" w:color="auto"/>
            <w:right w:val="none" w:sz="0" w:space="0" w:color="auto"/>
          </w:divBdr>
        </w:div>
        <w:div w:id="632292835">
          <w:marLeft w:val="0"/>
          <w:marRight w:val="0"/>
          <w:marTop w:val="150"/>
          <w:marBottom w:val="0"/>
          <w:divBdr>
            <w:top w:val="none" w:sz="0" w:space="0" w:color="auto"/>
            <w:left w:val="none" w:sz="0" w:space="0" w:color="auto"/>
            <w:bottom w:val="none" w:sz="0" w:space="0" w:color="auto"/>
            <w:right w:val="none" w:sz="0" w:space="0" w:color="auto"/>
          </w:divBdr>
          <w:divsChild>
            <w:div w:id="1678851004">
              <w:marLeft w:val="1155"/>
              <w:marRight w:val="0"/>
              <w:marTop w:val="0"/>
              <w:marBottom w:val="0"/>
              <w:divBdr>
                <w:top w:val="none" w:sz="0" w:space="0" w:color="auto"/>
                <w:left w:val="none" w:sz="0" w:space="0" w:color="auto"/>
                <w:bottom w:val="none" w:sz="0" w:space="0" w:color="auto"/>
                <w:right w:val="none" w:sz="0" w:space="0" w:color="auto"/>
              </w:divBdr>
            </w:div>
            <w:div w:id="1079327858">
              <w:marLeft w:val="1155"/>
              <w:marRight w:val="0"/>
              <w:marTop w:val="0"/>
              <w:marBottom w:val="0"/>
              <w:divBdr>
                <w:top w:val="none" w:sz="0" w:space="0" w:color="auto"/>
                <w:left w:val="none" w:sz="0" w:space="0" w:color="auto"/>
                <w:bottom w:val="none" w:sz="0" w:space="0" w:color="auto"/>
                <w:right w:val="none" w:sz="0" w:space="0" w:color="auto"/>
              </w:divBdr>
            </w:div>
            <w:div w:id="150482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14112">
      <w:bodyDiv w:val="1"/>
      <w:marLeft w:val="0"/>
      <w:marRight w:val="0"/>
      <w:marTop w:val="0"/>
      <w:marBottom w:val="0"/>
      <w:divBdr>
        <w:top w:val="none" w:sz="0" w:space="0" w:color="auto"/>
        <w:left w:val="none" w:sz="0" w:space="0" w:color="auto"/>
        <w:bottom w:val="none" w:sz="0" w:space="0" w:color="auto"/>
        <w:right w:val="none" w:sz="0" w:space="0" w:color="auto"/>
      </w:divBdr>
      <w:divsChild>
        <w:div w:id="1489519746">
          <w:marLeft w:val="0"/>
          <w:marRight w:val="0"/>
          <w:marTop w:val="0"/>
          <w:marBottom w:val="0"/>
          <w:divBdr>
            <w:top w:val="none" w:sz="0" w:space="0" w:color="auto"/>
            <w:left w:val="none" w:sz="0" w:space="0" w:color="auto"/>
            <w:bottom w:val="none" w:sz="0" w:space="0" w:color="auto"/>
            <w:right w:val="none" w:sz="0" w:space="0" w:color="auto"/>
          </w:divBdr>
        </w:div>
        <w:div w:id="1652171644">
          <w:marLeft w:val="0"/>
          <w:marRight w:val="0"/>
          <w:marTop w:val="150"/>
          <w:marBottom w:val="0"/>
          <w:divBdr>
            <w:top w:val="none" w:sz="0" w:space="0" w:color="auto"/>
            <w:left w:val="none" w:sz="0" w:space="0" w:color="auto"/>
            <w:bottom w:val="none" w:sz="0" w:space="0" w:color="auto"/>
            <w:right w:val="none" w:sz="0" w:space="0" w:color="auto"/>
          </w:divBdr>
          <w:divsChild>
            <w:div w:id="1178930239">
              <w:marLeft w:val="1155"/>
              <w:marRight w:val="0"/>
              <w:marTop w:val="0"/>
              <w:marBottom w:val="0"/>
              <w:divBdr>
                <w:top w:val="none" w:sz="0" w:space="0" w:color="auto"/>
                <w:left w:val="none" w:sz="0" w:space="0" w:color="auto"/>
                <w:bottom w:val="none" w:sz="0" w:space="0" w:color="auto"/>
                <w:right w:val="none" w:sz="0" w:space="0" w:color="auto"/>
              </w:divBdr>
            </w:div>
            <w:div w:id="1697080381">
              <w:marLeft w:val="1155"/>
              <w:marRight w:val="0"/>
              <w:marTop w:val="0"/>
              <w:marBottom w:val="0"/>
              <w:divBdr>
                <w:top w:val="none" w:sz="0" w:space="0" w:color="auto"/>
                <w:left w:val="none" w:sz="0" w:space="0" w:color="auto"/>
                <w:bottom w:val="none" w:sz="0" w:space="0" w:color="auto"/>
                <w:right w:val="none" w:sz="0" w:space="0" w:color="auto"/>
              </w:divBdr>
            </w:div>
            <w:div w:id="639071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379123">
      <w:bodyDiv w:val="1"/>
      <w:marLeft w:val="0"/>
      <w:marRight w:val="0"/>
      <w:marTop w:val="0"/>
      <w:marBottom w:val="0"/>
      <w:divBdr>
        <w:top w:val="none" w:sz="0" w:space="0" w:color="auto"/>
        <w:left w:val="none" w:sz="0" w:space="0" w:color="auto"/>
        <w:bottom w:val="none" w:sz="0" w:space="0" w:color="auto"/>
        <w:right w:val="none" w:sz="0" w:space="0" w:color="auto"/>
      </w:divBdr>
      <w:divsChild>
        <w:div w:id="83457256">
          <w:marLeft w:val="0"/>
          <w:marRight w:val="0"/>
          <w:marTop w:val="0"/>
          <w:marBottom w:val="0"/>
          <w:divBdr>
            <w:top w:val="none" w:sz="0" w:space="0" w:color="auto"/>
            <w:left w:val="none" w:sz="0" w:space="0" w:color="auto"/>
            <w:bottom w:val="none" w:sz="0" w:space="0" w:color="auto"/>
            <w:right w:val="none" w:sz="0" w:space="0" w:color="auto"/>
          </w:divBdr>
        </w:div>
        <w:div w:id="1186208569">
          <w:marLeft w:val="0"/>
          <w:marRight w:val="0"/>
          <w:marTop w:val="150"/>
          <w:marBottom w:val="0"/>
          <w:divBdr>
            <w:top w:val="none" w:sz="0" w:space="0" w:color="auto"/>
            <w:left w:val="none" w:sz="0" w:space="0" w:color="auto"/>
            <w:bottom w:val="none" w:sz="0" w:space="0" w:color="auto"/>
            <w:right w:val="none" w:sz="0" w:space="0" w:color="auto"/>
          </w:divBdr>
          <w:divsChild>
            <w:div w:id="1558395114">
              <w:marLeft w:val="1155"/>
              <w:marRight w:val="0"/>
              <w:marTop w:val="0"/>
              <w:marBottom w:val="0"/>
              <w:divBdr>
                <w:top w:val="none" w:sz="0" w:space="0" w:color="auto"/>
                <w:left w:val="none" w:sz="0" w:space="0" w:color="auto"/>
                <w:bottom w:val="none" w:sz="0" w:space="0" w:color="auto"/>
                <w:right w:val="none" w:sz="0" w:space="0" w:color="auto"/>
              </w:divBdr>
            </w:div>
            <w:div w:id="1998729771">
              <w:marLeft w:val="1155"/>
              <w:marRight w:val="0"/>
              <w:marTop w:val="0"/>
              <w:marBottom w:val="0"/>
              <w:divBdr>
                <w:top w:val="none" w:sz="0" w:space="0" w:color="auto"/>
                <w:left w:val="none" w:sz="0" w:space="0" w:color="auto"/>
                <w:bottom w:val="none" w:sz="0" w:space="0" w:color="auto"/>
                <w:right w:val="none" w:sz="0" w:space="0" w:color="auto"/>
              </w:divBdr>
            </w:div>
            <w:div w:id="1002508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034576">
      <w:bodyDiv w:val="1"/>
      <w:marLeft w:val="0"/>
      <w:marRight w:val="0"/>
      <w:marTop w:val="0"/>
      <w:marBottom w:val="0"/>
      <w:divBdr>
        <w:top w:val="none" w:sz="0" w:space="0" w:color="auto"/>
        <w:left w:val="none" w:sz="0" w:space="0" w:color="auto"/>
        <w:bottom w:val="none" w:sz="0" w:space="0" w:color="auto"/>
        <w:right w:val="none" w:sz="0" w:space="0" w:color="auto"/>
      </w:divBdr>
      <w:divsChild>
        <w:div w:id="174075452">
          <w:marLeft w:val="0"/>
          <w:marRight w:val="0"/>
          <w:marTop w:val="0"/>
          <w:marBottom w:val="0"/>
          <w:divBdr>
            <w:top w:val="none" w:sz="0" w:space="0" w:color="auto"/>
            <w:left w:val="none" w:sz="0" w:space="0" w:color="auto"/>
            <w:bottom w:val="none" w:sz="0" w:space="0" w:color="auto"/>
            <w:right w:val="none" w:sz="0" w:space="0" w:color="auto"/>
          </w:divBdr>
        </w:div>
        <w:div w:id="710420885">
          <w:marLeft w:val="0"/>
          <w:marRight w:val="0"/>
          <w:marTop w:val="150"/>
          <w:marBottom w:val="0"/>
          <w:divBdr>
            <w:top w:val="none" w:sz="0" w:space="0" w:color="auto"/>
            <w:left w:val="none" w:sz="0" w:space="0" w:color="auto"/>
            <w:bottom w:val="none" w:sz="0" w:space="0" w:color="auto"/>
            <w:right w:val="none" w:sz="0" w:space="0" w:color="auto"/>
          </w:divBdr>
          <w:divsChild>
            <w:div w:id="576869381">
              <w:marLeft w:val="1155"/>
              <w:marRight w:val="0"/>
              <w:marTop w:val="0"/>
              <w:marBottom w:val="0"/>
              <w:divBdr>
                <w:top w:val="none" w:sz="0" w:space="0" w:color="auto"/>
                <w:left w:val="none" w:sz="0" w:space="0" w:color="auto"/>
                <w:bottom w:val="none" w:sz="0" w:space="0" w:color="auto"/>
                <w:right w:val="none" w:sz="0" w:space="0" w:color="auto"/>
              </w:divBdr>
            </w:div>
            <w:div w:id="1501307610">
              <w:marLeft w:val="1155"/>
              <w:marRight w:val="0"/>
              <w:marTop w:val="0"/>
              <w:marBottom w:val="0"/>
              <w:divBdr>
                <w:top w:val="none" w:sz="0" w:space="0" w:color="auto"/>
                <w:left w:val="none" w:sz="0" w:space="0" w:color="auto"/>
                <w:bottom w:val="none" w:sz="0" w:space="0" w:color="auto"/>
                <w:right w:val="none" w:sz="0" w:space="0" w:color="auto"/>
              </w:divBdr>
            </w:div>
            <w:div w:id="666977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223601">
      <w:bodyDiv w:val="1"/>
      <w:marLeft w:val="0"/>
      <w:marRight w:val="0"/>
      <w:marTop w:val="0"/>
      <w:marBottom w:val="0"/>
      <w:divBdr>
        <w:top w:val="none" w:sz="0" w:space="0" w:color="auto"/>
        <w:left w:val="none" w:sz="0" w:space="0" w:color="auto"/>
        <w:bottom w:val="none" w:sz="0" w:space="0" w:color="auto"/>
        <w:right w:val="none" w:sz="0" w:space="0" w:color="auto"/>
      </w:divBdr>
      <w:divsChild>
        <w:div w:id="1186988795">
          <w:marLeft w:val="0"/>
          <w:marRight w:val="0"/>
          <w:marTop w:val="0"/>
          <w:marBottom w:val="0"/>
          <w:divBdr>
            <w:top w:val="none" w:sz="0" w:space="0" w:color="auto"/>
            <w:left w:val="none" w:sz="0" w:space="0" w:color="auto"/>
            <w:bottom w:val="none" w:sz="0" w:space="0" w:color="auto"/>
            <w:right w:val="none" w:sz="0" w:space="0" w:color="auto"/>
          </w:divBdr>
        </w:div>
        <w:div w:id="1010792242">
          <w:marLeft w:val="0"/>
          <w:marRight w:val="0"/>
          <w:marTop w:val="150"/>
          <w:marBottom w:val="0"/>
          <w:divBdr>
            <w:top w:val="none" w:sz="0" w:space="0" w:color="auto"/>
            <w:left w:val="none" w:sz="0" w:space="0" w:color="auto"/>
            <w:bottom w:val="none" w:sz="0" w:space="0" w:color="auto"/>
            <w:right w:val="none" w:sz="0" w:space="0" w:color="auto"/>
          </w:divBdr>
          <w:divsChild>
            <w:div w:id="1593314942">
              <w:marLeft w:val="1155"/>
              <w:marRight w:val="0"/>
              <w:marTop w:val="0"/>
              <w:marBottom w:val="0"/>
              <w:divBdr>
                <w:top w:val="none" w:sz="0" w:space="0" w:color="auto"/>
                <w:left w:val="none" w:sz="0" w:space="0" w:color="auto"/>
                <w:bottom w:val="none" w:sz="0" w:space="0" w:color="auto"/>
                <w:right w:val="none" w:sz="0" w:space="0" w:color="auto"/>
              </w:divBdr>
            </w:div>
            <w:div w:id="197352807">
              <w:marLeft w:val="1155"/>
              <w:marRight w:val="0"/>
              <w:marTop w:val="0"/>
              <w:marBottom w:val="0"/>
              <w:divBdr>
                <w:top w:val="none" w:sz="0" w:space="0" w:color="auto"/>
                <w:left w:val="none" w:sz="0" w:space="0" w:color="auto"/>
                <w:bottom w:val="none" w:sz="0" w:space="0" w:color="auto"/>
                <w:right w:val="none" w:sz="0" w:space="0" w:color="auto"/>
              </w:divBdr>
            </w:div>
            <w:div w:id="1232693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761615">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7959672">
      <w:bodyDiv w:val="1"/>
      <w:marLeft w:val="0"/>
      <w:marRight w:val="0"/>
      <w:marTop w:val="0"/>
      <w:marBottom w:val="0"/>
      <w:divBdr>
        <w:top w:val="none" w:sz="0" w:space="0" w:color="auto"/>
        <w:left w:val="none" w:sz="0" w:space="0" w:color="auto"/>
        <w:bottom w:val="none" w:sz="0" w:space="0" w:color="auto"/>
        <w:right w:val="none" w:sz="0" w:space="0" w:color="auto"/>
      </w:divBdr>
    </w:div>
    <w:div w:id="1588033219">
      <w:bodyDiv w:val="1"/>
      <w:marLeft w:val="0"/>
      <w:marRight w:val="0"/>
      <w:marTop w:val="0"/>
      <w:marBottom w:val="0"/>
      <w:divBdr>
        <w:top w:val="none" w:sz="0" w:space="0" w:color="auto"/>
        <w:left w:val="none" w:sz="0" w:space="0" w:color="auto"/>
        <w:bottom w:val="none" w:sz="0" w:space="0" w:color="auto"/>
        <w:right w:val="none" w:sz="0" w:space="0" w:color="auto"/>
      </w:divBdr>
      <w:divsChild>
        <w:div w:id="2025008581">
          <w:marLeft w:val="0"/>
          <w:marRight w:val="0"/>
          <w:marTop w:val="0"/>
          <w:marBottom w:val="0"/>
          <w:divBdr>
            <w:top w:val="none" w:sz="0" w:space="0" w:color="auto"/>
            <w:left w:val="none" w:sz="0" w:space="0" w:color="auto"/>
            <w:bottom w:val="none" w:sz="0" w:space="0" w:color="auto"/>
            <w:right w:val="none" w:sz="0" w:space="0" w:color="auto"/>
          </w:divBdr>
        </w:div>
        <w:div w:id="1831556748">
          <w:marLeft w:val="0"/>
          <w:marRight w:val="0"/>
          <w:marTop w:val="150"/>
          <w:marBottom w:val="0"/>
          <w:divBdr>
            <w:top w:val="none" w:sz="0" w:space="0" w:color="auto"/>
            <w:left w:val="none" w:sz="0" w:space="0" w:color="auto"/>
            <w:bottom w:val="none" w:sz="0" w:space="0" w:color="auto"/>
            <w:right w:val="none" w:sz="0" w:space="0" w:color="auto"/>
          </w:divBdr>
          <w:divsChild>
            <w:div w:id="57097231">
              <w:marLeft w:val="1155"/>
              <w:marRight w:val="0"/>
              <w:marTop w:val="0"/>
              <w:marBottom w:val="0"/>
              <w:divBdr>
                <w:top w:val="none" w:sz="0" w:space="0" w:color="auto"/>
                <w:left w:val="none" w:sz="0" w:space="0" w:color="auto"/>
                <w:bottom w:val="none" w:sz="0" w:space="0" w:color="auto"/>
                <w:right w:val="none" w:sz="0" w:space="0" w:color="auto"/>
              </w:divBdr>
            </w:div>
            <w:div w:id="326597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47824">
      <w:bodyDiv w:val="1"/>
      <w:marLeft w:val="0"/>
      <w:marRight w:val="0"/>
      <w:marTop w:val="0"/>
      <w:marBottom w:val="0"/>
      <w:divBdr>
        <w:top w:val="none" w:sz="0" w:space="0" w:color="auto"/>
        <w:left w:val="none" w:sz="0" w:space="0" w:color="auto"/>
        <w:bottom w:val="none" w:sz="0" w:space="0" w:color="auto"/>
        <w:right w:val="none" w:sz="0" w:space="0" w:color="auto"/>
      </w:divBdr>
      <w:divsChild>
        <w:div w:id="728461545">
          <w:marLeft w:val="0"/>
          <w:marRight w:val="0"/>
          <w:marTop w:val="0"/>
          <w:marBottom w:val="0"/>
          <w:divBdr>
            <w:top w:val="none" w:sz="0" w:space="0" w:color="auto"/>
            <w:left w:val="none" w:sz="0" w:space="0" w:color="auto"/>
            <w:bottom w:val="none" w:sz="0" w:space="0" w:color="auto"/>
            <w:right w:val="none" w:sz="0" w:space="0" w:color="auto"/>
          </w:divBdr>
        </w:div>
        <w:div w:id="578759295">
          <w:marLeft w:val="0"/>
          <w:marRight w:val="0"/>
          <w:marTop w:val="150"/>
          <w:marBottom w:val="0"/>
          <w:divBdr>
            <w:top w:val="none" w:sz="0" w:space="0" w:color="auto"/>
            <w:left w:val="none" w:sz="0" w:space="0" w:color="auto"/>
            <w:bottom w:val="none" w:sz="0" w:space="0" w:color="auto"/>
            <w:right w:val="none" w:sz="0" w:space="0" w:color="auto"/>
          </w:divBdr>
          <w:divsChild>
            <w:div w:id="117113812">
              <w:marLeft w:val="1155"/>
              <w:marRight w:val="0"/>
              <w:marTop w:val="0"/>
              <w:marBottom w:val="0"/>
              <w:divBdr>
                <w:top w:val="none" w:sz="0" w:space="0" w:color="auto"/>
                <w:left w:val="none" w:sz="0" w:space="0" w:color="auto"/>
                <w:bottom w:val="none" w:sz="0" w:space="0" w:color="auto"/>
                <w:right w:val="none" w:sz="0" w:space="0" w:color="auto"/>
              </w:divBdr>
            </w:div>
            <w:div w:id="1859731398">
              <w:marLeft w:val="1155"/>
              <w:marRight w:val="0"/>
              <w:marTop w:val="0"/>
              <w:marBottom w:val="0"/>
              <w:divBdr>
                <w:top w:val="none" w:sz="0" w:space="0" w:color="auto"/>
                <w:left w:val="none" w:sz="0" w:space="0" w:color="auto"/>
                <w:bottom w:val="none" w:sz="0" w:space="0" w:color="auto"/>
                <w:right w:val="none" w:sz="0" w:space="0" w:color="auto"/>
              </w:divBdr>
            </w:div>
            <w:div w:id="766925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341196">
      <w:bodyDiv w:val="1"/>
      <w:marLeft w:val="0"/>
      <w:marRight w:val="0"/>
      <w:marTop w:val="0"/>
      <w:marBottom w:val="0"/>
      <w:divBdr>
        <w:top w:val="none" w:sz="0" w:space="0" w:color="auto"/>
        <w:left w:val="none" w:sz="0" w:space="0" w:color="auto"/>
        <w:bottom w:val="none" w:sz="0" w:space="0" w:color="auto"/>
        <w:right w:val="none" w:sz="0" w:space="0" w:color="auto"/>
      </w:divBdr>
      <w:divsChild>
        <w:div w:id="1145395619">
          <w:marLeft w:val="0"/>
          <w:marRight w:val="0"/>
          <w:marTop w:val="0"/>
          <w:marBottom w:val="0"/>
          <w:divBdr>
            <w:top w:val="none" w:sz="0" w:space="0" w:color="auto"/>
            <w:left w:val="none" w:sz="0" w:space="0" w:color="auto"/>
            <w:bottom w:val="none" w:sz="0" w:space="0" w:color="auto"/>
            <w:right w:val="none" w:sz="0" w:space="0" w:color="auto"/>
          </w:divBdr>
        </w:div>
        <w:div w:id="887688022">
          <w:marLeft w:val="0"/>
          <w:marRight w:val="0"/>
          <w:marTop w:val="150"/>
          <w:marBottom w:val="0"/>
          <w:divBdr>
            <w:top w:val="none" w:sz="0" w:space="0" w:color="auto"/>
            <w:left w:val="none" w:sz="0" w:space="0" w:color="auto"/>
            <w:bottom w:val="none" w:sz="0" w:space="0" w:color="auto"/>
            <w:right w:val="none" w:sz="0" w:space="0" w:color="auto"/>
          </w:divBdr>
          <w:divsChild>
            <w:div w:id="921526038">
              <w:marLeft w:val="1155"/>
              <w:marRight w:val="0"/>
              <w:marTop w:val="0"/>
              <w:marBottom w:val="0"/>
              <w:divBdr>
                <w:top w:val="none" w:sz="0" w:space="0" w:color="auto"/>
                <w:left w:val="none" w:sz="0" w:space="0" w:color="auto"/>
                <w:bottom w:val="none" w:sz="0" w:space="0" w:color="auto"/>
                <w:right w:val="none" w:sz="0" w:space="0" w:color="auto"/>
              </w:divBdr>
            </w:div>
            <w:div w:id="1983386076">
              <w:marLeft w:val="1155"/>
              <w:marRight w:val="0"/>
              <w:marTop w:val="0"/>
              <w:marBottom w:val="0"/>
              <w:divBdr>
                <w:top w:val="none" w:sz="0" w:space="0" w:color="auto"/>
                <w:left w:val="none" w:sz="0" w:space="0" w:color="auto"/>
                <w:bottom w:val="none" w:sz="0" w:space="0" w:color="auto"/>
                <w:right w:val="none" w:sz="0" w:space="0" w:color="auto"/>
              </w:divBdr>
            </w:div>
            <w:div w:id="880243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6803">
      <w:bodyDiv w:val="1"/>
      <w:marLeft w:val="0"/>
      <w:marRight w:val="0"/>
      <w:marTop w:val="0"/>
      <w:marBottom w:val="0"/>
      <w:divBdr>
        <w:top w:val="none" w:sz="0" w:space="0" w:color="auto"/>
        <w:left w:val="none" w:sz="0" w:space="0" w:color="auto"/>
        <w:bottom w:val="none" w:sz="0" w:space="0" w:color="auto"/>
        <w:right w:val="none" w:sz="0" w:space="0" w:color="auto"/>
      </w:divBdr>
      <w:divsChild>
        <w:div w:id="1212810561">
          <w:marLeft w:val="0"/>
          <w:marRight w:val="0"/>
          <w:marTop w:val="0"/>
          <w:marBottom w:val="0"/>
          <w:divBdr>
            <w:top w:val="none" w:sz="0" w:space="0" w:color="auto"/>
            <w:left w:val="none" w:sz="0" w:space="0" w:color="auto"/>
            <w:bottom w:val="none" w:sz="0" w:space="0" w:color="auto"/>
            <w:right w:val="none" w:sz="0" w:space="0" w:color="auto"/>
          </w:divBdr>
        </w:div>
        <w:div w:id="1425540853">
          <w:marLeft w:val="0"/>
          <w:marRight w:val="0"/>
          <w:marTop w:val="150"/>
          <w:marBottom w:val="0"/>
          <w:divBdr>
            <w:top w:val="none" w:sz="0" w:space="0" w:color="auto"/>
            <w:left w:val="none" w:sz="0" w:space="0" w:color="auto"/>
            <w:bottom w:val="none" w:sz="0" w:space="0" w:color="auto"/>
            <w:right w:val="none" w:sz="0" w:space="0" w:color="auto"/>
          </w:divBdr>
          <w:divsChild>
            <w:div w:id="1272737823">
              <w:marLeft w:val="1155"/>
              <w:marRight w:val="0"/>
              <w:marTop w:val="0"/>
              <w:marBottom w:val="0"/>
              <w:divBdr>
                <w:top w:val="none" w:sz="0" w:space="0" w:color="auto"/>
                <w:left w:val="none" w:sz="0" w:space="0" w:color="auto"/>
                <w:bottom w:val="none" w:sz="0" w:space="0" w:color="auto"/>
                <w:right w:val="none" w:sz="0" w:space="0" w:color="auto"/>
              </w:divBdr>
            </w:div>
            <w:div w:id="1899703828">
              <w:marLeft w:val="1155"/>
              <w:marRight w:val="0"/>
              <w:marTop w:val="0"/>
              <w:marBottom w:val="0"/>
              <w:divBdr>
                <w:top w:val="none" w:sz="0" w:space="0" w:color="auto"/>
                <w:left w:val="none" w:sz="0" w:space="0" w:color="auto"/>
                <w:bottom w:val="none" w:sz="0" w:space="0" w:color="auto"/>
                <w:right w:val="none" w:sz="0" w:space="0" w:color="auto"/>
              </w:divBdr>
            </w:div>
            <w:div w:id="1288203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432807">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087559">
      <w:bodyDiv w:val="1"/>
      <w:marLeft w:val="0"/>
      <w:marRight w:val="0"/>
      <w:marTop w:val="0"/>
      <w:marBottom w:val="0"/>
      <w:divBdr>
        <w:top w:val="none" w:sz="0" w:space="0" w:color="auto"/>
        <w:left w:val="none" w:sz="0" w:space="0" w:color="auto"/>
        <w:bottom w:val="none" w:sz="0" w:space="0" w:color="auto"/>
        <w:right w:val="none" w:sz="0" w:space="0" w:color="auto"/>
      </w:divBdr>
      <w:divsChild>
        <w:div w:id="862209379">
          <w:marLeft w:val="0"/>
          <w:marRight w:val="0"/>
          <w:marTop w:val="0"/>
          <w:marBottom w:val="0"/>
          <w:divBdr>
            <w:top w:val="none" w:sz="0" w:space="0" w:color="auto"/>
            <w:left w:val="none" w:sz="0" w:space="0" w:color="auto"/>
            <w:bottom w:val="none" w:sz="0" w:space="0" w:color="auto"/>
            <w:right w:val="none" w:sz="0" w:space="0" w:color="auto"/>
          </w:divBdr>
        </w:div>
        <w:div w:id="202525277">
          <w:marLeft w:val="0"/>
          <w:marRight w:val="0"/>
          <w:marTop w:val="150"/>
          <w:marBottom w:val="0"/>
          <w:divBdr>
            <w:top w:val="none" w:sz="0" w:space="0" w:color="auto"/>
            <w:left w:val="none" w:sz="0" w:space="0" w:color="auto"/>
            <w:bottom w:val="none" w:sz="0" w:space="0" w:color="auto"/>
            <w:right w:val="none" w:sz="0" w:space="0" w:color="auto"/>
          </w:divBdr>
          <w:divsChild>
            <w:div w:id="927883532">
              <w:marLeft w:val="1155"/>
              <w:marRight w:val="0"/>
              <w:marTop w:val="0"/>
              <w:marBottom w:val="0"/>
              <w:divBdr>
                <w:top w:val="none" w:sz="0" w:space="0" w:color="auto"/>
                <w:left w:val="none" w:sz="0" w:space="0" w:color="auto"/>
                <w:bottom w:val="none" w:sz="0" w:space="0" w:color="auto"/>
                <w:right w:val="none" w:sz="0" w:space="0" w:color="auto"/>
              </w:divBdr>
            </w:div>
            <w:div w:id="856314633">
              <w:marLeft w:val="1155"/>
              <w:marRight w:val="0"/>
              <w:marTop w:val="0"/>
              <w:marBottom w:val="0"/>
              <w:divBdr>
                <w:top w:val="none" w:sz="0" w:space="0" w:color="auto"/>
                <w:left w:val="none" w:sz="0" w:space="0" w:color="auto"/>
                <w:bottom w:val="none" w:sz="0" w:space="0" w:color="auto"/>
                <w:right w:val="none" w:sz="0" w:space="0" w:color="auto"/>
              </w:divBdr>
            </w:div>
            <w:div w:id="7254486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229670">
      <w:bodyDiv w:val="1"/>
      <w:marLeft w:val="0"/>
      <w:marRight w:val="0"/>
      <w:marTop w:val="0"/>
      <w:marBottom w:val="0"/>
      <w:divBdr>
        <w:top w:val="none" w:sz="0" w:space="0" w:color="auto"/>
        <w:left w:val="none" w:sz="0" w:space="0" w:color="auto"/>
        <w:bottom w:val="none" w:sz="0" w:space="0" w:color="auto"/>
        <w:right w:val="none" w:sz="0" w:space="0" w:color="auto"/>
      </w:divBdr>
      <w:divsChild>
        <w:div w:id="2032415764">
          <w:marLeft w:val="0"/>
          <w:marRight w:val="0"/>
          <w:marTop w:val="0"/>
          <w:marBottom w:val="0"/>
          <w:divBdr>
            <w:top w:val="none" w:sz="0" w:space="0" w:color="auto"/>
            <w:left w:val="none" w:sz="0" w:space="0" w:color="auto"/>
            <w:bottom w:val="none" w:sz="0" w:space="0" w:color="auto"/>
            <w:right w:val="none" w:sz="0" w:space="0" w:color="auto"/>
          </w:divBdr>
        </w:div>
        <w:div w:id="233860596">
          <w:marLeft w:val="0"/>
          <w:marRight w:val="0"/>
          <w:marTop w:val="150"/>
          <w:marBottom w:val="0"/>
          <w:divBdr>
            <w:top w:val="none" w:sz="0" w:space="0" w:color="auto"/>
            <w:left w:val="none" w:sz="0" w:space="0" w:color="auto"/>
            <w:bottom w:val="none" w:sz="0" w:space="0" w:color="auto"/>
            <w:right w:val="none" w:sz="0" w:space="0" w:color="auto"/>
          </w:divBdr>
          <w:divsChild>
            <w:div w:id="905266408">
              <w:marLeft w:val="1155"/>
              <w:marRight w:val="0"/>
              <w:marTop w:val="0"/>
              <w:marBottom w:val="0"/>
              <w:divBdr>
                <w:top w:val="none" w:sz="0" w:space="0" w:color="auto"/>
                <w:left w:val="none" w:sz="0" w:space="0" w:color="auto"/>
                <w:bottom w:val="none" w:sz="0" w:space="0" w:color="auto"/>
                <w:right w:val="none" w:sz="0" w:space="0" w:color="auto"/>
              </w:divBdr>
            </w:div>
            <w:div w:id="472405608">
              <w:marLeft w:val="1155"/>
              <w:marRight w:val="0"/>
              <w:marTop w:val="0"/>
              <w:marBottom w:val="0"/>
              <w:divBdr>
                <w:top w:val="none" w:sz="0" w:space="0" w:color="auto"/>
                <w:left w:val="none" w:sz="0" w:space="0" w:color="auto"/>
                <w:bottom w:val="none" w:sz="0" w:space="0" w:color="auto"/>
                <w:right w:val="none" w:sz="0" w:space="0" w:color="auto"/>
              </w:divBdr>
            </w:div>
            <w:div w:id="2073382947">
              <w:marLeft w:val="1155"/>
              <w:marRight w:val="0"/>
              <w:marTop w:val="0"/>
              <w:marBottom w:val="0"/>
              <w:divBdr>
                <w:top w:val="none" w:sz="0" w:space="0" w:color="auto"/>
                <w:left w:val="none" w:sz="0" w:space="0" w:color="auto"/>
                <w:bottom w:val="none" w:sz="0" w:space="0" w:color="auto"/>
                <w:right w:val="none" w:sz="0" w:space="0" w:color="auto"/>
              </w:divBdr>
            </w:div>
            <w:div w:id="1752854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29661">
      <w:bodyDiv w:val="1"/>
      <w:marLeft w:val="0"/>
      <w:marRight w:val="0"/>
      <w:marTop w:val="0"/>
      <w:marBottom w:val="0"/>
      <w:divBdr>
        <w:top w:val="none" w:sz="0" w:space="0" w:color="auto"/>
        <w:left w:val="none" w:sz="0" w:space="0" w:color="auto"/>
        <w:bottom w:val="none" w:sz="0" w:space="0" w:color="auto"/>
        <w:right w:val="none" w:sz="0" w:space="0" w:color="auto"/>
      </w:divBdr>
      <w:divsChild>
        <w:div w:id="1633251707">
          <w:marLeft w:val="0"/>
          <w:marRight w:val="0"/>
          <w:marTop w:val="0"/>
          <w:marBottom w:val="0"/>
          <w:divBdr>
            <w:top w:val="none" w:sz="0" w:space="0" w:color="auto"/>
            <w:left w:val="none" w:sz="0" w:space="0" w:color="auto"/>
            <w:bottom w:val="none" w:sz="0" w:space="0" w:color="auto"/>
            <w:right w:val="none" w:sz="0" w:space="0" w:color="auto"/>
          </w:divBdr>
        </w:div>
        <w:div w:id="1903172305">
          <w:marLeft w:val="0"/>
          <w:marRight w:val="0"/>
          <w:marTop w:val="150"/>
          <w:marBottom w:val="0"/>
          <w:divBdr>
            <w:top w:val="none" w:sz="0" w:space="0" w:color="auto"/>
            <w:left w:val="none" w:sz="0" w:space="0" w:color="auto"/>
            <w:bottom w:val="none" w:sz="0" w:space="0" w:color="auto"/>
            <w:right w:val="none" w:sz="0" w:space="0" w:color="auto"/>
          </w:divBdr>
          <w:divsChild>
            <w:div w:id="102775327">
              <w:marLeft w:val="1155"/>
              <w:marRight w:val="0"/>
              <w:marTop w:val="0"/>
              <w:marBottom w:val="0"/>
              <w:divBdr>
                <w:top w:val="none" w:sz="0" w:space="0" w:color="auto"/>
                <w:left w:val="none" w:sz="0" w:space="0" w:color="auto"/>
                <w:bottom w:val="none" w:sz="0" w:space="0" w:color="auto"/>
                <w:right w:val="none" w:sz="0" w:space="0" w:color="auto"/>
              </w:divBdr>
            </w:div>
            <w:div w:id="1420057977">
              <w:marLeft w:val="1155"/>
              <w:marRight w:val="0"/>
              <w:marTop w:val="0"/>
              <w:marBottom w:val="0"/>
              <w:divBdr>
                <w:top w:val="none" w:sz="0" w:space="0" w:color="auto"/>
                <w:left w:val="none" w:sz="0" w:space="0" w:color="auto"/>
                <w:bottom w:val="none" w:sz="0" w:space="0" w:color="auto"/>
                <w:right w:val="none" w:sz="0" w:space="0" w:color="auto"/>
              </w:divBdr>
            </w:div>
            <w:div w:id="497887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01463">
      <w:bodyDiv w:val="1"/>
      <w:marLeft w:val="0"/>
      <w:marRight w:val="0"/>
      <w:marTop w:val="0"/>
      <w:marBottom w:val="0"/>
      <w:divBdr>
        <w:top w:val="none" w:sz="0" w:space="0" w:color="auto"/>
        <w:left w:val="none" w:sz="0" w:space="0" w:color="auto"/>
        <w:bottom w:val="none" w:sz="0" w:space="0" w:color="auto"/>
        <w:right w:val="none" w:sz="0" w:space="0" w:color="auto"/>
      </w:divBdr>
      <w:divsChild>
        <w:div w:id="931473644">
          <w:marLeft w:val="0"/>
          <w:marRight w:val="0"/>
          <w:marTop w:val="0"/>
          <w:marBottom w:val="0"/>
          <w:divBdr>
            <w:top w:val="none" w:sz="0" w:space="0" w:color="auto"/>
            <w:left w:val="none" w:sz="0" w:space="0" w:color="auto"/>
            <w:bottom w:val="none" w:sz="0" w:space="0" w:color="auto"/>
            <w:right w:val="none" w:sz="0" w:space="0" w:color="auto"/>
          </w:divBdr>
        </w:div>
        <w:div w:id="1759910986">
          <w:marLeft w:val="0"/>
          <w:marRight w:val="0"/>
          <w:marTop w:val="150"/>
          <w:marBottom w:val="0"/>
          <w:divBdr>
            <w:top w:val="none" w:sz="0" w:space="0" w:color="auto"/>
            <w:left w:val="none" w:sz="0" w:space="0" w:color="auto"/>
            <w:bottom w:val="none" w:sz="0" w:space="0" w:color="auto"/>
            <w:right w:val="none" w:sz="0" w:space="0" w:color="auto"/>
          </w:divBdr>
          <w:divsChild>
            <w:div w:id="2012559691">
              <w:marLeft w:val="1155"/>
              <w:marRight w:val="0"/>
              <w:marTop w:val="0"/>
              <w:marBottom w:val="0"/>
              <w:divBdr>
                <w:top w:val="none" w:sz="0" w:space="0" w:color="auto"/>
                <w:left w:val="none" w:sz="0" w:space="0" w:color="auto"/>
                <w:bottom w:val="none" w:sz="0" w:space="0" w:color="auto"/>
                <w:right w:val="none" w:sz="0" w:space="0" w:color="auto"/>
              </w:divBdr>
            </w:div>
            <w:div w:id="46271385">
              <w:marLeft w:val="1155"/>
              <w:marRight w:val="0"/>
              <w:marTop w:val="0"/>
              <w:marBottom w:val="0"/>
              <w:divBdr>
                <w:top w:val="none" w:sz="0" w:space="0" w:color="auto"/>
                <w:left w:val="none" w:sz="0" w:space="0" w:color="auto"/>
                <w:bottom w:val="none" w:sz="0" w:space="0" w:color="auto"/>
                <w:right w:val="none" w:sz="0" w:space="0" w:color="auto"/>
              </w:divBdr>
            </w:div>
            <w:div w:id="1122148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01633">
      <w:bodyDiv w:val="1"/>
      <w:marLeft w:val="0"/>
      <w:marRight w:val="0"/>
      <w:marTop w:val="0"/>
      <w:marBottom w:val="0"/>
      <w:divBdr>
        <w:top w:val="none" w:sz="0" w:space="0" w:color="auto"/>
        <w:left w:val="none" w:sz="0" w:space="0" w:color="auto"/>
        <w:bottom w:val="none" w:sz="0" w:space="0" w:color="auto"/>
        <w:right w:val="none" w:sz="0" w:space="0" w:color="auto"/>
      </w:divBdr>
      <w:divsChild>
        <w:div w:id="1725569081">
          <w:marLeft w:val="0"/>
          <w:marRight w:val="0"/>
          <w:marTop w:val="0"/>
          <w:marBottom w:val="0"/>
          <w:divBdr>
            <w:top w:val="none" w:sz="0" w:space="0" w:color="auto"/>
            <w:left w:val="none" w:sz="0" w:space="0" w:color="auto"/>
            <w:bottom w:val="none" w:sz="0" w:space="0" w:color="auto"/>
            <w:right w:val="none" w:sz="0" w:space="0" w:color="auto"/>
          </w:divBdr>
        </w:div>
        <w:div w:id="1042484244">
          <w:marLeft w:val="0"/>
          <w:marRight w:val="0"/>
          <w:marTop w:val="150"/>
          <w:marBottom w:val="0"/>
          <w:divBdr>
            <w:top w:val="none" w:sz="0" w:space="0" w:color="auto"/>
            <w:left w:val="none" w:sz="0" w:space="0" w:color="auto"/>
            <w:bottom w:val="none" w:sz="0" w:space="0" w:color="auto"/>
            <w:right w:val="none" w:sz="0" w:space="0" w:color="auto"/>
          </w:divBdr>
          <w:divsChild>
            <w:div w:id="449713735">
              <w:marLeft w:val="1155"/>
              <w:marRight w:val="0"/>
              <w:marTop w:val="0"/>
              <w:marBottom w:val="0"/>
              <w:divBdr>
                <w:top w:val="none" w:sz="0" w:space="0" w:color="auto"/>
                <w:left w:val="none" w:sz="0" w:space="0" w:color="auto"/>
                <w:bottom w:val="none" w:sz="0" w:space="0" w:color="auto"/>
                <w:right w:val="none" w:sz="0" w:space="0" w:color="auto"/>
              </w:divBdr>
            </w:div>
            <w:div w:id="954143835">
              <w:marLeft w:val="1155"/>
              <w:marRight w:val="0"/>
              <w:marTop w:val="0"/>
              <w:marBottom w:val="0"/>
              <w:divBdr>
                <w:top w:val="none" w:sz="0" w:space="0" w:color="auto"/>
                <w:left w:val="none" w:sz="0" w:space="0" w:color="auto"/>
                <w:bottom w:val="none" w:sz="0" w:space="0" w:color="auto"/>
                <w:right w:val="none" w:sz="0" w:space="0" w:color="auto"/>
              </w:divBdr>
            </w:div>
            <w:div w:id="2026708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1695619">
      <w:bodyDiv w:val="1"/>
      <w:marLeft w:val="0"/>
      <w:marRight w:val="0"/>
      <w:marTop w:val="0"/>
      <w:marBottom w:val="0"/>
      <w:divBdr>
        <w:top w:val="none" w:sz="0" w:space="0" w:color="auto"/>
        <w:left w:val="none" w:sz="0" w:space="0" w:color="auto"/>
        <w:bottom w:val="none" w:sz="0" w:space="0" w:color="auto"/>
        <w:right w:val="none" w:sz="0" w:space="0" w:color="auto"/>
      </w:divBdr>
      <w:divsChild>
        <w:div w:id="573396110">
          <w:marLeft w:val="0"/>
          <w:marRight w:val="0"/>
          <w:marTop w:val="0"/>
          <w:marBottom w:val="0"/>
          <w:divBdr>
            <w:top w:val="none" w:sz="0" w:space="0" w:color="auto"/>
            <w:left w:val="none" w:sz="0" w:space="0" w:color="auto"/>
            <w:bottom w:val="none" w:sz="0" w:space="0" w:color="auto"/>
            <w:right w:val="none" w:sz="0" w:space="0" w:color="auto"/>
          </w:divBdr>
        </w:div>
        <w:div w:id="235559391">
          <w:marLeft w:val="0"/>
          <w:marRight w:val="0"/>
          <w:marTop w:val="150"/>
          <w:marBottom w:val="0"/>
          <w:divBdr>
            <w:top w:val="none" w:sz="0" w:space="0" w:color="auto"/>
            <w:left w:val="none" w:sz="0" w:space="0" w:color="auto"/>
            <w:bottom w:val="none" w:sz="0" w:space="0" w:color="auto"/>
            <w:right w:val="none" w:sz="0" w:space="0" w:color="auto"/>
          </w:divBdr>
          <w:divsChild>
            <w:div w:id="715161198">
              <w:marLeft w:val="1155"/>
              <w:marRight w:val="0"/>
              <w:marTop w:val="0"/>
              <w:marBottom w:val="0"/>
              <w:divBdr>
                <w:top w:val="none" w:sz="0" w:space="0" w:color="auto"/>
                <w:left w:val="none" w:sz="0" w:space="0" w:color="auto"/>
                <w:bottom w:val="none" w:sz="0" w:space="0" w:color="auto"/>
                <w:right w:val="none" w:sz="0" w:space="0" w:color="auto"/>
              </w:divBdr>
            </w:div>
            <w:div w:id="1996101599">
              <w:marLeft w:val="1155"/>
              <w:marRight w:val="0"/>
              <w:marTop w:val="0"/>
              <w:marBottom w:val="0"/>
              <w:divBdr>
                <w:top w:val="none" w:sz="0" w:space="0" w:color="auto"/>
                <w:left w:val="none" w:sz="0" w:space="0" w:color="auto"/>
                <w:bottom w:val="none" w:sz="0" w:space="0" w:color="auto"/>
                <w:right w:val="none" w:sz="0" w:space="0" w:color="auto"/>
              </w:divBdr>
            </w:div>
            <w:div w:id="1224681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275921">
      <w:bodyDiv w:val="1"/>
      <w:marLeft w:val="0"/>
      <w:marRight w:val="0"/>
      <w:marTop w:val="0"/>
      <w:marBottom w:val="0"/>
      <w:divBdr>
        <w:top w:val="none" w:sz="0" w:space="0" w:color="auto"/>
        <w:left w:val="none" w:sz="0" w:space="0" w:color="auto"/>
        <w:bottom w:val="none" w:sz="0" w:space="0" w:color="auto"/>
        <w:right w:val="none" w:sz="0" w:space="0" w:color="auto"/>
      </w:divBdr>
    </w:div>
    <w:div w:id="1592278171">
      <w:bodyDiv w:val="1"/>
      <w:marLeft w:val="0"/>
      <w:marRight w:val="0"/>
      <w:marTop w:val="0"/>
      <w:marBottom w:val="0"/>
      <w:divBdr>
        <w:top w:val="none" w:sz="0" w:space="0" w:color="auto"/>
        <w:left w:val="none" w:sz="0" w:space="0" w:color="auto"/>
        <w:bottom w:val="none" w:sz="0" w:space="0" w:color="auto"/>
        <w:right w:val="none" w:sz="0" w:space="0" w:color="auto"/>
      </w:divBdr>
      <w:divsChild>
        <w:div w:id="980842771">
          <w:marLeft w:val="0"/>
          <w:marRight w:val="0"/>
          <w:marTop w:val="0"/>
          <w:marBottom w:val="0"/>
          <w:divBdr>
            <w:top w:val="none" w:sz="0" w:space="0" w:color="auto"/>
            <w:left w:val="none" w:sz="0" w:space="0" w:color="auto"/>
            <w:bottom w:val="none" w:sz="0" w:space="0" w:color="auto"/>
            <w:right w:val="none" w:sz="0" w:space="0" w:color="auto"/>
          </w:divBdr>
        </w:div>
        <w:div w:id="1457678869">
          <w:marLeft w:val="0"/>
          <w:marRight w:val="0"/>
          <w:marTop w:val="150"/>
          <w:marBottom w:val="0"/>
          <w:divBdr>
            <w:top w:val="none" w:sz="0" w:space="0" w:color="auto"/>
            <w:left w:val="none" w:sz="0" w:space="0" w:color="auto"/>
            <w:bottom w:val="none" w:sz="0" w:space="0" w:color="auto"/>
            <w:right w:val="none" w:sz="0" w:space="0" w:color="auto"/>
          </w:divBdr>
          <w:divsChild>
            <w:div w:id="1399209538">
              <w:marLeft w:val="1155"/>
              <w:marRight w:val="0"/>
              <w:marTop w:val="0"/>
              <w:marBottom w:val="0"/>
              <w:divBdr>
                <w:top w:val="none" w:sz="0" w:space="0" w:color="auto"/>
                <w:left w:val="none" w:sz="0" w:space="0" w:color="auto"/>
                <w:bottom w:val="none" w:sz="0" w:space="0" w:color="auto"/>
                <w:right w:val="none" w:sz="0" w:space="0" w:color="auto"/>
              </w:divBdr>
            </w:div>
            <w:div w:id="2049379065">
              <w:marLeft w:val="1155"/>
              <w:marRight w:val="0"/>
              <w:marTop w:val="0"/>
              <w:marBottom w:val="0"/>
              <w:divBdr>
                <w:top w:val="none" w:sz="0" w:space="0" w:color="auto"/>
                <w:left w:val="none" w:sz="0" w:space="0" w:color="auto"/>
                <w:bottom w:val="none" w:sz="0" w:space="0" w:color="auto"/>
                <w:right w:val="none" w:sz="0" w:space="0" w:color="auto"/>
              </w:divBdr>
            </w:div>
            <w:div w:id="198511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2740221">
      <w:bodyDiv w:val="1"/>
      <w:marLeft w:val="0"/>
      <w:marRight w:val="0"/>
      <w:marTop w:val="0"/>
      <w:marBottom w:val="0"/>
      <w:divBdr>
        <w:top w:val="none" w:sz="0" w:space="0" w:color="auto"/>
        <w:left w:val="none" w:sz="0" w:space="0" w:color="auto"/>
        <w:bottom w:val="none" w:sz="0" w:space="0" w:color="auto"/>
        <w:right w:val="none" w:sz="0" w:space="0" w:color="auto"/>
      </w:divBdr>
      <w:divsChild>
        <w:div w:id="204684872">
          <w:marLeft w:val="0"/>
          <w:marRight w:val="0"/>
          <w:marTop w:val="0"/>
          <w:marBottom w:val="0"/>
          <w:divBdr>
            <w:top w:val="none" w:sz="0" w:space="0" w:color="auto"/>
            <w:left w:val="none" w:sz="0" w:space="0" w:color="auto"/>
            <w:bottom w:val="none" w:sz="0" w:space="0" w:color="auto"/>
            <w:right w:val="none" w:sz="0" w:space="0" w:color="auto"/>
          </w:divBdr>
        </w:div>
        <w:div w:id="1587835577">
          <w:marLeft w:val="0"/>
          <w:marRight w:val="0"/>
          <w:marTop w:val="150"/>
          <w:marBottom w:val="0"/>
          <w:divBdr>
            <w:top w:val="none" w:sz="0" w:space="0" w:color="auto"/>
            <w:left w:val="none" w:sz="0" w:space="0" w:color="auto"/>
            <w:bottom w:val="none" w:sz="0" w:space="0" w:color="auto"/>
            <w:right w:val="none" w:sz="0" w:space="0" w:color="auto"/>
          </w:divBdr>
          <w:divsChild>
            <w:div w:id="144056378">
              <w:marLeft w:val="1155"/>
              <w:marRight w:val="0"/>
              <w:marTop w:val="0"/>
              <w:marBottom w:val="0"/>
              <w:divBdr>
                <w:top w:val="none" w:sz="0" w:space="0" w:color="auto"/>
                <w:left w:val="none" w:sz="0" w:space="0" w:color="auto"/>
                <w:bottom w:val="none" w:sz="0" w:space="0" w:color="auto"/>
                <w:right w:val="none" w:sz="0" w:space="0" w:color="auto"/>
              </w:divBdr>
            </w:div>
            <w:div w:id="1817910089">
              <w:marLeft w:val="1155"/>
              <w:marRight w:val="0"/>
              <w:marTop w:val="0"/>
              <w:marBottom w:val="0"/>
              <w:divBdr>
                <w:top w:val="none" w:sz="0" w:space="0" w:color="auto"/>
                <w:left w:val="none" w:sz="0" w:space="0" w:color="auto"/>
                <w:bottom w:val="none" w:sz="0" w:space="0" w:color="auto"/>
                <w:right w:val="none" w:sz="0" w:space="0" w:color="auto"/>
              </w:divBdr>
            </w:div>
            <w:div w:id="1558466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740694">
      <w:bodyDiv w:val="1"/>
      <w:marLeft w:val="0"/>
      <w:marRight w:val="0"/>
      <w:marTop w:val="0"/>
      <w:marBottom w:val="0"/>
      <w:divBdr>
        <w:top w:val="none" w:sz="0" w:space="0" w:color="auto"/>
        <w:left w:val="none" w:sz="0" w:space="0" w:color="auto"/>
        <w:bottom w:val="none" w:sz="0" w:space="0" w:color="auto"/>
        <w:right w:val="none" w:sz="0" w:space="0" w:color="auto"/>
      </w:divBdr>
      <w:divsChild>
        <w:div w:id="425930268">
          <w:marLeft w:val="0"/>
          <w:marRight w:val="0"/>
          <w:marTop w:val="0"/>
          <w:marBottom w:val="0"/>
          <w:divBdr>
            <w:top w:val="none" w:sz="0" w:space="0" w:color="auto"/>
            <w:left w:val="none" w:sz="0" w:space="0" w:color="auto"/>
            <w:bottom w:val="none" w:sz="0" w:space="0" w:color="auto"/>
            <w:right w:val="none" w:sz="0" w:space="0" w:color="auto"/>
          </w:divBdr>
        </w:div>
        <w:div w:id="421730578">
          <w:marLeft w:val="0"/>
          <w:marRight w:val="0"/>
          <w:marTop w:val="150"/>
          <w:marBottom w:val="0"/>
          <w:divBdr>
            <w:top w:val="none" w:sz="0" w:space="0" w:color="auto"/>
            <w:left w:val="none" w:sz="0" w:space="0" w:color="auto"/>
            <w:bottom w:val="none" w:sz="0" w:space="0" w:color="auto"/>
            <w:right w:val="none" w:sz="0" w:space="0" w:color="auto"/>
          </w:divBdr>
          <w:divsChild>
            <w:div w:id="1034230270">
              <w:marLeft w:val="1155"/>
              <w:marRight w:val="0"/>
              <w:marTop w:val="0"/>
              <w:marBottom w:val="0"/>
              <w:divBdr>
                <w:top w:val="none" w:sz="0" w:space="0" w:color="auto"/>
                <w:left w:val="none" w:sz="0" w:space="0" w:color="auto"/>
                <w:bottom w:val="none" w:sz="0" w:space="0" w:color="auto"/>
                <w:right w:val="none" w:sz="0" w:space="0" w:color="auto"/>
              </w:divBdr>
            </w:div>
            <w:div w:id="609554407">
              <w:marLeft w:val="1155"/>
              <w:marRight w:val="0"/>
              <w:marTop w:val="0"/>
              <w:marBottom w:val="0"/>
              <w:divBdr>
                <w:top w:val="none" w:sz="0" w:space="0" w:color="auto"/>
                <w:left w:val="none" w:sz="0" w:space="0" w:color="auto"/>
                <w:bottom w:val="none" w:sz="0" w:space="0" w:color="auto"/>
                <w:right w:val="none" w:sz="0" w:space="0" w:color="auto"/>
              </w:divBdr>
            </w:div>
            <w:div w:id="803230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776309">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0525">
      <w:bodyDiv w:val="1"/>
      <w:marLeft w:val="0"/>
      <w:marRight w:val="0"/>
      <w:marTop w:val="0"/>
      <w:marBottom w:val="0"/>
      <w:divBdr>
        <w:top w:val="none" w:sz="0" w:space="0" w:color="auto"/>
        <w:left w:val="none" w:sz="0" w:space="0" w:color="auto"/>
        <w:bottom w:val="none" w:sz="0" w:space="0" w:color="auto"/>
        <w:right w:val="none" w:sz="0" w:space="0" w:color="auto"/>
      </w:divBdr>
    </w:div>
    <w:div w:id="1593977027">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243197">
      <w:bodyDiv w:val="1"/>
      <w:marLeft w:val="0"/>
      <w:marRight w:val="0"/>
      <w:marTop w:val="0"/>
      <w:marBottom w:val="0"/>
      <w:divBdr>
        <w:top w:val="none" w:sz="0" w:space="0" w:color="auto"/>
        <w:left w:val="none" w:sz="0" w:space="0" w:color="auto"/>
        <w:bottom w:val="none" w:sz="0" w:space="0" w:color="auto"/>
        <w:right w:val="none" w:sz="0" w:space="0" w:color="auto"/>
      </w:divBdr>
      <w:divsChild>
        <w:div w:id="326323385">
          <w:marLeft w:val="0"/>
          <w:marRight w:val="0"/>
          <w:marTop w:val="0"/>
          <w:marBottom w:val="0"/>
          <w:divBdr>
            <w:top w:val="none" w:sz="0" w:space="0" w:color="auto"/>
            <w:left w:val="none" w:sz="0" w:space="0" w:color="auto"/>
            <w:bottom w:val="none" w:sz="0" w:space="0" w:color="auto"/>
            <w:right w:val="none" w:sz="0" w:space="0" w:color="auto"/>
          </w:divBdr>
        </w:div>
        <w:div w:id="1266424306">
          <w:marLeft w:val="0"/>
          <w:marRight w:val="0"/>
          <w:marTop w:val="150"/>
          <w:marBottom w:val="0"/>
          <w:divBdr>
            <w:top w:val="none" w:sz="0" w:space="0" w:color="auto"/>
            <w:left w:val="none" w:sz="0" w:space="0" w:color="auto"/>
            <w:bottom w:val="none" w:sz="0" w:space="0" w:color="auto"/>
            <w:right w:val="none" w:sz="0" w:space="0" w:color="auto"/>
          </w:divBdr>
          <w:divsChild>
            <w:div w:id="1733961443">
              <w:marLeft w:val="1155"/>
              <w:marRight w:val="0"/>
              <w:marTop w:val="0"/>
              <w:marBottom w:val="0"/>
              <w:divBdr>
                <w:top w:val="none" w:sz="0" w:space="0" w:color="auto"/>
                <w:left w:val="none" w:sz="0" w:space="0" w:color="auto"/>
                <w:bottom w:val="none" w:sz="0" w:space="0" w:color="auto"/>
                <w:right w:val="none" w:sz="0" w:space="0" w:color="auto"/>
              </w:divBdr>
            </w:div>
            <w:div w:id="1406337458">
              <w:marLeft w:val="1155"/>
              <w:marRight w:val="0"/>
              <w:marTop w:val="0"/>
              <w:marBottom w:val="0"/>
              <w:divBdr>
                <w:top w:val="none" w:sz="0" w:space="0" w:color="auto"/>
                <w:left w:val="none" w:sz="0" w:space="0" w:color="auto"/>
                <w:bottom w:val="none" w:sz="0" w:space="0" w:color="auto"/>
                <w:right w:val="none" w:sz="0" w:space="0" w:color="auto"/>
              </w:divBdr>
            </w:div>
            <w:div w:id="374500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12489">
      <w:bodyDiv w:val="1"/>
      <w:marLeft w:val="0"/>
      <w:marRight w:val="0"/>
      <w:marTop w:val="0"/>
      <w:marBottom w:val="0"/>
      <w:divBdr>
        <w:top w:val="none" w:sz="0" w:space="0" w:color="auto"/>
        <w:left w:val="none" w:sz="0" w:space="0" w:color="auto"/>
        <w:bottom w:val="none" w:sz="0" w:space="0" w:color="auto"/>
        <w:right w:val="none" w:sz="0" w:space="0" w:color="auto"/>
      </w:divBdr>
    </w:div>
    <w:div w:id="1594587160">
      <w:bodyDiv w:val="1"/>
      <w:marLeft w:val="0"/>
      <w:marRight w:val="0"/>
      <w:marTop w:val="0"/>
      <w:marBottom w:val="0"/>
      <w:divBdr>
        <w:top w:val="none" w:sz="0" w:space="0" w:color="auto"/>
        <w:left w:val="none" w:sz="0" w:space="0" w:color="auto"/>
        <w:bottom w:val="none" w:sz="0" w:space="0" w:color="auto"/>
        <w:right w:val="none" w:sz="0" w:space="0" w:color="auto"/>
      </w:divBdr>
      <w:divsChild>
        <w:div w:id="81024575">
          <w:marLeft w:val="0"/>
          <w:marRight w:val="0"/>
          <w:marTop w:val="0"/>
          <w:marBottom w:val="0"/>
          <w:divBdr>
            <w:top w:val="none" w:sz="0" w:space="0" w:color="auto"/>
            <w:left w:val="none" w:sz="0" w:space="0" w:color="auto"/>
            <w:bottom w:val="none" w:sz="0" w:space="0" w:color="auto"/>
            <w:right w:val="none" w:sz="0" w:space="0" w:color="auto"/>
          </w:divBdr>
        </w:div>
        <w:div w:id="2048485312">
          <w:marLeft w:val="0"/>
          <w:marRight w:val="0"/>
          <w:marTop w:val="150"/>
          <w:marBottom w:val="0"/>
          <w:divBdr>
            <w:top w:val="none" w:sz="0" w:space="0" w:color="auto"/>
            <w:left w:val="none" w:sz="0" w:space="0" w:color="auto"/>
            <w:bottom w:val="none" w:sz="0" w:space="0" w:color="auto"/>
            <w:right w:val="none" w:sz="0" w:space="0" w:color="auto"/>
          </w:divBdr>
          <w:divsChild>
            <w:div w:id="1038359596">
              <w:marLeft w:val="1155"/>
              <w:marRight w:val="0"/>
              <w:marTop w:val="0"/>
              <w:marBottom w:val="0"/>
              <w:divBdr>
                <w:top w:val="none" w:sz="0" w:space="0" w:color="auto"/>
                <w:left w:val="none" w:sz="0" w:space="0" w:color="auto"/>
                <w:bottom w:val="none" w:sz="0" w:space="0" w:color="auto"/>
                <w:right w:val="none" w:sz="0" w:space="0" w:color="auto"/>
              </w:divBdr>
            </w:div>
            <w:div w:id="1369406086">
              <w:marLeft w:val="1155"/>
              <w:marRight w:val="0"/>
              <w:marTop w:val="0"/>
              <w:marBottom w:val="0"/>
              <w:divBdr>
                <w:top w:val="none" w:sz="0" w:space="0" w:color="auto"/>
                <w:left w:val="none" w:sz="0" w:space="0" w:color="auto"/>
                <w:bottom w:val="none" w:sz="0" w:space="0" w:color="auto"/>
                <w:right w:val="none" w:sz="0" w:space="0" w:color="auto"/>
              </w:divBdr>
            </w:div>
            <w:div w:id="301927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588764">
      <w:bodyDiv w:val="1"/>
      <w:marLeft w:val="0"/>
      <w:marRight w:val="0"/>
      <w:marTop w:val="0"/>
      <w:marBottom w:val="0"/>
      <w:divBdr>
        <w:top w:val="none" w:sz="0" w:space="0" w:color="auto"/>
        <w:left w:val="none" w:sz="0" w:space="0" w:color="auto"/>
        <w:bottom w:val="none" w:sz="0" w:space="0" w:color="auto"/>
        <w:right w:val="none" w:sz="0" w:space="0" w:color="auto"/>
      </w:divBdr>
      <w:divsChild>
        <w:div w:id="1291209291">
          <w:marLeft w:val="0"/>
          <w:marRight w:val="0"/>
          <w:marTop w:val="0"/>
          <w:marBottom w:val="0"/>
          <w:divBdr>
            <w:top w:val="none" w:sz="0" w:space="0" w:color="auto"/>
            <w:left w:val="none" w:sz="0" w:space="0" w:color="auto"/>
            <w:bottom w:val="none" w:sz="0" w:space="0" w:color="auto"/>
            <w:right w:val="none" w:sz="0" w:space="0" w:color="auto"/>
          </w:divBdr>
        </w:div>
        <w:div w:id="467288591">
          <w:marLeft w:val="0"/>
          <w:marRight w:val="0"/>
          <w:marTop w:val="150"/>
          <w:marBottom w:val="0"/>
          <w:divBdr>
            <w:top w:val="none" w:sz="0" w:space="0" w:color="auto"/>
            <w:left w:val="none" w:sz="0" w:space="0" w:color="auto"/>
            <w:bottom w:val="none" w:sz="0" w:space="0" w:color="auto"/>
            <w:right w:val="none" w:sz="0" w:space="0" w:color="auto"/>
          </w:divBdr>
          <w:divsChild>
            <w:div w:id="1963539819">
              <w:marLeft w:val="1155"/>
              <w:marRight w:val="0"/>
              <w:marTop w:val="0"/>
              <w:marBottom w:val="0"/>
              <w:divBdr>
                <w:top w:val="none" w:sz="0" w:space="0" w:color="auto"/>
                <w:left w:val="none" w:sz="0" w:space="0" w:color="auto"/>
                <w:bottom w:val="none" w:sz="0" w:space="0" w:color="auto"/>
                <w:right w:val="none" w:sz="0" w:space="0" w:color="auto"/>
              </w:divBdr>
            </w:div>
            <w:div w:id="1460957734">
              <w:marLeft w:val="1155"/>
              <w:marRight w:val="0"/>
              <w:marTop w:val="0"/>
              <w:marBottom w:val="0"/>
              <w:divBdr>
                <w:top w:val="none" w:sz="0" w:space="0" w:color="auto"/>
                <w:left w:val="none" w:sz="0" w:space="0" w:color="auto"/>
                <w:bottom w:val="none" w:sz="0" w:space="0" w:color="auto"/>
                <w:right w:val="none" w:sz="0" w:space="0" w:color="auto"/>
              </w:divBdr>
            </w:div>
            <w:div w:id="1105730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633525">
      <w:bodyDiv w:val="1"/>
      <w:marLeft w:val="0"/>
      <w:marRight w:val="0"/>
      <w:marTop w:val="0"/>
      <w:marBottom w:val="0"/>
      <w:divBdr>
        <w:top w:val="none" w:sz="0" w:space="0" w:color="auto"/>
        <w:left w:val="none" w:sz="0" w:space="0" w:color="auto"/>
        <w:bottom w:val="none" w:sz="0" w:space="0" w:color="auto"/>
        <w:right w:val="none" w:sz="0" w:space="0" w:color="auto"/>
      </w:divBdr>
      <w:divsChild>
        <w:div w:id="860432143">
          <w:marLeft w:val="0"/>
          <w:marRight w:val="0"/>
          <w:marTop w:val="0"/>
          <w:marBottom w:val="0"/>
          <w:divBdr>
            <w:top w:val="none" w:sz="0" w:space="0" w:color="auto"/>
            <w:left w:val="none" w:sz="0" w:space="0" w:color="auto"/>
            <w:bottom w:val="none" w:sz="0" w:space="0" w:color="auto"/>
            <w:right w:val="none" w:sz="0" w:space="0" w:color="auto"/>
          </w:divBdr>
        </w:div>
        <w:div w:id="1386875020">
          <w:marLeft w:val="0"/>
          <w:marRight w:val="0"/>
          <w:marTop w:val="150"/>
          <w:marBottom w:val="0"/>
          <w:divBdr>
            <w:top w:val="none" w:sz="0" w:space="0" w:color="auto"/>
            <w:left w:val="none" w:sz="0" w:space="0" w:color="auto"/>
            <w:bottom w:val="none" w:sz="0" w:space="0" w:color="auto"/>
            <w:right w:val="none" w:sz="0" w:space="0" w:color="auto"/>
          </w:divBdr>
          <w:divsChild>
            <w:div w:id="1867058420">
              <w:marLeft w:val="1155"/>
              <w:marRight w:val="0"/>
              <w:marTop w:val="0"/>
              <w:marBottom w:val="0"/>
              <w:divBdr>
                <w:top w:val="none" w:sz="0" w:space="0" w:color="auto"/>
                <w:left w:val="none" w:sz="0" w:space="0" w:color="auto"/>
                <w:bottom w:val="none" w:sz="0" w:space="0" w:color="auto"/>
                <w:right w:val="none" w:sz="0" w:space="0" w:color="auto"/>
              </w:divBdr>
            </w:div>
            <w:div w:id="1904442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701020">
      <w:bodyDiv w:val="1"/>
      <w:marLeft w:val="0"/>
      <w:marRight w:val="0"/>
      <w:marTop w:val="0"/>
      <w:marBottom w:val="0"/>
      <w:divBdr>
        <w:top w:val="none" w:sz="0" w:space="0" w:color="auto"/>
        <w:left w:val="none" w:sz="0" w:space="0" w:color="auto"/>
        <w:bottom w:val="none" w:sz="0" w:space="0" w:color="auto"/>
        <w:right w:val="none" w:sz="0" w:space="0" w:color="auto"/>
      </w:divBdr>
      <w:divsChild>
        <w:div w:id="1670478780">
          <w:marLeft w:val="0"/>
          <w:marRight w:val="0"/>
          <w:marTop w:val="0"/>
          <w:marBottom w:val="0"/>
          <w:divBdr>
            <w:top w:val="none" w:sz="0" w:space="0" w:color="auto"/>
            <w:left w:val="none" w:sz="0" w:space="0" w:color="auto"/>
            <w:bottom w:val="none" w:sz="0" w:space="0" w:color="auto"/>
            <w:right w:val="none" w:sz="0" w:space="0" w:color="auto"/>
          </w:divBdr>
        </w:div>
        <w:div w:id="24866264">
          <w:marLeft w:val="0"/>
          <w:marRight w:val="0"/>
          <w:marTop w:val="150"/>
          <w:marBottom w:val="0"/>
          <w:divBdr>
            <w:top w:val="none" w:sz="0" w:space="0" w:color="auto"/>
            <w:left w:val="none" w:sz="0" w:space="0" w:color="auto"/>
            <w:bottom w:val="none" w:sz="0" w:space="0" w:color="auto"/>
            <w:right w:val="none" w:sz="0" w:space="0" w:color="auto"/>
          </w:divBdr>
          <w:divsChild>
            <w:div w:id="73672365">
              <w:marLeft w:val="1155"/>
              <w:marRight w:val="0"/>
              <w:marTop w:val="0"/>
              <w:marBottom w:val="0"/>
              <w:divBdr>
                <w:top w:val="none" w:sz="0" w:space="0" w:color="auto"/>
                <w:left w:val="none" w:sz="0" w:space="0" w:color="auto"/>
                <w:bottom w:val="none" w:sz="0" w:space="0" w:color="auto"/>
                <w:right w:val="none" w:sz="0" w:space="0" w:color="auto"/>
              </w:divBdr>
            </w:div>
            <w:div w:id="1174224674">
              <w:marLeft w:val="1155"/>
              <w:marRight w:val="0"/>
              <w:marTop w:val="0"/>
              <w:marBottom w:val="0"/>
              <w:divBdr>
                <w:top w:val="none" w:sz="0" w:space="0" w:color="auto"/>
                <w:left w:val="none" w:sz="0" w:space="0" w:color="auto"/>
                <w:bottom w:val="none" w:sz="0" w:space="0" w:color="auto"/>
                <w:right w:val="none" w:sz="0" w:space="0" w:color="auto"/>
              </w:divBdr>
            </w:div>
            <w:div w:id="610358478">
              <w:marLeft w:val="1155"/>
              <w:marRight w:val="0"/>
              <w:marTop w:val="0"/>
              <w:marBottom w:val="0"/>
              <w:divBdr>
                <w:top w:val="none" w:sz="0" w:space="0" w:color="auto"/>
                <w:left w:val="none" w:sz="0" w:space="0" w:color="auto"/>
                <w:bottom w:val="none" w:sz="0" w:space="0" w:color="auto"/>
                <w:right w:val="none" w:sz="0" w:space="0" w:color="auto"/>
              </w:divBdr>
            </w:div>
          </w:divsChild>
        </w:div>
        <w:div w:id="633947477">
          <w:marLeft w:val="0"/>
          <w:marRight w:val="0"/>
          <w:marTop w:val="0"/>
          <w:marBottom w:val="0"/>
          <w:divBdr>
            <w:top w:val="none" w:sz="0" w:space="0" w:color="auto"/>
            <w:left w:val="none" w:sz="0" w:space="0" w:color="auto"/>
            <w:bottom w:val="none" w:sz="0" w:space="0" w:color="auto"/>
            <w:right w:val="none" w:sz="0" w:space="0" w:color="auto"/>
          </w:divBdr>
        </w:div>
      </w:divsChild>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2187">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5913">
      <w:bodyDiv w:val="1"/>
      <w:marLeft w:val="0"/>
      <w:marRight w:val="0"/>
      <w:marTop w:val="0"/>
      <w:marBottom w:val="0"/>
      <w:divBdr>
        <w:top w:val="none" w:sz="0" w:space="0" w:color="auto"/>
        <w:left w:val="none" w:sz="0" w:space="0" w:color="auto"/>
        <w:bottom w:val="none" w:sz="0" w:space="0" w:color="auto"/>
        <w:right w:val="none" w:sz="0" w:space="0" w:color="auto"/>
      </w:divBdr>
      <w:divsChild>
        <w:div w:id="1758555872">
          <w:marLeft w:val="0"/>
          <w:marRight w:val="0"/>
          <w:marTop w:val="0"/>
          <w:marBottom w:val="0"/>
          <w:divBdr>
            <w:top w:val="none" w:sz="0" w:space="0" w:color="auto"/>
            <w:left w:val="none" w:sz="0" w:space="0" w:color="auto"/>
            <w:bottom w:val="none" w:sz="0" w:space="0" w:color="auto"/>
            <w:right w:val="none" w:sz="0" w:space="0" w:color="auto"/>
          </w:divBdr>
        </w:div>
        <w:div w:id="1359509865">
          <w:marLeft w:val="0"/>
          <w:marRight w:val="0"/>
          <w:marTop w:val="150"/>
          <w:marBottom w:val="0"/>
          <w:divBdr>
            <w:top w:val="none" w:sz="0" w:space="0" w:color="auto"/>
            <w:left w:val="none" w:sz="0" w:space="0" w:color="auto"/>
            <w:bottom w:val="none" w:sz="0" w:space="0" w:color="auto"/>
            <w:right w:val="none" w:sz="0" w:space="0" w:color="auto"/>
          </w:divBdr>
          <w:divsChild>
            <w:div w:id="976104382">
              <w:marLeft w:val="1155"/>
              <w:marRight w:val="0"/>
              <w:marTop w:val="0"/>
              <w:marBottom w:val="0"/>
              <w:divBdr>
                <w:top w:val="none" w:sz="0" w:space="0" w:color="auto"/>
                <w:left w:val="none" w:sz="0" w:space="0" w:color="auto"/>
                <w:bottom w:val="none" w:sz="0" w:space="0" w:color="auto"/>
                <w:right w:val="none" w:sz="0" w:space="0" w:color="auto"/>
              </w:divBdr>
            </w:div>
            <w:div w:id="573440307">
              <w:marLeft w:val="1155"/>
              <w:marRight w:val="0"/>
              <w:marTop w:val="0"/>
              <w:marBottom w:val="0"/>
              <w:divBdr>
                <w:top w:val="none" w:sz="0" w:space="0" w:color="auto"/>
                <w:left w:val="none" w:sz="0" w:space="0" w:color="auto"/>
                <w:bottom w:val="none" w:sz="0" w:space="0" w:color="auto"/>
                <w:right w:val="none" w:sz="0" w:space="0" w:color="auto"/>
              </w:divBdr>
            </w:div>
            <w:div w:id="24989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699177">
      <w:bodyDiv w:val="1"/>
      <w:marLeft w:val="0"/>
      <w:marRight w:val="0"/>
      <w:marTop w:val="0"/>
      <w:marBottom w:val="0"/>
      <w:divBdr>
        <w:top w:val="none" w:sz="0" w:space="0" w:color="auto"/>
        <w:left w:val="none" w:sz="0" w:space="0" w:color="auto"/>
        <w:bottom w:val="none" w:sz="0" w:space="0" w:color="auto"/>
        <w:right w:val="none" w:sz="0" w:space="0" w:color="auto"/>
      </w:divBdr>
      <w:divsChild>
        <w:div w:id="805902252">
          <w:marLeft w:val="0"/>
          <w:marRight w:val="0"/>
          <w:marTop w:val="0"/>
          <w:marBottom w:val="0"/>
          <w:divBdr>
            <w:top w:val="none" w:sz="0" w:space="0" w:color="auto"/>
            <w:left w:val="none" w:sz="0" w:space="0" w:color="auto"/>
            <w:bottom w:val="none" w:sz="0" w:space="0" w:color="auto"/>
            <w:right w:val="none" w:sz="0" w:space="0" w:color="auto"/>
          </w:divBdr>
        </w:div>
        <w:div w:id="444859011">
          <w:marLeft w:val="0"/>
          <w:marRight w:val="0"/>
          <w:marTop w:val="150"/>
          <w:marBottom w:val="0"/>
          <w:divBdr>
            <w:top w:val="none" w:sz="0" w:space="0" w:color="auto"/>
            <w:left w:val="none" w:sz="0" w:space="0" w:color="auto"/>
            <w:bottom w:val="none" w:sz="0" w:space="0" w:color="auto"/>
            <w:right w:val="none" w:sz="0" w:space="0" w:color="auto"/>
          </w:divBdr>
          <w:divsChild>
            <w:div w:id="1299918545">
              <w:marLeft w:val="1155"/>
              <w:marRight w:val="0"/>
              <w:marTop w:val="0"/>
              <w:marBottom w:val="0"/>
              <w:divBdr>
                <w:top w:val="none" w:sz="0" w:space="0" w:color="auto"/>
                <w:left w:val="none" w:sz="0" w:space="0" w:color="auto"/>
                <w:bottom w:val="none" w:sz="0" w:space="0" w:color="auto"/>
                <w:right w:val="none" w:sz="0" w:space="0" w:color="auto"/>
              </w:divBdr>
            </w:div>
            <w:div w:id="414329255">
              <w:marLeft w:val="1155"/>
              <w:marRight w:val="0"/>
              <w:marTop w:val="0"/>
              <w:marBottom w:val="0"/>
              <w:divBdr>
                <w:top w:val="none" w:sz="0" w:space="0" w:color="auto"/>
                <w:left w:val="none" w:sz="0" w:space="0" w:color="auto"/>
                <w:bottom w:val="none" w:sz="0" w:space="0" w:color="auto"/>
                <w:right w:val="none" w:sz="0" w:space="0" w:color="auto"/>
              </w:divBdr>
            </w:div>
            <w:div w:id="19678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08343">
      <w:bodyDiv w:val="1"/>
      <w:marLeft w:val="0"/>
      <w:marRight w:val="0"/>
      <w:marTop w:val="0"/>
      <w:marBottom w:val="0"/>
      <w:divBdr>
        <w:top w:val="none" w:sz="0" w:space="0" w:color="auto"/>
        <w:left w:val="none" w:sz="0" w:space="0" w:color="auto"/>
        <w:bottom w:val="none" w:sz="0" w:space="0" w:color="auto"/>
        <w:right w:val="none" w:sz="0" w:space="0" w:color="auto"/>
      </w:divBdr>
      <w:divsChild>
        <w:div w:id="878514511">
          <w:marLeft w:val="0"/>
          <w:marRight w:val="0"/>
          <w:marTop w:val="0"/>
          <w:marBottom w:val="0"/>
          <w:divBdr>
            <w:top w:val="none" w:sz="0" w:space="0" w:color="auto"/>
            <w:left w:val="none" w:sz="0" w:space="0" w:color="auto"/>
            <w:bottom w:val="none" w:sz="0" w:space="0" w:color="auto"/>
            <w:right w:val="none" w:sz="0" w:space="0" w:color="auto"/>
          </w:divBdr>
        </w:div>
        <w:div w:id="2072188218">
          <w:marLeft w:val="0"/>
          <w:marRight w:val="0"/>
          <w:marTop w:val="150"/>
          <w:marBottom w:val="0"/>
          <w:divBdr>
            <w:top w:val="none" w:sz="0" w:space="0" w:color="auto"/>
            <w:left w:val="none" w:sz="0" w:space="0" w:color="auto"/>
            <w:bottom w:val="none" w:sz="0" w:space="0" w:color="auto"/>
            <w:right w:val="none" w:sz="0" w:space="0" w:color="auto"/>
          </w:divBdr>
          <w:divsChild>
            <w:div w:id="1167212520">
              <w:marLeft w:val="1155"/>
              <w:marRight w:val="0"/>
              <w:marTop w:val="0"/>
              <w:marBottom w:val="0"/>
              <w:divBdr>
                <w:top w:val="none" w:sz="0" w:space="0" w:color="auto"/>
                <w:left w:val="none" w:sz="0" w:space="0" w:color="auto"/>
                <w:bottom w:val="none" w:sz="0" w:space="0" w:color="auto"/>
                <w:right w:val="none" w:sz="0" w:space="0" w:color="auto"/>
              </w:divBdr>
            </w:div>
            <w:div w:id="935358113">
              <w:marLeft w:val="1155"/>
              <w:marRight w:val="0"/>
              <w:marTop w:val="0"/>
              <w:marBottom w:val="0"/>
              <w:divBdr>
                <w:top w:val="none" w:sz="0" w:space="0" w:color="auto"/>
                <w:left w:val="none" w:sz="0" w:space="0" w:color="auto"/>
                <w:bottom w:val="none" w:sz="0" w:space="0" w:color="auto"/>
                <w:right w:val="none" w:sz="0" w:space="0" w:color="auto"/>
              </w:divBdr>
            </w:div>
            <w:div w:id="114454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0680">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791449">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397042">
      <w:bodyDiv w:val="1"/>
      <w:marLeft w:val="0"/>
      <w:marRight w:val="0"/>
      <w:marTop w:val="0"/>
      <w:marBottom w:val="0"/>
      <w:divBdr>
        <w:top w:val="none" w:sz="0" w:space="0" w:color="auto"/>
        <w:left w:val="none" w:sz="0" w:space="0" w:color="auto"/>
        <w:bottom w:val="none" w:sz="0" w:space="0" w:color="auto"/>
        <w:right w:val="none" w:sz="0" w:space="0" w:color="auto"/>
      </w:divBdr>
      <w:divsChild>
        <w:div w:id="221142201">
          <w:marLeft w:val="0"/>
          <w:marRight w:val="0"/>
          <w:marTop w:val="0"/>
          <w:marBottom w:val="0"/>
          <w:divBdr>
            <w:top w:val="none" w:sz="0" w:space="0" w:color="auto"/>
            <w:left w:val="none" w:sz="0" w:space="0" w:color="auto"/>
            <w:bottom w:val="none" w:sz="0" w:space="0" w:color="auto"/>
            <w:right w:val="none" w:sz="0" w:space="0" w:color="auto"/>
          </w:divBdr>
        </w:div>
        <w:div w:id="1434473914">
          <w:marLeft w:val="0"/>
          <w:marRight w:val="0"/>
          <w:marTop w:val="150"/>
          <w:marBottom w:val="0"/>
          <w:divBdr>
            <w:top w:val="none" w:sz="0" w:space="0" w:color="auto"/>
            <w:left w:val="none" w:sz="0" w:space="0" w:color="auto"/>
            <w:bottom w:val="none" w:sz="0" w:space="0" w:color="auto"/>
            <w:right w:val="none" w:sz="0" w:space="0" w:color="auto"/>
          </w:divBdr>
          <w:divsChild>
            <w:div w:id="960914968">
              <w:marLeft w:val="1155"/>
              <w:marRight w:val="0"/>
              <w:marTop w:val="0"/>
              <w:marBottom w:val="0"/>
              <w:divBdr>
                <w:top w:val="none" w:sz="0" w:space="0" w:color="auto"/>
                <w:left w:val="none" w:sz="0" w:space="0" w:color="auto"/>
                <w:bottom w:val="none" w:sz="0" w:space="0" w:color="auto"/>
                <w:right w:val="none" w:sz="0" w:space="0" w:color="auto"/>
              </w:divBdr>
            </w:div>
            <w:div w:id="1555432201">
              <w:marLeft w:val="1155"/>
              <w:marRight w:val="0"/>
              <w:marTop w:val="0"/>
              <w:marBottom w:val="0"/>
              <w:divBdr>
                <w:top w:val="none" w:sz="0" w:space="0" w:color="auto"/>
                <w:left w:val="none" w:sz="0" w:space="0" w:color="auto"/>
                <w:bottom w:val="none" w:sz="0" w:space="0" w:color="auto"/>
                <w:right w:val="none" w:sz="0" w:space="0" w:color="auto"/>
              </w:divBdr>
            </w:div>
            <w:div w:id="177408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7714338">
      <w:bodyDiv w:val="1"/>
      <w:marLeft w:val="0"/>
      <w:marRight w:val="0"/>
      <w:marTop w:val="0"/>
      <w:marBottom w:val="0"/>
      <w:divBdr>
        <w:top w:val="none" w:sz="0" w:space="0" w:color="auto"/>
        <w:left w:val="none" w:sz="0" w:space="0" w:color="auto"/>
        <w:bottom w:val="none" w:sz="0" w:space="0" w:color="auto"/>
        <w:right w:val="none" w:sz="0" w:space="0" w:color="auto"/>
      </w:divBdr>
      <w:divsChild>
        <w:div w:id="1144587162">
          <w:marLeft w:val="0"/>
          <w:marRight w:val="0"/>
          <w:marTop w:val="0"/>
          <w:marBottom w:val="0"/>
          <w:divBdr>
            <w:top w:val="none" w:sz="0" w:space="0" w:color="auto"/>
            <w:left w:val="none" w:sz="0" w:space="0" w:color="auto"/>
            <w:bottom w:val="none" w:sz="0" w:space="0" w:color="auto"/>
            <w:right w:val="none" w:sz="0" w:space="0" w:color="auto"/>
          </w:divBdr>
        </w:div>
        <w:div w:id="1964575070">
          <w:marLeft w:val="0"/>
          <w:marRight w:val="0"/>
          <w:marTop w:val="150"/>
          <w:marBottom w:val="0"/>
          <w:divBdr>
            <w:top w:val="none" w:sz="0" w:space="0" w:color="auto"/>
            <w:left w:val="none" w:sz="0" w:space="0" w:color="auto"/>
            <w:bottom w:val="none" w:sz="0" w:space="0" w:color="auto"/>
            <w:right w:val="none" w:sz="0" w:space="0" w:color="auto"/>
          </w:divBdr>
          <w:divsChild>
            <w:div w:id="107437441">
              <w:marLeft w:val="1155"/>
              <w:marRight w:val="0"/>
              <w:marTop w:val="0"/>
              <w:marBottom w:val="0"/>
              <w:divBdr>
                <w:top w:val="none" w:sz="0" w:space="0" w:color="auto"/>
                <w:left w:val="none" w:sz="0" w:space="0" w:color="auto"/>
                <w:bottom w:val="none" w:sz="0" w:space="0" w:color="auto"/>
                <w:right w:val="none" w:sz="0" w:space="0" w:color="auto"/>
              </w:divBdr>
            </w:div>
            <w:div w:id="1259753863">
              <w:marLeft w:val="1155"/>
              <w:marRight w:val="0"/>
              <w:marTop w:val="0"/>
              <w:marBottom w:val="0"/>
              <w:divBdr>
                <w:top w:val="none" w:sz="0" w:space="0" w:color="auto"/>
                <w:left w:val="none" w:sz="0" w:space="0" w:color="auto"/>
                <w:bottom w:val="none" w:sz="0" w:space="0" w:color="auto"/>
                <w:right w:val="none" w:sz="0" w:space="0" w:color="auto"/>
              </w:divBdr>
            </w:div>
            <w:div w:id="141597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48883">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517234">
      <w:bodyDiv w:val="1"/>
      <w:marLeft w:val="0"/>
      <w:marRight w:val="0"/>
      <w:marTop w:val="0"/>
      <w:marBottom w:val="0"/>
      <w:divBdr>
        <w:top w:val="none" w:sz="0" w:space="0" w:color="auto"/>
        <w:left w:val="none" w:sz="0" w:space="0" w:color="auto"/>
        <w:bottom w:val="none" w:sz="0" w:space="0" w:color="auto"/>
        <w:right w:val="none" w:sz="0" w:space="0" w:color="auto"/>
      </w:divBdr>
      <w:divsChild>
        <w:div w:id="1552767390">
          <w:marLeft w:val="0"/>
          <w:marRight w:val="0"/>
          <w:marTop w:val="0"/>
          <w:marBottom w:val="0"/>
          <w:divBdr>
            <w:top w:val="none" w:sz="0" w:space="0" w:color="auto"/>
            <w:left w:val="none" w:sz="0" w:space="0" w:color="auto"/>
            <w:bottom w:val="none" w:sz="0" w:space="0" w:color="auto"/>
            <w:right w:val="none" w:sz="0" w:space="0" w:color="auto"/>
          </w:divBdr>
        </w:div>
        <w:div w:id="870611005">
          <w:marLeft w:val="0"/>
          <w:marRight w:val="0"/>
          <w:marTop w:val="150"/>
          <w:marBottom w:val="0"/>
          <w:divBdr>
            <w:top w:val="none" w:sz="0" w:space="0" w:color="auto"/>
            <w:left w:val="none" w:sz="0" w:space="0" w:color="auto"/>
            <w:bottom w:val="none" w:sz="0" w:space="0" w:color="auto"/>
            <w:right w:val="none" w:sz="0" w:space="0" w:color="auto"/>
          </w:divBdr>
          <w:divsChild>
            <w:div w:id="2107185467">
              <w:marLeft w:val="1155"/>
              <w:marRight w:val="0"/>
              <w:marTop w:val="0"/>
              <w:marBottom w:val="0"/>
              <w:divBdr>
                <w:top w:val="none" w:sz="0" w:space="0" w:color="auto"/>
                <w:left w:val="none" w:sz="0" w:space="0" w:color="auto"/>
                <w:bottom w:val="none" w:sz="0" w:space="0" w:color="auto"/>
                <w:right w:val="none" w:sz="0" w:space="0" w:color="auto"/>
              </w:divBdr>
            </w:div>
            <w:div w:id="50737443">
              <w:marLeft w:val="1155"/>
              <w:marRight w:val="0"/>
              <w:marTop w:val="0"/>
              <w:marBottom w:val="0"/>
              <w:divBdr>
                <w:top w:val="none" w:sz="0" w:space="0" w:color="auto"/>
                <w:left w:val="none" w:sz="0" w:space="0" w:color="auto"/>
                <w:bottom w:val="none" w:sz="0" w:space="0" w:color="auto"/>
                <w:right w:val="none" w:sz="0" w:space="0" w:color="auto"/>
              </w:divBdr>
            </w:div>
            <w:div w:id="86208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754473">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7221">
      <w:bodyDiv w:val="1"/>
      <w:marLeft w:val="0"/>
      <w:marRight w:val="0"/>
      <w:marTop w:val="0"/>
      <w:marBottom w:val="0"/>
      <w:divBdr>
        <w:top w:val="none" w:sz="0" w:space="0" w:color="auto"/>
        <w:left w:val="none" w:sz="0" w:space="0" w:color="auto"/>
        <w:bottom w:val="none" w:sz="0" w:space="0" w:color="auto"/>
        <w:right w:val="none" w:sz="0" w:space="0" w:color="auto"/>
      </w:divBdr>
      <w:divsChild>
        <w:div w:id="950555020">
          <w:marLeft w:val="0"/>
          <w:marRight w:val="0"/>
          <w:marTop w:val="0"/>
          <w:marBottom w:val="0"/>
          <w:divBdr>
            <w:top w:val="none" w:sz="0" w:space="0" w:color="auto"/>
            <w:left w:val="none" w:sz="0" w:space="0" w:color="auto"/>
            <w:bottom w:val="none" w:sz="0" w:space="0" w:color="auto"/>
            <w:right w:val="none" w:sz="0" w:space="0" w:color="auto"/>
          </w:divBdr>
        </w:div>
        <w:div w:id="395903636">
          <w:marLeft w:val="0"/>
          <w:marRight w:val="0"/>
          <w:marTop w:val="150"/>
          <w:marBottom w:val="0"/>
          <w:divBdr>
            <w:top w:val="none" w:sz="0" w:space="0" w:color="auto"/>
            <w:left w:val="none" w:sz="0" w:space="0" w:color="auto"/>
            <w:bottom w:val="none" w:sz="0" w:space="0" w:color="auto"/>
            <w:right w:val="none" w:sz="0" w:space="0" w:color="auto"/>
          </w:divBdr>
          <w:divsChild>
            <w:div w:id="1810246023">
              <w:marLeft w:val="1155"/>
              <w:marRight w:val="0"/>
              <w:marTop w:val="0"/>
              <w:marBottom w:val="0"/>
              <w:divBdr>
                <w:top w:val="none" w:sz="0" w:space="0" w:color="auto"/>
                <w:left w:val="none" w:sz="0" w:space="0" w:color="auto"/>
                <w:bottom w:val="none" w:sz="0" w:space="0" w:color="auto"/>
                <w:right w:val="none" w:sz="0" w:space="0" w:color="auto"/>
              </w:divBdr>
            </w:div>
            <w:div w:id="690184981">
              <w:marLeft w:val="1155"/>
              <w:marRight w:val="0"/>
              <w:marTop w:val="0"/>
              <w:marBottom w:val="0"/>
              <w:divBdr>
                <w:top w:val="none" w:sz="0" w:space="0" w:color="auto"/>
                <w:left w:val="none" w:sz="0" w:space="0" w:color="auto"/>
                <w:bottom w:val="none" w:sz="0" w:space="0" w:color="auto"/>
                <w:right w:val="none" w:sz="0" w:space="0" w:color="auto"/>
              </w:divBdr>
            </w:div>
            <w:div w:id="1178273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26726">
      <w:bodyDiv w:val="1"/>
      <w:marLeft w:val="0"/>
      <w:marRight w:val="0"/>
      <w:marTop w:val="0"/>
      <w:marBottom w:val="0"/>
      <w:divBdr>
        <w:top w:val="none" w:sz="0" w:space="0" w:color="auto"/>
        <w:left w:val="none" w:sz="0" w:space="0" w:color="auto"/>
        <w:bottom w:val="none" w:sz="0" w:space="0" w:color="auto"/>
        <w:right w:val="none" w:sz="0" w:space="0" w:color="auto"/>
      </w:divBdr>
      <w:divsChild>
        <w:div w:id="38676727">
          <w:marLeft w:val="0"/>
          <w:marRight w:val="0"/>
          <w:marTop w:val="0"/>
          <w:marBottom w:val="0"/>
          <w:divBdr>
            <w:top w:val="none" w:sz="0" w:space="0" w:color="auto"/>
            <w:left w:val="none" w:sz="0" w:space="0" w:color="auto"/>
            <w:bottom w:val="none" w:sz="0" w:space="0" w:color="auto"/>
            <w:right w:val="none" w:sz="0" w:space="0" w:color="auto"/>
          </w:divBdr>
        </w:div>
        <w:div w:id="1504122267">
          <w:marLeft w:val="0"/>
          <w:marRight w:val="0"/>
          <w:marTop w:val="150"/>
          <w:marBottom w:val="0"/>
          <w:divBdr>
            <w:top w:val="none" w:sz="0" w:space="0" w:color="auto"/>
            <w:left w:val="none" w:sz="0" w:space="0" w:color="auto"/>
            <w:bottom w:val="none" w:sz="0" w:space="0" w:color="auto"/>
            <w:right w:val="none" w:sz="0" w:space="0" w:color="auto"/>
          </w:divBdr>
          <w:divsChild>
            <w:div w:id="994837371">
              <w:marLeft w:val="1155"/>
              <w:marRight w:val="0"/>
              <w:marTop w:val="0"/>
              <w:marBottom w:val="0"/>
              <w:divBdr>
                <w:top w:val="none" w:sz="0" w:space="0" w:color="auto"/>
                <w:left w:val="none" w:sz="0" w:space="0" w:color="auto"/>
                <w:bottom w:val="none" w:sz="0" w:space="0" w:color="auto"/>
                <w:right w:val="none" w:sz="0" w:space="0" w:color="auto"/>
              </w:divBdr>
            </w:div>
            <w:div w:id="119497353">
              <w:marLeft w:val="1155"/>
              <w:marRight w:val="0"/>
              <w:marTop w:val="0"/>
              <w:marBottom w:val="0"/>
              <w:divBdr>
                <w:top w:val="none" w:sz="0" w:space="0" w:color="auto"/>
                <w:left w:val="none" w:sz="0" w:space="0" w:color="auto"/>
                <w:bottom w:val="none" w:sz="0" w:space="0" w:color="auto"/>
                <w:right w:val="none" w:sz="0" w:space="0" w:color="auto"/>
              </w:divBdr>
            </w:div>
            <w:div w:id="888032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12488">
      <w:bodyDiv w:val="1"/>
      <w:marLeft w:val="0"/>
      <w:marRight w:val="0"/>
      <w:marTop w:val="0"/>
      <w:marBottom w:val="0"/>
      <w:divBdr>
        <w:top w:val="none" w:sz="0" w:space="0" w:color="auto"/>
        <w:left w:val="none" w:sz="0" w:space="0" w:color="auto"/>
        <w:bottom w:val="none" w:sz="0" w:space="0" w:color="auto"/>
        <w:right w:val="none" w:sz="0" w:space="0" w:color="auto"/>
      </w:divBdr>
      <w:divsChild>
        <w:div w:id="274484547">
          <w:marLeft w:val="0"/>
          <w:marRight w:val="0"/>
          <w:marTop w:val="0"/>
          <w:marBottom w:val="0"/>
          <w:divBdr>
            <w:top w:val="none" w:sz="0" w:space="0" w:color="auto"/>
            <w:left w:val="none" w:sz="0" w:space="0" w:color="auto"/>
            <w:bottom w:val="none" w:sz="0" w:space="0" w:color="auto"/>
            <w:right w:val="none" w:sz="0" w:space="0" w:color="auto"/>
          </w:divBdr>
        </w:div>
        <w:div w:id="1181818000">
          <w:marLeft w:val="0"/>
          <w:marRight w:val="0"/>
          <w:marTop w:val="150"/>
          <w:marBottom w:val="0"/>
          <w:divBdr>
            <w:top w:val="none" w:sz="0" w:space="0" w:color="auto"/>
            <w:left w:val="none" w:sz="0" w:space="0" w:color="auto"/>
            <w:bottom w:val="none" w:sz="0" w:space="0" w:color="auto"/>
            <w:right w:val="none" w:sz="0" w:space="0" w:color="auto"/>
          </w:divBdr>
          <w:divsChild>
            <w:div w:id="536627682">
              <w:marLeft w:val="1155"/>
              <w:marRight w:val="0"/>
              <w:marTop w:val="0"/>
              <w:marBottom w:val="0"/>
              <w:divBdr>
                <w:top w:val="none" w:sz="0" w:space="0" w:color="auto"/>
                <w:left w:val="none" w:sz="0" w:space="0" w:color="auto"/>
                <w:bottom w:val="none" w:sz="0" w:space="0" w:color="auto"/>
                <w:right w:val="none" w:sz="0" w:space="0" w:color="auto"/>
              </w:divBdr>
            </w:div>
            <w:div w:id="232745193">
              <w:marLeft w:val="1155"/>
              <w:marRight w:val="0"/>
              <w:marTop w:val="0"/>
              <w:marBottom w:val="0"/>
              <w:divBdr>
                <w:top w:val="none" w:sz="0" w:space="0" w:color="auto"/>
                <w:left w:val="none" w:sz="0" w:space="0" w:color="auto"/>
                <w:bottom w:val="none" w:sz="0" w:space="0" w:color="auto"/>
                <w:right w:val="none" w:sz="0" w:space="0" w:color="auto"/>
              </w:divBdr>
            </w:div>
            <w:div w:id="1190803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487320">
      <w:bodyDiv w:val="1"/>
      <w:marLeft w:val="0"/>
      <w:marRight w:val="0"/>
      <w:marTop w:val="0"/>
      <w:marBottom w:val="0"/>
      <w:divBdr>
        <w:top w:val="none" w:sz="0" w:space="0" w:color="auto"/>
        <w:left w:val="none" w:sz="0" w:space="0" w:color="auto"/>
        <w:bottom w:val="none" w:sz="0" w:space="0" w:color="auto"/>
        <w:right w:val="none" w:sz="0" w:space="0" w:color="auto"/>
      </w:divBdr>
      <w:divsChild>
        <w:div w:id="215704615">
          <w:marLeft w:val="0"/>
          <w:marRight w:val="0"/>
          <w:marTop w:val="0"/>
          <w:marBottom w:val="0"/>
          <w:divBdr>
            <w:top w:val="none" w:sz="0" w:space="0" w:color="auto"/>
            <w:left w:val="none" w:sz="0" w:space="0" w:color="auto"/>
            <w:bottom w:val="none" w:sz="0" w:space="0" w:color="auto"/>
            <w:right w:val="none" w:sz="0" w:space="0" w:color="auto"/>
          </w:divBdr>
        </w:div>
        <w:div w:id="1551304350">
          <w:marLeft w:val="0"/>
          <w:marRight w:val="0"/>
          <w:marTop w:val="150"/>
          <w:marBottom w:val="0"/>
          <w:divBdr>
            <w:top w:val="none" w:sz="0" w:space="0" w:color="auto"/>
            <w:left w:val="none" w:sz="0" w:space="0" w:color="auto"/>
            <w:bottom w:val="none" w:sz="0" w:space="0" w:color="auto"/>
            <w:right w:val="none" w:sz="0" w:space="0" w:color="auto"/>
          </w:divBdr>
          <w:divsChild>
            <w:div w:id="398216379">
              <w:marLeft w:val="1155"/>
              <w:marRight w:val="0"/>
              <w:marTop w:val="0"/>
              <w:marBottom w:val="0"/>
              <w:divBdr>
                <w:top w:val="none" w:sz="0" w:space="0" w:color="auto"/>
                <w:left w:val="none" w:sz="0" w:space="0" w:color="auto"/>
                <w:bottom w:val="none" w:sz="0" w:space="0" w:color="auto"/>
                <w:right w:val="none" w:sz="0" w:space="0" w:color="auto"/>
              </w:divBdr>
            </w:div>
            <w:div w:id="1309626115">
              <w:marLeft w:val="1155"/>
              <w:marRight w:val="0"/>
              <w:marTop w:val="0"/>
              <w:marBottom w:val="0"/>
              <w:divBdr>
                <w:top w:val="none" w:sz="0" w:space="0" w:color="auto"/>
                <w:left w:val="none" w:sz="0" w:space="0" w:color="auto"/>
                <w:bottom w:val="none" w:sz="0" w:space="0" w:color="auto"/>
                <w:right w:val="none" w:sz="0" w:space="0" w:color="auto"/>
              </w:divBdr>
            </w:div>
            <w:div w:id="1440098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3878">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332680">
      <w:bodyDiv w:val="1"/>
      <w:marLeft w:val="0"/>
      <w:marRight w:val="0"/>
      <w:marTop w:val="0"/>
      <w:marBottom w:val="0"/>
      <w:divBdr>
        <w:top w:val="none" w:sz="0" w:space="0" w:color="auto"/>
        <w:left w:val="none" w:sz="0" w:space="0" w:color="auto"/>
        <w:bottom w:val="none" w:sz="0" w:space="0" w:color="auto"/>
        <w:right w:val="none" w:sz="0" w:space="0" w:color="auto"/>
      </w:divBdr>
      <w:divsChild>
        <w:div w:id="1448810702">
          <w:marLeft w:val="0"/>
          <w:marRight w:val="0"/>
          <w:marTop w:val="0"/>
          <w:marBottom w:val="0"/>
          <w:divBdr>
            <w:top w:val="none" w:sz="0" w:space="0" w:color="auto"/>
            <w:left w:val="none" w:sz="0" w:space="0" w:color="auto"/>
            <w:bottom w:val="none" w:sz="0" w:space="0" w:color="auto"/>
            <w:right w:val="none" w:sz="0" w:space="0" w:color="auto"/>
          </w:divBdr>
        </w:div>
        <w:div w:id="533661909">
          <w:marLeft w:val="0"/>
          <w:marRight w:val="0"/>
          <w:marTop w:val="150"/>
          <w:marBottom w:val="0"/>
          <w:divBdr>
            <w:top w:val="none" w:sz="0" w:space="0" w:color="auto"/>
            <w:left w:val="none" w:sz="0" w:space="0" w:color="auto"/>
            <w:bottom w:val="none" w:sz="0" w:space="0" w:color="auto"/>
            <w:right w:val="none" w:sz="0" w:space="0" w:color="auto"/>
          </w:divBdr>
          <w:divsChild>
            <w:div w:id="423916359">
              <w:marLeft w:val="1155"/>
              <w:marRight w:val="0"/>
              <w:marTop w:val="0"/>
              <w:marBottom w:val="0"/>
              <w:divBdr>
                <w:top w:val="none" w:sz="0" w:space="0" w:color="auto"/>
                <w:left w:val="none" w:sz="0" w:space="0" w:color="auto"/>
                <w:bottom w:val="none" w:sz="0" w:space="0" w:color="auto"/>
                <w:right w:val="none" w:sz="0" w:space="0" w:color="auto"/>
              </w:divBdr>
            </w:div>
            <w:div w:id="117379966">
              <w:marLeft w:val="1155"/>
              <w:marRight w:val="0"/>
              <w:marTop w:val="0"/>
              <w:marBottom w:val="0"/>
              <w:divBdr>
                <w:top w:val="none" w:sz="0" w:space="0" w:color="auto"/>
                <w:left w:val="none" w:sz="0" w:space="0" w:color="auto"/>
                <w:bottom w:val="none" w:sz="0" w:space="0" w:color="auto"/>
                <w:right w:val="none" w:sz="0" w:space="0" w:color="auto"/>
              </w:divBdr>
            </w:div>
            <w:div w:id="1226529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481334">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4245">
      <w:bodyDiv w:val="1"/>
      <w:marLeft w:val="0"/>
      <w:marRight w:val="0"/>
      <w:marTop w:val="0"/>
      <w:marBottom w:val="0"/>
      <w:divBdr>
        <w:top w:val="none" w:sz="0" w:space="0" w:color="auto"/>
        <w:left w:val="none" w:sz="0" w:space="0" w:color="auto"/>
        <w:bottom w:val="none" w:sz="0" w:space="0" w:color="auto"/>
        <w:right w:val="none" w:sz="0" w:space="0" w:color="auto"/>
      </w:divBdr>
    </w:div>
    <w:div w:id="1600673688">
      <w:bodyDiv w:val="1"/>
      <w:marLeft w:val="0"/>
      <w:marRight w:val="0"/>
      <w:marTop w:val="0"/>
      <w:marBottom w:val="0"/>
      <w:divBdr>
        <w:top w:val="none" w:sz="0" w:space="0" w:color="auto"/>
        <w:left w:val="none" w:sz="0" w:space="0" w:color="auto"/>
        <w:bottom w:val="none" w:sz="0" w:space="0" w:color="auto"/>
        <w:right w:val="none" w:sz="0" w:space="0" w:color="auto"/>
      </w:divBdr>
      <w:divsChild>
        <w:div w:id="1214197735">
          <w:marLeft w:val="0"/>
          <w:marRight w:val="0"/>
          <w:marTop w:val="0"/>
          <w:marBottom w:val="0"/>
          <w:divBdr>
            <w:top w:val="none" w:sz="0" w:space="0" w:color="auto"/>
            <w:left w:val="none" w:sz="0" w:space="0" w:color="auto"/>
            <w:bottom w:val="none" w:sz="0" w:space="0" w:color="auto"/>
            <w:right w:val="none" w:sz="0" w:space="0" w:color="auto"/>
          </w:divBdr>
        </w:div>
        <w:div w:id="216283042">
          <w:marLeft w:val="0"/>
          <w:marRight w:val="0"/>
          <w:marTop w:val="150"/>
          <w:marBottom w:val="0"/>
          <w:divBdr>
            <w:top w:val="none" w:sz="0" w:space="0" w:color="auto"/>
            <w:left w:val="none" w:sz="0" w:space="0" w:color="auto"/>
            <w:bottom w:val="none" w:sz="0" w:space="0" w:color="auto"/>
            <w:right w:val="none" w:sz="0" w:space="0" w:color="auto"/>
          </w:divBdr>
          <w:divsChild>
            <w:div w:id="787508468">
              <w:marLeft w:val="1155"/>
              <w:marRight w:val="0"/>
              <w:marTop w:val="0"/>
              <w:marBottom w:val="0"/>
              <w:divBdr>
                <w:top w:val="none" w:sz="0" w:space="0" w:color="auto"/>
                <w:left w:val="none" w:sz="0" w:space="0" w:color="auto"/>
                <w:bottom w:val="none" w:sz="0" w:space="0" w:color="auto"/>
                <w:right w:val="none" w:sz="0" w:space="0" w:color="auto"/>
              </w:divBdr>
            </w:div>
            <w:div w:id="1737318501">
              <w:marLeft w:val="1155"/>
              <w:marRight w:val="0"/>
              <w:marTop w:val="0"/>
              <w:marBottom w:val="0"/>
              <w:divBdr>
                <w:top w:val="none" w:sz="0" w:space="0" w:color="auto"/>
                <w:left w:val="none" w:sz="0" w:space="0" w:color="auto"/>
                <w:bottom w:val="none" w:sz="0" w:space="0" w:color="auto"/>
                <w:right w:val="none" w:sz="0" w:space="0" w:color="auto"/>
              </w:divBdr>
            </w:div>
            <w:div w:id="69481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7050">
      <w:bodyDiv w:val="1"/>
      <w:marLeft w:val="0"/>
      <w:marRight w:val="0"/>
      <w:marTop w:val="0"/>
      <w:marBottom w:val="0"/>
      <w:divBdr>
        <w:top w:val="none" w:sz="0" w:space="0" w:color="auto"/>
        <w:left w:val="none" w:sz="0" w:space="0" w:color="auto"/>
        <w:bottom w:val="none" w:sz="0" w:space="0" w:color="auto"/>
        <w:right w:val="none" w:sz="0" w:space="0" w:color="auto"/>
      </w:divBdr>
      <w:divsChild>
        <w:div w:id="280767702">
          <w:marLeft w:val="0"/>
          <w:marRight w:val="0"/>
          <w:marTop w:val="0"/>
          <w:marBottom w:val="0"/>
          <w:divBdr>
            <w:top w:val="none" w:sz="0" w:space="0" w:color="auto"/>
            <w:left w:val="none" w:sz="0" w:space="0" w:color="auto"/>
            <w:bottom w:val="none" w:sz="0" w:space="0" w:color="auto"/>
            <w:right w:val="none" w:sz="0" w:space="0" w:color="auto"/>
          </w:divBdr>
        </w:div>
        <w:div w:id="976179245">
          <w:marLeft w:val="0"/>
          <w:marRight w:val="0"/>
          <w:marTop w:val="150"/>
          <w:marBottom w:val="0"/>
          <w:divBdr>
            <w:top w:val="none" w:sz="0" w:space="0" w:color="auto"/>
            <w:left w:val="none" w:sz="0" w:space="0" w:color="auto"/>
            <w:bottom w:val="none" w:sz="0" w:space="0" w:color="auto"/>
            <w:right w:val="none" w:sz="0" w:space="0" w:color="auto"/>
          </w:divBdr>
          <w:divsChild>
            <w:div w:id="166868232">
              <w:marLeft w:val="1155"/>
              <w:marRight w:val="0"/>
              <w:marTop w:val="0"/>
              <w:marBottom w:val="0"/>
              <w:divBdr>
                <w:top w:val="none" w:sz="0" w:space="0" w:color="auto"/>
                <w:left w:val="none" w:sz="0" w:space="0" w:color="auto"/>
                <w:bottom w:val="none" w:sz="0" w:space="0" w:color="auto"/>
                <w:right w:val="none" w:sz="0" w:space="0" w:color="auto"/>
              </w:divBdr>
            </w:div>
            <w:div w:id="2114860560">
              <w:marLeft w:val="1155"/>
              <w:marRight w:val="0"/>
              <w:marTop w:val="0"/>
              <w:marBottom w:val="0"/>
              <w:divBdr>
                <w:top w:val="none" w:sz="0" w:space="0" w:color="auto"/>
                <w:left w:val="none" w:sz="0" w:space="0" w:color="auto"/>
                <w:bottom w:val="none" w:sz="0" w:space="0" w:color="auto"/>
                <w:right w:val="none" w:sz="0" w:space="0" w:color="auto"/>
              </w:divBdr>
            </w:div>
            <w:div w:id="34787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722707">
      <w:bodyDiv w:val="1"/>
      <w:marLeft w:val="0"/>
      <w:marRight w:val="0"/>
      <w:marTop w:val="0"/>
      <w:marBottom w:val="0"/>
      <w:divBdr>
        <w:top w:val="none" w:sz="0" w:space="0" w:color="auto"/>
        <w:left w:val="none" w:sz="0" w:space="0" w:color="auto"/>
        <w:bottom w:val="none" w:sz="0" w:space="0" w:color="auto"/>
        <w:right w:val="none" w:sz="0" w:space="0" w:color="auto"/>
      </w:divBdr>
      <w:divsChild>
        <w:div w:id="1774325328">
          <w:marLeft w:val="0"/>
          <w:marRight w:val="0"/>
          <w:marTop w:val="0"/>
          <w:marBottom w:val="0"/>
          <w:divBdr>
            <w:top w:val="none" w:sz="0" w:space="0" w:color="auto"/>
            <w:left w:val="none" w:sz="0" w:space="0" w:color="auto"/>
            <w:bottom w:val="none" w:sz="0" w:space="0" w:color="auto"/>
            <w:right w:val="none" w:sz="0" w:space="0" w:color="auto"/>
          </w:divBdr>
        </w:div>
        <w:div w:id="600604657">
          <w:marLeft w:val="0"/>
          <w:marRight w:val="0"/>
          <w:marTop w:val="150"/>
          <w:marBottom w:val="0"/>
          <w:divBdr>
            <w:top w:val="none" w:sz="0" w:space="0" w:color="auto"/>
            <w:left w:val="none" w:sz="0" w:space="0" w:color="auto"/>
            <w:bottom w:val="none" w:sz="0" w:space="0" w:color="auto"/>
            <w:right w:val="none" w:sz="0" w:space="0" w:color="auto"/>
          </w:divBdr>
          <w:divsChild>
            <w:div w:id="898200695">
              <w:marLeft w:val="1155"/>
              <w:marRight w:val="0"/>
              <w:marTop w:val="0"/>
              <w:marBottom w:val="0"/>
              <w:divBdr>
                <w:top w:val="none" w:sz="0" w:space="0" w:color="auto"/>
                <w:left w:val="none" w:sz="0" w:space="0" w:color="auto"/>
                <w:bottom w:val="none" w:sz="0" w:space="0" w:color="auto"/>
                <w:right w:val="none" w:sz="0" w:space="0" w:color="auto"/>
              </w:divBdr>
            </w:div>
            <w:div w:id="807547522">
              <w:marLeft w:val="1155"/>
              <w:marRight w:val="0"/>
              <w:marTop w:val="0"/>
              <w:marBottom w:val="0"/>
              <w:divBdr>
                <w:top w:val="none" w:sz="0" w:space="0" w:color="auto"/>
                <w:left w:val="none" w:sz="0" w:space="0" w:color="auto"/>
                <w:bottom w:val="none" w:sz="0" w:space="0" w:color="auto"/>
                <w:right w:val="none" w:sz="0" w:space="0" w:color="auto"/>
              </w:divBdr>
            </w:div>
            <w:div w:id="893196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1792230">
      <w:bodyDiv w:val="1"/>
      <w:marLeft w:val="0"/>
      <w:marRight w:val="0"/>
      <w:marTop w:val="0"/>
      <w:marBottom w:val="0"/>
      <w:divBdr>
        <w:top w:val="none" w:sz="0" w:space="0" w:color="auto"/>
        <w:left w:val="none" w:sz="0" w:space="0" w:color="auto"/>
        <w:bottom w:val="none" w:sz="0" w:space="0" w:color="auto"/>
        <w:right w:val="none" w:sz="0" w:space="0" w:color="auto"/>
      </w:divBdr>
    </w:div>
    <w:div w:id="1601834856">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1988553">
      <w:bodyDiv w:val="1"/>
      <w:marLeft w:val="0"/>
      <w:marRight w:val="0"/>
      <w:marTop w:val="0"/>
      <w:marBottom w:val="0"/>
      <w:divBdr>
        <w:top w:val="none" w:sz="0" w:space="0" w:color="auto"/>
        <w:left w:val="none" w:sz="0" w:space="0" w:color="auto"/>
        <w:bottom w:val="none" w:sz="0" w:space="0" w:color="auto"/>
        <w:right w:val="none" w:sz="0" w:space="0" w:color="auto"/>
      </w:divBdr>
      <w:divsChild>
        <w:div w:id="2027097064">
          <w:marLeft w:val="0"/>
          <w:marRight w:val="0"/>
          <w:marTop w:val="0"/>
          <w:marBottom w:val="0"/>
          <w:divBdr>
            <w:top w:val="none" w:sz="0" w:space="0" w:color="auto"/>
            <w:left w:val="none" w:sz="0" w:space="0" w:color="auto"/>
            <w:bottom w:val="none" w:sz="0" w:space="0" w:color="auto"/>
            <w:right w:val="none" w:sz="0" w:space="0" w:color="auto"/>
          </w:divBdr>
        </w:div>
        <w:div w:id="560410206">
          <w:marLeft w:val="0"/>
          <w:marRight w:val="0"/>
          <w:marTop w:val="150"/>
          <w:marBottom w:val="0"/>
          <w:divBdr>
            <w:top w:val="none" w:sz="0" w:space="0" w:color="auto"/>
            <w:left w:val="none" w:sz="0" w:space="0" w:color="auto"/>
            <w:bottom w:val="none" w:sz="0" w:space="0" w:color="auto"/>
            <w:right w:val="none" w:sz="0" w:space="0" w:color="auto"/>
          </w:divBdr>
          <w:divsChild>
            <w:div w:id="2086292850">
              <w:marLeft w:val="1155"/>
              <w:marRight w:val="0"/>
              <w:marTop w:val="0"/>
              <w:marBottom w:val="0"/>
              <w:divBdr>
                <w:top w:val="none" w:sz="0" w:space="0" w:color="auto"/>
                <w:left w:val="none" w:sz="0" w:space="0" w:color="auto"/>
                <w:bottom w:val="none" w:sz="0" w:space="0" w:color="auto"/>
                <w:right w:val="none" w:sz="0" w:space="0" w:color="auto"/>
              </w:divBdr>
            </w:div>
            <w:div w:id="696547179">
              <w:marLeft w:val="1155"/>
              <w:marRight w:val="0"/>
              <w:marTop w:val="0"/>
              <w:marBottom w:val="0"/>
              <w:divBdr>
                <w:top w:val="none" w:sz="0" w:space="0" w:color="auto"/>
                <w:left w:val="none" w:sz="0" w:space="0" w:color="auto"/>
                <w:bottom w:val="none" w:sz="0" w:space="0" w:color="auto"/>
                <w:right w:val="none" w:sz="0" w:space="0" w:color="auto"/>
              </w:divBdr>
            </w:div>
            <w:div w:id="1941065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253125">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763093">
      <w:bodyDiv w:val="1"/>
      <w:marLeft w:val="0"/>
      <w:marRight w:val="0"/>
      <w:marTop w:val="0"/>
      <w:marBottom w:val="0"/>
      <w:divBdr>
        <w:top w:val="none" w:sz="0" w:space="0" w:color="auto"/>
        <w:left w:val="none" w:sz="0" w:space="0" w:color="auto"/>
        <w:bottom w:val="none" w:sz="0" w:space="0" w:color="auto"/>
        <w:right w:val="none" w:sz="0" w:space="0" w:color="auto"/>
      </w:divBdr>
    </w:div>
    <w:div w:id="1602908898">
      <w:bodyDiv w:val="1"/>
      <w:marLeft w:val="0"/>
      <w:marRight w:val="0"/>
      <w:marTop w:val="0"/>
      <w:marBottom w:val="0"/>
      <w:divBdr>
        <w:top w:val="none" w:sz="0" w:space="0" w:color="auto"/>
        <w:left w:val="none" w:sz="0" w:space="0" w:color="auto"/>
        <w:bottom w:val="none" w:sz="0" w:space="0" w:color="auto"/>
        <w:right w:val="none" w:sz="0" w:space="0" w:color="auto"/>
      </w:divBdr>
      <w:divsChild>
        <w:div w:id="1601528725">
          <w:marLeft w:val="0"/>
          <w:marRight w:val="0"/>
          <w:marTop w:val="0"/>
          <w:marBottom w:val="0"/>
          <w:divBdr>
            <w:top w:val="none" w:sz="0" w:space="0" w:color="auto"/>
            <w:left w:val="none" w:sz="0" w:space="0" w:color="auto"/>
            <w:bottom w:val="none" w:sz="0" w:space="0" w:color="auto"/>
            <w:right w:val="none" w:sz="0" w:space="0" w:color="auto"/>
          </w:divBdr>
        </w:div>
        <w:div w:id="1777677658">
          <w:marLeft w:val="0"/>
          <w:marRight w:val="0"/>
          <w:marTop w:val="150"/>
          <w:marBottom w:val="0"/>
          <w:divBdr>
            <w:top w:val="none" w:sz="0" w:space="0" w:color="auto"/>
            <w:left w:val="none" w:sz="0" w:space="0" w:color="auto"/>
            <w:bottom w:val="none" w:sz="0" w:space="0" w:color="auto"/>
            <w:right w:val="none" w:sz="0" w:space="0" w:color="auto"/>
          </w:divBdr>
          <w:divsChild>
            <w:div w:id="834033958">
              <w:marLeft w:val="1155"/>
              <w:marRight w:val="0"/>
              <w:marTop w:val="0"/>
              <w:marBottom w:val="0"/>
              <w:divBdr>
                <w:top w:val="none" w:sz="0" w:space="0" w:color="auto"/>
                <w:left w:val="none" w:sz="0" w:space="0" w:color="auto"/>
                <w:bottom w:val="none" w:sz="0" w:space="0" w:color="auto"/>
                <w:right w:val="none" w:sz="0" w:space="0" w:color="auto"/>
              </w:divBdr>
            </w:div>
            <w:div w:id="857890609">
              <w:marLeft w:val="1155"/>
              <w:marRight w:val="0"/>
              <w:marTop w:val="0"/>
              <w:marBottom w:val="0"/>
              <w:divBdr>
                <w:top w:val="none" w:sz="0" w:space="0" w:color="auto"/>
                <w:left w:val="none" w:sz="0" w:space="0" w:color="auto"/>
                <w:bottom w:val="none" w:sz="0" w:space="0" w:color="auto"/>
                <w:right w:val="none" w:sz="0" w:space="0" w:color="auto"/>
              </w:divBdr>
            </w:div>
            <w:div w:id="1819765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876835">
      <w:bodyDiv w:val="1"/>
      <w:marLeft w:val="0"/>
      <w:marRight w:val="0"/>
      <w:marTop w:val="0"/>
      <w:marBottom w:val="0"/>
      <w:divBdr>
        <w:top w:val="none" w:sz="0" w:space="0" w:color="auto"/>
        <w:left w:val="none" w:sz="0" w:space="0" w:color="auto"/>
        <w:bottom w:val="none" w:sz="0" w:space="0" w:color="auto"/>
        <w:right w:val="none" w:sz="0" w:space="0" w:color="auto"/>
      </w:divBdr>
      <w:divsChild>
        <w:div w:id="1596161788">
          <w:marLeft w:val="0"/>
          <w:marRight w:val="0"/>
          <w:marTop w:val="0"/>
          <w:marBottom w:val="0"/>
          <w:divBdr>
            <w:top w:val="none" w:sz="0" w:space="0" w:color="auto"/>
            <w:left w:val="none" w:sz="0" w:space="0" w:color="auto"/>
            <w:bottom w:val="none" w:sz="0" w:space="0" w:color="auto"/>
            <w:right w:val="none" w:sz="0" w:space="0" w:color="auto"/>
          </w:divBdr>
        </w:div>
        <w:div w:id="374427109">
          <w:marLeft w:val="0"/>
          <w:marRight w:val="0"/>
          <w:marTop w:val="150"/>
          <w:marBottom w:val="0"/>
          <w:divBdr>
            <w:top w:val="none" w:sz="0" w:space="0" w:color="auto"/>
            <w:left w:val="none" w:sz="0" w:space="0" w:color="auto"/>
            <w:bottom w:val="none" w:sz="0" w:space="0" w:color="auto"/>
            <w:right w:val="none" w:sz="0" w:space="0" w:color="auto"/>
          </w:divBdr>
          <w:divsChild>
            <w:div w:id="551697365">
              <w:marLeft w:val="1155"/>
              <w:marRight w:val="0"/>
              <w:marTop w:val="0"/>
              <w:marBottom w:val="0"/>
              <w:divBdr>
                <w:top w:val="none" w:sz="0" w:space="0" w:color="auto"/>
                <w:left w:val="none" w:sz="0" w:space="0" w:color="auto"/>
                <w:bottom w:val="none" w:sz="0" w:space="0" w:color="auto"/>
                <w:right w:val="none" w:sz="0" w:space="0" w:color="auto"/>
              </w:divBdr>
            </w:div>
            <w:div w:id="1642808158">
              <w:marLeft w:val="1155"/>
              <w:marRight w:val="0"/>
              <w:marTop w:val="0"/>
              <w:marBottom w:val="0"/>
              <w:divBdr>
                <w:top w:val="none" w:sz="0" w:space="0" w:color="auto"/>
                <w:left w:val="none" w:sz="0" w:space="0" w:color="auto"/>
                <w:bottom w:val="none" w:sz="0" w:space="0" w:color="auto"/>
                <w:right w:val="none" w:sz="0" w:space="0" w:color="auto"/>
              </w:divBdr>
            </w:div>
            <w:div w:id="457646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261998">
      <w:bodyDiv w:val="1"/>
      <w:marLeft w:val="0"/>
      <w:marRight w:val="0"/>
      <w:marTop w:val="0"/>
      <w:marBottom w:val="0"/>
      <w:divBdr>
        <w:top w:val="none" w:sz="0" w:space="0" w:color="auto"/>
        <w:left w:val="none" w:sz="0" w:space="0" w:color="auto"/>
        <w:bottom w:val="none" w:sz="0" w:space="0" w:color="auto"/>
        <w:right w:val="none" w:sz="0" w:space="0" w:color="auto"/>
      </w:divBdr>
      <w:divsChild>
        <w:div w:id="2115972972">
          <w:marLeft w:val="0"/>
          <w:marRight w:val="0"/>
          <w:marTop w:val="0"/>
          <w:marBottom w:val="0"/>
          <w:divBdr>
            <w:top w:val="none" w:sz="0" w:space="0" w:color="auto"/>
            <w:left w:val="none" w:sz="0" w:space="0" w:color="auto"/>
            <w:bottom w:val="none" w:sz="0" w:space="0" w:color="auto"/>
            <w:right w:val="none" w:sz="0" w:space="0" w:color="auto"/>
          </w:divBdr>
        </w:div>
        <w:div w:id="486017317">
          <w:marLeft w:val="0"/>
          <w:marRight w:val="0"/>
          <w:marTop w:val="150"/>
          <w:marBottom w:val="0"/>
          <w:divBdr>
            <w:top w:val="none" w:sz="0" w:space="0" w:color="auto"/>
            <w:left w:val="none" w:sz="0" w:space="0" w:color="auto"/>
            <w:bottom w:val="none" w:sz="0" w:space="0" w:color="auto"/>
            <w:right w:val="none" w:sz="0" w:space="0" w:color="auto"/>
          </w:divBdr>
          <w:divsChild>
            <w:div w:id="208222448">
              <w:marLeft w:val="1155"/>
              <w:marRight w:val="0"/>
              <w:marTop w:val="0"/>
              <w:marBottom w:val="0"/>
              <w:divBdr>
                <w:top w:val="none" w:sz="0" w:space="0" w:color="auto"/>
                <w:left w:val="none" w:sz="0" w:space="0" w:color="auto"/>
                <w:bottom w:val="none" w:sz="0" w:space="0" w:color="auto"/>
                <w:right w:val="none" w:sz="0" w:space="0" w:color="auto"/>
              </w:divBdr>
            </w:div>
            <w:div w:id="1745956214">
              <w:marLeft w:val="1155"/>
              <w:marRight w:val="0"/>
              <w:marTop w:val="0"/>
              <w:marBottom w:val="0"/>
              <w:divBdr>
                <w:top w:val="none" w:sz="0" w:space="0" w:color="auto"/>
                <w:left w:val="none" w:sz="0" w:space="0" w:color="auto"/>
                <w:bottom w:val="none" w:sz="0" w:space="0" w:color="auto"/>
                <w:right w:val="none" w:sz="0" w:space="0" w:color="auto"/>
              </w:divBdr>
            </w:div>
            <w:div w:id="40325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348">
      <w:bodyDiv w:val="1"/>
      <w:marLeft w:val="0"/>
      <w:marRight w:val="0"/>
      <w:marTop w:val="0"/>
      <w:marBottom w:val="0"/>
      <w:divBdr>
        <w:top w:val="none" w:sz="0" w:space="0" w:color="auto"/>
        <w:left w:val="none" w:sz="0" w:space="0" w:color="auto"/>
        <w:bottom w:val="none" w:sz="0" w:space="0" w:color="auto"/>
        <w:right w:val="none" w:sz="0" w:space="0" w:color="auto"/>
      </w:divBdr>
      <w:divsChild>
        <w:div w:id="1641956512">
          <w:marLeft w:val="0"/>
          <w:marRight w:val="0"/>
          <w:marTop w:val="0"/>
          <w:marBottom w:val="0"/>
          <w:divBdr>
            <w:top w:val="none" w:sz="0" w:space="0" w:color="auto"/>
            <w:left w:val="none" w:sz="0" w:space="0" w:color="auto"/>
            <w:bottom w:val="none" w:sz="0" w:space="0" w:color="auto"/>
            <w:right w:val="none" w:sz="0" w:space="0" w:color="auto"/>
          </w:divBdr>
        </w:div>
        <w:div w:id="1433041107">
          <w:marLeft w:val="0"/>
          <w:marRight w:val="0"/>
          <w:marTop w:val="150"/>
          <w:marBottom w:val="0"/>
          <w:divBdr>
            <w:top w:val="none" w:sz="0" w:space="0" w:color="auto"/>
            <w:left w:val="none" w:sz="0" w:space="0" w:color="auto"/>
            <w:bottom w:val="none" w:sz="0" w:space="0" w:color="auto"/>
            <w:right w:val="none" w:sz="0" w:space="0" w:color="auto"/>
          </w:divBdr>
          <w:divsChild>
            <w:div w:id="476530972">
              <w:marLeft w:val="1155"/>
              <w:marRight w:val="0"/>
              <w:marTop w:val="0"/>
              <w:marBottom w:val="0"/>
              <w:divBdr>
                <w:top w:val="none" w:sz="0" w:space="0" w:color="auto"/>
                <w:left w:val="none" w:sz="0" w:space="0" w:color="auto"/>
                <w:bottom w:val="none" w:sz="0" w:space="0" w:color="auto"/>
                <w:right w:val="none" w:sz="0" w:space="0" w:color="auto"/>
              </w:divBdr>
            </w:div>
            <w:div w:id="1400060802">
              <w:marLeft w:val="1155"/>
              <w:marRight w:val="0"/>
              <w:marTop w:val="0"/>
              <w:marBottom w:val="0"/>
              <w:divBdr>
                <w:top w:val="none" w:sz="0" w:space="0" w:color="auto"/>
                <w:left w:val="none" w:sz="0" w:space="0" w:color="auto"/>
                <w:bottom w:val="none" w:sz="0" w:space="0" w:color="auto"/>
                <w:right w:val="none" w:sz="0" w:space="0" w:color="auto"/>
              </w:divBdr>
            </w:div>
            <w:div w:id="88740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739">
      <w:bodyDiv w:val="1"/>
      <w:marLeft w:val="0"/>
      <w:marRight w:val="0"/>
      <w:marTop w:val="0"/>
      <w:marBottom w:val="0"/>
      <w:divBdr>
        <w:top w:val="none" w:sz="0" w:space="0" w:color="auto"/>
        <w:left w:val="none" w:sz="0" w:space="0" w:color="auto"/>
        <w:bottom w:val="none" w:sz="0" w:space="0" w:color="auto"/>
        <w:right w:val="none" w:sz="0" w:space="0" w:color="auto"/>
      </w:divBdr>
      <w:divsChild>
        <w:div w:id="1855413225">
          <w:marLeft w:val="0"/>
          <w:marRight w:val="0"/>
          <w:marTop w:val="0"/>
          <w:marBottom w:val="0"/>
          <w:divBdr>
            <w:top w:val="none" w:sz="0" w:space="0" w:color="auto"/>
            <w:left w:val="none" w:sz="0" w:space="0" w:color="auto"/>
            <w:bottom w:val="none" w:sz="0" w:space="0" w:color="auto"/>
            <w:right w:val="none" w:sz="0" w:space="0" w:color="auto"/>
          </w:divBdr>
        </w:div>
        <w:div w:id="1780293133">
          <w:marLeft w:val="0"/>
          <w:marRight w:val="0"/>
          <w:marTop w:val="150"/>
          <w:marBottom w:val="0"/>
          <w:divBdr>
            <w:top w:val="none" w:sz="0" w:space="0" w:color="auto"/>
            <w:left w:val="none" w:sz="0" w:space="0" w:color="auto"/>
            <w:bottom w:val="none" w:sz="0" w:space="0" w:color="auto"/>
            <w:right w:val="none" w:sz="0" w:space="0" w:color="auto"/>
          </w:divBdr>
          <w:divsChild>
            <w:div w:id="235550467">
              <w:marLeft w:val="1155"/>
              <w:marRight w:val="0"/>
              <w:marTop w:val="0"/>
              <w:marBottom w:val="0"/>
              <w:divBdr>
                <w:top w:val="none" w:sz="0" w:space="0" w:color="auto"/>
                <w:left w:val="none" w:sz="0" w:space="0" w:color="auto"/>
                <w:bottom w:val="none" w:sz="0" w:space="0" w:color="auto"/>
                <w:right w:val="none" w:sz="0" w:space="0" w:color="auto"/>
              </w:divBdr>
            </w:div>
            <w:div w:id="2131430775">
              <w:marLeft w:val="1155"/>
              <w:marRight w:val="0"/>
              <w:marTop w:val="0"/>
              <w:marBottom w:val="0"/>
              <w:divBdr>
                <w:top w:val="none" w:sz="0" w:space="0" w:color="auto"/>
                <w:left w:val="none" w:sz="0" w:space="0" w:color="auto"/>
                <w:bottom w:val="none" w:sz="0" w:space="0" w:color="auto"/>
                <w:right w:val="none" w:sz="0" w:space="0" w:color="auto"/>
              </w:divBdr>
            </w:div>
            <w:div w:id="497841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338071">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417870">
      <w:bodyDiv w:val="1"/>
      <w:marLeft w:val="0"/>
      <w:marRight w:val="0"/>
      <w:marTop w:val="0"/>
      <w:marBottom w:val="0"/>
      <w:divBdr>
        <w:top w:val="none" w:sz="0" w:space="0" w:color="auto"/>
        <w:left w:val="none" w:sz="0" w:space="0" w:color="auto"/>
        <w:bottom w:val="none" w:sz="0" w:space="0" w:color="auto"/>
        <w:right w:val="none" w:sz="0" w:space="0" w:color="auto"/>
      </w:divBdr>
      <w:divsChild>
        <w:div w:id="587810999">
          <w:marLeft w:val="0"/>
          <w:marRight w:val="0"/>
          <w:marTop w:val="0"/>
          <w:marBottom w:val="0"/>
          <w:divBdr>
            <w:top w:val="none" w:sz="0" w:space="0" w:color="auto"/>
            <w:left w:val="none" w:sz="0" w:space="0" w:color="auto"/>
            <w:bottom w:val="none" w:sz="0" w:space="0" w:color="auto"/>
            <w:right w:val="none" w:sz="0" w:space="0" w:color="auto"/>
          </w:divBdr>
        </w:div>
        <w:div w:id="1596326591">
          <w:marLeft w:val="0"/>
          <w:marRight w:val="0"/>
          <w:marTop w:val="150"/>
          <w:marBottom w:val="0"/>
          <w:divBdr>
            <w:top w:val="none" w:sz="0" w:space="0" w:color="auto"/>
            <w:left w:val="none" w:sz="0" w:space="0" w:color="auto"/>
            <w:bottom w:val="none" w:sz="0" w:space="0" w:color="auto"/>
            <w:right w:val="none" w:sz="0" w:space="0" w:color="auto"/>
          </w:divBdr>
          <w:divsChild>
            <w:div w:id="1130514279">
              <w:marLeft w:val="1155"/>
              <w:marRight w:val="0"/>
              <w:marTop w:val="0"/>
              <w:marBottom w:val="0"/>
              <w:divBdr>
                <w:top w:val="none" w:sz="0" w:space="0" w:color="auto"/>
                <w:left w:val="none" w:sz="0" w:space="0" w:color="auto"/>
                <w:bottom w:val="none" w:sz="0" w:space="0" w:color="auto"/>
                <w:right w:val="none" w:sz="0" w:space="0" w:color="auto"/>
              </w:divBdr>
            </w:div>
            <w:div w:id="1682732599">
              <w:marLeft w:val="1155"/>
              <w:marRight w:val="0"/>
              <w:marTop w:val="0"/>
              <w:marBottom w:val="0"/>
              <w:divBdr>
                <w:top w:val="none" w:sz="0" w:space="0" w:color="auto"/>
                <w:left w:val="none" w:sz="0" w:space="0" w:color="auto"/>
                <w:bottom w:val="none" w:sz="0" w:space="0" w:color="auto"/>
                <w:right w:val="none" w:sz="0" w:space="0" w:color="auto"/>
              </w:divBdr>
            </w:div>
            <w:div w:id="1412311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19401">
      <w:bodyDiv w:val="1"/>
      <w:marLeft w:val="0"/>
      <w:marRight w:val="0"/>
      <w:marTop w:val="0"/>
      <w:marBottom w:val="0"/>
      <w:divBdr>
        <w:top w:val="none" w:sz="0" w:space="0" w:color="auto"/>
        <w:left w:val="none" w:sz="0" w:space="0" w:color="auto"/>
        <w:bottom w:val="none" w:sz="0" w:space="0" w:color="auto"/>
        <w:right w:val="none" w:sz="0" w:space="0" w:color="auto"/>
      </w:divBdr>
      <w:divsChild>
        <w:div w:id="671952740">
          <w:marLeft w:val="0"/>
          <w:marRight w:val="0"/>
          <w:marTop w:val="0"/>
          <w:marBottom w:val="0"/>
          <w:divBdr>
            <w:top w:val="none" w:sz="0" w:space="0" w:color="auto"/>
            <w:left w:val="none" w:sz="0" w:space="0" w:color="auto"/>
            <w:bottom w:val="none" w:sz="0" w:space="0" w:color="auto"/>
            <w:right w:val="none" w:sz="0" w:space="0" w:color="auto"/>
          </w:divBdr>
        </w:div>
        <w:div w:id="166293771">
          <w:marLeft w:val="0"/>
          <w:marRight w:val="0"/>
          <w:marTop w:val="150"/>
          <w:marBottom w:val="0"/>
          <w:divBdr>
            <w:top w:val="none" w:sz="0" w:space="0" w:color="auto"/>
            <w:left w:val="none" w:sz="0" w:space="0" w:color="auto"/>
            <w:bottom w:val="none" w:sz="0" w:space="0" w:color="auto"/>
            <w:right w:val="none" w:sz="0" w:space="0" w:color="auto"/>
          </w:divBdr>
          <w:divsChild>
            <w:div w:id="152568906">
              <w:marLeft w:val="1155"/>
              <w:marRight w:val="0"/>
              <w:marTop w:val="0"/>
              <w:marBottom w:val="0"/>
              <w:divBdr>
                <w:top w:val="none" w:sz="0" w:space="0" w:color="auto"/>
                <w:left w:val="none" w:sz="0" w:space="0" w:color="auto"/>
                <w:bottom w:val="none" w:sz="0" w:space="0" w:color="auto"/>
                <w:right w:val="none" w:sz="0" w:space="0" w:color="auto"/>
              </w:divBdr>
            </w:div>
            <w:div w:id="118958167">
              <w:marLeft w:val="1155"/>
              <w:marRight w:val="0"/>
              <w:marTop w:val="0"/>
              <w:marBottom w:val="0"/>
              <w:divBdr>
                <w:top w:val="none" w:sz="0" w:space="0" w:color="auto"/>
                <w:left w:val="none" w:sz="0" w:space="0" w:color="auto"/>
                <w:bottom w:val="none" w:sz="0" w:space="0" w:color="auto"/>
                <w:right w:val="none" w:sz="0" w:space="0" w:color="auto"/>
              </w:divBdr>
            </w:div>
            <w:div w:id="655914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20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225345">
      <w:bodyDiv w:val="1"/>
      <w:marLeft w:val="0"/>
      <w:marRight w:val="0"/>
      <w:marTop w:val="0"/>
      <w:marBottom w:val="0"/>
      <w:divBdr>
        <w:top w:val="none" w:sz="0" w:space="0" w:color="auto"/>
        <w:left w:val="none" w:sz="0" w:space="0" w:color="auto"/>
        <w:bottom w:val="none" w:sz="0" w:space="0" w:color="auto"/>
        <w:right w:val="none" w:sz="0" w:space="0" w:color="auto"/>
      </w:divBdr>
      <w:divsChild>
        <w:div w:id="1315524387">
          <w:marLeft w:val="0"/>
          <w:marRight w:val="0"/>
          <w:marTop w:val="0"/>
          <w:marBottom w:val="0"/>
          <w:divBdr>
            <w:top w:val="none" w:sz="0" w:space="0" w:color="auto"/>
            <w:left w:val="none" w:sz="0" w:space="0" w:color="auto"/>
            <w:bottom w:val="none" w:sz="0" w:space="0" w:color="auto"/>
            <w:right w:val="none" w:sz="0" w:space="0" w:color="auto"/>
          </w:divBdr>
        </w:div>
        <w:div w:id="344208857">
          <w:marLeft w:val="0"/>
          <w:marRight w:val="0"/>
          <w:marTop w:val="150"/>
          <w:marBottom w:val="0"/>
          <w:divBdr>
            <w:top w:val="none" w:sz="0" w:space="0" w:color="auto"/>
            <w:left w:val="none" w:sz="0" w:space="0" w:color="auto"/>
            <w:bottom w:val="none" w:sz="0" w:space="0" w:color="auto"/>
            <w:right w:val="none" w:sz="0" w:space="0" w:color="auto"/>
          </w:divBdr>
          <w:divsChild>
            <w:div w:id="186409706">
              <w:marLeft w:val="1155"/>
              <w:marRight w:val="0"/>
              <w:marTop w:val="0"/>
              <w:marBottom w:val="0"/>
              <w:divBdr>
                <w:top w:val="none" w:sz="0" w:space="0" w:color="auto"/>
                <w:left w:val="none" w:sz="0" w:space="0" w:color="auto"/>
                <w:bottom w:val="none" w:sz="0" w:space="0" w:color="auto"/>
                <w:right w:val="none" w:sz="0" w:space="0" w:color="auto"/>
              </w:divBdr>
            </w:div>
            <w:div w:id="1098139098">
              <w:marLeft w:val="1155"/>
              <w:marRight w:val="0"/>
              <w:marTop w:val="0"/>
              <w:marBottom w:val="0"/>
              <w:divBdr>
                <w:top w:val="none" w:sz="0" w:space="0" w:color="auto"/>
                <w:left w:val="none" w:sz="0" w:space="0" w:color="auto"/>
                <w:bottom w:val="none" w:sz="0" w:space="0" w:color="auto"/>
                <w:right w:val="none" w:sz="0" w:space="0" w:color="auto"/>
              </w:divBdr>
            </w:div>
            <w:div w:id="1687050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6227883">
      <w:bodyDiv w:val="1"/>
      <w:marLeft w:val="0"/>
      <w:marRight w:val="0"/>
      <w:marTop w:val="0"/>
      <w:marBottom w:val="0"/>
      <w:divBdr>
        <w:top w:val="none" w:sz="0" w:space="0" w:color="auto"/>
        <w:left w:val="none" w:sz="0" w:space="0" w:color="auto"/>
        <w:bottom w:val="none" w:sz="0" w:space="0" w:color="auto"/>
        <w:right w:val="none" w:sz="0" w:space="0" w:color="auto"/>
      </w:divBdr>
      <w:divsChild>
        <w:div w:id="1044332053">
          <w:marLeft w:val="0"/>
          <w:marRight w:val="0"/>
          <w:marTop w:val="0"/>
          <w:marBottom w:val="0"/>
          <w:divBdr>
            <w:top w:val="none" w:sz="0" w:space="0" w:color="auto"/>
            <w:left w:val="none" w:sz="0" w:space="0" w:color="auto"/>
            <w:bottom w:val="none" w:sz="0" w:space="0" w:color="auto"/>
            <w:right w:val="none" w:sz="0" w:space="0" w:color="auto"/>
          </w:divBdr>
        </w:div>
        <w:div w:id="953095252">
          <w:marLeft w:val="0"/>
          <w:marRight w:val="0"/>
          <w:marTop w:val="150"/>
          <w:marBottom w:val="0"/>
          <w:divBdr>
            <w:top w:val="none" w:sz="0" w:space="0" w:color="auto"/>
            <w:left w:val="none" w:sz="0" w:space="0" w:color="auto"/>
            <w:bottom w:val="none" w:sz="0" w:space="0" w:color="auto"/>
            <w:right w:val="none" w:sz="0" w:space="0" w:color="auto"/>
          </w:divBdr>
          <w:divsChild>
            <w:div w:id="1790663046">
              <w:marLeft w:val="1155"/>
              <w:marRight w:val="0"/>
              <w:marTop w:val="0"/>
              <w:marBottom w:val="0"/>
              <w:divBdr>
                <w:top w:val="none" w:sz="0" w:space="0" w:color="auto"/>
                <w:left w:val="none" w:sz="0" w:space="0" w:color="auto"/>
                <w:bottom w:val="none" w:sz="0" w:space="0" w:color="auto"/>
                <w:right w:val="none" w:sz="0" w:space="0" w:color="auto"/>
              </w:divBdr>
            </w:div>
            <w:div w:id="275212419">
              <w:marLeft w:val="1155"/>
              <w:marRight w:val="0"/>
              <w:marTop w:val="0"/>
              <w:marBottom w:val="0"/>
              <w:divBdr>
                <w:top w:val="none" w:sz="0" w:space="0" w:color="auto"/>
                <w:left w:val="none" w:sz="0" w:space="0" w:color="auto"/>
                <w:bottom w:val="none" w:sz="0" w:space="0" w:color="auto"/>
                <w:right w:val="none" w:sz="0" w:space="0" w:color="auto"/>
              </w:divBdr>
            </w:div>
            <w:div w:id="371997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271351">
      <w:bodyDiv w:val="1"/>
      <w:marLeft w:val="0"/>
      <w:marRight w:val="0"/>
      <w:marTop w:val="0"/>
      <w:marBottom w:val="0"/>
      <w:divBdr>
        <w:top w:val="none" w:sz="0" w:space="0" w:color="auto"/>
        <w:left w:val="none" w:sz="0" w:space="0" w:color="auto"/>
        <w:bottom w:val="none" w:sz="0" w:space="0" w:color="auto"/>
        <w:right w:val="none" w:sz="0" w:space="0" w:color="auto"/>
      </w:divBdr>
      <w:divsChild>
        <w:div w:id="327100157">
          <w:marLeft w:val="0"/>
          <w:marRight w:val="0"/>
          <w:marTop w:val="0"/>
          <w:marBottom w:val="0"/>
          <w:divBdr>
            <w:top w:val="none" w:sz="0" w:space="0" w:color="auto"/>
            <w:left w:val="none" w:sz="0" w:space="0" w:color="auto"/>
            <w:bottom w:val="none" w:sz="0" w:space="0" w:color="auto"/>
            <w:right w:val="none" w:sz="0" w:space="0" w:color="auto"/>
          </w:divBdr>
        </w:div>
        <w:div w:id="1000499680">
          <w:marLeft w:val="0"/>
          <w:marRight w:val="0"/>
          <w:marTop w:val="150"/>
          <w:marBottom w:val="0"/>
          <w:divBdr>
            <w:top w:val="none" w:sz="0" w:space="0" w:color="auto"/>
            <w:left w:val="none" w:sz="0" w:space="0" w:color="auto"/>
            <w:bottom w:val="none" w:sz="0" w:space="0" w:color="auto"/>
            <w:right w:val="none" w:sz="0" w:space="0" w:color="auto"/>
          </w:divBdr>
          <w:divsChild>
            <w:div w:id="1123158741">
              <w:marLeft w:val="1155"/>
              <w:marRight w:val="0"/>
              <w:marTop w:val="0"/>
              <w:marBottom w:val="0"/>
              <w:divBdr>
                <w:top w:val="none" w:sz="0" w:space="0" w:color="auto"/>
                <w:left w:val="none" w:sz="0" w:space="0" w:color="auto"/>
                <w:bottom w:val="none" w:sz="0" w:space="0" w:color="auto"/>
                <w:right w:val="none" w:sz="0" w:space="0" w:color="auto"/>
              </w:divBdr>
            </w:div>
            <w:div w:id="601498647">
              <w:marLeft w:val="1155"/>
              <w:marRight w:val="0"/>
              <w:marTop w:val="0"/>
              <w:marBottom w:val="0"/>
              <w:divBdr>
                <w:top w:val="none" w:sz="0" w:space="0" w:color="auto"/>
                <w:left w:val="none" w:sz="0" w:space="0" w:color="auto"/>
                <w:bottom w:val="none" w:sz="0" w:space="0" w:color="auto"/>
                <w:right w:val="none" w:sz="0" w:space="0" w:color="auto"/>
              </w:divBdr>
            </w:div>
            <w:div w:id="307369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620107">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1158">
      <w:bodyDiv w:val="1"/>
      <w:marLeft w:val="0"/>
      <w:marRight w:val="0"/>
      <w:marTop w:val="0"/>
      <w:marBottom w:val="0"/>
      <w:divBdr>
        <w:top w:val="none" w:sz="0" w:space="0" w:color="auto"/>
        <w:left w:val="none" w:sz="0" w:space="0" w:color="auto"/>
        <w:bottom w:val="none" w:sz="0" w:space="0" w:color="auto"/>
        <w:right w:val="none" w:sz="0" w:space="0" w:color="auto"/>
      </w:divBdr>
      <w:divsChild>
        <w:div w:id="1013923844">
          <w:marLeft w:val="0"/>
          <w:marRight w:val="0"/>
          <w:marTop w:val="0"/>
          <w:marBottom w:val="0"/>
          <w:divBdr>
            <w:top w:val="none" w:sz="0" w:space="0" w:color="auto"/>
            <w:left w:val="none" w:sz="0" w:space="0" w:color="auto"/>
            <w:bottom w:val="none" w:sz="0" w:space="0" w:color="auto"/>
            <w:right w:val="none" w:sz="0" w:space="0" w:color="auto"/>
          </w:divBdr>
        </w:div>
        <w:div w:id="1739789579">
          <w:marLeft w:val="0"/>
          <w:marRight w:val="0"/>
          <w:marTop w:val="150"/>
          <w:marBottom w:val="0"/>
          <w:divBdr>
            <w:top w:val="none" w:sz="0" w:space="0" w:color="auto"/>
            <w:left w:val="none" w:sz="0" w:space="0" w:color="auto"/>
            <w:bottom w:val="none" w:sz="0" w:space="0" w:color="auto"/>
            <w:right w:val="none" w:sz="0" w:space="0" w:color="auto"/>
          </w:divBdr>
          <w:divsChild>
            <w:div w:id="960260210">
              <w:marLeft w:val="1155"/>
              <w:marRight w:val="0"/>
              <w:marTop w:val="0"/>
              <w:marBottom w:val="0"/>
              <w:divBdr>
                <w:top w:val="none" w:sz="0" w:space="0" w:color="auto"/>
                <w:left w:val="none" w:sz="0" w:space="0" w:color="auto"/>
                <w:bottom w:val="none" w:sz="0" w:space="0" w:color="auto"/>
                <w:right w:val="none" w:sz="0" w:space="0" w:color="auto"/>
              </w:divBdr>
            </w:div>
            <w:div w:id="194511084">
              <w:marLeft w:val="1155"/>
              <w:marRight w:val="0"/>
              <w:marTop w:val="0"/>
              <w:marBottom w:val="0"/>
              <w:divBdr>
                <w:top w:val="none" w:sz="0" w:space="0" w:color="auto"/>
                <w:left w:val="none" w:sz="0" w:space="0" w:color="auto"/>
                <w:bottom w:val="none" w:sz="0" w:space="0" w:color="auto"/>
                <w:right w:val="none" w:sz="0" w:space="0" w:color="auto"/>
              </w:divBdr>
            </w:div>
            <w:div w:id="16980391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731630">
      <w:bodyDiv w:val="1"/>
      <w:marLeft w:val="0"/>
      <w:marRight w:val="0"/>
      <w:marTop w:val="0"/>
      <w:marBottom w:val="0"/>
      <w:divBdr>
        <w:top w:val="none" w:sz="0" w:space="0" w:color="auto"/>
        <w:left w:val="none" w:sz="0" w:space="0" w:color="auto"/>
        <w:bottom w:val="none" w:sz="0" w:space="0" w:color="auto"/>
        <w:right w:val="none" w:sz="0" w:space="0" w:color="auto"/>
      </w:divBdr>
    </w:div>
    <w:div w:id="1607880656">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003140">
      <w:bodyDiv w:val="1"/>
      <w:marLeft w:val="0"/>
      <w:marRight w:val="0"/>
      <w:marTop w:val="0"/>
      <w:marBottom w:val="0"/>
      <w:divBdr>
        <w:top w:val="none" w:sz="0" w:space="0" w:color="auto"/>
        <w:left w:val="none" w:sz="0" w:space="0" w:color="auto"/>
        <w:bottom w:val="none" w:sz="0" w:space="0" w:color="auto"/>
        <w:right w:val="none" w:sz="0" w:space="0" w:color="auto"/>
      </w:divBdr>
      <w:divsChild>
        <w:div w:id="230386961">
          <w:marLeft w:val="0"/>
          <w:marRight w:val="0"/>
          <w:marTop w:val="0"/>
          <w:marBottom w:val="0"/>
          <w:divBdr>
            <w:top w:val="none" w:sz="0" w:space="0" w:color="auto"/>
            <w:left w:val="none" w:sz="0" w:space="0" w:color="auto"/>
            <w:bottom w:val="none" w:sz="0" w:space="0" w:color="auto"/>
            <w:right w:val="none" w:sz="0" w:space="0" w:color="auto"/>
          </w:divBdr>
        </w:div>
        <w:div w:id="932585907">
          <w:marLeft w:val="0"/>
          <w:marRight w:val="0"/>
          <w:marTop w:val="150"/>
          <w:marBottom w:val="0"/>
          <w:divBdr>
            <w:top w:val="none" w:sz="0" w:space="0" w:color="auto"/>
            <w:left w:val="none" w:sz="0" w:space="0" w:color="auto"/>
            <w:bottom w:val="none" w:sz="0" w:space="0" w:color="auto"/>
            <w:right w:val="none" w:sz="0" w:space="0" w:color="auto"/>
          </w:divBdr>
          <w:divsChild>
            <w:div w:id="1715539687">
              <w:marLeft w:val="1155"/>
              <w:marRight w:val="0"/>
              <w:marTop w:val="0"/>
              <w:marBottom w:val="0"/>
              <w:divBdr>
                <w:top w:val="none" w:sz="0" w:space="0" w:color="auto"/>
                <w:left w:val="none" w:sz="0" w:space="0" w:color="auto"/>
                <w:bottom w:val="none" w:sz="0" w:space="0" w:color="auto"/>
                <w:right w:val="none" w:sz="0" w:space="0" w:color="auto"/>
              </w:divBdr>
            </w:div>
            <w:div w:id="1150095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00157">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354030">
      <w:bodyDiv w:val="1"/>
      <w:marLeft w:val="0"/>
      <w:marRight w:val="0"/>
      <w:marTop w:val="0"/>
      <w:marBottom w:val="0"/>
      <w:divBdr>
        <w:top w:val="none" w:sz="0" w:space="0" w:color="auto"/>
        <w:left w:val="none" w:sz="0" w:space="0" w:color="auto"/>
        <w:bottom w:val="none" w:sz="0" w:space="0" w:color="auto"/>
        <w:right w:val="none" w:sz="0" w:space="0" w:color="auto"/>
      </w:divBdr>
      <w:divsChild>
        <w:div w:id="1296062049">
          <w:marLeft w:val="0"/>
          <w:marRight w:val="0"/>
          <w:marTop w:val="0"/>
          <w:marBottom w:val="0"/>
          <w:divBdr>
            <w:top w:val="none" w:sz="0" w:space="0" w:color="auto"/>
            <w:left w:val="none" w:sz="0" w:space="0" w:color="auto"/>
            <w:bottom w:val="none" w:sz="0" w:space="0" w:color="auto"/>
            <w:right w:val="none" w:sz="0" w:space="0" w:color="auto"/>
          </w:divBdr>
        </w:div>
        <w:div w:id="661664757">
          <w:marLeft w:val="0"/>
          <w:marRight w:val="0"/>
          <w:marTop w:val="150"/>
          <w:marBottom w:val="0"/>
          <w:divBdr>
            <w:top w:val="none" w:sz="0" w:space="0" w:color="auto"/>
            <w:left w:val="none" w:sz="0" w:space="0" w:color="auto"/>
            <w:bottom w:val="none" w:sz="0" w:space="0" w:color="auto"/>
            <w:right w:val="none" w:sz="0" w:space="0" w:color="auto"/>
          </w:divBdr>
          <w:divsChild>
            <w:div w:id="983315790">
              <w:marLeft w:val="1155"/>
              <w:marRight w:val="0"/>
              <w:marTop w:val="0"/>
              <w:marBottom w:val="0"/>
              <w:divBdr>
                <w:top w:val="none" w:sz="0" w:space="0" w:color="auto"/>
                <w:left w:val="none" w:sz="0" w:space="0" w:color="auto"/>
                <w:bottom w:val="none" w:sz="0" w:space="0" w:color="auto"/>
                <w:right w:val="none" w:sz="0" w:space="0" w:color="auto"/>
              </w:divBdr>
            </w:div>
            <w:div w:id="2100980526">
              <w:marLeft w:val="1155"/>
              <w:marRight w:val="0"/>
              <w:marTop w:val="0"/>
              <w:marBottom w:val="0"/>
              <w:divBdr>
                <w:top w:val="none" w:sz="0" w:space="0" w:color="auto"/>
                <w:left w:val="none" w:sz="0" w:space="0" w:color="auto"/>
                <w:bottom w:val="none" w:sz="0" w:space="0" w:color="auto"/>
                <w:right w:val="none" w:sz="0" w:space="0" w:color="auto"/>
              </w:divBdr>
            </w:div>
            <w:div w:id="1923485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159239">
      <w:bodyDiv w:val="1"/>
      <w:marLeft w:val="0"/>
      <w:marRight w:val="0"/>
      <w:marTop w:val="0"/>
      <w:marBottom w:val="0"/>
      <w:divBdr>
        <w:top w:val="none" w:sz="0" w:space="0" w:color="auto"/>
        <w:left w:val="none" w:sz="0" w:space="0" w:color="auto"/>
        <w:bottom w:val="none" w:sz="0" w:space="0" w:color="auto"/>
        <w:right w:val="none" w:sz="0" w:space="0" w:color="auto"/>
      </w:divBdr>
      <w:divsChild>
        <w:div w:id="100227401">
          <w:marLeft w:val="0"/>
          <w:marRight w:val="0"/>
          <w:marTop w:val="0"/>
          <w:marBottom w:val="0"/>
          <w:divBdr>
            <w:top w:val="none" w:sz="0" w:space="0" w:color="auto"/>
            <w:left w:val="none" w:sz="0" w:space="0" w:color="auto"/>
            <w:bottom w:val="none" w:sz="0" w:space="0" w:color="auto"/>
            <w:right w:val="none" w:sz="0" w:space="0" w:color="auto"/>
          </w:divBdr>
        </w:div>
        <w:div w:id="814880268">
          <w:marLeft w:val="0"/>
          <w:marRight w:val="0"/>
          <w:marTop w:val="150"/>
          <w:marBottom w:val="0"/>
          <w:divBdr>
            <w:top w:val="none" w:sz="0" w:space="0" w:color="auto"/>
            <w:left w:val="none" w:sz="0" w:space="0" w:color="auto"/>
            <w:bottom w:val="none" w:sz="0" w:space="0" w:color="auto"/>
            <w:right w:val="none" w:sz="0" w:space="0" w:color="auto"/>
          </w:divBdr>
          <w:divsChild>
            <w:div w:id="598606710">
              <w:marLeft w:val="1155"/>
              <w:marRight w:val="0"/>
              <w:marTop w:val="0"/>
              <w:marBottom w:val="0"/>
              <w:divBdr>
                <w:top w:val="none" w:sz="0" w:space="0" w:color="auto"/>
                <w:left w:val="none" w:sz="0" w:space="0" w:color="auto"/>
                <w:bottom w:val="none" w:sz="0" w:space="0" w:color="auto"/>
                <w:right w:val="none" w:sz="0" w:space="0" w:color="auto"/>
              </w:divBdr>
            </w:div>
            <w:div w:id="1043141729">
              <w:marLeft w:val="1155"/>
              <w:marRight w:val="0"/>
              <w:marTop w:val="0"/>
              <w:marBottom w:val="0"/>
              <w:divBdr>
                <w:top w:val="none" w:sz="0" w:space="0" w:color="auto"/>
                <w:left w:val="none" w:sz="0" w:space="0" w:color="auto"/>
                <w:bottom w:val="none" w:sz="0" w:space="0" w:color="auto"/>
                <w:right w:val="none" w:sz="0" w:space="0" w:color="auto"/>
              </w:divBdr>
            </w:div>
            <w:div w:id="1255164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05919">
      <w:bodyDiv w:val="1"/>
      <w:marLeft w:val="0"/>
      <w:marRight w:val="0"/>
      <w:marTop w:val="0"/>
      <w:marBottom w:val="0"/>
      <w:divBdr>
        <w:top w:val="none" w:sz="0" w:space="0" w:color="auto"/>
        <w:left w:val="none" w:sz="0" w:space="0" w:color="auto"/>
        <w:bottom w:val="none" w:sz="0" w:space="0" w:color="auto"/>
        <w:right w:val="none" w:sz="0" w:space="0" w:color="auto"/>
      </w:divBdr>
      <w:divsChild>
        <w:div w:id="1155755248">
          <w:marLeft w:val="0"/>
          <w:marRight w:val="0"/>
          <w:marTop w:val="0"/>
          <w:marBottom w:val="0"/>
          <w:divBdr>
            <w:top w:val="none" w:sz="0" w:space="0" w:color="auto"/>
            <w:left w:val="none" w:sz="0" w:space="0" w:color="auto"/>
            <w:bottom w:val="none" w:sz="0" w:space="0" w:color="auto"/>
            <w:right w:val="none" w:sz="0" w:space="0" w:color="auto"/>
          </w:divBdr>
        </w:div>
        <w:div w:id="2103257353">
          <w:marLeft w:val="0"/>
          <w:marRight w:val="0"/>
          <w:marTop w:val="150"/>
          <w:marBottom w:val="0"/>
          <w:divBdr>
            <w:top w:val="none" w:sz="0" w:space="0" w:color="auto"/>
            <w:left w:val="none" w:sz="0" w:space="0" w:color="auto"/>
            <w:bottom w:val="none" w:sz="0" w:space="0" w:color="auto"/>
            <w:right w:val="none" w:sz="0" w:space="0" w:color="auto"/>
          </w:divBdr>
          <w:divsChild>
            <w:div w:id="1787574931">
              <w:marLeft w:val="1155"/>
              <w:marRight w:val="0"/>
              <w:marTop w:val="0"/>
              <w:marBottom w:val="0"/>
              <w:divBdr>
                <w:top w:val="none" w:sz="0" w:space="0" w:color="auto"/>
                <w:left w:val="none" w:sz="0" w:space="0" w:color="auto"/>
                <w:bottom w:val="none" w:sz="0" w:space="0" w:color="auto"/>
                <w:right w:val="none" w:sz="0" w:space="0" w:color="auto"/>
              </w:divBdr>
            </w:div>
            <w:div w:id="580680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78590">
      <w:bodyDiv w:val="1"/>
      <w:marLeft w:val="0"/>
      <w:marRight w:val="0"/>
      <w:marTop w:val="0"/>
      <w:marBottom w:val="0"/>
      <w:divBdr>
        <w:top w:val="none" w:sz="0" w:space="0" w:color="auto"/>
        <w:left w:val="none" w:sz="0" w:space="0" w:color="auto"/>
        <w:bottom w:val="none" w:sz="0" w:space="0" w:color="auto"/>
        <w:right w:val="none" w:sz="0" w:space="0" w:color="auto"/>
      </w:divBdr>
      <w:divsChild>
        <w:div w:id="1035929114">
          <w:marLeft w:val="0"/>
          <w:marRight w:val="0"/>
          <w:marTop w:val="0"/>
          <w:marBottom w:val="0"/>
          <w:divBdr>
            <w:top w:val="none" w:sz="0" w:space="0" w:color="auto"/>
            <w:left w:val="none" w:sz="0" w:space="0" w:color="auto"/>
            <w:bottom w:val="none" w:sz="0" w:space="0" w:color="auto"/>
            <w:right w:val="none" w:sz="0" w:space="0" w:color="auto"/>
          </w:divBdr>
        </w:div>
        <w:div w:id="1335112206">
          <w:marLeft w:val="0"/>
          <w:marRight w:val="0"/>
          <w:marTop w:val="150"/>
          <w:marBottom w:val="0"/>
          <w:divBdr>
            <w:top w:val="none" w:sz="0" w:space="0" w:color="auto"/>
            <w:left w:val="none" w:sz="0" w:space="0" w:color="auto"/>
            <w:bottom w:val="none" w:sz="0" w:space="0" w:color="auto"/>
            <w:right w:val="none" w:sz="0" w:space="0" w:color="auto"/>
          </w:divBdr>
          <w:divsChild>
            <w:div w:id="1890989453">
              <w:marLeft w:val="1155"/>
              <w:marRight w:val="0"/>
              <w:marTop w:val="0"/>
              <w:marBottom w:val="0"/>
              <w:divBdr>
                <w:top w:val="none" w:sz="0" w:space="0" w:color="auto"/>
                <w:left w:val="none" w:sz="0" w:space="0" w:color="auto"/>
                <w:bottom w:val="none" w:sz="0" w:space="0" w:color="auto"/>
                <w:right w:val="none" w:sz="0" w:space="0" w:color="auto"/>
              </w:divBdr>
            </w:div>
            <w:div w:id="146943862">
              <w:marLeft w:val="1155"/>
              <w:marRight w:val="0"/>
              <w:marTop w:val="0"/>
              <w:marBottom w:val="0"/>
              <w:divBdr>
                <w:top w:val="none" w:sz="0" w:space="0" w:color="auto"/>
                <w:left w:val="none" w:sz="0" w:space="0" w:color="auto"/>
                <w:bottom w:val="none" w:sz="0" w:space="0" w:color="auto"/>
                <w:right w:val="none" w:sz="0" w:space="0" w:color="auto"/>
              </w:divBdr>
            </w:div>
            <w:div w:id="1571619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27805">
      <w:bodyDiv w:val="1"/>
      <w:marLeft w:val="0"/>
      <w:marRight w:val="0"/>
      <w:marTop w:val="0"/>
      <w:marBottom w:val="0"/>
      <w:divBdr>
        <w:top w:val="none" w:sz="0" w:space="0" w:color="auto"/>
        <w:left w:val="none" w:sz="0" w:space="0" w:color="auto"/>
        <w:bottom w:val="none" w:sz="0" w:space="0" w:color="auto"/>
        <w:right w:val="none" w:sz="0" w:space="0" w:color="auto"/>
      </w:divBdr>
      <w:divsChild>
        <w:div w:id="973828919">
          <w:marLeft w:val="0"/>
          <w:marRight w:val="0"/>
          <w:marTop w:val="0"/>
          <w:marBottom w:val="0"/>
          <w:divBdr>
            <w:top w:val="none" w:sz="0" w:space="0" w:color="auto"/>
            <w:left w:val="none" w:sz="0" w:space="0" w:color="auto"/>
            <w:bottom w:val="none" w:sz="0" w:space="0" w:color="auto"/>
            <w:right w:val="none" w:sz="0" w:space="0" w:color="auto"/>
          </w:divBdr>
        </w:div>
        <w:div w:id="1477137747">
          <w:marLeft w:val="0"/>
          <w:marRight w:val="0"/>
          <w:marTop w:val="150"/>
          <w:marBottom w:val="0"/>
          <w:divBdr>
            <w:top w:val="none" w:sz="0" w:space="0" w:color="auto"/>
            <w:left w:val="none" w:sz="0" w:space="0" w:color="auto"/>
            <w:bottom w:val="none" w:sz="0" w:space="0" w:color="auto"/>
            <w:right w:val="none" w:sz="0" w:space="0" w:color="auto"/>
          </w:divBdr>
          <w:divsChild>
            <w:div w:id="1152677682">
              <w:marLeft w:val="1155"/>
              <w:marRight w:val="0"/>
              <w:marTop w:val="0"/>
              <w:marBottom w:val="0"/>
              <w:divBdr>
                <w:top w:val="none" w:sz="0" w:space="0" w:color="auto"/>
                <w:left w:val="none" w:sz="0" w:space="0" w:color="auto"/>
                <w:bottom w:val="none" w:sz="0" w:space="0" w:color="auto"/>
                <w:right w:val="none" w:sz="0" w:space="0" w:color="auto"/>
              </w:divBdr>
            </w:div>
            <w:div w:id="1881740069">
              <w:marLeft w:val="1155"/>
              <w:marRight w:val="0"/>
              <w:marTop w:val="0"/>
              <w:marBottom w:val="0"/>
              <w:divBdr>
                <w:top w:val="none" w:sz="0" w:space="0" w:color="auto"/>
                <w:left w:val="none" w:sz="0" w:space="0" w:color="auto"/>
                <w:bottom w:val="none" w:sz="0" w:space="0" w:color="auto"/>
                <w:right w:val="none" w:sz="0" w:space="0" w:color="auto"/>
              </w:divBdr>
            </w:div>
            <w:div w:id="151914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469469">
      <w:bodyDiv w:val="1"/>
      <w:marLeft w:val="0"/>
      <w:marRight w:val="0"/>
      <w:marTop w:val="0"/>
      <w:marBottom w:val="0"/>
      <w:divBdr>
        <w:top w:val="none" w:sz="0" w:space="0" w:color="auto"/>
        <w:left w:val="none" w:sz="0" w:space="0" w:color="auto"/>
        <w:bottom w:val="none" w:sz="0" w:space="0" w:color="auto"/>
        <w:right w:val="none" w:sz="0" w:space="0" w:color="auto"/>
      </w:divBdr>
    </w:div>
    <w:div w:id="1611820761">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44979">
      <w:bodyDiv w:val="1"/>
      <w:marLeft w:val="0"/>
      <w:marRight w:val="0"/>
      <w:marTop w:val="0"/>
      <w:marBottom w:val="0"/>
      <w:divBdr>
        <w:top w:val="none" w:sz="0" w:space="0" w:color="auto"/>
        <w:left w:val="none" w:sz="0" w:space="0" w:color="auto"/>
        <w:bottom w:val="none" w:sz="0" w:space="0" w:color="auto"/>
        <w:right w:val="none" w:sz="0" w:space="0" w:color="auto"/>
      </w:divBdr>
      <w:divsChild>
        <w:div w:id="12657976">
          <w:marLeft w:val="0"/>
          <w:marRight w:val="0"/>
          <w:marTop w:val="0"/>
          <w:marBottom w:val="0"/>
          <w:divBdr>
            <w:top w:val="none" w:sz="0" w:space="0" w:color="auto"/>
            <w:left w:val="none" w:sz="0" w:space="0" w:color="auto"/>
            <w:bottom w:val="none" w:sz="0" w:space="0" w:color="auto"/>
            <w:right w:val="none" w:sz="0" w:space="0" w:color="auto"/>
          </w:divBdr>
        </w:div>
        <w:div w:id="824905081">
          <w:marLeft w:val="0"/>
          <w:marRight w:val="0"/>
          <w:marTop w:val="150"/>
          <w:marBottom w:val="0"/>
          <w:divBdr>
            <w:top w:val="none" w:sz="0" w:space="0" w:color="auto"/>
            <w:left w:val="none" w:sz="0" w:space="0" w:color="auto"/>
            <w:bottom w:val="none" w:sz="0" w:space="0" w:color="auto"/>
            <w:right w:val="none" w:sz="0" w:space="0" w:color="auto"/>
          </w:divBdr>
          <w:divsChild>
            <w:div w:id="587888777">
              <w:marLeft w:val="1155"/>
              <w:marRight w:val="0"/>
              <w:marTop w:val="0"/>
              <w:marBottom w:val="0"/>
              <w:divBdr>
                <w:top w:val="none" w:sz="0" w:space="0" w:color="auto"/>
                <w:left w:val="none" w:sz="0" w:space="0" w:color="auto"/>
                <w:bottom w:val="none" w:sz="0" w:space="0" w:color="auto"/>
                <w:right w:val="none" w:sz="0" w:space="0" w:color="auto"/>
              </w:divBdr>
            </w:div>
            <w:div w:id="983124613">
              <w:marLeft w:val="1155"/>
              <w:marRight w:val="0"/>
              <w:marTop w:val="0"/>
              <w:marBottom w:val="0"/>
              <w:divBdr>
                <w:top w:val="none" w:sz="0" w:space="0" w:color="auto"/>
                <w:left w:val="none" w:sz="0" w:space="0" w:color="auto"/>
                <w:bottom w:val="none" w:sz="0" w:space="0" w:color="auto"/>
                <w:right w:val="none" w:sz="0" w:space="0" w:color="auto"/>
              </w:divBdr>
            </w:div>
            <w:div w:id="2020346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782599">
      <w:bodyDiv w:val="1"/>
      <w:marLeft w:val="0"/>
      <w:marRight w:val="0"/>
      <w:marTop w:val="0"/>
      <w:marBottom w:val="0"/>
      <w:divBdr>
        <w:top w:val="none" w:sz="0" w:space="0" w:color="auto"/>
        <w:left w:val="none" w:sz="0" w:space="0" w:color="auto"/>
        <w:bottom w:val="none" w:sz="0" w:space="0" w:color="auto"/>
        <w:right w:val="none" w:sz="0" w:space="0" w:color="auto"/>
      </w:divBdr>
      <w:divsChild>
        <w:div w:id="1501189709">
          <w:marLeft w:val="0"/>
          <w:marRight w:val="0"/>
          <w:marTop w:val="0"/>
          <w:marBottom w:val="0"/>
          <w:divBdr>
            <w:top w:val="none" w:sz="0" w:space="0" w:color="auto"/>
            <w:left w:val="none" w:sz="0" w:space="0" w:color="auto"/>
            <w:bottom w:val="none" w:sz="0" w:space="0" w:color="auto"/>
            <w:right w:val="none" w:sz="0" w:space="0" w:color="auto"/>
          </w:divBdr>
        </w:div>
        <w:div w:id="1050574766">
          <w:marLeft w:val="0"/>
          <w:marRight w:val="0"/>
          <w:marTop w:val="150"/>
          <w:marBottom w:val="0"/>
          <w:divBdr>
            <w:top w:val="none" w:sz="0" w:space="0" w:color="auto"/>
            <w:left w:val="none" w:sz="0" w:space="0" w:color="auto"/>
            <w:bottom w:val="none" w:sz="0" w:space="0" w:color="auto"/>
            <w:right w:val="none" w:sz="0" w:space="0" w:color="auto"/>
          </w:divBdr>
          <w:divsChild>
            <w:div w:id="1658537553">
              <w:marLeft w:val="1155"/>
              <w:marRight w:val="0"/>
              <w:marTop w:val="0"/>
              <w:marBottom w:val="0"/>
              <w:divBdr>
                <w:top w:val="none" w:sz="0" w:space="0" w:color="auto"/>
                <w:left w:val="none" w:sz="0" w:space="0" w:color="auto"/>
                <w:bottom w:val="none" w:sz="0" w:space="0" w:color="auto"/>
                <w:right w:val="none" w:sz="0" w:space="0" w:color="auto"/>
              </w:divBdr>
            </w:div>
            <w:div w:id="818036873">
              <w:marLeft w:val="1155"/>
              <w:marRight w:val="0"/>
              <w:marTop w:val="0"/>
              <w:marBottom w:val="0"/>
              <w:divBdr>
                <w:top w:val="none" w:sz="0" w:space="0" w:color="auto"/>
                <w:left w:val="none" w:sz="0" w:space="0" w:color="auto"/>
                <w:bottom w:val="none" w:sz="0" w:space="0" w:color="auto"/>
                <w:right w:val="none" w:sz="0" w:space="0" w:color="auto"/>
              </w:divBdr>
            </w:div>
            <w:div w:id="1478957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897164">
      <w:bodyDiv w:val="1"/>
      <w:marLeft w:val="0"/>
      <w:marRight w:val="0"/>
      <w:marTop w:val="0"/>
      <w:marBottom w:val="0"/>
      <w:divBdr>
        <w:top w:val="none" w:sz="0" w:space="0" w:color="auto"/>
        <w:left w:val="none" w:sz="0" w:space="0" w:color="auto"/>
        <w:bottom w:val="none" w:sz="0" w:space="0" w:color="auto"/>
        <w:right w:val="none" w:sz="0" w:space="0" w:color="auto"/>
      </w:divBdr>
      <w:divsChild>
        <w:div w:id="1406730772">
          <w:marLeft w:val="0"/>
          <w:marRight w:val="0"/>
          <w:marTop w:val="0"/>
          <w:marBottom w:val="0"/>
          <w:divBdr>
            <w:top w:val="none" w:sz="0" w:space="0" w:color="auto"/>
            <w:left w:val="none" w:sz="0" w:space="0" w:color="auto"/>
            <w:bottom w:val="none" w:sz="0" w:space="0" w:color="auto"/>
            <w:right w:val="none" w:sz="0" w:space="0" w:color="auto"/>
          </w:divBdr>
        </w:div>
        <w:div w:id="1569267436">
          <w:marLeft w:val="0"/>
          <w:marRight w:val="0"/>
          <w:marTop w:val="150"/>
          <w:marBottom w:val="0"/>
          <w:divBdr>
            <w:top w:val="none" w:sz="0" w:space="0" w:color="auto"/>
            <w:left w:val="none" w:sz="0" w:space="0" w:color="auto"/>
            <w:bottom w:val="none" w:sz="0" w:space="0" w:color="auto"/>
            <w:right w:val="none" w:sz="0" w:space="0" w:color="auto"/>
          </w:divBdr>
          <w:divsChild>
            <w:div w:id="786043923">
              <w:marLeft w:val="1155"/>
              <w:marRight w:val="0"/>
              <w:marTop w:val="0"/>
              <w:marBottom w:val="0"/>
              <w:divBdr>
                <w:top w:val="none" w:sz="0" w:space="0" w:color="auto"/>
                <w:left w:val="none" w:sz="0" w:space="0" w:color="auto"/>
                <w:bottom w:val="none" w:sz="0" w:space="0" w:color="auto"/>
                <w:right w:val="none" w:sz="0" w:space="0" w:color="auto"/>
              </w:divBdr>
            </w:div>
            <w:div w:id="884944679">
              <w:marLeft w:val="1155"/>
              <w:marRight w:val="0"/>
              <w:marTop w:val="0"/>
              <w:marBottom w:val="0"/>
              <w:divBdr>
                <w:top w:val="none" w:sz="0" w:space="0" w:color="auto"/>
                <w:left w:val="none" w:sz="0" w:space="0" w:color="auto"/>
                <w:bottom w:val="none" w:sz="0" w:space="0" w:color="auto"/>
                <w:right w:val="none" w:sz="0" w:space="0" w:color="auto"/>
              </w:divBdr>
            </w:div>
            <w:div w:id="210888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3901599">
      <w:bodyDiv w:val="1"/>
      <w:marLeft w:val="0"/>
      <w:marRight w:val="0"/>
      <w:marTop w:val="0"/>
      <w:marBottom w:val="0"/>
      <w:divBdr>
        <w:top w:val="none" w:sz="0" w:space="0" w:color="auto"/>
        <w:left w:val="none" w:sz="0" w:space="0" w:color="auto"/>
        <w:bottom w:val="none" w:sz="0" w:space="0" w:color="auto"/>
        <w:right w:val="none" w:sz="0" w:space="0" w:color="auto"/>
      </w:divBdr>
    </w:div>
    <w:div w:id="1614050041">
      <w:bodyDiv w:val="1"/>
      <w:marLeft w:val="0"/>
      <w:marRight w:val="0"/>
      <w:marTop w:val="0"/>
      <w:marBottom w:val="0"/>
      <w:divBdr>
        <w:top w:val="none" w:sz="0" w:space="0" w:color="auto"/>
        <w:left w:val="none" w:sz="0" w:space="0" w:color="auto"/>
        <w:bottom w:val="none" w:sz="0" w:space="0" w:color="auto"/>
        <w:right w:val="none" w:sz="0" w:space="0" w:color="auto"/>
      </w:divBdr>
    </w:div>
    <w:div w:id="1614052239">
      <w:bodyDiv w:val="1"/>
      <w:marLeft w:val="0"/>
      <w:marRight w:val="0"/>
      <w:marTop w:val="0"/>
      <w:marBottom w:val="0"/>
      <w:divBdr>
        <w:top w:val="none" w:sz="0" w:space="0" w:color="auto"/>
        <w:left w:val="none" w:sz="0" w:space="0" w:color="auto"/>
        <w:bottom w:val="none" w:sz="0" w:space="0" w:color="auto"/>
        <w:right w:val="none" w:sz="0" w:space="0" w:color="auto"/>
      </w:divBdr>
      <w:divsChild>
        <w:div w:id="1967730650">
          <w:marLeft w:val="0"/>
          <w:marRight w:val="0"/>
          <w:marTop w:val="0"/>
          <w:marBottom w:val="0"/>
          <w:divBdr>
            <w:top w:val="none" w:sz="0" w:space="0" w:color="auto"/>
            <w:left w:val="none" w:sz="0" w:space="0" w:color="auto"/>
            <w:bottom w:val="none" w:sz="0" w:space="0" w:color="auto"/>
            <w:right w:val="none" w:sz="0" w:space="0" w:color="auto"/>
          </w:divBdr>
        </w:div>
        <w:div w:id="1359313310">
          <w:marLeft w:val="0"/>
          <w:marRight w:val="0"/>
          <w:marTop w:val="150"/>
          <w:marBottom w:val="0"/>
          <w:divBdr>
            <w:top w:val="none" w:sz="0" w:space="0" w:color="auto"/>
            <w:left w:val="none" w:sz="0" w:space="0" w:color="auto"/>
            <w:bottom w:val="none" w:sz="0" w:space="0" w:color="auto"/>
            <w:right w:val="none" w:sz="0" w:space="0" w:color="auto"/>
          </w:divBdr>
          <w:divsChild>
            <w:div w:id="302934089">
              <w:marLeft w:val="1155"/>
              <w:marRight w:val="0"/>
              <w:marTop w:val="0"/>
              <w:marBottom w:val="0"/>
              <w:divBdr>
                <w:top w:val="none" w:sz="0" w:space="0" w:color="auto"/>
                <w:left w:val="none" w:sz="0" w:space="0" w:color="auto"/>
                <w:bottom w:val="none" w:sz="0" w:space="0" w:color="auto"/>
                <w:right w:val="none" w:sz="0" w:space="0" w:color="auto"/>
              </w:divBdr>
            </w:div>
            <w:div w:id="1436638221">
              <w:marLeft w:val="1155"/>
              <w:marRight w:val="0"/>
              <w:marTop w:val="0"/>
              <w:marBottom w:val="0"/>
              <w:divBdr>
                <w:top w:val="none" w:sz="0" w:space="0" w:color="auto"/>
                <w:left w:val="none" w:sz="0" w:space="0" w:color="auto"/>
                <w:bottom w:val="none" w:sz="0" w:space="0" w:color="auto"/>
                <w:right w:val="none" w:sz="0" w:space="0" w:color="auto"/>
              </w:divBdr>
            </w:div>
            <w:div w:id="1982417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168612">
      <w:bodyDiv w:val="1"/>
      <w:marLeft w:val="0"/>
      <w:marRight w:val="0"/>
      <w:marTop w:val="0"/>
      <w:marBottom w:val="0"/>
      <w:divBdr>
        <w:top w:val="none" w:sz="0" w:space="0" w:color="auto"/>
        <w:left w:val="none" w:sz="0" w:space="0" w:color="auto"/>
        <w:bottom w:val="none" w:sz="0" w:space="0" w:color="auto"/>
        <w:right w:val="none" w:sz="0" w:space="0" w:color="auto"/>
      </w:divBdr>
      <w:divsChild>
        <w:div w:id="373114234">
          <w:marLeft w:val="0"/>
          <w:marRight w:val="0"/>
          <w:marTop w:val="0"/>
          <w:marBottom w:val="0"/>
          <w:divBdr>
            <w:top w:val="none" w:sz="0" w:space="0" w:color="auto"/>
            <w:left w:val="none" w:sz="0" w:space="0" w:color="auto"/>
            <w:bottom w:val="none" w:sz="0" w:space="0" w:color="auto"/>
            <w:right w:val="none" w:sz="0" w:space="0" w:color="auto"/>
          </w:divBdr>
        </w:div>
        <w:div w:id="1374109596">
          <w:marLeft w:val="0"/>
          <w:marRight w:val="0"/>
          <w:marTop w:val="150"/>
          <w:marBottom w:val="0"/>
          <w:divBdr>
            <w:top w:val="none" w:sz="0" w:space="0" w:color="auto"/>
            <w:left w:val="none" w:sz="0" w:space="0" w:color="auto"/>
            <w:bottom w:val="none" w:sz="0" w:space="0" w:color="auto"/>
            <w:right w:val="none" w:sz="0" w:space="0" w:color="auto"/>
          </w:divBdr>
          <w:divsChild>
            <w:div w:id="1749031374">
              <w:marLeft w:val="1155"/>
              <w:marRight w:val="0"/>
              <w:marTop w:val="0"/>
              <w:marBottom w:val="0"/>
              <w:divBdr>
                <w:top w:val="none" w:sz="0" w:space="0" w:color="auto"/>
                <w:left w:val="none" w:sz="0" w:space="0" w:color="auto"/>
                <w:bottom w:val="none" w:sz="0" w:space="0" w:color="auto"/>
                <w:right w:val="none" w:sz="0" w:space="0" w:color="auto"/>
              </w:divBdr>
            </w:div>
            <w:div w:id="2082747535">
              <w:marLeft w:val="1155"/>
              <w:marRight w:val="0"/>
              <w:marTop w:val="0"/>
              <w:marBottom w:val="0"/>
              <w:divBdr>
                <w:top w:val="none" w:sz="0" w:space="0" w:color="auto"/>
                <w:left w:val="none" w:sz="0" w:space="0" w:color="auto"/>
                <w:bottom w:val="none" w:sz="0" w:space="0" w:color="auto"/>
                <w:right w:val="none" w:sz="0" w:space="0" w:color="auto"/>
              </w:divBdr>
            </w:div>
            <w:div w:id="1970477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479825">
      <w:bodyDiv w:val="1"/>
      <w:marLeft w:val="0"/>
      <w:marRight w:val="0"/>
      <w:marTop w:val="0"/>
      <w:marBottom w:val="0"/>
      <w:divBdr>
        <w:top w:val="none" w:sz="0" w:space="0" w:color="auto"/>
        <w:left w:val="none" w:sz="0" w:space="0" w:color="auto"/>
        <w:bottom w:val="none" w:sz="0" w:space="0" w:color="auto"/>
        <w:right w:val="none" w:sz="0" w:space="0" w:color="auto"/>
      </w:divBdr>
      <w:divsChild>
        <w:div w:id="1598251380">
          <w:marLeft w:val="0"/>
          <w:marRight w:val="0"/>
          <w:marTop w:val="0"/>
          <w:marBottom w:val="0"/>
          <w:divBdr>
            <w:top w:val="none" w:sz="0" w:space="0" w:color="auto"/>
            <w:left w:val="none" w:sz="0" w:space="0" w:color="auto"/>
            <w:bottom w:val="none" w:sz="0" w:space="0" w:color="auto"/>
            <w:right w:val="none" w:sz="0" w:space="0" w:color="auto"/>
          </w:divBdr>
        </w:div>
        <w:div w:id="1936815802">
          <w:marLeft w:val="0"/>
          <w:marRight w:val="0"/>
          <w:marTop w:val="150"/>
          <w:marBottom w:val="0"/>
          <w:divBdr>
            <w:top w:val="none" w:sz="0" w:space="0" w:color="auto"/>
            <w:left w:val="none" w:sz="0" w:space="0" w:color="auto"/>
            <w:bottom w:val="none" w:sz="0" w:space="0" w:color="auto"/>
            <w:right w:val="none" w:sz="0" w:space="0" w:color="auto"/>
          </w:divBdr>
          <w:divsChild>
            <w:div w:id="883057385">
              <w:marLeft w:val="1155"/>
              <w:marRight w:val="0"/>
              <w:marTop w:val="0"/>
              <w:marBottom w:val="0"/>
              <w:divBdr>
                <w:top w:val="none" w:sz="0" w:space="0" w:color="auto"/>
                <w:left w:val="none" w:sz="0" w:space="0" w:color="auto"/>
                <w:bottom w:val="none" w:sz="0" w:space="0" w:color="auto"/>
                <w:right w:val="none" w:sz="0" w:space="0" w:color="auto"/>
              </w:divBdr>
            </w:div>
            <w:div w:id="827942838">
              <w:marLeft w:val="1155"/>
              <w:marRight w:val="0"/>
              <w:marTop w:val="0"/>
              <w:marBottom w:val="0"/>
              <w:divBdr>
                <w:top w:val="none" w:sz="0" w:space="0" w:color="auto"/>
                <w:left w:val="none" w:sz="0" w:space="0" w:color="auto"/>
                <w:bottom w:val="none" w:sz="0" w:space="0" w:color="auto"/>
                <w:right w:val="none" w:sz="0" w:space="0" w:color="auto"/>
              </w:divBdr>
            </w:div>
            <w:div w:id="1345857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555914">
      <w:bodyDiv w:val="1"/>
      <w:marLeft w:val="0"/>
      <w:marRight w:val="0"/>
      <w:marTop w:val="0"/>
      <w:marBottom w:val="0"/>
      <w:divBdr>
        <w:top w:val="none" w:sz="0" w:space="0" w:color="auto"/>
        <w:left w:val="none" w:sz="0" w:space="0" w:color="auto"/>
        <w:bottom w:val="none" w:sz="0" w:space="0" w:color="auto"/>
        <w:right w:val="none" w:sz="0" w:space="0" w:color="auto"/>
      </w:divBdr>
      <w:divsChild>
        <w:div w:id="1827017317">
          <w:marLeft w:val="0"/>
          <w:marRight w:val="0"/>
          <w:marTop w:val="0"/>
          <w:marBottom w:val="0"/>
          <w:divBdr>
            <w:top w:val="none" w:sz="0" w:space="0" w:color="auto"/>
            <w:left w:val="none" w:sz="0" w:space="0" w:color="auto"/>
            <w:bottom w:val="none" w:sz="0" w:space="0" w:color="auto"/>
            <w:right w:val="none" w:sz="0" w:space="0" w:color="auto"/>
          </w:divBdr>
        </w:div>
        <w:div w:id="982003941">
          <w:marLeft w:val="0"/>
          <w:marRight w:val="0"/>
          <w:marTop w:val="150"/>
          <w:marBottom w:val="0"/>
          <w:divBdr>
            <w:top w:val="none" w:sz="0" w:space="0" w:color="auto"/>
            <w:left w:val="none" w:sz="0" w:space="0" w:color="auto"/>
            <w:bottom w:val="none" w:sz="0" w:space="0" w:color="auto"/>
            <w:right w:val="none" w:sz="0" w:space="0" w:color="auto"/>
          </w:divBdr>
          <w:divsChild>
            <w:div w:id="654993143">
              <w:marLeft w:val="1155"/>
              <w:marRight w:val="0"/>
              <w:marTop w:val="0"/>
              <w:marBottom w:val="0"/>
              <w:divBdr>
                <w:top w:val="none" w:sz="0" w:space="0" w:color="auto"/>
                <w:left w:val="none" w:sz="0" w:space="0" w:color="auto"/>
                <w:bottom w:val="none" w:sz="0" w:space="0" w:color="auto"/>
                <w:right w:val="none" w:sz="0" w:space="0" w:color="auto"/>
              </w:divBdr>
            </w:div>
            <w:div w:id="886646325">
              <w:marLeft w:val="1155"/>
              <w:marRight w:val="0"/>
              <w:marTop w:val="0"/>
              <w:marBottom w:val="0"/>
              <w:divBdr>
                <w:top w:val="none" w:sz="0" w:space="0" w:color="auto"/>
                <w:left w:val="none" w:sz="0" w:space="0" w:color="auto"/>
                <w:bottom w:val="none" w:sz="0" w:space="0" w:color="auto"/>
                <w:right w:val="none" w:sz="0" w:space="0" w:color="auto"/>
              </w:divBdr>
            </w:div>
            <w:div w:id="1604025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628113">
      <w:bodyDiv w:val="1"/>
      <w:marLeft w:val="0"/>
      <w:marRight w:val="0"/>
      <w:marTop w:val="0"/>
      <w:marBottom w:val="0"/>
      <w:divBdr>
        <w:top w:val="none" w:sz="0" w:space="0" w:color="auto"/>
        <w:left w:val="none" w:sz="0" w:space="0" w:color="auto"/>
        <w:bottom w:val="none" w:sz="0" w:space="0" w:color="auto"/>
        <w:right w:val="none" w:sz="0" w:space="0" w:color="auto"/>
      </w:divBdr>
      <w:divsChild>
        <w:div w:id="660426223">
          <w:marLeft w:val="0"/>
          <w:marRight w:val="0"/>
          <w:marTop w:val="0"/>
          <w:marBottom w:val="0"/>
          <w:divBdr>
            <w:top w:val="none" w:sz="0" w:space="0" w:color="auto"/>
            <w:left w:val="none" w:sz="0" w:space="0" w:color="auto"/>
            <w:bottom w:val="none" w:sz="0" w:space="0" w:color="auto"/>
            <w:right w:val="none" w:sz="0" w:space="0" w:color="auto"/>
          </w:divBdr>
        </w:div>
        <w:div w:id="866210437">
          <w:marLeft w:val="0"/>
          <w:marRight w:val="0"/>
          <w:marTop w:val="150"/>
          <w:marBottom w:val="0"/>
          <w:divBdr>
            <w:top w:val="none" w:sz="0" w:space="0" w:color="auto"/>
            <w:left w:val="none" w:sz="0" w:space="0" w:color="auto"/>
            <w:bottom w:val="none" w:sz="0" w:space="0" w:color="auto"/>
            <w:right w:val="none" w:sz="0" w:space="0" w:color="auto"/>
          </w:divBdr>
          <w:divsChild>
            <w:div w:id="1521161945">
              <w:marLeft w:val="1155"/>
              <w:marRight w:val="0"/>
              <w:marTop w:val="0"/>
              <w:marBottom w:val="0"/>
              <w:divBdr>
                <w:top w:val="none" w:sz="0" w:space="0" w:color="auto"/>
                <w:left w:val="none" w:sz="0" w:space="0" w:color="auto"/>
                <w:bottom w:val="none" w:sz="0" w:space="0" w:color="auto"/>
                <w:right w:val="none" w:sz="0" w:space="0" w:color="auto"/>
              </w:divBdr>
            </w:div>
            <w:div w:id="335494903">
              <w:marLeft w:val="1155"/>
              <w:marRight w:val="0"/>
              <w:marTop w:val="0"/>
              <w:marBottom w:val="0"/>
              <w:divBdr>
                <w:top w:val="none" w:sz="0" w:space="0" w:color="auto"/>
                <w:left w:val="none" w:sz="0" w:space="0" w:color="auto"/>
                <w:bottom w:val="none" w:sz="0" w:space="0" w:color="auto"/>
                <w:right w:val="none" w:sz="0" w:space="0" w:color="auto"/>
              </w:divBdr>
            </w:div>
            <w:div w:id="745497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44040">
      <w:bodyDiv w:val="1"/>
      <w:marLeft w:val="0"/>
      <w:marRight w:val="0"/>
      <w:marTop w:val="0"/>
      <w:marBottom w:val="0"/>
      <w:divBdr>
        <w:top w:val="none" w:sz="0" w:space="0" w:color="auto"/>
        <w:left w:val="none" w:sz="0" w:space="0" w:color="auto"/>
        <w:bottom w:val="none" w:sz="0" w:space="0" w:color="auto"/>
        <w:right w:val="none" w:sz="0" w:space="0" w:color="auto"/>
      </w:divBdr>
      <w:divsChild>
        <w:div w:id="374816296">
          <w:marLeft w:val="0"/>
          <w:marRight w:val="0"/>
          <w:marTop w:val="0"/>
          <w:marBottom w:val="0"/>
          <w:divBdr>
            <w:top w:val="none" w:sz="0" w:space="0" w:color="auto"/>
            <w:left w:val="none" w:sz="0" w:space="0" w:color="auto"/>
            <w:bottom w:val="none" w:sz="0" w:space="0" w:color="auto"/>
            <w:right w:val="none" w:sz="0" w:space="0" w:color="auto"/>
          </w:divBdr>
        </w:div>
        <w:div w:id="279150553">
          <w:marLeft w:val="0"/>
          <w:marRight w:val="0"/>
          <w:marTop w:val="150"/>
          <w:marBottom w:val="0"/>
          <w:divBdr>
            <w:top w:val="none" w:sz="0" w:space="0" w:color="auto"/>
            <w:left w:val="none" w:sz="0" w:space="0" w:color="auto"/>
            <w:bottom w:val="none" w:sz="0" w:space="0" w:color="auto"/>
            <w:right w:val="none" w:sz="0" w:space="0" w:color="auto"/>
          </w:divBdr>
          <w:divsChild>
            <w:div w:id="1760445966">
              <w:marLeft w:val="1155"/>
              <w:marRight w:val="0"/>
              <w:marTop w:val="0"/>
              <w:marBottom w:val="0"/>
              <w:divBdr>
                <w:top w:val="none" w:sz="0" w:space="0" w:color="auto"/>
                <w:left w:val="none" w:sz="0" w:space="0" w:color="auto"/>
                <w:bottom w:val="none" w:sz="0" w:space="0" w:color="auto"/>
                <w:right w:val="none" w:sz="0" w:space="0" w:color="auto"/>
              </w:divBdr>
            </w:div>
            <w:div w:id="784619365">
              <w:marLeft w:val="1155"/>
              <w:marRight w:val="0"/>
              <w:marTop w:val="0"/>
              <w:marBottom w:val="0"/>
              <w:divBdr>
                <w:top w:val="none" w:sz="0" w:space="0" w:color="auto"/>
                <w:left w:val="none" w:sz="0" w:space="0" w:color="auto"/>
                <w:bottom w:val="none" w:sz="0" w:space="0" w:color="auto"/>
                <w:right w:val="none" w:sz="0" w:space="0" w:color="auto"/>
              </w:divBdr>
            </w:div>
            <w:div w:id="1301574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135018">
      <w:bodyDiv w:val="1"/>
      <w:marLeft w:val="0"/>
      <w:marRight w:val="0"/>
      <w:marTop w:val="0"/>
      <w:marBottom w:val="0"/>
      <w:divBdr>
        <w:top w:val="none" w:sz="0" w:space="0" w:color="auto"/>
        <w:left w:val="none" w:sz="0" w:space="0" w:color="auto"/>
        <w:bottom w:val="none" w:sz="0" w:space="0" w:color="auto"/>
        <w:right w:val="none" w:sz="0" w:space="0" w:color="auto"/>
      </w:divBdr>
      <w:divsChild>
        <w:div w:id="1197039736">
          <w:marLeft w:val="0"/>
          <w:marRight w:val="0"/>
          <w:marTop w:val="0"/>
          <w:marBottom w:val="0"/>
          <w:divBdr>
            <w:top w:val="none" w:sz="0" w:space="0" w:color="auto"/>
            <w:left w:val="none" w:sz="0" w:space="0" w:color="auto"/>
            <w:bottom w:val="none" w:sz="0" w:space="0" w:color="auto"/>
            <w:right w:val="none" w:sz="0" w:space="0" w:color="auto"/>
          </w:divBdr>
        </w:div>
        <w:div w:id="1890991634">
          <w:marLeft w:val="0"/>
          <w:marRight w:val="0"/>
          <w:marTop w:val="150"/>
          <w:marBottom w:val="0"/>
          <w:divBdr>
            <w:top w:val="none" w:sz="0" w:space="0" w:color="auto"/>
            <w:left w:val="none" w:sz="0" w:space="0" w:color="auto"/>
            <w:bottom w:val="none" w:sz="0" w:space="0" w:color="auto"/>
            <w:right w:val="none" w:sz="0" w:space="0" w:color="auto"/>
          </w:divBdr>
          <w:divsChild>
            <w:div w:id="1805195349">
              <w:marLeft w:val="1155"/>
              <w:marRight w:val="0"/>
              <w:marTop w:val="0"/>
              <w:marBottom w:val="0"/>
              <w:divBdr>
                <w:top w:val="none" w:sz="0" w:space="0" w:color="auto"/>
                <w:left w:val="none" w:sz="0" w:space="0" w:color="auto"/>
                <w:bottom w:val="none" w:sz="0" w:space="0" w:color="auto"/>
                <w:right w:val="none" w:sz="0" w:space="0" w:color="auto"/>
              </w:divBdr>
            </w:div>
            <w:div w:id="386495281">
              <w:marLeft w:val="1155"/>
              <w:marRight w:val="0"/>
              <w:marTop w:val="0"/>
              <w:marBottom w:val="0"/>
              <w:divBdr>
                <w:top w:val="none" w:sz="0" w:space="0" w:color="auto"/>
                <w:left w:val="none" w:sz="0" w:space="0" w:color="auto"/>
                <w:bottom w:val="none" w:sz="0" w:space="0" w:color="auto"/>
                <w:right w:val="none" w:sz="0" w:space="0" w:color="auto"/>
              </w:divBdr>
            </w:div>
            <w:div w:id="914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4774">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592302">
      <w:bodyDiv w:val="1"/>
      <w:marLeft w:val="0"/>
      <w:marRight w:val="0"/>
      <w:marTop w:val="0"/>
      <w:marBottom w:val="0"/>
      <w:divBdr>
        <w:top w:val="none" w:sz="0" w:space="0" w:color="auto"/>
        <w:left w:val="none" w:sz="0" w:space="0" w:color="auto"/>
        <w:bottom w:val="none" w:sz="0" w:space="0" w:color="auto"/>
        <w:right w:val="none" w:sz="0" w:space="0" w:color="auto"/>
      </w:divBdr>
      <w:divsChild>
        <w:div w:id="2089113659">
          <w:marLeft w:val="0"/>
          <w:marRight w:val="0"/>
          <w:marTop w:val="0"/>
          <w:marBottom w:val="0"/>
          <w:divBdr>
            <w:top w:val="none" w:sz="0" w:space="0" w:color="auto"/>
            <w:left w:val="none" w:sz="0" w:space="0" w:color="auto"/>
            <w:bottom w:val="none" w:sz="0" w:space="0" w:color="auto"/>
            <w:right w:val="none" w:sz="0" w:space="0" w:color="auto"/>
          </w:divBdr>
        </w:div>
        <w:div w:id="1925841172">
          <w:marLeft w:val="0"/>
          <w:marRight w:val="0"/>
          <w:marTop w:val="150"/>
          <w:marBottom w:val="0"/>
          <w:divBdr>
            <w:top w:val="none" w:sz="0" w:space="0" w:color="auto"/>
            <w:left w:val="none" w:sz="0" w:space="0" w:color="auto"/>
            <w:bottom w:val="none" w:sz="0" w:space="0" w:color="auto"/>
            <w:right w:val="none" w:sz="0" w:space="0" w:color="auto"/>
          </w:divBdr>
          <w:divsChild>
            <w:div w:id="389769036">
              <w:marLeft w:val="1155"/>
              <w:marRight w:val="0"/>
              <w:marTop w:val="0"/>
              <w:marBottom w:val="0"/>
              <w:divBdr>
                <w:top w:val="none" w:sz="0" w:space="0" w:color="auto"/>
                <w:left w:val="none" w:sz="0" w:space="0" w:color="auto"/>
                <w:bottom w:val="none" w:sz="0" w:space="0" w:color="auto"/>
                <w:right w:val="none" w:sz="0" w:space="0" w:color="auto"/>
              </w:divBdr>
            </w:div>
            <w:div w:id="1655914163">
              <w:marLeft w:val="1155"/>
              <w:marRight w:val="0"/>
              <w:marTop w:val="0"/>
              <w:marBottom w:val="0"/>
              <w:divBdr>
                <w:top w:val="none" w:sz="0" w:space="0" w:color="auto"/>
                <w:left w:val="none" w:sz="0" w:space="0" w:color="auto"/>
                <w:bottom w:val="none" w:sz="0" w:space="0" w:color="auto"/>
                <w:right w:val="none" w:sz="0" w:space="0" w:color="auto"/>
              </w:divBdr>
            </w:div>
            <w:div w:id="1869567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062355">
      <w:bodyDiv w:val="1"/>
      <w:marLeft w:val="0"/>
      <w:marRight w:val="0"/>
      <w:marTop w:val="0"/>
      <w:marBottom w:val="0"/>
      <w:divBdr>
        <w:top w:val="none" w:sz="0" w:space="0" w:color="auto"/>
        <w:left w:val="none" w:sz="0" w:space="0" w:color="auto"/>
        <w:bottom w:val="none" w:sz="0" w:space="0" w:color="auto"/>
        <w:right w:val="none" w:sz="0" w:space="0" w:color="auto"/>
      </w:divBdr>
      <w:divsChild>
        <w:div w:id="1646811357">
          <w:marLeft w:val="0"/>
          <w:marRight w:val="0"/>
          <w:marTop w:val="0"/>
          <w:marBottom w:val="0"/>
          <w:divBdr>
            <w:top w:val="none" w:sz="0" w:space="0" w:color="auto"/>
            <w:left w:val="none" w:sz="0" w:space="0" w:color="auto"/>
            <w:bottom w:val="none" w:sz="0" w:space="0" w:color="auto"/>
            <w:right w:val="none" w:sz="0" w:space="0" w:color="auto"/>
          </w:divBdr>
        </w:div>
        <w:div w:id="1584951663">
          <w:marLeft w:val="0"/>
          <w:marRight w:val="0"/>
          <w:marTop w:val="150"/>
          <w:marBottom w:val="0"/>
          <w:divBdr>
            <w:top w:val="none" w:sz="0" w:space="0" w:color="auto"/>
            <w:left w:val="none" w:sz="0" w:space="0" w:color="auto"/>
            <w:bottom w:val="none" w:sz="0" w:space="0" w:color="auto"/>
            <w:right w:val="none" w:sz="0" w:space="0" w:color="auto"/>
          </w:divBdr>
          <w:divsChild>
            <w:div w:id="563105295">
              <w:marLeft w:val="1155"/>
              <w:marRight w:val="0"/>
              <w:marTop w:val="0"/>
              <w:marBottom w:val="0"/>
              <w:divBdr>
                <w:top w:val="none" w:sz="0" w:space="0" w:color="auto"/>
                <w:left w:val="none" w:sz="0" w:space="0" w:color="auto"/>
                <w:bottom w:val="none" w:sz="0" w:space="0" w:color="auto"/>
                <w:right w:val="none" w:sz="0" w:space="0" w:color="auto"/>
              </w:divBdr>
            </w:div>
            <w:div w:id="742068181">
              <w:marLeft w:val="1155"/>
              <w:marRight w:val="0"/>
              <w:marTop w:val="0"/>
              <w:marBottom w:val="0"/>
              <w:divBdr>
                <w:top w:val="none" w:sz="0" w:space="0" w:color="auto"/>
                <w:left w:val="none" w:sz="0" w:space="0" w:color="auto"/>
                <w:bottom w:val="none" w:sz="0" w:space="0" w:color="auto"/>
                <w:right w:val="none" w:sz="0" w:space="0" w:color="auto"/>
              </w:divBdr>
            </w:div>
            <w:div w:id="187657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255977">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370310">
      <w:bodyDiv w:val="1"/>
      <w:marLeft w:val="0"/>
      <w:marRight w:val="0"/>
      <w:marTop w:val="0"/>
      <w:marBottom w:val="0"/>
      <w:divBdr>
        <w:top w:val="none" w:sz="0" w:space="0" w:color="auto"/>
        <w:left w:val="none" w:sz="0" w:space="0" w:color="auto"/>
        <w:bottom w:val="none" w:sz="0" w:space="0" w:color="auto"/>
        <w:right w:val="none" w:sz="0" w:space="0" w:color="auto"/>
      </w:divBdr>
      <w:divsChild>
        <w:div w:id="1762405684">
          <w:marLeft w:val="0"/>
          <w:marRight w:val="0"/>
          <w:marTop w:val="0"/>
          <w:marBottom w:val="0"/>
          <w:divBdr>
            <w:top w:val="none" w:sz="0" w:space="0" w:color="auto"/>
            <w:left w:val="none" w:sz="0" w:space="0" w:color="auto"/>
            <w:bottom w:val="none" w:sz="0" w:space="0" w:color="auto"/>
            <w:right w:val="none" w:sz="0" w:space="0" w:color="auto"/>
          </w:divBdr>
        </w:div>
        <w:div w:id="1654215675">
          <w:marLeft w:val="0"/>
          <w:marRight w:val="0"/>
          <w:marTop w:val="150"/>
          <w:marBottom w:val="0"/>
          <w:divBdr>
            <w:top w:val="none" w:sz="0" w:space="0" w:color="auto"/>
            <w:left w:val="none" w:sz="0" w:space="0" w:color="auto"/>
            <w:bottom w:val="none" w:sz="0" w:space="0" w:color="auto"/>
            <w:right w:val="none" w:sz="0" w:space="0" w:color="auto"/>
          </w:divBdr>
          <w:divsChild>
            <w:div w:id="1109471784">
              <w:marLeft w:val="1155"/>
              <w:marRight w:val="0"/>
              <w:marTop w:val="0"/>
              <w:marBottom w:val="0"/>
              <w:divBdr>
                <w:top w:val="none" w:sz="0" w:space="0" w:color="auto"/>
                <w:left w:val="none" w:sz="0" w:space="0" w:color="auto"/>
                <w:bottom w:val="none" w:sz="0" w:space="0" w:color="auto"/>
                <w:right w:val="none" w:sz="0" w:space="0" w:color="auto"/>
              </w:divBdr>
            </w:div>
            <w:div w:id="1370186831">
              <w:marLeft w:val="1155"/>
              <w:marRight w:val="0"/>
              <w:marTop w:val="0"/>
              <w:marBottom w:val="0"/>
              <w:divBdr>
                <w:top w:val="none" w:sz="0" w:space="0" w:color="auto"/>
                <w:left w:val="none" w:sz="0" w:space="0" w:color="auto"/>
                <w:bottom w:val="none" w:sz="0" w:space="0" w:color="auto"/>
                <w:right w:val="none" w:sz="0" w:space="0" w:color="auto"/>
              </w:divBdr>
            </w:div>
            <w:div w:id="131055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711569">
      <w:bodyDiv w:val="1"/>
      <w:marLeft w:val="0"/>
      <w:marRight w:val="0"/>
      <w:marTop w:val="0"/>
      <w:marBottom w:val="0"/>
      <w:divBdr>
        <w:top w:val="none" w:sz="0" w:space="0" w:color="auto"/>
        <w:left w:val="none" w:sz="0" w:space="0" w:color="auto"/>
        <w:bottom w:val="none" w:sz="0" w:space="0" w:color="auto"/>
        <w:right w:val="none" w:sz="0" w:space="0" w:color="auto"/>
      </w:divBdr>
    </w:div>
    <w:div w:id="1617786903">
      <w:bodyDiv w:val="1"/>
      <w:marLeft w:val="0"/>
      <w:marRight w:val="0"/>
      <w:marTop w:val="0"/>
      <w:marBottom w:val="0"/>
      <w:divBdr>
        <w:top w:val="none" w:sz="0" w:space="0" w:color="auto"/>
        <w:left w:val="none" w:sz="0" w:space="0" w:color="auto"/>
        <w:bottom w:val="none" w:sz="0" w:space="0" w:color="auto"/>
        <w:right w:val="none" w:sz="0" w:space="0" w:color="auto"/>
      </w:divBdr>
      <w:divsChild>
        <w:div w:id="280650553">
          <w:marLeft w:val="0"/>
          <w:marRight w:val="0"/>
          <w:marTop w:val="0"/>
          <w:marBottom w:val="0"/>
          <w:divBdr>
            <w:top w:val="none" w:sz="0" w:space="0" w:color="auto"/>
            <w:left w:val="none" w:sz="0" w:space="0" w:color="auto"/>
            <w:bottom w:val="none" w:sz="0" w:space="0" w:color="auto"/>
            <w:right w:val="none" w:sz="0" w:space="0" w:color="auto"/>
          </w:divBdr>
        </w:div>
        <w:div w:id="974288490">
          <w:marLeft w:val="0"/>
          <w:marRight w:val="0"/>
          <w:marTop w:val="150"/>
          <w:marBottom w:val="0"/>
          <w:divBdr>
            <w:top w:val="none" w:sz="0" w:space="0" w:color="auto"/>
            <w:left w:val="none" w:sz="0" w:space="0" w:color="auto"/>
            <w:bottom w:val="none" w:sz="0" w:space="0" w:color="auto"/>
            <w:right w:val="none" w:sz="0" w:space="0" w:color="auto"/>
          </w:divBdr>
          <w:divsChild>
            <w:div w:id="321929297">
              <w:marLeft w:val="1155"/>
              <w:marRight w:val="0"/>
              <w:marTop w:val="0"/>
              <w:marBottom w:val="0"/>
              <w:divBdr>
                <w:top w:val="none" w:sz="0" w:space="0" w:color="auto"/>
                <w:left w:val="none" w:sz="0" w:space="0" w:color="auto"/>
                <w:bottom w:val="none" w:sz="0" w:space="0" w:color="auto"/>
                <w:right w:val="none" w:sz="0" w:space="0" w:color="auto"/>
              </w:divBdr>
            </w:div>
            <w:div w:id="2083987541">
              <w:marLeft w:val="1155"/>
              <w:marRight w:val="0"/>
              <w:marTop w:val="0"/>
              <w:marBottom w:val="0"/>
              <w:divBdr>
                <w:top w:val="none" w:sz="0" w:space="0" w:color="auto"/>
                <w:left w:val="none" w:sz="0" w:space="0" w:color="auto"/>
                <w:bottom w:val="none" w:sz="0" w:space="0" w:color="auto"/>
                <w:right w:val="none" w:sz="0" w:space="0" w:color="auto"/>
              </w:divBdr>
            </w:div>
            <w:div w:id="196129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1989">
      <w:bodyDiv w:val="1"/>
      <w:marLeft w:val="0"/>
      <w:marRight w:val="0"/>
      <w:marTop w:val="0"/>
      <w:marBottom w:val="0"/>
      <w:divBdr>
        <w:top w:val="none" w:sz="0" w:space="0" w:color="auto"/>
        <w:left w:val="none" w:sz="0" w:space="0" w:color="auto"/>
        <w:bottom w:val="none" w:sz="0" w:space="0" w:color="auto"/>
        <w:right w:val="none" w:sz="0" w:space="0" w:color="auto"/>
      </w:divBdr>
      <w:divsChild>
        <w:div w:id="419713770">
          <w:marLeft w:val="0"/>
          <w:marRight w:val="0"/>
          <w:marTop w:val="0"/>
          <w:marBottom w:val="0"/>
          <w:divBdr>
            <w:top w:val="none" w:sz="0" w:space="0" w:color="auto"/>
            <w:left w:val="none" w:sz="0" w:space="0" w:color="auto"/>
            <w:bottom w:val="none" w:sz="0" w:space="0" w:color="auto"/>
            <w:right w:val="none" w:sz="0" w:space="0" w:color="auto"/>
          </w:divBdr>
        </w:div>
        <w:div w:id="1960725068">
          <w:marLeft w:val="0"/>
          <w:marRight w:val="0"/>
          <w:marTop w:val="150"/>
          <w:marBottom w:val="0"/>
          <w:divBdr>
            <w:top w:val="none" w:sz="0" w:space="0" w:color="auto"/>
            <w:left w:val="none" w:sz="0" w:space="0" w:color="auto"/>
            <w:bottom w:val="none" w:sz="0" w:space="0" w:color="auto"/>
            <w:right w:val="none" w:sz="0" w:space="0" w:color="auto"/>
          </w:divBdr>
          <w:divsChild>
            <w:div w:id="694186435">
              <w:marLeft w:val="1155"/>
              <w:marRight w:val="0"/>
              <w:marTop w:val="0"/>
              <w:marBottom w:val="0"/>
              <w:divBdr>
                <w:top w:val="none" w:sz="0" w:space="0" w:color="auto"/>
                <w:left w:val="none" w:sz="0" w:space="0" w:color="auto"/>
                <w:bottom w:val="none" w:sz="0" w:space="0" w:color="auto"/>
                <w:right w:val="none" w:sz="0" w:space="0" w:color="auto"/>
              </w:divBdr>
            </w:div>
            <w:div w:id="1625579691">
              <w:marLeft w:val="1155"/>
              <w:marRight w:val="0"/>
              <w:marTop w:val="0"/>
              <w:marBottom w:val="0"/>
              <w:divBdr>
                <w:top w:val="none" w:sz="0" w:space="0" w:color="auto"/>
                <w:left w:val="none" w:sz="0" w:space="0" w:color="auto"/>
                <w:bottom w:val="none" w:sz="0" w:space="0" w:color="auto"/>
                <w:right w:val="none" w:sz="0" w:space="0" w:color="auto"/>
              </w:divBdr>
            </w:div>
            <w:div w:id="35477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298361">
      <w:bodyDiv w:val="1"/>
      <w:marLeft w:val="0"/>
      <w:marRight w:val="0"/>
      <w:marTop w:val="0"/>
      <w:marBottom w:val="0"/>
      <w:divBdr>
        <w:top w:val="none" w:sz="0" w:space="0" w:color="auto"/>
        <w:left w:val="none" w:sz="0" w:space="0" w:color="auto"/>
        <w:bottom w:val="none" w:sz="0" w:space="0" w:color="auto"/>
        <w:right w:val="none" w:sz="0" w:space="0" w:color="auto"/>
      </w:divBdr>
      <w:divsChild>
        <w:div w:id="659230699">
          <w:marLeft w:val="0"/>
          <w:marRight w:val="0"/>
          <w:marTop w:val="0"/>
          <w:marBottom w:val="0"/>
          <w:divBdr>
            <w:top w:val="none" w:sz="0" w:space="0" w:color="auto"/>
            <w:left w:val="none" w:sz="0" w:space="0" w:color="auto"/>
            <w:bottom w:val="none" w:sz="0" w:space="0" w:color="auto"/>
            <w:right w:val="none" w:sz="0" w:space="0" w:color="auto"/>
          </w:divBdr>
        </w:div>
        <w:div w:id="101994808">
          <w:marLeft w:val="0"/>
          <w:marRight w:val="0"/>
          <w:marTop w:val="150"/>
          <w:marBottom w:val="0"/>
          <w:divBdr>
            <w:top w:val="none" w:sz="0" w:space="0" w:color="auto"/>
            <w:left w:val="none" w:sz="0" w:space="0" w:color="auto"/>
            <w:bottom w:val="none" w:sz="0" w:space="0" w:color="auto"/>
            <w:right w:val="none" w:sz="0" w:space="0" w:color="auto"/>
          </w:divBdr>
          <w:divsChild>
            <w:div w:id="273094891">
              <w:marLeft w:val="1155"/>
              <w:marRight w:val="0"/>
              <w:marTop w:val="0"/>
              <w:marBottom w:val="0"/>
              <w:divBdr>
                <w:top w:val="none" w:sz="0" w:space="0" w:color="auto"/>
                <w:left w:val="none" w:sz="0" w:space="0" w:color="auto"/>
                <w:bottom w:val="none" w:sz="0" w:space="0" w:color="auto"/>
                <w:right w:val="none" w:sz="0" w:space="0" w:color="auto"/>
              </w:divBdr>
            </w:div>
            <w:div w:id="1924803350">
              <w:marLeft w:val="1155"/>
              <w:marRight w:val="0"/>
              <w:marTop w:val="0"/>
              <w:marBottom w:val="0"/>
              <w:divBdr>
                <w:top w:val="none" w:sz="0" w:space="0" w:color="auto"/>
                <w:left w:val="none" w:sz="0" w:space="0" w:color="auto"/>
                <w:bottom w:val="none" w:sz="0" w:space="0" w:color="auto"/>
                <w:right w:val="none" w:sz="0" w:space="0" w:color="auto"/>
              </w:divBdr>
            </w:div>
            <w:div w:id="1898203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843161">
      <w:bodyDiv w:val="1"/>
      <w:marLeft w:val="0"/>
      <w:marRight w:val="0"/>
      <w:marTop w:val="0"/>
      <w:marBottom w:val="0"/>
      <w:divBdr>
        <w:top w:val="none" w:sz="0" w:space="0" w:color="auto"/>
        <w:left w:val="none" w:sz="0" w:space="0" w:color="auto"/>
        <w:bottom w:val="none" w:sz="0" w:space="0" w:color="auto"/>
        <w:right w:val="none" w:sz="0" w:space="0" w:color="auto"/>
      </w:divBdr>
      <w:divsChild>
        <w:div w:id="30152570">
          <w:marLeft w:val="0"/>
          <w:marRight w:val="0"/>
          <w:marTop w:val="0"/>
          <w:marBottom w:val="0"/>
          <w:divBdr>
            <w:top w:val="none" w:sz="0" w:space="0" w:color="auto"/>
            <w:left w:val="none" w:sz="0" w:space="0" w:color="auto"/>
            <w:bottom w:val="none" w:sz="0" w:space="0" w:color="auto"/>
            <w:right w:val="none" w:sz="0" w:space="0" w:color="auto"/>
          </w:divBdr>
        </w:div>
        <w:div w:id="2136484222">
          <w:marLeft w:val="0"/>
          <w:marRight w:val="0"/>
          <w:marTop w:val="150"/>
          <w:marBottom w:val="0"/>
          <w:divBdr>
            <w:top w:val="none" w:sz="0" w:space="0" w:color="auto"/>
            <w:left w:val="none" w:sz="0" w:space="0" w:color="auto"/>
            <w:bottom w:val="none" w:sz="0" w:space="0" w:color="auto"/>
            <w:right w:val="none" w:sz="0" w:space="0" w:color="auto"/>
          </w:divBdr>
          <w:divsChild>
            <w:div w:id="1473401636">
              <w:marLeft w:val="1155"/>
              <w:marRight w:val="0"/>
              <w:marTop w:val="0"/>
              <w:marBottom w:val="0"/>
              <w:divBdr>
                <w:top w:val="none" w:sz="0" w:space="0" w:color="auto"/>
                <w:left w:val="none" w:sz="0" w:space="0" w:color="auto"/>
                <w:bottom w:val="none" w:sz="0" w:space="0" w:color="auto"/>
                <w:right w:val="none" w:sz="0" w:space="0" w:color="auto"/>
              </w:divBdr>
            </w:div>
            <w:div w:id="1039743545">
              <w:marLeft w:val="1155"/>
              <w:marRight w:val="0"/>
              <w:marTop w:val="0"/>
              <w:marBottom w:val="0"/>
              <w:divBdr>
                <w:top w:val="none" w:sz="0" w:space="0" w:color="auto"/>
                <w:left w:val="none" w:sz="0" w:space="0" w:color="auto"/>
                <w:bottom w:val="none" w:sz="0" w:space="0" w:color="auto"/>
                <w:right w:val="none" w:sz="0" w:space="0" w:color="auto"/>
              </w:divBdr>
            </w:div>
            <w:div w:id="884219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228606">
      <w:bodyDiv w:val="1"/>
      <w:marLeft w:val="0"/>
      <w:marRight w:val="0"/>
      <w:marTop w:val="0"/>
      <w:marBottom w:val="0"/>
      <w:divBdr>
        <w:top w:val="none" w:sz="0" w:space="0" w:color="auto"/>
        <w:left w:val="none" w:sz="0" w:space="0" w:color="auto"/>
        <w:bottom w:val="none" w:sz="0" w:space="0" w:color="auto"/>
        <w:right w:val="none" w:sz="0" w:space="0" w:color="auto"/>
      </w:divBdr>
    </w:div>
    <w:div w:id="1622299461">
      <w:bodyDiv w:val="1"/>
      <w:marLeft w:val="0"/>
      <w:marRight w:val="0"/>
      <w:marTop w:val="0"/>
      <w:marBottom w:val="0"/>
      <w:divBdr>
        <w:top w:val="none" w:sz="0" w:space="0" w:color="auto"/>
        <w:left w:val="none" w:sz="0" w:space="0" w:color="auto"/>
        <w:bottom w:val="none" w:sz="0" w:space="0" w:color="auto"/>
        <w:right w:val="none" w:sz="0" w:space="0" w:color="auto"/>
      </w:divBdr>
      <w:divsChild>
        <w:div w:id="2143304219">
          <w:marLeft w:val="0"/>
          <w:marRight w:val="0"/>
          <w:marTop w:val="0"/>
          <w:marBottom w:val="0"/>
          <w:divBdr>
            <w:top w:val="none" w:sz="0" w:space="0" w:color="auto"/>
            <w:left w:val="none" w:sz="0" w:space="0" w:color="auto"/>
            <w:bottom w:val="none" w:sz="0" w:space="0" w:color="auto"/>
            <w:right w:val="none" w:sz="0" w:space="0" w:color="auto"/>
          </w:divBdr>
        </w:div>
        <w:div w:id="1904758715">
          <w:marLeft w:val="0"/>
          <w:marRight w:val="0"/>
          <w:marTop w:val="150"/>
          <w:marBottom w:val="0"/>
          <w:divBdr>
            <w:top w:val="none" w:sz="0" w:space="0" w:color="auto"/>
            <w:left w:val="none" w:sz="0" w:space="0" w:color="auto"/>
            <w:bottom w:val="none" w:sz="0" w:space="0" w:color="auto"/>
            <w:right w:val="none" w:sz="0" w:space="0" w:color="auto"/>
          </w:divBdr>
          <w:divsChild>
            <w:div w:id="1543206462">
              <w:marLeft w:val="1155"/>
              <w:marRight w:val="0"/>
              <w:marTop w:val="0"/>
              <w:marBottom w:val="0"/>
              <w:divBdr>
                <w:top w:val="none" w:sz="0" w:space="0" w:color="auto"/>
                <w:left w:val="none" w:sz="0" w:space="0" w:color="auto"/>
                <w:bottom w:val="none" w:sz="0" w:space="0" w:color="auto"/>
                <w:right w:val="none" w:sz="0" w:space="0" w:color="auto"/>
              </w:divBdr>
            </w:div>
            <w:div w:id="1135367466">
              <w:marLeft w:val="1155"/>
              <w:marRight w:val="0"/>
              <w:marTop w:val="0"/>
              <w:marBottom w:val="0"/>
              <w:divBdr>
                <w:top w:val="none" w:sz="0" w:space="0" w:color="auto"/>
                <w:left w:val="none" w:sz="0" w:space="0" w:color="auto"/>
                <w:bottom w:val="none" w:sz="0" w:space="0" w:color="auto"/>
                <w:right w:val="none" w:sz="0" w:space="0" w:color="auto"/>
              </w:divBdr>
            </w:div>
            <w:div w:id="1148208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767401">
      <w:bodyDiv w:val="1"/>
      <w:marLeft w:val="0"/>
      <w:marRight w:val="0"/>
      <w:marTop w:val="0"/>
      <w:marBottom w:val="0"/>
      <w:divBdr>
        <w:top w:val="none" w:sz="0" w:space="0" w:color="auto"/>
        <w:left w:val="none" w:sz="0" w:space="0" w:color="auto"/>
        <w:bottom w:val="none" w:sz="0" w:space="0" w:color="auto"/>
        <w:right w:val="none" w:sz="0" w:space="0" w:color="auto"/>
      </w:divBdr>
      <w:divsChild>
        <w:div w:id="542983795">
          <w:marLeft w:val="0"/>
          <w:marRight w:val="0"/>
          <w:marTop w:val="0"/>
          <w:marBottom w:val="0"/>
          <w:divBdr>
            <w:top w:val="none" w:sz="0" w:space="0" w:color="auto"/>
            <w:left w:val="none" w:sz="0" w:space="0" w:color="auto"/>
            <w:bottom w:val="none" w:sz="0" w:space="0" w:color="auto"/>
            <w:right w:val="none" w:sz="0" w:space="0" w:color="auto"/>
          </w:divBdr>
        </w:div>
        <w:div w:id="36586823">
          <w:marLeft w:val="0"/>
          <w:marRight w:val="0"/>
          <w:marTop w:val="150"/>
          <w:marBottom w:val="0"/>
          <w:divBdr>
            <w:top w:val="none" w:sz="0" w:space="0" w:color="auto"/>
            <w:left w:val="none" w:sz="0" w:space="0" w:color="auto"/>
            <w:bottom w:val="none" w:sz="0" w:space="0" w:color="auto"/>
            <w:right w:val="none" w:sz="0" w:space="0" w:color="auto"/>
          </w:divBdr>
          <w:divsChild>
            <w:div w:id="300616148">
              <w:marLeft w:val="1155"/>
              <w:marRight w:val="0"/>
              <w:marTop w:val="0"/>
              <w:marBottom w:val="0"/>
              <w:divBdr>
                <w:top w:val="none" w:sz="0" w:space="0" w:color="auto"/>
                <w:left w:val="none" w:sz="0" w:space="0" w:color="auto"/>
                <w:bottom w:val="none" w:sz="0" w:space="0" w:color="auto"/>
                <w:right w:val="none" w:sz="0" w:space="0" w:color="auto"/>
              </w:divBdr>
            </w:div>
            <w:div w:id="425423683">
              <w:marLeft w:val="1155"/>
              <w:marRight w:val="0"/>
              <w:marTop w:val="0"/>
              <w:marBottom w:val="0"/>
              <w:divBdr>
                <w:top w:val="none" w:sz="0" w:space="0" w:color="auto"/>
                <w:left w:val="none" w:sz="0" w:space="0" w:color="auto"/>
                <w:bottom w:val="none" w:sz="0" w:space="0" w:color="auto"/>
                <w:right w:val="none" w:sz="0" w:space="0" w:color="auto"/>
              </w:divBdr>
            </w:div>
            <w:div w:id="1866866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14800">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614548">
      <w:bodyDiv w:val="1"/>
      <w:marLeft w:val="0"/>
      <w:marRight w:val="0"/>
      <w:marTop w:val="0"/>
      <w:marBottom w:val="0"/>
      <w:divBdr>
        <w:top w:val="none" w:sz="0" w:space="0" w:color="auto"/>
        <w:left w:val="none" w:sz="0" w:space="0" w:color="auto"/>
        <w:bottom w:val="none" w:sz="0" w:space="0" w:color="auto"/>
        <w:right w:val="none" w:sz="0" w:space="0" w:color="auto"/>
      </w:divBdr>
      <w:divsChild>
        <w:div w:id="567426747">
          <w:marLeft w:val="0"/>
          <w:marRight w:val="0"/>
          <w:marTop w:val="0"/>
          <w:marBottom w:val="0"/>
          <w:divBdr>
            <w:top w:val="none" w:sz="0" w:space="0" w:color="auto"/>
            <w:left w:val="none" w:sz="0" w:space="0" w:color="auto"/>
            <w:bottom w:val="none" w:sz="0" w:space="0" w:color="auto"/>
            <w:right w:val="none" w:sz="0" w:space="0" w:color="auto"/>
          </w:divBdr>
        </w:div>
        <w:div w:id="64954886">
          <w:marLeft w:val="0"/>
          <w:marRight w:val="0"/>
          <w:marTop w:val="150"/>
          <w:marBottom w:val="0"/>
          <w:divBdr>
            <w:top w:val="none" w:sz="0" w:space="0" w:color="auto"/>
            <w:left w:val="none" w:sz="0" w:space="0" w:color="auto"/>
            <w:bottom w:val="none" w:sz="0" w:space="0" w:color="auto"/>
            <w:right w:val="none" w:sz="0" w:space="0" w:color="auto"/>
          </w:divBdr>
          <w:divsChild>
            <w:div w:id="512035692">
              <w:marLeft w:val="1155"/>
              <w:marRight w:val="0"/>
              <w:marTop w:val="0"/>
              <w:marBottom w:val="0"/>
              <w:divBdr>
                <w:top w:val="none" w:sz="0" w:space="0" w:color="auto"/>
                <w:left w:val="none" w:sz="0" w:space="0" w:color="auto"/>
                <w:bottom w:val="none" w:sz="0" w:space="0" w:color="auto"/>
                <w:right w:val="none" w:sz="0" w:space="0" w:color="auto"/>
              </w:divBdr>
            </w:div>
            <w:div w:id="1190870515">
              <w:marLeft w:val="1155"/>
              <w:marRight w:val="0"/>
              <w:marTop w:val="0"/>
              <w:marBottom w:val="0"/>
              <w:divBdr>
                <w:top w:val="none" w:sz="0" w:space="0" w:color="auto"/>
                <w:left w:val="none" w:sz="0" w:space="0" w:color="auto"/>
                <w:bottom w:val="none" w:sz="0" w:space="0" w:color="auto"/>
                <w:right w:val="none" w:sz="0" w:space="0" w:color="auto"/>
              </w:divBdr>
            </w:div>
            <w:div w:id="460731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15765">
      <w:bodyDiv w:val="1"/>
      <w:marLeft w:val="0"/>
      <w:marRight w:val="0"/>
      <w:marTop w:val="0"/>
      <w:marBottom w:val="0"/>
      <w:divBdr>
        <w:top w:val="none" w:sz="0" w:space="0" w:color="auto"/>
        <w:left w:val="none" w:sz="0" w:space="0" w:color="auto"/>
        <w:bottom w:val="none" w:sz="0" w:space="0" w:color="auto"/>
        <w:right w:val="none" w:sz="0" w:space="0" w:color="auto"/>
      </w:divBdr>
      <w:divsChild>
        <w:div w:id="1566136492">
          <w:marLeft w:val="0"/>
          <w:marRight w:val="0"/>
          <w:marTop w:val="0"/>
          <w:marBottom w:val="0"/>
          <w:divBdr>
            <w:top w:val="none" w:sz="0" w:space="0" w:color="auto"/>
            <w:left w:val="none" w:sz="0" w:space="0" w:color="auto"/>
            <w:bottom w:val="none" w:sz="0" w:space="0" w:color="auto"/>
            <w:right w:val="none" w:sz="0" w:space="0" w:color="auto"/>
          </w:divBdr>
        </w:div>
        <w:div w:id="1133249398">
          <w:marLeft w:val="0"/>
          <w:marRight w:val="0"/>
          <w:marTop w:val="150"/>
          <w:marBottom w:val="0"/>
          <w:divBdr>
            <w:top w:val="none" w:sz="0" w:space="0" w:color="auto"/>
            <w:left w:val="none" w:sz="0" w:space="0" w:color="auto"/>
            <w:bottom w:val="none" w:sz="0" w:space="0" w:color="auto"/>
            <w:right w:val="none" w:sz="0" w:space="0" w:color="auto"/>
          </w:divBdr>
          <w:divsChild>
            <w:div w:id="1458599651">
              <w:marLeft w:val="1155"/>
              <w:marRight w:val="0"/>
              <w:marTop w:val="0"/>
              <w:marBottom w:val="0"/>
              <w:divBdr>
                <w:top w:val="none" w:sz="0" w:space="0" w:color="auto"/>
                <w:left w:val="none" w:sz="0" w:space="0" w:color="auto"/>
                <w:bottom w:val="none" w:sz="0" w:space="0" w:color="auto"/>
                <w:right w:val="none" w:sz="0" w:space="0" w:color="auto"/>
              </w:divBdr>
            </w:div>
            <w:div w:id="547881311">
              <w:marLeft w:val="1155"/>
              <w:marRight w:val="0"/>
              <w:marTop w:val="0"/>
              <w:marBottom w:val="0"/>
              <w:divBdr>
                <w:top w:val="none" w:sz="0" w:space="0" w:color="auto"/>
                <w:left w:val="none" w:sz="0" w:space="0" w:color="auto"/>
                <w:bottom w:val="none" w:sz="0" w:space="0" w:color="auto"/>
                <w:right w:val="none" w:sz="0" w:space="0" w:color="auto"/>
              </w:divBdr>
            </w:div>
            <w:div w:id="34871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462921">
      <w:bodyDiv w:val="1"/>
      <w:marLeft w:val="0"/>
      <w:marRight w:val="0"/>
      <w:marTop w:val="0"/>
      <w:marBottom w:val="0"/>
      <w:divBdr>
        <w:top w:val="none" w:sz="0" w:space="0" w:color="auto"/>
        <w:left w:val="none" w:sz="0" w:space="0" w:color="auto"/>
        <w:bottom w:val="none" w:sz="0" w:space="0" w:color="auto"/>
        <w:right w:val="none" w:sz="0" w:space="0" w:color="auto"/>
      </w:divBdr>
      <w:divsChild>
        <w:div w:id="1797798307">
          <w:marLeft w:val="0"/>
          <w:marRight w:val="0"/>
          <w:marTop w:val="0"/>
          <w:marBottom w:val="0"/>
          <w:divBdr>
            <w:top w:val="none" w:sz="0" w:space="0" w:color="auto"/>
            <w:left w:val="none" w:sz="0" w:space="0" w:color="auto"/>
            <w:bottom w:val="none" w:sz="0" w:space="0" w:color="auto"/>
            <w:right w:val="none" w:sz="0" w:space="0" w:color="auto"/>
          </w:divBdr>
        </w:div>
        <w:div w:id="1425416143">
          <w:marLeft w:val="0"/>
          <w:marRight w:val="0"/>
          <w:marTop w:val="150"/>
          <w:marBottom w:val="0"/>
          <w:divBdr>
            <w:top w:val="none" w:sz="0" w:space="0" w:color="auto"/>
            <w:left w:val="none" w:sz="0" w:space="0" w:color="auto"/>
            <w:bottom w:val="none" w:sz="0" w:space="0" w:color="auto"/>
            <w:right w:val="none" w:sz="0" w:space="0" w:color="auto"/>
          </w:divBdr>
          <w:divsChild>
            <w:div w:id="991830483">
              <w:marLeft w:val="1155"/>
              <w:marRight w:val="0"/>
              <w:marTop w:val="0"/>
              <w:marBottom w:val="0"/>
              <w:divBdr>
                <w:top w:val="none" w:sz="0" w:space="0" w:color="auto"/>
                <w:left w:val="none" w:sz="0" w:space="0" w:color="auto"/>
                <w:bottom w:val="none" w:sz="0" w:space="0" w:color="auto"/>
                <w:right w:val="none" w:sz="0" w:space="0" w:color="auto"/>
              </w:divBdr>
            </w:div>
            <w:div w:id="1041787488">
              <w:marLeft w:val="1155"/>
              <w:marRight w:val="0"/>
              <w:marTop w:val="0"/>
              <w:marBottom w:val="0"/>
              <w:divBdr>
                <w:top w:val="none" w:sz="0" w:space="0" w:color="auto"/>
                <w:left w:val="none" w:sz="0" w:space="0" w:color="auto"/>
                <w:bottom w:val="none" w:sz="0" w:space="0" w:color="auto"/>
                <w:right w:val="none" w:sz="0" w:space="0" w:color="auto"/>
              </w:divBdr>
            </w:div>
            <w:div w:id="58526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847511">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118653">
      <w:bodyDiv w:val="1"/>
      <w:marLeft w:val="0"/>
      <w:marRight w:val="0"/>
      <w:marTop w:val="0"/>
      <w:marBottom w:val="0"/>
      <w:divBdr>
        <w:top w:val="none" w:sz="0" w:space="0" w:color="auto"/>
        <w:left w:val="none" w:sz="0" w:space="0" w:color="auto"/>
        <w:bottom w:val="none" w:sz="0" w:space="0" w:color="auto"/>
        <w:right w:val="none" w:sz="0" w:space="0" w:color="auto"/>
      </w:divBdr>
      <w:divsChild>
        <w:div w:id="951860857">
          <w:marLeft w:val="0"/>
          <w:marRight w:val="0"/>
          <w:marTop w:val="0"/>
          <w:marBottom w:val="0"/>
          <w:divBdr>
            <w:top w:val="none" w:sz="0" w:space="0" w:color="auto"/>
            <w:left w:val="none" w:sz="0" w:space="0" w:color="auto"/>
            <w:bottom w:val="none" w:sz="0" w:space="0" w:color="auto"/>
            <w:right w:val="none" w:sz="0" w:space="0" w:color="auto"/>
          </w:divBdr>
        </w:div>
        <w:div w:id="849877183">
          <w:marLeft w:val="0"/>
          <w:marRight w:val="0"/>
          <w:marTop w:val="150"/>
          <w:marBottom w:val="0"/>
          <w:divBdr>
            <w:top w:val="none" w:sz="0" w:space="0" w:color="auto"/>
            <w:left w:val="none" w:sz="0" w:space="0" w:color="auto"/>
            <w:bottom w:val="none" w:sz="0" w:space="0" w:color="auto"/>
            <w:right w:val="none" w:sz="0" w:space="0" w:color="auto"/>
          </w:divBdr>
          <w:divsChild>
            <w:div w:id="425268621">
              <w:marLeft w:val="1155"/>
              <w:marRight w:val="0"/>
              <w:marTop w:val="0"/>
              <w:marBottom w:val="0"/>
              <w:divBdr>
                <w:top w:val="none" w:sz="0" w:space="0" w:color="auto"/>
                <w:left w:val="none" w:sz="0" w:space="0" w:color="auto"/>
                <w:bottom w:val="none" w:sz="0" w:space="0" w:color="auto"/>
                <w:right w:val="none" w:sz="0" w:space="0" w:color="auto"/>
              </w:divBdr>
            </w:div>
            <w:div w:id="1511792502">
              <w:marLeft w:val="1155"/>
              <w:marRight w:val="0"/>
              <w:marTop w:val="0"/>
              <w:marBottom w:val="0"/>
              <w:divBdr>
                <w:top w:val="none" w:sz="0" w:space="0" w:color="auto"/>
                <w:left w:val="none" w:sz="0" w:space="0" w:color="auto"/>
                <w:bottom w:val="none" w:sz="0" w:space="0" w:color="auto"/>
                <w:right w:val="none" w:sz="0" w:space="0" w:color="auto"/>
              </w:divBdr>
            </w:div>
            <w:div w:id="2022201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119449">
      <w:bodyDiv w:val="1"/>
      <w:marLeft w:val="0"/>
      <w:marRight w:val="0"/>
      <w:marTop w:val="0"/>
      <w:marBottom w:val="0"/>
      <w:divBdr>
        <w:top w:val="none" w:sz="0" w:space="0" w:color="auto"/>
        <w:left w:val="none" w:sz="0" w:space="0" w:color="auto"/>
        <w:bottom w:val="none" w:sz="0" w:space="0" w:color="auto"/>
        <w:right w:val="none" w:sz="0" w:space="0" w:color="auto"/>
      </w:divBdr>
      <w:divsChild>
        <w:div w:id="110824158">
          <w:marLeft w:val="0"/>
          <w:marRight w:val="0"/>
          <w:marTop w:val="0"/>
          <w:marBottom w:val="0"/>
          <w:divBdr>
            <w:top w:val="none" w:sz="0" w:space="0" w:color="auto"/>
            <w:left w:val="none" w:sz="0" w:space="0" w:color="auto"/>
            <w:bottom w:val="none" w:sz="0" w:space="0" w:color="auto"/>
            <w:right w:val="none" w:sz="0" w:space="0" w:color="auto"/>
          </w:divBdr>
        </w:div>
        <w:div w:id="780144336">
          <w:marLeft w:val="0"/>
          <w:marRight w:val="0"/>
          <w:marTop w:val="150"/>
          <w:marBottom w:val="0"/>
          <w:divBdr>
            <w:top w:val="none" w:sz="0" w:space="0" w:color="auto"/>
            <w:left w:val="none" w:sz="0" w:space="0" w:color="auto"/>
            <w:bottom w:val="none" w:sz="0" w:space="0" w:color="auto"/>
            <w:right w:val="none" w:sz="0" w:space="0" w:color="auto"/>
          </w:divBdr>
          <w:divsChild>
            <w:div w:id="191455218">
              <w:marLeft w:val="1155"/>
              <w:marRight w:val="0"/>
              <w:marTop w:val="0"/>
              <w:marBottom w:val="0"/>
              <w:divBdr>
                <w:top w:val="none" w:sz="0" w:space="0" w:color="auto"/>
                <w:left w:val="none" w:sz="0" w:space="0" w:color="auto"/>
                <w:bottom w:val="none" w:sz="0" w:space="0" w:color="auto"/>
                <w:right w:val="none" w:sz="0" w:space="0" w:color="auto"/>
              </w:divBdr>
            </w:div>
            <w:div w:id="1676305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621750">
      <w:bodyDiv w:val="1"/>
      <w:marLeft w:val="0"/>
      <w:marRight w:val="0"/>
      <w:marTop w:val="0"/>
      <w:marBottom w:val="0"/>
      <w:divBdr>
        <w:top w:val="none" w:sz="0" w:space="0" w:color="auto"/>
        <w:left w:val="none" w:sz="0" w:space="0" w:color="auto"/>
        <w:bottom w:val="none" w:sz="0" w:space="0" w:color="auto"/>
        <w:right w:val="none" w:sz="0" w:space="0" w:color="auto"/>
      </w:divBdr>
    </w:div>
    <w:div w:id="162673587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76807">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7851457">
      <w:bodyDiv w:val="1"/>
      <w:marLeft w:val="0"/>
      <w:marRight w:val="0"/>
      <w:marTop w:val="0"/>
      <w:marBottom w:val="0"/>
      <w:divBdr>
        <w:top w:val="none" w:sz="0" w:space="0" w:color="auto"/>
        <w:left w:val="none" w:sz="0" w:space="0" w:color="auto"/>
        <w:bottom w:val="none" w:sz="0" w:space="0" w:color="auto"/>
        <w:right w:val="none" w:sz="0" w:space="0" w:color="auto"/>
      </w:divBdr>
    </w:div>
    <w:div w:id="1628075421">
      <w:bodyDiv w:val="1"/>
      <w:marLeft w:val="0"/>
      <w:marRight w:val="0"/>
      <w:marTop w:val="0"/>
      <w:marBottom w:val="0"/>
      <w:divBdr>
        <w:top w:val="none" w:sz="0" w:space="0" w:color="auto"/>
        <w:left w:val="none" w:sz="0" w:space="0" w:color="auto"/>
        <w:bottom w:val="none" w:sz="0" w:space="0" w:color="auto"/>
        <w:right w:val="none" w:sz="0" w:space="0" w:color="auto"/>
      </w:divBdr>
      <w:divsChild>
        <w:div w:id="2053768934">
          <w:marLeft w:val="0"/>
          <w:marRight w:val="0"/>
          <w:marTop w:val="0"/>
          <w:marBottom w:val="0"/>
          <w:divBdr>
            <w:top w:val="none" w:sz="0" w:space="0" w:color="auto"/>
            <w:left w:val="none" w:sz="0" w:space="0" w:color="auto"/>
            <w:bottom w:val="none" w:sz="0" w:space="0" w:color="auto"/>
            <w:right w:val="none" w:sz="0" w:space="0" w:color="auto"/>
          </w:divBdr>
        </w:div>
        <w:div w:id="755251924">
          <w:marLeft w:val="0"/>
          <w:marRight w:val="0"/>
          <w:marTop w:val="150"/>
          <w:marBottom w:val="0"/>
          <w:divBdr>
            <w:top w:val="none" w:sz="0" w:space="0" w:color="auto"/>
            <w:left w:val="none" w:sz="0" w:space="0" w:color="auto"/>
            <w:bottom w:val="none" w:sz="0" w:space="0" w:color="auto"/>
            <w:right w:val="none" w:sz="0" w:space="0" w:color="auto"/>
          </w:divBdr>
          <w:divsChild>
            <w:div w:id="1855220109">
              <w:marLeft w:val="1155"/>
              <w:marRight w:val="0"/>
              <w:marTop w:val="0"/>
              <w:marBottom w:val="0"/>
              <w:divBdr>
                <w:top w:val="none" w:sz="0" w:space="0" w:color="auto"/>
                <w:left w:val="none" w:sz="0" w:space="0" w:color="auto"/>
                <w:bottom w:val="none" w:sz="0" w:space="0" w:color="auto"/>
                <w:right w:val="none" w:sz="0" w:space="0" w:color="auto"/>
              </w:divBdr>
            </w:div>
            <w:div w:id="1722096606">
              <w:marLeft w:val="1155"/>
              <w:marRight w:val="0"/>
              <w:marTop w:val="0"/>
              <w:marBottom w:val="0"/>
              <w:divBdr>
                <w:top w:val="none" w:sz="0" w:space="0" w:color="auto"/>
                <w:left w:val="none" w:sz="0" w:space="0" w:color="auto"/>
                <w:bottom w:val="none" w:sz="0" w:space="0" w:color="auto"/>
                <w:right w:val="none" w:sz="0" w:space="0" w:color="auto"/>
              </w:divBdr>
            </w:div>
            <w:div w:id="66147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513522">
      <w:bodyDiv w:val="1"/>
      <w:marLeft w:val="0"/>
      <w:marRight w:val="0"/>
      <w:marTop w:val="0"/>
      <w:marBottom w:val="0"/>
      <w:divBdr>
        <w:top w:val="none" w:sz="0" w:space="0" w:color="auto"/>
        <w:left w:val="none" w:sz="0" w:space="0" w:color="auto"/>
        <w:bottom w:val="none" w:sz="0" w:space="0" w:color="auto"/>
        <w:right w:val="none" w:sz="0" w:space="0" w:color="auto"/>
      </w:divBdr>
      <w:divsChild>
        <w:div w:id="283315451">
          <w:marLeft w:val="0"/>
          <w:marRight w:val="0"/>
          <w:marTop w:val="0"/>
          <w:marBottom w:val="0"/>
          <w:divBdr>
            <w:top w:val="none" w:sz="0" w:space="0" w:color="auto"/>
            <w:left w:val="none" w:sz="0" w:space="0" w:color="auto"/>
            <w:bottom w:val="none" w:sz="0" w:space="0" w:color="auto"/>
            <w:right w:val="none" w:sz="0" w:space="0" w:color="auto"/>
          </w:divBdr>
        </w:div>
        <w:div w:id="1288857393">
          <w:marLeft w:val="0"/>
          <w:marRight w:val="0"/>
          <w:marTop w:val="150"/>
          <w:marBottom w:val="0"/>
          <w:divBdr>
            <w:top w:val="none" w:sz="0" w:space="0" w:color="auto"/>
            <w:left w:val="none" w:sz="0" w:space="0" w:color="auto"/>
            <w:bottom w:val="none" w:sz="0" w:space="0" w:color="auto"/>
            <w:right w:val="none" w:sz="0" w:space="0" w:color="auto"/>
          </w:divBdr>
          <w:divsChild>
            <w:div w:id="349458340">
              <w:marLeft w:val="1155"/>
              <w:marRight w:val="0"/>
              <w:marTop w:val="0"/>
              <w:marBottom w:val="0"/>
              <w:divBdr>
                <w:top w:val="none" w:sz="0" w:space="0" w:color="auto"/>
                <w:left w:val="none" w:sz="0" w:space="0" w:color="auto"/>
                <w:bottom w:val="none" w:sz="0" w:space="0" w:color="auto"/>
                <w:right w:val="none" w:sz="0" w:space="0" w:color="auto"/>
              </w:divBdr>
            </w:div>
            <w:div w:id="1443452186">
              <w:marLeft w:val="1155"/>
              <w:marRight w:val="0"/>
              <w:marTop w:val="0"/>
              <w:marBottom w:val="0"/>
              <w:divBdr>
                <w:top w:val="none" w:sz="0" w:space="0" w:color="auto"/>
                <w:left w:val="none" w:sz="0" w:space="0" w:color="auto"/>
                <w:bottom w:val="none" w:sz="0" w:space="0" w:color="auto"/>
                <w:right w:val="none" w:sz="0" w:space="0" w:color="auto"/>
              </w:divBdr>
            </w:div>
            <w:div w:id="142791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2887">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4395">
      <w:bodyDiv w:val="1"/>
      <w:marLeft w:val="0"/>
      <w:marRight w:val="0"/>
      <w:marTop w:val="0"/>
      <w:marBottom w:val="0"/>
      <w:divBdr>
        <w:top w:val="none" w:sz="0" w:space="0" w:color="auto"/>
        <w:left w:val="none" w:sz="0" w:space="0" w:color="auto"/>
        <w:bottom w:val="none" w:sz="0" w:space="0" w:color="auto"/>
        <w:right w:val="none" w:sz="0" w:space="0" w:color="auto"/>
      </w:divBdr>
      <w:divsChild>
        <w:div w:id="56051887">
          <w:marLeft w:val="0"/>
          <w:marRight w:val="0"/>
          <w:marTop w:val="0"/>
          <w:marBottom w:val="0"/>
          <w:divBdr>
            <w:top w:val="none" w:sz="0" w:space="0" w:color="auto"/>
            <w:left w:val="none" w:sz="0" w:space="0" w:color="auto"/>
            <w:bottom w:val="none" w:sz="0" w:space="0" w:color="auto"/>
            <w:right w:val="none" w:sz="0" w:space="0" w:color="auto"/>
          </w:divBdr>
        </w:div>
        <w:div w:id="1219509688">
          <w:marLeft w:val="0"/>
          <w:marRight w:val="0"/>
          <w:marTop w:val="150"/>
          <w:marBottom w:val="0"/>
          <w:divBdr>
            <w:top w:val="none" w:sz="0" w:space="0" w:color="auto"/>
            <w:left w:val="none" w:sz="0" w:space="0" w:color="auto"/>
            <w:bottom w:val="none" w:sz="0" w:space="0" w:color="auto"/>
            <w:right w:val="none" w:sz="0" w:space="0" w:color="auto"/>
          </w:divBdr>
          <w:divsChild>
            <w:div w:id="201283546">
              <w:marLeft w:val="1155"/>
              <w:marRight w:val="0"/>
              <w:marTop w:val="0"/>
              <w:marBottom w:val="0"/>
              <w:divBdr>
                <w:top w:val="none" w:sz="0" w:space="0" w:color="auto"/>
                <w:left w:val="none" w:sz="0" w:space="0" w:color="auto"/>
                <w:bottom w:val="none" w:sz="0" w:space="0" w:color="auto"/>
                <w:right w:val="none" w:sz="0" w:space="0" w:color="auto"/>
              </w:divBdr>
            </w:div>
            <w:div w:id="1829202706">
              <w:marLeft w:val="1155"/>
              <w:marRight w:val="0"/>
              <w:marTop w:val="0"/>
              <w:marBottom w:val="0"/>
              <w:divBdr>
                <w:top w:val="none" w:sz="0" w:space="0" w:color="auto"/>
                <w:left w:val="none" w:sz="0" w:space="0" w:color="auto"/>
                <w:bottom w:val="none" w:sz="0" w:space="0" w:color="auto"/>
                <w:right w:val="none" w:sz="0" w:space="0" w:color="auto"/>
              </w:divBdr>
            </w:div>
            <w:div w:id="89281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36212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625737">
      <w:bodyDiv w:val="1"/>
      <w:marLeft w:val="0"/>
      <w:marRight w:val="0"/>
      <w:marTop w:val="0"/>
      <w:marBottom w:val="0"/>
      <w:divBdr>
        <w:top w:val="none" w:sz="0" w:space="0" w:color="auto"/>
        <w:left w:val="none" w:sz="0" w:space="0" w:color="auto"/>
        <w:bottom w:val="none" w:sz="0" w:space="0" w:color="auto"/>
        <w:right w:val="none" w:sz="0" w:space="0" w:color="auto"/>
      </w:divBdr>
      <w:divsChild>
        <w:div w:id="693961261">
          <w:marLeft w:val="0"/>
          <w:marRight w:val="0"/>
          <w:marTop w:val="0"/>
          <w:marBottom w:val="0"/>
          <w:divBdr>
            <w:top w:val="none" w:sz="0" w:space="0" w:color="auto"/>
            <w:left w:val="none" w:sz="0" w:space="0" w:color="auto"/>
            <w:bottom w:val="none" w:sz="0" w:space="0" w:color="auto"/>
            <w:right w:val="none" w:sz="0" w:space="0" w:color="auto"/>
          </w:divBdr>
        </w:div>
        <w:div w:id="1032732132">
          <w:marLeft w:val="0"/>
          <w:marRight w:val="0"/>
          <w:marTop w:val="150"/>
          <w:marBottom w:val="0"/>
          <w:divBdr>
            <w:top w:val="none" w:sz="0" w:space="0" w:color="auto"/>
            <w:left w:val="none" w:sz="0" w:space="0" w:color="auto"/>
            <w:bottom w:val="none" w:sz="0" w:space="0" w:color="auto"/>
            <w:right w:val="none" w:sz="0" w:space="0" w:color="auto"/>
          </w:divBdr>
          <w:divsChild>
            <w:div w:id="1866288340">
              <w:marLeft w:val="1155"/>
              <w:marRight w:val="0"/>
              <w:marTop w:val="0"/>
              <w:marBottom w:val="0"/>
              <w:divBdr>
                <w:top w:val="none" w:sz="0" w:space="0" w:color="auto"/>
                <w:left w:val="none" w:sz="0" w:space="0" w:color="auto"/>
                <w:bottom w:val="none" w:sz="0" w:space="0" w:color="auto"/>
                <w:right w:val="none" w:sz="0" w:space="0" w:color="auto"/>
              </w:divBdr>
            </w:div>
            <w:div w:id="1959873433">
              <w:marLeft w:val="1155"/>
              <w:marRight w:val="0"/>
              <w:marTop w:val="0"/>
              <w:marBottom w:val="0"/>
              <w:divBdr>
                <w:top w:val="none" w:sz="0" w:space="0" w:color="auto"/>
                <w:left w:val="none" w:sz="0" w:space="0" w:color="auto"/>
                <w:bottom w:val="none" w:sz="0" w:space="0" w:color="auto"/>
                <w:right w:val="none" w:sz="0" w:space="0" w:color="auto"/>
              </w:divBdr>
            </w:div>
            <w:div w:id="1473793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625827">
      <w:bodyDiv w:val="1"/>
      <w:marLeft w:val="0"/>
      <w:marRight w:val="0"/>
      <w:marTop w:val="0"/>
      <w:marBottom w:val="0"/>
      <w:divBdr>
        <w:top w:val="none" w:sz="0" w:space="0" w:color="auto"/>
        <w:left w:val="none" w:sz="0" w:space="0" w:color="auto"/>
        <w:bottom w:val="none" w:sz="0" w:space="0" w:color="auto"/>
        <w:right w:val="none" w:sz="0" w:space="0" w:color="auto"/>
      </w:divBdr>
      <w:divsChild>
        <w:div w:id="1269775040">
          <w:marLeft w:val="0"/>
          <w:marRight w:val="0"/>
          <w:marTop w:val="0"/>
          <w:marBottom w:val="0"/>
          <w:divBdr>
            <w:top w:val="none" w:sz="0" w:space="0" w:color="auto"/>
            <w:left w:val="none" w:sz="0" w:space="0" w:color="auto"/>
            <w:bottom w:val="none" w:sz="0" w:space="0" w:color="auto"/>
            <w:right w:val="none" w:sz="0" w:space="0" w:color="auto"/>
          </w:divBdr>
        </w:div>
        <w:div w:id="135417163">
          <w:marLeft w:val="0"/>
          <w:marRight w:val="0"/>
          <w:marTop w:val="150"/>
          <w:marBottom w:val="0"/>
          <w:divBdr>
            <w:top w:val="none" w:sz="0" w:space="0" w:color="auto"/>
            <w:left w:val="none" w:sz="0" w:space="0" w:color="auto"/>
            <w:bottom w:val="none" w:sz="0" w:space="0" w:color="auto"/>
            <w:right w:val="none" w:sz="0" w:space="0" w:color="auto"/>
          </w:divBdr>
          <w:divsChild>
            <w:div w:id="1933270210">
              <w:marLeft w:val="1155"/>
              <w:marRight w:val="0"/>
              <w:marTop w:val="0"/>
              <w:marBottom w:val="0"/>
              <w:divBdr>
                <w:top w:val="none" w:sz="0" w:space="0" w:color="auto"/>
                <w:left w:val="none" w:sz="0" w:space="0" w:color="auto"/>
                <w:bottom w:val="none" w:sz="0" w:space="0" w:color="auto"/>
                <w:right w:val="none" w:sz="0" w:space="0" w:color="auto"/>
              </w:divBdr>
            </w:div>
            <w:div w:id="406147118">
              <w:marLeft w:val="1155"/>
              <w:marRight w:val="0"/>
              <w:marTop w:val="0"/>
              <w:marBottom w:val="0"/>
              <w:divBdr>
                <w:top w:val="none" w:sz="0" w:space="0" w:color="auto"/>
                <w:left w:val="none" w:sz="0" w:space="0" w:color="auto"/>
                <w:bottom w:val="none" w:sz="0" w:space="0" w:color="auto"/>
                <w:right w:val="none" w:sz="0" w:space="0" w:color="auto"/>
              </w:divBdr>
            </w:div>
            <w:div w:id="241915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04706">
      <w:bodyDiv w:val="1"/>
      <w:marLeft w:val="0"/>
      <w:marRight w:val="0"/>
      <w:marTop w:val="0"/>
      <w:marBottom w:val="0"/>
      <w:divBdr>
        <w:top w:val="none" w:sz="0" w:space="0" w:color="auto"/>
        <w:left w:val="none" w:sz="0" w:space="0" w:color="auto"/>
        <w:bottom w:val="none" w:sz="0" w:space="0" w:color="auto"/>
        <w:right w:val="none" w:sz="0" w:space="0" w:color="auto"/>
      </w:divBdr>
      <w:divsChild>
        <w:div w:id="811630152">
          <w:marLeft w:val="0"/>
          <w:marRight w:val="0"/>
          <w:marTop w:val="0"/>
          <w:marBottom w:val="0"/>
          <w:divBdr>
            <w:top w:val="none" w:sz="0" w:space="0" w:color="auto"/>
            <w:left w:val="none" w:sz="0" w:space="0" w:color="auto"/>
            <w:bottom w:val="none" w:sz="0" w:space="0" w:color="auto"/>
            <w:right w:val="none" w:sz="0" w:space="0" w:color="auto"/>
          </w:divBdr>
        </w:div>
        <w:div w:id="1497384650">
          <w:marLeft w:val="0"/>
          <w:marRight w:val="0"/>
          <w:marTop w:val="150"/>
          <w:marBottom w:val="0"/>
          <w:divBdr>
            <w:top w:val="none" w:sz="0" w:space="0" w:color="auto"/>
            <w:left w:val="none" w:sz="0" w:space="0" w:color="auto"/>
            <w:bottom w:val="none" w:sz="0" w:space="0" w:color="auto"/>
            <w:right w:val="none" w:sz="0" w:space="0" w:color="auto"/>
          </w:divBdr>
          <w:divsChild>
            <w:div w:id="438795916">
              <w:marLeft w:val="1155"/>
              <w:marRight w:val="0"/>
              <w:marTop w:val="0"/>
              <w:marBottom w:val="0"/>
              <w:divBdr>
                <w:top w:val="none" w:sz="0" w:space="0" w:color="auto"/>
                <w:left w:val="none" w:sz="0" w:space="0" w:color="auto"/>
                <w:bottom w:val="none" w:sz="0" w:space="0" w:color="auto"/>
                <w:right w:val="none" w:sz="0" w:space="0" w:color="auto"/>
              </w:divBdr>
            </w:div>
            <w:div w:id="1879123302">
              <w:marLeft w:val="1155"/>
              <w:marRight w:val="0"/>
              <w:marTop w:val="0"/>
              <w:marBottom w:val="0"/>
              <w:divBdr>
                <w:top w:val="none" w:sz="0" w:space="0" w:color="auto"/>
                <w:left w:val="none" w:sz="0" w:space="0" w:color="auto"/>
                <w:bottom w:val="none" w:sz="0" w:space="0" w:color="auto"/>
                <w:right w:val="none" w:sz="0" w:space="0" w:color="auto"/>
              </w:divBdr>
            </w:div>
            <w:div w:id="1028675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22922">
      <w:bodyDiv w:val="1"/>
      <w:marLeft w:val="0"/>
      <w:marRight w:val="0"/>
      <w:marTop w:val="0"/>
      <w:marBottom w:val="0"/>
      <w:divBdr>
        <w:top w:val="none" w:sz="0" w:space="0" w:color="auto"/>
        <w:left w:val="none" w:sz="0" w:space="0" w:color="auto"/>
        <w:bottom w:val="none" w:sz="0" w:space="0" w:color="auto"/>
        <w:right w:val="none" w:sz="0" w:space="0" w:color="auto"/>
      </w:divBdr>
      <w:divsChild>
        <w:div w:id="348218199">
          <w:marLeft w:val="0"/>
          <w:marRight w:val="0"/>
          <w:marTop w:val="0"/>
          <w:marBottom w:val="0"/>
          <w:divBdr>
            <w:top w:val="none" w:sz="0" w:space="0" w:color="auto"/>
            <w:left w:val="none" w:sz="0" w:space="0" w:color="auto"/>
            <w:bottom w:val="none" w:sz="0" w:space="0" w:color="auto"/>
            <w:right w:val="none" w:sz="0" w:space="0" w:color="auto"/>
          </w:divBdr>
        </w:div>
        <w:div w:id="797916237">
          <w:marLeft w:val="0"/>
          <w:marRight w:val="0"/>
          <w:marTop w:val="150"/>
          <w:marBottom w:val="0"/>
          <w:divBdr>
            <w:top w:val="none" w:sz="0" w:space="0" w:color="auto"/>
            <w:left w:val="none" w:sz="0" w:space="0" w:color="auto"/>
            <w:bottom w:val="none" w:sz="0" w:space="0" w:color="auto"/>
            <w:right w:val="none" w:sz="0" w:space="0" w:color="auto"/>
          </w:divBdr>
          <w:divsChild>
            <w:div w:id="299463535">
              <w:marLeft w:val="1155"/>
              <w:marRight w:val="0"/>
              <w:marTop w:val="0"/>
              <w:marBottom w:val="0"/>
              <w:divBdr>
                <w:top w:val="none" w:sz="0" w:space="0" w:color="auto"/>
                <w:left w:val="none" w:sz="0" w:space="0" w:color="auto"/>
                <w:bottom w:val="none" w:sz="0" w:space="0" w:color="auto"/>
                <w:right w:val="none" w:sz="0" w:space="0" w:color="auto"/>
              </w:divBdr>
            </w:div>
            <w:div w:id="428240263">
              <w:marLeft w:val="1155"/>
              <w:marRight w:val="0"/>
              <w:marTop w:val="0"/>
              <w:marBottom w:val="0"/>
              <w:divBdr>
                <w:top w:val="none" w:sz="0" w:space="0" w:color="auto"/>
                <w:left w:val="none" w:sz="0" w:space="0" w:color="auto"/>
                <w:bottom w:val="none" w:sz="0" w:space="0" w:color="auto"/>
                <w:right w:val="none" w:sz="0" w:space="0" w:color="auto"/>
              </w:divBdr>
            </w:div>
            <w:div w:id="193701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29970891">
      <w:bodyDiv w:val="1"/>
      <w:marLeft w:val="0"/>
      <w:marRight w:val="0"/>
      <w:marTop w:val="0"/>
      <w:marBottom w:val="0"/>
      <w:divBdr>
        <w:top w:val="none" w:sz="0" w:space="0" w:color="auto"/>
        <w:left w:val="none" w:sz="0" w:space="0" w:color="auto"/>
        <w:bottom w:val="none" w:sz="0" w:space="0" w:color="auto"/>
        <w:right w:val="none" w:sz="0" w:space="0" w:color="auto"/>
      </w:divBdr>
      <w:divsChild>
        <w:div w:id="972366963">
          <w:marLeft w:val="0"/>
          <w:marRight w:val="0"/>
          <w:marTop w:val="0"/>
          <w:marBottom w:val="0"/>
          <w:divBdr>
            <w:top w:val="none" w:sz="0" w:space="0" w:color="auto"/>
            <w:left w:val="none" w:sz="0" w:space="0" w:color="auto"/>
            <w:bottom w:val="none" w:sz="0" w:space="0" w:color="auto"/>
            <w:right w:val="none" w:sz="0" w:space="0" w:color="auto"/>
          </w:divBdr>
        </w:div>
        <w:div w:id="895550363">
          <w:marLeft w:val="0"/>
          <w:marRight w:val="0"/>
          <w:marTop w:val="150"/>
          <w:marBottom w:val="0"/>
          <w:divBdr>
            <w:top w:val="none" w:sz="0" w:space="0" w:color="auto"/>
            <w:left w:val="none" w:sz="0" w:space="0" w:color="auto"/>
            <w:bottom w:val="none" w:sz="0" w:space="0" w:color="auto"/>
            <w:right w:val="none" w:sz="0" w:space="0" w:color="auto"/>
          </w:divBdr>
          <w:divsChild>
            <w:div w:id="376131096">
              <w:marLeft w:val="1155"/>
              <w:marRight w:val="0"/>
              <w:marTop w:val="0"/>
              <w:marBottom w:val="0"/>
              <w:divBdr>
                <w:top w:val="none" w:sz="0" w:space="0" w:color="auto"/>
                <w:left w:val="none" w:sz="0" w:space="0" w:color="auto"/>
                <w:bottom w:val="none" w:sz="0" w:space="0" w:color="auto"/>
                <w:right w:val="none" w:sz="0" w:space="0" w:color="auto"/>
              </w:divBdr>
            </w:div>
            <w:div w:id="214515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016263">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009">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551175">
      <w:bodyDiv w:val="1"/>
      <w:marLeft w:val="0"/>
      <w:marRight w:val="0"/>
      <w:marTop w:val="0"/>
      <w:marBottom w:val="0"/>
      <w:divBdr>
        <w:top w:val="none" w:sz="0" w:space="0" w:color="auto"/>
        <w:left w:val="none" w:sz="0" w:space="0" w:color="auto"/>
        <w:bottom w:val="none" w:sz="0" w:space="0" w:color="auto"/>
        <w:right w:val="none" w:sz="0" w:space="0" w:color="auto"/>
      </w:divBdr>
      <w:divsChild>
        <w:div w:id="1046492476">
          <w:marLeft w:val="0"/>
          <w:marRight w:val="0"/>
          <w:marTop w:val="0"/>
          <w:marBottom w:val="0"/>
          <w:divBdr>
            <w:top w:val="none" w:sz="0" w:space="0" w:color="auto"/>
            <w:left w:val="none" w:sz="0" w:space="0" w:color="auto"/>
            <w:bottom w:val="none" w:sz="0" w:space="0" w:color="auto"/>
            <w:right w:val="none" w:sz="0" w:space="0" w:color="auto"/>
          </w:divBdr>
        </w:div>
        <w:div w:id="492793252">
          <w:marLeft w:val="0"/>
          <w:marRight w:val="0"/>
          <w:marTop w:val="150"/>
          <w:marBottom w:val="0"/>
          <w:divBdr>
            <w:top w:val="none" w:sz="0" w:space="0" w:color="auto"/>
            <w:left w:val="none" w:sz="0" w:space="0" w:color="auto"/>
            <w:bottom w:val="none" w:sz="0" w:space="0" w:color="auto"/>
            <w:right w:val="none" w:sz="0" w:space="0" w:color="auto"/>
          </w:divBdr>
          <w:divsChild>
            <w:div w:id="926618853">
              <w:marLeft w:val="1155"/>
              <w:marRight w:val="0"/>
              <w:marTop w:val="0"/>
              <w:marBottom w:val="0"/>
              <w:divBdr>
                <w:top w:val="none" w:sz="0" w:space="0" w:color="auto"/>
                <w:left w:val="none" w:sz="0" w:space="0" w:color="auto"/>
                <w:bottom w:val="none" w:sz="0" w:space="0" w:color="auto"/>
                <w:right w:val="none" w:sz="0" w:space="0" w:color="auto"/>
              </w:divBdr>
            </w:div>
            <w:div w:id="1014303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71454">
      <w:bodyDiv w:val="1"/>
      <w:marLeft w:val="0"/>
      <w:marRight w:val="0"/>
      <w:marTop w:val="0"/>
      <w:marBottom w:val="0"/>
      <w:divBdr>
        <w:top w:val="none" w:sz="0" w:space="0" w:color="auto"/>
        <w:left w:val="none" w:sz="0" w:space="0" w:color="auto"/>
        <w:bottom w:val="none" w:sz="0" w:space="0" w:color="auto"/>
        <w:right w:val="none" w:sz="0" w:space="0" w:color="auto"/>
      </w:divBdr>
      <w:divsChild>
        <w:div w:id="1750347125">
          <w:marLeft w:val="0"/>
          <w:marRight w:val="0"/>
          <w:marTop w:val="0"/>
          <w:marBottom w:val="0"/>
          <w:divBdr>
            <w:top w:val="none" w:sz="0" w:space="0" w:color="auto"/>
            <w:left w:val="none" w:sz="0" w:space="0" w:color="auto"/>
            <w:bottom w:val="none" w:sz="0" w:space="0" w:color="auto"/>
            <w:right w:val="none" w:sz="0" w:space="0" w:color="auto"/>
          </w:divBdr>
        </w:div>
        <w:div w:id="260182413">
          <w:marLeft w:val="0"/>
          <w:marRight w:val="0"/>
          <w:marTop w:val="150"/>
          <w:marBottom w:val="0"/>
          <w:divBdr>
            <w:top w:val="none" w:sz="0" w:space="0" w:color="auto"/>
            <w:left w:val="none" w:sz="0" w:space="0" w:color="auto"/>
            <w:bottom w:val="none" w:sz="0" w:space="0" w:color="auto"/>
            <w:right w:val="none" w:sz="0" w:space="0" w:color="auto"/>
          </w:divBdr>
          <w:divsChild>
            <w:div w:id="1082221361">
              <w:marLeft w:val="1155"/>
              <w:marRight w:val="0"/>
              <w:marTop w:val="0"/>
              <w:marBottom w:val="0"/>
              <w:divBdr>
                <w:top w:val="none" w:sz="0" w:space="0" w:color="auto"/>
                <w:left w:val="none" w:sz="0" w:space="0" w:color="auto"/>
                <w:bottom w:val="none" w:sz="0" w:space="0" w:color="auto"/>
                <w:right w:val="none" w:sz="0" w:space="0" w:color="auto"/>
              </w:divBdr>
            </w:div>
            <w:div w:id="1998682108">
              <w:marLeft w:val="1155"/>
              <w:marRight w:val="0"/>
              <w:marTop w:val="0"/>
              <w:marBottom w:val="0"/>
              <w:divBdr>
                <w:top w:val="none" w:sz="0" w:space="0" w:color="auto"/>
                <w:left w:val="none" w:sz="0" w:space="0" w:color="auto"/>
                <w:bottom w:val="none" w:sz="0" w:space="0" w:color="auto"/>
                <w:right w:val="none" w:sz="0" w:space="0" w:color="auto"/>
              </w:divBdr>
            </w:div>
            <w:div w:id="621032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520">
      <w:bodyDiv w:val="1"/>
      <w:marLeft w:val="0"/>
      <w:marRight w:val="0"/>
      <w:marTop w:val="0"/>
      <w:marBottom w:val="0"/>
      <w:divBdr>
        <w:top w:val="none" w:sz="0" w:space="0" w:color="auto"/>
        <w:left w:val="none" w:sz="0" w:space="0" w:color="auto"/>
        <w:bottom w:val="none" w:sz="0" w:space="0" w:color="auto"/>
        <w:right w:val="none" w:sz="0" w:space="0" w:color="auto"/>
      </w:divBdr>
      <w:divsChild>
        <w:div w:id="1329869391">
          <w:marLeft w:val="0"/>
          <w:marRight w:val="0"/>
          <w:marTop w:val="0"/>
          <w:marBottom w:val="0"/>
          <w:divBdr>
            <w:top w:val="none" w:sz="0" w:space="0" w:color="auto"/>
            <w:left w:val="none" w:sz="0" w:space="0" w:color="auto"/>
            <w:bottom w:val="none" w:sz="0" w:space="0" w:color="auto"/>
            <w:right w:val="none" w:sz="0" w:space="0" w:color="auto"/>
          </w:divBdr>
        </w:div>
        <w:div w:id="501775768">
          <w:marLeft w:val="0"/>
          <w:marRight w:val="0"/>
          <w:marTop w:val="150"/>
          <w:marBottom w:val="0"/>
          <w:divBdr>
            <w:top w:val="none" w:sz="0" w:space="0" w:color="auto"/>
            <w:left w:val="none" w:sz="0" w:space="0" w:color="auto"/>
            <w:bottom w:val="none" w:sz="0" w:space="0" w:color="auto"/>
            <w:right w:val="none" w:sz="0" w:space="0" w:color="auto"/>
          </w:divBdr>
          <w:divsChild>
            <w:div w:id="528419912">
              <w:marLeft w:val="1155"/>
              <w:marRight w:val="0"/>
              <w:marTop w:val="0"/>
              <w:marBottom w:val="0"/>
              <w:divBdr>
                <w:top w:val="none" w:sz="0" w:space="0" w:color="auto"/>
                <w:left w:val="none" w:sz="0" w:space="0" w:color="auto"/>
                <w:bottom w:val="none" w:sz="0" w:space="0" w:color="auto"/>
                <w:right w:val="none" w:sz="0" w:space="0" w:color="auto"/>
              </w:divBdr>
            </w:div>
            <w:div w:id="940257481">
              <w:marLeft w:val="1155"/>
              <w:marRight w:val="0"/>
              <w:marTop w:val="0"/>
              <w:marBottom w:val="0"/>
              <w:divBdr>
                <w:top w:val="none" w:sz="0" w:space="0" w:color="auto"/>
                <w:left w:val="none" w:sz="0" w:space="0" w:color="auto"/>
                <w:bottom w:val="none" w:sz="0" w:space="0" w:color="auto"/>
                <w:right w:val="none" w:sz="0" w:space="0" w:color="auto"/>
              </w:divBdr>
            </w:div>
            <w:div w:id="612371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19645">
      <w:bodyDiv w:val="1"/>
      <w:marLeft w:val="0"/>
      <w:marRight w:val="0"/>
      <w:marTop w:val="0"/>
      <w:marBottom w:val="0"/>
      <w:divBdr>
        <w:top w:val="none" w:sz="0" w:space="0" w:color="auto"/>
        <w:left w:val="none" w:sz="0" w:space="0" w:color="auto"/>
        <w:bottom w:val="none" w:sz="0" w:space="0" w:color="auto"/>
        <w:right w:val="none" w:sz="0" w:space="0" w:color="auto"/>
      </w:divBdr>
      <w:divsChild>
        <w:div w:id="631209672">
          <w:marLeft w:val="0"/>
          <w:marRight w:val="0"/>
          <w:marTop w:val="0"/>
          <w:marBottom w:val="0"/>
          <w:divBdr>
            <w:top w:val="none" w:sz="0" w:space="0" w:color="auto"/>
            <w:left w:val="none" w:sz="0" w:space="0" w:color="auto"/>
            <w:bottom w:val="none" w:sz="0" w:space="0" w:color="auto"/>
            <w:right w:val="none" w:sz="0" w:space="0" w:color="auto"/>
          </w:divBdr>
        </w:div>
        <w:div w:id="1220628868">
          <w:marLeft w:val="0"/>
          <w:marRight w:val="0"/>
          <w:marTop w:val="150"/>
          <w:marBottom w:val="0"/>
          <w:divBdr>
            <w:top w:val="none" w:sz="0" w:space="0" w:color="auto"/>
            <w:left w:val="none" w:sz="0" w:space="0" w:color="auto"/>
            <w:bottom w:val="none" w:sz="0" w:space="0" w:color="auto"/>
            <w:right w:val="none" w:sz="0" w:space="0" w:color="auto"/>
          </w:divBdr>
          <w:divsChild>
            <w:div w:id="2012877578">
              <w:marLeft w:val="1155"/>
              <w:marRight w:val="0"/>
              <w:marTop w:val="0"/>
              <w:marBottom w:val="0"/>
              <w:divBdr>
                <w:top w:val="none" w:sz="0" w:space="0" w:color="auto"/>
                <w:left w:val="none" w:sz="0" w:space="0" w:color="auto"/>
                <w:bottom w:val="none" w:sz="0" w:space="0" w:color="auto"/>
                <w:right w:val="none" w:sz="0" w:space="0" w:color="auto"/>
              </w:divBdr>
            </w:div>
            <w:div w:id="1812751106">
              <w:marLeft w:val="1155"/>
              <w:marRight w:val="0"/>
              <w:marTop w:val="0"/>
              <w:marBottom w:val="0"/>
              <w:divBdr>
                <w:top w:val="none" w:sz="0" w:space="0" w:color="auto"/>
                <w:left w:val="none" w:sz="0" w:space="0" w:color="auto"/>
                <w:bottom w:val="none" w:sz="0" w:space="0" w:color="auto"/>
                <w:right w:val="none" w:sz="0" w:space="0" w:color="auto"/>
              </w:divBdr>
            </w:div>
            <w:div w:id="1615554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38896">
      <w:bodyDiv w:val="1"/>
      <w:marLeft w:val="0"/>
      <w:marRight w:val="0"/>
      <w:marTop w:val="0"/>
      <w:marBottom w:val="0"/>
      <w:divBdr>
        <w:top w:val="none" w:sz="0" w:space="0" w:color="auto"/>
        <w:left w:val="none" w:sz="0" w:space="0" w:color="auto"/>
        <w:bottom w:val="none" w:sz="0" w:space="0" w:color="auto"/>
        <w:right w:val="none" w:sz="0" w:space="0" w:color="auto"/>
      </w:divBdr>
      <w:divsChild>
        <w:div w:id="860357556">
          <w:marLeft w:val="0"/>
          <w:marRight w:val="0"/>
          <w:marTop w:val="0"/>
          <w:marBottom w:val="0"/>
          <w:divBdr>
            <w:top w:val="none" w:sz="0" w:space="0" w:color="auto"/>
            <w:left w:val="none" w:sz="0" w:space="0" w:color="auto"/>
            <w:bottom w:val="none" w:sz="0" w:space="0" w:color="auto"/>
            <w:right w:val="none" w:sz="0" w:space="0" w:color="auto"/>
          </w:divBdr>
        </w:div>
        <w:div w:id="731388742">
          <w:marLeft w:val="0"/>
          <w:marRight w:val="0"/>
          <w:marTop w:val="150"/>
          <w:marBottom w:val="0"/>
          <w:divBdr>
            <w:top w:val="none" w:sz="0" w:space="0" w:color="auto"/>
            <w:left w:val="none" w:sz="0" w:space="0" w:color="auto"/>
            <w:bottom w:val="none" w:sz="0" w:space="0" w:color="auto"/>
            <w:right w:val="none" w:sz="0" w:space="0" w:color="auto"/>
          </w:divBdr>
          <w:divsChild>
            <w:div w:id="717515655">
              <w:marLeft w:val="1155"/>
              <w:marRight w:val="0"/>
              <w:marTop w:val="0"/>
              <w:marBottom w:val="0"/>
              <w:divBdr>
                <w:top w:val="none" w:sz="0" w:space="0" w:color="auto"/>
                <w:left w:val="none" w:sz="0" w:space="0" w:color="auto"/>
                <w:bottom w:val="none" w:sz="0" w:space="0" w:color="auto"/>
                <w:right w:val="none" w:sz="0" w:space="0" w:color="auto"/>
              </w:divBdr>
            </w:div>
            <w:div w:id="886066272">
              <w:marLeft w:val="1155"/>
              <w:marRight w:val="0"/>
              <w:marTop w:val="0"/>
              <w:marBottom w:val="0"/>
              <w:divBdr>
                <w:top w:val="none" w:sz="0" w:space="0" w:color="auto"/>
                <w:left w:val="none" w:sz="0" w:space="0" w:color="auto"/>
                <w:bottom w:val="none" w:sz="0" w:space="0" w:color="auto"/>
                <w:right w:val="none" w:sz="0" w:space="0" w:color="auto"/>
              </w:divBdr>
            </w:div>
            <w:div w:id="589773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13811">
      <w:bodyDiv w:val="1"/>
      <w:marLeft w:val="0"/>
      <w:marRight w:val="0"/>
      <w:marTop w:val="0"/>
      <w:marBottom w:val="0"/>
      <w:divBdr>
        <w:top w:val="none" w:sz="0" w:space="0" w:color="auto"/>
        <w:left w:val="none" w:sz="0" w:space="0" w:color="auto"/>
        <w:bottom w:val="none" w:sz="0" w:space="0" w:color="auto"/>
        <w:right w:val="none" w:sz="0" w:space="0" w:color="auto"/>
      </w:divBdr>
      <w:divsChild>
        <w:div w:id="77481090">
          <w:marLeft w:val="0"/>
          <w:marRight w:val="0"/>
          <w:marTop w:val="0"/>
          <w:marBottom w:val="0"/>
          <w:divBdr>
            <w:top w:val="none" w:sz="0" w:space="0" w:color="auto"/>
            <w:left w:val="none" w:sz="0" w:space="0" w:color="auto"/>
            <w:bottom w:val="none" w:sz="0" w:space="0" w:color="auto"/>
            <w:right w:val="none" w:sz="0" w:space="0" w:color="auto"/>
          </w:divBdr>
        </w:div>
        <w:div w:id="643393402">
          <w:marLeft w:val="0"/>
          <w:marRight w:val="0"/>
          <w:marTop w:val="150"/>
          <w:marBottom w:val="0"/>
          <w:divBdr>
            <w:top w:val="none" w:sz="0" w:space="0" w:color="auto"/>
            <w:left w:val="none" w:sz="0" w:space="0" w:color="auto"/>
            <w:bottom w:val="none" w:sz="0" w:space="0" w:color="auto"/>
            <w:right w:val="none" w:sz="0" w:space="0" w:color="auto"/>
          </w:divBdr>
          <w:divsChild>
            <w:div w:id="851334795">
              <w:marLeft w:val="1155"/>
              <w:marRight w:val="0"/>
              <w:marTop w:val="0"/>
              <w:marBottom w:val="0"/>
              <w:divBdr>
                <w:top w:val="none" w:sz="0" w:space="0" w:color="auto"/>
                <w:left w:val="none" w:sz="0" w:space="0" w:color="auto"/>
                <w:bottom w:val="none" w:sz="0" w:space="0" w:color="auto"/>
                <w:right w:val="none" w:sz="0" w:space="0" w:color="auto"/>
              </w:divBdr>
            </w:div>
            <w:div w:id="753939664">
              <w:marLeft w:val="1155"/>
              <w:marRight w:val="0"/>
              <w:marTop w:val="0"/>
              <w:marBottom w:val="0"/>
              <w:divBdr>
                <w:top w:val="none" w:sz="0" w:space="0" w:color="auto"/>
                <w:left w:val="none" w:sz="0" w:space="0" w:color="auto"/>
                <w:bottom w:val="none" w:sz="0" w:space="0" w:color="auto"/>
                <w:right w:val="none" w:sz="0" w:space="0" w:color="auto"/>
              </w:divBdr>
            </w:div>
            <w:div w:id="558977440">
              <w:marLeft w:val="1155"/>
              <w:marRight w:val="0"/>
              <w:marTop w:val="0"/>
              <w:marBottom w:val="0"/>
              <w:divBdr>
                <w:top w:val="none" w:sz="0" w:space="0" w:color="auto"/>
                <w:left w:val="none" w:sz="0" w:space="0" w:color="auto"/>
                <w:bottom w:val="none" w:sz="0" w:space="0" w:color="auto"/>
                <w:right w:val="none" w:sz="0" w:space="0" w:color="auto"/>
              </w:divBdr>
            </w:div>
            <w:div w:id="2093971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88156">
      <w:bodyDiv w:val="1"/>
      <w:marLeft w:val="0"/>
      <w:marRight w:val="0"/>
      <w:marTop w:val="0"/>
      <w:marBottom w:val="0"/>
      <w:divBdr>
        <w:top w:val="none" w:sz="0" w:space="0" w:color="auto"/>
        <w:left w:val="none" w:sz="0" w:space="0" w:color="auto"/>
        <w:bottom w:val="none" w:sz="0" w:space="0" w:color="auto"/>
        <w:right w:val="none" w:sz="0" w:space="0" w:color="auto"/>
      </w:divBdr>
      <w:divsChild>
        <w:div w:id="141624371">
          <w:marLeft w:val="0"/>
          <w:marRight w:val="0"/>
          <w:marTop w:val="0"/>
          <w:marBottom w:val="0"/>
          <w:divBdr>
            <w:top w:val="none" w:sz="0" w:space="0" w:color="auto"/>
            <w:left w:val="none" w:sz="0" w:space="0" w:color="auto"/>
            <w:bottom w:val="none" w:sz="0" w:space="0" w:color="auto"/>
            <w:right w:val="none" w:sz="0" w:space="0" w:color="auto"/>
          </w:divBdr>
        </w:div>
        <w:div w:id="1252469815">
          <w:marLeft w:val="0"/>
          <w:marRight w:val="0"/>
          <w:marTop w:val="150"/>
          <w:marBottom w:val="0"/>
          <w:divBdr>
            <w:top w:val="none" w:sz="0" w:space="0" w:color="auto"/>
            <w:left w:val="none" w:sz="0" w:space="0" w:color="auto"/>
            <w:bottom w:val="none" w:sz="0" w:space="0" w:color="auto"/>
            <w:right w:val="none" w:sz="0" w:space="0" w:color="auto"/>
          </w:divBdr>
          <w:divsChild>
            <w:div w:id="1676498249">
              <w:marLeft w:val="1155"/>
              <w:marRight w:val="0"/>
              <w:marTop w:val="0"/>
              <w:marBottom w:val="0"/>
              <w:divBdr>
                <w:top w:val="none" w:sz="0" w:space="0" w:color="auto"/>
                <w:left w:val="none" w:sz="0" w:space="0" w:color="auto"/>
                <w:bottom w:val="none" w:sz="0" w:space="0" w:color="auto"/>
                <w:right w:val="none" w:sz="0" w:space="0" w:color="auto"/>
              </w:divBdr>
            </w:div>
            <w:div w:id="1782332086">
              <w:marLeft w:val="1155"/>
              <w:marRight w:val="0"/>
              <w:marTop w:val="0"/>
              <w:marBottom w:val="0"/>
              <w:divBdr>
                <w:top w:val="none" w:sz="0" w:space="0" w:color="auto"/>
                <w:left w:val="none" w:sz="0" w:space="0" w:color="auto"/>
                <w:bottom w:val="none" w:sz="0" w:space="0" w:color="auto"/>
                <w:right w:val="none" w:sz="0" w:space="0" w:color="auto"/>
              </w:divBdr>
            </w:div>
            <w:div w:id="1819222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89549">
      <w:bodyDiv w:val="1"/>
      <w:marLeft w:val="0"/>
      <w:marRight w:val="0"/>
      <w:marTop w:val="0"/>
      <w:marBottom w:val="0"/>
      <w:divBdr>
        <w:top w:val="none" w:sz="0" w:space="0" w:color="auto"/>
        <w:left w:val="none" w:sz="0" w:space="0" w:color="auto"/>
        <w:bottom w:val="none" w:sz="0" w:space="0" w:color="auto"/>
        <w:right w:val="none" w:sz="0" w:space="0" w:color="auto"/>
      </w:divBdr>
      <w:divsChild>
        <w:div w:id="1684625706">
          <w:marLeft w:val="0"/>
          <w:marRight w:val="0"/>
          <w:marTop w:val="0"/>
          <w:marBottom w:val="0"/>
          <w:divBdr>
            <w:top w:val="none" w:sz="0" w:space="0" w:color="auto"/>
            <w:left w:val="none" w:sz="0" w:space="0" w:color="auto"/>
            <w:bottom w:val="none" w:sz="0" w:space="0" w:color="auto"/>
            <w:right w:val="none" w:sz="0" w:space="0" w:color="auto"/>
          </w:divBdr>
        </w:div>
        <w:div w:id="2069842845">
          <w:marLeft w:val="0"/>
          <w:marRight w:val="0"/>
          <w:marTop w:val="150"/>
          <w:marBottom w:val="0"/>
          <w:divBdr>
            <w:top w:val="none" w:sz="0" w:space="0" w:color="auto"/>
            <w:left w:val="none" w:sz="0" w:space="0" w:color="auto"/>
            <w:bottom w:val="none" w:sz="0" w:space="0" w:color="auto"/>
            <w:right w:val="none" w:sz="0" w:space="0" w:color="auto"/>
          </w:divBdr>
          <w:divsChild>
            <w:div w:id="484517844">
              <w:marLeft w:val="1155"/>
              <w:marRight w:val="0"/>
              <w:marTop w:val="0"/>
              <w:marBottom w:val="0"/>
              <w:divBdr>
                <w:top w:val="none" w:sz="0" w:space="0" w:color="auto"/>
                <w:left w:val="none" w:sz="0" w:space="0" w:color="auto"/>
                <w:bottom w:val="none" w:sz="0" w:space="0" w:color="auto"/>
                <w:right w:val="none" w:sz="0" w:space="0" w:color="auto"/>
              </w:divBdr>
            </w:div>
            <w:div w:id="330568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17666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327360">
      <w:bodyDiv w:val="1"/>
      <w:marLeft w:val="0"/>
      <w:marRight w:val="0"/>
      <w:marTop w:val="0"/>
      <w:marBottom w:val="0"/>
      <w:divBdr>
        <w:top w:val="none" w:sz="0" w:space="0" w:color="auto"/>
        <w:left w:val="none" w:sz="0" w:space="0" w:color="auto"/>
        <w:bottom w:val="none" w:sz="0" w:space="0" w:color="auto"/>
        <w:right w:val="none" w:sz="0" w:space="0" w:color="auto"/>
      </w:divBdr>
      <w:divsChild>
        <w:div w:id="778447570">
          <w:marLeft w:val="0"/>
          <w:marRight w:val="0"/>
          <w:marTop w:val="0"/>
          <w:marBottom w:val="0"/>
          <w:divBdr>
            <w:top w:val="none" w:sz="0" w:space="0" w:color="auto"/>
            <w:left w:val="none" w:sz="0" w:space="0" w:color="auto"/>
            <w:bottom w:val="none" w:sz="0" w:space="0" w:color="auto"/>
            <w:right w:val="none" w:sz="0" w:space="0" w:color="auto"/>
          </w:divBdr>
        </w:div>
        <w:div w:id="943653744">
          <w:marLeft w:val="0"/>
          <w:marRight w:val="0"/>
          <w:marTop w:val="150"/>
          <w:marBottom w:val="0"/>
          <w:divBdr>
            <w:top w:val="none" w:sz="0" w:space="0" w:color="auto"/>
            <w:left w:val="none" w:sz="0" w:space="0" w:color="auto"/>
            <w:bottom w:val="none" w:sz="0" w:space="0" w:color="auto"/>
            <w:right w:val="none" w:sz="0" w:space="0" w:color="auto"/>
          </w:divBdr>
          <w:divsChild>
            <w:div w:id="799418041">
              <w:marLeft w:val="1155"/>
              <w:marRight w:val="0"/>
              <w:marTop w:val="0"/>
              <w:marBottom w:val="0"/>
              <w:divBdr>
                <w:top w:val="none" w:sz="0" w:space="0" w:color="auto"/>
                <w:left w:val="none" w:sz="0" w:space="0" w:color="auto"/>
                <w:bottom w:val="none" w:sz="0" w:space="0" w:color="auto"/>
                <w:right w:val="none" w:sz="0" w:space="0" w:color="auto"/>
              </w:divBdr>
            </w:div>
            <w:div w:id="193546299">
              <w:marLeft w:val="1155"/>
              <w:marRight w:val="0"/>
              <w:marTop w:val="0"/>
              <w:marBottom w:val="0"/>
              <w:divBdr>
                <w:top w:val="none" w:sz="0" w:space="0" w:color="auto"/>
                <w:left w:val="none" w:sz="0" w:space="0" w:color="auto"/>
                <w:bottom w:val="none" w:sz="0" w:space="0" w:color="auto"/>
                <w:right w:val="none" w:sz="0" w:space="0" w:color="auto"/>
              </w:divBdr>
            </w:div>
            <w:div w:id="604919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588441">
      <w:bodyDiv w:val="1"/>
      <w:marLeft w:val="0"/>
      <w:marRight w:val="0"/>
      <w:marTop w:val="0"/>
      <w:marBottom w:val="0"/>
      <w:divBdr>
        <w:top w:val="none" w:sz="0" w:space="0" w:color="auto"/>
        <w:left w:val="none" w:sz="0" w:space="0" w:color="auto"/>
        <w:bottom w:val="none" w:sz="0" w:space="0" w:color="auto"/>
        <w:right w:val="none" w:sz="0" w:space="0" w:color="auto"/>
      </w:divBdr>
      <w:divsChild>
        <w:div w:id="1365014501">
          <w:marLeft w:val="0"/>
          <w:marRight w:val="0"/>
          <w:marTop w:val="0"/>
          <w:marBottom w:val="0"/>
          <w:divBdr>
            <w:top w:val="none" w:sz="0" w:space="0" w:color="auto"/>
            <w:left w:val="none" w:sz="0" w:space="0" w:color="auto"/>
            <w:bottom w:val="none" w:sz="0" w:space="0" w:color="auto"/>
            <w:right w:val="none" w:sz="0" w:space="0" w:color="auto"/>
          </w:divBdr>
        </w:div>
        <w:div w:id="549462464">
          <w:marLeft w:val="0"/>
          <w:marRight w:val="0"/>
          <w:marTop w:val="150"/>
          <w:marBottom w:val="0"/>
          <w:divBdr>
            <w:top w:val="none" w:sz="0" w:space="0" w:color="auto"/>
            <w:left w:val="none" w:sz="0" w:space="0" w:color="auto"/>
            <w:bottom w:val="none" w:sz="0" w:space="0" w:color="auto"/>
            <w:right w:val="none" w:sz="0" w:space="0" w:color="auto"/>
          </w:divBdr>
          <w:divsChild>
            <w:div w:id="622424496">
              <w:marLeft w:val="1155"/>
              <w:marRight w:val="0"/>
              <w:marTop w:val="0"/>
              <w:marBottom w:val="0"/>
              <w:divBdr>
                <w:top w:val="none" w:sz="0" w:space="0" w:color="auto"/>
                <w:left w:val="none" w:sz="0" w:space="0" w:color="auto"/>
                <w:bottom w:val="none" w:sz="0" w:space="0" w:color="auto"/>
                <w:right w:val="none" w:sz="0" w:space="0" w:color="auto"/>
              </w:divBdr>
            </w:div>
            <w:div w:id="204297735">
              <w:marLeft w:val="1155"/>
              <w:marRight w:val="0"/>
              <w:marTop w:val="0"/>
              <w:marBottom w:val="0"/>
              <w:divBdr>
                <w:top w:val="none" w:sz="0" w:space="0" w:color="auto"/>
                <w:left w:val="none" w:sz="0" w:space="0" w:color="auto"/>
                <w:bottom w:val="none" w:sz="0" w:space="0" w:color="auto"/>
                <w:right w:val="none" w:sz="0" w:space="0" w:color="auto"/>
              </w:divBdr>
            </w:div>
            <w:div w:id="2028435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617">
      <w:bodyDiv w:val="1"/>
      <w:marLeft w:val="0"/>
      <w:marRight w:val="0"/>
      <w:marTop w:val="0"/>
      <w:marBottom w:val="0"/>
      <w:divBdr>
        <w:top w:val="none" w:sz="0" w:space="0" w:color="auto"/>
        <w:left w:val="none" w:sz="0" w:space="0" w:color="auto"/>
        <w:bottom w:val="none" w:sz="0" w:space="0" w:color="auto"/>
        <w:right w:val="none" w:sz="0" w:space="0" w:color="auto"/>
      </w:divBdr>
      <w:divsChild>
        <w:div w:id="1647468489">
          <w:marLeft w:val="0"/>
          <w:marRight w:val="0"/>
          <w:marTop w:val="0"/>
          <w:marBottom w:val="0"/>
          <w:divBdr>
            <w:top w:val="none" w:sz="0" w:space="0" w:color="auto"/>
            <w:left w:val="none" w:sz="0" w:space="0" w:color="auto"/>
            <w:bottom w:val="none" w:sz="0" w:space="0" w:color="auto"/>
            <w:right w:val="none" w:sz="0" w:space="0" w:color="auto"/>
          </w:divBdr>
        </w:div>
        <w:div w:id="782501447">
          <w:marLeft w:val="0"/>
          <w:marRight w:val="0"/>
          <w:marTop w:val="150"/>
          <w:marBottom w:val="0"/>
          <w:divBdr>
            <w:top w:val="none" w:sz="0" w:space="0" w:color="auto"/>
            <w:left w:val="none" w:sz="0" w:space="0" w:color="auto"/>
            <w:bottom w:val="none" w:sz="0" w:space="0" w:color="auto"/>
            <w:right w:val="none" w:sz="0" w:space="0" w:color="auto"/>
          </w:divBdr>
          <w:divsChild>
            <w:div w:id="786393441">
              <w:marLeft w:val="1155"/>
              <w:marRight w:val="0"/>
              <w:marTop w:val="0"/>
              <w:marBottom w:val="0"/>
              <w:divBdr>
                <w:top w:val="none" w:sz="0" w:space="0" w:color="auto"/>
                <w:left w:val="none" w:sz="0" w:space="0" w:color="auto"/>
                <w:bottom w:val="none" w:sz="0" w:space="0" w:color="auto"/>
                <w:right w:val="none" w:sz="0" w:space="0" w:color="auto"/>
              </w:divBdr>
            </w:div>
            <w:div w:id="1585185212">
              <w:marLeft w:val="1155"/>
              <w:marRight w:val="0"/>
              <w:marTop w:val="0"/>
              <w:marBottom w:val="0"/>
              <w:divBdr>
                <w:top w:val="none" w:sz="0" w:space="0" w:color="auto"/>
                <w:left w:val="none" w:sz="0" w:space="0" w:color="auto"/>
                <w:bottom w:val="none" w:sz="0" w:space="0" w:color="auto"/>
                <w:right w:val="none" w:sz="0" w:space="0" w:color="auto"/>
              </w:divBdr>
            </w:div>
            <w:div w:id="46439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2427">
      <w:bodyDiv w:val="1"/>
      <w:marLeft w:val="0"/>
      <w:marRight w:val="0"/>
      <w:marTop w:val="0"/>
      <w:marBottom w:val="0"/>
      <w:divBdr>
        <w:top w:val="none" w:sz="0" w:space="0" w:color="auto"/>
        <w:left w:val="none" w:sz="0" w:space="0" w:color="auto"/>
        <w:bottom w:val="none" w:sz="0" w:space="0" w:color="auto"/>
        <w:right w:val="none" w:sz="0" w:space="0" w:color="auto"/>
      </w:divBdr>
      <w:divsChild>
        <w:div w:id="1932933225">
          <w:marLeft w:val="0"/>
          <w:marRight w:val="0"/>
          <w:marTop w:val="0"/>
          <w:marBottom w:val="0"/>
          <w:divBdr>
            <w:top w:val="none" w:sz="0" w:space="0" w:color="auto"/>
            <w:left w:val="none" w:sz="0" w:space="0" w:color="auto"/>
            <w:bottom w:val="none" w:sz="0" w:space="0" w:color="auto"/>
            <w:right w:val="none" w:sz="0" w:space="0" w:color="auto"/>
          </w:divBdr>
        </w:div>
        <w:div w:id="1466511232">
          <w:marLeft w:val="0"/>
          <w:marRight w:val="0"/>
          <w:marTop w:val="150"/>
          <w:marBottom w:val="0"/>
          <w:divBdr>
            <w:top w:val="none" w:sz="0" w:space="0" w:color="auto"/>
            <w:left w:val="none" w:sz="0" w:space="0" w:color="auto"/>
            <w:bottom w:val="none" w:sz="0" w:space="0" w:color="auto"/>
            <w:right w:val="none" w:sz="0" w:space="0" w:color="auto"/>
          </w:divBdr>
          <w:divsChild>
            <w:div w:id="1079668076">
              <w:marLeft w:val="1155"/>
              <w:marRight w:val="0"/>
              <w:marTop w:val="0"/>
              <w:marBottom w:val="0"/>
              <w:divBdr>
                <w:top w:val="none" w:sz="0" w:space="0" w:color="auto"/>
                <w:left w:val="none" w:sz="0" w:space="0" w:color="auto"/>
                <w:bottom w:val="none" w:sz="0" w:space="0" w:color="auto"/>
                <w:right w:val="none" w:sz="0" w:space="0" w:color="auto"/>
              </w:divBdr>
            </w:div>
            <w:div w:id="1781727246">
              <w:marLeft w:val="1155"/>
              <w:marRight w:val="0"/>
              <w:marTop w:val="0"/>
              <w:marBottom w:val="0"/>
              <w:divBdr>
                <w:top w:val="none" w:sz="0" w:space="0" w:color="auto"/>
                <w:left w:val="none" w:sz="0" w:space="0" w:color="auto"/>
                <w:bottom w:val="none" w:sz="0" w:space="0" w:color="auto"/>
                <w:right w:val="none" w:sz="0" w:space="0" w:color="auto"/>
              </w:divBdr>
            </w:div>
            <w:div w:id="739909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17506">
      <w:bodyDiv w:val="1"/>
      <w:marLeft w:val="0"/>
      <w:marRight w:val="0"/>
      <w:marTop w:val="0"/>
      <w:marBottom w:val="0"/>
      <w:divBdr>
        <w:top w:val="none" w:sz="0" w:space="0" w:color="auto"/>
        <w:left w:val="none" w:sz="0" w:space="0" w:color="auto"/>
        <w:bottom w:val="none" w:sz="0" w:space="0" w:color="auto"/>
        <w:right w:val="none" w:sz="0" w:space="0" w:color="auto"/>
      </w:divBdr>
      <w:divsChild>
        <w:div w:id="1338078502">
          <w:marLeft w:val="0"/>
          <w:marRight w:val="0"/>
          <w:marTop w:val="0"/>
          <w:marBottom w:val="0"/>
          <w:divBdr>
            <w:top w:val="none" w:sz="0" w:space="0" w:color="auto"/>
            <w:left w:val="none" w:sz="0" w:space="0" w:color="auto"/>
            <w:bottom w:val="none" w:sz="0" w:space="0" w:color="auto"/>
            <w:right w:val="none" w:sz="0" w:space="0" w:color="auto"/>
          </w:divBdr>
        </w:div>
        <w:div w:id="267085503">
          <w:marLeft w:val="0"/>
          <w:marRight w:val="0"/>
          <w:marTop w:val="150"/>
          <w:marBottom w:val="0"/>
          <w:divBdr>
            <w:top w:val="none" w:sz="0" w:space="0" w:color="auto"/>
            <w:left w:val="none" w:sz="0" w:space="0" w:color="auto"/>
            <w:bottom w:val="none" w:sz="0" w:space="0" w:color="auto"/>
            <w:right w:val="none" w:sz="0" w:space="0" w:color="auto"/>
          </w:divBdr>
          <w:divsChild>
            <w:div w:id="1480151344">
              <w:marLeft w:val="1155"/>
              <w:marRight w:val="0"/>
              <w:marTop w:val="0"/>
              <w:marBottom w:val="0"/>
              <w:divBdr>
                <w:top w:val="none" w:sz="0" w:space="0" w:color="auto"/>
                <w:left w:val="none" w:sz="0" w:space="0" w:color="auto"/>
                <w:bottom w:val="none" w:sz="0" w:space="0" w:color="auto"/>
                <w:right w:val="none" w:sz="0" w:space="0" w:color="auto"/>
              </w:divBdr>
            </w:div>
            <w:div w:id="1267076922">
              <w:marLeft w:val="1155"/>
              <w:marRight w:val="0"/>
              <w:marTop w:val="0"/>
              <w:marBottom w:val="0"/>
              <w:divBdr>
                <w:top w:val="none" w:sz="0" w:space="0" w:color="auto"/>
                <w:left w:val="none" w:sz="0" w:space="0" w:color="auto"/>
                <w:bottom w:val="none" w:sz="0" w:space="0" w:color="auto"/>
                <w:right w:val="none" w:sz="0" w:space="0" w:color="auto"/>
              </w:divBdr>
            </w:div>
            <w:div w:id="644235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630016">
      <w:bodyDiv w:val="1"/>
      <w:marLeft w:val="0"/>
      <w:marRight w:val="0"/>
      <w:marTop w:val="0"/>
      <w:marBottom w:val="0"/>
      <w:divBdr>
        <w:top w:val="none" w:sz="0" w:space="0" w:color="auto"/>
        <w:left w:val="none" w:sz="0" w:space="0" w:color="auto"/>
        <w:bottom w:val="none" w:sz="0" w:space="0" w:color="auto"/>
        <w:right w:val="none" w:sz="0" w:space="0" w:color="auto"/>
      </w:divBdr>
      <w:divsChild>
        <w:div w:id="598880122">
          <w:marLeft w:val="0"/>
          <w:marRight w:val="0"/>
          <w:marTop w:val="0"/>
          <w:marBottom w:val="0"/>
          <w:divBdr>
            <w:top w:val="none" w:sz="0" w:space="0" w:color="auto"/>
            <w:left w:val="none" w:sz="0" w:space="0" w:color="auto"/>
            <w:bottom w:val="none" w:sz="0" w:space="0" w:color="auto"/>
            <w:right w:val="none" w:sz="0" w:space="0" w:color="auto"/>
          </w:divBdr>
        </w:div>
        <w:div w:id="1335064216">
          <w:marLeft w:val="0"/>
          <w:marRight w:val="0"/>
          <w:marTop w:val="150"/>
          <w:marBottom w:val="0"/>
          <w:divBdr>
            <w:top w:val="none" w:sz="0" w:space="0" w:color="auto"/>
            <w:left w:val="none" w:sz="0" w:space="0" w:color="auto"/>
            <w:bottom w:val="none" w:sz="0" w:space="0" w:color="auto"/>
            <w:right w:val="none" w:sz="0" w:space="0" w:color="auto"/>
          </w:divBdr>
          <w:divsChild>
            <w:div w:id="1450012246">
              <w:marLeft w:val="1155"/>
              <w:marRight w:val="0"/>
              <w:marTop w:val="0"/>
              <w:marBottom w:val="0"/>
              <w:divBdr>
                <w:top w:val="none" w:sz="0" w:space="0" w:color="auto"/>
                <w:left w:val="none" w:sz="0" w:space="0" w:color="auto"/>
                <w:bottom w:val="none" w:sz="0" w:space="0" w:color="auto"/>
                <w:right w:val="none" w:sz="0" w:space="0" w:color="auto"/>
              </w:divBdr>
            </w:div>
            <w:div w:id="5027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829203">
      <w:bodyDiv w:val="1"/>
      <w:marLeft w:val="0"/>
      <w:marRight w:val="0"/>
      <w:marTop w:val="0"/>
      <w:marBottom w:val="0"/>
      <w:divBdr>
        <w:top w:val="none" w:sz="0" w:space="0" w:color="auto"/>
        <w:left w:val="none" w:sz="0" w:space="0" w:color="auto"/>
        <w:bottom w:val="none" w:sz="0" w:space="0" w:color="auto"/>
        <w:right w:val="none" w:sz="0" w:space="0" w:color="auto"/>
      </w:divBdr>
      <w:divsChild>
        <w:div w:id="966811421">
          <w:marLeft w:val="0"/>
          <w:marRight w:val="0"/>
          <w:marTop w:val="0"/>
          <w:marBottom w:val="0"/>
          <w:divBdr>
            <w:top w:val="none" w:sz="0" w:space="0" w:color="auto"/>
            <w:left w:val="none" w:sz="0" w:space="0" w:color="auto"/>
            <w:bottom w:val="none" w:sz="0" w:space="0" w:color="auto"/>
            <w:right w:val="none" w:sz="0" w:space="0" w:color="auto"/>
          </w:divBdr>
        </w:div>
        <w:div w:id="1728842652">
          <w:marLeft w:val="0"/>
          <w:marRight w:val="0"/>
          <w:marTop w:val="150"/>
          <w:marBottom w:val="0"/>
          <w:divBdr>
            <w:top w:val="none" w:sz="0" w:space="0" w:color="auto"/>
            <w:left w:val="none" w:sz="0" w:space="0" w:color="auto"/>
            <w:bottom w:val="none" w:sz="0" w:space="0" w:color="auto"/>
            <w:right w:val="none" w:sz="0" w:space="0" w:color="auto"/>
          </w:divBdr>
          <w:divsChild>
            <w:div w:id="1136139381">
              <w:marLeft w:val="1155"/>
              <w:marRight w:val="0"/>
              <w:marTop w:val="0"/>
              <w:marBottom w:val="0"/>
              <w:divBdr>
                <w:top w:val="none" w:sz="0" w:space="0" w:color="auto"/>
                <w:left w:val="none" w:sz="0" w:space="0" w:color="auto"/>
                <w:bottom w:val="none" w:sz="0" w:space="0" w:color="auto"/>
                <w:right w:val="none" w:sz="0" w:space="0" w:color="auto"/>
              </w:divBdr>
            </w:div>
            <w:div w:id="1000542556">
              <w:marLeft w:val="1155"/>
              <w:marRight w:val="0"/>
              <w:marTop w:val="0"/>
              <w:marBottom w:val="0"/>
              <w:divBdr>
                <w:top w:val="none" w:sz="0" w:space="0" w:color="auto"/>
                <w:left w:val="none" w:sz="0" w:space="0" w:color="auto"/>
                <w:bottom w:val="none" w:sz="0" w:space="0" w:color="auto"/>
                <w:right w:val="none" w:sz="0" w:space="0" w:color="auto"/>
              </w:divBdr>
            </w:div>
            <w:div w:id="157383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022391">
      <w:bodyDiv w:val="1"/>
      <w:marLeft w:val="0"/>
      <w:marRight w:val="0"/>
      <w:marTop w:val="0"/>
      <w:marBottom w:val="0"/>
      <w:divBdr>
        <w:top w:val="none" w:sz="0" w:space="0" w:color="auto"/>
        <w:left w:val="none" w:sz="0" w:space="0" w:color="auto"/>
        <w:bottom w:val="none" w:sz="0" w:space="0" w:color="auto"/>
        <w:right w:val="none" w:sz="0" w:space="0" w:color="auto"/>
      </w:divBdr>
      <w:divsChild>
        <w:div w:id="257107105">
          <w:marLeft w:val="0"/>
          <w:marRight w:val="0"/>
          <w:marTop w:val="0"/>
          <w:marBottom w:val="0"/>
          <w:divBdr>
            <w:top w:val="none" w:sz="0" w:space="0" w:color="auto"/>
            <w:left w:val="none" w:sz="0" w:space="0" w:color="auto"/>
            <w:bottom w:val="none" w:sz="0" w:space="0" w:color="auto"/>
            <w:right w:val="none" w:sz="0" w:space="0" w:color="auto"/>
          </w:divBdr>
        </w:div>
        <w:div w:id="1615481827">
          <w:marLeft w:val="0"/>
          <w:marRight w:val="0"/>
          <w:marTop w:val="150"/>
          <w:marBottom w:val="0"/>
          <w:divBdr>
            <w:top w:val="none" w:sz="0" w:space="0" w:color="auto"/>
            <w:left w:val="none" w:sz="0" w:space="0" w:color="auto"/>
            <w:bottom w:val="none" w:sz="0" w:space="0" w:color="auto"/>
            <w:right w:val="none" w:sz="0" w:space="0" w:color="auto"/>
          </w:divBdr>
          <w:divsChild>
            <w:div w:id="1493597860">
              <w:marLeft w:val="1155"/>
              <w:marRight w:val="0"/>
              <w:marTop w:val="0"/>
              <w:marBottom w:val="0"/>
              <w:divBdr>
                <w:top w:val="none" w:sz="0" w:space="0" w:color="auto"/>
                <w:left w:val="none" w:sz="0" w:space="0" w:color="auto"/>
                <w:bottom w:val="none" w:sz="0" w:space="0" w:color="auto"/>
                <w:right w:val="none" w:sz="0" w:space="0" w:color="auto"/>
              </w:divBdr>
            </w:div>
            <w:div w:id="2145805064">
              <w:marLeft w:val="1155"/>
              <w:marRight w:val="0"/>
              <w:marTop w:val="0"/>
              <w:marBottom w:val="0"/>
              <w:divBdr>
                <w:top w:val="none" w:sz="0" w:space="0" w:color="auto"/>
                <w:left w:val="none" w:sz="0" w:space="0" w:color="auto"/>
                <w:bottom w:val="none" w:sz="0" w:space="0" w:color="auto"/>
                <w:right w:val="none" w:sz="0" w:space="0" w:color="auto"/>
              </w:divBdr>
            </w:div>
            <w:div w:id="1284456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07675">
      <w:bodyDiv w:val="1"/>
      <w:marLeft w:val="0"/>
      <w:marRight w:val="0"/>
      <w:marTop w:val="0"/>
      <w:marBottom w:val="0"/>
      <w:divBdr>
        <w:top w:val="none" w:sz="0" w:space="0" w:color="auto"/>
        <w:left w:val="none" w:sz="0" w:space="0" w:color="auto"/>
        <w:bottom w:val="none" w:sz="0" w:space="0" w:color="auto"/>
        <w:right w:val="none" w:sz="0" w:space="0" w:color="auto"/>
      </w:divBdr>
      <w:divsChild>
        <w:div w:id="388498703">
          <w:marLeft w:val="0"/>
          <w:marRight w:val="0"/>
          <w:marTop w:val="0"/>
          <w:marBottom w:val="0"/>
          <w:divBdr>
            <w:top w:val="none" w:sz="0" w:space="0" w:color="auto"/>
            <w:left w:val="none" w:sz="0" w:space="0" w:color="auto"/>
            <w:bottom w:val="none" w:sz="0" w:space="0" w:color="auto"/>
            <w:right w:val="none" w:sz="0" w:space="0" w:color="auto"/>
          </w:divBdr>
        </w:div>
        <w:div w:id="556164202">
          <w:marLeft w:val="0"/>
          <w:marRight w:val="0"/>
          <w:marTop w:val="150"/>
          <w:marBottom w:val="0"/>
          <w:divBdr>
            <w:top w:val="none" w:sz="0" w:space="0" w:color="auto"/>
            <w:left w:val="none" w:sz="0" w:space="0" w:color="auto"/>
            <w:bottom w:val="none" w:sz="0" w:space="0" w:color="auto"/>
            <w:right w:val="none" w:sz="0" w:space="0" w:color="auto"/>
          </w:divBdr>
          <w:divsChild>
            <w:div w:id="986010105">
              <w:marLeft w:val="1155"/>
              <w:marRight w:val="0"/>
              <w:marTop w:val="0"/>
              <w:marBottom w:val="0"/>
              <w:divBdr>
                <w:top w:val="none" w:sz="0" w:space="0" w:color="auto"/>
                <w:left w:val="none" w:sz="0" w:space="0" w:color="auto"/>
                <w:bottom w:val="none" w:sz="0" w:space="0" w:color="auto"/>
                <w:right w:val="none" w:sz="0" w:space="0" w:color="auto"/>
              </w:divBdr>
            </w:div>
            <w:div w:id="1515879722">
              <w:marLeft w:val="1155"/>
              <w:marRight w:val="0"/>
              <w:marTop w:val="0"/>
              <w:marBottom w:val="0"/>
              <w:divBdr>
                <w:top w:val="none" w:sz="0" w:space="0" w:color="auto"/>
                <w:left w:val="none" w:sz="0" w:space="0" w:color="auto"/>
                <w:bottom w:val="none" w:sz="0" w:space="0" w:color="auto"/>
                <w:right w:val="none" w:sz="0" w:space="0" w:color="auto"/>
              </w:divBdr>
            </w:div>
            <w:div w:id="1414011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556752">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58779">
      <w:bodyDiv w:val="1"/>
      <w:marLeft w:val="0"/>
      <w:marRight w:val="0"/>
      <w:marTop w:val="0"/>
      <w:marBottom w:val="0"/>
      <w:divBdr>
        <w:top w:val="none" w:sz="0" w:space="0" w:color="auto"/>
        <w:left w:val="none" w:sz="0" w:space="0" w:color="auto"/>
        <w:bottom w:val="none" w:sz="0" w:space="0" w:color="auto"/>
        <w:right w:val="none" w:sz="0" w:space="0" w:color="auto"/>
      </w:divBdr>
      <w:divsChild>
        <w:div w:id="157771442">
          <w:marLeft w:val="0"/>
          <w:marRight w:val="0"/>
          <w:marTop w:val="0"/>
          <w:marBottom w:val="0"/>
          <w:divBdr>
            <w:top w:val="none" w:sz="0" w:space="0" w:color="auto"/>
            <w:left w:val="none" w:sz="0" w:space="0" w:color="auto"/>
            <w:bottom w:val="none" w:sz="0" w:space="0" w:color="auto"/>
            <w:right w:val="none" w:sz="0" w:space="0" w:color="auto"/>
          </w:divBdr>
        </w:div>
        <w:div w:id="1570846610">
          <w:marLeft w:val="0"/>
          <w:marRight w:val="0"/>
          <w:marTop w:val="150"/>
          <w:marBottom w:val="0"/>
          <w:divBdr>
            <w:top w:val="none" w:sz="0" w:space="0" w:color="auto"/>
            <w:left w:val="none" w:sz="0" w:space="0" w:color="auto"/>
            <w:bottom w:val="none" w:sz="0" w:space="0" w:color="auto"/>
            <w:right w:val="none" w:sz="0" w:space="0" w:color="auto"/>
          </w:divBdr>
          <w:divsChild>
            <w:div w:id="1052731789">
              <w:marLeft w:val="1155"/>
              <w:marRight w:val="0"/>
              <w:marTop w:val="0"/>
              <w:marBottom w:val="0"/>
              <w:divBdr>
                <w:top w:val="none" w:sz="0" w:space="0" w:color="auto"/>
                <w:left w:val="none" w:sz="0" w:space="0" w:color="auto"/>
                <w:bottom w:val="none" w:sz="0" w:space="0" w:color="auto"/>
                <w:right w:val="none" w:sz="0" w:space="0" w:color="auto"/>
              </w:divBdr>
            </w:div>
            <w:div w:id="1798639455">
              <w:marLeft w:val="1155"/>
              <w:marRight w:val="0"/>
              <w:marTop w:val="0"/>
              <w:marBottom w:val="0"/>
              <w:divBdr>
                <w:top w:val="none" w:sz="0" w:space="0" w:color="auto"/>
                <w:left w:val="none" w:sz="0" w:space="0" w:color="auto"/>
                <w:bottom w:val="none" w:sz="0" w:space="0" w:color="auto"/>
                <w:right w:val="none" w:sz="0" w:space="0" w:color="auto"/>
              </w:divBdr>
            </w:div>
            <w:div w:id="1111978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10237">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330876">
      <w:bodyDiv w:val="1"/>
      <w:marLeft w:val="0"/>
      <w:marRight w:val="0"/>
      <w:marTop w:val="0"/>
      <w:marBottom w:val="0"/>
      <w:divBdr>
        <w:top w:val="none" w:sz="0" w:space="0" w:color="auto"/>
        <w:left w:val="none" w:sz="0" w:space="0" w:color="auto"/>
        <w:bottom w:val="none" w:sz="0" w:space="0" w:color="auto"/>
        <w:right w:val="none" w:sz="0" w:space="0" w:color="auto"/>
      </w:divBdr>
      <w:divsChild>
        <w:div w:id="1722557015">
          <w:marLeft w:val="0"/>
          <w:marRight w:val="0"/>
          <w:marTop w:val="0"/>
          <w:marBottom w:val="0"/>
          <w:divBdr>
            <w:top w:val="none" w:sz="0" w:space="0" w:color="auto"/>
            <w:left w:val="none" w:sz="0" w:space="0" w:color="auto"/>
            <w:bottom w:val="none" w:sz="0" w:space="0" w:color="auto"/>
            <w:right w:val="none" w:sz="0" w:space="0" w:color="auto"/>
          </w:divBdr>
        </w:div>
        <w:div w:id="1993243649">
          <w:marLeft w:val="0"/>
          <w:marRight w:val="0"/>
          <w:marTop w:val="150"/>
          <w:marBottom w:val="0"/>
          <w:divBdr>
            <w:top w:val="none" w:sz="0" w:space="0" w:color="auto"/>
            <w:left w:val="none" w:sz="0" w:space="0" w:color="auto"/>
            <w:bottom w:val="none" w:sz="0" w:space="0" w:color="auto"/>
            <w:right w:val="none" w:sz="0" w:space="0" w:color="auto"/>
          </w:divBdr>
          <w:divsChild>
            <w:div w:id="864293997">
              <w:marLeft w:val="1155"/>
              <w:marRight w:val="0"/>
              <w:marTop w:val="0"/>
              <w:marBottom w:val="0"/>
              <w:divBdr>
                <w:top w:val="none" w:sz="0" w:space="0" w:color="auto"/>
                <w:left w:val="none" w:sz="0" w:space="0" w:color="auto"/>
                <w:bottom w:val="none" w:sz="0" w:space="0" w:color="auto"/>
                <w:right w:val="none" w:sz="0" w:space="0" w:color="auto"/>
              </w:divBdr>
            </w:div>
            <w:div w:id="783034549">
              <w:marLeft w:val="1155"/>
              <w:marRight w:val="0"/>
              <w:marTop w:val="0"/>
              <w:marBottom w:val="0"/>
              <w:divBdr>
                <w:top w:val="none" w:sz="0" w:space="0" w:color="auto"/>
                <w:left w:val="none" w:sz="0" w:space="0" w:color="auto"/>
                <w:bottom w:val="none" w:sz="0" w:space="0" w:color="auto"/>
                <w:right w:val="none" w:sz="0" w:space="0" w:color="auto"/>
              </w:divBdr>
            </w:div>
            <w:div w:id="871839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38488">
      <w:bodyDiv w:val="1"/>
      <w:marLeft w:val="0"/>
      <w:marRight w:val="0"/>
      <w:marTop w:val="0"/>
      <w:marBottom w:val="0"/>
      <w:divBdr>
        <w:top w:val="none" w:sz="0" w:space="0" w:color="auto"/>
        <w:left w:val="none" w:sz="0" w:space="0" w:color="auto"/>
        <w:bottom w:val="none" w:sz="0" w:space="0" w:color="auto"/>
        <w:right w:val="none" w:sz="0" w:space="0" w:color="auto"/>
      </w:divBdr>
      <w:divsChild>
        <w:div w:id="151147154">
          <w:marLeft w:val="0"/>
          <w:marRight w:val="0"/>
          <w:marTop w:val="0"/>
          <w:marBottom w:val="0"/>
          <w:divBdr>
            <w:top w:val="none" w:sz="0" w:space="0" w:color="auto"/>
            <w:left w:val="none" w:sz="0" w:space="0" w:color="auto"/>
            <w:bottom w:val="none" w:sz="0" w:space="0" w:color="auto"/>
            <w:right w:val="none" w:sz="0" w:space="0" w:color="auto"/>
          </w:divBdr>
        </w:div>
        <w:div w:id="319893506">
          <w:marLeft w:val="0"/>
          <w:marRight w:val="0"/>
          <w:marTop w:val="150"/>
          <w:marBottom w:val="0"/>
          <w:divBdr>
            <w:top w:val="none" w:sz="0" w:space="0" w:color="auto"/>
            <w:left w:val="none" w:sz="0" w:space="0" w:color="auto"/>
            <w:bottom w:val="none" w:sz="0" w:space="0" w:color="auto"/>
            <w:right w:val="none" w:sz="0" w:space="0" w:color="auto"/>
          </w:divBdr>
          <w:divsChild>
            <w:div w:id="1924757118">
              <w:marLeft w:val="1155"/>
              <w:marRight w:val="0"/>
              <w:marTop w:val="0"/>
              <w:marBottom w:val="0"/>
              <w:divBdr>
                <w:top w:val="none" w:sz="0" w:space="0" w:color="auto"/>
                <w:left w:val="none" w:sz="0" w:space="0" w:color="auto"/>
                <w:bottom w:val="none" w:sz="0" w:space="0" w:color="auto"/>
                <w:right w:val="none" w:sz="0" w:space="0" w:color="auto"/>
              </w:divBdr>
            </w:div>
            <w:div w:id="1660689603">
              <w:marLeft w:val="1155"/>
              <w:marRight w:val="0"/>
              <w:marTop w:val="0"/>
              <w:marBottom w:val="0"/>
              <w:divBdr>
                <w:top w:val="none" w:sz="0" w:space="0" w:color="auto"/>
                <w:left w:val="none" w:sz="0" w:space="0" w:color="auto"/>
                <w:bottom w:val="none" w:sz="0" w:space="0" w:color="auto"/>
                <w:right w:val="none" w:sz="0" w:space="0" w:color="auto"/>
              </w:divBdr>
            </w:div>
            <w:div w:id="174787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252728">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720656">
      <w:bodyDiv w:val="1"/>
      <w:marLeft w:val="0"/>
      <w:marRight w:val="0"/>
      <w:marTop w:val="0"/>
      <w:marBottom w:val="0"/>
      <w:divBdr>
        <w:top w:val="none" w:sz="0" w:space="0" w:color="auto"/>
        <w:left w:val="none" w:sz="0" w:space="0" w:color="auto"/>
        <w:bottom w:val="none" w:sz="0" w:space="0" w:color="auto"/>
        <w:right w:val="none" w:sz="0" w:space="0" w:color="auto"/>
      </w:divBdr>
    </w:div>
    <w:div w:id="1636837311">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024951">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7876601">
      <w:bodyDiv w:val="1"/>
      <w:marLeft w:val="0"/>
      <w:marRight w:val="0"/>
      <w:marTop w:val="0"/>
      <w:marBottom w:val="0"/>
      <w:divBdr>
        <w:top w:val="none" w:sz="0" w:space="0" w:color="auto"/>
        <w:left w:val="none" w:sz="0" w:space="0" w:color="auto"/>
        <w:bottom w:val="none" w:sz="0" w:space="0" w:color="auto"/>
        <w:right w:val="none" w:sz="0" w:space="0" w:color="auto"/>
      </w:divBdr>
      <w:divsChild>
        <w:div w:id="1523593091">
          <w:marLeft w:val="0"/>
          <w:marRight w:val="0"/>
          <w:marTop w:val="0"/>
          <w:marBottom w:val="0"/>
          <w:divBdr>
            <w:top w:val="none" w:sz="0" w:space="0" w:color="auto"/>
            <w:left w:val="none" w:sz="0" w:space="0" w:color="auto"/>
            <w:bottom w:val="none" w:sz="0" w:space="0" w:color="auto"/>
            <w:right w:val="none" w:sz="0" w:space="0" w:color="auto"/>
          </w:divBdr>
        </w:div>
        <w:div w:id="298649893">
          <w:marLeft w:val="0"/>
          <w:marRight w:val="0"/>
          <w:marTop w:val="150"/>
          <w:marBottom w:val="0"/>
          <w:divBdr>
            <w:top w:val="none" w:sz="0" w:space="0" w:color="auto"/>
            <w:left w:val="none" w:sz="0" w:space="0" w:color="auto"/>
            <w:bottom w:val="none" w:sz="0" w:space="0" w:color="auto"/>
            <w:right w:val="none" w:sz="0" w:space="0" w:color="auto"/>
          </w:divBdr>
          <w:divsChild>
            <w:div w:id="730737379">
              <w:marLeft w:val="1155"/>
              <w:marRight w:val="0"/>
              <w:marTop w:val="0"/>
              <w:marBottom w:val="0"/>
              <w:divBdr>
                <w:top w:val="none" w:sz="0" w:space="0" w:color="auto"/>
                <w:left w:val="none" w:sz="0" w:space="0" w:color="auto"/>
                <w:bottom w:val="none" w:sz="0" w:space="0" w:color="auto"/>
                <w:right w:val="none" w:sz="0" w:space="0" w:color="auto"/>
              </w:divBdr>
            </w:div>
            <w:div w:id="1501307001">
              <w:marLeft w:val="1155"/>
              <w:marRight w:val="0"/>
              <w:marTop w:val="0"/>
              <w:marBottom w:val="0"/>
              <w:divBdr>
                <w:top w:val="none" w:sz="0" w:space="0" w:color="auto"/>
                <w:left w:val="none" w:sz="0" w:space="0" w:color="auto"/>
                <w:bottom w:val="none" w:sz="0" w:space="0" w:color="auto"/>
                <w:right w:val="none" w:sz="0" w:space="0" w:color="auto"/>
              </w:divBdr>
            </w:div>
            <w:div w:id="1497722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79707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532567">
      <w:bodyDiv w:val="1"/>
      <w:marLeft w:val="0"/>
      <w:marRight w:val="0"/>
      <w:marTop w:val="0"/>
      <w:marBottom w:val="0"/>
      <w:divBdr>
        <w:top w:val="none" w:sz="0" w:space="0" w:color="auto"/>
        <w:left w:val="none" w:sz="0" w:space="0" w:color="auto"/>
        <w:bottom w:val="none" w:sz="0" w:space="0" w:color="auto"/>
        <w:right w:val="none" w:sz="0" w:space="0" w:color="auto"/>
      </w:divBdr>
      <w:divsChild>
        <w:div w:id="1326859371">
          <w:marLeft w:val="0"/>
          <w:marRight w:val="0"/>
          <w:marTop w:val="0"/>
          <w:marBottom w:val="0"/>
          <w:divBdr>
            <w:top w:val="none" w:sz="0" w:space="0" w:color="auto"/>
            <w:left w:val="none" w:sz="0" w:space="0" w:color="auto"/>
            <w:bottom w:val="none" w:sz="0" w:space="0" w:color="auto"/>
            <w:right w:val="none" w:sz="0" w:space="0" w:color="auto"/>
          </w:divBdr>
        </w:div>
        <w:div w:id="273562374">
          <w:marLeft w:val="0"/>
          <w:marRight w:val="0"/>
          <w:marTop w:val="150"/>
          <w:marBottom w:val="0"/>
          <w:divBdr>
            <w:top w:val="none" w:sz="0" w:space="0" w:color="auto"/>
            <w:left w:val="none" w:sz="0" w:space="0" w:color="auto"/>
            <w:bottom w:val="none" w:sz="0" w:space="0" w:color="auto"/>
            <w:right w:val="none" w:sz="0" w:space="0" w:color="auto"/>
          </w:divBdr>
          <w:divsChild>
            <w:div w:id="107093249">
              <w:marLeft w:val="1155"/>
              <w:marRight w:val="0"/>
              <w:marTop w:val="0"/>
              <w:marBottom w:val="0"/>
              <w:divBdr>
                <w:top w:val="none" w:sz="0" w:space="0" w:color="auto"/>
                <w:left w:val="none" w:sz="0" w:space="0" w:color="auto"/>
                <w:bottom w:val="none" w:sz="0" w:space="0" w:color="auto"/>
                <w:right w:val="none" w:sz="0" w:space="0" w:color="auto"/>
              </w:divBdr>
            </w:div>
            <w:div w:id="761991734">
              <w:marLeft w:val="1155"/>
              <w:marRight w:val="0"/>
              <w:marTop w:val="0"/>
              <w:marBottom w:val="0"/>
              <w:divBdr>
                <w:top w:val="none" w:sz="0" w:space="0" w:color="auto"/>
                <w:left w:val="none" w:sz="0" w:space="0" w:color="auto"/>
                <w:bottom w:val="none" w:sz="0" w:space="0" w:color="auto"/>
                <w:right w:val="none" w:sz="0" w:space="0" w:color="auto"/>
              </w:divBdr>
            </w:div>
            <w:div w:id="1077827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9722532">
      <w:bodyDiv w:val="1"/>
      <w:marLeft w:val="0"/>
      <w:marRight w:val="0"/>
      <w:marTop w:val="0"/>
      <w:marBottom w:val="0"/>
      <w:divBdr>
        <w:top w:val="none" w:sz="0" w:space="0" w:color="auto"/>
        <w:left w:val="none" w:sz="0" w:space="0" w:color="auto"/>
        <w:bottom w:val="none" w:sz="0" w:space="0" w:color="auto"/>
        <w:right w:val="none" w:sz="0" w:space="0" w:color="auto"/>
      </w:divBdr>
      <w:divsChild>
        <w:div w:id="1244729370">
          <w:marLeft w:val="0"/>
          <w:marRight w:val="0"/>
          <w:marTop w:val="0"/>
          <w:marBottom w:val="0"/>
          <w:divBdr>
            <w:top w:val="none" w:sz="0" w:space="0" w:color="auto"/>
            <w:left w:val="none" w:sz="0" w:space="0" w:color="auto"/>
            <w:bottom w:val="none" w:sz="0" w:space="0" w:color="auto"/>
            <w:right w:val="none" w:sz="0" w:space="0" w:color="auto"/>
          </w:divBdr>
        </w:div>
        <w:div w:id="261886496">
          <w:marLeft w:val="0"/>
          <w:marRight w:val="0"/>
          <w:marTop w:val="150"/>
          <w:marBottom w:val="0"/>
          <w:divBdr>
            <w:top w:val="none" w:sz="0" w:space="0" w:color="auto"/>
            <w:left w:val="none" w:sz="0" w:space="0" w:color="auto"/>
            <w:bottom w:val="none" w:sz="0" w:space="0" w:color="auto"/>
            <w:right w:val="none" w:sz="0" w:space="0" w:color="auto"/>
          </w:divBdr>
          <w:divsChild>
            <w:div w:id="92286018">
              <w:marLeft w:val="1155"/>
              <w:marRight w:val="0"/>
              <w:marTop w:val="0"/>
              <w:marBottom w:val="0"/>
              <w:divBdr>
                <w:top w:val="none" w:sz="0" w:space="0" w:color="auto"/>
                <w:left w:val="none" w:sz="0" w:space="0" w:color="auto"/>
                <w:bottom w:val="none" w:sz="0" w:space="0" w:color="auto"/>
                <w:right w:val="none" w:sz="0" w:space="0" w:color="auto"/>
              </w:divBdr>
            </w:div>
            <w:div w:id="2145614443">
              <w:marLeft w:val="1155"/>
              <w:marRight w:val="0"/>
              <w:marTop w:val="0"/>
              <w:marBottom w:val="0"/>
              <w:divBdr>
                <w:top w:val="none" w:sz="0" w:space="0" w:color="auto"/>
                <w:left w:val="none" w:sz="0" w:space="0" w:color="auto"/>
                <w:bottom w:val="none" w:sz="0" w:space="0" w:color="auto"/>
                <w:right w:val="none" w:sz="0" w:space="0" w:color="auto"/>
              </w:divBdr>
            </w:div>
            <w:div w:id="207109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183636">
      <w:bodyDiv w:val="1"/>
      <w:marLeft w:val="0"/>
      <w:marRight w:val="0"/>
      <w:marTop w:val="0"/>
      <w:marBottom w:val="0"/>
      <w:divBdr>
        <w:top w:val="none" w:sz="0" w:space="0" w:color="auto"/>
        <w:left w:val="none" w:sz="0" w:space="0" w:color="auto"/>
        <w:bottom w:val="none" w:sz="0" w:space="0" w:color="auto"/>
        <w:right w:val="none" w:sz="0" w:space="0" w:color="auto"/>
      </w:divBdr>
      <w:divsChild>
        <w:div w:id="1054236079">
          <w:marLeft w:val="0"/>
          <w:marRight w:val="0"/>
          <w:marTop w:val="0"/>
          <w:marBottom w:val="0"/>
          <w:divBdr>
            <w:top w:val="none" w:sz="0" w:space="0" w:color="auto"/>
            <w:left w:val="none" w:sz="0" w:space="0" w:color="auto"/>
            <w:bottom w:val="none" w:sz="0" w:space="0" w:color="auto"/>
            <w:right w:val="none" w:sz="0" w:space="0" w:color="auto"/>
          </w:divBdr>
        </w:div>
        <w:div w:id="604310328">
          <w:marLeft w:val="0"/>
          <w:marRight w:val="0"/>
          <w:marTop w:val="150"/>
          <w:marBottom w:val="0"/>
          <w:divBdr>
            <w:top w:val="none" w:sz="0" w:space="0" w:color="auto"/>
            <w:left w:val="none" w:sz="0" w:space="0" w:color="auto"/>
            <w:bottom w:val="none" w:sz="0" w:space="0" w:color="auto"/>
            <w:right w:val="none" w:sz="0" w:space="0" w:color="auto"/>
          </w:divBdr>
          <w:divsChild>
            <w:div w:id="2072190811">
              <w:marLeft w:val="1155"/>
              <w:marRight w:val="0"/>
              <w:marTop w:val="0"/>
              <w:marBottom w:val="0"/>
              <w:divBdr>
                <w:top w:val="none" w:sz="0" w:space="0" w:color="auto"/>
                <w:left w:val="none" w:sz="0" w:space="0" w:color="auto"/>
                <w:bottom w:val="none" w:sz="0" w:space="0" w:color="auto"/>
                <w:right w:val="none" w:sz="0" w:space="0" w:color="auto"/>
              </w:divBdr>
            </w:div>
            <w:div w:id="2069910781">
              <w:marLeft w:val="1155"/>
              <w:marRight w:val="0"/>
              <w:marTop w:val="0"/>
              <w:marBottom w:val="0"/>
              <w:divBdr>
                <w:top w:val="none" w:sz="0" w:space="0" w:color="auto"/>
                <w:left w:val="none" w:sz="0" w:space="0" w:color="auto"/>
                <w:bottom w:val="none" w:sz="0" w:space="0" w:color="auto"/>
                <w:right w:val="none" w:sz="0" w:space="0" w:color="auto"/>
              </w:divBdr>
            </w:div>
            <w:div w:id="196358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0709">
      <w:bodyDiv w:val="1"/>
      <w:marLeft w:val="0"/>
      <w:marRight w:val="0"/>
      <w:marTop w:val="0"/>
      <w:marBottom w:val="0"/>
      <w:divBdr>
        <w:top w:val="none" w:sz="0" w:space="0" w:color="auto"/>
        <w:left w:val="none" w:sz="0" w:space="0" w:color="auto"/>
        <w:bottom w:val="none" w:sz="0" w:space="0" w:color="auto"/>
        <w:right w:val="none" w:sz="0" w:space="0" w:color="auto"/>
      </w:divBdr>
    </w:div>
    <w:div w:id="1640962227">
      <w:bodyDiv w:val="1"/>
      <w:marLeft w:val="0"/>
      <w:marRight w:val="0"/>
      <w:marTop w:val="0"/>
      <w:marBottom w:val="0"/>
      <w:divBdr>
        <w:top w:val="none" w:sz="0" w:space="0" w:color="auto"/>
        <w:left w:val="none" w:sz="0" w:space="0" w:color="auto"/>
        <w:bottom w:val="none" w:sz="0" w:space="0" w:color="auto"/>
        <w:right w:val="none" w:sz="0" w:space="0" w:color="auto"/>
      </w:divBdr>
      <w:divsChild>
        <w:div w:id="2067798690">
          <w:marLeft w:val="0"/>
          <w:marRight w:val="0"/>
          <w:marTop w:val="0"/>
          <w:marBottom w:val="0"/>
          <w:divBdr>
            <w:top w:val="none" w:sz="0" w:space="0" w:color="auto"/>
            <w:left w:val="none" w:sz="0" w:space="0" w:color="auto"/>
            <w:bottom w:val="none" w:sz="0" w:space="0" w:color="auto"/>
            <w:right w:val="none" w:sz="0" w:space="0" w:color="auto"/>
          </w:divBdr>
        </w:div>
        <w:div w:id="1221402569">
          <w:marLeft w:val="0"/>
          <w:marRight w:val="0"/>
          <w:marTop w:val="150"/>
          <w:marBottom w:val="0"/>
          <w:divBdr>
            <w:top w:val="none" w:sz="0" w:space="0" w:color="auto"/>
            <w:left w:val="none" w:sz="0" w:space="0" w:color="auto"/>
            <w:bottom w:val="none" w:sz="0" w:space="0" w:color="auto"/>
            <w:right w:val="none" w:sz="0" w:space="0" w:color="auto"/>
          </w:divBdr>
          <w:divsChild>
            <w:div w:id="1875070520">
              <w:marLeft w:val="1155"/>
              <w:marRight w:val="0"/>
              <w:marTop w:val="0"/>
              <w:marBottom w:val="0"/>
              <w:divBdr>
                <w:top w:val="none" w:sz="0" w:space="0" w:color="auto"/>
                <w:left w:val="none" w:sz="0" w:space="0" w:color="auto"/>
                <w:bottom w:val="none" w:sz="0" w:space="0" w:color="auto"/>
                <w:right w:val="none" w:sz="0" w:space="0" w:color="auto"/>
              </w:divBdr>
            </w:div>
            <w:div w:id="1295911689">
              <w:marLeft w:val="1155"/>
              <w:marRight w:val="0"/>
              <w:marTop w:val="0"/>
              <w:marBottom w:val="0"/>
              <w:divBdr>
                <w:top w:val="none" w:sz="0" w:space="0" w:color="auto"/>
                <w:left w:val="none" w:sz="0" w:space="0" w:color="auto"/>
                <w:bottom w:val="none" w:sz="0" w:space="0" w:color="auto"/>
                <w:right w:val="none" w:sz="0" w:space="0" w:color="auto"/>
              </w:divBdr>
            </w:div>
            <w:div w:id="178330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5243">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307102">
      <w:bodyDiv w:val="1"/>
      <w:marLeft w:val="0"/>
      <w:marRight w:val="0"/>
      <w:marTop w:val="0"/>
      <w:marBottom w:val="0"/>
      <w:divBdr>
        <w:top w:val="none" w:sz="0" w:space="0" w:color="auto"/>
        <w:left w:val="none" w:sz="0" w:space="0" w:color="auto"/>
        <w:bottom w:val="none" w:sz="0" w:space="0" w:color="auto"/>
        <w:right w:val="none" w:sz="0" w:space="0" w:color="auto"/>
      </w:divBdr>
      <w:divsChild>
        <w:div w:id="1690835310">
          <w:marLeft w:val="0"/>
          <w:marRight w:val="0"/>
          <w:marTop w:val="0"/>
          <w:marBottom w:val="0"/>
          <w:divBdr>
            <w:top w:val="none" w:sz="0" w:space="0" w:color="auto"/>
            <w:left w:val="none" w:sz="0" w:space="0" w:color="auto"/>
            <w:bottom w:val="none" w:sz="0" w:space="0" w:color="auto"/>
            <w:right w:val="none" w:sz="0" w:space="0" w:color="auto"/>
          </w:divBdr>
        </w:div>
        <w:div w:id="978419366">
          <w:marLeft w:val="0"/>
          <w:marRight w:val="0"/>
          <w:marTop w:val="150"/>
          <w:marBottom w:val="0"/>
          <w:divBdr>
            <w:top w:val="none" w:sz="0" w:space="0" w:color="auto"/>
            <w:left w:val="none" w:sz="0" w:space="0" w:color="auto"/>
            <w:bottom w:val="none" w:sz="0" w:space="0" w:color="auto"/>
            <w:right w:val="none" w:sz="0" w:space="0" w:color="auto"/>
          </w:divBdr>
          <w:divsChild>
            <w:div w:id="157964623">
              <w:marLeft w:val="1155"/>
              <w:marRight w:val="0"/>
              <w:marTop w:val="0"/>
              <w:marBottom w:val="0"/>
              <w:divBdr>
                <w:top w:val="none" w:sz="0" w:space="0" w:color="auto"/>
                <w:left w:val="none" w:sz="0" w:space="0" w:color="auto"/>
                <w:bottom w:val="none" w:sz="0" w:space="0" w:color="auto"/>
                <w:right w:val="none" w:sz="0" w:space="0" w:color="auto"/>
              </w:divBdr>
            </w:div>
            <w:div w:id="1407922430">
              <w:marLeft w:val="1155"/>
              <w:marRight w:val="0"/>
              <w:marTop w:val="0"/>
              <w:marBottom w:val="0"/>
              <w:divBdr>
                <w:top w:val="none" w:sz="0" w:space="0" w:color="auto"/>
                <w:left w:val="none" w:sz="0" w:space="0" w:color="auto"/>
                <w:bottom w:val="none" w:sz="0" w:space="0" w:color="auto"/>
                <w:right w:val="none" w:sz="0" w:space="0" w:color="auto"/>
              </w:divBdr>
            </w:div>
            <w:div w:id="15757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350661">
      <w:bodyDiv w:val="1"/>
      <w:marLeft w:val="0"/>
      <w:marRight w:val="0"/>
      <w:marTop w:val="0"/>
      <w:marBottom w:val="0"/>
      <w:divBdr>
        <w:top w:val="none" w:sz="0" w:space="0" w:color="auto"/>
        <w:left w:val="none" w:sz="0" w:space="0" w:color="auto"/>
        <w:bottom w:val="none" w:sz="0" w:space="0" w:color="auto"/>
        <w:right w:val="none" w:sz="0" w:space="0" w:color="auto"/>
      </w:divBdr>
      <w:divsChild>
        <w:div w:id="643236722">
          <w:marLeft w:val="0"/>
          <w:marRight w:val="0"/>
          <w:marTop w:val="0"/>
          <w:marBottom w:val="0"/>
          <w:divBdr>
            <w:top w:val="none" w:sz="0" w:space="0" w:color="auto"/>
            <w:left w:val="none" w:sz="0" w:space="0" w:color="auto"/>
            <w:bottom w:val="none" w:sz="0" w:space="0" w:color="auto"/>
            <w:right w:val="none" w:sz="0" w:space="0" w:color="auto"/>
          </w:divBdr>
        </w:div>
        <w:div w:id="758330114">
          <w:marLeft w:val="0"/>
          <w:marRight w:val="0"/>
          <w:marTop w:val="150"/>
          <w:marBottom w:val="0"/>
          <w:divBdr>
            <w:top w:val="none" w:sz="0" w:space="0" w:color="auto"/>
            <w:left w:val="none" w:sz="0" w:space="0" w:color="auto"/>
            <w:bottom w:val="none" w:sz="0" w:space="0" w:color="auto"/>
            <w:right w:val="none" w:sz="0" w:space="0" w:color="auto"/>
          </w:divBdr>
          <w:divsChild>
            <w:div w:id="1076589169">
              <w:marLeft w:val="1155"/>
              <w:marRight w:val="0"/>
              <w:marTop w:val="0"/>
              <w:marBottom w:val="0"/>
              <w:divBdr>
                <w:top w:val="none" w:sz="0" w:space="0" w:color="auto"/>
                <w:left w:val="none" w:sz="0" w:space="0" w:color="auto"/>
                <w:bottom w:val="none" w:sz="0" w:space="0" w:color="auto"/>
                <w:right w:val="none" w:sz="0" w:space="0" w:color="auto"/>
              </w:divBdr>
            </w:div>
            <w:div w:id="1989238283">
              <w:marLeft w:val="1155"/>
              <w:marRight w:val="0"/>
              <w:marTop w:val="0"/>
              <w:marBottom w:val="0"/>
              <w:divBdr>
                <w:top w:val="none" w:sz="0" w:space="0" w:color="auto"/>
                <w:left w:val="none" w:sz="0" w:space="0" w:color="auto"/>
                <w:bottom w:val="none" w:sz="0" w:space="0" w:color="auto"/>
                <w:right w:val="none" w:sz="0" w:space="0" w:color="auto"/>
              </w:divBdr>
            </w:div>
            <w:div w:id="20383076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418280">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691220">
      <w:bodyDiv w:val="1"/>
      <w:marLeft w:val="0"/>
      <w:marRight w:val="0"/>
      <w:marTop w:val="0"/>
      <w:marBottom w:val="0"/>
      <w:divBdr>
        <w:top w:val="none" w:sz="0" w:space="0" w:color="auto"/>
        <w:left w:val="none" w:sz="0" w:space="0" w:color="auto"/>
        <w:bottom w:val="none" w:sz="0" w:space="0" w:color="auto"/>
        <w:right w:val="none" w:sz="0" w:space="0" w:color="auto"/>
      </w:divBdr>
      <w:divsChild>
        <w:div w:id="2061898636">
          <w:marLeft w:val="0"/>
          <w:marRight w:val="0"/>
          <w:marTop w:val="0"/>
          <w:marBottom w:val="0"/>
          <w:divBdr>
            <w:top w:val="none" w:sz="0" w:space="0" w:color="auto"/>
            <w:left w:val="none" w:sz="0" w:space="0" w:color="auto"/>
            <w:bottom w:val="none" w:sz="0" w:space="0" w:color="auto"/>
            <w:right w:val="none" w:sz="0" w:space="0" w:color="auto"/>
          </w:divBdr>
        </w:div>
        <w:div w:id="633027407">
          <w:marLeft w:val="0"/>
          <w:marRight w:val="0"/>
          <w:marTop w:val="150"/>
          <w:marBottom w:val="0"/>
          <w:divBdr>
            <w:top w:val="none" w:sz="0" w:space="0" w:color="auto"/>
            <w:left w:val="none" w:sz="0" w:space="0" w:color="auto"/>
            <w:bottom w:val="none" w:sz="0" w:space="0" w:color="auto"/>
            <w:right w:val="none" w:sz="0" w:space="0" w:color="auto"/>
          </w:divBdr>
          <w:divsChild>
            <w:div w:id="989215232">
              <w:marLeft w:val="1155"/>
              <w:marRight w:val="0"/>
              <w:marTop w:val="0"/>
              <w:marBottom w:val="0"/>
              <w:divBdr>
                <w:top w:val="none" w:sz="0" w:space="0" w:color="auto"/>
                <w:left w:val="none" w:sz="0" w:space="0" w:color="auto"/>
                <w:bottom w:val="none" w:sz="0" w:space="0" w:color="auto"/>
                <w:right w:val="none" w:sz="0" w:space="0" w:color="auto"/>
              </w:divBdr>
            </w:div>
            <w:div w:id="533689815">
              <w:marLeft w:val="1155"/>
              <w:marRight w:val="0"/>
              <w:marTop w:val="0"/>
              <w:marBottom w:val="0"/>
              <w:divBdr>
                <w:top w:val="none" w:sz="0" w:space="0" w:color="auto"/>
                <w:left w:val="none" w:sz="0" w:space="0" w:color="auto"/>
                <w:bottom w:val="none" w:sz="0" w:space="0" w:color="auto"/>
                <w:right w:val="none" w:sz="0" w:space="0" w:color="auto"/>
              </w:divBdr>
            </w:div>
            <w:div w:id="1830553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10928">
      <w:bodyDiv w:val="1"/>
      <w:marLeft w:val="0"/>
      <w:marRight w:val="0"/>
      <w:marTop w:val="0"/>
      <w:marBottom w:val="0"/>
      <w:divBdr>
        <w:top w:val="none" w:sz="0" w:space="0" w:color="auto"/>
        <w:left w:val="none" w:sz="0" w:space="0" w:color="auto"/>
        <w:bottom w:val="none" w:sz="0" w:space="0" w:color="auto"/>
        <w:right w:val="none" w:sz="0" w:space="0" w:color="auto"/>
      </w:divBdr>
      <w:divsChild>
        <w:div w:id="1985772389">
          <w:marLeft w:val="0"/>
          <w:marRight w:val="0"/>
          <w:marTop w:val="0"/>
          <w:marBottom w:val="0"/>
          <w:divBdr>
            <w:top w:val="none" w:sz="0" w:space="0" w:color="auto"/>
            <w:left w:val="none" w:sz="0" w:space="0" w:color="auto"/>
            <w:bottom w:val="none" w:sz="0" w:space="0" w:color="auto"/>
            <w:right w:val="none" w:sz="0" w:space="0" w:color="auto"/>
          </w:divBdr>
        </w:div>
        <w:div w:id="1373732375">
          <w:marLeft w:val="0"/>
          <w:marRight w:val="0"/>
          <w:marTop w:val="150"/>
          <w:marBottom w:val="0"/>
          <w:divBdr>
            <w:top w:val="none" w:sz="0" w:space="0" w:color="auto"/>
            <w:left w:val="none" w:sz="0" w:space="0" w:color="auto"/>
            <w:bottom w:val="none" w:sz="0" w:space="0" w:color="auto"/>
            <w:right w:val="none" w:sz="0" w:space="0" w:color="auto"/>
          </w:divBdr>
          <w:divsChild>
            <w:div w:id="805316618">
              <w:marLeft w:val="1155"/>
              <w:marRight w:val="0"/>
              <w:marTop w:val="0"/>
              <w:marBottom w:val="0"/>
              <w:divBdr>
                <w:top w:val="none" w:sz="0" w:space="0" w:color="auto"/>
                <w:left w:val="none" w:sz="0" w:space="0" w:color="auto"/>
                <w:bottom w:val="none" w:sz="0" w:space="0" w:color="auto"/>
                <w:right w:val="none" w:sz="0" w:space="0" w:color="auto"/>
              </w:divBdr>
            </w:div>
            <w:div w:id="249117545">
              <w:marLeft w:val="1155"/>
              <w:marRight w:val="0"/>
              <w:marTop w:val="0"/>
              <w:marBottom w:val="0"/>
              <w:divBdr>
                <w:top w:val="none" w:sz="0" w:space="0" w:color="auto"/>
                <w:left w:val="none" w:sz="0" w:space="0" w:color="auto"/>
                <w:bottom w:val="none" w:sz="0" w:space="0" w:color="auto"/>
                <w:right w:val="none" w:sz="0" w:space="0" w:color="auto"/>
              </w:divBdr>
            </w:div>
            <w:div w:id="1076896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267742">
      <w:bodyDiv w:val="1"/>
      <w:marLeft w:val="0"/>
      <w:marRight w:val="0"/>
      <w:marTop w:val="0"/>
      <w:marBottom w:val="0"/>
      <w:divBdr>
        <w:top w:val="none" w:sz="0" w:space="0" w:color="auto"/>
        <w:left w:val="none" w:sz="0" w:space="0" w:color="auto"/>
        <w:bottom w:val="none" w:sz="0" w:space="0" w:color="auto"/>
        <w:right w:val="none" w:sz="0" w:space="0" w:color="auto"/>
      </w:divBdr>
      <w:divsChild>
        <w:div w:id="697464158">
          <w:marLeft w:val="0"/>
          <w:marRight w:val="0"/>
          <w:marTop w:val="0"/>
          <w:marBottom w:val="0"/>
          <w:divBdr>
            <w:top w:val="none" w:sz="0" w:space="0" w:color="auto"/>
            <w:left w:val="none" w:sz="0" w:space="0" w:color="auto"/>
            <w:bottom w:val="none" w:sz="0" w:space="0" w:color="auto"/>
            <w:right w:val="none" w:sz="0" w:space="0" w:color="auto"/>
          </w:divBdr>
        </w:div>
        <w:div w:id="1688829633">
          <w:marLeft w:val="0"/>
          <w:marRight w:val="0"/>
          <w:marTop w:val="150"/>
          <w:marBottom w:val="0"/>
          <w:divBdr>
            <w:top w:val="none" w:sz="0" w:space="0" w:color="auto"/>
            <w:left w:val="none" w:sz="0" w:space="0" w:color="auto"/>
            <w:bottom w:val="none" w:sz="0" w:space="0" w:color="auto"/>
            <w:right w:val="none" w:sz="0" w:space="0" w:color="auto"/>
          </w:divBdr>
          <w:divsChild>
            <w:div w:id="1349218217">
              <w:marLeft w:val="1155"/>
              <w:marRight w:val="0"/>
              <w:marTop w:val="0"/>
              <w:marBottom w:val="0"/>
              <w:divBdr>
                <w:top w:val="none" w:sz="0" w:space="0" w:color="auto"/>
                <w:left w:val="none" w:sz="0" w:space="0" w:color="auto"/>
                <w:bottom w:val="none" w:sz="0" w:space="0" w:color="auto"/>
                <w:right w:val="none" w:sz="0" w:space="0" w:color="auto"/>
              </w:divBdr>
            </w:div>
            <w:div w:id="1591742829">
              <w:marLeft w:val="1155"/>
              <w:marRight w:val="0"/>
              <w:marTop w:val="0"/>
              <w:marBottom w:val="0"/>
              <w:divBdr>
                <w:top w:val="none" w:sz="0" w:space="0" w:color="auto"/>
                <w:left w:val="none" w:sz="0" w:space="0" w:color="auto"/>
                <w:bottom w:val="none" w:sz="0" w:space="0" w:color="auto"/>
                <w:right w:val="none" w:sz="0" w:space="0" w:color="auto"/>
              </w:divBdr>
            </w:div>
            <w:div w:id="339936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268015">
      <w:bodyDiv w:val="1"/>
      <w:marLeft w:val="0"/>
      <w:marRight w:val="0"/>
      <w:marTop w:val="0"/>
      <w:marBottom w:val="0"/>
      <w:divBdr>
        <w:top w:val="none" w:sz="0" w:space="0" w:color="auto"/>
        <w:left w:val="none" w:sz="0" w:space="0" w:color="auto"/>
        <w:bottom w:val="none" w:sz="0" w:space="0" w:color="auto"/>
        <w:right w:val="none" w:sz="0" w:space="0" w:color="auto"/>
      </w:divBdr>
      <w:divsChild>
        <w:div w:id="1808543223">
          <w:marLeft w:val="0"/>
          <w:marRight w:val="0"/>
          <w:marTop w:val="0"/>
          <w:marBottom w:val="0"/>
          <w:divBdr>
            <w:top w:val="none" w:sz="0" w:space="0" w:color="auto"/>
            <w:left w:val="none" w:sz="0" w:space="0" w:color="auto"/>
            <w:bottom w:val="none" w:sz="0" w:space="0" w:color="auto"/>
            <w:right w:val="none" w:sz="0" w:space="0" w:color="auto"/>
          </w:divBdr>
        </w:div>
        <w:div w:id="522597649">
          <w:marLeft w:val="0"/>
          <w:marRight w:val="0"/>
          <w:marTop w:val="150"/>
          <w:marBottom w:val="0"/>
          <w:divBdr>
            <w:top w:val="none" w:sz="0" w:space="0" w:color="auto"/>
            <w:left w:val="none" w:sz="0" w:space="0" w:color="auto"/>
            <w:bottom w:val="none" w:sz="0" w:space="0" w:color="auto"/>
            <w:right w:val="none" w:sz="0" w:space="0" w:color="auto"/>
          </w:divBdr>
          <w:divsChild>
            <w:div w:id="1681811393">
              <w:marLeft w:val="1155"/>
              <w:marRight w:val="0"/>
              <w:marTop w:val="0"/>
              <w:marBottom w:val="0"/>
              <w:divBdr>
                <w:top w:val="none" w:sz="0" w:space="0" w:color="auto"/>
                <w:left w:val="none" w:sz="0" w:space="0" w:color="auto"/>
                <w:bottom w:val="none" w:sz="0" w:space="0" w:color="auto"/>
                <w:right w:val="none" w:sz="0" w:space="0" w:color="auto"/>
              </w:divBdr>
            </w:div>
            <w:div w:id="134686979">
              <w:marLeft w:val="1155"/>
              <w:marRight w:val="0"/>
              <w:marTop w:val="0"/>
              <w:marBottom w:val="0"/>
              <w:divBdr>
                <w:top w:val="none" w:sz="0" w:space="0" w:color="auto"/>
                <w:left w:val="none" w:sz="0" w:space="0" w:color="auto"/>
                <w:bottom w:val="none" w:sz="0" w:space="0" w:color="auto"/>
                <w:right w:val="none" w:sz="0" w:space="0" w:color="auto"/>
              </w:divBdr>
            </w:div>
            <w:div w:id="1576816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426">
      <w:bodyDiv w:val="1"/>
      <w:marLeft w:val="0"/>
      <w:marRight w:val="0"/>
      <w:marTop w:val="0"/>
      <w:marBottom w:val="0"/>
      <w:divBdr>
        <w:top w:val="none" w:sz="0" w:space="0" w:color="auto"/>
        <w:left w:val="none" w:sz="0" w:space="0" w:color="auto"/>
        <w:bottom w:val="none" w:sz="0" w:space="0" w:color="auto"/>
        <w:right w:val="none" w:sz="0" w:space="0" w:color="auto"/>
      </w:divBdr>
      <w:divsChild>
        <w:div w:id="2053579441">
          <w:marLeft w:val="0"/>
          <w:marRight w:val="0"/>
          <w:marTop w:val="0"/>
          <w:marBottom w:val="0"/>
          <w:divBdr>
            <w:top w:val="none" w:sz="0" w:space="0" w:color="auto"/>
            <w:left w:val="none" w:sz="0" w:space="0" w:color="auto"/>
            <w:bottom w:val="none" w:sz="0" w:space="0" w:color="auto"/>
            <w:right w:val="none" w:sz="0" w:space="0" w:color="auto"/>
          </w:divBdr>
        </w:div>
        <w:div w:id="2080905107">
          <w:marLeft w:val="0"/>
          <w:marRight w:val="0"/>
          <w:marTop w:val="150"/>
          <w:marBottom w:val="0"/>
          <w:divBdr>
            <w:top w:val="none" w:sz="0" w:space="0" w:color="auto"/>
            <w:left w:val="none" w:sz="0" w:space="0" w:color="auto"/>
            <w:bottom w:val="none" w:sz="0" w:space="0" w:color="auto"/>
            <w:right w:val="none" w:sz="0" w:space="0" w:color="auto"/>
          </w:divBdr>
          <w:divsChild>
            <w:div w:id="582879592">
              <w:marLeft w:val="1155"/>
              <w:marRight w:val="0"/>
              <w:marTop w:val="0"/>
              <w:marBottom w:val="0"/>
              <w:divBdr>
                <w:top w:val="none" w:sz="0" w:space="0" w:color="auto"/>
                <w:left w:val="none" w:sz="0" w:space="0" w:color="auto"/>
                <w:bottom w:val="none" w:sz="0" w:space="0" w:color="auto"/>
                <w:right w:val="none" w:sz="0" w:space="0" w:color="auto"/>
              </w:divBdr>
            </w:div>
            <w:div w:id="1702709261">
              <w:marLeft w:val="1155"/>
              <w:marRight w:val="0"/>
              <w:marTop w:val="0"/>
              <w:marBottom w:val="0"/>
              <w:divBdr>
                <w:top w:val="none" w:sz="0" w:space="0" w:color="auto"/>
                <w:left w:val="none" w:sz="0" w:space="0" w:color="auto"/>
                <w:bottom w:val="none" w:sz="0" w:space="0" w:color="auto"/>
                <w:right w:val="none" w:sz="0" w:space="0" w:color="auto"/>
              </w:divBdr>
            </w:div>
            <w:div w:id="123759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239">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466263">
      <w:bodyDiv w:val="1"/>
      <w:marLeft w:val="0"/>
      <w:marRight w:val="0"/>
      <w:marTop w:val="0"/>
      <w:marBottom w:val="0"/>
      <w:divBdr>
        <w:top w:val="none" w:sz="0" w:space="0" w:color="auto"/>
        <w:left w:val="none" w:sz="0" w:space="0" w:color="auto"/>
        <w:bottom w:val="none" w:sz="0" w:space="0" w:color="auto"/>
        <w:right w:val="none" w:sz="0" w:space="0" w:color="auto"/>
      </w:divBdr>
      <w:divsChild>
        <w:div w:id="1549998395">
          <w:marLeft w:val="0"/>
          <w:marRight w:val="0"/>
          <w:marTop w:val="0"/>
          <w:marBottom w:val="0"/>
          <w:divBdr>
            <w:top w:val="none" w:sz="0" w:space="0" w:color="auto"/>
            <w:left w:val="none" w:sz="0" w:space="0" w:color="auto"/>
            <w:bottom w:val="none" w:sz="0" w:space="0" w:color="auto"/>
            <w:right w:val="none" w:sz="0" w:space="0" w:color="auto"/>
          </w:divBdr>
        </w:div>
        <w:div w:id="1114329870">
          <w:marLeft w:val="0"/>
          <w:marRight w:val="0"/>
          <w:marTop w:val="150"/>
          <w:marBottom w:val="0"/>
          <w:divBdr>
            <w:top w:val="none" w:sz="0" w:space="0" w:color="auto"/>
            <w:left w:val="none" w:sz="0" w:space="0" w:color="auto"/>
            <w:bottom w:val="none" w:sz="0" w:space="0" w:color="auto"/>
            <w:right w:val="none" w:sz="0" w:space="0" w:color="auto"/>
          </w:divBdr>
          <w:divsChild>
            <w:div w:id="2047244279">
              <w:marLeft w:val="1155"/>
              <w:marRight w:val="0"/>
              <w:marTop w:val="0"/>
              <w:marBottom w:val="0"/>
              <w:divBdr>
                <w:top w:val="none" w:sz="0" w:space="0" w:color="auto"/>
                <w:left w:val="none" w:sz="0" w:space="0" w:color="auto"/>
                <w:bottom w:val="none" w:sz="0" w:space="0" w:color="auto"/>
                <w:right w:val="none" w:sz="0" w:space="0" w:color="auto"/>
              </w:divBdr>
            </w:div>
            <w:div w:id="1990742866">
              <w:marLeft w:val="1155"/>
              <w:marRight w:val="0"/>
              <w:marTop w:val="0"/>
              <w:marBottom w:val="0"/>
              <w:divBdr>
                <w:top w:val="none" w:sz="0" w:space="0" w:color="auto"/>
                <w:left w:val="none" w:sz="0" w:space="0" w:color="auto"/>
                <w:bottom w:val="none" w:sz="0" w:space="0" w:color="auto"/>
                <w:right w:val="none" w:sz="0" w:space="0" w:color="auto"/>
              </w:divBdr>
            </w:div>
            <w:div w:id="21184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536954">
      <w:bodyDiv w:val="1"/>
      <w:marLeft w:val="0"/>
      <w:marRight w:val="0"/>
      <w:marTop w:val="0"/>
      <w:marBottom w:val="0"/>
      <w:divBdr>
        <w:top w:val="none" w:sz="0" w:space="0" w:color="auto"/>
        <w:left w:val="none" w:sz="0" w:space="0" w:color="auto"/>
        <w:bottom w:val="none" w:sz="0" w:space="0" w:color="auto"/>
        <w:right w:val="none" w:sz="0" w:space="0" w:color="auto"/>
      </w:divBdr>
      <w:divsChild>
        <w:div w:id="1278676353">
          <w:marLeft w:val="0"/>
          <w:marRight w:val="0"/>
          <w:marTop w:val="0"/>
          <w:marBottom w:val="0"/>
          <w:divBdr>
            <w:top w:val="none" w:sz="0" w:space="0" w:color="auto"/>
            <w:left w:val="none" w:sz="0" w:space="0" w:color="auto"/>
            <w:bottom w:val="none" w:sz="0" w:space="0" w:color="auto"/>
            <w:right w:val="none" w:sz="0" w:space="0" w:color="auto"/>
          </w:divBdr>
        </w:div>
        <w:div w:id="157354497">
          <w:marLeft w:val="0"/>
          <w:marRight w:val="0"/>
          <w:marTop w:val="150"/>
          <w:marBottom w:val="0"/>
          <w:divBdr>
            <w:top w:val="none" w:sz="0" w:space="0" w:color="auto"/>
            <w:left w:val="none" w:sz="0" w:space="0" w:color="auto"/>
            <w:bottom w:val="none" w:sz="0" w:space="0" w:color="auto"/>
            <w:right w:val="none" w:sz="0" w:space="0" w:color="auto"/>
          </w:divBdr>
          <w:divsChild>
            <w:div w:id="1066729657">
              <w:marLeft w:val="1155"/>
              <w:marRight w:val="0"/>
              <w:marTop w:val="0"/>
              <w:marBottom w:val="0"/>
              <w:divBdr>
                <w:top w:val="none" w:sz="0" w:space="0" w:color="auto"/>
                <w:left w:val="none" w:sz="0" w:space="0" w:color="auto"/>
                <w:bottom w:val="none" w:sz="0" w:space="0" w:color="auto"/>
                <w:right w:val="none" w:sz="0" w:space="0" w:color="auto"/>
              </w:divBdr>
            </w:div>
            <w:div w:id="1384862879">
              <w:marLeft w:val="1155"/>
              <w:marRight w:val="0"/>
              <w:marTop w:val="0"/>
              <w:marBottom w:val="0"/>
              <w:divBdr>
                <w:top w:val="none" w:sz="0" w:space="0" w:color="auto"/>
                <w:left w:val="none" w:sz="0" w:space="0" w:color="auto"/>
                <w:bottom w:val="none" w:sz="0" w:space="0" w:color="auto"/>
                <w:right w:val="none" w:sz="0" w:space="0" w:color="auto"/>
              </w:divBdr>
            </w:div>
            <w:div w:id="19143942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29773">
      <w:bodyDiv w:val="1"/>
      <w:marLeft w:val="0"/>
      <w:marRight w:val="0"/>
      <w:marTop w:val="0"/>
      <w:marBottom w:val="0"/>
      <w:divBdr>
        <w:top w:val="none" w:sz="0" w:space="0" w:color="auto"/>
        <w:left w:val="none" w:sz="0" w:space="0" w:color="auto"/>
        <w:bottom w:val="none" w:sz="0" w:space="0" w:color="auto"/>
        <w:right w:val="none" w:sz="0" w:space="0" w:color="auto"/>
      </w:divBdr>
      <w:divsChild>
        <w:div w:id="1174030153">
          <w:marLeft w:val="0"/>
          <w:marRight w:val="0"/>
          <w:marTop w:val="0"/>
          <w:marBottom w:val="0"/>
          <w:divBdr>
            <w:top w:val="none" w:sz="0" w:space="0" w:color="auto"/>
            <w:left w:val="none" w:sz="0" w:space="0" w:color="auto"/>
            <w:bottom w:val="none" w:sz="0" w:space="0" w:color="auto"/>
            <w:right w:val="none" w:sz="0" w:space="0" w:color="auto"/>
          </w:divBdr>
        </w:div>
        <w:div w:id="349063576">
          <w:marLeft w:val="0"/>
          <w:marRight w:val="0"/>
          <w:marTop w:val="150"/>
          <w:marBottom w:val="0"/>
          <w:divBdr>
            <w:top w:val="none" w:sz="0" w:space="0" w:color="auto"/>
            <w:left w:val="none" w:sz="0" w:space="0" w:color="auto"/>
            <w:bottom w:val="none" w:sz="0" w:space="0" w:color="auto"/>
            <w:right w:val="none" w:sz="0" w:space="0" w:color="auto"/>
          </w:divBdr>
          <w:divsChild>
            <w:div w:id="1550847076">
              <w:marLeft w:val="1155"/>
              <w:marRight w:val="0"/>
              <w:marTop w:val="0"/>
              <w:marBottom w:val="0"/>
              <w:divBdr>
                <w:top w:val="none" w:sz="0" w:space="0" w:color="auto"/>
                <w:left w:val="none" w:sz="0" w:space="0" w:color="auto"/>
                <w:bottom w:val="none" w:sz="0" w:space="0" w:color="auto"/>
                <w:right w:val="none" w:sz="0" w:space="0" w:color="auto"/>
              </w:divBdr>
            </w:div>
            <w:div w:id="1588882155">
              <w:marLeft w:val="1155"/>
              <w:marRight w:val="0"/>
              <w:marTop w:val="0"/>
              <w:marBottom w:val="0"/>
              <w:divBdr>
                <w:top w:val="none" w:sz="0" w:space="0" w:color="auto"/>
                <w:left w:val="none" w:sz="0" w:space="0" w:color="auto"/>
                <w:bottom w:val="none" w:sz="0" w:space="0" w:color="auto"/>
                <w:right w:val="none" w:sz="0" w:space="0" w:color="auto"/>
              </w:divBdr>
            </w:div>
            <w:div w:id="141639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002342">
      <w:bodyDiv w:val="1"/>
      <w:marLeft w:val="0"/>
      <w:marRight w:val="0"/>
      <w:marTop w:val="0"/>
      <w:marBottom w:val="0"/>
      <w:divBdr>
        <w:top w:val="none" w:sz="0" w:space="0" w:color="auto"/>
        <w:left w:val="none" w:sz="0" w:space="0" w:color="auto"/>
        <w:bottom w:val="none" w:sz="0" w:space="0" w:color="auto"/>
        <w:right w:val="none" w:sz="0" w:space="0" w:color="auto"/>
      </w:divBdr>
      <w:divsChild>
        <w:div w:id="2101100702">
          <w:marLeft w:val="0"/>
          <w:marRight w:val="0"/>
          <w:marTop w:val="0"/>
          <w:marBottom w:val="0"/>
          <w:divBdr>
            <w:top w:val="none" w:sz="0" w:space="0" w:color="auto"/>
            <w:left w:val="none" w:sz="0" w:space="0" w:color="auto"/>
            <w:bottom w:val="none" w:sz="0" w:space="0" w:color="auto"/>
            <w:right w:val="none" w:sz="0" w:space="0" w:color="auto"/>
          </w:divBdr>
        </w:div>
        <w:div w:id="275336727">
          <w:marLeft w:val="0"/>
          <w:marRight w:val="0"/>
          <w:marTop w:val="150"/>
          <w:marBottom w:val="0"/>
          <w:divBdr>
            <w:top w:val="none" w:sz="0" w:space="0" w:color="auto"/>
            <w:left w:val="none" w:sz="0" w:space="0" w:color="auto"/>
            <w:bottom w:val="none" w:sz="0" w:space="0" w:color="auto"/>
            <w:right w:val="none" w:sz="0" w:space="0" w:color="auto"/>
          </w:divBdr>
          <w:divsChild>
            <w:div w:id="1166943858">
              <w:marLeft w:val="1155"/>
              <w:marRight w:val="0"/>
              <w:marTop w:val="0"/>
              <w:marBottom w:val="0"/>
              <w:divBdr>
                <w:top w:val="none" w:sz="0" w:space="0" w:color="auto"/>
                <w:left w:val="none" w:sz="0" w:space="0" w:color="auto"/>
                <w:bottom w:val="none" w:sz="0" w:space="0" w:color="auto"/>
                <w:right w:val="none" w:sz="0" w:space="0" w:color="auto"/>
              </w:divBdr>
            </w:div>
            <w:div w:id="75366891">
              <w:marLeft w:val="1155"/>
              <w:marRight w:val="0"/>
              <w:marTop w:val="0"/>
              <w:marBottom w:val="0"/>
              <w:divBdr>
                <w:top w:val="none" w:sz="0" w:space="0" w:color="auto"/>
                <w:left w:val="none" w:sz="0" w:space="0" w:color="auto"/>
                <w:bottom w:val="none" w:sz="0" w:space="0" w:color="auto"/>
                <w:right w:val="none" w:sz="0" w:space="0" w:color="auto"/>
              </w:divBdr>
            </w:div>
            <w:div w:id="720325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21388">
      <w:bodyDiv w:val="1"/>
      <w:marLeft w:val="0"/>
      <w:marRight w:val="0"/>
      <w:marTop w:val="0"/>
      <w:marBottom w:val="0"/>
      <w:divBdr>
        <w:top w:val="none" w:sz="0" w:space="0" w:color="auto"/>
        <w:left w:val="none" w:sz="0" w:space="0" w:color="auto"/>
        <w:bottom w:val="none" w:sz="0" w:space="0" w:color="auto"/>
        <w:right w:val="none" w:sz="0" w:space="0" w:color="auto"/>
      </w:divBdr>
      <w:divsChild>
        <w:div w:id="212354945">
          <w:marLeft w:val="0"/>
          <w:marRight w:val="0"/>
          <w:marTop w:val="0"/>
          <w:marBottom w:val="0"/>
          <w:divBdr>
            <w:top w:val="none" w:sz="0" w:space="0" w:color="auto"/>
            <w:left w:val="none" w:sz="0" w:space="0" w:color="auto"/>
            <w:bottom w:val="none" w:sz="0" w:space="0" w:color="auto"/>
            <w:right w:val="none" w:sz="0" w:space="0" w:color="auto"/>
          </w:divBdr>
        </w:div>
        <w:div w:id="1887058787">
          <w:marLeft w:val="0"/>
          <w:marRight w:val="0"/>
          <w:marTop w:val="150"/>
          <w:marBottom w:val="0"/>
          <w:divBdr>
            <w:top w:val="none" w:sz="0" w:space="0" w:color="auto"/>
            <w:left w:val="none" w:sz="0" w:space="0" w:color="auto"/>
            <w:bottom w:val="none" w:sz="0" w:space="0" w:color="auto"/>
            <w:right w:val="none" w:sz="0" w:space="0" w:color="auto"/>
          </w:divBdr>
          <w:divsChild>
            <w:div w:id="1734619618">
              <w:marLeft w:val="1155"/>
              <w:marRight w:val="0"/>
              <w:marTop w:val="0"/>
              <w:marBottom w:val="0"/>
              <w:divBdr>
                <w:top w:val="none" w:sz="0" w:space="0" w:color="auto"/>
                <w:left w:val="none" w:sz="0" w:space="0" w:color="auto"/>
                <w:bottom w:val="none" w:sz="0" w:space="0" w:color="auto"/>
                <w:right w:val="none" w:sz="0" w:space="0" w:color="auto"/>
              </w:divBdr>
            </w:div>
            <w:div w:id="791284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137">
      <w:bodyDiv w:val="1"/>
      <w:marLeft w:val="0"/>
      <w:marRight w:val="0"/>
      <w:marTop w:val="0"/>
      <w:marBottom w:val="0"/>
      <w:divBdr>
        <w:top w:val="none" w:sz="0" w:space="0" w:color="auto"/>
        <w:left w:val="none" w:sz="0" w:space="0" w:color="auto"/>
        <w:bottom w:val="none" w:sz="0" w:space="0" w:color="auto"/>
        <w:right w:val="none" w:sz="0" w:space="0" w:color="auto"/>
      </w:divBdr>
      <w:divsChild>
        <w:div w:id="772894875">
          <w:marLeft w:val="0"/>
          <w:marRight w:val="0"/>
          <w:marTop w:val="0"/>
          <w:marBottom w:val="0"/>
          <w:divBdr>
            <w:top w:val="none" w:sz="0" w:space="0" w:color="auto"/>
            <w:left w:val="none" w:sz="0" w:space="0" w:color="auto"/>
            <w:bottom w:val="none" w:sz="0" w:space="0" w:color="auto"/>
            <w:right w:val="none" w:sz="0" w:space="0" w:color="auto"/>
          </w:divBdr>
        </w:div>
        <w:div w:id="1118840637">
          <w:marLeft w:val="0"/>
          <w:marRight w:val="0"/>
          <w:marTop w:val="150"/>
          <w:marBottom w:val="0"/>
          <w:divBdr>
            <w:top w:val="none" w:sz="0" w:space="0" w:color="auto"/>
            <w:left w:val="none" w:sz="0" w:space="0" w:color="auto"/>
            <w:bottom w:val="none" w:sz="0" w:space="0" w:color="auto"/>
            <w:right w:val="none" w:sz="0" w:space="0" w:color="auto"/>
          </w:divBdr>
          <w:divsChild>
            <w:div w:id="264702159">
              <w:marLeft w:val="1155"/>
              <w:marRight w:val="0"/>
              <w:marTop w:val="0"/>
              <w:marBottom w:val="0"/>
              <w:divBdr>
                <w:top w:val="none" w:sz="0" w:space="0" w:color="auto"/>
                <w:left w:val="none" w:sz="0" w:space="0" w:color="auto"/>
                <w:bottom w:val="none" w:sz="0" w:space="0" w:color="auto"/>
                <w:right w:val="none" w:sz="0" w:space="0" w:color="auto"/>
              </w:divBdr>
            </w:div>
            <w:div w:id="2043510598">
              <w:marLeft w:val="1155"/>
              <w:marRight w:val="0"/>
              <w:marTop w:val="0"/>
              <w:marBottom w:val="0"/>
              <w:divBdr>
                <w:top w:val="none" w:sz="0" w:space="0" w:color="auto"/>
                <w:left w:val="none" w:sz="0" w:space="0" w:color="auto"/>
                <w:bottom w:val="none" w:sz="0" w:space="0" w:color="auto"/>
                <w:right w:val="none" w:sz="0" w:space="0" w:color="auto"/>
              </w:divBdr>
            </w:div>
            <w:div w:id="162938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265768">
      <w:bodyDiv w:val="1"/>
      <w:marLeft w:val="0"/>
      <w:marRight w:val="0"/>
      <w:marTop w:val="0"/>
      <w:marBottom w:val="0"/>
      <w:divBdr>
        <w:top w:val="none" w:sz="0" w:space="0" w:color="auto"/>
        <w:left w:val="none" w:sz="0" w:space="0" w:color="auto"/>
        <w:bottom w:val="none" w:sz="0" w:space="0" w:color="auto"/>
        <w:right w:val="none" w:sz="0" w:space="0" w:color="auto"/>
      </w:divBdr>
      <w:divsChild>
        <w:div w:id="845558719">
          <w:marLeft w:val="0"/>
          <w:marRight w:val="0"/>
          <w:marTop w:val="0"/>
          <w:marBottom w:val="0"/>
          <w:divBdr>
            <w:top w:val="none" w:sz="0" w:space="0" w:color="auto"/>
            <w:left w:val="none" w:sz="0" w:space="0" w:color="auto"/>
            <w:bottom w:val="none" w:sz="0" w:space="0" w:color="auto"/>
            <w:right w:val="none" w:sz="0" w:space="0" w:color="auto"/>
          </w:divBdr>
        </w:div>
        <w:div w:id="333267501">
          <w:marLeft w:val="0"/>
          <w:marRight w:val="0"/>
          <w:marTop w:val="150"/>
          <w:marBottom w:val="0"/>
          <w:divBdr>
            <w:top w:val="none" w:sz="0" w:space="0" w:color="auto"/>
            <w:left w:val="none" w:sz="0" w:space="0" w:color="auto"/>
            <w:bottom w:val="none" w:sz="0" w:space="0" w:color="auto"/>
            <w:right w:val="none" w:sz="0" w:space="0" w:color="auto"/>
          </w:divBdr>
          <w:divsChild>
            <w:div w:id="714043434">
              <w:marLeft w:val="1155"/>
              <w:marRight w:val="0"/>
              <w:marTop w:val="0"/>
              <w:marBottom w:val="0"/>
              <w:divBdr>
                <w:top w:val="none" w:sz="0" w:space="0" w:color="auto"/>
                <w:left w:val="none" w:sz="0" w:space="0" w:color="auto"/>
                <w:bottom w:val="none" w:sz="0" w:space="0" w:color="auto"/>
                <w:right w:val="none" w:sz="0" w:space="0" w:color="auto"/>
              </w:divBdr>
            </w:div>
            <w:div w:id="323361905">
              <w:marLeft w:val="1155"/>
              <w:marRight w:val="0"/>
              <w:marTop w:val="0"/>
              <w:marBottom w:val="0"/>
              <w:divBdr>
                <w:top w:val="none" w:sz="0" w:space="0" w:color="auto"/>
                <w:left w:val="none" w:sz="0" w:space="0" w:color="auto"/>
                <w:bottom w:val="none" w:sz="0" w:space="0" w:color="auto"/>
                <w:right w:val="none" w:sz="0" w:space="0" w:color="auto"/>
              </w:divBdr>
            </w:div>
            <w:div w:id="687945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802255">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19262">
      <w:bodyDiv w:val="1"/>
      <w:marLeft w:val="0"/>
      <w:marRight w:val="0"/>
      <w:marTop w:val="0"/>
      <w:marBottom w:val="0"/>
      <w:divBdr>
        <w:top w:val="none" w:sz="0" w:space="0" w:color="auto"/>
        <w:left w:val="none" w:sz="0" w:space="0" w:color="auto"/>
        <w:bottom w:val="none" w:sz="0" w:space="0" w:color="auto"/>
        <w:right w:val="none" w:sz="0" w:space="0" w:color="auto"/>
      </w:divBdr>
      <w:divsChild>
        <w:div w:id="1515073855">
          <w:marLeft w:val="0"/>
          <w:marRight w:val="0"/>
          <w:marTop w:val="0"/>
          <w:marBottom w:val="0"/>
          <w:divBdr>
            <w:top w:val="none" w:sz="0" w:space="0" w:color="auto"/>
            <w:left w:val="none" w:sz="0" w:space="0" w:color="auto"/>
            <w:bottom w:val="none" w:sz="0" w:space="0" w:color="auto"/>
            <w:right w:val="none" w:sz="0" w:space="0" w:color="auto"/>
          </w:divBdr>
        </w:div>
        <w:div w:id="279803568">
          <w:marLeft w:val="0"/>
          <w:marRight w:val="0"/>
          <w:marTop w:val="150"/>
          <w:marBottom w:val="0"/>
          <w:divBdr>
            <w:top w:val="none" w:sz="0" w:space="0" w:color="auto"/>
            <w:left w:val="none" w:sz="0" w:space="0" w:color="auto"/>
            <w:bottom w:val="none" w:sz="0" w:space="0" w:color="auto"/>
            <w:right w:val="none" w:sz="0" w:space="0" w:color="auto"/>
          </w:divBdr>
          <w:divsChild>
            <w:div w:id="1563176270">
              <w:marLeft w:val="1155"/>
              <w:marRight w:val="0"/>
              <w:marTop w:val="0"/>
              <w:marBottom w:val="0"/>
              <w:divBdr>
                <w:top w:val="none" w:sz="0" w:space="0" w:color="auto"/>
                <w:left w:val="none" w:sz="0" w:space="0" w:color="auto"/>
                <w:bottom w:val="none" w:sz="0" w:space="0" w:color="auto"/>
                <w:right w:val="none" w:sz="0" w:space="0" w:color="auto"/>
              </w:divBdr>
            </w:div>
            <w:div w:id="300813802">
              <w:marLeft w:val="1155"/>
              <w:marRight w:val="0"/>
              <w:marTop w:val="0"/>
              <w:marBottom w:val="0"/>
              <w:divBdr>
                <w:top w:val="none" w:sz="0" w:space="0" w:color="auto"/>
                <w:left w:val="none" w:sz="0" w:space="0" w:color="auto"/>
                <w:bottom w:val="none" w:sz="0" w:space="0" w:color="auto"/>
                <w:right w:val="none" w:sz="0" w:space="0" w:color="auto"/>
              </w:divBdr>
            </w:div>
            <w:div w:id="142700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15660">
      <w:bodyDiv w:val="1"/>
      <w:marLeft w:val="0"/>
      <w:marRight w:val="0"/>
      <w:marTop w:val="0"/>
      <w:marBottom w:val="0"/>
      <w:divBdr>
        <w:top w:val="none" w:sz="0" w:space="0" w:color="auto"/>
        <w:left w:val="none" w:sz="0" w:space="0" w:color="auto"/>
        <w:bottom w:val="none" w:sz="0" w:space="0" w:color="auto"/>
        <w:right w:val="none" w:sz="0" w:space="0" w:color="auto"/>
      </w:divBdr>
      <w:divsChild>
        <w:div w:id="562957250">
          <w:marLeft w:val="0"/>
          <w:marRight w:val="0"/>
          <w:marTop w:val="0"/>
          <w:marBottom w:val="0"/>
          <w:divBdr>
            <w:top w:val="none" w:sz="0" w:space="0" w:color="auto"/>
            <w:left w:val="none" w:sz="0" w:space="0" w:color="auto"/>
            <w:bottom w:val="none" w:sz="0" w:space="0" w:color="auto"/>
            <w:right w:val="none" w:sz="0" w:space="0" w:color="auto"/>
          </w:divBdr>
        </w:div>
        <w:div w:id="852887271">
          <w:marLeft w:val="0"/>
          <w:marRight w:val="0"/>
          <w:marTop w:val="150"/>
          <w:marBottom w:val="0"/>
          <w:divBdr>
            <w:top w:val="none" w:sz="0" w:space="0" w:color="auto"/>
            <w:left w:val="none" w:sz="0" w:space="0" w:color="auto"/>
            <w:bottom w:val="none" w:sz="0" w:space="0" w:color="auto"/>
            <w:right w:val="none" w:sz="0" w:space="0" w:color="auto"/>
          </w:divBdr>
          <w:divsChild>
            <w:div w:id="1519465866">
              <w:marLeft w:val="1155"/>
              <w:marRight w:val="0"/>
              <w:marTop w:val="0"/>
              <w:marBottom w:val="0"/>
              <w:divBdr>
                <w:top w:val="none" w:sz="0" w:space="0" w:color="auto"/>
                <w:left w:val="none" w:sz="0" w:space="0" w:color="auto"/>
                <w:bottom w:val="none" w:sz="0" w:space="0" w:color="auto"/>
                <w:right w:val="none" w:sz="0" w:space="0" w:color="auto"/>
              </w:divBdr>
            </w:div>
            <w:div w:id="243271838">
              <w:marLeft w:val="1155"/>
              <w:marRight w:val="0"/>
              <w:marTop w:val="0"/>
              <w:marBottom w:val="0"/>
              <w:divBdr>
                <w:top w:val="none" w:sz="0" w:space="0" w:color="auto"/>
                <w:left w:val="none" w:sz="0" w:space="0" w:color="auto"/>
                <w:bottom w:val="none" w:sz="0" w:space="0" w:color="auto"/>
                <w:right w:val="none" w:sz="0" w:space="0" w:color="auto"/>
              </w:divBdr>
            </w:div>
            <w:div w:id="677998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06112">
      <w:bodyDiv w:val="1"/>
      <w:marLeft w:val="0"/>
      <w:marRight w:val="0"/>
      <w:marTop w:val="0"/>
      <w:marBottom w:val="0"/>
      <w:divBdr>
        <w:top w:val="none" w:sz="0" w:space="0" w:color="auto"/>
        <w:left w:val="none" w:sz="0" w:space="0" w:color="auto"/>
        <w:bottom w:val="none" w:sz="0" w:space="0" w:color="auto"/>
        <w:right w:val="none" w:sz="0" w:space="0" w:color="auto"/>
      </w:divBdr>
      <w:divsChild>
        <w:div w:id="1708482450">
          <w:marLeft w:val="0"/>
          <w:marRight w:val="0"/>
          <w:marTop w:val="0"/>
          <w:marBottom w:val="0"/>
          <w:divBdr>
            <w:top w:val="none" w:sz="0" w:space="0" w:color="auto"/>
            <w:left w:val="none" w:sz="0" w:space="0" w:color="auto"/>
            <w:bottom w:val="none" w:sz="0" w:space="0" w:color="auto"/>
            <w:right w:val="none" w:sz="0" w:space="0" w:color="auto"/>
          </w:divBdr>
        </w:div>
        <w:div w:id="1089690780">
          <w:marLeft w:val="0"/>
          <w:marRight w:val="0"/>
          <w:marTop w:val="150"/>
          <w:marBottom w:val="0"/>
          <w:divBdr>
            <w:top w:val="none" w:sz="0" w:space="0" w:color="auto"/>
            <w:left w:val="none" w:sz="0" w:space="0" w:color="auto"/>
            <w:bottom w:val="none" w:sz="0" w:space="0" w:color="auto"/>
            <w:right w:val="none" w:sz="0" w:space="0" w:color="auto"/>
          </w:divBdr>
          <w:divsChild>
            <w:div w:id="4793463">
              <w:marLeft w:val="1155"/>
              <w:marRight w:val="0"/>
              <w:marTop w:val="0"/>
              <w:marBottom w:val="0"/>
              <w:divBdr>
                <w:top w:val="none" w:sz="0" w:space="0" w:color="auto"/>
                <w:left w:val="none" w:sz="0" w:space="0" w:color="auto"/>
                <w:bottom w:val="none" w:sz="0" w:space="0" w:color="auto"/>
                <w:right w:val="none" w:sz="0" w:space="0" w:color="auto"/>
              </w:divBdr>
            </w:div>
            <w:div w:id="99035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5954">
      <w:bodyDiv w:val="1"/>
      <w:marLeft w:val="0"/>
      <w:marRight w:val="0"/>
      <w:marTop w:val="0"/>
      <w:marBottom w:val="0"/>
      <w:divBdr>
        <w:top w:val="none" w:sz="0" w:space="0" w:color="auto"/>
        <w:left w:val="none" w:sz="0" w:space="0" w:color="auto"/>
        <w:bottom w:val="none" w:sz="0" w:space="0" w:color="auto"/>
        <w:right w:val="none" w:sz="0" w:space="0" w:color="auto"/>
      </w:divBdr>
      <w:divsChild>
        <w:div w:id="2039625298">
          <w:marLeft w:val="0"/>
          <w:marRight w:val="0"/>
          <w:marTop w:val="0"/>
          <w:marBottom w:val="0"/>
          <w:divBdr>
            <w:top w:val="none" w:sz="0" w:space="0" w:color="auto"/>
            <w:left w:val="none" w:sz="0" w:space="0" w:color="auto"/>
            <w:bottom w:val="none" w:sz="0" w:space="0" w:color="auto"/>
            <w:right w:val="none" w:sz="0" w:space="0" w:color="auto"/>
          </w:divBdr>
        </w:div>
        <w:div w:id="1754665040">
          <w:marLeft w:val="0"/>
          <w:marRight w:val="0"/>
          <w:marTop w:val="150"/>
          <w:marBottom w:val="0"/>
          <w:divBdr>
            <w:top w:val="none" w:sz="0" w:space="0" w:color="auto"/>
            <w:left w:val="none" w:sz="0" w:space="0" w:color="auto"/>
            <w:bottom w:val="none" w:sz="0" w:space="0" w:color="auto"/>
            <w:right w:val="none" w:sz="0" w:space="0" w:color="auto"/>
          </w:divBdr>
          <w:divsChild>
            <w:div w:id="337776809">
              <w:marLeft w:val="1155"/>
              <w:marRight w:val="0"/>
              <w:marTop w:val="0"/>
              <w:marBottom w:val="0"/>
              <w:divBdr>
                <w:top w:val="none" w:sz="0" w:space="0" w:color="auto"/>
                <w:left w:val="none" w:sz="0" w:space="0" w:color="auto"/>
                <w:bottom w:val="none" w:sz="0" w:space="0" w:color="auto"/>
                <w:right w:val="none" w:sz="0" w:space="0" w:color="auto"/>
              </w:divBdr>
            </w:div>
            <w:div w:id="902300515">
              <w:marLeft w:val="1155"/>
              <w:marRight w:val="0"/>
              <w:marTop w:val="0"/>
              <w:marBottom w:val="0"/>
              <w:divBdr>
                <w:top w:val="none" w:sz="0" w:space="0" w:color="auto"/>
                <w:left w:val="none" w:sz="0" w:space="0" w:color="auto"/>
                <w:bottom w:val="none" w:sz="0" w:space="0" w:color="auto"/>
                <w:right w:val="none" w:sz="0" w:space="0" w:color="auto"/>
              </w:divBdr>
            </w:div>
            <w:div w:id="67116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4393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433229">
      <w:bodyDiv w:val="1"/>
      <w:marLeft w:val="0"/>
      <w:marRight w:val="0"/>
      <w:marTop w:val="0"/>
      <w:marBottom w:val="0"/>
      <w:divBdr>
        <w:top w:val="none" w:sz="0" w:space="0" w:color="auto"/>
        <w:left w:val="none" w:sz="0" w:space="0" w:color="auto"/>
        <w:bottom w:val="none" w:sz="0" w:space="0" w:color="auto"/>
        <w:right w:val="none" w:sz="0" w:space="0" w:color="auto"/>
      </w:divBdr>
      <w:divsChild>
        <w:div w:id="1927297758">
          <w:marLeft w:val="0"/>
          <w:marRight w:val="0"/>
          <w:marTop w:val="0"/>
          <w:marBottom w:val="0"/>
          <w:divBdr>
            <w:top w:val="none" w:sz="0" w:space="0" w:color="auto"/>
            <w:left w:val="none" w:sz="0" w:space="0" w:color="auto"/>
            <w:bottom w:val="none" w:sz="0" w:space="0" w:color="auto"/>
            <w:right w:val="none" w:sz="0" w:space="0" w:color="auto"/>
          </w:divBdr>
        </w:div>
        <w:div w:id="286814835">
          <w:marLeft w:val="0"/>
          <w:marRight w:val="0"/>
          <w:marTop w:val="150"/>
          <w:marBottom w:val="0"/>
          <w:divBdr>
            <w:top w:val="none" w:sz="0" w:space="0" w:color="auto"/>
            <w:left w:val="none" w:sz="0" w:space="0" w:color="auto"/>
            <w:bottom w:val="none" w:sz="0" w:space="0" w:color="auto"/>
            <w:right w:val="none" w:sz="0" w:space="0" w:color="auto"/>
          </w:divBdr>
          <w:divsChild>
            <w:div w:id="1395079629">
              <w:marLeft w:val="1155"/>
              <w:marRight w:val="0"/>
              <w:marTop w:val="0"/>
              <w:marBottom w:val="0"/>
              <w:divBdr>
                <w:top w:val="none" w:sz="0" w:space="0" w:color="auto"/>
                <w:left w:val="none" w:sz="0" w:space="0" w:color="auto"/>
                <w:bottom w:val="none" w:sz="0" w:space="0" w:color="auto"/>
                <w:right w:val="none" w:sz="0" w:space="0" w:color="auto"/>
              </w:divBdr>
            </w:div>
            <w:div w:id="140345145">
              <w:marLeft w:val="1155"/>
              <w:marRight w:val="0"/>
              <w:marTop w:val="0"/>
              <w:marBottom w:val="0"/>
              <w:divBdr>
                <w:top w:val="none" w:sz="0" w:space="0" w:color="auto"/>
                <w:left w:val="none" w:sz="0" w:space="0" w:color="auto"/>
                <w:bottom w:val="none" w:sz="0" w:space="0" w:color="auto"/>
                <w:right w:val="none" w:sz="0" w:space="0" w:color="auto"/>
              </w:divBdr>
            </w:div>
            <w:div w:id="1427458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696695">
      <w:bodyDiv w:val="1"/>
      <w:marLeft w:val="0"/>
      <w:marRight w:val="0"/>
      <w:marTop w:val="0"/>
      <w:marBottom w:val="0"/>
      <w:divBdr>
        <w:top w:val="none" w:sz="0" w:space="0" w:color="auto"/>
        <w:left w:val="none" w:sz="0" w:space="0" w:color="auto"/>
        <w:bottom w:val="none" w:sz="0" w:space="0" w:color="auto"/>
        <w:right w:val="none" w:sz="0" w:space="0" w:color="auto"/>
      </w:divBdr>
      <w:divsChild>
        <w:div w:id="795216600">
          <w:marLeft w:val="0"/>
          <w:marRight w:val="0"/>
          <w:marTop w:val="0"/>
          <w:marBottom w:val="0"/>
          <w:divBdr>
            <w:top w:val="none" w:sz="0" w:space="0" w:color="auto"/>
            <w:left w:val="none" w:sz="0" w:space="0" w:color="auto"/>
            <w:bottom w:val="none" w:sz="0" w:space="0" w:color="auto"/>
            <w:right w:val="none" w:sz="0" w:space="0" w:color="auto"/>
          </w:divBdr>
        </w:div>
        <w:div w:id="415980213">
          <w:marLeft w:val="0"/>
          <w:marRight w:val="0"/>
          <w:marTop w:val="150"/>
          <w:marBottom w:val="0"/>
          <w:divBdr>
            <w:top w:val="none" w:sz="0" w:space="0" w:color="auto"/>
            <w:left w:val="none" w:sz="0" w:space="0" w:color="auto"/>
            <w:bottom w:val="none" w:sz="0" w:space="0" w:color="auto"/>
            <w:right w:val="none" w:sz="0" w:space="0" w:color="auto"/>
          </w:divBdr>
          <w:divsChild>
            <w:div w:id="1410997761">
              <w:marLeft w:val="1155"/>
              <w:marRight w:val="0"/>
              <w:marTop w:val="0"/>
              <w:marBottom w:val="0"/>
              <w:divBdr>
                <w:top w:val="none" w:sz="0" w:space="0" w:color="auto"/>
                <w:left w:val="none" w:sz="0" w:space="0" w:color="auto"/>
                <w:bottom w:val="none" w:sz="0" w:space="0" w:color="auto"/>
                <w:right w:val="none" w:sz="0" w:space="0" w:color="auto"/>
              </w:divBdr>
            </w:div>
            <w:div w:id="526987560">
              <w:marLeft w:val="1155"/>
              <w:marRight w:val="0"/>
              <w:marTop w:val="0"/>
              <w:marBottom w:val="0"/>
              <w:divBdr>
                <w:top w:val="none" w:sz="0" w:space="0" w:color="auto"/>
                <w:left w:val="none" w:sz="0" w:space="0" w:color="auto"/>
                <w:bottom w:val="none" w:sz="0" w:space="0" w:color="auto"/>
                <w:right w:val="none" w:sz="0" w:space="0" w:color="auto"/>
              </w:divBdr>
            </w:div>
            <w:div w:id="1492060255">
              <w:marLeft w:val="1155"/>
              <w:marRight w:val="0"/>
              <w:marTop w:val="0"/>
              <w:marBottom w:val="0"/>
              <w:divBdr>
                <w:top w:val="none" w:sz="0" w:space="0" w:color="auto"/>
                <w:left w:val="none" w:sz="0" w:space="0" w:color="auto"/>
                <w:bottom w:val="none" w:sz="0" w:space="0" w:color="auto"/>
                <w:right w:val="none" w:sz="0" w:space="0" w:color="auto"/>
              </w:divBdr>
            </w:div>
            <w:div w:id="968897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55043">
      <w:bodyDiv w:val="1"/>
      <w:marLeft w:val="0"/>
      <w:marRight w:val="0"/>
      <w:marTop w:val="0"/>
      <w:marBottom w:val="0"/>
      <w:divBdr>
        <w:top w:val="none" w:sz="0" w:space="0" w:color="auto"/>
        <w:left w:val="none" w:sz="0" w:space="0" w:color="auto"/>
        <w:bottom w:val="none" w:sz="0" w:space="0" w:color="auto"/>
        <w:right w:val="none" w:sz="0" w:space="0" w:color="auto"/>
      </w:divBdr>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547107">
      <w:bodyDiv w:val="1"/>
      <w:marLeft w:val="0"/>
      <w:marRight w:val="0"/>
      <w:marTop w:val="0"/>
      <w:marBottom w:val="0"/>
      <w:divBdr>
        <w:top w:val="none" w:sz="0" w:space="0" w:color="auto"/>
        <w:left w:val="none" w:sz="0" w:space="0" w:color="auto"/>
        <w:bottom w:val="none" w:sz="0" w:space="0" w:color="auto"/>
        <w:right w:val="none" w:sz="0" w:space="0" w:color="auto"/>
      </w:divBdr>
      <w:divsChild>
        <w:div w:id="1930698911">
          <w:marLeft w:val="0"/>
          <w:marRight w:val="0"/>
          <w:marTop w:val="0"/>
          <w:marBottom w:val="0"/>
          <w:divBdr>
            <w:top w:val="none" w:sz="0" w:space="0" w:color="auto"/>
            <w:left w:val="none" w:sz="0" w:space="0" w:color="auto"/>
            <w:bottom w:val="none" w:sz="0" w:space="0" w:color="auto"/>
            <w:right w:val="none" w:sz="0" w:space="0" w:color="auto"/>
          </w:divBdr>
        </w:div>
        <w:div w:id="358240064">
          <w:marLeft w:val="0"/>
          <w:marRight w:val="0"/>
          <w:marTop w:val="150"/>
          <w:marBottom w:val="0"/>
          <w:divBdr>
            <w:top w:val="none" w:sz="0" w:space="0" w:color="auto"/>
            <w:left w:val="none" w:sz="0" w:space="0" w:color="auto"/>
            <w:bottom w:val="none" w:sz="0" w:space="0" w:color="auto"/>
            <w:right w:val="none" w:sz="0" w:space="0" w:color="auto"/>
          </w:divBdr>
          <w:divsChild>
            <w:div w:id="1093893295">
              <w:marLeft w:val="1155"/>
              <w:marRight w:val="0"/>
              <w:marTop w:val="0"/>
              <w:marBottom w:val="0"/>
              <w:divBdr>
                <w:top w:val="none" w:sz="0" w:space="0" w:color="auto"/>
                <w:left w:val="none" w:sz="0" w:space="0" w:color="auto"/>
                <w:bottom w:val="none" w:sz="0" w:space="0" w:color="auto"/>
                <w:right w:val="none" w:sz="0" w:space="0" w:color="auto"/>
              </w:divBdr>
            </w:div>
            <w:div w:id="1800227109">
              <w:marLeft w:val="1155"/>
              <w:marRight w:val="0"/>
              <w:marTop w:val="0"/>
              <w:marBottom w:val="0"/>
              <w:divBdr>
                <w:top w:val="none" w:sz="0" w:space="0" w:color="auto"/>
                <w:left w:val="none" w:sz="0" w:space="0" w:color="auto"/>
                <w:bottom w:val="none" w:sz="0" w:space="0" w:color="auto"/>
                <w:right w:val="none" w:sz="0" w:space="0" w:color="auto"/>
              </w:divBdr>
            </w:div>
            <w:div w:id="79923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738730">
      <w:bodyDiv w:val="1"/>
      <w:marLeft w:val="0"/>
      <w:marRight w:val="0"/>
      <w:marTop w:val="0"/>
      <w:marBottom w:val="0"/>
      <w:divBdr>
        <w:top w:val="none" w:sz="0" w:space="0" w:color="auto"/>
        <w:left w:val="none" w:sz="0" w:space="0" w:color="auto"/>
        <w:bottom w:val="none" w:sz="0" w:space="0" w:color="auto"/>
        <w:right w:val="none" w:sz="0" w:space="0" w:color="auto"/>
      </w:divBdr>
      <w:divsChild>
        <w:div w:id="810555535">
          <w:marLeft w:val="0"/>
          <w:marRight w:val="0"/>
          <w:marTop w:val="0"/>
          <w:marBottom w:val="0"/>
          <w:divBdr>
            <w:top w:val="none" w:sz="0" w:space="0" w:color="auto"/>
            <w:left w:val="none" w:sz="0" w:space="0" w:color="auto"/>
            <w:bottom w:val="none" w:sz="0" w:space="0" w:color="auto"/>
            <w:right w:val="none" w:sz="0" w:space="0" w:color="auto"/>
          </w:divBdr>
        </w:div>
        <w:div w:id="1793864660">
          <w:marLeft w:val="0"/>
          <w:marRight w:val="0"/>
          <w:marTop w:val="150"/>
          <w:marBottom w:val="0"/>
          <w:divBdr>
            <w:top w:val="none" w:sz="0" w:space="0" w:color="auto"/>
            <w:left w:val="none" w:sz="0" w:space="0" w:color="auto"/>
            <w:bottom w:val="none" w:sz="0" w:space="0" w:color="auto"/>
            <w:right w:val="none" w:sz="0" w:space="0" w:color="auto"/>
          </w:divBdr>
          <w:divsChild>
            <w:div w:id="2093576059">
              <w:marLeft w:val="1155"/>
              <w:marRight w:val="0"/>
              <w:marTop w:val="0"/>
              <w:marBottom w:val="0"/>
              <w:divBdr>
                <w:top w:val="none" w:sz="0" w:space="0" w:color="auto"/>
                <w:left w:val="none" w:sz="0" w:space="0" w:color="auto"/>
                <w:bottom w:val="none" w:sz="0" w:space="0" w:color="auto"/>
                <w:right w:val="none" w:sz="0" w:space="0" w:color="auto"/>
              </w:divBdr>
            </w:div>
            <w:div w:id="2106681674">
              <w:marLeft w:val="1155"/>
              <w:marRight w:val="0"/>
              <w:marTop w:val="0"/>
              <w:marBottom w:val="0"/>
              <w:divBdr>
                <w:top w:val="none" w:sz="0" w:space="0" w:color="auto"/>
                <w:left w:val="none" w:sz="0" w:space="0" w:color="auto"/>
                <w:bottom w:val="none" w:sz="0" w:space="0" w:color="auto"/>
                <w:right w:val="none" w:sz="0" w:space="0" w:color="auto"/>
              </w:divBdr>
            </w:div>
            <w:div w:id="1752895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742459">
      <w:bodyDiv w:val="1"/>
      <w:marLeft w:val="0"/>
      <w:marRight w:val="0"/>
      <w:marTop w:val="0"/>
      <w:marBottom w:val="0"/>
      <w:divBdr>
        <w:top w:val="none" w:sz="0" w:space="0" w:color="auto"/>
        <w:left w:val="none" w:sz="0" w:space="0" w:color="auto"/>
        <w:bottom w:val="none" w:sz="0" w:space="0" w:color="auto"/>
        <w:right w:val="none" w:sz="0" w:space="0" w:color="auto"/>
      </w:divBdr>
      <w:divsChild>
        <w:div w:id="1062215051">
          <w:marLeft w:val="0"/>
          <w:marRight w:val="0"/>
          <w:marTop w:val="0"/>
          <w:marBottom w:val="0"/>
          <w:divBdr>
            <w:top w:val="none" w:sz="0" w:space="0" w:color="auto"/>
            <w:left w:val="none" w:sz="0" w:space="0" w:color="auto"/>
            <w:bottom w:val="none" w:sz="0" w:space="0" w:color="auto"/>
            <w:right w:val="none" w:sz="0" w:space="0" w:color="auto"/>
          </w:divBdr>
        </w:div>
        <w:div w:id="1379670370">
          <w:marLeft w:val="0"/>
          <w:marRight w:val="0"/>
          <w:marTop w:val="150"/>
          <w:marBottom w:val="0"/>
          <w:divBdr>
            <w:top w:val="none" w:sz="0" w:space="0" w:color="auto"/>
            <w:left w:val="none" w:sz="0" w:space="0" w:color="auto"/>
            <w:bottom w:val="none" w:sz="0" w:space="0" w:color="auto"/>
            <w:right w:val="none" w:sz="0" w:space="0" w:color="auto"/>
          </w:divBdr>
          <w:divsChild>
            <w:div w:id="270750352">
              <w:marLeft w:val="1155"/>
              <w:marRight w:val="0"/>
              <w:marTop w:val="0"/>
              <w:marBottom w:val="0"/>
              <w:divBdr>
                <w:top w:val="none" w:sz="0" w:space="0" w:color="auto"/>
                <w:left w:val="none" w:sz="0" w:space="0" w:color="auto"/>
                <w:bottom w:val="none" w:sz="0" w:space="0" w:color="auto"/>
                <w:right w:val="none" w:sz="0" w:space="0" w:color="auto"/>
              </w:divBdr>
            </w:div>
            <w:div w:id="2125493231">
              <w:marLeft w:val="1155"/>
              <w:marRight w:val="0"/>
              <w:marTop w:val="0"/>
              <w:marBottom w:val="0"/>
              <w:divBdr>
                <w:top w:val="none" w:sz="0" w:space="0" w:color="auto"/>
                <w:left w:val="none" w:sz="0" w:space="0" w:color="auto"/>
                <w:bottom w:val="none" w:sz="0" w:space="0" w:color="auto"/>
                <w:right w:val="none" w:sz="0" w:space="0" w:color="auto"/>
              </w:divBdr>
            </w:div>
            <w:div w:id="1280914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274497">
      <w:bodyDiv w:val="1"/>
      <w:marLeft w:val="0"/>
      <w:marRight w:val="0"/>
      <w:marTop w:val="0"/>
      <w:marBottom w:val="0"/>
      <w:divBdr>
        <w:top w:val="none" w:sz="0" w:space="0" w:color="auto"/>
        <w:left w:val="none" w:sz="0" w:space="0" w:color="auto"/>
        <w:bottom w:val="none" w:sz="0" w:space="0" w:color="auto"/>
        <w:right w:val="none" w:sz="0" w:space="0" w:color="auto"/>
      </w:divBdr>
      <w:divsChild>
        <w:div w:id="620648024">
          <w:marLeft w:val="0"/>
          <w:marRight w:val="0"/>
          <w:marTop w:val="0"/>
          <w:marBottom w:val="0"/>
          <w:divBdr>
            <w:top w:val="none" w:sz="0" w:space="0" w:color="auto"/>
            <w:left w:val="none" w:sz="0" w:space="0" w:color="auto"/>
            <w:bottom w:val="none" w:sz="0" w:space="0" w:color="auto"/>
            <w:right w:val="none" w:sz="0" w:space="0" w:color="auto"/>
          </w:divBdr>
        </w:div>
        <w:div w:id="1363556629">
          <w:marLeft w:val="0"/>
          <w:marRight w:val="0"/>
          <w:marTop w:val="150"/>
          <w:marBottom w:val="0"/>
          <w:divBdr>
            <w:top w:val="none" w:sz="0" w:space="0" w:color="auto"/>
            <w:left w:val="none" w:sz="0" w:space="0" w:color="auto"/>
            <w:bottom w:val="none" w:sz="0" w:space="0" w:color="auto"/>
            <w:right w:val="none" w:sz="0" w:space="0" w:color="auto"/>
          </w:divBdr>
          <w:divsChild>
            <w:div w:id="2105419849">
              <w:marLeft w:val="1155"/>
              <w:marRight w:val="0"/>
              <w:marTop w:val="0"/>
              <w:marBottom w:val="0"/>
              <w:divBdr>
                <w:top w:val="none" w:sz="0" w:space="0" w:color="auto"/>
                <w:left w:val="none" w:sz="0" w:space="0" w:color="auto"/>
                <w:bottom w:val="none" w:sz="0" w:space="0" w:color="auto"/>
                <w:right w:val="none" w:sz="0" w:space="0" w:color="auto"/>
              </w:divBdr>
            </w:div>
            <w:div w:id="258104824">
              <w:marLeft w:val="1155"/>
              <w:marRight w:val="0"/>
              <w:marTop w:val="0"/>
              <w:marBottom w:val="0"/>
              <w:divBdr>
                <w:top w:val="none" w:sz="0" w:space="0" w:color="auto"/>
                <w:left w:val="none" w:sz="0" w:space="0" w:color="auto"/>
                <w:bottom w:val="none" w:sz="0" w:space="0" w:color="auto"/>
                <w:right w:val="none" w:sz="0" w:space="0" w:color="auto"/>
              </w:divBdr>
            </w:div>
            <w:div w:id="5114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41919">
      <w:bodyDiv w:val="1"/>
      <w:marLeft w:val="0"/>
      <w:marRight w:val="0"/>
      <w:marTop w:val="0"/>
      <w:marBottom w:val="0"/>
      <w:divBdr>
        <w:top w:val="none" w:sz="0" w:space="0" w:color="auto"/>
        <w:left w:val="none" w:sz="0" w:space="0" w:color="auto"/>
        <w:bottom w:val="none" w:sz="0" w:space="0" w:color="auto"/>
        <w:right w:val="none" w:sz="0" w:space="0" w:color="auto"/>
      </w:divBdr>
      <w:divsChild>
        <w:div w:id="1040204502">
          <w:marLeft w:val="0"/>
          <w:marRight w:val="0"/>
          <w:marTop w:val="0"/>
          <w:marBottom w:val="0"/>
          <w:divBdr>
            <w:top w:val="none" w:sz="0" w:space="0" w:color="auto"/>
            <w:left w:val="none" w:sz="0" w:space="0" w:color="auto"/>
            <w:bottom w:val="none" w:sz="0" w:space="0" w:color="auto"/>
            <w:right w:val="none" w:sz="0" w:space="0" w:color="auto"/>
          </w:divBdr>
        </w:div>
        <w:div w:id="1088113942">
          <w:marLeft w:val="0"/>
          <w:marRight w:val="0"/>
          <w:marTop w:val="150"/>
          <w:marBottom w:val="0"/>
          <w:divBdr>
            <w:top w:val="none" w:sz="0" w:space="0" w:color="auto"/>
            <w:left w:val="none" w:sz="0" w:space="0" w:color="auto"/>
            <w:bottom w:val="none" w:sz="0" w:space="0" w:color="auto"/>
            <w:right w:val="none" w:sz="0" w:space="0" w:color="auto"/>
          </w:divBdr>
          <w:divsChild>
            <w:div w:id="1894580323">
              <w:marLeft w:val="1155"/>
              <w:marRight w:val="0"/>
              <w:marTop w:val="0"/>
              <w:marBottom w:val="0"/>
              <w:divBdr>
                <w:top w:val="none" w:sz="0" w:space="0" w:color="auto"/>
                <w:left w:val="none" w:sz="0" w:space="0" w:color="auto"/>
                <w:bottom w:val="none" w:sz="0" w:space="0" w:color="auto"/>
                <w:right w:val="none" w:sz="0" w:space="0" w:color="auto"/>
              </w:divBdr>
            </w:div>
            <w:div w:id="1554924730">
              <w:marLeft w:val="1155"/>
              <w:marRight w:val="0"/>
              <w:marTop w:val="0"/>
              <w:marBottom w:val="0"/>
              <w:divBdr>
                <w:top w:val="none" w:sz="0" w:space="0" w:color="auto"/>
                <w:left w:val="none" w:sz="0" w:space="0" w:color="auto"/>
                <w:bottom w:val="none" w:sz="0" w:space="0" w:color="auto"/>
                <w:right w:val="none" w:sz="0" w:space="0" w:color="auto"/>
              </w:divBdr>
            </w:div>
            <w:div w:id="1093554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65900">
      <w:bodyDiv w:val="1"/>
      <w:marLeft w:val="0"/>
      <w:marRight w:val="0"/>
      <w:marTop w:val="0"/>
      <w:marBottom w:val="0"/>
      <w:divBdr>
        <w:top w:val="none" w:sz="0" w:space="0" w:color="auto"/>
        <w:left w:val="none" w:sz="0" w:space="0" w:color="auto"/>
        <w:bottom w:val="none" w:sz="0" w:space="0" w:color="auto"/>
        <w:right w:val="none" w:sz="0" w:space="0" w:color="auto"/>
      </w:divBdr>
      <w:divsChild>
        <w:div w:id="325132466">
          <w:marLeft w:val="0"/>
          <w:marRight w:val="0"/>
          <w:marTop w:val="0"/>
          <w:marBottom w:val="0"/>
          <w:divBdr>
            <w:top w:val="none" w:sz="0" w:space="0" w:color="auto"/>
            <w:left w:val="none" w:sz="0" w:space="0" w:color="auto"/>
            <w:bottom w:val="none" w:sz="0" w:space="0" w:color="auto"/>
            <w:right w:val="none" w:sz="0" w:space="0" w:color="auto"/>
          </w:divBdr>
        </w:div>
        <w:div w:id="1145076427">
          <w:marLeft w:val="0"/>
          <w:marRight w:val="0"/>
          <w:marTop w:val="150"/>
          <w:marBottom w:val="0"/>
          <w:divBdr>
            <w:top w:val="none" w:sz="0" w:space="0" w:color="auto"/>
            <w:left w:val="none" w:sz="0" w:space="0" w:color="auto"/>
            <w:bottom w:val="none" w:sz="0" w:space="0" w:color="auto"/>
            <w:right w:val="none" w:sz="0" w:space="0" w:color="auto"/>
          </w:divBdr>
          <w:divsChild>
            <w:div w:id="797798794">
              <w:marLeft w:val="1155"/>
              <w:marRight w:val="0"/>
              <w:marTop w:val="0"/>
              <w:marBottom w:val="0"/>
              <w:divBdr>
                <w:top w:val="none" w:sz="0" w:space="0" w:color="auto"/>
                <w:left w:val="none" w:sz="0" w:space="0" w:color="auto"/>
                <w:bottom w:val="none" w:sz="0" w:space="0" w:color="auto"/>
                <w:right w:val="none" w:sz="0" w:space="0" w:color="auto"/>
              </w:divBdr>
            </w:div>
            <w:div w:id="1712269923">
              <w:marLeft w:val="1155"/>
              <w:marRight w:val="0"/>
              <w:marTop w:val="0"/>
              <w:marBottom w:val="0"/>
              <w:divBdr>
                <w:top w:val="none" w:sz="0" w:space="0" w:color="auto"/>
                <w:left w:val="none" w:sz="0" w:space="0" w:color="auto"/>
                <w:bottom w:val="none" w:sz="0" w:space="0" w:color="auto"/>
                <w:right w:val="none" w:sz="0" w:space="0" w:color="auto"/>
              </w:divBdr>
            </w:div>
            <w:div w:id="906457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197420">
      <w:bodyDiv w:val="1"/>
      <w:marLeft w:val="0"/>
      <w:marRight w:val="0"/>
      <w:marTop w:val="0"/>
      <w:marBottom w:val="0"/>
      <w:divBdr>
        <w:top w:val="none" w:sz="0" w:space="0" w:color="auto"/>
        <w:left w:val="none" w:sz="0" w:space="0" w:color="auto"/>
        <w:bottom w:val="none" w:sz="0" w:space="0" w:color="auto"/>
        <w:right w:val="none" w:sz="0" w:space="0" w:color="auto"/>
      </w:divBdr>
      <w:divsChild>
        <w:div w:id="553738853">
          <w:marLeft w:val="0"/>
          <w:marRight w:val="0"/>
          <w:marTop w:val="0"/>
          <w:marBottom w:val="0"/>
          <w:divBdr>
            <w:top w:val="none" w:sz="0" w:space="0" w:color="auto"/>
            <w:left w:val="none" w:sz="0" w:space="0" w:color="auto"/>
            <w:bottom w:val="none" w:sz="0" w:space="0" w:color="auto"/>
            <w:right w:val="none" w:sz="0" w:space="0" w:color="auto"/>
          </w:divBdr>
        </w:div>
        <w:div w:id="153493942">
          <w:marLeft w:val="0"/>
          <w:marRight w:val="0"/>
          <w:marTop w:val="150"/>
          <w:marBottom w:val="0"/>
          <w:divBdr>
            <w:top w:val="none" w:sz="0" w:space="0" w:color="auto"/>
            <w:left w:val="none" w:sz="0" w:space="0" w:color="auto"/>
            <w:bottom w:val="none" w:sz="0" w:space="0" w:color="auto"/>
            <w:right w:val="none" w:sz="0" w:space="0" w:color="auto"/>
          </w:divBdr>
          <w:divsChild>
            <w:div w:id="1477991341">
              <w:marLeft w:val="1155"/>
              <w:marRight w:val="0"/>
              <w:marTop w:val="0"/>
              <w:marBottom w:val="0"/>
              <w:divBdr>
                <w:top w:val="none" w:sz="0" w:space="0" w:color="auto"/>
                <w:left w:val="none" w:sz="0" w:space="0" w:color="auto"/>
                <w:bottom w:val="none" w:sz="0" w:space="0" w:color="auto"/>
                <w:right w:val="none" w:sz="0" w:space="0" w:color="auto"/>
              </w:divBdr>
            </w:div>
            <w:div w:id="655575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440409">
      <w:bodyDiv w:val="1"/>
      <w:marLeft w:val="0"/>
      <w:marRight w:val="0"/>
      <w:marTop w:val="0"/>
      <w:marBottom w:val="0"/>
      <w:divBdr>
        <w:top w:val="none" w:sz="0" w:space="0" w:color="auto"/>
        <w:left w:val="none" w:sz="0" w:space="0" w:color="auto"/>
        <w:bottom w:val="none" w:sz="0" w:space="0" w:color="auto"/>
        <w:right w:val="none" w:sz="0" w:space="0" w:color="auto"/>
      </w:divBdr>
      <w:divsChild>
        <w:div w:id="1471364713">
          <w:marLeft w:val="0"/>
          <w:marRight w:val="0"/>
          <w:marTop w:val="0"/>
          <w:marBottom w:val="0"/>
          <w:divBdr>
            <w:top w:val="none" w:sz="0" w:space="0" w:color="auto"/>
            <w:left w:val="none" w:sz="0" w:space="0" w:color="auto"/>
            <w:bottom w:val="none" w:sz="0" w:space="0" w:color="auto"/>
            <w:right w:val="none" w:sz="0" w:space="0" w:color="auto"/>
          </w:divBdr>
        </w:div>
        <w:div w:id="353925178">
          <w:marLeft w:val="0"/>
          <w:marRight w:val="0"/>
          <w:marTop w:val="150"/>
          <w:marBottom w:val="0"/>
          <w:divBdr>
            <w:top w:val="none" w:sz="0" w:space="0" w:color="auto"/>
            <w:left w:val="none" w:sz="0" w:space="0" w:color="auto"/>
            <w:bottom w:val="none" w:sz="0" w:space="0" w:color="auto"/>
            <w:right w:val="none" w:sz="0" w:space="0" w:color="auto"/>
          </w:divBdr>
          <w:divsChild>
            <w:div w:id="1833519965">
              <w:marLeft w:val="1155"/>
              <w:marRight w:val="0"/>
              <w:marTop w:val="0"/>
              <w:marBottom w:val="0"/>
              <w:divBdr>
                <w:top w:val="none" w:sz="0" w:space="0" w:color="auto"/>
                <w:left w:val="none" w:sz="0" w:space="0" w:color="auto"/>
                <w:bottom w:val="none" w:sz="0" w:space="0" w:color="auto"/>
                <w:right w:val="none" w:sz="0" w:space="0" w:color="auto"/>
              </w:divBdr>
            </w:div>
            <w:div w:id="1506096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8585121">
      <w:bodyDiv w:val="1"/>
      <w:marLeft w:val="0"/>
      <w:marRight w:val="0"/>
      <w:marTop w:val="0"/>
      <w:marBottom w:val="0"/>
      <w:divBdr>
        <w:top w:val="none" w:sz="0" w:space="0" w:color="auto"/>
        <w:left w:val="none" w:sz="0" w:space="0" w:color="auto"/>
        <w:bottom w:val="none" w:sz="0" w:space="0" w:color="auto"/>
        <w:right w:val="none" w:sz="0" w:space="0" w:color="auto"/>
      </w:divBdr>
      <w:divsChild>
        <w:div w:id="580412460">
          <w:marLeft w:val="0"/>
          <w:marRight w:val="0"/>
          <w:marTop w:val="0"/>
          <w:marBottom w:val="0"/>
          <w:divBdr>
            <w:top w:val="none" w:sz="0" w:space="0" w:color="auto"/>
            <w:left w:val="none" w:sz="0" w:space="0" w:color="auto"/>
            <w:bottom w:val="none" w:sz="0" w:space="0" w:color="auto"/>
            <w:right w:val="none" w:sz="0" w:space="0" w:color="auto"/>
          </w:divBdr>
        </w:div>
        <w:div w:id="1868372870">
          <w:marLeft w:val="0"/>
          <w:marRight w:val="0"/>
          <w:marTop w:val="150"/>
          <w:marBottom w:val="0"/>
          <w:divBdr>
            <w:top w:val="none" w:sz="0" w:space="0" w:color="auto"/>
            <w:left w:val="none" w:sz="0" w:space="0" w:color="auto"/>
            <w:bottom w:val="none" w:sz="0" w:space="0" w:color="auto"/>
            <w:right w:val="none" w:sz="0" w:space="0" w:color="auto"/>
          </w:divBdr>
          <w:divsChild>
            <w:div w:id="71705468">
              <w:marLeft w:val="1155"/>
              <w:marRight w:val="0"/>
              <w:marTop w:val="0"/>
              <w:marBottom w:val="0"/>
              <w:divBdr>
                <w:top w:val="none" w:sz="0" w:space="0" w:color="auto"/>
                <w:left w:val="none" w:sz="0" w:space="0" w:color="auto"/>
                <w:bottom w:val="none" w:sz="0" w:space="0" w:color="auto"/>
                <w:right w:val="none" w:sz="0" w:space="0" w:color="auto"/>
              </w:divBdr>
            </w:div>
            <w:div w:id="1694645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900077">
      <w:bodyDiv w:val="1"/>
      <w:marLeft w:val="0"/>
      <w:marRight w:val="0"/>
      <w:marTop w:val="0"/>
      <w:marBottom w:val="0"/>
      <w:divBdr>
        <w:top w:val="none" w:sz="0" w:space="0" w:color="auto"/>
        <w:left w:val="none" w:sz="0" w:space="0" w:color="auto"/>
        <w:bottom w:val="none" w:sz="0" w:space="0" w:color="auto"/>
        <w:right w:val="none" w:sz="0" w:space="0" w:color="auto"/>
      </w:divBdr>
      <w:divsChild>
        <w:div w:id="410153678">
          <w:marLeft w:val="0"/>
          <w:marRight w:val="0"/>
          <w:marTop w:val="0"/>
          <w:marBottom w:val="0"/>
          <w:divBdr>
            <w:top w:val="none" w:sz="0" w:space="0" w:color="auto"/>
            <w:left w:val="none" w:sz="0" w:space="0" w:color="auto"/>
            <w:bottom w:val="none" w:sz="0" w:space="0" w:color="auto"/>
            <w:right w:val="none" w:sz="0" w:space="0" w:color="auto"/>
          </w:divBdr>
        </w:div>
        <w:div w:id="112142278">
          <w:marLeft w:val="0"/>
          <w:marRight w:val="0"/>
          <w:marTop w:val="150"/>
          <w:marBottom w:val="0"/>
          <w:divBdr>
            <w:top w:val="none" w:sz="0" w:space="0" w:color="auto"/>
            <w:left w:val="none" w:sz="0" w:space="0" w:color="auto"/>
            <w:bottom w:val="none" w:sz="0" w:space="0" w:color="auto"/>
            <w:right w:val="none" w:sz="0" w:space="0" w:color="auto"/>
          </w:divBdr>
          <w:divsChild>
            <w:div w:id="1909803803">
              <w:marLeft w:val="1155"/>
              <w:marRight w:val="0"/>
              <w:marTop w:val="0"/>
              <w:marBottom w:val="0"/>
              <w:divBdr>
                <w:top w:val="none" w:sz="0" w:space="0" w:color="auto"/>
                <w:left w:val="none" w:sz="0" w:space="0" w:color="auto"/>
                <w:bottom w:val="none" w:sz="0" w:space="0" w:color="auto"/>
                <w:right w:val="none" w:sz="0" w:space="0" w:color="auto"/>
              </w:divBdr>
            </w:div>
            <w:div w:id="1956523556">
              <w:marLeft w:val="1155"/>
              <w:marRight w:val="0"/>
              <w:marTop w:val="0"/>
              <w:marBottom w:val="0"/>
              <w:divBdr>
                <w:top w:val="none" w:sz="0" w:space="0" w:color="auto"/>
                <w:left w:val="none" w:sz="0" w:space="0" w:color="auto"/>
                <w:bottom w:val="none" w:sz="0" w:space="0" w:color="auto"/>
                <w:right w:val="none" w:sz="0" w:space="0" w:color="auto"/>
              </w:divBdr>
            </w:div>
            <w:div w:id="113143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355987">
      <w:bodyDiv w:val="1"/>
      <w:marLeft w:val="0"/>
      <w:marRight w:val="0"/>
      <w:marTop w:val="0"/>
      <w:marBottom w:val="0"/>
      <w:divBdr>
        <w:top w:val="none" w:sz="0" w:space="0" w:color="auto"/>
        <w:left w:val="none" w:sz="0" w:space="0" w:color="auto"/>
        <w:bottom w:val="none" w:sz="0" w:space="0" w:color="auto"/>
        <w:right w:val="none" w:sz="0" w:space="0" w:color="auto"/>
      </w:divBdr>
      <w:divsChild>
        <w:div w:id="2044939093">
          <w:marLeft w:val="0"/>
          <w:marRight w:val="0"/>
          <w:marTop w:val="0"/>
          <w:marBottom w:val="0"/>
          <w:divBdr>
            <w:top w:val="none" w:sz="0" w:space="0" w:color="auto"/>
            <w:left w:val="none" w:sz="0" w:space="0" w:color="auto"/>
            <w:bottom w:val="none" w:sz="0" w:space="0" w:color="auto"/>
            <w:right w:val="none" w:sz="0" w:space="0" w:color="auto"/>
          </w:divBdr>
        </w:div>
        <w:div w:id="739525252">
          <w:marLeft w:val="0"/>
          <w:marRight w:val="0"/>
          <w:marTop w:val="150"/>
          <w:marBottom w:val="0"/>
          <w:divBdr>
            <w:top w:val="none" w:sz="0" w:space="0" w:color="auto"/>
            <w:left w:val="none" w:sz="0" w:space="0" w:color="auto"/>
            <w:bottom w:val="none" w:sz="0" w:space="0" w:color="auto"/>
            <w:right w:val="none" w:sz="0" w:space="0" w:color="auto"/>
          </w:divBdr>
          <w:divsChild>
            <w:div w:id="645204725">
              <w:marLeft w:val="1155"/>
              <w:marRight w:val="0"/>
              <w:marTop w:val="0"/>
              <w:marBottom w:val="0"/>
              <w:divBdr>
                <w:top w:val="none" w:sz="0" w:space="0" w:color="auto"/>
                <w:left w:val="none" w:sz="0" w:space="0" w:color="auto"/>
                <w:bottom w:val="none" w:sz="0" w:space="0" w:color="auto"/>
                <w:right w:val="none" w:sz="0" w:space="0" w:color="auto"/>
              </w:divBdr>
            </w:div>
            <w:div w:id="1575433537">
              <w:marLeft w:val="1155"/>
              <w:marRight w:val="0"/>
              <w:marTop w:val="0"/>
              <w:marBottom w:val="0"/>
              <w:divBdr>
                <w:top w:val="none" w:sz="0" w:space="0" w:color="auto"/>
                <w:left w:val="none" w:sz="0" w:space="0" w:color="auto"/>
                <w:bottom w:val="none" w:sz="0" w:space="0" w:color="auto"/>
                <w:right w:val="none" w:sz="0" w:space="0" w:color="auto"/>
              </w:divBdr>
            </w:div>
            <w:div w:id="6049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49007">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25780">
      <w:bodyDiv w:val="1"/>
      <w:marLeft w:val="0"/>
      <w:marRight w:val="0"/>
      <w:marTop w:val="0"/>
      <w:marBottom w:val="0"/>
      <w:divBdr>
        <w:top w:val="none" w:sz="0" w:space="0" w:color="auto"/>
        <w:left w:val="none" w:sz="0" w:space="0" w:color="auto"/>
        <w:bottom w:val="none" w:sz="0" w:space="0" w:color="auto"/>
        <w:right w:val="none" w:sz="0" w:space="0" w:color="auto"/>
      </w:divBdr>
      <w:divsChild>
        <w:div w:id="127555154">
          <w:marLeft w:val="0"/>
          <w:marRight w:val="0"/>
          <w:marTop w:val="0"/>
          <w:marBottom w:val="0"/>
          <w:divBdr>
            <w:top w:val="none" w:sz="0" w:space="0" w:color="auto"/>
            <w:left w:val="none" w:sz="0" w:space="0" w:color="auto"/>
            <w:bottom w:val="none" w:sz="0" w:space="0" w:color="auto"/>
            <w:right w:val="none" w:sz="0" w:space="0" w:color="auto"/>
          </w:divBdr>
        </w:div>
        <w:div w:id="432436755">
          <w:marLeft w:val="0"/>
          <w:marRight w:val="0"/>
          <w:marTop w:val="150"/>
          <w:marBottom w:val="0"/>
          <w:divBdr>
            <w:top w:val="none" w:sz="0" w:space="0" w:color="auto"/>
            <w:left w:val="none" w:sz="0" w:space="0" w:color="auto"/>
            <w:bottom w:val="none" w:sz="0" w:space="0" w:color="auto"/>
            <w:right w:val="none" w:sz="0" w:space="0" w:color="auto"/>
          </w:divBdr>
          <w:divsChild>
            <w:div w:id="213737468">
              <w:marLeft w:val="1155"/>
              <w:marRight w:val="0"/>
              <w:marTop w:val="0"/>
              <w:marBottom w:val="0"/>
              <w:divBdr>
                <w:top w:val="none" w:sz="0" w:space="0" w:color="auto"/>
                <w:left w:val="none" w:sz="0" w:space="0" w:color="auto"/>
                <w:bottom w:val="none" w:sz="0" w:space="0" w:color="auto"/>
                <w:right w:val="none" w:sz="0" w:space="0" w:color="auto"/>
              </w:divBdr>
            </w:div>
            <w:div w:id="1887794545">
              <w:marLeft w:val="1155"/>
              <w:marRight w:val="0"/>
              <w:marTop w:val="0"/>
              <w:marBottom w:val="0"/>
              <w:divBdr>
                <w:top w:val="none" w:sz="0" w:space="0" w:color="auto"/>
                <w:left w:val="none" w:sz="0" w:space="0" w:color="auto"/>
                <w:bottom w:val="none" w:sz="0" w:space="0" w:color="auto"/>
                <w:right w:val="none" w:sz="0" w:space="0" w:color="auto"/>
              </w:divBdr>
            </w:div>
            <w:div w:id="49703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632717">
      <w:bodyDiv w:val="1"/>
      <w:marLeft w:val="0"/>
      <w:marRight w:val="0"/>
      <w:marTop w:val="0"/>
      <w:marBottom w:val="0"/>
      <w:divBdr>
        <w:top w:val="none" w:sz="0" w:space="0" w:color="auto"/>
        <w:left w:val="none" w:sz="0" w:space="0" w:color="auto"/>
        <w:bottom w:val="none" w:sz="0" w:space="0" w:color="auto"/>
        <w:right w:val="none" w:sz="0" w:space="0" w:color="auto"/>
      </w:divBdr>
      <w:divsChild>
        <w:div w:id="818351903">
          <w:marLeft w:val="0"/>
          <w:marRight w:val="0"/>
          <w:marTop w:val="0"/>
          <w:marBottom w:val="0"/>
          <w:divBdr>
            <w:top w:val="none" w:sz="0" w:space="0" w:color="auto"/>
            <w:left w:val="none" w:sz="0" w:space="0" w:color="auto"/>
            <w:bottom w:val="none" w:sz="0" w:space="0" w:color="auto"/>
            <w:right w:val="none" w:sz="0" w:space="0" w:color="auto"/>
          </w:divBdr>
        </w:div>
        <w:div w:id="255211363">
          <w:marLeft w:val="0"/>
          <w:marRight w:val="0"/>
          <w:marTop w:val="150"/>
          <w:marBottom w:val="0"/>
          <w:divBdr>
            <w:top w:val="none" w:sz="0" w:space="0" w:color="auto"/>
            <w:left w:val="none" w:sz="0" w:space="0" w:color="auto"/>
            <w:bottom w:val="none" w:sz="0" w:space="0" w:color="auto"/>
            <w:right w:val="none" w:sz="0" w:space="0" w:color="auto"/>
          </w:divBdr>
          <w:divsChild>
            <w:div w:id="565603664">
              <w:marLeft w:val="1155"/>
              <w:marRight w:val="0"/>
              <w:marTop w:val="0"/>
              <w:marBottom w:val="0"/>
              <w:divBdr>
                <w:top w:val="none" w:sz="0" w:space="0" w:color="auto"/>
                <w:left w:val="none" w:sz="0" w:space="0" w:color="auto"/>
                <w:bottom w:val="none" w:sz="0" w:space="0" w:color="auto"/>
                <w:right w:val="none" w:sz="0" w:space="0" w:color="auto"/>
              </w:divBdr>
            </w:div>
            <w:div w:id="1233471031">
              <w:marLeft w:val="1155"/>
              <w:marRight w:val="0"/>
              <w:marTop w:val="0"/>
              <w:marBottom w:val="0"/>
              <w:divBdr>
                <w:top w:val="none" w:sz="0" w:space="0" w:color="auto"/>
                <w:left w:val="none" w:sz="0" w:space="0" w:color="auto"/>
                <w:bottom w:val="none" w:sz="0" w:space="0" w:color="auto"/>
                <w:right w:val="none" w:sz="0" w:space="0" w:color="auto"/>
              </w:divBdr>
            </w:div>
            <w:div w:id="1083449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204264">
      <w:bodyDiv w:val="1"/>
      <w:marLeft w:val="0"/>
      <w:marRight w:val="0"/>
      <w:marTop w:val="0"/>
      <w:marBottom w:val="0"/>
      <w:divBdr>
        <w:top w:val="none" w:sz="0" w:space="0" w:color="auto"/>
        <w:left w:val="none" w:sz="0" w:space="0" w:color="auto"/>
        <w:bottom w:val="none" w:sz="0" w:space="0" w:color="auto"/>
        <w:right w:val="none" w:sz="0" w:space="0" w:color="auto"/>
      </w:divBdr>
      <w:divsChild>
        <w:div w:id="13042753">
          <w:marLeft w:val="0"/>
          <w:marRight w:val="0"/>
          <w:marTop w:val="0"/>
          <w:marBottom w:val="0"/>
          <w:divBdr>
            <w:top w:val="none" w:sz="0" w:space="0" w:color="auto"/>
            <w:left w:val="none" w:sz="0" w:space="0" w:color="auto"/>
            <w:bottom w:val="none" w:sz="0" w:space="0" w:color="auto"/>
            <w:right w:val="none" w:sz="0" w:space="0" w:color="auto"/>
          </w:divBdr>
        </w:div>
        <w:div w:id="167060301">
          <w:marLeft w:val="0"/>
          <w:marRight w:val="0"/>
          <w:marTop w:val="150"/>
          <w:marBottom w:val="0"/>
          <w:divBdr>
            <w:top w:val="none" w:sz="0" w:space="0" w:color="auto"/>
            <w:left w:val="none" w:sz="0" w:space="0" w:color="auto"/>
            <w:bottom w:val="none" w:sz="0" w:space="0" w:color="auto"/>
            <w:right w:val="none" w:sz="0" w:space="0" w:color="auto"/>
          </w:divBdr>
          <w:divsChild>
            <w:div w:id="1814788296">
              <w:marLeft w:val="1155"/>
              <w:marRight w:val="0"/>
              <w:marTop w:val="0"/>
              <w:marBottom w:val="0"/>
              <w:divBdr>
                <w:top w:val="none" w:sz="0" w:space="0" w:color="auto"/>
                <w:left w:val="none" w:sz="0" w:space="0" w:color="auto"/>
                <w:bottom w:val="none" w:sz="0" w:space="0" w:color="auto"/>
                <w:right w:val="none" w:sz="0" w:space="0" w:color="auto"/>
              </w:divBdr>
            </w:div>
            <w:div w:id="752047497">
              <w:marLeft w:val="1155"/>
              <w:marRight w:val="0"/>
              <w:marTop w:val="0"/>
              <w:marBottom w:val="0"/>
              <w:divBdr>
                <w:top w:val="none" w:sz="0" w:space="0" w:color="auto"/>
                <w:left w:val="none" w:sz="0" w:space="0" w:color="auto"/>
                <w:bottom w:val="none" w:sz="0" w:space="0" w:color="auto"/>
                <w:right w:val="none" w:sz="0" w:space="0" w:color="auto"/>
              </w:divBdr>
            </w:div>
            <w:div w:id="9393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086581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401064">
      <w:bodyDiv w:val="1"/>
      <w:marLeft w:val="0"/>
      <w:marRight w:val="0"/>
      <w:marTop w:val="0"/>
      <w:marBottom w:val="0"/>
      <w:divBdr>
        <w:top w:val="none" w:sz="0" w:space="0" w:color="auto"/>
        <w:left w:val="none" w:sz="0" w:space="0" w:color="auto"/>
        <w:bottom w:val="none" w:sz="0" w:space="0" w:color="auto"/>
        <w:right w:val="none" w:sz="0" w:space="0" w:color="auto"/>
      </w:divBdr>
      <w:divsChild>
        <w:div w:id="1566258300">
          <w:marLeft w:val="0"/>
          <w:marRight w:val="0"/>
          <w:marTop w:val="0"/>
          <w:marBottom w:val="0"/>
          <w:divBdr>
            <w:top w:val="none" w:sz="0" w:space="0" w:color="auto"/>
            <w:left w:val="none" w:sz="0" w:space="0" w:color="auto"/>
            <w:bottom w:val="none" w:sz="0" w:space="0" w:color="auto"/>
            <w:right w:val="none" w:sz="0" w:space="0" w:color="auto"/>
          </w:divBdr>
        </w:div>
        <w:div w:id="1117527265">
          <w:marLeft w:val="0"/>
          <w:marRight w:val="0"/>
          <w:marTop w:val="150"/>
          <w:marBottom w:val="0"/>
          <w:divBdr>
            <w:top w:val="none" w:sz="0" w:space="0" w:color="auto"/>
            <w:left w:val="none" w:sz="0" w:space="0" w:color="auto"/>
            <w:bottom w:val="none" w:sz="0" w:space="0" w:color="auto"/>
            <w:right w:val="none" w:sz="0" w:space="0" w:color="auto"/>
          </w:divBdr>
          <w:divsChild>
            <w:div w:id="1098133990">
              <w:marLeft w:val="1155"/>
              <w:marRight w:val="0"/>
              <w:marTop w:val="0"/>
              <w:marBottom w:val="0"/>
              <w:divBdr>
                <w:top w:val="none" w:sz="0" w:space="0" w:color="auto"/>
                <w:left w:val="none" w:sz="0" w:space="0" w:color="auto"/>
                <w:bottom w:val="none" w:sz="0" w:space="0" w:color="auto"/>
                <w:right w:val="none" w:sz="0" w:space="0" w:color="auto"/>
              </w:divBdr>
            </w:div>
            <w:div w:id="1316491476">
              <w:marLeft w:val="1155"/>
              <w:marRight w:val="0"/>
              <w:marTop w:val="0"/>
              <w:marBottom w:val="0"/>
              <w:divBdr>
                <w:top w:val="none" w:sz="0" w:space="0" w:color="auto"/>
                <w:left w:val="none" w:sz="0" w:space="0" w:color="auto"/>
                <w:bottom w:val="none" w:sz="0" w:space="0" w:color="auto"/>
                <w:right w:val="none" w:sz="0" w:space="0" w:color="auto"/>
              </w:divBdr>
            </w:div>
            <w:div w:id="59817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403614">
      <w:bodyDiv w:val="1"/>
      <w:marLeft w:val="0"/>
      <w:marRight w:val="0"/>
      <w:marTop w:val="0"/>
      <w:marBottom w:val="0"/>
      <w:divBdr>
        <w:top w:val="none" w:sz="0" w:space="0" w:color="auto"/>
        <w:left w:val="none" w:sz="0" w:space="0" w:color="auto"/>
        <w:bottom w:val="none" w:sz="0" w:space="0" w:color="auto"/>
        <w:right w:val="none" w:sz="0" w:space="0" w:color="auto"/>
      </w:divBdr>
      <w:divsChild>
        <w:div w:id="172381919">
          <w:marLeft w:val="0"/>
          <w:marRight w:val="0"/>
          <w:marTop w:val="0"/>
          <w:marBottom w:val="0"/>
          <w:divBdr>
            <w:top w:val="none" w:sz="0" w:space="0" w:color="auto"/>
            <w:left w:val="none" w:sz="0" w:space="0" w:color="auto"/>
            <w:bottom w:val="none" w:sz="0" w:space="0" w:color="auto"/>
            <w:right w:val="none" w:sz="0" w:space="0" w:color="auto"/>
          </w:divBdr>
        </w:div>
        <w:div w:id="796294826">
          <w:marLeft w:val="0"/>
          <w:marRight w:val="0"/>
          <w:marTop w:val="150"/>
          <w:marBottom w:val="0"/>
          <w:divBdr>
            <w:top w:val="none" w:sz="0" w:space="0" w:color="auto"/>
            <w:left w:val="none" w:sz="0" w:space="0" w:color="auto"/>
            <w:bottom w:val="none" w:sz="0" w:space="0" w:color="auto"/>
            <w:right w:val="none" w:sz="0" w:space="0" w:color="auto"/>
          </w:divBdr>
          <w:divsChild>
            <w:div w:id="408159899">
              <w:marLeft w:val="1155"/>
              <w:marRight w:val="0"/>
              <w:marTop w:val="0"/>
              <w:marBottom w:val="0"/>
              <w:divBdr>
                <w:top w:val="none" w:sz="0" w:space="0" w:color="auto"/>
                <w:left w:val="none" w:sz="0" w:space="0" w:color="auto"/>
                <w:bottom w:val="none" w:sz="0" w:space="0" w:color="auto"/>
                <w:right w:val="none" w:sz="0" w:space="0" w:color="auto"/>
              </w:divBdr>
            </w:div>
            <w:div w:id="1659334824">
              <w:marLeft w:val="1155"/>
              <w:marRight w:val="0"/>
              <w:marTop w:val="0"/>
              <w:marBottom w:val="0"/>
              <w:divBdr>
                <w:top w:val="none" w:sz="0" w:space="0" w:color="auto"/>
                <w:left w:val="none" w:sz="0" w:space="0" w:color="auto"/>
                <w:bottom w:val="none" w:sz="0" w:space="0" w:color="auto"/>
                <w:right w:val="none" w:sz="0" w:space="0" w:color="auto"/>
              </w:divBdr>
            </w:div>
            <w:div w:id="1980649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097267">
      <w:bodyDiv w:val="1"/>
      <w:marLeft w:val="0"/>
      <w:marRight w:val="0"/>
      <w:marTop w:val="0"/>
      <w:marBottom w:val="0"/>
      <w:divBdr>
        <w:top w:val="none" w:sz="0" w:space="0" w:color="auto"/>
        <w:left w:val="none" w:sz="0" w:space="0" w:color="auto"/>
        <w:bottom w:val="none" w:sz="0" w:space="0" w:color="auto"/>
        <w:right w:val="none" w:sz="0" w:space="0" w:color="auto"/>
      </w:divBdr>
      <w:divsChild>
        <w:div w:id="446238988">
          <w:marLeft w:val="0"/>
          <w:marRight w:val="0"/>
          <w:marTop w:val="0"/>
          <w:marBottom w:val="0"/>
          <w:divBdr>
            <w:top w:val="none" w:sz="0" w:space="0" w:color="auto"/>
            <w:left w:val="none" w:sz="0" w:space="0" w:color="auto"/>
            <w:bottom w:val="none" w:sz="0" w:space="0" w:color="auto"/>
            <w:right w:val="none" w:sz="0" w:space="0" w:color="auto"/>
          </w:divBdr>
        </w:div>
        <w:div w:id="771048095">
          <w:marLeft w:val="0"/>
          <w:marRight w:val="0"/>
          <w:marTop w:val="150"/>
          <w:marBottom w:val="0"/>
          <w:divBdr>
            <w:top w:val="none" w:sz="0" w:space="0" w:color="auto"/>
            <w:left w:val="none" w:sz="0" w:space="0" w:color="auto"/>
            <w:bottom w:val="none" w:sz="0" w:space="0" w:color="auto"/>
            <w:right w:val="none" w:sz="0" w:space="0" w:color="auto"/>
          </w:divBdr>
          <w:divsChild>
            <w:div w:id="2113936308">
              <w:marLeft w:val="1155"/>
              <w:marRight w:val="0"/>
              <w:marTop w:val="0"/>
              <w:marBottom w:val="0"/>
              <w:divBdr>
                <w:top w:val="none" w:sz="0" w:space="0" w:color="auto"/>
                <w:left w:val="none" w:sz="0" w:space="0" w:color="auto"/>
                <w:bottom w:val="none" w:sz="0" w:space="0" w:color="auto"/>
                <w:right w:val="none" w:sz="0" w:space="0" w:color="auto"/>
              </w:divBdr>
            </w:div>
            <w:div w:id="1630159071">
              <w:marLeft w:val="1155"/>
              <w:marRight w:val="0"/>
              <w:marTop w:val="0"/>
              <w:marBottom w:val="0"/>
              <w:divBdr>
                <w:top w:val="none" w:sz="0" w:space="0" w:color="auto"/>
                <w:left w:val="none" w:sz="0" w:space="0" w:color="auto"/>
                <w:bottom w:val="none" w:sz="0" w:space="0" w:color="auto"/>
                <w:right w:val="none" w:sz="0" w:space="0" w:color="auto"/>
              </w:divBdr>
            </w:div>
            <w:div w:id="878201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28053">
      <w:bodyDiv w:val="1"/>
      <w:marLeft w:val="0"/>
      <w:marRight w:val="0"/>
      <w:marTop w:val="0"/>
      <w:marBottom w:val="0"/>
      <w:divBdr>
        <w:top w:val="none" w:sz="0" w:space="0" w:color="auto"/>
        <w:left w:val="none" w:sz="0" w:space="0" w:color="auto"/>
        <w:bottom w:val="none" w:sz="0" w:space="0" w:color="auto"/>
        <w:right w:val="none" w:sz="0" w:space="0" w:color="auto"/>
      </w:divBdr>
      <w:divsChild>
        <w:div w:id="905337393">
          <w:marLeft w:val="0"/>
          <w:marRight w:val="0"/>
          <w:marTop w:val="0"/>
          <w:marBottom w:val="0"/>
          <w:divBdr>
            <w:top w:val="none" w:sz="0" w:space="0" w:color="auto"/>
            <w:left w:val="none" w:sz="0" w:space="0" w:color="auto"/>
            <w:bottom w:val="none" w:sz="0" w:space="0" w:color="auto"/>
            <w:right w:val="none" w:sz="0" w:space="0" w:color="auto"/>
          </w:divBdr>
        </w:div>
        <w:div w:id="1232498154">
          <w:marLeft w:val="0"/>
          <w:marRight w:val="0"/>
          <w:marTop w:val="150"/>
          <w:marBottom w:val="0"/>
          <w:divBdr>
            <w:top w:val="none" w:sz="0" w:space="0" w:color="auto"/>
            <w:left w:val="none" w:sz="0" w:space="0" w:color="auto"/>
            <w:bottom w:val="none" w:sz="0" w:space="0" w:color="auto"/>
            <w:right w:val="none" w:sz="0" w:space="0" w:color="auto"/>
          </w:divBdr>
          <w:divsChild>
            <w:div w:id="1472211123">
              <w:marLeft w:val="1155"/>
              <w:marRight w:val="0"/>
              <w:marTop w:val="0"/>
              <w:marBottom w:val="0"/>
              <w:divBdr>
                <w:top w:val="none" w:sz="0" w:space="0" w:color="auto"/>
                <w:left w:val="none" w:sz="0" w:space="0" w:color="auto"/>
                <w:bottom w:val="none" w:sz="0" w:space="0" w:color="auto"/>
                <w:right w:val="none" w:sz="0" w:space="0" w:color="auto"/>
              </w:divBdr>
            </w:div>
            <w:div w:id="1686907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561128">
      <w:bodyDiv w:val="1"/>
      <w:marLeft w:val="0"/>
      <w:marRight w:val="0"/>
      <w:marTop w:val="0"/>
      <w:marBottom w:val="0"/>
      <w:divBdr>
        <w:top w:val="none" w:sz="0" w:space="0" w:color="auto"/>
        <w:left w:val="none" w:sz="0" w:space="0" w:color="auto"/>
        <w:bottom w:val="none" w:sz="0" w:space="0" w:color="auto"/>
        <w:right w:val="none" w:sz="0" w:space="0" w:color="auto"/>
      </w:divBdr>
      <w:divsChild>
        <w:div w:id="2036538428">
          <w:marLeft w:val="0"/>
          <w:marRight w:val="0"/>
          <w:marTop w:val="0"/>
          <w:marBottom w:val="0"/>
          <w:divBdr>
            <w:top w:val="none" w:sz="0" w:space="0" w:color="auto"/>
            <w:left w:val="none" w:sz="0" w:space="0" w:color="auto"/>
            <w:bottom w:val="none" w:sz="0" w:space="0" w:color="auto"/>
            <w:right w:val="none" w:sz="0" w:space="0" w:color="auto"/>
          </w:divBdr>
        </w:div>
        <w:div w:id="874856315">
          <w:marLeft w:val="0"/>
          <w:marRight w:val="0"/>
          <w:marTop w:val="150"/>
          <w:marBottom w:val="0"/>
          <w:divBdr>
            <w:top w:val="none" w:sz="0" w:space="0" w:color="auto"/>
            <w:left w:val="none" w:sz="0" w:space="0" w:color="auto"/>
            <w:bottom w:val="none" w:sz="0" w:space="0" w:color="auto"/>
            <w:right w:val="none" w:sz="0" w:space="0" w:color="auto"/>
          </w:divBdr>
          <w:divsChild>
            <w:div w:id="574320672">
              <w:marLeft w:val="1155"/>
              <w:marRight w:val="0"/>
              <w:marTop w:val="0"/>
              <w:marBottom w:val="0"/>
              <w:divBdr>
                <w:top w:val="none" w:sz="0" w:space="0" w:color="auto"/>
                <w:left w:val="none" w:sz="0" w:space="0" w:color="auto"/>
                <w:bottom w:val="none" w:sz="0" w:space="0" w:color="auto"/>
                <w:right w:val="none" w:sz="0" w:space="0" w:color="auto"/>
              </w:divBdr>
            </w:div>
            <w:div w:id="735321585">
              <w:marLeft w:val="1155"/>
              <w:marRight w:val="0"/>
              <w:marTop w:val="0"/>
              <w:marBottom w:val="0"/>
              <w:divBdr>
                <w:top w:val="none" w:sz="0" w:space="0" w:color="auto"/>
                <w:left w:val="none" w:sz="0" w:space="0" w:color="auto"/>
                <w:bottom w:val="none" w:sz="0" w:space="0" w:color="auto"/>
                <w:right w:val="none" w:sz="0" w:space="0" w:color="auto"/>
              </w:divBdr>
            </w:div>
            <w:div w:id="12353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298110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35737">
      <w:bodyDiv w:val="1"/>
      <w:marLeft w:val="0"/>
      <w:marRight w:val="0"/>
      <w:marTop w:val="0"/>
      <w:marBottom w:val="0"/>
      <w:divBdr>
        <w:top w:val="none" w:sz="0" w:space="0" w:color="auto"/>
        <w:left w:val="none" w:sz="0" w:space="0" w:color="auto"/>
        <w:bottom w:val="none" w:sz="0" w:space="0" w:color="auto"/>
        <w:right w:val="none" w:sz="0" w:space="0" w:color="auto"/>
      </w:divBdr>
      <w:divsChild>
        <w:div w:id="1571693939">
          <w:marLeft w:val="0"/>
          <w:marRight w:val="0"/>
          <w:marTop w:val="0"/>
          <w:marBottom w:val="0"/>
          <w:divBdr>
            <w:top w:val="none" w:sz="0" w:space="0" w:color="auto"/>
            <w:left w:val="none" w:sz="0" w:space="0" w:color="auto"/>
            <w:bottom w:val="none" w:sz="0" w:space="0" w:color="auto"/>
            <w:right w:val="none" w:sz="0" w:space="0" w:color="auto"/>
          </w:divBdr>
        </w:div>
        <w:div w:id="225725825">
          <w:marLeft w:val="0"/>
          <w:marRight w:val="0"/>
          <w:marTop w:val="150"/>
          <w:marBottom w:val="0"/>
          <w:divBdr>
            <w:top w:val="none" w:sz="0" w:space="0" w:color="auto"/>
            <w:left w:val="none" w:sz="0" w:space="0" w:color="auto"/>
            <w:bottom w:val="none" w:sz="0" w:space="0" w:color="auto"/>
            <w:right w:val="none" w:sz="0" w:space="0" w:color="auto"/>
          </w:divBdr>
          <w:divsChild>
            <w:div w:id="1680959688">
              <w:marLeft w:val="1155"/>
              <w:marRight w:val="0"/>
              <w:marTop w:val="0"/>
              <w:marBottom w:val="0"/>
              <w:divBdr>
                <w:top w:val="none" w:sz="0" w:space="0" w:color="auto"/>
                <w:left w:val="none" w:sz="0" w:space="0" w:color="auto"/>
                <w:bottom w:val="none" w:sz="0" w:space="0" w:color="auto"/>
                <w:right w:val="none" w:sz="0" w:space="0" w:color="auto"/>
              </w:divBdr>
            </w:div>
            <w:div w:id="1647078590">
              <w:marLeft w:val="1155"/>
              <w:marRight w:val="0"/>
              <w:marTop w:val="0"/>
              <w:marBottom w:val="0"/>
              <w:divBdr>
                <w:top w:val="none" w:sz="0" w:space="0" w:color="auto"/>
                <w:left w:val="none" w:sz="0" w:space="0" w:color="auto"/>
                <w:bottom w:val="none" w:sz="0" w:space="0" w:color="auto"/>
                <w:right w:val="none" w:sz="0" w:space="0" w:color="auto"/>
              </w:divBdr>
            </w:div>
            <w:div w:id="1851142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223">
      <w:bodyDiv w:val="1"/>
      <w:marLeft w:val="0"/>
      <w:marRight w:val="0"/>
      <w:marTop w:val="0"/>
      <w:marBottom w:val="0"/>
      <w:divBdr>
        <w:top w:val="none" w:sz="0" w:space="0" w:color="auto"/>
        <w:left w:val="none" w:sz="0" w:space="0" w:color="auto"/>
        <w:bottom w:val="none" w:sz="0" w:space="0" w:color="auto"/>
        <w:right w:val="none" w:sz="0" w:space="0" w:color="auto"/>
      </w:divBdr>
      <w:divsChild>
        <w:div w:id="289943157">
          <w:marLeft w:val="0"/>
          <w:marRight w:val="0"/>
          <w:marTop w:val="0"/>
          <w:marBottom w:val="0"/>
          <w:divBdr>
            <w:top w:val="none" w:sz="0" w:space="0" w:color="auto"/>
            <w:left w:val="none" w:sz="0" w:space="0" w:color="auto"/>
            <w:bottom w:val="none" w:sz="0" w:space="0" w:color="auto"/>
            <w:right w:val="none" w:sz="0" w:space="0" w:color="auto"/>
          </w:divBdr>
        </w:div>
        <w:div w:id="892349205">
          <w:marLeft w:val="0"/>
          <w:marRight w:val="0"/>
          <w:marTop w:val="150"/>
          <w:marBottom w:val="0"/>
          <w:divBdr>
            <w:top w:val="none" w:sz="0" w:space="0" w:color="auto"/>
            <w:left w:val="none" w:sz="0" w:space="0" w:color="auto"/>
            <w:bottom w:val="none" w:sz="0" w:space="0" w:color="auto"/>
            <w:right w:val="none" w:sz="0" w:space="0" w:color="auto"/>
          </w:divBdr>
          <w:divsChild>
            <w:div w:id="1901016899">
              <w:marLeft w:val="1155"/>
              <w:marRight w:val="0"/>
              <w:marTop w:val="0"/>
              <w:marBottom w:val="0"/>
              <w:divBdr>
                <w:top w:val="none" w:sz="0" w:space="0" w:color="auto"/>
                <w:left w:val="none" w:sz="0" w:space="0" w:color="auto"/>
                <w:bottom w:val="none" w:sz="0" w:space="0" w:color="auto"/>
                <w:right w:val="none" w:sz="0" w:space="0" w:color="auto"/>
              </w:divBdr>
            </w:div>
            <w:div w:id="469985428">
              <w:marLeft w:val="1155"/>
              <w:marRight w:val="0"/>
              <w:marTop w:val="0"/>
              <w:marBottom w:val="0"/>
              <w:divBdr>
                <w:top w:val="none" w:sz="0" w:space="0" w:color="auto"/>
                <w:left w:val="none" w:sz="0" w:space="0" w:color="auto"/>
                <w:bottom w:val="none" w:sz="0" w:space="0" w:color="auto"/>
                <w:right w:val="none" w:sz="0" w:space="0" w:color="auto"/>
              </w:divBdr>
            </w:div>
            <w:div w:id="19485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678521">
      <w:bodyDiv w:val="1"/>
      <w:marLeft w:val="0"/>
      <w:marRight w:val="0"/>
      <w:marTop w:val="0"/>
      <w:marBottom w:val="0"/>
      <w:divBdr>
        <w:top w:val="none" w:sz="0" w:space="0" w:color="auto"/>
        <w:left w:val="none" w:sz="0" w:space="0" w:color="auto"/>
        <w:bottom w:val="none" w:sz="0" w:space="0" w:color="auto"/>
        <w:right w:val="none" w:sz="0" w:space="0" w:color="auto"/>
      </w:divBdr>
      <w:divsChild>
        <w:div w:id="1831753352">
          <w:marLeft w:val="0"/>
          <w:marRight w:val="0"/>
          <w:marTop w:val="0"/>
          <w:marBottom w:val="0"/>
          <w:divBdr>
            <w:top w:val="none" w:sz="0" w:space="0" w:color="auto"/>
            <w:left w:val="none" w:sz="0" w:space="0" w:color="auto"/>
            <w:bottom w:val="none" w:sz="0" w:space="0" w:color="auto"/>
            <w:right w:val="none" w:sz="0" w:space="0" w:color="auto"/>
          </w:divBdr>
        </w:div>
        <w:div w:id="1195770369">
          <w:marLeft w:val="0"/>
          <w:marRight w:val="0"/>
          <w:marTop w:val="150"/>
          <w:marBottom w:val="0"/>
          <w:divBdr>
            <w:top w:val="none" w:sz="0" w:space="0" w:color="auto"/>
            <w:left w:val="none" w:sz="0" w:space="0" w:color="auto"/>
            <w:bottom w:val="none" w:sz="0" w:space="0" w:color="auto"/>
            <w:right w:val="none" w:sz="0" w:space="0" w:color="auto"/>
          </w:divBdr>
          <w:divsChild>
            <w:div w:id="2125611488">
              <w:marLeft w:val="1155"/>
              <w:marRight w:val="0"/>
              <w:marTop w:val="0"/>
              <w:marBottom w:val="0"/>
              <w:divBdr>
                <w:top w:val="none" w:sz="0" w:space="0" w:color="auto"/>
                <w:left w:val="none" w:sz="0" w:space="0" w:color="auto"/>
                <w:bottom w:val="none" w:sz="0" w:space="0" w:color="auto"/>
                <w:right w:val="none" w:sz="0" w:space="0" w:color="auto"/>
              </w:divBdr>
            </w:div>
            <w:div w:id="1209612809">
              <w:marLeft w:val="1155"/>
              <w:marRight w:val="0"/>
              <w:marTop w:val="0"/>
              <w:marBottom w:val="0"/>
              <w:divBdr>
                <w:top w:val="none" w:sz="0" w:space="0" w:color="auto"/>
                <w:left w:val="none" w:sz="0" w:space="0" w:color="auto"/>
                <w:bottom w:val="none" w:sz="0" w:space="0" w:color="auto"/>
                <w:right w:val="none" w:sz="0" w:space="0" w:color="auto"/>
              </w:divBdr>
            </w:div>
            <w:div w:id="386757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80251">
      <w:bodyDiv w:val="1"/>
      <w:marLeft w:val="0"/>
      <w:marRight w:val="0"/>
      <w:marTop w:val="0"/>
      <w:marBottom w:val="0"/>
      <w:divBdr>
        <w:top w:val="none" w:sz="0" w:space="0" w:color="auto"/>
        <w:left w:val="none" w:sz="0" w:space="0" w:color="auto"/>
        <w:bottom w:val="none" w:sz="0" w:space="0" w:color="auto"/>
        <w:right w:val="none" w:sz="0" w:space="0" w:color="auto"/>
      </w:divBdr>
      <w:divsChild>
        <w:div w:id="1385373858">
          <w:marLeft w:val="0"/>
          <w:marRight w:val="0"/>
          <w:marTop w:val="0"/>
          <w:marBottom w:val="0"/>
          <w:divBdr>
            <w:top w:val="none" w:sz="0" w:space="0" w:color="auto"/>
            <w:left w:val="none" w:sz="0" w:space="0" w:color="auto"/>
            <w:bottom w:val="none" w:sz="0" w:space="0" w:color="auto"/>
            <w:right w:val="none" w:sz="0" w:space="0" w:color="auto"/>
          </w:divBdr>
        </w:div>
        <w:div w:id="1640845110">
          <w:marLeft w:val="0"/>
          <w:marRight w:val="0"/>
          <w:marTop w:val="150"/>
          <w:marBottom w:val="0"/>
          <w:divBdr>
            <w:top w:val="none" w:sz="0" w:space="0" w:color="auto"/>
            <w:left w:val="none" w:sz="0" w:space="0" w:color="auto"/>
            <w:bottom w:val="none" w:sz="0" w:space="0" w:color="auto"/>
            <w:right w:val="none" w:sz="0" w:space="0" w:color="auto"/>
          </w:divBdr>
          <w:divsChild>
            <w:div w:id="1526559758">
              <w:marLeft w:val="1155"/>
              <w:marRight w:val="0"/>
              <w:marTop w:val="0"/>
              <w:marBottom w:val="0"/>
              <w:divBdr>
                <w:top w:val="none" w:sz="0" w:space="0" w:color="auto"/>
                <w:left w:val="none" w:sz="0" w:space="0" w:color="auto"/>
                <w:bottom w:val="none" w:sz="0" w:space="0" w:color="auto"/>
                <w:right w:val="none" w:sz="0" w:space="0" w:color="auto"/>
              </w:divBdr>
            </w:div>
            <w:div w:id="1427966853">
              <w:marLeft w:val="1155"/>
              <w:marRight w:val="0"/>
              <w:marTop w:val="0"/>
              <w:marBottom w:val="0"/>
              <w:divBdr>
                <w:top w:val="none" w:sz="0" w:space="0" w:color="auto"/>
                <w:left w:val="none" w:sz="0" w:space="0" w:color="auto"/>
                <w:bottom w:val="none" w:sz="0" w:space="0" w:color="auto"/>
                <w:right w:val="none" w:sz="0" w:space="0" w:color="auto"/>
              </w:divBdr>
            </w:div>
            <w:div w:id="99683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523584">
      <w:bodyDiv w:val="1"/>
      <w:marLeft w:val="0"/>
      <w:marRight w:val="0"/>
      <w:marTop w:val="0"/>
      <w:marBottom w:val="0"/>
      <w:divBdr>
        <w:top w:val="none" w:sz="0" w:space="0" w:color="auto"/>
        <w:left w:val="none" w:sz="0" w:space="0" w:color="auto"/>
        <w:bottom w:val="none" w:sz="0" w:space="0" w:color="auto"/>
        <w:right w:val="none" w:sz="0" w:space="0" w:color="auto"/>
      </w:divBdr>
      <w:divsChild>
        <w:div w:id="1567573285">
          <w:marLeft w:val="0"/>
          <w:marRight w:val="0"/>
          <w:marTop w:val="0"/>
          <w:marBottom w:val="0"/>
          <w:divBdr>
            <w:top w:val="none" w:sz="0" w:space="0" w:color="auto"/>
            <w:left w:val="none" w:sz="0" w:space="0" w:color="auto"/>
            <w:bottom w:val="none" w:sz="0" w:space="0" w:color="auto"/>
            <w:right w:val="none" w:sz="0" w:space="0" w:color="auto"/>
          </w:divBdr>
        </w:div>
        <w:div w:id="1797869519">
          <w:marLeft w:val="0"/>
          <w:marRight w:val="0"/>
          <w:marTop w:val="150"/>
          <w:marBottom w:val="0"/>
          <w:divBdr>
            <w:top w:val="none" w:sz="0" w:space="0" w:color="auto"/>
            <w:left w:val="none" w:sz="0" w:space="0" w:color="auto"/>
            <w:bottom w:val="none" w:sz="0" w:space="0" w:color="auto"/>
            <w:right w:val="none" w:sz="0" w:space="0" w:color="auto"/>
          </w:divBdr>
          <w:divsChild>
            <w:div w:id="155806334">
              <w:marLeft w:val="1155"/>
              <w:marRight w:val="0"/>
              <w:marTop w:val="0"/>
              <w:marBottom w:val="0"/>
              <w:divBdr>
                <w:top w:val="none" w:sz="0" w:space="0" w:color="auto"/>
                <w:left w:val="none" w:sz="0" w:space="0" w:color="auto"/>
                <w:bottom w:val="none" w:sz="0" w:space="0" w:color="auto"/>
                <w:right w:val="none" w:sz="0" w:space="0" w:color="auto"/>
              </w:divBdr>
            </w:div>
            <w:div w:id="2105572868">
              <w:marLeft w:val="1155"/>
              <w:marRight w:val="0"/>
              <w:marTop w:val="0"/>
              <w:marBottom w:val="0"/>
              <w:divBdr>
                <w:top w:val="none" w:sz="0" w:space="0" w:color="auto"/>
                <w:left w:val="none" w:sz="0" w:space="0" w:color="auto"/>
                <w:bottom w:val="none" w:sz="0" w:space="0" w:color="auto"/>
                <w:right w:val="none" w:sz="0" w:space="0" w:color="auto"/>
              </w:divBdr>
            </w:div>
            <w:div w:id="522331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674392">
      <w:bodyDiv w:val="1"/>
      <w:marLeft w:val="0"/>
      <w:marRight w:val="0"/>
      <w:marTop w:val="0"/>
      <w:marBottom w:val="0"/>
      <w:divBdr>
        <w:top w:val="none" w:sz="0" w:space="0" w:color="auto"/>
        <w:left w:val="none" w:sz="0" w:space="0" w:color="auto"/>
        <w:bottom w:val="none" w:sz="0" w:space="0" w:color="auto"/>
        <w:right w:val="none" w:sz="0" w:space="0" w:color="auto"/>
      </w:divBdr>
      <w:divsChild>
        <w:div w:id="1867868808">
          <w:marLeft w:val="0"/>
          <w:marRight w:val="0"/>
          <w:marTop w:val="0"/>
          <w:marBottom w:val="0"/>
          <w:divBdr>
            <w:top w:val="none" w:sz="0" w:space="0" w:color="auto"/>
            <w:left w:val="none" w:sz="0" w:space="0" w:color="auto"/>
            <w:bottom w:val="none" w:sz="0" w:space="0" w:color="auto"/>
            <w:right w:val="none" w:sz="0" w:space="0" w:color="auto"/>
          </w:divBdr>
        </w:div>
        <w:div w:id="2122722166">
          <w:marLeft w:val="0"/>
          <w:marRight w:val="0"/>
          <w:marTop w:val="150"/>
          <w:marBottom w:val="0"/>
          <w:divBdr>
            <w:top w:val="none" w:sz="0" w:space="0" w:color="auto"/>
            <w:left w:val="none" w:sz="0" w:space="0" w:color="auto"/>
            <w:bottom w:val="none" w:sz="0" w:space="0" w:color="auto"/>
            <w:right w:val="none" w:sz="0" w:space="0" w:color="auto"/>
          </w:divBdr>
          <w:divsChild>
            <w:div w:id="1020818791">
              <w:marLeft w:val="1155"/>
              <w:marRight w:val="0"/>
              <w:marTop w:val="0"/>
              <w:marBottom w:val="0"/>
              <w:divBdr>
                <w:top w:val="none" w:sz="0" w:space="0" w:color="auto"/>
                <w:left w:val="none" w:sz="0" w:space="0" w:color="auto"/>
                <w:bottom w:val="none" w:sz="0" w:space="0" w:color="auto"/>
                <w:right w:val="none" w:sz="0" w:space="0" w:color="auto"/>
              </w:divBdr>
            </w:div>
            <w:div w:id="485980368">
              <w:marLeft w:val="1155"/>
              <w:marRight w:val="0"/>
              <w:marTop w:val="0"/>
              <w:marBottom w:val="0"/>
              <w:divBdr>
                <w:top w:val="none" w:sz="0" w:space="0" w:color="auto"/>
                <w:left w:val="none" w:sz="0" w:space="0" w:color="auto"/>
                <w:bottom w:val="none" w:sz="0" w:space="0" w:color="auto"/>
                <w:right w:val="none" w:sz="0" w:space="0" w:color="auto"/>
              </w:divBdr>
            </w:div>
            <w:div w:id="1947081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4946410">
      <w:bodyDiv w:val="1"/>
      <w:marLeft w:val="0"/>
      <w:marRight w:val="0"/>
      <w:marTop w:val="0"/>
      <w:marBottom w:val="0"/>
      <w:divBdr>
        <w:top w:val="none" w:sz="0" w:space="0" w:color="auto"/>
        <w:left w:val="none" w:sz="0" w:space="0" w:color="auto"/>
        <w:bottom w:val="none" w:sz="0" w:space="0" w:color="auto"/>
        <w:right w:val="none" w:sz="0" w:space="0" w:color="auto"/>
      </w:divBdr>
    </w:div>
    <w:div w:id="1655252961">
      <w:bodyDiv w:val="1"/>
      <w:marLeft w:val="0"/>
      <w:marRight w:val="0"/>
      <w:marTop w:val="0"/>
      <w:marBottom w:val="0"/>
      <w:divBdr>
        <w:top w:val="none" w:sz="0" w:space="0" w:color="auto"/>
        <w:left w:val="none" w:sz="0" w:space="0" w:color="auto"/>
        <w:bottom w:val="none" w:sz="0" w:space="0" w:color="auto"/>
        <w:right w:val="none" w:sz="0" w:space="0" w:color="auto"/>
      </w:divBdr>
      <w:divsChild>
        <w:div w:id="139855354">
          <w:marLeft w:val="0"/>
          <w:marRight w:val="0"/>
          <w:marTop w:val="0"/>
          <w:marBottom w:val="0"/>
          <w:divBdr>
            <w:top w:val="none" w:sz="0" w:space="0" w:color="auto"/>
            <w:left w:val="none" w:sz="0" w:space="0" w:color="auto"/>
            <w:bottom w:val="none" w:sz="0" w:space="0" w:color="auto"/>
            <w:right w:val="none" w:sz="0" w:space="0" w:color="auto"/>
          </w:divBdr>
        </w:div>
        <w:div w:id="1698463735">
          <w:marLeft w:val="0"/>
          <w:marRight w:val="0"/>
          <w:marTop w:val="150"/>
          <w:marBottom w:val="0"/>
          <w:divBdr>
            <w:top w:val="none" w:sz="0" w:space="0" w:color="auto"/>
            <w:left w:val="none" w:sz="0" w:space="0" w:color="auto"/>
            <w:bottom w:val="none" w:sz="0" w:space="0" w:color="auto"/>
            <w:right w:val="none" w:sz="0" w:space="0" w:color="auto"/>
          </w:divBdr>
          <w:divsChild>
            <w:div w:id="1835022951">
              <w:marLeft w:val="1155"/>
              <w:marRight w:val="0"/>
              <w:marTop w:val="0"/>
              <w:marBottom w:val="0"/>
              <w:divBdr>
                <w:top w:val="none" w:sz="0" w:space="0" w:color="auto"/>
                <w:left w:val="none" w:sz="0" w:space="0" w:color="auto"/>
                <w:bottom w:val="none" w:sz="0" w:space="0" w:color="auto"/>
                <w:right w:val="none" w:sz="0" w:space="0" w:color="auto"/>
              </w:divBdr>
            </w:div>
            <w:div w:id="533999715">
              <w:marLeft w:val="1155"/>
              <w:marRight w:val="0"/>
              <w:marTop w:val="0"/>
              <w:marBottom w:val="0"/>
              <w:divBdr>
                <w:top w:val="none" w:sz="0" w:space="0" w:color="auto"/>
                <w:left w:val="none" w:sz="0" w:space="0" w:color="auto"/>
                <w:bottom w:val="none" w:sz="0" w:space="0" w:color="auto"/>
                <w:right w:val="none" w:sz="0" w:space="0" w:color="auto"/>
              </w:divBdr>
            </w:div>
            <w:div w:id="172906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379371">
      <w:bodyDiv w:val="1"/>
      <w:marLeft w:val="0"/>
      <w:marRight w:val="0"/>
      <w:marTop w:val="0"/>
      <w:marBottom w:val="0"/>
      <w:divBdr>
        <w:top w:val="none" w:sz="0" w:space="0" w:color="auto"/>
        <w:left w:val="none" w:sz="0" w:space="0" w:color="auto"/>
        <w:bottom w:val="none" w:sz="0" w:space="0" w:color="auto"/>
        <w:right w:val="none" w:sz="0" w:space="0" w:color="auto"/>
      </w:divBdr>
      <w:divsChild>
        <w:div w:id="556474419">
          <w:marLeft w:val="0"/>
          <w:marRight w:val="0"/>
          <w:marTop w:val="0"/>
          <w:marBottom w:val="0"/>
          <w:divBdr>
            <w:top w:val="none" w:sz="0" w:space="0" w:color="auto"/>
            <w:left w:val="none" w:sz="0" w:space="0" w:color="auto"/>
            <w:bottom w:val="none" w:sz="0" w:space="0" w:color="auto"/>
            <w:right w:val="none" w:sz="0" w:space="0" w:color="auto"/>
          </w:divBdr>
        </w:div>
        <w:div w:id="543833351">
          <w:marLeft w:val="0"/>
          <w:marRight w:val="0"/>
          <w:marTop w:val="150"/>
          <w:marBottom w:val="0"/>
          <w:divBdr>
            <w:top w:val="none" w:sz="0" w:space="0" w:color="auto"/>
            <w:left w:val="none" w:sz="0" w:space="0" w:color="auto"/>
            <w:bottom w:val="none" w:sz="0" w:space="0" w:color="auto"/>
            <w:right w:val="none" w:sz="0" w:space="0" w:color="auto"/>
          </w:divBdr>
          <w:divsChild>
            <w:div w:id="1417359525">
              <w:marLeft w:val="1155"/>
              <w:marRight w:val="0"/>
              <w:marTop w:val="0"/>
              <w:marBottom w:val="0"/>
              <w:divBdr>
                <w:top w:val="none" w:sz="0" w:space="0" w:color="auto"/>
                <w:left w:val="none" w:sz="0" w:space="0" w:color="auto"/>
                <w:bottom w:val="none" w:sz="0" w:space="0" w:color="auto"/>
                <w:right w:val="none" w:sz="0" w:space="0" w:color="auto"/>
              </w:divBdr>
            </w:div>
            <w:div w:id="1062946889">
              <w:marLeft w:val="1155"/>
              <w:marRight w:val="0"/>
              <w:marTop w:val="0"/>
              <w:marBottom w:val="0"/>
              <w:divBdr>
                <w:top w:val="none" w:sz="0" w:space="0" w:color="auto"/>
                <w:left w:val="none" w:sz="0" w:space="0" w:color="auto"/>
                <w:bottom w:val="none" w:sz="0" w:space="0" w:color="auto"/>
                <w:right w:val="none" w:sz="0" w:space="0" w:color="auto"/>
              </w:divBdr>
            </w:div>
            <w:div w:id="840465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571851">
      <w:bodyDiv w:val="1"/>
      <w:marLeft w:val="0"/>
      <w:marRight w:val="0"/>
      <w:marTop w:val="0"/>
      <w:marBottom w:val="0"/>
      <w:divBdr>
        <w:top w:val="none" w:sz="0" w:space="0" w:color="auto"/>
        <w:left w:val="none" w:sz="0" w:space="0" w:color="auto"/>
        <w:bottom w:val="none" w:sz="0" w:space="0" w:color="auto"/>
        <w:right w:val="none" w:sz="0" w:space="0" w:color="auto"/>
      </w:divBdr>
      <w:divsChild>
        <w:div w:id="1365248093">
          <w:marLeft w:val="0"/>
          <w:marRight w:val="0"/>
          <w:marTop w:val="0"/>
          <w:marBottom w:val="0"/>
          <w:divBdr>
            <w:top w:val="none" w:sz="0" w:space="0" w:color="auto"/>
            <w:left w:val="none" w:sz="0" w:space="0" w:color="auto"/>
            <w:bottom w:val="none" w:sz="0" w:space="0" w:color="auto"/>
            <w:right w:val="none" w:sz="0" w:space="0" w:color="auto"/>
          </w:divBdr>
        </w:div>
        <w:div w:id="1211726565">
          <w:marLeft w:val="0"/>
          <w:marRight w:val="0"/>
          <w:marTop w:val="150"/>
          <w:marBottom w:val="0"/>
          <w:divBdr>
            <w:top w:val="none" w:sz="0" w:space="0" w:color="auto"/>
            <w:left w:val="none" w:sz="0" w:space="0" w:color="auto"/>
            <w:bottom w:val="none" w:sz="0" w:space="0" w:color="auto"/>
            <w:right w:val="none" w:sz="0" w:space="0" w:color="auto"/>
          </w:divBdr>
          <w:divsChild>
            <w:div w:id="335769301">
              <w:marLeft w:val="1155"/>
              <w:marRight w:val="0"/>
              <w:marTop w:val="0"/>
              <w:marBottom w:val="0"/>
              <w:divBdr>
                <w:top w:val="none" w:sz="0" w:space="0" w:color="auto"/>
                <w:left w:val="none" w:sz="0" w:space="0" w:color="auto"/>
                <w:bottom w:val="none" w:sz="0" w:space="0" w:color="auto"/>
                <w:right w:val="none" w:sz="0" w:space="0" w:color="auto"/>
              </w:divBdr>
            </w:div>
            <w:div w:id="121728962">
              <w:marLeft w:val="1155"/>
              <w:marRight w:val="0"/>
              <w:marTop w:val="0"/>
              <w:marBottom w:val="0"/>
              <w:divBdr>
                <w:top w:val="none" w:sz="0" w:space="0" w:color="auto"/>
                <w:left w:val="none" w:sz="0" w:space="0" w:color="auto"/>
                <w:bottom w:val="none" w:sz="0" w:space="0" w:color="auto"/>
                <w:right w:val="none" w:sz="0" w:space="0" w:color="auto"/>
              </w:divBdr>
            </w:div>
            <w:div w:id="6425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600771">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8577">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302239">
      <w:bodyDiv w:val="1"/>
      <w:marLeft w:val="0"/>
      <w:marRight w:val="0"/>
      <w:marTop w:val="0"/>
      <w:marBottom w:val="0"/>
      <w:divBdr>
        <w:top w:val="none" w:sz="0" w:space="0" w:color="auto"/>
        <w:left w:val="none" w:sz="0" w:space="0" w:color="auto"/>
        <w:bottom w:val="none" w:sz="0" w:space="0" w:color="auto"/>
        <w:right w:val="none" w:sz="0" w:space="0" w:color="auto"/>
      </w:divBdr>
      <w:divsChild>
        <w:div w:id="1327630061">
          <w:marLeft w:val="0"/>
          <w:marRight w:val="0"/>
          <w:marTop w:val="0"/>
          <w:marBottom w:val="0"/>
          <w:divBdr>
            <w:top w:val="none" w:sz="0" w:space="0" w:color="auto"/>
            <w:left w:val="none" w:sz="0" w:space="0" w:color="auto"/>
            <w:bottom w:val="none" w:sz="0" w:space="0" w:color="auto"/>
            <w:right w:val="none" w:sz="0" w:space="0" w:color="auto"/>
          </w:divBdr>
        </w:div>
        <w:div w:id="2066710232">
          <w:marLeft w:val="0"/>
          <w:marRight w:val="0"/>
          <w:marTop w:val="150"/>
          <w:marBottom w:val="0"/>
          <w:divBdr>
            <w:top w:val="none" w:sz="0" w:space="0" w:color="auto"/>
            <w:left w:val="none" w:sz="0" w:space="0" w:color="auto"/>
            <w:bottom w:val="none" w:sz="0" w:space="0" w:color="auto"/>
            <w:right w:val="none" w:sz="0" w:space="0" w:color="auto"/>
          </w:divBdr>
          <w:divsChild>
            <w:div w:id="1665476828">
              <w:marLeft w:val="1155"/>
              <w:marRight w:val="0"/>
              <w:marTop w:val="0"/>
              <w:marBottom w:val="0"/>
              <w:divBdr>
                <w:top w:val="none" w:sz="0" w:space="0" w:color="auto"/>
                <w:left w:val="none" w:sz="0" w:space="0" w:color="auto"/>
                <w:bottom w:val="none" w:sz="0" w:space="0" w:color="auto"/>
                <w:right w:val="none" w:sz="0" w:space="0" w:color="auto"/>
              </w:divBdr>
            </w:div>
            <w:div w:id="361714392">
              <w:marLeft w:val="1155"/>
              <w:marRight w:val="0"/>
              <w:marTop w:val="0"/>
              <w:marBottom w:val="0"/>
              <w:divBdr>
                <w:top w:val="none" w:sz="0" w:space="0" w:color="auto"/>
                <w:left w:val="none" w:sz="0" w:space="0" w:color="auto"/>
                <w:bottom w:val="none" w:sz="0" w:space="0" w:color="auto"/>
                <w:right w:val="none" w:sz="0" w:space="0" w:color="auto"/>
              </w:divBdr>
            </w:div>
            <w:div w:id="153800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7417059">
      <w:bodyDiv w:val="1"/>
      <w:marLeft w:val="0"/>
      <w:marRight w:val="0"/>
      <w:marTop w:val="0"/>
      <w:marBottom w:val="0"/>
      <w:divBdr>
        <w:top w:val="none" w:sz="0" w:space="0" w:color="auto"/>
        <w:left w:val="none" w:sz="0" w:space="0" w:color="auto"/>
        <w:bottom w:val="none" w:sz="0" w:space="0" w:color="auto"/>
        <w:right w:val="none" w:sz="0" w:space="0" w:color="auto"/>
      </w:divBdr>
      <w:divsChild>
        <w:div w:id="1575898460">
          <w:marLeft w:val="0"/>
          <w:marRight w:val="0"/>
          <w:marTop w:val="0"/>
          <w:marBottom w:val="0"/>
          <w:divBdr>
            <w:top w:val="none" w:sz="0" w:space="0" w:color="auto"/>
            <w:left w:val="none" w:sz="0" w:space="0" w:color="auto"/>
            <w:bottom w:val="none" w:sz="0" w:space="0" w:color="auto"/>
            <w:right w:val="none" w:sz="0" w:space="0" w:color="auto"/>
          </w:divBdr>
        </w:div>
        <w:div w:id="1648438451">
          <w:marLeft w:val="0"/>
          <w:marRight w:val="0"/>
          <w:marTop w:val="150"/>
          <w:marBottom w:val="0"/>
          <w:divBdr>
            <w:top w:val="none" w:sz="0" w:space="0" w:color="auto"/>
            <w:left w:val="none" w:sz="0" w:space="0" w:color="auto"/>
            <w:bottom w:val="none" w:sz="0" w:space="0" w:color="auto"/>
            <w:right w:val="none" w:sz="0" w:space="0" w:color="auto"/>
          </w:divBdr>
          <w:divsChild>
            <w:div w:id="1320571130">
              <w:marLeft w:val="1155"/>
              <w:marRight w:val="0"/>
              <w:marTop w:val="0"/>
              <w:marBottom w:val="0"/>
              <w:divBdr>
                <w:top w:val="none" w:sz="0" w:space="0" w:color="auto"/>
                <w:left w:val="none" w:sz="0" w:space="0" w:color="auto"/>
                <w:bottom w:val="none" w:sz="0" w:space="0" w:color="auto"/>
                <w:right w:val="none" w:sz="0" w:space="0" w:color="auto"/>
              </w:divBdr>
            </w:div>
            <w:div w:id="520048221">
              <w:marLeft w:val="1155"/>
              <w:marRight w:val="0"/>
              <w:marTop w:val="0"/>
              <w:marBottom w:val="0"/>
              <w:divBdr>
                <w:top w:val="none" w:sz="0" w:space="0" w:color="auto"/>
                <w:left w:val="none" w:sz="0" w:space="0" w:color="auto"/>
                <w:bottom w:val="none" w:sz="0" w:space="0" w:color="auto"/>
                <w:right w:val="none" w:sz="0" w:space="0" w:color="auto"/>
              </w:divBdr>
            </w:div>
            <w:div w:id="165691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7998783">
      <w:bodyDiv w:val="1"/>
      <w:marLeft w:val="0"/>
      <w:marRight w:val="0"/>
      <w:marTop w:val="0"/>
      <w:marBottom w:val="0"/>
      <w:divBdr>
        <w:top w:val="none" w:sz="0" w:space="0" w:color="auto"/>
        <w:left w:val="none" w:sz="0" w:space="0" w:color="auto"/>
        <w:bottom w:val="none" w:sz="0" w:space="0" w:color="auto"/>
        <w:right w:val="none" w:sz="0" w:space="0" w:color="auto"/>
      </w:divBdr>
      <w:divsChild>
        <w:div w:id="2034260606">
          <w:marLeft w:val="0"/>
          <w:marRight w:val="0"/>
          <w:marTop w:val="0"/>
          <w:marBottom w:val="0"/>
          <w:divBdr>
            <w:top w:val="none" w:sz="0" w:space="0" w:color="auto"/>
            <w:left w:val="none" w:sz="0" w:space="0" w:color="auto"/>
            <w:bottom w:val="none" w:sz="0" w:space="0" w:color="auto"/>
            <w:right w:val="none" w:sz="0" w:space="0" w:color="auto"/>
          </w:divBdr>
        </w:div>
        <w:div w:id="1139348400">
          <w:marLeft w:val="0"/>
          <w:marRight w:val="0"/>
          <w:marTop w:val="150"/>
          <w:marBottom w:val="0"/>
          <w:divBdr>
            <w:top w:val="none" w:sz="0" w:space="0" w:color="auto"/>
            <w:left w:val="none" w:sz="0" w:space="0" w:color="auto"/>
            <w:bottom w:val="none" w:sz="0" w:space="0" w:color="auto"/>
            <w:right w:val="none" w:sz="0" w:space="0" w:color="auto"/>
          </w:divBdr>
          <w:divsChild>
            <w:div w:id="1154179426">
              <w:marLeft w:val="1155"/>
              <w:marRight w:val="0"/>
              <w:marTop w:val="0"/>
              <w:marBottom w:val="0"/>
              <w:divBdr>
                <w:top w:val="none" w:sz="0" w:space="0" w:color="auto"/>
                <w:left w:val="none" w:sz="0" w:space="0" w:color="auto"/>
                <w:bottom w:val="none" w:sz="0" w:space="0" w:color="auto"/>
                <w:right w:val="none" w:sz="0" w:space="0" w:color="auto"/>
              </w:divBdr>
            </w:div>
            <w:div w:id="275597506">
              <w:marLeft w:val="1155"/>
              <w:marRight w:val="0"/>
              <w:marTop w:val="0"/>
              <w:marBottom w:val="0"/>
              <w:divBdr>
                <w:top w:val="none" w:sz="0" w:space="0" w:color="auto"/>
                <w:left w:val="none" w:sz="0" w:space="0" w:color="auto"/>
                <w:bottom w:val="none" w:sz="0" w:space="0" w:color="auto"/>
                <w:right w:val="none" w:sz="0" w:space="0" w:color="auto"/>
              </w:divBdr>
            </w:div>
            <w:div w:id="1539468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3664">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23455">
      <w:bodyDiv w:val="1"/>
      <w:marLeft w:val="0"/>
      <w:marRight w:val="0"/>
      <w:marTop w:val="0"/>
      <w:marBottom w:val="0"/>
      <w:divBdr>
        <w:top w:val="none" w:sz="0" w:space="0" w:color="auto"/>
        <w:left w:val="none" w:sz="0" w:space="0" w:color="auto"/>
        <w:bottom w:val="none" w:sz="0" w:space="0" w:color="auto"/>
        <w:right w:val="none" w:sz="0" w:space="0" w:color="auto"/>
      </w:divBdr>
      <w:divsChild>
        <w:div w:id="80882599">
          <w:marLeft w:val="0"/>
          <w:marRight w:val="0"/>
          <w:marTop w:val="0"/>
          <w:marBottom w:val="0"/>
          <w:divBdr>
            <w:top w:val="none" w:sz="0" w:space="0" w:color="auto"/>
            <w:left w:val="none" w:sz="0" w:space="0" w:color="auto"/>
            <w:bottom w:val="none" w:sz="0" w:space="0" w:color="auto"/>
            <w:right w:val="none" w:sz="0" w:space="0" w:color="auto"/>
          </w:divBdr>
        </w:div>
        <w:div w:id="324239001">
          <w:marLeft w:val="0"/>
          <w:marRight w:val="0"/>
          <w:marTop w:val="150"/>
          <w:marBottom w:val="0"/>
          <w:divBdr>
            <w:top w:val="none" w:sz="0" w:space="0" w:color="auto"/>
            <w:left w:val="none" w:sz="0" w:space="0" w:color="auto"/>
            <w:bottom w:val="none" w:sz="0" w:space="0" w:color="auto"/>
            <w:right w:val="none" w:sz="0" w:space="0" w:color="auto"/>
          </w:divBdr>
          <w:divsChild>
            <w:div w:id="1097869434">
              <w:marLeft w:val="1155"/>
              <w:marRight w:val="0"/>
              <w:marTop w:val="0"/>
              <w:marBottom w:val="0"/>
              <w:divBdr>
                <w:top w:val="none" w:sz="0" w:space="0" w:color="auto"/>
                <w:left w:val="none" w:sz="0" w:space="0" w:color="auto"/>
                <w:bottom w:val="none" w:sz="0" w:space="0" w:color="auto"/>
                <w:right w:val="none" w:sz="0" w:space="0" w:color="auto"/>
              </w:divBdr>
            </w:div>
            <w:div w:id="1922136277">
              <w:marLeft w:val="1155"/>
              <w:marRight w:val="0"/>
              <w:marTop w:val="0"/>
              <w:marBottom w:val="0"/>
              <w:divBdr>
                <w:top w:val="none" w:sz="0" w:space="0" w:color="auto"/>
                <w:left w:val="none" w:sz="0" w:space="0" w:color="auto"/>
                <w:bottom w:val="none" w:sz="0" w:space="0" w:color="auto"/>
                <w:right w:val="none" w:sz="0" w:space="0" w:color="auto"/>
              </w:divBdr>
            </w:div>
            <w:div w:id="59756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340773">
      <w:bodyDiv w:val="1"/>
      <w:marLeft w:val="0"/>
      <w:marRight w:val="0"/>
      <w:marTop w:val="0"/>
      <w:marBottom w:val="0"/>
      <w:divBdr>
        <w:top w:val="none" w:sz="0" w:space="0" w:color="auto"/>
        <w:left w:val="none" w:sz="0" w:space="0" w:color="auto"/>
        <w:bottom w:val="none" w:sz="0" w:space="0" w:color="auto"/>
        <w:right w:val="none" w:sz="0" w:space="0" w:color="auto"/>
      </w:divBdr>
      <w:divsChild>
        <w:div w:id="94134572">
          <w:marLeft w:val="0"/>
          <w:marRight w:val="0"/>
          <w:marTop w:val="0"/>
          <w:marBottom w:val="0"/>
          <w:divBdr>
            <w:top w:val="none" w:sz="0" w:space="0" w:color="auto"/>
            <w:left w:val="none" w:sz="0" w:space="0" w:color="auto"/>
            <w:bottom w:val="none" w:sz="0" w:space="0" w:color="auto"/>
            <w:right w:val="none" w:sz="0" w:space="0" w:color="auto"/>
          </w:divBdr>
        </w:div>
        <w:div w:id="1323895121">
          <w:marLeft w:val="0"/>
          <w:marRight w:val="0"/>
          <w:marTop w:val="150"/>
          <w:marBottom w:val="0"/>
          <w:divBdr>
            <w:top w:val="none" w:sz="0" w:space="0" w:color="auto"/>
            <w:left w:val="none" w:sz="0" w:space="0" w:color="auto"/>
            <w:bottom w:val="none" w:sz="0" w:space="0" w:color="auto"/>
            <w:right w:val="none" w:sz="0" w:space="0" w:color="auto"/>
          </w:divBdr>
          <w:divsChild>
            <w:div w:id="1959213989">
              <w:marLeft w:val="1155"/>
              <w:marRight w:val="0"/>
              <w:marTop w:val="0"/>
              <w:marBottom w:val="0"/>
              <w:divBdr>
                <w:top w:val="none" w:sz="0" w:space="0" w:color="auto"/>
                <w:left w:val="none" w:sz="0" w:space="0" w:color="auto"/>
                <w:bottom w:val="none" w:sz="0" w:space="0" w:color="auto"/>
                <w:right w:val="none" w:sz="0" w:space="0" w:color="auto"/>
              </w:divBdr>
            </w:div>
            <w:div w:id="1198810647">
              <w:marLeft w:val="1155"/>
              <w:marRight w:val="0"/>
              <w:marTop w:val="0"/>
              <w:marBottom w:val="0"/>
              <w:divBdr>
                <w:top w:val="none" w:sz="0" w:space="0" w:color="auto"/>
                <w:left w:val="none" w:sz="0" w:space="0" w:color="auto"/>
                <w:bottom w:val="none" w:sz="0" w:space="0" w:color="auto"/>
                <w:right w:val="none" w:sz="0" w:space="0" w:color="auto"/>
              </w:divBdr>
            </w:div>
            <w:div w:id="482889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414272">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532385">
      <w:bodyDiv w:val="1"/>
      <w:marLeft w:val="0"/>
      <w:marRight w:val="0"/>
      <w:marTop w:val="0"/>
      <w:marBottom w:val="0"/>
      <w:divBdr>
        <w:top w:val="none" w:sz="0" w:space="0" w:color="auto"/>
        <w:left w:val="none" w:sz="0" w:space="0" w:color="auto"/>
        <w:bottom w:val="none" w:sz="0" w:space="0" w:color="auto"/>
        <w:right w:val="none" w:sz="0" w:space="0" w:color="auto"/>
      </w:divBdr>
      <w:divsChild>
        <w:div w:id="1427578596">
          <w:marLeft w:val="0"/>
          <w:marRight w:val="0"/>
          <w:marTop w:val="0"/>
          <w:marBottom w:val="0"/>
          <w:divBdr>
            <w:top w:val="none" w:sz="0" w:space="0" w:color="auto"/>
            <w:left w:val="none" w:sz="0" w:space="0" w:color="auto"/>
            <w:bottom w:val="none" w:sz="0" w:space="0" w:color="auto"/>
            <w:right w:val="none" w:sz="0" w:space="0" w:color="auto"/>
          </w:divBdr>
        </w:div>
        <w:div w:id="72090443">
          <w:marLeft w:val="0"/>
          <w:marRight w:val="0"/>
          <w:marTop w:val="150"/>
          <w:marBottom w:val="0"/>
          <w:divBdr>
            <w:top w:val="none" w:sz="0" w:space="0" w:color="auto"/>
            <w:left w:val="none" w:sz="0" w:space="0" w:color="auto"/>
            <w:bottom w:val="none" w:sz="0" w:space="0" w:color="auto"/>
            <w:right w:val="none" w:sz="0" w:space="0" w:color="auto"/>
          </w:divBdr>
          <w:divsChild>
            <w:div w:id="1143355213">
              <w:marLeft w:val="1155"/>
              <w:marRight w:val="0"/>
              <w:marTop w:val="0"/>
              <w:marBottom w:val="0"/>
              <w:divBdr>
                <w:top w:val="none" w:sz="0" w:space="0" w:color="auto"/>
                <w:left w:val="none" w:sz="0" w:space="0" w:color="auto"/>
                <w:bottom w:val="none" w:sz="0" w:space="0" w:color="auto"/>
                <w:right w:val="none" w:sz="0" w:space="0" w:color="auto"/>
              </w:divBdr>
            </w:div>
            <w:div w:id="723143989">
              <w:marLeft w:val="1155"/>
              <w:marRight w:val="0"/>
              <w:marTop w:val="0"/>
              <w:marBottom w:val="0"/>
              <w:divBdr>
                <w:top w:val="none" w:sz="0" w:space="0" w:color="auto"/>
                <w:left w:val="none" w:sz="0" w:space="0" w:color="auto"/>
                <w:bottom w:val="none" w:sz="0" w:space="0" w:color="auto"/>
                <w:right w:val="none" w:sz="0" w:space="0" w:color="auto"/>
              </w:divBdr>
            </w:div>
            <w:div w:id="25540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260588">
      <w:bodyDiv w:val="1"/>
      <w:marLeft w:val="0"/>
      <w:marRight w:val="0"/>
      <w:marTop w:val="0"/>
      <w:marBottom w:val="0"/>
      <w:divBdr>
        <w:top w:val="none" w:sz="0" w:space="0" w:color="auto"/>
        <w:left w:val="none" w:sz="0" w:space="0" w:color="auto"/>
        <w:bottom w:val="none" w:sz="0" w:space="0" w:color="auto"/>
        <w:right w:val="none" w:sz="0" w:space="0" w:color="auto"/>
      </w:divBdr>
      <w:divsChild>
        <w:div w:id="1255821576">
          <w:marLeft w:val="0"/>
          <w:marRight w:val="0"/>
          <w:marTop w:val="0"/>
          <w:marBottom w:val="0"/>
          <w:divBdr>
            <w:top w:val="none" w:sz="0" w:space="0" w:color="auto"/>
            <w:left w:val="none" w:sz="0" w:space="0" w:color="auto"/>
            <w:bottom w:val="none" w:sz="0" w:space="0" w:color="auto"/>
            <w:right w:val="none" w:sz="0" w:space="0" w:color="auto"/>
          </w:divBdr>
        </w:div>
        <w:div w:id="1391002910">
          <w:marLeft w:val="0"/>
          <w:marRight w:val="0"/>
          <w:marTop w:val="150"/>
          <w:marBottom w:val="0"/>
          <w:divBdr>
            <w:top w:val="none" w:sz="0" w:space="0" w:color="auto"/>
            <w:left w:val="none" w:sz="0" w:space="0" w:color="auto"/>
            <w:bottom w:val="none" w:sz="0" w:space="0" w:color="auto"/>
            <w:right w:val="none" w:sz="0" w:space="0" w:color="auto"/>
          </w:divBdr>
          <w:divsChild>
            <w:div w:id="77944435">
              <w:marLeft w:val="1155"/>
              <w:marRight w:val="0"/>
              <w:marTop w:val="0"/>
              <w:marBottom w:val="0"/>
              <w:divBdr>
                <w:top w:val="none" w:sz="0" w:space="0" w:color="auto"/>
                <w:left w:val="none" w:sz="0" w:space="0" w:color="auto"/>
                <w:bottom w:val="none" w:sz="0" w:space="0" w:color="auto"/>
                <w:right w:val="none" w:sz="0" w:space="0" w:color="auto"/>
              </w:divBdr>
            </w:div>
            <w:div w:id="379282876">
              <w:marLeft w:val="1155"/>
              <w:marRight w:val="0"/>
              <w:marTop w:val="0"/>
              <w:marBottom w:val="0"/>
              <w:divBdr>
                <w:top w:val="none" w:sz="0" w:space="0" w:color="auto"/>
                <w:left w:val="none" w:sz="0" w:space="0" w:color="auto"/>
                <w:bottom w:val="none" w:sz="0" w:space="0" w:color="auto"/>
                <w:right w:val="none" w:sz="0" w:space="0" w:color="auto"/>
              </w:divBdr>
            </w:div>
            <w:div w:id="2072650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533957">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726326">
      <w:bodyDiv w:val="1"/>
      <w:marLeft w:val="0"/>
      <w:marRight w:val="0"/>
      <w:marTop w:val="0"/>
      <w:marBottom w:val="0"/>
      <w:divBdr>
        <w:top w:val="none" w:sz="0" w:space="0" w:color="auto"/>
        <w:left w:val="none" w:sz="0" w:space="0" w:color="auto"/>
        <w:bottom w:val="none" w:sz="0" w:space="0" w:color="auto"/>
        <w:right w:val="none" w:sz="0" w:space="0" w:color="auto"/>
      </w:divBdr>
      <w:divsChild>
        <w:div w:id="892426584">
          <w:marLeft w:val="0"/>
          <w:marRight w:val="0"/>
          <w:marTop w:val="0"/>
          <w:marBottom w:val="0"/>
          <w:divBdr>
            <w:top w:val="none" w:sz="0" w:space="0" w:color="auto"/>
            <w:left w:val="none" w:sz="0" w:space="0" w:color="auto"/>
            <w:bottom w:val="none" w:sz="0" w:space="0" w:color="auto"/>
            <w:right w:val="none" w:sz="0" w:space="0" w:color="auto"/>
          </w:divBdr>
        </w:div>
        <w:div w:id="1745759444">
          <w:marLeft w:val="0"/>
          <w:marRight w:val="0"/>
          <w:marTop w:val="150"/>
          <w:marBottom w:val="0"/>
          <w:divBdr>
            <w:top w:val="none" w:sz="0" w:space="0" w:color="auto"/>
            <w:left w:val="none" w:sz="0" w:space="0" w:color="auto"/>
            <w:bottom w:val="none" w:sz="0" w:space="0" w:color="auto"/>
            <w:right w:val="none" w:sz="0" w:space="0" w:color="auto"/>
          </w:divBdr>
          <w:divsChild>
            <w:div w:id="1420171587">
              <w:marLeft w:val="1155"/>
              <w:marRight w:val="0"/>
              <w:marTop w:val="0"/>
              <w:marBottom w:val="0"/>
              <w:divBdr>
                <w:top w:val="none" w:sz="0" w:space="0" w:color="auto"/>
                <w:left w:val="none" w:sz="0" w:space="0" w:color="auto"/>
                <w:bottom w:val="none" w:sz="0" w:space="0" w:color="auto"/>
                <w:right w:val="none" w:sz="0" w:space="0" w:color="auto"/>
              </w:divBdr>
            </w:div>
            <w:div w:id="645402162">
              <w:marLeft w:val="1155"/>
              <w:marRight w:val="0"/>
              <w:marTop w:val="0"/>
              <w:marBottom w:val="0"/>
              <w:divBdr>
                <w:top w:val="none" w:sz="0" w:space="0" w:color="auto"/>
                <w:left w:val="none" w:sz="0" w:space="0" w:color="auto"/>
                <w:bottom w:val="none" w:sz="0" w:space="0" w:color="auto"/>
                <w:right w:val="none" w:sz="0" w:space="0" w:color="auto"/>
              </w:divBdr>
            </w:div>
            <w:div w:id="676034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59846795">
      <w:bodyDiv w:val="1"/>
      <w:marLeft w:val="0"/>
      <w:marRight w:val="0"/>
      <w:marTop w:val="0"/>
      <w:marBottom w:val="0"/>
      <w:divBdr>
        <w:top w:val="none" w:sz="0" w:space="0" w:color="auto"/>
        <w:left w:val="none" w:sz="0" w:space="0" w:color="auto"/>
        <w:bottom w:val="none" w:sz="0" w:space="0" w:color="auto"/>
        <w:right w:val="none" w:sz="0" w:space="0" w:color="auto"/>
      </w:divBdr>
      <w:divsChild>
        <w:div w:id="1419519714">
          <w:marLeft w:val="0"/>
          <w:marRight w:val="0"/>
          <w:marTop w:val="0"/>
          <w:marBottom w:val="0"/>
          <w:divBdr>
            <w:top w:val="none" w:sz="0" w:space="0" w:color="auto"/>
            <w:left w:val="none" w:sz="0" w:space="0" w:color="auto"/>
            <w:bottom w:val="none" w:sz="0" w:space="0" w:color="auto"/>
            <w:right w:val="none" w:sz="0" w:space="0" w:color="auto"/>
          </w:divBdr>
        </w:div>
        <w:div w:id="274137207">
          <w:marLeft w:val="0"/>
          <w:marRight w:val="0"/>
          <w:marTop w:val="150"/>
          <w:marBottom w:val="0"/>
          <w:divBdr>
            <w:top w:val="none" w:sz="0" w:space="0" w:color="auto"/>
            <w:left w:val="none" w:sz="0" w:space="0" w:color="auto"/>
            <w:bottom w:val="none" w:sz="0" w:space="0" w:color="auto"/>
            <w:right w:val="none" w:sz="0" w:space="0" w:color="auto"/>
          </w:divBdr>
          <w:divsChild>
            <w:div w:id="229507797">
              <w:marLeft w:val="1155"/>
              <w:marRight w:val="0"/>
              <w:marTop w:val="0"/>
              <w:marBottom w:val="0"/>
              <w:divBdr>
                <w:top w:val="none" w:sz="0" w:space="0" w:color="auto"/>
                <w:left w:val="none" w:sz="0" w:space="0" w:color="auto"/>
                <w:bottom w:val="none" w:sz="0" w:space="0" w:color="auto"/>
                <w:right w:val="none" w:sz="0" w:space="0" w:color="auto"/>
              </w:divBdr>
            </w:div>
            <w:div w:id="633407000">
              <w:marLeft w:val="1155"/>
              <w:marRight w:val="0"/>
              <w:marTop w:val="0"/>
              <w:marBottom w:val="0"/>
              <w:divBdr>
                <w:top w:val="none" w:sz="0" w:space="0" w:color="auto"/>
                <w:left w:val="none" w:sz="0" w:space="0" w:color="auto"/>
                <w:bottom w:val="none" w:sz="0" w:space="0" w:color="auto"/>
                <w:right w:val="none" w:sz="0" w:space="0" w:color="auto"/>
              </w:divBdr>
            </w:div>
            <w:div w:id="1355958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965263">
      <w:bodyDiv w:val="1"/>
      <w:marLeft w:val="0"/>
      <w:marRight w:val="0"/>
      <w:marTop w:val="0"/>
      <w:marBottom w:val="0"/>
      <w:divBdr>
        <w:top w:val="none" w:sz="0" w:space="0" w:color="auto"/>
        <w:left w:val="none" w:sz="0" w:space="0" w:color="auto"/>
        <w:bottom w:val="none" w:sz="0" w:space="0" w:color="auto"/>
        <w:right w:val="none" w:sz="0" w:space="0" w:color="auto"/>
      </w:divBdr>
      <w:divsChild>
        <w:div w:id="578487559">
          <w:marLeft w:val="0"/>
          <w:marRight w:val="0"/>
          <w:marTop w:val="0"/>
          <w:marBottom w:val="0"/>
          <w:divBdr>
            <w:top w:val="none" w:sz="0" w:space="0" w:color="auto"/>
            <w:left w:val="none" w:sz="0" w:space="0" w:color="auto"/>
            <w:bottom w:val="none" w:sz="0" w:space="0" w:color="auto"/>
            <w:right w:val="none" w:sz="0" w:space="0" w:color="auto"/>
          </w:divBdr>
        </w:div>
        <w:div w:id="678431390">
          <w:marLeft w:val="0"/>
          <w:marRight w:val="0"/>
          <w:marTop w:val="150"/>
          <w:marBottom w:val="0"/>
          <w:divBdr>
            <w:top w:val="none" w:sz="0" w:space="0" w:color="auto"/>
            <w:left w:val="none" w:sz="0" w:space="0" w:color="auto"/>
            <w:bottom w:val="none" w:sz="0" w:space="0" w:color="auto"/>
            <w:right w:val="none" w:sz="0" w:space="0" w:color="auto"/>
          </w:divBdr>
          <w:divsChild>
            <w:div w:id="996299648">
              <w:marLeft w:val="1155"/>
              <w:marRight w:val="0"/>
              <w:marTop w:val="0"/>
              <w:marBottom w:val="0"/>
              <w:divBdr>
                <w:top w:val="none" w:sz="0" w:space="0" w:color="auto"/>
                <w:left w:val="none" w:sz="0" w:space="0" w:color="auto"/>
                <w:bottom w:val="none" w:sz="0" w:space="0" w:color="auto"/>
                <w:right w:val="none" w:sz="0" w:space="0" w:color="auto"/>
              </w:divBdr>
            </w:div>
            <w:div w:id="2076590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301521">
      <w:bodyDiv w:val="1"/>
      <w:marLeft w:val="0"/>
      <w:marRight w:val="0"/>
      <w:marTop w:val="0"/>
      <w:marBottom w:val="0"/>
      <w:divBdr>
        <w:top w:val="none" w:sz="0" w:space="0" w:color="auto"/>
        <w:left w:val="none" w:sz="0" w:space="0" w:color="auto"/>
        <w:bottom w:val="none" w:sz="0" w:space="0" w:color="auto"/>
        <w:right w:val="none" w:sz="0" w:space="0" w:color="auto"/>
      </w:divBdr>
    </w:div>
    <w:div w:id="1660504224">
      <w:bodyDiv w:val="1"/>
      <w:marLeft w:val="0"/>
      <w:marRight w:val="0"/>
      <w:marTop w:val="0"/>
      <w:marBottom w:val="0"/>
      <w:divBdr>
        <w:top w:val="none" w:sz="0" w:space="0" w:color="auto"/>
        <w:left w:val="none" w:sz="0" w:space="0" w:color="auto"/>
        <w:bottom w:val="none" w:sz="0" w:space="0" w:color="auto"/>
        <w:right w:val="none" w:sz="0" w:space="0" w:color="auto"/>
      </w:divBdr>
    </w:div>
    <w:div w:id="166057976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14065">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44022">
      <w:bodyDiv w:val="1"/>
      <w:marLeft w:val="0"/>
      <w:marRight w:val="0"/>
      <w:marTop w:val="0"/>
      <w:marBottom w:val="0"/>
      <w:divBdr>
        <w:top w:val="none" w:sz="0" w:space="0" w:color="auto"/>
        <w:left w:val="none" w:sz="0" w:space="0" w:color="auto"/>
        <w:bottom w:val="none" w:sz="0" w:space="0" w:color="auto"/>
        <w:right w:val="none" w:sz="0" w:space="0" w:color="auto"/>
      </w:divBdr>
      <w:divsChild>
        <w:div w:id="894007497">
          <w:marLeft w:val="0"/>
          <w:marRight w:val="0"/>
          <w:marTop w:val="0"/>
          <w:marBottom w:val="0"/>
          <w:divBdr>
            <w:top w:val="none" w:sz="0" w:space="0" w:color="auto"/>
            <w:left w:val="none" w:sz="0" w:space="0" w:color="auto"/>
            <w:bottom w:val="none" w:sz="0" w:space="0" w:color="auto"/>
            <w:right w:val="none" w:sz="0" w:space="0" w:color="auto"/>
          </w:divBdr>
        </w:div>
        <w:div w:id="1394697145">
          <w:marLeft w:val="0"/>
          <w:marRight w:val="0"/>
          <w:marTop w:val="150"/>
          <w:marBottom w:val="0"/>
          <w:divBdr>
            <w:top w:val="none" w:sz="0" w:space="0" w:color="auto"/>
            <w:left w:val="none" w:sz="0" w:space="0" w:color="auto"/>
            <w:bottom w:val="none" w:sz="0" w:space="0" w:color="auto"/>
            <w:right w:val="none" w:sz="0" w:space="0" w:color="auto"/>
          </w:divBdr>
          <w:divsChild>
            <w:div w:id="823855705">
              <w:marLeft w:val="1155"/>
              <w:marRight w:val="0"/>
              <w:marTop w:val="0"/>
              <w:marBottom w:val="0"/>
              <w:divBdr>
                <w:top w:val="none" w:sz="0" w:space="0" w:color="auto"/>
                <w:left w:val="none" w:sz="0" w:space="0" w:color="auto"/>
                <w:bottom w:val="none" w:sz="0" w:space="0" w:color="auto"/>
                <w:right w:val="none" w:sz="0" w:space="0" w:color="auto"/>
              </w:divBdr>
            </w:div>
            <w:div w:id="354429044">
              <w:marLeft w:val="1155"/>
              <w:marRight w:val="0"/>
              <w:marTop w:val="0"/>
              <w:marBottom w:val="0"/>
              <w:divBdr>
                <w:top w:val="none" w:sz="0" w:space="0" w:color="auto"/>
                <w:left w:val="none" w:sz="0" w:space="0" w:color="auto"/>
                <w:bottom w:val="none" w:sz="0" w:space="0" w:color="auto"/>
                <w:right w:val="none" w:sz="0" w:space="0" w:color="auto"/>
              </w:divBdr>
            </w:div>
            <w:div w:id="1812556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727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032699">
      <w:bodyDiv w:val="1"/>
      <w:marLeft w:val="0"/>
      <w:marRight w:val="0"/>
      <w:marTop w:val="0"/>
      <w:marBottom w:val="0"/>
      <w:divBdr>
        <w:top w:val="none" w:sz="0" w:space="0" w:color="auto"/>
        <w:left w:val="none" w:sz="0" w:space="0" w:color="auto"/>
        <w:bottom w:val="none" w:sz="0" w:space="0" w:color="auto"/>
        <w:right w:val="none" w:sz="0" w:space="0" w:color="auto"/>
      </w:divBdr>
      <w:divsChild>
        <w:div w:id="1237518026">
          <w:marLeft w:val="0"/>
          <w:marRight w:val="0"/>
          <w:marTop w:val="0"/>
          <w:marBottom w:val="0"/>
          <w:divBdr>
            <w:top w:val="none" w:sz="0" w:space="0" w:color="auto"/>
            <w:left w:val="none" w:sz="0" w:space="0" w:color="auto"/>
            <w:bottom w:val="none" w:sz="0" w:space="0" w:color="auto"/>
            <w:right w:val="none" w:sz="0" w:space="0" w:color="auto"/>
          </w:divBdr>
        </w:div>
        <w:div w:id="1780179821">
          <w:marLeft w:val="0"/>
          <w:marRight w:val="0"/>
          <w:marTop w:val="150"/>
          <w:marBottom w:val="0"/>
          <w:divBdr>
            <w:top w:val="none" w:sz="0" w:space="0" w:color="auto"/>
            <w:left w:val="none" w:sz="0" w:space="0" w:color="auto"/>
            <w:bottom w:val="none" w:sz="0" w:space="0" w:color="auto"/>
            <w:right w:val="none" w:sz="0" w:space="0" w:color="auto"/>
          </w:divBdr>
          <w:divsChild>
            <w:div w:id="2124954439">
              <w:marLeft w:val="1155"/>
              <w:marRight w:val="0"/>
              <w:marTop w:val="0"/>
              <w:marBottom w:val="0"/>
              <w:divBdr>
                <w:top w:val="none" w:sz="0" w:space="0" w:color="auto"/>
                <w:left w:val="none" w:sz="0" w:space="0" w:color="auto"/>
                <w:bottom w:val="none" w:sz="0" w:space="0" w:color="auto"/>
                <w:right w:val="none" w:sz="0" w:space="0" w:color="auto"/>
              </w:divBdr>
            </w:div>
            <w:div w:id="736629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075768">
      <w:bodyDiv w:val="1"/>
      <w:marLeft w:val="0"/>
      <w:marRight w:val="0"/>
      <w:marTop w:val="0"/>
      <w:marBottom w:val="0"/>
      <w:divBdr>
        <w:top w:val="none" w:sz="0" w:space="0" w:color="auto"/>
        <w:left w:val="none" w:sz="0" w:space="0" w:color="auto"/>
        <w:bottom w:val="none" w:sz="0" w:space="0" w:color="auto"/>
        <w:right w:val="none" w:sz="0" w:space="0" w:color="auto"/>
      </w:divBdr>
      <w:divsChild>
        <w:div w:id="959998560">
          <w:marLeft w:val="0"/>
          <w:marRight w:val="0"/>
          <w:marTop w:val="0"/>
          <w:marBottom w:val="0"/>
          <w:divBdr>
            <w:top w:val="none" w:sz="0" w:space="0" w:color="auto"/>
            <w:left w:val="none" w:sz="0" w:space="0" w:color="auto"/>
            <w:bottom w:val="none" w:sz="0" w:space="0" w:color="auto"/>
            <w:right w:val="none" w:sz="0" w:space="0" w:color="auto"/>
          </w:divBdr>
        </w:div>
        <w:div w:id="1503813574">
          <w:marLeft w:val="0"/>
          <w:marRight w:val="0"/>
          <w:marTop w:val="150"/>
          <w:marBottom w:val="0"/>
          <w:divBdr>
            <w:top w:val="none" w:sz="0" w:space="0" w:color="auto"/>
            <w:left w:val="none" w:sz="0" w:space="0" w:color="auto"/>
            <w:bottom w:val="none" w:sz="0" w:space="0" w:color="auto"/>
            <w:right w:val="none" w:sz="0" w:space="0" w:color="auto"/>
          </w:divBdr>
          <w:divsChild>
            <w:div w:id="369040534">
              <w:marLeft w:val="1155"/>
              <w:marRight w:val="0"/>
              <w:marTop w:val="0"/>
              <w:marBottom w:val="0"/>
              <w:divBdr>
                <w:top w:val="none" w:sz="0" w:space="0" w:color="auto"/>
                <w:left w:val="none" w:sz="0" w:space="0" w:color="auto"/>
                <w:bottom w:val="none" w:sz="0" w:space="0" w:color="auto"/>
                <w:right w:val="none" w:sz="0" w:space="0" w:color="auto"/>
              </w:divBdr>
            </w:div>
            <w:div w:id="822353043">
              <w:marLeft w:val="1155"/>
              <w:marRight w:val="0"/>
              <w:marTop w:val="0"/>
              <w:marBottom w:val="0"/>
              <w:divBdr>
                <w:top w:val="none" w:sz="0" w:space="0" w:color="auto"/>
                <w:left w:val="none" w:sz="0" w:space="0" w:color="auto"/>
                <w:bottom w:val="none" w:sz="0" w:space="0" w:color="auto"/>
                <w:right w:val="none" w:sz="0" w:space="0" w:color="auto"/>
              </w:divBdr>
            </w:div>
            <w:div w:id="1046610696">
              <w:marLeft w:val="1155"/>
              <w:marRight w:val="0"/>
              <w:marTop w:val="0"/>
              <w:marBottom w:val="0"/>
              <w:divBdr>
                <w:top w:val="none" w:sz="0" w:space="0" w:color="auto"/>
                <w:left w:val="none" w:sz="0" w:space="0" w:color="auto"/>
                <w:bottom w:val="none" w:sz="0" w:space="0" w:color="auto"/>
                <w:right w:val="none" w:sz="0" w:space="0" w:color="auto"/>
              </w:divBdr>
            </w:div>
            <w:div w:id="1269661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350713">
      <w:bodyDiv w:val="1"/>
      <w:marLeft w:val="0"/>
      <w:marRight w:val="0"/>
      <w:marTop w:val="0"/>
      <w:marBottom w:val="0"/>
      <w:divBdr>
        <w:top w:val="none" w:sz="0" w:space="0" w:color="auto"/>
        <w:left w:val="none" w:sz="0" w:space="0" w:color="auto"/>
        <w:bottom w:val="none" w:sz="0" w:space="0" w:color="auto"/>
        <w:right w:val="none" w:sz="0" w:space="0" w:color="auto"/>
      </w:divBdr>
      <w:divsChild>
        <w:div w:id="566111618">
          <w:marLeft w:val="0"/>
          <w:marRight w:val="0"/>
          <w:marTop w:val="0"/>
          <w:marBottom w:val="0"/>
          <w:divBdr>
            <w:top w:val="none" w:sz="0" w:space="0" w:color="auto"/>
            <w:left w:val="none" w:sz="0" w:space="0" w:color="auto"/>
            <w:bottom w:val="none" w:sz="0" w:space="0" w:color="auto"/>
            <w:right w:val="none" w:sz="0" w:space="0" w:color="auto"/>
          </w:divBdr>
        </w:div>
        <w:div w:id="611591527">
          <w:marLeft w:val="0"/>
          <w:marRight w:val="0"/>
          <w:marTop w:val="150"/>
          <w:marBottom w:val="0"/>
          <w:divBdr>
            <w:top w:val="none" w:sz="0" w:space="0" w:color="auto"/>
            <w:left w:val="none" w:sz="0" w:space="0" w:color="auto"/>
            <w:bottom w:val="none" w:sz="0" w:space="0" w:color="auto"/>
            <w:right w:val="none" w:sz="0" w:space="0" w:color="auto"/>
          </w:divBdr>
          <w:divsChild>
            <w:div w:id="2050034943">
              <w:marLeft w:val="1155"/>
              <w:marRight w:val="0"/>
              <w:marTop w:val="0"/>
              <w:marBottom w:val="0"/>
              <w:divBdr>
                <w:top w:val="none" w:sz="0" w:space="0" w:color="auto"/>
                <w:left w:val="none" w:sz="0" w:space="0" w:color="auto"/>
                <w:bottom w:val="none" w:sz="0" w:space="0" w:color="auto"/>
                <w:right w:val="none" w:sz="0" w:space="0" w:color="auto"/>
              </w:divBdr>
            </w:div>
            <w:div w:id="551310798">
              <w:marLeft w:val="1155"/>
              <w:marRight w:val="0"/>
              <w:marTop w:val="0"/>
              <w:marBottom w:val="0"/>
              <w:divBdr>
                <w:top w:val="none" w:sz="0" w:space="0" w:color="auto"/>
                <w:left w:val="none" w:sz="0" w:space="0" w:color="auto"/>
                <w:bottom w:val="none" w:sz="0" w:space="0" w:color="auto"/>
                <w:right w:val="none" w:sz="0" w:space="0" w:color="auto"/>
              </w:divBdr>
            </w:div>
            <w:div w:id="1662732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614289">
      <w:bodyDiv w:val="1"/>
      <w:marLeft w:val="0"/>
      <w:marRight w:val="0"/>
      <w:marTop w:val="0"/>
      <w:marBottom w:val="0"/>
      <w:divBdr>
        <w:top w:val="none" w:sz="0" w:space="0" w:color="auto"/>
        <w:left w:val="none" w:sz="0" w:space="0" w:color="auto"/>
        <w:bottom w:val="none" w:sz="0" w:space="0" w:color="auto"/>
        <w:right w:val="none" w:sz="0" w:space="0" w:color="auto"/>
      </w:divBdr>
      <w:divsChild>
        <w:div w:id="2056614363">
          <w:marLeft w:val="0"/>
          <w:marRight w:val="0"/>
          <w:marTop w:val="0"/>
          <w:marBottom w:val="0"/>
          <w:divBdr>
            <w:top w:val="none" w:sz="0" w:space="0" w:color="auto"/>
            <w:left w:val="none" w:sz="0" w:space="0" w:color="auto"/>
            <w:bottom w:val="none" w:sz="0" w:space="0" w:color="auto"/>
            <w:right w:val="none" w:sz="0" w:space="0" w:color="auto"/>
          </w:divBdr>
        </w:div>
        <w:div w:id="1787967935">
          <w:marLeft w:val="0"/>
          <w:marRight w:val="0"/>
          <w:marTop w:val="150"/>
          <w:marBottom w:val="0"/>
          <w:divBdr>
            <w:top w:val="none" w:sz="0" w:space="0" w:color="auto"/>
            <w:left w:val="none" w:sz="0" w:space="0" w:color="auto"/>
            <w:bottom w:val="none" w:sz="0" w:space="0" w:color="auto"/>
            <w:right w:val="none" w:sz="0" w:space="0" w:color="auto"/>
          </w:divBdr>
          <w:divsChild>
            <w:div w:id="1493595306">
              <w:marLeft w:val="1155"/>
              <w:marRight w:val="0"/>
              <w:marTop w:val="0"/>
              <w:marBottom w:val="0"/>
              <w:divBdr>
                <w:top w:val="none" w:sz="0" w:space="0" w:color="auto"/>
                <w:left w:val="none" w:sz="0" w:space="0" w:color="auto"/>
                <w:bottom w:val="none" w:sz="0" w:space="0" w:color="auto"/>
                <w:right w:val="none" w:sz="0" w:space="0" w:color="auto"/>
              </w:divBdr>
            </w:div>
            <w:div w:id="1169559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734462">
      <w:bodyDiv w:val="1"/>
      <w:marLeft w:val="0"/>
      <w:marRight w:val="0"/>
      <w:marTop w:val="0"/>
      <w:marBottom w:val="0"/>
      <w:divBdr>
        <w:top w:val="none" w:sz="0" w:space="0" w:color="auto"/>
        <w:left w:val="none" w:sz="0" w:space="0" w:color="auto"/>
        <w:bottom w:val="none" w:sz="0" w:space="0" w:color="auto"/>
        <w:right w:val="none" w:sz="0" w:space="0" w:color="auto"/>
      </w:divBdr>
      <w:divsChild>
        <w:div w:id="908535721">
          <w:marLeft w:val="0"/>
          <w:marRight w:val="0"/>
          <w:marTop w:val="0"/>
          <w:marBottom w:val="0"/>
          <w:divBdr>
            <w:top w:val="none" w:sz="0" w:space="0" w:color="auto"/>
            <w:left w:val="none" w:sz="0" w:space="0" w:color="auto"/>
            <w:bottom w:val="none" w:sz="0" w:space="0" w:color="auto"/>
            <w:right w:val="none" w:sz="0" w:space="0" w:color="auto"/>
          </w:divBdr>
        </w:div>
        <w:div w:id="1781410368">
          <w:marLeft w:val="0"/>
          <w:marRight w:val="0"/>
          <w:marTop w:val="150"/>
          <w:marBottom w:val="0"/>
          <w:divBdr>
            <w:top w:val="none" w:sz="0" w:space="0" w:color="auto"/>
            <w:left w:val="none" w:sz="0" w:space="0" w:color="auto"/>
            <w:bottom w:val="none" w:sz="0" w:space="0" w:color="auto"/>
            <w:right w:val="none" w:sz="0" w:space="0" w:color="auto"/>
          </w:divBdr>
          <w:divsChild>
            <w:div w:id="1867711201">
              <w:marLeft w:val="1155"/>
              <w:marRight w:val="0"/>
              <w:marTop w:val="0"/>
              <w:marBottom w:val="0"/>
              <w:divBdr>
                <w:top w:val="none" w:sz="0" w:space="0" w:color="auto"/>
                <w:left w:val="none" w:sz="0" w:space="0" w:color="auto"/>
                <w:bottom w:val="none" w:sz="0" w:space="0" w:color="auto"/>
                <w:right w:val="none" w:sz="0" w:space="0" w:color="auto"/>
              </w:divBdr>
            </w:div>
            <w:div w:id="62720635">
              <w:marLeft w:val="1155"/>
              <w:marRight w:val="0"/>
              <w:marTop w:val="0"/>
              <w:marBottom w:val="0"/>
              <w:divBdr>
                <w:top w:val="none" w:sz="0" w:space="0" w:color="auto"/>
                <w:left w:val="none" w:sz="0" w:space="0" w:color="auto"/>
                <w:bottom w:val="none" w:sz="0" w:space="0" w:color="auto"/>
                <w:right w:val="none" w:sz="0" w:space="0" w:color="auto"/>
              </w:divBdr>
            </w:div>
            <w:div w:id="401952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121110">
      <w:bodyDiv w:val="1"/>
      <w:marLeft w:val="0"/>
      <w:marRight w:val="0"/>
      <w:marTop w:val="0"/>
      <w:marBottom w:val="0"/>
      <w:divBdr>
        <w:top w:val="none" w:sz="0" w:space="0" w:color="auto"/>
        <w:left w:val="none" w:sz="0" w:space="0" w:color="auto"/>
        <w:bottom w:val="none" w:sz="0" w:space="0" w:color="auto"/>
        <w:right w:val="none" w:sz="0" w:space="0" w:color="auto"/>
      </w:divBdr>
      <w:divsChild>
        <w:div w:id="522473697">
          <w:marLeft w:val="0"/>
          <w:marRight w:val="0"/>
          <w:marTop w:val="0"/>
          <w:marBottom w:val="0"/>
          <w:divBdr>
            <w:top w:val="none" w:sz="0" w:space="0" w:color="auto"/>
            <w:left w:val="none" w:sz="0" w:space="0" w:color="auto"/>
            <w:bottom w:val="none" w:sz="0" w:space="0" w:color="auto"/>
            <w:right w:val="none" w:sz="0" w:space="0" w:color="auto"/>
          </w:divBdr>
        </w:div>
        <w:div w:id="2040931353">
          <w:marLeft w:val="0"/>
          <w:marRight w:val="0"/>
          <w:marTop w:val="150"/>
          <w:marBottom w:val="0"/>
          <w:divBdr>
            <w:top w:val="none" w:sz="0" w:space="0" w:color="auto"/>
            <w:left w:val="none" w:sz="0" w:space="0" w:color="auto"/>
            <w:bottom w:val="none" w:sz="0" w:space="0" w:color="auto"/>
            <w:right w:val="none" w:sz="0" w:space="0" w:color="auto"/>
          </w:divBdr>
          <w:divsChild>
            <w:div w:id="188495915">
              <w:marLeft w:val="1155"/>
              <w:marRight w:val="0"/>
              <w:marTop w:val="0"/>
              <w:marBottom w:val="0"/>
              <w:divBdr>
                <w:top w:val="none" w:sz="0" w:space="0" w:color="auto"/>
                <w:left w:val="none" w:sz="0" w:space="0" w:color="auto"/>
                <w:bottom w:val="none" w:sz="0" w:space="0" w:color="auto"/>
                <w:right w:val="none" w:sz="0" w:space="0" w:color="auto"/>
              </w:divBdr>
            </w:div>
            <w:div w:id="1605728833">
              <w:marLeft w:val="1155"/>
              <w:marRight w:val="0"/>
              <w:marTop w:val="0"/>
              <w:marBottom w:val="0"/>
              <w:divBdr>
                <w:top w:val="none" w:sz="0" w:space="0" w:color="auto"/>
                <w:left w:val="none" w:sz="0" w:space="0" w:color="auto"/>
                <w:bottom w:val="none" w:sz="0" w:space="0" w:color="auto"/>
                <w:right w:val="none" w:sz="0" w:space="0" w:color="auto"/>
              </w:divBdr>
            </w:div>
            <w:div w:id="962417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264">
      <w:bodyDiv w:val="1"/>
      <w:marLeft w:val="0"/>
      <w:marRight w:val="0"/>
      <w:marTop w:val="0"/>
      <w:marBottom w:val="0"/>
      <w:divBdr>
        <w:top w:val="none" w:sz="0" w:space="0" w:color="auto"/>
        <w:left w:val="none" w:sz="0" w:space="0" w:color="auto"/>
        <w:bottom w:val="none" w:sz="0" w:space="0" w:color="auto"/>
        <w:right w:val="none" w:sz="0" w:space="0" w:color="auto"/>
      </w:divBdr>
      <w:divsChild>
        <w:div w:id="1746760688">
          <w:marLeft w:val="0"/>
          <w:marRight w:val="0"/>
          <w:marTop w:val="0"/>
          <w:marBottom w:val="0"/>
          <w:divBdr>
            <w:top w:val="none" w:sz="0" w:space="0" w:color="auto"/>
            <w:left w:val="none" w:sz="0" w:space="0" w:color="auto"/>
            <w:bottom w:val="none" w:sz="0" w:space="0" w:color="auto"/>
            <w:right w:val="none" w:sz="0" w:space="0" w:color="auto"/>
          </w:divBdr>
        </w:div>
        <w:div w:id="768234321">
          <w:marLeft w:val="0"/>
          <w:marRight w:val="0"/>
          <w:marTop w:val="150"/>
          <w:marBottom w:val="0"/>
          <w:divBdr>
            <w:top w:val="none" w:sz="0" w:space="0" w:color="auto"/>
            <w:left w:val="none" w:sz="0" w:space="0" w:color="auto"/>
            <w:bottom w:val="none" w:sz="0" w:space="0" w:color="auto"/>
            <w:right w:val="none" w:sz="0" w:space="0" w:color="auto"/>
          </w:divBdr>
          <w:divsChild>
            <w:div w:id="666514483">
              <w:marLeft w:val="1155"/>
              <w:marRight w:val="0"/>
              <w:marTop w:val="0"/>
              <w:marBottom w:val="0"/>
              <w:divBdr>
                <w:top w:val="none" w:sz="0" w:space="0" w:color="auto"/>
                <w:left w:val="none" w:sz="0" w:space="0" w:color="auto"/>
                <w:bottom w:val="none" w:sz="0" w:space="0" w:color="auto"/>
                <w:right w:val="none" w:sz="0" w:space="0" w:color="auto"/>
              </w:divBdr>
            </w:div>
            <w:div w:id="596137962">
              <w:marLeft w:val="1155"/>
              <w:marRight w:val="0"/>
              <w:marTop w:val="0"/>
              <w:marBottom w:val="0"/>
              <w:divBdr>
                <w:top w:val="none" w:sz="0" w:space="0" w:color="auto"/>
                <w:left w:val="none" w:sz="0" w:space="0" w:color="auto"/>
                <w:bottom w:val="none" w:sz="0" w:space="0" w:color="auto"/>
                <w:right w:val="none" w:sz="0" w:space="0" w:color="auto"/>
              </w:divBdr>
            </w:div>
            <w:div w:id="1230461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895581">
      <w:bodyDiv w:val="1"/>
      <w:marLeft w:val="0"/>
      <w:marRight w:val="0"/>
      <w:marTop w:val="0"/>
      <w:marBottom w:val="0"/>
      <w:divBdr>
        <w:top w:val="none" w:sz="0" w:space="0" w:color="auto"/>
        <w:left w:val="none" w:sz="0" w:space="0" w:color="auto"/>
        <w:bottom w:val="none" w:sz="0" w:space="0" w:color="auto"/>
        <w:right w:val="none" w:sz="0" w:space="0" w:color="auto"/>
      </w:divBdr>
      <w:divsChild>
        <w:div w:id="1191333473">
          <w:marLeft w:val="0"/>
          <w:marRight w:val="0"/>
          <w:marTop w:val="0"/>
          <w:marBottom w:val="0"/>
          <w:divBdr>
            <w:top w:val="none" w:sz="0" w:space="0" w:color="auto"/>
            <w:left w:val="none" w:sz="0" w:space="0" w:color="auto"/>
            <w:bottom w:val="none" w:sz="0" w:space="0" w:color="auto"/>
            <w:right w:val="none" w:sz="0" w:space="0" w:color="auto"/>
          </w:divBdr>
        </w:div>
        <w:div w:id="1441492695">
          <w:marLeft w:val="0"/>
          <w:marRight w:val="0"/>
          <w:marTop w:val="150"/>
          <w:marBottom w:val="0"/>
          <w:divBdr>
            <w:top w:val="none" w:sz="0" w:space="0" w:color="auto"/>
            <w:left w:val="none" w:sz="0" w:space="0" w:color="auto"/>
            <w:bottom w:val="none" w:sz="0" w:space="0" w:color="auto"/>
            <w:right w:val="none" w:sz="0" w:space="0" w:color="auto"/>
          </w:divBdr>
          <w:divsChild>
            <w:div w:id="925311483">
              <w:marLeft w:val="1155"/>
              <w:marRight w:val="0"/>
              <w:marTop w:val="0"/>
              <w:marBottom w:val="0"/>
              <w:divBdr>
                <w:top w:val="none" w:sz="0" w:space="0" w:color="auto"/>
                <w:left w:val="none" w:sz="0" w:space="0" w:color="auto"/>
                <w:bottom w:val="none" w:sz="0" w:space="0" w:color="auto"/>
                <w:right w:val="none" w:sz="0" w:space="0" w:color="auto"/>
              </w:divBdr>
            </w:div>
            <w:div w:id="902183381">
              <w:marLeft w:val="1155"/>
              <w:marRight w:val="0"/>
              <w:marTop w:val="0"/>
              <w:marBottom w:val="0"/>
              <w:divBdr>
                <w:top w:val="none" w:sz="0" w:space="0" w:color="auto"/>
                <w:left w:val="none" w:sz="0" w:space="0" w:color="auto"/>
                <w:bottom w:val="none" w:sz="0" w:space="0" w:color="auto"/>
                <w:right w:val="none" w:sz="0" w:space="0" w:color="auto"/>
              </w:divBdr>
            </w:div>
            <w:div w:id="111459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40061">
      <w:bodyDiv w:val="1"/>
      <w:marLeft w:val="0"/>
      <w:marRight w:val="0"/>
      <w:marTop w:val="0"/>
      <w:marBottom w:val="0"/>
      <w:divBdr>
        <w:top w:val="none" w:sz="0" w:space="0" w:color="auto"/>
        <w:left w:val="none" w:sz="0" w:space="0" w:color="auto"/>
        <w:bottom w:val="none" w:sz="0" w:space="0" w:color="auto"/>
        <w:right w:val="none" w:sz="0" w:space="0" w:color="auto"/>
      </w:divBdr>
      <w:divsChild>
        <w:div w:id="110906112">
          <w:marLeft w:val="0"/>
          <w:marRight w:val="0"/>
          <w:marTop w:val="0"/>
          <w:marBottom w:val="0"/>
          <w:divBdr>
            <w:top w:val="none" w:sz="0" w:space="0" w:color="auto"/>
            <w:left w:val="none" w:sz="0" w:space="0" w:color="auto"/>
            <w:bottom w:val="none" w:sz="0" w:space="0" w:color="auto"/>
            <w:right w:val="none" w:sz="0" w:space="0" w:color="auto"/>
          </w:divBdr>
        </w:div>
        <w:div w:id="1485077498">
          <w:marLeft w:val="0"/>
          <w:marRight w:val="0"/>
          <w:marTop w:val="150"/>
          <w:marBottom w:val="0"/>
          <w:divBdr>
            <w:top w:val="none" w:sz="0" w:space="0" w:color="auto"/>
            <w:left w:val="none" w:sz="0" w:space="0" w:color="auto"/>
            <w:bottom w:val="none" w:sz="0" w:space="0" w:color="auto"/>
            <w:right w:val="none" w:sz="0" w:space="0" w:color="auto"/>
          </w:divBdr>
          <w:divsChild>
            <w:div w:id="1587230641">
              <w:marLeft w:val="1155"/>
              <w:marRight w:val="0"/>
              <w:marTop w:val="0"/>
              <w:marBottom w:val="0"/>
              <w:divBdr>
                <w:top w:val="none" w:sz="0" w:space="0" w:color="auto"/>
                <w:left w:val="none" w:sz="0" w:space="0" w:color="auto"/>
                <w:bottom w:val="none" w:sz="0" w:space="0" w:color="auto"/>
                <w:right w:val="none" w:sz="0" w:space="0" w:color="auto"/>
              </w:divBdr>
            </w:div>
            <w:div w:id="382094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122311">
      <w:bodyDiv w:val="1"/>
      <w:marLeft w:val="0"/>
      <w:marRight w:val="0"/>
      <w:marTop w:val="0"/>
      <w:marBottom w:val="0"/>
      <w:divBdr>
        <w:top w:val="none" w:sz="0" w:space="0" w:color="auto"/>
        <w:left w:val="none" w:sz="0" w:space="0" w:color="auto"/>
        <w:bottom w:val="none" w:sz="0" w:space="0" w:color="auto"/>
        <w:right w:val="none" w:sz="0" w:space="0" w:color="auto"/>
      </w:divBdr>
    </w:div>
    <w:div w:id="1664232961">
      <w:bodyDiv w:val="1"/>
      <w:marLeft w:val="0"/>
      <w:marRight w:val="0"/>
      <w:marTop w:val="0"/>
      <w:marBottom w:val="0"/>
      <w:divBdr>
        <w:top w:val="none" w:sz="0" w:space="0" w:color="auto"/>
        <w:left w:val="none" w:sz="0" w:space="0" w:color="auto"/>
        <w:bottom w:val="none" w:sz="0" w:space="0" w:color="auto"/>
        <w:right w:val="none" w:sz="0" w:space="0" w:color="auto"/>
      </w:divBdr>
      <w:divsChild>
        <w:div w:id="1400592335">
          <w:marLeft w:val="0"/>
          <w:marRight w:val="0"/>
          <w:marTop w:val="0"/>
          <w:marBottom w:val="0"/>
          <w:divBdr>
            <w:top w:val="none" w:sz="0" w:space="0" w:color="auto"/>
            <w:left w:val="none" w:sz="0" w:space="0" w:color="auto"/>
            <w:bottom w:val="none" w:sz="0" w:space="0" w:color="auto"/>
            <w:right w:val="none" w:sz="0" w:space="0" w:color="auto"/>
          </w:divBdr>
        </w:div>
        <w:div w:id="1195266069">
          <w:marLeft w:val="0"/>
          <w:marRight w:val="0"/>
          <w:marTop w:val="150"/>
          <w:marBottom w:val="0"/>
          <w:divBdr>
            <w:top w:val="none" w:sz="0" w:space="0" w:color="auto"/>
            <w:left w:val="none" w:sz="0" w:space="0" w:color="auto"/>
            <w:bottom w:val="none" w:sz="0" w:space="0" w:color="auto"/>
            <w:right w:val="none" w:sz="0" w:space="0" w:color="auto"/>
          </w:divBdr>
          <w:divsChild>
            <w:div w:id="1926453668">
              <w:marLeft w:val="1155"/>
              <w:marRight w:val="0"/>
              <w:marTop w:val="0"/>
              <w:marBottom w:val="0"/>
              <w:divBdr>
                <w:top w:val="none" w:sz="0" w:space="0" w:color="auto"/>
                <w:left w:val="none" w:sz="0" w:space="0" w:color="auto"/>
                <w:bottom w:val="none" w:sz="0" w:space="0" w:color="auto"/>
                <w:right w:val="none" w:sz="0" w:space="0" w:color="auto"/>
              </w:divBdr>
            </w:div>
            <w:div w:id="2090541083">
              <w:marLeft w:val="1155"/>
              <w:marRight w:val="0"/>
              <w:marTop w:val="0"/>
              <w:marBottom w:val="0"/>
              <w:divBdr>
                <w:top w:val="none" w:sz="0" w:space="0" w:color="auto"/>
                <w:left w:val="none" w:sz="0" w:space="0" w:color="auto"/>
                <w:bottom w:val="none" w:sz="0" w:space="0" w:color="auto"/>
                <w:right w:val="none" w:sz="0" w:space="0" w:color="auto"/>
              </w:divBdr>
            </w:div>
            <w:div w:id="1111238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02280">
      <w:bodyDiv w:val="1"/>
      <w:marLeft w:val="0"/>
      <w:marRight w:val="0"/>
      <w:marTop w:val="0"/>
      <w:marBottom w:val="0"/>
      <w:divBdr>
        <w:top w:val="none" w:sz="0" w:space="0" w:color="auto"/>
        <w:left w:val="none" w:sz="0" w:space="0" w:color="auto"/>
        <w:bottom w:val="none" w:sz="0" w:space="0" w:color="auto"/>
        <w:right w:val="none" w:sz="0" w:space="0" w:color="auto"/>
      </w:divBdr>
    </w:div>
    <w:div w:id="1664814895">
      <w:bodyDiv w:val="1"/>
      <w:marLeft w:val="0"/>
      <w:marRight w:val="0"/>
      <w:marTop w:val="0"/>
      <w:marBottom w:val="0"/>
      <w:divBdr>
        <w:top w:val="none" w:sz="0" w:space="0" w:color="auto"/>
        <w:left w:val="none" w:sz="0" w:space="0" w:color="auto"/>
        <w:bottom w:val="none" w:sz="0" w:space="0" w:color="auto"/>
        <w:right w:val="none" w:sz="0" w:space="0" w:color="auto"/>
      </w:divBdr>
      <w:divsChild>
        <w:div w:id="1532036713">
          <w:marLeft w:val="0"/>
          <w:marRight w:val="0"/>
          <w:marTop w:val="0"/>
          <w:marBottom w:val="0"/>
          <w:divBdr>
            <w:top w:val="none" w:sz="0" w:space="0" w:color="auto"/>
            <w:left w:val="none" w:sz="0" w:space="0" w:color="auto"/>
            <w:bottom w:val="none" w:sz="0" w:space="0" w:color="auto"/>
            <w:right w:val="none" w:sz="0" w:space="0" w:color="auto"/>
          </w:divBdr>
        </w:div>
        <w:div w:id="1139037249">
          <w:marLeft w:val="0"/>
          <w:marRight w:val="0"/>
          <w:marTop w:val="150"/>
          <w:marBottom w:val="0"/>
          <w:divBdr>
            <w:top w:val="none" w:sz="0" w:space="0" w:color="auto"/>
            <w:left w:val="none" w:sz="0" w:space="0" w:color="auto"/>
            <w:bottom w:val="none" w:sz="0" w:space="0" w:color="auto"/>
            <w:right w:val="none" w:sz="0" w:space="0" w:color="auto"/>
          </w:divBdr>
          <w:divsChild>
            <w:div w:id="262686343">
              <w:marLeft w:val="1155"/>
              <w:marRight w:val="0"/>
              <w:marTop w:val="0"/>
              <w:marBottom w:val="0"/>
              <w:divBdr>
                <w:top w:val="none" w:sz="0" w:space="0" w:color="auto"/>
                <w:left w:val="none" w:sz="0" w:space="0" w:color="auto"/>
                <w:bottom w:val="none" w:sz="0" w:space="0" w:color="auto"/>
                <w:right w:val="none" w:sz="0" w:space="0" w:color="auto"/>
              </w:divBdr>
            </w:div>
            <w:div w:id="1055468177">
              <w:marLeft w:val="1155"/>
              <w:marRight w:val="0"/>
              <w:marTop w:val="0"/>
              <w:marBottom w:val="0"/>
              <w:divBdr>
                <w:top w:val="none" w:sz="0" w:space="0" w:color="auto"/>
                <w:left w:val="none" w:sz="0" w:space="0" w:color="auto"/>
                <w:bottom w:val="none" w:sz="0" w:space="0" w:color="auto"/>
                <w:right w:val="none" w:sz="0" w:space="0" w:color="auto"/>
              </w:divBdr>
            </w:div>
            <w:div w:id="314257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161522">
      <w:bodyDiv w:val="1"/>
      <w:marLeft w:val="0"/>
      <w:marRight w:val="0"/>
      <w:marTop w:val="0"/>
      <w:marBottom w:val="0"/>
      <w:divBdr>
        <w:top w:val="none" w:sz="0" w:space="0" w:color="auto"/>
        <w:left w:val="none" w:sz="0" w:space="0" w:color="auto"/>
        <w:bottom w:val="none" w:sz="0" w:space="0" w:color="auto"/>
        <w:right w:val="none" w:sz="0" w:space="0" w:color="auto"/>
      </w:divBdr>
      <w:divsChild>
        <w:div w:id="869026288">
          <w:marLeft w:val="0"/>
          <w:marRight w:val="0"/>
          <w:marTop w:val="0"/>
          <w:marBottom w:val="0"/>
          <w:divBdr>
            <w:top w:val="none" w:sz="0" w:space="0" w:color="auto"/>
            <w:left w:val="none" w:sz="0" w:space="0" w:color="auto"/>
            <w:bottom w:val="none" w:sz="0" w:space="0" w:color="auto"/>
            <w:right w:val="none" w:sz="0" w:space="0" w:color="auto"/>
          </w:divBdr>
        </w:div>
        <w:div w:id="475610512">
          <w:marLeft w:val="0"/>
          <w:marRight w:val="0"/>
          <w:marTop w:val="150"/>
          <w:marBottom w:val="0"/>
          <w:divBdr>
            <w:top w:val="none" w:sz="0" w:space="0" w:color="auto"/>
            <w:left w:val="none" w:sz="0" w:space="0" w:color="auto"/>
            <w:bottom w:val="none" w:sz="0" w:space="0" w:color="auto"/>
            <w:right w:val="none" w:sz="0" w:space="0" w:color="auto"/>
          </w:divBdr>
          <w:divsChild>
            <w:div w:id="1422263710">
              <w:marLeft w:val="1155"/>
              <w:marRight w:val="0"/>
              <w:marTop w:val="0"/>
              <w:marBottom w:val="0"/>
              <w:divBdr>
                <w:top w:val="none" w:sz="0" w:space="0" w:color="auto"/>
                <w:left w:val="none" w:sz="0" w:space="0" w:color="auto"/>
                <w:bottom w:val="none" w:sz="0" w:space="0" w:color="auto"/>
                <w:right w:val="none" w:sz="0" w:space="0" w:color="auto"/>
              </w:divBdr>
            </w:div>
            <w:div w:id="6832653">
              <w:marLeft w:val="1155"/>
              <w:marRight w:val="0"/>
              <w:marTop w:val="0"/>
              <w:marBottom w:val="0"/>
              <w:divBdr>
                <w:top w:val="none" w:sz="0" w:space="0" w:color="auto"/>
                <w:left w:val="none" w:sz="0" w:space="0" w:color="auto"/>
                <w:bottom w:val="none" w:sz="0" w:space="0" w:color="auto"/>
                <w:right w:val="none" w:sz="0" w:space="0" w:color="auto"/>
              </w:divBdr>
            </w:div>
            <w:div w:id="94449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02479">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13967">
      <w:bodyDiv w:val="1"/>
      <w:marLeft w:val="0"/>
      <w:marRight w:val="0"/>
      <w:marTop w:val="0"/>
      <w:marBottom w:val="0"/>
      <w:divBdr>
        <w:top w:val="none" w:sz="0" w:space="0" w:color="auto"/>
        <w:left w:val="none" w:sz="0" w:space="0" w:color="auto"/>
        <w:bottom w:val="none" w:sz="0" w:space="0" w:color="auto"/>
        <w:right w:val="none" w:sz="0" w:space="0" w:color="auto"/>
      </w:divBdr>
    </w:div>
    <w:div w:id="1665815928">
      <w:bodyDiv w:val="1"/>
      <w:marLeft w:val="0"/>
      <w:marRight w:val="0"/>
      <w:marTop w:val="0"/>
      <w:marBottom w:val="0"/>
      <w:divBdr>
        <w:top w:val="none" w:sz="0" w:space="0" w:color="auto"/>
        <w:left w:val="none" w:sz="0" w:space="0" w:color="auto"/>
        <w:bottom w:val="none" w:sz="0" w:space="0" w:color="auto"/>
        <w:right w:val="none" w:sz="0" w:space="0" w:color="auto"/>
      </w:divBdr>
      <w:divsChild>
        <w:div w:id="773405689">
          <w:marLeft w:val="0"/>
          <w:marRight w:val="0"/>
          <w:marTop w:val="0"/>
          <w:marBottom w:val="0"/>
          <w:divBdr>
            <w:top w:val="none" w:sz="0" w:space="0" w:color="auto"/>
            <w:left w:val="none" w:sz="0" w:space="0" w:color="auto"/>
            <w:bottom w:val="none" w:sz="0" w:space="0" w:color="auto"/>
            <w:right w:val="none" w:sz="0" w:space="0" w:color="auto"/>
          </w:divBdr>
        </w:div>
        <w:div w:id="1700624905">
          <w:marLeft w:val="0"/>
          <w:marRight w:val="0"/>
          <w:marTop w:val="150"/>
          <w:marBottom w:val="0"/>
          <w:divBdr>
            <w:top w:val="none" w:sz="0" w:space="0" w:color="auto"/>
            <w:left w:val="none" w:sz="0" w:space="0" w:color="auto"/>
            <w:bottom w:val="none" w:sz="0" w:space="0" w:color="auto"/>
            <w:right w:val="none" w:sz="0" w:space="0" w:color="auto"/>
          </w:divBdr>
          <w:divsChild>
            <w:div w:id="1339965490">
              <w:marLeft w:val="1155"/>
              <w:marRight w:val="0"/>
              <w:marTop w:val="0"/>
              <w:marBottom w:val="0"/>
              <w:divBdr>
                <w:top w:val="none" w:sz="0" w:space="0" w:color="auto"/>
                <w:left w:val="none" w:sz="0" w:space="0" w:color="auto"/>
                <w:bottom w:val="none" w:sz="0" w:space="0" w:color="auto"/>
                <w:right w:val="none" w:sz="0" w:space="0" w:color="auto"/>
              </w:divBdr>
            </w:div>
            <w:div w:id="1524828894">
              <w:marLeft w:val="1155"/>
              <w:marRight w:val="0"/>
              <w:marTop w:val="0"/>
              <w:marBottom w:val="0"/>
              <w:divBdr>
                <w:top w:val="none" w:sz="0" w:space="0" w:color="auto"/>
                <w:left w:val="none" w:sz="0" w:space="0" w:color="auto"/>
                <w:bottom w:val="none" w:sz="0" w:space="0" w:color="auto"/>
                <w:right w:val="none" w:sz="0" w:space="0" w:color="auto"/>
              </w:divBdr>
            </w:div>
            <w:div w:id="64886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62722">
      <w:bodyDiv w:val="1"/>
      <w:marLeft w:val="0"/>
      <w:marRight w:val="0"/>
      <w:marTop w:val="0"/>
      <w:marBottom w:val="0"/>
      <w:divBdr>
        <w:top w:val="none" w:sz="0" w:space="0" w:color="auto"/>
        <w:left w:val="none" w:sz="0" w:space="0" w:color="auto"/>
        <w:bottom w:val="none" w:sz="0" w:space="0" w:color="auto"/>
        <w:right w:val="none" w:sz="0" w:space="0" w:color="auto"/>
      </w:divBdr>
      <w:divsChild>
        <w:div w:id="2052073247">
          <w:marLeft w:val="0"/>
          <w:marRight w:val="0"/>
          <w:marTop w:val="0"/>
          <w:marBottom w:val="0"/>
          <w:divBdr>
            <w:top w:val="none" w:sz="0" w:space="0" w:color="auto"/>
            <w:left w:val="none" w:sz="0" w:space="0" w:color="auto"/>
            <w:bottom w:val="none" w:sz="0" w:space="0" w:color="auto"/>
            <w:right w:val="none" w:sz="0" w:space="0" w:color="auto"/>
          </w:divBdr>
        </w:div>
        <w:div w:id="656614161">
          <w:marLeft w:val="0"/>
          <w:marRight w:val="0"/>
          <w:marTop w:val="150"/>
          <w:marBottom w:val="0"/>
          <w:divBdr>
            <w:top w:val="none" w:sz="0" w:space="0" w:color="auto"/>
            <w:left w:val="none" w:sz="0" w:space="0" w:color="auto"/>
            <w:bottom w:val="none" w:sz="0" w:space="0" w:color="auto"/>
            <w:right w:val="none" w:sz="0" w:space="0" w:color="auto"/>
          </w:divBdr>
          <w:divsChild>
            <w:div w:id="1823279269">
              <w:marLeft w:val="1155"/>
              <w:marRight w:val="0"/>
              <w:marTop w:val="0"/>
              <w:marBottom w:val="0"/>
              <w:divBdr>
                <w:top w:val="none" w:sz="0" w:space="0" w:color="auto"/>
                <w:left w:val="none" w:sz="0" w:space="0" w:color="auto"/>
                <w:bottom w:val="none" w:sz="0" w:space="0" w:color="auto"/>
                <w:right w:val="none" w:sz="0" w:space="0" w:color="auto"/>
              </w:divBdr>
            </w:div>
            <w:div w:id="533082305">
              <w:marLeft w:val="1155"/>
              <w:marRight w:val="0"/>
              <w:marTop w:val="0"/>
              <w:marBottom w:val="0"/>
              <w:divBdr>
                <w:top w:val="none" w:sz="0" w:space="0" w:color="auto"/>
                <w:left w:val="none" w:sz="0" w:space="0" w:color="auto"/>
                <w:bottom w:val="none" w:sz="0" w:space="0" w:color="auto"/>
                <w:right w:val="none" w:sz="0" w:space="0" w:color="auto"/>
              </w:divBdr>
            </w:div>
            <w:div w:id="53432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63542">
      <w:bodyDiv w:val="1"/>
      <w:marLeft w:val="0"/>
      <w:marRight w:val="0"/>
      <w:marTop w:val="0"/>
      <w:marBottom w:val="0"/>
      <w:divBdr>
        <w:top w:val="none" w:sz="0" w:space="0" w:color="auto"/>
        <w:left w:val="none" w:sz="0" w:space="0" w:color="auto"/>
        <w:bottom w:val="none" w:sz="0" w:space="0" w:color="auto"/>
        <w:right w:val="none" w:sz="0" w:space="0" w:color="auto"/>
      </w:divBdr>
      <w:divsChild>
        <w:div w:id="1701970622">
          <w:marLeft w:val="0"/>
          <w:marRight w:val="0"/>
          <w:marTop w:val="0"/>
          <w:marBottom w:val="0"/>
          <w:divBdr>
            <w:top w:val="none" w:sz="0" w:space="0" w:color="auto"/>
            <w:left w:val="none" w:sz="0" w:space="0" w:color="auto"/>
            <w:bottom w:val="none" w:sz="0" w:space="0" w:color="auto"/>
            <w:right w:val="none" w:sz="0" w:space="0" w:color="auto"/>
          </w:divBdr>
        </w:div>
        <w:div w:id="354621908">
          <w:marLeft w:val="0"/>
          <w:marRight w:val="0"/>
          <w:marTop w:val="150"/>
          <w:marBottom w:val="0"/>
          <w:divBdr>
            <w:top w:val="none" w:sz="0" w:space="0" w:color="auto"/>
            <w:left w:val="none" w:sz="0" w:space="0" w:color="auto"/>
            <w:bottom w:val="none" w:sz="0" w:space="0" w:color="auto"/>
            <w:right w:val="none" w:sz="0" w:space="0" w:color="auto"/>
          </w:divBdr>
          <w:divsChild>
            <w:div w:id="380711428">
              <w:marLeft w:val="1155"/>
              <w:marRight w:val="0"/>
              <w:marTop w:val="0"/>
              <w:marBottom w:val="0"/>
              <w:divBdr>
                <w:top w:val="none" w:sz="0" w:space="0" w:color="auto"/>
                <w:left w:val="none" w:sz="0" w:space="0" w:color="auto"/>
                <w:bottom w:val="none" w:sz="0" w:space="0" w:color="auto"/>
                <w:right w:val="none" w:sz="0" w:space="0" w:color="auto"/>
              </w:divBdr>
            </w:div>
            <w:div w:id="1467356373">
              <w:marLeft w:val="1155"/>
              <w:marRight w:val="0"/>
              <w:marTop w:val="0"/>
              <w:marBottom w:val="0"/>
              <w:divBdr>
                <w:top w:val="none" w:sz="0" w:space="0" w:color="auto"/>
                <w:left w:val="none" w:sz="0" w:space="0" w:color="auto"/>
                <w:bottom w:val="none" w:sz="0" w:space="0" w:color="auto"/>
                <w:right w:val="none" w:sz="0" w:space="0" w:color="auto"/>
              </w:divBdr>
            </w:div>
            <w:div w:id="1040667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100521506">
          <w:marLeft w:val="0"/>
          <w:marRight w:val="0"/>
          <w:marTop w:val="0"/>
          <w:marBottom w:val="0"/>
          <w:divBdr>
            <w:top w:val="none" w:sz="0" w:space="0" w:color="auto"/>
            <w:left w:val="none" w:sz="0" w:space="0" w:color="auto"/>
            <w:bottom w:val="none" w:sz="0" w:space="0" w:color="auto"/>
            <w:right w:val="none" w:sz="0" w:space="0" w:color="auto"/>
          </w:divBdr>
        </w:div>
        <w:div w:id="343634264">
          <w:marLeft w:val="0"/>
          <w:marRight w:val="0"/>
          <w:marTop w:val="150"/>
          <w:marBottom w:val="0"/>
          <w:divBdr>
            <w:top w:val="none" w:sz="0" w:space="0" w:color="auto"/>
            <w:left w:val="none" w:sz="0" w:space="0" w:color="auto"/>
            <w:bottom w:val="none" w:sz="0" w:space="0" w:color="auto"/>
            <w:right w:val="none" w:sz="0" w:space="0" w:color="auto"/>
          </w:divBdr>
          <w:divsChild>
            <w:div w:id="932781095">
              <w:marLeft w:val="1155"/>
              <w:marRight w:val="0"/>
              <w:marTop w:val="0"/>
              <w:marBottom w:val="0"/>
              <w:divBdr>
                <w:top w:val="none" w:sz="0" w:space="0" w:color="auto"/>
                <w:left w:val="none" w:sz="0" w:space="0" w:color="auto"/>
                <w:bottom w:val="none" w:sz="0" w:space="0" w:color="auto"/>
                <w:right w:val="none" w:sz="0" w:space="0" w:color="auto"/>
              </w:divBdr>
            </w:div>
            <w:div w:id="396631308">
              <w:marLeft w:val="1155"/>
              <w:marRight w:val="0"/>
              <w:marTop w:val="0"/>
              <w:marBottom w:val="0"/>
              <w:divBdr>
                <w:top w:val="none" w:sz="0" w:space="0" w:color="auto"/>
                <w:left w:val="none" w:sz="0" w:space="0" w:color="auto"/>
                <w:bottom w:val="none" w:sz="0" w:space="0" w:color="auto"/>
                <w:right w:val="none" w:sz="0" w:space="0" w:color="auto"/>
              </w:divBdr>
            </w:div>
            <w:div w:id="183448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11455">
      <w:bodyDiv w:val="1"/>
      <w:marLeft w:val="0"/>
      <w:marRight w:val="0"/>
      <w:marTop w:val="0"/>
      <w:marBottom w:val="0"/>
      <w:divBdr>
        <w:top w:val="none" w:sz="0" w:space="0" w:color="auto"/>
        <w:left w:val="none" w:sz="0" w:space="0" w:color="auto"/>
        <w:bottom w:val="none" w:sz="0" w:space="0" w:color="auto"/>
        <w:right w:val="none" w:sz="0" w:space="0" w:color="auto"/>
      </w:divBdr>
      <w:divsChild>
        <w:div w:id="1514800269">
          <w:marLeft w:val="0"/>
          <w:marRight w:val="0"/>
          <w:marTop w:val="0"/>
          <w:marBottom w:val="0"/>
          <w:divBdr>
            <w:top w:val="none" w:sz="0" w:space="0" w:color="auto"/>
            <w:left w:val="none" w:sz="0" w:space="0" w:color="auto"/>
            <w:bottom w:val="none" w:sz="0" w:space="0" w:color="auto"/>
            <w:right w:val="none" w:sz="0" w:space="0" w:color="auto"/>
          </w:divBdr>
        </w:div>
        <w:div w:id="736903162">
          <w:marLeft w:val="0"/>
          <w:marRight w:val="0"/>
          <w:marTop w:val="150"/>
          <w:marBottom w:val="0"/>
          <w:divBdr>
            <w:top w:val="none" w:sz="0" w:space="0" w:color="auto"/>
            <w:left w:val="none" w:sz="0" w:space="0" w:color="auto"/>
            <w:bottom w:val="none" w:sz="0" w:space="0" w:color="auto"/>
            <w:right w:val="none" w:sz="0" w:space="0" w:color="auto"/>
          </w:divBdr>
          <w:divsChild>
            <w:div w:id="1723863932">
              <w:marLeft w:val="1155"/>
              <w:marRight w:val="0"/>
              <w:marTop w:val="0"/>
              <w:marBottom w:val="0"/>
              <w:divBdr>
                <w:top w:val="none" w:sz="0" w:space="0" w:color="auto"/>
                <w:left w:val="none" w:sz="0" w:space="0" w:color="auto"/>
                <w:bottom w:val="none" w:sz="0" w:space="0" w:color="auto"/>
                <w:right w:val="none" w:sz="0" w:space="0" w:color="auto"/>
              </w:divBdr>
            </w:div>
            <w:div w:id="276105772">
              <w:marLeft w:val="1155"/>
              <w:marRight w:val="0"/>
              <w:marTop w:val="0"/>
              <w:marBottom w:val="0"/>
              <w:divBdr>
                <w:top w:val="none" w:sz="0" w:space="0" w:color="auto"/>
                <w:left w:val="none" w:sz="0" w:space="0" w:color="auto"/>
                <w:bottom w:val="none" w:sz="0" w:space="0" w:color="auto"/>
                <w:right w:val="none" w:sz="0" w:space="0" w:color="auto"/>
              </w:divBdr>
            </w:div>
            <w:div w:id="137018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279896">
      <w:bodyDiv w:val="1"/>
      <w:marLeft w:val="0"/>
      <w:marRight w:val="0"/>
      <w:marTop w:val="0"/>
      <w:marBottom w:val="0"/>
      <w:divBdr>
        <w:top w:val="none" w:sz="0" w:space="0" w:color="auto"/>
        <w:left w:val="none" w:sz="0" w:space="0" w:color="auto"/>
        <w:bottom w:val="none" w:sz="0" w:space="0" w:color="auto"/>
        <w:right w:val="none" w:sz="0" w:space="0" w:color="auto"/>
      </w:divBdr>
      <w:divsChild>
        <w:div w:id="271596050">
          <w:marLeft w:val="0"/>
          <w:marRight w:val="0"/>
          <w:marTop w:val="0"/>
          <w:marBottom w:val="0"/>
          <w:divBdr>
            <w:top w:val="none" w:sz="0" w:space="0" w:color="auto"/>
            <w:left w:val="none" w:sz="0" w:space="0" w:color="auto"/>
            <w:bottom w:val="none" w:sz="0" w:space="0" w:color="auto"/>
            <w:right w:val="none" w:sz="0" w:space="0" w:color="auto"/>
          </w:divBdr>
        </w:div>
        <w:div w:id="1090547656">
          <w:marLeft w:val="0"/>
          <w:marRight w:val="0"/>
          <w:marTop w:val="150"/>
          <w:marBottom w:val="0"/>
          <w:divBdr>
            <w:top w:val="none" w:sz="0" w:space="0" w:color="auto"/>
            <w:left w:val="none" w:sz="0" w:space="0" w:color="auto"/>
            <w:bottom w:val="none" w:sz="0" w:space="0" w:color="auto"/>
            <w:right w:val="none" w:sz="0" w:space="0" w:color="auto"/>
          </w:divBdr>
          <w:divsChild>
            <w:div w:id="1492257778">
              <w:marLeft w:val="1155"/>
              <w:marRight w:val="0"/>
              <w:marTop w:val="0"/>
              <w:marBottom w:val="0"/>
              <w:divBdr>
                <w:top w:val="none" w:sz="0" w:space="0" w:color="auto"/>
                <w:left w:val="none" w:sz="0" w:space="0" w:color="auto"/>
                <w:bottom w:val="none" w:sz="0" w:space="0" w:color="auto"/>
                <w:right w:val="none" w:sz="0" w:space="0" w:color="auto"/>
              </w:divBdr>
            </w:div>
            <w:div w:id="1453403901">
              <w:marLeft w:val="1155"/>
              <w:marRight w:val="0"/>
              <w:marTop w:val="0"/>
              <w:marBottom w:val="0"/>
              <w:divBdr>
                <w:top w:val="none" w:sz="0" w:space="0" w:color="auto"/>
                <w:left w:val="none" w:sz="0" w:space="0" w:color="auto"/>
                <w:bottom w:val="none" w:sz="0" w:space="0" w:color="auto"/>
                <w:right w:val="none" w:sz="0" w:space="0" w:color="auto"/>
              </w:divBdr>
            </w:div>
            <w:div w:id="910236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131063">
      <w:bodyDiv w:val="1"/>
      <w:marLeft w:val="0"/>
      <w:marRight w:val="0"/>
      <w:marTop w:val="0"/>
      <w:marBottom w:val="0"/>
      <w:divBdr>
        <w:top w:val="none" w:sz="0" w:space="0" w:color="auto"/>
        <w:left w:val="none" w:sz="0" w:space="0" w:color="auto"/>
        <w:bottom w:val="none" w:sz="0" w:space="0" w:color="auto"/>
        <w:right w:val="none" w:sz="0" w:space="0" w:color="auto"/>
      </w:divBdr>
      <w:divsChild>
        <w:div w:id="806245246">
          <w:marLeft w:val="0"/>
          <w:marRight w:val="0"/>
          <w:marTop w:val="0"/>
          <w:marBottom w:val="0"/>
          <w:divBdr>
            <w:top w:val="none" w:sz="0" w:space="0" w:color="auto"/>
            <w:left w:val="none" w:sz="0" w:space="0" w:color="auto"/>
            <w:bottom w:val="none" w:sz="0" w:space="0" w:color="auto"/>
            <w:right w:val="none" w:sz="0" w:space="0" w:color="auto"/>
          </w:divBdr>
        </w:div>
        <w:div w:id="1733507175">
          <w:marLeft w:val="0"/>
          <w:marRight w:val="0"/>
          <w:marTop w:val="150"/>
          <w:marBottom w:val="0"/>
          <w:divBdr>
            <w:top w:val="none" w:sz="0" w:space="0" w:color="auto"/>
            <w:left w:val="none" w:sz="0" w:space="0" w:color="auto"/>
            <w:bottom w:val="none" w:sz="0" w:space="0" w:color="auto"/>
            <w:right w:val="none" w:sz="0" w:space="0" w:color="auto"/>
          </w:divBdr>
          <w:divsChild>
            <w:div w:id="1638755437">
              <w:marLeft w:val="1155"/>
              <w:marRight w:val="0"/>
              <w:marTop w:val="0"/>
              <w:marBottom w:val="0"/>
              <w:divBdr>
                <w:top w:val="none" w:sz="0" w:space="0" w:color="auto"/>
                <w:left w:val="none" w:sz="0" w:space="0" w:color="auto"/>
                <w:bottom w:val="none" w:sz="0" w:space="0" w:color="auto"/>
                <w:right w:val="none" w:sz="0" w:space="0" w:color="auto"/>
              </w:divBdr>
            </w:div>
            <w:div w:id="726027688">
              <w:marLeft w:val="1155"/>
              <w:marRight w:val="0"/>
              <w:marTop w:val="0"/>
              <w:marBottom w:val="0"/>
              <w:divBdr>
                <w:top w:val="none" w:sz="0" w:space="0" w:color="auto"/>
                <w:left w:val="none" w:sz="0" w:space="0" w:color="auto"/>
                <w:bottom w:val="none" w:sz="0" w:space="0" w:color="auto"/>
                <w:right w:val="none" w:sz="0" w:space="0" w:color="auto"/>
              </w:divBdr>
            </w:div>
            <w:div w:id="1117914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781998">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315383">
      <w:bodyDiv w:val="1"/>
      <w:marLeft w:val="0"/>
      <w:marRight w:val="0"/>
      <w:marTop w:val="0"/>
      <w:marBottom w:val="0"/>
      <w:divBdr>
        <w:top w:val="none" w:sz="0" w:space="0" w:color="auto"/>
        <w:left w:val="none" w:sz="0" w:space="0" w:color="auto"/>
        <w:bottom w:val="none" w:sz="0" w:space="0" w:color="auto"/>
        <w:right w:val="none" w:sz="0" w:space="0" w:color="auto"/>
      </w:divBdr>
      <w:divsChild>
        <w:div w:id="2099860964">
          <w:marLeft w:val="0"/>
          <w:marRight w:val="0"/>
          <w:marTop w:val="0"/>
          <w:marBottom w:val="0"/>
          <w:divBdr>
            <w:top w:val="none" w:sz="0" w:space="0" w:color="auto"/>
            <w:left w:val="none" w:sz="0" w:space="0" w:color="auto"/>
            <w:bottom w:val="none" w:sz="0" w:space="0" w:color="auto"/>
            <w:right w:val="none" w:sz="0" w:space="0" w:color="auto"/>
          </w:divBdr>
        </w:div>
        <w:div w:id="307051560">
          <w:marLeft w:val="0"/>
          <w:marRight w:val="0"/>
          <w:marTop w:val="150"/>
          <w:marBottom w:val="0"/>
          <w:divBdr>
            <w:top w:val="none" w:sz="0" w:space="0" w:color="auto"/>
            <w:left w:val="none" w:sz="0" w:space="0" w:color="auto"/>
            <w:bottom w:val="none" w:sz="0" w:space="0" w:color="auto"/>
            <w:right w:val="none" w:sz="0" w:space="0" w:color="auto"/>
          </w:divBdr>
          <w:divsChild>
            <w:div w:id="171723208">
              <w:marLeft w:val="1155"/>
              <w:marRight w:val="0"/>
              <w:marTop w:val="0"/>
              <w:marBottom w:val="0"/>
              <w:divBdr>
                <w:top w:val="none" w:sz="0" w:space="0" w:color="auto"/>
                <w:left w:val="none" w:sz="0" w:space="0" w:color="auto"/>
                <w:bottom w:val="none" w:sz="0" w:space="0" w:color="auto"/>
                <w:right w:val="none" w:sz="0" w:space="0" w:color="auto"/>
              </w:divBdr>
            </w:div>
            <w:div w:id="622157759">
              <w:marLeft w:val="1155"/>
              <w:marRight w:val="0"/>
              <w:marTop w:val="0"/>
              <w:marBottom w:val="0"/>
              <w:divBdr>
                <w:top w:val="none" w:sz="0" w:space="0" w:color="auto"/>
                <w:left w:val="none" w:sz="0" w:space="0" w:color="auto"/>
                <w:bottom w:val="none" w:sz="0" w:space="0" w:color="auto"/>
                <w:right w:val="none" w:sz="0" w:space="0" w:color="auto"/>
              </w:divBdr>
            </w:div>
            <w:div w:id="124768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559872">
      <w:bodyDiv w:val="1"/>
      <w:marLeft w:val="0"/>
      <w:marRight w:val="0"/>
      <w:marTop w:val="0"/>
      <w:marBottom w:val="0"/>
      <w:divBdr>
        <w:top w:val="none" w:sz="0" w:space="0" w:color="auto"/>
        <w:left w:val="none" w:sz="0" w:space="0" w:color="auto"/>
        <w:bottom w:val="none" w:sz="0" w:space="0" w:color="auto"/>
        <w:right w:val="none" w:sz="0" w:space="0" w:color="auto"/>
      </w:divBdr>
      <w:divsChild>
        <w:div w:id="1038313532">
          <w:marLeft w:val="0"/>
          <w:marRight w:val="0"/>
          <w:marTop w:val="0"/>
          <w:marBottom w:val="0"/>
          <w:divBdr>
            <w:top w:val="none" w:sz="0" w:space="0" w:color="auto"/>
            <w:left w:val="none" w:sz="0" w:space="0" w:color="auto"/>
            <w:bottom w:val="none" w:sz="0" w:space="0" w:color="auto"/>
            <w:right w:val="none" w:sz="0" w:space="0" w:color="auto"/>
          </w:divBdr>
        </w:div>
        <w:div w:id="75136502">
          <w:marLeft w:val="0"/>
          <w:marRight w:val="0"/>
          <w:marTop w:val="150"/>
          <w:marBottom w:val="0"/>
          <w:divBdr>
            <w:top w:val="none" w:sz="0" w:space="0" w:color="auto"/>
            <w:left w:val="none" w:sz="0" w:space="0" w:color="auto"/>
            <w:bottom w:val="none" w:sz="0" w:space="0" w:color="auto"/>
            <w:right w:val="none" w:sz="0" w:space="0" w:color="auto"/>
          </w:divBdr>
          <w:divsChild>
            <w:div w:id="1267270266">
              <w:marLeft w:val="1155"/>
              <w:marRight w:val="0"/>
              <w:marTop w:val="0"/>
              <w:marBottom w:val="0"/>
              <w:divBdr>
                <w:top w:val="none" w:sz="0" w:space="0" w:color="auto"/>
                <w:left w:val="none" w:sz="0" w:space="0" w:color="auto"/>
                <w:bottom w:val="none" w:sz="0" w:space="0" w:color="auto"/>
                <w:right w:val="none" w:sz="0" w:space="0" w:color="auto"/>
              </w:divBdr>
            </w:div>
            <w:div w:id="266623832">
              <w:marLeft w:val="1155"/>
              <w:marRight w:val="0"/>
              <w:marTop w:val="0"/>
              <w:marBottom w:val="0"/>
              <w:divBdr>
                <w:top w:val="none" w:sz="0" w:space="0" w:color="auto"/>
                <w:left w:val="none" w:sz="0" w:space="0" w:color="auto"/>
                <w:bottom w:val="none" w:sz="0" w:space="0" w:color="auto"/>
                <w:right w:val="none" w:sz="0" w:space="0" w:color="auto"/>
              </w:divBdr>
            </w:div>
            <w:div w:id="157276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0282">
      <w:bodyDiv w:val="1"/>
      <w:marLeft w:val="0"/>
      <w:marRight w:val="0"/>
      <w:marTop w:val="0"/>
      <w:marBottom w:val="0"/>
      <w:divBdr>
        <w:top w:val="none" w:sz="0" w:space="0" w:color="auto"/>
        <w:left w:val="none" w:sz="0" w:space="0" w:color="auto"/>
        <w:bottom w:val="none" w:sz="0" w:space="0" w:color="auto"/>
        <w:right w:val="none" w:sz="0" w:space="0" w:color="auto"/>
      </w:divBdr>
      <w:divsChild>
        <w:div w:id="63452197">
          <w:marLeft w:val="0"/>
          <w:marRight w:val="0"/>
          <w:marTop w:val="0"/>
          <w:marBottom w:val="0"/>
          <w:divBdr>
            <w:top w:val="none" w:sz="0" w:space="0" w:color="auto"/>
            <w:left w:val="none" w:sz="0" w:space="0" w:color="auto"/>
            <w:bottom w:val="none" w:sz="0" w:space="0" w:color="auto"/>
            <w:right w:val="none" w:sz="0" w:space="0" w:color="auto"/>
          </w:divBdr>
        </w:div>
        <w:div w:id="1569458126">
          <w:marLeft w:val="0"/>
          <w:marRight w:val="0"/>
          <w:marTop w:val="150"/>
          <w:marBottom w:val="0"/>
          <w:divBdr>
            <w:top w:val="none" w:sz="0" w:space="0" w:color="auto"/>
            <w:left w:val="none" w:sz="0" w:space="0" w:color="auto"/>
            <w:bottom w:val="none" w:sz="0" w:space="0" w:color="auto"/>
            <w:right w:val="none" w:sz="0" w:space="0" w:color="auto"/>
          </w:divBdr>
          <w:divsChild>
            <w:div w:id="1461412321">
              <w:marLeft w:val="1155"/>
              <w:marRight w:val="0"/>
              <w:marTop w:val="0"/>
              <w:marBottom w:val="0"/>
              <w:divBdr>
                <w:top w:val="none" w:sz="0" w:space="0" w:color="auto"/>
                <w:left w:val="none" w:sz="0" w:space="0" w:color="auto"/>
                <w:bottom w:val="none" w:sz="0" w:space="0" w:color="auto"/>
                <w:right w:val="none" w:sz="0" w:space="0" w:color="auto"/>
              </w:divBdr>
            </w:div>
            <w:div w:id="511795978">
              <w:marLeft w:val="1155"/>
              <w:marRight w:val="0"/>
              <w:marTop w:val="0"/>
              <w:marBottom w:val="0"/>
              <w:divBdr>
                <w:top w:val="none" w:sz="0" w:space="0" w:color="auto"/>
                <w:left w:val="none" w:sz="0" w:space="0" w:color="auto"/>
                <w:bottom w:val="none" w:sz="0" w:space="0" w:color="auto"/>
                <w:right w:val="none" w:sz="0" w:space="0" w:color="auto"/>
              </w:divBdr>
            </w:div>
            <w:div w:id="745809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13856">
      <w:bodyDiv w:val="1"/>
      <w:marLeft w:val="0"/>
      <w:marRight w:val="0"/>
      <w:marTop w:val="0"/>
      <w:marBottom w:val="0"/>
      <w:divBdr>
        <w:top w:val="none" w:sz="0" w:space="0" w:color="auto"/>
        <w:left w:val="none" w:sz="0" w:space="0" w:color="auto"/>
        <w:bottom w:val="none" w:sz="0" w:space="0" w:color="auto"/>
        <w:right w:val="none" w:sz="0" w:space="0" w:color="auto"/>
      </w:divBdr>
      <w:divsChild>
        <w:div w:id="1046760427">
          <w:marLeft w:val="0"/>
          <w:marRight w:val="0"/>
          <w:marTop w:val="0"/>
          <w:marBottom w:val="0"/>
          <w:divBdr>
            <w:top w:val="none" w:sz="0" w:space="0" w:color="auto"/>
            <w:left w:val="none" w:sz="0" w:space="0" w:color="auto"/>
            <w:bottom w:val="none" w:sz="0" w:space="0" w:color="auto"/>
            <w:right w:val="none" w:sz="0" w:space="0" w:color="auto"/>
          </w:divBdr>
        </w:div>
        <w:div w:id="544292941">
          <w:marLeft w:val="0"/>
          <w:marRight w:val="0"/>
          <w:marTop w:val="150"/>
          <w:marBottom w:val="0"/>
          <w:divBdr>
            <w:top w:val="none" w:sz="0" w:space="0" w:color="auto"/>
            <w:left w:val="none" w:sz="0" w:space="0" w:color="auto"/>
            <w:bottom w:val="none" w:sz="0" w:space="0" w:color="auto"/>
            <w:right w:val="none" w:sz="0" w:space="0" w:color="auto"/>
          </w:divBdr>
          <w:divsChild>
            <w:div w:id="654914366">
              <w:marLeft w:val="1155"/>
              <w:marRight w:val="0"/>
              <w:marTop w:val="0"/>
              <w:marBottom w:val="0"/>
              <w:divBdr>
                <w:top w:val="none" w:sz="0" w:space="0" w:color="auto"/>
                <w:left w:val="none" w:sz="0" w:space="0" w:color="auto"/>
                <w:bottom w:val="none" w:sz="0" w:space="0" w:color="auto"/>
                <w:right w:val="none" w:sz="0" w:space="0" w:color="auto"/>
              </w:divBdr>
            </w:div>
            <w:div w:id="1516848824">
              <w:marLeft w:val="1155"/>
              <w:marRight w:val="0"/>
              <w:marTop w:val="0"/>
              <w:marBottom w:val="0"/>
              <w:divBdr>
                <w:top w:val="none" w:sz="0" w:space="0" w:color="auto"/>
                <w:left w:val="none" w:sz="0" w:space="0" w:color="auto"/>
                <w:bottom w:val="none" w:sz="0" w:space="0" w:color="auto"/>
                <w:right w:val="none" w:sz="0" w:space="0" w:color="auto"/>
              </w:divBdr>
            </w:div>
            <w:div w:id="53111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58510">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671965">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8936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0936691">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28829">
      <w:bodyDiv w:val="1"/>
      <w:marLeft w:val="0"/>
      <w:marRight w:val="0"/>
      <w:marTop w:val="0"/>
      <w:marBottom w:val="0"/>
      <w:divBdr>
        <w:top w:val="none" w:sz="0" w:space="0" w:color="auto"/>
        <w:left w:val="none" w:sz="0" w:space="0" w:color="auto"/>
        <w:bottom w:val="none" w:sz="0" w:space="0" w:color="auto"/>
        <w:right w:val="none" w:sz="0" w:space="0" w:color="auto"/>
      </w:divBdr>
      <w:divsChild>
        <w:div w:id="239491023">
          <w:marLeft w:val="0"/>
          <w:marRight w:val="0"/>
          <w:marTop w:val="0"/>
          <w:marBottom w:val="0"/>
          <w:divBdr>
            <w:top w:val="none" w:sz="0" w:space="0" w:color="auto"/>
            <w:left w:val="none" w:sz="0" w:space="0" w:color="auto"/>
            <w:bottom w:val="none" w:sz="0" w:space="0" w:color="auto"/>
            <w:right w:val="none" w:sz="0" w:space="0" w:color="auto"/>
          </w:divBdr>
        </w:div>
        <w:div w:id="1875726554">
          <w:marLeft w:val="0"/>
          <w:marRight w:val="0"/>
          <w:marTop w:val="150"/>
          <w:marBottom w:val="0"/>
          <w:divBdr>
            <w:top w:val="none" w:sz="0" w:space="0" w:color="auto"/>
            <w:left w:val="none" w:sz="0" w:space="0" w:color="auto"/>
            <w:bottom w:val="none" w:sz="0" w:space="0" w:color="auto"/>
            <w:right w:val="none" w:sz="0" w:space="0" w:color="auto"/>
          </w:divBdr>
          <w:divsChild>
            <w:div w:id="1808548101">
              <w:marLeft w:val="1155"/>
              <w:marRight w:val="0"/>
              <w:marTop w:val="0"/>
              <w:marBottom w:val="0"/>
              <w:divBdr>
                <w:top w:val="none" w:sz="0" w:space="0" w:color="auto"/>
                <w:left w:val="none" w:sz="0" w:space="0" w:color="auto"/>
                <w:bottom w:val="none" w:sz="0" w:space="0" w:color="auto"/>
                <w:right w:val="none" w:sz="0" w:space="0" w:color="auto"/>
              </w:divBdr>
            </w:div>
            <w:div w:id="2107186983">
              <w:marLeft w:val="1155"/>
              <w:marRight w:val="0"/>
              <w:marTop w:val="0"/>
              <w:marBottom w:val="0"/>
              <w:divBdr>
                <w:top w:val="none" w:sz="0" w:space="0" w:color="auto"/>
                <w:left w:val="none" w:sz="0" w:space="0" w:color="auto"/>
                <w:bottom w:val="none" w:sz="0" w:space="0" w:color="auto"/>
                <w:right w:val="none" w:sz="0" w:space="0" w:color="auto"/>
              </w:divBdr>
            </w:div>
            <w:div w:id="928807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440907">
      <w:bodyDiv w:val="1"/>
      <w:marLeft w:val="0"/>
      <w:marRight w:val="0"/>
      <w:marTop w:val="0"/>
      <w:marBottom w:val="0"/>
      <w:divBdr>
        <w:top w:val="none" w:sz="0" w:space="0" w:color="auto"/>
        <w:left w:val="none" w:sz="0" w:space="0" w:color="auto"/>
        <w:bottom w:val="none" w:sz="0" w:space="0" w:color="auto"/>
        <w:right w:val="none" w:sz="0" w:space="0" w:color="auto"/>
      </w:divBdr>
      <w:divsChild>
        <w:div w:id="377432922">
          <w:marLeft w:val="0"/>
          <w:marRight w:val="0"/>
          <w:marTop w:val="0"/>
          <w:marBottom w:val="0"/>
          <w:divBdr>
            <w:top w:val="none" w:sz="0" w:space="0" w:color="auto"/>
            <w:left w:val="none" w:sz="0" w:space="0" w:color="auto"/>
            <w:bottom w:val="none" w:sz="0" w:space="0" w:color="auto"/>
            <w:right w:val="none" w:sz="0" w:space="0" w:color="auto"/>
          </w:divBdr>
        </w:div>
        <w:div w:id="1400592232">
          <w:marLeft w:val="0"/>
          <w:marRight w:val="0"/>
          <w:marTop w:val="150"/>
          <w:marBottom w:val="0"/>
          <w:divBdr>
            <w:top w:val="none" w:sz="0" w:space="0" w:color="auto"/>
            <w:left w:val="none" w:sz="0" w:space="0" w:color="auto"/>
            <w:bottom w:val="none" w:sz="0" w:space="0" w:color="auto"/>
            <w:right w:val="none" w:sz="0" w:space="0" w:color="auto"/>
          </w:divBdr>
          <w:divsChild>
            <w:div w:id="1282305905">
              <w:marLeft w:val="1155"/>
              <w:marRight w:val="0"/>
              <w:marTop w:val="0"/>
              <w:marBottom w:val="0"/>
              <w:divBdr>
                <w:top w:val="none" w:sz="0" w:space="0" w:color="auto"/>
                <w:left w:val="none" w:sz="0" w:space="0" w:color="auto"/>
                <w:bottom w:val="none" w:sz="0" w:space="0" w:color="auto"/>
                <w:right w:val="none" w:sz="0" w:space="0" w:color="auto"/>
              </w:divBdr>
            </w:div>
            <w:div w:id="1554652417">
              <w:marLeft w:val="1155"/>
              <w:marRight w:val="0"/>
              <w:marTop w:val="0"/>
              <w:marBottom w:val="0"/>
              <w:divBdr>
                <w:top w:val="none" w:sz="0" w:space="0" w:color="auto"/>
                <w:left w:val="none" w:sz="0" w:space="0" w:color="auto"/>
                <w:bottom w:val="none" w:sz="0" w:space="0" w:color="auto"/>
                <w:right w:val="none" w:sz="0" w:space="0" w:color="auto"/>
              </w:divBdr>
            </w:div>
            <w:div w:id="946471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638000">
      <w:bodyDiv w:val="1"/>
      <w:marLeft w:val="0"/>
      <w:marRight w:val="0"/>
      <w:marTop w:val="0"/>
      <w:marBottom w:val="0"/>
      <w:divBdr>
        <w:top w:val="none" w:sz="0" w:space="0" w:color="auto"/>
        <w:left w:val="none" w:sz="0" w:space="0" w:color="auto"/>
        <w:bottom w:val="none" w:sz="0" w:space="0" w:color="auto"/>
        <w:right w:val="none" w:sz="0" w:space="0" w:color="auto"/>
      </w:divBdr>
      <w:divsChild>
        <w:div w:id="58210195">
          <w:marLeft w:val="0"/>
          <w:marRight w:val="0"/>
          <w:marTop w:val="0"/>
          <w:marBottom w:val="0"/>
          <w:divBdr>
            <w:top w:val="none" w:sz="0" w:space="0" w:color="auto"/>
            <w:left w:val="none" w:sz="0" w:space="0" w:color="auto"/>
            <w:bottom w:val="none" w:sz="0" w:space="0" w:color="auto"/>
            <w:right w:val="none" w:sz="0" w:space="0" w:color="auto"/>
          </w:divBdr>
        </w:div>
        <w:div w:id="859927749">
          <w:marLeft w:val="0"/>
          <w:marRight w:val="0"/>
          <w:marTop w:val="150"/>
          <w:marBottom w:val="0"/>
          <w:divBdr>
            <w:top w:val="none" w:sz="0" w:space="0" w:color="auto"/>
            <w:left w:val="none" w:sz="0" w:space="0" w:color="auto"/>
            <w:bottom w:val="none" w:sz="0" w:space="0" w:color="auto"/>
            <w:right w:val="none" w:sz="0" w:space="0" w:color="auto"/>
          </w:divBdr>
          <w:divsChild>
            <w:div w:id="1187015422">
              <w:marLeft w:val="1155"/>
              <w:marRight w:val="0"/>
              <w:marTop w:val="0"/>
              <w:marBottom w:val="0"/>
              <w:divBdr>
                <w:top w:val="none" w:sz="0" w:space="0" w:color="auto"/>
                <w:left w:val="none" w:sz="0" w:space="0" w:color="auto"/>
                <w:bottom w:val="none" w:sz="0" w:space="0" w:color="auto"/>
                <w:right w:val="none" w:sz="0" w:space="0" w:color="auto"/>
              </w:divBdr>
            </w:div>
            <w:div w:id="726488351">
              <w:marLeft w:val="1155"/>
              <w:marRight w:val="0"/>
              <w:marTop w:val="0"/>
              <w:marBottom w:val="0"/>
              <w:divBdr>
                <w:top w:val="none" w:sz="0" w:space="0" w:color="auto"/>
                <w:left w:val="none" w:sz="0" w:space="0" w:color="auto"/>
                <w:bottom w:val="none" w:sz="0" w:space="0" w:color="auto"/>
                <w:right w:val="none" w:sz="0" w:space="0" w:color="auto"/>
              </w:divBdr>
            </w:div>
            <w:div w:id="42002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716395">
      <w:bodyDiv w:val="1"/>
      <w:marLeft w:val="0"/>
      <w:marRight w:val="0"/>
      <w:marTop w:val="0"/>
      <w:marBottom w:val="0"/>
      <w:divBdr>
        <w:top w:val="none" w:sz="0" w:space="0" w:color="auto"/>
        <w:left w:val="none" w:sz="0" w:space="0" w:color="auto"/>
        <w:bottom w:val="none" w:sz="0" w:space="0" w:color="auto"/>
        <w:right w:val="none" w:sz="0" w:space="0" w:color="auto"/>
      </w:divBdr>
    </w:div>
    <w:div w:id="167198449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371059">
      <w:bodyDiv w:val="1"/>
      <w:marLeft w:val="0"/>
      <w:marRight w:val="0"/>
      <w:marTop w:val="0"/>
      <w:marBottom w:val="0"/>
      <w:divBdr>
        <w:top w:val="none" w:sz="0" w:space="0" w:color="auto"/>
        <w:left w:val="none" w:sz="0" w:space="0" w:color="auto"/>
        <w:bottom w:val="none" w:sz="0" w:space="0" w:color="auto"/>
        <w:right w:val="none" w:sz="0" w:space="0" w:color="auto"/>
      </w:divBdr>
      <w:divsChild>
        <w:div w:id="1759447754">
          <w:marLeft w:val="0"/>
          <w:marRight w:val="0"/>
          <w:marTop w:val="0"/>
          <w:marBottom w:val="0"/>
          <w:divBdr>
            <w:top w:val="none" w:sz="0" w:space="0" w:color="auto"/>
            <w:left w:val="none" w:sz="0" w:space="0" w:color="auto"/>
            <w:bottom w:val="none" w:sz="0" w:space="0" w:color="auto"/>
            <w:right w:val="none" w:sz="0" w:space="0" w:color="auto"/>
          </w:divBdr>
        </w:div>
        <w:div w:id="1757745075">
          <w:marLeft w:val="0"/>
          <w:marRight w:val="0"/>
          <w:marTop w:val="150"/>
          <w:marBottom w:val="0"/>
          <w:divBdr>
            <w:top w:val="none" w:sz="0" w:space="0" w:color="auto"/>
            <w:left w:val="none" w:sz="0" w:space="0" w:color="auto"/>
            <w:bottom w:val="none" w:sz="0" w:space="0" w:color="auto"/>
            <w:right w:val="none" w:sz="0" w:space="0" w:color="auto"/>
          </w:divBdr>
          <w:divsChild>
            <w:div w:id="1042902679">
              <w:marLeft w:val="1155"/>
              <w:marRight w:val="0"/>
              <w:marTop w:val="0"/>
              <w:marBottom w:val="0"/>
              <w:divBdr>
                <w:top w:val="none" w:sz="0" w:space="0" w:color="auto"/>
                <w:left w:val="none" w:sz="0" w:space="0" w:color="auto"/>
                <w:bottom w:val="none" w:sz="0" w:space="0" w:color="auto"/>
                <w:right w:val="none" w:sz="0" w:space="0" w:color="auto"/>
              </w:divBdr>
            </w:div>
            <w:div w:id="936906979">
              <w:marLeft w:val="1155"/>
              <w:marRight w:val="0"/>
              <w:marTop w:val="0"/>
              <w:marBottom w:val="0"/>
              <w:divBdr>
                <w:top w:val="none" w:sz="0" w:space="0" w:color="auto"/>
                <w:left w:val="none" w:sz="0" w:space="0" w:color="auto"/>
                <w:bottom w:val="none" w:sz="0" w:space="0" w:color="auto"/>
                <w:right w:val="none" w:sz="0" w:space="0" w:color="auto"/>
              </w:divBdr>
            </w:div>
            <w:div w:id="14358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440811">
      <w:bodyDiv w:val="1"/>
      <w:marLeft w:val="0"/>
      <w:marRight w:val="0"/>
      <w:marTop w:val="0"/>
      <w:marBottom w:val="0"/>
      <w:divBdr>
        <w:top w:val="none" w:sz="0" w:space="0" w:color="auto"/>
        <w:left w:val="none" w:sz="0" w:space="0" w:color="auto"/>
        <w:bottom w:val="none" w:sz="0" w:space="0" w:color="auto"/>
        <w:right w:val="none" w:sz="0" w:space="0" w:color="auto"/>
      </w:divBdr>
      <w:divsChild>
        <w:div w:id="480540079">
          <w:marLeft w:val="0"/>
          <w:marRight w:val="0"/>
          <w:marTop w:val="0"/>
          <w:marBottom w:val="0"/>
          <w:divBdr>
            <w:top w:val="none" w:sz="0" w:space="0" w:color="auto"/>
            <w:left w:val="none" w:sz="0" w:space="0" w:color="auto"/>
            <w:bottom w:val="none" w:sz="0" w:space="0" w:color="auto"/>
            <w:right w:val="none" w:sz="0" w:space="0" w:color="auto"/>
          </w:divBdr>
        </w:div>
        <w:div w:id="976956902">
          <w:marLeft w:val="0"/>
          <w:marRight w:val="0"/>
          <w:marTop w:val="150"/>
          <w:marBottom w:val="0"/>
          <w:divBdr>
            <w:top w:val="none" w:sz="0" w:space="0" w:color="auto"/>
            <w:left w:val="none" w:sz="0" w:space="0" w:color="auto"/>
            <w:bottom w:val="none" w:sz="0" w:space="0" w:color="auto"/>
            <w:right w:val="none" w:sz="0" w:space="0" w:color="auto"/>
          </w:divBdr>
          <w:divsChild>
            <w:div w:id="701591998">
              <w:marLeft w:val="1155"/>
              <w:marRight w:val="0"/>
              <w:marTop w:val="0"/>
              <w:marBottom w:val="0"/>
              <w:divBdr>
                <w:top w:val="none" w:sz="0" w:space="0" w:color="auto"/>
                <w:left w:val="none" w:sz="0" w:space="0" w:color="auto"/>
                <w:bottom w:val="none" w:sz="0" w:space="0" w:color="auto"/>
                <w:right w:val="none" w:sz="0" w:space="0" w:color="auto"/>
              </w:divBdr>
            </w:div>
            <w:div w:id="1066609093">
              <w:marLeft w:val="1155"/>
              <w:marRight w:val="0"/>
              <w:marTop w:val="0"/>
              <w:marBottom w:val="0"/>
              <w:divBdr>
                <w:top w:val="none" w:sz="0" w:space="0" w:color="auto"/>
                <w:left w:val="none" w:sz="0" w:space="0" w:color="auto"/>
                <w:bottom w:val="none" w:sz="0" w:space="0" w:color="auto"/>
                <w:right w:val="none" w:sz="0" w:space="0" w:color="auto"/>
              </w:divBdr>
            </w:div>
            <w:div w:id="194118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7997">
      <w:bodyDiv w:val="1"/>
      <w:marLeft w:val="0"/>
      <w:marRight w:val="0"/>
      <w:marTop w:val="0"/>
      <w:marBottom w:val="0"/>
      <w:divBdr>
        <w:top w:val="none" w:sz="0" w:space="0" w:color="auto"/>
        <w:left w:val="none" w:sz="0" w:space="0" w:color="auto"/>
        <w:bottom w:val="none" w:sz="0" w:space="0" w:color="auto"/>
        <w:right w:val="none" w:sz="0" w:space="0" w:color="auto"/>
      </w:divBdr>
      <w:divsChild>
        <w:div w:id="697244092">
          <w:marLeft w:val="0"/>
          <w:marRight w:val="0"/>
          <w:marTop w:val="150"/>
          <w:marBottom w:val="0"/>
          <w:divBdr>
            <w:top w:val="none" w:sz="0" w:space="0" w:color="auto"/>
            <w:left w:val="none" w:sz="0" w:space="0" w:color="auto"/>
            <w:bottom w:val="none" w:sz="0" w:space="0" w:color="auto"/>
            <w:right w:val="none" w:sz="0" w:space="0" w:color="auto"/>
          </w:divBdr>
          <w:divsChild>
            <w:div w:id="321352488">
              <w:marLeft w:val="0"/>
              <w:marRight w:val="0"/>
              <w:marTop w:val="0"/>
              <w:marBottom w:val="75"/>
              <w:divBdr>
                <w:top w:val="none" w:sz="0" w:space="0" w:color="auto"/>
                <w:left w:val="none" w:sz="0" w:space="0" w:color="auto"/>
                <w:bottom w:val="none" w:sz="0" w:space="0" w:color="auto"/>
                <w:right w:val="none" w:sz="0" w:space="0" w:color="auto"/>
              </w:divBdr>
              <w:divsChild>
                <w:div w:id="1753506339">
                  <w:marLeft w:val="0"/>
                  <w:marRight w:val="0"/>
                  <w:marTop w:val="0"/>
                  <w:marBottom w:val="0"/>
                  <w:divBdr>
                    <w:top w:val="none" w:sz="0" w:space="0" w:color="auto"/>
                    <w:left w:val="none" w:sz="0" w:space="0" w:color="auto"/>
                    <w:bottom w:val="none" w:sz="0" w:space="0" w:color="auto"/>
                    <w:right w:val="none" w:sz="0" w:space="0" w:color="auto"/>
                  </w:divBdr>
                </w:div>
                <w:div w:id="340208707">
                  <w:marLeft w:val="0"/>
                  <w:marRight w:val="0"/>
                  <w:marTop w:val="0"/>
                  <w:marBottom w:val="0"/>
                  <w:divBdr>
                    <w:top w:val="none" w:sz="0" w:space="0" w:color="auto"/>
                    <w:left w:val="none" w:sz="0" w:space="0" w:color="auto"/>
                    <w:bottom w:val="none" w:sz="0" w:space="0" w:color="auto"/>
                    <w:right w:val="none" w:sz="0" w:space="0" w:color="auto"/>
                  </w:divBdr>
                  <w:divsChild>
                    <w:div w:id="2033922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9948831">
              <w:marLeft w:val="0"/>
              <w:marRight w:val="0"/>
              <w:marTop w:val="0"/>
              <w:marBottom w:val="75"/>
              <w:divBdr>
                <w:top w:val="none" w:sz="0" w:space="0" w:color="auto"/>
                <w:left w:val="none" w:sz="0" w:space="0" w:color="auto"/>
                <w:bottom w:val="none" w:sz="0" w:space="0" w:color="auto"/>
                <w:right w:val="none" w:sz="0" w:space="0" w:color="auto"/>
              </w:divBdr>
              <w:divsChild>
                <w:div w:id="1616332692">
                  <w:marLeft w:val="0"/>
                  <w:marRight w:val="0"/>
                  <w:marTop w:val="0"/>
                  <w:marBottom w:val="0"/>
                  <w:divBdr>
                    <w:top w:val="none" w:sz="0" w:space="0" w:color="auto"/>
                    <w:left w:val="none" w:sz="0" w:space="0" w:color="auto"/>
                    <w:bottom w:val="none" w:sz="0" w:space="0" w:color="auto"/>
                    <w:right w:val="none" w:sz="0" w:space="0" w:color="auto"/>
                  </w:divBdr>
                </w:div>
                <w:div w:id="84041775">
                  <w:marLeft w:val="0"/>
                  <w:marRight w:val="0"/>
                  <w:marTop w:val="0"/>
                  <w:marBottom w:val="0"/>
                  <w:divBdr>
                    <w:top w:val="none" w:sz="0" w:space="0" w:color="auto"/>
                    <w:left w:val="none" w:sz="0" w:space="0" w:color="auto"/>
                    <w:bottom w:val="none" w:sz="0" w:space="0" w:color="auto"/>
                    <w:right w:val="none" w:sz="0" w:space="0" w:color="auto"/>
                  </w:divBdr>
                </w:div>
              </w:divsChild>
            </w:div>
            <w:div w:id="981692785">
              <w:marLeft w:val="0"/>
              <w:marRight w:val="0"/>
              <w:marTop w:val="0"/>
              <w:marBottom w:val="75"/>
              <w:divBdr>
                <w:top w:val="none" w:sz="0" w:space="0" w:color="auto"/>
                <w:left w:val="none" w:sz="0" w:space="0" w:color="auto"/>
                <w:bottom w:val="none" w:sz="0" w:space="0" w:color="auto"/>
                <w:right w:val="none" w:sz="0" w:space="0" w:color="auto"/>
              </w:divBdr>
              <w:divsChild>
                <w:div w:id="1049844807">
                  <w:marLeft w:val="0"/>
                  <w:marRight w:val="0"/>
                  <w:marTop w:val="0"/>
                  <w:marBottom w:val="0"/>
                  <w:divBdr>
                    <w:top w:val="none" w:sz="0" w:space="0" w:color="auto"/>
                    <w:left w:val="none" w:sz="0" w:space="0" w:color="auto"/>
                    <w:bottom w:val="none" w:sz="0" w:space="0" w:color="auto"/>
                    <w:right w:val="none" w:sz="0" w:space="0" w:color="auto"/>
                  </w:divBdr>
                </w:div>
                <w:div w:id="971906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529599">
      <w:bodyDiv w:val="1"/>
      <w:marLeft w:val="0"/>
      <w:marRight w:val="0"/>
      <w:marTop w:val="0"/>
      <w:marBottom w:val="0"/>
      <w:divBdr>
        <w:top w:val="none" w:sz="0" w:space="0" w:color="auto"/>
        <w:left w:val="none" w:sz="0" w:space="0" w:color="auto"/>
        <w:bottom w:val="none" w:sz="0" w:space="0" w:color="auto"/>
        <w:right w:val="none" w:sz="0" w:space="0" w:color="auto"/>
      </w:divBdr>
      <w:divsChild>
        <w:div w:id="1562252840">
          <w:marLeft w:val="0"/>
          <w:marRight w:val="0"/>
          <w:marTop w:val="0"/>
          <w:marBottom w:val="0"/>
          <w:divBdr>
            <w:top w:val="none" w:sz="0" w:space="0" w:color="auto"/>
            <w:left w:val="none" w:sz="0" w:space="0" w:color="auto"/>
            <w:bottom w:val="none" w:sz="0" w:space="0" w:color="auto"/>
            <w:right w:val="none" w:sz="0" w:space="0" w:color="auto"/>
          </w:divBdr>
        </w:div>
        <w:div w:id="361828482">
          <w:marLeft w:val="0"/>
          <w:marRight w:val="0"/>
          <w:marTop w:val="150"/>
          <w:marBottom w:val="0"/>
          <w:divBdr>
            <w:top w:val="none" w:sz="0" w:space="0" w:color="auto"/>
            <w:left w:val="none" w:sz="0" w:space="0" w:color="auto"/>
            <w:bottom w:val="none" w:sz="0" w:space="0" w:color="auto"/>
            <w:right w:val="none" w:sz="0" w:space="0" w:color="auto"/>
          </w:divBdr>
          <w:divsChild>
            <w:div w:id="1881942754">
              <w:marLeft w:val="1155"/>
              <w:marRight w:val="0"/>
              <w:marTop w:val="0"/>
              <w:marBottom w:val="0"/>
              <w:divBdr>
                <w:top w:val="none" w:sz="0" w:space="0" w:color="auto"/>
                <w:left w:val="none" w:sz="0" w:space="0" w:color="auto"/>
                <w:bottom w:val="none" w:sz="0" w:space="0" w:color="auto"/>
                <w:right w:val="none" w:sz="0" w:space="0" w:color="auto"/>
              </w:divBdr>
            </w:div>
            <w:div w:id="990595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067264">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457382">
      <w:bodyDiv w:val="1"/>
      <w:marLeft w:val="0"/>
      <w:marRight w:val="0"/>
      <w:marTop w:val="0"/>
      <w:marBottom w:val="0"/>
      <w:divBdr>
        <w:top w:val="none" w:sz="0" w:space="0" w:color="auto"/>
        <w:left w:val="none" w:sz="0" w:space="0" w:color="auto"/>
        <w:bottom w:val="none" w:sz="0" w:space="0" w:color="auto"/>
        <w:right w:val="none" w:sz="0" w:space="0" w:color="auto"/>
      </w:divBdr>
      <w:divsChild>
        <w:div w:id="1644770472">
          <w:marLeft w:val="0"/>
          <w:marRight w:val="0"/>
          <w:marTop w:val="0"/>
          <w:marBottom w:val="0"/>
          <w:divBdr>
            <w:top w:val="none" w:sz="0" w:space="0" w:color="auto"/>
            <w:left w:val="none" w:sz="0" w:space="0" w:color="auto"/>
            <w:bottom w:val="none" w:sz="0" w:space="0" w:color="auto"/>
            <w:right w:val="none" w:sz="0" w:space="0" w:color="auto"/>
          </w:divBdr>
        </w:div>
        <w:div w:id="1392383253">
          <w:marLeft w:val="0"/>
          <w:marRight w:val="0"/>
          <w:marTop w:val="150"/>
          <w:marBottom w:val="0"/>
          <w:divBdr>
            <w:top w:val="none" w:sz="0" w:space="0" w:color="auto"/>
            <w:left w:val="none" w:sz="0" w:space="0" w:color="auto"/>
            <w:bottom w:val="none" w:sz="0" w:space="0" w:color="auto"/>
            <w:right w:val="none" w:sz="0" w:space="0" w:color="auto"/>
          </w:divBdr>
          <w:divsChild>
            <w:div w:id="83038015">
              <w:marLeft w:val="1155"/>
              <w:marRight w:val="0"/>
              <w:marTop w:val="0"/>
              <w:marBottom w:val="0"/>
              <w:divBdr>
                <w:top w:val="none" w:sz="0" w:space="0" w:color="auto"/>
                <w:left w:val="none" w:sz="0" w:space="0" w:color="auto"/>
                <w:bottom w:val="none" w:sz="0" w:space="0" w:color="auto"/>
                <w:right w:val="none" w:sz="0" w:space="0" w:color="auto"/>
              </w:divBdr>
            </w:div>
            <w:div w:id="1737779137">
              <w:marLeft w:val="1155"/>
              <w:marRight w:val="0"/>
              <w:marTop w:val="0"/>
              <w:marBottom w:val="0"/>
              <w:divBdr>
                <w:top w:val="none" w:sz="0" w:space="0" w:color="auto"/>
                <w:left w:val="none" w:sz="0" w:space="0" w:color="auto"/>
                <w:bottom w:val="none" w:sz="0" w:space="0" w:color="auto"/>
                <w:right w:val="none" w:sz="0" w:space="0" w:color="auto"/>
              </w:divBdr>
            </w:div>
            <w:div w:id="15600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26447">
      <w:bodyDiv w:val="1"/>
      <w:marLeft w:val="0"/>
      <w:marRight w:val="0"/>
      <w:marTop w:val="0"/>
      <w:marBottom w:val="0"/>
      <w:divBdr>
        <w:top w:val="none" w:sz="0" w:space="0" w:color="auto"/>
        <w:left w:val="none" w:sz="0" w:space="0" w:color="auto"/>
        <w:bottom w:val="none" w:sz="0" w:space="0" w:color="auto"/>
        <w:right w:val="none" w:sz="0" w:space="0" w:color="auto"/>
      </w:divBdr>
      <w:divsChild>
        <w:div w:id="1770589396">
          <w:marLeft w:val="0"/>
          <w:marRight w:val="0"/>
          <w:marTop w:val="0"/>
          <w:marBottom w:val="0"/>
          <w:divBdr>
            <w:top w:val="none" w:sz="0" w:space="0" w:color="auto"/>
            <w:left w:val="none" w:sz="0" w:space="0" w:color="auto"/>
            <w:bottom w:val="none" w:sz="0" w:space="0" w:color="auto"/>
            <w:right w:val="none" w:sz="0" w:space="0" w:color="auto"/>
          </w:divBdr>
        </w:div>
        <w:div w:id="317729741">
          <w:marLeft w:val="0"/>
          <w:marRight w:val="0"/>
          <w:marTop w:val="150"/>
          <w:marBottom w:val="0"/>
          <w:divBdr>
            <w:top w:val="none" w:sz="0" w:space="0" w:color="auto"/>
            <w:left w:val="none" w:sz="0" w:space="0" w:color="auto"/>
            <w:bottom w:val="none" w:sz="0" w:space="0" w:color="auto"/>
            <w:right w:val="none" w:sz="0" w:space="0" w:color="auto"/>
          </w:divBdr>
          <w:divsChild>
            <w:div w:id="1807046924">
              <w:marLeft w:val="1155"/>
              <w:marRight w:val="0"/>
              <w:marTop w:val="0"/>
              <w:marBottom w:val="0"/>
              <w:divBdr>
                <w:top w:val="none" w:sz="0" w:space="0" w:color="auto"/>
                <w:left w:val="none" w:sz="0" w:space="0" w:color="auto"/>
                <w:bottom w:val="none" w:sz="0" w:space="0" w:color="auto"/>
                <w:right w:val="none" w:sz="0" w:space="0" w:color="auto"/>
              </w:divBdr>
            </w:div>
            <w:div w:id="1014770657">
              <w:marLeft w:val="1155"/>
              <w:marRight w:val="0"/>
              <w:marTop w:val="0"/>
              <w:marBottom w:val="0"/>
              <w:divBdr>
                <w:top w:val="none" w:sz="0" w:space="0" w:color="auto"/>
                <w:left w:val="none" w:sz="0" w:space="0" w:color="auto"/>
                <w:bottom w:val="none" w:sz="0" w:space="0" w:color="auto"/>
                <w:right w:val="none" w:sz="0" w:space="0" w:color="auto"/>
              </w:divBdr>
            </w:div>
            <w:div w:id="169615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605244">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0858">
      <w:bodyDiv w:val="1"/>
      <w:marLeft w:val="0"/>
      <w:marRight w:val="0"/>
      <w:marTop w:val="0"/>
      <w:marBottom w:val="0"/>
      <w:divBdr>
        <w:top w:val="none" w:sz="0" w:space="0" w:color="auto"/>
        <w:left w:val="none" w:sz="0" w:space="0" w:color="auto"/>
        <w:bottom w:val="none" w:sz="0" w:space="0" w:color="auto"/>
        <w:right w:val="none" w:sz="0" w:space="0" w:color="auto"/>
      </w:divBdr>
      <w:divsChild>
        <w:div w:id="1996914232">
          <w:marLeft w:val="0"/>
          <w:marRight w:val="0"/>
          <w:marTop w:val="0"/>
          <w:marBottom w:val="0"/>
          <w:divBdr>
            <w:top w:val="none" w:sz="0" w:space="0" w:color="auto"/>
            <w:left w:val="none" w:sz="0" w:space="0" w:color="auto"/>
            <w:bottom w:val="none" w:sz="0" w:space="0" w:color="auto"/>
            <w:right w:val="none" w:sz="0" w:space="0" w:color="auto"/>
          </w:divBdr>
        </w:div>
        <w:div w:id="1272712909">
          <w:marLeft w:val="0"/>
          <w:marRight w:val="0"/>
          <w:marTop w:val="150"/>
          <w:marBottom w:val="0"/>
          <w:divBdr>
            <w:top w:val="none" w:sz="0" w:space="0" w:color="auto"/>
            <w:left w:val="none" w:sz="0" w:space="0" w:color="auto"/>
            <w:bottom w:val="none" w:sz="0" w:space="0" w:color="auto"/>
            <w:right w:val="none" w:sz="0" w:space="0" w:color="auto"/>
          </w:divBdr>
          <w:divsChild>
            <w:div w:id="1140731734">
              <w:marLeft w:val="1155"/>
              <w:marRight w:val="0"/>
              <w:marTop w:val="0"/>
              <w:marBottom w:val="0"/>
              <w:divBdr>
                <w:top w:val="none" w:sz="0" w:space="0" w:color="auto"/>
                <w:left w:val="none" w:sz="0" w:space="0" w:color="auto"/>
                <w:bottom w:val="none" w:sz="0" w:space="0" w:color="auto"/>
                <w:right w:val="none" w:sz="0" w:space="0" w:color="auto"/>
              </w:divBdr>
            </w:div>
            <w:div w:id="345254991">
              <w:marLeft w:val="1155"/>
              <w:marRight w:val="0"/>
              <w:marTop w:val="0"/>
              <w:marBottom w:val="0"/>
              <w:divBdr>
                <w:top w:val="none" w:sz="0" w:space="0" w:color="auto"/>
                <w:left w:val="none" w:sz="0" w:space="0" w:color="auto"/>
                <w:bottom w:val="none" w:sz="0" w:space="0" w:color="auto"/>
                <w:right w:val="none" w:sz="0" w:space="0" w:color="auto"/>
              </w:divBdr>
            </w:div>
            <w:div w:id="2007895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5919002">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29711">
      <w:bodyDiv w:val="1"/>
      <w:marLeft w:val="0"/>
      <w:marRight w:val="0"/>
      <w:marTop w:val="0"/>
      <w:marBottom w:val="0"/>
      <w:divBdr>
        <w:top w:val="none" w:sz="0" w:space="0" w:color="auto"/>
        <w:left w:val="none" w:sz="0" w:space="0" w:color="auto"/>
        <w:bottom w:val="none" w:sz="0" w:space="0" w:color="auto"/>
        <w:right w:val="none" w:sz="0" w:space="0" w:color="auto"/>
      </w:divBdr>
      <w:divsChild>
        <w:div w:id="126702872">
          <w:marLeft w:val="0"/>
          <w:marRight w:val="0"/>
          <w:marTop w:val="0"/>
          <w:marBottom w:val="0"/>
          <w:divBdr>
            <w:top w:val="none" w:sz="0" w:space="0" w:color="auto"/>
            <w:left w:val="none" w:sz="0" w:space="0" w:color="auto"/>
            <w:bottom w:val="none" w:sz="0" w:space="0" w:color="auto"/>
            <w:right w:val="none" w:sz="0" w:space="0" w:color="auto"/>
          </w:divBdr>
        </w:div>
        <w:div w:id="1444500548">
          <w:marLeft w:val="0"/>
          <w:marRight w:val="0"/>
          <w:marTop w:val="150"/>
          <w:marBottom w:val="0"/>
          <w:divBdr>
            <w:top w:val="none" w:sz="0" w:space="0" w:color="auto"/>
            <w:left w:val="none" w:sz="0" w:space="0" w:color="auto"/>
            <w:bottom w:val="none" w:sz="0" w:space="0" w:color="auto"/>
            <w:right w:val="none" w:sz="0" w:space="0" w:color="auto"/>
          </w:divBdr>
          <w:divsChild>
            <w:div w:id="44452535">
              <w:marLeft w:val="1155"/>
              <w:marRight w:val="0"/>
              <w:marTop w:val="0"/>
              <w:marBottom w:val="0"/>
              <w:divBdr>
                <w:top w:val="none" w:sz="0" w:space="0" w:color="auto"/>
                <w:left w:val="none" w:sz="0" w:space="0" w:color="auto"/>
                <w:bottom w:val="none" w:sz="0" w:space="0" w:color="auto"/>
                <w:right w:val="none" w:sz="0" w:space="0" w:color="auto"/>
              </w:divBdr>
            </w:div>
            <w:div w:id="1554543943">
              <w:marLeft w:val="1155"/>
              <w:marRight w:val="0"/>
              <w:marTop w:val="0"/>
              <w:marBottom w:val="0"/>
              <w:divBdr>
                <w:top w:val="none" w:sz="0" w:space="0" w:color="auto"/>
                <w:left w:val="none" w:sz="0" w:space="0" w:color="auto"/>
                <w:bottom w:val="none" w:sz="0" w:space="0" w:color="auto"/>
                <w:right w:val="none" w:sz="0" w:space="0" w:color="auto"/>
              </w:divBdr>
            </w:div>
            <w:div w:id="140896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734399">
      <w:bodyDiv w:val="1"/>
      <w:marLeft w:val="0"/>
      <w:marRight w:val="0"/>
      <w:marTop w:val="0"/>
      <w:marBottom w:val="0"/>
      <w:divBdr>
        <w:top w:val="none" w:sz="0" w:space="0" w:color="auto"/>
        <w:left w:val="none" w:sz="0" w:space="0" w:color="auto"/>
        <w:bottom w:val="none" w:sz="0" w:space="0" w:color="auto"/>
        <w:right w:val="none" w:sz="0" w:space="0" w:color="auto"/>
      </w:divBdr>
      <w:divsChild>
        <w:div w:id="1389647521">
          <w:marLeft w:val="0"/>
          <w:marRight w:val="0"/>
          <w:marTop w:val="0"/>
          <w:marBottom w:val="0"/>
          <w:divBdr>
            <w:top w:val="none" w:sz="0" w:space="0" w:color="auto"/>
            <w:left w:val="none" w:sz="0" w:space="0" w:color="auto"/>
            <w:bottom w:val="none" w:sz="0" w:space="0" w:color="auto"/>
            <w:right w:val="none" w:sz="0" w:space="0" w:color="auto"/>
          </w:divBdr>
        </w:div>
        <w:div w:id="199439543">
          <w:marLeft w:val="0"/>
          <w:marRight w:val="0"/>
          <w:marTop w:val="150"/>
          <w:marBottom w:val="0"/>
          <w:divBdr>
            <w:top w:val="none" w:sz="0" w:space="0" w:color="auto"/>
            <w:left w:val="none" w:sz="0" w:space="0" w:color="auto"/>
            <w:bottom w:val="none" w:sz="0" w:space="0" w:color="auto"/>
            <w:right w:val="none" w:sz="0" w:space="0" w:color="auto"/>
          </w:divBdr>
          <w:divsChild>
            <w:div w:id="1582178346">
              <w:marLeft w:val="1155"/>
              <w:marRight w:val="0"/>
              <w:marTop w:val="0"/>
              <w:marBottom w:val="0"/>
              <w:divBdr>
                <w:top w:val="none" w:sz="0" w:space="0" w:color="auto"/>
                <w:left w:val="none" w:sz="0" w:space="0" w:color="auto"/>
                <w:bottom w:val="none" w:sz="0" w:space="0" w:color="auto"/>
                <w:right w:val="none" w:sz="0" w:space="0" w:color="auto"/>
              </w:divBdr>
            </w:div>
            <w:div w:id="1921214519">
              <w:marLeft w:val="1155"/>
              <w:marRight w:val="0"/>
              <w:marTop w:val="0"/>
              <w:marBottom w:val="0"/>
              <w:divBdr>
                <w:top w:val="none" w:sz="0" w:space="0" w:color="auto"/>
                <w:left w:val="none" w:sz="0" w:space="0" w:color="auto"/>
                <w:bottom w:val="none" w:sz="0" w:space="0" w:color="auto"/>
                <w:right w:val="none" w:sz="0" w:space="0" w:color="auto"/>
              </w:divBdr>
            </w:div>
            <w:div w:id="960767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26654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384152">
      <w:bodyDiv w:val="1"/>
      <w:marLeft w:val="0"/>
      <w:marRight w:val="0"/>
      <w:marTop w:val="0"/>
      <w:marBottom w:val="0"/>
      <w:divBdr>
        <w:top w:val="none" w:sz="0" w:space="0" w:color="auto"/>
        <w:left w:val="none" w:sz="0" w:space="0" w:color="auto"/>
        <w:bottom w:val="none" w:sz="0" w:space="0" w:color="auto"/>
        <w:right w:val="none" w:sz="0" w:space="0" w:color="auto"/>
      </w:divBdr>
      <w:divsChild>
        <w:div w:id="1492864687">
          <w:marLeft w:val="0"/>
          <w:marRight w:val="0"/>
          <w:marTop w:val="0"/>
          <w:marBottom w:val="0"/>
          <w:divBdr>
            <w:top w:val="none" w:sz="0" w:space="0" w:color="auto"/>
            <w:left w:val="none" w:sz="0" w:space="0" w:color="auto"/>
            <w:bottom w:val="none" w:sz="0" w:space="0" w:color="auto"/>
            <w:right w:val="none" w:sz="0" w:space="0" w:color="auto"/>
          </w:divBdr>
        </w:div>
        <w:div w:id="2109033109">
          <w:marLeft w:val="0"/>
          <w:marRight w:val="0"/>
          <w:marTop w:val="150"/>
          <w:marBottom w:val="0"/>
          <w:divBdr>
            <w:top w:val="none" w:sz="0" w:space="0" w:color="auto"/>
            <w:left w:val="none" w:sz="0" w:space="0" w:color="auto"/>
            <w:bottom w:val="none" w:sz="0" w:space="0" w:color="auto"/>
            <w:right w:val="none" w:sz="0" w:space="0" w:color="auto"/>
          </w:divBdr>
          <w:divsChild>
            <w:div w:id="1120295847">
              <w:marLeft w:val="1155"/>
              <w:marRight w:val="0"/>
              <w:marTop w:val="0"/>
              <w:marBottom w:val="0"/>
              <w:divBdr>
                <w:top w:val="none" w:sz="0" w:space="0" w:color="auto"/>
                <w:left w:val="none" w:sz="0" w:space="0" w:color="auto"/>
                <w:bottom w:val="none" w:sz="0" w:space="0" w:color="auto"/>
                <w:right w:val="none" w:sz="0" w:space="0" w:color="auto"/>
              </w:divBdr>
            </w:div>
            <w:div w:id="1038551602">
              <w:marLeft w:val="1155"/>
              <w:marRight w:val="0"/>
              <w:marTop w:val="0"/>
              <w:marBottom w:val="0"/>
              <w:divBdr>
                <w:top w:val="none" w:sz="0" w:space="0" w:color="auto"/>
                <w:left w:val="none" w:sz="0" w:space="0" w:color="auto"/>
                <w:bottom w:val="none" w:sz="0" w:space="0" w:color="auto"/>
                <w:right w:val="none" w:sz="0" w:space="0" w:color="auto"/>
              </w:divBdr>
            </w:div>
            <w:div w:id="876888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461189">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40667">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773824">
      <w:bodyDiv w:val="1"/>
      <w:marLeft w:val="0"/>
      <w:marRight w:val="0"/>
      <w:marTop w:val="0"/>
      <w:marBottom w:val="0"/>
      <w:divBdr>
        <w:top w:val="none" w:sz="0" w:space="0" w:color="auto"/>
        <w:left w:val="none" w:sz="0" w:space="0" w:color="auto"/>
        <w:bottom w:val="none" w:sz="0" w:space="0" w:color="auto"/>
        <w:right w:val="none" w:sz="0" w:space="0" w:color="auto"/>
      </w:divBdr>
      <w:divsChild>
        <w:div w:id="1775635988">
          <w:marLeft w:val="0"/>
          <w:marRight w:val="0"/>
          <w:marTop w:val="0"/>
          <w:marBottom w:val="0"/>
          <w:divBdr>
            <w:top w:val="none" w:sz="0" w:space="0" w:color="auto"/>
            <w:left w:val="none" w:sz="0" w:space="0" w:color="auto"/>
            <w:bottom w:val="none" w:sz="0" w:space="0" w:color="auto"/>
            <w:right w:val="none" w:sz="0" w:space="0" w:color="auto"/>
          </w:divBdr>
        </w:div>
        <w:div w:id="1275288371">
          <w:marLeft w:val="0"/>
          <w:marRight w:val="0"/>
          <w:marTop w:val="150"/>
          <w:marBottom w:val="0"/>
          <w:divBdr>
            <w:top w:val="none" w:sz="0" w:space="0" w:color="auto"/>
            <w:left w:val="none" w:sz="0" w:space="0" w:color="auto"/>
            <w:bottom w:val="none" w:sz="0" w:space="0" w:color="auto"/>
            <w:right w:val="none" w:sz="0" w:space="0" w:color="auto"/>
          </w:divBdr>
          <w:divsChild>
            <w:div w:id="42221823">
              <w:marLeft w:val="1155"/>
              <w:marRight w:val="0"/>
              <w:marTop w:val="0"/>
              <w:marBottom w:val="0"/>
              <w:divBdr>
                <w:top w:val="none" w:sz="0" w:space="0" w:color="auto"/>
                <w:left w:val="none" w:sz="0" w:space="0" w:color="auto"/>
                <w:bottom w:val="none" w:sz="0" w:space="0" w:color="auto"/>
                <w:right w:val="none" w:sz="0" w:space="0" w:color="auto"/>
              </w:divBdr>
            </w:div>
            <w:div w:id="493381005">
              <w:marLeft w:val="1155"/>
              <w:marRight w:val="0"/>
              <w:marTop w:val="0"/>
              <w:marBottom w:val="0"/>
              <w:divBdr>
                <w:top w:val="none" w:sz="0" w:space="0" w:color="auto"/>
                <w:left w:val="none" w:sz="0" w:space="0" w:color="auto"/>
                <w:bottom w:val="none" w:sz="0" w:space="0" w:color="auto"/>
                <w:right w:val="none" w:sz="0" w:space="0" w:color="auto"/>
              </w:divBdr>
            </w:div>
            <w:div w:id="199402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624424">
      <w:bodyDiv w:val="1"/>
      <w:marLeft w:val="0"/>
      <w:marRight w:val="0"/>
      <w:marTop w:val="0"/>
      <w:marBottom w:val="0"/>
      <w:divBdr>
        <w:top w:val="none" w:sz="0" w:space="0" w:color="auto"/>
        <w:left w:val="none" w:sz="0" w:space="0" w:color="auto"/>
        <w:bottom w:val="none" w:sz="0" w:space="0" w:color="auto"/>
        <w:right w:val="none" w:sz="0" w:space="0" w:color="auto"/>
      </w:divBdr>
      <w:divsChild>
        <w:div w:id="1244340904">
          <w:marLeft w:val="0"/>
          <w:marRight w:val="0"/>
          <w:marTop w:val="0"/>
          <w:marBottom w:val="0"/>
          <w:divBdr>
            <w:top w:val="none" w:sz="0" w:space="0" w:color="auto"/>
            <w:left w:val="none" w:sz="0" w:space="0" w:color="auto"/>
            <w:bottom w:val="none" w:sz="0" w:space="0" w:color="auto"/>
            <w:right w:val="none" w:sz="0" w:space="0" w:color="auto"/>
          </w:divBdr>
        </w:div>
        <w:div w:id="1468086232">
          <w:marLeft w:val="0"/>
          <w:marRight w:val="0"/>
          <w:marTop w:val="150"/>
          <w:marBottom w:val="0"/>
          <w:divBdr>
            <w:top w:val="none" w:sz="0" w:space="0" w:color="auto"/>
            <w:left w:val="none" w:sz="0" w:space="0" w:color="auto"/>
            <w:bottom w:val="none" w:sz="0" w:space="0" w:color="auto"/>
            <w:right w:val="none" w:sz="0" w:space="0" w:color="auto"/>
          </w:divBdr>
          <w:divsChild>
            <w:div w:id="1350133281">
              <w:marLeft w:val="1155"/>
              <w:marRight w:val="0"/>
              <w:marTop w:val="0"/>
              <w:marBottom w:val="0"/>
              <w:divBdr>
                <w:top w:val="none" w:sz="0" w:space="0" w:color="auto"/>
                <w:left w:val="none" w:sz="0" w:space="0" w:color="auto"/>
                <w:bottom w:val="none" w:sz="0" w:space="0" w:color="auto"/>
                <w:right w:val="none" w:sz="0" w:space="0" w:color="auto"/>
              </w:divBdr>
            </w:div>
            <w:div w:id="632173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35739">
      <w:bodyDiv w:val="1"/>
      <w:marLeft w:val="0"/>
      <w:marRight w:val="0"/>
      <w:marTop w:val="0"/>
      <w:marBottom w:val="0"/>
      <w:divBdr>
        <w:top w:val="none" w:sz="0" w:space="0" w:color="auto"/>
        <w:left w:val="none" w:sz="0" w:space="0" w:color="auto"/>
        <w:bottom w:val="none" w:sz="0" w:space="0" w:color="auto"/>
        <w:right w:val="none" w:sz="0" w:space="0" w:color="auto"/>
      </w:divBdr>
      <w:divsChild>
        <w:div w:id="1086154497">
          <w:marLeft w:val="0"/>
          <w:marRight w:val="0"/>
          <w:marTop w:val="0"/>
          <w:marBottom w:val="0"/>
          <w:divBdr>
            <w:top w:val="none" w:sz="0" w:space="0" w:color="auto"/>
            <w:left w:val="none" w:sz="0" w:space="0" w:color="auto"/>
            <w:bottom w:val="none" w:sz="0" w:space="0" w:color="auto"/>
            <w:right w:val="none" w:sz="0" w:space="0" w:color="auto"/>
          </w:divBdr>
        </w:div>
        <w:div w:id="1293631708">
          <w:marLeft w:val="0"/>
          <w:marRight w:val="0"/>
          <w:marTop w:val="150"/>
          <w:marBottom w:val="0"/>
          <w:divBdr>
            <w:top w:val="none" w:sz="0" w:space="0" w:color="auto"/>
            <w:left w:val="none" w:sz="0" w:space="0" w:color="auto"/>
            <w:bottom w:val="none" w:sz="0" w:space="0" w:color="auto"/>
            <w:right w:val="none" w:sz="0" w:space="0" w:color="auto"/>
          </w:divBdr>
          <w:divsChild>
            <w:div w:id="80682638">
              <w:marLeft w:val="1155"/>
              <w:marRight w:val="0"/>
              <w:marTop w:val="0"/>
              <w:marBottom w:val="0"/>
              <w:divBdr>
                <w:top w:val="none" w:sz="0" w:space="0" w:color="auto"/>
                <w:left w:val="none" w:sz="0" w:space="0" w:color="auto"/>
                <w:bottom w:val="none" w:sz="0" w:space="0" w:color="auto"/>
                <w:right w:val="none" w:sz="0" w:space="0" w:color="auto"/>
              </w:divBdr>
            </w:div>
            <w:div w:id="961424286">
              <w:marLeft w:val="1155"/>
              <w:marRight w:val="0"/>
              <w:marTop w:val="0"/>
              <w:marBottom w:val="0"/>
              <w:divBdr>
                <w:top w:val="none" w:sz="0" w:space="0" w:color="auto"/>
                <w:left w:val="none" w:sz="0" w:space="0" w:color="auto"/>
                <w:bottom w:val="none" w:sz="0" w:space="0" w:color="auto"/>
                <w:right w:val="none" w:sz="0" w:space="0" w:color="auto"/>
              </w:divBdr>
            </w:div>
            <w:div w:id="1622610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42137">
      <w:bodyDiv w:val="1"/>
      <w:marLeft w:val="0"/>
      <w:marRight w:val="0"/>
      <w:marTop w:val="0"/>
      <w:marBottom w:val="0"/>
      <w:divBdr>
        <w:top w:val="none" w:sz="0" w:space="0" w:color="auto"/>
        <w:left w:val="none" w:sz="0" w:space="0" w:color="auto"/>
        <w:bottom w:val="none" w:sz="0" w:space="0" w:color="auto"/>
        <w:right w:val="none" w:sz="0" w:space="0" w:color="auto"/>
      </w:divBdr>
      <w:divsChild>
        <w:div w:id="2112121666">
          <w:marLeft w:val="0"/>
          <w:marRight w:val="0"/>
          <w:marTop w:val="0"/>
          <w:marBottom w:val="0"/>
          <w:divBdr>
            <w:top w:val="none" w:sz="0" w:space="0" w:color="auto"/>
            <w:left w:val="none" w:sz="0" w:space="0" w:color="auto"/>
            <w:bottom w:val="none" w:sz="0" w:space="0" w:color="auto"/>
            <w:right w:val="none" w:sz="0" w:space="0" w:color="auto"/>
          </w:divBdr>
        </w:div>
        <w:div w:id="563641018">
          <w:marLeft w:val="0"/>
          <w:marRight w:val="0"/>
          <w:marTop w:val="150"/>
          <w:marBottom w:val="0"/>
          <w:divBdr>
            <w:top w:val="none" w:sz="0" w:space="0" w:color="auto"/>
            <w:left w:val="none" w:sz="0" w:space="0" w:color="auto"/>
            <w:bottom w:val="none" w:sz="0" w:space="0" w:color="auto"/>
            <w:right w:val="none" w:sz="0" w:space="0" w:color="auto"/>
          </w:divBdr>
          <w:divsChild>
            <w:div w:id="1170103486">
              <w:marLeft w:val="1155"/>
              <w:marRight w:val="0"/>
              <w:marTop w:val="0"/>
              <w:marBottom w:val="0"/>
              <w:divBdr>
                <w:top w:val="none" w:sz="0" w:space="0" w:color="auto"/>
                <w:left w:val="none" w:sz="0" w:space="0" w:color="auto"/>
                <w:bottom w:val="none" w:sz="0" w:space="0" w:color="auto"/>
                <w:right w:val="none" w:sz="0" w:space="0" w:color="auto"/>
              </w:divBdr>
            </w:div>
            <w:div w:id="10108796">
              <w:marLeft w:val="1155"/>
              <w:marRight w:val="0"/>
              <w:marTop w:val="0"/>
              <w:marBottom w:val="0"/>
              <w:divBdr>
                <w:top w:val="none" w:sz="0" w:space="0" w:color="auto"/>
                <w:left w:val="none" w:sz="0" w:space="0" w:color="auto"/>
                <w:bottom w:val="none" w:sz="0" w:space="0" w:color="auto"/>
                <w:right w:val="none" w:sz="0" w:space="0" w:color="auto"/>
              </w:divBdr>
            </w:div>
            <w:div w:id="633564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544391">
      <w:bodyDiv w:val="1"/>
      <w:marLeft w:val="0"/>
      <w:marRight w:val="0"/>
      <w:marTop w:val="0"/>
      <w:marBottom w:val="0"/>
      <w:divBdr>
        <w:top w:val="none" w:sz="0" w:space="0" w:color="auto"/>
        <w:left w:val="none" w:sz="0" w:space="0" w:color="auto"/>
        <w:bottom w:val="none" w:sz="0" w:space="0" w:color="auto"/>
        <w:right w:val="none" w:sz="0" w:space="0" w:color="auto"/>
      </w:divBdr>
      <w:divsChild>
        <w:div w:id="955020255">
          <w:marLeft w:val="0"/>
          <w:marRight w:val="0"/>
          <w:marTop w:val="0"/>
          <w:marBottom w:val="0"/>
          <w:divBdr>
            <w:top w:val="none" w:sz="0" w:space="0" w:color="auto"/>
            <w:left w:val="none" w:sz="0" w:space="0" w:color="auto"/>
            <w:bottom w:val="none" w:sz="0" w:space="0" w:color="auto"/>
            <w:right w:val="none" w:sz="0" w:space="0" w:color="auto"/>
          </w:divBdr>
        </w:div>
        <w:div w:id="1632979525">
          <w:marLeft w:val="0"/>
          <w:marRight w:val="0"/>
          <w:marTop w:val="150"/>
          <w:marBottom w:val="0"/>
          <w:divBdr>
            <w:top w:val="none" w:sz="0" w:space="0" w:color="auto"/>
            <w:left w:val="none" w:sz="0" w:space="0" w:color="auto"/>
            <w:bottom w:val="none" w:sz="0" w:space="0" w:color="auto"/>
            <w:right w:val="none" w:sz="0" w:space="0" w:color="auto"/>
          </w:divBdr>
          <w:divsChild>
            <w:div w:id="1352486935">
              <w:marLeft w:val="1155"/>
              <w:marRight w:val="0"/>
              <w:marTop w:val="0"/>
              <w:marBottom w:val="0"/>
              <w:divBdr>
                <w:top w:val="none" w:sz="0" w:space="0" w:color="auto"/>
                <w:left w:val="none" w:sz="0" w:space="0" w:color="auto"/>
                <w:bottom w:val="none" w:sz="0" w:space="0" w:color="auto"/>
                <w:right w:val="none" w:sz="0" w:space="0" w:color="auto"/>
              </w:divBdr>
            </w:div>
            <w:div w:id="848519471">
              <w:marLeft w:val="1155"/>
              <w:marRight w:val="0"/>
              <w:marTop w:val="0"/>
              <w:marBottom w:val="0"/>
              <w:divBdr>
                <w:top w:val="none" w:sz="0" w:space="0" w:color="auto"/>
                <w:left w:val="none" w:sz="0" w:space="0" w:color="auto"/>
                <w:bottom w:val="none" w:sz="0" w:space="0" w:color="auto"/>
                <w:right w:val="none" w:sz="0" w:space="0" w:color="auto"/>
              </w:divBdr>
            </w:div>
            <w:div w:id="1911766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546266">
      <w:bodyDiv w:val="1"/>
      <w:marLeft w:val="0"/>
      <w:marRight w:val="0"/>
      <w:marTop w:val="0"/>
      <w:marBottom w:val="0"/>
      <w:divBdr>
        <w:top w:val="none" w:sz="0" w:space="0" w:color="auto"/>
        <w:left w:val="none" w:sz="0" w:space="0" w:color="auto"/>
        <w:bottom w:val="none" w:sz="0" w:space="0" w:color="auto"/>
        <w:right w:val="none" w:sz="0" w:space="0" w:color="auto"/>
      </w:divBdr>
      <w:divsChild>
        <w:div w:id="1739940495">
          <w:marLeft w:val="0"/>
          <w:marRight w:val="0"/>
          <w:marTop w:val="0"/>
          <w:marBottom w:val="0"/>
          <w:divBdr>
            <w:top w:val="none" w:sz="0" w:space="0" w:color="auto"/>
            <w:left w:val="none" w:sz="0" w:space="0" w:color="auto"/>
            <w:bottom w:val="none" w:sz="0" w:space="0" w:color="auto"/>
            <w:right w:val="none" w:sz="0" w:space="0" w:color="auto"/>
          </w:divBdr>
        </w:div>
        <w:div w:id="35277648">
          <w:marLeft w:val="0"/>
          <w:marRight w:val="0"/>
          <w:marTop w:val="150"/>
          <w:marBottom w:val="0"/>
          <w:divBdr>
            <w:top w:val="none" w:sz="0" w:space="0" w:color="auto"/>
            <w:left w:val="none" w:sz="0" w:space="0" w:color="auto"/>
            <w:bottom w:val="none" w:sz="0" w:space="0" w:color="auto"/>
            <w:right w:val="none" w:sz="0" w:space="0" w:color="auto"/>
          </w:divBdr>
          <w:divsChild>
            <w:div w:id="80764174">
              <w:marLeft w:val="1155"/>
              <w:marRight w:val="0"/>
              <w:marTop w:val="0"/>
              <w:marBottom w:val="0"/>
              <w:divBdr>
                <w:top w:val="none" w:sz="0" w:space="0" w:color="auto"/>
                <w:left w:val="none" w:sz="0" w:space="0" w:color="auto"/>
                <w:bottom w:val="none" w:sz="0" w:space="0" w:color="auto"/>
                <w:right w:val="none" w:sz="0" w:space="0" w:color="auto"/>
              </w:divBdr>
            </w:div>
            <w:div w:id="87626861">
              <w:marLeft w:val="1155"/>
              <w:marRight w:val="0"/>
              <w:marTop w:val="0"/>
              <w:marBottom w:val="0"/>
              <w:divBdr>
                <w:top w:val="none" w:sz="0" w:space="0" w:color="auto"/>
                <w:left w:val="none" w:sz="0" w:space="0" w:color="auto"/>
                <w:bottom w:val="none" w:sz="0" w:space="0" w:color="auto"/>
                <w:right w:val="none" w:sz="0" w:space="0" w:color="auto"/>
              </w:divBdr>
            </w:div>
            <w:div w:id="379937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620887">
      <w:bodyDiv w:val="1"/>
      <w:marLeft w:val="0"/>
      <w:marRight w:val="0"/>
      <w:marTop w:val="0"/>
      <w:marBottom w:val="0"/>
      <w:divBdr>
        <w:top w:val="none" w:sz="0" w:space="0" w:color="auto"/>
        <w:left w:val="none" w:sz="0" w:space="0" w:color="auto"/>
        <w:bottom w:val="none" w:sz="0" w:space="0" w:color="auto"/>
        <w:right w:val="none" w:sz="0" w:space="0" w:color="auto"/>
      </w:divBdr>
      <w:divsChild>
        <w:div w:id="455418235">
          <w:marLeft w:val="0"/>
          <w:marRight w:val="0"/>
          <w:marTop w:val="0"/>
          <w:marBottom w:val="0"/>
          <w:divBdr>
            <w:top w:val="none" w:sz="0" w:space="0" w:color="auto"/>
            <w:left w:val="none" w:sz="0" w:space="0" w:color="auto"/>
            <w:bottom w:val="none" w:sz="0" w:space="0" w:color="auto"/>
            <w:right w:val="none" w:sz="0" w:space="0" w:color="auto"/>
          </w:divBdr>
        </w:div>
        <w:div w:id="872883972">
          <w:marLeft w:val="0"/>
          <w:marRight w:val="0"/>
          <w:marTop w:val="150"/>
          <w:marBottom w:val="0"/>
          <w:divBdr>
            <w:top w:val="none" w:sz="0" w:space="0" w:color="auto"/>
            <w:left w:val="none" w:sz="0" w:space="0" w:color="auto"/>
            <w:bottom w:val="none" w:sz="0" w:space="0" w:color="auto"/>
            <w:right w:val="none" w:sz="0" w:space="0" w:color="auto"/>
          </w:divBdr>
          <w:divsChild>
            <w:div w:id="765003537">
              <w:marLeft w:val="1155"/>
              <w:marRight w:val="0"/>
              <w:marTop w:val="0"/>
              <w:marBottom w:val="0"/>
              <w:divBdr>
                <w:top w:val="none" w:sz="0" w:space="0" w:color="auto"/>
                <w:left w:val="none" w:sz="0" w:space="0" w:color="auto"/>
                <w:bottom w:val="none" w:sz="0" w:space="0" w:color="auto"/>
                <w:right w:val="none" w:sz="0" w:space="0" w:color="auto"/>
              </w:divBdr>
            </w:div>
            <w:div w:id="665859157">
              <w:marLeft w:val="1155"/>
              <w:marRight w:val="0"/>
              <w:marTop w:val="0"/>
              <w:marBottom w:val="0"/>
              <w:divBdr>
                <w:top w:val="none" w:sz="0" w:space="0" w:color="auto"/>
                <w:left w:val="none" w:sz="0" w:space="0" w:color="auto"/>
                <w:bottom w:val="none" w:sz="0" w:space="0" w:color="auto"/>
                <w:right w:val="none" w:sz="0" w:space="0" w:color="auto"/>
              </w:divBdr>
            </w:div>
            <w:div w:id="89466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5723">
      <w:bodyDiv w:val="1"/>
      <w:marLeft w:val="0"/>
      <w:marRight w:val="0"/>
      <w:marTop w:val="0"/>
      <w:marBottom w:val="0"/>
      <w:divBdr>
        <w:top w:val="none" w:sz="0" w:space="0" w:color="auto"/>
        <w:left w:val="none" w:sz="0" w:space="0" w:color="auto"/>
        <w:bottom w:val="none" w:sz="0" w:space="0" w:color="auto"/>
        <w:right w:val="none" w:sz="0" w:space="0" w:color="auto"/>
      </w:divBdr>
      <w:divsChild>
        <w:div w:id="2030444403">
          <w:marLeft w:val="0"/>
          <w:marRight w:val="0"/>
          <w:marTop w:val="0"/>
          <w:marBottom w:val="0"/>
          <w:divBdr>
            <w:top w:val="none" w:sz="0" w:space="0" w:color="auto"/>
            <w:left w:val="none" w:sz="0" w:space="0" w:color="auto"/>
            <w:bottom w:val="none" w:sz="0" w:space="0" w:color="auto"/>
            <w:right w:val="none" w:sz="0" w:space="0" w:color="auto"/>
          </w:divBdr>
        </w:div>
        <w:div w:id="1802728282">
          <w:marLeft w:val="0"/>
          <w:marRight w:val="0"/>
          <w:marTop w:val="150"/>
          <w:marBottom w:val="0"/>
          <w:divBdr>
            <w:top w:val="none" w:sz="0" w:space="0" w:color="auto"/>
            <w:left w:val="none" w:sz="0" w:space="0" w:color="auto"/>
            <w:bottom w:val="none" w:sz="0" w:space="0" w:color="auto"/>
            <w:right w:val="none" w:sz="0" w:space="0" w:color="auto"/>
          </w:divBdr>
          <w:divsChild>
            <w:div w:id="1105536657">
              <w:marLeft w:val="1155"/>
              <w:marRight w:val="0"/>
              <w:marTop w:val="0"/>
              <w:marBottom w:val="0"/>
              <w:divBdr>
                <w:top w:val="none" w:sz="0" w:space="0" w:color="auto"/>
                <w:left w:val="none" w:sz="0" w:space="0" w:color="auto"/>
                <w:bottom w:val="none" w:sz="0" w:space="0" w:color="auto"/>
                <w:right w:val="none" w:sz="0" w:space="0" w:color="auto"/>
              </w:divBdr>
            </w:div>
            <w:div w:id="495920121">
              <w:marLeft w:val="1155"/>
              <w:marRight w:val="0"/>
              <w:marTop w:val="0"/>
              <w:marBottom w:val="0"/>
              <w:divBdr>
                <w:top w:val="none" w:sz="0" w:space="0" w:color="auto"/>
                <w:left w:val="none" w:sz="0" w:space="0" w:color="auto"/>
                <w:bottom w:val="none" w:sz="0" w:space="0" w:color="auto"/>
                <w:right w:val="none" w:sz="0" w:space="0" w:color="auto"/>
              </w:divBdr>
            </w:div>
            <w:div w:id="515119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13375">
      <w:bodyDiv w:val="1"/>
      <w:marLeft w:val="0"/>
      <w:marRight w:val="0"/>
      <w:marTop w:val="0"/>
      <w:marBottom w:val="0"/>
      <w:divBdr>
        <w:top w:val="none" w:sz="0" w:space="0" w:color="auto"/>
        <w:left w:val="none" w:sz="0" w:space="0" w:color="auto"/>
        <w:bottom w:val="none" w:sz="0" w:space="0" w:color="auto"/>
        <w:right w:val="none" w:sz="0" w:space="0" w:color="auto"/>
      </w:divBdr>
    </w:div>
    <w:div w:id="1680815268">
      <w:bodyDiv w:val="1"/>
      <w:marLeft w:val="0"/>
      <w:marRight w:val="0"/>
      <w:marTop w:val="0"/>
      <w:marBottom w:val="0"/>
      <w:divBdr>
        <w:top w:val="none" w:sz="0" w:space="0" w:color="auto"/>
        <w:left w:val="none" w:sz="0" w:space="0" w:color="auto"/>
        <w:bottom w:val="none" w:sz="0" w:space="0" w:color="auto"/>
        <w:right w:val="none" w:sz="0" w:space="0" w:color="auto"/>
      </w:divBdr>
      <w:divsChild>
        <w:div w:id="558444690">
          <w:marLeft w:val="0"/>
          <w:marRight w:val="0"/>
          <w:marTop w:val="0"/>
          <w:marBottom w:val="0"/>
          <w:divBdr>
            <w:top w:val="none" w:sz="0" w:space="0" w:color="auto"/>
            <w:left w:val="none" w:sz="0" w:space="0" w:color="auto"/>
            <w:bottom w:val="none" w:sz="0" w:space="0" w:color="auto"/>
            <w:right w:val="none" w:sz="0" w:space="0" w:color="auto"/>
          </w:divBdr>
        </w:div>
        <w:div w:id="465125396">
          <w:marLeft w:val="0"/>
          <w:marRight w:val="0"/>
          <w:marTop w:val="150"/>
          <w:marBottom w:val="0"/>
          <w:divBdr>
            <w:top w:val="none" w:sz="0" w:space="0" w:color="auto"/>
            <w:left w:val="none" w:sz="0" w:space="0" w:color="auto"/>
            <w:bottom w:val="none" w:sz="0" w:space="0" w:color="auto"/>
            <w:right w:val="none" w:sz="0" w:space="0" w:color="auto"/>
          </w:divBdr>
          <w:divsChild>
            <w:div w:id="1469395973">
              <w:marLeft w:val="1155"/>
              <w:marRight w:val="0"/>
              <w:marTop w:val="0"/>
              <w:marBottom w:val="0"/>
              <w:divBdr>
                <w:top w:val="none" w:sz="0" w:space="0" w:color="auto"/>
                <w:left w:val="none" w:sz="0" w:space="0" w:color="auto"/>
                <w:bottom w:val="none" w:sz="0" w:space="0" w:color="auto"/>
                <w:right w:val="none" w:sz="0" w:space="0" w:color="auto"/>
              </w:divBdr>
            </w:div>
            <w:div w:id="1133865193">
              <w:marLeft w:val="1155"/>
              <w:marRight w:val="0"/>
              <w:marTop w:val="0"/>
              <w:marBottom w:val="0"/>
              <w:divBdr>
                <w:top w:val="none" w:sz="0" w:space="0" w:color="auto"/>
                <w:left w:val="none" w:sz="0" w:space="0" w:color="auto"/>
                <w:bottom w:val="none" w:sz="0" w:space="0" w:color="auto"/>
                <w:right w:val="none" w:sz="0" w:space="0" w:color="auto"/>
              </w:divBdr>
            </w:div>
            <w:div w:id="1238442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156870">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49125">
      <w:bodyDiv w:val="1"/>
      <w:marLeft w:val="0"/>
      <w:marRight w:val="0"/>
      <w:marTop w:val="0"/>
      <w:marBottom w:val="0"/>
      <w:divBdr>
        <w:top w:val="none" w:sz="0" w:space="0" w:color="auto"/>
        <w:left w:val="none" w:sz="0" w:space="0" w:color="auto"/>
        <w:bottom w:val="none" w:sz="0" w:space="0" w:color="auto"/>
        <w:right w:val="none" w:sz="0" w:space="0" w:color="auto"/>
      </w:divBdr>
      <w:divsChild>
        <w:div w:id="1387101014">
          <w:marLeft w:val="0"/>
          <w:marRight w:val="0"/>
          <w:marTop w:val="0"/>
          <w:marBottom w:val="0"/>
          <w:divBdr>
            <w:top w:val="none" w:sz="0" w:space="0" w:color="auto"/>
            <w:left w:val="none" w:sz="0" w:space="0" w:color="auto"/>
            <w:bottom w:val="none" w:sz="0" w:space="0" w:color="auto"/>
            <w:right w:val="none" w:sz="0" w:space="0" w:color="auto"/>
          </w:divBdr>
        </w:div>
        <w:div w:id="1709717504">
          <w:marLeft w:val="0"/>
          <w:marRight w:val="0"/>
          <w:marTop w:val="150"/>
          <w:marBottom w:val="0"/>
          <w:divBdr>
            <w:top w:val="none" w:sz="0" w:space="0" w:color="auto"/>
            <w:left w:val="none" w:sz="0" w:space="0" w:color="auto"/>
            <w:bottom w:val="none" w:sz="0" w:space="0" w:color="auto"/>
            <w:right w:val="none" w:sz="0" w:space="0" w:color="auto"/>
          </w:divBdr>
          <w:divsChild>
            <w:div w:id="2099594199">
              <w:marLeft w:val="1155"/>
              <w:marRight w:val="0"/>
              <w:marTop w:val="0"/>
              <w:marBottom w:val="0"/>
              <w:divBdr>
                <w:top w:val="none" w:sz="0" w:space="0" w:color="auto"/>
                <w:left w:val="none" w:sz="0" w:space="0" w:color="auto"/>
                <w:bottom w:val="none" w:sz="0" w:space="0" w:color="auto"/>
                <w:right w:val="none" w:sz="0" w:space="0" w:color="auto"/>
              </w:divBdr>
            </w:div>
            <w:div w:id="731777126">
              <w:marLeft w:val="1155"/>
              <w:marRight w:val="0"/>
              <w:marTop w:val="0"/>
              <w:marBottom w:val="0"/>
              <w:divBdr>
                <w:top w:val="none" w:sz="0" w:space="0" w:color="auto"/>
                <w:left w:val="none" w:sz="0" w:space="0" w:color="auto"/>
                <w:bottom w:val="none" w:sz="0" w:space="0" w:color="auto"/>
                <w:right w:val="none" w:sz="0" w:space="0" w:color="auto"/>
              </w:divBdr>
            </w:div>
            <w:div w:id="702941960">
              <w:marLeft w:val="1155"/>
              <w:marRight w:val="0"/>
              <w:marTop w:val="0"/>
              <w:marBottom w:val="0"/>
              <w:divBdr>
                <w:top w:val="none" w:sz="0" w:space="0" w:color="auto"/>
                <w:left w:val="none" w:sz="0" w:space="0" w:color="auto"/>
                <w:bottom w:val="none" w:sz="0" w:space="0" w:color="auto"/>
                <w:right w:val="none" w:sz="0" w:space="0" w:color="auto"/>
              </w:divBdr>
            </w:div>
            <w:div w:id="988556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7728">
      <w:bodyDiv w:val="1"/>
      <w:marLeft w:val="0"/>
      <w:marRight w:val="0"/>
      <w:marTop w:val="0"/>
      <w:marBottom w:val="0"/>
      <w:divBdr>
        <w:top w:val="none" w:sz="0" w:space="0" w:color="auto"/>
        <w:left w:val="none" w:sz="0" w:space="0" w:color="auto"/>
        <w:bottom w:val="none" w:sz="0" w:space="0" w:color="auto"/>
        <w:right w:val="none" w:sz="0" w:space="0" w:color="auto"/>
      </w:divBdr>
      <w:divsChild>
        <w:div w:id="2107387817">
          <w:marLeft w:val="0"/>
          <w:marRight w:val="0"/>
          <w:marTop w:val="0"/>
          <w:marBottom w:val="0"/>
          <w:divBdr>
            <w:top w:val="none" w:sz="0" w:space="0" w:color="auto"/>
            <w:left w:val="none" w:sz="0" w:space="0" w:color="auto"/>
            <w:bottom w:val="none" w:sz="0" w:space="0" w:color="auto"/>
            <w:right w:val="none" w:sz="0" w:space="0" w:color="auto"/>
          </w:divBdr>
        </w:div>
        <w:div w:id="1453665889">
          <w:marLeft w:val="0"/>
          <w:marRight w:val="0"/>
          <w:marTop w:val="150"/>
          <w:marBottom w:val="0"/>
          <w:divBdr>
            <w:top w:val="none" w:sz="0" w:space="0" w:color="auto"/>
            <w:left w:val="none" w:sz="0" w:space="0" w:color="auto"/>
            <w:bottom w:val="none" w:sz="0" w:space="0" w:color="auto"/>
            <w:right w:val="none" w:sz="0" w:space="0" w:color="auto"/>
          </w:divBdr>
          <w:divsChild>
            <w:div w:id="641078799">
              <w:marLeft w:val="1155"/>
              <w:marRight w:val="0"/>
              <w:marTop w:val="0"/>
              <w:marBottom w:val="0"/>
              <w:divBdr>
                <w:top w:val="none" w:sz="0" w:space="0" w:color="auto"/>
                <w:left w:val="none" w:sz="0" w:space="0" w:color="auto"/>
                <w:bottom w:val="none" w:sz="0" w:space="0" w:color="auto"/>
                <w:right w:val="none" w:sz="0" w:space="0" w:color="auto"/>
              </w:divBdr>
            </w:div>
            <w:div w:id="1546942745">
              <w:marLeft w:val="1155"/>
              <w:marRight w:val="0"/>
              <w:marTop w:val="0"/>
              <w:marBottom w:val="0"/>
              <w:divBdr>
                <w:top w:val="none" w:sz="0" w:space="0" w:color="auto"/>
                <w:left w:val="none" w:sz="0" w:space="0" w:color="auto"/>
                <w:bottom w:val="none" w:sz="0" w:space="0" w:color="auto"/>
                <w:right w:val="none" w:sz="0" w:space="0" w:color="auto"/>
              </w:divBdr>
            </w:div>
            <w:div w:id="1879470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588934">
      <w:bodyDiv w:val="1"/>
      <w:marLeft w:val="0"/>
      <w:marRight w:val="0"/>
      <w:marTop w:val="0"/>
      <w:marBottom w:val="0"/>
      <w:divBdr>
        <w:top w:val="none" w:sz="0" w:space="0" w:color="auto"/>
        <w:left w:val="none" w:sz="0" w:space="0" w:color="auto"/>
        <w:bottom w:val="none" w:sz="0" w:space="0" w:color="auto"/>
        <w:right w:val="none" w:sz="0" w:space="0" w:color="auto"/>
      </w:divBdr>
      <w:divsChild>
        <w:div w:id="764115290">
          <w:marLeft w:val="0"/>
          <w:marRight w:val="0"/>
          <w:marTop w:val="0"/>
          <w:marBottom w:val="0"/>
          <w:divBdr>
            <w:top w:val="none" w:sz="0" w:space="0" w:color="auto"/>
            <w:left w:val="none" w:sz="0" w:space="0" w:color="auto"/>
            <w:bottom w:val="none" w:sz="0" w:space="0" w:color="auto"/>
            <w:right w:val="none" w:sz="0" w:space="0" w:color="auto"/>
          </w:divBdr>
        </w:div>
        <w:div w:id="1813064149">
          <w:marLeft w:val="0"/>
          <w:marRight w:val="0"/>
          <w:marTop w:val="150"/>
          <w:marBottom w:val="0"/>
          <w:divBdr>
            <w:top w:val="none" w:sz="0" w:space="0" w:color="auto"/>
            <w:left w:val="none" w:sz="0" w:space="0" w:color="auto"/>
            <w:bottom w:val="none" w:sz="0" w:space="0" w:color="auto"/>
            <w:right w:val="none" w:sz="0" w:space="0" w:color="auto"/>
          </w:divBdr>
          <w:divsChild>
            <w:div w:id="1626082066">
              <w:marLeft w:val="1155"/>
              <w:marRight w:val="0"/>
              <w:marTop w:val="0"/>
              <w:marBottom w:val="0"/>
              <w:divBdr>
                <w:top w:val="none" w:sz="0" w:space="0" w:color="auto"/>
                <w:left w:val="none" w:sz="0" w:space="0" w:color="auto"/>
                <w:bottom w:val="none" w:sz="0" w:space="0" w:color="auto"/>
                <w:right w:val="none" w:sz="0" w:space="0" w:color="auto"/>
              </w:divBdr>
            </w:div>
            <w:div w:id="854730456">
              <w:marLeft w:val="1155"/>
              <w:marRight w:val="0"/>
              <w:marTop w:val="0"/>
              <w:marBottom w:val="0"/>
              <w:divBdr>
                <w:top w:val="none" w:sz="0" w:space="0" w:color="auto"/>
                <w:left w:val="none" w:sz="0" w:space="0" w:color="auto"/>
                <w:bottom w:val="none" w:sz="0" w:space="0" w:color="auto"/>
                <w:right w:val="none" w:sz="0" w:space="0" w:color="auto"/>
              </w:divBdr>
            </w:div>
            <w:div w:id="107297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25420">
      <w:bodyDiv w:val="1"/>
      <w:marLeft w:val="0"/>
      <w:marRight w:val="0"/>
      <w:marTop w:val="0"/>
      <w:marBottom w:val="0"/>
      <w:divBdr>
        <w:top w:val="none" w:sz="0" w:space="0" w:color="auto"/>
        <w:left w:val="none" w:sz="0" w:space="0" w:color="auto"/>
        <w:bottom w:val="none" w:sz="0" w:space="0" w:color="auto"/>
        <w:right w:val="none" w:sz="0" w:space="0" w:color="auto"/>
      </w:divBdr>
      <w:divsChild>
        <w:div w:id="1322661561">
          <w:marLeft w:val="0"/>
          <w:marRight w:val="0"/>
          <w:marTop w:val="0"/>
          <w:marBottom w:val="0"/>
          <w:divBdr>
            <w:top w:val="none" w:sz="0" w:space="0" w:color="auto"/>
            <w:left w:val="none" w:sz="0" w:space="0" w:color="auto"/>
            <w:bottom w:val="none" w:sz="0" w:space="0" w:color="auto"/>
            <w:right w:val="none" w:sz="0" w:space="0" w:color="auto"/>
          </w:divBdr>
        </w:div>
        <w:div w:id="520246327">
          <w:marLeft w:val="0"/>
          <w:marRight w:val="0"/>
          <w:marTop w:val="150"/>
          <w:marBottom w:val="0"/>
          <w:divBdr>
            <w:top w:val="none" w:sz="0" w:space="0" w:color="auto"/>
            <w:left w:val="none" w:sz="0" w:space="0" w:color="auto"/>
            <w:bottom w:val="none" w:sz="0" w:space="0" w:color="auto"/>
            <w:right w:val="none" w:sz="0" w:space="0" w:color="auto"/>
          </w:divBdr>
          <w:divsChild>
            <w:div w:id="646787011">
              <w:marLeft w:val="1155"/>
              <w:marRight w:val="0"/>
              <w:marTop w:val="0"/>
              <w:marBottom w:val="0"/>
              <w:divBdr>
                <w:top w:val="none" w:sz="0" w:space="0" w:color="auto"/>
                <w:left w:val="none" w:sz="0" w:space="0" w:color="auto"/>
                <w:bottom w:val="none" w:sz="0" w:space="0" w:color="auto"/>
                <w:right w:val="none" w:sz="0" w:space="0" w:color="auto"/>
              </w:divBdr>
            </w:div>
            <w:div w:id="1602252988">
              <w:marLeft w:val="1155"/>
              <w:marRight w:val="0"/>
              <w:marTop w:val="0"/>
              <w:marBottom w:val="0"/>
              <w:divBdr>
                <w:top w:val="none" w:sz="0" w:space="0" w:color="auto"/>
                <w:left w:val="none" w:sz="0" w:space="0" w:color="auto"/>
                <w:bottom w:val="none" w:sz="0" w:space="0" w:color="auto"/>
                <w:right w:val="none" w:sz="0" w:space="0" w:color="auto"/>
              </w:divBdr>
            </w:div>
            <w:div w:id="2046059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926173">
      <w:bodyDiv w:val="1"/>
      <w:marLeft w:val="0"/>
      <w:marRight w:val="0"/>
      <w:marTop w:val="0"/>
      <w:marBottom w:val="0"/>
      <w:divBdr>
        <w:top w:val="none" w:sz="0" w:space="0" w:color="auto"/>
        <w:left w:val="none" w:sz="0" w:space="0" w:color="auto"/>
        <w:bottom w:val="none" w:sz="0" w:space="0" w:color="auto"/>
        <w:right w:val="none" w:sz="0" w:space="0" w:color="auto"/>
      </w:divBdr>
      <w:divsChild>
        <w:div w:id="1048410073">
          <w:marLeft w:val="0"/>
          <w:marRight w:val="0"/>
          <w:marTop w:val="0"/>
          <w:marBottom w:val="0"/>
          <w:divBdr>
            <w:top w:val="none" w:sz="0" w:space="0" w:color="auto"/>
            <w:left w:val="none" w:sz="0" w:space="0" w:color="auto"/>
            <w:bottom w:val="none" w:sz="0" w:space="0" w:color="auto"/>
            <w:right w:val="none" w:sz="0" w:space="0" w:color="auto"/>
          </w:divBdr>
        </w:div>
        <w:div w:id="766661100">
          <w:marLeft w:val="0"/>
          <w:marRight w:val="0"/>
          <w:marTop w:val="150"/>
          <w:marBottom w:val="0"/>
          <w:divBdr>
            <w:top w:val="none" w:sz="0" w:space="0" w:color="auto"/>
            <w:left w:val="none" w:sz="0" w:space="0" w:color="auto"/>
            <w:bottom w:val="none" w:sz="0" w:space="0" w:color="auto"/>
            <w:right w:val="none" w:sz="0" w:space="0" w:color="auto"/>
          </w:divBdr>
          <w:divsChild>
            <w:div w:id="963269642">
              <w:marLeft w:val="1155"/>
              <w:marRight w:val="0"/>
              <w:marTop w:val="0"/>
              <w:marBottom w:val="0"/>
              <w:divBdr>
                <w:top w:val="none" w:sz="0" w:space="0" w:color="auto"/>
                <w:left w:val="none" w:sz="0" w:space="0" w:color="auto"/>
                <w:bottom w:val="none" w:sz="0" w:space="0" w:color="auto"/>
                <w:right w:val="none" w:sz="0" w:space="0" w:color="auto"/>
              </w:divBdr>
            </w:div>
            <w:div w:id="316034904">
              <w:marLeft w:val="1155"/>
              <w:marRight w:val="0"/>
              <w:marTop w:val="0"/>
              <w:marBottom w:val="0"/>
              <w:divBdr>
                <w:top w:val="none" w:sz="0" w:space="0" w:color="auto"/>
                <w:left w:val="none" w:sz="0" w:space="0" w:color="auto"/>
                <w:bottom w:val="none" w:sz="0" w:space="0" w:color="auto"/>
                <w:right w:val="none" w:sz="0" w:space="0" w:color="auto"/>
              </w:divBdr>
            </w:div>
            <w:div w:id="16392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118690">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659510">
      <w:bodyDiv w:val="1"/>
      <w:marLeft w:val="0"/>
      <w:marRight w:val="0"/>
      <w:marTop w:val="0"/>
      <w:marBottom w:val="0"/>
      <w:divBdr>
        <w:top w:val="none" w:sz="0" w:space="0" w:color="auto"/>
        <w:left w:val="none" w:sz="0" w:space="0" w:color="auto"/>
        <w:bottom w:val="none" w:sz="0" w:space="0" w:color="auto"/>
        <w:right w:val="none" w:sz="0" w:space="0" w:color="auto"/>
      </w:divBdr>
      <w:divsChild>
        <w:div w:id="417485181">
          <w:marLeft w:val="0"/>
          <w:marRight w:val="0"/>
          <w:marTop w:val="0"/>
          <w:marBottom w:val="0"/>
          <w:divBdr>
            <w:top w:val="none" w:sz="0" w:space="0" w:color="auto"/>
            <w:left w:val="none" w:sz="0" w:space="0" w:color="auto"/>
            <w:bottom w:val="none" w:sz="0" w:space="0" w:color="auto"/>
            <w:right w:val="none" w:sz="0" w:space="0" w:color="auto"/>
          </w:divBdr>
        </w:div>
        <w:div w:id="759906595">
          <w:marLeft w:val="0"/>
          <w:marRight w:val="0"/>
          <w:marTop w:val="150"/>
          <w:marBottom w:val="0"/>
          <w:divBdr>
            <w:top w:val="none" w:sz="0" w:space="0" w:color="auto"/>
            <w:left w:val="none" w:sz="0" w:space="0" w:color="auto"/>
            <w:bottom w:val="none" w:sz="0" w:space="0" w:color="auto"/>
            <w:right w:val="none" w:sz="0" w:space="0" w:color="auto"/>
          </w:divBdr>
          <w:divsChild>
            <w:div w:id="509221336">
              <w:marLeft w:val="1155"/>
              <w:marRight w:val="0"/>
              <w:marTop w:val="0"/>
              <w:marBottom w:val="0"/>
              <w:divBdr>
                <w:top w:val="none" w:sz="0" w:space="0" w:color="auto"/>
                <w:left w:val="none" w:sz="0" w:space="0" w:color="auto"/>
                <w:bottom w:val="none" w:sz="0" w:space="0" w:color="auto"/>
                <w:right w:val="none" w:sz="0" w:space="0" w:color="auto"/>
              </w:divBdr>
            </w:div>
            <w:div w:id="360086733">
              <w:marLeft w:val="1155"/>
              <w:marRight w:val="0"/>
              <w:marTop w:val="0"/>
              <w:marBottom w:val="0"/>
              <w:divBdr>
                <w:top w:val="none" w:sz="0" w:space="0" w:color="auto"/>
                <w:left w:val="none" w:sz="0" w:space="0" w:color="auto"/>
                <w:bottom w:val="none" w:sz="0" w:space="0" w:color="auto"/>
                <w:right w:val="none" w:sz="0" w:space="0" w:color="auto"/>
              </w:divBdr>
            </w:div>
            <w:div w:id="1982029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6699">
      <w:bodyDiv w:val="1"/>
      <w:marLeft w:val="0"/>
      <w:marRight w:val="0"/>
      <w:marTop w:val="0"/>
      <w:marBottom w:val="0"/>
      <w:divBdr>
        <w:top w:val="none" w:sz="0" w:space="0" w:color="auto"/>
        <w:left w:val="none" w:sz="0" w:space="0" w:color="auto"/>
        <w:bottom w:val="none" w:sz="0" w:space="0" w:color="auto"/>
        <w:right w:val="none" w:sz="0" w:space="0" w:color="auto"/>
      </w:divBdr>
      <w:divsChild>
        <w:div w:id="1962027955">
          <w:marLeft w:val="0"/>
          <w:marRight w:val="0"/>
          <w:marTop w:val="0"/>
          <w:marBottom w:val="0"/>
          <w:divBdr>
            <w:top w:val="none" w:sz="0" w:space="0" w:color="auto"/>
            <w:left w:val="none" w:sz="0" w:space="0" w:color="auto"/>
            <w:bottom w:val="none" w:sz="0" w:space="0" w:color="auto"/>
            <w:right w:val="none" w:sz="0" w:space="0" w:color="auto"/>
          </w:divBdr>
        </w:div>
        <w:div w:id="1322081132">
          <w:marLeft w:val="0"/>
          <w:marRight w:val="0"/>
          <w:marTop w:val="150"/>
          <w:marBottom w:val="0"/>
          <w:divBdr>
            <w:top w:val="none" w:sz="0" w:space="0" w:color="auto"/>
            <w:left w:val="none" w:sz="0" w:space="0" w:color="auto"/>
            <w:bottom w:val="none" w:sz="0" w:space="0" w:color="auto"/>
            <w:right w:val="none" w:sz="0" w:space="0" w:color="auto"/>
          </w:divBdr>
          <w:divsChild>
            <w:div w:id="777066498">
              <w:marLeft w:val="1155"/>
              <w:marRight w:val="0"/>
              <w:marTop w:val="0"/>
              <w:marBottom w:val="0"/>
              <w:divBdr>
                <w:top w:val="none" w:sz="0" w:space="0" w:color="auto"/>
                <w:left w:val="none" w:sz="0" w:space="0" w:color="auto"/>
                <w:bottom w:val="none" w:sz="0" w:space="0" w:color="auto"/>
                <w:right w:val="none" w:sz="0" w:space="0" w:color="auto"/>
              </w:divBdr>
            </w:div>
            <w:div w:id="611665382">
              <w:marLeft w:val="1155"/>
              <w:marRight w:val="0"/>
              <w:marTop w:val="0"/>
              <w:marBottom w:val="0"/>
              <w:divBdr>
                <w:top w:val="none" w:sz="0" w:space="0" w:color="auto"/>
                <w:left w:val="none" w:sz="0" w:space="0" w:color="auto"/>
                <w:bottom w:val="none" w:sz="0" w:space="0" w:color="auto"/>
                <w:right w:val="none" w:sz="0" w:space="0" w:color="auto"/>
              </w:divBdr>
            </w:div>
            <w:div w:id="581304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5593">
      <w:bodyDiv w:val="1"/>
      <w:marLeft w:val="0"/>
      <w:marRight w:val="0"/>
      <w:marTop w:val="0"/>
      <w:marBottom w:val="0"/>
      <w:divBdr>
        <w:top w:val="none" w:sz="0" w:space="0" w:color="auto"/>
        <w:left w:val="none" w:sz="0" w:space="0" w:color="auto"/>
        <w:bottom w:val="none" w:sz="0" w:space="0" w:color="auto"/>
        <w:right w:val="none" w:sz="0" w:space="0" w:color="auto"/>
      </w:divBdr>
      <w:divsChild>
        <w:div w:id="1539735509">
          <w:marLeft w:val="0"/>
          <w:marRight w:val="0"/>
          <w:marTop w:val="0"/>
          <w:marBottom w:val="0"/>
          <w:divBdr>
            <w:top w:val="none" w:sz="0" w:space="0" w:color="auto"/>
            <w:left w:val="none" w:sz="0" w:space="0" w:color="auto"/>
            <w:bottom w:val="none" w:sz="0" w:space="0" w:color="auto"/>
            <w:right w:val="none" w:sz="0" w:space="0" w:color="auto"/>
          </w:divBdr>
        </w:div>
        <w:div w:id="2041199543">
          <w:marLeft w:val="0"/>
          <w:marRight w:val="0"/>
          <w:marTop w:val="150"/>
          <w:marBottom w:val="0"/>
          <w:divBdr>
            <w:top w:val="none" w:sz="0" w:space="0" w:color="auto"/>
            <w:left w:val="none" w:sz="0" w:space="0" w:color="auto"/>
            <w:bottom w:val="none" w:sz="0" w:space="0" w:color="auto"/>
            <w:right w:val="none" w:sz="0" w:space="0" w:color="auto"/>
          </w:divBdr>
          <w:divsChild>
            <w:div w:id="1214468682">
              <w:marLeft w:val="1155"/>
              <w:marRight w:val="0"/>
              <w:marTop w:val="0"/>
              <w:marBottom w:val="0"/>
              <w:divBdr>
                <w:top w:val="none" w:sz="0" w:space="0" w:color="auto"/>
                <w:left w:val="none" w:sz="0" w:space="0" w:color="auto"/>
                <w:bottom w:val="none" w:sz="0" w:space="0" w:color="auto"/>
                <w:right w:val="none" w:sz="0" w:space="0" w:color="auto"/>
              </w:divBdr>
            </w:div>
            <w:div w:id="1978997139">
              <w:marLeft w:val="1155"/>
              <w:marRight w:val="0"/>
              <w:marTop w:val="0"/>
              <w:marBottom w:val="0"/>
              <w:divBdr>
                <w:top w:val="none" w:sz="0" w:space="0" w:color="auto"/>
                <w:left w:val="none" w:sz="0" w:space="0" w:color="auto"/>
                <w:bottom w:val="none" w:sz="0" w:space="0" w:color="auto"/>
                <w:right w:val="none" w:sz="0" w:space="0" w:color="auto"/>
              </w:divBdr>
            </w:div>
            <w:div w:id="504322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35207">
      <w:bodyDiv w:val="1"/>
      <w:marLeft w:val="0"/>
      <w:marRight w:val="0"/>
      <w:marTop w:val="0"/>
      <w:marBottom w:val="0"/>
      <w:divBdr>
        <w:top w:val="none" w:sz="0" w:space="0" w:color="auto"/>
        <w:left w:val="none" w:sz="0" w:space="0" w:color="auto"/>
        <w:bottom w:val="none" w:sz="0" w:space="0" w:color="auto"/>
        <w:right w:val="none" w:sz="0" w:space="0" w:color="auto"/>
      </w:divBdr>
      <w:divsChild>
        <w:div w:id="482426069">
          <w:marLeft w:val="0"/>
          <w:marRight w:val="0"/>
          <w:marTop w:val="0"/>
          <w:marBottom w:val="0"/>
          <w:divBdr>
            <w:top w:val="none" w:sz="0" w:space="0" w:color="auto"/>
            <w:left w:val="none" w:sz="0" w:space="0" w:color="auto"/>
            <w:bottom w:val="none" w:sz="0" w:space="0" w:color="auto"/>
            <w:right w:val="none" w:sz="0" w:space="0" w:color="auto"/>
          </w:divBdr>
        </w:div>
        <w:div w:id="812063505">
          <w:marLeft w:val="0"/>
          <w:marRight w:val="0"/>
          <w:marTop w:val="150"/>
          <w:marBottom w:val="0"/>
          <w:divBdr>
            <w:top w:val="none" w:sz="0" w:space="0" w:color="auto"/>
            <w:left w:val="none" w:sz="0" w:space="0" w:color="auto"/>
            <w:bottom w:val="none" w:sz="0" w:space="0" w:color="auto"/>
            <w:right w:val="none" w:sz="0" w:space="0" w:color="auto"/>
          </w:divBdr>
          <w:divsChild>
            <w:div w:id="170608151">
              <w:marLeft w:val="1155"/>
              <w:marRight w:val="0"/>
              <w:marTop w:val="0"/>
              <w:marBottom w:val="0"/>
              <w:divBdr>
                <w:top w:val="none" w:sz="0" w:space="0" w:color="auto"/>
                <w:left w:val="none" w:sz="0" w:space="0" w:color="auto"/>
                <w:bottom w:val="none" w:sz="0" w:space="0" w:color="auto"/>
                <w:right w:val="none" w:sz="0" w:space="0" w:color="auto"/>
              </w:divBdr>
            </w:div>
            <w:div w:id="125129753">
              <w:marLeft w:val="1155"/>
              <w:marRight w:val="0"/>
              <w:marTop w:val="0"/>
              <w:marBottom w:val="0"/>
              <w:divBdr>
                <w:top w:val="none" w:sz="0" w:space="0" w:color="auto"/>
                <w:left w:val="none" w:sz="0" w:space="0" w:color="auto"/>
                <w:bottom w:val="none" w:sz="0" w:space="0" w:color="auto"/>
                <w:right w:val="none" w:sz="0" w:space="0" w:color="auto"/>
              </w:divBdr>
            </w:div>
            <w:div w:id="1645693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6743">
      <w:bodyDiv w:val="1"/>
      <w:marLeft w:val="0"/>
      <w:marRight w:val="0"/>
      <w:marTop w:val="0"/>
      <w:marBottom w:val="0"/>
      <w:divBdr>
        <w:top w:val="none" w:sz="0" w:space="0" w:color="auto"/>
        <w:left w:val="none" w:sz="0" w:space="0" w:color="auto"/>
        <w:bottom w:val="none" w:sz="0" w:space="0" w:color="auto"/>
        <w:right w:val="none" w:sz="0" w:space="0" w:color="auto"/>
      </w:divBdr>
      <w:divsChild>
        <w:div w:id="1383869402">
          <w:marLeft w:val="0"/>
          <w:marRight w:val="0"/>
          <w:marTop w:val="0"/>
          <w:marBottom w:val="0"/>
          <w:divBdr>
            <w:top w:val="none" w:sz="0" w:space="0" w:color="auto"/>
            <w:left w:val="none" w:sz="0" w:space="0" w:color="auto"/>
            <w:bottom w:val="none" w:sz="0" w:space="0" w:color="auto"/>
            <w:right w:val="none" w:sz="0" w:space="0" w:color="auto"/>
          </w:divBdr>
        </w:div>
        <w:div w:id="1050306930">
          <w:marLeft w:val="0"/>
          <w:marRight w:val="0"/>
          <w:marTop w:val="150"/>
          <w:marBottom w:val="0"/>
          <w:divBdr>
            <w:top w:val="none" w:sz="0" w:space="0" w:color="auto"/>
            <w:left w:val="none" w:sz="0" w:space="0" w:color="auto"/>
            <w:bottom w:val="none" w:sz="0" w:space="0" w:color="auto"/>
            <w:right w:val="none" w:sz="0" w:space="0" w:color="auto"/>
          </w:divBdr>
          <w:divsChild>
            <w:div w:id="1791626008">
              <w:marLeft w:val="1155"/>
              <w:marRight w:val="0"/>
              <w:marTop w:val="0"/>
              <w:marBottom w:val="0"/>
              <w:divBdr>
                <w:top w:val="none" w:sz="0" w:space="0" w:color="auto"/>
                <w:left w:val="none" w:sz="0" w:space="0" w:color="auto"/>
                <w:bottom w:val="none" w:sz="0" w:space="0" w:color="auto"/>
                <w:right w:val="none" w:sz="0" w:space="0" w:color="auto"/>
              </w:divBdr>
            </w:div>
            <w:div w:id="609749567">
              <w:marLeft w:val="1155"/>
              <w:marRight w:val="0"/>
              <w:marTop w:val="0"/>
              <w:marBottom w:val="0"/>
              <w:divBdr>
                <w:top w:val="none" w:sz="0" w:space="0" w:color="auto"/>
                <w:left w:val="none" w:sz="0" w:space="0" w:color="auto"/>
                <w:bottom w:val="none" w:sz="0" w:space="0" w:color="auto"/>
                <w:right w:val="none" w:sz="0" w:space="0" w:color="auto"/>
              </w:divBdr>
            </w:div>
            <w:div w:id="782767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552545">
      <w:bodyDiv w:val="1"/>
      <w:marLeft w:val="0"/>
      <w:marRight w:val="0"/>
      <w:marTop w:val="0"/>
      <w:marBottom w:val="0"/>
      <w:divBdr>
        <w:top w:val="none" w:sz="0" w:space="0" w:color="auto"/>
        <w:left w:val="none" w:sz="0" w:space="0" w:color="auto"/>
        <w:bottom w:val="none" w:sz="0" w:space="0" w:color="auto"/>
        <w:right w:val="none" w:sz="0" w:space="0" w:color="auto"/>
      </w:divBdr>
      <w:divsChild>
        <w:div w:id="1203787830">
          <w:marLeft w:val="0"/>
          <w:marRight w:val="0"/>
          <w:marTop w:val="0"/>
          <w:marBottom w:val="0"/>
          <w:divBdr>
            <w:top w:val="none" w:sz="0" w:space="0" w:color="auto"/>
            <w:left w:val="none" w:sz="0" w:space="0" w:color="auto"/>
            <w:bottom w:val="none" w:sz="0" w:space="0" w:color="auto"/>
            <w:right w:val="none" w:sz="0" w:space="0" w:color="auto"/>
          </w:divBdr>
        </w:div>
        <w:div w:id="641732028">
          <w:marLeft w:val="0"/>
          <w:marRight w:val="0"/>
          <w:marTop w:val="150"/>
          <w:marBottom w:val="0"/>
          <w:divBdr>
            <w:top w:val="none" w:sz="0" w:space="0" w:color="auto"/>
            <w:left w:val="none" w:sz="0" w:space="0" w:color="auto"/>
            <w:bottom w:val="none" w:sz="0" w:space="0" w:color="auto"/>
            <w:right w:val="none" w:sz="0" w:space="0" w:color="auto"/>
          </w:divBdr>
          <w:divsChild>
            <w:div w:id="1779180681">
              <w:marLeft w:val="1155"/>
              <w:marRight w:val="0"/>
              <w:marTop w:val="0"/>
              <w:marBottom w:val="0"/>
              <w:divBdr>
                <w:top w:val="none" w:sz="0" w:space="0" w:color="auto"/>
                <w:left w:val="none" w:sz="0" w:space="0" w:color="auto"/>
                <w:bottom w:val="none" w:sz="0" w:space="0" w:color="auto"/>
                <w:right w:val="none" w:sz="0" w:space="0" w:color="auto"/>
              </w:divBdr>
            </w:div>
            <w:div w:id="805858822">
              <w:marLeft w:val="1155"/>
              <w:marRight w:val="0"/>
              <w:marTop w:val="0"/>
              <w:marBottom w:val="0"/>
              <w:divBdr>
                <w:top w:val="none" w:sz="0" w:space="0" w:color="auto"/>
                <w:left w:val="none" w:sz="0" w:space="0" w:color="auto"/>
                <w:bottom w:val="none" w:sz="0" w:space="0" w:color="auto"/>
                <w:right w:val="none" w:sz="0" w:space="0" w:color="auto"/>
              </w:divBdr>
            </w:div>
            <w:div w:id="403184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19558">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04963">
      <w:bodyDiv w:val="1"/>
      <w:marLeft w:val="0"/>
      <w:marRight w:val="0"/>
      <w:marTop w:val="0"/>
      <w:marBottom w:val="0"/>
      <w:divBdr>
        <w:top w:val="none" w:sz="0" w:space="0" w:color="auto"/>
        <w:left w:val="none" w:sz="0" w:space="0" w:color="auto"/>
        <w:bottom w:val="none" w:sz="0" w:space="0" w:color="auto"/>
        <w:right w:val="none" w:sz="0" w:space="0" w:color="auto"/>
      </w:divBdr>
      <w:divsChild>
        <w:div w:id="215241717">
          <w:marLeft w:val="0"/>
          <w:marRight w:val="0"/>
          <w:marTop w:val="0"/>
          <w:marBottom w:val="0"/>
          <w:divBdr>
            <w:top w:val="none" w:sz="0" w:space="0" w:color="auto"/>
            <w:left w:val="none" w:sz="0" w:space="0" w:color="auto"/>
            <w:bottom w:val="none" w:sz="0" w:space="0" w:color="auto"/>
            <w:right w:val="none" w:sz="0" w:space="0" w:color="auto"/>
          </w:divBdr>
        </w:div>
        <w:div w:id="788428274">
          <w:marLeft w:val="0"/>
          <w:marRight w:val="0"/>
          <w:marTop w:val="150"/>
          <w:marBottom w:val="0"/>
          <w:divBdr>
            <w:top w:val="none" w:sz="0" w:space="0" w:color="auto"/>
            <w:left w:val="none" w:sz="0" w:space="0" w:color="auto"/>
            <w:bottom w:val="none" w:sz="0" w:space="0" w:color="auto"/>
            <w:right w:val="none" w:sz="0" w:space="0" w:color="auto"/>
          </w:divBdr>
          <w:divsChild>
            <w:div w:id="691762485">
              <w:marLeft w:val="1155"/>
              <w:marRight w:val="0"/>
              <w:marTop w:val="0"/>
              <w:marBottom w:val="0"/>
              <w:divBdr>
                <w:top w:val="none" w:sz="0" w:space="0" w:color="auto"/>
                <w:left w:val="none" w:sz="0" w:space="0" w:color="auto"/>
                <w:bottom w:val="none" w:sz="0" w:space="0" w:color="auto"/>
                <w:right w:val="none" w:sz="0" w:space="0" w:color="auto"/>
              </w:divBdr>
            </w:div>
            <w:div w:id="454448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1397">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665694">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784469">
      <w:bodyDiv w:val="1"/>
      <w:marLeft w:val="0"/>
      <w:marRight w:val="0"/>
      <w:marTop w:val="0"/>
      <w:marBottom w:val="0"/>
      <w:divBdr>
        <w:top w:val="none" w:sz="0" w:space="0" w:color="auto"/>
        <w:left w:val="none" w:sz="0" w:space="0" w:color="auto"/>
        <w:bottom w:val="none" w:sz="0" w:space="0" w:color="auto"/>
        <w:right w:val="none" w:sz="0" w:space="0" w:color="auto"/>
      </w:divBdr>
      <w:divsChild>
        <w:div w:id="1247764343">
          <w:marLeft w:val="0"/>
          <w:marRight w:val="0"/>
          <w:marTop w:val="0"/>
          <w:marBottom w:val="0"/>
          <w:divBdr>
            <w:top w:val="none" w:sz="0" w:space="0" w:color="auto"/>
            <w:left w:val="none" w:sz="0" w:space="0" w:color="auto"/>
            <w:bottom w:val="none" w:sz="0" w:space="0" w:color="auto"/>
            <w:right w:val="none" w:sz="0" w:space="0" w:color="auto"/>
          </w:divBdr>
        </w:div>
        <w:div w:id="1202354918">
          <w:marLeft w:val="0"/>
          <w:marRight w:val="0"/>
          <w:marTop w:val="150"/>
          <w:marBottom w:val="0"/>
          <w:divBdr>
            <w:top w:val="none" w:sz="0" w:space="0" w:color="auto"/>
            <w:left w:val="none" w:sz="0" w:space="0" w:color="auto"/>
            <w:bottom w:val="none" w:sz="0" w:space="0" w:color="auto"/>
            <w:right w:val="none" w:sz="0" w:space="0" w:color="auto"/>
          </w:divBdr>
          <w:divsChild>
            <w:div w:id="266474655">
              <w:marLeft w:val="1155"/>
              <w:marRight w:val="0"/>
              <w:marTop w:val="0"/>
              <w:marBottom w:val="0"/>
              <w:divBdr>
                <w:top w:val="none" w:sz="0" w:space="0" w:color="auto"/>
                <w:left w:val="none" w:sz="0" w:space="0" w:color="auto"/>
                <w:bottom w:val="none" w:sz="0" w:space="0" w:color="auto"/>
                <w:right w:val="none" w:sz="0" w:space="0" w:color="auto"/>
              </w:divBdr>
            </w:div>
            <w:div w:id="313879296">
              <w:marLeft w:val="1155"/>
              <w:marRight w:val="0"/>
              <w:marTop w:val="0"/>
              <w:marBottom w:val="0"/>
              <w:divBdr>
                <w:top w:val="none" w:sz="0" w:space="0" w:color="auto"/>
                <w:left w:val="none" w:sz="0" w:space="0" w:color="auto"/>
                <w:bottom w:val="none" w:sz="0" w:space="0" w:color="auto"/>
                <w:right w:val="none" w:sz="0" w:space="0" w:color="auto"/>
              </w:divBdr>
            </w:div>
            <w:div w:id="36668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858053">
      <w:bodyDiv w:val="1"/>
      <w:marLeft w:val="0"/>
      <w:marRight w:val="0"/>
      <w:marTop w:val="0"/>
      <w:marBottom w:val="0"/>
      <w:divBdr>
        <w:top w:val="none" w:sz="0" w:space="0" w:color="auto"/>
        <w:left w:val="none" w:sz="0" w:space="0" w:color="auto"/>
        <w:bottom w:val="none" w:sz="0" w:space="0" w:color="auto"/>
        <w:right w:val="none" w:sz="0" w:space="0" w:color="auto"/>
      </w:divBdr>
      <w:divsChild>
        <w:div w:id="1855613334">
          <w:marLeft w:val="0"/>
          <w:marRight w:val="0"/>
          <w:marTop w:val="0"/>
          <w:marBottom w:val="0"/>
          <w:divBdr>
            <w:top w:val="none" w:sz="0" w:space="0" w:color="auto"/>
            <w:left w:val="none" w:sz="0" w:space="0" w:color="auto"/>
            <w:bottom w:val="none" w:sz="0" w:space="0" w:color="auto"/>
            <w:right w:val="none" w:sz="0" w:space="0" w:color="auto"/>
          </w:divBdr>
        </w:div>
        <w:div w:id="429936284">
          <w:marLeft w:val="0"/>
          <w:marRight w:val="0"/>
          <w:marTop w:val="150"/>
          <w:marBottom w:val="0"/>
          <w:divBdr>
            <w:top w:val="none" w:sz="0" w:space="0" w:color="auto"/>
            <w:left w:val="none" w:sz="0" w:space="0" w:color="auto"/>
            <w:bottom w:val="none" w:sz="0" w:space="0" w:color="auto"/>
            <w:right w:val="none" w:sz="0" w:space="0" w:color="auto"/>
          </w:divBdr>
          <w:divsChild>
            <w:div w:id="1551186191">
              <w:marLeft w:val="1155"/>
              <w:marRight w:val="0"/>
              <w:marTop w:val="0"/>
              <w:marBottom w:val="0"/>
              <w:divBdr>
                <w:top w:val="none" w:sz="0" w:space="0" w:color="auto"/>
                <w:left w:val="none" w:sz="0" w:space="0" w:color="auto"/>
                <w:bottom w:val="none" w:sz="0" w:space="0" w:color="auto"/>
                <w:right w:val="none" w:sz="0" w:space="0" w:color="auto"/>
              </w:divBdr>
            </w:div>
            <w:div w:id="182482690">
              <w:marLeft w:val="1155"/>
              <w:marRight w:val="0"/>
              <w:marTop w:val="0"/>
              <w:marBottom w:val="0"/>
              <w:divBdr>
                <w:top w:val="none" w:sz="0" w:space="0" w:color="auto"/>
                <w:left w:val="none" w:sz="0" w:space="0" w:color="auto"/>
                <w:bottom w:val="none" w:sz="0" w:space="0" w:color="auto"/>
                <w:right w:val="none" w:sz="0" w:space="0" w:color="auto"/>
              </w:divBdr>
            </w:div>
            <w:div w:id="105994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981521">
      <w:bodyDiv w:val="1"/>
      <w:marLeft w:val="0"/>
      <w:marRight w:val="0"/>
      <w:marTop w:val="0"/>
      <w:marBottom w:val="0"/>
      <w:divBdr>
        <w:top w:val="none" w:sz="0" w:space="0" w:color="auto"/>
        <w:left w:val="none" w:sz="0" w:space="0" w:color="auto"/>
        <w:bottom w:val="none" w:sz="0" w:space="0" w:color="auto"/>
        <w:right w:val="none" w:sz="0" w:space="0" w:color="auto"/>
      </w:divBdr>
      <w:divsChild>
        <w:div w:id="1278827710">
          <w:marLeft w:val="0"/>
          <w:marRight w:val="0"/>
          <w:marTop w:val="0"/>
          <w:marBottom w:val="0"/>
          <w:divBdr>
            <w:top w:val="none" w:sz="0" w:space="0" w:color="auto"/>
            <w:left w:val="none" w:sz="0" w:space="0" w:color="auto"/>
            <w:bottom w:val="none" w:sz="0" w:space="0" w:color="auto"/>
            <w:right w:val="none" w:sz="0" w:space="0" w:color="auto"/>
          </w:divBdr>
        </w:div>
        <w:div w:id="126246461">
          <w:marLeft w:val="0"/>
          <w:marRight w:val="0"/>
          <w:marTop w:val="150"/>
          <w:marBottom w:val="0"/>
          <w:divBdr>
            <w:top w:val="none" w:sz="0" w:space="0" w:color="auto"/>
            <w:left w:val="none" w:sz="0" w:space="0" w:color="auto"/>
            <w:bottom w:val="none" w:sz="0" w:space="0" w:color="auto"/>
            <w:right w:val="none" w:sz="0" w:space="0" w:color="auto"/>
          </w:divBdr>
          <w:divsChild>
            <w:div w:id="516961785">
              <w:marLeft w:val="1155"/>
              <w:marRight w:val="0"/>
              <w:marTop w:val="0"/>
              <w:marBottom w:val="0"/>
              <w:divBdr>
                <w:top w:val="none" w:sz="0" w:space="0" w:color="auto"/>
                <w:left w:val="none" w:sz="0" w:space="0" w:color="auto"/>
                <w:bottom w:val="none" w:sz="0" w:space="0" w:color="auto"/>
                <w:right w:val="none" w:sz="0" w:space="0" w:color="auto"/>
              </w:divBdr>
            </w:div>
            <w:div w:id="1002321310">
              <w:marLeft w:val="1155"/>
              <w:marRight w:val="0"/>
              <w:marTop w:val="0"/>
              <w:marBottom w:val="0"/>
              <w:divBdr>
                <w:top w:val="none" w:sz="0" w:space="0" w:color="auto"/>
                <w:left w:val="none" w:sz="0" w:space="0" w:color="auto"/>
                <w:bottom w:val="none" w:sz="0" w:space="0" w:color="auto"/>
                <w:right w:val="none" w:sz="0" w:space="0" w:color="auto"/>
              </w:divBdr>
            </w:div>
            <w:div w:id="130948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395350">
      <w:bodyDiv w:val="1"/>
      <w:marLeft w:val="0"/>
      <w:marRight w:val="0"/>
      <w:marTop w:val="0"/>
      <w:marBottom w:val="0"/>
      <w:divBdr>
        <w:top w:val="none" w:sz="0" w:space="0" w:color="auto"/>
        <w:left w:val="none" w:sz="0" w:space="0" w:color="auto"/>
        <w:bottom w:val="none" w:sz="0" w:space="0" w:color="auto"/>
        <w:right w:val="none" w:sz="0" w:space="0" w:color="auto"/>
      </w:divBdr>
      <w:divsChild>
        <w:div w:id="310447867">
          <w:marLeft w:val="0"/>
          <w:marRight w:val="0"/>
          <w:marTop w:val="0"/>
          <w:marBottom w:val="0"/>
          <w:divBdr>
            <w:top w:val="none" w:sz="0" w:space="0" w:color="auto"/>
            <w:left w:val="none" w:sz="0" w:space="0" w:color="auto"/>
            <w:bottom w:val="none" w:sz="0" w:space="0" w:color="auto"/>
            <w:right w:val="none" w:sz="0" w:space="0" w:color="auto"/>
          </w:divBdr>
        </w:div>
        <w:div w:id="1359505715">
          <w:marLeft w:val="0"/>
          <w:marRight w:val="0"/>
          <w:marTop w:val="150"/>
          <w:marBottom w:val="0"/>
          <w:divBdr>
            <w:top w:val="none" w:sz="0" w:space="0" w:color="auto"/>
            <w:left w:val="none" w:sz="0" w:space="0" w:color="auto"/>
            <w:bottom w:val="none" w:sz="0" w:space="0" w:color="auto"/>
            <w:right w:val="none" w:sz="0" w:space="0" w:color="auto"/>
          </w:divBdr>
          <w:divsChild>
            <w:div w:id="546842408">
              <w:marLeft w:val="1155"/>
              <w:marRight w:val="0"/>
              <w:marTop w:val="0"/>
              <w:marBottom w:val="0"/>
              <w:divBdr>
                <w:top w:val="none" w:sz="0" w:space="0" w:color="auto"/>
                <w:left w:val="none" w:sz="0" w:space="0" w:color="auto"/>
                <w:bottom w:val="none" w:sz="0" w:space="0" w:color="auto"/>
                <w:right w:val="none" w:sz="0" w:space="0" w:color="auto"/>
              </w:divBdr>
            </w:div>
            <w:div w:id="887303804">
              <w:marLeft w:val="1155"/>
              <w:marRight w:val="0"/>
              <w:marTop w:val="0"/>
              <w:marBottom w:val="0"/>
              <w:divBdr>
                <w:top w:val="none" w:sz="0" w:space="0" w:color="auto"/>
                <w:left w:val="none" w:sz="0" w:space="0" w:color="auto"/>
                <w:bottom w:val="none" w:sz="0" w:space="0" w:color="auto"/>
                <w:right w:val="none" w:sz="0" w:space="0" w:color="auto"/>
              </w:divBdr>
            </w:div>
            <w:div w:id="1860120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706309">
      <w:bodyDiv w:val="1"/>
      <w:marLeft w:val="0"/>
      <w:marRight w:val="0"/>
      <w:marTop w:val="0"/>
      <w:marBottom w:val="0"/>
      <w:divBdr>
        <w:top w:val="none" w:sz="0" w:space="0" w:color="auto"/>
        <w:left w:val="none" w:sz="0" w:space="0" w:color="auto"/>
        <w:bottom w:val="none" w:sz="0" w:space="0" w:color="auto"/>
        <w:right w:val="none" w:sz="0" w:space="0" w:color="auto"/>
      </w:divBdr>
      <w:divsChild>
        <w:div w:id="1697735948">
          <w:marLeft w:val="0"/>
          <w:marRight w:val="0"/>
          <w:marTop w:val="0"/>
          <w:marBottom w:val="0"/>
          <w:divBdr>
            <w:top w:val="none" w:sz="0" w:space="0" w:color="auto"/>
            <w:left w:val="none" w:sz="0" w:space="0" w:color="auto"/>
            <w:bottom w:val="none" w:sz="0" w:space="0" w:color="auto"/>
            <w:right w:val="none" w:sz="0" w:space="0" w:color="auto"/>
          </w:divBdr>
        </w:div>
        <w:div w:id="1473869668">
          <w:marLeft w:val="0"/>
          <w:marRight w:val="0"/>
          <w:marTop w:val="150"/>
          <w:marBottom w:val="0"/>
          <w:divBdr>
            <w:top w:val="none" w:sz="0" w:space="0" w:color="auto"/>
            <w:left w:val="none" w:sz="0" w:space="0" w:color="auto"/>
            <w:bottom w:val="none" w:sz="0" w:space="0" w:color="auto"/>
            <w:right w:val="none" w:sz="0" w:space="0" w:color="auto"/>
          </w:divBdr>
          <w:divsChild>
            <w:div w:id="551506286">
              <w:marLeft w:val="1155"/>
              <w:marRight w:val="0"/>
              <w:marTop w:val="0"/>
              <w:marBottom w:val="0"/>
              <w:divBdr>
                <w:top w:val="none" w:sz="0" w:space="0" w:color="auto"/>
                <w:left w:val="none" w:sz="0" w:space="0" w:color="auto"/>
                <w:bottom w:val="none" w:sz="0" w:space="0" w:color="auto"/>
                <w:right w:val="none" w:sz="0" w:space="0" w:color="auto"/>
              </w:divBdr>
            </w:div>
            <w:div w:id="334918496">
              <w:marLeft w:val="1155"/>
              <w:marRight w:val="0"/>
              <w:marTop w:val="0"/>
              <w:marBottom w:val="0"/>
              <w:divBdr>
                <w:top w:val="none" w:sz="0" w:space="0" w:color="auto"/>
                <w:left w:val="none" w:sz="0" w:space="0" w:color="auto"/>
                <w:bottom w:val="none" w:sz="0" w:space="0" w:color="auto"/>
                <w:right w:val="none" w:sz="0" w:space="0" w:color="auto"/>
              </w:divBdr>
            </w:div>
            <w:div w:id="1301812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712907">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8261">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6980937">
      <w:bodyDiv w:val="1"/>
      <w:marLeft w:val="0"/>
      <w:marRight w:val="0"/>
      <w:marTop w:val="0"/>
      <w:marBottom w:val="0"/>
      <w:divBdr>
        <w:top w:val="none" w:sz="0" w:space="0" w:color="auto"/>
        <w:left w:val="none" w:sz="0" w:space="0" w:color="auto"/>
        <w:bottom w:val="none" w:sz="0" w:space="0" w:color="auto"/>
        <w:right w:val="none" w:sz="0" w:space="0" w:color="auto"/>
      </w:divBdr>
      <w:divsChild>
        <w:div w:id="2085566794">
          <w:marLeft w:val="0"/>
          <w:marRight w:val="0"/>
          <w:marTop w:val="0"/>
          <w:marBottom w:val="0"/>
          <w:divBdr>
            <w:top w:val="none" w:sz="0" w:space="0" w:color="auto"/>
            <w:left w:val="none" w:sz="0" w:space="0" w:color="auto"/>
            <w:bottom w:val="none" w:sz="0" w:space="0" w:color="auto"/>
            <w:right w:val="none" w:sz="0" w:space="0" w:color="auto"/>
          </w:divBdr>
        </w:div>
        <w:div w:id="1961455670">
          <w:marLeft w:val="0"/>
          <w:marRight w:val="0"/>
          <w:marTop w:val="150"/>
          <w:marBottom w:val="0"/>
          <w:divBdr>
            <w:top w:val="none" w:sz="0" w:space="0" w:color="auto"/>
            <w:left w:val="none" w:sz="0" w:space="0" w:color="auto"/>
            <w:bottom w:val="none" w:sz="0" w:space="0" w:color="auto"/>
            <w:right w:val="none" w:sz="0" w:space="0" w:color="auto"/>
          </w:divBdr>
          <w:divsChild>
            <w:div w:id="765541263">
              <w:marLeft w:val="1155"/>
              <w:marRight w:val="0"/>
              <w:marTop w:val="0"/>
              <w:marBottom w:val="0"/>
              <w:divBdr>
                <w:top w:val="none" w:sz="0" w:space="0" w:color="auto"/>
                <w:left w:val="none" w:sz="0" w:space="0" w:color="auto"/>
                <w:bottom w:val="none" w:sz="0" w:space="0" w:color="auto"/>
                <w:right w:val="none" w:sz="0" w:space="0" w:color="auto"/>
              </w:divBdr>
            </w:div>
            <w:div w:id="2109422188">
              <w:marLeft w:val="1155"/>
              <w:marRight w:val="0"/>
              <w:marTop w:val="0"/>
              <w:marBottom w:val="0"/>
              <w:divBdr>
                <w:top w:val="none" w:sz="0" w:space="0" w:color="auto"/>
                <w:left w:val="none" w:sz="0" w:space="0" w:color="auto"/>
                <w:bottom w:val="none" w:sz="0" w:space="0" w:color="auto"/>
                <w:right w:val="none" w:sz="0" w:space="0" w:color="auto"/>
              </w:divBdr>
            </w:div>
            <w:div w:id="1804690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58180">
      <w:bodyDiv w:val="1"/>
      <w:marLeft w:val="0"/>
      <w:marRight w:val="0"/>
      <w:marTop w:val="0"/>
      <w:marBottom w:val="0"/>
      <w:divBdr>
        <w:top w:val="none" w:sz="0" w:space="0" w:color="auto"/>
        <w:left w:val="none" w:sz="0" w:space="0" w:color="auto"/>
        <w:bottom w:val="none" w:sz="0" w:space="0" w:color="auto"/>
        <w:right w:val="none" w:sz="0" w:space="0" w:color="auto"/>
      </w:divBdr>
      <w:divsChild>
        <w:div w:id="1688949286">
          <w:marLeft w:val="0"/>
          <w:marRight w:val="0"/>
          <w:marTop w:val="0"/>
          <w:marBottom w:val="0"/>
          <w:divBdr>
            <w:top w:val="none" w:sz="0" w:space="0" w:color="auto"/>
            <w:left w:val="none" w:sz="0" w:space="0" w:color="auto"/>
            <w:bottom w:val="none" w:sz="0" w:space="0" w:color="auto"/>
            <w:right w:val="none" w:sz="0" w:space="0" w:color="auto"/>
          </w:divBdr>
        </w:div>
        <w:div w:id="254360222">
          <w:marLeft w:val="0"/>
          <w:marRight w:val="0"/>
          <w:marTop w:val="150"/>
          <w:marBottom w:val="0"/>
          <w:divBdr>
            <w:top w:val="none" w:sz="0" w:space="0" w:color="auto"/>
            <w:left w:val="none" w:sz="0" w:space="0" w:color="auto"/>
            <w:bottom w:val="none" w:sz="0" w:space="0" w:color="auto"/>
            <w:right w:val="none" w:sz="0" w:space="0" w:color="auto"/>
          </w:divBdr>
          <w:divsChild>
            <w:div w:id="1783107555">
              <w:marLeft w:val="1155"/>
              <w:marRight w:val="0"/>
              <w:marTop w:val="0"/>
              <w:marBottom w:val="0"/>
              <w:divBdr>
                <w:top w:val="none" w:sz="0" w:space="0" w:color="auto"/>
                <w:left w:val="none" w:sz="0" w:space="0" w:color="auto"/>
                <w:bottom w:val="none" w:sz="0" w:space="0" w:color="auto"/>
                <w:right w:val="none" w:sz="0" w:space="0" w:color="auto"/>
              </w:divBdr>
            </w:div>
            <w:div w:id="93137968">
              <w:marLeft w:val="1155"/>
              <w:marRight w:val="0"/>
              <w:marTop w:val="0"/>
              <w:marBottom w:val="0"/>
              <w:divBdr>
                <w:top w:val="none" w:sz="0" w:space="0" w:color="auto"/>
                <w:left w:val="none" w:sz="0" w:space="0" w:color="auto"/>
                <w:bottom w:val="none" w:sz="0" w:space="0" w:color="auto"/>
                <w:right w:val="none" w:sz="0" w:space="0" w:color="auto"/>
              </w:divBdr>
            </w:div>
            <w:div w:id="12486117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562381">
      <w:bodyDiv w:val="1"/>
      <w:marLeft w:val="0"/>
      <w:marRight w:val="0"/>
      <w:marTop w:val="0"/>
      <w:marBottom w:val="0"/>
      <w:divBdr>
        <w:top w:val="none" w:sz="0" w:space="0" w:color="auto"/>
        <w:left w:val="none" w:sz="0" w:space="0" w:color="auto"/>
        <w:bottom w:val="none" w:sz="0" w:space="0" w:color="auto"/>
        <w:right w:val="none" w:sz="0" w:space="0" w:color="auto"/>
      </w:divBdr>
      <w:divsChild>
        <w:div w:id="780342046">
          <w:marLeft w:val="0"/>
          <w:marRight w:val="0"/>
          <w:marTop w:val="0"/>
          <w:marBottom w:val="0"/>
          <w:divBdr>
            <w:top w:val="none" w:sz="0" w:space="0" w:color="auto"/>
            <w:left w:val="none" w:sz="0" w:space="0" w:color="auto"/>
            <w:bottom w:val="none" w:sz="0" w:space="0" w:color="auto"/>
            <w:right w:val="none" w:sz="0" w:space="0" w:color="auto"/>
          </w:divBdr>
        </w:div>
        <w:div w:id="1319184830">
          <w:marLeft w:val="0"/>
          <w:marRight w:val="0"/>
          <w:marTop w:val="150"/>
          <w:marBottom w:val="0"/>
          <w:divBdr>
            <w:top w:val="none" w:sz="0" w:space="0" w:color="auto"/>
            <w:left w:val="none" w:sz="0" w:space="0" w:color="auto"/>
            <w:bottom w:val="none" w:sz="0" w:space="0" w:color="auto"/>
            <w:right w:val="none" w:sz="0" w:space="0" w:color="auto"/>
          </w:divBdr>
          <w:divsChild>
            <w:div w:id="93674679">
              <w:marLeft w:val="1155"/>
              <w:marRight w:val="0"/>
              <w:marTop w:val="0"/>
              <w:marBottom w:val="0"/>
              <w:divBdr>
                <w:top w:val="none" w:sz="0" w:space="0" w:color="auto"/>
                <w:left w:val="none" w:sz="0" w:space="0" w:color="auto"/>
                <w:bottom w:val="none" w:sz="0" w:space="0" w:color="auto"/>
                <w:right w:val="none" w:sz="0" w:space="0" w:color="auto"/>
              </w:divBdr>
            </w:div>
            <w:div w:id="1859151118">
              <w:marLeft w:val="1155"/>
              <w:marRight w:val="0"/>
              <w:marTop w:val="0"/>
              <w:marBottom w:val="0"/>
              <w:divBdr>
                <w:top w:val="none" w:sz="0" w:space="0" w:color="auto"/>
                <w:left w:val="none" w:sz="0" w:space="0" w:color="auto"/>
                <w:bottom w:val="none" w:sz="0" w:space="0" w:color="auto"/>
                <w:right w:val="none" w:sz="0" w:space="0" w:color="auto"/>
              </w:divBdr>
            </w:div>
            <w:div w:id="2047875214">
              <w:marLeft w:val="1155"/>
              <w:marRight w:val="0"/>
              <w:marTop w:val="0"/>
              <w:marBottom w:val="0"/>
              <w:divBdr>
                <w:top w:val="none" w:sz="0" w:space="0" w:color="auto"/>
                <w:left w:val="none" w:sz="0" w:space="0" w:color="auto"/>
                <w:bottom w:val="none" w:sz="0" w:space="0" w:color="auto"/>
                <w:right w:val="none" w:sz="0" w:space="0" w:color="auto"/>
              </w:divBdr>
            </w:div>
            <w:div w:id="33137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753672">
      <w:bodyDiv w:val="1"/>
      <w:marLeft w:val="0"/>
      <w:marRight w:val="0"/>
      <w:marTop w:val="0"/>
      <w:marBottom w:val="0"/>
      <w:divBdr>
        <w:top w:val="none" w:sz="0" w:space="0" w:color="auto"/>
        <w:left w:val="none" w:sz="0" w:space="0" w:color="auto"/>
        <w:bottom w:val="none" w:sz="0" w:space="0" w:color="auto"/>
        <w:right w:val="none" w:sz="0" w:space="0" w:color="auto"/>
      </w:divBdr>
      <w:divsChild>
        <w:div w:id="1179852411">
          <w:marLeft w:val="0"/>
          <w:marRight w:val="0"/>
          <w:marTop w:val="0"/>
          <w:marBottom w:val="0"/>
          <w:divBdr>
            <w:top w:val="none" w:sz="0" w:space="0" w:color="auto"/>
            <w:left w:val="none" w:sz="0" w:space="0" w:color="auto"/>
            <w:bottom w:val="none" w:sz="0" w:space="0" w:color="auto"/>
            <w:right w:val="none" w:sz="0" w:space="0" w:color="auto"/>
          </w:divBdr>
        </w:div>
        <w:div w:id="114372030">
          <w:marLeft w:val="0"/>
          <w:marRight w:val="0"/>
          <w:marTop w:val="150"/>
          <w:marBottom w:val="0"/>
          <w:divBdr>
            <w:top w:val="none" w:sz="0" w:space="0" w:color="auto"/>
            <w:left w:val="none" w:sz="0" w:space="0" w:color="auto"/>
            <w:bottom w:val="none" w:sz="0" w:space="0" w:color="auto"/>
            <w:right w:val="none" w:sz="0" w:space="0" w:color="auto"/>
          </w:divBdr>
          <w:divsChild>
            <w:div w:id="2130930247">
              <w:marLeft w:val="1155"/>
              <w:marRight w:val="0"/>
              <w:marTop w:val="0"/>
              <w:marBottom w:val="0"/>
              <w:divBdr>
                <w:top w:val="none" w:sz="0" w:space="0" w:color="auto"/>
                <w:left w:val="none" w:sz="0" w:space="0" w:color="auto"/>
                <w:bottom w:val="none" w:sz="0" w:space="0" w:color="auto"/>
                <w:right w:val="none" w:sz="0" w:space="0" w:color="auto"/>
              </w:divBdr>
            </w:div>
            <w:div w:id="1601447341">
              <w:marLeft w:val="1155"/>
              <w:marRight w:val="0"/>
              <w:marTop w:val="0"/>
              <w:marBottom w:val="0"/>
              <w:divBdr>
                <w:top w:val="none" w:sz="0" w:space="0" w:color="auto"/>
                <w:left w:val="none" w:sz="0" w:space="0" w:color="auto"/>
                <w:bottom w:val="none" w:sz="0" w:space="0" w:color="auto"/>
                <w:right w:val="none" w:sz="0" w:space="0" w:color="auto"/>
              </w:divBdr>
            </w:div>
            <w:div w:id="2045713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22810">
      <w:bodyDiv w:val="1"/>
      <w:marLeft w:val="0"/>
      <w:marRight w:val="0"/>
      <w:marTop w:val="0"/>
      <w:marBottom w:val="0"/>
      <w:divBdr>
        <w:top w:val="none" w:sz="0" w:space="0" w:color="auto"/>
        <w:left w:val="none" w:sz="0" w:space="0" w:color="auto"/>
        <w:bottom w:val="none" w:sz="0" w:space="0" w:color="auto"/>
        <w:right w:val="none" w:sz="0" w:space="0" w:color="auto"/>
      </w:divBdr>
      <w:divsChild>
        <w:div w:id="368342535">
          <w:marLeft w:val="0"/>
          <w:marRight w:val="0"/>
          <w:marTop w:val="0"/>
          <w:marBottom w:val="0"/>
          <w:divBdr>
            <w:top w:val="none" w:sz="0" w:space="0" w:color="auto"/>
            <w:left w:val="none" w:sz="0" w:space="0" w:color="auto"/>
            <w:bottom w:val="none" w:sz="0" w:space="0" w:color="auto"/>
            <w:right w:val="none" w:sz="0" w:space="0" w:color="auto"/>
          </w:divBdr>
        </w:div>
        <w:div w:id="1851530915">
          <w:marLeft w:val="0"/>
          <w:marRight w:val="0"/>
          <w:marTop w:val="150"/>
          <w:marBottom w:val="0"/>
          <w:divBdr>
            <w:top w:val="none" w:sz="0" w:space="0" w:color="auto"/>
            <w:left w:val="none" w:sz="0" w:space="0" w:color="auto"/>
            <w:bottom w:val="none" w:sz="0" w:space="0" w:color="auto"/>
            <w:right w:val="none" w:sz="0" w:space="0" w:color="auto"/>
          </w:divBdr>
          <w:divsChild>
            <w:div w:id="1495872510">
              <w:marLeft w:val="1155"/>
              <w:marRight w:val="0"/>
              <w:marTop w:val="0"/>
              <w:marBottom w:val="0"/>
              <w:divBdr>
                <w:top w:val="none" w:sz="0" w:space="0" w:color="auto"/>
                <w:left w:val="none" w:sz="0" w:space="0" w:color="auto"/>
                <w:bottom w:val="none" w:sz="0" w:space="0" w:color="auto"/>
                <w:right w:val="none" w:sz="0" w:space="0" w:color="auto"/>
              </w:divBdr>
            </w:div>
            <w:div w:id="598416982">
              <w:marLeft w:val="1155"/>
              <w:marRight w:val="0"/>
              <w:marTop w:val="0"/>
              <w:marBottom w:val="0"/>
              <w:divBdr>
                <w:top w:val="none" w:sz="0" w:space="0" w:color="auto"/>
                <w:left w:val="none" w:sz="0" w:space="0" w:color="auto"/>
                <w:bottom w:val="none" w:sz="0" w:space="0" w:color="auto"/>
                <w:right w:val="none" w:sz="0" w:space="0" w:color="auto"/>
              </w:divBdr>
            </w:div>
            <w:div w:id="156048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7973675">
      <w:bodyDiv w:val="1"/>
      <w:marLeft w:val="0"/>
      <w:marRight w:val="0"/>
      <w:marTop w:val="0"/>
      <w:marBottom w:val="0"/>
      <w:divBdr>
        <w:top w:val="none" w:sz="0" w:space="0" w:color="auto"/>
        <w:left w:val="none" w:sz="0" w:space="0" w:color="auto"/>
        <w:bottom w:val="none" w:sz="0" w:space="0" w:color="auto"/>
        <w:right w:val="none" w:sz="0" w:space="0" w:color="auto"/>
      </w:divBdr>
      <w:divsChild>
        <w:div w:id="805391111">
          <w:marLeft w:val="0"/>
          <w:marRight w:val="0"/>
          <w:marTop w:val="0"/>
          <w:marBottom w:val="0"/>
          <w:divBdr>
            <w:top w:val="none" w:sz="0" w:space="0" w:color="auto"/>
            <w:left w:val="none" w:sz="0" w:space="0" w:color="auto"/>
            <w:bottom w:val="none" w:sz="0" w:space="0" w:color="auto"/>
            <w:right w:val="none" w:sz="0" w:space="0" w:color="auto"/>
          </w:divBdr>
        </w:div>
        <w:div w:id="1536455604">
          <w:marLeft w:val="0"/>
          <w:marRight w:val="0"/>
          <w:marTop w:val="150"/>
          <w:marBottom w:val="0"/>
          <w:divBdr>
            <w:top w:val="none" w:sz="0" w:space="0" w:color="auto"/>
            <w:left w:val="none" w:sz="0" w:space="0" w:color="auto"/>
            <w:bottom w:val="none" w:sz="0" w:space="0" w:color="auto"/>
            <w:right w:val="none" w:sz="0" w:space="0" w:color="auto"/>
          </w:divBdr>
          <w:divsChild>
            <w:div w:id="73472694">
              <w:marLeft w:val="1155"/>
              <w:marRight w:val="0"/>
              <w:marTop w:val="0"/>
              <w:marBottom w:val="0"/>
              <w:divBdr>
                <w:top w:val="none" w:sz="0" w:space="0" w:color="auto"/>
                <w:left w:val="none" w:sz="0" w:space="0" w:color="auto"/>
                <w:bottom w:val="none" w:sz="0" w:space="0" w:color="auto"/>
                <w:right w:val="none" w:sz="0" w:space="0" w:color="auto"/>
              </w:divBdr>
            </w:div>
            <w:div w:id="886723792">
              <w:marLeft w:val="1155"/>
              <w:marRight w:val="0"/>
              <w:marTop w:val="0"/>
              <w:marBottom w:val="0"/>
              <w:divBdr>
                <w:top w:val="none" w:sz="0" w:space="0" w:color="auto"/>
                <w:left w:val="none" w:sz="0" w:space="0" w:color="auto"/>
                <w:bottom w:val="none" w:sz="0" w:space="0" w:color="auto"/>
                <w:right w:val="none" w:sz="0" w:space="0" w:color="auto"/>
              </w:divBdr>
            </w:div>
            <w:div w:id="126615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17524">
      <w:bodyDiv w:val="1"/>
      <w:marLeft w:val="0"/>
      <w:marRight w:val="0"/>
      <w:marTop w:val="0"/>
      <w:marBottom w:val="0"/>
      <w:divBdr>
        <w:top w:val="none" w:sz="0" w:space="0" w:color="auto"/>
        <w:left w:val="none" w:sz="0" w:space="0" w:color="auto"/>
        <w:bottom w:val="none" w:sz="0" w:space="0" w:color="auto"/>
        <w:right w:val="none" w:sz="0" w:space="0" w:color="auto"/>
      </w:divBdr>
      <w:divsChild>
        <w:div w:id="964194274">
          <w:marLeft w:val="0"/>
          <w:marRight w:val="0"/>
          <w:marTop w:val="0"/>
          <w:marBottom w:val="0"/>
          <w:divBdr>
            <w:top w:val="none" w:sz="0" w:space="0" w:color="auto"/>
            <w:left w:val="none" w:sz="0" w:space="0" w:color="auto"/>
            <w:bottom w:val="none" w:sz="0" w:space="0" w:color="auto"/>
            <w:right w:val="none" w:sz="0" w:space="0" w:color="auto"/>
          </w:divBdr>
        </w:div>
        <w:div w:id="2069718296">
          <w:marLeft w:val="0"/>
          <w:marRight w:val="0"/>
          <w:marTop w:val="150"/>
          <w:marBottom w:val="0"/>
          <w:divBdr>
            <w:top w:val="none" w:sz="0" w:space="0" w:color="auto"/>
            <w:left w:val="none" w:sz="0" w:space="0" w:color="auto"/>
            <w:bottom w:val="none" w:sz="0" w:space="0" w:color="auto"/>
            <w:right w:val="none" w:sz="0" w:space="0" w:color="auto"/>
          </w:divBdr>
          <w:divsChild>
            <w:div w:id="1907062577">
              <w:marLeft w:val="1155"/>
              <w:marRight w:val="0"/>
              <w:marTop w:val="0"/>
              <w:marBottom w:val="0"/>
              <w:divBdr>
                <w:top w:val="none" w:sz="0" w:space="0" w:color="auto"/>
                <w:left w:val="none" w:sz="0" w:space="0" w:color="auto"/>
                <w:bottom w:val="none" w:sz="0" w:space="0" w:color="auto"/>
                <w:right w:val="none" w:sz="0" w:space="0" w:color="auto"/>
              </w:divBdr>
            </w:div>
            <w:div w:id="1247764699">
              <w:marLeft w:val="1155"/>
              <w:marRight w:val="0"/>
              <w:marTop w:val="0"/>
              <w:marBottom w:val="0"/>
              <w:divBdr>
                <w:top w:val="none" w:sz="0" w:space="0" w:color="auto"/>
                <w:left w:val="none" w:sz="0" w:space="0" w:color="auto"/>
                <w:bottom w:val="none" w:sz="0" w:space="0" w:color="auto"/>
                <w:right w:val="none" w:sz="0" w:space="0" w:color="auto"/>
              </w:divBdr>
            </w:div>
            <w:div w:id="1512790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21215">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6474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2786">
      <w:bodyDiv w:val="1"/>
      <w:marLeft w:val="0"/>
      <w:marRight w:val="0"/>
      <w:marTop w:val="0"/>
      <w:marBottom w:val="0"/>
      <w:divBdr>
        <w:top w:val="none" w:sz="0" w:space="0" w:color="auto"/>
        <w:left w:val="none" w:sz="0" w:space="0" w:color="auto"/>
        <w:bottom w:val="none" w:sz="0" w:space="0" w:color="auto"/>
        <w:right w:val="none" w:sz="0" w:space="0" w:color="auto"/>
      </w:divBdr>
      <w:divsChild>
        <w:div w:id="901141314">
          <w:marLeft w:val="0"/>
          <w:marRight w:val="0"/>
          <w:marTop w:val="0"/>
          <w:marBottom w:val="0"/>
          <w:divBdr>
            <w:top w:val="none" w:sz="0" w:space="0" w:color="auto"/>
            <w:left w:val="none" w:sz="0" w:space="0" w:color="auto"/>
            <w:bottom w:val="none" w:sz="0" w:space="0" w:color="auto"/>
            <w:right w:val="none" w:sz="0" w:space="0" w:color="auto"/>
          </w:divBdr>
        </w:div>
        <w:div w:id="185683692">
          <w:marLeft w:val="0"/>
          <w:marRight w:val="0"/>
          <w:marTop w:val="150"/>
          <w:marBottom w:val="0"/>
          <w:divBdr>
            <w:top w:val="none" w:sz="0" w:space="0" w:color="auto"/>
            <w:left w:val="none" w:sz="0" w:space="0" w:color="auto"/>
            <w:bottom w:val="none" w:sz="0" w:space="0" w:color="auto"/>
            <w:right w:val="none" w:sz="0" w:space="0" w:color="auto"/>
          </w:divBdr>
          <w:divsChild>
            <w:div w:id="148517095">
              <w:marLeft w:val="1155"/>
              <w:marRight w:val="0"/>
              <w:marTop w:val="0"/>
              <w:marBottom w:val="0"/>
              <w:divBdr>
                <w:top w:val="none" w:sz="0" w:space="0" w:color="auto"/>
                <w:left w:val="none" w:sz="0" w:space="0" w:color="auto"/>
                <w:bottom w:val="none" w:sz="0" w:space="0" w:color="auto"/>
                <w:right w:val="none" w:sz="0" w:space="0" w:color="auto"/>
              </w:divBdr>
            </w:div>
            <w:div w:id="771173130">
              <w:marLeft w:val="1155"/>
              <w:marRight w:val="0"/>
              <w:marTop w:val="0"/>
              <w:marBottom w:val="0"/>
              <w:divBdr>
                <w:top w:val="none" w:sz="0" w:space="0" w:color="auto"/>
                <w:left w:val="none" w:sz="0" w:space="0" w:color="auto"/>
                <w:bottom w:val="none" w:sz="0" w:space="0" w:color="auto"/>
                <w:right w:val="none" w:sz="0" w:space="0" w:color="auto"/>
              </w:divBdr>
            </w:div>
            <w:div w:id="651636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89941702">
      <w:bodyDiv w:val="1"/>
      <w:marLeft w:val="0"/>
      <w:marRight w:val="0"/>
      <w:marTop w:val="0"/>
      <w:marBottom w:val="0"/>
      <w:divBdr>
        <w:top w:val="none" w:sz="0" w:space="0" w:color="auto"/>
        <w:left w:val="none" w:sz="0" w:space="0" w:color="auto"/>
        <w:bottom w:val="none" w:sz="0" w:space="0" w:color="auto"/>
        <w:right w:val="none" w:sz="0" w:space="0" w:color="auto"/>
      </w:divBdr>
    </w:div>
    <w:div w:id="1690058774">
      <w:bodyDiv w:val="1"/>
      <w:marLeft w:val="0"/>
      <w:marRight w:val="0"/>
      <w:marTop w:val="0"/>
      <w:marBottom w:val="0"/>
      <w:divBdr>
        <w:top w:val="none" w:sz="0" w:space="0" w:color="auto"/>
        <w:left w:val="none" w:sz="0" w:space="0" w:color="auto"/>
        <w:bottom w:val="none" w:sz="0" w:space="0" w:color="auto"/>
        <w:right w:val="none" w:sz="0" w:space="0" w:color="auto"/>
      </w:divBdr>
      <w:divsChild>
        <w:div w:id="5325007">
          <w:marLeft w:val="0"/>
          <w:marRight w:val="0"/>
          <w:marTop w:val="0"/>
          <w:marBottom w:val="0"/>
          <w:divBdr>
            <w:top w:val="none" w:sz="0" w:space="0" w:color="auto"/>
            <w:left w:val="none" w:sz="0" w:space="0" w:color="auto"/>
            <w:bottom w:val="none" w:sz="0" w:space="0" w:color="auto"/>
            <w:right w:val="none" w:sz="0" w:space="0" w:color="auto"/>
          </w:divBdr>
        </w:div>
        <w:div w:id="612326416">
          <w:marLeft w:val="0"/>
          <w:marRight w:val="0"/>
          <w:marTop w:val="150"/>
          <w:marBottom w:val="0"/>
          <w:divBdr>
            <w:top w:val="none" w:sz="0" w:space="0" w:color="auto"/>
            <w:left w:val="none" w:sz="0" w:space="0" w:color="auto"/>
            <w:bottom w:val="none" w:sz="0" w:space="0" w:color="auto"/>
            <w:right w:val="none" w:sz="0" w:space="0" w:color="auto"/>
          </w:divBdr>
          <w:divsChild>
            <w:div w:id="1966152792">
              <w:marLeft w:val="1155"/>
              <w:marRight w:val="0"/>
              <w:marTop w:val="0"/>
              <w:marBottom w:val="0"/>
              <w:divBdr>
                <w:top w:val="none" w:sz="0" w:space="0" w:color="auto"/>
                <w:left w:val="none" w:sz="0" w:space="0" w:color="auto"/>
                <w:bottom w:val="none" w:sz="0" w:space="0" w:color="auto"/>
                <w:right w:val="none" w:sz="0" w:space="0" w:color="auto"/>
              </w:divBdr>
            </w:div>
            <w:div w:id="2079131322">
              <w:marLeft w:val="1155"/>
              <w:marRight w:val="0"/>
              <w:marTop w:val="0"/>
              <w:marBottom w:val="0"/>
              <w:divBdr>
                <w:top w:val="none" w:sz="0" w:space="0" w:color="auto"/>
                <w:left w:val="none" w:sz="0" w:space="0" w:color="auto"/>
                <w:bottom w:val="none" w:sz="0" w:space="0" w:color="auto"/>
                <w:right w:val="none" w:sz="0" w:space="0" w:color="auto"/>
              </w:divBdr>
            </w:div>
            <w:div w:id="338629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19834">
      <w:bodyDiv w:val="1"/>
      <w:marLeft w:val="0"/>
      <w:marRight w:val="0"/>
      <w:marTop w:val="0"/>
      <w:marBottom w:val="0"/>
      <w:divBdr>
        <w:top w:val="none" w:sz="0" w:space="0" w:color="auto"/>
        <w:left w:val="none" w:sz="0" w:space="0" w:color="auto"/>
        <w:bottom w:val="none" w:sz="0" w:space="0" w:color="auto"/>
        <w:right w:val="none" w:sz="0" w:space="0" w:color="auto"/>
      </w:divBdr>
      <w:divsChild>
        <w:div w:id="1831019605">
          <w:marLeft w:val="0"/>
          <w:marRight w:val="0"/>
          <w:marTop w:val="0"/>
          <w:marBottom w:val="0"/>
          <w:divBdr>
            <w:top w:val="none" w:sz="0" w:space="0" w:color="auto"/>
            <w:left w:val="none" w:sz="0" w:space="0" w:color="auto"/>
            <w:bottom w:val="none" w:sz="0" w:space="0" w:color="auto"/>
            <w:right w:val="none" w:sz="0" w:space="0" w:color="auto"/>
          </w:divBdr>
        </w:div>
        <w:div w:id="397096589">
          <w:marLeft w:val="0"/>
          <w:marRight w:val="0"/>
          <w:marTop w:val="150"/>
          <w:marBottom w:val="0"/>
          <w:divBdr>
            <w:top w:val="none" w:sz="0" w:space="0" w:color="auto"/>
            <w:left w:val="none" w:sz="0" w:space="0" w:color="auto"/>
            <w:bottom w:val="none" w:sz="0" w:space="0" w:color="auto"/>
            <w:right w:val="none" w:sz="0" w:space="0" w:color="auto"/>
          </w:divBdr>
          <w:divsChild>
            <w:div w:id="1108165079">
              <w:marLeft w:val="1155"/>
              <w:marRight w:val="0"/>
              <w:marTop w:val="0"/>
              <w:marBottom w:val="0"/>
              <w:divBdr>
                <w:top w:val="none" w:sz="0" w:space="0" w:color="auto"/>
                <w:left w:val="none" w:sz="0" w:space="0" w:color="auto"/>
                <w:bottom w:val="none" w:sz="0" w:space="0" w:color="auto"/>
                <w:right w:val="none" w:sz="0" w:space="0" w:color="auto"/>
              </w:divBdr>
            </w:div>
            <w:div w:id="2053144373">
              <w:marLeft w:val="1155"/>
              <w:marRight w:val="0"/>
              <w:marTop w:val="0"/>
              <w:marBottom w:val="0"/>
              <w:divBdr>
                <w:top w:val="none" w:sz="0" w:space="0" w:color="auto"/>
                <w:left w:val="none" w:sz="0" w:space="0" w:color="auto"/>
                <w:bottom w:val="none" w:sz="0" w:space="0" w:color="auto"/>
                <w:right w:val="none" w:sz="0" w:space="0" w:color="auto"/>
              </w:divBdr>
            </w:div>
            <w:div w:id="1377199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3049">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682802">
      <w:bodyDiv w:val="1"/>
      <w:marLeft w:val="0"/>
      <w:marRight w:val="0"/>
      <w:marTop w:val="0"/>
      <w:marBottom w:val="0"/>
      <w:divBdr>
        <w:top w:val="none" w:sz="0" w:space="0" w:color="auto"/>
        <w:left w:val="none" w:sz="0" w:space="0" w:color="auto"/>
        <w:bottom w:val="none" w:sz="0" w:space="0" w:color="auto"/>
        <w:right w:val="none" w:sz="0" w:space="0" w:color="auto"/>
      </w:divBdr>
      <w:divsChild>
        <w:div w:id="1037241624">
          <w:marLeft w:val="0"/>
          <w:marRight w:val="0"/>
          <w:marTop w:val="0"/>
          <w:marBottom w:val="0"/>
          <w:divBdr>
            <w:top w:val="none" w:sz="0" w:space="0" w:color="auto"/>
            <w:left w:val="none" w:sz="0" w:space="0" w:color="auto"/>
            <w:bottom w:val="none" w:sz="0" w:space="0" w:color="auto"/>
            <w:right w:val="none" w:sz="0" w:space="0" w:color="auto"/>
          </w:divBdr>
        </w:div>
        <w:div w:id="1174229083">
          <w:marLeft w:val="0"/>
          <w:marRight w:val="0"/>
          <w:marTop w:val="150"/>
          <w:marBottom w:val="0"/>
          <w:divBdr>
            <w:top w:val="none" w:sz="0" w:space="0" w:color="auto"/>
            <w:left w:val="none" w:sz="0" w:space="0" w:color="auto"/>
            <w:bottom w:val="none" w:sz="0" w:space="0" w:color="auto"/>
            <w:right w:val="none" w:sz="0" w:space="0" w:color="auto"/>
          </w:divBdr>
          <w:divsChild>
            <w:div w:id="1591351965">
              <w:marLeft w:val="1155"/>
              <w:marRight w:val="0"/>
              <w:marTop w:val="0"/>
              <w:marBottom w:val="0"/>
              <w:divBdr>
                <w:top w:val="none" w:sz="0" w:space="0" w:color="auto"/>
                <w:left w:val="none" w:sz="0" w:space="0" w:color="auto"/>
                <w:bottom w:val="none" w:sz="0" w:space="0" w:color="auto"/>
                <w:right w:val="none" w:sz="0" w:space="0" w:color="auto"/>
              </w:divBdr>
            </w:div>
            <w:div w:id="281114303">
              <w:marLeft w:val="1155"/>
              <w:marRight w:val="0"/>
              <w:marTop w:val="0"/>
              <w:marBottom w:val="0"/>
              <w:divBdr>
                <w:top w:val="none" w:sz="0" w:space="0" w:color="auto"/>
                <w:left w:val="none" w:sz="0" w:space="0" w:color="auto"/>
                <w:bottom w:val="none" w:sz="0" w:space="0" w:color="auto"/>
                <w:right w:val="none" w:sz="0" w:space="0" w:color="auto"/>
              </w:divBdr>
            </w:div>
            <w:div w:id="548958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1831089">
      <w:bodyDiv w:val="1"/>
      <w:marLeft w:val="0"/>
      <w:marRight w:val="0"/>
      <w:marTop w:val="0"/>
      <w:marBottom w:val="0"/>
      <w:divBdr>
        <w:top w:val="none" w:sz="0" w:space="0" w:color="auto"/>
        <w:left w:val="none" w:sz="0" w:space="0" w:color="auto"/>
        <w:bottom w:val="none" w:sz="0" w:space="0" w:color="auto"/>
        <w:right w:val="none" w:sz="0" w:space="0" w:color="auto"/>
      </w:divBdr>
      <w:divsChild>
        <w:div w:id="2083528080">
          <w:marLeft w:val="0"/>
          <w:marRight w:val="0"/>
          <w:marTop w:val="0"/>
          <w:marBottom w:val="0"/>
          <w:divBdr>
            <w:top w:val="none" w:sz="0" w:space="0" w:color="auto"/>
            <w:left w:val="none" w:sz="0" w:space="0" w:color="auto"/>
            <w:bottom w:val="none" w:sz="0" w:space="0" w:color="auto"/>
            <w:right w:val="none" w:sz="0" w:space="0" w:color="auto"/>
          </w:divBdr>
        </w:div>
        <w:div w:id="1581712443">
          <w:marLeft w:val="0"/>
          <w:marRight w:val="0"/>
          <w:marTop w:val="150"/>
          <w:marBottom w:val="0"/>
          <w:divBdr>
            <w:top w:val="none" w:sz="0" w:space="0" w:color="auto"/>
            <w:left w:val="none" w:sz="0" w:space="0" w:color="auto"/>
            <w:bottom w:val="none" w:sz="0" w:space="0" w:color="auto"/>
            <w:right w:val="none" w:sz="0" w:space="0" w:color="auto"/>
          </w:divBdr>
          <w:divsChild>
            <w:div w:id="1648120224">
              <w:marLeft w:val="1155"/>
              <w:marRight w:val="0"/>
              <w:marTop w:val="0"/>
              <w:marBottom w:val="0"/>
              <w:divBdr>
                <w:top w:val="none" w:sz="0" w:space="0" w:color="auto"/>
                <w:left w:val="none" w:sz="0" w:space="0" w:color="auto"/>
                <w:bottom w:val="none" w:sz="0" w:space="0" w:color="auto"/>
                <w:right w:val="none" w:sz="0" w:space="0" w:color="auto"/>
              </w:divBdr>
            </w:div>
            <w:div w:id="58986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879613">
      <w:bodyDiv w:val="1"/>
      <w:marLeft w:val="0"/>
      <w:marRight w:val="0"/>
      <w:marTop w:val="0"/>
      <w:marBottom w:val="0"/>
      <w:divBdr>
        <w:top w:val="none" w:sz="0" w:space="0" w:color="auto"/>
        <w:left w:val="none" w:sz="0" w:space="0" w:color="auto"/>
        <w:bottom w:val="none" w:sz="0" w:space="0" w:color="auto"/>
        <w:right w:val="none" w:sz="0" w:space="0" w:color="auto"/>
      </w:divBdr>
      <w:divsChild>
        <w:div w:id="960692708">
          <w:marLeft w:val="0"/>
          <w:marRight w:val="0"/>
          <w:marTop w:val="0"/>
          <w:marBottom w:val="0"/>
          <w:divBdr>
            <w:top w:val="none" w:sz="0" w:space="0" w:color="auto"/>
            <w:left w:val="none" w:sz="0" w:space="0" w:color="auto"/>
            <w:bottom w:val="none" w:sz="0" w:space="0" w:color="auto"/>
            <w:right w:val="none" w:sz="0" w:space="0" w:color="auto"/>
          </w:divBdr>
        </w:div>
        <w:div w:id="881013091">
          <w:marLeft w:val="0"/>
          <w:marRight w:val="0"/>
          <w:marTop w:val="150"/>
          <w:marBottom w:val="0"/>
          <w:divBdr>
            <w:top w:val="none" w:sz="0" w:space="0" w:color="auto"/>
            <w:left w:val="none" w:sz="0" w:space="0" w:color="auto"/>
            <w:bottom w:val="none" w:sz="0" w:space="0" w:color="auto"/>
            <w:right w:val="none" w:sz="0" w:space="0" w:color="auto"/>
          </w:divBdr>
          <w:divsChild>
            <w:div w:id="1896702549">
              <w:marLeft w:val="1155"/>
              <w:marRight w:val="0"/>
              <w:marTop w:val="0"/>
              <w:marBottom w:val="0"/>
              <w:divBdr>
                <w:top w:val="none" w:sz="0" w:space="0" w:color="auto"/>
                <w:left w:val="none" w:sz="0" w:space="0" w:color="auto"/>
                <w:bottom w:val="none" w:sz="0" w:space="0" w:color="auto"/>
                <w:right w:val="none" w:sz="0" w:space="0" w:color="auto"/>
              </w:divBdr>
            </w:div>
            <w:div w:id="2015526466">
              <w:marLeft w:val="1155"/>
              <w:marRight w:val="0"/>
              <w:marTop w:val="0"/>
              <w:marBottom w:val="0"/>
              <w:divBdr>
                <w:top w:val="none" w:sz="0" w:space="0" w:color="auto"/>
                <w:left w:val="none" w:sz="0" w:space="0" w:color="auto"/>
                <w:bottom w:val="none" w:sz="0" w:space="0" w:color="auto"/>
                <w:right w:val="none" w:sz="0" w:space="0" w:color="auto"/>
              </w:divBdr>
            </w:div>
            <w:div w:id="1443955090">
              <w:marLeft w:val="1155"/>
              <w:marRight w:val="0"/>
              <w:marTop w:val="0"/>
              <w:marBottom w:val="0"/>
              <w:divBdr>
                <w:top w:val="none" w:sz="0" w:space="0" w:color="auto"/>
                <w:left w:val="none" w:sz="0" w:space="0" w:color="auto"/>
                <w:bottom w:val="none" w:sz="0" w:space="0" w:color="auto"/>
                <w:right w:val="none" w:sz="0" w:space="0" w:color="auto"/>
              </w:divBdr>
            </w:div>
          </w:divsChild>
        </w:div>
        <w:div w:id="850334902">
          <w:marLeft w:val="0"/>
          <w:marRight w:val="0"/>
          <w:marTop w:val="0"/>
          <w:marBottom w:val="0"/>
          <w:divBdr>
            <w:top w:val="none" w:sz="0" w:space="0" w:color="auto"/>
            <w:left w:val="none" w:sz="0" w:space="0" w:color="auto"/>
            <w:bottom w:val="none" w:sz="0" w:space="0" w:color="auto"/>
            <w:right w:val="none" w:sz="0" w:space="0" w:color="auto"/>
          </w:divBdr>
        </w:div>
        <w:div w:id="1058167900">
          <w:marLeft w:val="0"/>
          <w:marRight w:val="0"/>
          <w:marTop w:val="150"/>
          <w:marBottom w:val="0"/>
          <w:divBdr>
            <w:top w:val="none" w:sz="0" w:space="0" w:color="auto"/>
            <w:left w:val="none" w:sz="0" w:space="0" w:color="auto"/>
            <w:bottom w:val="none" w:sz="0" w:space="0" w:color="auto"/>
            <w:right w:val="none" w:sz="0" w:space="0" w:color="auto"/>
          </w:divBdr>
          <w:divsChild>
            <w:div w:id="1518806790">
              <w:marLeft w:val="1155"/>
              <w:marRight w:val="0"/>
              <w:marTop w:val="0"/>
              <w:marBottom w:val="0"/>
              <w:divBdr>
                <w:top w:val="none" w:sz="0" w:space="0" w:color="auto"/>
                <w:left w:val="none" w:sz="0" w:space="0" w:color="auto"/>
                <w:bottom w:val="none" w:sz="0" w:space="0" w:color="auto"/>
                <w:right w:val="none" w:sz="0" w:space="0" w:color="auto"/>
              </w:divBdr>
            </w:div>
            <w:div w:id="530655654">
              <w:marLeft w:val="1155"/>
              <w:marRight w:val="0"/>
              <w:marTop w:val="0"/>
              <w:marBottom w:val="0"/>
              <w:divBdr>
                <w:top w:val="none" w:sz="0" w:space="0" w:color="auto"/>
                <w:left w:val="none" w:sz="0" w:space="0" w:color="auto"/>
                <w:bottom w:val="none" w:sz="0" w:space="0" w:color="auto"/>
                <w:right w:val="none" w:sz="0" w:space="0" w:color="auto"/>
              </w:divBdr>
            </w:div>
            <w:div w:id="1767265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05744">
      <w:bodyDiv w:val="1"/>
      <w:marLeft w:val="0"/>
      <w:marRight w:val="0"/>
      <w:marTop w:val="0"/>
      <w:marBottom w:val="0"/>
      <w:divBdr>
        <w:top w:val="none" w:sz="0" w:space="0" w:color="auto"/>
        <w:left w:val="none" w:sz="0" w:space="0" w:color="auto"/>
        <w:bottom w:val="none" w:sz="0" w:space="0" w:color="auto"/>
        <w:right w:val="none" w:sz="0" w:space="0" w:color="auto"/>
      </w:divBdr>
      <w:divsChild>
        <w:div w:id="1172840113">
          <w:marLeft w:val="0"/>
          <w:marRight w:val="0"/>
          <w:marTop w:val="0"/>
          <w:marBottom w:val="0"/>
          <w:divBdr>
            <w:top w:val="none" w:sz="0" w:space="0" w:color="auto"/>
            <w:left w:val="none" w:sz="0" w:space="0" w:color="auto"/>
            <w:bottom w:val="none" w:sz="0" w:space="0" w:color="auto"/>
            <w:right w:val="none" w:sz="0" w:space="0" w:color="auto"/>
          </w:divBdr>
        </w:div>
        <w:div w:id="403648888">
          <w:marLeft w:val="0"/>
          <w:marRight w:val="0"/>
          <w:marTop w:val="150"/>
          <w:marBottom w:val="0"/>
          <w:divBdr>
            <w:top w:val="none" w:sz="0" w:space="0" w:color="auto"/>
            <w:left w:val="none" w:sz="0" w:space="0" w:color="auto"/>
            <w:bottom w:val="none" w:sz="0" w:space="0" w:color="auto"/>
            <w:right w:val="none" w:sz="0" w:space="0" w:color="auto"/>
          </w:divBdr>
          <w:divsChild>
            <w:div w:id="992761444">
              <w:marLeft w:val="1155"/>
              <w:marRight w:val="0"/>
              <w:marTop w:val="0"/>
              <w:marBottom w:val="0"/>
              <w:divBdr>
                <w:top w:val="none" w:sz="0" w:space="0" w:color="auto"/>
                <w:left w:val="none" w:sz="0" w:space="0" w:color="auto"/>
                <w:bottom w:val="none" w:sz="0" w:space="0" w:color="auto"/>
                <w:right w:val="none" w:sz="0" w:space="0" w:color="auto"/>
              </w:divBdr>
            </w:div>
            <w:div w:id="1681813602">
              <w:marLeft w:val="1155"/>
              <w:marRight w:val="0"/>
              <w:marTop w:val="0"/>
              <w:marBottom w:val="0"/>
              <w:divBdr>
                <w:top w:val="none" w:sz="0" w:space="0" w:color="auto"/>
                <w:left w:val="none" w:sz="0" w:space="0" w:color="auto"/>
                <w:bottom w:val="none" w:sz="0" w:space="0" w:color="auto"/>
                <w:right w:val="none" w:sz="0" w:space="0" w:color="auto"/>
              </w:divBdr>
            </w:div>
            <w:div w:id="141848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51156">
      <w:bodyDiv w:val="1"/>
      <w:marLeft w:val="0"/>
      <w:marRight w:val="0"/>
      <w:marTop w:val="0"/>
      <w:marBottom w:val="0"/>
      <w:divBdr>
        <w:top w:val="none" w:sz="0" w:space="0" w:color="auto"/>
        <w:left w:val="none" w:sz="0" w:space="0" w:color="auto"/>
        <w:bottom w:val="none" w:sz="0" w:space="0" w:color="auto"/>
        <w:right w:val="none" w:sz="0" w:space="0" w:color="auto"/>
      </w:divBdr>
      <w:divsChild>
        <w:div w:id="280962589">
          <w:marLeft w:val="0"/>
          <w:marRight w:val="0"/>
          <w:marTop w:val="0"/>
          <w:marBottom w:val="0"/>
          <w:divBdr>
            <w:top w:val="none" w:sz="0" w:space="0" w:color="auto"/>
            <w:left w:val="none" w:sz="0" w:space="0" w:color="auto"/>
            <w:bottom w:val="none" w:sz="0" w:space="0" w:color="auto"/>
            <w:right w:val="none" w:sz="0" w:space="0" w:color="auto"/>
          </w:divBdr>
        </w:div>
        <w:div w:id="1018699727">
          <w:marLeft w:val="0"/>
          <w:marRight w:val="0"/>
          <w:marTop w:val="150"/>
          <w:marBottom w:val="0"/>
          <w:divBdr>
            <w:top w:val="none" w:sz="0" w:space="0" w:color="auto"/>
            <w:left w:val="none" w:sz="0" w:space="0" w:color="auto"/>
            <w:bottom w:val="none" w:sz="0" w:space="0" w:color="auto"/>
            <w:right w:val="none" w:sz="0" w:space="0" w:color="auto"/>
          </w:divBdr>
          <w:divsChild>
            <w:div w:id="174391700">
              <w:marLeft w:val="1155"/>
              <w:marRight w:val="0"/>
              <w:marTop w:val="0"/>
              <w:marBottom w:val="0"/>
              <w:divBdr>
                <w:top w:val="none" w:sz="0" w:space="0" w:color="auto"/>
                <w:left w:val="none" w:sz="0" w:space="0" w:color="auto"/>
                <w:bottom w:val="none" w:sz="0" w:space="0" w:color="auto"/>
                <w:right w:val="none" w:sz="0" w:space="0" w:color="auto"/>
              </w:divBdr>
            </w:div>
            <w:div w:id="550531286">
              <w:marLeft w:val="1155"/>
              <w:marRight w:val="0"/>
              <w:marTop w:val="0"/>
              <w:marBottom w:val="0"/>
              <w:divBdr>
                <w:top w:val="none" w:sz="0" w:space="0" w:color="auto"/>
                <w:left w:val="none" w:sz="0" w:space="0" w:color="auto"/>
                <w:bottom w:val="none" w:sz="0" w:space="0" w:color="auto"/>
                <w:right w:val="none" w:sz="0" w:space="0" w:color="auto"/>
              </w:divBdr>
            </w:div>
            <w:div w:id="2057386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0532">
      <w:bodyDiv w:val="1"/>
      <w:marLeft w:val="0"/>
      <w:marRight w:val="0"/>
      <w:marTop w:val="0"/>
      <w:marBottom w:val="0"/>
      <w:divBdr>
        <w:top w:val="none" w:sz="0" w:space="0" w:color="auto"/>
        <w:left w:val="none" w:sz="0" w:space="0" w:color="auto"/>
        <w:bottom w:val="none" w:sz="0" w:space="0" w:color="auto"/>
        <w:right w:val="none" w:sz="0" w:space="0" w:color="auto"/>
      </w:divBdr>
      <w:divsChild>
        <w:div w:id="1215434866">
          <w:marLeft w:val="0"/>
          <w:marRight w:val="0"/>
          <w:marTop w:val="0"/>
          <w:marBottom w:val="0"/>
          <w:divBdr>
            <w:top w:val="none" w:sz="0" w:space="0" w:color="auto"/>
            <w:left w:val="none" w:sz="0" w:space="0" w:color="auto"/>
            <w:bottom w:val="none" w:sz="0" w:space="0" w:color="auto"/>
            <w:right w:val="none" w:sz="0" w:space="0" w:color="auto"/>
          </w:divBdr>
        </w:div>
        <w:div w:id="1521167305">
          <w:marLeft w:val="0"/>
          <w:marRight w:val="0"/>
          <w:marTop w:val="150"/>
          <w:marBottom w:val="0"/>
          <w:divBdr>
            <w:top w:val="none" w:sz="0" w:space="0" w:color="auto"/>
            <w:left w:val="none" w:sz="0" w:space="0" w:color="auto"/>
            <w:bottom w:val="none" w:sz="0" w:space="0" w:color="auto"/>
            <w:right w:val="none" w:sz="0" w:space="0" w:color="auto"/>
          </w:divBdr>
          <w:divsChild>
            <w:div w:id="624046580">
              <w:marLeft w:val="1155"/>
              <w:marRight w:val="0"/>
              <w:marTop w:val="0"/>
              <w:marBottom w:val="0"/>
              <w:divBdr>
                <w:top w:val="none" w:sz="0" w:space="0" w:color="auto"/>
                <w:left w:val="none" w:sz="0" w:space="0" w:color="auto"/>
                <w:bottom w:val="none" w:sz="0" w:space="0" w:color="auto"/>
                <w:right w:val="none" w:sz="0" w:space="0" w:color="auto"/>
              </w:divBdr>
            </w:div>
            <w:div w:id="1836072374">
              <w:marLeft w:val="1155"/>
              <w:marRight w:val="0"/>
              <w:marTop w:val="0"/>
              <w:marBottom w:val="0"/>
              <w:divBdr>
                <w:top w:val="none" w:sz="0" w:space="0" w:color="auto"/>
                <w:left w:val="none" w:sz="0" w:space="0" w:color="auto"/>
                <w:bottom w:val="none" w:sz="0" w:space="0" w:color="auto"/>
                <w:right w:val="none" w:sz="0" w:space="0" w:color="auto"/>
              </w:divBdr>
            </w:div>
            <w:div w:id="2016959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293884">
      <w:bodyDiv w:val="1"/>
      <w:marLeft w:val="0"/>
      <w:marRight w:val="0"/>
      <w:marTop w:val="0"/>
      <w:marBottom w:val="0"/>
      <w:divBdr>
        <w:top w:val="none" w:sz="0" w:space="0" w:color="auto"/>
        <w:left w:val="none" w:sz="0" w:space="0" w:color="auto"/>
        <w:bottom w:val="none" w:sz="0" w:space="0" w:color="auto"/>
        <w:right w:val="none" w:sz="0" w:space="0" w:color="auto"/>
      </w:divBdr>
      <w:divsChild>
        <w:div w:id="1648197561">
          <w:marLeft w:val="0"/>
          <w:marRight w:val="0"/>
          <w:marTop w:val="0"/>
          <w:marBottom w:val="0"/>
          <w:divBdr>
            <w:top w:val="none" w:sz="0" w:space="0" w:color="auto"/>
            <w:left w:val="none" w:sz="0" w:space="0" w:color="auto"/>
            <w:bottom w:val="none" w:sz="0" w:space="0" w:color="auto"/>
            <w:right w:val="none" w:sz="0" w:space="0" w:color="auto"/>
          </w:divBdr>
        </w:div>
        <w:div w:id="722221279">
          <w:marLeft w:val="0"/>
          <w:marRight w:val="0"/>
          <w:marTop w:val="150"/>
          <w:marBottom w:val="0"/>
          <w:divBdr>
            <w:top w:val="none" w:sz="0" w:space="0" w:color="auto"/>
            <w:left w:val="none" w:sz="0" w:space="0" w:color="auto"/>
            <w:bottom w:val="none" w:sz="0" w:space="0" w:color="auto"/>
            <w:right w:val="none" w:sz="0" w:space="0" w:color="auto"/>
          </w:divBdr>
          <w:divsChild>
            <w:div w:id="216401167">
              <w:marLeft w:val="1155"/>
              <w:marRight w:val="0"/>
              <w:marTop w:val="0"/>
              <w:marBottom w:val="0"/>
              <w:divBdr>
                <w:top w:val="none" w:sz="0" w:space="0" w:color="auto"/>
                <w:left w:val="none" w:sz="0" w:space="0" w:color="auto"/>
                <w:bottom w:val="none" w:sz="0" w:space="0" w:color="auto"/>
                <w:right w:val="none" w:sz="0" w:space="0" w:color="auto"/>
              </w:divBdr>
            </w:div>
            <w:div w:id="466747628">
              <w:marLeft w:val="1155"/>
              <w:marRight w:val="0"/>
              <w:marTop w:val="0"/>
              <w:marBottom w:val="0"/>
              <w:divBdr>
                <w:top w:val="none" w:sz="0" w:space="0" w:color="auto"/>
                <w:left w:val="none" w:sz="0" w:space="0" w:color="auto"/>
                <w:bottom w:val="none" w:sz="0" w:space="0" w:color="auto"/>
                <w:right w:val="none" w:sz="0" w:space="0" w:color="auto"/>
              </w:divBdr>
            </w:div>
            <w:div w:id="1709254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7701">
      <w:bodyDiv w:val="1"/>
      <w:marLeft w:val="0"/>
      <w:marRight w:val="0"/>
      <w:marTop w:val="0"/>
      <w:marBottom w:val="0"/>
      <w:divBdr>
        <w:top w:val="none" w:sz="0" w:space="0" w:color="auto"/>
        <w:left w:val="none" w:sz="0" w:space="0" w:color="auto"/>
        <w:bottom w:val="none" w:sz="0" w:space="0" w:color="auto"/>
        <w:right w:val="none" w:sz="0" w:space="0" w:color="auto"/>
      </w:divBdr>
      <w:divsChild>
        <w:div w:id="1872257923">
          <w:marLeft w:val="0"/>
          <w:marRight w:val="0"/>
          <w:marTop w:val="0"/>
          <w:marBottom w:val="0"/>
          <w:divBdr>
            <w:top w:val="none" w:sz="0" w:space="0" w:color="auto"/>
            <w:left w:val="none" w:sz="0" w:space="0" w:color="auto"/>
            <w:bottom w:val="none" w:sz="0" w:space="0" w:color="auto"/>
            <w:right w:val="none" w:sz="0" w:space="0" w:color="auto"/>
          </w:divBdr>
        </w:div>
        <w:div w:id="281884311">
          <w:marLeft w:val="0"/>
          <w:marRight w:val="0"/>
          <w:marTop w:val="150"/>
          <w:marBottom w:val="0"/>
          <w:divBdr>
            <w:top w:val="none" w:sz="0" w:space="0" w:color="auto"/>
            <w:left w:val="none" w:sz="0" w:space="0" w:color="auto"/>
            <w:bottom w:val="none" w:sz="0" w:space="0" w:color="auto"/>
            <w:right w:val="none" w:sz="0" w:space="0" w:color="auto"/>
          </w:divBdr>
          <w:divsChild>
            <w:div w:id="228469279">
              <w:marLeft w:val="1155"/>
              <w:marRight w:val="0"/>
              <w:marTop w:val="0"/>
              <w:marBottom w:val="0"/>
              <w:divBdr>
                <w:top w:val="none" w:sz="0" w:space="0" w:color="auto"/>
                <w:left w:val="none" w:sz="0" w:space="0" w:color="auto"/>
                <w:bottom w:val="none" w:sz="0" w:space="0" w:color="auto"/>
                <w:right w:val="none" w:sz="0" w:space="0" w:color="auto"/>
              </w:divBdr>
            </w:div>
            <w:div w:id="1780025300">
              <w:marLeft w:val="1155"/>
              <w:marRight w:val="0"/>
              <w:marTop w:val="0"/>
              <w:marBottom w:val="0"/>
              <w:divBdr>
                <w:top w:val="none" w:sz="0" w:space="0" w:color="auto"/>
                <w:left w:val="none" w:sz="0" w:space="0" w:color="auto"/>
                <w:bottom w:val="none" w:sz="0" w:space="0" w:color="auto"/>
                <w:right w:val="none" w:sz="0" w:space="0" w:color="auto"/>
              </w:divBdr>
            </w:div>
            <w:div w:id="1292324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2799741">
      <w:bodyDiv w:val="1"/>
      <w:marLeft w:val="0"/>
      <w:marRight w:val="0"/>
      <w:marTop w:val="0"/>
      <w:marBottom w:val="0"/>
      <w:divBdr>
        <w:top w:val="none" w:sz="0" w:space="0" w:color="auto"/>
        <w:left w:val="none" w:sz="0" w:space="0" w:color="auto"/>
        <w:bottom w:val="none" w:sz="0" w:space="0" w:color="auto"/>
        <w:right w:val="none" w:sz="0" w:space="0" w:color="auto"/>
      </w:divBdr>
    </w:div>
    <w:div w:id="1692879215">
      <w:bodyDiv w:val="1"/>
      <w:marLeft w:val="0"/>
      <w:marRight w:val="0"/>
      <w:marTop w:val="0"/>
      <w:marBottom w:val="0"/>
      <w:divBdr>
        <w:top w:val="none" w:sz="0" w:space="0" w:color="auto"/>
        <w:left w:val="none" w:sz="0" w:space="0" w:color="auto"/>
        <w:bottom w:val="none" w:sz="0" w:space="0" w:color="auto"/>
        <w:right w:val="none" w:sz="0" w:space="0" w:color="auto"/>
      </w:divBdr>
    </w:div>
    <w:div w:id="1692951940">
      <w:bodyDiv w:val="1"/>
      <w:marLeft w:val="0"/>
      <w:marRight w:val="0"/>
      <w:marTop w:val="0"/>
      <w:marBottom w:val="0"/>
      <w:divBdr>
        <w:top w:val="none" w:sz="0" w:space="0" w:color="auto"/>
        <w:left w:val="none" w:sz="0" w:space="0" w:color="auto"/>
        <w:bottom w:val="none" w:sz="0" w:space="0" w:color="auto"/>
        <w:right w:val="none" w:sz="0" w:space="0" w:color="auto"/>
      </w:divBdr>
      <w:divsChild>
        <w:div w:id="1598977047">
          <w:marLeft w:val="0"/>
          <w:marRight w:val="0"/>
          <w:marTop w:val="0"/>
          <w:marBottom w:val="0"/>
          <w:divBdr>
            <w:top w:val="none" w:sz="0" w:space="0" w:color="auto"/>
            <w:left w:val="none" w:sz="0" w:space="0" w:color="auto"/>
            <w:bottom w:val="none" w:sz="0" w:space="0" w:color="auto"/>
            <w:right w:val="none" w:sz="0" w:space="0" w:color="auto"/>
          </w:divBdr>
        </w:div>
        <w:div w:id="2071296254">
          <w:marLeft w:val="0"/>
          <w:marRight w:val="0"/>
          <w:marTop w:val="150"/>
          <w:marBottom w:val="0"/>
          <w:divBdr>
            <w:top w:val="none" w:sz="0" w:space="0" w:color="auto"/>
            <w:left w:val="none" w:sz="0" w:space="0" w:color="auto"/>
            <w:bottom w:val="none" w:sz="0" w:space="0" w:color="auto"/>
            <w:right w:val="none" w:sz="0" w:space="0" w:color="auto"/>
          </w:divBdr>
          <w:divsChild>
            <w:div w:id="176845766">
              <w:marLeft w:val="1155"/>
              <w:marRight w:val="0"/>
              <w:marTop w:val="0"/>
              <w:marBottom w:val="0"/>
              <w:divBdr>
                <w:top w:val="none" w:sz="0" w:space="0" w:color="auto"/>
                <w:left w:val="none" w:sz="0" w:space="0" w:color="auto"/>
                <w:bottom w:val="none" w:sz="0" w:space="0" w:color="auto"/>
                <w:right w:val="none" w:sz="0" w:space="0" w:color="auto"/>
              </w:divBdr>
            </w:div>
            <w:div w:id="195848766">
              <w:marLeft w:val="1155"/>
              <w:marRight w:val="0"/>
              <w:marTop w:val="0"/>
              <w:marBottom w:val="0"/>
              <w:divBdr>
                <w:top w:val="none" w:sz="0" w:space="0" w:color="auto"/>
                <w:left w:val="none" w:sz="0" w:space="0" w:color="auto"/>
                <w:bottom w:val="none" w:sz="0" w:space="0" w:color="auto"/>
                <w:right w:val="none" w:sz="0" w:space="0" w:color="auto"/>
              </w:divBdr>
            </w:div>
            <w:div w:id="1650745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023281">
      <w:bodyDiv w:val="1"/>
      <w:marLeft w:val="0"/>
      <w:marRight w:val="0"/>
      <w:marTop w:val="0"/>
      <w:marBottom w:val="0"/>
      <w:divBdr>
        <w:top w:val="none" w:sz="0" w:space="0" w:color="auto"/>
        <w:left w:val="none" w:sz="0" w:space="0" w:color="auto"/>
        <w:bottom w:val="none" w:sz="0" w:space="0" w:color="auto"/>
        <w:right w:val="none" w:sz="0" w:space="0" w:color="auto"/>
      </w:divBdr>
      <w:divsChild>
        <w:div w:id="25371453">
          <w:marLeft w:val="0"/>
          <w:marRight w:val="0"/>
          <w:marTop w:val="0"/>
          <w:marBottom w:val="0"/>
          <w:divBdr>
            <w:top w:val="none" w:sz="0" w:space="0" w:color="auto"/>
            <w:left w:val="none" w:sz="0" w:space="0" w:color="auto"/>
            <w:bottom w:val="none" w:sz="0" w:space="0" w:color="auto"/>
            <w:right w:val="none" w:sz="0" w:space="0" w:color="auto"/>
          </w:divBdr>
        </w:div>
        <w:div w:id="1250195353">
          <w:marLeft w:val="0"/>
          <w:marRight w:val="0"/>
          <w:marTop w:val="150"/>
          <w:marBottom w:val="0"/>
          <w:divBdr>
            <w:top w:val="none" w:sz="0" w:space="0" w:color="auto"/>
            <w:left w:val="none" w:sz="0" w:space="0" w:color="auto"/>
            <w:bottom w:val="none" w:sz="0" w:space="0" w:color="auto"/>
            <w:right w:val="none" w:sz="0" w:space="0" w:color="auto"/>
          </w:divBdr>
          <w:divsChild>
            <w:div w:id="1984192871">
              <w:marLeft w:val="1155"/>
              <w:marRight w:val="0"/>
              <w:marTop w:val="0"/>
              <w:marBottom w:val="0"/>
              <w:divBdr>
                <w:top w:val="none" w:sz="0" w:space="0" w:color="auto"/>
                <w:left w:val="none" w:sz="0" w:space="0" w:color="auto"/>
                <w:bottom w:val="none" w:sz="0" w:space="0" w:color="auto"/>
                <w:right w:val="none" w:sz="0" w:space="0" w:color="auto"/>
              </w:divBdr>
            </w:div>
            <w:div w:id="168069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59948">
      <w:bodyDiv w:val="1"/>
      <w:marLeft w:val="0"/>
      <w:marRight w:val="0"/>
      <w:marTop w:val="0"/>
      <w:marBottom w:val="0"/>
      <w:divBdr>
        <w:top w:val="none" w:sz="0" w:space="0" w:color="auto"/>
        <w:left w:val="none" w:sz="0" w:space="0" w:color="auto"/>
        <w:bottom w:val="none" w:sz="0" w:space="0" w:color="auto"/>
        <w:right w:val="none" w:sz="0" w:space="0" w:color="auto"/>
      </w:divBdr>
      <w:divsChild>
        <w:div w:id="1927613428">
          <w:marLeft w:val="0"/>
          <w:marRight w:val="0"/>
          <w:marTop w:val="0"/>
          <w:marBottom w:val="0"/>
          <w:divBdr>
            <w:top w:val="none" w:sz="0" w:space="0" w:color="auto"/>
            <w:left w:val="none" w:sz="0" w:space="0" w:color="auto"/>
            <w:bottom w:val="none" w:sz="0" w:space="0" w:color="auto"/>
            <w:right w:val="none" w:sz="0" w:space="0" w:color="auto"/>
          </w:divBdr>
        </w:div>
        <w:div w:id="67970490">
          <w:marLeft w:val="0"/>
          <w:marRight w:val="0"/>
          <w:marTop w:val="150"/>
          <w:marBottom w:val="0"/>
          <w:divBdr>
            <w:top w:val="none" w:sz="0" w:space="0" w:color="auto"/>
            <w:left w:val="none" w:sz="0" w:space="0" w:color="auto"/>
            <w:bottom w:val="none" w:sz="0" w:space="0" w:color="auto"/>
            <w:right w:val="none" w:sz="0" w:space="0" w:color="auto"/>
          </w:divBdr>
          <w:divsChild>
            <w:div w:id="2118207325">
              <w:marLeft w:val="1155"/>
              <w:marRight w:val="0"/>
              <w:marTop w:val="0"/>
              <w:marBottom w:val="0"/>
              <w:divBdr>
                <w:top w:val="none" w:sz="0" w:space="0" w:color="auto"/>
                <w:left w:val="none" w:sz="0" w:space="0" w:color="auto"/>
                <w:bottom w:val="none" w:sz="0" w:space="0" w:color="auto"/>
                <w:right w:val="none" w:sz="0" w:space="0" w:color="auto"/>
              </w:divBdr>
            </w:div>
            <w:div w:id="1795056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260013">
      <w:bodyDiv w:val="1"/>
      <w:marLeft w:val="0"/>
      <w:marRight w:val="0"/>
      <w:marTop w:val="0"/>
      <w:marBottom w:val="0"/>
      <w:divBdr>
        <w:top w:val="none" w:sz="0" w:space="0" w:color="auto"/>
        <w:left w:val="none" w:sz="0" w:space="0" w:color="auto"/>
        <w:bottom w:val="none" w:sz="0" w:space="0" w:color="auto"/>
        <w:right w:val="none" w:sz="0" w:space="0" w:color="auto"/>
      </w:divBdr>
      <w:divsChild>
        <w:div w:id="1622884404">
          <w:marLeft w:val="0"/>
          <w:marRight w:val="0"/>
          <w:marTop w:val="0"/>
          <w:marBottom w:val="0"/>
          <w:divBdr>
            <w:top w:val="none" w:sz="0" w:space="0" w:color="auto"/>
            <w:left w:val="none" w:sz="0" w:space="0" w:color="auto"/>
            <w:bottom w:val="none" w:sz="0" w:space="0" w:color="auto"/>
            <w:right w:val="none" w:sz="0" w:space="0" w:color="auto"/>
          </w:divBdr>
        </w:div>
        <w:div w:id="127821477">
          <w:marLeft w:val="0"/>
          <w:marRight w:val="0"/>
          <w:marTop w:val="150"/>
          <w:marBottom w:val="0"/>
          <w:divBdr>
            <w:top w:val="none" w:sz="0" w:space="0" w:color="auto"/>
            <w:left w:val="none" w:sz="0" w:space="0" w:color="auto"/>
            <w:bottom w:val="none" w:sz="0" w:space="0" w:color="auto"/>
            <w:right w:val="none" w:sz="0" w:space="0" w:color="auto"/>
          </w:divBdr>
          <w:divsChild>
            <w:div w:id="124978555">
              <w:marLeft w:val="1155"/>
              <w:marRight w:val="0"/>
              <w:marTop w:val="0"/>
              <w:marBottom w:val="0"/>
              <w:divBdr>
                <w:top w:val="none" w:sz="0" w:space="0" w:color="auto"/>
                <w:left w:val="none" w:sz="0" w:space="0" w:color="auto"/>
                <w:bottom w:val="none" w:sz="0" w:space="0" w:color="auto"/>
                <w:right w:val="none" w:sz="0" w:space="0" w:color="auto"/>
              </w:divBdr>
            </w:div>
            <w:div w:id="959413061">
              <w:marLeft w:val="1155"/>
              <w:marRight w:val="0"/>
              <w:marTop w:val="0"/>
              <w:marBottom w:val="0"/>
              <w:divBdr>
                <w:top w:val="none" w:sz="0" w:space="0" w:color="auto"/>
                <w:left w:val="none" w:sz="0" w:space="0" w:color="auto"/>
                <w:bottom w:val="none" w:sz="0" w:space="0" w:color="auto"/>
                <w:right w:val="none" w:sz="0" w:space="0" w:color="auto"/>
              </w:divBdr>
            </w:div>
            <w:div w:id="1032071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35233">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499">
      <w:bodyDiv w:val="1"/>
      <w:marLeft w:val="0"/>
      <w:marRight w:val="0"/>
      <w:marTop w:val="0"/>
      <w:marBottom w:val="0"/>
      <w:divBdr>
        <w:top w:val="none" w:sz="0" w:space="0" w:color="auto"/>
        <w:left w:val="none" w:sz="0" w:space="0" w:color="auto"/>
        <w:bottom w:val="none" w:sz="0" w:space="0" w:color="auto"/>
        <w:right w:val="none" w:sz="0" w:space="0" w:color="auto"/>
      </w:divBdr>
      <w:divsChild>
        <w:div w:id="1110397762">
          <w:marLeft w:val="0"/>
          <w:marRight w:val="0"/>
          <w:marTop w:val="0"/>
          <w:marBottom w:val="0"/>
          <w:divBdr>
            <w:top w:val="none" w:sz="0" w:space="0" w:color="auto"/>
            <w:left w:val="none" w:sz="0" w:space="0" w:color="auto"/>
            <w:bottom w:val="none" w:sz="0" w:space="0" w:color="auto"/>
            <w:right w:val="none" w:sz="0" w:space="0" w:color="auto"/>
          </w:divBdr>
        </w:div>
        <w:div w:id="1265378756">
          <w:marLeft w:val="0"/>
          <w:marRight w:val="0"/>
          <w:marTop w:val="150"/>
          <w:marBottom w:val="0"/>
          <w:divBdr>
            <w:top w:val="none" w:sz="0" w:space="0" w:color="auto"/>
            <w:left w:val="none" w:sz="0" w:space="0" w:color="auto"/>
            <w:bottom w:val="none" w:sz="0" w:space="0" w:color="auto"/>
            <w:right w:val="none" w:sz="0" w:space="0" w:color="auto"/>
          </w:divBdr>
          <w:divsChild>
            <w:div w:id="1901747477">
              <w:marLeft w:val="1155"/>
              <w:marRight w:val="0"/>
              <w:marTop w:val="0"/>
              <w:marBottom w:val="0"/>
              <w:divBdr>
                <w:top w:val="none" w:sz="0" w:space="0" w:color="auto"/>
                <w:left w:val="none" w:sz="0" w:space="0" w:color="auto"/>
                <w:bottom w:val="none" w:sz="0" w:space="0" w:color="auto"/>
                <w:right w:val="none" w:sz="0" w:space="0" w:color="auto"/>
              </w:divBdr>
            </w:div>
            <w:div w:id="428307346">
              <w:marLeft w:val="1155"/>
              <w:marRight w:val="0"/>
              <w:marTop w:val="0"/>
              <w:marBottom w:val="0"/>
              <w:divBdr>
                <w:top w:val="none" w:sz="0" w:space="0" w:color="auto"/>
                <w:left w:val="none" w:sz="0" w:space="0" w:color="auto"/>
                <w:bottom w:val="none" w:sz="0" w:space="0" w:color="auto"/>
                <w:right w:val="none" w:sz="0" w:space="0" w:color="auto"/>
              </w:divBdr>
            </w:div>
            <w:div w:id="1362701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452064">
      <w:bodyDiv w:val="1"/>
      <w:marLeft w:val="0"/>
      <w:marRight w:val="0"/>
      <w:marTop w:val="0"/>
      <w:marBottom w:val="0"/>
      <w:divBdr>
        <w:top w:val="none" w:sz="0" w:space="0" w:color="auto"/>
        <w:left w:val="none" w:sz="0" w:space="0" w:color="auto"/>
        <w:bottom w:val="none" w:sz="0" w:space="0" w:color="auto"/>
        <w:right w:val="none" w:sz="0" w:space="0" w:color="auto"/>
      </w:divBdr>
      <w:divsChild>
        <w:div w:id="1574584830">
          <w:marLeft w:val="0"/>
          <w:marRight w:val="0"/>
          <w:marTop w:val="0"/>
          <w:marBottom w:val="0"/>
          <w:divBdr>
            <w:top w:val="none" w:sz="0" w:space="0" w:color="auto"/>
            <w:left w:val="none" w:sz="0" w:space="0" w:color="auto"/>
            <w:bottom w:val="none" w:sz="0" w:space="0" w:color="auto"/>
            <w:right w:val="none" w:sz="0" w:space="0" w:color="auto"/>
          </w:divBdr>
        </w:div>
        <w:div w:id="571045659">
          <w:marLeft w:val="0"/>
          <w:marRight w:val="0"/>
          <w:marTop w:val="150"/>
          <w:marBottom w:val="0"/>
          <w:divBdr>
            <w:top w:val="none" w:sz="0" w:space="0" w:color="auto"/>
            <w:left w:val="none" w:sz="0" w:space="0" w:color="auto"/>
            <w:bottom w:val="none" w:sz="0" w:space="0" w:color="auto"/>
            <w:right w:val="none" w:sz="0" w:space="0" w:color="auto"/>
          </w:divBdr>
          <w:divsChild>
            <w:div w:id="718092128">
              <w:marLeft w:val="1155"/>
              <w:marRight w:val="0"/>
              <w:marTop w:val="0"/>
              <w:marBottom w:val="0"/>
              <w:divBdr>
                <w:top w:val="none" w:sz="0" w:space="0" w:color="auto"/>
                <w:left w:val="none" w:sz="0" w:space="0" w:color="auto"/>
                <w:bottom w:val="none" w:sz="0" w:space="0" w:color="auto"/>
                <w:right w:val="none" w:sz="0" w:space="0" w:color="auto"/>
              </w:divBdr>
            </w:div>
            <w:div w:id="1835803333">
              <w:marLeft w:val="1155"/>
              <w:marRight w:val="0"/>
              <w:marTop w:val="0"/>
              <w:marBottom w:val="0"/>
              <w:divBdr>
                <w:top w:val="none" w:sz="0" w:space="0" w:color="auto"/>
                <w:left w:val="none" w:sz="0" w:space="0" w:color="auto"/>
                <w:bottom w:val="none" w:sz="0" w:space="0" w:color="auto"/>
                <w:right w:val="none" w:sz="0" w:space="0" w:color="auto"/>
              </w:divBdr>
            </w:div>
            <w:div w:id="1695381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528515">
      <w:bodyDiv w:val="1"/>
      <w:marLeft w:val="0"/>
      <w:marRight w:val="0"/>
      <w:marTop w:val="0"/>
      <w:marBottom w:val="0"/>
      <w:divBdr>
        <w:top w:val="none" w:sz="0" w:space="0" w:color="auto"/>
        <w:left w:val="none" w:sz="0" w:space="0" w:color="auto"/>
        <w:bottom w:val="none" w:sz="0" w:space="0" w:color="auto"/>
        <w:right w:val="none" w:sz="0" w:space="0" w:color="auto"/>
      </w:divBdr>
      <w:divsChild>
        <w:div w:id="2120567760">
          <w:marLeft w:val="0"/>
          <w:marRight w:val="0"/>
          <w:marTop w:val="0"/>
          <w:marBottom w:val="0"/>
          <w:divBdr>
            <w:top w:val="none" w:sz="0" w:space="0" w:color="auto"/>
            <w:left w:val="none" w:sz="0" w:space="0" w:color="auto"/>
            <w:bottom w:val="none" w:sz="0" w:space="0" w:color="auto"/>
            <w:right w:val="none" w:sz="0" w:space="0" w:color="auto"/>
          </w:divBdr>
        </w:div>
        <w:div w:id="232937300">
          <w:marLeft w:val="0"/>
          <w:marRight w:val="0"/>
          <w:marTop w:val="150"/>
          <w:marBottom w:val="0"/>
          <w:divBdr>
            <w:top w:val="none" w:sz="0" w:space="0" w:color="auto"/>
            <w:left w:val="none" w:sz="0" w:space="0" w:color="auto"/>
            <w:bottom w:val="none" w:sz="0" w:space="0" w:color="auto"/>
            <w:right w:val="none" w:sz="0" w:space="0" w:color="auto"/>
          </w:divBdr>
          <w:divsChild>
            <w:div w:id="9531195">
              <w:marLeft w:val="1155"/>
              <w:marRight w:val="0"/>
              <w:marTop w:val="0"/>
              <w:marBottom w:val="0"/>
              <w:divBdr>
                <w:top w:val="none" w:sz="0" w:space="0" w:color="auto"/>
                <w:left w:val="none" w:sz="0" w:space="0" w:color="auto"/>
                <w:bottom w:val="none" w:sz="0" w:space="0" w:color="auto"/>
                <w:right w:val="none" w:sz="0" w:space="0" w:color="auto"/>
              </w:divBdr>
            </w:div>
            <w:div w:id="1603683644">
              <w:marLeft w:val="1155"/>
              <w:marRight w:val="0"/>
              <w:marTop w:val="0"/>
              <w:marBottom w:val="0"/>
              <w:divBdr>
                <w:top w:val="none" w:sz="0" w:space="0" w:color="auto"/>
                <w:left w:val="none" w:sz="0" w:space="0" w:color="auto"/>
                <w:bottom w:val="none" w:sz="0" w:space="0" w:color="auto"/>
                <w:right w:val="none" w:sz="0" w:space="0" w:color="auto"/>
              </w:divBdr>
            </w:div>
            <w:div w:id="651566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109608">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573468">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7276">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184110">
      <w:bodyDiv w:val="1"/>
      <w:marLeft w:val="0"/>
      <w:marRight w:val="0"/>
      <w:marTop w:val="0"/>
      <w:marBottom w:val="0"/>
      <w:divBdr>
        <w:top w:val="none" w:sz="0" w:space="0" w:color="auto"/>
        <w:left w:val="none" w:sz="0" w:space="0" w:color="auto"/>
        <w:bottom w:val="none" w:sz="0" w:space="0" w:color="auto"/>
        <w:right w:val="none" w:sz="0" w:space="0" w:color="auto"/>
      </w:divBdr>
      <w:divsChild>
        <w:div w:id="956059894">
          <w:marLeft w:val="0"/>
          <w:marRight w:val="0"/>
          <w:marTop w:val="0"/>
          <w:marBottom w:val="0"/>
          <w:divBdr>
            <w:top w:val="none" w:sz="0" w:space="0" w:color="auto"/>
            <w:left w:val="none" w:sz="0" w:space="0" w:color="auto"/>
            <w:bottom w:val="none" w:sz="0" w:space="0" w:color="auto"/>
            <w:right w:val="none" w:sz="0" w:space="0" w:color="auto"/>
          </w:divBdr>
        </w:div>
        <w:div w:id="340546305">
          <w:marLeft w:val="0"/>
          <w:marRight w:val="0"/>
          <w:marTop w:val="150"/>
          <w:marBottom w:val="0"/>
          <w:divBdr>
            <w:top w:val="none" w:sz="0" w:space="0" w:color="auto"/>
            <w:left w:val="none" w:sz="0" w:space="0" w:color="auto"/>
            <w:bottom w:val="none" w:sz="0" w:space="0" w:color="auto"/>
            <w:right w:val="none" w:sz="0" w:space="0" w:color="auto"/>
          </w:divBdr>
          <w:divsChild>
            <w:div w:id="1350568963">
              <w:marLeft w:val="1155"/>
              <w:marRight w:val="0"/>
              <w:marTop w:val="0"/>
              <w:marBottom w:val="0"/>
              <w:divBdr>
                <w:top w:val="none" w:sz="0" w:space="0" w:color="auto"/>
                <w:left w:val="none" w:sz="0" w:space="0" w:color="auto"/>
                <w:bottom w:val="none" w:sz="0" w:space="0" w:color="auto"/>
                <w:right w:val="none" w:sz="0" w:space="0" w:color="auto"/>
              </w:divBdr>
            </w:div>
            <w:div w:id="1806385402">
              <w:marLeft w:val="1155"/>
              <w:marRight w:val="0"/>
              <w:marTop w:val="0"/>
              <w:marBottom w:val="0"/>
              <w:divBdr>
                <w:top w:val="none" w:sz="0" w:space="0" w:color="auto"/>
                <w:left w:val="none" w:sz="0" w:space="0" w:color="auto"/>
                <w:bottom w:val="none" w:sz="0" w:space="0" w:color="auto"/>
                <w:right w:val="none" w:sz="0" w:space="0" w:color="auto"/>
              </w:divBdr>
            </w:div>
            <w:div w:id="137534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0883">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575878">
      <w:bodyDiv w:val="1"/>
      <w:marLeft w:val="0"/>
      <w:marRight w:val="0"/>
      <w:marTop w:val="0"/>
      <w:marBottom w:val="0"/>
      <w:divBdr>
        <w:top w:val="none" w:sz="0" w:space="0" w:color="auto"/>
        <w:left w:val="none" w:sz="0" w:space="0" w:color="auto"/>
        <w:bottom w:val="none" w:sz="0" w:space="0" w:color="auto"/>
        <w:right w:val="none" w:sz="0" w:space="0" w:color="auto"/>
      </w:divBdr>
      <w:divsChild>
        <w:div w:id="425031714">
          <w:marLeft w:val="0"/>
          <w:marRight w:val="0"/>
          <w:marTop w:val="0"/>
          <w:marBottom w:val="0"/>
          <w:divBdr>
            <w:top w:val="none" w:sz="0" w:space="0" w:color="auto"/>
            <w:left w:val="none" w:sz="0" w:space="0" w:color="auto"/>
            <w:bottom w:val="none" w:sz="0" w:space="0" w:color="auto"/>
            <w:right w:val="none" w:sz="0" w:space="0" w:color="auto"/>
          </w:divBdr>
        </w:div>
        <w:div w:id="1973755779">
          <w:marLeft w:val="0"/>
          <w:marRight w:val="0"/>
          <w:marTop w:val="150"/>
          <w:marBottom w:val="0"/>
          <w:divBdr>
            <w:top w:val="none" w:sz="0" w:space="0" w:color="auto"/>
            <w:left w:val="none" w:sz="0" w:space="0" w:color="auto"/>
            <w:bottom w:val="none" w:sz="0" w:space="0" w:color="auto"/>
            <w:right w:val="none" w:sz="0" w:space="0" w:color="auto"/>
          </w:divBdr>
          <w:divsChild>
            <w:div w:id="2115861652">
              <w:marLeft w:val="1155"/>
              <w:marRight w:val="0"/>
              <w:marTop w:val="0"/>
              <w:marBottom w:val="0"/>
              <w:divBdr>
                <w:top w:val="none" w:sz="0" w:space="0" w:color="auto"/>
                <w:left w:val="none" w:sz="0" w:space="0" w:color="auto"/>
                <w:bottom w:val="none" w:sz="0" w:space="0" w:color="auto"/>
                <w:right w:val="none" w:sz="0" w:space="0" w:color="auto"/>
              </w:divBdr>
            </w:div>
            <w:div w:id="1551116901">
              <w:marLeft w:val="1155"/>
              <w:marRight w:val="0"/>
              <w:marTop w:val="0"/>
              <w:marBottom w:val="0"/>
              <w:divBdr>
                <w:top w:val="none" w:sz="0" w:space="0" w:color="auto"/>
                <w:left w:val="none" w:sz="0" w:space="0" w:color="auto"/>
                <w:bottom w:val="none" w:sz="0" w:space="0" w:color="auto"/>
                <w:right w:val="none" w:sz="0" w:space="0" w:color="auto"/>
              </w:divBdr>
            </w:div>
            <w:div w:id="656877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65460">
      <w:bodyDiv w:val="1"/>
      <w:marLeft w:val="0"/>
      <w:marRight w:val="0"/>
      <w:marTop w:val="0"/>
      <w:marBottom w:val="0"/>
      <w:divBdr>
        <w:top w:val="none" w:sz="0" w:space="0" w:color="auto"/>
        <w:left w:val="none" w:sz="0" w:space="0" w:color="auto"/>
        <w:bottom w:val="none" w:sz="0" w:space="0" w:color="auto"/>
        <w:right w:val="none" w:sz="0" w:space="0" w:color="auto"/>
      </w:divBdr>
      <w:divsChild>
        <w:div w:id="1630941923">
          <w:marLeft w:val="0"/>
          <w:marRight w:val="0"/>
          <w:marTop w:val="0"/>
          <w:marBottom w:val="0"/>
          <w:divBdr>
            <w:top w:val="none" w:sz="0" w:space="0" w:color="auto"/>
            <w:left w:val="none" w:sz="0" w:space="0" w:color="auto"/>
            <w:bottom w:val="none" w:sz="0" w:space="0" w:color="auto"/>
            <w:right w:val="none" w:sz="0" w:space="0" w:color="auto"/>
          </w:divBdr>
        </w:div>
        <w:div w:id="1069616885">
          <w:marLeft w:val="0"/>
          <w:marRight w:val="0"/>
          <w:marTop w:val="150"/>
          <w:marBottom w:val="0"/>
          <w:divBdr>
            <w:top w:val="none" w:sz="0" w:space="0" w:color="auto"/>
            <w:left w:val="none" w:sz="0" w:space="0" w:color="auto"/>
            <w:bottom w:val="none" w:sz="0" w:space="0" w:color="auto"/>
            <w:right w:val="none" w:sz="0" w:space="0" w:color="auto"/>
          </w:divBdr>
          <w:divsChild>
            <w:div w:id="495998434">
              <w:marLeft w:val="1155"/>
              <w:marRight w:val="0"/>
              <w:marTop w:val="0"/>
              <w:marBottom w:val="0"/>
              <w:divBdr>
                <w:top w:val="none" w:sz="0" w:space="0" w:color="auto"/>
                <w:left w:val="none" w:sz="0" w:space="0" w:color="auto"/>
                <w:bottom w:val="none" w:sz="0" w:space="0" w:color="auto"/>
                <w:right w:val="none" w:sz="0" w:space="0" w:color="auto"/>
              </w:divBdr>
            </w:div>
            <w:div w:id="1435905791">
              <w:marLeft w:val="1155"/>
              <w:marRight w:val="0"/>
              <w:marTop w:val="0"/>
              <w:marBottom w:val="0"/>
              <w:divBdr>
                <w:top w:val="none" w:sz="0" w:space="0" w:color="auto"/>
                <w:left w:val="none" w:sz="0" w:space="0" w:color="auto"/>
                <w:bottom w:val="none" w:sz="0" w:space="0" w:color="auto"/>
                <w:right w:val="none" w:sz="0" w:space="0" w:color="auto"/>
              </w:divBdr>
            </w:div>
            <w:div w:id="1881626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5964285">
      <w:bodyDiv w:val="1"/>
      <w:marLeft w:val="0"/>
      <w:marRight w:val="0"/>
      <w:marTop w:val="0"/>
      <w:marBottom w:val="0"/>
      <w:divBdr>
        <w:top w:val="none" w:sz="0" w:space="0" w:color="auto"/>
        <w:left w:val="none" w:sz="0" w:space="0" w:color="auto"/>
        <w:bottom w:val="none" w:sz="0" w:space="0" w:color="auto"/>
        <w:right w:val="none" w:sz="0" w:space="0" w:color="auto"/>
      </w:divBdr>
      <w:divsChild>
        <w:div w:id="436798416">
          <w:marLeft w:val="0"/>
          <w:marRight w:val="0"/>
          <w:marTop w:val="0"/>
          <w:marBottom w:val="0"/>
          <w:divBdr>
            <w:top w:val="none" w:sz="0" w:space="0" w:color="auto"/>
            <w:left w:val="none" w:sz="0" w:space="0" w:color="auto"/>
            <w:bottom w:val="none" w:sz="0" w:space="0" w:color="auto"/>
            <w:right w:val="none" w:sz="0" w:space="0" w:color="auto"/>
          </w:divBdr>
        </w:div>
        <w:div w:id="216210660">
          <w:marLeft w:val="0"/>
          <w:marRight w:val="0"/>
          <w:marTop w:val="150"/>
          <w:marBottom w:val="0"/>
          <w:divBdr>
            <w:top w:val="none" w:sz="0" w:space="0" w:color="auto"/>
            <w:left w:val="none" w:sz="0" w:space="0" w:color="auto"/>
            <w:bottom w:val="none" w:sz="0" w:space="0" w:color="auto"/>
            <w:right w:val="none" w:sz="0" w:space="0" w:color="auto"/>
          </w:divBdr>
          <w:divsChild>
            <w:div w:id="423766415">
              <w:marLeft w:val="1155"/>
              <w:marRight w:val="0"/>
              <w:marTop w:val="0"/>
              <w:marBottom w:val="0"/>
              <w:divBdr>
                <w:top w:val="none" w:sz="0" w:space="0" w:color="auto"/>
                <w:left w:val="none" w:sz="0" w:space="0" w:color="auto"/>
                <w:bottom w:val="none" w:sz="0" w:space="0" w:color="auto"/>
                <w:right w:val="none" w:sz="0" w:space="0" w:color="auto"/>
              </w:divBdr>
            </w:div>
            <w:div w:id="2039352730">
              <w:marLeft w:val="1155"/>
              <w:marRight w:val="0"/>
              <w:marTop w:val="0"/>
              <w:marBottom w:val="0"/>
              <w:divBdr>
                <w:top w:val="none" w:sz="0" w:space="0" w:color="auto"/>
                <w:left w:val="none" w:sz="0" w:space="0" w:color="auto"/>
                <w:bottom w:val="none" w:sz="0" w:space="0" w:color="auto"/>
                <w:right w:val="none" w:sz="0" w:space="0" w:color="auto"/>
              </w:divBdr>
            </w:div>
            <w:div w:id="130446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150013">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803701">
      <w:bodyDiv w:val="1"/>
      <w:marLeft w:val="0"/>
      <w:marRight w:val="0"/>
      <w:marTop w:val="0"/>
      <w:marBottom w:val="0"/>
      <w:divBdr>
        <w:top w:val="none" w:sz="0" w:space="0" w:color="auto"/>
        <w:left w:val="none" w:sz="0" w:space="0" w:color="auto"/>
        <w:bottom w:val="none" w:sz="0" w:space="0" w:color="auto"/>
        <w:right w:val="none" w:sz="0" w:space="0" w:color="auto"/>
      </w:divBdr>
      <w:divsChild>
        <w:div w:id="121971627">
          <w:marLeft w:val="0"/>
          <w:marRight w:val="0"/>
          <w:marTop w:val="0"/>
          <w:marBottom w:val="0"/>
          <w:divBdr>
            <w:top w:val="none" w:sz="0" w:space="0" w:color="auto"/>
            <w:left w:val="none" w:sz="0" w:space="0" w:color="auto"/>
            <w:bottom w:val="none" w:sz="0" w:space="0" w:color="auto"/>
            <w:right w:val="none" w:sz="0" w:space="0" w:color="auto"/>
          </w:divBdr>
        </w:div>
        <w:div w:id="2127695135">
          <w:marLeft w:val="0"/>
          <w:marRight w:val="0"/>
          <w:marTop w:val="150"/>
          <w:marBottom w:val="0"/>
          <w:divBdr>
            <w:top w:val="none" w:sz="0" w:space="0" w:color="auto"/>
            <w:left w:val="none" w:sz="0" w:space="0" w:color="auto"/>
            <w:bottom w:val="none" w:sz="0" w:space="0" w:color="auto"/>
            <w:right w:val="none" w:sz="0" w:space="0" w:color="auto"/>
          </w:divBdr>
          <w:divsChild>
            <w:div w:id="1777016136">
              <w:marLeft w:val="1155"/>
              <w:marRight w:val="0"/>
              <w:marTop w:val="0"/>
              <w:marBottom w:val="0"/>
              <w:divBdr>
                <w:top w:val="none" w:sz="0" w:space="0" w:color="auto"/>
                <w:left w:val="none" w:sz="0" w:space="0" w:color="auto"/>
                <w:bottom w:val="none" w:sz="0" w:space="0" w:color="auto"/>
                <w:right w:val="none" w:sz="0" w:space="0" w:color="auto"/>
              </w:divBdr>
            </w:div>
            <w:div w:id="1644121993">
              <w:marLeft w:val="1155"/>
              <w:marRight w:val="0"/>
              <w:marTop w:val="0"/>
              <w:marBottom w:val="0"/>
              <w:divBdr>
                <w:top w:val="none" w:sz="0" w:space="0" w:color="auto"/>
                <w:left w:val="none" w:sz="0" w:space="0" w:color="auto"/>
                <w:bottom w:val="none" w:sz="0" w:space="0" w:color="auto"/>
                <w:right w:val="none" w:sz="0" w:space="0" w:color="auto"/>
              </w:divBdr>
            </w:div>
            <w:div w:id="154062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345735">
      <w:bodyDiv w:val="1"/>
      <w:marLeft w:val="0"/>
      <w:marRight w:val="0"/>
      <w:marTop w:val="0"/>
      <w:marBottom w:val="0"/>
      <w:divBdr>
        <w:top w:val="none" w:sz="0" w:space="0" w:color="auto"/>
        <w:left w:val="none" w:sz="0" w:space="0" w:color="auto"/>
        <w:bottom w:val="none" w:sz="0" w:space="0" w:color="auto"/>
        <w:right w:val="none" w:sz="0" w:space="0" w:color="auto"/>
      </w:divBdr>
    </w:div>
    <w:div w:id="1697386910">
      <w:bodyDiv w:val="1"/>
      <w:marLeft w:val="0"/>
      <w:marRight w:val="0"/>
      <w:marTop w:val="0"/>
      <w:marBottom w:val="0"/>
      <w:divBdr>
        <w:top w:val="none" w:sz="0" w:space="0" w:color="auto"/>
        <w:left w:val="none" w:sz="0" w:space="0" w:color="auto"/>
        <w:bottom w:val="none" w:sz="0" w:space="0" w:color="auto"/>
        <w:right w:val="none" w:sz="0" w:space="0" w:color="auto"/>
      </w:divBdr>
      <w:divsChild>
        <w:div w:id="1595937848">
          <w:marLeft w:val="0"/>
          <w:marRight w:val="0"/>
          <w:marTop w:val="0"/>
          <w:marBottom w:val="0"/>
          <w:divBdr>
            <w:top w:val="none" w:sz="0" w:space="0" w:color="auto"/>
            <w:left w:val="none" w:sz="0" w:space="0" w:color="auto"/>
            <w:bottom w:val="none" w:sz="0" w:space="0" w:color="auto"/>
            <w:right w:val="none" w:sz="0" w:space="0" w:color="auto"/>
          </w:divBdr>
        </w:div>
        <w:div w:id="1483883951">
          <w:marLeft w:val="0"/>
          <w:marRight w:val="0"/>
          <w:marTop w:val="150"/>
          <w:marBottom w:val="0"/>
          <w:divBdr>
            <w:top w:val="none" w:sz="0" w:space="0" w:color="auto"/>
            <w:left w:val="none" w:sz="0" w:space="0" w:color="auto"/>
            <w:bottom w:val="none" w:sz="0" w:space="0" w:color="auto"/>
            <w:right w:val="none" w:sz="0" w:space="0" w:color="auto"/>
          </w:divBdr>
          <w:divsChild>
            <w:div w:id="1082993139">
              <w:marLeft w:val="1155"/>
              <w:marRight w:val="0"/>
              <w:marTop w:val="0"/>
              <w:marBottom w:val="0"/>
              <w:divBdr>
                <w:top w:val="none" w:sz="0" w:space="0" w:color="auto"/>
                <w:left w:val="none" w:sz="0" w:space="0" w:color="auto"/>
                <w:bottom w:val="none" w:sz="0" w:space="0" w:color="auto"/>
                <w:right w:val="none" w:sz="0" w:space="0" w:color="auto"/>
              </w:divBdr>
            </w:div>
            <w:div w:id="1705213133">
              <w:marLeft w:val="1155"/>
              <w:marRight w:val="0"/>
              <w:marTop w:val="0"/>
              <w:marBottom w:val="0"/>
              <w:divBdr>
                <w:top w:val="none" w:sz="0" w:space="0" w:color="auto"/>
                <w:left w:val="none" w:sz="0" w:space="0" w:color="auto"/>
                <w:bottom w:val="none" w:sz="0" w:space="0" w:color="auto"/>
                <w:right w:val="none" w:sz="0" w:space="0" w:color="auto"/>
              </w:divBdr>
            </w:div>
            <w:div w:id="1679654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3998">
      <w:bodyDiv w:val="1"/>
      <w:marLeft w:val="0"/>
      <w:marRight w:val="0"/>
      <w:marTop w:val="0"/>
      <w:marBottom w:val="0"/>
      <w:divBdr>
        <w:top w:val="none" w:sz="0" w:space="0" w:color="auto"/>
        <w:left w:val="none" w:sz="0" w:space="0" w:color="auto"/>
        <w:bottom w:val="none" w:sz="0" w:space="0" w:color="auto"/>
        <w:right w:val="none" w:sz="0" w:space="0" w:color="auto"/>
      </w:divBdr>
      <w:divsChild>
        <w:div w:id="2110999664">
          <w:marLeft w:val="0"/>
          <w:marRight w:val="0"/>
          <w:marTop w:val="0"/>
          <w:marBottom w:val="0"/>
          <w:divBdr>
            <w:top w:val="none" w:sz="0" w:space="0" w:color="auto"/>
            <w:left w:val="none" w:sz="0" w:space="0" w:color="auto"/>
            <w:bottom w:val="none" w:sz="0" w:space="0" w:color="auto"/>
            <w:right w:val="none" w:sz="0" w:space="0" w:color="auto"/>
          </w:divBdr>
        </w:div>
        <w:div w:id="258831951">
          <w:marLeft w:val="0"/>
          <w:marRight w:val="0"/>
          <w:marTop w:val="150"/>
          <w:marBottom w:val="0"/>
          <w:divBdr>
            <w:top w:val="none" w:sz="0" w:space="0" w:color="auto"/>
            <w:left w:val="none" w:sz="0" w:space="0" w:color="auto"/>
            <w:bottom w:val="none" w:sz="0" w:space="0" w:color="auto"/>
            <w:right w:val="none" w:sz="0" w:space="0" w:color="auto"/>
          </w:divBdr>
          <w:divsChild>
            <w:div w:id="122693585">
              <w:marLeft w:val="1155"/>
              <w:marRight w:val="0"/>
              <w:marTop w:val="0"/>
              <w:marBottom w:val="0"/>
              <w:divBdr>
                <w:top w:val="none" w:sz="0" w:space="0" w:color="auto"/>
                <w:left w:val="none" w:sz="0" w:space="0" w:color="auto"/>
                <w:bottom w:val="none" w:sz="0" w:space="0" w:color="auto"/>
                <w:right w:val="none" w:sz="0" w:space="0" w:color="auto"/>
              </w:divBdr>
            </w:div>
            <w:div w:id="194202263">
              <w:marLeft w:val="1155"/>
              <w:marRight w:val="0"/>
              <w:marTop w:val="0"/>
              <w:marBottom w:val="0"/>
              <w:divBdr>
                <w:top w:val="none" w:sz="0" w:space="0" w:color="auto"/>
                <w:left w:val="none" w:sz="0" w:space="0" w:color="auto"/>
                <w:bottom w:val="none" w:sz="0" w:space="0" w:color="auto"/>
                <w:right w:val="none" w:sz="0" w:space="0" w:color="auto"/>
              </w:divBdr>
            </w:div>
            <w:div w:id="77340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847354">
      <w:bodyDiv w:val="1"/>
      <w:marLeft w:val="0"/>
      <w:marRight w:val="0"/>
      <w:marTop w:val="0"/>
      <w:marBottom w:val="0"/>
      <w:divBdr>
        <w:top w:val="none" w:sz="0" w:space="0" w:color="auto"/>
        <w:left w:val="none" w:sz="0" w:space="0" w:color="auto"/>
        <w:bottom w:val="none" w:sz="0" w:space="0" w:color="auto"/>
        <w:right w:val="none" w:sz="0" w:space="0" w:color="auto"/>
      </w:divBdr>
      <w:divsChild>
        <w:div w:id="418410101">
          <w:marLeft w:val="0"/>
          <w:marRight w:val="0"/>
          <w:marTop w:val="0"/>
          <w:marBottom w:val="0"/>
          <w:divBdr>
            <w:top w:val="none" w:sz="0" w:space="0" w:color="auto"/>
            <w:left w:val="none" w:sz="0" w:space="0" w:color="auto"/>
            <w:bottom w:val="none" w:sz="0" w:space="0" w:color="auto"/>
            <w:right w:val="none" w:sz="0" w:space="0" w:color="auto"/>
          </w:divBdr>
        </w:div>
        <w:div w:id="871966088">
          <w:marLeft w:val="0"/>
          <w:marRight w:val="0"/>
          <w:marTop w:val="150"/>
          <w:marBottom w:val="0"/>
          <w:divBdr>
            <w:top w:val="none" w:sz="0" w:space="0" w:color="auto"/>
            <w:left w:val="none" w:sz="0" w:space="0" w:color="auto"/>
            <w:bottom w:val="none" w:sz="0" w:space="0" w:color="auto"/>
            <w:right w:val="none" w:sz="0" w:space="0" w:color="auto"/>
          </w:divBdr>
          <w:divsChild>
            <w:div w:id="1343580533">
              <w:marLeft w:val="1155"/>
              <w:marRight w:val="0"/>
              <w:marTop w:val="0"/>
              <w:marBottom w:val="0"/>
              <w:divBdr>
                <w:top w:val="none" w:sz="0" w:space="0" w:color="auto"/>
                <w:left w:val="none" w:sz="0" w:space="0" w:color="auto"/>
                <w:bottom w:val="none" w:sz="0" w:space="0" w:color="auto"/>
                <w:right w:val="none" w:sz="0" w:space="0" w:color="auto"/>
              </w:divBdr>
            </w:div>
            <w:div w:id="1538733000">
              <w:marLeft w:val="1155"/>
              <w:marRight w:val="0"/>
              <w:marTop w:val="0"/>
              <w:marBottom w:val="0"/>
              <w:divBdr>
                <w:top w:val="none" w:sz="0" w:space="0" w:color="auto"/>
                <w:left w:val="none" w:sz="0" w:space="0" w:color="auto"/>
                <w:bottom w:val="none" w:sz="0" w:space="0" w:color="auto"/>
                <w:right w:val="none" w:sz="0" w:space="0" w:color="auto"/>
              </w:divBdr>
            </w:div>
            <w:div w:id="393309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7996461">
      <w:bodyDiv w:val="1"/>
      <w:marLeft w:val="0"/>
      <w:marRight w:val="0"/>
      <w:marTop w:val="0"/>
      <w:marBottom w:val="0"/>
      <w:divBdr>
        <w:top w:val="none" w:sz="0" w:space="0" w:color="auto"/>
        <w:left w:val="none" w:sz="0" w:space="0" w:color="auto"/>
        <w:bottom w:val="none" w:sz="0" w:space="0" w:color="auto"/>
        <w:right w:val="none" w:sz="0" w:space="0" w:color="auto"/>
      </w:divBdr>
      <w:divsChild>
        <w:div w:id="31000325">
          <w:marLeft w:val="0"/>
          <w:marRight w:val="0"/>
          <w:marTop w:val="0"/>
          <w:marBottom w:val="0"/>
          <w:divBdr>
            <w:top w:val="none" w:sz="0" w:space="0" w:color="auto"/>
            <w:left w:val="none" w:sz="0" w:space="0" w:color="auto"/>
            <w:bottom w:val="none" w:sz="0" w:space="0" w:color="auto"/>
            <w:right w:val="none" w:sz="0" w:space="0" w:color="auto"/>
          </w:divBdr>
        </w:div>
        <w:div w:id="839581762">
          <w:marLeft w:val="0"/>
          <w:marRight w:val="0"/>
          <w:marTop w:val="150"/>
          <w:marBottom w:val="0"/>
          <w:divBdr>
            <w:top w:val="none" w:sz="0" w:space="0" w:color="auto"/>
            <w:left w:val="none" w:sz="0" w:space="0" w:color="auto"/>
            <w:bottom w:val="none" w:sz="0" w:space="0" w:color="auto"/>
            <w:right w:val="none" w:sz="0" w:space="0" w:color="auto"/>
          </w:divBdr>
          <w:divsChild>
            <w:div w:id="1326544690">
              <w:marLeft w:val="1155"/>
              <w:marRight w:val="0"/>
              <w:marTop w:val="0"/>
              <w:marBottom w:val="0"/>
              <w:divBdr>
                <w:top w:val="none" w:sz="0" w:space="0" w:color="auto"/>
                <w:left w:val="none" w:sz="0" w:space="0" w:color="auto"/>
                <w:bottom w:val="none" w:sz="0" w:space="0" w:color="auto"/>
                <w:right w:val="none" w:sz="0" w:space="0" w:color="auto"/>
              </w:divBdr>
            </w:div>
            <w:div w:id="1596592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02046">
      <w:bodyDiv w:val="1"/>
      <w:marLeft w:val="0"/>
      <w:marRight w:val="0"/>
      <w:marTop w:val="0"/>
      <w:marBottom w:val="0"/>
      <w:divBdr>
        <w:top w:val="none" w:sz="0" w:space="0" w:color="auto"/>
        <w:left w:val="none" w:sz="0" w:space="0" w:color="auto"/>
        <w:bottom w:val="none" w:sz="0" w:space="0" w:color="auto"/>
        <w:right w:val="none" w:sz="0" w:space="0" w:color="auto"/>
      </w:divBdr>
      <w:divsChild>
        <w:div w:id="1118180978">
          <w:marLeft w:val="0"/>
          <w:marRight w:val="0"/>
          <w:marTop w:val="0"/>
          <w:marBottom w:val="0"/>
          <w:divBdr>
            <w:top w:val="none" w:sz="0" w:space="0" w:color="auto"/>
            <w:left w:val="none" w:sz="0" w:space="0" w:color="auto"/>
            <w:bottom w:val="none" w:sz="0" w:space="0" w:color="auto"/>
            <w:right w:val="none" w:sz="0" w:space="0" w:color="auto"/>
          </w:divBdr>
        </w:div>
        <w:div w:id="316224798">
          <w:marLeft w:val="0"/>
          <w:marRight w:val="0"/>
          <w:marTop w:val="150"/>
          <w:marBottom w:val="0"/>
          <w:divBdr>
            <w:top w:val="none" w:sz="0" w:space="0" w:color="auto"/>
            <w:left w:val="none" w:sz="0" w:space="0" w:color="auto"/>
            <w:bottom w:val="none" w:sz="0" w:space="0" w:color="auto"/>
            <w:right w:val="none" w:sz="0" w:space="0" w:color="auto"/>
          </w:divBdr>
          <w:divsChild>
            <w:div w:id="1583489400">
              <w:marLeft w:val="1155"/>
              <w:marRight w:val="0"/>
              <w:marTop w:val="0"/>
              <w:marBottom w:val="0"/>
              <w:divBdr>
                <w:top w:val="none" w:sz="0" w:space="0" w:color="auto"/>
                <w:left w:val="none" w:sz="0" w:space="0" w:color="auto"/>
                <w:bottom w:val="none" w:sz="0" w:space="0" w:color="auto"/>
                <w:right w:val="none" w:sz="0" w:space="0" w:color="auto"/>
              </w:divBdr>
            </w:div>
            <w:div w:id="419639519">
              <w:marLeft w:val="1155"/>
              <w:marRight w:val="0"/>
              <w:marTop w:val="0"/>
              <w:marBottom w:val="0"/>
              <w:divBdr>
                <w:top w:val="none" w:sz="0" w:space="0" w:color="auto"/>
                <w:left w:val="none" w:sz="0" w:space="0" w:color="auto"/>
                <w:bottom w:val="none" w:sz="0" w:space="0" w:color="auto"/>
                <w:right w:val="none" w:sz="0" w:space="0" w:color="auto"/>
              </w:divBdr>
            </w:div>
            <w:div w:id="1885828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04880">
      <w:bodyDiv w:val="1"/>
      <w:marLeft w:val="0"/>
      <w:marRight w:val="0"/>
      <w:marTop w:val="0"/>
      <w:marBottom w:val="0"/>
      <w:divBdr>
        <w:top w:val="none" w:sz="0" w:space="0" w:color="auto"/>
        <w:left w:val="none" w:sz="0" w:space="0" w:color="auto"/>
        <w:bottom w:val="none" w:sz="0" w:space="0" w:color="auto"/>
        <w:right w:val="none" w:sz="0" w:space="0" w:color="auto"/>
      </w:divBdr>
      <w:divsChild>
        <w:div w:id="1063211241">
          <w:marLeft w:val="0"/>
          <w:marRight w:val="0"/>
          <w:marTop w:val="0"/>
          <w:marBottom w:val="0"/>
          <w:divBdr>
            <w:top w:val="none" w:sz="0" w:space="0" w:color="auto"/>
            <w:left w:val="none" w:sz="0" w:space="0" w:color="auto"/>
            <w:bottom w:val="none" w:sz="0" w:space="0" w:color="auto"/>
            <w:right w:val="none" w:sz="0" w:space="0" w:color="auto"/>
          </w:divBdr>
        </w:div>
        <w:div w:id="1489665602">
          <w:marLeft w:val="0"/>
          <w:marRight w:val="0"/>
          <w:marTop w:val="150"/>
          <w:marBottom w:val="0"/>
          <w:divBdr>
            <w:top w:val="none" w:sz="0" w:space="0" w:color="auto"/>
            <w:left w:val="none" w:sz="0" w:space="0" w:color="auto"/>
            <w:bottom w:val="none" w:sz="0" w:space="0" w:color="auto"/>
            <w:right w:val="none" w:sz="0" w:space="0" w:color="auto"/>
          </w:divBdr>
          <w:divsChild>
            <w:div w:id="2130463601">
              <w:marLeft w:val="1155"/>
              <w:marRight w:val="0"/>
              <w:marTop w:val="0"/>
              <w:marBottom w:val="0"/>
              <w:divBdr>
                <w:top w:val="none" w:sz="0" w:space="0" w:color="auto"/>
                <w:left w:val="none" w:sz="0" w:space="0" w:color="auto"/>
                <w:bottom w:val="none" w:sz="0" w:space="0" w:color="auto"/>
                <w:right w:val="none" w:sz="0" w:space="0" w:color="auto"/>
              </w:divBdr>
            </w:div>
            <w:div w:id="989016301">
              <w:marLeft w:val="1155"/>
              <w:marRight w:val="0"/>
              <w:marTop w:val="0"/>
              <w:marBottom w:val="0"/>
              <w:divBdr>
                <w:top w:val="none" w:sz="0" w:space="0" w:color="auto"/>
                <w:left w:val="none" w:sz="0" w:space="0" w:color="auto"/>
                <w:bottom w:val="none" w:sz="0" w:space="0" w:color="auto"/>
                <w:right w:val="none" w:sz="0" w:space="0" w:color="auto"/>
              </w:divBdr>
            </w:div>
            <w:div w:id="24912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509821">
      <w:bodyDiv w:val="1"/>
      <w:marLeft w:val="0"/>
      <w:marRight w:val="0"/>
      <w:marTop w:val="0"/>
      <w:marBottom w:val="0"/>
      <w:divBdr>
        <w:top w:val="none" w:sz="0" w:space="0" w:color="auto"/>
        <w:left w:val="none" w:sz="0" w:space="0" w:color="auto"/>
        <w:bottom w:val="none" w:sz="0" w:space="0" w:color="auto"/>
        <w:right w:val="none" w:sz="0" w:space="0" w:color="auto"/>
      </w:divBdr>
      <w:divsChild>
        <w:div w:id="1411847744">
          <w:marLeft w:val="0"/>
          <w:marRight w:val="0"/>
          <w:marTop w:val="0"/>
          <w:marBottom w:val="0"/>
          <w:divBdr>
            <w:top w:val="none" w:sz="0" w:space="0" w:color="auto"/>
            <w:left w:val="none" w:sz="0" w:space="0" w:color="auto"/>
            <w:bottom w:val="none" w:sz="0" w:space="0" w:color="auto"/>
            <w:right w:val="none" w:sz="0" w:space="0" w:color="auto"/>
          </w:divBdr>
        </w:div>
        <w:div w:id="527447513">
          <w:marLeft w:val="0"/>
          <w:marRight w:val="0"/>
          <w:marTop w:val="150"/>
          <w:marBottom w:val="0"/>
          <w:divBdr>
            <w:top w:val="none" w:sz="0" w:space="0" w:color="auto"/>
            <w:left w:val="none" w:sz="0" w:space="0" w:color="auto"/>
            <w:bottom w:val="none" w:sz="0" w:space="0" w:color="auto"/>
            <w:right w:val="none" w:sz="0" w:space="0" w:color="auto"/>
          </w:divBdr>
          <w:divsChild>
            <w:div w:id="1639454189">
              <w:marLeft w:val="1155"/>
              <w:marRight w:val="0"/>
              <w:marTop w:val="0"/>
              <w:marBottom w:val="0"/>
              <w:divBdr>
                <w:top w:val="none" w:sz="0" w:space="0" w:color="auto"/>
                <w:left w:val="none" w:sz="0" w:space="0" w:color="auto"/>
                <w:bottom w:val="none" w:sz="0" w:space="0" w:color="auto"/>
                <w:right w:val="none" w:sz="0" w:space="0" w:color="auto"/>
              </w:divBdr>
            </w:div>
            <w:div w:id="901600695">
              <w:marLeft w:val="1155"/>
              <w:marRight w:val="0"/>
              <w:marTop w:val="0"/>
              <w:marBottom w:val="0"/>
              <w:divBdr>
                <w:top w:val="none" w:sz="0" w:space="0" w:color="auto"/>
                <w:left w:val="none" w:sz="0" w:space="0" w:color="auto"/>
                <w:bottom w:val="none" w:sz="0" w:space="0" w:color="auto"/>
                <w:right w:val="none" w:sz="0" w:space="0" w:color="auto"/>
              </w:divBdr>
            </w:div>
            <w:div w:id="1599634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580537">
      <w:bodyDiv w:val="1"/>
      <w:marLeft w:val="0"/>
      <w:marRight w:val="0"/>
      <w:marTop w:val="0"/>
      <w:marBottom w:val="0"/>
      <w:divBdr>
        <w:top w:val="none" w:sz="0" w:space="0" w:color="auto"/>
        <w:left w:val="none" w:sz="0" w:space="0" w:color="auto"/>
        <w:bottom w:val="none" w:sz="0" w:space="0" w:color="auto"/>
        <w:right w:val="none" w:sz="0" w:space="0" w:color="auto"/>
      </w:divBdr>
    </w:div>
    <w:div w:id="1698583932">
      <w:bodyDiv w:val="1"/>
      <w:marLeft w:val="0"/>
      <w:marRight w:val="0"/>
      <w:marTop w:val="0"/>
      <w:marBottom w:val="0"/>
      <w:divBdr>
        <w:top w:val="none" w:sz="0" w:space="0" w:color="auto"/>
        <w:left w:val="none" w:sz="0" w:space="0" w:color="auto"/>
        <w:bottom w:val="none" w:sz="0" w:space="0" w:color="auto"/>
        <w:right w:val="none" w:sz="0" w:space="0" w:color="auto"/>
      </w:divBdr>
      <w:divsChild>
        <w:div w:id="1734884440">
          <w:marLeft w:val="0"/>
          <w:marRight w:val="0"/>
          <w:marTop w:val="0"/>
          <w:marBottom w:val="0"/>
          <w:divBdr>
            <w:top w:val="none" w:sz="0" w:space="0" w:color="auto"/>
            <w:left w:val="none" w:sz="0" w:space="0" w:color="auto"/>
            <w:bottom w:val="none" w:sz="0" w:space="0" w:color="auto"/>
            <w:right w:val="none" w:sz="0" w:space="0" w:color="auto"/>
          </w:divBdr>
        </w:div>
        <w:div w:id="1430004811">
          <w:marLeft w:val="0"/>
          <w:marRight w:val="0"/>
          <w:marTop w:val="150"/>
          <w:marBottom w:val="0"/>
          <w:divBdr>
            <w:top w:val="none" w:sz="0" w:space="0" w:color="auto"/>
            <w:left w:val="none" w:sz="0" w:space="0" w:color="auto"/>
            <w:bottom w:val="none" w:sz="0" w:space="0" w:color="auto"/>
            <w:right w:val="none" w:sz="0" w:space="0" w:color="auto"/>
          </w:divBdr>
          <w:divsChild>
            <w:div w:id="63182799">
              <w:marLeft w:val="1155"/>
              <w:marRight w:val="0"/>
              <w:marTop w:val="0"/>
              <w:marBottom w:val="0"/>
              <w:divBdr>
                <w:top w:val="none" w:sz="0" w:space="0" w:color="auto"/>
                <w:left w:val="none" w:sz="0" w:space="0" w:color="auto"/>
                <w:bottom w:val="none" w:sz="0" w:space="0" w:color="auto"/>
                <w:right w:val="none" w:sz="0" w:space="0" w:color="auto"/>
              </w:divBdr>
            </w:div>
            <w:div w:id="1966231679">
              <w:marLeft w:val="1155"/>
              <w:marRight w:val="0"/>
              <w:marTop w:val="0"/>
              <w:marBottom w:val="0"/>
              <w:divBdr>
                <w:top w:val="none" w:sz="0" w:space="0" w:color="auto"/>
                <w:left w:val="none" w:sz="0" w:space="0" w:color="auto"/>
                <w:bottom w:val="none" w:sz="0" w:space="0" w:color="auto"/>
                <w:right w:val="none" w:sz="0" w:space="0" w:color="auto"/>
              </w:divBdr>
            </w:div>
            <w:div w:id="754787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115675">
      <w:bodyDiv w:val="1"/>
      <w:marLeft w:val="0"/>
      <w:marRight w:val="0"/>
      <w:marTop w:val="0"/>
      <w:marBottom w:val="0"/>
      <w:divBdr>
        <w:top w:val="none" w:sz="0" w:space="0" w:color="auto"/>
        <w:left w:val="none" w:sz="0" w:space="0" w:color="auto"/>
        <w:bottom w:val="none" w:sz="0" w:space="0" w:color="auto"/>
        <w:right w:val="none" w:sz="0" w:space="0" w:color="auto"/>
      </w:divBdr>
      <w:divsChild>
        <w:div w:id="119350234">
          <w:marLeft w:val="0"/>
          <w:marRight w:val="0"/>
          <w:marTop w:val="0"/>
          <w:marBottom w:val="0"/>
          <w:divBdr>
            <w:top w:val="none" w:sz="0" w:space="0" w:color="auto"/>
            <w:left w:val="none" w:sz="0" w:space="0" w:color="auto"/>
            <w:bottom w:val="none" w:sz="0" w:space="0" w:color="auto"/>
            <w:right w:val="none" w:sz="0" w:space="0" w:color="auto"/>
          </w:divBdr>
        </w:div>
        <w:div w:id="296881315">
          <w:marLeft w:val="0"/>
          <w:marRight w:val="0"/>
          <w:marTop w:val="150"/>
          <w:marBottom w:val="0"/>
          <w:divBdr>
            <w:top w:val="none" w:sz="0" w:space="0" w:color="auto"/>
            <w:left w:val="none" w:sz="0" w:space="0" w:color="auto"/>
            <w:bottom w:val="none" w:sz="0" w:space="0" w:color="auto"/>
            <w:right w:val="none" w:sz="0" w:space="0" w:color="auto"/>
          </w:divBdr>
          <w:divsChild>
            <w:div w:id="687951435">
              <w:marLeft w:val="1155"/>
              <w:marRight w:val="0"/>
              <w:marTop w:val="0"/>
              <w:marBottom w:val="0"/>
              <w:divBdr>
                <w:top w:val="none" w:sz="0" w:space="0" w:color="auto"/>
                <w:left w:val="none" w:sz="0" w:space="0" w:color="auto"/>
                <w:bottom w:val="none" w:sz="0" w:space="0" w:color="auto"/>
                <w:right w:val="none" w:sz="0" w:space="0" w:color="auto"/>
              </w:divBdr>
            </w:div>
            <w:div w:id="1136608437">
              <w:marLeft w:val="1155"/>
              <w:marRight w:val="0"/>
              <w:marTop w:val="0"/>
              <w:marBottom w:val="0"/>
              <w:divBdr>
                <w:top w:val="none" w:sz="0" w:space="0" w:color="auto"/>
                <w:left w:val="none" w:sz="0" w:space="0" w:color="auto"/>
                <w:bottom w:val="none" w:sz="0" w:space="0" w:color="auto"/>
                <w:right w:val="none" w:sz="0" w:space="0" w:color="auto"/>
              </w:divBdr>
            </w:div>
            <w:div w:id="2094427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352302">
      <w:bodyDiv w:val="1"/>
      <w:marLeft w:val="0"/>
      <w:marRight w:val="0"/>
      <w:marTop w:val="0"/>
      <w:marBottom w:val="0"/>
      <w:divBdr>
        <w:top w:val="none" w:sz="0" w:space="0" w:color="auto"/>
        <w:left w:val="none" w:sz="0" w:space="0" w:color="auto"/>
        <w:bottom w:val="none" w:sz="0" w:space="0" w:color="auto"/>
        <w:right w:val="none" w:sz="0" w:space="0" w:color="auto"/>
      </w:divBdr>
      <w:divsChild>
        <w:div w:id="1368868351">
          <w:marLeft w:val="0"/>
          <w:marRight w:val="0"/>
          <w:marTop w:val="0"/>
          <w:marBottom w:val="0"/>
          <w:divBdr>
            <w:top w:val="none" w:sz="0" w:space="0" w:color="auto"/>
            <w:left w:val="none" w:sz="0" w:space="0" w:color="auto"/>
            <w:bottom w:val="none" w:sz="0" w:space="0" w:color="auto"/>
            <w:right w:val="none" w:sz="0" w:space="0" w:color="auto"/>
          </w:divBdr>
        </w:div>
        <w:div w:id="1205287252">
          <w:marLeft w:val="0"/>
          <w:marRight w:val="0"/>
          <w:marTop w:val="150"/>
          <w:marBottom w:val="0"/>
          <w:divBdr>
            <w:top w:val="none" w:sz="0" w:space="0" w:color="auto"/>
            <w:left w:val="none" w:sz="0" w:space="0" w:color="auto"/>
            <w:bottom w:val="none" w:sz="0" w:space="0" w:color="auto"/>
            <w:right w:val="none" w:sz="0" w:space="0" w:color="auto"/>
          </w:divBdr>
          <w:divsChild>
            <w:div w:id="1988587956">
              <w:marLeft w:val="1155"/>
              <w:marRight w:val="0"/>
              <w:marTop w:val="0"/>
              <w:marBottom w:val="0"/>
              <w:divBdr>
                <w:top w:val="none" w:sz="0" w:space="0" w:color="auto"/>
                <w:left w:val="none" w:sz="0" w:space="0" w:color="auto"/>
                <w:bottom w:val="none" w:sz="0" w:space="0" w:color="auto"/>
                <w:right w:val="none" w:sz="0" w:space="0" w:color="auto"/>
              </w:divBdr>
            </w:div>
            <w:div w:id="769131445">
              <w:marLeft w:val="1155"/>
              <w:marRight w:val="0"/>
              <w:marTop w:val="0"/>
              <w:marBottom w:val="0"/>
              <w:divBdr>
                <w:top w:val="none" w:sz="0" w:space="0" w:color="auto"/>
                <w:left w:val="none" w:sz="0" w:space="0" w:color="auto"/>
                <w:bottom w:val="none" w:sz="0" w:space="0" w:color="auto"/>
                <w:right w:val="none" w:sz="0" w:space="0" w:color="auto"/>
              </w:divBdr>
            </w:div>
            <w:div w:id="1285577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4674">
      <w:bodyDiv w:val="1"/>
      <w:marLeft w:val="0"/>
      <w:marRight w:val="0"/>
      <w:marTop w:val="0"/>
      <w:marBottom w:val="0"/>
      <w:divBdr>
        <w:top w:val="none" w:sz="0" w:space="0" w:color="auto"/>
        <w:left w:val="none" w:sz="0" w:space="0" w:color="auto"/>
        <w:bottom w:val="none" w:sz="0" w:space="0" w:color="auto"/>
        <w:right w:val="none" w:sz="0" w:space="0" w:color="auto"/>
      </w:divBdr>
      <w:divsChild>
        <w:div w:id="304429368">
          <w:marLeft w:val="0"/>
          <w:marRight w:val="0"/>
          <w:marTop w:val="0"/>
          <w:marBottom w:val="0"/>
          <w:divBdr>
            <w:top w:val="none" w:sz="0" w:space="0" w:color="auto"/>
            <w:left w:val="none" w:sz="0" w:space="0" w:color="auto"/>
            <w:bottom w:val="none" w:sz="0" w:space="0" w:color="auto"/>
            <w:right w:val="none" w:sz="0" w:space="0" w:color="auto"/>
          </w:divBdr>
        </w:div>
        <w:div w:id="788016340">
          <w:marLeft w:val="0"/>
          <w:marRight w:val="0"/>
          <w:marTop w:val="150"/>
          <w:marBottom w:val="0"/>
          <w:divBdr>
            <w:top w:val="none" w:sz="0" w:space="0" w:color="auto"/>
            <w:left w:val="none" w:sz="0" w:space="0" w:color="auto"/>
            <w:bottom w:val="none" w:sz="0" w:space="0" w:color="auto"/>
            <w:right w:val="none" w:sz="0" w:space="0" w:color="auto"/>
          </w:divBdr>
          <w:divsChild>
            <w:div w:id="1448624220">
              <w:marLeft w:val="1155"/>
              <w:marRight w:val="0"/>
              <w:marTop w:val="0"/>
              <w:marBottom w:val="0"/>
              <w:divBdr>
                <w:top w:val="none" w:sz="0" w:space="0" w:color="auto"/>
                <w:left w:val="none" w:sz="0" w:space="0" w:color="auto"/>
                <w:bottom w:val="none" w:sz="0" w:space="0" w:color="auto"/>
                <w:right w:val="none" w:sz="0" w:space="0" w:color="auto"/>
              </w:divBdr>
            </w:div>
            <w:div w:id="682244487">
              <w:marLeft w:val="1155"/>
              <w:marRight w:val="0"/>
              <w:marTop w:val="0"/>
              <w:marBottom w:val="0"/>
              <w:divBdr>
                <w:top w:val="none" w:sz="0" w:space="0" w:color="auto"/>
                <w:left w:val="none" w:sz="0" w:space="0" w:color="auto"/>
                <w:bottom w:val="none" w:sz="0" w:space="0" w:color="auto"/>
                <w:right w:val="none" w:sz="0" w:space="0" w:color="auto"/>
              </w:divBdr>
            </w:div>
            <w:div w:id="1981419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086640">
      <w:bodyDiv w:val="1"/>
      <w:marLeft w:val="0"/>
      <w:marRight w:val="0"/>
      <w:marTop w:val="0"/>
      <w:marBottom w:val="0"/>
      <w:divBdr>
        <w:top w:val="none" w:sz="0" w:space="0" w:color="auto"/>
        <w:left w:val="none" w:sz="0" w:space="0" w:color="auto"/>
        <w:bottom w:val="none" w:sz="0" w:space="0" w:color="auto"/>
        <w:right w:val="none" w:sz="0" w:space="0" w:color="auto"/>
      </w:divBdr>
      <w:divsChild>
        <w:div w:id="669872903">
          <w:marLeft w:val="0"/>
          <w:marRight w:val="0"/>
          <w:marTop w:val="0"/>
          <w:marBottom w:val="0"/>
          <w:divBdr>
            <w:top w:val="none" w:sz="0" w:space="0" w:color="auto"/>
            <w:left w:val="none" w:sz="0" w:space="0" w:color="auto"/>
            <w:bottom w:val="none" w:sz="0" w:space="0" w:color="auto"/>
            <w:right w:val="none" w:sz="0" w:space="0" w:color="auto"/>
          </w:divBdr>
        </w:div>
        <w:div w:id="1380786614">
          <w:marLeft w:val="0"/>
          <w:marRight w:val="0"/>
          <w:marTop w:val="150"/>
          <w:marBottom w:val="0"/>
          <w:divBdr>
            <w:top w:val="none" w:sz="0" w:space="0" w:color="auto"/>
            <w:left w:val="none" w:sz="0" w:space="0" w:color="auto"/>
            <w:bottom w:val="none" w:sz="0" w:space="0" w:color="auto"/>
            <w:right w:val="none" w:sz="0" w:space="0" w:color="auto"/>
          </w:divBdr>
          <w:divsChild>
            <w:div w:id="1419909896">
              <w:marLeft w:val="1155"/>
              <w:marRight w:val="0"/>
              <w:marTop w:val="0"/>
              <w:marBottom w:val="0"/>
              <w:divBdr>
                <w:top w:val="none" w:sz="0" w:space="0" w:color="auto"/>
                <w:left w:val="none" w:sz="0" w:space="0" w:color="auto"/>
                <w:bottom w:val="none" w:sz="0" w:space="0" w:color="auto"/>
                <w:right w:val="none" w:sz="0" w:space="0" w:color="auto"/>
              </w:divBdr>
            </w:div>
            <w:div w:id="422729045">
              <w:marLeft w:val="1155"/>
              <w:marRight w:val="0"/>
              <w:marTop w:val="0"/>
              <w:marBottom w:val="0"/>
              <w:divBdr>
                <w:top w:val="none" w:sz="0" w:space="0" w:color="auto"/>
                <w:left w:val="none" w:sz="0" w:space="0" w:color="auto"/>
                <w:bottom w:val="none" w:sz="0" w:space="0" w:color="auto"/>
                <w:right w:val="none" w:sz="0" w:space="0" w:color="auto"/>
              </w:divBdr>
            </w:div>
            <w:div w:id="1026827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7573">
      <w:bodyDiv w:val="1"/>
      <w:marLeft w:val="0"/>
      <w:marRight w:val="0"/>
      <w:marTop w:val="0"/>
      <w:marBottom w:val="0"/>
      <w:divBdr>
        <w:top w:val="none" w:sz="0" w:space="0" w:color="auto"/>
        <w:left w:val="none" w:sz="0" w:space="0" w:color="auto"/>
        <w:bottom w:val="none" w:sz="0" w:space="0" w:color="auto"/>
        <w:right w:val="none" w:sz="0" w:space="0" w:color="auto"/>
      </w:divBdr>
      <w:divsChild>
        <w:div w:id="1106001860">
          <w:marLeft w:val="0"/>
          <w:marRight w:val="0"/>
          <w:marTop w:val="0"/>
          <w:marBottom w:val="0"/>
          <w:divBdr>
            <w:top w:val="none" w:sz="0" w:space="0" w:color="auto"/>
            <w:left w:val="none" w:sz="0" w:space="0" w:color="auto"/>
            <w:bottom w:val="none" w:sz="0" w:space="0" w:color="auto"/>
            <w:right w:val="none" w:sz="0" w:space="0" w:color="auto"/>
          </w:divBdr>
        </w:div>
        <w:div w:id="1300377249">
          <w:marLeft w:val="0"/>
          <w:marRight w:val="0"/>
          <w:marTop w:val="150"/>
          <w:marBottom w:val="0"/>
          <w:divBdr>
            <w:top w:val="none" w:sz="0" w:space="0" w:color="auto"/>
            <w:left w:val="none" w:sz="0" w:space="0" w:color="auto"/>
            <w:bottom w:val="none" w:sz="0" w:space="0" w:color="auto"/>
            <w:right w:val="none" w:sz="0" w:space="0" w:color="auto"/>
          </w:divBdr>
          <w:divsChild>
            <w:div w:id="1470591530">
              <w:marLeft w:val="1155"/>
              <w:marRight w:val="0"/>
              <w:marTop w:val="0"/>
              <w:marBottom w:val="0"/>
              <w:divBdr>
                <w:top w:val="none" w:sz="0" w:space="0" w:color="auto"/>
                <w:left w:val="none" w:sz="0" w:space="0" w:color="auto"/>
                <w:bottom w:val="none" w:sz="0" w:space="0" w:color="auto"/>
                <w:right w:val="none" w:sz="0" w:space="0" w:color="auto"/>
              </w:divBdr>
            </w:div>
            <w:div w:id="1457990565">
              <w:marLeft w:val="1155"/>
              <w:marRight w:val="0"/>
              <w:marTop w:val="0"/>
              <w:marBottom w:val="0"/>
              <w:divBdr>
                <w:top w:val="none" w:sz="0" w:space="0" w:color="auto"/>
                <w:left w:val="none" w:sz="0" w:space="0" w:color="auto"/>
                <w:bottom w:val="none" w:sz="0" w:space="0" w:color="auto"/>
                <w:right w:val="none" w:sz="0" w:space="0" w:color="auto"/>
              </w:divBdr>
            </w:div>
            <w:div w:id="195443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620613">
      <w:bodyDiv w:val="1"/>
      <w:marLeft w:val="0"/>
      <w:marRight w:val="0"/>
      <w:marTop w:val="0"/>
      <w:marBottom w:val="0"/>
      <w:divBdr>
        <w:top w:val="none" w:sz="0" w:space="0" w:color="auto"/>
        <w:left w:val="none" w:sz="0" w:space="0" w:color="auto"/>
        <w:bottom w:val="none" w:sz="0" w:space="0" w:color="auto"/>
        <w:right w:val="none" w:sz="0" w:space="0" w:color="auto"/>
      </w:divBdr>
      <w:divsChild>
        <w:div w:id="44525274">
          <w:marLeft w:val="0"/>
          <w:marRight w:val="0"/>
          <w:marTop w:val="0"/>
          <w:marBottom w:val="0"/>
          <w:divBdr>
            <w:top w:val="none" w:sz="0" w:space="0" w:color="auto"/>
            <w:left w:val="none" w:sz="0" w:space="0" w:color="auto"/>
            <w:bottom w:val="none" w:sz="0" w:space="0" w:color="auto"/>
            <w:right w:val="none" w:sz="0" w:space="0" w:color="auto"/>
          </w:divBdr>
        </w:div>
        <w:div w:id="410395733">
          <w:marLeft w:val="0"/>
          <w:marRight w:val="0"/>
          <w:marTop w:val="150"/>
          <w:marBottom w:val="0"/>
          <w:divBdr>
            <w:top w:val="none" w:sz="0" w:space="0" w:color="auto"/>
            <w:left w:val="none" w:sz="0" w:space="0" w:color="auto"/>
            <w:bottom w:val="none" w:sz="0" w:space="0" w:color="auto"/>
            <w:right w:val="none" w:sz="0" w:space="0" w:color="auto"/>
          </w:divBdr>
          <w:divsChild>
            <w:div w:id="35858100">
              <w:marLeft w:val="1155"/>
              <w:marRight w:val="0"/>
              <w:marTop w:val="0"/>
              <w:marBottom w:val="0"/>
              <w:divBdr>
                <w:top w:val="none" w:sz="0" w:space="0" w:color="auto"/>
                <w:left w:val="none" w:sz="0" w:space="0" w:color="auto"/>
                <w:bottom w:val="none" w:sz="0" w:space="0" w:color="auto"/>
                <w:right w:val="none" w:sz="0" w:space="0" w:color="auto"/>
              </w:divBdr>
            </w:div>
            <w:div w:id="1601989751">
              <w:marLeft w:val="1155"/>
              <w:marRight w:val="0"/>
              <w:marTop w:val="0"/>
              <w:marBottom w:val="0"/>
              <w:divBdr>
                <w:top w:val="none" w:sz="0" w:space="0" w:color="auto"/>
                <w:left w:val="none" w:sz="0" w:space="0" w:color="auto"/>
                <w:bottom w:val="none" w:sz="0" w:space="0" w:color="auto"/>
                <w:right w:val="none" w:sz="0" w:space="0" w:color="auto"/>
              </w:divBdr>
            </w:div>
            <w:div w:id="871694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662074">
      <w:bodyDiv w:val="1"/>
      <w:marLeft w:val="0"/>
      <w:marRight w:val="0"/>
      <w:marTop w:val="0"/>
      <w:marBottom w:val="0"/>
      <w:divBdr>
        <w:top w:val="none" w:sz="0" w:space="0" w:color="auto"/>
        <w:left w:val="none" w:sz="0" w:space="0" w:color="auto"/>
        <w:bottom w:val="none" w:sz="0" w:space="0" w:color="auto"/>
        <w:right w:val="none" w:sz="0" w:space="0" w:color="auto"/>
      </w:divBdr>
      <w:divsChild>
        <w:div w:id="387147323">
          <w:marLeft w:val="0"/>
          <w:marRight w:val="0"/>
          <w:marTop w:val="0"/>
          <w:marBottom w:val="0"/>
          <w:divBdr>
            <w:top w:val="none" w:sz="0" w:space="0" w:color="auto"/>
            <w:left w:val="none" w:sz="0" w:space="0" w:color="auto"/>
            <w:bottom w:val="none" w:sz="0" w:space="0" w:color="auto"/>
            <w:right w:val="none" w:sz="0" w:space="0" w:color="auto"/>
          </w:divBdr>
        </w:div>
        <w:div w:id="1936403151">
          <w:marLeft w:val="0"/>
          <w:marRight w:val="0"/>
          <w:marTop w:val="150"/>
          <w:marBottom w:val="0"/>
          <w:divBdr>
            <w:top w:val="none" w:sz="0" w:space="0" w:color="auto"/>
            <w:left w:val="none" w:sz="0" w:space="0" w:color="auto"/>
            <w:bottom w:val="none" w:sz="0" w:space="0" w:color="auto"/>
            <w:right w:val="none" w:sz="0" w:space="0" w:color="auto"/>
          </w:divBdr>
          <w:divsChild>
            <w:div w:id="591165699">
              <w:marLeft w:val="1155"/>
              <w:marRight w:val="0"/>
              <w:marTop w:val="0"/>
              <w:marBottom w:val="0"/>
              <w:divBdr>
                <w:top w:val="none" w:sz="0" w:space="0" w:color="auto"/>
                <w:left w:val="none" w:sz="0" w:space="0" w:color="auto"/>
                <w:bottom w:val="none" w:sz="0" w:space="0" w:color="auto"/>
                <w:right w:val="none" w:sz="0" w:space="0" w:color="auto"/>
              </w:divBdr>
            </w:div>
            <w:div w:id="484665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30108">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276069">
      <w:bodyDiv w:val="1"/>
      <w:marLeft w:val="0"/>
      <w:marRight w:val="0"/>
      <w:marTop w:val="0"/>
      <w:marBottom w:val="0"/>
      <w:divBdr>
        <w:top w:val="none" w:sz="0" w:space="0" w:color="auto"/>
        <w:left w:val="none" w:sz="0" w:space="0" w:color="auto"/>
        <w:bottom w:val="none" w:sz="0" w:space="0" w:color="auto"/>
        <w:right w:val="none" w:sz="0" w:space="0" w:color="auto"/>
      </w:divBdr>
      <w:divsChild>
        <w:div w:id="804544622">
          <w:marLeft w:val="0"/>
          <w:marRight w:val="0"/>
          <w:marTop w:val="0"/>
          <w:marBottom w:val="0"/>
          <w:divBdr>
            <w:top w:val="none" w:sz="0" w:space="0" w:color="auto"/>
            <w:left w:val="none" w:sz="0" w:space="0" w:color="auto"/>
            <w:bottom w:val="none" w:sz="0" w:space="0" w:color="auto"/>
            <w:right w:val="none" w:sz="0" w:space="0" w:color="auto"/>
          </w:divBdr>
        </w:div>
        <w:div w:id="1766994573">
          <w:marLeft w:val="0"/>
          <w:marRight w:val="0"/>
          <w:marTop w:val="150"/>
          <w:marBottom w:val="0"/>
          <w:divBdr>
            <w:top w:val="none" w:sz="0" w:space="0" w:color="auto"/>
            <w:left w:val="none" w:sz="0" w:space="0" w:color="auto"/>
            <w:bottom w:val="none" w:sz="0" w:space="0" w:color="auto"/>
            <w:right w:val="none" w:sz="0" w:space="0" w:color="auto"/>
          </w:divBdr>
          <w:divsChild>
            <w:div w:id="527064776">
              <w:marLeft w:val="1155"/>
              <w:marRight w:val="0"/>
              <w:marTop w:val="0"/>
              <w:marBottom w:val="0"/>
              <w:divBdr>
                <w:top w:val="none" w:sz="0" w:space="0" w:color="auto"/>
                <w:left w:val="none" w:sz="0" w:space="0" w:color="auto"/>
                <w:bottom w:val="none" w:sz="0" w:space="0" w:color="auto"/>
                <w:right w:val="none" w:sz="0" w:space="0" w:color="auto"/>
              </w:divBdr>
            </w:div>
            <w:div w:id="1048720410">
              <w:marLeft w:val="1155"/>
              <w:marRight w:val="0"/>
              <w:marTop w:val="0"/>
              <w:marBottom w:val="0"/>
              <w:divBdr>
                <w:top w:val="none" w:sz="0" w:space="0" w:color="auto"/>
                <w:left w:val="none" w:sz="0" w:space="0" w:color="auto"/>
                <w:bottom w:val="none" w:sz="0" w:space="0" w:color="auto"/>
                <w:right w:val="none" w:sz="0" w:space="0" w:color="auto"/>
              </w:divBdr>
            </w:div>
            <w:div w:id="1793939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393717">
      <w:bodyDiv w:val="1"/>
      <w:marLeft w:val="0"/>
      <w:marRight w:val="0"/>
      <w:marTop w:val="0"/>
      <w:marBottom w:val="0"/>
      <w:divBdr>
        <w:top w:val="none" w:sz="0" w:space="0" w:color="auto"/>
        <w:left w:val="none" w:sz="0" w:space="0" w:color="auto"/>
        <w:bottom w:val="none" w:sz="0" w:space="0" w:color="auto"/>
        <w:right w:val="none" w:sz="0" w:space="0" w:color="auto"/>
      </w:divBdr>
      <w:divsChild>
        <w:div w:id="740520451">
          <w:marLeft w:val="0"/>
          <w:marRight w:val="0"/>
          <w:marTop w:val="0"/>
          <w:marBottom w:val="0"/>
          <w:divBdr>
            <w:top w:val="none" w:sz="0" w:space="0" w:color="auto"/>
            <w:left w:val="none" w:sz="0" w:space="0" w:color="auto"/>
            <w:bottom w:val="none" w:sz="0" w:space="0" w:color="auto"/>
            <w:right w:val="none" w:sz="0" w:space="0" w:color="auto"/>
          </w:divBdr>
        </w:div>
        <w:div w:id="1427726749">
          <w:marLeft w:val="0"/>
          <w:marRight w:val="0"/>
          <w:marTop w:val="150"/>
          <w:marBottom w:val="0"/>
          <w:divBdr>
            <w:top w:val="none" w:sz="0" w:space="0" w:color="auto"/>
            <w:left w:val="none" w:sz="0" w:space="0" w:color="auto"/>
            <w:bottom w:val="none" w:sz="0" w:space="0" w:color="auto"/>
            <w:right w:val="none" w:sz="0" w:space="0" w:color="auto"/>
          </w:divBdr>
          <w:divsChild>
            <w:div w:id="1571966808">
              <w:marLeft w:val="1155"/>
              <w:marRight w:val="0"/>
              <w:marTop w:val="0"/>
              <w:marBottom w:val="0"/>
              <w:divBdr>
                <w:top w:val="none" w:sz="0" w:space="0" w:color="auto"/>
                <w:left w:val="none" w:sz="0" w:space="0" w:color="auto"/>
                <w:bottom w:val="none" w:sz="0" w:space="0" w:color="auto"/>
                <w:right w:val="none" w:sz="0" w:space="0" w:color="auto"/>
              </w:divBdr>
            </w:div>
            <w:div w:id="186451552">
              <w:marLeft w:val="1155"/>
              <w:marRight w:val="0"/>
              <w:marTop w:val="0"/>
              <w:marBottom w:val="0"/>
              <w:divBdr>
                <w:top w:val="none" w:sz="0" w:space="0" w:color="auto"/>
                <w:left w:val="none" w:sz="0" w:space="0" w:color="auto"/>
                <w:bottom w:val="none" w:sz="0" w:space="0" w:color="auto"/>
                <w:right w:val="none" w:sz="0" w:space="0" w:color="auto"/>
              </w:divBdr>
            </w:div>
            <w:div w:id="535041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663201">
      <w:bodyDiv w:val="1"/>
      <w:marLeft w:val="0"/>
      <w:marRight w:val="0"/>
      <w:marTop w:val="0"/>
      <w:marBottom w:val="0"/>
      <w:divBdr>
        <w:top w:val="none" w:sz="0" w:space="0" w:color="auto"/>
        <w:left w:val="none" w:sz="0" w:space="0" w:color="auto"/>
        <w:bottom w:val="none" w:sz="0" w:space="0" w:color="auto"/>
        <w:right w:val="none" w:sz="0" w:space="0" w:color="auto"/>
      </w:divBdr>
    </w:div>
    <w:div w:id="1701736721">
      <w:bodyDiv w:val="1"/>
      <w:marLeft w:val="0"/>
      <w:marRight w:val="0"/>
      <w:marTop w:val="0"/>
      <w:marBottom w:val="0"/>
      <w:divBdr>
        <w:top w:val="none" w:sz="0" w:space="0" w:color="auto"/>
        <w:left w:val="none" w:sz="0" w:space="0" w:color="auto"/>
        <w:bottom w:val="none" w:sz="0" w:space="0" w:color="auto"/>
        <w:right w:val="none" w:sz="0" w:space="0" w:color="auto"/>
      </w:divBdr>
      <w:divsChild>
        <w:div w:id="1582526738">
          <w:marLeft w:val="0"/>
          <w:marRight w:val="0"/>
          <w:marTop w:val="0"/>
          <w:marBottom w:val="0"/>
          <w:divBdr>
            <w:top w:val="none" w:sz="0" w:space="0" w:color="auto"/>
            <w:left w:val="none" w:sz="0" w:space="0" w:color="auto"/>
            <w:bottom w:val="none" w:sz="0" w:space="0" w:color="auto"/>
            <w:right w:val="none" w:sz="0" w:space="0" w:color="auto"/>
          </w:divBdr>
        </w:div>
        <w:div w:id="142964160">
          <w:marLeft w:val="0"/>
          <w:marRight w:val="0"/>
          <w:marTop w:val="150"/>
          <w:marBottom w:val="0"/>
          <w:divBdr>
            <w:top w:val="none" w:sz="0" w:space="0" w:color="auto"/>
            <w:left w:val="none" w:sz="0" w:space="0" w:color="auto"/>
            <w:bottom w:val="none" w:sz="0" w:space="0" w:color="auto"/>
            <w:right w:val="none" w:sz="0" w:space="0" w:color="auto"/>
          </w:divBdr>
          <w:divsChild>
            <w:div w:id="990134372">
              <w:marLeft w:val="1155"/>
              <w:marRight w:val="0"/>
              <w:marTop w:val="0"/>
              <w:marBottom w:val="0"/>
              <w:divBdr>
                <w:top w:val="none" w:sz="0" w:space="0" w:color="auto"/>
                <w:left w:val="none" w:sz="0" w:space="0" w:color="auto"/>
                <w:bottom w:val="none" w:sz="0" w:space="0" w:color="auto"/>
                <w:right w:val="none" w:sz="0" w:space="0" w:color="auto"/>
              </w:divBdr>
            </w:div>
            <w:div w:id="1295254471">
              <w:marLeft w:val="1155"/>
              <w:marRight w:val="0"/>
              <w:marTop w:val="0"/>
              <w:marBottom w:val="0"/>
              <w:divBdr>
                <w:top w:val="none" w:sz="0" w:space="0" w:color="auto"/>
                <w:left w:val="none" w:sz="0" w:space="0" w:color="auto"/>
                <w:bottom w:val="none" w:sz="0" w:space="0" w:color="auto"/>
                <w:right w:val="none" w:sz="0" w:space="0" w:color="auto"/>
              </w:divBdr>
            </w:div>
            <w:div w:id="23530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971511">
      <w:bodyDiv w:val="1"/>
      <w:marLeft w:val="0"/>
      <w:marRight w:val="0"/>
      <w:marTop w:val="0"/>
      <w:marBottom w:val="0"/>
      <w:divBdr>
        <w:top w:val="none" w:sz="0" w:space="0" w:color="auto"/>
        <w:left w:val="none" w:sz="0" w:space="0" w:color="auto"/>
        <w:bottom w:val="none" w:sz="0" w:space="0" w:color="auto"/>
        <w:right w:val="none" w:sz="0" w:space="0" w:color="auto"/>
      </w:divBdr>
      <w:divsChild>
        <w:div w:id="1741519247">
          <w:marLeft w:val="0"/>
          <w:marRight w:val="0"/>
          <w:marTop w:val="0"/>
          <w:marBottom w:val="0"/>
          <w:divBdr>
            <w:top w:val="none" w:sz="0" w:space="0" w:color="auto"/>
            <w:left w:val="none" w:sz="0" w:space="0" w:color="auto"/>
            <w:bottom w:val="none" w:sz="0" w:space="0" w:color="auto"/>
            <w:right w:val="none" w:sz="0" w:space="0" w:color="auto"/>
          </w:divBdr>
        </w:div>
        <w:div w:id="1676766271">
          <w:marLeft w:val="0"/>
          <w:marRight w:val="0"/>
          <w:marTop w:val="150"/>
          <w:marBottom w:val="0"/>
          <w:divBdr>
            <w:top w:val="none" w:sz="0" w:space="0" w:color="auto"/>
            <w:left w:val="none" w:sz="0" w:space="0" w:color="auto"/>
            <w:bottom w:val="none" w:sz="0" w:space="0" w:color="auto"/>
            <w:right w:val="none" w:sz="0" w:space="0" w:color="auto"/>
          </w:divBdr>
          <w:divsChild>
            <w:div w:id="1267082021">
              <w:marLeft w:val="1155"/>
              <w:marRight w:val="0"/>
              <w:marTop w:val="0"/>
              <w:marBottom w:val="0"/>
              <w:divBdr>
                <w:top w:val="none" w:sz="0" w:space="0" w:color="auto"/>
                <w:left w:val="none" w:sz="0" w:space="0" w:color="auto"/>
                <w:bottom w:val="none" w:sz="0" w:space="0" w:color="auto"/>
                <w:right w:val="none" w:sz="0" w:space="0" w:color="auto"/>
              </w:divBdr>
            </w:div>
            <w:div w:id="1416510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197371">
      <w:bodyDiv w:val="1"/>
      <w:marLeft w:val="0"/>
      <w:marRight w:val="0"/>
      <w:marTop w:val="0"/>
      <w:marBottom w:val="0"/>
      <w:divBdr>
        <w:top w:val="none" w:sz="0" w:space="0" w:color="auto"/>
        <w:left w:val="none" w:sz="0" w:space="0" w:color="auto"/>
        <w:bottom w:val="none" w:sz="0" w:space="0" w:color="auto"/>
        <w:right w:val="none" w:sz="0" w:space="0" w:color="auto"/>
      </w:divBdr>
      <w:divsChild>
        <w:div w:id="1991324738">
          <w:marLeft w:val="0"/>
          <w:marRight w:val="0"/>
          <w:marTop w:val="0"/>
          <w:marBottom w:val="0"/>
          <w:divBdr>
            <w:top w:val="none" w:sz="0" w:space="0" w:color="auto"/>
            <w:left w:val="none" w:sz="0" w:space="0" w:color="auto"/>
            <w:bottom w:val="none" w:sz="0" w:space="0" w:color="auto"/>
            <w:right w:val="none" w:sz="0" w:space="0" w:color="auto"/>
          </w:divBdr>
        </w:div>
        <w:div w:id="2007005095">
          <w:marLeft w:val="0"/>
          <w:marRight w:val="0"/>
          <w:marTop w:val="150"/>
          <w:marBottom w:val="0"/>
          <w:divBdr>
            <w:top w:val="none" w:sz="0" w:space="0" w:color="auto"/>
            <w:left w:val="none" w:sz="0" w:space="0" w:color="auto"/>
            <w:bottom w:val="none" w:sz="0" w:space="0" w:color="auto"/>
            <w:right w:val="none" w:sz="0" w:space="0" w:color="auto"/>
          </w:divBdr>
          <w:divsChild>
            <w:div w:id="2065443891">
              <w:marLeft w:val="1155"/>
              <w:marRight w:val="0"/>
              <w:marTop w:val="0"/>
              <w:marBottom w:val="0"/>
              <w:divBdr>
                <w:top w:val="none" w:sz="0" w:space="0" w:color="auto"/>
                <w:left w:val="none" w:sz="0" w:space="0" w:color="auto"/>
                <w:bottom w:val="none" w:sz="0" w:space="0" w:color="auto"/>
                <w:right w:val="none" w:sz="0" w:space="0" w:color="auto"/>
              </w:divBdr>
            </w:div>
            <w:div w:id="1175270416">
              <w:marLeft w:val="1155"/>
              <w:marRight w:val="0"/>
              <w:marTop w:val="0"/>
              <w:marBottom w:val="0"/>
              <w:divBdr>
                <w:top w:val="none" w:sz="0" w:space="0" w:color="auto"/>
                <w:left w:val="none" w:sz="0" w:space="0" w:color="auto"/>
                <w:bottom w:val="none" w:sz="0" w:space="0" w:color="auto"/>
                <w:right w:val="none" w:sz="0" w:space="0" w:color="auto"/>
              </w:divBdr>
            </w:div>
            <w:div w:id="1812408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247154">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483">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702492">
      <w:bodyDiv w:val="1"/>
      <w:marLeft w:val="0"/>
      <w:marRight w:val="0"/>
      <w:marTop w:val="0"/>
      <w:marBottom w:val="0"/>
      <w:divBdr>
        <w:top w:val="none" w:sz="0" w:space="0" w:color="auto"/>
        <w:left w:val="none" w:sz="0" w:space="0" w:color="auto"/>
        <w:bottom w:val="none" w:sz="0" w:space="0" w:color="auto"/>
        <w:right w:val="none" w:sz="0" w:space="0" w:color="auto"/>
      </w:divBdr>
      <w:divsChild>
        <w:div w:id="1102187018">
          <w:marLeft w:val="0"/>
          <w:marRight w:val="0"/>
          <w:marTop w:val="0"/>
          <w:marBottom w:val="0"/>
          <w:divBdr>
            <w:top w:val="none" w:sz="0" w:space="0" w:color="auto"/>
            <w:left w:val="none" w:sz="0" w:space="0" w:color="auto"/>
            <w:bottom w:val="none" w:sz="0" w:space="0" w:color="auto"/>
            <w:right w:val="none" w:sz="0" w:space="0" w:color="auto"/>
          </w:divBdr>
        </w:div>
        <w:div w:id="1826898968">
          <w:marLeft w:val="0"/>
          <w:marRight w:val="0"/>
          <w:marTop w:val="150"/>
          <w:marBottom w:val="0"/>
          <w:divBdr>
            <w:top w:val="none" w:sz="0" w:space="0" w:color="auto"/>
            <w:left w:val="none" w:sz="0" w:space="0" w:color="auto"/>
            <w:bottom w:val="none" w:sz="0" w:space="0" w:color="auto"/>
            <w:right w:val="none" w:sz="0" w:space="0" w:color="auto"/>
          </w:divBdr>
          <w:divsChild>
            <w:div w:id="1325470335">
              <w:marLeft w:val="1155"/>
              <w:marRight w:val="0"/>
              <w:marTop w:val="0"/>
              <w:marBottom w:val="0"/>
              <w:divBdr>
                <w:top w:val="none" w:sz="0" w:space="0" w:color="auto"/>
                <w:left w:val="none" w:sz="0" w:space="0" w:color="auto"/>
                <w:bottom w:val="none" w:sz="0" w:space="0" w:color="auto"/>
                <w:right w:val="none" w:sz="0" w:space="0" w:color="auto"/>
              </w:divBdr>
            </w:div>
            <w:div w:id="20999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093982">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463">
      <w:bodyDiv w:val="1"/>
      <w:marLeft w:val="0"/>
      <w:marRight w:val="0"/>
      <w:marTop w:val="0"/>
      <w:marBottom w:val="0"/>
      <w:divBdr>
        <w:top w:val="none" w:sz="0" w:space="0" w:color="auto"/>
        <w:left w:val="none" w:sz="0" w:space="0" w:color="auto"/>
        <w:bottom w:val="none" w:sz="0" w:space="0" w:color="auto"/>
        <w:right w:val="none" w:sz="0" w:space="0" w:color="auto"/>
      </w:divBdr>
      <w:divsChild>
        <w:div w:id="1517591">
          <w:marLeft w:val="0"/>
          <w:marRight w:val="0"/>
          <w:marTop w:val="0"/>
          <w:marBottom w:val="0"/>
          <w:divBdr>
            <w:top w:val="none" w:sz="0" w:space="0" w:color="auto"/>
            <w:left w:val="none" w:sz="0" w:space="0" w:color="auto"/>
            <w:bottom w:val="none" w:sz="0" w:space="0" w:color="auto"/>
            <w:right w:val="none" w:sz="0" w:space="0" w:color="auto"/>
          </w:divBdr>
        </w:div>
        <w:div w:id="736977629">
          <w:marLeft w:val="0"/>
          <w:marRight w:val="0"/>
          <w:marTop w:val="150"/>
          <w:marBottom w:val="0"/>
          <w:divBdr>
            <w:top w:val="none" w:sz="0" w:space="0" w:color="auto"/>
            <w:left w:val="none" w:sz="0" w:space="0" w:color="auto"/>
            <w:bottom w:val="none" w:sz="0" w:space="0" w:color="auto"/>
            <w:right w:val="none" w:sz="0" w:space="0" w:color="auto"/>
          </w:divBdr>
          <w:divsChild>
            <w:div w:id="112794506">
              <w:marLeft w:val="1155"/>
              <w:marRight w:val="0"/>
              <w:marTop w:val="0"/>
              <w:marBottom w:val="0"/>
              <w:divBdr>
                <w:top w:val="none" w:sz="0" w:space="0" w:color="auto"/>
                <w:left w:val="none" w:sz="0" w:space="0" w:color="auto"/>
                <w:bottom w:val="none" w:sz="0" w:space="0" w:color="auto"/>
                <w:right w:val="none" w:sz="0" w:space="0" w:color="auto"/>
              </w:divBdr>
            </w:div>
            <w:div w:id="35202551">
              <w:marLeft w:val="1155"/>
              <w:marRight w:val="0"/>
              <w:marTop w:val="0"/>
              <w:marBottom w:val="0"/>
              <w:divBdr>
                <w:top w:val="none" w:sz="0" w:space="0" w:color="auto"/>
                <w:left w:val="none" w:sz="0" w:space="0" w:color="auto"/>
                <w:bottom w:val="none" w:sz="0" w:space="0" w:color="auto"/>
                <w:right w:val="none" w:sz="0" w:space="0" w:color="auto"/>
              </w:divBdr>
            </w:div>
            <w:div w:id="8017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05253">
      <w:bodyDiv w:val="1"/>
      <w:marLeft w:val="0"/>
      <w:marRight w:val="0"/>
      <w:marTop w:val="0"/>
      <w:marBottom w:val="0"/>
      <w:divBdr>
        <w:top w:val="none" w:sz="0" w:space="0" w:color="auto"/>
        <w:left w:val="none" w:sz="0" w:space="0" w:color="auto"/>
        <w:bottom w:val="none" w:sz="0" w:space="0" w:color="auto"/>
        <w:right w:val="none" w:sz="0" w:space="0" w:color="auto"/>
      </w:divBdr>
      <w:divsChild>
        <w:div w:id="982196889">
          <w:marLeft w:val="0"/>
          <w:marRight w:val="0"/>
          <w:marTop w:val="0"/>
          <w:marBottom w:val="0"/>
          <w:divBdr>
            <w:top w:val="none" w:sz="0" w:space="0" w:color="auto"/>
            <w:left w:val="none" w:sz="0" w:space="0" w:color="auto"/>
            <w:bottom w:val="none" w:sz="0" w:space="0" w:color="auto"/>
            <w:right w:val="none" w:sz="0" w:space="0" w:color="auto"/>
          </w:divBdr>
        </w:div>
        <w:div w:id="1610700138">
          <w:marLeft w:val="0"/>
          <w:marRight w:val="0"/>
          <w:marTop w:val="150"/>
          <w:marBottom w:val="0"/>
          <w:divBdr>
            <w:top w:val="none" w:sz="0" w:space="0" w:color="auto"/>
            <w:left w:val="none" w:sz="0" w:space="0" w:color="auto"/>
            <w:bottom w:val="none" w:sz="0" w:space="0" w:color="auto"/>
            <w:right w:val="none" w:sz="0" w:space="0" w:color="auto"/>
          </w:divBdr>
          <w:divsChild>
            <w:div w:id="1693994441">
              <w:marLeft w:val="1155"/>
              <w:marRight w:val="0"/>
              <w:marTop w:val="0"/>
              <w:marBottom w:val="0"/>
              <w:divBdr>
                <w:top w:val="none" w:sz="0" w:space="0" w:color="auto"/>
                <w:left w:val="none" w:sz="0" w:space="0" w:color="auto"/>
                <w:bottom w:val="none" w:sz="0" w:space="0" w:color="auto"/>
                <w:right w:val="none" w:sz="0" w:space="0" w:color="auto"/>
              </w:divBdr>
            </w:div>
            <w:div w:id="795639651">
              <w:marLeft w:val="1155"/>
              <w:marRight w:val="0"/>
              <w:marTop w:val="0"/>
              <w:marBottom w:val="0"/>
              <w:divBdr>
                <w:top w:val="none" w:sz="0" w:space="0" w:color="auto"/>
                <w:left w:val="none" w:sz="0" w:space="0" w:color="auto"/>
                <w:bottom w:val="none" w:sz="0" w:space="0" w:color="auto"/>
                <w:right w:val="none" w:sz="0" w:space="0" w:color="auto"/>
              </w:divBdr>
            </w:div>
            <w:div w:id="920286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893528">
      <w:bodyDiv w:val="1"/>
      <w:marLeft w:val="0"/>
      <w:marRight w:val="0"/>
      <w:marTop w:val="0"/>
      <w:marBottom w:val="0"/>
      <w:divBdr>
        <w:top w:val="none" w:sz="0" w:space="0" w:color="auto"/>
        <w:left w:val="none" w:sz="0" w:space="0" w:color="auto"/>
        <w:bottom w:val="none" w:sz="0" w:space="0" w:color="auto"/>
        <w:right w:val="none" w:sz="0" w:space="0" w:color="auto"/>
      </w:divBdr>
      <w:divsChild>
        <w:div w:id="846988887">
          <w:marLeft w:val="0"/>
          <w:marRight w:val="0"/>
          <w:marTop w:val="0"/>
          <w:marBottom w:val="0"/>
          <w:divBdr>
            <w:top w:val="none" w:sz="0" w:space="0" w:color="auto"/>
            <w:left w:val="none" w:sz="0" w:space="0" w:color="auto"/>
            <w:bottom w:val="none" w:sz="0" w:space="0" w:color="auto"/>
            <w:right w:val="none" w:sz="0" w:space="0" w:color="auto"/>
          </w:divBdr>
        </w:div>
        <w:div w:id="119495946">
          <w:marLeft w:val="0"/>
          <w:marRight w:val="0"/>
          <w:marTop w:val="150"/>
          <w:marBottom w:val="0"/>
          <w:divBdr>
            <w:top w:val="none" w:sz="0" w:space="0" w:color="auto"/>
            <w:left w:val="none" w:sz="0" w:space="0" w:color="auto"/>
            <w:bottom w:val="none" w:sz="0" w:space="0" w:color="auto"/>
            <w:right w:val="none" w:sz="0" w:space="0" w:color="auto"/>
          </w:divBdr>
          <w:divsChild>
            <w:div w:id="1135021991">
              <w:marLeft w:val="1155"/>
              <w:marRight w:val="0"/>
              <w:marTop w:val="0"/>
              <w:marBottom w:val="0"/>
              <w:divBdr>
                <w:top w:val="none" w:sz="0" w:space="0" w:color="auto"/>
                <w:left w:val="none" w:sz="0" w:space="0" w:color="auto"/>
                <w:bottom w:val="none" w:sz="0" w:space="0" w:color="auto"/>
                <w:right w:val="none" w:sz="0" w:space="0" w:color="auto"/>
              </w:divBdr>
            </w:div>
            <w:div w:id="355278048">
              <w:marLeft w:val="1155"/>
              <w:marRight w:val="0"/>
              <w:marTop w:val="0"/>
              <w:marBottom w:val="0"/>
              <w:divBdr>
                <w:top w:val="none" w:sz="0" w:space="0" w:color="auto"/>
                <w:left w:val="none" w:sz="0" w:space="0" w:color="auto"/>
                <w:bottom w:val="none" w:sz="0" w:space="0" w:color="auto"/>
                <w:right w:val="none" w:sz="0" w:space="0" w:color="auto"/>
              </w:divBdr>
            </w:div>
            <w:div w:id="1399985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898931">
      <w:bodyDiv w:val="1"/>
      <w:marLeft w:val="0"/>
      <w:marRight w:val="0"/>
      <w:marTop w:val="0"/>
      <w:marBottom w:val="0"/>
      <w:divBdr>
        <w:top w:val="none" w:sz="0" w:space="0" w:color="auto"/>
        <w:left w:val="none" w:sz="0" w:space="0" w:color="auto"/>
        <w:bottom w:val="none" w:sz="0" w:space="0" w:color="auto"/>
        <w:right w:val="none" w:sz="0" w:space="0" w:color="auto"/>
      </w:divBdr>
      <w:divsChild>
        <w:div w:id="1031538140">
          <w:marLeft w:val="0"/>
          <w:marRight w:val="0"/>
          <w:marTop w:val="0"/>
          <w:marBottom w:val="0"/>
          <w:divBdr>
            <w:top w:val="none" w:sz="0" w:space="0" w:color="auto"/>
            <w:left w:val="none" w:sz="0" w:space="0" w:color="auto"/>
            <w:bottom w:val="none" w:sz="0" w:space="0" w:color="auto"/>
            <w:right w:val="none" w:sz="0" w:space="0" w:color="auto"/>
          </w:divBdr>
        </w:div>
        <w:div w:id="600645743">
          <w:marLeft w:val="0"/>
          <w:marRight w:val="0"/>
          <w:marTop w:val="150"/>
          <w:marBottom w:val="0"/>
          <w:divBdr>
            <w:top w:val="none" w:sz="0" w:space="0" w:color="auto"/>
            <w:left w:val="none" w:sz="0" w:space="0" w:color="auto"/>
            <w:bottom w:val="none" w:sz="0" w:space="0" w:color="auto"/>
            <w:right w:val="none" w:sz="0" w:space="0" w:color="auto"/>
          </w:divBdr>
          <w:divsChild>
            <w:div w:id="456724959">
              <w:marLeft w:val="1155"/>
              <w:marRight w:val="0"/>
              <w:marTop w:val="0"/>
              <w:marBottom w:val="0"/>
              <w:divBdr>
                <w:top w:val="none" w:sz="0" w:space="0" w:color="auto"/>
                <w:left w:val="none" w:sz="0" w:space="0" w:color="auto"/>
                <w:bottom w:val="none" w:sz="0" w:space="0" w:color="auto"/>
                <w:right w:val="none" w:sz="0" w:space="0" w:color="auto"/>
              </w:divBdr>
            </w:div>
            <w:div w:id="327749899">
              <w:marLeft w:val="1155"/>
              <w:marRight w:val="0"/>
              <w:marTop w:val="0"/>
              <w:marBottom w:val="0"/>
              <w:divBdr>
                <w:top w:val="none" w:sz="0" w:space="0" w:color="auto"/>
                <w:left w:val="none" w:sz="0" w:space="0" w:color="auto"/>
                <w:bottom w:val="none" w:sz="0" w:space="0" w:color="auto"/>
                <w:right w:val="none" w:sz="0" w:space="0" w:color="auto"/>
              </w:divBdr>
            </w:div>
            <w:div w:id="147371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61016">
      <w:bodyDiv w:val="1"/>
      <w:marLeft w:val="0"/>
      <w:marRight w:val="0"/>
      <w:marTop w:val="0"/>
      <w:marBottom w:val="0"/>
      <w:divBdr>
        <w:top w:val="none" w:sz="0" w:space="0" w:color="auto"/>
        <w:left w:val="none" w:sz="0" w:space="0" w:color="auto"/>
        <w:bottom w:val="none" w:sz="0" w:space="0" w:color="auto"/>
        <w:right w:val="none" w:sz="0" w:space="0" w:color="auto"/>
      </w:divBdr>
      <w:divsChild>
        <w:div w:id="99226859">
          <w:marLeft w:val="0"/>
          <w:marRight w:val="0"/>
          <w:marTop w:val="0"/>
          <w:marBottom w:val="0"/>
          <w:divBdr>
            <w:top w:val="none" w:sz="0" w:space="0" w:color="auto"/>
            <w:left w:val="none" w:sz="0" w:space="0" w:color="auto"/>
            <w:bottom w:val="none" w:sz="0" w:space="0" w:color="auto"/>
            <w:right w:val="none" w:sz="0" w:space="0" w:color="auto"/>
          </w:divBdr>
        </w:div>
        <w:div w:id="1213232586">
          <w:marLeft w:val="0"/>
          <w:marRight w:val="0"/>
          <w:marTop w:val="150"/>
          <w:marBottom w:val="0"/>
          <w:divBdr>
            <w:top w:val="none" w:sz="0" w:space="0" w:color="auto"/>
            <w:left w:val="none" w:sz="0" w:space="0" w:color="auto"/>
            <w:bottom w:val="none" w:sz="0" w:space="0" w:color="auto"/>
            <w:right w:val="none" w:sz="0" w:space="0" w:color="auto"/>
          </w:divBdr>
          <w:divsChild>
            <w:div w:id="371266877">
              <w:marLeft w:val="1155"/>
              <w:marRight w:val="0"/>
              <w:marTop w:val="0"/>
              <w:marBottom w:val="0"/>
              <w:divBdr>
                <w:top w:val="none" w:sz="0" w:space="0" w:color="auto"/>
                <w:left w:val="none" w:sz="0" w:space="0" w:color="auto"/>
                <w:bottom w:val="none" w:sz="0" w:space="0" w:color="auto"/>
                <w:right w:val="none" w:sz="0" w:space="0" w:color="auto"/>
              </w:divBdr>
            </w:div>
            <w:div w:id="1690568250">
              <w:marLeft w:val="1155"/>
              <w:marRight w:val="0"/>
              <w:marTop w:val="0"/>
              <w:marBottom w:val="0"/>
              <w:divBdr>
                <w:top w:val="none" w:sz="0" w:space="0" w:color="auto"/>
                <w:left w:val="none" w:sz="0" w:space="0" w:color="auto"/>
                <w:bottom w:val="none" w:sz="0" w:space="0" w:color="auto"/>
                <w:right w:val="none" w:sz="0" w:space="0" w:color="auto"/>
              </w:divBdr>
            </w:div>
            <w:div w:id="1620260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5783801">
      <w:bodyDiv w:val="1"/>
      <w:marLeft w:val="0"/>
      <w:marRight w:val="0"/>
      <w:marTop w:val="0"/>
      <w:marBottom w:val="0"/>
      <w:divBdr>
        <w:top w:val="none" w:sz="0" w:space="0" w:color="auto"/>
        <w:left w:val="none" w:sz="0" w:space="0" w:color="auto"/>
        <w:bottom w:val="none" w:sz="0" w:space="0" w:color="auto"/>
        <w:right w:val="none" w:sz="0" w:space="0" w:color="auto"/>
      </w:divBdr>
      <w:divsChild>
        <w:div w:id="1999075111">
          <w:marLeft w:val="0"/>
          <w:marRight w:val="0"/>
          <w:marTop w:val="0"/>
          <w:marBottom w:val="0"/>
          <w:divBdr>
            <w:top w:val="none" w:sz="0" w:space="0" w:color="auto"/>
            <w:left w:val="none" w:sz="0" w:space="0" w:color="auto"/>
            <w:bottom w:val="none" w:sz="0" w:space="0" w:color="auto"/>
            <w:right w:val="none" w:sz="0" w:space="0" w:color="auto"/>
          </w:divBdr>
        </w:div>
        <w:div w:id="2002391401">
          <w:marLeft w:val="0"/>
          <w:marRight w:val="0"/>
          <w:marTop w:val="150"/>
          <w:marBottom w:val="0"/>
          <w:divBdr>
            <w:top w:val="none" w:sz="0" w:space="0" w:color="auto"/>
            <w:left w:val="none" w:sz="0" w:space="0" w:color="auto"/>
            <w:bottom w:val="none" w:sz="0" w:space="0" w:color="auto"/>
            <w:right w:val="none" w:sz="0" w:space="0" w:color="auto"/>
          </w:divBdr>
          <w:divsChild>
            <w:div w:id="1863937563">
              <w:marLeft w:val="1155"/>
              <w:marRight w:val="0"/>
              <w:marTop w:val="0"/>
              <w:marBottom w:val="0"/>
              <w:divBdr>
                <w:top w:val="none" w:sz="0" w:space="0" w:color="auto"/>
                <w:left w:val="none" w:sz="0" w:space="0" w:color="auto"/>
                <w:bottom w:val="none" w:sz="0" w:space="0" w:color="auto"/>
                <w:right w:val="none" w:sz="0" w:space="0" w:color="auto"/>
              </w:divBdr>
            </w:div>
            <w:div w:id="1022392499">
              <w:marLeft w:val="1155"/>
              <w:marRight w:val="0"/>
              <w:marTop w:val="0"/>
              <w:marBottom w:val="0"/>
              <w:divBdr>
                <w:top w:val="none" w:sz="0" w:space="0" w:color="auto"/>
                <w:left w:val="none" w:sz="0" w:space="0" w:color="auto"/>
                <w:bottom w:val="none" w:sz="0" w:space="0" w:color="auto"/>
                <w:right w:val="none" w:sz="0" w:space="0" w:color="auto"/>
              </w:divBdr>
            </w:div>
            <w:div w:id="133569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5907504">
      <w:bodyDiv w:val="1"/>
      <w:marLeft w:val="0"/>
      <w:marRight w:val="0"/>
      <w:marTop w:val="0"/>
      <w:marBottom w:val="0"/>
      <w:divBdr>
        <w:top w:val="none" w:sz="0" w:space="0" w:color="auto"/>
        <w:left w:val="none" w:sz="0" w:space="0" w:color="auto"/>
        <w:bottom w:val="none" w:sz="0" w:space="0" w:color="auto"/>
        <w:right w:val="none" w:sz="0" w:space="0" w:color="auto"/>
      </w:divBdr>
    </w:div>
    <w:div w:id="1706104188">
      <w:bodyDiv w:val="1"/>
      <w:marLeft w:val="0"/>
      <w:marRight w:val="0"/>
      <w:marTop w:val="0"/>
      <w:marBottom w:val="0"/>
      <w:divBdr>
        <w:top w:val="none" w:sz="0" w:space="0" w:color="auto"/>
        <w:left w:val="none" w:sz="0" w:space="0" w:color="auto"/>
        <w:bottom w:val="none" w:sz="0" w:space="0" w:color="auto"/>
        <w:right w:val="none" w:sz="0" w:space="0" w:color="auto"/>
      </w:divBdr>
      <w:divsChild>
        <w:div w:id="148180525">
          <w:marLeft w:val="0"/>
          <w:marRight w:val="0"/>
          <w:marTop w:val="0"/>
          <w:marBottom w:val="0"/>
          <w:divBdr>
            <w:top w:val="none" w:sz="0" w:space="0" w:color="auto"/>
            <w:left w:val="none" w:sz="0" w:space="0" w:color="auto"/>
            <w:bottom w:val="none" w:sz="0" w:space="0" w:color="auto"/>
            <w:right w:val="none" w:sz="0" w:space="0" w:color="auto"/>
          </w:divBdr>
        </w:div>
        <w:div w:id="209651461">
          <w:marLeft w:val="0"/>
          <w:marRight w:val="0"/>
          <w:marTop w:val="150"/>
          <w:marBottom w:val="0"/>
          <w:divBdr>
            <w:top w:val="none" w:sz="0" w:space="0" w:color="auto"/>
            <w:left w:val="none" w:sz="0" w:space="0" w:color="auto"/>
            <w:bottom w:val="none" w:sz="0" w:space="0" w:color="auto"/>
            <w:right w:val="none" w:sz="0" w:space="0" w:color="auto"/>
          </w:divBdr>
          <w:divsChild>
            <w:div w:id="1479228453">
              <w:marLeft w:val="1155"/>
              <w:marRight w:val="0"/>
              <w:marTop w:val="0"/>
              <w:marBottom w:val="0"/>
              <w:divBdr>
                <w:top w:val="none" w:sz="0" w:space="0" w:color="auto"/>
                <w:left w:val="none" w:sz="0" w:space="0" w:color="auto"/>
                <w:bottom w:val="none" w:sz="0" w:space="0" w:color="auto"/>
                <w:right w:val="none" w:sz="0" w:space="0" w:color="auto"/>
              </w:divBdr>
            </w:div>
            <w:div w:id="15081532">
              <w:marLeft w:val="1155"/>
              <w:marRight w:val="0"/>
              <w:marTop w:val="0"/>
              <w:marBottom w:val="0"/>
              <w:divBdr>
                <w:top w:val="none" w:sz="0" w:space="0" w:color="auto"/>
                <w:left w:val="none" w:sz="0" w:space="0" w:color="auto"/>
                <w:bottom w:val="none" w:sz="0" w:space="0" w:color="auto"/>
                <w:right w:val="none" w:sz="0" w:space="0" w:color="auto"/>
              </w:divBdr>
            </w:div>
            <w:div w:id="570192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179121">
      <w:bodyDiv w:val="1"/>
      <w:marLeft w:val="0"/>
      <w:marRight w:val="0"/>
      <w:marTop w:val="0"/>
      <w:marBottom w:val="0"/>
      <w:divBdr>
        <w:top w:val="none" w:sz="0" w:space="0" w:color="auto"/>
        <w:left w:val="none" w:sz="0" w:space="0" w:color="auto"/>
        <w:bottom w:val="none" w:sz="0" w:space="0" w:color="auto"/>
        <w:right w:val="none" w:sz="0" w:space="0" w:color="auto"/>
      </w:divBdr>
      <w:divsChild>
        <w:div w:id="1651790904">
          <w:marLeft w:val="0"/>
          <w:marRight w:val="0"/>
          <w:marTop w:val="0"/>
          <w:marBottom w:val="0"/>
          <w:divBdr>
            <w:top w:val="none" w:sz="0" w:space="0" w:color="auto"/>
            <w:left w:val="none" w:sz="0" w:space="0" w:color="auto"/>
            <w:bottom w:val="none" w:sz="0" w:space="0" w:color="auto"/>
            <w:right w:val="none" w:sz="0" w:space="0" w:color="auto"/>
          </w:divBdr>
        </w:div>
        <w:div w:id="1347560546">
          <w:marLeft w:val="0"/>
          <w:marRight w:val="0"/>
          <w:marTop w:val="150"/>
          <w:marBottom w:val="0"/>
          <w:divBdr>
            <w:top w:val="none" w:sz="0" w:space="0" w:color="auto"/>
            <w:left w:val="none" w:sz="0" w:space="0" w:color="auto"/>
            <w:bottom w:val="none" w:sz="0" w:space="0" w:color="auto"/>
            <w:right w:val="none" w:sz="0" w:space="0" w:color="auto"/>
          </w:divBdr>
          <w:divsChild>
            <w:div w:id="669523265">
              <w:marLeft w:val="1155"/>
              <w:marRight w:val="0"/>
              <w:marTop w:val="0"/>
              <w:marBottom w:val="0"/>
              <w:divBdr>
                <w:top w:val="none" w:sz="0" w:space="0" w:color="auto"/>
                <w:left w:val="none" w:sz="0" w:space="0" w:color="auto"/>
                <w:bottom w:val="none" w:sz="0" w:space="0" w:color="auto"/>
                <w:right w:val="none" w:sz="0" w:space="0" w:color="auto"/>
              </w:divBdr>
            </w:div>
            <w:div w:id="1471703315">
              <w:marLeft w:val="1155"/>
              <w:marRight w:val="0"/>
              <w:marTop w:val="0"/>
              <w:marBottom w:val="0"/>
              <w:divBdr>
                <w:top w:val="none" w:sz="0" w:space="0" w:color="auto"/>
                <w:left w:val="none" w:sz="0" w:space="0" w:color="auto"/>
                <w:bottom w:val="none" w:sz="0" w:space="0" w:color="auto"/>
                <w:right w:val="none" w:sz="0" w:space="0" w:color="auto"/>
              </w:divBdr>
            </w:div>
            <w:div w:id="852455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2677">
      <w:bodyDiv w:val="1"/>
      <w:marLeft w:val="0"/>
      <w:marRight w:val="0"/>
      <w:marTop w:val="0"/>
      <w:marBottom w:val="0"/>
      <w:divBdr>
        <w:top w:val="none" w:sz="0" w:space="0" w:color="auto"/>
        <w:left w:val="none" w:sz="0" w:space="0" w:color="auto"/>
        <w:bottom w:val="none" w:sz="0" w:space="0" w:color="auto"/>
        <w:right w:val="none" w:sz="0" w:space="0" w:color="auto"/>
      </w:divBdr>
      <w:divsChild>
        <w:div w:id="527718225">
          <w:marLeft w:val="0"/>
          <w:marRight w:val="0"/>
          <w:marTop w:val="0"/>
          <w:marBottom w:val="0"/>
          <w:divBdr>
            <w:top w:val="none" w:sz="0" w:space="0" w:color="auto"/>
            <w:left w:val="none" w:sz="0" w:space="0" w:color="auto"/>
            <w:bottom w:val="none" w:sz="0" w:space="0" w:color="auto"/>
            <w:right w:val="none" w:sz="0" w:space="0" w:color="auto"/>
          </w:divBdr>
        </w:div>
        <w:div w:id="1341084800">
          <w:marLeft w:val="0"/>
          <w:marRight w:val="0"/>
          <w:marTop w:val="150"/>
          <w:marBottom w:val="0"/>
          <w:divBdr>
            <w:top w:val="none" w:sz="0" w:space="0" w:color="auto"/>
            <w:left w:val="none" w:sz="0" w:space="0" w:color="auto"/>
            <w:bottom w:val="none" w:sz="0" w:space="0" w:color="auto"/>
            <w:right w:val="none" w:sz="0" w:space="0" w:color="auto"/>
          </w:divBdr>
          <w:divsChild>
            <w:div w:id="700978286">
              <w:marLeft w:val="1155"/>
              <w:marRight w:val="0"/>
              <w:marTop w:val="0"/>
              <w:marBottom w:val="0"/>
              <w:divBdr>
                <w:top w:val="none" w:sz="0" w:space="0" w:color="auto"/>
                <w:left w:val="none" w:sz="0" w:space="0" w:color="auto"/>
                <w:bottom w:val="none" w:sz="0" w:space="0" w:color="auto"/>
                <w:right w:val="none" w:sz="0" w:space="0" w:color="auto"/>
              </w:divBdr>
            </w:div>
            <w:div w:id="1473908956">
              <w:marLeft w:val="1155"/>
              <w:marRight w:val="0"/>
              <w:marTop w:val="0"/>
              <w:marBottom w:val="0"/>
              <w:divBdr>
                <w:top w:val="none" w:sz="0" w:space="0" w:color="auto"/>
                <w:left w:val="none" w:sz="0" w:space="0" w:color="auto"/>
                <w:bottom w:val="none" w:sz="0" w:space="0" w:color="auto"/>
                <w:right w:val="none" w:sz="0" w:space="0" w:color="auto"/>
              </w:divBdr>
            </w:div>
            <w:div w:id="1532304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370254">
      <w:bodyDiv w:val="1"/>
      <w:marLeft w:val="0"/>
      <w:marRight w:val="0"/>
      <w:marTop w:val="0"/>
      <w:marBottom w:val="0"/>
      <w:divBdr>
        <w:top w:val="none" w:sz="0" w:space="0" w:color="auto"/>
        <w:left w:val="none" w:sz="0" w:space="0" w:color="auto"/>
        <w:bottom w:val="none" w:sz="0" w:space="0" w:color="auto"/>
        <w:right w:val="none" w:sz="0" w:space="0" w:color="auto"/>
      </w:divBdr>
      <w:divsChild>
        <w:div w:id="1464736321">
          <w:marLeft w:val="0"/>
          <w:marRight w:val="0"/>
          <w:marTop w:val="0"/>
          <w:marBottom w:val="0"/>
          <w:divBdr>
            <w:top w:val="none" w:sz="0" w:space="0" w:color="auto"/>
            <w:left w:val="none" w:sz="0" w:space="0" w:color="auto"/>
            <w:bottom w:val="none" w:sz="0" w:space="0" w:color="auto"/>
            <w:right w:val="none" w:sz="0" w:space="0" w:color="auto"/>
          </w:divBdr>
        </w:div>
        <w:div w:id="1105034595">
          <w:marLeft w:val="0"/>
          <w:marRight w:val="0"/>
          <w:marTop w:val="150"/>
          <w:marBottom w:val="0"/>
          <w:divBdr>
            <w:top w:val="none" w:sz="0" w:space="0" w:color="auto"/>
            <w:left w:val="none" w:sz="0" w:space="0" w:color="auto"/>
            <w:bottom w:val="none" w:sz="0" w:space="0" w:color="auto"/>
            <w:right w:val="none" w:sz="0" w:space="0" w:color="auto"/>
          </w:divBdr>
          <w:divsChild>
            <w:div w:id="1683121363">
              <w:marLeft w:val="1155"/>
              <w:marRight w:val="0"/>
              <w:marTop w:val="0"/>
              <w:marBottom w:val="0"/>
              <w:divBdr>
                <w:top w:val="none" w:sz="0" w:space="0" w:color="auto"/>
                <w:left w:val="none" w:sz="0" w:space="0" w:color="auto"/>
                <w:bottom w:val="none" w:sz="0" w:space="0" w:color="auto"/>
                <w:right w:val="none" w:sz="0" w:space="0" w:color="auto"/>
              </w:divBdr>
            </w:div>
            <w:div w:id="165020476">
              <w:marLeft w:val="1155"/>
              <w:marRight w:val="0"/>
              <w:marTop w:val="0"/>
              <w:marBottom w:val="0"/>
              <w:divBdr>
                <w:top w:val="none" w:sz="0" w:space="0" w:color="auto"/>
                <w:left w:val="none" w:sz="0" w:space="0" w:color="auto"/>
                <w:bottom w:val="none" w:sz="0" w:space="0" w:color="auto"/>
                <w:right w:val="none" w:sz="0" w:space="0" w:color="auto"/>
              </w:divBdr>
            </w:div>
            <w:div w:id="20009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556107">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33022">
      <w:bodyDiv w:val="1"/>
      <w:marLeft w:val="0"/>
      <w:marRight w:val="0"/>
      <w:marTop w:val="0"/>
      <w:marBottom w:val="0"/>
      <w:divBdr>
        <w:top w:val="none" w:sz="0" w:space="0" w:color="auto"/>
        <w:left w:val="none" w:sz="0" w:space="0" w:color="auto"/>
        <w:bottom w:val="none" w:sz="0" w:space="0" w:color="auto"/>
        <w:right w:val="none" w:sz="0" w:space="0" w:color="auto"/>
      </w:divBdr>
      <w:divsChild>
        <w:div w:id="1751736617">
          <w:marLeft w:val="0"/>
          <w:marRight w:val="0"/>
          <w:marTop w:val="0"/>
          <w:marBottom w:val="0"/>
          <w:divBdr>
            <w:top w:val="none" w:sz="0" w:space="0" w:color="auto"/>
            <w:left w:val="none" w:sz="0" w:space="0" w:color="auto"/>
            <w:bottom w:val="none" w:sz="0" w:space="0" w:color="auto"/>
            <w:right w:val="none" w:sz="0" w:space="0" w:color="auto"/>
          </w:divBdr>
        </w:div>
        <w:div w:id="705134423">
          <w:marLeft w:val="0"/>
          <w:marRight w:val="0"/>
          <w:marTop w:val="150"/>
          <w:marBottom w:val="0"/>
          <w:divBdr>
            <w:top w:val="none" w:sz="0" w:space="0" w:color="auto"/>
            <w:left w:val="none" w:sz="0" w:space="0" w:color="auto"/>
            <w:bottom w:val="none" w:sz="0" w:space="0" w:color="auto"/>
            <w:right w:val="none" w:sz="0" w:space="0" w:color="auto"/>
          </w:divBdr>
          <w:divsChild>
            <w:div w:id="843589359">
              <w:marLeft w:val="1155"/>
              <w:marRight w:val="0"/>
              <w:marTop w:val="0"/>
              <w:marBottom w:val="0"/>
              <w:divBdr>
                <w:top w:val="none" w:sz="0" w:space="0" w:color="auto"/>
                <w:left w:val="none" w:sz="0" w:space="0" w:color="auto"/>
                <w:bottom w:val="none" w:sz="0" w:space="0" w:color="auto"/>
                <w:right w:val="none" w:sz="0" w:space="0" w:color="auto"/>
              </w:divBdr>
            </w:div>
            <w:div w:id="556549201">
              <w:marLeft w:val="1155"/>
              <w:marRight w:val="0"/>
              <w:marTop w:val="0"/>
              <w:marBottom w:val="0"/>
              <w:divBdr>
                <w:top w:val="none" w:sz="0" w:space="0" w:color="auto"/>
                <w:left w:val="none" w:sz="0" w:space="0" w:color="auto"/>
                <w:bottom w:val="none" w:sz="0" w:space="0" w:color="auto"/>
                <w:right w:val="none" w:sz="0" w:space="0" w:color="auto"/>
              </w:divBdr>
            </w:div>
            <w:div w:id="1933275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411060">
      <w:bodyDiv w:val="1"/>
      <w:marLeft w:val="0"/>
      <w:marRight w:val="0"/>
      <w:marTop w:val="0"/>
      <w:marBottom w:val="0"/>
      <w:divBdr>
        <w:top w:val="none" w:sz="0" w:space="0" w:color="auto"/>
        <w:left w:val="none" w:sz="0" w:space="0" w:color="auto"/>
        <w:bottom w:val="none" w:sz="0" w:space="0" w:color="auto"/>
        <w:right w:val="none" w:sz="0" w:space="0" w:color="auto"/>
      </w:divBdr>
      <w:divsChild>
        <w:div w:id="1398632175">
          <w:marLeft w:val="0"/>
          <w:marRight w:val="0"/>
          <w:marTop w:val="0"/>
          <w:marBottom w:val="0"/>
          <w:divBdr>
            <w:top w:val="none" w:sz="0" w:space="0" w:color="auto"/>
            <w:left w:val="none" w:sz="0" w:space="0" w:color="auto"/>
            <w:bottom w:val="none" w:sz="0" w:space="0" w:color="auto"/>
            <w:right w:val="none" w:sz="0" w:space="0" w:color="auto"/>
          </w:divBdr>
        </w:div>
        <w:div w:id="1384669357">
          <w:marLeft w:val="0"/>
          <w:marRight w:val="0"/>
          <w:marTop w:val="150"/>
          <w:marBottom w:val="0"/>
          <w:divBdr>
            <w:top w:val="none" w:sz="0" w:space="0" w:color="auto"/>
            <w:left w:val="none" w:sz="0" w:space="0" w:color="auto"/>
            <w:bottom w:val="none" w:sz="0" w:space="0" w:color="auto"/>
            <w:right w:val="none" w:sz="0" w:space="0" w:color="auto"/>
          </w:divBdr>
          <w:divsChild>
            <w:div w:id="216089544">
              <w:marLeft w:val="1155"/>
              <w:marRight w:val="0"/>
              <w:marTop w:val="0"/>
              <w:marBottom w:val="0"/>
              <w:divBdr>
                <w:top w:val="none" w:sz="0" w:space="0" w:color="auto"/>
                <w:left w:val="none" w:sz="0" w:space="0" w:color="auto"/>
                <w:bottom w:val="none" w:sz="0" w:space="0" w:color="auto"/>
                <w:right w:val="none" w:sz="0" w:space="0" w:color="auto"/>
              </w:divBdr>
            </w:div>
            <w:div w:id="1692873558">
              <w:marLeft w:val="1155"/>
              <w:marRight w:val="0"/>
              <w:marTop w:val="0"/>
              <w:marBottom w:val="0"/>
              <w:divBdr>
                <w:top w:val="none" w:sz="0" w:space="0" w:color="auto"/>
                <w:left w:val="none" w:sz="0" w:space="0" w:color="auto"/>
                <w:bottom w:val="none" w:sz="0" w:space="0" w:color="auto"/>
                <w:right w:val="none" w:sz="0" w:space="0" w:color="auto"/>
              </w:divBdr>
            </w:div>
            <w:div w:id="189242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606198">
      <w:bodyDiv w:val="1"/>
      <w:marLeft w:val="0"/>
      <w:marRight w:val="0"/>
      <w:marTop w:val="0"/>
      <w:marBottom w:val="0"/>
      <w:divBdr>
        <w:top w:val="none" w:sz="0" w:space="0" w:color="auto"/>
        <w:left w:val="none" w:sz="0" w:space="0" w:color="auto"/>
        <w:bottom w:val="none" w:sz="0" w:space="0" w:color="auto"/>
        <w:right w:val="none" w:sz="0" w:space="0" w:color="auto"/>
      </w:divBdr>
      <w:divsChild>
        <w:div w:id="989332316">
          <w:marLeft w:val="0"/>
          <w:marRight w:val="0"/>
          <w:marTop w:val="0"/>
          <w:marBottom w:val="0"/>
          <w:divBdr>
            <w:top w:val="none" w:sz="0" w:space="0" w:color="auto"/>
            <w:left w:val="none" w:sz="0" w:space="0" w:color="auto"/>
            <w:bottom w:val="none" w:sz="0" w:space="0" w:color="auto"/>
            <w:right w:val="none" w:sz="0" w:space="0" w:color="auto"/>
          </w:divBdr>
        </w:div>
        <w:div w:id="368384962">
          <w:marLeft w:val="0"/>
          <w:marRight w:val="0"/>
          <w:marTop w:val="150"/>
          <w:marBottom w:val="0"/>
          <w:divBdr>
            <w:top w:val="none" w:sz="0" w:space="0" w:color="auto"/>
            <w:left w:val="none" w:sz="0" w:space="0" w:color="auto"/>
            <w:bottom w:val="none" w:sz="0" w:space="0" w:color="auto"/>
            <w:right w:val="none" w:sz="0" w:space="0" w:color="auto"/>
          </w:divBdr>
          <w:divsChild>
            <w:div w:id="622544847">
              <w:marLeft w:val="1155"/>
              <w:marRight w:val="0"/>
              <w:marTop w:val="0"/>
              <w:marBottom w:val="0"/>
              <w:divBdr>
                <w:top w:val="none" w:sz="0" w:space="0" w:color="auto"/>
                <w:left w:val="none" w:sz="0" w:space="0" w:color="auto"/>
                <w:bottom w:val="none" w:sz="0" w:space="0" w:color="auto"/>
                <w:right w:val="none" w:sz="0" w:space="0" w:color="auto"/>
              </w:divBdr>
            </w:div>
            <w:div w:id="2129808301">
              <w:marLeft w:val="1155"/>
              <w:marRight w:val="0"/>
              <w:marTop w:val="0"/>
              <w:marBottom w:val="0"/>
              <w:divBdr>
                <w:top w:val="none" w:sz="0" w:space="0" w:color="auto"/>
                <w:left w:val="none" w:sz="0" w:space="0" w:color="auto"/>
                <w:bottom w:val="none" w:sz="0" w:space="0" w:color="auto"/>
                <w:right w:val="none" w:sz="0" w:space="0" w:color="auto"/>
              </w:divBdr>
            </w:div>
            <w:div w:id="1448694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258133">
      <w:bodyDiv w:val="1"/>
      <w:marLeft w:val="0"/>
      <w:marRight w:val="0"/>
      <w:marTop w:val="0"/>
      <w:marBottom w:val="0"/>
      <w:divBdr>
        <w:top w:val="none" w:sz="0" w:space="0" w:color="auto"/>
        <w:left w:val="none" w:sz="0" w:space="0" w:color="auto"/>
        <w:bottom w:val="none" w:sz="0" w:space="0" w:color="auto"/>
        <w:right w:val="none" w:sz="0" w:space="0" w:color="auto"/>
      </w:divBdr>
      <w:divsChild>
        <w:div w:id="1914196927">
          <w:marLeft w:val="0"/>
          <w:marRight w:val="0"/>
          <w:marTop w:val="0"/>
          <w:marBottom w:val="0"/>
          <w:divBdr>
            <w:top w:val="none" w:sz="0" w:space="0" w:color="auto"/>
            <w:left w:val="none" w:sz="0" w:space="0" w:color="auto"/>
            <w:bottom w:val="none" w:sz="0" w:space="0" w:color="auto"/>
            <w:right w:val="none" w:sz="0" w:space="0" w:color="auto"/>
          </w:divBdr>
        </w:div>
        <w:div w:id="167403799">
          <w:marLeft w:val="0"/>
          <w:marRight w:val="0"/>
          <w:marTop w:val="150"/>
          <w:marBottom w:val="0"/>
          <w:divBdr>
            <w:top w:val="none" w:sz="0" w:space="0" w:color="auto"/>
            <w:left w:val="none" w:sz="0" w:space="0" w:color="auto"/>
            <w:bottom w:val="none" w:sz="0" w:space="0" w:color="auto"/>
            <w:right w:val="none" w:sz="0" w:space="0" w:color="auto"/>
          </w:divBdr>
          <w:divsChild>
            <w:div w:id="671911">
              <w:marLeft w:val="1155"/>
              <w:marRight w:val="0"/>
              <w:marTop w:val="0"/>
              <w:marBottom w:val="0"/>
              <w:divBdr>
                <w:top w:val="none" w:sz="0" w:space="0" w:color="auto"/>
                <w:left w:val="none" w:sz="0" w:space="0" w:color="auto"/>
                <w:bottom w:val="none" w:sz="0" w:space="0" w:color="auto"/>
                <w:right w:val="none" w:sz="0" w:space="0" w:color="auto"/>
              </w:divBdr>
            </w:div>
            <w:div w:id="1406222740">
              <w:marLeft w:val="1155"/>
              <w:marRight w:val="0"/>
              <w:marTop w:val="0"/>
              <w:marBottom w:val="0"/>
              <w:divBdr>
                <w:top w:val="none" w:sz="0" w:space="0" w:color="auto"/>
                <w:left w:val="none" w:sz="0" w:space="0" w:color="auto"/>
                <w:bottom w:val="none" w:sz="0" w:space="0" w:color="auto"/>
                <w:right w:val="none" w:sz="0" w:space="0" w:color="auto"/>
              </w:divBdr>
            </w:div>
            <w:div w:id="1825125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7361">
      <w:bodyDiv w:val="1"/>
      <w:marLeft w:val="0"/>
      <w:marRight w:val="0"/>
      <w:marTop w:val="0"/>
      <w:marBottom w:val="0"/>
      <w:divBdr>
        <w:top w:val="none" w:sz="0" w:space="0" w:color="auto"/>
        <w:left w:val="none" w:sz="0" w:space="0" w:color="auto"/>
        <w:bottom w:val="none" w:sz="0" w:space="0" w:color="auto"/>
        <w:right w:val="none" w:sz="0" w:space="0" w:color="auto"/>
      </w:divBdr>
      <w:divsChild>
        <w:div w:id="898446139">
          <w:marLeft w:val="0"/>
          <w:marRight w:val="0"/>
          <w:marTop w:val="0"/>
          <w:marBottom w:val="0"/>
          <w:divBdr>
            <w:top w:val="none" w:sz="0" w:space="0" w:color="auto"/>
            <w:left w:val="none" w:sz="0" w:space="0" w:color="auto"/>
            <w:bottom w:val="none" w:sz="0" w:space="0" w:color="auto"/>
            <w:right w:val="none" w:sz="0" w:space="0" w:color="auto"/>
          </w:divBdr>
        </w:div>
        <w:div w:id="1866096339">
          <w:marLeft w:val="0"/>
          <w:marRight w:val="0"/>
          <w:marTop w:val="150"/>
          <w:marBottom w:val="0"/>
          <w:divBdr>
            <w:top w:val="none" w:sz="0" w:space="0" w:color="auto"/>
            <w:left w:val="none" w:sz="0" w:space="0" w:color="auto"/>
            <w:bottom w:val="none" w:sz="0" w:space="0" w:color="auto"/>
            <w:right w:val="none" w:sz="0" w:space="0" w:color="auto"/>
          </w:divBdr>
          <w:divsChild>
            <w:div w:id="1267469939">
              <w:marLeft w:val="1155"/>
              <w:marRight w:val="0"/>
              <w:marTop w:val="0"/>
              <w:marBottom w:val="0"/>
              <w:divBdr>
                <w:top w:val="none" w:sz="0" w:space="0" w:color="auto"/>
                <w:left w:val="none" w:sz="0" w:space="0" w:color="auto"/>
                <w:bottom w:val="none" w:sz="0" w:space="0" w:color="auto"/>
                <w:right w:val="none" w:sz="0" w:space="0" w:color="auto"/>
              </w:divBdr>
            </w:div>
            <w:div w:id="1869371926">
              <w:marLeft w:val="1155"/>
              <w:marRight w:val="0"/>
              <w:marTop w:val="0"/>
              <w:marBottom w:val="0"/>
              <w:divBdr>
                <w:top w:val="none" w:sz="0" w:space="0" w:color="auto"/>
                <w:left w:val="none" w:sz="0" w:space="0" w:color="auto"/>
                <w:bottom w:val="none" w:sz="0" w:space="0" w:color="auto"/>
                <w:right w:val="none" w:sz="0" w:space="0" w:color="auto"/>
              </w:divBdr>
            </w:div>
            <w:div w:id="704252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256053">
      <w:bodyDiv w:val="1"/>
      <w:marLeft w:val="0"/>
      <w:marRight w:val="0"/>
      <w:marTop w:val="0"/>
      <w:marBottom w:val="0"/>
      <w:divBdr>
        <w:top w:val="none" w:sz="0" w:space="0" w:color="auto"/>
        <w:left w:val="none" w:sz="0" w:space="0" w:color="auto"/>
        <w:bottom w:val="none" w:sz="0" w:space="0" w:color="auto"/>
        <w:right w:val="none" w:sz="0" w:space="0" w:color="auto"/>
      </w:divBdr>
      <w:divsChild>
        <w:div w:id="1790707835">
          <w:marLeft w:val="0"/>
          <w:marRight w:val="0"/>
          <w:marTop w:val="0"/>
          <w:marBottom w:val="0"/>
          <w:divBdr>
            <w:top w:val="none" w:sz="0" w:space="0" w:color="auto"/>
            <w:left w:val="none" w:sz="0" w:space="0" w:color="auto"/>
            <w:bottom w:val="none" w:sz="0" w:space="0" w:color="auto"/>
            <w:right w:val="none" w:sz="0" w:space="0" w:color="auto"/>
          </w:divBdr>
        </w:div>
        <w:div w:id="1925607051">
          <w:marLeft w:val="0"/>
          <w:marRight w:val="0"/>
          <w:marTop w:val="150"/>
          <w:marBottom w:val="0"/>
          <w:divBdr>
            <w:top w:val="none" w:sz="0" w:space="0" w:color="auto"/>
            <w:left w:val="none" w:sz="0" w:space="0" w:color="auto"/>
            <w:bottom w:val="none" w:sz="0" w:space="0" w:color="auto"/>
            <w:right w:val="none" w:sz="0" w:space="0" w:color="auto"/>
          </w:divBdr>
          <w:divsChild>
            <w:div w:id="609288669">
              <w:marLeft w:val="1155"/>
              <w:marRight w:val="0"/>
              <w:marTop w:val="0"/>
              <w:marBottom w:val="0"/>
              <w:divBdr>
                <w:top w:val="none" w:sz="0" w:space="0" w:color="auto"/>
                <w:left w:val="none" w:sz="0" w:space="0" w:color="auto"/>
                <w:bottom w:val="none" w:sz="0" w:space="0" w:color="auto"/>
                <w:right w:val="none" w:sz="0" w:space="0" w:color="auto"/>
              </w:divBdr>
            </w:div>
            <w:div w:id="358314401">
              <w:marLeft w:val="1155"/>
              <w:marRight w:val="0"/>
              <w:marTop w:val="0"/>
              <w:marBottom w:val="0"/>
              <w:divBdr>
                <w:top w:val="none" w:sz="0" w:space="0" w:color="auto"/>
                <w:left w:val="none" w:sz="0" w:space="0" w:color="auto"/>
                <w:bottom w:val="none" w:sz="0" w:space="0" w:color="auto"/>
                <w:right w:val="none" w:sz="0" w:space="0" w:color="auto"/>
              </w:divBdr>
            </w:div>
            <w:div w:id="121982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648676">
      <w:bodyDiv w:val="1"/>
      <w:marLeft w:val="0"/>
      <w:marRight w:val="0"/>
      <w:marTop w:val="0"/>
      <w:marBottom w:val="0"/>
      <w:divBdr>
        <w:top w:val="none" w:sz="0" w:space="0" w:color="auto"/>
        <w:left w:val="none" w:sz="0" w:space="0" w:color="auto"/>
        <w:bottom w:val="none" w:sz="0" w:space="0" w:color="auto"/>
        <w:right w:val="none" w:sz="0" w:space="0" w:color="auto"/>
      </w:divBdr>
    </w:div>
    <w:div w:id="1710689011">
      <w:bodyDiv w:val="1"/>
      <w:marLeft w:val="0"/>
      <w:marRight w:val="0"/>
      <w:marTop w:val="0"/>
      <w:marBottom w:val="0"/>
      <w:divBdr>
        <w:top w:val="none" w:sz="0" w:space="0" w:color="auto"/>
        <w:left w:val="none" w:sz="0" w:space="0" w:color="auto"/>
        <w:bottom w:val="none" w:sz="0" w:space="0" w:color="auto"/>
        <w:right w:val="none" w:sz="0" w:space="0" w:color="auto"/>
      </w:divBdr>
      <w:divsChild>
        <w:div w:id="1514756374">
          <w:marLeft w:val="0"/>
          <w:marRight w:val="0"/>
          <w:marTop w:val="0"/>
          <w:marBottom w:val="0"/>
          <w:divBdr>
            <w:top w:val="none" w:sz="0" w:space="0" w:color="auto"/>
            <w:left w:val="none" w:sz="0" w:space="0" w:color="auto"/>
            <w:bottom w:val="none" w:sz="0" w:space="0" w:color="auto"/>
            <w:right w:val="none" w:sz="0" w:space="0" w:color="auto"/>
          </w:divBdr>
        </w:div>
        <w:div w:id="1162698174">
          <w:marLeft w:val="0"/>
          <w:marRight w:val="0"/>
          <w:marTop w:val="150"/>
          <w:marBottom w:val="0"/>
          <w:divBdr>
            <w:top w:val="none" w:sz="0" w:space="0" w:color="auto"/>
            <w:left w:val="none" w:sz="0" w:space="0" w:color="auto"/>
            <w:bottom w:val="none" w:sz="0" w:space="0" w:color="auto"/>
            <w:right w:val="none" w:sz="0" w:space="0" w:color="auto"/>
          </w:divBdr>
          <w:divsChild>
            <w:div w:id="764153333">
              <w:marLeft w:val="1155"/>
              <w:marRight w:val="0"/>
              <w:marTop w:val="0"/>
              <w:marBottom w:val="0"/>
              <w:divBdr>
                <w:top w:val="none" w:sz="0" w:space="0" w:color="auto"/>
                <w:left w:val="none" w:sz="0" w:space="0" w:color="auto"/>
                <w:bottom w:val="none" w:sz="0" w:space="0" w:color="auto"/>
                <w:right w:val="none" w:sz="0" w:space="0" w:color="auto"/>
              </w:divBdr>
            </w:div>
            <w:div w:id="164171952">
              <w:marLeft w:val="1155"/>
              <w:marRight w:val="0"/>
              <w:marTop w:val="0"/>
              <w:marBottom w:val="0"/>
              <w:divBdr>
                <w:top w:val="none" w:sz="0" w:space="0" w:color="auto"/>
                <w:left w:val="none" w:sz="0" w:space="0" w:color="auto"/>
                <w:bottom w:val="none" w:sz="0" w:space="0" w:color="auto"/>
                <w:right w:val="none" w:sz="0" w:space="0" w:color="auto"/>
              </w:divBdr>
            </w:div>
            <w:div w:id="86791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221491">
      <w:bodyDiv w:val="1"/>
      <w:marLeft w:val="0"/>
      <w:marRight w:val="0"/>
      <w:marTop w:val="0"/>
      <w:marBottom w:val="0"/>
      <w:divBdr>
        <w:top w:val="none" w:sz="0" w:space="0" w:color="auto"/>
        <w:left w:val="none" w:sz="0" w:space="0" w:color="auto"/>
        <w:bottom w:val="none" w:sz="0" w:space="0" w:color="auto"/>
        <w:right w:val="none" w:sz="0" w:space="0" w:color="auto"/>
      </w:divBdr>
      <w:divsChild>
        <w:div w:id="1456605317">
          <w:marLeft w:val="0"/>
          <w:marRight w:val="0"/>
          <w:marTop w:val="0"/>
          <w:marBottom w:val="0"/>
          <w:divBdr>
            <w:top w:val="none" w:sz="0" w:space="0" w:color="auto"/>
            <w:left w:val="none" w:sz="0" w:space="0" w:color="auto"/>
            <w:bottom w:val="none" w:sz="0" w:space="0" w:color="auto"/>
            <w:right w:val="none" w:sz="0" w:space="0" w:color="auto"/>
          </w:divBdr>
        </w:div>
        <w:div w:id="914776801">
          <w:marLeft w:val="0"/>
          <w:marRight w:val="0"/>
          <w:marTop w:val="150"/>
          <w:marBottom w:val="0"/>
          <w:divBdr>
            <w:top w:val="none" w:sz="0" w:space="0" w:color="auto"/>
            <w:left w:val="none" w:sz="0" w:space="0" w:color="auto"/>
            <w:bottom w:val="none" w:sz="0" w:space="0" w:color="auto"/>
            <w:right w:val="none" w:sz="0" w:space="0" w:color="auto"/>
          </w:divBdr>
          <w:divsChild>
            <w:div w:id="733160653">
              <w:marLeft w:val="1155"/>
              <w:marRight w:val="0"/>
              <w:marTop w:val="0"/>
              <w:marBottom w:val="0"/>
              <w:divBdr>
                <w:top w:val="none" w:sz="0" w:space="0" w:color="auto"/>
                <w:left w:val="none" w:sz="0" w:space="0" w:color="auto"/>
                <w:bottom w:val="none" w:sz="0" w:space="0" w:color="auto"/>
                <w:right w:val="none" w:sz="0" w:space="0" w:color="auto"/>
              </w:divBdr>
            </w:div>
            <w:div w:id="164554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569612">
      <w:bodyDiv w:val="1"/>
      <w:marLeft w:val="0"/>
      <w:marRight w:val="0"/>
      <w:marTop w:val="0"/>
      <w:marBottom w:val="0"/>
      <w:divBdr>
        <w:top w:val="none" w:sz="0" w:space="0" w:color="auto"/>
        <w:left w:val="none" w:sz="0" w:space="0" w:color="auto"/>
        <w:bottom w:val="none" w:sz="0" w:space="0" w:color="auto"/>
        <w:right w:val="none" w:sz="0" w:space="0" w:color="auto"/>
      </w:divBdr>
      <w:divsChild>
        <w:div w:id="1167552984">
          <w:marLeft w:val="0"/>
          <w:marRight w:val="0"/>
          <w:marTop w:val="0"/>
          <w:marBottom w:val="0"/>
          <w:divBdr>
            <w:top w:val="none" w:sz="0" w:space="0" w:color="auto"/>
            <w:left w:val="none" w:sz="0" w:space="0" w:color="auto"/>
            <w:bottom w:val="none" w:sz="0" w:space="0" w:color="auto"/>
            <w:right w:val="none" w:sz="0" w:space="0" w:color="auto"/>
          </w:divBdr>
        </w:div>
        <w:div w:id="300422505">
          <w:marLeft w:val="0"/>
          <w:marRight w:val="0"/>
          <w:marTop w:val="150"/>
          <w:marBottom w:val="0"/>
          <w:divBdr>
            <w:top w:val="none" w:sz="0" w:space="0" w:color="auto"/>
            <w:left w:val="none" w:sz="0" w:space="0" w:color="auto"/>
            <w:bottom w:val="none" w:sz="0" w:space="0" w:color="auto"/>
            <w:right w:val="none" w:sz="0" w:space="0" w:color="auto"/>
          </w:divBdr>
          <w:divsChild>
            <w:div w:id="84501713">
              <w:marLeft w:val="1155"/>
              <w:marRight w:val="0"/>
              <w:marTop w:val="0"/>
              <w:marBottom w:val="0"/>
              <w:divBdr>
                <w:top w:val="none" w:sz="0" w:space="0" w:color="auto"/>
                <w:left w:val="none" w:sz="0" w:space="0" w:color="auto"/>
                <w:bottom w:val="none" w:sz="0" w:space="0" w:color="auto"/>
                <w:right w:val="none" w:sz="0" w:space="0" w:color="auto"/>
              </w:divBdr>
            </w:div>
            <w:div w:id="1141727097">
              <w:marLeft w:val="1155"/>
              <w:marRight w:val="0"/>
              <w:marTop w:val="0"/>
              <w:marBottom w:val="0"/>
              <w:divBdr>
                <w:top w:val="none" w:sz="0" w:space="0" w:color="auto"/>
                <w:left w:val="none" w:sz="0" w:space="0" w:color="auto"/>
                <w:bottom w:val="none" w:sz="0" w:space="0" w:color="auto"/>
                <w:right w:val="none" w:sz="0" w:space="0" w:color="auto"/>
              </w:divBdr>
            </w:div>
            <w:div w:id="1423523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763861">
      <w:bodyDiv w:val="1"/>
      <w:marLeft w:val="0"/>
      <w:marRight w:val="0"/>
      <w:marTop w:val="0"/>
      <w:marBottom w:val="0"/>
      <w:divBdr>
        <w:top w:val="none" w:sz="0" w:space="0" w:color="auto"/>
        <w:left w:val="none" w:sz="0" w:space="0" w:color="auto"/>
        <w:bottom w:val="none" w:sz="0" w:space="0" w:color="auto"/>
        <w:right w:val="none" w:sz="0" w:space="0" w:color="auto"/>
      </w:divBdr>
      <w:divsChild>
        <w:div w:id="1589118754">
          <w:marLeft w:val="0"/>
          <w:marRight w:val="0"/>
          <w:marTop w:val="0"/>
          <w:marBottom w:val="0"/>
          <w:divBdr>
            <w:top w:val="none" w:sz="0" w:space="0" w:color="auto"/>
            <w:left w:val="none" w:sz="0" w:space="0" w:color="auto"/>
            <w:bottom w:val="none" w:sz="0" w:space="0" w:color="auto"/>
            <w:right w:val="none" w:sz="0" w:space="0" w:color="auto"/>
          </w:divBdr>
        </w:div>
        <w:div w:id="1830636735">
          <w:marLeft w:val="0"/>
          <w:marRight w:val="0"/>
          <w:marTop w:val="150"/>
          <w:marBottom w:val="0"/>
          <w:divBdr>
            <w:top w:val="none" w:sz="0" w:space="0" w:color="auto"/>
            <w:left w:val="none" w:sz="0" w:space="0" w:color="auto"/>
            <w:bottom w:val="none" w:sz="0" w:space="0" w:color="auto"/>
            <w:right w:val="none" w:sz="0" w:space="0" w:color="auto"/>
          </w:divBdr>
          <w:divsChild>
            <w:div w:id="680472598">
              <w:marLeft w:val="1155"/>
              <w:marRight w:val="0"/>
              <w:marTop w:val="0"/>
              <w:marBottom w:val="0"/>
              <w:divBdr>
                <w:top w:val="none" w:sz="0" w:space="0" w:color="auto"/>
                <w:left w:val="none" w:sz="0" w:space="0" w:color="auto"/>
                <w:bottom w:val="none" w:sz="0" w:space="0" w:color="auto"/>
                <w:right w:val="none" w:sz="0" w:space="0" w:color="auto"/>
              </w:divBdr>
            </w:div>
            <w:div w:id="132088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337090">
      <w:bodyDiv w:val="1"/>
      <w:marLeft w:val="0"/>
      <w:marRight w:val="0"/>
      <w:marTop w:val="0"/>
      <w:marBottom w:val="0"/>
      <w:divBdr>
        <w:top w:val="none" w:sz="0" w:space="0" w:color="auto"/>
        <w:left w:val="none" w:sz="0" w:space="0" w:color="auto"/>
        <w:bottom w:val="none" w:sz="0" w:space="0" w:color="auto"/>
        <w:right w:val="none" w:sz="0" w:space="0" w:color="auto"/>
      </w:divBdr>
      <w:divsChild>
        <w:div w:id="1902593632">
          <w:marLeft w:val="0"/>
          <w:marRight w:val="0"/>
          <w:marTop w:val="0"/>
          <w:marBottom w:val="0"/>
          <w:divBdr>
            <w:top w:val="none" w:sz="0" w:space="0" w:color="auto"/>
            <w:left w:val="none" w:sz="0" w:space="0" w:color="auto"/>
            <w:bottom w:val="none" w:sz="0" w:space="0" w:color="auto"/>
            <w:right w:val="none" w:sz="0" w:space="0" w:color="auto"/>
          </w:divBdr>
        </w:div>
        <w:div w:id="527529975">
          <w:marLeft w:val="0"/>
          <w:marRight w:val="0"/>
          <w:marTop w:val="150"/>
          <w:marBottom w:val="0"/>
          <w:divBdr>
            <w:top w:val="none" w:sz="0" w:space="0" w:color="auto"/>
            <w:left w:val="none" w:sz="0" w:space="0" w:color="auto"/>
            <w:bottom w:val="none" w:sz="0" w:space="0" w:color="auto"/>
            <w:right w:val="none" w:sz="0" w:space="0" w:color="auto"/>
          </w:divBdr>
          <w:divsChild>
            <w:div w:id="611327075">
              <w:marLeft w:val="1155"/>
              <w:marRight w:val="0"/>
              <w:marTop w:val="0"/>
              <w:marBottom w:val="0"/>
              <w:divBdr>
                <w:top w:val="none" w:sz="0" w:space="0" w:color="auto"/>
                <w:left w:val="none" w:sz="0" w:space="0" w:color="auto"/>
                <w:bottom w:val="none" w:sz="0" w:space="0" w:color="auto"/>
                <w:right w:val="none" w:sz="0" w:space="0" w:color="auto"/>
              </w:divBdr>
            </w:div>
            <w:div w:id="556671897">
              <w:marLeft w:val="1155"/>
              <w:marRight w:val="0"/>
              <w:marTop w:val="0"/>
              <w:marBottom w:val="0"/>
              <w:divBdr>
                <w:top w:val="none" w:sz="0" w:space="0" w:color="auto"/>
                <w:left w:val="none" w:sz="0" w:space="0" w:color="auto"/>
                <w:bottom w:val="none" w:sz="0" w:space="0" w:color="auto"/>
                <w:right w:val="none" w:sz="0" w:space="0" w:color="auto"/>
              </w:divBdr>
            </w:div>
            <w:div w:id="1038287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655211">
      <w:bodyDiv w:val="1"/>
      <w:marLeft w:val="0"/>
      <w:marRight w:val="0"/>
      <w:marTop w:val="0"/>
      <w:marBottom w:val="0"/>
      <w:divBdr>
        <w:top w:val="none" w:sz="0" w:space="0" w:color="auto"/>
        <w:left w:val="none" w:sz="0" w:space="0" w:color="auto"/>
        <w:bottom w:val="none" w:sz="0" w:space="0" w:color="auto"/>
        <w:right w:val="none" w:sz="0" w:space="0" w:color="auto"/>
      </w:divBdr>
    </w:div>
    <w:div w:id="1712681373">
      <w:bodyDiv w:val="1"/>
      <w:marLeft w:val="0"/>
      <w:marRight w:val="0"/>
      <w:marTop w:val="0"/>
      <w:marBottom w:val="0"/>
      <w:divBdr>
        <w:top w:val="none" w:sz="0" w:space="0" w:color="auto"/>
        <w:left w:val="none" w:sz="0" w:space="0" w:color="auto"/>
        <w:bottom w:val="none" w:sz="0" w:space="0" w:color="auto"/>
        <w:right w:val="none" w:sz="0" w:space="0" w:color="auto"/>
      </w:divBdr>
      <w:divsChild>
        <w:div w:id="55864535">
          <w:marLeft w:val="0"/>
          <w:marRight w:val="0"/>
          <w:marTop w:val="0"/>
          <w:marBottom w:val="0"/>
          <w:divBdr>
            <w:top w:val="none" w:sz="0" w:space="0" w:color="auto"/>
            <w:left w:val="none" w:sz="0" w:space="0" w:color="auto"/>
            <w:bottom w:val="none" w:sz="0" w:space="0" w:color="auto"/>
            <w:right w:val="none" w:sz="0" w:space="0" w:color="auto"/>
          </w:divBdr>
        </w:div>
        <w:div w:id="687607138">
          <w:marLeft w:val="0"/>
          <w:marRight w:val="0"/>
          <w:marTop w:val="150"/>
          <w:marBottom w:val="0"/>
          <w:divBdr>
            <w:top w:val="none" w:sz="0" w:space="0" w:color="auto"/>
            <w:left w:val="none" w:sz="0" w:space="0" w:color="auto"/>
            <w:bottom w:val="none" w:sz="0" w:space="0" w:color="auto"/>
            <w:right w:val="none" w:sz="0" w:space="0" w:color="auto"/>
          </w:divBdr>
          <w:divsChild>
            <w:div w:id="381290970">
              <w:marLeft w:val="1155"/>
              <w:marRight w:val="0"/>
              <w:marTop w:val="0"/>
              <w:marBottom w:val="0"/>
              <w:divBdr>
                <w:top w:val="none" w:sz="0" w:space="0" w:color="auto"/>
                <w:left w:val="none" w:sz="0" w:space="0" w:color="auto"/>
                <w:bottom w:val="none" w:sz="0" w:space="0" w:color="auto"/>
                <w:right w:val="none" w:sz="0" w:space="0" w:color="auto"/>
              </w:divBdr>
            </w:div>
            <w:div w:id="1800416801">
              <w:marLeft w:val="1155"/>
              <w:marRight w:val="0"/>
              <w:marTop w:val="0"/>
              <w:marBottom w:val="0"/>
              <w:divBdr>
                <w:top w:val="none" w:sz="0" w:space="0" w:color="auto"/>
                <w:left w:val="none" w:sz="0" w:space="0" w:color="auto"/>
                <w:bottom w:val="none" w:sz="0" w:space="0" w:color="auto"/>
                <w:right w:val="none" w:sz="0" w:space="0" w:color="auto"/>
              </w:divBdr>
            </w:div>
            <w:div w:id="81861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804188">
      <w:bodyDiv w:val="1"/>
      <w:marLeft w:val="0"/>
      <w:marRight w:val="0"/>
      <w:marTop w:val="0"/>
      <w:marBottom w:val="0"/>
      <w:divBdr>
        <w:top w:val="none" w:sz="0" w:space="0" w:color="auto"/>
        <w:left w:val="none" w:sz="0" w:space="0" w:color="auto"/>
        <w:bottom w:val="none" w:sz="0" w:space="0" w:color="auto"/>
        <w:right w:val="none" w:sz="0" w:space="0" w:color="auto"/>
      </w:divBdr>
    </w:div>
    <w:div w:id="1712849532">
      <w:bodyDiv w:val="1"/>
      <w:marLeft w:val="0"/>
      <w:marRight w:val="0"/>
      <w:marTop w:val="0"/>
      <w:marBottom w:val="0"/>
      <w:divBdr>
        <w:top w:val="none" w:sz="0" w:space="0" w:color="auto"/>
        <w:left w:val="none" w:sz="0" w:space="0" w:color="auto"/>
        <w:bottom w:val="none" w:sz="0" w:space="0" w:color="auto"/>
        <w:right w:val="none" w:sz="0" w:space="0" w:color="auto"/>
      </w:divBdr>
      <w:divsChild>
        <w:div w:id="1329282502">
          <w:marLeft w:val="0"/>
          <w:marRight w:val="0"/>
          <w:marTop w:val="0"/>
          <w:marBottom w:val="0"/>
          <w:divBdr>
            <w:top w:val="none" w:sz="0" w:space="0" w:color="auto"/>
            <w:left w:val="none" w:sz="0" w:space="0" w:color="auto"/>
            <w:bottom w:val="none" w:sz="0" w:space="0" w:color="auto"/>
            <w:right w:val="none" w:sz="0" w:space="0" w:color="auto"/>
          </w:divBdr>
        </w:div>
        <w:div w:id="870537371">
          <w:marLeft w:val="0"/>
          <w:marRight w:val="0"/>
          <w:marTop w:val="150"/>
          <w:marBottom w:val="0"/>
          <w:divBdr>
            <w:top w:val="none" w:sz="0" w:space="0" w:color="auto"/>
            <w:left w:val="none" w:sz="0" w:space="0" w:color="auto"/>
            <w:bottom w:val="none" w:sz="0" w:space="0" w:color="auto"/>
            <w:right w:val="none" w:sz="0" w:space="0" w:color="auto"/>
          </w:divBdr>
          <w:divsChild>
            <w:div w:id="155804141">
              <w:marLeft w:val="1155"/>
              <w:marRight w:val="0"/>
              <w:marTop w:val="0"/>
              <w:marBottom w:val="0"/>
              <w:divBdr>
                <w:top w:val="none" w:sz="0" w:space="0" w:color="auto"/>
                <w:left w:val="none" w:sz="0" w:space="0" w:color="auto"/>
                <w:bottom w:val="none" w:sz="0" w:space="0" w:color="auto"/>
                <w:right w:val="none" w:sz="0" w:space="0" w:color="auto"/>
              </w:divBdr>
            </w:div>
            <w:div w:id="1931616270">
              <w:marLeft w:val="1155"/>
              <w:marRight w:val="0"/>
              <w:marTop w:val="0"/>
              <w:marBottom w:val="0"/>
              <w:divBdr>
                <w:top w:val="none" w:sz="0" w:space="0" w:color="auto"/>
                <w:left w:val="none" w:sz="0" w:space="0" w:color="auto"/>
                <w:bottom w:val="none" w:sz="0" w:space="0" w:color="auto"/>
                <w:right w:val="none" w:sz="0" w:space="0" w:color="auto"/>
              </w:divBdr>
            </w:div>
            <w:div w:id="1274746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878740">
      <w:bodyDiv w:val="1"/>
      <w:marLeft w:val="0"/>
      <w:marRight w:val="0"/>
      <w:marTop w:val="0"/>
      <w:marBottom w:val="0"/>
      <w:divBdr>
        <w:top w:val="none" w:sz="0" w:space="0" w:color="auto"/>
        <w:left w:val="none" w:sz="0" w:space="0" w:color="auto"/>
        <w:bottom w:val="none" w:sz="0" w:space="0" w:color="auto"/>
        <w:right w:val="none" w:sz="0" w:space="0" w:color="auto"/>
      </w:divBdr>
      <w:divsChild>
        <w:div w:id="674920106">
          <w:marLeft w:val="0"/>
          <w:marRight w:val="0"/>
          <w:marTop w:val="0"/>
          <w:marBottom w:val="0"/>
          <w:divBdr>
            <w:top w:val="none" w:sz="0" w:space="0" w:color="auto"/>
            <w:left w:val="none" w:sz="0" w:space="0" w:color="auto"/>
            <w:bottom w:val="none" w:sz="0" w:space="0" w:color="auto"/>
            <w:right w:val="none" w:sz="0" w:space="0" w:color="auto"/>
          </w:divBdr>
        </w:div>
        <w:div w:id="1900169030">
          <w:marLeft w:val="0"/>
          <w:marRight w:val="0"/>
          <w:marTop w:val="150"/>
          <w:marBottom w:val="0"/>
          <w:divBdr>
            <w:top w:val="none" w:sz="0" w:space="0" w:color="auto"/>
            <w:left w:val="none" w:sz="0" w:space="0" w:color="auto"/>
            <w:bottom w:val="none" w:sz="0" w:space="0" w:color="auto"/>
            <w:right w:val="none" w:sz="0" w:space="0" w:color="auto"/>
          </w:divBdr>
          <w:divsChild>
            <w:div w:id="1457144374">
              <w:marLeft w:val="1155"/>
              <w:marRight w:val="0"/>
              <w:marTop w:val="0"/>
              <w:marBottom w:val="0"/>
              <w:divBdr>
                <w:top w:val="none" w:sz="0" w:space="0" w:color="auto"/>
                <w:left w:val="none" w:sz="0" w:space="0" w:color="auto"/>
                <w:bottom w:val="none" w:sz="0" w:space="0" w:color="auto"/>
                <w:right w:val="none" w:sz="0" w:space="0" w:color="auto"/>
              </w:divBdr>
            </w:div>
            <w:div w:id="451021510">
              <w:marLeft w:val="1155"/>
              <w:marRight w:val="0"/>
              <w:marTop w:val="0"/>
              <w:marBottom w:val="0"/>
              <w:divBdr>
                <w:top w:val="none" w:sz="0" w:space="0" w:color="auto"/>
                <w:left w:val="none" w:sz="0" w:space="0" w:color="auto"/>
                <w:bottom w:val="none" w:sz="0" w:space="0" w:color="auto"/>
                <w:right w:val="none" w:sz="0" w:space="0" w:color="auto"/>
              </w:divBdr>
            </w:div>
            <w:div w:id="1534029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6444">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888927">
      <w:bodyDiv w:val="1"/>
      <w:marLeft w:val="0"/>
      <w:marRight w:val="0"/>
      <w:marTop w:val="0"/>
      <w:marBottom w:val="0"/>
      <w:divBdr>
        <w:top w:val="none" w:sz="0" w:space="0" w:color="auto"/>
        <w:left w:val="none" w:sz="0" w:space="0" w:color="auto"/>
        <w:bottom w:val="none" w:sz="0" w:space="0" w:color="auto"/>
        <w:right w:val="none" w:sz="0" w:space="0" w:color="auto"/>
      </w:divBdr>
      <w:divsChild>
        <w:div w:id="537857521">
          <w:marLeft w:val="0"/>
          <w:marRight w:val="0"/>
          <w:marTop w:val="0"/>
          <w:marBottom w:val="0"/>
          <w:divBdr>
            <w:top w:val="none" w:sz="0" w:space="0" w:color="auto"/>
            <w:left w:val="none" w:sz="0" w:space="0" w:color="auto"/>
            <w:bottom w:val="none" w:sz="0" w:space="0" w:color="auto"/>
            <w:right w:val="none" w:sz="0" w:space="0" w:color="auto"/>
          </w:divBdr>
        </w:div>
        <w:div w:id="1764959040">
          <w:marLeft w:val="0"/>
          <w:marRight w:val="0"/>
          <w:marTop w:val="150"/>
          <w:marBottom w:val="0"/>
          <w:divBdr>
            <w:top w:val="none" w:sz="0" w:space="0" w:color="auto"/>
            <w:left w:val="none" w:sz="0" w:space="0" w:color="auto"/>
            <w:bottom w:val="none" w:sz="0" w:space="0" w:color="auto"/>
            <w:right w:val="none" w:sz="0" w:space="0" w:color="auto"/>
          </w:divBdr>
          <w:divsChild>
            <w:div w:id="897864228">
              <w:marLeft w:val="1155"/>
              <w:marRight w:val="0"/>
              <w:marTop w:val="0"/>
              <w:marBottom w:val="0"/>
              <w:divBdr>
                <w:top w:val="none" w:sz="0" w:space="0" w:color="auto"/>
                <w:left w:val="none" w:sz="0" w:space="0" w:color="auto"/>
                <w:bottom w:val="none" w:sz="0" w:space="0" w:color="auto"/>
                <w:right w:val="none" w:sz="0" w:space="0" w:color="auto"/>
              </w:divBdr>
            </w:div>
            <w:div w:id="1379818338">
              <w:marLeft w:val="1155"/>
              <w:marRight w:val="0"/>
              <w:marTop w:val="0"/>
              <w:marBottom w:val="0"/>
              <w:divBdr>
                <w:top w:val="none" w:sz="0" w:space="0" w:color="auto"/>
                <w:left w:val="none" w:sz="0" w:space="0" w:color="auto"/>
                <w:bottom w:val="none" w:sz="0" w:space="0" w:color="auto"/>
                <w:right w:val="none" w:sz="0" w:space="0" w:color="auto"/>
              </w:divBdr>
            </w:div>
            <w:div w:id="1825582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077205">
      <w:bodyDiv w:val="1"/>
      <w:marLeft w:val="0"/>
      <w:marRight w:val="0"/>
      <w:marTop w:val="0"/>
      <w:marBottom w:val="0"/>
      <w:divBdr>
        <w:top w:val="none" w:sz="0" w:space="0" w:color="auto"/>
        <w:left w:val="none" w:sz="0" w:space="0" w:color="auto"/>
        <w:bottom w:val="none" w:sz="0" w:space="0" w:color="auto"/>
        <w:right w:val="none" w:sz="0" w:space="0" w:color="auto"/>
      </w:divBdr>
      <w:divsChild>
        <w:div w:id="1312177755">
          <w:marLeft w:val="0"/>
          <w:marRight w:val="0"/>
          <w:marTop w:val="0"/>
          <w:marBottom w:val="0"/>
          <w:divBdr>
            <w:top w:val="none" w:sz="0" w:space="0" w:color="auto"/>
            <w:left w:val="none" w:sz="0" w:space="0" w:color="auto"/>
            <w:bottom w:val="none" w:sz="0" w:space="0" w:color="auto"/>
            <w:right w:val="none" w:sz="0" w:space="0" w:color="auto"/>
          </w:divBdr>
        </w:div>
        <w:div w:id="1412433936">
          <w:marLeft w:val="0"/>
          <w:marRight w:val="0"/>
          <w:marTop w:val="150"/>
          <w:marBottom w:val="0"/>
          <w:divBdr>
            <w:top w:val="none" w:sz="0" w:space="0" w:color="auto"/>
            <w:left w:val="none" w:sz="0" w:space="0" w:color="auto"/>
            <w:bottom w:val="none" w:sz="0" w:space="0" w:color="auto"/>
            <w:right w:val="none" w:sz="0" w:space="0" w:color="auto"/>
          </w:divBdr>
          <w:divsChild>
            <w:div w:id="453257840">
              <w:marLeft w:val="1155"/>
              <w:marRight w:val="0"/>
              <w:marTop w:val="0"/>
              <w:marBottom w:val="0"/>
              <w:divBdr>
                <w:top w:val="none" w:sz="0" w:space="0" w:color="auto"/>
                <w:left w:val="none" w:sz="0" w:space="0" w:color="auto"/>
                <w:bottom w:val="none" w:sz="0" w:space="0" w:color="auto"/>
                <w:right w:val="none" w:sz="0" w:space="0" w:color="auto"/>
              </w:divBdr>
            </w:div>
            <w:div w:id="294795374">
              <w:marLeft w:val="1155"/>
              <w:marRight w:val="0"/>
              <w:marTop w:val="0"/>
              <w:marBottom w:val="0"/>
              <w:divBdr>
                <w:top w:val="none" w:sz="0" w:space="0" w:color="auto"/>
                <w:left w:val="none" w:sz="0" w:space="0" w:color="auto"/>
                <w:bottom w:val="none" w:sz="0" w:space="0" w:color="auto"/>
                <w:right w:val="none" w:sz="0" w:space="0" w:color="auto"/>
              </w:divBdr>
            </w:div>
            <w:div w:id="20146076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15028">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156085">
      <w:bodyDiv w:val="1"/>
      <w:marLeft w:val="0"/>
      <w:marRight w:val="0"/>
      <w:marTop w:val="0"/>
      <w:marBottom w:val="0"/>
      <w:divBdr>
        <w:top w:val="none" w:sz="0" w:space="0" w:color="auto"/>
        <w:left w:val="none" w:sz="0" w:space="0" w:color="auto"/>
        <w:bottom w:val="none" w:sz="0" w:space="0" w:color="auto"/>
        <w:right w:val="none" w:sz="0" w:space="0" w:color="auto"/>
      </w:divBdr>
      <w:divsChild>
        <w:div w:id="1398743089">
          <w:marLeft w:val="0"/>
          <w:marRight w:val="0"/>
          <w:marTop w:val="0"/>
          <w:marBottom w:val="0"/>
          <w:divBdr>
            <w:top w:val="none" w:sz="0" w:space="0" w:color="auto"/>
            <w:left w:val="none" w:sz="0" w:space="0" w:color="auto"/>
            <w:bottom w:val="none" w:sz="0" w:space="0" w:color="auto"/>
            <w:right w:val="none" w:sz="0" w:space="0" w:color="auto"/>
          </w:divBdr>
        </w:div>
        <w:div w:id="1855413420">
          <w:marLeft w:val="0"/>
          <w:marRight w:val="0"/>
          <w:marTop w:val="150"/>
          <w:marBottom w:val="0"/>
          <w:divBdr>
            <w:top w:val="none" w:sz="0" w:space="0" w:color="auto"/>
            <w:left w:val="none" w:sz="0" w:space="0" w:color="auto"/>
            <w:bottom w:val="none" w:sz="0" w:space="0" w:color="auto"/>
            <w:right w:val="none" w:sz="0" w:space="0" w:color="auto"/>
          </w:divBdr>
          <w:divsChild>
            <w:div w:id="1509441812">
              <w:marLeft w:val="1155"/>
              <w:marRight w:val="0"/>
              <w:marTop w:val="0"/>
              <w:marBottom w:val="0"/>
              <w:divBdr>
                <w:top w:val="none" w:sz="0" w:space="0" w:color="auto"/>
                <w:left w:val="none" w:sz="0" w:space="0" w:color="auto"/>
                <w:bottom w:val="none" w:sz="0" w:space="0" w:color="auto"/>
                <w:right w:val="none" w:sz="0" w:space="0" w:color="auto"/>
              </w:divBdr>
            </w:div>
            <w:div w:id="1086071286">
              <w:marLeft w:val="1155"/>
              <w:marRight w:val="0"/>
              <w:marTop w:val="0"/>
              <w:marBottom w:val="0"/>
              <w:divBdr>
                <w:top w:val="none" w:sz="0" w:space="0" w:color="auto"/>
                <w:left w:val="none" w:sz="0" w:space="0" w:color="auto"/>
                <w:bottom w:val="none" w:sz="0" w:space="0" w:color="auto"/>
                <w:right w:val="none" w:sz="0" w:space="0" w:color="auto"/>
              </w:divBdr>
            </w:div>
            <w:div w:id="2076584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463228">
      <w:bodyDiv w:val="1"/>
      <w:marLeft w:val="0"/>
      <w:marRight w:val="0"/>
      <w:marTop w:val="0"/>
      <w:marBottom w:val="0"/>
      <w:divBdr>
        <w:top w:val="none" w:sz="0" w:space="0" w:color="auto"/>
        <w:left w:val="none" w:sz="0" w:space="0" w:color="auto"/>
        <w:bottom w:val="none" w:sz="0" w:space="0" w:color="auto"/>
        <w:right w:val="none" w:sz="0" w:space="0" w:color="auto"/>
      </w:divBdr>
      <w:divsChild>
        <w:div w:id="1811941644">
          <w:marLeft w:val="0"/>
          <w:marRight w:val="0"/>
          <w:marTop w:val="0"/>
          <w:marBottom w:val="0"/>
          <w:divBdr>
            <w:top w:val="none" w:sz="0" w:space="0" w:color="auto"/>
            <w:left w:val="none" w:sz="0" w:space="0" w:color="auto"/>
            <w:bottom w:val="none" w:sz="0" w:space="0" w:color="auto"/>
            <w:right w:val="none" w:sz="0" w:space="0" w:color="auto"/>
          </w:divBdr>
        </w:div>
        <w:div w:id="357701069">
          <w:marLeft w:val="0"/>
          <w:marRight w:val="0"/>
          <w:marTop w:val="150"/>
          <w:marBottom w:val="0"/>
          <w:divBdr>
            <w:top w:val="none" w:sz="0" w:space="0" w:color="auto"/>
            <w:left w:val="none" w:sz="0" w:space="0" w:color="auto"/>
            <w:bottom w:val="none" w:sz="0" w:space="0" w:color="auto"/>
            <w:right w:val="none" w:sz="0" w:space="0" w:color="auto"/>
          </w:divBdr>
          <w:divsChild>
            <w:div w:id="1421948232">
              <w:marLeft w:val="1155"/>
              <w:marRight w:val="0"/>
              <w:marTop w:val="0"/>
              <w:marBottom w:val="0"/>
              <w:divBdr>
                <w:top w:val="none" w:sz="0" w:space="0" w:color="auto"/>
                <w:left w:val="none" w:sz="0" w:space="0" w:color="auto"/>
                <w:bottom w:val="none" w:sz="0" w:space="0" w:color="auto"/>
                <w:right w:val="none" w:sz="0" w:space="0" w:color="auto"/>
              </w:divBdr>
            </w:div>
            <w:div w:id="535654182">
              <w:marLeft w:val="1155"/>
              <w:marRight w:val="0"/>
              <w:marTop w:val="0"/>
              <w:marBottom w:val="0"/>
              <w:divBdr>
                <w:top w:val="none" w:sz="0" w:space="0" w:color="auto"/>
                <w:left w:val="none" w:sz="0" w:space="0" w:color="auto"/>
                <w:bottom w:val="none" w:sz="0" w:space="0" w:color="auto"/>
                <w:right w:val="none" w:sz="0" w:space="0" w:color="auto"/>
              </w:divBdr>
            </w:div>
            <w:div w:id="97098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779520">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28465">
      <w:bodyDiv w:val="1"/>
      <w:marLeft w:val="0"/>
      <w:marRight w:val="0"/>
      <w:marTop w:val="0"/>
      <w:marBottom w:val="0"/>
      <w:divBdr>
        <w:top w:val="none" w:sz="0" w:space="0" w:color="auto"/>
        <w:left w:val="none" w:sz="0" w:space="0" w:color="auto"/>
        <w:bottom w:val="none" w:sz="0" w:space="0" w:color="auto"/>
        <w:right w:val="none" w:sz="0" w:space="0" w:color="auto"/>
      </w:divBdr>
      <w:divsChild>
        <w:div w:id="940181227">
          <w:marLeft w:val="0"/>
          <w:marRight w:val="0"/>
          <w:marTop w:val="0"/>
          <w:marBottom w:val="0"/>
          <w:divBdr>
            <w:top w:val="none" w:sz="0" w:space="0" w:color="auto"/>
            <w:left w:val="none" w:sz="0" w:space="0" w:color="auto"/>
            <w:bottom w:val="none" w:sz="0" w:space="0" w:color="auto"/>
            <w:right w:val="none" w:sz="0" w:space="0" w:color="auto"/>
          </w:divBdr>
        </w:div>
        <w:div w:id="199443230">
          <w:marLeft w:val="0"/>
          <w:marRight w:val="0"/>
          <w:marTop w:val="150"/>
          <w:marBottom w:val="0"/>
          <w:divBdr>
            <w:top w:val="none" w:sz="0" w:space="0" w:color="auto"/>
            <w:left w:val="none" w:sz="0" w:space="0" w:color="auto"/>
            <w:bottom w:val="none" w:sz="0" w:space="0" w:color="auto"/>
            <w:right w:val="none" w:sz="0" w:space="0" w:color="auto"/>
          </w:divBdr>
          <w:divsChild>
            <w:div w:id="1747263491">
              <w:marLeft w:val="1155"/>
              <w:marRight w:val="0"/>
              <w:marTop w:val="0"/>
              <w:marBottom w:val="0"/>
              <w:divBdr>
                <w:top w:val="none" w:sz="0" w:space="0" w:color="auto"/>
                <w:left w:val="none" w:sz="0" w:space="0" w:color="auto"/>
                <w:bottom w:val="none" w:sz="0" w:space="0" w:color="auto"/>
                <w:right w:val="none" w:sz="0" w:space="0" w:color="auto"/>
              </w:divBdr>
            </w:div>
            <w:div w:id="561792173">
              <w:marLeft w:val="1155"/>
              <w:marRight w:val="0"/>
              <w:marTop w:val="0"/>
              <w:marBottom w:val="0"/>
              <w:divBdr>
                <w:top w:val="none" w:sz="0" w:space="0" w:color="auto"/>
                <w:left w:val="none" w:sz="0" w:space="0" w:color="auto"/>
                <w:bottom w:val="none" w:sz="0" w:space="0" w:color="auto"/>
                <w:right w:val="none" w:sz="0" w:space="0" w:color="auto"/>
              </w:divBdr>
            </w:div>
            <w:div w:id="861355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700222">
      <w:bodyDiv w:val="1"/>
      <w:marLeft w:val="0"/>
      <w:marRight w:val="0"/>
      <w:marTop w:val="0"/>
      <w:marBottom w:val="0"/>
      <w:divBdr>
        <w:top w:val="none" w:sz="0" w:space="0" w:color="auto"/>
        <w:left w:val="none" w:sz="0" w:space="0" w:color="auto"/>
        <w:bottom w:val="none" w:sz="0" w:space="0" w:color="auto"/>
        <w:right w:val="none" w:sz="0" w:space="0" w:color="auto"/>
      </w:divBdr>
      <w:divsChild>
        <w:div w:id="1089545132">
          <w:marLeft w:val="0"/>
          <w:marRight w:val="0"/>
          <w:marTop w:val="0"/>
          <w:marBottom w:val="0"/>
          <w:divBdr>
            <w:top w:val="none" w:sz="0" w:space="0" w:color="auto"/>
            <w:left w:val="none" w:sz="0" w:space="0" w:color="auto"/>
            <w:bottom w:val="none" w:sz="0" w:space="0" w:color="auto"/>
            <w:right w:val="none" w:sz="0" w:space="0" w:color="auto"/>
          </w:divBdr>
        </w:div>
        <w:div w:id="859587284">
          <w:marLeft w:val="0"/>
          <w:marRight w:val="0"/>
          <w:marTop w:val="150"/>
          <w:marBottom w:val="0"/>
          <w:divBdr>
            <w:top w:val="none" w:sz="0" w:space="0" w:color="auto"/>
            <w:left w:val="none" w:sz="0" w:space="0" w:color="auto"/>
            <w:bottom w:val="none" w:sz="0" w:space="0" w:color="auto"/>
            <w:right w:val="none" w:sz="0" w:space="0" w:color="auto"/>
          </w:divBdr>
          <w:divsChild>
            <w:div w:id="1493794812">
              <w:marLeft w:val="1155"/>
              <w:marRight w:val="0"/>
              <w:marTop w:val="0"/>
              <w:marBottom w:val="0"/>
              <w:divBdr>
                <w:top w:val="none" w:sz="0" w:space="0" w:color="auto"/>
                <w:left w:val="none" w:sz="0" w:space="0" w:color="auto"/>
                <w:bottom w:val="none" w:sz="0" w:space="0" w:color="auto"/>
                <w:right w:val="none" w:sz="0" w:space="0" w:color="auto"/>
              </w:divBdr>
            </w:div>
            <w:div w:id="249126571">
              <w:marLeft w:val="1155"/>
              <w:marRight w:val="0"/>
              <w:marTop w:val="0"/>
              <w:marBottom w:val="0"/>
              <w:divBdr>
                <w:top w:val="none" w:sz="0" w:space="0" w:color="auto"/>
                <w:left w:val="none" w:sz="0" w:space="0" w:color="auto"/>
                <w:bottom w:val="none" w:sz="0" w:space="0" w:color="auto"/>
                <w:right w:val="none" w:sz="0" w:space="0" w:color="auto"/>
              </w:divBdr>
            </w:div>
            <w:div w:id="159943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8819913">
      <w:bodyDiv w:val="1"/>
      <w:marLeft w:val="0"/>
      <w:marRight w:val="0"/>
      <w:marTop w:val="0"/>
      <w:marBottom w:val="0"/>
      <w:divBdr>
        <w:top w:val="none" w:sz="0" w:space="0" w:color="auto"/>
        <w:left w:val="none" w:sz="0" w:space="0" w:color="auto"/>
        <w:bottom w:val="none" w:sz="0" w:space="0" w:color="auto"/>
        <w:right w:val="none" w:sz="0" w:space="0" w:color="auto"/>
      </w:divBdr>
      <w:divsChild>
        <w:div w:id="157776021">
          <w:marLeft w:val="0"/>
          <w:marRight w:val="0"/>
          <w:marTop w:val="0"/>
          <w:marBottom w:val="0"/>
          <w:divBdr>
            <w:top w:val="none" w:sz="0" w:space="0" w:color="auto"/>
            <w:left w:val="none" w:sz="0" w:space="0" w:color="auto"/>
            <w:bottom w:val="none" w:sz="0" w:space="0" w:color="auto"/>
            <w:right w:val="none" w:sz="0" w:space="0" w:color="auto"/>
          </w:divBdr>
        </w:div>
        <w:div w:id="444349627">
          <w:marLeft w:val="0"/>
          <w:marRight w:val="0"/>
          <w:marTop w:val="150"/>
          <w:marBottom w:val="0"/>
          <w:divBdr>
            <w:top w:val="none" w:sz="0" w:space="0" w:color="auto"/>
            <w:left w:val="none" w:sz="0" w:space="0" w:color="auto"/>
            <w:bottom w:val="none" w:sz="0" w:space="0" w:color="auto"/>
            <w:right w:val="none" w:sz="0" w:space="0" w:color="auto"/>
          </w:divBdr>
          <w:divsChild>
            <w:div w:id="1974556925">
              <w:marLeft w:val="1155"/>
              <w:marRight w:val="0"/>
              <w:marTop w:val="0"/>
              <w:marBottom w:val="0"/>
              <w:divBdr>
                <w:top w:val="none" w:sz="0" w:space="0" w:color="auto"/>
                <w:left w:val="none" w:sz="0" w:space="0" w:color="auto"/>
                <w:bottom w:val="none" w:sz="0" w:space="0" w:color="auto"/>
                <w:right w:val="none" w:sz="0" w:space="0" w:color="auto"/>
              </w:divBdr>
            </w:div>
            <w:div w:id="254830498">
              <w:marLeft w:val="1155"/>
              <w:marRight w:val="0"/>
              <w:marTop w:val="0"/>
              <w:marBottom w:val="0"/>
              <w:divBdr>
                <w:top w:val="none" w:sz="0" w:space="0" w:color="auto"/>
                <w:left w:val="none" w:sz="0" w:space="0" w:color="auto"/>
                <w:bottom w:val="none" w:sz="0" w:space="0" w:color="auto"/>
                <w:right w:val="none" w:sz="0" w:space="0" w:color="auto"/>
              </w:divBdr>
            </w:div>
            <w:div w:id="1652176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360708">
      <w:bodyDiv w:val="1"/>
      <w:marLeft w:val="0"/>
      <w:marRight w:val="0"/>
      <w:marTop w:val="0"/>
      <w:marBottom w:val="0"/>
      <w:divBdr>
        <w:top w:val="none" w:sz="0" w:space="0" w:color="auto"/>
        <w:left w:val="none" w:sz="0" w:space="0" w:color="auto"/>
        <w:bottom w:val="none" w:sz="0" w:space="0" w:color="auto"/>
        <w:right w:val="none" w:sz="0" w:space="0" w:color="auto"/>
      </w:divBdr>
      <w:divsChild>
        <w:div w:id="1196885467">
          <w:marLeft w:val="0"/>
          <w:marRight w:val="0"/>
          <w:marTop w:val="0"/>
          <w:marBottom w:val="0"/>
          <w:divBdr>
            <w:top w:val="none" w:sz="0" w:space="0" w:color="auto"/>
            <w:left w:val="none" w:sz="0" w:space="0" w:color="auto"/>
            <w:bottom w:val="none" w:sz="0" w:space="0" w:color="auto"/>
            <w:right w:val="none" w:sz="0" w:space="0" w:color="auto"/>
          </w:divBdr>
        </w:div>
        <w:div w:id="285739858">
          <w:marLeft w:val="0"/>
          <w:marRight w:val="0"/>
          <w:marTop w:val="150"/>
          <w:marBottom w:val="0"/>
          <w:divBdr>
            <w:top w:val="none" w:sz="0" w:space="0" w:color="auto"/>
            <w:left w:val="none" w:sz="0" w:space="0" w:color="auto"/>
            <w:bottom w:val="none" w:sz="0" w:space="0" w:color="auto"/>
            <w:right w:val="none" w:sz="0" w:space="0" w:color="auto"/>
          </w:divBdr>
          <w:divsChild>
            <w:div w:id="501432371">
              <w:marLeft w:val="1155"/>
              <w:marRight w:val="0"/>
              <w:marTop w:val="0"/>
              <w:marBottom w:val="0"/>
              <w:divBdr>
                <w:top w:val="none" w:sz="0" w:space="0" w:color="auto"/>
                <w:left w:val="none" w:sz="0" w:space="0" w:color="auto"/>
                <w:bottom w:val="none" w:sz="0" w:space="0" w:color="auto"/>
                <w:right w:val="none" w:sz="0" w:space="0" w:color="auto"/>
              </w:divBdr>
            </w:div>
            <w:div w:id="99843165">
              <w:marLeft w:val="1155"/>
              <w:marRight w:val="0"/>
              <w:marTop w:val="0"/>
              <w:marBottom w:val="0"/>
              <w:divBdr>
                <w:top w:val="none" w:sz="0" w:space="0" w:color="auto"/>
                <w:left w:val="none" w:sz="0" w:space="0" w:color="auto"/>
                <w:bottom w:val="none" w:sz="0" w:space="0" w:color="auto"/>
                <w:right w:val="none" w:sz="0" w:space="0" w:color="auto"/>
              </w:divBdr>
            </w:div>
            <w:div w:id="57825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738074">
      <w:bodyDiv w:val="1"/>
      <w:marLeft w:val="0"/>
      <w:marRight w:val="0"/>
      <w:marTop w:val="0"/>
      <w:marBottom w:val="0"/>
      <w:divBdr>
        <w:top w:val="none" w:sz="0" w:space="0" w:color="auto"/>
        <w:left w:val="none" w:sz="0" w:space="0" w:color="auto"/>
        <w:bottom w:val="none" w:sz="0" w:space="0" w:color="auto"/>
        <w:right w:val="none" w:sz="0" w:space="0" w:color="auto"/>
      </w:divBdr>
    </w:div>
    <w:div w:id="1719743744">
      <w:bodyDiv w:val="1"/>
      <w:marLeft w:val="0"/>
      <w:marRight w:val="0"/>
      <w:marTop w:val="0"/>
      <w:marBottom w:val="0"/>
      <w:divBdr>
        <w:top w:val="none" w:sz="0" w:space="0" w:color="auto"/>
        <w:left w:val="none" w:sz="0" w:space="0" w:color="auto"/>
        <w:bottom w:val="none" w:sz="0" w:space="0" w:color="auto"/>
        <w:right w:val="none" w:sz="0" w:space="0" w:color="auto"/>
      </w:divBdr>
      <w:divsChild>
        <w:div w:id="812597834">
          <w:marLeft w:val="0"/>
          <w:marRight w:val="0"/>
          <w:marTop w:val="0"/>
          <w:marBottom w:val="0"/>
          <w:divBdr>
            <w:top w:val="none" w:sz="0" w:space="0" w:color="auto"/>
            <w:left w:val="none" w:sz="0" w:space="0" w:color="auto"/>
            <w:bottom w:val="none" w:sz="0" w:space="0" w:color="auto"/>
            <w:right w:val="none" w:sz="0" w:space="0" w:color="auto"/>
          </w:divBdr>
        </w:div>
        <w:div w:id="427507839">
          <w:marLeft w:val="0"/>
          <w:marRight w:val="0"/>
          <w:marTop w:val="150"/>
          <w:marBottom w:val="0"/>
          <w:divBdr>
            <w:top w:val="none" w:sz="0" w:space="0" w:color="auto"/>
            <w:left w:val="none" w:sz="0" w:space="0" w:color="auto"/>
            <w:bottom w:val="none" w:sz="0" w:space="0" w:color="auto"/>
            <w:right w:val="none" w:sz="0" w:space="0" w:color="auto"/>
          </w:divBdr>
          <w:divsChild>
            <w:div w:id="1757089388">
              <w:marLeft w:val="1155"/>
              <w:marRight w:val="0"/>
              <w:marTop w:val="0"/>
              <w:marBottom w:val="0"/>
              <w:divBdr>
                <w:top w:val="none" w:sz="0" w:space="0" w:color="auto"/>
                <w:left w:val="none" w:sz="0" w:space="0" w:color="auto"/>
                <w:bottom w:val="none" w:sz="0" w:space="0" w:color="auto"/>
                <w:right w:val="none" w:sz="0" w:space="0" w:color="auto"/>
              </w:divBdr>
            </w:div>
            <w:div w:id="1096360981">
              <w:marLeft w:val="1155"/>
              <w:marRight w:val="0"/>
              <w:marTop w:val="0"/>
              <w:marBottom w:val="0"/>
              <w:divBdr>
                <w:top w:val="none" w:sz="0" w:space="0" w:color="auto"/>
                <w:left w:val="none" w:sz="0" w:space="0" w:color="auto"/>
                <w:bottom w:val="none" w:sz="0" w:space="0" w:color="auto"/>
                <w:right w:val="none" w:sz="0" w:space="0" w:color="auto"/>
              </w:divBdr>
            </w:div>
            <w:div w:id="1191911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819437">
      <w:bodyDiv w:val="1"/>
      <w:marLeft w:val="0"/>
      <w:marRight w:val="0"/>
      <w:marTop w:val="0"/>
      <w:marBottom w:val="0"/>
      <w:divBdr>
        <w:top w:val="none" w:sz="0" w:space="0" w:color="auto"/>
        <w:left w:val="none" w:sz="0" w:space="0" w:color="auto"/>
        <w:bottom w:val="none" w:sz="0" w:space="0" w:color="auto"/>
        <w:right w:val="none" w:sz="0" w:space="0" w:color="auto"/>
      </w:divBdr>
      <w:divsChild>
        <w:div w:id="1595477695">
          <w:marLeft w:val="0"/>
          <w:marRight w:val="0"/>
          <w:marTop w:val="0"/>
          <w:marBottom w:val="0"/>
          <w:divBdr>
            <w:top w:val="none" w:sz="0" w:space="0" w:color="auto"/>
            <w:left w:val="none" w:sz="0" w:space="0" w:color="auto"/>
            <w:bottom w:val="none" w:sz="0" w:space="0" w:color="auto"/>
            <w:right w:val="none" w:sz="0" w:space="0" w:color="auto"/>
          </w:divBdr>
        </w:div>
        <w:div w:id="181361463">
          <w:marLeft w:val="0"/>
          <w:marRight w:val="0"/>
          <w:marTop w:val="150"/>
          <w:marBottom w:val="0"/>
          <w:divBdr>
            <w:top w:val="none" w:sz="0" w:space="0" w:color="auto"/>
            <w:left w:val="none" w:sz="0" w:space="0" w:color="auto"/>
            <w:bottom w:val="none" w:sz="0" w:space="0" w:color="auto"/>
            <w:right w:val="none" w:sz="0" w:space="0" w:color="auto"/>
          </w:divBdr>
          <w:divsChild>
            <w:div w:id="1968513539">
              <w:marLeft w:val="1155"/>
              <w:marRight w:val="0"/>
              <w:marTop w:val="0"/>
              <w:marBottom w:val="0"/>
              <w:divBdr>
                <w:top w:val="none" w:sz="0" w:space="0" w:color="auto"/>
                <w:left w:val="none" w:sz="0" w:space="0" w:color="auto"/>
                <w:bottom w:val="none" w:sz="0" w:space="0" w:color="auto"/>
                <w:right w:val="none" w:sz="0" w:space="0" w:color="auto"/>
              </w:divBdr>
            </w:div>
            <w:div w:id="1336226046">
              <w:marLeft w:val="1155"/>
              <w:marRight w:val="0"/>
              <w:marTop w:val="0"/>
              <w:marBottom w:val="0"/>
              <w:divBdr>
                <w:top w:val="none" w:sz="0" w:space="0" w:color="auto"/>
                <w:left w:val="none" w:sz="0" w:space="0" w:color="auto"/>
                <w:bottom w:val="none" w:sz="0" w:space="0" w:color="auto"/>
                <w:right w:val="none" w:sz="0" w:space="0" w:color="auto"/>
              </w:divBdr>
            </w:div>
            <w:div w:id="44866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207098">
      <w:bodyDiv w:val="1"/>
      <w:marLeft w:val="0"/>
      <w:marRight w:val="0"/>
      <w:marTop w:val="0"/>
      <w:marBottom w:val="0"/>
      <w:divBdr>
        <w:top w:val="none" w:sz="0" w:space="0" w:color="auto"/>
        <w:left w:val="none" w:sz="0" w:space="0" w:color="auto"/>
        <w:bottom w:val="none" w:sz="0" w:space="0" w:color="auto"/>
        <w:right w:val="none" w:sz="0" w:space="0" w:color="auto"/>
      </w:divBdr>
      <w:divsChild>
        <w:div w:id="795172673">
          <w:marLeft w:val="0"/>
          <w:marRight w:val="0"/>
          <w:marTop w:val="0"/>
          <w:marBottom w:val="0"/>
          <w:divBdr>
            <w:top w:val="none" w:sz="0" w:space="0" w:color="auto"/>
            <w:left w:val="none" w:sz="0" w:space="0" w:color="auto"/>
            <w:bottom w:val="none" w:sz="0" w:space="0" w:color="auto"/>
            <w:right w:val="none" w:sz="0" w:space="0" w:color="auto"/>
          </w:divBdr>
        </w:div>
        <w:div w:id="1529031022">
          <w:marLeft w:val="0"/>
          <w:marRight w:val="0"/>
          <w:marTop w:val="150"/>
          <w:marBottom w:val="0"/>
          <w:divBdr>
            <w:top w:val="none" w:sz="0" w:space="0" w:color="auto"/>
            <w:left w:val="none" w:sz="0" w:space="0" w:color="auto"/>
            <w:bottom w:val="none" w:sz="0" w:space="0" w:color="auto"/>
            <w:right w:val="none" w:sz="0" w:space="0" w:color="auto"/>
          </w:divBdr>
          <w:divsChild>
            <w:div w:id="1269124838">
              <w:marLeft w:val="1155"/>
              <w:marRight w:val="0"/>
              <w:marTop w:val="0"/>
              <w:marBottom w:val="0"/>
              <w:divBdr>
                <w:top w:val="none" w:sz="0" w:space="0" w:color="auto"/>
                <w:left w:val="none" w:sz="0" w:space="0" w:color="auto"/>
                <w:bottom w:val="none" w:sz="0" w:space="0" w:color="auto"/>
                <w:right w:val="none" w:sz="0" w:space="0" w:color="auto"/>
              </w:divBdr>
            </w:div>
            <w:div w:id="1596397795">
              <w:marLeft w:val="1155"/>
              <w:marRight w:val="0"/>
              <w:marTop w:val="0"/>
              <w:marBottom w:val="0"/>
              <w:divBdr>
                <w:top w:val="none" w:sz="0" w:space="0" w:color="auto"/>
                <w:left w:val="none" w:sz="0" w:space="0" w:color="auto"/>
                <w:bottom w:val="none" w:sz="0" w:space="0" w:color="auto"/>
                <w:right w:val="none" w:sz="0" w:space="0" w:color="auto"/>
              </w:divBdr>
            </w:div>
            <w:div w:id="1443647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786086">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783684">
      <w:bodyDiv w:val="1"/>
      <w:marLeft w:val="0"/>
      <w:marRight w:val="0"/>
      <w:marTop w:val="0"/>
      <w:marBottom w:val="0"/>
      <w:divBdr>
        <w:top w:val="none" w:sz="0" w:space="0" w:color="auto"/>
        <w:left w:val="none" w:sz="0" w:space="0" w:color="auto"/>
        <w:bottom w:val="none" w:sz="0" w:space="0" w:color="auto"/>
        <w:right w:val="none" w:sz="0" w:space="0" w:color="auto"/>
      </w:divBdr>
      <w:divsChild>
        <w:div w:id="356585221">
          <w:marLeft w:val="0"/>
          <w:marRight w:val="0"/>
          <w:marTop w:val="0"/>
          <w:marBottom w:val="0"/>
          <w:divBdr>
            <w:top w:val="none" w:sz="0" w:space="0" w:color="auto"/>
            <w:left w:val="none" w:sz="0" w:space="0" w:color="auto"/>
            <w:bottom w:val="none" w:sz="0" w:space="0" w:color="auto"/>
            <w:right w:val="none" w:sz="0" w:space="0" w:color="auto"/>
          </w:divBdr>
        </w:div>
        <w:div w:id="1352025005">
          <w:marLeft w:val="0"/>
          <w:marRight w:val="0"/>
          <w:marTop w:val="150"/>
          <w:marBottom w:val="0"/>
          <w:divBdr>
            <w:top w:val="none" w:sz="0" w:space="0" w:color="auto"/>
            <w:left w:val="none" w:sz="0" w:space="0" w:color="auto"/>
            <w:bottom w:val="none" w:sz="0" w:space="0" w:color="auto"/>
            <w:right w:val="none" w:sz="0" w:space="0" w:color="auto"/>
          </w:divBdr>
          <w:divsChild>
            <w:div w:id="970020610">
              <w:marLeft w:val="1155"/>
              <w:marRight w:val="0"/>
              <w:marTop w:val="0"/>
              <w:marBottom w:val="0"/>
              <w:divBdr>
                <w:top w:val="none" w:sz="0" w:space="0" w:color="auto"/>
                <w:left w:val="none" w:sz="0" w:space="0" w:color="auto"/>
                <w:bottom w:val="none" w:sz="0" w:space="0" w:color="auto"/>
                <w:right w:val="none" w:sz="0" w:space="0" w:color="auto"/>
              </w:divBdr>
            </w:div>
            <w:div w:id="389307402">
              <w:marLeft w:val="1155"/>
              <w:marRight w:val="0"/>
              <w:marTop w:val="0"/>
              <w:marBottom w:val="0"/>
              <w:divBdr>
                <w:top w:val="none" w:sz="0" w:space="0" w:color="auto"/>
                <w:left w:val="none" w:sz="0" w:space="0" w:color="auto"/>
                <w:bottom w:val="none" w:sz="0" w:space="0" w:color="auto"/>
                <w:right w:val="none" w:sz="0" w:space="0" w:color="auto"/>
              </w:divBdr>
            </w:div>
            <w:div w:id="378670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42415">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434112">
      <w:bodyDiv w:val="1"/>
      <w:marLeft w:val="0"/>
      <w:marRight w:val="0"/>
      <w:marTop w:val="0"/>
      <w:marBottom w:val="0"/>
      <w:divBdr>
        <w:top w:val="none" w:sz="0" w:space="0" w:color="auto"/>
        <w:left w:val="none" w:sz="0" w:space="0" w:color="auto"/>
        <w:bottom w:val="none" w:sz="0" w:space="0" w:color="auto"/>
        <w:right w:val="none" w:sz="0" w:space="0" w:color="auto"/>
      </w:divBdr>
      <w:divsChild>
        <w:div w:id="2001957623">
          <w:marLeft w:val="0"/>
          <w:marRight w:val="0"/>
          <w:marTop w:val="0"/>
          <w:marBottom w:val="0"/>
          <w:divBdr>
            <w:top w:val="none" w:sz="0" w:space="0" w:color="auto"/>
            <w:left w:val="none" w:sz="0" w:space="0" w:color="auto"/>
            <w:bottom w:val="none" w:sz="0" w:space="0" w:color="auto"/>
            <w:right w:val="none" w:sz="0" w:space="0" w:color="auto"/>
          </w:divBdr>
        </w:div>
        <w:div w:id="1801268246">
          <w:marLeft w:val="0"/>
          <w:marRight w:val="0"/>
          <w:marTop w:val="150"/>
          <w:marBottom w:val="0"/>
          <w:divBdr>
            <w:top w:val="none" w:sz="0" w:space="0" w:color="auto"/>
            <w:left w:val="none" w:sz="0" w:space="0" w:color="auto"/>
            <w:bottom w:val="none" w:sz="0" w:space="0" w:color="auto"/>
            <w:right w:val="none" w:sz="0" w:space="0" w:color="auto"/>
          </w:divBdr>
          <w:divsChild>
            <w:div w:id="1731223497">
              <w:marLeft w:val="1155"/>
              <w:marRight w:val="0"/>
              <w:marTop w:val="0"/>
              <w:marBottom w:val="0"/>
              <w:divBdr>
                <w:top w:val="none" w:sz="0" w:space="0" w:color="auto"/>
                <w:left w:val="none" w:sz="0" w:space="0" w:color="auto"/>
                <w:bottom w:val="none" w:sz="0" w:space="0" w:color="auto"/>
                <w:right w:val="none" w:sz="0" w:space="0" w:color="auto"/>
              </w:divBdr>
            </w:div>
            <w:div w:id="1149902863">
              <w:marLeft w:val="1155"/>
              <w:marRight w:val="0"/>
              <w:marTop w:val="0"/>
              <w:marBottom w:val="0"/>
              <w:divBdr>
                <w:top w:val="none" w:sz="0" w:space="0" w:color="auto"/>
                <w:left w:val="none" w:sz="0" w:space="0" w:color="auto"/>
                <w:bottom w:val="none" w:sz="0" w:space="0" w:color="auto"/>
                <w:right w:val="none" w:sz="0" w:space="0" w:color="auto"/>
              </w:divBdr>
            </w:div>
            <w:div w:id="1775709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560736">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059237">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331875">
      <w:bodyDiv w:val="1"/>
      <w:marLeft w:val="0"/>
      <w:marRight w:val="0"/>
      <w:marTop w:val="0"/>
      <w:marBottom w:val="0"/>
      <w:divBdr>
        <w:top w:val="none" w:sz="0" w:space="0" w:color="auto"/>
        <w:left w:val="none" w:sz="0" w:space="0" w:color="auto"/>
        <w:bottom w:val="none" w:sz="0" w:space="0" w:color="auto"/>
        <w:right w:val="none" w:sz="0" w:space="0" w:color="auto"/>
      </w:divBdr>
      <w:divsChild>
        <w:div w:id="1639798192">
          <w:marLeft w:val="0"/>
          <w:marRight w:val="0"/>
          <w:marTop w:val="0"/>
          <w:marBottom w:val="0"/>
          <w:divBdr>
            <w:top w:val="none" w:sz="0" w:space="0" w:color="auto"/>
            <w:left w:val="none" w:sz="0" w:space="0" w:color="auto"/>
            <w:bottom w:val="none" w:sz="0" w:space="0" w:color="auto"/>
            <w:right w:val="none" w:sz="0" w:space="0" w:color="auto"/>
          </w:divBdr>
        </w:div>
        <w:div w:id="1559979441">
          <w:marLeft w:val="0"/>
          <w:marRight w:val="0"/>
          <w:marTop w:val="150"/>
          <w:marBottom w:val="0"/>
          <w:divBdr>
            <w:top w:val="none" w:sz="0" w:space="0" w:color="auto"/>
            <w:left w:val="none" w:sz="0" w:space="0" w:color="auto"/>
            <w:bottom w:val="none" w:sz="0" w:space="0" w:color="auto"/>
            <w:right w:val="none" w:sz="0" w:space="0" w:color="auto"/>
          </w:divBdr>
          <w:divsChild>
            <w:div w:id="844246577">
              <w:marLeft w:val="1155"/>
              <w:marRight w:val="0"/>
              <w:marTop w:val="0"/>
              <w:marBottom w:val="0"/>
              <w:divBdr>
                <w:top w:val="none" w:sz="0" w:space="0" w:color="auto"/>
                <w:left w:val="none" w:sz="0" w:space="0" w:color="auto"/>
                <w:bottom w:val="none" w:sz="0" w:space="0" w:color="auto"/>
                <w:right w:val="none" w:sz="0" w:space="0" w:color="auto"/>
              </w:divBdr>
            </w:div>
            <w:div w:id="706873167">
              <w:marLeft w:val="1155"/>
              <w:marRight w:val="0"/>
              <w:marTop w:val="0"/>
              <w:marBottom w:val="0"/>
              <w:divBdr>
                <w:top w:val="none" w:sz="0" w:space="0" w:color="auto"/>
                <w:left w:val="none" w:sz="0" w:space="0" w:color="auto"/>
                <w:bottom w:val="none" w:sz="0" w:space="0" w:color="auto"/>
                <w:right w:val="none" w:sz="0" w:space="0" w:color="auto"/>
              </w:divBdr>
            </w:div>
            <w:div w:id="21288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02625">
      <w:bodyDiv w:val="1"/>
      <w:marLeft w:val="0"/>
      <w:marRight w:val="0"/>
      <w:marTop w:val="0"/>
      <w:marBottom w:val="0"/>
      <w:divBdr>
        <w:top w:val="none" w:sz="0" w:space="0" w:color="auto"/>
        <w:left w:val="none" w:sz="0" w:space="0" w:color="auto"/>
        <w:bottom w:val="none" w:sz="0" w:space="0" w:color="auto"/>
        <w:right w:val="none" w:sz="0" w:space="0" w:color="auto"/>
      </w:divBdr>
      <w:divsChild>
        <w:div w:id="746616955">
          <w:marLeft w:val="0"/>
          <w:marRight w:val="0"/>
          <w:marTop w:val="0"/>
          <w:marBottom w:val="0"/>
          <w:divBdr>
            <w:top w:val="none" w:sz="0" w:space="0" w:color="auto"/>
            <w:left w:val="none" w:sz="0" w:space="0" w:color="auto"/>
            <w:bottom w:val="none" w:sz="0" w:space="0" w:color="auto"/>
            <w:right w:val="none" w:sz="0" w:space="0" w:color="auto"/>
          </w:divBdr>
        </w:div>
        <w:div w:id="993875873">
          <w:marLeft w:val="0"/>
          <w:marRight w:val="0"/>
          <w:marTop w:val="150"/>
          <w:marBottom w:val="0"/>
          <w:divBdr>
            <w:top w:val="none" w:sz="0" w:space="0" w:color="auto"/>
            <w:left w:val="none" w:sz="0" w:space="0" w:color="auto"/>
            <w:bottom w:val="none" w:sz="0" w:space="0" w:color="auto"/>
            <w:right w:val="none" w:sz="0" w:space="0" w:color="auto"/>
          </w:divBdr>
          <w:divsChild>
            <w:div w:id="1563364622">
              <w:marLeft w:val="1155"/>
              <w:marRight w:val="0"/>
              <w:marTop w:val="0"/>
              <w:marBottom w:val="0"/>
              <w:divBdr>
                <w:top w:val="none" w:sz="0" w:space="0" w:color="auto"/>
                <w:left w:val="none" w:sz="0" w:space="0" w:color="auto"/>
                <w:bottom w:val="none" w:sz="0" w:space="0" w:color="auto"/>
                <w:right w:val="none" w:sz="0" w:space="0" w:color="auto"/>
              </w:divBdr>
            </w:div>
            <w:div w:id="1459255174">
              <w:marLeft w:val="1155"/>
              <w:marRight w:val="0"/>
              <w:marTop w:val="0"/>
              <w:marBottom w:val="0"/>
              <w:divBdr>
                <w:top w:val="none" w:sz="0" w:space="0" w:color="auto"/>
                <w:left w:val="none" w:sz="0" w:space="0" w:color="auto"/>
                <w:bottom w:val="none" w:sz="0" w:space="0" w:color="auto"/>
                <w:right w:val="none" w:sz="0" w:space="0" w:color="auto"/>
              </w:divBdr>
            </w:div>
            <w:div w:id="180685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676527">
      <w:bodyDiv w:val="1"/>
      <w:marLeft w:val="0"/>
      <w:marRight w:val="0"/>
      <w:marTop w:val="0"/>
      <w:marBottom w:val="0"/>
      <w:divBdr>
        <w:top w:val="none" w:sz="0" w:space="0" w:color="auto"/>
        <w:left w:val="none" w:sz="0" w:space="0" w:color="auto"/>
        <w:bottom w:val="none" w:sz="0" w:space="0" w:color="auto"/>
        <w:right w:val="none" w:sz="0" w:space="0" w:color="auto"/>
      </w:divBdr>
      <w:divsChild>
        <w:div w:id="154347366">
          <w:marLeft w:val="0"/>
          <w:marRight w:val="0"/>
          <w:marTop w:val="0"/>
          <w:marBottom w:val="0"/>
          <w:divBdr>
            <w:top w:val="none" w:sz="0" w:space="0" w:color="auto"/>
            <w:left w:val="none" w:sz="0" w:space="0" w:color="auto"/>
            <w:bottom w:val="none" w:sz="0" w:space="0" w:color="auto"/>
            <w:right w:val="none" w:sz="0" w:space="0" w:color="auto"/>
          </w:divBdr>
        </w:div>
        <w:div w:id="1138959262">
          <w:marLeft w:val="0"/>
          <w:marRight w:val="0"/>
          <w:marTop w:val="150"/>
          <w:marBottom w:val="0"/>
          <w:divBdr>
            <w:top w:val="none" w:sz="0" w:space="0" w:color="auto"/>
            <w:left w:val="none" w:sz="0" w:space="0" w:color="auto"/>
            <w:bottom w:val="none" w:sz="0" w:space="0" w:color="auto"/>
            <w:right w:val="none" w:sz="0" w:space="0" w:color="auto"/>
          </w:divBdr>
          <w:divsChild>
            <w:div w:id="575359525">
              <w:marLeft w:val="1155"/>
              <w:marRight w:val="0"/>
              <w:marTop w:val="0"/>
              <w:marBottom w:val="0"/>
              <w:divBdr>
                <w:top w:val="none" w:sz="0" w:space="0" w:color="auto"/>
                <w:left w:val="none" w:sz="0" w:space="0" w:color="auto"/>
                <w:bottom w:val="none" w:sz="0" w:space="0" w:color="auto"/>
                <w:right w:val="none" w:sz="0" w:space="0" w:color="auto"/>
              </w:divBdr>
            </w:div>
            <w:div w:id="107704031">
              <w:marLeft w:val="1155"/>
              <w:marRight w:val="0"/>
              <w:marTop w:val="0"/>
              <w:marBottom w:val="0"/>
              <w:divBdr>
                <w:top w:val="none" w:sz="0" w:space="0" w:color="auto"/>
                <w:left w:val="none" w:sz="0" w:space="0" w:color="auto"/>
                <w:bottom w:val="none" w:sz="0" w:space="0" w:color="auto"/>
                <w:right w:val="none" w:sz="0" w:space="0" w:color="auto"/>
              </w:divBdr>
            </w:div>
            <w:div w:id="377247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131943">
      <w:bodyDiv w:val="1"/>
      <w:marLeft w:val="0"/>
      <w:marRight w:val="0"/>
      <w:marTop w:val="0"/>
      <w:marBottom w:val="0"/>
      <w:divBdr>
        <w:top w:val="none" w:sz="0" w:space="0" w:color="auto"/>
        <w:left w:val="none" w:sz="0" w:space="0" w:color="auto"/>
        <w:bottom w:val="none" w:sz="0" w:space="0" w:color="auto"/>
        <w:right w:val="none" w:sz="0" w:space="0" w:color="auto"/>
      </w:divBdr>
    </w:div>
    <w:div w:id="1725181498">
      <w:bodyDiv w:val="1"/>
      <w:marLeft w:val="0"/>
      <w:marRight w:val="0"/>
      <w:marTop w:val="0"/>
      <w:marBottom w:val="0"/>
      <w:divBdr>
        <w:top w:val="none" w:sz="0" w:space="0" w:color="auto"/>
        <w:left w:val="none" w:sz="0" w:space="0" w:color="auto"/>
        <w:bottom w:val="none" w:sz="0" w:space="0" w:color="auto"/>
        <w:right w:val="none" w:sz="0" w:space="0" w:color="auto"/>
      </w:divBdr>
      <w:divsChild>
        <w:div w:id="746804000">
          <w:marLeft w:val="0"/>
          <w:marRight w:val="0"/>
          <w:marTop w:val="0"/>
          <w:marBottom w:val="0"/>
          <w:divBdr>
            <w:top w:val="none" w:sz="0" w:space="0" w:color="auto"/>
            <w:left w:val="none" w:sz="0" w:space="0" w:color="auto"/>
            <w:bottom w:val="none" w:sz="0" w:space="0" w:color="auto"/>
            <w:right w:val="none" w:sz="0" w:space="0" w:color="auto"/>
          </w:divBdr>
        </w:div>
        <w:div w:id="1877619141">
          <w:marLeft w:val="0"/>
          <w:marRight w:val="0"/>
          <w:marTop w:val="150"/>
          <w:marBottom w:val="0"/>
          <w:divBdr>
            <w:top w:val="none" w:sz="0" w:space="0" w:color="auto"/>
            <w:left w:val="none" w:sz="0" w:space="0" w:color="auto"/>
            <w:bottom w:val="none" w:sz="0" w:space="0" w:color="auto"/>
            <w:right w:val="none" w:sz="0" w:space="0" w:color="auto"/>
          </w:divBdr>
          <w:divsChild>
            <w:div w:id="643893680">
              <w:marLeft w:val="1155"/>
              <w:marRight w:val="0"/>
              <w:marTop w:val="0"/>
              <w:marBottom w:val="0"/>
              <w:divBdr>
                <w:top w:val="none" w:sz="0" w:space="0" w:color="auto"/>
                <w:left w:val="none" w:sz="0" w:space="0" w:color="auto"/>
                <w:bottom w:val="none" w:sz="0" w:space="0" w:color="auto"/>
                <w:right w:val="none" w:sz="0" w:space="0" w:color="auto"/>
              </w:divBdr>
            </w:div>
            <w:div w:id="1071123894">
              <w:marLeft w:val="1155"/>
              <w:marRight w:val="0"/>
              <w:marTop w:val="0"/>
              <w:marBottom w:val="0"/>
              <w:divBdr>
                <w:top w:val="none" w:sz="0" w:space="0" w:color="auto"/>
                <w:left w:val="none" w:sz="0" w:space="0" w:color="auto"/>
                <w:bottom w:val="none" w:sz="0" w:space="0" w:color="auto"/>
                <w:right w:val="none" w:sz="0" w:space="0" w:color="auto"/>
              </w:divBdr>
            </w:div>
            <w:div w:id="285549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567043">
      <w:bodyDiv w:val="1"/>
      <w:marLeft w:val="0"/>
      <w:marRight w:val="0"/>
      <w:marTop w:val="0"/>
      <w:marBottom w:val="0"/>
      <w:divBdr>
        <w:top w:val="none" w:sz="0" w:space="0" w:color="auto"/>
        <w:left w:val="none" w:sz="0" w:space="0" w:color="auto"/>
        <w:bottom w:val="none" w:sz="0" w:space="0" w:color="auto"/>
        <w:right w:val="none" w:sz="0" w:space="0" w:color="auto"/>
      </w:divBdr>
      <w:divsChild>
        <w:div w:id="438725044">
          <w:marLeft w:val="0"/>
          <w:marRight w:val="0"/>
          <w:marTop w:val="0"/>
          <w:marBottom w:val="0"/>
          <w:divBdr>
            <w:top w:val="none" w:sz="0" w:space="0" w:color="auto"/>
            <w:left w:val="none" w:sz="0" w:space="0" w:color="auto"/>
            <w:bottom w:val="none" w:sz="0" w:space="0" w:color="auto"/>
            <w:right w:val="none" w:sz="0" w:space="0" w:color="auto"/>
          </w:divBdr>
        </w:div>
        <w:div w:id="2038432677">
          <w:marLeft w:val="0"/>
          <w:marRight w:val="0"/>
          <w:marTop w:val="150"/>
          <w:marBottom w:val="0"/>
          <w:divBdr>
            <w:top w:val="none" w:sz="0" w:space="0" w:color="auto"/>
            <w:left w:val="none" w:sz="0" w:space="0" w:color="auto"/>
            <w:bottom w:val="none" w:sz="0" w:space="0" w:color="auto"/>
            <w:right w:val="none" w:sz="0" w:space="0" w:color="auto"/>
          </w:divBdr>
          <w:divsChild>
            <w:div w:id="490145602">
              <w:marLeft w:val="1155"/>
              <w:marRight w:val="0"/>
              <w:marTop w:val="0"/>
              <w:marBottom w:val="0"/>
              <w:divBdr>
                <w:top w:val="none" w:sz="0" w:space="0" w:color="auto"/>
                <w:left w:val="none" w:sz="0" w:space="0" w:color="auto"/>
                <w:bottom w:val="none" w:sz="0" w:space="0" w:color="auto"/>
                <w:right w:val="none" w:sz="0" w:space="0" w:color="auto"/>
              </w:divBdr>
            </w:div>
            <w:div w:id="69163870">
              <w:marLeft w:val="1155"/>
              <w:marRight w:val="0"/>
              <w:marTop w:val="0"/>
              <w:marBottom w:val="0"/>
              <w:divBdr>
                <w:top w:val="none" w:sz="0" w:space="0" w:color="auto"/>
                <w:left w:val="none" w:sz="0" w:space="0" w:color="auto"/>
                <w:bottom w:val="none" w:sz="0" w:space="0" w:color="auto"/>
                <w:right w:val="none" w:sz="0" w:space="0" w:color="auto"/>
              </w:divBdr>
            </w:div>
            <w:div w:id="143786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5983762">
      <w:bodyDiv w:val="1"/>
      <w:marLeft w:val="0"/>
      <w:marRight w:val="0"/>
      <w:marTop w:val="0"/>
      <w:marBottom w:val="0"/>
      <w:divBdr>
        <w:top w:val="none" w:sz="0" w:space="0" w:color="auto"/>
        <w:left w:val="none" w:sz="0" w:space="0" w:color="auto"/>
        <w:bottom w:val="none" w:sz="0" w:space="0" w:color="auto"/>
        <w:right w:val="none" w:sz="0" w:space="0" w:color="auto"/>
      </w:divBdr>
      <w:divsChild>
        <w:div w:id="606936704">
          <w:marLeft w:val="0"/>
          <w:marRight w:val="0"/>
          <w:marTop w:val="0"/>
          <w:marBottom w:val="0"/>
          <w:divBdr>
            <w:top w:val="none" w:sz="0" w:space="0" w:color="auto"/>
            <w:left w:val="none" w:sz="0" w:space="0" w:color="auto"/>
            <w:bottom w:val="none" w:sz="0" w:space="0" w:color="auto"/>
            <w:right w:val="none" w:sz="0" w:space="0" w:color="auto"/>
          </w:divBdr>
        </w:div>
        <w:div w:id="1494637387">
          <w:marLeft w:val="0"/>
          <w:marRight w:val="0"/>
          <w:marTop w:val="150"/>
          <w:marBottom w:val="0"/>
          <w:divBdr>
            <w:top w:val="none" w:sz="0" w:space="0" w:color="auto"/>
            <w:left w:val="none" w:sz="0" w:space="0" w:color="auto"/>
            <w:bottom w:val="none" w:sz="0" w:space="0" w:color="auto"/>
            <w:right w:val="none" w:sz="0" w:space="0" w:color="auto"/>
          </w:divBdr>
          <w:divsChild>
            <w:div w:id="1508248379">
              <w:marLeft w:val="1155"/>
              <w:marRight w:val="0"/>
              <w:marTop w:val="0"/>
              <w:marBottom w:val="0"/>
              <w:divBdr>
                <w:top w:val="none" w:sz="0" w:space="0" w:color="auto"/>
                <w:left w:val="none" w:sz="0" w:space="0" w:color="auto"/>
                <w:bottom w:val="none" w:sz="0" w:space="0" w:color="auto"/>
                <w:right w:val="none" w:sz="0" w:space="0" w:color="auto"/>
              </w:divBdr>
            </w:div>
            <w:div w:id="1585256913">
              <w:marLeft w:val="1155"/>
              <w:marRight w:val="0"/>
              <w:marTop w:val="0"/>
              <w:marBottom w:val="0"/>
              <w:divBdr>
                <w:top w:val="none" w:sz="0" w:space="0" w:color="auto"/>
                <w:left w:val="none" w:sz="0" w:space="0" w:color="auto"/>
                <w:bottom w:val="none" w:sz="0" w:space="0" w:color="auto"/>
                <w:right w:val="none" w:sz="0" w:space="0" w:color="auto"/>
              </w:divBdr>
            </w:div>
            <w:div w:id="173488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029506">
      <w:bodyDiv w:val="1"/>
      <w:marLeft w:val="0"/>
      <w:marRight w:val="0"/>
      <w:marTop w:val="0"/>
      <w:marBottom w:val="0"/>
      <w:divBdr>
        <w:top w:val="none" w:sz="0" w:space="0" w:color="auto"/>
        <w:left w:val="none" w:sz="0" w:space="0" w:color="auto"/>
        <w:bottom w:val="none" w:sz="0" w:space="0" w:color="auto"/>
        <w:right w:val="none" w:sz="0" w:space="0" w:color="auto"/>
      </w:divBdr>
      <w:divsChild>
        <w:div w:id="1161503689">
          <w:marLeft w:val="0"/>
          <w:marRight w:val="0"/>
          <w:marTop w:val="0"/>
          <w:marBottom w:val="0"/>
          <w:divBdr>
            <w:top w:val="none" w:sz="0" w:space="0" w:color="auto"/>
            <w:left w:val="none" w:sz="0" w:space="0" w:color="auto"/>
            <w:bottom w:val="none" w:sz="0" w:space="0" w:color="auto"/>
            <w:right w:val="none" w:sz="0" w:space="0" w:color="auto"/>
          </w:divBdr>
        </w:div>
        <w:div w:id="165363249">
          <w:marLeft w:val="0"/>
          <w:marRight w:val="0"/>
          <w:marTop w:val="150"/>
          <w:marBottom w:val="0"/>
          <w:divBdr>
            <w:top w:val="none" w:sz="0" w:space="0" w:color="auto"/>
            <w:left w:val="none" w:sz="0" w:space="0" w:color="auto"/>
            <w:bottom w:val="none" w:sz="0" w:space="0" w:color="auto"/>
            <w:right w:val="none" w:sz="0" w:space="0" w:color="auto"/>
          </w:divBdr>
          <w:divsChild>
            <w:div w:id="232739436">
              <w:marLeft w:val="1155"/>
              <w:marRight w:val="0"/>
              <w:marTop w:val="0"/>
              <w:marBottom w:val="0"/>
              <w:divBdr>
                <w:top w:val="none" w:sz="0" w:space="0" w:color="auto"/>
                <w:left w:val="none" w:sz="0" w:space="0" w:color="auto"/>
                <w:bottom w:val="none" w:sz="0" w:space="0" w:color="auto"/>
                <w:right w:val="none" w:sz="0" w:space="0" w:color="auto"/>
              </w:divBdr>
            </w:div>
            <w:div w:id="711078275">
              <w:marLeft w:val="1155"/>
              <w:marRight w:val="0"/>
              <w:marTop w:val="0"/>
              <w:marBottom w:val="0"/>
              <w:divBdr>
                <w:top w:val="none" w:sz="0" w:space="0" w:color="auto"/>
                <w:left w:val="none" w:sz="0" w:space="0" w:color="auto"/>
                <w:bottom w:val="none" w:sz="0" w:space="0" w:color="auto"/>
                <w:right w:val="none" w:sz="0" w:space="0" w:color="auto"/>
              </w:divBdr>
            </w:div>
            <w:div w:id="1986810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103705">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295372">
      <w:bodyDiv w:val="1"/>
      <w:marLeft w:val="0"/>
      <w:marRight w:val="0"/>
      <w:marTop w:val="0"/>
      <w:marBottom w:val="0"/>
      <w:divBdr>
        <w:top w:val="none" w:sz="0" w:space="0" w:color="auto"/>
        <w:left w:val="none" w:sz="0" w:space="0" w:color="auto"/>
        <w:bottom w:val="none" w:sz="0" w:space="0" w:color="auto"/>
        <w:right w:val="none" w:sz="0" w:space="0" w:color="auto"/>
      </w:divBdr>
      <w:divsChild>
        <w:div w:id="791099952">
          <w:marLeft w:val="0"/>
          <w:marRight w:val="0"/>
          <w:marTop w:val="0"/>
          <w:marBottom w:val="0"/>
          <w:divBdr>
            <w:top w:val="none" w:sz="0" w:space="0" w:color="auto"/>
            <w:left w:val="none" w:sz="0" w:space="0" w:color="auto"/>
            <w:bottom w:val="none" w:sz="0" w:space="0" w:color="auto"/>
            <w:right w:val="none" w:sz="0" w:space="0" w:color="auto"/>
          </w:divBdr>
        </w:div>
        <w:div w:id="2104572461">
          <w:marLeft w:val="0"/>
          <w:marRight w:val="0"/>
          <w:marTop w:val="150"/>
          <w:marBottom w:val="0"/>
          <w:divBdr>
            <w:top w:val="none" w:sz="0" w:space="0" w:color="auto"/>
            <w:left w:val="none" w:sz="0" w:space="0" w:color="auto"/>
            <w:bottom w:val="none" w:sz="0" w:space="0" w:color="auto"/>
            <w:right w:val="none" w:sz="0" w:space="0" w:color="auto"/>
          </w:divBdr>
          <w:divsChild>
            <w:div w:id="2053576338">
              <w:marLeft w:val="1155"/>
              <w:marRight w:val="0"/>
              <w:marTop w:val="0"/>
              <w:marBottom w:val="0"/>
              <w:divBdr>
                <w:top w:val="none" w:sz="0" w:space="0" w:color="auto"/>
                <w:left w:val="none" w:sz="0" w:space="0" w:color="auto"/>
                <w:bottom w:val="none" w:sz="0" w:space="0" w:color="auto"/>
                <w:right w:val="none" w:sz="0" w:space="0" w:color="auto"/>
              </w:divBdr>
            </w:div>
            <w:div w:id="1767768766">
              <w:marLeft w:val="1155"/>
              <w:marRight w:val="0"/>
              <w:marTop w:val="0"/>
              <w:marBottom w:val="0"/>
              <w:divBdr>
                <w:top w:val="none" w:sz="0" w:space="0" w:color="auto"/>
                <w:left w:val="none" w:sz="0" w:space="0" w:color="auto"/>
                <w:bottom w:val="none" w:sz="0" w:space="0" w:color="auto"/>
                <w:right w:val="none" w:sz="0" w:space="0" w:color="auto"/>
              </w:divBdr>
            </w:div>
            <w:div w:id="88822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642422">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6950591">
      <w:bodyDiv w:val="1"/>
      <w:marLeft w:val="0"/>
      <w:marRight w:val="0"/>
      <w:marTop w:val="0"/>
      <w:marBottom w:val="0"/>
      <w:divBdr>
        <w:top w:val="none" w:sz="0" w:space="0" w:color="auto"/>
        <w:left w:val="none" w:sz="0" w:space="0" w:color="auto"/>
        <w:bottom w:val="none" w:sz="0" w:space="0" w:color="auto"/>
        <w:right w:val="none" w:sz="0" w:space="0" w:color="auto"/>
      </w:divBdr>
      <w:divsChild>
        <w:div w:id="1867208015">
          <w:marLeft w:val="0"/>
          <w:marRight w:val="0"/>
          <w:marTop w:val="0"/>
          <w:marBottom w:val="0"/>
          <w:divBdr>
            <w:top w:val="none" w:sz="0" w:space="0" w:color="auto"/>
            <w:left w:val="none" w:sz="0" w:space="0" w:color="auto"/>
            <w:bottom w:val="none" w:sz="0" w:space="0" w:color="auto"/>
            <w:right w:val="none" w:sz="0" w:space="0" w:color="auto"/>
          </w:divBdr>
        </w:div>
        <w:div w:id="1750881549">
          <w:marLeft w:val="0"/>
          <w:marRight w:val="0"/>
          <w:marTop w:val="150"/>
          <w:marBottom w:val="0"/>
          <w:divBdr>
            <w:top w:val="none" w:sz="0" w:space="0" w:color="auto"/>
            <w:left w:val="none" w:sz="0" w:space="0" w:color="auto"/>
            <w:bottom w:val="none" w:sz="0" w:space="0" w:color="auto"/>
            <w:right w:val="none" w:sz="0" w:space="0" w:color="auto"/>
          </w:divBdr>
          <w:divsChild>
            <w:div w:id="1629237129">
              <w:marLeft w:val="1155"/>
              <w:marRight w:val="0"/>
              <w:marTop w:val="0"/>
              <w:marBottom w:val="0"/>
              <w:divBdr>
                <w:top w:val="none" w:sz="0" w:space="0" w:color="auto"/>
                <w:left w:val="none" w:sz="0" w:space="0" w:color="auto"/>
                <w:bottom w:val="none" w:sz="0" w:space="0" w:color="auto"/>
                <w:right w:val="none" w:sz="0" w:space="0" w:color="auto"/>
              </w:divBdr>
            </w:div>
            <w:div w:id="594557859">
              <w:marLeft w:val="1155"/>
              <w:marRight w:val="0"/>
              <w:marTop w:val="0"/>
              <w:marBottom w:val="0"/>
              <w:divBdr>
                <w:top w:val="none" w:sz="0" w:space="0" w:color="auto"/>
                <w:left w:val="none" w:sz="0" w:space="0" w:color="auto"/>
                <w:bottom w:val="none" w:sz="0" w:space="0" w:color="auto"/>
                <w:right w:val="none" w:sz="0" w:space="0" w:color="auto"/>
              </w:divBdr>
            </w:div>
            <w:div w:id="194730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100434">
      <w:bodyDiv w:val="1"/>
      <w:marLeft w:val="0"/>
      <w:marRight w:val="0"/>
      <w:marTop w:val="0"/>
      <w:marBottom w:val="0"/>
      <w:divBdr>
        <w:top w:val="none" w:sz="0" w:space="0" w:color="auto"/>
        <w:left w:val="none" w:sz="0" w:space="0" w:color="auto"/>
        <w:bottom w:val="none" w:sz="0" w:space="0" w:color="auto"/>
        <w:right w:val="none" w:sz="0" w:space="0" w:color="auto"/>
      </w:divBdr>
      <w:divsChild>
        <w:div w:id="1972979705">
          <w:marLeft w:val="0"/>
          <w:marRight w:val="0"/>
          <w:marTop w:val="0"/>
          <w:marBottom w:val="0"/>
          <w:divBdr>
            <w:top w:val="none" w:sz="0" w:space="0" w:color="auto"/>
            <w:left w:val="none" w:sz="0" w:space="0" w:color="auto"/>
            <w:bottom w:val="none" w:sz="0" w:space="0" w:color="auto"/>
            <w:right w:val="none" w:sz="0" w:space="0" w:color="auto"/>
          </w:divBdr>
        </w:div>
        <w:div w:id="1558466715">
          <w:marLeft w:val="0"/>
          <w:marRight w:val="0"/>
          <w:marTop w:val="150"/>
          <w:marBottom w:val="0"/>
          <w:divBdr>
            <w:top w:val="none" w:sz="0" w:space="0" w:color="auto"/>
            <w:left w:val="none" w:sz="0" w:space="0" w:color="auto"/>
            <w:bottom w:val="none" w:sz="0" w:space="0" w:color="auto"/>
            <w:right w:val="none" w:sz="0" w:space="0" w:color="auto"/>
          </w:divBdr>
          <w:divsChild>
            <w:div w:id="998919657">
              <w:marLeft w:val="1155"/>
              <w:marRight w:val="0"/>
              <w:marTop w:val="0"/>
              <w:marBottom w:val="0"/>
              <w:divBdr>
                <w:top w:val="none" w:sz="0" w:space="0" w:color="auto"/>
                <w:left w:val="none" w:sz="0" w:space="0" w:color="auto"/>
                <w:bottom w:val="none" w:sz="0" w:space="0" w:color="auto"/>
                <w:right w:val="none" w:sz="0" w:space="0" w:color="auto"/>
              </w:divBdr>
            </w:div>
            <w:div w:id="2122188384">
              <w:marLeft w:val="1155"/>
              <w:marRight w:val="0"/>
              <w:marTop w:val="0"/>
              <w:marBottom w:val="0"/>
              <w:divBdr>
                <w:top w:val="none" w:sz="0" w:space="0" w:color="auto"/>
                <w:left w:val="none" w:sz="0" w:space="0" w:color="auto"/>
                <w:bottom w:val="none" w:sz="0" w:space="0" w:color="auto"/>
                <w:right w:val="none" w:sz="0" w:space="0" w:color="auto"/>
              </w:divBdr>
            </w:div>
            <w:div w:id="4637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220800">
      <w:bodyDiv w:val="1"/>
      <w:marLeft w:val="0"/>
      <w:marRight w:val="0"/>
      <w:marTop w:val="0"/>
      <w:marBottom w:val="0"/>
      <w:divBdr>
        <w:top w:val="none" w:sz="0" w:space="0" w:color="auto"/>
        <w:left w:val="none" w:sz="0" w:space="0" w:color="auto"/>
        <w:bottom w:val="none" w:sz="0" w:space="0" w:color="auto"/>
        <w:right w:val="none" w:sz="0" w:space="0" w:color="auto"/>
      </w:divBdr>
      <w:divsChild>
        <w:div w:id="86386123">
          <w:marLeft w:val="0"/>
          <w:marRight w:val="0"/>
          <w:marTop w:val="0"/>
          <w:marBottom w:val="0"/>
          <w:divBdr>
            <w:top w:val="none" w:sz="0" w:space="0" w:color="auto"/>
            <w:left w:val="none" w:sz="0" w:space="0" w:color="auto"/>
            <w:bottom w:val="none" w:sz="0" w:space="0" w:color="auto"/>
            <w:right w:val="none" w:sz="0" w:space="0" w:color="auto"/>
          </w:divBdr>
        </w:div>
        <w:div w:id="925843863">
          <w:marLeft w:val="0"/>
          <w:marRight w:val="0"/>
          <w:marTop w:val="150"/>
          <w:marBottom w:val="0"/>
          <w:divBdr>
            <w:top w:val="none" w:sz="0" w:space="0" w:color="auto"/>
            <w:left w:val="none" w:sz="0" w:space="0" w:color="auto"/>
            <w:bottom w:val="none" w:sz="0" w:space="0" w:color="auto"/>
            <w:right w:val="none" w:sz="0" w:space="0" w:color="auto"/>
          </w:divBdr>
          <w:divsChild>
            <w:div w:id="1704749767">
              <w:marLeft w:val="1155"/>
              <w:marRight w:val="0"/>
              <w:marTop w:val="0"/>
              <w:marBottom w:val="0"/>
              <w:divBdr>
                <w:top w:val="none" w:sz="0" w:space="0" w:color="auto"/>
                <w:left w:val="none" w:sz="0" w:space="0" w:color="auto"/>
                <w:bottom w:val="none" w:sz="0" w:space="0" w:color="auto"/>
                <w:right w:val="none" w:sz="0" w:space="0" w:color="auto"/>
              </w:divBdr>
            </w:div>
            <w:div w:id="1826432946">
              <w:marLeft w:val="1155"/>
              <w:marRight w:val="0"/>
              <w:marTop w:val="0"/>
              <w:marBottom w:val="0"/>
              <w:divBdr>
                <w:top w:val="none" w:sz="0" w:space="0" w:color="auto"/>
                <w:left w:val="none" w:sz="0" w:space="0" w:color="auto"/>
                <w:bottom w:val="none" w:sz="0" w:space="0" w:color="auto"/>
                <w:right w:val="none" w:sz="0" w:space="0" w:color="auto"/>
              </w:divBdr>
            </w:div>
            <w:div w:id="1750301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531193">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4809">
      <w:bodyDiv w:val="1"/>
      <w:marLeft w:val="0"/>
      <w:marRight w:val="0"/>
      <w:marTop w:val="0"/>
      <w:marBottom w:val="0"/>
      <w:divBdr>
        <w:top w:val="none" w:sz="0" w:space="0" w:color="auto"/>
        <w:left w:val="none" w:sz="0" w:space="0" w:color="auto"/>
        <w:bottom w:val="none" w:sz="0" w:space="0" w:color="auto"/>
        <w:right w:val="none" w:sz="0" w:space="0" w:color="auto"/>
      </w:divBdr>
      <w:divsChild>
        <w:div w:id="2095544897">
          <w:marLeft w:val="0"/>
          <w:marRight w:val="0"/>
          <w:marTop w:val="0"/>
          <w:marBottom w:val="0"/>
          <w:divBdr>
            <w:top w:val="none" w:sz="0" w:space="0" w:color="auto"/>
            <w:left w:val="none" w:sz="0" w:space="0" w:color="auto"/>
            <w:bottom w:val="none" w:sz="0" w:space="0" w:color="auto"/>
            <w:right w:val="none" w:sz="0" w:space="0" w:color="auto"/>
          </w:divBdr>
        </w:div>
        <w:div w:id="1877113290">
          <w:marLeft w:val="0"/>
          <w:marRight w:val="0"/>
          <w:marTop w:val="150"/>
          <w:marBottom w:val="0"/>
          <w:divBdr>
            <w:top w:val="none" w:sz="0" w:space="0" w:color="auto"/>
            <w:left w:val="none" w:sz="0" w:space="0" w:color="auto"/>
            <w:bottom w:val="none" w:sz="0" w:space="0" w:color="auto"/>
            <w:right w:val="none" w:sz="0" w:space="0" w:color="auto"/>
          </w:divBdr>
          <w:divsChild>
            <w:div w:id="1577786930">
              <w:marLeft w:val="1155"/>
              <w:marRight w:val="0"/>
              <w:marTop w:val="0"/>
              <w:marBottom w:val="0"/>
              <w:divBdr>
                <w:top w:val="none" w:sz="0" w:space="0" w:color="auto"/>
                <w:left w:val="none" w:sz="0" w:space="0" w:color="auto"/>
                <w:bottom w:val="none" w:sz="0" w:space="0" w:color="auto"/>
                <w:right w:val="none" w:sz="0" w:space="0" w:color="auto"/>
              </w:divBdr>
            </w:div>
            <w:div w:id="1825853286">
              <w:marLeft w:val="1155"/>
              <w:marRight w:val="0"/>
              <w:marTop w:val="0"/>
              <w:marBottom w:val="0"/>
              <w:divBdr>
                <w:top w:val="none" w:sz="0" w:space="0" w:color="auto"/>
                <w:left w:val="none" w:sz="0" w:space="0" w:color="auto"/>
                <w:bottom w:val="none" w:sz="0" w:space="0" w:color="auto"/>
                <w:right w:val="none" w:sz="0" w:space="0" w:color="auto"/>
              </w:divBdr>
            </w:div>
            <w:div w:id="18713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335941">
      <w:bodyDiv w:val="1"/>
      <w:marLeft w:val="0"/>
      <w:marRight w:val="0"/>
      <w:marTop w:val="0"/>
      <w:marBottom w:val="0"/>
      <w:divBdr>
        <w:top w:val="none" w:sz="0" w:space="0" w:color="auto"/>
        <w:left w:val="none" w:sz="0" w:space="0" w:color="auto"/>
        <w:bottom w:val="none" w:sz="0" w:space="0" w:color="auto"/>
        <w:right w:val="none" w:sz="0" w:space="0" w:color="auto"/>
      </w:divBdr>
    </w:div>
    <w:div w:id="1728410867">
      <w:bodyDiv w:val="1"/>
      <w:marLeft w:val="0"/>
      <w:marRight w:val="0"/>
      <w:marTop w:val="0"/>
      <w:marBottom w:val="0"/>
      <w:divBdr>
        <w:top w:val="none" w:sz="0" w:space="0" w:color="auto"/>
        <w:left w:val="none" w:sz="0" w:space="0" w:color="auto"/>
        <w:bottom w:val="none" w:sz="0" w:space="0" w:color="auto"/>
        <w:right w:val="none" w:sz="0" w:space="0" w:color="auto"/>
      </w:divBdr>
      <w:divsChild>
        <w:div w:id="558781620">
          <w:marLeft w:val="0"/>
          <w:marRight w:val="0"/>
          <w:marTop w:val="0"/>
          <w:marBottom w:val="0"/>
          <w:divBdr>
            <w:top w:val="none" w:sz="0" w:space="0" w:color="auto"/>
            <w:left w:val="none" w:sz="0" w:space="0" w:color="auto"/>
            <w:bottom w:val="none" w:sz="0" w:space="0" w:color="auto"/>
            <w:right w:val="none" w:sz="0" w:space="0" w:color="auto"/>
          </w:divBdr>
        </w:div>
        <w:div w:id="1186360120">
          <w:marLeft w:val="0"/>
          <w:marRight w:val="0"/>
          <w:marTop w:val="150"/>
          <w:marBottom w:val="0"/>
          <w:divBdr>
            <w:top w:val="none" w:sz="0" w:space="0" w:color="auto"/>
            <w:left w:val="none" w:sz="0" w:space="0" w:color="auto"/>
            <w:bottom w:val="none" w:sz="0" w:space="0" w:color="auto"/>
            <w:right w:val="none" w:sz="0" w:space="0" w:color="auto"/>
          </w:divBdr>
          <w:divsChild>
            <w:div w:id="1461728545">
              <w:marLeft w:val="1155"/>
              <w:marRight w:val="0"/>
              <w:marTop w:val="0"/>
              <w:marBottom w:val="0"/>
              <w:divBdr>
                <w:top w:val="none" w:sz="0" w:space="0" w:color="auto"/>
                <w:left w:val="none" w:sz="0" w:space="0" w:color="auto"/>
                <w:bottom w:val="none" w:sz="0" w:space="0" w:color="auto"/>
                <w:right w:val="none" w:sz="0" w:space="0" w:color="auto"/>
              </w:divBdr>
            </w:div>
            <w:div w:id="1286231747">
              <w:marLeft w:val="1155"/>
              <w:marRight w:val="0"/>
              <w:marTop w:val="0"/>
              <w:marBottom w:val="0"/>
              <w:divBdr>
                <w:top w:val="none" w:sz="0" w:space="0" w:color="auto"/>
                <w:left w:val="none" w:sz="0" w:space="0" w:color="auto"/>
                <w:bottom w:val="none" w:sz="0" w:space="0" w:color="auto"/>
                <w:right w:val="none" w:sz="0" w:space="0" w:color="auto"/>
              </w:divBdr>
            </w:div>
            <w:div w:id="110781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26077">
      <w:bodyDiv w:val="1"/>
      <w:marLeft w:val="0"/>
      <w:marRight w:val="0"/>
      <w:marTop w:val="0"/>
      <w:marBottom w:val="0"/>
      <w:divBdr>
        <w:top w:val="none" w:sz="0" w:space="0" w:color="auto"/>
        <w:left w:val="none" w:sz="0" w:space="0" w:color="auto"/>
        <w:bottom w:val="none" w:sz="0" w:space="0" w:color="auto"/>
        <w:right w:val="none" w:sz="0" w:space="0" w:color="auto"/>
      </w:divBdr>
      <w:divsChild>
        <w:div w:id="1144732866">
          <w:marLeft w:val="0"/>
          <w:marRight w:val="0"/>
          <w:marTop w:val="0"/>
          <w:marBottom w:val="0"/>
          <w:divBdr>
            <w:top w:val="none" w:sz="0" w:space="0" w:color="auto"/>
            <w:left w:val="none" w:sz="0" w:space="0" w:color="auto"/>
            <w:bottom w:val="none" w:sz="0" w:space="0" w:color="auto"/>
            <w:right w:val="none" w:sz="0" w:space="0" w:color="auto"/>
          </w:divBdr>
        </w:div>
        <w:div w:id="81342206">
          <w:marLeft w:val="0"/>
          <w:marRight w:val="0"/>
          <w:marTop w:val="150"/>
          <w:marBottom w:val="0"/>
          <w:divBdr>
            <w:top w:val="none" w:sz="0" w:space="0" w:color="auto"/>
            <w:left w:val="none" w:sz="0" w:space="0" w:color="auto"/>
            <w:bottom w:val="none" w:sz="0" w:space="0" w:color="auto"/>
            <w:right w:val="none" w:sz="0" w:space="0" w:color="auto"/>
          </w:divBdr>
          <w:divsChild>
            <w:div w:id="882013273">
              <w:marLeft w:val="1155"/>
              <w:marRight w:val="0"/>
              <w:marTop w:val="0"/>
              <w:marBottom w:val="0"/>
              <w:divBdr>
                <w:top w:val="none" w:sz="0" w:space="0" w:color="auto"/>
                <w:left w:val="none" w:sz="0" w:space="0" w:color="auto"/>
                <w:bottom w:val="none" w:sz="0" w:space="0" w:color="auto"/>
                <w:right w:val="none" w:sz="0" w:space="0" w:color="auto"/>
              </w:divBdr>
            </w:div>
            <w:div w:id="877550376">
              <w:marLeft w:val="1155"/>
              <w:marRight w:val="0"/>
              <w:marTop w:val="0"/>
              <w:marBottom w:val="0"/>
              <w:divBdr>
                <w:top w:val="none" w:sz="0" w:space="0" w:color="auto"/>
                <w:left w:val="none" w:sz="0" w:space="0" w:color="auto"/>
                <w:bottom w:val="none" w:sz="0" w:space="0" w:color="auto"/>
                <w:right w:val="none" w:sz="0" w:space="0" w:color="auto"/>
              </w:divBdr>
            </w:div>
            <w:div w:id="110874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105220">
      <w:bodyDiv w:val="1"/>
      <w:marLeft w:val="0"/>
      <w:marRight w:val="0"/>
      <w:marTop w:val="0"/>
      <w:marBottom w:val="0"/>
      <w:divBdr>
        <w:top w:val="none" w:sz="0" w:space="0" w:color="auto"/>
        <w:left w:val="none" w:sz="0" w:space="0" w:color="auto"/>
        <w:bottom w:val="none" w:sz="0" w:space="0" w:color="auto"/>
        <w:right w:val="none" w:sz="0" w:space="0" w:color="auto"/>
      </w:divBdr>
      <w:divsChild>
        <w:div w:id="1580017564">
          <w:marLeft w:val="0"/>
          <w:marRight w:val="0"/>
          <w:marTop w:val="0"/>
          <w:marBottom w:val="0"/>
          <w:divBdr>
            <w:top w:val="none" w:sz="0" w:space="0" w:color="auto"/>
            <w:left w:val="none" w:sz="0" w:space="0" w:color="auto"/>
            <w:bottom w:val="none" w:sz="0" w:space="0" w:color="auto"/>
            <w:right w:val="none" w:sz="0" w:space="0" w:color="auto"/>
          </w:divBdr>
        </w:div>
        <w:div w:id="1337730734">
          <w:marLeft w:val="0"/>
          <w:marRight w:val="0"/>
          <w:marTop w:val="150"/>
          <w:marBottom w:val="0"/>
          <w:divBdr>
            <w:top w:val="none" w:sz="0" w:space="0" w:color="auto"/>
            <w:left w:val="none" w:sz="0" w:space="0" w:color="auto"/>
            <w:bottom w:val="none" w:sz="0" w:space="0" w:color="auto"/>
            <w:right w:val="none" w:sz="0" w:space="0" w:color="auto"/>
          </w:divBdr>
          <w:divsChild>
            <w:div w:id="1458790247">
              <w:marLeft w:val="1155"/>
              <w:marRight w:val="0"/>
              <w:marTop w:val="0"/>
              <w:marBottom w:val="0"/>
              <w:divBdr>
                <w:top w:val="none" w:sz="0" w:space="0" w:color="auto"/>
                <w:left w:val="none" w:sz="0" w:space="0" w:color="auto"/>
                <w:bottom w:val="none" w:sz="0" w:space="0" w:color="auto"/>
                <w:right w:val="none" w:sz="0" w:space="0" w:color="auto"/>
              </w:divBdr>
            </w:div>
            <w:div w:id="195429033">
              <w:marLeft w:val="1155"/>
              <w:marRight w:val="0"/>
              <w:marTop w:val="0"/>
              <w:marBottom w:val="0"/>
              <w:divBdr>
                <w:top w:val="none" w:sz="0" w:space="0" w:color="auto"/>
                <w:left w:val="none" w:sz="0" w:space="0" w:color="auto"/>
                <w:bottom w:val="none" w:sz="0" w:space="0" w:color="auto"/>
                <w:right w:val="none" w:sz="0" w:space="0" w:color="auto"/>
              </w:divBdr>
            </w:div>
            <w:div w:id="3104536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07574">
      <w:bodyDiv w:val="1"/>
      <w:marLeft w:val="0"/>
      <w:marRight w:val="0"/>
      <w:marTop w:val="0"/>
      <w:marBottom w:val="0"/>
      <w:divBdr>
        <w:top w:val="none" w:sz="0" w:space="0" w:color="auto"/>
        <w:left w:val="none" w:sz="0" w:space="0" w:color="auto"/>
        <w:bottom w:val="none" w:sz="0" w:space="0" w:color="auto"/>
        <w:right w:val="none" w:sz="0" w:space="0" w:color="auto"/>
      </w:divBdr>
      <w:divsChild>
        <w:div w:id="135340185">
          <w:marLeft w:val="0"/>
          <w:marRight w:val="0"/>
          <w:marTop w:val="0"/>
          <w:marBottom w:val="0"/>
          <w:divBdr>
            <w:top w:val="none" w:sz="0" w:space="0" w:color="auto"/>
            <w:left w:val="none" w:sz="0" w:space="0" w:color="auto"/>
            <w:bottom w:val="none" w:sz="0" w:space="0" w:color="auto"/>
            <w:right w:val="none" w:sz="0" w:space="0" w:color="auto"/>
          </w:divBdr>
        </w:div>
        <w:div w:id="622614226">
          <w:marLeft w:val="0"/>
          <w:marRight w:val="0"/>
          <w:marTop w:val="150"/>
          <w:marBottom w:val="0"/>
          <w:divBdr>
            <w:top w:val="none" w:sz="0" w:space="0" w:color="auto"/>
            <w:left w:val="none" w:sz="0" w:space="0" w:color="auto"/>
            <w:bottom w:val="none" w:sz="0" w:space="0" w:color="auto"/>
            <w:right w:val="none" w:sz="0" w:space="0" w:color="auto"/>
          </w:divBdr>
          <w:divsChild>
            <w:div w:id="1214660735">
              <w:marLeft w:val="1155"/>
              <w:marRight w:val="0"/>
              <w:marTop w:val="0"/>
              <w:marBottom w:val="0"/>
              <w:divBdr>
                <w:top w:val="none" w:sz="0" w:space="0" w:color="auto"/>
                <w:left w:val="none" w:sz="0" w:space="0" w:color="auto"/>
                <w:bottom w:val="none" w:sz="0" w:space="0" w:color="auto"/>
                <w:right w:val="none" w:sz="0" w:space="0" w:color="auto"/>
              </w:divBdr>
            </w:div>
            <w:div w:id="1830100111">
              <w:marLeft w:val="1155"/>
              <w:marRight w:val="0"/>
              <w:marTop w:val="0"/>
              <w:marBottom w:val="0"/>
              <w:divBdr>
                <w:top w:val="none" w:sz="0" w:space="0" w:color="auto"/>
                <w:left w:val="none" w:sz="0" w:space="0" w:color="auto"/>
                <w:bottom w:val="none" w:sz="0" w:space="0" w:color="auto"/>
                <w:right w:val="none" w:sz="0" w:space="0" w:color="auto"/>
              </w:divBdr>
            </w:div>
            <w:div w:id="5081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722935">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29958173">
      <w:bodyDiv w:val="1"/>
      <w:marLeft w:val="0"/>
      <w:marRight w:val="0"/>
      <w:marTop w:val="0"/>
      <w:marBottom w:val="0"/>
      <w:divBdr>
        <w:top w:val="none" w:sz="0" w:space="0" w:color="auto"/>
        <w:left w:val="none" w:sz="0" w:space="0" w:color="auto"/>
        <w:bottom w:val="none" w:sz="0" w:space="0" w:color="auto"/>
        <w:right w:val="none" w:sz="0" w:space="0" w:color="auto"/>
      </w:divBdr>
      <w:divsChild>
        <w:div w:id="1177958794">
          <w:marLeft w:val="0"/>
          <w:marRight w:val="0"/>
          <w:marTop w:val="0"/>
          <w:marBottom w:val="0"/>
          <w:divBdr>
            <w:top w:val="none" w:sz="0" w:space="0" w:color="auto"/>
            <w:left w:val="none" w:sz="0" w:space="0" w:color="auto"/>
            <w:bottom w:val="none" w:sz="0" w:space="0" w:color="auto"/>
            <w:right w:val="none" w:sz="0" w:space="0" w:color="auto"/>
          </w:divBdr>
        </w:div>
        <w:div w:id="607783759">
          <w:marLeft w:val="0"/>
          <w:marRight w:val="0"/>
          <w:marTop w:val="150"/>
          <w:marBottom w:val="0"/>
          <w:divBdr>
            <w:top w:val="none" w:sz="0" w:space="0" w:color="auto"/>
            <w:left w:val="none" w:sz="0" w:space="0" w:color="auto"/>
            <w:bottom w:val="none" w:sz="0" w:space="0" w:color="auto"/>
            <w:right w:val="none" w:sz="0" w:space="0" w:color="auto"/>
          </w:divBdr>
          <w:divsChild>
            <w:div w:id="1973553549">
              <w:marLeft w:val="1155"/>
              <w:marRight w:val="0"/>
              <w:marTop w:val="0"/>
              <w:marBottom w:val="0"/>
              <w:divBdr>
                <w:top w:val="none" w:sz="0" w:space="0" w:color="auto"/>
                <w:left w:val="none" w:sz="0" w:space="0" w:color="auto"/>
                <w:bottom w:val="none" w:sz="0" w:space="0" w:color="auto"/>
                <w:right w:val="none" w:sz="0" w:space="0" w:color="auto"/>
              </w:divBdr>
            </w:div>
            <w:div w:id="1006649">
              <w:marLeft w:val="1155"/>
              <w:marRight w:val="0"/>
              <w:marTop w:val="0"/>
              <w:marBottom w:val="0"/>
              <w:divBdr>
                <w:top w:val="none" w:sz="0" w:space="0" w:color="auto"/>
                <w:left w:val="none" w:sz="0" w:space="0" w:color="auto"/>
                <w:bottom w:val="none" w:sz="0" w:space="0" w:color="auto"/>
                <w:right w:val="none" w:sz="0" w:space="0" w:color="auto"/>
              </w:divBdr>
            </w:div>
            <w:div w:id="18201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763425">
      <w:bodyDiv w:val="1"/>
      <w:marLeft w:val="0"/>
      <w:marRight w:val="0"/>
      <w:marTop w:val="0"/>
      <w:marBottom w:val="0"/>
      <w:divBdr>
        <w:top w:val="none" w:sz="0" w:space="0" w:color="auto"/>
        <w:left w:val="none" w:sz="0" w:space="0" w:color="auto"/>
        <w:bottom w:val="none" w:sz="0" w:space="0" w:color="auto"/>
        <w:right w:val="none" w:sz="0" w:space="0" w:color="auto"/>
      </w:divBdr>
      <w:divsChild>
        <w:div w:id="226646385">
          <w:marLeft w:val="0"/>
          <w:marRight w:val="0"/>
          <w:marTop w:val="0"/>
          <w:marBottom w:val="0"/>
          <w:divBdr>
            <w:top w:val="none" w:sz="0" w:space="0" w:color="auto"/>
            <w:left w:val="none" w:sz="0" w:space="0" w:color="auto"/>
            <w:bottom w:val="none" w:sz="0" w:space="0" w:color="auto"/>
            <w:right w:val="none" w:sz="0" w:space="0" w:color="auto"/>
          </w:divBdr>
        </w:div>
        <w:div w:id="1075779501">
          <w:marLeft w:val="0"/>
          <w:marRight w:val="0"/>
          <w:marTop w:val="150"/>
          <w:marBottom w:val="0"/>
          <w:divBdr>
            <w:top w:val="none" w:sz="0" w:space="0" w:color="auto"/>
            <w:left w:val="none" w:sz="0" w:space="0" w:color="auto"/>
            <w:bottom w:val="none" w:sz="0" w:space="0" w:color="auto"/>
            <w:right w:val="none" w:sz="0" w:space="0" w:color="auto"/>
          </w:divBdr>
          <w:divsChild>
            <w:div w:id="1195532820">
              <w:marLeft w:val="1155"/>
              <w:marRight w:val="0"/>
              <w:marTop w:val="0"/>
              <w:marBottom w:val="0"/>
              <w:divBdr>
                <w:top w:val="none" w:sz="0" w:space="0" w:color="auto"/>
                <w:left w:val="none" w:sz="0" w:space="0" w:color="auto"/>
                <w:bottom w:val="none" w:sz="0" w:space="0" w:color="auto"/>
                <w:right w:val="none" w:sz="0" w:space="0" w:color="auto"/>
              </w:divBdr>
            </w:div>
            <w:div w:id="1276330850">
              <w:marLeft w:val="1155"/>
              <w:marRight w:val="0"/>
              <w:marTop w:val="0"/>
              <w:marBottom w:val="0"/>
              <w:divBdr>
                <w:top w:val="none" w:sz="0" w:space="0" w:color="auto"/>
                <w:left w:val="none" w:sz="0" w:space="0" w:color="auto"/>
                <w:bottom w:val="none" w:sz="0" w:space="0" w:color="auto"/>
                <w:right w:val="none" w:sz="0" w:space="0" w:color="auto"/>
              </w:divBdr>
            </w:div>
            <w:div w:id="674302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751">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688776">
      <w:bodyDiv w:val="1"/>
      <w:marLeft w:val="0"/>
      <w:marRight w:val="0"/>
      <w:marTop w:val="0"/>
      <w:marBottom w:val="0"/>
      <w:divBdr>
        <w:top w:val="none" w:sz="0" w:space="0" w:color="auto"/>
        <w:left w:val="none" w:sz="0" w:space="0" w:color="auto"/>
        <w:bottom w:val="none" w:sz="0" w:space="0" w:color="auto"/>
        <w:right w:val="none" w:sz="0" w:space="0" w:color="auto"/>
      </w:divBdr>
      <w:divsChild>
        <w:div w:id="1356076338">
          <w:marLeft w:val="0"/>
          <w:marRight w:val="0"/>
          <w:marTop w:val="0"/>
          <w:marBottom w:val="0"/>
          <w:divBdr>
            <w:top w:val="none" w:sz="0" w:space="0" w:color="auto"/>
            <w:left w:val="none" w:sz="0" w:space="0" w:color="auto"/>
            <w:bottom w:val="none" w:sz="0" w:space="0" w:color="auto"/>
            <w:right w:val="none" w:sz="0" w:space="0" w:color="auto"/>
          </w:divBdr>
        </w:div>
        <w:div w:id="1424646323">
          <w:marLeft w:val="0"/>
          <w:marRight w:val="0"/>
          <w:marTop w:val="150"/>
          <w:marBottom w:val="0"/>
          <w:divBdr>
            <w:top w:val="none" w:sz="0" w:space="0" w:color="auto"/>
            <w:left w:val="none" w:sz="0" w:space="0" w:color="auto"/>
            <w:bottom w:val="none" w:sz="0" w:space="0" w:color="auto"/>
            <w:right w:val="none" w:sz="0" w:space="0" w:color="auto"/>
          </w:divBdr>
          <w:divsChild>
            <w:div w:id="1893072909">
              <w:marLeft w:val="1155"/>
              <w:marRight w:val="0"/>
              <w:marTop w:val="0"/>
              <w:marBottom w:val="0"/>
              <w:divBdr>
                <w:top w:val="none" w:sz="0" w:space="0" w:color="auto"/>
                <w:left w:val="none" w:sz="0" w:space="0" w:color="auto"/>
                <w:bottom w:val="none" w:sz="0" w:space="0" w:color="auto"/>
                <w:right w:val="none" w:sz="0" w:space="0" w:color="auto"/>
              </w:divBdr>
            </w:div>
            <w:div w:id="199975974">
              <w:marLeft w:val="1155"/>
              <w:marRight w:val="0"/>
              <w:marTop w:val="0"/>
              <w:marBottom w:val="0"/>
              <w:divBdr>
                <w:top w:val="none" w:sz="0" w:space="0" w:color="auto"/>
                <w:left w:val="none" w:sz="0" w:space="0" w:color="auto"/>
                <w:bottom w:val="none" w:sz="0" w:space="0" w:color="auto"/>
                <w:right w:val="none" w:sz="0" w:space="0" w:color="auto"/>
              </w:divBdr>
            </w:div>
            <w:div w:id="6272062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079388">
      <w:bodyDiv w:val="1"/>
      <w:marLeft w:val="0"/>
      <w:marRight w:val="0"/>
      <w:marTop w:val="0"/>
      <w:marBottom w:val="0"/>
      <w:divBdr>
        <w:top w:val="none" w:sz="0" w:space="0" w:color="auto"/>
        <w:left w:val="none" w:sz="0" w:space="0" w:color="auto"/>
        <w:bottom w:val="none" w:sz="0" w:space="0" w:color="auto"/>
        <w:right w:val="none" w:sz="0" w:space="0" w:color="auto"/>
      </w:divBdr>
      <w:divsChild>
        <w:div w:id="1683318028">
          <w:marLeft w:val="0"/>
          <w:marRight w:val="0"/>
          <w:marTop w:val="0"/>
          <w:marBottom w:val="0"/>
          <w:divBdr>
            <w:top w:val="none" w:sz="0" w:space="0" w:color="auto"/>
            <w:left w:val="none" w:sz="0" w:space="0" w:color="auto"/>
            <w:bottom w:val="none" w:sz="0" w:space="0" w:color="auto"/>
            <w:right w:val="none" w:sz="0" w:space="0" w:color="auto"/>
          </w:divBdr>
        </w:div>
        <w:div w:id="995256940">
          <w:marLeft w:val="0"/>
          <w:marRight w:val="0"/>
          <w:marTop w:val="150"/>
          <w:marBottom w:val="0"/>
          <w:divBdr>
            <w:top w:val="none" w:sz="0" w:space="0" w:color="auto"/>
            <w:left w:val="none" w:sz="0" w:space="0" w:color="auto"/>
            <w:bottom w:val="none" w:sz="0" w:space="0" w:color="auto"/>
            <w:right w:val="none" w:sz="0" w:space="0" w:color="auto"/>
          </w:divBdr>
          <w:divsChild>
            <w:div w:id="263609787">
              <w:marLeft w:val="1155"/>
              <w:marRight w:val="0"/>
              <w:marTop w:val="0"/>
              <w:marBottom w:val="0"/>
              <w:divBdr>
                <w:top w:val="none" w:sz="0" w:space="0" w:color="auto"/>
                <w:left w:val="none" w:sz="0" w:space="0" w:color="auto"/>
                <w:bottom w:val="none" w:sz="0" w:space="0" w:color="auto"/>
                <w:right w:val="none" w:sz="0" w:space="0" w:color="auto"/>
              </w:divBdr>
            </w:div>
            <w:div w:id="1866819379">
              <w:marLeft w:val="1155"/>
              <w:marRight w:val="0"/>
              <w:marTop w:val="0"/>
              <w:marBottom w:val="0"/>
              <w:divBdr>
                <w:top w:val="none" w:sz="0" w:space="0" w:color="auto"/>
                <w:left w:val="none" w:sz="0" w:space="0" w:color="auto"/>
                <w:bottom w:val="none" w:sz="0" w:space="0" w:color="auto"/>
                <w:right w:val="none" w:sz="0" w:space="0" w:color="auto"/>
              </w:divBdr>
            </w:div>
            <w:div w:id="83198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189516">
      <w:bodyDiv w:val="1"/>
      <w:marLeft w:val="0"/>
      <w:marRight w:val="0"/>
      <w:marTop w:val="0"/>
      <w:marBottom w:val="0"/>
      <w:divBdr>
        <w:top w:val="none" w:sz="0" w:space="0" w:color="auto"/>
        <w:left w:val="none" w:sz="0" w:space="0" w:color="auto"/>
        <w:bottom w:val="none" w:sz="0" w:space="0" w:color="auto"/>
        <w:right w:val="none" w:sz="0" w:space="0" w:color="auto"/>
      </w:divBdr>
      <w:divsChild>
        <w:div w:id="798231368">
          <w:marLeft w:val="0"/>
          <w:marRight w:val="0"/>
          <w:marTop w:val="0"/>
          <w:marBottom w:val="0"/>
          <w:divBdr>
            <w:top w:val="none" w:sz="0" w:space="0" w:color="auto"/>
            <w:left w:val="none" w:sz="0" w:space="0" w:color="auto"/>
            <w:bottom w:val="none" w:sz="0" w:space="0" w:color="auto"/>
            <w:right w:val="none" w:sz="0" w:space="0" w:color="auto"/>
          </w:divBdr>
        </w:div>
        <w:div w:id="1602954472">
          <w:marLeft w:val="0"/>
          <w:marRight w:val="0"/>
          <w:marTop w:val="150"/>
          <w:marBottom w:val="0"/>
          <w:divBdr>
            <w:top w:val="none" w:sz="0" w:space="0" w:color="auto"/>
            <w:left w:val="none" w:sz="0" w:space="0" w:color="auto"/>
            <w:bottom w:val="none" w:sz="0" w:space="0" w:color="auto"/>
            <w:right w:val="none" w:sz="0" w:space="0" w:color="auto"/>
          </w:divBdr>
          <w:divsChild>
            <w:div w:id="1002464143">
              <w:marLeft w:val="1155"/>
              <w:marRight w:val="0"/>
              <w:marTop w:val="0"/>
              <w:marBottom w:val="0"/>
              <w:divBdr>
                <w:top w:val="none" w:sz="0" w:space="0" w:color="auto"/>
                <w:left w:val="none" w:sz="0" w:space="0" w:color="auto"/>
                <w:bottom w:val="none" w:sz="0" w:space="0" w:color="auto"/>
                <w:right w:val="none" w:sz="0" w:space="0" w:color="auto"/>
              </w:divBdr>
            </w:div>
            <w:div w:id="141628564">
              <w:marLeft w:val="1155"/>
              <w:marRight w:val="0"/>
              <w:marTop w:val="0"/>
              <w:marBottom w:val="0"/>
              <w:divBdr>
                <w:top w:val="none" w:sz="0" w:space="0" w:color="auto"/>
                <w:left w:val="none" w:sz="0" w:space="0" w:color="auto"/>
                <w:bottom w:val="none" w:sz="0" w:space="0" w:color="auto"/>
                <w:right w:val="none" w:sz="0" w:space="0" w:color="auto"/>
              </w:divBdr>
            </w:div>
            <w:div w:id="207985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462159">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734565">
      <w:bodyDiv w:val="1"/>
      <w:marLeft w:val="0"/>
      <w:marRight w:val="0"/>
      <w:marTop w:val="0"/>
      <w:marBottom w:val="0"/>
      <w:divBdr>
        <w:top w:val="none" w:sz="0" w:space="0" w:color="auto"/>
        <w:left w:val="none" w:sz="0" w:space="0" w:color="auto"/>
        <w:bottom w:val="none" w:sz="0" w:space="0" w:color="auto"/>
        <w:right w:val="none" w:sz="0" w:space="0" w:color="auto"/>
      </w:divBdr>
      <w:divsChild>
        <w:div w:id="1070348170">
          <w:marLeft w:val="0"/>
          <w:marRight w:val="0"/>
          <w:marTop w:val="0"/>
          <w:marBottom w:val="0"/>
          <w:divBdr>
            <w:top w:val="none" w:sz="0" w:space="0" w:color="auto"/>
            <w:left w:val="none" w:sz="0" w:space="0" w:color="auto"/>
            <w:bottom w:val="none" w:sz="0" w:space="0" w:color="auto"/>
            <w:right w:val="none" w:sz="0" w:space="0" w:color="auto"/>
          </w:divBdr>
        </w:div>
        <w:div w:id="2112435733">
          <w:marLeft w:val="0"/>
          <w:marRight w:val="0"/>
          <w:marTop w:val="150"/>
          <w:marBottom w:val="0"/>
          <w:divBdr>
            <w:top w:val="none" w:sz="0" w:space="0" w:color="auto"/>
            <w:left w:val="none" w:sz="0" w:space="0" w:color="auto"/>
            <w:bottom w:val="none" w:sz="0" w:space="0" w:color="auto"/>
            <w:right w:val="none" w:sz="0" w:space="0" w:color="auto"/>
          </w:divBdr>
          <w:divsChild>
            <w:div w:id="1645617354">
              <w:marLeft w:val="1155"/>
              <w:marRight w:val="0"/>
              <w:marTop w:val="0"/>
              <w:marBottom w:val="0"/>
              <w:divBdr>
                <w:top w:val="none" w:sz="0" w:space="0" w:color="auto"/>
                <w:left w:val="none" w:sz="0" w:space="0" w:color="auto"/>
                <w:bottom w:val="none" w:sz="0" w:space="0" w:color="auto"/>
                <w:right w:val="none" w:sz="0" w:space="0" w:color="auto"/>
              </w:divBdr>
            </w:div>
            <w:div w:id="1926524408">
              <w:marLeft w:val="1155"/>
              <w:marRight w:val="0"/>
              <w:marTop w:val="0"/>
              <w:marBottom w:val="0"/>
              <w:divBdr>
                <w:top w:val="none" w:sz="0" w:space="0" w:color="auto"/>
                <w:left w:val="none" w:sz="0" w:space="0" w:color="auto"/>
                <w:bottom w:val="none" w:sz="0" w:space="0" w:color="auto"/>
                <w:right w:val="none" w:sz="0" w:space="0" w:color="auto"/>
              </w:divBdr>
            </w:div>
            <w:div w:id="199078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238338">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279930">
      <w:bodyDiv w:val="1"/>
      <w:marLeft w:val="0"/>
      <w:marRight w:val="0"/>
      <w:marTop w:val="0"/>
      <w:marBottom w:val="0"/>
      <w:divBdr>
        <w:top w:val="none" w:sz="0" w:space="0" w:color="auto"/>
        <w:left w:val="none" w:sz="0" w:space="0" w:color="auto"/>
        <w:bottom w:val="none" w:sz="0" w:space="0" w:color="auto"/>
        <w:right w:val="none" w:sz="0" w:space="0" w:color="auto"/>
      </w:divBdr>
    </w:div>
    <w:div w:id="1735348434">
      <w:bodyDiv w:val="1"/>
      <w:marLeft w:val="0"/>
      <w:marRight w:val="0"/>
      <w:marTop w:val="0"/>
      <w:marBottom w:val="0"/>
      <w:divBdr>
        <w:top w:val="none" w:sz="0" w:space="0" w:color="auto"/>
        <w:left w:val="none" w:sz="0" w:space="0" w:color="auto"/>
        <w:bottom w:val="none" w:sz="0" w:space="0" w:color="auto"/>
        <w:right w:val="none" w:sz="0" w:space="0" w:color="auto"/>
      </w:divBdr>
      <w:divsChild>
        <w:div w:id="93979532">
          <w:marLeft w:val="0"/>
          <w:marRight w:val="0"/>
          <w:marTop w:val="0"/>
          <w:marBottom w:val="0"/>
          <w:divBdr>
            <w:top w:val="none" w:sz="0" w:space="0" w:color="auto"/>
            <w:left w:val="none" w:sz="0" w:space="0" w:color="auto"/>
            <w:bottom w:val="none" w:sz="0" w:space="0" w:color="auto"/>
            <w:right w:val="none" w:sz="0" w:space="0" w:color="auto"/>
          </w:divBdr>
        </w:div>
        <w:div w:id="842279605">
          <w:marLeft w:val="0"/>
          <w:marRight w:val="0"/>
          <w:marTop w:val="150"/>
          <w:marBottom w:val="0"/>
          <w:divBdr>
            <w:top w:val="none" w:sz="0" w:space="0" w:color="auto"/>
            <w:left w:val="none" w:sz="0" w:space="0" w:color="auto"/>
            <w:bottom w:val="none" w:sz="0" w:space="0" w:color="auto"/>
            <w:right w:val="none" w:sz="0" w:space="0" w:color="auto"/>
          </w:divBdr>
          <w:divsChild>
            <w:div w:id="1500460702">
              <w:marLeft w:val="1155"/>
              <w:marRight w:val="0"/>
              <w:marTop w:val="0"/>
              <w:marBottom w:val="0"/>
              <w:divBdr>
                <w:top w:val="none" w:sz="0" w:space="0" w:color="auto"/>
                <w:left w:val="none" w:sz="0" w:space="0" w:color="auto"/>
                <w:bottom w:val="none" w:sz="0" w:space="0" w:color="auto"/>
                <w:right w:val="none" w:sz="0" w:space="0" w:color="auto"/>
              </w:divBdr>
            </w:div>
            <w:div w:id="1713192629">
              <w:marLeft w:val="1155"/>
              <w:marRight w:val="0"/>
              <w:marTop w:val="0"/>
              <w:marBottom w:val="0"/>
              <w:divBdr>
                <w:top w:val="none" w:sz="0" w:space="0" w:color="auto"/>
                <w:left w:val="none" w:sz="0" w:space="0" w:color="auto"/>
                <w:bottom w:val="none" w:sz="0" w:space="0" w:color="auto"/>
                <w:right w:val="none" w:sz="0" w:space="0" w:color="auto"/>
              </w:divBdr>
            </w:div>
            <w:div w:id="877162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001747">
      <w:bodyDiv w:val="1"/>
      <w:marLeft w:val="0"/>
      <w:marRight w:val="0"/>
      <w:marTop w:val="0"/>
      <w:marBottom w:val="0"/>
      <w:divBdr>
        <w:top w:val="none" w:sz="0" w:space="0" w:color="auto"/>
        <w:left w:val="none" w:sz="0" w:space="0" w:color="auto"/>
        <w:bottom w:val="none" w:sz="0" w:space="0" w:color="auto"/>
        <w:right w:val="none" w:sz="0" w:space="0" w:color="auto"/>
      </w:divBdr>
      <w:divsChild>
        <w:div w:id="730077852">
          <w:marLeft w:val="0"/>
          <w:marRight w:val="0"/>
          <w:marTop w:val="0"/>
          <w:marBottom w:val="0"/>
          <w:divBdr>
            <w:top w:val="none" w:sz="0" w:space="0" w:color="auto"/>
            <w:left w:val="none" w:sz="0" w:space="0" w:color="auto"/>
            <w:bottom w:val="none" w:sz="0" w:space="0" w:color="auto"/>
            <w:right w:val="none" w:sz="0" w:space="0" w:color="auto"/>
          </w:divBdr>
        </w:div>
        <w:div w:id="1030257458">
          <w:marLeft w:val="0"/>
          <w:marRight w:val="0"/>
          <w:marTop w:val="150"/>
          <w:marBottom w:val="0"/>
          <w:divBdr>
            <w:top w:val="none" w:sz="0" w:space="0" w:color="auto"/>
            <w:left w:val="none" w:sz="0" w:space="0" w:color="auto"/>
            <w:bottom w:val="none" w:sz="0" w:space="0" w:color="auto"/>
            <w:right w:val="none" w:sz="0" w:space="0" w:color="auto"/>
          </w:divBdr>
          <w:divsChild>
            <w:div w:id="1599947446">
              <w:marLeft w:val="1155"/>
              <w:marRight w:val="0"/>
              <w:marTop w:val="0"/>
              <w:marBottom w:val="0"/>
              <w:divBdr>
                <w:top w:val="none" w:sz="0" w:space="0" w:color="auto"/>
                <w:left w:val="none" w:sz="0" w:space="0" w:color="auto"/>
                <w:bottom w:val="none" w:sz="0" w:space="0" w:color="auto"/>
                <w:right w:val="none" w:sz="0" w:space="0" w:color="auto"/>
              </w:divBdr>
            </w:div>
            <w:div w:id="1269391801">
              <w:marLeft w:val="1155"/>
              <w:marRight w:val="0"/>
              <w:marTop w:val="0"/>
              <w:marBottom w:val="0"/>
              <w:divBdr>
                <w:top w:val="none" w:sz="0" w:space="0" w:color="auto"/>
                <w:left w:val="none" w:sz="0" w:space="0" w:color="auto"/>
                <w:bottom w:val="none" w:sz="0" w:space="0" w:color="auto"/>
                <w:right w:val="none" w:sz="0" w:space="0" w:color="auto"/>
              </w:divBdr>
            </w:div>
            <w:div w:id="74785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006786">
      <w:bodyDiv w:val="1"/>
      <w:marLeft w:val="0"/>
      <w:marRight w:val="0"/>
      <w:marTop w:val="0"/>
      <w:marBottom w:val="0"/>
      <w:divBdr>
        <w:top w:val="none" w:sz="0" w:space="0" w:color="auto"/>
        <w:left w:val="none" w:sz="0" w:space="0" w:color="auto"/>
        <w:bottom w:val="none" w:sz="0" w:space="0" w:color="auto"/>
        <w:right w:val="none" w:sz="0" w:space="0" w:color="auto"/>
      </w:divBdr>
      <w:divsChild>
        <w:div w:id="1409304583">
          <w:marLeft w:val="0"/>
          <w:marRight w:val="0"/>
          <w:marTop w:val="0"/>
          <w:marBottom w:val="0"/>
          <w:divBdr>
            <w:top w:val="none" w:sz="0" w:space="0" w:color="auto"/>
            <w:left w:val="none" w:sz="0" w:space="0" w:color="auto"/>
            <w:bottom w:val="none" w:sz="0" w:space="0" w:color="auto"/>
            <w:right w:val="none" w:sz="0" w:space="0" w:color="auto"/>
          </w:divBdr>
        </w:div>
        <w:div w:id="2141074959">
          <w:marLeft w:val="0"/>
          <w:marRight w:val="0"/>
          <w:marTop w:val="150"/>
          <w:marBottom w:val="0"/>
          <w:divBdr>
            <w:top w:val="none" w:sz="0" w:space="0" w:color="auto"/>
            <w:left w:val="none" w:sz="0" w:space="0" w:color="auto"/>
            <w:bottom w:val="none" w:sz="0" w:space="0" w:color="auto"/>
            <w:right w:val="none" w:sz="0" w:space="0" w:color="auto"/>
          </w:divBdr>
          <w:divsChild>
            <w:div w:id="148909070">
              <w:marLeft w:val="1155"/>
              <w:marRight w:val="0"/>
              <w:marTop w:val="0"/>
              <w:marBottom w:val="0"/>
              <w:divBdr>
                <w:top w:val="none" w:sz="0" w:space="0" w:color="auto"/>
                <w:left w:val="none" w:sz="0" w:space="0" w:color="auto"/>
                <w:bottom w:val="none" w:sz="0" w:space="0" w:color="auto"/>
                <w:right w:val="none" w:sz="0" w:space="0" w:color="auto"/>
              </w:divBdr>
            </w:div>
            <w:div w:id="917789090">
              <w:marLeft w:val="1155"/>
              <w:marRight w:val="0"/>
              <w:marTop w:val="0"/>
              <w:marBottom w:val="0"/>
              <w:divBdr>
                <w:top w:val="none" w:sz="0" w:space="0" w:color="auto"/>
                <w:left w:val="none" w:sz="0" w:space="0" w:color="auto"/>
                <w:bottom w:val="none" w:sz="0" w:space="0" w:color="auto"/>
                <w:right w:val="none" w:sz="0" w:space="0" w:color="auto"/>
              </w:divBdr>
            </w:div>
            <w:div w:id="1131171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5076">
      <w:bodyDiv w:val="1"/>
      <w:marLeft w:val="0"/>
      <w:marRight w:val="0"/>
      <w:marTop w:val="0"/>
      <w:marBottom w:val="0"/>
      <w:divBdr>
        <w:top w:val="none" w:sz="0" w:space="0" w:color="auto"/>
        <w:left w:val="none" w:sz="0" w:space="0" w:color="auto"/>
        <w:bottom w:val="none" w:sz="0" w:space="0" w:color="auto"/>
        <w:right w:val="none" w:sz="0" w:space="0" w:color="auto"/>
      </w:divBdr>
      <w:divsChild>
        <w:div w:id="122774645">
          <w:marLeft w:val="0"/>
          <w:marRight w:val="0"/>
          <w:marTop w:val="0"/>
          <w:marBottom w:val="0"/>
          <w:divBdr>
            <w:top w:val="none" w:sz="0" w:space="0" w:color="auto"/>
            <w:left w:val="none" w:sz="0" w:space="0" w:color="auto"/>
            <w:bottom w:val="none" w:sz="0" w:space="0" w:color="auto"/>
            <w:right w:val="none" w:sz="0" w:space="0" w:color="auto"/>
          </w:divBdr>
        </w:div>
        <w:div w:id="1034647897">
          <w:marLeft w:val="0"/>
          <w:marRight w:val="0"/>
          <w:marTop w:val="150"/>
          <w:marBottom w:val="0"/>
          <w:divBdr>
            <w:top w:val="none" w:sz="0" w:space="0" w:color="auto"/>
            <w:left w:val="none" w:sz="0" w:space="0" w:color="auto"/>
            <w:bottom w:val="none" w:sz="0" w:space="0" w:color="auto"/>
            <w:right w:val="none" w:sz="0" w:space="0" w:color="auto"/>
          </w:divBdr>
          <w:divsChild>
            <w:div w:id="2040008118">
              <w:marLeft w:val="1155"/>
              <w:marRight w:val="0"/>
              <w:marTop w:val="0"/>
              <w:marBottom w:val="0"/>
              <w:divBdr>
                <w:top w:val="none" w:sz="0" w:space="0" w:color="auto"/>
                <w:left w:val="none" w:sz="0" w:space="0" w:color="auto"/>
                <w:bottom w:val="none" w:sz="0" w:space="0" w:color="auto"/>
                <w:right w:val="none" w:sz="0" w:space="0" w:color="auto"/>
              </w:divBdr>
            </w:div>
            <w:div w:id="360522417">
              <w:marLeft w:val="1155"/>
              <w:marRight w:val="0"/>
              <w:marTop w:val="0"/>
              <w:marBottom w:val="0"/>
              <w:divBdr>
                <w:top w:val="none" w:sz="0" w:space="0" w:color="auto"/>
                <w:left w:val="none" w:sz="0" w:space="0" w:color="auto"/>
                <w:bottom w:val="none" w:sz="0" w:space="0" w:color="auto"/>
                <w:right w:val="none" w:sz="0" w:space="0" w:color="auto"/>
              </w:divBdr>
            </w:div>
            <w:div w:id="1689915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318748">
      <w:bodyDiv w:val="1"/>
      <w:marLeft w:val="0"/>
      <w:marRight w:val="0"/>
      <w:marTop w:val="0"/>
      <w:marBottom w:val="0"/>
      <w:divBdr>
        <w:top w:val="none" w:sz="0" w:space="0" w:color="auto"/>
        <w:left w:val="none" w:sz="0" w:space="0" w:color="auto"/>
        <w:bottom w:val="none" w:sz="0" w:space="0" w:color="auto"/>
        <w:right w:val="none" w:sz="0" w:space="0" w:color="auto"/>
      </w:divBdr>
      <w:divsChild>
        <w:div w:id="1903366018">
          <w:marLeft w:val="0"/>
          <w:marRight w:val="0"/>
          <w:marTop w:val="0"/>
          <w:marBottom w:val="0"/>
          <w:divBdr>
            <w:top w:val="none" w:sz="0" w:space="0" w:color="auto"/>
            <w:left w:val="none" w:sz="0" w:space="0" w:color="auto"/>
            <w:bottom w:val="none" w:sz="0" w:space="0" w:color="auto"/>
            <w:right w:val="none" w:sz="0" w:space="0" w:color="auto"/>
          </w:divBdr>
        </w:div>
        <w:div w:id="2089302419">
          <w:marLeft w:val="0"/>
          <w:marRight w:val="0"/>
          <w:marTop w:val="150"/>
          <w:marBottom w:val="0"/>
          <w:divBdr>
            <w:top w:val="none" w:sz="0" w:space="0" w:color="auto"/>
            <w:left w:val="none" w:sz="0" w:space="0" w:color="auto"/>
            <w:bottom w:val="none" w:sz="0" w:space="0" w:color="auto"/>
            <w:right w:val="none" w:sz="0" w:space="0" w:color="auto"/>
          </w:divBdr>
          <w:divsChild>
            <w:div w:id="315188648">
              <w:marLeft w:val="1155"/>
              <w:marRight w:val="0"/>
              <w:marTop w:val="0"/>
              <w:marBottom w:val="0"/>
              <w:divBdr>
                <w:top w:val="none" w:sz="0" w:space="0" w:color="auto"/>
                <w:left w:val="none" w:sz="0" w:space="0" w:color="auto"/>
                <w:bottom w:val="none" w:sz="0" w:space="0" w:color="auto"/>
                <w:right w:val="none" w:sz="0" w:space="0" w:color="auto"/>
              </w:divBdr>
            </w:div>
            <w:div w:id="339426451">
              <w:marLeft w:val="1155"/>
              <w:marRight w:val="0"/>
              <w:marTop w:val="0"/>
              <w:marBottom w:val="0"/>
              <w:divBdr>
                <w:top w:val="none" w:sz="0" w:space="0" w:color="auto"/>
                <w:left w:val="none" w:sz="0" w:space="0" w:color="auto"/>
                <w:bottom w:val="none" w:sz="0" w:space="0" w:color="auto"/>
                <w:right w:val="none" w:sz="0" w:space="0" w:color="auto"/>
              </w:divBdr>
            </w:div>
            <w:div w:id="1641611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94755">
      <w:bodyDiv w:val="1"/>
      <w:marLeft w:val="0"/>
      <w:marRight w:val="0"/>
      <w:marTop w:val="0"/>
      <w:marBottom w:val="0"/>
      <w:divBdr>
        <w:top w:val="none" w:sz="0" w:space="0" w:color="auto"/>
        <w:left w:val="none" w:sz="0" w:space="0" w:color="auto"/>
        <w:bottom w:val="none" w:sz="0" w:space="0" w:color="auto"/>
        <w:right w:val="none" w:sz="0" w:space="0" w:color="auto"/>
      </w:divBdr>
      <w:divsChild>
        <w:div w:id="1688409188">
          <w:marLeft w:val="0"/>
          <w:marRight w:val="0"/>
          <w:marTop w:val="0"/>
          <w:marBottom w:val="0"/>
          <w:divBdr>
            <w:top w:val="none" w:sz="0" w:space="0" w:color="auto"/>
            <w:left w:val="none" w:sz="0" w:space="0" w:color="auto"/>
            <w:bottom w:val="none" w:sz="0" w:space="0" w:color="auto"/>
            <w:right w:val="none" w:sz="0" w:space="0" w:color="auto"/>
          </w:divBdr>
        </w:div>
        <w:div w:id="1239053493">
          <w:marLeft w:val="0"/>
          <w:marRight w:val="0"/>
          <w:marTop w:val="150"/>
          <w:marBottom w:val="0"/>
          <w:divBdr>
            <w:top w:val="none" w:sz="0" w:space="0" w:color="auto"/>
            <w:left w:val="none" w:sz="0" w:space="0" w:color="auto"/>
            <w:bottom w:val="none" w:sz="0" w:space="0" w:color="auto"/>
            <w:right w:val="none" w:sz="0" w:space="0" w:color="auto"/>
          </w:divBdr>
          <w:divsChild>
            <w:div w:id="403453031">
              <w:marLeft w:val="1155"/>
              <w:marRight w:val="0"/>
              <w:marTop w:val="0"/>
              <w:marBottom w:val="0"/>
              <w:divBdr>
                <w:top w:val="none" w:sz="0" w:space="0" w:color="auto"/>
                <w:left w:val="none" w:sz="0" w:space="0" w:color="auto"/>
                <w:bottom w:val="none" w:sz="0" w:space="0" w:color="auto"/>
                <w:right w:val="none" w:sz="0" w:space="0" w:color="auto"/>
              </w:divBdr>
            </w:div>
            <w:div w:id="1908567543">
              <w:marLeft w:val="1155"/>
              <w:marRight w:val="0"/>
              <w:marTop w:val="0"/>
              <w:marBottom w:val="0"/>
              <w:divBdr>
                <w:top w:val="none" w:sz="0" w:space="0" w:color="auto"/>
                <w:left w:val="none" w:sz="0" w:space="0" w:color="auto"/>
                <w:bottom w:val="none" w:sz="0" w:space="0" w:color="auto"/>
                <w:right w:val="none" w:sz="0" w:space="0" w:color="auto"/>
              </w:divBdr>
            </w:div>
            <w:div w:id="1264414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585358">
      <w:bodyDiv w:val="1"/>
      <w:marLeft w:val="0"/>
      <w:marRight w:val="0"/>
      <w:marTop w:val="0"/>
      <w:marBottom w:val="0"/>
      <w:divBdr>
        <w:top w:val="none" w:sz="0" w:space="0" w:color="auto"/>
        <w:left w:val="none" w:sz="0" w:space="0" w:color="auto"/>
        <w:bottom w:val="none" w:sz="0" w:space="0" w:color="auto"/>
        <w:right w:val="none" w:sz="0" w:space="0" w:color="auto"/>
      </w:divBdr>
      <w:divsChild>
        <w:div w:id="1319652750">
          <w:marLeft w:val="0"/>
          <w:marRight w:val="0"/>
          <w:marTop w:val="0"/>
          <w:marBottom w:val="0"/>
          <w:divBdr>
            <w:top w:val="none" w:sz="0" w:space="0" w:color="auto"/>
            <w:left w:val="none" w:sz="0" w:space="0" w:color="auto"/>
            <w:bottom w:val="none" w:sz="0" w:space="0" w:color="auto"/>
            <w:right w:val="none" w:sz="0" w:space="0" w:color="auto"/>
          </w:divBdr>
        </w:div>
        <w:div w:id="1893492252">
          <w:marLeft w:val="0"/>
          <w:marRight w:val="0"/>
          <w:marTop w:val="150"/>
          <w:marBottom w:val="0"/>
          <w:divBdr>
            <w:top w:val="none" w:sz="0" w:space="0" w:color="auto"/>
            <w:left w:val="none" w:sz="0" w:space="0" w:color="auto"/>
            <w:bottom w:val="none" w:sz="0" w:space="0" w:color="auto"/>
            <w:right w:val="none" w:sz="0" w:space="0" w:color="auto"/>
          </w:divBdr>
          <w:divsChild>
            <w:div w:id="2088070128">
              <w:marLeft w:val="1155"/>
              <w:marRight w:val="0"/>
              <w:marTop w:val="0"/>
              <w:marBottom w:val="0"/>
              <w:divBdr>
                <w:top w:val="none" w:sz="0" w:space="0" w:color="auto"/>
                <w:left w:val="none" w:sz="0" w:space="0" w:color="auto"/>
                <w:bottom w:val="none" w:sz="0" w:space="0" w:color="auto"/>
                <w:right w:val="none" w:sz="0" w:space="0" w:color="auto"/>
              </w:divBdr>
            </w:div>
            <w:div w:id="165171097">
              <w:marLeft w:val="1155"/>
              <w:marRight w:val="0"/>
              <w:marTop w:val="0"/>
              <w:marBottom w:val="0"/>
              <w:divBdr>
                <w:top w:val="none" w:sz="0" w:space="0" w:color="auto"/>
                <w:left w:val="none" w:sz="0" w:space="0" w:color="auto"/>
                <w:bottom w:val="none" w:sz="0" w:space="0" w:color="auto"/>
                <w:right w:val="none" w:sz="0" w:space="0" w:color="auto"/>
              </w:divBdr>
            </w:div>
            <w:div w:id="1193689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37659">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631399">
      <w:bodyDiv w:val="1"/>
      <w:marLeft w:val="0"/>
      <w:marRight w:val="0"/>
      <w:marTop w:val="0"/>
      <w:marBottom w:val="0"/>
      <w:divBdr>
        <w:top w:val="none" w:sz="0" w:space="0" w:color="auto"/>
        <w:left w:val="none" w:sz="0" w:space="0" w:color="auto"/>
        <w:bottom w:val="none" w:sz="0" w:space="0" w:color="auto"/>
        <w:right w:val="none" w:sz="0" w:space="0" w:color="auto"/>
      </w:divBdr>
      <w:divsChild>
        <w:div w:id="1698921108">
          <w:marLeft w:val="0"/>
          <w:marRight w:val="0"/>
          <w:marTop w:val="0"/>
          <w:marBottom w:val="0"/>
          <w:divBdr>
            <w:top w:val="none" w:sz="0" w:space="0" w:color="auto"/>
            <w:left w:val="none" w:sz="0" w:space="0" w:color="auto"/>
            <w:bottom w:val="none" w:sz="0" w:space="0" w:color="auto"/>
            <w:right w:val="none" w:sz="0" w:space="0" w:color="auto"/>
          </w:divBdr>
        </w:div>
        <w:div w:id="1277102944">
          <w:marLeft w:val="0"/>
          <w:marRight w:val="0"/>
          <w:marTop w:val="150"/>
          <w:marBottom w:val="0"/>
          <w:divBdr>
            <w:top w:val="none" w:sz="0" w:space="0" w:color="auto"/>
            <w:left w:val="none" w:sz="0" w:space="0" w:color="auto"/>
            <w:bottom w:val="none" w:sz="0" w:space="0" w:color="auto"/>
            <w:right w:val="none" w:sz="0" w:space="0" w:color="auto"/>
          </w:divBdr>
          <w:divsChild>
            <w:div w:id="1448625603">
              <w:marLeft w:val="1155"/>
              <w:marRight w:val="0"/>
              <w:marTop w:val="0"/>
              <w:marBottom w:val="0"/>
              <w:divBdr>
                <w:top w:val="none" w:sz="0" w:space="0" w:color="auto"/>
                <w:left w:val="none" w:sz="0" w:space="0" w:color="auto"/>
                <w:bottom w:val="none" w:sz="0" w:space="0" w:color="auto"/>
                <w:right w:val="none" w:sz="0" w:space="0" w:color="auto"/>
              </w:divBdr>
            </w:div>
            <w:div w:id="2008361996">
              <w:marLeft w:val="1155"/>
              <w:marRight w:val="0"/>
              <w:marTop w:val="0"/>
              <w:marBottom w:val="0"/>
              <w:divBdr>
                <w:top w:val="none" w:sz="0" w:space="0" w:color="auto"/>
                <w:left w:val="none" w:sz="0" w:space="0" w:color="auto"/>
                <w:bottom w:val="none" w:sz="0" w:space="0" w:color="auto"/>
                <w:right w:val="none" w:sz="0" w:space="0" w:color="auto"/>
              </w:divBdr>
            </w:div>
            <w:div w:id="1701929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632514">
      <w:bodyDiv w:val="1"/>
      <w:marLeft w:val="0"/>
      <w:marRight w:val="0"/>
      <w:marTop w:val="0"/>
      <w:marBottom w:val="0"/>
      <w:divBdr>
        <w:top w:val="none" w:sz="0" w:space="0" w:color="auto"/>
        <w:left w:val="none" w:sz="0" w:space="0" w:color="auto"/>
        <w:bottom w:val="none" w:sz="0" w:space="0" w:color="auto"/>
        <w:right w:val="none" w:sz="0" w:space="0" w:color="auto"/>
      </w:divBdr>
      <w:divsChild>
        <w:div w:id="1533686356">
          <w:marLeft w:val="0"/>
          <w:marRight w:val="0"/>
          <w:marTop w:val="0"/>
          <w:marBottom w:val="0"/>
          <w:divBdr>
            <w:top w:val="none" w:sz="0" w:space="0" w:color="auto"/>
            <w:left w:val="none" w:sz="0" w:space="0" w:color="auto"/>
            <w:bottom w:val="none" w:sz="0" w:space="0" w:color="auto"/>
            <w:right w:val="none" w:sz="0" w:space="0" w:color="auto"/>
          </w:divBdr>
        </w:div>
        <w:div w:id="7219072">
          <w:marLeft w:val="0"/>
          <w:marRight w:val="0"/>
          <w:marTop w:val="150"/>
          <w:marBottom w:val="0"/>
          <w:divBdr>
            <w:top w:val="none" w:sz="0" w:space="0" w:color="auto"/>
            <w:left w:val="none" w:sz="0" w:space="0" w:color="auto"/>
            <w:bottom w:val="none" w:sz="0" w:space="0" w:color="auto"/>
            <w:right w:val="none" w:sz="0" w:space="0" w:color="auto"/>
          </w:divBdr>
          <w:divsChild>
            <w:div w:id="1081758159">
              <w:marLeft w:val="1155"/>
              <w:marRight w:val="0"/>
              <w:marTop w:val="0"/>
              <w:marBottom w:val="0"/>
              <w:divBdr>
                <w:top w:val="none" w:sz="0" w:space="0" w:color="auto"/>
                <w:left w:val="none" w:sz="0" w:space="0" w:color="auto"/>
                <w:bottom w:val="none" w:sz="0" w:space="0" w:color="auto"/>
                <w:right w:val="none" w:sz="0" w:space="0" w:color="auto"/>
              </w:divBdr>
            </w:div>
            <w:div w:id="194542427">
              <w:marLeft w:val="1155"/>
              <w:marRight w:val="0"/>
              <w:marTop w:val="0"/>
              <w:marBottom w:val="0"/>
              <w:divBdr>
                <w:top w:val="none" w:sz="0" w:space="0" w:color="auto"/>
                <w:left w:val="none" w:sz="0" w:space="0" w:color="auto"/>
                <w:bottom w:val="none" w:sz="0" w:space="0" w:color="auto"/>
                <w:right w:val="none" w:sz="0" w:space="0" w:color="auto"/>
              </w:divBdr>
            </w:div>
            <w:div w:id="1837727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7825326">
      <w:bodyDiv w:val="1"/>
      <w:marLeft w:val="0"/>
      <w:marRight w:val="0"/>
      <w:marTop w:val="0"/>
      <w:marBottom w:val="0"/>
      <w:divBdr>
        <w:top w:val="none" w:sz="0" w:space="0" w:color="auto"/>
        <w:left w:val="none" w:sz="0" w:space="0" w:color="auto"/>
        <w:bottom w:val="none" w:sz="0" w:space="0" w:color="auto"/>
        <w:right w:val="none" w:sz="0" w:space="0" w:color="auto"/>
      </w:divBdr>
      <w:divsChild>
        <w:div w:id="1422606541">
          <w:marLeft w:val="0"/>
          <w:marRight w:val="0"/>
          <w:marTop w:val="0"/>
          <w:marBottom w:val="0"/>
          <w:divBdr>
            <w:top w:val="none" w:sz="0" w:space="0" w:color="auto"/>
            <w:left w:val="none" w:sz="0" w:space="0" w:color="auto"/>
            <w:bottom w:val="none" w:sz="0" w:space="0" w:color="auto"/>
            <w:right w:val="none" w:sz="0" w:space="0" w:color="auto"/>
          </w:divBdr>
        </w:div>
        <w:div w:id="327750303">
          <w:marLeft w:val="0"/>
          <w:marRight w:val="0"/>
          <w:marTop w:val="150"/>
          <w:marBottom w:val="0"/>
          <w:divBdr>
            <w:top w:val="none" w:sz="0" w:space="0" w:color="auto"/>
            <w:left w:val="none" w:sz="0" w:space="0" w:color="auto"/>
            <w:bottom w:val="none" w:sz="0" w:space="0" w:color="auto"/>
            <w:right w:val="none" w:sz="0" w:space="0" w:color="auto"/>
          </w:divBdr>
          <w:divsChild>
            <w:div w:id="1263226151">
              <w:marLeft w:val="1155"/>
              <w:marRight w:val="0"/>
              <w:marTop w:val="0"/>
              <w:marBottom w:val="0"/>
              <w:divBdr>
                <w:top w:val="none" w:sz="0" w:space="0" w:color="auto"/>
                <w:left w:val="none" w:sz="0" w:space="0" w:color="auto"/>
                <w:bottom w:val="none" w:sz="0" w:space="0" w:color="auto"/>
                <w:right w:val="none" w:sz="0" w:space="0" w:color="auto"/>
              </w:divBdr>
            </w:div>
            <w:div w:id="1578831381">
              <w:marLeft w:val="1155"/>
              <w:marRight w:val="0"/>
              <w:marTop w:val="0"/>
              <w:marBottom w:val="0"/>
              <w:divBdr>
                <w:top w:val="none" w:sz="0" w:space="0" w:color="auto"/>
                <w:left w:val="none" w:sz="0" w:space="0" w:color="auto"/>
                <w:bottom w:val="none" w:sz="0" w:space="0" w:color="auto"/>
                <w:right w:val="none" w:sz="0" w:space="0" w:color="auto"/>
              </w:divBdr>
            </w:div>
            <w:div w:id="1502158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975424">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822453">
      <w:bodyDiv w:val="1"/>
      <w:marLeft w:val="0"/>
      <w:marRight w:val="0"/>
      <w:marTop w:val="0"/>
      <w:marBottom w:val="0"/>
      <w:divBdr>
        <w:top w:val="none" w:sz="0" w:space="0" w:color="auto"/>
        <w:left w:val="none" w:sz="0" w:space="0" w:color="auto"/>
        <w:bottom w:val="none" w:sz="0" w:space="0" w:color="auto"/>
        <w:right w:val="none" w:sz="0" w:space="0" w:color="auto"/>
      </w:divBdr>
      <w:divsChild>
        <w:div w:id="1487287346">
          <w:marLeft w:val="0"/>
          <w:marRight w:val="0"/>
          <w:marTop w:val="0"/>
          <w:marBottom w:val="0"/>
          <w:divBdr>
            <w:top w:val="none" w:sz="0" w:space="0" w:color="auto"/>
            <w:left w:val="none" w:sz="0" w:space="0" w:color="auto"/>
            <w:bottom w:val="none" w:sz="0" w:space="0" w:color="auto"/>
            <w:right w:val="none" w:sz="0" w:space="0" w:color="auto"/>
          </w:divBdr>
        </w:div>
        <w:div w:id="1651907171">
          <w:marLeft w:val="0"/>
          <w:marRight w:val="0"/>
          <w:marTop w:val="150"/>
          <w:marBottom w:val="0"/>
          <w:divBdr>
            <w:top w:val="none" w:sz="0" w:space="0" w:color="auto"/>
            <w:left w:val="none" w:sz="0" w:space="0" w:color="auto"/>
            <w:bottom w:val="none" w:sz="0" w:space="0" w:color="auto"/>
            <w:right w:val="none" w:sz="0" w:space="0" w:color="auto"/>
          </w:divBdr>
          <w:divsChild>
            <w:div w:id="1974167366">
              <w:marLeft w:val="1155"/>
              <w:marRight w:val="0"/>
              <w:marTop w:val="0"/>
              <w:marBottom w:val="0"/>
              <w:divBdr>
                <w:top w:val="none" w:sz="0" w:space="0" w:color="auto"/>
                <w:left w:val="none" w:sz="0" w:space="0" w:color="auto"/>
                <w:bottom w:val="none" w:sz="0" w:space="0" w:color="auto"/>
                <w:right w:val="none" w:sz="0" w:space="0" w:color="auto"/>
              </w:divBdr>
            </w:div>
            <w:div w:id="240062745">
              <w:marLeft w:val="1155"/>
              <w:marRight w:val="0"/>
              <w:marTop w:val="0"/>
              <w:marBottom w:val="0"/>
              <w:divBdr>
                <w:top w:val="none" w:sz="0" w:space="0" w:color="auto"/>
                <w:left w:val="none" w:sz="0" w:space="0" w:color="auto"/>
                <w:bottom w:val="none" w:sz="0" w:space="0" w:color="auto"/>
                <w:right w:val="none" w:sz="0" w:space="0" w:color="auto"/>
              </w:divBdr>
            </w:div>
            <w:div w:id="108933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8943103">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77796">
      <w:bodyDiv w:val="1"/>
      <w:marLeft w:val="0"/>
      <w:marRight w:val="0"/>
      <w:marTop w:val="0"/>
      <w:marBottom w:val="0"/>
      <w:divBdr>
        <w:top w:val="none" w:sz="0" w:space="0" w:color="auto"/>
        <w:left w:val="none" w:sz="0" w:space="0" w:color="auto"/>
        <w:bottom w:val="none" w:sz="0" w:space="0" w:color="auto"/>
        <w:right w:val="none" w:sz="0" w:space="0" w:color="auto"/>
      </w:divBdr>
      <w:divsChild>
        <w:div w:id="1696610398">
          <w:marLeft w:val="0"/>
          <w:marRight w:val="0"/>
          <w:marTop w:val="0"/>
          <w:marBottom w:val="0"/>
          <w:divBdr>
            <w:top w:val="none" w:sz="0" w:space="0" w:color="auto"/>
            <w:left w:val="none" w:sz="0" w:space="0" w:color="auto"/>
            <w:bottom w:val="none" w:sz="0" w:space="0" w:color="auto"/>
            <w:right w:val="none" w:sz="0" w:space="0" w:color="auto"/>
          </w:divBdr>
        </w:div>
        <w:div w:id="1172913059">
          <w:marLeft w:val="0"/>
          <w:marRight w:val="0"/>
          <w:marTop w:val="150"/>
          <w:marBottom w:val="0"/>
          <w:divBdr>
            <w:top w:val="none" w:sz="0" w:space="0" w:color="auto"/>
            <w:left w:val="none" w:sz="0" w:space="0" w:color="auto"/>
            <w:bottom w:val="none" w:sz="0" w:space="0" w:color="auto"/>
            <w:right w:val="none" w:sz="0" w:space="0" w:color="auto"/>
          </w:divBdr>
          <w:divsChild>
            <w:div w:id="1789618404">
              <w:marLeft w:val="1155"/>
              <w:marRight w:val="0"/>
              <w:marTop w:val="0"/>
              <w:marBottom w:val="0"/>
              <w:divBdr>
                <w:top w:val="none" w:sz="0" w:space="0" w:color="auto"/>
                <w:left w:val="none" w:sz="0" w:space="0" w:color="auto"/>
                <w:bottom w:val="none" w:sz="0" w:space="0" w:color="auto"/>
                <w:right w:val="none" w:sz="0" w:space="0" w:color="auto"/>
              </w:divBdr>
            </w:div>
            <w:div w:id="478769141">
              <w:marLeft w:val="1155"/>
              <w:marRight w:val="0"/>
              <w:marTop w:val="0"/>
              <w:marBottom w:val="0"/>
              <w:divBdr>
                <w:top w:val="none" w:sz="0" w:space="0" w:color="auto"/>
                <w:left w:val="none" w:sz="0" w:space="0" w:color="auto"/>
                <w:bottom w:val="none" w:sz="0" w:space="0" w:color="auto"/>
                <w:right w:val="none" w:sz="0" w:space="0" w:color="auto"/>
              </w:divBdr>
            </w:div>
            <w:div w:id="66193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353755">
      <w:bodyDiv w:val="1"/>
      <w:marLeft w:val="0"/>
      <w:marRight w:val="0"/>
      <w:marTop w:val="0"/>
      <w:marBottom w:val="0"/>
      <w:divBdr>
        <w:top w:val="none" w:sz="0" w:space="0" w:color="auto"/>
        <w:left w:val="none" w:sz="0" w:space="0" w:color="auto"/>
        <w:bottom w:val="none" w:sz="0" w:space="0" w:color="auto"/>
        <w:right w:val="none" w:sz="0" w:space="0" w:color="auto"/>
      </w:divBdr>
      <w:divsChild>
        <w:div w:id="477772304">
          <w:marLeft w:val="0"/>
          <w:marRight w:val="0"/>
          <w:marTop w:val="0"/>
          <w:marBottom w:val="0"/>
          <w:divBdr>
            <w:top w:val="none" w:sz="0" w:space="0" w:color="auto"/>
            <w:left w:val="none" w:sz="0" w:space="0" w:color="auto"/>
            <w:bottom w:val="none" w:sz="0" w:space="0" w:color="auto"/>
            <w:right w:val="none" w:sz="0" w:space="0" w:color="auto"/>
          </w:divBdr>
        </w:div>
        <w:div w:id="1465270516">
          <w:marLeft w:val="0"/>
          <w:marRight w:val="0"/>
          <w:marTop w:val="150"/>
          <w:marBottom w:val="0"/>
          <w:divBdr>
            <w:top w:val="none" w:sz="0" w:space="0" w:color="auto"/>
            <w:left w:val="none" w:sz="0" w:space="0" w:color="auto"/>
            <w:bottom w:val="none" w:sz="0" w:space="0" w:color="auto"/>
            <w:right w:val="none" w:sz="0" w:space="0" w:color="auto"/>
          </w:divBdr>
          <w:divsChild>
            <w:div w:id="940724144">
              <w:marLeft w:val="1155"/>
              <w:marRight w:val="0"/>
              <w:marTop w:val="0"/>
              <w:marBottom w:val="0"/>
              <w:divBdr>
                <w:top w:val="none" w:sz="0" w:space="0" w:color="auto"/>
                <w:left w:val="none" w:sz="0" w:space="0" w:color="auto"/>
                <w:bottom w:val="none" w:sz="0" w:space="0" w:color="auto"/>
                <w:right w:val="none" w:sz="0" w:space="0" w:color="auto"/>
              </w:divBdr>
            </w:div>
            <w:div w:id="1129713128">
              <w:marLeft w:val="1155"/>
              <w:marRight w:val="0"/>
              <w:marTop w:val="0"/>
              <w:marBottom w:val="0"/>
              <w:divBdr>
                <w:top w:val="none" w:sz="0" w:space="0" w:color="auto"/>
                <w:left w:val="none" w:sz="0" w:space="0" w:color="auto"/>
                <w:bottom w:val="none" w:sz="0" w:space="0" w:color="auto"/>
                <w:right w:val="none" w:sz="0" w:space="0" w:color="auto"/>
              </w:divBdr>
            </w:div>
            <w:div w:id="87385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479009">
      <w:bodyDiv w:val="1"/>
      <w:marLeft w:val="0"/>
      <w:marRight w:val="0"/>
      <w:marTop w:val="0"/>
      <w:marBottom w:val="0"/>
      <w:divBdr>
        <w:top w:val="none" w:sz="0" w:space="0" w:color="auto"/>
        <w:left w:val="none" w:sz="0" w:space="0" w:color="auto"/>
        <w:bottom w:val="none" w:sz="0" w:space="0" w:color="auto"/>
        <w:right w:val="none" w:sz="0" w:space="0" w:color="auto"/>
      </w:divBdr>
      <w:divsChild>
        <w:div w:id="1328823714">
          <w:marLeft w:val="0"/>
          <w:marRight w:val="0"/>
          <w:marTop w:val="0"/>
          <w:marBottom w:val="0"/>
          <w:divBdr>
            <w:top w:val="none" w:sz="0" w:space="0" w:color="auto"/>
            <w:left w:val="none" w:sz="0" w:space="0" w:color="auto"/>
            <w:bottom w:val="none" w:sz="0" w:space="0" w:color="auto"/>
            <w:right w:val="none" w:sz="0" w:space="0" w:color="auto"/>
          </w:divBdr>
        </w:div>
        <w:div w:id="535697165">
          <w:marLeft w:val="0"/>
          <w:marRight w:val="0"/>
          <w:marTop w:val="150"/>
          <w:marBottom w:val="0"/>
          <w:divBdr>
            <w:top w:val="none" w:sz="0" w:space="0" w:color="auto"/>
            <w:left w:val="none" w:sz="0" w:space="0" w:color="auto"/>
            <w:bottom w:val="none" w:sz="0" w:space="0" w:color="auto"/>
            <w:right w:val="none" w:sz="0" w:space="0" w:color="auto"/>
          </w:divBdr>
          <w:divsChild>
            <w:div w:id="206727027">
              <w:marLeft w:val="1155"/>
              <w:marRight w:val="0"/>
              <w:marTop w:val="0"/>
              <w:marBottom w:val="0"/>
              <w:divBdr>
                <w:top w:val="none" w:sz="0" w:space="0" w:color="auto"/>
                <w:left w:val="none" w:sz="0" w:space="0" w:color="auto"/>
                <w:bottom w:val="none" w:sz="0" w:space="0" w:color="auto"/>
                <w:right w:val="none" w:sz="0" w:space="0" w:color="auto"/>
              </w:divBdr>
            </w:div>
            <w:div w:id="1483156743">
              <w:marLeft w:val="1155"/>
              <w:marRight w:val="0"/>
              <w:marTop w:val="0"/>
              <w:marBottom w:val="0"/>
              <w:divBdr>
                <w:top w:val="none" w:sz="0" w:space="0" w:color="auto"/>
                <w:left w:val="none" w:sz="0" w:space="0" w:color="auto"/>
                <w:bottom w:val="none" w:sz="0" w:space="0" w:color="auto"/>
                <w:right w:val="none" w:sz="0" w:space="0" w:color="auto"/>
              </w:divBdr>
            </w:div>
            <w:div w:id="39674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22169">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591221">
      <w:bodyDiv w:val="1"/>
      <w:marLeft w:val="0"/>
      <w:marRight w:val="0"/>
      <w:marTop w:val="0"/>
      <w:marBottom w:val="0"/>
      <w:divBdr>
        <w:top w:val="none" w:sz="0" w:space="0" w:color="auto"/>
        <w:left w:val="none" w:sz="0" w:space="0" w:color="auto"/>
        <w:bottom w:val="none" w:sz="0" w:space="0" w:color="auto"/>
        <w:right w:val="none" w:sz="0" w:space="0" w:color="auto"/>
      </w:divBdr>
      <w:divsChild>
        <w:div w:id="961181757">
          <w:marLeft w:val="0"/>
          <w:marRight w:val="0"/>
          <w:marTop w:val="0"/>
          <w:marBottom w:val="0"/>
          <w:divBdr>
            <w:top w:val="none" w:sz="0" w:space="0" w:color="auto"/>
            <w:left w:val="none" w:sz="0" w:space="0" w:color="auto"/>
            <w:bottom w:val="none" w:sz="0" w:space="0" w:color="auto"/>
            <w:right w:val="none" w:sz="0" w:space="0" w:color="auto"/>
          </w:divBdr>
        </w:div>
        <w:div w:id="131143180">
          <w:marLeft w:val="0"/>
          <w:marRight w:val="0"/>
          <w:marTop w:val="150"/>
          <w:marBottom w:val="0"/>
          <w:divBdr>
            <w:top w:val="none" w:sz="0" w:space="0" w:color="auto"/>
            <w:left w:val="none" w:sz="0" w:space="0" w:color="auto"/>
            <w:bottom w:val="none" w:sz="0" w:space="0" w:color="auto"/>
            <w:right w:val="none" w:sz="0" w:space="0" w:color="auto"/>
          </w:divBdr>
          <w:divsChild>
            <w:div w:id="674917893">
              <w:marLeft w:val="1155"/>
              <w:marRight w:val="0"/>
              <w:marTop w:val="0"/>
              <w:marBottom w:val="0"/>
              <w:divBdr>
                <w:top w:val="none" w:sz="0" w:space="0" w:color="auto"/>
                <w:left w:val="none" w:sz="0" w:space="0" w:color="auto"/>
                <w:bottom w:val="none" w:sz="0" w:space="0" w:color="auto"/>
                <w:right w:val="none" w:sz="0" w:space="0" w:color="auto"/>
              </w:divBdr>
            </w:div>
            <w:div w:id="1541548651">
              <w:marLeft w:val="1155"/>
              <w:marRight w:val="0"/>
              <w:marTop w:val="0"/>
              <w:marBottom w:val="0"/>
              <w:divBdr>
                <w:top w:val="none" w:sz="0" w:space="0" w:color="auto"/>
                <w:left w:val="none" w:sz="0" w:space="0" w:color="auto"/>
                <w:bottom w:val="none" w:sz="0" w:space="0" w:color="auto"/>
                <w:right w:val="none" w:sz="0" w:space="0" w:color="auto"/>
              </w:divBdr>
            </w:div>
            <w:div w:id="1719427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5624">
      <w:bodyDiv w:val="1"/>
      <w:marLeft w:val="0"/>
      <w:marRight w:val="0"/>
      <w:marTop w:val="0"/>
      <w:marBottom w:val="0"/>
      <w:divBdr>
        <w:top w:val="none" w:sz="0" w:space="0" w:color="auto"/>
        <w:left w:val="none" w:sz="0" w:space="0" w:color="auto"/>
        <w:bottom w:val="none" w:sz="0" w:space="0" w:color="auto"/>
        <w:right w:val="none" w:sz="0" w:space="0" w:color="auto"/>
      </w:divBdr>
      <w:divsChild>
        <w:div w:id="312023846">
          <w:marLeft w:val="0"/>
          <w:marRight w:val="0"/>
          <w:marTop w:val="0"/>
          <w:marBottom w:val="0"/>
          <w:divBdr>
            <w:top w:val="none" w:sz="0" w:space="0" w:color="auto"/>
            <w:left w:val="none" w:sz="0" w:space="0" w:color="auto"/>
            <w:bottom w:val="none" w:sz="0" w:space="0" w:color="auto"/>
            <w:right w:val="none" w:sz="0" w:space="0" w:color="auto"/>
          </w:divBdr>
        </w:div>
        <w:div w:id="902570966">
          <w:marLeft w:val="0"/>
          <w:marRight w:val="0"/>
          <w:marTop w:val="150"/>
          <w:marBottom w:val="0"/>
          <w:divBdr>
            <w:top w:val="none" w:sz="0" w:space="0" w:color="auto"/>
            <w:left w:val="none" w:sz="0" w:space="0" w:color="auto"/>
            <w:bottom w:val="none" w:sz="0" w:space="0" w:color="auto"/>
            <w:right w:val="none" w:sz="0" w:space="0" w:color="auto"/>
          </w:divBdr>
          <w:divsChild>
            <w:div w:id="1179083960">
              <w:marLeft w:val="1155"/>
              <w:marRight w:val="0"/>
              <w:marTop w:val="0"/>
              <w:marBottom w:val="0"/>
              <w:divBdr>
                <w:top w:val="none" w:sz="0" w:space="0" w:color="auto"/>
                <w:left w:val="none" w:sz="0" w:space="0" w:color="auto"/>
                <w:bottom w:val="none" w:sz="0" w:space="0" w:color="auto"/>
                <w:right w:val="none" w:sz="0" w:space="0" w:color="auto"/>
              </w:divBdr>
            </w:div>
            <w:div w:id="51586243">
              <w:marLeft w:val="1155"/>
              <w:marRight w:val="0"/>
              <w:marTop w:val="0"/>
              <w:marBottom w:val="0"/>
              <w:divBdr>
                <w:top w:val="none" w:sz="0" w:space="0" w:color="auto"/>
                <w:left w:val="none" w:sz="0" w:space="0" w:color="auto"/>
                <w:bottom w:val="none" w:sz="0" w:space="0" w:color="auto"/>
                <w:right w:val="none" w:sz="0" w:space="0" w:color="auto"/>
              </w:divBdr>
            </w:div>
            <w:div w:id="1470170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789975">
      <w:bodyDiv w:val="1"/>
      <w:marLeft w:val="0"/>
      <w:marRight w:val="0"/>
      <w:marTop w:val="0"/>
      <w:marBottom w:val="0"/>
      <w:divBdr>
        <w:top w:val="none" w:sz="0" w:space="0" w:color="auto"/>
        <w:left w:val="none" w:sz="0" w:space="0" w:color="auto"/>
        <w:bottom w:val="none" w:sz="0" w:space="0" w:color="auto"/>
        <w:right w:val="none" w:sz="0" w:space="0" w:color="auto"/>
      </w:divBdr>
      <w:divsChild>
        <w:div w:id="250235353">
          <w:marLeft w:val="0"/>
          <w:marRight w:val="0"/>
          <w:marTop w:val="0"/>
          <w:marBottom w:val="0"/>
          <w:divBdr>
            <w:top w:val="none" w:sz="0" w:space="0" w:color="auto"/>
            <w:left w:val="none" w:sz="0" w:space="0" w:color="auto"/>
            <w:bottom w:val="none" w:sz="0" w:space="0" w:color="auto"/>
            <w:right w:val="none" w:sz="0" w:space="0" w:color="auto"/>
          </w:divBdr>
        </w:div>
        <w:div w:id="933509737">
          <w:marLeft w:val="0"/>
          <w:marRight w:val="0"/>
          <w:marTop w:val="150"/>
          <w:marBottom w:val="0"/>
          <w:divBdr>
            <w:top w:val="none" w:sz="0" w:space="0" w:color="auto"/>
            <w:left w:val="none" w:sz="0" w:space="0" w:color="auto"/>
            <w:bottom w:val="none" w:sz="0" w:space="0" w:color="auto"/>
            <w:right w:val="none" w:sz="0" w:space="0" w:color="auto"/>
          </w:divBdr>
          <w:divsChild>
            <w:div w:id="1983464546">
              <w:marLeft w:val="1155"/>
              <w:marRight w:val="0"/>
              <w:marTop w:val="0"/>
              <w:marBottom w:val="0"/>
              <w:divBdr>
                <w:top w:val="none" w:sz="0" w:space="0" w:color="auto"/>
                <w:left w:val="none" w:sz="0" w:space="0" w:color="auto"/>
                <w:bottom w:val="none" w:sz="0" w:space="0" w:color="auto"/>
                <w:right w:val="none" w:sz="0" w:space="0" w:color="auto"/>
              </w:divBdr>
            </w:div>
            <w:div w:id="1961568427">
              <w:marLeft w:val="1155"/>
              <w:marRight w:val="0"/>
              <w:marTop w:val="0"/>
              <w:marBottom w:val="0"/>
              <w:divBdr>
                <w:top w:val="none" w:sz="0" w:space="0" w:color="auto"/>
                <w:left w:val="none" w:sz="0" w:space="0" w:color="auto"/>
                <w:bottom w:val="none" w:sz="0" w:space="0" w:color="auto"/>
                <w:right w:val="none" w:sz="0" w:space="0" w:color="auto"/>
              </w:divBdr>
            </w:div>
            <w:div w:id="826165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099784">
      <w:bodyDiv w:val="1"/>
      <w:marLeft w:val="0"/>
      <w:marRight w:val="0"/>
      <w:marTop w:val="0"/>
      <w:marBottom w:val="0"/>
      <w:divBdr>
        <w:top w:val="none" w:sz="0" w:space="0" w:color="auto"/>
        <w:left w:val="none" w:sz="0" w:space="0" w:color="auto"/>
        <w:bottom w:val="none" w:sz="0" w:space="0" w:color="auto"/>
        <w:right w:val="none" w:sz="0" w:space="0" w:color="auto"/>
      </w:divBdr>
      <w:divsChild>
        <w:div w:id="598370742">
          <w:marLeft w:val="0"/>
          <w:marRight w:val="0"/>
          <w:marTop w:val="0"/>
          <w:marBottom w:val="0"/>
          <w:divBdr>
            <w:top w:val="none" w:sz="0" w:space="0" w:color="auto"/>
            <w:left w:val="none" w:sz="0" w:space="0" w:color="auto"/>
            <w:bottom w:val="none" w:sz="0" w:space="0" w:color="auto"/>
            <w:right w:val="none" w:sz="0" w:space="0" w:color="auto"/>
          </w:divBdr>
        </w:div>
        <w:div w:id="56830064">
          <w:marLeft w:val="0"/>
          <w:marRight w:val="0"/>
          <w:marTop w:val="150"/>
          <w:marBottom w:val="0"/>
          <w:divBdr>
            <w:top w:val="none" w:sz="0" w:space="0" w:color="auto"/>
            <w:left w:val="none" w:sz="0" w:space="0" w:color="auto"/>
            <w:bottom w:val="none" w:sz="0" w:space="0" w:color="auto"/>
            <w:right w:val="none" w:sz="0" w:space="0" w:color="auto"/>
          </w:divBdr>
          <w:divsChild>
            <w:div w:id="359168282">
              <w:marLeft w:val="1155"/>
              <w:marRight w:val="0"/>
              <w:marTop w:val="0"/>
              <w:marBottom w:val="0"/>
              <w:divBdr>
                <w:top w:val="none" w:sz="0" w:space="0" w:color="auto"/>
                <w:left w:val="none" w:sz="0" w:space="0" w:color="auto"/>
                <w:bottom w:val="none" w:sz="0" w:space="0" w:color="auto"/>
                <w:right w:val="none" w:sz="0" w:space="0" w:color="auto"/>
              </w:divBdr>
            </w:div>
            <w:div w:id="401952478">
              <w:marLeft w:val="1155"/>
              <w:marRight w:val="0"/>
              <w:marTop w:val="0"/>
              <w:marBottom w:val="0"/>
              <w:divBdr>
                <w:top w:val="none" w:sz="0" w:space="0" w:color="auto"/>
                <w:left w:val="none" w:sz="0" w:space="0" w:color="auto"/>
                <w:bottom w:val="none" w:sz="0" w:space="0" w:color="auto"/>
                <w:right w:val="none" w:sz="0" w:space="0" w:color="auto"/>
              </w:divBdr>
            </w:div>
            <w:div w:id="1052730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58305">
      <w:bodyDiv w:val="1"/>
      <w:marLeft w:val="0"/>
      <w:marRight w:val="0"/>
      <w:marTop w:val="0"/>
      <w:marBottom w:val="0"/>
      <w:divBdr>
        <w:top w:val="none" w:sz="0" w:space="0" w:color="auto"/>
        <w:left w:val="none" w:sz="0" w:space="0" w:color="auto"/>
        <w:bottom w:val="none" w:sz="0" w:space="0" w:color="auto"/>
        <w:right w:val="none" w:sz="0" w:space="0" w:color="auto"/>
      </w:divBdr>
      <w:divsChild>
        <w:div w:id="1821338049">
          <w:marLeft w:val="0"/>
          <w:marRight w:val="0"/>
          <w:marTop w:val="0"/>
          <w:marBottom w:val="0"/>
          <w:divBdr>
            <w:top w:val="none" w:sz="0" w:space="0" w:color="auto"/>
            <w:left w:val="none" w:sz="0" w:space="0" w:color="auto"/>
            <w:bottom w:val="none" w:sz="0" w:space="0" w:color="auto"/>
            <w:right w:val="none" w:sz="0" w:space="0" w:color="auto"/>
          </w:divBdr>
        </w:div>
        <w:div w:id="945232263">
          <w:marLeft w:val="0"/>
          <w:marRight w:val="0"/>
          <w:marTop w:val="150"/>
          <w:marBottom w:val="0"/>
          <w:divBdr>
            <w:top w:val="none" w:sz="0" w:space="0" w:color="auto"/>
            <w:left w:val="none" w:sz="0" w:space="0" w:color="auto"/>
            <w:bottom w:val="none" w:sz="0" w:space="0" w:color="auto"/>
            <w:right w:val="none" w:sz="0" w:space="0" w:color="auto"/>
          </w:divBdr>
          <w:divsChild>
            <w:div w:id="1699116404">
              <w:marLeft w:val="1155"/>
              <w:marRight w:val="0"/>
              <w:marTop w:val="0"/>
              <w:marBottom w:val="0"/>
              <w:divBdr>
                <w:top w:val="none" w:sz="0" w:space="0" w:color="auto"/>
                <w:left w:val="none" w:sz="0" w:space="0" w:color="auto"/>
                <w:bottom w:val="none" w:sz="0" w:space="0" w:color="auto"/>
                <w:right w:val="none" w:sz="0" w:space="0" w:color="auto"/>
              </w:divBdr>
            </w:div>
            <w:div w:id="392243338">
              <w:marLeft w:val="1155"/>
              <w:marRight w:val="0"/>
              <w:marTop w:val="0"/>
              <w:marBottom w:val="0"/>
              <w:divBdr>
                <w:top w:val="none" w:sz="0" w:space="0" w:color="auto"/>
                <w:left w:val="none" w:sz="0" w:space="0" w:color="auto"/>
                <w:bottom w:val="none" w:sz="0" w:space="0" w:color="auto"/>
                <w:right w:val="none" w:sz="0" w:space="0" w:color="auto"/>
              </w:divBdr>
            </w:div>
            <w:div w:id="1226529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1976614">
      <w:bodyDiv w:val="1"/>
      <w:marLeft w:val="0"/>
      <w:marRight w:val="0"/>
      <w:marTop w:val="0"/>
      <w:marBottom w:val="0"/>
      <w:divBdr>
        <w:top w:val="none" w:sz="0" w:space="0" w:color="auto"/>
        <w:left w:val="none" w:sz="0" w:space="0" w:color="auto"/>
        <w:bottom w:val="none" w:sz="0" w:space="0" w:color="auto"/>
        <w:right w:val="none" w:sz="0" w:space="0" w:color="auto"/>
      </w:divBdr>
      <w:divsChild>
        <w:div w:id="304817989">
          <w:marLeft w:val="0"/>
          <w:marRight w:val="0"/>
          <w:marTop w:val="0"/>
          <w:marBottom w:val="0"/>
          <w:divBdr>
            <w:top w:val="none" w:sz="0" w:space="0" w:color="auto"/>
            <w:left w:val="none" w:sz="0" w:space="0" w:color="auto"/>
            <w:bottom w:val="none" w:sz="0" w:space="0" w:color="auto"/>
            <w:right w:val="none" w:sz="0" w:space="0" w:color="auto"/>
          </w:divBdr>
        </w:div>
        <w:div w:id="403378550">
          <w:marLeft w:val="0"/>
          <w:marRight w:val="0"/>
          <w:marTop w:val="150"/>
          <w:marBottom w:val="0"/>
          <w:divBdr>
            <w:top w:val="none" w:sz="0" w:space="0" w:color="auto"/>
            <w:left w:val="none" w:sz="0" w:space="0" w:color="auto"/>
            <w:bottom w:val="none" w:sz="0" w:space="0" w:color="auto"/>
            <w:right w:val="none" w:sz="0" w:space="0" w:color="auto"/>
          </w:divBdr>
          <w:divsChild>
            <w:div w:id="1379161032">
              <w:marLeft w:val="1155"/>
              <w:marRight w:val="0"/>
              <w:marTop w:val="0"/>
              <w:marBottom w:val="0"/>
              <w:divBdr>
                <w:top w:val="none" w:sz="0" w:space="0" w:color="auto"/>
                <w:left w:val="none" w:sz="0" w:space="0" w:color="auto"/>
                <w:bottom w:val="none" w:sz="0" w:space="0" w:color="auto"/>
                <w:right w:val="none" w:sz="0" w:space="0" w:color="auto"/>
              </w:divBdr>
            </w:div>
            <w:div w:id="975599375">
              <w:marLeft w:val="1155"/>
              <w:marRight w:val="0"/>
              <w:marTop w:val="0"/>
              <w:marBottom w:val="0"/>
              <w:divBdr>
                <w:top w:val="none" w:sz="0" w:space="0" w:color="auto"/>
                <w:left w:val="none" w:sz="0" w:space="0" w:color="auto"/>
                <w:bottom w:val="none" w:sz="0" w:space="0" w:color="auto"/>
                <w:right w:val="none" w:sz="0" w:space="0" w:color="auto"/>
              </w:divBdr>
            </w:div>
            <w:div w:id="338974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167734">
      <w:bodyDiv w:val="1"/>
      <w:marLeft w:val="0"/>
      <w:marRight w:val="0"/>
      <w:marTop w:val="0"/>
      <w:marBottom w:val="0"/>
      <w:divBdr>
        <w:top w:val="none" w:sz="0" w:space="0" w:color="auto"/>
        <w:left w:val="none" w:sz="0" w:space="0" w:color="auto"/>
        <w:bottom w:val="none" w:sz="0" w:space="0" w:color="auto"/>
        <w:right w:val="none" w:sz="0" w:space="0" w:color="auto"/>
      </w:divBdr>
      <w:divsChild>
        <w:div w:id="738483958">
          <w:marLeft w:val="0"/>
          <w:marRight w:val="0"/>
          <w:marTop w:val="0"/>
          <w:marBottom w:val="0"/>
          <w:divBdr>
            <w:top w:val="none" w:sz="0" w:space="0" w:color="auto"/>
            <w:left w:val="none" w:sz="0" w:space="0" w:color="auto"/>
            <w:bottom w:val="none" w:sz="0" w:space="0" w:color="auto"/>
            <w:right w:val="none" w:sz="0" w:space="0" w:color="auto"/>
          </w:divBdr>
        </w:div>
        <w:div w:id="529490310">
          <w:marLeft w:val="0"/>
          <w:marRight w:val="0"/>
          <w:marTop w:val="150"/>
          <w:marBottom w:val="0"/>
          <w:divBdr>
            <w:top w:val="none" w:sz="0" w:space="0" w:color="auto"/>
            <w:left w:val="none" w:sz="0" w:space="0" w:color="auto"/>
            <w:bottom w:val="none" w:sz="0" w:space="0" w:color="auto"/>
            <w:right w:val="none" w:sz="0" w:space="0" w:color="auto"/>
          </w:divBdr>
          <w:divsChild>
            <w:div w:id="1423259691">
              <w:marLeft w:val="1155"/>
              <w:marRight w:val="0"/>
              <w:marTop w:val="0"/>
              <w:marBottom w:val="0"/>
              <w:divBdr>
                <w:top w:val="none" w:sz="0" w:space="0" w:color="auto"/>
                <w:left w:val="none" w:sz="0" w:space="0" w:color="auto"/>
                <w:bottom w:val="none" w:sz="0" w:space="0" w:color="auto"/>
                <w:right w:val="none" w:sz="0" w:space="0" w:color="auto"/>
              </w:divBdr>
            </w:div>
            <w:div w:id="1579901366">
              <w:marLeft w:val="1155"/>
              <w:marRight w:val="0"/>
              <w:marTop w:val="0"/>
              <w:marBottom w:val="0"/>
              <w:divBdr>
                <w:top w:val="none" w:sz="0" w:space="0" w:color="auto"/>
                <w:left w:val="none" w:sz="0" w:space="0" w:color="auto"/>
                <w:bottom w:val="none" w:sz="0" w:space="0" w:color="auto"/>
                <w:right w:val="none" w:sz="0" w:space="0" w:color="auto"/>
              </w:divBdr>
            </w:div>
            <w:div w:id="44416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487989">
      <w:bodyDiv w:val="1"/>
      <w:marLeft w:val="0"/>
      <w:marRight w:val="0"/>
      <w:marTop w:val="0"/>
      <w:marBottom w:val="0"/>
      <w:divBdr>
        <w:top w:val="none" w:sz="0" w:space="0" w:color="auto"/>
        <w:left w:val="none" w:sz="0" w:space="0" w:color="auto"/>
        <w:bottom w:val="none" w:sz="0" w:space="0" w:color="auto"/>
        <w:right w:val="none" w:sz="0" w:space="0" w:color="auto"/>
      </w:divBdr>
      <w:divsChild>
        <w:div w:id="2034912245">
          <w:marLeft w:val="0"/>
          <w:marRight w:val="0"/>
          <w:marTop w:val="0"/>
          <w:marBottom w:val="0"/>
          <w:divBdr>
            <w:top w:val="none" w:sz="0" w:space="0" w:color="auto"/>
            <w:left w:val="none" w:sz="0" w:space="0" w:color="auto"/>
            <w:bottom w:val="none" w:sz="0" w:space="0" w:color="auto"/>
            <w:right w:val="none" w:sz="0" w:space="0" w:color="auto"/>
          </w:divBdr>
        </w:div>
        <w:div w:id="2059546597">
          <w:marLeft w:val="0"/>
          <w:marRight w:val="0"/>
          <w:marTop w:val="150"/>
          <w:marBottom w:val="0"/>
          <w:divBdr>
            <w:top w:val="none" w:sz="0" w:space="0" w:color="auto"/>
            <w:left w:val="none" w:sz="0" w:space="0" w:color="auto"/>
            <w:bottom w:val="none" w:sz="0" w:space="0" w:color="auto"/>
            <w:right w:val="none" w:sz="0" w:space="0" w:color="auto"/>
          </w:divBdr>
          <w:divsChild>
            <w:div w:id="587353196">
              <w:marLeft w:val="1155"/>
              <w:marRight w:val="0"/>
              <w:marTop w:val="0"/>
              <w:marBottom w:val="0"/>
              <w:divBdr>
                <w:top w:val="none" w:sz="0" w:space="0" w:color="auto"/>
                <w:left w:val="none" w:sz="0" w:space="0" w:color="auto"/>
                <w:bottom w:val="none" w:sz="0" w:space="0" w:color="auto"/>
                <w:right w:val="none" w:sz="0" w:space="0" w:color="auto"/>
              </w:divBdr>
            </w:div>
            <w:div w:id="1798989069">
              <w:marLeft w:val="1155"/>
              <w:marRight w:val="0"/>
              <w:marTop w:val="0"/>
              <w:marBottom w:val="0"/>
              <w:divBdr>
                <w:top w:val="none" w:sz="0" w:space="0" w:color="auto"/>
                <w:left w:val="none" w:sz="0" w:space="0" w:color="auto"/>
                <w:bottom w:val="none" w:sz="0" w:space="0" w:color="auto"/>
                <w:right w:val="none" w:sz="0" w:space="0" w:color="auto"/>
              </w:divBdr>
            </w:div>
            <w:div w:id="1131943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2869601">
      <w:bodyDiv w:val="1"/>
      <w:marLeft w:val="0"/>
      <w:marRight w:val="0"/>
      <w:marTop w:val="0"/>
      <w:marBottom w:val="0"/>
      <w:divBdr>
        <w:top w:val="none" w:sz="0" w:space="0" w:color="auto"/>
        <w:left w:val="none" w:sz="0" w:space="0" w:color="auto"/>
        <w:bottom w:val="none" w:sz="0" w:space="0" w:color="auto"/>
        <w:right w:val="none" w:sz="0" w:space="0" w:color="auto"/>
      </w:divBdr>
      <w:divsChild>
        <w:div w:id="590045604">
          <w:marLeft w:val="0"/>
          <w:marRight w:val="0"/>
          <w:marTop w:val="0"/>
          <w:marBottom w:val="0"/>
          <w:divBdr>
            <w:top w:val="none" w:sz="0" w:space="0" w:color="auto"/>
            <w:left w:val="none" w:sz="0" w:space="0" w:color="auto"/>
            <w:bottom w:val="none" w:sz="0" w:space="0" w:color="auto"/>
            <w:right w:val="none" w:sz="0" w:space="0" w:color="auto"/>
          </w:divBdr>
        </w:div>
        <w:div w:id="1017192603">
          <w:marLeft w:val="0"/>
          <w:marRight w:val="0"/>
          <w:marTop w:val="150"/>
          <w:marBottom w:val="0"/>
          <w:divBdr>
            <w:top w:val="none" w:sz="0" w:space="0" w:color="auto"/>
            <w:left w:val="none" w:sz="0" w:space="0" w:color="auto"/>
            <w:bottom w:val="none" w:sz="0" w:space="0" w:color="auto"/>
            <w:right w:val="none" w:sz="0" w:space="0" w:color="auto"/>
          </w:divBdr>
          <w:divsChild>
            <w:div w:id="2140489106">
              <w:marLeft w:val="1155"/>
              <w:marRight w:val="0"/>
              <w:marTop w:val="0"/>
              <w:marBottom w:val="0"/>
              <w:divBdr>
                <w:top w:val="none" w:sz="0" w:space="0" w:color="auto"/>
                <w:left w:val="none" w:sz="0" w:space="0" w:color="auto"/>
                <w:bottom w:val="none" w:sz="0" w:space="0" w:color="auto"/>
                <w:right w:val="none" w:sz="0" w:space="0" w:color="auto"/>
              </w:divBdr>
            </w:div>
            <w:div w:id="325714354">
              <w:marLeft w:val="1155"/>
              <w:marRight w:val="0"/>
              <w:marTop w:val="0"/>
              <w:marBottom w:val="0"/>
              <w:divBdr>
                <w:top w:val="none" w:sz="0" w:space="0" w:color="auto"/>
                <w:left w:val="none" w:sz="0" w:space="0" w:color="auto"/>
                <w:bottom w:val="none" w:sz="0" w:space="0" w:color="auto"/>
                <w:right w:val="none" w:sz="0" w:space="0" w:color="auto"/>
              </w:divBdr>
            </w:div>
            <w:div w:id="23987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067878">
      <w:bodyDiv w:val="1"/>
      <w:marLeft w:val="0"/>
      <w:marRight w:val="0"/>
      <w:marTop w:val="0"/>
      <w:marBottom w:val="0"/>
      <w:divBdr>
        <w:top w:val="none" w:sz="0" w:space="0" w:color="auto"/>
        <w:left w:val="none" w:sz="0" w:space="0" w:color="auto"/>
        <w:bottom w:val="none" w:sz="0" w:space="0" w:color="auto"/>
        <w:right w:val="none" w:sz="0" w:space="0" w:color="auto"/>
      </w:divBdr>
      <w:divsChild>
        <w:div w:id="2057273073">
          <w:marLeft w:val="0"/>
          <w:marRight w:val="0"/>
          <w:marTop w:val="0"/>
          <w:marBottom w:val="0"/>
          <w:divBdr>
            <w:top w:val="none" w:sz="0" w:space="0" w:color="auto"/>
            <w:left w:val="none" w:sz="0" w:space="0" w:color="auto"/>
            <w:bottom w:val="none" w:sz="0" w:space="0" w:color="auto"/>
            <w:right w:val="none" w:sz="0" w:space="0" w:color="auto"/>
          </w:divBdr>
        </w:div>
        <w:div w:id="1777168348">
          <w:marLeft w:val="0"/>
          <w:marRight w:val="0"/>
          <w:marTop w:val="150"/>
          <w:marBottom w:val="0"/>
          <w:divBdr>
            <w:top w:val="none" w:sz="0" w:space="0" w:color="auto"/>
            <w:left w:val="none" w:sz="0" w:space="0" w:color="auto"/>
            <w:bottom w:val="none" w:sz="0" w:space="0" w:color="auto"/>
            <w:right w:val="none" w:sz="0" w:space="0" w:color="auto"/>
          </w:divBdr>
          <w:divsChild>
            <w:div w:id="774324772">
              <w:marLeft w:val="1155"/>
              <w:marRight w:val="0"/>
              <w:marTop w:val="0"/>
              <w:marBottom w:val="0"/>
              <w:divBdr>
                <w:top w:val="none" w:sz="0" w:space="0" w:color="auto"/>
                <w:left w:val="none" w:sz="0" w:space="0" w:color="auto"/>
                <w:bottom w:val="none" w:sz="0" w:space="0" w:color="auto"/>
                <w:right w:val="none" w:sz="0" w:space="0" w:color="auto"/>
              </w:divBdr>
            </w:div>
            <w:div w:id="1958562675">
              <w:marLeft w:val="1155"/>
              <w:marRight w:val="0"/>
              <w:marTop w:val="0"/>
              <w:marBottom w:val="0"/>
              <w:divBdr>
                <w:top w:val="none" w:sz="0" w:space="0" w:color="auto"/>
                <w:left w:val="none" w:sz="0" w:space="0" w:color="auto"/>
                <w:bottom w:val="none" w:sz="0" w:space="0" w:color="auto"/>
                <w:right w:val="none" w:sz="0" w:space="0" w:color="auto"/>
              </w:divBdr>
            </w:div>
            <w:div w:id="375011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406442">
      <w:bodyDiv w:val="1"/>
      <w:marLeft w:val="0"/>
      <w:marRight w:val="0"/>
      <w:marTop w:val="0"/>
      <w:marBottom w:val="0"/>
      <w:divBdr>
        <w:top w:val="none" w:sz="0" w:space="0" w:color="auto"/>
        <w:left w:val="none" w:sz="0" w:space="0" w:color="auto"/>
        <w:bottom w:val="none" w:sz="0" w:space="0" w:color="auto"/>
        <w:right w:val="none" w:sz="0" w:space="0" w:color="auto"/>
      </w:divBdr>
      <w:divsChild>
        <w:div w:id="1220048422">
          <w:marLeft w:val="0"/>
          <w:marRight w:val="0"/>
          <w:marTop w:val="0"/>
          <w:marBottom w:val="0"/>
          <w:divBdr>
            <w:top w:val="none" w:sz="0" w:space="0" w:color="auto"/>
            <w:left w:val="none" w:sz="0" w:space="0" w:color="auto"/>
            <w:bottom w:val="none" w:sz="0" w:space="0" w:color="auto"/>
            <w:right w:val="none" w:sz="0" w:space="0" w:color="auto"/>
          </w:divBdr>
        </w:div>
        <w:div w:id="414521548">
          <w:marLeft w:val="0"/>
          <w:marRight w:val="0"/>
          <w:marTop w:val="150"/>
          <w:marBottom w:val="0"/>
          <w:divBdr>
            <w:top w:val="none" w:sz="0" w:space="0" w:color="auto"/>
            <w:left w:val="none" w:sz="0" w:space="0" w:color="auto"/>
            <w:bottom w:val="none" w:sz="0" w:space="0" w:color="auto"/>
            <w:right w:val="none" w:sz="0" w:space="0" w:color="auto"/>
          </w:divBdr>
          <w:divsChild>
            <w:div w:id="1117988142">
              <w:marLeft w:val="1155"/>
              <w:marRight w:val="0"/>
              <w:marTop w:val="0"/>
              <w:marBottom w:val="0"/>
              <w:divBdr>
                <w:top w:val="none" w:sz="0" w:space="0" w:color="auto"/>
                <w:left w:val="none" w:sz="0" w:space="0" w:color="auto"/>
                <w:bottom w:val="none" w:sz="0" w:space="0" w:color="auto"/>
                <w:right w:val="none" w:sz="0" w:space="0" w:color="auto"/>
              </w:divBdr>
            </w:div>
            <w:div w:id="1575430377">
              <w:marLeft w:val="1155"/>
              <w:marRight w:val="0"/>
              <w:marTop w:val="0"/>
              <w:marBottom w:val="0"/>
              <w:divBdr>
                <w:top w:val="none" w:sz="0" w:space="0" w:color="auto"/>
                <w:left w:val="none" w:sz="0" w:space="0" w:color="auto"/>
                <w:bottom w:val="none" w:sz="0" w:space="0" w:color="auto"/>
                <w:right w:val="none" w:sz="0" w:space="0" w:color="auto"/>
              </w:divBdr>
            </w:div>
            <w:div w:id="288509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454613">
      <w:bodyDiv w:val="1"/>
      <w:marLeft w:val="0"/>
      <w:marRight w:val="0"/>
      <w:marTop w:val="0"/>
      <w:marBottom w:val="0"/>
      <w:divBdr>
        <w:top w:val="none" w:sz="0" w:space="0" w:color="auto"/>
        <w:left w:val="none" w:sz="0" w:space="0" w:color="auto"/>
        <w:bottom w:val="none" w:sz="0" w:space="0" w:color="auto"/>
        <w:right w:val="none" w:sz="0" w:space="0" w:color="auto"/>
      </w:divBdr>
      <w:divsChild>
        <w:div w:id="2027713688">
          <w:marLeft w:val="0"/>
          <w:marRight w:val="0"/>
          <w:marTop w:val="0"/>
          <w:marBottom w:val="0"/>
          <w:divBdr>
            <w:top w:val="none" w:sz="0" w:space="0" w:color="auto"/>
            <w:left w:val="none" w:sz="0" w:space="0" w:color="auto"/>
            <w:bottom w:val="none" w:sz="0" w:space="0" w:color="auto"/>
            <w:right w:val="none" w:sz="0" w:space="0" w:color="auto"/>
          </w:divBdr>
        </w:div>
        <w:div w:id="272906113">
          <w:marLeft w:val="0"/>
          <w:marRight w:val="0"/>
          <w:marTop w:val="150"/>
          <w:marBottom w:val="0"/>
          <w:divBdr>
            <w:top w:val="none" w:sz="0" w:space="0" w:color="auto"/>
            <w:left w:val="none" w:sz="0" w:space="0" w:color="auto"/>
            <w:bottom w:val="none" w:sz="0" w:space="0" w:color="auto"/>
            <w:right w:val="none" w:sz="0" w:space="0" w:color="auto"/>
          </w:divBdr>
          <w:divsChild>
            <w:div w:id="1892185418">
              <w:marLeft w:val="1155"/>
              <w:marRight w:val="0"/>
              <w:marTop w:val="0"/>
              <w:marBottom w:val="0"/>
              <w:divBdr>
                <w:top w:val="none" w:sz="0" w:space="0" w:color="auto"/>
                <w:left w:val="none" w:sz="0" w:space="0" w:color="auto"/>
                <w:bottom w:val="none" w:sz="0" w:space="0" w:color="auto"/>
                <w:right w:val="none" w:sz="0" w:space="0" w:color="auto"/>
              </w:divBdr>
            </w:div>
            <w:div w:id="1070620004">
              <w:marLeft w:val="1155"/>
              <w:marRight w:val="0"/>
              <w:marTop w:val="0"/>
              <w:marBottom w:val="0"/>
              <w:divBdr>
                <w:top w:val="none" w:sz="0" w:space="0" w:color="auto"/>
                <w:left w:val="none" w:sz="0" w:space="0" w:color="auto"/>
                <w:bottom w:val="none" w:sz="0" w:space="0" w:color="auto"/>
                <w:right w:val="none" w:sz="0" w:space="0" w:color="auto"/>
              </w:divBdr>
            </w:div>
            <w:div w:id="1730881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523390">
      <w:bodyDiv w:val="1"/>
      <w:marLeft w:val="0"/>
      <w:marRight w:val="0"/>
      <w:marTop w:val="0"/>
      <w:marBottom w:val="0"/>
      <w:divBdr>
        <w:top w:val="none" w:sz="0" w:space="0" w:color="auto"/>
        <w:left w:val="none" w:sz="0" w:space="0" w:color="auto"/>
        <w:bottom w:val="none" w:sz="0" w:space="0" w:color="auto"/>
        <w:right w:val="none" w:sz="0" w:space="0" w:color="auto"/>
      </w:divBdr>
      <w:divsChild>
        <w:div w:id="1239972829">
          <w:marLeft w:val="0"/>
          <w:marRight w:val="0"/>
          <w:marTop w:val="0"/>
          <w:marBottom w:val="0"/>
          <w:divBdr>
            <w:top w:val="none" w:sz="0" w:space="0" w:color="auto"/>
            <w:left w:val="none" w:sz="0" w:space="0" w:color="auto"/>
            <w:bottom w:val="none" w:sz="0" w:space="0" w:color="auto"/>
            <w:right w:val="none" w:sz="0" w:space="0" w:color="auto"/>
          </w:divBdr>
        </w:div>
        <w:div w:id="1764841197">
          <w:marLeft w:val="0"/>
          <w:marRight w:val="0"/>
          <w:marTop w:val="150"/>
          <w:marBottom w:val="0"/>
          <w:divBdr>
            <w:top w:val="none" w:sz="0" w:space="0" w:color="auto"/>
            <w:left w:val="none" w:sz="0" w:space="0" w:color="auto"/>
            <w:bottom w:val="none" w:sz="0" w:space="0" w:color="auto"/>
            <w:right w:val="none" w:sz="0" w:space="0" w:color="auto"/>
          </w:divBdr>
          <w:divsChild>
            <w:div w:id="50469383">
              <w:marLeft w:val="1155"/>
              <w:marRight w:val="0"/>
              <w:marTop w:val="0"/>
              <w:marBottom w:val="0"/>
              <w:divBdr>
                <w:top w:val="none" w:sz="0" w:space="0" w:color="auto"/>
                <w:left w:val="none" w:sz="0" w:space="0" w:color="auto"/>
                <w:bottom w:val="none" w:sz="0" w:space="0" w:color="auto"/>
                <w:right w:val="none" w:sz="0" w:space="0" w:color="auto"/>
              </w:divBdr>
            </w:div>
            <w:div w:id="199317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19123">
      <w:bodyDiv w:val="1"/>
      <w:marLeft w:val="0"/>
      <w:marRight w:val="0"/>
      <w:marTop w:val="0"/>
      <w:marBottom w:val="0"/>
      <w:divBdr>
        <w:top w:val="none" w:sz="0" w:space="0" w:color="auto"/>
        <w:left w:val="none" w:sz="0" w:space="0" w:color="auto"/>
        <w:bottom w:val="none" w:sz="0" w:space="0" w:color="auto"/>
        <w:right w:val="none" w:sz="0" w:space="0" w:color="auto"/>
      </w:divBdr>
      <w:divsChild>
        <w:div w:id="1160849502">
          <w:marLeft w:val="0"/>
          <w:marRight w:val="0"/>
          <w:marTop w:val="0"/>
          <w:marBottom w:val="0"/>
          <w:divBdr>
            <w:top w:val="none" w:sz="0" w:space="0" w:color="auto"/>
            <w:left w:val="none" w:sz="0" w:space="0" w:color="auto"/>
            <w:bottom w:val="none" w:sz="0" w:space="0" w:color="auto"/>
            <w:right w:val="none" w:sz="0" w:space="0" w:color="auto"/>
          </w:divBdr>
        </w:div>
        <w:div w:id="2046056146">
          <w:marLeft w:val="0"/>
          <w:marRight w:val="0"/>
          <w:marTop w:val="150"/>
          <w:marBottom w:val="0"/>
          <w:divBdr>
            <w:top w:val="none" w:sz="0" w:space="0" w:color="auto"/>
            <w:left w:val="none" w:sz="0" w:space="0" w:color="auto"/>
            <w:bottom w:val="none" w:sz="0" w:space="0" w:color="auto"/>
            <w:right w:val="none" w:sz="0" w:space="0" w:color="auto"/>
          </w:divBdr>
          <w:divsChild>
            <w:div w:id="2089418921">
              <w:marLeft w:val="1155"/>
              <w:marRight w:val="0"/>
              <w:marTop w:val="0"/>
              <w:marBottom w:val="0"/>
              <w:divBdr>
                <w:top w:val="none" w:sz="0" w:space="0" w:color="auto"/>
                <w:left w:val="none" w:sz="0" w:space="0" w:color="auto"/>
                <w:bottom w:val="none" w:sz="0" w:space="0" w:color="auto"/>
                <w:right w:val="none" w:sz="0" w:space="0" w:color="auto"/>
              </w:divBdr>
            </w:div>
            <w:div w:id="1652758459">
              <w:marLeft w:val="1155"/>
              <w:marRight w:val="0"/>
              <w:marTop w:val="0"/>
              <w:marBottom w:val="0"/>
              <w:divBdr>
                <w:top w:val="none" w:sz="0" w:space="0" w:color="auto"/>
                <w:left w:val="none" w:sz="0" w:space="0" w:color="auto"/>
                <w:bottom w:val="none" w:sz="0" w:space="0" w:color="auto"/>
                <w:right w:val="none" w:sz="0" w:space="0" w:color="auto"/>
              </w:divBdr>
            </w:div>
            <w:div w:id="182269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27295">
      <w:bodyDiv w:val="1"/>
      <w:marLeft w:val="0"/>
      <w:marRight w:val="0"/>
      <w:marTop w:val="0"/>
      <w:marBottom w:val="0"/>
      <w:divBdr>
        <w:top w:val="none" w:sz="0" w:space="0" w:color="auto"/>
        <w:left w:val="none" w:sz="0" w:space="0" w:color="auto"/>
        <w:bottom w:val="none" w:sz="0" w:space="0" w:color="auto"/>
        <w:right w:val="none" w:sz="0" w:space="0" w:color="auto"/>
      </w:divBdr>
      <w:divsChild>
        <w:div w:id="959384726">
          <w:marLeft w:val="0"/>
          <w:marRight w:val="0"/>
          <w:marTop w:val="0"/>
          <w:marBottom w:val="0"/>
          <w:divBdr>
            <w:top w:val="none" w:sz="0" w:space="0" w:color="auto"/>
            <w:left w:val="none" w:sz="0" w:space="0" w:color="auto"/>
            <w:bottom w:val="none" w:sz="0" w:space="0" w:color="auto"/>
            <w:right w:val="none" w:sz="0" w:space="0" w:color="auto"/>
          </w:divBdr>
        </w:div>
        <w:div w:id="1317566151">
          <w:marLeft w:val="0"/>
          <w:marRight w:val="0"/>
          <w:marTop w:val="150"/>
          <w:marBottom w:val="0"/>
          <w:divBdr>
            <w:top w:val="none" w:sz="0" w:space="0" w:color="auto"/>
            <w:left w:val="none" w:sz="0" w:space="0" w:color="auto"/>
            <w:bottom w:val="none" w:sz="0" w:space="0" w:color="auto"/>
            <w:right w:val="none" w:sz="0" w:space="0" w:color="auto"/>
          </w:divBdr>
          <w:divsChild>
            <w:div w:id="727194679">
              <w:marLeft w:val="1155"/>
              <w:marRight w:val="0"/>
              <w:marTop w:val="0"/>
              <w:marBottom w:val="0"/>
              <w:divBdr>
                <w:top w:val="none" w:sz="0" w:space="0" w:color="auto"/>
                <w:left w:val="none" w:sz="0" w:space="0" w:color="auto"/>
                <w:bottom w:val="none" w:sz="0" w:space="0" w:color="auto"/>
                <w:right w:val="none" w:sz="0" w:space="0" w:color="auto"/>
              </w:divBdr>
            </w:div>
            <w:div w:id="203896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2596">
      <w:bodyDiv w:val="1"/>
      <w:marLeft w:val="0"/>
      <w:marRight w:val="0"/>
      <w:marTop w:val="0"/>
      <w:marBottom w:val="0"/>
      <w:divBdr>
        <w:top w:val="none" w:sz="0" w:space="0" w:color="auto"/>
        <w:left w:val="none" w:sz="0" w:space="0" w:color="auto"/>
        <w:bottom w:val="none" w:sz="0" w:space="0" w:color="auto"/>
        <w:right w:val="none" w:sz="0" w:space="0" w:color="auto"/>
      </w:divBdr>
      <w:divsChild>
        <w:div w:id="1875652345">
          <w:marLeft w:val="0"/>
          <w:marRight w:val="0"/>
          <w:marTop w:val="0"/>
          <w:marBottom w:val="0"/>
          <w:divBdr>
            <w:top w:val="none" w:sz="0" w:space="0" w:color="auto"/>
            <w:left w:val="none" w:sz="0" w:space="0" w:color="auto"/>
            <w:bottom w:val="none" w:sz="0" w:space="0" w:color="auto"/>
            <w:right w:val="none" w:sz="0" w:space="0" w:color="auto"/>
          </w:divBdr>
        </w:div>
        <w:div w:id="1837114059">
          <w:marLeft w:val="0"/>
          <w:marRight w:val="0"/>
          <w:marTop w:val="150"/>
          <w:marBottom w:val="0"/>
          <w:divBdr>
            <w:top w:val="none" w:sz="0" w:space="0" w:color="auto"/>
            <w:left w:val="none" w:sz="0" w:space="0" w:color="auto"/>
            <w:bottom w:val="none" w:sz="0" w:space="0" w:color="auto"/>
            <w:right w:val="none" w:sz="0" w:space="0" w:color="auto"/>
          </w:divBdr>
          <w:divsChild>
            <w:div w:id="360980854">
              <w:marLeft w:val="1155"/>
              <w:marRight w:val="0"/>
              <w:marTop w:val="0"/>
              <w:marBottom w:val="0"/>
              <w:divBdr>
                <w:top w:val="none" w:sz="0" w:space="0" w:color="auto"/>
                <w:left w:val="none" w:sz="0" w:space="0" w:color="auto"/>
                <w:bottom w:val="none" w:sz="0" w:space="0" w:color="auto"/>
                <w:right w:val="none" w:sz="0" w:space="0" w:color="auto"/>
              </w:divBdr>
            </w:div>
            <w:div w:id="1073429161">
              <w:marLeft w:val="1155"/>
              <w:marRight w:val="0"/>
              <w:marTop w:val="0"/>
              <w:marBottom w:val="0"/>
              <w:divBdr>
                <w:top w:val="none" w:sz="0" w:space="0" w:color="auto"/>
                <w:left w:val="none" w:sz="0" w:space="0" w:color="auto"/>
                <w:bottom w:val="none" w:sz="0" w:space="0" w:color="auto"/>
                <w:right w:val="none" w:sz="0" w:space="0" w:color="auto"/>
              </w:divBdr>
            </w:div>
            <w:div w:id="21123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58819">
      <w:bodyDiv w:val="1"/>
      <w:marLeft w:val="0"/>
      <w:marRight w:val="0"/>
      <w:marTop w:val="0"/>
      <w:marBottom w:val="0"/>
      <w:divBdr>
        <w:top w:val="none" w:sz="0" w:space="0" w:color="auto"/>
        <w:left w:val="none" w:sz="0" w:space="0" w:color="auto"/>
        <w:bottom w:val="none" w:sz="0" w:space="0" w:color="auto"/>
        <w:right w:val="none" w:sz="0" w:space="0" w:color="auto"/>
      </w:divBdr>
      <w:divsChild>
        <w:div w:id="1216938526">
          <w:marLeft w:val="0"/>
          <w:marRight w:val="0"/>
          <w:marTop w:val="0"/>
          <w:marBottom w:val="0"/>
          <w:divBdr>
            <w:top w:val="none" w:sz="0" w:space="0" w:color="auto"/>
            <w:left w:val="none" w:sz="0" w:space="0" w:color="auto"/>
            <w:bottom w:val="none" w:sz="0" w:space="0" w:color="auto"/>
            <w:right w:val="none" w:sz="0" w:space="0" w:color="auto"/>
          </w:divBdr>
        </w:div>
        <w:div w:id="414934539">
          <w:marLeft w:val="0"/>
          <w:marRight w:val="0"/>
          <w:marTop w:val="150"/>
          <w:marBottom w:val="0"/>
          <w:divBdr>
            <w:top w:val="none" w:sz="0" w:space="0" w:color="auto"/>
            <w:left w:val="none" w:sz="0" w:space="0" w:color="auto"/>
            <w:bottom w:val="none" w:sz="0" w:space="0" w:color="auto"/>
            <w:right w:val="none" w:sz="0" w:space="0" w:color="auto"/>
          </w:divBdr>
          <w:divsChild>
            <w:div w:id="2025856690">
              <w:marLeft w:val="1155"/>
              <w:marRight w:val="0"/>
              <w:marTop w:val="0"/>
              <w:marBottom w:val="0"/>
              <w:divBdr>
                <w:top w:val="none" w:sz="0" w:space="0" w:color="auto"/>
                <w:left w:val="none" w:sz="0" w:space="0" w:color="auto"/>
                <w:bottom w:val="none" w:sz="0" w:space="0" w:color="auto"/>
                <w:right w:val="none" w:sz="0" w:space="0" w:color="auto"/>
              </w:divBdr>
            </w:div>
            <w:div w:id="311981068">
              <w:marLeft w:val="1155"/>
              <w:marRight w:val="0"/>
              <w:marTop w:val="0"/>
              <w:marBottom w:val="0"/>
              <w:divBdr>
                <w:top w:val="none" w:sz="0" w:space="0" w:color="auto"/>
                <w:left w:val="none" w:sz="0" w:space="0" w:color="auto"/>
                <w:bottom w:val="none" w:sz="0" w:space="0" w:color="auto"/>
                <w:right w:val="none" w:sz="0" w:space="0" w:color="auto"/>
              </w:divBdr>
            </w:div>
            <w:div w:id="576550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9473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1990">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148302">
      <w:bodyDiv w:val="1"/>
      <w:marLeft w:val="0"/>
      <w:marRight w:val="0"/>
      <w:marTop w:val="0"/>
      <w:marBottom w:val="0"/>
      <w:divBdr>
        <w:top w:val="none" w:sz="0" w:space="0" w:color="auto"/>
        <w:left w:val="none" w:sz="0" w:space="0" w:color="auto"/>
        <w:bottom w:val="none" w:sz="0" w:space="0" w:color="auto"/>
        <w:right w:val="none" w:sz="0" w:space="0" w:color="auto"/>
      </w:divBdr>
      <w:divsChild>
        <w:div w:id="282272044">
          <w:marLeft w:val="0"/>
          <w:marRight w:val="0"/>
          <w:marTop w:val="0"/>
          <w:marBottom w:val="0"/>
          <w:divBdr>
            <w:top w:val="none" w:sz="0" w:space="0" w:color="auto"/>
            <w:left w:val="none" w:sz="0" w:space="0" w:color="auto"/>
            <w:bottom w:val="none" w:sz="0" w:space="0" w:color="auto"/>
            <w:right w:val="none" w:sz="0" w:space="0" w:color="auto"/>
          </w:divBdr>
        </w:div>
        <w:div w:id="80958152">
          <w:marLeft w:val="0"/>
          <w:marRight w:val="0"/>
          <w:marTop w:val="150"/>
          <w:marBottom w:val="0"/>
          <w:divBdr>
            <w:top w:val="none" w:sz="0" w:space="0" w:color="auto"/>
            <w:left w:val="none" w:sz="0" w:space="0" w:color="auto"/>
            <w:bottom w:val="none" w:sz="0" w:space="0" w:color="auto"/>
            <w:right w:val="none" w:sz="0" w:space="0" w:color="auto"/>
          </w:divBdr>
          <w:divsChild>
            <w:div w:id="726993580">
              <w:marLeft w:val="1155"/>
              <w:marRight w:val="0"/>
              <w:marTop w:val="0"/>
              <w:marBottom w:val="0"/>
              <w:divBdr>
                <w:top w:val="none" w:sz="0" w:space="0" w:color="auto"/>
                <w:left w:val="none" w:sz="0" w:space="0" w:color="auto"/>
                <w:bottom w:val="none" w:sz="0" w:space="0" w:color="auto"/>
                <w:right w:val="none" w:sz="0" w:space="0" w:color="auto"/>
              </w:divBdr>
            </w:div>
            <w:div w:id="1685746680">
              <w:marLeft w:val="1155"/>
              <w:marRight w:val="0"/>
              <w:marTop w:val="0"/>
              <w:marBottom w:val="0"/>
              <w:divBdr>
                <w:top w:val="none" w:sz="0" w:space="0" w:color="auto"/>
                <w:left w:val="none" w:sz="0" w:space="0" w:color="auto"/>
                <w:bottom w:val="none" w:sz="0" w:space="0" w:color="auto"/>
                <w:right w:val="none" w:sz="0" w:space="0" w:color="auto"/>
              </w:divBdr>
            </w:div>
            <w:div w:id="62222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415367">
      <w:bodyDiv w:val="1"/>
      <w:marLeft w:val="0"/>
      <w:marRight w:val="0"/>
      <w:marTop w:val="0"/>
      <w:marBottom w:val="0"/>
      <w:divBdr>
        <w:top w:val="none" w:sz="0" w:space="0" w:color="auto"/>
        <w:left w:val="none" w:sz="0" w:space="0" w:color="auto"/>
        <w:bottom w:val="none" w:sz="0" w:space="0" w:color="auto"/>
        <w:right w:val="none" w:sz="0" w:space="0" w:color="auto"/>
      </w:divBdr>
      <w:divsChild>
        <w:div w:id="110562782">
          <w:marLeft w:val="0"/>
          <w:marRight w:val="0"/>
          <w:marTop w:val="0"/>
          <w:marBottom w:val="0"/>
          <w:divBdr>
            <w:top w:val="none" w:sz="0" w:space="0" w:color="auto"/>
            <w:left w:val="none" w:sz="0" w:space="0" w:color="auto"/>
            <w:bottom w:val="none" w:sz="0" w:space="0" w:color="auto"/>
            <w:right w:val="none" w:sz="0" w:space="0" w:color="auto"/>
          </w:divBdr>
        </w:div>
        <w:div w:id="1294019386">
          <w:marLeft w:val="0"/>
          <w:marRight w:val="0"/>
          <w:marTop w:val="150"/>
          <w:marBottom w:val="0"/>
          <w:divBdr>
            <w:top w:val="none" w:sz="0" w:space="0" w:color="auto"/>
            <w:left w:val="none" w:sz="0" w:space="0" w:color="auto"/>
            <w:bottom w:val="none" w:sz="0" w:space="0" w:color="auto"/>
            <w:right w:val="none" w:sz="0" w:space="0" w:color="auto"/>
          </w:divBdr>
          <w:divsChild>
            <w:div w:id="1916628690">
              <w:marLeft w:val="1155"/>
              <w:marRight w:val="0"/>
              <w:marTop w:val="0"/>
              <w:marBottom w:val="0"/>
              <w:divBdr>
                <w:top w:val="none" w:sz="0" w:space="0" w:color="auto"/>
                <w:left w:val="none" w:sz="0" w:space="0" w:color="auto"/>
                <w:bottom w:val="none" w:sz="0" w:space="0" w:color="auto"/>
                <w:right w:val="none" w:sz="0" w:space="0" w:color="auto"/>
              </w:divBdr>
            </w:div>
            <w:div w:id="470055394">
              <w:marLeft w:val="1155"/>
              <w:marRight w:val="0"/>
              <w:marTop w:val="0"/>
              <w:marBottom w:val="0"/>
              <w:divBdr>
                <w:top w:val="none" w:sz="0" w:space="0" w:color="auto"/>
                <w:left w:val="none" w:sz="0" w:space="0" w:color="auto"/>
                <w:bottom w:val="none" w:sz="0" w:space="0" w:color="auto"/>
                <w:right w:val="none" w:sz="0" w:space="0" w:color="auto"/>
              </w:divBdr>
            </w:div>
            <w:div w:id="1442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8056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6953744">
      <w:bodyDiv w:val="1"/>
      <w:marLeft w:val="0"/>
      <w:marRight w:val="0"/>
      <w:marTop w:val="0"/>
      <w:marBottom w:val="0"/>
      <w:divBdr>
        <w:top w:val="none" w:sz="0" w:space="0" w:color="auto"/>
        <w:left w:val="none" w:sz="0" w:space="0" w:color="auto"/>
        <w:bottom w:val="none" w:sz="0" w:space="0" w:color="auto"/>
        <w:right w:val="none" w:sz="0" w:space="0" w:color="auto"/>
      </w:divBdr>
      <w:divsChild>
        <w:div w:id="1199515961">
          <w:marLeft w:val="0"/>
          <w:marRight w:val="0"/>
          <w:marTop w:val="0"/>
          <w:marBottom w:val="0"/>
          <w:divBdr>
            <w:top w:val="none" w:sz="0" w:space="0" w:color="auto"/>
            <w:left w:val="none" w:sz="0" w:space="0" w:color="auto"/>
            <w:bottom w:val="none" w:sz="0" w:space="0" w:color="auto"/>
            <w:right w:val="none" w:sz="0" w:space="0" w:color="auto"/>
          </w:divBdr>
        </w:div>
        <w:div w:id="81411459">
          <w:marLeft w:val="0"/>
          <w:marRight w:val="0"/>
          <w:marTop w:val="150"/>
          <w:marBottom w:val="0"/>
          <w:divBdr>
            <w:top w:val="none" w:sz="0" w:space="0" w:color="auto"/>
            <w:left w:val="none" w:sz="0" w:space="0" w:color="auto"/>
            <w:bottom w:val="none" w:sz="0" w:space="0" w:color="auto"/>
            <w:right w:val="none" w:sz="0" w:space="0" w:color="auto"/>
          </w:divBdr>
          <w:divsChild>
            <w:div w:id="518936706">
              <w:marLeft w:val="1155"/>
              <w:marRight w:val="0"/>
              <w:marTop w:val="0"/>
              <w:marBottom w:val="0"/>
              <w:divBdr>
                <w:top w:val="none" w:sz="0" w:space="0" w:color="auto"/>
                <w:left w:val="none" w:sz="0" w:space="0" w:color="auto"/>
                <w:bottom w:val="none" w:sz="0" w:space="0" w:color="auto"/>
                <w:right w:val="none" w:sz="0" w:space="0" w:color="auto"/>
              </w:divBdr>
            </w:div>
            <w:div w:id="386494482">
              <w:marLeft w:val="1155"/>
              <w:marRight w:val="0"/>
              <w:marTop w:val="0"/>
              <w:marBottom w:val="0"/>
              <w:divBdr>
                <w:top w:val="none" w:sz="0" w:space="0" w:color="auto"/>
                <w:left w:val="none" w:sz="0" w:space="0" w:color="auto"/>
                <w:bottom w:val="none" w:sz="0" w:space="0" w:color="auto"/>
                <w:right w:val="none" w:sz="0" w:space="0" w:color="auto"/>
              </w:divBdr>
            </w:div>
            <w:div w:id="2079933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150549">
      <w:bodyDiv w:val="1"/>
      <w:marLeft w:val="0"/>
      <w:marRight w:val="0"/>
      <w:marTop w:val="0"/>
      <w:marBottom w:val="0"/>
      <w:divBdr>
        <w:top w:val="none" w:sz="0" w:space="0" w:color="auto"/>
        <w:left w:val="none" w:sz="0" w:space="0" w:color="auto"/>
        <w:bottom w:val="none" w:sz="0" w:space="0" w:color="auto"/>
        <w:right w:val="none" w:sz="0" w:space="0" w:color="auto"/>
      </w:divBdr>
      <w:divsChild>
        <w:div w:id="1135609158">
          <w:marLeft w:val="0"/>
          <w:marRight w:val="0"/>
          <w:marTop w:val="0"/>
          <w:marBottom w:val="0"/>
          <w:divBdr>
            <w:top w:val="none" w:sz="0" w:space="0" w:color="auto"/>
            <w:left w:val="none" w:sz="0" w:space="0" w:color="auto"/>
            <w:bottom w:val="none" w:sz="0" w:space="0" w:color="auto"/>
            <w:right w:val="none" w:sz="0" w:space="0" w:color="auto"/>
          </w:divBdr>
        </w:div>
        <w:div w:id="763645176">
          <w:marLeft w:val="0"/>
          <w:marRight w:val="0"/>
          <w:marTop w:val="150"/>
          <w:marBottom w:val="0"/>
          <w:divBdr>
            <w:top w:val="none" w:sz="0" w:space="0" w:color="auto"/>
            <w:left w:val="none" w:sz="0" w:space="0" w:color="auto"/>
            <w:bottom w:val="none" w:sz="0" w:space="0" w:color="auto"/>
            <w:right w:val="none" w:sz="0" w:space="0" w:color="auto"/>
          </w:divBdr>
          <w:divsChild>
            <w:div w:id="214126247">
              <w:marLeft w:val="1155"/>
              <w:marRight w:val="0"/>
              <w:marTop w:val="0"/>
              <w:marBottom w:val="0"/>
              <w:divBdr>
                <w:top w:val="none" w:sz="0" w:space="0" w:color="auto"/>
                <w:left w:val="none" w:sz="0" w:space="0" w:color="auto"/>
                <w:bottom w:val="none" w:sz="0" w:space="0" w:color="auto"/>
                <w:right w:val="none" w:sz="0" w:space="0" w:color="auto"/>
              </w:divBdr>
            </w:div>
            <w:div w:id="130951272">
              <w:marLeft w:val="1155"/>
              <w:marRight w:val="0"/>
              <w:marTop w:val="0"/>
              <w:marBottom w:val="0"/>
              <w:divBdr>
                <w:top w:val="none" w:sz="0" w:space="0" w:color="auto"/>
                <w:left w:val="none" w:sz="0" w:space="0" w:color="auto"/>
                <w:bottom w:val="none" w:sz="0" w:space="0" w:color="auto"/>
                <w:right w:val="none" w:sz="0" w:space="0" w:color="auto"/>
              </w:divBdr>
            </w:div>
            <w:div w:id="1108619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262845">
      <w:bodyDiv w:val="1"/>
      <w:marLeft w:val="0"/>
      <w:marRight w:val="0"/>
      <w:marTop w:val="0"/>
      <w:marBottom w:val="0"/>
      <w:divBdr>
        <w:top w:val="none" w:sz="0" w:space="0" w:color="auto"/>
        <w:left w:val="none" w:sz="0" w:space="0" w:color="auto"/>
        <w:bottom w:val="none" w:sz="0" w:space="0" w:color="auto"/>
        <w:right w:val="none" w:sz="0" w:space="0" w:color="auto"/>
      </w:divBdr>
      <w:divsChild>
        <w:div w:id="569579863">
          <w:marLeft w:val="0"/>
          <w:marRight w:val="0"/>
          <w:marTop w:val="0"/>
          <w:marBottom w:val="0"/>
          <w:divBdr>
            <w:top w:val="none" w:sz="0" w:space="0" w:color="auto"/>
            <w:left w:val="none" w:sz="0" w:space="0" w:color="auto"/>
            <w:bottom w:val="none" w:sz="0" w:space="0" w:color="auto"/>
            <w:right w:val="none" w:sz="0" w:space="0" w:color="auto"/>
          </w:divBdr>
        </w:div>
        <w:div w:id="1055005007">
          <w:marLeft w:val="0"/>
          <w:marRight w:val="0"/>
          <w:marTop w:val="150"/>
          <w:marBottom w:val="0"/>
          <w:divBdr>
            <w:top w:val="none" w:sz="0" w:space="0" w:color="auto"/>
            <w:left w:val="none" w:sz="0" w:space="0" w:color="auto"/>
            <w:bottom w:val="none" w:sz="0" w:space="0" w:color="auto"/>
            <w:right w:val="none" w:sz="0" w:space="0" w:color="auto"/>
          </w:divBdr>
          <w:divsChild>
            <w:div w:id="1127821242">
              <w:marLeft w:val="1155"/>
              <w:marRight w:val="0"/>
              <w:marTop w:val="0"/>
              <w:marBottom w:val="0"/>
              <w:divBdr>
                <w:top w:val="none" w:sz="0" w:space="0" w:color="auto"/>
                <w:left w:val="none" w:sz="0" w:space="0" w:color="auto"/>
                <w:bottom w:val="none" w:sz="0" w:space="0" w:color="auto"/>
                <w:right w:val="none" w:sz="0" w:space="0" w:color="auto"/>
              </w:divBdr>
            </w:div>
            <w:div w:id="2076275886">
              <w:marLeft w:val="1155"/>
              <w:marRight w:val="0"/>
              <w:marTop w:val="0"/>
              <w:marBottom w:val="0"/>
              <w:divBdr>
                <w:top w:val="none" w:sz="0" w:space="0" w:color="auto"/>
                <w:left w:val="none" w:sz="0" w:space="0" w:color="auto"/>
                <w:bottom w:val="none" w:sz="0" w:space="0" w:color="auto"/>
                <w:right w:val="none" w:sz="0" w:space="0" w:color="auto"/>
              </w:divBdr>
            </w:div>
            <w:div w:id="146230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87199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305271">
      <w:bodyDiv w:val="1"/>
      <w:marLeft w:val="0"/>
      <w:marRight w:val="0"/>
      <w:marTop w:val="0"/>
      <w:marBottom w:val="0"/>
      <w:divBdr>
        <w:top w:val="none" w:sz="0" w:space="0" w:color="auto"/>
        <w:left w:val="none" w:sz="0" w:space="0" w:color="auto"/>
        <w:bottom w:val="none" w:sz="0" w:space="0" w:color="auto"/>
        <w:right w:val="none" w:sz="0" w:space="0" w:color="auto"/>
      </w:divBdr>
      <w:divsChild>
        <w:div w:id="432437202">
          <w:marLeft w:val="0"/>
          <w:marRight w:val="0"/>
          <w:marTop w:val="0"/>
          <w:marBottom w:val="0"/>
          <w:divBdr>
            <w:top w:val="none" w:sz="0" w:space="0" w:color="auto"/>
            <w:left w:val="none" w:sz="0" w:space="0" w:color="auto"/>
            <w:bottom w:val="none" w:sz="0" w:space="0" w:color="auto"/>
            <w:right w:val="none" w:sz="0" w:space="0" w:color="auto"/>
          </w:divBdr>
        </w:div>
        <w:div w:id="715087174">
          <w:marLeft w:val="0"/>
          <w:marRight w:val="0"/>
          <w:marTop w:val="150"/>
          <w:marBottom w:val="0"/>
          <w:divBdr>
            <w:top w:val="none" w:sz="0" w:space="0" w:color="auto"/>
            <w:left w:val="none" w:sz="0" w:space="0" w:color="auto"/>
            <w:bottom w:val="none" w:sz="0" w:space="0" w:color="auto"/>
            <w:right w:val="none" w:sz="0" w:space="0" w:color="auto"/>
          </w:divBdr>
          <w:divsChild>
            <w:div w:id="843469629">
              <w:marLeft w:val="1155"/>
              <w:marRight w:val="0"/>
              <w:marTop w:val="0"/>
              <w:marBottom w:val="0"/>
              <w:divBdr>
                <w:top w:val="none" w:sz="0" w:space="0" w:color="auto"/>
                <w:left w:val="none" w:sz="0" w:space="0" w:color="auto"/>
                <w:bottom w:val="none" w:sz="0" w:space="0" w:color="auto"/>
                <w:right w:val="none" w:sz="0" w:space="0" w:color="auto"/>
              </w:divBdr>
            </w:div>
            <w:div w:id="1920673089">
              <w:marLeft w:val="1155"/>
              <w:marRight w:val="0"/>
              <w:marTop w:val="0"/>
              <w:marBottom w:val="0"/>
              <w:divBdr>
                <w:top w:val="none" w:sz="0" w:space="0" w:color="auto"/>
                <w:left w:val="none" w:sz="0" w:space="0" w:color="auto"/>
                <w:bottom w:val="none" w:sz="0" w:space="0" w:color="auto"/>
                <w:right w:val="none" w:sz="0" w:space="0" w:color="auto"/>
              </w:divBdr>
            </w:div>
            <w:div w:id="855342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33707">
      <w:bodyDiv w:val="1"/>
      <w:marLeft w:val="0"/>
      <w:marRight w:val="0"/>
      <w:marTop w:val="0"/>
      <w:marBottom w:val="0"/>
      <w:divBdr>
        <w:top w:val="none" w:sz="0" w:space="0" w:color="auto"/>
        <w:left w:val="none" w:sz="0" w:space="0" w:color="auto"/>
        <w:bottom w:val="none" w:sz="0" w:space="0" w:color="auto"/>
        <w:right w:val="none" w:sz="0" w:space="0" w:color="auto"/>
      </w:divBdr>
      <w:divsChild>
        <w:div w:id="1760907156">
          <w:marLeft w:val="0"/>
          <w:marRight w:val="0"/>
          <w:marTop w:val="0"/>
          <w:marBottom w:val="0"/>
          <w:divBdr>
            <w:top w:val="none" w:sz="0" w:space="0" w:color="auto"/>
            <w:left w:val="none" w:sz="0" w:space="0" w:color="auto"/>
            <w:bottom w:val="none" w:sz="0" w:space="0" w:color="auto"/>
            <w:right w:val="none" w:sz="0" w:space="0" w:color="auto"/>
          </w:divBdr>
        </w:div>
        <w:div w:id="925924964">
          <w:marLeft w:val="0"/>
          <w:marRight w:val="0"/>
          <w:marTop w:val="150"/>
          <w:marBottom w:val="0"/>
          <w:divBdr>
            <w:top w:val="none" w:sz="0" w:space="0" w:color="auto"/>
            <w:left w:val="none" w:sz="0" w:space="0" w:color="auto"/>
            <w:bottom w:val="none" w:sz="0" w:space="0" w:color="auto"/>
            <w:right w:val="none" w:sz="0" w:space="0" w:color="auto"/>
          </w:divBdr>
          <w:divsChild>
            <w:div w:id="1584073233">
              <w:marLeft w:val="1155"/>
              <w:marRight w:val="0"/>
              <w:marTop w:val="0"/>
              <w:marBottom w:val="0"/>
              <w:divBdr>
                <w:top w:val="none" w:sz="0" w:space="0" w:color="auto"/>
                <w:left w:val="none" w:sz="0" w:space="0" w:color="auto"/>
                <w:bottom w:val="none" w:sz="0" w:space="0" w:color="auto"/>
                <w:right w:val="none" w:sz="0" w:space="0" w:color="auto"/>
              </w:divBdr>
            </w:div>
            <w:div w:id="760416167">
              <w:marLeft w:val="1155"/>
              <w:marRight w:val="0"/>
              <w:marTop w:val="0"/>
              <w:marBottom w:val="0"/>
              <w:divBdr>
                <w:top w:val="none" w:sz="0" w:space="0" w:color="auto"/>
                <w:left w:val="none" w:sz="0" w:space="0" w:color="auto"/>
                <w:bottom w:val="none" w:sz="0" w:space="0" w:color="auto"/>
                <w:right w:val="none" w:sz="0" w:space="0" w:color="auto"/>
              </w:divBdr>
            </w:div>
            <w:div w:id="46230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275581">
      <w:bodyDiv w:val="1"/>
      <w:marLeft w:val="0"/>
      <w:marRight w:val="0"/>
      <w:marTop w:val="0"/>
      <w:marBottom w:val="0"/>
      <w:divBdr>
        <w:top w:val="none" w:sz="0" w:space="0" w:color="auto"/>
        <w:left w:val="none" w:sz="0" w:space="0" w:color="auto"/>
        <w:bottom w:val="none" w:sz="0" w:space="0" w:color="auto"/>
        <w:right w:val="none" w:sz="0" w:space="0" w:color="auto"/>
      </w:divBdr>
      <w:divsChild>
        <w:div w:id="1800565606">
          <w:marLeft w:val="0"/>
          <w:marRight w:val="0"/>
          <w:marTop w:val="0"/>
          <w:marBottom w:val="0"/>
          <w:divBdr>
            <w:top w:val="none" w:sz="0" w:space="0" w:color="auto"/>
            <w:left w:val="none" w:sz="0" w:space="0" w:color="auto"/>
            <w:bottom w:val="none" w:sz="0" w:space="0" w:color="auto"/>
            <w:right w:val="none" w:sz="0" w:space="0" w:color="auto"/>
          </w:divBdr>
        </w:div>
        <w:div w:id="786435125">
          <w:marLeft w:val="0"/>
          <w:marRight w:val="0"/>
          <w:marTop w:val="150"/>
          <w:marBottom w:val="0"/>
          <w:divBdr>
            <w:top w:val="none" w:sz="0" w:space="0" w:color="auto"/>
            <w:left w:val="none" w:sz="0" w:space="0" w:color="auto"/>
            <w:bottom w:val="none" w:sz="0" w:space="0" w:color="auto"/>
            <w:right w:val="none" w:sz="0" w:space="0" w:color="auto"/>
          </w:divBdr>
          <w:divsChild>
            <w:div w:id="588394466">
              <w:marLeft w:val="1155"/>
              <w:marRight w:val="0"/>
              <w:marTop w:val="0"/>
              <w:marBottom w:val="0"/>
              <w:divBdr>
                <w:top w:val="none" w:sz="0" w:space="0" w:color="auto"/>
                <w:left w:val="none" w:sz="0" w:space="0" w:color="auto"/>
                <w:bottom w:val="none" w:sz="0" w:space="0" w:color="auto"/>
                <w:right w:val="none" w:sz="0" w:space="0" w:color="auto"/>
              </w:divBdr>
            </w:div>
            <w:div w:id="2028019827">
              <w:marLeft w:val="1155"/>
              <w:marRight w:val="0"/>
              <w:marTop w:val="0"/>
              <w:marBottom w:val="0"/>
              <w:divBdr>
                <w:top w:val="none" w:sz="0" w:space="0" w:color="auto"/>
                <w:left w:val="none" w:sz="0" w:space="0" w:color="auto"/>
                <w:bottom w:val="none" w:sz="0" w:space="0" w:color="auto"/>
                <w:right w:val="none" w:sz="0" w:space="0" w:color="auto"/>
              </w:divBdr>
            </w:div>
            <w:div w:id="1677923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02462">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013">
      <w:bodyDiv w:val="1"/>
      <w:marLeft w:val="0"/>
      <w:marRight w:val="0"/>
      <w:marTop w:val="0"/>
      <w:marBottom w:val="0"/>
      <w:divBdr>
        <w:top w:val="none" w:sz="0" w:space="0" w:color="auto"/>
        <w:left w:val="none" w:sz="0" w:space="0" w:color="auto"/>
        <w:bottom w:val="none" w:sz="0" w:space="0" w:color="auto"/>
        <w:right w:val="none" w:sz="0" w:space="0" w:color="auto"/>
      </w:divBdr>
      <w:divsChild>
        <w:div w:id="63720178">
          <w:marLeft w:val="0"/>
          <w:marRight w:val="0"/>
          <w:marTop w:val="0"/>
          <w:marBottom w:val="0"/>
          <w:divBdr>
            <w:top w:val="none" w:sz="0" w:space="0" w:color="auto"/>
            <w:left w:val="none" w:sz="0" w:space="0" w:color="auto"/>
            <w:bottom w:val="none" w:sz="0" w:space="0" w:color="auto"/>
            <w:right w:val="none" w:sz="0" w:space="0" w:color="auto"/>
          </w:divBdr>
        </w:div>
        <w:div w:id="1884711326">
          <w:marLeft w:val="0"/>
          <w:marRight w:val="0"/>
          <w:marTop w:val="150"/>
          <w:marBottom w:val="0"/>
          <w:divBdr>
            <w:top w:val="none" w:sz="0" w:space="0" w:color="auto"/>
            <w:left w:val="none" w:sz="0" w:space="0" w:color="auto"/>
            <w:bottom w:val="none" w:sz="0" w:space="0" w:color="auto"/>
            <w:right w:val="none" w:sz="0" w:space="0" w:color="auto"/>
          </w:divBdr>
          <w:divsChild>
            <w:div w:id="386221018">
              <w:marLeft w:val="1155"/>
              <w:marRight w:val="0"/>
              <w:marTop w:val="0"/>
              <w:marBottom w:val="0"/>
              <w:divBdr>
                <w:top w:val="none" w:sz="0" w:space="0" w:color="auto"/>
                <w:left w:val="none" w:sz="0" w:space="0" w:color="auto"/>
                <w:bottom w:val="none" w:sz="0" w:space="0" w:color="auto"/>
                <w:right w:val="none" w:sz="0" w:space="0" w:color="auto"/>
              </w:divBdr>
            </w:div>
            <w:div w:id="571158897">
              <w:marLeft w:val="1155"/>
              <w:marRight w:val="0"/>
              <w:marTop w:val="0"/>
              <w:marBottom w:val="0"/>
              <w:divBdr>
                <w:top w:val="none" w:sz="0" w:space="0" w:color="auto"/>
                <w:left w:val="none" w:sz="0" w:space="0" w:color="auto"/>
                <w:bottom w:val="none" w:sz="0" w:space="0" w:color="auto"/>
                <w:right w:val="none" w:sz="0" w:space="0" w:color="auto"/>
              </w:divBdr>
            </w:div>
            <w:div w:id="143428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3319">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0930216">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1182">
      <w:bodyDiv w:val="1"/>
      <w:marLeft w:val="0"/>
      <w:marRight w:val="0"/>
      <w:marTop w:val="0"/>
      <w:marBottom w:val="0"/>
      <w:divBdr>
        <w:top w:val="none" w:sz="0" w:space="0" w:color="auto"/>
        <w:left w:val="none" w:sz="0" w:space="0" w:color="auto"/>
        <w:bottom w:val="none" w:sz="0" w:space="0" w:color="auto"/>
        <w:right w:val="none" w:sz="0" w:space="0" w:color="auto"/>
      </w:divBdr>
      <w:divsChild>
        <w:div w:id="561335948">
          <w:marLeft w:val="0"/>
          <w:marRight w:val="0"/>
          <w:marTop w:val="0"/>
          <w:marBottom w:val="0"/>
          <w:divBdr>
            <w:top w:val="none" w:sz="0" w:space="0" w:color="auto"/>
            <w:left w:val="none" w:sz="0" w:space="0" w:color="auto"/>
            <w:bottom w:val="none" w:sz="0" w:space="0" w:color="auto"/>
            <w:right w:val="none" w:sz="0" w:space="0" w:color="auto"/>
          </w:divBdr>
        </w:div>
        <w:div w:id="1248995590">
          <w:marLeft w:val="0"/>
          <w:marRight w:val="0"/>
          <w:marTop w:val="150"/>
          <w:marBottom w:val="0"/>
          <w:divBdr>
            <w:top w:val="none" w:sz="0" w:space="0" w:color="auto"/>
            <w:left w:val="none" w:sz="0" w:space="0" w:color="auto"/>
            <w:bottom w:val="none" w:sz="0" w:space="0" w:color="auto"/>
            <w:right w:val="none" w:sz="0" w:space="0" w:color="auto"/>
          </w:divBdr>
          <w:divsChild>
            <w:div w:id="1664117751">
              <w:marLeft w:val="1155"/>
              <w:marRight w:val="0"/>
              <w:marTop w:val="0"/>
              <w:marBottom w:val="0"/>
              <w:divBdr>
                <w:top w:val="none" w:sz="0" w:space="0" w:color="auto"/>
                <w:left w:val="none" w:sz="0" w:space="0" w:color="auto"/>
                <w:bottom w:val="none" w:sz="0" w:space="0" w:color="auto"/>
                <w:right w:val="none" w:sz="0" w:space="0" w:color="auto"/>
              </w:divBdr>
            </w:div>
            <w:div w:id="2022931454">
              <w:marLeft w:val="1155"/>
              <w:marRight w:val="0"/>
              <w:marTop w:val="0"/>
              <w:marBottom w:val="0"/>
              <w:divBdr>
                <w:top w:val="none" w:sz="0" w:space="0" w:color="auto"/>
                <w:left w:val="none" w:sz="0" w:space="0" w:color="auto"/>
                <w:bottom w:val="none" w:sz="0" w:space="0" w:color="auto"/>
                <w:right w:val="none" w:sz="0" w:space="0" w:color="auto"/>
              </w:divBdr>
            </w:div>
            <w:div w:id="162237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389569">
      <w:bodyDiv w:val="1"/>
      <w:marLeft w:val="0"/>
      <w:marRight w:val="0"/>
      <w:marTop w:val="0"/>
      <w:marBottom w:val="0"/>
      <w:divBdr>
        <w:top w:val="none" w:sz="0" w:space="0" w:color="auto"/>
        <w:left w:val="none" w:sz="0" w:space="0" w:color="auto"/>
        <w:bottom w:val="none" w:sz="0" w:space="0" w:color="auto"/>
        <w:right w:val="none" w:sz="0" w:space="0" w:color="auto"/>
      </w:divBdr>
      <w:divsChild>
        <w:div w:id="933320954">
          <w:marLeft w:val="0"/>
          <w:marRight w:val="0"/>
          <w:marTop w:val="0"/>
          <w:marBottom w:val="0"/>
          <w:divBdr>
            <w:top w:val="none" w:sz="0" w:space="0" w:color="auto"/>
            <w:left w:val="none" w:sz="0" w:space="0" w:color="auto"/>
            <w:bottom w:val="none" w:sz="0" w:space="0" w:color="auto"/>
            <w:right w:val="none" w:sz="0" w:space="0" w:color="auto"/>
          </w:divBdr>
        </w:div>
        <w:div w:id="1072849553">
          <w:marLeft w:val="0"/>
          <w:marRight w:val="0"/>
          <w:marTop w:val="150"/>
          <w:marBottom w:val="0"/>
          <w:divBdr>
            <w:top w:val="none" w:sz="0" w:space="0" w:color="auto"/>
            <w:left w:val="none" w:sz="0" w:space="0" w:color="auto"/>
            <w:bottom w:val="none" w:sz="0" w:space="0" w:color="auto"/>
            <w:right w:val="none" w:sz="0" w:space="0" w:color="auto"/>
          </w:divBdr>
          <w:divsChild>
            <w:div w:id="1606615637">
              <w:marLeft w:val="1155"/>
              <w:marRight w:val="0"/>
              <w:marTop w:val="0"/>
              <w:marBottom w:val="0"/>
              <w:divBdr>
                <w:top w:val="none" w:sz="0" w:space="0" w:color="auto"/>
                <w:left w:val="none" w:sz="0" w:space="0" w:color="auto"/>
                <w:bottom w:val="none" w:sz="0" w:space="0" w:color="auto"/>
                <w:right w:val="none" w:sz="0" w:space="0" w:color="auto"/>
              </w:divBdr>
            </w:div>
            <w:div w:id="1826555049">
              <w:marLeft w:val="1155"/>
              <w:marRight w:val="0"/>
              <w:marTop w:val="0"/>
              <w:marBottom w:val="0"/>
              <w:divBdr>
                <w:top w:val="none" w:sz="0" w:space="0" w:color="auto"/>
                <w:left w:val="none" w:sz="0" w:space="0" w:color="auto"/>
                <w:bottom w:val="none" w:sz="0" w:space="0" w:color="auto"/>
                <w:right w:val="none" w:sz="0" w:space="0" w:color="auto"/>
              </w:divBdr>
            </w:div>
            <w:div w:id="1657491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586037">
      <w:bodyDiv w:val="1"/>
      <w:marLeft w:val="0"/>
      <w:marRight w:val="0"/>
      <w:marTop w:val="0"/>
      <w:marBottom w:val="0"/>
      <w:divBdr>
        <w:top w:val="none" w:sz="0" w:space="0" w:color="auto"/>
        <w:left w:val="none" w:sz="0" w:space="0" w:color="auto"/>
        <w:bottom w:val="none" w:sz="0" w:space="0" w:color="auto"/>
        <w:right w:val="none" w:sz="0" w:space="0" w:color="auto"/>
      </w:divBdr>
      <w:divsChild>
        <w:div w:id="2056351944">
          <w:marLeft w:val="0"/>
          <w:marRight w:val="0"/>
          <w:marTop w:val="0"/>
          <w:marBottom w:val="0"/>
          <w:divBdr>
            <w:top w:val="none" w:sz="0" w:space="0" w:color="auto"/>
            <w:left w:val="none" w:sz="0" w:space="0" w:color="auto"/>
            <w:bottom w:val="none" w:sz="0" w:space="0" w:color="auto"/>
            <w:right w:val="none" w:sz="0" w:space="0" w:color="auto"/>
          </w:divBdr>
        </w:div>
        <w:div w:id="1265963252">
          <w:marLeft w:val="0"/>
          <w:marRight w:val="0"/>
          <w:marTop w:val="150"/>
          <w:marBottom w:val="0"/>
          <w:divBdr>
            <w:top w:val="none" w:sz="0" w:space="0" w:color="auto"/>
            <w:left w:val="none" w:sz="0" w:space="0" w:color="auto"/>
            <w:bottom w:val="none" w:sz="0" w:space="0" w:color="auto"/>
            <w:right w:val="none" w:sz="0" w:space="0" w:color="auto"/>
          </w:divBdr>
          <w:divsChild>
            <w:div w:id="395400538">
              <w:marLeft w:val="1155"/>
              <w:marRight w:val="0"/>
              <w:marTop w:val="0"/>
              <w:marBottom w:val="0"/>
              <w:divBdr>
                <w:top w:val="none" w:sz="0" w:space="0" w:color="auto"/>
                <w:left w:val="none" w:sz="0" w:space="0" w:color="auto"/>
                <w:bottom w:val="none" w:sz="0" w:space="0" w:color="auto"/>
                <w:right w:val="none" w:sz="0" w:space="0" w:color="auto"/>
              </w:divBdr>
            </w:div>
            <w:div w:id="2090077869">
              <w:marLeft w:val="1155"/>
              <w:marRight w:val="0"/>
              <w:marTop w:val="0"/>
              <w:marBottom w:val="0"/>
              <w:divBdr>
                <w:top w:val="none" w:sz="0" w:space="0" w:color="auto"/>
                <w:left w:val="none" w:sz="0" w:space="0" w:color="auto"/>
                <w:bottom w:val="none" w:sz="0" w:space="0" w:color="auto"/>
                <w:right w:val="none" w:sz="0" w:space="0" w:color="auto"/>
              </w:divBdr>
            </w:div>
            <w:div w:id="13692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730654">
      <w:bodyDiv w:val="1"/>
      <w:marLeft w:val="0"/>
      <w:marRight w:val="0"/>
      <w:marTop w:val="0"/>
      <w:marBottom w:val="0"/>
      <w:divBdr>
        <w:top w:val="none" w:sz="0" w:space="0" w:color="auto"/>
        <w:left w:val="none" w:sz="0" w:space="0" w:color="auto"/>
        <w:bottom w:val="none" w:sz="0" w:space="0" w:color="auto"/>
        <w:right w:val="none" w:sz="0" w:space="0" w:color="auto"/>
      </w:divBdr>
      <w:divsChild>
        <w:div w:id="390202150">
          <w:marLeft w:val="0"/>
          <w:marRight w:val="0"/>
          <w:marTop w:val="0"/>
          <w:marBottom w:val="0"/>
          <w:divBdr>
            <w:top w:val="none" w:sz="0" w:space="0" w:color="auto"/>
            <w:left w:val="none" w:sz="0" w:space="0" w:color="auto"/>
            <w:bottom w:val="none" w:sz="0" w:space="0" w:color="auto"/>
            <w:right w:val="none" w:sz="0" w:space="0" w:color="auto"/>
          </w:divBdr>
        </w:div>
        <w:div w:id="2166998">
          <w:marLeft w:val="0"/>
          <w:marRight w:val="0"/>
          <w:marTop w:val="150"/>
          <w:marBottom w:val="0"/>
          <w:divBdr>
            <w:top w:val="none" w:sz="0" w:space="0" w:color="auto"/>
            <w:left w:val="none" w:sz="0" w:space="0" w:color="auto"/>
            <w:bottom w:val="none" w:sz="0" w:space="0" w:color="auto"/>
            <w:right w:val="none" w:sz="0" w:space="0" w:color="auto"/>
          </w:divBdr>
          <w:divsChild>
            <w:div w:id="702288668">
              <w:marLeft w:val="1155"/>
              <w:marRight w:val="0"/>
              <w:marTop w:val="0"/>
              <w:marBottom w:val="0"/>
              <w:divBdr>
                <w:top w:val="none" w:sz="0" w:space="0" w:color="auto"/>
                <w:left w:val="none" w:sz="0" w:space="0" w:color="auto"/>
                <w:bottom w:val="none" w:sz="0" w:space="0" w:color="auto"/>
                <w:right w:val="none" w:sz="0" w:space="0" w:color="auto"/>
              </w:divBdr>
            </w:div>
            <w:div w:id="448159122">
              <w:marLeft w:val="1155"/>
              <w:marRight w:val="0"/>
              <w:marTop w:val="0"/>
              <w:marBottom w:val="0"/>
              <w:divBdr>
                <w:top w:val="none" w:sz="0" w:space="0" w:color="auto"/>
                <w:left w:val="none" w:sz="0" w:space="0" w:color="auto"/>
                <w:bottom w:val="none" w:sz="0" w:space="0" w:color="auto"/>
                <w:right w:val="none" w:sz="0" w:space="0" w:color="auto"/>
              </w:divBdr>
            </w:div>
            <w:div w:id="131695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1223">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1064">
      <w:bodyDiv w:val="1"/>
      <w:marLeft w:val="0"/>
      <w:marRight w:val="0"/>
      <w:marTop w:val="0"/>
      <w:marBottom w:val="0"/>
      <w:divBdr>
        <w:top w:val="none" w:sz="0" w:space="0" w:color="auto"/>
        <w:left w:val="none" w:sz="0" w:space="0" w:color="auto"/>
        <w:bottom w:val="none" w:sz="0" w:space="0" w:color="auto"/>
        <w:right w:val="none" w:sz="0" w:space="0" w:color="auto"/>
      </w:divBdr>
      <w:divsChild>
        <w:div w:id="1464884115">
          <w:marLeft w:val="0"/>
          <w:marRight w:val="0"/>
          <w:marTop w:val="0"/>
          <w:marBottom w:val="0"/>
          <w:divBdr>
            <w:top w:val="none" w:sz="0" w:space="0" w:color="auto"/>
            <w:left w:val="none" w:sz="0" w:space="0" w:color="auto"/>
            <w:bottom w:val="none" w:sz="0" w:space="0" w:color="auto"/>
            <w:right w:val="none" w:sz="0" w:space="0" w:color="auto"/>
          </w:divBdr>
        </w:div>
        <w:div w:id="117729256">
          <w:marLeft w:val="0"/>
          <w:marRight w:val="0"/>
          <w:marTop w:val="150"/>
          <w:marBottom w:val="0"/>
          <w:divBdr>
            <w:top w:val="none" w:sz="0" w:space="0" w:color="auto"/>
            <w:left w:val="none" w:sz="0" w:space="0" w:color="auto"/>
            <w:bottom w:val="none" w:sz="0" w:space="0" w:color="auto"/>
            <w:right w:val="none" w:sz="0" w:space="0" w:color="auto"/>
          </w:divBdr>
          <w:divsChild>
            <w:div w:id="659432098">
              <w:marLeft w:val="1155"/>
              <w:marRight w:val="0"/>
              <w:marTop w:val="0"/>
              <w:marBottom w:val="0"/>
              <w:divBdr>
                <w:top w:val="none" w:sz="0" w:space="0" w:color="auto"/>
                <w:left w:val="none" w:sz="0" w:space="0" w:color="auto"/>
                <w:bottom w:val="none" w:sz="0" w:space="0" w:color="auto"/>
                <w:right w:val="none" w:sz="0" w:space="0" w:color="auto"/>
              </w:divBdr>
            </w:div>
            <w:div w:id="620189211">
              <w:marLeft w:val="1155"/>
              <w:marRight w:val="0"/>
              <w:marTop w:val="0"/>
              <w:marBottom w:val="0"/>
              <w:divBdr>
                <w:top w:val="none" w:sz="0" w:space="0" w:color="auto"/>
                <w:left w:val="none" w:sz="0" w:space="0" w:color="auto"/>
                <w:bottom w:val="none" w:sz="0" w:space="0" w:color="auto"/>
                <w:right w:val="none" w:sz="0" w:space="0" w:color="auto"/>
              </w:divBdr>
            </w:div>
            <w:div w:id="1575044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852745">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577464">
      <w:bodyDiv w:val="1"/>
      <w:marLeft w:val="0"/>
      <w:marRight w:val="0"/>
      <w:marTop w:val="0"/>
      <w:marBottom w:val="0"/>
      <w:divBdr>
        <w:top w:val="none" w:sz="0" w:space="0" w:color="auto"/>
        <w:left w:val="none" w:sz="0" w:space="0" w:color="auto"/>
        <w:bottom w:val="none" w:sz="0" w:space="0" w:color="auto"/>
        <w:right w:val="none" w:sz="0" w:space="0" w:color="auto"/>
      </w:divBdr>
      <w:divsChild>
        <w:div w:id="1407849054">
          <w:marLeft w:val="0"/>
          <w:marRight w:val="0"/>
          <w:marTop w:val="0"/>
          <w:marBottom w:val="0"/>
          <w:divBdr>
            <w:top w:val="none" w:sz="0" w:space="0" w:color="auto"/>
            <w:left w:val="none" w:sz="0" w:space="0" w:color="auto"/>
            <w:bottom w:val="none" w:sz="0" w:space="0" w:color="auto"/>
            <w:right w:val="none" w:sz="0" w:space="0" w:color="auto"/>
          </w:divBdr>
        </w:div>
        <w:div w:id="1457604686">
          <w:marLeft w:val="0"/>
          <w:marRight w:val="0"/>
          <w:marTop w:val="150"/>
          <w:marBottom w:val="0"/>
          <w:divBdr>
            <w:top w:val="none" w:sz="0" w:space="0" w:color="auto"/>
            <w:left w:val="none" w:sz="0" w:space="0" w:color="auto"/>
            <w:bottom w:val="none" w:sz="0" w:space="0" w:color="auto"/>
            <w:right w:val="none" w:sz="0" w:space="0" w:color="auto"/>
          </w:divBdr>
          <w:divsChild>
            <w:div w:id="1507017740">
              <w:marLeft w:val="1155"/>
              <w:marRight w:val="0"/>
              <w:marTop w:val="0"/>
              <w:marBottom w:val="0"/>
              <w:divBdr>
                <w:top w:val="none" w:sz="0" w:space="0" w:color="auto"/>
                <w:left w:val="none" w:sz="0" w:space="0" w:color="auto"/>
                <w:bottom w:val="none" w:sz="0" w:space="0" w:color="auto"/>
                <w:right w:val="none" w:sz="0" w:space="0" w:color="auto"/>
              </w:divBdr>
            </w:div>
            <w:div w:id="756755200">
              <w:marLeft w:val="1155"/>
              <w:marRight w:val="0"/>
              <w:marTop w:val="0"/>
              <w:marBottom w:val="0"/>
              <w:divBdr>
                <w:top w:val="none" w:sz="0" w:space="0" w:color="auto"/>
                <w:left w:val="none" w:sz="0" w:space="0" w:color="auto"/>
                <w:bottom w:val="none" w:sz="0" w:space="0" w:color="auto"/>
                <w:right w:val="none" w:sz="0" w:space="0" w:color="auto"/>
              </w:divBdr>
            </w:div>
            <w:div w:id="998461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774011">
      <w:bodyDiv w:val="1"/>
      <w:marLeft w:val="0"/>
      <w:marRight w:val="0"/>
      <w:marTop w:val="0"/>
      <w:marBottom w:val="0"/>
      <w:divBdr>
        <w:top w:val="none" w:sz="0" w:space="0" w:color="auto"/>
        <w:left w:val="none" w:sz="0" w:space="0" w:color="auto"/>
        <w:bottom w:val="none" w:sz="0" w:space="0" w:color="auto"/>
        <w:right w:val="none" w:sz="0" w:space="0" w:color="auto"/>
      </w:divBdr>
    </w:div>
    <w:div w:id="1753813881">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157095">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58971">
      <w:bodyDiv w:val="1"/>
      <w:marLeft w:val="0"/>
      <w:marRight w:val="0"/>
      <w:marTop w:val="0"/>
      <w:marBottom w:val="0"/>
      <w:divBdr>
        <w:top w:val="none" w:sz="0" w:space="0" w:color="auto"/>
        <w:left w:val="none" w:sz="0" w:space="0" w:color="auto"/>
        <w:bottom w:val="none" w:sz="0" w:space="0" w:color="auto"/>
        <w:right w:val="none" w:sz="0" w:space="0" w:color="auto"/>
      </w:divBdr>
      <w:divsChild>
        <w:div w:id="1070730669">
          <w:marLeft w:val="0"/>
          <w:marRight w:val="0"/>
          <w:marTop w:val="0"/>
          <w:marBottom w:val="0"/>
          <w:divBdr>
            <w:top w:val="none" w:sz="0" w:space="0" w:color="auto"/>
            <w:left w:val="none" w:sz="0" w:space="0" w:color="auto"/>
            <w:bottom w:val="none" w:sz="0" w:space="0" w:color="auto"/>
            <w:right w:val="none" w:sz="0" w:space="0" w:color="auto"/>
          </w:divBdr>
        </w:div>
        <w:div w:id="1386834093">
          <w:marLeft w:val="0"/>
          <w:marRight w:val="0"/>
          <w:marTop w:val="150"/>
          <w:marBottom w:val="0"/>
          <w:divBdr>
            <w:top w:val="none" w:sz="0" w:space="0" w:color="auto"/>
            <w:left w:val="none" w:sz="0" w:space="0" w:color="auto"/>
            <w:bottom w:val="none" w:sz="0" w:space="0" w:color="auto"/>
            <w:right w:val="none" w:sz="0" w:space="0" w:color="auto"/>
          </w:divBdr>
          <w:divsChild>
            <w:div w:id="993723216">
              <w:marLeft w:val="1155"/>
              <w:marRight w:val="0"/>
              <w:marTop w:val="0"/>
              <w:marBottom w:val="0"/>
              <w:divBdr>
                <w:top w:val="none" w:sz="0" w:space="0" w:color="auto"/>
                <w:left w:val="none" w:sz="0" w:space="0" w:color="auto"/>
                <w:bottom w:val="none" w:sz="0" w:space="0" w:color="auto"/>
                <w:right w:val="none" w:sz="0" w:space="0" w:color="auto"/>
              </w:divBdr>
            </w:div>
            <w:div w:id="383605795">
              <w:marLeft w:val="1155"/>
              <w:marRight w:val="0"/>
              <w:marTop w:val="0"/>
              <w:marBottom w:val="0"/>
              <w:divBdr>
                <w:top w:val="none" w:sz="0" w:space="0" w:color="auto"/>
                <w:left w:val="none" w:sz="0" w:space="0" w:color="auto"/>
                <w:bottom w:val="none" w:sz="0" w:space="0" w:color="auto"/>
                <w:right w:val="none" w:sz="0" w:space="0" w:color="auto"/>
              </w:divBdr>
            </w:div>
            <w:div w:id="1451052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473406">
      <w:bodyDiv w:val="1"/>
      <w:marLeft w:val="0"/>
      <w:marRight w:val="0"/>
      <w:marTop w:val="0"/>
      <w:marBottom w:val="0"/>
      <w:divBdr>
        <w:top w:val="none" w:sz="0" w:space="0" w:color="auto"/>
        <w:left w:val="none" w:sz="0" w:space="0" w:color="auto"/>
        <w:bottom w:val="none" w:sz="0" w:space="0" w:color="auto"/>
        <w:right w:val="none" w:sz="0" w:space="0" w:color="auto"/>
      </w:divBdr>
      <w:divsChild>
        <w:div w:id="650064456">
          <w:marLeft w:val="0"/>
          <w:marRight w:val="0"/>
          <w:marTop w:val="0"/>
          <w:marBottom w:val="0"/>
          <w:divBdr>
            <w:top w:val="none" w:sz="0" w:space="0" w:color="auto"/>
            <w:left w:val="none" w:sz="0" w:space="0" w:color="auto"/>
            <w:bottom w:val="none" w:sz="0" w:space="0" w:color="auto"/>
            <w:right w:val="none" w:sz="0" w:space="0" w:color="auto"/>
          </w:divBdr>
        </w:div>
        <w:div w:id="720791138">
          <w:marLeft w:val="0"/>
          <w:marRight w:val="0"/>
          <w:marTop w:val="150"/>
          <w:marBottom w:val="0"/>
          <w:divBdr>
            <w:top w:val="none" w:sz="0" w:space="0" w:color="auto"/>
            <w:left w:val="none" w:sz="0" w:space="0" w:color="auto"/>
            <w:bottom w:val="none" w:sz="0" w:space="0" w:color="auto"/>
            <w:right w:val="none" w:sz="0" w:space="0" w:color="auto"/>
          </w:divBdr>
          <w:divsChild>
            <w:div w:id="1769350601">
              <w:marLeft w:val="1155"/>
              <w:marRight w:val="0"/>
              <w:marTop w:val="0"/>
              <w:marBottom w:val="0"/>
              <w:divBdr>
                <w:top w:val="none" w:sz="0" w:space="0" w:color="auto"/>
                <w:left w:val="none" w:sz="0" w:space="0" w:color="auto"/>
                <w:bottom w:val="none" w:sz="0" w:space="0" w:color="auto"/>
                <w:right w:val="none" w:sz="0" w:space="0" w:color="auto"/>
              </w:divBdr>
            </w:div>
            <w:div w:id="318314178">
              <w:marLeft w:val="1155"/>
              <w:marRight w:val="0"/>
              <w:marTop w:val="0"/>
              <w:marBottom w:val="0"/>
              <w:divBdr>
                <w:top w:val="none" w:sz="0" w:space="0" w:color="auto"/>
                <w:left w:val="none" w:sz="0" w:space="0" w:color="auto"/>
                <w:bottom w:val="none" w:sz="0" w:space="0" w:color="auto"/>
                <w:right w:val="none" w:sz="0" w:space="0" w:color="auto"/>
              </w:divBdr>
            </w:div>
            <w:div w:id="670445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50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5974102">
      <w:bodyDiv w:val="1"/>
      <w:marLeft w:val="0"/>
      <w:marRight w:val="0"/>
      <w:marTop w:val="0"/>
      <w:marBottom w:val="0"/>
      <w:divBdr>
        <w:top w:val="none" w:sz="0" w:space="0" w:color="auto"/>
        <w:left w:val="none" w:sz="0" w:space="0" w:color="auto"/>
        <w:bottom w:val="none" w:sz="0" w:space="0" w:color="auto"/>
        <w:right w:val="none" w:sz="0" w:space="0" w:color="auto"/>
      </w:divBdr>
      <w:divsChild>
        <w:div w:id="574514578">
          <w:marLeft w:val="0"/>
          <w:marRight w:val="0"/>
          <w:marTop w:val="0"/>
          <w:marBottom w:val="0"/>
          <w:divBdr>
            <w:top w:val="none" w:sz="0" w:space="0" w:color="auto"/>
            <w:left w:val="none" w:sz="0" w:space="0" w:color="auto"/>
            <w:bottom w:val="none" w:sz="0" w:space="0" w:color="auto"/>
            <w:right w:val="none" w:sz="0" w:space="0" w:color="auto"/>
          </w:divBdr>
        </w:div>
        <w:div w:id="1424451677">
          <w:marLeft w:val="0"/>
          <w:marRight w:val="0"/>
          <w:marTop w:val="150"/>
          <w:marBottom w:val="0"/>
          <w:divBdr>
            <w:top w:val="none" w:sz="0" w:space="0" w:color="auto"/>
            <w:left w:val="none" w:sz="0" w:space="0" w:color="auto"/>
            <w:bottom w:val="none" w:sz="0" w:space="0" w:color="auto"/>
            <w:right w:val="none" w:sz="0" w:space="0" w:color="auto"/>
          </w:divBdr>
          <w:divsChild>
            <w:div w:id="1979528894">
              <w:marLeft w:val="1155"/>
              <w:marRight w:val="0"/>
              <w:marTop w:val="0"/>
              <w:marBottom w:val="0"/>
              <w:divBdr>
                <w:top w:val="none" w:sz="0" w:space="0" w:color="auto"/>
                <w:left w:val="none" w:sz="0" w:space="0" w:color="auto"/>
                <w:bottom w:val="none" w:sz="0" w:space="0" w:color="auto"/>
                <w:right w:val="none" w:sz="0" w:space="0" w:color="auto"/>
              </w:divBdr>
            </w:div>
            <w:div w:id="767431076">
              <w:marLeft w:val="1155"/>
              <w:marRight w:val="0"/>
              <w:marTop w:val="0"/>
              <w:marBottom w:val="0"/>
              <w:divBdr>
                <w:top w:val="none" w:sz="0" w:space="0" w:color="auto"/>
                <w:left w:val="none" w:sz="0" w:space="0" w:color="auto"/>
                <w:bottom w:val="none" w:sz="0" w:space="0" w:color="auto"/>
                <w:right w:val="none" w:sz="0" w:space="0" w:color="auto"/>
              </w:divBdr>
            </w:div>
            <w:div w:id="1277566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171932">
      <w:bodyDiv w:val="1"/>
      <w:marLeft w:val="0"/>
      <w:marRight w:val="0"/>
      <w:marTop w:val="0"/>
      <w:marBottom w:val="0"/>
      <w:divBdr>
        <w:top w:val="none" w:sz="0" w:space="0" w:color="auto"/>
        <w:left w:val="none" w:sz="0" w:space="0" w:color="auto"/>
        <w:bottom w:val="none" w:sz="0" w:space="0" w:color="auto"/>
        <w:right w:val="none" w:sz="0" w:space="0" w:color="auto"/>
      </w:divBdr>
      <w:divsChild>
        <w:div w:id="1003313117">
          <w:marLeft w:val="0"/>
          <w:marRight w:val="0"/>
          <w:marTop w:val="0"/>
          <w:marBottom w:val="0"/>
          <w:divBdr>
            <w:top w:val="none" w:sz="0" w:space="0" w:color="auto"/>
            <w:left w:val="none" w:sz="0" w:space="0" w:color="auto"/>
            <w:bottom w:val="none" w:sz="0" w:space="0" w:color="auto"/>
            <w:right w:val="none" w:sz="0" w:space="0" w:color="auto"/>
          </w:divBdr>
        </w:div>
        <w:div w:id="365645168">
          <w:marLeft w:val="0"/>
          <w:marRight w:val="0"/>
          <w:marTop w:val="150"/>
          <w:marBottom w:val="0"/>
          <w:divBdr>
            <w:top w:val="none" w:sz="0" w:space="0" w:color="auto"/>
            <w:left w:val="none" w:sz="0" w:space="0" w:color="auto"/>
            <w:bottom w:val="none" w:sz="0" w:space="0" w:color="auto"/>
            <w:right w:val="none" w:sz="0" w:space="0" w:color="auto"/>
          </w:divBdr>
          <w:divsChild>
            <w:div w:id="488710548">
              <w:marLeft w:val="1155"/>
              <w:marRight w:val="0"/>
              <w:marTop w:val="0"/>
              <w:marBottom w:val="0"/>
              <w:divBdr>
                <w:top w:val="none" w:sz="0" w:space="0" w:color="auto"/>
                <w:left w:val="none" w:sz="0" w:space="0" w:color="auto"/>
                <w:bottom w:val="none" w:sz="0" w:space="0" w:color="auto"/>
                <w:right w:val="none" w:sz="0" w:space="0" w:color="auto"/>
              </w:divBdr>
            </w:div>
            <w:div w:id="1268346489">
              <w:marLeft w:val="1155"/>
              <w:marRight w:val="0"/>
              <w:marTop w:val="0"/>
              <w:marBottom w:val="0"/>
              <w:divBdr>
                <w:top w:val="none" w:sz="0" w:space="0" w:color="auto"/>
                <w:left w:val="none" w:sz="0" w:space="0" w:color="auto"/>
                <w:bottom w:val="none" w:sz="0" w:space="0" w:color="auto"/>
                <w:right w:val="none" w:sz="0" w:space="0" w:color="auto"/>
              </w:divBdr>
            </w:div>
            <w:div w:id="1027826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7136">
      <w:bodyDiv w:val="1"/>
      <w:marLeft w:val="0"/>
      <w:marRight w:val="0"/>
      <w:marTop w:val="0"/>
      <w:marBottom w:val="0"/>
      <w:divBdr>
        <w:top w:val="none" w:sz="0" w:space="0" w:color="auto"/>
        <w:left w:val="none" w:sz="0" w:space="0" w:color="auto"/>
        <w:bottom w:val="none" w:sz="0" w:space="0" w:color="auto"/>
        <w:right w:val="none" w:sz="0" w:space="0" w:color="auto"/>
      </w:divBdr>
    </w:div>
    <w:div w:id="1757097364">
      <w:bodyDiv w:val="1"/>
      <w:marLeft w:val="0"/>
      <w:marRight w:val="0"/>
      <w:marTop w:val="0"/>
      <w:marBottom w:val="0"/>
      <w:divBdr>
        <w:top w:val="none" w:sz="0" w:space="0" w:color="auto"/>
        <w:left w:val="none" w:sz="0" w:space="0" w:color="auto"/>
        <w:bottom w:val="none" w:sz="0" w:space="0" w:color="auto"/>
        <w:right w:val="none" w:sz="0" w:space="0" w:color="auto"/>
      </w:divBdr>
      <w:divsChild>
        <w:div w:id="1076126825">
          <w:marLeft w:val="0"/>
          <w:marRight w:val="0"/>
          <w:marTop w:val="0"/>
          <w:marBottom w:val="0"/>
          <w:divBdr>
            <w:top w:val="none" w:sz="0" w:space="0" w:color="auto"/>
            <w:left w:val="none" w:sz="0" w:space="0" w:color="auto"/>
            <w:bottom w:val="none" w:sz="0" w:space="0" w:color="auto"/>
            <w:right w:val="none" w:sz="0" w:space="0" w:color="auto"/>
          </w:divBdr>
        </w:div>
        <w:div w:id="1589003451">
          <w:marLeft w:val="0"/>
          <w:marRight w:val="0"/>
          <w:marTop w:val="150"/>
          <w:marBottom w:val="0"/>
          <w:divBdr>
            <w:top w:val="none" w:sz="0" w:space="0" w:color="auto"/>
            <w:left w:val="none" w:sz="0" w:space="0" w:color="auto"/>
            <w:bottom w:val="none" w:sz="0" w:space="0" w:color="auto"/>
            <w:right w:val="none" w:sz="0" w:space="0" w:color="auto"/>
          </w:divBdr>
          <w:divsChild>
            <w:div w:id="1680043580">
              <w:marLeft w:val="1155"/>
              <w:marRight w:val="0"/>
              <w:marTop w:val="0"/>
              <w:marBottom w:val="0"/>
              <w:divBdr>
                <w:top w:val="none" w:sz="0" w:space="0" w:color="auto"/>
                <w:left w:val="none" w:sz="0" w:space="0" w:color="auto"/>
                <w:bottom w:val="none" w:sz="0" w:space="0" w:color="auto"/>
                <w:right w:val="none" w:sz="0" w:space="0" w:color="auto"/>
              </w:divBdr>
            </w:div>
            <w:div w:id="184561783">
              <w:marLeft w:val="1155"/>
              <w:marRight w:val="0"/>
              <w:marTop w:val="0"/>
              <w:marBottom w:val="0"/>
              <w:divBdr>
                <w:top w:val="none" w:sz="0" w:space="0" w:color="auto"/>
                <w:left w:val="none" w:sz="0" w:space="0" w:color="auto"/>
                <w:bottom w:val="none" w:sz="0" w:space="0" w:color="auto"/>
                <w:right w:val="none" w:sz="0" w:space="0" w:color="auto"/>
              </w:divBdr>
            </w:div>
            <w:div w:id="1267884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082">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748809">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1780">
      <w:bodyDiv w:val="1"/>
      <w:marLeft w:val="0"/>
      <w:marRight w:val="0"/>
      <w:marTop w:val="0"/>
      <w:marBottom w:val="0"/>
      <w:divBdr>
        <w:top w:val="none" w:sz="0" w:space="0" w:color="auto"/>
        <w:left w:val="none" w:sz="0" w:space="0" w:color="auto"/>
        <w:bottom w:val="none" w:sz="0" w:space="0" w:color="auto"/>
        <w:right w:val="none" w:sz="0" w:space="0" w:color="auto"/>
      </w:divBdr>
      <w:divsChild>
        <w:div w:id="2050760868">
          <w:marLeft w:val="0"/>
          <w:marRight w:val="0"/>
          <w:marTop w:val="0"/>
          <w:marBottom w:val="0"/>
          <w:divBdr>
            <w:top w:val="none" w:sz="0" w:space="0" w:color="auto"/>
            <w:left w:val="none" w:sz="0" w:space="0" w:color="auto"/>
            <w:bottom w:val="none" w:sz="0" w:space="0" w:color="auto"/>
            <w:right w:val="none" w:sz="0" w:space="0" w:color="auto"/>
          </w:divBdr>
        </w:div>
        <w:div w:id="854879516">
          <w:marLeft w:val="0"/>
          <w:marRight w:val="0"/>
          <w:marTop w:val="150"/>
          <w:marBottom w:val="0"/>
          <w:divBdr>
            <w:top w:val="none" w:sz="0" w:space="0" w:color="auto"/>
            <w:left w:val="none" w:sz="0" w:space="0" w:color="auto"/>
            <w:bottom w:val="none" w:sz="0" w:space="0" w:color="auto"/>
            <w:right w:val="none" w:sz="0" w:space="0" w:color="auto"/>
          </w:divBdr>
          <w:divsChild>
            <w:div w:id="954337152">
              <w:marLeft w:val="1155"/>
              <w:marRight w:val="0"/>
              <w:marTop w:val="0"/>
              <w:marBottom w:val="0"/>
              <w:divBdr>
                <w:top w:val="none" w:sz="0" w:space="0" w:color="auto"/>
                <w:left w:val="none" w:sz="0" w:space="0" w:color="auto"/>
                <w:bottom w:val="none" w:sz="0" w:space="0" w:color="auto"/>
                <w:right w:val="none" w:sz="0" w:space="0" w:color="auto"/>
              </w:divBdr>
            </w:div>
            <w:div w:id="1034767730">
              <w:marLeft w:val="1155"/>
              <w:marRight w:val="0"/>
              <w:marTop w:val="0"/>
              <w:marBottom w:val="0"/>
              <w:divBdr>
                <w:top w:val="none" w:sz="0" w:space="0" w:color="auto"/>
                <w:left w:val="none" w:sz="0" w:space="0" w:color="auto"/>
                <w:bottom w:val="none" w:sz="0" w:space="0" w:color="auto"/>
                <w:right w:val="none" w:sz="0" w:space="0" w:color="auto"/>
              </w:divBdr>
            </w:div>
            <w:div w:id="53932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164172">
      <w:bodyDiv w:val="1"/>
      <w:marLeft w:val="0"/>
      <w:marRight w:val="0"/>
      <w:marTop w:val="0"/>
      <w:marBottom w:val="0"/>
      <w:divBdr>
        <w:top w:val="none" w:sz="0" w:space="0" w:color="auto"/>
        <w:left w:val="none" w:sz="0" w:space="0" w:color="auto"/>
        <w:bottom w:val="none" w:sz="0" w:space="0" w:color="auto"/>
        <w:right w:val="none" w:sz="0" w:space="0" w:color="auto"/>
      </w:divBdr>
      <w:divsChild>
        <w:div w:id="1482044652">
          <w:marLeft w:val="0"/>
          <w:marRight w:val="0"/>
          <w:marTop w:val="0"/>
          <w:marBottom w:val="0"/>
          <w:divBdr>
            <w:top w:val="none" w:sz="0" w:space="0" w:color="auto"/>
            <w:left w:val="none" w:sz="0" w:space="0" w:color="auto"/>
            <w:bottom w:val="none" w:sz="0" w:space="0" w:color="auto"/>
            <w:right w:val="none" w:sz="0" w:space="0" w:color="auto"/>
          </w:divBdr>
        </w:div>
        <w:div w:id="334572787">
          <w:marLeft w:val="0"/>
          <w:marRight w:val="0"/>
          <w:marTop w:val="150"/>
          <w:marBottom w:val="0"/>
          <w:divBdr>
            <w:top w:val="none" w:sz="0" w:space="0" w:color="auto"/>
            <w:left w:val="none" w:sz="0" w:space="0" w:color="auto"/>
            <w:bottom w:val="none" w:sz="0" w:space="0" w:color="auto"/>
            <w:right w:val="none" w:sz="0" w:space="0" w:color="auto"/>
          </w:divBdr>
          <w:divsChild>
            <w:div w:id="2017075735">
              <w:marLeft w:val="1155"/>
              <w:marRight w:val="0"/>
              <w:marTop w:val="0"/>
              <w:marBottom w:val="0"/>
              <w:divBdr>
                <w:top w:val="none" w:sz="0" w:space="0" w:color="auto"/>
                <w:left w:val="none" w:sz="0" w:space="0" w:color="auto"/>
                <w:bottom w:val="none" w:sz="0" w:space="0" w:color="auto"/>
                <w:right w:val="none" w:sz="0" w:space="0" w:color="auto"/>
              </w:divBdr>
            </w:div>
            <w:div w:id="1684630469">
              <w:marLeft w:val="1155"/>
              <w:marRight w:val="0"/>
              <w:marTop w:val="0"/>
              <w:marBottom w:val="0"/>
              <w:divBdr>
                <w:top w:val="none" w:sz="0" w:space="0" w:color="auto"/>
                <w:left w:val="none" w:sz="0" w:space="0" w:color="auto"/>
                <w:bottom w:val="none" w:sz="0" w:space="0" w:color="auto"/>
                <w:right w:val="none" w:sz="0" w:space="0" w:color="auto"/>
              </w:divBdr>
            </w:div>
            <w:div w:id="344944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06430">
      <w:bodyDiv w:val="1"/>
      <w:marLeft w:val="0"/>
      <w:marRight w:val="0"/>
      <w:marTop w:val="0"/>
      <w:marBottom w:val="0"/>
      <w:divBdr>
        <w:top w:val="none" w:sz="0" w:space="0" w:color="auto"/>
        <w:left w:val="none" w:sz="0" w:space="0" w:color="auto"/>
        <w:bottom w:val="none" w:sz="0" w:space="0" w:color="auto"/>
        <w:right w:val="none" w:sz="0" w:space="0" w:color="auto"/>
      </w:divBdr>
      <w:divsChild>
        <w:div w:id="1718165070">
          <w:marLeft w:val="0"/>
          <w:marRight w:val="0"/>
          <w:marTop w:val="0"/>
          <w:marBottom w:val="0"/>
          <w:divBdr>
            <w:top w:val="none" w:sz="0" w:space="0" w:color="auto"/>
            <w:left w:val="none" w:sz="0" w:space="0" w:color="auto"/>
            <w:bottom w:val="none" w:sz="0" w:space="0" w:color="auto"/>
            <w:right w:val="none" w:sz="0" w:space="0" w:color="auto"/>
          </w:divBdr>
        </w:div>
        <w:div w:id="855995166">
          <w:marLeft w:val="0"/>
          <w:marRight w:val="0"/>
          <w:marTop w:val="150"/>
          <w:marBottom w:val="0"/>
          <w:divBdr>
            <w:top w:val="none" w:sz="0" w:space="0" w:color="auto"/>
            <w:left w:val="none" w:sz="0" w:space="0" w:color="auto"/>
            <w:bottom w:val="none" w:sz="0" w:space="0" w:color="auto"/>
            <w:right w:val="none" w:sz="0" w:space="0" w:color="auto"/>
          </w:divBdr>
          <w:divsChild>
            <w:div w:id="460803843">
              <w:marLeft w:val="1155"/>
              <w:marRight w:val="0"/>
              <w:marTop w:val="0"/>
              <w:marBottom w:val="0"/>
              <w:divBdr>
                <w:top w:val="none" w:sz="0" w:space="0" w:color="auto"/>
                <w:left w:val="none" w:sz="0" w:space="0" w:color="auto"/>
                <w:bottom w:val="none" w:sz="0" w:space="0" w:color="auto"/>
                <w:right w:val="none" w:sz="0" w:space="0" w:color="auto"/>
              </w:divBdr>
            </w:div>
            <w:div w:id="1217931699">
              <w:marLeft w:val="1155"/>
              <w:marRight w:val="0"/>
              <w:marTop w:val="0"/>
              <w:marBottom w:val="0"/>
              <w:divBdr>
                <w:top w:val="none" w:sz="0" w:space="0" w:color="auto"/>
                <w:left w:val="none" w:sz="0" w:space="0" w:color="auto"/>
                <w:bottom w:val="none" w:sz="0" w:space="0" w:color="auto"/>
                <w:right w:val="none" w:sz="0" w:space="0" w:color="auto"/>
              </w:divBdr>
            </w:div>
            <w:div w:id="1554468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596276">
      <w:bodyDiv w:val="1"/>
      <w:marLeft w:val="0"/>
      <w:marRight w:val="0"/>
      <w:marTop w:val="0"/>
      <w:marBottom w:val="0"/>
      <w:divBdr>
        <w:top w:val="none" w:sz="0" w:space="0" w:color="auto"/>
        <w:left w:val="none" w:sz="0" w:space="0" w:color="auto"/>
        <w:bottom w:val="none" w:sz="0" w:space="0" w:color="auto"/>
        <w:right w:val="none" w:sz="0" w:space="0" w:color="auto"/>
      </w:divBdr>
      <w:divsChild>
        <w:div w:id="582301298">
          <w:marLeft w:val="0"/>
          <w:marRight w:val="0"/>
          <w:marTop w:val="0"/>
          <w:marBottom w:val="0"/>
          <w:divBdr>
            <w:top w:val="none" w:sz="0" w:space="0" w:color="auto"/>
            <w:left w:val="none" w:sz="0" w:space="0" w:color="auto"/>
            <w:bottom w:val="none" w:sz="0" w:space="0" w:color="auto"/>
            <w:right w:val="none" w:sz="0" w:space="0" w:color="auto"/>
          </w:divBdr>
        </w:div>
        <w:div w:id="505707765">
          <w:marLeft w:val="0"/>
          <w:marRight w:val="0"/>
          <w:marTop w:val="150"/>
          <w:marBottom w:val="0"/>
          <w:divBdr>
            <w:top w:val="none" w:sz="0" w:space="0" w:color="auto"/>
            <w:left w:val="none" w:sz="0" w:space="0" w:color="auto"/>
            <w:bottom w:val="none" w:sz="0" w:space="0" w:color="auto"/>
            <w:right w:val="none" w:sz="0" w:space="0" w:color="auto"/>
          </w:divBdr>
          <w:divsChild>
            <w:div w:id="2110274649">
              <w:marLeft w:val="1155"/>
              <w:marRight w:val="0"/>
              <w:marTop w:val="0"/>
              <w:marBottom w:val="0"/>
              <w:divBdr>
                <w:top w:val="none" w:sz="0" w:space="0" w:color="auto"/>
                <w:left w:val="none" w:sz="0" w:space="0" w:color="auto"/>
                <w:bottom w:val="none" w:sz="0" w:space="0" w:color="auto"/>
                <w:right w:val="none" w:sz="0" w:space="0" w:color="auto"/>
              </w:divBdr>
            </w:div>
            <w:div w:id="1000352653">
              <w:marLeft w:val="1155"/>
              <w:marRight w:val="0"/>
              <w:marTop w:val="0"/>
              <w:marBottom w:val="0"/>
              <w:divBdr>
                <w:top w:val="none" w:sz="0" w:space="0" w:color="auto"/>
                <w:left w:val="none" w:sz="0" w:space="0" w:color="auto"/>
                <w:bottom w:val="none" w:sz="0" w:space="0" w:color="auto"/>
                <w:right w:val="none" w:sz="0" w:space="0" w:color="auto"/>
              </w:divBdr>
            </w:div>
            <w:div w:id="1717391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1512">
      <w:bodyDiv w:val="1"/>
      <w:marLeft w:val="0"/>
      <w:marRight w:val="0"/>
      <w:marTop w:val="0"/>
      <w:marBottom w:val="0"/>
      <w:divBdr>
        <w:top w:val="none" w:sz="0" w:space="0" w:color="auto"/>
        <w:left w:val="none" w:sz="0" w:space="0" w:color="auto"/>
        <w:bottom w:val="none" w:sz="0" w:space="0" w:color="auto"/>
        <w:right w:val="none" w:sz="0" w:space="0" w:color="auto"/>
      </w:divBdr>
    </w:div>
    <w:div w:id="1759131042">
      <w:bodyDiv w:val="1"/>
      <w:marLeft w:val="0"/>
      <w:marRight w:val="0"/>
      <w:marTop w:val="0"/>
      <w:marBottom w:val="0"/>
      <w:divBdr>
        <w:top w:val="none" w:sz="0" w:space="0" w:color="auto"/>
        <w:left w:val="none" w:sz="0" w:space="0" w:color="auto"/>
        <w:bottom w:val="none" w:sz="0" w:space="0" w:color="auto"/>
        <w:right w:val="none" w:sz="0" w:space="0" w:color="auto"/>
      </w:divBdr>
      <w:divsChild>
        <w:div w:id="2141461002">
          <w:marLeft w:val="0"/>
          <w:marRight w:val="0"/>
          <w:marTop w:val="0"/>
          <w:marBottom w:val="0"/>
          <w:divBdr>
            <w:top w:val="none" w:sz="0" w:space="0" w:color="auto"/>
            <w:left w:val="none" w:sz="0" w:space="0" w:color="auto"/>
            <w:bottom w:val="none" w:sz="0" w:space="0" w:color="auto"/>
            <w:right w:val="none" w:sz="0" w:space="0" w:color="auto"/>
          </w:divBdr>
        </w:div>
        <w:div w:id="1881548879">
          <w:marLeft w:val="0"/>
          <w:marRight w:val="0"/>
          <w:marTop w:val="150"/>
          <w:marBottom w:val="0"/>
          <w:divBdr>
            <w:top w:val="none" w:sz="0" w:space="0" w:color="auto"/>
            <w:left w:val="none" w:sz="0" w:space="0" w:color="auto"/>
            <w:bottom w:val="none" w:sz="0" w:space="0" w:color="auto"/>
            <w:right w:val="none" w:sz="0" w:space="0" w:color="auto"/>
          </w:divBdr>
          <w:divsChild>
            <w:div w:id="1390615625">
              <w:marLeft w:val="1155"/>
              <w:marRight w:val="0"/>
              <w:marTop w:val="0"/>
              <w:marBottom w:val="0"/>
              <w:divBdr>
                <w:top w:val="none" w:sz="0" w:space="0" w:color="auto"/>
                <w:left w:val="none" w:sz="0" w:space="0" w:color="auto"/>
                <w:bottom w:val="none" w:sz="0" w:space="0" w:color="auto"/>
                <w:right w:val="none" w:sz="0" w:space="0" w:color="auto"/>
              </w:divBdr>
            </w:div>
            <w:div w:id="777987619">
              <w:marLeft w:val="1155"/>
              <w:marRight w:val="0"/>
              <w:marTop w:val="0"/>
              <w:marBottom w:val="0"/>
              <w:divBdr>
                <w:top w:val="none" w:sz="0" w:space="0" w:color="auto"/>
                <w:left w:val="none" w:sz="0" w:space="0" w:color="auto"/>
                <w:bottom w:val="none" w:sz="0" w:space="0" w:color="auto"/>
                <w:right w:val="none" w:sz="0" w:space="0" w:color="auto"/>
              </w:divBdr>
            </w:div>
            <w:div w:id="49095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787162">
      <w:bodyDiv w:val="1"/>
      <w:marLeft w:val="0"/>
      <w:marRight w:val="0"/>
      <w:marTop w:val="0"/>
      <w:marBottom w:val="0"/>
      <w:divBdr>
        <w:top w:val="none" w:sz="0" w:space="0" w:color="auto"/>
        <w:left w:val="none" w:sz="0" w:space="0" w:color="auto"/>
        <w:bottom w:val="none" w:sz="0" w:space="0" w:color="auto"/>
        <w:right w:val="none" w:sz="0" w:space="0" w:color="auto"/>
      </w:divBdr>
    </w:div>
    <w:div w:id="1759862033">
      <w:bodyDiv w:val="1"/>
      <w:marLeft w:val="0"/>
      <w:marRight w:val="0"/>
      <w:marTop w:val="0"/>
      <w:marBottom w:val="0"/>
      <w:divBdr>
        <w:top w:val="none" w:sz="0" w:space="0" w:color="auto"/>
        <w:left w:val="none" w:sz="0" w:space="0" w:color="auto"/>
        <w:bottom w:val="none" w:sz="0" w:space="0" w:color="auto"/>
        <w:right w:val="none" w:sz="0" w:space="0" w:color="auto"/>
      </w:divBdr>
      <w:divsChild>
        <w:div w:id="735932311">
          <w:marLeft w:val="0"/>
          <w:marRight w:val="0"/>
          <w:marTop w:val="0"/>
          <w:marBottom w:val="0"/>
          <w:divBdr>
            <w:top w:val="none" w:sz="0" w:space="0" w:color="auto"/>
            <w:left w:val="none" w:sz="0" w:space="0" w:color="auto"/>
            <w:bottom w:val="none" w:sz="0" w:space="0" w:color="auto"/>
            <w:right w:val="none" w:sz="0" w:space="0" w:color="auto"/>
          </w:divBdr>
        </w:div>
        <w:div w:id="1909610585">
          <w:marLeft w:val="0"/>
          <w:marRight w:val="0"/>
          <w:marTop w:val="150"/>
          <w:marBottom w:val="0"/>
          <w:divBdr>
            <w:top w:val="none" w:sz="0" w:space="0" w:color="auto"/>
            <w:left w:val="none" w:sz="0" w:space="0" w:color="auto"/>
            <w:bottom w:val="none" w:sz="0" w:space="0" w:color="auto"/>
            <w:right w:val="none" w:sz="0" w:space="0" w:color="auto"/>
          </w:divBdr>
          <w:divsChild>
            <w:div w:id="323167642">
              <w:marLeft w:val="1155"/>
              <w:marRight w:val="0"/>
              <w:marTop w:val="0"/>
              <w:marBottom w:val="0"/>
              <w:divBdr>
                <w:top w:val="none" w:sz="0" w:space="0" w:color="auto"/>
                <w:left w:val="none" w:sz="0" w:space="0" w:color="auto"/>
                <w:bottom w:val="none" w:sz="0" w:space="0" w:color="auto"/>
                <w:right w:val="none" w:sz="0" w:space="0" w:color="auto"/>
              </w:divBdr>
            </w:div>
            <w:div w:id="667102343">
              <w:marLeft w:val="1155"/>
              <w:marRight w:val="0"/>
              <w:marTop w:val="0"/>
              <w:marBottom w:val="0"/>
              <w:divBdr>
                <w:top w:val="none" w:sz="0" w:space="0" w:color="auto"/>
                <w:left w:val="none" w:sz="0" w:space="0" w:color="auto"/>
                <w:bottom w:val="none" w:sz="0" w:space="0" w:color="auto"/>
                <w:right w:val="none" w:sz="0" w:space="0" w:color="auto"/>
              </w:divBdr>
            </w:div>
            <w:div w:id="994993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680492">
      <w:bodyDiv w:val="1"/>
      <w:marLeft w:val="0"/>
      <w:marRight w:val="0"/>
      <w:marTop w:val="0"/>
      <w:marBottom w:val="0"/>
      <w:divBdr>
        <w:top w:val="none" w:sz="0" w:space="0" w:color="auto"/>
        <w:left w:val="none" w:sz="0" w:space="0" w:color="auto"/>
        <w:bottom w:val="none" w:sz="0" w:space="0" w:color="auto"/>
        <w:right w:val="none" w:sz="0" w:space="0" w:color="auto"/>
      </w:divBdr>
      <w:divsChild>
        <w:div w:id="334653453">
          <w:marLeft w:val="0"/>
          <w:marRight w:val="0"/>
          <w:marTop w:val="0"/>
          <w:marBottom w:val="0"/>
          <w:divBdr>
            <w:top w:val="none" w:sz="0" w:space="0" w:color="auto"/>
            <w:left w:val="none" w:sz="0" w:space="0" w:color="auto"/>
            <w:bottom w:val="none" w:sz="0" w:space="0" w:color="auto"/>
            <w:right w:val="none" w:sz="0" w:space="0" w:color="auto"/>
          </w:divBdr>
        </w:div>
        <w:div w:id="1664505738">
          <w:marLeft w:val="0"/>
          <w:marRight w:val="0"/>
          <w:marTop w:val="150"/>
          <w:marBottom w:val="0"/>
          <w:divBdr>
            <w:top w:val="none" w:sz="0" w:space="0" w:color="auto"/>
            <w:left w:val="none" w:sz="0" w:space="0" w:color="auto"/>
            <w:bottom w:val="none" w:sz="0" w:space="0" w:color="auto"/>
            <w:right w:val="none" w:sz="0" w:space="0" w:color="auto"/>
          </w:divBdr>
          <w:divsChild>
            <w:div w:id="1981496139">
              <w:marLeft w:val="1155"/>
              <w:marRight w:val="0"/>
              <w:marTop w:val="0"/>
              <w:marBottom w:val="0"/>
              <w:divBdr>
                <w:top w:val="none" w:sz="0" w:space="0" w:color="auto"/>
                <w:left w:val="none" w:sz="0" w:space="0" w:color="auto"/>
                <w:bottom w:val="none" w:sz="0" w:space="0" w:color="auto"/>
                <w:right w:val="none" w:sz="0" w:space="0" w:color="auto"/>
              </w:divBdr>
            </w:div>
            <w:div w:id="1030108649">
              <w:marLeft w:val="1155"/>
              <w:marRight w:val="0"/>
              <w:marTop w:val="0"/>
              <w:marBottom w:val="0"/>
              <w:divBdr>
                <w:top w:val="none" w:sz="0" w:space="0" w:color="auto"/>
                <w:left w:val="none" w:sz="0" w:space="0" w:color="auto"/>
                <w:bottom w:val="none" w:sz="0" w:space="0" w:color="auto"/>
                <w:right w:val="none" w:sz="0" w:space="0" w:color="auto"/>
              </w:divBdr>
            </w:div>
            <w:div w:id="992416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1834672">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025580">
      <w:bodyDiv w:val="1"/>
      <w:marLeft w:val="0"/>
      <w:marRight w:val="0"/>
      <w:marTop w:val="0"/>
      <w:marBottom w:val="0"/>
      <w:divBdr>
        <w:top w:val="none" w:sz="0" w:space="0" w:color="auto"/>
        <w:left w:val="none" w:sz="0" w:space="0" w:color="auto"/>
        <w:bottom w:val="none" w:sz="0" w:space="0" w:color="auto"/>
        <w:right w:val="none" w:sz="0" w:space="0" w:color="auto"/>
      </w:divBdr>
      <w:divsChild>
        <w:div w:id="32966736">
          <w:marLeft w:val="0"/>
          <w:marRight w:val="0"/>
          <w:marTop w:val="0"/>
          <w:marBottom w:val="0"/>
          <w:divBdr>
            <w:top w:val="none" w:sz="0" w:space="0" w:color="auto"/>
            <w:left w:val="none" w:sz="0" w:space="0" w:color="auto"/>
            <w:bottom w:val="none" w:sz="0" w:space="0" w:color="auto"/>
            <w:right w:val="none" w:sz="0" w:space="0" w:color="auto"/>
          </w:divBdr>
        </w:div>
        <w:div w:id="2039501946">
          <w:marLeft w:val="0"/>
          <w:marRight w:val="0"/>
          <w:marTop w:val="150"/>
          <w:marBottom w:val="0"/>
          <w:divBdr>
            <w:top w:val="none" w:sz="0" w:space="0" w:color="auto"/>
            <w:left w:val="none" w:sz="0" w:space="0" w:color="auto"/>
            <w:bottom w:val="none" w:sz="0" w:space="0" w:color="auto"/>
            <w:right w:val="none" w:sz="0" w:space="0" w:color="auto"/>
          </w:divBdr>
          <w:divsChild>
            <w:div w:id="1942450559">
              <w:marLeft w:val="1155"/>
              <w:marRight w:val="0"/>
              <w:marTop w:val="0"/>
              <w:marBottom w:val="0"/>
              <w:divBdr>
                <w:top w:val="none" w:sz="0" w:space="0" w:color="auto"/>
                <w:left w:val="none" w:sz="0" w:space="0" w:color="auto"/>
                <w:bottom w:val="none" w:sz="0" w:space="0" w:color="auto"/>
                <w:right w:val="none" w:sz="0" w:space="0" w:color="auto"/>
              </w:divBdr>
            </w:div>
            <w:div w:id="1222836938">
              <w:marLeft w:val="1155"/>
              <w:marRight w:val="0"/>
              <w:marTop w:val="0"/>
              <w:marBottom w:val="0"/>
              <w:divBdr>
                <w:top w:val="none" w:sz="0" w:space="0" w:color="auto"/>
                <w:left w:val="none" w:sz="0" w:space="0" w:color="auto"/>
                <w:bottom w:val="none" w:sz="0" w:space="0" w:color="auto"/>
                <w:right w:val="none" w:sz="0" w:space="0" w:color="auto"/>
              </w:divBdr>
            </w:div>
            <w:div w:id="107553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679137">
      <w:bodyDiv w:val="1"/>
      <w:marLeft w:val="0"/>
      <w:marRight w:val="0"/>
      <w:marTop w:val="0"/>
      <w:marBottom w:val="0"/>
      <w:divBdr>
        <w:top w:val="none" w:sz="0" w:space="0" w:color="auto"/>
        <w:left w:val="none" w:sz="0" w:space="0" w:color="auto"/>
        <w:bottom w:val="none" w:sz="0" w:space="0" w:color="auto"/>
        <w:right w:val="none" w:sz="0" w:space="0" w:color="auto"/>
      </w:divBdr>
      <w:divsChild>
        <w:div w:id="505024064">
          <w:marLeft w:val="0"/>
          <w:marRight w:val="0"/>
          <w:marTop w:val="0"/>
          <w:marBottom w:val="0"/>
          <w:divBdr>
            <w:top w:val="none" w:sz="0" w:space="0" w:color="auto"/>
            <w:left w:val="none" w:sz="0" w:space="0" w:color="auto"/>
            <w:bottom w:val="none" w:sz="0" w:space="0" w:color="auto"/>
            <w:right w:val="none" w:sz="0" w:space="0" w:color="auto"/>
          </w:divBdr>
        </w:div>
        <w:div w:id="810294977">
          <w:marLeft w:val="0"/>
          <w:marRight w:val="0"/>
          <w:marTop w:val="150"/>
          <w:marBottom w:val="0"/>
          <w:divBdr>
            <w:top w:val="none" w:sz="0" w:space="0" w:color="auto"/>
            <w:left w:val="none" w:sz="0" w:space="0" w:color="auto"/>
            <w:bottom w:val="none" w:sz="0" w:space="0" w:color="auto"/>
            <w:right w:val="none" w:sz="0" w:space="0" w:color="auto"/>
          </w:divBdr>
          <w:divsChild>
            <w:div w:id="1642418678">
              <w:marLeft w:val="1155"/>
              <w:marRight w:val="0"/>
              <w:marTop w:val="0"/>
              <w:marBottom w:val="0"/>
              <w:divBdr>
                <w:top w:val="none" w:sz="0" w:space="0" w:color="auto"/>
                <w:left w:val="none" w:sz="0" w:space="0" w:color="auto"/>
                <w:bottom w:val="none" w:sz="0" w:space="0" w:color="auto"/>
                <w:right w:val="none" w:sz="0" w:space="0" w:color="auto"/>
              </w:divBdr>
            </w:div>
            <w:div w:id="1723020996">
              <w:marLeft w:val="1155"/>
              <w:marRight w:val="0"/>
              <w:marTop w:val="0"/>
              <w:marBottom w:val="0"/>
              <w:divBdr>
                <w:top w:val="none" w:sz="0" w:space="0" w:color="auto"/>
                <w:left w:val="none" w:sz="0" w:space="0" w:color="auto"/>
                <w:bottom w:val="none" w:sz="0" w:space="0" w:color="auto"/>
                <w:right w:val="none" w:sz="0" w:space="0" w:color="auto"/>
              </w:divBdr>
            </w:div>
            <w:div w:id="549146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1943">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260613">
      <w:bodyDiv w:val="1"/>
      <w:marLeft w:val="0"/>
      <w:marRight w:val="0"/>
      <w:marTop w:val="0"/>
      <w:marBottom w:val="0"/>
      <w:divBdr>
        <w:top w:val="none" w:sz="0" w:space="0" w:color="auto"/>
        <w:left w:val="none" w:sz="0" w:space="0" w:color="auto"/>
        <w:bottom w:val="none" w:sz="0" w:space="0" w:color="auto"/>
        <w:right w:val="none" w:sz="0" w:space="0" w:color="auto"/>
      </w:divBdr>
      <w:divsChild>
        <w:div w:id="568155661">
          <w:marLeft w:val="0"/>
          <w:marRight w:val="0"/>
          <w:marTop w:val="0"/>
          <w:marBottom w:val="0"/>
          <w:divBdr>
            <w:top w:val="none" w:sz="0" w:space="0" w:color="auto"/>
            <w:left w:val="none" w:sz="0" w:space="0" w:color="auto"/>
            <w:bottom w:val="none" w:sz="0" w:space="0" w:color="auto"/>
            <w:right w:val="none" w:sz="0" w:space="0" w:color="auto"/>
          </w:divBdr>
        </w:div>
        <w:div w:id="433405228">
          <w:marLeft w:val="0"/>
          <w:marRight w:val="0"/>
          <w:marTop w:val="150"/>
          <w:marBottom w:val="0"/>
          <w:divBdr>
            <w:top w:val="none" w:sz="0" w:space="0" w:color="auto"/>
            <w:left w:val="none" w:sz="0" w:space="0" w:color="auto"/>
            <w:bottom w:val="none" w:sz="0" w:space="0" w:color="auto"/>
            <w:right w:val="none" w:sz="0" w:space="0" w:color="auto"/>
          </w:divBdr>
          <w:divsChild>
            <w:div w:id="1442454275">
              <w:marLeft w:val="1155"/>
              <w:marRight w:val="0"/>
              <w:marTop w:val="0"/>
              <w:marBottom w:val="0"/>
              <w:divBdr>
                <w:top w:val="none" w:sz="0" w:space="0" w:color="auto"/>
                <w:left w:val="none" w:sz="0" w:space="0" w:color="auto"/>
                <w:bottom w:val="none" w:sz="0" w:space="0" w:color="auto"/>
                <w:right w:val="none" w:sz="0" w:space="0" w:color="auto"/>
              </w:divBdr>
            </w:div>
            <w:div w:id="1326470590">
              <w:marLeft w:val="1155"/>
              <w:marRight w:val="0"/>
              <w:marTop w:val="0"/>
              <w:marBottom w:val="0"/>
              <w:divBdr>
                <w:top w:val="none" w:sz="0" w:space="0" w:color="auto"/>
                <w:left w:val="none" w:sz="0" w:space="0" w:color="auto"/>
                <w:bottom w:val="none" w:sz="0" w:space="0" w:color="auto"/>
                <w:right w:val="none" w:sz="0" w:space="0" w:color="auto"/>
              </w:divBdr>
            </w:div>
            <w:div w:id="2093311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260823">
      <w:bodyDiv w:val="1"/>
      <w:marLeft w:val="0"/>
      <w:marRight w:val="0"/>
      <w:marTop w:val="0"/>
      <w:marBottom w:val="0"/>
      <w:divBdr>
        <w:top w:val="none" w:sz="0" w:space="0" w:color="auto"/>
        <w:left w:val="none" w:sz="0" w:space="0" w:color="auto"/>
        <w:bottom w:val="none" w:sz="0" w:space="0" w:color="auto"/>
        <w:right w:val="none" w:sz="0" w:space="0" w:color="auto"/>
      </w:divBdr>
      <w:divsChild>
        <w:div w:id="1454207759">
          <w:marLeft w:val="0"/>
          <w:marRight w:val="0"/>
          <w:marTop w:val="0"/>
          <w:marBottom w:val="0"/>
          <w:divBdr>
            <w:top w:val="none" w:sz="0" w:space="0" w:color="auto"/>
            <w:left w:val="none" w:sz="0" w:space="0" w:color="auto"/>
            <w:bottom w:val="none" w:sz="0" w:space="0" w:color="auto"/>
            <w:right w:val="none" w:sz="0" w:space="0" w:color="auto"/>
          </w:divBdr>
        </w:div>
        <w:div w:id="1655450900">
          <w:marLeft w:val="0"/>
          <w:marRight w:val="0"/>
          <w:marTop w:val="150"/>
          <w:marBottom w:val="0"/>
          <w:divBdr>
            <w:top w:val="none" w:sz="0" w:space="0" w:color="auto"/>
            <w:left w:val="none" w:sz="0" w:space="0" w:color="auto"/>
            <w:bottom w:val="none" w:sz="0" w:space="0" w:color="auto"/>
            <w:right w:val="none" w:sz="0" w:space="0" w:color="auto"/>
          </w:divBdr>
          <w:divsChild>
            <w:div w:id="741678915">
              <w:marLeft w:val="1155"/>
              <w:marRight w:val="0"/>
              <w:marTop w:val="0"/>
              <w:marBottom w:val="0"/>
              <w:divBdr>
                <w:top w:val="none" w:sz="0" w:space="0" w:color="auto"/>
                <w:left w:val="none" w:sz="0" w:space="0" w:color="auto"/>
                <w:bottom w:val="none" w:sz="0" w:space="0" w:color="auto"/>
                <w:right w:val="none" w:sz="0" w:space="0" w:color="auto"/>
              </w:divBdr>
            </w:div>
            <w:div w:id="1623686778">
              <w:marLeft w:val="1155"/>
              <w:marRight w:val="0"/>
              <w:marTop w:val="0"/>
              <w:marBottom w:val="0"/>
              <w:divBdr>
                <w:top w:val="none" w:sz="0" w:space="0" w:color="auto"/>
                <w:left w:val="none" w:sz="0" w:space="0" w:color="auto"/>
                <w:bottom w:val="none" w:sz="0" w:space="0" w:color="auto"/>
                <w:right w:val="none" w:sz="0" w:space="0" w:color="auto"/>
              </w:divBdr>
            </w:div>
            <w:div w:id="689066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337493">
      <w:bodyDiv w:val="1"/>
      <w:marLeft w:val="0"/>
      <w:marRight w:val="0"/>
      <w:marTop w:val="0"/>
      <w:marBottom w:val="0"/>
      <w:divBdr>
        <w:top w:val="none" w:sz="0" w:space="0" w:color="auto"/>
        <w:left w:val="none" w:sz="0" w:space="0" w:color="auto"/>
        <w:bottom w:val="none" w:sz="0" w:space="0" w:color="auto"/>
        <w:right w:val="none" w:sz="0" w:space="0" w:color="auto"/>
      </w:divBdr>
      <w:divsChild>
        <w:div w:id="1914701995">
          <w:marLeft w:val="0"/>
          <w:marRight w:val="0"/>
          <w:marTop w:val="0"/>
          <w:marBottom w:val="0"/>
          <w:divBdr>
            <w:top w:val="none" w:sz="0" w:space="0" w:color="auto"/>
            <w:left w:val="none" w:sz="0" w:space="0" w:color="auto"/>
            <w:bottom w:val="none" w:sz="0" w:space="0" w:color="auto"/>
            <w:right w:val="none" w:sz="0" w:space="0" w:color="auto"/>
          </w:divBdr>
        </w:div>
        <w:div w:id="2096585921">
          <w:marLeft w:val="0"/>
          <w:marRight w:val="0"/>
          <w:marTop w:val="150"/>
          <w:marBottom w:val="0"/>
          <w:divBdr>
            <w:top w:val="none" w:sz="0" w:space="0" w:color="auto"/>
            <w:left w:val="none" w:sz="0" w:space="0" w:color="auto"/>
            <w:bottom w:val="none" w:sz="0" w:space="0" w:color="auto"/>
            <w:right w:val="none" w:sz="0" w:space="0" w:color="auto"/>
          </w:divBdr>
          <w:divsChild>
            <w:div w:id="344484045">
              <w:marLeft w:val="1155"/>
              <w:marRight w:val="0"/>
              <w:marTop w:val="0"/>
              <w:marBottom w:val="0"/>
              <w:divBdr>
                <w:top w:val="none" w:sz="0" w:space="0" w:color="auto"/>
                <w:left w:val="none" w:sz="0" w:space="0" w:color="auto"/>
                <w:bottom w:val="none" w:sz="0" w:space="0" w:color="auto"/>
                <w:right w:val="none" w:sz="0" w:space="0" w:color="auto"/>
              </w:divBdr>
            </w:div>
            <w:div w:id="792018161">
              <w:marLeft w:val="1155"/>
              <w:marRight w:val="0"/>
              <w:marTop w:val="0"/>
              <w:marBottom w:val="0"/>
              <w:divBdr>
                <w:top w:val="none" w:sz="0" w:space="0" w:color="auto"/>
                <w:left w:val="none" w:sz="0" w:space="0" w:color="auto"/>
                <w:bottom w:val="none" w:sz="0" w:space="0" w:color="auto"/>
                <w:right w:val="none" w:sz="0" w:space="0" w:color="auto"/>
              </w:divBdr>
            </w:div>
            <w:div w:id="23104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799839">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17138">
      <w:bodyDiv w:val="1"/>
      <w:marLeft w:val="0"/>
      <w:marRight w:val="0"/>
      <w:marTop w:val="0"/>
      <w:marBottom w:val="0"/>
      <w:divBdr>
        <w:top w:val="none" w:sz="0" w:space="0" w:color="auto"/>
        <w:left w:val="none" w:sz="0" w:space="0" w:color="auto"/>
        <w:bottom w:val="none" w:sz="0" w:space="0" w:color="auto"/>
        <w:right w:val="none" w:sz="0" w:space="0" w:color="auto"/>
      </w:divBdr>
      <w:divsChild>
        <w:div w:id="884828773">
          <w:marLeft w:val="0"/>
          <w:marRight w:val="0"/>
          <w:marTop w:val="0"/>
          <w:marBottom w:val="0"/>
          <w:divBdr>
            <w:top w:val="none" w:sz="0" w:space="0" w:color="auto"/>
            <w:left w:val="none" w:sz="0" w:space="0" w:color="auto"/>
            <w:bottom w:val="none" w:sz="0" w:space="0" w:color="auto"/>
            <w:right w:val="none" w:sz="0" w:space="0" w:color="auto"/>
          </w:divBdr>
        </w:div>
        <w:div w:id="853491649">
          <w:marLeft w:val="0"/>
          <w:marRight w:val="0"/>
          <w:marTop w:val="150"/>
          <w:marBottom w:val="0"/>
          <w:divBdr>
            <w:top w:val="none" w:sz="0" w:space="0" w:color="auto"/>
            <w:left w:val="none" w:sz="0" w:space="0" w:color="auto"/>
            <w:bottom w:val="none" w:sz="0" w:space="0" w:color="auto"/>
            <w:right w:val="none" w:sz="0" w:space="0" w:color="auto"/>
          </w:divBdr>
          <w:divsChild>
            <w:div w:id="574511080">
              <w:marLeft w:val="1155"/>
              <w:marRight w:val="0"/>
              <w:marTop w:val="0"/>
              <w:marBottom w:val="0"/>
              <w:divBdr>
                <w:top w:val="none" w:sz="0" w:space="0" w:color="auto"/>
                <w:left w:val="none" w:sz="0" w:space="0" w:color="auto"/>
                <w:bottom w:val="none" w:sz="0" w:space="0" w:color="auto"/>
                <w:right w:val="none" w:sz="0" w:space="0" w:color="auto"/>
              </w:divBdr>
            </w:div>
            <w:div w:id="15695296">
              <w:marLeft w:val="1155"/>
              <w:marRight w:val="0"/>
              <w:marTop w:val="0"/>
              <w:marBottom w:val="0"/>
              <w:divBdr>
                <w:top w:val="none" w:sz="0" w:space="0" w:color="auto"/>
                <w:left w:val="none" w:sz="0" w:space="0" w:color="auto"/>
                <w:bottom w:val="none" w:sz="0" w:space="0" w:color="auto"/>
                <w:right w:val="none" w:sz="0" w:space="0" w:color="auto"/>
              </w:divBdr>
            </w:div>
            <w:div w:id="1480458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298116">
      <w:bodyDiv w:val="1"/>
      <w:marLeft w:val="0"/>
      <w:marRight w:val="0"/>
      <w:marTop w:val="0"/>
      <w:marBottom w:val="0"/>
      <w:divBdr>
        <w:top w:val="none" w:sz="0" w:space="0" w:color="auto"/>
        <w:left w:val="none" w:sz="0" w:space="0" w:color="auto"/>
        <w:bottom w:val="none" w:sz="0" w:space="0" w:color="auto"/>
        <w:right w:val="none" w:sz="0" w:space="0" w:color="auto"/>
      </w:divBdr>
      <w:divsChild>
        <w:div w:id="16859006">
          <w:marLeft w:val="0"/>
          <w:marRight w:val="0"/>
          <w:marTop w:val="0"/>
          <w:marBottom w:val="0"/>
          <w:divBdr>
            <w:top w:val="none" w:sz="0" w:space="0" w:color="auto"/>
            <w:left w:val="none" w:sz="0" w:space="0" w:color="auto"/>
            <w:bottom w:val="none" w:sz="0" w:space="0" w:color="auto"/>
            <w:right w:val="none" w:sz="0" w:space="0" w:color="auto"/>
          </w:divBdr>
        </w:div>
        <w:div w:id="210192558">
          <w:marLeft w:val="0"/>
          <w:marRight w:val="0"/>
          <w:marTop w:val="150"/>
          <w:marBottom w:val="0"/>
          <w:divBdr>
            <w:top w:val="none" w:sz="0" w:space="0" w:color="auto"/>
            <w:left w:val="none" w:sz="0" w:space="0" w:color="auto"/>
            <w:bottom w:val="none" w:sz="0" w:space="0" w:color="auto"/>
            <w:right w:val="none" w:sz="0" w:space="0" w:color="auto"/>
          </w:divBdr>
          <w:divsChild>
            <w:div w:id="624775990">
              <w:marLeft w:val="1155"/>
              <w:marRight w:val="0"/>
              <w:marTop w:val="0"/>
              <w:marBottom w:val="0"/>
              <w:divBdr>
                <w:top w:val="none" w:sz="0" w:space="0" w:color="auto"/>
                <w:left w:val="none" w:sz="0" w:space="0" w:color="auto"/>
                <w:bottom w:val="none" w:sz="0" w:space="0" w:color="auto"/>
                <w:right w:val="none" w:sz="0" w:space="0" w:color="auto"/>
              </w:divBdr>
            </w:div>
            <w:div w:id="1365979193">
              <w:marLeft w:val="1155"/>
              <w:marRight w:val="0"/>
              <w:marTop w:val="0"/>
              <w:marBottom w:val="0"/>
              <w:divBdr>
                <w:top w:val="none" w:sz="0" w:space="0" w:color="auto"/>
                <w:left w:val="none" w:sz="0" w:space="0" w:color="auto"/>
                <w:bottom w:val="none" w:sz="0" w:space="0" w:color="auto"/>
                <w:right w:val="none" w:sz="0" w:space="0" w:color="auto"/>
              </w:divBdr>
            </w:div>
            <w:div w:id="288903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1090">
      <w:bodyDiv w:val="1"/>
      <w:marLeft w:val="0"/>
      <w:marRight w:val="0"/>
      <w:marTop w:val="0"/>
      <w:marBottom w:val="0"/>
      <w:divBdr>
        <w:top w:val="none" w:sz="0" w:space="0" w:color="auto"/>
        <w:left w:val="none" w:sz="0" w:space="0" w:color="auto"/>
        <w:bottom w:val="none" w:sz="0" w:space="0" w:color="auto"/>
        <w:right w:val="none" w:sz="0" w:space="0" w:color="auto"/>
      </w:divBdr>
      <w:divsChild>
        <w:div w:id="896279784">
          <w:marLeft w:val="0"/>
          <w:marRight w:val="0"/>
          <w:marTop w:val="0"/>
          <w:marBottom w:val="0"/>
          <w:divBdr>
            <w:top w:val="none" w:sz="0" w:space="0" w:color="auto"/>
            <w:left w:val="none" w:sz="0" w:space="0" w:color="auto"/>
            <w:bottom w:val="none" w:sz="0" w:space="0" w:color="auto"/>
            <w:right w:val="none" w:sz="0" w:space="0" w:color="auto"/>
          </w:divBdr>
        </w:div>
        <w:div w:id="151024677">
          <w:marLeft w:val="0"/>
          <w:marRight w:val="0"/>
          <w:marTop w:val="150"/>
          <w:marBottom w:val="0"/>
          <w:divBdr>
            <w:top w:val="none" w:sz="0" w:space="0" w:color="auto"/>
            <w:left w:val="none" w:sz="0" w:space="0" w:color="auto"/>
            <w:bottom w:val="none" w:sz="0" w:space="0" w:color="auto"/>
            <w:right w:val="none" w:sz="0" w:space="0" w:color="auto"/>
          </w:divBdr>
          <w:divsChild>
            <w:div w:id="1069427336">
              <w:marLeft w:val="1155"/>
              <w:marRight w:val="0"/>
              <w:marTop w:val="0"/>
              <w:marBottom w:val="0"/>
              <w:divBdr>
                <w:top w:val="none" w:sz="0" w:space="0" w:color="auto"/>
                <w:left w:val="none" w:sz="0" w:space="0" w:color="auto"/>
                <w:bottom w:val="none" w:sz="0" w:space="0" w:color="auto"/>
                <w:right w:val="none" w:sz="0" w:space="0" w:color="auto"/>
              </w:divBdr>
            </w:div>
            <w:div w:id="639043685">
              <w:marLeft w:val="1155"/>
              <w:marRight w:val="0"/>
              <w:marTop w:val="0"/>
              <w:marBottom w:val="0"/>
              <w:divBdr>
                <w:top w:val="none" w:sz="0" w:space="0" w:color="auto"/>
                <w:left w:val="none" w:sz="0" w:space="0" w:color="auto"/>
                <w:bottom w:val="none" w:sz="0" w:space="0" w:color="auto"/>
                <w:right w:val="none" w:sz="0" w:space="0" w:color="auto"/>
              </w:divBdr>
            </w:div>
            <w:div w:id="61552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496407">
      <w:bodyDiv w:val="1"/>
      <w:marLeft w:val="0"/>
      <w:marRight w:val="0"/>
      <w:marTop w:val="0"/>
      <w:marBottom w:val="0"/>
      <w:divBdr>
        <w:top w:val="none" w:sz="0" w:space="0" w:color="auto"/>
        <w:left w:val="none" w:sz="0" w:space="0" w:color="auto"/>
        <w:bottom w:val="none" w:sz="0" w:space="0" w:color="auto"/>
        <w:right w:val="none" w:sz="0" w:space="0" w:color="auto"/>
      </w:divBdr>
      <w:divsChild>
        <w:div w:id="809399126">
          <w:marLeft w:val="0"/>
          <w:marRight w:val="0"/>
          <w:marTop w:val="0"/>
          <w:marBottom w:val="0"/>
          <w:divBdr>
            <w:top w:val="none" w:sz="0" w:space="0" w:color="auto"/>
            <w:left w:val="none" w:sz="0" w:space="0" w:color="auto"/>
            <w:bottom w:val="none" w:sz="0" w:space="0" w:color="auto"/>
            <w:right w:val="none" w:sz="0" w:space="0" w:color="auto"/>
          </w:divBdr>
        </w:div>
        <w:div w:id="180776300">
          <w:marLeft w:val="0"/>
          <w:marRight w:val="0"/>
          <w:marTop w:val="150"/>
          <w:marBottom w:val="0"/>
          <w:divBdr>
            <w:top w:val="none" w:sz="0" w:space="0" w:color="auto"/>
            <w:left w:val="none" w:sz="0" w:space="0" w:color="auto"/>
            <w:bottom w:val="none" w:sz="0" w:space="0" w:color="auto"/>
            <w:right w:val="none" w:sz="0" w:space="0" w:color="auto"/>
          </w:divBdr>
          <w:divsChild>
            <w:div w:id="245918331">
              <w:marLeft w:val="1155"/>
              <w:marRight w:val="0"/>
              <w:marTop w:val="0"/>
              <w:marBottom w:val="0"/>
              <w:divBdr>
                <w:top w:val="none" w:sz="0" w:space="0" w:color="auto"/>
                <w:left w:val="none" w:sz="0" w:space="0" w:color="auto"/>
                <w:bottom w:val="none" w:sz="0" w:space="0" w:color="auto"/>
                <w:right w:val="none" w:sz="0" w:space="0" w:color="auto"/>
              </w:divBdr>
            </w:div>
            <w:div w:id="188764407">
              <w:marLeft w:val="1155"/>
              <w:marRight w:val="0"/>
              <w:marTop w:val="0"/>
              <w:marBottom w:val="0"/>
              <w:divBdr>
                <w:top w:val="none" w:sz="0" w:space="0" w:color="auto"/>
                <w:left w:val="none" w:sz="0" w:space="0" w:color="auto"/>
                <w:bottom w:val="none" w:sz="0" w:space="0" w:color="auto"/>
                <w:right w:val="none" w:sz="0" w:space="0" w:color="auto"/>
              </w:divBdr>
            </w:div>
            <w:div w:id="1001473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567477">
      <w:bodyDiv w:val="1"/>
      <w:marLeft w:val="0"/>
      <w:marRight w:val="0"/>
      <w:marTop w:val="0"/>
      <w:marBottom w:val="0"/>
      <w:divBdr>
        <w:top w:val="none" w:sz="0" w:space="0" w:color="auto"/>
        <w:left w:val="none" w:sz="0" w:space="0" w:color="auto"/>
        <w:bottom w:val="none" w:sz="0" w:space="0" w:color="auto"/>
        <w:right w:val="none" w:sz="0" w:space="0" w:color="auto"/>
      </w:divBdr>
      <w:divsChild>
        <w:div w:id="722018617">
          <w:marLeft w:val="0"/>
          <w:marRight w:val="0"/>
          <w:marTop w:val="0"/>
          <w:marBottom w:val="0"/>
          <w:divBdr>
            <w:top w:val="none" w:sz="0" w:space="0" w:color="auto"/>
            <w:left w:val="none" w:sz="0" w:space="0" w:color="auto"/>
            <w:bottom w:val="none" w:sz="0" w:space="0" w:color="auto"/>
            <w:right w:val="none" w:sz="0" w:space="0" w:color="auto"/>
          </w:divBdr>
        </w:div>
        <w:div w:id="1511722618">
          <w:marLeft w:val="0"/>
          <w:marRight w:val="0"/>
          <w:marTop w:val="150"/>
          <w:marBottom w:val="0"/>
          <w:divBdr>
            <w:top w:val="none" w:sz="0" w:space="0" w:color="auto"/>
            <w:left w:val="none" w:sz="0" w:space="0" w:color="auto"/>
            <w:bottom w:val="none" w:sz="0" w:space="0" w:color="auto"/>
            <w:right w:val="none" w:sz="0" w:space="0" w:color="auto"/>
          </w:divBdr>
          <w:divsChild>
            <w:div w:id="646980844">
              <w:marLeft w:val="1155"/>
              <w:marRight w:val="0"/>
              <w:marTop w:val="0"/>
              <w:marBottom w:val="0"/>
              <w:divBdr>
                <w:top w:val="none" w:sz="0" w:space="0" w:color="auto"/>
                <w:left w:val="none" w:sz="0" w:space="0" w:color="auto"/>
                <w:bottom w:val="none" w:sz="0" w:space="0" w:color="auto"/>
                <w:right w:val="none" w:sz="0" w:space="0" w:color="auto"/>
              </w:divBdr>
            </w:div>
            <w:div w:id="2124884393">
              <w:marLeft w:val="1155"/>
              <w:marRight w:val="0"/>
              <w:marTop w:val="0"/>
              <w:marBottom w:val="0"/>
              <w:divBdr>
                <w:top w:val="none" w:sz="0" w:space="0" w:color="auto"/>
                <w:left w:val="none" w:sz="0" w:space="0" w:color="auto"/>
                <w:bottom w:val="none" w:sz="0" w:space="0" w:color="auto"/>
                <w:right w:val="none" w:sz="0" w:space="0" w:color="auto"/>
              </w:divBdr>
            </w:div>
            <w:div w:id="1430276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53477">
      <w:bodyDiv w:val="1"/>
      <w:marLeft w:val="0"/>
      <w:marRight w:val="0"/>
      <w:marTop w:val="0"/>
      <w:marBottom w:val="0"/>
      <w:divBdr>
        <w:top w:val="none" w:sz="0" w:space="0" w:color="auto"/>
        <w:left w:val="none" w:sz="0" w:space="0" w:color="auto"/>
        <w:bottom w:val="none" w:sz="0" w:space="0" w:color="auto"/>
        <w:right w:val="none" w:sz="0" w:space="0" w:color="auto"/>
      </w:divBdr>
      <w:divsChild>
        <w:div w:id="922568028">
          <w:marLeft w:val="0"/>
          <w:marRight w:val="0"/>
          <w:marTop w:val="0"/>
          <w:marBottom w:val="0"/>
          <w:divBdr>
            <w:top w:val="none" w:sz="0" w:space="0" w:color="auto"/>
            <w:left w:val="none" w:sz="0" w:space="0" w:color="auto"/>
            <w:bottom w:val="none" w:sz="0" w:space="0" w:color="auto"/>
            <w:right w:val="none" w:sz="0" w:space="0" w:color="auto"/>
          </w:divBdr>
        </w:div>
        <w:div w:id="1628193646">
          <w:marLeft w:val="0"/>
          <w:marRight w:val="0"/>
          <w:marTop w:val="150"/>
          <w:marBottom w:val="0"/>
          <w:divBdr>
            <w:top w:val="none" w:sz="0" w:space="0" w:color="auto"/>
            <w:left w:val="none" w:sz="0" w:space="0" w:color="auto"/>
            <w:bottom w:val="none" w:sz="0" w:space="0" w:color="auto"/>
            <w:right w:val="none" w:sz="0" w:space="0" w:color="auto"/>
          </w:divBdr>
          <w:divsChild>
            <w:div w:id="620772623">
              <w:marLeft w:val="1155"/>
              <w:marRight w:val="0"/>
              <w:marTop w:val="0"/>
              <w:marBottom w:val="0"/>
              <w:divBdr>
                <w:top w:val="none" w:sz="0" w:space="0" w:color="auto"/>
                <w:left w:val="none" w:sz="0" w:space="0" w:color="auto"/>
                <w:bottom w:val="none" w:sz="0" w:space="0" w:color="auto"/>
                <w:right w:val="none" w:sz="0" w:space="0" w:color="auto"/>
              </w:divBdr>
            </w:div>
            <w:div w:id="125320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069974">
      <w:bodyDiv w:val="1"/>
      <w:marLeft w:val="0"/>
      <w:marRight w:val="0"/>
      <w:marTop w:val="0"/>
      <w:marBottom w:val="0"/>
      <w:divBdr>
        <w:top w:val="none" w:sz="0" w:space="0" w:color="auto"/>
        <w:left w:val="none" w:sz="0" w:space="0" w:color="auto"/>
        <w:bottom w:val="none" w:sz="0" w:space="0" w:color="auto"/>
        <w:right w:val="none" w:sz="0" w:space="0" w:color="auto"/>
      </w:divBdr>
      <w:divsChild>
        <w:div w:id="930040745">
          <w:marLeft w:val="0"/>
          <w:marRight w:val="0"/>
          <w:marTop w:val="0"/>
          <w:marBottom w:val="0"/>
          <w:divBdr>
            <w:top w:val="none" w:sz="0" w:space="0" w:color="auto"/>
            <w:left w:val="none" w:sz="0" w:space="0" w:color="auto"/>
            <w:bottom w:val="none" w:sz="0" w:space="0" w:color="auto"/>
            <w:right w:val="none" w:sz="0" w:space="0" w:color="auto"/>
          </w:divBdr>
        </w:div>
        <w:div w:id="1524317394">
          <w:marLeft w:val="0"/>
          <w:marRight w:val="0"/>
          <w:marTop w:val="150"/>
          <w:marBottom w:val="0"/>
          <w:divBdr>
            <w:top w:val="none" w:sz="0" w:space="0" w:color="auto"/>
            <w:left w:val="none" w:sz="0" w:space="0" w:color="auto"/>
            <w:bottom w:val="none" w:sz="0" w:space="0" w:color="auto"/>
            <w:right w:val="none" w:sz="0" w:space="0" w:color="auto"/>
          </w:divBdr>
          <w:divsChild>
            <w:div w:id="1948660078">
              <w:marLeft w:val="1155"/>
              <w:marRight w:val="0"/>
              <w:marTop w:val="0"/>
              <w:marBottom w:val="0"/>
              <w:divBdr>
                <w:top w:val="none" w:sz="0" w:space="0" w:color="auto"/>
                <w:left w:val="none" w:sz="0" w:space="0" w:color="auto"/>
                <w:bottom w:val="none" w:sz="0" w:space="0" w:color="auto"/>
                <w:right w:val="none" w:sz="0" w:space="0" w:color="auto"/>
              </w:divBdr>
            </w:div>
            <w:div w:id="1856655623">
              <w:marLeft w:val="1155"/>
              <w:marRight w:val="0"/>
              <w:marTop w:val="0"/>
              <w:marBottom w:val="0"/>
              <w:divBdr>
                <w:top w:val="none" w:sz="0" w:space="0" w:color="auto"/>
                <w:left w:val="none" w:sz="0" w:space="0" w:color="auto"/>
                <w:bottom w:val="none" w:sz="0" w:space="0" w:color="auto"/>
                <w:right w:val="none" w:sz="0" w:space="0" w:color="auto"/>
              </w:divBdr>
            </w:div>
            <w:div w:id="129592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076910">
      <w:bodyDiv w:val="1"/>
      <w:marLeft w:val="0"/>
      <w:marRight w:val="0"/>
      <w:marTop w:val="0"/>
      <w:marBottom w:val="0"/>
      <w:divBdr>
        <w:top w:val="none" w:sz="0" w:space="0" w:color="auto"/>
        <w:left w:val="none" w:sz="0" w:space="0" w:color="auto"/>
        <w:bottom w:val="none" w:sz="0" w:space="0" w:color="auto"/>
        <w:right w:val="none" w:sz="0" w:space="0" w:color="auto"/>
      </w:divBdr>
      <w:divsChild>
        <w:div w:id="802650040">
          <w:marLeft w:val="0"/>
          <w:marRight w:val="0"/>
          <w:marTop w:val="0"/>
          <w:marBottom w:val="0"/>
          <w:divBdr>
            <w:top w:val="none" w:sz="0" w:space="0" w:color="auto"/>
            <w:left w:val="none" w:sz="0" w:space="0" w:color="auto"/>
            <w:bottom w:val="none" w:sz="0" w:space="0" w:color="auto"/>
            <w:right w:val="none" w:sz="0" w:space="0" w:color="auto"/>
          </w:divBdr>
        </w:div>
        <w:div w:id="625040990">
          <w:marLeft w:val="0"/>
          <w:marRight w:val="0"/>
          <w:marTop w:val="150"/>
          <w:marBottom w:val="0"/>
          <w:divBdr>
            <w:top w:val="none" w:sz="0" w:space="0" w:color="auto"/>
            <w:left w:val="none" w:sz="0" w:space="0" w:color="auto"/>
            <w:bottom w:val="none" w:sz="0" w:space="0" w:color="auto"/>
            <w:right w:val="none" w:sz="0" w:space="0" w:color="auto"/>
          </w:divBdr>
          <w:divsChild>
            <w:div w:id="1739278120">
              <w:marLeft w:val="1155"/>
              <w:marRight w:val="0"/>
              <w:marTop w:val="0"/>
              <w:marBottom w:val="0"/>
              <w:divBdr>
                <w:top w:val="none" w:sz="0" w:space="0" w:color="auto"/>
                <w:left w:val="none" w:sz="0" w:space="0" w:color="auto"/>
                <w:bottom w:val="none" w:sz="0" w:space="0" w:color="auto"/>
                <w:right w:val="none" w:sz="0" w:space="0" w:color="auto"/>
              </w:divBdr>
            </w:div>
            <w:div w:id="1833643117">
              <w:marLeft w:val="1155"/>
              <w:marRight w:val="0"/>
              <w:marTop w:val="0"/>
              <w:marBottom w:val="0"/>
              <w:divBdr>
                <w:top w:val="none" w:sz="0" w:space="0" w:color="auto"/>
                <w:left w:val="none" w:sz="0" w:space="0" w:color="auto"/>
                <w:bottom w:val="none" w:sz="0" w:space="0" w:color="auto"/>
                <w:right w:val="none" w:sz="0" w:space="0" w:color="auto"/>
              </w:divBdr>
            </w:div>
            <w:div w:id="165101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455521">
      <w:bodyDiv w:val="1"/>
      <w:marLeft w:val="0"/>
      <w:marRight w:val="0"/>
      <w:marTop w:val="0"/>
      <w:marBottom w:val="0"/>
      <w:divBdr>
        <w:top w:val="none" w:sz="0" w:space="0" w:color="auto"/>
        <w:left w:val="none" w:sz="0" w:space="0" w:color="auto"/>
        <w:bottom w:val="none" w:sz="0" w:space="0" w:color="auto"/>
        <w:right w:val="none" w:sz="0" w:space="0" w:color="auto"/>
      </w:divBdr>
      <w:divsChild>
        <w:div w:id="1179781191">
          <w:marLeft w:val="0"/>
          <w:marRight w:val="0"/>
          <w:marTop w:val="0"/>
          <w:marBottom w:val="0"/>
          <w:divBdr>
            <w:top w:val="none" w:sz="0" w:space="0" w:color="auto"/>
            <w:left w:val="none" w:sz="0" w:space="0" w:color="auto"/>
            <w:bottom w:val="none" w:sz="0" w:space="0" w:color="auto"/>
            <w:right w:val="none" w:sz="0" w:space="0" w:color="auto"/>
          </w:divBdr>
        </w:div>
        <w:div w:id="1449466207">
          <w:marLeft w:val="0"/>
          <w:marRight w:val="0"/>
          <w:marTop w:val="150"/>
          <w:marBottom w:val="0"/>
          <w:divBdr>
            <w:top w:val="none" w:sz="0" w:space="0" w:color="auto"/>
            <w:left w:val="none" w:sz="0" w:space="0" w:color="auto"/>
            <w:bottom w:val="none" w:sz="0" w:space="0" w:color="auto"/>
            <w:right w:val="none" w:sz="0" w:space="0" w:color="auto"/>
          </w:divBdr>
          <w:divsChild>
            <w:div w:id="518740817">
              <w:marLeft w:val="1155"/>
              <w:marRight w:val="0"/>
              <w:marTop w:val="0"/>
              <w:marBottom w:val="0"/>
              <w:divBdr>
                <w:top w:val="none" w:sz="0" w:space="0" w:color="auto"/>
                <w:left w:val="none" w:sz="0" w:space="0" w:color="auto"/>
                <w:bottom w:val="none" w:sz="0" w:space="0" w:color="auto"/>
                <w:right w:val="none" w:sz="0" w:space="0" w:color="auto"/>
              </w:divBdr>
            </w:div>
            <w:div w:id="1276593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229486">
      <w:bodyDiv w:val="1"/>
      <w:marLeft w:val="0"/>
      <w:marRight w:val="0"/>
      <w:marTop w:val="0"/>
      <w:marBottom w:val="0"/>
      <w:divBdr>
        <w:top w:val="none" w:sz="0" w:space="0" w:color="auto"/>
        <w:left w:val="none" w:sz="0" w:space="0" w:color="auto"/>
        <w:bottom w:val="none" w:sz="0" w:space="0" w:color="auto"/>
        <w:right w:val="none" w:sz="0" w:space="0" w:color="auto"/>
      </w:divBdr>
      <w:divsChild>
        <w:div w:id="1712612393">
          <w:marLeft w:val="0"/>
          <w:marRight w:val="0"/>
          <w:marTop w:val="0"/>
          <w:marBottom w:val="0"/>
          <w:divBdr>
            <w:top w:val="none" w:sz="0" w:space="0" w:color="auto"/>
            <w:left w:val="none" w:sz="0" w:space="0" w:color="auto"/>
            <w:bottom w:val="none" w:sz="0" w:space="0" w:color="auto"/>
            <w:right w:val="none" w:sz="0" w:space="0" w:color="auto"/>
          </w:divBdr>
        </w:div>
        <w:div w:id="1355959601">
          <w:marLeft w:val="0"/>
          <w:marRight w:val="0"/>
          <w:marTop w:val="150"/>
          <w:marBottom w:val="0"/>
          <w:divBdr>
            <w:top w:val="none" w:sz="0" w:space="0" w:color="auto"/>
            <w:left w:val="none" w:sz="0" w:space="0" w:color="auto"/>
            <w:bottom w:val="none" w:sz="0" w:space="0" w:color="auto"/>
            <w:right w:val="none" w:sz="0" w:space="0" w:color="auto"/>
          </w:divBdr>
          <w:divsChild>
            <w:div w:id="1212616133">
              <w:marLeft w:val="1155"/>
              <w:marRight w:val="0"/>
              <w:marTop w:val="0"/>
              <w:marBottom w:val="0"/>
              <w:divBdr>
                <w:top w:val="none" w:sz="0" w:space="0" w:color="auto"/>
                <w:left w:val="none" w:sz="0" w:space="0" w:color="auto"/>
                <w:bottom w:val="none" w:sz="0" w:space="0" w:color="auto"/>
                <w:right w:val="none" w:sz="0" w:space="0" w:color="auto"/>
              </w:divBdr>
            </w:div>
            <w:div w:id="1517233504">
              <w:marLeft w:val="1155"/>
              <w:marRight w:val="0"/>
              <w:marTop w:val="0"/>
              <w:marBottom w:val="0"/>
              <w:divBdr>
                <w:top w:val="none" w:sz="0" w:space="0" w:color="auto"/>
                <w:left w:val="none" w:sz="0" w:space="0" w:color="auto"/>
                <w:bottom w:val="none" w:sz="0" w:space="0" w:color="auto"/>
                <w:right w:val="none" w:sz="0" w:space="0" w:color="auto"/>
              </w:divBdr>
            </w:div>
            <w:div w:id="1828982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6717">
      <w:bodyDiv w:val="1"/>
      <w:marLeft w:val="0"/>
      <w:marRight w:val="0"/>
      <w:marTop w:val="0"/>
      <w:marBottom w:val="0"/>
      <w:divBdr>
        <w:top w:val="none" w:sz="0" w:space="0" w:color="auto"/>
        <w:left w:val="none" w:sz="0" w:space="0" w:color="auto"/>
        <w:bottom w:val="none" w:sz="0" w:space="0" w:color="auto"/>
        <w:right w:val="none" w:sz="0" w:space="0" w:color="auto"/>
      </w:divBdr>
      <w:divsChild>
        <w:div w:id="161553172">
          <w:marLeft w:val="0"/>
          <w:marRight w:val="0"/>
          <w:marTop w:val="0"/>
          <w:marBottom w:val="0"/>
          <w:divBdr>
            <w:top w:val="none" w:sz="0" w:space="0" w:color="auto"/>
            <w:left w:val="none" w:sz="0" w:space="0" w:color="auto"/>
            <w:bottom w:val="none" w:sz="0" w:space="0" w:color="auto"/>
            <w:right w:val="none" w:sz="0" w:space="0" w:color="auto"/>
          </w:divBdr>
        </w:div>
        <w:div w:id="691688106">
          <w:marLeft w:val="0"/>
          <w:marRight w:val="0"/>
          <w:marTop w:val="150"/>
          <w:marBottom w:val="0"/>
          <w:divBdr>
            <w:top w:val="none" w:sz="0" w:space="0" w:color="auto"/>
            <w:left w:val="none" w:sz="0" w:space="0" w:color="auto"/>
            <w:bottom w:val="none" w:sz="0" w:space="0" w:color="auto"/>
            <w:right w:val="none" w:sz="0" w:space="0" w:color="auto"/>
          </w:divBdr>
          <w:divsChild>
            <w:div w:id="1109929372">
              <w:marLeft w:val="1155"/>
              <w:marRight w:val="0"/>
              <w:marTop w:val="0"/>
              <w:marBottom w:val="0"/>
              <w:divBdr>
                <w:top w:val="none" w:sz="0" w:space="0" w:color="auto"/>
                <w:left w:val="none" w:sz="0" w:space="0" w:color="auto"/>
                <w:bottom w:val="none" w:sz="0" w:space="0" w:color="auto"/>
                <w:right w:val="none" w:sz="0" w:space="0" w:color="auto"/>
              </w:divBdr>
            </w:div>
            <w:div w:id="1288659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7399">
      <w:bodyDiv w:val="1"/>
      <w:marLeft w:val="0"/>
      <w:marRight w:val="0"/>
      <w:marTop w:val="0"/>
      <w:marBottom w:val="0"/>
      <w:divBdr>
        <w:top w:val="none" w:sz="0" w:space="0" w:color="auto"/>
        <w:left w:val="none" w:sz="0" w:space="0" w:color="auto"/>
        <w:bottom w:val="none" w:sz="0" w:space="0" w:color="auto"/>
        <w:right w:val="none" w:sz="0" w:space="0" w:color="auto"/>
      </w:divBdr>
      <w:divsChild>
        <w:div w:id="1621380191">
          <w:marLeft w:val="0"/>
          <w:marRight w:val="0"/>
          <w:marTop w:val="0"/>
          <w:marBottom w:val="0"/>
          <w:divBdr>
            <w:top w:val="none" w:sz="0" w:space="0" w:color="auto"/>
            <w:left w:val="none" w:sz="0" w:space="0" w:color="auto"/>
            <w:bottom w:val="none" w:sz="0" w:space="0" w:color="auto"/>
            <w:right w:val="none" w:sz="0" w:space="0" w:color="auto"/>
          </w:divBdr>
        </w:div>
        <w:div w:id="1641036443">
          <w:marLeft w:val="0"/>
          <w:marRight w:val="0"/>
          <w:marTop w:val="150"/>
          <w:marBottom w:val="0"/>
          <w:divBdr>
            <w:top w:val="none" w:sz="0" w:space="0" w:color="auto"/>
            <w:left w:val="none" w:sz="0" w:space="0" w:color="auto"/>
            <w:bottom w:val="none" w:sz="0" w:space="0" w:color="auto"/>
            <w:right w:val="none" w:sz="0" w:space="0" w:color="auto"/>
          </w:divBdr>
          <w:divsChild>
            <w:div w:id="1836413103">
              <w:marLeft w:val="1155"/>
              <w:marRight w:val="0"/>
              <w:marTop w:val="0"/>
              <w:marBottom w:val="0"/>
              <w:divBdr>
                <w:top w:val="none" w:sz="0" w:space="0" w:color="auto"/>
                <w:left w:val="none" w:sz="0" w:space="0" w:color="auto"/>
                <w:bottom w:val="none" w:sz="0" w:space="0" w:color="auto"/>
                <w:right w:val="none" w:sz="0" w:space="0" w:color="auto"/>
              </w:divBdr>
            </w:div>
            <w:div w:id="324744481">
              <w:marLeft w:val="1155"/>
              <w:marRight w:val="0"/>
              <w:marTop w:val="0"/>
              <w:marBottom w:val="0"/>
              <w:divBdr>
                <w:top w:val="none" w:sz="0" w:space="0" w:color="auto"/>
                <w:left w:val="none" w:sz="0" w:space="0" w:color="auto"/>
                <w:bottom w:val="none" w:sz="0" w:space="0" w:color="auto"/>
                <w:right w:val="none" w:sz="0" w:space="0" w:color="auto"/>
              </w:divBdr>
            </w:div>
            <w:div w:id="1414819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04851">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497882">
      <w:bodyDiv w:val="1"/>
      <w:marLeft w:val="0"/>
      <w:marRight w:val="0"/>
      <w:marTop w:val="0"/>
      <w:marBottom w:val="0"/>
      <w:divBdr>
        <w:top w:val="none" w:sz="0" w:space="0" w:color="auto"/>
        <w:left w:val="none" w:sz="0" w:space="0" w:color="auto"/>
        <w:bottom w:val="none" w:sz="0" w:space="0" w:color="auto"/>
        <w:right w:val="none" w:sz="0" w:space="0" w:color="auto"/>
      </w:divBdr>
      <w:divsChild>
        <w:div w:id="1223756488">
          <w:marLeft w:val="0"/>
          <w:marRight w:val="0"/>
          <w:marTop w:val="0"/>
          <w:marBottom w:val="0"/>
          <w:divBdr>
            <w:top w:val="none" w:sz="0" w:space="0" w:color="auto"/>
            <w:left w:val="none" w:sz="0" w:space="0" w:color="auto"/>
            <w:bottom w:val="none" w:sz="0" w:space="0" w:color="auto"/>
            <w:right w:val="none" w:sz="0" w:space="0" w:color="auto"/>
          </w:divBdr>
        </w:div>
        <w:div w:id="1066996076">
          <w:marLeft w:val="0"/>
          <w:marRight w:val="0"/>
          <w:marTop w:val="150"/>
          <w:marBottom w:val="0"/>
          <w:divBdr>
            <w:top w:val="none" w:sz="0" w:space="0" w:color="auto"/>
            <w:left w:val="none" w:sz="0" w:space="0" w:color="auto"/>
            <w:bottom w:val="none" w:sz="0" w:space="0" w:color="auto"/>
            <w:right w:val="none" w:sz="0" w:space="0" w:color="auto"/>
          </w:divBdr>
          <w:divsChild>
            <w:div w:id="1454908118">
              <w:marLeft w:val="1155"/>
              <w:marRight w:val="0"/>
              <w:marTop w:val="0"/>
              <w:marBottom w:val="0"/>
              <w:divBdr>
                <w:top w:val="none" w:sz="0" w:space="0" w:color="auto"/>
                <w:left w:val="none" w:sz="0" w:space="0" w:color="auto"/>
                <w:bottom w:val="none" w:sz="0" w:space="0" w:color="auto"/>
                <w:right w:val="none" w:sz="0" w:space="0" w:color="auto"/>
              </w:divBdr>
            </w:div>
            <w:div w:id="1875119241">
              <w:marLeft w:val="1155"/>
              <w:marRight w:val="0"/>
              <w:marTop w:val="0"/>
              <w:marBottom w:val="0"/>
              <w:divBdr>
                <w:top w:val="none" w:sz="0" w:space="0" w:color="auto"/>
                <w:left w:val="none" w:sz="0" w:space="0" w:color="auto"/>
                <w:bottom w:val="none" w:sz="0" w:space="0" w:color="auto"/>
                <w:right w:val="none" w:sz="0" w:space="0" w:color="auto"/>
              </w:divBdr>
            </w:div>
            <w:div w:id="1971981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94256">
      <w:bodyDiv w:val="1"/>
      <w:marLeft w:val="0"/>
      <w:marRight w:val="0"/>
      <w:marTop w:val="0"/>
      <w:marBottom w:val="0"/>
      <w:divBdr>
        <w:top w:val="none" w:sz="0" w:space="0" w:color="auto"/>
        <w:left w:val="none" w:sz="0" w:space="0" w:color="auto"/>
        <w:bottom w:val="none" w:sz="0" w:space="0" w:color="auto"/>
        <w:right w:val="none" w:sz="0" w:space="0" w:color="auto"/>
      </w:divBdr>
    </w:div>
    <w:div w:id="1770394388">
      <w:bodyDiv w:val="1"/>
      <w:marLeft w:val="0"/>
      <w:marRight w:val="0"/>
      <w:marTop w:val="0"/>
      <w:marBottom w:val="0"/>
      <w:divBdr>
        <w:top w:val="none" w:sz="0" w:space="0" w:color="auto"/>
        <w:left w:val="none" w:sz="0" w:space="0" w:color="auto"/>
        <w:bottom w:val="none" w:sz="0" w:space="0" w:color="auto"/>
        <w:right w:val="none" w:sz="0" w:space="0" w:color="auto"/>
      </w:divBdr>
      <w:divsChild>
        <w:div w:id="530261309">
          <w:marLeft w:val="0"/>
          <w:marRight w:val="0"/>
          <w:marTop w:val="0"/>
          <w:marBottom w:val="0"/>
          <w:divBdr>
            <w:top w:val="none" w:sz="0" w:space="0" w:color="auto"/>
            <w:left w:val="none" w:sz="0" w:space="0" w:color="auto"/>
            <w:bottom w:val="none" w:sz="0" w:space="0" w:color="auto"/>
            <w:right w:val="none" w:sz="0" w:space="0" w:color="auto"/>
          </w:divBdr>
        </w:div>
        <w:div w:id="595022403">
          <w:marLeft w:val="0"/>
          <w:marRight w:val="0"/>
          <w:marTop w:val="150"/>
          <w:marBottom w:val="0"/>
          <w:divBdr>
            <w:top w:val="none" w:sz="0" w:space="0" w:color="auto"/>
            <w:left w:val="none" w:sz="0" w:space="0" w:color="auto"/>
            <w:bottom w:val="none" w:sz="0" w:space="0" w:color="auto"/>
            <w:right w:val="none" w:sz="0" w:space="0" w:color="auto"/>
          </w:divBdr>
          <w:divsChild>
            <w:div w:id="605431905">
              <w:marLeft w:val="1155"/>
              <w:marRight w:val="0"/>
              <w:marTop w:val="0"/>
              <w:marBottom w:val="0"/>
              <w:divBdr>
                <w:top w:val="none" w:sz="0" w:space="0" w:color="auto"/>
                <w:left w:val="none" w:sz="0" w:space="0" w:color="auto"/>
                <w:bottom w:val="none" w:sz="0" w:space="0" w:color="auto"/>
                <w:right w:val="none" w:sz="0" w:space="0" w:color="auto"/>
              </w:divBdr>
            </w:div>
            <w:div w:id="922563934">
              <w:marLeft w:val="1155"/>
              <w:marRight w:val="0"/>
              <w:marTop w:val="0"/>
              <w:marBottom w:val="0"/>
              <w:divBdr>
                <w:top w:val="none" w:sz="0" w:space="0" w:color="auto"/>
                <w:left w:val="none" w:sz="0" w:space="0" w:color="auto"/>
                <w:bottom w:val="none" w:sz="0" w:space="0" w:color="auto"/>
                <w:right w:val="none" w:sz="0" w:space="0" w:color="auto"/>
              </w:divBdr>
            </w:div>
            <w:div w:id="2017922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076712">
      <w:bodyDiv w:val="1"/>
      <w:marLeft w:val="0"/>
      <w:marRight w:val="0"/>
      <w:marTop w:val="0"/>
      <w:marBottom w:val="0"/>
      <w:divBdr>
        <w:top w:val="none" w:sz="0" w:space="0" w:color="auto"/>
        <w:left w:val="none" w:sz="0" w:space="0" w:color="auto"/>
        <w:bottom w:val="none" w:sz="0" w:space="0" w:color="auto"/>
        <w:right w:val="none" w:sz="0" w:space="0" w:color="auto"/>
      </w:divBdr>
      <w:divsChild>
        <w:div w:id="1722898265">
          <w:marLeft w:val="0"/>
          <w:marRight w:val="0"/>
          <w:marTop w:val="0"/>
          <w:marBottom w:val="0"/>
          <w:divBdr>
            <w:top w:val="none" w:sz="0" w:space="0" w:color="auto"/>
            <w:left w:val="none" w:sz="0" w:space="0" w:color="auto"/>
            <w:bottom w:val="none" w:sz="0" w:space="0" w:color="auto"/>
            <w:right w:val="none" w:sz="0" w:space="0" w:color="auto"/>
          </w:divBdr>
        </w:div>
        <w:div w:id="460418472">
          <w:marLeft w:val="0"/>
          <w:marRight w:val="0"/>
          <w:marTop w:val="150"/>
          <w:marBottom w:val="0"/>
          <w:divBdr>
            <w:top w:val="none" w:sz="0" w:space="0" w:color="auto"/>
            <w:left w:val="none" w:sz="0" w:space="0" w:color="auto"/>
            <w:bottom w:val="none" w:sz="0" w:space="0" w:color="auto"/>
            <w:right w:val="none" w:sz="0" w:space="0" w:color="auto"/>
          </w:divBdr>
          <w:divsChild>
            <w:div w:id="1653289145">
              <w:marLeft w:val="1155"/>
              <w:marRight w:val="0"/>
              <w:marTop w:val="0"/>
              <w:marBottom w:val="0"/>
              <w:divBdr>
                <w:top w:val="none" w:sz="0" w:space="0" w:color="auto"/>
                <w:left w:val="none" w:sz="0" w:space="0" w:color="auto"/>
                <w:bottom w:val="none" w:sz="0" w:space="0" w:color="auto"/>
                <w:right w:val="none" w:sz="0" w:space="0" w:color="auto"/>
              </w:divBdr>
            </w:div>
            <w:div w:id="879442559">
              <w:marLeft w:val="1155"/>
              <w:marRight w:val="0"/>
              <w:marTop w:val="0"/>
              <w:marBottom w:val="0"/>
              <w:divBdr>
                <w:top w:val="none" w:sz="0" w:space="0" w:color="auto"/>
                <w:left w:val="none" w:sz="0" w:space="0" w:color="auto"/>
                <w:bottom w:val="none" w:sz="0" w:space="0" w:color="auto"/>
                <w:right w:val="none" w:sz="0" w:space="0" w:color="auto"/>
              </w:divBdr>
            </w:div>
            <w:div w:id="810906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656253">
      <w:bodyDiv w:val="1"/>
      <w:marLeft w:val="0"/>
      <w:marRight w:val="0"/>
      <w:marTop w:val="0"/>
      <w:marBottom w:val="0"/>
      <w:divBdr>
        <w:top w:val="none" w:sz="0" w:space="0" w:color="auto"/>
        <w:left w:val="none" w:sz="0" w:space="0" w:color="auto"/>
        <w:bottom w:val="none" w:sz="0" w:space="0" w:color="auto"/>
        <w:right w:val="none" w:sz="0" w:space="0" w:color="auto"/>
      </w:divBdr>
      <w:divsChild>
        <w:div w:id="423117313">
          <w:marLeft w:val="0"/>
          <w:marRight w:val="0"/>
          <w:marTop w:val="0"/>
          <w:marBottom w:val="0"/>
          <w:divBdr>
            <w:top w:val="none" w:sz="0" w:space="0" w:color="auto"/>
            <w:left w:val="none" w:sz="0" w:space="0" w:color="auto"/>
            <w:bottom w:val="none" w:sz="0" w:space="0" w:color="auto"/>
            <w:right w:val="none" w:sz="0" w:space="0" w:color="auto"/>
          </w:divBdr>
        </w:div>
        <w:div w:id="81222285">
          <w:marLeft w:val="0"/>
          <w:marRight w:val="0"/>
          <w:marTop w:val="150"/>
          <w:marBottom w:val="0"/>
          <w:divBdr>
            <w:top w:val="none" w:sz="0" w:space="0" w:color="auto"/>
            <w:left w:val="none" w:sz="0" w:space="0" w:color="auto"/>
            <w:bottom w:val="none" w:sz="0" w:space="0" w:color="auto"/>
            <w:right w:val="none" w:sz="0" w:space="0" w:color="auto"/>
          </w:divBdr>
          <w:divsChild>
            <w:div w:id="187498761">
              <w:marLeft w:val="1155"/>
              <w:marRight w:val="0"/>
              <w:marTop w:val="0"/>
              <w:marBottom w:val="0"/>
              <w:divBdr>
                <w:top w:val="none" w:sz="0" w:space="0" w:color="auto"/>
                <w:left w:val="none" w:sz="0" w:space="0" w:color="auto"/>
                <w:bottom w:val="none" w:sz="0" w:space="0" w:color="auto"/>
                <w:right w:val="none" w:sz="0" w:space="0" w:color="auto"/>
              </w:divBdr>
            </w:div>
            <w:div w:id="1258060259">
              <w:marLeft w:val="1155"/>
              <w:marRight w:val="0"/>
              <w:marTop w:val="0"/>
              <w:marBottom w:val="0"/>
              <w:divBdr>
                <w:top w:val="none" w:sz="0" w:space="0" w:color="auto"/>
                <w:left w:val="none" w:sz="0" w:space="0" w:color="auto"/>
                <w:bottom w:val="none" w:sz="0" w:space="0" w:color="auto"/>
                <w:right w:val="none" w:sz="0" w:space="0" w:color="auto"/>
              </w:divBdr>
            </w:div>
            <w:div w:id="891037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03322">
      <w:bodyDiv w:val="1"/>
      <w:marLeft w:val="0"/>
      <w:marRight w:val="0"/>
      <w:marTop w:val="0"/>
      <w:marBottom w:val="0"/>
      <w:divBdr>
        <w:top w:val="none" w:sz="0" w:space="0" w:color="auto"/>
        <w:left w:val="none" w:sz="0" w:space="0" w:color="auto"/>
        <w:bottom w:val="none" w:sz="0" w:space="0" w:color="auto"/>
        <w:right w:val="none" w:sz="0" w:space="0" w:color="auto"/>
      </w:divBdr>
      <w:divsChild>
        <w:div w:id="762914221">
          <w:marLeft w:val="0"/>
          <w:marRight w:val="0"/>
          <w:marTop w:val="0"/>
          <w:marBottom w:val="0"/>
          <w:divBdr>
            <w:top w:val="none" w:sz="0" w:space="0" w:color="auto"/>
            <w:left w:val="none" w:sz="0" w:space="0" w:color="auto"/>
            <w:bottom w:val="none" w:sz="0" w:space="0" w:color="auto"/>
            <w:right w:val="none" w:sz="0" w:space="0" w:color="auto"/>
          </w:divBdr>
        </w:div>
        <w:div w:id="206264949">
          <w:marLeft w:val="0"/>
          <w:marRight w:val="0"/>
          <w:marTop w:val="150"/>
          <w:marBottom w:val="0"/>
          <w:divBdr>
            <w:top w:val="none" w:sz="0" w:space="0" w:color="auto"/>
            <w:left w:val="none" w:sz="0" w:space="0" w:color="auto"/>
            <w:bottom w:val="none" w:sz="0" w:space="0" w:color="auto"/>
            <w:right w:val="none" w:sz="0" w:space="0" w:color="auto"/>
          </w:divBdr>
          <w:divsChild>
            <w:div w:id="188224671">
              <w:marLeft w:val="1155"/>
              <w:marRight w:val="0"/>
              <w:marTop w:val="0"/>
              <w:marBottom w:val="0"/>
              <w:divBdr>
                <w:top w:val="none" w:sz="0" w:space="0" w:color="auto"/>
                <w:left w:val="none" w:sz="0" w:space="0" w:color="auto"/>
                <w:bottom w:val="none" w:sz="0" w:space="0" w:color="auto"/>
                <w:right w:val="none" w:sz="0" w:space="0" w:color="auto"/>
              </w:divBdr>
            </w:div>
            <w:div w:id="340936793">
              <w:marLeft w:val="1155"/>
              <w:marRight w:val="0"/>
              <w:marTop w:val="0"/>
              <w:marBottom w:val="0"/>
              <w:divBdr>
                <w:top w:val="none" w:sz="0" w:space="0" w:color="auto"/>
                <w:left w:val="none" w:sz="0" w:space="0" w:color="auto"/>
                <w:bottom w:val="none" w:sz="0" w:space="0" w:color="auto"/>
                <w:right w:val="none" w:sz="0" w:space="0" w:color="auto"/>
              </w:divBdr>
            </w:div>
            <w:div w:id="226189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238">
      <w:bodyDiv w:val="1"/>
      <w:marLeft w:val="0"/>
      <w:marRight w:val="0"/>
      <w:marTop w:val="0"/>
      <w:marBottom w:val="0"/>
      <w:divBdr>
        <w:top w:val="none" w:sz="0" w:space="0" w:color="auto"/>
        <w:left w:val="none" w:sz="0" w:space="0" w:color="auto"/>
        <w:bottom w:val="none" w:sz="0" w:space="0" w:color="auto"/>
        <w:right w:val="none" w:sz="0" w:space="0" w:color="auto"/>
      </w:divBdr>
      <w:divsChild>
        <w:div w:id="1110706163">
          <w:marLeft w:val="0"/>
          <w:marRight w:val="0"/>
          <w:marTop w:val="0"/>
          <w:marBottom w:val="0"/>
          <w:divBdr>
            <w:top w:val="none" w:sz="0" w:space="0" w:color="auto"/>
            <w:left w:val="none" w:sz="0" w:space="0" w:color="auto"/>
            <w:bottom w:val="none" w:sz="0" w:space="0" w:color="auto"/>
            <w:right w:val="none" w:sz="0" w:space="0" w:color="auto"/>
          </w:divBdr>
        </w:div>
        <w:div w:id="1299647702">
          <w:marLeft w:val="0"/>
          <w:marRight w:val="0"/>
          <w:marTop w:val="150"/>
          <w:marBottom w:val="0"/>
          <w:divBdr>
            <w:top w:val="none" w:sz="0" w:space="0" w:color="auto"/>
            <w:left w:val="none" w:sz="0" w:space="0" w:color="auto"/>
            <w:bottom w:val="none" w:sz="0" w:space="0" w:color="auto"/>
            <w:right w:val="none" w:sz="0" w:space="0" w:color="auto"/>
          </w:divBdr>
          <w:divsChild>
            <w:div w:id="1895189999">
              <w:marLeft w:val="1155"/>
              <w:marRight w:val="0"/>
              <w:marTop w:val="0"/>
              <w:marBottom w:val="0"/>
              <w:divBdr>
                <w:top w:val="none" w:sz="0" w:space="0" w:color="auto"/>
                <w:left w:val="none" w:sz="0" w:space="0" w:color="auto"/>
                <w:bottom w:val="none" w:sz="0" w:space="0" w:color="auto"/>
                <w:right w:val="none" w:sz="0" w:space="0" w:color="auto"/>
              </w:divBdr>
            </w:div>
            <w:div w:id="1520316117">
              <w:marLeft w:val="1155"/>
              <w:marRight w:val="0"/>
              <w:marTop w:val="0"/>
              <w:marBottom w:val="0"/>
              <w:divBdr>
                <w:top w:val="none" w:sz="0" w:space="0" w:color="auto"/>
                <w:left w:val="none" w:sz="0" w:space="0" w:color="auto"/>
                <w:bottom w:val="none" w:sz="0" w:space="0" w:color="auto"/>
                <w:right w:val="none" w:sz="0" w:space="0" w:color="auto"/>
              </w:divBdr>
            </w:div>
            <w:div w:id="994379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855540">
      <w:bodyDiv w:val="1"/>
      <w:marLeft w:val="0"/>
      <w:marRight w:val="0"/>
      <w:marTop w:val="0"/>
      <w:marBottom w:val="0"/>
      <w:divBdr>
        <w:top w:val="none" w:sz="0" w:space="0" w:color="auto"/>
        <w:left w:val="none" w:sz="0" w:space="0" w:color="auto"/>
        <w:bottom w:val="none" w:sz="0" w:space="0" w:color="auto"/>
        <w:right w:val="none" w:sz="0" w:space="0" w:color="auto"/>
      </w:divBdr>
      <w:divsChild>
        <w:div w:id="1933775441">
          <w:marLeft w:val="0"/>
          <w:marRight w:val="0"/>
          <w:marTop w:val="0"/>
          <w:marBottom w:val="0"/>
          <w:divBdr>
            <w:top w:val="none" w:sz="0" w:space="0" w:color="auto"/>
            <w:left w:val="none" w:sz="0" w:space="0" w:color="auto"/>
            <w:bottom w:val="none" w:sz="0" w:space="0" w:color="auto"/>
            <w:right w:val="none" w:sz="0" w:space="0" w:color="auto"/>
          </w:divBdr>
        </w:div>
        <w:div w:id="1350519979">
          <w:marLeft w:val="0"/>
          <w:marRight w:val="0"/>
          <w:marTop w:val="150"/>
          <w:marBottom w:val="0"/>
          <w:divBdr>
            <w:top w:val="none" w:sz="0" w:space="0" w:color="auto"/>
            <w:left w:val="none" w:sz="0" w:space="0" w:color="auto"/>
            <w:bottom w:val="none" w:sz="0" w:space="0" w:color="auto"/>
            <w:right w:val="none" w:sz="0" w:space="0" w:color="auto"/>
          </w:divBdr>
          <w:divsChild>
            <w:div w:id="406878644">
              <w:marLeft w:val="1155"/>
              <w:marRight w:val="0"/>
              <w:marTop w:val="0"/>
              <w:marBottom w:val="0"/>
              <w:divBdr>
                <w:top w:val="none" w:sz="0" w:space="0" w:color="auto"/>
                <w:left w:val="none" w:sz="0" w:space="0" w:color="auto"/>
                <w:bottom w:val="none" w:sz="0" w:space="0" w:color="auto"/>
                <w:right w:val="none" w:sz="0" w:space="0" w:color="auto"/>
              </w:divBdr>
            </w:div>
            <w:div w:id="312149197">
              <w:marLeft w:val="1155"/>
              <w:marRight w:val="0"/>
              <w:marTop w:val="0"/>
              <w:marBottom w:val="0"/>
              <w:divBdr>
                <w:top w:val="none" w:sz="0" w:space="0" w:color="auto"/>
                <w:left w:val="none" w:sz="0" w:space="0" w:color="auto"/>
                <w:bottom w:val="none" w:sz="0" w:space="0" w:color="auto"/>
                <w:right w:val="none" w:sz="0" w:space="0" w:color="auto"/>
              </w:divBdr>
            </w:div>
            <w:div w:id="713164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17220">
      <w:bodyDiv w:val="1"/>
      <w:marLeft w:val="0"/>
      <w:marRight w:val="0"/>
      <w:marTop w:val="0"/>
      <w:marBottom w:val="0"/>
      <w:divBdr>
        <w:top w:val="none" w:sz="0" w:space="0" w:color="auto"/>
        <w:left w:val="none" w:sz="0" w:space="0" w:color="auto"/>
        <w:bottom w:val="none" w:sz="0" w:space="0" w:color="auto"/>
        <w:right w:val="none" w:sz="0" w:space="0" w:color="auto"/>
      </w:divBdr>
      <w:divsChild>
        <w:div w:id="1177773954">
          <w:marLeft w:val="0"/>
          <w:marRight w:val="0"/>
          <w:marTop w:val="0"/>
          <w:marBottom w:val="0"/>
          <w:divBdr>
            <w:top w:val="none" w:sz="0" w:space="0" w:color="auto"/>
            <w:left w:val="none" w:sz="0" w:space="0" w:color="auto"/>
            <w:bottom w:val="none" w:sz="0" w:space="0" w:color="auto"/>
            <w:right w:val="none" w:sz="0" w:space="0" w:color="auto"/>
          </w:divBdr>
        </w:div>
        <w:div w:id="2099517384">
          <w:marLeft w:val="0"/>
          <w:marRight w:val="0"/>
          <w:marTop w:val="150"/>
          <w:marBottom w:val="0"/>
          <w:divBdr>
            <w:top w:val="none" w:sz="0" w:space="0" w:color="auto"/>
            <w:left w:val="none" w:sz="0" w:space="0" w:color="auto"/>
            <w:bottom w:val="none" w:sz="0" w:space="0" w:color="auto"/>
            <w:right w:val="none" w:sz="0" w:space="0" w:color="auto"/>
          </w:divBdr>
          <w:divsChild>
            <w:div w:id="1803107457">
              <w:marLeft w:val="1155"/>
              <w:marRight w:val="0"/>
              <w:marTop w:val="0"/>
              <w:marBottom w:val="0"/>
              <w:divBdr>
                <w:top w:val="none" w:sz="0" w:space="0" w:color="auto"/>
                <w:left w:val="none" w:sz="0" w:space="0" w:color="auto"/>
                <w:bottom w:val="none" w:sz="0" w:space="0" w:color="auto"/>
                <w:right w:val="none" w:sz="0" w:space="0" w:color="auto"/>
              </w:divBdr>
            </w:div>
            <w:div w:id="857541633">
              <w:marLeft w:val="1155"/>
              <w:marRight w:val="0"/>
              <w:marTop w:val="0"/>
              <w:marBottom w:val="0"/>
              <w:divBdr>
                <w:top w:val="none" w:sz="0" w:space="0" w:color="auto"/>
                <w:left w:val="none" w:sz="0" w:space="0" w:color="auto"/>
                <w:bottom w:val="none" w:sz="0" w:space="0" w:color="auto"/>
                <w:right w:val="none" w:sz="0" w:space="0" w:color="auto"/>
              </w:divBdr>
            </w:div>
            <w:div w:id="491333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37999">
      <w:bodyDiv w:val="1"/>
      <w:marLeft w:val="0"/>
      <w:marRight w:val="0"/>
      <w:marTop w:val="0"/>
      <w:marBottom w:val="0"/>
      <w:divBdr>
        <w:top w:val="none" w:sz="0" w:space="0" w:color="auto"/>
        <w:left w:val="none" w:sz="0" w:space="0" w:color="auto"/>
        <w:bottom w:val="none" w:sz="0" w:space="0" w:color="auto"/>
        <w:right w:val="none" w:sz="0" w:space="0" w:color="auto"/>
      </w:divBdr>
      <w:divsChild>
        <w:div w:id="144323244">
          <w:marLeft w:val="0"/>
          <w:marRight w:val="0"/>
          <w:marTop w:val="0"/>
          <w:marBottom w:val="0"/>
          <w:divBdr>
            <w:top w:val="none" w:sz="0" w:space="0" w:color="auto"/>
            <w:left w:val="none" w:sz="0" w:space="0" w:color="auto"/>
            <w:bottom w:val="none" w:sz="0" w:space="0" w:color="auto"/>
            <w:right w:val="none" w:sz="0" w:space="0" w:color="auto"/>
          </w:divBdr>
        </w:div>
        <w:div w:id="160239089">
          <w:marLeft w:val="0"/>
          <w:marRight w:val="0"/>
          <w:marTop w:val="150"/>
          <w:marBottom w:val="0"/>
          <w:divBdr>
            <w:top w:val="none" w:sz="0" w:space="0" w:color="auto"/>
            <w:left w:val="none" w:sz="0" w:space="0" w:color="auto"/>
            <w:bottom w:val="none" w:sz="0" w:space="0" w:color="auto"/>
            <w:right w:val="none" w:sz="0" w:space="0" w:color="auto"/>
          </w:divBdr>
          <w:divsChild>
            <w:div w:id="2055349482">
              <w:marLeft w:val="1155"/>
              <w:marRight w:val="0"/>
              <w:marTop w:val="0"/>
              <w:marBottom w:val="0"/>
              <w:divBdr>
                <w:top w:val="none" w:sz="0" w:space="0" w:color="auto"/>
                <w:left w:val="none" w:sz="0" w:space="0" w:color="auto"/>
                <w:bottom w:val="none" w:sz="0" w:space="0" w:color="auto"/>
                <w:right w:val="none" w:sz="0" w:space="0" w:color="auto"/>
              </w:divBdr>
            </w:div>
            <w:div w:id="804081030">
              <w:marLeft w:val="1155"/>
              <w:marRight w:val="0"/>
              <w:marTop w:val="0"/>
              <w:marBottom w:val="0"/>
              <w:divBdr>
                <w:top w:val="none" w:sz="0" w:space="0" w:color="auto"/>
                <w:left w:val="none" w:sz="0" w:space="0" w:color="auto"/>
                <w:bottom w:val="none" w:sz="0" w:space="0" w:color="auto"/>
                <w:right w:val="none" w:sz="0" w:space="0" w:color="auto"/>
              </w:divBdr>
            </w:div>
            <w:div w:id="839001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281">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2703418">
      <w:bodyDiv w:val="1"/>
      <w:marLeft w:val="0"/>
      <w:marRight w:val="0"/>
      <w:marTop w:val="0"/>
      <w:marBottom w:val="0"/>
      <w:divBdr>
        <w:top w:val="none" w:sz="0" w:space="0" w:color="auto"/>
        <w:left w:val="none" w:sz="0" w:space="0" w:color="auto"/>
        <w:bottom w:val="none" w:sz="0" w:space="0" w:color="auto"/>
        <w:right w:val="none" w:sz="0" w:space="0" w:color="auto"/>
      </w:divBdr>
      <w:divsChild>
        <w:div w:id="1580365633">
          <w:marLeft w:val="0"/>
          <w:marRight w:val="0"/>
          <w:marTop w:val="0"/>
          <w:marBottom w:val="0"/>
          <w:divBdr>
            <w:top w:val="none" w:sz="0" w:space="0" w:color="auto"/>
            <w:left w:val="none" w:sz="0" w:space="0" w:color="auto"/>
            <w:bottom w:val="none" w:sz="0" w:space="0" w:color="auto"/>
            <w:right w:val="none" w:sz="0" w:space="0" w:color="auto"/>
          </w:divBdr>
        </w:div>
        <w:div w:id="2090226606">
          <w:marLeft w:val="0"/>
          <w:marRight w:val="0"/>
          <w:marTop w:val="150"/>
          <w:marBottom w:val="0"/>
          <w:divBdr>
            <w:top w:val="none" w:sz="0" w:space="0" w:color="auto"/>
            <w:left w:val="none" w:sz="0" w:space="0" w:color="auto"/>
            <w:bottom w:val="none" w:sz="0" w:space="0" w:color="auto"/>
            <w:right w:val="none" w:sz="0" w:space="0" w:color="auto"/>
          </w:divBdr>
          <w:divsChild>
            <w:div w:id="258415033">
              <w:marLeft w:val="1155"/>
              <w:marRight w:val="0"/>
              <w:marTop w:val="0"/>
              <w:marBottom w:val="0"/>
              <w:divBdr>
                <w:top w:val="none" w:sz="0" w:space="0" w:color="auto"/>
                <w:left w:val="none" w:sz="0" w:space="0" w:color="auto"/>
                <w:bottom w:val="none" w:sz="0" w:space="0" w:color="auto"/>
                <w:right w:val="none" w:sz="0" w:space="0" w:color="auto"/>
              </w:divBdr>
            </w:div>
            <w:div w:id="1650984492">
              <w:marLeft w:val="1155"/>
              <w:marRight w:val="0"/>
              <w:marTop w:val="0"/>
              <w:marBottom w:val="0"/>
              <w:divBdr>
                <w:top w:val="none" w:sz="0" w:space="0" w:color="auto"/>
                <w:left w:val="none" w:sz="0" w:space="0" w:color="auto"/>
                <w:bottom w:val="none" w:sz="0" w:space="0" w:color="auto"/>
                <w:right w:val="none" w:sz="0" w:space="0" w:color="auto"/>
              </w:divBdr>
            </w:div>
            <w:div w:id="1443839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163039">
      <w:bodyDiv w:val="1"/>
      <w:marLeft w:val="0"/>
      <w:marRight w:val="0"/>
      <w:marTop w:val="0"/>
      <w:marBottom w:val="0"/>
      <w:divBdr>
        <w:top w:val="none" w:sz="0" w:space="0" w:color="auto"/>
        <w:left w:val="none" w:sz="0" w:space="0" w:color="auto"/>
        <w:bottom w:val="none" w:sz="0" w:space="0" w:color="auto"/>
        <w:right w:val="none" w:sz="0" w:space="0" w:color="auto"/>
      </w:divBdr>
      <w:divsChild>
        <w:div w:id="1959877151">
          <w:marLeft w:val="0"/>
          <w:marRight w:val="0"/>
          <w:marTop w:val="0"/>
          <w:marBottom w:val="0"/>
          <w:divBdr>
            <w:top w:val="none" w:sz="0" w:space="0" w:color="auto"/>
            <w:left w:val="none" w:sz="0" w:space="0" w:color="auto"/>
            <w:bottom w:val="none" w:sz="0" w:space="0" w:color="auto"/>
            <w:right w:val="none" w:sz="0" w:space="0" w:color="auto"/>
          </w:divBdr>
        </w:div>
        <w:div w:id="690692912">
          <w:marLeft w:val="0"/>
          <w:marRight w:val="0"/>
          <w:marTop w:val="150"/>
          <w:marBottom w:val="0"/>
          <w:divBdr>
            <w:top w:val="none" w:sz="0" w:space="0" w:color="auto"/>
            <w:left w:val="none" w:sz="0" w:space="0" w:color="auto"/>
            <w:bottom w:val="none" w:sz="0" w:space="0" w:color="auto"/>
            <w:right w:val="none" w:sz="0" w:space="0" w:color="auto"/>
          </w:divBdr>
          <w:divsChild>
            <w:div w:id="346715902">
              <w:marLeft w:val="1155"/>
              <w:marRight w:val="0"/>
              <w:marTop w:val="0"/>
              <w:marBottom w:val="0"/>
              <w:divBdr>
                <w:top w:val="none" w:sz="0" w:space="0" w:color="auto"/>
                <w:left w:val="none" w:sz="0" w:space="0" w:color="auto"/>
                <w:bottom w:val="none" w:sz="0" w:space="0" w:color="auto"/>
                <w:right w:val="none" w:sz="0" w:space="0" w:color="auto"/>
              </w:divBdr>
            </w:div>
            <w:div w:id="524254806">
              <w:marLeft w:val="1155"/>
              <w:marRight w:val="0"/>
              <w:marTop w:val="0"/>
              <w:marBottom w:val="0"/>
              <w:divBdr>
                <w:top w:val="none" w:sz="0" w:space="0" w:color="auto"/>
                <w:left w:val="none" w:sz="0" w:space="0" w:color="auto"/>
                <w:bottom w:val="none" w:sz="0" w:space="0" w:color="auto"/>
                <w:right w:val="none" w:sz="0" w:space="0" w:color="auto"/>
              </w:divBdr>
            </w:div>
            <w:div w:id="1592930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553088">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203063">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590994">
      <w:bodyDiv w:val="1"/>
      <w:marLeft w:val="0"/>
      <w:marRight w:val="0"/>
      <w:marTop w:val="0"/>
      <w:marBottom w:val="0"/>
      <w:divBdr>
        <w:top w:val="none" w:sz="0" w:space="0" w:color="auto"/>
        <w:left w:val="none" w:sz="0" w:space="0" w:color="auto"/>
        <w:bottom w:val="none" w:sz="0" w:space="0" w:color="auto"/>
        <w:right w:val="none" w:sz="0" w:space="0" w:color="auto"/>
      </w:divBdr>
      <w:divsChild>
        <w:div w:id="2123258049">
          <w:marLeft w:val="0"/>
          <w:marRight w:val="0"/>
          <w:marTop w:val="0"/>
          <w:marBottom w:val="0"/>
          <w:divBdr>
            <w:top w:val="none" w:sz="0" w:space="0" w:color="auto"/>
            <w:left w:val="none" w:sz="0" w:space="0" w:color="auto"/>
            <w:bottom w:val="none" w:sz="0" w:space="0" w:color="auto"/>
            <w:right w:val="none" w:sz="0" w:space="0" w:color="auto"/>
          </w:divBdr>
        </w:div>
        <w:div w:id="998776510">
          <w:marLeft w:val="0"/>
          <w:marRight w:val="0"/>
          <w:marTop w:val="150"/>
          <w:marBottom w:val="0"/>
          <w:divBdr>
            <w:top w:val="none" w:sz="0" w:space="0" w:color="auto"/>
            <w:left w:val="none" w:sz="0" w:space="0" w:color="auto"/>
            <w:bottom w:val="none" w:sz="0" w:space="0" w:color="auto"/>
            <w:right w:val="none" w:sz="0" w:space="0" w:color="auto"/>
          </w:divBdr>
          <w:divsChild>
            <w:div w:id="1693726197">
              <w:marLeft w:val="1155"/>
              <w:marRight w:val="0"/>
              <w:marTop w:val="0"/>
              <w:marBottom w:val="0"/>
              <w:divBdr>
                <w:top w:val="none" w:sz="0" w:space="0" w:color="auto"/>
                <w:left w:val="none" w:sz="0" w:space="0" w:color="auto"/>
                <w:bottom w:val="none" w:sz="0" w:space="0" w:color="auto"/>
                <w:right w:val="none" w:sz="0" w:space="0" w:color="auto"/>
              </w:divBdr>
            </w:div>
            <w:div w:id="252132560">
              <w:marLeft w:val="1155"/>
              <w:marRight w:val="0"/>
              <w:marTop w:val="0"/>
              <w:marBottom w:val="0"/>
              <w:divBdr>
                <w:top w:val="none" w:sz="0" w:space="0" w:color="auto"/>
                <w:left w:val="none" w:sz="0" w:space="0" w:color="auto"/>
                <w:bottom w:val="none" w:sz="0" w:space="0" w:color="auto"/>
                <w:right w:val="none" w:sz="0" w:space="0" w:color="auto"/>
              </w:divBdr>
            </w:div>
            <w:div w:id="521091250">
              <w:marLeft w:val="1155"/>
              <w:marRight w:val="0"/>
              <w:marTop w:val="0"/>
              <w:marBottom w:val="0"/>
              <w:divBdr>
                <w:top w:val="none" w:sz="0" w:space="0" w:color="auto"/>
                <w:left w:val="none" w:sz="0" w:space="0" w:color="auto"/>
                <w:bottom w:val="none" w:sz="0" w:space="0" w:color="auto"/>
                <w:right w:val="none" w:sz="0" w:space="0" w:color="auto"/>
              </w:divBdr>
            </w:div>
            <w:div w:id="447313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28834">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443334">
      <w:bodyDiv w:val="1"/>
      <w:marLeft w:val="0"/>
      <w:marRight w:val="0"/>
      <w:marTop w:val="0"/>
      <w:marBottom w:val="0"/>
      <w:divBdr>
        <w:top w:val="none" w:sz="0" w:space="0" w:color="auto"/>
        <w:left w:val="none" w:sz="0" w:space="0" w:color="auto"/>
        <w:bottom w:val="none" w:sz="0" w:space="0" w:color="auto"/>
        <w:right w:val="none" w:sz="0" w:space="0" w:color="auto"/>
      </w:divBdr>
      <w:divsChild>
        <w:div w:id="1753425102">
          <w:marLeft w:val="0"/>
          <w:marRight w:val="0"/>
          <w:marTop w:val="0"/>
          <w:marBottom w:val="0"/>
          <w:divBdr>
            <w:top w:val="none" w:sz="0" w:space="0" w:color="auto"/>
            <w:left w:val="none" w:sz="0" w:space="0" w:color="auto"/>
            <w:bottom w:val="none" w:sz="0" w:space="0" w:color="auto"/>
            <w:right w:val="none" w:sz="0" w:space="0" w:color="auto"/>
          </w:divBdr>
        </w:div>
        <w:div w:id="229971875">
          <w:marLeft w:val="0"/>
          <w:marRight w:val="0"/>
          <w:marTop w:val="150"/>
          <w:marBottom w:val="0"/>
          <w:divBdr>
            <w:top w:val="none" w:sz="0" w:space="0" w:color="auto"/>
            <w:left w:val="none" w:sz="0" w:space="0" w:color="auto"/>
            <w:bottom w:val="none" w:sz="0" w:space="0" w:color="auto"/>
            <w:right w:val="none" w:sz="0" w:space="0" w:color="auto"/>
          </w:divBdr>
          <w:divsChild>
            <w:div w:id="1963925307">
              <w:marLeft w:val="1155"/>
              <w:marRight w:val="0"/>
              <w:marTop w:val="0"/>
              <w:marBottom w:val="0"/>
              <w:divBdr>
                <w:top w:val="none" w:sz="0" w:space="0" w:color="auto"/>
                <w:left w:val="none" w:sz="0" w:space="0" w:color="auto"/>
                <w:bottom w:val="none" w:sz="0" w:space="0" w:color="auto"/>
                <w:right w:val="none" w:sz="0" w:space="0" w:color="auto"/>
              </w:divBdr>
            </w:div>
            <w:div w:id="95722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53756">
      <w:bodyDiv w:val="1"/>
      <w:marLeft w:val="0"/>
      <w:marRight w:val="0"/>
      <w:marTop w:val="0"/>
      <w:marBottom w:val="0"/>
      <w:divBdr>
        <w:top w:val="none" w:sz="0" w:space="0" w:color="auto"/>
        <w:left w:val="none" w:sz="0" w:space="0" w:color="auto"/>
        <w:bottom w:val="none" w:sz="0" w:space="0" w:color="auto"/>
        <w:right w:val="none" w:sz="0" w:space="0" w:color="auto"/>
      </w:divBdr>
      <w:divsChild>
        <w:div w:id="385036329">
          <w:marLeft w:val="0"/>
          <w:marRight w:val="0"/>
          <w:marTop w:val="0"/>
          <w:marBottom w:val="0"/>
          <w:divBdr>
            <w:top w:val="none" w:sz="0" w:space="0" w:color="auto"/>
            <w:left w:val="none" w:sz="0" w:space="0" w:color="auto"/>
            <w:bottom w:val="none" w:sz="0" w:space="0" w:color="auto"/>
            <w:right w:val="none" w:sz="0" w:space="0" w:color="auto"/>
          </w:divBdr>
        </w:div>
        <w:div w:id="445781393">
          <w:marLeft w:val="0"/>
          <w:marRight w:val="0"/>
          <w:marTop w:val="150"/>
          <w:marBottom w:val="0"/>
          <w:divBdr>
            <w:top w:val="none" w:sz="0" w:space="0" w:color="auto"/>
            <w:left w:val="none" w:sz="0" w:space="0" w:color="auto"/>
            <w:bottom w:val="none" w:sz="0" w:space="0" w:color="auto"/>
            <w:right w:val="none" w:sz="0" w:space="0" w:color="auto"/>
          </w:divBdr>
          <w:divsChild>
            <w:div w:id="1834100549">
              <w:marLeft w:val="1155"/>
              <w:marRight w:val="0"/>
              <w:marTop w:val="0"/>
              <w:marBottom w:val="0"/>
              <w:divBdr>
                <w:top w:val="none" w:sz="0" w:space="0" w:color="auto"/>
                <w:left w:val="none" w:sz="0" w:space="0" w:color="auto"/>
                <w:bottom w:val="none" w:sz="0" w:space="0" w:color="auto"/>
                <w:right w:val="none" w:sz="0" w:space="0" w:color="auto"/>
              </w:divBdr>
            </w:div>
            <w:div w:id="380982628">
              <w:marLeft w:val="1155"/>
              <w:marRight w:val="0"/>
              <w:marTop w:val="0"/>
              <w:marBottom w:val="0"/>
              <w:divBdr>
                <w:top w:val="none" w:sz="0" w:space="0" w:color="auto"/>
                <w:left w:val="none" w:sz="0" w:space="0" w:color="auto"/>
                <w:bottom w:val="none" w:sz="0" w:space="0" w:color="auto"/>
                <w:right w:val="none" w:sz="0" w:space="0" w:color="auto"/>
              </w:divBdr>
            </w:div>
            <w:div w:id="1977761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484496">
      <w:bodyDiv w:val="1"/>
      <w:marLeft w:val="0"/>
      <w:marRight w:val="0"/>
      <w:marTop w:val="0"/>
      <w:marBottom w:val="0"/>
      <w:divBdr>
        <w:top w:val="none" w:sz="0" w:space="0" w:color="auto"/>
        <w:left w:val="none" w:sz="0" w:space="0" w:color="auto"/>
        <w:bottom w:val="none" w:sz="0" w:space="0" w:color="auto"/>
        <w:right w:val="none" w:sz="0" w:space="0" w:color="auto"/>
      </w:divBdr>
      <w:divsChild>
        <w:div w:id="198007950">
          <w:marLeft w:val="0"/>
          <w:marRight w:val="0"/>
          <w:marTop w:val="0"/>
          <w:marBottom w:val="0"/>
          <w:divBdr>
            <w:top w:val="none" w:sz="0" w:space="0" w:color="auto"/>
            <w:left w:val="none" w:sz="0" w:space="0" w:color="auto"/>
            <w:bottom w:val="none" w:sz="0" w:space="0" w:color="auto"/>
            <w:right w:val="none" w:sz="0" w:space="0" w:color="auto"/>
          </w:divBdr>
        </w:div>
        <w:div w:id="1724786767">
          <w:marLeft w:val="0"/>
          <w:marRight w:val="0"/>
          <w:marTop w:val="150"/>
          <w:marBottom w:val="0"/>
          <w:divBdr>
            <w:top w:val="none" w:sz="0" w:space="0" w:color="auto"/>
            <w:left w:val="none" w:sz="0" w:space="0" w:color="auto"/>
            <w:bottom w:val="none" w:sz="0" w:space="0" w:color="auto"/>
            <w:right w:val="none" w:sz="0" w:space="0" w:color="auto"/>
          </w:divBdr>
          <w:divsChild>
            <w:div w:id="27992174">
              <w:marLeft w:val="1155"/>
              <w:marRight w:val="0"/>
              <w:marTop w:val="0"/>
              <w:marBottom w:val="0"/>
              <w:divBdr>
                <w:top w:val="none" w:sz="0" w:space="0" w:color="auto"/>
                <w:left w:val="none" w:sz="0" w:space="0" w:color="auto"/>
                <w:bottom w:val="none" w:sz="0" w:space="0" w:color="auto"/>
                <w:right w:val="none" w:sz="0" w:space="0" w:color="auto"/>
              </w:divBdr>
            </w:div>
            <w:div w:id="911698317">
              <w:marLeft w:val="1155"/>
              <w:marRight w:val="0"/>
              <w:marTop w:val="0"/>
              <w:marBottom w:val="0"/>
              <w:divBdr>
                <w:top w:val="none" w:sz="0" w:space="0" w:color="auto"/>
                <w:left w:val="none" w:sz="0" w:space="0" w:color="auto"/>
                <w:bottom w:val="none" w:sz="0" w:space="0" w:color="auto"/>
                <w:right w:val="none" w:sz="0" w:space="0" w:color="auto"/>
              </w:divBdr>
            </w:div>
            <w:div w:id="1679577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512038">
      <w:bodyDiv w:val="1"/>
      <w:marLeft w:val="0"/>
      <w:marRight w:val="0"/>
      <w:marTop w:val="0"/>
      <w:marBottom w:val="0"/>
      <w:divBdr>
        <w:top w:val="none" w:sz="0" w:space="0" w:color="auto"/>
        <w:left w:val="none" w:sz="0" w:space="0" w:color="auto"/>
        <w:bottom w:val="none" w:sz="0" w:space="0" w:color="auto"/>
        <w:right w:val="none" w:sz="0" w:space="0" w:color="auto"/>
      </w:divBdr>
      <w:divsChild>
        <w:div w:id="1756049122">
          <w:marLeft w:val="0"/>
          <w:marRight w:val="0"/>
          <w:marTop w:val="0"/>
          <w:marBottom w:val="0"/>
          <w:divBdr>
            <w:top w:val="none" w:sz="0" w:space="0" w:color="auto"/>
            <w:left w:val="none" w:sz="0" w:space="0" w:color="auto"/>
            <w:bottom w:val="none" w:sz="0" w:space="0" w:color="auto"/>
            <w:right w:val="none" w:sz="0" w:space="0" w:color="auto"/>
          </w:divBdr>
        </w:div>
        <w:div w:id="2059547217">
          <w:marLeft w:val="0"/>
          <w:marRight w:val="0"/>
          <w:marTop w:val="150"/>
          <w:marBottom w:val="0"/>
          <w:divBdr>
            <w:top w:val="none" w:sz="0" w:space="0" w:color="auto"/>
            <w:left w:val="none" w:sz="0" w:space="0" w:color="auto"/>
            <w:bottom w:val="none" w:sz="0" w:space="0" w:color="auto"/>
            <w:right w:val="none" w:sz="0" w:space="0" w:color="auto"/>
          </w:divBdr>
          <w:divsChild>
            <w:div w:id="1120030218">
              <w:marLeft w:val="1155"/>
              <w:marRight w:val="0"/>
              <w:marTop w:val="0"/>
              <w:marBottom w:val="0"/>
              <w:divBdr>
                <w:top w:val="none" w:sz="0" w:space="0" w:color="auto"/>
                <w:left w:val="none" w:sz="0" w:space="0" w:color="auto"/>
                <w:bottom w:val="none" w:sz="0" w:space="0" w:color="auto"/>
                <w:right w:val="none" w:sz="0" w:space="0" w:color="auto"/>
              </w:divBdr>
            </w:div>
            <w:div w:id="2074622825">
              <w:marLeft w:val="1155"/>
              <w:marRight w:val="0"/>
              <w:marTop w:val="0"/>
              <w:marBottom w:val="0"/>
              <w:divBdr>
                <w:top w:val="none" w:sz="0" w:space="0" w:color="auto"/>
                <w:left w:val="none" w:sz="0" w:space="0" w:color="auto"/>
                <w:bottom w:val="none" w:sz="0" w:space="0" w:color="auto"/>
                <w:right w:val="none" w:sz="0" w:space="0" w:color="auto"/>
              </w:divBdr>
            </w:div>
            <w:div w:id="1237401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69">
      <w:bodyDiv w:val="1"/>
      <w:marLeft w:val="0"/>
      <w:marRight w:val="0"/>
      <w:marTop w:val="0"/>
      <w:marBottom w:val="0"/>
      <w:divBdr>
        <w:top w:val="none" w:sz="0" w:space="0" w:color="auto"/>
        <w:left w:val="none" w:sz="0" w:space="0" w:color="auto"/>
        <w:bottom w:val="none" w:sz="0" w:space="0" w:color="auto"/>
        <w:right w:val="none" w:sz="0" w:space="0" w:color="auto"/>
      </w:divBdr>
      <w:divsChild>
        <w:div w:id="1519852950">
          <w:marLeft w:val="0"/>
          <w:marRight w:val="0"/>
          <w:marTop w:val="0"/>
          <w:marBottom w:val="0"/>
          <w:divBdr>
            <w:top w:val="none" w:sz="0" w:space="0" w:color="auto"/>
            <w:left w:val="none" w:sz="0" w:space="0" w:color="auto"/>
            <w:bottom w:val="none" w:sz="0" w:space="0" w:color="auto"/>
            <w:right w:val="none" w:sz="0" w:space="0" w:color="auto"/>
          </w:divBdr>
        </w:div>
        <w:div w:id="1426999807">
          <w:marLeft w:val="0"/>
          <w:marRight w:val="0"/>
          <w:marTop w:val="150"/>
          <w:marBottom w:val="0"/>
          <w:divBdr>
            <w:top w:val="none" w:sz="0" w:space="0" w:color="auto"/>
            <w:left w:val="none" w:sz="0" w:space="0" w:color="auto"/>
            <w:bottom w:val="none" w:sz="0" w:space="0" w:color="auto"/>
            <w:right w:val="none" w:sz="0" w:space="0" w:color="auto"/>
          </w:divBdr>
          <w:divsChild>
            <w:div w:id="248656778">
              <w:marLeft w:val="1155"/>
              <w:marRight w:val="0"/>
              <w:marTop w:val="0"/>
              <w:marBottom w:val="0"/>
              <w:divBdr>
                <w:top w:val="none" w:sz="0" w:space="0" w:color="auto"/>
                <w:left w:val="none" w:sz="0" w:space="0" w:color="auto"/>
                <w:bottom w:val="none" w:sz="0" w:space="0" w:color="auto"/>
                <w:right w:val="none" w:sz="0" w:space="0" w:color="auto"/>
              </w:divBdr>
            </w:div>
            <w:div w:id="1193223691">
              <w:marLeft w:val="1155"/>
              <w:marRight w:val="0"/>
              <w:marTop w:val="0"/>
              <w:marBottom w:val="0"/>
              <w:divBdr>
                <w:top w:val="none" w:sz="0" w:space="0" w:color="auto"/>
                <w:left w:val="none" w:sz="0" w:space="0" w:color="auto"/>
                <w:bottom w:val="none" w:sz="0" w:space="0" w:color="auto"/>
                <w:right w:val="none" w:sz="0" w:space="0" w:color="auto"/>
              </w:divBdr>
            </w:div>
            <w:div w:id="2138834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6832">
      <w:bodyDiv w:val="1"/>
      <w:marLeft w:val="0"/>
      <w:marRight w:val="0"/>
      <w:marTop w:val="0"/>
      <w:marBottom w:val="0"/>
      <w:divBdr>
        <w:top w:val="none" w:sz="0" w:space="0" w:color="auto"/>
        <w:left w:val="none" w:sz="0" w:space="0" w:color="auto"/>
        <w:bottom w:val="none" w:sz="0" w:space="0" w:color="auto"/>
        <w:right w:val="none" w:sz="0" w:space="0" w:color="auto"/>
      </w:divBdr>
      <w:divsChild>
        <w:div w:id="1423574585">
          <w:marLeft w:val="0"/>
          <w:marRight w:val="0"/>
          <w:marTop w:val="0"/>
          <w:marBottom w:val="0"/>
          <w:divBdr>
            <w:top w:val="none" w:sz="0" w:space="0" w:color="auto"/>
            <w:left w:val="none" w:sz="0" w:space="0" w:color="auto"/>
            <w:bottom w:val="none" w:sz="0" w:space="0" w:color="auto"/>
            <w:right w:val="none" w:sz="0" w:space="0" w:color="auto"/>
          </w:divBdr>
        </w:div>
        <w:div w:id="1777290685">
          <w:marLeft w:val="0"/>
          <w:marRight w:val="0"/>
          <w:marTop w:val="150"/>
          <w:marBottom w:val="0"/>
          <w:divBdr>
            <w:top w:val="none" w:sz="0" w:space="0" w:color="auto"/>
            <w:left w:val="none" w:sz="0" w:space="0" w:color="auto"/>
            <w:bottom w:val="none" w:sz="0" w:space="0" w:color="auto"/>
            <w:right w:val="none" w:sz="0" w:space="0" w:color="auto"/>
          </w:divBdr>
          <w:divsChild>
            <w:div w:id="856385063">
              <w:marLeft w:val="1155"/>
              <w:marRight w:val="0"/>
              <w:marTop w:val="0"/>
              <w:marBottom w:val="0"/>
              <w:divBdr>
                <w:top w:val="none" w:sz="0" w:space="0" w:color="auto"/>
                <w:left w:val="none" w:sz="0" w:space="0" w:color="auto"/>
                <w:bottom w:val="none" w:sz="0" w:space="0" w:color="auto"/>
                <w:right w:val="none" w:sz="0" w:space="0" w:color="auto"/>
              </w:divBdr>
            </w:div>
            <w:div w:id="11117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629124">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1351">
      <w:bodyDiv w:val="1"/>
      <w:marLeft w:val="0"/>
      <w:marRight w:val="0"/>
      <w:marTop w:val="0"/>
      <w:marBottom w:val="0"/>
      <w:divBdr>
        <w:top w:val="none" w:sz="0" w:space="0" w:color="auto"/>
        <w:left w:val="none" w:sz="0" w:space="0" w:color="auto"/>
        <w:bottom w:val="none" w:sz="0" w:space="0" w:color="auto"/>
        <w:right w:val="none" w:sz="0" w:space="0" w:color="auto"/>
      </w:divBdr>
      <w:divsChild>
        <w:div w:id="776678549">
          <w:marLeft w:val="0"/>
          <w:marRight w:val="0"/>
          <w:marTop w:val="0"/>
          <w:marBottom w:val="0"/>
          <w:divBdr>
            <w:top w:val="none" w:sz="0" w:space="0" w:color="auto"/>
            <w:left w:val="none" w:sz="0" w:space="0" w:color="auto"/>
            <w:bottom w:val="none" w:sz="0" w:space="0" w:color="auto"/>
            <w:right w:val="none" w:sz="0" w:space="0" w:color="auto"/>
          </w:divBdr>
        </w:div>
        <w:div w:id="1108738261">
          <w:marLeft w:val="0"/>
          <w:marRight w:val="0"/>
          <w:marTop w:val="150"/>
          <w:marBottom w:val="0"/>
          <w:divBdr>
            <w:top w:val="none" w:sz="0" w:space="0" w:color="auto"/>
            <w:left w:val="none" w:sz="0" w:space="0" w:color="auto"/>
            <w:bottom w:val="none" w:sz="0" w:space="0" w:color="auto"/>
            <w:right w:val="none" w:sz="0" w:space="0" w:color="auto"/>
          </w:divBdr>
          <w:divsChild>
            <w:div w:id="2137024886">
              <w:marLeft w:val="1155"/>
              <w:marRight w:val="0"/>
              <w:marTop w:val="0"/>
              <w:marBottom w:val="0"/>
              <w:divBdr>
                <w:top w:val="none" w:sz="0" w:space="0" w:color="auto"/>
                <w:left w:val="none" w:sz="0" w:space="0" w:color="auto"/>
                <w:bottom w:val="none" w:sz="0" w:space="0" w:color="auto"/>
                <w:right w:val="none" w:sz="0" w:space="0" w:color="auto"/>
              </w:divBdr>
            </w:div>
            <w:div w:id="1885095425">
              <w:marLeft w:val="1155"/>
              <w:marRight w:val="0"/>
              <w:marTop w:val="0"/>
              <w:marBottom w:val="0"/>
              <w:divBdr>
                <w:top w:val="none" w:sz="0" w:space="0" w:color="auto"/>
                <w:left w:val="none" w:sz="0" w:space="0" w:color="auto"/>
                <w:bottom w:val="none" w:sz="0" w:space="0" w:color="auto"/>
                <w:right w:val="none" w:sz="0" w:space="0" w:color="auto"/>
              </w:divBdr>
            </w:div>
            <w:div w:id="629550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01911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4002">
      <w:bodyDiv w:val="1"/>
      <w:marLeft w:val="0"/>
      <w:marRight w:val="0"/>
      <w:marTop w:val="0"/>
      <w:marBottom w:val="0"/>
      <w:divBdr>
        <w:top w:val="none" w:sz="0" w:space="0" w:color="auto"/>
        <w:left w:val="none" w:sz="0" w:space="0" w:color="auto"/>
        <w:bottom w:val="none" w:sz="0" w:space="0" w:color="auto"/>
        <w:right w:val="none" w:sz="0" w:space="0" w:color="auto"/>
      </w:divBdr>
      <w:divsChild>
        <w:div w:id="1988586506">
          <w:marLeft w:val="0"/>
          <w:marRight w:val="0"/>
          <w:marTop w:val="0"/>
          <w:marBottom w:val="0"/>
          <w:divBdr>
            <w:top w:val="none" w:sz="0" w:space="0" w:color="auto"/>
            <w:left w:val="none" w:sz="0" w:space="0" w:color="auto"/>
            <w:bottom w:val="none" w:sz="0" w:space="0" w:color="auto"/>
            <w:right w:val="none" w:sz="0" w:space="0" w:color="auto"/>
          </w:divBdr>
        </w:div>
        <w:div w:id="540021714">
          <w:marLeft w:val="0"/>
          <w:marRight w:val="0"/>
          <w:marTop w:val="150"/>
          <w:marBottom w:val="0"/>
          <w:divBdr>
            <w:top w:val="none" w:sz="0" w:space="0" w:color="auto"/>
            <w:left w:val="none" w:sz="0" w:space="0" w:color="auto"/>
            <w:bottom w:val="none" w:sz="0" w:space="0" w:color="auto"/>
            <w:right w:val="none" w:sz="0" w:space="0" w:color="auto"/>
          </w:divBdr>
          <w:divsChild>
            <w:div w:id="1014653882">
              <w:marLeft w:val="1155"/>
              <w:marRight w:val="0"/>
              <w:marTop w:val="0"/>
              <w:marBottom w:val="0"/>
              <w:divBdr>
                <w:top w:val="none" w:sz="0" w:space="0" w:color="auto"/>
                <w:left w:val="none" w:sz="0" w:space="0" w:color="auto"/>
                <w:bottom w:val="none" w:sz="0" w:space="0" w:color="auto"/>
                <w:right w:val="none" w:sz="0" w:space="0" w:color="auto"/>
              </w:divBdr>
            </w:div>
            <w:div w:id="177739381">
              <w:marLeft w:val="1155"/>
              <w:marRight w:val="0"/>
              <w:marTop w:val="0"/>
              <w:marBottom w:val="0"/>
              <w:divBdr>
                <w:top w:val="none" w:sz="0" w:space="0" w:color="auto"/>
                <w:left w:val="none" w:sz="0" w:space="0" w:color="auto"/>
                <w:bottom w:val="none" w:sz="0" w:space="0" w:color="auto"/>
                <w:right w:val="none" w:sz="0" w:space="0" w:color="auto"/>
              </w:divBdr>
            </w:div>
            <w:div w:id="32586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409126">
      <w:bodyDiv w:val="1"/>
      <w:marLeft w:val="0"/>
      <w:marRight w:val="0"/>
      <w:marTop w:val="0"/>
      <w:marBottom w:val="0"/>
      <w:divBdr>
        <w:top w:val="none" w:sz="0" w:space="0" w:color="auto"/>
        <w:left w:val="none" w:sz="0" w:space="0" w:color="auto"/>
        <w:bottom w:val="none" w:sz="0" w:space="0" w:color="auto"/>
        <w:right w:val="none" w:sz="0" w:space="0" w:color="auto"/>
      </w:divBdr>
      <w:divsChild>
        <w:div w:id="892275619">
          <w:marLeft w:val="0"/>
          <w:marRight w:val="0"/>
          <w:marTop w:val="0"/>
          <w:marBottom w:val="0"/>
          <w:divBdr>
            <w:top w:val="none" w:sz="0" w:space="0" w:color="auto"/>
            <w:left w:val="none" w:sz="0" w:space="0" w:color="auto"/>
            <w:bottom w:val="none" w:sz="0" w:space="0" w:color="auto"/>
            <w:right w:val="none" w:sz="0" w:space="0" w:color="auto"/>
          </w:divBdr>
        </w:div>
        <w:div w:id="1180857221">
          <w:marLeft w:val="0"/>
          <w:marRight w:val="0"/>
          <w:marTop w:val="150"/>
          <w:marBottom w:val="0"/>
          <w:divBdr>
            <w:top w:val="none" w:sz="0" w:space="0" w:color="auto"/>
            <w:left w:val="none" w:sz="0" w:space="0" w:color="auto"/>
            <w:bottom w:val="none" w:sz="0" w:space="0" w:color="auto"/>
            <w:right w:val="none" w:sz="0" w:space="0" w:color="auto"/>
          </w:divBdr>
          <w:divsChild>
            <w:div w:id="1519001895">
              <w:marLeft w:val="1155"/>
              <w:marRight w:val="0"/>
              <w:marTop w:val="0"/>
              <w:marBottom w:val="0"/>
              <w:divBdr>
                <w:top w:val="none" w:sz="0" w:space="0" w:color="auto"/>
                <w:left w:val="none" w:sz="0" w:space="0" w:color="auto"/>
                <w:bottom w:val="none" w:sz="0" w:space="0" w:color="auto"/>
                <w:right w:val="none" w:sz="0" w:space="0" w:color="auto"/>
              </w:divBdr>
            </w:div>
            <w:div w:id="1592009776">
              <w:marLeft w:val="1155"/>
              <w:marRight w:val="0"/>
              <w:marTop w:val="0"/>
              <w:marBottom w:val="0"/>
              <w:divBdr>
                <w:top w:val="none" w:sz="0" w:space="0" w:color="auto"/>
                <w:left w:val="none" w:sz="0" w:space="0" w:color="auto"/>
                <w:bottom w:val="none" w:sz="0" w:space="0" w:color="auto"/>
                <w:right w:val="none" w:sz="0" w:space="0" w:color="auto"/>
              </w:divBdr>
            </w:div>
            <w:div w:id="1599287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45087">
      <w:bodyDiv w:val="1"/>
      <w:marLeft w:val="0"/>
      <w:marRight w:val="0"/>
      <w:marTop w:val="0"/>
      <w:marBottom w:val="0"/>
      <w:divBdr>
        <w:top w:val="none" w:sz="0" w:space="0" w:color="auto"/>
        <w:left w:val="none" w:sz="0" w:space="0" w:color="auto"/>
        <w:bottom w:val="none" w:sz="0" w:space="0" w:color="auto"/>
        <w:right w:val="none" w:sz="0" w:space="0" w:color="auto"/>
      </w:divBdr>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325">
      <w:bodyDiv w:val="1"/>
      <w:marLeft w:val="0"/>
      <w:marRight w:val="0"/>
      <w:marTop w:val="0"/>
      <w:marBottom w:val="0"/>
      <w:divBdr>
        <w:top w:val="none" w:sz="0" w:space="0" w:color="auto"/>
        <w:left w:val="none" w:sz="0" w:space="0" w:color="auto"/>
        <w:bottom w:val="none" w:sz="0" w:space="0" w:color="auto"/>
        <w:right w:val="none" w:sz="0" w:space="0" w:color="auto"/>
      </w:divBdr>
      <w:divsChild>
        <w:div w:id="1295671031">
          <w:marLeft w:val="0"/>
          <w:marRight w:val="0"/>
          <w:marTop w:val="0"/>
          <w:marBottom w:val="0"/>
          <w:divBdr>
            <w:top w:val="none" w:sz="0" w:space="0" w:color="auto"/>
            <w:left w:val="none" w:sz="0" w:space="0" w:color="auto"/>
            <w:bottom w:val="none" w:sz="0" w:space="0" w:color="auto"/>
            <w:right w:val="none" w:sz="0" w:space="0" w:color="auto"/>
          </w:divBdr>
        </w:div>
        <w:div w:id="939217878">
          <w:marLeft w:val="0"/>
          <w:marRight w:val="0"/>
          <w:marTop w:val="150"/>
          <w:marBottom w:val="0"/>
          <w:divBdr>
            <w:top w:val="none" w:sz="0" w:space="0" w:color="auto"/>
            <w:left w:val="none" w:sz="0" w:space="0" w:color="auto"/>
            <w:bottom w:val="none" w:sz="0" w:space="0" w:color="auto"/>
            <w:right w:val="none" w:sz="0" w:space="0" w:color="auto"/>
          </w:divBdr>
          <w:divsChild>
            <w:div w:id="68617939">
              <w:marLeft w:val="1155"/>
              <w:marRight w:val="0"/>
              <w:marTop w:val="0"/>
              <w:marBottom w:val="0"/>
              <w:divBdr>
                <w:top w:val="none" w:sz="0" w:space="0" w:color="auto"/>
                <w:left w:val="none" w:sz="0" w:space="0" w:color="auto"/>
                <w:bottom w:val="none" w:sz="0" w:space="0" w:color="auto"/>
                <w:right w:val="none" w:sz="0" w:space="0" w:color="auto"/>
              </w:divBdr>
            </w:div>
            <w:div w:id="1620721166">
              <w:marLeft w:val="1155"/>
              <w:marRight w:val="0"/>
              <w:marTop w:val="0"/>
              <w:marBottom w:val="0"/>
              <w:divBdr>
                <w:top w:val="none" w:sz="0" w:space="0" w:color="auto"/>
                <w:left w:val="none" w:sz="0" w:space="0" w:color="auto"/>
                <w:bottom w:val="none" w:sz="0" w:space="0" w:color="auto"/>
                <w:right w:val="none" w:sz="0" w:space="0" w:color="auto"/>
              </w:divBdr>
            </w:div>
            <w:div w:id="1123425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795100">
      <w:bodyDiv w:val="1"/>
      <w:marLeft w:val="0"/>
      <w:marRight w:val="0"/>
      <w:marTop w:val="0"/>
      <w:marBottom w:val="0"/>
      <w:divBdr>
        <w:top w:val="none" w:sz="0" w:space="0" w:color="auto"/>
        <w:left w:val="none" w:sz="0" w:space="0" w:color="auto"/>
        <w:bottom w:val="none" w:sz="0" w:space="0" w:color="auto"/>
        <w:right w:val="none" w:sz="0" w:space="0" w:color="auto"/>
      </w:divBdr>
      <w:divsChild>
        <w:div w:id="211621219">
          <w:marLeft w:val="0"/>
          <w:marRight w:val="0"/>
          <w:marTop w:val="0"/>
          <w:marBottom w:val="0"/>
          <w:divBdr>
            <w:top w:val="none" w:sz="0" w:space="0" w:color="auto"/>
            <w:left w:val="none" w:sz="0" w:space="0" w:color="auto"/>
            <w:bottom w:val="none" w:sz="0" w:space="0" w:color="auto"/>
            <w:right w:val="none" w:sz="0" w:space="0" w:color="auto"/>
          </w:divBdr>
        </w:div>
        <w:div w:id="357127887">
          <w:marLeft w:val="0"/>
          <w:marRight w:val="0"/>
          <w:marTop w:val="150"/>
          <w:marBottom w:val="0"/>
          <w:divBdr>
            <w:top w:val="none" w:sz="0" w:space="0" w:color="auto"/>
            <w:left w:val="none" w:sz="0" w:space="0" w:color="auto"/>
            <w:bottom w:val="none" w:sz="0" w:space="0" w:color="auto"/>
            <w:right w:val="none" w:sz="0" w:space="0" w:color="auto"/>
          </w:divBdr>
          <w:divsChild>
            <w:div w:id="692920707">
              <w:marLeft w:val="1155"/>
              <w:marRight w:val="0"/>
              <w:marTop w:val="0"/>
              <w:marBottom w:val="0"/>
              <w:divBdr>
                <w:top w:val="none" w:sz="0" w:space="0" w:color="auto"/>
                <w:left w:val="none" w:sz="0" w:space="0" w:color="auto"/>
                <w:bottom w:val="none" w:sz="0" w:space="0" w:color="auto"/>
                <w:right w:val="none" w:sz="0" w:space="0" w:color="auto"/>
              </w:divBdr>
            </w:div>
            <w:div w:id="518591291">
              <w:marLeft w:val="1155"/>
              <w:marRight w:val="0"/>
              <w:marTop w:val="0"/>
              <w:marBottom w:val="0"/>
              <w:divBdr>
                <w:top w:val="none" w:sz="0" w:space="0" w:color="auto"/>
                <w:left w:val="none" w:sz="0" w:space="0" w:color="auto"/>
                <w:bottom w:val="none" w:sz="0" w:space="0" w:color="auto"/>
                <w:right w:val="none" w:sz="0" w:space="0" w:color="auto"/>
              </w:divBdr>
            </w:div>
            <w:div w:id="122463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133781">
      <w:bodyDiv w:val="1"/>
      <w:marLeft w:val="0"/>
      <w:marRight w:val="0"/>
      <w:marTop w:val="0"/>
      <w:marBottom w:val="0"/>
      <w:divBdr>
        <w:top w:val="none" w:sz="0" w:space="0" w:color="auto"/>
        <w:left w:val="none" w:sz="0" w:space="0" w:color="auto"/>
        <w:bottom w:val="none" w:sz="0" w:space="0" w:color="auto"/>
        <w:right w:val="none" w:sz="0" w:space="0" w:color="auto"/>
      </w:divBdr>
      <w:divsChild>
        <w:div w:id="11304719">
          <w:marLeft w:val="0"/>
          <w:marRight w:val="0"/>
          <w:marTop w:val="0"/>
          <w:marBottom w:val="0"/>
          <w:divBdr>
            <w:top w:val="none" w:sz="0" w:space="0" w:color="auto"/>
            <w:left w:val="none" w:sz="0" w:space="0" w:color="auto"/>
            <w:bottom w:val="none" w:sz="0" w:space="0" w:color="auto"/>
            <w:right w:val="none" w:sz="0" w:space="0" w:color="auto"/>
          </w:divBdr>
        </w:div>
        <w:div w:id="1808157784">
          <w:marLeft w:val="0"/>
          <w:marRight w:val="0"/>
          <w:marTop w:val="150"/>
          <w:marBottom w:val="0"/>
          <w:divBdr>
            <w:top w:val="none" w:sz="0" w:space="0" w:color="auto"/>
            <w:left w:val="none" w:sz="0" w:space="0" w:color="auto"/>
            <w:bottom w:val="none" w:sz="0" w:space="0" w:color="auto"/>
            <w:right w:val="none" w:sz="0" w:space="0" w:color="auto"/>
          </w:divBdr>
          <w:divsChild>
            <w:div w:id="2057773600">
              <w:marLeft w:val="1155"/>
              <w:marRight w:val="0"/>
              <w:marTop w:val="0"/>
              <w:marBottom w:val="0"/>
              <w:divBdr>
                <w:top w:val="none" w:sz="0" w:space="0" w:color="auto"/>
                <w:left w:val="none" w:sz="0" w:space="0" w:color="auto"/>
                <w:bottom w:val="none" w:sz="0" w:space="0" w:color="auto"/>
                <w:right w:val="none" w:sz="0" w:space="0" w:color="auto"/>
              </w:divBdr>
            </w:div>
            <w:div w:id="802962149">
              <w:marLeft w:val="1155"/>
              <w:marRight w:val="0"/>
              <w:marTop w:val="0"/>
              <w:marBottom w:val="0"/>
              <w:divBdr>
                <w:top w:val="none" w:sz="0" w:space="0" w:color="auto"/>
                <w:left w:val="none" w:sz="0" w:space="0" w:color="auto"/>
                <w:bottom w:val="none" w:sz="0" w:space="0" w:color="auto"/>
                <w:right w:val="none" w:sz="0" w:space="0" w:color="auto"/>
              </w:divBdr>
            </w:div>
            <w:div w:id="184859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329215">
      <w:bodyDiv w:val="1"/>
      <w:marLeft w:val="0"/>
      <w:marRight w:val="0"/>
      <w:marTop w:val="0"/>
      <w:marBottom w:val="0"/>
      <w:divBdr>
        <w:top w:val="none" w:sz="0" w:space="0" w:color="auto"/>
        <w:left w:val="none" w:sz="0" w:space="0" w:color="auto"/>
        <w:bottom w:val="none" w:sz="0" w:space="0" w:color="auto"/>
        <w:right w:val="none" w:sz="0" w:space="0" w:color="auto"/>
      </w:divBdr>
      <w:divsChild>
        <w:div w:id="1008361413">
          <w:marLeft w:val="0"/>
          <w:marRight w:val="0"/>
          <w:marTop w:val="0"/>
          <w:marBottom w:val="0"/>
          <w:divBdr>
            <w:top w:val="none" w:sz="0" w:space="0" w:color="auto"/>
            <w:left w:val="none" w:sz="0" w:space="0" w:color="auto"/>
            <w:bottom w:val="none" w:sz="0" w:space="0" w:color="auto"/>
            <w:right w:val="none" w:sz="0" w:space="0" w:color="auto"/>
          </w:divBdr>
        </w:div>
        <w:div w:id="847060376">
          <w:marLeft w:val="0"/>
          <w:marRight w:val="0"/>
          <w:marTop w:val="150"/>
          <w:marBottom w:val="0"/>
          <w:divBdr>
            <w:top w:val="none" w:sz="0" w:space="0" w:color="auto"/>
            <w:left w:val="none" w:sz="0" w:space="0" w:color="auto"/>
            <w:bottom w:val="none" w:sz="0" w:space="0" w:color="auto"/>
            <w:right w:val="none" w:sz="0" w:space="0" w:color="auto"/>
          </w:divBdr>
          <w:divsChild>
            <w:div w:id="964309706">
              <w:marLeft w:val="1155"/>
              <w:marRight w:val="0"/>
              <w:marTop w:val="0"/>
              <w:marBottom w:val="0"/>
              <w:divBdr>
                <w:top w:val="none" w:sz="0" w:space="0" w:color="auto"/>
                <w:left w:val="none" w:sz="0" w:space="0" w:color="auto"/>
                <w:bottom w:val="none" w:sz="0" w:space="0" w:color="auto"/>
                <w:right w:val="none" w:sz="0" w:space="0" w:color="auto"/>
              </w:divBdr>
            </w:div>
            <w:div w:id="73942410">
              <w:marLeft w:val="1155"/>
              <w:marRight w:val="0"/>
              <w:marTop w:val="0"/>
              <w:marBottom w:val="0"/>
              <w:divBdr>
                <w:top w:val="none" w:sz="0" w:space="0" w:color="auto"/>
                <w:left w:val="none" w:sz="0" w:space="0" w:color="auto"/>
                <w:bottom w:val="none" w:sz="0" w:space="0" w:color="auto"/>
                <w:right w:val="none" w:sz="0" w:space="0" w:color="auto"/>
              </w:divBdr>
            </w:div>
            <w:div w:id="1739589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446940">
      <w:bodyDiv w:val="1"/>
      <w:marLeft w:val="0"/>
      <w:marRight w:val="0"/>
      <w:marTop w:val="0"/>
      <w:marBottom w:val="0"/>
      <w:divBdr>
        <w:top w:val="none" w:sz="0" w:space="0" w:color="auto"/>
        <w:left w:val="none" w:sz="0" w:space="0" w:color="auto"/>
        <w:bottom w:val="none" w:sz="0" w:space="0" w:color="auto"/>
        <w:right w:val="none" w:sz="0" w:space="0" w:color="auto"/>
      </w:divBdr>
    </w:div>
    <w:div w:id="1779596483">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27100">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273">
      <w:bodyDiv w:val="1"/>
      <w:marLeft w:val="0"/>
      <w:marRight w:val="0"/>
      <w:marTop w:val="0"/>
      <w:marBottom w:val="0"/>
      <w:divBdr>
        <w:top w:val="none" w:sz="0" w:space="0" w:color="auto"/>
        <w:left w:val="none" w:sz="0" w:space="0" w:color="auto"/>
        <w:bottom w:val="none" w:sz="0" w:space="0" w:color="auto"/>
        <w:right w:val="none" w:sz="0" w:space="0" w:color="auto"/>
      </w:divBdr>
      <w:divsChild>
        <w:div w:id="1188446708">
          <w:marLeft w:val="0"/>
          <w:marRight w:val="0"/>
          <w:marTop w:val="0"/>
          <w:marBottom w:val="0"/>
          <w:divBdr>
            <w:top w:val="none" w:sz="0" w:space="0" w:color="auto"/>
            <w:left w:val="none" w:sz="0" w:space="0" w:color="auto"/>
            <w:bottom w:val="none" w:sz="0" w:space="0" w:color="auto"/>
            <w:right w:val="none" w:sz="0" w:space="0" w:color="auto"/>
          </w:divBdr>
        </w:div>
        <w:div w:id="76366438">
          <w:marLeft w:val="0"/>
          <w:marRight w:val="0"/>
          <w:marTop w:val="150"/>
          <w:marBottom w:val="0"/>
          <w:divBdr>
            <w:top w:val="none" w:sz="0" w:space="0" w:color="auto"/>
            <w:left w:val="none" w:sz="0" w:space="0" w:color="auto"/>
            <w:bottom w:val="none" w:sz="0" w:space="0" w:color="auto"/>
            <w:right w:val="none" w:sz="0" w:space="0" w:color="auto"/>
          </w:divBdr>
          <w:divsChild>
            <w:div w:id="2080587757">
              <w:marLeft w:val="1155"/>
              <w:marRight w:val="0"/>
              <w:marTop w:val="0"/>
              <w:marBottom w:val="0"/>
              <w:divBdr>
                <w:top w:val="none" w:sz="0" w:space="0" w:color="auto"/>
                <w:left w:val="none" w:sz="0" w:space="0" w:color="auto"/>
                <w:bottom w:val="none" w:sz="0" w:space="0" w:color="auto"/>
                <w:right w:val="none" w:sz="0" w:space="0" w:color="auto"/>
              </w:divBdr>
            </w:div>
            <w:div w:id="1920751199">
              <w:marLeft w:val="1155"/>
              <w:marRight w:val="0"/>
              <w:marTop w:val="0"/>
              <w:marBottom w:val="0"/>
              <w:divBdr>
                <w:top w:val="none" w:sz="0" w:space="0" w:color="auto"/>
                <w:left w:val="none" w:sz="0" w:space="0" w:color="auto"/>
                <w:bottom w:val="none" w:sz="0" w:space="0" w:color="auto"/>
                <w:right w:val="none" w:sz="0" w:space="0" w:color="auto"/>
              </w:divBdr>
            </w:div>
            <w:div w:id="61421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493352">
      <w:bodyDiv w:val="1"/>
      <w:marLeft w:val="0"/>
      <w:marRight w:val="0"/>
      <w:marTop w:val="0"/>
      <w:marBottom w:val="0"/>
      <w:divBdr>
        <w:top w:val="none" w:sz="0" w:space="0" w:color="auto"/>
        <w:left w:val="none" w:sz="0" w:space="0" w:color="auto"/>
        <w:bottom w:val="none" w:sz="0" w:space="0" w:color="auto"/>
        <w:right w:val="none" w:sz="0" w:space="0" w:color="auto"/>
      </w:divBdr>
      <w:divsChild>
        <w:div w:id="1398019561">
          <w:marLeft w:val="0"/>
          <w:marRight w:val="0"/>
          <w:marTop w:val="0"/>
          <w:marBottom w:val="0"/>
          <w:divBdr>
            <w:top w:val="none" w:sz="0" w:space="0" w:color="auto"/>
            <w:left w:val="none" w:sz="0" w:space="0" w:color="auto"/>
            <w:bottom w:val="none" w:sz="0" w:space="0" w:color="auto"/>
            <w:right w:val="none" w:sz="0" w:space="0" w:color="auto"/>
          </w:divBdr>
        </w:div>
        <w:div w:id="1076367901">
          <w:marLeft w:val="0"/>
          <w:marRight w:val="0"/>
          <w:marTop w:val="150"/>
          <w:marBottom w:val="0"/>
          <w:divBdr>
            <w:top w:val="none" w:sz="0" w:space="0" w:color="auto"/>
            <w:left w:val="none" w:sz="0" w:space="0" w:color="auto"/>
            <w:bottom w:val="none" w:sz="0" w:space="0" w:color="auto"/>
            <w:right w:val="none" w:sz="0" w:space="0" w:color="auto"/>
          </w:divBdr>
          <w:divsChild>
            <w:div w:id="320084255">
              <w:marLeft w:val="1155"/>
              <w:marRight w:val="0"/>
              <w:marTop w:val="0"/>
              <w:marBottom w:val="0"/>
              <w:divBdr>
                <w:top w:val="none" w:sz="0" w:space="0" w:color="auto"/>
                <w:left w:val="none" w:sz="0" w:space="0" w:color="auto"/>
                <w:bottom w:val="none" w:sz="0" w:space="0" w:color="auto"/>
                <w:right w:val="none" w:sz="0" w:space="0" w:color="auto"/>
              </w:divBdr>
            </w:div>
            <w:div w:id="1010447844">
              <w:marLeft w:val="1155"/>
              <w:marRight w:val="0"/>
              <w:marTop w:val="0"/>
              <w:marBottom w:val="0"/>
              <w:divBdr>
                <w:top w:val="none" w:sz="0" w:space="0" w:color="auto"/>
                <w:left w:val="none" w:sz="0" w:space="0" w:color="auto"/>
                <w:bottom w:val="none" w:sz="0" w:space="0" w:color="auto"/>
                <w:right w:val="none" w:sz="0" w:space="0" w:color="auto"/>
              </w:divBdr>
            </w:div>
            <w:div w:id="193489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608331">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79911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52111">
      <w:bodyDiv w:val="1"/>
      <w:marLeft w:val="0"/>
      <w:marRight w:val="0"/>
      <w:marTop w:val="0"/>
      <w:marBottom w:val="0"/>
      <w:divBdr>
        <w:top w:val="none" w:sz="0" w:space="0" w:color="auto"/>
        <w:left w:val="none" w:sz="0" w:space="0" w:color="auto"/>
        <w:bottom w:val="none" w:sz="0" w:space="0" w:color="auto"/>
        <w:right w:val="none" w:sz="0" w:space="0" w:color="auto"/>
      </w:divBdr>
      <w:divsChild>
        <w:div w:id="258104547">
          <w:marLeft w:val="0"/>
          <w:marRight w:val="0"/>
          <w:marTop w:val="0"/>
          <w:marBottom w:val="0"/>
          <w:divBdr>
            <w:top w:val="none" w:sz="0" w:space="0" w:color="auto"/>
            <w:left w:val="none" w:sz="0" w:space="0" w:color="auto"/>
            <w:bottom w:val="none" w:sz="0" w:space="0" w:color="auto"/>
            <w:right w:val="none" w:sz="0" w:space="0" w:color="auto"/>
          </w:divBdr>
        </w:div>
        <w:div w:id="1340540554">
          <w:marLeft w:val="0"/>
          <w:marRight w:val="0"/>
          <w:marTop w:val="150"/>
          <w:marBottom w:val="0"/>
          <w:divBdr>
            <w:top w:val="none" w:sz="0" w:space="0" w:color="auto"/>
            <w:left w:val="none" w:sz="0" w:space="0" w:color="auto"/>
            <w:bottom w:val="none" w:sz="0" w:space="0" w:color="auto"/>
            <w:right w:val="none" w:sz="0" w:space="0" w:color="auto"/>
          </w:divBdr>
          <w:divsChild>
            <w:div w:id="850486980">
              <w:marLeft w:val="1155"/>
              <w:marRight w:val="0"/>
              <w:marTop w:val="0"/>
              <w:marBottom w:val="0"/>
              <w:divBdr>
                <w:top w:val="none" w:sz="0" w:space="0" w:color="auto"/>
                <w:left w:val="none" w:sz="0" w:space="0" w:color="auto"/>
                <w:bottom w:val="none" w:sz="0" w:space="0" w:color="auto"/>
                <w:right w:val="none" w:sz="0" w:space="0" w:color="auto"/>
              </w:divBdr>
            </w:div>
            <w:div w:id="283390032">
              <w:marLeft w:val="1155"/>
              <w:marRight w:val="0"/>
              <w:marTop w:val="0"/>
              <w:marBottom w:val="0"/>
              <w:divBdr>
                <w:top w:val="none" w:sz="0" w:space="0" w:color="auto"/>
                <w:left w:val="none" w:sz="0" w:space="0" w:color="auto"/>
                <w:bottom w:val="none" w:sz="0" w:space="0" w:color="auto"/>
                <w:right w:val="none" w:sz="0" w:space="0" w:color="auto"/>
              </w:divBdr>
            </w:div>
            <w:div w:id="37612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677498">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2920170">
      <w:bodyDiv w:val="1"/>
      <w:marLeft w:val="0"/>
      <w:marRight w:val="0"/>
      <w:marTop w:val="0"/>
      <w:marBottom w:val="0"/>
      <w:divBdr>
        <w:top w:val="none" w:sz="0" w:space="0" w:color="auto"/>
        <w:left w:val="none" w:sz="0" w:space="0" w:color="auto"/>
        <w:bottom w:val="none" w:sz="0" w:space="0" w:color="auto"/>
        <w:right w:val="none" w:sz="0" w:space="0" w:color="auto"/>
      </w:divBdr>
    </w:div>
    <w:div w:id="1782988795">
      <w:bodyDiv w:val="1"/>
      <w:marLeft w:val="0"/>
      <w:marRight w:val="0"/>
      <w:marTop w:val="0"/>
      <w:marBottom w:val="0"/>
      <w:divBdr>
        <w:top w:val="none" w:sz="0" w:space="0" w:color="auto"/>
        <w:left w:val="none" w:sz="0" w:space="0" w:color="auto"/>
        <w:bottom w:val="none" w:sz="0" w:space="0" w:color="auto"/>
        <w:right w:val="none" w:sz="0" w:space="0" w:color="auto"/>
      </w:divBdr>
      <w:divsChild>
        <w:div w:id="1258638900">
          <w:marLeft w:val="0"/>
          <w:marRight w:val="0"/>
          <w:marTop w:val="0"/>
          <w:marBottom w:val="0"/>
          <w:divBdr>
            <w:top w:val="none" w:sz="0" w:space="0" w:color="auto"/>
            <w:left w:val="none" w:sz="0" w:space="0" w:color="auto"/>
            <w:bottom w:val="none" w:sz="0" w:space="0" w:color="auto"/>
            <w:right w:val="none" w:sz="0" w:space="0" w:color="auto"/>
          </w:divBdr>
        </w:div>
        <w:div w:id="1813786540">
          <w:marLeft w:val="0"/>
          <w:marRight w:val="0"/>
          <w:marTop w:val="150"/>
          <w:marBottom w:val="0"/>
          <w:divBdr>
            <w:top w:val="none" w:sz="0" w:space="0" w:color="auto"/>
            <w:left w:val="none" w:sz="0" w:space="0" w:color="auto"/>
            <w:bottom w:val="none" w:sz="0" w:space="0" w:color="auto"/>
            <w:right w:val="none" w:sz="0" w:space="0" w:color="auto"/>
          </w:divBdr>
          <w:divsChild>
            <w:div w:id="670644212">
              <w:marLeft w:val="1155"/>
              <w:marRight w:val="0"/>
              <w:marTop w:val="0"/>
              <w:marBottom w:val="0"/>
              <w:divBdr>
                <w:top w:val="none" w:sz="0" w:space="0" w:color="auto"/>
                <w:left w:val="none" w:sz="0" w:space="0" w:color="auto"/>
                <w:bottom w:val="none" w:sz="0" w:space="0" w:color="auto"/>
                <w:right w:val="none" w:sz="0" w:space="0" w:color="auto"/>
              </w:divBdr>
            </w:div>
            <w:div w:id="800075526">
              <w:marLeft w:val="1155"/>
              <w:marRight w:val="0"/>
              <w:marTop w:val="0"/>
              <w:marBottom w:val="0"/>
              <w:divBdr>
                <w:top w:val="none" w:sz="0" w:space="0" w:color="auto"/>
                <w:left w:val="none" w:sz="0" w:space="0" w:color="auto"/>
                <w:bottom w:val="none" w:sz="0" w:space="0" w:color="auto"/>
                <w:right w:val="none" w:sz="0" w:space="0" w:color="auto"/>
              </w:divBdr>
            </w:div>
            <w:div w:id="281110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264747">
      <w:bodyDiv w:val="1"/>
      <w:marLeft w:val="0"/>
      <w:marRight w:val="0"/>
      <w:marTop w:val="0"/>
      <w:marBottom w:val="0"/>
      <w:divBdr>
        <w:top w:val="none" w:sz="0" w:space="0" w:color="auto"/>
        <w:left w:val="none" w:sz="0" w:space="0" w:color="auto"/>
        <w:bottom w:val="none" w:sz="0" w:space="0" w:color="auto"/>
        <w:right w:val="none" w:sz="0" w:space="0" w:color="auto"/>
      </w:divBdr>
      <w:divsChild>
        <w:div w:id="1083915801">
          <w:marLeft w:val="0"/>
          <w:marRight w:val="0"/>
          <w:marTop w:val="0"/>
          <w:marBottom w:val="0"/>
          <w:divBdr>
            <w:top w:val="none" w:sz="0" w:space="0" w:color="auto"/>
            <w:left w:val="none" w:sz="0" w:space="0" w:color="auto"/>
            <w:bottom w:val="none" w:sz="0" w:space="0" w:color="auto"/>
            <w:right w:val="none" w:sz="0" w:space="0" w:color="auto"/>
          </w:divBdr>
        </w:div>
        <w:div w:id="1127891388">
          <w:marLeft w:val="0"/>
          <w:marRight w:val="0"/>
          <w:marTop w:val="150"/>
          <w:marBottom w:val="0"/>
          <w:divBdr>
            <w:top w:val="none" w:sz="0" w:space="0" w:color="auto"/>
            <w:left w:val="none" w:sz="0" w:space="0" w:color="auto"/>
            <w:bottom w:val="none" w:sz="0" w:space="0" w:color="auto"/>
            <w:right w:val="none" w:sz="0" w:space="0" w:color="auto"/>
          </w:divBdr>
          <w:divsChild>
            <w:div w:id="516584432">
              <w:marLeft w:val="1155"/>
              <w:marRight w:val="0"/>
              <w:marTop w:val="0"/>
              <w:marBottom w:val="0"/>
              <w:divBdr>
                <w:top w:val="none" w:sz="0" w:space="0" w:color="auto"/>
                <w:left w:val="none" w:sz="0" w:space="0" w:color="auto"/>
                <w:bottom w:val="none" w:sz="0" w:space="0" w:color="auto"/>
                <w:right w:val="none" w:sz="0" w:space="0" w:color="auto"/>
              </w:divBdr>
            </w:div>
            <w:div w:id="1521241892">
              <w:marLeft w:val="1155"/>
              <w:marRight w:val="0"/>
              <w:marTop w:val="0"/>
              <w:marBottom w:val="0"/>
              <w:divBdr>
                <w:top w:val="none" w:sz="0" w:space="0" w:color="auto"/>
                <w:left w:val="none" w:sz="0" w:space="0" w:color="auto"/>
                <w:bottom w:val="none" w:sz="0" w:space="0" w:color="auto"/>
                <w:right w:val="none" w:sz="0" w:space="0" w:color="auto"/>
              </w:divBdr>
            </w:div>
            <w:div w:id="691225874">
              <w:marLeft w:val="1155"/>
              <w:marRight w:val="0"/>
              <w:marTop w:val="0"/>
              <w:marBottom w:val="0"/>
              <w:divBdr>
                <w:top w:val="none" w:sz="0" w:space="0" w:color="auto"/>
                <w:left w:val="none" w:sz="0" w:space="0" w:color="auto"/>
                <w:bottom w:val="none" w:sz="0" w:space="0" w:color="auto"/>
                <w:right w:val="none" w:sz="0" w:space="0" w:color="auto"/>
              </w:divBdr>
            </w:div>
            <w:div w:id="1590848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3961450">
      <w:bodyDiv w:val="1"/>
      <w:marLeft w:val="0"/>
      <w:marRight w:val="0"/>
      <w:marTop w:val="0"/>
      <w:marBottom w:val="0"/>
      <w:divBdr>
        <w:top w:val="none" w:sz="0" w:space="0" w:color="auto"/>
        <w:left w:val="none" w:sz="0" w:space="0" w:color="auto"/>
        <w:bottom w:val="none" w:sz="0" w:space="0" w:color="auto"/>
        <w:right w:val="none" w:sz="0" w:space="0" w:color="auto"/>
      </w:divBdr>
      <w:divsChild>
        <w:div w:id="1993217578">
          <w:marLeft w:val="0"/>
          <w:marRight w:val="0"/>
          <w:marTop w:val="0"/>
          <w:marBottom w:val="0"/>
          <w:divBdr>
            <w:top w:val="none" w:sz="0" w:space="0" w:color="auto"/>
            <w:left w:val="none" w:sz="0" w:space="0" w:color="auto"/>
            <w:bottom w:val="none" w:sz="0" w:space="0" w:color="auto"/>
            <w:right w:val="none" w:sz="0" w:space="0" w:color="auto"/>
          </w:divBdr>
        </w:div>
        <w:div w:id="762381342">
          <w:marLeft w:val="0"/>
          <w:marRight w:val="0"/>
          <w:marTop w:val="150"/>
          <w:marBottom w:val="0"/>
          <w:divBdr>
            <w:top w:val="none" w:sz="0" w:space="0" w:color="auto"/>
            <w:left w:val="none" w:sz="0" w:space="0" w:color="auto"/>
            <w:bottom w:val="none" w:sz="0" w:space="0" w:color="auto"/>
            <w:right w:val="none" w:sz="0" w:space="0" w:color="auto"/>
          </w:divBdr>
          <w:divsChild>
            <w:div w:id="464785819">
              <w:marLeft w:val="1155"/>
              <w:marRight w:val="0"/>
              <w:marTop w:val="0"/>
              <w:marBottom w:val="0"/>
              <w:divBdr>
                <w:top w:val="none" w:sz="0" w:space="0" w:color="auto"/>
                <w:left w:val="none" w:sz="0" w:space="0" w:color="auto"/>
                <w:bottom w:val="none" w:sz="0" w:space="0" w:color="auto"/>
                <w:right w:val="none" w:sz="0" w:space="0" w:color="auto"/>
              </w:divBdr>
            </w:div>
            <w:div w:id="1825975458">
              <w:marLeft w:val="1155"/>
              <w:marRight w:val="0"/>
              <w:marTop w:val="0"/>
              <w:marBottom w:val="0"/>
              <w:divBdr>
                <w:top w:val="none" w:sz="0" w:space="0" w:color="auto"/>
                <w:left w:val="none" w:sz="0" w:space="0" w:color="auto"/>
                <w:bottom w:val="none" w:sz="0" w:space="0" w:color="auto"/>
                <w:right w:val="none" w:sz="0" w:space="0" w:color="auto"/>
              </w:divBdr>
            </w:div>
            <w:div w:id="1202089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029455">
      <w:bodyDiv w:val="1"/>
      <w:marLeft w:val="0"/>
      <w:marRight w:val="0"/>
      <w:marTop w:val="0"/>
      <w:marBottom w:val="0"/>
      <w:divBdr>
        <w:top w:val="none" w:sz="0" w:space="0" w:color="auto"/>
        <w:left w:val="none" w:sz="0" w:space="0" w:color="auto"/>
        <w:bottom w:val="none" w:sz="0" w:space="0" w:color="auto"/>
        <w:right w:val="none" w:sz="0" w:space="0" w:color="auto"/>
      </w:divBdr>
      <w:divsChild>
        <w:div w:id="1386642069">
          <w:marLeft w:val="0"/>
          <w:marRight w:val="0"/>
          <w:marTop w:val="0"/>
          <w:marBottom w:val="0"/>
          <w:divBdr>
            <w:top w:val="none" w:sz="0" w:space="0" w:color="auto"/>
            <w:left w:val="none" w:sz="0" w:space="0" w:color="auto"/>
            <w:bottom w:val="none" w:sz="0" w:space="0" w:color="auto"/>
            <w:right w:val="none" w:sz="0" w:space="0" w:color="auto"/>
          </w:divBdr>
        </w:div>
        <w:div w:id="2131050580">
          <w:marLeft w:val="0"/>
          <w:marRight w:val="0"/>
          <w:marTop w:val="150"/>
          <w:marBottom w:val="0"/>
          <w:divBdr>
            <w:top w:val="none" w:sz="0" w:space="0" w:color="auto"/>
            <w:left w:val="none" w:sz="0" w:space="0" w:color="auto"/>
            <w:bottom w:val="none" w:sz="0" w:space="0" w:color="auto"/>
            <w:right w:val="none" w:sz="0" w:space="0" w:color="auto"/>
          </w:divBdr>
          <w:divsChild>
            <w:div w:id="952980027">
              <w:marLeft w:val="1155"/>
              <w:marRight w:val="0"/>
              <w:marTop w:val="0"/>
              <w:marBottom w:val="0"/>
              <w:divBdr>
                <w:top w:val="none" w:sz="0" w:space="0" w:color="auto"/>
                <w:left w:val="none" w:sz="0" w:space="0" w:color="auto"/>
                <w:bottom w:val="none" w:sz="0" w:space="0" w:color="auto"/>
                <w:right w:val="none" w:sz="0" w:space="0" w:color="auto"/>
              </w:divBdr>
            </w:div>
            <w:div w:id="1204559162">
              <w:marLeft w:val="1155"/>
              <w:marRight w:val="0"/>
              <w:marTop w:val="0"/>
              <w:marBottom w:val="0"/>
              <w:divBdr>
                <w:top w:val="none" w:sz="0" w:space="0" w:color="auto"/>
                <w:left w:val="none" w:sz="0" w:space="0" w:color="auto"/>
                <w:bottom w:val="none" w:sz="0" w:space="0" w:color="auto"/>
                <w:right w:val="none" w:sz="0" w:space="0" w:color="auto"/>
              </w:divBdr>
            </w:div>
            <w:div w:id="1323661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0525">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4203">
      <w:bodyDiv w:val="1"/>
      <w:marLeft w:val="0"/>
      <w:marRight w:val="0"/>
      <w:marTop w:val="0"/>
      <w:marBottom w:val="0"/>
      <w:divBdr>
        <w:top w:val="none" w:sz="0" w:space="0" w:color="auto"/>
        <w:left w:val="none" w:sz="0" w:space="0" w:color="auto"/>
        <w:bottom w:val="none" w:sz="0" w:space="0" w:color="auto"/>
        <w:right w:val="none" w:sz="0" w:space="0" w:color="auto"/>
      </w:divBdr>
      <w:divsChild>
        <w:div w:id="1126777773">
          <w:marLeft w:val="0"/>
          <w:marRight w:val="0"/>
          <w:marTop w:val="0"/>
          <w:marBottom w:val="0"/>
          <w:divBdr>
            <w:top w:val="none" w:sz="0" w:space="0" w:color="auto"/>
            <w:left w:val="none" w:sz="0" w:space="0" w:color="auto"/>
            <w:bottom w:val="none" w:sz="0" w:space="0" w:color="auto"/>
            <w:right w:val="none" w:sz="0" w:space="0" w:color="auto"/>
          </w:divBdr>
        </w:div>
        <w:div w:id="1338267280">
          <w:marLeft w:val="0"/>
          <w:marRight w:val="0"/>
          <w:marTop w:val="150"/>
          <w:marBottom w:val="0"/>
          <w:divBdr>
            <w:top w:val="none" w:sz="0" w:space="0" w:color="auto"/>
            <w:left w:val="none" w:sz="0" w:space="0" w:color="auto"/>
            <w:bottom w:val="none" w:sz="0" w:space="0" w:color="auto"/>
            <w:right w:val="none" w:sz="0" w:space="0" w:color="auto"/>
          </w:divBdr>
          <w:divsChild>
            <w:div w:id="449015181">
              <w:marLeft w:val="1155"/>
              <w:marRight w:val="0"/>
              <w:marTop w:val="0"/>
              <w:marBottom w:val="0"/>
              <w:divBdr>
                <w:top w:val="none" w:sz="0" w:space="0" w:color="auto"/>
                <w:left w:val="none" w:sz="0" w:space="0" w:color="auto"/>
                <w:bottom w:val="none" w:sz="0" w:space="0" w:color="auto"/>
                <w:right w:val="none" w:sz="0" w:space="0" w:color="auto"/>
              </w:divBdr>
            </w:div>
            <w:div w:id="1788163138">
              <w:marLeft w:val="1155"/>
              <w:marRight w:val="0"/>
              <w:marTop w:val="0"/>
              <w:marBottom w:val="0"/>
              <w:divBdr>
                <w:top w:val="none" w:sz="0" w:space="0" w:color="auto"/>
                <w:left w:val="none" w:sz="0" w:space="0" w:color="auto"/>
                <w:bottom w:val="none" w:sz="0" w:space="0" w:color="auto"/>
                <w:right w:val="none" w:sz="0" w:space="0" w:color="auto"/>
              </w:divBdr>
            </w:div>
            <w:div w:id="1365866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4842">
      <w:bodyDiv w:val="1"/>
      <w:marLeft w:val="0"/>
      <w:marRight w:val="0"/>
      <w:marTop w:val="0"/>
      <w:marBottom w:val="0"/>
      <w:divBdr>
        <w:top w:val="none" w:sz="0" w:space="0" w:color="auto"/>
        <w:left w:val="none" w:sz="0" w:space="0" w:color="auto"/>
        <w:bottom w:val="none" w:sz="0" w:space="0" w:color="auto"/>
        <w:right w:val="none" w:sz="0" w:space="0" w:color="auto"/>
      </w:divBdr>
      <w:divsChild>
        <w:div w:id="385228029">
          <w:marLeft w:val="0"/>
          <w:marRight w:val="0"/>
          <w:marTop w:val="0"/>
          <w:marBottom w:val="0"/>
          <w:divBdr>
            <w:top w:val="none" w:sz="0" w:space="0" w:color="auto"/>
            <w:left w:val="none" w:sz="0" w:space="0" w:color="auto"/>
            <w:bottom w:val="none" w:sz="0" w:space="0" w:color="auto"/>
            <w:right w:val="none" w:sz="0" w:space="0" w:color="auto"/>
          </w:divBdr>
        </w:div>
        <w:div w:id="416445975">
          <w:marLeft w:val="0"/>
          <w:marRight w:val="0"/>
          <w:marTop w:val="150"/>
          <w:marBottom w:val="0"/>
          <w:divBdr>
            <w:top w:val="none" w:sz="0" w:space="0" w:color="auto"/>
            <w:left w:val="none" w:sz="0" w:space="0" w:color="auto"/>
            <w:bottom w:val="none" w:sz="0" w:space="0" w:color="auto"/>
            <w:right w:val="none" w:sz="0" w:space="0" w:color="auto"/>
          </w:divBdr>
          <w:divsChild>
            <w:div w:id="211043571">
              <w:marLeft w:val="1155"/>
              <w:marRight w:val="0"/>
              <w:marTop w:val="0"/>
              <w:marBottom w:val="0"/>
              <w:divBdr>
                <w:top w:val="none" w:sz="0" w:space="0" w:color="auto"/>
                <w:left w:val="none" w:sz="0" w:space="0" w:color="auto"/>
                <w:bottom w:val="none" w:sz="0" w:space="0" w:color="auto"/>
                <w:right w:val="none" w:sz="0" w:space="0" w:color="auto"/>
              </w:divBdr>
            </w:div>
            <w:div w:id="1306544124">
              <w:marLeft w:val="1155"/>
              <w:marRight w:val="0"/>
              <w:marTop w:val="0"/>
              <w:marBottom w:val="0"/>
              <w:divBdr>
                <w:top w:val="none" w:sz="0" w:space="0" w:color="auto"/>
                <w:left w:val="none" w:sz="0" w:space="0" w:color="auto"/>
                <w:bottom w:val="none" w:sz="0" w:space="0" w:color="auto"/>
                <w:right w:val="none" w:sz="0" w:space="0" w:color="auto"/>
              </w:divBdr>
            </w:div>
            <w:div w:id="82512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224">
      <w:bodyDiv w:val="1"/>
      <w:marLeft w:val="0"/>
      <w:marRight w:val="0"/>
      <w:marTop w:val="0"/>
      <w:marBottom w:val="0"/>
      <w:divBdr>
        <w:top w:val="none" w:sz="0" w:space="0" w:color="auto"/>
        <w:left w:val="none" w:sz="0" w:space="0" w:color="auto"/>
        <w:bottom w:val="none" w:sz="0" w:space="0" w:color="auto"/>
        <w:right w:val="none" w:sz="0" w:space="0" w:color="auto"/>
      </w:divBdr>
      <w:divsChild>
        <w:div w:id="1616063411">
          <w:marLeft w:val="0"/>
          <w:marRight w:val="0"/>
          <w:marTop w:val="0"/>
          <w:marBottom w:val="0"/>
          <w:divBdr>
            <w:top w:val="none" w:sz="0" w:space="0" w:color="auto"/>
            <w:left w:val="none" w:sz="0" w:space="0" w:color="auto"/>
            <w:bottom w:val="none" w:sz="0" w:space="0" w:color="auto"/>
            <w:right w:val="none" w:sz="0" w:space="0" w:color="auto"/>
          </w:divBdr>
        </w:div>
        <w:div w:id="1215508362">
          <w:marLeft w:val="0"/>
          <w:marRight w:val="0"/>
          <w:marTop w:val="150"/>
          <w:marBottom w:val="0"/>
          <w:divBdr>
            <w:top w:val="none" w:sz="0" w:space="0" w:color="auto"/>
            <w:left w:val="none" w:sz="0" w:space="0" w:color="auto"/>
            <w:bottom w:val="none" w:sz="0" w:space="0" w:color="auto"/>
            <w:right w:val="none" w:sz="0" w:space="0" w:color="auto"/>
          </w:divBdr>
          <w:divsChild>
            <w:div w:id="2108386636">
              <w:marLeft w:val="1155"/>
              <w:marRight w:val="0"/>
              <w:marTop w:val="0"/>
              <w:marBottom w:val="0"/>
              <w:divBdr>
                <w:top w:val="none" w:sz="0" w:space="0" w:color="auto"/>
                <w:left w:val="none" w:sz="0" w:space="0" w:color="auto"/>
                <w:bottom w:val="none" w:sz="0" w:space="0" w:color="auto"/>
                <w:right w:val="none" w:sz="0" w:space="0" w:color="auto"/>
              </w:divBdr>
            </w:div>
            <w:div w:id="577055447">
              <w:marLeft w:val="1155"/>
              <w:marRight w:val="0"/>
              <w:marTop w:val="0"/>
              <w:marBottom w:val="0"/>
              <w:divBdr>
                <w:top w:val="none" w:sz="0" w:space="0" w:color="auto"/>
                <w:left w:val="none" w:sz="0" w:space="0" w:color="auto"/>
                <w:bottom w:val="none" w:sz="0" w:space="0" w:color="auto"/>
                <w:right w:val="none" w:sz="0" w:space="0" w:color="auto"/>
              </w:divBdr>
            </w:div>
            <w:div w:id="49573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462798">
      <w:bodyDiv w:val="1"/>
      <w:marLeft w:val="0"/>
      <w:marRight w:val="0"/>
      <w:marTop w:val="0"/>
      <w:marBottom w:val="0"/>
      <w:divBdr>
        <w:top w:val="none" w:sz="0" w:space="0" w:color="auto"/>
        <w:left w:val="none" w:sz="0" w:space="0" w:color="auto"/>
        <w:bottom w:val="none" w:sz="0" w:space="0" w:color="auto"/>
        <w:right w:val="none" w:sz="0" w:space="0" w:color="auto"/>
      </w:divBdr>
      <w:divsChild>
        <w:div w:id="650911734">
          <w:marLeft w:val="0"/>
          <w:marRight w:val="0"/>
          <w:marTop w:val="0"/>
          <w:marBottom w:val="0"/>
          <w:divBdr>
            <w:top w:val="none" w:sz="0" w:space="0" w:color="auto"/>
            <w:left w:val="none" w:sz="0" w:space="0" w:color="auto"/>
            <w:bottom w:val="none" w:sz="0" w:space="0" w:color="auto"/>
            <w:right w:val="none" w:sz="0" w:space="0" w:color="auto"/>
          </w:divBdr>
        </w:div>
        <w:div w:id="1334841434">
          <w:marLeft w:val="0"/>
          <w:marRight w:val="0"/>
          <w:marTop w:val="150"/>
          <w:marBottom w:val="0"/>
          <w:divBdr>
            <w:top w:val="none" w:sz="0" w:space="0" w:color="auto"/>
            <w:left w:val="none" w:sz="0" w:space="0" w:color="auto"/>
            <w:bottom w:val="none" w:sz="0" w:space="0" w:color="auto"/>
            <w:right w:val="none" w:sz="0" w:space="0" w:color="auto"/>
          </w:divBdr>
          <w:divsChild>
            <w:div w:id="1254126506">
              <w:marLeft w:val="1155"/>
              <w:marRight w:val="0"/>
              <w:marTop w:val="0"/>
              <w:marBottom w:val="0"/>
              <w:divBdr>
                <w:top w:val="none" w:sz="0" w:space="0" w:color="auto"/>
                <w:left w:val="none" w:sz="0" w:space="0" w:color="auto"/>
                <w:bottom w:val="none" w:sz="0" w:space="0" w:color="auto"/>
                <w:right w:val="none" w:sz="0" w:space="0" w:color="auto"/>
              </w:divBdr>
            </w:div>
            <w:div w:id="1774744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495459">
      <w:bodyDiv w:val="1"/>
      <w:marLeft w:val="0"/>
      <w:marRight w:val="0"/>
      <w:marTop w:val="0"/>
      <w:marBottom w:val="0"/>
      <w:divBdr>
        <w:top w:val="none" w:sz="0" w:space="0" w:color="auto"/>
        <w:left w:val="none" w:sz="0" w:space="0" w:color="auto"/>
        <w:bottom w:val="none" w:sz="0" w:space="0" w:color="auto"/>
        <w:right w:val="none" w:sz="0" w:space="0" w:color="auto"/>
      </w:divBdr>
      <w:divsChild>
        <w:div w:id="27922372">
          <w:marLeft w:val="0"/>
          <w:marRight w:val="0"/>
          <w:marTop w:val="0"/>
          <w:marBottom w:val="0"/>
          <w:divBdr>
            <w:top w:val="none" w:sz="0" w:space="0" w:color="auto"/>
            <w:left w:val="none" w:sz="0" w:space="0" w:color="auto"/>
            <w:bottom w:val="none" w:sz="0" w:space="0" w:color="auto"/>
            <w:right w:val="none" w:sz="0" w:space="0" w:color="auto"/>
          </w:divBdr>
        </w:div>
        <w:div w:id="1453790035">
          <w:marLeft w:val="0"/>
          <w:marRight w:val="0"/>
          <w:marTop w:val="150"/>
          <w:marBottom w:val="0"/>
          <w:divBdr>
            <w:top w:val="none" w:sz="0" w:space="0" w:color="auto"/>
            <w:left w:val="none" w:sz="0" w:space="0" w:color="auto"/>
            <w:bottom w:val="none" w:sz="0" w:space="0" w:color="auto"/>
            <w:right w:val="none" w:sz="0" w:space="0" w:color="auto"/>
          </w:divBdr>
          <w:divsChild>
            <w:div w:id="711222982">
              <w:marLeft w:val="1155"/>
              <w:marRight w:val="0"/>
              <w:marTop w:val="0"/>
              <w:marBottom w:val="0"/>
              <w:divBdr>
                <w:top w:val="none" w:sz="0" w:space="0" w:color="auto"/>
                <w:left w:val="none" w:sz="0" w:space="0" w:color="auto"/>
                <w:bottom w:val="none" w:sz="0" w:space="0" w:color="auto"/>
                <w:right w:val="none" w:sz="0" w:space="0" w:color="auto"/>
              </w:divBdr>
            </w:div>
            <w:div w:id="1939562826">
              <w:marLeft w:val="1155"/>
              <w:marRight w:val="0"/>
              <w:marTop w:val="0"/>
              <w:marBottom w:val="0"/>
              <w:divBdr>
                <w:top w:val="none" w:sz="0" w:space="0" w:color="auto"/>
                <w:left w:val="none" w:sz="0" w:space="0" w:color="auto"/>
                <w:bottom w:val="none" w:sz="0" w:space="0" w:color="auto"/>
                <w:right w:val="none" w:sz="0" w:space="0" w:color="auto"/>
              </w:divBdr>
            </w:div>
            <w:div w:id="2075623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5886229">
      <w:bodyDiv w:val="1"/>
      <w:marLeft w:val="0"/>
      <w:marRight w:val="0"/>
      <w:marTop w:val="0"/>
      <w:marBottom w:val="0"/>
      <w:divBdr>
        <w:top w:val="none" w:sz="0" w:space="0" w:color="auto"/>
        <w:left w:val="none" w:sz="0" w:space="0" w:color="auto"/>
        <w:bottom w:val="none" w:sz="0" w:space="0" w:color="auto"/>
        <w:right w:val="none" w:sz="0" w:space="0" w:color="auto"/>
      </w:divBdr>
      <w:divsChild>
        <w:div w:id="919290062">
          <w:marLeft w:val="0"/>
          <w:marRight w:val="0"/>
          <w:marTop w:val="0"/>
          <w:marBottom w:val="0"/>
          <w:divBdr>
            <w:top w:val="none" w:sz="0" w:space="0" w:color="auto"/>
            <w:left w:val="none" w:sz="0" w:space="0" w:color="auto"/>
            <w:bottom w:val="none" w:sz="0" w:space="0" w:color="auto"/>
            <w:right w:val="none" w:sz="0" w:space="0" w:color="auto"/>
          </w:divBdr>
        </w:div>
        <w:div w:id="1768307459">
          <w:marLeft w:val="0"/>
          <w:marRight w:val="0"/>
          <w:marTop w:val="150"/>
          <w:marBottom w:val="0"/>
          <w:divBdr>
            <w:top w:val="none" w:sz="0" w:space="0" w:color="auto"/>
            <w:left w:val="none" w:sz="0" w:space="0" w:color="auto"/>
            <w:bottom w:val="none" w:sz="0" w:space="0" w:color="auto"/>
            <w:right w:val="none" w:sz="0" w:space="0" w:color="auto"/>
          </w:divBdr>
          <w:divsChild>
            <w:div w:id="1715152410">
              <w:marLeft w:val="1155"/>
              <w:marRight w:val="0"/>
              <w:marTop w:val="0"/>
              <w:marBottom w:val="0"/>
              <w:divBdr>
                <w:top w:val="none" w:sz="0" w:space="0" w:color="auto"/>
                <w:left w:val="none" w:sz="0" w:space="0" w:color="auto"/>
                <w:bottom w:val="none" w:sz="0" w:space="0" w:color="auto"/>
                <w:right w:val="none" w:sz="0" w:space="0" w:color="auto"/>
              </w:divBdr>
            </w:div>
            <w:div w:id="1376083504">
              <w:marLeft w:val="1155"/>
              <w:marRight w:val="0"/>
              <w:marTop w:val="0"/>
              <w:marBottom w:val="0"/>
              <w:divBdr>
                <w:top w:val="none" w:sz="0" w:space="0" w:color="auto"/>
                <w:left w:val="none" w:sz="0" w:space="0" w:color="auto"/>
                <w:bottom w:val="none" w:sz="0" w:space="0" w:color="auto"/>
                <w:right w:val="none" w:sz="0" w:space="0" w:color="auto"/>
              </w:divBdr>
            </w:div>
            <w:div w:id="214894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952579">
      <w:bodyDiv w:val="1"/>
      <w:marLeft w:val="0"/>
      <w:marRight w:val="0"/>
      <w:marTop w:val="0"/>
      <w:marBottom w:val="0"/>
      <w:divBdr>
        <w:top w:val="none" w:sz="0" w:space="0" w:color="auto"/>
        <w:left w:val="none" w:sz="0" w:space="0" w:color="auto"/>
        <w:bottom w:val="none" w:sz="0" w:space="0" w:color="auto"/>
        <w:right w:val="none" w:sz="0" w:space="0" w:color="auto"/>
      </w:divBdr>
      <w:divsChild>
        <w:div w:id="1700668316">
          <w:marLeft w:val="0"/>
          <w:marRight w:val="0"/>
          <w:marTop w:val="0"/>
          <w:marBottom w:val="0"/>
          <w:divBdr>
            <w:top w:val="none" w:sz="0" w:space="0" w:color="auto"/>
            <w:left w:val="none" w:sz="0" w:space="0" w:color="auto"/>
            <w:bottom w:val="none" w:sz="0" w:space="0" w:color="auto"/>
            <w:right w:val="none" w:sz="0" w:space="0" w:color="auto"/>
          </w:divBdr>
        </w:div>
        <w:div w:id="396437830">
          <w:marLeft w:val="0"/>
          <w:marRight w:val="0"/>
          <w:marTop w:val="150"/>
          <w:marBottom w:val="0"/>
          <w:divBdr>
            <w:top w:val="none" w:sz="0" w:space="0" w:color="auto"/>
            <w:left w:val="none" w:sz="0" w:space="0" w:color="auto"/>
            <w:bottom w:val="none" w:sz="0" w:space="0" w:color="auto"/>
            <w:right w:val="none" w:sz="0" w:space="0" w:color="auto"/>
          </w:divBdr>
          <w:divsChild>
            <w:div w:id="116146456">
              <w:marLeft w:val="1155"/>
              <w:marRight w:val="0"/>
              <w:marTop w:val="0"/>
              <w:marBottom w:val="0"/>
              <w:divBdr>
                <w:top w:val="none" w:sz="0" w:space="0" w:color="auto"/>
                <w:left w:val="none" w:sz="0" w:space="0" w:color="auto"/>
                <w:bottom w:val="none" w:sz="0" w:space="0" w:color="auto"/>
                <w:right w:val="none" w:sz="0" w:space="0" w:color="auto"/>
              </w:divBdr>
            </w:div>
            <w:div w:id="1255437311">
              <w:marLeft w:val="1155"/>
              <w:marRight w:val="0"/>
              <w:marTop w:val="0"/>
              <w:marBottom w:val="0"/>
              <w:divBdr>
                <w:top w:val="none" w:sz="0" w:space="0" w:color="auto"/>
                <w:left w:val="none" w:sz="0" w:space="0" w:color="auto"/>
                <w:bottom w:val="none" w:sz="0" w:space="0" w:color="auto"/>
                <w:right w:val="none" w:sz="0" w:space="0" w:color="auto"/>
              </w:divBdr>
            </w:div>
            <w:div w:id="562444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6774243">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46728">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736652">
      <w:bodyDiv w:val="1"/>
      <w:marLeft w:val="0"/>
      <w:marRight w:val="0"/>
      <w:marTop w:val="0"/>
      <w:marBottom w:val="0"/>
      <w:divBdr>
        <w:top w:val="none" w:sz="0" w:space="0" w:color="auto"/>
        <w:left w:val="none" w:sz="0" w:space="0" w:color="auto"/>
        <w:bottom w:val="none" w:sz="0" w:space="0" w:color="auto"/>
        <w:right w:val="none" w:sz="0" w:space="0" w:color="auto"/>
      </w:divBdr>
      <w:divsChild>
        <w:div w:id="1927880644">
          <w:marLeft w:val="0"/>
          <w:marRight w:val="0"/>
          <w:marTop w:val="0"/>
          <w:marBottom w:val="0"/>
          <w:divBdr>
            <w:top w:val="none" w:sz="0" w:space="0" w:color="auto"/>
            <w:left w:val="none" w:sz="0" w:space="0" w:color="auto"/>
            <w:bottom w:val="none" w:sz="0" w:space="0" w:color="auto"/>
            <w:right w:val="none" w:sz="0" w:space="0" w:color="auto"/>
          </w:divBdr>
        </w:div>
        <w:div w:id="792554983">
          <w:marLeft w:val="0"/>
          <w:marRight w:val="0"/>
          <w:marTop w:val="150"/>
          <w:marBottom w:val="0"/>
          <w:divBdr>
            <w:top w:val="none" w:sz="0" w:space="0" w:color="auto"/>
            <w:left w:val="none" w:sz="0" w:space="0" w:color="auto"/>
            <w:bottom w:val="none" w:sz="0" w:space="0" w:color="auto"/>
            <w:right w:val="none" w:sz="0" w:space="0" w:color="auto"/>
          </w:divBdr>
          <w:divsChild>
            <w:div w:id="986587658">
              <w:marLeft w:val="1155"/>
              <w:marRight w:val="0"/>
              <w:marTop w:val="0"/>
              <w:marBottom w:val="0"/>
              <w:divBdr>
                <w:top w:val="none" w:sz="0" w:space="0" w:color="auto"/>
                <w:left w:val="none" w:sz="0" w:space="0" w:color="auto"/>
                <w:bottom w:val="none" w:sz="0" w:space="0" w:color="auto"/>
                <w:right w:val="none" w:sz="0" w:space="0" w:color="auto"/>
              </w:divBdr>
            </w:div>
            <w:div w:id="1680113359">
              <w:marLeft w:val="1155"/>
              <w:marRight w:val="0"/>
              <w:marTop w:val="0"/>
              <w:marBottom w:val="0"/>
              <w:divBdr>
                <w:top w:val="none" w:sz="0" w:space="0" w:color="auto"/>
                <w:left w:val="none" w:sz="0" w:space="0" w:color="auto"/>
                <w:bottom w:val="none" w:sz="0" w:space="0" w:color="auto"/>
                <w:right w:val="none" w:sz="0" w:space="0" w:color="auto"/>
              </w:divBdr>
            </w:div>
            <w:div w:id="1897429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120072">
      <w:bodyDiv w:val="1"/>
      <w:marLeft w:val="0"/>
      <w:marRight w:val="0"/>
      <w:marTop w:val="0"/>
      <w:marBottom w:val="0"/>
      <w:divBdr>
        <w:top w:val="none" w:sz="0" w:space="0" w:color="auto"/>
        <w:left w:val="none" w:sz="0" w:space="0" w:color="auto"/>
        <w:bottom w:val="none" w:sz="0" w:space="0" w:color="auto"/>
        <w:right w:val="none" w:sz="0" w:space="0" w:color="auto"/>
      </w:divBdr>
    </w:div>
    <w:div w:id="1790202214">
      <w:bodyDiv w:val="1"/>
      <w:marLeft w:val="0"/>
      <w:marRight w:val="0"/>
      <w:marTop w:val="0"/>
      <w:marBottom w:val="0"/>
      <w:divBdr>
        <w:top w:val="none" w:sz="0" w:space="0" w:color="auto"/>
        <w:left w:val="none" w:sz="0" w:space="0" w:color="auto"/>
        <w:bottom w:val="none" w:sz="0" w:space="0" w:color="auto"/>
        <w:right w:val="none" w:sz="0" w:space="0" w:color="auto"/>
      </w:divBdr>
      <w:divsChild>
        <w:div w:id="287974047">
          <w:marLeft w:val="0"/>
          <w:marRight w:val="0"/>
          <w:marTop w:val="0"/>
          <w:marBottom w:val="0"/>
          <w:divBdr>
            <w:top w:val="none" w:sz="0" w:space="0" w:color="auto"/>
            <w:left w:val="none" w:sz="0" w:space="0" w:color="auto"/>
            <w:bottom w:val="none" w:sz="0" w:space="0" w:color="auto"/>
            <w:right w:val="none" w:sz="0" w:space="0" w:color="auto"/>
          </w:divBdr>
        </w:div>
        <w:div w:id="1671327841">
          <w:marLeft w:val="0"/>
          <w:marRight w:val="0"/>
          <w:marTop w:val="150"/>
          <w:marBottom w:val="0"/>
          <w:divBdr>
            <w:top w:val="none" w:sz="0" w:space="0" w:color="auto"/>
            <w:left w:val="none" w:sz="0" w:space="0" w:color="auto"/>
            <w:bottom w:val="none" w:sz="0" w:space="0" w:color="auto"/>
            <w:right w:val="none" w:sz="0" w:space="0" w:color="auto"/>
          </w:divBdr>
          <w:divsChild>
            <w:div w:id="728963048">
              <w:marLeft w:val="1155"/>
              <w:marRight w:val="0"/>
              <w:marTop w:val="0"/>
              <w:marBottom w:val="0"/>
              <w:divBdr>
                <w:top w:val="none" w:sz="0" w:space="0" w:color="auto"/>
                <w:left w:val="none" w:sz="0" w:space="0" w:color="auto"/>
                <w:bottom w:val="none" w:sz="0" w:space="0" w:color="auto"/>
                <w:right w:val="none" w:sz="0" w:space="0" w:color="auto"/>
              </w:divBdr>
            </w:div>
            <w:div w:id="865827913">
              <w:marLeft w:val="1155"/>
              <w:marRight w:val="0"/>
              <w:marTop w:val="0"/>
              <w:marBottom w:val="0"/>
              <w:divBdr>
                <w:top w:val="none" w:sz="0" w:space="0" w:color="auto"/>
                <w:left w:val="none" w:sz="0" w:space="0" w:color="auto"/>
                <w:bottom w:val="none" w:sz="0" w:space="0" w:color="auto"/>
                <w:right w:val="none" w:sz="0" w:space="0" w:color="auto"/>
              </w:divBdr>
            </w:div>
            <w:div w:id="69496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665198">
      <w:bodyDiv w:val="1"/>
      <w:marLeft w:val="0"/>
      <w:marRight w:val="0"/>
      <w:marTop w:val="0"/>
      <w:marBottom w:val="0"/>
      <w:divBdr>
        <w:top w:val="none" w:sz="0" w:space="0" w:color="auto"/>
        <w:left w:val="none" w:sz="0" w:space="0" w:color="auto"/>
        <w:bottom w:val="none" w:sz="0" w:space="0" w:color="auto"/>
        <w:right w:val="none" w:sz="0" w:space="0" w:color="auto"/>
      </w:divBdr>
    </w:div>
    <w:div w:id="1790777857">
      <w:bodyDiv w:val="1"/>
      <w:marLeft w:val="0"/>
      <w:marRight w:val="0"/>
      <w:marTop w:val="0"/>
      <w:marBottom w:val="0"/>
      <w:divBdr>
        <w:top w:val="none" w:sz="0" w:space="0" w:color="auto"/>
        <w:left w:val="none" w:sz="0" w:space="0" w:color="auto"/>
        <w:bottom w:val="none" w:sz="0" w:space="0" w:color="auto"/>
        <w:right w:val="none" w:sz="0" w:space="0" w:color="auto"/>
      </w:divBdr>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049032">
      <w:bodyDiv w:val="1"/>
      <w:marLeft w:val="0"/>
      <w:marRight w:val="0"/>
      <w:marTop w:val="0"/>
      <w:marBottom w:val="0"/>
      <w:divBdr>
        <w:top w:val="none" w:sz="0" w:space="0" w:color="auto"/>
        <w:left w:val="none" w:sz="0" w:space="0" w:color="auto"/>
        <w:bottom w:val="none" w:sz="0" w:space="0" w:color="auto"/>
        <w:right w:val="none" w:sz="0" w:space="0" w:color="auto"/>
      </w:divBdr>
      <w:divsChild>
        <w:div w:id="431315670">
          <w:marLeft w:val="0"/>
          <w:marRight w:val="0"/>
          <w:marTop w:val="0"/>
          <w:marBottom w:val="0"/>
          <w:divBdr>
            <w:top w:val="none" w:sz="0" w:space="0" w:color="auto"/>
            <w:left w:val="none" w:sz="0" w:space="0" w:color="auto"/>
            <w:bottom w:val="none" w:sz="0" w:space="0" w:color="auto"/>
            <w:right w:val="none" w:sz="0" w:space="0" w:color="auto"/>
          </w:divBdr>
        </w:div>
        <w:div w:id="1150905277">
          <w:marLeft w:val="0"/>
          <w:marRight w:val="0"/>
          <w:marTop w:val="150"/>
          <w:marBottom w:val="0"/>
          <w:divBdr>
            <w:top w:val="none" w:sz="0" w:space="0" w:color="auto"/>
            <w:left w:val="none" w:sz="0" w:space="0" w:color="auto"/>
            <w:bottom w:val="none" w:sz="0" w:space="0" w:color="auto"/>
            <w:right w:val="none" w:sz="0" w:space="0" w:color="auto"/>
          </w:divBdr>
          <w:divsChild>
            <w:div w:id="951983588">
              <w:marLeft w:val="1155"/>
              <w:marRight w:val="0"/>
              <w:marTop w:val="0"/>
              <w:marBottom w:val="0"/>
              <w:divBdr>
                <w:top w:val="none" w:sz="0" w:space="0" w:color="auto"/>
                <w:left w:val="none" w:sz="0" w:space="0" w:color="auto"/>
                <w:bottom w:val="none" w:sz="0" w:space="0" w:color="auto"/>
                <w:right w:val="none" w:sz="0" w:space="0" w:color="auto"/>
              </w:divBdr>
            </w:div>
            <w:div w:id="1389112966">
              <w:marLeft w:val="1155"/>
              <w:marRight w:val="0"/>
              <w:marTop w:val="0"/>
              <w:marBottom w:val="0"/>
              <w:divBdr>
                <w:top w:val="none" w:sz="0" w:space="0" w:color="auto"/>
                <w:left w:val="none" w:sz="0" w:space="0" w:color="auto"/>
                <w:bottom w:val="none" w:sz="0" w:space="0" w:color="auto"/>
                <w:right w:val="none" w:sz="0" w:space="0" w:color="auto"/>
              </w:divBdr>
            </w:div>
            <w:div w:id="1512835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12447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89589">
      <w:bodyDiv w:val="1"/>
      <w:marLeft w:val="0"/>
      <w:marRight w:val="0"/>
      <w:marTop w:val="0"/>
      <w:marBottom w:val="0"/>
      <w:divBdr>
        <w:top w:val="none" w:sz="0" w:space="0" w:color="auto"/>
        <w:left w:val="none" w:sz="0" w:space="0" w:color="auto"/>
        <w:bottom w:val="none" w:sz="0" w:space="0" w:color="auto"/>
        <w:right w:val="none" w:sz="0" w:space="0" w:color="auto"/>
      </w:divBdr>
      <w:divsChild>
        <w:div w:id="876350746">
          <w:marLeft w:val="0"/>
          <w:marRight w:val="0"/>
          <w:marTop w:val="0"/>
          <w:marBottom w:val="0"/>
          <w:divBdr>
            <w:top w:val="none" w:sz="0" w:space="0" w:color="auto"/>
            <w:left w:val="none" w:sz="0" w:space="0" w:color="auto"/>
            <w:bottom w:val="none" w:sz="0" w:space="0" w:color="auto"/>
            <w:right w:val="none" w:sz="0" w:space="0" w:color="auto"/>
          </w:divBdr>
        </w:div>
        <w:div w:id="224335776">
          <w:marLeft w:val="0"/>
          <w:marRight w:val="0"/>
          <w:marTop w:val="150"/>
          <w:marBottom w:val="0"/>
          <w:divBdr>
            <w:top w:val="none" w:sz="0" w:space="0" w:color="auto"/>
            <w:left w:val="none" w:sz="0" w:space="0" w:color="auto"/>
            <w:bottom w:val="none" w:sz="0" w:space="0" w:color="auto"/>
            <w:right w:val="none" w:sz="0" w:space="0" w:color="auto"/>
          </w:divBdr>
          <w:divsChild>
            <w:div w:id="912398935">
              <w:marLeft w:val="1155"/>
              <w:marRight w:val="0"/>
              <w:marTop w:val="0"/>
              <w:marBottom w:val="0"/>
              <w:divBdr>
                <w:top w:val="none" w:sz="0" w:space="0" w:color="auto"/>
                <w:left w:val="none" w:sz="0" w:space="0" w:color="auto"/>
                <w:bottom w:val="none" w:sz="0" w:space="0" w:color="auto"/>
                <w:right w:val="none" w:sz="0" w:space="0" w:color="auto"/>
              </w:divBdr>
            </w:div>
            <w:div w:id="348680471">
              <w:marLeft w:val="1155"/>
              <w:marRight w:val="0"/>
              <w:marTop w:val="0"/>
              <w:marBottom w:val="0"/>
              <w:divBdr>
                <w:top w:val="none" w:sz="0" w:space="0" w:color="auto"/>
                <w:left w:val="none" w:sz="0" w:space="0" w:color="auto"/>
                <w:bottom w:val="none" w:sz="0" w:space="0" w:color="auto"/>
                <w:right w:val="none" w:sz="0" w:space="0" w:color="auto"/>
              </w:divBdr>
            </w:div>
            <w:div w:id="89254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2009">
      <w:bodyDiv w:val="1"/>
      <w:marLeft w:val="0"/>
      <w:marRight w:val="0"/>
      <w:marTop w:val="0"/>
      <w:marBottom w:val="0"/>
      <w:divBdr>
        <w:top w:val="none" w:sz="0" w:space="0" w:color="auto"/>
        <w:left w:val="none" w:sz="0" w:space="0" w:color="auto"/>
        <w:bottom w:val="none" w:sz="0" w:space="0" w:color="auto"/>
        <w:right w:val="none" w:sz="0" w:space="0" w:color="auto"/>
      </w:divBdr>
      <w:divsChild>
        <w:div w:id="588538397">
          <w:marLeft w:val="0"/>
          <w:marRight w:val="0"/>
          <w:marTop w:val="0"/>
          <w:marBottom w:val="0"/>
          <w:divBdr>
            <w:top w:val="none" w:sz="0" w:space="0" w:color="auto"/>
            <w:left w:val="none" w:sz="0" w:space="0" w:color="auto"/>
            <w:bottom w:val="none" w:sz="0" w:space="0" w:color="auto"/>
            <w:right w:val="none" w:sz="0" w:space="0" w:color="auto"/>
          </w:divBdr>
        </w:div>
        <w:div w:id="1870415062">
          <w:marLeft w:val="0"/>
          <w:marRight w:val="0"/>
          <w:marTop w:val="150"/>
          <w:marBottom w:val="0"/>
          <w:divBdr>
            <w:top w:val="none" w:sz="0" w:space="0" w:color="auto"/>
            <w:left w:val="none" w:sz="0" w:space="0" w:color="auto"/>
            <w:bottom w:val="none" w:sz="0" w:space="0" w:color="auto"/>
            <w:right w:val="none" w:sz="0" w:space="0" w:color="auto"/>
          </w:divBdr>
          <w:divsChild>
            <w:div w:id="2070956192">
              <w:marLeft w:val="1155"/>
              <w:marRight w:val="0"/>
              <w:marTop w:val="0"/>
              <w:marBottom w:val="0"/>
              <w:divBdr>
                <w:top w:val="none" w:sz="0" w:space="0" w:color="auto"/>
                <w:left w:val="none" w:sz="0" w:space="0" w:color="auto"/>
                <w:bottom w:val="none" w:sz="0" w:space="0" w:color="auto"/>
                <w:right w:val="none" w:sz="0" w:space="0" w:color="auto"/>
              </w:divBdr>
            </w:div>
            <w:div w:id="845634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164619">
      <w:bodyDiv w:val="1"/>
      <w:marLeft w:val="0"/>
      <w:marRight w:val="0"/>
      <w:marTop w:val="0"/>
      <w:marBottom w:val="0"/>
      <w:divBdr>
        <w:top w:val="none" w:sz="0" w:space="0" w:color="auto"/>
        <w:left w:val="none" w:sz="0" w:space="0" w:color="auto"/>
        <w:bottom w:val="none" w:sz="0" w:space="0" w:color="auto"/>
        <w:right w:val="none" w:sz="0" w:space="0" w:color="auto"/>
      </w:divBdr>
      <w:divsChild>
        <w:div w:id="1093014715">
          <w:marLeft w:val="0"/>
          <w:marRight w:val="0"/>
          <w:marTop w:val="0"/>
          <w:marBottom w:val="0"/>
          <w:divBdr>
            <w:top w:val="none" w:sz="0" w:space="0" w:color="auto"/>
            <w:left w:val="none" w:sz="0" w:space="0" w:color="auto"/>
            <w:bottom w:val="none" w:sz="0" w:space="0" w:color="auto"/>
            <w:right w:val="none" w:sz="0" w:space="0" w:color="auto"/>
          </w:divBdr>
        </w:div>
        <w:div w:id="244648680">
          <w:marLeft w:val="0"/>
          <w:marRight w:val="0"/>
          <w:marTop w:val="150"/>
          <w:marBottom w:val="0"/>
          <w:divBdr>
            <w:top w:val="none" w:sz="0" w:space="0" w:color="auto"/>
            <w:left w:val="none" w:sz="0" w:space="0" w:color="auto"/>
            <w:bottom w:val="none" w:sz="0" w:space="0" w:color="auto"/>
            <w:right w:val="none" w:sz="0" w:space="0" w:color="auto"/>
          </w:divBdr>
          <w:divsChild>
            <w:div w:id="1028413119">
              <w:marLeft w:val="1155"/>
              <w:marRight w:val="0"/>
              <w:marTop w:val="0"/>
              <w:marBottom w:val="0"/>
              <w:divBdr>
                <w:top w:val="none" w:sz="0" w:space="0" w:color="auto"/>
                <w:left w:val="none" w:sz="0" w:space="0" w:color="auto"/>
                <w:bottom w:val="none" w:sz="0" w:space="0" w:color="auto"/>
                <w:right w:val="none" w:sz="0" w:space="0" w:color="auto"/>
              </w:divBdr>
            </w:div>
            <w:div w:id="2081559838">
              <w:marLeft w:val="1155"/>
              <w:marRight w:val="0"/>
              <w:marTop w:val="0"/>
              <w:marBottom w:val="0"/>
              <w:divBdr>
                <w:top w:val="none" w:sz="0" w:space="0" w:color="auto"/>
                <w:left w:val="none" w:sz="0" w:space="0" w:color="auto"/>
                <w:bottom w:val="none" w:sz="0" w:space="0" w:color="auto"/>
                <w:right w:val="none" w:sz="0" w:space="0" w:color="auto"/>
              </w:divBdr>
            </w:div>
            <w:div w:id="75347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45295">
      <w:bodyDiv w:val="1"/>
      <w:marLeft w:val="0"/>
      <w:marRight w:val="0"/>
      <w:marTop w:val="0"/>
      <w:marBottom w:val="0"/>
      <w:divBdr>
        <w:top w:val="none" w:sz="0" w:space="0" w:color="auto"/>
        <w:left w:val="none" w:sz="0" w:space="0" w:color="auto"/>
        <w:bottom w:val="none" w:sz="0" w:space="0" w:color="auto"/>
        <w:right w:val="none" w:sz="0" w:space="0" w:color="auto"/>
      </w:divBdr>
      <w:divsChild>
        <w:div w:id="660432682">
          <w:marLeft w:val="0"/>
          <w:marRight w:val="0"/>
          <w:marTop w:val="0"/>
          <w:marBottom w:val="0"/>
          <w:divBdr>
            <w:top w:val="none" w:sz="0" w:space="0" w:color="auto"/>
            <w:left w:val="none" w:sz="0" w:space="0" w:color="auto"/>
            <w:bottom w:val="none" w:sz="0" w:space="0" w:color="auto"/>
            <w:right w:val="none" w:sz="0" w:space="0" w:color="auto"/>
          </w:divBdr>
        </w:div>
        <w:div w:id="191963731">
          <w:marLeft w:val="0"/>
          <w:marRight w:val="0"/>
          <w:marTop w:val="150"/>
          <w:marBottom w:val="0"/>
          <w:divBdr>
            <w:top w:val="none" w:sz="0" w:space="0" w:color="auto"/>
            <w:left w:val="none" w:sz="0" w:space="0" w:color="auto"/>
            <w:bottom w:val="none" w:sz="0" w:space="0" w:color="auto"/>
            <w:right w:val="none" w:sz="0" w:space="0" w:color="auto"/>
          </w:divBdr>
          <w:divsChild>
            <w:div w:id="1895846107">
              <w:marLeft w:val="1155"/>
              <w:marRight w:val="0"/>
              <w:marTop w:val="0"/>
              <w:marBottom w:val="0"/>
              <w:divBdr>
                <w:top w:val="none" w:sz="0" w:space="0" w:color="auto"/>
                <w:left w:val="none" w:sz="0" w:space="0" w:color="auto"/>
                <w:bottom w:val="none" w:sz="0" w:space="0" w:color="auto"/>
                <w:right w:val="none" w:sz="0" w:space="0" w:color="auto"/>
              </w:divBdr>
            </w:div>
            <w:div w:id="168519751">
              <w:marLeft w:val="1155"/>
              <w:marRight w:val="0"/>
              <w:marTop w:val="0"/>
              <w:marBottom w:val="0"/>
              <w:divBdr>
                <w:top w:val="none" w:sz="0" w:space="0" w:color="auto"/>
                <w:left w:val="none" w:sz="0" w:space="0" w:color="auto"/>
                <w:bottom w:val="none" w:sz="0" w:space="0" w:color="auto"/>
                <w:right w:val="none" w:sz="0" w:space="0" w:color="auto"/>
              </w:divBdr>
            </w:div>
            <w:div w:id="552159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03346">
      <w:bodyDiv w:val="1"/>
      <w:marLeft w:val="0"/>
      <w:marRight w:val="0"/>
      <w:marTop w:val="0"/>
      <w:marBottom w:val="0"/>
      <w:divBdr>
        <w:top w:val="none" w:sz="0" w:space="0" w:color="auto"/>
        <w:left w:val="none" w:sz="0" w:space="0" w:color="auto"/>
        <w:bottom w:val="none" w:sz="0" w:space="0" w:color="auto"/>
        <w:right w:val="none" w:sz="0" w:space="0" w:color="auto"/>
      </w:divBdr>
      <w:divsChild>
        <w:div w:id="1710958179">
          <w:marLeft w:val="0"/>
          <w:marRight w:val="0"/>
          <w:marTop w:val="0"/>
          <w:marBottom w:val="0"/>
          <w:divBdr>
            <w:top w:val="none" w:sz="0" w:space="0" w:color="auto"/>
            <w:left w:val="none" w:sz="0" w:space="0" w:color="auto"/>
            <w:bottom w:val="none" w:sz="0" w:space="0" w:color="auto"/>
            <w:right w:val="none" w:sz="0" w:space="0" w:color="auto"/>
          </w:divBdr>
        </w:div>
        <w:div w:id="3482512">
          <w:marLeft w:val="0"/>
          <w:marRight w:val="0"/>
          <w:marTop w:val="150"/>
          <w:marBottom w:val="0"/>
          <w:divBdr>
            <w:top w:val="none" w:sz="0" w:space="0" w:color="auto"/>
            <w:left w:val="none" w:sz="0" w:space="0" w:color="auto"/>
            <w:bottom w:val="none" w:sz="0" w:space="0" w:color="auto"/>
            <w:right w:val="none" w:sz="0" w:space="0" w:color="auto"/>
          </w:divBdr>
          <w:divsChild>
            <w:div w:id="1340696412">
              <w:marLeft w:val="1155"/>
              <w:marRight w:val="0"/>
              <w:marTop w:val="0"/>
              <w:marBottom w:val="0"/>
              <w:divBdr>
                <w:top w:val="none" w:sz="0" w:space="0" w:color="auto"/>
                <w:left w:val="none" w:sz="0" w:space="0" w:color="auto"/>
                <w:bottom w:val="none" w:sz="0" w:space="0" w:color="auto"/>
                <w:right w:val="none" w:sz="0" w:space="0" w:color="auto"/>
              </w:divBdr>
            </w:div>
            <w:div w:id="1701738583">
              <w:marLeft w:val="1155"/>
              <w:marRight w:val="0"/>
              <w:marTop w:val="0"/>
              <w:marBottom w:val="0"/>
              <w:divBdr>
                <w:top w:val="none" w:sz="0" w:space="0" w:color="auto"/>
                <w:left w:val="none" w:sz="0" w:space="0" w:color="auto"/>
                <w:bottom w:val="none" w:sz="0" w:space="0" w:color="auto"/>
                <w:right w:val="none" w:sz="0" w:space="0" w:color="auto"/>
              </w:divBdr>
            </w:div>
            <w:div w:id="1094126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4623">
      <w:bodyDiv w:val="1"/>
      <w:marLeft w:val="0"/>
      <w:marRight w:val="0"/>
      <w:marTop w:val="0"/>
      <w:marBottom w:val="0"/>
      <w:divBdr>
        <w:top w:val="none" w:sz="0" w:space="0" w:color="auto"/>
        <w:left w:val="none" w:sz="0" w:space="0" w:color="auto"/>
        <w:bottom w:val="none" w:sz="0" w:space="0" w:color="auto"/>
        <w:right w:val="none" w:sz="0" w:space="0" w:color="auto"/>
      </w:divBdr>
      <w:divsChild>
        <w:div w:id="2100102998">
          <w:marLeft w:val="0"/>
          <w:marRight w:val="0"/>
          <w:marTop w:val="0"/>
          <w:marBottom w:val="0"/>
          <w:divBdr>
            <w:top w:val="none" w:sz="0" w:space="0" w:color="auto"/>
            <w:left w:val="none" w:sz="0" w:space="0" w:color="auto"/>
            <w:bottom w:val="none" w:sz="0" w:space="0" w:color="auto"/>
            <w:right w:val="none" w:sz="0" w:space="0" w:color="auto"/>
          </w:divBdr>
        </w:div>
        <w:div w:id="378936311">
          <w:marLeft w:val="0"/>
          <w:marRight w:val="0"/>
          <w:marTop w:val="150"/>
          <w:marBottom w:val="0"/>
          <w:divBdr>
            <w:top w:val="none" w:sz="0" w:space="0" w:color="auto"/>
            <w:left w:val="none" w:sz="0" w:space="0" w:color="auto"/>
            <w:bottom w:val="none" w:sz="0" w:space="0" w:color="auto"/>
            <w:right w:val="none" w:sz="0" w:space="0" w:color="auto"/>
          </w:divBdr>
          <w:divsChild>
            <w:div w:id="1426807073">
              <w:marLeft w:val="1155"/>
              <w:marRight w:val="0"/>
              <w:marTop w:val="0"/>
              <w:marBottom w:val="0"/>
              <w:divBdr>
                <w:top w:val="none" w:sz="0" w:space="0" w:color="auto"/>
                <w:left w:val="none" w:sz="0" w:space="0" w:color="auto"/>
                <w:bottom w:val="none" w:sz="0" w:space="0" w:color="auto"/>
                <w:right w:val="none" w:sz="0" w:space="0" w:color="auto"/>
              </w:divBdr>
            </w:div>
            <w:div w:id="1808473098">
              <w:marLeft w:val="1155"/>
              <w:marRight w:val="0"/>
              <w:marTop w:val="0"/>
              <w:marBottom w:val="0"/>
              <w:divBdr>
                <w:top w:val="none" w:sz="0" w:space="0" w:color="auto"/>
                <w:left w:val="none" w:sz="0" w:space="0" w:color="auto"/>
                <w:bottom w:val="none" w:sz="0" w:space="0" w:color="auto"/>
                <w:right w:val="none" w:sz="0" w:space="0" w:color="auto"/>
              </w:divBdr>
            </w:div>
            <w:div w:id="855845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522261">
      <w:bodyDiv w:val="1"/>
      <w:marLeft w:val="0"/>
      <w:marRight w:val="0"/>
      <w:marTop w:val="0"/>
      <w:marBottom w:val="0"/>
      <w:divBdr>
        <w:top w:val="none" w:sz="0" w:space="0" w:color="auto"/>
        <w:left w:val="none" w:sz="0" w:space="0" w:color="auto"/>
        <w:bottom w:val="none" w:sz="0" w:space="0" w:color="auto"/>
        <w:right w:val="none" w:sz="0" w:space="0" w:color="auto"/>
      </w:divBdr>
      <w:divsChild>
        <w:div w:id="1927228818">
          <w:marLeft w:val="0"/>
          <w:marRight w:val="0"/>
          <w:marTop w:val="0"/>
          <w:marBottom w:val="0"/>
          <w:divBdr>
            <w:top w:val="none" w:sz="0" w:space="0" w:color="auto"/>
            <w:left w:val="none" w:sz="0" w:space="0" w:color="auto"/>
            <w:bottom w:val="none" w:sz="0" w:space="0" w:color="auto"/>
            <w:right w:val="none" w:sz="0" w:space="0" w:color="auto"/>
          </w:divBdr>
        </w:div>
        <w:div w:id="1277755718">
          <w:marLeft w:val="0"/>
          <w:marRight w:val="0"/>
          <w:marTop w:val="150"/>
          <w:marBottom w:val="0"/>
          <w:divBdr>
            <w:top w:val="none" w:sz="0" w:space="0" w:color="auto"/>
            <w:left w:val="none" w:sz="0" w:space="0" w:color="auto"/>
            <w:bottom w:val="none" w:sz="0" w:space="0" w:color="auto"/>
            <w:right w:val="none" w:sz="0" w:space="0" w:color="auto"/>
          </w:divBdr>
          <w:divsChild>
            <w:div w:id="297421304">
              <w:marLeft w:val="1155"/>
              <w:marRight w:val="0"/>
              <w:marTop w:val="0"/>
              <w:marBottom w:val="0"/>
              <w:divBdr>
                <w:top w:val="none" w:sz="0" w:space="0" w:color="auto"/>
                <w:left w:val="none" w:sz="0" w:space="0" w:color="auto"/>
                <w:bottom w:val="none" w:sz="0" w:space="0" w:color="auto"/>
                <w:right w:val="none" w:sz="0" w:space="0" w:color="auto"/>
              </w:divBdr>
            </w:div>
            <w:div w:id="1101417196">
              <w:marLeft w:val="1155"/>
              <w:marRight w:val="0"/>
              <w:marTop w:val="0"/>
              <w:marBottom w:val="0"/>
              <w:divBdr>
                <w:top w:val="none" w:sz="0" w:space="0" w:color="auto"/>
                <w:left w:val="none" w:sz="0" w:space="0" w:color="auto"/>
                <w:bottom w:val="none" w:sz="0" w:space="0" w:color="auto"/>
                <w:right w:val="none" w:sz="0" w:space="0" w:color="auto"/>
              </w:divBdr>
            </w:div>
            <w:div w:id="1524784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590077">
      <w:bodyDiv w:val="1"/>
      <w:marLeft w:val="0"/>
      <w:marRight w:val="0"/>
      <w:marTop w:val="0"/>
      <w:marBottom w:val="0"/>
      <w:divBdr>
        <w:top w:val="none" w:sz="0" w:space="0" w:color="auto"/>
        <w:left w:val="none" w:sz="0" w:space="0" w:color="auto"/>
        <w:bottom w:val="none" w:sz="0" w:space="0" w:color="auto"/>
        <w:right w:val="none" w:sz="0" w:space="0" w:color="auto"/>
      </w:divBdr>
      <w:divsChild>
        <w:div w:id="986713590">
          <w:marLeft w:val="0"/>
          <w:marRight w:val="0"/>
          <w:marTop w:val="0"/>
          <w:marBottom w:val="0"/>
          <w:divBdr>
            <w:top w:val="none" w:sz="0" w:space="0" w:color="auto"/>
            <w:left w:val="none" w:sz="0" w:space="0" w:color="auto"/>
            <w:bottom w:val="none" w:sz="0" w:space="0" w:color="auto"/>
            <w:right w:val="none" w:sz="0" w:space="0" w:color="auto"/>
          </w:divBdr>
        </w:div>
        <w:div w:id="1787773736">
          <w:marLeft w:val="0"/>
          <w:marRight w:val="0"/>
          <w:marTop w:val="150"/>
          <w:marBottom w:val="0"/>
          <w:divBdr>
            <w:top w:val="none" w:sz="0" w:space="0" w:color="auto"/>
            <w:left w:val="none" w:sz="0" w:space="0" w:color="auto"/>
            <w:bottom w:val="none" w:sz="0" w:space="0" w:color="auto"/>
            <w:right w:val="none" w:sz="0" w:space="0" w:color="auto"/>
          </w:divBdr>
          <w:divsChild>
            <w:div w:id="2125269052">
              <w:marLeft w:val="1155"/>
              <w:marRight w:val="0"/>
              <w:marTop w:val="0"/>
              <w:marBottom w:val="0"/>
              <w:divBdr>
                <w:top w:val="none" w:sz="0" w:space="0" w:color="auto"/>
                <w:left w:val="none" w:sz="0" w:space="0" w:color="auto"/>
                <w:bottom w:val="none" w:sz="0" w:space="0" w:color="auto"/>
                <w:right w:val="none" w:sz="0" w:space="0" w:color="auto"/>
              </w:divBdr>
            </w:div>
            <w:div w:id="1988128040">
              <w:marLeft w:val="1155"/>
              <w:marRight w:val="0"/>
              <w:marTop w:val="0"/>
              <w:marBottom w:val="0"/>
              <w:divBdr>
                <w:top w:val="none" w:sz="0" w:space="0" w:color="auto"/>
                <w:left w:val="none" w:sz="0" w:space="0" w:color="auto"/>
                <w:bottom w:val="none" w:sz="0" w:space="0" w:color="auto"/>
                <w:right w:val="none" w:sz="0" w:space="0" w:color="auto"/>
              </w:divBdr>
            </w:div>
            <w:div w:id="779647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126344">
      <w:bodyDiv w:val="1"/>
      <w:marLeft w:val="0"/>
      <w:marRight w:val="0"/>
      <w:marTop w:val="0"/>
      <w:marBottom w:val="0"/>
      <w:divBdr>
        <w:top w:val="none" w:sz="0" w:space="0" w:color="auto"/>
        <w:left w:val="none" w:sz="0" w:space="0" w:color="auto"/>
        <w:bottom w:val="none" w:sz="0" w:space="0" w:color="auto"/>
        <w:right w:val="none" w:sz="0" w:space="0" w:color="auto"/>
      </w:divBdr>
      <w:divsChild>
        <w:div w:id="338697788">
          <w:marLeft w:val="0"/>
          <w:marRight w:val="0"/>
          <w:marTop w:val="0"/>
          <w:marBottom w:val="0"/>
          <w:divBdr>
            <w:top w:val="none" w:sz="0" w:space="0" w:color="auto"/>
            <w:left w:val="none" w:sz="0" w:space="0" w:color="auto"/>
            <w:bottom w:val="none" w:sz="0" w:space="0" w:color="auto"/>
            <w:right w:val="none" w:sz="0" w:space="0" w:color="auto"/>
          </w:divBdr>
        </w:div>
        <w:div w:id="1468625961">
          <w:marLeft w:val="0"/>
          <w:marRight w:val="0"/>
          <w:marTop w:val="150"/>
          <w:marBottom w:val="0"/>
          <w:divBdr>
            <w:top w:val="none" w:sz="0" w:space="0" w:color="auto"/>
            <w:left w:val="none" w:sz="0" w:space="0" w:color="auto"/>
            <w:bottom w:val="none" w:sz="0" w:space="0" w:color="auto"/>
            <w:right w:val="none" w:sz="0" w:space="0" w:color="auto"/>
          </w:divBdr>
          <w:divsChild>
            <w:div w:id="581530328">
              <w:marLeft w:val="1155"/>
              <w:marRight w:val="0"/>
              <w:marTop w:val="0"/>
              <w:marBottom w:val="0"/>
              <w:divBdr>
                <w:top w:val="none" w:sz="0" w:space="0" w:color="auto"/>
                <w:left w:val="none" w:sz="0" w:space="0" w:color="auto"/>
                <w:bottom w:val="none" w:sz="0" w:space="0" w:color="auto"/>
                <w:right w:val="none" w:sz="0" w:space="0" w:color="auto"/>
              </w:divBdr>
            </w:div>
            <w:div w:id="1667243229">
              <w:marLeft w:val="1155"/>
              <w:marRight w:val="0"/>
              <w:marTop w:val="0"/>
              <w:marBottom w:val="0"/>
              <w:divBdr>
                <w:top w:val="none" w:sz="0" w:space="0" w:color="auto"/>
                <w:left w:val="none" w:sz="0" w:space="0" w:color="auto"/>
                <w:bottom w:val="none" w:sz="0" w:space="0" w:color="auto"/>
                <w:right w:val="none" w:sz="0" w:space="0" w:color="auto"/>
              </w:divBdr>
            </w:div>
            <w:div w:id="181471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370345">
      <w:bodyDiv w:val="1"/>
      <w:marLeft w:val="0"/>
      <w:marRight w:val="0"/>
      <w:marTop w:val="0"/>
      <w:marBottom w:val="0"/>
      <w:divBdr>
        <w:top w:val="none" w:sz="0" w:space="0" w:color="auto"/>
        <w:left w:val="none" w:sz="0" w:space="0" w:color="auto"/>
        <w:bottom w:val="none" w:sz="0" w:space="0" w:color="auto"/>
        <w:right w:val="none" w:sz="0" w:space="0" w:color="auto"/>
      </w:divBdr>
      <w:divsChild>
        <w:div w:id="494996240">
          <w:marLeft w:val="0"/>
          <w:marRight w:val="0"/>
          <w:marTop w:val="0"/>
          <w:marBottom w:val="0"/>
          <w:divBdr>
            <w:top w:val="none" w:sz="0" w:space="0" w:color="auto"/>
            <w:left w:val="none" w:sz="0" w:space="0" w:color="auto"/>
            <w:bottom w:val="none" w:sz="0" w:space="0" w:color="auto"/>
            <w:right w:val="none" w:sz="0" w:space="0" w:color="auto"/>
          </w:divBdr>
        </w:div>
        <w:div w:id="1326471661">
          <w:marLeft w:val="0"/>
          <w:marRight w:val="0"/>
          <w:marTop w:val="150"/>
          <w:marBottom w:val="0"/>
          <w:divBdr>
            <w:top w:val="none" w:sz="0" w:space="0" w:color="auto"/>
            <w:left w:val="none" w:sz="0" w:space="0" w:color="auto"/>
            <w:bottom w:val="none" w:sz="0" w:space="0" w:color="auto"/>
            <w:right w:val="none" w:sz="0" w:space="0" w:color="auto"/>
          </w:divBdr>
          <w:divsChild>
            <w:div w:id="1165701228">
              <w:marLeft w:val="1155"/>
              <w:marRight w:val="0"/>
              <w:marTop w:val="0"/>
              <w:marBottom w:val="0"/>
              <w:divBdr>
                <w:top w:val="none" w:sz="0" w:space="0" w:color="auto"/>
                <w:left w:val="none" w:sz="0" w:space="0" w:color="auto"/>
                <w:bottom w:val="none" w:sz="0" w:space="0" w:color="auto"/>
                <w:right w:val="none" w:sz="0" w:space="0" w:color="auto"/>
              </w:divBdr>
            </w:div>
            <w:div w:id="905140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8271">
      <w:bodyDiv w:val="1"/>
      <w:marLeft w:val="0"/>
      <w:marRight w:val="0"/>
      <w:marTop w:val="0"/>
      <w:marBottom w:val="0"/>
      <w:divBdr>
        <w:top w:val="none" w:sz="0" w:space="0" w:color="auto"/>
        <w:left w:val="none" w:sz="0" w:space="0" w:color="auto"/>
        <w:bottom w:val="none" w:sz="0" w:space="0" w:color="auto"/>
        <w:right w:val="none" w:sz="0" w:space="0" w:color="auto"/>
      </w:divBdr>
    </w:div>
    <w:div w:id="1796018999">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754144">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067819">
      <w:bodyDiv w:val="1"/>
      <w:marLeft w:val="0"/>
      <w:marRight w:val="0"/>
      <w:marTop w:val="0"/>
      <w:marBottom w:val="0"/>
      <w:divBdr>
        <w:top w:val="none" w:sz="0" w:space="0" w:color="auto"/>
        <w:left w:val="none" w:sz="0" w:space="0" w:color="auto"/>
        <w:bottom w:val="none" w:sz="0" w:space="0" w:color="auto"/>
        <w:right w:val="none" w:sz="0" w:space="0" w:color="auto"/>
      </w:divBdr>
      <w:divsChild>
        <w:div w:id="797450971">
          <w:marLeft w:val="0"/>
          <w:marRight w:val="0"/>
          <w:marTop w:val="0"/>
          <w:marBottom w:val="0"/>
          <w:divBdr>
            <w:top w:val="none" w:sz="0" w:space="0" w:color="auto"/>
            <w:left w:val="none" w:sz="0" w:space="0" w:color="auto"/>
            <w:bottom w:val="none" w:sz="0" w:space="0" w:color="auto"/>
            <w:right w:val="none" w:sz="0" w:space="0" w:color="auto"/>
          </w:divBdr>
        </w:div>
        <w:div w:id="321545035">
          <w:marLeft w:val="0"/>
          <w:marRight w:val="0"/>
          <w:marTop w:val="150"/>
          <w:marBottom w:val="0"/>
          <w:divBdr>
            <w:top w:val="none" w:sz="0" w:space="0" w:color="auto"/>
            <w:left w:val="none" w:sz="0" w:space="0" w:color="auto"/>
            <w:bottom w:val="none" w:sz="0" w:space="0" w:color="auto"/>
            <w:right w:val="none" w:sz="0" w:space="0" w:color="auto"/>
          </w:divBdr>
          <w:divsChild>
            <w:div w:id="13622">
              <w:marLeft w:val="1155"/>
              <w:marRight w:val="0"/>
              <w:marTop w:val="0"/>
              <w:marBottom w:val="0"/>
              <w:divBdr>
                <w:top w:val="none" w:sz="0" w:space="0" w:color="auto"/>
                <w:left w:val="none" w:sz="0" w:space="0" w:color="auto"/>
                <w:bottom w:val="none" w:sz="0" w:space="0" w:color="auto"/>
                <w:right w:val="none" w:sz="0" w:space="0" w:color="auto"/>
              </w:divBdr>
            </w:div>
            <w:div w:id="1765373094">
              <w:marLeft w:val="1155"/>
              <w:marRight w:val="0"/>
              <w:marTop w:val="0"/>
              <w:marBottom w:val="0"/>
              <w:divBdr>
                <w:top w:val="none" w:sz="0" w:space="0" w:color="auto"/>
                <w:left w:val="none" w:sz="0" w:space="0" w:color="auto"/>
                <w:bottom w:val="none" w:sz="0" w:space="0" w:color="auto"/>
                <w:right w:val="none" w:sz="0" w:space="0" w:color="auto"/>
              </w:divBdr>
            </w:div>
            <w:div w:id="988435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675149">
      <w:bodyDiv w:val="1"/>
      <w:marLeft w:val="0"/>
      <w:marRight w:val="0"/>
      <w:marTop w:val="0"/>
      <w:marBottom w:val="0"/>
      <w:divBdr>
        <w:top w:val="none" w:sz="0" w:space="0" w:color="auto"/>
        <w:left w:val="none" w:sz="0" w:space="0" w:color="auto"/>
        <w:bottom w:val="none" w:sz="0" w:space="0" w:color="auto"/>
        <w:right w:val="none" w:sz="0" w:space="0" w:color="auto"/>
      </w:divBdr>
      <w:divsChild>
        <w:div w:id="683943157">
          <w:marLeft w:val="0"/>
          <w:marRight w:val="0"/>
          <w:marTop w:val="0"/>
          <w:marBottom w:val="0"/>
          <w:divBdr>
            <w:top w:val="none" w:sz="0" w:space="0" w:color="auto"/>
            <w:left w:val="none" w:sz="0" w:space="0" w:color="auto"/>
            <w:bottom w:val="none" w:sz="0" w:space="0" w:color="auto"/>
            <w:right w:val="none" w:sz="0" w:space="0" w:color="auto"/>
          </w:divBdr>
        </w:div>
        <w:div w:id="1513445855">
          <w:marLeft w:val="0"/>
          <w:marRight w:val="0"/>
          <w:marTop w:val="150"/>
          <w:marBottom w:val="0"/>
          <w:divBdr>
            <w:top w:val="none" w:sz="0" w:space="0" w:color="auto"/>
            <w:left w:val="none" w:sz="0" w:space="0" w:color="auto"/>
            <w:bottom w:val="none" w:sz="0" w:space="0" w:color="auto"/>
            <w:right w:val="none" w:sz="0" w:space="0" w:color="auto"/>
          </w:divBdr>
          <w:divsChild>
            <w:div w:id="1428161049">
              <w:marLeft w:val="1155"/>
              <w:marRight w:val="0"/>
              <w:marTop w:val="0"/>
              <w:marBottom w:val="0"/>
              <w:divBdr>
                <w:top w:val="none" w:sz="0" w:space="0" w:color="auto"/>
                <w:left w:val="none" w:sz="0" w:space="0" w:color="auto"/>
                <w:bottom w:val="none" w:sz="0" w:space="0" w:color="auto"/>
                <w:right w:val="none" w:sz="0" w:space="0" w:color="auto"/>
              </w:divBdr>
            </w:div>
            <w:div w:id="56318506">
              <w:marLeft w:val="1155"/>
              <w:marRight w:val="0"/>
              <w:marTop w:val="0"/>
              <w:marBottom w:val="0"/>
              <w:divBdr>
                <w:top w:val="none" w:sz="0" w:space="0" w:color="auto"/>
                <w:left w:val="none" w:sz="0" w:space="0" w:color="auto"/>
                <w:bottom w:val="none" w:sz="0" w:space="0" w:color="auto"/>
                <w:right w:val="none" w:sz="0" w:space="0" w:color="auto"/>
              </w:divBdr>
            </w:div>
            <w:div w:id="350111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677807">
      <w:bodyDiv w:val="1"/>
      <w:marLeft w:val="0"/>
      <w:marRight w:val="0"/>
      <w:marTop w:val="0"/>
      <w:marBottom w:val="0"/>
      <w:divBdr>
        <w:top w:val="none" w:sz="0" w:space="0" w:color="auto"/>
        <w:left w:val="none" w:sz="0" w:space="0" w:color="auto"/>
        <w:bottom w:val="none" w:sz="0" w:space="0" w:color="auto"/>
        <w:right w:val="none" w:sz="0" w:space="0" w:color="auto"/>
      </w:divBdr>
      <w:divsChild>
        <w:div w:id="419909396">
          <w:marLeft w:val="0"/>
          <w:marRight w:val="0"/>
          <w:marTop w:val="0"/>
          <w:marBottom w:val="0"/>
          <w:divBdr>
            <w:top w:val="none" w:sz="0" w:space="0" w:color="auto"/>
            <w:left w:val="none" w:sz="0" w:space="0" w:color="auto"/>
            <w:bottom w:val="none" w:sz="0" w:space="0" w:color="auto"/>
            <w:right w:val="none" w:sz="0" w:space="0" w:color="auto"/>
          </w:divBdr>
        </w:div>
        <w:div w:id="586229689">
          <w:marLeft w:val="0"/>
          <w:marRight w:val="0"/>
          <w:marTop w:val="150"/>
          <w:marBottom w:val="0"/>
          <w:divBdr>
            <w:top w:val="none" w:sz="0" w:space="0" w:color="auto"/>
            <w:left w:val="none" w:sz="0" w:space="0" w:color="auto"/>
            <w:bottom w:val="none" w:sz="0" w:space="0" w:color="auto"/>
            <w:right w:val="none" w:sz="0" w:space="0" w:color="auto"/>
          </w:divBdr>
          <w:divsChild>
            <w:div w:id="1968586357">
              <w:marLeft w:val="1155"/>
              <w:marRight w:val="0"/>
              <w:marTop w:val="0"/>
              <w:marBottom w:val="0"/>
              <w:divBdr>
                <w:top w:val="none" w:sz="0" w:space="0" w:color="auto"/>
                <w:left w:val="none" w:sz="0" w:space="0" w:color="auto"/>
                <w:bottom w:val="none" w:sz="0" w:space="0" w:color="auto"/>
                <w:right w:val="none" w:sz="0" w:space="0" w:color="auto"/>
              </w:divBdr>
            </w:div>
            <w:div w:id="523829273">
              <w:marLeft w:val="1155"/>
              <w:marRight w:val="0"/>
              <w:marTop w:val="0"/>
              <w:marBottom w:val="0"/>
              <w:divBdr>
                <w:top w:val="none" w:sz="0" w:space="0" w:color="auto"/>
                <w:left w:val="none" w:sz="0" w:space="0" w:color="auto"/>
                <w:bottom w:val="none" w:sz="0" w:space="0" w:color="auto"/>
                <w:right w:val="none" w:sz="0" w:space="0" w:color="auto"/>
              </w:divBdr>
            </w:div>
            <w:div w:id="1396582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797558">
      <w:bodyDiv w:val="1"/>
      <w:marLeft w:val="0"/>
      <w:marRight w:val="0"/>
      <w:marTop w:val="0"/>
      <w:marBottom w:val="0"/>
      <w:divBdr>
        <w:top w:val="none" w:sz="0" w:space="0" w:color="auto"/>
        <w:left w:val="none" w:sz="0" w:space="0" w:color="auto"/>
        <w:bottom w:val="none" w:sz="0" w:space="0" w:color="auto"/>
        <w:right w:val="none" w:sz="0" w:space="0" w:color="auto"/>
      </w:divBdr>
      <w:divsChild>
        <w:div w:id="1354191169">
          <w:marLeft w:val="0"/>
          <w:marRight w:val="0"/>
          <w:marTop w:val="0"/>
          <w:marBottom w:val="0"/>
          <w:divBdr>
            <w:top w:val="none" w:sz="0" w:space="0" w:color="auto"/>
            <w:left w:val="none" w:sz="0" w:space="0" w:color="auto"/>
            <w:bottom w:val="none" w:sz="0" w:space="0" w:color="auto"/>
            <w:right w:val="none" w:sz="0" w:space="0" w:color="auto"/>
          </w:divBdr>
        </w:div>
        <w:div w:id="391002806">
          <w:marLeft w:val="0"/>
          <w:marRight w:val="0"/>
          <w:marTop w:val="150"/>
          <w:marBottom w:val="0"/>
          <w:divBdr>
            <w:top w:val="none" w:sz="0" w:space="0" w:color="auto"/>
            <w:left w:val="none" w:sz="0" w:space="0" w:color="auto"/>
            <w:bottom w:val="none" w:sz="0" w:space="0" w:color="auto"/>
            <w:right w:val="none" w:sz="0" w:space="0" w:color="auto"/>
          </w:divBdr>
          <w:divsChild>
            <w:div w:id="1436484435">
              <w:marLeft w:val="1155"/>
              <w:marRight w:val="0"/>
              <w:marTop w:val="0"/>
              <w:marBottom w:val="0"/>
              <w:divBdr>
                <w:top w:val="none" w:sz="0" w:space="0" w:color="auto"/>
                <w:left w:val="none" w:sz="0" w:space="0" w:color="auto"/>
                <w:bottom w:val="none" w:sz="0" w:space="0" w:color="auto"/>
                <w:right w:val="none" w:sz="0" w:space="0" w:color="auto"/>
              </w:divBdr>
            </w:div>
            <w:div w:id="305548115">
              <w:marLeft w:val="1155"/>
              <w:marRight w:val="0"/>
              <w:marTop w:val="0"/>
              <w:marBottom w:val="0"/>
              <w:divBdr>
                <w:top w:val="none" w:sz="0" w:space="0" w:color="auto"/>
                <w:left w:val="none" w:sz="0" w:space="0" w:color="auto"/>
                <w:bottom w:val="none" w:sz="0" w:space="0" w:color="auto"/>
                <w:right w:val="none" w:sz="0" w:space="0" w:color="auto"/>
              </w:divBdr>
            </w:div>
            <w:div w:id="1600946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253015">
      <w:bodyDiv w:val="1"/>
      <w:marLeft w:val="0"/>
      <w:marRight w:val="0"/>
      <w:marTop w:val="0"/>
      <w:marBottom w:val="0"/>
      <w:divBdr>
        <w:top w:val="none" w:sz="0" w:space="0" w:color="auto"/>
        <w:left w:val="none" w:sz="0" w:space="0" w:color="auto"/>
        <w:bottom w:val="none" w:sz="0" w:space="0" w:color="auto"/>
        <w:right w:val="none" w:sz="0" w:space="0" w:color="auto"/>
      </w:divBdr>
      <w:divsChild>
        <w:div w:id="1008602029">
          <w:marLeft w:val="0"/>
          <w:marRight w:val="0"/>
          <w:marTop w:val="0"/>
          <w:marBottom w:val="0"/>
          <w:divBdr>
            <w:top w:val="none" w:sz="0" w:space="0" w:color="auto"/>
            <w:left w:val="none" w:sz="0" w:space="0" w:color="auto"/>
            <w:bottom w:val="none" w:sz="0" w:space="0" w:color="auto"/>
            <w:right w:val="none" w:sz="0" w:space="0" w:color="auto"/>
          </w:divBdr>
        </w:div>
        <w:div w:id="1631978549">
          <w:marLeft w:val="0"/>
          <w:marRight w:val="0"/>
          <w:marTop w:val="150"/>
          <w:marBottom w:val="0"/>
          <w:divBdr>
            <w:top w:val="none" w:sz="0" w:space="0" w:color="auto"/>
            <w:left w:val="none" w:sz="0" w:space="0" w:color="auto"/>
            <w:bottom w:val="none" w:sz="0" w:space="0" w:color="auto"/>
            <w:right w:val="none" w:sz="0" w:space="0" w:color="auto"/>
          </w:divBdr>
          <w:divsChild>
            <w:div w:id="980773987">
              <w:marLeft w:val="1155"/>
              <w:marRight w:val="0"/>
              <w:marTop w:val="0"/>
              <w:marBottom w:val="0"/>
              <w:divBdr>
                <w:top w:val="none" w:sz="0" w:space="0" w:color="auto"/>
                <w:left w:val="none" w:sz="0" w:space="0" w:color="auto"/>
                <w:bottom w:val="none" w:sz="0" w:space="0" w:color="auto"/>
                <w:right w:val="none" w:sz="0" w:space="0" w:color="auto"/>
              </w:divBdr>
            </w:div>
            <w:div w:id="817460520">
              <w:marLeft w:val="1155"/>
              <w:marRight w:val="0"/>
              <w:marTop w:val="0"/>
              <w:marBottom w:val="0"/>
              <w:divBdr>
                <w:top w:val="none" w:sz="0" w:space="0" w:color="auto"/>
                <w:left w:val="none" w:sz="0" w:space="0" w:color="auto"/>
                <w:bottom w:val="none" w:sz="0" w:space="0" w:color="auto"/>
                <w:right w:val="none" w:sz="0" w:space="0" w:color="auto"/>
              </w:divBdr>
            </w:div>
            <w:div w:id="570578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568437">
      <w:bodyDiv w:val="1"/>
      <w:marLeft w:val="0"/>
      <w:marRight w:val="0"/>
      <w:marTop w:val="0"/>
      <w:marBottom w:val="0"/>
      <w:divBdr>
        <w:top w:val="none" w:sz="0" w:space="0" w:color="auto"/>
        <w:left w:val="none" w:sz="0" w:space="0" w:color="auto"/>
        <w:bottom w:val="none" w:sz="0" w:space="0" w:color="auto"/>
        <w:right w:val="none" w:sz="0" w:space="0" w:color="auto"/>
      </w:divBdr>
      <w:divsChild>
        <w:div w:id="978464239">
          <w:marLeft w:val="0"/>
          <w:marRight w:val="0"/>
          <w:marTop w:val="0"/>
          <w:marBottom w:val="0"/>
          <w:divBdr>
            <w:top w:val="none" w:sz="0" w:space="0" w:color="auto"/>
            <w:left w:val="none" w:sz="0" w:space="0" w:color="auto"/>
            <w:bottom w:val="none" w:sz="0" w:space="0" w:color="auto"/>
            <w:right w:val="none" w:sz="0" w:space="0" w:color="auto"/>
          </w:divBdr>
        </w:div>
        <w:div w:id="1732851225">
          <w:marLeft w:val="0"/>
          <w:marRight w:val="0"/>
          <w:marTop w:val="150"/>
          <w:marBottom w:val="0"/>
          <w:divBdr>
            <w:top w:val="none" w:sz="0" w:space="0" w:color="auto"/>
            <w:left w:val="none" w:sz="0" w:space="0" w:color="auto"/>
            <w:bottom w:val="none" w:sz="0" w:space="0" w:color="auto"/>
            <w:right w:val="none" w:sz="0" w:space="0" w:color="auto"/>
          </w:divBdr>
          <w:divsChild>
            <w:div w:id="174660714">
              <w:marLeft w:val="1155"/>
              <w:marRight w:val="0"/>
              <w:marTop w:val="0"/>
              <w:marBottom w:val="0"/>
              <w:divBdr>
                <w:top w:val="none" w:sz="0" w:space="0" w:color="auto"/>
                <w:left w:val="none" w:sz="0" w:space="0" w:color="auto"/>
                <w:bottom w:val="none" w:sz="0" w:space="0" w:color="auto"/>
                <w:right w:val="none" w:sz="0" w:space="0" w:color="auto"/>
              </w:divBdr>
            </w:div>
            <w:div w:id="319886587">
              <w:marLeft w:val="1155"/>
              <w:marRight w:val="0"/>
              <w:marTop w:val="0"/>
              <w:marBottom w:val="0"/>
              <w:divBdr>
                <w:top w:val="none" w:sz="0" w:space="0" w:color="auto"/>
                <w:left w:val="none" w:sz="0" w:space="0" w:color="auto"/>
                <w:bottom w:val="none" w:sz="0" w:space="0" w:color="auto"/>
                <w:right w:val="none" w:sz="0" w:space="0" w:color="auto"/>
              </w:divBdr>
            </w:div>
            <w:div w:id="1981303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799906499">
      <w:bodyDiv w:val="1"/>
      <w:marLeft w:val="0"/>
      <w:marRight w:val="0"/>
      <w:marTop w:val="0"/>
      <w:marBottom w:val="0"/>
      <w:divBdr>
        <w:top w:val="none" w:sz="0" w:space="0" w:color="auto"/>
        <w:left w:val="none" w:sz="0" w:space="0" w:color="auto"/>
        <w:bottom w:val="none" w:sz="0" w:space="0" w:color="auto"/>
        <w:right w:val="none" w:sz="0" w:space="0" w:color="auto"/>
      </w:divBdr>
      <w:divsChild>
        <w:div w:id="597446093">
          <w:marLeft w:val="0"/>
          <w:marRight w:val="0"/>
          <w:marTop w:val="0"/>
          <w:marBottom w:val="0"/>
          <w:divBdr>
            <w:top w:val="none" w:sz="0" w:space="0" w:color="auto"/>
            <w:left w:val="none" w:sz="0" w:space="0" w:color="auto"/>
            <w:bottom w:val="none" w:sz="0" w:space="0" w:color="auto"/>
            <w:right w:val="none" w:sz="0" w:space="0" w:color="auto"/>
          </w:divBdr>
        </w:div>
        <w:div w:id="82146802">
          <w:marLeft w:val="0"/>
          <w:marRight w:val="0"/>
          <w:marTop w:val="150"/>
          <w:marBottom w:val="0"/>
          <w:divBdr>
            <w:top w:val="none" w:sz="0" w:space="0" w:color="auto"/>
            <w:left w:val="none" w:sz="0" w:space="0" w:color="auto"/>
            <w:bottom w:val="none" w:sz="0" w:space="0" w:color="auto"/>
            <w:right w:val="none" w:sz="0" w:space="0" w:color="auto"/>
          </w:divBdr>
          <w:divsChild>
            <w:div w:id="1732146486">
              <w:marLeft w:val="1155"/>
              <w:marRight w:val="0"/>
              <w:marTop w:val="0"/>
              <w:marBottom w:val="0"/>
              <w:divBdr>
                <w:top w:val="none" w:sz="0" w:space="0" w:color="auto"/>
                <w:left w:val="none" w:sz="0" w:space="0" w:color="auto"/>
                <w:bottom w:val="none" w:sz="0" w:space="0" w:color="auto"/>
                <w:right w:val="none" w:sz="0" w:space="0" w:color="auto"/>
              </w:divBdr>
            </w:div>
            <w:div w:id="1358850232">
              <w:marLeft w:val="1155"/>
              <w:marRight w:val="0"/>
              <w:marTop w:val="0"/>
              <w:marBottom w:val="0"/>
              <w:divBdr>
                <w:top w:val="none" w:sz="0" w:space="0" w:color="auto"/>
                <w:left w:val="none" w:sz="0" w:space="0" w:color="auto"/>
                <w:bottom w:val="none" w:sz="0" w:space="0" w:color="auto"/>
                <w:right w:val="none" w:sz="0" w:space="0" w:color="auto"/>
              </w:divBdr>
            </w:div>
            <w:div w:id="2073960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294083">
      <w:bodyDiv w:val="1"/>
      <w:marLeft w:val="0"/>
      <w:marRight w:val="0"/>
      <w:marTop w:val="0"/>
      <w:marBottom w:val="0"/>
      <w:divBdr>
        <w:top w:val="none" w:sz="0" w:space="0" w:color="auto"/>
        <w:left w:val="none" w:sz="0" w:space="0" w:color="auto"/>
        <w:bottom w:val="none" w:sz="0" w:space="0" w:color="auto"/>
        <w:right w:val="none" w:sz="0" w:space="0" w:color="auto"/>
      </w:divBdr>
      <w:divsChild>
        <w:div w:id="44066608">
          <w:marLeft w:val="0"/>
          <w:marRight w:val="0"/>
          <w:marTop w:val="0"/>
          <w:marBottom w:val="0"/>
          <w:divBdr>
            <w:top w:val="none" w:sz="0" w:space="0" w:color="auto"/>
            <w:left w:val="none" w:sz="0" w:space="0" w:color="auto"/>
            <w:bottom w:val="none" w:sz="0" w:space="0" w:color="auto"/>
            <w:right w:val="none" w:sz="0" w:space="0" w:color="auto"/>
          </w:divBdr>
        </w:div>
        <w:div w:id="1614169249">
          <w:marLeft w:val="0"/>
          <w:marRight w:val="0"/>
          <w:marTop w:val="150"/>
          <w:marBottom w:val="0"/>
          <w:divBdr>
            <w:top w:val="none" w:sz="0" w:space="0" w:color="auto"/>
            <w:left w:val="none" w:sz="0" w:space="0" w:color="auto"/>
            <w:bottom w:val="none" w:sz="0" w:space="0" w:color="auto"/>
            <w:right w:val="none" w:sz="0" w:space="0" w:color="auto"/>
          </w:divBdr>
          <w:divsChild>
            <w:div w:id="482283589">
              <w:marLeft w:val="1155"/>
              <w:marRight w:val="0"/>
              <w:marTop w:val="0"/>
              <w:marBottom w:val="0"/>
              <w:divBdr>
                <w:top w:val="none" w:sz="0" w:space="0" w:color="auto"/>
                <w:left w:val="none" w:sz="0" w:space="0" w:color="auto"/>
                <w:bottom w:val="none" w:sz="0" w:space="0" w:color="auto"/>
                <w:right w:val="none" w:sz="0" w:space="0" w:color="auto"/>
              </w:divBdr>
            </w:div>
            <w:div w:id="857081155">
              <w:marLeft w:val="1155"/>
              <w:marRight w:val="0"/>
              <w:marTop w:val="0"/>
              <w:marBottom w:val="0"/>
              <w:divBdr>
                <w:top w:val="none" w:sz="0" w:space="0" w:color="auto"/>
                <w:left w:val="none" w:sz="0" w:space="0" w:color="auto"/>
                <w:bottom w:val="none" w:sz="0" w:space="0" w:color="auto"/>
                <w:right w:val="none" w:sz="0" w:space="0" w:color="auto"/>
              </w:divBdr>
            </w:div>
            <w:div w:id="1872452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29952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486774">
      <w:bodyDiv w:val="1"/>
      <w:marLeft w:val="0"/>
      <w:marRight w:val="0"/>
      <w:marTop w:val="0"/>
      <w:marBottom w:val="0"/>
      <w:divBdr>
        <w:top w:val="none" w:sz="0" w:space="0" w:color="auto"/>
        <w:left w:val="none" w:sz="0" w:space="0" w:color="auto"/>
        <w:bottom w:val="none" w:sz="0" w:space="0" w:color="auto"/>
        <w:right w:val="none" w:sz="0" w:space="0" w:color="auto"/>
      </w:divBdr>
      <w:divsChild>
        <w:div w:id="1562208563">
          <w:marLeft w:val="0"/>
          <w:marRight w:val="0"/>
          <w:marTop w:val="0"/>
          <w:marBottom w:val="0"/>
          <w:divBdr>
            <w:top w:val="none" w:sz="0" w:space="0" w:color="auto"/>
            <w:left w:val="none" w:sz="0" w:space="0" w:color="auto"/>
            <w:bottom w:val="none" w:sz="0" w:space="0" w:color="auto"/>
            <w:right w:val="none" w:sz="0" w:space="0" w:color="auto"/>
          </w:divBdr>
        </w:div>
        <w:div w:id="1578514122">
          <w:marLeft w:val="0"/>
          <w:marRight w:val="0"/>
          <w:marTop w:val="150"/>
          <w:marBottom w:val="0"/>
          <w:divBdr>
            <w:top w:val="none" w:sz="0" w:space="0" w:color="auto"/>
            <w:left w:val="none" w:sz="0" w:space="0" w:color="auto"/>
            <w:bottom w:val="none" w:sz="0" w:space="0" w:color="auto"/>
            <w:right w:val="none" w:sz="0" w:space="0" w:color="auto"/>
          </w:divBdr>
          <w:divsChild>
            <w:div w:id="2068720154">
              <w:marLeft w:val="1155"/>
              <w:marRight w:val="0"/>
              <w:marTop w:val="0"/>
              <w:marBottom w:val="0"/>
              <w:divBdr>
                <w:top w:val="none" w:sz="0" w:space="0" w:color="auto"/>
                <w:left w:val="none" w:sz="0" w:space="0" w:color="auto"/>
                <w:bottom w:val="none" w:sz="0" w:space="0" w:color="auto"/>
                <w:right w:val="none" w:sz="0" w:space="0" w:color="auto"/>
              </w:divBdr>
            </w:div>
            <w:div w:id="734199921">
              <w:marLeft w:val="1155"/>
              <w:marRight w:val="0"/>
              <w:marTop w:val="0"/>
              <w:marBottom w:val="0"/>
              <w:divBdr>
                <w:top w:val="none" w:sz="0" w:space="0" w:color="auto"/>
                <w:left w:val="none" w:sz="0" w:space="0" w:color="auto"/>
                <w:bottom w:val="none" w:sz="0" w:space="0" w:color="auto"/>
                <w:right w:val="none" w:sz="0" w:space="0" w:color="auto"/>
              </w:divBdr>
            </w:div>
            <w:div w:id="2024672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490774">
      <w:bodyDiv w:val="1"/>
      <w:marLeft w:val="0"/>
      <w:marRight w:val="0"/>
      <w:marTop w:val="0"/>
      <w:marBottom w:val="0"/>
      <w:divBdr>
        <w:top w:val="none" w:sz="0" w:space="0" w:color="auto"/>
        <w:left w:val="none" w:sz="0" w:space="0" w:color="auto"/>
        <w:bottom w:val="none" w:sz="0" w:space="0" w:color="auto"/>
        <w:right w:val="none" w:sz="0" w:space="0" w:color="auto"/>
      </w:divBdr>
      <w:divsChild>
        <w:div w:id="1462576055">
          <w:marLeft w:val="0"/>
          <w:marRight w:val="0"/>
          <w:marTop w:val="0"/>
          <w:marBottom w:val="0"/>
          <w:divBdr>
            <w:top w:val="none" w:sz="0" w:space="0" w:color="auto"/>
            <w:left w:val="none" w:sz="0" w:space="0" w:color="auto"/>
            <w:bottom w:val="none" w:sz="0" w:space="0" w:color="auto"/>
            <w:right w:val="none" w:sz="0" w:space="0" w:color="auto"/>
          </w:divBdr>
        </w:div>
        <w:div w:id="190808009">
          <w:marLeft w:val="0"/>
          <w:marRight w:val="0"/>
          <w:marTop w:val="150"/>
          <w:marBottom w:val="0"/>
          <w:divBdr>
            <w:top w:val="none" w:sz="0" w:space="0" w:color="auto"/>
            <w:left w:val="none" w:sz="0" w:space="0" w:color="auto"/>
            <w:bottom w:val="none" w:sz="0" w:space="0" w:color="auto"/>
            <w:right w:val="none" w:sz="0" w:space="0" w:color="auto"/>
          </w:divBdr>
          <w:divsChild>
            <w:div w:id="781608806">
              <w:marLeft w:val="1155"/>
              <w:marRight w:val="0"/>
              <w:marTop w:val="0"/>
              <w:marBottom w:val="0"/>
              <w:divBdr>
                <w:top w:val="none" w:sz="0" w:space="0" w:color="auto"/>
                <w:left w:val="none" w:sz="0" w:space="0" w:color="auto"/>
                <w:bottom w:val="none" w:sz="0" w:space="0" w:color="auto"/>
                <w:right w:val="none" w:sz="0" w:space="0" w:color="auto"/>
              </w:divBdr>
            </w:div>
            <w:div w:id="176857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192582">
      <w:bodyDiv w:val="1"/>
      <w:marLeft w:val="0"/>
      <w:marRight w:val="0"/>
      <w:marTop w:val="0"/>
      <w:marBottom w:val="0"/>
      <w:divBdr>
        <w:top w:val="none" w:sz="0" w:space="0" w:color="auto"/>
        <w:left w:val="none" w:sz="0" w:space="0" w:color="auto"/>
        <w:bottom w:val="none" w:sz="0" w:space="0" w:color="auto"/>
        <w:right w:val="none" w:sz="0" w:space="0" w:color="auto"/>
      </w:divBdr>
    </w:div>
    <w:div w:id="1802305900">
      <w:bodyDiv w:val="1"/>
      <w:marLeft w:val="0"/>
      <w:marRight w:val="0"/>
      <w:marTop w:val="0"/>
      <w:marBottom w:val="0"/>
      <w:divBdr>
        <w:top w:val="none" w:sz="0" w:space="0" w:color="auto"/>
        <w:left w:val="none" w:sz="0" w:space="0" w:color="auto"/>
        <w:bottom w:val="none" w:sz="0" w:space="0" w:color="auto"/>
        <w:right w:val="none" w:sz="0" w:space="0" w:color="auto"/>
      </w:divBdr>
      <w:divsChild>
        <w:div w:id="105780026">
          <w:marLeft w:val="0"/>
          <w:marRight w:val="0"/>
          <w:marTop w:val="0"/>
          <w:marBottom w:val="0"/>
          <w:divBdr>
            <w:top w:val="none" w:sz="0" w:space="0" w:color="auto"/>
            <w:left w:val="none" w:sz="0" w:space="0" w:color="auto"/>
            <w:bottom w:val="none" w:sz="0" w:space="0" w:color="auto"/>
            <w:right w:val="none" w:sz="0" w:space="0" w:color="auto"/>
          </w:divBdr>
        </w:div>
        <w:div w:id="338390143">
          <w:marLeft w:val="0"/>
          <w:marRight w:val="0"/>
          <w:marTop w:val="150"/>
          <w:marBottom w:val="0"/>
          <w:divBdr>
            <w:top w:val="none" w:sz="0" w:space="0" w:color="auto"/>
            <w:left w:val="none" w:sz="0" w:space="0" w:color="auto"/>
            <w:bottom w:val="none" w:sz="0" w:space="0" w:color="auto"/>
            <w:right w:val="none" w:sz="0" w:space="0" w:color="auto"/>
          </w:divBdr>
          <w:divsChild>
            <w:div w:id="1083264466">
              <w:marLeft w:val="1155"/>
              <w:marRight w:val="0"/>
              <w:marTop w:val="0"/>
              <w:marBottom w:val="0"/>
              <w:divBdr>
                <w:top w:val="none" w:sz="0" w:space="0" w:color="auto"/>
                <w:left w:val="none" w:sz="0" w:space="0" w:color="auto"/>
                <w:bottom w:val="none" w:sz="0" w:space="0" w:color="auto"/>
                <w:right w:val="none" w:sz="0" w:space="0" w:color="auto"/>
              </w:divBdr>
            </w:div>
            <w:div w:id="153421537">
              <w:marLeft w:val="1155"/>
              <w:marRight w:val="0"/>
              <w:marTop w:val="0"/>
              <w:marBottom w:val="0"/>
              <w:divBdr>
                <w:top w:val="none" w:sz="0" w:space="0" w:color="auto"/>
                <w:left w:val="none" w:sz="0" w:space="0" w:color="auto"/>
                <w:bottom w:val="none" w:sz="0" w:space="0" w:color="auto"/>
                <w:right w:val="none" w:sz="0" w:space="0" w:color="auto"/>
              </w:divBdr>
            </w:div>
            <w:div w:id="1594316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532317">
      <w:bodyDiv w:val="1"/>
      <w:marLeft w:val="0"/>
      <w:marRight w:val="0"/>
      <w:marTop w:val="0"/>
      <w:marBottom w:val="0"/>
      <w:divBdr>
        <w:top w:val="none" w:sz="0" w:space="0" w:color="auto"/>
        <w:left w:val="none" w:sz="0" w:space="0" w:color="auto"/>
        <w:bottom w:val="none" w:sz="0" w:space="0" w:color="auto"/>
        <w:right w:val="none" w:sz="0" w:space="0" w:color="auto"/>
      </w:divBdr>
      <w:divsChild>
        <w:div w:id="1818574621">
          <w:marLeft w:val="0"/>
          <w:marRight w:val="0"/>
          <w:marTop w:val="0"/>
          <w:marBottom w:val="0"/>
          <w:divBdr>
            <w:top w:val="none" w:sz="0" w:space="0" w:color="auto"/>
            <w:left w:val="none" w:sz="0" w:space="0" w:color="auto"/>
            <w:bottom w:val="none" w:sz="0" w:space="0" w:color="auto"/>
            <w:right w:val="none" w:sz="0" w:space="0" w:color="auto"/>
          </w:divBdr>
        </w:div>
        <w:div w:id="364795312">
          <w:marLeft w:val="0"/>
          <w:marRight w:val="0"/>
          <w:marTop w:val="150"/>
          <w:marBottom w:val="0"/>
          <w:divBdr>
            <w:top w:val="none" w:sz="0" w:space="0" w:color="auto"/>
            <w:left w:val="none" w:sz="0" w:space="0" w:color="auto"/>
            <w:bottom w:val="none" w:sz="0" w:space="0" w:color="auto"/>
            <w:right w:val="none" w:sz="0" w:space="0" w:color="auto"/>
          </w:divBdr>
          <w:divsChild>
            <w:div w:id="360713826">
              <w:marLeft w:val="1155"/>
              <w:marRight w:val="0"/>
              <w:marTop w:val="0"/>
              <w:marBottom w:val="0"/>
              <w:divBdr>
                <w:top w:val="none" w:sz="0" w:space="0" w:color="auto"/>
                <w:left w:val="none" w:sz="0" w:space="0" w:color="auto"/>
                <w:bottom w:val="none" w:sz="0" w:space="0" w:color="auto"/>
                <w:right w:val="none" w:sz="0" w:space="0" w:color="auto"/>
              </w:divBdr>
            </w:div>
            <w:div w:id="1067417254">
              <w:marLeft w:val="1155"/>
              <w:marRight w:val="0"/>
              <w:marTop w:val="0"/>
              <w:marBottom w:val="0"/>
              <w:divBdr>
                <w:top w:val="none" w:sz="0" w:space="0" w:color="auto"/>
                <w:left w:val="none" w:sz="0" w:space="0" w:color="auto"/>
                <w:bottom w:val="none" w:sz="0" w:space="0" w:color="auto"/>
                <w:right w:val="none" w:sz="0" w:space="0" w:color="auto"/>
              </w:divBdr>
            </w:div>
            <w:div w:id="1329407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23145">
      <w:bodyDiv w:val="1"/>
      <w:marLeft w:val="0"/>
      <w:marRight w:val="0"/>
      <w:marTop w:val="0"/>
      <w:marBottom w:val="0"/>
      <w:divBdr>
        <w:top w:val="none" w:sz="0" w:space="0" w:color="auto"/>
        <w:left w:val="none" w:sz="0" w:space="0" w:color="auto"/>
        <w:bottom w:val="none" w:sz="0" w:space="0" w:color="auto"/>
        <w:right w:val="none" w:sz="0" w:space="0" w:color="auto"/>
      </w:divBdr>
      <w:divsChild>
        <w:div w:id="302348912">
          <w:marLeft w:val="0"/>
          <w:marRight w:val="0"/>
          <w:marTop w:val="0"/>
          <w:marBottom w:val="0"/>
          <w:divBdr>
            <w:top w:val="none" w:sz="0" w:space="0" w:color="auto"/>
            <w:left w:val="none" w:sz="0" w:space="0" w:color="auto"/>
            <w:bottom w:val="none" w:sz="0" w:space="0" w:color="auto"/>
            <w:right w:val="none" w:sz="0" w:space="0" w:color="auto"/>
          </w:divBdr>
        </w:div>
        <w:div w:id="686642805">
          <w:marLeft w:val="0"/>
          <w:marRight w:val="0"/>
          <w:marTop w:val="150"/>
          <w:marBottom w:val="0"/>
          <w:divBdr>
            <w:top w:val="none" w:sz="0" w:space="0" w:color="auto"/>
            <w:left w:val="none" w:sz="0" w:space="0" w:color="auto"/>
            <w:bottom w:val="none" w:sz="0" w:space="0" w:color="auto"/>
            <w:right w:val="none" w:sz="0" w:space="0" w:color="auto"/>
          </w:divBdr>
          <w:divsChild>
            <w:div w:id="1473207199">
              <w:marLeft w:val="1155"/>
              <w:marRight w:val="0"/>
              <w:marTop w:val="0"/>
              <w:marBottom w:val="0"/>
              <w:divBdr>
                <w:top w:val="none" w:sz="0" w:space="0" w:color="auto"/>
                <w:left w:val="none" w:sz="0" w:space="0" w:color="auto"/>
                <w:bottom w:val="none" w:sz="0" w:space="0" w:color="auto"/>
                <w:right w:val="none" w:sz="0" w:space="0" w:color="auto"/>
              </w:divBdr>
            </w:div>
            <w:div w:id="2057856045">
              <w:marLeft w:val="1155"/>
              <w:marRight w:val="0"/>
              <w:marTop w:val="0"/>
              <w:marBottom w:val="0"/>
              <w:divBdr>
                <w:top w:val="none" w:sz="0" w:space="0" w:color="auto"/>
                <w:left w:val="none" w:sz="0" w:space="0" w:color="auto"/>
                <w:bottom w:val="none" w:sz="0" w:space="0" w:color="auto"/>
                <w:right w:val="none" w:sz="0" w:space="0" w:color="auto"/>
              </w:divBdr>
            </w:div>
            <w:div w:id="767121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3882997">
      <w:bodyDiv w:val="1"/>
      <w:marLeft w:val="0"/>
      <w:marRight w:val="0"/>
      <w:marTop w:val="0"/>
      <w:marBottom w:val="0"/>
      <w:divBdr>
        <w:top w:val="none" w:sz="0" w:space="0" w:color="auto"/>
        <w:left w:val="none" w:sz="0" w:space="0" w:color="auto"/>
        <w:bottom w:val="none" w:sz="0" w:space="0" w:color="auto"/>
        <w:right w:val="none" w:sz="0" w:space="0" w:color="auto"/>
      </w:divBdr>
    </w:div>
    <w:div w:id="1804036532">
      <w:bodyDiv w:val="1"/>
      <w:marLeft w:val="0"/>
      <w:marRight w:val="0"/>
      <w:marTop w:val="0"/>
      <w:marBottom w:val="0"/>
      <w:divBdr>
        <w:top w:val="none" w:sz="0" w:space="0" w:color="auto"/>
        <w:left w:val="none" w:sz="0" w:space="0" w:color="auto"/>
        <w:bottom w:val="none" w:sz="0" w:space="0" w:color="auto"/>
        <w:right w:val="none" w:sz="0" w:space="0" w:color="auto"/>
      </w:divBdr>
      <w:divsChild>
        <w:div w:id="1539782606">
          <w:marLeft w:val="0"/>
          <w:marRight w:val="0"/>
          <w:marTop w:val="0"/>
          <w:marBottom w:val="0"/>
          <w:divBdr>
            <w:top w:val="none" w:sz="0" w:space="0" w:color="auto"/>
            <w:left w:val="none" w:sz="0" w:space="0" w:color="auto"/>
            <w:bottom w:val="none" w:sz="0" w:space="0" w:color="auto"/>
            <w:right w:val="none" w:sz="0" w:space="0" w:color="auto"/>
          </w:divBdr>
        </w:div>
        <w:div w:id="91438364">
          <w:marLeft w:val="0"/>
          <w:marRight w:val="0"/>
          <w:marTop w:val="150"/>
          <w:marBottom w:val="0"/>
          <w:divBdr>
            <w:top w:val="none" w:sz="0" w:space="0" w:color="auto"/>
            <w:left w:val="none" w:sz="0" w:space="0" w:color="auto"/>
            <w:bottom w:val="none" w:sz="0" w:space="0" w:color="auto"/>
            <w:right w:val="none" w:sz="0" w:space="0" w:color="auto"/>
          </w:divBdr>
          <w:divsChild>
            <w:div w:id="65152795">
              <w:marLeft w:val="1155"/>
              <w:marRight w:val="0"/>
              <w:marTop w:val="0"/>
              <w:marBottom w:val="0"/>
              <w:divBdr>
                <w:top w:val="none" w:sz="0" w:space="0" w:color="auto"/>
                <w:left w:val="none" w:sz="0" w:space="0" w:color="auto"/>
                <w:bottom w:val="none" w:sz="0" w:space="0" w:color="auto"/>
                <w:right w:val="none" w:sz="0" w:space="0" w:color="auto"/>
              </w:divBdr>
            </w:div>
            <w:div w:id="1026713443">
              <w:marLeft w:val="1155"/>
              <w:marRight w:val="0"/>
              <w:marTop w:val="0"/>
              <w:marBottom w:val="0"/>
              <w:divBdr>
                <w:top w:val="none" w:sz="0" w:space="0" w:color="auto"/>
                <w:left w:val="none" w:sz="0" w:space="0" w:color="auto"/>
                <w:bottom w:val="none" w:sz="0" w:space="0" w:color="auto"/>
                <w:right w:val="none" w:sz="0" w:space="0" w:color="auto"/>
              </w:divBdr>
            </w:div>
            <w:div w:id="151522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4037447">
      <w:bodyDiv w:val="1"/>
      <w:marLeft w:val="0"/>
      <w:marRight w:val="0"/>
      <w:marTop w:val="0"/>
      <w:marBottom w:val="0"/>
      <w:divBdr>
        <w:top w:val="none" w:sz="0" w:space="0" w:color="auto"/>
        <w:left w:val="none" w:sz="0" w:space="0" w:color="auto"/>
        <w:bottom w:val="none" w:sz="0" w:space="0" w:color="auto"/>
        <w:right w:val="none" w:sz="0" w:space="0" w:color="auto"/>
      </w:divBdr>
      <w:divsChild>
        <w:div w:id="666330077">
          <w:marLeft w:val="0"/>
          <w:marRight w:val="0"/>
          <w:marTop w:val="0"/>
          <w:marBottom w:val="0"/>
          <w:divBdr>
            <w:top w:val="none" w:sz="0" w:space="0" w:color="auto"/>
            <w:left w:val="none" w:sz="0" w:space="0" w:color="auto"/>
            <w:bottom w:val="none" w:sz="0" w:space="0" w:color="auto"/>
            <w:right w:val="none" w:sz="0" w:space="0" w:color="auto"/>
          </w:divBdr>
        </w:div>
        <w:div w:id="1364595189">
          <w:marLeft w:val="0"/>
          <w:marRight w:val="0"/>
          <w:marTop w:val="150"/>
          <w:marBottom w:val="0"/>
          <w:divBdr>
            <w:top w:val="none" w:sz="0" w:space="0" w:color="auto"/>
            <w:left w:val="none" w:sz="0" w:space="0" w:color="auto"/>
            <w:bottom w:val="none" w:sz="0" w:space="0" w:color="auto"/>
            <w:right w:val="none" w:sz="0" w:space="0" w:color="auto"/>
          </w:divBdr>
          <w:divsChild>
            <w:div w:id="1645117302">
              <w:marLeft w:val="1155"/>
              <w:marRight w:val="0"/>
              <w:marTop w:val="0"/>
              <w:marBottom w:val="0"/>
              <w:divBdr>
                <w:top w:val="none" w:sz="0" w:space="0" w:color="auto"/>
                <w:left w:val="none" w:sz="0" w:space="0" w:color="auto"/>
                <w:bottom w:val="none" w:sz="0" w:space="0" w:color="auto"/>
                <w:right w:val="none" w:sz="0" w:space="0" w:color="auto"/>
              </w:divBdr>
            </w:div>
            <w:div w:id="100690260">
              <w:marLeft w:val="1155"/>
              <w:marRight w:val="0"/>
              <w:marTop w:val="0"/>
              <w:marBottom w:val="0"/>
              <w:divBdr>
                <w:top w:val="none" w:sz="0" w:space="0" w:color="auto"/>
                <w:left w:val="none" w:sz="0" w:space="0" w:color="auto"/>
                <w:bottom w:val="none" w:sz="0" w:space="0" w:color="auto"/>
                <w:right w:val="none" w:sz="0" w:space="0" w:color="auto"/>
              </w:divBdr>
            </w:div>
            <w:div w:id="1883636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686904">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195968">
      <w:bodyDiv w:val="1"/>
      <w:marLeft w:val="0"/>
      <w:marRight w:val="0"/>
      <w:marTop w:val="0"/>
      <w:marBottom w:val="0"/>
      <w:divBdr>
        <w:top w:val="none" w:sz="0" w:space="0" w:color="auto"/>
        <w:left w:val="none" w:sz="0" w:space="0" w:color="auto"/>
        <w:bottom w:val="none" w:sz="0" w:space="0" w:color="auto"/>
        <w:right w:val="none" w:sz="0" w:space="0" w:color="auto"/>
      </w:divBdr>
      <w:divsChild>
        <w:div w:id="287247185">
          <w:marLeft w:val="0"/>
          <w:marRight w:val="0"/>
          <w:marTop w:val="0"/>
          <w:marBottom w:val="0"/>
          <w:divBdr>
            <w:top w:val="none" w:sz="0" w:space="0" w:color="auto"/>
            <w:left w:val="none" w:sz="0" w:space="0" w:color="auto"/>
            <w:bottom w:val="none" w:sz="0" w:space="0" w:color="auto"/>
            <w:right w:val="none" w:sz="0" w:space="0" w:color="auto"/>
          </w:divBdr>
        </w:div>
        <w:div w:id="1656374943">
          <w:marLeft w:val="0"/>
          <w:marRight w:val="0"/>
          <w:marTop w:val="150"/>
          <w:marBottom w:val="0"/>
          <w:divBdr>
            <w:top w:val="none" w:sz="0" w:space="0" w:color="auto"/>
            <w:left w:val="none" w:sz="0" w:space="0" w:color="auto"/>
            <w:bottom w:val="none" w:sz="0" w:space="0" w:color="auto"/>
            <w:right w:val="none" w:sz="0" w:space="0" w:color="auto"/>
          </w:divBdr>
          <w:divsChild>
            <w:div w:id="1116829085">
              <w:marLeft w:val="1155"/>
              <w:marRight w:val="0"/>
              <w:marTop w:val="0"/>
              <w:marBottom w:val="0"/>
              <w:divBdr>
                <w:top w:val="none" w:sz="0" w:space="0" w:color="auto"/>
                <w:left w:val="none" w:sz="0" w:space="0" w:color="auto"/>
                <w:bottom w:val="none" w:sz="0" w:space="0" w:color="auto"/>
                <w:right w:val="none" w:sz="0" w:space="0" w:color="auto"/>
              </w:divBdr>
            </w:div>
            <w:div w:id="749273743">
              <w:marLeft w:val="1155"/>
              <w:marRight w:val="0"/>
              <w:marTop w:val="0"/>
              <w:marBottom w:val="0"/>
              <w:divBdr>
                <w:top w:val="none" w:sz="0" w:space="0" w:color="auto"/>
                <w:left w:val="none" w:sz="0" w:space="0" w:color="auto"/>
                <w:bottom w:val="none" w:sz="0" w:space="0" w:color="auto"/>
                <w:right w:val="none" w:sz="0" w:space="0" w:color="auto"/>
              </w:divBdr>
            </w:div>
            <w:div w:id="5537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199883">
      <w:bodyDiv w:val="1"/>
      <w:marLeft w:val="0"/>
      <w:marRight w:val="0"/>
      <w:marTop w:val="0"/>
      <w:marBottom w:val="0"/>
      <w:divBdr>
        <w:top w:val="none" w:sz="0" w:space="0" w:color="auto"/>
        <w:left w:val="none" w:sz="0" w:space="0" w:color="auto"/>
        <w:bottom w:val="none" w:sz="0" w:space="0" w:color="auto"/>
        <w:right w:val="none" w:sz="0" w:space="0" w:color="auto"/>
      </w:divBdr>
      <w:divsChild>
        <w:div w:id="1397242176">
          <w:marLeft w:val="0"/>
          <w:marRight w:val="0"/>
          <w:marTop w:val="0"/>
          <w:marBottom w:val="0"/>
          <w:divBdr>
            <w:top w:val="none" w:sz="0" w:space="0" w:color="auto"/>
            <w:left w:val="none" w:sz="0" w:space="0" w:color="auto"/>
            <w:bottom w:val="none" w:sz="0" w:space="0" w:color="auto"/>
            <w:right w:val="none" w:sz="0" w:space="0" w:color="auto"/>
          </w:divBdr>
        </w:div>
        <w:div w:id="1176576882">
          <w:marLeft w:val="0"/>
          <w:marRight w:val="0"/>
          <w:marTop w:val="150"/>
          <w:marBottom w:val="0"/>
          <w:divBdr>
            <w:top w:val="none" w:sz="0" w:space="0" w:color="auto"/>
            <w:left w:val="none" w:sz="0" w:space="0" w:color="auto"/>
            <w:bottom w:val="none" w:sz="0" w:space="0" w:color="auto"/>
            <w:right w:val="none" w:sz="0" w:space="0" w:color="auto"/>
          </w:divBdr>
          <w:divsChild>
            <w:div w:id="1121264075">
              <w:marLeft w:val="1155"/>
              <w:marRight w:val="0"/>
              <w:marTop w:val="0"/>
              <w:marBottom w:val="0"/>
              <w:divBdr>
                <w:top w:val="none" w:sz="0" w:space="0" w:color="auto"/>
                <w:left w:val="none" w:sz="0" w:space="0" w:color="auto"/>
                <w:bottom w:val="none" w:sz="0" w:space="0" w:color="auto"/>
                <w:right w:val="none" w:sz="0" w:space="0" w:color="auto"/>
              </w:divBdr>
            </w:div>
            <w:div w:id="187837815">
              <w:marLeft w:val="1155"/>
              <w:marRight w:val="0"/>
              <w:marTop w:val="0"/>
              <w:marBottom w:val="0"/>
              <w:divBdr>
                <w:top w:val="none" w:sz="0" w:space="0" w:color="auto"/>
                <w:left w:val="none" w:sz="0" w:space="0" w:color="auto"/>
                <w:bottom w:val="none" w:sz="0" w:space="0" w:color="auto"/>
                <w:right w:val="none" w:sz="0" w:space="0" w:color="auto"/>
              </w:divBdr>
            </w:div>
            <w:div w:id="138814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69963">
      <w:bodyDiv w:val="1"/>
      <w:marLeft w:val="0"/>
      <w:marRight w:val="0"/>
      <w:marTop w:val="0"/>
      <w:marBottom w:val="0"/>
      <w:divBdr>
        <w:top w:val="none" w:sz="0" w:space="0" w:color="auto"/>
        <w:left w:val="none" w:sz="0" w:space="0" w:color="auto"/>
        <w:bottom w:val="none" w:sz="0" w:space="0" w:color="auto"/>
        <w:right w:val="none" w:sz="0" w:space="0" w:color="auto"/>
      </w:divBdr>
      <w:divsChild>
        <w:div w:id="1602101843">
          <w:marLeft w:val="0"/>
          <w:marRight w:val="0"/>
          <w:marTop w:val="0"/>
          <w:marBottom w:val="0"/>
          <w:divBdr>
            <w:top w:val="none" w:sz="0" w:space="0" w:color="auto"/>
            <w:left w:val="none" w:sz="0" w:space="0" w:color="auto"/>
            <w:bottom w:val="none" w:sz="0" w:space="0" w:color="auto"/>
            <w:right w:val="none" w:sz="0" w:space="0" w:color="auto"/>
          </w:divBdr>
        </w:div>
        <w:div w:id="1076977166">
          <w:marLeft w:val="0"/>
          <w:marRight w:val="0"/>
          <w:marTop w:val="150"/>
          <w:marBottom w:val="0"/>
          <w:divBdr>
            <w:top w:val="none" w:sz="0" w:space="0" w:color="auto"/>
            <w:left w:val="none" w:sz="0" w:space="0" w:color="auto"/>
            <w:bottom w:val="none" w:sz="0" w:space="0" w:color="auto"/>
            <w:right w:val="none" w:sz="0" w:space="0" w:color="auto"/>
          </w:divBdr>
          <w:divsChild>
            <w:div w:id="1234002677">
              <w:marLeft w:val="1155"/>
              <w:marRight w:val="0"/>
              <w:marTop w:val="0"/>
              <w:marBottom w:val="0"/>
              <w:divBdr>
                <w:top w:val="none" w:sz="0" w:space="0" w:color="auto"/>
                <w:left w:val="none" w:sz="0" w:space="0" w:color="auto"/>
                <w:bottom w:val="none" w:sz="0" w:space="0" w:color="auto"/>
                <w:right w:val="none" w:sz="0" w:space="0" w:color="auto"/>
              </w:divBdr>
            </w:div>
            <w:div w:id="2093046342">
              <w:marLeft w:val="1155"/>
              <w:marRight w:val="0"/>
              <w:marTop w:val="0"/>
              <w:marBottom w:val="0"/>
              <w:divBdr>
                <w:top w:val="none" w:sz="0" w:space="0" w:color="auto"/>
                <w:left w:val="none" w:sz="0" w:space="0" w:color="auto"/>
                <w:bottom w:val="none" w:sz="0" w:space="0" w:color="auto"/>
                <w:right w:val="none" w:sz="0" w:space="0" w:color="auto"/>
              </w:divBdr>
            </w:div>
            <w:div w:id="1673338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274349">
      <w:bodyDiv w:val="1"/>
      <w:marLeft w:val="0"/>
      <w:marRight w:val="0"/>
      <w:marTop w:val="0"/>
      <w:marBottom w:val="0"/>
      <w:divBdr>
        <w:top w:val="none" w:sz="0" w:space="0" w:color="auto"/>
        <w:left w:val="none" w:sz="0" w:space="0" w:color="auto"/>
        <w:bottom w:val="none" w:sz="0" w:space="0" w:color="auto"/>
        <w:right w:val="none" w:sz="0" w:space="0" w:color="auto"/>
      </w:divBdr>
      <w:divsChild>
        <w:div w:id="1147356144">
          <w:marLeft w:val="0"/>
          <w:marRight w:val="0"/>
          <w:marTop w:val="0"/>
          <w:marBottom w:val="0"/>
          <w:divBdr>
            <w:top w:val="none" w:sz="0" w:space="0" w:color="auto"/>
            <w:left w:val="none" w:sz="0" w:space="0" w:color="auto"/>
            <w:bottom w:val="none" w:sz="0" w:space="0" w:color="auto"/>
            <w:right w:val="none" w:sz="0" w:space="0" w:color="auto"/>
          </w:divBdr>
        </w:div>
        <w:div w:id="275332944">
          <w:marLeft w:val="0"/>
          <w:marRight w:val="0"/>
          <w:marTop w:val="150"/>
          <w:marBottom w:val="0"/>
          <w:divBdr>
            <w:top w:val="none" w:sz="0" w:space="0" w:color="auto"/>
            <w:left w:val="none" w:sz="0" w:space="0" w:color="auto"/>
            <w:bottom w:val="none" w:sz="0" w:space="0" w:color="auto"/>
            <w:right w:val="none" w:sz="0" w:space="0" w:color="auto"/>
          </w:divBdr>
          <w:divsChild>
            <w:div w:id="108279156">
              <w:marLeft w:val="1155"/>
              <w:marRight w:val="0"/>
              <w:marTop w:val="0"/>
              <w:marBottom w:val="0"/>
              <w:divBdr>
                <w:top w:val="none" w:sz="0" w:space="0" w:color="auto"/>
                <w:left w:val="none" w:sz="0" w:space="0" w:color="auto"/>
                <w:bottom w:val="none" w:sz="0" w:space="0" w:color="auto"/>
                <w:right w:val="none" w:sz="0" w:space="0" w:color="auto"/>
              </w:divBdr>
            </w:div>
            <w:div w:id="1121454620">
              <w:marLeft w:val="1155"/>
              <w:marRight w:val="0"/>
              <w:marTop w:val="0"/>
              <w:marBottom w:val="0"/>
              <w:divBdr>
                <w:top w:val="none" w:sz="0" w:space="0" w:color="auto"/>
                <w:left w:val="none" w:sz="0" w:space="0" w:color="auto"/>
                <w:bottom w:val="none" w:sz="0" w:space="0" w:color="auto"/>
                <w:right w:val="none" w:sz="0" w:space="0" w:color="auto"/>
              </w:divBdr>
            </w:div>
            <w:div w:id="1503085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3475">
      <w:bodyDiv w:val="1"/>
      <w:marLeft w:val="0"/>
      <w:marRight w:val="0"/>
      <w:marTop w:val="0"/>
      <w:marBottom w:val="0"/>
      <w:divBdr>
        <w:top w:val="none" w:sz="0" w:space="0" w:color="auto"/>
        <w:left w:val="none" w:sz="0" w:space="0" w:color="auto"/>
        <w:bottom w:val="none" w:sz="0" w:space="0" w:color="auto"/>
        <w:right w:val="none" w:sz="0" w:space="0" w:color="auto"/>
      </w:divBdr>
      <w:divsChild>
        <w:div w:id="733938168">
          <w:marLeft w:val="0"/>
          <w:marRight w:val="0"/>
          <w:marTop w:val="0"/>
          <w:marBottom w:val="0"/>
          <w:divBdr>
            <w:top w:val="none" w:sz="0" w:space="0" w:color="auto"/>
            <w:left w:val="none" w:sz="0" w:space="0" w:color="auto"/>
            <w:bottom w:val="none" w:sz="0" w:space="0" w:color="auto"/>
            <w:right w:val="none" w:sz="0" w:space="0" w:color="auto"/>
          </w:divBdr>
        </w:div>
        <w:div w:id="503394630">
          <w:marLeft w:val="0"/>
          <w:marRight w:val="0"/>
          <w:marTop w:val="150"/>
          <w:marBottom w:val="0"/>
          <w:divBdr>
            <w:top w:val="none" w:sz="0" w:space="0" w:color="auto"/>
            <w:left w:val="none" w:sz="0" w:space="0" w:color="auto"/>
            <w:bottom w:val="none" w:sz="0" w:space="0" w:color="auto"/>
            <w:right w:val="none" w:sz="0" w:space="0" w:color="auto"/>
          </w:divBdr>
          <w:divsChild>
            <w:div w:id="1428960136">
              <w:marLeft w:val="1155"/>
              <w:marRight w:val="0"/>
              <w:marTop w:val="0"/>
              <w:marBottom w:val="0"/>
              <w:divBdr>
                <w:top w:val="none" w:sz="0" w:space="0" w:color="auto"/>
                <w:left w:val="none" w:sz="0" w:space="0" w:color="auto"/>
                <w:bottom w:val="none" w:sz="0" w:space="0" w:color="auto"/>
                <w:right w:val="none" w:sz="0" w:space="0" w:color="auto"/>
              </w:divBdr>
            </w:div>
            <w:div w:id="151415096">
              <w:marLeft w:val="1155"/>
              <w:marRight w:val="0"/>
              <w:marTop w:val="0"/>
              <w:marBottom w:val="0"/>
              <w:divBdr>
                <w:top w:val="none" w:sz="0" w:space="0" w:color="auto"/>
                <w:left w:val="none" w:sz="0" w:space="0" w:color="auto"/>
                <w:bottom w:val="none" w:sz="0" w:space="0" w:color="auto"/>
                <w:right w:val="none" w:sz="0" w:space="0" w:color="auto"/>
              </w:divBdr>
            </w:div>
            <w:div w:id="84891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1715">
      <w:bodyDiv w:val="1"/>
      <w:marLeft w:val="0"/>
      <w:marRight w:val="0"/>
      <w:marTop w:val="0"/>
      <w:marBottom w:val="0"/>
      <w:divBdr>
        <w:top w:val="none" w:sz="0" w:space="0" w:color="auto"/>
        <w:left w:val="none" w:sz="0" w:space="0" w:color="auto"/>
        <w:bottom w:val="none" w:sz="0" w:space="0" w:color="auto"/>
        <w:right w:val="none" w:sz="0" w:space="0" w:color="auto"/>
      </w:divBdr>
      <w:divsChild>
        <w:div w:id="1566262181">
          <w:marLeft w:val="0"/>
          <w:marRight w:val="0"/>
          <w:marTop w:val="0"/>
          <w:marBottom w:val="0"/>
          <w:divBdr>
            <w:top w:val="none" w:sz="0" w:space="0" w:color="auto"/>
            <w:left w:val="none" w:sz="0" w:space="0" w:color="auto"/>
            <w:bottom w:val="none" w:sz="0" w:space="0" w:color="auto"/>
            <w:right w:val="none" w:sz="0" w:space="0" w:color="auto"/>
          </w:divBdr>
        </w:div>
        <w:div w:id="1590500016">
          <w:marLeft w:val="0"/>
          <w:marRight w:val="0"/>
          <w:marTop w:val="150"/>
          <w:marBottom w:val="0"/>
          <w:divBdr>
            <w:top w:val="none" w:sz="0" w:space="0" w:color="auto"/>
            <w:left w:val="none" w:sz="0" w:space="0" w:color="auto"/>
            <w:bottom w:val="none" w:sz="0" w:space="0" w:color="auto"/>
            <w:right w:val="none" w:sz="0" w:space="0" w:color="auto"/>
          </w:divBdr>
          <w:divsChild>
            <w:div w:id="201669761">
              <w:marLeft w:val="1155"/>
              <w:marRight w:val="0"/>
              <w:marTop w:val="0"/>
              <w:marBottom w:val="0"/>
              <w:divBdr>
                <w:top w:val="none" w:sz="0" w:space="0" w:color="auto"/>
                <w:left w:val="none" w:sz="0" w:space="0" w:color="auto"/>
                <w:bottom w:val="none" w:sz="0" w:space="0" w:color="auto"/>
                <w:right w:val="none" w:sz="0" w:space="0" w:color="auto"/>
              </w:divBdr>
            </w:div>
            <w:div w:id="107528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3027">
      <w:bodyDiv w:val="1"/>
      <w:marLeft w:val="0"/>
      <w:marRight w:val="0"/>
      <w:marTop w:val="0"/>
      <w:marBottom w:val="0"/>
      <w:divBdr>
        <w:top w:val="none" w:sz="0" w:space="0" w:color="auto"/>
        <w:left w:val="none" w:sz="0" w:space="0" w:color="auto"/>
        <w:bottom w:val="none" w:sz="0" w:space="0" w:color="auto"/>
        <w:right w:val="none" w:sz="0" w:space="0" w:color="auto"/>
      </w:divBdr>
      <w:divsChild>
        <w:div w:id="301353138">
          <w:marLeft w:val="0"/>
          <w:marRight w:val="0"/>
          <w:marTop w:val="0"/>
          <w:marBottom w:val="0"/>
          <w:divBdr>
            <w:top w:val="none" w:sz="0" w:space="0" w:color="auto"/>
            <w:left w:val="none" w:sz="0" w:space="0" w:color="auto"/>
            <w:bottom w:val="none" w:sz="0" w:space="0" w:color="auto"/>
            <w:right w:val="none" w:sz="0" w:space="0" w:color="auto"/>
          </w:divBdr>
        </w:div>
        <w:div w:id="1250889431">
          <w:marLeft w:val="0"/>
          <w:marRight w:val="0"/>
          <w:marTop w:val="150"/>
          <w:marBottom w:val="0"/>
          <w:divBdr>
            <w:top w:val="none" w:sz="0" w:space="0" w:color="auto"/>
            <w:left w:val="none" w:sz="0" w:space="0" w:color="auto"/>
            <w:bottom w:val="none" w:sz="0" w:space="0" w:color="auto"/>
            <w:right w:val="none" w:sz="0" w:space="0" w:color="auto"/>
          </w:divBdr>
          <w:divsChild>
            <w:div w:id="593981265">
              <w:marLeft w:val="1155"/>
              <w:marRight w:val="0"/>
              <w:marTop w:val="0"/>
              <w:marBottom w:val="0"/>
              <w:divBdr>
                <w:top w:val="none" w:sz="0" w:space="0" w:color="auto"/>
                <w:left w:val="none" w:sz="0" w:space="0" w:color="auto"/>
                <w:bottom w:val="none" w:sz="0" w:space="0" w:color="auto"/>
                <w:right w:val="none" w:sz="0" w:space="0" w:color="auto"/>
              </w:divBdr>
            </w:div>
            <w:div w:id="303655914">
              <w:marLeft w:val="1155"/>
              <w:marRight w:val="0"/>
              <w:marTop w:val="0"/>
              <w:marBottom w:val="0"/>
              <w:divBdr>
                <w:top w:val="none" w:sz="0" w:space="0" w:color="auto"/>
                <w:left w:val="none" w:sz="0" w:space="0" w:color="auto"/>
                <w:bottom w:val="none" w:sz="0" w:space="0" w:color="auto"/>
                <w:right w:val="none" w:sz="0" w:space="0" w:color="auto"/>
              </w:divBdr>
            </w:div>
            <w:div w:id="55863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23617">
      <w:bodyDiv w:val="1"/>
      <w:marLeft w:val="0"/>
      <w:marRight w:val="0"/>
      <w:marTop w:val="0"/>
      <w:marBottom w:val="0"/>
      <w:divBdr>
        <w:top w:val="none" w:sz="0" w:space="0" w:color="auto"/>
        <w:left w:val="none" w:sz="0" w:space="0" w:color="auto"/>
        <w:bottom w:val="none" w:sz="0" w:space="0" w:color="auto"/>
        <w:right w:val="none" w:sz="0" w:space="0" w:color="auto"/>
      </w:divBdr>
      <w:divsChild>
        <w:div w:id="1501194548">
          <w:marLeft w:val="0"/>
          <w:marRight w:val="0"/>
          <w:marTop w:val="0"/>
          <w:marBottom w:val="0"/>
          <w:divBdr>
            <w:top w:val="none" w:sz="0" w:space="0" w:color="auto"/>
            <w:left w:val="none" w:sz="0" w:space="0" w:color="auto"/>
            <w:bottom w:val="none" w:sz="0" w:space="0" w:color="auto"/>
            <w:right w:val="none" w:sz="0" w:space="0" w:color="auto"/>
          </w:divBdr>
        </w:div>
        <w:div w:id="1009523753">
          <w:marLeft w:val="0"/>
          <w:marRight w:val="0"/>
          <w:marTop w:val="150"/>
          <w:marBottom w:val="0"/>
          <w:divBdr>
            <w:top w:val="none" w:sz="0" w:space="0" w:color="auto"/>
            <w:left w:val="none" w:sz="0" w:space="0" w:color="auto"/>
            <w:bottom w:val="none" w:sz="0" w:space="0" w:color="auto"/>
            <w:right w:val="none" w:sz="0" w:space="0" w:color="auto"/>
          </w:divBdr>
          <w:divsChild>
            <w:div w:id="47148954">
              <w:marLeft w:val="1155"/>
              <w:marRight w:val="0"/>
              <w:marTop w:val="0"/>
              <w:marBottom w:val="0"/>
              <w:divBdr>
                <w:top w:val="none" w:sz="0" w:space="0" w:color="auto"/>
                <w:left w:val="none" w:sz="0" w:space="0" w:color="auto"/>
                <w:bottom w:val="none" w:sz="0" w:space="0" w:color="auto"/>
                <w:right w:val="none" w:sz="0" w:space="0" w:color="auto"/>
              </w:divBdr>
            </w:div>
            <w:div w:id="521015217">
              <w:marLeft w:val="1155"/>
              <w:marRight w:val="0"/>
              <w:marTop w:val="0"/>
              <w:marBottom w:val="0"/>
              <w:divBdr>
                <w:top w:val="none" w:sz="0" w:space="0" w:color="auto"/>
                <w:left w:val="none" w:sz="0" w:space="0" w:color="auto"/>
                <w:bottom w:val="none" w:sz="0" w:space="0" w:color="auto"/>
                <w:right w:val="none" w:sz="0" w:space="0" w:color="auto"/>
              </w:divBdr>
            </w:div>
            <w:div w:id="128326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5619">
      <w:bodyDiv w:val="1"/>
      <w:marLeft w:val="0"/>
      <w:marRight w:val="0"/>
      <w:marTop w:val="0"/>
      <w:marBottom w:val="0"/>
      <w:divBdr>
        <w:top w:val="none" w:sz="0" w:space="0" w:color="auto"/>
        <w:left w:val="none" w:sz="0" w:space="0" w:color="auto"/>
        <w:bottom w:val="none" w:sz="0" w:space="0" w:color="auto"/>
        <w:right w:val="none" w:sz="0" w:space="0" w:color="auto"/>
      </w:divBdr>
      <w:divsChild>
        <w:div w:id="636686112">
          <w:marLeft w:val="0"/>
          <w:marRight w:val="0"/>
          <w:marTop w:val="0"/>
          <w:marBottom w:val="0"/>
          <w:divBdr>
            <w:top w:val="none" w:sz="0" w:space="0" w:color="auto"/>
            <w:left w:val="none" w:sz="0" w:space="0" w:color="auto"/>
            <w:bottom w:val="none" w:sz="0" w:space="0" w:color="auto"/>
            <w:right w:val="none" w:sz="0" w:space="0" w:color="auto"/>
          </w:divBdr>
        </w:div>
        <w:div w:id="1615359423">
          <w:marLeft w:val="0"/>
          <w:marRight w:val="0"/>
          <w:marTop w:val="150"/>
          <w:marBottom w:val="0"/>
          <w:divBdr>
            <w:top w:val="none" w:sz="0" w:space="0" w:color="auto"/>
            <w:left w:val="none" w:sz="0" w:space="0" w:color="auto"/>
            <w:bottom w:val="none" w:sz="0" w:space="0" w:color="auto"/>
            <w:right w:val="none" w:sz="0" w:space="0" w:color="auto"/>
          </w:divBdr>
          <w:divsChild>
            <w:div w:id="1636642098">
              <w:marLeft w:val="1155"/>
              <w:marRight w:val="0"/>
              <w:marTop w:val="0"/>
              <w:marBottom w:val="0"/>
              <w:divBdr>
                <w:top w:val="none" w:sz="0" w:space="0" w:color="auto"/>
                <w:left w:val="none" w:sz="0" w:space="0" w:color="auto"/>
                <w:bottom w:val="none" w:sz="0" w:space="0" w:color="auto"/>
                <w:right w:val="none" w:sz="0" w:space="0" w:color="auto"/>
              </w:divBdr>
            </w:div>
            <w:div w:id="1856190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056384">
      <w:bodyDiv w:val="1"/>
      <w:marLeft w:val="0"/>
      <w:marRight w:val="0"/>
      <w:marTop w:val="0"/>
      <w:marBottom w:val="0"/>
      <w:divBdr>
        <w:top w:val="none" w:sz="0" w:space="0" w:color="auto"/>
        <w:left w:val="none" w:sz="0" w:space="0" w:color="auto"/>
        <w:bottom w:val="none" w:sz="0" w:space="0" w:color="auto"/>
        <w:right w:val="none" w:sz="0" w:space="0" w:color="auto"/>
      </w:divBdr>
      <w:divsChild>
        <w:div w:id="1502741412">
          <w:marLeft w:val="0"/>
          <w:marRight w:val="0"/>
          <w:marTop w:val="0"/>
          <w:marBottom w:val="0"/>
          <w:divBdr>
            <w:top w:val="none" w:sz="0" w:space="0" w:color="auto"/>
            <w:left w:val="none" w:sz="0" w:space="0" w:color="auto"/>
            <w:bottom w:val="none" w:sz="0" w:space="0" w:color="auto"/>
            <w:right w:val="none" w:sz="0" w:space="0" w:color="auto"/>
          </w:divBdr>
        </w:div>
        <w:div w:id="1177622392">
          <w:marLeft w:val="0"/>
          <w:marRight w:val="0"/>
          <w:marTop w:val="150"/>
          <w:marBottom w:val="0"/>
          <w:divBdr>
            <w:top w:val="none" w:sz="0" w:space="0" w:color="auto"/>
            <w:left w:val="none" w:sz="0" w:space="0" w:color="auto"/>
            <w:bottom w:val="none" w:sz="0" w:space="0" w:color="auto"/>
            <w:right w:val="none" w:sz="0" w:space="0" w:color="auto"/>
          </w:divBdr>
          <w:divsChild>
            <w:div w:id="390856722">
              <w:marLeft w:val="1155"/>
              <w:marRight w:val="0"/>
              <w:marTop w:val="0"/>
              <w:marBottom w:val="0"/>
              <w:divBdr>
                <w:top w:val="none" w:sz="0" w:space="0" w:color="auto"/>
                <w:left w:val="none" w:sz="0" w:space="0" w:color="auto"/>
                <w:bottom w:val="none" w:sz="0" w:space="0" w:color="auto"/>
                <w:right w:val="none" w:sz="0" w:space="0" w:color="auto"/>
              </w:divBdr>
            </w:div>
            <w:div w:id="768502060">
              <w:marLeft w:val="1155"/>
              <w:marRight w:val="0"/>
              <w:marTop w:val="0"/>
              <w:marBottom w:val="0"/>
              <w:divBdr>
                <w:top w:val="none" w:sz="0" w:space="0" w:color="auto"/>
                <w:left w:val="none" w:sz="0" w:space="0" w:color="auto"/>
                <w:bottom w:val="none" w:sz="0" w:space="0" w:color="auto"/>
                <w:right w:val="none" w:sz="0" w:space="0" w:color="auto"/>
              </w:divBdr>
            </w:div>
            <w:div w:id="141847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226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591319">
      <w:bodyDiv w:val="1"/>
      <w:marLeft w:val="0"/>
      <w:marRight w:val="0"/>
      <w:marTop w:val="0"/>
      <w:marBottom w:val="0"/>
      <w:divBdr>
        <w:top w:val="none" w:sz="0" w:space="0" w:color="auto"/>
        <w:left w:val="none" w:sz="0" w:space="0" w:color="auto"/>
        <w:bottom w:val="none" w:sz="0" w:space="0" w:color="auto"/>
        <w:right w:val="none" w:sz="0" w:space="0" w:color="auto"/>
      </w:divBdr>
      <w:divsChild>
        <w:div w:id="1982419316">
          <w:marLeft w:val="0"/>
          <w:marRight w:val="0"/>
          <w:marTop w:val="0"/>
          <w:marBottom w:val="0"/>
          <w:divBdr>
            <w:top w:val="none" w:sz="0" w:space="0" w:color="auto"/>
            <w:left w:val="none" w:sz="0" w:space="0" w:color="auto"/>
            <w:bottom w:val="none" w:sz="0" w:space="0" w:color="auto"/>
            <w:right w:val="none" w:sz="0" w:space="0" w:color="auto"/>
          </w:divBdr>
        </w:div>
        <w:div w:id="1969627448">
          <w:marLeft w:val="0"/>
          <w:marRight w:val="0"/>
          <w:marTop w:val="150"/>
          <w:marBottom w:val="0"/>
          <w:divBdr>
            <w:top w:val="none" w:sz="0" w:space="0" w:color="auto"/>
            <w:left w:val="none" w:sz="0" w:space="0" w:color="auto"/>
            <w:bottom w:val="none" w:sz="0" w:space="0" w:color="auto"/>
            <w:right w:val="none" w:sz="0" w:space="0" w:color="auto"/>
          </w:divBdr>
          <w:divsChild>
            <w:div w:id="373434742">
              <w:marLeft w:val="1155"/>
              <w:marRight w:val="0"/>
              <w:marTop w:val="0"/>
              <w:marBottom w:val="0"/>
              <w:divBdr>
                <w:top w:val="none" w:sz="0" w:space="0" w:color="auto"/>
                <w:left w:val="none" w:sz="0" w:space="0" w:color="auto"/>
                <w:bottom w:val="none" w:sz="0" w:space="0" w:color="auto"/>
                <w:right w:val="none" w:sz="0" w:space="0" w:color="auto"/>
              </w:divBdr>
            </w:div>
            <w:div w:id="897790508">
              <w:marLeft w:val="1155"/>
              <w:marRight w:val="0"/>
              <w:marTop w:val="0"/>
              <w:marBottom w:val="0"/>
              <w:divBdr>
                <w:top w:val="none" w:sz="0" w:space="0" w:color="auto"/>
                <w:left w:val="none" w:sz="0" w:space="0" w:color="auto"/>
                <w:bottom w:val="none" w:sz="0" w:space="0" w:color="auto"/>
                <w:right w:val="none" w:sz="0" w:space="0" w:color="auto"/>
              </w:divBdr>
            </w:div>
            <w:div w:id="13319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33541">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1823440">
      <w:bodyDiv w:val="1"/>
      <w:marLeft w:val="0"/>
      <w:marRight w:val="0"/>
      <w:marTop w:val="0"/>
      <w:marBottom w:val="0"/>
      <w:divBdr>
        <w:top w:val="none" w:sz="0" w:space="0" w:color="auto"/>
        <w:left w:val="none" w:sz="0" w:space="0" w:color="auto"/>
        <w:bottom w:val="none" w:sz="0" w:space="0" w:color="auto"/>
        <w:right w:val="none" w:sz="0" w:space="0" w:color="auto"/>
      </w:divBdr>
      <w:divsChild>
        <w:div w:id="379979339">
          <w:marLeft w:val="0"/>
          <w:marRight w:val="0"/>
          <w:marTop w:val="0"/>
          <w:marBottom w:val="0"/>
          <w:divBdr>
            <w:top w:val="none" w:sz="0" w:space="0" w:color="auto"/>
            <w:left w:val="none" w:sz="0" w:space="0" w:color="auto"/>
            <w:bottom w:val="none" w:sz="0" w:space="0" w:color="auto"/>
            <w:right w:val="none" w:sz="0" w:space="0" w:color="auto"/>
          </w:divBdr>
        </w:div>
        <w:div w:id="928201711">
          <w:marLeft w:val="0"/>
          <w:marRight w:val="0"/>
          <w:marTop w:val="150"/>
          <w:marBottom w:val="0"/>
          <w:divBdr>
            <w:top w:val="none" w:sz="0" w:space="0" w:color="auto"/>
            <w:left w:val="none" w:sz="0" w:space="0" w:color="auto"/>
            <w:bottom w:val="none" w:sz="0" w:space="0" w:color="auto"/>
            <w:right w:val="none" w:sz="0" w:space="0" w:color="auto"/>
          </w:divBdr>
          <w:divsChild>
            <w:div w:id="936522175">
              <w:marLeft w:val="1155"/>
              <w:marRight w:val="0"/>
              <w:marTop w:val="0"/>
              <w:marBottom w:val="0"/>
              <w:divBdr>
                <w:top w:val="none" w:sz="0" w:space="0" w:color="auto"/>
                <w:left w:val="none" w:sz="0" w:space="0" w:color="auto"/>
                <w:bottom w:val="none" w:sz="0" w:space="0" w:color="auto"/>
                <w:right w:val="none" w:sz="0" w:space="0" w:color="auto"/>
              </w:divBdr>
            </w:div>
            <w:div w:id="163784143">
              <w:marLeft w:val="1155"/>
              <w:marRight w:val="0"/>
              <w:marTop w:val="0"/>
              <w:marBottom w:val="0"/>
              <w:divBdr>
                <w:top w:val="none" w:sz="0" w:space="0" w:color="auto"/>
                <w:left w:val="none" w:sz="0" w:space="0" w:color="auto"/>
                <w:bottom w:val="none" w:sz="0" w:space="0" w:color="auto"/>
                <w:right w:val="none" w:sz="0" w:space="0" w:color="auto"/>
              </w:divBdr>
            </w:div>
            <w:div w:id="250435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828773">
      <w:bodyDiv w:val="1"/>
      <w:marLeft w:val="0"/>
      <w:marRight w:val="0"/>
      <w:marTop w:val="0"/>
      <w:marBottom w:val="0"/>
      <w:divBdr>
        <w:top w:val="none" w:sz="0" w:space="0" w:color="auto"/>
        <w:left w:val="none" w:sz="0" w:space="0" w:color="auto"/>
        <w:bottom w:val="none" w:sz="0" w:space="0" w:color="auto"/>
        <w:right w:val="none" w:sz="0" w:space="0" w:color="auto"/>
      </w:divBdr>
      <w:divsChild>
        <w:div w:id="1991471919">
          <w:marLeft w:val="0"/>
          <w:marRight w:val="0"/>
          <w:marTop w:val="0"/>
          <w:marBottom w:val="0"/>
          <w:divBdr>
            <w:top w:val="none" w:sz="0" w:space="0" w:color="auto"/>
            <w:left w:val="none" w:sz="0" w:space="0" w:color="auto"/>
            <w:bottom w:val="none" w:sz="0" w:space="0" w:color="auto"/>
            <w:right w:val="none" w:sz="0" w:space="0" w:color="auto"/>
          </w:divBdr>
        </w:div>
        <w:div w:id="1929388471">
          <w:marLeft w:val="0"/>
          <w:marRight w:val="0"/>
          <w:marTop w:val="150"/>
          <w:marBottom w:val="0"/>
          <w:divBdr>
            <w:top w:val="none" w:sz="0" w:space="0" w:color="auto"/>
            <w:left w:val="none" w:sz="0" w:space="0" w:color="auto"/>
            <w:bottom w:val="none" w:sz="0" w:space="0" w:color="auto"/>
            <w:right w:val="none" w:sz="0" w:space="0" w:color="auto"/>
          </w:divBdr>
          <w:divsChild>
            <w:div w:id="777333386">
              <w:marLeft w:val="1155"/>
              <w:marRight w:val="0"/>
              <w:marTop w:val="0"/>
              <w:marBottom w:val="0"/>
              <w:divBdr>
                <w:top w:val="none" w:sz="0" w:space="0" w:color="auto"/>
                <w:left w:val="none" w:sz="0" w:space="0" w:color="auto"/>
                <w:bottom w:val="none" w:sz="0" w:space="0" w:color="auto"/>
                <w:right w:val="none" w:sz="0" w:space="0" w:color="auto"/>
              </w:divBdr>
            </w:div>
            <w:div w:id="226186188">
              <w:marLeft w:val="1155"/>
              <w:marRight w:val="0"/>
              <w:marTop w:val="0"/>
              <w:marBottom w:val="0"/>
              <w:divBdr>
                <w:top w:val="none" w:sz="0" w:space="0" w:color="auto"/>
                <w:left w:val="none" w:sz="0" w:space="0" w:color="auto"/>
                <w:bottom w:val="none" w:sz="0" w:space="0" w:color="auto"/>
                <w:right w:val="none" w:sz="0" w:space="0" w:color="auto"/>
              </w:divBdr>
            </w:div>
            <w:div w:id="154706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3227">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6759">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748416">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592292">
      <w:bodyDiv w:val="1"/>
      <w:marLeft w:val="0"/>
      <w:marRight w:val="0"/>
      <w:marTop w:val="0"/>
      <w:marBottom w:val="0"/>
      <w:divBdr>
        <w:top w:val="none" w:sz="0" w:space="0" w:color="auto"/>
        <w:left w:val="none" w:sz="0" w:space="0" w:color="auto"/>
        <w:bottom w:val="none" w:sz="0" w:space="0" w:color="auto"/>
        <w:right w:val="none" w:sz="0" w:space="0" w:color="auto"/>
      </w:divBdr>
      <w:divsChild>
        <w:div w:id="106048142">
          <w:marLeft w:val="0"/>
          <w:marRight w:val="0"/>
          <w:marTop w:val="0"/>
          <w:marBottom w:val="0"/>
          <w:divBdr>
            <w:top w:val="none" w:sz="0" w:space="0" w:color="auto"/>
            <w:left w:val="none" w:sz="0" w:space="0" w:color="auto"/>
            <w:bottom w:val="none" w:sz="0" w:space="0" w:color="auto"/>
            <w:right w:val="none" w:sz="0" w:space="0" w:color="auto"/>
          </w:divBdr>
        </w:div>
        <w:div w:id="558563985">
          <w:marLeft w:val="0"/>
          <w:marRight w:val="0"/>
          <w:marTop w:val="150"/>
          <w:marBottom w:val="0"/>
          <w:divBdr>
            <w:top w:val="none" w:sz="0" w:space="0" w:color="auto"/>
            <w:left w:val="none" w:sz="0" w:space="0" w:color="auto"/>
            <w:bottom w:val="none" w:sz="0" w:space="0" w:color="auto"/>
            <w:right w:val="none" w:sz="0" w:space="0" w:color="auto"/>
          </w:divBdr>
          <w:divsChild>
            <w:div w:id="1239286642">
              <w:marLeft w:val="1155"/>
              <w:marRight w:val="0"/>
              <w:marTop w:val="0"/>
              <w:marBottom w:val="0"/>
              <w:divBdr>
                <w:top w:val="none" w:sz="0" w:space="0" w:color="auto"/>
                <w:left w:val="none" w:sz="0" w:space="0" w:color="auto"/>
                <w:bottom w:val="none" w:sz="0" w:space="0" w:color="auto"/>
                <w:right w:val="none" w:sz="0" w:space="0" w:color="auto"/>
              </w:divBdr>
            </w:div>
            <w:div w:id="940339009">
              <w:marLeft w:val="1155"/>
              <w:marRight w:val="0"/>
              <w:marTop w:val="0"/>
              <w:marBottom w:val="0"/>
              <w:divBdr>
                <w:top w:val="none" w:sz="0" w:space="0" w:color="auto"/>
                <w:left w:val="none" w:sz="0" w:space="0" w:color="auto"/>
                <w:bottom w:val="none" w:sz="0" w:space="0" w:color="auto"/>
                <w:right w:val="none" w:sz="0" w:space="0" w:color="auto"/>
              </w:divBdr>
            </w:div>
            <w:div w:id="1272322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643807">
      <w:bodyDiv w:val="1"/>
      <w:marLeft w:val="0"/>
      <w:marRight w:val="0"/>
      <w:marTop w:val="0"/>
      <w:marBottom w:val="0"/>
      <w:divBdr>
        <w:top w:val="none" w:sz="0" w:space="0" w:color="auto"/>
        <w:left w:val="none" w:sz="0" w:space="0" w:color="auto"/>
        <w:bottom w:val="none" w:sz="0" w:space="0" w:color="auto"/>
        <w:right w:val="none" w:sz="0" w:space="0" w:color="auto"/>
      </w:divBdr>
      <w:divsChild>
        <w:div w:id="1195071228">
          <w:marLeft w:val="0"/>
          <w:marRight w:val="0"/>
          <w:marTop w:val="0"/>
          <w:marBottom w:val="0"/>
          <w:divBdr>
            <w:top w:val="none" w:sz="0" w:space="0" w:color="auto"/>
            <w:left w:val="none" w:sz="0" w:space="0" w:color="auto"/>
            <w:bottom w:val="none" w:sz="0" w:space="0" w:color="auto"/>
            <w:right w:val="none" w:sz="0" w:space="0" w:color="auto"/>
          </w:divBdr>
        </w:div>
        <w:div w:id="1020861184">
          <w:marLeft w:val="0"/>
          <w:marRight w:val="0"/>
          <w:marTop w:val="150"/>
          <w:marBottom w:val="0"/>
          <w:divBdr>
            <w:top w:val="none" w:sz="0" w:space="0" w:color="auto"/>
            <w:left w:val="none" w:sz="0" w:space="0" w:color="auto"/>
            <w:bottom w:val="none" w:sz="0" w:space="0" w:color="auto"/>
            <w:right w:val="none" w:sz="0" w:space="0" w:color="auto"/>
          </w:divBdr>
          <w:divsChild>
            <w:div w:id="1919484492">
              <w:marLeft w:val="1155"/>
              <w:marRight w:val="0"/>
              <w:marTop w:val="0"/>
              <w:marBottom w:val="0"/>
              <w:divBdr>
                <w:top w:val="none" w:sz="0" w:space="0" w:color="auto"/>
                <w:left w:val="none" w:sz="0" w:space="0" w:color="auto"/>
                <w:bottom w:val="none" w:sz="0" w:space="0" w:color="auto"/>
                <w:right w:val="none" w:sz="0" w:space="0" w:color="auto"/>
              </w:divBdr>
            </w:div>
            <w:div w:id="496648768">
              <w:marLeft w:val="1155"/>
              <w:marRight w:val="0"/>
              <w:marTop w:val="0"/>
              <w:marBottom w:val="0"/>
              <w:divBdr>
                <w:top w:val="none" w:sz="0" w:space="0" w:color="auto"/>
                <w:left w:val="none" w:sz="0" w:space="0" w:color="auto"/>
                <w:bottom w:val="none" w:sz="0" w:space="0" w:color="auto"/>
                <w:right w:val="none" w:sz="0" w:space="0" w:color="auto"/>
              </w:divBdr>
            </w:div>
            <w:div w:id="821124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794234">
      <w:bodyDiv w:val="1"/>
      <w:marLeft w:val="0"/>
      <w:marRight w:val="0"/>
      <w:marTop w:val="0"/>
      <w:marBottom w:val="0"/>
      <w:divBdr>
        <w:top w:val="none" w:sz="0" w:space="0" w:color="auto"/>
        <w:left w:val="none" w:sz="0" w:space="0" w:color="auto"/>
        <w:bottom w:val="none" w:sz="0" w:space="0" w:color="auto"/>
        <w:right w:val="none" w:sz="0" w:space="0" w:color="auto"/>
      </w:divBdr>
      <w:divsChild>
        <w:div w:id="472213032">
          <w:marLeft w:val="0"/>
          <w:marRight w:val="0"/>
          <w:marTop w:val="0"/>
          <w:marBottom w:val="0"/>
          <w:divBdr>
            <w:top w:val="none" w:sz="0" w:space="0" w:color="auto"/>
            <w:left w:val="none" w:sz="0" w:space="0" w:color="auto"/>
            <w:bottom w:val="none" w:sz="0" w:space="0" w:color="auto"/>
            <w:right w:val="none" w:sz="0" w:space="0" w:color="auto"/>
          </w:divBdr>
        </w:div>
        <w:div w:id="811410544">
          <w:marLeft w:val="0"/>
          <w:marRight w:val="0"/>
          <w:marTop w:val="150"/>
          <w:marBottom w:val="0"/>
          <w:divBdr>
            <w:top w:val="none" w:sz="0" w:space="0" w:color="auto"/>
            <w:left w:val="none" w:sz="0" w:space="0" w:color="auto"/>
            <w:bottom w:val="none" w:sz="0" w:space="0" w:color="auto"/>
            <w:right w:val="none" w:sz="0" w:space="0" w:color="auto"/>
          </w:divBdr>
          <w:divsChild>
            <w:div w:id="56167766">
              <w:marLeft w:val="1155"/>
              <w:marRight w:val="0"/>
              <w:marTop w:val="0"/>
              <w:marBottom w:val="0"/>
              <w:divBdr>
                <w:top w:val="none" w:sz="0" w:space="0" w:color="auto"/>
                <w:left w:val="none" w:sz="0" w:space="0" w:color="auto"/>
                <w:bottom w:val="none" w:sz="0" w:space="0" w:color="auto"/>
                <w:right w:val="none" w:sz="0" w:space="0" w:color="auto"/>
              </w:divBdr>
            </w:div>
            <w:div w:id="550575550">
              <w:marLeft w:val="1155"/>
              <w:marRight w:val="0"/>
              <w:marTop w:val="0"/>
              <w:marBottom w:val="0"/>
              <w:divBdr>
                <w:top w:val="none" w:sz="0" w:space="0" w:color="auto"/>
                <w:left w:val="none" w:sz="0" w:space="0" w:color="auto"/>
                <w:bottom w:val="none" w:sz="0" w:space="0" w:color="auto"/>
                <w:right w:val="none" w:sz="0" w:space="0" w:color="auto"/>
              </w:divBdr>
            </w:div>
            <w:div w:id="317685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565783">
      <w:bodyDiv w:val="1"/>
      <w:marLeft w:val="0"/>
      <w:marRight w:val="0"/>
      <w:marTop w:val="0"/>
      <w:marBottom w:val="0"/>
      <w:divBdr>
        <w:top w:val="none" w:sz="0" w:space="0" w:color="auto"/>
        <w:left w:val="none" w:sz="0" w:space="0" w:color="auto"/>
        <w:bottom w:val="none" w:sz="0" w:space="0" w:color="auto"/>
        <w:right w:val="none" w:sz="0" w:space="0" w:color="auto"/>
      </w:divBdr>
      <w:divsChild>
        <w:div w:id="1040128811">
          <w:marLeft w:val="0"/>
          <w:marRight w:val="0"/>
          <w:marTop w:val="0"/>
          <w:marBottom w:val="0"/>
          <w:divBdr>
            <w:top w:val="none" w:sz="0" w:space="0" w:color="auto"/>
            <w:left w:val="none" w:sz="0" w:space="0" w:color="auto"/>
            <w:bottom w:val="none" w:sz="0" w:space="0" w:color="auto"/>
            <w:right w:val="none" w:sz="0" w:space="0" w:color="auto"/>
          </w:divBdr>
        </w:div>
        <w:div w:id="1436368256">
          <w:marLeft w:val="0"/>
          <w:marRight w:val="0"/>
          <w:marTop w:val="150"/>
          <w:marBottom w:val="0"/>
          <w:divBdr>
            <w:top w:val="none" w:sz="0" w:space="0" w:color="auto"/>
            <w:left w:val="none" w:sz="0" w:space="0" w:color="auto"/>
            <w:bottom w:val="none" w:sz="0" w:space="0" w:color="auto"/>
            <w:right w:val="none" w:sz="0" w:space="0" w:color="auto"/>
          </w:divBdr>
          <w:divsChild>
            <w:div w:id="1305113802">
              <w:marLeft w:val="1155"/>
              <w:marRight w:val="0"/>
              <w:marTop w:val="0"/>
              <w:marBottom w:val="0"/>
              <w:divBdr>
                <w:top w:val="none" w:sz="0" w:space="0" w:color="auto"/>
                <w:left w:val="none" w:sz="0" w:space="0" w:color="auto"/>
                <w:bottom w:val="none" w:sz="0" w:space="0" w:color="auto"/>
                <w:right w:val="none" w:sz="0" w:space="0" w:color="auto"/>
              </w:divBdr>
            </w:div>
            <w:div w:id="386030341">
              <w:marLeft w:val="1155"/>
              <w:marRight w:val="0"/>
              <w:marTop w:val="0"/>
              <w:marBottom w:val="0"/>
              <w:divBdr>
                <w:top w:val="none" w:sz="0" w:space="0" w:color="auto"/>
                <w:left w:val="none" w:sz="0" w:space="0" w:color="auto"/>
                <w:bottom w:val="none" w:sz="0" w:space="0" w:color="auto"/>
                <w:right w:val="none" w:sz="0" w:space="0" w:color="auto"/>
              </w:divBdr>
            </w:div>
            <w:div w:id="180187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836273">
      <w:bodyDiv w:val="1"/>
      <w:marLeft w:val="0"/>
      <w:marRight w:val="0"/>
      <w:marTop w:val="0"/>
      <w:marBottom w:val="0"/>
      <w:divBdr>
        <w:top w:val="none" w:sz="0" w:space="0" w:color="auto"/>
        <w:left w:val="none" w:sz="0" w:space="0" w:color="auto"/>
        <w:bottom w:val="none" w:sz="0" w:space="0" w:color="auto"/>
        <w:right w:val="none" w:sz="0" w:space="0" w:color="auto"/>
      </w:divBdr>
      <w:divsChild>
        <w:div w:id="1412312553">
          <w:marLeft w:val="0"/>
          <w:marRight w:val="0"/>
          <w:marTop w:val="0"/>
          <w:marBottom w:val="0"/>
          <w:divBdr>
            <w:top w:val="none" w:sz="0" w:space="0" w:color="auto"/>
            <w:left w:val="none" w:sz="0" w:space="0" w:color="auto"/>
            <w:bottom w:val="none" w:sz="0" w:space="0" w:color="auto"/>
            <w:right w:val="none" w:sz="0" w:space="0" w:color="auto"/>
          </w:divBdr>
        </w:div>
        <w:div w:id="64187479">
          <w:marLeft w:val="0"/>
          <w:marRight w:val="0"/>
          <w:marTop w:val="150"/>
          <w:marBottom w:val="0"/>
          <w:divBdr>
            <w:top w:val="none" w:sz="0" w:space="0" w:color="auto"/>
            <w:left w:val="none" w:sz="0" w:space="0" w:color="auto"/>
            <w:bottom w:val="none" w:sz="0" w:space="0" w:color="auto"/>
            <w:right w:val="none" w:sz="0" w:space="0" w:color="auto"/>
          </w:divBdr>
          <w:divsChild>
            <w:div w:id="2114783136">
              <w:marLeft w:val="1155"/>
              <w:marRight w:val="0"/>
              <w:marTop w:val="0"/>
              <w:marBottom w:val="0"/>
              <w:divBdr>
                <w:top w:val="none" w:sz="0" w:space="0" w:color="auto"/>
                <w:left w:val="none" w:sz="0" w:space="0" w:color="auto"/>
                <w:bottom w:val="none" w:sz="0" w:space="0" w:color="auto"/>
                <w:right w:val="none" w:sz="0" w:space="0" w:color="auto"/>
              </w:divBdr>
            </w:div>
            <w:div w:id="366413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29669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411266">
      <w:bodyDiv w:val="1"/>
      <w:marLeft w:val="0"/>
      <w:marRight w:val="0"/>
      <w:marTop w:val="0"/>
      <w:marBottom w:val="0"/>
      <w:divBdr>
        <w:top w:val="none" w:sz="0" w:space="0" w:color="auto"/>
        <w:left w:val="none" w:sz="0" w:space="0" w:color="auto"/>
        <w:bottom w:val="none" w:sz="0" w:space="0" w:color="auto"/>
        <w:right w:val="none" w:sz="0" w:space="0" w:color="auto"/>
      </w:divBdr>
      <w:divsChild>
        <w:div w:id="601957490">
          <w:marLeft w:val="0"/>
          <w:marRight w:val="0"/>
          <w:marTop w:val="0"/>
          <w:marBottom w:val="0"/>
          <w:divBdr>
            <w:top w:val="none" w:sz="0" w:space="0" w:color="auto"/>
            <w:left w:val="none" w:sz="0" w:space="0" w:color="auto"/>
            <w:bottom w:val="none" w:sz="0" w:space="0" w:color="auto"/>
            <w:right w:val="none" w:sz="0" w:space="0" w:color="auto"/>
          </w:divBdr>
        </w:div>
        <w:div w:id="93020987">
          <w:marLeft w:val="0"/>
          <w:marRight w:val="0"/>
          <w:marTop w:val="150"/>
          <w:marBottom w:val="0"/>
          <w:divBdr>
            <w:top w:val="none" w:sz="0" w:space="0" w:color="auto"/>
            <w:left w:val="none" w:sz="0" w:space="0" w:color="auto"/>
            <w:bottom w:val="none" w:sz="0" w:space="0" w:color="auto"/>
            <w:right w:val="none" w:sz="0" w:space="0" w:color="auto"/>
          </w:divBdr>
          <w:divsChild>
            <w:div w:id="347296895">
              <w:marLeft w:val="1155"/>
              <w:marRight w:val="0"/>
              <w:marTop w:val="0"/>
              <w:marBottom w:val="0"/>
              <w:divBdr>
                <w:top w:val="none" w:sz="0" w:space="0" w:color="auto"/>
                <w:left w:val="none" w:sz="0" w:space="0" w:color="auto"/>
                <w:bottom w:val="none" w:sz="0" w:space="0" w:color="auto"/>
                <w:right w:val="none" w:sz="0" w:space="0" w:color="auto"/>
              </w:divBdr>
            </w:div>
            <w:div w:id="941718600">
              <w:marLeft w:val="1155"/>
              <w:marRight w:val="0"/>
              <w:marTop w:val="0"/>
              <w:marBottom w:val="0"/>
              <w:divBdr>
                <w:top w:val="none" w:sz="0" w:space="0" w:color="auto"/>
                <w:left w:val="none" w:sz="0" w:space="0" w:color="auto"/>
                <w:bottom w:val="none" w:sz="0" w:space="0" w:color="auto"/>
                <w:right w:val="none" w:sz="0" w:space="0" w:color="auto"/>
              </w:divBdr>
            </w:div>
            <w:div w:id="193176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793799">
      <w:bodyDiv w:val="1"/>
      <w:marLeft w:val="0"/>
      <w:marRight w:val="0"/>
      <w:marTop w:val="0"/>
      <w:marBottom w:val="0"/>
      <w:divBdr>
        <w:top w:val="none" w:sz="0" w:space="0" w:color="auto"/>
        <w:left w:val="none" w:sz="0" w:space="0" w:color="auto"/>
        <w:bottom w:val="none" w:sz="0" w:space="0" w:color="auto"/>
        <w:right w:val="none" w:sz="0" w:space="0" w:color="auto"/>
      </w:divBdr>
      <w:divsChild>
        <w:div w:id="1083187734">
          <w:marLeft w:val="0"/>
          <w:marRight w:val="0"/>
          <w:marTop w:val="0"/>
          <w:marBottom w:val="0"/>
          <w:divBdr>
            <w:top w:val="none" w:sz="0" w:space="0" w:color="auto"/>
            <w:left w:val="none" w:sz="0" w:space="0" w:color="auto"/>
            <w:bottom w:val="none" w:sz="0" w:space="0" w:color="auto"/>
            <w:right w:val="none" w:sz="0" w:space="0" w:color="auto"/>
          </w:divBdr>
        </w:div>
        <w:div w:id="1945379051">
          <w:marLeft w:val="0"/>
          <w:marRight w:val="0"/>
          <w:marTop w:val="150"/>
          <w:marBottom w:val="0"/>
          <w:divBdr>
            <w:top w:val="none" w:sz="0" w:space="0" w:color="auto"/>
            <w:left w:val="none" w:sz="0" w:space="0" w:color="auto"/>
            <w:bottom w:val="none" w:sz="0" w:space="0" w:color="auto"/>
            <w:right w:val="none" w:sz="0" w:space="0" w:color="auto"/>
          </w:divBdr>
          <w:divsChild>
            <w:div w:id="1663895703">
              <w:marLeft w:val="1155"/>
              <w:marRight w:val="0"/>
              <w:marTop w:val="0"/>
              <w:marBottom w:val="0"/>
              <w:divBdr>
                <w:top w:val="none" w:sz="0" w:space="0" w:color="auto"/>
                <w:left w:val="none" w:sz="0" w:space="0" w:color="auto"/>
                <w:bottom w:val="none" w:sz="0" w:space="0" w:color="auto"/>
                <w:right w:val="none" w:sz="0" w:space="0" w:color="auto"/>
              </w:divBdr>
            </w:div>
            <w:div w:id="544486213">
              <w:marLeft w:val="1155"/>
              <w:marRight w:val="0"/>
              <w:marTop w:val="0"/>
              <w:marBottom w:val="0"/>
              <w:divBdr>
                <w:top w:val="none" w:sz="0" w:space="0" w:color="auto"/>
                <w:left w:val="none" w:sz="0" w:space="0" w:color="auto"/>
                <w:bottom w:val="none" w:sz="0" w:space="0" w:color="auto"/>
                <w:right w:val="none" w:sz="0" w:space="0" w:color="auto"/>
              </w:divBdr>
            </w:div>
            <w:div w:id="6110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797077">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6946910">
      <w:bodyDiv w:val="1"/>
      <w:marLeft w:val="0"/>
      <w:marRight w:val="0"/>
      <w:marTop w:val="0"/>
      <w:marBottom w:val="0"/>
      <w:divBdr>
        <w:top w:val="none" w:sz="0" w:space="0" w:color="auto"/>
        <w:left w:val="none" w:sz="0" w:space="0" w:color="auto"/>
        <w:bottom w:val="none" w:sz="0" w:space="0" w:color="auto"/>
        <w:right w:val="none" w:sz="0" w:space="0" w:color="auto"/>
      </w:divBdr>
      <w:divsChild>
        <w:div w:id="1544052967">
          <w:marLeft w:val="0"/>
          <w:marRight w:val="0"/>
          <w:marTop w:val="0"/>
          <w:marBottom w:val="0"/>
          <w:divBdr>
            <w:top w:val="none" w:sz="0" w:space="0" w:color="auto"/>
            <w:left w:val="none" w:sz="0" w:space="0" w:color="auto"/>
            <w:bottom w:val="none" w:sz="0" w:space="0" w:color="auto"/>
            <w:right w:val="none" w:sz="0" w:space="0" w:color="auto"/>
          </w:divBdr>
        </w:div>
        <w:div w:id="1442264798">
          <w:marLeft w:val="0"/>
          <w:marRight w:val="0"/>
          <w:marTop w:val="150"/>
          <w:marBottom w:val="0"/>
          <w:divBdr>
            <w:top w:val="none" w:sz="0" w:space="0" w:color="auto"/>
            <w:left w:val="none" w:sz="0" w:space="0" w:color="auto"/>
            <w:bottom w:val="none" w:sz="0" w:space="0" w:color="auto"/>
            <w:right w:val="none" w:sz="0" w:space="0" w:color="auto"/>
          </w:divBdr>
          <w:divsChild>
            <w:div w:id="1862278813">
              <w:marLeft w:val="1155"/>
              <w:marRight w:val="0"/>
              <w:marTop w:val="0"/>
              <w:marBottom w:val="0"/>
              <w:divBdr>
                <w:top w:val="none" w:sz="0" w:space="0" w:color="auto"/>
                <w:left w:val="none" w:sz="0" w:space="0" w:color="auto"/>
                <w:bottom w:val="none" w:sz="0" w:space="0" w:color="auto"/>
                <w:right w:val="none" w:sz="0" w:space="0" w:color="auto"/>
              </w:divBdr>
            </w:div>
            <w:div w:id="37515682">
              <w:marLeft w:val="1155"/>
              <w:marRight w:val="0"/>
              <w:marTop w:val="0"/>
              <w:marBottom w:val="0"/>
              <w:divBdr>
                <w:top w:val="none" w:sz="0" w:space="0" w:color="auto"/>
                <w:left w:val="none" w:sz="0" w:space="0" w:color="auto"/>
                <w:bottom w:val="none" w:sz="0" w:space="0" w:color="auto"/>
                <w:right w:val="none" w:sz="0" w:space="0" w:color="auto"/>
              </w:divBdr>
            </w:div>
            <w:div w:id="207880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33270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02620">
      <w:bodyDiv w:val="1"/>
      <w:marLeft w:val="0"/>
      <w:marRight w:val="0"/>
      <w:marTop w:val="0"/>
      <w:marBottom w:val="0"/>
      <w:divBdr>
        <w:top w:val="none" w:sz="0" w:space="0" w:color="auto"/>
        <w:left w:val="none" w:sz="0" w:space="0" w:color="auto"/>
        <w:bottom w:val="none" w:sz="0" w:space="0" w:color="auto"/>
        <w:right w:val="none" w:sz="0" w:space="0" w:color="auto"/>
      </w:divBdr>
      <w:divsChild>
        <w:div w:id="1963685953">
          <w:marLeft w:val="0"/>
          <w:marRight w:val="0"/>
          <w:marTop w:val="0"/>
          <w:marBottom w:val="0"/>
          <w:divBdr>
            <w:top w:val="none" w:sz="0" w:space="0" w:color="auto"/>
            <w:left w:val="none" w:sz="0" w:space="0" w:color="auto"/>
            <w:bottom w:val="none" w:sz="0" w:space="0" w:color="auto"/>
            <w:right w:val="none" w:sz="0" w:space="0" w:color="auto"/>
          </w:divBdr>
        </w:div>
        <w:div w:id="941449205">
          <w:marLeft w:val="0"/>
          <w:marRight w:val="0"/>
          <w:marTop w:val="150"/>
          <w:marBottom w:val="0"/>
          <w:divBdr>
            <w:top w:val="none" w:sz="0" w:space="0" w:color="auto"/>
            <w:left w:val="none" w:sz="0" w:space="0" w:color="auto"/>
            <w:bottom w:val="none" w:sz="0" w:space="0" w:color="auto"/>
            <w:right w:val="none" w:sz="0" w:space="0" w:color="auto"/>
          </w:divBdr>
          <w:divsChild>
            <w:div w:id="2074041257">
              <w:marLeft w:val="1155"/>
              <w:marRight w:val="0"/>
              <w:marTop w:val="0"/>
              <w:marBottom w:val="0"/>
              <w:divBdr>
                <w:top w:val="none" w:sz="0" w:space="0" w:color="auto"/>
                <w:left w:val="none" w:sz="0" w:space="0" w:color="auto"/>
                <w:bottom w:val="none" w:sz="0" w:space="0" w:color="auto"/>
                <w:right w:val="none" w:sz="0" w:space="0" w:color="auto"/>
              </w:divBdr>
            </w:div>
            <w:div w:id="398526556">
              <w:marLeft w:val="1155"/>
              <w:marRight w:val="0"/>
              <w:marTop w:val="0"/>
              <w:marBottom w:val="0"/>
              <w:divBdr>
                <w:top w:val="none" w:sz="0" w:space="0" w:color="auto"/>
                <w:left w:val="none" w:sz="0" w:space="0" w:color="auto"/>
                <w:bottom w:val="none" w:sz="0" w:space="0" w:color="auto"/>
                <w:right w:val="none" w:sz="0" w:space="0" w:color="auto"/>
              </w:divBdr>
            </w:div>
            <w:div w:id="681933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23429">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037090">
      <w:bodyDiv w:val="1"/>
      <w:marLeft w:val="0"/>
      <w:marRight w:val="0"/>
      <w:marTop w:val="0"/>
      <w:marBottom w:val="0"/>
      <w:divBdr>
        <w:top w:val="none" w:sz="0" w:space="0" w:color="auto"/>
        <w:left w:val="none" w:sz="0" w:space="0" w:color="auto"/>
        <w:bottom w:val="none" w:sz="0" w:space="0" w:color="auto"/>
        <w:right w:val="none" w:sz="0" w:space="0" w:color="auto"/>
      </w:divBdr>
      <w:divsChild>
        <w:div w:id="732386003">
          <w:marLeft w:val="0"/>
          <w:marRight w:val="0"/>
          <w:marTop w:val="0"/>
          <w:marBottom w:val="0"/>
          <w:divBdr>
            <w:top w:val="none" w:sz="0" w:space="0" w:color="auto"/>
            <w:left w:val="none" w:sz="0" w:space="0" w:color="auto"/>
            <w:bottom w:val="none" w:sz="0" w:space="0" w:color="auto"/>
            <w:right w:val="none" w:sz="0" w:space="0" w:color="auto"/>
          </w:divBdr>
        </w:div>
        <w:div w:id="188639973">
          <w:marLeft w:val="0"/>
          <w:marRight w:val="0"/>
          <w:marTop w:val="150"/>
          <w:marBottom w:val="0"/>
          <w:divBdr>
            <w:top w:val="none" w:sz="0" w:space="0" w:color="auto"/>
            <w:left w:val="none" w:sz="0" w:space="0" w:color="auto"/>
            <w:bottom w:val="none" w:sz="0" w:space="0" w:color="auto"/>
            <w:right w:val="none" w:sz="0" w:space="0" w:color="auto"/>
          </w:divBdr>
          <w:divsChild>
            <w:div w:id="757139640">
              <w:marLeft w:val="1155"/>
              <w:marRight w:val="0"/>
              <w:marTop w:val="0"/>
              <w:marBottom w:val="0"/>
              <w:divBdr>
                <w:top w:val="none" w:sz="0" w:space="0" w:color="auto"/>
                <w:left w:val="none" w:sz="0" w:space="0" w:color="auto"/>
                <w:bottom w:val="none" w:sz="0" w:space="0" w:color="auto"/>
                <w:right w:val="none" w:sz="0" w:space="0" w:color="auto"/>
              </w:divBdr>
            </w:div>
            <w:div w:id="331839656">
              <w:marLeft w:val="1155"/>
              <w:marRight w:val="0"/>
              <w:marTop w:val="0"/>
              <w:marBottom w:val="0"/>
              <w:divBdr>
                <w:top w:val="none" w:sz="0" w:space="0" w:color="auto"/>
                <w:left w:val="none" w:sz="0" w:space="0" w:color="auto"/>
                <w:bottom w:val="none" w:sz="0" w:space="0" w:color="auto"/>
                <w:right w:val="none" w:sz="0" w:space="0" w:color="auto"/>
              </w:divBdr>
            </w:div>
            <w:div w:id="1752585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187780">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374933">
      <w:bodyDiv w:val="1"/>
      <w:marLeft w:val="0"/>
      <w:marRight w:val="0"/>
      <w:marTop w:val="0"/>
      <w:marBottom w:val="0"/>
      <w:divBdr>
        <w:top w:val="none" w:sz="0" w:space="0" w:color="auto"/>
        <w:left w:val="none" w:sz="0" w:space="0" w:color="auto"/>
        <w:bottom w:val="none" w:sz="0" w:space="0" w:color="auto"/>
        <w:right w:val="none" w:sz="0" w:space="0" w:color="auto"/>
      </w:divBdr>
    </w:div>
    <w:div w:id="1818381175">
      <w:bodyDiv w:val="1"/>
      <w:marLeft w:val="0"/>
      <w:marRight w:val="0"/>
      <w:marTop w:val="0"/>
      <w:marBottom w:val="0"/>
      <w:divBdr>
        <w:top w:val="none" w:sz="0" w:space="0" w:color="auto"/>
        <w:left w:val="none" w:sz="0" w:space="0" w:color="auto"/>
        <w:bottom w:val="none" w:sz="0" w:space="0" w:color="auto"/>
        <w:right w:val="none" w:sz="0" w:space="0" w:color="auto"/>
      </w:divBdr>
      <w:divsChild>
        <w:div w:id="905838917">
          <w:marLeft w:val="0"/>
          <w:marRight w:val="0"/>
          <w:marTop w:val="0"/>
          <w:marBottom w:val="0"/>
          <w:divBdr>
            <w:top w:val="none" w:sz="0" w:space="0" w:color="auto"/>
            <w:left w:val="none" w:sz="0" w:space="0" w:color="auto"/>
            <w:bottom w:val="none" w:sz="0" w:space="0" w:color="auto"/>
            <w:right w:val="none" w:sz="0" w:space="0" w:color="auto"/>
          </w:divBdr>
        </w:div>
        <w:div w:id="1669870228">
          <w:marLeft w:val="0"/>
          <w:marRight w:val="0"/>
          <w:marTop w:val="150"/>
          <w:marBottom w:val="0"/>
          <w:divBdr>
            <w:top w:val="none" w:sz="0" w:space="0" w:color="auto"/>
            <w:left w:val="none" w:sz="0" w:space="0" w:color="auto"/>
            <w:bottom w:val="none" w:sz="0" w:space="0" w:color="auto"/>
            <w:right w:val="none" w:sz="0" w:space="0" w:color="auto"/>
          </w:divBdr>
          <w:divsChild>
            <w:div w:id="1392343716">
              <w:marLeft w:val="1155"/>
              <w:marRight w:val="0"/>
              <w:marTop w:val="0"/>
              <w:marBottom w:val="0"/>
              <w:divBdr>
                <w:top w:val="none" w:sz="0" w:space="0" w:color="auto"/>
                <w:left w:val="none" w:sz="0" w:space="0" w:color="auto"/>
                <w:bottom w:val="none" w:sz="0" w:space="0" w:color="auto"/>
                <w:right w:val="none" w:sz="0" w:space="0" w:color="auto"/>
              </w:divBdr>
            </w:div>
            <w:div w:id="182090097">
              <w:marLeft w:val="1155"/>
              <w:marRight w:val="0"/>
              <w:marTop w:val="0"/>
              <w:marBottom w:val="0"/>
              <w:divBdr>
                <w:top w:val="none" w:sz="0" w:space="0" w:color="auto"/>
                <w:left w:val="none" w:sz="0" w:space="0" w:color="auto"/>
                <w:bottom w:val="none" w:sz="0" w:space="0" w:color="auto"/>
                <w:right w:val="none" w:sz="0" w:space="0" w:color="auto"/>
              </w:divBdr>
            </w:div>
            <w:div w:id="248589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454442">
      <w:bodyDiv w:val="1"/>
      <w:marLeft w:val="0"/>
      <w:marRight w:val="0"/>
      <w:marTop w:val="0"/>
      <w:marBottom w:val="0"/>
      <w:divBdr>
        <w:top w:val="none" w:sz="0" w:space="0" w:color="auto"/>
        <w:left w:val="none" w:sz="0" w:space="0" w:color="auto"/>
        <w:bottom w:val="none" w:sz="0" w:space="0" w:color="auto"/>
        <w:right w:val="none" w:sz="0" w:space="0" w:color="auto"/>
      </w:divBdr>
      <w:divsChild>
        <w:div w:id="2113699604">
          <w:marLeft w:val="0"/>
          <w:marRight w:val="0"/>
          <w:marTop w:val="0"/>
          <w:marBottom w:val="0"/>
          <w:divBdr>
            <w:top w:val="none" w:sz="0" w:space="0" w:color="auto"/>
            <w:left w:val="none" w:sz="0" w:space="0" w:color="auto"/>
            <w:bottom w:val="none" w:sz="0" w:space="0" w:color="auto"/>
            <w:right w:val="none" w:sz="0" w:space="0" w:color="auto"/>
          </w:divBdr>
        </w:div>
        <w:div w:id="24720657">
          <w:marLeft w:val="0"/>
          <w:marRight w:val="0"/>
          <w:marTop w:val="150"/>
          <w:marBottom w:val="0"/>
          <w:divBdr>
            <w:top w:val="none" w:sz="0" w:space="0" w:color="auto"/>
            <w:left w:val="none" w:sz="0" w:space="0" w:color="auto"/>
            <w:bottom w:val="none" w:sz="0" w:space="0" w:color="auto"/>
            <w:right w:val="none" w:sz="0" w:space="0" w:color="auto"/>
          </w:divBdr>
          <w:divsChild>
            <w:div w:id="105471887">
              <w:marLeft w:val="1155"/>
              <w:marRight w:val="0"/>
              <w:marTop w:val="0"/>
              <w:marBottom w:val="0"/>
              <w:divBdr>
                <w:top w:val="none" w:sz="0" w:space="0" w:color="auto"/>
                <w:left w:val="none" w:sz="0" w:space="0" w:color="auto"/>
                <w:bottom w:val="none" w:sz="0" w:space="0" w:color="auto"/>
                <w:right w:val="none" w:sz="0" w:space="0" w:color="auto"/>
              </w:divBdr>
            </w:div>
            <w:div w:id="605042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8958242">
      <w:bodyDiv w:val="1"/>
      <w:marLeft w:val="0"/>
      <w:marRight w:val="0"/>
      <w:marTop w:val="0"/>
      <w:marBottom w:val="0"/>
      <w:divBdr>
        <w:top w:val="none" w:sz="0" w:space="0" w:color="auto"/>
        <w:left w:val="none" w:sz="0" w:space="0" w:color="auto"/>
        <w:bottom w:val="none" w:sz="0" w:space="0" w:color="auto"/>
        <w:right w:val="none" w:sz="0" w:space="0" w:color="auto"/>
      </w:divBdr>
      <w:divsChild>
        <w:div w:id="1697730760">
          <w:marLeft w:val="0"/>
          <w:marRight w:val="0"/>
          <w:marTop w:val="0"/>
          <w:marBottom w:val="0"/>
          <w:divBdr>
            <w:top w:val="none" w:sz="0" w:space="0" w:color="auto"/>
            <w:left w:val="none" w:sz="0" w:space="0" w:color="auto"/>
            <w:bottom w:val="none" w:sz="0" w:space="0" w:color="auto"/>
            <w:right w:val="none" w:sz="0" w:space="0" w:color="auto"/>
          </w:divBdr>
        </w:div>
        <w:div w:id="451485534">
          <w:marLeft w:val="0"/>
          <w:marRight w:val="0"/>
          <w:marTop w:val="150"/>
          <w:marBottom w:val="0"/>
          <w:divBdr>
            <w:top w:val="none" w:sz="0" w:space="0" w:color="auto"/>
            <w:left w:val="none" w:sz="0" w:space="0" w:color="auto"/>
            <w:bottom w:val="none" w:sz="0" w:space="0" w:color="auto"/>
            <w:right w:val="none" w:sz="0" w:space="0" w:color="auto"/>
          </w:divBdr>
          <w:divsChild>
            <w:div w:id="489369964">
              <w:marLeft w:val="1155"/>
              <w:marRight w:val="0"/>
              <w:marTop w:val="0"/>
              <w:marBottom w:val="0"/>
              <w:divBdr>
                <w:top w:val="none" w:sz="0" w:space="0" w:color="auto"/>
                <w:left w:val="none" w:sz="0" w:space="0" w:color="auto"/>
                <w:bottom w:val="none" w:sz="0" w:space="0" w:color="auto"/>
                <w:right w:val="none" w:sz="0" w:space="0" w:color="auto"/>
              </w:divBdr>
            </w:div>
            <w:div w:id="177736819">
              <w:marLeft w:val="1155"/>
              <w:marRight w:val="0"/>
              <w:marTop w:val="0"/>
              <w:marBottom w:val="0"/>
              <w:divBdr>
                <w:top w:val="none" w:sz="0" w:space="0" w:color="auto"/>
                <w:left w:val="none" w:sz="0" w:space="0" w:color="auto"/>
                <w:bottom w:val="none" w:sz="0" w:space="0" w:color="auto"/>
                <w:right w:val="none" w:sz="0" w:space="0" w:color="auto"/>
              </w:divBdr>
            </w:div>
            <w:div w:id="291988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566380">
      <w:bodyDiv w:val="1"/>
      <w:marLeft w:val="0"/>
      <w:marRight w:val="0"/>
      <w:marTop w:val="0"/>
      <w:marBottom w:val="0"/>
      <w:divBdr>
        <w:top w:val="none" w:sz="0" w:space="0" w:color="auto"/>
        <w:left w:val="none" w:sz="0" w:space="0" w:color="auto"/>
        <w:bottom w:val="none" w:sz="0" w:space="0" w:color="auto"/>
        <w:right w:val="none" w:sz="0" w:space="0" w:color="auto"/>
      </w:divBdr>
      <w:divsChild>
        <w:div w:id="960379273">
          <w:marLeft w:val="0"/>
          <w:marRight w:val="0"/>
          <w:marTop w:val="0"/>
          <w:marBottom w:val="0"/>
          <w:divBdr>
            <w:top w:val="none" w:sz="0" w:space="0" w:color="auto"/>
            <w:left w:val="none" w:sz="0" w:space="0" w:color="auto"/>
            <w:bottom w:val="none" w:sz="0" w:space="0" w:color="auto"/>
            <w:right w:val="none" w:sz="0" w:space="0" w:color="auto"/>
          </w:divBdr>
        </w:div>
        <w:div w:id="629482271">
          <w:marLeft w:val="0"/>
          <w:marRight w:val="0"/>
          <w:marTop w:val="150"/>
          <w:marBottom w:val="0"/>
          <w:divBdr>
            <w:top w:val="none" w:sz="0" w:space="0" w:color="auto"/>
            <w:left w:val="none" w:sz="0" w:space="0" w:color="auto"/>
            <w:bottom w:val="none" w:sz="0" w:space="0" w:color="auto"/>
            <w:right w:val="none" w:sz="0" w:space="0" w:color="auto"/>
          </w:divBdr>
          <w:divsChild>
            <w:div w:id="123428859">
              <w:marLeft w:val="1155"/>
              <w:marRight w:val="0"/>
              <w:marTop w:val="0"/>
              <w:marBottom w:val="0"/>
              <w:divBdr>
                <w:top w:val="none" w:sz="0" w:space="0" w:color="auto"/>
                <w:left w:val="none" w:sz="0" w:space="0" w:color="auto"/>
                <w:bottom w:val="none" w:sz="0" w:space="0" w:color="auto"/>
                <w:right w:val="none" w:sz="0" w:space="0" w:color="auto"/>
              </w:divBdr>
            </w:div>
            <w:div w:id="1204446166">
              <w:marLeft w:val="1155"/>
              <w:marRight w:val="0"/>
              <w:marTop w:val="0"/>
              <w:marBottom w:val="0"/>
              <w:divBdr>
                <w:top w:val="none" w:sz="0" w:space="0" w:color="auto"/>
                <w:left w:val="none" w:sz="0" w:space="0" w:color="auto"/>
                <w:bottom w:val="none" w:sz="0" w:space="0" w:color="auto"/>
                <w:right w:val="none" w:sz="0" w:space="0" w:color="auto"/>
              </w:divBdr>
            </w:div>
            <w:div w:id="58526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1980">
      <w:bodyDiv w:val="1"/>
      <w:marLeft w:val="0"/>
      <w:marRight w:val="0"/>
      <w:marTop w:val="0"/>
      <w:marBottom w:val="0"/>
      <w:divBdr>
        <w:top w:val="none" w:sz="0" w:space="0" w:color="auto"/>
        <w:left w:val="none" w:sz="0" w:space="0" w:color="auto"/>
        <w:bottom w:val="none" w:sz="0" w:space="0" w:color="auto"/>
        <w:right w:val="none" w:sz="0" w:space="0" w:color="auto"/>
      </w:divBdr>
      <w:divsChild>
        <w:div w:id="640111671">
          <w:marLeft w:val="0"/>
          <w:marRight w:val="0"/>
          <w:marTop w:val="0"/>
          <w:marBottom w:val="0"/>
          <w:divBdr>
            <w:top w:val="none" w:sz="0" w:space="0" w:color="auto"/>
            <w:left w:val="none" w:sz="0" w:space="0" w:color="auto"/>
            <w:bottom w:val="none" w:sz="0" w:space="0" w:color="auto"/>
            <w:right w:val="none" w:sz="0" w:space="0" w:color="auto"/>
          </w:divBdr>
        </w:div>
        <w:div w:id="1756509871">
          <w:marLeft w:val="0"/>
          <w:marRight w:val="0"/>
          <w:marTop w:val="150"/>
          <w:marBottom w:val="0"/>
          <w:divBdr>
            <w:top w:val="none" w:sz="0" w:space="0" w:color="auto"/>
            <w:left w:val="none" w:sz="0" w:space="0" w:color="auto"/>
            <w:bottom w:val="none" w:sz="0" w:space="0" w:color="auto"/>
            <w:right w:val="none" w:sz="0" w:space="0" w:color="auto"/>
          </w:divBdr>
          <w:divsChild>
            <w:div w:id="1129477414">
              <w:marLeft w:val="1155"/>
              <w:marRight w:val="0"/>
              <w:marTop w:val="0"/>
              <w:marBottom w:val="0"/>
              <w:divBdr>
                <w:top w:val="none" w:sz="0" w:space="0" w:color="auto"/>
                <w:left w:val="none" w:sz="0" w:space="0" w:color="auto"/>
                <w:bottom w:val="none" w:sz="0" w:space="0" w:color="auto"/>
                <w:right w:val="none" w:sz="0" w:space="0" w:color="auto"/>
              </w:divBdr>
            </w:div>
            <w:div w:id="1450081362">
              <w:marLeft w:val="1155"/>
              <w:marRight w:val="0"/>
              <w:marTop w:val="0"/>
              <w:marBottom w:val="0"/>
              <w:divBdr>
                <w:top w:val="none" w:sz="0" w:space="0" w:color="auto"/>
                <w:left w:val="none" w:sz="0" w:space="0" w:color="auto"/>
                <w:bottom w:val="none" w:sz="0" w:space="0" w:color="auto"/>
                <w:right w:val="none" w:sz="0" w:space="0" w:color="auto"/>
              </w:divBdr>
            </w:div>
            <w:div w:id="2076396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073619">
      <w:bodyDiv w:val="1"/>
      <w:marLeft w:val="0"/>
      <w:marRight w:val="0"/>
      <w:marTop w:val="0"/>
      <w:marBottom w:val="0"/>
      <w:divBdr>
        <w:top w:val="none" w:sz="0" w:space="0" w:color="auto"/>
        <w:left w:val="none" w:sz="0" w:space="0" w:color="auto"/>
        <w:bottom w:val="none" w:sz="0" w:space="0" w:color="auto"/>
        <w:right w:val="none" w:sz="0" w:space="0" w:color="auto"/>
      </w:divBdr>
      <w:divsChild>
        <w:div w:id="2119718281">
          <w:marLeft w:val="0"/>
          <w:marRight w:val="0"/>
          <w:marTop w:val="0"/>
          <w:marBottom w:val="0"/>
          <w:divBdr>
            <w:top w:val="none" w:sz="0" w:space="0" w:color="auto"/>
            <w:left w:val="none" w:sz="0" w:space="0" w:color="auto"/>
            <w:bottom w:val="none" w:sz="0" w:space="0" w:color="auto"/>
            <w:right w:val="none" w:sz="0" w:space="0" w:color="auto"/>
          </w:divBdr>
        </w:div>
        <w:div w:id="478808751">
          <w:marLeft w:val="0"/>
          <w:marRight w:val="0"/>
          <w:marTop w:val="150"/>
          <w:marBottom w:val="0"/>
          <w:divBdr>
            <w:top w:val="none" w:sz="0" w:space="0" w:color="auto"/>
            <w:left w:val="none" w:sz="0" w:space="0" w:color="auto"/>
            <w:bottom w:val="none" w:sz="0" w:space="0" w:color="auto"/>
            <w:right w:val="none" w:sz="0" w:space="0" w:color="auto"/>
          </w:divBdr>
          <w:divsChild>
            <w:div w:id="1847672356">
              <w:marLeft w:val="1155"/>
              <w:marRight w:val="0"/>
              <w:marTop w:val="0"/>
              <w:marBottom w:val="0"/>
              <w:divBdr>
                <w:top w:val="none" w:sz="0" w:space="0" w:color="auto"/>
                <w:left w:val="none" w:sz="0" w:space="0" w:color="auto"/>
                <w:bottom w:val="none" w:sz="0" w:space="0" w:color="auto"/>
                <w:right w:val="none" w:sz="0" w:space="0" w:color="auto"/>
              </w:divBdr>
            </w:div>
            <w:div w:id="233467104">
              <w:marLeft w:val="1155"/>
              <w:marRight w:val="0"/>
              <w:marTop w:val="0"/>
              <w:marBottom w:val="0"/>
              <w:divBdr>
                <w:top w:val="none" w:sz="0" w:space="0" w:color="auto"/>
                <w:left w:val="none" w:sz="0" w:space="0" w:color="auto"/>
                <w:bottom w:val="none" w:sz="0" w:space="0" w:color="auto"/>
                <w:right w:val="none" w:sz="0" w:space="0" w:color="auto"/>
              </w:divBdr>
            </w:div>
            <w:div w:id="1817912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488400">
      <w:bodyDiv w:val="1"/>
      <w:marLeft w:val="0"/>
      <w:marRight w:val="0"/>
      <w:marTop w:val="0"/>
      <w:marBottom w:val="0"/>
      <w:divBdr>
        <w:top w:val="none" w:sz="0" w:space="0" w:color="auto"/>
        <w:left w:val="none" w:sz="0" w:space="0" w:color="auto"/>
        <w:bottom w:val="none" w:sz="0" w:space="0" w:color="auto"/>
        <w:right w:val="none" w:sz="0" w:space="0" w:color="auto"/>
      </w:divBdr>
      <w:divsChild>
        <w:div w:id="930237935">
          <w:marLeft w:val="0"/>
          <w:marRight w:val="0"/>
          <w:marTop w:val="0"/>
          <w:marBottom w:val="0"/>
          <w:divBdr>
            <w:top w:val="none" w:sz="0" w:space="0" w:color="auto"/>
            <w:left w:val="none" w:sz="0" w:space="0" w:color="auto"/>
            <w:bottom w:val="none" w:sz="0" w:space="0" w:color="auto"/>
            <w:right w:val="none" w:sz="0" w:space="0" w:color="auto"/>
          </w:divBdr>
        </w:div>
        <w:div w:id="476141854">
          <w:marLeft w:val="0"/>
          <w:marRight w:val="0"/>
          <w:marTop w:val="150"/>
          <w:marBottom w:val="0"/>
          <w:divBdr>
            <w:top w:val="none" w:sz="0" w:space="0" w:color="auto"/>
            <w:left w:val="none" w:sz="0" w:space="0" w:color="auto"/>
            <w:bottom w:val="none" w:sz="0" w:space="0" w:color="auto"/>
            <w:right w:val="none" w:sz="0" w:space="0" w:color="auto"/>
          </w:divBdr>
          <w:divsChild>
            <w:div w:id="1825468731">
              <w:marLeft w:val="1155"/>
              <w:marRight w:val="0"/>
              <w:marTop w:val="0"/>
              <w:marBottom w:val="0"/>
              <w:divBdr>
                <w:top w:val="none" w:sz="0" w:space="0" w:color="auto"/>
                <w:left w:val="none" w:sz="0" w:space="0" w:color="auto"/>
                <w:bottom w:val="none" w:sz="0" w:space="0" w:color="auto"/>
                <w:right w:val="none" w:sz="0" w:space="0" w:color="auto"/>
              </w:divBdr>
            </w:div>
            <w:div w:id="267544353">
              <w:marLeft w:val="1155"/>
              <w:marRight w:val="0"/>
              <w:marTop w:val="0"/>
              <w:marBottom w:val="0"/>
              <w:divBdr>
                <w:top w:val="none" w:sz="0" w:space="0" w:color="auto"/>
                <w:left w:val="none" w:sz="0" w:space="0" w:color="auto"/>
                <w:bottom w:val="none" w:sz="0" w:space="0" w:color="auto"/>
                <w:right w:val="none" w:sz="0" w:space="0" w:color="auto"/>
              </w:divBdr>
            </w:div>
            <w:div w:id="1895892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686236">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2927">
      <w:bodyDiv w:val="1"/>
      <w:marLeft w:val="0"/>
      <w:marRight w:val="0"/>
      <w:marTop w:val="0"/>
      <w:marBottom w:val="0"/>
      <w:divBdr>
        <w:top w:val="none" w:sz="0" w:space="0" w:color="auto"/>
        <w:left w:val="none" w:sz="0" w:space="0" w:color="auto"/>
        <w:bottom w:val="none" w:sz="0" w:space="0" w:color="auto"/>
        <w:right w:val="none" w:sz="0" w:space="0" w:color="auto"/>
      </w:divBdr>
    </w:div>
    <w:div w:id="1821966530">
      <w:bodyDiv w:val="1"/>
      <w:marLeft w:val="0"/>
      <w:marRight w:val="0"/>
      <w:marTop w:val="0"/>
      <w:marBottom w:val="0"/>
      <w:divBdr>
        <w:top w:val="none" w:sz="0" w:space="0" w:color="auto"/>
        <w:left w:val="none" w:sz="0" w:space="0" w:color="auto"/>
        <w:bottom w:val="none" w:sz="0" w:space="0" w:color="auto"/>
        <w:right w:val="none" w:sz="0" w:space="0" w:color="auto"/>
      </w:divBdr>
      <w:divsChild>
        <w:div w:id="639729401">
          <w:marLeft w:val="0"/>
          <w:marRight w:val="0"/>
          <w:marTop w:val="0"/>
          <w:marBottom w:val="0"/>
          <w:divBdr>
            <w:top w:val="none" w:sz="0" w:space="0" w:color="auto"/>
            <w:left w:val="none" w:sz="0" w:space="0" w:color="auto"/>
            <w:bottom w:val="none" w:sz="0" w:space="0" w:color="auto"/>
            <w:right w:val="none" w:sz="0" w:space="0" w:color="auto"/>
          </w:divBdr>
        </w:div>
        <w:div w:id="136845657">
          <w:marLeft w:val="0"/>
          <w:marRight w:val="0"/>
          <w:marTop w:val="150"/>
          <w:marBottom w:val="0"/>
          <w:divBdr>
            <w:top w:val="none" w:sz="0" w:space="0" w:color="auto"/>
            <w:left w:val="none" w:sz="0" w:space="0" w:color="auto"/>
            <w:bottom w:val="none" w:sz="0" w:space="0" w:color="auto"/>
            <w:right w:val="none" w:sz="0" w:space="0" w:color="auto"/>
          </w:divBdr>
          <w:divsChild>
            <w:div w:id="1600210834">
              <w:marLeft w:val="1155"/>
              <w:marRight w:val="0"/>
              <w:marTop w:val="0"/>
              <w:marBottom w:val="0"/>
              <w:divBdr>
                <w:top w:val="none" w:sz="0" w:space="0" w:color="auto"/>
                <w:left w:val="none" w:sz="0" w:space="0" w:color="auto"/>
                <w:bottom w:val="none" w:sz="0" w:space="0" w:color="auto"/>
                <w:right w:val="none" w:sz="0" w:space="0" w:color="auto"/>
              </w:divBdr>
            </w:div>
            <w:div w:id="1388066384">
              <w:marLeft w:val="1155"/>
              <w:marRight w:val="0"/>
              <w:marTop w:val="0"/>
              <w:marBottom w:val="0"/>
              <w:divBdr>
                <w:top w:val="none" w:sz="0" w:space="0" w:color="auto"/>
                <w:left w:val="none" w:sz="0" w:space="0" w:color="auto"/>
                <w:bottom w:val="none" w:sz="0" w:space="0" w:color="auto"/>
                <w:right w:val="none" w:sz="0" w:space="0" w:color="auto"/>
              </w:divBdr>
            </w:div>
            <w:div w:id="832377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52604">
      <w:bodyDiv w:val="1"/>
      <w:marLeft w:val="0"/>
      <w:marRight w:val="0"/>
      <w:marTop w:val="0"/>
      <w:marBottom w:val="0"/>
      <w:divBdr>
        <w:top w:val="none" w:sz="0" w:space="0" w:color="auto"/>
        <w:left w:val="none" w:sz="0" w:space="0" w:color="auto"/>
        <w:bottom w:val="none" w:sz="0" w:space="0" w:color="auto"/>
        <w:right w:val="none" w:sz="0" w:space="0" w:color="auto"/>
      </w:divBdr>
      <w:divsChild>
        <w:div w:id="2134444442">
          <w:marLeft w:val="0"/>
          <w:marRight w:val="0"/>
          <w:marTop w:val="0"/>
          <w:marBottom w:val="0"/>
          <w:divBdr>
            <w:top w:val="none" w:sz="0" w:space="0" w:color="auto"/>
            <w:left w:val="none" w:sz="0" w:space="0" w:color="auto"/>
            <w:bottom w:val="none" w:sz="0" w:space="0" w:color="auto"/>
            <w:right w:val="none" w:sz="0" w:space="0" w:color="auto"/>
          </w:divBdr>
        </w:div>
        <w:div w:id="1230307931">
          <w:marLeft w:val="0"/>
          <w:marRight w:val="0"/>
          <w:marTop w:val="150"/>
          <w:marBottom w:val="0"/>
          <w:divBdr>
            <w:top w:val="none" w:sz="0" w:space="0" w:color="auto"/>
            <w:left w:val="none" w:sz="0" w:space="0" w:color="auto"/>
            <w:bottom w:val="none" w:sz="0" w:space="0" w:color="auto"/>
            <w:right w:val="none" w:sz="0" w:space="0" w:color="auto"/>
          </w:divBdr>
          <w:divsChild>
            <w:div w:id="930240478">
              <w:marLeft w:val="1155"/>
              <w:marRight w:val="0"/>
              <w:marTop w:val="0"/>
              <w:marBottom w:val="0"/>
              <w:divBdr>
                <w:top w:val="none" w:sz="0" w:space="0" w:color="auto"/>
                <w:left w:val="none" w:sz="0" w:space="0" w:color="auto"/>
                <w:bottom w:val="none" w:sz="0" w:space="0" w:color="auto"/>
                <w:right w:val="none" w:sz="0" w:space="0" w:color="auto"/>
              </w:divBdr>
            </w:div>
            <w:div w:id="216354357">
              <w:marLeft w:val="1155"/>
              <w:marRight w:val="0"/>
              <w:marTop w:val="0"/>
              <w:marBottom w:val="0"/>
              <w:divBdr>
                <w:top w:val="none" w:sz="0" w:space="0" w:color="auto"/>
                <w:left w:val="none" w:sz="0" w:space="0" w:color="auto"/>
                <w:bottom w:val="none" w:sz="0" w:space="0" w:color="auto"/>
                <w:right w:val="none" w:sz="0" w:space="0" w:color="auto"/>
              </w:divBdr>
            </w:div>
            <w:div w:id="1670674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505060">
      <w:bodyDiv w:val="1"/>
      <w:marLeft w:val="0"/>
      <w:marRight w:val="0"/>
      <w:marTop w:val="0"/>
      <w:marBottom w:val="0"/>
      <w:divBdr>
        <w:top w:val="none" w:sz="0" w:space="0" w:color="auto"/>
        <w:left w:val="none" w:sz="0" w:space="0" w:color="auto"/>
        <w:bottom w:val="none" w:sz="0" w:space="0" w:color="auto"/>
        <w:right w:val="none" w:sz="0" w:space="0" w:color="auto"/>
      </w:divBdr>
      <w:divsChild>
        <w:div w:id="793644555">
          <w:marLeft w:val="0"/>
          <w:marRight w:val="0"/>
          <w:marTop w:val="0"/>
          <w:marBottom w:val="0"/>
          <w:divBdr>
            <w:top w:val="none" w:sz="0" w:space="0" w:color="auto"/>
            <w:left w:val="none" w:sz="0" w:space="0" w:color="auto"/>
            <w:bottom w:val="none" w:sz="0" w:space="0" w:color="auto"/>
            <w:right w:val="none" w:sz="0" w:space="0" w:color="auto"/>
          </w:divBdr>
        </w:div>
        <w:div w:id="1186167576">
          <w:marLeft w:val="0"/>
          <w:marRight w:val="0"/>
          <w:marTop w:val="150"/>
          <w:marBottom w:val="0"/>
          <w:divBdr>
            <w:top w:val="none" w:sz="0" w:space="0" w:color="auto"/>
            <w:left w:val="none" w:sz="0" w:space="0" w:color="auto"/>
            <w:bottom w:val="none" w:sz="0" w:space="0" w:color="auto"/>
            <w:right w:val="none" w:sz="0" w:space="0" w:color="auto"/>
          </w:divBdr>
          <w:divsChild>
            <w:div w:id="408239315">
              <w:marLeft w:val="1155"/>
              <w:marRight w:val="0"/>
              <w:marTop w:val="0"/>
              <w:marBottom w:val="0"/>
              <w:divBdr>
                <w:top w:val="none" w:sz="0" w:space="0" w:color="auto"/>
                <w:left w:val="none" w:sz="0" w:space="0" w:color="auto"/>
                <w:bottom w:val="none" w:sz="0" w:space="0" w:color="auto"/>
                <w:right w:val="none" w:sz="0" w:space="0" w:color="auto"/>
              </w:divBdr>
            </w:div>
            <w:div w:id="2109500927">
              <w:marLeft w:val="1155"/>
              <w:marRight w:val="0"/>
              <w:marTop w:val="0"/>
              <w:marBottom w:val="0"/>
              <w:divBdr>
                <w:top w:val="none" w:sz="0" w:space="0" w:color="auto"/>
                <w:left w:val="none" w:sz="0" w:space="0" w:color="auto"/>
                <w:bottom w:val="none" w:sz="0" w:space="0" w:color="auto"/>
                <w:right w:val="none" w:sz="0" w:space="0" w:color="auto"/>
              </w:divBdr>
            </w:div>
            <w:div w:id="1786460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3623650">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3698695">
      <w:bodyDiv w:val="1"/>
      <w:marLeft w:val="0"/>
      <w:marRight w:val="0"/>
      <w:marTop w:val="0"/>
      <w:marBottom w:val="0"/>
      <w:divBdr>
        <w:top w:val="none" w:sz="0" w:space="0" w:color="auto"/>
        <w:left w:val="none" w:sz="0" w:space="0" w:color="auto"/>
        <w:bottom w:val="none" w:sz="0" w:space="0" w:color="auto"/>
        <w:right w:val="none" w:sz="0" w:space="0" w:color="auto"/>
      </w:divBdr>
      <w:divsChild>
        <w:div w:id="556937683">
          <w:marLeft w:val="0"/>
          <w:marRight w:val="0"/>
          <w:marTop w:val="0"/>
          <w:marBottom w:val="0"/>
          <w:divBdr>
            <w:top w:val="none" w:sz="0" w:space="0" w:color="auto"/>
            <w:left w:val="none" w:sz="0" w:space="0" w:color="auto"/>
            <w:bottom w:val="none" w:sz="0" w:space="0" w:color="auto"/>
            <w:right w:val="none" w:sz="0" w:space="0" w:color="auto"/>
          </w:divBdr>
        </w:div>
        <w:div w:id="1668292203">
          <w:marLeft w:val="0"/>
          <w:marRight w:val="0"/>
          <w:marTop w:val="150"/>
          <w:marBottom w:val="0"/>
          <w:divBdr>
            <w:top w:val="none" w:sz="0" w:space="0" w:color="auto"/>
            <w:left w:val="none" w:sz="0" w:space="0" w:color="auto"/>
            <w:bottom w:val="none" w:sz="0" w:space="0" w:color="auto"/>
            <w:right w:val="none" w:sz="0" w:space="0" w:color="auto"/>
          </w:divBdr>
          <w:divsChild>
            <w:div w:id="1778022168">
              <w:marLeft w:val="1155"/>
              <w:marRight w:val="0"/>
              <w:marTop w:val="0"/>
              <w:marBottom w:val="0"/>
              <w:divBdr>
                <w:top w:val="none" w:sz="0" w:space="0" w:color="auto"/>
                <w:left w:val="none" w:sz="0" w:space="0" w:color="auto"/>
                <w:bottom w:val="none" w:sz="0" w:space="0" w:color="auto"/>
                <w:right w:val="none" w:sz="0" w:space="0" w:color="auto"/>
              </w:divBdr>
            </w:div>
            <w:div w:id="2008359125">
              <w:marLeft w:val="1155"/>
              <w:marRight w:val="0"/>
              <w:marTop w:val="0"/>
              <w:marBottom w:val="0"/>
              <w:divBdr>
                <w:top w:val="none" w:sz="0" w:space="0" w:color="auto"/>
                <w:left w:val="none" w:sz="0" w:space="0" w:color="auto"/>
                <w:bottom w:val="none" w:sz="0" w:space="0" w:color="auto"/>
                <w:right w:val="none" w:sz="0" w:space="0" w:color="auto"/>
              </w:divBdr>
            </w:div>
            <w:div w:id="7897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79179">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4960">
      <w:bodyDiv w:val="1"/>
      <w:marLeft w:val="0"/>
      <w:marRight w:val="0"/>
      <w:marTop w:val="0"/>
      <w:marBottom w:val="0"/>
      <w:divBdr>
        <w:top w:val="none" w:sz="0" w:space="0" w:color="auto"/>
        <w:left w:val="none" w:sz="0" w:space="0" w:color="auto"/>
        <w:bottom w:val="none" w:sz="0" w:space="0" w:color="auto"/>
        <w:right w:val="none" w:sz="0" w:space="0" w:color="auto"/>
      </w:divBdr>
      <w:divsChild>
        <w:div w:id="2111776523">
          <w:marLeft w:val="0"/>
          <w:marRight w:val="0"/>
          <w:marTop w:val="0"/>
          <w:marBottom w:val="0"/>
          <w:divBdr>
            <w:top w:val="none" w:sz="0" w:space="0" w:color="auto"/>
            <w:left w:val="none" w:sz="0" w:space="0" w:color="auto"/>
            <w:bottom w:val="none" w:sz="0" w:space="0" w:color="auto"/>
            <w:right w:val="none" w:sz="0" w:space="0" w:color="auto"/>
          </w:divBdr>
        </w:div>
        <w:div w:id="573853504">
          <w:marLeft w:val="0"/>
          <w:marRight w:val="0"/>
          <w:marTop w:val="150"/>
          <w:marBottom w:val="0"/>
          <w:divBdr>
            <w:top w:val="none" w:sz="0" w:space="0" w:color="auto"/>
            <w:left w:val="none" w:sz="0" w:space="0" w:color="auto"/>
            <w:bottom w:val="none" w:sz="0" w:space="0" w:color="auto"/>
            <w:right w:val="none" w:sz="0" w:space="0" w:color="auto"/>
          </w:divBdr>
          <w:divsChild>
            <w:div w:id="1862938250">
              <w:marLeft w:val="1155"/>
              <w:marRight w:val="0"/>
              <w:marTop w:val="0"/>
              <w:marBottom w:val="0"/>
              <w:divBdr>
                <w:top w:val="none" w:sz="0" w:space="0" w:color="auto"/>
                <w:left w:val="none" w:sz="0" w:space="0" w:color="auto"/>
                <w:bottom w:val="none" w:sz="0" w:space="0" w:color="auto"/>
                <w:right w:val="none" w:sz="0" w:space="0" w:color="auto"/>
              </w:divBdr>
            </w:div>
            <w:div w:id="1926912556">
              <w:marLeft w:val="1155"/>
              <w:marRight w:val="0"/>
              <w:marTop w:val="0"/>
              <w:marBottom w:val="0"/>
              <w:divBdr>
                <w:top w:val="none" w:sz="0" w:space="0" w:color="auto"/>
                <w:left w:val="none" w:sz="0" w:space="0" w:color="auto"/>
                <w:bottom w:val="none" w:sz="0" w:space="0" w:color="auto"/>
                <w:right w:val="none" w:sz="0" w:space="0" w:color="auto"/>
              </w:divBdr>
            </w:div>
            <w:div w:id="181976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4740878">
      <w:bodyDiv w:val="1"/>
      <w:marLeft w:val="0"/>
      <w:marRight w:val="0"/>
      <w:marTop w:val="0"/>
      <w:marBottom w:val="0"/>
      <w:divBdr>
        <w:top w:val="none" w:sz="0" w:space="0" w:color="auto"/>
        <w:left w:val="none" w:sz="0" w:space="0" w:color="auto"/>
        <w:bottom w:val="none" w:sz="0" w:space="0" w:color="auto"/>
        <w:right w:val="none" w:sz="0" w:space="0" w:color="auto"/>
      </w:divBdr>
      <w:divsChild>
        <w:div w:id="1740442254">
          <w:marLeft w:val="0"/>
          <w:marRight w:val="0"/>
          <w:marTop w:val="0"/>
          <w:marBottom w:val="0"/>
          <w:divBdr>
            <w:top w:val="none" w:sz="0" w:space="0" w:color="auto"/>
            <w:left w:val="none" w:sz="0" w:space="0" w:color="auto"/>
            <w:bottom w:val="none" w:sz="0" w:space="0" w:color="auto"/>
            <w:right w:val="none" w:sz="0" w:space="0" w:color="auto"/>
          </w:divBdr>
        </w:div>
        <w:div w:id="265385018">
          <w:marLeft w:val="0"/>
          <w:marRight w:val="0"/>
          <w:marTop w:val="150"/>
          <w:marBottom w:val="0"/>
          <w:divBdr>
            <w:top w:val="none" w:sz="0" w:space="0" w:color="auto"/>
            <w:left w:val="none" w:sz="0" w:space="0" w:color="auto"/>
            <w:bottom w:val="none" w:sz="0" w:space="0" w:color="auto"/>
            <w:right w:val="none" w:sz="0" w:space="0" w:color="auto"/>
          </w:divBdr>
          <w:divsChild>
            <w:div w:id="787166344">
              <w:marLeft w:val="1155"/>
              <w:marRight w:val="0"/>
              <w:marTop w:val="0"/>
              <w:marBottom w:val="0"/>
              <w:divBdr>
                <w:top w:val="none" w:sz="0" w:space="0" w:color="auto"/>
                <w:left w:val="none" w:sz="0" w:space="0" w:color="auto"/>
                <w:bottom w:val="none" w:sz="0" w:space="0" w:color="auto"/>
                <w:right w:val="none" w:sz="0" w:space="0" w:color="auto"/>
              </w:divBdr>
            </w:div>
            <w:div w:id="1475876614">
              <w:marLeft w:val="1155"/>
              <w:marRight w:val="0"/>
              <w:marTop w:val="0"/>
              <w:marBottom w:val="0"/>
              <w:divBdr>
                <w:top w:val="none" w:sz="0" w:space="0" w:color="auto"/>
                <w:left w:val="none" w:sz="0" w:space="0" w:color="auto"/>
                <w:bottom w:val="none" w:sz="0" w:space="0" w:color="auto"/>
                <w:right w:val="none" w:sz="0" w:space="0" w:color="auto"/>
              </w:divBdr>
            </w:div>
            <w:div w:id="1052920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5779790">
      <w:bodyDiv w:val="1"/>
      <w:marLeft w:val="0"/>
      <w:marRight w:val="0"/>
      <w:marTop w:val="0"/>
      <w:marBottom w:val="0"/>
      <w:divBdr>
        <w:top w:val="none" w:sz="0" w:space="0" w:color="auto"/>
        <w:left w:val="none" w:sz="0" w:space="0" w:color="auto"/>
        <w:bottom w:val="none" w:sz="0" w:space="0" w:color="auto"/>
        <w:right w:val="none" w:sz="0" w:space="0" w:color="auto"/>
      </w:divBdr>
      <w:divsChild>
        <w:div w:id="1238201629">
          <w:marLeft w:val="0"/>
          <w:marRight w:val="0"/>
          <w:marTop w:val="0"/>
          <w:marBottom w:val="0"/>
          <w:divBdr>
            <w:top w:val="none" w:sz="0" w:space="0" w:color="auto"/>
            <w:left w:val="none" w:sz="0" w:space="0" w:color="auto"/>
            <w:bottom w:val="none" w:sz="0" w:space="0" w:color="auto"/>
            <w:right w:val="none" w:sz="0" w:space="0" w:color="auto"/>
          </w:divBdr>
        </w:div>
        <w:div w:id="1664695510">
          <w:marLeft w:val="0"/>
          <w:marRight w:val="0"/>
          <w:marTop w:val="150"/>
          <w:marBottom w:val="0"/>
          <w:divBdr>
            <w:top w:val="none" w:sz="0" w:space="0" w:color="auto"/>
            <w:left w:val="none" w:sz="0" w:space="0" w:color="auto"/>
            <w:bottom w:val="none" w:sz="0" w:space="0" w:color="auto"/>
            <w:right w:val="none" w:sz="0" w:space="0" w:color="auto"/>
          </w:divBdr>
          <w:divsChild>
            <w:div w:id="335348907">
              <w:marLeft w:val="1155"/>
              <w:marRight w:val="0"/>
              <w:marTop w:val="0"/>
              <w:marBottom w:val="0"/>
              <w:divBdr>
                <w:top w:val="none" w:sz="0" w:space="0" w:color="auto"/>
                <w:left w:val="none" w:sz="0" w:space="0" w:color="auto"/>
                <w:bottom w:val="none" w:sz="0" w:space="0" w:color="auto"/>
                <w:right w:val="none" w:sz="0" w:space="0" w:color="auto"/>
              </w:divBdr>
            </w:div>
            <w:div w:id="179048544">
              <w:marLeft w:val="1155"/>
              <w:marRight w:val="0"/>
              <w:marTop w:val="0"/>
              <w:marBottom w:val="0"/>
              <w:divBdr>
                <w:top w:val="none" w:sz="0" w:space="0" w:color="auto"/>
                <w:left w:val="none" w:sz="0" w:space="0" w:color="auto"/>
                <w:bottom w:val="none" w:sz="0" w:space="0" w:color="auto"/>
                <w:right w:val="none" w:sz="0" w:space="0" w:color="auto"/>
              </w:divBdr>
            </w:div>
            <w:div w:id="89574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193129">
      <w:bodyDiv w:val="1"/>
      <w:marLeft w:val="0"/>
      <w:marRight w:val="0"/>
      <w:marTop w:val="0"/>
      <w:marBottom w:val="0"/>
      <w:divBdr>
        <w:top w:val="none" w:sz="0" w:space="0" w:color="auto"/>
        <w:left w:val="none" w:sz="0" w:space="0" w:color="auto"/>
        <w:bottom w:val="none" w:sz="0" w:space="0" w:color="auto"/>
        <w:right w:val="none" w:sz="0" w:space="0" w:color="auto"/>
      </w:divBdr>
    </w:div>
    <w:div w:id="1826386104">
      <w:bodyDiv w:val="1"/>
      <w:marLeft w:val="0"/>
      <w:marRight w:val="0"/>
      <w:marTop w:val="0"/>
      <w:marBottom w:val="0"/>
      <w:divBdr>
        <w:top w:val="none" w:sz="0" w:space="0" w:color="auto"/>
        <w:left w:val="none" w:sz="0" w:space="0" w:color="auto"/>
        <w:bottom w:val="none" w:sz="0" w:space="0" w:color="auto"/>
        <w:right w:val="none" w:sz="0" w:space="0" w:color="auto"/>
      </w:divBdr>
      <w:divsChild>
        <w:div w:id="1393895037">
          <w:marLeft w:val="0"/>
          <w:marRight w:val="0"/>
          <w:marTop w:val="0"/>
          <w:marBottom w:val="0"/>
          <w:divBdr>
            <w:top w:val="none" w:sz="0" w:space="0" w:color="auto"/>
            <w:left w:val="none" w:sz="0" w:space="0" w:color="auto"/>
            <w:bottom w:val="none" w:sz="0" w:space="0" w:color="auto"/>
            <w:right w:val="none" w:sz="0" w:space="0" w:color="auto"/>
          </w:divBdr>
        </w:div>
        <w:div w:id="629751071">
          <w:marLeft w:val="0"/>
          <w:marRight w:val="0"/>
          <w:marTop w:val="150"/>
          <w:marBottom w:val="0"/>
          <w:divBdr>
            <w:top w:val="none" w:sz="0" w:space="0" w:color="auto"/>
            <w:left w:val="none" w:sz="0" w:space="0" w:color="auto"/>
            <w:bottom w:val="none" w:sz="0" w:space="0" w:color="auto"/>
            <w:right w:val="none" w:sz="0" w:space="0" w:color="auto"/>
          </w:divBdr>
          <w:divsChild>
            <w:div w:id="1059281096">
              <w:marLeft w:val="1155"/>
              <w:marRight w:val="0"/>
              <w:marTop w:val="0"/>
              <w:marBottom w:val="0"/>
              <w:divBdr>
                <w:top w:val="none" w:sz="0" w:space="0" w:color="auto"/>
                <w:left w:val="none" w:sz="0" w:space="0" w:color="auto"/>
                <w:bottom w:val="none" w:sz="0" w:space="0" w:color="auto"/>
                <w:right w:val="none" w:sz="0" w:space="0" w:color="auto"/>
              </w:divBdr>
            </w:div>
            <w:div w:id="528491742">
              <w:marLeft w:val="1155"/>
              <w:marRight w:val="0"/>
              <w:marTop w:val="0"/>
              <w:marBottom w:val="0"/>
              <w:divBdr>
                <w:top w:val="none" w:sz="0" w:space="0" w:color="auto"/>
                <w:left w:val="none" w:sz="0" w:space="0" w:color="auto"/>
                <w:bottom w:val="none" w:sz="0" w:space="0" w:color="auto"/>
                <w:right w:val="none" w:sz="0" w:space="0" w:color="auto"/>
              </w:divBdr>
            </w:div>
            <w:div w:id="211840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04049">
      <w:bodyDiv w:val="1"/>
      <w:marLeft w:val="0"/>
      <w:marRight w:val="0"/>
      <w:marTop w:val="0"/>
      <w:marBottom w:val="0"/>
      <w:divBdr>
        <w:top w:val="none" w:sz="0" w:space="0" w:color="auto"/>
        <w:left w:val="none" w:sz="0" w:space="0" w:color="auto"/>
        <w:bottom w:val="none" w:sz="0" w:space="0" w:color="auto"/>
        <w:right w:val="none" w:sz="0" w:space="0" w:color="auto"/>
      </w:divBdr>
      <w:divsChild>
        <w:div w:id="1570185620">
          <w:marLeft w:val="0"/>
          <w:marRight w:val="0"/>
          <w:marTop w:val="0"/>
          <w:marBottom w:val="0"/>
          <w:divBdr>
            <w:top w:val="none" w:sz="0" w:space="0" w:color="auto"/>
            <w:left w:val="none" w:sz="0" w:space="0" w:color="auto"/>
            <w:bottom w:val="none" w:sz="0" w:space="0" w:color="auto"/>
            <w:right w:val="none" w:sz="0" w:space="0" w:color="auto"/>
          </w:divBdr>
        </w:div>
        <w:div w:id="76292024">
          <w:marLeft w:val="0"/>
          <w:marRight w:val="0"/>
          <w:marTop w:val="150"/>
          <w:marBottom w:val="0"/>
          <w:divBdr>
            <w:top w:val="none" w:sz="0" w:space="0" w:color="auto"/>
            <w:left w:val="none" w:sz="0" w:space="0" w:color="auto"/>
            <w:bottom w:val="none" w:sz="0" w:space="0" w:color="auto"/>
            <w:right w:val="none" w:sz="0" w:space="0" w:color="auto"/>
          </w:divBdr>
          <w:divsChild>
            <w:div w:id="274021117">
              <w:marLeft w:val="1155"/>
              <w:marRight w:val="0"/>
              <w:marTop w:val="0"/>
              <w:marBottom w:val="0"/>
              <w:divBdr>
                <w:top w:val="none" w:sz="0" w:space="0" w:color="auto"/>
                <w:left w:val="none" w:sz="0" w:space="0" w:color="auto"/>
                <w:bottom w:val="none" w:sz="0" w:space="0" w:color="auto"/>
                <w:right w:val="none" w:sz="0" w:space="0" w:color="auto"/>
              </w:divBdr>
            </w:div>
            <w:div w:id="238176059">
              <w:marLeft w:val="1155"/>
              <w:marRight w:val="0"/>
              <w:marTop w:val="0"/>
              <w:marBottom w:val="0"/>
              <w:divBdr>
                <w:top w:val="none" w:sz="0" w:space="0" w:color="auto"/>
                <w:left w:val="none" w:sz="0" w:space="0" w:color="auto"/>
                <w:bottom w:val="none" w:sz="0" w:space="0" w:color="auto"/>
                <w:right w:val="none" w:sz="0" w:space="0" w:color="auto"/>
              </w:divBdr>
            </w:div>
            <w:div w:id="1057818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283446">
      <w:bodyDiv w:val="1"/>
      <w:marLeft w:val="0"/>
      <w:marRight w:val="0"/>
      <w:marTop w:val="0"/>
      <w:marBottom w:val="0"/>
      <w:divBdr>
        <w:top w:val="none" w:sz="0" w:space="0" w:color="auto"/>
        <w:left w:val="none" w:sz="0" w:space="0" w:color="auto"/>
        <w:bottom w:val="none" w:sz="0" w:space="0" w:color="auto"/>
        <w:right w:val="none" w:sz="0" w:space="0" w:color="auto"/>
      </w:divBdr>
    </w:div>
    <w:div w:id="1827352602">
      <w:bodyDiv w:val="1"/>
      <w:marLeft w:val="0"/>
      <w:marRight w:val="0"/>
      <w:marTop w:val="0"/>
      <w:marBottom w:val="0"/>
      <w:divBdr>
        <w:top w:val="none" w:sz="0" w:space="0" w:color="auto"/>
        <w:left w:val="none" w:sz="0" w:space="0" w:color="auto"/>
        <w:bottom w:val="none" w:sz="0" w:space="0" w:color="auto"/>
        <w:right w:val="none" w:sz="0" w:space="0" w:color="auto"/>
      </w:divBdr>
      <w:divsChild>
        <w:div w:id="2025471999">
          <w:marLeft w:val="0"/>
          <w:marRight w:val="0"/>
          <w:marTop w:val="0"/>
          <w:marBottom w:val="0"/>
          <w:divBdr>
            <w:top w:val="none" w:sz="0" w:space="0" w:color="auto"/>
            <w:left w:val="none" w:sz="0" w:space="0" w:color="auto"/>
            <w:bottom w:val="none" w:sz="0" w:space="0" w:color="auto"/>
            <w:right w:val="none" w:sz="0" w:space="0" w:color="auto"/>
          </w:divBdr>
        </w:div>
        <w:div w:id="1165509119">
          <w:marLeft w:val="0"/>
          <w:marRight w:val="0"/>
          <w:marTop w:val="150"/>
          <w:marBottom w:val="0"/>
          <w:divBdr>
            <w:top w:val="none" w:sz="0" w:space="0" w:color="auto"/>
            <w:left w:val="none" w:sz="0" w:space="0" w:color="auto"/>
            <w:bottom w:val="none" w:sz="0" w:space="0" w:color="auto"/>
            <w:right w:val="none" w:sz="0" w:space="0" w:color="auto"/>
          </w:divBdr>
          <w:divsChild>
            <w:div w:id="974061664">
              <w:marLeft w:val="1155"/>
              <w:marRight w:val="0"/>
              <w:marTop w:val="0"/>
              <w:marBottom w:val="0"/>
              <w:divBdr>
                <w:top w:val="none" w:sz="0" w:space="0" w:color="auto"/>
                <w:left w:val="none" w:sz="0" w:space="0" w:color="auto"/>
                <w:bottom w:val="none" w:sz="0" w:space="0" w:color="auto"/>
                <w:right w:val="none" w:sz="0" w:space="0" w:color="auto"/>
              </w:divBdr>
            </w:div>
            <w:div w:id="1520386284">
              <w:marLeft w:val="1155"/>
              <w:marRight w:val="0"/>
              <w:marTop w:val="0"/>
              <w:marBottom w:val="0"/>
              <w:divBdr>
                <w:top w:val="none" w:sz="0" w:space="0" w:color="auto"/>
                <w:left w:val="none" w:sz="0" w:space="0" w:color="auto"/>
                <w:bottom w:val="none" w:sz="0" w:space="0" w:color="auto"/>
                <w:right w:val="none" w:sz="0" w:space="0" w:color="auto"/>
              </w:divBdr>
            </w:div>
            <w:div w:id="849023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03731">
      <w:bodyDiv w:val="1"/>
      <w:marLeft w:val="0"/>
      <w:marRight w:val="0"/>
      <w:marTop w:val="0"/>
      <w:marBottom w:val="0"/>
      <w:divBdr>
        <w:top w:val="none" w:sz="0" w:space="0" w:color="auto"/>
        <w:left w:val="none" w:sz="0" w:space="0" w:color="auto"/>
        <w:bottom w:val="none" w:sz="0" w:space="0" w:color="auto"/>
        <w:right w:val="none" w:sz="0" w:space="0" w:color="auto"/>
      </w:divBdr>
      <w:divsChild>
        <w:div w:id="2093313981">
          <w:marLeft w:val="0"/>
          <w:marRight w:val="0"/>
          <w:marTop w:val="0"/>
          <w:marBottom w:val="0"/>
          <w:divBdr>
            <w:top w:val="none" w:sz="0" w:space="0" w:color="auto"/>
            <w:left w:val="none" w:sz="0" w:space="0" w:color="auto"/>
            <w:bottom w:val="none" w:sz="0" w:space="0" w:color="auto"/>
            <w:right w:val="none" w:sz="0" w:space="0" w:color="auto"/>
          </w:divBdr>
        </w:div>
        <w:div w:id="109013913">
          <w:marLeft w:val="0"/>
          <w:marRight w:val="0"/>
          <w:marTop w:val="150"/>
          <w:marBottom w:val="0"/>
          <w:divBdr>
            <w:top w:val="none" w:sz="0" w:space="0" w:color="auto"/>
            <w:left w:val="none" w:sz="0" w:space="0" w:color="auto"/>
            <w:bottom w:val="none" w:sz="0" w:space="0" w:color="auto"/>
            <w:right w:val="none" w:sz="0" w:space="0" w:color="auto"/>
          </w:divBdr>
          <w:divsChild>
            <w:div w:id="1199243940">
              <w:marLeft w:val="1155"/>
              <w:marRight w:val="0"/>
              <w:marTop w:val="0"/>
              <w:marBottom w:val="0"/>
              <w:divBdr>
                <w:top w:val="none" w:sz="0" w:space="0" w:color="auto"/>
                <w:left w:val="none" w:sz="0" w:space="0" w:color="auto"/>
                <w:bottom w:val="none" w:sz="0" w:space="0" w:color="auto"/>
                <w:right w:val="none" w:sz="0" w:space="0" w:color="auto"/>
              </w:divBdr>
            </w:div>
            <w:div w:id="169472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2514">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7783">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3148">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2549">
      <w:bodyDiv w:val="1"/>
      <w:marLeft w:val="0"/>
      <w:marRight w:val="0"/>
      <w:marTop w:val="0"/>
      <w:marBottom w:val="0"/>
      <w:divBdr>
        <w:top w:val="none" w:sz="0" w:space="0" w:color="auto"/>
        <w:left w:val="none" w:sz="0" w:space="0" w:color="auto"/>
        <w:bottom w:val="none" w:sz="0" w:space="0" w:color="auto"/>
        <w:right w:val="none" w:sz="0" w:space="0" w:color="auto"/>
      </w:divBdr>
      <w:divsChild>
        <w:div w:id="683092804">
          <w:marLeft w:val="0"/>
          <w:marRight w:val="0"/>
          <w:marTop w:val="0"/>
          <w:marBottom w:val="0"/>
          <w:divBdr>
            <w:top w:val="none" w:sz="0" w:space="0" w:color="auto"/>
            <w:left w:val="none" w:sz="0" w:space="0" w:color="auto"/>
            <w:bottom w:val="none" w:sz="0" w:space="0" w:color="auto"/>
            <w:right w:val="none" w:sz="0" w:space="0" w:color="auto"/>
          </w:divBdr>
        </w:div>
        <w:div w:id="646938556">
          <w:marLeft w:val="0"/>
          <w:marRight w:val="0"/>
          <w:marTop w:val="150"/>
          <w:marBottom w:val="0"/>
          <w:divBdr>
            <w:top w:val="none" w:sz="0" w:space="0" w:color="auto"/>
            <w:left w:val="none" w:sz="0" w:space="0" w:color="auto"/>
            <w:bottom w:val="none" w:sz="0" w:space="0" w:color="auto"/>
            <w:right w:val="none" w:sz="0" w:space="0" w:color="auto"/>
          </w:divBdr>
          <w:divsChild>
            <w:div w:id="2028480142">
              <w:marLeft w:val="1155"/>
              <w:marRight w:val="0"/>
              <w:marTop w:val="0"/>
              <w:marBottom w:val="0"/>
              <w:divBdr>
                <w:top w:val="none" w:sz="0" w:space="0" w:color="auto"/>
                <w:left w:val="none" w:sz="0" w:space="0" w:color="auto"/>
                <w:bottom w:val="none" w:sz="0" w:space="0" w:color="auto"/>
                <w:right w:val="none" w:sz="0" w:space="0" w:color="auto"/>
              </w:divBdr>
            </w:div>
            <w:div w:id="743258373">
              <w:marLeft w:val="1155"/>
              <w:marRight w:val="0"/>
              <w:marTop w:val="0"/>
              <w:marBottom w:val="0"/>
              <w:divBdr>
                <w:top w:val="none" w:sz="0" w:space="0" w:color="auto"/>
                <w:left w:val="none" w:sz="0" w:space="0" w:color="auto"/>
                <w:bottom w:val="none" w:sz="0" w:space="0" w:color="auto"/>
                <w:right w:val="none" w:sz="0" w:space="0" w:color="auto"/>
              </w:divBdr>
            </w:div>
            <w:div w:id="194193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594172">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635734">
      <w:bodyDiv w:val="1"/>
      <w:marLeft w:val="0"/>
      <w:marRight w:val="0"/>
      <w:marTop w:val="0"/>
      <w:marBottom w:val="0"/>
      <w:divBdr>
        <w:top w:val="none" w:sz="0" w:space="0" w:color="auto"/>
        <w:left w:val="none" w:sz="0" w:space="0" w:color="auto"/>
        <w:bottom w:val="none" w:sz="0" w:space="0" w:color="auto"/>
        <w:right w:val="none" w:sz="0" w:space="0" w:color="auto"/>
      </w:divBdr>
      <w:divsChild>
        <w:div w:id="170263624">
          <w:marLeft w:val="0"/>
          <w:marRight w:val="0"/>
          <w:marTop w:val="0"/>
          <w:marBottom w:val="0"/>
          <w:divBdr>
            <w:top w:val="none" w:sz="0" w:space="0" w:color="auto"/>
            <w:left w:val="none" w:sz="0" w:space="0" w:color="auto"/>
            <w:bottom w:val="none" w:sz="0" w:space="0" w:color="auto"/>
            <w:right w:val="none" w:sz="0" w:space="0" w:color="auto"/>
          </w:divBdr>
        </w:div>
        <w:div w:id="104228050">
          <w:marLeft w:val="0"/>
          <w:marRight w:val="0"/>
          <w:marTop w:val="150"/>
          <w:marBottom w:val="0"/>
          <w:divBdr>
            <w:top w:val="none" w:sz="0" w:space="0" w:color="auto"/>
            <w:left w:val="none" w:sz="0" w:space="0" w:color="auto"/>
            <w:bottom w:val="none" w:sz="0" w:space="0" w:color="auto"/>
            <w:right w:val="none" w:sz="0" w:space="0" w:color="auto"/>
          </w:divBdr>
          <w:divsChild>
            <w:div w:id="1916235961">
              <w:marLeft w:val="1155"/>
              <w:marRight w:val="0"/>
              <w:marTop w:val="0"/>
              <w:marBottom w:val="0"/>
              <w:divBdr>
                <w:top w:val="none" w:sz="0" w:space="0" w:color="auto"/>
                <w:left w:val="none" w:sz="0" w:space="0" w:color="auto"/>
                <w:bottom w:val="none" w:sz="0" w:space="0" w:color="auto"/>
                <w:right w:val="none" w:sz="0" w:space="0" w:color="auto"/>
              </w:divBdr>
            </w:div>
            <w:div w:id="2143764282">
              <w:marLeft w:val="1155"/>
              <w:marRight w:val="0"/>
              <w:marTop w:val="0"/>
              <w:marBottom w:val="0"/>
              <w:divBdr>
                <w:top w:val="none" w:sz="0" w:space="0" w:color="auto"/>
                <w:left w:val="none" w:sz="0" w:space="0" w:color="auto"/>
                <w:bottom w:val="none" w:sz="0" w:space="0" w:color="auto"/>
                <w:right w:val="none" w:sz="0" w:space="0" w:color="auto"/>
              </w:divBdr>
            </w:div>
            <w:div w:id="61066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786450">
      <w:bodyDiv w:val="1"/>
      <w:marLeft w:val="0"/>
      <w:marRight w:val="0"/>
      <w:marTop w:val="0"/>
      <w:marBottom w:val="0"/>
      <w:divBdr>
        <w:top w:val="none" w:sz="0" w:space="0" w:color="auto"/>
        <w:left w:val="none" w:sz="0" w:space="0" w:color="auto"/>
        <w:bottom w:val="none" w:sz="0" w:space="0" w:color="auto"/>
        <w:right w:val="none" w:sz="0" w:space="0" w:color="auto"/>
      </w:divBdr>
      <w:divsChild>
        <w:div w:id="1741170424">
          <w:marLeft w:val="0"/>
          <w:marRight w:val="0"/>
          <w:marTop w:val="0"/>
          <w:marBottom w:val="0"/>
          <w:divBdr>
            <w:top w:val="none" w:sz="0" w:space="0" w:color="auto"/>
            <w:left w:val="none" w:sz="0" w:space="0" w:color="auto"/>
            <w:bottom w:val="none" w:sz="0" w:space="0" w:color="auto"/>
            <w:right w:val="none" w:sz="0" w:space="0" w:color="auto"/>
          </w:divBdr>
        </w:div>
        <w:div w:id="878319360">
          <w:marLeft w:val="0"/>
          <w:marRight w:val="0"/>
          <w:marTop w:val="150"/>
          <w:marBottom w:val="0"/>
          <w:divBdr>
            <w:top w:val="none" w:sz="0" w:space="0" w:color="auto"/>
            <w:left w:val="none" w:sz="0" w:space="0" w:color="auto"/>
            <w:bottom w:val="none" w:sz="0" w:space="0" w:color="auto"/>
            <w:right w:val="none" w:sz="0" w:space="0" w:color="auto"/>
          </w:divBdr>
          <w:divsChild>
            <w:div w:id="949094144">
              <w:marLeft w:val="1155"/>
              <w:marRight w:val="0"/>
              <w:marTop w:val="0"/>
              <w:marBottom w:val="0"/>
              <w:divBdr>
                <w:top w:val="none" w:sz="0" w:space="0" w:color="auto"/>
                <w:left w:val="none" w:sz="0" w:space="0" w:color="auto"/>
                <w:bottom w:val="none" w:sz="0" w:space="0" w:color="auto"/>
                <w:right w:val="none" w:sz="0" w:space="0" w:color="auto"/>
              </w:divBdr>
            </w:div>
            <w:div w:id="92481464">
              <w:marLeft w:val="1155"/>
              <w:marRight w:val="0"/>
              <w:marTop w:val="0"/>
              <w:marBottom w:val="0"/>
              <w:divBdr>
                <w:top w:val="none" w:sz="0" w:space="0" w:color="auto"/>
                <w:left w:val="none" w:sz="0" w:space="0" w:color="auto"/>
                <w:bottom w:val="none" w:sz="0" w:space="0" w:color="auto"/>
                <w:right w:val="none" w:sz="0" w:space="0" w:color="auto"/>
              </w:divBdr>
            </w:div>
            <w:div w:id="1559316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0032">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29977614">
      <w:bodyDiv w:val="1"/>
      <w:marLeft w:val="0"/>
      <w:marRight w:val="0"/>
      <w:marTop w:val="0"/>
      <w:marBottom w:val="0"/>
      <w:divBdr>
        <w:top w:val="none" w:sz="0" w:space="0" w:color="auto"/>
        <w:left w:val="none" w:sz="0" w:space="0" w:color="auto"/>
        <w:bottom w:val="none" w:sz="0" w:space="0" w:color="auto"/>
        <w:right w:val="none" w:sz="0" w:space="0" w:color="auto"/>
      </w:divBdr>
      <w:divsChild>
        <w:div w:id="1554658891">
          <w:marLeft w:val="0"/>
          <w:marRight w:val="0"/>
          <w:marTop w:val="0"/>
          <w:marBottom w:val="0"/>
          <w:divBdr>
            <w:top w:val="none" w:sz="0" w:space="0" w:color="auto"/>
            <w:left w:val="none" w:sz="0" w:space="0" w:color="auto"/>
            <w:bottom w:val="none" w:sz="0" w:space="0" w:color="auto"/>
            <w:right w:val="none" w:sz="0" w:space="0" w:color="auto"/>
          </w:divBdr>
        </w:div>
        <w:div w:id="348457057">
          <w:marLeft w:val="0"/>
          <w:marRight w:val="0"/>
          <w:marTop w:val="150"/>
          <w:marBottom w:val="0"/>
          <w:divBdr>
            <w:top w:val="none" w:sz="0" w:space="0" w:color="auto"/>
            <w:left w:val="none" w:sz="0" w:space="0" w:color="auto"/>
            <w:bottom w:val="none" w:sz="0" w:space="0" w:color="auto"/>
            <w:right w:val="none" w:sz="0" w:space="0" w:color="auto"/>
          </w:divBdr>
          <w:divsChild>
            <w:div w:id="361517045">
              <w:marLeft w:val="1155"/>
              <w:marRight w:val="0"/>
              <w:marTop w:val="0"/>
              <w:marBottom w:val="0"/>
              <w:divBdr>
                <w:top w:val="none" w:sz="0" w:space="0" w:color="auto"/>
                <w:left w:val="none" w:sz="0" w:space="0" w:color="auto"/>
                <w:bottom w:val="none" w:sz="0" w:space="0" w:color="auto"/>
                <w:right w:val="none" w:sz="0" w:space="0" w:color="auto"/>
              </w:divBdr>
            </w:div>
            <w:div w:id="457995565">
              <w:marLeft w:val="1155"/>
              <w:marRight w:val="0"/>
              <w:marTop w:val="0"/>
              <w:marBottom w:val="0"/>
              <w:divBdr>
                <w:top w:val="none" w:sz="0" w:space="0" w:color="auto"/>
                <w:left w:val="none" w:sz="0" w:space="0" w:color="auto"/>
                <w:bottom w:val="none" w:sz="0" w:space="0" w:color="auto"/>
                <w:right w:val="none" w:sz="0" w:space="0" w:color="auto"/>
              </w:divBdr>
            </w:div>
            <w:div w:id="1608391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124824">
      <w:bodyDiv w:val="1"/>
      <w:marLeft w:val="0"/>
      <w:marRight w:val="0"/>
      <w:marTop w:val="0"/>
      <w:marBottom w:val="0"/>
      <w:divBdr>
        <w:top w:val="none" w:sz="0" w:space="0" w:color="auto"/>
        <w:left w:val="none" w:sz="0" w:space="0" w:color="auto"/>
        <w:bottom w:val="none" w:sz="0" w:space="0" w:color="auto"/>
        <w:right w:val="none" w:sz="0" w:space="0" w:color="auto"/>
      </w:divBdr>
      <w:divsChild>
        <w:div w:id="2241839">
          <w:marLeft w:val="0"/>
          <w:marRight w:val="0"/>
          <w:marTop w:val="0"/>
          <w:marBottom w:val="0"/>
          <w:divBdr>
            <w:top w:val="none" w:sz="0" w:space="0" w:color="auto"/>
            <w:left w:val="none" w:sz="0" w:space="0" w:color="auto"/>
            <w:bottom w:val="none" w:sz="0" w:space="0" w:color="auto"/>
            <w:right w:val="none" w:sz="0" w:space="0" w:color="auto"/>
          </w:divBdr>
        </w:div>
        <w:div w:id="289098353">
          <w:marLeft w:val="0"/>
          <w:marRight w:val="0"/>
          <w:marTop w:val="150"/>
          <w:marBottom w:val="0"/>
          <w:divBdr>
            <w:top w:val="none" w:sz="0" w:space="0" w:color="auto"/>
            <w:left w:val="none" w:sz="0" w:space="0" w:color="auto"/>
            <w:bottom w:val="none" w:sz="0" w:space="0" w:color="auto"/>
            <w:right w:val="none" w:sz="0" w:space="0" w:color="auto"/>
          </w:divBdr>
          <w:divsChild>
            <w:div w:id="1051151706">
              <w:marLeft w:val="1155"/>
              <w:marRight w:val="0"/>
              <w:marTop w:val="0"/>
              <w:marBottom w:val="0"/>
              <w:divBdr>
                <w:top w:val="none" w:sz="0" w:space="0" w:color="auto"/>
                <w:left w:val="none" w:sz="0" w:space="0" w:color="auto"/>
                <w:bottom w:val="none" w:sz="0" w:space="0" w:color="auto"/>
                <w:right w:val="none" w:sz="0" w:space="0" w:color="auto"/>
              </w:divBdr>
            </w:div>
            <w:div w:id="658072439">
              <w:marLeft w:val="1155"/>
              <w:marRight w:val="0"/>
              <w:marTop w:val="0"/>
              <w:marBottom w:val="0"/>
              <w:divBdr>
                <w:top w:val="none" w:sz="0" w:space="0" w:color="auto"/>
                <w:left w:val="none" w:sz="0" w:space="0" w:color="auto"/>
                <w:bottom w:val="none" w:sz="0" w:space="0" w:color="auto"/>
                <w:right w:val="none" w:sz="0" w:space="0" w:color="auto"/>
              </w:divBdr>
            </w:div>
            <w:div w:id="2147237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251526">
      <w:bodyDiv w:val="1"/>
      <w:marLeft w:val="0"/>
      <w:marRight w:val="0"/>
      <w:marTop w:val="0"/>
      <w:marBottom w:val="0"/>
      <w:divBdr>
        <w:top w:val="none" w:sz="0" w:space="0" w:color="auto"/>
        <w:left w:val="none" w:sz="0" w:space="0" w:color="auto"/>
        <w:bottom w:val="none" w:sz="0" w:space="0" w:color="auto"/>
        <w:right w:val="none" w:sz="0" w:space="0" w:color="auto"/>
      </w:divBdr>
    </w:div>
    <w:div w:id="1830318339">
      <w:bodyDiv w:val="1"/>
      <w:marLeft w:val="0"/>
      <w:marRight w:val="0"/>
      <w:marTop w:val="0"/>
      <w:marBottom w:val="0"/>
      <w:divBdr>
        <w:top w:val="none" w:sz="0" w:space="0" w:color="auto"/>
        <w:left w:val="none" w:sz="0" w:space="0" w:color="auto"/>
        <w:bottom w:val="none" w:sz="0" w:space="0" w:color="auto"/>
        <w:right w:val="none" w:sz="0" w:space="0" w:color="auto"/>
      </w:divBdr>
      <w:divsChild>
        <w:div w:id="2082293565">
          <w:marLeft w:val="0"/>
          <w:marRight w:val="0"/>
          <w:marTop w:val="0"/>
          <w:marBottom w:val="0"/>
          <w:divBdr>
            <w:top w:val="none" w:sz="0" w:space="0" w:color="auto"/>
            <w:left w:val="none" w:sz="0" w:space="0" w:color="auto"/>
            <w:bottom w:val="none" w:sz="0" w:space="0" w:color="auto"/>
            <w:right w:val="none" w:sz="0" w:space="0" w:color="auto"/>
          </w:divBdr>
        </w:div>
        <w:div w:id="1307392837">
          <w:marLeft w:val="0"/>
          <w:marRight w:val="0"/>
          <w:marTop w:val="150"/>
          <w:marBottom w:val="0"/>
          <w:divBdr>
            <w:top w:val="none" w:sz="0" w:space="0" w:color="auto"/>
            <w:left w:val="none" w:sz="0" w:space="0" w:color="auto"/>
            <w:bottom w:val="none" w:sz="0" w:space="0" w:color="auto"/>
            <w:right w:val="none" w:sz="0" w:space="0" w:color="auto"/>
          </w:divBdr>
          <w:divsChild>
            <w:div w:id="1011645784">
              <w:marLeft w:val="1155"/>
              <w:marRight w:val="0"/>
              <w:marTop w:val="0"/>
              <w:marBottom w:val="0"/>
              <w:divBdr>
                <w:top w:val="none" w:sz="0" w:space="0" w:color="auto"/>
                <w:left w:val="none" w:sz="0" w:space="0" w:color="auto"/>
                <w:bottom w:val="none" w:sz="0" w:space="0" w:color="auto"/>
                <w:right w:val="none" w:sz="0" w:space="0" w:color="auto"/>
              </w:divBdr>
            </w:div>
            <w:div w:id="956371508">
              <w:marLeft w:val="1155"/>
              <w:marRight w:val="0"/>
              <w:marTop w:val="0"/>
              <w:marBottom w:val="0"/>
              <w:divBdr>
                <w:top w:val="none" w:sz="0" w:space="0" w:color="auto"/>
                <w:left w:val="none" w:sz="0" w:space="0" w:color="auto"/>
                <w:bottom w:val="none" w:sz="0" w:space="0" w:color="auto"/>
                <w:right w:val="none" w:sz="0" w:space="0" w:color="auto"/>
              </w:divBdr>
            </w:div>
            <w:div w:id="1390805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360832">
      <w:bodyDiv w:val="1"/>
      <w:marLeft w:val="0"/>
      <w:marRight w:val="0"/>
      <w:marTop w:val="0"/>
      <w:marBottom w:val="0"/>
      <w:divBdr>
        <w:top w:val="none" w:sz="0" w:space="0" w:color="auto"/>
        <w:left w:val="none" w:sz="0" w:space="0" w:color="auto"/>
        <w:bottom w:val="none" w:sz="0" w:space="0" w:color="auto"/>
        <w:right w:val="none" w:sz="0" w:space="0" w:color="auto"/>
      </w:divBdr>
      <w:divsChild>
        <w:div w:id="1049652205">
          <w:marLeft w:val="0"/>
          <w:marRight w:val="0"/>
          <w:marTop w:val="0"/>
          <w:marBottom w:val="0"/>
          <w:divBdr>
            <w:top w:val="none" w:sz="0" w:space="0" w:color="auto"/>
            <w:left w:val="none" w:sz="0" w:space="0" w:color="auto"/>
            <w:bottom w:val="none" w:sz="0" w:space="0" w:color="auto"/>
            <w:right w:val="none" w:sz="0" w:space="0" w:color="auto"/>
          </w:divBdr>
        </w:div>
        <w:div w:id="1927033105">
          <w:marLeft w:val="0"/>
          <w:marRight w:val="0"/>
          <w:marTop w:val="150"/>
          <w:marBottom w:val="0"/>
          <w:divBdr>
            <w:top w:val="none" w:sz="0" w:space="0" w:color="auto"/>
            <w:left w:val="none" w:sz="0" w:space="0" w:color="auto"/>
            <w:bottom w:val="none" w:sz="0" w:space="0" w:color="auto"/>
            <w:right w:val="none" w:sz="0" w:space="0" w:color="auto"/>
          </w:divBdr>
          <w:divsChild>
            <w:div w:id="1400591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098789">
      <w:bodyDiv w:val="1"/>
      <w:marLeft w:val="0"/>
      <w:marRight w:val="0"/>
      <w:marTop w:val="0"/>
      <w:marBottom w:val="0"/>
      <w:divBdr>
        <w:top w:val="none" w:sz="0" w:space="0" w:color="auto"/>
        <w:left w:val="none" w:sz="0" w:space="0" w:color="auto"/>
        <w:bottom w:val="none" w:sz="0" w:space="0" w:color="auto"/>
        <w:right w:val="none" w:sz="0" w:space="0" w:color="auto"/>
      </w:divBdr>
      <w:divsChild>
        <w:div w:id="1150170807">
          <w:marLeft w:val="0"/>
          <w:marRight w:val="0"/>
          <w:marTop w:val="0"/>
          <w:marBottom w:val="0"/>
          <w:divBdr>
            <w:top w:val="none" w:sz="0" w:space="0" w:color="auto"/>
            <w:left w:val="none" w:sz="0" w:space="0" w:color="auto"/>
            <w:bottom w:val="none" w:sz="0" w:space="0" w:color="auto"/>
            <w:right w:val="none" w:sz="0" w:space="0" w:color="auto"/>
          </w:divBdr>
        </w:div>
        <w:div w:id="1068184008">
          <w:marLeft w:val="0"/>
          <w:marRight w:val="0"/>
          <w:marTop w:val="150"/>
          <w:marBottom w:val="0"/>
          <w:divBdr>
            <w:top w:val="none" w:sz="0" w:space="0" w:color="auto"/>
            <w:left w:val="none" w:sz="0" w:space="0" w:color="auto"/>
            <w:bottom w:val="none" w:sz="0" w:space="0" w:color="auto"/>
            <w:right w:val="none" w:sz="0" w:space="0" w:color="auto"/>
          </w:divBdr>
          <w:divsChild>
            <w:div w:id="1005666011">
              <w:marLeft w:val="1155"/>
              <w:marRight w:val="0"/>
              <w:marTop w:val="0"/>
              <w:marBottom w:val="0"/>
              <w:divBdr>
                <w:top w:val="none" w:sz="0" w:space="0" w:color="auto"/>
                <w:left w:val="none" w:sz="0" w:space="0" w:color="auto"/>
                <w:bottom w:val="none" w:sz="0" w:space="0" w:color="auto"/>
                <w:right w:val="none" w:sz="0" w:space="0" w:color="auto"/>
              </w:divBdr>
            </w:div>
            <w:div w:id="16395855">
              <w:marLeft w:val="1155"/>
              <w:marRight w:val="0"/>
              <w:marTop w:val="0"/>
              <w:marBottom w:val="0"/>
              <w:divBdr>
                <w:top w:val="none" w:sz="0" w:space="0" w:color="auto"/>
                <w:left w:val="none" w:sz="0" w:space="0" w:color="auto"/>
                <w:bottom w:val="none" w:sz="0" w:space="0" w:color="auto"/>
                <w:right w:val="none" w:sz="0" w:space="0" w:color="auto"/>
              </w:divBdr>
            </w:div>
            <w:div w:id="58492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216763">
      <w:bodyDiv w:val="1"/>
      <w:marLeft w:val="0"/>
      <w:marRight w:val="0"/>
      <w:marTop w:val="0"/>
      <w:marBottom w:val="0"/>
      <w:divBdr>
        <w:top w:val="none" w:sz="0" w:space="0" w:color="auto"/>
        <w:left w:val="none" w:sz="0" w:space="0" w:color="auto"/>
        <w:bottom w:val="none" w:sz="0" w:space="0" w:color="auto"/>
        <w:right w:val="none" w:sz="0" w:space="0" w:color="auto"/>
      </w:divBdr>
      <w:divsChild>
        <w:div w:id="1026903168">
          <w:marLeft w:val="0"/>
          <w:marRight w:val="0"/>
          <w:marTop w:val="0"/>
          <w:marBottom w:val="0"/>
          <w:divBdr>
            <w:top w:val="none" w:sz="0" w:space="0" w:color="auto"/>
            <w:left w:val="none" w:sz="0" w:space="0" w:color="auto"/>
            <w:bottom w:val="none" w:sz="0" w:space="0" w:color="auto"/>
            <w:right w:val="none" w:sz="0" w:space="0" w:color="auto"/>
          </w:divBdr>
        </w:div>
        <w:div w:id="1048148049">
          <w:marLeft w:val="0"/>
          <w:marRight w:val="0"/>
          <w:marTop w:val="150"/>
          <w:marBottom w:val="0"/>
          <w:divBdr>
            <w:top w:val="none" w:sz="0" w:space="0" w:color="auto"/>
            <w:left w:val="none" w:sz="0" w:space="0" w:color="auto"/>
            <w:bottom w:val="none" w:sz="0" w:space="0" w:color="auto"/>
            <w:right w:val="none" w:sz="0" w:space="0" w:color="auto"/>
          </w:divBdr>
          <w:divsChild>
            <w:div w:id="1293091919">
              <w:marLeft w:val="1155"/>
              <w:marRight w:val="0"/>
              <w:marTop w:val="0"/>
              <w:marBottom w:val="0"/>
              <w:divBdr>
                <w:top w:val="none" w:sz="0" w:space="0" w:color="auto"/>
                <w:left w:val="none" w:sz="0" w:space="0" w:color="auto"/>
                <w:bottom w:val="none" w:sz="0" w:space="0" w:color="auto"/>
                <w:right w:val="none" w:sz="0" w:space="0" w:color="auto"/>
              </w:divBdr>
            </w:div>
            <w:div w:id="1140611161">
              <w:marLeft w:val="1155"/>
              <w:marRight w:val="0"/>
              <w:marTop w:val="0"/>
              <w:marBottom w:val="0"/>
              <w:divBdr>
                <w:top w:val="none" w:sz="0" w:space="0" w:color="auto"/>
                <w:left w:val="none" w:sz="0" w:space="0" w:color="auto"/>
                <w:bottom w:val="none" w:sz="0" w:space="0" w:color="auto"/>
                <w:right w:val="none" w:sz="0" w:space="0" w:color="auto"/>
              </w:divBdr>
            </w:div>
            <w:div w:id="5682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11381">
      <w:bodyDiv w:val="1"/>
      <w:marLeft w:val="0"/>
      <w:marRight w:val="0"/>
      <w:marTop w:val="0"/>
      <w:marBottom w:val="0"/>
      <w:divBdr>
        <w:top w:val="none" w:sz="0" w:space="0" w:color="auto"/>
        <w:left w:val="none" w:sz="0" w:space="0" w:color="auto"/>
        <w:bottom w:val="none" w:sz="0" w:space="0" w:color="auto"/>
        <w:right w:val="none" w:sz="0" w:space="0" w:color="auto"/>
      </w:divBdr>
      <w:divsChild>
        <w:div w:id="1677340548">
          <w:marLeft w:val="0"/>
          <w:marRight w:val="0"/>
          <w:marTop w:val="0"/>
          <w:marBottom w:val="0"/>
          <w:divBdr>
            <w:top w:val="none" w:sz="0" w:space="0" w:color="auto"/>
            <w:left w:val="none" w:sz="0" w:space="0" w:color="auto"/>
            <w:bottom w:val="none" w:sz="0" w:space="0" w:color="auto"/>
            <w:right w:val="none" w:sz="0" w:space="0" w:color="auto"/>
          </w:divBdr>
        </w:div>
        <w:div w:id="46535601">
          <w:marLeft w:val="0"/>
          <w:marRight w:val="0"/>
          <w:marTop w:val="150"/>
          <w:marBottom w:val="0"/>
          <w:divBdr>
            <w:top w:val="none" w:sz="0" w:space="0" w:color="auto"/>
            <w:left w:val="none" w:sz="0" w:space="0" w:color="auto"/>
            <w:bottom w:val="none" w:sz="0" w:space="0" w:color="auto"/>
            <w:right w:val="none" w:sz="0" w:space="0" w:color="auto"/>
          </w:divBdr>
          <w:divsChild>
            <w:div w:id="672758002">
              <w:marLeft w:val="1155"/>
              <w:marRight w:val="0"/>
              <w:marTop w:val="0"/>
              <w:marBottom w:val="0"/>
              <w:divBdr>
                <w:top w:val="none" w:sz="0" w:space="0" w:color="auto"/>
                <w:left w:val="none" w:sz="0" w:space="0" w:color="auto"/>
                <w:bottom w:val="none" w:sz="0" w:space="0" w:color="auto"/>
                <w:right w:val="none" w:sz="0" w:space="0" w:color="auto"/>
              </w:divBdr>
            </w:div>
            <w:div w:id="201572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331067">
      <w:bodyDiv w:val="1"/>
      <w:marLeft w:val="0"/>
      <w:marRight w:val="0"/>
      <w:marTop w:val="0"/>
      <w:marBottom w:val="0"/>
      <w:divBdr>
        <w:top w:val="none" w:sz="0" w:space="0" w:color="auto"/>
        <w:left w:val="none" w:sz="0" w:space="0" w:color="auto"/>
        <w:bottom w:val="none" w:sz="0" w:space="0" w:color="auto"/>
        <w:right w:val="none" w:sz="0" w:space="0" w:color="auto"/>
      </w:divBdr>
      <w:divsChild>
        <w:div w:id="815335913">
          <w:marLeft w:val="0"/>
          <w:marRight w:val="0"/>
          <w:marTop w:val="0"/>
          <w:marBottom w:val="0"/>
          <w:divBdr>
            <w:top w:val="none" w:sz="0" w:space="0" w:color="auto"/>
            <w:left w:val="none" w:sz="0" w:space="0" w:color="auto"/>
            <w:bottom w:val="none" w:sz="0" w:space="0" w:color="auto"/>
            <w:right w:val="none" w:sz="0" w:space="0" w:color="auto"/>
          </w:divBdr>
        </w:div>
        <w:div w:id="1061710398">
          <w:marLeft w:val="0"/>
          <w:marRight w:val="0"/>
          <w:marTop w:val="150"/>
          <w:marBottom w:val="0"/>
          <w:divBdr>
            <w:top w:val="none" w:sz="0" w:space="0" w:color="auto"/>
            <w:left w:val="none" w:sz="0" w:space="0" w:color="auto"/>
            <w:bottom w:val="none" w:sz="0" w:space="0" w:color="auto"/>
            <w:right w:val="none" w:sz="0" w:space="0" w:color="auto"/>
          </w:divBdr>
          <w:divsChild>
            <w:div w:id="672881891">
              <w:marLeft w:val="1155"/>
              <w:marRight w:val="0"/>
              <w:marTop w:val="0"/>
              <w:marBottom w:val="0"/>
              <w:divBdr>
                <w:top w:val="none" w:sz="0" w:space="0" w:color="auto"/>
                <w:left w:val="none" w:sz="0" w:space="0" w:color="auto"/>
                <w:bottom w:val="none" w:sz="0" w:space="0" w:color="auto"/>
                <w:right w:val="none" w:sz="0" w:space="0" w:color="auto"/>
              </w:divBdr>
            </w:div>
            <w:div w:id="78185656">
              <w:marLeft w:val="1155"/>
              <w:marRight w:val="0"/>
              <w:marTop w:val="0"/>
              <w:marBottom w:val="0"/>
              <w:divBdr>
                <w:top w:val="none" w:sz="0" w:space="0" w:color="auto"/>
                <w:left w:val="none" w:sz="0" w:space="0" w:color="auto"/>
                <w:bottom w:val="none" w:sz="0" w:space="0" w:color="auto"/>
                <w:right w:val="none" w:sz="0" w:space="0" w:color="auto"/>
              </w:divBdr>
            </w:div>
            <w:div w:id="37088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2528631">
      <w:bodyDiv w:val="1"/>
      <w:marLeft w:val="0"/>
      <w:marRight w:val="0"/>
      <w:marTop w:val="0"/>
      <w:marBottom w:val="0"/>
      <w:divBdr>
        <w:top w:val="none" w:sz="0" w:space="0" w:color="auto"/>
        <w:left w:val="none" w:sz="0" w:space="0" w:color="auto"/>
        <w:bottom w:val="none" w:sz="0" w:space="0" w:color="auto"/>
        <w:right w:val="none" w:sz="0" w:space="0" w:color="auto"/>
      </w:divBdr>
      <w:divsChild>
        <w:div w:id="506747618">
          <w:marLeft w:val="0"/>
          <w:marRight w:val="0"/>
          <w:marTop w:val="0"/>
          <w:marBottom w:val="0"/>
          <w:divBdr>
            <w:top w:val="none" w:sz="0" w:space="0" w:color="auto"/>
            <w:left w:val="none" w:sz="0" w:space="0" w:color="auto"/>
            <w:bottom w:val="none" w:sz="0" w:space="0" w:color="auto"/>
            <w:right w:val="none" w:sz="0" w:space="0" w:color="auto"/>
          </w:divBdr>
        </w:div>
        <w:div w:id="114106443">
          <w:marLeft w:val="0"/>
          <w:marRight w:val="0"/>
          <w:marTop w:val="150"/>
          <w:marBottom w:val="0"/>
          <w:divBdr>
            <w:top w:val="none" w:sz="0" w:space="0" w:color="auto"/>
            <w:left w:val="none" w:sz="0" w:space="0" w:color="auto"/>
            <w:bottom w:val="none" w:sz="0" w:space="0" w:color="auto"/>
            <w:right w:val="none" w:sz="0" w:space="0" w:color="auto"/>
          </w:divBdr>
          <w:divsChild>
            <w:div w:id="134419747">
              <w:marLeft w:val="1155"/>
              <w:marRight w:val="0"/>
              <w:marTop w:val="0"/>
              <w:marBottom w:val="0"/>
              <w:divBdr>
                <w:top w:val="none" w:sz="0" w:space="0" w:color="auto"/>
                <w:left w:val="none" w:sz="0" w:space="0" w:color="auto"/>
                <w:bottom w:val="none" w:sz="0" w:space="0" w:color="auto"/>
                <w:right w:val="none" w:sz="0" w:space="0" w:color="auto"/>
              </w:divBdr>
            </w:div>
            <w:div w:id="2029217546">
              <w:marLeft w:val="1155"/>
              <w:marRight w:val="0"/>
              <w:marTop w:val="0"/>
              <w:marBottom w:val="0"/>
              <w:divBdr>
                <w:top w:val="none" w:sz="0" w:space="0" w:color="auto"/>
                <w:left w:val="none" w:sz="0" w:space="0" w:color="auto"/>
                <w:bottom w:val="none" w:sz="0" w:space="0" w:color="auto"/>
                <w:right w:val="none" w:sz="0" w:space="0" w:color="auto"/>
              </w:divBdr>
            </w:div>
            <w:div w:id="423114992">
              <w:marLeft w:val="1155"/>
              <w:marRight w:val="0"/>
              <w:marTop w:val="0"/>
              <w:marBottom w:val="0"/>
              <w:divBdr>
                <w:top w:val="none" w:sz="0" w:space="0" w:color="auto"/>
                <w:left w:val="none" w:sz="0" w:space="0" w:color="auto"/>
                <w:bottom w:val="none" w:sz="0" w:space="0" w:color="auto"/>
                <w:right w:val="none" w:sz="0" w:space="0" w:color="auto"/>
              </w:divBdr>
            </w:div>
            <w:div w:id="1470980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672299">
      <w:bodyDiv w:val="1"/>
      <w:marLeft w:val="0"/>
      <w:marRight w:val="0"/>
      <w:marTop w:val="0"/>
      <w:marBottom w:val="0"/>
      <w:divBdr>
        <w:top w:val="none" w:sz="0" w:space="0" w:color="auto"/>
        <w:left w:val="none" w:sz="0" w:space="0" w:color="auto"/>
        <w:bottom w:val="none" w:sz="0" w:space="0" w:color="auto"/>
        <w:right w:val="none" w:sz="0" w:space="0" w:color="auto"/>
      </w:divBdr>
    </w:div>
    <w:div w:id="1832676933">
      <w:bodyDiv w:val="1"/>
      <w:marLeft w:val="0"/>
      <w:marRight w:val="0"/>
      <w:marTop w:val="0"/>
      <w:marBottom w:val="0"/>
      <w:divBdr>
        <w:top w:val="none" w:sz="0" w:space="0" w:color="auto"/>
        <w:left w:val="none" w:sz="0" w:space="0" w:color="auto"/>
        <w:bottom w:val="none" w:sz="0" w:space="0" w:color="auto"/>
        <w:right w:val="none" w:sz="0" w:space="0" w:color="auto"/>
      </w:divBdr>
      <w:divsChild>
        <w:div w:id="436291706">
          <w:marLeft w:val="0"/>
          <w:marRight w:val="0"/>
          <w:marTop w:val="0"/>
          <w:marBottom w:val="0"/>
          <w:divBdr>
            <w:top w:val="none" w:sz="0" w:space="0" w:color="auto"/>
            <w:left w:val="none" w:sz="0" w:space="0" w:color="auto"/>
            <w:bottom w:val="none" w:sz="0" w:space="0" w:color="auto"/>
            <w:right w:val="none" w:sz="0" w:space="0" w:color="auto"/>
          </w:divBdr>
        </w:div>
        <w:div w:id="1555578554">
          <w:marLeft w:val="0"/>
          <w:marRight w:val="0"/>
          <w:marTop w:val="150"/>
          <w:marBottom w:val="0"/>
          <w:divBdr>
            <w:top w:val="none" w:sz="0" w:space="0" w:color="auto"/>
            <w:left w:val="none" w:sz="0" w:space="0" w:color="auto"/>
            <w:bottom w:val="none" w:sz="0" w:space="0" w:color="auto"/>
            <w:right w:val="none" w:sz="0" w:space="0" w:color="auto"/>
          </w:divBdr>
          <w:divsChild>
            <w:div w:id="738750529">
              <w:marLeft w:val="1155"/>
              <w:marRight w:val="0"/>
              <w:marTop w:val="0"/>
              <w:marBottom w:val="0"/>
              <w:divBdr>
                <w:top w:val="none" w:sz="0" w:space="0" w:color="auto"/>
                <w:left w:val="none" w:sz="0" w:space="0" w:color="auto"/>
                <w:bottom w:val="none" w:sz="0" w:space="0" w:color="auto"/>
                <w:right w:val="none" w:sz="0" w:space="0" w:color="auto"/>
              </w:divBdr>
            </w:div>
            <w:div w:id="318777348">
              <w:marLeft w:val="1155"/>
              <w:marRight w:val="0"/>
              <w:marTop w:val="0"/>
              <w:marBottom w:val="0"/>
              <w:divBdr>
                <w:top w:val="none" w:sz="0" w:space="0" w:color="auto"/>
                <w:left w:val="none" w:sz="0" w:space="0" w:color="auto"/>
                <w:bottom w:val="none" w:sz="0" w:space="0" w:color="auto"/>
                <w:right w:val="none" w:sz="0" w:space="0" w:color="auto"/>
              </w:divBdr>
            </w:div>
            <w:div w:id="1045175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721162">
      <w:bodyDiv w:val="1"/>
      <w:marLeft w:val="0"/>
      <w:marRight w:val="0"/>
      <w:marTop w:val="0"/>
      <w:marBottom w:val="0"/>
      <w:divBdr>
        <w:top w:val="none" w:sz="0" w:space="0" w:color="auto"/>
        <w:left w:val="none" w:sz="0" w:space="0" w:color="auto"/>
        <w:bottom w:val="none" w:sz="0" w:space="0" w:color="auto"/>
        <w:right w:val="none" w:sz="0" w:space="0" w:color="auto"/>
      </w:divBdr>
    </w:div>
    <w:div w:id="1833179813">
      <w:bodyDiv w:val="1"/>
      <w:marLeft w:val="0"/>
      <w:marRight w:val="0"/>
      <w:marTop w:val="0"/>
      <w:marBottom w:val="0"/>
      <w:divBdr>
        <w:top w:val="none" w:sz="0" w:space="0" w:color="auto"/>
        <w:left w:val="none" w:sz="0" w:space="0" w:color="auto"/>
        <w:bottom w:val="none" w:sz="0" w:space="0" w:color="auto"/>
        <w:right w:val="none" w:sz="0" w:space="0" w:color="auto"/>
      </w:divBdr>
      <w:divsChild>
        <w:div w:id="1260335317">
          <w:marLeft w:val="0"/>
          <w:marRight w:val="0"/>
          <w:marTop w:val="0"/>
          <w:marBottom w:val="0"/>
          <w:divBdr>
            <w:top w:val="none" w:sz="0" w:space="0" w:color="auto"/>
            <w:left w:val="none" w:sz="0" w:space="0" w:color="auto"/>
            <w:bottom w:val="none" w:sz="0" w:space="0" w:color="auto"/>
            <w:right w:val="none" w:sz="0" w:space="0" w:color="auto"/>
          </w:divBdr>
        </w:div>
        <w:div w:id="1126003099">
          <w:marLeft w:val="0"/>
          <w:marRight w:val="0"/>
          <w:marTop w:val="150"/>
          <w:marBottom w:val="0"/>
          <w:divBdr>
            <w:top w:val="none" w:sz="0" w:space="0" w:color="auto"/>
            <w:left w:val="none" w:sz="0" w:space="0" w:color="auto"/>
            <w:bottom w:val="none" w:sz="0" w:space="0" w:color="auto"/>
            <w:right w:val="none" w:sz="0" w:space="0" w:color="auto"/>
          </w:divBdr>
          <w:divsChild>
            <w:div w:id="1902935770">
              <w:marLeft w:val="1155"/>
              <w:marRight w:val="0"/>
              <w:marTop w:val="0"/>
              <w:marBottom w:val="0"/>
              <w:divBdr>
                <w:top w:val="none" w:sz="0" w:space="0" w:color="auto"/>
                <w:left w:val="none" w:sz="0" w:space="0" w:color="auto"/>
                <w:bottom w:val="none" w:sz="0" w:space="0" w:color="auto"/>
                <w:right w:val="none" w:sz="0" w:space="0" w:color="auto"/>
              </w:divBdr>
            </w:div>
            <w:div w:id="352340471">
              <w:marLeft w:val="1155"/>
              <w:marRight w:val="0"/>
              <w:marTop w:val="0"/>
              <w:marBottom w:val="0"/>
              <w:divBdr>
                <w:top w:val="none" w:sz="0" w:space="0" w:color="auto"/>
                <w:left w:val="none" w:sz="0" w:space="0" w:color="auto"/>
                <w:bottom w:val="none" w:sz="0" w:space="0" w:color="auto"/>
                <w:right w:val="none" w:sz="0" w:space="0" w:color="auto"/>
              </w:divBdr>
            </w:div>
            <w:div w:id="781534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30212">
      <w:bodyDiv w:val="1"/>
      <w:marLeft w:val="0"/>
      <w:marRight w:val="0"/>
      <w:marTop w:val="0"/>
      <w:marBottom w:val="0"/>
      <w:divBdr>
        <w:top w:val="none" w:sz="0" w:space="0" w:color="auto"/>
        <w:left w:val="none" w:sz="0" w:space="0" w:color="auto"/>
        <w:bottom w:val="none" w:sz="0" w:space="0" w:color="auto"/>
        <w:right w:val="none" w:sz="0" w:space="0" w:color="auto"/>
      </w:divBdr>
      <w:divsChild>
        <w:div w:id="1717704092">
          <w:marLeft w:val="0"/>
          <w:marRight w:val="0"/>
          <w:marTop w:val="0"/>
          <w:marBottom w:val="0"/>
          <w:divBdr>
            <w:top w:val="none" w:sz="0" w:space="0" w:color="auto"/>
            <w:left w:val="none" w:sz="0" w:space="0" w:color="auto"/>
            <w:bottom w:val="none" w:sz="0" w:space="0" w:color="auto"/>
            <w:right w:val="none" w:sz="0" w:space="0" w:color="auto"/>
          </w:divBdr>
        </w:div>
        <w:div w:id="1524319480">
          <w:marLeft w:val="0"/>
          <w:marRight w:val="0"/>
          <w:marTop w:val="150"/>
          <w:marBottom w:val="0"/>
          <w:divBdr>
            <w:top w:val="none" w:sz="0" w:space="0" w:color="auto"/>
            <w:left w:val="none" w:sz="0" w:space="0" w:color="auto"/>
            <w:bottom w:val="none" w:sz="0" w:space="0" w:color="auto"/>
            <w:right w:val="none" w:sz="0" w:space="0" w:color="auto"/>
          </w:divBdr>
          <w:divsChild>
            <w:div w:id="64956685">
              <w:marLeft w:val="1155"/>
              <w:marRight w:val="0"/>
              <w:marTop w:val="0"/>
              <w:marBottom w:val="0"/>
              <w:divBdr>
                <w:top w:val="none" w:sz="0" w:space="0" w:color="auto"/>
                <w:left w:val="none" w:sz="0" w:space="0" w:color="auto"/>
                <w:bottom w:val="none" w:sz="0" w:space="0" w:color="auto"/>
                <w:right w:val="none" w:sz="0" w:space="0" w:color="auto"/>
              </w:divBdr>
            </w:div>
            <w:div w:id="1704557772">
              <w:marLeft w:val="1155"/>
              <w:marRight w:val="0"/>
              <w:marTop w:val="0"/>
              <w:marBottom w:val="0"/>
              <w:divBdr>
                <w:top w:val="none" w:sz="0" w:space="0" w:color="auto"/>
                <w:left w:val="none" w:sz="0" w:space="0" w:color="auto"/>
                <w:bottom w:val="none" w:sz="0" w:space="0" w:color="auto"/>
                <w:right w:val="none" w:sz="0" w:space="0" w:color="auto"/>
              </w:divBdr>
            </w:div>
            <w:div w:id="1038315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73472">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95439">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143811">
      <w:bodyDiv w:val="1"/>
      <w:marLeft w:val="0"/>
      <w:marRight w:val="0"/>
      <w:marTop w:val="0"/>
      <w:marBottom w:val="0"/>
      <w:divBdr>
        <w:top w:val="none" w:sz="0" w:space="0" w:color="auto"/>
        <w:left w:val="none" w:sz="0" w:space="0" w:color="auto"/>
        <w:bottom w:val="none" w:sz="0" w:space="0" w:color="auto"/>
        <w:right w:val="none" w:sz="0" w:space="0" w:color="auto"/>
      </w:divBdr>
      <w:divsChild>
        <w:div w:id="1564412334">
          <w:marLeft w:val="0"/>
          <w:marRight w:val="0"/>
          <w:marTop w:val="0"/>
          <w:marBottom w:val="0"/>
          <w:divBdr>
            <w:top w:val="none" w:sz="0" w:space="0" w:color="auto"/>
            <w:left w:val="none" w:sz="0" w:space="0" w:color="auto"/>
            <w:bottom w:val="none" w:sz="0" w:space="0" w:color="auto"/>
            <w:right w:val="none" w:sz="0" w:space="0" w:color="auto"/>
          </w:divBdr>
        </w:div>
        <w:div w:id="1265769320">
          <w:marLeft w:val="0"/>
          <w:marRight w:val="0"/>
          <w:marTop w:val="150"/>
          <w:marBottom w:val="0"/>
          <w:divBdr>
            <w:top w:val="none" w:sz="0" w:space="0" w:color="auto"/>
            <w:left w:val="none" w:sz="0" w:space="0" w:color="auto"/>
            <w:bottom w:val="none" w:sz="0" w:space="0" w:color="auto"/>
            <w:right w:val="none" w:sz="0" w:space="0" w:color="auto"/>
          </w:divBdr>
          <w:divsChild>
            <w:div w:id="1638217714">
              <w:marLeft w:val="1155"/>
              <w:marRight w:val="0"/>
              <w:marTop w:val="0"/>
              <w:marBottom w:val="0"/>
              <w:divBdr>
                <w:top w:val="none" w:sz="0" w:space="0" w:color="auto"/>
                <w:left w:val="none" w:sz="0" w:space="0" w:color="auto"/>
                <w:bottom w:val="none" w:sz="0" w:space="0" w:color="auto"/>
                <w:right w:val="none" w:sz="0" w:space="0" w:color="auto"/>
              </w:divBdr>
            </w:div>
            <w:div w:id="1353871372">
              <w:marLeft w:val="1155"/>
              <w:marRight w:val="0"/>
              <w:marTop w:val="0"/>
              <w:marBottom w:val="0"/>
              <w:divBdr>
                <w:top w:val="none" w:sz="0" w:space="0" w:color="auto"/>
                <w:left w:val="none" w:sz="0" w:space="0" w:color="auto"/>
                <w:bottom w:val="none" w:sz="0" w:space="0" w:color="auto"/>
                <w:right w:val="none" w:sz="0" w:space="0" w:color="auto"/>
              </w:divBdr>
            </w:div>
            <w:div w:id="91077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48680">
      <w:bodyDiv w:val="1"/>
      <w:marLeft w:val="0"/>
      <w:marRight w:val="0"/>
      <w:marTop w:val="0"/>
      <w:marBottom w:val="0"/>
      <w:divBdr>
        <w:top w:val="none" w:sz="0" w:space="0" w:color="auto"/>
        <w:left w:val="none" w:sz="0" w:space="0" w:color="auto"/>
        <w:bottom w:val="none" w:sz="0" w:space="0" w:color="auto"/>
        <w:right w:val="none" w:sz="0" w:space="0" w:color="auto"/>
      </w:divBdr>
      <w:divsChild>
        <w:div w:id="996222520">
          <w:marLeft w:val="0"/>
          <w:marRight w:val="0"/>
          <w:marTop w:val="0"/>
          <w:marBottom w:val="0"/>
          <w:divBdr>
            <w:top w:val="none" w:sz="0" w:space="0" w:color="auto"/>
            <w:left w:val="none" w:sz="0" w:space="0" w:color="auto"/>
            <w:bottom w:val="none" w:sz="0" w:space="0" w:color="auto"/>
            <w:right w:val="none" w:sz="0" w:space="0" w:color="auto"/>
          </w:divBdr>
        </w:div>
        <w:div w:id="1367752821">
          <w:marLeft w:val="0"/>
          <w:marRight w:val="0"/>
          <w:marTop w:val="150"/>
          <w:marBottom w:val="0"/>
          <w:divBdr>
            <w:top w:val="none" w:sz="0" w:space="0" w:color="auto"/>
            <w:left w:val="none" w:sz="0" w:space="0" w:color="auto"/>
            <w:bottom w:val="none" w:sz="0" w:space="0" w:color="auto"/>
            <w:right w:val="none" w:sz="0" w:space="0" w:color="auto"/>
          </w:divBdr>
          <w:divsChild>
            <w:div w:id="1779910808">
              <w:marLeft w:val="1155"/>
              <w:marRight w:val="0"/>
              <w:marTop w:val="0"/>
              <w:marBottom w:val="0"/>
              <w:divBdr>
                <w:top w:val="none" w:sz="0" w:space="0" w:color="auto"/>
                <w:left w:val="none" w:sz="0" w:space="0" w:color="auto"/>
                <w:bottom w:val="none" w:sz="0" w:space="0" w:color="auto"/>
                <w:right w:val="none" w:sz="0" w:space="0" w:color="auto"/>
              </w:divBdr>
            </w:div>
            <w:div w:id="195195729">
              <w:marLeft w:val="1155"/>
              <w:marRight w:val="0"/>
              <w:marTop w:val="0"/>
              <w:marBottom w:val="0"/>
              <w:divBdr>
                <w:top w:val="none" w:sz="0" w:space="0" w:color="auto"/>
                <w:left w:val="none" w:sz="0" w:space="0" w:color="auto"/>
                <w:bottom w:val="none" w:sz="0" w:space="0" w:color="auto"/>
                <w:right w:val="none" w:sz="0" w:space="0" w:color="auto"/>
              </w:divBdr>
            </w:div>
            <w:div w:id="437484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800142">
      <w:bodyDiv w:val="1"/>
      <w:marLeft w:val="0"/>
      <w:marRight w:val="0"/>
      <w:marTop w:val="0"/>
      <w:marBottom w:val="0"/>
      <w:divBdr>
        <w:top w:val="none" w:sz="0" w:space="0" w:color="auto"/>
        <w:left w:val="none" w:sz="0" w:space="0" w:color="auto"/>
        <w:bottom w:val="none" w:sz="0" w:space="0" w:color="auto"/>
        <w:right w:val="none" w:sz="0" w:space="0" w:color="auto"/>
      </w:divBdr>
      <w:divsChild>
        <w:div w:id="1376006561">
          <w:marLeft w:val="0"/>
          <w:marRight w:val="0"/>
          <w:marTop w:val="0"/>
          <w:marBottom w:val="0"/>
          <w:divBdr>
            <w:top w:val="none" w:sz="0" w:space="0" w:color="auto"/>
            <w:left w:val="none" w:sz="0" w:space="0" w:color="auto"/>
            <w:bottom w:val="none" w:sz="0" w:space="0" w:color="auto"/>
            <w:right w:val="none" w:sz="0" w:space="0" w:color="auto"/>
          </w:divBdr>
        </w:div>
        <w:div w:id="1846281476">
          <w:marLeft w:val="0"/>
          <w:marRight w:val="0"/>
          <w:marTop w:val="150"/>
          <w:marBottom w:val="0"/>
          <w:divBdr>
            <w:top w:val="none" w:sz="0" w:space="0" w:color="auto"/>
            <w:left w:val="none" w:sz="0" w:space="0" w:color="auto"/>
            <w:bottom w:val="none" w:sz="0" w:space="0" w:color="auto"/>
            <w:right w:val="none" w:sz="0" w:space="0" w:color="auto"/>
          </w:divBdr>
          <w:divsChild>
            <w:div w:id="880440894">
              <w:marLeft w:val="1155"/>
              <w:marRight w:val="0"/>
              <w:marTop w:val="0"/>
              <w:marBottom w:val="0"/>
              <w:divBdr>
                <w:top w:val="none" w:sz="0" w:space="0" w:color="auto"/>
                <w:left w:val="none" w:sz="0" w:space="0" w:color="auto"/>
                <w:bottom w:val="none" w:sz="0" w:space="0" w:color="auto"/>
                <w:right w:val="none" w:sz="0" w:space="0" w:color="auto"/>
              </w:divBdr>
            </w:div>
            <w:div w:id="1652638614">
              <w:marLeft w:val="1155"/>
              <w:marRight w:val="0"/>
              <w:marTop w:val="0"/>
              <w:marBottom w:val="0"/>
              <w:divBdr>
                <w:top w:val="none" w:sz="0" w:space="0" w:color="auto"/>
                <w:left w:val="none" w:sz="0" w:space="0" w:color="auto"/>
                <w:bottom w:val="none" w:sz="0" w:space="0" w:color="auto"/>
                <w:right w:val="none" w:sz="0" w:space="0" w:color="auto"/>
              </w:divBdr>
            </w:div>
            <w:div w:id="163618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141763">
      <w:bodyDiv w:val="1"/>
      <w:marLeft w:val="0"/>
      <w:marRight w:val="0"/>
      <w:marTop w:val="0"/>
      <w:marBottom w:val="0"/>
      <w:divBdr>
        <w:top w:val="none" w:sz="0" w:space="0" w:color="auto"/>
        <w:left w:val="none" w:sz="0" w:space="0" w:color="auto"/>
        <w:bottom w:val="none" w:sz="0" w:space="0" w:color="auto"/>
        <w:right w:val="none" w:sz="0" w:space="0" w:color="auto"/>
      </w:divBdr>
      <w:divsChild>
        <w:div w:id="2004818042">
          <w:marLeft w:val="0"/>
          <w:marRight w:val="0"/>
          <w:marTop w:val="0"/>
          <w:marBottom w:val="0"/>
          <w:divBdr>
            <w:top w:val="none" w:sz="0" w:space="0" w:color="auto"/>
            <w:left w:val="none" w:sz="0" w:space="0" w:color="auto"/>
            <w:bottom w:val="none" w:sz="0" w:space="0" w:color="auto"/>
            <w:right w:val="none" w:sz="0" w:space="0" w:color="auto"/>
          </w:divBdr>
        </w:div>
        <w:div w:id="1295788671">
          <w:marLeft w:val="0"/>
          <w:marRight w:val="0"/>
          <w:marTop w:val="150"/>
          <w:marBottom w:val="0"/>
          <w:divBdr>
            <w:top w:val="none" w:sz="0" w:space="0" w:color="auto"/>
            <w:left w:val="none" w:sz="0" w:space="0" w:color="auto"/>
            <w:bottom w:val="none" w:sz="0" w:space="0" w:color="auto"/>
            <w:right w:val="none" w:sz="0" w:space="0" w:color="auto"/>
          </w:divBdr>
          <w:divsChild>
            <w:div w:id="356925766">
              <w:marLeft w:val="1155"/>
              <w:marRight w:val="0"/>
              <w:marTop w:val="0"/>
              <w:marBottom w:val="0"/>
              <w:divBdr>
                <w:top w:val="none" w:sz="0" w:space="0" w:color="auto"/>
                <w:left w:val="none" w:sz="0" w:space="0" w:color="auto"/>
                <w:bottom w:val="none" w:sz="0" w:space="0" w:color="auto"/>
                <w:right w:val="none" w:sz="0" w:space="0" w:color="auto"/>
              </w:divBdr>
            </w:div>
            <w:div w:id="951473470">
              <w:marLeft w:val="1155"/>
              <w:marRight w:val="0"/>
              <w:marTop w:val="0"/>
              <w:marBottom w:val="0"/>
              <w:divBdr>
                <w:top w:val="none" w:sz="0" w:space="0" w:color="auto"/>
                <w:left w:val="none" w:sz="0" w:space="0" w:color="auto"/>
                <w:bottom w:val="none" w:sz="0" w:space="0" w:color="auto"/>
                <w:right w:val="none" w:sz="0" w:space="0" w:color="auto"/>
              </w:divBdr>
            </w:div>
            <w:div w:id="99202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61483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115189">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291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156870">
      <w:bodyDiv w:val="1"/>
      <w:marLeft w:val="0"/>
      <w:marRight w:val="0"/>
      <w:marTop w:val="0"/>
      <w:marBottom w:val="0"/>
      <w:divBdr>
        <w:top w:val="none" w:sz="0" w:space="0" w:color="auto"/>
        <w:left w:val="none" w:sz="0" w:space="0" w:color="auto"/>
        <w:bottom w:val="none" w:sz="0" w:space="0" w:color="auto"/>
        <w:right w:val="none" w:sz="0" w:space="0" w:color="auto"/>
      </w:divBdr>
      <w:divsChild>
        <w:div w:id="1167786271">
          <w:marLeft w:val="0"/>
          <w:marRight w:val="0"/>
          <w:marTop w:val="0"/>
          <w:marBottom w:val="0"/>
          <w:divBdr>
            <w:top w:val="none" w:sz="0" w:space="0" w:color="auto"/>
            <w:left w:val="none" w:sz="0" w:space="0" w:color="auto"/>
            <w:bottom w:val="none" w:sz="0" w:space="0" w:color="auto"/>
            <w:right w:val="none" w:sz="0" w:space="0" w:color="auto"/>
          </w:divBdr>
        </w:div>
        <w:div w:id="1286540475">
          <w:marLeft w:val="0"/>
          <w:marRight w:val="0"/>
          <w:marTop w:val="150"/>
          <w:marBottom w:val="0"/>
          <w:divBdr>
            <w:top w:val="none" w:sz="0" w:space="0" w:color="auto"/>
            <w:left w:val="none" w:sz="0" w:space="0" w:color="auto"/>
            <w:bottom w:val="none" w:sz="0" w:space="0" w:color="auto"/>
            <w:right w:val="none" w:sz="0" w:space="0" w:color="auto"/>
          </w:divBdr>
          <w:divsChild>
            <w:div w:id="774983747">
              <w:marLeft w:val="1155"/>
              <w:marRight w:val="0"/>
              <w:marTop w:val="0"/>
              <w:marBottom w:val="0"/>
              <w:divBdr>
                <w:top w:val="none" w:sz="0" w:space="0" w:color="auto"/>
                <w:left w:val="none" w:sz="0" w:space="0" w:color="auto"/>
                <w:bottom w:val="none" w:sz="0" w:space="0" w:color="auto"/>
                <w:right w:val="none" w:sz="0" w:space="0" w:color="auto"/>
              </w:divBdr>
            </w:div>
            <w:div w:id="1236818305">
              <w:marLeft w:val="1155"/>
              <w:marRight w:val="0"/>
              <w:marTop w:val="0"/>
              <w:marBottom w:val="0"/>
              <w:divBdr>
                <w:top w:val="none" w:sz="0" w:space="0" w:color="auto"/>
                <w:left w:val="none" w:sz="0" w:space="0" w:color="auto"/>
                <w:bottom w:val="none" w:sz="0" w:space="0" w:color="auto"/>
                <w:right w:val="none" w:sz="0" w:space="0" w:color="auto"/>
              </w:divBdr>
            </w:div>
            <w:div w:id="1025015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8157334">
      <w:bodyDiv w:val="1"/>
      <w:marLeft w:val="0"/>
      <w:marRight w:val="0"/>
      <w:marTop w:val="0"/>
      <w:marBottom w:val="0"/>
      <w:divBdr>
        <w:top w:val="none" w:sz="0" w:space="0" w:color="auto"/>
        <w:left w:val="none" w:sz="0" w:space="0" w:color="auto"/>
        <w:bottom w:val="none" w:sz="0" w:space="0" w:color="auto"/>
        <w:right w:val="none" w:sz="0" w:space="0" w:color="auto"/>
      </w:divBdr>
      <w:divsChild>
        <w:div w:id="2123650357">
          <w:marLeft w:val="0"/>
          <w:marRight w:val="0"/>
          <w:marTop w:val="0"/>
          <w:marBottom w:val="0"/>
          <w:divBdr>
            <w:top w:val="none" w:sz="0" w:space="0" w:color="auto"/>
            <w:left w:val="none" w:sz="0" w:space="0" w:color="auto"/>
            <w:bottom w:val="none" w:sz="0" w:space="0" w:color="auto"/>
            <w:right w:val="none" w:sz="0" w:space="0" w:color="auto"/>
          </w:divBdr>
        </w:div>
        <w:div w:id="2093506983">
          <w:marLeft w:val="0"/>
          <w:marRight w:val="0"/>
          <w:marTop w:val="150"/>
          <w:marBottom w:val="0"/>
          <w:divBdr>
            <w:top w:val="none" w:sz="0" w:space="0" w:color="auto"/>
            <w:left w:val="none" w:sz="0" w:space="0" w:color="auto"/>
            <w:bottom w:val="none" w:sz="0" w:space="0" w:color="auto"/>
            <w:right w:val="none" w:sz="0" w:space="0" w:color="auto"/>
          </w:divBdr>
          <w:divsChild>
            <w:div w:id="597955052">
              <w:marLeft w:val="1155"/>
              <w:marRight w:val="0"/>
              <w:marTop w:val="0"/>
              <w:marBottom w:val="0"/>
              <w:divBdr>
                <w:top w:val="none" w:sz="0" w:space="0" w:color="auto"/>
                <w:left w:val="none" w:sz="0" w:space="0" w:color="auto"/>
                <w:bottom w:val="none" w:sz="0" w:space="0" w:color="auto"/>
                <w:right w:val="none" w:sz="0" w:space="0" w:color="auto"/>
              </w:divBdr>
            </w:div>
            <w:div w:id="675418916">
              <w:marLeft w:val="1155"/>
              <w:marRight w:val="0"/>
              <w:marTop w:val="0"/>
              <w:marBottom w:val="0"/>
              <w:divBdr>
                <w:top w:val="none" w:sz="0" w:space="0" w:color="auto"/>
                <w:left w:val="none" w:sz="0" w:space="0" w:color="auto"/>
                <w:bottom w:val="none" w:sz="0" w:space="0" w:color="auto"/>
                <w:right w:val="none" w:sz="0" w:space="0" w:color="auto"/>
              </w:divBdr>
            </w:div>
            <w:div w:id="1416702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374450">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493939">
      <w:bodyDiv w:val="1"/>
      <w:marLeft w:val="0"/>
      <w:marRight w:val="0"/>
      <w:marTop w:val="0"/>
      <w:marBottom w:val="0"/>
      <w:divBdr>
        <w:top w:val="none" w:sz="0" w:space="0" w:color="auto"/>
        <w:left w:val="none" w:sz="0" w:space="0" w:color="auto"/>
        <w:bottom w:val="none" w:sz="0" w:space="0" w:color="auto"/>
        <w:right w:val="none" w:sz="0" w:space="0" w:color="auto"/>
      </w:divBdr>
      <w:divsChild>
        <w:div w:id="655232680">
          <w:marLeft w:val="0"/>
          <w:marRight w:val="0"/>
          <w:marTop w:val="0"/>
          <w:marBottom w:val="0"/>
          <w:divBdr>
            <w:top w:val="none" w:sz="0" w:space="0" w:color="auto"/>
            <w:left w:val="none" w:sz="0" w:space="0" w:color="auto"/>
            <w:bottom w:val="none" w:sz="0" w:space="0" w:color="auto"/>
            <w:right w:val="none" w:sz="0" w:space="0" w:color="auto"/>
          </w:divBdr>
        </w:div>
        <w:div w:id="519591578">
          <w:marLeft w:val="0"/>
          <w:marRight w:val="0"/>
          <w:marTop w:val="150"/>
          <w:marBottom w:val="0"/>
          <w:divBdr>
            <w:top w:val="none" w:sz="0" w:space="0" w:color="auto"/>
            <w:left w:val="none" w:sz="0" w:space="0" w:color="auto"/>
            <w:bottom w:val="none" w:sz="0" w:space="0" w:color="auto"/>
            <w:right w:val="none" w:sz="0" w:space="0" w:color="auto"/>
          </w:divBdr>
          <w:divsChild>
            <w:div w:id="57558363">
              <w:marLeft w:val="1155"/>
              <w:marRight w:val="0"/>
              <w:marTop w:val="0"/>
              <w:marBottom w:val="0"/>
              <w:divBdr>
                <w:top w:val="none" w:sz="0" w:space="0" w:color="auto"/>
                <w:left w:val="none" w:sz="0" w:space="0" w:color="auto"/>
                <w:bottom w:val="none" w:sz="0" w:space="0" w:color="auto"/>
                <w:right w:val="none" w:sz="0" w:space="0" w:color="auto"/>
              </w:divBdr>
            </w:div>
            <w:div w:id="1575627446">
              <w:marLeft w:val="1155"/>
              <w:marRight w:val="0"/>
              <w:marTop w:val="0"/>
              <w:marBottom w:val="0"/>
              <w:divBdr>
                <w:top w:val="none" w:sz="0" w:space="0" w:color="auto"/>
                <w:left w:val="none" w:sz="0" w:space="0" w:color="auto"/>
                <w:bottom w:val="none" w:sz="0" w:space="0" w:color="auto"/>
                <w:right w:val="none" w:sz="0" w:space="0" w:color="auto"/>
              </w:divBdr>
            </w:div>
            <w:div w:id="784160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39927083">
      <w:bodyDiv w:val="1"/>
      <w:marLeft w:val="0"/>
      <w:marRight w:val="0"/>
      <w:marTop w:val="0"/>
      <w:marBottom w:val="0"/>
      <w:divBdr>
        <w:top w:val="none" w:sz="0" w:space="0" w:color="auto"/>
        <w:left w:val="none" w:sz="0" w:space="0" w:color="auto"/>
        <w:bottom w:val="none" w:sz="0" w:space="0" w:color="auto"/>
        <w:right w:val="none" w:sz="0" w:space="0" w:color="auto"/>
      </w:divBdr>
      <w:divsChild>
        <w:div w:id="2120097369">
          <w:marLeft w:val="0"/>
          <w:marRight w:val="0"/>
          <w:marTop w:val="0"/>
          <w:marBottom w:val="0"/>
          <w:divBdr>
            <w:top w:val="none" w:sz="0" w:space="0" w:color="auto"/>
            <w:left w:val="none" w:sz="0" w:space="0" w:color="auto"/>
            <w:bottom w:val="none" w:sz="0" w:space="0" w:color="auto"/>
            <w:right w:val="none" w:sz="0" w:space="0" w:color="auto"/>
          </w:divBdr>
        </w:div>
        <w:div w:id="999036622">
          <w:marLeft w:val="0"/>
          <w:marRight w:val="0"/>
          <w:marTop w:val="150"/>
          <w:marBottom w:val="0"/>
          <w:divBdr>
            <w:top w:val="none" w:sz="0" w:space="0" w:color="auto"/>
            <w:left w:val="none" w:sz="0" w:space="0" w:color="auto"/>
            <w:bottom w:val="none" w:sz="0" w:space="0" w:color="auto"/>
            <w:right w:val="none" w:sz="0" w:space="0" w:color="auto"/>
          </w:divBdr>
          <w:divsChild>
            <w:div w:id="250773460">
              <w:marLeft w:val="1155"/>
              <w:marRight w:val="0"/>
              <w:marTop w:val="0"/>
              <w:marBottom w:val="0"/>
              <w:divBdr>
                <w:top w:val="none" w:sz="0" w:space="0" w:color="auto"/>
                <w:left w:val="none" w:sz="0" w:space="0" w:color="auto"/>
                <w:bottom w:val="none" w:sz="0" w:space="0" w:color="auto"/>
                <w:right w:val="none" w:sz="0" w:space="0" w:color="auto"/>
              </w:divBdr>
            </w:div>
            <w:div w:id="236088620">
              <w:marLeft w:val="1155"/>
              <w:marRight w:val="0"/>
              <w:marTop w:val="0"/>
              <w:marBottom w:val="0"/>
              <w:divBdr>
                <w:top w:val="none" w:sz="0" w:space="0" w:color="auto"/>
                <w:left w:val="none" w:sz="0" w:space="0" w:color="auto"/>
                <w:bottom w:val="none" w:sz="0" w:space="0" w:color="auto"/>
                <w:right w:val="none" w:sz="0" w:space="0" w:color="auto"/>
              </w:divBdr>
            </w:div>
            <w:div w:id="1470780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5588">
      <w:bodyDiv w:val="1"/>
      <w:marLeft w:val="0"/>
      <w:marRight w:val="0"/>
      <w:marTop w:val="0"/>
      <w:marBottom w:val="0"/>
      <w:divBdr>
        <w:top w:val="none" w:sz="0" w:space="0" w:color="auto"/>
        <w:left w:val="none" w:sz="0" w:space="0" w:color="auto"/>
        <w:bottom w:val="none" w:sz="0" w:space="0" w:color="auto"/>
        <w:right w:val="none" w:sz="0" w:space="0" w:color="auto"/>
      </w:divBdr>
      <w:divsChild>
        <w:div w:id="1615554851">
          <w:marLeft w:val="0"/>
          <w:marRight w:val="0"/>
          <w:marTop w:val="0"/>
          <w:marBottom w:val="0"/>
          <w:divBdr>
            <w:top w:val="none" w:sz="0" w:space="0" w:color="auto"/>
            <w:left w:val="none" w:sz="0" w:space="0" w:color="auto"/>
            <w:bottom w:val="none" w:sz="0" w:space="0" w:color="auto"/>
            <w:right w:val="none" w:sz="0" w:space="0" w:color="auto"/>
          </w:divBdr>
        </w:div>
        <w:div w:id="1482773806">
          <w:marLeft w:val="0"/>
          <w:marRight w:val="0"/>
          <w:marTop w:val="150"/>
          <w:marBottom w:val="0"/>
          <w:divBdr>
            <w:top w:val="none" w:sz="0" w:space="0" w:color="auto"/>
            <w:left w:val="none" w:sz="0" w:space="0" w:color="auto"/>
            <w:bottom w:val="none" w:sz="0" w:space="0" w:color="auto"/>
            <w:right w:val="none" w:sz="0" w:space="0" w:color="auto"/>
          </w:divBdr>
          <w:divsChild>
            <w:div w:id="1508255970">
              <w:marLeft w:val="1155"/>
              <w:marRight w:val="0"/>
              <w:marTop w:val="0"/>
              <w:marBottom w:val="0"/>
              <w:divBdr>
                <w:top w:val="none" w:sz="0" w:space="0" w:color="auto"/>
                <w:left w:val="none" w:sz="0" w:space="0" w:color="auto"/>
                <w:bottom w:val="none" w:sz="0" w:space="0" w:color="auto"/>
                <w:right w:val="none" w:sz="0" w:space="0" w:color="auto"/>
              </w:divBdr>
            </w:div>
            <w:div w:id="1939631480">
              <w:marLeft w:val="1155"/>
              <w:marRight w:val="0"/>
              <w:marTop w:val="0"/>
              <w:marBottom w:val="0"/>
              <w:divBdr>
                <w:top w:val="none" w:sz="0" w:space="0" w:color="auto"/>
                <w:left w:val="none" w:sz="0" w:space="0" w:color="auto"/>
                <w:bottom w:val="none" w:sz="0" w:space="0" w:color="auto"/>
                <w:right w:val="none" w:sz="0" w:space="0" w:color="auto"/>
              </w:divBdr>
            </w:div>
            <w:div w:id="1018390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89563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652">
      <w:bodyDiv w:val="1"/>
      <w:marLeft w:val="0"/>
      <w:marRight w:val="0"/>
      <w:marTop w:val="0"/>
      <w:marBottom w:val="0"/>
      <w:divBdr>
        <w:top w:val="none" w:sz="0" w:space="0" w:color="auto"/>
        <w:left w:val="none" w:sz="0" w:space="0" w:color="auto"/>
        <w:bottom w:val="none" w:sz="0" w:space="0" w:color="auto"/>
        <w:right w:val="none" w:sz="0" w:space="0" w:color="auto"/>
      </w:divBdr>
      <w:divsChild>
        <w:div w:id="2052415623">
          <w:marLeft w:val="0"/>
          <w:marRight w:val="0"/>
          <w:marTop w:val="0"/>
          <w:marBottom w:val="0"/>
          <w:divBdr>
            <w:top w:val="none" w:sz="0" w:space="0" w:color="auto"/>
            <w:left w:val="none" w:sz="0" w:space="0" w:color="auto"/>
            <w:bottom w:val="none" w:sz="0" w:space="0" w:color="auto"/>
            <w:right w:val="none" w:sz="0" w:space="0" w:color="auto"/>
          </w:divBdr>
        </w:div>
        <w:div w:id="924218392">
          <w:marLeft w:val="0"/>
          <w:marRight w:val="0"/>
          <w:marTop w:val="150"/>
          <w:marBottom w:val="0"/>
          <w:divBdr>
            <w:top w:val="none" w:sz="0" w:space="0" w:color="auto"/>
            <w:left w:val="none" w:sz="0" w:space="0" w:color="auto"/>
            <w:bottom w:val="none" w:sz="0" w:space="0" w:color="auto"/>
            <w:right w:val="none" w:sz="0" w:space="0" w:color="auto"/>
          </w:divBdr>
          <w:divsChild>
            <w:div w:id="1073822212">
              <w:marLeft w:val="1155"/>
              <w:marRight w:val="0"/>
              <w:marTop w:val="0"/>
              <w:marBottom w:val="0"/>
              <w:divBdr>
                <w:top w:val="none" w:sz="0" w:space="0" w:color="auto"/>
                <w:left w:val="none" w:sz="0" w:space="0" w:color="auto"/>
                <w:bottom w:val="none" w:sz="0" w:space="0" w:color="auto"/>
                <w:right w:val="none" w:sz="0" w:space="0" w:color="auto"/>
              </w:divBdr>
            </w:div>
            <w:div w:id="1292588964">
              <w:marLeft w:val="1155"/>
              <w:marRight w:val="0"/>
              <w:marTop w:val="0"/>
              <w:marBottom w:val="0"/>
              <w:divBdr>
                <w:top w:val="none" w:sz="0" w:space="0" w:color="auto"/>
                <w:left w:val="none" w:sz="0" w:space="0" w:color="auto"/>
                <w:bottom w:val="none" w:sz="0" w:space="0" w:color="auto"/>
                <w:right w:val="none" w:sz="0" w:space="0" w:color="auto"/>
              </w:divBdr>
            </w:div>
            <w:div w:id="1373768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1967433">
      <w:bodyDiv w:val="1"/>
      <w:marLeft w:val="0"/>
      <w:marRight w:val="0"/>
      <w:marTop w:val="0"/>
      <w:marBottom w:val="0"/>
      <w:divBdr>
        <w:top w:val="none" w:sz="0" w:space="0" w:color="auto"/>
        <w:left w:val="none" w:sz="0" w:space="0" w:color="auto"/>
        <w:bottom w:val="none" w:sz="0" w:space="0" w:color="auto"/>
        <w:right w:val="none" w:sz="0" w:space="0" w:color="auto"/>
      </w:divBdr>
      <w:divsChild>
        <w:div w:id="39330521">
          <w:marLeft w:val="0"/>
          <w:marRight w:val="0"/>
          <w:marTop w:val="0"/>
          <w:marBottom w:val="0"/>
          <w:divBdr>
            <w:top w:val="none" w:sz="0" w:space="0" w:color="auto"/>
            <w:left w:val="none" w:sz="0" w:space="0" w:color="auto"/>
            <w:bottom w:val="none" w:sz="0" w:space="0" w:color="auto"/>
            <w:right w:val="none" w:sz="0" w:space="0" w:color="auto"/>
          </w:divBdr>
        </w:div>
        <w:div w:id="1519156916">
          <w:marLeft w:val="0"/>
          <w:marRight w:val="0"/>
          <w:marTop w:val="150"/>
          <w:marBottom w:val="0"/>
          <w:divBdr>
            <w:top w:val="none" w:sz="0" w:space="0" w:color="auto"/>
            <w:left w:val="none" w:sz="0" w:space="0" w:color="auto"/>
            <w:bottom w:val="none" w:sz="0" w:space="0" w:color="auto"/>
            <w:right w:val="none" w:sz="0" w:space="0" w:color="auto"/>
          </w:divBdr>
          <w:divsChild>
            <w:div w:id="342901670">
              <w:marLeft w:val="1155"/>
              <w:marRight w:val="0"/>
              <w:marTop w:val="0"/>
              <w:marBottom w:val="0"/>
              <w:divBdr>
                <w:top w:val="none" w:sz="0" w:space="0" w:color="auto"/>
                <w:left w:val="none" w:sz="0" w:space="0" w:color="auto"/>
                <w:bottom w:val="none" w:sz="0" w:space="0" w:color="auto"/>
                <w:right w:val="none" w:sz="0" w:space="0" w:color="auto"/>
              </w:divBdr>
            </w:div>
            <w:div w:id="1110972951">
              <w:marLeft w:val="1155"/>
              <w:marRight w:val="0"/>
              <w:marTop w:val="0"/>
              <w:marBottom w:val="0"/>
              <w:divBdr>
                <w:top w:val="none" w:sz="0" w:space="0" w:color="auto"/>
                <w:left w:val="none" w:sz="0" w:space="0" w:color="auto"/>
                <w:bottom w:val="none" w:sz="0" w:space="0" w:color="auto"/>
                <w:right w:val="none" w:sz="0" w:space="0" w:color="auto"/>
              </w:divBdr>
            </w:div>
            <w:div w:id="1882355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15971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314228">
      <w:bodyDiv w:val="1"/>
      <w:marLeft w:val="0"/>
      <w:marRight w:val="0"/>
      <w:marTop w:val="0"/>
      <w:marBottom w:val="0"/>
      <w:divBdr>
        <w:top w:val="none" w:sz="0" w:space="0" w:color="auto"/>
        <w:left w:val="none" w:sz="0" w:space="0" w:color="auto"/>
        <w:bottom w:val="none" w:sz="0" w:space="0" w:color="auto"/>
        <w:right w:val="none" w:sz="0" w:space="0" w:color="auto"/>
      </w:divBdr>
      <w:divsChild>
        <w:div w:id="1033263286">
          <w:marLeft w:val="0"/>
          <w:marRight w:val="0"/>
          <w:marTop w:val="0"/>
          <w:marBottom w:val="0"/>
          <w:divBdr>
            <w:top w:val="none" w:sz="0" w:space="0" w:color="auto"/>
            <w:left w:val="none" w:sz="0" w:space="0" w:color="auto"/>
            <w:bottom w:val="none" w:sz="0" w:space="0" w:color="auto"/>
            <w:right w:val="none" w:sz="0" w:space="0" w:color="auto"/>
          </w:divBdr>
        </w:div>
        <w:div w:id="885338692">
          <w:marLeft w:val="0"/>
          <w:marRight w:val="0"/>
          <w:marTop w:val="150"/>
          <w:marBottom w:val="0"/>
          <w:divBdr>
            <w:top w:val="none" w:sz="0" w:space="0" w:color="auto"/>
            <w:left w:val="none" w:sz="0" w:space="0" w:color="auto"/>
            <w:bottom w:val="none" w:sz="0" w:space="0" w:color="auto"/>
            <w:right w:val="none" w:sz="0" w:space="0" w:color="auto"/>
          </w:divBdr>
          <w:divsChild>
            <w:div w:id="959263779">
              <w:marLeft w:val="1155"/>
              <w:marRight w:val="0"/>
              <w:marTop w:val="0"/>
              <w:marBottom w:val="0"/>
              <w:divBdr>
                <w:top w:val="none" w:sz="0" w:space="0" w:color="auto"/>
                <w:left w:val="none" w:sz="0" w:space="0" w:color="auto"/>
                <w:bottom w:val="none" w:sz="0" w:space="0" w:color="auto"/>
                <w:right w:val="none" w:sz="0" w:space="0" w:color="auto"/>
              </w:divBdr>
            </w:div>
            <w:div w:id="720665555">
              <w:marLeft w:val="1155"/>
              <w:marRight w:val="0"/>
              <w:marTop w:val="0"/>
              <w:marBottom w:val="0"/>
              <w:divBdr>
                <w:top w:val="none" w:sz="0" w:space="0" w:color="auto"/>
                <w:left w:val="none" w:sz="0" w:space="0" w:color="auto"/>
                <w:bottom w:val="none" w:sz="0" w:space="0" w:color="auto"/>
                <w:right w:val="none" w:sz="0" w:space="0" w:color="auto"/>
              </w:divBdr>
            </w:div>
            <w:div w:id="8888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11278">
      <w:bodyDiv w:val="1"/>
      <w:marLeft w:val="0"/>
      <w:marRight w:val="0"/>
      <w:marTop w:val="0"/>
      <w:marBottom w:val="0"/>
      <w:divBdr>
        <w:top w:val="none" w:sz="0" w:space="0" w:color="auto"/>
        <w:left w:val="none" w:sz="0" w:space="0" w:color="auto"/>
        <w:bottom w:val="none" w:sz="0" w:space="0" w:color="auto"/>
        <w:right w:val="none" w:sz="0" w:space="0" w:color="auto"/>
      </w:divBdr>
      <w:divsChild>
        <w:div w:id="1400905248">
          <w:marLeft w:val="0"/>
          <w:marRight w:val="0"/>
          <w:marTop w:val="0"/>
          <w:marBottom w:val="0"/>
          <w:divBdr>
            <w:top w:val="none" w:sz="0" w:space="0" w:color="auto"/>
            <w:left w:val="none" w:sz="0" w:space="0" w:color="auto"/>
            <w:bottom w:val="none" w:sz="0" w:space="0" w:color="auto"/>
            <w:right w:val="none" w:sz="0" w:space="0" w:color="auto"/>
          </w:divBdr>
        </w:div>
        <w:div w:id="284971160">
          <w:marLeft w:val="0"/>
          <w:marRight w:val="0"/>
          <w:marTop w:val="150"/>
          <w:marBottom w:val="0"/>
          <w:divBdr>
            <w:top w:val="none" w:sz="0" w:space="0" w:color="auto"/>
            <w:left w:val="none" w:sz="0" w:space="0" w:color="auto"/>
            <w:bottom w:val="none" w:sz="0" w:space="0" w:color="auto"/>
            <w:right w:val="none" w:sz="0" w:space="0" w:color="auto"/>
          </w:divBdr>
          <w:divsChild>
            <w:div w:id="1585142265">
              <w:marLeft w:val="1155"/>
              <w:marRight w:val="0"/>
              <w:marTop w:val="0"/>
              <w:marBottom w:val="0"/>
              <w:divBdr>
                <w:top w:val="none" w:sz="0" w:space="0" w:color="auto"/>
                <w:left w:val="none" w:sz="0" w:space="0" w:color="auto"/>
                <w:bottom w:val="none" w:sz="0" w:space="0" w:color="auto"/>
                <w:right w:val="none" w:sz="0" w:space="0" w:color="auto"/>
              </w:divBdr>
            </w:div>
            <w:div w:id="1020275024">
              <w:marLeft w:val="1155"/>
              <w:marRight w:val="0"/>
              <w:marTop w:val="0"/>
              <w:marBottom w:val="0"/>
              <w:divBdr>
                <w:top w:val="none" w:sz="0" w:space="0" w:color="auto"/>
                <w:left w:val="none" w:sz="0" w:space="0" w:color="auto"/>
                <w:bottom w:val="none" w:sz="0" w:space="0" w:color="auto"/>
                <w:right w:val="none" w:sz="0" w:space="0" w:color="auto"/>
              </w:divBdr>
            </w:div>
            <w:div w:id="21042586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2967696">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080773">
      <w:bodyDiv w:val="1"/>
      <w:marLeft w:val="0"/>
      <w:marRight w:val="0"/>
      <w:marTop w:val="0"/>
      <w:marBottom w:val="0"/>
      <w:divBdr>
        <w:top w:val="none" w:sz="0" w:space="0" w:color="auto"/>
        <w:left w:val="none" w:sz="0" w:space="0" w:color="auto"/>
        <w:bottom w:val="none" w:sz="0" w:space="0" w:color="auto"/>
        <w:right w:val="none" w:sz="0" w:space="0" w:color="auto"/>
      </w:divBdr>
      <w:divsChild>
        <w:div w:id="1268659269">
          <w:marLeft w:val="0"/>
          <w:marRight w:val="0"/>
          <w:marTop w:val="0"/>
          <w:marBottom w:val="0"/>
          <w:divBdr>
            <w:top w:val="none" w:sz="0" w:space="0" w:color="auto"/>
            <w:left w:val="none" w:sz="0" w:space="0" w:color="auto"/>
            <w:bottom w:val="none" w:sz="0" w:space="0" w:color="auto"/>
            <w:right w:val="none" w:sz="0" w:space="0" w:color="auto"/>
          </w:divBdr>
        </w:div>
        <w:div w:id="1908806203">
          <w:marLeft w:val="0"/>
          <w:marRight w:val="0"/>
          <w:marTop w:val="150"/>
          <w:marBottom w:val="0"/>
          <w:divBdr>
            <w:top w:val="none" w:sz="0" w:space="0" w:color="auto"/>
            <w:left w:val="none" w:sz="0" w:space="0" w:color="auto"/>
            <w:bottom w:val="none" w:sz="0" w:space="0" w:color="auto"/>
            <w:right w:val="none" w:sz="0" w:space="0" w:color="auto"/>
          </w:divBdr>
          <w:divsChild>
            <w:div w:id="491603514">
              <w:marLeft w:val="1155"/>
              <w:marRight w:val="0"/>
              <w:marTop w:val="0"/>
              <w:marBottom w:val="0"/>
              <w:divBdr>
                <w:top w:val="none" w:sz="0" w:space="0" w:color="auto"/>
                <w:left w:val="none" w:sz="0" w:space="0" w:color="auto"/>
                <w:bottom w:val="none" w:sz="0" w:space="0" w:color="auto"/>
                <w:right w:val="none" w:sz="0" w:space="0" w:color="auto"/>
              </w:divBdr>
            </w:div>
            <w:div w:id="1252927312">
              <w:marLeft w:val="1155"/>
              <w:marRight w:val="0"/>
              <w:marTop w:val="0"/>
              <w:marBottom w:val="0"/>
              <w:divBdr>
                <w:top w:val="none" w:sz="0" w:space="0" w:color="auto"/>
                <w:left w:val="none" w:sz="0" w:space="0" w:color="auto"/>
                <w:bottom w:val="none" w:sz="0" w:space="0" w:color="auto"/>
                <w:right w:val="none" w:sz="0" w:space="0" w:color="auto"/>
              </w:divBdr>
            </w:div>
            <w:div w:id="937175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470033">
      <w:bodyDiv w:val="1"/>
      <w:marLeft w:val="0"/>
      <w:marRight w:val="0"/>
      <w:marTop w:val="0"/>
      <w:marBottom w:val="0"/>
      <w:divBdr>
        <w:top w:val="none" w:sz="0" w:space="0" w:color="auto"/>
        <w:left w:val="none" w:sz="0" w:space="0" w:color="auto"/>
        <w:bottom w:val="none" w:sz="0" w:space="0" w:color="auto"/>
        <w:right w:val="none" w:sz="0" w:space="0" w:color="auto"/>
      </w:divBdr>
      <w:divsChild>
        <w:div w:id="1902130706">
          <w:marLeft w:val="0"/>
          <w:marRight w:val="0"/>
          <w:marTop w:val="0"/>
          <w:marBottom w:val="0"/>
          <w:divBdr>
            <w:top w:val="none" w:sz="0" w:space="0" w:color="auto"/>
            <w:left w:val="none" w:sz="0" w:space="0" w:color="auto"/>
            <w:bottom w:val="none" w:sz="0" w:space="0" w:color="auto"/>
            <w:right w:val="none" w:sz="0" w:space="0" w:color="auto"/>
          </w:divBdr>
        </w:div>
        <w:div w:id="1661737425">
          <w:marLeft w:val="0"/>
          <w:marRight w:val="0"/>
          <w:marTop w:val="150"/>
          <w:marBottom w:val="0"/>
          <w:divBdr>
            <w:top w:val="none" w:sz="0" w:space="0" w:color="auto"/>
            <w:left w:val="none" w:sz="0" w:space="0" w:color="auto"/>
            <w:bottom w:val="none" w:sz="0" w:space="0" w:color="auto"/>
            <w:right w:val="none" w:sz="0" w:space="0" w:color="auto"/>
          </w:divBdr>
          <w:divsChild>
            <w:div w:id="155657713">
              <w:marLeft w:val="1155"/>
              <w:marRight w:val="0"/>
              <w:marTop w:val="0"/>
              <w:marBottom w:val="0"/>
              <w:divBdr>
                <w:top w:val="none" w:sz="0" w:space="0" w:color="auto"/>
                <w:left w:val="none" w:sz="0" w:space="0" w:color="auto"/>
                <w:bottom w:val="none" w:sz="0" w:space="0" w:color="auto"/>
                <w:right w:val="none" w:sz="0" w:space="0" w:color="auto"/>
              </w:divBdr>
            </w:div>
            <w:div w:id="248345182">
              <w:marLeft w:val="1155"/>
              <w:marRight w:val="0"/>
              <w:marTop w:val="0"/>
              <w:marBottom w:val="0"/>
              <w:divBdr>
                <w:top w:val="none" w:sz="0" w:space="0" w:color="auto"/>
                <w:left w:val="none" w:sz="0" w:space="0" w:color="auto"/>
                <w:bottom w:val="none" w:sz="0" w:space="0" w:color="auto"/>
                <w:right w:val="none" w:sz="0" w:space="0" w:color="auto"/>
              </w:divBdr>
            </w:div>
            <w:div w:id="468472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618323">
      <w:bodyDiv w:val="1"/>
      <w:marLeft w:val="0"/>
      <w:marRight w:val="0"/>
      <w:marTop w:val="0"/>
      <w:marBottom w:val="0"/>
      <w:divBdr>
        <w:top w:val="none" w:sz="0" w:space="0" w:color="auto"/>
        <w:left w:val="none" w:sz="0" w:space="0" w:color="auto"/>
        <w:bottom w:val="none" w:sz="0" w:space="0" w:color="auto"/>
        <w:right w:val="none" w:sz="0" w:space="0" w:color="auto"/>
      </w:divBdr>
      <w:divsChild>
        <w:div w:id="2091610756">
          <w:marLeft w:val="0"/>
          <w:marRight w:val="0"/>
          <w:marTop w:val="0"/>
          <w:marBottom w:val="0"/>
          <w:divBdr>
            <w:top w:val="none" w:sz="0" w:space="0" w:color="auto"/>
            <w:left w:val="none" w:sz="0" w:space="0" w:color="auto"/>
            <w:bottom w:val="none" w:sz="0" w:space="0" w:color="auto"/>
            <w:right w:val="none" w:sz="0" w:space="0" w:color="auto"/>
          </w:divBdr>
        </w:div>
        <w:div w:id="1539276745">
          <w:marLeft w:val="0"/>
          <w:marRight w:val="0"/>
          <w:marTop w:val="150"/>
          <w:marBottom w:val="0"/>
          <w:divBdr>
            <w:top w:val="none" w:sz="0" w:space="0" w:color="auto"/>
            <w:left w:val="none" w:sz="0" w:space="0" w:color="auto"/>
            <w:bottom w:val="none" w:sz="0" w:space="0" w:color="auto"/>
            <w:right w:val="none" w:sz="0" w:space="0" w:color="auto"/>
          </w:divBdr>
          <w:divsChild>
            <w:div w:id="288433963">
              <w:marLeft w:val="1155"/>
              <w:marRight w:val="0"/>
              <w:marTop w:val="0"/>
              <w:marBottom w:val="0"/>
              <w:divBdr>
                <w:top w:val="none" w:sz="0" w:space="0" w:color="auto"/>
                <w:left w:val="none" w:sz="0" w:space="0" w:color="auto"/>
                <w:bottom w:val="none" w:sz="0" w:space="0" w:color="auto"/>
                <w:right w:val="none" w:sz="0" w:space="0" w:color="auto"/>
              </w:divBdr>
            </w:div>
            <w:div w:id="703794797">
              <w:marLeft w:val="1155"/>
              <w:marRight w:val="0"/>
              <w:marTop w:val="0"/>
              <w:marBottom w:val="0"/>
              <w:divBdr>
                <w:top w:val="none" w:sz="0" w:space="0" w:color="auto"/>
                <w:left w:val="none" w:sz="0" w:space="0" w:color="auto"/>
                <w:bottom w:val="none" w:sz="0" w:space="0" w:color="auto"/>
                <w:right w:val="none" w:sz="0" w:space="0" w:color="auto"/>
              </w:divBdr>
            </w:div>
            <w:div w:id="195995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861712">
      <w:bodyDiv w:val="1"/>
      <w:marLeft w:val="0"/>
      <w:marRight w:val="0"/>
      <w:marTop w:val="0"/>
      <w:marBottom w:val="0"/>
      <w:divBdr>
        <w:top w:val="none" w:sz="0" w:space="0" w:color="auto"/>
        <w:left w:val="none" w:sz="0" w:space="0" w:color="auto"/>
        <w:bottom w:val="none" w:sz="0" w:space="0" w:color="auto"/>
        <w:right w:val="none" w:sz="0" w:space="0" w:color="auto"/>
      </w:divBdr>
      <w:divsChild>
        <w:div w:id="619915656">
          <w:marLeft w:val="0"/>
          <w:marRight w:val="0"/>
          <w:marTop w:val="0"/>
          <w:marBottom w:val="0"/>
          <w:divBdr>
            <w:top w:val="none" w:sz="0" w:space="0" w:color="auto"/>
            <w:left w:val="none" w:sz="0" w:space="0" w:color="auto"/>
            <w:bottom w:val="none" w:sz="0" w:space="0" w:color="auto"/>
            <w:right w:val="none" w:sz="0" w:space="0" w:color="auto"/>
          </w:divBdr>
        </w:div>
        <w:div w:id="310058576">
          <w:marLeft w:val="0"/>
          <w:marRight w:val="0"/>
          <w:marTop w:val="150"/>
          <w:marBottom w:val="0"/>
          <w:divBdr>
            <w:top w:val="none" w:sz="0" w:space="0" w:color="auto"/>
            <w:left w:val="none" w:sz="0" w:space="0" w:color="auto"/>
            <w:bottom w:val="none" w:sz="0" w:space="0" w:color="auto"/>
            <w:right w:val="none" w:sz="0" w:space="0" w:color="auto"/>
          </w:divBdr>
          <w:divsChild>
            <w:div w:id="519851554">
              <w:marLeft w:val="1155"/>
              <w:marRight w:val="0"/>
              <w:marTop w:val="0"/>
              <w:marBottom w:val="0"/>
              <w:divBdr>
                <w:top w:val="none" w:sz="0" w:space="0" w:color="auto"/>
                <w:left w:val="none" w:sz="0" w:space="0" w:color="auto"/>
                <w:bottom w:val="none" w:sz="0" w:space="0" w:color="auto"/>
                <w:right w:val="none" w:sz="0" w:space="0" w:color="auto"/>
              </w:divBdr>
            </w:div>
            <w:div w:id="439378700">
              <w:marLeft w:val="1155"/>
              <w:marRight w:val="0"/>
              <w:marTop w:val="0"/>
              <w:marBottom w:val="0"/>
              <w:divBdr>
                <w:top w:val="none" w:sz="0" w:space="0" w:color="auto"/>
                <w:left w:val="none" w:sz="0" w:space="0" w:color="auto"/>
                <w:bottom w:val="none" w:sz="0" w:space="0" w:color="auto"/>
                <w:right w:val="none" w:sz="0" w:space="0" w:color="auto"/>
              </w:divBdr>
            </w:div>
            <w:div w:id="1739092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069">
      <w:bodyDiv w:val="1"/>
      <w:marLeft w:val="0"/>
      <w:marRight w:val="0"/>
      <w:marTop w:val="0"/>
      <w:marBottom w:val="0"/>
      <w:divBdr>
        <w:top w:val="none" w:sz="0" w:space="0" w:color="auto"/>
        <w:left w:val="none" w:sz="0" w:space="0" w:color="auto"/>
        <w:bottom w:val="none" w:sz="0" w:space="0" w:color="auto"/>
        <w:right w:val="none" w:sz="0" w:space="0" w:color="auto"/>
      </w:divBdr>
      <w:divsChild>
        <w:div w:id="23756561">
          <w:marLeft w:val="0"/>
          <w:marRight w:val="0"/>
          <w:marTop w:val="0"/>
          <w:marBottom w:val="0"/>
          <w:divBdr>
            <w:top w:val="none" w:sz="0" w:space="0" w:color="auto"/>
            <w:left w:val="none" w:sz="0" w:space="0" w:color="auto"/>
            <w:bottom w:val="none" w:sz="0" w:space="0" w:color="auto"/>
            <w:right w:val="none" w:sz="0" w:space="0" w:color="auto"/>
          </w:divBdr>
        </w:div>
        <w:div w:id="1509716576">
          <w:marLeft w:val="0"/>
          <w:marRight w:val="0"/>
          <w:marTop w:val="150"/>
          <w:marBottom w:val="0"/>
          <w:divBdr>
            <w:top w:val="none" w:sz="0" w:space="0" w:color="auto"/>
            <w:left w:val="none" w:sz="0" w:space="0" w:color="auto"/>
            <w:bottom w:val="none" w:sz="0" w:space="0" w:color="auto"/>
            <w:right w:val="none" w:sz="0" w:space="0" w:color="auto"/>
          </w:divBdr>
          <w:divsChild>
            <w:div w:id="1314674390">
              <w:marLeft w:val="1155"/>
              <w:marRight w:val="0"/>
              <w:marTop w:val="0"/>
              <w:marBottom w:val="0"/>
              <w:divBdr>
                <w:top w:val="none" w:sz="0" w:space="0" w:color="auto"/>
                <w:left w:val="none" w:sz="0" w:space="0" w:color="auto"/>
                <w:bottom w:val="none" w:sz="0" w:space="0" w:color="auto"/>
                <w:right w:val="none" w:sz="0" w:space="0" w:color="auto"/>
              </w:divBdr>
            </w:div>
            <w:div w:id="1647271614">
              <w:marLeft w:val="1155"/>
              <w:marRight w:val="0"/>
              <w:marTop w:val="0"/>
              <w:marBottom w:val="0"/>
              <w:divBdr>
                <w:top w:val="none" w:sz="0" w:space="0" w:color="auto"/>
                <w:left w:val="none" w:sz="0" w:space="0" w:color="auto"/>
                <w:bottom w:val="none" w:sz="0" w:space="0" w:color="auto"/>
                <w:right w:val="none" w:sz="0" w:space="0" w:color="auto"/>
              </w:divBdr>
            </w:div>
            <w:div w:id="1105613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12762">
      <w:bodyDiv w:val="1"/>
      <w:marLeft w:val="0"/>
      <w:marRight w:val="0"/>
      <w:marTop w:val="0"/>
      <w:marBottom w:val="0"/>
      <w:divBdr>
        <w:top w:val="none" w:sz="0" w:space="0" w:color="auto"/>
        <w:left w:val="none" w:sz="0" w:space="0" w:color="auto"/>
        <w:bottom w:val="none" w:sz="0" w:space="0" w:color="auto"/>
        <w:right w:val="none" w:sz="0" w:space="0" w:color="auto"/>
      </w:divBdr>
      <w:divsChild>
        <w:div w:id="470094235">
          <w:marLeft w:val="0"/>
          <w:marRight w:val="0"/>
          <w:marTop w:val="0"/>
          <w:marBottom w:val="0"/>
          <w:divBdr>
            <w:top w:val="none" w:sz="0" w:space="0" w:color="auto"/>
            <w:left w:val="none" w:sz="0" w:space="0" w:color="auto"/>
            <w:bottom w:val="none" w:sz="0" w:space="0" w:color="auto"/>
            <w:right w:val="none" w:sz="0" w:space="0" w:color="auto"/>
          </w:divBdr>
        </w:div>
        <w:div w:id="243760036">
          <w:marLeft w:val="0"/>
          <w:marRight w:val="0"/>
          <w:marTop w:val="150"/>
          <w:marBottom w:val="0"/>
          <w:divBdr>
            <w:top w:val="none" w:sz="0" w:space="0" w:color="auto"/>
            <w:left w:val="none" w:sz="0" w:space="0" w:color="auto"/>
            <w:bottom w:val="none" w:sz="0" w:space="0" w:color="auto"/>
            <w:right w:val="none" w:sz="0" w:space="0" w:color="auto"/>
          </w:divBdr>
          <w:divsChild>
            <w:div w:id="1244294760">
              <w:marLeft w:val="1155"/>
              <w:marRight w:val="0"/>
              <w:marTop w:val="0"/>
              <w:marBottom w:val="0"/>
              <w:divBdr>
                <w:top w:val="none" w:sz="0" w:space="0" w:color="auto"/>
                <w:left w:val="none" w:sz="0" w:space="0" w:color="auto"/>
                <w:bottom w:val="none" w:sz="0" w:space="0" w:color="auto"/>
                <w:right w:val="none" w:sz="0" w:space="0" w:color="auto"/>
              </w:divBdr>
            </w:div>
            <w:div w:id="1028680469">
              <w:marLeft w:val="1155"/>
              <w:marRight w:val="0"/>
              <w:marTop w:val="0"/>
              <w:marBottom w:val="0"/>
              <w:divBdr>
                <w:top w:val="none" w:sz="0" w:space="0" w:color="auto"/>
                <w:left w:val="none" w:sz="0" w:space="0" w:color="auto"/>
                <w:bottom w:val="none" w:sz="0" w:space="0" w:color="auto"/>
                <w:right w:val="none" w:sz="0" w:space="0" w:color="auto"/>
              </w:divBdr>
            </w:div>
            <w:div w:id="44908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4478">
      <w:bodyDiv w:val="1"/>
      <w:marLeft w:val="0"/>
      <w:marRight w:val="0"/>
      <w:marTop w:val="0"/>
      <w:marBottom w:val="0"/>
      <w:divBdr>
        <w:top w:val="none" w:sz="0" w:space="0" w:color="auto"/>
        <w:left w:val="none" w:sz="0" w:space="0" w:color="auto"/>
        <w:bottom w:val="none" w:sz="0" w:space="0" w:color="auto"/>
        <w:right w:val="none" w:sz="0" w:space="0" w:color="auto"/>
      </w:divBdr>
      <w:divsChild>
        <w:div w:id="1707295063">
          <w:marLeft w:val="0"/>
          <w:marRight w:val="0"/>
          <w:marTop w:val="0"/>
          <w:marBottom w:val="0"/>
          <w:divBdr>
            <w:top w:val="none" w:sz="0" w:space="0" w:color="auto"/>
            <w:left w:val="none" w:sz="0" w:space="0" w:color="auto"/>
            <w:bottom w:val="none" w:sz="0" w:space="0" w:color="auto"/>
            <w:right w:val="none" w:sz="0" w:space="0" w:color="auto"/>
          </w:divBdr>
        </w:div>
        <w:div w:id="1010521694">
          <w:marLeft w:val="0"/>
          <w:marRight w:val="0"/>
          <w:marTop w:val="150"/>
          <w:marBottom w:val="0"/>
          <w:divBdr>
            <w:top w:val="none" w:sz="0" w:space="0" w:color="auto"/>
            <w:left w:val="none" w:sz="0" w:space="0" w:color="auto"/>
            <w:bottom w:val="none" w:sz="0" w:space="0" w:color="auto"/>
            <w:right w:val="none" w:sz="0" w:space="0" w:color="auto"/>
          </w:divBdr>
          <w:divsChild>
            <w:div w:id="1989043804">
              <w:marLeft w:val="1155"/>
              <w:marRight w:val="0"/>
              <w:marTop w:val="0"/>
              <w:marBottom w:val="0"/>
              <w:divBdr>
                <w:top w:val="none" w:sz="0" w:space="0" w:color="auto"/>
                <w:left w:val="none" w:sz="0" w:space="0" w:color="auto"/>
                <w:bottom w:val="none" w:sz="0" w:space="0" w:color="auto"/>
                <w:right w:val="none" w:sz="0" w:space="0" w:color="auto"/>
              </w:divBdr>
            </w:div>
            <w:div w:id="1873154952">
              <w:marLeft w:val="1155"/>
              <w:marRight w:val="0"/>
              <w:marTop w:val="0"/>
              <w:marBottom w:val="0"/>
              <w:divBdr>
                <w:top w:val="none" w:sz="0" w:space="0" w:color="auto"/>
                <w:left w:val="none" w:sz="0" w:space="0" w:color="auto"/>
                <w:bottom w:val="none" w:sz="0" w:space="0" w:color="auto"/>
                <w:right w:val="none" w:sz="0" w:space="0" w:color="auto"/>
              </w:divBdr>
            </w:div>
            <w:div w:id="1601138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391108">
      <w:bodyDiv w:val="1"/>
      <w:marLeft w:val="0"/>
      <w:marRight w:val="0"/>
      <w:marTop w:val="0"/>
      <w:marBottom w:val="0"/>
      <w:divBdr>
        <w:top w:val="none" w:sz="0" w:space="0" w:color="auto"/>
        <w:left w:val="none" w:sz="0" w:space="0" w:color="auto"/>
        <w:bottom w:val="none" w:sz="0" w:space="0" w:color="auto"/>
        <w:right w:val="none" w:sz="0" w:space="0" w:color="auto"/>
      </w:divBdr>
      <w:divsChild>
        <w:div w:id="911424244">
          <w:marLeft w:val="0"/>
          <w:marRight w:val="0"/>
          <w:marTop w:val="0"/>
          <w:marBottom w:val="0"/>
          <w:divBdr>
            <w:top w:val="none" w:sz="0" w:space="0" w:color="auto"/>
            <w:left w:val="none" w:sz="0" w:space="0" w:color="auto"/>
            <w:bottom w:val="none" w:sz="0" w:space="0" w:color="auto"/>
            <w:right w:val="none" w:sz="0" w:space="0" w:color="auto"/>
          </w:divBdr>
        </w:div>
        <w:div w:id="979270274">
          <w:marLeft w:val="0"/>
          <w:marRight w:val="0"/>
          <w:marTop w:val="150"/>
          <w:marBottom w:val="0"/>
          <w:divBdr>
            <w:top w:val="none" w:sz="0" w:space="0" w:color="auto"/>
            <w:left w:val="none" w:sz="0" w:space="0" w:color="auto"/>
            <w:bottom w:val="none" w:sz="0" w:space="0" w:color="auto"/>
            <w:right w:val="none" w:sz="0" w:space="0" w:color="auto"/>
          </w:divBdr>
          <w:divsChild>
            <w:div w:id="1939363109">
              <w:marLeft w:val="1155"/>
              <w:marRight w:val="0"/>
              <w:marTop w:val="0"/>
              <w:marBottom w:val="0"/>
              <w:divBdr>
                <w:top w:val="none" w:sz="0" w:space="0" w:color="auto"/>
                <w:left w:val="none" w:sz="0" w:space="0" w:color="auto"/>
                <w:bottom w:val="none" w:sz="0" w:space="0" w:color="auto"/>
                <w:right w:val="none" w:sz="0" w:space="0" w:color="auto"/>
              </w:divBdr>
            </w:div>
            <w:div w:id="338897488">
              <w:marLeft w:val="1155"/>
              <w:marRight w:val="0"/>
              <w:marTop w:val="0"/>
              <w:marBottom w:val="0"/>
              <w:divBdr>
                <w:top w:val="none" w:sz="0" w:space="0" w:color="auto"/>
                <w:left w:val="none" w:sz="0" w:space="0" w:color="auto"/>
                <w:bottom w:val="none" w:sz="0" w:space="0" w:color="auto"/>
                <w:right w:val="none" w:sz="0" w:space="0" w:color="auto"/>
              </w:divBdr>
            </w:div>
            <w:div w:id="16453069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436543">
      <w:bodyDiv w:val="1"/>
      <w:marLeft w:val="0"/>
      <w:marRight w:val="0"/>
      <w:marTop w:val="0"/>
      <w:marBottom w:val="0"/>
      <w:divBdr>
        <w:top w:val="none" w:sz="0" w:space="0" w:color="auto"/>
        <w:left w:val="none" w:sz="0" w:space="0" w:color="auto"/>
        <w:bottom w:val="none" w:sz="0" w:space="0" w:color="auto"/>
        <w:right w:val="none" w:sz="0" w:space="0" w:color="auto"/>
      </w:divBdr>
      <w:divsChild>
        <w:div w:id="1995794550">
          <w:marLeft w:val="0"/>
          <w:marRight w:val="0"/>
          <w:marTop w:val="0"/>
          <w:marBottom w:val="0"/>
          <w:divBdr>
            <w:top w:val="none" w:sz="0" w:space="0" w:color="auto"/>
            <w:left w:val="none" w:sz="0" w:space="0" w:color="auto"/>
            <w:bottom w:val="none" w:sz="0" w:space="0" w:color="auto"/>
            <w:right w:val="none" w:sz="0" w:space="0" w:color="auto"/>
          </w:divBdr>
        </w:div>
        <w:div w:id="517425577">
          <w:marLeft w:val="0"/>
          <w:marRight w:val="0"/>
          <w:marTop w:val="150"/>
          <w:marBottom w:val="0"/>
          <w:divBdr>
            <w:top w:val="none" w:sz="0" w:space="0" w:color="auto"/>
            <w:left w:val="none" w:sz="0" w:space="0" w:color="auto"/>
            <w:bottom w:val="none" w:sz="0" w:space="0" w:color="auto"/>
            <w:right w:val="none" w:sz="0" w:space="0" w:color="auto"/>
          </w:divBdr>
          <w:divsChild>
            <w:div w:id="590699147">
              <w:marLeft w:val="1155"/>
              <w:marRight w:val="0"/>
              <w:marTop w:val="0"/>
              <w:marBottom w:val="0"/>
              <w:divBdr>
                <w:top w:val="none" w:sz="0" w:space="0" w:color="auto"/>
                <w:left w:val="none" w:sz="0" w:space="0" w:color="auto"/>
                <w:bottom w:val="none" w:sz="0" w:space="0" w:color="auto"/>
                <w:right w:val="none" w:sz="0" w:space="0" w:color="auto"/>
              </w:divBdr>
            </w:div>
            <w:div w:id="576718860">
              <w:marLeft w:val="1155"/>
              <w:marRight w:val="0"/>
              <w:marTop w:val="0"/>
              <w:marBottom w:val="0"/>
              <w:divBdr>
                <w:top w:val="none" w:sz="0" w:space="0" w:color="auto"/>
                <w:left w:val="none" w:sz="0" w:space="0" w:color="auto"/>
                <w:bottom w:val="none" w:sz="0" w:space="0" w:color="auto"/>
                <w:right w:val="none" w:sz="0" w:space="0" w:color="auto"/>
              </w:divBdr>
            </w:div>
            <w:div w:id="873345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363741">
      <w:bodyDiv w:val="1"/>
      <w:marLeft w:val="0"/>
      <w:marRight w:val="0"/>
      <w:marTop w:val="0"/>
      <w:marBottom w:val="0"/>
      <w:divBdr>
        <w:top w:val="none" w:sz="0" w:space="0" w:color="auto"/>
        <w:left w:val="none" w:sz="0" w:space="0" w:color="auto"/>
        <w:bottom w:val="none" w:sz="0" w:space="0" w:color="auto"/>
        <w:right w:val="none" w:sz="0" w:space="0" w:color="auto"/>
      </w:divBdr>
      <w:divsChild>
        <w:div w:id="1357002391">
          <w:marLeft w:val="0"/>
          <w:marRight w:val="0"/>
          <w:marTop w:val="0"/>
          <w:marBottom w:val="0"/>
          <w:divBdr>
            <w:top w:val="none" w:sz="0" w:space="0" w:color="auto"/>
            <w:left w:val="none" w:sz="0" w:space="0" w:color="auto"/>
            <w:bottom w:val="none" w:sz="0" w:space="0" w:color="auto"/>
            <w:right w:val="none" w:sz="0" w:space="0" w:color="auto"/>
          </w:divBdr>
        </w:div>
        <w:div w:id="777144731">
          <w:marLeft w:val="0"/>
          <w:marRight w:val="0"/>
          <w:marTop w:val="150"/>
          <w:marBottom w:val="0"/>
          <w:divBdr>
            <w:top w:val="none" w:sz="0" w:space="0" w:color="auto"/>
            <w:left w:val="none" w:sz="0" w:space="0" w:color="auto"/>
            <w:bottom w:val="none" w:sz="0" w:space="0" w:color="auto"/>
            <w:right w:val="none" w:sz="0" w:space="0" w:color="auto"/>
          </w:divBdr>
          <w:divsChild>
            <w:div w:id="1846281447">
              <w:marLeft w:val="1155"/>
              <w:marRight w:val="0"/>
              <w:marTop w:val="0"/>
              <w:marBottom w:val="0"/>
              <w:divBdr>
                <w:top w:val="none" w:sz="0" w:space="0" w:color="auto"/>
                <w:left w:val="none" w:sz="0" w:space="0" w:color="auto"/>
                <w:bottom w:val="none" w:sz="0" w:space="0" w:color="auto"/>
                <w:right w:val="none" w:sz="0" w:space="0" w:color="auto"/>
              </w:divBdr>
            </w:div>
            <w:div w:id="659502810">
              <w:marLeft w:val="1155"/>
              <w:marRight w:val="0"/>
              <w:marTop w:val="0"/>
              <w:marBottom w:val="0"/>
              <w:divBdr>
                <w:top w:val="none" w:sz="0" w:space="0" w:color="auto"/>
                <w:left w:val="none" w:sz="0" w:space="0" w:color="auto"/>
                <w:bottom w:val="none" w:sz="0" w:space="0" w:color="auto"/>
                <w:right w:val="none" w:sz="0" w:space="0" w:color="auto"/>
              </w:divBdr>
            </w:div>
            <w:div w:id="162117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0838">
      <w:bodyDiv w:val="1"/>
      <w:marLeft w:val="0"/>
      <w:marRight w:val="0"/>
      <w:marTop w:val="0"/>
      <w:marBottom w:val="0"/>
      <w:divBdr>
        <w:top w:val="none" w:sz="0" w:space="0" w:color="auto"/>
        <w:left w:val="none" w:sz="0" w:space="0" w:color="auto"/>
        <w:bottom w:val="none" w:sz="0" w:space="0" w:color="auto"/>
        <w:right w:val="none" w:sz="0" w:space="0" w:color="auto"/>
      </w:divBdr>
      <w:divsChild>
        <w:div w:id="855004848">
          <w:marLeft w:val="0"/>
          <w:marRight w:val="0"/>
          <w:marTop w:val="0"/>
          <w:marBottom w:val="0"/>
          <w:divBdr>
            <w:top w:val="none" w:sz="0" w:space="0" w:color="auto"/>
            <w:left w:val="none" w:sz="0" w:space="0" w:color="auto"/>
            <w:bottom w:val="none" w:sz="0" w:space="0" w:color="auto"/>
            <w:right w:val="none" w:sz="0" w:space="0" w:color="auto"/>
          </w:divBdr>
        </w:div>
        <w:div w:id="1771779218">
          <w:marLeft w:val="0"/>
          <w:marRight w:val="0"/>
          <w:marTop w:val="150"/>
          <w:marBottom w:val="0"/>
          <w:divBdr>
            <w:top w:val="none" w:sz="0" w:space="0" w:color="auto"/>
            <w:left w:val="none" w:sz="0" w:space="0" w:color="auto"/>
            <w:bottom w:val="none" w:sz="0" w:space="0" w:color="auto"/>
            <w:right w:val="none" w:sz="0" w:space="0" w:color="auto"/>
          </w:divBdr>
          <w:divsChild>
            <w:div w:id="2125270715">
              <w:marLeft w:val="1155"/>
              <w:marRight w:val="0"/>
              <w:marTop w:val="0"/>
              <w:marBottom w:val="0"/>
              <w:divBdr>
                <w:top w:val="none" w:sz="0" w:space="0" w:color="auto"/>
                <w:left w:val="none" w:sz="0" w:space="0" w:color="auto"/>
                <w:bottom w:val="none" w:sz="0" w:space="0" w:color="auto"/>
                <w:right w:val="none" w:sz="0" w:space="0" w:color="auto"/>
              </w:divBdr>
            </w:div>
            <w:div w:id="380056034">
              <w:marLeft w:val="1155"/>
              <w:marRight w:val="0"/>
              <w:marTop w:val="0"/>
              <w:marBottom w:val="0"/>
              <w:divBdr>
                <w:top w:val="none" w:sz="0" w:space="0" w:color="auto"/>
                <w:left w:val="none" w:sz="0" w:space="0" w:color="auto"/>
                <w:bottom w:val="none" w:sz="0" w:space="0" w:color="auto"/>
                <w:right w:val="none" w:sz="0" w:space="0" w:color="auto"/>
              </w:divBdr>
            </w:div>
            <w:div w:id="1246962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2081">
      <w:bodyDiv w:val="1"/>
      <w:marLeft w:val="0"/>
      <w:marRight w:val="0"/>
      <w:marTop w:val="0"/>
      <w:marBottom w:val="0"/>
      <w:divBdr>
        <w:top w:val="none" w:sz="0" w:space="0" w:color="auto"/>
        <w:left w:val="none" w:sz="0" w:space="0" w:color="auto"/>
        <w:bottom w:val="none" w:sz="0" w:space="0" w:color="auto"/>
        <w:right w:val="none" w:sz="0" w:space="0" w:color="auto"/>
      </w:divBdr>
      <w:divsChild>
        <w:div w:id="1385376379">
          <w:marLeft w:val="0"/>
          <w:marRight w:val="0"/>
          <w:marTop w:val="0"/>
          <w:marBottom w:val="0"/>
          <w:divBdr>
            <w:top w:val="none" w:sz="0" w:space="0" w:color="auto"/>
            <w:left w:val="none" w:sz="0" w:space="0" w:color="auto"/>
            <w:bottom w:val="none" w:sz="0" w:space="0" w:color="auto"/>
            <w:right w:val="none" w:sz="0" w:space="0" w:color="auto"/>
          </w:divBdr>
        </w:div>
        <w:div w:id="79328931">
          <w:marLeft w:val="0"/>
          <w:marRight w:val="0"/>
          <w:marTop w:val="150"/>
          <w:marBottom w:val="0"/>
          <w:divBdr>
            <w:top w:val="none" w:sz="0" w:space="0" w:color="auto"/>
            <w:left w:val="none" w:sz="0" w:space="0" w:color="auto"/>
            <w:bottom w:val="none" w:sz="0" w:space="0" w:color="auto"/>
            <w:right w:val="none" w:sz="0" w:space="0" w:color="auto"/>
          </w:divBdr>
          <w:divsChild>
            <w:div w:id="2021616130">
              <w:marLeft w:val="1155"/>
              <w:marRight w:val="0"/>
              <w:marTop w:val="0"/>
              <w:marBottom w:val="0"/>
              <w:divBdr>
                <w:top w:val="none" w:sz="0" w:space="0" w:color="auto"/>
                <w:left w:val="none" w:sz="0" w:space="0" w:color="auto"/>
                <w:bottom w:val="none" w:sz="0" w:space="0" w:color="auto"/>
                <w:right w:val="none" w:sz="0" w:space="0" w:color="auto"/>
              </w:divBdr>
            </w:div>
            <w:div w:id="1841043008">
              <w:marLeft w:val="1155"/>
              <w:marRight w:val="0"/>
              <w:marTop w:val="0"/>
              <w:marBottom w:val="0"/>
              <w:divBdr>
                <w:top w:val="none" w:sz="0" w:space="0" w:color="auto"/>
                <w:left w:val="none" w:sz="0" w:space="0" w:color="auto"/>
                <w:bottom w:val="none" w:sz="0" w:space="0" w:color="auto"/>
                <w:right w:val="none" w:sz="0" w:space="0" w:color="auto"/>
              </w:divBdr>
            </w:div>
            <w:div w:id="813252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554183">
      <w:bodyDiv w:val="1"/>
      <w:marLeft w:val="0"/>
      <w:marRight w:val="0"/>
      <w:marTop w:val="0"/>
      <w:marBottom w:val="0"/>
      <w:divBdr>
        <w:top w:val="none" w:sz="0" w:space="0" w:color="auto"/>
        <w:left w:val="none" w:sz="0" w:space="0" w:color="auto"/>
        <w:bottom w:val="none" w:sz="0" w:space="0" w:color="auto"/>
        <w:right w:val="none" w:sz="0" w:space="0" w:color="auto"/>
      </w:divBdr>
      <w:divsChild>
        <w:div w:id="1099956976">
          <w:marLeft w:val="0"/>
          <w:marRight w:val="0"/>
          <w:marTop w:val="0"/>
          <w:marBottom w:val="0"/>
          <w:divBdr>
            <w:top w:val="none" w:sz="0" w:space="0" w:color="auto"/>
            <w:left w:val="none" w:sz="0" w:space="0" w:color="auto"/>
            <w:bottom w:val="none" w:sz="0" w:space="0" w:color="auto"/>
            <w:right w:val="none" w:sz="0" w:space="0" w:color="auto"/>
          </w:divBdr>
        </w:div>
        <w:div w:id="1055274674">
          <w:marLeft w:val="0"/>
          <w:marRight w:val="0"/>
          <w:marTop w:val="150"/>
          <w:marBottom w:val="0"/>
          <w:divBdr>
            <w:top w:val="none" w:sz="0" w:space="0" w:color="auto"/>
            <w:left w:val="none" w:sz="0" w:space="0" w:color="auto"/>
            <w:bottom w:val="none" w:sz="0" w:space="0" w:color="auto"/>
            <w:right w:val="none" w:sz="0" w:space="0" w:color="auto"/>
          </w:divBdr>
          <w:divsChild>
            <w:div w:id="1877817737">
              <w:marLeft w:val="1155"/>
              <w:marRight w:val="0"/>
              <w:marTop w:val="0"/>
              <w:marBottom w:val="0"/>
              <w:divBdr>
                <w:top w:val="none" w:sz="0" w:space="0" w:color="auto"/>
                <w:left w:val="none" w:sz="0" w:space="0" w:color="auto"/>
                <w:bottom w:val="none" w:sz="0" w:space="0" w:color="auto"/>
                <w:right w:val="none" w:sz="0" w:space="0" w:color="auto"/>
              </w:divBdr>
            </w:div>
            <w:div w:id="1497846154">
              <w:marLeft w:val="1155"/>
              <w:marRight w:val="0"/>
              <w:marTop w:val="0"/>
              <w:marBottom w:val="0"/>
              <w:divBdr>
                <w:top w:val="none" w:sz="0" w:space="0" w:color="auto"/>
                <w:left w:val="none" w:sz="0" w:space="0" w:color="auto"/>
                <w:bottom w:val="none" w:sz="0" w:space="0" w:color="auto"/>
                <w:right w:val="none" w:sz="0" w:space="0" w:color="auto"/>
              </w:divBdr>
            </w:div>
            <w:div w:id="125706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6823">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640748">
      <w:bodyDiv w:val="1"/>
      <w:marLeft w:val="0"/>
      <w:marRight w:val="0"/>
      <w:marTop w:val="0"/>
      <w:marBottom w:val="0"/>
      <w:divBdr>
        <w:top w:val="none" w:sz="0" w:space="0" w:color="auto"/>
        <w:left w:val="none" w:sz="0" w:space="0" w:color="auto"/>
        <w:bottom w:val="none" w:sz="0" w:space="0" w:color="auto"/>
        <w:right w:val="none" w:sz="0" w:space="0" w:color="auto"/>
      </w:divBdr>
      <w:divsChild>
        <w:div w:id="1464036883">
          <w:marLeft w:val="0"/>
          <w:marRight w:val="0"/>
          <w:marTop w:val="0"/>
          <w:marBottom w:val="0"/>
          <w:divBdr>
            <w:top w:val="none" w:sz="0" w:space="0" w:color="auto"/>
            <w:left w:val="none" w:sz="0" w:space="0" w:color="auto"/>
            <w:bottom w:val="none" w:sz="0" w:space="0" w:color="auto"/>
            <w:right w:val="none" w:sz="0" w:space="0" w:color="auto"/>
          </w:divBdr>
        </w:div>
        <w:div w:id="370811172">
          <w:marLeft w:val="0"/>
          <w:marRight w:val="0"/>
          <w:marTop w:val="150"/>
          <w:marBottom w:val="0"/>
          <w:divBdr>
            <w:top w:val="none" w:sz="0" w:space="0" w:color="auto"/>
            <w:left w:val="none" w:sz="0" w:space="0" w:color="auto"/>
            <w:bottom w:val="none" w:sz="0" w:space="0" w:color="auto"/>
            <w:right w:val="none" w:sz="0" w:space="0" w:color="auto"/>
          </w:divBdr>
          <w:divsChild>
            <w:div w:id="347751956">
              <w:marLeft w:val="1155"/>
              <w:marRight w:val="0"/>
              <w:marTop w:val="0"/>
              <w:marBottom w:val="0"/>
              <w:divBdr>
                <w:top w:val="none" w:sz="0" w:space="0" w:color="auto"/>
                <w:left w:val="none" w:sz="0" w:space="0" w:color="auto"/>
                <w:bottom w:val="none" w:sz="0" w:space="0" w:color="auto"/>
                <w:right w:val="none" w:sz="0" w:space="0" w:color="auto"/>
              </w:divBdr>
            </w:div>
            <w:div w:id="70471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49908511">
      <w:bodyDiv w:val="1"/>
      <w:marLeft w:val="0"/>
      <w:marRight w:val="0"/>
      <w:marTop w:val="0"/>
      <w:marBottom w:val="0"/>
      <w:divBdr>
        <w:top w:val="none" w:sz="0" w:space="0" w:color="auto"/>
        <w:left w:val="none" w:sz="0" w:space="0" w:color="auto"/>
        <w:bottom w:val="none" w:sz="0" w:space="0" w:color="auto"/>
        <w:right w:val="none" w:sz="0" w:space="0" w:color="auto"/>
      </w:divBdr>
      <w:divsChild>
        <w:div w:id="389622733">
          <w:marLeft w:val="0"/>
          <w:marRight w:val="0"/>
          <w:marTop w:val="0"/>
          <w:marBottom w:val="0"/>
          <w:divBdr>
            <w:top w:val="none" w:sz="0" w:space="0" w:color="auto"/>
            <w:left w:val="none" w:sz="0" w:space="0" w:color="auto"/>
            <w:bottom w:val="none" w:sz="0" w:space="0" w:color="auto"/>
            <w:right w:val="none" w:sz="0" w:space="0" w:color="auto"/>
          </w:divBdr>
        </w:div>
        <w:div w:id="36398614">
          <w:marLeft w:val="0"/>
          <w:marRight w:val="0"/>
          <w:marTop w:val="150"/>
          <w:marBottom w:val="0"/>
          <w:divBdr>
            <w:top w:val="none" w:sz="0" w:space="0" w:color="auto"/>
            <w:left w:val="none" w:sz="0" w:space="0" w:color="auto"/>
            <w:bottom w:val="none" w:sz="0" w:space="0" w:color="auto"/>
            <w:right w:val="none" w:sz="0" w:space="0" w:color="auto"/>
          </w:divBdr>
          <w:divsChild>
            <w:div w:id="831481971">
              <w:marLeft w:val="1155"/>
              <w:marRight w:val="0"/>
              <w:marTop w:val="0"/>
              <w:marBottom w:val="0"/>
              <w:divBdr>
                <w:top w:val="none" w:sz="0" w:space="0" w:color="auto"/>
                <w:left w:val="none" w:sz="0" w:space="0" w:color="auto"/>
                <w:bottom w:val="none" w:sz="0" w:space="0" w:color="auto"/>
                <w:right w:val="none" w:sz="0" w:space="0" w:color="auto"/>
              </w:divBdr>
            </w:div>
            <w:div w:id="684290947">
              <w:marLeft w:val="1155"/>
              <w:marRight w:val="0"/>
              <w:marTop w:val="0"/>
              <w:marBottom w:val="0"/>
              <w:divBdr>
                <w:top w:val="none" w:sz="0" w:space="0" w:color="auto"/>
                <w:left w:val="none" w:sz="0" w:space="0" w:color="auto"/>
                <w:bottom w:val="none" w:sz="0" w:space="0" w:color="auto"/>
                <w:right w:val="none" w:sz="0" w:space="0" w:color="auto"/>
              </w:divBdr>
            </w:div>
            <w:div w:id="351537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026192">
      <w:bodyDiv w:val="1"/>
      <w:marLeft w:val="0"/>
      <w:marRight w:val="0"/>
      <w:marTop w:val="0"/>
      <w:marBottom w:val="0"/>
      <w:divBdr>
        <w:top w:val="none" w:sz="0" w:space="0" w:color="auto"/>
        <w:left w:val="none" w:sz="0" w:space="0" w:color="auto"/>
        <w:bottom w:val="none" w:sz="0" w:space="0" w:color="auto"/>
        <w:right w:val="none" w:sz="0" w:space="0" w:color="auto"/>
      </w:divBdr>
      <w:divsChild>
        <w:div w:id="299700610">
          <w:marLeft w:val="0"/>
          <w:marRight w:val="0"/>
          <w:marTop w:val="0"/>
          <w:marBottom w:val="0"/>
          <w:divBdr>
            <w:top w:val="none" w:sz="0" w:space="0" w:color="auto"/>
            <w:left w:val="none" w:sz="0" w:space="0" w:color="auto"/>
            <w:bottom w:val="none" w:sz="0" w:space="0" w:color="auto"/>
            <w:right w:val="none" w:sz="0" w:space="0" w:color="auto"/>
          </w:divBdr>
        </w:div>
        <w:div w:id="1193032831">
          <w:marLeft w:val="0"/>
          <w:marRight w:val="0"/>
          <w:marTop w:val="150"/>
          <w:marBottom w:val="0"/>
          <w:divBdr>
            <w:top w:val="none" w:sz="0" w:space="0" w:color="auto"/>
            <w:left w:val="none" w:sz="0" w:space="0" w:color="auto"/>
            <w:bottom w:val="none" w:sz="0" w:space="0" w:color="auto"/>
            <w:right w:val="none" w:sz="0" w:space="0" w:color="auto"/>
          </w:divBdr>
          <w:divsChild>
            <w:div w:id="158736563">
              <w:marLeft w:val="1155"/>
              <w:marRight w:val="0"/>
              <w:marTop w:val="0"/>
              <w:marBottom w:val="0"/>
              <w:divBdr>
                <w:top w:val="none" w:sz="0" w:space="0" w:color="auto"/>
                <w:left w:val="none" w:sz="0" w:space="0" w:color="auto"/>
                <w:bottom w:val="none" w:sz="0" w:space="0" w:color="auto"/>
                <w:right w:val="none" w:sz="0" w:space="0" w:color="auto"/>
              </w:divBdr>
            </w:div>
            <w:div w:id="2032030966">
              <w:marLeft w:val="1155"/>
              <w:marRight w:val="0"/>
              <w:marTop w:val="0"/>
              <w:marBottom w:val="0"/>
              <w:divBdr>
                <w:top w:val="none" w:sz="0" w:space="0" w:color="auto"/>
                <w:left w:val="none" w:sz="0" w:space="0" w:color="auto"/>
                <w:bottom w:val="none" w:sz="0" w:space="0" w:color="auto"/>
                <w:right w:val="none" w:sz="0" w:space="0" w:color="auto"/>
              </w:divBdr>
            </w:div>
            <w:div w:id="1944997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218798">
      <w:bodyDiv w:val="1"/>
      <w:marLeft w:val="0"/>
      <w:marRight w:val="0"/>
      <w:marTop w:val="0"/>
      <w:marBottom w:val="0"/>
      <w:divBdr>
        <w:top w:val="none" w:sz="0" w:space="0" w:color="auto"/>
        <w:left w:val="none" w:sz="0" w:space="0" w:color="auto"/>
        <w:bottom w:val="none" w:sz="0" w:space="0" w:color="auto"/>
        <w:right w:val="none" w:sz="0" w:space="0" w:color="auto"/>
      </w:divBdr>
      <w:divsChild>
        <w:div w:id="487137087">
          <w:marLeft w:val="0"/>
          <w:marRight w:val="0"/>
          <w:marTop w:val="0"/>
          <w:marBottom w:val="0"/>
          <w:divBdr>
            <w:top w:val="none" w:sz="0" w:space="0" w:color="auto"/>
            <w:left w:val="none" w:sz="0" w:space="0" w:color="auto"/>
            <w:bottom w:val="none" w:sz="0" w:space="0" w:color="auto"/>
            <w:right w:val="none" w:sz="0" w:space="0" w:color="auto"/>
          </w:divBdr>
        </w:div>
        <w:div w:id="29183378">
          <w:marLeft w:val="0"/>
          <w:marRight w:val="0"/>
          <w:marTop w:val="150"/>
          <w:marBottom w:val="0"/>
          <w:divBdr>
            <w:top w:val="none" w:sz="0" w:space="0" w:color="auto"/>
            <w:left w:val="none" w:sz="0" w:space="0" w:color="auto"/>
            <w:bottom w:val="none" w:sz="0" w:space="0" w:color="auto"/>
            <w:right w:val="none" w:sz="0" w:space="0" w:color="auto"/>
          </w:divBdr>
          <w:divsChild>
            <w:div w:id="1314598338">
              <w:marLeft w:val="1155"/>
              <w:marRight w:val="0"/>
              <w:marTop w:val="0"/>
              <w:marBottom w:val="0"/>
              <w:divBdr>
                <w:top w:val="none" w:sz="0" w:space="0" w:color="auto"/>
                <w:left w:val="none" w:sz="0" w:space="0" w:color="auto"/>
                <w:bottom w:val="none" w:sz="0" w:space="0" w:color="auto"/>
                <w:right w:val="none" w:sz="0" w:space="0" w:color="auto"/>
              </w:divBdr>
            </w:div>
            <w:div w:id="304942277">
              <w:marLeft w:val="1155"/>
              <w:marRight w:val="0"/>
              <w:marTop w:val="0"/>
              <w:marBottom w:val="0"/>
              <w:divBdr>
                <w:top w:val="none" w:sz="0" w:space="0" w:color="auto"/>
                <w:left w:val="none" w:sz="0" w:space="0" w:color="auto"/>
                <w:bottom w:val="none" w:sz="0" w:space="0" w:color="auto"/>
                <w:right w:val="none" w:sz="0" w:space="0" w:color="auto"/>
              </w:divBdr>
            </w:div>
            <w:div w:id="1983538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40025">
      <w:bodyDiv w:val="1"/>
      <w:marLeft w:val="0"/>
      <w:marRight w:val="0"/>
      <w:marTop w:val="0"/>
      <w:marBottom w:val="0"/>
      <w:divBdr>
        <w:top w:val="none" w:sz="0" w:space="0" w:color="auto"/>
        <w:left w:val="none" w:sz="0" w:space="0" w:color="auto"/>
        <w:bottom w:val="none" w:sz="0" w:space="0" w:color="auto"/>
        <w:right w:val="none" w:sz="0" w:space="0" w:color="auto"/>
      </w:divBdr>
      <w:divsChild>
        <w:div w:id="1714964552">
          <w:marLeft w:val="0"/>
          <w:marRight w:val="0"/>
          <w:marTop w:val="0"/>
          <w:marBottom w:val="0"/>
          <w:divBdr>
            <w:top w:val="none" w:sz="0" w:space="0" w:color="auto"/>
            <w:left w:val="none" w:sz="0" w:space="0" w:color="auto"/>
            <w:bottom w:val="none" w:sz="0" w:space="0" w:color="auto"/>
            <w:right w:val="none" w:sz="0" w:space="0" w:color="auto"/>
          </w:divBdr>
        </w:div>
        <w:div w:id="48890439">
          <w:marLeft w:val="0"/>
          <w:marRight w:val="0"/>
          <w:marTop w:val="150"/>
          <w:marBottom w:val="0"/>
          <w:divBdr>
            <w:top w:val="none" w:sz="0" w:space="0" w:color="auto"/>
            <w:left w:val="none" w:sz="0" w:space="0" w:color="auto"/>
            <w:bottom w:val="none" w:sz="0" w:space="0" w:color="auto"/>
            <w:right w:val="none" w:sz="0" w:space="0" w:color="auto"/>
          </w:divBdr>
          <w:divsChild>
            <w:div w:id="519201235">
              <w:marLeft w:val="1155"/>
              <w:marRight w:val="0"/>
              <w:marTop w:val="0"/>
              <w:marBottom w:val="0"/>
              <w:divBdr>
                <w:top w:val="none" w:sz="0" w:space="0" w:color="auto"/>
                <w:left w:val="none" w:sz="0" w:space="0" w:color="auto"/>
                <w:bottom w:val="none" w:sz="0" w:space="0" w:color="auto"/>
                <w:right w:val="none" w:sz="0" w:space="0" w:color="auto"/>
              </w:divBdr>
            </w:div>
            <w:div w:id="5136287">
              <w:marLeft w:val="1155"/>
              <w:marRight w:val="0"/>
              <w:marTop w:val="0"/>
              <w:marBottom w:val="0"/>
              <w:divBdr>
                <w:top w:val="none" w:sz="0" w:space="0" w:color="auto"/>
                <w:left w:val="none" w:sz="0" w:space="0" w:color="auto"/>
                <w:bottom w:val="none" w:sz="0" w:space="0" w:color="auto"/>
                <w:right w:val="none" w:sz="0" w:space="0" w:color="auto"/>
              </w:divBdr>
            </w:div>
            <w:div w:id="1800681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6650">
      <w:bodyDiv w:val="1"/>
      <w:marLeft w:val="0"/>
      <w:marRight w:val="0"/>
      <w:marTop w:val="0"/>
      <w:marBottom w:val="0"/>
      <w:divBdr>
        <w:top w:val="none" w:sz="0" w:space="0" w:color="auto"/>
        <w:left w:val="none" w:sz="0" w:space="0" w:color="auto"/>
        <w:bottom w:val="none" w:sz="0" w:space="0" w:color="auto"/>
        <w:right w:val="none" w:sz="0" w:space="0" w:color="auto"/>
      </w:divBdr>
      <w:divsChild>
        <w:div w:id="955334906">
          <w:marLeft w:val="0"/>
          <w:marRight w:val="0"/>
          <w:marTop w:val="0"/>
          <w:marBottom w:val="0"/>
          <w:divBdr>
            <w:top w:val="none" w:sz="0" w:space="0" w:color="auto"/>
            <w:left w:val="none" w:sz="0" w:space="0" w:color="auto"/>
            <w:bottom w:val="none" w:sz="0" w:space="0" w:color="auto"/>
            <w:right w:val="none" w:sz="0" w:space="0" w:color="auto"/>
          </w:divBdr>
        </w:div>
        <w:div w:id="1831671269">
          <w:marLeft w:val="0"/>
          <w:marRight w:val="0"/>
          <w:marTop w:val="150"/>
          <w:marBottom w:val="0"/>
          <w:divBdr>
            <w:top w:val="none" w:sz="0" w:space="0" w:color="auto"/>
            <w:left w:val="none" w:sz="0" w:space="0" w:color="auto"/>
            <w:bottom w:val="none" w:sz="0" w:space="0" w:color="auto"/>
            <w:right w:val="none" w:sz="0" w:space="0" w:color="auto"/>
          </w:divBdr>
          <w:divsChild>
            <w:div w:id="1349912095">
              <w:marLeft w:val="1155"/>
              <w:marRight w:val="0"/>
              <w:marTop w:val="0"/>
              <w:marBottom w:val="0"/>
              <w:divBdr>
                <w:top w:val="none" w:sz="0" w:space="0" w:color="auto"/>
                <w:left w:val="none" w:sz="0" w:space="0" w:color="auto"/>
                <w:bottom w:val="none" w:sz="0" w:space="0" w:color="auto"/>
                <w:right w:val="none" w:sz="0" w:space="0" w:color="auto"/>
              </w:divBdr>
            </w:div>
            <w:div w:id="1570574718">
              <w:marLeft w:val="1155"/>
              <w:marRight w:val="0"/>
              <w:marTop w:val="0"/>
              <w:marBottom w:val="0"/>
              <w:divBdr>
                <w:top w:val="none" w:sz="0" w:space="0" w:color="auto"/>
                <w:left w:val="none" w:sz="0" w:space="0" w:color="auto"/>
                <w:bottom w:val="none" w:sz="0" w:space="0" w:color="auto"/>
                <w:right w:val="none" w:sz="0" w:space="0" w:color="auto"/>
              </w:divBdr>
            </w:div>
            <w:div w:id="148180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598654">
      <w:bodyDiv w:val="1"/>
      <w:marLeft w:val="0"/>
      <w:marRight w:val="0"/>
      <w:marTop w:val="0"/>
      <w:marBottom w:val="0"/>
      <w:divBdr>
        <w:top w:val="none" w:sz="0" w:space="0" w:color="auto"/>
        <w:left w:val="none" w:sz="0" w:space="0" w:color="auto"/>
        <w:bottom w:val="none" w:sz="0" w:space="0" w:color="auto"/>
        <w:right w:val="none" w:sz="0" w:space="0" w:color="auto"/>
      </w:divBdr>
      <w:divsChild>
        <w:div w:id="2118864251">
          <w:marLeft w:val="0"/>
          <w:marRight w:val="0"/>
          <w:marTop w:val="0"/>
          <w:marBottom w:val="0"/>
          <w:divBdr>
            <w:top w:val="none" w:sz="0" w:space="0" w:color="auto"/>
            <w:left w:val="none" w:sz="0" w:space="0" w:color="auto"/>
            <w:bottom w:val="none" w:sz="0" w:space="0" w:color="auto"/>
            <w:right w:val="none" w:sz="0" w:space="0" w:color="auto"/>
          </w:divBdr>
        </w:div>
        <w:div w:id="1996105030">
          <w:marLeft w:val="0"/>
          <w:marRight w:val="0"/>
          <w:marTop w:val="150"/>
          <w:marBottom w:val="0"/>
          <w:divBdr>
            <w:top w:val="none" w:sz="0" w:space="0" w:color="auto"/>
            <w:left w:val="none" w:sz="0" w:space="0" w:color="auto"/>
            <w:bottom w:val="none" w:sz="0" w:space="0" w:color="auto"/>
            <w:right w:val="none" w:sz="0" w:space="0" w:color="auto"/>
          </w:divBdr>
          <w:divsChild>
            <w:div w:id="1211528104">
              <w:marLeft w:val="1155"/>
              <w:marRight w:val="0"/>
              <w:marTop w:val="0"/>
              <w:marBottom w:val="0"/>
              <w:divBdr>
                <w:top w:val="none" w:sz="0" w:space="0" w:color="auto"/>
                <w:left w:val="none" w:sz="0" w:space="0" w:color="auto"/>
                <w:bottom w:val="none" w:sz="0" w:space="0" w:color="auto"/>
                <w:right w:val="none" w:sz="0" w:space="0" w:color="auto"/>
              </w:divBdr>
            </w:div>
            <w:div w:id="475756166">
              <w:marLeft w:val="1155"/>
              <w:marRight w:val="0"/>
              <w:marTop w:val="0"/>
              <w:marBottom w:val="0"/>
              <w:divBdr>
                <w:top w:val="none" w:sz="0" w:space="0" w:color="auto"/>
                <w:left w:val="none" w:sz="0" w:space="0" w:color="auto"/>
                <w:bottom w:val="none" w:sz="0" w:space="0" w:color="auto"/>
                <w:right w:val="none" w:sz="0" w:space="0" w:color="auto"/>
              </w:divBdr>
            </w:div>
            <w:div w:id="389814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600361">
      <w:bodyDiv w:val="1"/>
      <w:marLeft w:val="0"/>
      <w:marRight w:val="0"/>
      <w:marTop w:val="0"/>
      <w:marBottom w:val="0"/>
      <w:divBdr>
        <w:top w:val="none" w:sz="0" w:space="0" w:color="auto"/>
        <w:left w:val="none" w:sz="0" w:space="0" w:color="auto"/>
        <w:bottom w:val="none" w:sz="0" w:space="0" w:color="auto"/>
        <w:right w:val="none" w:sz="0" w:space="0" w:color="auto"/>
      </w:divBdr>
      <w:divsChild>
        <w:div w:id="94592850">
          <w:marLeft w:val="0"/>
          <w:marRight w:val="0"/>
          <w:marTop w:val="0"/>
          <w:marBottom w:val="0"/>
          <w:divBdr>
            <w:top w:val="none" w:sz="0" w:space="0" w:color="auto"/>
            <w:left w:val="none" w:sz="0" w:space="0" w:color="auto"/>
            <w:bottom w:val="none" w:sz="0" w:space="0" w:color="auto"/>
            <w:right w:val="none" w:sz="0" w:space="0" w:color="auto"/>
          </w:divBdr>
        </w:div>
        <w:div w:id="1561624561">
          <w:marLeft w:val="0"/>
          <w:marRight w:val="0"/>
          <w:marTop w:val="150"/>
          <w:marBottom w:val="0"/>
          <w:divBdr>
            <w:top w:val="none" w:sz="0" w:space="0" w:color="auto"/>
            <w:left w:val="none" w:sz="0" w:space="0" w:color="auto"/>
            <w:bottom w:val="none" w:sz="0" w:space="0" w:color="auto"/>
            <w:right w:val="none" w:sz="0" w:space="0" w:color="auto"/>
          </w:divBdr>
          <w:divsChild>
            <w:div w:id="1728257802">
              <w:marLeft w:val="1155"/>
              <w:marRight w:val="0"/>
              <w:marTop w:val="0"/>
              <w:marBottom w:val="0"/>
              <w:divBdr>
                <w:top w:val="none" w:sz="0" w:space="0" w:color="auto"/>
                <w:left w:val="none" w:sz="0" w:space="0" w:color="auto"/>
                <w:bottom w:val="none" w:sz="0" w:space="0" w:color="auto"/>
                <w:right w:val="none" w:sz="0" w:space="0" w:color="auto"/>
              </w:divBdr>
            </w:div>
            <w:div w:id="1570190658">
              <w:marLeft w:val="1155"/>
              <w:marRight w:val="0"/>
              <w:marTop w:val="0"/>
              <w:marBottom w:val="0"/>
              <w:divBdr>
                <w:top w:val="none" w:sz="0" w:space="0" w:color="auto"/>
                <w:left w:val="none" w:sz="0" w:space="0" w:color="auto"/>
                <w:bottom w:val="none" w:sz="0" w:space="0" w:color="auto"/>
                <w:right w:val="none" w:sz="0" w:space="0" w:color="auto"/>
              </w:divBdr>
            </w:div>
            <w:div w:id="90452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795704">
      <w:bodyDiv w:val="1"/>
      <w:marLeft w:val="0"/>
      <w:marRight w:val="0"/>
      <w:marTop w:val="0"/>
      <w:marBottom w:val="0"/>
      <w:divBdr>
        <w:top w:val="none" w:sz="0" w:space="0" w:color="auto"/>
        <w:left w:val="none" w:sz="0" w:space="0" w:color="auto"/>
        <w:bottom w:val="none" w:sz="0" w:space="0" w:color="auto"/>
        <w:right w:val="none" w:sz="0" w:space="0" w:color="auto"/>
      </w:divBdr>
      <w:divsChild>
        <w:div w:id="1182089537">
          <w:marLeft w:val="0"/>
          <w:marRight w:val="0"/>
          <w:marTop w:val="0"/>
          <w:marBottom w:val="0"/>
          <w:divBdr>
            <w:top w:val="none" w:sz="0" w:space="0" w:color="auto"/>
            <w:left w:val="none" w:sz="0" w:space="0" w:color="auto"/>
            <w:bottom w:val="none" w:sz="0" w:space="0" w:color="auto"/>
            <w:right w:val="none" w:sz="0" w:space="0" w:color="auto"/>
          </w:divBdr>
        </w:div>
        <w:div w:id="1334340128">
          <w:marLeft w:val="0"/>
          <w:marRight w:val="0"/>
          <w:marTop w:val="150"/>
          <w:marBottom w:val="0"/>
          <w:divBdr>
            <w:top w:val="none" w:sz="0" w:space="0" w:color="auto"/>
            <w:left w:val="none" w:sz="0" w:space="0" w:color="auto"/>
            <w:bottom w:val="none" w:sz="0" w:space="0" w:color="auto"/>
            <w:right w:val="none" w:sz="0" w:space="0" w:color="auto"/>
          </w:divBdr>
          <w:divsChild>
            <w:div w:id="1472407329">
              <w:marLeft w:val="1155"/>
              <w:marRight w:val="0"/>
              <w:marTop w:val="0"/>
              <w:marBottom w:val="0"/>
              <w:divBdr>
                <w:top w:val="none" w:sz="0" w:space="0" w:color="auto"/>
                <w:left w:val="none" w:sz="0" w:space="0" w:color="auto"/>
                <w:bottom w:val="none" w:sz="0" w:space="0" w:color="auto"/>
                <w:right w:val="none" w:sz="0" w:space="0" w:color="auto"/>
              </w:divBdr>
            </w:div>
            <w:div w:id="904608727">
              <w:marLeft w:val="1155"/>
              <w:marRight w:val="0"/>
              <w:marTop w:val="0"/>
              <w:marBottom w:val="0"/>
              <w:divBdr>
                <w:top w:val="none" w:sz="0" w:space="0" w:color="auto"/>
                <w:left w:val="none" w:sz="0" w:space="0" w:color="auto"/>
                <w:bottom w:val="none" w:sz="0" w:space="0" w:color="auto"/>
                <w:right w:val="none" w:sz="0" w:space="0" w:color="auto"/>
              </w:divBdr>
            </w:div>
            <w:div w:id="1196693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99782">
      <w:bodyDiv w:val="1"/>
      <w:marLeft w:val="0"/>
      <w:marRight w:val="0"/>
      <w:marTop w:val="0"/>
      <w:marBottom w:val="0"/>
      <w:divBdr>
        <w:top w:val="none" w:sz="0" w:space="0" w:color="auto"/>
        <w:left w:val="none" w:sz="0" w:space="0" w:color="auto"/>
        <w:bottom w:val="none" w:sz="0" w:space="0" w:color="auto"/>
        <w:right w:val="none" w:sz="0" w:space="0" w:color="auto"/>
      </w:divBdr>
      <w:divsChild>
        <w:div w:id="1609046888">
          <w:marLeft w:val="0"/>
          <w:marRight w:val="0"/>
          <w:marTop w:val="0"/>
          <w:marBottom w:val="0"/>
          <w:divBdr>
            <w:top w:val="none" w:sz="0" w:space="0" w:color="auto"/>
            <w:left w:val="none" w:sz="0" w:space="0" w:color="auto"/>
            <w:bottom w:val="none" w:sz="0" w:space="0" w:color="auto"/>
            <w:right w:val="none" w:sz="0" w:space="0" w:color="auto"/>
          </w:divBdr>
        </w:div>
        <w:div w:id="1729566621">
          <w:marLeft w:val="0"/>
          <w:marRight w:val="0"/>
          <w:marTop w:val="150"/>
          <w:marBottom w:val="0"/>
          <w:divBdr>
            <w:top w:val="none" w:sz="0" w:space="0" w:color="auto"/>
            <w:left w:val="none" w:sz="0" w:space="0" w:color="auto"/>
            <w:bottom w:val="none" w:sz="0" w:space="0" w:color="auto"/>
            <w:right w:val="none" w:sz="0" w:space="0" w:color="auto"/>
          </w:divBdr>
          <w:divsChild>
            <w:div w:id="1351909286">
              <w:marLeft w:val="1155"/>
              <w:marRight w:val="0"/>
              <w:marTop w:val="0"/>
              <w:marBottom w:val="0"/>
              <w:divBdr>
                <w:top w:val="none" w:sz="0" w:space="0" w:color="auto"/>
                <w:left w:val="none" w:sz="0" w:space="0" w:color="auto"/>
                <w:bottom w:val="none" w:sz="0" w:space="0" w:color="auto"/>
                <w:right w:val="none" w:sz="0" w:space="0" w:color="auto"/>
              </w:divBdr>
            </w:div>
            <w:div w:id="961493788">
              <w:marLeft w:val="1155"/>
              <w:marRight w:val="0"/>
              <w:marTop w:val="0"/>
              <w:marBottom w:val="0"/>
              <w:divBdr>
                <w:top w:val="none" w:sz="0" w:space="0" w:color="auto"/>
                <w:left w:val="none" w:sz="0" w:space="0" w:color="auto"/>
                <w:bottom w:val="none" w:sz="0" w:space="0" w:color="auto"/>
                <w:right w:val="none" w:sz="0" w:space="0" w:color="auto"/>
              </w:divBdr>
            </w:div>
            <w:div w:id="1141732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16289">
      <w:bodyDiv w:val="1"/>
      <w:marLeft w:val="0"/>
      <w:marRight w:val="0"/>
      <w:marTop w:val="0"/>
      <w:marBottom w:val="0"/>
      <w:divBdr>
        <w:top w:val="none" w:sz="0" w:space="0" w:color="auto"/>
        <w:left w:val="none" w:sz="0" w:space="0" w:color="auto"/>
        <w:bottom w:val="none" w:sz="0" w:space="0" w:color="auto"/>
        <w:right w:val="none" w:sz="0" w:space="0" w:color="auto"/>
      </w:divBdr>
      <w:divsChild>
        <w:div w:id="1780106308">
          <w:marLeft w:val="0"/>
          <w:marRight w:val="0"/>
          <w:marTop w:val="0"/>
          <w:marBottom w:val="0"/>
          <w:divBdr>
            <w:top w:val="none" w:sz="0" w:space="0" w:color="auto"/>
            <w:left w:val="none" w:sz="0" w:space="0" w:color="auto"/>
            <w:bottom w:val="none" w:sz="0" w:space="0" w:color="auto"/>
            <w:right w:val="none" w:sz="0" w:space="0" w:color="auto"/>
          </w:divBdr>
        </w:div>
        <w:div w:id="723526501">
          <w:marLeft w:val="0"/>
          <w:marRight w:val="0"/>
          <w:marTop w:val="150"/>
          <w:marBottom w:val="0"/>
          <w:divBdr>
            <w:top w:val="none" w:sz="0" w:space="0" w:color="auto"/>
            <w:left w:val="none" w:sz="0" w:space="0" w:color="auto"/>
            <w:bottom w:val="none" w:sz="0" w:space="0" w:color="auto"/>
            <w:right w:val="none" w:sz="0" w:space="0" w:color="auto"/>
          </w:divBdr>
          <w:divsChild>
            <w:div w:id="1797528042">
              <w:marLeft w:val="1155"/>
              <w:marRight w:val="0"/>
              <w:marTop w:val="0"/>
              <w:marBottom w:val="0"/>
              <w:divBdr>
                <w:top w:val="none" w:sz="0" w:space="0" w:color="auto"/>
                <w:left w:val="none" w:sz="0" w:space="0" w:color="auto"/>
                <w:bottom w:val="none" w:sz="0" w:space="0" w:color="auto"/>
                <w:right w:val="none" w:sz="0" w:space="0" w:color="auto"/>
              </w:divBdr>
            </w:div>
            <w:div w:id="866142910">
              <w:marLeft w:val="1155"/>
              <w:marRight w:val="0"/>
              <w:marTop w:val="0"/>
              <w:marBottom w:val="0"/>
              <w:divBdr>
                <w:top w:val="none" w:sz="0" w:space="0" w:color="auto"/>
                <w:left w:val="none" w:sz="0" w:space="0" w:color="auto"/>
                <w:bottom w:val="none" w:sz="0" w:space="0" w:color="auto"/>
                <w:right w:val="none" w:sz="0" w:space="0" w:color="auto"/>
              </w:divBdr>
            </w:div>
            <w:div w:id="211971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258662">
      <w:bodyDiv w:val="1"/>
      <w:marLeft w:val="0"/>
      <w:marRight w:val="0"/>
      <w:marTop w:val="0"/>
      <w:marBottom w:val="0"/>
      <w:divBdr>
        <w:top w:val="none" w:sz="0" w:space="0" w:color="auto"/>
        <w:left w:val="none" w:sz="0" w:space="0" w:color="auto"/>
        <w:bottom w:val="none" w:sz="0" w:space="0" w:color="auto"/>
        <w:right w:val="none" w:sz="0" w:space="0" w:color="auto"/>
      </w:divBdr>
      <w:divsChild>
        <w:div w:id="943002375">
          <w:marLeft w:val="0"/>
          <w:marRight w:val="0"/>
          <w:marTop w:val="0"/>
          <w:marBottom w:val="0"/>
          <w:divBdr>
            <w:top w:val="none" w:sz="0" w:space="0" w:color="auto"/>
            <w:left w:val="none" w:sz="0" w:space="0" w:color="auto"/>
            <w:bottom w:val="none" w:sz="0" w:space="0" w:color="auto"/>
            <w:right w:val="none" w:sz="0" w:space="0" w:color="auto"/>
          </w:divBdr>
        </w:div>
        <w:div w:id="425686944">
          <w:marLeft w:val="0"/>
          <w:marRight w:val="0"/>
          <w:marTop w:val="150"/>
          <w:marBottom w:val="0"/>
          <w:divBdr>
            <w:top w:val="none" w:sz="0" w:space="0" w:color="auto"/>
            <w:left w:val="none" w:sz="0" w:space="0" w:color="auto"/>
            <w:bottom w:val="none" w:sz="0" w:space="0" w:color="auto"/>
            <w:right w:val="none" w:sz="0" w:space="0" w:color="auto"/>
          </w:divBdr>
          <w:divsChild>
            <w:div w:id="824466508">
              <w:marLeft w:val="1155"/>
              <w:marRight w:val="0"/>
              <w:marTop w:val="0"/>
              <w:marBottom w:val="0"/>
              <w:divBdr>
                <w:top w:val="none" w:sz="0" w:space="0" w:color="auto"/>
                <w:left w:val="none" w:sz="0" w:space="0" w:color="auto"/>
                <w:bottom w:val="none" w:sz="0" w:space="0" w:color="auto"/>
                <w:right w:val="none" w:sz="0" w:space="0" w:color="auto"/>
              </w:divBdr>
            </w:div>
            <w:div w:id="1871064342">
              <w:marLeft w:val="1155"/>
              <w:marRight w:val="0"/>
              <w:marTop w:val="0"/>
              <w:marBottom w:val="0"/>
              <w:divBdr>
                <w:top w:val="none" w:sz="0" w:space="0" w:color="auto"/>
                <w:left w:val="none" w:sz="0" w:space="0" w:color="auto"/>
                <w:bottom w:val="none" w:sz="0" w:space="0" w:color="auto"/>
                <w:right w:val="none" w:sz="0" w:space="0" w:color="auto"/>
              </w:divBdr>
            </w:div>
            <w:div w:id="121480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333921">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643885">
      <w:bodyDiv w:val="1"/>
      <w:marLeft w:val="0"/>
      <w:marRight w:val="0"/>
      <w:marTop w:val="0"/>
      <w:marBottom w:val="0"/>
      <w:divBdr>
        <w:top w:val="none" w:sz="0" w:space="0" w:color="auto"/>
        <w:left w:val="none" w:sz="0" w:space="0" w:color="auto"/>
        <w:bottom w:val="none" w:sz="0" w:space="0" w:color="auto"/>
        <w:right w:val="none" w:sz="0" w:space="0" w:color="auto"/>
      </w:divBdr>
      <w:divsChild>
        <w:div w:id="1771469825">
          <w:marLeft w:val="0"/>
          <w:marRight w:val="0"/>
          <w:marTop w:val="0"/>
          <w:marBottom w:val="0"/>
          <w:divBdr>
            <w:top w:val="none" w:sz="0" w:space="0" w:color="auto"/>
            <w:left w:val="none" w:sz="0" w:space="0" w:color="auto"/>
            <w:bottom w:val="none" w:sz="0" w:space="0" w:color="auto"/>
            <w:right w:val="none" w:sz="0" w:space="0" w:color="auto"/>
          </w:divBdr>
        </w:div>
        <w:div w:id="1994408030">
          <w:marLeft w:val="0"/>
          <w:marRight w:val="0"/>
          <w:marTop w:val="150"/>
          <w:marBottom w:val="0"/>
          <w:divBdr>
            <w:top w:val="none" w:sz="0" w:space="0" w:color="auto"/>
            <w:left w:val="none" w:sz="0" w:space="0" w:color="auto"/>
            <w:bottom w:val="none" w:sz="0" w:space="0" w:color="auto"/>
            <w:right w:val="none" w:sz="0" w:space="0" w:color="auto"/>
          </w:divBdr>
          <w:divsChild>
            <w:div w:id="1787038924">
              <w:marLeft w:val="1155"/>
              <w:marRight w:val="0"/>
              <w:marTop w:val="0"/>
              <w:marBottom w:val="0"/>
              <w:divBdr>
                <w:top w:val="none" w:sz="0" w:space="0" w:color="auto"/>
                <w:left w:val="none" w:sz="0" w:space="0" w:color="auto"/>
                <w:bottom w:val="none" w:sz="0" w:space="0" w:color="auto"/>
                <w:right w:val="none" w:sz="0" w:space="0" w:color="auto"/>
              </w:divBdr>
            </w:div>
            <w:div w:id="1919754126">
              <w:marLeft w:val="1155"/>
              <w:marRight w:val="0"/>
              <w:marTop w:val="0"/>
              <w:marBottom w:val="0"/>
              <w:divBdr>
                <w:top w:val="none" w:sz="0" w:space="0" w:color="auto"/>
                <w:left w:val="none" w:sz="0" w:space="0" w:color="auto"/>
                <w:bottom w:val="none" w:sz="0" w:space="0" w:color="auto"/>
                <w:right w:val="none" w:sz="0" w:space="0" w:color="auto"/>
              </w:divBdr>
            </w:div>
            <w:div w:id="506216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19843">
      <w:bodyDiv w:val="1"/>
      <w:marLeft w:val="0"/>
      <w:marRight w:val="0"/>
      <w:marTop w:val="0"/>
      <w:marBottom w:val="0"/>
      <w:divBdr>
        <w:top w:val="none" w:sz="0" w:space="0" w:color="auto"/>
        <w:left w:val="none" w:sz="0" w:space="0" w:color="auto"/>
        <w:bottom w:val="none" w:sz="0" w:space="0" w:color="auto"/>
        <w:right w:val="none" w:sz="0" w:space="0" w:color="auto"/>
      </w:divBdr>
      <w:divsChild>
        <w:div w:id="267129048">
          <w:marLeft w:val="0"/>
          <w:marRight w:val="0"/>
          <w:marTop w:val="0"/>
          <w:marBottom w:val="0"/>
          <w:divBdr>
            <w:top w:val="none" w:sz="0" w:space="0" w:color="auto"/>
            <w:left w:val="none" w:sz="0" w:space="0" w:color="auto"/>
            <w:bottom w:val="none" w:sz="0" w:space="0" w:color="auto"/>
            <w:right w:val="none" w:sz="0" w:space="0" w:color="auto"/>
          </w:divBdr>
        </w:div>
        <w:div w:id="522129228">
          <w:marLeft w:val="0"/>
          <w:marRight w:val="0"/>
          <w:marTop w:val="150"/>
          <w:marBottom w:val="0"/>
          <w:divBdr>
            <w:top w:val="none" w:sz="0" w:space="0" w:color="auto"/>
            <w:left w:val="none" w:sz="0" w:space="0" w:color="auto"/>
            <w:bottom w:val="none" w:sz="0" w:space="0" w:color="auto"/>
            <w:right w:val="none" w:sz="0" w:space="0" w:color="auto"/>
          </w:divBdr>
          <w:divsChild>
            <w:div w:id="2008172140">
              <w:marLeft w:val="1155"/>
              <w:marRight w:val="0"/>
              <w:marTop w:val="0"/>
              <w:marBottom w:val="0"/>
              <w:divBdr>
                <w:top w:val="none" w:sz="0" w:space="0" w:color="auto"/>
                <w:left w:val="none" w:sz="0" w:space="0" w:color="auto"/>
                <w:bottom w:val="none" w:sz="0" w:space="0" w:color="auto"/>
                <w:right w:val="none" w:sz="0" w:space="0" w:color="auto"/>
              </w:divBdr>
            </w:div>
            <w:div w:id="854031614">
              <w:marLeft w:val="1155"/>
              <w:marRight w:val="0"/>
              <w:marTop w:val="0"/>
              <w:marBottom w:val="0"/>
              <w:divBdr>
                <w:top w:val="none" w:sz="0" w:space="0" w:color="auto"/>
                <w:left w:val="none" w:sz="0" w:space="0" w:color="auto"/>
                <w:bottom w:val="none" w:sz="0" w:space="0" w:color="auto"/>
                <w:right w:val="none" w:sz="0" w:space="0" w:color="auto"/>
              </w:divBdr>
            </w:div>
            <w:div w:id="14838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39555">
      <w:bodyDiv w:val="1"/>
      <w:marLeft w:val="0"/>
      <w:marRight w:val="0"/>
      <w:marTop w:val="0"/>
      <w:marBottom w:val="0"/>
      <w:divBdr>
        <w:top w:val="none" w:sz="0" w:space="0" w:color="auto"/>
        <w:left w:val="none" w:sz="0" w:space="0" w:color="auto"/>
        <w:bottom w:val="none" w:sz="0" w:space="0" w:color="auto"/>
        <w:right w:val="none" w:sz="0" w:space="0" w:color="auto"/>
      </w:divBdr>
      <w:divsChild>
        <w:div w:id="816727317">
          <w:marLeft w:val="0"/>
          <w:marRight w:val="0"/>
          <w:marTop w:val="0"/>
          <w:marBottom w:val="0"/>
          <w:divBdr>
            <w:top w:val="none" w:sz="0" w:space="0" w:color="auto"/>
            <w:left w:val="none" w:sz="0" w:space="0" w:color="auto"/>
            <w:bottom w:val="none" w:sz="0" w:space="0" w:color="auto"/>
            <w:right w:val="none" w:sz="0" w:space="0" w:color="auto"/>
          </w:divBdr>
        </w:div>
        <w:div w:id="1201475835">
          <w:marLeft w:val="0"/>
          <w:marRight w:val="0"/>
          <w:marTop w:val="150"/>
          <w:marBottom w:val="0"/>
          <w:divBdr>
            <w:top w:val="none" w:sz="0" w:space="0" w:color="auto"/>
            <w:left w:val="none" w:sz="0" w:space="0" w:color="auto"/>
            <w:bottom w:val="none" w:sz="0" w:space="0" w:color="auto"/>
            <w:right w:val="none" w:sz="0" w:space="0" w:color="auto"/>
          </w:divBdr>
          <w:divsChild>
            <w:div w:id="1563175071">
              <w:marLeft w:val="1155"/>
              <w:marRight w:val="0"/>
              <w:marTop w:val="0"/>
              <w:marBottom w:val="0"/>
              <w:divBdr>
                <w:top w:val="none" w:sz="0" w:space="0" w:color="auto"/>
                <w:left w:val="none" w:sz="0" w:space="0" w:color="auto"/>
                <w:bottom w:val="none" w:sz="0" w:space="0" w:color="auto"/>
                <w:right w:val="none" w:sz="0" w:space="0" w:color="auto"/>
              </w:divBdr>
            </w:div>
            <w:div w:id="1807967911">
              <w:marLeft w:val="1155"/>
              <w:marRight w:val="0"/>
              <w:marTop w:val="0"/>
              <w:marBottom w:val="0"/>
              <w:divBdr>
                <w:top w:val="none" w:sz="0" w:space="0" w:color="auto"/>
                <w:left w:val="none" w:sz="0" w:space="0" w:color="auto"/>
                <w:bottom w:val="none" w:sz="0" w:space="0" w:color="auto"/>
                <w:right w:val="none" w:sz="0" w:space="0" w:color="auto"/>
              </w:divBdr>
            </w:div>
            <w:div w:id="1122190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7126">
      <w:bodyDiv w:val="1"/>
      <w:marLeft w:val="0"/>
      <w:marRight w:val="0"/>
      <w:marTop w:val="0"/>
      <w:marBottom w:val="0"/>
      <w:divBdr>
        <w:top w:val="none" w:sz="0" w:space="0" w:color="auto"/>
        <w:left w:val="none" w:sz="0" w:space="0" w:color="auto"/>
        <w:bottom w:val="none" w:sz="0" w:space="0" w:color="auto"/>
        <w:right w:val="none" w:sz="0" w:space="0" w:color="auto"/>
      </w:divBdr>
    </w:div>
    <w:div w:id="1853688135">
      <w:bodyDiv w:val="1"/>
      <w:marLeft w:val="0"/>
      <w:marRight w:val="0"/>
      <w:marTop w:val="0"/>
      <w:marBottom w:val="0"/>
      <w:divBdr>
        <w:top w:val="none" w:sz="0" w:space="0" w:color="auto"/>
        <w:left w:val="none" w:sz="0" w:space="0" w:color="auto"/>
        <w:bottom w:val="none" w:sz="0" w:space="0" w:color="auto"/>
        <w:right w:val="none" w:sz="0" w:space="0" w:color="auto"/>
      </w:divBdr>
      <w:divsChild>
        <w:div w:id="347877347">
          <w:marLeft w:val="0"/>
          <w:marRight w:val="0"/>
          <w:marTop w:val="0"/>
          <w:marBottom w:val="0"/>
          <w:divBdr>
            <w:top w:val="none" w:sz="0" w:space="0" w:color="auto"/>
            <w:left w:val="none" w:sz="0" w:space="0" w:color="auto"/>
            <w:bottom w:val="none" w:sz="0" w:space="0" w:color="auto"/>
            <w:right w:val="none" w:sz="0" w:space="0" w:color="auto"/>
          </w:divBdr>
        </w:div>
        <w:div w:id="217594824">
          <w:marLeft w:val="0"/>
          <w:marRight w:val="0"/>
          <w:marTop w:val="150"/>
          <w:marBottom w:val="0"/>
          <w:divBdr>
            <w:top w:val="none" w:sz="0" w:space="0" w:color="auto"/>
            <w:left w:val="none" w:sz="0" w:space="0" w:color="auto"/>
            <w:bottom w:val="none" w:sz="0" w:space="0" w:color="auto"/>
            <w:right w:val="none" w:sz="0" w:space="0" w:color="auto"/>
          </w:divBdr>
          <w:divsChild>
            <w:div w:id="1650137906">
              <w:marLeft w:val="1155"/>
              <w:marRight w:val="0"/>
              <w:marTop w:val="0"/>
              <w:marBottom w:val="0"/>
              <w:divBdr>
                <w:top w:val="none" w:sz="0" w:space="0" w:color="auto"/>
                <w:left w:val="none" w:sz="0" w:space="0" w:color="auto"/>
                <w:bottom w:val="none" w:sz="0" w:space="0" w:color="auto"/>
                <w:right w:val="none" w:sz="0" w:space="0" w:color="auto"/>
              </w:divBdr>
            </w:div>
            <w:div w:id="1349062326">
              <w:marLeft w:val="1155"/>
              <w:marRight w:val="0"/>
              <w:marTop w:val="0"/>
              <w:marBottom w:val="0"/>
              <w:divBdr>
                <w:top w:val="none" w:sz="0" w:space="0" w:color="auto"/>
                <w:left w:val="none" w:sz="0" w:space="0" w:color="auto"/>
                <w:bottom w:val="none" w:sz="0" w:space="0" w:color="auto"/>
                <w:right w:val="none" w:sz="0" w:space="0" w:color="auto"/>
              </w:divBdr>
            </w:div>
            <w:div w:id="1870871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46628">
      <w:bodyDiv w:val="1"/>
      <w:marLeft w:val="0"/>
      <w:marRight w:val="0"/>
      <w:marTop w:val="0"/>
      <w:marBottom w:val="0"/>
      <w:divBdr>
        <w:top w:val="none" w:sz="0" w:space="0" w:color="auto"/>
        <w:left w:val="none" w:sz="0" w:space="0" w:color="auto"/>
        <w:bottom w:val="none" w:sz="0" w:space="0" w:color="auto"/>
        <w:right w:val="none" w:sz="0" w:space="0" w:color="auto"/>
      </w:divBdr>
      <w:divsChild>
        <w:div w:id="638802332">
          <w:marLeft w:val="0"/>
          <w:marRight w:val="0"/>
          <w:marTop w:val="0"/>
          <w:marBottom w:val="0"/>
          <w:divBdr>
            <w:top w:val="none" w:sz="0" w:space="0" w:color="auto"/>
            <w:left w:val="none" w:sz="0" w:space="0" w:color="auto"/>
            <w:bottom w:val="none" w:sz="0" w:space="0" w:color="auto"/>
            <w:right w:val="none" w:sz="0" w:space="0" w:color="auto"/>
          </w:divBdr>
        </w:div>
        <w:div w:id="1161117400">
          <w:marLeft w:val="0"/>
          <w:marRight w:val="0"/>
          <w:marTop w:val="150"/>
          <w:marBottom w:val="0"/>
          <w:divBdr>
            <w:top w:val="none" w:sz="0" w:space="0" w:color="auto"/>
            <w:left w:val="none" w:sz="0" w:space="0" w:color="auto"/>
            <w:bottom w:val="none" w:sz="0" w:space="0" w:color="auto"/>
            <w:right w:val="none" w:sz="0" w:space="0" w:color="auto"/>
          </w:divBdr>
          <w:divsChild>
            <w:div w:id="1449274496">
              <w:marLeft w:val="1155"/>
              <w:marRight w:val="0"/>
              <w:marTop w:val="0"/>
              <w:marBottom w:val="0"/>
              <w:divBdr>
                <w:top w:val="none" w:sz="0" w:space="0" w:color="auto"/>
                <w:left w:val="none" w:sz="0" w:space="0" w:color="auto"/>
                <w:bottom w:val="none" w:sz="0" w:space="0" w:color="auto"/>
                <w:right w:val="none" w:sz="0" w:space="0" w:color="auto"/>
              </w:divBdr>
            </w:div>
            <w:div w:id="1313635178">
              <w:marLeft w:val="1155"/>
              <w:marRight w:val="0"/>
              <w:marTop w:val="0"/>
              <w:marBottom w:val="0"/>
              <w:divBdr>
                <w:top w:val="none" w:sz="0" w:space="0" w:color="auto"/>
                <w:left w:val="none" w:sz="0" w:space="0" w:color="auto"/>
                <w:bottom w:val="none" w:sz="0" w:space="0" w:color="auto"/>
                <w:right w:val="none" w:sz="0" w:space="0" w:color="auto"/>
              </w:divBdr>
            </w:div>
            <w:div w:id="90252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294282">
      <w:bodyDiv w:val="1"/>
      <w:marLeft w:val="0"/>
      <w:marRight w:val="0"/>
      <w:marTop w:val="0"/>
      <w:marBottom w:val="0"/>
      <w:divBdr>
        <w:top w:val="none" w:sz="0" w:space="0" w:color="auto"/>
        <w:left w:val="none" w:sz="0" w:space="0" w:color="auto"/>
        <w:bottom w:val="none" w:sz="0" w:space="0" w:color="auto"/>
        <w:right w:val="none" w:sz="0" w:space="0" w:color="auto"/>
      </w:divBdr>
      <w:divsChild>
        <w:div w:id="581795604">
          <w:marLeft w:val="0"/>
          <w:marRight w:val="0"/>
          <w:marTop w:val="0"/>
          <w:marBottom w:val="0"/>
          <w:divBdr>
            <w:top w:val="none" w:sz="0" w:space="0" w:color="auto"/>
            <w:left w:val="none" w:sz="0" w:space="0" w:color="auto"/>
            <w:bottom w:val="none" w:sz="0" w:space="0" w:color="auto"/>
            <w:right w:val="none" w:sz="0" w:space="0" w:color="auto"/>
          </w:divBdr>
        </w:div>
        <w:div w:id="1039013052">
          <w:marLeft w:val="0"/>
          <w:marRight w:val="0"/>
          <w:marTop w:val="150"/>
          <w:marBottom w:val="0"/>
          <w:divBdr>
            <w:top w:val="none" w:sz="0" w:space="0" w:color="auto"/>
            <w:left w:val="none" w:sz="0" w:space="0" w:color="auto"/>
            <w:bottom w:val="none" w:sz="0" w:space="0" w:color="auto"/>
            <w:right w:val="none" w:sz="0" w:space="0" w:color="auto"/>
          </w:divBdr>
          <w:divsChild>
            <w:div w:id="1109937541">
              <w:marLeft w:val="1155"/>
              <w:marRight w:val="0"/>
              <w:marTop w:val="0"/>
              <w:marBottom w:val="0"/>
              <w:divBdr>
                <w:top w:val="none" w:sz="0" w:space="0" w:color="auto"/>
                <w:left w:val="none" w:sz="0" w:space="0" w:color="auto"/>
                <w:bottom w:val="none" w:sz="0" w:space="0" w:color="auto"/>
                <w:right w:val="none" w:sz="0" w:space="0" w:color="auto"/>
              </w:divBdr>
            </w:div>
            <w:div w:id="2019887485">
              <w:marLeft w:val="1155"/>
              <w:marRight w:val="0"/>
              <w:marTop w:val="0"/>
              <w:marBottom w:val="0"/>
              <w:divBdr>
                <w:top w:val="none" w:sz="0" w:space="0" w:color="auto"/>
                <w:left w:val="none" w:sz="0" w:space="0" w:color="auto"/>
                <w:bottom w:val="none" w:sz="0" w:space="0" w:color="auto"/>
                <w:right w:val="none" w:sz="0" w:space="0" w:color="auto"/>
              </w:divBdr>
            </w:div>
            <w:div w:id="21987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295317">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68751">
      <w:bodyDiv w:val="1"/>
      <w:marLeft w:val="0"/>
      <w:marRight w:val="0"/>
      <w:marTop w:val="0"/>
      <w:marBottom w:val="0"/>
      <w:divBdr>
        <w:top w:val="none" w:sz="0" w:space="0" w:color="auto"/>
        <w:left w:val="none" w:sz="0" w:space="0" w:color="auto"/>
        <w:bottom w:val="none" w:sz="0" w:space="0" w:color="auto"/>
        <w:right w:val="none" w:sz="0" w:space="0" w:color="auto"/>
      </w:divBdr>
      <w:divsChild>
        <w:div w:id="462620899">
          <w:marLeft w:val="0"/>
          <w:marRight w:val="0"/>
          <w:marTop w:val="0"/>
          <w:marBottom w:val="0"/>
          <w:divBdr>
            <w:top w:val="none" w:sz="0" w:space="0" w:color="auto"/>
            <w:left w:val="none" w:sz="0" w:space="0" w:color="auto"/>
            <w:bottom w:val="none" w:sz="0" w:space="0" w:color="auto"/>
            <w:right w:val="none" w:sz="0" w:space="0" w:color="auto"/>
          </w:divBdr>
        </w:div>
        <w:div w:id="800616912">
          <w:marLeft w:val="0"/>
          <w:marRight w:val="0"/>
          <w:marTop w:val="150"/>
          <w:marBottom w:val="0"/>
          <w:divBdr>
            <w:top w:val="none" w:sz="0" w:space="0" w:color="auto"/>
            <w:left w:val="none" w:sz="0" w:space="0" w:color="auto"/>
            <w:bottom w:val="none" w:sz="0" w:space="0" w:color="auto"/>
            <w:right w:val="none" w:sz="0" w:space="0" w:color="auto"/>
          </w:divBdr>
          <w:divsChild>
            <w:div w:id="382412823">
              <w:marLeft w:val="1155"/>
              <w:marRight w:val="0"/>
              <w:marTop w:val="0"/>
              <w:marBottom w:val="0"/>
              <w:divBdr>
                <w:top w:val="none" w:sz="0" w:space="0" w:color="auto"/>
                <w:left w:val="none" w:sz="0" w:space="0" w:color="auto"/>
                <w:bottom w:val="none" w:sz="0" w:space="0" w:color="auto"/>
                <w:right w:val="none" w:sz="0" w:space="0" w:color="auto"/>
              </w:divBdr>
            </w:div>
            <w:div w:id="253326490">
              <w:marLeft w:val="1155"/>
              <w:marRight w:val="0"/>
              <w:marTop w:val="0"/>
              <w:marBottom w:val="0"/>
              <w:divBdr>
                <w:top w:val="none" w:sz="0" w:space="0" w:color="auto"/>
                <w:left w:val="none" w:sz="0" w:space="0" w:color="auto"/>
                <w:bottom w:val="none" w:sz="0" w:space="0" w:color="auto"/>
                <w:right w:val="none" w:sz="0" w:space="0" w:color="auto"/>
              </w:divBdr>
            </w:div>
            <w:div w:id="1678463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143582">
      <w:bodyDiv w:val="1"/>
      <w:marLeft w:val="0"/>
      <w:marRight w:val="0"/>
      <w:marTop w:val="0"/>
      <w:marBottom w:val="0"/>
      <w:divBdr>
        <w:top w:val="none" w:sz="0" w:space="0" w:color="auto"/>
        <w:left w:val="none" w:sz="0" w:space="0" w:color="auto"/>
        <w:bottom w:val="none" w:sz="0" w:space="0" w:color="auto"/>
        <w:right w:val="none" w:sz="0" w:space="0" w:color="auto"/>
      </w:divBdr>
      <w:divsChild>
        <w:div w:id="540747913">
          <w:marLeft w:val="0"/>
          <w:marRight w:val="0"/>
          <w:marTop w:val="0"/>
          <w:marBottom w:val="0"/>
          <w:divBdr>
            <w:top w:val="none" w:sz="0" w:space="0" w:color="auto"/>
            <w:left w:val="none" w:sz="0" w:space="0" w:color="auto"/>
            <w:bottom w:val="none" w:sz="0" w:space="0" w:color="auto"/>
            <w:right w:val="none" w:sz="0" w:space="0" w:color="auto"/>
          </w:divBdr>
        </w:div>
        <w:div w:id="1763331871">
          <w:marLeft w:val="0"/>
          <w:marRight w:val="0"/>
          <w:marTop w:val="150"/>
          <w:marBottom w:val="0"/>
          <w:divBdr>
            <w:top w:val="none" w:sz="0" w:space="0" w:color="auto"/>
            <w:left w:val="none" w:sz="0" w:space="0" w:color="auto"/>
            <w:bottom w:val="none" w:sz="0" w:space="0" w:color="auto"/>
            <w:right w:val="none" w:sz="0" w:space="0" w:color="auto"/>
          </w:divBdr>
          <w:divsChild>
            <w:div w:id="1223836124">
              <w:marLeft w:val="1155"/>
              <w:marRight w:val="0"/>
              <w:marTop w:val="0"/>
              <w:marBottom w:val="0"/>
              <w:divBdr>
                <w:top w:val="none" w:sz="0" w:space="0" w:color="auto"/>
                <w:left w:val="none" w:sz="0" w:space="0" w:color="auto"/>
                <w:bottom w:val="none" w:sz="0" w:space="0" w:color="auto"/>
                <w:right w:val="none" w:sz="0" w:space="0" w:color="auto"/>
              </w:divBdr>
            </w:div>
            <w:div w:id="683871003">
              <w:marLeft w:val="1155"/>
              <w:marRight w:val="0"/>
              <w:marTop w:val="0"/>
              <w:marBottom w:val="0"/>
              <w:divBdr>
                <w:top w:val="none" w:sz="0" w:space="0" w:color="auto"/>
                <w:left w:val="none" w:sz="0" w:space="0" w:color="auto"/>
                <w:bottom w:val="none" w:sz="0" w:space="0" w:color="auto"/>
                <w:right w:val="none" w:sz="0" w:space="0" w:color="auto"/>
              </w:divBdr>
            </w:div>
            <w:div w:id="58753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266835">
      <w:bodyDiv w:val="1"/>
      <w:marLeft w:val="0"/>
      <w:marRight w:val="0"/>
      <w:marTop w:val="0"/>
      <w:marBottom w:val="0"/>
      <w:divBdr>
        <w:top w:val="none" w:sz="0" w:space="0" w:color="auto"/>
        <w:left w:val="none" w:sz="0" w:space="0" w:color="auto"/>
        <w:bottom w:val="none" w:sz="0" w:space="0" w:color="auto"/>
        <w:right w:val="none" w:sz="0" w:space="0" w:color="auto"/>
      </w:divBdr>
      <w:divsChild>
        <w:div w:id="1582568812">
          <w:marLeft w:val="0"/>
          <w:marRight w:val="0"/>
          <w:marTop w:val="0"/>
          <w:marBottom w:val="0"/>
          <w:divBdr>
            <w:top w:val="none" w:sz="0" w:space="0" w:color="auto"/>
            <w:left w:val="none" w:sz="0" w:space="0" w:color="auto"/>
            <w:bottom w:val="none" w:sz="0" w:space="0" w:color="auto"/>
            <w:right w:val="none" w:sz="0" w:space="0" w:color="auto"/>
          </w:divBdr>
        </w:div>
        <w:div w:id="187063395">
          <w:marLeft w:val="0"/>
          <w:marRight w:val="0"/>
          <w:marTop w:val="150"/>
          <w:marBottom w:val="0"/>
          <w:divBdr>
            <w:top w:val="none" w:sz="0" w:space="0" w:color="auto"/>
            <w:left w:val="none" w:sz="0" w:space="0" w:color="auto"/>
            <w:bottom w:val="none" w:sz="0" w:space="0" w:color="auto"/>
            <w:right w:val="none" w:sz="0" w:space="0" w:color="auto"/>
          </w:divBdr>
          <w:divsChild>
            <w:div w:id="1982810969">
              <w:marLeft w:val="1155"/>
              <w:marRight w:val="0"/>
              <w:marTop w:val="0"/>
              <w:marBottom w:val="0"/>
              <w:divBdr>
                <w:top w:val="none" w:sz="0" w:space="0" w:color="auto"/>
                <w:left w:val="none" w:sz="0" w:space="0" w:color="auto"/>
                <w:bottom w:val="none" w:sz="0" w:space="0" w:color="auto"/>
                <w:right w:val="none" w:sz="0" w:space="0" w:color="auto"/>
              </w:divBdr>
            </w:div>
            <w:div w:id="786386586">
              <w:marLeft w:val="1155"/>
              <w:marRight w:val="0"/>
              <w:marTop w:val="0"/>
              <w:marBottom w:val="0"/>
              <w:divBdr>
                <w:top w:val="none" w:sz="0" w:space="0" w:color="auto"/>
                <w:left w:val="none" w:sz="0" w:space="0" w:color="auto"/>
                <w:bottom w:val="none" w:sz="0" w:space="0" w:color="auto"/>
                <w:right w:val="none" w:sz="0" w:space="0" w:color="auto"/>
              </w:divBdr>
            </w:div>
            <w:div w:id="2063283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6963">
      <w:bodyDiv w:val="1"/>
      <w:marLeft w:val="0"/>
      <w:marRight w:val="0"/>
      <w:marTop w:val="0"/>
      <w:marBottom w:val="0"/>
      <w:divBdr>
        <w:top w:val="none" w:sz="0" w:space="0" w:color="auto"/>
        <w:left w:val="none" w:sz="0" w:space="0" w:color="auto"/>
        <w:bottom w:val="none" w:sz="0" w:space="0" w:color="auto"/>
        <w:right w:val="none" w:sz="0" w:space="0" w:color="auto"/>
      </w:divBdr>
      <w:divsChild>
        <w:div w:id="1475757160">
          <w:marLeft w:val="0"/>
          <w:marRight w:val="0"/>
          <w:marTop w:val="0"/>
          <w:marBottom w:val="0"/>
          <w:divBdr>
            <w:top w:val="none" w:sz="0" w:space="0" w:color="auto"/>
            <w:left w:val="none" w:sz="0" w:space="0" w:color="auto"/>
            <w:bottom w:val="none" w:sz="0" w:space="0" w:color="auto"/>
            <w:right w:val="none" w:sz="0" w:space="0" w:color="auto"/>
          </w:divBdr>
        </w:div>
        <w:div w:id="1235817129">
          <w:marLeft w:val="0"/>
          <w:marRight w:val="0"/>
          <w:marTop w:val="150"/>
          <w:marBottom w:val="0"/>
          <w:divBdr>
            <w:top w:val="none" w:sz="0" w:space="0" w:color="auto"/>
            <w:left w:val="none" w:sz="0" w:space="0" w:color="auto"/>
            <w:bottom w:val="none" w:sz="0" w:space="0" w:color="auto"/>
            <w:right w:val="none" w:sz="0" w:space="0" w:color="auto"/>
          </w:divBdr>
          <w:divsChild>
            <w:div w:id="1883056850">
              <w:marLeft w:val="1155"/>
              <w:marRight w:val="0"/>
              <w:marTop w:val="0"/>
              <w:marBottom w:val="0"/>
              <w:divBdr>
                <w:top w:val="none" w:sz="0" w:space="0" w:color="auto"/>
                <w:left w:val="none" w:sz="0" w:space="0" w:color="auto"/>
                <w:bottom w:val="none" w:sz="0" w:space="0" w:color="auto"/>
                <w:right w:val="none" w:sz="0" w:space="0" w:color="auto"/>
              </w:divBdr>
            </w:div>
            <w:div w:id="1573812555">
              <w:marLeft w:val="1155"/>
              <w:marRight w:val="0"/>
              <w:marTop w:val="0"/>
              <w:marBottom w:val="0"/>
              <w:divBdr>
                <w:top w:val="none" w:sz="0" w:space="0" w:color="auto"/>
                <w:left w:val="none" w:sz="0" w:space="0" w:color="auto"/>
                <w:bottom w:val="none" w:sz="0" w:space="0" w:color="auto"/>
                <w:right w:val="none" w:sz="0" w:space="0" w:color="auto"/>
              </w:divBdr>
            </w:div>
            <w:div w:id="189734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072280">
      <w:bodyDiv w:val="1"/>
      <w:marLeft w:val="0"/>
      <w:marRight w:val="0"/>
      <w:marTop w:val="0"/>
      <w:marBottom w:val="0"/>
      <w:divBdr>
        <w:top w:val="none" w:sz="0" w:space="0" w:color="auto"/>
        <w:left w:val="none" w:sz="0" w:space="0" w:color="auto"/>
        <w:bottom w:val="none" w:sz="0" w:space="0" w:color="auto"/>
        <w:right w:val="none" w:sz="0" w:space="0" w:color="auto"/>
      </w:divBdr>
      <w:divsChild>
        <w:div w:id="1986667468">
          <w:marLeft w:val="0"/>
          <w:marRight w:val="0"/>
          <w:marTop w:val="0"/>
          <w:marBottom w:val="0"/>
          <w:divBdr>
            <w:top w:val="none" w:sz="0" w:space="0" w:color="auto"/>
            <w:left w:val="none" w:sz="0" w:space="0" w:color="auto"/>
            <w:bottom w:val="none" w:sz="0" w:space="0" w:color="auto"/>
            <w:right w:val="none" w:sz="0" w:space="0" w:color="auto"/>
          </w:divBdr>
        </w:div>
        <w:div w:id="75707775">
          <w:marLeft w:val="0"/>
          <w:marRight w:val="0"/>
          <w:marTop w:val="150"/>
          <w:marBottom w:val="0"/>
          <w:divBdr>
            <w:top w:val="none" w:sz="0" w:space="0" w:color="auto"/>
            <w:left w:val="none" w:sz="0" w:space="0" w:color="auto"/>
            <w:bottom w:val="none" w:sz="0" w:space="0" w:color="auto"/>
            <w:right w:val="none" w:sz="0" w:space="0" w:color="auto"/>
          </w:divBdr>
          <w:divsChild>
            <w:div w:id="1265381439">
              <w:marLeft w:val="1155"/>
              <w:marRight w:val="0"/>
              <w:marTop w:val="0"/>
              <w:marBottom w:val="0"/>
              <w:divBdr>
                <w:top w:val="none" w:sz="0" w:space="0" w:color="auto"/>
                <w:left w:val="none" w:sz="0" w:space="0" w:color="auto"/>
                <w:bottom w:val="none" w:sz="0" w:space="0" w:color="auto"/>
                <w:right w:val="none" w:sz="0" w:space="0" w:color="auto"/>
              </w:divBdr>
            </w:div>
            <w:div w:id="2052489106">
              <w:marLeft w:val="1155"/>
              <w:marRight w:val="0"/>
              <w:marTop w:val="0"/>
              <w:marBottom w:val="0"/>
              <w:divBdr>
                <w:top w:val="none" w:sz="0" w:space="0" w:color="auto"/>
                <w:left w:val="none" w:sz="0" w:space="0" w:color="auto"/>
                <w:bottom w:val="none" w:sz="0" w:space="0" w:color="auto"/>
                <w:right w:val="none" w:sz="0" w:space="0" w:color="auto"/>
              </w:divBdr>
            </w:div>
            <w:div w:id="109682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88645">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07433">
      <w:bodyDiv w:val="1"/>
      <w:marLeft w:val="0"/>
      <w:marRight w:val="0"/>
      <w:marTop w:val="0"/>
      <w:marBottom w:val="0"/>
      <w:divBdr>
        <w:top w:val="none" w:sz="0" w:space="0" w:color="auto"/>
        <w:left w:val="none" w:sz="0" w:space="0" w:color="auto"/>
        <w:bottom w:val="none" w:sz="0" w:space="0" w:color="auto"/>
        <w:right w:val="none" w:sz="0" w:space="0" w:color="auto"/>
      </w:divBdr>
      <w:divsChild>
        <w:div w:id="1686053489">
          <w:marLeft w:val="0"/>
          <w:marRight w:val="0"/>
          <w:marTop w:val="0"/>
          <w:marBottom w:val="0"/>
          <w:divBdr>
            <w:top w:val="none" w:sz="0" w:space="0" w:color="auto"/>
            <w:left w:val="none" w:sz="0" w:space="0" w:color="auto"/>
            <w:bottom w:val="none" w:sz="0" w:space="0" w:color="auto"/>
            <w:right w:val="none" w:sz="0" w:space="0" w:color="auto"/>
          </w:divBdr>
        </w:div>
        <w:div w:id="742681273">
          <w:marLeft w:val="0"/>
          <w:marRight w:val="0"/>
          <w:marTop w:val="150"/>
          <w:marBottom w:val="0"/>
          <w:divBdr>
            <w:top w:val="none" w:sz="0" w:space="0" w:color="auto"/>
            <w:left w:val="none" w:sz="0" w:space="0" w:color="auto"/>
            <w:bottom w:val="none" w:sz="0" w:space="0" w:color="auto"/>
            <w:right w:val="none" w:sz="0" w:space="0" w:color="auto"/>
          </w:divBdr>
          <w:divsChild>
            <w:div w:id="1823111852">
              <w:marLeft w:val="1155"/>
              <w:marRight w:val="0"/>
              <w:marTop w:val="0"/>
              <w:marBottom w:val="0"/>
              <w:divBdr>
                <w:top w:val="none" w:sz="0" w:space="0" w:color="auto"/>
                <w:left w:val="none" w:sz="0" w:space="0" w:color="auto"/>
                <w:bottom w:val="none" w:sz="0" w:space="0" w:color="auto"/>
                <w:right w:val="none" w:sz="0" w:space="0" w:color="auto"/>
              </w:divBdr>
            </w:div>
            <w:div w:id="1245257420">
              <w:marLeft w:val="1155"/>
              <w:marRight w:val="0"/>
              <w:marTop w:val="0"/>
              <w:marBottom w:val="0"/>
              <w:divBdr>
                <w:top w:val="none" w:sz="0" w:space="0" w:color="auto"/>
                <w:left w:val="none" w:sz="0" w:space="0" w:color="auto"/>
                <w:bottom w:val="none" w:sz="0" w:space="0" w:color="auto"/>
                <w:right w:val="none" w:sz="0" w:space="0" w:color="auto"/>
              </w:divBdr>
            </w:div>
            <w:div w:id="318769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35982">
      <w:bodyDiv w:val="1"/>
      <w:marLeft w:val="0"/>
      <w:marRight w:val="0"/>
      <w:marTop w:val="0"/>
      <w:marBottom w:val="0"/>
      <w:divBdr>
        <w:top w:val="none" w:sz="0" w:space="0" w:color="auto"/>
        <w:left w:val="none" w:sz="0" w:space="0" w:color="auto"/>
        <w:bottom w:val="none" w:sz="0" w:space="0" w:color="auto"/>
        <w:right w:val="none" w:sz="0" w:space="0" w:color="auto"/>
      </w:divBdr>
      <w:divsChild>
        <w:div w:id="1252472034">
          <w:marLeft w:val="0"/>
          <w:marRight w:val="0"/>
          <w:marTop w:val="0"/>
          <w:marBottom w:val="0"/>
          <w:divBdr>
            <w:top w:val="none" w:sz="0" w:space="0" w:color="auto"/>
            <w:left w:val="none" w:sz="0" w:space="0" w:color="auto"/>
            <w:bottom w:val="none" w:sz="0" w:space="0" w:color="auto"/>
            <w:right w:val="none" w:sz="0" w:space="0" w:color="auto"/>
          </w:divBdr>
        </w:div>
        <w:div w:id="175730388">
          <w:marLeft w:val="0"/>
          <w:marRight w:val="0"/>
          <w:marTop w:val="150"/>
          <w:marBottom w:val="0"/>
          <w:divBdr>
            <w:top w:val="none" w:sz="0" w:space="0" w:color="auto"/>
            <w:left w:val="none" w:sz="0" w:space="0" w:color="auto"/>
            <w:bottom w:val="none" w:sz="0" w:space="0" w:color="auto"/>
            <w:right w:val="none" w:sz="0" w:space="0" w:color="auto"/>
          </w:divBdr>
          <w:divsChild>
            <w:div w:id="2040156456">
              <w:marLeft w:val="1155"/>
              <w:marRight w:val="0"/>
              <w:marTop w:val="0"/>
              <w:marBottom w:val="0"/>
              <w:divBdr>
                <w:top w:val="none" w:sz="0" w:space="0" w:color="auto"/>
                <w:left w:val="none" w:sz="0" w:space="0" w:color="auto"/>
                <w:bottom w:val="none" w:sz="0" w:space="0" w:color="auto"/>
                <w:right w:val="none" w:sz="0" w:space="0" w:color="auto"/>
              </w:divBdr>
            </w:div>
            <w:div w:id="31466747">
              <w:marLeft w:val="1155"/>
              <w:marRight w:val="0"/>
              <w:marTop w:val="0"/>
              <w:marBottom w:val="0"/>
              <w:divBdr>
                <w:top w:val="none" w:sz="0" w:space="0" w:color="auto"/>
                <w:left w:val="none" w:sz="0" w:space="0" w:color="auto"/>
                <w:bottom w:val="none" w:sz="0" w:space="0" w:color="auto"/>
                <w:right w:val="none" w:sz="0" w:space="0" w:color="auto"/>
              </w:divBdr>
            </w:div>
            <w:div w:id="1406100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35357">
      <w:bodyDiv w:val="1"/>
      <w:marLeft w:val="0"/>
      <w:marRight w:val="0"/>
      <w:marTop w:val="0"/>
      <w:marBottom w:val="0"/>
      <w:divBdr>
        <w:top w:val="none" w:sz="0" w:space="0" w:color="auto"/>
        <w:left w:val="none" w:sz="0" w:space="0" w:color="auto"/>
        <w:bottom w:val="none" w:sz="0" w:space="0" w:color="auto"/>
        <w:right w:val="none" w:sz="0" w:space="0" w:color="auto"/>
      </w:divBdr>
      <w:divsChild>
        <w:div w:id="1531183936">
          <w:marLeft w:val="0"/>
          <w:marRight w:val="0"/>
          <w:marTop w:val="0"/>
          <w:marBottom w:val="0"/>
          <w:divBdr>
            <w:top w:val="none" w:sz="0" w:space="0" w:color="auto"/>
            <w:left w:val="none" w:sz="0" w:space="0" w:color="auto"/>
            <w:bottom w:val="none" w:sz="0" w:space="0" w:color="auto"/>
            <w:right w:val="none" w:sz="0" w:space="0" w:color="auto"/>
          </w:divBdr>
        </w:div>
        <w:div w:id="990404814">
          <w:marLeft w:val="0"/>
          <w:marRight w:val="0"/>
          <w:marTop w:val="150"/>
          <w:marBottom w:val="0"/>
          <w:divBdr>
            <w:top w:val="none" w:sz="0" w:space="0" w:color="auto"/>
            <w:left w:val="none" w:sz="0" w:space="0" w:color="auto"/>
            <w:bottom w:val="none" w:sz="0" w:space="0" w:color="auto"/>
            <w:right w:val="none" w:sz="0" w:space="0" w:color="auto"/>
          </w:divBdr>
          <w:divsChild>
            <w:div w:id="411464638">
              <w:marLeft w:val="1155"/>
              <w:marRight w:val="0"/>
              <w:marTop w:val="0"/>
              <w:marBottom w:val="0"/>
              <w:divBdr>
                <w:top w:val="none" w:sz="0" w:space="0" w:color="auto"/>
                <w:left w:val="none" w:sz="0" w:space="0" w:color="auto"/>
                <w:bottom w:val="none" w:sz="0" w:space="0" w:color="auto"/>
                <w:right w:val="none" w:sz="0" w:space="0" w:color="auto"/>
              </w:divBdr>
            </w:div>
            <w:div w:id="2035498056">
              <w:marLeft w:val="1155"/>
              <w:marRight w:val="0"/>
              <w:marTop w:val="0"/>
              <w:marBottom w:val="0"/>
              <w:divBdr>
                <w:top w:val="none" w:sz="0" w:space="0" w:color="auto"/>
                <w:left w:val="none" w:sz="0" w:space="0" w:color="auto"/>
                <w:bottom w:val="none" w:sz="0" w:space="0" w:color="auto"/>
                <w:right w:val="none" w:sz="0" w:space="0" w:color="auto"/>
              </w:divBdr>
            </w:div>
            <w:div w:id="939530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035160">
      <w:bodyDiv w:val="1"/>
      <w:marLeft w:val="0"/>
      <w:marRight w:val="0"/>
      <w:marTop w:val="0"/>
      <w:marBottom w:val="0"/>
      <w:divBdr>
        <w:top w:val="none" w:sz="0" w:space="0" w:color="auto"/>
        <w:left w:val="none" w:sz="0" w:space="0" w:color="auto"/>
        <w:bottom w:val="none" w:sz="0" w:space="0" w:color="auto"/>
        <w:right w:val="none" w:sz="0" w:space="0" w:color="auto"/>
      </w:divBdr>
      <w:divsChild>
        <w:div w:id="276446011">
          <w:marLeft w:val="0"/>
          <w:marRight w:val="0"/>
          <w:marTop w:val="0"/>
          <w:marBottom w:val="0"/>
          <w:divBdr>
            <w:top w:val="none" w:sz="0" w:space="0" w:color="auto"/>
            <w:left w:val="none" w:sz="0" w:space="0" w:color="auto"/>
            <w:bottom w:val="none" w:sz="0" w:space="0" w:color="auto"/>
            <w:right w:val="none" w:sz="0" w:space="0" w:color="auto"/>
          </w:divBdr>
        </w:div>
        <w:div w:id="1974747193">
          <w:marLeft w:val="0"/>
          <w:marRight w:val="0"/>
          <w:marTop w:val="150"/>
          <w:marBottom w:val="0"/>
          <w:divBdr>
            <w:top w:val="none" w:sz="0" w:space="0" w:color="auto"/>
            <w:left w:val="none" w:sz="0" w:space="0" w:color="auto"/>
            <w:bottom w:val="none" w:sz="0" w:space="0" w:color="auto"/>
            <w:right w:val="none" w:sz="0" w:space="0" w:color="auto"/>
          </w:divBdr>
          <w:divsChild>
            <w:div w:id="631136568">
              <w:marLeft w:val="1155"/>
              <w:marRight w:val="0"/>
              <w:marTop w:val="0"/>
              <w:marBottom w:val="0"/>
              <w:divBdr>
                <w:top w:val="none" w:sz="0" w:space="0" w:color="auto"/>
                <w:left w:val="none" w:sz="0" w:space="0" w:color="auto"/>
                <w:bottom w:val="none" w:sz="0" w:space="0" w:color="auto"/>
                <w:right w:val="none" w:sz="0" w:space="0" w:color="auto"/>
              </w:divBdr>
            </w:div>
            <w:div w:id="1349912825">
              <w:marLeft w:val="1155"/>
              <w:marRight w:val="0"/>
              <w:marTop w:val="0"/>
              <w:marBottom w:val="0"/>
              <w:divBdr>
                <w:top w:val="none" w:sz="0" w:space="0" w:color="auto"/>
                <w:left w:val="none" w:sz="0" w:space="0" w:color="auto"/>
                <w:bottom w:val="none" w:sz="0" w:space="0" w:color="auto"/>
                <w:right w:val="none" w:sz="0" w:space="0" w:color="auto"/>
              </w:divBdr>
            </w:div>
            <w:div w:id="14382843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46651">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82437">
      <w:bodyDiv w:val="1"/>
      <w:marLeft w:val="0"/>
      <w:marRight w:val="0"/>
      <w:marTop w:val="0"/>
      <w:marBottom w:val="0"/>
      <w:divBdr>
        <w:top w:val="none" w:sz="0" w:space="0" w:color="auto"/>
        <w:left w:val="none" w:sz="0" w:space="0" w:color="auto"/>
        <w:bottom w:val="none" w:sz="0" w:space="0" w:color="auto"/>
        <w:right w:val="none" w:sz="0" w:space="0" w:color="auto"/>
      </w:divBdr>
      <w:divsChild>
        <w:div w:id="1641418754">
          <w:marLeft w:val="0"/>
          <w:marRight w:val="0"/>
          <w:marTop w:val="0"/>
          <w:marBottom w:val="0"/>
          <w:divBdr>
            <w:top w:val="none" w:sz="0" w:space="0" w:color="auto"/>
            <w:left w:val="none" w:sz="0" w:space="0" w:color="auto"/>
            <w:bottom w:val="none" w:sz="0" w:space="0" w:color="auto"/>
            <w:right w:val="none" w:sz="0" w:space="0" w:color="auto"/>
          </w:divBdr>
        </w:div>
        <w:div w:id="1678072057">
          <w:marLeft w:val="0"/>
          <w:marRight w:val="0"/>
          <w:marTop w:val="150"/>
          <w:marBottom w:val="0"/>
          <w:divBdr>
            <w:top w:val="none" w:sz="0" w:space="0" w:color="auto"/>
            <w:left w:val="none" w:sz="0" w:space="0" w:color="auto"/>
            <w:bottom w:val="none" w:sz="0" w:space="0" w:color="auto"/>
            <w:right w:val="none" w:sz="0" w:space="0" w:color="auto"/>
          </w:divBdr>
          <w:divsChild>
            <w:div w:id="1451044553">
              <w:marLeft w:val="1155"/>
              <w:marRight w:val="0"/>
              <w:marTop w:val="0"/>
              <w:marBottom w:val="0"/>
              <w:divBdr>
                <w:top w:val="none" w:sz="0" w:space="0" w:color="auto"/>
                <w:left w:val="none" w:sz="0" w:space="0" w:color="auto"/>
                <w:bottom w:val="none" w:sz="0" w:space="0" w:color="auto"/>
                <w:right w:val="none" w:sz="0" w:space="0" w:color="auto"/>
              </w:divBdr>
            </w:div>
            <w:div w:id="1559898271">
              <w:marLeft w:val="1155"/>
              <w:marRight w:val="0"/>
              <w:marTop w:val="0"/>
              <w:marBottom w:val="0"/>
              <w:divBdr>
                <w:top w:val="none" w:sz="0" w:space="0" w:color="auto"/>
                <w:left w:val="none" w:sz="0" w:space="0" w:color="auto"/>
                <w:bottom w:val="none" w:sz="0" w:space="0" w:color="auto"/>
                <w:right w:val="none" w:sz="0" w:space="0" w:color="auto"/>
              </w:divBdr>
            </w:div>
            <w:div w:id="1738891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196980">
      <w:bodyDiv w:val="1"/>
      <w:marLeft w:val="0"/>
      <w:marRight w:val="0"/>
      <w:marTop w:val="0"/>
      <w:marBottom w:val="0"/>
      <w:divBdr>
        <w:top w:val="none" w:sz="0" w:space="0" w:color="auto"/>
        <w:left w:val="none" w:sz="0" w:space="0" w:color="auto"/>
        <w:bottom w:val="none" w:sz="0" w:space="0" w:color="auto"/>
        <w:right w:val="none" w:sz="0" w:space="0" w:color="auto"/>
      </w:divBdr>
      <w:divsChild>
        <w:div w:id="613946748">
          <w:marLeft w:val="0"/>
          <w:marRight w:val="0"/>
          <w:marTop w:val="0"/>
          <w:marBottom w:val="0"/>
          <w:divBdr>
            <w:top w:val="none" w:sz="0" w:space="0" w:color="auto"/>
            <w:left w:val="none" w:sz="0" w:space="0" w:color="auto"/>
            <w:bottom w:val="none" w:sz="0" w:space="0" w:color="auto"/>
            <w:right w:val="none" w:sz="0" w:space="0" w:color="auto"/>
          </w:divBdr>
        </w:div>
        <w:div w:id="1119682740">
          <w:marLeft w:val="0"/>
          <w:marRight w:val="0"/>
          <w:marTop w:val="150"/>
          <w:marBottom w:val="0"/>
          <w:divBdr>
            <w:top w:val="none" w:sz="0" w:space="0" w:color="auto"/>
            <w:left w:val="none" w:sz="0" w:space="0" w:color="auto"/>
            <w:bottom w:val="none" w:sz="0" w:space="0" w:color="auto"/>
            <w:right w:val="none" w:sz="0" w:space="0" w:color="auto"/>
          </w:divBdr>
          <w:divsChild>
            <w:div w:id="423691896">
              <w:marLeft w:val="1155"/>
              <w:marRight w:val="0"/>
              <w:marTop w:val="0"/>
              <w:marBottom w:val="0"/>
              <w:divBdr>
                <w:top w:val="none" w:sz="0" w:space="0" w:color="auto"/>
                <w:left w:val="none" w:sz="0" w:space="0" w:color="auto"/>
                <w:bottom w:val="none" w:sz="0" w:space="0" w:color="auto"/>
                <w:right w:val="none" w:sz="0" w:space="0" w:color="auto"/>
              </w:divBdr>
            </w:div>
            <w:div w:id="631788397">
              <w:marLeft w:val="1155"/>
              <w:marRight w:val="0"/>
              <w:marTop w:val="0"/>
              <w:marBottom w:val="0"/>
              <w:divBdr>
                <w:top w:val="none" w:sz="0" w:space="0" w:color="auto"/>
                <w:left w:val="none" w:sz="0" w:space="0" w:color="auto"/>
                <w:bottom w:val="none" w:sz="0" w:space="0" w:color="auto"/>
                <w:right w:val="none" w:sz="0" w:space="0" w:color="auto"/>
              </w:divBdr>
            </w:div>
            <w:div w:id="476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073383">
      <w:bodyDiv w:val="1"/>
      <w:marLeft w:val="0"/>
      <w:marRight w:val="0"/>
      <w:marTop w:val="0"/>
      <w:marBottom w:val="0"/>
      <w:divBdr>
        <w:top w:val="none" w:sz="0" w:space="0" w:color="auto"/>
        <w:left w:val="none" w:sz="0" w:space="0" w:color="auto"/>
        <w:bottom w:val="none" w:sz="0" w:space="0" w:color="auto"/>
        <w:right w:val="none" w:sz="0" w:space="0" w:color="auto"/>
      </w:divBdr>
      <w:divsChild>
        <w:div w:id="649557023">
          <w:marLeft w:val="0"/>
          <w:marRight w:val="0"/>
          <w:marTop w:val="0"/>
          <w:marBottom w:val="0"/>
          <w:divBdr>
            <w:top w:val="none" w:sz="0" w:space="0" w:color="auto"/>
            <w:left w:val="none" w:sz="0" w:space="0" w:color="auto"/>
            <w:bottom w:val="none" w:sz="0" w:space="0" w:color="auto"/>
            <w:right w:val="none" w:sz="0" w:space="0" w:color="auto"/>
          </w:divBdr>
        </w:div>
        <w:div w:id="210503163">
          <w:marLeft w:val="0"/>
          <w:marRight w:val="0"/>
          <w:marTop w:val="150"/>
          <w:marBottom w:val="0"/>
          <w:divBdr>
            <w:top w:val="none" w:sz="0" w:space="0" w:color="auto"/>
            <w:left w:val="none" w:sz="0" w:space="0" w:color="auto"/>
            <w:bottom w:val="none" w:sz="0" w:space="0" w:color="auto"/>
            <w:right w:val="none" w:sz="0" w:space="0" w:color="auto"/>
          </w:divBdr>
          <w:divsChild>
            <w:div w:id="1585604300">
              <w:marLeft w:val="1155"/>
              <w:marRight w:val="0"/>
              <w:marTop w:val="0"/>
              <w:marBottom w:val="0"/>
              <w:divBdr>
                <w:top w:val="none" w:sz="0" w:space="0" w:color="auto"/>
                <w:left w:val="none" w:sz="0" w:space="0" w:color="auto"/>
                <w:bottom w:val="none" w:sz="0" w:space="0" w:color="auto"/>
                <w:right w:val="none" w:sz="0" w:space="0" w:color="auto"/>
              </w:divBdr>
            </w:div>
            <w:div w:id="893806986">
              <w:marLeft w:val="1155"/>
              <w:marRight w:val="0"/>
              <w:marTop w:val="0"/>
              <w:marBottom w:val="0"/>
              <w:divBdr>
                <w:top w:val="none" w:sz="0" w:space="0" w:color="auto"/>
                <w:left w:val="none" w:sz="0" w:space="0" w:color="auto"/>
                <w:bottom w:val="none" w:sz="0" w:space="0" w:color="auto"/>
                <w:right w:val="none" w:sz="0" w:space="0" w:color="auto"/>
              </w:divBdr>
            </w:div>
            <w:div w:id="80956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23814">
      <w:bodyDiv w:val="1"/>
      <w:marLeft w:val="0"/>
      <w:marRight w:val="0"/>
      <w:marTop w:val="0"/>
      <w:marBottom w:val="0"/>
      <w:divBdr>
        <w:top w:val="none" w:sz="0" w:space="0" w:color="auto"/>
        <w:left w:val="none" w:sz="0" w:space="0" w:color="auto"/>
        <w:bottom w:val="none" w:sz="0" w:space="0" w:color="auto"/>
        <w:right w:val="none" w:sz="0" w:space="0" w:color="auto"/>
      </w:divBdr>
      <w:divsChild>
        <w:div w:id="1844779566">
          <w:marLeft w:val="0"/>
          <w:marRight w:val="0"/>
          <w:marTop w:val="0"/>
          <w:marBottom w:val="0"/>
          <w:divBdr>
            <w:top w:val="none" w:sz="0" w:space="0" w:color="auto"/>
            <w:left w:val="none" w:sz="0" w:space="0" w:color="auto"/>
            <w:bottom w:val="none" w:sz="0" w:space="0" w:color="auto"/>
            <w:right w:val="none" w:sz="0" w:space="0" w:color="auto"/>
          </w:divBdr>
        </w:div>
        <w:div w:id="1830049124">
          <w:marLeft w:val="0"/>
          <w:marRight w:val="0"/>
          <w:marTop w:val="150"/>
          <w:marBottom w:val="0"/>
          <w:divBdr>
            <w:top w:val="none" w:sz="0" w:space="0" w:color="auto"/>
            <w:left w:val="none" w:sz="0" w:space="0" w:color="auto"/>
            <w:bottom w:val="none" w:sz="0" w:space="0" w:color="auto"/>
            <w:right w:val="none" w:sz="0" w:space="0" w:color="auto"/>
          </w:divBdr>
          <w:divsChild>
            <w:div w:id="1439374353">
              <w:marLeft w:val="1155"/>
              <w:marRight w:val="0"/>
              <w:marTop w:val="0"/>
              <w:marBottom w:val="0"/>
              <w:divBdr>
                <w:top w:val="none" w:sz="0" w:space="0" w:color="auto"/>
                <w:left w:val="none" w:sz="0" w:space="0" w:color="auto"/>
                <w:bottom w:val="none" w:sz="0" w:space="0" w:color="auto"/>
                <w:right w:val="none" w:sz="0" w:space="0" w:color="auto"/>
              </w:divBdr>
            </w:div>
            <w:div w:id="1512180762">
              <w:marLeft w:val="1155"/>
              <w:marRight w:val="0"/>
              <w:marTop w:val="0"/>
              <w:marBottom w:val="0"/>
              <w:divBdr>
                <w:top w:val="none" w:sz="0" w:space="0" w:color="auto"/>
                <w:left w:val="none" w:sz="0" w:space="0" w:color="auto"/>
                <w:bottom w:val="none" w:sz="0" w:space="0" w:color="auto"/>
                <w:right w:val="none" w:sz="0" w:space="0" w:color="auto"/>
              </w:divBdr>
            </w:div>
            <w:div w:id="1028675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196675">
      <w:bodyDiv w:val="1"/>
      <w:marLeft w:val="0"/>
      <w:marRight w:val="0"/>
      <w:marTop w:val="0"/>
      <w:marBottom w:val="0"/>
      <w:divBdr>
        <w:top w:val="none" w:sz="0" w:space="0" w:color="auto"/>
        <w:left w:val="none" w:sz="0" w:space="0" w:color="auto"/>
        <w:bottom w:val="none" w:sz="0" w:space="0" w:color="auto"/>
        <w:right w:val="none" w:sz="0" w:space="0" w:color="auto"/>
      </w:divBdr>
      <w:divsChild>
        <w:div w:id="352457287">
          <w:marLeft w:val="0"/>
          <w:marRight w:val="0"/>
          <w:marTop w:val="0"/>
          <w:marBottom w:val="0"/>
          <w:divBdr>
            <w:top w:val="none" w:sz="0" w:space="0" w:color="auto"/>
            <w:left w:val="none" w:sz="0" w:space="0" w:color="auto"/>
            <w:bottom w:val="none" w:sz="0" w:space="0" w:color="auto"/>
            <w:right w:val="none" w:sz="0" w:space="0" w:color="auto"/>
          </w:divBdr>
        </w:div>
        <w:div w:id="442499242">
          <w:marLeft w:val="0"/>
          <w:marRight w:val="0"/>
          <w:marTop w:val="150"/>
          <w:marBottom w:val="0"/>
          <w:divBdr>
            <w:top w:val="none" w:sz="0" w:space="0" w:color="auto"/>
            <w:left w:val="none" w:sz="0" w:space="0" w:color="auto"/>
            <w:bottom w:val="none" w:sz="0" w:space="0" w:color="auto"/>
            <w:right w:val="none" w:sz="0" w:space="0" w:color="auto"/>
          </w:divBdr>
          <w:divsChild>
            <w:div w:id="1549533743">
              <w:marLeft w:val="1155"/>
              <w:marRight w:val="0"/>
              <w:marTop w:val="0"/>
              <w:marBottom w:val="0"/>
              <w:divBdr>
                <w:top w:val="none" w:sz="0" w:space="0" w:color="auto"/>
                <w:left w:val="none" w:sz="0" w:space="0" w:color="auto"/>
                <w:bottom w:val="none" w:sz="0" w:space="0" w:color="auto"/>
                <w:right w:val="none" w:sz="0" w:space="0" w:color="auto"/>
              </w:divBdr>
            </w:div>
            <w:div w:id="1524242490">
              <w:marLeft w:val="1155"/>
              <w:marRight w:val="0"/>
              <w:marTop w:val="0"/>
              <w:marBottom w:val="0"/>
              <w:divBdr>
                <w:top w:val="none" w:sz="0" w:space="0" w:color="auto"/>
                <w:left w:val="none" w:sz="0" w:space="0" w:color="auto"/>
                <w:bottom w:val="none" w:sz="0" w:space="0" w:color="auto"/>
                <w:right w:val="none" w:sz="0" w:space="0" w:color="auto"/>
              </w:divBdr>
            </w:div>
            <w:div w:id="91260">
              <w:marLeft w:val="1155"/>
              <w:marRight w:val="0"/>
              <w:marTop w:val="0"/>
              <w:marBottom w:val="0"/>
              <w:divBdr>
                <w:top w:val="none" w:sz="0" w:space="0" w:color="auto"/>
                <w:left w:val="none" w:sz="0" w:space="0" w:color="auto"/>
                <w:bottom w:val="none" w:sz="0" w:space="0" w:color="auto"/>
                <w:right w:val="none" w:sz="0" w:space="0" w:color="auto"/>
              </w:divBdr>
            </w:div>
            <w:div w:id="219368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1457">
      <w:bodyDiv w:val="1"/>
      <w:marLeft w:val="0"/>
      <w:marRight w:val="0"/>
      <w:marTop w:val="0"/>
      <w:marBottom w:val="0"/>
      <w:divBdr>
        <w:top w:val="none" w:sz="0" w:space="0" w:color="auto"/>
        <w:left w:val="none" w:sz="0" w:space="0" w:color="auto"/>
        <w:bottom w:val="none" w:sz="0" w:space="0" w:color="auto"/>
        <w:right w:val="none" w:sz="0" w:space="0" w:color="auto"/>
      </w:divBdr>
      <w:divsChild>
        <w:div w:id="990866680">
          <w:marLeft w:val="0"/>
          <w:marRight w:val="0"/>
          <w:marTop w:val="0"/>
          <w:marBottom w:val="0"/>
          <w:divBdr>
            <w:top w:val="none" w:sz="0" w:space="0" w:color="auto"/>
            <w:left w:val="none" w:sz="0" w:space="0" w:color="auto"/>
            <w:bottom w:val="none" w:sz="0" w:space="0" w:color="auto"/>
            <w:right w:val="none" w:sz="0" w:space="0" w:color="auto"/>
          </w:divBdr>
        </w:div>
        <w:div w:id="2054304971">
          <w:marLeft w:val="0"/>
          <w:marRight w:val="0"/>
          <w:marTop w:val="150"/>
          <w:marBottom w:val="0"/>
          <w:divBdr>
            <w:top w:val="none" w:sz="0" w:space="0" w:color="auto"/>
            <w:left w:val="none" w:sz="0" w:space="0" w:color="auto"/>
            <w:bottom w:val="none" w:sz="0" w:space="0" w:color="auto"/>
            <w:right w:val="none" w:sz="0" w:space="0" w:color="auto"/>
          </w:divBdr>
          <w:divsChild>
            <w:div w:id="1203011071">
              <w:marLeft w:val="1155"/>
              <w:marRight w:val="0"/>
              <w:marTop w:val="0"/>
              <w:marBottom w:val="0"/>
              <w:divBdr>
                <w:top w:val="none" w:sz="0" w:space="0" w:color="auto"/>
                <w:left w:val="none" w:sz="0" w:space="0" w:color="auto"/>
                <w:bottom w:val="none" w:sz="0" w:space="0" w:color="auto"/>
                <w:right w:val="none" w:sz="0" w:space="0" w:color="auto"/>
              </w:divBdr>
            </w:div>
            <w:div w:id="1349407512">
              <w:marLeft w:val="1155"/>
              <w:marRight w:val="0"/>
              <w:marTop w:val="0"/>
              <w:marBottom w:val="0"/>
              <w:divBdr>
                <w:top w:val="none" w:sz="0" w:space="0" w:color="auto"/>
                <w:left w:val="none" w:sz="0" w:space="0" w:color="auto"/>
                <w:bottom w:val="none" w:sz="0" w:space="0" w:color="auto"/>
                <w:right w:val="none" w:sz="0" w:space="0" w:color="auto"/>
              </w:divBdr>
            </w:div>
            <w:div w:id="1918324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661229">
      <w:bodyDiv w:val="1"/>
      <w:marLeft w:val="0"/>
      <w:marRight w:val="0"/>
      <w:marTop w:val="0"/>
      <w:marBottom w:val="0"/>
      <w:divBdr>
        <w:top w:val="none" w:sz="0" w:space="0" w:color="auto"/>
        <w:left w:val="none" w:sz="0" w:space="0" w:color="auto"/>
        <w:bottom w:val="none" w:sz="0" w:space="0" w:color="auto"/>
        <w:right w:val="none" w:sz="0" w:space="0" w:color="auto"/>
      </w:divBdr>
    </w:div>
    <w:div w:id="186066271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046679">
      <w:bodyDiv w:val="1"/>
      <w:marLeft w:val="0"/>
      <w:marRight w:val="0"/>
      <w:marTop w:val="0"/>
      <w:marBottom w:val="0"/>
      <w:divBdr>
        <w:top w:val="none" w:sz="0" w:space="0" w:color="auto"/>
        <w:left w:val="none" w:sz="0" w:space="0" w:color="auto"/>
        <w:bottom w:val="none" w:sz="0" w:space="0" w:color="auto"/>
        <w:right w:val="none" w:sz="0" w:space="0" w:color="auto"/>
      </w:divBdr>
      <w:divsChild>
        <w:div w:id="136723005">
          <w:marLeft w:val="0"/>
          <w:marRight w:val="0"/>
          <w:marTop w:val="0"/>
          <w:marBottom w:val="0"/>
          <w:divBdr>
            <w:top w:val="none" w:sz="0" w:space="0" w:color="auto"/>
            <w:left w:val="none" w:sz="0" w:space="0" w:color="auto"/>
            <w:bottom w:val="none" w:sz="0" w:space="0" w:color="auto"/>
            <w:right w:val="none" w:sz="0" w:space="0" w:color="auto"/>
          </w:divBdr>
        </w:div>
        <w:div w:id="1160316177">
          <w:marLeft w:val="0"/>
          <w:marRight w:val="0"/>
          <w:marTop w:val="150"/>
          <w:marBottom w:val="0"/>
          <w:divBdr>
            <w:top w:val="none" w:sz="0" w:space="0" w:color="auto"/>
            <w:left w:val="none" w:sz="0" w:space="0" w:color="auto"/>
            <w:bottom w:val="none" w:sz="0" w:space="0" w:color="auto"/>
            <w:right w:val="none" w:sz="0" w:space="0" w:color="auto"/>
          </w:divBdr>
          <w:divsChild>
            <w:div w:id="1062942725">
              <w:marLeft w:val="1155"/>
              <w:marRight w:val="0"/>
              <w:marTop w:val="0"/>
              <w:marBottom w:val="0"/>
              <w:divBdr>
                <w:top w:val="none" w:sz="0" w:space="0" w:color="auto"/>
                <w:left w:val="none" w:sz="0" w:space="0" w:color="auto"/>
                <w:bottom w:val="none" w:sz="0" w:space="0" w:color="auto"/>
                <w:right w:val="none" w:sz="0" w:space="0" w:color="auto"/>
              </w:divBdr>
            </w:div>
            <w:div w:id="599949203">
              <w:marLeft w:val="1155"/>
              <w:marRight w:val="0"/>
              <w:marTop w:val="0"/>
              <w:marBottom w:val="0"/>
              <w:divBdr>
                <w:top w:val="none" w:sz="0" w:space="0" w:color="auto"/>
                <w:left w:val="none" w:sz="0" w:space="0" w:color="auto"/>
                <w:bottom w:val="none" w:sz="0" w:space="0" w:color="auto"/>
                <w:right w:val="none" w:sz="0" w:space="0" w:color="auto"/>
              </w:divBdr>
            </w:div>
            <w:div w:id="1194729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14098">
      <w:bodyDiv w:val="1"/>
      <w:marLeft w:val="0"/>
      <w:marRight w:val="0"/>
      <w:marTop w:val="0"/>
      <w:marBottom w:val="0"/>
      <w:divBdr>
        <w:top w:val="none" w:sz="0" w:space="0" w:color="auto"/>
        <w:left w:val="none" w:sz="0" w:space="0" w:color="auto"/>
        <w:bottom w:val="none" w:sz="0" w:space="0" w:color="auto"/>
        <w:right w:val="none" w:sz="0" w:space="0" w:color="auto"/>
      </w:divBdr>
      <w:divsChild>
        <w:div w:id="1524709446">
          <w:marLeft w:val="0"/>
          <w:marRight w:val="0"/>
          <w:marTop w:val="0"/>
          <w:marBottom w:val="0"/>
          <w:divBdr>
            <w:top w:val="none" w:sz="0" w:space="0" w:color="auto"/>
            <w:left w:val="none" w:sz="0" w:space="0" w:color="auto"/>
            <w:bottom w:val="none" w:sz="0" w:space="0" w:color="auto"/>
            <w:right w:val="none" w:sz="0" w:space="0" w:color="auto"/>
          </w:divBdr>
        </w:div>
        <w:div w:id="1368287883">
          <w:marLeft w:val="0"/>
          <w:marRight w:val="0"/>
          <w:marTop w:val="150"/>
          <w:marBottom w:val="0"/>
          <w:divBdr>
            <w:top w:val="none" w:sz="0" w:space="0" w:color="auto"/>
            <w:left w:val="none" w:sz="0" w:space="0" w:color="auto"/>
            <w:bottom w:val="none" w:sz="0" w:space="0" w:color="auto"/>
            <w:right w:val="none" w:sz="0" w:space="0" w:color="auto"/>
          </w:divBdr>
          <w:divsChild>
            <w:div w:id="779645092">
              <w:marLeft w:val="1155"/>
              <w:marRight w:val="0"/>
              <w:marTop w:val="0"/>
              <w:marBottom w:val="0"/>
              <w:divBdr>
                <w:top w:val="none" w:sz="0" w:space="0" w:color="auto"/>
                <w:left w:val="none" w:sz="0" w:space="0" w:color="auto"/>
                <w:bottom w:val="none" w:sz="0" w:space="0" w:color="auto"/>
                <w:right w:val="none" w:sz="0" w:space="0" w:color="auto"/>
              </w:divBdr>
            </w:div>
            <w:div w:id="1850951819">
              <w:marLeft w:val="1155"/>
              <w:marRight w:val="0"/>
              <w:marTop w:val="0"/>
              <w:marBottom w:val="0"/>
              <w:divBdr>
                <w:top w:val="none" w:sz="0" w:space="0" w:color="auto"/>
                <w:left w:val="none" w:sz="0" w:space="0" w:color="auto"/>
                <w:bottom w:val="none" w:sz="0" w:space="0" w:color="auto"/>
                <w:right w:val="none" w:sz="0" w:space="0" w:color="auto"/>
              </w:divBdr>
            </w:div>
            <w:div w:id="38194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14454">
      <w:bodyDiv w:val="1"/>
      <w:marLeft w:val="0"/>
      <w:marRight w:val="0"/>
      <w:marTop w:val="0"/>
      <w:marBottom w:val="0"/>
      <w:divBdr>
        <w:top w:val="none" w:sz="0" w:space="0" w:color="auto"/>
        <w:left w:val="none" w:sz="0" w:space="0" w:color="auto"/>
        <w:bottom w:val="none" w:sz="0" w:space="0" w:color="auto"/>
        <w:right w:val="none" w:sz="0" w:space="0" w:color="auto"/>
      </w:divBdr>
      <w:divsChild>
        <w:div w:id="2121025889">
          <w:marLeft w:val="0"/>
          <w:marRight w:val="0"/>
          <w:marTop w:val="0"/>
          <w:marBottom w:val="0"/>
          <w:divBdr>
            <w:top w:val="none" w:sz="0" w:space="0" w:color="auto"/>
            <w:left w:val="none" w:sz="0" w:space="0" w:color="auto"/>
            <w:bottom w:val="none" w:sz="0" w:space="0" w:color="auto"/>
            <w:right w:val="none" w:sz="0" w:space="0" w:color="auto"/>
          </w:divBdr>
        </w:div>
        <w:div w:id="1901401956">
          <w:marLeft w:val="0"/>
          <w:marRight w:val="0"/>
          <w:marTop w:val="150"/>
          <w:marBottom w:val="0"/>
          <w:divBdr>
            <w:top w:val="none" w:sz="0" w:space="0" w:color="auto"/>
            <w:left w:val="none" w:sz="0" w:space="0" w:color="auto"/>
            <w:bottom w:val="none" w:sz="0" w:space="0" w:color="auto"/>
            <w:right w:val="none" w:sz="0" w:space="0" w:color="auto"/>
          </w:divBdr>
          <w:divsChild>
            <w:div w:id="2134790386">
              <w:marLeft w:val="1155"/>
              <w:marRight w:val="0"/>
              <w:marTop w:val="0"/>
              <w:marBottom w:val="0"/>
              <w:divBdr>
                <w:top w:val="none" w:sz="0" w:space="0" w:color="auto"/>
                <w:left w:val="none" w:sz="0" w:space="0" w:color="auto"/>
                <w:bottom w:val="none" w:sz="0" w:space="0" w:color="auto"/>
                <w:right w:val="none" w:sz="0" w:space="0" w:color="auto"/>
              </w:divBdr>
            </w:div>
            <w:div w:id="1649287307">
              <w:marLeft w:val="1155"/>
              <w:marRight w:val="0"/>
              <w:marTop w:val="0"/>
              <w:marBottom w:val="0"/>
              <w:divBdr>
                <w:top w:val="none" w:sz="0" w:space="0" w:color="auto"/>
                <w:left w:val="none" w:sz="0" w:space="0" w:color="auto"/>
                <w:bottom w:val="none" w:sz="0" w:space="0" w:color="auto"/>
                <w:right w:val="none" w:sz="0" w:space="0" w:color="auto"/>
              </w:divBdr>
            </w:div>
            <w:div w:id="197863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59507">
      <w:bodyDiv w:val="1"/>
      <w:marLeft w:val="0"/>
      <w:marRight w:val="0"/>
      <w:marTop w:val="0"/>
      <w:marBottom w:val="0"/>
      <w:divBdr>
        <w:top w:val="none" w:sz="0" w:space="0" w:color="auto"/>
        <w:left w:val="none" w:sz="0" w:space="0" w:color="auto"/>
        <w:bottom w:val="none" w:sz="0" w:space="0" w:color="auto"/>
        <w:right w:val="none" w:sz="0" w:space="0" w:color="auto"/>
      </w:divBdr>
      <w:divsChild>
        <w:div w:id="570236071">
          <w:marLeft w:val="0"/>
          <w:marRight w:val="0"/>
          <w:marTop w:val="0"/>
          <w:marBottom w:val="0"/>
          <w:divBdr>
            <w:top w:val="none" w:sz="0" w:space="0" w:color="auto"/>
            <w:left w:val="none" w:sz="0" w:space="0" w:color="auto"/>
            <w:bottom w:val="none" w:sz="0" w:space="0" w:color="auto"/>
            <w:right w:val="none" w:sz="0" w:space="0" w:color="auto"/>
          </w:divBdr>
        </w:div>
        <w:div w:id="84427286">
          <w:marLeft w:val="0"/>
          <w:marRight w:val="0"/>
          <w:marTop w:val="150"/>
          <w:marBottom w:val="0"/>
          <w:divBdr>
            <w:top w:val="none" w:sz="0" w:space="0" w:color="auto"/>
            <w:left w:val="none" w:sz="0" w:space="0" w:color="auto"/>
            <w:bottom w:val="none" w:sz="0" w:space="0" w:color="auto"/>
            <w:right w:val="none" w:sz="0" w:space="0" w:color="auto"/>
          </w:divBdr>
          <w:divsChild>
            <w:div w:id="937715798">
              <w:marLeft w:val="1155"/>
              <w:marRight w:val="0"/>
              <w:marTop w:val="0"/>
              <w:marBottom w:val="0"/>
              <w:divBdr>
                <w:top w:val="none" w:sz="0" w:space="0" w:color="auto"/>
                <w:left w:val="none" w:sz="0" w:space="0" w:color="auto"/>
                <w:bottom w:val="none" w:sz="0" w:space="0" w:color="auto"/>
                <w:right w:val="none" w:sz="0" w:space="0" w:color="auto"/>
              </w:divBdr>
            </w:div>
            <w:div w:id="1216887756">
              <w:marLeft w:val="1155"/>
              <w:marRight w:val="0"/>
              <w:marTop w:val="0"/>
              <w:marBottom w:val="0"/>
              <w:divBdr>
                <w:top w:val="none" w:sz="0" w:space="0" w:color="auto"/>
                <w:left w:val="none" w:sz="0" w:space="0" w:color="auto"/>
                <w:bottom w:val="none" w:sz="0" w:space="0" w:color="auto"/>
                <w:right w:val="none" w:sz="0" w:space="0" w:color="auto"/>
              </w:divBdr>
            </w:div>
            <w:div w:id="515850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507644">
      <w:bodyDiv w:val="1"/>
      <w:marLeft w:val="0"/>
      <w:marRight w:val="0"/>
      <w:marTop w:val="0"/>
      <w:marBottom w:val="0"/>
      <w:divBdr>
        <w:top w:val="none" w:sz="0" w:space="0" w:color="auto"/>
        <w:left w:val="none" w:sz="0" w:space="0" w:color="auto"/>
        <w:bottom w:val="none" w:sz="0" w:space="0" w:color="auto"/>
        <w:right w:val="none" w:sz="0" w:space="0" w:color="auto"/>
      </w:divBdr>
    </w:div>
    <w:div w:id="1861552110">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1972191">
      <w:bodyDiv w:val="1"/>
      <w:marLeft w:val="0"/>
      <w:marRight w:val="0"/>
      <w:marTop w:val="0"/>
      <w:marBottom w:val="0"/>
      <w:divBdr>
        <w:top w:val="none" w:sz="0" w:space="0" w:color="auto"/>
        <w:left w:val="none" w:sz="0" w:space="0" w:color="auto"/>
        <w:bottom w:val="none" w:sz="0" w:space="0" w:color="auto"/>
        <w:right w:val="none" w:sz="0" w:space="0" w:color="auto"/>
      </w:divBdr>
      <w:divsChild>
        <w:div w:id="2070766333">
          <w:marLeft w:val="0"/>
          <w:marRight w:val="0"/>
          <w:marTop w:val="0"/>
          <w:marBottom w:val="0"/>
          <w:divBdr>
            <w:top w:val="none" w:sz="0" w:space="0" w:color="auto"/>
            <w:left w:val="none" w:sz="0" w:space="0" w:color="auto"/>
            <w:bottom w:val="none" w:sz="0" w:space="0" w:color="auto"/>
            <w:right w:val="none" w:sz="0" w:space="0" w:color="auto"/>
          </w:divBdr>
        </w:div>
        <w:div w:id="937058694">
          <w:marLeft w:val="0"/>
          <w:marRight w:val="0"/>
          <w:marTop w:val="150"/>
          <w:marBottom w:val="0"/>
          <w:divBdr>
            <w:top w:val="none" w:sz="0" w:space="0" w:color="auto"/>
            <w:left w:val="none" w:sz="0" w:space="0" w:color="auto"/>
            <w:bottom w:val="none" w:sz="0" w:space="0" w:color="auto"/>
            <w:right w:val="none" w:sz="0" w:space="0" w:color="auto"/>
          </w:divBdr>
          <w:divsChild>
            <w:div w:id="2142770940">
              <w:marLeft w:val="1155"/>
              <w:marRight w:val="0"/>
              <w:marTop w:val="0"/>
              <w:marBottom w:val="0"/>
              <w:divBdr>
                <w:top w:val="none" w:sz="0" w:space="0" w:color="auto"/>
                <w:left w:val="none" w:sz="0" w:space="0" w:color="auto"/>
                <w:bottom w:val="none" w:sz="0" w:space="0" w:color="auto"/>
                <w:right w:val="none" w:sz="0" w:space="0" w:color="auto"/>
              </w:divBdr>
            </w:div>
            <w:div w:id="1647970972">
              <w:marLeft w:val="1155"/>
              <w:marRight w:val="0"/>
              <w:marTop w:val="0"/>
              <w:marBottom w:val="0"/>
              <w:divBdr>
                <w:top w:val="none" w:sz="0" w:space="0" w:color="auto"/>
                <w:left w:val="none" w:sz="0" w:space="0" w:color="auto"/>
                <w:bottom w:val="none" w:sz="0" w:space="0" w:color="auto"/>
                <w:right w:val="none" w:sz="0" w:space="0" w:color="auto"/>
              </w:divBdr>
            </w:div>
            <w:div w:id="377633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284298">
      <w:bodyDiv w:val="1"/>
      <w:marLeft w:val="0"/>
      <w:marRight w:val="0"/>
      <w:marTop w:val="0"/>
      <w:marBottom w:val="0"/>
      <w:divBdr>
        <w:top w:val="none" w:sz="0" w:space="0" w:color="auto"/>
        <w:left w:val="none" w:sz="0" w:space="0" w:color="auto"/>
        <w:bottom w:val="none" w:sz="0" w:space="0" w:color="auto"/>
        <w:right w:val="none" w:sz="0" w:space="0" w:color="auto"/>
      </w:divBdr>
      <w:divsChild>
        <w:div w:id="1240604354">
          <w:marLeft w:val="0"/>
          <w:marRight w:val="0"/>
          <w:marTop w:val="0"/>
          <w:marBottom w:val="0"/>
          <w:divBdr>
            <w:top w:val="none" w:sz="0" w:space="0" w:color="auto"/>
            <w:left w:val="none" w:sz="0" w:space="0" w:color="auto"/>
            <w:bottom w:val="none" w:sz="0" w:space="0" w:color="auto"/>
            <w:right w:val="none" w:sz="0" w:space="0" w:color="auto"/>
          </w:divBdr>
        </w:div>
        <w:div w:id="198133327">
          <w:marLeft w:val="0"/>
          <w:marRight w:val="0"/>
          <w:marTop w:val="150"/>
          <w:marBottom w:val="0"/>
          <w:divBdr>
            <w:top w:val="none" w:sz="0" w:space="0" w:color="auto"/>
            <w:left w:val="none" w:sz="0" w:space="0" w:color="auto"/>
            <w:bottom w:val="none" w:sz="0" w:space="0" w:color="auto"/>
            <w:right w:val="none" w:sz="0" w:space="0" w:color="auto"/>
          </w:divBdr>
          <w:divsChild>
            <w:div w:id="1875270113">
              <w:marLeft w:val="1155"/>
              <w:marRight w:val="0"/>
              <w:marTop w:val="0"/>
              <w:marBottom w:val="0"/>
              <w:divBdr>
                <w:top w:val="none" w:sz="0" w:space="0" w:color="auto"/>
                <w:left w:val="none" w:sz="0" w:space="0" w:color="auto"/>
                <w:bottom w:val="none" w:sz="0" w:space="0" w:color="auto"/>
                <w:right w:val="none" w:sz="0" w:space="0" w:color="auto"/>
              </w:divBdr>
            </w:div>
            <w:div w:id="502164053">
              <w:marLeft w:val="1155"/>
              <w:marRight w:val="0"/>
              <w:marTop w:val="0"/>
              <w:marBottom w:val="0"/>
              <w:divBdr>
                <w:top w:val="none" w:sz="0" w:space="0" w:color="auto"/>
                <w:left w:val="none" w:sz="0" w:space="0" w:color="auto"/>
                <w:bottom w:val="none" w:sz="0" w:space="0" w:color="auto"/>
                <w:right w:val="none" w:sz="0" w:space="0" w:color="auto"/>
              </w:divBdr>
            </w:div>
            <w:div w:id="2006395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6689">
      <w:bodyDiv w:val="1"/>
      <w:marLeft w:val="0"/>
      <w:marRight w:val="0"/>
      <w:marTop w:val="0"/>
      <w:marBottom w:val="0"/>
      <w:divBdr>
        <w:top w:val="none" w:sz="0" w:space="0" w:color="auto"/>
        <w:left w:val="none" w:sz="0" w:space="0" w:color="auto"/>
        <w:bottom w:val="none" w:sz="0" w:space="0" w:color="auto"/>
        <w:right w:val="none" w:sz="0" w:space="0" w:color="auto"/>
      </w:divBdr>
      <w:divsChild>
        <w:div w:id="1210265851">
          <w:marLeft w:val="0"/>
          <w:marRight w:val="0"/>
          <w:marTop w:val="0"/>
          <w:marBottom w:val="0"/>
          <w:divBdr>
            <w:top w:val="none" w:sz="0" w:space="0" w:color="auto"/>
            <w:left w:val="none" w:sz="0" w:space="0" w:color="auto"/>
            <w:bottom w:val="none" w:sz="0" w:space="0" w:color="auto"/>
            <w:right w:val="none" w:sz="0" w:space="0" w:color="auto"/>
          </w:divBdr>
        </w:div>
        <w:div w:id="17657116">
          <w:marLeft w:val="0"/>
          <w:marRight w:val="0"/>
          <w:marTop w:val="150"/>
          <w:marBottom w:val="0"/>
          <w:divBdr>
            <w:top w:val="none" w:sz="0" w:space="0" w:color="auto"/>
            <w:left w:val="none" w:sz="0" w:space="0" w:color="auto"/>
            <w:bottom w:val="none" w:sz="0" w:space="0" w:color="auto"/>
            <w:right w:val="none" w:sz="0" w:space="0" w:color="auto"/>
          </w:divBdr>
          <w:divsChild>
            <w:div w:id="736559175">
              <w:marLeft w:val="1155"/>
              <w:marRight w:val="0"/>
              <w:marTop w:val="0"/>
              <w:marBottom w:val="0"/>
              <w:divBdr>
                <w:top w:val="none" w:sz="0" w:space="0" w:color="auto"/>
                <w:left w:val="none" w:sz="0" w:space="0" w:color="auto"/>
                <w:bottom w:val="none" w:sz="0" w:space="0" w:color="auto"/>
                <w:right w:val="none" w:sz="0" w:space="0" w:color="auto"/>
              </w:divBdr>
            </w:div>
            <w:div w:id="570628014">
              <w:marLeft w:val="1155"/>
              <w:marRight w:val="0"/>
              <w:marTop w:val="0"/>
              <w:marBottom w:val="0"/>
              <w:divBdr>
                <w:top w:val="none" w:sz="0" w:space="0" w:color="auto"/>
                <w:left w:val="none" w:sz="0" w:space="0" w:color="auto"/>
                <w:bottom w:val="none" w:sz="0" w:space="0" w:color="auto"/>
                <w:right w:val="none" w:sz="0" w:space="0" w:color="auto"/>
              </w:divBdr>
            </w:div>
            <w:div w:id="184639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199131">
      <w:bodyDiv w:val="1"/>
      <w:marLeft w:val="0"/>
      <w:marRight w:val="0"/>
      <w:marTop w:val="0"/>
      <w:marBottom w:val="0"/>
      <w:divBdr>
        <w:top w:val="none" w:sz="0" w:space="0" w:color="auto"/>
        <w:left w:val="none" w:sz="0" w:space="0" w:color="auto"/>
        <w:bottom w:val="none" w:sz="0" w:space="0" w:color="auto"/>
        <w:right w:val="none" w:sz="0" w:space="0" w:color="auto"/>
      </w:divBdr>
      <w:divsChild>
        <w:div w:id="107429173">
          <w:marLeft w:val="0"/>
          <w:marRight w:val="0"/>
          <w:marTop w:val="0"/>
          <w:marBottom w:val="0"/>
          <w:divBdr>
            <w:top w:val="none" w:sz="0" w:space="0" w:color="auto"/>
            <w:left w:val="none" w:sz="0" w:space="0" w:color="auto"/>
            <w:bottom w:val="none" w:sz="0" w:space="0" w:color="auto"/>
            <w:right w:val="none" w:sz="0" w:space="0" w:color="auto"/>
          </w:divBdr>
        </w:div>
        <w:div w:id="1849368494">
          <w:marLeft w:val="0"/>
          <w:marRight w:val="0"/>
          <w:marTop w:val="150"/>
          <w:marBottom w:val="0"/>
          <w:divBdr>
            <w:top w:val="none" w:sz="0" w:space="0" w:color="auto"/>
            <w:left w:val="none" w:sz="0" w:space="0" w:color="auto"/>
            <w:bottom w:val="none" w:sz="0" w:space="0" w:color="auto"/>
            <w:right w:val="none" w:sz="0" w:space="0" w:color="auto"/>
          </w:divBdr>
          <w:divsChild>
            <w:div w:id="278536349">
              <w:marLeft w:val="1155"/>
              <w:marRight w:val="0"/>
              <w:marTop w:val="0"/>
              <w:marBottom w:val="0"/>
              <w:divBdr>
                <w:top w:val="none" w:sz="0" w:space="0" w:color="auto"/>
                <w:left w:val="none" w:sz="0" w:space="0" w:color="auto"/>
                <w:bottom w:val="none" w:sz="0" w:space="0" w:color="auto"/>
                <w:right w:val="none" w:sz="0" w:space="0" w:color="auto"/>
              </w:divBdr>
            </w:div>
            <w:div w:id="1184052897">
              <w:marLeft w:val="1155"/>
              <w:marRight w:val="0"/>
              <w:marTop w:val="0"/>
              <w:marBottom w:val="0"/>
              <w:divBdr>
                <w:top w:val="none" w:sz="0" w:space="0" w:color="auto"/>
                <w:left w:val="none" w:sz="0" w:space="0" w:color="auto"/>
                <w:bottom w:val="none" w:sz="0" w:space="0" w:color="auto"/>
                <w:right w:val="none" w:sz="0" w:space="0" w:color="auto"/>
              </w:divBdr>
            </w:div>
            <w:div w:id="140675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545077">
      <w:bodyDiv w:val="1"/>
      <w:marLeft w:val="0"/>
      <w:marRight w:val="0"/>
      <w:marTop w:val="0"/>
      <w:marBottom w:val="0"/>
      <w:divBdr>
        <w:top w:val="none" w:sz="0" w:space="0" w:color="auto"/>
        <w:left w:val="none" w:sz="0" w:space="0" w:color="auto"/>
        <w:bottom w:val="none" w:sz="0" w:space="0" w:color="auto"/>
        <w:right w:val="none" w:sz="0" w:space="0" w:color="auto"/>
      </w:divBdr>
    </w:div>
    <w:div w:id="1863548859">
      <w:bodyDiv w:val="1"/>
      <w:marLeft w:val="0"/>
      <w:marRight w:val="0"/>
      <w:marTop w:val="0"/>
      <w:marBottom w:val="0"/>
      <w:divBdr>
        <w:top w:val="none" w:sz="0" w:space="0" w:color="auto"/>
        <w:left w:val="none" w:sz="0" w:space="0" w:color="auto"/>
        <w:bottom w:val="none" w:sz="0" w:space="0" w:color="auto"/>
        <w:right w:val="none" w:sz="0" w:space="0" w:color="auto"/>
      </w:divBdr>
      <w:divsChild>
        <w:div w:id="1096100724">
          <w:marLeft w:val="0"/>
          <w:marRight w:val="0"/>
          <w:marTop w:val="0"/>
          <w:marBottom w:val="0"/>
          <w:divBdr>
            <w:top w:val="none" w:sz="0" w:space="0" w:color="auto"/>
            <w:left w:val="none" w:sz="0" w:space="0" w:color="auto"/>
            <w:bottom w:val="none" w:sz="0" w:space="0" w:color="auto"/>
            <w:right w:val="none" w:sz="0" w:space="0" w:color="auto"/>
          </w:divBdr>
        </w:div>
        <w:div w:id="1487935372">
          <w:marLeft w:val="0"/>
          <w:marRight w:val="0"/>
          <w:marTop w:val="150"/>
          <w:marBottom w:val="0"/>
          <w:divBdr>
            <w:top w:val="none" w:sz="0" w:space="0" w:color="auto"/>
            <w:left w:val="none" w:sz="0" w:space="0" w:color="auto"/>
            <w:bottom w:val="none" w:sz="0" w:space="0" w:color="auto"/>
            <w:right w:val="none" w:sz="0" w:space="0" w:color="auto"/>
          </w:divBdr>
          <w:divsChild>
            <w:div w:id="1161971872">
              <w:marLeft w:val="1155"/>
              <w:marRight w:val="0"/>
              <w:marTop w:val="0"/>
              <w:marBottom w:val="0"/>
              <w:divBdr>
                <w:top w:val="none" w:sz="0" w:space="0" w:color="auto"/>
                <w:left w:val="none" w:sz="0" w:space="0" w:color="auto"/>
                <w:bottom w:val="none" w:sz="0" w:space="0" w:color="auto"/>
                <w:right w:val="none" w:sz="0" w:space="0" w:color="auto"/>
              </w:divBdr>
            </w:div>
            <w:div w:id="1273321105">
              <w:marLeft w:val="1155"/>
              <w:marRight w:val="0"/>
              <w:marTop w:val="0"/>
              <w:marBottom w:val="0"/>
              <w:divBdr>
                <w:top w:val="none" w:sz="0" w:space="0" w:color="auto"/>
                <w:left w:val="none" w:sz="0" w:space="0" w:color="auto"/>
                <w:bottom w:val="none" w:sz="0" w:space="0" w:color="auto"/>
                <w:right w:val="none" w:sz="0" w:space="0" w:color="auto"/>
              </w:divBdr>
            </w:div>
            <w:div w:id="564726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586283">
      <w:bodyDiv w:val="1"/>
      <w:marLeft w:val="0"/>
      <w:marRight w:val="0"/>
      <w:marTop w:val="0"/>
      <w:marBottom w:val="0"/>
      <w:divBdr>
        <w:top w:val="none" w:sz="0" w:space="0" w:color="auto"/>
        <w:left w:val="none" w:sz="0" w:space="0" w:color="auto"/>
        <w:bottom w:val="none" w:sz="0" w:space="0" w:color="auto"/>
        <w:right w:val="none" w:sz="0" w:space="0" w:color="auto"/>
      </w:divBdr>
      <w:divsChild>
        <w:div w:id="610012162">
          <w:marLeft w:val="0"/>
          <w:marRight w:val="0"/>
          <w:marTop w:val="0"/>
          <w:marBottom w:val="0"/>
          <w:divBdr>
            <w:top w:val="none" w:sz="0" w:space="0" w:color="auto"/>
            <w:left w:val="none" w:sz="0" w:space="0" w:color="auto"/>
            <w:bottom w:val="none" w:sz="0" w:space="0" w:color="auto"/>
            <w:right w:val="none" w:sz="0" w:space="0" w:color="auto"/>
          </w:divBdr>
        </w:div>
        <w:div w:id="1473908326">
          <w:marLeft w:val="0"/>
          <w:marRight w:val="0"/>
          <w:marTop w:val="150"/>
          <w:marBottom w:val="0"/>
          <w:divBdr>
            <w:top w:val="none" w:sz="0" w:space="0" w:color="auto"/>
            <w:left w:val="none" w:sz="0" w:space="0" w:color="auto"/>
            <w:bottom w:val="none" w:sz="0" w:space="0" w:color="auto"/>
            <w:right w:val="none" w:sz="0" w:space="0" w:color="auto"/>
          </w:divBdr>
          <w:divsChild>
            <w:div w:id="837618798">
              <w:marLeft w:val="1155"/>
              <w:marRight w:val="0"/>
              <w:marTop w:val="0"/>
              <w:marBottom w:val="0"/>
              <w:divBdr>
                <w:top w:val="none" w:sz="0" w:space="0" w:color="auto"/>
                <w:left w:val="none" w:sz="0" w:space="0" w:color="auto"/>
                <w:bottom w:val="none" w:sz="0" w:space="0" w:color="auto"/>
                <w:right w:val="none" w:sz="0" w:space="0" w:color="auto"/>
              </w:divBdr>
            </w:div>
            <w:div w:id="1698652826">
              <w:marLeft w:val="1155"/>
              <w:marRight w:val="0"/>
              <w:marTop w:val="0"/>
              <w:marBottom w:val="0"/>
              <w:divBdr>
                <w:top w:val="none" w:sz="0" w:space="0" w:color="auto"/>
                <w:left w:val="none" w:sz="0" w:space="0" w:color="auto"/>
                <w:bottom w:val="none" w:sz="0" w:space="0" w:color="auto"/>
                <w:right w:val="none" w:sz="0" w:space="0" w:color="auto"/>
              </w:divBdr>
            </w:div>
            <w:div w:id="111255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661448">
      <w:bodyDiv w:val="1"/>
      <w:marLeft w:val="0"/>
      <w:marRight w:val="0"/>
      <w:marTop w:val="0"/>
      <w:marBottom w:val="0"/>
      <w:divBdr>
        <w:top w:val="none" w:sz="0" w:space="0" w:color="auto"/>
        <w:left w:val="none" w:sz="0" w:space="0" w:color="auto"/>
        <w:bottom w:val="none" w:sz="0" w:space="0" w:color="auto"/>
        <w:right w:val="none" w:sz="0" w:space="0" w:color="auto"/>
      </w:divBdr>
      <w:divsChild>
        <w:div w:id="343676487">
          <w:marLeft w:val="0"/>
          <w:marRight w:val="0"/>
          <w:marTop w:val="0"/>
          <w:marBottom w:val="0"/>
          <w:divBdr>
            <w:top w:val="none" w:sz="0" w:space="0" w:color="auto"/>
            <w:left w:val="none" w:sz="0" w:space="0" w:color="auto"/>
            <w:bottom w:val="none" w:sz="0" w:space="0" w:color="auto"/>
            <w:right w:val="none" w:sz="0" w:space="0" w:color="auto"/>
          </w:divBdr>
        </w:div>
        <w:div w:id="385640261">
          <w:marLeft w:val="0"/>
          <w:marRight w:val="0"/>
          <w:marTop w:val="150"/>
          <w:marBottom w:val="0"/>
          <w:divBdr>
            <w:top w:val="none" w:sz="0" w:space="0" w:color="auto"/>
            <w:left w:val="none" w:sz="0" w:space="0" w:color="auto"/>
            <w:bottom w:val="none" w:sz="0" w:space="0" w:color="auto"/>
            <w:right w:val="none" w:sz="0" w:space="0" w:color="auto"/>
          </w:divBdr>
          <w:divsChild>
            <w:div w:id="425151061">
              <w:marLeft w:val="1155"/>
              <w:marRight w:val="0"/>
              <w:marTop w:val="0"/>
              <w:marBottom w:val="0"/>
              <w:divBdr>
                <w:top w:val="none" w:sz="0" w:space="0" w:color="auto"/>
                <w:left w:val="none" w:sz="0" w:space="0" w:color="auto"/>
                <w:bottom w:val="none" w:sz="0" w:space="0" w:color="auto"/>
                <w:right w:val="none" w:sz="0" w:space="0" w:color="auto"/>
              </w:divBdr>
            </w:div>
            <w:div w:id="1067655976">
              <w:marLeft w:val="1155"/>
              <w:marRight w:val="0"/>
              <w:marTop w:val="0"/>
              <w:marBottom w:val="0"/>
              <w:divBdr>
                <w:top w:val="none" w:sz="0" w:space="0" w:color="auto"/>
                <w:left w:val="none" w:sz="0" w:space="0" w:color="auto"/>
                <w:bottom w:val="none" w:sz="0" w:space="0" w:color="auto"/>
                <w:right w:val="none" w:sz="0" w:space="0" w:color="auto"/>
              </w:divBdr>
            </w:div>
            <w:div w:id="129984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4780851">
      <w:bodyDiv w:val="1"/>
      <w:marLeft w:val="0"/>
      <w:marRight w:val="0"/>
      <w:marTop w:val="0"/>
      <w:marBottom w:val="0"/>
      <w:divBdr>
        <w:top w:val="none" w:sz="0" w:space="0" w:color="auto"/>
        <w:left w:val="none" w:sz="0" w:space="0" w:color="auto"/>
        <w:bottom w:val="none" w:sz="0" w:space="0" w:color="auto"/>
        <w:right w:val="none" w:sz="0" w:space="0" w:color="auto"/>
      </w:divBdr>
    </w:div>
    <w:div w:id="1864896986">
      <w:bodyDiv w:val="1"/>
      <w:marLeft w:val="0"/>
      <w:marRight w:val="0"/>
      <w:marTop w:val="0"/>
      <w:marBottom w:val="0"/>
      <w:divBdr>
        <w:top w:val="none" w:sz="0" w:space="0" w:color="auto"/>
        <w:left w:val="none" w:sz="0" w:space="0" w:color="auto"/>
        <w:bottom w:val="none" w:sz="0" w:space="0" w:color="auto"/>
        <w:right w:val="none" w:sz="0" w:space="0" w:color="auto"/>
      </w:divBdr>
      <w:divsChild>
        <w:div w:id="2023041924">
          <w:marLeft w:val="0"/>
          <w:marRight w:val="0"/>
          <w:marTop w:val="0"/>
          <w:marBottom w:val="0"/>
          <w:divBdr>
            <w:top w:val="none" w:sz="0" w:space="0" w:color="auto"/>
            <w:left w:val="none" w:sz="0" w:space="0" w:color="auto"/>
            <w:bottom w:val="none" w:sz="0" w:space="0" w:color="auto"/>
            <w:right w:val="none" w:sz="0" w:space="0" w:color="auto"/>
          </w:divBdr>
        </w:div>
        <w:div w:id="864441263">
          <w:marLeft w:val="0"/>
          <w:marRight w:val="0"/>
          <w:marTop w:val="150"/>
          <w:marBottom w:val="0"/>
          <w:divBdr>
            <w:top w:val="none" w:sz="0" w:space="0" w:color="auto"/>
            <w:left w:val="none" w:sz="0" w:space="0" w:color="auto"/>
            <w:bottom w:val="none" w:sz="0" w:space="0" w:color="auto"/>
            <w:right w:val="none" w:sz="0" w:space="0" w:color="auto"/>
          </w:divBdr>
          <w:divsChild>
            <w:div w:id="2041977832">
              <w:marLeft w:val="1155"/>
              <w:marRight w:val="0"/>
              <w:marTop w:val="0"/>
              <w:marBottom w:val="0"/>
              <w:divBdr>
                <w:top w:val="none" w:sz="0" w:space="0" w:color="auto"/>
                <w:left w:val="none" w:sz="0" w:space="0" w:color="auto"/>
                <w:bottom w:val="none" w:sz="0" w:space="0" w:color="auto"/>
                <w:right w:val="none" w:sz="0" w:space="0" w:color="auto"/>
              </w:divBdr>
            </w:div>
            <w:div w:id="607472494">
              <w:marLeft w:val="1155"/>
              <w:marRight w:val="0"/>
              <w:marTop w:val="0"/>
              <w:marBottom w:val="0"/>
              <w:divBdr>
                <w:top w:val="none" w:sz="0" w:space="0" w:color="auto"/>
                <w:left w:val="none" w:sz="0" w:space="0" w:color="auto"/>
                <w:bottom w:val="none" w:sz="0" w:space="0" w:color="auto"/>
                <w:right w:val="none" w:sz="0" w:space="0" w:color="auto"/>
              </w:divBdr>
            </w:div>
            <w:div w:id="157327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598">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11141">
      <w:bodyDiv w:val="1"/>
      <w:marLeft w:val="0"/>
      <w:marRight w:val="0"/>
      <w:marTop w:val="0"/>
      <w:marBottom w:val="0"/>
      <w:divBdr>
        <w:top w:val="none" w:sz="0" w:space="0" w:color="auto"/>
        <w:left w:val="none" w:sz="0" w:space="0" w:color="auto"/>
        <w:bottom w:val="none" w:sz="0" w:space="0" w:color="auto"/>
        <w:right w:val="none" w:sz="0" w:space="0" w:color="auto"/>
      </w:divBdr>
      <w:divsChild>
        <w:div w:id="1725133101">
          <w:marLeft w:val="0"/>
          <w:marRight w:val="0"/>
          <w:marTop w:val="0"/>
          <w:marBottom w:val="0"/>
          <w:divBdr>
            <w:top w:val="none" w:sz="0" w:space="0" w:color="auto"/>
            <w:left w:val="none" w:sz="0" w:space="0" w:color="auto"/>
            <w:bottom w:val="none" w:sz="0" w:space="0" w:color="auto"/>
            <w:right w:val="none" w:sz="0" w:space="0" w:color="auto"/>
          </w:divBdr>
        </w:div>
        <w:div w:id="2071609291">
          <w:marLeft w:val="0"/>
          <w:marRight w:val="0"/>
          <w:marTop w:val="150"/>
          <w:marBottom w:val="0"/>
          <w:divBdr>
            <w:top w:val="none" w:sz="0" w:space="0" w:color="auto"/>
            <w:left w:val="none" w:sz="0" w:space="0" w:color="auto"/>
            <w:bottom w:val="none" w:sz="0" w:space="0" w:color="auto"/>
            <w:right w:val="none" w:sz="0" w:space="0" w:color="auto"/>
          </w:divBdr>
          <w:divsChild>
            <w:div w:id="254214897">
              <w:marLeft w:val="1155"/>
              <w:marRight w:val="0"/>
              <w:marTop w:val="0"/>
              <w:marBottom w:val="0"/>
              <w:divBdr>
                <w:top w:val="none" w:sz="0" w:space="0" w:color="auto"/>
                <w:left w:val="none" w:sz="0" w:space="0" w:color="auto"/>
                <w:bottom w:val="none" w:sz="0" w:space="0" w:color="auto"/>
                <w:right w:val="none" w:sz="0" w:space="0" w:color="auto"/>
              </w:divBdr>
            </w:div>
            <w:div w:id="1826621969">
              <w:marLeft w:val="1155"/>
              <w:marRight w:val="0"/>
              <w:marTop w:val="0"/>
              <w:marBottom w:val="0"/>
              <w:divBdr>
                <w:top w:val="none" w:sz="0" w:space="0" w:color="auto"/>
                <w:left w:val="none" w:sz="0" w:space="0" w:color="auto"/>
                <w:bottom w:val="none" w:sz="0" w:space="0" w:color="auto"/>
                <w:right w:val="none" w:sz="0" w:space="0" w:color="auto"/>
              </w:divBdr>
            </w:div>
            <w:div w:id="767428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6037">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5946827">
      <w:bodyDiv w:val="1"/>
      <w:marLeft w:val="0"/>
      <w:marRight w:val="0"/>
      <w:marTop w:val="0"/>
      <w:marBottom w:val="0"/>
      <w:divBdr>
        <w:top w:val="none" w:sz="0" w:space="0" w:color="auto"/>
        <w:left w:val="none" w:sz="0" w:space="0" w:color="auto"/>
        <w:bottom w:val="none" w:sz="0" w:space="0" w:color="auto"/>
        <w:right w:val="none" w:sz="0" w:space="0" w:color="auto"/>
      </w:divBdr>
      <w:divsChild>
        <w:div w:id="1975259502">
          <w:marLeft w:val="0"/>
          <w:marRight w:val="0"/>
          <w:marTop w:val="0"/>
          <w:marBottom w:val="0"/>
          <w:divBdr>
            <w:top w:val="none" w:sz="0" w:space="0" w:color="auto"/>
            <w:left w:val="none" w:sz="0" w:space="0" w:color="auto"/>
            <w:bottom w:val="none" w:sz="0" w:space="0" w:color="auto"/>
            <w:right w:val="none" w:sz="0" w:space="0" w:color="auto"/>
          </w:divBdr>
        </w:div>
        <w:div w:id="181825874">
          <w:marLeft w:val="0"/>
          <w:marRight w:val="0"/>
          <w:marTop w:val="150"/>
          <w:marBottom w:val="0"/>
          <w:divBdr>
            <w:top w:val="none" w:sz="0" w:space="0" w:color="auto"/>
            <w:left w:val="none" w:sz="0" w:space="0" w:color="auto"/>
            <w:bottom w:val="none" w:sz="0" w:space="0" w:color="auto"/>
            <w:right w:val="none" w:sz="0" w:space="0" w:color="auto"/>
          </w:divBdr>
          <w:divsChild>
            <w:div w:id="1913854710">
              <w:marLeft w:val="1155"/>
              <w:marRight w:val="0"/>
              <w:marTop w:val="0"/>
              <w:marBottom w:val="0"/>
              <w:divBdr>
                <w:top w:val="none" w:sz="0" w:space="0" w:color="auto"/>
                <w:left w:val="none" w:sz="0" w:space="0" w:color="auto"/>
                <w:bottom w:val="none" w:sz="0" w:space="0" w:color="auto"/>
                <w:right w:val="none" w:sz="0" w:space="0" w:color="auto"/>
              </w:divBdr>
            </w:div>
            <w:div w:id="1762989018">
              <w:marLeft w:val="1155"/>
              <w:marRight w:val="0"/>
              <w:marTop w:val="0"/>
              <w:marBottom w:val="0"/>
              <w:divBdr>
                <w:top w:val="none" w:sz="0" w:space="0" w:color="auto"/>
                <w:left w:val="none" w:sz="0" w:space="0" w:color="auto"/>
                <w:bottom w:val="none" w:sz="0" w:space="0" w:color="auto"/>
                <w:right w:val="none" w:sz="0" w:space="0" w:color="auto"/>
              </w:divBdr>
            </w:div>
            <w:div w:id="647058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063">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457">
      <w:bodyDiv w:val="1"/>
      <w:marLeft w:val="0"/>
      <w:marRight w:val="0"/>
      <w:marTop w:val="0"/>
      <w:marBottom w:val="0"/>
      <w:divBdr>
        <w:top w:val="none" w:sz="0" w:space="0" w:color="auto"/>
        <w:left w:val="none" w:sz="0" w:space="0" w:color="auto"/>
        <w:bottom w:val="none" w:sz="0" w:space="0" w:color="auto"/>
        <w:right w:val="none" w:sz="0" w:space="0" w:color="auto"/>
      </w:divBdr>
      <w:divsChild>
        <w:div w:id="530843527">
          <w:marLeft w:val="0"/>
          <w:marRight w:val="0"/>
          <w:marTop w:val="0"/>
          <w:marBottom w:val="0"/>
          <w:divBdr>
            <w:top w:val="none" w:sz="0" w:space="0" w:color="auto"/>
            <w:left w:val="none" w:sz="0" w:space="0" w:color="auto"/>
            <w:bottom w:val="none" w:sz="0" w:space="0" w:color="auto"/>
            <w:right w:val="none" w:sz="0" w:space="0" w:color="auto"/>
          </w:divBdr>
        </w:div>
        <w:div w:id="1015957145">
          <w:marLeft w:val="0"/>
          <w:marRight w:val="0"/>
          <w:marTop w:val="150"/>
          <w:marBottom w:val="0"/>
          <w:divBdr>
            <w:top w:val="none" w:sz="0" w:space="0" w:color="auto"/>
            <w:left w:val="none" w:sz="0" w:space="0" w:color="auto"/>
            <w:bottom w:val="none" w:sz="0" w:space="0" w:color="auto"/>
            <w:right w:val="none" w:sz="0" w:space="0" w:color="auto"/>
          </w:divBdr>
          <w:divsChild>
            <w:div w:id="1574582844">
              <w:marLeft w:val="1155"/>
              <w:marRight w:val="0"/>
              <w:marTop w:val="0"/>
              <w:marBottom w:val="0"/>
              <w:divBdr>
                <w:top w:val="none" w:sz="0" w:space="0" w:color="auto"/>
                <w:left w:val="none" w:sz="0" w:space="0" w:color="auto"/>
                <w:bottom w:val="none" w:sz="0" w:space="0" w:color="auto"/>
                <w:right w:val="none" w:sz="0" w:space="0" w:color="auto"/>
              </w:divBdr>
            </w:div>
            <w:div w:id="737825230">
              <w:marLeft w:val="1155"/>
              <w:marRight w:val="0"/>
              <w:marTop w:val="0"/>
              <w:marBottom w:val="0"/>
              <w:divBdr>
                <w:top w:val="none" w:sz="0" w:space="0" w:color="auto"/>
                <w:left w:val="none" w:sz="0" w:space="0" w:color="auto"/>
                <w:bottom w:val="none" w:sz="0" w:space="0" w:color="auto"/>
                <w:right w:val="none" w:sz="0" w:space="0" w:color="auto"/>
              </w:divBdr>
            </w:div>
            <w:div w:id="1931044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376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062366">
      <w:bodyDiv w:val="1"/>
      <w:marLeft w:val="0"/>
      <w:marRight w:val="0"/>
      <w:marTop w:val="0"/>
      <w:marBottom w:val="0"/>
      <w:divBdr>
        <w:top w:val="none" w:sz="0" w:space="0" w:color="auto"/>
        <w:left w:val="none" w:sz="0" w:space="0" w:color="auto"/>
        <w:bottom w:val="none" w:sz="0" w:space="0" w:color="auto"/>
        <w:right w:val="none" w:sz="0" w:space="0" w:color="auto"/>
      </w:divBdr>
      <w:divsChild>
        <w:div w:id="27336662">
          <w:marLeft w:val="0"/>
          <w:marRight w:val="0"/>
          <w:marTop w:val="0"/>
          <w:marBottom w:val="0"/>
          <w:divBdr>
            <w:top w:val="none" w:sz="0" w:space="0" w:color="auto"/>
            <w:left w:val="none" w:sz="0" w:space="0" w:color="auto"/>
            <w:bottom w:val="none" w:sz="0" w:space="0" w:color="auto"/>
            <w:right w:val="none" w:sz="0" w:space="0" w:color="auto"/>
          </w:divBdr>
        </w:div>
        <w:div w:id="796529134">
          <w:marLeft w:val="0"/>
          <w:marRight w:val="0"/>
          <w:marTop w:val="150"/>
          <w:marBottom w:val="0"/>
          <w:divBdr>
            <w:top w:val="none" w:sz="0" w:space="0" w:color="auto"/>
            <w:left w:val="none" w:sz="0" w:space="0" w:color="auto"/>
            <w:bottom w:val="none" w:sz="0" w:space="0" w:color="auto"/>
            <w:right w:val="none" w:sz="0" w:space="0" w:color="auto"/>
          </w:divBdr>
          <w:divsChild>
            <w:div w:id="2060742036">
              <w:marLeft w:val="1155"/>
              <w:marRight w:val="0"/>
              <w:marTop w:val="0"/>
              <w:marBottom w:val="0"/>
              <w:divBdr>
                <w:top w:val="none" w:sz="0" w:space="0" w:color="auto"/>
                <w:left w:val="none" w:sz="0" w:space="0" w:color="auto"/>
                <w:bottom w:val="none" w:sz="0" w:space="0" w:color="auto"/>
                <w:right w:val="none" w:sz="0" w:space="0" w:color="auto"/>
              </w:divBdr>
            </w:div>
            <w:div w:id="1551260161">
              <w:marLeft w:val="1155"/>
              <w:marRight w:val="0"/>
              <w:marTop w:val="0"/>
              <w:marBottom w:val="0"/>
              <w:divBdr>
                <w:top w:val="none" w:sz="0" w:space="0" w:color="auto"/>
                <w:left w:val="none" w:sz="0" w:space="0" w:color="auto"/>
                <w:bottom w:val="none" w:sz="0" w:space="0" w:color="auto"/>
                <w:right w:val="none" w:sz="0" w:space="0" w:color="auto"/>
              </w:divBdr>
            </w:div>
            <w:div w:id="1826388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28371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3180">
      <w:bodyDiv w:val="1"/>
      <w:marLeft w:val="0"/>
      <w:marRight w:val="0"/>
      <w:marTop w:val="0"/>
      <w:marBottom w:val="0"/>
      <w:divBdr>
        <w:top w:val="none" w:sz="0" w:space="0" w:color="auto"/>
        <w:left w:val="none" w:sz="0" w:space="0" w:color="auto"/>
        <w:bottom w:val="none" w:sz="0" w:space="0" w:color="auto"/>
        <w:right w:val="none" w:sz="0" w:space="0" w:color="auto"/>
      </w:divBdr>
      <w:divsChild>
        <w:div w:id="373820876">
          <w:marLeft w:val="0"/>
          <w:marRight w:val="0"/>
          <w:marTop w:val="0"/>
          <w:marBottom w:val="0"/>
          <w:divBdr>
            <w:top w:val="none" w:sz="0" w:space="0" w:color="auto"/>
            <w:left w:val="none" w:sz="0" w:space="0" w:color="auto"/>
            <w:bottom w:val="none" w:sz="0" w:space="0" w:color="auto"/>
            <w:right w:val="none" w:sz="0" w:space="0" w:color="auto"/>
          </w:divBdr>
        </w:div>
        <w:div w:id="85158172">
          <w:marLeft w:val="0"/>
          <w:marRight w:val="0"/>
          <w:marTop w:val="150"/>
          <w:marBottom w:val="0"/>
          <w:divBdr>
            <w:top w:val="none" w:sz="0" w:space="0" w:color="auto"/>
            <w:left w:val="none" w:sz="0" w:space="0" w:color="auto"/>
            <w:bottom w:val="none" w:sz="0" w:space="0" w:color="auto"/>
            <w:right w:val="none" w:sz="0" w:space="0" w:color="auto"/>
          </w:divBdr>
          <w:divsChild>
            <w:div w:id="379020007">
              <w:marLeft w:val="1155"/>
              <w:marRight w:val="0"/>
              <w:marTop w:val="0"/>
              <w:marBottom w:val="0"/>
              <w:divBdr>
                <w:top w:val="none" w:sz="0" w:space="0" w:color="auto"/>
                <w:left w:val="none" w:sz="0" w:space="0" w:color="auto"/>
                <w:bottom w:val="none" w:sz="0" w:space="0" w:color="auto"/>
                <w:right w:val="none" w:sz="0" w:space="0" w:color="auto"/>
              </w:divBdr>
            </w:div>
            <w:div w:id="1701784377">
              <w:marLeft w:val="1155"/>
              <w:marRight w:val="0"/>
              <w:marTop w:val="0"/>
              <w:marBottom w:val="0"/>
              <w:divBdr>
                <w:top w:val="none" w:sz="0" w:space="0" w:color="auto"/>
                <w:left w:val="none" w:sz="0" w:space="0" w:color="auto"/>
                <w:bottom w:val="none" w:sz="0" w:space="0" w:color="auto"/>
                <w:right w:val="none" w:sz="0" w:space="0" w:color="auto"/>
              </w:divBdr>
            </w:div>
            <w:div w:id="732313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298266">
      <w:bodyDiv w:val="1"/>
      <w:marLeft w:val="0"/>
      <w:marRight w:val="0"/>
      <w:marTop w:val="0"/>
      <w:marBottom w:val="0"/>
      <w:divBdr>
        <w:top w:val="none" w:sz="0" w:space="0" w:color="auto"/>
        <w:left w:val="none" w:sz="0" w:space="0" w:color="auto"/>
        <w:bottom w:val="none" w:sz="0" w:space="0" w:color="auto"/>
        <w:right w:val="none" w:sz="0" w:space="0" w:color="auto"/>
      </w:divBdr>
      <w:divsChild>
        <w:div w:id="2051177654">
          <w:marLeft w:val="0"/>
          <w:marRight w:val="0"/>
          <w:marTop w:val="0"/>
          <w:marBottom w:val="0"/>
          <w:divBdr>
            <w:top w:val="none" w:sz="0" w:space="0" w:color="auto"/>
            <w:left w:val="none" w:sz="0" w:space="0" w:color="auto"/>
            <w:bottom w:val="none" w:sz="0" w:space="0" w:color="auto"/>
            <w:right w:val="none" w:sz="0" w:space="0" w:color="auto"/>
          </w:divBdr>
        </w:div>
        <w:div w:id="1730571528">
          <w:marLeft w:val="0"/>
          <w:marRight w:val="0"/>
          <w:marTop w:val="150"/>
          <w:marBottom w:val="0"/>
          <w:divBdr>
            <w:top w:val="none" w:sz="0" w:space="0" w:color="auto"/>
            <w:left w:val="none" w:sz="0" w:space="0" w:color="auto"/>
            <w:bottom w:val="none" w:sz="0" w:space="0" w:color="auto"/>
            <w:right w:val="none" w:sz="0" w:space="0" w:color="auto"/>
          </w:divBdr>
          <w:divsChild>
            <w:div w:id="648511095">
              <w:marLeft w:val="1155"/>
              <w:marRight w:val="0"/>
              <w:marTop w:val="0"/>
              <w:marBottom w:val="0"/>
              <w:divBdr>
                <w:top w:val="none" w:sz="0" w:space="0" w:color="auto"/>
                <w:left w:val="none" w:sz="0" w:space="0" w:color="auto"/>
                <w:bottom w:val="none" w:sz="0" w:space="0" w:color="auto"/>
                <w:right w:val="none" w:sz="0" w:space="0" w:color="auto"/>
              </w:divBdr>
            </w:div>
            <w:div w:id="1053118658">
              <w:marLeft w:val="1155"/>
              <w:marRight w:val="0"/>
              <w:marTop w:val="0"/>
              <w:marBottom w:val="0"/>
              <w:divBdr>
                <w:top w:val="none" w:sz="0" w:space="0" w:color="auto"/>
                <w:left w:val="none" w:sz="0" w:space="0" w:color="auto"/>
                <w:bottom w:val="none" w:sz="0" w:space="0" w:color="auto"/>
                <w:right w:val="none" w:sz="0" w:space="0" w:color="auto"/>
              </w:divBdr>
            </w:div>
            <w:div w:id="119611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299052">
      <w:bodyDiv w:val="1"/>
      <w:marLeft w:val="0"/>
      <w:marRight w:val="0"/>
      <w:marTop w:val="0"/>
      <w:marBottom w:val="0"/>
      <w:divBdr>
        <w:top w:val="none" w:sz="0" w:space="0" w:color="auto"/>
        <w:left w:val="none" w:sz="0" w:space="0" w:color="auto"/>
        <w:bottom w:val="none" w:sz="0" w:space="0" w:color="auto"/>
        <w:right w:val="none" w:sz="0" w:space="0" w:color="auto"/>
      </w:divBdr>
      <w:divsChild>
        <w:div w:id="1540702186">
          <w:marLeft w:val="0"/>
          <w:marRight w:val="0"/>
          <w:marTop w:val="0"/>
          <w:marBottom w:val="0"/>
          <w:divBdr>
            <w:top w:val="none" w:sz="0" w:space="0" w:color="auto"/>
            <w:left w:val="none" w:sz="0" w:space="0" w:color="auto"/>
            <w:bottom w:val="none" w:sz="0" w:space="0" w:color="auto"/>
            <w:right w:val="none" w:sz="0" w:space="0" w:color="auto"/>
          </w:divBdr>
        </w:div>
        <w:div w:id="2123575272">
          <w:marLeft w:val="0"/>
          <w:marRight w:val="0"/>
          <w:marTop w:val="150"/>
          <w:marBottom w:val="0"/>
          <w:divBdr>
            <w:top w:val="none" w:sz="0" w:space="0" w:color="auto"/>
            <w:left w:val="none" w:sz="0" w:space="0" w:color="auto"/>
            <w:bottom w:val="none" w:sz="0" w:space="0" w:color="auto"/>
            <w:right w:val="none" w:sz="0" w:space="0" w:color="auto"/>
          </w:divBdr>
          <w:divsChild>
            <w:div w:id="377239132">
              <w:marLeft w:val="1155"/>
              <w:marRight w:val="0"/>
              <w:marTop w:val="0"/>
              <w:marBottom w:val="0"/>
              <w:divBdr>
                <w:top w:val="none" w:sz="0" w:space="0" w:color="auto"/>
                <w:left w:val="none" w:sz="0" w:space="0" w:color="auto"/>
                <w:bottom w:val="none" w:sz="0" w:space="0" w:color="auto"/>
                <w:right w:val="none" w:sz="0" w:space="0" w:color="auto"/>
              </w:divBdr>
            </w:div>
            <w:div w:id="124127352">
              <w:marLeft w:val="1155"/>
              <w:marRight w:val="0"/>
              <w:marTop w:val="0"/>
              <w:marBottom w:val="0"/>
              <w:divBdr>
                <w:top w:val="none" w:sz="0" w:space="0" w:color="auto"/>
                <w:left w:val="none" w:sz="0" w:space="0" w:color="auto"/>
                <w:bottom w:val="none" w:sz="0" w:space="0" w:color="auto"/>
                <w:right w:val="none" w:sz="0" w:space="0" w:color="auto"/>
              </w:divBdr>
            </w:div>
            <w:div w:id="1717121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22661">
      <w:bodyDiv w:val="1"/>
      <w:marLeft w:val="0"/>
      <w:marRight w:val="0"/>
      <w:marTop w:val="0"/>
      <w:marBottom w:val="0"/>
      <w:divBdr>
        <w:top w:val="none" w:sz="0" w:space="0" w:color="auto"/>
        <w:left w:val="none" w:sz="0" w:space="0" w:color="auto"/>
        <w:bottom w:val="none" w:sz="0" w:space="0" w:color="auto"/>
        <w:right w:val="none" w:sz="0" w:space="0" w:color="auto"/>
      </w:divBdr>
      <w:divsChild>
        <w:div w:id="1279218657">
          <w:marLeft w:val="0"/>
          <w:marRight w:val="0"/>
          <w:marTop w:val="0"/>
          <w:marBottom w:val="0"/>
          <w:divBdr>
            <w:top w:val="none" w:sz="0" w:space="0" w:color="auto"/>
            <w:left w:val="none" w:sz="0" w:space="0" w:color="auto"/>
            <w:bottom w:val="none" w:sz="0" w:space="0" w:color="auto"/>
            <w:right w:val="none" w:sz="0" w:space="0" w:color="auto"/>
          </w:divBdr>
        </w:div>
        <w:div w:id="654643601">
          <w:marLeft w:val="0"/>
          <w:marRight w:val="0"/>
          <w:marTop w:val="150"/>
          <w:marBottom w:val="0"/>
          <w:divBdr>
            <w:top w:val="none" w:sz="0" w:space="0" w:color="auto"/>
            <w:left w:val="none" w:sz="0" w:space="0" w:color="auto"/>
            <w:bottom w:val="none" w:sz="0" w:space="0" w:color="auto"/>
            <w:right w:val="none" w:sz="0" w:space="0" w:color="auto"/>
          </w:divBdr>
          <w:divsChild>
            <w:div w:id="1495335595">
              <w:marLeft w:val="1155"/>
              <w:marRight w:val="0"/>
              <w:marTop w:val="0"/>
              <w:marBottom w:val="0"/>
              <w:divBdr>
                <w:top w:val="none" w:sz="0" w:space="0" w:color="auto"/>
                <w:left w:val="none" w:sz="0" w:space="0" w:color="auto"/>
                <w:bottom w:val="none" w:sz="0" w:space="0" w:color="auto"/>
                <w:right w:val="none" w:sz="0" w:space="0" w:color="auto"/>
              </w:divBdr>
            </w:div>
            <w:div w:id="1415282559">
              <w:marLeft w:val="1155"/>
              <w:marRight w:val="0"/>
              <w:marTop w:val="0"/>
              <w:marBottom w:val="0"/>
              <w:divBdr>
                <w:top w:val="none" w:sz="0" w:space="0" w:color="auto"/>
                <w:left w:val="none" w:sz="0" w:space="0" w:color="auto"/>
                <w:bottom w:val="none" w:sz="0" w:space="0" w:color="auto"/>
                <w:right w:val="none" w:sz="0" w:space="0" w:color="auto"/>
              </w:divBdr>
            </w:div>
            <w:div w:id="137877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335894">
      <w:bodyDiv w:val="1"/>
      <w:marLeft w:val="0"/>
      <w:marRight w:val="0"/>
      <w:marTop w:val="0"/>
      <w:marBottom w:val="0"/>
      <w:divBdr>
        <w:top w:val="none" w:sz="0" w:space="0" w:color="auto"/>
        <w:left w:val="none" w:sz="0" w:space="0" w:color="auto"/>
        <w:bottom w:val="none" w:sz="0" w:space="0" w:color="auto"/>
        <w:right w:val="none" w:sz="0" w:space="0" w:color="auto"/>
      </w:divBdr>
      <w:divsChild>
        <w:div w:id="1044712250">
          <w:marLeft w:val="0"/>
          <w:marRight w:val="0"/>
          <w:marTop w:val="0"/>
          <w:marBottom w:val="0"/>
          <w:divBdr>
            <w:top w:val="none" w:sz="0" w:space="0" w:color="auto"/>
            <w:left w:val="none" w:sz="0" w:space="0" w:color="auto"/>
            <w:bottom w:val="none" w:sz="0" w:space="0" w:color="auto"/>
            <w:right w:val="none" w:sz="0" w:space="0" w:color="auto"/>
          </w:divBdr>
        </w:div>
        <w:div w:id="87971809">
          <w:marLeft w:val="0"/>
          <w:marRight w:val="0"/>
          <w:marTop w:val="150"/>
          <w:marBottom w:val="0"/>
          <w:divBdr>
            <w:top w:val="none" w:sz="0" w:space="0" w:color="auto"/>
            <w:left w:val="none" w:sz="0" w:space="0" w:color="auto"/>
            <w:bottom w:val="none" w:sz="0" w:space="0" w:color="auto"/>
            <w:right w:val="none" w:sz="0" w:space="0" w:color="auto"/>
          </w:divBdr>
          <w:divsChild>
            <w:div w:id="597757934">
              <w:marLeft w:val="1155"/>
              <w:marRight w:val="0"/>
              <w:marTop w:val="0"/>
              <w:marBottom w:val="0"/>
              <w:divBdr>
                <w:top w:val="none" w:sz="0" w:space="0" w:color="auto"/>
                <w:left w:val="none" w:sz="0" w:space="0" w:color="auto"/>
                <w:bottom w:val="none" w:sz="0" w:space="0" w:color="auto"/>
                <w:right w:val="none" w:sz="0" w:space="0" w:color="auto"/>
              </w:divBdr>
            </w:div>
            <w:div w:id="605506879">
              <w:marLeft w:val="1155"/>
              <w:marRight w:val="0"/>
              <w:marTop w:val="0"/>
              <w:marBottom w:val="0"/>
              <w:divBdr>
                <w:top w:val="none" w:sz="0" w:space="0" w:color="auto"/>
                <w:left w:val="none" w:sz="0" w:space="0" w:color="auto"/>
                <w:bottom w:val="none" w:sz="0" w:space="0" w:color="auto"/>
                <w:right w:val="none" w:sz="0" w:space="0" w:color="auto"/>
              </w:divBdr>
            </w:div>
            <w:div w:id="2081563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532688">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258778">
      <w:bodyDiv w:val="1"/>
      <w:marLeft w:val="0"/>
      <w:marRight w:val="0"/>
      <w:marTop w:val="0"/>
      <w:marBottom w:val="0"/>
      <w:divBdr>
        <w:top w:val="none" w:sz="0" w:space="0" w:color="auto"/>
        <w:left w:val="none" w:sz="0" w:space="0" w:color="auto"/>
        <w:bottom w:val="none" w:sz="0" w:space="0" w:color="auto"/>
        <w:right w:val="none" w:sz="0" w:space="0" w:color="auto"/>
      </w:divBdr>
      <w:divsChild>
        <w:div w:id="201401617">
          <w:marLeft w:val="0"/>
          <w:marRight w:val="0"/>
          <w:marTop w:val="0"/>
          <w:marBottom w:val="0"/>
          <w:divBdr>
            <w:top w:val="none" w:sz="0" w:space="0" w:color="auto"/>
            <w:left w:val="none" w:sz="0" w:space="0" w:color="auto"/>
            <w:bottom w:val="none" w:sz="0" w:space="0" w:color="auto"/>
            <w:right w:val="none" w:sz="0" w:space="0" w:color="auto"/>
          </w:divBdr>
        </w:div>
        <w:div w:id="784544904">
          <w:marLeft w:val="0"/>
          <w:marRight w:val="0"/>
          <w:marTop w:val="150"/>
          <w:marBottom w:val="0"/>
          <w:divBdr>
            <w:top w:val="none" w:sz="0" w:space="0" w:color="auto"/>
            <w:left w:val="none" w:sz="0" w:space="0" w:color="auto"/>
            <w:bottom w:val="none" w:sz="0" w:space="0" w:color="auto"/>
            <w:right w:val="none" w:sz="0" w:space="0" w:color="auto"/>
          </w:divBdr>
          <w:divsChild>
            <w:div w:id="1749889204">
              <w:marLeft w:val="1155"/>
              <w:marRight w:val="0"/>
              <w:marTop w:val="0"/>
              <w:marBottom w:val="0"/>
              <w:divBdr>
                <w:top w:val="none" w:sz="0" w:space="0" w:color="auto"/>
                <w:left w:val="none" w:sz="0" w:space="0" w:color="auto"/>
                <w:bottom w:val="none" w:sz="0" w:space="0" w:color="auto"/>
                <w:right w:val="none" w:sz="0" w:space="0" w:color="auto"/>
              </w:divBdr>
            </w:div>
            <w:div w:id="63796713">
              <w:marLeft w:val="1155"/>
              <w:marRight w:val="0"/>
              <w:marTop w:val="0"/>
              <w:marBottom w:val="0"/>
              <w:divBdr>
                <w:top w:val="none" w:sz="0" w:space="0" w:color="auto"/>
                <w:left w:val="none" w:sz="0" w:space="0" w:color="auto"/>
                <w:bottom w:val="none" w:sz="0" w:space="0" w:color="auto"/>
                <w:right w:val="none" w:sz="0" w:space="0" w:color="auto"/>
              </w:divBdr>
            </w:div>
            <w:div w:id="137304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339594">
      <w:bodyDiv w:val="1"/>
      <w:marLeft w:val="0"/>
      <w:marRight w:val="0"/>
      <w:marTop w:val="0"/>
      <w:marBottom w:val="0"/>
      <w:divBdr>
        <w:top w:val="none" w:sz="0" w:space="0" w:color="auto"/>
        <w:left w:val="none" w:sz="0" w:space="0" w:color="auto"/>
        <w:bottom w:val="none" w:sz="0" w:space="0" w:color="auto"/>
        <w:right w:val="none" w:sz="0" w:space="0" w:color="auto"/>
      </w:divBdr>
      <w:divsChild>
        <w:div w:id="1903518316">
          <w:marLeft w:val="0"/>
          <w:marRight w:val="0"/>
          <w:marTop w:val="0"/>
          <w:marBottom w:val="0"/>
          <w:divBdr>
            <w:top w:val="none" w:sz="0" w:space="0" w:color="auto"/>
            <w:left w:val="none" w:sz="0" w:space="0" w:color="auto"/>
            <w:bottom w:val="none" w:sz="0" w:space="0" w:color="auto"/>
            <w:right w:val="none" w:sz="0" w:space="0" w:color="auto"/>
          </w:divBdr>
        </w:div>
        <w:div w:id="601228731">
          <w:marLeft w:val="0"/>
          <w:marRight w:val="0"/>
          <w:marTop w:val="150"/>
          <w:marBottom w:val="0"/>
          <w:divBdr>
            <w:top w:val="none" w:sz="0" w:space="0" w:color="auto"/>
            <w:left w:val="none" w:sz="0" w:space="0" w:color="auto"/>
            <w:bottom w:val="none" w:sz="0" w:space="0" w:color="auto"/>
            <w:right w:val="none" w:sz="0" w:space="0" w:color="auto"/>
          </w:divBdr>
          <w:divsChild>
            <w:div w:id="1327828967">
              <w:marLeft w:val="1155"/>
              <w:marRight w:val="0"/>
              <w:marTop w:val="0"/>
              <w:marBottom w:val="0"/>
              <w:divBdr>
                <w:top w:val="none" w:sz="0" w:space="0" w:color="auto"/>
                <w:left w:val="none" w:sz="0" w:space="0" w:color="auto"/>
                <w:bottom w:val="none" w:sz="0" w:space="0" w:color="auto"/>
                <w:right w:val="none" w:sz="0" w:space="0" w:color="auto"/>
              </w:divBdr>
            </w:div>
            <w:div w:id="401485203">
              <w:marLeft w:val="1155"/>
              <w:marRight w:val="0"/>
              <w:marTop w:val="0"/>
              <w:marBottom w:val="0"/>
              <w:divBdr>
                <w:top w:val="none" w:sz="0" w:space="0" w:color="auto"/>
                <w:left w:val="none" w:sz="0" w:space="0" w:color="auto"/>
                <w:bottom w:val="none" w:sz="0" w:space="0" w:color="auto"/>
                <w:right w:val="none" w:sz="0" w:space="0" w:color="auto"/>
              </w:divBdr>
            </w:div>
            <w:div w:id="885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2180083">
      <w:bodyDiv w:val="1"/>
      <w:marLeft w:val="0"/>
      <w:marRight w:val="0"/>
      <w:marTop w:val="0"/>
      <w:marBottom w:val="0"/>
      <w:divBdr>
        <w:top w:val="none" w:sz="0" w:space="0" w:color="auto"/>
        <w:left w:val="none" w:sz="0" w:space="0" w:color="auto"/>
        <w:bottom w:val="none" w:sz="0" w:space="0" w:color="auto"/>
        <w:right w:val="none" w:sz="0" w:space="0" w:color="auto"/>
      </w:divBdr>
      <w:divsChild>
        <w:div w:id="655114449">
          <w:marLeft w:val="0"/>
          <w:marRight w:val="0"/>
          <w:marTop w:val="0"/>
          <w:marBottom w:val="0"/>
          <w:divBdr>
            <w:top w:val="none" w:sz="0" w:space="0" w:color="auto"/>
            <w:left w:val="none" w:sz="0" w:space="0" w:color="auto"/>
            <w:bottom w:val="none" w:sz="0" w:space="0" w:color="auto"/>
            <w:right w:val="none" w:sz="0" w:space="0" w:color="auto"/>
          </w:divBdr>
        </w:div>
        <w:div w:id="213275213">
          <w:marLeft w:val="0"/>
          <w:marRight w:val="0"/>
          <w:marTop w:val="150"/>
          <w:marBottom w:val="0"/>
          <w:divBdr>
            <w:top w:val="none" w:sz="0" w:space="0" w:color="auto"/>
            <w:left w:val="none" w:sz="0" w:space="0" w:color="auto"/>
            <w:bottom w:val="none" w:sz="0" w:space="0" w:color="auto"/>
            <w:right w:val="none" w:sz="0" w:space="0" w:color="auto"/>
          </w:divBdr>
          <w:divsChild>
            <w:div w:id="941032624">
              <w:marLeft w:val="1155"/>
              <w:marRight w:val="0"/>
              <w:marTop w:val="0"/>
              <w:marBottom w:val="0"/>
              <w:divBdr>
                <w:top w:val="none" w:sz="0" w:space="0" w:color="auto"/>
                <w:left w:val="none" w:sz="0" w:space="0" w:color="auto"/>
                <w:bottom w:val="none" w:sz="0" w:space="0" w:color="auto"/>
                <w:right w:val="none" w:sz="0" w:space="0" w:color="auto"/>
              </w:divBdr>
            </w:div>
            <w:div w:id="1403329420">
              <w:marLeft w:val="1155"/>
              <w:marRight w:val="0"/>
              <w:marTop w:val="0"/>
              <w:marBottom w:val="0"/>
              <w:divBdr>
                <w:top w:val="none" w:sz="0" w:space="0" w:color="auto"/>
                <w:left w:val="none" w:sz="0" w:space="0" w:color="auto"/>
                <w:bottom w:val="none" w:sz="0" w:space="0" w:color="auto"/>
                <w:right w:val="none" w:sz="0" w:space="0" w:color="auto"/>
              </w:divBdr>
            </w:div>
            <w:div w:id="13939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5314">
      <w:bodyDiv w:val="1"/>
      <w:marLeft w:val="0"/>
      <w:marRight w:val="0"/>
      <w:marTop w:val="0"/>
      <w:marBottom w:val="0"/>
      <w:divBdr>
        <w:top w:val="none" w:sz="0" w:space="0" w:color="auto"/>
        <w:left w:val="none" w:sz="0" w:space="0" w:color="auto"/>
        <w:bottom w:val="none" w:sz="0" w:space="0" w:color="auto"/>
        <w:right w:val="none" w:sz="0" w:space="0" w:color="auto"/>
      </w:divBdr>
      <w:divsChild>
        <w:div w:id="1921675863">
          <w:marLeft w:val="0"/>
          <w:marRight w:val="0"/>
          <w:marTop w:val="0"/>
          <w:marBottom w:val="0"/>
          <w:divBdr>
            <w:top w:val="none" w:sz="0" w:space="0" w:color="auto"/>
            <w:left w:val="none" w:sz="0" w:space="0" w:color="auto"/>
            <w:bottom w:val="none" w:sz="0" w:space="0" w:color="auto"/>
            <w:right w:val="none" w:sz="0" w:space="0" w:color="auto"/>
          </w:divBdr>
        </w:div>
        <w:div w:id="1370910300">
          <w:marLeft w:val="0"/>
          <w:marRight w:val="0"/>
          <w:marTop w:val="150"/>
          <w:marBottom w:val="0"/>
          <w:divBdr>
            <w:top w:val="none" w:sz="0" w:space="0" w:color="auto"/>
            <w:left w:val="none" w:sz="0" w:space="0" w:color="auto"/>
            <w:bottom w:val="none" w:sz="0" w:space="0" w:color="auto"/>
            <w:right w:val="none" w:sz="0" w:space="0" w:color="auto"/>
          </w:divBdr>
          <w:divsChild>
            <w:div w:id="406852638">
              <w:marLeft w:val="1155"/>
              <w:marRight w:val="0"/>
              <w:marTop w:val="0"/>
              <w:marBottom w:val="0"/>
              <w:divBdr>
                <w:top w:val="none" w:sz="0" w:space="0" w:color="auto"/>
                <w:left w:val="none" w:sz="0" w:space="0" w:color="auto"/>
                <w:bottom w:val="none" w:sz="0" w:space="0" w:color="auto"/>
                <w:right w:val="none" w:sz="0" w:space="0" w:color="auto"/>
              </w:divBdr>
            </w:div>
            <w:div w:id="1567839186">
              <w:marLeft w:val="1155"/>
              <w:marRight w:val="0"/>
              <w:marTop w:val="0"/>
              <w:marBottom w:val="0"/>
              <w:divBdr>
                <w:top w:val="none" w:sz="0" w:space="0" w:color="auto"/>
                <w:left w:val="none" w:sz="0" w:space="0" w:color="auto"/>
                <w:bottom w:val="none" w:sz="0" w:space="0" w:color="auto"/>
                <w:right w:val="none" w:sz="0" w:space="0" w:color="auto"/>
              </w:divBdr>
            </w:div>
            <w:div w:id="1188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7192">
      <w:bodyDiv w:val="1"/>
      <w:marLeft w:val="0"/>
      <w:marRight w:val="0"/>
      <w:marTop w:val="0"/>
      <w:marBottom w:val="0"/>
      <w:divBdr>
        <w:top w:val="none" w:sz="0" w:space="0" w:color="auto"/>
        <w:left w:val="none" w:sz="0" w:space="0" w:color="auto"/>
        <w:bottom w:val="none" w:sz="0" w:space="0" w:color="auto"/>
        <w:right w:val="none" w:sz="0" w:space="0" w:color="auto"/>
      </w:divBdr>
    </w:div>
    <w:div w:id="1872299935">
      <w:bodyDiv w:val="1"/>
      <w:marLeft w:val="0"/>
      <w:marRight w:val="0"/>
      <w:marTop w:val="0"/>
      <w:marBottom w:val="0"/>
      <w:divBdr>
        <w:top w:val="none" w:sz="0" w:space="0" w:color="auto"/>
        <w:left w:val="none" w:sz="0" w:space="0" w:color="auto"/>
        <w:bottom w:val="none" w:sz="0" w:space="0" w:color="auto"/>
        <w:right w:val="none" w:sz="0" w:space="0" w:color="auto"/>
      </w:divBdr>
      <w:divsChild>
        <w:div w:id="2045210844">
          <w:marLeft w:val="0"/>
          <w:marRight w:val="0"/>
          <w:marTop w:val="0"/>
          <w:marBottom w:val="0"/>
          <w:divBdr>
            <w:top w:val="none" w:sz="0" w:space="0" w:color="auto"/>
            <w:left w:val="none" w:sz="0" w:space="0" w:color="auto"/>
            <w:bottom w:val="none" w:sz="0" w:space="0" w:color="auto"/>
            <w:right w:val="none" w:sz="0" w:space="0" w:color="auto"/>
          </w:divBdr>
        </w:div>
        <w:div w:id="1539970306">
          <w:marLeft w:val="0"/>
          <w:marRight w:val="0"/>
          <w:marTop w:val="150"/>
          <w:marBottom w:val="0"/>
          <w:divBdr>
            <w:top w:val="none" w:sz="0" w:space="0" w:color="auto"/>
            <w:left w:val="none" w:sz="0" w:space="0" w:color="auto"/>
            <w:bottom w:val="none" w:sz="0" w:space="0" w:color="auto"/>
            <w:right w:val="none" w:sz="0" w:space="0" w:color="auto"/>
          </w:divBdr>
          <w:divsChild>
            <w:div w:id="226963140">
              <w:marLeft w:val="1155"/>
              <w:marRight w:val="0"/>
              <w:marTop w:val="0"/>
              <w:marBottom w:val="0"/>
              <w:divBdr>
                <w:top w:val="none" w:sz="0" w:space="0" w:color="auto"/>
                <w:left w:val="none" w:sz="0" w:space="0" w:color="auto"/>
                <w:bottom w:val="none" w:sz="0" w:space="0" w:color="auto"/>
                <w:right w:val="none" w:sz="0" w:space="0" w:color="auto"/>
              </w:divBdr>
            </w:div>
            <w:div w:id="565990282">
              <w:marLeft w:val="1155"/>
              <w:marRight w:val="0"/>
              <w:marTop w:val="0"/>
              <w:marBottom w:val="0"/>
              <w:divBdr>
                <w:top w:val="none" w:sz="0" w:space="0" w:color="auto"/>
                <w:left w:val="none" w:sz="0" w:space="0" w:color="auto"/>
                <w:bottom w:val="none" w:sz="0" w:space="0" w:color="auto"/>
                <w:right w:val="none" w:sz="0" w:space="0" w:color="auto"/>
              </w:divBdr>
            </w:div>
            <w:div w:id="10723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648865">
      <w:bodyDiv w:val="1"/>
      <w:marLeft w:val="0"/>
      <w:marRight w:val="0"/>
      <w:marTop w:val="0"/>
      <w:marBottom w:val="0"/>
      <w:divBdr>
        <w:top w:val="none" w:sz="0" w:space="0" w:color="auto"/>
        <w:left w:val="none" w:sz="0" w:space="0" w:color="auto"/>
        <w:bottom w:val="none" w:sz="0" w:space="0" w:color="auto"/>
        <w:right w:val="none" w:sz="0" w:space="0" w:color="auto"/>
      </w:divBdr>
      <w:divsChild>
        <w:div w:id="336076345">
          <w:marLeft w:val="0"/>
          <w:marRight w:val="0"/>
          <w:marTop w:val="0"/>
          <w:marBottom w:val="0"/>
          <w:divBdr>
            <w:top w:val="none" w:sz="0" w:space="0" w:color="auto"/>
            <w:left w:val="none" w:sz="0" w:space="0" w:color="auto"/>
            <w:bottom w:val="none" w:sz="0" w:space="0" w:color="auto"/>
            <w:right w:val="none" w:sz="0" w:space="0" w:color="auto"/>
          </w:divBdr>
        </w:div>
        <w:div w:id="529534980">
          <w:marLeft w:val="0"/>
          <w:marRight w:val="0"/>
          <w:marTop w:val="150"/>
          <w:marBottom w:val="0"/>
          <w:divBdr>
            <w:top w:val="none" w:sz="0" w:space="0" w:color="auto"/>
            <w:left w:val="none" w:sz="0" w:space="0" w:color="auto"/>
            <w:bottom w:val="none" w:sz="0" w:space="0" w:color="auto"/>
            <w:right w:val="none" w:sz="0" w:space="0" w:color="auto"/>
          </w:divBdr>
          <w:divsChild>
            <w:div w:id="1504318520">
              <w:marLeft w:val="1155"/>
              <w:marRight w:val="0"/>
              <w:marTop w:val="0"/>
              <w:marBottom w:val="0"/>
              <w:divBdr>
                <w:top w:val="none" w:sz="0" w:space="0" w:color="auto"/>
                <w:left w:val="none" w:sz="0" w:space="0" w:color="auto"/>
                <w:bottom w:val="none" w:sz="0" w:space="0" w:color="auto"/>
                <w:right w:val="none" w:sz="0" w:space="0" w:color="auto"/>
              </w:divBdr>
            </w:div>
            <w:div w:id="1066948995">
              <w:marLeft w:val="1155"/>
              <w:marRight w:val="0"/>
              <w:marTop w:val="0"/>
              <w:marBottom w:val="0"/>
              <w:divBdr>
                <w:top w:val="none" w:sz="0" w:space="0" w:color="auto"/>
                <w:left w:val="none" w:sz="0" w:space="0" w:color="auto"/>
                <w:bottom w:val="none" w:sz="0" w:space="0" w:color="auto"/>
                <w:right w:val="none" w:sz="0" w:space="0" w:color="auto"/>
              </w:divBdr>
            </w:div>
            <w:div w:id="35743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2912262">
      <w:bodyDiv w:val="1"/>
      <w:marLeft w:val="0"/>
      <w:marRight w:val="0"/>
      <w:marTop w:val="0"/>
      <w:marBottom w:val="0"/>
      <w:divBdr>
        <w:top w:val="none" w:sz="0" w:space="0" w:color="auto"/>
        <w:left w:val="none" w:sz="0" w:space="0" w:color="auto"/>
        <w:bottom w:val="none" w:sz="0" w:space="0" w:color="auto"/>
        <w:right w:val="none" w:sz="0" w:space="0" w:color="auto"/>
      </w:divBdr>
      <w:divsChild>
        <w:div w:id="747772577">
          <w:marLeft w:val="0"/>
          <w:marRight w:val="0"/>
          <w:marTop w:val="0"/>
          <w:marBottom w:val="0"/>
          <w:divBdr>
            <w:top w:val="none" w:sz="0" w:space="0" w:color="auto"/>
            <w:left w:val="none" w:sz="0" w:space="0" w:color="auto"/>
            <w:bottom w:val="none" w:sz="0" w:space="0" w:color="auto"/>
            <w:right w:val="none" w:sz="0" w:space="0" w:color="auto"/>
          </w:divBdr>
        </w:div>
        <w:div w:id="744647880">
          <w:marLeft w:val="0"/>
          <w:marRight w:val="0"/>
          <w:marTop w:val="150"/>
          <w:marBottom w:val="0"/>
          <w:divBdr>
            <w:top w:val="none" w:sz="0" w:space="0" w:color="auto"/>
            <w:left w:val="none" w:sz="0" w:space="0" w:color="auto"/>
            <w:bottom w:val="none" w:sz="0" w:space="0" w:color="auto"/>
            <w:right w:val="none" w:sz="0" w:space="0" w:color="auto"/>
          </w:divBdr>
          <w:divsChild>
            <w:div w:id="1447042121">
              <w:marLeft w:val="1155"/>
              <w:marRight w:val="0"/>
              <w:marTop w:val="0"/>
              <w:marBottom w:val="0"/>
              <w:divBdr>
                <w:top w:val="none" w:sz="0" w:space="0" w:color="auto"/>
                <w:left w:val="none" w:sz="0" w:space="0" w:color="auto"/>
                <w:bottom w:val="none" w:sz="0" w:space="0" w:color="auto"/>
                <w:right w:val="none" w:sz="0" w:space="0" w:color="auto"/>
              </w:divBdr>
            </w:div>
            <w:div w:id="909969163">
              <w:marLeft w:val="1155"/>
              <w:marRight w:val="0"/>
              <w:marTop w:val="0"/>
              <w:marBottom w:val="0"/>
              <w:divBdr>
                <w:top w:val="none" w:sz="0" w:space="0" w:color="auto"/>
                <w:left w:val="none" w:sz="0" w:space="0" w:color="auto"/>
                <w:bottom w:val="none" w:sz="0" w:space="0" w:color="auto"/>
                <w:right w:val="none" w:sz="0" w:space="0" w:color="auto"/>
              </w:divBdr>
            </w:div>
            <w:div w:id="983193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3808478">
      <w:bodyDiv w:val="1"/>
      <w:marLeft w:val="0"/>
      <w:marRight w:val="0"/>
      <w:marTop w:val="0"/>
      <w:marBottom w:val="0"/>
      <w:divBdr>
        <w:top w:val="none" w:sz="0" w:space="0" w:color="auto"/>
        <w:left w:val="none" w:sz="0" w:space="0" w:color="auto"/>
        <w:bottom w:val="none" w:sz="0" w:space="0" w:color="auto"/>
        <w:right w:val="none" w:sz="0" w:space="0" w:color="auto"/>
      </w:divBdr>
      <w:divsChild>
        <w:div w:id="341008035">
          <w:marLeft w:val="0"/>
          <w:marRight w:val="0"/>
          <w:marTop w:val="0"/>
          <w:marBottom w:val="0"/>
          <w:divBdr>
            <w:top w:val="none" w:sz="0" w:space="0" w:color="auto"/>
            <w:left w:val="none" w:sz="0" w:space="0" w:color="auto"/>
            <w:bottom w:val="none" w:sz="0" w:space="0" w:color="auto"/>
            <w:right w:val="none" w:sz="0" w:space="0" w:color="auto"/>
          </w:divBdr>
        </w:div>
        <w:div w:id="1622540307">
          <w:marLeft w:val="0"/>
          <w:marRight w:val="0"/>
          <w:marTop w:val="150"/>
          <w:marBottom w:val="0"/>
          <w:divBdr>
            <w:top w:val="none" w:sz="0" w:space="0" w:color="auto"/>
            <w:left w:val="none" w:sz="0" w:space="0" w:color="auto"/>
            <w:bottom w:val="none" w:sz="0" w:space="0" w:color="auto"/>
            <w:right w:val="none" w:sz="0" w:space="0" w:color="auto"/>
          </w:divBdr>
          <w:divsChild>
            <w:div w:id="467865923">
              <w:marLeft w:val="1155"/>
              <w:marRight w:val="0"/>
              <w:marTop w:val="0"/>
              <w:marBottom w:val="0"/>
              <w:divBdr>
                <w:top w:val="none" w:sz="0" w:space="0" w:color="auto"/>
                <w:left w:val="none" w:sz="0" w:space="0" w:color="auto"/>
                <w:bottom w:val="none" w:sz="0" w:space="0" w:color="auto"/>
                <w:right w:val="none" w:sz="0" w:space="0" w:color="auto"/>
              </w:divBdr>
            </w:div>
            <w:div w:id="1208645241">
              <w:marLeft w:val="1155"/>
              <w:marRight w:val="0"/>
              <w:marTop w:val="0"/>
              <w:marBottom w:val="0"/>
              <w:divBdr>
                <w:top w:val="none" w:sz="0" w:space="0" w:color="auto"/>
                <w:left w:val="none" w:sz="0" w:space="0" w:color="auto"/>
                <w:bottom w:val="none" w:sz="0" w:space="0" w:color="auto"/>
                <w:right w:val="none" w:sz="0" w:space="0" w:color="auto"/>
              </w:divBdr>
            </w:div>
            <w:div w:id="964965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418407">
      <w:bodyDiv w:val="1"/>
      <w:marLeft w:val="0"/>
      <w:marRight w:val="0"/>
      <w:marTop w:val="0"/>
      <w:marBottom w:val="0"/>
      <w:divBdr>
        <w:top w:val="none" w:sz="0" w:space="0" w:color="auto"/>
        <w:left w:val="none" w:sz="0" w:space="0" w:color="auto"/>
        <w:bottom w:val="none" w:sz="0" w:space="0" w:color="auto"/>
        <w:right w:val="none" w:sz="0" w:space="0" w:color="auto"/>
      </w:divBdr>
      <w:divsChild>
        <w:div w:id="448159600">
          <w:marLeft w:val="0"/>
          <w:marRight w:val="0"/>
          <w:marTop w:val="0"/>
          <w:marBottom w:val="0"/>
          <w:divBdr>
            <w:top w:val="none" w:sz="0" w:space="0" w:color="auto"/>
            <w:left w:val="none" w:sz="0" w:space="0" w:color="auto"/>
            <w:bottom w:val="none" w:sz="0" w:space="0" w:color="auto"/>
            <w:right w:val="none" w:sz="0" w:space="0" w:color="auto"/>
          </w:divBdr>
        </w:div>
        <w:div w:id="141166605">
          <w:marLeft w:val="0"/>
          <w:marRight w:val="0"/>
          <w:marTop w:val="150"/>
          <w:marBottom w:val="0"/>
          <w:divBdr>
            <w:top w:val="none" w:sz="0" w:space="0" w:color="auto"/>
            <w:left w:val="none" w:sz="0" w:space="0" w:color="auto"/>
            <w:bottom w:val="none" w:sz="0" w:space="0" w:color="auto"/>
            <w:right w:val="none" w:sz="0" w:space="0" w:color="auto"/>
          </w:divBdr>
          <w:divsChild>
            <w:div w:id="2031951381">
              <w:marLeft w:val="1155"/>
              <w:marRight w:val="0"/>
              <w:marTop w:val="0"/>
              <w:marBottom w:val="0"/>
              <w:divBdr>
                <w:top w:val="none" w:sz="0" w:space="0" w:color="auto"/>
                <w:left w:val="none" w:sz="0" w:space="0" w:color="auto"/>
                <w:bottom w:val="none" w:sz="0" w:space="0" w:color="auto"/>
                <w:right w:val="none" w:sz="0" w:space="0" w:color="auto"/>
              </w:divBdr>
            </w:div>
            <w:div w:id="622615201">
              <w:marLeft w:val="1155"/>
              <w:marRight w:val="0"/>
              <w:marTop w:val="0"/>
              <w:marBottom w:val="0"/>
              <w:divBdr>
                <w:top w:val="none" w:sz="0" w:space="0" w:color="auto"/>
                <w:left w:val="none" w:sz="0" w:space="0" w:color="auto"/>
                <w:bottom w:val="none" w:sz="0" w:space="0" w:color="auto"/>
                <w:right w:val="none" w:sz="0" w:space="0" w:color="auto"/>
              </w:divBdr>
            </w:div>
            <w:div w:id="211762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729954">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069521">
      <w:bodyDiv w:val="1"/>
      <w:marLeft w:val="0"/>
      <w:marRight w:val="0"/>
      <w:marTop w:val="0"/>
      <w:marBottom w:val="0"/>
      <w:divBdr>
        <w:top w:val="none" w:sz="0" w:space="0" w:color="auto"/>
        <w:left w:val="none" w:sz="0" w:space="0" w:color="auto"/>
        <w:bottom w:val="none" w:sz="0" w:space="0" w:color="auto"/>
        <w:right w:val="none" w:sz="0" w:space="0" w:color="auto"/>
      </w:divBdr>
      <w:divsChild>
        <w:div w:id="1970477405">
          <w:marLeft w:val="0"/>
          <w:marRight w:val="0"/>
          <w:marTop w:val="0"/>
          <w:marBottom w:val="0"/>
          <w:divBdr>
            <w:top w:val="none" w:sz="0" w:space="0" w:color="auto"/>
            <w:left w:val="none" w:sz="0" w:space="0" w:color="auto"/>
            <w:bottom w:val="none" w:sz="0" w:space="0" w:color="auto"/>
            <w:right w:val="none" w:sz="0" w:space="0" w:color="auto"/>
          </w:divBdr>
        </w:div>
        <w:div w:id="736559580">
          <w:marLeft w:val="0"/>
          <w:marRight w:val="0"/>
          <w:marTop w:val="150"/>
          <w:marBottom w:val="0"/>
          <w:divBdr>
            <w:top w:val="none" w:sz="0" w:space="0" w:color="auto"/>
            <w:left w:val="none" w:sz="0" w:space="0" w:color="auto"/>
            <w:bottom w:val="none" w:sz="0" w:space="0" w:color="auto"/>
            <w:right w:val="none" w:sz="0" w:space="0" w:color="auto"/>
          </w:divBdr>
          <w:divsChild>
            <w:div w:id="704793411">
              <w:marLeft w:val="1155"/>
              <w:marRight w:val="0"/>
              <w:marTop w:val="0"/>
              <w:marBottom w:val="0"/>
              <w:divBdr>
                <w:top w:val="none" w:sz="0" w:space="0" w:color="auto"/>
                <w:left w:val="none" w:sz="0" w:space="0" w:color="auto"/>
                <w:bottom w:val="none" w:sz="0" w:space="0" w:color="auto"/>
                <w:right w:val="none" w:sz="0" w:space="0" w:color="auto"/>
              </w:divBdr>
            </w:div>
            <w:div w:id="2037534227">
              <w:marLeft w:val="1155"/>
              <w:marRight w:val="0"/>
              <w:marTop w:val="0"/>
              <w:marBottom w:val="0"/>
              <w:divBdr>
                <w:top w:val="none" w:sz="0" w:space="0" w:color="auto"/>
                <w:left w:val="none" w:sz="0" w:space="0" w:color="auto"/>
                <w:bottom w:val="none" w:sz="0" w:space="0" w:color="auto"/>
                <w:right w:val="none" w:sz="0" w:space="0" w:color="auto"/>
              </w:divBdr>
            </w:div>
            <w:div w:id="1511674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389107">
      <w:bodyDiv w:val="1"/>
      <w:marLeft w:val="0"/>
      <w:marRight w:val="0"/>
      <w:marTop w:val="0"/>
      <w:marBottom w:val="0"/>
      <w:divBdr>
        <w:top w:val="none" w:sz="0" w:space="0" w:color="auto"/>
        <w:left w:val="none" w:sz="0" w:space="0" w:color="auto"/>
        <w:bottom w:val="none" w:sz="0" w:space="0" w:color="auto"/>
        <w:right w:val="none" w:sz="0" w:space="0" w:color="auto"/>
      </w:divBdr>
      <w:divsChild>
        <w:div w:id="2031225486">
          <w:marLeft w:val="0"/>
          <w:marRight w:val="0"/>
          <w:marTop w:val="0"/>
          <w:marBottom w:val="0"/>
          <w:divBdr>
            <w:top w:val="none" w:sz="0" w:space="0" w:color="auto"/>
            <w:left w:val="none" w:sz="0" w:space="0" w:color="auto"/>
            <w:bottom w:val="none" w:sz="0" w:space="0" w:color="auto"/>
            <w:right w:val="none" w:sz="0" w:space="0" w:color="auto"/>
          </w:divBdr>
        </w:div>
        <w:div w:id="1597248680">
          <w:marLeft w:val="0"/>
          <w:marRight w:val="0"/>
          <w:marTop w:val="150"/>
          <w:marBottom w:val="0"/>
          <w:divBdr>
            <w:top w:val="none" w:sz="0" w:space="0" w:color="auto"/>
            <w:left w:val="none" w:sz="0" w:space="0" w:color="auto"/>
            <w:bottom w:val="none" w:sz="0" w:space="0" w:color="auto"/>
            <w:right w:val="none" w:sz="0" w:space="0" w:color="auto"/>
          </w:divBdr>
          <w:divsChild>
            <w:div w:id="13188676">
              <w:marLeft w:val="1155"/>
              <w:marRight w:val="0"/>
              <w:marTop w:val="0"/>
              <w:marBottom w:val="0"/>
              <w:divBdr>
                <w:top w:val="none" w:sz="0" w:space="0" w:color="auto"/>
                <w:left w:val="none" w:sz="0" w:space="0" w:color="auto"/>
                <w:bottom w:val="none" w:sz="0" w:space="0" w:color="auto"/>
                <w:right w:val="none" w:sz="0" w:space="0" w:color="auto"/>
              </w:divBdr>
            </w:div>
            <w:div w:id="1231959217">
              <w:marLeft w:val="1155"/>
              <w:marRight w:val="0"/>
              <w:marTop w:val="0"/>
              <w:marBottom w:val="0"/>
              <w:divBdr>
                <w:top w:val="none" w:sz="0" w:space="0" w:color="auto"/>
                <w:left w:val="none" w:sz="0" w:space="0" w:color="auto"/>
                <w:bottom w:val="none" w:sz="0" w:space="0" w:color="auto"/>
                <w:right w:val="none" w:sz="0" w:space="0" w:color="auto"/>
              </w:divBdr>
            </w:div>
            <w:div w:id="182015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308">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5700">
      <w:bodyDiv w:val="1"/>
      <w:marLeft w:val="0"/>
      <w:marRight w:val="0"/>
      <w:marTop w:val="0"/>
      <w:marBottom w:val="0"/>
      <w:divBdr>
        <w:top w:val="none" w:sz="0" w:space="0" w:color="auto"/>
        <w:left w:val="none" w:sz="0" w:space="0" w:color="auto"/>
        <w:bottom w:val="none" w:sz="0" w:space="0" w:color="auto"/>
        <w:right w:val="none" w:sz="0" w:space="0" w:color="auto"/>
      </w:divBdr>
      <w:divsChild>
        <w:div w:id="2019886359">
          <w:marLeft w:val="0"/>
          <w:marRight w:val="0"/>
          <w:marTop w:val="0"/>
          <w:marBottom w:val="0"/>
          <w:divBdr>
            <w:top w:val="none" w:sz="0" w:space="0" w:color="auto"/>
            <w:left w:val="none" w:sz="0" w:space="0" w:color="auto"/>
            <w:bottom w:val="none" w:sz="0" w:space="0" w:color="auto"/>
            <w:right w:val="none" w:sz="0" w:space="0" w:color="auto"/>
          </w:divBdr>
        </w:div>
        <w:div w:id="1596788840">
          <w:marLeft w:val="0"/>
          <w:marRight w:val="0"/>
          <w:marTop w:val="150"/>
          <w:marBottom w:val="0"/>
          <w:divBdr>
            <w:top w:val="none" w:sz="0" w:space="0" w:color="auto"/>
            <w:left w:val="none" w:sz="0" w:space="0" w:color="auto"/>
            <w:bottom w:val="none" w:sz="0" w:space="0" w:color="auto"/>
            <w:right w:val="none" w:sz="0" w:space="0" w:color="auto"/>
          </w:divBdr>
          <w:divsChild>
            <w:div w:id="847453189">
              <w:marLeft w:val="1155"/>
              <w:marRight w:val="0"/>
              <w:marTop w:val="0"/>
              <w:marBottom w:val="0"/>
              <w:divBdr>
                <w:top w:val="none" w:sz="0" w:space="0" w:color="auto"/>
                <w:left w:val="none" w:sz="0" w:space="0" w:color="auto"/>
                <w:bottom w:val="none" w:sz="0" w:space="0" w:color="auto"/>
                <w:right w:val="none" w:sz="0" w:space="0" w:color="auto"/>
              </w:divBdr>
            </w:div>
            <w:div w:id="1946497799">
              <w:marLeft w:val="1155"/>
              <w:marRight w:val="0"/>
              <w:marTop w:val="0"/>
              <w:marBottom w:val="0"/>
              <w:divBdr>
                <w:top w:val="none" w:sz="0" w:space="0" w:color="auto"/>
                <w:left w:val="none" w:sz="0" w:space="0" w:color="auto"/>
                <w:bottom w:val="none" w:sz="0" w:space="0" w:color="auto"/>
                <w:right w:val="none" w:sz="0" w:space="0" w:color="auto"/>
              </w:divBdr>
            </w:div>
            <w:div w:id="74534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4086">
      <w:bodyDiv w:val="1"/>
      <w:marLeft w:val="0"/>
      <w:marRight w:val="0"/>
      <w:marTop w:val="0"/>
      <w:marBottom w:val="0"/>
      <w:divBdr>
        <w:top w:val="none" w:sz="0" w:space="0" w:color="auto"/>
        <w:left w:val="none" w:sz="0" w:space="0" w:color="auto"/>
        <w:bottom w:val="none" w:sz="0" w:space="0" w:color="auto"/>
        <w:right w:val="none" w:sz="0" w:space="0" w:color="auto"/>
      </w:divBdr>
    </w:div>
    <w:div w:id="1875775324">
      <w:bodyDiv w:val="1"/>
      <w:marLeft w:val="0"/>
      <w:marRight w:val="0"/>
      <w:marTop w:val="0"/>
      <w:marBottom w:val="0"/>
      <w:divBdr>
        <w:top w:val="none" w:sz="0" w:space="0" w:color="auto"/>
        <w:left w:val="none" w:sz="0" w:space="0" w:color="auto"/>
        <w:bottom w:val="none" w:sz="0" w:space="0" w:color="auto"/>
        <w:right w:val="none" w:sz="0" w:space="0" w:color="auto"/>
      </w:divBdr>
      <w:divsChild>
        <w:div w:id="1537547817">
          <w:marLeft w:val="0"/>
          <w:marRight w:val="0"/>
          <w:marTop w:val="0"/>
          <w:marBottom w:val="0"/>
          <w:divBdr>
            <w:top w:val="none" w:sz="0" w:space="0" w:color="auto"/>
            <w:left w:val="none" w:sz="0" w:space="0" w:color="auto"/>
            <w:bottom w:val="none" w:sz="0" w:space="0" w:color="auto"/>
            <w:right w:val="none" w:sz="0" w:space="0" w:color="auto"/>
          </w:divBdr>
        </w:div>
        <w:div w:id="1388721726">
          <w:marLeft w:val="0"/>
          <w:marRight w:val="0"/>
          <w:marTop w:val="150"/>
          <w:marBottom w:val="0"/>
          <w:divBdr>
            <w:top w:val="none" w:sz="0" w:space="0" w:color="auto"/>
            <w:left w:val="none" w:sz="0" w:space="0" w:color="auto"/>
            <w:bottom w:val="none" w:sz="0" w:space="0" w:color="auto"/>
            <w:right w:val="none" w:sz="0" w:space="0" w:color="auto"/>
          </w:divBdr>
          <w:divsChild>
            <w:div w:id="939028743">
              <w:marLeft w:val="1155"/>
              <w:marRight w:val="0"/>
              <w:marTop w:val="0"/>
              <w:marBottom w:val="0"/>
              <w:divBdr>
                <w:top w:val="none" w:sz="0" w:space="0" w:color="auto"/>
                <w:left w:val="none" w:sz="0" w:space="0" w:color="auto"/>
                <w:bottom w:val="none" w:sz="0" w:space="0" w:color="auto"/>
                <w:right w:val="none" w:sz="0" w:space="0" w:color="auto"/>
              </w:divBdr>
            </w:div>
            <w:div w:id="958992107">
              <w:marLeft w:val="1155"/>
              <w:marRight w:val="0"/>
              <w:marTop w:val="0"/>
              <w:marBottom w:val="0"/>
              <w:divBdr>
                <w:top w:val="none" w:sz="0" w:space="0" w:color="auto"/>
                <w:left w:val="none" w:sz="0" w:space="0" w:color="auto"/>
                <w:bottom w:val="none" w:sz="0" w:space="0" w:color="auto"/>
                <w:right w:val="none" w:sz="0" w:space="0" w:color="auto"/>
              </w:divBdr>
            </w:div>
            <w:div w:id="1273199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1737">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6775028">
      <w:bodyDiv w:val="1"/>
      <w:marLeft w:val="0"/>
      <w:marRight w:val="0"/>
      <w:marTop w:val="0"/>
      <w:marBottom w:val="0"/>
      <w:divBdr>
        <w:top w:val="none" w:sz="0" w:space="0" w:color="auto"/>
        <w:left w:val="none" w:sz="0" w:space="0" w:color="auto"/>
        <w:bottom w:val="none" w:sz="0" w:space="0" w:color="auto"/>
        <w:right w:val="none" w:sz="0" w:space="0" w:color="auto"/>
      </w:divBdr>
      <w:divsChild>
        <w:div w:id="1973824141">
          <w:marLeft w:val="0"/>
          <w:marRight w:val="0"/>
          <w:marTop w:val="0"/>
          <w:marBottom w:val="0"/>
          <w:divBdr>
            <w:top w:val="none" w:sz="0" w:space="0" w:color="auto"/>
            <w:left w:val="none" w:sz="0" w:space="0" w:color="auto"/>
            <w:bottom w:val="none" w:sz="0" w:space="0" w:color="auto"/>
            <w:right w:val="none" w:sz="0" w:space="0" w:color="auto"/>
          </w:divBdr>
        </w:div>
        <w:div w:id="1048460212">
          <w:marLeft w:val="0"/>
          <w:marRight w:val="0"/>
          <w:marTop w:val="150"/>
          <w:marBottom w:val="0"/>
          <w:divBdr>
            <w:top w:val="none" w:sz="0" w:space="0" w:color="auto"/>
            <w:left w:val="none" w:sz="0" w:space="0" w:color="auto"/>
            <w:bottom w:val="none" w:sz="0" w:space="0" w:color="auto"/>
            <w:right w:val="none" w:sz="0" w:space="0" w:color="auto"/>
          </w:divBdr>
          <w:divsChild>
            <w:div w:id="1856193619">
              <w:marLeft w:val="1155"/>
              <w:marRight w:val="0"/>
              <w:marTop w:val="0"/>
              <w:marBottom w:val="0"/>
              <w:divBdr>
                <w:top w:val="none" w:sz="0" w:space="0" w:color="auto"/>
                <w:left w:val="none" w:sz="0" w:space="0" w:color="auto"/>
                <w:bottom w:val="none" w:sz="0" w:space="0" w:color="auto"/>
                <w:right w:val="none" w:sz="0" w:space="0" w:color="auto"/>
              </w:divBdr>
            </w:div>
            <w:div w:id="825319955">
              <w:marLeft w:val="1155"/>
              <w:marRight w:val="0"/>
              <w:marTop w:val="0"/>
              <w:marBottom w:val="0"/>
              <w:divBdr>
                <w:top w:val="none" w:sz="0" w:space="0" w:color="auto"/>
                <w:left w:val="none" w:sz="0" w:space="0" w:color="auto"/>
                <w:bottom w:val="none" w:sz="0" w:space="0" w:color="auto"/>
                <w:right w:val="none" w:sz="0" w:space="0" w:color="auto"/>
              </w:divBdr>
            </w:div>
            <w:div w:id="696352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086674">
      <w:bodyDiv w:val="1"/>
      <w:marLeft w:val="0"/>
      <w:marRight w:val="0"/>
      <w:marTop w:val="0"/>
      <w:marBottom w:val="0"/>
      <w:divBdr>
        <w:top w:val="none" w:sz="0" w:space="0" w:color="auto"/>
        <w:left w:val="none" w:sz="0" w:space="0" w:color="auto"/>
        <w:bottom w:val="none" w:sz="0" w:space="0" w:color="auto"/>
        <w:right w:val="none" w:sz="0" w:space="0" w:color="auto"/>
      </w:divBdr>
    </w:div>
    <w:div w:id="1877154410">
      <w:bodyDiv w:val="1"/>
      <w:marLeft w:val="0"/>
      <w:marRight w:val="0"/>
      <w:marTop w:val="0"/>
      <w:marBottom w:val="0"/>
      <w:divBdr>
        <w:top w:val="none" w:sz="0" w:space="0" w:color="auto"/>
        <w:left w:val="none" w:sz="0" w:space="0" w:color="auto"/>
        <w:bottom w:val="none" w:sz="0" w:space="0" w:color="auto"/>
        <w:right w:val="none" w:sz="0" w:space="0" w:color="auto"/>
      </w:divBdr>
      <w:divsChild>
        <w:div w:id="857542940">
          <w:marLeft w:val="0"/>
          <w:marRight w:val="0"/>
          <w:marTop w:val="0"/>
          <w:marBottom w:val="0"/>
          <w:divBdr>
            <w:top w:val="none" w:sz="0" w:space="0" w:color="auto"/>
            <w:left w:val="none" w:sz="0" w:space="0" w:color="auto"/>
            <w:bottom w:val="none" w:sz="0" w:space="0" w:color="auto"/>
            <w:right w:val="none" w:sz="0" w:space="0" w:color="auto"/>
          </w:divBdr>
        </w:div>
        <w:div w:id="1174340631">
          <w:marLeft w:val="0"/>
          <w:marRight w:val="0"/>
          <w:marTop w:val="150"/>
          <w:marBottom w:val="0"/>
          <w:divBdr>
            <w:top w:val="none" w:sz="0" w:space="0" w:color="auto"/>
            <w:left w:val="none" w:sz="0" w:space="0" w:color="auto"/>
            <w:bottom w:val="none" w:sz="0" w:space="0" w:color="auto"/>
            <w:right w:val="none" w:sz="0" w:space="0" w:color="auto"/>
          </w:divBdr>
          <w:divsChild>
            <w:div w:id="2113544460">
              <w:marLeft w:val="1155"/>
              <w:marRight w:val="0"/>
              <w:marTop w:val="0"/>
              <w:marBottom w:val="0"/>
              <w:divBdr>
                <w:top w:val="none" w:sz="0" w:space="0" w:color="auto"/>
                <w:left w:val="none" w:sz="0" w:space="0" w:color="auto"/>
                <w:bottom w:val="none" w:sz="0" w:space="0" w:color="auto"/>
                <w:right w:val="none" w:sz="0" w:space="0" w:color="auto"/>
              </w:divBdr>
            </w:div>
            <w:div w:id="1502625983">
              <w:marLeft w:val="1155"/>
              <w:marRight w:val="0"/>
              <w:marTop w:val="0"/>
              <w:marBottom w:val="0"/>
              <w:divBdr>
                <w:top w:val="none" w:sz="0" w:space="0" w:color="auto"/>
                <w:left w:val="none" w:sz="0" w:space="0" w:color="auto"/>
                <w:bottom w:val="none" w:sz="0" w:space="0" w:color="auto"/>
                <w:right w:val="none" w:sz="0" w:space="0" w:color="auto"/>
              </w:divBdr>
            </w:div>
            <w:div w:id="21890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7693059">
      <w:bodyDiv w:val="1"/>
      <w:marLeft w:val="0"/>
      <w:marRight w:val="0"/>
      <w:marTop w:val="0"/>
      <w:marBottom w:val="0"/>
      <w:divBdr>
        <w:top w:val="none" w:sz="0" w:space="0" w:color="auto"/>
        <w:left w:val="none" w:sz="0" w:space="0" w:color="auto"/>
        <w:bottom w:val="none" w:sz="0" w:space="0" w:color="auto"/>
        <w:right w:val="none" w:sz="0" w:space="0" w:color="auto"/>
      </w:divBdr>
      <w:divsChild>
        <w:div w:id="517935661">
          <w:marLeft w:val="0"/>
          <w:marRight w:val="0"/>
          <w:marTop w:val="0"/>
          <w:marBottom w:val="0"/>
          <w:divBdr>
            <w:top w:val="none" w:sz="0" w:space="0" w:color="auto"/>
            <w:left w:val="none" w:sz="0" w:space="0" w:color="auto"/>
            <w:bottom w:val="none" w:sz="0" w:space="0" w:color="auto"/>
            <w:right w:val="none" w:sz="0" w:space="0" w:color="auto"/>
          </w:divBdr>
        </w:div>
        <w:div w:id="206182731">
          <w:marLeft w:val="0"/>
          <w:marRight w:val="0"/>
          <w:marTop w:val="150"/>
          <w:marBottom w:val="0"/>
          <w:divBdr>
            <w:top w:val="none" w:sz="0" w:space="0" w:color="auto"/>
            <w:left w:val="none" w:sz="0" w:space="0" w:color="auto"/>
            <w:bottom w:val="none" w:sz="0" w:space="0" w:color="auto"/>
            <w:right w:val="none" w:sz="0" w:space="0" w:color="auto"/>
          </w:divBdr>
          <w:divsChild>
            <w:div w:id="1181311164">
              <w:marLeft w:val="1155"/>
              <w:marRight w:val="0"/>
              <w:marTop w:val="0"/>
              <w:marBottom w:val="0"/>
              <w:divBdr>
                <w:top w:val="none" w:sz="0" w:space="0" w:color="auto"/>
                <w:left w:val="none" w:sz="0" w:space="0" w:color="auto"/>
                <w:bottom w:val="none" w:sz="0" w:space="0" w:color="auto"/>
                <w:right w:val="none" w:sz="0" w:space="0" w:color="auto"/>
              </w:divBdr>
            </w:div>
            <w:div w:id="864555949">
              <w:marLeft w:val="1155"/>
              <w:marRight w:val="0"/>
              <w:marTop w:val="0"/>
              <w:marBottom w:val="0"/>
              <w:divBdr>
                <w:top w:val="none" w:sz="0" w:space="0" w:color="auto"/>
                <w:left w:val="none" w:sz="0" w:space="0" w:color="auto"/>
                <w:bottom w:val="none" w:sz="0" w:space="0" w:color="auto"/>
                <w:right w:val="none" w:sz="0" w:space="0" w:color="auto"/>
              </w:divBdr>
            </w:div>
            <w:div w:id="1380320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554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28513">
      <w:bodyDiv w:val="1"/>
      <w:marLeft w:val="0"/>
      <w:marRight w:val="0"/>
      <w:marTop w:val="0"/>
      <w:marBottom w:val="0"/>
      <w:divBdr>
        <w:top w:val="none" w:sz="0" w:space="0" w:color="auto"/>
        <w:left w:val="none" w:sz="0" w:space="0" w:color="auto"/>
        <w:bottom w:val="none" w:sz="0" w:space="0" w:color="auto"/>
        <w:right w:val="none" w:sz="0" w:space="0" w:color="auto"/>
      </w:divBdr>
      <w:divsChild>
        <w:div w:id="328949774">
          <w:marLeft w:val="0"/>
          <w:marRight w:val="0"/>
          <w:marTop w:val="0"/>
          <w:marBottom w:val="0"/>
          <w:divBdr>
            <w:top w:val="none" w:sz="0" w:space="0" w:color="auto"/>
            <w:left w:val="none" w:sz="0" w:space="0" w:color="auto"/>
            <w:bottom w:val="none" w:sz="0" w:space="0" w:color="auto"/>
            <w:right w:val="none" w:sz="0" w:space="0" w:color="auto"/>
          </w:divBdr>
        </w:div>
        <w:div w:id="2022118234">
          <w:marLeft w:val="0"/>
          <w:marRight w:val="0"/>
          <w:marTop w:val="150"/>
          <w:marBottom w:val="0"/>
          <w:divBdr>
            <w:top w:val="none" w:sz="0" w:space="0" w:color="auto"/>
            <w:left w:val="none" w:sz="0" w:space="0" w:color="auto"/>
            <w:bottom w:val="none" w:sz="0" w:space="0" w:color="auto"/>
            <w:right w:val="none" w:sz="0" w:space="0" w:color="auto"/>
          </w:divBdr>
          <w:divsChild>
            <w:div w:id="2046904014">
              <w:marLeft w:val="1155"/>
              <w:marRight w:val="0"/>
              <w:marTop w:val="0"/>
              <w:marBottom w:val="0"/>
              <w:divBdr>
                <w:top w:val="none" w:sz="0" w:space="0" w:color="auto"/>
                <w:left w:val="none" w:sz="0" w:space="0" w:color="auto"/>
                <w:bottom w:val="none" w:sz="0" w:space="0" w:color="auto"/>
                <w:right w:val="none" w:sz="0" w:space="0" w:color="auto"/>
              </w:divBdr>
            </w:div>
            <w:div w:id="1859352299">
              <w:marLeft w:val="1155"/>
              <w:marRight w:val="0"/>
              <w:marTop w:val="0"/>
              <w:marBottom w:val="0"/>
              <w:divBdr>
                <w:top w:val="none" w:sz="0" w:space="0" w:color="auto"/>
                <w:left w:val="none" w:sz="0" w:space="0" w:color="auto"/>
                <w:bottom w:val="none" w:sz="0" w:space="0" w:color="auto"/>
                <w:right w:val="none" w:sz="0" w:space="0" w:color="auto"/>
              </w:divBdr>
            </w:div>
            <w:div w:id="999700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354851">
      <w:bodyDiv w:val="1"/>
      <w:marLeft w:val="0"/>
      <w:marRight w:val="0"/>
      <w:marTop w:val="0"/>
      <w:marBottom w:val="0"/>
      <w:divBdr>
        <w:top w:val="none" w:sz="0" w:space="0" w:color="auto"/>
        <w:left w:val="none" w:sz="0" w:space="0" w:color="auto"/>
        <w:bottom w:val="none" w:sz="0" w:space="0" w:color="auto"/>
        <w:right w:val="none" w:sz="0" w:space="0" w:color="auto"/>
      </w:divBdr>
      <w:divsChild>
        <w:div w:id="121583324">
          <w:marLeft w:val="0"/>
          <w:marRight w:val="0"/>
          <w:marTop w:val="0"/>
          <w:marBottom w:val="0"/>
          <w:divBdr>
            <w:top w:val="none" w:sz="0" w:space="0" w:color="auto"/>
            <w:left w:val="none" w:sz="0" w:space="0" w:color="auto"/>
            <w:bottom w:val="none" w:sz="0" w:space="0" w:color="auto"/>
            <w:right w:val="none" w:sz="0" w:space="0" w:color="auto"/>
          </w:divBdr>
        </w:div>
        <w:div w:id="1168861024">
          <w:marLeft w:val="0"/>
          <w:marRight w:val="0"/>
          <w:marTop w:val="150"/>
          <w:marBottom w:val="0"/>
          <w:divBdr>
            <w:top w:val="none" w:sz="0" w:space="0" w:color="auto"/>
            <w:left w:val="none" w:sz="0" w:space="0" w:color="auto"/>
            <w:bottom w:val="none" w:sz="0" w:space="0" w:color="auto"/>
            <w:right w:val="none" w:sz="0" w:space="0" w:color="auto"/>
          </w:divBdr>
          <w:divsChild>
            <w:div w:id="1381444305">
              <w:marLeft w:val="1155"/>
              <w:marRight w:val="0"/>
              <w:marTop w:val="0"/>
              <w:marBottom w:val="0"/>
              <w:divBdr>
                <w:top w:val="none" w:sz="0" w:space="0" w:color="auto"/>
                <w:left w:val="none" w:sz="0" w:space="0" w:color="auto"/>
                <w:bottom w:val="none" w:sz="0" w:space="0" w:color="auto"/>
                <w:right w:val="none" w:sz="0" w:space="0" w:color="auto"/>
              </w:divBdr>
            </w:div>
            <w:div w:id="796335277">
              <w:marLeft w:val="1155"/>
              <w:marRight w:val="0"/>
              <w:marTop w:val="0"/>
              <w:marBottom w:val="0"/>
              <w:divBdr>
                <w:top w:val="none" w:sz="0" w:space="0" w:color="auto"/>
                <w:left w:val="none" w:sz="0" w:space="0" w:color="auto"/>
                <w:bottom w:val="none" w:sz="0" w:space="0" w:color="auto"/>
                <w:right w:val="none" w:sz="0" w:space="0" w:color="auto"/>
              </w:divBdr>
            </w:div>
            <w:div w:id="851992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8927638">
      <w:bodyDiv w:val="1"/>
      <w:marLeft w:val="0"/>
      <w:marRight w:val="0"/>
      <w:marTop w:val="0"/>
      <w:marBottom w:val="0"/>
      <w:divBdr>
        <w:top w:val="none" w:sz="0" w:space="0" w:color="auto"/>
        <w:left w:val="none" w:sz="0" w:space="0" w:color="auto"/>
        <w:bottom w:val="none" w:sz="0" w:space="0" w:color="auto"/>
        <w:right w:val="none" w:sz="0" w:space="0" w:color="auto"/>
      </w:divBdr>
      <w:divsChild>
        <w:div w:id="1413891208">
          <w:marLeft w:val="0"/>
          <w:marRight w:val="0"/>
          <w:marTop w:val="0"/>
          <w:marBottom w:val="0"/>
          <w:divBdr>
            <w:top w:val="none" w:sz="0" w:space="0" w:color="auto"/>
            <w:left w:val="none" w:sz="0" w:space="0" w:color="auto"/>
            <w:bottom w:val="none" w:sz="0" w:space="0" w:color="auto"/>
            <w:right w:val="none" w:sz="0" w:space="0" w:color="auto"/>
          </w:divBdr>
        </w:div>
        <w:div w:id="43725243">
          <w:marLeft w:val="0"/>
          <w:marRight w:val="0"/>
          <w:marTop w:val="150"/>
          <w:marBottom w:val="0"/>
          <w:divBdr>
            <w:top w:val="none" w:sz="0" w:space="0" w:color="auto"/>
            <w:left w:val="none" w:sz="0" w:space="0" w:color="auto"/>
            <w:bottom w:val="none" w:sz="0" w:space="0" w:color="auto"/>
            <w:right w:val="none" w:sz="0" w:space="0" w:color="auto"/>
          </w:divBdr>
          <w:divsChild>
            <w:div w:id="861749166">
              <w:marLeft w:val="1155"/>
              <w:marRight w:val="0"/>
              <w:marTop w:val="0"/>
              <w:marBottom w:val="0"/>
              <w:divBdr>
                <w:top w:val="none" w:sz="0" w:space="0" w:color="auto"/>
                <w:left w:val="none" w:sz="0" w:space="0" w:color="auto"/>
                <w:bottom w:val="none" w:sz="0" w:space="0" w:color="auto"/>
                <w:right w:val="none" w:sz="0" w:space="0" w:color="auto"/>
              </w:divBdr>
            </w:div>
            <w:div w:id="2131435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314781">
      <w:bodyDiv w:val="1"/>
      <w:marLeft w:val="0"/>
      <w:marRight w:val="0"/>
      <w:marTop w:val="0"/>
      <w:marBottom w:val="0"/>
      <w:divBdr>
        <w:top w:val="none" w:sz="0" w:space="0" w:color="auto"/>
        <w:left w:val="none" w:sz="0" w:space="0" w:color="auto"/>
        <w:bottom w:val="none" w:sz="0" w:space="0" w:color="auto"/>
        <w:right w:val="none" w:sz="0" w:space="0" w:color="auto"/>
      </w:divBdr>
      <w:divsChild>
        <w:div w:id="1006246651">
          <w:marLeft w:val="0"/>
          <w:marRight w:val="0"/>
          <w:marTop w:val="0"/>
          <w:marBottom w:val="0"/>
          <w:divBdr>
            <w:top w:val="none" w:sz="0" w:space="0" w:color="auto"/>
            <w:left w:val="none" w:sz="0" w:space="0" w:color="auto"/>
            <w:bottom w:val="none" w:sz="0" w:space="0" w:color="auto"/>
            <w:right w:val="none" w:sz="0" w:space="0" w:color="auto"/>
          </w:divBdr>
        </w:div>
        <w:div w:id="902523874">
          <w:marLeft w:val="0"/>
          <w:marRight w:val="0"/>
          <w:marTop w:val="150"/>
          <w:marBottom w:val="0"/>
          <w:divBdr>
            <w:top w:val="none" w:sz="0" w:space="0" w:color="auto"/>
            <w:left w:val="none" w:sz="0" w:space="0" w:color="auto"/>
            <w:bottom w:val="none" w:sz="0" w:space="0" w:color="auto"/>
            <w:right w:val="none" w:sz="0" w:space="0" w:color="auto"/>
          </w:divBdr>
          <w:divsChild>
            <w:div w:id="1496142792">
              <w:marLeft w:val="1155"/>
              <w:marRight w:val="0"/>
              <w:marTop w:val="0"/>
              <w:marBottom w:val="0"/>
              <w:divBdr>
                <w:top w:val="none" w:sz="0" w:space="0" w:color="auto"/>
                <w:left w:val="none" w:sz="0" w:space="0" w:color="auto"/>
                <w:bottom w:val="none" w:sz="0" w:space="0" w:color="auto"/>
                <w:right w:val="none" w:sz="0" w:space="0" w:color="auto"/>
              </w:divBdr>
            </w:div>
            <w:div w:id="1135676871">
              <w:marLeft w:val="1155"/>
              <w:marRight w:val="0"/>
              <w:marTop w:val="0"/>
              <w:marBottom w:val="0"/>
              <w:divBdr>
                <w:top w:val="none" w:sz="0" w:space="0" w:color="auto"/>
                <w:left w:val="none" w:sz="0" w:space="0" w:color="auto"/>
                <w:bottom w:val="none" w:sz="0" w:space="0" w:color="auto"/>
                <w:right w:val="none" w:sz="0" w:space="0" w:color="auto"/>
              </w:divBdr>
            </w:div>
            <w:div w:id="70322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212">
      <w:bodyDiv w:val="1"/>
      <w:marLeft w:val="0"/>
      <w:marRight w:val="0"/>
      <w:marTop w:val="0"/>
      <w:marBottom w:val="0"/>
      <w:divBdr>
        <w:top w:val="none" w:sz="0" w:space="0" w:color="auto"/>
        <w:left w:val="none" w:sz="0" w:space="0" w:color="auto"/>
        <w:bottom w:val="none" w:sz="0" w:space="0" w:color="auto"/>
        <w:right w:val="none" w:sz="0" w:space="0" w:color="auto"/>
      </w:divBdr>
      <w:divsChild>
        <w:div w:id="1696341223">
          <w:marLeft w:val="0"/>
          <w:marRight w:val="0"/>
          <w:marTop w:val="0"/>
          <w:marBottom w:val="0"/>
          <w:divBdr>
            <w:top w:val="none" w:sz="0" w:space="0" w:color="auto"/>
            <w:left w:val="none" w:sz="0" w:space="0" w:color="auto"/>
            <w:bottom w:val="none" w:sz="0" w:space="0" w:color="auto"/>
            <w:right w:val="none" w:sz="0" w:space="0" w:color="auto"/>
          </w:divBdr>
        </w:div>
        <w:div w:id="150606475">
          <w:marLeft w:val="0"/>
          <w:marRight w:val="0"/>
          <w:marTop w:val="150"/>
          <w:marBottom w:val="0"/>
          <w:divBdr>
            <w:top w:val="none" w:sz="0" w:space="0" w:color="auto"/>
            <w:left w:val="none" w:sz="0" w:space="0" w:color="auto"/>
            <w:bottom w:val="none" w:sz="0" w:space="0" w:color="auto"/>
            <w:right w:val="none" w:sz="0" w:space="0" w:color="auto"/>
          </w:divBdr>
          <w:divsChild>
            <w:div w:id="1157840135">
              <w:marLeft w:val="1155"/>
              <w:marRight w:val="0"/>
              <w:marTop w:val="0"/>
              <w:marBottom w:val="0"/>
              <w:divBdr>
                <w:top w:val="none" w:sz="0" w:space="0" w:color="auto"/>
                <w:left w:val="none" w:sz="0" w:space="0" w:color="auto"/>
                <w:bottom w:val="none" w:sz="0" w:space="0" w:color="auto"/>
                <w:right w:val="none" w:sz="0" w:space="0" w:color="auto"/>
              </w:divBdr>
            </w:div>
            <w:div w:id="1392651684">
              <w:marLeft w:val="1155"/>
              <w:marRight w:val="0"/>
              <w:marTop w:val="0"/>
              <w:marBottom w:val="0"/>
              <w:divBdr>
                <w:top w:val="none" w:sz="0" w:space="0" w:color="auto"/>
                <w:left w:val="none" w:sz="0" w:space="0" w:color="auto"/>
                <w:bottom w:val="none" w:sz="0" w:space="0" w:color="auto"/>
                <w:right w:val="none" w:sz="0" w:space="0" w:color="auto"/>
              </w:divBdr>
            </w:div>
            <w:div w:id="85687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13221">
      <w:bodyDiv w:val="1"/>
      <w:marLeft w:val="0"/>
      <w:marRight w:val="0"/>
      <w:marTop w:val="0"/>
      <w:marBottom w:val="0"/>
      <w:divBdr>
        <w:top w:val="none" w:sz="0" w:space="0" w:color="auto"/>
        <w:left w:val="none" w:sz="0" w:space="0" w:color="auto"/>
        <w:bottom w:val="none" w:sz="0" w:space="0" w:color="auto"/>
        <w:right w:val="none" w:sz="0" w:space="0" w:color="auto"/>
      </w:divBdr>
      <w:divsChild>
        <w:div w:id="701632994">
          <w:marLeft w:val="0"/>
          <w:marRight w:val="0"/>
          <w:marTop w:val="0"/>
          <w:marBottom w:val="0"/>
          <w:divBdr>
            <w:top w:val="none" w:sz="0" w:space="0" w:color="auto"/>
            <w:left w:val="none" w:sz="0" w:space="0" w:color="auto"/>
            <w:bottom w:val="none" w:sz="0" w:space="0" w:color="auto"/>
            <w:right w:val="none" w:sz="0" w:space="0" w:color="auto"/>
          </w:divBdr>
        </w:div>
        <w:div w:id="1487552386">
          <w:marLeft w:val="0"/>
          <w:marRight w:val="0"/>
          <w:marTop w:val="150"/>
          <w:marBottom w:val="0"/>
          <w:divBdr>
            <w:top w:val="none" w:sz="0" w:space="0" w:color="auto"/>
            <w:left w:val="none" w:sz="0" w:space="0" w:color="auto"/>
            <w:bottom w:val="none" w:sz="0" w:space="0" w:color="auto"/>
            <w:right w:val="none" w:sz="0" w:space="0" w:color="auto"/>
          </w:divBdr>
          <w:divsChild>
            <w:div w:id="490172978">
              <w:marLeft w:val="1155"/>
              <w:marRight w:val="0"/>
              <w:marTop w:val="0"/>
              <w:marBottom w:val="0"/>
              <w:divBdr>
                <w:top w:val="none" w:sz="0" w:space="0" w:color="auto"/>
                <w:left w:val="none" w:sz="0" w:space="0" w:color="auto"/>
                <w:bottom w:val="none" w:sz="0" w:space="0" w:color="auto"/>
                <w:right w:val="none" w:sz="0" w:space="0" w:color="auto"/>
              </w:divBdr>
            </w:div>
            <w:div w:id="459541512">
              <w:marLeft w:val="1155"/>
              <w:marRight w:val="0"/>
              <w:marTop w:val="0"/>
              <w:marBottom w:val="0"/>
              <w:divBdr>
                <w:top w:val="none" w:sz="0" w:space="0" w:color="auto"/>
                <w:left w:val="none" w:sz="0" w:space="0" w:color="auto"/>
                <w:bottom w:val="none" w:sz="0" w:space="0" w:color="auto"/>
                <w:right w:val="none" w:sz="0" w:space="0" w:color="auto"/>
              </w:divBdr>
            </w:div>
            <w:div w:id="371928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087550">
      <w:bodyDiv w:val="1"/>
      <w:marLeft w:val="0"/>
      <w:marRight w:val="0"/>
      <w:marTop w:val="0"/>
      <w:marBottom w:val="0"/>
      <w:divBdr>
        <w:top w:val="none" w:sz="0" w:space="0" w:color="auto"/>
        <w:left w:val="none" w:sz="0" w:space="0" w:color="auto"/>
        <w:bottom w:val="none" w:sz="0" w:space="0" w:color="auto"/>
        <w:right w:val="none" w:sz="0" w:space="0" w:color="auto"/>
      </w:divBdr>
      <w:divsChild>
        <w:div w:id="1535342706">
          <w:marLeft w:val="0"/>
          <w:marRight w:val="0"/>
          <w:marTop w:val="0"/>
          <w:marBottom w:val="0"/>
          <w:divBdr>
            <w:top w:val="none" w:sz="0" w:space="0" w:color="auto"/>
            <w:left w:val="none" w:sz="0" w:space="0" w:color="auto"/>
            <w:bottom w:val="none" w:sz="0" w:space="0" w:color="auto"/>
            <w:right w:val="none" w:sz="0" w:space="0" w:color="auto"/>
          </w:divBdr>
        </w:div>
        <w:div w:id="1235629700">
          <w:marLeft w:val="0"/>
          <w:marRight w:val="0"/>
          <w:marTop w:val="150"/>
          <w:marBottom w:val="0"/>
          <w:divBdr>
            <w:top w:val="none" w:sz="0" w:space="0" w:color="auto"/>
            <w:left w:val="none" w:sz="0" w:space="0" w:color="auto"/>
            <w:bottom w:val="none" w:sz="0" w:space="0" w:color="auto"/>
            <w:right w:val="none" w:sz="0" w:space="0" w:color="auto"/>
          </w:divBdr>
          <w:divsChild>
            <w:div w:id="1946108069">
              <w:marLeft w:val="1155"/>
              <w:marRight w:val="0"/>
              <w:marTop w:val="0"/>
              <w:marBottom w:val="0"/>
              <w:divBdr>
                <w:top w:val="none" w:sz="0" w:space="0" w:color="auto"/>
                <w:left w:val="none" w:sz="0" w:space="0" w:color="auto"/>
                <w:bottom w:val="none" w:sz="0" w:space="0" w:color="auto"/>
                <w:right w:val="none" w:sz="0" w:space="0" w:color="auto"/>
              </w:divBdr>
            </w:div>
            <w:div w:id="179583755">
              <w:marLeft w:val="1155"/>
              <w:marRight w:val="0"/>
              <w:marTop w:val="0"/>
              <w:marBottom w:val="0"/>
              <w:divBdr>
                <w:top w:val="none" w:sz="0" w:space="0" w:color="auto"/>
                <w:left w:val="none" w:sz="0" w:space="0" w:color="auto"/>
                <w:bottom w:val="none" w:sz="0" w:space="0" w:color="auto"/>
                <w:right w:val="none" w:sz="0" w:space="0" w:color="auto"/>
              </w:divBdr>
            </w:div>
            <w:div w:id="1081176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549000">
      <w:bodyDiv w:val="1"/>
      <w:marLeft w:val="0"/>
      <w:marRight w:val="0"/>
      <w:marTop w:val="0"/>
      <w:marBottom w:val="0"/>
      <w:divBdr>
        <w:top w:val="none" w:sz="0" w:space="0" w:color="auto"/>
        <w:left w:val="none" w:sz="0" w:space="0" w:color="auto"/>
        <w:bottom w:val="none" w:sz="0" w:space="0" w:color="auto"/>
        <w:right w:val="none" w:sz="0" w:space="0" w:color="auto"/>
      </w:divBdr>
      <w:divsChild>
        <w:div w:id="1638024624">
          <w:marLeft w:val="0"/>
          <w:marRight w:val="0"/>
          <w:marTop w:val="0"/>
          <w:marBottom w:val="0"/>
          <w:divBdr>
            <w:top w:val="none" w:sz="0" w:space="0" w:color="auto"/>
            <w:left w:val="none" w:sz="0" w:space="0" w:color="auto"/>
            <w:bottom w:val="none" w:sz="0" w:space="0" w:color="auto"/>
            <w:right w:val="none" w:sz="0" w:space="0" w:color="auto"/>
          </w:divBdr>
        </w:div>
        <w:div w:id="1056515007">
          <w:marLeft w:val="0"/>
          <w:marRight w:val="0"/>
          <w:marTop w:val="150"/>
          <w:marBottom w:val="0"/>
          <w:divBdr>
            <w:top w:val="none" w:sz="0" w:space="0" w:color="auto"/>
            <w:left w:val="none" w:sz="0" w:space="0" w:color="auto"/>
            <w:bottom w:val="none" w:sz="0" w:space="0" w:color="auto"/>
            <w:right w:val="none" w:sz="0" w:space="0" w:color="auto"/>
          </w:divBdr>
          <w:divsChild>
            <w:div w:id="1592856876">
              <w:marLeft w:val="1155"/>
              <w:marRight w:val="0"/>
              <w:marTop w:val="0"/>
              <w:marBottom w:val="0"/>
              <w:divBdr>
                <w:top w:val="none" w:sz="0" w:space="0" w:color="auto"/>
                <w:left w:val="none" w:sz="0" w:space="0" w:color="auto"/>
                <w:bottom w:val="none" w:sz="0" w:space="0" w:color="auto"/>
                <w:right w:val="none" w:sz="0" w:space="0" w:color="auto"/>
              </w:divBdr>
            </w:div>
            <w:div w:id="1078550757">
              <w:marLeft w:val="1155"/>
              <w:marRight w:val="0"/>
              <w:marTop w:val="0"/>
              <w:marBottom w:val="0"/>
              <w:divBdr>
                <w:top w:val="none" w:sz="0" w:space="0" w:color="auto"/>
                <w:left w:val="none" w:sz="0" w:space="0" w:color="auto"/>
                <w:bottom w:val="none" w:sz="0" w:space="0" w:color="auto"/>
                <w:right w:val="none" w:sz="0" w:space="0" w:color="auto"/>
              </w:divBdr>
            </w:div>
            <w:div w:id="1548302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524">
      <w:bodyDiv w:val="1"/>
      <w:marLeft w:val="0"/>
      <w:marRight w:val="0"/>
      <w:marTop w:val="0"/>
      <w:marBottom w:val="0"/>
      <w:divBdr>
        <w:top w:val="none" w:sz="0" w:space="0" w:color="auto"/>
        <w:left w:val="none" w:sz="0" w:space="0" w:color="auto"/>
        <w:bottom w:val="none" w:sz="0" w:space="0" w:color="auto"/>
        <w:right w:val="none" w:sz="0" w:space="0" w:color="auto"/>
      </w:divBdr>
      <w:divsChild>
        <w:div w:id="2136824928">
          <w:marLeft w:val="0"/>
          <w:marRight w:val="0"/>
          <w:marTop w:val="0"/>
          <w:marBottom w:val="0"/>
          <w:divBdr>
            <w:top w:val="none" w:sz="0" w:space="0" w:color="auto"/>
            <w:left w:val="none" w:sz="0" w:space="0" w:color="auto"/>
            <w:bottom w:val="none" w:sz="0" w:space="0" w:color="auto"/>
            <w:right w:val="none" w:sz="0" w:space="0" w:color="auto"/>
          </w:divBdr>
        </w:div>
        <w:div w:id="573782580">
          <w:marLeft w:val="0"/>
          <w:marRight w:val="0"/>
          <w:marTop w:val="150"/>
          <w:marBottom w:val="0"/>
          <w:divBdr>
            <w:top w:val="none" w:sz="0" w:space="0" w:color="auto"/>
            <w:left w:val="none" w:sz="0" w:space="0" w:color="auto"/>
            <w:bottom w:val="none" w:sz="0" w:space="0" w:color="auto"/>
            <w:right w:val="none" w:sz="0" w:space="0" w:color="auto"/>
          </w:divBdr>
          <w:divsChild>
            <w:div w:id="767191128">
              <w:marLeft w:val="1155"/>
              <w:marRight w:val="0"/>
              <w:marTop w:val="0"/>
              <w:marBottom w:val="0"/>
              <w:divBdr>
                <w:top w:val="none" w:sz="0" w:space="0" w:color="auto"/>
                <w:left w:val="none" w:sz="0" w:space="0" w:color="auto"/>
                <w:bottom w:val="none" w:sz="0" w:space="0" w:color="auto"/>
                <w:right w:val="none" w:sz="0" w:space="0" w:color="auto"/>
              </w:divBdr>
            </w:div>
            <w:div w:id="639044195">
              <w:marLeft w:val="1155"/>
              <w:marRight w:val="0"/>
              <w:marTop w:val="0"/>
              <w:marBottom w:val="0"/>
              <w:divBdr>
                <w:top w:val="none" w:sz="0" w:space="0" w:color="auto"/>
                <w:left w:val="none" w:sz="0" w:space="0" w:color="auto"/>
                <w:bottom w:val="none" w:sz="0" w:space="0" w:color="auto"/>
                <w:right w:val="none" w:sz="0" w:space="0" w:color="auto"/>
              </w:divBdr>
            </w:div>
            <w:div w:id="1945259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0233">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203479">
      <w:bodyDiv w:val="1"/>
      <w:marLeft w:val="0"/>
      <w:marRight w:val="0"/>
      <w:marTop w:val="0"/>
      <w:marBottom w:val="0"/>
      <w:divBdr>
        <w:top w:val="none" w:sz="0" w:space="0" w:color="auto"/>
        <w:left w:val="none" w:sz="0" w:space="0" w:color="auto"/>
        <w:bottom w:val="none" w:sz="0" w:space="0" w:color="auto"/>
        <w:right w:val="none" w:sz="0" w:space="0" w:color="auto"/>
      </w:divBdr>
      <w:divsChild>
        <w:div w:id="302740384">
          <w:marLeft w:val="0"/>
          <w:marRight w:val="0"/>
          <w:marTop w:val="0"/>
          <w:marBottom w:val="0"/>
          <w:divBdr>
            <w:top w:val="none" w:sz="0" w:space="0" w:color="auto"/>
            <w:left w:val="none" w:sz="0" w:space="0" w:color="auto"/>
            <w:bottom w:val="none" w:sz="0" w:space="0" w:color="auto"/>
            <w:right w:val="none" w:sz="0" w:space="0" w:color="auto"/>
          </w:divBdr>
        </w:div>
        <w:div w:id="1207135172">
          <w:marLeft w:val="0"/>
          <w:marRight w:val="0"/>
          <w:marTop w:val="150"/>
          <w:marBottom w:val="0"/>
          <w:divBdr>
            <w:top w:val="none" w:sz="0" w:space="0" w:color="auto"/>
            <w:left w:val="none" w:sz="0" w:space="0" w:color="auto"/>
            <w:bottom w:val="none" w:sz="0" w:space="0" w:color="auto"/>
            <w:right w:val="none" w:sz="0" w:space="0" w:color="auto"/>
          </w:divBdr>
          <w:divsChild>
            <w:div w:id="309677895">
              <w:marLeft w:val="1155"/>
              <w:marRight w:val="0"/>
              <w:marTop w:val="0"/>
              <w:marBottom w:val="0"/>
              <w:divBdr>
                <w:top w:val="none" w:sz="0" w:space="0" w:color="auto"/>
                <w:left w:val="none" w:sz="0" w:space="0" w:color="auto"/>
                <w:bottom w:val="none" w:sz="0" w:space="0" w:color="auto"/>
                <w:right w:val="none" w:sz="0" w:space="0" w:color="auto"/>
              </w:divBdr>
            </w:div>
            <w:div w:id="1867132560">
              <w:marLeft w:val="1155"/>
              <w:marRight w:val="0"/>
              <w:marTop w:val="0"/>
              <w:marBottom w:val="0"/>
              <w:divBdr>
                <w:top w:val="none" w:sz="0" w:space="0" w:color="auto"/>
                <w:left w:val="none" w:sz="0" w:space="0" w:color="auto"/>
                <w:bottom w:val="none" w:sz="0" w:space="0" w:color="auto"/>
                <w:right w:val="none" w:sz="0" w:space="0" w:color="auto"/>
              </w:divBdr>
            </w:div>
            <w:div w:id="1405104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282634">
      <w:bodyDiv w:val="1"/>
      <w:marLeft w:val="0"/>
      <w:marRight w:val="0"/>
      <w:marTop w:val="0"/>
      <w:marBottom w:val="0"/>
      <w:divBdr>
        <w:top w:val="none" w:sz="0" w:space="0" w:color="auto"/>
        <w:left w:val="none" w:sz="0" w:space="0" w:color="auto"/>
        <w:bottom w:val="none" w:sz="0" w:space="0" w:color="auto"/>
        <w:right w:val="none" w:sz="0" w:space="0" w:color="auto"/>
      </w:divBdr>
      <w:divsChild>
        <w:div w:id="1819178389">
          <w:marLeft w:val="0"/>
          <w:marRight w:val="0"/>
          <w:marTop w:val="0"/>
          <w:marBottom w:val="0"/>
          <w:divBdr>
            <w:top w:val="none" w:sz="0" w:space="0" w:color="auto"/>
            <w:left w:val="none" w:sz="0" w:space="0" w:color="auto"/>
            <w:bottom w:val="none" w:sz="0" w:space="0" w:color="auto"/>
            <w:right w:val="none" w:sz="0" w:space="0" w:color="auto"/>
          </w:divBdr>
        </w:div>
        <w:div w:id="1842694549">
          <w:marLeft w:val="0"/>
          <w:marRight w:val="0"/>
          <w:marTop w:val="150"/>
          <w:marBottom w:val="0"/>
          <w:divBdr>
            <w:top w:val="none" w:sz="0" w:space="0" w:color="auto"/>
            <w:left w:val="none" w:sz="0" w:space="0" w:color="auto"/>
            <w:bottom w:val="none" w:sz="0" w:space="0" w:color="auto"/>
            <w:right w:val="none" w:sz="0" w:space="0" w:color="auto"/>
          </w:divBdr>
          <w:divsChild>
            <w:div w:id="766996120">
              <w:marLeft w:val="1155"/>
              <w:marRight w:val="0"/>
              <w:marTop w:val="0"/>
              <w:marBottom w:val="0"/>
              <w:divBdr>
                <w:top w:val="none" w:sz="0" w:space="0" w:color="auto"/>
                <w:left w:val="none" w:sz="0" w:space="0" w:color="auto"/>
                <w:bottom w:val="none" w:sz="0" w:space="0" w:color="auto"/>
                <w:right w:val="none" w:sz="0" w:space="0" w:color="auto"/>
              </w:divBdr>
            </w:div>
            <w:div w:id="1997487259">
              <w:marLeft w:val="1155"/>
              <w:marRight w:val="0"/>
              <w:marTop w:val="0"/>
              <w:marBottom w:val="0"/>
              <w:divBdr>
                <w:top w:val="none" w:sz="0" w:space="0" w:color="auto"/>
                <w:left w:val="none" w:sz="0" w:space="0" w:color="auto"/>
                <w:bottom w:val="none" w:sz="0" w:space="0" w:color="auto"/>
                <w:right w:val="none" w:sz="0" w:space="0" w:color="auto"/>
              </w:divBdr>
            </w:div>
            <w:div w:id="597444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548969">
      <w:bodyDiv w:val="1"/>
      <w:marLeft w:val="0"/>
      <w:marRight w:val="0"/>
      <w:marTop w:val="0"/>
      <w:marBottom w:val="0"/>
      <w:divBdr>
        <w:top w:val="none" w:sz="0" w:space="0" w:color="auto"/>
        <w:left w:val="none" w:sz="0" w:space="0" w:color="auto"/>
        <w:bottom w:val="none" w:sz="0" w:space="0" w:color="auto"/>
        <w:right w:val="none" w:sz="0" w:space="0" w:color="auto"/>
      </w:divBdr>
      <w:divsChild>
        <w:div w:id="580530050">
          <w:marLeft w:val="0"/>
          <w:marRight w:val="0"/>
          <w:marTop w:val="0"/>
          <w:marBottom w:val="0"/>
          <w:divBdr>
            <w:top w:val="none" w:sz="0" w:space="0" w:color="auto"/>
            <w:left w:val="none" w:sz="0" w:space="0" w:color="auto"/>
            <w:bottom w:val="none" w:sz="0" w:space="0" w:color="auto"/>
            <w:right w:val="none" w:sz="0" w:space="0" w:color="auto"/>
          </w:divBdr>
        </w:div>
        <w:div w:id="1721394850">
          <w:marLeft w:val="0"/>
          <w:marRight w:val="0"/>
          <w:marTop w:val="150"/>
          <w:marBottom w:val="0"/>
          <w:divBdr>
            <w:top w:val="none" w:sz="0" w:space="0" w:color="auto"/>
            <w:left w:val="none" w:sz="0" w:space="0" w:color="auto"/>
            <w:bottom w:val="none" w:sz="0" w:space="0" w:color="auto"/>
            <w:right w:val="none" w:sz="0" w:space="0" w:color="auto"/>
          </w:divBdr>
          <w:divsChild>
            <w:div w:id="1722710160">
              <w:marLeft w:val="1155"/>
              <w:marRight w:val="0"/>
              <w:marTop w:val="0"/>
              <w:marBottom w:val="0"/>
              <w:divBdr>
                <w:top w:val="none" w:sz="0" w:space="0" w:color="auto"/>
                <w:left w:val="none" w:sz="0" w:space="0" w:color="auto"/>
                <w:bottom w:val="none" w:sz="0" w:space="0" w:color="auto"/>
                <w:right w:val="none" w:sz="0" w:space="0" w:color="auto"/>
              </w:divBdr>
            </w:div>
            <w:div w:id="1290668468">
              <w:marLeft w:val="1155"/>
              <w:marRight w:val="0"/>
              <w:marTop w:val="0"/>
              <w:marBottom w:val="0"/>
              <w:divBdr>
                <w:top w:val="none" w:sz="0" w:space="0" w:color="auto"/>
                <w:left w:val="none" w:sz="0" w:space="0" w:color="auto"/>
                <w:bottom w:val="none" w:sz="0" w:space="0" w:color="auto"/>
                <w:right w:val="none" w:sz="0" w:space="0" w:color="auto"/>
              </w:divBdr>
            </w:div>
            <w:div w:id="1025399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18529">
      <w:bodyDiv w:val="1"/>
      <w:marLeft w:val="0"/>
      <w:marRight w:val="0"/>
      <w:marTop w:val="0"/>
      <w:marBottom w:val="0"/>
      <w:divBdr>
        <w:top w:val="none" w:sz="0" w:space="0" w:color="auto"/>
        <w:left w:val="none" w:sz="0" w:space="0" w:color="auto"/>
        <w:bottom w:val="none" w:sz="0" w:space="0" w:color="auto"/>
        <w:right w:val="none" w:sz="0" w:space="0" w:color="auto"/>
      </w:divBdr>
      <w:divsChild>
        <w:div w:id="1358921366">
          <w:marLeft w:val="0"/>
          <w:marRight w:val="0"/>
          <w:marTop w:val="0"/>
          <w:marBottom w:val="0"/>
          <w:divBdr>
            <w:top w:val="none" w:sz="0" w:space="0" w:color="auto"/>
            <w:left w:val="none" w:sz="0" w:space="0" w:color="auto"/>
            <w:bottom w:val="none" w:sz="0" w:space="0" w:color="auto"/>
            <w:right w:val="none" w:sz="0" w:space="0" w:color="auto"/>
          </w:divBdr>
        </w:div>
        <w:div w:id="157431915">
          <w:marLeft w:val="0"/>
          <w:marRight w:val="0"/>
          <w:marTop w:val="150"/>
          <w:marBottom w:val="0"/>
          <w:divBdr>
            <w:top w:val="none" w:sz="0" w:space="0" w:color="auto"/>
            <w:left w:val="none" w:sz="0" w:space="0" w:color="auto"/>
            <w:bottom w:val="none" w:sz="0" w:space="0" w:color="auto"/>
            <w:right w:val="none" w:sz="0" w:space="0" w:color="auto"/>
          </w:divBdr>
          <w:divsChild>
            <w:div w:id="2118257391">
              <w:marLeft w:val="1155"/>
              <w:marRight w:val="0"/>
              <w:marTop w:val="0"/>
              <w:marBottom w:val="0"/>
              <w:divBdr>
                <w:top w:val="none" w:sz="0" w:space="0" w:color="auto"/>
                <w:left w:val="none" w:sz="0" w:space="0" w:color="auto"/>
                <w:bottom w:val="none" w:sz="0" w:space="0" w:color="auto"/>
                <w:right w:val="none" w:sz="0" w:space="0" w:color="auto"/>
              </w:divBdr>
            </w:div>
            <w:div w:id="2017149219">
              <w:marLeft w:val="1155"/>
              <w:marRight w:val="0"/>
              <w:marTop w:val="0"/>
              <w:marBottom w:val="0"/>
              <w:divBdr>
                <w:top w:val="none" w:sz="0" w:space="0" w:color="auto"/>
                <w:left w:val="none" w:sz="0" w:space="0" w:color="auto"/>
                <w:bottom w:val="none" w:sz="0" w:space="0" w:color="auto"/>
                <w:right w:val="none" w:sz="0" w:space="0" w:color="auto"/>
              </w:divBdr>
            </w:div>
            <w:div w:id="1763450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57235">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056198">
      <w:bodyDiv w:val="1"/>
      <w:marLeft w:val="0"/>
      <w:marRight w:val="0"/>
      <w:marTop w:val="0"/>
      <w:marBottom w:val="0"/>
      <w:divBdr>
        <w:top w:val="none" w:sz="0" w:space="0" w:color="auto"/>
        <w:left w:val="none" w:sz="0" w:space="0" w:color="auto"/>
        <w:bottom w:val="none" w:sz="0" w:space="0" w:color="auto"/>
        <w:right w:val="none" w:sz="0" w:space="0" w:color="auto"/>
      </w:divBdr>
      <w:divsChild>
        <w:div w:id="2102136765">
          <w:marLeft w:val="0"/>
          <w:marRight w:val="0"/>
          <w:marTop w:val="0"/>
          <w:marBottom w:val="0"/>
          <w:divBdr>
            <w:top w:val="none" w:sz="0" w:space="0" w:color="auto"/>
            <w:left w:val="none" w:sz="0" w:space="0" w:color="auto"/>
            <w:bottom w:val="none" w:sz="0" w:space="0" w:color="auto"/>
            <w:right w:val="none" w:sz="0" w:space="0" w:color="auto"/>
          </w:divBdr>
        </w:div>
        <w:div w:id="2062946838">
          <w:marLeft w:val="0"/>
          <w:marRight w:val="0"/>
          <w:marTop w:val="150"/>
          <w:marBottom w:val="0"/>
          <w:divBdr>
            <w:top w:val="none" w:sz="0" w:space="0" w:color="auto"/>
            <w:left w:val="none" w:sz="0" w:space="0" w:color="auto"/>
            <w:bottom w:val="none" w:sz="0" w:space="0" w:color="auto"/>
            <w:right w:val="none" w:sz="0" w:space="0" w:color="auto"/>
          </w:divBdr>
          <w:divsChild>
            <w:div w:id="607086459">
              <w:marLeft w:val="1155"/>
              <w:marRight w:val="0"/>
              <w:marTop w:val="0"/>
              <w:marBottom w:val="0"/>
              <w:divBdr>
                <w:top w:val="none" w:sz="0" w:space="0" w:color="auto"/>
                <w:left w:val="none" w:sz="0" w:space="0" w:color="auto"/>
                <w:bottom w:val="none" w:sz="0" w:space="0" w:color="auto"/>
                <w:right w:val="none" w:sz="0" w:space="0" w:color="auto"/>
              </w:divBdr>
            </w:div>
            <w:div w:id="2129816771">
              <w:marLeft w:val="1155"/>
              <w:marRight w:val="0"/>
              <w:marTop w:val="0"/>
              <w:marBottom w:val="0"/>
              <w:divBdr>
                <w:top w:val="none" w:sz="0" w:space="0" w:color="auto"/>
                <w:left w:val="none" w:sz="0" w:space="0" w:color="auto"/>
                <w:bottom w:val="none" w:sz="0" w:space="0" w:color="auto"/>
                <w:right w:val="none" w:sz="0" w:space="0" w:color="auto"/>
              </w:divBdr>
            </w:div>
            <w:div w:id="592130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099329">
      <w:bodyDiv w:val="1"/>
      <w:marLeft w:val="0"/>
      <w:marRight w:val="0"/>
      <w:marTop w:val="0"/>
      <w:marBottom w:val="0"/>
      <w:divBdr>
        <w:top w:val="none" w:sz="0" w:space="0" w:color="auto"/>
        <w:left w:val="none" w:sz="0" w:space="0" w:color="auto"/>
        <w:bottom w:val="none" w:sz="0" w:space="0" w:color="auto"/>
        <w:right w:val="none" w:sz="0" w:space="0" w:color="auto"/>
      </w:divBdr>
      <w:divsChild>
        <w:div w:id="752318036">
          <w:marLeft w:val="0"/>
          <w:marRight w:val="0"/>
          <w:marTop w:val="0"/>
          <w:marBottom w:val="0"/>
          <w:divBdr>
            <w:top w:val="none" w:sz="0" w:space="0" w:color="auto"/>
            <w:left w:val="none" w:sz="0" w:space="0" w:color="auto"/>
            <w:bottom w:val="none" w:sz="0" w:space="0" w:color="auto"/>
            <w:right w:val="none" w:sz="0" w:space="0" w:color="auto"/>
          </w:divBdr>
        </w:div>
        <w:div w:id="1816870102">
          <w:marLeft w:val="0"/>
          <w:marRight w:val="0"/>
          <w:marTop w:val="150"/>
          <w:marBottom w:val="0"/>
          <w:divBdr>
            <w:top w:val="none" w:sz="0" w:space="0" w:color="auto"/>
            <w:left w:val="none" w:sz="0" w:space="0" w:color="auto"/>
            <w:bottom w:val="none" w:sz="0" w:space="0" w:color="auto"/>
            <w:right w:val="none" w:sz="0" w:space="0" w:color="auto"/>
          </w:divBdr>
          <w:divsChild>
            <w:div w:id="538857948">
              <w:marLeft w:val="1155"/>
              <w:marRight w:val="0"/>
              <w:marTop w:val="0"/>
              <w:marBottom w:val="0"/>
              <w:divBdr>
                <w:top w:val="none" w:sz="0" w:space="0" w:color="auto"/>
                <w:left w:val="none" w:sz="0" w:space="0" w:color="auto"/>
                <w:bottom w:val="none" w:sz="0" w:space="0" w:color="auto"/>
                <w:right w:val="none" w:sz="0" w:space="0" w:color="auto"/>
              </w:divBdr>
            </w:div>
            <w:div w:id="101613502">
              <w:marLeft w:val="1155"/>
              <w:marRight w:val="0"/>
              <w:marTop w:val="0"/>
              <w:marBottom w:val="0"/>
              <w:divBdr>
                <w:top w:val="none" w:sz="0" w:space="0" w:color="auto"/>
                <w:left w:val="none" w:sz="0" w:space="0" w:color="auto"/>
                <w:bottom w:val="none" w:sz="0" w:space="0" w:color="auto"/>
                <w:right w:val="none" w:sz="0" w:space="0" w:color="auto"/>
              </w:divBdr>
            </w:div>
            <w:div w:id="142668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4977103">
      <w:bodyDiv w:val="1"/>
      <w:marLeft w:val="0"/>
      <w:marRight w:val="0"/>
      <w:marTop w:val="0"/>
      <w:marBottom w:val="0"/>
      <w:divBdr>
        <w:top w:val="none" w:sz="0" w:space="0" w:color="auto"/>
        <w:left w:val="none" w:sz="0" w:space="0" w:color="auto"/>
        <w:bottom w:val="none" w:sz="0" w:space="0" w:color="auto"/>
        <w:right w:val="none" w:sz="0" w:space="0" w:color="auto"/>
      </w:divBdr>
      <w:divsChild>
        <w:div w:id="1258439754">
          <w:marLeft w:val="0"/>
          <w:marRight w:val="0"/>
          <w:marTop w:val="0"/>
          <w:marBottom w:val="0"/>
          <w:divBdr>
            <w:top w:val="none" w:sz="0" w:space="0" w:color="auto"/>
            <w:left w:val="none" w:sz="0" w:space="0" w:color="auto"/>
            <w:bottom w:val="none" w:sz="0" w:space="0" w:color="auto"/>
            <w:right w:val="none" w:sz="0" w:space="0" w:color="auto"/>
          </w:divBdr>
        </w:div>
        <w:div w:id="1327780706">
          <w:marLeft w:val="0"/>
          <w:marRight w:val="0"/>
          <w:marTop w:val="150"/>
          <w:marBottom w:val="0"/>
          <w:divBdr>
            <w:top w:val="none" w:sz="0" w:space="0" w:color="auto"/>
            <w:left w:val="none" w:sz="0" w:space="0" w:color="auto"/>
            <w:bottom w:val="none" w:sz="0" w:space="0" w:color="auto"/>
            <w:right w:val="none" w:sz="0" w:space="0" w:color="auto"/>
          </w:divBdr>
          <w:divsChild>
            <w:div w:id="1531644303">
              <w:marLeft w:val="1155"/>
              <w:marRight w:val="0"/>
              <w:marTop w:val="0"/>
              <w:marBottom w:val="0"/>
              <w:divBdr>
                <w:top w:val="none" w:sz="0" w:space="0" w:color="auto"/>
                <w:left w:val="none" w:sz="0" w:space="0" w:color="auto"/>
                <w:bottom w:val="none" w:sz="0" w:space="0" w:color="auto"/>
                <w:right w:val="none" w:sz="0" w:space="0" w:color="auto"/>
              </w:divBdr>
            </w:div>
            <w:div w:id="808789516">
              <w:marLeft w:val="1155"/>
              <w:marRight w:val="0"/>
              <w:marTop w:val="0"/>
              <w:marBottom w:val="0"/>
              <w:divBdr>
                <w:top w:val="none" w:sz="0" w:space="0" w:color="auto"/>
                <w:left w:val="none" w:sz="0" w:space="0" w:color="auto"/>
                <w:bottom w:val="none" w:sz="0" w:space="0" w:color="auto"/>
                <w:right w:val="none" w:sz="0" w:space="0" w:color="auto"/>
              </w:divBdr>
            </w:div>
            <w:div w:id="832447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360355">
      <w:bodyDiv w:val="1"/>
      <w:marLeft w:val="0"/>
      <w:marRight w:val="0"/>
      <w:marTop w:val="0"/>
      <w:marBottom w:val="0"/>
      <w:divBdr>
        <w:top w:val="none" w:sz="0" w:space="0" w:color="auto"/>
        <w:left w:val="none" w:sz="0" w:space="0" w:color="auto"/>
        <w:bottom w:val="none" w:sz="0" w:space="0" w:color="auto"/>
        <w:right w:val="none" w:sz="0" w:space="0" w:color="auto"/>
      </w:divBdr>
      <w:divsChild>
        <w:div w:id="1964380981">
          <w:marLeft w:val="0"/>
          <w:marRight w:val="0"/>
          <w:marTop w:val="0"/>
          <w:marBottom w:val="0"/>
          <w:divBdr>
            <w:top w:val="none" w:sz="0" w:space="0" w:color="auto"/>
            <w:left w:val="none" w:sz="0" w:space="0" w:color="auto"/>
            <w:bottom w:val="none" w:sz="0" w:space="0" w:color="auto"/>
            <w:right w:val="none" w:sz="0" w:space="0" w:color="auto"/>
          </w:divBdr>
        </w:div>
        <w:div w:id="2045523878">
          <w:marLeft w:val="0"/>
          <w:marRight w:val="0"/>
          <w:marTop w:val="150"/>
          <w:marBottom w:val="0"/>
          <w:divBdr>
            <w:top w:val="none" w:sz="0" w:space="0" w:color="auto"/>
            <w:left w:val="none" w:sz="0" w:space="0" w:color="auto"/>
            <w:bottom w:val="none" w:sz="0" w:space="0" w:color="auto"/>
            <w:right w:val="none" w:sz="0" w:space="0" w:color="auto"/>
          </w:divBdr>
          <w:divsChild>
            <w:div w:id="710350628">
              <w:marLeft w:val="1155"/>
              <w:marRight w:val="0"/>
              <w:marTop w:val="0"/>
              <w:marBottom w:val="0"/>
              <w:divBdr>
                <w:top w:val="none" w:sz="0" w:space="0" w:color="auto"/>
                <w:left w:val="none" w:sz="0" w:space="0" w:color="auto"/>
                <w:bottom w:val="none" w:sz="0" w:space="0" w:color="auto"/>
                <w:right w:val="none" w:sz="0" w:space="0" w:color="auto"/>
              </w:divBdr>
            </w:div>
            <w:div w:id="1594046427">
              <w:marLeft w:val="1155"/>
              <w:marRight w:val="0"/>
              <w:marTop w:val="0"/>
              <w:marBottom w:val="0"/>
              <w:divBdr>
                <w:top w:val="none" w:sz="0" w:space="0" w:color="auto"/>
                <w:left w:val="none" w:sz="0" w:space="0" w:color="auto"/>
                <w:bottom w:val="none" w:sz="0" w:space="0" w:color="auto"/>
                <w:right w:val="none" w:sz="0" w:space="0" w:color="auto"/>
              </w:divBdr>
            </w:div>
            <w:div w:id="1726416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367473">
      <w:bodyDiv w:val="1"/>
      <w:marLeft w:val="0"/>
      <w:marRight w:val="0"/>
      <w:marTop w:val="0"/>
      <w:marBottom w:val="0"/>
      <w:divBdr>
        <w:top w:val="none" w:sz="0" w:space="0" w:color="auto"/>
        <w:left w:val="none" w:sz="0" w:space="0" w:color="auto"/>
        <w:bottom w:val="none" w:sz="0" w:space="0" w:color="auto"/>
        <w:right w:val="none" w:sz="0" w:space="0" w:color="auto"/>
      </w:divBdr>
      <w:divsChild>
        <w:div w:id="1713387739">
          <w:marLeft w:val="0"/>
          <w:marRight w:val="0"/>
          <w:marTop w:val="0"/>
          <w:marBottom w:val="0"/>
          <w:divBdr>
            <w:top w:val="none" w:sz="0" w:space="0" w:color="auto"/>
            <w:left w:val="none" w:sz="0" w:space="0" w:color="auto"/>
            <w:bottom w:val="none" w:sz="0" w:space="0" w:color="auto"/>
            <w:right w:val="none" w:sz="0" w:space="0" w:color="auto"/>
          </w:divBdr>
        </w:div>
        <w:div w:id="1154100473">
          <w:marLeft w:val="0"/>
          <w:marRight w:val="0"/>
          <w:marTop w:val="150"/>
          <w:marBottom w:val="0"/>
          <w:divBdr>
            <w:top w:val="none" w:sz="0" w:space="0" w:color="auto"/>
            <w:left w:val="none" w:sz="0" w:space="0" w:color="auto"/>
            <w:bottom w:val="none" w:sz="0" w:space="0" w:color="auto"/>
            <w:right w:val="none" w:sz="0" w:space="0" w:color="auto"/>
          </w:divBdr>
          <w:divsChild>
            <w:div w:id="1960718727">
              <w:marLeft w:val="1155"/>
              <w:marRight w:val="0"/>
              <w:marTop w:val="0"/>
              <w:marBottom w:val="0"/>
              <w:divBdr>
                <w:top w:val="none" w:sz="0" w:space="0" w:color="auto"/>
                <w:left w:val="none" w:sz="0" w:space="0" w:color="auto"/>
                <w:bottom w:val="none" w:sz="0" w:space="0" w:color="auto"/>
                <w:right w:val="none" w:sz="0" w:space="0" w:color="auto"/>
              </w:divBdr>
            </w:div>
            <w:div w:id="381440142">
              <w:marLeft w:val="1155"/>
              <w:marRight w:val="0"/>
              <w:marTop w:val="0"/>
              <w:marBottom w:val="0"/>
              <w:divBdr>
                <w:top w:val="none" w:sz="0" w:space="0" w:color="auto"/>
                <w:left w:val="none" w:sz="0" w:space="0" w:color="auto"/>
                <w:bottom w:val="none" w:sz="0" w:space="0" w:color="auto"/>
                <w:right w:val="none" w:sz="0" w:space="0" w:color="auto"/>
              </w:divBdr>
            </w:div>
            <w:div w:id="2024815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678495">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5870952">
      <w:bodyDiv w:val="1"/>
      <w:marLeft w:val="0"/>
      <w:marRight w:val="0"/>
      <w:marTop w:val="0"/>
      <w:marBottom w:val="0"/>
      <w:divBdr>
        <w:top w:val="none" w:sz="0" w:space="0" w:color="auto"/>
        <w:left w:val="none" w:sz="0" w:space="0" w:color="auto"/>
        <w:bottom w:val="none" w:sz="0" w:space="0" w:color="auto"/>
        <w:right w:val="none" w:sz="0" w:space="0" w:color="auto"/>
      </w:divBdr>
      <w:divsChild>
        <w:div w:id="1375349459">
          <w:marLeft w:val="0"/>
          <w:marRight w:val="0"/>
          <w:marTop w:val="0"/>
          <w:marBottom w:val="0"/>
          <w:divBdr>
            <w:top w:val="none" w:sz="0" w:space="0" w:color="auto"/>
            <w:left w:val="none" w:sz="0" w:space="0" w:color="auto"/>
            <w:bottom w:val="none" w:sz="0" w:space="0" w:color="auto"/>
            <w:right w:val="none" w:sz="0" w:space="0" w:color="auto"/>
          </w:divBdr>
        </w:div>
        <w:div w:id="886646523">
          <w:marLeft w:val="0"/>
          <w:marRight w:val="0"/>
          <w:marTop w:val="150"/>
          <w:marBottom w:val="0"/>
          <w:divBdr>
            <w:top w:val="none" w:sz="0" w:space="0" w:color="auto"/>
            <w:left w:val="none" w:sz="0" w:space="0" w:color="auto"/>
            <w:bottom w:val="none" w:sz="0" w:space="0" w:color="auto"/>
            <w:right w:val="none" w:sz="0" w:space="0" w:color="auto"/>
          </w:divBdr>
          <w:divsChild>
            <w:div w:id="726344530">
              <w:marLeft w:val="1155"/>
              <w:marRight w:val="0"/>
              <w:marTop w:val="0"/>
              <w:marBottom w:val="0"/>
              <w:divBdr>
                <w:top w:val="none" w:sz="0" w:space="0" w:color="auto"/>
                <w:left w:val="none" w:sz="0" w:space="0" w:color="auto"/>
                <w:bottom w:val="none" w:sz="0" w:space="0" w:color="auto"/>
                <w:right w:val="none" w:sz="0" w:space="0" w:color="auto"/>
              </w:divBdr>
            </w:div>
            <w:div w:id="411975134">
              <w:marLeft w:val="1155"/>
              <w:marRight w:val="0"/>
              <w:marTop w:val="0"/>
              <w:marBottom w:val="0"/>
              <w:divBdr>
                <w:top w:val="none" w:sz="0" w:space="0" w:color="auto"/>
                <w:left w:val="none" w:sz="0" w:space="0" w:color="auto"/>
                <w:bottom w:val="none" w:sz="0" w:space="0" w:color="auto"/>
                <w:right w:val="none" w:sz="0" w:space="0" w:color="auto"/>
              </w:divBdr>
            </w:div>
            <w:div w:id="4287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19326">
      <w:bodyDiv w:val="1"/>
      <w:marLeft w:val="0"/>
      <w:marRight w:val="0"/>
      <w:marTop w:val="0"/>
      <w:marBottom w:val="0"/>
      <w:divBdr>
        <w:top w:val="none" w:sz="0" w:space="0" w:color="auto"/>
        <w:left w:val="none" w:sz="0" w:space="0" w:color="auto"/>
        <w:bottom w:val="none" w:sz="0" w:space="0" w:color="auto"/>
        <w:right w:val="none" w:sz="0" w:space="0" w:color="auto"/>
      </w:divBdr>
      <w:divsChild>
        <w:div w:id="72245282">
          <w:marLeft w:val="0"/>
          <w:marRight w:val="0"/>
          <w:marTop w:val="0"/>
          <w:marBottom w:val="0"/>
          <w:divBdr>
            <w:top w:val="none" w:sz="0" w:space="0" w:color="auto"/>
            <w:left w:val="none" w:sz="0" w:space="0" w:color="auto"/>
            <w:bottom w:val="none" w:sz="0" w:space="0" w:color="auto"/>
            <w:right w:val="none" w:sz="0" w:space="0" w:color="auto"/>
          </w:divBdr>
        </w:div>
        <w:div w:id="1033992020">
          <w:marLeft w:val="0"/>
          <w:marRight w:val="0"/>
          <w:marTop w:val="150"/>
          <w:marBottom w:val="0"/>
          <w:divBdr>
            <w:top w:val="none" w:sz="0" w:space="0" w:color="auto"/>
            <w:left w:val="none" w:sz="0" w:space="0" w:color="auto"/>
            <w:bottom w:val="none" w:sz="0" w:space="0" w:color="auto"/>
            <w:right w:val="none" w:sz="0" w:space="0" w:color="auto"/>
          </w:divBdr>
          <w:divsChild>
            <w:div w:id="1842550531">
              <w:marLeft w:val="1155"/>
              <w:marRight w:val="0"/>
              <w:marTop w:val="0"/>
              <w:marBottom w:val="0"/>
              <w:divBdr>
                <w:top w:val="none" w:sz="0" w:space="0" w:color="auto"/>
                <w:left w:val="none" w:sz="0" w:space="0" w:color="auto"/>
                <w:bottom w:val="none" w:sz="0" w:space="0" w:color="auto"/>
                <w:right w:val="none" w:sz="0" w:space="0" w:color="auto"/>
              </w:divBdr>
            </w:div>
            <w:div w:id="1858764020">
              <w:marLeft w:val="1155"/>
              <w:marRight w:val="0"/>
              <w:marTop w:val="0"/>
              <w:marBottom w:val="0"/>
              <w:divBdr>
                <w:top w:val="none" w:sz="0" w:space="0" w:color="auto"/>
                <w:left w:val="none" w:sz="0" w:space="0" w:color="auto"/>
                <w:bottom w:val="none" w:sz="0" w:space="0" w:color="auto"/>
                <w:right w:val="none" w:sz="0" w:space="0" w:color="auto"/>
              </w:divBdr>
            </w:div>
            <w:div w:id="9926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526003">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88605">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6549">
      <w:bodyDiv w:val="1"/>
      <w:marLeft w:val="0"/>
      <w:marRight w:val="0"/>
      <w:marTop w:val="0"/>
      <w:marBottom w:val="0"/>
      <w:divBdr>
        <w:top w:val="none" w:sz="0" w:space="0" w:color="auto"/>
        <w:left w:val="none" w:sz="0" w:space="0" w:color="auto"/>
        <w:bottom w:val="none" w:sz="0" w:space="0" w:color="auto"/>
        <w:right w:val="none" w:sz="0" w:space="0" w:color="auto"/>
      </w:divBdr>
      <w:divsChild>
        <w:div w:id="1565528138">
          <w:marLeft w:val="0"/>
          <w:marRight w:val="0"/>
          <w:marTop w:val="0"/>
          <w:marBottom w:val="0"/>
          <w:divBdr>
            <w:top w:val="none" w:sz="0" w:space="0" w:color="auto"/>
            <w:left w:val="none" w:sz="0" w:space="0" w:color="auto"/>
            <w:bottom w:val="none" w:sz="0" w:space="0" w:color="auto"/>
            <w:right w:val="none" w:sz="0" w:space="0" w:color="auto"/>
          </w:divBdr>
        </w:div>
        <w:div w:id="724721500">
          <w:marLeft w:val="0"/>
          <w:marRight w:val="0"/>
          <w:marTop w:val="150"/>
          <w:marBottom w:val="0"/>
          <w:divBdr>
            <w:top w:val="none" w:sz="0" w:space="0" w:color="auto"/>
            <w:left w:val="none" w:sz="0" w:space="0" w:color="auto"/>
            <w:bottom w:val="none" w:sz="0" w:space="0" w:color="auto"/>
            <w:right w:val="none" w:sz="0" w:space="0" w:color="auto"/>
          </w:divBdr>
          <w:divsChild>
            <w:div w:id="2071803127">
              <w:marLeft w:val="1155"/>
              <w:marRight w:val="0"/>
              <w:marTop w:val="0"/>
              <w:marBottom w:val="0"/>
              <w:divBdr>
                <w:top w:val="none" w:sz="0" w:space="0" w:color="auto"/>
                <w:left w:val="none" w:sz="0" w:space="0" w:color="auto"/>
                <w:bottom w:val="none" w:sz="0" w:space="0" w:color="auto"/>
                <w:right w:val="none" w:sz="0" w:space="0" w:color="auto"/>
              </w:divBdr>
            </w:div>
            <w:div w:id="77361833">
              <w:marLeft w:val="1155"/>
              <w:marRight w:val="0"/>
              <w:marTop w:val="0"/>
              <w:marBottom w:val="0"/>
              <w:divBdr>
                <w:top w:val="none" w:sz="0" w:space="0" w:color="auto"/>
                <w:left w:val="none" w:sz="0" w:space="0" w:color="auto"/>
                <w:bottom w:val="none" w:sz="0" w:space="0" w:color="auto"/>
                <w:right w:val="none" w:sz="0" w:space="0" w:color="auto"/>
              </w:divBdr>
            </w:div>
            <w:div w:id="1622108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7910500">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177944">
      <w:bodyDiv w:val="1"/>
      <w:marLeft w:val="0"/>
      <w:marRight w:val="0"/>
      <w:marTop w:val="0"/>
      <w:marBottom w:val="0"/>
      <w:divBdr>
        <w:top w:val="none" w:sz="0" w:space="0" w:color="auto"/>
        <w:left w:val="none" w:sz="0" w:space="0" w:color="auto"/>
        <w:bottom w:val="none" w:sz="0" w:space="0" w:color="auto"/>
        <w:right w:val="none" w:sz="0" w:space="0" w:color="auto"/>
      </w:divBdr>
      <w:divsChild>
        <w:div w:id="903562238">
          <w:marLeft w:val="0"/>
          <w:marRight w:val="0"/>
          <w:marTop w:val="0"/>
          <w:marBottom w:val="0"/>
          <w:divBdr>
            <w:top w:val="none" w:sz="0" w:space="0" w:color="auto"/>
            <w:left w:val="none" w:sz="0" w:space="0" w:color="auto"/>
            <w:bottom w:val="none" w:sz="0" w:space="0" w:color="auto"/>
            <w:right w:val="none" w:sz="0" w:space="0" w:color="auto"/>
          </w:divBdr>
        </w:div>
        <w:div w:id="692457636">
          <w:marLeft w:val="0"/>
          <w:marRight w:val="0"/>
          <w:marTop w:val="150"/>
          <w:marBottom w:val="0"/>
          <w:divBdr>
            <w:top w:val="none" w:sz="0" w:space="0" w:color="auto"/>
            <w:left w:val="none" w:sz="0" w:space="0" w:color="auto"/>
            <w:bottom w:val="none" w:sz="0" w:space="0" w:color="auto"/>
            <w:right w:val="none" w:sz="0" w:space="0" w:color="auto"/>
          </w:divBdr>
          <w:divsChild>
            <w:div w:id="53084169">
              <w:marLeft w:val="1155"/>
              <w:marRight w:val="0"/>
              <w:marTop w:val="0"/>
              <w:marBottom w:val="0"/>
              <w:divBdr>
                <w:top w:val="none" w:sz="0" w:space="0" w:color="auto"/>
                <w:left w:val="none" w:sz="0" w:space="0" w:color="auto"/>
                <w:bottom w:val="none" w:sz="0" w:space="0" w:color="auto"/>
                <w:right w:val="none" w:sz="0" w:space="0" w:color="auto"/>
              </w:divBdr>
            </w:div>
            <w:div w:id="1401518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01122">
      <w:bodyDiv w:val="1"/>
      <w:marLeft w:val="0"/>
      <w:marRight w:val="0"/>
      <w:marTop w:val="0"/>
      <w:marBottom w:val="0"/>
      <w:divBdr>
        <w:top w:val="none" w:sz="0" w:space="0" w:color="auto"/>
        <w:left w:val="none" w:sz="0" w:space="0" w:color="auto"/>
        <w:bottom w:val="none" w:sz="0" w:space="0" w:color="auto"/>
        <w:right w:val="none" w:sz="0" w:space="0" w:color="auto"/>
      </w:divBdr>
      <w:divsChild>
        <w:div w:id="1424305786">
          <w:marLeft w:val="0"/>
          <w:marRight w:val="0"/>
          <w:marTop w:val="0"/>
          <w:marBottom w:val="0"/>
          <w:divBdr>
            <w:top w:val="none" w:sz="0" w:space="0" w:color="auto"/>
            <w:left w:val="none" w:sz="0" w:space="0" w:color="auto"/>
            <w:bottom w:val="none" w:sz="0" w:space="0" w:color="auto"/>
            <w:right w:val="none" w:sz="0" w:space="0" w:color="auto"/>
          </w:divBdr>
        </w:div>
        <w:div w:id="909775980">
          <w:marLeft w:val="0"/>
          <w:marRight w:val="0"/>
          <w:marTop w:val="150"/>
          <w:marBottom w:val="0"/>
          <w:divBdr>
            <w:top w:val="none" w:sz="0" w:space="0" w:color="auto"/>
            <w:left w:val="none" w:sz="0" w:space="0" w:color="auto"/>
            <w:bottom w:val="none" w:sz="0" w:space="0" w:color="auto"/>
            <w:right w:val="none" w:sz="0" w:space="0" w:color="auto"/>
          </w:divBdr>
          <w:divsChild>
            <w:div w:id="1675912646">
              <w:marLeft w:val="1155"/>
              <w:marRight w:val="0"/>
              <w:marTop w:val="0"/>
              <w:marBottom w:val="0"/>
              <w:divBdr>
                <w:top w:val="none" w:sz="0" w:space="0" w:color="auto"/>
                <w:left w:val="none" w:sz="0" w:space="0" w:color="auto"/>
                <w:bottom w:val="none" w:sz="0" w:space="0" w:color="auto"/>
                <w:right w:val="none" w:sz="0" w:space="0" w:color="auto"/>
              </w:divBdr>
            </w:div>
            <w:div w:id="1958174199">
              <w:marLeft w:val="1155"/>
              <w:marRight w:val="0"/>
              <w:marTop w:val="0"/>
              <w:marBottom w:val="0"/>
              <w:divBdr>
                <w:top w:val="none" w:sz="0" w:space="0" w:color="auto"/>
                <w:left w:val="none" w:sz="0" w:space="0" w:color="auto"/>
                <w:bottom w:val="none" w:sz="0" w:space="0" w:color="auto"/>
                <w:right w:val="none" w:sz="0" w:space="0" w:color="auto"/>
              </w:divBdr>
            </w:div>
            <w:div w:id="1677342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12218">
      <w:bodyDiv w:val="1"/>
      <w:marLeft w:val="0"/>
      <w:marRight w:val="0"/>
      <w:marTop w:val="0"/>
      <w:marBottom w:val="0"/>
      <w:divBdr>
        <w:top w:val="none" w:sz="0" w:space="0" w:color="auto"/>
        <w:left w:val="none" w:sz="0" w:space="0" w:color="auto"/>
        <w:bottom w:val="none" w:sz="0" w:space="0" w:color="auto"/>
        <w:right w:val="none" w:sz="0" w:space="0" w:color="auto"/>
      </w:divBdr>
      <w:divsChild>
        <w:div w:id="59720712">
          <w:marLeft w:val="0"/>
          <w:marRight w:val="0"/>
          <w:marTop w:val="0"/>
          <w:marBottom w:val="0"/>
          <w:divBdr>
            <w:top w:val="none" w:sz="0" w:space="0" w:color="auto"/>
            <w:left w:val="none" w:sz="0" w:space="0" w:color="auto"/>
            <w:bottom w:val="none" w:sz="0" w:space="0" w:color="auto"/>
            <w:right w:val="none" w:sz="0" w:space="0" w:color="auto"/>
          </w:divBdr>
        </w:div>
        <w:div w:id="1316452617">
          <w:marLeft w:val="0"/>
          <w:marRight w:val="0"/>
          <w:marTop w:val="150"/>
          <w:marBottom w:val="0"/>
          <w:divBdr>
            <w:top w:val="none" w:sz="0" w:space="0" w:color="auto"/>
            <w:left w:val="none" w:sz="0" w:space="0" w:color="auto"/>
            <w:bottom w:val="none" w:sz="0" w:space="0" w:color="auto"/>
            <w:right w:val="none" w:sz="0" w:space="0" w:color="auto"/>
          </w:divBdr>
          <w:divsChild>
            <w:div w:id="393507136">
              <w:marLeft w:val="1155"/>
              <w:marRight w:val="0"/>
              <w:marTop w:val="0"/>
              <w:marBottom w:val="0"/>
              <w:divBdr>
                <w:top w:val="none" w:sz="0" w:space="0" w:color="auto"/>
                <w:left w:val="none" w:sz="0" w:space="0" w:color="auto"/>
                <w:bottom w:val="none" w:sz="0" w:space="0" w:color="auto"/>
                <w:right w:val="none" w:sz="0" w:space="0" w:color="auto"/>
              </w:divBdr>
            </w:div>
            <w:div w:id="1193885609">
              <w:marLeft w:val="1155"/>
              <w:marRight w:val="0"/>
              <w:marTop w:val="0"/>
              <w:marBottom w:val="0"/>
              <w:divBdr>
                <w:top w:val="none" w:sz="0" w:space="0" w:color="auto"/>
                <w:left w:val="none" w:sz="0" w:space="0" w:color="auto"/>
                <w:bottom w:val="none" w:sz="0" w:space="0" w:color="auto"/>
                <w:right w:val="none" w:sz="0" w:space="0" w:color="auto"/>
              </w:divBdr>
            </w:div>
            <w:div w:id="1391420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8950816">
      <w:bodyDiv w:val="1"/>
      <w:marLeft w:val="0"/>
      <w:marRight w:val="0"/>
      <w:marTop w:val="0"/>
      <w:marBottom w:val="0"/>
      <w:divBdr>
        <w:top w:val="none" w:sz="0" w:space="0" w:color="auto"/>
        <w:left w:val="none" w:sz="0" w:space="0" w:color="auto"/>
        <w:bottom w:val="none" w:sz="0" w:space="0" w:color="auto"/>
        <w:right w:val="none" w:sz="0" w:space="0" w:color="auto"/>
      </w:divBdr>
      <w:divsChild>
        <w:div w:id="1406219735">
          <w:marLeft w:val="0"/>
          <w:marRight w:val="0"/>
          <w:marTop w:val="0"/>
          <w:marBottom w:val="0"/>
          <w:divBdr>
            <w:top w:val="none" w:sz="0" w:space="0" w:color="auto"/>
            <w:left w:val="none" w:sz="0" w:space="0" w:color="auto"/>
            <w:bottom w:val="none" w:sz="0" w:space="0" w:color="auto"/>
            <w:right w:val="none" w:sz="0" w:space="0" w:color="auto"/>
          </w:divBdr>
        </w:div>
        <w:div w:id="1888833978">
          <w:marLeft w:val="0"/>
          <w:marRight w:val="0"/>
          <w:marTop w:val="150"/>
          <w:marBottom w:val="0"/>
          <w:divBdr>
            <w:top w:val="none" w:sz="0" w:space="0" w:color="auto"/>
            <w:left w:val="none" w:sz="0" w:space="0" w:color="auto"/>
            <w:bottom w:val="none" w:sz="0" w:space="0" w:color="auto"/>
            <w:right w:val="none" w:sz="0" w:space="0" w:color="auto"/>
          </w:divBdr>
          <w:divsChild>
            <w:div w:id="589971700">
              <w:marLeft w:val="1155"/>
              <w:marRight w:val="0"/>
              <w:marTop w:val="0"/>
              <w:marBottom w:val="0"/>
              <w:divBdr>
                <w:top w:val="none" w:sz="0" w:space="0" w:color="auto"/>
                <w:left w:val="none" w:sz="0" w:space="0" w:color="auto"/>
                <w:bottom w:val="none" w:sz="0" w:space="0" w:color="auto"/>
                <w:right w:val="none" w:sz="0" w:space="0" w:color="auto"/>
              </w:divBdr>
            </w:div>
            <w:div w:id="1936940628">
              <w:marLeft w:val="1155"/>
              <w:marRight w:val="0"/>
              <w:marTop w:val="0"/>
              <w:marBottom w:val="0"/>
              <w:divBdr>
                <w:top w:val="none" w:sz="0" w:space="0" w:color="auto"/>
                <w:left w:val="none" w:sz="0" w:space="0" w:color="auto"/>
                <w:bottom w:val="none" w:sz="0" w:space="0" w:color="auto"/>
                <w:right w:val="none" w:sz="0" w:space="0" w:color="auto"/>
              </w:divBdr>
            </w:div>
            <w:div w:id="1555434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544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217959">
      <w:bodyDiv w:val="1"/>
      <w:marLeft w:val="0"/>
      <w:marRight w:val="0"/>
      <w:marTop w:val="0"/>
      <w:marBottom w:val="0"/>
      <w:divBdr>
        <w:top w:val="none" w:sz="0" w:space="0" w:color="auto"/>
        <w:left w:val="none" w:sz="0" w:space="0" w:color="auto"/>
        <w:bottom w:val="none" w:sz="0" w:space="0" w:color="auto"/>
        <w:right w:val="none" w:sz="0" w:space="0" w:color="auto"/>
      </w:divBdr>
      <w:divsChild>
        <w:div w:id="682896629">
          <w:marLeft w:val="0"/>
          <w:marRight w:val="0"/>
          <w:marTop w:val="0"/>
          <w:marBottom w:val="0"/>
          <w:divBdr>
            <w:top w:val="none" w:sz="0" w:space="0" w:color="auto"/>
            <w:left w:val="none" w:sz="0" w:space="0" w:color="auto"/>
            <w:bottom w:val="none" w:sz="0" w:space="0" w:color="auto"/>
            <w:right w:val="none" w:sz="0" w:space="0" w:color="auto"/>
          </w:divBdr>
        </w:div>
        <w:div w:id="1638680103">
          <w:marLeft w:val="0"/>
          <w:marRight w:val="0"/>
          <w:marTop w:val="150"/>
          <w:marBottom w:val="0"/>
          <w:divBdr>
            <w:top w:val="none" w:sz="0" w:space="0" w:color="auto"/>
            <w:left w:val="none" w:sz="0" w:space="0" w:color="auto"/>
            <w:bottom w:val="none" w:sz="0" w:space="0" w:color="auto"/>
            <w:right w:val="none" w:sz="0" w:space="0" w:color="auto"/>
          </w:divBdr>
          <w:divsChild>
            <w:div w:id="820847237">
              <w:marLeft w:val="1155"/>
              <w:marRight w:val="0"/>
              <w:marTop w:val="0"/>
              <w:marBottom w:val="0"/>
              <w:divBdr>
                <w:top w:val="none" w:sz="0" w:space="0" w:color="auto"/>
                <w:left w:val="none" w:sz="0" w:space="0" w:color="auto"/>
                <w:bottom w:val="none" w:sz="0" w:space="0" w:color="auto"/>
                <w:right w:val="none" w:sz="0" w:space="0" w:color="auto"/>
              </w:divBdr>
            </w:div>
            <w:div w:id="1549731179">
              <w:marLeft w:val="1155"/>
              <w:marRight w:val="0"/>
              <w:marTop w:val="0"/>
              <w:marBottom w:val="0"/>
              <w:divBdr>
                <w:top w:val="none" w:sz="0" w:space="0" w:color="auto"/>
                <w:left w:val="none" w:sz="0" w:space="0" w:color="auto"/>
                <w:bottom w:val="none" w:sz="0" w:space="0" w:color="auto"/>
                <w:right w:val="none" w:sz="0" w:space="0" w:color="auto"/>
              </w:divBdr>
            </w:div>
            <w:div w:id="166077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261862">
      <w:bodyDiv w:val="1"/>
      <w:marLeft w:val="0"/>
      <w:marRight w:val="0"/>
      <w:marTop w:val="0"/>
      <w:marBottom w:val="0"/>
      <w:divBdr>
        <w:top w:val="none" w:sz="0" w:space="0" w:color="auto"/>
        <w:left w:val="none" w:sz="0" w:space="0" w:color="auto"/>
        <w:bottom w:val="none" w:sz="0" w:space="0" w:color="auto"/>
        <w:right w:val="none" w:sz="0" w:space="0" w:color="auto"/>
      </w:divBdr>
      <w:divsChild>
        <w:div w:id="785317946">
          <w:marLeft w:val="0"/>
          <w:marRight w:val="0"/>
          <w:marTop w:val="0"/>
          <w:marBottom w:val="0"/>
          <w:divBdr>
            <w:top w:val="none" w:sz="0" w:space="0" w:color="auto"/>
            <w:left w:val="none" w:sz="0" w:space="0" w:color="auto"/>
            <w:bottom w:val="none" w:sz="0" w:space="0" w:color="auto"/>
            <w:right w:val="none" w:sz="0" w:space="0" w:color="auto"/>
          </w:divBdr>
        </w:div>
        <w:div w:id="457643820">
          <w:marLeft w:val="0"/>
          <w:marRight w:val="0"/>
          <w:marTop w:val="150"/>
          <w:marBottom w:val="0"/>
          <w:divBdr>
            <w:top w:val="none" w:sz="0" w:space="0" w:color="auto"/>
            <w:left w:val="none" w:sz="0" w:space="0" w:color="auto"/>
            <w:bottom w:val="none" w:sz="0" w:space="0" w:color="auto"/>
            <w:right w:val="none" w:sz="0" w:space="0" w:color="auto"/>
          </w:divBdr>
          <w:divsChild>
            <w:div w:id="1160387676">
              <w:marLeft w:val="1155"/>
              <w:marRight w:val="0"/>
              <w:marTop w:val="0"/>
              <w:marBottom w:val="0"/>
              <w:divBdr>
                <w:top w:val="none" w:sz="0" w:space="0" w:color="auto"/>
                <w:left w:val="none" w:sz="0" w:space="0" w:color="auto"/>
                <w:bottom w:val="none" w:sz="0" w:space="0" w:color="auto"/>
                <w:right w:val="none" w:sz="0" w:space="0" w:color="auto"/>
              </w:divBdr>
            </w:div>
            <w:div w:id="26833595">
              <w:marLeft w:val="1155"/>
              <w:marRight w:val="0"/>
              <w:marTop w:val="0"/>
              <w:marBottom w:val="0"/>
              <w:divBdr>
                <w:top w:val="none" w:sz="0" w:space="0" w:color="auto"/>
                <w:left w:val="none" w:sz="0" w:space="0" w:color="auto"/>
                <w:bottom w:val="none" w:sz="0" w:space="0" w:color="auto"/>
                <w:right w:val="none" w:sz="0" w:space="0" w:color="auto"/>
              </w:divBdr>
            </w:div>
            <w:div w:id="740101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383569">
      <w:bodyDiv w:val="1"/>
      <w:marLeft w:val="0"/>
      <w:marRight w:val="0"/>
      <w:marTop w:val="0"/>
      <w:marBottom w:val="0"/>
      <w:divBdr>
        <w:top w:val="none" w:sz="0" w:space="0" w:color="auto"/>
        <w:left w:val="none" w:sz="0" w:space="0" w:color="auto"/>
        <w:bottom w:val="none" w:sz="0" w:space="0" w:color="auto"/>
        <w:right w:val="none" w:sz="0" w:space="0" w:color="auto"/>
      </w:divBdr>
      <w:divsChild>
        <w:div w:id="1400328718">
          <w:marLeft w:val="0"/>
          <w:marRight w:val="0"/>
          <w:marTop w:val="0"/>
          <w:marBottom w:val="0"/>
          <w:divBdr>
            <w:top w:val="none" w:sz="0" w:space="0" w:color="auto"/>
            <w:left w:val="none" w:sz="0" w:space="0" w:color="auto"/>
            <w:bottom w:val="none" w:sz="0" w:space="0" w:color="auto"/>
            <w:right w:val="none" w:sz="0" w:space="0" w:color="auto"/>
          </w:divBdr>
        </w:div>
        <w:div w:id="236213016">
          <w:marLeft w:val="0"/>
          <w:marRight w:val="0"/>
          <w:marTop w:val="150"/>
          <w:marBottom w:val="0"/>
          <w:divBdr>
            <w:top w:val="none" w:sz="0" w:space="0" w:color="auto"/>
            <w:left w:val="none" w:sz="0" w:space="0" w:color="auto"/>
            <w:bottom w:val="none" w:sz="0" w:space="0" w:color="auto"/>
            <w:right w:val="none" w:sz="0" w:space="0" w:color="auto"/>
          </w:divBdr>
          <w:divsChild>
            <w:div w:id="722674862">
              <w:marLeft w:val="1155"/>
              <w:marRight w:val="0"/>
              <w:marTop w:val="0"/>
              <w:marBottom w:val="0"/>
              <w:divBdr>
                <w:top w:val="none" w:sz="0" w:space="0" w:color="auto"/>
                <w:left w:val="none" w:sz="0" w:space="0" w:color="auto"/>
                <w:bottom w:val="none" w:sz="0" w:space="0" w:color="auto"/>
                <w:right w:val="none" w:sz="0" w:space="0" w:color="auto"/>
              </w:divBdr>
            </w:div>
            <w:div w:id="688411106">
              <w:marLeft w:val="1155"/>
              <w:marRight w:val="0"/>
              <w:marTop w:val="0"/>
              <w:marBottom w:val="0"/>
              <w:divBdr>
                <w:top w:val="none" w:sz="0" w:space="0" w:color="auto"/>
                <w:left w:val="none" w:sz="0" w:space="0" w:color="auto"/>
                <w:bottom w:val="none" w:sz="0" w:space="0" w:color="auto"/>
                <w:right w:val="none" w:sz="0" w:space="0" w:color="auto"/>
              </w:divBdr>
            </w:div>
            <w:div w:id="182658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573815">
      <w:bodyDiv w:val="1"/>
      <w:marLeft w:val="0"/>
      <w:marRight w:val="0"/>
      <w:marTop w:val="0"/>
      <w:marBottom w:val="0"/>
      <w:divBdr>
        <w:top w:val="none" w:sz="0" w:space="0" w:color="auto"/>
        <w:left w:val="none" w:sz="0" w:space="0" w:color="auto"/>
        <w:bottom w:val="none" w:sz="0" w:space="0" w:color="auto"/>
        <w:right w:val="none" w:sz="0" w:space="0" w:color="auto"/>
      </w:divBdr>
      <w:divsChild>
        <w:div w:id="957033128">
          <w:marLeft w:val="0"/>
          <w:marRight w:val="0"/>
          <w:marTop w:val="0"/>
          <w:marBottom w:val="0"/>
          <w:divBdr>
            <w:top w:val="none" w:sz="0" w:space="0" w:color="auto"/>
            <w:left w:val="none" w:sz="0" w:space="0" w:color="auto"/>
            <w:bottom w:val="none" w:sz="0" w:space="0" w:color="auto"/>
            <w:right w:val="none" w:sz="0" w:space="0" w:color="auto"/>
          </w:divBdr>
        </w:div>
        <w:div w:id="706150960">
          <w:marLeft w:val="0"/>
          <w:marRight w:val="0"/>
          <w:marTop w:val="150"/>
          <w:marBottom w:val="0"/>
          <w:divBdr>
            <w:top w:val="none" w:sz="0" w:space="0" w:color="auto"/>
            <w:left w:val="none" w:sz="0" w:space="0" w:color="auto"/>
            <w:bottom w:val="none" w:sz="0" w:space="0" w:color="auto"/>
            <w:right w:val="none" w:sz="0" w:space="0" w:color="auto"/>
          </w:divBdr>
          <w:divsChild>
            <w:div w:id="759764686">
              <w:marLeft w:val="1155"/>
              <w:marRight w:val="0"/>
              <w:marTop w:val="0"/>
              <w:marBottom w:val="0"/>
              <w:divBdr>
                <w:top w:val="none" w:sz="0" w:space="0" w:color="auto"/>
                <w:left w:val="none" w:sz="0" w:space="0" w:color="auto"/>
                <w:bottom w:val="none" w:sz="0" w:space="0" w:color="auto"/>
                <w:right w:val="none" w:sz="0" w:space="0" w:color="auto"/>
              </w:divBdr>
            </w:div>
            <w:div w:id="1973124679">
              <w:marLeft w:val="1155"/>
              <w:marRight w:val="0"/>
              <w:marTop w:val="0"/>
              <w:marBottom w:val="0"/>
              <w:divBdr>
                <w:top w:val="none" w:sz="0" w:space="0" w:color="auto"/>
                <w:left w:val="none" w:sz="0" w:space="0" w:color="auto"/>
                <w:bottom w:val="none" w:sz="0" w:space="0" w:color="auto"/>
                <w:right w:val="none" w:sz="0" w:space="0" w:color="auto"/>
              </w:divBdr>
            </w:div>
            <w:div w:id="433987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768320">
      <w:bodyDiv w:val="1"/>
      <w:marLeft w:val="0"/>
      <w:marRight w:val="0"/>
      <w:marTop w:val="0"/>
      <w:marBottom w:val="0"/>
      <w:divBdr>
        <w:top w:val="none" w:sz="0" w:space="0" w:color="auto"/>
        <w:left w:val="none" w:sz="0" w:space="0" w:color="auto"/>
        <w:bottom w:val="none" w:sz="0" w:space="0" w:color="auto"/>
        <w:right w:val="none" w:sz="0" w:space="0" w:color="auto"/>
      </w:divBdr>
      <w:divsChild>
        <w:div w:id="34737600">
          <w:marLeft w:val="0"/>
          <w:marRight w:val="0"/>
          <w:marTop w:val="0"/>
          <w:marBottom w:val="0"/>
          <w:divBdr>
            <w:top w:val="none" w:sz="0" w:space="0" w:color="auto"/>
            <w:left w:val="none" w:sz="0" w:space="0" w:color="auto"/>
            <w:bottom w:val="none" w:sz="0" w:space="0" w:color="auto"/>
            <w:right w:val="none" w:sz="0" w:space="0" w:color="auto"/>
          </w:divBdr>
        </w:div>
        <w:div w:id="310869187">
          <w:marLeft w:val="0"/>
          <w:marRight w:val="0"/>
          <w:marTop w:val="150"/>
          <w:marBottom w:val="0"/>
          <w:divBdr>
            <w:top w:val="none" w:sz="0" w:space="0" w:color="auto"/>
            <w:left w:val="none" w:sz="0" w:space="0" w:color="auto"/>
            <w:bottom w:val="none" w:sz="0" w:space="0" w:color="auto"/>
            <w:right w:val="none" w:sz="0" w:space="0" w:color="auto"/>
          </w:divBdr>
          <w:divsChild>
            <w:div w:id="633292574">
              <w:marLeft w:val="1155"/>
              <w:marRight w:val="0"/>
              <w:marTop w:val="0"/>
              <w:marBottom w:val="0"/>
              <w:divBdr>
                <w:top w:val="none" w:sz="0" w:space="0" w:color="auto"/>
                <w:left w:val="none" w:sz="0" w:space="0" w:color="auto"/>
                <w:bottom w:val="none" w:sz="0" w:space="0" w:color="auto"/>
                <w:right w:val="none" w:sz="0" w:space="0" w:color="auto"/>
              </w:divBdr>
            </w:div>
            <w:div w:id="1948192901">
              <w:marLeft w:val="1155"/>
              <w:marRight w:val="0"/>
              <w:marTop w:val="0"/>
              <w:marBottom w:val="0"/>
              <w:divBdr>
                <w:top w:val="none" w:sz="0" w:space="0" w:color="auto"/>
                <w:left w:val="none" w:sz="0" w:space="0" w:color="auto"/>
                <w:bottom w:val="none" w:sz="0" w:space="0" w:color="auto"/>
                <w:right w:val="none" w:sz="0" w:space="0" w:color="auto"/>
              </w:divBdr>
            </w:div>
            <w:div w:id="1247114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842956">
      <w:bodyDiv w:val="1"/>
      <w:marLeft w:val="0"/>
      <w:marRight w:val="0"/>
      <w:marTop w:val="0"/>
      <w:marBottom w:val="0"/>
      <w:divBdr>
        <w:top w:val="none" w:sz="0" w:space="0" w:color="auto"/>
        <w:left w:val="none" w:sz="0" w:space="0" w:color="auto"/>
        <w:bottom w:val="none" w:sz="0" w:space="0" w:color="auto"/>
        <w:right w:val="none" w:sz="0" w:space="0" w:color="auto"/>
      </w:divBdr>
      <w:divsChild>
        <w:div w:id="1453866314">
          <w:marLeft w:val="0"/>
          <w:marRight w:val="0"/>
          <w:marTop w:val="0"/>
          <w:marBottom w:val="0"/>
          <w:divBdr>
            <w:top w:val="none" w:sz="0" w:space="0" w:color="auto"/>
            <w:left w:val="none" w:sz="0" w:space="0" w:color="auto"/>
            <w:bottom w:val="none" w:sz="0" w:space="0" w:color="auto"/>
            <w:right w:val="none" w:sz="0" w:space="0" w:color="auto"/>
          </w:divBdr>
        </w:div>
        <w:div w:id="305551202">
          <w:marLeft w:val="0"/>
          <w:marRight w:val="0"/>
          <w:marTop w:val="150"/>
          <w:marBottom w:val="0"/>
          <w:divBdr>
            <w:top w:val="none" w:sz="0" w:space="0" w:color="auto"/>
            <w:left w:val="none" w:sz="0" w:space="0" w:color="auto"/>
            <w:bottom w:val="none" w:sz="0" w:space="0" w:color="auto"/>
            <w:right w:val="none" w:sz="0" w:space="0" w:color="auto"/>
          </w:divBdr>
          <w:divsChild>
            <w:div w:id="271599100">
              <w:marLeft w:val="1155"/>
              <w:marRight w:val="0"/>
              <w:marTop w:val="0"/>
              <w:marBottom w:val="0"/>
              <w:divBdr>
                <w:top w:val="none" w:sz="0" w:space="0" w:color="auto"/>
                <w:left w:val="none" w:sz="0" w:space="0" w:color="auto"/>
                <w:bottom w:val="none" w:sz="0" w:space="0" w:color="auto"/>
                <w:right w:val="none" w:sz="0" w:space="0" w:color="auto"/>
              </w:divBdr>
            </w:div>
            <w:div w:id="2027512079">
              <w:marLeft w:val="1155"/>
              <w:marRight w:val="0"/>
              <w:marTop w:val="0"/>
              <w:marBottom w:val="0"/>
              <w:divBdr>
                <w:top w:val="none" w:sz="0" w:space="0" w:color="auto"/>
                <w:left w:val="none" w:sz="0" w:space="0" w:color="auto"/>
                <w:bottom w:val="none" w:sz="0" w:space="0" w:color="auto"/>
                <w:right w:val="none" w:sz="0" w:space="0" w:color="auto"/>
              </w:divBdr>
            </w:div>
            <w:div w:id="299892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232197">
      <w:bodyDiv w:val="1"/>
      <w:marLeft w:val="0"/>
      <w:marRight w:val="0"/>
      <w:marTop w:val="0"/>
      <w:marBottom w:val="0"/>
      <w:divBdr>
        <w:top w:val="none" w:sz="0" w:space="0" w:color="auto"/>
        <w:left w:val="none" w:sz="0" w:space="0" w:color="auto"/>
        <w:bottom w:val="none" w:sz="0" w:space="0" w:color="auto"/>
        <w:right w:val="none" w:sz="0" w:space="0" w:color="auto"/>
      </w:divBdr>
      <w:divsChild>
        <w:div w:id="2102067723">
          <w:marLeft w:val="0"/>
          <w:marRight w:val="0"/>
          <w:marTop w:val="0"/>
          <w:marBottom w:val="0"/>
          <w:divBdr>
            <w:top w:val="none" w:sz="0" w:space="0" w:color="auto"/>
            <w:left w:val="none" w:sz="0" w:space="0" w:color="auto"/>
            <w:bottom w:val="none" w:sz="0" w:space="0" w:color="auto"/>
            <w:right w:val="none" w:sz="0" w:space="0" w:color="auto"/>
          </w:divBdr>
        </w:div>
        <w:div w:id="600456963">
          <w:marLeft w:val="0"/>
          <w:marRight w:val="0"/>
          <w:marTop w:val="150"/>
          <w:marBottom w:val="0"/>
          <w:divBdr>
            <w:top w:val="none" w:sz="0" w:space="0" w:color="auto"/>
            <w:left w:val="none" w:sz="0" w:space="0" w:color="auto"/>
            <w:bottom w:val="none" w:sz="0" w:space="0" w:color="auto"/>
            <w:right w:val="none" w:sz="0" w:space="0" w:color="auto"/>
          </w:divBdr>
          <w:divsChild>
            <w:div w:id="1698434257">
              <w:marLeft w:val="1155"/>
              <w:marRight w:val="0"/>
              <w:marTop w:val="0"/>
              <w:marBottom w:val="0"/>
              <w:divBdr>
                <w:top w:val="none" w:sz="0" w:space="0" w:color="auto"/>
                <w:left w:val="none" w:sz="0" w:space="0" w:color="auto"/>
                <w:bottom w:val="none" w:sz="0" w:space="0" w:color="auto"/>
                <w:right w:val="none" w:sz="0" w:space="0" w:color="auto"/>
              </w:divBdr>
            </w:div>
            <w:div w:id="12354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499152">
      <w:bodyDiv w:val="1"/>
      <w:marLeft w:val="0"/>
      <w:marRight w:val="0"/>
      <w:marTop w:val="0"/>
      <w:marBottom w:val="0"/>
      <w:divBdr>
        <w:top w:val="none" w:sz="0" w:space="0" w:color="auto"/>
        <w:left w:val="none" w:sz="0" w:space="0" w:color="auto"/>
        <w:bottom w:val="none" w:sz="0" w:space="0" w:color="auto"/>
        <w:right w:val="none" w:sz="0" w:space="0" w:color="auto"/>
      </w:divBdr>
      <w:divsChild>
        <w:div w:id="664089757">
          <w:marLeft w:val="0"/>
          <w:marRight w:val="0"/>
          <w:marTop w:val="0"/>
          <w:marBottom w:val="0"/>
          <w:divBdr>
            <w:top w:val="none" w:sz="0" w:space="0" w:color="auto"/>
            <w:left w:val="none" w:sz="0" w:space="0" w:color="auto"/>
            <w:bottom w:val="none" w:sz="0" w:space="0" w:color="auto"/>
            <w:right w:val="none" w:sz="0" w:space="0" w:color="auto"/>
          </w:divBdr>
        </w:div>
        <w:div w:id="230695668">
          <w:marLeft w:val="0"/>
          <w:marRight w:val="0"/>
          <w:marTop w:val="150"/>
          <w:marBottom w:val="0"/>
          <w:divBdr>
            <w:top w:val="none" w:sz="0" w:space="0" w:color="auto"/>
            <w:left w:val="none" w:sz="0" w:space="0" w:color="auto"/>
            <w:bottom w:val="none" w:sz="0" w:space="0" w:color="auto"/>
            <w:right w:val="none" w:sz="0" w:space="0" w:color="auto"/>
          </w:divBdr>
          <w:divsChild>
            <w:div w:id="602735931">
              <w:marLeft w:val="1155"/>
              <w:marRight w:val="0"/>
              <w:marTop w:val="0"/>
              <w:marBottom w:val="0"/>
              <w:divBdr>
                <w:top w:val="none" w:sz="0" w:space="0" w:color="auto"/>
                <w:left w:val="none" w:sz="0" w:space="0" w:color="auto"/>
                <w:bottom w:val="none" w:sz="0" w:space="0" w:color="auto"/>
                <w:right w:val="none" w:sz="0" w:space="0" w:color="auto"/>
              </w:divBdr>
            </w:div>
            <w:div w:id="542640293">
              <w:marLeft w:val="1155"/>
              <w:marRight w:val="0"/>
              <w:marTop w:val="0"/>
              <w:marBottom w:val="0"/>
              <w:divBdr>
                <w:top w:val="none" w:sz="0" w:space="0" w:color="auto"/>
                <w:left w:val="none" w:sz="0" w:space="0" w:color="auto"/>
                <w:bottom w:val="none" w:sz="0" w:space="0" w:color="auto"/>
                <w:right w:val="none" w:sz="0" w:space="0" w:color="auto"/>
              </w:divBdr>
            </w:div>
            <w:div w:id="996835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39301">
      <w:bodyDiv w:val="1"/>
      <w:marLeft w:val="0"/>
      <w:marRight w:val="0"/>
      <w:marTop w:val="0"/>
      <w:marBottom w:val="0"/>
      <w:divBdr>
        <w:top w:val="none" w:sz="0" w:space="0" w:color="auto"/>
        <w:left w:val="none" w:sz="0" w:space="0" w:color="auto"/>
        <w:bottom w:val="none" w:sz="0" w:space="0" w:color="auto"/>
        <w:right w:val="none" w:sz="0" w:space="0" w:color="auto"/>
      </w:divBdr>
      <w:divsChild>
        <w:div w:id="1531644789">
          <w:marLeft w:val="0"/>
          <w:marRight w:val="0"/>
          <w:marTop w:val="0"/>
          <w:marBottom w:val="0"/>
          <w:divBdr>
            <w:top w:val="none" w:sz="0" w:space="0" w:color="auto"/>
            <w:left w:val="none" w:sz="0" w:space="0" w:color="auto"/>
            <w:bottom w:val="none" w:sz="0" w:space="0" w:color="auto"/>
            <w:right w:val="none" w:sz="0" w:space="0" w:color="auto"/>
          </w:divBdr>
        </w:div>
        <w:div w:id="1009216346">
          <w:marLeft w:val="0"/>
          <w:marRight w:val="0"/>
          <w:marTop w:val="150"/>
          <w:marBottom w:val="0"/>
          <w:divBdr>
            <w:top w:val="none" w:sz="0" w:space="0" w:color="auto"/>
            <w:left w:val="none" w:sz="0" w:space="0" w:color="auto"/>
            <w:bottom w:val="none" w:sz="0" w:space="0" w:color="auto"/>
            <w:right w:val="none" w:sz="0" w:space="0" w:color="auto"/>
          </w:divBdr>
          <w:divsChild>
            <w:div w:id="1327976180">
              <w:marLeft w:val="1155"/>
              <w:marRight w:val="0"/>
              <w:marTop w:val="0"/>
              <w:marBottom w:val="0"/>
              <w:divBdr>
                <w:top w:val="none" w:sz="0" w:space="0" w:color="auto"/>
                <w:left w:val="none" w:sz="0" w:space="0" w:color="auto"/>
                <w:bottom w:val="none" w:sz="0" w:space="0" w:color="auto"/>
                <w:right w:val="none" w:sz="0" w:space="0" w:color="auto"/>
              </w:divBdr>
            </w:div>
            <w:div w:id="156500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2955">
      <w:bodyDiv w:val="1"/>
      <w:marLeft w:val="0"/>
      <w:marRight w:val="0"/>
      <w:marTop w:val="0"/>
      <w:marBottom w:val="0"/>
      <w:divBdr>
        <w:top w:val="none" w:sz="0" w:space="0" w:color="auto"/>
        <w:left w:val="none" w:sz="0" w:space="0" w:color="auto"/>
        <w:bottom w:val="none" w:sz="0" w:space="0" w:color="auto"/>
        <w:right w:val="none" w:sz="0" w:space="0" w:color="auto"/>
      </w:divBdr>
      <w:divsChild>
        <w:div w:id="894659887">
          <w:marLeft w:val="0"/>
          <w:marRight w:val="0"/>
          <w:marTop w:val="0"/>
          <w:marBottom w:val="0"/>
          <w:divBdr>
            <w:top w:val="none" w:sz="0" w:space="0" w:color="auto"/>
            <w:left w:val="none" w:sz="0" w:space="0" w:color="auto"/>
            <w:bottom w:val="none" w:sz="0" w:space="0" w:color="auto"/>
            <w:right w:val="none" w:sz="0" w:space="0" w:color="auto"/>
          </w:divBdr>
        </w:div>
        <w:div w:id="1255482096">
          <w:marLeft w:val="0"/>
          <w:marRight w:val="0"/>
          <w:marTop w:val="150"/>
          <w:marBottom w:val="0"/>
          <w:divBdr>
            <w:top w:val="none" w:sz="0" w:space="0" w:color="auto"/>
            <w:left w:val="none" w:sz="0" w:space="0" w:color="auto"/>
            <w:bottom w:val="none" w:sz="0" w:space="0" w:color="auto"/>
            <w:right w:val="none" w:sz="0" w:space="0" w:color="auto"/>
          </w:divBdr>
          <w:divsChild>
            <w:div w:id="425226397">
              <w:marLeft w:val="1155"/>
              <w:marRight w:val="0"/>
              <w:marTop w:val="0"/>
              <w:marBottom w:val="0"/>
              <w:divBdr>
                <w:top w:val="none" w:sz="0" w:space="0" w:color="auto"/>
                <w:left w:val="none" w:sz="0" w:space="0" w:color="auto"/>
                <w:bottom w:val="none" w:sz="0" w:space="0" w:color="auto"/>
                <w:right w:val="none" w:sz="0" w:space="0" w:color="auto"/>
              </w:divBdr>
            </w:div>
            <w:div w:id="1586331638">
              <w:marLeft w:val="1155"/>
              <w:marRight w:val="0"/>
              <w:marTop w:val="0"/>
              <w:marBottom w:val="0"/>
              <w:divBdr>
                <w:top w:val="none" w:sz="0" w:space="0" w:color="auto"/>
                <w:left w:val="none" w:sz="0" w:space="0" w:color="auto"/>
                <w:bottom w:val="none" w:sz="0" w:space="0" w:color="auto"/>
                <w:right w:val="none" w:sz="0" w:space="0" w:color="auto"/>
              </w:divBdr>
            </w:div>
            <w:div w:id="46072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26833">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198595">
      <w:bodyDiv w:val="1"/>
      <w:marLeft w:val="0"/>
      <w:marRight w:val="0"/>
      <w:marTop w:val="0"/>
      <w:marBottom w:val="0"/>
      <w:divBdr>
        <w:top w:val="none" w:sz="0" w:space="0" w:color="auto"/>
        <w:left w:val="none" w:sz="0" w:space="0" w:color="auto"/>
        <w:bottom w:val="none" w:sz="0" w:space="0" w:color="auto"/>
        <w:right w:val="none" w:sz="0" w:space="0" w:color="auto"/>
      </w:divBdr>
      <w:divsChild>
        <w:div w:id="1153521317">
          <w:marLeft w:val="0"/>
          <w:marRight w:val="0"/>
          <w:marTop w:val="0"/>
          <w:marBottom w:val="0"/>
          <w:divBdr>
            <w:top w:val="none" w:sz="0" w:space="0" w:color="auto"/>
            <w:left w:val="none" w:sz="0" w:space="0" w:color="auto"/>
            <w:bottom w:val="none" w:sz="0" w:space="0" w:color="auto"/>
            <w:right w:val="none" w:sz="0" w:space="0" w:color="auto"/>
          </w:divBdr>
        </w:div>
        <w:div w:id="70934694">
          <w:marLeft w:val="0"/>
          <w:marRight w:val="0"/>
          <w:marTop w:val="150"/>
          <w:marBottom w:val="0"/>
          <w:divBdr>
            <w:top w:val="none" w:sz="0" w:space="0" w:color="auto"/>
            <w:left w:val="none" w:sz="0" w:space="0" w:color="auto"/>
            <w:bottom w:val="none" w:sz="0" w:space="0" w:color="auto"/>
            <w:right w:val="none" w:sz="0" w:space="0" w:color="auto"/>
          </w:divBdr>
          <w:divsChild>
            <w:div w:id="943537898">
              <w:marLeft w:val="1155"/>
              <w:marRight w:val="0"/>
              <w:marTop w:val="0"/>
              <w:marBottom w:val="0"/>
              <w:divBdr>
                <w:top w:val="none" w:sz="0" w:space="0" w:color="auto"/>
                <w:left w:val="none" w:sz="0" w:space="0" w:color="auto"/>
                <w:bottom w:val="none" w:sz="0" w:space="0" w:color="auto"/>
                <w:right w:val="none" w:sz="0" w:space="0" w:color="auto"/>
              </w:divBdr>
            </w:div>
            <w:div w:id="1058824327">
              <w:marLeft w:val="1155"/>
              <w:marRight w:val="0"/>
              <w:marTop w:val="0"/>
              <w:marBottom w:val="0"/>
              <w:divBdr>
                <w:top w:val="none" w:sz="0" w:space="0" w:color="auto"/>
                <w:left w:val="none" w:sz="0" w:space="0" w:color="auto"/>
                <w:bottom w:val="none" w:sz="0" w:space="0" w:color="auto"/>
                <w:right w:val="none" w:sz="0" w:space="0" w:color="auto"/>
              </w:divBdr>
            </w:div>
            <w:div w:id="755856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4468175">
      <w:bodyDiv w:val="1"/>
      <w:marLeft w:val="0"/>
      <w:marRight w:val="0"/>
      <w:marTop w:val="0"/>
      <w:marBottom w:val="0"/>
      <w:divBdr>
        <w:top w:val="none" w:sz="0" w:space="0" w:color="auto"/>
        <w:left w:val="none" w:sz="0" w:space="0" w:color="auto"/>
        <w:bottom w:val="none" w:sz="0" w:space="0" w:color="auto"/>
        <w:right w:val="none" w:sz="0" w:space="0" w:color="auto"/>
      </w:divBdr>
    </w:div>
    <w:div w:id="1894610273">
      <w:bodyDiv w:val="1"/>
      <w:marLeft w:val="0"/>
      <w:marRight w:val="0"/>
      <w:marTop w:val="0"/>
      <w:marBottom w:val="0"/>
      <w:divBdr>
        <w:top w:val="none" w:sz="0" w:space="0" w:color="auto"/>
        <w:left w:val="none" w:sz="0" w:space="0" w:color="auto"/>
        <w:bottom w:val="none" w:sz="0" w:space="0" w:color="auto"/>
        <w:right w:val="none" w:sz="0" w:space="0" w:color="auto"/>
      </w:divBdr>
    </w:div>
    <w:div w:id="1894654146">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042827">
      <w:bodyDiv w:val="1"/>
      <w:marLeft w:val="0"/>
      <w:marRight w:val="0"/>
      <w:marTop w:val="0"/>
      <w:marBottom w:val="0"/>
      <w:divBdr>
        <w:top w:val="none" w:sz="0" w:space="0" w:color="auto"/>
        <w:left w:val="none" w:sz="0" w:space="0" w:color="auto"/>
        <w:bottom w:val="none" w:sz="0" w:space="0" w:color="auto"/>
        <w:right w:val="none" w:sz="0" w:space="0" w:color="auto"/>
      </w:divBdr>
      <w:divsChild>
        <w:div w:id="70739920">
          <w:marLeft w:val="0"/>
          <w:marRight w:val="0"/>
          <w:marTop w:val="0"/>
          <w:marBottom w:val="0"/>
          <w:divBdr>
            <w:top w:val="none" w:sz="0" w:space="0" w:color="auto"/>
            <w:left w:val="none" w:sz="0" w:space="0" w:color="auto"/>
            <w:bottom w:val="none" w:sz="0" w:space="0" w:color="auto"/>
            <w:right w:val="none" w:sz="0" w:space="0" w:color="auto"/>
          </w:divBdr>
        </w:div>
        <w:div w:id="1405031495">
          <w:marLeft w:val="0"/>
          <w:marRight w:val="0"/>
          <w:marTop w:val="150"/>
          <w:marBottom w:val="0"/>
          <w:divBdr>
            <w:top w:val="none" w:sz="0" w:space="0" w:color="auto"/>
            <w:left w:val="none" w:sz="0" w:space="0" w:color="auto"/>
            <w:bottom w:val="none" w:sz="0" w:space="0" w:color="auto"/>
            <w:right w:val="none" w:sz="0" w:space="0" w:color="auto"/>
          </w:divBdr>
          <w:divsChild>
            <w:div w:id="1610702025">
              <w:marLeft w:val="1155"/>
              <w:marRight w:val="0"/>
              <w:marTop w:val="0"/>
              <w:marBottom w:val="0"/>
              <w:divBdr>
                <w:top w:val="none" w:sz="0" w:space="0" w:color="auto"/>
                <w:left w:val="none" w:sz="0" w:space="0" w:color="auto"/>
                <w:bottom w:val="none" w:sz="0" w:space="0" w:color="auto"/>
                <w:right w:val="none" w:sz="0" w:space="0" w:color="auto"/>
              </w:divBdr>
            </w:div>
            <w:div w:id="960068428">
              <w:marLeft w:val="1155"/>
              <w:marRight w:val="0"/>
              <w:marTop w:val="0"/>
              <w:marBottom w:val="0"/>
              <w:divBdr>
                <w:top w:val="none" w:sz="0" w:space="0" w:color="auto"/>
                <w:left w:val="none" w:sz="0" w:space="0" w:color="auto"/>
                <w:bottom w:val="none" w:sz="0" w:space="0" w:color="auto"/>
                <w:right w:val="none" w:sz="0" w:space="0" w:color="auto"/>
              </w:divBdr>
            </w:div>
            <w:div w:id="1228611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23651">
      <w:bodyDiv w:val="1"/>
      <w:marLeft w:val="0"/>
      <w:marRight w:val="0"/>
      <w:marTop w:val="0"/>
      <w:marBottom w:val="0"/>
      <w:divBdr>
        <w:top w:val="none" w:sz="0" w:space="0" w:color="auto"/>
        <w:left w:val="none" w:sz="0" w:space="0" w:color="auto"/>
        <w:bottom w:val="none" w:sz="0" w:space="0" w:color="auto"/>
        <w:right w:val="none" w:sz="0" w:space="0" w:color="auto"/>
      </w:divBdr>
      <w:divsChild>
        <w:div w:id="469905155">
          <w:marLeft w:val="0"/>
          <w:marRight w:val="0"/>
          <w:marTop w:val="0"/>
          <w:marBottom w:val="0"/>
          <w:divBdr>
            <w:top w:val="none" w:sz="0" w:space="0" w:color="auto"/>
            <w:left w:val="none" w:sz="0" w:space="0" w:color="auto"/>
            <w:bottom w:val="none" w:sz="0" w:space="0" w:color="auto"/>
            <w:right w:val="none" w:sz="0" w:space="0" w:color="auto"/>
          </w:divBdr>
        </w:div>
        <w:div w:id="119616288">
          <w:marLeft w:val="0"/>
          <w:marRight w:val="0"/>
          <w:marTop w:val="150"/>
          <w:marBottom w:val="0"/>
          <w:divBdr>
            <w:top w:val="none" w:sz="0" w:space="0" w:color="auto"/>
            <w:left w:val="none" w:sz="0" w:space="0" w:color="auto"/>
            <w:bottom w:val="none" w:sz="0" w:space="0" w:color="auto"/>
            <w:right w:val="none" w:sz="0" w:space="0" w:color="auto"/>
          </w:divBdr>
          <w:divsChild>
            <w:div w:id="1460339528">
              <w:marLeft w:val="1155"/>
              <w:marRight w:val="0"/>
              <w:marTop w:val="0"/>
              <w:marBottom w:val="0"/>
              <w:divBdr>
                <w:top w:val="none" w:sz="0" w:space="0" w:color="auto"/>
                <w:left w:val="none" w:sz="0" w:space="0" w:color="auto"/>
                <w:bottom w:val="none" w:sz="0" w:space="0" w:color="auto"/>
                <w:right w:val="none" w:sz="0" w:space="0" w:color="auto"/>
              </w:divBdr>
            </w:div>
            <w:div w:id="1825050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5936">
      <w:bodyDiv w:val="1"/>
      <w:marLeft w:val="0"/>
      <w:marRight w:val="0"/>
      <w:marTop w:val="0"/>
      <w:marBottom w:val="0"/>
      <w:divBdr>
        <w:top w:val="none" w:sz="0" w:space="0" w:color="auto"/>
        <w:left w:val="none" w:sz="0" w:space="0" w:color="auto"/>
        <w:bottom w:val="none" w:sz="0" w:space="0" w:color="auto"/>
        <w:right w:val="none" w:sz="0" w:space="0" w:color="auto"/>
      </w:divBdr>
      <w:divsChild>
        <w:div w:id="755371132">
          <w:marLeft w:val="0"/>
          <w:marRight w:val="0"/>
          <w:marTop w:val="0"/>
          <w:marBottom w:val="0"/>
          <w:divBdr>
            <w:top w:val="none" w:sz="0" w:space="0" w:color="auto"/>
            <w:left w:val="none" w:sz="0" w:space="0" w:color="auto"/>
            <w:bottom w:val="none" w:sz="0" w:space="0" w:color="auto"/>
            <w:right w:val="none" w:sz="0" w:space="0" w:color="auto"/>
          </w:divBdr>
        </w:div>
        <w:div w:id="650410269">
          <w:marLeft w:val="0"/>
          <w:marRight w:val="0"/>
          <w:marTop w:val="150"/>
          <w:marBottom w:val="0"/>
          <w:divBdr>
            <w:top w:val="none" w:sz="0" w:space="0" w:color="auto"/>
            <w:left w:val="none" w:sz="0" w:space="0" w:color="auto"/>
            <w:bottom w:val="none" w:sz="0" w:space="0" w:color="auto"/>
            <w:right w:val="none" w:sz="0" w:space="0" w:color="auto"/>
          </w:divBdr>
          <w:divsChild>
            <w:div w:id="1146245721">
              <w:marLeft w:val="1155"/>
              <w:marRight w:val="0"/>
              <w:marTop w:val="0"/>
              <w:marBottom w:val="0"/>
              <w:divBdr>
                <w:top w:val="none" w:sz="0" w:space="0" w:color="auto"/>
                <w:left w:val="none" w:sz="0" w:space="0" w:color="auto"/>
                <w:bottom w:val="none" w:sz="0" w:space="0" w:color="auto"/>
                <w:right w:val="none" w:sz="0" w:space="0" w:color="auto"/>
              </w:divBdr>
            </w:div>
            <w:div w:id="1153376712">
              <w:marLeft w:val="1155"/>
              <w:marRight w:val="0"/>
              <w:marTop w:val="0"/>
              <w:marBottom w:val="0"/>
              <w:divBdr>
                <w:top w:val="none" w:sz="0" w:space="0" w:color="auto"/>
                <w:left w:val="none" w:sz="0" w:space="0" w:color="auto"/>
                <w:bottom w:val="none" w:sz="0" w:space="0" w:color="auto"/>
                <w:right w:val="none" w:sz="0" w:space="0" w:color="auto"/>
              </w:divBdr>
            </w:div>
            <w:div w:id="259140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624144">
      <w:bodyDiv w:val="1"/>
      <w:marLeft w:val="0"/>
      <w:marRight w:val="0"/>
      <w:marTop w:val="0"/>
      <w:marBottom w:val="0"/>
      <w:divBdr>
        <w:top w:val="none" w:sz="0" w:space="0" w:color="auto"/>
        <w:left w:val="none" w:sz="0" w:space="0" w:color="auto"/>
        <w:bottom w:val="none" w:sz="0" w:space="0" w:color="auto"/>
        <w:right w:val="none" w:sz="0" w:space="0" w:color="auto"/>
      </w:divBdr>
      <w:divsChild>
        <w:div w:id="919022475">
          <w:marLeft w:val="0"/>
          <w:marRight w:val="0"/>
          <w:marTop w:val="0"/>
          <w:marBottom w:val="0"/>
          <w:divBdr>
            <w:top w:val="none" w:sz="0" w:space="0" w:color="auto"/>
            <w:left w:val="none" w:sz="0" w:space="0" w:color="auto"/>
            <w:bottom w:val="none" w:sz="0" w:space="0" w:color="auto"/>
            <w:right w:val="none" w:sz="0" w:space="0" w:color="auto"/>
          </w:divBdr>
        </w:div>
        <w:div w:id="140271098">
          <w:marLeft w:val="0"/>
          <w:marRight w:val="0"/>
          <w:marTop w:val="150"/>
          <w:marBottom w:val="0"/>
          <w:divBdr>
            <w:top w:val="none" w:sz="0" w:space="0" w:color="auto"/>
            <w:left w:val="none" w:sz="0" w:space="0" w:color="auto"/>
            <w:bottom w:val="none" w:sz="0" w:space="0" w:color="auto"/>
            <w:right w:val="none" w:sz="0" w:space="0" w:color="auto"/>
          </w:divBdr>
          <w:divsChild>
            <w:div w:id="85079330">
              <w:marLeft w:val="1155"/>
              <w:marRight w:val="0"/>
              <w:marTop w:val="0"/>
              <w:marBottom w:val="0"/>
              <w:divBdr>
                <w:top w:val="none" w:sz="0" w:space="0" w:color="auto"/>
                <w:left w:val="none" w:sz="0" w:space="0" w:color="auto"/>
                <w:bottom w:val="none" w:sz="0" w:space="0" w:color="auto"/>
                <w:right w:val="none" w:sz="0" w:space="0" w:color="auto"/>
              </w:divBdr>
            </w:div>
            <w:div w:id="10763212">
              <w:marLeft w:val="1155"/>
              <w:marRight w:val="0"/>
              <w:marTop w:val="0"/>
              <w:marBottom w:val="0"/>
              <w:divBdr>
                <w:top w:val="none" w:sz="0" w:space="0" w:color="auto"/>
                <w:left w:val="none" w:sz="0" w:space="0" w:color="auto"/>
                <w:bottom w:val="none" w:sz="0" w:space="0" w:color="auto"/>
                <w:right w:val="none" w:sz="0" w:space="0" w:color="auto"/>
              </w:divBdr>
            </w:div>
            <w:div w:id="538129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157394">
      <w:bodyDiv w:val="1"/>
      <w:marLeft w:val="0"/>
      <w:marRight w:val="0"/>
      <w:marTop w:val="0"/>
      <w:marBottom w:val="0"/>
      <w:divBdr>
        <w:top w:val="none" w:sz="0" w:space="0" w:color="auto"/>
        <w:left w:val="none" w:sz="0" w:space="0" w:color="auto"/>
        <w:bottom w:val="none" w:sz="0" w:space="0" w:color="auto"/>
        <w:right w:val="none" w:sz="0" w:space="0" w:color="auto"/>
      </w:divBdr>
      <w:divsChild>
        <w:div w:id="41682790">
          <w:marLeft w:val="0"/>
          <w:marRight w:val="0"/>
          <w:marTop w:val="0"/>
          <w:marBottom w:val="0"/>
          <w:divBdr>
            <w:top w:val="none" w:sz="0" w:space="0" w:color="auto"/>
            <w:left w:val="none" w:sz="0" w:space="0" w:color="auto"/>
            <w:bottom w:val="none" w:sz="0" w:space="0" w:color="auto"/>
            <w:right w:val="none" w:sz="0" w:space="0" w:color="auto"/>
          </w:divBdr>
        </w:div>
        <w:div w:id="112093695">
          <w:marLeft w:val="0"/>
          <w:marRight w:val="0"/>
          <w:marTop w:val="150"/>
          <w:marBottom w:val="0"/>
          <w:divBdr>
            <w:top w:val="none" w:sz="0" w:space="0" w:color="auto"/>
            <w:left w:val="none" w:sz="0" w:space="0" w:color="auto"/>
            <w:bottom w:val="none" w:sz="0" w:space="0" w:color="auto"/>
            <w:right w:val="none" w:sz="0" w:space="0" w:color="auto"/>
          </w:divBdr>
          <w:divsChild>
            <w:div w:id="336200482">
              <w:marLeft w:val="1155"/>
              <w:marRight w:val="0"/>
              <w:marTop w:val="0"/>
              <w:marBottom w:val="0"/>
              <w:divBdr>
                <w:top w:val="none" w:sz="0" w:space="0" w:color="auto"/>
                <w:left w:val="none" w:sz="0" w:space="0" w:color="auto"/>
                <w:bottom w:val="none" w:sz="0" w:space="0" w:color="auto"/>
                <w:right w:val="none" w:sz="0" w:space="0" w:color="auto"/>
              </w:divBdr>
            </w:div>
            <w:div w:id="766853016">
              <w:marLeft w:val="1155"/>
              <w:marRight w:val="0"/>
              <w:marTop w:val="0"/>
              <w:marBottom w:val="0"/>
              <w:divBdr>
                <w:top w:val="none" w:sz="0" w:space="0" w:color="auto"/>
                <w:left w:val="none" w:sz="0" w:space="0" w:color="auto"/>
                <w:bottom w:val="none" w:sz="0" w:space="0" w:color="auto"/>
                <w:right w:val="none" w:sz="0" w:space="0" w:color="auto"/>
              </w:divBdr>
            </w:div>
            <w:div w:id="1116675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7535">
      <w:bodyDiv w:val="1"/>
      <w:marLeft w:val="0"/>
      <w:marRight w:val="0"/>
      <w:marTop w:val="0"/>
      <w:marBottom w:val="0"/>
      <w:divBdr>
        <w:top w:val="none" w:sz="0" w:space="0" w:color="auto"/>
        <w:left w:val="none" w:sz="0" w:space="0" w:color="auto"/>
        <w:bottom w:val="none" w:sz="0" w:space="0" w:color="auto"/>
        <w:right w:val="none" w:sz="0" w:space="0" w:color="auto"/>
      </w:divBdr>
      <w:divsChild>
        <w:div w:id="561141033">
          <w:marLeft w:val="0"/>
          <w:marRight w:val="0"/>
          <w:marTop w:val="0"/>
          <w:marBottom w:val="0"/>
          <w:divBdr>
            <w:top w:val="none" w:sz="0" w:space="0" w:color="auto"/>
            <w:left w:val="none" w:sz="0" w:space="0" w:color="auto"/>
            <w:bottom w:val="none" w:sz="0" w:space="0" w:color="auto"/>
            <w:right w:val="none" w:sz="0" w:space="0" w:color="auto"/>
          </w:divBdr>
        </w:div>
        <w:div w:id="1771200555">
          <w:marLeft w:val="0"/>
          <w:marRight w:val="0"/>
          <w:marTop w:val="150"/>
          <w:marBottom w:val="0"/>
          <w:divBdr>
            <w:top w:val="none" w:sz="0" w:space="0" w:color="auto"/>
            <w:left w:val="none" w:sz="0" w:space="0" w:color="auto"/>
            <w:bottom w:val="none" w:sz="0" w:space="0" w:color="auto"/>
            <w:right w:val="none" w:sz="0" w:space="0" w:color="auto"/>
          </w:divBdr>
          <w:divsChild>
            <w:div w:id="663120739">
              <w:marLeft w:val="1155"/>
              <w:marRight w:val="0"/>
              <w:marTop w:val="0"/>
              <w:marBottom w:val="0"/>
              <w:divBdr>
                <w:top w:val="none" w:sz="0" w:space="0" w:color="auto"/>
                <w:left w:val="none" w:sz="0" w:space="0" w:color="auto"/>
                <w:bottom w:val="none" w:sz="0" w:space="0" w:color="auto"/>
                <w:right w:val="none" w:sz="0" w:space="0" w:color="auto"/>
              </w:divBdr>
            </w:div>
            <w:div w:id="1629047288">
              <w:marLeft w:val="1155"/>
              <w:marRight w:val="0"/>
              <w:marTop w:val="0"/>
              <w:marBottom w:val="0"/>
              <w:divBdr>
                <w:top w:val="none" w:sz="0" w:space="0" w:color="auto"/>
                <w:left w:val="none" w:sz="0" w:space="0" w:color="auto"/>
                <w:bottom w:val="none" w:sz="0" w:space="0" w:color="auto"/>
                <w:right w:val="none" w:sz="0" w:space="0" w:color="auto"/>
              </w:divBdr>
            </w:div>
            <w:div w:id="1114246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4197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053942">
      <w:bodyDiv w:val="1"/>
      <w:marLeft w:val="0"/>
      <w:marRight w:val="0"/>
      <w:marTop w:val="0"/>
      <w:marBottom w:val="0"/>
      <w:divBdr>
        <w:top w:val="none" w:sz="0" w:space="0" w:color="auto"/>
        <w:left w:val="none" w:sz="0" w:space="0" w:color="auto"/>
        <w:bottom w:val="none" w:sz="0" w:space="0" w:color="auto"/>
        <w:right w:val="none" w:sz="0" w:space="0" w:color="auto"/>
      </w:divBdr>
      <w:divsChild>
        <w:div w:id="543450166">
          <w:marLeft w:val="0"/>
          <w:marRight w:val="0"/>
          <w:marTop w:val="0"/>
          <w:marBottom w:val="0"/>
          <w:divBdr>
            <w:top w:val="none" w:sz="0" w:space="0" w:color="auto"/>
            <w:left w:val="none" w:sz="0" w:space="0" w:color="auto"/>
            <w:bottom w:val="none" w:sz="0" w:space="0" w:color="auto"/>
            <w:right w:val="none" w:sz="0" w:space="0" w:color="auto"/>
          </w:divBdr>
        </w:div>
        <w:div w:id="1141654055">
          <w:marLeft w:val="0"/>
          <w:marRight w:val="0"/>
          <w:marTop w:val="150"/>
          <w:marBottom w:val="0"/>
          <w:divBdr>
            <w:top w:val="none" w:sz="0" w:space="0" w:color="auto"/>
            <w:left w:val="none" w:sz="0" w:space="0" w:color="auto"/>
            <w:bottom w:val="none" w:sz="0" w:space="0" w:color="auto"/>
            <w:right w:val="none" w:sz="0" w:space="0" w:color="auto"/>
          </w:divBdr>
          <w:divsChild>
            <w:div w:id="923565333">
              <w:marLeft w:val="1155"/>
              <w:marRight w:val="0"/>
              <w:marTop w:val="0"/>
              <w:marBottom w:val="0"/>
              <w:divBdr>
                <w:top w:val="none" w:sz="0" w:space="0" w:color="auto"/>
                <w:left w:val="none" w:sz="0" w:space="0" w:color="auto"/>
                <w:bottom w:val="none" w:sz="0" w:space="0" w:color="auto"/>
                <w:right w:val="none" w:sz="0" w:space="0" w:color="auto"/>
              </w:divBdr>
            </w:div>
            <w:div w:id="848908043">
              <w:marLeft w:val="1155"/>
              <w:marRight w:val="0"/>
              <w:marTop w:val="0"/>
              <w:marBottom w:val="0"/>
              <w:divBdr>
                <w:top w:val="none" w:sz="0" w:space="0" w:color="auto"/>
                <w:left w:val="none" w:sz="0" w:space="0" w:color="auto"/>
                <w:bottom w:val="none" w:sz="0" w:space="0" w:color="auto"/>
                <w:right w:val="none" w:sz="0" w:space="0" w:color="auto"/>
              </w:divBdr>
            </w:div>
            <w:div w:id="171372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1611">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899899397">
      <w:bodyDiv w:val="1"/>
      <w:marLeft w:val="0"/>
      <w:marRight w:val="0"/>
      <w:marTop w:val="0"/>
      <w:marBottom w:val="0"/>
      <w:divBdr>
        <w:top w:val="none" w:sz="0" w:space="0" w:color="auto"/>
        <w:left w:val="none" w:sz="0" w:space="0" w:color="auto"/>
        <w:bottom w:val="none" w:sz="0" w:space="0" w:color="auto"/>
        <w:right w:val="none" w:sz="0" w:space="0" w:color="auto"/>
      </w:divBdr>
      <w:divsChild>
        <w:div w:id="700016708">
          <w:marLeft w:val="0"/>
          <w:marRight w:val="0"/>
          <w:marTop w:val="0"/>
          <w:marBottom w:val="0"/>
          <w:divBdr>
            <w:top w:val="none" w:sz="0" w:space="0" w:color="auto"/>
            <w:left w:val="none" w:sz="0" w:space="0" w:color="auto"/>
            <w:bottom w:val="none" w:sz="0" w:space="0" w:color="auto"/>
            <w:right w:val="none" w:sz="0" w:space="0" w:color="auto"/>
          </w:divBdr>
        </w:div>
        <w:div w:id="518541481">
          <w:marLeft w:val="0"/>
          <w:marRight w:val="0"/>
          <w:marTop w:val="150"/>
          <w:marBottom w:val="0"/>
          <w:divBdr>
            <w:top w:val="none" w:sz="0" w:space="0" w:color="auto"/>
            <w:left w:val="none" w:sz="0" w:space="0" w:color="auto"/>
            <w:bottom w:val="none" w:sz="0" w:space="0" w:color="auto"/>
            <w:right w:val="none" w:sz="0" w:space="0" w:color="auto"/>
          </w:divBdr>
          <w:divsChild>
            <w:div w:id="1680695218">
              <w:marLeft w:val="1155"/>
              <w:marRight w:val="0"/>
              <w:marTop w:val="0"/>
              <w:marBottom w:val="0"/>
              <w:divBdr>
                <w:top w:val="none" w:sz="0" w:space="0" w:color="auto"/>
                <w:left w:val="none" w:sz="0" w:space="0" w:color="auto"/>
                <w:bottom w:val="none" w:sz="0" w:space="0" w:color="auto"/>
                <w:right w:val="none" w:sz="0" w:space="0" w:color="auto"/>
              </w:divBdr>
            </w:div>
            <w:div w:id="1575507634">
              <w:marLeft w:val="1155"/>
              <w:marRight w:val="0"/>
              <w:marTop w:val="0"/>
              <w:marBottom w:val="0"/>
              <w:divBdr>
                <w:top w:val="none" w:sz="0" w:space="0" w:color="auto"/>
                <w:left w:val="none" w:sz="0" w:space="0" w:color="auto"/>
                <w:bottom w:val="none" w:sz="0" w:space="0" w:color="auto"/>
                <w:right w:val="none" w:sz="0" w:space="0" w:color="auto"/>
              </w:divBdr>
            </w:div>
            <w:div w:id="23227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0195">
      <w:bodyDiv w:val="1"/>
      <w:marLeft w:val="0"/>
      <w:marRight w:val="0"/>
      <w:marTop w:val="0"/>
      <w:marBottom w:val="0"/>
      <w:divBdr>
        <w:top w:val="none" w:sz="0" w:space="0" w:color="auto"/>
        <w:left w:val="none" w:sz="0" w:space="0" w:color="auto"/>
        <w:bottom w:val="none" w:sz="0" w:space="0" w:color="auto"/>
        <w:right w:val="none" w:sz="0" w:space="0" w:color="auto"/>
      </w:divBdr>
      <w:divsChild>
        <w:div w:id="448161782">
          <w:marLeft w:val="0"/>
          <w:marRight w:val="0"/>
          <w:marTop w:val="0"/>
          <w:marBottom w:val="0"/>
          <w:divBdr>
            <w:top w:val="none" w:sz="0" w:space="0" w:color="auto"/>
            <w:left w:val="none" w:sz="0" w:space="0" w:color="auto"/>
            <w:bottom w:val="none" w:sz="0" w:space="0" w:color="auto"/>
            <w:right w:val="none" w:sz="0" w:space="0" w:color="auto"/>
          </w:divBdr>
        </w:div>
        <w:div w:id="1787236286">
          <w:marLeft w:val="0"/>
          <w:marRight w:val="0"/>
          <w:marTop w:val="150"/>
          <w:marBottom w:val="0"/>
          <w:divBdr>
            <w:top w:val="none" w:sz="0" w:space="0" w:color="auto"/>
            <w:left w:val="none" w:sz="0" w:space="0" w:color="auto"/>
            <w:bottom w:val="none" w:sz="0" w:space="0" w:color="auto"/>
            <w:right w:val="none" w:sz="0" w:space="0" w:color="auto"/>
          </w:divBdr>
          <w:divsChild>
            <w:div w:id="1501309009">
              <w:marLeft w:val="1155"/>
              <w:marRight w:val="0"/>
              <w:marTop w:val="0"/>
              <w:marBottom w:val="0"/>
              <w:divBdr>
                <w:top w:val="none" w:sz="0" w:space="0" w:color="auto"/>
                <w:left w:val="none" w:sz="0" w:space="0" w:color="auto"/>
                <w:bottom w:val="none" w:sz="0" w:space="0" w:color="auto"/>
                <w:right w:val="none" w:sz="0" w:space="0" w:color="auto"/>
              </w:divBdr>
            </w:div>
            <w:div w:id="809905025">
              <w:marLeft w:val="1155"/>
              <w:marRight w:val="0"/>
              <w:marTop w:val="0"/>
              <w:marBottom w:val="0"/>
              <w:divBdr>
                <w:top w:val="none" w:sz="0" w:space="0" w:color="auto"/>
                <w:left w:val="none" w:sz="0" w:space="0" w:color="auto"/>
                <w:bottom w:val="none" w:sz="0" w:space="0" w:color="auto"/>
                <w:right w:val="none" w:sz="0" w:space="0" w:color="auto"/>
              </w:divBdr>
            </w:div>
            <w:div w:id="2136678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2608">
      <w:bodyDiv w:val="1"/>
      <w:marLeft w:val="0"/>
      <w:marRight w:val="0"/>
      <w:marTop w:val="0"/>
      <w:marBottom w:val="0"/>
      <w:divBdr>
        <w:top w:val="none" w:sz="0" w:space="0" w:color="auto"/>
        <w:left w:val="none" w:sz="0" w:space="0" w:color="auto"/>
        <w:bottom w:val="none" w:sz="0" w:space="0" w:color="auto"/>
        <w:right w:val="none" w:sz="0" w:space="0" w:color="auto"/>
      </w:divBdr>
    </w:div>
    <w:div w:id="1900170089">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088784">
      <w:bodyDiv w:val="1"/>
      <w:marLeft w:val="0"/>
      <w:marRight w:val="0"/>
      <w:marTop w:val="0"/>
      <w:marBottom w:val="0"/>
      <w:divBdr>
        <w:top w:val="none" w:sz="0" w:space="0" w:color="auto"/>
        <w:left w:val="none" w:sz="0" w:space="0" w:color="auto"/>
        <w:bottom w:val="none" w:sz="0" w:space="0" w:color="auto"/>
        <w:right w:val="none" w:sz="0" w:space="0" w:color="auto"/>
      </w:divBdr>
      <w:divsChild>
        <w:div w:id="220407182">
          <w:marLeft w:val="0"/>
          <w:marRight w:val="0"/>
          <w:marTop w:val="0"/>
          <w:marBottom w:val="0"/>
          <w:divBdr>
            <w:top w:val="none" w:sz="0" w:space="0" w:color="auto"/>
            <w:left w:val="none" w:sz="0" w:space="0" w:color="auto"/>
            <w:bottom w:val="none" w:sz="0" w:space="0" w:color="auto"/>
            <w:right w:val="none" w:sz="0" w:space="0" w:color="auto"/>
          </w:divBdr>
        </w:div>
        <w:div w:id="1792893254">
          <w:marLeft w:val="0"/>
          <w:marRight w:val="0"/>
          <w:marTop w:val="150"/>
          <w:marBottom w:val="0"/>
          <w:divBdr>
            <w:top w:val="none" w:sz="0" w:space="0" w:color="auto"/>
            <w:left w:val="none" w:sz="0" w:space="0" w:color="auto"/>
            <w:bottom w:val="none" w:sz="0" w:space="0" w:color="auto"/>
            <w:right w:val="none" w:sz="0" w:space="0" w:color="auto"/>
          </w:divBdr>
          <w:divsChild>
            <w:div w:id="1963923629">
              <w:marLeft w:val="1155"/>
              <w:marRight w:val="0"/>
              <w:marTop w:val="0"/>
              <w:marBottom w:val="0"/>
              <w:divBdr>
                <w:top w:val="none" w:sz="0" w:space="0" w:color="auto"/>
                <w:left w:val="none" w:sz="0" w:space="0" w:color="auto"/>
                <w:bottom w:val="none" w:sz="0" w:space="0" w:color="auto"/>
                <w:right w:val="none" w:sz="0" w:space="0" w:color="auto"/>
              </w:divBdr>
            </w:div>
            <w:div w:id="1104691262">
              <w:marLeft w:val="1155"/>
              <w:marRight w:val="0"/>
              <w:marTop w:val="0"/>
              <w:marBottom w:val="0"/>
              <w:divBdr>
                <w:top w:val="none" w:sz="0" w:space="0" w:color="auto"/>
                <w:left w:val="none" w:sz="0" w:space="0" w:color="auto"/>
                <w:bottom w:val="none" w:sz="0" w:space="0" w:color="auto"/>
                <w:right w:val="none" w:sz="0" w:space="0" w:color="auto"/>
              </w:divBdr>
            </w:div>
            <w:div w:id="43090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09390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6548">
      <w:bodyDiv w:val="1"/>
      <w:marLeft w:val="0"/>
      <w:marRight w:val="0"/>
      <w:marTop w:val="0"/>
      <w:marBottom w:val="0"/>
      <w:divBdr>
        <w:top w:val="none" w:sz="0" w:space="0" w:color="auto"/>
        <w:left w:val="none" w:sz="0" w:space="0" w:color="auto"/>
        <w:bottom w:val="none" w:sz="0" w:space="0" w:color="auto"/>
        <w:right w:val="none" w:sz="0" w:space="0" w:color="auto"/>
      </w:divBdr>
      <w:divsChild>
        <w:div w:id="1830553527">
          <w:marLeft w:val="0"/>
          <w:marRight w:val="0"/>
          <w:marTop w:val="0"/>
          <w:marBottom w:val="0"/>
          <w:divBdr>
            <w:top w:val="none" w:sz="0" w:space="0" w:color="auto"/>
            <w:left w:val="none" w:sz="0" w:space="0" w:color="auto"/>
            <w:bottom w:val="none" w:sz="0" w:space="0" w:color="auto"/>
            <w:right w:val="none" w:sz="0" w:space="0" w:color="auto"/>
          </w:divBdr>
        </w:div>
        <w:div w:id="157618584">
          <w:marLeft w:val="0"/>
          <w:marRight w:val="0"/>
          <w:marTop w:val="150"/>
          <w:marBottom w:val="0"/>
          <w:divBdr>
            <w:top w:val="none" w:sz="0" w:space="0" w:color="auto"/>
            <w:left w:val="none" w:sz="0" w:space="0" w:color="auto"/>
            <w:bottom w:val="none" w:sz="0" w:space="0" w:color="auto"/>
            <w:right w:val="none" w:sz="0" w:space="0" w:color="auto"/>
          </w:divBdr>
          <w:divsChild>
            <w:div w:id="1534615268">
              <w:marLeft w:val="1155"/>
              <w:marRight w:val="0"/>
              <w:marTop w:val="0"/>
              <w:marBottom w:val="0"/>
              <w:divBdr>
                <w:top w:val="none" w:sz="0" w:space="0" w:color="auto"/>
                <w:left w:val="none" w:sz="0" w:space="0" w:color="auto"/>
                <w:bottom w:val="none" w:sz="0" w:space="0" w:color="auto"/>
                <w:right w:val="none" w:sz="0" w:space="0" w:color="auto"/>
              </w:divBdr>
            </w:div>
            <w:div w:id="2040668180">
              <w:marLeft w:val="1155"/>
              <w:marRight w:val="0"/>
              <w:marTop w:val="0"/>
              <w:marBottom w:val="0"/>
              <w:divBdr>
                <w:top w:val="none" w:sz="0" w:space="0" w:color="auto"/>
                <w:left w:val="none" w:sz="0" w:space="0" w:color="auto"/>
                <w:bottom w:val="none" w:sz="0" w:space="0" w:color="auto"/>
                <w:right w:val="none" w:sz="0" w:space="0" w:color="auto"/>
              </w:divBdr>
            </w:div>
            <w:div w:id="715272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52250">
      <w:bodyDiv w:val="1"/>
      <w:marLeft w:val="0"/>
      <w:marRight w:val="0"/>
      <w:marTop w:val="0"/>
      <w:marBottom w:val="0"/>
      <w:divBdr>
        <w:top w:val="none" w:sz="0" w:space="0" w:color="auto"/>
        <w:left w:val="none" w:sz="0" w:space="0" w:color="auto"/>
        <w:bottom w:val="none" w:sz="0" w:space="0" w:color="auto"/>
        <w:right w:val="none" w:sz="0" w:space="0" w:color="auto"/>
      </w:divBdr>
      <w:divsChild>
        <w:div w:id="228813079">
          <w:marLeft w:val="0"/>
          <w:marRight w:val="0"/>
          <w:marTop w:val="0"/>
          <w:marBottom w:val="0"/>
          <w:divBdr>
            <w:top w:val="none" w:sz="0" w:space="0" w:color="auto"/>
            <w:left w:val="none" w:sz="0" w:space="0" w:color="auto"/>
            <w:bottom w:val="none" w:sz="0" w:space="0" w:color="auto"/>
            <w:right w:val="none" w:sz="0" w:space="0" w:color="auto"/>
          </w:divBdr>
        </w:div>
        <w:div w:id="1964114637">
          <w:marLeft w:val="0"/>
          <w:marRight w:val="0"/>
          <w:marTop w:val="150"/>
          <w:marBottom w:val="0"/>
          <w:divBdr>
            <w:top w:val="none" w:sz="0" w:space="0" w:color="auto"/>
            <w:left w:val="none" w:sz="0" w:space="0" w:color="auto"/>
            <w:bottom w:val="none" w:sz="0" w:space="0" w:color="auto"/>
            <w:right w:val="none" w:sz="0" w:space="0" w:color="auto"/>
          </w:divBdr>
          <w:divsChild>
            <w:div w:id="716706087">
              <w:marLeft w:val="1155"/>
              <w:marRight w:val="0"/>
              <w:marTop w:val="0"/>
              <w:marBottom w:val="0"/>
              <w:divBdr>
                <w:top w:val="none" w:sz="0" w:space="0" w:color="auto"/>
                <w:left w:val="none" w:sz="0" w:space="0" w:color="auto"/>
                <w:bottom w:val="none" w:sz="0" w:space="0" w:color="auto"/>
                <w:right w:val="none" w:sz="0" w:space="0" w:color="auto"/>
              </w:divBdr>
            </w:div>
            <w:div w:id="451093472">
              <w:marLeft w:val="1155"/>
              <w:marRight w:val="0"/>
              <w:marTop w:val="0"/>
              <w:marBottom w:val="0"/>
              <w:divBdr>
                <w:top w:val="none" w:sz="0" w:space="0" w:color="auto"/>
                <w:left w:val="none" w:sz="0" w:space="0" w:color="auto"/>
                <w:bottom w:val="none" w:sz="0" w:space="0" w:color="auto"/>
                <w:right w:val="none" w:sz="0" w:space="0" w:color="auto"/>
              </w:divBdr>
            </w:div>
            <w:div w:id="1761607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057285">
      <w:bodyDiv w:val="1"/>
      <w:marLeft w:val="0"/>
      <w:marRight w:val="0"/>
      <w:marTop w:val="0"/>
      <w:marBottom w:val="0"/>
      <w:divBdr>
        <w:top w:val="none" w:sz="0" w:space="0" w:color="auto"/>
        <w:left w:val="none" w:sz="0" w:space="0" w:color="auto"/>
        <w:bottom w:val="none" w:sz="0" w:space="0" w:color="auto"/>
        <w:right w:val="none" w:sz="0" w:space="0" w:color="auto"/>
      </w:divBdr>
      <w:divsChild>
        <w:div w:id="189758124">
          <w:marLeft w:val="0"/>
          <w:marRight w:val="0"/>
          <w:marTop w:val="0"/>
          <w:marBottom w:val="0"/>
          <w:divBdr>
            <w:top w:val="none" w:sz="0" w:space="0" w:color="auto"/>
            <w:left w:val="none" w:sz="0" w:space="0" w:color="auto"/>
            <w:bottom w:val="none" w:sz="0" w:space="0" w:color="auto"/>
            <w:right w:val="none" w:sz="0" w:space="0" w:color="auto"/>
          </w:divBdr>
        </w:div>
        <w:div w:id="1368749731">
          <w:marLeft w:val="0"/>
          <w:marRight w:val="0"/>
          <w:marTop w:val="150"/>
          <w:marBottom w:val="0"/>
          <w:divBdr>
            <w:top w:val="none" w:sz="0" w:space="0" w:color="auto"/>
            <w:left w:val="none" w:sz="0" w:space="0" w:color="auto"/>
            <w:bottom w:val="none" w:sz="0" w:space="0" w:color="auto"/>
            <w:right w:val="none" w:sz="0" w:space="0" w:color="auto"/>
          </w:divBdr>
          <w:divsChild>
            <w:div w:id="324554570">
              <w:marLeft w:val="1155"/>
              <w:marRight w:val="0"/>
              <w:marTop w:val="0"/>
              <w:marBottom w:val="0"/>
              <w:divBdr>
                <w:top w:val="none" w:sz="0" w:space="0" w:color="auto"/>
                <w:left w:val="none" w:sz="0" w:space="0" w:color="auto"/>
                <w:bottom w:val="none" w:sz="0" w:space="0" w:color="auto"/>
                <w:right w:val="none" w:sz="0" w:space="0" w:color="auto"/>
              </w:divBdr>
            </w:div>
            <w:div w:id="1592199724">
              <w:marLeft w:val="1155"/>
              <w:marRight w:val="0"/>
              <w:marTop w:val="0"/>
              <w:marBottom w:val="0"/>
              <w:divBdr>
                <w:top w:val="none" w:sz="0" w:space="0" w:color="auto"/>
                <w:left w:val="none" w:sz="0" w:space="0" w:color="auto"/>
                <w:bottom w:val="none" w:sz="0" w:space="0" w:color="auto"/>
                <w:right w:val="none" w:sz="0" w:space="0" w:color="auto"/>
              </w:divBdr>
            </w:div>
            <w:div w:id="1333875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0823">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2983008">
      <w:bodyDiv w:val="1"/>
      <w:marLeft w:val="0"/>
      <w:marRight w:val="0"/>
      <w:marTop w:val="0"/>
      <w:marBottom w:val="0"/>
      <w:divBdr>
        <w:top w:val="none" w:sz="0" w:space="0" w:color="auto"/>
        <w:left w:val="none" w:sz="0" w:space="0" w:color="auto"/>
        <w:bottom w:val="none" w:sz="0" w:space="0" w:color="auto"/>
        <w:right w:val="none" w:sz="0" w:space="0" w:color="auto"/>
      </w:divBdr>
      <w:divsChild>
        <w:div w:id="42756513">
          <w:marLeft w:val="0"/>
          <w:marRight w:val="0"/>
          <w:marTop w:val="0"/>
          <w:marBottom w:val="0"/>
          <w:divBdr>
            <w:top w:val="none" w:sz="0" w:space="0" w:color="auto"/>
            <w:left w:val="none" w:sz="0" w:space="0" w:color="auto"/>
            <w:bottom w:val="none" w:sz="0" w:space="0" w:color="auto"/>
            <w:right w:val="none" w:sz="0" w:space="0" w:color="auto"/>
          </w:divBdr>
        </w:div>
        <w:div w:id="670178742">
          <w:marLeft w:val="0"/>
          <w:marRight w:val="0"/>
          <w:marTop w:val="150"/>
          <w:marBottom w:val="0"/>
          <w:divBdr>
            <w:top w:val="none" w:sz="0" w:space="0" w:color="auto"/>
            <w:left w:val="none" w:sz="0" w:space="0" w:color="auto"/>
            <w:bottom w:val="none" w:sz="0" w:space="0" w:color="auto"/>
            <w:right w:val="none" w:sz="0" w:space="0" w:color="auto"/>
          </w:divBdr>
          <w:divsChild>
            <w:div w:id="1082411724">
              <w:marLeft w:val="1155"/>
              <w:marRight w:val="0"/>
              <w:marTop w:val="0"/>
              <w:marBottom w:val="0"/>
              <w:divBdr>
                <w:top w:val="none" w:sz="0" w:space="0" w:color="auto"/>
                <w:left w:val="none" w:sz="0" w:space="0" w:color="auto"/>
                <w:bottom w:val="none" w:sz="0" w:space="0" w:color="auto"/>
                <w:right w:val="none" w:sz="0" w:space="0" w:color="auto"/>
              </w:divBdr>
            </w:div>
            <w:div w:id="423652233">
              <w:marLeft w:val="1155"/>
              <w:marRight w:val="0"/>
              <w:marTop w:val="0"/>
              <w:marBottom w:val="0"/>
              <w:divBdr>
                <w:top w:val="none" w:sz="0" w:space="0" w:color="auto"/>
                <w:left w:val="none" w:sz="0" w:space="0" w:color="auto"/>
                <w:bottom w:val="none" w:sz="0" w:space="0" w:color="auto"/>
                <w:right w:val="none" w:sz="0" w:space="0" w:color="auto"/>
              </w:divBdr>
            </w:div>
            <w:div w:id="20889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28881">
      <w:bodyDiv w:val="1"/>
      <w:marLeft w:val="0"/>
      <w:marRight w:val="0"/>
      <w:marTop w:val="0"/>
      <w:marBottom w:val="0"/>
      <w:divBdr>
        <w:top w:val="none" w:sz="0" w:space="0" w:color="auto"/>
        <w:left w:val="none" w:sz="0" w:space="0" w:color="auto"/>
        <w:bottom w:val="none" w:sz="0" w:space="0" w:color="auto"/>
        <w:right w:val="none" w:sz="0" w:space="0" w:color="auto"/>
      </w:divBdr>
      <w:divsChild>
        <w:div w:id="1453280721">
          <w:marLeft w:val="0"/>
          <w:marRight w:val="0"/>
          <w:marTop w:val="0"/>
          <w:marBottom w:val="0"/>
          <w:divBdr>
            <w:top w:val="none" w:sz="0" w:space="0" w:color="auto"/>
            <w:left w:val="none" w:sz="0" w:space="0" w:color="auto"/>
            <w:bottom w:val="none" w:sz="0" w:space="0" w:color="auto"/>
            <w:right w:val="none" w:sz="0" w:space="0" w:color="auto"/>
          </w:divBdr>
        </w:div>
        <w:div w:id="184441695">
          <w:marLeft w:val="0"/>
          <w:marRight w:val="0"/>
          <w:marTop w:val="150"/>
          <w:marBottom w:val="0"/>
          <w:divBdr>
            <w:top w:val="none" w:sz="0" w:space="0" w:color="auto"/>
            <w:left w:val="none" w:sz="0" w:space="0" w:color="auto"/>
            <w:bottom w:val="none" w:sz="0" w:space="0" w:color="auto"/>
            <w:right w:val="none" w:sz="0" w:space="0" w:color="auto"/>
          </w:divBdr>
          <w:divsChild>
            <w:div w:id="1069034004">
              <w:marLeft w:val="1155"/>
              <w:marRight w:val="0"/>
              <w:marTop w:val="0"/>
              <w:marBottom w:val="0"/>
              <w:divBdr>
                <w:top w:val="none" w:sz="0" w:space="0" w:color="auto"/>
                <w:left w:val="none" w:sz="0" w:space="0" w:color="auto"/>
                <w:bottom w:val="none" w:sz="0" w:space="0" w:color="auto"/>
                <w:right w:val="none" w:sz="0" w:space="0" w:color="auto"/>
              </w:divBdr>
            </w:div>
            <w:div w:id="1269461093">
              <w:marLeft w:val="1155"/>
              <w:marRight w:val="0"/>
              <w:marTop w:val="0"/>
              <w:marBottom w:val="0"/>
              <w:divBdr>
                <w:top w:val="none" w:sz="0" w:space="0" w:color="auto"/>
                <w:left w:val="none" w:sz="0" w:space="0" w:color="auto"/>
                <w:bottom w:val="none" w:sz="0" w:space="0" w:color="auto"/>
                <w:right w:val="none" w:sz="0" w:space="0" w:color="auto"/>
              </w:divBdr>
            </w:div>
            <w:div w:id="1998679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76623">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0879">
      <w:bodyDiv w:val="1"/>
      <w:marLeft w:val="0"/>
      <w:marRight w:val="0"/>
      <w:marTop w:val="0"/>
      <w:marBottom w:val="0"/>
      <w:divBdr>
        <w:top w:val="none" w:sz="0" w:space="0" w:color="auto"/>
        <w:left w:val="none" w:sz="0" w:space="0" w:color="auto"/>
        <w:bottom w:val="none" w:sz="0" w:space="0" w:color="auto"/>
        <w:right w:val="none" w:sz="0" w:space="0" w:color="auto"/>
      </w:divBdr>
      <w:divsChild>
        <w:div w:id="693768199">
          <w:marLeft w:val="0"/>
          <w:marRight w:val="0"/>
          <w:marTop w:val="0"/>
          <w:marBottom w:val="0"/>
          <w:divBdr>
            <w:top w:val="none" w:sz="0" w:space="0" w:color="auto"/>
            <w:left w:val="none" w:sz="0" w:space="0" w:color="auto"/>
            <w:bottom w:val="none" w:sz="0" w:space="0" w:color="auto"/>
            <w:right w:val="none" w:sz="0" w:space="0" w:color="auto"/>
          </w:divBdr>
        </w:div>
        <w:div w:id="372852597">
          <w:marLeft w:val="0"/>
          <w:marRight w:val="0"/>
          <w:marTop w:val="150"/>
          <w:marBottom w:val="0"/>
          <w:divBdr>
            <w:top w:val="none" w:sz="0" w:space="0" w:color="auto"/>
            <w:left w:val="none" w:sz="0" w:space="0" w:color="auto"/>
            <w:bottom w:val="none" w:sz="0" w:space="0" w:color="auto"/>
            <w:right w:val="none" w:sz="0" w:space="0" w:color="auto"/>
          </w:divBdr>
          <w:divsChild>
            <w:div w:id="1523130169">
              <w:marLeft w:val="1155"/>
              <w:marRight w:val="0"/>
              <w:marTop w:val="0"/>
              <w:marBottom w:val="0"/>
              <w:divBdr>
                <w:top w:val="none" w:sz="0" w:space="0" w:color="auto"/>
                <w:left w:val="none" w:sz="0" w:space="0" w:color="auto"/>
                <w:bottom w:val="none" w:sz="0" w:space="0" w:color="auto"/>
                <w:right w:val="none" w:sz="0" w:space="0" w:color="auto"/>
              </w:divBdr>
            </w:div>
            <w:div w:id="1759400168">
              <w:marLeft w:val="1155"/>
              <w:marRight w:val="0"/>
              <w:marTop w:val="0"/>
              <w:marBottom w:val="0"/>
              <w:divBdr>
                <w:top w:val="none" w:sz="0" w:space="0" w:color="auto"/>
                <w:left w:val="none" w:sz="0" w:space="0" w:color="auto"/>
                <w:bottom w:val="none" w:sz="0" w:space="0" w:color="auto"/>
                <w:right w:val="none" w:sz="0" w:space="0" w:color="auto"/>
              </w:divBdr>
            </w:div>
            <w:div w:id="182342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565118">
      <w:bodyDiv w:val="1"/>
      <w:marLeft w:val="0"/>
      <w:marRight w:val="0"/>
      <w:marTop w:val="0"/>
      <w:marBottom w:val="0"/>
      <w:divBdr>
        <w:top w:val="none" w:sz="0" w:space="0" w:color="auto"/>
        <w:left w:val="none" w:sz="0" w:space="0" w:color="auto"/>
        <w:bottom w:val="none" w:sz="0" w:space="0" w:color="auto"/>
        <w:right w:val="none" w:sz="0" w:space="0" w:color="auto"/>
      </w:divBdr>
      <w:divsChild>
        <w:div w:id="1812675140">
          <w:marLeft w:val="0"/>
          <w:marRight w:val="0"/>
          <w:marTop w:val="0"/>
          <w:marBottom w:val="0"/>
          <w:divBdr>
            <w:top w:val="none" w:sz="0" w:space="0" w:color="auto"/>
            <w:left w:val="none" w:sz="0" w:space="0" w:color="auto"/>
            <w:bottom w:val="none" w:sz="0" w:space="0" w:color="auto"/>
            <w:right w:val="none" w:sz="0" w:space="0" w:color="auto"/>
          </w:divBdr>
        </w:div>
        <w:div w:id="1752199192">
          <w:marLeft w:val="0"/>
          <w:marRight w:val="0"/>
          <w:marTop w:val="150"/>
          <w:marBottom w:val="0"/>
          <w:divBdr>
            <w:top w:val="none" w:sz="0" w:space="0" w:color="auto"/>
            <w:left w:val="none" w:sz="0" w:space="0" w:color="auto"/>
            <w:bottom w:val="none" w:sz="0" w:space="0" w:color="auto"/>
            <w:right w:val="none" w:sz="0" w:space="0" w:color="auto"/>
          </w:divBdr>
          <w:divsChild>
            <w:div w:id="1922789043">
              <w:marLeft w:val="1155"/>
              <w:marRight w:val="0"/>
              <w:marTop w:val="0"/>
              <w:marBottom w:val="0"/>
              <w:divBdr>
                <w:top w:val="none" w:sz="0" w:space="0" w:color="auto"/>
                <w:left w:val="none" w:sz="0" w:space="0" w:color="auto"/>
                <w:bottom w:val="none" w:sz="0" w:space="0" w:color="auto"/>
                <w:right w:val="none" w:sz="0" w:space="0" w:color="auto"/>
              </w:divBdr>
            </w:div>
            <w:div w:id="1855652383">
              <w:marLeft w:val="1155"/>
              <w:marRight w:val="0"/>
              <w:marTop w:val="0"/>
              <w:marBottom w:val="0"/>
              <w:divBdr>
                <w:top w:val="none" w:sz="0" w:space="0" w:color="auto"/>
                <w:left w:val="none" w:sz="0" w:space="0" w:color="auto"/>
                <w:bottom w:val="none" w:sz="0" w:space="0" w:color="auto"/>
                <w:right w:val="none" w:sz="0" w:space="0" w:color="auto"/>
              </w:divBdr>
            </w:div>
            <w:div w:id="1467702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874919">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4949242">
      <w:bodyDiv w:val="1"/>
      <w:marLeft w:val="0"/>
      <w:marRight w:val="0"/>
      <w:marTop w:val="0"/>
      <w:marBottom w:val="0"/>
      <w:divBdr>
        <w:top w:val="none" w:sz="0" w:space="0" w:color="auto"/>
        <w:left w:val="none" w:sz="0" w:space="0" w:color="auto"/>
        <w:bottom w:val="none" w:sz="0" w:space="0" w:color="auto"/>
        <w:right w:val="none" w:sz="0" w:space="0" w:color="auto"/>
      </w:divBdr>
      <w:divsChild>
        <w:div w:id="1670986604">
          <w:marLeft w:val="0"/>
          <w:marRight w:val="0"/>
          <w:marTop w:val="0"/>
          <w:marBottom w:val="0"/>
          <w:divBdr>
            <w:top w:val="none" w:sz="0" w:space="0" w:color="auto"/>
            <w:left w:val="none" w:sz="0" w:space="0" w:color="auto"/>
            <w:bottom w:val="none" w:sz="0" w:space="0" w:color="auto"/>
            <w:right w:val="none" w:sz="0" w:space="0" w:color="auto"/>
          </w:divBdr>
        </w:div>
        <w:div w:id="179200834">
          <w:marLeft w:val="0"/>
          <w:marRight w:val="0"/>
          <w:marTop w:val="150"/>
          <w:marBottom w:val="0"/>
          <w:divBdr>
            <w:top w:val="none" w:sz="0" w:space="0" w:color="auto"/>
            <w:left w:val="none" w:sz="0" w:space="0" w:color="auto"/>
            <w:bottom w:val="none" w:sz="0" w:space="0" w:color="auto"/>
            <w:right w:val="none" w:sz="0" w:space="0" w:color="auto"/>
          </w:divBdr>
          <w:divsChild>
            <w:div w:id="956983546">
              <w:marLeft w:val="1155"/>
              <w:marRight w:val="0"/>
              <w:marTop w:val="0"/>
              <w:marBottom w:val="0"/>
              <w:divBdr>
                <w:top w:val="none" w:sz="0" w:space="0" w:color="auto"/>
                <w:left w:val="none" w:sz="0" w:space="0" w:color="auto"/>
                <w:bottom w:val="none" w:sz="0" w:space="0" w:color="auto"/>
                <w:right w:val="none" w:sz="0" w:space="0" w:color="auto"/>
              </w:divBdr>
            </w:div>
            <w:div w:id="1749304445">
              <w:marLeft w:val="1155"/>
              <w:marRight w:val="0"/>
              <w:marTop w:val="0"/>
              <w:marBottom w:val="0"/>
              <w:divBdr>
                <w:top w:val="none" w:sz="0" w:space="0" w:color="auto"/>
                <w:left w:val="none" w:sz="0" w:space="0" w:color="auto"/>
                <w:bottom w:val="none" w:sz="0" w:space="0" w:color="auto"/>
                <w:right w:val="none" w:sz="0" w:space="0" w:color="auto"/>
              </w:divBdr>
            </w:div>
            <w:div w:id="418479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950071">
      <w:bodyDiv w:val="1"/>
      <w:marLeft w:val="0"/>
      <w:marRight w:val="0"/>
      <w:marTop w:val="0"/>
      <w:marBottom w:val="0"/>
      <w:divBdr>
        <w:top w:val="none" w:sz="0" w:space="0" w:color="auto"/>
        <w:left w:val="none" w:sz="0" w:space="0" w:color="auto"/>
        <w:bottom w:val="none" w:sz="0" w:space="0" w:color="auto"/>
        <w:right w:val="none" w:sz="0" w:space="0" w:color="auto"/>
      </w:divBdr>
      <w:divsChild>
        <w:div w:id="1469208389">
          <w:marLeft w:val="0"/>
          <w:marRight w:val="0"/>
          <w:marTop w:val="0"/>
          <w:marBottom w:val="0"/>
          <w:divBdr>
            <w:top w:val="none" w:sz="0" w:space="0" w:color="auto"/>
            <w:left w:val="none" w:sz="0" w:space="0" w:color="auto"/>
            <w:bottom w:val="none" w:sz="0" w:space="0" w:color="auto"/>
            <w:right w:val="none" w:sz="0" w:space="0" w:color="auto"/>
          </w:divBdr>
        </w:div>
        <w:div w:id="1237858010">
          <w:marLeft w:val="0"/>
          <w:marRight w:val="0"/>
          <w:marTop w:val="150"/>
          <w:marBottom w:val="0"/>
          <w:divBdr>
            <w:top w:val="none" w:sz="0" w:space="0" w:color="auto"/>
            <w:left w:val="none" w:sz="0" w:space="0" w:color="auto"/>
            <w:bottom w:val="none" w:sz="0" w:space="0" w:color="auto"/>
            <w:right w:val="none" w:sz="0" w:space="0" w:color="auto"/>
          </w:divBdr>
          <w:divsChild>
            <w:div w:id="1651791992">
              <w:marLeft w:val="1155"/>
              <w:marRight w:val="0"/>
              <w:marTop w:val="0"/>
              <w:marBottom w:val="0"/>
              <w:divBdr>
                <w:top w:val="none" w:sz="0" w:space="0" w:color="auto"/>
                <w:left w:val="none" w:sz="0" w:space="0" w:color="auto"/>
                <w:bottom w:val="none" w:sz="0" w:space="0" w:color="auto"/>
                <w:right w:val="none" w:sz="0" w:space="0" w:color="auto"/>
              </w:divBdr>
            </w:div>
            <w:div w:id="638144229">
              <w:marLeft w:val="1155"/>
              <w:marRight w:val="0"/>
              <w:marTop w:val="0"/>
              <w:marBottom w:val="0"/>
              <w:divBdr>
                <w:top w:val="none" w:sz="0" w:space="0" w:color="auto"/>
                <w:left w:val="none" w:sz="0" w:space="0" w:color="auto"/>
                <w:bottom w:val="none" w:sz="0" w:space="0" w:color="auto"/>
                <w:right w:val="none" w:sz="0" w:space="0" w:color="auto"/>
              </w:divBdr>
            </w:div>
            <w:div w:id="974406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53862">
      <w:bodyDiv w:val="1"/>
      <w:marLeft w:val="0"/>
      <w:marRight w:val="0"/>
      <w:marTop w:val="0"/>
      <w:marBottom w:val="0"/>
      <w:divBdr>
        <w:top w:val="none" w:sz="0" w:space="0" w:color="auto"/>
        <w:left w:val="none" w:sz="0" w:space="0" w:color="auto"/>
        <w:bottom w:val="none" w:sz="0" w:space="0" w:color="auto"/>
        <w:right w:val="none" w:sz="0" w:space="0" w:color="auto"/>
      </w:divBdr>
      <w:divsChild>
        <w:div w:id="389110778">
          <w:marLeft w:val="0"/>
          <w:marRight w:val="0"/>
          <w:marTop w:val="0"/>
          <w:marBottom w:val="0"/>
          <w:divBdr>
            <w:top w:val="none" w:sz="0" w:space="0" w:color="auto"/>
            <w:left w:val="none" w:sz="0" w:space="0" w:color="auto"/>
            <w:bottom w:val="none" w:sz="0" w:space="0" w:color="auto"/>
            <w:right w:val="none" w:sz="0" w:space="0" w:color="auto"/>
          </w:divBdr>
        </w:div>
        <w:div w:id="800416761">
          <w:marLeft w:val="0"/>
          <w:marRight w:val="0"/>
          <w:marTop w:val="150"/>
          <w:marBottom w:val="0"/>
          <w:divBdr>
            <w:top w:val="none" w:sz="0" w:space="0" w:color="auto"/>
            <w:left w:val="none" w:sz="0" w:space="0" w:color="auto"/>
            <w:bottom w:val="none" w:sz="0" w:space="0" w:color="auto"/>
            <w:right w:val="none" w:sz="0" w:space="0" w:color="auto"/>
          </w:divBdr>
          <w:divsChild>
            <w:div w:id="1612936225">
              <w:marLeft w:val="1155"/>
              <w:marRight w:val="0"/>
              <w:marTop w:val="0"/>
              <w:marBottom w:val="0"/>
              <w:divBdr>
                <w:top w:val="none" w:sz="0" w:space="0" w:color="auto"/>
                <w:left w:val="none" w:sz="0" w:space="0" w:color="auto"/>
                <w:bottom w:val="none" w:sz="0" w:space="0" w:color="auto"/>
                <w:right w:val="none" w:sz="0" w:space="0" w:color="auto"/>
              </w:divBdr>
            </w:div>
            <w:div w:id="1229460716">
              <w:marLeft w:val="1155"/>
              <w:marRight w:val="0"/>
              <w:marTop w:val="0"/>
              <w:marBottom w:val="0"/>
              <w:divBdr>
                <w:top w:val="none" w:sz="0" w:space="0" w:color="auto"/>
                <w:left w:val="none" w:sz="0" w:space="0" w:color="auto"/>
                <w:bottom w:val="none" w:sz="0" w:space="0" w:color="auto"/>
                <w:right w:val="none" w:sz="0" w:space="0" w:color="auto"/>
              </w:divBdr>
            </w:div>
            <w:div w:id="562720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868554">
      <w:bodyDiv w:val="1"/>
      <w:marLeft w:val="0"/>
      <w:marRight w:val="0"/>
      <w:marTop w:val="0"/>
      <w:marBottom w:val="0"/>
      <w:divBdr>
        <w:top w:val="none" w:sz="0" w:space="0" w:color="auto"/>
        <w:left w:val="none" w:sz="0" w:space="0" w:color="auto"/>
        <w:bottom w:val="none" w:sz="0" w:space="0" w:color="auto"/>
        <w:right w:val="none" w:sz="0" w:space="0" w:color="auto"/>
      </w:divBdr>
      <w:divsChild>
        <w:div w:id="1839611682">
          <w:marLeft w:val="0"/>
          <w:marRight w:val="0"/>
          <w:marTop w:val="0"/>
          <w:marBottom w:val="0"/>
          <w:divBdr>
            <w:top w:val="none" w:sz="0" w:space="0" w:color="auto"/>
            <w:left w:val="none" w:sz="0" w:space="0" w:color="auto"/>
            <w:bottom w:val="none" w:sz="0" w:space="0" w:color="auto"/>
            <w:right w:val="none" w:sz="0" w:space="0" w:color="auto"/>
          </w:divBdr>
        </w:div>
        <w:div w:id="767770228">
          <w:marLeft w:val="0"/>
          <w:marRight w:val="0"/>
          <w:marTop w:val="150"/>
          <w:marBottom w:val="0"/>
          <w:divBdr>
            <w:top w:val="none" w:sz="0" w:space="0" w:color="auto"/>
            <w:left w:val="none" w:sz="0" w:space="0" w:color="auto"/>
            <w:bottom w:val="none" w:sz="0" w:space="0" w:color="auto"/>
            <w:right w:val="none" w:sz="0" w:space="0" w:color="auto"/>
          </w:divBdr>
          <w:divsChild>
            <w:div w:id="1850874853">
              <w:marLeft w:val="1155"/>
              <w:marRight w:val="0"/>
              <w:marTop w:val="0"/>
              <w:marBottom w:val="0"/>
              <w:divBdr>
                <w:top w:val="none" w:sz="0" w:space="0" w:color="auto"/>
                <w:left w:val="none" w:sz="0" w:space="0" w:color="auto"/>
                <w:bottom w:val="none" w:sz="0" w:space="0" w:color="auto"/>
                <w:right w:val="none" w:sz="0" w:space="0" w:color="auto"/>
              </w:divBdr>
            </w:div>
            <w:div w:id="631329361">
              <w:marLeft w:val="1155"/>
              <w:marRight w:val="0"/>
              <w:marTop w:val="0"/>
              <w:marBottom w:val="0"/>
              <w:divBdr>
                <w:top w:val="none" w:sz="0" w:space="0" w:color="auto"/>
                <w:left w:val="none" w:sz="0" w:space="0" w:color="auto"/>
                <w:bottom w:val="none" w:sz="0" w:space="0" w:color="auto"/>
                <w:right w:val="none" w:sz="0" w:space="0" w:color="auto"/>
              </w:divBdr>
            </w:div>
            <w:div w:id="42678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88763">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377668">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605739">
      <w:bodyDiv w:val="1"/>
      <w:marLeft w:val="0"/>
      <w:marRight w:val="0"/>
      <w:marTop w:val="0"/>
      <w:marBottom w:val="0"/>
      <w:divBdr>
        <w:top w:val="none" w:sz="0" w:space="0" w:color="auto"/>
        <w:left w:val="none" w:sz="0" w:space="0" w:color="auto"/>
        <w:bottom w:val="none" w:sz="0" w:space="0" w:color="auto"/>
        <w:right w:val="none" w:sz="0" w:space="0" w:color="auto"/>
      </w:divBdr>
      <w:divsChild>
        <w:div w:id="258221884">
          <w:marLeft w:val="0"/>
          <w:marRight w:val="0"/>
          <w:marTop w:val="0"/>
          <w:marBottom w:val="0"/>
          <w:divBdr>
            <w:top w:val="none" w:sz="0" w:space="0" w:color="auto"/>
            <w:left w:val="none" w:sz="0" w:space="0" w:color="auto"/>
            <w:bottom w:val="none" w:sz="0" w:space="0" w:color="auto"/>
            <w:right w:val="none" w:sz="0" w:space="0" w:color="auto"/>
          </w:divBdr>
        </w:div>
        <w:div w:id="1256329293">
          <w:marLeft w:val="0"/>
          <w:marRight w:val="0"/>
          <w:marTop w:val="150"/>
          <w:marBottom w:val="0"/>
          <w:divBdr>
            <w:top w:val="none" w:sz="0" w:space="0" w:color="auto"/>
            <w:left w:val="none" w:sz="0" w:space="0" w:color="auto"/>
            <w:bottom w:val="none" w:sz="0" w:space="0" w:color="auto"/>
            <w:right w:val="none" w:sz="0" w:space="0" w:color="auto"/>
          </w:divBdr>
          <w:divsChild>
            <w:div w:id="282611415">
              <w:marLeft w:val="1155"/>
              <w:marRight w:val="0"/>
              <w:marTop w:val="0"/>
              <w:marBottom w:val="0"/>
              <w:divBdr>
                <w:top w:val="none" w:sz="0" w:space="0" w:color="auto"/>
                <w:left w:val="none" w:sz="0" w:space="0" w:color="auto"/>
                <w:bottom w:val="none" w:sz="0" w:space="0" w:color="auto"/>
                <w:right w:val="none" w:sz="0" w:space="0" w:color="auto"/>
              </w:divBdr>
            </w:div>
            <w:div w:id="920257421">
              <w:marLeft w:val="1155"/>
              <w:marRight w:val="0"/>
              <w:marTop w:val="0"/>
              <w:marBottom w:val="0"/>
              <w:divBdr>
                <w:top w:val="none" w:sz="0" w:space="0" w:color="auto"/>
                <w:left w:val="none" w:sz="0" w:space="0" w:color="auto"/>
                <w:bottom w:val="none" w:sz="0" w:space="0" w:color="auto"/>
                <w:right w:val="none" w:sz="0" w:space="0" w:color="auto"/>
              </w:divBdr>
            </w:div>
            <w:div w:id="11491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448575">
      <w:bodyDiv w:val="1"/>
      <w:marLeft w:val="0"/>
      <w:marRight w:val="0"/>
      <w:marTop w:val="0"/>
      <w:marBottom w:val="0"/>
      <w:divBdr>
        <w:top w:val="none" w:sz="0" w:space="0" w:color="auto"/>
        <w:left w:val="none" w:sz="0" w:space="0" w:color="auto"/>
        <w:bottom w:val="none" w:sz="0" w:space="0" w:color="auto"/>
        <w:right w:val="none" w:sz="0" w:space="0" w:color="auto"/>
      </w:divBdr>
    </w:div>
    <w:div w:id="1907494063">
      <w:bodyDiv w:val="1"/>
      <w:marLeft w:val="0"/>
      <w:marRight w:val="0"/>
      <w:marTop w:val="0"/>
      <w:marBottom w:val="0"/>
      <w:divBdr>
        <w:top w:val="none" w:sz="0" w:space="0" w:color="auto"/>
        <w:left w:val="none" w:sz="0" w:space="0" w:color="auto"/>
        <w:bottom w:val="none" w:sz="0" w:space="0" w:color="auto"/>
        <w:right w:val="none" w:sz="0" w:space="0" w:color="auto"/>
      </w:divBdr>
      <w:divsChild>
        <w:div w:id="333455865">
          <w:marLeft w:val="0"/>
          <w:marRight w:val="0"/>
          <w:marTop w:val="0"/>
          <w:marBottom w:val="0"/>
          <w:divBdr>
            <w:top w:val="none" w:sz="0" w:space="0" w:color="auto"/>
            <w:left w:val="none" w:sz="0" w:space="0" w:color="auto"/>
            <w:bottom w:val="none" w:sz="0" w:space="0" w:color="auto"/>
            <w:right w:val="none" w:sz="0" w:space="0" w:color="auto"/>
          </w:divBdr>
        </w:div>
        <w:div w:id="1818107859">
          <w:marLeft w:val="0"/>
          <w:marRight w:val="0"/>
          <w:marTop w:val="150"/>
          <w:marBottom w:val="0"/>
          <w:divBdr>
            <w:top w:val="none" w:sz="0" w:space="0" w:color="auto"/>
            <w:left w:val="none" w:sz="0" w:space="0" w:color="auto"/>
            <w:bottom w:val="none" w:sz="0" w:space="0" w:color="auto"/>
            <w:right w:val="none" w:sz="0" w:space="0" w:color="auto"/>
          </w:divBdr>
          <w:divsChild>
            <w:div w:id="1440490277">
              <w:marLeft w:val="1155"/>
              <w:marRight w:val="0"/>
              <w:marTop w:val="0"/>
              <w:marBottom w:val="0"/>
              <w:divBdr>
                <w:top w:val="none" w:sz="0" w:space="0" w:color="auto"/>
                <w:left w:val="none" w:sz="0" w:space="0" w:color="auto"/>
                <w:bottom w:val="none" w:sz="0" w:space="0" w:color="auto"/>
                <w:right w:val="none" w:sz="0" w:space="0" w:color="auto"/>
              </w:divBdr>
            </w:div>
            <w:div w:id="1243105836">
              <w:marLeft w:val="1155"/>
              <w:marRight w:val="0"/>
              <w:marTop w:val="0"/>
              <w:marBottom w:val="0"/>
              <w:divBdr>
                <w:top w:val="none" w:sz="0" w:space="0" w:color="auto"/>
                <w:left w:val="none" w:sz="0" w:space="0" w:color="auto"/>
                <w:bottom w:val="none" w:sz="0" w:space="0" w:color="auto"/>
                <w:right w:val="none" w:sz="0" w:space="0" w:color="auto"/>
              </w:divBdr>
            </w:div>
            <w:div w:id="464202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373272">
      <w:bodyDiv w:val="1"/>
      <w:marLeft w:val="0"/>
      <w:marRight w:val="0"/>
      <w:marTop w:val="0"/>
      <w:marBottom w:val="0"/>
      <w:divBdr>
        <w:top w:val="none" w:sz="0" w:space="0" w:color="auto"/>
        <w:left w:val="none" w:sz="0" w:space="0" w:color="auto"/>
        <w:bottom w:val="none" w:sz="0" w:space="0" w:color="auto"/>
        <w:right w:val="none" w:sz="0" w:space="0" w:color="auto"/>
      </w:divBdr>
      <w:divsChild>
        <w:div w:id="1128206403">
          <w:marLeft w:val="0"/>
          <w:marRight w:val="0"/>
          <w:marTop w:val="0"/>
          <w:marBottom w:val="0"/>
          <w:divBdr>
            <w:top w:val="none" w:sz="0" w:space="0" w:color="auto"/>
            <w:left w:val="none" w:sz="0" w:space="0" w:color="auto"/>
            <w:bottom w:val="none" w:sz="0" w:space="0" w:color="auto"/>
            <w:right w:val="none" w:sz="0" w:space="0" w:color="auto"/>
          </w:divBdr>
        </w:div>
        <w:div w:id="1844513595">
          <w:marLeft w:val="0"/>
          <w:marRight w:val="0"/>
          <w:marTop w:val="150"/>
          <w:marBottom w:val="0"/>
          <w:divBdr>
            <w:top w:val="none" w:sz="0" w:space="0" w:color="auto"/>
            <w:left w:val="none" w:sz="0" w:space="0" w:color="auto"/>
            <w:bottom w:val="none" w:sz="0" w:space="0" w:color="auto"/>
            <w:right w:val="none" w:sz="0" w:space="0" w:color="auto"/>
          </w:divBdr>
          <w:divsChild>
            <w:div w:id="2066373447">
              <w:marLeft w:val="1155"/>
              <w:marRight w:val="0"/>
              <w:marTop w:val="0"/>
              <w:marBottom w:val="0"/>
              <w:divBdr>
                <w:top w:val="none" w:sz="0" w:space="0" w:color="auto"/>
                <w:left w:val="none" w:sz="0" w:space="0" w:color="auto"/>
                <w:bottom w:val="none" w:sz="0" w:space="0" w:color="auto"/>
                <w:right w:val="none" w:sz="0" w:space="0" w:color="auto"/>
              </w:divBdr>
            </w:div>
            <w:div w:id="1669749474">
              <w:marLeft w:val="1155"/>
              <w:marRight w:val="0"/>
              <w:marTop w:val="0"/>
              <w:marBottom w:val="0"/>
              <w:divBdr>
                <w:top w:val="none" w:sz="0" w:space="0" w:color="auto"/>
                <w:left w:val="none" w:sz="0" w:space="0" w:color="auto"/>
                <w:bottom w:val="none" w:sz="0" w:space="0" w:color="auto"/>
                <w:right w:val="none" w:sz="0" w:space="0" w:color="auto"/>
              </w:divBdr>
            </w:div>
            <w:div w:id="87997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07211">
      <w:bodyDiv w:val="1"/>
      <w:marLeft w:val="0"/>
      <w:marRight w:val="0"/>
      <w:marTop w:val="0"/>
      <w:marBottom w:val="0"/>
      <w:divBdr>
        <w:top w:val="none" w:sz="0" w:space="0" w:color="auto"/>
        <w:left w:val="none" w:sz="0" w:space="0" w:color="auto"/>
        <w:bottom w:val="none" w:sz="0" w:space="0" w:color="auto"/>
        <w:right w:val="none" w:sz="0" w:space="0" w:color="auto"/>
      </w:divBdr>
    </w:div>
    <w:div w:id="1908686060">
      <w:bodyDiv w:val="1"/>
      <w:marLeft w:val="0"/>
      <w:marRight w:val="0"/>
      <w:marTop w:val="0"/>
      <w:marBottom w:val="0"/>
      <w:divBdr>
        <w:top w:val="none" w:sz="0" w:space="0" w:color="auto"/>
        <w:left w:val="none" w:sz="0" w:space="0" w:color="auto"/>
        <w:bottom w:val="none" w:sz="0" w:space="0" w:color="auto"/>
        <w:right w:val="none" w:sz="0" w:space="0" w:color="auto"/>
      </w:divBdr>
      <w:divsChild>
        <w:div w:id="1918904175">
          <w:marLeft w:val="0"/>
          <w:marRight w:val="0"/>
          <w:marTop w:val="0"/>
          <w:marBottom w:val="0"/>
          <w:divBdr>
            <w:top w:val="none" w:sz="0" w:space="0" w:color="auto"/>
            <w:left w:val="none" w:sz="0" w:space="0" w:color="auto"/>
            <w:bottom w:val="none" w:sz="0" w:space="0" w:color="auto"/>
            <w:right w:val="none" w:sz="0" w:space="0" w:color="auto"/>
          </w:divBdr>
        </w:div>
        <w:div w:id="244075435">
          <w:marLeft w:val="0"/>
          <w:marRight w:val="0"/>
          <w:marTop w:val="150"/>
          <w:marBottom w:val="0"/>
          <w:divBdr>
            <w:top w:val="none" w:sz="0" w:space="0" w:color="auto"/>
            <w:left w:val="none" w:sz="0" w:space="0" w:color="auto"/>
            <w:bottom w:val="none" w:sz="0" w:space="0" w:color="auto"/>
            <w:right w:val="none" w:sz="0" w:space="0" w:color="auto"/>
          </w:divBdr>
          <w:divsChild>
            <w:div w:id="1160315217">
              <w:marLeft w:val="1155"/>
              <w:marRight w:val="0"/>
              <w:marTop w:val="0"/>
              <w:marBottom w:val="0"/>
              <w:divBdr>
                <w:top w:val="none" w:sz="0" w:space="0" w:color="auto"/>
                <w:left w:val="none" w:sz="0" w:space="0" w:color="auto"/>
                <w:bottom w:val="none" w:sz="0" w:space="0" w:color="auto"/>
                <w:right w:val="none" w:sz="0" w:space="0" w:color="auto"/>
              </w:divBdr>
            </w:div>
            <w:div w:id="66195386">
              <w:marLeft w:val="1155"/>
              <w:marRight w:val="0"/>
              <w:marTop w:val="0"/>
              <w:marBottom w:val="0"/>
              <w:divBdr>
                <w:top w:val="none" w:sz="0" w:space="0" w:color="auto"/>
                <w:left w:val="none" w:sz="0" w:space="0" w:color="auto"/>
                <w:bottom w:val="none" w:sz="0" w:space="0" w:color="auto"/>
                <w:right w:val="none" w:sz="0" w:space="0" w:color="auto"/>
              </w:divBdr>
            </w:div>
            <w:div w:id="1501002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29472">
      <w:bodyDiv w:val="1"/>
      <w:marLeft w:val="0"/>
      <w:marRight w:val="0"/>
      <w:marTop w:val="0"/>
      <w:marBottom w:val="0"/>
      <w:divBdr>
        <w:top w:val="none" w:sz="0" w:space="0" w:color="auto"/>
        <w:left w:val="none" w:sz="0" w:space="0" w:color="auto"/>
        <w:bottom w:val="none" w:sz="0" w:space="0" w:color="auto"/>
        <w:right w:val="none" w:sz="0" w:space="0" w:color="auto"/>
      </w:divBdr>
      <w:divsChild>
        <w:div w:id="500241287">
          <w:marLeft w:val="0"/>
          <w:marRight w:val="0"/>
          <w:marTop w:val="0"/>
          <w:marBottom w:val="0"/>
          <w:divBdr>
            <w:top w:val="none" w:sz="0" w:space="0" w:color="auto"/>
            <w:left w:val="none" w:sz="0" w:space="0" w:color="auto"/>
            <w:bottom w:val="none" w:sz="0" w:space="0" w:color="auto"/>
            <w:right w:val="none" w:sz="0" w:space="0" w:color="auto"/>
          </w:divBdr>
        </w:div>
        <w:div w:id="6446443">
          <w:marLeft w:val="0"/>
          <w:marRight w:val="0"/>
          <w:marTop w:val="150"/>
          <w:marBottom w:val="0"/>
          <w:divBdr>
            <w:top w:val="none" w:sz="0" w:space="0" w:color="auto"/>
            <w:left w:val="none" w:sz="0" w:space="0" w:color="auto"/>
            <w:bottom w:val="none" w:sz="0" w:space="0" w:color="auto"/>
            <w:right w:val="none" w:sz="0" w:space="0" w:color="auto"/>
          </w:divBdr>
          <w:divsChild>
            <w:div w:id="2140342826">
              <w:marLeft w:val="1155"/>
              <w:marRight w:val="0"/>
              <w:marTop w:val="0"/>
              <w:marBottom w:val="0"/>
              <w:divBdr>
                <w:top w:val="none" w:sz="0" w:space="0" w:color="auto"/>
                <w:left w:val="none" w:sz="0" w:space="0" w:color="auto"/>
                <w:bottom w:val="none" w:sz="0" w:space="0" w:color="auto"/>
                <w:right w:val="none" w:sz="0" w:space="0" w:color="auto"/>
              </w:divBdr>
            </w:div>
            <w:div w:id="160393178">
              <w:marLeft w:val="1155"/>
              <w:marRight w:val="0"/>
              <w:marTop w:val="0"/>
              <w:marBottom w:val="0"/>
              <w:divBdr>
                <w:top w:val="none" w:sz="0" w:space="0" w:color="auto"/>
                <w:left w:val="none" w:sz="0" w:space="0" w:color="auto"/>
                <w:bottom w:val="none" w:sz="0" w:space="0" w:color="auto"/>
                <w:right w:val="none" w:sz="0" w:space="0" w:color="auto"/>
              </w:divBdr>
            </w:div>
            <w:div w:id="1232424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226259">
      <w:bodyDiv w:val="1"/>
      <w:marLeft w:val="0"/>
      <w:marRight w:val="0"/>
      <w:marTop w:val="0"/>
      <w:marBottom w:val="0"/>
      <w:divBdr>
        <w:top w:val="none" w:sz="0" w:space="0" w:color="auto"/>
        <w:left w:val="none" w:sz="0" w:space="0" w:color="auto"/>
        <w:bottom w:val="none" w:sz="0" w:space="0" w:color="auto"/>
        <w:right w:val="none" w:sz="0" w:space="0" w:color="auto"/>
      </w:divBdr>
      <w:divsChild>
        <w:div w:id="1730881276">
          <w:marLeft w:val="0"/>
          <w:marRight w:val="0"/>
          <w:marTop w:val="0"/>
          <w:marBottom w:val="0"/>
          <w:divBdr>
            <w:top w:val="none" w:sz="0" w:space="0" w:color="auto"/>
            <w:left w:val="none" w:sz="0" w:space="0" w:color="auto"/>
            <w:bottom w:val="none" w:sz="0" w:space="0" w:color="auto"/>
            <w:right w:val="none" w:sz="0" w:space="0" w:color="auto"/>
          </w:divBdr>
        </w:div>
        <w:div w:id="974408792">
          <w:marLeft w:val="0"/>
          <w:marRight w:val="0"/>
          <w:marTop w:val="150"/>
          <w:marBottom w:val="0"/>
          <w:divBdr>
            <w:top w:val="none" w:sz="0" w:space="0" w:color="auto"/>
            <w:left w:val="none" w:sz="0" w:space="0" w:color="auto"/>
            <w:bottom w:val="none" w:sz="0" w:space="0" w:color="auto"/>
            <w:right w:val="none" w:sz="0" w:space="0" w:color="auto"/>
          </w:divBdr>
          <w:divsChild>
            <w:div w:id="373048109">
              <w:marLeft w:val="1155"/>
              <w:marRight w:val="0"/>
              <w:marTop w:val="0"/>
              <w:marBottom w:val="0"/>
              <w:divBdr>
                <w:top w:val="none" w:sz="0" w:space="0" w:color="auto"/>
                <w:left w:val="none" w:sz="0" w:space="0" w:color="auto"/>
                <w:bottom w:val="none" w:sz="0" w:space="0" w:color="auto"/>
                <w:right w:val="none" w:sz="0" w:space="0" w:color="auto"/>
              </w:divBdr>
            </w:div>
            <w:div w:id="608857779">
              <w:marLeft w:val="1155"/>
              <w:marRight w:val="0"/>
              <w:marTop w:val="0"/>
              <w:marBottom w:val="0"/>
              <w:divBdr>
                <w:top w:val="none" w:sz="0" w:space="0" w:color="auto"/>
                <w:left w:val="none" w:sz="0" w:space="0" w:color="auto"/>
                <w:bottom w:val="none" w:sz="0" w:space="0" w:color="auto"/>
                <w:right w:val="none" w:sz="0" w:space="0" w:color="auto"/>
              </w:divBdr>
            </w:div>
            <w:div w:id="1993829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0186">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732184">
      <w:bodyDiv w:val="1"/>
      <w:marLeft w:val="0"/>
      <w:marRight w:val="0"/>
      <w:marTop w:val="0"/>
      <w:marBottom w:val="0"/>
      <w:divBdr>
        <w:top w:val="none" w:sz="0" w:space="0" w:color="auto"/>
        <w:left w:val="none" w:sz="0" w:space="0" w:color="auto"/>
        <w:bottom w:val="none" w:sz="0" w:space="0" w:color="auto"/>
        <w:right w:val="none" w:sz="0" w:space="0" w:color="auto"/>
      </w:divBdr>
      <w:divsChild>
        <w:div w:id="740248064">
          <w:marLeft w:val="0"/>
          <w:marRight w:val="0"/>
          <w:marTop w:val="0"/>
          <w:marBottom w:val="0"/>
          <w:divBdr>
            <w:top w:val="none" w:sz="0" w:space="0" w:color="auto"/>
            <w:left w:val="none" w:sz="0" w:space="0" w:color="auto"/>
            <w:bottom w:val="none" w:sz="0" w:space="0" w:color="auto"/>
            <w:right w:val="none" w:sz="0" w:space="0" w:color="auto"/>
          </w:divBdr>
        </w:div>
        <w:div w:id="1913814655">
          <w:marLeft w:val="0"/>
          <w:marRight w:val="0"/>
          <w:marTop w:val="150"/>
          <w:marBottom w:val="0"/>
          <w:divBdr>
            <w:top w:val="none" w:sz="0" w:space="0" w:color="auto"/>
            <w:left w:val="none" w:sz="0" w:space="0" w:color="auto"/>
            <w:bottom w:val="none" w:sz="0" w:space="0" w:color="auto"/>
            <w:right w:val="none" w:sz="0" w:space="0" w:color="auto"/>
          </w:divBdr>
          <w:divsChild>
            <w:div w:id="1615556887">
              <w:marLeft w:val="1155"/>
              <w:marRight w:val="0"/>
              <w:marTop w:val="0"/>
              <w:marBottom w:val="0"/>
              <w:divBdr>
                <w:top w:val="none" w:sz="0" w:space="0" w:color="auto"/>
                <w:left w:val="none" w:sz="0" w:space="0" w:color="auto"/>
                <w:bottom w:val="none" w:sz="0" w:space="0" w:color="auto"/>
                <w:right w:val="none" w:sz="0" w:space="0" w:color="auto"/>
              </w:divBdr>
            </w:div>
            <w:div w:id="402337558">
              <w:marLeft w:val="1155"/>
              <w:marRight w:val="0"/>
              <w:marTop w:val="0"/>
              <w:marBottom w:val="0"/>
              <w:divBdr>
                <w:top w:val="none" w:sz="0" w:space="0" w:color="auto"/>
                <w:left w:val="none" w:sz="0" w:space="0" w:color="auto"/>
                <w:bottom w:val="none" w:sz="0" w:space="0" w:color="auto"/>
                <w:right w:val="none" w:sz="0" w:space="0" w:color="auto"/>
              </w:divBdr>
            </w:div>
            <w:div w:id="2097626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262680">
      <w:bodyDiv w:val="1"/>
      <w:marLeft w:val="0"/>
      <w:marRight w:val="0"/>
      <w:marTop w:val="0"/>
      <w:marBottom w:val="0"/>
      <w:divBdr>
        <w:top w:val="none" w:sz="0" w:space="0" w:color="auto"/>
        <w:left w:val="none" w:sz="0" w:space="0" w:color="auto"/>
        <w:bottom w:val="none" w:sz="0" w:space="0" w:color="auto"/>
        <w:right w:val="none" w:sz="0" w:space="0" w:color="auto"/>
      </w:divBdr>
      <w:divsChild>
        <w:div w:id="1887839839">
          <w:marLeft w:val="0"/>
          <w:marRight w:val="0"/>
          <w:marTop w:val="0"/>
          <w:marBottom w:val="0"/>
          <w:divBdr>
            <w:top w:val="none" w:sz="0" w:space="0" w:color="auto"/>
            <w:left w:val="none" w:sz="0" w:space="0" w:color="auto"/>
            <w:bottom w:val="none" w:sz="0" w:space="0" w:color="auto"/>
            <w:right w:val="none" w:sz="0" w:space="0" w:color="auto"/>
          </w:divBdr>
        </w:div>
        <w:div w:id="1861771877">
          <w:marLeft w:val="0"/>
          <w:marRight w:val="0"/>
          <w:marTop w:val="150"/>
          <w:marBottom w:val="0"/>
          <w:divBdr>
            <w:top w:val="none" w:sz="0" w:space="0" w:color="auto"/>
            <w:left w:val="none" w:sz="0" w:space="0" w:color="auto"/>
            <w:bottom w:val="none" w:sz="0" w:space="0" w:color="auto"/>
            <w:right w:val="none" w:sz="0" w:space="0" w:color="auto"/>
          </w:divBdr>
          <w:divsChild>
            <w:div w:id="1114440513">
              <w:marLeft w:val="1155"/>
              <w:marRight w:val="0"/>
              <w:marTop w:val="0"/>
              <w:marBottom w:val="0"/>
              <w:divBdr>
                <w:top w:val="none" w:sz="0" w:space="0" w:color="auto"/>
                <w:left w:val="none" w:sz="0" w:space="0" w:color="auto"/>
                <w:bottom w:val="none" w:sz="0" w:space="0" w:color="auto"/>
                <w:right w:val="none" w:sz="0" w:space="0" w:color="auto"/>
              </w:divBdr>
            </w:div>
            <w:div w:id="1310478686">
              <w:marLeft w:val="1155"/>
              <w:marRight w:val="0"/>
              <w:marTop w:val="0"/>
              <w:marBottom w:val="0"/>
              <w:divBdr>
                <w:top w:val="none" w:sz="0" w:space="0" w:color="auto"/>
                <w:left w:val="none" w:sz="0" w:space="0" w:color="auto"/>
                <w:bottom w:val="none" w:sz="0" w:space="0" w:color="auto"/>
                <w:right w:val="none" w:sz="0" w:space="0" w:color="auto"/>
              </w:divBdr>
            </w:div>
            <w:div w:id="562302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2107">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648156">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764950">
      <w:bodyDiv w:val="1"/>
      <w:marLeft w:val="0"/>
      <w:marRight w:val="0"/>
      <w:marTop w:val="0"/>
      <w:marBottom w:val="0"/>
      <w:divBdr>
        <w:top w:val="none" w:sz="0" w:space="0" w:color="auto"/>
        <w:left w:val="none" w:sz="0" w:space="0" w:color="auto"/>
        <w:bottom w:val="none" w:sz="0" w:space="0" w:color="auto"/>
        <w:right w:val="none" w:sz="0" w:space="0" w:color="auto"/>
      </w:divBdr>
      <w:divsChild>
        <w:div w:id="1213229081">
          <w:marLeft w:val="0"/>
          <w:marRight w:val="0"/>
          <w:marTop w:val="0"/>
          <w:marBottom w:val="0"/>
          <w:divBdr>
            <w:top w:val="none" w:sz="0" w:space="0" w:color="auto"/>
            <w:left w:val="none" w:sz="0" w:space="0" w:color="auto"/>
            <w:bottom w:val="none" w:sz="0" w:space="0" w:color="auto"/>
            <w:right w:val="none" w:sz="0" w:space="0" w:color="auto"/>
          </w:divBdr>
        </w:div>
        <w:div w:id="446236549">
          <w:marLeft w:val="0"/>
          <w:marRight w:val="0"/>
          <w:marTop w:val="150"/>
          <w:marBottom w:val="0"/>
          <w:divBdr>
            <w:top w:val="none" w:sz="0" w:space="0" w:color="auto"/>
            <w:left w:val="none" w:sz="0" w:space="0" w:color="auto"/>
            <w:bottom w:val="none" w:sz="0" w:space="0" w:color="auto"/>
            <w:right w:val="none" w:sz="0" w:space="0" w:color="auto"/>
          </w:divBdr>
          <w:divsChild>
            <w:div w:id="2121145344">
              <w:marLeft w:val="1155"/>
              <w:marRight w:val="0"/>
              <w:marTop w:val="0"/>
              <w:marBottom w:val="0"/>
              <w:divBdr>
                <w:top w:val="none" w:sz="0" w:space="0" w:color="auto"/>
                <w:left w:val="none" w:sz="0" w:space="0" w:color="auto"/>
                <w:bottom w:val="none" w:sz="0" w:space="0" w:color="auto"/>
                <w:right w:val="none" w:sz="0" w:space="0" w:color="auto"/>
              </w:divBdr>
            </w:div>
            <w:div w:id="874004409">
              <w:marLeft w:val="1155"/>
              <w:marRight w:val="0"/>
              <w:marTop w:val="0"/>
              <w:marBottom w:val="0"/>
              <w:divBdr>
                <w:top w:val="none" w:sz="0" w:space="0" w:color="auto"/>
                <w:left w:val="none" w:sz="0" w:space="0" w:color="auto"/>
                <w:bottom w:val="none" w:sz="0" w:space="0" w:color="auto"/>
                <w:right w:val="none" w:sz="0" w:space="0" w:color="auto"/>
              </w:divBdr>
            </w:div>
            <w:div w:id="811601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1882532">
      <w:bodyDiv w:val="1"/>
      <w:marLeft w:val="0"/>
      <w:marRight w:val="0"/>
      <w:marTop w:val="0"/>
      <w:marBottom w:val="0"/>
      <w:divBdr>
        <w:top w:val="none" w:sz="0" w:space="0" w:color="auto"/>
        <w:left w:val="none" w:sz="0" w:space="0" w:color="auto"/>
        <w:bottom w:val="none" w:sz="0" w:space="0" w:color="auto"/>
        <w:right w:val="none" w:sz="0" w:space="0" w:color="auto"/>
      </w:divBdr>
      <w:divsChild>
        <w:div w:id="499975899">
          <w:marLeft w:val="0"/>
          <w:marRight w:val="0"/>
          <w:marTop w:val="0"/>
          <w:marBottom w:val="0"/>
          <w:divBdr>
            <w:top w:val="none" w:sz="0" w:space="0" w:color="auto"/>
            <w:left w:val="none" w:sz="0" w:space="0" w:color="auto"/>
            <w:bottom w:val="none" w:sz="0" w:space="0" w:color="auto"/>
            <w:right w:val="none" w:sz="0" w:space="0" w:color="auto"/>
          </w:divBdr>
        </w:div>
        <w:div w:id="508720486">
          <w:marLeft w:val="0"/>
          <w:marRight w:val="0"/>
          <w:marTop w:val="150"/>
          <w:marBottom w:val="0"/>
          <w:divBdr>
            <w:top w:val="none" w:sz="0" w:space="0" w:color="auto"/>
            <w:left w:val="none" w:sz="0" w:space="0" w:color="auto"/>
            <w:bottom w:val="none" w:sz="0" w:space="0" w:color="auto"/>
            <w:right w:val="none" w:sz="0" w:space="0" w:color="auto"/>
          </w:divBdr>
          <w:divsChild>
            <w:div w:id="1831174046">
              <w:marLeft w:val="1155"/>
              <w:marRight w:val="0"/>
              <w:marTop w:val="0"/>
              <w:marBottom w:val="0"/>
              <w:divBdr>
                <w:top w:val="none" w:sz="0" w:space="0" w:color="auto"/>
                <w:left w:val="none" w:sz="0" w:space="0" w:color="auto"/>
                <w:bottom w:val="none" w:sz="0" w:space="0" w:color="auto"/>
                <w:right w:val="none" w:sz="0" w:space="0" w:color="auto"/>
              </w:divBdr>
            </w:div>
            <w:div w:id="294257418">
              <w:marLeft w:val="1155"/>
              <w:marRight w:val="0"/>
              <w:marTop w:val="0"/>
              <w:marBottom w:val="0"/>
              <w:divBdr>
                <w:top w:val="none" w:sz="0" w:space="0" w:color="auto"/>
                <w:left w:val="none" w:sz="0" w:space="0" w:color="auto"/>
                <w:bottom w:val="none" w:sz="0" w:space="0" w:color="auto"/>
                <w:right w:val="none" w:sz="0" w:space="0" w:color="auto"/>
              </w:divBdr>
            </w:div>
            <w:div w:id="418136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963757">
      <w:bodyDiv w:val="1"/>
      <w:marLeft w:val="0"/>
      <w:marRight w:val="0"/>
      <w:marTop w:val="0"/>
      <w:marBottom w:val="0"/>
      <w:divBdr>
        <w:top w:val="none" w:sz="0" w:space="0" w:color="auto"/>
        <w:left w:val="none" w:sz="0" w:space="0" w:color="auto"/>
        <w:bottom w:val="none" w:sz="0" w:space="0" w:color="auto"/>
        <w:right w:val="none" w:sz="0" w:space="0" w:color="auto"/>
      </w:divBdr>
      <w:divsChild>
        <w:div w:id="812403203">
          <w:marLeft w:val="0"/>
          <w:marRight w:val="0"/>
          <w:marTop w:val="0"/>
          <w:marBottom w:val="0"/>
          <w:divBdr>
            <w:top w:val="none" w:sz="0" w:space="0" w:color="auto"/>
            <w:left w:val="none" w:sz="0" w:space="0" w:color="auto"/>
            <w:bottom w:val="none" w:sz="0" w:space="0" w:color="auto"/>
            <w:right w:val="none" w:sz="0" w:space="0" w:color="auto"/>
          </w:divBdr>
        </w:div>
        <w:div w:id="1422022838">
          <w:marLeft w:val="0"/>
          <w:marRight w:val="0"/>
          <w:marTop w:val="150"/>
          <w:marBottom w:val="0"/>
          <w:divBdr>
            <w:top w:val="none" w:sz="0" w:space="0" w:color="auto"/>
            <w:left w:val="none" w:sz="0" w:space="0" w:color="auto"/>
            <w:bottom w:val="none" w:sz="0" w:space="0" w:color="auto"/>
            <w:right w:val="none" w:sz="0" w:space="0" w:color="auto"/>
          </w:divBdr>
          <w:divsChild>
            <w:div w:id="1156531356">
              <w:marLeft w:val="1155"/>
              <w:marRight w:val="0"/>
              <w:marTop w:val="0"/>
              <w:marBottom w:val="0"/>
              <w:divBdr>
                <w:top w:val="none" w:sz="0" w:space="0" w:color="auto"/>
                <w:left w:val="none" w:sz="0" w:space="0" w:color="auto"/>
                <w:bottom w:val="none" w:sz="0" w:space="0" w:color="auto"/>
                <w:right w:val="none" w:sz="0" w:space="0" w:color="auto"/>
              </w:divBdr>
            </w:div>
            <w:div w:id="862784814">
              <w:marLeft w:val="1155"/>
              <w:marRight w:val="0"/>
              <w:marTop w:val="0"/>
              <w:marBottom w:val="0"/>
              <w:divBdr>
                <w:top w:val="none" w:sz="0" w:space="0" w:color="auto"/>
                <w:left w:val="none" w:sz="0" w:space="0" w:color="auto"/>
                <w:bottom w:val="none" w:sz="0" w:space="0" w:color="auto"/>
                <w:right w:val="none" w:sz="0" w:space="0" w:color="auto"/>
              </w:divBdr>
            </w:div>
            <w:div w:id="888304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033827">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736164">
      <w:bodyDiv w:val="1"/>
      <w:marLeft w:val="0"/>
      <w:marRight w:val="0"/>
      <w:marTop w:val="0"/>
      <w:marBottom w:val="0"/>
      <w:divBdr>
        <w:top w:val="none" w:sz="0" w:space="0" w:color="auto"/>
        <w:left w:val="none" w:sz="0" w:space="0" w:color="auto"/>
        <w:bottom w:val="none" w:sz="0" w:space="0" w:color="auto"/>
        <w:right w:val="none" w:sz="0" w:space="0" w:color="auto"/>
      </w:divBdr>
      <w:divsChild>
        <w:div w:id="652296801">
          <w:marLeft w:val="0"/>
          <w:marRight w:val="0"/>
          <w:marTop w:val="0"/>
          <w:marBottom w:val="0"/>
          <w:divBdr>
            <w:top w:val="none" w:sz="0" w:space="0" w:color="auto"/>
            <w:left w:val="none" w:sz="0" w:space="0" w:color="auto"/>
            <w:bottom w:val="none" w:sz="0" w:space="0" w:color="auto"/>
            <w:right w:val="none" w:sz="0" w:space="0" w:color="auto"/>
          </w:divBdr>
        </w:div>
        <w:div w:id="1132018565">
          <w:marLeft w:val="0"/>
          <w:marRight w:val="0"/>
          <w:marTop w:val="150"/>
          <w:marBottom w:val="0"/>
          <w:divBdr>
            <w:top w:val="none" w:sz="0" w:space="0" w:color="auto"/>
            <w:left w:val="none" w:sz="0" w:space="0" w:color="auto"/>
            <w:bottom w:val="none" w:sz="0" w:space="0" w:color="auto"/>
            <w:right w:val="none" w:sz="0" w:space="0" w:color="auto"/>
          </w:divBdr>
          <w:divsChild>
            <w:div w:id="693582724">
              <w:marLeft w:val="1155"/>
              <w:marRight w:val="0"/>
              <w:marTop w:val="0"/>
              <w:marBottom w:val="0"/>
              <w:divBdr>
                <w:top w:val="none" w:sz="0" w:space="0" w:color="auto"/>
                <w:left w:val="none" w:sz="0" w:space="0" w:color="auto"/>
                <w:bottom w:val="none" w:sz="0" w:space="0" w:color="auto"/>
                <w:right w:val="none" w:sz="0" w:space="0" w:color="auto"/>
              </w:divBdr>
            </w:div>
            <w:div w:id="1480807948">
              <w:marLeft w:val="1155"/>
              <w:marRight w:val="0"/>
              <w:marTop w:val="0"/>
              <w:marBottom w:val="0"/>
              <w:divBdr>
                <w:top w:val="none" w:sz="0" w:space="0" w:color="auto"/>
                <w:left w:val="none" w:sz="0" w:space="0" w:color="auto"/>
                <w:bottom w:val="none" w:sz="0" w:space="0" w:color="auto"/>
                <w:right w:val="none" w:sz="0" w:space="0" w:color="auto"/>
              </w:divBdr>
            </w:div>
            <w:div w:id="881401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736763">
      <w:bodyDiv w:val="1"/>
      <w:marLeft w:val="0"/>
      <w:marRight w:val="0"/>
      <w:marTop w:val="0"/>
      <w:marBottom w:val="0"/>
      <w:divBdr>
        <w:top w:val="none" w:sz="0" w:space="0" w:color="auto"/>
        <w:left w:val="none" w:sz="0" w:space="0" w:color="auto"/>
        <w:bottom w:val="none" w:sz="0" w:space="0" w:color="auto"/>
        <w:right w:val="none" w:sz="0" w:space="0" w:color="auto"/>
      </w:divBdr>
      <w:divsChild>
        <w:div w:id="1639454551">
          <w:marLeft w:val="0"/>
          <w:marRight w:val="0"/>
          <w:marTop w:val="0"/>
          <w:marBottom w:val="0"/>
          <w:divBdr>
            <w:top w:val="none" w:sz="0" w:space="0" w:color="auto"/>
            <w:left w:val="none" w:sz="0" w:space="0" w:color="auto"/>
            <w:bottom w:val="none" w:sz="0" w:space="0" w:color="auto"/>
            <w:right w:val="none" w:sz="0" w:space="0" w:color="auto"/>
          </w:divBdr>
        </w:div>
        <w:div w:id="1321620612">
          <w:marLeft w:val="0"/>
          <w:marRight w:val="0"/>
          <w:marTop w:val="150"/>
          <w:marBottom w:val="0"/>
          <w:divBdr>
            <w:top w:val="none" w:sz="0" w:space="0" w:color="auto"/>
            <w:left w:val="none" w:sz="0" w:space="0" w:color="auto"/>
            <w:bottom w:val="none" w:sz="0" w:space="0" w:color="auto"/>
            <w:right w:val="none" w:sz="0" w:space="0" w:color="auto"/>
          </w:divBdr>
          <w:divsChild>
            <w:div w:id="764424896">
              <w:marLeft w:val="1155"/>
              <w:marRight w:val="0"/>
              <w:marTop w:val="0"/>
              <w:marBottom w:val="0"/>
              <w:divBdr>
                <w:top w:val="none" w:sz="0" w:space="0" w:color="auto"/>
                <w:left w:val="none" w:sz="0" w:space="0" w:color="auto"/>
                <w:bottom w:val="none" w:sz="0" w:space="0" w:color="auto"/>
                <w:right w:val="none" w:sz="0" w:space="0" w:color="auto"/>
              </w:divBdr>
            </w:div>
            <w:div w:id="1995252432">
              <w:marLeft w:val="1155"/>
              <w:marRight w:val="0"/>
              <w:marTop w:val="0"/>
              <w:marBottom w:val="0"/>
              <w:divBdr>
                <w:top w:val="none" w:sz="0" w:space="0" w:color="auto"/>
                <w:left w:val="none" w:sz="0" w:space="0" w:color="auto"/>
                <w:bottom w:val="none" w:sz="0" w:space="0" w:color="auto"/>
                <w:right w:val="none" w:sz="0" w:space="0" w:color="auto"/>
              </w:divBdr>
            </w:div>
            <w:div w:id="326783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2889894">
      <w:bodyDiv w:val="1"/>
      <w:marLeft w:val="0"/>
      <w:marRight w:val="0"/>
      <w:marTop w:val="0"/>
      <w:marBottom w:val="0"/>
      <w:divBdr>
        <w:top w:val="none" w:sz="0" w:space="0" w:color="auto"/>
        <w:left w:val="none" w:sz="0" w:space="0" w:color="auto"/>
        <w:bottom w:val="none" w:sz="0" w:space="0" w:color="auto"/>
        <w:right w:val="none" w:sz="0" w:space="0" w:color="auto"/>
      </w:divBdr>
      <w:divsChild>
        <w:div w:id="2076278118">
          <w:marLeft w:val="0"/>
          <w:marRight w:val="0"/>
          <w:marTop w:val="0"/>
          <w:marBottom w:val="0"/>
          <w:divBdr>
            <w:top w:val="none" w:sz="0" w:space="0" w:color="auto"/>
            <w:left w:val="none" w:sz="0" w:space="0" w:color="auto"/>
            <w:bottom w:val="none" w:sz="0" w:space="0" w:color="auto"/>
            <w:right w:val="none" w:sz="0" w:space="0" w:color="auto"/>
          </w:divBdr>
        </w:div>
        <w:div w:id="1414206201">
          <w:marLeft w:val="0"/>
          <w:marRight w:val="0"/>
          <w:marTop w:val="150"/>
          <w:marBottom w:val="0"/>
          <w:divBdr>
            <w:top w:val="none" w:sz="0" w:space="0" w:color="auto"/>
            <w:left w:val="none" w:sz="0" w:space="0" w:color="auto"/>
            <w:bottom w:val="none" w:sz="0" w:space="0" w:color="auto"/>
            <w:right w:val="none" w:sz="0" w:space="0" w:color="auto"/>
          </w:divBdr>
          <w:divsChild>
            <w:div w:id="186021943">
              <w:marLeft w:val="1155"/>
              <w:marRight w:val="0"/>
              <w:marTop w:val="0"/>
              <w:marBottom w:val="0"/>
              <w:divBdr>
                <w:top w:val="none" w:sz="0" w:space="0" w:color="auto"/>
                <w:left w:val="none" w:sz="0" w:space="0" w:color="auto"/>
                <w:bottom w:val="none" w:sz="0" w:space="0" w:color="auto"/>
                <w:right w:val="none" w:sz="0" w:space="0" w:color="auto"/>
              </w:divBdr>
            </w:div>
            <w:div w:id="1891309026">
              <w:marLeft w:val="1155"/>
              <w:marRight w:val="0"/>
              <w:marTop w:val="0"/>
              <w:marBottom w:val="0"/>
              <w:divBdr>
                <w:top w:val="none" w:sz="0" w:space="0" w:color="auto"/>
                <w:left w:val="none" w:sz="0" w:space="0" w:color="auto"/>
                <w:bottom w:val="none" w:sz="0" w:space="0" w:color="auto"/>
                <w:right w:val="none" w:sz="0" w:space="0" w:color="auto"/>
              </w:divBdr>
            </w:div>
            <w:div w:id="142965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125838">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3013">
      <w:bodyDiv w:val="1"/>
      <w:marLeft w:val="0"/>
      <w:marRight w:val="0"/>
      <w:marTop w:val="0"/>
      <w:marBottom w:val="0"/>
      <w:divBdr>
        <w:top w:val="none" w:sz="0" w:space="0" w:color="auto"/>
        <w:left w:val="none" w:sz="0" w:space="0" w:color="auto"/>
        <w:bottom w:val="none" w:sz="0" w:space="0" w:color="auto"/>
        <w:right w:val="none" w:sz="0" w:space="0" w:color="auto"/>
      </w:divBdr>
      <w:divsChild>
        <w:div w:id="1530991141">
          <w:marLeft w:val="0"/>
          <w:marRight w:val="0"/>
          <w:marTop w:val="0"/>
          <w:marBottom w:val="0"/>
          <w:divBdr>
            <w:top w:val="none" w:sz="0" w:space="0" w:color="auto"/>
            <w:left w:val="none" w:sz="0" w:space="0" w:color="auto"/>
            <w:bottom w:val="none" w:sz="0" w:space="0" w:color="auto"/>
            <w:right w:val="none" w:sz="0" w:space="0" w:color="auto"/>
          </w:divBdr>
        </w:div>
        <w:div w:id="913583293">
          <w:marLeft w:val="0"/>
          <w:marRight w:val="0"/>
          <w:marTop w:val="150"/>
          <w:marBottom w:val="0"/>
          <w:divBdr>
            <w:top w:val="none" w:sz="0" w:space="0" w:color="auto"/>
            <w:left w:val="none" w:sz="0" w:space="0" w:color="auto"/>
            <w:bottom w:val="none" w:sz="0" w:space="0" w:color="auto"/>
            <w:right w:val="none" w:sz="0" w:space="0" w:color="auto"/>
          </w:divBdr>
          <w:divsChild>
            <w:div w:id="776557106">
              <w:marLeft w:val="1155"/>
              <w:marRight w:val="0"/>
              <w:marTop w:val="0"/>
              <w:marBottom w:val="0"/>
              <w:divBdr>
                <w:top w:val="none" w:sz="0" w:space="0" w:color="auto"/>
                <w:left w:val="none" w:sz="0" w:space="0" w:color="auto"/>
                <w:bottom w:val="none" w:sz="0" w:space="0" w:color="auto"/>
                <w:right w:val="none" w:sz="0" w:space="0" w:color="auto"/>
              </w:divBdr>
            </w:div>
            <w:div w:id="1697191162">
              <w:marLeft w:val="1155"/>
              <w:marRight w:val="0"/>
              <w:marTop w:val="0"/>
              <w:marBottom w:val="0"/>
              <w:divBdr>
                <w:top w:val="none" w:sz="0" w:space="0" w:color="auto"/>
                <w:left w:val="none" w:sz="0" w:space="0" w:color="auto"/>
                <w:bottom w:val="none" w:sz="0" w:space="0" w:color="auto"/>
                <w:right w:val="none" w:sz="0" w:space="0" w:color="auto"/>
              </w:divBdr>
            </w:div>
            <w:div w:id="1003781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4854272">
      <w:bodyDiv w:val="1"/>
      <w:marLeft w:val="0"/>
      <w:marRight w:val="0"/>
      <w:marTop w:val="0"/>
      <w:marBottom w:val="0"/>
      <w:divBdr>
        <w:top w:val="none" w:sz="0" w:space="0" w:color="auto"/>
        <w:left w:val="none" w:sz="0" w:space="0" w:color="auto"/>
        <w:bottom w:val="none" w:sz="0" w:space="0" w:color="auto"/>
        <w:right w:val="none" w:sz="0" w:space="0" w:color="auto"/>
      </w:divBdr>
    </w:div>
    <w:div w:id="1914925140">
      <w:bodyDiv w:val="1"/>
      <w:marLeft w:val="0"/>
      <w:marRight w:val="0"/>
      <w:marTop w:val="0"/>
      <w:marBottom w:val="0"/>
      <w:divBdr>
        <w:top w:val="none" w:sz="0" w:space="0" w:color="auto"/>
        <w:left w:val="none" w:sz="0" w:space="0" w:color="auto"/>
        <w:bottom w:val="none" w:sz="0" w:space="0" w:color="auto"/>
        <w:right w:val="none" w:sz="0" w:space="0" w:color="auto"/>
      </w:divBdr>
      <w:divsChild>
        <w:div w:id="2102605419">
          <w:marLeft w:val="0"/>
          <w:marRight w:val="0"/>
          <w:marTop w:val="0"/>
          <w:marBottom w:val="0"/>
          <w:divBdr>
            <w:top w:val="none" w:sz="0" w:space="0" w:color="auto"/>
            <w:left w:val="none" w:sz="0" w:space="0" w:color="auto"/>
            <w:bottom w:val="none" w:sz="0" w:space="0" w:color="auto"/>
            <w:right w:val="none" w:sz="0" w:space="0" w:color="auto"/>
          </w:divBdr>
        </w:div>
        <w:div w:id="1817261112">
          <w:marLeft w:val="0"/>
          <w:marRight w:val="0"/>
          <w:marTop w:val="150"/>
          <w:marBottom w:val="0"/>
          <w:divBdr>
            <w:top w:val="none" w:sz="0" w:space="0" w:color="auto"/>
            <w:left w:val="none" w:sz="0" w:space="0" w:color="auto"/>
            <w:bottom w:val="none" w:sz="0" w:space="0" w:color="auto"/>
            <w:right w:val="none" w:sz="0" w:space="0" w:color="auto"/>
          </w:divBdr>
          <w:divsChild>
            <w:div w:id="1334719041">
              <w:marLeft w:val="1155"/>
              <w:marRight w:val="0"/>
              <w:marTop w:val="0"/>
              <w:marBottom w:val="0"/>
              <w:divBdr>
                <w:top w:val="none" w:sz="0" w:space="0" w:color="auto"/>
                <w:left w:val="none" w:sz="0" w:space="0" w:color="auto"/>
                <w:bottom w:val="none" w:sz="0" w:space="0" w:color="auto"/>
                <w:right w:val="none" w:sz="0" w:space="0" w:color="auto"/>
              </w:divBdr>
            </w:div>
            <w:div w:id="1847985848">
              <w:marLeft w:val="1155"/>
              <w:marRight w:val="0"/>
              <w:marTop w:val="0"/>
              <w:marBottom w:val="0"/>
              <w:divBdr>
                <w:top w:val="none" w:sz="0" w:space="0" w:color="auto"/>
                <w:left w:val="none" w:sz="0" w:space="0" w:color="auto"/>
                <w:bottom w:val="none" w:sz="0" w:space="0" w:color="auto"/>
                <w:right w:val="none" w:sz="0" w:space="0" w:color="auto"/>
              </w:divBdr>
            </w:div>
            <w:div w:id="1211578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313333">
      <w:bodyDiv w:val="1"/>
      <w:marLeft w:val="0"/>
      <w:marRight w:val="0"/>
      <w:marTop w:val="0"/>
      <w:marBottom w:val="0"/>
      <w:divBdr>
        <w:top w:val="none" w:sz="0" w:space="0" w:color="auto"/>
        <w:left w:val="none" w:sz="0" w:space="0" w:color="auto"/>
        <w:bottom w:val="none" w:sz="0" w:space="0" w:color="auto"/>
        <w:right w:val="none" w:sz="0" w:space="0" w:color="auto"/>
      </w:divBdr>
      <w:divsChild>
        <w:div w:id="395980013">
          <w:marLeft w:val="0"/>
          <w:marRight w:val="0"/>
          <w:marTop w:val="0"/>
          <w:marBottom w:val="0"/>
          <w:divBdr>
            <w:top w:val="none" w:sz="0" w:space="0" w:color="auto"/>
            <w:left w:val="none" w:sz="0" w:space="0" w:color="auto"/>
            <w:bottom w:val="none" w:sz="0" w:space="0" w:color="auto"/>
            <w:right w:val="none" w:sz="0" w:space="0" w:color="auto"/>
          </w:divBdr>
        </w:div>
        <w:div w:id="143939086">
          <w:marLeft w:val="0"/>
          <w:marRight w:val="0"/>
          <w:marTop w:val="150"/>
          <w:marBottom w:val="0"/>
          <w:divBdr>
            <w:top w:val="none" w:sz="0" w:space="0" w:color="auto"/>
            <w:left w:val="none" w:sz="0" w:space="0" w:color="auto"/>
            <w:bottom w:val="none" w:sz="0" w:space="0" w:color="auto"/>
            <w:right w:val="none" w:sz="0" w:space="0" w:color="auto"/>
          </w:divBdr>
          <w:divsChild>
            <w:div w:id="890843238">
              <w:marLeft w:val="1155"/>
              <w:marRight w:val="0"/>
              <w:marTop w:val="0"/>
              <w:marBottom w:val="0"/>
              <w:divBdr>
                <w:top w:val="none" w:sz="0" w:space="0" w:color="auto"/>
                <w:left w:val="none" w:sz="0" w:space="0" w:color="auto"/>
                <w:bottom w:val="none" w:sz="0" w:space="0" w:color="auto"/>
                <w:right w:val="none" w:sz="0" w:space="0" w:color="auto"/>
              </w:divBdr>
            </w:div>
            <w:div w:id="1276592776">
              <w:marLeft w:val="1155"/>
              <w:marRight w:val="0"/>
              <w:marTop w:val="0"/>
              <w:marBottom w:val="0"/>
              <w:divBdr>
                <w:top w:val="none" w:sz="0" w:space="0" w:color="auto"/>
                <w:left w:val="none" w:sz="0" w:space="0" w:color="auto"/>
                <w:bottom w:val="none" w:sz="0" w:space="0" w:color="auto"/>
                <w:right w:val="none" w:sz="0" w:space="0" w:color="auto"/>
              </w:divBdr>
            </w:div>
            <w:div w:id="1890721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552817">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58980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089432">
      <w:bodyDiv w:val="1"/>
      <w:marLeft w:val="0"/>
      <w:marRight w:val="0"/>
      <w:marTop w:val="0"/>
      <w:marBottom w:val="0"/>
      <w:divBdr>
        <w:top w:val="none" w:sz="0" w:space="0" w:color="auto"/>
        <w:left w:val="none" w:sz="0" w:space="0" w:color="auto"/>
        <w:bottom w:val="none" w:sz="0" w:space="0" w:color="auto"/>
        <w:right w:val="none" w:sz="0" w:space="0" w:color="auto"/>
      </w:divBdr>
    </w:div>
    <w:div w:id="1916285149">
      <w:bodyDiv w:val="1"/>
      <w:marLeft w:val="0"/>
      <w:marRight w:val="0"/>
      <w:marTop w:val="0"/>
      <w:marBottom w:val="0"/>
      <w:divBdr>
        <w:top w:val="none" w:sz="0" w:space="0" w:color="auto"/>
        <w:left w:val="none" w:sz="0" w:space="0" w:color="auto"/>
        <w:bottom w:val="none" w:sz="0" w:space="0" w:color="auto"/>
        <w:right w:val="none" w:sz="0" w:space="0" w:color="auto"/>
      </w:divBdr>
      <w:divsChild>
        <w:div w:id="7100802">
          <w:marLeft w:val="0"/>
          <w:marRight w:val="0"/>
          <w:marTop w:val="0"/>
          <w:marBottom w:val="0"/>
          <w:divBdr>
            <w:top w:val="none" w:sz="0" w:space="0" w:color="auto"/>
            <w:left w:val="none" w:sz="0" w:space="0" w:color="auto"/>
            <w:bottom w:val="none" w:sz="0" w:space="0" w:color="auto"/>
            <w:right w:val="none" w:sz="0" w:space="0" w:color="auto"/>
          </w:divBdr>
        </w:div>
        <w:div w:id="495000074">
          <w:marLeft w:val="0"/>
          <w:marRight w:val="0"/>
          <w:marTop w:val="150"/>
          <w:marBottom w:val="0"/>
          <w:divBdr>
            <w:top w:val="none" w:sz="0" w:space="0" w:color="auto"/>
            <w:left w:val="none" w:sz="0" w:space="0" w:color="auto"/>
            <w:bottom w:val="none" w:sz="0" w:space="0" w:color="auto"/>
            <w:right w:val="none" w:sz="0" w:space="0" w:color="auto"/>
          </w:divBdr>
          <w:divsChild>
            <w:div w:id="825584188">
              <w:marLeft w:val="1155"/>
              <w:marRight w:val="0"/>
              <w:marTop w:val="0"/>
              <w:marBottom w:val="0"/>
              <w:divBdr>
                <w:top w:val="none" w:sz="0" w:space="0" w:color="auto"/>
                <w:left w:val="none" w:sz="0" w:space="0" w:color="auto"/>
                <w:bottom w:val="none" w:sz="0" w:space="0" w:color="auto"/>
                <w:right w:val="none" w:sz="0" w:space="0" w:color="auto"/>
              </w:divBdr>
            </w:div>
            <w:div w:id="370111710">
              <w:marLeft w:val="1155"/>
              <w:marRight w:val="0"/>
              <w:marTop w:val="0"/>
              <w:marBottom w:val="0"/>
              <w:divBdr>
                <w:top w:val="none" w:sz="0" w:space="0" w:color="auto"/>
                <w:left w:val="none" w:sz="0" w:space="0" w:color="auto"/>
                <w:bottom w:val="none" w:sz="0" w:space="0" w:color="auto"/>
                <w:right w:val="none" w:sz="0" w:space="0" w:color="auto"/>
              </w:divBdr>
            </w:div>
            <w:div w:id="64562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428702">
      <w:bodyDiv w:val="1"/>
      <w:marLeft w:val="0"/>
      <w:marRight w:val="0"/>
      <w:marTop w:val="0"/>
      <w:marBottom w:val="0"/>
      <w:divBdr>
        <w:top w:val="none" w:sz="0" w:space="0" w:color="auto"/>
        <w:left w:val="none" w:sz="0" w:space="0" w:color="auto"/>
        <w:bottom w:val="none" w:sz="0" w:space="0" w:color="auto"/>
        <w:right w:val="none" w:sz="0" w:space="0" w:color="auto"/>
      </w:divBdr>
      <w:divsChild>
        <w:div w:id="364796308">
          <w:marLeft w:val="0"/>
          <w:marRight w:val="0"/>
          <w:marTop w:val="0"/>
          <w:marBottom w:val="0"/>
          <w:divBdr>
            <w:top w:val="none" w:sz="0" w:space="0" w:color="auto"/>
            <w:left w:val="none" w:sz="0" w:space="0" w:color="auto"/>
            <w:bottom w:val="none" w:sz="0" w:space="0" w:color="auto"/>
            <w:right w:val="none" w:sz="0" w:space="0" w:color="auto"/>
          </w:divBdr>
        </w:div>
        <w:div w:id="836459709">
          <w:marLeft w:val="0"/>
          <w:marRight w:val="0"/>
          <w:marTop w:val="150"/>
          <w:marBottom w:val="0"/>
          <w:divBdr>
            <w:top w:val="none" w:sz="0" w:space="0" w:color="auto"/>
            <w:left w:val="none" w:sz="0" w:space="0" w:color="auto"/>
            <w:bottom w:val="none" w:sz="0" w:space="0" w:color="auto"/>
            <w:right w:val="none" w:sz="0" w:space="0" w:color="auto"/>
          </w:divBdr>
          <w:divsChild>
            <w:div w:id="1014769041">
              <w:marLeft w:val="1155"/>
              <w:marRight w:val="0"/>
              <w:marTop w:val="0"/>
              <w:marBottom w:val="0"/>
              <w:divBdr>
                <w:top w:val="none" w:sz="0" w:space="0" w:color="auto"/>
                <w:left w:val="none" w:sz="0" w:space="0" w:color="auto"/>
                <w:bottom w:val="none" w:sz="0" w:space="0" w:color="auto"/>
                <w:right w:val="none" w:sz="0" w:space="0" w:color="auto"/>
              </w:divBdr>
            </w:div>
            <w:div w:id="1038899733">
              <w:marLeft w:val="1155"/>
              <w:marRight w:val="0"/>
              <w:marTop w:val="0"/>
              <w:marBottom w:val="0"/>
              <w:divBdr>
                <w:top w:val="none" w:sz="0" w:space="0" w:color="auto"/>
                <w:left w:val="none" w:sz="0" w:space="0" w:color="auto"/>
                <w:bottom w:val="none" w:sz="0" w:space="0" w:color="auto"/>
                <w:right w:val="none" w:sz="0" w:space="0" w:color="auto"/>
              </w:divBdr>
            </w:div>
            <w:div w:id="2067756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549910">
      <w:bodyDiv w:val="1"/>
      <w:marLeft w:val="0"/>
      <w:marRight w:val="0"/>
      <w:marTop w:val="0"/>
      <w:marBottom w:val="0"/>
      <w:divBdr>
        <w:top w:val="none" w:sz="0" w:space="0" w:color="auto"/>
        <w:left w:val="none" w:sz="0" w:space="0" w:color="auto"/>
        <w:bottom w:val="none" w:sz="0" w:space="0" w:color="auto"/>
        <w:right w:val="none" w:sz="0" w:space="0" w:color="auto"/>
      </w:divBdr>
      <w:divsChild>
        <w:div w:id="1823348342">
          <w:marLeft w:val="0"/>
          <w:marRight w:val="0"/>
          <w:marTop w:val="0"/>
          <w:marBottom w:val="0"/>
          <w:divBdr>
            <w:top w:val="none" w:sz="0" w:space="0" w:color="auto"/>
            <w:left w:val="none" w:sz="0" w:space="0" w:color="auto"/>
            <w:bottom w:val="none" w:sz="0" w:space="0" w:color="auto"/>
            <w:right w:val="none" w:sz="0" w:space="0" w:color="auto"/>
          </w:divBdr>
        </w:div>
        <w:div w:id="1387341980">
          <w:marLeft w:val="0"/>
          <w:marRight w:val="0"/>
          <w:marTop w:val="150"/>
          <w:marBottom w:val="0"/>
          <w:divBdr>
            <w:top w:val="none" w:sz="0" w:space="0" w:color="auto"/>
            <w:left w:val="none" w:sz="0" w:space="0" w:color="auto"/>
            <w:bottom w:val="none" w:sz="0" w:space="0" w:color="auto"/>
            <w:right w:val="none" w:sz="0" w:space="0" w:color="auto"/>
          </w:divBdr>
          <w:divsChild>
            <w:div w:id="1184397670">
              <w:marLeft w:val="1155"/>
              <w:marRight w:val="0"/>
              <w:marTop w:val="0"/>
              <w:marBottom w:val="0"/>
              <w:divBdr>
                <w:top w:val="none" w:sz="0" w:space="0" w:color="auto"/>
                <w:left w:val="none" w:sz="0" w:space="0" w:color="auto"/>
                <w:bottom w:val="none" w:sz="0" w:space="0" w:color="auto"/>
                <w:right w:val="none" w:sz="0" w:space="0" w:color="auto"/>
              </w:divBdr>
            </w:div>
            <w:div w:id="1922250281">
              <w:marLeft w:val="1155"/>
              <w:marRight w:val="0"/>
              <w:marTop w:val="0"/>
              <w:marBottom w:val="0"/>
              <w:divBdr>
                <w:top w:val="none" w:sz="0" w:space="0" w:color="auto"/>
                <w:left w:val="none" w:sz="0" w:space="0" w:color="auto"/>
                <w:bottom w:val="none" w:sz="0" w:space="0" w:color="auto"/>
                <w:right w:val="none" w:sz="0" w:space="0" w:color="auto"/>
              </w:divBdr>
            </w:div>
            <w:div w:id="1574317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19934">
      <w:bodyDiv w:val="1"/>
      <w:marLeft w:val="0"/>
      <w:marRight w:val="0"/>
      <w:marTop w:val="0"/>
      <w:marBottom w:val="0"/>
      <w:divBdr>
        <w:top w:val="none" w:sz="0" w:space="0" w:color="auto"/>
        <w:left w:val="none" w:sz="0" w:space="0" w:color="auto"/>
        <w:bottom w:val="none" w:sz="0" w:space="0" w:color="auto"/>
        <w:right w:val="none" w:sz="0" w:space="0" w:color="auto"/>
      </w:divBdr>
      <w:divsChild>
        <w:div w:id="130564876">
          <w:marLeft w:val="0"/>
          <w:marRight w:val="0"/>
          <w:marTop w:val="0"/>
          <w:marBottom w:val="0"/>
          <w:divBdr>
            <w:top w:val="none" w:sz="0" w:space="0" w:color="auto"/>
            <w:left w:val="none" w:sz="0" w:space="0" w:color="auto"/>
            <w:bottom w:val="none" w:sz="0" w:space="0" w:color="auto"/>
            <w:right w:val="none" w:sz="0" w:space="0" w:color="auto"/>
          </w:divBdr>
        </w:div>
        <w:div w:id="1809128179">
          <w:marLeft w:val="0"/>
          <w:marRight w:val="0"/>
          <w:marTop w:val="150"/>
          <w:marBottom w:val="0"/>
          <w:divBdr>
            <w:top w:val="none" w:sz="0" w:space="0" w:color="auto"/>
            <w:left w:val="none" w:sz="0" w:space="0" w:color="auto"/>
            <w:bottom w:val="none" w:sz="0" w:space="0" w:color="auto"/>
            <w:right w:val="none" w:sz="0" w:space="0" w:color="auto"/>
          </w:divBdr>
          <w:divsChild>
            <w:div w:id="979185792">
              <w:marLeft w:val="1155"/>
              <w:marRight w:val="0"/>
              <w:marTop w:val="0"/>
              <w:marBottom w:val="0"/>
              <w:divBdr>
                <w:top w:val="none" w:sz="0" w:space="0" w:color="auto"/>
                <w:left w:val="none" w:sz="0" w:space="0" w:color="auto"/>
                <w:bottom w:val="none" w:sz="0" w:space="0" w:color="auto"/>
                <w:right w:val="none" w:sz="0" w:space="0" w:color="auto"/>
              </w:divBdr>
            </w:div>
            <w:div w:id="1194878393">
              <w:marLeft w:val="1155"/>
              <w:marRight w:val="0"/>
              <w:marTop w:val="0"/>
              <w:marBottom w:val="0"/>
              <w:divBdr>
                <w:top w:val="none" w:sz="0" w:space="0" w:color="auto"/>
                <w:left w:val="none" w:sz="0" w:space="0" w:color="auto"/>
                <w:bottom w:val="none" w:sz="0" w:space="0" w:color="auto"/>
                <w:right w:val="none" w:sz="0" w:space="0" w:color="auto"/>
              </w:divBdr>
            </w:div>
            <w:div w:id="490872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895172">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393945">
      <w:bodyDiv w:val="1"/>
      <w:marLeft w:val="0"/>
      <w:marRight w:val="0"/>
      <w:marTop w:val="0"/>
      <w:marBottom w:val="0"/>
      <w:divBdr>
        <w:top w:val="none" w:sz="0" w:space="0" w:color="auto"/>
        <w:left w:val="none" w:sz="0" w:space="0" w:color="auto"/>
        <w:bottom w:val="none" w:sz="0" w:space="0" w:color="auto"/>
        <w:right w:val="none" w:sz="0" w:space="0" w:color="auto"/>
      </w:divBdr>
      <w:divsChild>
        <w:div w:id="445542904">
          <w:marLeft w:val="0"/>
          <w:marRight w:val="0"/>
          <w:marTop w:val="0"/>
          <w:marBottom w:val="0"/>
          <w:divBdr>
            <w:top w:val="none" w:sz="0" w:space="0" w:color="auto"/>
            <w:left w:val="none" w:sz="0" w:space="0" w:color="auto"/>
            <w:bottom w:val="none" w:sz="0" w:space="0" w:color="auto"/>
            <w:right w:val="none" w:sz="0" w:space="0" w:color="auto"/>
          </w:divBdr>
        </w:div>
        <w:div w:id="1242058844">
          <w:marLeft w:val="0"/>
          <w:marRight w:val="0"/>
          <w:marTop w:val="150"/>
          <w:marBottom w:val="0"/>
          <w:divBdr>
            <w:top w:val="none" w:sz="0" w:space="0" w:color="auto"/>
            <w:left w:val="none" w:sz="0" w:space="0" w:color="auto"/>
            <w:bottom w:val="none" w:sz="0" w:space="0" w:color="auto"/>
            <w:right w:val="none" w:sz="0" w:space="0" w:color="auto"/>
          </w:divBdr>
          <w:divsChild>
            <w:div w:id="4552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8964">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704867">
      <w:bodyDiv w:val="1"/>
      <w:marLeft w:val="0"/>
      <w:marRight w:val="0"/>
      <w:marTop w:val="0"/>
      <w:marBottom w:val="0"/>
      <w:divBdr>
        <w:top w:val="none" w:sz="0" w:space="0" w:color="auto"/>
        <w:left w:val="none" w:sz="0" w:space="0" w:color="auto"/>
        <w:bottom w:val="none" w:sz="0" w:space="0" w:color="auto"/>
        <w:right w:val="none" w:sz="0" w:space="0" w:color="auto"/>
      </w:divBdr>
      <w:divsChild>
        <w:div w:id="392431899">
          <w:marLeft w:val="0"/>
          <w:marRight w:val="0"/>
          <w:marTop w:val="0"/>
          <w:marBottom w:val="0"/>
          <w:divBdr>
            <w:top w:val="none" w:sz="0" w:space="0" w:color="auto"/>
            <w:left w:val="none" w:sz="0" w:space="0" w:color="auto"/>
            <w:bottom w:val="none" w:sz="0" w:space="0" w:color="auto"/>
            <w:right w:val="none" w:sz="0" w:space="0" w:color="auto"/>
          </w:divBdr>
        </w:div>
        <w:div w:id="97607666">
          <w:marLeft w:val="0"/>
          <w:marRight w:val="0"/>
          <w:marTop w:val="150"/>
          <w:marBottom w:val="0"/>
          <w:divBdr>
            <w:top w:val="none" w:sz="0" w:space="0" w:color="auto"/>
            <w:left w:val="none" w:sz="0" w:space="0" w:color="auto"/>
            <w:bottom w:val="none" w:sz="0" w:space="0" w:color="auto"/>
            <w:right w:val="none" w:sz="0" w:space="0" w:color="auto"/>
          </w:divBdr>
          <w:divsChild>
            <w:div w:id="1740251567">
              <w:marLeft w:val="1155"/>
              <w:marRight w:val="0"/>
              <w:marTop w:val="0"/>
              <w:marBottom w:val="0"/>
              <w:divBdr>
                <w:top w:val="none" w:sz="0" w:space="0" w:color="auto"/>
                <w:left w:val="none" w:sz="0" w:space="0" w:color="auto"/>
                <w:bottom w:val="none" w:sz="0" w:space="0" w:color="auto"/>
                <w:right w:val="none" w:sz="0" w:space="0" w:color="auto"/>
              </w:divBdr>
            </w:div>
            <w:div w:id="1231042034">
              <w:marLeft w:val="1155"/>
              <w:marRight w:val="0"/>
              <w:marTop w:val="0"/>
              <w:marBottom w:val="0"/>
              <w:divBdr>
                <w:top w:val="none" w:sz="0" w:space="0" w:color="auto"/>
                <w:left w:val="none" w:sz="0" w:space="0" w:color="auto"/>
                <w:bottom w:val="none" w:sz="0" w:space="0" w:color="auto"/>
                <w:right w:val="none" w:sz="0" w:space="0" w:color="auto"/>
              </w:divBdr>
            </w:div>
            <w:div w:id="211037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092662">
      <w:bodyDiv w:val="1"/>
      <w:marLeft w:val="0"/>
      <w:marRight w:val="0"/>
      <w:marTop w:val="0"/>
      <w:marBottom w:val="0"/>
      <w:divBdr>
        <w:top w:val="none" w:sz="0" w:space="0" w:color="auto"/>
        <w:left w:val="none" w:sz="0" w:space="0" w:color="auto"/>
        <w:bottom w:val="none" w:sz="0" w:space="0" w:color="auto"/>
        <w:right w:val="none" w:sz="0" w:space="0" w:color="auto"/>
      </w:divBdr>
      <w:divsChild>
        <w:div w:id="2037267144">
          <w:marLeft w:val="0"/>
          <w:marRight w:val="0"/>
          <w:marTop w:val="0"/>
          <w:marBottom w:val="0"/>
          <w:divBdr>
            <w:top w:val="none" w:sz="0" w:space="0" w:color="auto"/>
            <w:left w:val="none" w:sz="0" w:space="0" w:color="auto"/>
            <w:bottom w:val="none" w:sz="0" w:space="0" w:color="auto"/>
            <w:right w:val="none" w:sz="0" w:space="0" w:color="auto"/>
          </w:divBdr>
        </w:div>
        <w:div w:id="1554804366">
          <w:marLeft w:val="0"/>
          <w:marRight w:val="0"/>
          <w:marTop w:val="150"/>
          <w:marBottom w:val="0"/>
          <w:divBdr>
            <w:top w:val="none" w:sz="0" w:space="0" w:color="auto"/>
            <w:left w:val="none" w:sz="0" w:space="0" w:color="auto"/>
            <w:bottom w:val="none" w:sz="0" w:space="0" w:color="auto"/>
            <w:right w:val="none" w:sz="0" w:space="0" w:color="auto"/>
          </w:divBdr>
          <w:divsChild>
            <w:div w:id="671835832">
              <w:marLeft w:val="1155"/>
              <w:marRight w:val="0"/>
              <w:marTop w:val="0"/>
              <w:marBottom w:val="0"/>
              <w:divBdr>
                <w:top w:val="none" w:sz="0" w:space="0" w:color="auto"/>
                <w:left w:val="none" w:sz="0" w:space="0" w:color="auto"/>
                <w:bottom w:val="none" w:sz="0" w:space="0" w:color="auto"/>
                <w:right w:val="none" w:sz="0" w:space="0" w:color="auto"/>
              </w:divBdr>
            </w:div>
            <w:div w:id="1390497382">
              <w:marLeft w:val="1155"/>
              <w:marRight w:val="0"/>
              <w:marTop w:val="0"/>
              <w:marBottom w:val="0"/>
              <w:divBdr>
                <w:top w:val="none" w:sz="0" w:space="0" w:color="auto"/>
                <w:left w:val="none" w:sz="0" w:space="0" w:color="auto"/>
                <w:bottom w:val="none" w:sz="0" w:space="0" w:color="auto"/>
                <w:right w:val="none" w:sz="0" w:space="0" w:color="auto"/>
              </w:divBdr>
            </w:div>
            <w:div w:id="105489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164904">
      <w:bodyDiv w:val="1"/>
      <w:marLeft w:val="0"/>
      <w:marRight w:val="0"/>
      <w:marTop w:val="0"/>
      <w:marBottom w:val="0"/>
      <w:divBdr>
        <w:top w:val="none" w:sz="0" w:space="0" w:color="auto"/>
        <w:left w:val="none" w:sz="0" w:space="0" w:color="auto"/>
        <w:bottom w:val="none" w:sz="0" w:space="0" w:color="auto"/>
        <w:right w:val="none" w:sz="0" w:space="0" w:color="auto"/>
      </w:divBdr>
      <w:divsChild>
        <w:div w:id="1562011322">
          <w:marLeft w:val="0"/>
          <w:marRight w:val="0"/>
          <w:marTop w:val="0"/>
          <w:marBottom w:val="0"/>
          <w:divBdr>
            <w:top w:val="none" w:sz="0" w:space="0" w:color="auto"/>
            <w:left w:val="none" w:sz="0" w:space="0" w:color="auto"/>
            <w:bottom w:val="none" w:sz="0" w:space="0" w:color="auto"/>
            <w:right w:val="none" w:sz="0" w:space="0" w:color="auto"/>
          </w:divBdr>
        </w:div>
        <w:div w:id="1053501362">
          <w:marLeft w:val="0"/>
          <w:marRight w:val="0"/>
          <w:marTop w:val="150"/>
          <w:marBottom w:val="0"/>
          <w:divBdr>
            <w:top w:val="none" w:sz="0" w:space="0" w:color="auto"/>
            <w:left w:val="none" w:sz="0" w:space="0" w:color="auto"/>
            <w:bottom w:val="none" w:sz="0" w:space="0" w:color="auto"/>
            <w:right w:val="none" w:sz="0" w:space="0" w:color="auto"/>
          </w:divBdr>
          <w:divsChild>
            <w:div w:id="199128919">
              <w:marLeft w:val="1155"/>
              <w:marRight w:val="0"/>
              <w:marTop w:val="0"/>
              <w:marBottom w:val="0"/>
              <w:divBdr>
                <w:top w:val="none" w:sz="0" w:space="0" w:color="auto"/>
                <w:left w:val="none" w:sz="0" w:space="0" w:color="auto"/>
                <w:bottom w:val="none" w:sz="0" w:space="0" w:color="auto"/>
                <w:right w:val="none" w:sz="0" w:space="0" w:color="auto"/>
              </w:divBdr>
            </w:div>
            <w:div w:id="1569654499">
              <w:marLeft w:val="1155"/>
              <w:marRight w:val="0"/>
              <w:marTop w:val="0"/>
              <w:marBottom w:val="0"/>
              <w:divBdr>
                <w:top w:val="none" w:sz="0" w:space="0" w:color="auto"/>
                <w:left w:val="none" w:sz="0" w:space="0" w:color="auto"/>
                <w:bottom w:val="none" w:sz="0" w:space="0" w:color="auto"/>
                <w:right w:val="none" w:sz="0" w:space="0" w:color="auto"/>
              </w:divBdr>
            </w:div>
            <w:div w:id="127980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13318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5982">
      <w:bodyDiv w:val="1"/>
      <w:marLeft w:val="0"/>
      <w:marRight w:val="0"/>
      <w:marTop w:val="0"/>
      <w:marBottom w:val="0"/>
      <w:divBdr>
        <w:top w:val="none" w:sz="0" w:space="0" w:color="auto"/>
        <w:left w:val="none" w:sz="0" w:space="0" w:color="auto"/>
        <w:bottom w:val="none" w:sz="0" w:space="0" w:color="auto"/>
        <w:right w:val="none" w:sz="0" w:space="0" w:color="auto"/>
      </w:divBdr>
      <w:divsChild>
        <w:div w:id="233200993">
          <w:marLeft w:val="0"/>
          <w:marRight w:val="0"/>
          <w:marTop w:val="0"/>
          <w:marBottom w:val="0"/>
          <w:divBdr>
            <w:top w:val="none" w:sz="0" w:space="0" w:color="auto"/>
            <w:left w:val="none" w:sz="0" w:space="0" w:color="auto"/>
            <w:bottom w:val="none" w:sz="0" w:space="0" w:color="auto"/>
            <w:right w:val="none" w:sz="0" w:space="0" w:color="auto"/>
          </w:divBdr>
        </w:div>
        <w:div w:id="875115750">
          <w:marLeft w:val="0"/>
          <w:marRight w:val="0"/>
          <w:marTop w:val="150"/>
          <w:marBottom w:val="0"/>
          <w:divBdr>
            <w:top w:val="none" w:sz="0" w:space="0" w:color="auto"/>
            <w:left w:val="none" w:sz="0" w:space="0" w:color="auto"/>
            <w:bottom w:val="none" w:sz="0" w:space="0" w:color="auto"/>
            <w:right w:val="none" w:sz="0" w:space="0" w:color="auto"/>
          </w:divBdr>
          <w:divsChild>
            <w:div w:id="181671813">
              <w:marLeft w:val="1155"/>
              <w:marRight w:val="0"/>
              <w:marTop w:val="0"/>
              <w:marBottom w:val="0"/>
              <w:divBdr>
                <w:top w:val="none" w:sz="0" w:space="0" w:color="auto"/>
                <w:left w:val="none" w:sz="0" w:space="0" w:color="auto"/>
                <w:bottom w:val="none" w:sz="0" w:space="0" w:color="auto"/>
                <w:right w:val="none" w:sz="0" w:space="0" w:color="auto"/>
              </w:divBdr>
            </w:div>
            <w:div w:id="1571236096">
              <w:marLeft w:val="1155"/>
              <w:marRight w:val="0"/>
              <w:marTop w:val="0"/>
              <w:marBottom w:val="0"/>
              <w:divBdr>
                <w:top w:val="none" w:sz="0" w:space="0" w:color="auto"/>
                <w:left w:val="none" w:sz="0" w:space="0" w:color="auto"/>
                <w:bottom w:val="none" w:sz="0" w:space="0" w:color="auto"/>
                <w:right w:val="none" w:sz="0" w:space="0" w:color="auto"/>
              </w:divBdr>
            </w:div>
            <w:div w:id="2017492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867118">
      <w:bodyDiv w:val="1"/>
      <w:marLeft w:val="0"/>
      <w:marRight w:val="0"/>
      <w:marTop w:val="0"/>
      <w:marBottom w:val="0"/>
      <w:divBdr>
        <w:top w:val="none" w:sz="0" w:space="0" w:color="auto"/>
        <w:left w:val="none" w:sz="0" w:space="0" w:color="auto"/>
        <w:bottom w:val="none" w:sz="0" w:space="0" w:color="auto"/>
        <w:right w:val="none" w:sz="0" w:space="0" w:color="auto"/>
      </w:divBdr>
      <w:divsChild>
        <w:div w:id="1639916650">
          <w:marLeft w:val="0"/>
          <w:marRight w:val="0"/>
          <w:marTop w:val="0"/>
          <w:marBottom w:val="0"/>
          <w:divBdr>
            <w:top w:val="none" w:sz="0" w:space="0" w:color="auto"/>
            <w:left w:val="none" w:sz="0" w:space="0" w:color="auto"/>
            <w:bottom w:val="none" w:sz="0" w:space="0" w:color="auto"/>
            <w:right w:val="none" w:sz="0" w:space="0" w:color="auto"/>
          </w:divBdr>
        </w:div>
        <w:div w:id="1797940884">
          <w:marLeft w:val="0"/>
          <w:marRight w:val="0"/>
          <w:marTop w:val="150"/>
          <w:marBottom w:val="0"/>
          <w:divBdr>
            <w:top w:val="none" w:sz="0" w:space="0" w:color="auto"/>
            <w:left w:val="none" w:sz="0" w:space="0" w:color="auto"/>
            <w:bottom w:val="none" w:sz="0" w:space="0" w:color="auto"/>
            <w:right w:val="none" w:sz="0" w:space="0" w:color="auto"/>
          </w:divBdr>
          <w:divsChild>
            <w:div w:id="898590862">
              <w:marLeft w:val="1155"/>
              <w:marRight w:val="0"/>
              <w:marTop w:val="0"/>
              <w:marBottom w:val="0"/>
              <w:divBdr>
                <w:top w:val="none" w:sz="0" w:space="0" w:color="auto"/>
                <w:left w:val="none" w:sz="0" w:space="0" w:color="auto"/>
                <w:bottom w:val="none" w:sz="0" w:space="0" w:color="auto"/>
                <w:right w:val="none" w:sz="0" w:space="0" w:color="auto"/>
              </w:divBdr>
            </w:div>
            <w:div w:id="686952535">
              <w:marLeft w:val="1155"/>
              <w:marRight w:val="0"/>
              <w:marTop w:val="0"/>
              <w:marBottom w:val="0"/>
              <w:divBdr>
                <w:top w:val="none" w:sz="0" w:space="0" w:color="auto"/>
                <w:left w:val="none" w:sz="0" w:space="0" w:color="auto"/>
                <w:bottom w:val="none" w:sz="0" w:space="0" w:color="auto"/>
                <w:right w:val="none" w:sz="0" w:space="0" w:color="auto"/>
              </w:divBdr>
            </w:div>
            <w:div w:id="1543589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0088">
      <w:bodyDiv w:val="1"/>
      <w:marLeft w:val="0"/>
      <w:marRight w:val="0"/>
      <w:marTop w:val="0"/>
      <w:marBottom w:val="0"/>
      <w:divBdr>
        <w:top w:val="none" w:sz="0" w:space="0" w:color="auto"/>
        <w:left w:val="none" w:sz="0" w:space="0" w:color="auto"/>
        <w:bottom w:val="none" w:sz="0" w:space="0" w:color="auto"/>
        <w:right w:val="none" w:sz="0" w:space="0" w:color="auto"/>
      </w:divBdr>
      <w:divsChild>
        <w:div w:id="1056605">
          <w:marLeft w:val="0"/>
          <w:marRight w:val="0"/>
          <w:marTop w:val="0"/>
          <w:marBottom w:val="0"/>
          <w:divBdr>
            <w:top w:val="none" w:sz="0" w:space="0" w:color="auto"/>
            <w:left w:val="none" w:sz="0" w:space="0" w:color="auto"/>
            <w:bottom w:val="none" w:sz="0" w:space="0" w:color="auto"/>
            <w:right w:val="none" w:sz="0" w:space="0" w:color="auto"/>
          </w:divBdr>
        </w:div>
        <w:div w:id="827477514">
          <w:marLeft w:val="0"/>
          <w:marRight w:val="0"/>
          <w:marTop w:val="150"/>
          <w:marBottom w:val="0"/>
          <w:divBdr>
            <w:top w:val="none" w:sz="0" w:space="0" w:color="auto"/>
            <w:left w:val="none" w:sz="0" w:space="0" w:color="auto"/>
            <w:bottom w:val="none" w:sz="0" w:space="0" w:color="auto"/>
            <w:right w:val="none" w:sz="0" w:space="0" w:color="auto"/>
          </w:divBdr>
          <w:divsChild>
            <w:div w:id="1597131787">
              <w:marLeft w:val="1155"/>
              <w:marRight w:val="0"/>
              <w:marTop w:val="0"/>
              <w:marBottom w:val="0"/>
              <w:divBdr>
                <w:top w:val="none" w:sz="0" w:space="0" w:color="auto"/>
                <w:left w:val="none" w:sz="0" w:space="0" w:color="auto"/>
                <w:bottom w:val="none" w:sz="0" w:space="0" w:color="auto"/>
                <w:right w:val="none" w:sz="0" w:space="0" w:color="auto"/>
              </w:divBdr>
            </w:div>
            <w:div w:id="1492285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448358">
      <w:bodyDiv w:val="1"/>
      <w:marLeft w:val="0"/>
      <w:marRight w:val="0"/>
      <w:marTop w:val="0"/>
      <w:marBottom w:val="0"/>
      <w:divBdr>
        <w:top w:val="none" w:sz="0" w:space="0" w:color="auto"/>
        <w:left w:val="none" w:sz="0" w:space="0" w:color="auto"/>
        <w:bottom w:val="none" w:sz="0" w:space="0" w:color="auto"/>
        <w:right w:val="none" w:sz="0" w:space="0" w:color="auto"/>
      </w:divBdr>
    </w:div>
    <w:div w:id="1922715806">
      <w:bodyDiv w:val="1"/>
      <w:marLeft w:val="0"/>
      <w:marRight w:val="0"/>
      <w:marTop w:val="0"/>
      <w:marBottom w:val="0"/>
      <w:divBdr>
        <w:top w:val="none" w:sz="0" w:space="0" w:color="auto"/>
        <w:left w:val="none" w:sz="0" w:space="0" w:color="auto"/>
        <w:bottom w:val="none" w:sz="0" w:space="0" w:color="auto"/>
        <w:right w:val="none" w:sz="0" w:space="0" w:color="auto"/>
      </w:divBdr>
      <w:divsChild>
        <w:div w:id="1257441358">
          <w:marLeft w:val="0"/>
          <w:marRight w:val="0"/>
          <w:marTop w:val="0"/>
          <w:marBottom w:val="0"/>
          <w:divBdr>
            <w:top w:val="none" w:sz="0" w:space="0" w:color="auto"/>
            <w:left w:val="none" w:sz="0" w:space="0" w:color="auto"/>
            <w:bottom w:val="none" w:sz="0" w:space="0" w:color="auto"/>
            <w:right w:val="none" w:sz="0" w:space="0" w:color="auto"/>
          </w:divBdr>
        </w:div>
        <w:div w:id="687219254">
          <w:marLeft w:val="0"/>
          <w:marRight w:val="0"/>
          <w:marTop w:val="150"/>
          <w:marBottom w:val="0"/>
          <w:divBdr>
            <w:top w:val="none" w:sz="0" w:space="0" w:color="auto"/>
            <w:left w:val="none" w:sz="0" w:space="0" w:color="auto"/>
            <w:bottom w:val="none" w:sz="0" w:space="0" w:color="auto"/>
            <w:right w:val="none" w:sz="0" w:space="0" w:color="auto"/>
          </w:divBdr>
          <w:divsChild>
            <w:div w:id="1935047357">
              <w:marLeft w:val="1155"/>
              <w:marRight w:val="0"/>
              <w:marTop w:val="0"/>
              <w:marBottom w:val="0"/>
              <w:divBdr>
                <w:top w:val="none" w:sz="0" w:space="0" w:color="auto"/>
                <w:left w:val="none" w:sz="0" w:space="0" w:color="auto"/>
                <w:bottom w:val="none" w:sz="0" w:space="0" w:color="auto"/>
                <w:right w:val="none" w:sz="0" w:space="0" w:color="auto"/>
              </w:divBdr>
            </w:div>
            <w:div w:id="1062947281">
              <w:marLeft w:val="1155"/>
              <w:marRight w:val="0"/>
              <w:marTop w:val="0"/>
              <w:marBottom w:val="0"/>
              <w:divBdr>
                <w:top w:val="none" w:sz="0" w:space="0" w:color="auto"/>
                <w:left w:val="none" w:sz="0" w:space="0" w:color="auto"/>
                <w:bottom w:val="none" w:sz="0" w:space="0" w:color="auto"/>
                <w:right w:val="none" w:sz="0" w:space="0" w:color="auto"/>
              </w:divBdr>
            </w:div>
            <w:div w:id="1813869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030256">
      <w:bodyDiv w:val="1"/>
      <w:marLeft w:val="0"/>
      <w:marRight w:val="0"/>
      <w:marTop w:val="0"/>
      <w:marBottom w:val="0"/>
      <w:divBdr>
        <w:top w:val="none" w:sz="0" w:space="0" w:color="auto"/>
        <w:left w:val="none" w:sz="0" w:space="0" w:color="auto"/>
        <w:bottom w:val="none" w:sz="0" w:space="0" w:color="auto"/>
        <w:right w:val="none" w:sz="0" w:space="0" w:color="auto"/>
      </w:divBdr>
      <w:divsChild>
        <w:div w:id="494497146">
          <w:marLeft w:val="0"/>
          <w:marRight w:val="0"/>
          <w:marTop w:val="0"/>
          <w:marBottom w:val="0"/>
          <w:divBdr>
            <w:top w:val="none" w:sz="0" w:space="0" w:color="auto"/>
            <w:left w:val="none" w:sz="0" w:space="0" w:color="auto"/>
            <w:bottom w:val="none" w:sz="0" w:space="0" w:color="auto"/>
            <w:right w:val="none" w:sz="0" w:space="0" w:color="auto"/>
          </w:divBdr>
        </w:div>
        <w:div w:id="1143040684">
          <w:marLeft w:val="0"/>
          <w:marRight w:val="0"/>
          <w:marTop w:val="150"/>
          <w:marBottom w:val="0"/>
          <w:divBdr>
            <w:top w:val="none" w:sz="0" w:space="0" w:color="auto"/>
            <w:left w:val="none" w:sz="0" w:space="0" w:color="auto"/>
            <w:bottom w:val="none" w:sz="0" w:space="0" w:color="auto"/>
            <w:right w:val="none" w:sz="0" w:space="0" w:color="auto"/>
          </w:divBdr>
          <w:divsChild>
            <w:div w:id="728725528">
              <w:marLeft w:val="1155"/>
              <w:marRight w:val="0"/>
              <w:marTop w:val="0"/>
              <w:marBottom w:val="0"/>
              <w:divBdr>
                <w:top w:val="none" w:sz="0" w:space="0" w:color="auto"/>
                <w:left w:val="none" w:sz="0" w:space="0" w:color="auto"/>
                <w:bottom w:val="none" w:sz="0" w:space="0" w:color="auto"/>
                <w:right w:val="none" w:sz="0" w:space="0" w:color="auto"/>
              </w:divBdr>
            </w:div>
            <w:div w:id="1553810792">
              <w:marLeft w:val="1155"/>
              <w:marRight w:val="0"/>
              <w:marTop w:val="0"/>
              <w:marBottom w:val="0"/>
              <w:divBdr>
                <w:top w:val="none" w:sz="0" w:space="0" w:color="auto"/>
                <w:left w:val="none" w:sz="0" w:space="0" w:color="auto"/>
                <w:bottom w:val="none" w:sz="0" w:space="0" w:color="auto"/>
                <w:right w:val="none" w:sz="0" w:space="0" w:color="auto"/>
              </w:divBdr>
            </w:div>
            <w:div w:id="1430811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88949">
      <w:bodyDiv w:val="1"/>
      <w:marLeft w:val="0"/>
      <w:marRight w:val="0"/>
      <w:marTop w:val="0"/>
      <w:marBottom w:val="0"/>
      <w:divBdr>
        <w:top w:val="none" w:sz="0" w:space="0" w:color="auto"/>
        <w:left w:val="none" w:sz="0" w:space="0" w:color="auto"/>
        <w:bottom w:val="none" w:sz="0" w:space="0" w:color="auto"/>
        <w:right w:val="none" w:sz="0" w:space="0" w:color="auto"/>
      </w:divBdr>
      <w:divsChild>
        <w:div w:id="661812835">
          <w:marLeft w:val="0"/>
          <w:marRight w:val="0"/>
          <w:marTop w:val="0"/>
          <w:marBottom w:val="0"/>
          <w:divBdr>
            <w:top w:val="none" w:sz="0" w:space="0" w:color="auto"/>
            <w:left w:val="none" w:sz="0" w:space="0" w:color="auto"/>
            <w:bottom w:val="none" w:sz="0" w:space="0" w:color="auto"/>
            <w:right w:val="none" w:sz="0" w:space="0" w:color="auto"/>
          </w:divBdr>
        </w:div>
        <w:div w:id="1637836453">
          <w:marLeft w:val="0"/>
          <w:marRight w:val="0"/>
          <w:marTop w:val="150"/>
          <w:marBottom w:val="0"/>
          <w:divBdr>
            <w:top w:val="none" w:sz="0" w:space="0" w:color="auto"/>
            <w:left w:val="none" w:sz="0" w:space="0" w:color="auto"/>
            <w:bottom w:val="none" w:sz="0" w:space="0" w:color="auto"/>
            <w:right w:val="none" w:sz="0" w:space="0" w:color="auto"/>
          </w:divBdr>
          <w:divsChild>
            <w:div w:id="1714764631">
              <w:marLeft w:val="1155"/>
              <w:marRight w:val="0"/>
              <w:marTop w:val="0"/>
              <w:marBottom w:val="0"/>
              <w:divBdr>
                <w:top w:val="none" w:sz="0" w:space="0" w:color="auto"/>
                <w:left w:val="none" w:sz="0" w:space="0" w:color="auto"/>
                <w:bottom w:val="none" w:sz="0" w:space="0" w:color="auto"/>
                <w:right w:val="none" w:sz="0" w:space="0" w:color="auto"/>
              </w:divBdr>
            </w:div>
            <w:div w:id="284849333">
              <w:marLeft w:val="1155"/>
              <w:marRight w:val="0"/>
              <w:marTop w:val="0"/>
              <w:marBottom w:val="0"/>
              <w:divBdr>
                <w:top w:val="none" w:sz="0" w:space="0" w:color="auto"/>
                <w:left w:val="none" w:sz="0" w:space="0" w:color="auto"/>
                <w:bottom w:val="none" w:sz="0" w:space="0" w:color="auto"/>
                <w:right w:val="none" w:sz="0" w:space="0" w:color="auto"/>
              </w:divBdr>
            </w:div>
            <w:div w:id="1541090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6501">
      <w:bodyDiv w:val="1"/>
      <w:marLeft w:val="0"/>
      <w:marRight w:val="0"/>
      <w:marTop w:val="0"/>
      <w:marBottom w:val="0"/>
      <w:divBdr>
        <w:top w:val="none" w:sz="0" w:space="0" w:color="auto"/>
        <w:left w:val="none" w:sz="0" w:space="0" w:color="auto"/>
        <w:bottom w:val="none" w:sz="0" w:space="0" w:color="auto"/>
        <w:right w:val="none" w:sz="0" w:space="0" w:color="auto"/>
      </w:divBdr>
      <w:divsChild>
        <w:div w:id="1272977053">
          <w:marLeft w:val="0"/>
          <w:marRight w:val="0"/>
          <w:marTop w:val="0"/>
          <w:marBottom w:val="0"/>
          <w:divBdr>
            <w:top w:val="none" w:sz="0" w:space="0" w:color="auto"/>
            <w:left w:val="none" w:sz="0" w:space="0" w:color="auto"/>
            <w:bottom w:val="none" w:sz="0" w:space="0" w:color="auto"/>
            <w:right w:val="none" w:sz="0" w:space="0" w:color="auto"/>
          </w:divBdr>
        </w:div>
        <w:div w:id="313796697">
          <w:marLeft w:val="0"/>
          <w:marRight w:val="0"/>
          <w:marTop w:val="150"/>
          <w:marBottom w:val="0"/>
          <w:divBdr>
            <w:top w:val="none" w:sz="0" w:space="0" w:color="auto"/>
            <w:left w:val="none" w:sz="0" w:space="0" w:color="auto"/>
            <w:bottom w:val="none" w:sz="0" w:space="0" w:color="auto"/>
            <w:right w:val="none" w:sz="0" w:space="0" w:color="auto"/>
          </w:divBdr>
          <w:divsChild>
            <w:div w:id="288974913">
              <w:marLeft w:val="1155"/>
              <w:marRight w:val="0"/>
              <w:marTop w:val="0"/>
              <w:marBottom w:val="0"/>
              <w:divBdr>
                <w:top w:val="none" w:sz="0" w:space="0" w:color="auto"/>
                <w:left w:val="none" w:sz="0" w:space="0" w:color="auto"/>
                <w:bottom w:val="none" w:sz="0" w:space="0" w:color="auto"/>
                <w:right w:val="none" w:sz="0" w:space="0" w:color="auto"/>
              </w:divBdr>
            </w:div>
            <w:div w:id="632559617">
              <w:marLeft w:val="1155"/>
              <w:marRight w:val="0"/>
              <w:marTop w:val="0"/>
              <w:marBottom w:val="0"/>
              <w:divBdr>
                <w:top w:val="none" w:sz="0" w:space="0" w:color="auto"/>
                <w:left w:val="none" w:sz="0" w:space="0" w:color="auto"/>
                <w:bottom w:val="none" w:sz="0" w:space="0" w:color="auto"/>
                <w:right w:val="none" w:sz="0" w:space="0" w:color="auto"/>
              </w:divBdr>
            </w:div>
            <w:div w:id="211335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341486">
      <w:bodyDiv w:val="1"/>
      <w:marLeft w:val="0"/>
      <w:marRight w:val="0"/>
      <w:marTop w:val="0"/>
      <w:marBottom w:val="0"/>
      <w:divBdr>
        <w:top w:val="none" w:sz="0" w:space="0" w:color="auto"/>
        <w:left w:val="none" w:sz="0" w:space="0" w:color="auto"/>
        <w:bottom w:val="none" w:sz="0" w:space="0" w:color="auto"/>
        <w:right w:val="none" w:sz="0" w:space="0" w:color="auto"/>
      </w:divBdr>
      <w:divsChild>
        <w:div w:id="1066221241">
          <w:marLeft w:val="0"/>
          <w:marRight w:val="0"/>
          <w:marTop w:val="0"/>
          <w:marBottom w:val="0"/>
          <w:divBdr>
            <w:top w:val="none" w:sz="0" w:space="0" w:color="auto"/>
            <w:left w:val="none" w:sz="0" w:space="0" w:color="auto"/>
            <w:bottom w:val="none" w:sz="0" w:space="0" w:color="auto"/>
            <w:right w:val="none" w:sz="0" w:space="0" w:color="auto"/>
          </w:divBdr>
        </w:div>
        <w:div w:id="33190473">
          <w:marLeft w:val="0"/>
          <w:marRight w:val="0"/>
          <w:marTop w:val="150"/>
          <w:marBottom w:val="0"/>
          <w:divBdr>
            <w:top w:val="none" w:sz="0" w:space="0" w:color="auto"/>
            <w:left w:val="none" w:sz="0" w:space="0" w:color="auto"/>
            <w:bottom w:val="none" w:sz="0" w:space="0" w:color="auto"/>
            <w:right w:val="none" w:sz="0" w:space="0" w:color="auto"/>
          </w:divBdr>
          <w:divsChild>
            <w:div w:id="908148213">
              <w:marLeft w:val="1155"/>
              <w:marRight w:val="0"/>
              <w:marTop w:val="0"/>
              <w:marBottom w:val="0"/>
              <w:divBdr>
                <w:top w:val="none" w:sz="0" w:space="0" w:color="auto"/>
                <w:left w:val="none" w:sz="0" w:space="0" w:color="auto"/>
                <w:bottom w:val="none" w:sz="0" w:space="0" w:color="auto"/>
                <w:right w:val="none" w:sz="0" w:space="0" w:color="auto"/>
              </w:divBdr>
            </w:div>
            <w:div w:id="2050687988">
              <w:marLeft w:val="1155"/>
              <w:marRight w:val="0"/>
              <w:marTop w:val="0"/>
              <w:marBottom w:val="0"/>
              <w:divBdr>
                <w:top w:val="none" w:sz="0" w:space="0" w:color="auto"/>
                <w:left w:val="none" w:sz="0" w:space="0" w:color="auto"/>
                <w:bottom w:val="none" w:sz="0" w:space="0" w:color="auto"/>
                <w:right w:val="none" w:sz="0" w:space="0" w:color="auto"/>
              </w:divBdr>
            </w:div>
            <w:div w:id="840436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25043">
      <w:bodyDiv w:val="1"/>
      <w:marLeft w:val="0"/>
      <w:marRight w:val="0"/>
      <w:marTop w:val="0"/>
      <w:marBottom w:val="0"/>
      <w:divBdr>
        <w:top w:val="none" w:sz="0" w:space="0" w:color="auto"/>
        <w:left w:val="none" w:sz="0" w:space="0" w:color="auto"/>
        <w:bottom w:val="none" w:sz="0" w:space="0" w:color="auto"/>
        <w:right w:val="none" w:sz="0" w:space="0" w:color="auto"/>
      </w:divBdr>
      <w:divsChild>
        <w:div w:id="613168567">
          <w:marLeft w:val="0"/>
          <w:marRight w:val="0"/>
          <w:marTop w:val="0"/>
          <w:marBottom w:val="0"/>
          <w:divBdr>
            <w:top w:val="none" w:sz="0" w:space="0" w:color="auto"/>
            <w:left w:val="none" w:sz="0" w:space="0" w:color="auto"/>
            <w:bottom w:val="none" w:sz="0" w:space="0" w:color="auto"/>
            <w:right w:val="none" w:sz="0" w:space="0" w:color="auto"/>
          </w:divBdr>
        </w:div>
        <w:div w:id="1480920598">
          <w:marLeft w:val="0"/>
          <w:marRight w:val="0"/>
          <w:marTop w:val="150"/>
          <w:marBottom w:val="0"/>
          <w:divBdr>
            <w:top w:val="none" w:sz="0" w:space="0" w:color="auto"/>
            <w:left w:val="none" w:sz="0" w:space="0" w:color="auto"/>
            <w:bottom w:val="none" w:sz="0" w:space="0" w:color="auto"/>
            <w:right w:val="none" w:sz="0" w:space="0" w:color="auto"/>
          </w:divBdr>
          <w:divsChild>
            <w:div w:id="764375108">
              <w:marLeft w:val="1155"/>
              <w:marRight w:val="0"/>
              <w:marTop w:val="0"/>
              <w:marBottom w:val="0"/>
              <w:divBdr>
                <w:top w:val="none" w:sz="0" w:space="0" w:color="auto"/>
                <w:left w:val="none" w:sz="0" w:space="0" w:color="auto"/>
                <w:bottom w:val="none" w:sz="0" w:space="0" w:color="auto"/>
                <w:right w:val="none" w:sz="0" w:space="0" w:color="auto"/>
              </w:divBdr>
            </w:div>
            <w:div w:id="431971093">
              <w:marLeft w:val="1155"/>
              <w:marRight w:val="0"/>
              <w:marTop w:val="0"/>
              <w:marBottom w:val="0"/>
              <w:divBdr>
                <w:top w:val="none" w:sz="0" w:space="0" w:color="auto"/>
                <w:left w:val="none" w:sz="0" w:space="0" w:color="auto"/>
                <w:bottom w:val="none" w:sz="0" w:space="0" w:color="auto"/>
                <w:right w:val="none" w:sz="0" w:space="0" w:color="auto"/>
              </w:divBdr>
            </w:div>
            <w:div w:id="1592356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12519">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7592">
      <w:bodyDiv w:val="1"/>
      <w:marLeft w:val="0"/>
      <w:marRight w:val="0"/>
      <w:marTop w:val="0"/>
      <w:marBottom w:val="0"/>
      <w:divBdr>
        <w:top w:val="none" w:sz="0" w:space="0" w:color="auto"/>
        <w:left w:val="none" w:sz="0" w:space="0" w:color="auto"/>
        <w:bottom w:val="none" w:sz="0" w:space="0" w:color="auto"/>
        <w:right w:val="none" w:sz="0" w:space="0" w:color="auto"/>
      </w:divBdr>
      <w:divsChild>
        <w:div w:id="425729381">
          <w:marLeft w:val="0"/>
          <w:marRight w:val="0"/>
          <w:marTop w:val="0"/>
          <w:marBottom w:val="0"/>
          <w:divBdr>
            <w:top w:val="none" w:sz="0" w:space="0" w:color="auto"/>
            <w:left w:val="none" w:sz="0" w:space="0" w:color="auto"/>
            <w:bottom w:val="none" w:sz="0" w:space="0" w:color="auto"/>
            <w:right w:val="none" w:sz="0" w:space="0" w:color="auto"/>
          </w:divBdr>
        </w:div>
        <w:div w:id="50735553">
          <w:marLeft w:val="0"/>
          <w:marRight w:val="0"/>
          <w:marTop w:val="150"/>
          <w:marBottom w:val="0"/>
          <w:divBdr>
            <w:top w:val="none" w:sz="0" w:space="0" w:color="auto"/>
            <w:left w:val="none" w:sz="0" w:space="0" w:color="auto"/>
            <w:bottom w:val="none" w:sz="0" w:space="0" w:color="auto"/>
            <w:right w:val="none" w:sz="0" w:space="0" w:color="auto"/>
          </w:divBdr>
          <w:divsChild>
            <w:div w:id="2067409917">
              <w:marLeft w:val="1155"/>
              <w:marRight w:val="0"/>
              <w:marTop w:val="0"/>
              <w:marBottom w:val="0"/>
              <w:divBdr>
                <w:top w:val="none" w:sz="0" w:space="0" w:color="auto"/>
                <w:left w:val="none" w:sz="0" w:space="0" w:color="auto"/>
                <w:bottom w:val="none" w:sz="0" w:space="0" w:color="auto"/>
                <w:right w:val="none" w:sz="0" w:space="0" w:color="auto"/>
              </w:divBdr>
            </w:div>
            <w:div w:id="297611768">
              <w:marLeft w:val="1155"/>
              <w:marRight w:val="0"/>
              <w:marTop w:val="0"/>
              <w:marBottom w:val="0"/>
              <w:divBdr>
                <w:top w:val="none" w:sz="0" w:space="0" w:color="auto"/>
                <w:left w:val="none" w:sz="0" w:space="0" w:color="auto"/>
                <w:bottom w:val="none" w:sz="0" w:space="0" w:color="auto"/>
                <w:right w:val="none" w:sz="0" w:space="0" w:color="auto"/>
              </w:divBdr>
            </w:div>
            <w:div w:id="198009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06098">
      <w:bodyDiv w:val="1"/>
      <w:marLeft w:val="0"/>
      <w:marRight w:val="0"/>
      <w:marTop w:val="0"/>
      <w:marBottom w:val="0"/>
      <w:divBdr>
        <w:top w:val="none" w:sz="0" w:space="0" w:color="auto"/>
        <w:left w:val="none" w:sz="0" w:space="0" w:color="auto"/>
        <w:bottom w:val="none" w:sz="0" w:space="0" w:color="auto"/>
        <w:right w:val="none" w:sz="0" w:space="0" w:color="auto"/>
      </w:divBdr>
      <w:divsChild>
        <w:div w:id="543180498">
          <w:marLeft w:val="0"/>
          <w:marRight w:val="0"/>
          <w:marTop w:val="0"/>
          <w:marBottom w:val="0"/>
          <w:divBdr>
            <w:top w:val="none" w:sz="0" w:space="0" w:color="auto"/>
            <w:left w:val="none" w:sz="0" w:space="0" w:color="auto"/>
            <w:bottom w:val="none" w:sz="0" w:space="0" w:color="auto"/>
            <w:right w:val="none" w:sz="0" w:space="0" w:color="auto"/>
          </w:divBdr>
        </w:div>
        <w:div w:id="228737465">
          <w:marLeft w:val="0"/>
          <w:marRight w:val="0"/>
          <w:marTop w:val="150"/>
          <w:marBottom w:val="0"/>
          <w:divBdr>
            <w:top w:val="none" w:sz="0" w:space="0" w:color="auto"/>
            <w:left w:val="none" w:sz="0" w:space="0" w:color="auto"/>
            <w:bottom w:val="none" w:sz="0" w:space="0" w:color="auto"/>
            <w:right w:val="none" w:sz="0" w:space="0" w:color="auto"/>
          </w:divBdr>
          <w:divsChild>
            <w:div w:id="677119725">
              <w:marLeft w:val="1155"/>
              <w:marRight w:val="0"/>
              <w:marTop w:val="0"/>
              <w:marBottom w:val="0"/>
              <w:divBdr>
                <w:top w:val="none" w:sz="0" w:space="0" w:color="auto"/>
                <w:left w:val="none" w:sz="0" w:space="0" w:color="auto"/>
                <w:bottom w:val="none" w:sz="0" w:space="0" w:color="auto"/>
                <w:right w:val="none" w:sz="0" w:space="0" w:color="auto"/>
              </w:divBdr>
            </w:div>
            <w:div w:id="731076316">
              <w:marLeft w:val="1155"/>
              <w:marRight w:val="0"/>
              <w:marTop w:val="0"/>
              <w:marBottom w:val="0"/>
              <w:divBdr>
                <w:top w:val="none" w:sz="0" w:space="0" w:color="auto"/>
                <w:left w:val="none" w:sz="0" w:space="0" w:color="auto"/>
                <w:bottom w:val="none" w:sz="0" w:space="0" w:color="auto"/>
                <w:right w:val="none" w:sz="0" w:space="0" w:color="auto"/>
              </w:divBdr>
            </w:div>
            <w:div w:id="173134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37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5208">
      <w:bodyDiv w:val="1"/>
      <w:marLeft w:val="0"/>
      <w:marRight w:val="0"/>
      <w:marTop w:val="0"/>
      <w:marBottom w:val="0"/>
      <w:divBdr>
        <w:top w:val="none" w:sz="0" w:space="0" w:color="auto"/>
        <w:left w:val="none" w:sz="0" w:space="0" w:color="auto"/>
        <w:bottom w:val="none" w:sz="0" w:space="0" w:color="auto"/>
        <w:right w:val="none" w:sz="0" w:space="0" w:color="auto"/>
      </w:divBdr>
      <w:divsChild>
        <w:div w:id="1560358774">
          <w:marLeft w:val="0"/>
          <w:marRight w:val="0"/>
          <w:marTop w:val="0"/>
          <w:marBottom w:val="0"/>
          <w:divBdr>
            <w:top w:val="none" w:sz="0" w:space="0" w:color="auto"/>
            <w:left w:val="none" w:sz="0" w:space="0" w:color="auto"/>
            <w:bottom w:val="none" w:sz="0" w:space="0" w:color="auto"/>
            <w:right w:val="none" w:sz="0" w:space="0" w:color="auto"/>
          </w:divBdr>
        </w:div>
        <w:div w:id="630015054">
          <w:marLeft w:val="0"/>
          <w:marRight w:val="0"/>
          <w:marTop w:val="150"/>
          <w:marBottom w:val="0"/>
          <w:divBdr>
            <w:top w:val="none" w:sz="0" w:space="0" w:color="auto"/>
            <w:left w:val="none" w:sz="0" w:space="0" w:color="auto"/>
            <w:bottom w:val="none" w:sz="0" w:space="0" w:color="auto"/>
            <w:right w:val="none" w:sz="0" w:space="0" w:color="auto"/>
          </w:divBdr>
          <w:divsChild>
            <w:div w:id="793669502">
              <w:marLeft w:val="1155"/>
              <w:marRight w:val="0"/>
              <w:marTop w:val="0"/>
              <w:marBottom w:val="0"/>
              <w:divBdr>
                <w:top w:val="none" w:sz="0" w:space="0" w:color="auto"/>
                <w:left w:val="none" w:sz="0" w:space="0" w:color="auto"/>
                <w:bottom w:val="none" w:sz="0" w:space="0" w:color="auto"/>
                <w:right w:val="none" w:sz="0" w:space="0" w:color="auto"/>
              </w:divBdr>
            </w:div>
            <w:div w:id="1811172462">
              <w:marLeft w:val="1155"/>
              <w:marRight w:val="0"/>
              <w:marTop w:val="0"/>
              <w:marBottom w:val="0"/>
              <w:divBdr>
                <w:top w:val="none" w:sz="0" w:space="0" w:color="auto"/>
                <w:left w:val="none" w:sz="0" w:space="0" w:color="auto"/>
                <w:bottom w:val="none" w:sz="0" w:space="0" w:color="auto"/>
                <w:right w:val="none" w:sz="0" w:space="0" w:color="auto"/>
              </w:divBdr>
            </w:div>
            <w:div w:id="784082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688235">
      <w:bodyDiv w:val="1"/>
      <w:marLeft w:val="0"/>
      <w:marRight w:val="0"/>
      <w:marTop w:val="0"/>
      <w:marBottom w:val="0"/>
      <w:divBdr>
        <w:top w:val="none" w:sz="0" w:space="0" w:color="auto"/>
        <w:left w:val="none" w:sz="0" w:space="0" w:color="auto"/>
        <w:bottom w:val="none" w:sz="0" w:space="0" w:color="auto"/>
        <w:right w:val="none" w:sz="0" w:space="0" w:color="auto"/>
      </w:divBdr>
      <w:divsChild>
        <w:div w:id="10494183">
          <w:marLeft w:val="0"/>
          <w:marRight w:val="0"/>
          <w:marTop w:val="0"/>
          <w:marBottom w:val="0"/>
          <w:divBdr>
            <w:top w:val="none" w:sz="0" w:space="0" w:color="auto"/>
            <w:left w:val="none" w:sz="0" w:space="0" w:color="auto"/>
            <w:bottom w:val="none" w:sz="0" w:space="0" w:color="auto"/>
            <w:right w:val="none" w:sz="0" w:space="0" w:color="auto"/>
          </w:divBdr>
        </w:div>
        <w:div w:id="401606496">
          <w:marLeft w:val="0"/>
          <w:marRight w:val="0"/>
          <w:marTop w:val="150"/>
          <w:marBottom w:val="0"/>
          <w:divBdr>
            <w:top w:val="none" w:sz="0" w:space="0" w:color="auto"/>
            <w:left w:val="none" w:sz="0" w:space="0" w:color="auto"/>
            <w:bottom w:val="none" w:sz="0" w:space="0" w:color="auto"/>
            <w:right w:val="none" w:sz="0" w:space="0" w:color="auto"/>
          </w:divBdr>
          <w:divsChild>
            <w:div w:id="615599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7959329">
      <w:bodyDiv w:val="1"/>
      <w:marLeft w:val="0"/>
      <w:marRight w:val="0"/>
      <w:marTop w:val="0"/>
      <w:marBottom w:val="0"/>
      <w:divBdr>
        <w:top w:val="none" w:sz="0" w:space="0" w:color="auto"/>
        <w:left w:val="none" w:sz="0" w:space="0" w:color="auto"/>
        <w:bottom w:val="none" w:sz="0" w:space="0" w:color="auto"/>
        <w:right w:val="none" w:sz="0" w:space="0" w:color="auto"/>
      </w:divBdr>
      <w:divsChild>
        <w:div w:id="2139763354">
          <w:marLeft w:val="0"/>
          <w:marRight w:val="0"/>
          <w:marTop w:val="0"/>
          <w:marBottom w:val="0"/>
          <w:divBdr>
            <w:top w:val="none" w:sz="0" w:space="0" w:color="auto"/>
            <w:left w:val="none" w:sz="0" w:space="0" w:color="auto"/>
            <w:bottom w:val="none" w:sz="0" w:space="0" w:color="auto"/>
            <w:right w:val="none" w:sz="0" w:space="0" w:color="auto"/>
          </w:divBdr>
        </w:div>
        <w:div w:id="898513100">
          <w:marLeft w:val="0"/>
          <w:marRight w:val="0"/>
          <w:marTop w:val="150"/>
          <w:marBottom w:val="0"/>
          <w:divBdr>
            <w:top w:val="none" w:sz="0" w:space="0" w:color="auto"/>
            <w:left w:val="none" w:sz="0" w:space="0" w:color="auto"/>
            <w:bottom w:val="none" w:sz="0" w:space="0" w:color="auto"/>
            <w:right w:val="none" w:sz="0" w:space="0" w:color="auto"/>
          </w:divBdr>
          <w:divsChild>
            <w:div w:id="742263198">
              <w:marLeft w:val="1155"/>
              <w:marRight w:val="0"/>
              <w:marTop w:val="0"/>
              <w:marBottom w:val="0"/>
              <w:divBdr>
                <w:top w:val="none" w:sz="0" w:space="0" w:color="auto"/>
                <w:left w:val="none" w:sz="0" w:space="0" w:color="auto"/>
                <w:bottom w:val="none" w:sz="0" w:space="0" w:color="auto"/>
                <w:right w:val="none" w:sz="0" w:space="0" w:color="auto"/>
              </w:divBdr>
            </w:div>
            <w:div w:id="92167642">
              <w:marLeft w:val="1155"/>
              <w:marRight w:val="0"/>
              <w:marTop w:val="0"/>
              <w:marBottom w:val="0"/>
              <w:divBdr>
                <w:top w:val="none" w:sz="0" w:space="0" w:color="auto"/>
                <w:left w:val="none" w:sz="0" w:space="0" w:color="auto"/>
                <w:bottom w:val="none" w:sz="0" w:space="0" w:color="auto"/>
                <w:right w:val="none" w:sz="0" w:space="0" w:color="auto"/>
              </w:divBdr>
            </w:div>
            <w:div w:id="57385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031505">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268444">
      <w:bodyDiv w:val="1"/>
      <w:marLeft w:val="0"/>
      <w:marRight w:val="0"/>
      <w:marTop w:val="0"/>
      <w:marBottom w:val="0"/>
      <w:divBdr>
        <w:top w:val="none" w:sz="0" w:space="0" w:color="auto"/>
        <w:left w:val="none" w:sz="0" w:space="0" w:color="auto"/>
        <w:bottom w:val="none" w:sz="0" w:space="0" w:color="auto"/>
        <w:right w:val="none" w:sz="0" w:space="0" w:color="auto"/>
      </w:divBdr>
      <w:divsChild>
        <w:div w:id="502551585">
          <w:marLeft w:val="0"/>
          <w:marRight w:val="0"/>
          <w:marTop w:val="0"/>
          <w:marBottom w:val="0"/>
          <w:divBdr>
            <w:top w:val="none" w:sz="0" w:space="0" w:color="auto"/>
            <w:left w:val="none" w:sz="0" w:space="0" w:color="auto"/>
            <w:bottom w:val="none" w:sz="0" w:space="0" w:color="auto"/>
            <w:right w:val="none" w:sz="0" w:space="0" w:color="auto"/>
          </w:divBdr>
        </w:div>
        <w:div w:id="2010131205">
          <w:marLeft w:val="0"/>
          <w:marRight w:val="0"/>
          <w:marTop w:val="150"/>
          <w:marBottom w:val="0"/>
          <w:divBdr>
            <w:top w:val="none" w:sz="0" w:space="0" w:color="auto"/>
            <w:left w:val="none" w:sz="0" w:space="0" w:color="auto"/>
            <w:bottom w:val="none" w:sz="0" w:space="0" w:color="auto"/>
            <w:right w:val="none" w:sz="0" w:space="0" w:color="auto"/>
          </w:divBdr>
          <w:divsChild>
            <w:div w:id="984579473">
              <w:marLeft w:val="1155"/>
              <w:marRight w:val="0"/>
              <w:marTop w:val="0"/>
              <w:marBottom w:val="0"/>
              <w:divBdr>
                <w:top w:val="none" w:sz="0" w:space="0" w:color="auto"/>
                <w:left w:val="none" w:sz="0" w:space="0" w:color="auto"/>
                <w:bottom w:val="none" w:sz="0" w:space="0" w:color="auto"/>
                <w:right w:val="none" w:sz="0" w:space="0" w:color="auto"/>
              </w:divBdr>
            </w:div>
            <w:div w:id="1550216488">
              <w:marLeft w:val="1155"/>
              <w:marRight w:val="0"/>
              <w:marTop w:val="0"/>
              <w:marBottom w:val="0"/>
              <w:divBdr>
                <w:top w:val="none" w:sz="0" w:space="0" w:color="auto"/>
                <w:left w:val="none" w:sz="0" w:space="0" w:color="auto"/>
                <w:bottom w:val="none" w:sz="0" w:space="0" w:color="auto"/>
                <w:right w:val="none" w:sz="0" w:space="0" w:color="auto"/>
              </w:divBdr>
            </w:div>
            <w:div w:id="1183477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27107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09107">
      <w:bodyDiv w:val="1"/>
      <w:marLeft w:val="0"/>
      <w:marRight w:val="0"/>
      <w:marTop w:val="0"/>
      <w:marBottom w:val="0"/>
      <w:divBdr>
        <w:top w:val="none" w:sz="0" w:space="0" w:color="auto"/>
        <w:left w:val="none" w:sz="0" w:space="0" w:color="auto"/>
        <w:bottom w:val="none" w:sz="0" w:space="0" w:color="auto"/>
        <w:right w:val="none" w:sz="0" w:space="0" w:color="auto"/>
      </w:divBdr>
      <w:divsChild>
        <w:div w:id="1734548802">
          <w:marLeft w:val="0"/>
          <w:marRight w:val="0"/>
          <w:marTop w:val="0"/>
          <w:marBottom w:val="0"/>
          <w:divBdr>
            <w:top w:val="none" w:sz="0" w:space="0" w:color="auto"/>
            <w:left w:val="none" w:sz="0" w:space="0" w:color="auto"/>
            <w:bottom w:val="none" w:sz="0" w:space="0" w:color="auto"/>
            <w:right w:val="none" w:sz="0" w:space="0" w:color="auto"/>
          </w:divBdr>
        </w:div>
        <w:div w:id="154535149">
          <w:marLeft w:val="0"/>
          <w:marRight w:val="0"/>
          <w:marTop w:val="150"/>
          <w:marBottom w:val="0"/>
          <w:divBdr>
            <w:top w:val="none" w:sz="0" w:space="0" w:color="auto"/>
            <w:left w:val="none" w:sz="0" w:space="0" w:color="auto"/>
            <w:bottom w:val="none" w:sz="0" w:space="0" w:color="auto"/>
            <w:right w:val="none" w:sz="0" w:space="0" w:color="auto"/>
          </w:divBdr>
          <w:divsChild>
            <w:div w:id="355422860">
              <w:marLeft w:val="1155"/>
              <w:marRight w:val="0"/>
              <w:marTop w:val="0"/>
              <w:marBottom w:val="0"/>
              <w:divBdr>
                <w:top w:val="none" w:sz="0" w:space="0" w:color="auto"/>
                <w:left w:val="none" w:sz="0" w:space="0" w:color="auto"/>
                <w:bottom w:val="none" w:sz="0" w:space="0" w:color="auto"/>
                <w:right w:val="none" w:sz="0" w:space="0" w:color="auto"/>
              </w:divBdr>
            </w:div>
            <w:div w:id="1789930173">
              <w:marLeft w:val="1155"/>
              <w:marRight w:val="0"/>
              <w:marTop w:val="0"/>
              <w:marBottom w:val="0"/>
              <w:divBdr>
                <w:top w:val="none" w:sz="0" w:space="0" w:color="auto"/>
                <w:left w:val="none" w:sz="0" w:space="0" w:color="auto"/>
                <w:bottom w:val="none" w:sz="0" w:space="0" w:color="auto"/>
                <w:right w:val="none" w:sz="0" w:space="0" w:color="auto"/>
              </w:divBdr>
            </w:div>
            <w:div w:id="500202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072598">
      <w:bodyDiv w:val="1"/>
      <w:marLeft w:val="0"/>
      <w:marRight w:val="0"/>
      <w:marTop w:val="0"/>
      <w:marBottom w:val="0"/>
      <w:divBdr>
        <w:top w:val="none" w:sz="0" w:space="0" w:color="auto"/>
        <w:left w:val="none" w:sz="0" w:space="0" w:color="auto"/>
        <w:bottom w:val="none" w:sz="0" w:space="0" w:color="auto"/>
        <w:right w:val="none" w:sz="0" w:space="0" w:color="auto"/>
      </w:divBdr>
      <w:divsChild>
        <w:div w:id="1623609206">
          <w:marLeft w:val="0"/>
          <w:marRight w:val="0"/>
          <w:marTop w:val="0"/>
          <w:marBottom w:val="0"/>
          <w:divBdr>
            <w:top w:val="none" w:sz="0" w:space="0" w:color="auto"/>
            <w:left w:val="none" w:sz="0" w:space="0" w:color="auto"/>
            <w:bottom w:val="none" w:sz="0" w:space="0" w:color="auto"/>
            <w:right w:val="none" w:sz="0" w:space="0" w:color="auto"/>
          </w:divBdr>
        </w:div>
        <w:div w:id="845705674">
          <w:marLeft w:val="0"/>
          <w:marRight w:val="0"/>
          <w:marTop w:val="150"/>
          <w:marBottom w:val="0"/>
          <w:divBdr>
            <w:top w:val="none" w:sz="0" w:space="0" w:color="auto"/>
            <w:left w:val="none" w:sz="0" w:space="0" w:color="auto"/>
            <w:bottom w:val="none" w:sz="0" w:space="0" w:color="auto"/>
            <w:right w:val="none" w:sz="0" w:space="0" w:color="auto"/>
          </w:divBdr>
          <w:divsChild>
            <w:div w:id="1855486562">
              <w:marLeft w:val="1155"/>
              <w:marRight w:val="0"/>
              <w:marTop w:val="0"/>
              <w:marBottom w:val="0"/>
              <w:divBdr>
                <w:top w:val="none" w:sz="0" w:space="0" w:color="auto"/>
                <w:left w:val="none" w:sz="0" w:space="0" w:color="auto"/>
                <w:bottom w:val="none" w:sz="0" w:space="0" w:color="auto"/>
                <w:right w:val="none" w:sz="0" w:space="0" w:color="auto"/>
              </w:divBdr>
            </w:div>
            <w:div w:id="810099059">
              <w:marLeft w:val="1155"/>
              <w:marRight w:val="0"/>
              <w:marTop w:val="0"/>
              <w:marBottom w:val="0"/>
              <w:divBdr>
                <w:top w:val="none" w:sz="0" w:space="0" w:color="auto"/>
                <w:left w:val="none" w:sz="0" w:space="0" w:color="auto"/>
                <w:bottom w:val="none" w:sz="0" w:space="0" w:color="auto"/>
                <w:right w:val="none" w:sz="0" w:space="0" w:color="auto"/>
              </w:divBdr>
            </w:div>
            <w:div w:id="112095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3585">
      <w:bodyDiv w:val="1"/>
      <w:marLeft w:val="0"/>
      <w:marRight w:val="0"/>
      <w:marTop w:val="0"/>
      <w:marBottom w:val="0"/>
      <w:divBdr>
        <w:top w:val="none" w:sz="0" w:space="0" w:color="auto"/>
        <w:left w:val="none" w:sz="0" w:space="0" w:color="auto"/>
        <w:bottom w:val="none" w:sz="0" w:space="0" w:color="auto"/>
        <w:right w:val="none" w:sz="0" w:space="0" w:color="auto"/>
      </w:divBdr>
      <w:divsChild>
        <w:div w:id="1377197986">
          <w:marLeft w:val="0"/>
          <w:marRight w:val="0"/>
          <w:marTop w:val="0"/>
          <w:marBottom w:val="0"/>
          <w:divBdr>
            <w:top w:val="none" w:sz="0" w:space="0" w:color="auto"/>
            <w:left w:val="none" w:sz="0" w:space="0" w:color="auto"/>
            <w:bottom w:val="none" w:sz="0" w:space="0" w:color="auto"/>
            <w:right w:val="none" w:sz="0" w:space="0" w:color="auto"/>
          </w:divBdr>
        </w:div>
        <w:div w:id="191381795">
          <w:marLeft w:val="0"/>
          <w:marRight w:val="0"/>
          <w:marTop w:val="150"/>
          <w:marBottom w:val="0"/>
          <w:divBdr>
            <w:top w:val="none" w:sz="0" w:space="0" w:color="auto"/>
            <w:left w:val="none" w:sz="0" w:space="0" w:color="auto"/>
            <w:bottom w:val="none" w:sz="0" w:space="0" w:color="auto"/>
            <w:right w:val="none" w:sz="0" w:space="0" w:color="auto"/>
          </w:divBdr>
          <w:divsChild>
            <w:div w:id="847250215">
              <w:marLeft w:val="1155"/>
              <w:marRight w:val="0"/>
              <w:marTop w:val="0"/>
              <w:marBottom w:val="0"/>
              <w:divBdr>
                <w:top w:val="none" w:sz="0" w:space="0" w:color="auto"/>
                <w:left w:val="none" w:sz="0" w:space="0" w:color="auto"/>
                <w:bottom w:val="none" w:sz="0" w:space="0" w:color="auto"/>
                <w:right w:val="none" w:sz="0" w:space="0" w:color="auto"/>
              </w:divBdr>
            </w:div>
            <w:div w:id="54591489">
              <w:marLeft w:val="1155"/>
              <w:marRight w:val="0"/>
              <w:marTop w:val="0"/>
              <w:marBottom w:val="0"/>
              <w:divBdr>
                <w:top w:val="none" w:sz="0" w:space="0" w:color="auto"/>
                <w:left w:val="none" w:sz="0" w:space="0" w:color="auto"/>
                <w:bottom w:val="none" w:sz="0" w:space="0" w:color="auto"/>
                <w:right w:val="none" w:sz="0" w:space="0" w:color="auto"/>
              </w:divBdr>
            </w:div>
            <w:div w:id="825509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5478">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0244">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998398">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17115">
      <w:bodyDiv w:val="1"/>
      <w:marLeft w:val="0"/>
      <w:marRight w:val="0"/>
      <w:marTop w:val="0"/>
      <w:marBottom w:val="0"/>
      <w:divBdr>
        <w:top w:val="none" w:sz="0" w:space="0" w:color="auto"/>
        <w:left w:val="none" w:sz="0" w:space="0" w:color="auto"/>
        <w:bottom w:val="none" w:sz="0" w:space="0" w:color="auto"/>
        <w:right w:val="none" w:sz="0" w:space="0" w:color="auto"/>
      </w:divBdr>
      <w:divsChild>
        <w:div w:id="894124331">
          <w:marLeft w:val="0"/>
          <w:marRight w:val="0"/>
          <w:marTop w:val="0"/>
          <w:marBottom w:val="0"/>
          <w:divBdr>
            <w:top w:val="none" w:sz="0" w:space="0" w:color="auto"/>
            <w:left w:val="none" w:sz="0" w:space="0" w:color="auto"/>
            <w:bottom w:val="none" w:sz="0" w:space="0" w:color="auto"/>
            <w:right w:val="none" w:sz="0" w:space="0" w:color="auto"/>
          </w:divBdr>
        </w:div>
        <w:div w:id="1658992580">
          <w:marLeft w:val="0"/>
          <w:marRight w:val="0"/>
          <w:marTop w:val="150"/>
          <w:marBottom w:val="0"/>
          <w:divBdr>
            <w:top w:val="none" w:sz="0" w:space="0" w:color="auto"/>
            <w:left w:val="none" w:sz="0" w:space="0" w:color="auto"/>
            <w:bottom w:val="none" w:sz="0" w:space="0" w:color="auto"/>
            <w:right w:val="none" w:sz="0" w:space="0" w:color="auto"/>
          </w:divBdr>
          <w:divsChild>
            <w:div w:id="692462611">
              <w:marLeft w:val="1155"/>
              <w:marRight w:val="0"/>
              <w:marTop w:val="0"/>
              <w:marBottom w:val="0"/>
              <w:divBdr>
                <w:top w:val="none" w:sz="0" w:space="0" w:color="auto"/>
                <w:left w:val="none" w:sz="0" w:space="0" w:color="auto"/>
                <w:bottom w:val="none" w:sz="0" w:space="0" w:color="auto"/>
                <w:right w:val="none" w:sz="0" w:space="0" w:color="auto"/>
              </w:divBdr>
            </w:div>
            <w:div w:id="1876775883">
              <w:marLeft w:val="1155"/>
              <w:marRight w:val="0"/>
              <w:marTop w:val="0"/>
              <w:marBottom w:val="0"/>
              <w:divBdr>
                <w:top w:val="none" w:sz="0" w:space="0" w:color="auto"/>
                <w:left w:val="none" w:sz="0" w:space="0" w:color="auto"/>
                <w:bottom w:val="none" w:sz="0" w:space="0" w:color="auto"/>
                <w:right w:val="none" w:sz="0" w:space="0" w:color="auto"/>
              </w:divBdr>
            </w:div>
            <w:div w:id="920219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2622">
      <w:bodyDiv w:val="1"/>
      <w:marLeft w:val="0"/>
      <w:marRight w:val="0"/>
      <w:marTop w:val="0"/>
      <w:marBottom w:val="0"/>
      <w:divBdr>
        <w:top w:val="none" w:sz="0" w:space="0" w:color="auto"/>
        <w:left w:val="none" w:sz="0" w:space="0" w:color="auto"/>
        <w:bottom w:val="none" w:sz="0" w:space="0" w:color="auto"/>
        <w:right w:val="none" w:sz="0" w:space="0" w:color="auto"/>
      </w:divBdr>
      <w:divsChild>
        <w:div w:id="2034382362">
          <w:marLeft w:val="0"/>
          <w:marRight w:val="0"/>
          <w:marTop w:val="0"/>
          <w:marBottom w:val="0"/>
          <w:divBdr>
            <w:top w:val="none" w:sz="0" w:space="0" w:color="auto"/>
            <w:left w:val="none" w:sz="0" w:space="0" w:color="auto"/>
            <w:bottom w:val="none" w:sz="0" w:space="0" w:color="auto"/>
            <w:right w:val="none" w:sz="0" w:space="0" w:color="auto"/>
          </w:divBdr>
        </w:div>
        <w:div w:id="2026470004">
          <w:marLeft w:val="0"/>
          <w:marRight w:val="0"/>
          <w:marTop w:val="150"/>
          <w:marBottom w:val="0"/>
          <w:divBdr>
            <w:top w:val="none" w:sz="0" w:space="0" w:color="auto"/>
            <w:left w:val="none" w:sz="0" w:space="0" w:color="auto"/>
            <w:bottom w:val="none" w:sz="0" w:space="0" w:color="auto"/>
            <w:right w:val="none" w:sz="0" w:space="0" w:color="auto"/>
          </w:divBdr>
          <w:divsChild>
            <w:div w:id="414909672">
              <w:marLeft w:val="1155"/>
              <w:marRight w:val="0"/>
              <w:marTop w:val="0"/>
              <w:marBottom w:val="0"/>
              <w:divBdr>
                <w:top w:val="none" w:sz="0" w:space="0" w:color="auto"/>
                <w:left w:val="none" w:sz="0" w:space="0" w:color="auto"/>
                <w:bottom w:val="none" w:sz="0" w:space="0" w:color="auto"/>
                <w:right w:val="none" w:sz="0" w:space="0" w:color="auto"/>
              </w:divBdr>
            </w:div>
            <w:div w:id="874198360">
              <w:marLeft w:val="1155"/>
              <w:marRight w:val="0"/>
              <w:marTop w:val="0"/>
              <w:marBottom w:val="0"/>
              <w:divBdr>
                <w:top w:val="none" w:sz="0" w:space="0" w:color="auto"/>
                <w:left w:val="none" w:sz="0" w:space="0" w:color="auto"/>
                <w:bottom w:val="none" w:sz="0" w:space="0" w:color="auto"/>
                <w:right w:val="none" w:sz="0" w:space="0" w:color="auto"/>
              </w:divBdr>
            </w:div>
            <w:div w:id="98188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346915">
      <w:bodyDiv w:val="1"/>
      <w:marLeft w:val="0"/>
      <w:marRight w:val="0"/>
      <w:marTop w:val="0"/>
      <w:marBottom w:val="0"/>
      <w:divBdr>
        <w:top w:val="none" w:sz="0" w:space="0" w:color="auto"/>
        <w:left w:val="none" w:sz="0" w:space="0" w:color="auto"/>
        <w:bottom w:val="none" w:sz="0" w:space="0" w:color="auto"/>
        <w:right w:val="none" w:sz="0" w:space="0" w:color="auto"/>
      </w:divBdr>
      <w:divsChild>
        <w:div w:id="724180770">
          <w:marLeft w:val="0"/>
          <w:marRight w:val="0"/>
          <w:marTop w:val="0"/>
          <w:marBottom w:val="0"/>
          <w:divBdr>
            <w:top w:val="none" w:sz="0" w:space="0" w:color="auto"/>
            <w:left w:val="none" w:sz="0" w:space="0" w:color="auto"/>
            <w:bottom w:val="none" w:sz="0" w:space="0" w:color="auto"/>
            <w:right w:val="none" w:sz="0" w:space="0" w:color="auto"/>
          </w:divBdr>
        </w:div>
        <w:div w:id="1387071491">
          <w:marLeft w:val="0"/>
          <w:marRight w:val="0"/>
          <w:marTop w:val="150"/>
          <w:marBottom w:val="0"/>
          <w:divBdr>
            <w:top w:val="none" w:sz="0" w:space="0" w:color="auto"/>
            <w:left w:val="none" w:sz="0" w:space="0" w:color="auto"/>
            <w:bottom w:val="none" w:sz="0" w:space="0" w:color="auto"/>
            <w:right w:val="none" w:sz="0" w:space="0" w:color="auto"/>
          </w:divBdr>
          <w:divsChild>
            <w:div w:id="1504779990">
              <w:marLeft w:val="1155"/>
              <w:marRight w:val="0"/>
              <w:marTop w:val="0"/>
              <w:marBottom w:val="0"/>
              <w:divBdr>
                <w:top w:val="none" w:sz="0" w:space="0" w:color="auto"/>
                <w:left w:val="none" w:sz="0" w:space="0" w:color="auto"/>
                <w:bottom w:val="none" w:sz="0" w:space="0" w:color="auto"/>
                <w:right w:val="none" w:sz="0" w:space="0" w:color="auto"/>
              </w:divBdr>
            </w:div>
            <w:div w:id="325013914">
              <w:marLeft w:val="1155"/>
              <w:marRight w:val="0"/>
              <w:marTop w:val="0"/>
              <w:marBottom w:val="0"/>
              <w:divBdr>
                <w:top w:val="none" w:sz="0" w:space="0" w:color="auto"/>
                <w:left w:val="none" w:sz="0" w:space="0" w:color="auto"/>
                <w:bottom w:val="none" w:sz="0" w:space="0" w:color="auto"/>
                <w:right w:val="none" w:sz="0" w:space="0" w:color="auto"/>
              </w:divBdr>
            </w:div>
            <w:div w:id="82937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40017">
      <w:bodyDiv w:val="1"/>
      <w:marLeft w:val="0"/>
      <w:marRight w:val="0"/>
      <w:marTop w:val="0"/>
      <w:marBottom w:val="0"/>
      <w:divBdr>
        <w:top w:val="none" w:sz="0" w:space="0" w:color="auto"/>
        <w:left w:val="none" w:sz="0" w:space="0" w:color="auto"/>
        <w:bottom w:val="none" w:sz="0" w:space="0" w:color="auto"/>
        <w:right w:val="none" w:sz="0" w:space="0" w:color="auto"/>
      </w:divBdr>
      <w:divsChild>
        <w:div w:id="719744052">
          <w:marLeft w:val="0"/>
          <w:marRight w:val="0"/>
          <w:marTop w:val="0"/>
          <w:marBottom w:val="0"/>
          <w:divBdr>
            <w:top w:val="none" w:sz="0" w:space="0" w:color="auto"/>
            <w:left w:val="none" w:sz="0" w:space="0" w:color="auto"/>
            <w:bottom w:val="none" w:sz="0" w:space="0" w:color="auto"/>
            <w:right w:val="none" w:sz="0" w:space="0" w:color="auto"/>
          </w:divBdr>
        </w:div>
        <w:div w:id="196740786">
          <w:marLeft w:val="0"/>
          <w:marRight w:val="0"/>
          <w:marTop w:val="150"/>
          <w:marBottom w:val="0"/>
          <w:divBdr>
            <w:top w:val="none" w:sz="0" w:space="0" w:color="auto"/>
            <w:left w:val="none" w:sz="0" w:space="0" w:color="auto"/>
            <w:bottom w:val="none" w:sz="0" w:space="0" w:color="auto"/>
            <w:right w:val="none" w:sz="0" w:space="0" w:color="auto"/>
          </w:divBdr>
          <w:divsChild>
            <w:div w:id="1022631969">
              <w:marLeft w:val="1155"/>
              <w:marRight w:val="0"/>
              <w:marTop w:val="0"/>
              <w:marBottom w:val="0"/>
              <w:divBdr>
                <w:top w:val="none" w:sz="0" w:space="0" w:color="auto"/>
                <w:left w:val="none" w:sz="0" w:space="0" w:color="auto"/>
                <w:bottom w:val="none" w:sz="0" w:space="0" w:color="auto"/>
                <w:right w:val="none" w:sz="0" w:space="0" w:color="auto"/>
              </w:divBdr>
            </w:div>
            <w:div w:id="452672106">
              <w:marLeft w:val="1155"/>
              <w:marRight w:val="0"/>
              <w:marTop w:val="0"/>
              <w:marBottom w:val="0"/>
              <w:divBdr>
                <w:top w:val="none" w:sz="0" w:space="0" w:color="auto"/>
                <w:left w:val="none" w:sz="0" w:space="0" w:color="auto"/>
                <w:bottom w:val="none" w:sz="0" w:space="0" w:color="auto"/>
                <w:right w:val="none" w:sz="0" w:space="0" w:color="auto"/>
              </w:divBdr>
            </w:div>
            <w:div w:id="445269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1051">
      <w:bodyDiv w:val="1"/>
      <w:marLeft w:val="0"/>
      <w:marRight w:val="0"/>
      <w:marTop w:val="0"/>
      <w:marBottom w:val="0"/>
      <w:divBdr>
        <w:top w:val="none" w:sz="0" w:space="0" w:color="auto"/>
        <w:left w:val="none" w:sz="0" w:space="0" w:color="auto"/>
        <w:bottom w:val="none" w:sz="0" w:space="0" w:color="auto"/>
        <w:right w:val="none" w:sz="0" w:space="0" w:color="auto"/>
      </w:divBdr>
      <w:divsChild>
        <w:div w:id="2117560946">
          <w:marLeft w:val="0"/>
          <w:marRight w:val="0"/>
          <w:marTop w:val="0"/>
          <w:marBottom w:val="0"/>
          <w:divBdr>
            <w:top w:val="none" w:sz="0" w:space="0" w:color="auto"/>
            <w:left w:val="none" w:sz="0" w:space="0" w:color="auto"/>
            <w:bottom w:val="none" w:sz="0" w:space="0" w:color="auto"/>
            <w:right w:val="none" w:sz="0" w:space="0" w:color="auto"/>
          </w:divBdr>
        </w:div>
        <w:div w:id="1169563700">
          <w:marLeft w:val="0"/>
          <w:marRight w:val="0"/>
          <w:marTop w:val="150"/>
          <w:marBottom w:val="0"/>
          <w:divBdr>
            <w:top w:val="none" w:sz="0" w:space="0" w:color="auto"/>
            <w:left w:val="none" w:sz="0" w:space="0" w:color="auto"/>
            <w:bottom w:val="none" w:sz="0" w:space="0" w:color="auto"/>
            <w:right w:val="none" w:sz="0" w:space="0" w:color="auto"/>
          </w:divBdr>
          <w:divsChild>
            <w:div w:id="1526871411">
              <w:marLeft w:val="1155"/>
              <w:marRight w:val="0"/>
              <w:marTop w:val="0"/>
              <w:marBottom w:val="0"/>
              <w:divBdr>
                <w:top w:val="none" w:sz="0" w:space="0" w:color="auto"/>
                <w:left w:val="none" w:sz="0" w:space="0" w:color="auto"/>
                <w:bottom w:val="none" w:sz="0" w:space="0" w:color="auto"/>
                <w:right w:val="none" w:sz="0" w:space="0" w:color="auto"/>
              </w:divBdr>
            </w:div>
            <w:div w:id="287047884">
              <w:marLeft w:val="1155"/>
              <w:marRight w:val="0"/>
              <w:marTop w:val="0"/>
              <w:marBottom w:val="0"/>
              <w:divBdr>
                <w:top w:val="none" w:sz="0" w:space="0" w:color="auto"/>
                <w:left w:val="none" w:sz="0" w:space="0" w:color="auto"/>
                <w:bottom w:val="none" w:sz="0" w:space="0" w:color="auto"/>
                <w:right w:val="none" w:sz="0" w:space="0" w:color="auto"/>
              </w:divBdr>
            </w:div>
            <w:div w:id="293682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230240">
      <w:bodyDiv w:val="1"/>
      <w:marLeft w:val="0"/>
      <w:marRight w:val="0"/>
      <w:marTop w:val="0"/>
      <w:marBottom w:val="0"/>
      <w:divBdr>
        <w:top w:val="none" w:sz="0" w:space="0" w:color="auto"/>
        <w:left w:val="none" w:sz="0" w:space="0" w:color="auto"/>
        <w:bottom w:val="none" w:sz="0" w:space="0" w:color="auto"/>
        <w:right w:val="none" w:sz="0" w:space="0" w:color="auto"/>
      </w:divBdr>
      <w:divsChild>
        <w:div w:id="1977443954">
          <w:marLeft w:val="0"/>
          <w:marRight w:val="0"/>
          <w:marTop w:val="0"/>
          <w:marBottom w:val="0"/>
          <w:divBdr>
            <w:top w:val="none" w:sz="0" w:space="0" w:color="auto"/>
            <w:left w:val="none" w:sz="0" w:space="0" w:color="auto"/>
            <w:bottom w:val="none" w:sz="0" w:space="0" w:color="auto"/>
            <w:right w:val="none" w:sz="0" w:space="0" w:color="auto"/>
          </w:divBdr>
        </w:div>
        <w:div w:id="1829438110">
          <w:marLeft w:val="0"/>
          <w:marRight w:val="0"/>
          <w:marTop w:val="150"/>
          <w:marBottom w:val="0"/>
          <w:divBdr>
            <w:top w:val="none" w:sz="0" w:space="0" w:color="auto"/>
            <w:left w:val="none" w:sz="0" w:space="0" w:color="auto"/>
            <w:bottom w:val="none" w:sz="0" w:space="0" w:color="auto"/>
            <w:right w:val="none" w:sz="0" w:space="0" w:color="auto"/>
          </w:divBdr>
          <w:divsChild>
            <w:div w:id="885292446">
              <w:marLeft w:val="1155"/>
              <w:marRight w:val="0"/>
              <w:marTop w:val="0"/>
              <w:marBottom w:val="0"/>
              <w:divBdr>
                <w:top w:val="none" w:sz="0" w:space="0" w:color="auto"/>
                <w:left w:val="none" w:sz="0" w:space="0" w:color="auto"/>
                <w:bottom w:val="none" w:sz="0" w:space="0" w:color="auto"/>
                <w:right w:val="none" w:sz="0" w:space="0" w:color="auto"/>
              </w:divBdr>
            </w:div>
            <w:div w:id="1031225800">
              <w:marLeft w:val="1155"/>
              <w:marRight w:val="0"/>
              <w:marTop w:val="0"/>
              <w:marBottom w:val="0"/>
              <w:divBdr>
                <w:top w:val="none" w:sz="0" w:space="0" w:color="auto"/>
                <w:left w:val="none" w:sz="0" w:space="0" w:color="auto"/>
                <w:bottom w:val="none" w:sz="0" w:space="0" w:color="auto"/>
                <w:right w:val="none" w:sz="0" w:space="0" w:color="auto"/>
              </w:divBdr>
            </w:div>
            <w:div w:id="98107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54629">
      <w:bodyDiv w:val="1"/>
      <w:marLeft w:val="0"/>
      <w:marRight w:val="0"/>
      <w:marTop w:val="0"/>
      <w:marBottom w:val="0"/>
      <w:divBdr>
        <w:top w:val="none" w:sz="0" w:space="0" w:color="auto"/>
        <w:left w:val="none" w:sz="0" w:space="0" w:color="auto"/>
        <w:bottom w:val="none" w:sz="0" w:space="0" w:color="auto"/>
        <w:right w:val="none" w:sz="0" w:space="0" w:color="auto"/>
      </w:divBdr>
      <w:divsChild>
        <w:div w:id="1424954390">
          <w:marLeft w:val="0"/>
          <w:marRight w:val="0"/>
          <w:marTop w:val="0"/>
          <w:marBottom w:val="0"/>
          <w:divBdr>
            <w:top w:val="none" w:sz="0" w:space="0" w:color="auto"/>
            <w:left w:val="none" w:sz="0" w:space="0" w:color="auto"/>
            <w:bottom w:val="none" w:sz="0" w:space="0" w:color="auto"/>
            <w:right w:val="none" w:sz="0" w:space="0" w:color="auto"/>
          </w:divBdr>
        </w:div>
        <w:div w:id="1460760463">
          <w:marLeft w:val="0"/>
          <w:marRight w:val="0"/>
          <w:marTop w:val="150"/>
          <w:marBottom w:val="0"/>
          <w:divBdr>
            <w:top w:val="none" w:sz="0" w:space="0" w:color="auto"/>
            <w:left w:val="none" w:sz="0" w:space="0" w:color="auto"/>
            <w:bottom w:val="none" w:sz="0" w:space="0" w:color="auto"/>
            <w:right w:val="none" w:sz="0" w:space="0" w:color="auto"/>
          </w:divBdr>
          <w:divsChild>
            <w:div w:id="244992955">
              <w:marLeft w:val="1155"/>
              <w:marRight w:val="0"/>
              <w:marTop w:val="0"/>
              <w:marBottom w:val="0"/>
              <w:divBdr>
                <w:top w:val="none" w:sz="0" w:space="0" w:color="auto"/>
                <w:left w:val="none" w:sz="0" w:space="0" w:color="auto"/>
                <w:bottom w:val="none" w:sz="0" w:space="0" w:color="auto"/>
                <w:right w:val="none" w:sz="0" w:space="0" w:color="auto"/>
              </w:divBdr>
            </w:div>
            <w:div w:id="1673333061">
              <w:marLeft w:val="1155"/>
              <w:marRight w:val="0"/>
              <w:marTop w:val="0"/>
              <w:marBottom w:val="0"/>
              <w:divBdr>
                <w:top w:val="none" w:sz="0" w:space="0" w:color="auto"/>
                <w:left w:val="none" w:sz="0" w:space="0" w:color="auto"/>
                <w:bottom w:val="none" w:sz="0" w:space="0" w:color="auto"/>
                <w:right w:val="none" w:sz="0" w:space="0" w:color="auto"/>
              </w:divBdr>
            </w:div>
            <w:div w:id="626471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4514">
      <w:bodyDiv w:val="1"/>
      <w:marLeft w:val="0"/>
      <w:marRight w:val="0"/>
      <w:marTop w:val="0"/>
      <w:marBottom w:val="0"/>
      <w:divBdr>
        <w:top w:val="none" w:sz="0" w:space="0" w:color="auto"/>
        <w:left w:val="none" w:sz="0" w:space="0" w:color="auto"/>
        <w:bottom w:val="none" w:sz="0" w:space="0" w:color="auto"/>
        <w:right w:val="none" w:sz="0" w:space="0" w:color="auto"/>
      </w:divBdr>
      <w:divsChild>
        <w:div w:id="1334990185">
          <w:marLeft w:val="0"/>
          <w:marRight w:val="0"/>
          <w:marTop w:val="0"/>
          <w:marBottom w:val="0"/>
          <w:divBdr>
            <w:top w:val="none" w:sz="0" w:space="0" w:color="auto"/>
            <w:left w:val="none" w:sz="0" w:space="0" w:color="auto"/>
            <w:bottom w:val="none" w:sz="0" w:space="0" w:color="auto"/>
            <w:right w:val="none" w:sz="0" w:space="0" w:color="auto"/>
          </w:divBdr>
        </w:div>
        <w:div w:id="1798722499">
          <w:marLeft w:val="0"/>
          <w:marRight w:val="0"/>
          <w:marTop w:val="150"/>
          <w:marBottom w:val="0"/>
          <w:divBdr>
            <w:top w:val="none" w:sz="0" w:space="0" w:color="auto"/>
            <w:left w:val="none" w:sz="0" w:space="0" w:color="auto"/>
            <w:bottom w:val="none" w:sz="0" w:space="0" w:color="auto"/>
            <w:right w:val="none" w:sz="0" w:space="0" w:color="auto"/>
          </w:divBdr>
          <w:divsChild>
            <w:div w:id="717825348">
              <w:marLeft w:val="1155"/>
              <w:marRight w:val="0"/>
              <w:marTop w:val="0"/>
              <w:marBottom w:val="0"/>
              <w:divBdr>
                <w:top w:val="none" w:sz="0" w:space="0" w:color="auto"/>
                <w:left w:val="none" w:sz="0" w:space="0" w:color="auto"/>
                <w:bottom w:val="none" w:sz="0" w:space="0" w:color="auto"/>
                <w:right w:val="none" w:sz="0" w:space="0" w:color="auto"/>
              </w:divBdr>
            </w:div>
            <w:div w:id="624116193">
              <w:marLeft w:val="1155"/>
              <w:marRight w:val="0"/>
              <w:marTop w:val="0"/>
              <w:marBottom w:val="0"/>
              <w:divBdr>
                <w:top w:val="none" w:sz="0" w:space="0" w:color="auto"/>
                <w:left w:val="none" w:sz="0" w:space="0" w:color="auto"/>
                <w:bottom w:val="none" w:sz="0" w:space="0" w:color="auto"/>
                <w:right w:val="none" w:sz="0" w:space="0" w:color="auto"/>
              </w:divBdr>
            </w:div>
            <w:div w:id="1770080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68866">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15368">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511137">
      <w:bodyDiv w:val="1"/>
      <w:marLeft w:val="0"/>
      <w:marRight w:val="0"/>
      <w:marTop w:val="0"/>
      <w:marBottom w:val="0"/>
      <w:divBdr>
        <w:top w:val="none" w:sz="0" w:space="0" w:color="auto"/>
        <w:left w:val="none" w:sz="0" w:space="0" w:color="auto"/>
        <w:bottom w:val="none" w:sz="0" w:space="0" w:color="auto"/>
        <w:right w:val="none" w:sz="0" w:space="0" w:color="auto"/>
      </w:divBdr>
      <w:divsChild>
        <w:div w:id="1187524973">
          <w:marLeft w:val="0"/>
          <w:marRight w:val="0"/>
          <w:marTop w:val="0"/>
          <w:marBottom w:val="0"/>
          <w:divBdr>
            <w:top w:val="none" w:sz="0" w:space="0" w:color="auto"/>
            <w:left w:val="none" w:sz="0" w:space="0" w:color="auto"/>
            <w:bottom w:val="none" w:sz="0" w:space="0" w:color="auto"/>
            <w:right w:val="none" w:sz="0" w:space="0" w:color="auto"/>
          </w:divBdr>
        </w:div>
        <w:div w:id="1691562858">
          <w:marLeft w:val="0"/>
          <w:marRight w:val="0"/>
          <w:marTop w:val="150"/>
          <w:marBottom w:val="0"/>
          <w:divBdr>
            <w:top w:val="none" w:sz="0" w:space="0" w:color="auto"/>
            <w:left w:val="none" w:sz="0" w:space="0" w:color="auto"/>
            <w:bottom w:val="none" w:sz="0" w:space="0" w:color="auto"/>
            <w:right w:val="none" w:sz="0" w:space="0" w:color="auto"/>
          </w:divBdr>
          <w:divsChild>
            <w:div w:id="761218057">
              <w:marLeft w:val="1155"/>
              <w:marRight w:val="0"/>
              <w:marTop w:val="0"/>
              <w:marBottom w:val="0"/>
              <w:divBdr>
                <w:top w:val="none" w:sz="0" w:space="0" w:color="auto"/>
                <w:left w:val="none" w:sz="0" w:space="0" w:color="auto"/>
                <w:bottom w:val="none" w:sz="0" w:space="0" w:color="auto"/>
                <w:right w:val="none" w:sz="0" w:space="0" w:color="auto"/>
              </w:divBdr>
            </w:div>
            <w:div w:id="653224045">
              <w:marLeft w:val="1155"/>
              <w:marRight w:val="0"/>
              <w:marTop w:val="0"/>
              <w:marBottom w:val="0"/>
              <w:divBdr>
                <w:top w:val="none" w:sz="0" w:space="0" w:color="auto"/>
                <w:left w:val="none" w:sz="0" w:space="0" w:color="auto"/>
                <w:bottom w:val="none" w:sz="0" w:space="0" w:color="auto"/>
                <w:right w:val="none" w:sz="0" w:space="0" w:color="auto"/>
              </w:divBdr>
            </w:div>
            <w:div w:id="948320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583170">
      <w:bodyDiv w:val="1"/>
      <w:marLeft w:val="0"/>
      <w:marRight w:val="0"/>
      <w:marTop w:val="0"/>
      <w:marBottom w:val="0"/>
      <w:divBdr>
        <w:top w:val="none" w:sz="0" w:space="0" w:color="auto"/>
        <w:left w:val="none" w:sz="0" w:space="0" w:color="auto"/>
        <w:bottom w:val="none" w:sz="0" w:space="0" w:color="auto"/>
        <w:right w:val="none" w:sz="0" w:space="0" w:color="auto"/>
      </w:divBdr>
      <w:divsChild>
        <w:div w:id="1632905206">
          <w:marLeft w:val="0"/>
          <w:marRight w:val="0"/>
          <w:marTop w:val="0"/>
          <w:marBottom w:val="0"/>
          <w:divBdr>
            <w:top w:val="none" w:sz="0" w:space="0" w:color="auto"/>
            <w:left w:val="none" w:sz="0" w:space="0" w:color="auto"/>
            <w:bottom w:val="none" w:sz="0" w:space="0" w:color="auto"/>
            <w:right w:val="none" w:sz="0" w:space="0" w:color="auto"/>
          </w:divBdr>
        </w:div>
        <w:div w:id="443501906">
          <w:marLeft w:val="0"/>
          <w:marRight w:val="0"/>
          <w:marTop w:val="150"/>
          <w:marBottom w:val="0"/>
          <w:divBdr>
            <w:top w:val="none" w:sz="0" w:space="0" w:color="auto"/>
            <w:left w:val="none" w:sz="0" w:space="0" w:color="auto"/>
            <w:bottom w:val="none" w:sz="0" w:space="0" w:color="auto"/>
            <w:right w:val="none" w:sz="0" w:space="0" w:color="auto"/>
          </w:divBdr>
          <w:divsChild>
            <w:div w:id="220822889">
              <w:marLeft w:val="1155"/>
              <w:marRight w:val="0"/>
              <w:marTop w:val="0"/>
              <w:marBottom w:val="0"/>
              <w:divBdr>
                <w:top w:val="none" w:sz="0" w:space="0" w:color="auto"/>
                <w:left w:val="none" w:sz="0" w:space="0" w:color="auto"/>
                <w:bottom w:val="none" w:sz="0" w:space="0" w:color="auto"/>
                <w:right w:val="none" w:sz="0" w:space="0" w:color="auto"/>
              </w:divBdr>
            </w:div>
            <w:div w:id="1513304093">
              <w:marLeft w:val="1155"/>
              <w:marRight w:val="0"/>
              <w:marTop w:val="0"/>
              <w:marBottom w:val="0"/>
              <w:divBdr>
                <w:top w:val="none" w:sz="0" w:space="0" w:color="auto"/>
                <w:left w:val="none" w:sz="0" w:space="0" w:color="auto"/>
                <w:bottom w:val="none" w:sz="0" w:space="0" w:color="auto"/>
                <w:right w:val="none" w:sz="0" w:space="0" w:color="auto"/>
              </w:divBdr>
            </w:div>
            <w:div w:id="1332299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355393">
      <w:bodyDiv w:val="1"/>
      <w:marLeft w:val="0"/>
      <w:marRight w:val="0"/>
      <w:marTop w:val="0"/>
      <w:marBottom w:val="0"/>
      <w:divBdr>
        <w:top w:val="none" w:sz="0" w:space="0" w:color="auto"/>
        <w:left w:val="none" w:sz="0" w:space="0" w:color="auto"/>
        <w:bottom w:val="none" w:sz="0" w:space="0" w:color="auto"/>
        <w:right w:val="none" w:sz="0" w:space="0" w:color="auto"/>
      </w:divBdr>
      <w:divsChild>
        <w:div w:id="217208847">
          <w:marLeft w:val="0"/>
          <w:marRight w:val="0"/>
          <w:marTop w:val="0"/>
          <w:marBottom w:val="0"/>
          <w:divBdr>
            <w:top w:val="none" w:sz="0" w:space="0" w:color="auto"/>
            <w:left w:val="none" w:sz="0" w:space="0" w:color="auto"/>
            <w:bottom w:val="none" w:sz="0" w:space="0" w:color="auto"/>
            <w:right w:val="none" w:sz="0" w:space="0" w:color="auto"/>
          </w:divBdr>
        </w:div>
        <w:div w:id="362484323">
          <w:marLeft w:val="0"/>
          <w:marRight w:val="0"/>
          <w:marTop w:val="150"/>
          <w:marBottom w:val="0"/>
          <w:divBdr>
            <w:top w:val="none" w:sz="0" w:space="0" w:color="auto"/>
            <w:left w:val="none" w:sz="0" w:space="0" w:color="auto"/>
            <w:bottom w:val="none" w:sz="0" w:space="0" w:color="auto"/>
            <w:right w:val="none" w:sz="0" w:space="0" w:color="auto"/>
          </w:divBdr>
          <w:divsChild>
            <w:div w:id="513955921">
              <w:marLeft w:val="1155"/>
              <w:marRight w:val="0"/>
              <w:marTop w:val="0"/>
              <w:marBottom w:val="0"/>
              <w:divBdr>
                <w:top w:val="none" w:sz="0" w:space="0" w:color="auto"/>
                <w:left w:val="none" w:sz="0" w:space="0" w:color="auto"/>
                <w:bottom w:val="none" w:sz="0" w:space="0" w:color="auto"/>
                <w:right w:val="none" w:sz="0" w:space="0" w:color="auto"/>
              </w:divBdr>
            </w:div>
            <w:div w:id="758521781">
              <w:marLeft w:val="1155"/>
              <w:marRight w:val="0"/>
              <w:marTop w:val="0"/>
              <w:marBottom w:val="0"/>
              <w:divBdr>
                <w:top w:val="none" w:sz="0" w:space="0" w:color="auto"/>
                <w:left w:val="none" w:sz="0" w:space="0" w:color="auto"/>
                <w:bottom w:val="none" w:sz="0" w:space="0" w:color="auto"/>
                <w:right w:val="none" w:sz="0" w:space="0" w:color="auto"/>
              </w:divBdr>
            </w:div>
            <w:div w:id="2124878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630854">
      <w:bodyDiv w:val="1"/>
      <w:marLeft w:val="0"/>
      <w:marRight w:val="0"/>
      <w:marTop w:val="0"/>
      <w:marBottom w:val="0"/>
      <w:divBdr>
        <w:top w:val="none" w:sz="0" w:space="0" w:color="auto"/>
        <w:left w:val="none" w:sz="0" w:space="0" w:color="auto"/>
        <w:bottom w:val="none" w:sz="0" w:space="0" w:color="auto"/>
        <w:right w:val="none" w:sz="0" w:space="0" w:color="auto"/>
      </w:divBdr>
      <w:divsChild>
        <w:div w:id="2061660622">
          <w:marLeft w:val="0"/>
          <w:marRight w:val="0"/>
          <w:marTop w:val="0"/>
          <w:marBottom w:val="0"/>
          <w:divBdr>
            <w:top w:val="none" w:sz="0" w:space="0" w:color="auto"/>
            <w:left w:val="none" w:sz="0" w:space="0" w:color="auto"/>
            <w:bottom w:val="none" w:sz="0" w:space="0" w:color="auto"/>
            <w:right w:val="none" w:sz="0" w:space="0" w:color="auto"/>
          </w:divBdr>
        </w:div>
        <w:div w:id="325281545">
          <w:marLeft w:val="0"/>
          <w:marRight w:val="0"/>
          <w:marTop w:val="150"/>
          <w:marBottom w:val="0"/>
          <w:divBdr>
            <w:top w:val="none" w:sz="0" w:space="0" w:color="auto"/>
            <w:left w:val="none" w:sz="0" w:space="0" w:color="auto"/>
            <w:bottom w:val="none" w:sz="0" w:space="0" w:color="auto"/>
            <w:right w:val="none" w:sz="0" w:space="0" w:color="auto"/>
          </w:divBdr>
          <w:divsChild>
            <w:div w:id="2045980104">
              <w:marLeft w:val="1155"/>
              <w:marRight w:val="0"/>
              <w:marTop w:val="0"/>
              <w:marBottom w:val="0"/>
              <w:divBdr>
                <w:top w:val="none" w:sz="0" w:space="0" w:color="auto"/>
                <w:left w:val="none" w:sz="0" w:space="0" w:color="auto"/>
                <w:bottom w:val="none" w:sz="0" w:space="0" w:color="auto"/>
                <w:right w:val="none" w:sz="0" w:space="0" w:color="auto"/>
              </w:divBdr>
            </w:div>
            <w:div w:id="1577862529">
              <w:marLeft w:val="1155"/>
              <w:marRight w:val="0"/>
              <w:marTop w:val="0"/>
              <w:marBottom w:val="0"/>
              <w:divBdr>
                <w:top w:val="none" w:sz="0" w:space="0" w:color="auto"/>
                <w:left w:val="none" w:sz="0" w:space="0" w:color="auto"/>
                <w:bottom w:val="none" w:sz="0" w:space="0" w:color="auto"/>
                <w:right w:val="none" w:sz="0" w:space="0" w:color="auto"/>
              </w:divBdr>
            </w:div>
            <w:div w:id="175929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703996">
      <w:bodyDiv w:val="1"/>
      <w:marLeft w:val="0"/>
      <w:marRight w:val="0"/>
      <w:marTop w:val="0"/>
      <w:marBottom w:val="0"/>
      <w:divBdr>
        <w:top w:val="none" w:sz="0" w:space="0" w:color="auto"/>
        <w:left w:val="none" w:sz="0" w:space="0" w:color="auto"/>
        <w:bottom w:val="none" w:sz="0" w:space="0" w:color="auto"/>
        <w:right w:val="none" w:sz="0" w:space="0" w:color="auto"/>
      </w:divBdr>
      <w:divsChild>
        <w:div w:id="229267485">
          <w:marLeft w:val="0"/>
          <w:marRight w:val="0"/>
          <w:marTop w:val="0"/>
          <w:marBottom w:val="0"/>
          <w:divBdr>
            <w:top w:val="none" w:sz="0" w:space="0" w:color="auto"/>
            <w:left w:val="none" w:sz="0" w:space="0" w:color="auto"/>
            <w:bottom w:val="none" w:sz="0" w:space="0" w:color="auto"/>
            <w:right w:val="none" w:sz="0" w:space="0" w:color="auto"/>
          </w:divBdr>
        </w:div>
        <w:div w:id="545989991">
          <w:marLeft w:val="0"/>
          <w:marRight w:val="0"/>
          <w:marTop w:val="150"/>
          <w:marBottom w:val="0"/>
          <w:divBdr>
            <w:top w:val="none" w:sz="0" w:space="0" w:color="auto"/>
            <w:left w:val="none" w:sz="0" w:space="0" w:color="auto"/>
            <w:bottom w:val="none" w:sz="0" w:space="0" w:color="auto"/>
            <w:right w:val="none" w:sz="0" w:space="0" w:color="auto"/>
          </w:divBdr>
          <w:divsChild>
            <w:div w:id="64450208">
              <w:marLeft w:val="1155"/>
              <w:marRight w:val="0"/>
              <w:marTop w:val="0"/>
              <w:marBottom w:val="0"/>
              <w:divBdr>
                <w:top w:val="none" w:sz="0" w:space="0" w:color="auto"/>
                <w:left w:val="none" w:sz="0" w:space="0" w:color="auto"/>
                <w:bottom w:val="none" w:sz="0" w:space="0" w:color="auto"/>
                <w:right w:val="none" w:sz="0" w:space="0" w:color="auto"/>
              </w:divBdr>
            </w:div>
            <w:div w:id="392585626">
              <w:marLeft w:val="1155"/>
              <w:marRight w:val="0"/>
              <w:marTop w:val="0"/>
              <w:marBottom w:val="0"/>
              <w:divBdr>
                <w:top w:val="none" w:sz="0" w:space="0" w:color="auto"/>
                <w:left w:val="none" w:sz="0" w:space="0" w:color="auto"/>
                <w:bottom w:val="none" w:sz="0" w:space="0" w:color="auto"/>
                <w:right w:val="none" w:sz="0" w:space="0" w:color="auto"/>
              </w:divBdr>
            </w:div>
            <w:div w:id="17614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669334">
      <w:bodyDiv w:val="1"/>
      <w:marLeft w:val="0"/>
      <w:marRight w:val="0"/>
      <w:marTop w:val="0"/>
      <w:marBottom w:val="0"/>
      <w:divBdr>
        <w:top w:val="none" w:sz="0" w:space="0" w:color="auto"/>
        <w:left w:val="none" w:sz="0" w:space="0" w:color="auto"/>
        <w:bottom w:val="none" w:sz="0" w:space="0" w:color="auto"/>
        <w:right w:val="none" w:sz="0" w:space="0" w:color="auto"/>
      </w:divBdr>
      <w:divsChild>
        <w:div w:id="192307568">
          <w:marLeft w:val="0"/>
          <w:marRight w:val="0"/>
          <w:marTop w:val="0"/>
          <w:marBottom w:val="0"/>
          <w:divBdr>
            <w:top w:val="none" w:sz="0" w:space="0" w:color="auto"/>
            <w:left w:val="none" w:sz="0" w:space="0" w:color="auto"/>
            <w:bottom w:val="none" w:sz="0" w:space="0" w:color="auto"/>
            <w:right w:val="none" w:sz="0" w:space="0" w:color="auto"/>
          </w:divBdr>
        </w:div>
        <w:div w:id="1758624993">
          <w:marLeft w:val="0"/>
          <w:marRight w:val="0"/>
          <w:marTop w:val="150"/>
          <w:marBottom w:val="0"/>
          <w:divBdr>
            <w:top w:val="none" w:sz="0" w:space="0" w:color="auto"/>
            <w:left w:val="none" w:sz="0" w:space="0" w:color="auto"/>
            <w:bottom w:val="none" w:sz="0" w:space="0" w:color="auto"/>
            <w:right w:val="none" w:sz="0" w:space="0" w:color="auto"/>
          </w:divBdr>
          <w:divsChild>
            <w:div w:id="772822288">
              <w:marLeft w:val="1155"/>
              <w:marRight w:val="0"/>
              <w:marTop w:val="0"/>
              <w:marBottom w:val="0"/>
              <w:divBdr>
                <w:top w:val="none" w:sz="0" w:space="0" w:color="auto"/>
                <w:left w:val="none" w:sz="0" w:space="0" w:color="auto"/>
                <w:bottom w:val="none" w:sz="0" w:space="0" w:color="auto"/>
                <w:right w:val="none" w:sz="0" w:space="0" w:color="auto"/>
              </w:divBdr>
            </w:div>
            <w:div w:id="2031640164">
              <w:marLeft w:val="1155"/>
              <w:marRight w:val="0"/>
              <w:marTop w:val="0"/>
              <w:marBottom w:val="0"/>
              <w:divBdr>
                <w:top w:val="none" w:sz="0" w:space="0" w:color="auto"/>
                <w:left w:val="none" w:sz="0" w:space="0" w:color="auto"/>
                <w:bottom w:val="none" w:sz="0" w:space="0" w:color="auto"/>
                <w:right w:val="none" w:sz="0" w:space="0" w:color="auto"/>
              </w:divBdr>
            </w:div>
            <w:div w:id="92111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790895">
      <w:bodyDiv w:val="1"/>
      <w:marLeft w:val="0"/>
      <w:marRight w:val="0"/>
      <w:marTop w:val="0"/>
      <w:marBottom w:val="0"/>
      <w:divBdr>
        <w:top w:val="none" w:sz="0" w:space="0" w:color="auto"/>
        <w:left w:val="none" w:sz="0" w:space="0" w:color="auto"/>
        <w:bottom w:val="none" w:sz="0" w:space="0" w:color="auto"/>
        <w:right w:val="none" w:sz="0" w:space="0" w:color="auto"/>
      </w:divBdr>
      <w:divsChild>
        <w:div w:id="660698248">
          <w:marLeft w:val="0"/>
          <w:marRight w:val="0"/>
          <w:marTop w:val="0"/>
          <w:marBottom w:val="0"/>
          <w:divBdr>
            <w:top w:val="none" w:sz="0" w:space="0" w:color="auto"/>
            <w:left w:val="none" w:sz="0" w:space="0" w:color="auto"/>
            <w:bottom w:val="none" w:sz="0" w:space="0" w:color="auto"/>
            <w:right w:val="none" w:sz="0" w:space="0" w:color="auto"/>
          </w:divBdr>
        </w:div>
        <w:div w:id="1680545746">
          <w:marLeft w:val="0"/>
          <w:marRight w:val="0"/>
          <w:marTop w:val="150"/>
          <w:marBottom w:val="0"/>
          <w:divBdr>
            <w:top w:val="none" w:sz="0" w:space="0" w:color="auto"/>
            <w:left w:val="none" w:sz="0" w:space="0" w:color="auto"/>
            <w:bottom w:val="none" w:sz="0" w:space="0" w:color="auto"/>
            <w:right w:val="none" w:sz="0" w:space="0" w:color="auto"/>
          </w:divBdr>
          <w:divsChild>
            <w:div w:id="1770201375">
              <w:marLeft w:val="1155"/>
              <w:marRight w:val="0"/>
              <w:marTop w:val="0"/>
              <w:marBottom w:val="0"/>
              <w:divBdr>
                <w:top w:val="none" w:sz="0" w:space="0" w:color="auto"/>
                <w:left w:val="none" w:sz="0" w:space="0" w:color="auto"/>
                <w:bottom w:val="none" w:sz="0" w:space="0" w:color="auto"/>
                <w:right w:val="none" w:sz="0" w:space="0" w:color="auto"/>
              </w:divBdr>
            </w:div>
            <w:div w:id="884022375">
              <w:marLeft w:val="1155"/>
              <w:marRight w:val="0"/>
              <w:marTop w:val="0"/>
              <w:marBottom w:val="0"/>
              <w:divBdr>
                <w:top w:val="none" w:sz="0" w:space="0" w:color="auto"/>
                <w:left w:val="none" w:sz="0" w:space="0" w:color="auto"/>
                <w:bottom w:val="none" w:sz="0" w:space="0" w:color="auto"/>
                <w:right w:val="none" w:sz="0" w:space="0" w:color="auto"/>
              </w:divBdr>
            </w:div>
            <w:div w:id="41347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058031">
      <w:bodyDiv w:val="1"/>
      <w:marLeft w:val="0"/>
      <w:marRight w:val="0"/>
      <w:marTop w:val="0"/>
      <w:marBottom w:val="0"/>
      <w:divBdr>
        <w:top w:val="none" w:sz="0" w:space="0" w:color="auto"/>
        <w:left w:val="none" w:sz="0" w:space="0" w:color="auto"/>
        <w:bottom w:val="none" w:sz="0" w:space="0" w:color="auto"/>
        <w:right w:val="none" w:sz="0" w:space="0" w:color="auto"/>
      </w:divBdr>
      <w:divsChild>
        <w:div w:id="508176077">
          <w:marLeft w:val="0"/>
          <w:marRight w:val="0"/>
          <w:marTop w:val="0"/>
          <w:marBottom w:val="0"/>
          <w:divBdr>
            <w:top w:val="none" w:sz="0" w:space="0" w:color="auto"/>
            <w:left w:val="none" w:sz="0" w:space="0" w:color="auto"/>
            <w:bottom w:val="none" w:sz="0" w:space="0" w:color="auto"/>
            <w:right w:val="none" w:sz="0" w:space="0" w:color="auto"/>
          </w:divBdr>
        </w:div>
        <w:div w:id="425735265">
          <w:marLeft w:val="0"/>
          <w:marRight w:val="0"/>
          <w:marTop w:val="150"/>
          <w:marBottom w:val="0"/>
          <w:divBdr>
            <w:top w:val="none" w:sz="0" w:space="0" w:color="auto"/>
            <w:left w:val="none" w:sz="0" w:space="0" w:color="auto"/>
            <w:bottom w:val="none" w:sz="0" w:space="0" w:color="auto"/>
            <w:right w:val="none" w:sz="0" w:space="0" w:color="auto"/>
          </w:divBdr>
          <w:divsChild>
            <w:div w:id="1519349821">
              <w:marLeft w:val="1155"/>
              <w:marRight w:val="0"/>
              <w:marTop w:val="0"/>
              <w:marBottom w:val="0"/>
              <w:divBdr>
                <w:top w:val="none" w:sz="0" w:space="0" w:color="auto"/>
                <w:left w:val="none" w:sz="0" w:space="0" w:color="auto"/>
                <w:bottom w:val="none" w:sz="0" w:space="0" w:color="auto"/>
                <w:right w:val="none" w:sz="0" w:space="0" w:color="auto"/>
              </w:divBdr>
            </w:div>
            <w:div w:id="267128654">
              <w:marLeft w:val="1155"/>
              <w:marRight w:val="0"/>
              <w:marTop w:val="0"/>
              <w:marBottom w:val="0"/>
              <w:divBdr>
                <w:top w:val="none" w:sz="0" w:space="0" w:color="auto"/>
                <w:left w:val="none" w:sz="0" w:space="0" w:color="auto"/>
                <w:bottom w:val="none" w:sz="0" w:space="0" w:color="auto"/>
                <w:right w:val="none" w:sz="0" w:space="0" w:color="auto"/>
              </w:divBdr>
            </w:div>
            <w:div w:id="106614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520985">
      <w:bodyDiv w:val="1"/>
      <w:marLeft w:val="0"/>
      <w:marRight w:val="0"/>
      <w:marTop w:val="0"/>
      <w:marBottom w:val="0"/>
      <w:divBdr>
        <w:top w:val="none" w:sz="0" w:space="0" w:color="auto"/>
        <w:left w:val="none" w:sz="0" w:space="0" w:color="auto"/>
        <w:bottom w:val="none" w:sz="0" w:space="0" w:color="auto"/>
        <w:right w:val="none" w:sz="0" w:space="0" w:color="auto"/>
      </w:divBdr>
      <w:divsChild>
        <w:div w:id="1960062995">
          <w:marLeft w:val="0"/>
          <w:marRight w:val="0"/>
          <w:marTop w:val="0"/>
          <w:marBottom w:val="0"/>
          <w:divBdr>
            <w:top w:val="none" w:sz="0" w:space="0" w:color="auto"/>
            <w:left w:val="none" w:sz="0" w:space="0" w:color="auto"/>
            <w:bottom w:val="none" w:sz="0" w:space="0" w:color="auto"/>
            <w:right w:val="none" w:sz="0" w:space="0" w:color="auto"/>
          </w:divBdr>
        </w:div>
        <w:div w:id="1041904039">
          <w:marLeft w:val="0"/>
          <w:marRight w:val="0"/>
          <w:marTop w:val="150"/>
          <w:marBottom w:val="0"/>
          <w:divBdr>
            <w:top w:val="none" w:sz="0" w:space="0" w:color="auto"/>
            <w:left w:val="none" w:sz="0" w:space="0" w:color="auto"/>
            <w:bottom w:val="none" w:sz="0" w:space="0" w:color="auto"/>
            <w:right w:val="none" w:sz="0" w:space="0" w:color="auto"/>
          </w:divBdr>
          <w:divsChild>
            <w:div w:id="350493376">
              <w:marLeft w:val="1155"/>
              <w:marRight w:val="0"/>
              <w:marTop w:val="0"/>
              <w:marBottom w:val="0"/>
              <w:divBdr>
                <w:top w:val="none" w:sz="0" w:space="0" w:color="auto"/>
                <w:left w:val="none" w:sz="0" w:space="0" w:color="auto"/>
                <w:bottom w:val="none" w:sz="0" w:space="0" w:color="auto"/>
                <w:right w:val="none" w:sz="0" w:space="0" w:color="auto"/>
              </w:divBdr>
            </w:div>
            <w:div w:id="1043018492">
              <w:marLeft w:val="1155"/>
              <w:marRight w:val="0"/>
              <w:marTop w:val="0"/>
              <w:marBottom w:val="0"/>
              <w:divBdr>
                <w:top w:val="none" w:sz="0" w:space="0" w:color="auto"/>
                <w:left w:val="none" w:sz="0" w:space="0" w:color="auto"/>
                <w:bottom w:val="none" w:sz="0" w:space="0" w:color="auto"/>
                <w:right w:val="none" w:sz="0" w:space="0" w:color="auto"/>
              </w:divBdr>
            </w:div>
            <w:div w:id="5828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521916">
      <w:bodyDiv w:val="1"/>
      <w:marLeft w:val="0"/>
      <w:marRight w:val="0"/>
      <w:marTop w:val="0"/>
      <w:marBottom w:val="0"/>
      <w:divBdr>
        <w:top w:val="none" w:sz="0" w:space="0" w:color="auto"/>
        <w:left w:val="none" w:sz="0" w:space="0" w:color="auto"/>
        <w:bottom w:val="none" w:sz="0" w:space="0" w:color="auto"/>
        <w:right w:val="none" w:sz="0" w:space="0" w:color="auto"/>
      </w:divBdr>
      <w:divsChild>
        <w:div w:id="1033072324">
          <w:marLeft w:val="0"/>
          <w:marRight w:val="0"/>
          <w:marTop w:val="0"/>
          <w:marBottom w:val="0"/>
          <w:divBdr>
            <w:top w:val="none" w:sz="0" w:space="0" w:color="auto"/>
            <w:left w:val="none" w:sz="0" w:space="0" w:color="auto"/>
            <w:bottom w:val="none" w:sz="0" w:space="0" w:color="auto"/>
            <w:right w:val="none" w:sz="0" w:space="0" w:color="auto"/>
          </w:divBdr>
        </w:div>
        <w:div w:id="1097410996">
          <w:marLeft w:val="0"/>
          <w:marRight w:val="0"/>
          <w:marTop w:val="150"/>
          <w:marBottom w:val="0"/>
          <w:divBdr>
            <w:top w:val="none" w:sz="0" w:space="0" w:color="auto"/>
            <w:left w:val="none" w:sz="0" w:space="0" w:color="auto"/>
            <w:bottom w:val="none" w:sz="0" w:space="0" w:color="auto"/>
            <w:right w:val="none" w:sz="0" w:space="0" w:color="auto"/>
          </w:divBdr>
          <w:divsChild>
            <w:div w:id="2054961090">
              <w:marLeft w:val="1155"/>
              <w:marRight w:val="0"/>
              <w:marTop w:val="0"/>
              <w:marBottom w:val="0"/>
              <w:divBdr>
                <w:top w:val="none" w:sz="0" w:space="0" w:color="auto"/>
                <w:left w:val="none" w:sz="0" w:space="0" w:color="auto"/>
                <w:bottom w:val="none" w:sz="0" w:space="0" w:color="auto"/>
                <w:right w:val="none" w:sz="0" w:space="0" w:color="auto"/>
              </w:divBdr>
            </w:div>
            <w:div w:id="471678527">
              <w:marLeft w:val="1155"/>
              <w:marRight w:val="0"/>
              <w:marTop w:val="0"/>
              <w:marBottom w:val="0"/>
              <w:divBdr>
                <w:top w:val="none" w:sz="0" w:space="0" w:color="auto"/>
                <w:left w:val="none" w:sz="0" w:space="0" w:color="auto"/>
                <w:bottom w:val="none" w:sz="0" w:space="0" w:color="auto"/>
                <w:right w:val="none" w:sz="0" w:space="0" w:color="auto"/>
              </w:divBdr>
            </w:div>
            <w:div w:id="266544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665700">
      <w:bodyDiv w:val="1"/>
      <w:marLeft w:val="0"/>
      <w:marRight w:val="0"/>
      <w:marTop w:val="0"/>
      <w:marBottom w:val="0"/>
      <w:divBdr>
        <w:top w:val="none" w:sz="0" w:space="0" w:color="auto"/>
        <w:left w:val="none" w:sz="0" w:space="0" w:color="auto"/>
        <w:bottom w:val="none" w:sz="0" w:space="0" w:color="auto"/>
        <w:right w:val="none" w:sz="0" w:space="0" w:color="auto"/>
      </w:divBdr>
      <w:divsChild>
        <w:div w:id="1270429548">
          <w:marLeft w:val="0"/>
          <w:marRight w:val="0"/>
          <w:marTop w:val="0"/>
          <w:marBottom w:val="0"/>
          <w:divBdr>
            <w:top w:val="none" w:sz="0" w:space="0" w:color="auto"/>
            <w:left w:val="none" w:sz="0" w:space="0" w:color="auto"/>
            <w:bottom w:val="none" w:sz="0" w:space="0" w:color="auto"/>
            <w:right w:val="none" w:sz="0" w:space="0" w:color="auto"/>
          </w:divBdr>
        </w:div>
        <w:div w:id="1519390327">
          <w:marLeft w:val="0"/>
          <w:marRight w:val="0"/>
          <w:marTop w:val="150"/>
          <w:marBottom w:val="0"/>
          <w:divBdr>
            <w:top w:val="none" w:sz="0" w:space="0" w:color="auto"/>
            <w:left w:val="none" w:sz="0" w:space="0" w:color="auto"/>
            <w:bottom w:val="none" w:sz="0" w:space="0" w:color="auto"/>
            <w:right w:val="none" w:sz="0" w:space="0" w:color="auto"/>
          </w:divBdr>
          <w:divsChild>
            <w:div w:id="861893971">
              <w:marLeft w:val="1155"/>
              <w:marRight w:val="0"/>
              <w:marTop w:val="0"/>
              <w:marBottom w:val="0"/>
              <w:divBdr>
                <w:top w:val="none" w:sz="0" w:space="0" w:color="auto"/>
                <w:left w:val="none" w:sz="0" w:space="0" w:color="auto"/>
                <w:bottom w:val="none" w:sz="0" w:space="0" w:color="auto"/>
                <w:right w:val="none" w:sz="0" w:space="0" w:color="auto"/>
              </w:divBdr>
            </w:div>
            <w:div w:id="156768588">
              <w:marLeft w:val="1155"/>
              <w:marRight w:val="0"/>
              <w:marTop w:val="0"/>
              <w:marBottom w:val="0"/>
              <w:divBdr>
                <w:top w:val="none" w:sz="0" w:space="0" w:color="auto"/>
                <w:left w:val="none" w:sz="0" w:space="0" w:color="auto"/>
                <w:bottom w:val="none" w:sz="0" w:space="0" w:color="auto"/>
                <w:right w:val="none" w:sz="0" w:space="0" w:color="auto"/>
              </w:divBdr>
            </w:div>
            <w:div w:id="88086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364213">
      <w:bodyDiv w:val="1"/>
      <w:marLeft w:val="0"/>
      <w:marRight w:val="0"/>
      <w:marTop w:val="0"/>
      <w:marBottom w:val="0"/>
      <w:divBdr>
        <w:top w:val="none" w:sz="0" w:space="0" w:color="auto"/>
        <w:left w:val="none" w:sz="0" w:space="0" w:color="auto"/>
        <w:bottom w:val="none" w:sz="0" w:space="0" w:color="auto"/>
        <w:right w:val="none" w:sz="0" w:space="0" w:color="auto"/>
      </w:divBdr>
      <w:divsChild>
        <w:div w:id="1046755502">
          <w:marLeft w:val="0"/>
          <w:marRight w:val="0"/>
          <w:marTop w:val="0"/>
          <w:marBottom w:val="0"/>
          <w:divBdr>
            <w:top w:val="none" w:sz="0" w:space="0" w:color="auto"/>
            <w:left w:val="none" w:sz="0" w:space="0" w:color="auto"/>
            <w:bottom w:val="none" w:sz="0" w:space="0" w:color="auto"/>
            <w:right w:val="none" w:sz="0" w:space="0" w:color="auto"/>
          </w:divBdr>
        </w:div>
        <w:div w:id="450251594">
          <w:marLeft w:val="0"/>
          <w:marRight w:val="0"/>
          <w:marTop w:val="150"/>
          <w:marBottom w:val="0"/>
          <w:divBdr>
            <w:top w:val="none" w:sz="0" w:space="0" w:color="auto"/>
            <w:left w:val="none" w:sz="0" w:space="0" w:color="auto"/>
            <w:bottom w:val="none" w:sz="0" w:space="0" w:color="auto"/>
            <w:right w:val="none" w:sz="0" w:space="0" w:color="auto"/>
          </w:divBdr>
          <w:divsChild>
            <w:div w:id="1479152074">
              <w:marLeft w:val="1155"/>
              <w:marRight w:val="0"/>
              <w:marTop w:val="0"/>
              <w:marBottom w:val="0"/>
              <w:divBdr>
                <w:top w:val="none" w:sz="0" w:space="0" w:color="auto"/>
                <w:left w:val="none" w:sz="0" w:space="0" w:color="auto"/>
                <w:bottom w:val="none" w:sz="0" w:space="0" w:color="auto"/>
                <w:right w:val="none" w:sz="0" w:space="0" w:color="auto"/>
              </w:divBdr>
            </w:div>
            <w:div w:id="97024608">
              <w:marLeft w:val="1155"/>
              <w:marRight w:val="0"/>
              <w:marTop w:val="0"/>
              <w:marBottom w:val="0"/>
              <w:divBdr>
                <w:top w:val="none" w:sz="0" w:space="0" w:color="auto"/>
                <w:left w:val="none" w:sz="0" w:space="0" w:color="auto"/>
                <w:bottom w:val="none" w:sz="0" w:space="0" w:color="auto"/>
                <w:right w:val="none" w:sz="0" w:space="0" w:color="auto"/>
              </w:divBdr>
            </w:div>
            <w:div w:id="1333097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8899939">
      <w:bodyDiv w:val="1"/>
      <w:marLeft w:val="0"/>
      <w:marRight w:val="0"/>
      <w:marTop w:val="0"/>
      <w:marBottom w:val="0"/>
      <w:divBdr>
        <w:top w:val="none" w:sz="0" w:space="0" w:color="auto"/>
        <w:left w:val="none" w:sz="0" w:space="0" w:color="auto"/>
        <w:bottom w:val="none" w:sz="0" w:space="0" w:color="auto"/>
        <w:right w:val="none" w:sz="0" w:space="0" w:color="auto"/>
      </w:divBdr>
      <w:divsChild>
        <w:div w:id="1370564317">
          <w:marLeft w:val="0"/>
          <w:marRight w:val="0"/>
          <w:marTop w:val="0"/>
          <w:marBottom w:val="0"/>
          <w:divBdr>
            <w:top w:val="none" w:sz="0" w:space="0" w:color="auto"/>
            <w:left w:val="none" w:sz="0" w:space="0" w:color="auto"/>
            <w:bottom w:val="none" w:sz="0" w:space="0" w:color="auto"/>
            <w:right w:val="none" w:sz="0" w:space="0" w:color="auto"/>
          </w:divBdr>
        </w:div>
        <w:div w:id="44719210">
          <w:marLeft w:val="0"/>
          <w:marRight w:val="0"/>
          <w:marTop w:val="150"/>
          <w:marBottom w:val="0"/>
          <w:divBdr>
            <w:top w:val="none" w:sz="0" w:space="0" w:color="auto"/>
            <w:left w:val="none" w:sz="0" w:space="0" w:color="auto"/>
            <w:bottom w:val="none" w:sz="0" w:space="0" w:color="auto"/>
            <w:right w:val="none" w:sz="0" w:space="0" w:color="auto"/>
          </w:divBdr>
          <w:divsChild>
            <w:div w:id="769273430">
              <w:marLeft w:val="1155"/>
              <w:marRight w:val="0"/>
              <w:marTop w:val="0"/>
              <w:marBottom w:val="0"/>
              <w:divBdr>
                <w:top w:val="none" w:sz="0" w:space="0" w:color="auto"/>
                <w:left w:val="none" w:sz="0" w:space="0" w:color="auto"/>
                <w:bottom w:val="none" w:sz="0" w:space="0" w:color="auto"/>
                <w:right w:val="none" w:sz="0" w:space="0" w:color="auto"/>
              </w:divBdr>
            </w:div>
            <w:div w:id="963465293">
              <w:marLeft w:val="1155"/>
              <w:marRight w:val="0"/>
              <w:marTop w:val="0"/>
              <w:marBottom w:val="0"/>
              <w:divBdr>
                <w:top w:val="none" w:sz="0" w:space="0" w:color="auto"/>
                <w:left w:val="none" w:sz="0" w:space="0" w:color="auto"/>
                <w:bottom w:val="none" w:sz="0" w:space="0" w:color="auto"/>
                <w:right w:val="none" w:sz="0" w:space="0" w:color="auto"/>
              </w:divBdr>
            </w:div>
            <w:div w:id="128276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2553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292898">
      <w:bodyDiv w:val="1"/>
      <w:marLeft w:val="0"/>
      <w:marRight w:val="0"/>
      <w:marTop w:val="0"/>
      <w:marBottom w:val="0"/>
      <w:divBdr>
        <w:top w:val="none" w:sz="0" w:space="0" w:color="auto"/>
        <w:left w:val="none" w:sz="0" w:space="0" w:color="auto"/>
        <w:bottom w:val="none" w:sz="0" w:space="0" w:color="auto"/>
        <w:right w:val="none" w:sz="0" w:space="0" w:color="auto"/>
      </w:divBdr>
      <w:divsChild>
        <w:div w:id="1550730297">
          <w:marLeft w:val="0"/>
          <w:marRight w:val="0"/>
          <w:marTop w:val="0"/>
          <w:marBottom w:val="0"/>
          <w:divBdr>
            <w:top w:val="none" w:sz="0" w:space="0" w:color="auto"/>
            <w:left w:val="none" w:sz="0" w:space="0" w:color="auto"/>
            <w:bottom w:val="none" w:sz="0" w:space="0" w:color="auto"/>
            <w:right w:val="none" w:sz="0" w:space="0" w:color="auto"/>
          </w:divBdr>
        </w:div>
        <w:div w:id="172384339">
          <w:marLeft w:val="0"/>
          <w:marRight w:val="0"/>
          <w:marTop w:val="150"/>
          <w:marBottom w:val="0"/>
          <w:divBdr>
            <w:top w:val="none" w:sz="0" w:space="0" w:color="auto"/>
            <w:left w:val="none" w:sz="0" w:space="0" w:color="auto"/>
            <w:bottom w:val="none" w:sz="0" w:space="0" w:color="auto"/>
            <w:right w:val="none" w:sz="0" w:space="0" w:color="auto"/>
          </w:divBdr>
          <w:divsChild>
            <w:div w:id="872307815">
              <w:marLeft w:val="1155"/>
              <w:marRight w:val="0"/>
              <w:marTop w:val="0"/>
              <w:marBottom w:val="0"/>
              <w:divBdr>
                <w:top w:val="none" w:sz="0" w:space="0" w:color="auto"/>
                <w:left w:val="none" w:sz="0" w:space="0" w:color="auto"/>
                <w:bottom w:val="none" w:sz="0" w:space="0" w:color="auto"/>
                <w:right w:val="none" w:sz="0" w:space="0" w:color="auto"/>
              </w:divBdr>
            </w:div>
            <w:div w:id="1895122067">
              <w:marLeft w:val="1155"/>
              <w:marRight w:val="0"/>
              <w:marTop w:val="0"/>
              <w:marBottom w:val="0"/>
              <w:divBdr>
                <w:top w:val="none" w:sz="0" w:space="0" w:color="auto"/>
                <w:left w:val="none" w:sz="0" w:space="0" w:color="auto"/>
                <w:bottom w:val="none" w:sz="0" w:space="0" w:color="auto"/>
                <w:right w:val="none" w:sz="0" w:space="0" w:color="auto"/>
              </w:divBdr>
            </w:div>
            <w:div w:id="1570649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750947">
      <w:bodyDiv w:val="1"/>
      <w:marLeft w:val="0"/>
      <w:marRight w:val="0"/>
      <w:marTop w:val="0"/>
      <w:marBottom w:val="0"/>
      <w:divBdr>
        <w:top w:val="none" w:sz="0" w:space="0" w:color="auto"/>
        <w:left w:val="none" w:sz="0" w:space="0" w:color="auto"/>
        <w:bottom w:val="none" w:sz="0" w:space="0" w:color="auto"/>
        <w:right w:val="none" w:sz="0" w:space="0" w:color="auto"/>
      </w:divBdr>
      <w:divsChild>
        <w:div w:id="1788698571">
          <w:marLeft w:val="0"/>
          <w:marRight w:val="0"/>
          <w:marTop w:val="0"/>
          <w:marBottom w:val="0"/>
          <w:divBdr>
            <w:top w:val="none" w:sz="0" w:space="0" w:color="auto"/>
            <w:left w:val="none" w:sz="0" w:space="0" w:color="auto"/>
            <w:bottom w:val="none" w:sz="0" w:space="0" w:color="auto"/>
            <w:right w:val="none" w:sz="0" w:space="0" w:color="auto"/>
          </w:divBdr>
        </w:div>
        <w:div w:id="1966234380">
          <w:marLeft w:val="0"/>
          <w:marRight w:val="0"/>
          <w:marTop w:val="150"/>
          <w:marBottom w:val="0"/>
          <w:divBdr>
            <w:top w:val="none" w:sz="0" w:space="0" w:color="auto"/>
            <w:left w:val="none" w:sz="0" w:space="0" w:color="auto"/>
            <w:bottom w:val="none" w:sz="0" w:space="0" w:color="auto"/>
            <w:right w:val="none" w:sz="0" w:space="0" w:color="auto"/>
          </w:divBdr>
          <w:divsChild>
            <w:div w:id="1988823936">
              <w:marLeft w:val="1155"/>
              <w:marRight w:val="0"/>
              <w:marTop w:val="0"/>
              <w:marBottom w:val="0"/>
              <w:divBdr>
                <w:top w:val="none" w:sz="0" w:space="0" w:color="auto"/>
                <w:left w:val="none" w:sz="0" w:space="0" w:color="auto"/>
                <w:bottom w:val="none" w:sz="0" w:space="0" w:color="auto"/>
                <w:right w:val="none" w:sz="0" w:space="0" w:color="auto"/>
              </w:divBdr>
            </w:div>
            <w:div w:id="1241066128">
              <w:marLeft w:val="1155"/>
              <w:marRight w:val="0"/>
              <w:marTop w:val="0"/>
              <w:marBottom w:val="0"/>
              <w:divBdr>
                <w:top w:val="none" w:sz="0" w:space="0" w:color="auto"/>
                <w:left w:val="none" w:sz="0" w:space="0" w:color="auto"/>
                <w:bottom w:val="none" w:sz="0" w:space="0" w:color="auto"/>
                <w:right w:val="none" w:sz="0" w:space="0" w:color="auto"/>
              </w:divBdr>
            </w:div>
            <w:div w:id="1572810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136990">
      <w:bodyDiv w:val="1"/>
      <w:marLeft w:val="0"/>
      <w:marRight w:val="0"/>
      <w:marTop w:val="0"/>
      <w:marBottom w:val="0"/>
      <w:divBdr>
        <w:top w:val="none" w:sz="0" w:space="0" w:color="auto"/>
        <w:left w:val="none" w:sz="0" w:space="0" w:color="auto"/>
        <w:bottom w:val="none" w:sz="0" w:space="0" w:color="auto"/>
        <w:right w:val="none" w:sz="0" w:space="0" w:color="auto"/>
      </w:divBdr>
      <w:divsChild>
        <w:div w:id="253829185">
          <w:marLeft w:val="0"/>
          <w:marRight w:val="0"/>
          <w:marTop w:val="0"/>
          <w:marBottom w:val="0"/>
          <w:divBdr>
            <w:top w:val="none" w:sz="0" w:space="0" w:color="auto"/>
            <w:left w:val="none" w:sz="0" w:space="0" w:color="auto"/>
            <w:bottom w:val="none" w:sz="0" w:space="0" w:color="auto"/>
            <w:right w:val="none" w:sz="0" w:space="0" w:color="auto"/>
          </w:divBdr>
        </w:div>
        <w:div w:id="519661615">
          <w:marLeft w:val="0"/>
          <w:marRight w:val="0"/>
          <w:marTop w:val="150"/>
          <w:marBottom w:val="0"/>
          <w:divBdr>
            <w:top w:val="none" w:sz="0" w:space="0" w:color="auto"/>
            <w:left w:val="none" w:sz="0" w:space="0" w:color="auto"/>
            <w:bottom w:val="none" w:sz="0" w:space="0" w:color="auto"/>
            <w:right w:val="none" w:sz="0" w:space="0" w:color="auto"/>
          </w:divBdr>
          <w:divsChild>
            <w:div w:id="2008822498">
              <w:marLeft w:val="1155"/>
              <w:marRight w:val="0"/>
              <w:marTop w:val="0"/>
              <w:marBottom w:val="0"/>
              <w:divBdr>
                <w:top w:val="none" w:sz="0" w:space="0" w:color="auto"/>
                <w:left w:val="none" w:sz="0" w:space="0" w:color="auto"/>
                <w:bottom w:val="none" w:sz="0" w:space="0" w:color="auto"/>
                <w:right w:val="none" w:sz="0" w:space="0" w:color="auto"/>
              </w:divBdr>
            </w:div>
            <w:div w:id="651757806">
              <w:marLeft w:val="1155"/>
              <w:marRight w:val="0"/>
              <w:marTop w:val="0"/>
              <w:marBottom w:val="0"/>
              <w:divBdr>
                <w:top w:val="none" w:sz="0" w:space="0" w:color="auto"/>
                <w:left w:val="none" w:sz="0" w:space="0" w:color="auto"/>
                <w:bottom w:val="none" w:sz="0" w:space="0" w:color="auto"/>
                <w:right w:val="none" w:sz="0" w:space="0" w:color="auto"/>
              </w:divBdr>
            </w:div>
            <w:div w:id="669871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599958">
      <w:bodyDiv w:val="1"/>
      <w:marLeft w:val="0"/>
      <w:marRight w:val="0"/>
      <w:marTop w:val="0"/>
      <w:marBottom w:val="0"/>
      <w:divBdr>
        <w:top w:val="none" w:sz="0" w:space="0" w:color="auto"/>
        <w:left w:val="none" w:sz="0" w:space="0" w:color="auto"/>
        <w:bottom w:val="none" w:sz="0" w:space="0" w:color="auto"/>
        <w:right w:val="none" w:sz="0" w:space="0" w:color="auto"/>
      </w:divBdr>
      <w:divsChild>
        <w:div w:id="1498616533">
          <w:marLeft w:val="0"/>
          <w:marRight w:val="0"/>
          <w:marTop w:val="0"/>
          <w:marBottom w:val="0"/>
          <w:divBdr>
            <w:top w:val="none" w:sz="0" w:space="0" w:color="auto"/>
            <w:left w:val="none" w:sz="0" w:space="0" w:color="auto"/>
            <w:bottom w:val="none" w:sz="0" w:space="0" w:color="auto"/>
            <w:right w:val="none" w:sz="0" w:space="0" w:color="auto"/>
          </w:divBdr>
        </w:div>
        <w:div w:id="1457990902">
          <w:marLeft w:val="0"/>
          <w:marRight w:val="0"/>
          <w:marTop w:val="150"/>
          <w:marBottom w:val="0"/>
          <w:divBdr>
            <w:top w:val="none" w:sz="0" w:space="0" w:color="auto"/>
            <w:left w:val="none" w:sz="0" w:space="0" w:color="auto"/>
            <w:bottom w:val="none" w:sz="0" w:space="0" w:color="auto"/>
            <w:right w:val="none" w:sz="0" w:space="0" w:color="auto"/>
          </w:divBdr>
          <w:divsChild>
            <w:div w:id="315694153">
              <w:marLeft w:val="1155"/>
              <w:marRight w:val="0"/>
              <w:marTop w:val="0"/>
              <w:marBottom w:val="0"/>
              <w:divBdr>
                <w:top w:val="none" w:sz="0" w:space="0" w:color="auto"/>
                <w:left w:val="none" w:sz="0" w:space="0" w:color="auto"/>
                <w:bottom w:val="none" w:sz="0" w:space="0" w:color="auto"/>
                <w:right w:val="none" w:sz="0" w:space="0" w:color="auto"/>
              </w:divBdr>
            </w:div>
            <w:div w:id="895891326">
              <w:marLeft w:val="1155"/>
              <w:marRight w:val="0"/>
              <w:marTop w:val="0"/>
              <w:marBottom w:val="0"/>
              <w:divBdr>
                <w:top w:val="none" w:sz="0" w:space="0" w:color="auto"/>
                <w:left w:val="none" w:sz="0" w:space="0" w:color="auto"/>
                <w:bottom w:val="none" w:sz="0" w:space="0" w:color="auto"/>
                <w:right w:val="none" w:sz="0" w:space="0" w:color="auto"/>
              </w:divBdr>
            </w:div>
            <w:div w:id="1890605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0984430">
      <w:bodyDiv w:val="1"/>
      <w:marLeft w:val="0"/>
      <w:marRight w:val="0"/>
      <w:marTop w:val="0"/>
      <w:marBottom w:val="0"/>
      <w:divBdr>
        <w:top w:val="none" w:sz="0" w:space="0" w:color="auto"/>
        <w:left w:val="none" w:sz="0" w:space="0" w:color="auto"/>
        <w:bottom w:val="none" w:sz="0" w:space="0" w:color="auto"/>
        <w:right w:val="none" w:sz="0" w:space="0" w:color="auto"/>
      </w:divBdr>
      <w:divsChild>
        <w:div w:id="509806170">
          <w:marLeft w:val="0"/>
          <w:marRight w:val="0"/>
          <w:marTop w:val="0"/>
          <w:marBottom w:val="0"/>
          <w:divBdr>
            <w:top w:val="none" w:sz="0" w:space="0" w:color="auto"/>
            <w:left w:val="none" w:sz="0" w:space="0" w:color="auto"/>
            <w:bottom w:val="none" w:sz="0" w:space="0" w:color="auto"/>
            <w:right w:val="none" w:sz="0" w:space="0" w:color="auto"/>
          </w:divBdr>
        </w:div>
        <w:div w:id="925697881">
          <w:marLeft w:val="0"/>
          <w:marRight w:val="0"/>
          <w:marTop w:val="150"/>
          <w:marBottom w:val="0"/>
          <w:divBdr>
            <w:top w:val="none" w:sz="0" w:space="0" w:color="auto"/>
            <w:left w:val="none" w:sz="0" w:space="0" w:color="auto"/>
            <w:bottom w:val="none" w:sz="0" w:space="0" w:color="auto"/>
            <w:right w:val="none" w:sz="0" w:space="0" w:color="auto"/>
          </w:divBdr>
          <w:divsChild>
            <w:div w:id="586161102">
              <w:marLeft w:val="1155"/>
              <w:marRight w:val="0"/>
              <w:marTop w:val="0"/>
              <w:marBottom w:val="0"/>
              <w:divBdr>
                <w:top w:val="none" w:sz="0" w:space="0" w:color="auto"/>
                <w:left w:val="none" w:sz="0" w:space="0" w:color="auto"/>
                <w:bottom w:val="none" w:sz="0" w:space="0" w:color="auto"/>
                <w:right w:val="none" w:sz="0" w:space="0" w:color="auto"/>
              </w:divBdr>
            </w:div>
            <w:div w:id="1063482480">
              <w:marLeft w:val="1155"/>
              <w:marRight w:val="0"/>
              <w:marTop w:val="0"/>
              <w:marBottom w:val="0"/>
              <w:divBdr>
                <w:top w:val="none" w:sz="0" w:space="0" w:color="auto"/>
                <w:left w:val="none" w:sz="0" w:space="0" w:color="auto"/>
                <w:bottom w:val="none" w:sz="0" w:space="0" w:color="auto"/>
                <w:right w:val="none" w:sz="0" w:space="0" w:color="auto"/>
              </w:divBdr>
            </w:div>
            <w:div w:id="547957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062451">
      <w:bodyDiv w:val="1"/>
      <w:marLeft w:val="0"/>
      <w:marRight w:val="0"/>
      <w:marTop w:val="0"/>
      <w:marBottom w:val="0"/>
      <w:divBdr>
        <w:top w:val="none" w:sz="0" w:space="0" w:color="auto"/>
        <w:left w:val="none" w:sz="0" w:space="0" w:color="auto"/>
        <w:bottom w:val="none" w:sz="0" w:space="0" w:color="auto"/>
        <w:right w:val="none" w:sz="0" w:space="0" w:color="auto"/>
      </w:divBdr>
      <w:divsChild>
        <w:div w:id="1849561887">
          <w:marLeft w:val="0"/>
          <w:marRight w:val="0"/>
          <w:marTop w:val="0"/>
          <w:marBottom w:val="0"/>
          <w:divBdr>
            <w:top w:val="none" w:sz="0" w:space="0" w:color="auto"/>
            <w:left w:val="none" w:sz="0" w:space="0" w:color="auto"/>
            <w:bottom w:val="none" w:sz="0" w:space="0" w:color="auto"/>
            <w:right w:val="none" w:sz="0" w:space="0" w:color="auto"/>
          </w:divBdr>
        </w:div>
        <w:div w:id="2103526044">
          <w:marLeft w:val="0"/>
          <w:marRight w:val="0"/>
          <w:marTop w:val="150"/>
          <w:marBottom w:val="0"/>
          <w:divBdr>
            <w:top w:val="none" w:sz="0" w:space="0" w:color="auto"/>
            <w:left w:val="none" w:sz="0" w:space="0" w:color="auto"/>
            <w:bottom w:val="none" w:sz="0" w:space="0" w:color="auto"/>
            <w:right w:val="none" w:sz="0" w:space="0" w:color="auto"/>
          </w:divBdr>
          <w:divsChild>
            <w:div w:id="656962991">
              <w:marLeft w:val="1155"/>
              <w:marRight w:val="0"/>
              <w:marTop w:val="0"/>
              <w:marBottom w:val="0"/>
              <w:divBdr>
                <w:top w:val="none" w:sz="0" w:space="0" w:color="auto"/>
                <w:left w:val="none" w:sz="0" w:space="0" w:color="auto"/>
                <w:bottom w:val="none" w:sz="0" w:space="0" w:color="auto"/>
                <w:right w:val="none" w:sz="0" w:space="0" w:color="auto"/>
              </w:divBdr>
            </w:div>
            <w:div w:id="1872036550">
              <w:marLeft w:val="1155"/>
              <w:marRight w:val="0"/>
              <w:marTop w:val="0"/>
              <w:marBottom w:val="0"/>
              <w:divBdr>
                <w:top w:val="none" w:sz="0" w:space="0" w:color="auto"/>
                <w:left w:val="none" w:sz="0" w:space="0" w:color="auto"/>
                <w:bottom w:val="none" w:sz="0" w:space="0" w:color="auto"/>
                <w:right w:val="none" w:sz="0" w:space="0" w:color="auto"/>
              </w:divBdr>
            </w:div>
            <w:div w:id="158048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184405">
      <w:bodyDiv w:val="1"/>
      <w:marLeft w:val="0"/>
      <w:marRight w:val="0"/>
      <w:marTop w:val="0"/>
      <w:marBottom w:val="0"/>
      <w:divBdr>
        <w:top w:val="none" w:sz="0" w:space="0" w:color="auto"/>
        <w:left w:val="none" w:sz="0" w:space="0" w:color="auto"/>
        <w:bottom w:val="none" w:sz="0" w:space="0" w:color="auto"/>
        <w:right w:val="none" w:sz="0" w:space="0" w:color="auto"/>
      </w:divBdr>
      <w:divsChild>
        <w:div w:id="575438358">
          <w:marLeft w:val="0"/>
          <w:marRight w:val="0"/>
          <w:marTop w:val="0"/>
          <w:marBottom w:val="0"/>
          <w:divBdr>
            <w:top w:val="none" w:sz="0" w:space="0" w:color="auto"/>
            <w:left w:val="none" w:sz="0" w:space="0" w:color="auto"/>
            <w:bottom w:val="none" w:sz="0" w:space="0" w:color="auto"/>
            <w:right w:val="none" w:sz="0" w:space="0" w:color="auto"/>
          </w:divBdr>
        </w:div>
        <w:div w:id="672028991">
          <w:marLeft w:val="0"/>
          <w:marRight w:val="0"/>
          <w:marTop w:val="150"/>
          <w:marBottom w:val="0"/>
          <w:divBdr>
            <w:top w:val="none" w:sz="0" w:space="0" w:color="auto"/>
            <w:left w:val="none" w:sz="0" w:space="0" w:color="auto"/>
            <w:bottom w:val="none" w:sz="0" w:space="0" w:color="auto"/>
            <w:right w:val="none" w:sz="0" w:space="0" w:color="auto"/>
          </w:divBdr>
          <w:divsChild>
            <w:div w:id="42220239">
              <w:marLeft w:val="1155"/>
              <w:marRight w:val="0"/>
              <w:marTop w:val="0"/>
              <w:marBottom w:val="0"/>
              <w:divBdr>
                <w:top w:val="none" w:sz="0" w:space="0" w:color="auto"/>
                <w:left w:val="none" w:sz="0" w:space="0" w:color="auto"/>
                <w:bottom w:val="none" w:sz="0" w:space="0" w:color="auto"/>
                <w:right w:val="none" w:sz="0" w:space="0" w:color="auto"/>
              </w:divBdr>
            </w:div>
            <w:div w:id="824199555">
              <w:marLeft w:val="1155"/>
              <w:marRight w:val="0"/>
              <w:marTop w:val="0"/>
              <w:marBottom w:val="0"/>
              <w:divBdr>
                <w:top w:val="none" w:sz="0" w:space="0" w:color="auto"/>
                <w:left w:val="none" w:sz="0" w:space="0" w:color="auto"/>
                <w:bottom w:val="none" w:sz="0" w:space="0" w:color="auto"/>
                <w:right w:val="none" w:sz="0" w:space="0" w:color="auto"/>
              </w:divBdr>
            </w:div>
            <w:div w:id="896621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27711">
      <w:bodyDiv w:val="1"/>
      <w:marLeft w:val="0"/>
      <w:marRight w:val="0"/>
      <w:marTop w:val="0"/>
      <w:marBottom w:val="0"/>
      <w:divBdr>
        <w:top w:val="none" w:sz="0" w:space="0" w:color="auto"/>
        <w:left w:val="none" w:sz="0" w:space="0" w:color="auto"/>
        <w:bottom w:val="none" w:sz="0" w:space="0" w:color="auto"/>
        <w:right w:val="none" w:sz="0" w:space="0" w:color="auto"/>
      </w:divBdr>
      <w:divsChild>
        <w:div w:id="682900749">
          <w:marLeft w:val="0"/>
          <w:marRight w:val="0"/>
          <w:marTop w:val="0"/>
          <w:marBottom w:val="0"/>
          <w:divBdr>
            <w:top w:val="none" w:sz="0" w:space="0" w:color="auto"/>
            <w:left w:val="none" w:sz="0" w:space="0" w:color="auto"/>
            <w:bottom w:val="none" w:sz="0" w:space="0" w:color="auto"/>
            <w:right w:val="none" w:sz="0" w:space="0" w:color="auto"/>
          </w:divBdr>
        </w:div>
        <w:div w:id="1779133784">
          <w:marLeft w:val="0"/>
          <w:marRight w:val="0"/>
          <w:marTop w:val="150"/>
          <w:marBottom w:val="0"/>
          <w:divBdr>
            <w:top w:val="none" w:sz="0" w:space="0" w:color="auto"/>
            <w:left w:val="none" w:sz="0" w:space="0" w:color="auto"/>
            <w:bottom w:val="none" w:sz="0" w:space="0" w:color="auto"/>
            <w:right w:val="none" w:sz="0" w:space="0" w:color="auto"/>
          </w:divBdr>
          <w:divsChild>
            <w:div w:id="2063744035">
              <w:marLeft w:val="1155"/>
              <w:marRight w:val="0"/>
              <w:marTop w:val="0"/>
              <w:marBottom w:val="0"/>
              <w:divBdr>
                <w:top w:val="none" w:sz="0" w:space="0" w:color="auto"/>
                <w:left w:val="none" w:sz="0" w:space="0" w:color="auto"/>
                <w:bottom w:val="none" w:sz="0" w:space="0" w:color="auto"/>
                <w:right w:val="none" w:sz="0" w:space="0" w:color="auto"/>
              </w:divBdr>
            </w:div>
            <w:div w:id="673335385">
              <w:marLeft w:val="1155"/>
              <w:marRight w:val="0"/>
              <w:marTop w:val="0"/>
              <w:marBottom w:val="0"/>
              <w:divBdr>
                <w:top w:val="none" w:sz="0" w:space="0" w:color="auto"/>
                <w:left w:val="none" w:sz="0" w:space="0" w:color="auto"/>
                <w:bottom w:val="none" w:sz="0" w:space="0" w:color="auto"/>
                <w:right w:val="none" w:sz="0" w:space="0" w:color="auto"/>
              </w:divBdr>
            </w:div>
            <w:div w:id="314721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4282">
      <w:bodyDiv w:val="1"/>
      <w:marLeft w:val="0"/>
      <w:marRight w:val="0"/>
      <w:marTop w:val="0"/>
      <w:marBottom w:val="0"/>
      <w:divBdr>
        <w:top w:val="none" w:sz="0" w:space="0" w:color="auto"/>
        <w:left w:val="none" w:sz="0" w:space="0" w:color="auto"/>
        <w:bottom w:val="none" w:sz="0" w:space="0" w:color="auto"/>
        <w:right w:val="none" w:sz="0" w:space="0" w:color="auto"/>
      </w:divBdr>
      <w:divsChild>
        <w:div w:id="2066369000">
          <w:marLeft w:val="0"/>
          <w:marRight w:val="0"/>
          <w:marTop w:val="0"/>
          <w:marBottom w:val="0"/>
          <w:divBdr>
            <w:top w:val="none" w:sz="0" w:space="0" w:color="auto"/>
            <w:left w:val="none" w:sz="0" w:space="0" w:color="auto"/>
            <w:bottom w:val="none" w:sz="0" w:space="0" w:color="auto"/>
            <w:right w:val="none" w:sz="0" w:space="0" w:color="auto"/>
          </w:divBdr>
        </w:div>
        <w:div w:id="1729300784">
          <w:marLeft w:val="0"/>
          <w:marRight w:val="0"/>
          <w:marTop w:val="150"/>
          <w:marBottom w:val="0"/>
          <w:divBdr>
            <w:top w:val="none" w:sz="0" w:space="0" w:color="auto"/>
            <w:left w:val="none" w:sz="0" w:space="0" w:color="auto"/>
            <w:bottom w:val="none" w:sz="0" w:space="0" w:color="auto"/>
            <w:right w:val="none" w:sz="0" w:space="0" w:color="auto"/>
          </w:divBdr>
          <w:divsChild>
            <w:div w:id="1460412487">
              <w:marLeft w:val="1155"/>
              <w:marRight w:val="0"/>
              <w:marTop w:val="0"/>
              <w:marBottom w:val="0"/>
              <w:divBdr>
                <w:top w:val="none" w:sz="0" w:space="0" w:color="auto"/>
                <w:left w:val="none" w:sz="0" w:space="0" w:color="auto"/>
                <w:bottom w:val="none" w:sz="0" w:space="0" w:color="auto"/>
                <w:right w:val="none" w:sz="0" w:space="0" w:color="auto"/>
              </w:divBdr>
            </w:div>
            <w:div w:id="1620255256">
              <w:marLeft w:val="1155"/>
              <w:marRight w:val="0"/>
              <w:marTop w:val="0"/>
              <w:marBottom w:val="0"/>
              <w:divBdr>
                <w:top w:val="none" w:sz="0" w:space="0" w:color="auto"/>
                <w:left w:val="none" w:sz="0" w:space="0" w:color="auto"/>
                <w:bottom w:val="none" w:sz="0" w:space="0" w:color="auto"/>
                <w:right w:val="none" w:sz="0" w:space="0" w:color="auto"/>
              </w:divBdr>
            </w:div>
            <w:div w:id="2023504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01163">
      <w:bodyDiv w:val="1"/>
      <w:marLeft w:val="0"/>
      <w:marRight w:val="0"/>
      <w:marTop w:val="0"/>
      <w:marBottom w:val="0"/>
      <w:divBdr>
        <w:top w:val="none" w:sz="0" w:space="0" w:color="auto"/>
        <w:left w:val="none" w:sz="0" w:space="0" w:color="auto"/>
        <w:bottom w:val="none" w:sz="0" w:space="0" w:color="auto"/>
        <w:right w:val="none" w:sz="0" w:space="0" w:color="auto"/>
      </w:divBdr>
      <w:divsChild>
        <w:div w:id="1567373080">
          <w:marLeft w:val="0"/>
          <w:marRight w:val="0"/>
          <w:marTop w:val="0"/>
          <w:marBottom w:val="0"/>
          <w:divBdr>
            <w:top w:val="none" w:sz="0" w:space="0" w:color="auto"/>
            <w:left w:val="none" w:sz="0" w:space="0" w:color="auto"/>
            <w:bottom w:val="none" w:sz="0" w:space="0" w:color="auto"/>
            <w:right w:val="none" w:sz="0" w:space="0" w:color="auto"/>
          </w:divBdr>
        </w:div>
        <w:div w:id="1530293856">
          <w:marLeft w:val="0"/>
          <w:marRight w:val="0"/>
          <w:marTop w:val="150"/>
          <w:marBottom w:val="0"/>
          <w:divBdr>
            <w:top w:val="none" w:sz="0" w:space="0" w:color="auto"/>
            <w:left w:val="none" w:sz="0" w:space="0" w:color="auto"/>
            <w:bottom w:val="none" w:sz="0" w:space="0" w:color="auto"/>
            <w:right w:val="none" w:sz="0" w:space="0" w:color="auto"/>
          </w:divBdr>
          <w:divsChild>
            <w:div w:id="456413962">
              <w:marLeft w:val="1155"/>
              <w:marRight w:val="0"/>
              <w:marTop w:val="0"/>
              <w:marBottom w:val="0"/>
              <w:divBdr>
                <w:top w:val="none" w:sz="0" w:space="0" w:color="auto"/>
                <w:left w:val="none" w:sz="0" w:space="0" w:color="auto"/>
                <w:bottom w:val="none" w:sz="0" w:space="0" w:color="auto"/>
                <w:right w:val="none" w:sz="0" w:space="0" w:color="auto"/>
              </w:divBdr>
            </w:div>
            <w:div w:id="1060130410">
              <w:marLeft w:val="1155"/>
              <w:marRight w:val="0"/>
              <w:marTop w:val="0"/>
              <w:marBottom w:val="0"/>
              <w:divBdr>
                <w:top w:val="none" w:sz="0" w:space="0" w:color="auto"/>
                <w:left w:val="none" w:sz="0" w:space="0" w:color="auto"/>
                <w:bottom w:val="none" w:sz="0" w:space="0" w:color="auto"/>
                <w:right w:val="none" w:sz="0" w:space="0" w:color="auto"/>
              </w:divBdr>
            </w:div>
            <w:div w:id="1487090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763739">
      <w:bodyDiv w:val="1"/>
      <w:marLeft w:val="0"/>
      <w:marRight w:val="0"/>
      <w:marTop w:val="0"/>
      <w:marBottom w:val="0"/>
      <w:divBdr>
        <w:top w:val="none" w:sz="0" w:space="0" w:color="auto"/>
        <w:left w:val="none" w:sz="0" w:space="0" w:color="auto"/>
        <w:bottom w:val="none" w:sz="0" w:space="0" w:color="auto"/>
        <w:right w:val="none" w:sz="0" w:space="0" w:color="auto"/>
      </w:divBdr>
    </w:div>
    <w:div w:id="1942839400">
      <w:bodyDiv w:val="1"/>
      <w:marLeft w:val="0"/>
      <w:marRight w:val="0"/>
      <w:marTop w:val="0"/>
      <w:marBottom w:val="0"/>
      <w:divBdr>
        <w:top w:val="none" w:sz="0" w:space="0" w:color="auto"/>
        <w:left w:val="none" w:sz="0" w:space="0" w:color="auto"/>
        <w:bottom w:val="none" w:sz="0" w:space="0" w:color="auto"/>
        <w:right w:val="none" w:sz="0" w:space="0" w:color="auto"/>
      </w:divBdr>
      <w:divsChild>
        <w:div w:id="1457143068">
          <w:marLeft w:val="0"/>
          <w:marRight w:val="0"/>
          <w:marTop w:val="0"/>
          <w:marBottom w:val="0"/>
          <w:divBdr>
            <w:top w:val="none" w:sz="0" w:space="0" w:color="auto"/>
            <w:left w:val="none" w:sz="0" w:space="0" w:color="auto"/>
            <w:bottom w:val="none" w:sz="0" w:space="0" w:color="auto"/>
            <w:right w:val="none" w:sz="0" w:space="0" w:color="auto"/>
          </w:divBdr>
        </w:div>
        <w:div w:id="1752000946">
          <w:marLeft w:val="0"/>
          <w:marRight w:val="0"/>
          <w:marTop w:val="150"/>
          <w:marBottom w:val="0"/>
          <w:divBdr>
            <w:top w:val="none" w:sz="0" w:space="0" w:color="auto"/>
            <w:left w:val="none" w:sz="0" w:space="0" w:color="auto"/>
            <w:bottom w:val="none" w:sz="0" w:space="0" w:color="auto"/>
            <w:right w:val="none" w:sz="0" w:space="0" w:color="auto"/>
          </w:divBdr>
          <w:divsChild>
            <w:div w:id="1708676011">
              <w:marLeft w:val="1155"/>
              <w:marRight w:val="0"/>
              <w:marTop w:val="0"/>
              <w:marBottom w:val="0"/>
              <w:divBdr>
                <w:top w:val="none" w:sz="0" w:space="0" w:color="auto"/>
                <w:left w:val="none" w:sz="0" w:space="0" w:color="auto"/>
                <w:bottom w:val="none" w:sz="0" w:space="0" w:color="auto"/>
                <w:right w:val="none" w:sz="0" w:space="0" w:color="auto"/>
              </w:divBdr>
            </w:div>
            <w:div w:id="1758405602">
              <w:marLeft w:val="1155"/>
              <w:marRight w:val="0"/>
              <w:marTop w:val="0"/>
              <w:marBottom w:val="0"/>
              <w:divBdr>
                <w:top w:val="none" w:sz="0" w:space="0" w:color="auto"/>
                <w:left w:val="none" w:sz="0" w:space="0" w:color="auto"/>
                <w:bottom w:val="none" w:sz="0" w:space="0" w:color="auto"/>
                <w:right w:val="none" w:sz="0" w:space="0" w:color="auto"/>
              </w:divBdr>
            </w:div>
            <w:div w:id="462819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027581">
      <w:bodyDiv w:val="1"/>
      <w:marLeft w:val="0"/>
      <w:marRight w:val="0"/>
      <w:marTop w:val="0"/>
      <w:marBottom w:val="0"/>
      <w:divBdr>
        <w:top w:val="none" w:sz="0" w:space="0" w:color="auto"/>
        <w:left w:val="none" w:sz="0" w:space="0" w:color="auto"/>
        <w:bottom w:val="none" w:sz="0" w:space="0" w:color="auto"/>
        <w:right w:val="none" w:sz="0" w:space="0" w:color="auto"/>
      </w:divBdr>
      <w:divsChild>
        <w:div w:id="859703059">
          <w:marLeft w:val="0"/>
          <w:marRight w:val="0"/>
          <w:marTop w:val="0"/>
          <w:marBottom w:val="0"/>
          <w:divBdr>
            <w:top w:val="none" w:sz="0" w:space="0" w:color="auto"/>
            <w:left w:val="none" w:sz="0" w:space="0" w:color="auto"/>
            <w:bottom w:val="none" w:sz="0" w:space="0" w:color="auto"/>
            <w:right w:val="none" w:sz="0" w:space="0" w:color="auto"/>
          </w:divBdr>
        </w:div>
        <w:div w:id="575475946">
          <w:marLeft w:val="0"/>
          <w:marRight w:val="0"/>
          <w:marTop w:val="150"/>
          <w:marBottom w:val="0"/>
          <w:divBdr>
            <w:top w:val="none" w:sz="0" w:space="0" w:color="auto"/>
            <w:left w:val="none" w:sz="0" w:space="0" w:color="auto"/>
            <w:bottom w:val="none" w:sz="0" w:space="0" w:color="auto"/>
            <w:right w:val="none" w:sz="0" w:space="0" w:color="auto"/>
          </w:divBdr>
          <w:divsChild>
            <w:div w:id="346447983">
              <w:marLeft w:val="1155"/>
              <w:marRight w:val="0"/>
              <w:marTop w:val="0"/>
              <w:marBottom w:val="0"/>
              <w:divBdr>
                <w:top w:val="none" w:sz="0" w:space="0" w:color="auto"/>
                <w:left w:val="none" w:sz="0" w:space="0" w:color="auto"/>
                <w:bottom w:val="none" w:sz="0" w:space="0" w:color="auto"/>
                <w:right w:val="none" w:sz="0" w:space="0" w:color="auto"/>
              </w:divBdr>
            </w:div>
            <w:div w:id="588852731">
              <w:marLeft w:val="1155"/>
              <w:marRight w:val="0"/>
              <w:marTop w:val="0"/>
              <w:marBottom w:val="0"/>
              <w:divBdr>
                <w:top w:val="none" w:sz="0" w:space="0" w:color="auto"/>
                <w:left w:val="none" w:sz="0" w:space="0" w:color="auto"/>
                <w:bottom w:val="none" w:sz="0" w:space="0" w:color="auto"/>
                <w:right w:val="none" w:sz="0" w:space="0" w:color="auto"/>
              </w:divBdr>
            </w:div>
            <w:div w:id="27742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414467">
      <w:bodyDiv w:val="1"/>
      <w:marLeft w:val="0"/>
      <w:marRight w:val="0"/>
      <w:marTop w:val="0"/>
      <w:marBottom w:val="0"/>
      <w:divBdr>
        <w:top w:val="none" w:sz="0" w:space="0" w:color="auto"/>
        <w:left w:val="none" w:sz="0" w:space="0" w:color="auto"/>
        <w:bottom w:val="none" w:sz="0" w:space="0" w:color="auto"/>
        <w:right w:val="none" w:sz="0" w:space="0" w:color="auto"/>
      </w:divBdr>
      <w:divsChild>
        <w:div w:id="1149518336">
          <w:marLeft w:val="0"/>
          <w:marRight w:val="0"/>
          <w:marTop w:val="0"/>
          <w:marBottom w:val="0"/>
          <w:divBdr>
            <w:top w:val="none" w:sz="0" w:space="0" w:color="auto"/>
            <w:left w:val="none" w:sz="0" w:space="0" w:color="auto"/>
            <w:bottom w:val="none" w:sz="0" w:space="0" w:color="auto"/>
            <w:right w:val="none" w:sz="0" w:space="0" w:color="auto"/>
          </w:divBdr>
        </w:div>
        <w:div w:id="2034844720">
          <w:marLeft w:val="0"/>
          <w:marRight w:val="0"/>
          <w:marTop w:val="150"/>
          <w:marBottom w:val="0"/>
          <w:divBdr>
            <w:top w:val="none" w:sz="0" w:space="0" w:color="auto"/>
            <w:left w:val="none" w:sz="0" w:space="0" w:color="auto"/>
            <w:bottom w:val="none" w:sz="0" w:space="0" w:color="auto"/>
            <w:right w:val="none" w:sz="0" w:space="0" w:color="auto"/>
          </w:divBdr>
          <w:divsChild>
            <w:div w:id="333917618">
              <w:marLeft w:val="1155"/>
              <w:marRight w:val="0"/>
              <w:marTop w:val="0"/>
              <w:marBottom w:val="0"/>
              <w:divBdr>
                <w:top w:val="none" w:sz="0" w:space="0" w:color="auto"/>
                <w:left w:val="none" w:sz="0" w:space="0" w:color="auto"/>
                <w:bottom w:val="none" w:sz="0" w:space="0" w:color="auto"/>
                <w:right w:val="none" w:sz="0" w:space="0" w:color="auto"/>
              </w:divBdr>
            </w:div>
            <w:div w:id="506286294">
              <w:marLeft w:val="1155"/>
              <w:marRight w:val="0"/>
              <w:marTop w:val="0"/>
              <w:marBottom w:val="0"/>
              <w:divBdr>
                <w:top w:val="none" w:sz="0" w:space="0" w:color="auto"/>
                <w:left w:val="none" w:sz="0" w:space="0" w:color="auto"/>
                <w:bottom w:val="none" w:sz="0" w:space="0" w:color="auto"/>
                <w:right w:val="none" w:sz="0" w:space="0" w:color="auto"/>
              </w:divBdr>
            </w:div>
            <w:div w:id="843129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486668">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05661">
      <w:bodyDiv w:val="1"/>
      <w:marLeft w:val="0"/>
      <w:marRight w:val="0"/>
      <w:marTop w:val="0"/>
      <w:marBottom w:val="0"/>
      <w:divBdr>
        <w:top w:val="none" w:sz="0" w:space="0" w:color="auto"/>
        <w:left w:val="none" w:sz="0" w:space="0" w:color="auto"/>
        <w:bottom w:val="none" w:sz="0" w:space="0" w:color="auto"/>
        <w:right w:val="none" w:sz="0" w:space="0" w:color="auto"/>
      </w:divBdr>
      <w:divsChild>
        <w:div w:id="350568826">
          <w:marLeft w:val="0"/>
          <w:marRight w:val="0"/>
          <w:marTop w:val="0"/>
          <w:marBottom w:val="0"/>
          <w:divBdr>
            <w:top w:val="none" w:sz="0" w:space="0" w:color="auto"/>
            <w:left w:val="none" w:sz="0" w:space="0" w:color="auto"/>
            <w:bottom w:val="none" w:sz="0" w:space="0" w:color="auto"/>
            <w:right w:val="none" w:sz="0" w:space="0" w:color="auto"/>
          </w:divBdr>
        </w:div>
        <w:div w:id="553395249">
          <w:marLeft w:val="0"/>
          <w:marRight w:val="0"/>
          <w:marTop w:val="150"/>
          <w:marBottom w:val="0"/>
          <w:divBdr>
            <w:top w:val="none" w:sz="0" w:space="0" w:color="auto"/>
            <w:left w:val="none" w:sz="0" w:space="0" w:color="auto"/>
            <w:bottom w:val="none" w:sz="0" w:space="0" w:color="auto"/>
            <w:right w:val="none" w:sz="0" w:space="0" w:color="auto"/>
          </w:divBdr>
          <w:divsChild>
            <w:div w:id="1017073519">
              <w:marLeft w:val="1155"/>
              <w:marRight w:val="0"/>
              <w:marTop w:val="0"/>
              <w:marBottom w:val="0"/>
              <w:divBdr>
                <w:top w:val="none" w:sz="0" w:space="0" w:color="auto"/>
                <w:left w:val="none" w:sz="0" w:space="0" w:color="auto"/>
                <w:bottom w:val="none" w:sz="0" w:space="0" w:color="auto"/>
                <w:right w:val="none" w:sz="0" w:space="0" w:color="auto"/>
              </w:divBdr>
            </w:div>
            <w:div w:id="1870676692">
              <w:marLeft w:val="1155"/>
              <w:marRight w:val="0"/>
              <w:marTop w:val="0"/>
              <w:marBottom w:val="0"/>
              <w:divBdr>
                <w:top w:val="none" w:sz="0" w:space="0" w:color="auto"/>
                <w:left w:val="none" w:sz="0" w:space="0" w:color="auto"/>
                <w:bottom w:val="none" w:sz="0" w:space="0" w:color="auto"/>
                <w:right w:val="none" w:sz="0" w:space="0" w:color="auto"/>
              </w:divBdr>
            </w:div>
            <w:div w:id="1841579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5290">
      <w:bodyDiv w:val="1"/>
      <w:marLeft w:val="0"/>
      <w:marRight w:val="0"/>
      <w:marTop w:val="0"/>
      <w:marBottom w:val="0"/>
      <w:divBdr>
        <w:top w:val="none" w:sz="0" w:space="0" w:color="auto"/>
        <w:left w:val="none" w:sz="0" w:space="0" w:color="auto"/>
        <w:bottom w:val="none" w:sz="0" w:space="0" w:color="auto"/>
        <w:right w:val="none" w:sz="0" w:space="0" w:color="auto"/>
      </w:divBdr>
      <w:divsChild>
        <w:div w:id="96412632">
          <w:marLeft w:val="0"/>
          <w:marRight w:val="0"/>
          <w:marTop w:val="0"/>
          <w:marBottom w:val="0"/>
          <w:divBdr>
            <w:top w:val="none" w:sz="0" w:space="0" w:color="auto"/>
            <w:left w:val="none" w:sz="0" w:space="0" w:color="auto"/>
            <w:bottom w:val="none" w:sz="0" w:space="0" w:color="auto"/>
            <w:right w:val="none" w:sz="0" w:space="0" w:color="auto"/>
          </w:divBdr>
        </w:div>
        <w:div w:id="1612782927">
          <w:marLeft w:val="0"/>
          <w:marRight w:val="0"/>
          <w:marTop w:val="150"/>
          <w:marBottom w:val="0"/>
          <w:divBdr>
            <w:top w:val="none" w:sz="0" w:space="0" w:color="auto"/>
            <w:left w:val="none" w:sz="0" w:space="0" w:color="auto"/>
            <w:bottom w:val="none" w:sz="0" w:space="0" w:color="auto"/>
            <w:right w:val="none" w:sz="0" w:space="0" w:color="auto"/>
          </w:divBdr>
          <w:divsChild>
            <w:div w:id="727001103">
              <w:marLeft w:val="1155"/>
              <w:marRight w:val="0"/>
              <w:marTop w:val="0"/>
              <w:marBottom w:val="0"/>
              <w:divBdr>
                <w:top w:val="none" w:sz="0" w:space="0" w:color="auto"/>
                <w:left w:val="none" w:sz="0" w:space="0" w:color="auto"/>
                <w:bottom w:val="none" w:sz="0" w:space="0" w:color="auto"/>
                <w:right w:val="none" w:sz="0" w:space="0" w:color="auto"/>
              </w:divBdr>
            </w:div>
            <w:div w:id="1747454087">
              <w:marLeft w:val="1155"/>
              <w:marRight w:val="0"/>
              <w:marTop w:val="0"/>
              <w:marBottom w:val="0"/>
              <w:divBdr>
                <w:top w:val="none" w:sz="0" w:space="0" w:color="auto"/>
                <w:left w:val="none" w:sz="0" w:space="0" w:color="auto"/>
                <w:bottom w:val="none" w:sz="0" w:space="0" w:color="auto"/>
                <w:right w:val="none" w:sz="0" w:space="0" w:color="auto"/>
              </w:divBdr>
            </w:div>
            <w:div w:id="87728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7625">
      <w:bodyDiv w:val="1"/>
      <w:marLeft w:val="0"/>
      <w:marRight w:val="0"/>
      <w:marTop w:val="0"/>
      <w:marBottom w:val="0"/>
      <w:divBdr>
        <w:top w:val="none" w:sz="0" w:space="0" w:color="auto"/>
        <w:left w:val="none" w:sz="0" w:space="0" w:color="auto"/>
        <w:bottom w:val="none" w:sz="0" w:space="0" w:color="auto"/>
        <w:right w:val="none" w:sz="0" w:space="0" w:color="auto"/>
      </w:divBdr>
      <w:divsChild>
        <w:div w:id="93865669">
          <w:marLeft w:val="0"/>
          <w:marRight w:val="0"/>
          <w:marTop w:val="0"/>
          <w:marBottom w:val="0"/>
          <w:divBdr>
            <w:top w:val="none" w:sz="0" w:space="0" w:color="auto"/>
            <w:left w:val="none" w:sz="0" w:space="0" w:color="auto"/>
            <w:bottom w:val="none" w:sz="0" w:space="0" w:color="auto"/>
            <w:right w:val="none" w:sz="0" w:space="0" w:color="auto"/>
          </w:divBdr>
        </w:div>
        <w:div w:id="1296716328">
          <w:marLeft w:val="0"/>
          <w:marRight w:val="0"/>
          <w:marTop w:val="150"/>
          <w:marBottom w:val="0"/>
          <w:divBdr>
            <w:top w:val="none" w:sz="0" w:space="0" w:color="auto"/>
            <w:left w:val="none" w:sz="0" w:space="0" w:color="auto"/>
            <w:bottom w:val="none" w:sz="0" w:space="0" w:color="auto"/>
            <w:right w:val="none" w:sz="0" w:space="0" w:color="auto"/>
          </w:divBdr>
          <w:divsChild>
            <w:div w:id="2146239727">
              <w:marLeft w:val="1155"/>
              <w:marRight w:val="0"/>
              <w:marTop w:val="0"/>
              <w:marBottom w:val="0"/>
              <w:divBdr>
                <w:top w:val="none" w:sz="0" w:space="0" w:color="auto"/>
                <w:left w:val="none" w:sz="0" w:space="0" w:color="auto"/>
                <w:bottom w:val="none" w:sz="0" w:space="0" w:color="auto"/>
                <w:right w:val="none" w:sz="0" w:space="0" w:color="auto"/>
              </w:divBdr>
            </w:div>
            <w:div w:id="1334646234">
              <w:marLeft w:val="1155"/>
              <w:marRight w:val="0"/>
              <w:marTop w:val="0"/>
              <w:marBottom w:val="0"/>
              <w:divBdr>
                <w:top w:val="none" w:sz="0" w:space="0" w:color="auto"/>
                <w:left w:val="none" w:sz="0" w:space="0" w:color="auto"/>
                <w:bottom w:val="none" w:sz="0" w:space="0" w:color="auto"/>
                <w:right w:val="none" w:sz="0" w:space="0" w:color="auto"/>
              </w:divBdr>
            </w:div>
            <w:div w:id="1289164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022999">
      <w:bodyDiv w:val="1"/>
      <w:marLeft w:val="0"/>
      <w:marRight w:val="0"/>
      <w:marTop w:val="0"/>
      <w:marBottom w:val="0"/>
      <w:divBdr>
        <w:top w:val="none" w:sz="0" w:space="0" w:color="auto"/>
        <w:left w:val="none" w:sz="0" w:space="0" w:color="auto"/>
        <w:bottom w:val="none" w:sz="0" w:space="0" w:color="auto"/>
        <w:right w:val="none" w:sz="0" w:space="0" w:color="auto"/>
      </w:divBdr>
      <w:divsChild>
        <w:div w:id="326523461">
          <w:marLeft w:val="0"/>
          <w:marRight w:val="0"/>
          <w:marTop w:val="0"/>
          <w:marBottom w:val="0"/>
          <w:divBdr>
            <w:top w:val="none" w:sz="0" w:space="0" w:color="auto"/>
            <w:left w:val="none" w:sz="0" w:space="0" w:color="auto"/>
            <w:bottom w:val="none" w:sz="0" w:space="0" w:color="auto"/>
            <w:right w:val="none" w:sz="0" w:space="0" w:color="auto"/>
          </w:divBdr>
        </w:div>
        <w:div w:id="389502935">
          <w:marLeft w:val="0"/>
          <w:marRight w:val="0"/>
          <w:marTop w:val="150"/>
          <w:marBottom w:val="0"/>
          <w:divBdr>
            <w:top w:val="none" w:sz="0" w:space="0" w:color="auto"/>
            <w:left w:val="none" w:sz="0" w:space="0" w:color="auto"/>
            <w:bottom w:val="none" w:sz="0" w:space="0" w:color="auto"/>
            <w:right w:val="none" w:sz="0" w:space="0" w:color="auto"/>
          </w:divBdr>
          <w:divsChild>
            <w:div w:id="1623613626">
              <w:marLeft w:val="1155"/>
              <w:marRight w:val="0"/>
              <w:marTop w:val="0"/>
              <w:marBottom w:val="0"/>
              <w:divBdr>
                <w:top w:val="none" w:sz="0" w:space="0" w:color="auto"/>
                <w:left w:val="none" w:sz="0" w:space="0" w:color="auto"/>
                <w:bottom w:val="none" w:sz="0" w:space="0" w:color="auto"/>
                <w:right w:val="none" w:sz="0" w:space="0" w:color="auto"/>
              </w:divBdr>
            </w:div>
            <w:div w:id="1683585926">
              <w:marLeft w:val="1155"/>
              <w:marRight w:val="0"/>
              <w:marTop w:val="0"/>
              <w:marBottom w:val="0"/>
              <w:divBdr>
                <w:top w:val="none" w:sz="0" w:space="0" w:color="auto"/>
                <w:left w:val="none" w:sz="0" w:space="0" w:color="auto"/>
                <w:bottom w:val="none" w:sz="0" w:space="0" w:color="auto"/>
                <w:right w:val="none" w:sz="0" w:space="0" w:color="auto"/>
              </w:divBdr>
            </w:div>
            <w:div w:id="171712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146878">
      <w:bodyDiv w:val="1"/>
      <w:marLeft w:val="0"/>
      <w:marRight w:val="0"/>
      <w:marTop w:val="0"/>
      <w:marBottom w:val="0"/>
      <w:divBdr>
        <w:top w:val="none" w:sz="0" w:space="0" w:color="auto"/>
        <w:left w:val="none" w:sz="0" w:space="0" w:color="auto"/>
        <w:bottom w:val="none" w:sz="0" w:space="0" w:color="auto"/>
        <w:right w:val="none" w:sz="0" w:space="0" w:color="auto"/>
      </w:divBdr>
      <w:divsChild>
        <w:div w:id="1128402520">
          <w:marLeft w:val="0"/>
          <w:marRight w:val="0"/>
          <w:marTop w:val="0"/>
          <w:marBottom w:val="0"/>
          <w:divBdr>
            <w:top w:val="none" w:sz="0" w:space="0" w:color="auto"/>
            <w:left w:val="none" w:sz="0" w:space="0" w:color="auto"/>
            <w:bottom w:val="none" w:sz="0" w:space="0" w:color="auto"/>
            <w:right w:val="none" w:sz="0" w:space="0" w:color="auto"/>
          </w:divBdr>
        </w:div>
        <w:div w:id="1587231604">
          <w:marLeft w:val="0"/>
          <w:marRight w:val="0"/>
          <w:marTop w:val="150"/>
          <w:marBottom w:val="0"/>
          <w:divBdr>
            <w:top w:val="none" w:sz="0" w:space="0" w:color="auto"/>
            <w:left w:val="none" w:sz="0" w:space="0" w:color="auto"/>
            <w:bottom w:val="none" w:sz="0" w:space="0" w:color="auto"/>
            <w:right w:val="none" w:sz="0" w:space="0" w:color="auto"/>
          </w:divBdr>
          <w:divsChild>
            <w:div w:id="2134201824">
              <w:marLeft w:val="1155"/>
              <w:marRight w:val="0"/>
              <w:marTop w:val="0"/>
              <w:marBottom w:val="0"/>
              <w:divBdr>
                <w:top w:val="none" w:sz="0" w:space="0" w:color="auto"/>
                <w:left w:val="none" w:sz="0" w:space="0" w:color="auto"/>
                <w:bottom w:val="none" w:sz="0" w:space="0" w:color="auto"/>
                <w:right w:val="none" w:sz="0" w:space="0" w:color="auto"/>
              </w:divBdr>
            </w:div>
            <w:div w:id="51585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414373">
      <w:bodyDiv w:val="1"/>
      <w:marLeft w:val="0"/>
      <w:marRight w:val="0"/>
      <w:marTop w:val="0"/>
      <w:marBottom w:val="0"/>
      <w:divBdr>
        <w:top w:val="none" w:sz="0" w:space="0" w:color="auto"/>
        <w:left w:val="none" w:sz="0" w:space="0" w:color="auto"/>
        <w:bottom w:val="none" w:sz="0" w:space="0" w:color="auto"/>
        <w:right w:val="none" w:sz="0" w:space="0" w:color="auto"/>
      </w:divBdr>
      <w:divsChild>
        <w:div w:id="1515344043">
          <w:marLeft w:val="0"/>
          <w:marRight w:val="0"/>
          <w:marTop w:val="0"/>
          <w:marBottom w:val="0"/>
          <w:divBdr>
            <w:top w:val="none" w:sz="0" w:space="0" w:color="auto"/>
            <w:left w:val="none" w:sz="0" w:space="0" w:color="auto"/>
            <w:bottom w:val="none" w:sz="0" w:space="0" w:color="auto"/>
            <w:right w:val="none" w:sz="0" w:space="0" w:color="auto"/>
          </w:divBdr>
        </w:div>
        <w:div w:id="218564348">
          <w:marLeft w:val="0"/>
          <w:marRight w:val="0"/>
          <w:marTop w:val="150"/>
          <w:marBottom w:val="0"/>
          <w:divBdr>
            <w:top w:val="none" w:sz="0" w:space="0" w:color="auto"/>
            <w:left w:val="none" w:sz="0" w:space="0" w:color="auto"/>
            <w:bottom w:val="none" w:sz="0" w:space="0" w:color="auto"/>
            <w:right w:val="none" w:sz="0" w:space="0" w:color="auto"/>
          </w:divBdr>
          <w:divsChild>
            <w:div w:id="325789673">
              <w:marLeft w:val="1155"/>
              <w:marRight w:val="0"/>
              <w:marTop w:val="0"/>
              <w:marBottom w:val="0"/>
              <w:divBdr>
                <w:top w:val="none" w:sz="0" w:space="0" w:color="auto"/>
                <w:left w:val="none" w:sz="0" w:space="0" w:color="auto"/>
                <w:bottom w:val="none" w:sz="0" w:space="0" w:color="auto"/>
                <w:right w:val="none" w:sz="0" w:space="0" w:color="auto"/>
              </w:divBdr>
            </w:div>
            <w:div w:id="867908296">
              <w:marLeft w:val="1155"/>
              <w:marRight w:val="0"/>
              <w:marTop w:val="0"/>
              <w:marBottom w:val="0"/>
              <w:divBdr>
                <w:top w:val="none" w:sz="0" w:space="0" w:color="auto"/>
                <w:left w:val="none" w:sz="0" w:space="0" w:color="auto"/>
                <w:bottom w:val="none" w:sz="0" w:space="0" w:color="auto"/>
                <w:right w:val="none" w:sz="0" w:space="0" w:color="auto"/>
              </w:divBdr>
            </w:div>
            <w:div w:id="90213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4997016">
      <w:bodyDiv w:val="1"/>
      <w:marLeft w:val="0"/>
      <w:marRight w:val="0"/>
      <w:marTop w:val="0"/>
      <w:marBottom w:val="0"/>
      <w:divBdr>
        <w:top w:val="none" w:sz="0" w:space="0" w:color="auto"/>
        <w:left w:val="none" w:sz="0" w:space="0" w:color="auto"/>
        <w:bottom w:val="none" w:sz="0" w:space="0" w:color="auto"/>
        <w:right w:val="none" w:sz="0" w:space="0" w:color="auto"/>
      </w:divBdr>
      <w:divsChild>
        <w:div w:id="1420518805">
          <w:marLeft w:val="0"/>
          <w:marRight w:val="0"/>
          <w:marTop w:val="0"/>
          <w:marBottom w:val="0"/>
          <w:divBdr>
            <w:top w:val="none" w:sz="0" w:space="0" w:color="auto"/>
            <w:left w:val="none" w:sz="0" w:space="0" w:color="auto"/>
            <w:bottom w:val="none" w:sz="0" w:space="0" w:color="auto"/>
            <w:right w:val="none" w:sz="0" w:space="0" w:color="auto"/>
          </w:divBdr>
        </w:div>
        <w:div w:id="1886135795">
          <w:marLeft w:val="0"/>
          <w:marRight w:val="0"/>
          <w:marTop w:val="150"/>
          <w:marBottom w:val="0"/>
          <w:divBdr>
            <w:top w:val="none" w:sz="0" w:space="0" w:color="auto"/>
            <w:left w:val="none" w:sz="0" w:space="0" w:color="auto"/>
            <w:bottom w:val="none" w:sz="0" w:space="0" w:color="auto"/>
            <w:right w:val="none" w:sz="0" w:space="0" w:color="auto"/>
          </w:divBdr>
          <w:divsChild>
            <w:div w:id="803472125">
              <w:marLeft w:val="1155"/>
              <w:marRight w:val="0"/>
              <w:marTop w:val="0"/>
              <w:marBottom w:val="0"/>
              <w:divBdr>
                <w:top w:val="none" w:sz="0" w:space="0" w:color="auto"/>
                <w:left w:val="none" w:sz="0" w:space="0" w:color="auto"/>
                <w:bottom w:val="none" w:sz="0" w:space="0" w:color="auto"/>
                <w:right w:val="none" w:sz="0" w:space="0" w:color="auto"/>
              </w:divBdr>
            </w:div>
            <w:div w:id="626357626">
              <w:marLeft w:val="1155"/>
              <w:marRight w:val="0"/>
              <w:marTop w:val="0"/>
              <w:marBottom w:val="0"/>
              <w:divBdr>
                <w:top w:val="none" w:sz="0" w:space="0" w:color="auto"/>
                <w:left w:val="none" w:sz="0" w:space="0" w:color="auto"/>
                <w:bottom w:val="none" w:sz="0" w:space="0" w:color="auto"/>
                <w:right w:val="none" w:sz="0" w:space="0" w:color="auto"/>
              </w:divBdr>
            </w:div>
            <w:div w:id="2078940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376971">
      <w:bodyDiv w:val="1"/>
      <w:marLeft w:val="0"/>
      <w:marRight w:val="0"/>
      <w:marTop w:val="0"/>
      <w:marBottom w:val="0"/>
      <w:divBdr>
        <w:top w:val="none" w:sz="0" w:space="0" w:color="auto"/>
        <w:left w:val="none" w:sz="0" w:space="0" w:color="auto"/>
        <w:bottom w:val="none" w:sz="0" w:space="0" w:color="auto"/>
        <w:right w:val="none" w:sz="0" w:space="0" w:color="auto"/>
      </w:divBdr>
      <w:divsChild>
        <w:div w:id="160631638">
          <w:marLeft w:val="0"/>
          <w:marRight w:val="0"/>
          <w:marTop w:val="0"/>
          <w:marBottom w:val="0"/>
          <w:divBdr>
            <w:top w:val="none" w:sz="0" w:space="0" w:color="auto"/>
            <w:left w:val="none" w:sz="0" w:space="0" w:color="auto"/>
            <w:bottom w:val="none" w:sz="0" w:space="0" w:color="auto"/>
            <w:right w:val="none" w:sz="0" w:space="0" w:color="auto"/>
          </w:divBdr>
        </w:div>
        <w:div w:id="1552423877">
          <w:marLeft w:val="0"/>
          <w:marRight w:val="0"/>
          <w:marTop w:val="150"/>
          <w:marBottom w:val="0"/>
          <w:divBdr>
            <w:top w:val="none" w:sz="0" w:space="0" w:color="auto"/>
            <w:left w:val="none" w:sz="0" w:space="0" w:color="auto"/>
            <w:bottom w:val="none" w:sz="0" w:space="0" w:color="auto"/>
            <w:right w:val="none" w:sz="0" w:space="0" w:color="auto"/>
          </w:divBdr>
          <w:divsChild>
            <w:div w:id="1417898424">
              <w:marLeft w:val="1155"/>
              <w:marRight w:val="0"/>
              <w:marTop w:val="0"/>
              <w:marBottom w:val="0"/>
              <w:divBdr>
                <w:top w:val="none" w:sz="0" w:space="0" w:color="auto"/>
                <w:left w:val="none" w:sz="0" w:space="0" w:color="auto"/>
                <w:bottom w:val="none" w:sz="0" w:space="0" w:color="auto"/>
                <w:right w:val="none" w:sz="0" w:space="0" w:color="auto"/>
              </w:divBdr>
            </w:div>
            <w:div w:id="152995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570827">
      <w:bodyDiv w:val="1"/>
      <w:marLeft w:val="0"/>
      <w:marRight w:val="0"/>
      <w:marTop w:val="0"/>
      <w:marBottom w:val="0"/>
      <w:divBdr>
        <w:top w:val="none" w:sz="0" w:space="0" w:color="auto"/>
        <w:left w:val="none" w:sz="0" w:space="0" w:color="auto"/>
        <w:bottom w:val="none" w:sz="0" w:space="0" w:color="auto"/>
        <w:right w:val="none" w:sz="0" w:space="0" w:color="auto"/>
      </w:divBdr>
      <w:divsChild>
        <w:div w:id="1434671967">
          <w:marLeft w:val="0"/>
          <w:marRight w:val="0"/>
          <w:marTop w:val="0"/>
          <w:marBottom w:val="0"/>
          <w:divBdr>
            <w:top w:val="none" w:sz="0" w:space="0" w:color="auto"/>
            <w:left w:val="none" w:sz="0" w:space="0" w:color="auto"/>
            <w:bottom w:val="none" w:sz="0" w:space="0" w:color="auto"/>
            <w:right w:val="none" w:sz="0" w:space="0" w:color="auto"/>
          </w:divBdr>
        </w:div>
        <w:div w:id="940987641">
          <w:marLeft w:val="0"/>
          <w:marRight w:val="0"/>
          <w:marTop w:val="150"/>
          <w:marBottom w:val="0"/>
          <w:divBdr>
            <w:top w:val="none" w:sz="0" w:space="0" w:color="auto"/>
            <w:left w:val="none" w:sz="0" w:space="0" w:color="auto"/>
            <w:bottom w:val="none" w:sz="0" w:space="0" w:color="auto"/>
            <w:right w:val="none" w:sz="0" w:space="0" w:color="auto"/>
          </w:divBdr>
          <w:divsChild>
            <w:div w:id="1849638679">
              <w:marLeft w:val="1155"/>
              <w:marRight w:val="0"/>
              <w:marTop w:val="0"/>
              <w:marBottom w:val="0"/>
              <w:divBdr>
                <w:top w:val="none" w:sz="0" w:space="0" w:color="auto"/>
                <w:left w:val="none" w:sz="0" w:space="0" w:color="auto"/>
                <w:bottom w:val="none" w:sz="0" w:space="0" w:color="auto"/>
                <w:right w:val="none" w:sz="0" w:space="0" w:color="auto"/>
              </w:divBdr>
            </w:div>
            <w:div w:id="1959871513">
              <w:marLeft w:val="1155"/>
              <w:marRight w:val="0"/>
              <w:marTop w:val="0"/>
              <w:marBottom w:val="0"/>
              <w:divBdr>
                <w:top w:val="none" w:sz="0" w:space="0" w:color="auto"/>
                <w:left w:val="none" w:sz="0" w:space="0" w:color="auto"/>
                <w:bottom w:val="none" w:sz="0" w:space="0" w:color="auto"/>
                <w:right w:val="none" w:sz="0" w:space="0" w:color="auto"/>
              </w:divBdr>
            </w:div>
            <w:div w:id="342780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76310">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233203">
      <w:bodyDiv w:val="1"/>
      <w:marLeft w:val="0"/>
      <w:marRight w:val="0"/>
      <w:marTop w:val="0"/>
      <w:marBottom w:val="0"/>
      <w:divBdr>
        <w:top w:val="none" w:sz="0" w:space="0" w:color="auto"/>
        <w:left w:val="none" w:sz="0" w:space="0" w:color="auto"/>
        <w:bottom w:val="none" w:sz="0" w:space="0" w:color="auto"/>
        <w:right w:val="none" w:sz="0" w:space="0" w:color="auto"/>
      </w:divBdr>
      <w:divsChild>
        <w:div w:id="1135296713">
          <w:marLeft w:val="0"/>
          <w:marRight w:val="0"/>
          <w:marTop w:val="0"/>
          <w:marBottom w:val="0"/>
          <w:divBdr>
            <w:top w:val="none" w:sz="0" w:space="0" w:color="auto"/>
            <w:left w:val="none" w:sz="0" w:space="0" w:color="auto"/>
            <w:bottom w:val="none" w:sz="0" w:space="0" w:color="auto"/>
            <w:right w:val="none" w:sz="0" w:space="0" w:color="auto"/>
          </w:divBdr>
        </w:div>
        <w:div w:id="241959806">
          <w:marLeft w:val="0"/>
          <w:marRight w:val="0"/>
          <w:marTop w:val="150"/>
          <w:marBottom w:val="0"/>
          <w:divBdr>
            <w:top w:val="none" w:sz="0" w:space="0" w:color="auto"/>
            <w:left w:val="none" w:sz="0" w:space="0" w:color="auto"/>
            <w:bottom w:val="none" w:sz="0" w:space="0" w:color="auto"/>
            <w:right w:val="none" w:sz="0" w:space="0" w:color="auto"/>
          </w:divBdr>
          <w:divsChild>
            <w:div w:id="879896735">
              <w:marLeft w:val="1155"/>
              <w:marRight w:val="0"/>
              <w:marTop w:val="0"/>
              <w:marBottom w:val="0"/>
              <w:divBdr>
                <w:top w:val="none" w:sz="0" w:space="0" w:color="auto"/>
                <w:left w:val="none" w:sz="0" w:space="0" w:color="auto"/>
                <w:bottom w:val="none" w:sz="0" w:space="0" w:color="auto"/>
                <w:right w:val="none" w:sz="0" w:space="0" w:color="auto"/>
              </w:divBdr>
            </w:div>
            <w:div w:id="1775125207">
              <w:marLeft w:val="1155"/>
              <w:marRight w:val="0"/>
              <w:marTop w:val="0"/>
              <w:marBottom w:val="0"/>
              <w:divBdr>
                <w:top w:val="none" w:sz="0" w:space="0" w:color="auto"/>
                <w:left w:val="none" w:sz="0" w:space="0" w:color="auto"/>
                <w:bottom w:val="none" w:sz="0" w:space="0" w:color="auto"/>
                <w:right w:val="none" w:sz="0" w:space="0" w:color="auto"/>
              </w:divBdr>
            </w:div>
            <w:div w:id="101110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233712">
      <w:bodyDiv w:val="1"/>
      <w:marLeft w:val="0"/>
      <w:marRight w:val="0"/>
      <w:marTop w:val="0"/>
      <w:marBottom w:val="0"/>
      <w:divBdr>
        <w:top w:val="none" w:sz="0" w:space="0" w:color="auto"/>
        <w:left w:val="none" w:sz="0" w:space="0" w:color="auto"/>
        <w:bottom w:val="none" w:sz="0" w:space="0" w:color="auto"/>
        <w:right w:val="none" w:sz="0" w:space="0" w:color="auto"/>
      </w:divBdr>
    </w:div>
    <w:div w:id="1946375691">
      <w:bodyDiv w:val="1"/>
      <w:marLeft w:val="0"/>
      <w:marRight w:val="0"/>
      <w:marTop w:val="0"/>
      <w:marBottom w:val="0"/>
      <w:divBdr>
        <w:top w:val="none" w:sz="0" w:space="0" w:color="auto"/>
        <w:left w:val="none" w:sz="0" w:space="0" w:color="auto"/>
        <w:bottom w:val="none" w:sz="0" w:space="0" w:color="auto"/>
        <w:right w:val="none" w:sz="0" w:space="0" w:color="auto"/>
      </w:divBdr>
      <w:divsChild>
        <w:div w:id="1100182944">
          <w:marLeft w:val="0"/>
          <w:marRight w:val="0"/>
          <w:marTop w:val="0"/>
          <w:marBottom w:val="0"/>
          <w:divBdr>
            <w:top w:val="none" w:sz="0" w:space="0" w:color="auto"/>
            <w:left w:val="none" w:sz="0" w:space="0" w:color="auto"/>
            <w:bottom w:val="none" w:sz="0" w:space="0" w:color="auto"/>
            <w:right w:val="none" w:sz="0" w:space="0" w:color="auto"/>
          </w:divBdr>
        </w:div>
        <w:div w:id="450249208">
          <w:marLeft w:val="0"/>
          <w:marRight w:val="0"/>
          <w:marTop w:val="150"/>
          <w:marBottom w:val="0"/>
          <w:divBdr>
            <w:top w:val="none" w:sz="0" w:space="0" w:color="auto"/>
            <w:left w:val="none" w:sz="0" w:space="0" w:color="auto"/>
            <w:bottom w:val="none" w:sz="0" w:space="0" w:color="auto"/>
            <w:right w:val="none" w:sz="0" w:space="0" w:color="auto"/>
          </w:divBdr>
          <w:divsChild>
            <w:div w:id="644431706">
              <w:marLeft w:val="1155"/>
              <w:marRight w:val="0"/>
              <w:marTop w:val="0"/>
              <w:marBottom w:val="0"/>
              <w:divBdr>
                <w:top w:val="none" w:sz="0" w:space="0" w:color="auto"/>
                <w:left w:val="none" w:sz="0" w:space="0" w:color="auto"/>
                <w:bottom w:val="none" w:sz="0" w:space="0" w:color="auto"/>
                <w:right w:val="none" w:sz="0" w:space="0" w:color="auto"/>
              </w:divBdr>
            </w:div>
            <w:div w:id="1973097202">
              <w:marLeft w:val="1155"/>
              <w:marRight w:val="0"/>
              <w:marTop w:val="0"/>
              <w:marBottom w:val="0"/>
              <w:divBdr>
                <w:top w:val="none" w:sz="0" w:space="0" w:color="auto"/>
                <w:left w:val="none" w:sz="0" w:space="0" w:color="auto"/>
                <w:bottom w:val="none" w:sz="0" w:space="0" w:color="auto"/>
                <w:right w:val="none" w:sz="0" w:space="0" w:color="auto"/>
              </w:divBdr>
            </w:div>
            <w:div w:id="1710686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570781">
      <w:bodyDiv w:val="1"/>
      <w:marLeft w:val="0"/>
      <w:marRight w:val="0"/>
      <w:marTop w:val="0"/>
      <w:marBottom w:val="0"/>
      <w:divBdr>
        <w:top w:val="none" w:sz="0" w:space="0" w:color="auto"/>
        <w:left w:val="none" w:sz="0" w:space="0" w:color="auto"/>
        <w:bottom w:val="none" w:sz="0" w:space="0" w:color="auto"/>
        <w:right w:val="none" w:sz="0" w:space="0" w:color="auto"/>
      </w:divBdr>
      <w:divsChild>
        <w:div w:id="1417482917">
          <w:marLeft w:val="0"/>
          <w:marRight w:val="0"/>
          <w:marTop w:val="0"/>
          <w:marBottom w:val="0"/>
          <w:divBdr>
            <w:top w:val="none" w:sz="0" w:space="0" w:color="auto"/>
            <w:left w:val="none" w:sz="0" w:space="0" w:color="auto"/>
            <w:bottom w:val="none" w:sz="0" w:space="0" w:color="auto"/>
            <w:right w:val="none" w:sz="0" w:space="0" w:color="auto"/>
          </w:divBdr>
        </w:div>
        <w:div w:id="1291131552">
          <w:marLeft w:val="0"/>
          <w:marRight w:val="0"/>
          <w:marTop w:val="150"/>
          <w:marBottom w:val="0"/>
          <w:divBdr>
            <w:top w:val="none" w:sz="0" w:space="0" w:color="auto"/>
            <w:left w:val="none" w:sz="0" w:space="0" w:color="auto"/>
            <w:bottom w:val="none" w:sz="0" w:space="0" w:color="auto"/>
            <w:right w:val="none" w:sz="0" w:space="0" w:color="auto"/>
          </w:divBdr>
          <w:divsChild>
            <w:div w:id="1473014619">
              <w:marLeft w:val="1155"/>
              <w:marRight w:val="0"/>
              <w:marTop w:val="0"/>
              <w:marBottom w:val="0"/>
              <w:divBdr>
                <w:top w:val="none" w:sz="0" w:space="0" w:color="auto"/>
                <w:left w:val="none" w:sz="0" w:space="0" w:color="auto"/>
                <w:bottom w:val="none" w:sz="0" w:space="0" w:color="auto"/>
                <w:right w:val="none" w:sz="0" w:space="0" w:color="auto"/>
              </w:divBdr>
            </w:div>
            <w:div w:id="458302597">
              <w:marLeft w:val="1155"/>
              <w:marRight w:val="0"/>
              <w:marTop w:val="0"/>
              <w:marBottom w:val="0"/>
              <w:divBdr>
                <w:top w:val="none" w:sz="0" w:space="0" w:color="auto"/>
                <w:left w:val="none" w:sz="0" w:space="0" w:color="auto"/>
                <w:bottom w:val="none" w:sz="0" w:space="0" w:color="auto"/>
                <w:right w:val="none" w:sz="0" w:space="0" w:color="auto"/>
              </w:divBdr>
            </w:div>
            <w:div w:id="530188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6838795">
      <w:bodyDiv w:val="1"/>
      <w:marLeft w:val="0"/>
      <w:marRight w:val="0"/>
      <w:marTop w:val="0"/>
      <w:marBottom w:val="0"/>
      <w:divBdr>
        <w:top w:val="none" w:sz="0" w:space="0" w:color="auto"/>
        <w:left w:val="none" w:sz="0" w:space="0" w:color="auto"/>
        <w:bottom w:val="none" w:sz="0" w:space="0" w:color="auto"/>
        <w:right w:val="none" w:sz="0" w:space="0" w:color="auto"/>
      </w:divBdr>
    </w:div>
    <w:div w:id="1946889037">
      <w:bodyDiv w:val="1"/>
      <w:marLeft w:val="0"/>
      <w:marRight w:val="0"/>
      <w:marTop w:val="0"/>
      <w:marBottom w:val="0"/>
      <w:divBdr>
        <w:top w:val="none" w:sz="0" w:space="0" w:color="auto"/>
        <w:left w:val="none" w:sz="0" w:space="0" w:color="auto"/>
        <w:bottom w:val="none" w:sz="0" w:space="0" w:color="auto"/>
        <w:right w:val="none" w:sz="0" w:space="0" w:color="auto"/>
      </w:divBdr>
      <w:divsChild>
        <w:div w:id="1114523705">
          <w:marLeft w:val="0"/>
          <w:marRight w:val="0"/>
          <w:marTop w:val="0"/>
          <w:marBottom w:val="0"/>
          <w:divBdr>
            <w:top w:val="none" w:sz="0" w:space="0" w:color="auto"/>
            <w:left w:val="none" w:sz="0" w:space="0" w:color="auto"/>
            <w:bottom w:val="none" w:sz="0" w:space="0" w:color="auto"/>
            <w:right w:val="none" w:sz="0" w:space="0" w:color="auto"/>
          </w:divBdr>
        </w:div>
        <w:div w:id="71511026">
          <w:marLeft w:val="0"/>
          <w:marRight w:val="0"/>
          <w:marTop w:val="150"/>
          <w:marBottom w:val="0"/>
          <w:divBdr>
            <w:top w:val="none" w:sz="0" w:space="0" w:color="auto"/>
            <w:left w:val="none" w:sz="0" w:space="0" w:color="auto"/>
            <w:bottom w:val="none" w:sz="0" w:space="0" w:color="auto"/>
            <w:right w:val="none" w:sz="0" w:space="0" w:color="auto"/>
          </w:divBdr>
          <w:divsChild>
            <w:div w:id="1278298250">
              <w:marLeft w:val="1155"/>
              <w:marRight w:val="0"/>
              <w:marTop w:val="0"/>
              <w:marBottom w:val="0"/>
              <w:divBdr>
                <w:top w:val="none" w:sz="0" w:space="0" w:color="auto"/>
                <w:left w:val="none" w:sz="0" w:space="0" w:color="auto"/>
                <w:bottom w:val="none" w:sz="0" w:space="0" w:color="auto"/>
                <w:right w:val="none" w:sz="0" w:space="0" w:color="auto"/>
              </w:divBdr>
            </w:div>
            <w:div w:id="52392313">
              <w:marLeft w:val="1155"/>
              <w:marRight w:val="0"/>
              <w:marTop w:val="0"/>
              <w:marBottom w:val="0"/>
              <w:divBdr>
                <w:top w:val="none" w:sz="0" w:space="0" w:color="auto"/>
                <w:left w:val="none" w:sz="0" w:space="0" w:color="auto"/>
                <w:bottom w:val="none" w:sz="0" w:space="0" w:color="auto"/>
                <w:right w:val="none" w:sz="0" w:space="0" w:color="auto"/>
              </w:divBdr>
            </w:div>
            <w:div w:id="1348024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26075">
      <w:bodyDiv w:val="1"/>
      <w:marLeft w:val="0"/>
      <w:marRight w:val="0"/>
      <w:marTop w:val="0"/>
      <w:marBottom w:val="0"/>
      <w:divBdr>
        <w:top w:val="none" w:sz="0" w:space="0" w:color="auto"/>
        <w:left w:val="none" w:sz="0" w:space="0" w:color="auto"/>
        <w:bottom w:val="none" w:sz="0" w:space="0" w:color="auto"/>
        <w:right w:val="none" w:sz="0" w:space="0" w:color="auto"/>
      </w:divBdr>
      <w:divsChild>
        <w:div w:id="495851504">
          <w:marLeft w:val="0"/>
          <w:marRight w:val="0"/>
          <w:marTop w:val="0"/>
          <w:marBottom w:val="0"/>
          <w:divBdr>
            <w:top w:val="none" w:sz="0" w:space="0" w:color="auto"/>
            <w:left w:val="none" w:sz="0" w:space="0" w:color="auto"/>
            <w:bottom w:val="none" w:sz="0" w:space="0" w:color="auto"/>
            <w:right w:val="none" w:sz="0" w:space="0" w:color="auto"/>
          </w:divBdr>
        </w:div>
        <w:div w:id="212233567">
          <w:marLeft w:val="0"/>
          <w:marRight w:val="0"/>
          <w:marTop w:val="150"/>
          <w:marBottom w:val="0"/>
          <w:divBdr>
            <w:top w:val="none" w:sz="0" w:space="0" w:color="auto"/>
            <w:left w:val="none" w:sz="0" w:space="0" w:color="auto"/>
            <w:bottom w:val="none" w:sz="0" w:space="0" w:color="auto"/>
            <w:right w:val="none" w:sz="0" w:space="0" w:color="auto"/>
          </w:divBdr>
          <w:divsChild>
            <w:div w:id="396434991">
              <w:marLeft w:val="1155"/>
              <w:marRight w:val="0"/>
              <w:marTop w:val="0"/>
              <w:marBottom w:val="0"/>
              <w:divBdr>
                <w:top w:val="none" w:sz="0" w:space="0" w:color="auto"/>
                <w:left w:val="none" w:sz="0" w:space="0" w:color="auto"/>
                <w:bottom w:val="none" w:sz="0" w:space="0" w:color="auto"/>
                <w:right w:val="none" w:sz="0" w:space="0" w:color="auto"/>
              </w:divBdr>
            </w:div>
            <w:div w:id="322974214">
              <w:marLeft w:val="1155"/>
              <w:marRight w:val="0"/>
              <w:marTop w:val="0"/>
              <w:marBottom w:val="0"/>
              <w:divBdr>
                <w:top w:val="none" w:sz="0" w:space="0" w:color="auto"/>
                <w:left w:val="none" w:sz="0" w:space="0" w:color="auto"/>
                <w:bottom w:val="none" w:sz="0" w:space="0" w:color="auto"/>
                <w:right w:val="none" w:sz="0" w:space="0" w:color="auto"/>
              </w:divBdr>
            </w:div>
            <w:div w:id="426117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271710">
      <w:bodyDiv w:val="1"/>
      <w:marLeft w:val="0"/>
      <w:marRight w:val="0"/>
      <w:marTop w:val="0"/>
      <w:marBottom w:val="0"/>
      <w:divBdr>
        <w:top w:val="none" w:sz="0" w:space="0" w:color="auto"/>
        <w:left w:val="none" w:sz="0" w:space="0" w:color="auto"/>
        <w:bottom w:val="none" w:sz="0" w:space="0" w:color="auto"/>
        <w:right w:val="none" w:sz="0" w:space="0" w:color="auto"/>
      </w:divBdr>
      <w:divsChild>
        <w:div w:id="1739012574">
          <w:marLeft w:val="0"/>
          <w:marRight w:val="0"/>
          <w:marTop w:val="0"/>
          <w:marBottom w:val="0"/>
          <w:divBdr>
            <w:top w:val="none" w:sz="0" w:space="0" w:color="auto"/>
            <w:left w:val="none" w:sz="0" w:space="0" w:color="auto"/>
            <w:bottom w:val="none" w:sz="0" w:space="0" w:color="auto"/>
            <w:right w:val="none" w:sz="0" w:space="0" w:color="auto"/>
          </w:divBdr>
        </w:div>
        <w:div w:id="1289043268">
          <w:marLeft w:val="0"/>
          <w:marRight w:val="0"/>
          <w:marTop w:val="150"/>
          <w:marBottom w:val="0"/>
          <w:divBdr>
            <w:top w:val="none" w:sz="0" w:space="0" w:color="auto"/>
            <w:left w:val="none" w:sz="0" w:space="0" w:color="auto"/>
            <w:bottom w:val="none" w:sz="0" w:space="0" w:color="auto"/>
            <w:right w:val="none" w:sz="0" w:space="0" w:color="auto"/>
          </w:divBdr>
          <w:divsChild>
            <w:div w:id="532690368">
              <w:marLeft w:val="1155"/>
              <w:marRight w:val="0"/>
              <w:marTop w:val="0"/>
              <w:marBottom w:val="0"/>
              <w:divBdr>
                <w:top w:val="none" w:sz="0" w:space="0" w:color="auto"/>
                <w:left w:val="none" w:sz="0" w:space="0" w:color="auto"/>
                <w:bottom w:val="none" w:sz="0" w:space="0" w:color="auto"/>
                <w:right w:val="none" w:sz="0" w:space="0" w:color="auto"/>
              </w:divBdr>
            </w:div>
            <w:div w:id="641882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661651">
      <w:bodyDiv w:val="1"/>
      <w:marLeft w:val="0"/>
      <w:marRight w:val="0"/>
      <w:marTop w:val="0"/>
      <w:marBottom w:val="0"/>
      <w:divBdr>
        <w:top w:val="none" w:sz="0" w:space="0" w:color="auto"/>
        <w:left w:val="none" w:sz="0" w:space="0" w:color="auto"/>
        <w:bottom w:val="none" w:sz="0" w:space="0" w:color="auto"/>
        <w:right w:val="none" w:sz="0" w:space="0" w:color="auto"/>
      </w:divBdr>
      <w:divsChild>
        <w:div w:id="1833139689">
          <w:marLeft w:val="0"/>
          <w:marRight w:val="0"/>
          <w:marTop w:val="0"/>
          <w:marBottom w:val="0"/>
          <w:divBdr>
            <w:top w:val="none" w:sz="0" w:space="0" w:color="auto"/>
            <w:left w:val="none" w:sz="0" w:space="0" w:color="auto"/>
            <w:bottom w:val="none" w:sz="0" w:space="0" w:color="auto"/>
            <w:right w:val="none" w:sz="0" w:space="0" w:color="auto"/>
          </w:divBdr>
        </w:div>
        <w:div w:id="2106802811">
          <w:marLeft w:val="0"/>
          <w:marRight w:val="0"/>
          <w:marTop w:val="150"/>
          <w:marBottom w:val="0"/>
          <w:divBdr>
            <w:top w:val="none" w:sz="0" w:space="0" w:color="auto"/>
            <w:left w:val="none" w:sz="0" w:space="0" w:color="auto"/>
            <w:bottom w:val="none" w:sz="0" w:space="0" w:color="auto"/>
            <w:right w:val="none" w:sz="0" w:space="0" w:color="auto"/>
          </w:divBdr>
          <w:divsChild>
            <w:div w:id="1732118787">
              <w:marLeft w:val="1155"/>
              <w:marRight w:val="0"/>
              <w:marTop w:val="0"/>
              <w:marBottom w:val="0"/>
              <w:divBdr>
                <w:top w:val="none" w:sz="0" w:space="0" w:color="auto"/>
                <w:left w:val="none" w:sz="0" w:space="0" w:color="auto"/>
                <w:bottom w:val="none" w:sz="0" w:space="0" w:color="auto"/>
                <w:right w:val="none" w:sz="0" w:space="0" w:color="auto"/>
              </w:divBdr>
            </w:div>
            <w:div w:id="872036579">
              <w:marLeft w:val="1155"/>
              <w:marRight w:val="0"/>
              <w:marTop w:val="0"/>
              <w:marBottom w:val="0"/>
              <w:divBdr>
                <w:top w:val="none" w:sz="0" w:space="0" w:color="auto"/>
                <w:left w:val="none" w:sz="0" w:space="0" w:color="auto"/>
                <w:bottom w:val="none" w:sz="0" w:space="0" w:color="auto"/>
                <w:right w:val="none" w:sz="0" w:space="0" w:color="auto"/>
              </w:divBdr>
            </w:div>
            <w:div w:id="1868715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198376">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4228">
      <w:bodyDiv w:val="1"/>
      <w:marLeft w:val="0"/>
      <w:marRight w:val="0"/>
      <w:marTop w:val="0"/>
      <w:marBottom w:val="0"/>
      <w:divBdr>
        <w:top w:val="none" w:sz="0" w:space="0" w:color="auto"/>
        <w:left w:val="none" w:sz="0" w:space="0" w:color="auto"/>
        <w:bottom w:val="none" w:sz="0" w:space="0" w:color="auto"/>
        <w:right w:val="none" w:sz="0" w:space="0" w:color="auto"/>
      </w:divBdr>
      <w:divsChild>
        <w:div w:id="2077193327">
          <w:marLeft w:val="0"/>
          <w:marRight w:val="0"/>
          <w:marTop w:val="0"/>
          <w:marBottom w:val="0"/>
          <w:divBdr>
            <w:top w:val="none" w:sz="0" w:space="0" w:color="auto"/>
            <w:left w:val="none" w:sz="0" w:space="0" w:color="auto"/>
            <w:bottom w:val="none" w:sz="0" w:space="0" w:color="auto"/>
            <w:right w:val="none" w:sz="0" w:space="0" w:color="auto"/>
          </w:divBdr>
        </w:div>
        <w:div w:id="1522622053">
          <w:marLeft w:val="0"/>
          <w:marRight w:val="0"/>
          <w:marTop w:val="150"/>
          <w:marBottom w:val="0"/>
          <w:divBdr>
            <w:top w:val="none" w:sz="0" w:space="0" w:color="auto"/>
            <w:left w:val="none" w:sz="0" w:space="0" w:color="auto"/>
            <w:bottom w:val="none" w:sz="0" w:space="0" w:color="auto"/>
            <w:right w:val="none" w:sz="0" w:space="0" w:color="auto"/>
          </w:divBdr>
          <w:divsChild>
            <w:div w:id="918247510">
              <w:marLeft w:val="1155"/>
              <w:marRight w:val="0"/>
              <w:marTop w:val="0"/>
              <w:marBottom w:val="0"/>
              <w:divBdr>
                <w:top w:val="none" w:sz="0" w:space="0" w:color="auto"/>
                <w:left w:val="none" w:sz="0" w:space="0" w:color="auto"/>
                <w:bottom w:val="none" w:sz="0" w:space="0" w:color="auto"/>
                <w:right w:val="none" w:sz="0" w:space="0" w:color="auto"/>
              </w:divBdr>
            </w:div>
            <w:div w:id="44063882">
              <w:marLeft w:val="1155"/>
              <w:marRight w:val="0"/>
              <w:marTop w:val="0"/>
              <w:marBottom w:val="0"/>
              <w:divBdr>
                <w:top w:val="none" w:sz="0" w:space="0" w:color="auto"/>
                <w:left w:val="none" w:sz="0" w:space="0" w:color="auto"/>
                <w:bottom w:val="none" w:sz="0" w:space="0" w:color="auto"/>
                <w:right w:val="none" w:sz="0" w:space="0" w:color="auto"/>
              </w:divBdr>
            </w:div>
            <w:div w:id="1323007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163835">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4852">
      <w:bodyDiv w:val="1"/>
      <w:marLeft w:val="0"/>
      <w:marRight w:val="0"/>
      <w:marTop w:val="0"/>
      <w:marBottom w:val="0"/>
      <w:divBdr>
        <w:top w:val="none" w:sz="0" w:space="0" w:color="auto"/>
        <w:left w:val="none" w:sz="0" w:space="0" w:color="auto"/>
        <w:bottom w:val="none" w:sz="0" w:space="0" w:color="auto"/>
        <w:right w:val="none" w:sz="0" w:space="0" w:color="auto"/>
      </w:divBdr>
      <w:divsChild>
        <w:div w:id="1052776143">
          <w:marLeft w:val="0"/>
          <w:marRight w:val="0"/>
          <w:marTop w:val="0"/>
          <w:marBottom w:val="0"/>
          <w:divBdr>
            <w:top w:val="none" w:sz="0" w:space="0" w:color="auto"/>
            <w:left w:val="none" w:sz="0" w:space="0" w:color="auto"/>
            <w:bottom w:val="none" w:sz="0" w:space="0" w:color="auto"/>
            <w:right w:val="none" w:sz="0" w:space="0" w:color="auto"/>
          </w:divBdr>
        </w:div>
        <w:div w:id="875889010">
          <w:marLeft w:val="0"/>
          <w:marRight w:val="0"/>
          <w:marTop w:val="150"/>
          <w:marBottom w:val="0"/>
          <w:divBdr>
            <w:top w:val="none" w:sz="0" w:space="0" w:color="auto"/>
            <w:left w:val="none" w:sz="0" w:space="0" w:color="auto"/>
            <w:bottom w:val="none" w:sz="0" w:space="0" w:color="auto"/>
            <w:right w:val="none" w:sz="0" w:space="0" w:color="auto"/>
          </w:divBdr>
          <w:divsChild>
            <w:div w:id="900293799">
              <w:marLeft w:val="1155"/>
              <w:marRight w:val="0"/>
              <w:marTop w:val="0"/>
              <w:marBottom w:val="0"/>
              <w:divBdr>
                <w:top w:val="none" w:sz="0" w:space="0" w:color="auto"/>
                <w:left w:val="none" w:sz="0" w:space="0" w:color="auto"/>
                <w:bottom w:val="none" w:sz="0" w:space="0" w:color="auto"/>
                <w:right w:val="none" w:sz="0" w:space="0" w:color="auto"/>
              </w:divBdr>
            </w:div>
            <w:div w:id="315457520">
              <w:marLeft w:val="1155"/>
              <w:marRight w:val="0"/>
              <w:marTop w:val="0"/>
              <w:marBottom w:val="0"/>
              <w:divBdr>
                <w:top w:val="none" w:sz="0" w:space="0" w:color="auto"/>
                <w:left w:val="none" w:sz="0" w:space="0" w:color="auto"/>
                <w:bottom w:val="none" w:sz="0" w:space="0" w:color="auto"/>
                <w:right w:val="none" w:sz="0" w:space="0" w:color="auto"/>
              </w:divBdr>
            </w:div>
            <w:div w:id="1233851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013243">
      <w:bodyDiv w:val="1"/>
      <w:marLeft w:val="0"/>
      <w:marRight w:val="0"/>
      <w:marTop w:val="0"/>
      <w:marBottom w:val="0"/>
      <w:divBdr>
        <w:top w:val="none" w:sz="0" w:space="0" w:color="auto"/>
        <w:left w:val="none" w:sz="0" w:space="0" w:color="auto"/>
        <w:bottom w:val="none" w:sz="0" w:space="0" w:color="auto"/>
        <w:right w:val="none" w:sz="0" w:space="0" w:color="auto"/>
      </w:divBdr>
      <w:divsChild>
        <w:div w:id="458500226">
          <w:marLeft w:val="0"/>
          <w:marRight w:val="0"/>
          <w:marTop w:val="0"/>
          <w:marBottom w:val="0"/>
          <w:divBdr>
            <w:top w:val="none" w:sz="0" w:space="0" w:color="auto"/>
            <w:left w:val="none" w:sz="0" w:space="0" w:color="auto"/>
            <w:bottom w:val="none" w:sz="0" w:space="0" w:color="auto"/>
            <w:right w:val="none" w:sz="0" w:space="0" w:color="auto"/>
          </w:divBdr>
        </w:div>
        <w:div w:id="2046951897">
          <w:marLeft w:val="0"/>
          <w:marRight w:val="0"/>
          <w:marTop w:val="150"/>
          <w:marBottom w:val="0"/>
          <w:divBdr>
            <w:top w:val="none" w:sz="0" w:space="0" w:color="auto"/>
            <w:left w:val="none" w:sz="0" w:space="0" w:color="auto"/>
            <w:bottom w:val="none" w:sz="0" w:space="0" w:color="auto"/>
            <w:right w:val="none" w:sz="0" w:space="0" w:color="auto"/>
          </w:divBdr>
          <w:divsChild>
            <w:div w:id="2066029564">
              <w:marLeft w:val="1155"/>
              <w:marRight w:val="0"/>
              <w:marTop w:val="0"/>
              <w:marBottom w:val="0"/>
              <w:divBdr>
                <w:top w:val="none" w:sz="0" w:space="0" w:color="auto"/>
                <w:left w:val="none" w:sz="0" w:space="0" w:color="auto"/>
                <w:bottom w:val="none" w:sz="0" w:space="0" w:color="auto"/>
                <w:right w:val="none" w:sz="0" w:space="0" w:color="auto"/>
              </w:divBdr>
            </w:div>
            <w:div w:id="673538110">
              <w:marLeft w:val="1155"/>
              <w:marRight w:val="0"/>
              <w:marTop w:val="0"/>
              <w:marBottom w:val="0"/>
              <w:divBdr>
                <w:top w:val="none" w:sz="0" w:space="0" w:color="auto"/>
                <w:left w:val="none" w:sz="0" w:space="0" w:color="auto"/>
                <w:bottom w:val="none" w:sz="0" w:space="0" w:color="auto"/>
                <w:right w:val="none" w:sz="0" w:space="0" w:color="auto"/>
              </w:divBdr>
            </w:div>
            <w:div w:id="1240599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204248">
      <w:bodyDiv w:val="1"/>
      <w:marLeft w:val="0"/>
      <w:marRight w:val="0"/>
      <w:marTop w:val="0"/>
      <w:marBottom w:val="0"/>
      <w:divBdr>
        <w:top w:val="none" w:sz="0" w:space="0" w:color="auto"/>
        <w:left w:val="none" w:sz="0" w:space="0" w:color="auto"/>
        <w:bottom w:val="none" w:sz="0" w:space="0" w:color="auto"/>
        <w:right w:val="none" w:sz="0" w:space="0" w:color="auto"/>
      </w:divBdr>
      <w:divsChild>
        <w:div w:id="1129981340">
          <w:marLeft w:val="0"/>
          <w:marRight w:val="0"/>
          <w:marTop w:val="0"/>
          <w:marBottom w:val="0"/>
          <w:divBdr>
            <w:top w:val="none" w:sz="0" w:space="0" w:color="auto"/>
            <w:left w:val="none" w:sz="0" w:space="0" w:color="auto"/>
            <w:bottom w:val="none" w:sz="0" w:space="0" w:color="auto"/>
            <w:right w:val="none" w:sz="0" w:space="0" w:color="auto"/>
          </w:divBdr>
        </w:div>
        <w:div w:id="904073584">
          <w:marLeft w:val="0"/>
          <w:marRight w:val="0"/>
          <w:marTop w:val="150"/>
          <w:marBottom w:val="0"/>
          <w:divBdr>
            <w:top w:val="none" w:sz="0" w:space="0" w:color="auto"/>
            <w:left w:val="none" w:sz="0" w:space="0" w:color="auto"/>
            <w:bottom w:val="none" w:sz="0" w:space="0" w:color="auto"/>
            <w:right w:val="none" w:sz="0" w:space="0" w:color="auto"/>
          </w:divBdr>
          <w:divsChild>
            <w:div w:id="1953435009">
              <w:marLeft w:val="1155"/>
              <w:marRight w:val="0"/>
              <w:marTop w:val="0"/>
              <w:marBottom w:val="0"/>
              <w:divBdr>
                <w:top w:val="none" w:sz="0" w:space="0" w:color="auto"/>
                <w:left w:val="none" w:sz="0" w:space="0" w:color="auto"/>
                <w:bottom w:val="none" w:sz="0" w:space="0" w:color="auto"/>
                <w:right w:val="none" w:sz="0" w:space="0" w:color="auto"/>
              </w:divBdr>
            </w:div>
            <w:div w:id="267545489">
              <w:marLeft w:val="1155"/>
              <w:marRight w:val="0"/>
              <w:marTop w:val="0"/>
              <w:marBottom w:val="0"/>
              <w:divBdr>
                <w:top w:val="none" w:sz="0" w:space="0" w:color="auto"/>
                <w:left w:val="none" w:sz="0" w:space="0" w:color="auto"/>
                <w:bottom w:val="none" w:sz="0" w:space="0" w:color="auto"/>
                <w:right w:val="none" w:sz="0" w:space="0" w:color="auto"/>
              </w:divBdr>
            </w:div>
            <w:div w:id="899441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233915">
      <w:bodyDiv w:val="1"/>
      <w:marLeft w:val="0"/>
      <w:marRight w:val="0"/>
      <w:marTop w:val="0"/>
      <w:marBottom w:val="0"/>
      <w:divBdr>
        <w:top w:val="none" w:sz="0" w:space="0" w:color="auto"/>
        <w:left w:val="none" w:sz="0" w:space="0" w:color="auto"/>
        <w:bottom w:val="none" w:sz="0" w:space="0" w:color="auto"/>
        <w:right w:val="none" w:sz="0" w:space="0" w:color="auto"/>
      </w:divBdr>
      <w:divsChild>
        <w:div w:id="705720675">
          <w:marLeft w:val="0"/>
          <w:marRight w:val="0"/>
          <w:marTop w:val="0"/>
          <w:marBottom w:val="0"/>
          <w:divBdr>
            <w:top w:val="none" w:sz="0" w:space="0" w:color="auto"/>
            <w:left w:val="none" w:sz="0" w:space="0" w:color="auto"/>
            <w:bottom w:val="none" w:sz="0" w:space="0" w:color="auto"/>
            <w:right w:val="none" w:sz="0" w:space="0" w:color="auto"/>
          </w:divBdr>
        </w:div>
        <w:div w:id="69154629">
          <w:marLeft w:val="0"/>
          <w:marRight w:val="0"/>
          <w:marTop w:val="150"/>
          <w:marBottom w:val="0"/>
          <w:divBdr>
            <w:top w:val="none" w:sz="0" w:space="0" w:color="auto"/>
            <w:left w:val="none" w:sz="0" w:space="0" w:color="auto"/>
            <w:bottom w:val="none" w:sz="0" w:space="0" w:color="auto"/>
            <w:right w:val="none" w:sz="0" w:space="0" w:color="auto"/>
          </w:divBdr>
          <w:divsChild>
            <w:div w:id="318077778">
              <w:marLeft w:val="1155"/>
              <w:marRight w:val="0"/>
              <w:marTop w:val="0"/>
              <w:marBottom w:val="0"/>
              <w:divBdr>
                <w:top w:val="none" w:sz="0" w:space="0" w:color="auto"/>
                <w:left w:val="none" w:sz="0" w:space="0" w:color="auto"/>
                <w:bottom w:val="none" w:sz="0" w:space="0" w:color="auto"/>
                <w:right w:val="none" w:sz="0" w:space="0" w:color="auto"/>
              </w:divBdr>
            </w:div>
            <w:div w:id="316887393">
              <w:marLeft w:val="1155"/>
              <w:marRight w:val="0"/>
              <w:marTop w:val="0"/>
              <w:marBottom w:val="0"/>
              <w:divBdr>
                <w:top w:val="none" w:sz="0" w:space="0" w:color="auto"/>
                <w:left w:val="none" w:sz="0" w:space="0" w:color="auto"/>
                <w:bottom w:val="none" w:sz="0" w:space="0" w:color="auto"/>
                <w:right w:val="none" w:sz="0" w:space="0" w:color="auto"/>
              </w:divBdr>
            </w:div>
            <w:div w:id="18536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349616">
      <w:bodyDiv w:val="1"/>
      <w:marLeft w:val="0"/>
      <w:marRight w:val="0"/>
      <w:marTop w:val="0"/>
      <w:marBottom w:val="0"/>
      <w:divBdr>
        <w:top w:val="none" w:sz="0" w:space="0" w:color="auto"/>
        <w:left w:val="none" w:sz="0" w:space="0" w:color="auto"/>
        <w:bottom w:val="none" w:sz="0" w:space="0" w:color="auto"/>
        <w:right w:val="none" w:sz="0" w:space="0" w:color="auto"/>
      </w:divBdr>
    </w:div>
    <w:div w:id="1951353093">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548747">
      <w:bodyDiv w:val="1"/>
      <w:marLeft w:val="0"/>
      <w:marRight w:val="0"/>
      <w:marTop w:val="0"/>
      <w:marBottom w:val="0"/>
      <w:divBdr>
        <w:top w:val="none" w:sz="0" w:space="0" w:color="auto"/>
        <w:left w:val="none" w:sz="0" w:space="0" w:color="auto"/>
        <w:bottom w:val="none" w:sz="0" w:space="0" w:color="auto"/>
        <w:right w:val="none" w:sz="0" w:space="0" w:color="auto"/>
      </w:divBdr>
      <w:divsChild>
        <w:div w:id="768745085">
          <w:marLeft w:val="0"/>
          <w:marRight w:val="0"/>
          <w:marTop w:val="0"/>
          <w:marBottom w:val="0"/>
          <w:divBdr>
            <w:top w:val="none" w:sz="0" w:space="0" w:color="auto"/>
            <w:left w:val="none" w:sz="0" w:space="0" w:color="auto"/>
            <w:bottom w:val="none" w:sz="0" w:space="0" w:color="auto"/>
            <w:right w:val="none" w:sz="0" w:space="0" w:color="auto"/>
          </w:divBdr>
        </w:div>
        <w:div w:id="572007863">
          <w:marLeft w:val="0"/>
          <w:marRight w:val="0"/>
          <w:marTop w:val="150"/>
          <w:marBottom w:val="0"/>
          <w:divBdr>
            <w:top w:val="none" w:sz="0" w:space="0" w:color="auto"/>
            <w:left w:val="none" w:sz="0" w:space="0" w:color="auto"/>
            <w:bottom w:val="none" w:sz="0" w:space="0" w:color="auto"/>
            <w:right w:val="none" w:sz="0" w:space="0" w:color="auto"/>
          </w:divBdr>
          <w:divsChild>
            <w:div w:id="1154099888">
              <w:marLeft w:val="1155"/>
              <w:marRight w:val="0"/>
              <w:marTop w:val="0"/>
              <w:marBottom w:val="0"/>
              <w:divBdr>
                <w:top w:val="none" w:sz="0" w:space="0" w:color="auto"/>
                <w:left w:val="none" w:sz="0" w:space="0" w:color="auto"/>
                <w:bottom w:val="none" w:sz="0" w:space="0" w:color="auto"/>
                <w:right w:val="none" w:sz="0" w:space="0" w:color="auto"/>
              </w:divBdr>
            </w:div>
            <w:div w:id="687564613">
              <w:marLeft w:val="1155"/>
              <w:marRight w:val="0"/>
              <w:marTop w:val="0"/>
              <w:marBottom w:val="0"/>
              <w:divBdr>
                <w:top w:val="none" w:sz="0" w:space="0" w:color="auto"/>
                <w:left w:val="none" w:sz="0" w:space="0" w:color="auto"/>
                <w:bottom w:val="none" w:sz="0" w:space="0" w:color="auto"/>
                <w:right w:val="none" w:sz="0" w:space="0" w:color="auto"/>
              </w:divBdr>
            </w:div>
            <w:div w:id="1903054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887971">
      <w:bodyDiv w:val="1"/>
      <w:marLeft w:val="0"/>
      <w:marRight w:val="0"/>
      <w:marTop w:val="0"/>
      <w:marBottom w:val="0"/>
      <w:divBdr>
        <w:top w:val="none" w:sz="0" w:space="0" w:color="auto"/>
        <w:left w:val="none" w:sz="0" w:space="0" w:color="auto"/>
        <w:bottom w:val="none" w:sz="0" w:space="0" w:color="auto"/>
        <w:right w:val="none" w:sz="0" w:space="0" w:color="auto"/>
      </w:divBdr>
      <w:divsChild>
        <w:div w:id="1880625489">
          <w:marLeft w:val="0"/>
          <w:marRight w:val="0"/>
          <w:marTop w:val="0"/>
          <w:marBottom w:val="0"/>
          <w:divBdr>
            <w:top w:val="none" w:sz="0" w:space="0" w:color="auto"/>
            <w:left w:val="none" w:sz="0" w:space="0" w:color="auto"/>
            <w:bottom w:val="none" w:sz="0" w:space="0" w:color="auto"/>
            <w:right w:val="none" w:sz="0" w:space="0" w:color="auto"/>
          </w:divBdr>
        </w:div>
        <w:div w:id="1326319479">
          <w:marLeft w:val="0"/>
          <w:marRight w:val="0"/>
          <w:marTop w:val="150"/>
          <w:marBottom w:val="0"/>
          <w:divBdr>
            <w:top w:val="none" w:sz="0" w:space="0" w:color="auto"/>
            <w:left w:val="none" w:sz="0" w:space="0" w:color="auto"/>
            <w:bottom w:val="none" w:sz="0" w:space="0" w:color="auto"/>
            <w:right w:val="none" w:sz="0" w:space="0" w:color="auto"/>
          </w:divBdr>
          <w:divsChild>
            <w:div w:id="1526483252">
              <w:marLeft w:val="1155"/>
              <w:marRight w:val="0"/>
              <w:marTop w:val="0"/>
              <w:marBottom w:val="0"/>
              <w:divBdr>
                <w:top w:val="none" w:sz="0" w:space="0" w:color="auto"/>
                <w:left w:val="none" w:sz="0" w:space="0" w:color="auto"/>
                <w:bottom w:val="none" w:sz="0" w:space="0" w:color="auto"/>
                <w:right w:val="none" w:sz="0" w:space="0" w:color="auto"/>
              </w:divBdr>
            </w:div>
            <w:div w:id="1726903769">
              <w:marLeft w:val="1155"/>
              <w:marRight w:val="0"/>
              <w:marTop w:val="0"/>
              <w:marBottom w:val="0"/>
              <w:divBdr>
                <w:top w:val="none" w:sz="0" w:space="0" w:color="auto"/>
                <w:left w:val="none" w:sz="0" w:space="0" w:color="auto"/>
                <w:bottom w:val="none" w:sz="0" w:space="0" w:color="auto"/>
                <w:right w:val="none" w:sz="0" w:space="0" w:color="auto"/>
              </w:divBdr>
            </w:div>
            <w:div w:id="106020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349418">
      <w:bodyDiv w:val="1"/>
      <w:marLeft w:val="0"/>
      <w:marRight w:val="0"/>
      <w:marTop w:val="0"/>
      <w:marBottom w:val="0"/>
      <w:divBdr>
        <w:top w:val="none" w:sz="0" w:space="0" w:color="auto"/>
        <w:left w:val="none" w:sz="0" w:space="0" w:color="auto"/>
        <w:bottom w:val="none" w:sz="0" w:space="0" w:color="auto"/>
        <w:right w:val="none" w:sz="0" w:space="0" w:color="auto"/>
      </w:divBdr>
      <w:divsChild>
        <w:div w:id="1594051986">
          <w:marLeft w:val="0"/>
          <w:marRight w:val="0"/>
          <w:marTop w:val="0"/>
          <w:marBottom w:val="0"/>
          <w:divBdr>
            <w:top w:val="none" w:sz="0" w:space="0" w:color="auto"/>
            <w:left w:val="none" w:sz="0" w:space="0" w:color="auto"/>
            <w:bottom w:val="none" w:sz="0" w:space="0" w:color="auto"/>
            <w:right w:val="none" w:sz="0" w:space="0" w:color="auto"/>
          </w:divBdr>
        </w:div>
        <w:div w:id="152575511">
          <w:marLeft w:val="0"/>
          <w:marRight w:val="0"/>
          <w:marTop w:val="150"/>
          <w:marBottom w:val="0"/>
          <w:divBdr>
            <w:top w:val="none" w:sz="0" w:space="0" w:color="auto"/>
            <w:left w:val="none" w:sz="0" w:space="0" w:color="auto"/>
            <w:bottom w:val="none" w:sz="0" w:space="0" w:color="auto"/>
            <w:right w:val="none" w:sz="0" w:space="0" w:color="auto"/>
          </w:divBdr>
          <w:divsChild>
            <w:div w:id="560336379">
              <w:marLeft w:val="1155"/>
              <w:marRight w:val="0"/>
              <w:marTop w:val="0"/>
              <w:marBottom w:val="0"/>
              <w:divBdr>
                <w:top w:val="none" w:sz="0" w:space="0" w:color="auto"/>
                <w:left w:val="none" w:sz="0" w:space="0" w:color="auto"/>
                <w:bottom w:val="none" w:sz="0" w:space="0" w:color="auto"/>
                <w:right w:val="none" w:sz="0" w:space="0" w:color="auto"/>
              </w:divBdr>
            </w:div>
            <w:div w:id="1612009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001">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395890">
      <w:bodyDiv w:val="1"/>
      <w:marLeft w:val="0"/>
      <w:marRight w:val="0"/>
      <w:marTop w:val="0"/>
      <w:marBottom w:val="0"/>
      <w:divBdr>
        <w:top w:val="none" w:sz="0" w:space="0" w:color="auto"/>
        <w:left w:val="none" w:sz="0" w:space="0" w:color="auto"/>
        <w:bottom w:val="none" w:sz="0" w:space="0" w:color="auto"/>
        <w:right w:val="none" w:sz="0" w:space="0" w:color="auto"/>
      </w:divBdr>
      <w:divsChild>
        <w:div w:id="786700071">
          <w:marLeft w:val="0"/>
          <w:marRight w:val="0"/>
          <w:marTop w:val="0"/>
          <w:marBottom w:val="0"/>
          <w:divBdr>
            <w:top w:val="none" w:sz="0" w:space="0" w:color="auto"/>
            <w:left w:val="none" w:sz="0" w:space="0" w:color="auto"/>
            <w:bottom w:val="none" w:sz="0" w:space="0" w:color="auto"/>
            <w:right w:val="none" w:sz="0" w:space="0" w:color="auto"/>
          </w:divBdr>
        </w:div>
        <w:div w:id="1489519280">
          <w:marLeft w:val="0"/>
          <w:marRight w:val="0"/>
          <w:marTop w:val="150"/>
          <w:marBottom w:val="0"/>
          <w:divBdr>
            <w:top w:val="none" w:sz="0" w:space="0" w:color="auto"/>
            <w:left w:val="none" w:sz="0" w:space="0" w:color="auto"/>
            <w:bottom w:val="none" w:sz="0" w:space="0" w:color="auto"/>
            <w:right w:val="none" w:sz="0" w:space="0" w:color="auto"/>
          </w:divBdr>
          <w:divsChild>
            <w:div w:id="1587492995">
              <w:marLeft w:val="1155"/>
              <w:marRight w:val="0"/>
              <w:marTop w:val="0"/>
              <w:marBottom w:val="0"/>
              <w:divBdr>
                <w:top w:val="none" w:sz="0" w:space="0" w:color="auto"/>
                <w:left w:val="none" w:sz="0" w:space="0" w:color="auto"/>
                <w:bottom w:val="none" w:sz="0" w:space="0" w:color="auto"/>
                <w:right w:val="none" w:sz="0" w:space="0" w:color="auto"/>
              </w:divBdr>
            </w:div>
            <w:div w:id="313685584">
              <w:marLeft w:val="1155"/>
              <w:marRight w:val="0"/>
              <w:marTop w:val="0"/>
              <w:marBottom w:val="0"/>
              <w:divBdr>
                <w:top w:val="none" w:sz="0" w:space="0" w:color="auto"/>
                <w:left w:val="none" w:sz="0" w:space="0" w:color="auto"/>
                <w:bottom w:val="none" w:sz="0" w:space="0" w:color="auto"/>
                <w:right w:val="none" w:sz="0" w:space="0" w:color="auto"/>
              </w:divBdr>
            </w:div>
            <w:div w:id="324474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442230">
      <w:bodyDiv w:val="1"/>
      <w:marLeft w:val="0"/>
      <w:marRight w:val="0"/>
      <w:marTop w:val="0"/>
      <w:marBottom w:val="0"/>
      <w:divBdr>
        <w:top w:val="none" w:sz="0" w:space="0" w:color="auto"/>
        <w:left w:val="none" w:sz="0" w:space="0" w:color="auto"/>
        <w:bottom w:val="none" w:sz="0" w:space="0" w:color="auto"/>
        <w:right w:val="none" w:sz="0" w:space="0" w:color="auto"/>
      </w:divBdr>
      <w:divsChild>
        <w:div w:id="460806298">
          <w:marLeft w:val="0"/>
          <w:marRight w:val="0"/>
          <w:marTop w:val="0"/>
          <w:marBottom w:val="0"/>
          <w:divBdr>
            <w:top w:val="none" w:sz="0" w:space="0" w:color="auto"/>
            <w:left w:val="none" w:sz="0" w:space="0" w:color="auto"/>
            <w:bottom w:val="none" w:sz="0" w:space="0" w:color="auto"/>
            <w:right w:val="none" w:sz="0" w:space="0" w:color="auto"/>
          </w:divBdr>
        </w:div>
        <w:div w:id="241069927">
          <w:marLeft w:val="0"/>
          <w:marRight w:val="0"/>
          <w:marTop w:val="150"/>
          <w:marBottom w:val="0"/>
          <w:divBdr>
            <w:top w:val="none" w:sz="0" w:space="0" w:color="auto"/>
            <w:left w:val="none" w:sz="0" w:space="0" w:color="auto"/>
            <w:bottom w:val="none" w:sz="0" w:space="0" w:color="auto"/>
            <w:right w:val="none" w:sz="0" w:space="0" w:color="auto"/>
          </w:divBdr>
          <w:divsChild>
            <w:div w:id="735133165">
              <w:marLeft w:val="1155"/>
              <w:marRight w:val="0"/>
              <w:marTop w:val="0"/>
              <w:marBottom w:val="0"/>
              <w:divBdr>
                <w:top w:val="none" w:sz="0" w:space="0" w:color="auto"/>
                <w:left w:val="none" w:sz="0" w:space="0" w:color="auto"/>
                <w:bottom w:val="none" w:sz="0" w:space="0" w:color="auto"/>
                <w:right w:val="none" w:sz="0" w:space="0" w:color="auto"/>
              </w:divBdr>
            </w:div>
            <w:div w:id="1062171832">
              <w:marLeft w:val="1155"/>
              <w:marRight w:val="0"/>
              <w:marTop w:val="0"/>
              <w:marBottom w:val="0"/>
              <w:divBdr>
                <w:top w:val="none" w:sz="0" w:space="0" w:color="auto"/>
                <w:left w:val="none" w:sz="0" w:space="0" w:color="auto"/>
                <w:bottom w:val="none" w:sz="0" w:space="0" w:color="auto"/>
                <w:right w:val="none" w:sz="0" w:space="0" w:color="auto"/>
              </w:divBdr>
            </w:div>
            <w:div w:id="1600408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509174">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60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092494">
      <w:bodyDiv w:val="1"/>
      <w:marLeft w:val="0"/>
      <w:marRight w:val="0"/>
      <w:marTop w:val="0"/>
      <w:marBottom w:val="0"/>
      <w:divBdr>
        <w:top w:val="none" w:sz="0" w:space="0" w:color="auto"/>
        <w:left w:val="none" w:sz="0" w:space="0" w:color="auto"/>
        <w:bottom w:val="none" w:sz="0" w:space="0" w:color="auto"/>
        <w:right w:val="none" w:sz="0" w:space="0" w:color="auto"/>
      </w:divBdr>
    </w:div>
    <w:div w:id="1954164672">
      <w:bodyDiv w:val="1"/>
      <w:marLeft w:val="0"/>
      <w:marRight w:val="0"/>
      <w:marTop w:val="0"/>
      <w:marBottom w:val="0"/>
      <w:divBdr>
        <w:top w:val="none" w:sz="0" w:space="0" w:color="auto"/>
        <w:left w:val="none" w:sz="0" w:space="0" w:color="auto"/>
        <w:bottom w:val="none" w:sz="0" w:space="0" w:color="auto"/>
        <w:right w:val="none" w:sz="0" w:space="0" w:color="auto"/>
      </w:divBdr>
      <w:divsChild>
        <w:div w:id="1391073477">
          <w:marLeft w:val="0"/>
          <w:marRight w:val="0"/>
          <w:marTop w:val="0"/>
          <w:marBottom w:val="0"/>
          <w:divBdr>
            <w:top w:val="none" w:sz="0" w:space="0" w:color="auto"/>
            <w:left w:val="none" w:sz="0" w:space="0" w:color="auto"/>
            <w:bottom w:val="none" w:sz="0" w:space="0" w:color="auto"/>
            <w:right w:val="none" w:sz="0" w:space="0" w:color="auto"/>
          </w:divBdr>
        </w:div>
        <w:div w:id="913858903">
          <w:marLeft w:val="0"/>
          <w:marRight w:val="0"/>
          <w:marTop w:val="150"/>
          <w:marBottom w:val="0"/>
          <w:divBdr>
            <w:top w:val="none" w:sz="0" w:space="0" w:color="auto"/>
            <w:left w:val="none" w:sz="0" w:space="0" w:color="auto"/>
            <w:bottom w:val="none" w:sz="0" w:space="0" w:color="auto"/>
            <w:right w:val="none" w:sz="0" w:space="0" w:color="auto"/>
          </w:divBdr>
          <w:divsChild>
            <w:div w:id="335499459">
              <w:marLeft w:val="1155"/>
              <w:marRight w:val="0"/>
              <w:marTop w:val="0"/>
              <w:marBottom w:val="0"/>
              <w:divBdr>
                <w:top w:val="none" w:sz="0" w:space="0" w:color="auto"/>
                <w:left w:val="none" w:sz="0" w:space="0" w:color="auto"/>
                <w:bottom w:val="none" w:sz="0" w:space="0" w:color="auto"/>
                <w:right w:val="none" w:sz="0" w:space="0" w:color="auto"/>
              </w:divBdr>
            </w:div>
            <w:div w:id="1824006105">
              <w:marLeft w:val="1155"/>
              <w:marRight w:val="0"/>
              <w:marTop w:val="0"/>
              <w:marBottom w:val="0"/>
              <w:divBdr>
                <w:top w:val="none" w:sz="0" w:space="0" w:color="auto"/>
                <w:left w:val="none" w:sz="0" w:space="0" w:color="auto"/>
                <w:bottom w:val="none" w:sz="0" w:space="0" w:color="auto"/>
                <w:right w:val="none" w:sz="0" w:space="0" w:color="auto"/>
              </w:divBdr>
            </w:div>
            <w:div w:id="137646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168071">
      <w:bodyDiv w:val="1"/>
      <w:marLeft w:val="0"/>
      <w:marRight w:val="0"/>
      <w:marTop w:val="0"/>
      <w:marBottom w:val="0"/>
      <w:divBdr>
        <w:top w:val="none" w:sz="0" w:space="0" w:color="auto"/>
        <w:left w:val="none" w:sz="0" w:space="0" w:color="auto"/>
        <w:bottom w:val="none" w:sz="0" w:space="0" w:color="auto"/>
        <w:right w:val="none" w:sz="0" w:space="0" w:color="auto"/>
      </w:divBdr>
      <w:divsChild>
        <w:div w:id="963657282">
          <w:marLeft w:val="0"/>
          <w:marRight w:val="0"/>
          <w:marTop w:val="0"/>
          <w:marBottom w:val="0"/>
          <w:divBdr>
            <w:top w:val="none" w:sz="0" w:space="0" w:color="auto"/>
            <w:left w:val="none" w:sz="0" w:space="0" w:color="auto"/>
            <w:bottom w:val="none" w:sz="0" w:space="0" w:color="auto"/>
            <w:right w:val="none" w:sz="0" w:space="0" w:color="auto"/>
          </w:divBdr>
        </w:div>
        <w:div w:id="1987780853">
          <w:marLeft w:val="0"/>
          <w:marRight w:val="0"/>
          <w:marTop w:val="150"/>
          <w:marBottom w:val="0"/>
          <w:divBdr>
            <w:top w:val="none" w:sz="0" w:space="0" w:color="auto"/>
            <w:left w:val="none" w:sz="0" w:space="0" w:color="auto"/>
            <w:bottom w:val="none" w:sz="0" w:space="0" w:color="auto"/>
            <w:right w:val="none" w:sz="0" w:space="0" w:color="auto"/>
          </w:divBdr>
          <w:divsChild>
            <w:div w:id="1795976797">
              <w:marLeft w:val="1155"/>
              <w:marRight w:val="0"/>
              <w:marTop w:val="0"/>
              <w:marBottom w:val="0"/>
              <w:divBdr>
                <w:top w:val="none" w:sz="0" w:space="0" w:color="auto"/>
                <w:left w:val="none" w:sz="0" w:space="0" w:color="auto"/>
                <w:bottom w:val="none" w:sz="0" w:space="0" w:color="auto"/>
                <w:right w:val="none" w:sz="0" w:space="0" w:color="auto"/>
              </w:divBdr>
            </w:div>
            <w:div w:id="383069052">
              <w:marLeft w:val="1155"/>
              <w:marRight w:val="0"/>
              <w:marTop w:val="0"/>
              <w:marBottom w:val="0"/>
              <w:divBdr>
                <w:top w:val="none" w:sz="0" w:space="0" w:color="auto"/>
                <w:left w:val="none" w:sz="0" w:space="0" w:color="auto"/>
                <w:bottom w:val="none" w:sz="0" w:space="0" w:color="auto"/>
                <w:right w:val="none" w:sz="0" w:space="0" w:color="auto"/>
              </w:divBdr>
            </w:div>
            <w:div w:id="1183128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12748">
      <w:bodyDiv w:val="1"/>
      <w:marLeft w:val="0"/>
      <w:marRight w:val="0"/>
      <w:marTop w:val="0"/>
      <w:marBottom w:val="0"/>
      <w:divBdr>
        <w:top w:val="none" w:sz="0" w:space="0" w:color="auto"/>
        <w:left w:val="none" w:sz="0" w:space="0" w:color="auto"/>
        <w:bottom w:val="none" w:sz="0" w:space="0" w:color="auto"/>
        <w:right w:val="none" w:sz="0" w:space="0" w:color="auto"/>
      </w:divBdr>
      <w:divsChild>
        <w:div w:id="2010669899">
          <w:marLeft w:val="0"/>
          <w:marRight w:val="0"/>
          <w:marTop w:val="0"/>
          <w:marBottom w:val="0"/>
          <w:divBdr>
            <w:top w:val="none" w:sz="0" w:space="0" w:color="auto"/>
            <w:left w:val="none" w:sz="0" w:space="0" w:color="auto"/>
            <w:bottom w:val="none" w:sz="0" w:space="0" w:color="auto"/>
            <w:right w:val="none" w:sz="0" w:space="0" w:color="auto"/>
          </w:divBdr>
        </w:div>
        <w:div w:id="1796947038">
          <w:marLeft w:val="0"/>
          <w:marRight w:val="0"/>
          <w:marTop w:val="150"/>
          <w:marBottom w:val="0"/>
          <w:divBdr>
            <w:top w:val="none" w:sz="0" w:space="0" w:color="auto"/>
            <w:left w:val="none" w:sz="0" w:space="0" w:color="auto"/>
            <w:bottom w:val="none" w:sz="0" w:space="0" w:color="auto"/>
            <w:right w:val="none" w:sz="0" w:space="0" w:color="auto"/>
          </w:divBdr>
          <w:divsChild>
            <w:div w:id="1492480512">
              <w:marLeft w:val="1155"/>
              <w:marRight w:val="0"/>
              <w:marTop w:val="0"/>
              <w:marBottom w:val="0"/>
              <w:divBdr>
                <w:top w:val="none" w:sz="0" w:space="0" w:color="auto"/>
                <w:left w:val="none" w:sz="0" w:space="0" w:color="auto"/>
                <w:bottom w:val="none" w:sz="0" w:space="0" w:color="auto"/>
                <w:right w:val="none" w:sz="0" w:space="0" w:color="auto"/>
              </w:divBdr>
            </w:div>
            <w:div w:id="430124272">
              <w:marLeft w:val="1155"/>
              <w:marRight w:val="0"/>
              <w:marTop w:val="0"/>
              <w:marBottom w:val="0"/>
              <w:divBdr>
                <w:top w:val="none" w:sz="0" w:space="0" w:color="auto"/>
                <w:left w:val="none" w:sz="0" w:space="0" w:color="auto"/>
                <w:bottom w:val="none" w:sz="0" w:space="0" w:color="auto"/>
                <w:right w:val="none" w:sz="0" w:space="0" w:color="auto"/>
              </w:divBdr>
            </w:div>
            <w:div w:id="423845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06250">
      <w:bodyDiv w:val="1"/>
      <w:marLeft w:val="0"/>
      <w:marRight w:val="0"/>
      <w:marTop w:val="0"/>
      <w:marBottom w:val="0"/>
      <w:divBdr>
        <w:top w:val="none" w:sz="0" w:space="0" w:color="auto"/>
        <w:left w:val="none" w:sz="0" w:space="0" w:color="auto"/>
        <w:bottom w:val="none" w:sz="0" w:space="0" w:color="auto"/>
        <w:right w:val="none" w:sz="0" w:space="0" w:color="auto"/>
      </w:divBdr>
      <w:divsChild>
        <w:div w:id="1546677903">
          <w:marLeft w:val="0"/>
          <w:marRight w:val="0"/>
          <w:marTop w:val="0"/>
          <w:marBottom w:val="0"/>
          <w:divBdr>
            <w:top w:val="none" w:sz="0" w:space="0" w:color="auto"/>
            <w:left w:val="none" w:sz="0" w:space="0" w:color="auto"/>
            <w:bottom w:val="none" w:sz="0" w:space="0" w:color="auto"/>
            <w:right w:val="none" w:sz="0" w:space="0" w:color="auto"/>
          </w:divBdr>
        </w:div>
        <w:div w:id="750470315">
          <w:marLeft w:val="0"/>
          <w:marRight w:val="0"/>
          <w:marTop w:val="150"/>
          <w:marBottom w:val="0"/>
          <w:divBdr>
            <w:top w:val="none" w:sz="0" w:space="0" w:color="auto"/>
            <w:left w:val="none" w:sz="0" w:space="0" w:color="auto"/>
            <w:bottom w:val="none" w:sz="0" w:space="0" w:color="auto"/>
            <w:right w:val="none" w:sz="0" w:space="0" w:color="auto"/>
          </w:divBdr>
          <w:divsChild>
            <w:div w:id="984747048">
              <w:marLeft w:val="1155"/>
              <w:marRight w:val="0"/>
              <w:marTop w:val="0"/>
              <w:marBottom w:val="0"/>
              <w:divBdr>
                <w:top w:val="none" w:sz="0" w:space="0" w:color="auto"/>
                <w:left w:val="none" w:sz="0" w:space="0" w:color="auto"/>
                <w:bottom w:val="none" w:sz="0" w:space="0" w:color="auto"/>
                <w:right w:val="none" w:sz="0" w:space="0" w:color="auto"/>
              </w:divBdr>
            </w:div>
            <w:div w:id="1423985301">
              <w:marLeft w:val="1155"/>
              <w:marRight w:val="0"/>
              <w:marTop w:val="0"/>
              <w:marBottom w:val="0"/>
              <w:divBdr>
                <w:top w:val="none" w:sz="0" w:space="0" w:color="auto"/>
                <w:left w:val="none" w:sz="0" w:space="0" w:color="auto"/>
                <w:bottom w:val="none" w:sz="0" w:space="0" w:color="auto"/>
                <w:right w:val="none" w:sz="0" w:space="0" w:color="auto"/>
              </w:divBdr>
            </w:div>
            <w:div w:id="1165587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281482">
      <w:bodyDiv w:val="1"/>
      <w:marLeft w:val="0"/>
      <w:marRight w:val="0"/>
      <w:marTop w:val="0"/>
      <w:marBottom w:val="0"/>
      <w:divBdr>
        <w:top w:val="none" w:sz="0" w:space="0" w:color="auto"/>
        <w:left w:val="none" w:sz="0" w:space="0" w:color="auto"/>
        <w:bottom w:val="none" w:sz="0" w:space="0" w:color="auto"/>
        <w:right w:val="none" w:sz="0" w:space="0" w:color="auto"/>
      </w:divBdr>
      <w:divsChild>
        <w:div w:id="946691972">
          <w:marLeft w:val="0"/>
          <w:marRight w:val="0"/>
          <w:marTop w:val="0"/>
          <w:marBottom w:val="0"/>
          <w:divBdr>
            <w:top w:val="none" w:sz="0" w:space="0" w:color="auto"/>
            <w:left w:val="none" w:sz="0" w:space="0" w:color="auto"/>
            <w:bottom w:val="none" w:sz="0" w:space="0" w:color="auto"/>
            <w:right w:val="none" w:sz="0" w:space="0" w:color="auto"/>
          </w:divBdr>
        </w:div>
        <w:div w:id="1013142530">
          <w:marLeft w:val="0"/>
          <w:marRight w:val="0"/>
          <w:marTop w:val="150"/>
          <w:marBottom w:val="0"/>
          <w:divBdr>
            <w:top w:val="none" w:sz="0" w:space="0" w:color="auto"/>
            <w:left w:val="none" w:sz="0" w:space="0" w:color="auto"/>
            <w:bottom w:val="none" w:sz="0" w:space="0" w:color="auto"/>
            <w:right w:val="none" w:sz="0" w:space="0" w:color="auto"/>
          </w:divBdr>
          <w:divsChild>
            <w:div w:id="1262253666">
              <w:marLeft w:val="1155"/>
              <w:marRight w:val="0"/>
              <w:marTop w:val="0"/>
              <w:marBottom w:val="0"/>
              <w:divBdr>
                <w:top w:val="none" w:sz="0" w:space="0" w:color="auto"/>
                <w:left w:val="none" w:sz="0" w:space="0" w:color="auto"/>
                <w:bottom w:val="none" w:sz="0" w:space="0" w:color="auto"/>
                <w:right w:val="none" w:sz="0" w:space="0" w:color="auto"/>
              </w:divBdr>
            </w:div>
            <w:div w:id="800808140">
              <w:marLeft w:val="1155"/>
              <w:marRight w:val="0"/>
              <w:marTop w:val="0"/>
              <w:marBottom w:val="0"/>
              <w:divBdr>
                <w:top w:val="none" w:sz="0" w:space="0" w:color="auto"/>
                <w:left w:val="none" w:sz="0" w:space="0" w:color="auto"/>
                <w:bottom w:val="none" w:sz="0" w:space="0" w:color="auto"/>
                <w:right w:val="none" w:sz="0" w:space="0" w:color="auto"/>
              </w:divBdr>
            </w:div>
            <w:div w:id="598098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478207">
      <w:bodyDiv w:val="1"/>
      <w:marLeft w:val="0"/>
      <w:marRight w:val="0"/>
      <w:marTop w:val="0"/>
      <w:marBottom w:val="0"/>
      <w:divBdr>
        <w:top w:val="none" w:sz="0" w:space="0" w:color="auto"/>
        <w:left w:val="none" w:sz="0" w:space="0" w:color="auto"/>
        <w:bottom w:val="none" w:sz="0" w:space="0" w:color="auto"/>
        <w:right w:val="none" w:sz="0" w:space="0" w:color="auto"/>
      </w:divBdr>
      <w:divsChild>
        <w:div w:id="79375562">
          <w:marLeft w:val="0"/>
          <w:marRight w:val="0"/>
          <w:marTop w:val="0"/>
          <w:marBottom w:val="0"/>
          <w:divBdr>
            <w:top w:val="none" w:sz="0" w:space="0" w:color="auto"/>
            <w:left w:val="none" w:sz="0" w:space="0" w:color="auto"/>
            <w:bottom w:val="none" w:sz="0" w:space="0" w:color="auto"/>
            <w:right w:val="none" w:sz="0" w:space="0" w:color="auto"/>
          </w:divBdr>
        </w:div>
        <w:div w:id="306862306">
          <w:marLeft w:val="0"/>
          <w:marRight w:val="0"/>
          <w:marTop w:val="150"/>
          <w:marBottom w:val="0"/>
          <w:divBdr>
            <w:top w:val="none" w:sz="0" w:space="0" w:color="auto"/>
            <w:left w:val="none" w:sz="0" w:space="0" w:color="auto"/>
            <w:bottom w:val="none" w:sz="0" w:space="0" w:color="auto"/>
            <w:right w:val="none" w:sz="0" w:space="0" w:color="auto"/>
          </w:divBdr>
          <w:divsChild>
            <w:div w:id="1514303543">
              <w:marLeft w:val="1155"/>
              <w:marRight w:val="0"/>
              <w:marTop w:val="0"/>
              <w:marBottom w:val="0"/>
              <w:divBdr>
                <w:top w:val="none" w:sz="0" w:space="0" w:color="auto"/>
                <w:left w:val="none" w:sz="0" w:space="0" w:color="auto"/>
                <w:bottom w:val="none" w:sz="0" w:space="0" w:color="auto"/>
                <w:right w:val="none" w:sz="0" w:space="0" w:color="auto"/>
              </w:divBdr>
            </w:div>
            <w:div w:id="92214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525012">
      <w:bodyDiv w:val="1"/>
      <w:marLeft w:val="0"/>
      <w:marRight w:val="0"/>
      <w:marTop w:val="0"/>
      <w:marBottom w:val="0"/>
      <w:divBdr>
        <w:top w:val="none" w:sz="0" w:space="0" w:color="auto"/>
        <w:left w:val="none" w:sz="0" w:space="0" w:color="auto"/>
        <w:bottom w:val="none" w:sz="0" w:space="0" w:color="auto"/>
        <w:right w:val="none" w:sz="0" w:space="0" w:color="auto"/>
      </w:divBdr>
      <w:divsChild>
        <w:div w:id="39212586">
          <w:marLeft w:val="0"/>
          <w:marRight w:val="0"/>
          <w:marTop w:val="0"/>
          <w:marBottom w:val="0"/>
          <w:divBdr>
            <w:top w:val="none" w:sz="0" w:space="0" w:color="auto"/>
            <w:left w:val="none" w:sz="0" w:space="0" w:color="auto"/>
            <w:bottom w:val="none" w:sz="0" w:space="0" w:color="auto"/>
            <w:right w:val="none" w:sz="0" w:space="0" w:color="auto"/>
          </w:divBdr>
        </w:div>
        <w:div w:id="1267423745">
          <w:marLeft w:val="0"/>
          <w:marRight w:val="0"/>
          <w:marTop w:val="150"/>
          <w:marBottom w:val="0"/>
          <w:divBdr>
            <w:top w:val="none" w:sz="0" w:space="0" w:color="auto"/>
            <w:left w:val="none" w:sz="0" w:space="0" w:color="auto"/>
            <w:bottom w:val="none" w:sz="0" w:space="0" w:color="auto"/>
            <w:right w:val="none" w:sz="0" w:space="0" w:color="auto"/>
          </w:divBdr>
          <w:divsChild>
            <w:div w:id="1238252081">
              <w:marLeft w:val="1155"/>
              <w:marRight w:val="0"/>
              <w:marTop w:val="0"/>
              <w:marBottom w:val="0"/>
              <w:divBdr>
                <w:top w:val="none" w:sz="0" w:space="0" w:color="auto"/>
                <w:left w:val="none" w:sz="0" w:space="0" w:color="auto"/>
                <w:bottom w:val="none" w:sz="0" w:space="0" w:color="auto"/>
                <w:right w:val="none" w:sz="0" w:space="0" w:color="auto"/>
              </w:divBdr>
            </w:div>
            <w:div w:id="29645255">
              <w:marLeft w:val="1155"/>
              <w:marRight w:val="0"/>
              <w:marTop w:val="0"/>
              <w:marBottom w:val="0"/>
              <w:divBdr>
                <w:top w:val="none" w:sz="0" w:space="0" w:color="auto"/>
                <w:left w:val="none" w:sz="0" w:space="0" w:color="auto"/>
                <w:bottom w:val="none" w:sz="0" w:space="0" w:color="auto"/>
                <w:right w:val="none" w:sz="0" w:space="0" w:color="auto"/>
              </w:divBdr>
            </w:div>
            <w:div w:id="1457749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6866054">
      <w:bodyDiv w:val="1"/>
      <w:marLeft w:val="0"/>
      <w:marRight w:val="0"/>
      <w:marTop w:val="0"/>
      <w:marBottom w:val="0"/>
      <w:divBdr>
        <w:top w:val="none" w:sz="0" w:space="0" w:color="auto"/>
        <w:left w:val="none" w:sz="0" w:space="0" w:color="auto"/>
        <w:bottom w:val="none" w:sz="0" w:space="0" w:color="auto"/>
        <w:right w:val="none" w:sz="0" w:space="0" w:color="auto"/>
      </w:divBdr>
      <w:divsChild>
        <w:div w:id="803811871">
          <w:marLeft w:val="0"/>
          <w:marRight w:val="0"/>
          <w:marTop w:val="0"/>
          <w:marBottom w:val="0"/>
          <w:divBdr>
            <w:top w:val="none" w:sz="0" w:space="0" w:color="auto"/>
            <w:left w:val="none" w:sz="0" w:space="0" w:color="auto"/>
            <w:bottom w:val="none" w:sz="0" w:space="0" w:color="auto"/>
            <w:right w:val="none" w:sz="0" w:space="0" w:color="auto"/>
          </w:divBdr>
        </w:div>
        <w:div w:id="1110320267">
          <w:marLeft w:val="0"/>
          <w:marRight w:val="0"/>
          <w:marTop w:val="150"/>
          <w:marBottom w:val="0"/>
          <w:divBdr>
            <w:top w:val="none" w:sz="0" w:space="0" w:color="auto"/>
            <w:left w:val="none" w:sz="0" w:space="0" w:color="auto"/>
            <w:bottom w:val="none" w:sz="0" w:space="0" w:color="auto"/>
            <w:right w:val="none" w:sz="0" w:space="0" w:color="auto"/>
          </w:divBdr>
          <w:divsChild>
            <w:div w:id="2115124666">
              <w:marLeft w:val="1155"/>
              <w:marRight w:val="0"/>
              <w:marTop w:val="0"/>
              <w:marBottom w:val="0"/>
              <w:divBdr>
                <w:top w:val="none" w:sz="0" w:space="0" w:color="auto"/>
                <w:left w:val="none" w:sz="0" w:space="0" w:color="auto"/>
                <w:bottom w:val="none" w:sz="0" w:space="0" w:color="auto"/>
                <w:right w:val="none" w:sz="0" w:space="0" w:color="auto"/>
              </w:divBdr>
            </w:div>
            <w:div w:id="626130952">
              <w:marLeft w:val="1155"/>
              <w:marRight w:val="0"/>
              <w:marTop w:val="0"/>
              <w:marBottom w:val="0"/>
              <w:divBdr>
                <w:top w:val="none" w:sz="0" w:space="0" w:color="auto"/>
                <w:left w:val="none" w:sz="0" w:space="0" w:color="auto"/>
                <w:bottom w:val="none" w:sz="0" w:space="0" w:color="auto"/>
                <w:right w:val="none" w:sz="0" w:space="0" w:color="auto"/>
              </w:divBdr>
            </w:div>
            <w:div w:id="124780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060653">
      <w:bodyDiv w:val="1"/>
      <w:marLeft w:val="0"/>
      <w:marRight w:val="0"/>
      <w:marTop w:val="0"/>
      <w:marBottom w:val="0"/>
      <w:divBdr>
        <w:top w:val="none" w:sz="0" w:space="0" w:color="auto"/>
        <w:left w:val="none" w:sz="0" w:space="0" w:color="auto"/>
        <w:bottom w:val="none" w:sz="0" w:space="0" w:color="auto"/>
        <w:right w:val="none" w:sz="0" w:space="0" w:color="auto"/>
      </w:divBdr>
      <w:divsChild>
        <w:div w:id="1499538505">
          <w:marLeft w:val="0"/>
          <w:marRight w:val="0"/>
          <w:marTop w:val="0"/>
          <w:marBottom w:val="0"/>
          <w:divBdr>
            <w:top w:val="none" w:sz="0" w:space="0" w:color="auto"/>
            <w:left w:val="none" w:sz="0" w:space="0" w:color="auto"/>
            <w:bottom w:val="none" w:sz="0" w:space="0" w:color="auto"/>
            <w:right w:val="none" w:sz="0" w:space="0" w:color="auto"/>
          </w:divBdr>
        </w:div>
        <w:div w:id="1934390190">
          <w:marLeft w:val="0"/>
          <w:marRight w:val="0"/>
          <w:marTop w:val="150"/>
          <w:marBottom w:val="0"/>
          <w:divBdr>
            <w:top w:val="none" w:sz="0" w:space="0" w:color="auto"/>
            <w:left w:val="none" w:sz="0" w:space="0" w:color="auto"/>
            <w:bottom w:val="none" w:sz="0" w:space="0" w:color="auto"/>
            <w:right w:val="none" w:sz="0" w:space="0" w:color="auto"/>
          </w:divBdr>
          <w:divsChild>
            <w:div w:id="1026758906">
              <w:marLeft w:val="1155"/>
              <w:marRight w:val="0"/>
              <w:marTop w:val="0"/>
              <w:marBottom w:val="0"/>
              <w:divBdr>
                <w:top w:val="none" w:sz="0" w:space="0" w:color="auto"/>
                <w:left w:val="none" w:sz="0" w:space="0" w:color="auto"/>
                <w:bottom w:val="none" w:sz="0" w:space="0" w:color="auto"/>
                <w:right w:val="none" w:sz="0" w:space="0" w:color="auto"/>
              </w:divBdr>
            </w:div>
            <w:div w:id="755246008">
              <w:marLeft w:val="1155"/>
              <w:marRight w:val="0"/>
              <w:marTop w:val="0"/>
              <w:marBottom w:val="0"/>
              <w:divBdr>
                <w:top w:val="none" w:sz="0" w:space="0" w:color="auto"/>
                <w:left w:val="none" w:sz="0" w:space="0" w:color="auto"/>
                <w:bottom w:val="none" w:sz="0" w:space="0" w:color="auto"/>
                <w:right w:val="none" w:sz="0" w:space="0" w:color="auto"/>
              </w:divBdr>
            </w:div>
            <w:div w:id="163849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02092">
      <w:bodyDiv w:val="1"/>
      <w:marLeft w:val="0"/>
      <w:marRight w:val="0"/>
      <w:marTop w:val="0"/>
      <w:marBottom w:val="0"/>
      <w:divBdr>
        <w:top w:val="none" w:sz="0" w:space="0" w:color="auto"/>
        <w:left w:val="none" w:sz="0" w:space="0" w:color="auto"/>
        <w:bottom w:val="none" w:sz="0" w:space="0" w:color="auto"/>
        <w:right w:val="none" w:sz="0" w:space="0" w:color="auto"/>
      </w:divBdr>
      <w:divsChild>
        <w:div w:id="80833834">
          <w:marLeft w:val="0"/>
          <w:marRight w:val="0"/>
          <w:marTop w:val="0"/>
          <w:marBottom w:val="0"/>
          <w:divBdr>
            <w:top w:val="none" w:sz="0" w:space="0" w:color="auto"/>
            <w:left w:val="none" w:sz="0" w:space="0" w:color="auto"/>
            <w:bottom w:val="none" w:sz="0" w:space="0" w:color="auto"/>
            <w:right w:val="none" w:sz="0" w:space="0" w:color="auto"/>
          </w:divBdr>
        </w:div>
        <w:div w:id="296301294">
          <w:marLeft w:val="0"/>
          <w:marRight w:val="0"/>
          <w:marTop w:val="150"/>
          <w:marBottom w:val="0"/>
          <w:divBdr>
            <w:top w:val="none" w:sz="0" w:space="0" w:color="auto"/>
            <w:left w:val="none" w:sz="0" w:space="0" w:color="auto"/>
            <w:bottom w:val="none" w:sz="0" w:space="0" w:color="auto"/>
            <w:right w:val="none" w:sz="0" w:space="0" w:color="auto"/>
          </w:divBdr>
          <w:divsChild>
            <w:div w:id="303505438">
              <w:marLeft w:val="1155"/>
              <w:marRight w:val="0"/>
              <w:marTop w:val="0"/>
              <w:marBottom w:val="0"/>
              <w:divBdr>
                <w:top w:val="none" w:sz="0" w:space="0" w:color="auto"/>
                <w:left w:val="none" w:sz="0" w:space="0" w:color="auto"/>
                <w:bottom w:val="none" w:sz="0" w:space="0" w:color="auto"/>
                <w:right w:val="none" w:sz="0" w:space="0" w:color="auto"/>
              </w:divBdr>
            </w:div>
            <w:div w:id="867253617">
              <w:marLeft w:val="1155"/>
              <w:marRight w:val="0"/>
              <w:marTop w:val="0"/>
              <w:marBottom w:val="0"/>
              <w:divBdr>
                <w:top w:val="none" w:sz="0" w:space="0" w:color="auto"/>
                <w:left w:val="none" w:sz="0" w:space="0" w:color="auto"/>
                <w:bottom w:val="none" w:sz="0" w:space="0" w:color="auto"/>
                <w:right w:val="none" w:sz="0" w:space="0" w:color="auto"/>
              </w:divBdr>
            </w:div>
            <w:div w:id="115240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369339">
      <w:bodyDiv w:val="1"/>
      <w:marLeft w:val="0"/>
      <w:marRight w:val="0"/>
      <w:marTop w:val="0"/>
      <w:marBottom w:val="0"/>
      <w:divBdr>
        <w:top w:val="none" w:sz="0" w:space="0" w:color="auto"/>
        <w:left w:val="none" w:sz="0" w:space="0" w:color="auto"/>
        <w:bottom w:val="none" w:sz="0" w:space="0" w:color="auto"/>
        <w:right w:val="none" w:sz="0" w:space="0" w:color="auto"/>
      </w:divBdr>
      <w:divsChild>
        <w:div w:id="501555729">
          <w:marLeft w:val="0"/>
          <w:marRight w:val="0"/>
          <w:marTop w:val="0"/>
          <w:marBottom w:val="0"/>
          <w:divBdr>
            <w:top w:val="none" w:sz="0" w:space="0" w:color="auto"/>
            <w:left w:val="none" w:sz="0" w:space="0" w:color="auto"/>
            <w:bottom w:val="none" w:sz="0" w:space="0" w:color="auto"/>
            <w:right w:val="none" w:sz="0" w:space="0" w:color="auto"/>
          </w:divBdr>
        </w:div>
        <w:div w:id="882714880">
          <w:marLeft w:val="0"/>
          <w:marRight w:val="0"/>
          <w:marTop w:val="150"/>
          <w:marBottom w:val="0"/>
          <w:divBdr>
            <w:top w:val="none" w:sz="0" w:space="0" w:color="auto"/>
            <w:left w:val="none" w:sz="0" w:space="0" w:color="auto"/>
            <w:bottom w:val="none" w:sz="0" w:space="0" w:color="auto"/>
            <w:right w:val="none" w:sz="0" w:space="0" w:color="auto"/>
          </w:divBdr>
          <w:divsChild>
            <w:div w:id="1812820815">
              <w:marLeft w:val="1155"/>
              <w:marRight w:val="0"/>
              <w:marTop w:val="0"/>
              <w:marBottom w:val="0"/>
              <w:divBdr>
                <w:top w:val="none" w:sz="0" w:space="0" w:color="auto"/>
                <w:left w:val="none" w:sz="0" w:space="0" w:color="auto"/>
                <w:bottom w:val="none" w:sz="0" w:space="0" w:color="auto"/>
                <w:right w:val="none" w:sz="0" w:space="0" w:color="auto"/>
              </w:divBdr>
            </w:div>
            <w:div w:id="1246916523">
              <w:marLeft w:val="1155"/>
              <w:marRight w:val="0"/>
              <w:marTop w:val="0"/>
              <w:marBottom w:val="0"/>
              <w:divBdr>
                <w:top w:val="none" w:sz="0" w:space="0" w:color="auto"/>
                <w:left w:val="none" w:sz="0" w:space="0" w:color="auto"/>
                <w:bottom w:val="none" w:sz="0" w:space="0" w:color="auto"/>
                <w:right w:val="none" w:sz="0" w:space="0" w:color="auto"/>
              </w:divBdr>
            </w:div>
            <w:div w:id="559093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20828">
      <w:bodyDiv w:val="1"/>
      <w:marLeft w:val="0"/>
      <w:marRight w:val="0"/>
      <w:marTop w:val="0"/>
      <w:marBottom w:val="0"/>
      <w:divBdr>
        <w:top w:val="none" w:sz="0" w:space="0" w:color="auto"/>
        <w:left w:val="none" w:sz="0" w:space="0" w:color="auto"/>
        <w:bottom w:val="none" w:sz="0" w:space="0" w:color="auto"/>
        <w:right w:val="none" w:sz="0" w:space="0" w:color="auto"/>
      </w:divBdr>
      <w:divsChild>
        <w:div w:id="1613513677">
          <w:marLeft w:val="0"/>
          <w:marRight w:val="0"/>
          <w:marTop w:val="0"/>
          <w:marBottom w:val="0"/>
          <w:divBdr>
            <w:top w:val="none" w:sz="0" w:space="0" w:color="auto"/>
            <w:left w:val="none" w:sz="0" w:space="0" w:color="auto"/>
            <w:bottom w:val="none" w:sz="0" w:space="0" w:color="auto"/>
            <w:right w:val="none" w:sz="0" w:space="0" w:color="auto"/>
          </w:divBdr>
        </w:div>
        <w:div w:id="526220119">
          <w:marLeft w:val="0"/>
          <w:marRight w:val="0"/>
          <w:marTop w:val="150"/>
          <w:marBottom w:val="0"/>
          <w:divBdr>
            <w:top w:val="none" w:sz="0" w:space="0" w:color="auto"/>
            <w:left w:val="none" w:sz="0" w:space="0" w:color="auto"/>
            <w:bottom w:val="none" w:sz="0" w:space="0" w:color="auto"/>
            <w:right w:val="none" w:sz="0" w:space="0" w:color="auto"/>
          </w:divBdr>
          <w:divsChild>
            <w:div w:id="679895746">
              <w:marLeft w:val="1155"/>
              <w:marRight w:val="0"/>
              <w:marTop w:val="0"/>
              <w:marBottom w:val="0"/>
              <w:divBdr>
                <w:top w:val="none" w:sz="0" w:space="0" w:color="auto"/>
                <w:left w:val="none" w:sz="0" w:space="0" w:color="auto"/>
                <w:bottom w:val="none" w:sz="0" w:space="0" w:color="auto"/>
                <w:right w:val="none" w:sz="0" w:space="0" w:color="auto"/>
              </w:divBdr>
            </w:div>
            <w:div w:id="1317109232">
              <w:marLeft w:val="1155"/>
              <w:marRight w:val="0"/>
              <w:marTop w:val="0"/>
              <w:marBottom w:val="0"/>
              <w:divBdr>
                <w:top w:val="none" w:sz="0" w:space="0" w:color="auto"/>
                <w:left w:val="none" w:sz="0" w:space="0" w:color="auto"/>
                <w:bottom w:val="none" w:sz="0" w:space="0" w:color="auto"/>
                <w:right w:val="none" w:sz="0" w:space="0" w:color="auto"/>
              </w:divBdr>
            </w:div>
            <w:div w:id="212523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0802">
      <w:bodyDiv w:val="1"/>
      <w:marLeft w:val="0"/>
      <w:marRight w:val="0"/>
      <w:marTop w:val="0"/>
      <w:marBottom w:val="0"/>
      <w:divBdr>
        <w:top w:val="none" w:sz="0" w:space="0" w:color="auto"/>
        <w:left w:val="none" w:sz="0" w:space="0" w:color="auto"/>
        <w:bottom w:val="none" w:sz="0" w:space="0" w:color="auto"/>
        <w:right w:val="none" w:sz="0" w:space="0" w:color="auto"/>
      </w:divBdr>
      <w:divsChild>
        <w:div w:id="1796175367">
          <w:marLeft w:val="0"/>
          <w:marRight w:val="0"/>
          <w:marTop w:val="0"/>
          <w:marBottom w:val="0"/>
          <w:divBdr>
            <w:top w:val="none" w:sz="0" w:space="0" w:color="auto"/>
            <w:left w:val="none" w:sz="0" w:space="0" w:color="auto"/>
            <w:bottom w:val="none" w:sz="0" w:space="0" w:color="auto"/>
            <w:right w:val="none" w:sz="0" w:space="0" w:color="auto"/>
          </w:divBdr>
        </w:div>
        <w:div w:id="1420324031">
          <w:marLeft w:val="0"/>
          <w:marRight w:val="0"/>
          <w:marTop w:val="150"/>
          <w:marBottom w:val="0"/>
          <w:divBdr>
            <w:top w:val="none" w:sz="0" w:space="0" w:color="auto"/>
            <w:left w:val="none" w:sz="0" w:space="0" w:color="auto"/>
            <w:bottom w:val="none" w:sz="0" w:space="0" w:color="auto"/>
            <w:right w:val="none" w:sz="0" w:space="0" w:color="auto"/>
          </w:divBdr>
          <w:divsChild>
            <w:div w:id="710810777">
              <w:marLeft w:val="1155"/>
              <w:marRight w:val="0"/>
              <w:marTop w:val="0"/>
              <w:marBottom w:val="0"/>
              <w:divBdr>
                <w:top w:val="none" w:sz="0" w:space="0" w:color="auto"/>
                <w:left w:val="none" w:sz="0" w:space="0" w:color="auto"/>
                <w:bottom w:val="none" w:sz="0" w:space="0" w:color="auto"/>
                <w:right w:val="none" w:sz="0" w:space="0" w:color="auto"/>
              </w:divBdr>
            </w:div>
            <w:div w:id="866480495">
              <w:marLeft w:val="1155"/>
              <w:marRight w:val="0"/>
              <w:marTop w:val="0"/>
              <w:marBottom w:val="0"/>
              <w:divBdr>
                <w:top w:val="none" w:sz="0" w:space="0" w:color="auto"/>
                <w:left w:val="none" w:sz="0" w:space="0" w:color="auto"/>
                <w:bottom w:val="none" w:sz="0" w:space="0" w:color="auto"/>
                <w:right w:val="none" w:sz="0" w:space="0" w:color="auto"/>
              </w:divBdr>
            </w:div>
            <w:div w:id="121558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17450">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070657">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59993166">
      <w:bodyDiv w:val="1"/>
      <w:marLeft w:val="0"/>
      <w:marRight w:val="0"/>
      <w:marTop w:val="0"/>
      <w:marBottom w:val="0"/>
      <w:divBdr>
        <w:top w:val="none" w:sz="0" w:space="0" w:color="auto"/>
        <w:left w:val="none" w:sz="0" w:space="0" w:color="auto"/>
        <w:bottom w:val="none" w:sz="0" w:space="0" w:color="auto"/>
        <w:right w:val="none" w:sz="0" w:space="0" w:color="auto"/>
      </w:divBdr>
      <w:divsChild>
        <w:div w:id="227612922">
          <w:marLeft w:val="0"/>
          <w:marRight w:val="0"/>
          <w:marTop w:val="0"/>
          <w:marBottom w:val="0"/>
          <w:divBdr>
            <w:top w:val="none" w:sz="0" w:space="0" w:color="auto"/>
            <w:left w:val="none" w:sz="0" w:space="0" w:color="auto"/>
            <w:bottom w:val="none" w:sz="0" w:space="0" w:color="auto"/>
            <w:right w:val="none" w:sz="0" w:space="0" w:color="auto"/>
          </w:divBdr>
        </w:div>
        <w:div w:id="2117556543">
          <w:marLeft w:val="0"/>
          <w:marRight w:val="0"/>
          <w:marTop w:val="150"/>
          <w:marBottom w:val="0"/>
          <w:divBdr>
            <w:top w:val="none" w:sz="0" w:space="0" w:color="auto"/>
            <w:left w:val="none" w:sz="0" w:space="0" w:color="auto"/>
            <w:bottom w:val="none" w:sz="0" w:space="0" w:color="auto"/>
            <w:right w:val="none" w:sz="0" w:space="0" w:color="auto"/>
          </w:divBdr>
          <w:divsChild>
            <w:div w:id="1893423167">
              <w:marLeft w:val="1155"/>
              <w:marRight w:val="0"/>
              <w:marTop w:val="0"/>
              <w:marBottom w:val="0"/>
              <w:divBdr>
                <w:top w:val="none" w:sz="0" w:space="0" w:color="auto"/>
                <w:left w:val="none" w:sz="0" w:space="0" w:color="auto"/>
                <w:bottom w:val="none" w:sz="0" w:space="0" w:color="auto"/>
                <w:right w:val="none" w:sz="0" w:space="0" w:color="auto"/>
              </w:divBdr>
            </w:div>
            <w:div w:id="255722024">
              <w:marLeft w:val="1155"/>
              <w:marRight w:val="0"/>
              <w:marTop w:val="0"/>
              <w:marBottom w:val="0"/>
              <w:divBdr>
                <w:top w:val="none" w:sz="0" w:space="0" w:color="auto"/>
                <w:left w:val="none" w:sz="0" w:space="0" w:color="auto"/>
                <w:bottom w:val="none" w:sz="0" w:space="0" w:color="auto"/>
                <w:right w:val="none" w:sz="0" w:space="0" w:color="auto"/>
              </w:divBdr>
            </w:div>
            <w:div w:id="1377510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068469">
      <w:bodyDiv w:val="1"/>
      <w:marLeft w:val="0"/>
      <w:marRight w:val="0"/>
      <w:marTop w:val="0"/>
      <w:marBottom w:val="0"/>
      <w:divBdr>
        <w:top w:val="none" w:sz="0" w:space="0" w:color="auto"/>
        <w:left w:val="none" w:sz="0" w:space="0" w:color="auto"/>
        <w:bottom w:val="none" w:sz="0" w:space="0" w:color="auto"/>
        <w:right w:val="none" w:sz="0" w:space="0" w:color="auto"/>
      </w:divBdr>
      <w:divsChild>
        <w:div w:id="586883945">
          <w:marLeft w:val="0"/>
          <w:marRight w:val="0"/>
          <w:marTop w:val="0"/>
          <w:marBottom w:val="0"/>
          <w:divBdr>
            <w:top w:val="none" w:sz="0" w:space="0" w:color="auto"/>
            <w:left w:val="none" w:sz="0" w:space="0" w:color="auto"/>
            <w:bottom w:val="none" w:sz="0" w:space="0" w:color="auto"/>
            <w:right w:val="none" w:sz="0" w:space="0" w:color="auto"/>
          </w:divBdr>
        </w:div>
        <w:div w:id="1785542423">
          <w:marLeft w:val="0"/>
          <w:marRight w:val="0"/>
          <w:marTop w:val="150"/>
          <w:marBottom w:val="0"/>
          <w:divBdr>
            <w:top w:val="none" w:sz="0" w:space="0" w:color="auto"/>
            <w:left w:val="none" w:sz="0" w:space="0" w:color="auto"/>
            <w:bottom w:val="none" w:sz="0" w:space="0" w:color="auto"/>
            <w:right w:val="none" w:sz="0" w:space="0" w:color="auto"/>
          </w:divBdr>
          <w:divsChild>
            <w:div w:id="1386876011">
              <w:marLeft w:val="1155"/>
              <w:marRight w:val="0"/>
              <w:marTop w:val="0"/>
              <w:marBottom w:val="0"/>
              <w:divBdr>
                <w:top w:val="none" w:sz="0" w:space="0" w:color="auto"/>
                <w:left w:val="none" w:sz="0" w:space="0" w:color="auto"/>
                <w:bottom w:val="none" w:sz="0" w:space="0" w:color="auto"/>
                <w:right w:val="none" w:sz="0" w:space="0" w:color="auto"/>
              </w:divBdr>
            </w:div>
            <w:div w:id="1808159482">
              <w:marLeft w:val="1155"/>
              <w:marRight w:val="0"/>
              <w:marTop w:val="0"/>
              <w:marBottom w:val="0"/>
              <w:divBdr>
                <w:top w:val="none" w:sz="0" w:space="0" w:color="auto"/>
                <w:left w:val="none" w:sz="0" w:space="0" w:color="auto"/>
                <w:bottom w:val="none" w:sz="0" w:space="0" w:color="auto"/>
                <w:right w:val="none" w:sz="0" w:space="0" w:color="auto"/>
              </w:divBdr>
            </w:div>
            <w:div w:id="1394741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09447">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446998">
      <w:bodyDiv w:val="1"/>
      <w:marLeft w:val="0"/>
      <w:marRight w:val="0"/>
      <w:marTop w:val="0"/>
      <w:marBottom w:val="0"/>
      <w:divBdr>
        <w:top w:val="none" w:sz="0" w:space="0" w:color="auto"/>
        <w:left w:val="none" w:sz="0" w:space="0" w:color="auto"/>
        <w:bottom w:val="none" w:sz="0" w:space="0" w:color="auto"/>
        <w:right w:val="none" w:sz="0" w:space="0" w:color="auto"/>
      </w:divBdr>
      <w:divsChild>
        <w:div w:id="1041787732">
          <w:marLeft w:val="0"/>
          <w:marRight w:val="0"/>
          <w:marTop w:val="0"/>
          <w:marBottom w:val="0"/>
          <w:divBdr>
            <w:top w:val="none" w:sz="0" w:space="0" w:color="auto"/>
            <w:left w:val="none" w:sz="0" w:space="0" w:color="auto"/>
            <w:bottom w:val="none" w:sz="0" w:space="0" w:color="auto"/>
            <w:right w:val="none" w:sz="0" w:space="0" w:color="auto"/>
          </w:divBdr>
        </w:div>
        <w:div w:id="1570068122">
          <w:marLeft w:val="0"/>
          <w:marRight w:val="0"/>
          <w:marTop w:val="150"/>
          <w:marBottom w:val="0"/>
          <w:divBdr>
            <w:top w:val="none" w:sz="0" w:space="0" w:color="auto"/>
            <w:left w:val="none" w:sz="0" w:space="0" w:color="auto"/>
            <w:bottom w:val="none" w:sz="0" w:space="0" w:color="auto"/>
            <w:right w:val="none" w:sz="0" w:space="0" w:color="auto"/>
          </w:divBdr>
          <w:divsChild>
            <w:div w:id="100220505">
              <w:marLeft w:val="1155"/>
              <w:marRight w:val="0"/>
              <w:marTop w:val="0"/>
              <w:marBottom w:val="0"/>
              <w:divBdr>
                <w:top w:val="none" w:sz="0" w:space="0" w:color="auto"/>
                <w:left w:val="none" w:sz="0" w:space="0" w:color="auto"/>
                <w:bottom w:val="none" w:sz="0" w:space="0" w:color="auto"/>
                <w:right w:val="none" w:sz="0" w:space="0" w:color="auto"/>
              </w:divBdr>
            </w:div>
            <w:div w:id="163590899">
              <w:marLeft w:val="1155"/>
              <w:marRight w:val="0"/>
              <w:marTop w:val="0"/>
              <w:marBottom w:val="0"/>
              <w:divBdr>
                <w:top w:val="none" w:sz="0" w:space="0" w:color="auto"/>
                <w:left w:val="none" w:sz="0" w:space="0" w:color="auto"/>
                <w:bottom w:val="none" w:sz="0" w:space="0" w:color="auto"/>
                <w:right w:val="none" w:sz="0" w:space="0" w:color="auto"/>
              </w:divBdr>
            </w:div>
            <w:div w:id="482744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2856">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759846">
      <w:bodyDiv w:val="1"/>
      <w:marLeft w:val="0"/>
      <w:marRight w:val="0"/>
      <w:marTop w:val="0"/>
      <w:marBottom w:val="0"/>
      <w:divBdr>
        <w:top w:val="none" w:sz="0" w:space="0" w:color="auto"/>
        <w:left w:val="none" w:sz="0" w:space="0" w:color="auto"/>
        <w:bottom w:val="none" w:sz="0" w:space="0" w:color="auto"/>
        <w:right w:val="none" w:sz="0" w:space="0" w:color="auto"/>
      </w:divBdr>
      <w:divsChild>
        <w:div w:id="2052995239">
          <w:marLeft w:val="0"/>
          <w:marRight w:val="0"/>
          <w:marTop w:val="0"/>
          <w:marBottom w:val="0"/>
          <w:divBdr>
            <w:top w:val="none" w:sz="0" w:space="0" w:color="auto"/>
            <w:left w:val="none" w:sz="0" w:space="0" w:color="auto"/>
            <w:bottom w:val="none" w:sz="0" w:space="0" w:color="auto"/>
            <w:right w:val="none" w:sz="0" w:space="0" w:color="auto"/>
          </w:divBdr>
        </w:div>
        <w:div w:id="870217312">
          <w:marLeft w:val="0"/>
          <w:marRight w:val="0"/>
          <w:marTop w:val="150"/>
          <w:marBottom w:val="0"/>
          <w:divBdr>
            <w:top w:val="none" w:sz="0" w:space="0" w:color="auto"/>
            <w:left w:val="none" w:sz="0" w:space="0" w:color="auto"/>
            <w:bottom w:val="none" w:sz="0" w:space="0" w:color="auto"/>
            <w:right w:val="none" w:sz="0" w:space="0" w:color="auto"/>
          </w:divBdr>
          <w:divsChild>
            <w:div w:id="70471743">
              <w:marLeft w:val="1155"/>
              <w:marRight w:val="0"/>
              <w:marTop w:val="0"/>
              <w:marBottom w:val="0"/>
              <w:divBdr>
                <w:top w:val="none" w:sz="0" w:space="0" w:color="auto"/>
                <w:left w:val="none" w:sz="0" w:space="0" w:color="auto"/>
                <w:bottom w:val="none" w:sz="0" w:space="0" w:color="auto"/>
                <w:right w:val="none" w:sz="0" w:space="0" w:color="auto"/>
              </w:divBdr>
            </w:div>
            <w:div w:id="389502318">
              <w:marLeft w:val="1155"/>
              <w:marRight w:val="0"/>
              <w:marTop w:val="0"/>
              <w:marBottom w:val="0"/>
              <w:divBdr>
                <w:top w:val="none" w:sz="0" w:space="0" w:color="auto"/>
                <w:left w:val="none" w:sz="0" w:space="0" w:color="auto"/>
                <w:bottom w:val="none" w:sz="0" w:space="0" w:color="auto"/>
                <w:right w:val="none" w:sz="0" w:space="0" w:color="auto"/>
              </w:divBdr>
            </w:div>
            <w:div w:id="2070415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65038">
      <w:bodyDiv w:val="1"/>
      <w:marLeft w:val="0"/>
      <w:marRight w:val="0"/>
      <w:marTop w:val="0"/>
      <w:marBottom w:val="0"/>
      <w:divBdr>
        <w:top w:val="none" w:sz="0" w:space="0" w:color="auto"/>
        <w:left w:val="none" w:sz="0" w:space="0" w:color="auto"/>
        <w:bottom w:val="none" w:sz="0" w:space="0" w:color="auto"/>
        <w:right w:val="none" w:sz="0" w:space="0" w:color="auto"/>
      </w:divBdr>
      <w:divsChild>
        <w:div w:id="1431199521">
          <w:marLeft w:val="0"/>
          <w:marRight w:val="0"/>
          <w:marTop w:val="0"/>
          <w:marBottom w:val="0"/>
          <w:divBdr>
            <w:top w:val="none" w:sz="0" w:space="0" w:color="auto"/>
            <w:left w:val="none" w:sz="0" w:space="0" w:color="auto"/>
            <w:bottom w:val="none" w:sz="0" w:space="0" w:color="auto"/>
            <w:right w:val="none" w:sz="0" w:space="0" w:color="auto"/>
          </w:divBdr>
        </w:div>
        <w:div w:id="810098970">
          <w:marLeft w:val="0"/>
          <w:marRight w:val="0"/>
          <w:marTop w:val="150"/>
          <w:marBottom w:val="0"/>
          <w:divBdr>
            <w:top w:val="none" w:sz="0" w:space="0" w:color="auto"/>
            <w:left w:val="none" w:sz="0" w:space="0" w:color="auto"/>
            <w:bottom w:val="none" w:sz="0" w:space="0" w:color="auto"/>
            <w:right w:val="none" w:sz="0" w:space="0" w:color="auto"/>
          </w:divBdr>
          <w:divsChild>
            <w:div w:id="130681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56022">
      <w:bodyDiv w:val="1"/>
      <w:marLeft w:val="0"/>
      <w:marRight w:val="0"/>
      <w:marTop w:val="0"/>
      <w:marBottom w:val="0"/>
      <w:divBdr>
        <w:top w:val="none" w:sz="0" w:space="0" w:color="auto"/>
        <w:left w:val="none" w:sz="0" w:space="0" w:color="auto"/>
        <w:bottom w:val="none" w:sz="0" w:space="0" w:color="auto"/>
        <w:right w:val="none" w:sz="0" w:space="0" w:color="auto"/>
      </w:divBdr>
      <w:divsChild>
        <w:div w:id="703212598">
          <w:marLeft w:val="0"/>
          <w:marRight w:val="0"/>
          <w:marTop w:val="0"/>
          <w:marBottom w:val="0"/>
          <w:divBdr>
            <w:top w:val="none" w:sz="0" w:space="0" w:color="auto"/>
            <w:left w:val="none" w:sz="0" w:space="0" w:color="auto"/>
            <w:bottom w:val="none" w:sz="0" w:space="0" w:color="auto"/>
            <w:right w:val="none" w:sz="0" w:space="0" w:color="auto"/>
          </w:divBdr>
        </w:div>
        <w:div w:id="135268119">
          <w:marLeft w:val="0"/>
          <w:marRight w:val="0"/>
          <w:marTop w:val="150"/>
          <w:marBottom w:val="0"/>
          <w:divBdr>
            <w:top w:val="none" w:sz="0" w:space="0" w:color="auto"/>
            <w:left w:val="none" w:sz="0" w:space="0" w:color="auto"/>
            <w:bottom w:val="none" w:sz="0" w:space="0" w:color="auto"/>
            <w:right w:val="none" w:sz="0" w:space="0" w:color="auto"/>
          </w:divBdr>
          <w:divsChild>
            <w:div w:id="18436974">
              <w:marLeft w:val="1155"/>
              <w:marRight w:val="0"/>
              <w:marTop w:val="0"/>
              <w:marBottom w:val="0"/>
              <w:divBdr>
                <w:top w:val="none" w:sz="0" w:space="0" w:color="auto"/>
                <w:left w:val="none" w:sz="0" w:space="0" w:color="auto"/>
                <w:bottom w:val="none" w:sz="0" w:space="0" w:color="auto"/>
                <w:right w:val="none" w:sz="0" w:space="0" w:color="auto"/>
              </w:divBdr>
            </w:div>
            <w:div w:id="1051803203">
              <w:marLeft w:val="1155"/>
              <w:marRight w:val="0"/>
              <w:marTop w:val="0"/>
              <w:marBottom w:val="0"/>
              <w:divBdr>
                <w:top w:val="none" w:sz="0" w:space="0" w:color="auto"/>
                <w:left w:val="none" w:sz="0" w:space="0" w:color="auto"/>
                <w:bottom w:val="none" w:sz="0" w:space="0" w:color="auto"/>
                <w:right w:val="none" w:sz="0" w:space="0" w:color="auto"/>
              </w:divBdr>
            </w:div>
            <w:div w:id="440733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3880757">
      <w:bodyDiv w:val="1"/>
      <w:marLeft w:val="0"/>
      <w:marRight w:val="0"/>
      <w:marTop w:val="0"/>
      <w:marBottom w:val="0"/>
      <w:divBdr>
        <w:top w:val="none" w:sz="0" w:space="0" w:color="auto"/>
        <w:left w:val="none" w:sz="0" w:space="0" w:color="auto"/>
        <w:bottom w:val="none" w:sz="0" w:space="0" w:color="auto"/>
        <w:right w:val="none" w:sz="0" w:space="0" w:color="auto"/>
      </w:divBdr>
      <w:divsChild>
        <w:div w:id="1708876300">
          <w:marLeft w:val="0"/>
          <w:marRight w:val="0"/>
          <w:marTop w:val="0"/>
          <w:marBottom w:val="0"/>
          <w:divBdr>
            <w:top w:val="none" w:sz="0" w:space="0" w:color="auto"/>
            <w:left w:val="none" w:sz="0" w:space="0" w:color="auto"/>
            <w:bottom w:val="none" w:sz="0" w:space="0" w:color="auto"/>
            <w:right w:val="none" w:sz="0" w:space="0" w:color="auto"/>
          </w:divBdr>
        </w:div>
        <w:div w:id="471947370">
          <w:marLeft w:val="0"/>
          <w:marRight w:val="0"/>
          <w:marTop w:val="150"/>
          <w:marBottom w:val="0"/>
          <w:divBdr>
            <w:top w:val="none" w:sz="0" w:space="0" w:color="auto"/>
            <w:left w:val="none" w:sz="0" w:space="0" w:color="auto"/>
            <w:bottom w:val="none" w:sz="0" w:space="0" w:color="auto"/>
            <w:right w:val="none" w:sz="0" w:space="0" w:color="auto"/>
          </w:divBdr>
          <w:divsChild>
            <w:div w:id="484593058">
              <w:marLeft w:val="1155"/>
              <w:marRight w:val="0"/>
              <w:marTop w:val="0"/>
              <w:marBottom w:val="0"/>
              <w:divBdr>
                <w:top w:val="none" w:sz="0" w:space="0" w:color="auto"/>
                <w:left w:val="none" w:sz="0" w:space="0" w:color="auto"/>
                <w:bottom w:val="none" w:sz="0" w:space="0" w:color="auto"/>
                <w:right w:val="none" w:sz="0" w:space="0" w:color="auto"/>
              </w:divBdr>
            </w:div>
            <w:div w:id="183251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3510">
      <w:bodyDiv w:val="1"/>
      <w:marLeft w:val="0"/>
      <w:marRight w:val="0"/>
      <w:marTop w:val="0"/>
      <w:marBottom w:val="0"/>
      <w:divBdr>
        <w:top w:val="none" w:sz="0" w:space="0" w:color="auto"/>
        <w:left w:val="none" w:sz="0" w:space="0" w:color="auto"/>
        <w:bottom w:val="none" w:sz="0" w:space="0" w:color="auto"/>
        <w:right w:val="none" w:sz="0" w:space="0" w:color="auto"/>
      </w:divBdr>
      <w:divsChild>
        <w:div w:id="700397803">
          <w:marLeft w:val="0"/>
          <w:marRight w:val="0"/>
          <w:marTop w:val="0"/>
          <w:marBottom w:val="0"/>
          <w:divBdr>
            <w:top w:val="none" w:sz="0" w:space="0" w:color="auto"/>
            <w:left w:val="none" w:sz="0" w:space="0" w:color="auto"/>
            <w:bottom w:val="none" w:sz="0" w:space="0" w:color="auto"/>
            <w:right w:val="none" w:sz="0" w:space="0" w:color="auto"/>
          </w:divBdr>
        </w:div>
        <w:div w:id="317346748">
          <w:marLeft w:val="0"/>
          <w:marRight w:val="0"/>
          <w:marTop w:val="150"/>
          <w:marBottom w:val="0"/>
          <w:divBdr>
            <w:top w:val="none" w:sz="0" w:space="0" w:color="auto"/>
            <w:left w:val="none" w:sz="0" w:space="0" w:color="auto"/>
            <w:bottom w:val="none" w:sz="0" w:space="0" w:color="auto"/>
            <w:right w:val="none" w:sz="0" w:space="0" w:color="auto"/>
          </w:divBdr>
          <w:divsChild>
            <w:div w:id="243731641">
              <w:marLeft w:val="1155"/>
              <w:marRight w:val="0"/>
              <w:marTop w:val="0"/>
              <w:marBottom w:val="0"/>
              <w:divBdr>
                <w:top w:val="none" w:sz="0" w:space="0" w:color="auto"/>
                <w:left w:val="none" w:sz="0" w:space="0" w:color="auto"/>
                <w:bottom w:val="none" w:sz="0" w:space="0" w:color="auto"/>
                <w:right w:val="none" w:sz="0" w:space="0" w:color="auto"/>
              </w:divBdr>
            </w:div>
            <w:div w:id="472022348">
              <w:marLeft w:val="1155"/>
              <w:marRight w:val="0"/>
              <w:marTop w:val="0"/>
              <w:marBottom w:val="0"/>
              <w:divBdr>
                <w:top w:val="none" w:sz="0" w:space="0" w:color="auto"/>
                <w:left w:val="none" w:sz="0" w:space="0" w:color="auto"/>
                <w:bottom w:val="none" w:sz="0" w:space="0" w:color="auto"/>
                <w:right w:val="none" w:sz="0" w:space="0" w:color="auto"/>
              </w:divBdr>
            </w:div>
            <w:div w:id="55474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4849633">
      <w:bodyDiv w:val="1"/>
      <w:marLeft w:val="0"/>
      <w:marRight w:val="0"/>
      <w:marTop w:val="0"/>
      <w:marBottom w:val="0"/>
      <w:divBdr>
        <w:top w:val="none" w:sz="0" w:space="0" w:color="auto"/>
        <w:left w:val="none" w:sz="0" w:space="0" w:color="auto"/>
        <w:bottom w:val="none" w:sz="0" w:space="0" w:color="auto"/>
        <w:right w:val="none" w:sz="0" w:space="0" w:color="auto"/>
      </w:divBdr>
    </w:div>
    <w:div w:id="1964966086">
      <w:bodyDiv w:val="1"/>
      <w:marLeft w:val="0"/>
      <w:marRight w:val="0"/>
      <w:marTop w:val="0"/>
      <w:marBottom w:val="0"/>
      <w:divBdr>
        <w:top w:val="none" w:sz="0" w:space="0" w:color="auto"/>
        <w:left w:val="none" w:sz="0" w:space="0" w:color="auto"/>
        <w:bottom w:val="none" w:sz="0" w:space="0" w:color="auto"/>
        <w:right w:val="none" w:sz="0" w:space="0" w:color="auto"/>
      </w:divBdr>
      <w:divsChild>
        <w:div w:id="212814268">
          <w:marLeft w:val="0"/>
          <w:marRight w:val="0"/>
          <w:marTop w:val="0"/>
          <w:marBottom w:val="0"/>
          <w:divBdr>
            <w:top w:val="none" w:sz="0" w:space="0" w:color="auto"/>
            <w:left w:val="none" w:sz="0" w:space="0" w:color="auto"/>
            <w:bottom w:val="none" w:sz="0" w:space="0" w:color="auto"/>
            <w:right w:val="none" w:sz="0" w:space="0" w:color="auto"/>
          </w:divBdr>
        </w:div>
        <w:div w:id="1401633786">
          <w:marLeft w:val="0"/>
          <w:marRight w:val="0"/>
          <w:marTop w:val="150"/>
          <w:marBottom w:val="0"/>
          <w:divBdr>
            <w:top w:val="none" w:sz="0" w:space="0" w:color="auto"/>
            <w:left w:val="none" w:sz="0" w:space="0" w:color="auto"/>
            <w:bottom w:val="none" w:sz="0" w:space="0" w:color="auto"/>
            <w:right w:val="none" w:sz="0" w:space="0" w:color="auto"/>
          </w:divBdr>
          <w:divsChild>
            <w:div w:id="169025760">
              <w:marLeft w:val="1155"/>
              <w:marRight w:val="0"/>
              <w:marTop w:val="0"/>
              <w:marBottom w:val="0"/>
              <w:divBdr>
                <w:top w:val="none" w:sz="0" w:space="0" w:color="auto"/>
                <w:left w:val="none" w:sz="0" w:space="0" w:color="auto"/>
                <w:bottom w:val="none" w:sz="0" w:space="0" w:color="auto"/>
                <w:right w:val="none" w:sz="0" w:space="0" w:color="auto"/>
              </w:divBdr>
            </w:div>
            <w:div w:id="1039165094">
              <w:marLeft w:val="1155"/>
              <w:marRight w:val="0"/>
              <w:marTop w:val="0"/>
              <w:marBottom w:val="0"/>
              <w:divBdr>
                <w:top w:val="none" w:sz="0" w:space="0" w:color="auto"/>
                <w:left w:val="none" w:sz="0" w:space="0" w:color="auto"/>
                <w:bottom w:val="none" w:sz="0" w:space="0" w:color="auto"/>
                <w:right w:val="none" w:sz="0" w:space="0" w:color="auto"/>
              </w:divBdr>
            </w:div>
            <w:div w:id="640501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041297">
      <w:bodyDiv w:val="1"/>
      <w:marLeft w:val="0"/>
      <w:marRight w:val="0"/>
      <w:marTop w:val="0"/>
      <w:marBottom w:val="0"/>
      <w:divBdr>
        <w:top w:val="none" w:sz="0" w:space="0" w:color="auto"/>
        <w:left w:val="none" w:sz="0" w:space="0" w:color="auto"/>
        <w:bottom w:val="none" w:sz="0" w:space="0" w:color="auto"/>
        <w:right w:val="none" w:sz="0" w:space="0" w:color="auto"/>
      </w:divBdr>
      <w:divsChild>
        <w:div w:id="85270507">
          <w:marLeft w:val="0"/>
          <w:marRight w:val="0"/>
          <w:marTop w:val="0"/>
          <w:marBottom w:val="0"/>
          <w:divBdr>
            <w:top w:val="none" w:sz="0" w:space="0" w:color="auto"/>
            <w:left w:val="none" w:sz="0" w:space="0" w:color="auto"/>
            <w:bottom w:val="none" w:sz="0" w:space="0" w:color="auto"/>
            <w:right w:val="none" w:sz="0" w:space="0" w:color="auto"/>
          </w:divBdr>
        </w:div>
        <w:div w:id="689142202">
          <w:marLeft w:val="0"/>
          <w:marRight w:val="0"/>
          <w:marTop w:val="150"/>
          <w:marBottom w:val="0"/>
          <w:divBdr>
            <w:top w:val="none" w:sz="0" w:space="0" w:color="auto"/>
            <w:left w:val="none" w:sz="0" w:space="0" w:color="auto"/>
            <w:bottom w:val="none" w:sz="0" w:space="0" w:color="auto"/>
            <w:right w:val="none" w:sz="0" w:space="0" w:color="auto"/>
          </w:divBdr>
          <w:divsChild>
            <w:div w:id="536552357">
              <w:marLeft w:val="1155"/>
              <w:marRight w:val="0"/>
              <w:marTop w:val="0"/>
              <w:marBottom w:val="0"/>
              <w:divBdr>
                <w:top w:val="none" w:sz="0" w:space="0" w:color="auto"/>
                <w:left w:val="none" w:sz="0" w:space="0" w:color="auto"/>
                <w:bottom w:val="none" w:sz="0" w:space="0" w:color="auto"/>
                <w:right w:val="none" w:sz="0" w:space="0" w:color="auto"/>
              </w:divBdr>
            </w:div>
            <w:div w:id="2128037267">
              <w:marLeft w:val="1155"/>
              <w:marRight w:val="0"/>
              <w:marTop w:val="0"/>
              <w:marBottom w:val="0"/>
              <w:divBdr>
                <w:top w:val="none" w:sz="0" w:space="0" w:color="auto"/>
                <w:left w:val="none" w:sz="0" w:space="0" w:color="auto"/>
                <w:bottom w:val="none" w:sz="0" w:space="0" w:color="auto"/>
                <w:right w:val="none" w:sz="0" w:space="0" w:color="auto"/>
              </w:divBdr>
            </w:div>
            <w:div w:id="121111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0205">
      <w:bodyDiv w:val="1"/>
      <w:marLeft w:val="0"/>
      <w:marRight w:val="0"/>
      <w:marTop w:val="0"/>
      <w:marBottom w:val="0"/>
      <w:divBdr>
        <w:top w:val="none" w:sz="0" w:space="0" w:color="auto"/>
        <w:left w:val="none" w:sz="0" w:space="0" w:color="auto"/>
        <w:bottom w:val="none" w:sz="0" w:space="0" w:color="auto"/>
        <w:right w:val="none" w:sz="0" w:space="0" w:color="auto"/>
      </w:divBdr>
      <w:divsChild>
        <w:div w:id="784884366">
          <w:marLeft w:val="0"/>
          <w:marRight w:val="0"/>
          <w:marTop w:val="0"/>
          <w:marBottom w:val="0"/>
          <w:divBdr>
            <w:top w:val="none" w:sz="0" w:space="0" w:color="auto"/>
            <w:left w:val="none" w:sz="0" w:space="0" w:color="auto"/>
            <w:bottom w:val="none" w:sz="0" w:space="0" w:color="auto"/>
            <w:right w:val="none" w:sz="0" w:space="0" w:color="auto"/>
          </w:divBdr>
        </w:div>
        <w:div w:id="19863460">
          <w:marLeft w:val="0"/>
          <w:marRight w:val="0"/>
          <w:marTop w:val="150"/>
          <w:marBottom w:val="0"/>
          <w:divBdr>
            <w:top w:val="none" w:sz="0" w:space="0" w:color="auto"/>
            <w:left w:val="none" w:sz="0" w:space="0" w:color="auto"/>
            <w:bottom w:val="none" w:sz="0" w:space="0" w:color="auto"/>
            <w:right w:val="none" w:sz="0" w:space="0" w:color="auto"/>
          </w:divBdr>
          <w:divsChild>
            <w:div w:id="1962107904">
              <w:marLeft w:val="1155"/>
              <w:marRight w:val="0"/>
              <w:marTop w:val="0"/>
              <w:marBottom w:val="0"/>
              <w:divBdr>
                <w:top w:val="none" w:sz="0" w:space="0" w:color="auto"/>
                <w:left w:val="none" w:sz="0" w:space="0" w:color="auto"/>
                <w:bottom w:val="none" w:sz="0" w:space="0" w:color="auto"/>
                <w:right w:val="none" w:sz="0" w:space="0" w:color="auto"/>
              </w:divBdr>
            </w:div>
            <w:div w:id="1922450135">
              <w:marLeft w:val="1155"/>
              <w:marRight w:val="0"/>
              <w:marTop w:val="0"/>
              <w:marBottom w:val="0"/>
              <w:divBdr>
                <w:top w:val="none" w:sz="0" w:space="0" w:color="auto"/>
                <w:left w:val="none" w:sz="0" w:space="0" w:color="auto"/>
                <w:bottom w:val="none" w:sz="0" w:space="0" w:color="auto"/>
                <w:right w:val="none" w:sz="0" w:space="0" w:color="auto"/>
              </w:divBdr>
            </w:div>
            <w:div w:id="11717244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4395">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427114">
      <w:bodyDiv w:val="1"/>
      <w:marLeft w:val="0"/>
      <w:marRight w:val="0"/>
      <w:marTop w:val="0"/>
      <w:marBottom w:val="0"/>
      <w:divBdr>
        <w:top w:val="none" w:sz="0" w:space="0" w:color="auto"/>
        <w:left w:val="none" w:sz="0" w:space="0" w:color="auto"/>
        <w:bottom w:val="none" w:sz="0" w:space="0" w:color="auto"/>
        <w:right w:val="none" w:sz="0" w:space="0" w:color="auto"/>
      </w:divBdr>
      <w:divsChild>
        <w:div w:id="2113628654">
          <w:marLeft w:val="0"/>
          <w:marRight w:val="0"/>
          <w:marTop w:val="0"/>
          <w:marBottom w:val="0"/>
          <w:divBdr>
            <w:top w:val="none" w:sz="0" w:space="0" w:color="auto"/>
            <w:left w:val="none" w:sz="0" w:space="0" w:color="auto"/>
            <w:bottom w:val="none" w:sz="0" w:space="0" w:color="auto"/>
            <w:right w:val="none" w:sz="0" w:space="0" w:color="auto"/>
          </w:divBdr>
        </w:div>
        <w:div w:id="609120777">
          <w:marLeft w:val="0"/>
          <w:marRight w:val="0"/>
          <w:marTop w:val="150"/>
          <w:marBottom w:val="0"/>
          <w:divBdr>
            <w:top w:val="none" w:sz="0" w:space="0" w:color="auto"/>
            <w:left w:val="none" w:sz="0" w:space="0" w:color="auto"/>
            <w:bottom w:val="none" w:sz="0" w:space="0" w:color="auto"/>
            <w:right w:val="none" w:sz="0" w:space="0" w:color="auto"/>
          </w:divBdr>
          <w:divsChild>
            <w:div w:id="103498883">
              <w:marLeft w:val="1155"/>
              <w:marRight w:val="0"/>
              <w:marTop w:val="0"/>
              <w:marBottom w:val="0"/>
              <w:divBdr>
                <w:top w:val="none" w:sz="0" w:space="0" w:color="auto"/>
                <w:left w:val="none" w:sz="0" w:space="0" w:color="auto"/>
                <w:bottom w:val="none" w:sz="0" w:space="0" w:color="auto"/>
                <w:right w:val="none" w:sz="0" w:space="0" w:color="auto"/>
              </w:divBdr>
            </w:div>
            <w:div w:id="1696342938">
              <w:marLeft w:val="1155"/>
              <w:marRight w:val="0"/>
              <w:marTop w:val="0"/>
              <w:marBottom w:val="0"/>
              <w:divBdr>
                <w:top w:val="none" w:sz="0" w:space="0" w:color="auto"/>
                <w:left w:val="none" w:sz="0" w:space="0" w:color="auto"/>
                <w:bottom w:val="none" w:sz="0" w:space="0" w:color="auto"/>
                <w:right w:val="none" w:sz="0" w:space="0" w:color="auto"/>
              </w:divBdr>
            </w:div>
            <w:div w:id="159489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48404">
      <w:bodyDiv w:val="1"/>
      <w:marLeft w:val="0"/>
      <w:marRight w:val="0"/>
      <w:marTop w:val="0"/>
      <w:marBottom w:val="0"/>
      <w:divBdr>
        <w:top w:val="none" w:sz="0" w:space="0" w:color="auto"/>
        <w:left w:val="none" w:sz="0" w:space="0" w:color="auto"/>
        <w:bottom w:val="none" w:sz="0" w:space="0" w:color="auto"/>
        <w:right w:val="none" w:sz="0" w:space="0" w:color="auto"/>
      </w:divBdr>
      <w:divsChild>
        <w:div w:id="926814048">
          <w:marLeft w:val="0"/>
          <w:marRight w:val="0"/>
          <w:marTop w:val="0"/>
          <w:marBottom w:val="0"/>
          <w:divBdr>
            <w:top w:val="none" w:sz="0" w:space="0" w:color="auto"/>
            <w:left w:val="none" w:sz="0" w:space="0" w:color="auto"/>
            <w:bottom w:val="none" w:sz="0" w:space="0" w:color="auto"/>
            <w:right w:val="none" w:sz="0" w:space="0" w:color="auto"/>
          </w:divBdr>
        </w:div>
        <w:div w:id="1986818039">
          <w:marLeft w:val="0"/>
          <w:marRight w:val="0"/>
          <w:marTop w:val="150"/>
          <w:marBottom w:val="0"/>
          <w:divBdr>
            <w:top w:val="none" w:sz="0" w:space="0" w:color="auto"/>
            <w:left w:val="none" w:sz="0" w:space="0" w:color="auto"/>
            <w:bottom w:val="none" w:sz="0" w:space="0" w:color="auto"/>
            <w:right w:val="none" w:sz="0" w:space="0" w:color="auto"/>
          </w:divBdr>
          <w:divsChild>
            <w:div w:id="1519612095">
              <w:marLeft w:val="1155"/>
              <w:marRight w:val="0"/>
              <w:marTop w:val="0"/>
              <w:marBottom w:val="0"/>
              <w:divBdr>
                <w:top w:val="none" w:sz="0" w:space="0" w:color="auto"/>
                <w:left w:val="none" w:sz="0" w:space="0" w:color="auto"/>
                <w:bottom w:val="none" w:sz="0" w:space="0" w:color="auto"/>
                <w:right w:val="none" w:sz="0" w:space="0" w:color="auto"/>
              </w:divBdr>
            </w:div>
            <w:div w:id="1888566646">
              <w:marLeft w:val="1155"/>
              <w:marRight w:val="0"/>
              <w:marTop w:val="0"/>
              <w:marBottom w:val="0"/>
              <w:divBdr>
                <w:top w:val="none" w:sz="0" w:space="0" w:color="auto"/>
                <w:left w:val="none" w:sz="0" w:space="0" w:color="auto"/>
                <w:bottom w:val="none" w:sz="0" w:space="0" w:color="auto"/>
                <w:right w:val="none" w:sz="0" w:space="0" w:color="auto"/>
              </w:divBdr>
            </w:div>
            <w:div w:id="2020741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5080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884605">
      <w:bodyDiv w:val="1"/>
      <w:marLeft w:val="0"/>
      <w:marRight w:val="0"/>
      <w:marTop w:val="0"/>
      <w:marBottom w:val="0"/>
      <w:divBdr>
        <w:top w:val="none" w:sz="0" w:space="0" w:color="auto"/>
        <w:left w:val="none" w:sz="0" w:space="0" w:color="auto"/>
        <w:bottom w:val="none" w:sz="0" w:space="0" w:color="auto"/>
        <w:right w:val="none" w:sz="0" w:space="0" w:color="auto"/>
      </w:divBdr>
    </w:div>
    <w:div w:id="1965889652">
      <w:bodyDiv w:val="1"/>
      <w:marLeft w:val="0"/>
      <w:marRight w:val="0"/>
      <w:marTop w:val="0"/>
      <w:marBottom w:val="0"/>
      <w:divBdr>
        <w:top w:val="none" w:sz="0" w:space="0" w:color="auto"/>
        <w:left w:val="none" w:sz="0" w:space="0" w:color="auto"/>
        <w:bottom w:val="none" w:sz="0" w:space="0" w:color="auto"/>
        <w:right w:val="none" w:sz="0" w:space="0" w:color="auto"/>
      </w:divBdr>
      <w:divsChild>
        <w:div w:id="1167792781">
          <w:marLeft w:val="0"/>
          <w:marRight w:val="0"/>
          <w:marTop w:val="0"/>
          <w:marBottom w:val="0"/>
          <w:divBdr>
            <w:top w:val="none" w:sz="0" w:space="0" w:color="auto"/>
            <w:left w:val="none" w:sz="0" w:space="0" w:color="auto"/>
            <w:bottom w:val="none" w:sz="0" w:space="0" w:color="auto"/>
            <w:right w:val="none" w:sz="0" w:space="0" w:color="auto"/>
          </w:divBdr>
        </w:div>
        <w:div w:id="502814966">
          <w:marLeft w:val="0"/>
          <w:marRight w:val="0"/>
          <w:marTop w:val="150"/>
          <w:marBottom w:val="0"/>
          <w:divBdr>
            <w:top w:val="none" w:sz="0" w:space="0" w:color="auto"/>
            <w:left w:val="none" w:sz="0" w:space="0" w:color="auto"/>
            <w:bottom w:val="none" w:sz="0" w:space="0" w:color="auto"/>
            <w:right w:val="none" w:sz="0" w:space="0" w:color="auto"/>
          </w:divBdr>
          <w:divsChild>
            <w:div w:id="47926057">
              <w:marLeft w:val="1155"/>
              <w:marRight w:val="0"/>
              <w:marTop w:val="0"/>
              <w:marBottom w:val="0"/>
              <w:divBdr>
                <w:top w:val="none" w:sz="0" w:space="0" w:color="auto"/>
                <w:left w:val="none" w:sz="0" w:space="0" w:color="auto"/>
                <w:bottom w:val="none" w:sz="0" w:space="0" w:color="auto"/>
                <w:right w:val="none" w:sz="0" w:space="0" w:color="auto"/>
              </w:divBdr>
            </w:div>
            <w:div w:id="2121802859">
              <w:marLeft w:val="1155"/>
              <w:marRight w:val="0"/>
              <w:marTop w:val="0"/>
              <w:marBottom w:val="0"/>
              <w:divBdr>
                <w:top w:val="none" w:sz="0" w:space="0" w:color="auto"/>
                <w:left w:val="none" w:sz="0" w:space="0" w:color="auto"/>
                <w:bottom w:val="none" w:sz="0" w:space="0" w:color="auto"/>
                <w:right w:val="none" w:sz="0" w:space="0" w:color="auto"/>
              </w:divBdr>
            </w:div>
            <w:div w:id="645431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0855">
      <w:bodyDiv w:val="1"/>
      <w:marLeft w:val="0"/>
      <w:marRight w:val="0"/>
      <w:marTop w:val="0"/>
      <w:marBottom w:val="0"/>
      <w:divBdr>
        <w:top w:val="none" w:sz="0" w:space="0" w:color="auto"/>
        <w:left w:val="none" w:sz="0" w:space="0" w:color="auto"/>
        <w:bottom w:val="none" w:sz="0" w:space="0" w:color="auto"/>
        <w:right w:val="none" w:sz="0" w:space="0" w:color="auto"/>
      </w:divBdr>
      <w:divsChild>
        <w:div w:id="1164082944">
          <w:marLeft w:val="0"/>
          <w:marRight w:val="0"/>
          <w:marTop w:val="0"/>
          <w:marBottom w:val="0"/>
          <w:divBdr>
            <w:top w:val="none" w:sz="0" w:space="0" w:color="auto"/>
            <w:left w:val="none" w:sz="0" w:space="0" w:color="auto"/>
            <w:bottom w:val="none" w:sz="0" w:space="0" w:color="auto"/>
            <w:right w:val="none" w:sz="0" w:space="0" w:color="auto"/>
          </w:divBdr>
        </w:div>
        <w:div w:id="1833793904">
          <w:marLeft w:val="0"/>
          <w:marRight w:val="0"/>
          <w:marTop w:val="150"/>
          <w:marBottom w:val="0"/>
          <w:divBdr>
            <w:top w:val="none" w:sz="0" w:space="0" w:color="auto"/>
            <w:left w:val="none" w:sz="0" w:space="0" w:color="auto"/>
            <w:bottom w:val="none" w:sz="0" w:space="0" w:color="auto"/>
            <w:right w:val="none" w:sz="0" w:space="0" w:color="auto"/>
          </w:divBdr>
          <w:divsChild>
            <w:div w:id="490483709">
              <w:marLeft w:val="1155"/>
              <w:marRight w:val="0"/>
              <w:marTop w:val="0"/>
              <w:marBottom w:val="0"/>
              <w:divBdr>
                <w:top w:val="none" w:sz="0" w:space="0" w:color="auto"/>
                <w:left w:val="none" w:sz="0" w:space="0" w:color="auto"/>
                <w:bottom w:val="none" w:sz="0" w:space="0" w:color="auto"/>
                <w:right w:val="none" w:sz="0" w:space="0" w:color="auto"/>
              </w:divBdr>
            </w:div>
            <w:div w:id="340084340">
              <w:marLeft w:val="1155"/>
              <w:marRight w:val="0"/>
              <w:marTop w:val="0"/>
              <w:marBottom w:val="0"/>
              <w:divBdr>
                <w:top w:val="none" w:sz="0" w:space="0" w:color="auto"/>
                <w:left w:val="none" w:sz="0" w:space="0" w:color="auto"/>
                <w:bottom w:val="none" w:sz="0" w:space="0" w:color="auto"/>
                <w:right w:val="none" w:sz="0" w:space="0" w:color="auto"/>
              </w:divBdr>
            </w:div>
            <w:div w:id="2003270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5967528">
      <w:bodyDiv w:val="1"/>
      <w:marLeft w:val="0"/>
      <w:marRight w:val="0"/>
      <w:marTop w:val="0"/>
      <w:marBottom w:val="0"/>
      <w:divBdr>
        <w:top w:val="none" w:sz="0" w:space="0" w:color="auto"/>
        <w:left w:val="none" w:sz="0" w:space="0" w:color="auto"/>
        <w:bottom w:val="none" w:sz="0" w:space="0" w:color="auto"/>
        <w:right w:val="none" w:sz="0" w:space="0" w:color="auto"/>
      </w:divBdr>
      <w:divsChild>
        <w:div w:id="1739858271">
          <w:marLeft w:val="0"/>
          <w:marRight w:val="0"/>
          <w:marTop w:val="0"/>
          <w:marBottom w:val="0"/>
          <w:divBdr>
            <w:top w:val="none" w:sz="0" w:space="0" w:color="auto"/>
            <w:left w:val="none" w:sz="0" w:space="0" w:color="auto"/>
            <w:bottom w:val="none" w:sz="0" w:space="0" w:color="auto"/>
            <w:right w:val="none" w:sz="0" w:space="0" w:color="auto"/>
          </w:divBdr>
        </w:div>
        <w:div w:id="1535266654">
          <w:marLeft w:val="0"/>
          <w:marRight w:val="0"/>
          <w:marTop w:val="150"/>
          <w:marBottom w:val="0"/>
          <w:divBdr>
            <w:top w:val="none" w:sz="0" w:space="0" w:color="auto"/>
            <w:left w:val="none" w:sz="0" w:space="0" w:color="auto"/>
            <w:bottom w:val="none" w:sz="0" w:space="0" w:color="auto"/>
            <w:right w:val="none" w:sz="0" w:space="0" w:color="auto"/>
          </w:divBdr>
          <w:divsChild>
            <w:div w:id="1894196798">
              <w:marLeft w:val="1155"/>
              <w:marRight w:val="0"/>
              <w:marTop w:val="0"/>
              <w:marBottom w:val="0"/>
              <w:divBdr>
                <w:top w:val="none" w:sz="0" w:space="0" w:color="auto"/>
                <w:left w:val="none" w:sz="0" w:space="0" w:color="auto"/>
                <w:bottom w:val="none" w:sz="0" w:space="0" w:color="auto"/>
                <w:right w:val="none" w:sz="0" w:space="0" w:color="auto"/>
              </w:divBdr>
            </w:div>
            <w:div w:id="635528706">
              <w:marLeft w:val="1155"/>
              <w:marRight w:val="0"/>
              <w:marTop w:val="0"/>
              <w:marBottom w:val="0"/>
              <w:divBdr>
                <w:top w:val="none" w:sz="0" w:space="0" w:color="auto"/>
                <w:left w:val="none" w:sz="0" w:space="0" w:color="auto"/>
                <w:bottom w:val="none" w:sz="0" w:space="0" w:color="auto"/>
                <w:right w:val="none" w:sz="0" w:space="0" w:color="auto"/>
              </w:divBdr>
            </w:div>
            <w:div w:id="191989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151891">
      <w:bodyDiv w:val="1"/>
      <w:marLeft w:val="0"/>
      <w:marRight w:val="0"/>
      <w:marTop w:val="0"/>
      <w:marBottom w:val="0"/>
      <w:divBdr>
        <w:top w:val="none" w:sz="0" w:space="0" w:color="auto"/>
        <w:left w:val="none" w:sz="0" w:space="0" w:color="auto"/>
        <w:bottom w:val="none" w:sz="0" w:space="0" w:color="auto"/>
        <w:right w:val="none" w:sz="0" w:space="0" w:color="auto"/>
      </w:divBdr>
      <w:divsChild>
        <w:div w:id="1028678910">
          <w:marLeft w:val="0"/>
          <w:marRight w:val="0"/>
          <w:marTop w:val="0"/>
          <w:marBottom w:val="0"/>
          <w:divBdr>
            <w:top w:val="none" w:sz="0" w:space="0" w:color="auto"/>
            <w:left w:val="none" w:sz="0" w:space="0" w:color="auto"/>
            <w:bottom w:val="none" w:sz="0" w:space="0" w:color="auto"/>
            <w:right w:val="none" w:sz="0" w:space="0" w:color="auto"/>
          </w:divBdr>
        </w:div>
        <w:div w:id="2139950444">
          <w:marLeft w:val="0"/>
          <w:marRight w:val="0"/>
          <w:marTop w:val="150"/>
          <w:marBottom w:val="0"/>
          <w:divBdr>
            <w:top w:val="none" w:sz="0" w:space="0" w:color="auto"/>
            <w:left w:val="none" w:sz="0" w:space="0" w:color="auto"/>
            <w:bottom w:val="none" w:sz="0" w:space="0" w:color="auto"/>
            <w:right w:val="none" w:sz="0" w:space="0" w:color="auto"/>
          </w:divBdr>
          <w:divsChild>
            <w:div w:id="873814503">
              <w:marLeft w:val="1155"/>
              <w:marRight w:val="0"/>
              <w:marTop w:val="0"/>
              <w:marBottom w:val="0"/>
              <w:divBdr>
                <w:top w:val="none" w:sz="0" w:space="0" w:color="auto"/>
                <w:left w:val="none" w:sz="0" w:space="0" w:color="auto"/>
                <w:bottom w:val="none" w:sz="0" w:space="0" w:color="auto"/>
                <w:right w:val="none" w:sz="0" w:space="0" w:color="auto"/>
              </w:divBdr>
            </w:div>
            <w:div w:id="99645408">
              <w:marLeft w:val="1155"/>
              <w:marRight w:val="0"/>
              <w:marTop w:val="0"/>
              <w:marBottom w:val="0"/>
              <w:divBdr>
                <w:top w:val="none" w:sz="0" w:space="0" w:color="auto"/>
                <w:left w:val="none" w:sz="0" w:space="0" w:color="auto"/>
                <w:bottom w:val="none" w:sz="0" w:space="0" w:color="auto"/>
                <w:right w:val="none" w:sz="0" w:space="0" w:color="auto"/>
              </w:divBdr>
            </w:div>
            <w:div w:id="186752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3256">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693379">
      <w:bodyDiv w:val="1"/>
      <w:marLeft w:val="0"/>
      <w:marRight w:val="0"/>
      <w:marTop w:val="0"/>
      <w:marBottom w:val="0"/>
      <w:divBdr>
        <w:top w:val="none" w:sz="0" w:space="0" w:color="auto"/>
        <w:left w:val="none" w:sz="0" w:space="0" w:color="auto"/>
        <w:bottom w:val="none" w:sz="0" w:space="0" w:color="auto"/>
        <w:right w:val="none" w:sz="0" w:space="0" w:color="auto"/>
      </w:divBdr>
      <w:divsChild>
        <w:div w:id="301352127">
          <w:marLeft w:val="0"/>
          <w:marRight w:val="0"/>
          <w:marTop w:val="0"/>
          <w:marBottom w:val="0"/>
          <w:divBdr>
            <w:top w:val="none" w:sz="0" w:space="0" w:color="auto"/>
            <w:left w:val="none" w:sz="0" w:space="0" w:color="auto"/>
            <w:bottom w:val="none" w:sz="0" w:space="0" w:color="auto"/>
            <w:right w:val="none" w:sz="0" w:space="0" w:color="auto"/>
          </w:divBdr>
        </w:div>
        <w:div w:id="875578950">
          <w:marLeft w:val="0"/>
          <w:marRight w:val="0"/>
          <w:marTop w:val="150"/>
          <w:marBottom w:val="0"/>
          <w:divBdr>
            <w:top w:val="none" w:sz="0" w:space="0" w:color="auto"/>
            <w:left w:val="none" w:sz="0" w:space="0" w:color="auto"/>
            <w:bottom w:val="none" w:sz="0" w:space="0" w:color="auto"/>
            <w:right w:val="none" w:sz="0" w:space="0" w:color="auto"/>
          </w:divBdr>
          <w:divsChild>
            <w:div w:id="2086800261">
              <w:marLeft w:val="1155"/>
              <w:marRight w:val="0"/>
              <w:marTop w:val="0"/>
              <w:marBottom w:val="0"/>
              <w:divBdr>
                <w:top w:val="none" w:sz="0" w:space="0" w:color="auto"/>
                <w:left w:val="none" w:sz="0" w:space="0" w:color="auto"/>
                <w:bottom w:val="none" w:sz="0" w:space="0" w:color="auto"/>
                <w:right w:val="none" w:sz="0" w:space="0" w:color="auto"/>
              </w:divBdr>
            </w:div>
            <w:div w:id="1943880956">
              <w:marLeft w:val="1155"/>
              <w:marRight w:val="0"/>
              <w:marTop w:val="0"/>
              <w:marBottom w:val="0"/>
              <w:divBdr>
                <w:top w:val="none" w:sz="0" w:space="0" w:color="auto"/>
                <w:left w:val="none" w:sz="0" w:space="0" w:color="auto"/>
                <w:bottom w:val="none" w:sz="0" w:space="0" w:color="auto"/>
                <w:right w:val="none" w:sz="0" w:space="0" w:color="auto"/>
              </w:divBdr>
            </w:div>
            <w:div w:id="48813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694129">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1589">
      <w:bodyDiv w:val="1"/>
      <w:marLeft w:val="0"/>
      <w:marRight w:val="0"/>
      <w:marTop w:val="0"/>
      <w:marBottom w:val="0"/>
      <w:divBdr>
        <w:top w:val="none" w:sz="0" w:space="0" w:color="auto"/>
        <w:left w:val="none" w:sz="0" w:space="0" w:color="auto"/>
        <w:bottom w:val="none" w:sz="0" w:space="0" w:color="auto"/>
        <w:right w:val="none" w:sz="0" w:space="0" w:color="auto"/>
      </w:divBdr>
      <w:divsChild>
        <w:div w:id="1799957791">
          <w:marLeft w:val="0"/>
          <w:marRight w:val="0"/>
          <w:marTop w:val="0"/>
          <w:marBottom w:val="0"/>
          <w:divBdr>
            <w:top w:val="none" w:sz="0" w:space="0" w:color="auto"/>
            <w:left w:val="none" w:sz="0" w:space="0" w:color="auto"/>
            <w:bottom w:val="none" w:sz="0" w:space="0" w:color="auto"/>
            <w:right w:val="none" w:sz="0" w:space="0" w:color="auto"/>
          </w:divBdr>
        </w:div>
        <w:div w:id="673607324">
          <w:marLeft w:val="0"/>
          <w:marRight w:val="0"/>
          <w:marTop w:val="150"/>
          <w:marBottom w:val="0"/>
          <w:divBdr>
            <w:top w:val="none" w:sz="0" w:space="0" w:color="auto"/>
            <w:left w:val="none" w:sz="0" w:space="0" w:color="auto"/>
            <w:bottom w:val="none" w:sz="0" w:space="0" w:color="auto"/>
            <w:right w:val="none" w:sz="0" w:space="0" w:color="auto"/>
          </w:divBdr>
          <w:divsChild>
            <w:div w:id="96487001">
              <w:marLeft w:val="1155"/>
              <w:marRight w:val="0"/>
              <w:marTop w:val="0"/>
              <w:marBottom w:val="0"/>
              <w:divBdr>
                <w:top w:val="none" w:sz="0" w:space="0" w:color="auto"/>
                <w:left w:val="none" w:sz="0" w:space="0" w:color="auto"/>
                <w:bottom w:val="none" w:sz="0" w:space="0" w:color="auto"/>
                <w:right w:val="none" w:sz="0" w:space="0" w:color="auto"/>
              </w:divBdr>
            </w:div>
            <w:div w:id="1469785148">
              <w:marLeft w:val="1155"/>
              <w:marRight w:val="0"/>
              <w:marTop w:val="0"/>
              <w:marBottom w:val="0"/>
              <w:divBdr>
                <w:top w:val="none" w:sz="0" w:space="0" w:color="auto"/>
                <w:left w:val="none" w:sz="0" w:space="0" w:color="auto"/>
                <w:bottom w:val="none" w:sz="0" w:space="0" w:color="auto"/>
                <w:right w:val="none" w:sz="0" w:space="0" w:color="auto"/>
              </w:divBdr>
            </w:div>
            <w:div w:id="743114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075478">
      <w:bodyDiv w:val="1"/>
      <w:marLeft w:val="0"/>
      <w:marRight w:val="0"/>
      <w:marTop w:val="0"/>
      <w:marBottom w:val="0"/>
      <w:divBdr>
        <w:top w:val="none" w:sz="0" w:space="0" w:color="auto"/>
        <w:left w:val="none" w:sz="0" w:space="0" w:color="auto"/>
        <w:bottom w:val="none" w:sz="0" w:space="0" w:color="auto"/>
        <w:right w:val="none" w:sz="0" w:space="0" w:color="auto"/>
      </w:divBdr>
      <w:divsChild>
        <w:div w:id="1850369212">
          <w:marLeft w:val="0"/>
          <w:marRight w:val="0"/>
          <w:marTop w:val="0"/>
          <w:marBottom w:val="0"/>
          <w:divBdr>
            <w:top w:val="none" w:sz="0" w:space="0" w:color="auto"/>
            <w:left w:val="none" w:sz="0" w:space="0" w:color="auto"/>
            <w:bottom w:val="none" w:sz="0" w:space="0" w:color="auto"/>
            <w:right w:val="none" w:sz="0" w:space="0" w:color="auto"/>
          </w:divBdr>
        </w:div>
        <w:div w:id="363405521">
          <w:marLeft w:val="0"/>
          <w:marRight w:val="0"/>
          <w:marTop w:val="150"/>
          <w:marBottom w:val="0"/>
          <w:divBdr>
            <w:top w:val="none" w:sz="0" w:space="0" w:color="auto"/>
            <w:left w:val="none" w:sz="0" w:space="0" w:color="auto"/>
            <w:bottom w:val="none" w:sz="0" w:space="0" w:color="auto"/>
            <w:right w:val="none" w:sz="0" w:space="0" w:color="auto"/>
          </w:divBdr>
          <w:divsChild>
            <w:div w:id="699664365">
              <w:marLeft w:val="1155"/>
              <w:marRight w:val="0"/>
              <w:marTop w:val="0"/>
              <w:marBottom w:val="0"/>
              <w:divBdr>
                <w:top w:val="none" w:sz="0" w:space="0" w:color="auto"/>
                <w:left w:val="none" w:sz="0" w:space="0" w:color="auto"/>
                <w:bottom w:val="none" w:sz="0" w:space="0" w:color="auto"/>
                <w:right w:val="none" w:sz="0" w:space="0" w:color="auto"/>
              </w:divBdr>
            </w:div>
            <w:div w:id="133570955">
              <w:marLeft w:val="1155"/>
              <w:marRight w:val="0"/>
              <w:marTop w:val="0"/>
              <w:marBottom w:val="0"/>
              <w:divBdr>
                <w:top w:val="none" w:sz="0" w:space="0" w:color="auto"/>
                <w:left w:val="none" w:sz="0" w:space="0" w:color="auto"/>
                <w:bottom w:val="none" w:sz="0" w:space="0" w:color="auto"/>
                <w:right w:val="none" w:sz="0" w:space="0" w:color="auto"/>
              </w:divBdr>
            </w:div>
            <w:div w:id="1768651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16">
      <w:bodyDiv w:val="1"/>
      <w:marLeft w:val="0"/>
      <w:marRight w:val="0"/>
      <w:marTop w:val="0"/>
      <w:marBottom w:val="0"/>
      <w:divBdr>
        <w:top w:val="none" w:sz="0" w:space="0" w:color="auto"/>
        <w:left w:val="none" w:sz="0" w:space="0" w:color="auto"/>
        <w:bottom w:val="none" w:sz="0" w:space="0" w:color="auto"/>
        <w:right w:val="none" w:sz="0" w:space="0" w:color="auto"/>
      </w:divBdr>
      <w:divsChild>
        <w:div w:id="809638719">
          <w:marLeft w:val="0"/>
          <w:marRight w:val="0"/>
          <w:marTop w:val="0"/>
          <w:marBottom w:val="0"/>
          <w:divBdr>
            <w:top w:val="none" w:sz="0" w:space="0" w:color="auto"/>
            <w:left w:val="none" w:sz="0" w:space="0" w:color="auto"/>
            <w:bottom w:val="none" w:sz="0" w:space="0" w:color="auto"/>
            <w:right w:val="none" w:sz="0" w:space="0" w:color="auto"/>
          </w:divBdr>
        </w:div>
        <w:div w:id="1671983822">
          <w:marLeft w:val="0"/>
          <w:marRight w:val="0"/>
          <w:marTop w:val="150"/>
          <w:marBottom w:val="0"/>
          <w:divBdr>
            <w:top w:val="none" w:sz="0" w:space="0" w:color="auto"/>
            <w:left w:val="none" w:sz="0" w:space="0" w:color="auto"/>
            <w:bottom w:val="none" w:sz="0" w:space="0" w:color="auto"/>
            <w:right w:val="none" w:sz="0" w:space="0" w:color="auto"/>
          </w:divBdr>
          <w:divsChild>
            <w:div w:id="557058285">
              <w:marLeft w:val="1155"/>
              <w:marRight w:val="0"/>
              <w:marTop w:val="0"/>
              <w:marBottom w:val="0"/>
              <w:divBdr>
                <w:top w:val="none" w:sz="0" w:space="0" w:color="auto"/>
                <w:left w:val="none" w:sz="0" w:space="0" w:color="auto"/>
                <w:bottom w:val="none" w:sz="0" w:space="0" w:color="auto"/>
                <w:right w:val="none" w:sz="0" w:space="0" w:color="auto"/>
              </w:divBdr>
            </w:div>
            <w:div w:id="2047097665">
              <w:marLeft w:val="1155"/>
              <w:marRight w:val="0"/>
              <w:marTop w:val="0"/>
              <w:marBottom w:val="0"/>
              <w:divBdr>
                <w:top w:val="none" w:sz="0" w:space="0" w:color="auto"/>
                <w:left w:val="none" w:sz="0" w:space="0" w:color="auto"/>
                <w:bottom w:val="none" w:sz="0" w:space="0" w:color="auto"/>
                <w:right w:val="none" w:sz="0" w:space="0" w:color="auto"/>
              </w:divBdr>
            </w:div>
            <w:div w:id="1466661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272047">
      <w:bodyDiv w:val="1"/>
      <w:marLeft w:val="0"/>
      <w:marRight w:val="0"/>
      <w:marTop w:val="0"/>
      <w:marBottom w:val="0"/>
      <w:divBdr>
        <w:top w:val="none" w:sz="0" w:space="0" w:color="auto"/>
        <w:left w:val="none" w:sz="0" w:space="0" w:color="auto"/>
        <w:bottom w:val="none" w:sz="0" w:space="0" w:color="auto"/>
        <w:right w:val="none" w:sz="0" w:space="0" w:color="auto"/>
      </w:divBdr>
      <w:divsChild>
        <w:div w:id="867524490">
          <w:marLeft w:val="0"/>
          <w:marRight w:val="0"/>
          <w:marTop w:val="0"/>
          <w:marBottom w:val="0"/>
          <w:divBdr>
            <w:top w:val="none" w:sz="0" w:space="0" w:color="auto"/>
            <w:left w:val="none" w:sz="0" w:space="0" w:color="auto"/>
            <w:bottom w:val="none" w:sz="0" w:space="0" w:color="auto"/>
            <w:right w:val="none" w:sz="0" w:space="0" w:color="auto"/>
          </w:divBdr>
        </w:div>
        <w:div w:id="1039008808">
          <w:marLeft w:val="0"/>
          <w:marRight w:val="0"/>
          <w:marTop w:val="150"/>
          <w:marBottom w:val="0"/>
          <w:divBdr>
            <w:top w:val="none" w:sz="0" w:space="0" w:color="auto"/>
            <w:left w:val="none" w:sz="0" w:space="0" w:color="auto"/>
            <w:bottom w:val="none" w:sz="0" w:space="0" w:color="auto"/>
            <w:right w:val="none" w:sz="0" w:space="0" w:color="auto"/>
          </w:divBdr>
          <w:divsChild>
            <w:div w:id="721176679">
              <w:marLeft w:val="1155"/>
              <w:marRight w:val="0"/>
              <w:marTop w:val="0"/>
              <w:marBottom w:val="0"/>
              <w:divBdr>
                <w:top w:val="none" w:sz="0" w:space="0" w:color="auto"/>
                <w:left w:val="none" w:sz="0" w:space="0" w:color="auto"/>
                <w:bottom w:val="none" w:sz="0" w:space="0" w:color="auto"/>
                <w:right w:val="none" w:sz="0" w:space="0" w:color="auto"/>
              </w:divBdr>
            </w:div>
            <w:div w:id="662247072">
              <w:marLeft w:val="1155"/>
              <w:marRight w:val="0"/>
              <w:marTop w:val="0"/>
              <w:marBottom w:val="0"/>
              <w:divBdr>
                <w:top w:val="none" w:sz="0" w:space="0" w:color="auto"/>
                <w:left w:val="none" w:sz="0" w:space="0" w:color="auto"/>
                <w:bottom w:val="none" w:sz="0" w:space="0" w:color="auto"/>
                <w:right w:val="none" w:sz="0" w:space="0" w:color="auto"/>
              </w:divBdr>
            </w:div>
            <w:div w:id="204145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659570">
      <w:bodyDiv w:val="1"/>
      <w:marLeft w:val="0"/>
      <w:marRight w:val="0"/>
      <w:marTop w:val="0"/>
      <w:marBottom w:val="0"/>
      <w:divBdr>
        <w:top w:val="none" w:sz="0" w:space="0" w:color="auto"/>
        <w:left w:val="none" w:sz="0" w:space="0" w:color="auto"/>
        <w:bottom w:val="none" w:sz="0" w:space="0" w:color="auto"/>
        <w:right w:val="none" w:sz="0" w:space="0" w:color="auto"/>
      </w:divBdr>
      <w:divsChild>
        <w:div w:id="970592673">
          <w:marLeft w:val="0"/>
          <w:marRight w:val="0"/>
          <w:marTop w:val="0"/>
          <w:marBottom w:val="0"/>
          <w:divBdr>
            <w:top w:val="none" w:sz="0" w:space="0" w:color="auto"/>
            <w:left w:val="none" w:sz="0" w:space="0" w:color="auto"/>
            <w:bottom w:val="none" w:sz="0" w:space="0" w:color="auto"/>
            <w:right w:val="none" w:sz="0" w:space="0" w:color="auto"/>
          </w:divBdr>
        </w:div>
        <w:div w:id="839807357">
          <w:marLeft w:val="0"/>
          <w:marRight w:val="0"/>
          <w:marTop w:val="150"/>
          <w:marBottom w:val="0"/>
          <w:divBdr>
            <w:top w:val="none" w:sz="0" w:space="0" w:color="auto"/>
            <w:left w:val="none" w:sz="0" w:space="0" w:color="auto"/>
            <w:bottom w:val="none" w:sz="0" w:space="0" w:color="auto"/>
            <w:right w:val="none" w:sz="0" w:space="0" w:color="auto"/>
          </w:divBdr>
          <w:divsChild>
            <w:div w:id="589046618">
              <w:marLeft w:val="1155"/>
              <w:marRight w:val="0"/>
              <w:marTop w:val="0"/>
              <w:marBottom w:val="0"/>
              <w:divBdr>
                <w:top w:val="none" w:sz="0" w:space="0" w:color="auto"/>
                <w:left w:val="none" w:sz="0" w:space="0" w:color="auto"/>
                <w:bottom w:val="none" w:sz="0" w:space="0" w:color="auto"/>
                <w:right w:val="none" w:sz="0" w:space="0" w:color="auto"/>
              </w:divBdr>
            </w:div>
            <w:div w:id="970212339">
              <w:marLeft w:val="1155"/>
              <w:marRight w:val="0"/>
              <w:marTop w:val="0"/>
              <w:marBottom w:val="0"/>
              <w:divBdr>
                <w:top w:val="none" w:sz="0" w:space="0" w:color="auto"/>
                <w:left w:val="none" w:sz="0" w:space="0" w:color="auto"/>
                <w:bottom w:val="none" w:sz="0" w:space="0" w:color="auto"/>
                <w:right w:val="none" w:sz="0" w:space="0" w:color="auto"/>
              </w:divBdr>
            </w:div>
            <w:div w:id="1844007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7813306">
      <w:bodyDiv w:val="1"/>
      <w:marLeft w:val="0"/>
      <w:marRight w:val="0"/>
      <w:marTop w:val="0"/>
      <w:marBottom w:val="0"/>
      <w:divBdr>
        <w:top w:val="none" w:sz="0" w:space="0" w:color="auto"/>
        <w:left w:val="none" w:sz="0" w:space="0" w:color="auto"/>
        <w:bottom w:val="none" w:sz="0" w:space="0" w:color="auto"/>
        <w:right w:val="none" w:sz="0" w:space="0" w:color="auto"/>
      </w:divBdr>
      <w:divsChild>
        <w:div w:id="1391732116">
          <w:marLeft w:val="0"/>
          <w:marRight w:val="0"/>
          <w:marTop w:val="0"/>
          <w:marBottom w:val="0"/>
          <w:divBdr>
            <w:top w:val="none" w:sz="0" w:space="0" w:color="auto"/>
            <w:left w:val="none" w:sz="0" w:space="0" w:color="auto"/>
            <w:bottom w:val="none" w:sz="0" w:space="0" w:color="auto"/>
            <w:right w:val="none" w:sz="0" w:space="0" w:color="auto"/>
          </w:divBdr>
        </w:div>
        <w:div w:id="1414354790">
          <w:marLeft w:val="0"/>
          <w:marRight w:val="0"/>
          <w:marTop w:val="150"/>
          <w:marBottom w:val="0"/>
          <w:divBdr>
            <w:top w:val="none" w:sz="0" w:space="0" w:color="auto"/>
            <w:left w:val="none" w:sz="0" w:space="0" w:color="auto"/>
            <w:bottom w:val="none" w:sz="0" w:space="0" w:color="auto"/>
            <w:right w:val="none" w:sz="0" w:space="0" w:color="auto"/>
          </w:divBdr>
          <w:divsChild>
            <w:div w:id="615991508">
              <w:marLeft w:val="1155"/>
              <w:marRight w:val="0"/>
              <w:marTop w:val="0"/>
              <w:marBottom w:val="0"/>
              <w:divBdr>
                <w:top w:val="none" w:sz="0" w:space="0" w:color="auto"/>
                <w:left w:val="none" w:sz="0" w:space="0" w:color="auto"/>
                <w:bottom w:val="none" w:sz="0" w:space="0" w:color="auto"/>
                <w:right w:val="none" w:sz="0" w:space="0" w:color="auto"/>
              </w:divBdr>
            </w:div>
            <w:div w:id="49615813">
              <w:marLeft w:val="1155"/>
              <w:marRight w:val="0"/>
              <w:marTop w:val="0"/>
              <w:marBottom w:val="0"/>
              <w:divBdr>
                <w:top w:val="none" w:sz="0" w:space="0" w:color="auto"/>
                <w:left w:val="none" w:sz="0" w:space="0" w:color="auto"/>
                <w:bottom w:val="none" w:sz="0" w:space="0" w:color="auto"/>
                <w:right w:val="none" w:sz="0" w:space="0" w:color="auto"/>
              </w:divBdr>
            </w:div>
            <w:div w:id="1948732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56932">
      <w:bodyDiv w:val="1"/>
      <w:marLeft w:val="0"/>
      <w:marRight w:val="0"/>
      <w:marTop w:val="0"/>
      <w:marBottom w:val="0"/>
      <w:divBdr>
        <w:top w:val="none" w:sz="0" w:space="0" w:color="auto"/>
        <w:left w:val="none" w:sz="0" w:space="0" w:color="auto"/>
        <w:bottom w:val="none" w:sz="0" w:space="0" w:color="auto"/>
        <w:right w:val="none" w:sz="0" w:space="0" w:color="auto"/>
      </w:divBdr>
    </w:div>
    <w:div w:id="1967858010">
      <w:bodyDiv w:val="1"/>
      <w:marLeft w:val="0"/>
      <w:marRight w:val="0"/>
      <w:marTop w:val="0"/>
      <w:marBottom w:val="0"/>
      <w:divBdr>
        <w:top w:val="none" w:sz="0" w:space="0" w:color="auto"/>
        <w:left w:val="none" w:sz="0" w:space="0" w:color="auto"/>
        <w:bottom w:val="none" w:sz="0" w:space="0" w:color="auto"/>
        <w:right w:val="none" w:sz="0" w:space="0" w:color="auto"/>
      </w:divBdr>
      <w:divsChild>
        <w:div w:id="1413043054">
          <w:marLeft w:val="0"/>
          <w:marRight w:val="0"/>
          <w:marTop w:val="0"/>
          <w:marBottom w:val="0"/>
          <w:divBdr>
            <w:top w:val="none" w:sz="0" w:space="0" w:color="auto"/>
            <w:left w:val="none" w:sz="0" w:space="0" w:color="auto"/>
            <w:bottom w:val="none" w:sz="0" w:space="0" w:color="auto"/>
            <w:right w:val="none" w:sz="0" w:space="0" w:color="auto"/>
          </w:divBdr>
        </w:div>
        <w:div w:id="1254707469">
          <w:marLeft w:val="0"/>
          <w:marRight w:val="0"/>
          <w:marTop w:val="150"/>
          <w:marBottom w:val="0"/>
          <w:divBdr>
            <w:top w:val="none" w:sz="0" w:space="0" w:color="auto"/>
            <w:left w:val="none" w:sz="0" w:space="0" w:color="auto"/>
            <w:bottom w:val="none" w:sz="0" w:space="0" w:color="auto"/>
            <w:right w:val="none" w:sz="0" w:space="0" w:color="auto"/>
          </w:divBdr>
          <w:divsChild>
            <w:div w:id="799763761">
              <w:marLeft w:val="1155"/>
              <w:marRight w:val="0"/>
              <w:marTop w:val="0"/>
              <w:marBottom w:val="0"/>
              <w:divBdr>
                <w:top w:val="none" w:sz="0" w:space="0" w:color="auto"/>
                <w:left w:val="none" w:sz="0" w:space="0" w:color="auto"/>
                <w:bottom w:val="none" w:sz="0" w:space="0" w:color="auto"/>
                <w:right w:val="none" w:sz="0" w:space="0" w:color="auto"/>
              </w:divBdr>
            </w:div>
            <w:div w:id="696004112">
              <w:marLeft w:val="1155"/>
              <w:marRight w:val="0"/>
              <w:marTop w:val="0"/>
              <w:marBottom w:val="0"/>
              <w:divBdr>
                <w:top w:val="none" w:sz="0" w:space="0" w:color="auto"/>
                <w:left w:val="none" w:sz="0" w:space="0" w:color="auto"/>
                <w:bottom w:val="none" w:sz="0" w:space="0" w:color="auto"/>
                <w:right w:val="none" w:sz="0" w:space="0" w:color="auto"/>
              </w:divBdr>
            </w:div>
            <w:div w:id="1058632467">
              <w:marLeft w:val="1155"/>
              <w:marRight w:val="0"/>
              <w:marTop w:val="0"/>
              <w:marBottom w:val="0"/>
              <w:divBdr>
                <w:top w:val="none" w:sz="0" w:space="0" w:color="auto"/>
                <w:left w:val="none" w:sz="0" w:space="0" w:color="auto"/>
                <w:bottom w:val="none" w:sz="0" w:space="0" w:color="auto"/>
                <w:right w:val="none" w:sz="0" w:space="0" w:color="auto"/>
              </w:divBdr>
            </w:div>
          </w:divsChild>
        </w:div>
        <w:div w:id="5788217">
          <w:marLeft w:val="0"/>
          <w:marRight w:val="0"/>
          <w:marTop w:val="0"/>
          <w:marBottom w:val="0"/>
          <w:divBdr>
            <w:top w:val="none" w:sz="0" w:space="0" w:color="auto"/>
            <w:left w:val="none" w:sz="0" w:space="0" w:color="auto"/>
            <w:bottom w:val="none" w:sz="0" w:space="0" w:color="auto"/>
            <w:right w:val="none" w:sz="0" w:space="0" w:color="auto"/>
          </w:divBdr>
        </w:div>
      </w:divsChild>
    </w:div>
    <w:div w:id="1968075706">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11575">
      <w:bodyDiv w:val="1"/>
      <w:marLeft w:val="0"/>
      <w:marRight w:val="0"/>
      <w:marTop w:val="0"/>
      <w:marBottom w:val="0"/>
      <w:divBdr>
        <w:top w:val="none" w:sz="0" w:space="0" w:color="auto"/>
        <w:left w:val="none" w:sz="0" w:space="0" w:color="auto"/>
        <w:bottom w:val="none" w:sz="0" w:space="0" w:color="auto"/>
        <w:right w:val="none" w:sz="0" w:space="0" w:color="auto"/>
      </w:divBdr>
      <w:divsChild>
        <w:div w:id="964769351">
          <w:marLeft w:val="0"/>
          <w:marRight w:val="0"/>
          <w:marTop w:val="0"/>
          <w:marBottom w:val="0"/>
          <w:divBdr>
            <w:top w:val="none" w:sz="0" w:space="0" w:color="auto"/>
            <w:left w:val="none" w:sz="0" w:space="0" w:color="auto"/>
            <w:bottom w:val="none" w:sz="0" w:space="0" w:color="auto"/>
            <w:right w:val="none" w:sz="0" w:space="0" w:color="auto"/>
          </w:divBdr>
        </w:div>
        <w:div w:id="2022392593">
          <w:marLeft w:val="0"/>
          <w:marRight w:val="0"/>
          <w:marTop w:val="150"/>
          <w:marBottom w:val="0"/>
          <w:divBdr>
            <w:top w:val="none" w:sz="0" w:space="0" w:color="auto"/>
            <w:left w:val="none" w:sz="0" w:space="0" w:color="auto"/>
            <w:bottom w:val="none" w:sz="0" w:space="0" w:color="auto"/>
            <w:right w:val="none" w:sz="0" w:space="0" w:color="auto"/>
          </w:divBdr>
          <w:divsChild>
            <w:div w:id="831335341">
              <w:marLeft w:val="1155"/>
              <w:marRight w:val="0"/>
              <w:marTop w:val="0"/>
              <w:marBottom w:val="0"/>
              <w:divBdr>
                <w:top w:val="none" w:sz="0" w:space="0" w:color="auto"/>
                <w:left w:val="none" w:sz="0" w:space="0" w:color="auto"/>
                <w:bottom w:val="none" w:sz="0" w:space="0" w:color="auto"/>
                <w:right w:val="none" w:sz="0" w:space="0" w:color="auto"/>
              </w:divBdr>
            </w:div>
            <w:div w:id="410935734">
              <w:marLeft w:val="1155"/>
              <w:marRight w:val="0"/>
              <w:marTop w:val="0"/>
              <w:marBottom w:val="0"/>
              <w:divBdr>
                <w:top w:val="none" w:sz="0" w:space="0" w:color="auto"/>
                <w:left w:val="none" w:sz="0" w:space="0" w:color="auto"/>
                <w:bottom w:val="none" w:sz="0" w:space="0" w:color="auto"/>
                <w:right w:val="none" w:sz="0" w:space="0" w:color="auto"/>
              </w:divBdr>
            </w:div>
            <w:div w:id="788668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467786">
      <w:bodyDiv w:val="1"/>
      <w:marLeft w:val="0"/>
      <w:marRight w:val="0"/>
      <w:marTop w:val="0"/>
      <w:marBottom w:val="0"/>
      <w:divBdr>
        <w:top w:val="none" w:sz="0" w:space="0" w:color="auto"/>
        <w:left w:val="none" w:sz="0" w:space="0" w:color="auto"/>
        <w:bottom w:val="none" w:sz="0" w:space="0" w:color="auto"/>
        <w:right w:val="none" w:sz="0" w:space="0" w:color="auto"/>
      </w:divBdr>
      <w:divsChild>
        <w:div w:id="585188463">
          <w:marLeft w:val="0"/>
          <w:marRight w:val="0"/>
          <w:marTop w:val="0"/>
          <w:marBottom w:val="0"/>
          <w:divBdr>
            <w:top w:val="none" w:sz="0" w:space="0" w:color="auto"/>
            <w:left w:val="none" w:sz="0" w:space="0" w:color="auto"/>
            <w:bottom w:val="none" w:sz="0" w:space="0" w:color="auto"/>
            <w:right w:val="none" w:sz="0" w:space="0" w:color="auto"/>
          </w:divBdr>
        </w:div>
        <w:div w:id="17128020">
          <w:marLeft w:val="0"/>
          <w:marRight w:val="0"/>
          <w:marTop w:val="150"/>
          <w:marBottom w:val="0"/>
          <w:divBdr>
            <w:top w:val="none" w:sz="0" w:space="0" w:color="auto"/>
            <w:left w:val="none" w:sz="0" w:space="0" w:color="auto"/>
            <w:bottom w:val="none" w:sz="0" w:space="0" w:color="auto"/>
            <w:right w:val="none" w:sz="0" w:space="0" w:color="auto"/>
          </w:divBdr>
          <w:divsChild>
            <w:div w:id="651832615">
              <w:marLeft w:val="1155"/>
              <w:marRight w:val="0"/>
              <w:marTop w:val="0"/>
              <w:marBottom w:val="0"/>
              <w:divBdr>
                <w:top w:val="none" w:sz="0" w:space="0" w:color="auto"/>
                <w:left w:val="none" w:sz="0" w:space="0" w:color="auto"/>
                <w:bottom w:val="none" w:sz="0" w:space="0" w:color="auto"/>
                <w:right w:val="none" w:sz="0" w:space="0" w:color="auto"/>
              </w:divBdr>
            </w:div>
            <w:div w:id="1440644701">
              <w:marLeft w:val="1155"/>
              <w:marRight w:val="0"/>
              <w:marTop w:val="0"/>
              <w:marBottom w:val="0"/>
              <w:divBdr>
                <w:top w:val="none" w:sz="0" w:space="0" w:color="auto"/>
                <w:left w:val="none" w:sz="0" w:space="0" w:color="auto"/>
                <w:bottom w:val="none" w:sz="0" w:space="0" w:color="auto"/>
                <w:right w:val="none" w:sz="0" w:space="0" w:color="auto"/>
              </w:divBdr>
            </w:div>
            <w:div w:id="1439907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470467">
      <w:bodyDiv w:val="1"/>
      <w:marLeft w:val="0"/>
      <w:marRight w:val="0"/>
      <w:marTop w:val="0"/>
      <w:marBottom w:val="0"/>
      <w:divBdr>
        <w:top w:val="none" w:sz="0" w:space="0" w:color="auto"/>
        <w:left w:val="none" w:sz="0" w:space="0" w:color="auto"/>
        <w:bottom w:val="none" w:sz="0" w:space="0" w:color="auto"/>
        <w:right w:val="none" w:sz="0" w:space="0" w:color="auto"/>
      </w:divBdr>
    </w:div>
    <w:div w:id="1968509342">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55900">
      <w:bodyDiv w:val="1"/>
      <w:marLeft w:val="0"/>
      <w:marRight w:val="0"/>
      <w:marTop w:val="0"/>
      <w:marBottom w:val="0"/>
      <w:divBdr>
        <w:top w:val="none" w:sz="0" w:space="0" w:color="auto"/>
        <w:left w:val="none" w:sz="0" w:space="0" w:color="auto"/>
        <w:bottom w:val="none" w:sz="0" w:space="0" w:color="auto"/>
        <w:right w:val="none" w:sz="0" w:space="0" w:color="auto"/>
      </w:divBdr>
      <w:divsChild>
        <w:div w:id="1251236128">
          <w:marLeft w:val="0"/>
          <w:marRight w:val="0"/>
          <w:marTop w:val="0"/>
          <w:marBottom w:val="0"/>
          <w:divBdr>
            <w:top w:val="none" w:sz="0" w:space="0" w:color="auto"/>
            <w:left w:val="none" w:sz="0" w:space="0" w:color="auto"/>
            <w:bottom w:val="none" w:sz="0" w:space="0" w:color="auto"/>
            <w:right w:val="none" w:sz="0" w:space="0" w:color="auto"/>
          </w:divBdr>
        </w:div>
        <w:div w:id="1093669482">
          <w:marLeft w:val="0"/>
          <w:marRight w:val="0"/>
          <w:marTop w:val="150"/>
          <w:marBottom w:val="0"/>
          <w:divBdr>
            <w:top w:val="none" w:sz="0" w:space="0" w:color="auto"/>
            <w:left w:val="none" w:sz="0" w:space="0" w:color="auto"/>
            <w:bottom w:val="none" w:sz="0" w:space="0" w:color="auto"/>
            <w:right w:val="none" w:sz="0" w:space="0" w:color="auto"/>
          </w:divBdr>
          <w:divsChild>
            <w:div w:id="1503468789">
              <w:marLeft w:val="1155"/>
              <w:marRight w:val="0"/>
              <w:marTop w:val="0"/>
              <w:marBottom w:val="0"/>
              <w:divBdr>
                <w:top w:val="none" w:sz="0" w:space="0" w:color="auto"/>
                <w:left w:val="none" w:sz="0" w:space="0" w:color="auto"/>
                <w:bottom w:val="none" w:sz="0" w:space="0" w:color="auto"/>
                <w:right w:val="none" w:sz="0" w:space="0" w:color="auto"/>
              </w:divBdr>
            </w:div>
            <w:div w:id="1985040071">
              <w:marLeft w:val="1155"/>
              <w:marRight w:val="0"/>
              <w:marTop w:val="0"/>
              <w:marBottom w:val="0"/>
              <w:divBdr>
                <w:top w:val="none" w:sz="0" w:space="0" w:color="auto"/>
                <w:left w:val="none" w:sz="0" w:space="0" w:color="auto"/>
                <w:bottom w:val="none" w:sz="0" w:space="0" w:color="auto"/>
                <w:right w:val="none" w:sz="0" w:space="0" w:color="auto"/>
              </w:divBdr>
            </w:div>
            <w:div w:id="1481464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705597">
      <w:bodyDiv w:val="1"/>
      <w:marLeft w:val="0"/>
      <w:marRight w:val="0"/>
      <w:marTop w:val="0"/>
      <w:marBottom w:val="0"/>
      <w:divBdr>
        <w:top w:val="none" w:sz="0" w:space="0" w:color="auto"/>
        <w:left w:val="none" w:sz="0" w:space="0" w:color="auto"/>
        <w:bottom w:val="none" w:sz="0" w:space="0" w:color="auto"/>
        <w:right w:val="none" w:sz="0" w:space="0" w:color="auto"/>
      </w:divBdr>
      <w:divsChild>
        <w:div w:id="463159495">
          <w:marLeft w:val="0"/>
          <w:marRight w:val="0"/>
          <w:marTop w:val="0"/>
          <w:marBottom w:val="0"/>
          <w:divBdr>
            <w:top w:val="none" w:sz="0" w:space="0" w:color="auto"/>
            <w:left w:val="none" w:sz="0" w:space="0" w:color="auto"/>
            <w:bottom w:val="none" w:sz="0" w:space="0" w:color="auto"/>
            <w:right w:val="none" w:sz="0" w:space="0" w:color="auto"/>
          </w:divBdr>
        </w:div>
        <w:div w:id="874927597">
          <w:marLeft w:val="0"/>
          <w:marRight w:val="0"/>
          <w:marTop w:val="150"/>
          <w:marBottom w:val="0"/>
          <w:divBdr>
            <w:top w:val="none" w:sz="0" w:space="0" w:color="auto"/>
            <w:left w:val="none" w:sz="0" w:space="0" w:color="auto"/>
            <w:bottom w:val="none" w:sz="0" w:space="0" w:color="auto"/>
            <w:right w:val="none" w:sz="0" w:space="0" w:color="auto"/>
          </w:divBdr>
          <w:divsChild>
            <w:div w:id="1036469021">
              <w:marLeft w:val="1155"/>
              <w:marRight w:val="0"/>
              <w:marTop w:val="0"/>
              <w:marBottom w:val="0"/>
              <w:divBdr>
                <w:top w:val="none" w:sz="0" w:space="0" w:color="auto"/>
                <w:left w:val="none" w:sz="0" w:space="0" w:color="auto"/>
                <w:bottom w:val="none" w:sz="0" w:space="0" w:color="auto"/>
                <w:right w:val="none" w:sz="0" w:space="0" w:color="auto"/>
              </w:divBdr>
            </w:div>
            <w:div w:id="1399203406">
              <w:marLeft w:val="1155"/>
              <w:marRight w:val="0"/>
              <w:marTop w:val="0"/>
              <w:marBottom w:val="0"/>
              <w:divBdr>
                <w:top w:val="none" w:sz="0" w:space="0" w:color="auto"/>
                <w:left w:val="none" w:sz="0" w:space="0" w:color="auto"/>
                <w:bottom w:val="none" w:sz="0" w:space="0" w:color="auto"/>
                <w:right w:val="none" w:sz="0" w:space="0" w:color="auto"/>
              </w:divBdr>
            </w:div>
            <w:div w:id="29314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4206">
      <w:bodyDiv w:val="1"/>
      <w:marLeft w:val="0"/>
      <w:marRight w:val="0"/>
      <w:marTop w:val="0"/>
      <w:marBottom w:val="0"/>
      <w:divBdr>
        <w:top w:val="none" w:sz="0" w:space="0" w:color="auto"/>
        <w:left w:val="none" w:sz="0" w:space="0" w:color="auto"/>
        <w:bottom w:val="none" w:sz="0" w:space="0" w:color="auto"/>
        <w:right w:val="none" w:sz="0" w:space="0" w:color="auto"/>
      </w:divBdr>
      <w:divsChild>
        <w:div w:id="711659593">
          <w:marLeft w:val="0"/>
          <w:marRight w:val="0"/>
          <w:marTop w:val="0"/>
          <w:marBottom w:val="0"/>
          <w:divBdr>
            <w:top w:val="none" w:sz="0" w:space="0" w:color="auto"/>
            <w:left w:val="none" w:sz="0" w:space="0" w:color="auto"/>
            <w:bottom w:val="none" w:sz="0" w:space="0" w:color="auto"/>
            <w:right w:val="none" w:sz="0" w:space="0" w:color="auto"/>
          </w:divBdr>
        </w:div>
        <w:div w:id="2127963175">
          <w:marLeft w:val="0"/>
          <w:marRight w:val="0"/>
          <w:marTop w:val="150"/>
          <w:marBottom w:val="0"/>
          <w:divBdr>
            <w:top w:val="none" w:sz="0" w:space="0" w:color="auto"/>
            <w:left w:val="none" w:sz="0" w:space="0" w:color="auto"/>
            <w:bottom w:val="none" w:sz="0" w:space="0" w:color="auto"/>
            <w:right w:val="none" w:sz="0" w:space="0" w:color="auto"/>
          </w:divBdr>
          <w:divsChild>
            <w:div w:id="1858422218">
              <w:marLeft w:val="1155"/>
              <w:marRight w:val="0"/>
              <w:marTop w:val="0"/>
              <w:marBottom w:val="0"/>
              <w:divBdr>
                <w:top w:val="none" w:sz="0" w:space="0" w:color="auto"/>
                <w:left w:val="none" w:sz="0" w:space="0" w:color="auto"/>
                <w:bottom w:val="none" w:sz="0" w:space="0" w:color="auto"/>
                <w:right w:val="none" w:sz="0" w:space="0" w:color="auto"/>
              </w:divBdr>
            </w:div>
            <w:div w:id="1947620080">
              <w:marLeft w:val="1155"/>
              <w:marRight w:val="0"/>
              <w:marTop w:val="0"/>
              <w:marBottom w:val="0"/>
              <w:divBdr>
                <w:top w:val="none" w:sz="0" w:space="0" w:color="auto"/>
                <w:left w:val="none" w:sz="0" w:space="0" w:color="auto"/>
                <w:bottom w:val="none" w:sz="0" w:space="0" w:color="auto"/>
                <w:right w:val="none" w:sz="0" w:space="0" w:color="auto"/>
              </w:divBdr>
            </w:div>
            <w:div w:id="1822503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437073">
      <w:bodyDiv w:val="1"/>
      <w:marLeft w:val="0"/>
      <w:marRight w:val="0"/>
      <w:marTop w:val="0"/>
      <w:marBottom w:val="0"/>
      <w:divBdr>
        <w:top w:val="none" w:sz="0" w:space="0" w:color="auto"/>
        <w:left w:val="none" w:sz="0" w:space="0" w:color="auto"/>
        <w:bottom w:val="none" w:sz="0" w:space="0" w:color="auto"/>
        <w:right w:val="none" w:sz="0" w:space="0" w:color="auto"/>
      </w:divBdr>
      <w:divsChild>
        <w:div w:id="255865428">
          <w:marLeft w:val="0"/>
          <w:marRight w:val="0"/>
          <w:marTop w:val="0"/>
          <w:marBottom w:val="0"/>
          <w:divBdr>
            <w:top w:val="none" w:sz="0" w:space="0" w:color="auto"/>
            <w:left w:val="none" w:sz="0" w:space="0" w:color="auto"/>
            <w:bottom w:val="none" w:sz="0" w:space="0" w:color="auto"/>
            <w:right w:val="none" w:sz="0" w:space="0" w:color="auto"/>
          </w:divBdr>
        </w:div>
        <w:div w:id="1911647790">
          <w:marLeft w:val="0"/>
          <w:marRight w:val="0"/>
          <w:marTop w:val="150"/>
          <w:marBottom w:val="0"/>
          <w:divBdr>
            <w:top w:val="none" w:sz="0" w:space="0" w:color="auto"/>
            <w:left w:val="none" w:sz="0" w:space="0" w:color="auto"/>
            <w:bottom w:val="none" w:sz="0" w:space="0" w:color="auto"/>
            <w:right w:val="none" w:sz="0" w:space="0" w:color="auto"/>
          </w:divBdr>
          <w:divsChild>
            <w:div w:id="672728517">
              <w:marLeft w:val="1155"/>
              <w:marRight w:val="0"/>
              <w:marTop w:val="0"/>
              <w:marBottom w:val="0"/>
              <w:divBdr>
                <w:top w:val="none" w:sz="0" w:space="0" w:color="auto"/>
                <w:left w:val="none" w:sz="0" w:space="0" w:color="auto"/>
                <w:bottom w:val="none" w:sz="0" w:space="0" w:color="auto"/>
                <w:right w:val="none" w:sz="0" w:space="0" w:color="auto"/>
              </w:divBdr>
            </w:div>
            <w:div w:id="1647587801">
              <w:marLeft w:val="1155"/>
              <w:marRight w:val="0"/>
              <w:marTop w:val="0"/>
              <w:marBottom w:val="0"/>
              <w:divBdr>
                <w:top w:val="none" w:sz="0" w:space="0" w:color="auto"/>
                <w:left w:val="none" w:sz="0" w:space="0" w:color="auto"/>
                <w:bottom w:val="none" w:sz="0" w:space="0" w:color="auto"/>
                <w:right w:val="none" w:sz="0" w:space="0" w:color="auto"/>
              </w:divBdr>
            </w:div>
            <w:div w:id="1839613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622670">
      <w:bodyDiv w:val="1"/>
      <w:marLeft w:val="0"/>
      <w:marRight w:val="0"/>
      <w:marTop w:val="0"/>
      <w:marBottom w:val="0"/>
      <w:divBdr>
        <w:top w:val="none" w:sz="0" w:space="0" w:color="auto"/>
        <w:left w:val="none" w:sz="0" w:space="0" w:color="auto"/>
        <w:bottom w:val="none" w:sz="0" w:space="0" w:color="auto"/>
        <w:right w:val="none" w:sz="0" w:space="0" w:color="auto"/>
      </w:divBdr>
      <w:divsChild>
        <w:div w:id="119306720">
          <w:marLeft w:val="0"/>
          <w:marRight w:val="0"/>
          <w:marTop w:val="0"/>
          <w:marBottom w:val="0"/>
          <w:divBdr>
            <w:top w:val="none" w:sz="0" w:space="0" w:color="auto"/>
            <w:left w:val="none" w:sz="0" w:space="0" w:color="auto"/>
            <w:bottom w:val="none" w:sz="0" w:space="0" w:color="auto"/>
            <w:right w:val="none" w:sz="0" w:space="0" w:color="auto"/>
          </w:divBdr>
        </w:div>
        <w:div w:id="71046232">
          <w:marLeft w:val="0"/>
          <w:marRight w:val="0"/>
          <w:marTop w:val="150"/>
          <w:marBottom w:val="0"/>
          <w:divBdr>
            <w:top w:val="none" w:sz="0" w:space="0" w:color="auto"/>
            <w:left w:val="none" w:sz="0" w:space="0" w:color="auto"/>
            <w:bottom w:val="none" w:sz="0" w:space="0" w:color="auto"/>
            <w:right w:val="none" w:sz="0" w:space="0" w:color="auto"/>
          </w:divBdr>
          <w:divsChild>
            <w:div w:id="109205906">
              <w:marLeft w:val="1155"/>
              <w:marRight w:val="0"/>
              <w:marTop w:val="0"/>
              <w:marBottom w:val="0"/>
              <w:divBdr>
                <w:top w:val="none" w:sz="0" w:space="0" w:color="auto"/>
                <w:left w:val="none" w:sz="0" w:space="0" w:color="auto"/>
                <w:bottom w:val="none" w:sz="0" w:space="0" w:color="auto"/>
                <w:right w:val="none" w:sz="0" w:space="0" w:color="auto"/>
              </w:divBdr>
            </w:div>
            <w:div w:id="1312179643">
              <w:marLeft w:val="1155"/>
              <w:marRight w:val="0"/>
              <w:marTop w:val="0"/>
              <w:marBottom w:val="0"/>
              <w:divBdr>
                <w:top w:val="none" w:sz="0" w:space="0" w:color="auto"/>
                <w:left w:val="none" w:sz="0" w:space="0" w:color="auto"/>
                <w:bottom w:val="none" w:sz="0" w:space="0" w:color="auto"/>
                <w:right w:val="none" w:sz="0" w:space="0" w:color="auto"/>
              </w:divBdr>
            </w:div>
            <w:div w:id="7093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774800">
      <w:bodyDiv w:val="1"/>
      <w:marLeft w:val="0"/>
      <w:marRight w:val="0"/>
      <w:marTop w:val="0"/>
      <w:marBottom w:val="0"/>
      <w:divBdr>
        <w:top w:val="none" w:sz="0" w:space="0" w:color="auto"/>
        <w:left w:val="none" w:sz="0" w:space="0" w:color="auto"/>
        <w:bottom w:val="none" w:sz="0" w:space="0" w:color="auto"/>
        <w:right w:val="none" w:sz="0" w:space="0" w:color="auto"/>
      </w:divBdr>
      <w:divsChild>
        <w:div w:id="1755664133">
          <w:marLeft w:val="0"/>
          <w:marRight w:val="0"/>
          <w:marTop w:val="0"/>
          <w:marBottom w:val="0"/>
          <w:divBdr>
            <w:top w:val="none" w:sz="0" w:space="0" w:color="auto"/>
            <w:left w:val="none" w:sz="0" w:space="0" w:color="auto"/>
            <w:bottom w:val="none" w:sz="0" w:space="0" w:color="auto"/>
            <w:right w:val="none" w:sz="0" w:space="0" w:color="auto"/>
          </w:divBdr>
        </w:div>
        <w:div w:id="411196372">
          <w:marLeft w:val="0"/>
          <w:marRight w:val="0"/>
          <w:marTop w:val="150"/>
          <w:marBottom w:val="0"/>
          <w:divBdr>
            <w:top w:val="none" w:sz="0" w:space="0" w:color="auto"/>
            <w:left w:val="none" w:sz="0" w:space="0" w:color="auto"/>
            <w:bottom w:val="none" w:sz="0" w:space="0" w:color="auto"/>
            <w:right w:val="none" w:sz="0" w:space="0" w:color="auto"/>
          </w:divBdr>
          <w:divsChild>
            <w:div w:id="2002077853">
              <w:marLeft w:val="1155"/>
              <w:marRight w:val="0"/>
              <w:marTop w:val="0"/>
              <w:marBottom w:val="0"/>
              <w:divBdr>
                <w:top w:val="none" w:sz="0" w:space="0" w:color="auto"/>
                <w:left w:val="none" w:sz="0" w:space="0" w:color="auto"/>
                <w:bottom w:val="none" w:sz="0" w:space="0" w:color="auto"/>
                <w:right w:val="none" w:sz="0" w:space="0" w:color="auto"/>
              </w:divBdr>
            </w:div>
            <w:div w:id="1023282762">
              <w:marLeft w:val="1155"/>
              <w:marRight w:val="0"/>
              <w:marTop w:val="0"/>
              <w:marBottom w:val="0"/>
              <w:divBdr>
                <w:top w:val="none" w:sz="0" w:space="0" w:color="auto"/>
                <w:left w:val="none" w:sz="0" w:space="0" w:color="auto"/>
                <w:bottom w:val="none" w:sz="0" w:space="0" w:color="auto"/>
                <w:right w:val="none" w:sz="0" w:space="0" w:color="auto"/>
              </w:divBdr>
            </w:div>
            <w:div w:id="798836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17443">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69968738">
      <w:bodyDiv w:val="1"/>
      <w:marLeft w:val="0"/>
      <w:marRight w:val="0"/>
      <w:marTop w:val="0"/>
      <w:marBottom w:val="0"/>
      <w:divBdr>
        <w:top w:val="none" w:sz="0" w:space="0" w:color="auto"/>
        <w:left w:val="none" w:sz="0" w:space="0" w:color="auto"/>
        <w:bottom w:val="none" w:sz="0" w:space="0" w:color="auto"/>
        <w:right w:val="none" w:sz="0" w:space="0" w:color="auto"/>
      </w:divBdr>
      <w:divsChild>
        <w:div w:id="1880773308">
          <w:marLeft w:val="0"/>
          <w:marRight w:val="0"/>
          <w:marTop w:val="0"/>
          <w:marBottom w:val="0"/>
          <w:divBdr>
            <w:top w:val="none" w:sz="0" w:space="0" w:color="auto"/>
            <w:left w:val="none" w:sz="0" w:space="0" w:color="auto"/>
            <w:bottom w:val="none" w:sz="0" w:space="0" w:color="auto"/>
            <w:right w:val="none" w:sz="0" w:space="0" w:color="auto"/>
          </w:divBdr>
        </w:div>
        <w:div w:id="1129279769">
          <w:marLeft w:val="0"/>
          <w:marRight w:val="0"/>
          <w:marTop w:val="150"/>
          <w:marBottom w:val="0"/>
          <w:divBdr>
            <w:top w:val="none" w:sz="0" w:space="0" w:color="auto"/>
            <w:left w:val="none" w:sz="0" w:space="0" w:color="auto"/>
            <w:bottom w:val="none" w:sz="0" w:space="0" w:color="auto"/>
            <w:right w:val="none" w:sz="0" w:space="0" w:color="auto"/>
          </w:divBdr>
          <w:divsChild>
            <w:div w:id="2030326085">
              <w:marLeft w:val="1155"/>
              <w:marRight w:val="0"/>
              <w:marTop w:val="0"/>
              <w:marBottom w:val="0"/>
              <w:divBdr>
                <w:top w:val="none" w:sz="0" w:space="0" w:color="auto"/>
                <w:left w:val="none" w:sz="0" w:space="0" w:color="auto"/>
                <w:bottom w:val="none" w:sz="0" w:space="0" w:color="auto"/>
                <w:right w:val="none" w:sz="0" w:space="0" w:color="auto"/>
              </w:divBdr>
            </w:div>
            <w:div w:id="1676028873">
              <w:marLeft w:val="1155"/>
              <w:marRight w:val="0"/>
              <w:marTop w:val="0"/>
              <w:marBottom w:val="0"/>
              <w:divBdr>
                <w:top w:val="none" w:sz="0" w:space="0" w:color="auto"/>
                <w:left w:val="none" w:sz="0" w:space="0" w:color="auto"/>
                <w:bottom w:val="none" w:sz="0" w:space="0" w:color="auto"/>
                <w:right w:val="none" w:sz="0" w:space="0" w:color="auto"/>
              </w:divBdr>
            </w:div>
            <w:div w:id="1144809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7640">
      <w:bodyDiv w:val="1"/>
      <w:marLeft w:val="0"/>
      <w:marRight w:val="0"/>
      <w:marTop w:val="0"/>
      <w:marBottom w:val="0"/>
      <w:divBdr>
        <w:top w:val="none" w:sz="0" w:space="0" w:color="auto"/>
        <w:left w:val="none" w:sz="0" w:space="0" w:color="auto"/>
        <w:bottom w:val="none" w:sz="0" w:space="0" w:color="auto"/>
        <w:right w:val="none" w:sz="0" w:space="0" w:color="auto"/>
      </w:divBdr>
      <w:divsChild>
        <w:div w:id="991179373">
          <w:marLeft w:val="0"/>
          <w:marRight w:val="0"/>
          <w:marTop w:val="0"/>
          <w:marBottom w:val="0"/>
          <w:divBdr>
            <w:top w:val="none" w:sz="0" w:space="0" w:color="auto"/>
            <w:left w:val="none" w:sz="0" w:space="0" w:color="auto"/>
            <w:bottom w:val="none" w:sz="0" w:space="0" w:color="auto"/>
            <w:right w:val="none" w:sz="0" w:space="0" w:color="auto"/>
          </w:divBdr>
        </w:div>
        <w:div w:id="486092102">
          <w:marLeft w:val="0"/>
          <w:marRight w:val="0"/>
          <w:marTop w:val="150"/>
          <w:marBottom w:val="0"/>
          <w:divBdr>
            <w:top w:val="none" w:sz="0" w:space="0" w:color="auto"/>
            <w:left w:val="none" w:sz="0" w:space="0" w:color="auto"/>
            <w:bottom w:val="none" w:sz="0" w:space="0" w:color="auto"/>
            <w:right w:val="none" w:sz="0" w:space="0" w:color="auto"/>
          </w:divBdr>
          <w:divsChild>
            <w:div w:id="573007702">
              <w:marLeft w:val="1155"/>
              <w:marRight w:val="0"/>
              <w:marTop w:val="0"/>
              <w:marBottom w:val="0"/>
              <w:divBdr>
                <w:top w:val="none" w:sz="0" w:space="0" w:color="auto"/>
                <w:left w:val="none" w:sz="0" w:space="0" w:color="auto"/>
                <w:bottom w:val="none" w:sz="0" w:space="0" w:color="auto"/>
                <w:right w:val="none" w:sz="0" w:space="0" w:color="auto"/>
              </w:divBdr>
            </w:div>
            <w:div w:id="2071030437">
              <w:marLeft w:val="1155"/>
              <w:marRight w:val="0"/>
              <w:marTop w:val="0"/>
              <w:marBottom w:val="0"/>
              <w:divBdr>
                <w:top w:val="none" w:sz="0" w:space="0" w:color="auto"/>
                <w:left w:val="none" w:sz="0" w:space="0" w:color="auto"/>
                <w:bottom w:val="none" w:sz="0" w:space="0" w:color="auto"/>
                <w:right w:val="none" w:sz="0" w:space="0" w:color="auto"/>
              </w:divBdr>
            </w:div>
            <w:div w:id="180349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286">
      <w:bodyDiv w:val="1"/>
      <w:marLeft w:val="0"/>
      <w:marRight w:val="0"/>
      <w:marTop w:val="0"/>
      <w:marBottom w:val="0"/>
      <w:divBdr>
        <w:top w:val="none" w:sz="0" w:space="0" w:color="auto"/>
        <w:left w:val="none" w:sz="0" w:space="0" w:color="auto"/>
        <w:bottom w:val="none" w:sz="0" w:space="0" w:color="auto"/>
        <w:right w:val="none" w:sz="0" w:space="0" w:color="auto"/>
      </w:divBdr>
      <w:divsChild>
        <w:div w:id="677201206">
          <w:marLeft w:val="0"/>
          <w:marRight w:val="0"/>
          <w:marTop w:val="0"/>
          <w:marBottom w:val="0"/>
          <w:divBdr>
            <w:top w:val="none" w:sz="0" w:space="0" w:color="auto"/>
            <w:left w:val="none" w:sz="0" w:space="0" w:color="auto"/>
            <w:bottom w:val="none" w:sz="0" w:space="0" w:color="auto"/>
            <w:right w:val="none" w:sz="0" w:space="0" w:color="auto"/>
          </w:divBdr>
        </w:div>
        <w:div w:id="1894585852">
          <w:marLeft w:val="0"/>
          <w:marRight w:val="0"/>
          <w:marTop w:val="150"/>
          <w:marBottom w:val="0"/>
          <w:divBdr>
            <w:top w:val="none" w:sz="0" w:space="0" w:color="auto"/>
            <w:left w:val="none" w:sz="0" w:space="0" w:color="auto"/>
            <w:bottom w:val="none" w:sz="0" w:space="0" w:color="auto"/>
            <w:right w:val="none" w:sz="0" w:space="0" w:color="auto"/>
          </w:divBdr>
          <w:divsChild>
            <w:div w:id="1917544573">
              <w:marLeft w:val="1155"/>
              <w:marRight w:val="0"/>
              <w:marTop w:val="0"/>
              <w:marBottom w:val="0"/>
              <w:divBdr>
                <w:top w:val="none" w:sz="0" w:space="0" w:color="auto"/>
                <w:left w:val="none" w:sz="0" w:space="0" w:color="auto"/>
                <w:bottom w:val="none" w:sz="0" w:space="0" w:color="auto"/>
                <w:right w:val="none" w:sz="0" w:space="0" w:color="auto"/>
              </w:divBdr>
            </w:div>
            <w:div w:id="658505796">
              <w:marLeft w:val="1155"/>
              <w:marRight w:val="0"/>
              <w:marTop w:val="0"/>
              <w:marBottom w:val="0"/>
              <w:divBdr>
                <w:top w:val="none" w:sz="0" w:space="0" w:color="auto"/>
                <w:left w:val="none" w:sz="0" w:space="0" w:color="auto"/>
                <w:bottom w:val="none" w:sz="0" w:space="0" w:color="auto"/>
                <w:right w:val="none" w:sz="0" w:space="0" w:color="auto"/>
              </w:divBdr>
            </w:div>
            <w:div w:id="1142388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14564">
      <w:bodyDiv w:val="1"/>
      <w:marLeft w:val="0"/>
      <w:marRight w:val="0"/>
      <w:marTop w:val="0"/>
      <w:marBottom w:val="0"/>
      <w:divBdr>
        <w:top w:val="none" w:sz="0" w:space="0" w:color="auto"/>
        <w:left w:val="none" w:sz="0" w:space="0" w:color="auto"/>
        <w:bottom w:val="none" w:sz="0" w:space="0" w:color="auto"/>
        <w:right w:val="none" w:sz="0" w:space="0" w:color="auto"/>
      </w:divBdr>
      <w:divsChild>
        <w:div w:id="2001076712">
          <w:marLeft w:val="0"/>
          <w:marRight w:val="0"/>
          <w:marTop w:val="0"/>
          <w:marBottom w:val="0"/>
          <w:divBdr>
            <w:top w:val="none" w:sz="0" w:space="0" w:color="auto"/>
            <w:left w:val="none" w:sz="0" w:space="0" w:color="auto"/>
            <w:bottom w:val="none" w:sz="0" w:space="0" w:color="auto"/>
            <w:right w:val="none" w:sz="0" w:space="0" w:color="auto"/>
          </w:divBdr>
        </w:div>
        <w:div w:id="1043672967">
          <w:marLeft w:val="0"/>
          <w:marRight w:val="0"/>
          <w:marTop w:val="150"/>
          <w:marBottom w:val="0"/>
          <w:divBdr>
            <w:top w:val="none" w:sz="0" w:space="0" w:color="auto"/>
            <w:left w:val="none" w:sz="0" w:space="0" w:color="auto"/>
            <w:bottom w:val="none" w:sz="0" w:space="0" w:color="auto"/>
            <w:right w:val="none" w:sz="0" w:space="0" w:color="auto"/>
          </w:divBdr>
          <w:divsChild>
            <w:div w:id="64687798">
              <w:marLeft w:val="1155"/>
              <w:marRight w:val="0"/>
              <w:marTop w:val="0"/>
              <w:marBottom w:val="0"/>
              <w:divBdr>
                <w:top w:val="none" w:sz="0" w:space="0" w:color="auto"/>
                <w:left w:val="none" w:sz="0" w:space="0" w:color="auto"/>
                <w:bottom w:val="none" w:sz="0" w:space="0" w:color="auto"/>
                <w:right w:val="none" w:sz="0" w:space="0" w:color="auto"/>
              </w:divBdr>
            </w:div>
            <w:div w:id="1739744652">
              <w:marLeft w:val="1155"/>
              <w:marRight w:val="0"/>
              <w:marTop w:val="0"/>
              <w:marBottom w:val="0"/>
              <w:divBdr>
                <w:top w:val="none" w:sz="0" w:space="0" w:color="auto"/>
                <w:left w:val="none" w:sz="0" w:space="0" w:color="auto"/>
                <w:bottom w:val="none" w:sz="0" w:space="0" w:color="auto"/>
                <w:right w:val="none" w:sz="0" w:space="0" w:color="auto"/>
              </w:divBdr>
            </w:div>
            <w:div w:id="1190409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489">
      <w:bodyDiv w:val="1"/>
      <w:marLeft w:val="0"/>
      <w:marRight w:val="0"/>
      <w:marTop w:val="0"/>
      <w:marBottom w:val="0"/>
      <w:divBdr>
        <w:top w:val="none" w:sz="0" w:space="0" w:color="auto"/>
        <w:left w:val="none" w:sz="0" w:space="0" w:color="auto"/>
        <w:bottom w:val="none" w:sz="0" w:space="0" w:color="auto"/>
        <w:right w:val="none" w:sz="0" w:space="0" w:color="auto"/>
      </w:divBdr>
      <w:divsChild>
        <w:div w:id="2057658303">
          <w:marLeft w:val="0"/>
          <w:marRight w:val="0"/>
          <w:marTop w:val="0"/>
          <w:marBottom w:val="0"/>
          <w:divBdr>
            <w:top w:val="none" w:sz="0" w:space="0" w:color="auto"/>
            <w:left w:val="none" w:sz="0" w:space="0" w:color="auto"/>
            <w:bottom w:val="none" w:sz="0" w:space="0" w:color="auto"/>
            <w:right w:val="none" w:sz="0" w:space="0" w:color="auto"/>
          </w:divBdr>
        </w:div>
        <w:div w:id="234172836">
          <w:marLeft w:val="0"/>
          <w:marRight w:val="0"/>
          <w:marTop w:val="150"/>
          <w:marBottom w:val="0"/>
          <w:divBdr>
            <w:top w:val="none" w:sz="0" w:space="0" w:color="auto"/>
            <w:left w:val="none" w:sz="0" w:space="0" w:color="auto"/>
            <w:bottom w:val="none" w:sz="0" w:space="0" w:color="auto"/>
            <w:right w:val="none" w:sz="0" w:space="0" w:color="auto"/>
          </w:divBdr>
          <w:divsChild>
            <w:div w:id="2079549915">
              <w:marLeft w:val="1155"/>
              <w:marRight w:val="0"/>
              <w:marTop w:val="0"/>
              <w:marBottom w:val="0"/>
              <w:divBdr>
                <w:top w:val="none" w:sz="0" w:space="0" w:color="auto"/>
                <w:left w:val="none" w:sz="0" w:space="0" w:color="auto"/>
                <w:bottom w:val="none" w:sz="0" w:space="0" w:color="auto"/>
                <w:right w:val="none" w:sz="0" w:space="0" w:color="auto"/>
              </w:divBdr>
            </w:div>
            <w:div w:id="295993098">
              <w:marLeft w:val="1155"/>
              <w:marRight w:val="0"/>
              <w:marTop w:val="0"/>
              <w:marBottom w:val="0"/>
              <w:divBdr>
                <w:top w:val="none" w:sz="0" w:space="0" w:color="auto"/>
                <w:left w:val="none" w:sz="0" w:space="0" w:color="auto"/>
                <w:bottom w:val="none" w:sz="0" w:space="0" w:color="auto"/>
                <w:right w:val="none" w:sz="0" w:space="0" w:color="auto"/>
              </w:divBdr>
            </w:div>
            <w:div w:id="1492870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3699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45248">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75179">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3092">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35843">
      <w:bodyDiv w:val="1"/>
      <w:marLeft w:val="0"/>
      <w:marRight w:val="0"/>
      <w:marTop w:val="0"/>
      <w:marBottom w:val="0"/>
      <w:divBdr>
        <w:top w:val="none" w:sz="0" w:space="0" w:color="auto"/>
        <w:left w:val="none" w:sz="0" w:space="0" w:color="auto"/>
        <w:bottom w:val="none" w:sz="0" w:space="0" w:color="auto"/>
        <w:right w:val="none" w:sz="0" w:space="0" w:color="auto"/>
      </w:divBdr>
      <w:divsChild>
        <w:div w:id="1093627604">
          <w:marLeft w:val="0"/>
          <w:marRight w:val="0"/>
          <w:marTop w:val="0"/>
          <w:marBottom w:val="0"/>
          <w:divBdr>
            <w:top w:val="none" w:sz="0" w:space="0" w:color="auto"/>
            <w:left w:val="none" w:sz="0" w:space="0" w:color="auto"/>
            <w:bottom w:val="none" w:sz="0" w:space="0" w:color="auto"/>
            <w:right w:val="none" w:sz="0" w:space="0" w:color="auto"/>
          </w:divBdr>
        </w:div>
        <w:div w:id="157769938">
          <w:marLeft w:val="0"/>
          <w:marRight w:val="0"/>
          <w:marTop w:val="150"/>
          <w:marBottom w:val="0"/>
          <w:divBdr>
            <w:top w:val="none" w:sz="0" w:space="0" w:color="auto"/>
            <w:left w:val="none" w:sz="0" w:space="0" w:color="auto"/>
            <w:bottom w:val="none" w:sz="0" w:space="0" w:color="auto"/>
            <w:right w:val="none" w:sz="0" w:space="0" w:color="auto"/>
          </w:divBdr>
          <w:divsChild>
            <w:div w:id="1137065306">
              <w:marLeft w:val="1155"/>
              <w:marRight w:val="0"/>
              <w:marTop w:val="0"/>
              <w:marBottom w:val="0"/>
              <w:divBdr>
                <w:top w:val="none" w:sz="0" w:space="0" w:color="auto"/>
                <w:left w:val="none" w:sz="0" w:space="0" w:color="auto"/>
                <w:bottom w:val="none" w:sz="0" w:space="0" w:color="auto"/>
                <w:right w:val="none" w:sz="0" w:space="0" w:color="auto"/>
              </w:divBdr>
            </w:div>
            <w:div w:id="1058747340">
              <w:marLeft w:val="1155"/>
              <w:marRight w:val="0"/>
              <w:marTop w:val="0"/>
              <w:marBottom w:val="0"/>
              <w:divBdr>
                <w:top w:val="none" w:sz="0" w:space="0" w:color="auto"/>
                <w:left w:val="none" w:sz="0" w:space="0" w:color="auto"/>
                <w:bottom w:val="none" w:sz="0" w:space="0" w:color="auto"/>
                <w:right w:val="none" w:sz="0" w:space="0" w:color="auto"/>
              </w:divBdr>
            </w:div>
            <w:div w:id="646085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710534">
      <w:bodyDiv w:val="1"/>
      <w:marLeft w:val="0"/>
      <w:marRight w:val="0"/>
      <w:marTop w:val="0"/>
      <w:marBottom w:val="0"/>
      <w:divBdr>
        <w:top w:val="none" w:sz="0" w:space="0" w:color="auto"/>
        <w:left w:val="none" w:sz="0" w:space="0" w:color="auto"/>
        <w:bottom w:val="none" w:sz="0" w:space="0" w:color="auto"/>
        <w:right w:val="none" w:sz="0" w:space="0" w:color="auto"/>
      </w:divBdr>
      <w:divsChild>
        <w:div w:id="154148631">
          <w:marLeft w:val="0"/>
          <w:marRight w:val="0"/>
          <w:marTop w:val="0"/>
          <w:marBottom w:val="0"/>
          <w:divBdr>
            <w:top w:val="none" w:sz="0" w:space="0" w:color="auto"/>
            <w:left w:val="none" w:sz="0" w:space="0" w:color="auto"/>
            <w:bottom w:val="none" w:sz="0" w:space="0" w:color="auto"/>
            <w:right w:val="none" w:sz="0" w:space="0" w:color="auto"/>
          </w:divBdr>
        </w:div>
        <w:div w:id="750010786">
          <w:marLeft w:val="0"/>
          <w:marRight w:val="0"/>
          <w:marTop w:val="150"/>
          <w:marBottom w:val="0"/>
          <w:divBdr>
            <w:top w:val="none" w:sz="0" w:space="0" w:color="auto"/>
            <w:left w:val="none" w:sz="0" w:space="0" w:color="auto"/>
            <w:bottom w:val="none" w:sz="0" w:space="0" w:color="auto"/>
            <w:right w:val="none" w:sz="0" w:space="0" w:color="auto"/>
          </w:divBdr>
          <w:divsChild>
            <w:div w:id="1790464469">
              <w:marLeft w:val="1155"/>
              <w:marRight w:val="0"/>
              <w:marTop w:val="0"/>
              <w:marBottom w:val="0"/>
              <w:divBdr>
                <w:top w:val="none" w:sz="0" w:space="0" w:color="auto"/>
                <w:left w:val="none" w:sz="0" w:space="0" w:color="auto"/>
                <w:bottom w:val="none" w:sz="0" w:space="0" w:color="auto"/>
                <w:right w:val="none" w:sz="0" w:space="0" w:color="auto"/>
              </w:divBdr>
            </w:div>
            <w:div w:id="18703790">
              <w:marLeft w:val="1155"/>
              <w:marRight w:val="0"/>
              <w:marTop w:val="0"/>
              <w:marBottom w:val="0"/>
              <w:divBdr>
                <w:top w:val="none" w:sz="0" w:space="0" w:color="auto"/>
                <w:left w:val="none" w:sz="0" w:space="0" w:color="auto"/>
                <w:bottom w:val="none" w:sz="0" w:space="0" w:color="auto"/>
                <w:right w:val="none" w:sz="0" w:space="0" w:color="auto"/>
              </w:divBdr>
            </w:div>
            <w:div w:id="1680044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4908">
      <w:bodyDiv w:val="1"/>
      <w:marLeft w:val="0"/>
      <w:marRight w:val="0"/>
      <w:marTop w:val="0"/>
      <w:marBottom w:val="0"/>
      <w:divBdr>
        <w:top w:val="none" w:sz="0" w:space="0" w:color="auto"/>
        <w:left w:val="none" w:sz="0" w:space="0" w:color="auto"/>
        <w:bottom w:val="none" w:sz="0" w:space="0" w:color="auto"/>
        <w:right w:val="none" w:sz="0" w:space="0" w:color="auto"/>
      </w:divBdr>
      <w:divsChild>
        <w:div w:id="2038119367">
          <w:marLeft w:val="0"/>
          <w:marRight w:val="0"/>
          <w:marTop w:val="0"/>
          <w:marBottom w:val="0"/>
          <w:divBdr>
            <w:top w:val="none" w:sz="0" w:space="0" w:color="auto"/>
            <w:left w:val="none" w:sz="0" w:space="0" w:color="auto"/>
            <w:bottom w:val="none" w:sz="0" w:space="0" w:color="auto"/>
            <w:right w:val="none" w:sz="0" w:space="0" w:color="auto"/>
          </w:divBdr>
        </w:div>
        <w:div w:id="804735715">
          <w:marLeft w:val="0"/>
          <w:marRight w:val="0"/>
          <w:marTop w:val="150"/>
          <w:marBottom w:val="0"/>
          <w:divBdr>
            <w:top w:val="none" w:sz="0" w:space="0" w:color="auto"/>
            <w:left w:val="none" w:sz="0" w:space="0" w:color="auto"/>
            <w:bottom w:val="none" w:sz="0" w:space="0" w:color="auto"/>
            <w:right w:val="none" w:sz="0" w:space="0" w:color="auto"/>
          </w:divBdr>
          <w:divsChild>
            <w:div w:id="1060135916">
              <w:marLeft w:val="1155"/>
              <w:marRight w:val="0"/>
              <w:marTop w:val="0"/>
              <w:marBottom w:val="0"/>
              <w:divBdr>
                <w:top w:val="none" w:sz="0" w:space="0" w:color="auto"/>
                <w:left w:val="none" w:sz="0" w:space="0" w:color="auto"/>
                <w:bottom w:val="none" w:sz="0" w:space="0" w:color="auto"/>
                <w:right w:val="none" w:sz="0" w:space="0" w:color="auto"/>
              </w:divBdr>
            </w:div>
            <w:div w:id="216823550">
              <w:marLeft w:val="1155"/>
              <w:marRight w:val="0"/>
              <w:marTop w:val="0"/>
              <w:marBottom w:val="0"/>
              <w:divBdr>
                <w:top w:val="none" w:sz="0" w:space="0" w:color="auto"/>
                <w:left w:val="none" w:sz="0" w:space="0" w:color="auto"/>
                <w:bottom w:val="none" w:sz="0" w:space="0" w:color="auto"/>
                <w:right w:val="none" w:sz="0" w:space="0" w:color="auto"/>
              </w:divBdr>
            </w:div>
            <w:div w:id="558513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5921">
      <w:bodyDiv w:val="1"/>
      <w:marLeft w:val="0"/>
      <w:marRight w:val="0"/>
      <w:marTop w:val="0"/>
      <w:marBottom w:val="0"/>
      <w:divBdr>
        <w:top w:val="none" w:sz="0" w:space="0" w:color="auto"/>
        <w:left w:val="none" w:sz="0" w:space="0" w:color="auto"/>
        <w:bottom w:val="none" w:sz="0" w:space="0" w:color="auto"/>
        <w:right w:val="none" w:sz="0" w:space="0" w:color="auto"/>
      </w:divBdr>
      <w:divsChild>
        <w:div w:id="246694591">
          <w:marLeft w:val="0"/>
          <w:marRight w:val="0"/>
          <w:marTop w:val="0"/>
          <w:marBottom w:val="0"/>
          <w:divBdr>
            <w:top w:val="none" w:sz="0" w:space="0" w:color="auto"/>
            <w:left w:val="none" w:sz="0" w:space="0" w:color="auto"/>
            <w:bottom w:val="none" w:sz="0" w:space="0" w:color="auto"/>
            <w:right w:val="none" w:sz="0" w:space="0" w:color="auto"/>
          </w:divBdr>
        </w:div>
        <w:div w:id="8996842">
          <w:marLeft w:val="0"/>
          <w:marRight w:val="0"/>
          <w:marTop w:val="150"/>
          <w:marBottom w:val="0"/>
          <w:divBdr>
            <w:top w:val="none" w:sz="0" w:space="0" w:color="auto"/>
            <w:left w:val="none" w:sz="0" w:space="0" w:color="auto"/>
            <w:bottom w:val="none" w:sz="0" w:space="0" w:color="auto"/>
            <w:right w:val="none" w:sz="0" w:space="0" w:color="auto"/>
          </w:divBdr>
          <w:divsChild>
            <w:div w:id="1552157542">
              <w:marLeft w:val="1155"/>
              <w:marRight w:val="0"/>
              <w:marTop w:val="0"/>
              <w:marBottom w:val="0"/>
              <w:divBdr>
                <w:top w:val="none" w:sz="0" w:space="0" w:color="auto"/>
                <w:left w:val="none" w:sz="0" w:space="0" w:color="auto"/>
                <w:bottom w:val="none" w:sz="0" w:space="0" w:color="auto"/>
                <w:right w:val="none" w:sz="0" w:space="0" w:color="auto"/>
              </w:divBdr>
            </w:div>
            <w:div w:id="1571454757">
              <w:marLeft w:val="1155"/>
              <w:marRight w:val="0"/>
              <w:marTop w:val="0"/>
              <w:marBottom w:val="0"/>
              <w:divBdr>
                <w:top w:val="none" w:sz="0" w:space="0" w:color="auto"/>
                <w:left w:val="none" w:sz="0" w:space="0" w:color="auto"/>
                <w:bottom w:val="none" w:sz="0" w:space="0" w:color="auto"/>
                <w:right w:val="none" w:sz="0" w:space="0" w:color="auto"/>
              </w:divBdr>
            </w:div>
            <w:div w:id="1345281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400">
      <w:bodyDiv w:val="1"/>
      <w:marLeft w:val="0"/>
      <w:marRight w:val="0"/>
      <w:marTop w:val="0"/>
      <w:marBottom w:val="0"/>
      <w:divBdr>
        <w:top w:val="none" w:sz="0" w:space="0" w:color="auto"/>
        <w:left w:val="none" w:sz="0" w:space="0" w:color="auto"/>
        <w:bottom w:val="none" w:sz="0" w:space="0" w:color="auto"/>
        <w:right w:val="none" w:sz="0" w:space="0" w:color="auto"/>
      </w:divBdr>
      <w:divsChild>
        <w:div w:id="358748692">
          <w:marLeft w:val="0"/>
          <w:marRight w:val="0"/>
          <w:marTop w:val="0"/>
          <w:marBottom w:val="0"/>
          <w:divBdr>
            <w:top w:val="none" w:sz="0" w:space="0" w:color="auto"/>
            <w:left w:val="none" w:sz="0" w:space="0" w:color="auto"/>
            <w:bottom w:val="none" w:sz="0" w:space="0" w:color="auto"/>
            <w:right w:val="none" w:sz="0" w:space="0" w:color="auto"/>
          </w:divBdr>
        </w:div>
        <w:div w:id="264313741">
          <w:marLeft w:val="0"/>
          <w:marRight w:val="0"/>
          <w:marTop w:val="150"/>
          <w:marBottom w:val="0"/>
          <w:divBdr>
            <w:top w:val="none" w:sz="0" w:space="0" w:color="auto"/>
            <w:left w:val="none" w:sz="0" w:space="0" w:color="auto"/>
            <w:bottom w:val="none" w:sz="0" w:space="0" w:color="auto"/>
            <w:right w:val="none" w:sz="0" w:space="0" w:color="auto"/>
          </w:divBdr>
          <w:divsChild>
            <w:div w:id="1589118557">
              <w:marLeft w:val="1155"/>
              <w:marRight w:val="0"/>
              <w:marTop w:val="0"/>
              <w:marBottom w:val="0"/>
              <w:divBdr>
                <w:top w:val="none" w:sz="0" w:space="0" w:color="auto"/>
                <w:left w:val="none" w:sz="0" w:space="0" w:color="auto"/>
                <w:bottom w:val="none" w:sz="0" w:space="0" w:color="auto"/>
                <w:right w:val="none" w:sz="0" w:space="0" w:color="auto"/>
              </w:divBdr>
            </w:div>
            <w:div w:id="368069807">
              <w:marLeft w:val="1155"/>
              <w:marRight w:val="0"/>
              <w:marTop w:val="0"/>
              <w:marBottom w:val="0"/>
              <w:divBdr>
                <w:top w:val="none" w:sz="0" w:space="0" w:color="auto"/>
                <w:left w:val="none" w:sz="0" w:space="0" w:color="auto"/>
                <w:bottom w:val="none" w:sz="0" w:space="0" w:color="auto"/>
                <w:right w:val="none" w:sz="0" w:space="0" w:color="auto"/>
              </w:divBdr>
            </w:div>
            <w:div w:id="189604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0431">
      <w:bodyDiv w:val="1"/>
      <w:marLeft w:val="0"/>
      <w:marRight w:val="0"/>
      <w:marTop w:val="0"/>
      <w:marBottom w:val="0"/>
      <w:divBdr>
        <w:top w:val="none" w:sz="0" w:space="0" w:color="auto"/>
        <w:left w:val="none" w:sz="0" w:space="0" w:color="auto"/>
        <w:bottom w:val="none" w:sz="0" w:space="0" w:color="auto"/>
        <w:right w:val="none" w:sz="0" w:space="0" w:color="auto"/>
      </w:divBdr>
      <w:divsChild>
        <w:div w:id="792871140">
          <w:marLeft w:val="0"/>
          <w:marRight w:val="0"/>
          <w:marTop w:val="0"/>
          <w:marBottom w:val="0"/>
          <w:divBdr>
            <w:top w:val="none" w:sz="0" w:space="0" w:color="auto"/>
            <w:left w:val="none" w:sz="0" w:space="0" w:color="auto"/>
            <w:bottom w:val="none" w:sz="0" w:space="0" w:color="auto"/>
            <w:right w:val="none" w:sz="0" w:space="0" w:color="auto"/>
          </w:divBdr>
        </w:div>
        <w:div w:id="2130003259">
          <w:marLeft w:val="0"/>
          <w:marRight w:val="0"/>
          <w:marTop w:val="150"/>
          <w:marBottom w:val="0"/>
          <w:divBdr>
            <w:top w:val="none" w:sz="0" w:space="0" w:color="auto"/>
            <w:left w:val="none" w:sz="0" w:space="0" w:color="auto"/>
            <w:bottom w:val="none" w:sz="0" w:space="0" w:color="auto"/>
            <w:right w:val="none" w:sz="0" w:space="0" w:color="auto"/>
          </w:divBdr>
          <w:divsChild>
            <w:div w:id="1457524152">
              <w:marLeft w:val="1155"/>
              <w:marRight w:val="0"/>
              <w:marTop w:val="0"/>
              <w:marBottom w:val="0"/>
              <w:divBdr>
                <w:top w:val="none" w:sz="0" w:space="0" w:color="auto"/>
                <w:left w:val="none" w:sz="0" w:space="0" w:color="auto"/>
                <w:bottom w:val="none" w:sz="0" w:space="0" w:color="auto"/>
                <w:right w:val="none" w:sz="0" w:space="0" w:color="auto"/>
              </w:divBdr>
            </w:div>
            <w:div w:id="1264192228">
              <w:marLeft w:val="1155"/>
              <w:marRight w:val="0"/>
              <w:marTop w:val="0"/>
              <w:marBottom w:val="0"/>
              <w:divBdr>
                <w:top w:val="none" w:sz="0" w:space="0" w:color="auto"/>
                <w:left w:val="none" w:sz="0" w:space="0" w:color="auto"/>
                <w:bottom w:val="none" w:sz="0" w:space="0" w:color="auto"/>
                <w:right w:val="none" w:sz="0" w:space="0" w:color="auto"/>
              </w:divBdr>
            </w:div>
            <w:div w:id="1266425159">
              <w:marLeft w:val="1155"/>
              <w:marRight w:val="0"/>
              <w:marTop w:val="0"/>
              <w:marBottom w:val="0"/>
              <w:divBdr>
                <w:top w:val="none" w:sz="0" w:space="0" w:color="auto"/>
                <w:left w:val="none" w:sz="0" w:space="0" w:color="auto"/>
                <w:bottom w:val="none" w:sz="0" w:space="0" w:color="auto"/>
                <w:right w:val="none" w:sz="0" w:space="0" w:color="auto"/>
              </w:divBdr>
            </w:div>
            <w:div w:id="91258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19060">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672794">
      <w:bodyDiv w:val="1"/>
      <w:marLeft w:val="0"/>
      <w:marRight w:val="0"/>
      <w:marTop w:val="0"/>
      <w:marBottom w:val="0"/>
      <w:divBdr>
        <w:top w:val="none" w:sz="0" w:space="0" w:color="auto"/>
        <w:left w:val="none" w:sz="0" w:space="0" w:color="auto"/>
        <w:bottom w:val="none" w:sz="0" w:space="0" w:color="auto"/>
        <w:right w:val="none" w:sz="0" w:space="0" w:color="auto"/>
      </w:divBdr>
      <w:divsChild>
        <w:div w:id="1493257491">
          <w:marLeft w:val="0"/>
          <w:marRight w:val="0"/>
          <w:marTop w:val="0"/>
          <w:marBottom w:val="0"/>
          <w:divBdr>
            <w:top w:val="none" w:sz="0" w:space="0" w:color="auto"/>
            <w:left w:val="none" w:sz="0" w:space="0" w:color="auto"/>
            <w:bottom w:val="none" w:sz="0" w:space="0" w:color="auto"/>
            <w:right w:val="none" w:sz="0" w:space="0" w:color="auto"/>
          </w:divBdr>
        </w:div>
        <w:div w:id="872688122">
          <w:marLeft w:val="0"/>
          <w:marRight w:val="0"/>
          <w:marTop w:val="150"/>
          <w:marBottom w:val="0"/>
          <w:divBdr>
            <w:top w:val="none" w:sz="0" w:space="0" w:color="auto"/>
            <w:left w:val="none" w:sz="0" w:space="0" w:color="auto"/>
            <w:bottom w:val="none" w:sz="0" w:space="0" w:color="auto"/>
            <w:right w:val="none" w:sz="0" w:space="0" w:color="auto"/>
          </w:divBdr>
          <w:divsChild>
            <w:div w:id="1094284583">
              <w:marLeft w:val="1155"/>
              <w:marRight w:val="0"/>
              <w:marTop w:val="0"/>
              <w:marBottom w:val="0"/>
              <w:divBdr>
                <w:top w:val="none" w:sz="0" w:space="0" w:color="auto"/>
                <w:left w:val="none" w:sz="0" w:space="0" w:color="auto"/>
                <w:bottom w:val="none" w:sz="0" w:space="0" w:color="auto"/>
                <w:right w:val="none" w:sz="0" w:space="0" w:color="auto"/>
              </w:divBdr>
            </w:div>
            <w:div w:id="247739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7869">
      <w:bodyDiv w:val="1"/>
      <w:marLeft w:val="0"/>
      <w:marRight w:val="0"/>
      <w:marTop w:val="0"/>
      <w:marBottom w:val="0"/>
      <w:divBdr>
        <w:top w:val="none" w:sz="0" w:space="0" w:color="auto"/>
        <w:left w:val="none" w:sz="0" w:space="0" w:color="auto"/>
        <w:bottom w:val="none" w:sz="0" w:space="0" w:color="auto"/>
        <w:right w:val="none" w:sz="0" w:space="0" w:color="auto"/>
      </w:divBdr>
      <w:divsChild>
        <w:div w:id="1391996648">
          <w:marLeft w:val="0"/>
          <w:marRight w:val="0"/>
          <w:marTop w:val="0"/>
          <w:marBottom w:val="0"/>
          <w:divBdr>
            <w:top w:val="none" w:sz="0" w:space="0" w:color="auto"/>
            <w:left w:val="none" w:sz="0" w:space="0" w:color="auto"/>
            <w:bottom w:val="none" w:sz="0" w:space="0" w:color="auto"/>
            <w:right w:val="none" w:sz="0" w:space="0" w:color="auto"/>
          </w:divBdr>
        </w:div>
        <w:div w:id="1382559240">
          <w:marLeft w:val="0"/>
          <w:marRight w:val="0"/>
          <w:marTop w:val="150"/>
          <w:marBottom w:val="0"/>
          <w:divBdr>
            <w:top w:val="none" w:sz="0" w:space="0" w:color="auto"/>
            <w:left w:val="none" w:sz="0" w:space="0" w:color="auto"/>
            <w:bottom w:val="none" w:sz="0" w:space="0" w:color="auto"/>
            <w:right w:val="none" w:sz="0" w:space="0" w:color="auto"/>
          </w:divBdr>
          <w:divsChild>
            <w:div w:id="834878043">
              <w:marLeft w:val="1155"/>
              <w:marRight w:val="0"/>
              <w:marTop w:val="0"/>
              <w:marBottom w:val="0"/>
              <w:divBdr>
                <w:top w:val="none" w:sz="0" w:space="0" w:color="auto"/>
                <w:left w:val="none" w:sz="0" w:space="0" w:color="auto"/>
                <w:bottom w:val="none" w:sz="0" w:space="0" w:color="auto"/>
                <w:right w:val="none" w:sz="0" w:space="0" w:color="auto"/>
              </w:divBdr>
            </w:div>
            <w:div w:id="1209612833">
              <w:marLeft w:val="1155"/>
              <w:marRight w:val="0"/>
              <w:marTop w:val="0"/>
              <w:marBottom w:val="0"/>
              <w:divBdr>
                <w:top w:val="none" w:sz="0" w:space="0" w:color="auto"/>
                <w:left w:val="none" w:sz="0" w:space="0" w:color="auto"/>
                <w:bottom w:val="none" w:sz="0" w:space="0" w:color="auto"/>
                <w:right w:val="none" w:sz="0" w:space="0" w:color="auto"/>
              </w:divBdr>
            </w:div>
            <w:div w:id="511066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064269">
      <w:bodyDiv w:val="1"/>
      <w:marLeft w:val="0"/>
      <w:marRight w:val="0"/>
      <w:marTop w:val="0"/>
      <w:marBottom w:val="0"/>
      <w:divBdr>
        <w:top w:val="none" w:sz="0" w:space="0" w:color="auto"/>
        <w:left w:val="none" w:sz="0" w:space="0" w:color="auto"/>
        <w:bottom w:val="none" w:sz="0" w:space="0" w:color="auto"/>
        <w:right w:val="none" w:sz="0" w:space="0" w:color="auto"/>
      </w:divBdr>
      <w:divsChild>
        <w:div w:id="1690641149">
          <w:marLeft w:val="0"/>
          <w:marRight w:val="0"/>
          <w:marTop w:val="0"/>
          <w:marBottom w:val="0"/>
          <w:divBdr>
            <w:top w:val="none" w:sz="0" w:space="0" w:color="auto"/>
            <w:left w:val="none" w:sz="0" w:space="0" w:color="auto"/>
            <w:bottom w:val="none" w:sz="0" w:space="0" w:color="auto"/>
            <w:right w:val="none" w:sz="0" w:space="0" w:color="auto"/>
          </w:divBdr>
        </w:div>
        <w:div w:id="434523718">
          <w:marLeft w:val="0"/>
          <w:marRight w:val="0"/>
          <w:marTop w:val="150"/>
          <w:marBottom w:val="0"/>
          <w:divBdr>
            <w:top w:val="none" w:sz="0" w:space="0" w:color="auto"/>
            <w:left w:val="none" w:sz="0" w:space="0" w:color="auto"/>
            <w:bottom w:val="none" w:sz="0" w:space="0" w:color="auto"/>
            <w:right w:val="none" w:sz="0" w:space="0" w:color="auto"/>
          </w:divBdr>
          <w:divsChild>
            <w:div w:id="597249962">
              <w:marLeft w:val="1155"/>
              <w:marRight w:val="0"/>
              <w:marTop w:val="0"/>
              <w:marBottom w:val="0"/>
              <w:divBdr>
                <w:top w:val="none" w:sz="0" w:space="0" w:color="auto"/>
                <w:left w:val="none" w:sz="0" w:space="0" w:color="auto"/>
                <w:bottom w:val="none" w:sz="0" w:space="0" w:color="auto"/>
                <w:right w:val="none" w:sz="0" w:space="0" w:color="auto"/>
              </w:divBdr>
            </w:div>
            <w:div w:id="1176386287">
              <w:marLeft w:val="1155"/>
              <w:marRight w:val="0"/>
              <w:marTop w:val="0"/>
              <w:marBottom w:val="0"/>
              <w:divBdr>
                <w:top w:val="none" w:sz="0" w:space="0" w:color="auto"/>
                <w:left w:val="none" w:sz="0" w:space="0" w:color="auto"/>
                <w:bottom w:val="none" w:sz="0" w:space="0" w:color="auto"/>
                <w:right w:val="none" w:sz="0" w:space="0" w:color="auto"/>
              </w:divBdr>
            </w:div>
            <w:div w:id="2063484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073">
      <w:bodyDiv w:val="1"/>
      <w:marLeft w:val="0"/>
      <w:marRight w:val="0"/>
      <w:marTop w:val="0"/>
      <w:marBottom w:val="0"/>
      <w:divBdr>
        <w:top w:val="none" w:sz="0" w:space="0" w:color="auto"/>
        <w:left w:val="none" w:sz="0" w:space="0" w:color="auto"/>
        <w:bottom w:val="none" w:sz="0" w:space="0" w:color="auto"/>
        <w:right w:val="none" w:sz="0" w:space="0" w:color="auto"/>
      </w:divBdr>
      <w:divsChild>
        <w:div w:id="829715031">
          <w:marLeft w:val="0"/>
          <w:marRight w:val="0"/>
          <w:marTop w:val="0"/>
          <w:marBottom w:val="0"/>
          <w:divBdr>
            <w:top w:val="none" w:sz="0" w:space="0" w:color="auto"/>
            <w:left w:val="none" w:sz="0" w:space="0" w:color="auto"/>
            <w:bottom w:val="none" w:sz="0" w:space="0" w:color="auto"/>
            <w:right w:val="none" w:sz="0" w:space="0" w:color="auto"/>
          </w:divBdr>
        </w:div>
        <w:div w:id="1761100324">
          <w:marLeft w:val="0"/>
          <w:marRight w:val="0"/>
          <w:marTop w:val="150"/>
          <w:marBottom w:val="0"/>
          <w:divBdr>
            <w:top w:val="none" w:sz="0" w:space="0" w:color="auto"/>
            <w:left w:val="none" w:sz="0" w:space="0" w:color="auto"/>
            <w:bottom w:val="none" w:sz="0" w:space="0" w:color="auto"/>
            <w:right w:val="none" w:sz="0" w:space="0" w:color="auto"/>
          </w:divBdr>
          <w:divsChild>
            <w:div w:id="460274335">
              <w:marLeft w:val="1155"/>
              <w:marRight w:val="0"/>
              <w:marTop w:val="0"/>
              <w:marBottom w:val="0"/>
              <w:divBdr>
                <w:top w:val="none" w:sz="0" w:space="0" w:color="auto"/>
                <w:left w:val="none" w:sz="0" w:space="0" w:color="auto"/>
                <w:bottom w:val="none" w:sz="0" w:space="0" w:color="auto"/>
                <w:right w:val="none" w:sz="0" w:space="0" w:color="auto"/>
              </w:divBdr>
            </w:div>
            <w:div w:id="1964993216">
              <w:marLeft w:val="1155"/>
              <w:marRight w:val="0"/>
              <w:marTop w:val="0"/>
              <w:marBottom w:val="0"/>
              <w:divBdr>
                <w:top w:val="none" w:sz="0" w:space="0" w:color="auto"/>
                <w:left w:val="none" w:sz="0" w:space="0" w:color="auto"/>
                <w:bottom w:val="none" w:sz="0" w:space="0" w:color="auto"/>
                <w:right w:val="none" w:sz="0" w:space="0" w:color="auto"/>
              </w:divBdr>
            </w:div>
            <w:div w:id="1836146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3728">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7834315">
      <w:bodyDiv w:val="1"/>
      <w:marLeft w:val="0"/>
      <w:marRight w:val="0"/>
      <w:marTop w:val="0"/>
      <w:marBottom w:val="0"/>
      <w:divBdr>
        <w:top w:val="none" w:sz="0" w:space="0" w:color="auto"/>
        <w:left w:val="none" w:sz="0" w:space="0" w:color="auto"/>
        <w:bottom w:val="none" w:sz="0" w:space="0" w:color="auto"/>
        <w:right w:val="none" w:sz="0" w:space="0" w:color="auto"/>
      </w:divBdr>
      <w:divsChild>
        <w:div w:id="23287315">
          <w:marLeft w:val="0"/>
          <w:marRight w:val="0"/>
          <w:marTop w:val="0"/>
          <w:marBottom w:val="0"/>
          <w:divBdr>
            <w:top w:val="none" w:sz="0" w:space="0" w:color="auto"/>
            <w:left w:val="none" w:sz="0" w:space="0" w:color="auto"/>
            <w:bottom w:val="none" w:sz="0" w:space="0" w:color="auto"/>
            <w:right w:val="none" w:sz="0" w:space="0" w:color="auto"/>
          </w:divBdr>
        </w:div>
        <w:div w:id="1408189097">
          <w:marLeft w:val="0"/>
          <w:marRight w:val="0"/>
          <w:marTop w:val="150"/>
          <w:marBottom w:val="0"/>
          <w:divBdr>
            <w:top w:val="none" w:sz="0" w:space="0" w:color="auto"/>
            <w:left w:val="none" w:sz="0" w:space="0" w:color="auto"/>
            <w:bottom w:val="none" w:sz="0" w:space="0" w:color="auto"/>
            <w:right w:val="none" w:sz="0" w:space="0" w:color="auto"/>
          </w:divBdr>
          <w:divsChild>
            <w:div w:id="1824472027">
              <w:marLeft w:val="1155"/>
              <w:marRight w:val="0"/>
              <w:marTop w:val="0"/>
              <w:marBottom w:val="0"/>
              <w:divBdr>
                <w:top w:val="none" w:sz="0" w:space="0" w:color="auto"/>
                <w:left w:val="none" w:sz="0" w:space="0" w:color="auto"/>
                <w:bottom w:val="none" w:sz="0" w:space="0" w:color="auto"/>
                <w:right w:val="none" w:sz="0" w:space="0" w:color="auto"/>
              </w:divBdr>
            </w:div>
            <w:div w:id="1585263599">
              <w:marLeft w:val="1155"/>
              <w:marRight w:val="0"/>
              <w:marTop w:val="0"/>
              <w:marBottom w:val="0"/>
              <w:divBdr>
                <w:top w:val="none" w:sz="0" w:space="0" w:color="auto"/>
                <w:left w:val="none" w:sz="0" w:space="0" w:color="auto"/>
                <w:bottom w:val="none" w:sz="0" w:space="0" w:color="auto"/>
                <w:right w:val="none" w:sz="0" w:space="0" w:color="auto"/>
              </w:divBdr>
            </w:div>
            <w:div w:id="1643122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7247">
      <w:bodyDiv w:val="1"/>
      <w:marLeft w:val="0"/>
      <w:marRight w:val="0"/>
      <w:marTop w:val="0"/>
      <w:marBottom w:val="0"/>
      <w:divBdr>
        <w:top w:val="none" w:sz="0" w:space="0" w:color="auto"/>
        <w:left w:val="none" w:sz="0" w:space="0" w:color="auto"/>
        <w:bottom w:val="none" w:sz="0" w:space="0" w:color="auto"/>
        <w:right w:val="none" w:sz="0" w:space="0" w:color="auto"/>
      </w:divBdr>
      <w:divsChild>
        <w:div w:id="2094356710">
          <w:marLeft w:val="0"/>
          <w:marRight w:val="0"/>
          <w:marTop w:val="0"/>
          <w:marBottom w:val="0"/>
          <w:divBdr>
            <w:top w:val="none" w:sz="0" w:space="0" w:color="auto"/>
            <w:left w:val="none" w:sz="0" w:space="0" w:color="auto"/>
            <w:bottom w:val="none" w:sz="0" w:space="0" w:color="auto"/>
            <w:right w:val="none" w:sz="0" w:space="0" w:color="auto"/>
          </w:divBdr>
        </w:div>
        <w:div w:id="781802092">
          <w:marLeft w:val="0"/>
          <w:marRight w:val="0"/>
          <w:marTop w:val="150"/>
          <w:marBottom w:val="0"/>
          <w:divBdr>
            <w:top w:val="none" w:sz="0" w:space="0" w:color="auto"/>
            <w:left w:val="none" w:sz="0" w:space="0" w:color="auto"/>
            <w:bottom w:val="none" w:sz="0" w:space="0" w:color="auto"/>
            <w:right w:val="none" w:sz="0" w:space="0" w:color="auto"/>
          </w:divBdr>
          <w:divsChild>
            <w:div w:id="1196163594">
              <w:marLeft w:val="1155"/>
              <w:marRight w:val="0"/>
              <w:marTop w:val="0"/>
              <w:marBottom w:val="0"/>
              <w:divBdr>
                <w:top w:val="none" w:sz="0" w:space="0" w:color="auto"/>
                <w:left w:val="none" w:sz="0" w:space="0" w:color="auto"/>
                <w:bottom w:val="none" w:sz="0" w:space="0" w:color="auto"/>
                <w:right w:val="none" w:sz="0" w:space="0" w:color="auto"/>
              </w:divBdr>
            </w:div>
            <w:div w:id="1087072027">
              <w:marLeft w:val="1155"/>
              <w:marRight w:val="0"/>
              <w:marTop w:val="0"/>
              <w:marBottom w:val="0"/>
              <w:divBdr>
                <w:top w:val="none" w:sz="0" w:space="0" w:color="auto"/>
                <w:left w:val="none" w:sz="0" w:space="0" w:color="auto"/>
                <w:bottom w:val="none" w:sz="0" w:space="0" w:color="auto"/>
                <w:right w:val="none" w:sz="0" w:space="0" w:color="auto"/>
              </w:divBdr>
            </w:div>
            <w:div w:id="735518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688">
      <w:bodyDiv w:val="1"/>
      <w:marLeft w:val="0"/>
      <w:marRight w:val="0"/>
      <w:marTop w:val="0"/>
      <w:marBottom w:val="0"/>
      <w:divBdr>
        <w:top w:val="none" w:sz="0" w:space="0" w:color="auto"/>
        <w:left w:val="none" w:sz="0" w:space="0" w:color="auto"/>
        <w:bottom w:val="none" w:sz="0" w:space="0" w:color="auto"/>
        <w:right w:val="none" w:sz="0" w:space="0" w:color="auto"/>
      </w:divBdr>
      <w:divsChild>
        <w:div w:id="1380786466">
          <w:marLeft w:val="0"/>
          <w:marRight w:val="0"/>
          <w:marTop w:val="0"/>
          <w:marBottom w:val="0"/>
          <w:divBdr>
            <w:top w:val="none" w:sz="0" w:space="0" w:color="auto"/>
            <w:left w:val="none" w:sz="0" w:space="0" w:color="auto"/>
            <w:bottom w:val="none" w:sz="0" w:space="0" w:color="auto"/>
            <w:right w:val="none" w:sz="0" w:space="0" w:color="auto"/>
          </w:divBdr>
        </w:div>
        <w:div w:id="1392575504">
          <w:marLeft w:val="0"/>
          <w:marRight w:val="0"/>
          <w:marTop w:val="150"/>
          <w:marBottom w:val="0"/>
          <w:divBdr>
            <w:top w:val="none" w:sz="0" w:space="0" w:color="auto"/>
            <w:left w:val="none" w:sz="0" w:space="0" w:color="auto"/>
            <w:bottom w:val="none" w:sz="0" w:space="0" w:color="auto"/>
            <w:right w:val="none" w:sz="0" w:space="0" w:color="auto"/>
          </w:divBdr>
          <w:divsChild>
            <w:div w:id="1833374661">
              <w:marLeft w:val="1155"/>
              <w:marRight w:val="0"/>
              <w:marTop w:val="0"/>
              <w:marBottom w:val="0"/>
              <w:divBdr>
                <w:top w:val="none" w:sz="0" w:space="0" w:color="auto"/>
                <w:left w:val="none" w:sz="0" w:space="0" w:color="auto"/>
                <w:bottom w:val="none" w:sz="0" w:space="0" w:color="auto"/>
                <w:right w:val="none" w:sz="0" w:space="0" w:color="auto"/>
              </w:divBdr>
            </w:div>
            <w:div w:id="1847934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527405">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365">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0141">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08842">
      <w:bodyDiv w:val="1"/>
      <w:marLeft w:val="0"/>
      <w:marRight w:val="0"/>
      <w:marTop w:val="0"/>
      <w:marBottom w:val="0"/>
      <w:divBdr>
        <w:top w:val="none" w:sz="0" w:space="0" w:color="auto"/>
        <w:left w:val="none" w:sz="0" w:space="0" w:color="auto"/>
        <w:bottom w:val="none" w:sz="0" w:space="0" w:color="auto"/>
        <w:right w:val="none" w:sz="0" w:space="0" w:color="auto"/>
      </w:divBdr>
      <w:divsChild>
        <w:div w:id="1600799595">
          <w:marLeft w:val="0"/>
          <w:marRight w:val="0"/>
          <w:marTop w:val="0"/>
          <w:marBottom w:val="0"/>
          <w:divBdr>
            <w:top w:val="none" w:sz="0" w:space="0" w:color="auto"/>
            <w:left w:val="none" w:sz="0" w:space="0" w:color="auto"/>
            <w:bottom w:val="none" w:sz="0" w:space="0" w:color="auto"/>
            <w:right w:val="none" w:sz="0" w:space="0" w:color="auto"/>
          </w:divBdr>
        </w:div>
        <w:div w:id="1263566236">
          <w:marLeft w:val="0"/>
          <w:marRight w:val="0"/>
          <w:marTop w:val="150"/>
          <w:marBottom w:val="0"/>
          <w:divBdr>
            <w:top w:val="none" w:sz="0" w:space="0" w:color="auto"/>
            <w:left w:val="none" w:sz="0" w:space="0" w:color="auto"/>
            <w:bottom w:val="none" w:sz="0" w:space="0" w:color="auto"/>
            <w:right w:val="none" w:sz="0" w:space="0" w:color="auto"/>
          </w:divBdr>
          <w:divsChild>
            <w:div w:id="1675841042">
              <w:marLeft w:val="1155"/>
              <w:marRight w:val="0"/>
              <w:marTop w:val="0"/>
              <w:marBottom w:val="0"/>
              <w:divBdr>
                <w:top w:val="none" w:sz="0" w:space="0" w:color="auto"/>
                <w:left w:val="none" w:sz="0" w:space="0" w:color="auto"/>
                <w:bottom w:val="none" w:sz="0" w:space="0" w:color="auto"/>
                <w:right w:val="none" w:sz="0" w:space="0" w:color="auto"/>
              </w:divBdr>
            </w:div>
            <w:div w:id="966551067">
              <w:marLeft w:val="1155"/>
              <w:marRight w:val="0"/>
              <w:marTop w:val="0"/>
              <w:marBottom w:val="0"/>
              <w:divBdr>
                <w:top w:val="none" w:sz="0" w:space="0" w:color="auto"/>
                <w:left w:val="none" w:sz="0" w:space="0" w:color="auto"/>
                <w:bottom w:val="none" w:sz="0" w:space="0" w:color="auto"/>
                <w:right w:val="none" w:sz="0" w:space="0" w:color="auto"/>
              </w:divBdr>
            </w:div>
            <w:div w:id="1385836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265772">
      <w:bodyDiv w:val="1"/>
      <w:marLeft w:val="0"/>
      <w:marRight w:val="0"/>
      <w:marTop w:val="0"/>
      <w:marBottom w:val="0"/>
      <w:divBdr>
        <w:top w:val="none" w:sz="0" w:space="0" w:color="auto"/>
        <w:left w:val="none" w:sz="0" w:space="0" w:color="auto"/>
        <w:bottom w:val="none" w:sz="0" w:space="0" w:color="auto"/>
        <w:right w:val="none" w:sz="0" w:space="0" w:color="auto"/>
      </w:divBdr>
      <w:divsChild>
        <w:div w:id="1237979304">
          <w:marLeft w:val="0"/>
          <w:marRight w:val="0"/>
          <w:marTop w:val="0"/>
          <w:marBottom w:val="0"/>
          <w:divBdr>
            <w:top w:val="none" w:sz="0" w:space="0" w:color="auto"/>
            <w:left w:val="none" w:sz="0" w:space="0" w:color="auto"/>
            <w:bottom w:val="none" w:sz="0" w:space="0" w:color="auto"/>
            <w:right w:val="none" w:sz="0" w:space="0" w:color="auto"/>
          </w:divBdr>
        </w:div>
        <w:div w:id="866453968">
          <w:marLeft w:val="0"/>
          <w:marRight w:val="0"/>
          <w:marTop w:val="150"/>
          <w:marBottom w:val="0"/>
          <w:divBdr>
            <w:top w:val="none" w:sz="0" w:space="0" w:color="auto"/>
            <w:left w:val="none" w:sz="0" w:space="0" w:color="auto"/>
            <w:bottom w:val="none" w:sz="0" w:space="0" w:color="auto"/>
            <w:right w:val="none" w:sz="0" w:space="0" w:color="auto"/>
          </w:divBdr>
          <w:divsChild>
            <w:div w:id="57945580">
              <w:marLeft w:val="1155"/>
              <w:marRight w:val="0"/>
              <w:marTop w:val="0"/>
              <w:marBottom w:val="0"/>
              <w:divBdr>
                <w:top w:val="none" w:sz="0" w:space="0" w:color="auto"/>
                <w:left w:val="none" w:sz="0" w:space="0" w:color="auto"/>
                <w:bottom w:val="none" w:sz="0" w:space="0" w:color="auto"/>
                <w:right w:val="none" w:sz="0" w:space="0" w:color="auto"/>
              </w:divBdr>
            </w:div>
            <w:div w:id="966736290">
              <w:marLeft w:val="1155"/>
              <w:marRight w:val="0"/>
              <w:marTop w:val="0"/>
              <w:marBottom w:val="0"/>
              <w:divBdr>
                <w:top w:val="none" w:sz="0" w:space="0" w:color="auto"/>
                <w:left w:val="none" w:sz="0" w:space="0" w:color="auto"/>
                <w:bottom w:val="none" w:sz="0" w:space="0" w:color="auto"/>
                <w:right w:val="none" w:sz="0" w:space="0" w:color="auto"/>
              </w:divBdr>
            </w:div>
            <w:div w:id="55358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449546">
      <w:bodyDiv w:val="1"/>
      <w:marLeft w:val="0"/>
      <w:marRight w:val="0"/>
      <w:marTop w:val="0"/>
      <w:marBottom w:val="0"/>
      <w:divBdr>
        <w:top w:val="none" w:sz="0" w:space="0" w:color="auto"/>
        <w:left w:val="none" w:sz="0" w:space="0" w:color="auto"/>
        <w:bottom w:val="none" w:sz="0" w:space="0" w:color="auto"/>
        <w:right w:val="none" w:sz="0" w:space="0" w:color="auto"/>
      </w:divBdr>
      <w:divsChild>
        <w:div w:id="1740981572">
          <w:marLeft w:val="0"/>
          <w:marRight w:val="0"/>
          <w:marTop w:val="0"/>
          <w:marBottom w:val="0"/>
          <w:divBdr>
            <w:top w:val="none" w:sz="0" w:space="0" w:color="auto"/>
            <w:left w:val="none" w:sz="0" w:space="0" w:color="auto"/>
            <w:bottom w:val="none" w:sz="0" w:space="0" w:color="auto"/>
            <w:right w:val="none" w:sz="0" w:space="0" w:color="auto"/>
          </w:divBdr>
        </w:div>
        <w:div w:id="1724017297">
          <w:marLeft w:val="0"/>
          <w:marRight w:val="0"/>
          <w:marTop w:val="150"/>
          <w:marBottom w:val="0"/>
          <w:divBdr>
            <w:top w:val="none" w:sz="0" w:space="0" w:color="auto"/>
            <w:left w:val="none" w:sz="0" w:space="0" w:color="auto"/>
            <w:bottom w:val="none" w:sz="0" w:space="0" w:color="auto"/>
            <w:right w:val="none" w:sz="0" w:space="0" w:color="auto"/>
          </w:divBdr>
          <w:divsChild>
            <w:div w:id="1523275270">
              <w:marLeft w:val="1155"/>
              <w:marRight w:val="0"/>
              <w:marTop w:val="0"/>
              <w:marBottom w:val="0"/>
              <w:divBdr>
                <w:top w:val="none" w:sz="0" w:space="0" w:color="auto"/>
                <w:left w:val="none" w:sz="0" w:space="0" w:color="auto"/>
                <w:bottom w:val="none" w:sz="0" w:space="0" w:color="auto"/>
                <w:right w:val="none" w:sz="0" w:space="0" w:color="auto"/>
              </w:divBdr>
            </w:div>
            <w:div w:id="1170757229">
              <w:marLeft w:val="1155"/>
              <w:marRight w:val="0"/>
              <w:marTop w:val="0"/>
              <w:marBottom w:val="0"/>
              <w:divBdr>
                <w:top w:val="none" w:sz="0" w:space="0" w:color="auto"/>
                <w:left w:val="none" w:sz="0" w:space="0" w:color="auto"/>
                <w:bottom w:val="none" w:sz="0" w:space="0" w:color="auto"/>
                <w:right w:val="none" w:sz="0" w:space="0" w:color="auto"/>
              </w:divBdr>
            </w:div>
            <w:div w:id="706566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501645">
      <w:bodyDiv w:val="1"/>
      <w:marLeft w:val="0"/>
      <w:marRight w:val="0"/>
      <w:marTop w:val="0"/>
      <w:marBottom w:val="0"/>
      <w:divBdr>
        <w:top w:val="none" w:sz="0" w:space="0" w:color="auto"/>
        <w:left w:val="none" w:sz="0" w:space="0" w:color="auto"/>
        <w:bottom w:val="none" w:sz="0" w:space="0" w:color="auto"/>
        <w:right w:val="none" w:sz="0" w:space="0" w:color="auto"/>
      </w:divBdr>
      <w:divsChild>
        <w:div w:id="263151690">
          <w:marLeft w:val="0"/>
          <w:marRight w:val="0"/>
          <w:marTop w:val="0"/>
          <w:marBottom w:val="0"/>
          <w:divBdr>
            <w:top w:val="none" w:sz="0" w:space="0" w:color="auto"/>
            <w:left w:val="none" w:sz="0" w:space="0" w:color="auto"/>
            <w:bottom w:val="none" w:sz="0" w:space="0" w:color="auto"/>
            <w:right w:val="none" w:sz="0" w:space="0" w:color="auto"/>
          </w:divBdr>
        </w:div>
        <w:div w:id="890849708">
          <w:marLeft w:val="0"/>
          <w:marRight w:val="0"/>
          <w:marTop w:val="150"/>
          <w:marBottom w:val="0"/>
          <w:divBdr>
            <w:top w:val="none" w:sz="0" w:space="0" w:color="auto"/>
            <w:left w:val="none" w:sz="0" w:space="0" w:color="auto"/>
            <w:bottom w:val="none" w:sz="0" w:space="0" w:color="auto"/>
            <w:right w:val="none" w:sz="0" w:space="0" w:color="auto"/>
          </w:divBdr>
          <w:divsChild>
            <w:div w:id="69623138">
              <w:marLeft w:val="1155"/>
              <w:marRight w:val="0"/>
              <w:marTop w:val="0"/>
              <w:marBottom w:val="0"/>
              <w:divBdr>
                <w:top w:val="none" w:sz="0" w:space="0" w:color="auto"/>
                <w:left w:val="none" w:sz="0" w:space="0" w:color="auto"/>
                <w:bottom w:val="none" w:sz="0" w:space="0" w:color="auto"/>
                <w:right w:val="none" w:sz="0" w:space="0" w:color="auto"/>
              </w:divBdr>
            </w:div>
            <w:div w:id="706490900">
              <w:marLeft w:val="1155"/>
              <w:marRight w:val="0"/>
              <w:marTop w:val="0"/>
              <w:marBottom w:val="0"/>
              <w:divBdr>
                <w:top w:val="none" w:sz="0" w:space="0" w:color="auto"/>
                <w:left w:val="none" w:sz="0" w:space="0" w:color="auto"/>
                <w:bottom w:val="none" w:sz="0" w:space="0" w:color="auto"/>
                <w:right w:val="none" w:sz="0" w:space="0" w:color="auto"/>
              </w:divBdr>
            </w:div>
            <w:div w:id="12572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37951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885234">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3870">
      <w:bodyDiv w:val="1"/>
      <w:marLeft w:val="0"/>
      <w:marRight w:val="0"/>
      <w:marTop w:val="0"/>
      <w:marBottom w:val="0"/>
      <w:divBdr>
        <w:top w:val="none" w:sz="0" w:space="0" w:color="auto"/>
        <w:left w:val="none" w:sz="0" w:space="0" w:color="auto"/>
        <w:bottom w:val="none" w:sz="0" w:space="0" w:color="auto"/>
        <w:right w:val="none" w:sz="0" w:space="0" w:color="auto"/>
      </w:divBdr>
      <w:divsChild>
        <w:div w:id="282082006">
          <w:marLeft w:val="0"/>
          <w:marRight w:val="0"/>
          <w:marTop w:val="0"/>
          <w:marBottom w:val="0"/>
          <w:divBdr>
            <w:top w:val="none" w:sz="0" w:space="0" w:color="auto"/>
            <w:left w:val="none" w:sz="0" w:space="0" w:color="auto"/>
            <w:bottom w:val="none" w:sz="0" w:space="0" w:color="auto"/>
            <w:right w:val="none" w:sz="0" w:space="0" w:color="auto"/>
          </w:divBdr>
        </w:div>
        <w:div w:id="1989430404">
          <w:marLeft w:val="0"/>
          <w:marRight w:val="0"/>
          <w:marTop w:val="150"/>
          <w:marBottom w:val="0"/>
          <w:divBdr>
            <w:top w:val="none" w:sz="0" w:space="0" w:color="auto"/>
            <w:left w:val="none" w:sz="0" w:space="0" w:color="auto"/>
            <w:bottom w:val="none" w:sz="0" w:space="0" w:color="auto"/>
            <w:right w:val="none" w:sz="0" w:space="0" w:color="auto"/>
          </w:divBdr>
          <w:divsChild>
            <w:div w:id="138155767">
              <w:marLeft w:val="1155"/>
              <w:marRight w:val="0"/>
              <w:marTop w:val="0"/>
              <w:marBottom w:val="0"/>
              <w:divBdr>
                <w:top w:val="none" w:sz="0" w:space="0" w:color="auto"/>
                <w:left w:val="none" w:sz="0" w:space="0" w:color="auto"/>
                <w:bottom w:val="none" w:sz="0" w:space="0" w:color="auto"/>
                <w:right w:val="none" w:sz="0" w:space="0" w:color="auto"/>
              </w:divBdr>
            </w:div>
            <w:div w:id="429207836">
              <w:marLeft w:val="1155"/>
              <w:marRight w:val="0"/>
              <w:marTop w:val="0"/>
              <w:marBottom w:val="0"/>
              <w:divBdr>
                <w:top w:val="none" w:sz="0" w:space="0" w:color="auto"/>
                <w:left w:val="none" w:sz="0" w:space="0" w:color="auto"/>
                <w:bottom w:val="none" w:sz="0" w:space="0" w:color="auto"/>
                <w:right w:val="none" w:sz="0" w:space="0" w:color="auto"/>
              </w:divBdr>
            </w:div>
            <w:div w:id="315494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923571">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043475">
      <w:bodyDiv w:val="1"/>
      <w:marLeft w:val="0"/>
      <w:marRight w:val="0"/>
      <w:marTop w:val="0"/>
      <w:marBottom w:val="0"/>
      <w:divBdr>
        <w:top w:val="none" w:sz="0" w:space="0" w:color="auto"/>
        <w:left w:val="none" w:sz="0" w:space="0" w:color="auto"/>
        <w:bottom w:val="none" w:sz="0" w:space="0" w:color="auto"/>
        <w:right w:val="none" w:sz="0" w:space="0" w:color="auto"/>
      </w:divBdr>
      <w:divsChild>
        <w:div w:id="671420472">
          <w:marLeft w:val="0"/>
          <w:marRight w:val="0"/>
          <w:marTop w:val="0"/>
          <w:marBottom w:val="0"/>
          <w:divBdr>
            <w:top w:val="none" w:sz="0" w:space="0" w:color="auto"/>
            <w:left w:val="none" w:sz="0" w:space="0" w:color="auto"/>
            <w:bottom w:val="none" w:sz="0" w:space="0" w:color="auto"/>
            <w:right w:val="none" w:sz="0" w:space="0" w:color="auto"/>
          </w:divBdr>
        </w:div>
        <w:div w:id="959992107">
          <w:marLeft w:val="0"/>
          <w:marRight w:val="0"/>
          <w:marTop w:val="150"/>
          <w:marBottom w:val="0"/>
          <w:divBdr>
            <w:top w:val="none" w:sz="0" w:space="0" w:color="auto"/>
            <w:left w:val="none" w:sz="0" w:space="0" w:color="auto"/>
            <w:bottom w:val="none" w:sz="0" w:space="0" w:color="auto"/>
            <w:right w:val="none" w:sz="0" w:space="0" w:color="auto"/>
          </w:divBdr>
          <w:divsChild>
            <w:div w:id="1500467293">
              <w:marLeft w:val="1155"/>
              <w:marRight w:val="0"/>
              <w:marTop w:val="0"/>
              <w:marBottom w:val="0"/>
              <w:divBdr>
                <w:top w:val="none" w:sz="0" w:space="0" w:color="auto"/>
                <w:left w:val="none" w:sz="0" w:space="0" w:color="auto"/>
                <w:bottom w:val="none" w:sz="0" w:space="0" w:color="auto"/>
                <w:right w:val="none" w:sz="0" w:space="0" w:color="auto"/>
              </w:divBdr>
            </w:div>
            <w:div w:id="725183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459220">
      <w:bodyDiv w:val="1"/>
      <w:marLeft w:val="0"/>
      <w:marRight w:val="0"/>
      <w:marTop w:val="0"/>
      <w:marBottom w:val="0"/>
      <w:divBdr>
        <w:top w:val="none" w:sz="0" w:space="0" w:color="auto"/>
        <w:left w:val="none" w:sz="0" w:space="0" w:color="auto"/>
        <w:bottom w:val="none" w:sz="0" w:space="0" w:color="auto"/>
        <w:right w:val="none" w:sz="0" w:space="0" w:color="auto"/>
      </w:divBdr>
      <w:divsChild>
        <w:div w:id="189075585">
          <w:marLeft w:val="0"/>
          <w:marRight w:val="0"/>
          <w:marTop w:val="0"/>
          <w:marBottom w:val="0"/>
          <w:divBdr>
            <w:top w:val="none" w:sz="0" w:space="0" w:color="auto"/>
            <w:left w:val="none" w:sz="0" w:space="0" w:color="auto"/>
            <w:bottom w:val="none" w:sz="0" w:space="0" w:color="auto"/>
            <w:right w:val="none" w:sz="0" w:space="0" w:color="auto"/>
          </w:divBdr>
        </w:div>
        <w:div w:id="100032532">
          <w:marLeft w:val="0"/>
          <w:marRight w:val="0"/>
          <w:marTop w:val="150"/>
          <w:marBottom w:val="0"/>
          <w:divBdr>
            <w:top w:val="none" w:sz="0" w:space="0" w:color="auto"/>
            <w:left w:val="none" w:sz="0" w:space="0" w:color="auto"/>
            <w:bottom w:val="none" w:sz="0" w:space="0" w:color="auto"/>
            <w:right w:val="none" w:sz="0" w:space="0" w:color="auto"/>
          </w:divBdr>
          <w:divsChild>
            <w:div w:id="134956844">
              <w:marLeft w:val="1155"/>
              <w:marRight w:val="0"/>
              <w:marTop w:val="0"/>
              <w:marBottom w:val="0"/>
              <w:divBdr>
                <w:top w:val="none" w:sz="0" w:space="0" w:color="auto"/>
                <w:left w:val="none" w:sz="0" w:space="0" w:color="auto"/>
                <w:bottom w:val="none" w:sz="0" w:space="0" w:color="auto"/>
                <w:right w:val="none" w:sz="0" w:space="0" w:color="auto"/>
              </w:divBdr>
            </w:div>
            <w:div w:id="59642599">
              <w:marLeft w:val="1155"/>
              <w:marRight w:val="0"/>
              <w:marTop w:val="0"/>
              <w:marBottom w:val="0"/>
              <w:divBdr>
                <w:top w:val="none" w:sz="0" w:space="0" w:color="auto"/>
                <w:left w:val="none" w:sz="0" w:space="0" w:color="auto"/>
                <w:bottom w:val="none" w:sz="0" w:space="0" w:color="auto"/>
                <w:right w:val="none" w:sz="0" w:space="0" w:color="auto"/>
              </w:divBdr>
            </w:div>
            <w:div w:id="613482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6245">
      <w:bodyDiv w:val="1"/>
      <w:marLeft w:val="0"/>
      <w:marRight w:val="0"/>
      <w:marTop w:val="0"/>
      <w:marBottom w:val="0"/>
      <w:divBdr>
        <w:top w:val="none" w:sz="0" w:space="0" w:color="auto"/>
        <w:left w:val="none" w:sz="0" w:space="0" w:color="auto"/>
        <w:bottom w:val="none" w:sz="0" w:space="0" w:color="auto"/>
        <w:right w:val="none" w:sz="0" w:space="0" w:color="auto"/>
      </w:divBdr>
      <w:divsChild>
        <w:div w:id="1466040657">
          <w:marLeft w:val="0"/>
          <w:marRight w:val="0"/>
          <w:marTop w:val="0"/>
          <w:marBottom w:val="0"/>
          <w:divBdr>
            <w:top w:val="none" w:sz="0" w:space="0" w:color="auto"/>
            <w:left w:val="none" w:sz="0" w:space="0" w:color="auto"/>
            <w:bottom w:val="none" w:sz="0" w:space="0" w:color="auto"/>
            <w:right w:val="none" w:sz="0" w:space="0" w:color="auto"/>
          </w:divBdr>
        </w:div>
        <w:div w:id="1543127948">
          <w:marLeft w:val="0"/>
          <w:marRight w:val="0"/>
          <w:marTop w:val="150"/>
          <w:marBottom w:val="0"/>
          <w:divBdr>
            <w:top w:val="none" w:sz="0" w:space="0" w:color="auto"/>
            <w:left w:val="none" w:sz="0" w:space="0" w:color="auto"/>
            <w:bottom w:val="none" w:sz="0" w:space="0" w:color="auto"/>
            <w:right w:val="none" w:sz="0" w:space="0" w:color="auto"/>
          </w:divBdr>
          <w:divsChild>
            <w:div w:id="1010447390">
              <w:marLeft w:val="1155"/>
              <w:marRight w:val="0"/>
              <w:marTop w:val="0"/>
              <w:marBottom w:val="0"/>
              <w:divBdr>
                <w:top w:val="none" w:sz="0" w:space="0" w:color="auto"/>
                <w:left w:val="none" w:sz="0" w:space="0" w:color="auto"/>
                <w:bottom w:val="none" w:sz="0" w:space="0" w:color="auto"/>
                <w:right w:val="none" w:sz="0" w:space="0" w:color="auto"/>
              </w:divBdr>
            </w:div>
            <w:div w:id="1769420024">
              <w:marLeft w:val="1155"/>
              <w:marRight w:val="0"/>
              <w:marTop w:val="0"/>
              <w:marBottom w:val="0"/>
              <w:divBdr>
                <w:top w:val="none" w:sz="0" w:space="0" w:color="auto"/>
                <w:left w:val="none" w:sz="0" w:space="0" w:color="auto"/>
                <w:bottom w:val="none" w:sz="0" w:space="0" w:color="auto"/>
                <w:right w:val="none" w:sz="0" w:space="0" w:color="auto"/>
              </w:divBdr>
            </w:div>
            <w:div w:id="324552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351096">
      <w:bodyDiv w:val="1"/>
      <w:marLeft w:val="0"/>
      <w:marRight w:val="0"/>
      <w:marTop w:val="0"/>
      <w:marBottom w:val="0"/>
      <w:divBdr>
        <w:top w:val="none" w:sz="0" w:space="0" w:color="auto"/>
        <w:left w:val="none" w:sz="0" w:space="0" w:color="auto"/>
        <w:bottom w:val="none" w:sz="0" w:space="0" w:color="auto"/>
        <w:right w:val="none" w:sz="0" w:space="0" w:color="auto"/>
      </w:divBdr>
      <w:divsChild>
        <w:div w:id="947586599">
          <w:marLeft w:val="0"/>
          <w:marRight w:val="0"/>
          <w:marTop w:val="0"/>
          <w:marBottom w:val="0"/>
          <w:divBdr>
            <w:top w:val="none" w:sz="0" w:space="0" w:color="auto"/>
            <w:left w:val="none" w:sz="0" w:space="0" w:color="auto"/>
            <w:bottom w:val="none" w:sz="0" w:space="0" w:color="auto"/>
            <w:right w:val="none" w:sz="0" w:space="0" w:color="auto"/>
          </w:divBdr>
        </w:div>
        <w:div w:id="601227637">
          <w:marLeft w:val="0"/>
          <w:marRight w:val="0"/>
          <w:marTop w:val="150"/>
          <w:marBottom w:val="0"/>
          <w:divBdr>
            <w:top w:val="none" w:sz="0" w:space="0" w:color="auto"/>
            <w:left w:val="none" w:sz="0" w:space="0" w:color="auto"/>
            <w:bottom w:val="none" w:sz="0" w:space="0" w:color="auto"/>
            <w:right w:val="none" w:sz="0" w:space="0" w:color="auto"/>
          </w:divBdr>
          <w:divsChild>
            <w:div w:id="1632009804">
              <w:marLeft w:val="1155"/>
              <w:marRight w:val="0"/>
              <w:marTop w:val="0"/>
              <w:marBottom w:val="0"/>
              <w:divBdr>
                <w:top w:val="none" w:sz="0" w:space="0" w:color="auto"/>
                <w:left w:val="none" w:sz="0" w:space="0" w:color="auto"/>
                <w:bottom w:val="none" w:sz="0" w:space="0" w:color="auto"/>
                <w:right w:val="none" w:sz="0" w:space="0" w:color="auto"/>
              </w:divBdr>
            </w:div>
            <w:div w:id="1269384534">
              <w:marLeft w:val="1155"/>
              <w:marRight w:val="0"/>
              <w:marTop w:val="0"/>
              <w:marBottom w:val="0"/>
              <w:divBdr>
                <w:top w:val="none" w:sz="0" w:space="0" w:color="auto"/>
                <w:left w:val="none" w:sz="0" w:space="0" w:color="auto"/>
                <w:bottom w:val="none" w:sz="0" w:space="0" w:color="auto"/>
                <w:right w:val="none" w:sz="0" w:space="0" w:color="auto"/>
              </w:divBdr>
            </w:div>
            <w:div w:id="532885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351161">
      <w:bodyDiv w:val="1"/>
      <w:marLeft w:val="0"/>
      <w:marRight w:val="0"/>
      <w:marTop w:val="0"/>
      <w:marBottom w:val="0"/>
      <w:divBdr>
        <w:top w:val="none" w:sz="0" w:space="0" w:color="auto"/>
        <w:left w:val="none" w:sz="0" w:space="0" w:color="auto"/>
        <w:bottom w:val="none" w:sz="0" w:space="0" w:color="auto"/>
        <w:right w:val="none" w:sz="0" w:space="0" w:color="auto"/>
      </w:divBdr>
    </w:div>
    <w:div w:id="1986467243">
      <w:bodyDiv w:val="1"/>
      <w:marLeft w:val="0"/>
      <w:marRight w:val="0"/>
      <w:marTop w:val="0"/>
      <w:marBottom w:val="0"/>
      <w:divBdr>
        <w:top w:val="none" w:sz="0" w:space="0" w:color="auto"/>
        <w:left w:val="none" w:sz="0" w:space="0" w:color="auto"/>
        <w:bottom w:val="none" w:sz="0" w:space="0" w:color="auto"/>
        <w:right w:val="none" w:sz="0" w:space="0" w:color="auto"/>
      </w:divBdr>
      <w:divsChild>
        <w:div w:id="825167667">
          <w:marLeft w:val="0"/>
          <w:marRight w:val="0"/>
          <w:marTop w:val="0"/>
          <w:marBottom w:val="0"/>
          <w:divBdr>
            <w:top w:val="none" w:sz="0" w:space="0" w:color="auto"/>
            <w:left w:val="none" w:sz="0" w:space="0" w:color="auto"/>
            <w:bottom w:val="none" w:sz="0" w:space="0" w:color="auto"/>
            <w:right w:val="none" w:sz="0" w:space="0" w:color="auto"/>
          </w:divBdr>
        </w:div>
        <w:div w:id="1569535153">
          <w:marLeft w:val="0"/>
          <w:marRight w:val="0"/>
          <w:marTop w:val="150"/>
          <w:marBottom w:val="0"/>
          <w:divBdr>
            <w:top w:val="none" w:sz="0" w:space="0" w:color="auto"/>
            <w:left w:val="none" w:sz="0" w:space="0" w:color="auto"/>
            <w:bottom w:val="none" w:sz="0" w:space="0" w:color="auto"/>
            <w:right w:val="none" w:sz="0" w:space="0" w:color="auto"/>
          </w:divBdr>
          <w:divsChild>
            <w:div w:id="829714561">
              <w:marLeft w:val="1155"/>
              <w:marRight w:val="0"/>
              <w:marTop w:val="0"/>
              <w:marBottom w:val="0"/>
              <w:divBdr>
                <w:top w:val="none" w:sz="0" w:space="0" w:color="auto"/>
                <w:left w:val="none" w:sz="0" w:space="0" w:color="auto"/>
                <w:bottom w:val="none" w:sz="0" w:space="0" w:color="auto"/>
                <w:right w:val="none" w:sz="0" w:space="0" w:color="auto"/>
              </w:divBdr>
            </w:div>
            <w:div w:id="852915819">
              <w:marLeft w:val="1155"/>
              <w:marRight w:val="0"/>
              <w:marTop w:val="0"/>
              <w:marBottom w:val="0"/>
              <w:divBdr>
                <w:top w:val="none" w:sz="0" w:space="0" w:color="auto"/>
                <w:left w:val="none" w:sz="0" w:space="0" w:color="auto"/>
                <w:bottom w:val="none" w:sz="0" w:space="0" w:color="auto"/>
                <w:right w:val="none" w:sz="0" w:space="0" w:color="auto"/>
              </w:divBdr>
            </w:div>
            <w:div w:id="173155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6934757">
      <w:bodyDiv w:val="1"/>
      <w:marLeft w:val="0"/>
      <w:marRight w:val="0"/>
      <w:marTop w:val="0"/>
      <w:marBottom w:val="0"/>
      <w:divBdr>
        <w:top w:val="none" w:sz="0" w:space="0" w:color="auto"/>
        <w:left w:val="none" w:sz="0" w:space="0" w:color="auto"/>
        <w:bottom w:val="none" w:sz="0" w:space="0" w:color="auto"/>
        <w:right w:val="none" w:sz="0" w:space="0" w:color="auto"/>
      </w:divBdr>
      <w:divsChild>
        <w:div w:id="1389456209">
          <w:marLeft w:val="0"/>
          <w:marRight w:val="0"/>
          <w:marTop w:val="0"/>
          <w:marBottom w:val="0"/>
          <w:divBdr>
            <w:top w:val="none" w:sz="0" w:space="0" w:color="auto"/>
            <w:left w:val="none" w:sz="0" w:space="0" w:color="auto"/>
            <w:bottom w:val="none" w:sz="0" w:space="0" w:color="auto"/>
            <w:right w:val="none" w:sz="0" w:space="0" w:color="auto"/>
          </w:divBdr>
        </w:div>
        <w:div w:id="982930391">
          <w:marLeft w:val="0"/>
          <w:marRight w:val="0"/>
          <w:marTop w:val="150"/>
          <w:marBottom w:val="0"/>
          <w:divBdr>
            <w:top w:val="none" w:sz="0" w:space="0" w:color="auto"/>
            <w:left w:val="none" w:sz="0" w:space="0" w:color="auto"/>
            <w:bottom w:val="none" w:sz="0" w:space="0" w:color="auto"/>
            <w:right w:val="none" w:sz="0" w:space="0" w:color="auto"/>
          </w:divBdr>
          <w:divsChild>
            <w:div w:id="1639723744">
              <w:marLeft w:val="1155"/>
              <w:marRight w:val="0"/>
              <w:marTop w:val="0"/>
              <w:marBottom w:val="0"/>
              <w:divBdr>
                <w:top w:val="none" w:sz="0" w:space="0" w:color="auto"/>
                <w:left w:val="none" w:sz="0" w:space="0" w:color="auto"/>
                <w:bottom w:val="none" w:sz="0" w:space="0" w:color="auto"/>
                <w:right w:val="none" w:sz="0" w:space="0" w:color="auto"/>
              </w:divBdr>
            </w:div>
            <w:div w:id="1122532421">
              <w:marLeft w:val="1155"/>
              <w:marRight w:val="0"/>
              <w:marTop w:val="0"/>
              <w:marBottom w:val="0"/>
              <w:divBdr>
                <w:top w:val="none" w:sz="0" w:space="0" w:color="auto"/>
                <w:left w:val="none" w:sz="0" w:space="0" w:color="auto"/>
                <w:bottom w:val="none" w:sz="0" w:space="0" w:color="auto"/>
                <w:right w:val="none" w:sz="0" w:space="0" w:color="auto"/>
              </w:divBdr>
            </w:div>
            <w:div w:id="1065083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078682">
      <w:bodyDiv w:val="1"/>
      <w:marLeft w:val="0"/>
      <w:marRight w:val="0"/>
      <w:marTop w:val="0"/>
      <w:marBottom w:val="0"/>
      <w:divBdr>
        <w:top w:val="none" w:sz="0" w:space="0" w:color="auto"/>
        <w:left w:val="none" w:sz="0" w:space="0" w:color="auto"/>
        <w:bottom w:val="none" w:sz="0" w:space="0" w:color="auto"/>
        <w:right w:val="none" w:sz="0" w:space="0" w:color="auto"/>
      </w:divBdr>
      <w:divsChild>
        <w:div w:id="1103188646">
          <w:marLeft w:val="0"/>
          <w:marRight w:val="0"/>
          <w:marTop w:val="0"/>
          <w:marBottom w:val="0"/>
          <w:divBdr>
            <w:top w:val="none" w:sz="0" w:space="0" w:color="auto"/>
            <w:left w:val="none" w:sz="0" w:space="0" w:color="auto"/>
            <w:bottom w:val="none" w:sz="0" w:space="0" w:color="auto"/>
            <w:right w:val="none" w:sz="0" w:space="0" w:color="auto"/>
          </w:divBdr>
        </w:div>
        <w:div w:id="44110262">
          <w:marLeft w:val="0"/>
          <w:marRight w:val="0"/>
          <w:marTop w:val="150"/>
          <w:marBottom w:val="0"/>
          <w:divBdr>
            <w:top w:val="none" w:sz="0" w:space="0" w:color="auto"/>
            <w:left w:val="none" w:sz="0" w:space="0" w:color="auto"/>
            <w:bottom w:val="none" w:sz="0" w:space="0" w:color="auto"/>
            <w:right w:val="none" w:sz="0" w:space="0" w:color="auto"/>
          </w:divBdr>
          <w:divsChild>
            <w:div w:id="1108428250">
              <w:marLeft w:val="1155"/>
              <w:marRight w:val="0"/>
              <w:marTop w:val="0"/>
              <w:marBottom w:val="0"/>
              <w:divBdr>
                <w:top w:val="none" w:sz="0" w:space="0" w:color="auto"/>
                <w:left w:val="none" w:sz="0" w:space="0" w:color="auto"/>
                <w:bottom w:val="none" w:sz="0" w:space="0" w:color="auto"/>
                <w:right w:val="none" w:sz="0" w:space="0" w:color="auto"/>
              </w:divBdr>
            </w:div>
            <w:div w:id="1199322421">
              <w:marLeft w:val="1155"/>
              <w:marRight w:val="0"/>
              <w:marTop w:val="0"/>
              <w:marBottom w:val="0"/>
              <w:divBdr>
                <w:top w:val="none" w:sz="0" w:space="0" w:color="auto"/>
                <w:left w:val="none" w:sz="0" w:space="0" w:color="auto"/>
                <w:bottom w:val="none" w:sz="0" w:space="0" w:color="auto"/>
                <w:right w:val="none" w:sz="0" w:space="0" w:color="auto"/>
              </w:divBdr>
            </w:div>
            <w:div w:id="106498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0385">
      <w:bodyDiv w:val="1"/>
      <w:marLeft w:val="0"/>
      <w:marRight w:val="0"/>
      <w:marTop w:val="0"/>
      <w:marBottom w:val="0"/>
      <w:divBdr>
        <w:top w:val="none" w:sz="0" w:space="0" w:color="auto"/>
        <w:left w:val="none" w:sz="0" w:space="0" w:color="auto"/>
        <w:bottom w:val="none" w:sz="0" w:space="0" w:color="auto"/>
        <w:right w:val="none" w:sz="0" w:space="0" w:color="auto"/>
      </w:divBdr>
      <w:divsChild>
        <w:div w:id="323120310">
          <w:marLeft w:val="0"/>
          <w:marRight w:val="0"/>
          <w:marTop w:val="0"/>
          <w:marBottom w:val="0"/>
          <w:divBdr>
            <w:top w:val="none" w:sz="0" w:space="0" w:color="auto"/>
            <w:left w:val="none" w:sz="0" w:space="0" w:color="auto"/>
            <w:bottom w:val="none" w:sz="0" w:space="0" w:color="auto"/>
            <w:right w:val="none" w:sz="0" w:space="0" w:color="auto"/>
          </w:divBdr>
        </w:div>
        <w:div w:id="1055130807">
          <w:marLeft w:val="0"/>
          <w:marRight w:val="0"/>
          <w:marTop w:val="150"/>
          <w:marBottom w:val="0"/>
          <w:divBdr>
            <w:top w:val="none" w:sz="0" w:space="0" w:color="auto"/>
            <w:left w:val="none" w:sz="0" w:space="0" w:color="auto"/>
            <w:bottom w:val="none" w:sz="0" w:space="0" w:color="auto"/>
            <w:right w:val="none" w:sz="0" w:space="0" w:color="auto"/>
          </w:divBdr>
          <w:divsChild>
            <w:div w:id="1609774866">
              <w:marLeft w:val="1155"/>
              <w:marRight w:val="0"/>
              <w:marTop w:val="0"/>
              <w:marBottom w:val="0"/>
              <w:divBdr>
                <w:top w:val="none" w:sz="0" w:space="0" w:color="auto"/>
                <w:left w:val="none" w:sz="0" w:space="0" w:color="auto"/>
                <w:bottom w:val="none" w:sz="0" w:space="0" w:color="auto"/>
                <w:right w:val="none" w:sz="0" w:space="0" w:color="auto"/>
              </w:divBdr>
            </w:div>
            <w:div w:id="1332489979">
              <w:marLeft w:val="1155"/>
              <w:marRight w:val="0"/>
              <w:marTop w:val="0"/>
              <w:marBottom w:val="0"/>
              <w:divBdr>
                <w:top w:val="none" w:sz="0" w:space="0" w:color="auto"/>
                <w:left w:val="none" w:sz="0" w:space="0" w:color="auto"/>
                <w:bottom w:val="none" w:sz="0" w:space="0" w:color="auto"/>
                <w:right w:val="none" w:sz="0" w:space="0" w:color="auto"/>
              </w:divBdr>
            </w:div>
            <w:div w:id="151873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8972465">
      <w:bodyDiv w:val="1"/>
      <w:marLeft w:val="0"/>
      <w:marRight w:val="0"/>
      <w:marTop w:val="0"/>
      <w:marBottom w:val="0"/>
      <w:divBdr>
        <w:top w:val="none" w:sz="0" w:space="0" w:color="auto"/>
        <w:left w:val="none" w:sz="0" w:space="0" w:color="auto"/>
        <w:bottom w:val="none" w:sz="0" w:space="0" w:color="auto"/>
        <w:right w:val="none" w:sz="0" w:space="0" w:color="auto"/>
      </w:divBdr>
      <w:divsChild>
        <w:div w:id="12463271">
          <w:marLeft w:val="0"/>
          <w:marRight w:val="0"/>
          <w:marTop w:val="0"/>
          <w:marBottom w:val="0"/>
          <w:divBdr>
            <w:top w:val="none" w:sz="0" w:space="0" w:color="auto"/>
            <w:left w:val="none" w:sz="0" w:space="0" w:color="auto"/>
            <w:bottom w:val="none" w:sz="0" w:space="0" w:color="auto"/>
            <w:right w:val="none" w:sz="0" w:space="0" w:color="auto"/>
          </w:divBdr>
        </w:div>
        <w:div w:id="645085147">
          <w:marLeft w:val="0"/>
          <w:marRight w:val="0"/>
          <w:marTop w:val="150"/>
          <w:marBottom w:val="0"/>
          <w:divBdr>
            <w:top w:val="none" w:sz="0" w:space="0" w:color="auto"/>
            <w:left w:val="none" w:sz="0" w:space="0" w:color="auto"/>
            <w:bottom w:val="none" w:sz="0" w:space="0" w:color="auto"/>
            <w:right w:val="none" w:sz="0" w:space="0" w:color="auto"/>
          </w:divBdr>
          <w:divsChild>
            <w:div w:id="1830514498">
              <w:marLeft w:val="1155"/>
              <w:marRight w:val="0"/>
              <w:marTop w:val="0"/>
              <w:marBottom w:val="0"/>
              <w:divBdr>
                <w:top w:val="none" w:sz="0" w:space="0" w:color="auto"/>
                <w:left w:val="none" w:sz="0" w:space="0" w:color="auto"/>
                <w:bottom w:val="none" w:sz="0" w:space="0" w:color="auto"/>
                <w:right w:val="none" w:sz="0" w:space="0" w:color="auto"/>
              </w:divBdr>
            </w:div>
            <w:div w:id="1868912218">
              <w:marLeft w:val="1155"/>
              <w:marRight w:val="0"/>
              <w:marTop w:val="0"/>
              <w:marBottom w:val="0"/>
              <w:divBdr>
                <w:top w:val="none" w:sz="0" w:space="0" w:color="auto"/>
                <w:left w:val="none" w:sz="0" w:space="0" w:color="auto"/>
                <w:bottom w:val="none" w:sz="0" w:space="0" w:color="auto"/>
                <w:right w:val="none" w:sz="0" w:space="0" w:color="auto"/>
              </w:divBdr>
            </w:div>
            <w:div w:id="1244602608">
              <w:marLeft w:val="1155"/>
              <w:marRight w:val="0"/>
              <w:marTop w:val="0"/>
              <w:marBottom w:val="0"/>
              <w:divBdr>
                <w:top w:val="none" w:sz="0" w:space="0" w:color="auto"/>
                <w:left w:val="none" w:sz="0" w:space="0" w:color="auto"/>
                <w:bottom w:val="none" w:sz="0" w:space="0" w:color="auto"/>
                <w:right w:val="none" w:sz="0" w:space="0" w:color="auto"/>
              </w:divBdr>
            </w:div>
          </w:divsChild>
        </w:div>
        <w:div w:id="1616403108">
          <w:marLeft w:val="0"/>
          <w:marRight w:val="0"/>
          <w:marTop w:val="0"/>
          <w:marBottom w:val="0"/>
          <w:divBdr>
            <w:top w:val="none" w:sz="0" w:space="0" w:color="auto"/>
            <w:left w:val="none" w:sz="0" w:space="0" w:color="auto"/>
            <w:bottom w:val="none" w:sz="0" w:space="0" w:color="auto"/>
            <w:right w:val="none" w:sz="0" w:space="0" w:color="auto"/>
          </w:divBdr>
        </w:div>
      </w:divsChild>
    </w:div>
    <w:div w:id="1989017664">
      <w:bodyDiv w:val="1"/>
      <w:marLeft w:val="0"/>
      <w:marRight w:val="0"/>
      <w:marTop w:val="0"/>
      <w:marBottom w:val="0"/>
      <w:divBdr>
        <w:top w:val="none" w:sz="0" w:space="0" w:color="auto"/>
        <w:left w:val="none" w:sz="0" w:space="0" w:color="auto"/>
        <w:bottom w:val="none" w:sz="0" w:space="0" w:color="auto"/>
        <w:right w:val="none" w:sz="0" w:space="0" w:color="auto"/>
      </w:divBdr>
      <w:divsChild>
        <w:div w:id="1766610483">
          <w:marLeft w:val="0"/>
          <w:marRight w:val="0"/>
          <w:marTop w:val="0"/>
          <w:marBottom w:val="0"/>
          <w:divBdr>
            <w:top w:val="none" w:sz="0" w:space="0" w:color="auto"/>
            <w:left w:val="none" w:sz="0" w:space="0" w:color="auto"/>
            <w:bottom w:val="none" w:sz="0" w:space="0" w:color="auto"/>
            <w:right w:val="none" w:sz="0" w:space="0" w:color="auto"/>
          </w:divBdr>
        </w:div>
        <w:div w:id="1707294704">
          <w:marLeft w:val="0"/>
          <w:marRight w:val="0"/>
          <w:marTop w:val="150"/>
          <w:marBottom w:val="0"/>
          <w:divBdr>
            <w:top w:val="none" w:sz="0" w:space="0" w:color="auto"/>
            <w:left w:val="none" w:sz="0" w:space="0" w:color="auto"/>
            <w:bottom w:val="none" w:sz="0" w:space="0" w:color="auto"/>
            <w:right w:val="none" w:sz="0" w:space="0" w:color="auto"/>
          </w:divBdr>
          <w:divsChild>
            <w:div w:id="702482701">
              <w:marLeft w:val="1155"/>
              <w:marRight w:val="0"/>
              <w:marTop w:val="0"/>
              <w:marBottom w:val="0"/>
              <w:divBdr>
                <w:top w:val="none" w:sz="0" w:space="0" w:color="auto"/>
                <w:left w:val="none" w:sz="0" w:space="0" w:color="auto"/>
                <w:bottom w:val="none" w:sz="0" w:space="0" w:color="auto"/>
                <w:right w:val="none" w:sz="0" w:space="0" w:color="auto"/>
              </w:divBdr>
            </w:div>
            <w:div w:id="1193105495">
              <w:marLeft w:val="1155"/>
              <w:marRight w:val="0"/>
              <w:marTop w:val="0"/>
              <w:marBottom w:val="0"/>
              <w:divBdr>
                <w:top w:val="none" w:sz="0" w:space="0" w:color="auto"/>
                <w:left w:val="none" w:sz="0" w:space="0" w:color="auto"/>
                <w:bottom w:val="none" w:sz="0" w:space="0" w:color="auto"/>
                <w:right w:val="none" w:sz="0" w:space="0" w:color="auto"/>
              </w:divBdr>
            </w:div>
            <w:div w:id="593513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33358">
      <w:bodyDiv w:val="1"/>
      <w:marLeft w:val="0"/>
      <w:marRight w:val="0"/>
      <w:marTop w:val="0"/>
      <w:marBottom w:val="0"/>
      <w:divBdr>
        <w:top w:val="none" w:sz="0" w:space="0" w:color="auto"/>
        <w:left w:val="none" w:sz="0" w:space="0" w:color="auto"/>
        <w:bottom w:val="none" w:sz="0" w:space="0" w:color="auto"/>
        <w:right w:val="none" w:sz="0" w:space="0" w:color="auto"/>
      </w:divBdr>
      <w:divsChild>
        <w:div w:id="252905904">
          <w:marLeft w:val="0"/>
          <w:marRight w:val="0"/>
          <w:marTop w:val="0"/>
          <w:marBottom w:val="0"/>
          <w:divBdr>
            <w:top w:val="none" w:sz="0" w:space="0" w:color="auto"/>
            <w:left w:val="none" w:sz="0" w:space="0" w:color="auto"/>
            <w:bottom w:val="none" w:sz="0" w:space="0" w:color="auto"/>
            <w:right w:val="none" w:sz="0" w:space="0" w:color="auto"/>
          </w:divBdr>
        </w:div>
        <w:div w:id="1674987478">
          <w:marLeft w:val="0"/>
          <w:marRight w:val="0"/>
          <w:marTop w:val="150"/>
          <w:marBottom w:val="0"/>
          <w:divBdr>
            <w:top w:val="none" w:sz="0" w:space="0" w:color="auto"/>
            <w:left w:val="none" w:sz="0" w:space="0" w:color="auto"/>
            <w:bottom w:val="none" w:sz="0" w:space="0" w:color="auto"/>
            <w:right w:val="none" w:sz="0" w:space="0" w:color="auto"/>
          </w:divBdr>
          <w:divsChild>
            <w:div w:id="2027635755">
              <w:marLeft w:val="1155"/>
              <w:marRight w:val="0"/>
              <w:marTop w:val="0"/>
              <w:marBottom w:val="0"/>
              <w:divBdr>
                <w:top w:val="none" w:sz="0" w:space="0" w:color="auto"/>
                <w:left w:val="none" w:sz="0" w:space="0" w:color="auto"/>
                <w:bottom w:val="none" w:sz="0" w:space="0" w:color="auto"/>
                <w:right w:val="none" w:sz="0" w:space="0" w:color="auto"/>
              </w:divBdr>
            </w:div>
            <w:div w:id="802817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33018">
      <w:bodyDiv w:val="1"/>
      <w:marLeft w:val="0"/>
      <w:marRight w:val="0"/>
      <w:marTop w:val="0"/>
      <w:marBottom w:val="0"/>
      <w:divBdr>
        <w:top w:val="none" w:sz="0" w:space="0" w:color="auto"/>
        <w:left w:val="none" w:sz="0" w:space="0" w:color="auto"/>
        <w:bottom w:val="none" w:sz="0" w:space="0" w:color="auto"/>
        <w:right w:val="none" w:sz="0" w:space="0" w:color="auto"/>
      </w:divBdr>
      <w:divsChild>
        <w:div w:id="1562444191">
          <w:marLeft w:val="0"/>
          <w:marRight w:val="0"/>
          <w:marTop w:val="0"/>
          <w:marBottom w:val="0"/>
          <w:divBdr>
            <w:top w:val="none" w:sz="0" w:space="0" w:color="auto"/>
            <w:left w:val="none" w:sz="0" w:space="0" w:color="auto"/>
            <w:bottom w:val="none" w:sz="0" w:space="0" w:color="auto"/>
            <w:right w:val="none" w:sz="0" w:space="0" w:color="auto"/>
          </w:divBdr>
        </w:div>
        <w:div w:id="1577855559">
          <w:marLeft w:val="0"/>
          <w:marRight w:val="0"/>
          <w:marTop w:val="150"/>
          <w:marBottom w:val="0"/>
          <w:divBdr>
            <w:top w:val="none" w:sz="0" w:space="0" w:color="auto"/>
            <w:left w:val="none" w:sz="0" w:space="0" w:color="auto"/>
            <w:bottom w:val="none" w:sz="0" w:space="0" w:color="auto"/>
            <w:right w:val="none" w:sz="0" w:space="0" w:color="auto"/>
          </w:divBdr>
          <w:divsChild>
            <w:div w:id="1319111116">
              <w:marLeft w:val="1155"/>
              <w:marRight w:val="0"/>
              <w:marTop w:val="0"/>
              <w:marBottom w:val="0"/>
              <w:divBdr>
                <w:top w:val="none" w:sz="0" w:space="0" w:color="auto"/>
                <w:left w:val="none" w:sz="0" w:space="0" w:color="auto"/>
                <w:bottom w:val="none" w:sz="0" w:space="0" w:color="auto"/>
                <w:right w:val="none" w:sz="0" w:space="0" w:color="auto"/>
              </w:divBdr>
            </w:div>
            <w:div w:id="1720323627">
              <w:marLeft w:val="1155"/>
              <w:marRight w:val="0"/>
              <w:marTop w:val="0"/>
              <w:marBottom w:val="0"/>
              <w:divBdr>
                <w:top w:val="none" w:sz="0" w:space="0" w:color="auto"/>
                <w:left w:val="none" w:sz="0" w:space="0" w:color="auto"/>
                <w:bottom w:val="none" w:sz="0" w:space="0" w:color="auto"/>
                <w:right w:val="none" w:sz="0" w:space="0" w:color="auto"/>
              </w:divBdr>
            </w:div>
            <w:div w:id="243954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76068">
      <w:bodyDiv w:val="1"/>
      <w:marLeft w:val="0"/>
      <w:marRight w:val="0"/>
      <w:marTop w:val="0"/>
      <w:marBottom w:val="0"/>
      <w:divBdr>
        <w:top w:val="none" w:sz="0" w:space="0" w:color="auto"/>
        <w:left w:val="none" w:sz="0" w:space="0" w:color="auto"/>
        <w:bottom w:val="none" w:sz="0" w:space="0" w:color="auto"/>
        <w:right w:val="none" w:sz="0" w:space="0" w:color="auto"/>
      </w:divBdr>
      <w:divsChild>
        <w:div w:id="147865389">
          <w:marLeft w:val="0"/>
          <w:marRight w:val="0"/>
          <w:marTop w:val="0"/>
          <w:marBottom w:val="0"/>
          <w:divBdr>
            <w:top w:val="none" w:sz="0" w:space="0" w:color="auto"/>
            <w:left w:val="none" w:sz="0" w:space="0" w:color="auto"/>
            <w:bottom w:val="none" w:sz="0" w:space="0" w:color="auto"/>
            <w:right w:val="none" w:sz="0" w:space="0" w:color="auto"/>
          </w:divBdr>
        </w:div>
        <w:div w:id="1007290004">
          <w:marLeft w:val="0"/>
          <w:marRight w:val="0"/>
          <w:marTop w:val="150"/>
          <w:marBottom w:val="0"/>
          <w:divBdr>
            <w:top w:val="none" w:sz="0" w:space="0" w:color="auto"/>
            <w:left w:val="none" w:sz="0" w:space="0" w:color="auto"/>
            <w:bottom w:val="none" w:sz="0" w:space="0" w:color="auto"/>
            <w:right w:val="none" w:sz="0" w:space="0" w:color="auto"/>
          </w:divBdr>
          <w:divsChild>
            <w:div w:id="612592945">
              <w:marLeft w:val="1155"/>
              <w:marRight w:val="0"/>
              <w:marTop w:val="0"/>
              <w:marBottom w:val="0"/>
              <w:divBdr>
                <w:top w:val="none" w:sz="0" w:space="0" w:color="auto"/>
                <w:left w:val="none" w:sz="0" w:space="0" w:color="auto"/>
                <w:bottom w:val="none" w:sz="0" w:space="0" w:color="auto"/>
                <w:right w:val="none" w:sz="0" w:space="0" w:color="auto"/>
              </w:divBdr>
            </w:div>
            <w:div w:id="588122276">
              <w:marLeft w:val="1155"/>
              <w:marRight w:val="0"/>
              <w:marTop w:val="0"/>
              <w:marBottom w:val="0"/>
              <w:divBdr>
                <w:top w:val="none" w:sz="0" w:space="0" w:color="auto"/>
                <w:left w:val="none" w:sz="0" w:space="0" w:color="auto"/>
                <w:bottom w:val="none" w:sz="0" w:space="0" w:color="auto"/>
                <w:right w:val="none" w:sz="0" w:space="0" w:color="auto"/>
              </w:divBdr>
            </w:div>
            <w:div w:id="378870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671672">
      <w:bodyDiv w:val="1"/>
      <w:marLeft w:val="0"/>
      <w:marRight w:val="0"/>
      <w:marTop w:val="0"/>
      <w:marBottom w:val="0"/>
      <w:divBdr>
        <w:top w:val="none" w:sz="0" w:space="0" w:color="auto"/>
        <w:left w:val="none" w:sz="0" w:space="0" w:color="auto"/>
        <w:bottom w:val="none" w:sz="0" w:space="0" w:color="auto"/>
        <w:right w:val="none" w:sz="0" w:space="0" w:color="auto"/>
      </w:divBdr>
      <w:divsChild>
        <w:div w:id="1624115876">
          <w:marLeft w:val="0"/>
          <w:marRight w:val="0"/>
          <w:marTop w:val="0"/>
          <w:marBottom w:val="0"/>
          <w:divBdr>
            <w:top w:val="none" w:sz="0" w:space="0" w:color="auto"/>
            <w:left w:val="none" w:sz="0" w:space="0" w:color="auto"/>
            <w:bottom w:val="none" w:sz="0" w:space="0" w:color="auto"/>
            <w:right w:val="none" w:sz="0" w:space="0" w:color="auto"/>
          </w:divBdr>
        </w:div>
        <w:div w:id="828791984">
          <w:marLeft w:val="0"/>
          <w:marRight w:val="0"/>
          <w:marTop w:val="150"/>
          <w:marBottom w:val="0"/>
          <w:divBdr>
            <w:top w:val="none" w:sz="0" w:space="0" w:color="auto"/>
            <w:left w:val="none" w:sz="0" w:space="0" w:color="auto"/>
            <w:bottom w:val="none" w:sz="0" w:space="0" w:color="auto"/>
            <w:right w:val="none" w:sz="0" w:space="0" w:color="auto"/>
          </w:divBdr>
          <w:divsChild>
            <w:div w:id="1798832223">
              <w:marLeft w:val="1155"/>
              <w:marRight w:val="0"/>
              <w:marTop w:val="0"/>
              <w:marBottom w:val="0"/>
              <w:divBdr>
                <w:top w:val="none" w:sz="0" w:space="0" w:color="auto"/>
                <w:left w:val="none" w:sz="0" w:space="0" w:color="auto"/>
                <w:bottom w:val="none" w:sz="0" w:space="0" w:color="auto"/>
                <w:right w:val="none" w:sz="0" w:space="0" w:color="auto"/>
              </w:divBdr>
            </w:div>
            <w:div w:id="1358388458">
              <w:marLeft w:val="1155"/>
              <w:marRight w:val="0"/>
              <w:marTop w:val="0"/>
              <w:marBottom w:val="0"/>
              <w:divBdr>
                <w:top w:val="none" w:sz="0" w:space="0" w:color="auto"/>
                <w:left w:val="none" w:sz="0" w:space="0" w:color="auto"/>
                <w:bottom w:val="none" w:sz="0" w:space="0" w:color="auto"/>
                <w:right w:val="none" w:sz="0" w:space="0" w:color="auto"/>
              </w:divBdr>
            </w:div>
            <w:div w:id="560285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672706">
      <w:bodyDiv w:val="1"/>
      <w:marLeft w:val="0"/>
      <w:marRight w:val="0"/>
      <w:marTop w:val="0"/>
      <w:marBottom w:val="0"/>
      <w:divBdr>
        <w:top w:val="none" w:sz="0" w:space="0" w:color="auto"/>
        <w:left w:val="none" w:sz="0" w:space="0" w:color="auto"/>
        <w:bottom w:val="none" w:sz="0" w:space="0" w:color="auto"/>
        <w:right w:val="none" w:sz="0" w:space="0" w:color="auto"/>
      </w:divBdr>
      <w:divsChild>
        <w:div w:id="1205558155">
          <w:marLeft w:val="0"/>
          <w:marRight w:val="0"/>
          <w:marTop w:val="0"/>
          <w:marBottom w:val="0"/>
          <w:divBdr>
            <w:top w:val="none" w:sz="0" w:space="0" w:color="auto"/>
            <w:left w:val="none" w:sz="0" w:space="0" w:color="auto"/>
            <w:bottom w:val="none" w:sz="0" w:space="0" w:color="auto"/>
            <w:right w:val="none" w:sz="0" w:space="0" w:color="auto"/>
          </w:divBdr>
        </w:div>
        <w:div w:id="1601572624">
          <w:marLeft w:val="0"/>
          <w:marRight w:val="0"/>
          <w:marTop w:val="150"/>
          <w:marBottom w:val="0"/>
          <w:divBdr>
            <w:top w:val="none" w:sz="0" w:space="0" w:color="auto"/>
            <w:left w:val="none" w:sz="0" w:space="0" w:color="auto"/>
            <w:bottom w:val="none" w:sz="0" w:space="0" w:color="auto"/>
            <w:right w:val="none" w:sz="0" w:space="0" w:color="auto"/>
          </w:divBdr>
          <w:divsChild>
            <w:div w:id="1053845234">
              <w:marLeft w:val="1155"/>
              <w:marRight w:val="0"/>
              <w:marTop w:val="0"/>
              <w:marBottom w:val="0"/>
              <w:divBdr>
                <w:top w:val="none" w:sz="0" w:space="0" w:color="auto"/>
                <w:left w:val="none" w:sz="0" w:space="0" w:color="auto"/>
                <w:bottom w:val="none" w:sz="0" w:space="0" w:color="auto"/>
                <w:right w:val="none" w:sz="0" w:space="0" w:color="auto"/>
              </w:divBdr>
            </w:div>
            <w:div w:id="111947045">
              <w:marLeft w:val="1155"/>
              <w:marRight w:val="0"/>
              <w:marTop w:val="0"/>
              <w:marBottom w:val="0"/>
              <w:divBdr>
                <w:top w:val="none" w:sz="0" w:space="0" w:color="auto"/>
                <w:left w:val="none" w:sz="0" w:space="0" w:color="auto"/>
                <w:bottom w:val="none" w:sz="0" w:space="0" w:color="auto"/>
                <w:right w:val="none" w:sz="0" w:space="0" w:color="auto"/>
              </w:divBdr>
            </w:div>
            <w:div w:id="1740252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668326">
      <w:bodyDiv w:val="1"/>
      <w:marLeft w:val="0"/>
      <w:marRight w:val="0"/>
      <w:marTop w:val="0"/>
      <w:marBottom w:val="0"/>
      <w:divBdr>
        <w:top w:val="none" w:sz="0" w:space="0" w:color="auto"/>
        <w:left w:val="none" w:sz="0" w:space="0" w:color="auto"/>
        <w:bottom w:val="none" w:sz="0" w:space="0" w:color="auto"/>
        <w:right w:val="none" w:sz="0" w:space="0" w:color="auto"/>
      </w:divBdr>
      <w:divsChild>
        <w:div w:id="222449886">
          <w:marLeft w:val="0"/>
          <w:marRight w:val="0"/>
          <w:marTop w:val="0"/>
          <w:marBottom w:val="0"/>
          <w:divBdr>
            <w:top w:val="none" w:sz="0" w:space="0" w:color="auto"/>
            <w:left w:val="none" w:sz="0" w:space="0" w:color="auto"/>
            <w:bottom w:val="none" w:sz="0" w:space="0" w:color="auto"/>
            <w:right w:val="none" w:sz="0" w:space="0" w:color="auto"/>
          </w:divBdr>
        </w:div>
        <w:div w:id="365065047">
          <w:marLeft w:val="0"/>
          <w:marRight w:val="0"/>
          <w:marTop w:val="150"/>
          <w:marBottom w:val="0"/>
          <w:divBdr>
            <w:top w:val="none" w:sz="0" w:space="0" w:color="auto"/>
            <w:left w:val="none" w:sz="0" w:space="0" w:color="auto"/>
            <w:bottom w:val="none" w:sz="0" w:space="0" w:color="auto"/>
            <w:right w:val="none" w:sz="0" w:space="0" w:color="auto"/>
          </w:divBdr>
          <w:divsChild>
            <w:div w:id="2074355830">
              <w:marLeft w:val="1155"/>
              <w:marRight w:val="0"/>
              <w:marTop w:val="0"/>
              <w:marBottom w:val="0"/>
              <w:divBdr>
                <w:top w:val="none" w:sz="0" w:space="0" w:color="auto"/>
                <w:left w:val="none" w:sz="0" w:space="0" w:color="auto"/>
                <w:bottom w:val="none" w:sz="0" w:space="0" w:color="auto"/>
                <w:right w:val="none" w:sz="0" w:space="0" w:color="auto"/>
              </w:divBdr>
            </w:div>
            <w:div w:id="1029112635">
              <w:marLeft w:val="1155"/>
              <w:marRight w:val="0"/>
              <w:marTop w:val="0"/>
              <w:marBottom w:val="0"/>
              <w:divBdr>
                <w:top w:val="none" w:sz="0" w:space="0" w:color="auto"/>
                <w:left w:val="none" w:sz="0" w:space="0" w:color="auto"/>
                <w:bottom w:val="none" w:sz="0" w:space="0" w:color="auto"/>
                <w:right w:val="none" w:sz="0" w:space="0" w:color="auto"/>
              </w:divBdr>
            </w:div>
            <w:div w:id="156459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16633">
      <w:bodyDiv w:val="1"/>
      <w:marLeft w:val="0"/>
      <w:marRight w:val="0"/>
      <w:marTop w:val="0"/>
      <w:marBottom w:val="0"/>
      <w:divBdr>
        <w:top w:val="none" w:sz="0" w:space="0" w:color="auto"/>
        <w:left w:val="none" w:sz="0" w:space="0" w:color="auto"/>
        <w:bottom w:val="none" w:sz="0" w:space="0" w:color="auto"/>
        <w:right w:val="none" w:sz="0" w:space="0" w:color="auto"/>
      </w:divBdr>
      <w:divsChild>
        <w:div w:id="924799768">
          <w:marLeft w:val="0"/>
          <w:marRight w:val="0"/>
          <w:marTop w:val="0"/>
          <w:marBottom w:val="0"/>
          <w:divBdr>
            <w:top w:val="none" w:sz="0" w:space="0" w:color="auto"/>
            <w:left w:val="none" w:sz="0" w:space="0" w:color="auto"/>
            <w:bottom w:val="none" w:sz="0" w:space="0" w:color="auto"/>
            <w:right w:val="none" w:sz="0" w:space="0" w:color="auto"/>
          </w:divBdr>
        </w:div>
        <w:div w:id="1622608146">
          <w:marLeft w:val="0"/>
          <w:marRight w:val="0"/>
          <w:marTop w:val="150"/>
          <w:marBottom w:val="0"/>
          <w:divBdr>
            <w:top w:val="none" w:sz="0" w:space="0" w:color="auto"/>
            <w:left w:val="none" w:sz="0" w:space="0" w:color="auto"/>
            <w:bottom w:val="none" w:sz="0" w:space="0" w:color="auto"/>
            <w:right w:val="none" w:sz="0" w:space="0" w:color="auto"/>
          </w:divBdr>
          <w:divsChild>
            <w:div w:id="1010642089">
              <w:marLeft w:val="1155"/>
              <w:marRight w:val="0"/>
              <w:marTop w:val="0"/>
              <w:marBottom w:val="0"/>
              <w:divBdr>
                <w:top w:val="none" w:sz="0" w:space="0" w:color="auto"/>
                <w:left w:val="none" w:sz="0" w:space="0" w:color="auto"/>
                <w:bottom w:val="none" w:sz="0" w:space="0" w:color="auto"/>
                <w:right w:val="none" w:sz="0" w:space="0" w:color="auto"/>
              </w:divBdr>
            </w:div>
            <w:div w:id="1918204154">
              <w:marLeft w:val="1155"/>
              <w:marRight w:val="0"/>
              <w:marTop w:val="0"/>
              <w:marBottom w:val="0"/>
              <w:divBdr>
                <w:top w:val="none" w:sz="0" w:space="0" w:color="auto"/>
                <w:left w:val="none" w:sz="0" w:space="0" w:color="auto"/>
                <w:bottom w:val="none" w:sz="0" w:space="0" w:color="auto"/>
                <w:right w:val="none" w:sz="0" w:space="0" w:color="auto"/>
              </w:divBdr>
            </w:div>
            <w:div w:id="928776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293152">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828521">
      <w:bodyDiv w:val="1"/>
      <w:marLeft w:val="0"/>
      <w:marRight w:val="0"/>
      <w:marTop w:val="0"/>
      <w:marBottom w:val="0"/>
      <w:divBdr>
        <w:top w:val="none" w:sz="0" w:space="0" w:color="auto"/>
        <w:left w:val="none" w:sz="0" w:space="0" w:color="auto"/>
        <w:bottom w:val="none" w:sz="0" w:space="0" w:color="auto"/>
        <w:right w:val="none" w:sz="0" w:space="0" w:color="auto"/>
      </w:divBdr>
      <w:divsChild>
        <w:div w:id="1694502765">
          <w:marLeft w:val="0"/>
          <w:marRight w:val="0"/>
          <w:marTop w:val="0"/>
          <w:marBottom w:val="0"/>
          <w:divBdr>
            <w:top w:val="none" w:sz="0" w:space="0" w:color="auto"/>
            <w:left w:val="none" w:sz="0" w:space="0" w:color="auto"/>
            <w:bottom w:val="none" w:sz="0" w:space="0" w:color="auto"/>
            <w:right w:val="none" w:sz="0" w:space="0" w:color="auto"/>
          </w:divBdr>
        </w:div>
        <w:div w:id="1541549492">
          <w:marLeft w:val="0"/>
          <w:marRight w:val="0"/>
          <w:marTop w:val="150"/>
          <w:marBottom w:val="0"/>
          <w:divBdr>
            <w:top w:val="none" w:sz="0" w:space="0" w:color="auto"/>
            <w:left w:val="none" w:sz="0" w:space="0" w:color="auto"/>
            <w:bottom w:val="none" w:sz="0" w:space="0" w:color="auto"/>
            <w:right w:val="none" w:sz="0" w:space="0" w:color="auto"/>
          </w:divBdr>
          <w:divsChild>
            <w:div w:id="48578877">
              <w:marLeft w:val="1155"/>
              <w:marRight w:val="0"/>
              <w:marTop w:val="0"/>
              <w:marBottom w:val="0"/>
              <w:divBdr>
                <w:top w:val="none" w:sz="0" w:space="0" w:color="auto"/>
                <w:left w:val="none" w:sz="0" w:space="0" w:color="auto"/>
                <w:bottom w:val="none" w:sz="0" w:space="0" w:color="auto"/>
                <w:right w:val="none" w:sz="0" w:space="0" w:color="auto"/>
              </w:divBdr>
            </w:div>
            <w:div w:id="1836678066">
              <w:marLeft w:val="1155"/>
              <w:marRight w:val="0"/>
              <w:marTop w:val="0"/>
              <w:marBottom w:val="0"/>
              <w:divBdr>
                <w:top w:val="none" w:sz="0" w:space="0" w:color="auto"/>
                <w:left w:val="none" w:sz="0" w:space="0" w:color="auto"/>
                <w:bottom w:val="none" w:sz="0" w:space="0" w:color="auto"/>
                <w:right w:val="none" w:sz="0" w:space="0" w:color="auto"/>
              </w:divBdr>
            </w:div>
            <w:div w:id="46126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830199">
      <w:bodyDiv w:val="1"/>
      <w:marLeft w:val="0"/>
      <w:marRight w:val="0"/>
      <w:marTop w:val="0"/>
      <w:marBottom w:val="0"/>
      <w:divBdr>
        <w:top w:val="none" w:sz="0" w:space="0" w:color="auto"/>
        <w:left w:val="none" w:sz="0" w:space="0" w:color="auto"/>
        <w:bottom w:val="none" w:sz="0" w:space="0" w:color="auto"/>
        <w:right w:val="none" w:sz="0" w:space="0" w:color="auto"/>
      </w:divBdr>
      <w:divsChild>
        <w:div w:id="1145859201">
          <w:marLeft w:val="0"/>
          <w:marRight w:val="0"/>
          <w:marTop w:val="0"/>
          <w:marBottom w:val="0"/>
          <w:divBdr>
            <w:top w:val="none" w:sz="0" w:space="0" w:color="auto"/>
            <w:left w:val="none" w:sz="0" w:space="0" w:color="auto"/>
            <w:bottom w:val="none" w:sz="0" w:space="0" w:color="auto"/>
            <w:right w:val="none" w:sz="0" w:space="0" w:color="auto"/>
          </w:divBdr>
        </w:div>
        <w:div w:id="639654771">
          <w:marLeft w:val="0"/>
          <w:marRight w:val="0"/>
          <w:marTop w:val="150"/>
          <w:marBottom w:val="0"/>
          <w:divBdr>
            <w:top w:val="none" w:sz="0" w:space="0" w:color="auto"/>
            <w:left w:val="none" w:sz="0" w:space="0" w:color="auto"/>
            <w:bottom w:val="none" w:sz="0" w:space="0" w:color="auto"/>
            <w:right w:val="none" w:sz="0" w:space="0" w:color="auto"/>
          </w:divBdr>
          <w:divsChild>
            <w:div w:id="36859956">
              <w:marLeft w:val="1155"/>
              <w:marRight w:val="0"/>
              <w:marTop w:val="0"/>
              <w:marBottom w:val="0"/>
              <w:divBdr>
                <w:top w:val="none" w:sz="0" w:space="0" w:color="auto"/>
                <w:left w:val="none" w:sz="0" w:space="0" w:color="auto"/>
                <w:bottom w:val="none" w:sz="0" w:space="0" w:color="auto"/>
                <w:right w:val="none" w:sz="0" w:space="0" w:color="auto"/>
              </w:divBdr>
            </w:div>
            <w:div w:id="332220383">
              <w:marLeft w:val="1155"/>
              <w:marRight w:val="0"/>
              <w:marTop w:val="0"/>
              <w:marBottom w:val="0"/>
              <w:divBdr>
                <w:top w:val="none" w:sz="0" w:space="0" w:color="auto"/>
                <w:left w:val="none" w:sz="0" w:space="0" w:color="auto"/>
                <w:bottom w:val="none" w:sz="0" w:space="0" w:color="auto"/>
                <w:right w:val="none" w:sz="0" w:space="0" w:color="auto"/>
              </w:divBdr>
            </w:div>
            <w:div w:id="1246064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3866">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481532">
      <w:bodyDiv w:val="1"/>
      <w:marLeft w:val="0"/>
      <w:marRight w:val="0"/>
      <w:marTop w:val="0"/>
      <w:marBottom w:val="0"/>
      <w:divBdr>
        <w:top w:val="none" w:sz="0" w:space="0" w:color="auto"/>
        <w:left w:val="none" w:sz="0" w:space="0" w:color="auto"/>
        <w:bottom w:val="none" w:sz="0" w:space="0" w:color="auto"/>
        <w:right w:val="none" w:sz="0" w:space="0" w:color="auto"/>
      </w:divBdr>
      <w:divsChild>
        <w:div w:id="636449042">
          <w:marLeft w:val="0"/>
          <w:marRight w:val="0"/>
          <w:marTop w:val="0"/>
          <w:marBottom w:val="0"/>
          <w:divBdr>
            <w:top w:val="none" w:sz="0" w:space="0" w:color="auto"/>
            <w:left w:val="none" w:sz="0" w:space="0" w:color="auto"/>
            <w:bottom w:val="none" w:sz="0" w:space="0" w:color="auto"/>
            <w:right w:val="none" w:sz="0" w:space="0" w:color="auto"/>
          </w:divBdr>
        </w:div>
        <w:div w:id="173692390">
          <w:marLeft w:val="0"/>
          <w:marRight w:val="0"/>
          <w:marTop w:val="150"/>
          <w:marBottom w:val="0"/>
          <w:divBdr>
            <w:top w:val="none" w:sz="0" w:space="0" w:color="auto"/>
            <w:left w:val="none" w:sz="0" w:space="0" w:color="auto"/>
            <w:bottom w:val="none" w:sz="0" w:space="0" w:color="auto"/>
            <w:right w:val="none" w:sz="0" w:space="0" w:color="auto"/>
          </w:divBdr>
          <w:divsChild>
            <w:div w:id="660353782">
              <w:marLeft w:val="1155"/>
              <w:marRight w:val="0"/>
              <w:marTop w:val="0"/>
              <w:marBottom w:val="0"/>
              <w:divBdr>
                <w:top w:val="none" w:sz="0" w:space="0" w:color="auto"/>
                <w:left w:val="none" w:sz="0" w:space="0" w:color="auto"/>
                <w:bottom w:val="none" w:sz="0" w:space="0" w:color="auto"/>
                <w:right w:val="none" w:sz="0" w:space="0" w:color="auto"/>
              </w:divBdr>
            </w:div>
            <w:div w:id="777914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6142">
      <w:bodyDiv w:val="1"/>
      <w:marLeft w:val="0"/>
      <w:marRight w:val="0"/>
      <w:marTop w:val="0"/>
      <w:marBottom w:val="0"/>
      <w:divBdr>
        <w:top w:val="none" w:sz="0" w:space="0" w:color="auto"/>
        <w:left w:val="none" w:sz="0" w:space="0" w:color="auto"/>
        <w:bottom w:val="none" w:sz="0" w:space="0" w:color="auto"/>
        <w:right w:val="none" w:sz="0" w:space="0" w:color="auto"/>
      </w:divBdr>
      <w:divsChild>
        <w:div w:id="1489246568">
          <w:marLeft w:val="0"/>
          <w:marRight w:val="0"/>
          <w:marTop w:val="0"/>
          <w:marBottom w:val="0"/>
          <w:divBdr>
            <w:top w:val="none" w:sz="0" w:space="0" w:color="auto"/>
            <w:left w:val="none" w:sz="0" w:space="0" w:color="auto"/>
            <w:bottom w:val="none" w:sz="0" w:space="0" w:color="auto"/>
            <w:right w:val="none" w:sz="0" w:space="0" w:color="auto"/>
          </w:divBdr>
        </w:div>
        <w:div w:id="482698987">
          <w:marLeft w:val="0"/>
          <w:marRight w:val="0"/>
          <w:marTop w:val="150"/>
          <w:marBottom w:val="0"/>
          <w:divBdr>
            <w:top w:val="none" w:sz="0" w:space="0" w:color="auto"/>
            <w:left w:val="none" w:sz="0" w:space="0" w:color="auto"/>
            <w:bottom w:val="none" w:sz="0" w:space="0" w:color="auto"/>
            <w:right w:val="none" w:sz="0" w:space="0" w:color="auto"/>
          </w:divBdr>
          <w:divsChild>
            <w:div w:id="355152985">
              <w:marLeft w:val="1155"/>
              <w:marRight w:val="0"/>
              <w:marTop w:val="0"/>
              <w:marBottom w:val="0"/>
              <w:divBdr>
                <w:top w:val="none" w:sz="0" w:space="0" w:color="auto"/>
                <w:left w:val="none" w:sz="0" w:space="0" w:color="auto"/>
                <w:bottom w:val="none" w:sz="0" w:space="0" w:color="auto"/>
                <w:right w:val="none" w:sz="0" w:space="0" w:color="auto"/>
              </w:divBdr>
            </w:div>
            <w:div w:id="1152796051">
              <w:marLeft w:val="1155"/>
              <w:marRight w:val="0"/>
              <w:marTop w:val="0"/>
              <w:marBottom w:val="0"/>
              <w:divBdr>
                <w:top w:val="none" w:sz="0" w:space="0" w:color="auto"/>
                <w:left w:val="none" w:sz="0" w:space="0" w:color="auto"/>
                <w:bottom w:val="none" w:sz="0" w:space="0" w:color="auto"/>
                <w:right w:val="none" w:sz="0" w:space="0" w:color="auto"/>
              </w:divBdr>
            </w:div>
            <w:div w:id="691419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135467">
      <w:bodyDiv w:val="1"/>
      <w:marLeft w:val="0"/>
      <w:marRight w:val="0"/>
      <w:marTop w:val="0"/>
      <w:marBottom w:val="0"/>
      <w:divBdr>
        <w:top w:val="none" w:sz="0" w:space="0" w:color="auto"/>
        <w:left w:val="none" w:sz="0" w:space="0" w:color="auto"/>
        <w:bottom w:val="none" w:sz="0" w:space="0" w:color="auto"/>
        <w:right w:val="none" w:sz="0" w:space="0" w:color="auto"/>
      </w:divBdr>
      <w:divsChild>
        <w:div w:id="1171065581">
          <w:marLeft w:val="0"/>
          <w:marRight w:val="0"/>
          <w:marTop w:val="0"/>
          <w:marBottom w:val="0"/>
          <w:divBdr>
            <w:top w:val="none" w:sz="0" w:space="0" w:color="auto"/>
            <w:left w:val="none" w:sz="0" w:space="0" w:color="auto"/>
            <w:bottom w:val="none" w:sz="0" w:space="0" w:color="auto"/>
            <w:right w:val="none" w:sz="0" w:space="0" w:color="auto"/>
          </w:divBdr>
        </w:div>
        <w:div w:id="1296369217">
          <w:marLeft w:val="0"/>
          <w:marRight w:val="0"/>
          <w:marTop w:val="150"/>
          <w:marBottom w:val="0"/>
          <w:divBdr>
            <w:top w:val="none" w:sz="0" w:space="0" w:color="auto"/>
            <w:left w:val="none" w:sz="0" w:space="0" w:color="auto"/>
            <w:bottom w:val="none" w:sz="0" w:space="0" w:color="auto"/>
            <w:right w:val="none" w:sz="0" w:space="0" w:color="auto"/>
          </w:divBdr>
          <w:divsChild>
            <w:div w:id="841358676">
              <w:marLeft w:val="1155"/>
              <w:marRight w:val="0"/>
              <w:marTop w:val="0"/>
              <w:marBottom w:val="0"/>
              <w:divBdr>
                <w:top w:val="none" w:sz="0" w:space="0" w:color="auto"/>
                <w:left w:val="none" w:sz="0" w:space="0" w:color="auto"/>
                <w:bottom w:val="none" w:sz="0" w:space="0" w:color="auto"/>
                <w:right w:val="none" w:sz="0" w:space="0" w:color="auto"/>
              </w:divBdr>
            </w:div>
            <w:div w:id="675108097">
              <w:marLeft w:val="1155"/>
              <w:marRight w:val="0"/>
              <w:marTop w:val="0"/>
              <w:marBottom w:val="0"/>
              <w:divBdr>
                <w:top w:val="none" w:sz="0" w:space="0" w:color="auto"/>
                <w:left w:val="none" w:sz="0" w:space="0" w:color="auto"/>
                <w:bottom w:val="none" w:sz="0" w:space="0" w:color="auto"/>
                <w:right w:val="none" w:sz="0" w:space="0" w:color="auto"/>
              </w:divBdr>
            </w:div>
            <w:div w:id="730078564">
              <w:marLeft w:val="1155"/>
              <w:marRight w:val="0"/>
              <w:marTop w:val="0"/>
              <w:marBottom w:val="0"/>
              <w:divBdr>
                <w:top w:val="none" w:sz="0" w:space="0" w:color="auto"/>
                <w:left w:val="none" w:sz="0" w:space="0" w:color="auto"/>
                <w:bottom w:val="none" w:sz="0" w:space="0" w:color="auto"/>
                <w:right w:val="none" w:sz="0" w:space="0" w:color="auto"/>
              </w:divBdr>
            </w:div>
            <w:div w:id="180703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23150">
      <w:bodyDiv w:val="1"/>
      <w:marLeft w:val="0"/>
      <w:marRight w:val="0"/>
      <w:marTop w:val="0"/>
      <w:marBottom w:val="0"/>
      <w:divBdr>
        <w:top w:val="none" w:sz="0" w:space="0" w:color="auto"/>
        <w:left w:val="none" w:sz="0" w:space="0" w:color="auto"/>
        <w:bottom w:val="none" w:sz="0" w:space="0" w:color="auto"/>
        <w:right w:val="none" w:sz="0" w:space="0" w:color="auto"/>
      </w:divBdr>
      <w:divsChild>
        <w:div w:id="1615791122">
          <w:marLeft w:val="0"/>
          <w:marRight w:val="0"/>
          <w:marTop w:val="0"/>
          <w:marBottom w:val="0"/>
          <w:divBdr>
            <w:top w:val="none" w:sz="0" w:space="0" w:color="auto"/>
            <w:left w:val="none" w:sz="0" w:space="0" w:color="auto"/>
            <w:bottom w:val="none" w:sz="0" w:space="0" w:color="auto"/>
            <w:right w:val="none" w:sz="0" w:space="0" w:color="auto"/>
          </w:divBdr>
        </w:div>
        <w:div w:id="1149596720">
          <w:marLeft w:val="0"/>
          <w:marRight w:val="0"/>
          <w:marTop w:val="150"/>
          <w:marBottom w:val="0"/>
          <w:divBdr>
            <w:top w:val="none" w:sz="0" w:space="0" w:color="auto"/>
            <w:left w:val="none" w:sz="0" w:space="0" w:color="auto"/>
            <w:bottom w:val="none" w:sz="0" w:space="0" w:color="auto"/>
            <w:right w:val="none" w:sz="0" w:space="0" w:color="auto"/>
          </w:divBdr>
          <w:divsChild>
            <w:div w:id="768349368">
              <w:marLeft w:val="1155"/>
              <w:marRight w:val="0"/>
              <w:marTop w:val="0"/>
              <w:marBottom w:val="0"/>
              <w:divBdr>
                <w:top w:val="none" w:sz="0" w:space="0" w:color="auto"/>
                <w:left w:val="none" w:sz="0" w:space="0" w:color="auto"/>
                <w:bottom w:val="none" w:sz="0" w:space="0" w:color="auto"/>
                <w:right w:val="none" w:sz="0" w:space="0" w:color="auto"/>
              </w:divBdr>
            </w:div>
            <w:div w:id="1823545672">
              <w:marLeft w:val="1155"/>
              <w:marRight w:val="0"/>
              <w:marTop w:val="0"/>
              <w:marBottom w:val="0"/>
              <w:divBdr>
                <w:top w:val="none" w:sz="0" w:space="0" w:color="auto"/>
                <w:left w:val="none" w:sz="0" w:space="0" w:color="auto"/>
                <w:bottom w:val="none" w:sz="0" w:space="0" w:color="auto"/>
                <w:right w:val="none" w:sz="0" w:space="0" w:color="auto"/>
              </w:divBdr>
            </w:div>
            <w:div w:id="2093547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591003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252635">
      <w:bodyDiv w:val="1"/>
      <w:marLeft w:val="0"/>
      <w:marRight w:val="0"/>
      <w:marTop w:val="0"/>
      <w:marBottom w:val="0"/>
      <w:divBdr>
        <w:top w:val="none" w:sz="0" w:space="0" w:color="auto"/>
        <w:left w:val="none" w:sz="0" w:space="0" w:color="auto"/>
        <w:bottom w:val="none" w:sz="0" w:space="0" w:color="auto"/>
        <w:right w:val="none" w:sz="0" w:space="0" w:color="auto"/>
      </w:divBdr>
    </w:div>
    <w:div w:id="1996303606">
      <w:bodyDiv w:val="1"/>
      <w:marLeft w:val="0"/>
      <w:marRight w:val="0"/>
      <w:marTop w:val="0"/>
      <w:marBottom w:val="0"/>
      <w:divBdr>
        <w:top w:val="none" w:sz="0" w:space="0" w:color="auto"/>
        <w:left w:val="none" w:sz="0" w:space="0" w:color="auto"/>
        <w:bottom w:val="none" w:sz="0" w:space="0" w:color="auto"/>
        <w:right w:val="none" w:sz="0" w:space="0" w:color="auto"/>
      </w:divBdr>
      <w:divsChild>
        <w:div w:id="356740293">
          <w:marLeft w:val="0"/>
          <w:marRight w:val="0"/>
          <w:marTop w:val="0"/>
          <w:marBottom w:val="0"/>
          <w:divBdr>
            <w:top w:val="none" w:sz="0" w:space="0" w:color="auto"/>
            <w:left w:val="none" w:sz="0" w:space="0" w:color="auto"/>
            <w:bottom w:val="none" w:sz="0" w:space="0" w:color="auto"/>
            <w:right w:val="none" w:sz="0" w:space="0" w:color="auto"/>
          </w:divBdr>
        </w:div>
        <w:div w:id="1765146824">
          <w:marLeft w:val="0"/>
          <w:marRight w:val="0"/>
          <w:marTop w:val="150"/>
          <w:marBottom w:val="0"/>
          <w:divBdr>
            <w:top w:val="none" w:sz="0" w:space="0" w:color="auto"/>
            <w:left w:val="none" w:sz="0" w:space="0" w:color="auto"/>
            <w:bottom w:val="none" w:sz="0" w:space="0" w:color="auto"/>
            <w:right w:val="none" w:sz="0" w:space="0" w:color="auto"/>
          </w:divBdr>
          <w:divsChild>
            <w:div w:id="38290986">
              <w:marLeft w:val="1155"/>
              <w:marRight w:val="0"/>
              <w:marTop w:val="0"/>
              <w:marBottom w:val="0"/>
              <w:divBdr>
                <w:top w:val="none" w:sz="0" w:space="0" w:color="auto"/>
                <w:left w:val="none" w:sz="0" w:space="0" w:color="auto"/>
                <w:bottom w:val="none" w:sz="0" w:space="0" w:color="auto"/>
                <w:right w:val="none" w:sz="0" w:space="0" w:color="auto"/>
              </w:divBdr>
            </w:div>
            <w:div w:id="1365708828">
              <w:marLeft w:val="1155"/>
              <w:marRight w:val="0"/>
              <w:marTop w:val="0"/>
              <w:marBottom w:val="0"/>
              <w:divBdr>
                <w:top w:val="none" w:sz="0" w:space="0" w:color="auto"/>
                <w:left w:val="none" w:sz="0" w:space="0" w:color="auto"/>
                <w:bottom w:val="none" w:sz="0" w:space="0" w:color="auto"/>
                <w:right w:val="none" w:sz="0" w:space="0" w:color="auto"/>
              </w:divBdr>
            </w:div>
            <w:div w:id="239097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494917">
      <w:bodyDiv w:val="1"/>
      <w:marLeft w:val="0"/>
      <w:marRight w:val="0"/>
      <w:marTop w:val="0"/>
      <w:marBottom w:val="0"/>
      <w:divBdr>
        <w:top w:val="none" w:sz="0" w:space="0" w:color="auto"/>
        <w:left w:val="none" w:sz="0" w:space="0" w:color="auto"/>
        <w:bottom w:val="none" w:sz="0" w:space="0" w:color="auto"/>
        <w:right w:val="none" w:sz="0" w:space="0" w:color="auto"/>
      </w:divBdr>
    </w:div>
    <w:div w:id="1996716280">
      <w:bodyDiv w:val="1"/>
      <w:marLeft w:val="0"/>
      <w:marRight w:val="0"/>
      <w:marTop w:val="0"/>
      <w:marBottom w:val="0"/>
      <w:divBdr>
        <w:top w:val="none" w:sz="0" w:space="0" w:color="auto"/>
        <w:left w:val="none" w:sz="0" w:space="0" w:color="auto"/>
        <w:bottom w:val="none" w:sz="0" w:space="0" w:color="auto"/>
        <w:right w:val="none" w:sz="0" w:space="0" w:color="auto"/>
      </w:divBdr>
      <w:divsChild>
        <w:div w:id="1555193598">
          <w:marLeft w:val="0"/>
          <w:marRight w:val="0"/>
          <w:marTop w:val="0"/>
          <w:marBottom w:val="0"/>
          <w:divBdr>
            <w:top w:val="none" w:sz="0" w:space="0" w:color="auto"/>
            <w:left w:val="none" w:sz="0" w:space="0" w:color="auto"/>
            <w:bottom w:val="none" w:sz="0" w:space="0" w:color="auto"/>
            <w:right w:val="none" w:sz="0" w:space="0" w:color="auto"/>
          </w:divBdr>
        </w:div>
        <w:div w:id="899638399">
          <w:marLeft w:val="0"/>
          <w:marRight w:val="0"/>
          <w:marTop w:val="150"/>
          <w:marBottom w:val="0"/>
          <w:divBdr>
            <w:top w:val="none" w:sz="0" w:space="0" w:color="auto"/>
            <w:left w:val="none" w:sz="0" w:space="0" w:color="auto"/>
            <w:bottom w:val="none" w:sz="0" w:space="0" w:color="auto"/>
            <w:right w:val="none" w:sz="0" w:space="0" w:color="auto"/>
          </w:divBdr>
          <w:divsChild>
            <w:div w:id="1410927288">
              <w:marLeft w:val="1155"/>
              <w:marRight w:val="0"/>
              <w:marTop w:val="0"/>
              <w:marBottom w:val="0"/>
              <w:divBdr>
                <w:top w:val="none" w:sz="0" w:space="0" w:color="auto"/>
                <w:left w:val="none" w:sz="0" w:space="0" w:color="auto"/>
                <w:bottom w:val="none" w:sz="0" w:space="0" w:color="auto"/>
                <w:right w:val="none" w:sz="0" w:space="0" w:color="auto"/>
              </w:divBdr>
            </w:div>
            <w:div w:id="758521932">
              <w:marLeft w:val="1155"/>
              <w:marRight w:val="0"/>
              <w:marTop w:val="0"/>
              <w:marBottom w:val="0"/>
              <w:divBdr>
                <w:top w:val="none" w:sz="0" w:space="0" w:color="auto"/>
                <w:left w:val="none" w:sz="0" w:space="0" w:color="auto"/>
                <w:bottom w:val="none" w:sz="0" w:space="0" w:color="auto"/>
                <w:right w:val="none" w:sz="0" w:space="0" w:color="auto"/>
              </w:divBdr>
            </w:div>
            <w:div w:id="383870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0983">
      <w:bodyDiv w:val="1"/>
      <w:marLeft w:val="0"/>
      <w:marRight w:val="0"/>
      <w:marTop w:val="0"/>
      <w:marBottom w:val="0"/>
      <w:divBdr>
        <w:top w:val="none" w:sz="0" w:space="0" w:color="auto"/>
        <w:left w:val="none" w:sz="0" w:space="0" w:color="auto"/>
        <w:bottom w:val="none" w:sz="0" w:space="0" w:color="auto"/>
        <w:right w:val="none" w:sz="0" w:space="0" w:color="auto"/>
      </w:divBdr>
      <w:divsChild>
        <w:div w:id="681736145">
          <w:marLeft w:val="0"/>
          <w:marRight w:val="0"/>
          <w:marTop w:val="0"/>
          <w:marBottom w:val="0"/>
          <w:divBdr>
            <w:top w:val="none" w:sz="0" w:space="0" w:color="auto"/>
            <w:left w:val="none" w:sz="0" w:space="0" w:color="auto"/>
            <w:bottom w:val="none" w:sz="0" w:space="0" w:color="auto"/>
            <w:right w:val="none" w:sz="0" w:space="0" w:color="auto"/>
          </w:divBdr>
        </w:div>
        <w:div w:id="32582966">
          <w:marLeft w:val="0"/>
          <w:marRight w:val="0"/>
          <w:marTop w:val="150"/>
          <w:marBottom w:val="0"/>
          <w:divBdr>
            <w:top w:val="none" w:sz="0" w:space="0" w:color="auto"/>
            <w:left w:val="none" w:sz="0" w:space="0" w:color="auto"/>
            <w:bottom w:val="none" w:sz="0" w:space="0" w:color="auto"/>
            <w:right w:val="none" w:sz="0" w:space="0" w:color="auto"/>
          </w:divBdr>
          <w:divsChild>
            <w:div w:id="855457918">
              <w:marLeft w:val="1155"/>
              <w:marRight w:val="0"/>
              <w:marTop w:val="0"/>
              <w:marBottom w:val="0"/>
              <w:divBdr>
                <w:top w:val="none" w:sz="0" w:space="0" w:color="auto"/>
                <w:left w:val="none" w:sz="0" w:space="0" w:color="auto"/>
                <w:bottom w:val="none" w:sz="0" w:space="0" w:color="auto"/>
                <w:right w:val="none" w:sz="0" w:space="0" w:color="auto"/>
              </w:divBdr>
            </w:div>
            <w:div w:id="1052532968">
              <w:marLeft w:val="1155"/>
              <w:marRight w:val="0"/>
              <w:marTop w:val="0"/>
              <w:marBottom w:val="0"/>
              <w:divBdr>
                <w:top w:val="none" w:sz="0" w:space="0" w:color="auto"/>
                <w:left w:val="none" w:sz="0" w:space="0" w:color="auto"/>
                <w:bottom w:val="none" w:sz="0" w:space="0" w:color="auto"/>
                <w:right w:val="none" w:sz="0" w:space="0" w:color="auto"/>
              </w:divBdr>
            </w:div>
            <w:div w:id="144612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101902">
      <w:bodyDiv w:val="1"/>
      <w:marLeft w:val="0"/>
      <w:marRight w:val="0"/>
      <w:marTop w:val="0"/>
      <w:marBottom w:val="0"/>
      <w:divBdr>
        <w:top w:val="none" w:sz="0" w:space="0" w:color="auto"/>
        <w:left w:val="none" w:sz="0" w:space="0" w:color="auto"/>
        <w:bottom w:val="none" w:sz="0" w:space="0" w:color="auto"/>
        <w:right w:val="none" w:sz="0" w:space="0" w:color="auto"/>
      </w:divBdr>
      <w:divsChild>
        <w:div w:id="1277100361">
          <w:marLeft w:val="0"/>
          <w:marRight w:val="0"/>
          <w:marTop w:val="0"/>
          <w:marBottom w:val="0"/>
          <w:divBdr>
            <w:top w:val="none" w:sz="0" w:space="0" w:color="auto"/>
            <w:left w:val="none" w:sz="0" w:space="0" w:color="auto"/>
            <w:bottom w:val="none" w:sz="0" w:space="0" w:color="auto"/>
            <w:right w:val="none" w:sz="0" w:space="0" w:color="auto"/>
          </w:divBdr>
        </w:div>
        <w:div w:id="1084764130">
          <w:marLeft w:val="0"/>
          <w:marRight w:val="0"/>
          <w:marTop w:val="150"/>
          <w:marBottom w:val="0"/>
          <w:divBdr>
            <w:top w:val="none" w:sz="0" w:space="0" w:color="auto"/>
            <w:left w:val="none" w:sz="0" w:space="0" w:color="auto"/>
            <w:bottom w:val="none" w:sz="0" w:space="0" w:color="auto"/>
            <w:right w:val="none" w:sz="0" w:space="0" w:color="auto"/>
          </w:divBdr>
          <w:divsChild>
            <w:div w:id="1510100710">
              <w:marLeft w:val="1155"/>
              <w:marRight w:val="0"/>
              <w:marTop w:val="0"/>
              <w:marBottom w:val="0"/>
              <w:divBdr>
                <w:top w:val="none" w:sz="0" w:space="0" w:color="auto"/>
                <w:left w:val="none" w:sz="0" w:space="0" w:color="auto"/>
                <w:bottom w:val="none" w:sz="0" w:space="0" w:color="auto"/>
                <w:right w:val="none" w:sz="0" w:space="0" w:color="auto"/>
              </w:divBdr>
            </w:div>
            <w:div w:id="1734084706">
              <w:marLeft w:val="1155"/>
              <w:marRight w:val="0"/>
              <w:marTop w:val="0"/>
              <w:marBottom w:val="0"/>
              <w:divBdr>
                <w:top w:val="none" w:sz="0" w:space="0" w:color="auto"/>
                <w:left w:val="none" w:sz="0" w:space="0" w:color="auto"/>
                <w:bottom w:val="none" w:sz="0" w:space="0" w:color="auto"/>
                <w:right w:val="none" w:sz="0" w:space="0" w:color="auto"/>
              </w:divBdr>
            </w:div>
            <w:div w:id="460423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1035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13821">
      <w:bodyDiv w:val="1"/>
      <w:marLeft w:val="0"/>
      <w:marRight w:val="0"/>
      <w:marTop w:val="0"/>
      <w:marBottom w:val="0"/>
      <w:divBdr>
        <w:top w:val="none" w:sz="0" w:space="0" w:color="auto"/>
        <w:left w:val="none" w:sz="0" w:space="0" w:color="auto"/>
        <w:bottom w:val="none" w:sz="0" w:space="0" w:color="auto"/>
        <w:right w:val="none" w:sz="0" w:space="0" w:color="auto"/>
      </w:divBdr>
      <w:divsChild>
        <w:div w:id="1754424835">
          <w:marLeft w:val="0"/>
          <w:marRight w:val="0"/>
          <w:marTop w:val="0"/>
          <w:marBottom w:val="0"/>
          <w:divBdr>
            <w:top w:val="none" w:sz="0" w:space="0" w:color="auto"/>
            <w:left w:val="none" w:sz="0" w:space="0" w:color="auto"/>
            <w:bottom w:val="none" w:sz="0" w:space="0" w:color="auto"/>
            <w:right w:val="none" w:sz="0" w:space="0" w:color="auto"/>
          </w:divBdr>
        </w:div>
        <w:div w:id="129589798">
          <w:marLeft w:val="0"/>
          <w:marRight w:val="0"/>
          <w:marTop w:val="150"/>
          <w:marBottom w:val="0"/>
          <w:divBdr>
            <w:top w:val="none" w:sz="0" w:space="0" w:color="auto"/>
            <w:left w:val="none" w:sz="0" w:space="0" w:color="auto"/>
            <w:bottom w:val="none" w:sz="0" w:space="0" w:color="auto"/>
            <w:right w:val="none" w:sz="0" w:space="0" w:color="auto"/>
          </w:divBdr>
          <w:divsChild>
            <w:div w:id="1768695462">
              <w:marLeft w:val="1155"/>
              <w:marRight w:val="0"/>
              <w:marTop w:val="0"/>
              <w:marBottom w:val="0"/>
              <w:divBdr>
                <w:top w:val="none" w:sz="0" w:space="0" w:color="auto"/>
                <w:left w:val="none" w:sz="0" w:space="0" w:color="auto"/>
                <w:bottom w:val="none" w:sz="0" w:space="0" w:color="auto"/>
                <w:right w:val="none" w:sz="0" w:space="0" w:color="auto"/>
              </w:divBdr>
            </w:div>
            <w:div w:id="1413771261">
              <w:marLeft w:val="1155"/>
              <w:marRight w:val="0"/>
              <w:marTop w:val="0"/>
              <w:marBottom w:val="0"/>
              <w:divBdr>
                <w:top w:val="none" w:sz="0" w:space="0" w:color="auto"/>
                <w:left w:val="none" w:sz="0" w:space="0" w:color="auto"/>
                <w:bottom w:val="none" w:sz="0" w:space="0" w:color="auto"/>
                <w:right w:val="none" w:sz="0" w:space="0" w:color="auto"/>
              </w:divBdr>
            </w:div>
            <w:div w:id="1689791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05716">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335581">
      <w:bodyDiv w:val="1"/>
      <w:marLeft w:val="0"/>
      <w:marRight w:val="0"/>
      <w:marTop w:val="0"/>
      <w:marBottom w:val="0"/>
      <w:divBdr>
        <w:top w:val="none" w:sz="0" w:space="0" w:color="auto"/>
        <w:left w:val="none" w:sz="0" w:space="0" w:color="auto"/>
        <w:bottom w:val="none" w:sz="0" w:space="0" w:color="auto"/>
        <w:right w:val="none" w:sz="0" w:space="0" w:color="auto"/>
      </w:divBdr>
      <w:divsChild>
        <w:div w:id="1146121433">
          <w:marLeft w:val="0"/>
          <w:marRight w:val="0"/>
          <w:marTop w:val="0"/>
          <w:marBottom w:val="0"/>
          <w:divBdr>
            <w:top w:val="none" w:sz="0" w:space="0" w:color="auto"/>
            <w:left w:val="none" w:sz="0" w:space="0" w:color="auto"/>
            <w:bottom w:val="none" w:sz="0" w:space="0" w:color="auto"/>
            <w:right w:val="none" w:sz="0" w:space="0" w:color="auto"/>
          </w:divBdr>
        </w:div>
        <w:div w:id="1809929318">
          <w:marLeft w:val="0"/>
          <w:marRight w:val="0"/>
          <w:marTop w:val="150"/>
          <w:marBottom w:val="0"/>
          <w:divBdr>
            <w:top w:val="none" w:sz="0" w:space="0" w:color="auto"/>
            <w:left w:val="none" w:sz="0" w:space="0" w:color="auto"/>
            <w:bottom w:val="none" w:sz="0" w:space="0" w:color="auto"/>
            <w:right w:val="none" w:sz="0" w:space="0" w:color="auto"/>
          </w:divBdr>
          <w:divsChild>
            <w:div w:id="82410666">
              <w:marLeft w:val="1155"/>
              <w:marRight w:val="0"/>
              <w:marTop w:val="0"/>
              <w:marBottom w:val="0"/>
              <w:divBdr>
                <w:top w:val="none" w:sz="0" w:space="0" w:color="auto"/>
                <w:left w:val="none" w:sz="0" w:space="0" w:color="auto"/>
                <w:bottom w:val="none" w:sz="0" w:space="0" w:color="auto"/>
                <w:right w:val="none" w:sz="0" w:space="0" w:color="auto"/>
              </w:divBdr>
            </w:div>
            <w:div w:id="1162892003">
              <w:marLeft w:val="1155"/>
              <w:marRight w:val="0"/>
              <w:marTop w:val="0"/>
              <w:marBottom w:val="0"/>
              <w:divBdr>
                <w:top w:val="none" w:sz="0" w:space="0" w:color="auto"/>
                <w:left w:val="none" w:sz="0" w:space="0" w:color="auto"/>
                <w:bottom w:val="none" w:sz="0" w:space="0" w:color="auto"/>
                <w:right w:val="none" w:sz="0" w:space="0" w:color="auto"/>
              </w:divBdr>
            </w:div>
            <w:div w:id="1968050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53287">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729650">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189706">
      <w:bodyDiv w:val="1"/>
      <w:marLeft w:val="0"/>
      <w:marRight w:val="0"/>
      <w:marTop w:val="0"/>
      <w:marBottom w:val="0"/>
      <w:divBdr>
        <w:top w:val="none" w:sz="0" w:space="0" w:color="auto"/>
        <w:left w:val="none" w:sz="0" w:space="0" w:color="auto"/>
        <w:bottom w:val="none" w:sz="0" w:space="0" w:color="auto"/>
        <w:right w:val="none" w:sz="0" w:space="0" w:color="auto"/>
      </w:divBdr>
      <w:divsChild>
        <w:div w:id="1839077167">
          <w:marLeft w:val="0"/>
          <w:marRight w:val="0"/>
          <w:marTop w:val="0"/>
          <w:marBottom w:val="0"/>
          <w:divBdr>
            <w:top w:val="none" w:sz="0" w:space="0" w:color="auto"/>
            <w:left w:val="none" w:sz="0" w:space="0" w:color="auto"/>
            <w:bottom w:val="none" w:sz="0" w:space="0" w:color="auto"/>
            <w:right w:val="none" w:sz="0" w:space="0" w:color="auto"/>
          </w:divBdr>
        </w:div>
        <w:div w:id="1956400039">
          <w:marLeft w:val="0"/>
          <w:marRight w:val="0"/>
          <w:marTop w:val="150"/>
          <w:marBottom w:val="0"/>
          <w:divBdr>
            <w:top w:val="none" w:sz="0" w:space="0" w:color="auto"/>
            <w:left w:val="none" w:sz="0" w:space="0" w:color="auto"/>
            <w:bottom w:val="none" w:sz="0" w:space="0" w:color="auto"/>
            <w:right w:val="none" w:sz="0" w:space="0" w:color="auto"/>
          </w:divBdr>
          <w:divsChild>
            <w:div w:id="1983192091">
              <w:marLeft w:val="1155"/>
              <w:marRight w:val="0"/>
              <w:marTop w:val="0"/>
              <w:marBottom w:val="0"/>
              <w:divBdr>
                <w:top w:val="none" w:sz="0" w:space="0" w:color="auto"/>
                <w:left w:val="none" w:sz="0" w:space="0" w:color="auto"/>
                <w:bottom w:val="none" w:sz="0" w:space="0" w:color="auto"/>
                <w:right w:val="none" w:sz="0" w:space="0" w:color="auto"/>
              </w:divBdr>
            </w:div>
            <w:div w:id="1185512446">
              <w:marLeft w:val="1155"/>
              <w:marRight w:val="0"/>
              <w:marTop w:val="0"/>
              <w:marBottom w:val="0"/>
              <w:divBdr>
                <w:top w:val="none" w:sz="0" w:space="0" w:color="auto"/>
                <w:left w:val="none" w:sz="0" w:space="0" w:color="auto"/>
                <w:bottom w:val="none" w:sz="0" w:space="0" w:color="auto"/>
                <w:right w:val="none" w:sz="0" w:space="0" w:color="auto"/>
              </w:divBdr>
            </w:div>
            <w:div w:id="1500467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437">
      <w:bodyDiv w:val="1"/>
      <w:marLeft w:val="0"/>
      <w:marRight w:val="0"/>
      <w:marTop w:val="0"/>
      <w:marBottom w:val="0"/>
      <w:divBdr>
        <w:top w:val="none" w:sz="0" w:space="0" w:color="auto"/>
        <w:left w:val="none" w:sz="0" w:space="0" w:color="auto"/>
        <w:bottom w:val="none" w:sz="0" w:space="0" w:color="auto"/>
        <w:right w:val="none" w:sz="0" w:space="0" w:color="auto"/>
      </w:divBdr>
      <w:divsChild>
        <w:div w:id="2017265951">
          <w:marLeft w:val="0"/>
          <w:marRight w:val="0"/>
          <w:marTop w:val="0"/>
          <w:marBottom w:val="0"/>
          <w:divBdr>
            <w:top w:val="none" w:sz="0" w:space="0" w:color="auto"/>
            <w:left w:val="none" w:sz="0" w:space="0" w:color="auto"/>
            <w:bottom w:val="none" w:sz="0" w:space="0" w:color="auto"/>
            <w:right w:val="none" w:sz="0" w:space="0" w:color="auto"/>
          </w:divBdr>
        </w:div>
        <w:div w:id="1584530542">
          <w:marLeft w:val="0"/>
          <w:marRight w:val="0"/>
          <w:marTop w:val="150"/>
          <w:marBottom w:val="0"/>
          <w:divBdr>
            <w:top w:val="none" w:sz="0" w:space="0" w:color="auto"/>
            <w:left w:val="none" w:sz="0" w:space="0" w:color="auto"/>
            <w:bottom w:val="none" w:sz="0" w:space="0" w:color="auto"/>
            <w:right w:val="none" w:sz="0" w:space="0" w:color="auto"/>
          </w:divBdr>
          <w:divsChild>
            <w:div w:id="1604068860">
              <w:marLeft w:val="1155"/>
              <w:marRight w:val="0"/>
              <w:marTop w:val="0"/>
              <w:marBottom w:val="0"/>
              <w:divBdr>
                <w:top w:val="none" w:sz="0" w:space="0" w:color="auto"/>
                <w:left w:val="none" w:sz="0" w:space="0" w:color="auto"/>
                <w:bottom w:val="none" w:sz="0" w:space="0" w:color="auto"/>
                <w:right w:val="none" w:sz="0" w:space="0" w:color="auto"/>
              </w:divBdr>
            </w:div>
            <w:div w:id="1120148972">
              <w:marLeft w:val="1155"/>
              <w:marRight w:val="0"/>
              <w:marTop w:val="0"/>
              <w:marBottom w:val="0"/>
              <w:divBdr>
                <w:top w:val="none" w:sz="0" w:space="0" w:color="auto"/>
                <w:left w:val="none" w:sz="0" w:space="0" w:color="auto"/>
                <w:bottom w:val="none" w:sz="0" w:space="0" w:color="auto"/>
                <w:right w:val="none" w:sz="0" w:space="0" w:color="auto"/>
              </w:divBdr>
            </w:div>
            <w:div w:id="1941065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4853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226680">
      <w:bodyDiv w:val="1"/>
      <w:marLeft w:val="0"/>
      <w:marRight w:val="0"/>
      <w:marTop w:val="0"/>
      <w:marBottom w:val="0"/>
      <w:divBdr>
        <w:top w:val="none" w:sz="0" w:space="0" w:color="auto"/>
        <w:left w:val="none" w:sz="0" w:space="0" w:color="auto"/>
        <w:bottom w:val="none" w:sz="0" w:space="0" w:color="auto"/>
        <w:right w:val="none" w:sz="0" w:space="0" w:color="auto"/>
      </w:divBdr>
      <w:divsChild>
        <w:div w:id="309211377">
          <w:marLeft w:val="0"/>
          <w:marRight w:val="0"/>
          <w:marTop w:val="0"/>
          <w:marBottom w:val="0"/>
          <w:divBdr>
            <w:top w:val="none" w:sz="0" w:space="0" w:color="auto"/>
            <w:left w:val="none" w:sz="0" w:space="0" w:color="auto"/>
            <w:bottom w:val="none" w:sz="0" w:space="0" w:color="auto"/>
            <w:right w:val="none" w:sz="0" w:space="0" w:color="auto"/>
          </w:divBdr>
        </w:div>
        <w:div w:id="1262177956">
          <w:marLeft w:val="0"/>
          <w:marRight w:val="0"/>
          <w:marTop w:val="150"/>
          <w:marBottom w:val="0"/>
          <w:divBdr>
            <w:top w:val="none" w:sz="0" w:space="0" w:color="auto"/>
            <w:left w:val="none" w:sz="0" w:space="0" w:color="auto"/>
            <w:bottom w:val="none" w:sz="0" w:space="0" w:color="auto"/>
            <w:right w:val="none" w:sz="0" w:space="0" w:color="auto"/>
          </w:divBdr>
          <w:divsChild>
            <w:div w:id="1226381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348756">
      <w:bodyDiv w:val="1"/>
      <w:marLeft w:val="0"/>
      <w:marRight w:val="0"/>
      <w:marTop w:val="0"/>
      <w:marBottom w:val="0"/>
      <w:divBdr>
        <w:top w:val="none" w:sz="0" w:space="0" w:color="auto"/>
        <w:left w:val="none" w:sz="0" w:space="0" w:color="auto"/>
        <w:bottom w:val="none" w:sz="0" w:space="0" w:color="auto"/>
        <w:right w:val="none" w:sz="0" w:space="0" w:color="auto"/>
      </w:divBdr>
      <w:divsChild>
        <w:div w:id="1790664961">
          <w:marLeft w:val="0"/>
          <w:marRight w:val="0"/>
          <w:marTop w:val="0"/>
          <w:marBottom w:val="0"/>
          <w:divBdr>
            <w:top w:val="none" w:sz="0" w:space="0" w:color="auto"/>
            <w:left w:val="none" w:sz="0" w:space="0" w:color="auto"/>
            <w:bottom w:val="none" w:sz="0" w:space="0" w:color="auto"/>
            <w:right w:val="none" w:sz="0" w:space="0" w:color="auto"/>
          </w:divBdr>
        </w:div>
        <w:div w:id="1563178531">
          <w:marLeft w:val="0"/>
          <w:marRight w:val="0"/>
          <w:marTop w:val="150"/>
          <w:marBottom w:val="0"/>
          <w:divBdr>
            <w:top w:val="none" w:sz="0" w:space="0" w:color="auto"/>
            <w:left w:val="none" w:sz="0" w:space="0" w:color="auto"/>
            <w:bottom w:val="none" w:sz="0" w:space="0" w:color="auto"/>
            <w:right w:val="none" w:sz="0" w:space="0" w:color="auto"/>
          </w:divBdr>
          <w:divsChild>
            <w:div w:id="1330598627">
              <w:marLeft w:val="1155"/>
              <w:marRight w:val="0"/>
              <w:marTop w:val="0"/>
              <w:marBottom w:val="0"/>
              <w:divBdr>
                <w:top w:val="none" w:sz="0" w:space="0" w:color="auto"/>
                <w:left w:val="none" w:sz="0" w:space="0" w:color="auto"/>
                <w:bottom w:val="none" w:sz="0" w:space="0" w:color="auto"/>
                <w:right w:val="none" w:sz="0" w:space="0" w:color="auto"/>
              </w:divBdr>
            </w:div>
            <w:div w:id="2070104415">
              <w:marLeft w:val="1155"/>
              <w:marRight w:val="0"/>
              <w:marTop w:val="0"/>
              <w:marBottom w:val="0"/>
              <w:divBdr>
                <w:top w:val="none" w:sz="0" w:space="0" w:color="auto"/>
                <w:left w:val="none" w:sz="0" w:space="0" w:color="auto"/>
                <w:bottom w:val="none" w:sz="0" w:space="0" w:color="auto"/>
                <w:right w:val="none" w:sz="0" w:space="0" w:color="auto"/>
              </w:divBdr>
            </w:div>
            <w:div w:id="1519853897">
              <w:marLeft w:val="1155"/>
              <w:marRight w:val="0"/>
              <w:marTop w:val="0"/>
              <w:marBottom w:val="0"/>
              <w:divBdr>
                <w:top w:val="none" w:sz="0" w:space="0" w:color="auto"/>
                <w:left w:val="none" w:sz="0" w:space="0" w:color="auto"/>
                <w:bottom w:val="none" w:sz="0" w:space="0" w:color="auto"/>
                <w:right w:val="none" w:sz="0" w:space="0" w:color="auto"/>
              </w:divBdr>
            </w:div>
            <w:div w:id="258946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544558">
      <w:bodyDiv w:val="1"/>
      <w:marLeft w:val="0"/>
      <w:marRight w:val="0"/>
      <w:marTop w:val="0"/>
      <w:marBottom w:val="0"/>
      <w:divBdr>
        <w:top w:val="none" w:sz="0" w:space="0" w:color="auto"/>
        <w:left w:val="none" w:sz="0" w:space="0" w:color="auto"/>
        <w:bottom w:val="none" w:sz="0" w:space="0" w:color="auto"/>
        <w:right w:val="none" w:sz="0" w:space="0" w:color="auto"/>
      </w:divBdr>
      <w:divsChild>
        <w:div w:id="2020696768">
          <w:marLeft w:val="0"/>
          <w:marRight w:val="0"/>
          <w:marTop w:val="0"/>
          <w:marBottom w:val="0"/>
          <w:divBdr>
            <w:top w:val="none" w:sz="0" w:space="0" w:color="auto"/>
            <w:left w:val="none" w:sz="0" w:space="0" w:color="auto"/>
            <w:bottom w:val="none" w:sz="0" w:space="0" w:color="auto"/>
            <w:right w:val="none" w:sz="0" w:space="0" w:color="auto"/>
          </w:divBdr>
        </w:div>
        <w:div w:id="2087333811">
          <w:marLeft w:val="0"/>
          <w:marRight w:val="0"/>
          <w:marTop w:val="150"/>
          <w:marBottom w:val="0"/>
          <w:divBdr>
            <w:top w:val="none" w:sz="0" w:space="0" w:color="auto"/>
            <w:left w:val="none" w:sz="0" w:space="0" w:color="auto"/>
            <w:bottom w:val="none" w:sz="0" w:space="0" w:color="auto"/>
            <w:right w:val="none" w:sz="0" w:space="0" w:color="auto"/>
          </w:divBdr>
          <w:divsChild>
            <w:div w:id="2070612535">
              <w:marLeft w:val="1155"/>
              <w:marRight w:val="0"/>
              <w:marTop w:val="0"/>
              <w:marBottom w:val="0"/>
              <w:divBdr>
                <w:top w:val="none" w:sz="0" w:space="0" w:color="auto"/>
                <w:left w:val="none" w:sz="0" w:space="0" w:color="auto"/>
                <w:bottom w:val="none" w:sz="0" w:space="0" w:color="auto"/>
                <w:right w:val="none" w:sz="0" w:space="0" w:color="auto"/>
              </w:divBdr>
            </w:div>
            <w:div w:id="2053072170">
              <w:marLeft w:val="1155"/>
              <w:marRight w:val="0"/>
              <w:marTop w:val="0"/>
              <w:marBottom w:val="0"/>
              <w:divBdr>
                <w:top w:val="none" w:sz="0" w:space="0" w:color="auto"/>
                <w:left w:val="none" w:sz="0" w:space="0" w:color="auto"/>
                <w:bottom w:val="none" w:sz="0" w:space="0" w:color="auto"/>
                <w:right w:val="none" w:sz="0" w:space="0" w:color="auto"/>
              </w:divBdr>
            </w:div>
            <w:div w:id="47121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1960446">
      <w:bodyDiv w:val="1"/>
      <w:marLeft w:val="0"/>
      <w:marRight w:val="0"/>
      <w:marTop w:val="0"/>
      <w:marBottom w:val="0"/>
      <w:divBdr>
        <w:top w:val="none" w:sz="0" w:space="0" w:color="auto"/>
        <w:left w:val="none" w:sz="0" w:space="0" w:color="auto"/>
        <w:bottom w:val="none" w:sz="0" w:space="0" w:color="auto"/>
        <w:right w:val="none" w:sz="0" w:space="0" w:color="auto"/>
      </w:divBdr>
      <w:divsChild>
        <w:div w:id="2140537341">
          <w:marLeft w:val="0"/>
          <w:marRight w:val="0"/>
          <w:marTop w:val="0"/>
          <w:marBottom w:val="0"/>
          <w:divBdr>
            <w:top w:val="none" w:sz="0" w:space="0" w:color="auto"/>
            <w:left w:val="none" w:sz="0" w:space="0" w:color="auto"/>
            <w:bottom w:val="none" w:sz="0" w:space="0" w:color="auto"/>
            <w:right w:val="none" w:sz="0" w:space="0" w:color="auto"/>
          </w:divBdr>
        </w:div>
        <w:div w:id="2078819196">
          <w:marLeft w:val="0"/>
          <w:marRight w:val="0"/>
          <w:marTop w:val="150"/>
          <w:marBottom w:val="0"/>
          <w:divBdr>
            <w:top w:val="none" w:sz="0" w:space="0" w:color="auto"/>
            <w:left w:val="none" w:sz="0" w:space="0" w:color="auto"/>
            <w:bottom w:val="none" w:sz="0" w:space="0" w:color="auto"/>
            <w:right w:val="none" w:sz="0" w:space="0" w:color="auto"/>
          </w:divBdr>
          <w:divsChild>
            <w:div w:id="1098867087">
              <w:marLeft w:val="1155"/>
              <w:marRight w:val="0"/>
              <w:marTop w:val="0"/>
              <w:marBottom w:val="0"/>
              <w:divBdr>
                <w:top w:val="none" w:sz="0" w:space="0" w:color="auto"/>
                <w:left w:val="none" w:sz="0" w:space="0" w:color="auto"/>
                <w:bottom w:val="none" w:sz="0" w:space="0" w:color="auto"/>
                <w:right w:val="none" w:sz="0" w:space="0" w:color="auto"/>
              </w:divBdr>
            </w:div>
            <w:div w:id="1410542050">
              <w:marLeft w:val="1155"/>
              <w:marRight w:val="0"/>
              <w:marTop w:val="0"/>
              <w:marBottom w:val="0"/>
              <w:divBdr>
                <w:top w:val="none" w:sz="0" w:space="0" w:color="auto"/>
                <w:left w:val="none" w:sz="0" w:space="0" w:color="auto"/>
                <w:bottom w:val="none" w:sz="0" w:space="0" w:color="auto"/>
                <w:right w:val="none" w:sz="0" w:space="0" w:color="auto"/>
              </w:divBdr>
            </w:div>
            <w:div w:id="1406099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76614">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05731">
      <w:bodyDiv w:val="1"/>
      <w:marLeft w:val="0"/>
      <w:marRight w:val="0"/>
      <w:marTop w:val="0"/>
      <w:marBottom w:val="0"/>
      <w:divBdr>
        <w:top w:val="none" w:sz="0" w:space="0" w:color="auto"/>
        <w:left w:val="none" w:sz="0" w:space="0" w:color="auto"/>
        <w:bottom w:val="none" w:sz="0" w:space="0" w:color="auto"/>
        <w:right w:val="none" w:sz="0" w:space="0" w:color="auto"/>
      </w:divBdr>
      <w:divsChild>
        <w:div w:id="253050454">
          <w:marLeft w:val="0"/>
          <w:marRight w:val="0"/>
          <w:marTop w:val="0"/>
          <w:marBottom w:val="0"/>
          <w:divBdr>
            <w:top w:val="none" w:sz="0" w:space="0" w:color="auto"/>
            <w:left w:val="none" w:sz="0" w:space="0" w:color="auto"/>
            <w:bottom w:val="none" w:sz="0" w:space="0" w:color="auto"/>
            <w:right w:val="none" w:sz="0" w:space="0" w:color="auto"/>
          </w:divBdr>
        </w:div>
        <w:div w:id="729429112">
          <w:marLeft w:val="0"/>
          <w:marRight w:val="0"/>
          <w:marTop w:val="150"/>
          <w:marBottom w:val="0"/>
          <w:divBdr>
            <w:top w:val="none" w:sz="0" w:space="0" w:color="auto"/>
            <w:left w:val="none" w:sz="0" w:space="0" w:color="auto"/>
            <w:bottom w:val="none" w:sz="0" w:space="0" w:color="auto"/>
            <w:right w:val="none" w:sz="0" w:space="0" w:color="auto"/>
          </w:divBdr>
          <w:divsChild>
            <w:div w:id="1141924402">
              <w:marLeft w:val="1155"/>
              <w:marRight w:val="0"/>
              <w:marTop w:val="0"/>
              <w:marBottom w:val="0"/>
              <w:divBdr>
                <w:top w:val="none" w:sz="0" w:space="0" w:color="auto"/>
                <w:left w:val="none" w:sz="0" w:space="0" w:color="auto"/>
                <w:bottom w:val="none" w:sz="0" w:space="0" w:color="auto"/>
                <w:right w:val="none" w:sz="0" w:space="0" w:color="auto"/>
              </w:divBdr>
            </w:div>
            <w:div w:id="1195928336">
              <w:marLeft w:val="1155"/>
              <w:marRight w:val="0"/>
              <w:marTop w:val="0"/>
              <w:marBottom w:val="0"/>
              <w:divBdr>
                <w:top w:val="none" w:sz="0" w:space="0" w:color="auto"/>
                <w:left w:val="none" w:sz="0" w:space="0" w:color="auto"/>
                <w:bottom w:val="none" w:sz="0" w:space="0" w:color="auto"/>
                <w:right w:val="none" w:sz="0" w:space="0" w:color="auto"/>
              </w:divBdr>
            </w:div>
            <w:div w:id="170605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583395">
      <w:bodyDiv w:val="1"/>
      <w:marLeft w:val="0"/>
      <w:marRight w:val="0"/>
      <w:marTop w:val="0"/>
      <w:marBottom w:val="0"/>
      <w:divBdr>
        <w:top w:val="none" w:sz="0" w:space="0" w:color="auto"/>
        <w:left w:val="none" w:sz="0" w:space="0" w:color="auto"/>
        <w:bottom w:val="none" w:sz="0" w:space="0" w:color="auto"/>
        <w:right w:val="none" w:sz="0" w:space="0" w:color="auto"/>
      </w:divBdr>
      <w:divsChild>
        <w:div w:id="1576012584">
          <w:marLeft w:val="0"/>
          <w:marRight w:val="0"/>
          <w:marTop w:val="0"/>
          <w:marBottom w:val="0"/>
          <w:divBdr>
            <w:top w:val="none" w:sz="0" w:space="0" w:color="auto"/>
            <w:left w:val="none" w:sz="0" w:space="0" w:color="auto"/>
            <w:bottom w:val="none" w:sz="0" w:space="0" w:color="auto"/>
            <w:right w:val="none" w:sz="0" w:space="0" w:color="auto"/>
          </w:divBdr>
        </w:div>
        <w:div w:id="706683169">
          <w:marLeft w:val="0"/>
          <w:marRight w:val="0"/>
          <w:marTop w:val="150"/>
          <w:marBottom w:val="0"/>
          <w:divBdr>
            <w:top w:val="none" w:sz="0" w:space="0" w:color="auto"/>
            <w:left w:val="none" w:sz="0" w:space="0" w:color="auto"/>
            <w:bottom w:val="none" w:sz="0" w:space="0" w:color="auto"/>
            <w:right w:val="none" w:sz="0" w:space="0" w:color="auto"/>
          </w:divBdr>
          <w:divsChild>
            <w:div w:id="1429421144">
              <w:marLeft w:val="1155"/>
              <w:marRight w:val="0"/>
              <w:marTop w:val="0"/>
              <w:marBottom w:val="0"/>
              <w:divBdr>
                <w:top w:val="none" w:sz="0" w:space="0" w:color="auto"/>
                <w:left w:val="none" w:sz="0" w:space="0" w:color="auto"/>
                <w:bottom w:val="none" w:sz="0" w:space="0" w:color="auto"/>
                <w:right w:val="none" w:sz="0" w:space="0" w:color="auto"/>
              </w:divBdr>
            </w:div>
            <w:div w:id="196164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01867">
      <w:bodyDiv w:val="1"/>
      <w:marLeft w:val="0"/>
      <w:marRight w:val="0"/>
      <w:marTop w:val="0"/>
      <w:marBottom w:val="0"/>
      <w:divBdr>
        <w:top w:val="none" w:sz="0" w:space="0" w:color="auto"/>
        <w:left w:val="none" w:sz="0" w:space="0" w:color="auto"/>
        <w:bottom w:val="none" w:sz="0" w:space="0" w:color="auto"/>
        <w:right w:val="none" w:sz="0" w:space="0" w:color="auto"/>
      </w:divBdr>
      <w:divsChild>
        <w:div w:id="2116440339">
          <w:marLeft w:val="0"/>
          <w:marRight w:val="0"/>
          <w:marTop w:val="0"/>
          <w:marBottom w:val="0"/>
          <w:divBdr>
            <w:top w:val="none" w:sz="0" w:space="0" w:color="auto"/>
            <w:left w:val="none" w:sz="0" w:space="0" w:color="auto"/>
            <w:bottom w:val="none" w:sz="0" w:space="0" w:color="auto"/>
            <w:right w:val="none" w:sz="0" w:space="0" w:color="auto"/>
          </w:divBdr>
        </w:div>
        <w:div w:id="2056200965">
          <w:marLeft w:val="0"/>
          <w:marRight w:val="0"/>
          <w:marTop w:val="150"/>
          <w:marBottom w:val="0"/>
          <w:divBdr>
            <w:top w:val="none" w:sz="0" w:space="0" w:color="auto"/>
            <w:left w:val="none" w:sz="0" w:space="0" w:color="auto"/>
            <w:bottom w:val="none" w:sz="0" w:space="0" w:color="auto"/>
            <w:right w:val="none" w:sz="0" w:space="0" w:color="auto"/>
          </w:divBdr>
          <w:divsChild>
            <w:div w:id="1993673771">
              <w:marLeft w:val="1155"/>
              <w:marRight w:val="0"/>
              <w:marTop w:val="0"/>
              <w:marBottom w:val="0"/>
              <w:divBdr>
                <w:top w:val="none" w:sz="0" w:space="0" w:color="auto"/>
                <w:left w:val="none" w:sz="0" w:space="0" w:color="auto"/>
                <w:bottom w:val="none" w:sz="0" w:space="0" w:color="auto"/>
                <w:right w:val="none" w:sz="0" w:space="0" w:color="auto"/>
              </w:divBdr>
            </w:div>
            <w:div w:id="1646083293">
              <w:marLeft w:val="1155"/>
              <w:marRight w:val="0"/>
              <w:marTop w:val="0"/>
              <w:marBottom w:val="0"/>
              <w:divBdr>
                <w:top w:val="none" w:sz="0" w:space="0" w:color="auto"/>
                <w:left w:val="none" w:sz="0" w:space="0" w:color="auto"/>
                <w:bottom w:val="none" w:sz="0" w:space="0" w:color="auto"/>
                <w:right w:val="none" w:sz="0" w:space="0" w:color="auto"/>
              </w:divBdr>
            </w:div>
            <w:div w:id="367490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3969469">
      <w:bodyDiv w:val="1"/>
      <w:marLeft w:val="0"/>
      <w:marRight w:val="0"/>
      <w:marTop w:val="0"/>
      <w:marBottom w:val="0"/>
      <w:divBdr>
        <w:top w:val="none" w:sz="0" w:space="0" w:color="auto"/>
        <w:left w:val="none" w:sz="0" w:space="0" w:color="auto"/>
        <w:bottom w:val="none" w:sz="0" w:space="0" w:color="auto"/>
        <w:right w:val="none" w:sz="0" w:space="0" w:color="auto"/>
      </w:divBdr>
      <w:divsChild>
        <w:div w:id="1260288958">
          <w:marLeft w:val="0"/>
          <w:marRight w:val="0"/>
          <w:marTop w:val="0"/>
          <w:marBottom w:val="0"/>
          <w:divBdr>
            <w:top w:val="none" w:sz="0" w:space="0" w:color="auto"/>
            <w:left w:val="none" w:sz="0" w:space="0" w:color="auto"/>
            <w:bottom w:val="none" w:sz="0" w:space="0" w:color="auto"/>
            <w:right w:val="none" w:sz="0" w:space="0" w:color="auto"/>
          </w:divBdr>
        </w:div>
        <w:div w:id="192886194">
          <w:marLeft w:val="0"/>
          <w:marRight w:val="0"/>
          <w:marTop w:val="150"/>
          <w:marBottom w:val="0"/>
          <w:divBdr>
            <w:top w:val="none" w:sz="0" w:space="0" w:color="auto"/>
            <w:left w:val="none" w:sz="0" w:space="0" w:color="auto"/>
            <w:bottom w:val="none" w:sz="0" w:space="0" w:color="auto"/>
            <w:right w:val="none" w:sz="0" w:space="0" w:color="auto"/>
          </w:divBdr>
          <w:divsChild>
            <w:div w:id="817385192">
              <w:marLeft w:val="1155"/>
              <w:marRight w:val="0"/>
              <w:marTop w:val="0"/>
              <w:marBottom w:val="0"/>
              <w:divBdr>
                <w:top w:val="none" w:sz="0" w:space="0" w:color="auto"/>
                <w:left w:val="none" w:sz="0" w:space="0" w:color="auto"/>
                <w:bottom w:val="none" w:sz="0" w:space="0" w:color="auto"/>
                <w:right w:val="none" w:sz="0" w:space="0" w:color="auto"/>
              </w:divBdr>
            </w:div>
            <w:div w:id="855926723">
              <w:marLeft w:val="1155"/>
              <w:marRight w:val="0"/>
              <w:marTop w:val="0"/>
              <w:marBottom w:val="0"/>
              <w:divBdr>
                <w:top w:val="none" w:sz="0" w:space="0" w:color="auto"/>
                <w:left w:val="none" w:sz="0" w:space="0" w:color="auto"/>
                <w:bottom w:val="none" w:sz="0" w:space="0" w:color="auto"/>
                <w:right w:val="none" w:sz="0" w:space="0" w:color="auto"/>
              </w:divBdr>
            </w:div>
            <w:div w:id="122363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043148">
      <w:bodyDiv w:val="1"/>
      <w:marLeft w:val="0"/>
      <w:marRight w:val="0"/>
      <w:marTop w:val="0"/>
      <w:marBottom w:val="0"/>
      <w:divBdr>
        <w:top w:val="none" w:sz="0" w:space="0" w:color="auto"/>
        <w:left w:val="none" w:sz="0" w:space="0" w:color="auto"/>
        <w:bottom w:val="none" w:sz="0" w:space="0" w:color="auto"/>
        <w:right w:val="none" w:sz="0" w:space="0" w:color="auto"/>
      </w:divBdr>
      <w:divsChild>
        <w:div w:id="1856992652">
          <w:marLeft w:val="0"/>
          <w:marRight w:val="0"/>
          <w:marTop w:val="0"/>
          <w:marBottom w:val="0"/>
          <w:divBdr>
            <w:top w:val="none" w:sz="0" w:space="0" w:color="auto"/>
            <w:left w:val="none" w:sz="0" w:space="0" w:color="auto"/>
            <w:bottom w:val="none" w:sz="0" w:space="0" w:color="auto"/>
            <w:right w:val="none" w:sz="0" w:space="0" w:color="auto"/>
          </w:divBdr>
        </w:div>
        <w:div w:id="685131470">
          <w:marLeft w:val="0"/>
          <w:marRight w:val="0"/>
          <w:marTop w:val="150"/>
          <w:marBottom w:val="0"/>
          <w:divBdr>
            <w:top w:val="none" w:sz="0" w:space="0" w:color="auto"/>
            <w:left w:val="none" w:sz="0" w:space="0" w:color="auto"/>
            <w:bottom w:val="none" w:sz="0" w:space="0" w:color="auto"/>
            <w:right w:val="none" w:sz="0" w:space="0" w:color="auto"/>
          </w:divBdr>
          <w:divsChild>
            <w:div w:id="1648706730">
              <w:marLeft w:val="1155"/>
              <w:marRight w:val="0"/>
              <w:marTop w:val="0"/>
              <w:marBottom w:val="0"/>
              <w:divBdr>
                <w:top w:val="none" w:sz="0" w:space="0" w:color="auto"/>
                <w:left w:val="none" w:sz="0" w:space="0" w:color="auto"/>
                <w:bottom w:val="none" w:sz="0" w:space="0" w:color="auto"/>
                <w:right w:val="none" w:sz="0" w:space="0" w:color="auto"/>
              </w:divBdr>
            </w:div>
            <w:div w:id="1469010351">
              <w:marLeft w:val="1155"/>
              <w:marRight w:val="0"/>
              <w:marTop w:val="0"/>
              <w:marBottom w:val="0"/>
              <w:divBdr>
                <w:top w:val="none" w:sz="0" w:space="0" w:color="auto"/>
                <w:left w:val="none" w:sz="0" w:space="0" w:color="auto"/>
                <w:bottom w:val="none" w:sz="0" w:space="0" w:color="auto"/>
                <w:right w:val="none" w:sz="0" w:space="0" w:color="auto"/>
              </w:divBdr>
            </w:div>
            <w:div w:id="1470442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2253">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34773">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890939">
      <w:bodyDiv w:val="1"/>
      <w:marLeft w:val="0"/>
      <w:marRight w:val="0"/>
      <w:marTop w:val="0"/>
      <w:marBottom w:val="0"/>
      <w:divBdr>
        <w:top w:val="none" w:sz="0" w:space="0" w:color="auto"/>
        <w:left w:val="none" w:sz="0" w:space="0" w:color="auto"/>
        <w:bottom w:val="none" w:sz="0" w:space="0" w:color="auto"/>
        <w:right w:val="none" w:sz="0" w:space="0" w:color="auto"/>
      </w:divBdr>
      <w:divsChild>
        <w:div w:id="1753773402">
          <w:marLeft w:val="0"/>
          <w:marRight w:val="0"/>
          <w:marTop w:val="0"/>
          <w:marBottom w:val="0"/>
          <w:divBdr>
            <w:top w:val="none" w:sz="0" w:space="0" w:color="auto"/>
            <w:left w:val="none" w:sz="0" w:space="0" w:color="auto"/>
            <w:bottom w:val="none" w:sz="0" w:space="0" w:color="auto"/>
            <w:right w:val="none" w:sz="0" w:space="0" w:color="auto"/>
          </w:divBdr>
        </w:div>
        <w:div w:id="1912538252">
          <w:marLeft w:val="0"/>
          <w:marRight w:val="0"/>
          <w:marTop w:val="150"/>
          <w:marBottom w:val="0"/>
          <w:divBdr>
            <w:top w:val="none" w:sz="0" w:space="0" w:color="auto"/>
            <w:left w:val="none" w:sz="0" w:space="0" w:color="auto"/>
            <w:bottom w:val="none" w:sz="0" w:space="0" w:color="auto"/>
            <w:right w:val="none" w:sz="0" w:space="0" w:color="auto"/>
          </w:divBdr>
          <w:divsChild>
            <w:div w:id="1723822996">
              <w:marLeft w:val="1155"/>
              <w:marRight w:val="0"/>
              <w:marTop w:val="0"/>
              <w:marBottom w:val="0"/>
              <w:divBdr>
                <w:top w:val="none" w:sz="0" w:space="0" w:color="auto"/>
                <w:left w:val="none" w:sz="0" w:space="0" w:color="auto"/>
                <w:bottom w:val="none" w:sz="0" w:space="0" w:color="auto"/>
                <w:right w:val="none" w:sz="0" w:space="0" w:color="auto"/>
              </w:divBdr>
            </w:div>
            <w:div w:id="210388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668555">
      <w:bodyDiv w:val="1"/>
      <w:marLeft w:val="0"/>
      <w:marRight w:val="0"/>
      <w:marTop w:val="0"/>
      <w:marBottom w:val="0"/>
      <w:divBdr>
        <w:top w:val="none" w:sz="0" w:space="0" w:color="auto"/>
        <w:left w:val="none" w:sz="0" w:space="0" w:color="auto"/>
        <w:bottom w:val="none" w:sz="0" w:space="0" w:color="auto"/>
        <w:right w:val="none" w:sz="0" w:space="0" w:color="auto"/>
      </w:divBdr>
      <w:divsChild>
        <w:div w:id="1771269862">
          <w:marLeft w:val="0"/>
          <w:marRight w:val="0"/>
          <w:marTop w:val="0"/>
          <w:marBottom w:val="0"/>
          <w:divBdr>
            <w:top w:val="none" w:sz="0" w:space="0" w:color="auto"/>
            <w:left w:val="none" w:sz="0" w:space="0" w:color="auto"/>
            <w:bottom w:val="none" w:sz="0" w:space="0" w:color="auto"/>
            <w:right w:val="none" w:sz="0" w:space="0" w:color="auto"/>
          </w:divBdr>
        </w:div>
        <w:div w:id="427046235">
          <w:marLeft w:val="0"/>
          <w:marRight w:val="0"/>
          <w:marTop w:val="150"/>
          <w:marBottom w:val="0"/>
          <w:divBdr>
            <w:top w:val="none" w:sz="0" w:space="0" w:color="auto"/>
            <w:left w:val="none" w:sz="0" w:space="0" w:color="auto"/>
            <w:bottom w:val="none" w:sz="0" w:space="0" w:color="auto"/>
            <w:right w:val="none" w:sz="0" w:space="0" w:color="auto"/>
          </w:divBdr>
          <w:divsChild>
            <w:div w:id="1716126677">
              <w:marLeft w:val="1155"/>
              <w:marRight w:val="0"/>
              <w:marTop w:val="0"/>
              <w:marBottom w:val="0"/>
              <w:divBdr>
                <w:top w:val="none" w:sz="0" w:space="0" w:color="auto"/>
                <w:left w:val="none" w:sz="0" w:space="0" w:color="auto"/>
                <w:bottom w:val="none" w:sz="0" w:space="0" w:color="auto"/>
                <w:right w:val="none" w:sz="0" w:space="0" w:color="auto"/>
              </w:divBdr>
            </w:div>
            <w:div w:id="264508091">
              <w:marLeft w:val="1155"/>
              <w:marRight w:val="0"/>
              <w:marTop w:val="0"/>
              <w:marBottom w:val="0"/>
              <w:divBdr>
                <w:top w:val="none" w:sz="0" w:space="0" w:color="auto"/>
                <w:left w:val="none" w:sz="0" w:space="0" w:color="auto"/>
                <w:bottom w:val="none" w:sz="0" w:space="0" w:color="auto"/>
                <w:right w:val="none" w:sz="0" w:space="0" w:color="auto"/>
              </w:divBdr>
            </w:div>
            <w:div w:id="7747903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277">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6935816">
      <w:bodyDiv w:val="1"/>
      <w:marLeft w:val="0"/>
      <w:marRight w:val="0"/>
      <w:marTop w:val="0"/>
      <w:marBottom w:val="0"/>
      <w:divBdr>
        <w:top w:val="none" w:sz="0" w:space="0" w:color="auto"/>
        <w:left w:val="none" w:sz="0" w:space="0" w:color="auto"/>
        <w:bottom w:val="none" w:sz="0" w:space="0" w:color="auto"/>
        <w:right w:val="none" w:sz="0" w:space="0" w:color="auto"/>
      </w:divBdr>
      <w:divsChild>
        <w:div w:id="283584567">
          <w:marLeft w:val="0"/>
          <w:marRight w:val="0"/>
          <w:marTop w:val="0"/>
          <w:marBottom w:val="0"/>
          <w:divBdr>
            <w:top w:val="none" w:sz="0" w:space="0" w:color="auto"/>
            <w:left w:val="none" w:sz="0" w:space="0" w:color="auto"/>
            <w:bottom w:val="none" w:sz="0" w:space="0" w:color="auto"/>
            <w:right w:val="none" w:sz="0" w:space="0" w:color="auto"/>
          </w:divBdr>
        </w:div>
        <w:div w:id="697583524">
          <w:marLeft w:val="0"/>
          <w:marRight w:val="0"/>
          <w:marTop w:val="150"/>
          <w:marBottom w:val="0"/>
          <w:divBdr>
            <w:top w:val="none" w:sz="0" w:space="0" w:color="auto"/>
            <w:left w:val="none" w:sz="0" w:space="0" w:color="auto"/>
            <w:bottom w:val="none" w:sz="0" w:space="0" w:color="auto"/>
            <w:right w:val="none" w:sz="0" w:space="0" w:color="auto"/>
          </w:divBdr>
          <w:divsChild>
            <w:div w:id="1225987046">
              <w:marLeft w:val="1155"/>
              <w:marRight w:val="0"/>
              <w:marTop w:val="0"/>
              <w:marBottom w:val="0"/>
              <w:divBdr>
                <w:top w:val="none" w:sz="0" w:space="0" w:color="auto"/>
                <w:left w:val="none" w:sz="0" w:space="0" w:color="auto"/>
                <w:bottom w:val="none" w:sz="0" w:space="0" w:color="auto"/>
                <w:right w:val="none" w:sz="0" w:space="0" w:color="auto"/>
              </w:divBdr>
            </w:div>
            <w:div w:id="1608269921">
              <w:marLeft w:val="1155"/>
              <w:marRight w:val="0"/>
              <w:marTop w:val="0"/>
              <w:marBottom w:val="0"/>
              <w:divBdr>
                <w:top w:val="none" w:sz="0" w:space="0" w:color="auto"/>
                <w:left w:val="none" w:sz="0" w:space="0" w:color="auto"/>
                <w:bottom w:val="none" w:sz="0" w:space="0" w:color="auto"/>
                <w:right w:val="none" w:sz="0" w:space="0" w:color="auto"/>
              </w:divBdr>
            </w:div>
            <w:div w:id="143485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981133">
      <w:bodyDiv w:val="1"/>
      <w:marLeft w:val="0"/>
      <w:marRight w:val="0"/>
      <w:marTop w:val="0"/>
      <w:marBottom w:val="0"/>
      <w:divBdr>
        <w:top w:val="none" w:sz="0" w:space="0" w:color="auto"/>
        <w:left w:val="none" w:sz="0" w:space="0" w:color="auto"/>
        <w:bottom w:val="none" w:sz="0" w:space="0" w:color="auto"/>
        <w:right w:val="none" w:sz="0" w:space="0" w:color="auto"/>
      </w:divBdr>
      <w:divsChild>
        <w:div w:id="1382443550">
          <w:marLeft w:val="0"/>
          <w:marRight w:val="0"/>
          <w:marTop w:val="0"/>
          <w:marBottom w:val="0"/>
          <w:divBdr>
            <w:top w:val="none" w:sz="0" w:space="0" w:color="auto"/>
            <w:left w:val="none" w:sz="0" w:space="0" w:color="auto"/>
            <w:bottom w:val="none" w:sz="0" w:space="0" w:color="auto"/>
            <w:right w:val="none" w:sz="0" w:space="0" w:color="auto"/>
          </w:divBdr>
        </w:div>
        <w:div w:id="42415027">
          <w:marLeft w:val="0"/>
          <w:marRight w:val="0"/>
          <w:marTop w:val="150"/>
          <w:marBottom w:val="0"/>
          <w:divBdr>
            <w:top w:val="none" w:sz="0" w:space="0" w:color="auto"/>
            <w:left w:val="none" w:sz="0" w:space="0" w:color="auto"/>
            <w:bottom w:val="none" w:sz="0" w:space="0" w:color="auto"/>
            <w:right w:val="none" w:sz="0" w:space="0" w:color="auto"/>
          </w:divBdr>
          <w:divsChild>
            <w:div w:id="1068654167">
              <w:marLeft w:val="1155"/>
              <w:marRight w:val="0"/>
              <w:marTop w:val="0"/>
              <w:marBottom w:val="0"/>
              <w:divBdr>
                <w:top w:val="none" w:sz="0" w:space="0" w:color="auto"/>
                <w:left w:val="none" w:sz="0" w:space="0" w:color="auto"/>
                <w:bottom w:val="none" w:sz="0" w:space="0" w:color="auto"/>
                <w:right w:val="none" w:sz="0" w:space="0" w:color="auto"/>
              </w:divBdr>
            </w:div>
            <w:div w:id="1585382969">
              <w:marLeft w:val="1155"/>
              <w:marRight w:val="0"/>
              <w:marTop w:val="0"/>
              <w:marBottom w:val="0"/>
              <w:divBdr>
                <w:top w:val="none" w:sz="0" w:space="0" w:color="auto"/>
                <w:left w:val="none" w:sz="0" w:space="0" w:color="auto"/>
                <w:bottom w:val="none" w:sz="0" w:space="0" w:color="auto"/>
                <w:right w:val="none" w:sz="0" w:space="0" w:color="auto"/>
              </w:divBdr>
            </w:div>
            <w:div w:id="946154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73819">
      <w:bodyDiv w:val="1"/>
      <w:marLeft w:val="0"/>
      <w:marRight w:val="0"/>
      <w:marTop w:val="0"/>
      <w:marBottom w:val="0"/>
      <w:divBdr>
        <w:top w:val="none" w:sz="0" w:space="0" w:color="auto"/>
        <w:left w:val="none" w:sz="0" w:space="0" w:color="auto"/>
        <w:bottom w:val="none" w:sz="0" w:space="0" w:color="auto"/>
        <w:right w:val="none" w:sz="0" w:space="0" w:color="auto"/>
      </w:divBdr>
      <w:divsChild>
        <w:div w:id="27072602">
          <w:marLeft w:val="0"/>
          <w:marRight w:val="0"/>
          <w:marTop w:val="0"/>
          <w:marBottom w:val="0"/>
          <w:divBdr>
            <w:top w:val="none" w:sz="0" w:space="0" w:color="auto"/>
            <w:left w:val="none" w:sz="0" w:space="0" w:color="auto"/>
            <w:bottom w:val="none" w:sz="0" w:space="0" w:color="auto"/>
            <w:right w:val="none" w:sz="0" w:space="0" w:color="auto"/>
          </w:divBdr>
        </w:div>
        <w:div w:id="367996350">
          <w:marLeft w:val="0"/>
          <w:marRight w:val="0"/>
          <w:marTop w:val="150"/>
          <w:marBottom w:val="0"/>
          <w:divBdr>
            <w:top w:val="none" w:sz="0" w:space="0" w:color="auto"/>
            <w:left w:val="none" w:sz="0" w:space="0" w:color="auto"/>
            <w:bottom w:val="none" w:sz="0" w:space="0" w:color="auto"/>
            <w:right w:val="none" w:sz="0" w:space="0" w:color="auto"/>
          </w:divBdr>
          <w:divsChild>
            <w:div w:id="825828350">
              <w:marLeft w:val="1155"/>
              <w:marRight w:val="0"/>
              <w:marTop w:val="0"/>
              <w:marBottom w:val="0"/>
              <w:divBdr>
                <w:top w:val="none" w:sz="0" w:space="0" w:color="auto"/>
                <w:left w:val="none" w:sz="0" w:space="0" w:color="auto"/>
                <w:bottom w:val="none" w:sz="0" w:space="0" w:color="auto"/>
                <w:right w:val="none" w:sz="0" w:space="0" w:color="auto"/>
              </w:divBdr>
            </w:div>
            <w:div w:id="1579056536">
              <w:marLeft w:val="1155"/>
              <w:marRight w:val="0"/>
              <w:marTop w:val="0"/>
              <w:marBottom w:val="0"/>
              <w:divBdr>
                <w:top w:val="none" w:sz="0" w:space="0" w:color="auto"/>
                <w:left w:val="none" w:sz="0" w:space="0" w:color="auto"/>
                <w:bottom w:val="none" w:sz="0" w:space="0" w:color="auto"/>
                <w:right w:val="none" w:sz="0" w:space="0" w:color="auto"/>
              </w:divBdr>
            </w:div>
            <w:div w:id="165618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7833">
      <w:bodyDiv w:val="1"/>
      <w:marLeft w:val="0"/>
      <w:marRight w:val="0"/>
      <w:marTop w:val="0"/>
      <w:marBottom w:val="0"/>
      <w:divBdr>
        <w:top w:val="none" w:sz="0" w:space="0" w:color="auto"/>
        <w:left w:val="none" w:sz="0" w:space="0" w:color="auto"/>
        <w:bottom w:val="none" w:sz="0" w:space="0" w:color="auto"/>
        <w:right w:val="none" w:sz="0" w:space="0" w:color="auto"/>
      </w:divBdr>
      <w:divsChild>
        <w:div w:id="159008489">
          <w:marLeft w:val="0"/>
          <w:marRight w:val="0"/>
          <w:marTop w:val="0"/>
          <w:marBottom w:val="0"/>
          <w:divBdr>
            <w:top w:val="none" w:sz="0" w:space="0" w:color="auto"/>
            <w:left w:val="none" w:sz="0" w:space="0" w:color="auto"/>
            <w:bottom w:val="none" w:sz="0" w:space="0" w:color="auto"/>
            <w:right w:val="none" w:sz="0" w:space="0" w:color="auto"/>
          </w:divBdr>
        </w:div>
        <w:div w:id="1095050556">
          <w:marLeft w:val="0"/>
          <w:marRight w:val="0"/>
          <w:marTop w:val="150"/>
          <w:marBottom w:val="0"/>
          <w:divBdr>
            <w:top w:val="none" w:sz="0" w:space="0" w:color="auto"/>
            <w:left w:val="none" w:sz="0" w:space="0" w:color="auto"/>
            <w:bottom w:val="none" w:sz="0" w:space="0" w:color="auto"/>
            <w:right w:val="none" w:sz="0" w:space="0" w:color="auto"/>
          </w:divBdr>
          <w:divsChild>
            <w:div w:id="768817976">
              <w:marLeft w:val="1155"/>
              <w:marRight w:val="0"/>
              <w:marTop w:val="0"/>
              <w:marBottom w:val="0"/>
              <w:divBdr>
                <w:top w:val="none" w:sz="0" w:space="0" w:color="auto"/>
                <w:left w:val="none" w:sz="0" w:space="0" w:color="auto"/>
                <w:bottom w:val="none" w:sz="0" w:space="0" w:color="auto"/>
                <w:right w:val="none" w:sz="0" w:space="0" w:color="auto"/>
              </w:divBdr>
            </w:div>
            <w:div w:id="1975405096">
              <w:marLeft w:val="1155"/>
              <w:marRight w:val="0"/>
              <w:marTop w:val="0"/>
              <w:marBottom w:val="0"/>
              <w:divBdr>
                <w:top w:val="none" w:sz="0" w:space="0" w:color="auto"/>
                <w:left w:val="none" w:sz="0" w:space="0" w:color="auto"/>
                <w:bottom w:val="none" w:sz="0" w:space="0" w:color="auto"/>
                <w:right w:val="none" w:sz="0" w:space="0" w:color="auto"/>
              </w:divBdr>
            </w:div>
            <w:div w:id="1994480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592539">
      <w:bodyDiv w:val="1"/>
      <w:marLeft w:val="0"/>
      <w:marRight w:val="0"/>
      <w:marTop w:val="0"/>
      <w:marBottom w:val="0"/>
      <w:divBdr>
        <w:top w:val="none" w:sz="0" w:space="0" w:color="auto"/>
        <w:left w:val="none" w:sz="0" w:space="0" w:color="auto"/>
        <w:bottom w:val="none" w:sz="0" w:space="0" w:color="auto"/>
        <w:right w:val="none" w:sz="0" w:space="0" w:color="auto"/>
      </w:divBdr>
      <w:divsChild>
        <w:div w:id="301466104">
          <w:marLeft w:val="0"/>
          <w:marRight w:val="0"/>
          <w:marTop w:val="0"/>
          <w:marBottom w:val="0"/>
          <w:divBdr>
            <w:top w:val="none" w:sz="0" w:space="0" w:color="auto"/>
            <w:left w:val="none" w:sz="0" w:space="0" w:color="auto"/>
            <w:bottom w:val="none" w:sz="0" w:space="0" w:color="auto"/>
            <w:right w:val="none" w:sz="0" w:space="0" w:color="auto"/>
          </w:divBdr>
        </w:div>
        <w:div w:id="180629610">
          <w:marLeft w:val="0"/>
          <w:marRight w:val="0"/>
          <w:marTop w:val="150"/>
          <w:marBottom w:val="0"/>
          <w:divBdr>
            <w:top w:val="none" w:sz="0" w:space="0" w:color="auto"/>
            <w:left w:val="none" w:sz="0" w:space="0" w:color="auto"/>
            <w:bottom w:val="none" w:sz="0" w:space="0" w:color="auto"/>
            <w:right w:val="none" w:sz="0" w:space="0" w:color="auto"/>
          </w:divBdr>
          <w:divsChild>
            <w:div w:id="101540721">
              <w:marLeft w:val="1155"/>
              <w:marRight w:val="0"/>
              <w:marTop w:val="0"/>
              <w:marBottom w:val="0"/>
              <w:divBdr>
                <w:top w:val="none" w:sz="0" w:space="0" w:color="auto"/>
                <w:left w:val="none" w:sz="0" w:space="0" w:color="auto"/>
                <w:bottom w:val="none" w:sz="0" w:space="0" w:color="auto"/>
                <w:right w:val="none" w:sz="0" w:space="0" w:color="auto"/>
              </w:divBdr>
            </w:div>
            <w:div w:id="316882886">
              <w:marLeft w:val="1155"/>
              <w:marRight w:val="0"/>
              <w:marTop w:val="0"/>
              <w:marBottom w:val="0"/>
              <w:divBdr>
                <w:top w:val="none" w:sz="0" w:space="0" w:color="auto"/>
                <w:left w:val="none" w:sz="0" w:space="0" w:color="auto"/>
                <w:bottom w:val="none" w:sz="0" w:space="0" w:color="auto"/>
                <w:right w:val="none" w:sz="0" w:space="0" w:color="auto"/>
              </w:divBdr>
            </w:div>
            <w:div w:id="723484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8972935">
      <w:bodyDiv w:val="1"/>
      <w:marLeft w:val="0"/>
      <w:marRight w:val="0"/>
      <w:marTop w:val="0"/>
      <w:marBottom w:val="0"/>
      <w:divBdr>
        <w:top w:val="none" w:sz="0" w:space="0" w:color="auto"/>
        <w:left w:val="none" w:sz="0" w:space="0" w:color="auto"/>
        <w:bottom w:val="none" w:sz="0" w:space="0" w:color="auto"/>
        <w:right w:val="none" w:sz="0" w:space="0" w:color="auto"/>
      </w:divBdr>
      <w:divsChild>
        <w:div w:id="556015513">
          <w:marLeft w:val="0"/>
          <w:marRight w:val="0"/>
          <w:marTop w:val="0"/>
          <w:marBottom w:val="0"/>
          <w:divBdr>
            <w:top w:val="none" w:sz="0" w:space="0" w:color="auto"/>
            <w:left w:val="none" w:sz="0" w:space="0" w:color="auto"/>
            <w:bottom w:val="none" w:sz="0" w:space="0" w:color="auto"/>
            <w:right w:val="none" w:sz="0" w:space="0" w:color="auto"/>
          </w:divBdr>
        </w:div>
        <w:div w:id="381640096">
          <w:marLeft w:val="0"/>
          <w:marRight w:val="0"/>
          <w:marTop w:val="150"/>
          <w:marBottom w:val="0"/>
          <w:divBdr>
            <w:top w:val="none" w:sz="0" w:space="0" w:color="auto"/>
            <w:left w:val="none" w:sz="0" w:space="0" w:color="auto"/>
            <w:bottom w:val="none" w:sz="0" w:space="0" w:color="auto"/>
            <w:right w:val="none" w:sz="0" w:space="0" w:color="auto"/>
          </w:divBdr>
          <w:divsChild>
            <w:div w:id="139540839">
              <w:marLeft w:val="1155"/>
              <w:marRight w:val="0"/>
              <w:marTop w:val="0"/>
              <w:marBottom w:val="0"/>
              <w:divBdr>
                <w:top w:val="none" w:sz="0" w:space="0" w:color="auto"/>
                <w:left w:val="none" w:sz="0" w:space="0" w:color="auto"/>
                <w:bottom w:val="none" w:sz="0" w:space="0" w:color="auto"/>
                <w:right w:val="none" w:sz="0" w:space="0" w:color="auto"/>
              </w:divBdr>
            </w:div>
            <w:div w:id="1029723967">
              <w:marLeft w:val="1155"/>
              <w:marRight w:val="0"/>
              <w:marTop w:val="0"/>
              <w:marBottom w:val="0"/>
              <w:divBdr>
                <w:top w:val="none" w:sz="0" w:space="0" w:color="auto"/>
                <w:left w:val="none" w:sz="0" w:space="0" w:color="auto"/>
                <w:bottom w:val="none" w:sz="0" w:space="0" w:color="auto"/>
                <w:right w:val="none" w:sz="0" w:space="0" w:color="auto"/>
              </w:divBdr>
            </w:div>
            <w:div w:id="780295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090705">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365875">
      <w:bodyDiv w:val="1"/>
      <w:marLeft w:val="0"/>
      <w:marRight w:val="0"/>
      <w:marTop w:val="0"/>
      <w:marBottom w:val="0"/>
      <w:divBdr>
        <w:top w:val="none" w:sz="0" w:space="0" w:color="auto"/>
        <w:left w:val="none" w:sz="0" w:space="0" w:color="auto"/>
        <w:bottom w:val="none" w:sz="0" w:space="0" w:color="auto"/>
        <w:right w:val="none" w:sz="0" w:space="0" w:color="auto"/>
      </w:divBdr>
      <w:divsChild>
        <w:div w:id="1264000936">
          <w:marLeft w:val="0"/>
          <w:marRight w:val="0"/>
          <w:marTop w:val="0"/>
          <w:marBottom w:val="0"/>
          <w:divBdr>
            <w:top w:val="none" w:sz="0" w:space="0" w:color="auto"/>
            <w:left w:val="none" w:sz="0" w:space="0" w:color="auto"/>
            <w:bottom w:val="none" w:sz="0" w:space="0" w:color="auto"/>
            <w:right w:val="none" w:sz="0" w:space="0" w:color="auto"/>
          </w:divBdr>
        </w:div>
        <w:div w:id="22754641">
          <w:marLeft w:val="0"/>
          <w:marRight w:val="0"/>
          <w:marTop w:val="150"/>
          <w:marBottom w:val="0"/>
          <w:divBdr>
            <w:top w:val="none" w:sz="0" w:space="0" w:color="auto"/>
            <w:left w:val="none" w:sz="0" w:space="0" w:color="auto"/>
            <w:bottom w:val="none" w:sz="0" w:space="0" w:color="auto"/>
            <w:right w:val="none" w:sz="0" w:space="0" w:color="auto"/>
          </w:divBdr>
          <w:divsChild>
            <w:div w:id="1317033103">
              <w:marLeft w:val="1155"/>
              <w:marRight w:val="0"/>
              <w:marTop w:val="0"/>
              <w:marBottom w:val="0"/>
              <w:divBdr>
                <w:top w:val="none" w:sz="0" w:space="0" w:color="auto"/>
                <w:left w:val="none" w:sz="0" w:space="0" w:color="auto"/>
                <w:bottom w:val="none" w:sz="0" w:space="0" w:color="auto"/>
                <w:right w:val="none" w:sz="0" w:space="0" w:color="auto"/>
              </w:divBdr>
            </w:div>
            <w:div w:id="81878446">
              <w:marLeft w:val="1155"/>
              <w:marRight w:val="0"/>
              <w:marTop w:val="0"/>
              <w:marBottom w:val="0"/>
              <w:divBdr>
                <w:top w:val="none" w:sz="0" w:space="0" w:color="auto"/>
                <w:left w:val="none" w:sz="0" w:space="0" w:color="auto"/>
                <w:bottom w:val="none" w:sz="0" w:space="0" w:color="auto"/>
                <w:right w:val="none" w:sz="0" w:space="0" w:color="auto"/>
              </w:divBdr>
            </w:div>
            <w:div w:id="128327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4415">
      <w:bodyDiv w:val="1"/>
      <w:marLeft w:val="0"/>
      <w:marRight w:val="0"/>
      <w:marTop w:val="0"/>
      <w:marBottom w:val="0"/>
      <w:divBdr>
        <w:top w:val="none" w:sz="0" w:space="0" w:color="auto"/>
        <w:left w:val="none" w:sz="0" w:space="0" w:color="auto"/>
        <w:bottom w:val="none" w:sz="0" w:space="0" w:color="auto"/>
        <w:right w:val="none" w:sz="0" w:space="0" w:color="auto"/>
      </w:divBdr>
      <w:divsChild>
        <w:div w:id="40835512">
          <w:marLeft w:val="0"/>
          <w:marRight w:val="0"/>
          <w:marTop w:val="0"/>
          <w:marBottom w:val="0"/>
          <w:divBdr>
            <w:top w:val="none" w:sz="0" w:space="0" w:color="auto"/>
            <w:left w:val="none" w:sz="0" w:space="0" w:color="auto"/>
            <w:bottom w:val="none" w:sz="0" w:space="0" w:color="auto"/>
            <w:right w:val="none" w:sz="0" w:space="0" w:color="auto"/>
          </w:divBdr>
        </w:div>
        <w:div w:id="1053626118">
          <w:marLeft w:val="0"/>
          <w:marRight w:val="0"/>
          <w:marTop w:val="150"/>
          <w:marBottom w:val="0"/>
          <w:divBdr>
            <w:top w:val="none" w:sz="0" w:space="0" w:color="auto"/>
            <w:left w:val="none" w:sz="0" w:space="0" w:color="auto"/>
            <w:bottom w:val="none" w:sz="0" w:space="0" w:color="auto"/>
            <w:right w:val="none" w:sz="0" w:space="0" w:color="auto"/>
          </w:divBdr>
          <w:divsChild>
            <w:div w:id="179054269">
              <w:marLeft w:val="1155"/>
              <w:marRight w:val="0"/>
              <w:marTop w:val="0"/>
              <w:marBottom w:val="0"/>
              <w:divBdr>
                <w:top w:val="none" w:sz="0" w:space="0" w:color="auto"/>
                <w:left w:val="none" w:sz="0" w:space="0" w:color="auto"/>
                <w:bottom w:val="none" w:sz="0" w:space="0" w:color="auto"/>
                <w:right w:val="none" w:sz="0" w:space="0" w:color="auto"/>
              </w:divBdr>
            </w:div>
            <w:div w:id="913051851">
              <w:marLeft w:val="1155"/>
              <w:marRight w:val="0"/>
              <w:marTop w:val="0"/>
              <w:marBottom w:val="0"/>
              <w:divBdr>
                <w:top w:val="none" w:sz="0" w:space="0" w:color="auto"/>
                <w:left w:val="none" w:sz="0" w:space="0" w:color="auto"/>
                <w:bottom w:val="none" w:sz="0" w:space="0" w:color="auto"/>
                <w:right w:val="none" w:sz="0" w:space="0" w:color="auto"/>
              </w:divBdr>
            </w:div>
            <w:div w:id="131976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10022">
      <w:bodyDiv w:val="1"/>
      <w:marLeft w:val="0"/>
      <w:marRight w:val="0"/>
      <w:marTop w:val="0"/>
      <w:marBottom w:val="0"/>
      <w:divBdr>
        <w:top w:val="none" w:sz="0" w:space="0" w:color="auto"/>
        <w:left w:val="none" w:sz="0" w:space="0" w:color="auto"/>
        <w:bottom w:val="none" w:sz="0" w:space="0" w:color="auto"/>
        <w:right w:val="none" w:sz="0" w:space="0" w:color="auto"/>
      </w:divBdr>
      <w:divsChild>
        <w:div w:id="1293051514">
          <w:marLeft w:val="0"/>
          <w:marRight w:val="0"/>
          <w:marTop w:val="0"/>
          <w:marBottom w:val="0"/>
          <w:divBdr>
            <w:top w:val="none" w:sz="0" w:space="0" w:color="auto"/>
            <w:left w:val="none" w:sz="0" w:space="0" w:color="auto"/>
            <w:bottom w:val="none" w:sz="0" w:space="0" w:color="auto"/>
            <w:right w:val="none" w:sz="0" w:space="0" w:color="auto"/>
          </w:divBdr>
        </w:div>
        <w:div w:id="1926187313">
          <w:marLeft w:val="0"/>
          <w:marRight w:val="0"/>
          <w:marTop w:val="150"/>
          <w:marBottom w:val="0"/>
          <w:divBdr>
            <w:top w:val="none" w:sz="0" w:space="0" w:color="auto"/>
            <w:left w:val="none" w:sz="0" w:space="0" w:color="auto"/>
            <w:bottom w:val="none" w:sz="0" w:space="0" w:color="auto"/>
            <w:right w:val="none" w:sz="0" w:space="0" w:color="auto"/>
          </w:divBdr>
          <w:divsChild>
            <w:div w:id="828979786">
              <w:marLeft w:val="1155"/>
              <w:marRight w:val="0"/>
              <w:marTop w:val="0"/>
              <w:marBottom w:val="0"/>
              <w:divBdr>
                <w:top w:val="none" w:sz="0" w:space="0" w:color="auto"/>
                <w:left w:val="none" w:sz="0" w:space="0" w:color="auto"/>
                <w:bottom w:val="none" w:sz="0" w:space="0" w:color="auto"/>
                <w:right w:val="none" w:sz="0" w:space="0" w:color="auto"/>
              </w:divBdr>
            </w:div>
            <w:div w:id="1038772571">
              <w:marLeft w:val="1155"/>
              <w:marRight w:val="0"/>
              <w:marTop w:val="0"/>
              <w:marBottom w:val="0"/>
              <w:divBdr>
                <w:top w:val="none" w:sz="0" w:space="0" w:color="auto"/>
                <w:left w:val="none" w:sz="0" w:space="0" w:color="auto"/>
                <w:bottom w:val="none" w:sz="0" w:space="0" w:color="auto"/>
                <w:right w:val="none" w:sz="0" w:space="0" w:color="auto"/>
              </w:divBdr>
            </w:div>
            <w:div w:id="195778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056672">
      <w:bodyDiv w:val="1"/>
      <w:marLeft w:val="0"/>
      <w:marRight w:val="0"/>
      <w:marTop w:val="0"/>
      <w:marBottom w:val="0"/>
      <w:divBdr>
        <w:top w:val="none" w:sz="0" w:space="0" w:color="auto"/>
        <w:left w:val="none" w:sz="0" w:space="0" w:color="auto"/>
        <w:bottom w:val="none" w:sz="0" w:space="0" w:color="auto"/>
        <w:right w:val="none" w:sz="0" w:space="0" w:color="auto"/>
      </w:divBdr>
      <w:divsChild>
        <w:div w:id="2008315155">
          <w:marLeft w:val="0"/>
          <w:marRight w:val="0"/>
          <w:marTop w:val="0"/>
          <w:marBottom w:val="0"/>
          <w:divBdr>
            <w:top w:val="none" w:sz="0" w:space="0" w:color="auto"/>
            <w:left w:val="none" w:sz="0" w:space="0" w:color="auto"/>
            <w:bottom w:val="none" w:sz="0" w:space="0" w:color="auto"/>
            <w:right w:val="none" w:sz="0" w:space="0" w:color="auto"/>
          </w:divBdr>
        </w:div>
        <w:div w:id="1718776806">
          <w:marLeft w:val="0"/>
          <w:marRight w:val="0"/>
          <w:marTop w:val="150"/>
          <w:marBottom w:val="0"/>
          <w:divBdr>
            <w:top w:val="none" w:sz="0" w:space="0" w:color="auto"/>
            <w:left w:val="none" w:sz="0" w:space="0" w:color="auto"/>
            <w:bottom w:val="none" w:sz="0" w:space="0" w:color="auto"/>
            <w:right w:val="none" w:sz="0" w:space="0" w:color="auto"/>
          </w:divBdr>
          <w:divsChild>
            <w:div w:id="827751249">
              <w:marLeft w:val="1155"/>
              <w:marRight w:val="0"/>
              <w:marTop w:val="0"/>
              <w:marBottom w:val="0"/>
              <w:divBdr>
                <w:top w:val="none" w:sz="0" w:space="0" w:color="auto"/>
                <w:left w:val="none" w:sz="0" w:space="0" w:color="auto"/>
                <w:bottom w:val="none" w:sz="0" w:space="0" w:color="auto"/>
                <w:right w:val="none" w:sz="0" w:space="0" w:color="auto"/>
              </w:divBdr>
            </w:div>
            <w:div w:id="2040467732">
              <w:marLeft w:val="1155"/>
              <w:marRight w:val="0"/>
              <w:marTop w:val="0"/>
              <w:marBottom w:val="0"/>
              <w:divBdr>
                <w:top w:val="none" w:sz="0" w:space="0" w:color="auto"/>
                <w:left w:val="none" w:sz="0" w:space="0" w:color="auto"/>
                <w:bottom w:val="none" w:sz="0" w:space="0" w:color="auto"/>
                <w:right w:val="none" w:sz="0" w:space="0" w:color="auto"/>
              </w:divBdr>
            </w:div>
            <w:div w:id="92780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177675">
      <w:bodyDiv w:val="1"/>
      <w:marLeft w:val="0"/>
      <w:marRight w:val="0"/>
      <w:marTop w:val="0"/>
      <w:marBottom w:val="0"/>
      <w:divBdr>
        <w:top w:val="none" w:sz="0" w:space="0" w:color="auto"/>
        <w:left w:val="none" w:sz="0" w:space="0" w:color="auto"/>
        <w:bottom w:val="none" w:sz="0" w:space="0" w:color="auto"/>
        <w:right w:val="none" w:sz="0" w:space="0" w:color="auto"/>
      </w:divBdr>
    </w:div>
    <w:div w:id="2011180819">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1789">
      <w:bodyDiv w:val="1"/>
      <w:marLeft w:val="0"/>
      <w:marRight w:val="0"/>
      <w:marTop w:val="0"/>
      <w:marBottom w:val="0"/>
      <w:divBdr>
        <w:top w:val="none" w:sz="0" w:space="0" w:color="auto"/>
        <w:left w:val="none" w:sz="0" w:space="0" w:color="auto"/>
        <w:bottom w:val="none" w:sz="0" w:space="0" w:color="auto"/>
        <w:right w:val="none" w:sz="0" w:space="0" w:color="auto"/>
      </w:divBdr>
      <w:divsChild>
        <w:div w:id="699470684">
          <w:marLeft w:val="0"/>
          <w:marRight w:val="0"/>
          <w:marTop w:val="0"/>
          <w:marBottom w:val="0"/>
          <w:divBdr>
            <w:top w:val="none" w:sz="0" w:space="0" w:color="auto"/>
            <w:left w:val="none" w:sz="0" w:space="0" w:color="auto"/>
            <w:bottom w:val="none" w:sz="0" w:space="0" w:color="auto"/>
            <w:right w:val="none" w:sz="0" w:space="0" w:color="auto"/>
          </w:divBdr>
        </w:div>
        <w:div w:id="1898785294">
          <w:marLeft w:val="0"/>
          <w:marRight w:val="0"/>
          <w:marTop w:val="150"/>
          <w:marBottom w:val="0"/>
          <w:divBdr>
            <w:top w:val="none" w:sz="0" w:space="0" w:color="auto"/>
            <w:left w:val="none" w:sz="0" w:space="0" w:color="auto"/>
            <w:bottom w:val="none" w:sz="0" w:space="0" w:color="auto"/>
            <w:right w:val="none" w:sz="0" w:space="0" w:color="auto"/>
          </w:divBdr>
          <w:divsChild>
            <w:div w:id="1924491347">
              <w:marLeft w:val="1155"/>
              <w:marRight w:val="0"/>
              <w:marTop w:val="0"/>
              <w:marBottom w:val="0"/>
              <w:divBdr>
                <w:top w:val="none" w:sz="0" w:space="0" w:color="auto"/>
                <w:left w:val="none" w:sz="0" w:space="0" w:color="auto"/>
                <w:bottom w:val="none" w:sz="0" w:space="0" w:color="auto"/>
                <w:right w:val="none" w:sz="0" w:space="0" w:color="auto"/>
              </w:divBdr>
            </w:div>
            <w:div w:id="1458718659">
              <w:marLeft w:val="1155"/>
              <w:marRight w:val="0"/>
              <w:marTop w:val="0"/>
              <w:marBottom w:val="0"/>
              <w:divBdr>
                <w:top w:val="none" w:sz="0" w:space="0" w:color="auto"/>
                <w:left w:val="none" w:sz="0" w:space="0" w:color="auto"/>
                <w:bottom w:val="none" w:sz="0" w:space="0" w:color="auto"/>
                <w:right w:val="none" w:sz="0" w:space="0" w:color="auto"/>
              </w:divBdr>
            </w:div>
            <w:div w:id="636570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37284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06139">
      <w:bodyDiv w:val="1"/>
      <w:marLeft w:val="0"/>
      <w:marRight w:val="0"/>
      <w:marTop w:val="0"/>
      <w:marBottom w:val="0"/>
      <w:divBdr>
        <w:top w:val="none" w:sz="0" w:space="0" w:color="auto"/>
        <w:left w:val="none" w:sz="0" w:space="0" w:color="auto"/>
        <w:bottom w:val="none" w:sz="0" w:space="0" w:color="auto"/>
        <w:right w:val="none" w:sz="0" w:space="0" w:color="auto"/>
      </w:divBdr>
      <w:divsChild>
        <w:div w:id="345519014">
          <w:marLeft w:val="0"/>
          <w:marRight w:val="0"/>
          <w:marTop w:val="0"/>
          <w:marBottom w:val="0"/>
          <w:divBdr>
            <w:top w:val="none" w:sz="0" w:space="0" w:color="auto"/>
            <w:left w:val="none" w:sz="0" w:space="0" w:color="auto"/>
            <w:bottom w:val="none" w:sz="0" w:space="0" w:color="auto"/>
            <w:right w:val="none" w:sz="0" w:space="0" w:color="auto"/>
          </w:divBdr>
        </w:div>
        <w:div w:id="954212210">
          <w:marLeft w:val="0"/>
          <w:marRight w:val="0"/>
          <w:marTop w:val="150"/>
          <w:marBottom w:val="0"/>
          <w:divBdr>
            <w:top w:val="none" w:sz="0" w:space="0" w:color="auto"/>
            <w:left w:val="none" w:sz="0" w:space="0" w:color="auto"/>
            <w:bottom w:val="none" w:sz="0" w:space="0" w:color="auto"/>
            <w:right w:val="none" w:sz="0" w:space="0" w:color="auto"/>
          </w:divBdr>
          <w:divsChild>
            <w:div w:id="1251738346">
              <w:marLeft w:val="1155"/>
              <w:marRight w:val="0"/>
              <w:marTop w:val="0"/>
              <w:marBottom w:val="0"/>
              <w:divBdr>
                <w:top w:val="none" w:sz="0" w:space="0" w:color="auto"/>
                <w:left w:val="none" w:sz="0" w:space="0" w:color="auto"/>
                <w:bottom w:val="none" w:sz="0" w:space="0" w:color="auto"/>
                <w:right w:val="none" w:sz="0" w:space="0" w:color="auto"/>
              </w:divBdr>
            </w:div>
            <w:div w:id="1260986465">
              <w:marLeft w:val="1155"/>
              <w:marRight w:val="0"/>
              <w:marTop w:val="0"/>
              <w:marBottom w:val="0"/>
              <w:divBdr>
                <w:top w:val="none" w:sz="0" w:space="0" w:color="auto"/>
                <w:left w:val="none" w:sz="0" w:space="0" w:color="auto"/>
                <w:bottom w:val="none" w:sz="0" w:space="0" w:color="auto"/>
                <w:right w:val="none" w:sz="0" w:space="0" w:color="auto"/>
              </w:divBdr>
            </w:div>
            <w:div w:id="126623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2244">
      <w:bodyDiv w:val="1"/>
      <w:marLeft w:val="0"/>
      <w:marRight w:val="0"/>
      <w:marTop w:val="0"/>
      <w:marBottom w:val="0"/>
      <w:divBdr>
        <w:top w:val="none" w:sz="0" w:space="0" w:color="auto"/>
        <w:left w:val="none" w:sz="0" w:space="0" w:color="auto"/>
        <w:bottom w:val="none" w:sz="0" w:space="0" w:color="auto"/>
        <w:right w:val="none" w:sz="0" w:space="0" w:color="auto"/>
      </w:divBdr>
      <w:divsChild>
        <w:div w:id="1199123058">
          <w:marLeft w:val="0"/>
          <w:marRight w:val="0"/>
          <w:marTop w:val="0"/>
          <w:marBottom w:val="0"/>
          <w:divBdr>
            <w:top w:val="none" w:sz="0" w:space="0" w:color="auto"/>
            <w:left w:val="none" w:sz="0" w:space="0" w:color="auto"/>
            <w:bottom w:val="none" w:sz="0" w:space="0" w:color="auto"/>
            <w:right w:val="none" w:sz="0" w:space="0" w:color="auto"/>
          </w:divBdr>
        </w:div>
        <w:div w:id="1955363495">
          <w:marLeft w:val="0"/>
          <w:marRight w:val="0"/>
          <w:marTop w:val="150"/>
          <w:marBottom w:val="0"/>
          <w:divBdr>
            <w:top w:val="none" w:sz="0" w:space="0" w:color="auto"/>
            <w:left w:val="none" w:sz="0" w:space="0" w:color="auto"/>
            <w:bottom w:val="none" w:sz="0" w:space="0" w:color="auto"/>
            <w:right w:val="none" w:sz="0" w:space="0" w:color="auto"/>
          </w:divBdr>
          <w:divsChild>
            <w:div w:id="1105536194">
              <w:marLeft w:val="1155"/>
              <w:marRight w:val="0"/>
              <w:marTop w:val="0"/>
              <w:marBottom w:val="0"/>
              <w:divBdr>
                <w:top w:val="none" w:sz="0" w:space="0" w:color="auto"/>
                <w:left w:val="none" w:sz="0" w:space="0" w:color="auto"/>
                <w:bottom w:val="none" w:sz="0" w:space="0" w:color="auto"/>
                <w:right w:val="none" w:sz="0" w:space="0" w:color="auto"/>
              </w:divBdr>
            </w:div>
            <w:div w:id="729307613">
              <w:marLeft w:val="1155"/>
              <w:marRight w:val="0"/>
              <w:marTop w:val="0"/>
              <w:marBottom w:val="0"/>
              <w:divBdr>
                <w:top w:val="none" w:sz="0" w:space="0" w:color="auto"/>
                <w:left w:val="none" w:sz="0" w:space="0" w:color="auto"/>
                <w:bottom w:val="none" w:sz="0" w:space="0" w:color="auto"/>
                <w:right w:val="none" w:sz="0" w:space="0" w:color="auto"/>
              </w:divBdr>
            </w:div>
            <w:div w:id="596913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2265">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2946553">
      <w:bodyDiv w:val="1"/>
      <w:marLeft w:val="0"/>
      <w:marRight w:val="0"/>
      <w:marTop w:val="0"/>
      <w:marBottom w:val="0"/>
      <w:divBdr>
        <w:top w:val="none" w:sz="0" w:space="0" w:color="auto"/>
        <w:left w:val="none" w:sz="0" w:space="0" w:color="auto"/>
        <w:bottom w:val="none" w:sz="0" w:space="0" w:color="auto"/>
        <w:right w:val="none" w:sz="0" w:space="0" w:color="auto"/>
      </w:divBdr>
      <w:divsChild>
        <w:div w:id="588394197">
          <w:marLeft w:val="0"/>
          <w:marRight w:val="0"/>
          <w:marTop w:val="0"/>
          <w:marBottom w:val="0"/>
          <w:divBdr>
            <w:top w:val="none" w:sz="0" w:space="0" w:color="auto"/>
            <w:left w:val="none" w:sz="0" w:space="0" w:color="auto"/>
            <w:bottom w:val="none" w:sz="0" w:space="0" w:color="auto"/>
            <w:right w:val="none" w:sz="0" w:space="0" w:color="auto"/>
          </w:divBdr>
        </w:div>
        <w:div w:id="10029687">
          <w:marLeft w:val="0"/>
          <w:marRight w:val="0"/>
          <w:marTop w:val="150"/>
          <w:marBottom w:val="0"/>
          <w:divBdr>
            <w:top w:val="none" w:sz="0" w:space="0" w:color="auto"/>
            <w:left w:val="none" w:sz="0" w:space="0" w:color="auto"/>
            <w:bottom w:val="none" w:sz="0" w:space="0" w:color="auto"/>
            <w:right w:val="none" w:sz="0" w:space="0" w:color="auto"/>
          </w:divBdr>
          <w:divsChild>
            <w:div w:id="1885214941">
              <w:marLeft w:val="1155"/>
              <w:marRight w:val="0"/>
              <w:marTop w:val="0"/>
              <w:marBottom w:val="0"/>
              <w:divBdr>
                <w:top w:val="none" w:sz="0" w:space="0" w:color="auto"/>
                <w:left w:val="none" w:sz="0" w:space="0" w:color="auto"/>
                <w:bottom w:val="none" w:sz="0" w:space="0" w:color="auto"/>
                <w:right w:val="none" w:sz="0" w:space="0" w:color="auto"/>
              </w:divBdr>
            </w:div>
            <w:div w:id="1808085421">
              <w:marLeft w:val="1155"/>
              <w:marRight w:val="0"/>
              <w:marTop w:val="0"/>
              <w:marBottom w:val="0"/>
              <w:divBdr>
                <w:top w:val="none" w:sz="0" w:space="0" w:color="auto"/>
                <w:left w:val="none" w:sz="0" w:space="0" w:color="auto"/>
                <w:bottom w:val="none" w:sz="0" w:space="0" w:color="auto"/>
                <w:right w:val="none" w:sz="0" w:space="0" w:color="auto"/>
              </w:divBdr>
            </w:div>
            <w:div w:id="1362584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06678">
      <w:bodyDiv w:val="1"/>
      <w:marLeft w:val="0"/>
      <w:marRight w:val="0"/>
      <w:marTop w:val="0"/>
      <w:marBottom w:val="0"/>
      <w:divBdr>
        <w:top w:val="none" w:sz="0" w:space="0" w:color="auto"/>
        <w:left w:val="none" w:sz="0" w:space="0" w:color="auto"/>
        <w:bottom w:val="none" w:sz="0" w:space="0" w:color="auto"/>
        <w:right w:val="none" w:sz="0" w:space="0" w:color="auto"/>
      </w:divBdr>
      <w:divsChild>
        <w:div w:id="266426598">
          <w:marLeft w:val="0"/>
          <w:marRight w:val="0"/>
          <w:marTop w:val="0"/>
          <w:marBottom w:val="0"/>
          <w:divBdr>
            <w:top w:val="none" w:sz="0" w:space="0" w:color="auto"/>
            <w:left w:val="none" w:sz="0" w:space="0" w:color="auto"/>
            <w:bottom w:val="none" w:sz="0" w:space="0" w:color="auto"/>
            <w:right w:val="none" w:sz="0" w:space="0" w:color="auto"/>
          </w:divBdr>
        </w:div>
        <w:div w:id="653996108">
          <w:marLeft w:val="0"/>
          <w:marRight w:val="0"/>
          <w:marTop w:val="150"/>
          <w:marBottom w:val="0"/>
          <w:divBdr>
            <w:top w:val="none" w:sz="0" w:space="0" w:color="auto"/>
            <w:left w:val="none" w:sz="0" w:space="0" w:color="auto"/>
            <w:bottom w:val="none" w:sz="0" w:space="0" w:color="auto"/>
            <w:right w:val="none" w:sz="0" w:space="0" w:color="auto"/>
          </w:divBdr>
          <w:divsChild>
            <w:div w:id="43408381">
              <w:marLeft w:val="1155"/>
              <w:marRight w:val="0"/>
              <w:marTop w:val="0"/>
              <w:marBottom w:val="0"/>
              <w:divBdr>
                <w:top w:val="none" w:sz="0" w:space="0" w:color="auto"/>
                <w:left w:val="none" w:sz="0" w:space="0" w:color="auto"/>
                <w:bottom w:val="none" w:sz="0" w:space="0" w:color="auto"/>
                <w:right w:val="none" w:sz="0" w:space="0" w:color="auto"/>
              </w:divBdr>
            </w:div>
            <w:div w:id="585192677">
              <w:marLeft w:val="1155"/>
              <w:marRight w:val="0"/>
              <w:marTop w:val="0"/>
              <w:marBottom w:val="0"/>
              <w:divBdr>
                <w:top w:val="none" w:sz="0" w:space="0" w:color="auto"/>
                <w:left w:val="none" w:sz="0" w:space="0" w:color="auto"/>
                <w:bottom w:val="none" w:sz="0" w:space="0" w:color="auto"/>
                <w:right w:val="none" w:sz="0" w:space="0" w:color="auto"/>
              </w:divBdr>
            </w:div>
            <w:div w:id="103886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019091">
      <w:bodyDiv w:val="1"/>
      <w:marLeft w:val="0"/>
      <w:marRight w:val="0"/>
      <w:marTop w:val="0"/>
      <w:marBottom w:val="0"/>
      <w:divBdr>
        <w:top w:val="none" w:sz="0" w:space="0" w:color="auto"/>
        <w:left w:val="none" w:sz="0" w:space="0" w:color="auto"/>
        <w:bottom w:val="none" w:sz="0" w:space="0" w:color="auto"/>
        <w:right w:val="none" w:sz="0" w:space="0" w:color="auto"/>
      </w:divBdr>
    </w:div>
    <w:div w:id="2014062614">
      <w:bodyDiv w:val="1"/>
      <w:marLeft w:val="0"/>
      <w:marRight w:val="0"/>
      <w:marTop w:val="0"/>
      <w:marBottom w:val="0"/>
      <w:divBdr>
        <w:top w:val="none" w:sz="0" w:space="0" w:color="auto"/>
        <w:left w:val="none" w:sz="0" w:space="0" w:color="auto"/>
        <w:bottom w:val="none" w:sz="0" w:space="0" w:color="auto"/>
        <w:right w:val="none" w:sz="0" w:space="0" w:color="auto"/>
      </w:divBdr>
      <w:divsChild>
        <w:div w:id="1572694092">
          <w:marLeft w:val="0"/>
          <w:marRight w:val="0"/>
          <w:marTop w:val="0"/>
          <w:marBottom w:val="0"/>
          <w:divBdr>
            <w:top w:val="none" w:sz="0" w:space="0" w:color="auto"/>
            <w:left w:val="none" w:sz="0" w:space="0" w:color="auto"/>
            <w:bottom w:val="none" w:sz="0" w:space="0" w:color="auto"/>
            <w:right w:val="none" w:sz="0" w:space="0" w:color="auto"/>
          </w:divBdr>
        </w:div>
        <w:div w:id="297147951">
          <w:marLeft w:val="0"/>
          <w:marRight w:val="0"/>
          <w:marTop w:val="150"/>
          <w:marBottom w:val="0"/>
          <w:divBdr>
            <w:top w:val="none" w:sz="0" w:space="0" w:color="auto"/>
            <w:left w:val="none" w:sz="0" w:space="0" w:color="auto"/>
            <w:bottom w:val="none" w:sz="0" w:space="0" w:color="auto"/>
            <w:right w:val="none" w:sz="0" w:space="0" w:color="auto"/>
          </w:divBdr>
          <w:divsChild>
            <w:div w:id="1950813106">
              <w:marLeft w:val="1155"/>
              <w:marRight w:val="0"/>
              <w:marTop w:val="0"/>
              <w:marBottom w:val="0"/>
              <w:divBdr>
                <w:top w:val="none" w:sz="0" w:space="0" w:color="auto"/>
                <w:left w:val="none" w:sz="0" w:space="0" w:color="auto"/>
                <w:bottom w:val="none" w:sz="0" w:space="0" w:color="auto"/>
                <w:right w:val="none" w:sz="0" w:space="0" w:color="auto"/>
              </w:divBdr>
            </w:div>
            <w:div w:id="965428735">
              <w:marLeft w:val="1155"/>
              <w:marRight w:val="0"/>
              <w:marTop w:val="0"/>
              <w:marBottom w:val="0"/>
              <w:divBdr>
                <w:top w:val="none" w:sz="0" w:space="0" w:color="auto"/>
                <w:left w:val="none" w:sz="0" w:space="0" w:color="auto"/>
                <w:bottom w:val="none" w:sz="0" w:space="0" w:color="auto"/>
                <w:right w:val="none" w:sz="0" w:space="0" w:color="auto"/>
              </w:divBdr>
            </w:div>
            <w:div w:id="1761292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067869">
      <w:bodyDiv w:val="1"/>
      <w:marLeft w:val="0"/>
      <w:marRight w:val="0"/>
      <w:marTop w:val="0"/>
      <w:marBottom w:val="0"/>
      <w:divBdr>
        <w:top w:val="none" w:sz="0" w:space="0" w:color="auto"/>
        <w:left w:val="none" w:sz="0" w:space="0" w:color="auto"/>
        <w:bottom w:val="none" w:sz="0" w:space="0" w:color="auto"/>
        <w:right w:val="none" w:sz="0" w:space="0" w:color="auto"/>
      </w:divBdr>
      <w:divsChild>
        <w:div w:id="979307269">
          <w:marLeft w:val="0"/>
          <w:marRight w:val="0"/>
          <w:marTop w:val="0"/>
          <w:marBottom w:val="0"/>
          <w:divBdr>
            <w:top w:val="none" w:sz="0" w:space="0" w:color="auto"/>
            <w:left w:val="none" w:sz="0" w:space="0" w:color="auto"/>
            <w:bottom w:val="none" w:sz="0" w:space="0" w:color="auto"/>
            <w:right w:val="none" w:sz="0" w:space="0" w:color="auto"/>
          </w:divBdr>
        </w:div>
        <w:div w:id="940263726">
          <w:marLeft w:val="0"/>
          <w:marRight w:val="0"/>
          <w:marTop w:val="150"/>
          <w:marBottom w:val="0"/>
          <w:divBdr>
            <w:top w:val="none" w:sz="0" w:space="0" w:color="auto"/>
            <w:left w:val="none" w:sz="0" w:space="0" w:color="auto"/>
            <w:bottom w:val="none" w:sz="0" w:space="0" w:color="auto"/>
            <w:right w:val="none" w:sz="0" w:space="0" w:color="auto"/>
          </w:divBdr>
          <w:divsChild>
            <w:div w:id="1689983114">
              <w:marLeft w:val="1155"/>
              <w:marRight w:val="0"/>
              <w:marTop w:val="0"/>
              <w:marBottom w:val="0"/>
              <w:divBdr>
                <w:top w:val="none" w:sz="0" w:space="0" w:color="auto"/>
                <w:left w:val="none" w:sz="0" w:space="0" w:color="auto"/>
                <w:bottom w:val="none" w:sz="0" w:space="0" w:color="auto"/>
                <w:right w:val="none" w:sz="0" w:space="0" w:color="auto"/>
              </w:divBdr>
            </w:div>
            <w:div w:id="45880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183557">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4911036">
      <w:bodyDiv w:val="1"/>
      <w:marLeft w:val="0"/>
      <w:marRight w:val="0"/>
      <w:marTop w:val="0"/>
      <w:marBottom w:val="0"/>
      <w:divBdr>
        <w:top w:val="none" w:sz="0" w:space="0" w:color="auto"/>
        <w:left w:val="none" w:sz="0" w:space="0" w:color="auto"/>
        <w:bottom w:val="none" w:sz="0" w:space="0" w:color="auto"/>
        <w:right w:val="none" w:sz="0" w:space="0" w:color="auto"/>
      </w:divBdr>
      <w:divsChild>
        <w:div w:id="313219960">
          <w:marLeft w:val="0"/>
          <w:marRight w:val="0"/>
          <w:marTop w:val="0"/>
          <w:marBottom w:val="0"/>
          <w:divBdr>
            <w:top w:val="none" w:sz="0" w:space="0" w:color="auto"/>
            <w:left w:val="none" w:sz="0" w:space="0" w:color="auto"/>
            <w:bottom w:val="none" w:sz="0" w:space="0" w:color="auto"/>
            <w:right w:val="none" w:sz="0" w:space="0" w:color="auto"/>
          </w:divBdr>
        </w:div>
        <w:div w:id="1612008299">
          <w:marLeft w:val="0"/>
          <w:marRight w:val="0"/>
          <w:marTop w:val="150"/>
          <w:marBottom w:val="0"/>
          <w:divBdr>
            <w:top w:val="none" w:sz="0" w:space="0" w:color="auto"/>
            <w:left w:val="none" w:sz="0" w:space="0" w:color="auto"/>
            <w:bottom w:val="none" w:sz="0" w:space="0" w:color="auto"/>
            <w:right w:val="none" w:sz="0" w:space="0" w:color="auto"/>
          </w:divBdr>
          <w:divsChild>
            <w:div w:id="1891266619">
              <w:marLeft w:val="1155"/>
              <w:marRight w:val="0"/>
              <w:marTop w:val="0"/>
              <w:marBottom w:val="0"/>
              <w:divBdr>
                <w:top w:val="none" w:sz="0" w:space="0" w:color="auto"/>
                <w:left w:val="none" w:sz="0" w:space="0" w:color="auto"/>
                <w:bottom w:val="none" w:sz="0" w:space="0" w:color="auto"/>
                <w:right w:val="none" w:sz="0" w:space="0" w:color="auto"/>
              </w:divBdr>
            </w:div>
            <w:div w:id="743769629">
              <w:marLeft w:val="1155"/>
              <w:marRight w:val="0"/>
              <w:marTop w:val="0"/>
              <w:marBottom w:val="0"/>
              <w:divBdr>
                <w:top w:val="none" w:sz="0" w:space="0" w:color="auto"/>
                <w:left w:val="none" w:sz="0" w:space="0" w:color="auto"/>
                <w:bottom w:val="none" w:sz="0" w:space="0" w:color="auto"/>
                <w:right w:val="none" w:sz="0" w:space="0" w:color="auto"/>
              </w:divBdr>
            </w:div>
            <w:div w:id="319695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5909903">
      <w:bodyDiv w:val="1"/>
      <w:marLeft w:val="0"/>
      <w:marRight w:val="0"/>
      <w:marTop w:val="0"/>
      <w:marBottom w:val="0"/>
      <w:divBdr>
        <w:top w:val="none" w:sz="0" w:space="0" w:color="auto"/>
        <w:left w:val="none" w:sz="0" w:space="0" w:color="auto"/>
        <w:bottom w:val="none" w:sz="0" w:space="0" w:color="auto"/>
        <w:right w:val="none" w:sz="0" w:space="0" w:color="auto"/>
      </w:divBdr>
      <w:divsChild>
        <w:div w:id="554858126">
          <w:marLeft w:val="0"/>
          <w:marRight w:val="0"/>
          <w:marTop w:val="0"/>
          <w:marBottom w:val="0"/>
          <w:divBdr>
            <w:top w:val="none" w:sz="0" w:space="0" w:color="auto"/>
            <w:left w:val="none" w:sz="0" w:space="0" w:color="auto"/>
            <w:bottom w:val="none" w:sz="0" w:space="0" w:color="auto"/>
            <w:right w:val="none" w:sz="0" w:space="0" w:color="auto"/>
          </w:divBdr>
        </w:div>
        <w:div w:id="1202014333">
          <w:marLeft w:val="0"/>
          <w:marRight w:val="0"/>
          <w:marTop w:val="150"/>
          <w:marBottom w:val="0"/>
          <w:divBdr>
            <w:top w:val="none" w:sz="0" w:space="0" w:color="auto"/>
            <w:left w:val="none" w:sz="0" w:space="0" w:color="auto"/>
            <w:bottom w:val="none" w:sz="0" w:space="0" w:color="auto"/>
            <w:right w:val="none" w:sz="0" w:space="0" w:color="auto"/>
          </w:divBdr>
          <w:divsChild>
            <w:div w:id="2130658729">
              <w:marLeft w:val="1155"/>
              <w:marRight w:val="0"/>
              <w:marTop w:val="0"/>
              <w:marBottom w:val="0"/>
              <w:divBdr>
                <w:top w:val="none" w:sz="0" w:space="0" w:color="auto"/>
                <w:left w:val="none" w:sz="0" w:space="0" w:color="auto"/>
                <w:bottom w:val="none" w:sz="0" w:space="0" w:color="auto"/>
                <w:right w:val="none" w:sz="0" w:space="0" w:color="auto"/>
              </w:divBdr>
            </w:div>
            <w:div w:id="229996524">
              <w:marLeft w:val="1155"/>
              <w:marRight w:val="0"/>
              <w:marTop w:val="0"/>
              <w:marBottom w:val="0"/>
              <w:divBdr>
                <w:top w:val="none" w:sz="0" w:space="0" w:color="auto"/>
                <w:left w:val="none" w:sz="0" w:space="0" w:color="auto"/>
                <w:bottom w:val="none" w:sz="0" w:space="0" w:color="auto"/>
                <w:right w:val="none" w:sz="0" w:space="0" w:color="auto"/>
              </w:divBdr>
            </w:div>
            <w:div w:id="1073892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918818">
      <w:bodyDiv w:val="1"/>
      <w:marLeft w:val="0"/>
      <w:marRight w:val="0"/>
      <w:marTop w:val="0"/>
      <w:marBottom w:val="0"/>
      <w:divBdr>
        <w:top w:val="none" w:sz="0" w:space="0" w:color="auto"/>
        <w:left w:val="none" w:sz="0" w:space="0" w:color="auto"/>
        <w:bottom w:val="none" w:sz="0" w:space="0" w:color="auto"/>
        <w:right w:val="none" w:sz="0" w:space="0" w:color="auto"/>
      </w:divBdr>
      <w:divsChild>
        <w:div w:id="1594391690">
          <w:marLeft w:val="0"/>
          <w:marRight w:val="0"/>
          <w:marTop w:val="0"/>
          <w:marBottom w:val="0"/>
          <w:divBdr>
            <w:top w:val="none" w:sz="0" w:space="0" w:color="auto"/>
            <w:left w:val="none" w:sz="0" w:space="0" w:color="auto"/>
            <w:bottom w:val="none" w:sz="0" w:space="0" w:color="auto"/>
            <w:right w:val="none" w:sz="0" w:space="0" w:color="auto"/>
          </w:divBdr>
        </w:div>
        <w:div w:id="1002857979">
          <w:marLeft w:val="0"/>
          <w:marRight w:val="0"/>
          <w:marTop w:val="150"/>
          <w:marBottom w:val="0"/>
          <w:divBdr>
            <w:top w:val="none" w:sz="0" w:space="0" w:color="auto"/>
            <w:left w:val="none" w:sz="0" w:space="0" w:color="auto"/>
            <w:bottom w:val="none" w:sz="0" w:space="0" w:color="auto"/>
            <w:right w:val="none" w:sz="0" w:space="0" w:color="auto"/>
          </w:divBdr>
          <w:divsChild>
            <w:div w:id="506284854">
              <w:marLeft w:val="1155"/>
              <w:marRight w:val="0"/>
              <w:marTop w:val="0"/>
              <w:marBottom w:val="0"/>
              <w:divBdr>
                <w:top w:val="none" w:sz="0" w:space="0" w:color="auto"/>
                <w:left w:val="none" w:sz="0" w:space="0" w:color="auto"/>
                <w:bottom w:val="none" w:sz="0" w:space="0" w:color="auto"/>
                <w:right w:val="none" w:sz="0" w:space="0" w:color="auto"/>
              </w:divBdr>
            </w:div>
            <w:div w:id="1674146400">
              <w:marLeft w:val="1155"/>
              <w:marRight w:val="0"/>
              <w:marTop w:val="0"/>
              <w:marBottom w:val="0"/>
              <w:divBdr>
                <w:top w:val="none" w:sz="0" w:space="0" w:color="auto"/>
                <w:left w:val="none" w:sz="0" w:space="0" w:color="auto"/>
                <w:bottom w:val="none" w:sz="0" w:space="0" w:color="auto"/>
                <w:right w:val="none" w:sz="0" w:space="0" w:color="auto"/>
              </w:divBdr>
            </w:div>
            <w:div w:id="150874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303894">
      <w:bodyDiv w:val="1"/>
      <w:marLeft w:val="0"/>
      <w:marRight w:val="0"/>
      <w:marTop w:val="0"/>
      <w:marBottom w:val="0"/>
      <w:divBdr>
        <w:top w:val="none" w:sz="0" w:space="0" w:color="auto"/>
        <w:left w:val="none" w:sz="0" w:space="0" w:color="auto"/>
        <w:bottom w:val="none" w:sz="0" w:space="0" w:color="auto"/>
        <w:right w:val="none" w:sz="0" w:space="0" w:color="auto"/>
      </w:divBdr>
      <w:divsChild>
        <w:div w:id="751854753">
          <w:marLeft w:val="0"/>
          <w:marRight w:val="0"/>
          <w:marTop w:val="0"/>
          <w:marBottom w:val="0"/>
          <w:divBdr>
            <w:top w:val="none" w:sz="0" w:space="0" w:color="auto"/>
            <w:left w:val="none" w:sz="0" w:space="0" w:color="auto"/>
            <w:bottom w:val="none" w:sz="0" w:space="0" w:color="auto"/>
            <w:right w:val="none" w:sz="0" w:space="0" w:color="auto"/>
          </w:divBdr>
        </w:div>
        <w:div w:id="1339231282">
          <w:marLeft w:val="0"/>
          <w:marRight w:val="0"/>
          <w:marTop w:val="150"/>
          <w:marBottom w:val="0"/>
          <w:divBdr>
            <w:top w:val="none" w:sz="0" w:space="0" w:color="auto"/>
            <w:left w:val="none" w:sz="0" w:space="0" w:color="auto"/>
            <w:bottom w:val="none" w:sz="0" w:space="0" w:color="auto"/>
            <w:right w:val="none" w:sz="0" w:space="0" w:color="auto"/>
          </w:divBdr>
          <w:divsChild>
            <w:div w:id="1784955836">
              <w:marLeft w:val="1155"/>
              <w:marRight w:val="0"/>
              <w:marTop w:val="0"/>
              <w:marBottom w:val="0"/>
              <w:divBdr>
                <w:top w:val="none" w:sz="0" w:space="0" w:color="auto"/>
                <w:left w:val="none" w:sz="0" w:space="0" w:color="auto"/>
                <w:bottom w:val="none" w:sz="0" w:space="0" w:color="auto"/>
                <w:right w:val="none" w:sz="0" w:space="0" w:color="auto"/>
              </w:divBdr>
            </w:div>
            <w:div w:id="517620772">
              <w:marLeft w:val="1155"/>
              <w:marRight w:val="0"/>
              <w:marTop w:val="0"/>
              <w:marBottom w:val="0"/>
              <w:divBdr>
                <w:top w:val="none" w:sz="0" w:space="0" w:color="auto"/>
                <w:left w:val="none" w:sz="0" w:space="0" w:color="auto"/>
                <w:bottom w:val="none" w:sz="0" w:space="0" w:color="auto"/>
                <w:right w:val="none" w:sz="0" w:space="0" w:color="auto"/>
              </w:divBdr>
            </w:div>
            <w:div w:id="1202396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613338">
      <w:bodyDiv w:val="1"/>
      <w:marLeft w:val="0"/>
      <w:marRight w:val="0"/>
      <w:marTop w:val="0"/>
      <w:marBottom w:val="0"/>
      <w:divBdr>
        <w:top w:val="none" w:sz="0" w:space="0" w:color="auto"/>
        <w:left w:val="none" w:sz="0" w:space="0" w:color="auto"/>
        <w:bottom w:val="none" w:sz="0" w:space="0" w:color="auto"/>
        <w:right w:val="none" w:sz="0" w:space="0" w:color="auto"/>
      </w:divBdr>
      <w:divsChild>
        <w:div w:id="1974552127">
          <w:marLeft w:val="0"/>
          <w:marRight w:val="0"/>
          <w:marTop w:val="0"/>
          <w:marBottom w:val="0"/>
          <w:divBdr>
            <w:top w:val="none" w:sz="0" w:space="0" w:color="auto"/>
            <w:left w:val="none" w:sz="0" w:space="0" w:color="auto"/>
            <w:bottom w:val="none" w:sz="0" w:space="0" w:color="auto"/>
            <w:right w:val="none" w:sz="0" w:space="0" w:color="auto"/>
          </w:divBdr>
        </w:div>
        <w:div w:id="1934971115">
          <w:marLeft w:val="0"/>
          <w:marRight w:val="0"/>
          <w:marTop w:val="150"/>
          <w:marBottom w:val="0"/>
          <w:divBdr>
            <w:top w:val="none" w:sz="0" w:space="0" w:color="auto"/>
            <w:left w:val="none" w:sz="0" w:space="0" w:color="auto"/>
            <w:bottom w:val="none" w:sz="0" w:space="0" w:color="auto"/>
            <w:right w:val="none" w:sz="0" w:space="0" w:color="auto"/>
          </w:divBdr>
          <w:divsChild>
            <w:div w:id="676814324">
              <w:marLeft w:val="1155"/>
              <w:marRight w:val="0"/>
              <w:marTop w:val="0"/>
              <w:marBottom w:val="0"/>
              <w:divBdr>
                <w:top w:val="none" w:sz="0" w:space="0" w:color="auto"/>
                <w:left w:val="none" w:sz="0" w:space="0" w:color="auto"/>
                <w:bottom w:val="none" w:sz="0" w:space="0" w:color="auto"/>
                <w:right w:val="none" w:sz="0" w:space="0" w:color="auto"/>
              </w:divBdr>
            </w:div>
            <w:div w:id="1839231259">
              <w:marLeft w:val="1155"/>
              <w:marRight w:val="0"/>
              <w:marTop w:val="0"/>
              <w:marBottom w:val="0"/>
              <w:divBdr>
                <w:top w:val="none" w:sz="0" w:space="0" w:color="auto"/>
                <w:left w:val="none" w:sz="0" w:space="0" w:color="auto"/>
                <w:bottom w:val="none" w:sz="0" w:space="0" w:color="auto"/>
                <w:right w:val="none" w:sz="0" w:space="0" w:color="auto"/>
              </w:divBdr>
            </w:div>
            <w:div w:id="823163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535032">
      <w:bodyDiv w:val="1"/>
      <w:marLeft w:val="0"/>
      <w:marRight w:val="0"/>
      <w:marTop w:val="0"/>
      <w:marBottom w:val="0"/>
      <w:divBdr>
        <w:top w:val="none" w:sz="0" w:space="0" w:color="auto"/>
        <w:left w:val="none" w:sz="0" w:space="0" w:color="auto"/>
        <w:bottom w:val="none" w:sz="0" w:space="0" w:color="auto"/>
        <w:right w:val="none" w:sz="0" w:space="0" w:color="auto"/>
      </w:divBdr>
      <w:divsChild>
        <w:div w:id="854147025">
          <w:marLeft w:val="0"/>
          <w:marRight w:val="0"/>
          <w:marTop w:val="0"/>
          <w:marBottom w:val="0"/>
          <w:divBdr>
            <w:top w:val="none" w:sz="0" w:space="0" w:color="auto"/>
            <w:left w:val="none" w:sz="0" w:space="0" w:color="auto"/>
            <w:bottom w:val="none" w:sz="0" w:space="0" w:color="auto"/>
            <w:right w:val="none" w:sz="0" w:space="0" w:color="auto"/>
          </w:divBdr>
        </w:div>
        <w:div w:id="105657317">
          <w:marLeft w:val="0"/>
          <w:marRight w:val="0"/>
          <w:marTop w:val="150"/>
          <w:marBottom w:val="0"/>
          <w:divBdr>
            <w:top w:val="none" w:sz="0" w:space="0" w:color="auto"/>
            <w:left w:val="none" w:sz="0" w:space="0" w:color="auto"/>
            <w:bottom w:val="none" w:sz="0" w:space="0" w:color="auto"/>
            <w:right w:val="none" w:sz="0" w:space="0" w:color="auto"/>
          </w:divBdr>
          <w:divsChild>
            <w:div w:id="1607035548">
              <w:marLeft w:val="1155"/>
              <w:marRight w:val="0"/>
              <w:marTop w:val="0"/>
              <w:marBottom w:val="0"/>
              <w:divBdr>
                <w:top w:val="none" w:sz="0" w:space="0" w:color="auto"/>
                <w:left w:val="none" w:sz="0" w:space="0" w:color="auto"/>
                <w:bottom w:val="none" w:sz="0" w:space="0" w:color="auto"/>
                <w:right w:val="none" w:sz="0" w:space="0" w:color="auto"/>
              </w:divBdr>
            </w:div>
            <w:div w:id="235282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681874">
      <w:bodyDiv w:val="1"/>
      <w:marLeft w:val="0"/>
      <w:marRight w:val="0"/>
      <w:marTop w:val="0"/>
      <w:marBottom w:val="0"/>
      <w:divBdr>
        <w:top w:val="none" w:sz="0" w:space="0" w:color="auto"/>
        <w:left w:val="none" w:sz="0" w:space="0" w:color="auto"/>
        <w:bottom w:val="none" w:sz="0" w:space="0" w:color="auto"/>
        <w:right w:val="none" w:sz="0" w:space="0" w:color="auto"/>
      </w:divBdr>
      <w:divsChild>
        <w:div w:id="348994093">
          <w:marLeft w:val="0"/>
          <w:marRight w:val="0"/>
          <w:marTop w:val="0"/>
          <w:marBottom w:val="0"/>
          <w:divBdr>
            <w:top w:val="none" w:sz="0" w:space="0" w:color="auto"/>
            <w:left w:val="none" w:sz="0" w:space="0" w:color="auto"/>
            <w:bottom w:val="none" w:sz="0" w:space="0" w:color="auto"/>
            <w:right w:val="none" w:sz="0" w:space="0" w:color="auto"/>
          </w:divBdr>
        </w:div>
        <w:div w:id="1171525883">
          <w:marLeft w:val="0"/>
          <w:marRight w:val="0"/>
          <w:marTop w:val="150"/>
          <w:marBottom w:val="0"/>
          <w:divBdr>
            <w:top w:val="none" w:sz="0" w:space="0" w:color="auto"/>
            <w:left w:val="none" w:sz="0" w:space="0" w:color="auto"/>
            <w:bottom w:val="none" w:sz="0" w:space="0" w:color="auto"/>
            <w:right w:val="none" w:sz="0" w:space="0" w:color="auto"/>
          </w:divBdr>
          <w:divsChild>
            <w:div w:id="2066876720">
              <w:marLeft w:val="1155"/>
              <w:marRight w:val="0"/>
              <w:marTop w:val="0"/>
              <w:marBottom w:val="0"/>
              <w:divBdr>
                <w:top w:val="none" w:sz="0" w:space="0" w:color="auto"/>
                <w:left w:val="none" w:sz="0" w:space="0" w:color="auto"/>
                <w:bottom w:val="none" w:sz="0" w:space="0" w:color="auto"/>
                <w:right w:val="none" w:sz="0" w:space="0" w:color="auto"/>
              </w:divBdr>
            </w:div>
            <w:div w:id="221989661">
              <w:marLeft w:val="1155"/>
              <w:marRight w:val="0"/>
              <w:marTop w:val="0"/>
              <w:marBottom w:val="0"/>
              <w:divBdr>
                <w:top w:val="none" w:sz="0" w:space="0" w:color="auto"/>
                <w:left w:val="none" w:sz="0" w:space="0" w:color="auto"/>
                <w:bottom w:val="none" w:sz="0" w:space="0" w:color="auto"/>
                <w:right w:val="none" w:sz="0" w:space="0" w:color="auto"/>
              </w:divBdr>
            </w:div>
            <w:div w:id="1186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343232">
      <w:bodyDiv w:val="1"/>
      <w:marLeft w:val="0"/>
      <w:marRight w:val="0"/>
      <w:marTop w:val="0"/>
      <w:marBottom w:val="0"/>
      <w:divBdr>
        <w:top w:val="none" w:sz="0" w:space="0" w:color="auto"/>
        <w:left w:val="none" w:sz="0" w:space="0" w:color="auto"/>
        <w:bottom w:val="none" w:sz="0" w:space="0" w:color="auto"/>
        <w:right w:val="none" w:sz="0" w:space="0" w:color="auto"/>
      </w:divBdr>
      <w:divsChild>
        <w:div w:id="231082759">
          <w:marLeft w:val="0"/>
          <w:marRight w:val="0"/>
          <w:marTop w:val="0"/>
          <w:marBottom w:val="0"/>
          <w:divBdr>
            <w:top w:val="none" w:sz="0" w:space="0" w:color="auto"/>
            <w:left w:val="none" w:sz="0" w:space="0" w:color="auto"/>
            <w:bottom w:val="none" w:sz="0" w:space="0" w:color="auto"/>
            <w:right w:val="none" w:sz="0" w:space="0" w:color="auto"/>
          </w:divBdr>
        </w:div>
        <w:div w:id="309746497">
          <w:marLeft w:val="0"/>
          <w:marRight w:val="0"/>
          <w:marTop w:val="150"/>
          <w:marBottom w:val="0"/>
          <w:divBdr>
            <w:top w:val="none" w:sz="0" w:space="0" w:color="auto"/>
            <w:left w:val="none" w:sz="0" w:space="0" w:color="auto"/>
            <w:bottom w:val="none" w:sz="0" w:space="0" w:color="auto"/>
            <w:right w:val="none" w:sz="0" w:space="0" w:color="auto"/>
          </w:divBdr>
          <w:divsChild>
            <w:div w:id="213781290">
              <w:marLeft w:val="1155"/>
              <w:marRight w:val="0"/>
              <w:marTop w:val="0"/>
              <w:marBottom w:val="0"/>
              <w:divBdr>
                <w:top w:val="none" w:sz="0" w:space="0" w:color="auto"/>
                <w:left w:val="none" w:sz="0" w:space="0" w:color="auto"/>
                <w:bottom w:val="none" w:sz="0" w:space="0" w:color="auto"/>
                <w:right w:val="none" w:sz="0" w:space="0" w:color="auto"/>
              </w:divBdr>
            </w:div>
            <w:div w:id="1529946157">
              <w:marLeft w:val="1155"/>
              <w:marRight w:val="0"/>
              <w:marTop w:val="0"/>
              <w:marBottom w:val="0"/>
              <w:divBdr>
                <w:top w:val="none" w:sz="0" w:space="0" w:color="auto"/>
                <w:left w:val="none" w:sz="0" w:space="0" w:color="auto"/>
                <w:bottom w:val="none" w:sz="0" w:space="0" w:color="auto"/>
                <w:right w:val="none" w:sz="0" w:space="0" w:color="auto"/>
              </w:divBdr>
            </w:div>
            <w:div w:id="1844513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535410">
      <w:bodyDiv w:val="1"/>
      <w:marLeft w:val="0"/>
      <w:marRight w:val="0"/>
      <w:marTop w:val="0"/>
      <w:marBottom w:val="0"/>
      <w:divBdr>
        <w:top w:val="none" w:sz="0" w:space="0" w:color="auto"/>
        <w:left w:val="none" w:sz="0" w:space="0" w:color="auto"/>
        <w:bottom w:val="none" w:sz="0" w:space="0" w:color="auto"/>
        <w:right w:val="none" w:sz="0" w:space="0" w:color="auto"/>
      </w:divBdr>
      <w:divsChild>
        <w:div w:id="271254499">
          <w:marLeft w:val="0"/>
          <w:marRight w:val="0"/>
          <w:marTop w:val="0"/>
          <w:marBottom w:val="0"/>
          <w:divBdr>
            <w:top w:val="none" w:sz="0" w:space="0" w:color="auto"/>
            <w:left w:val="none" w:sz="0" w:space="0" w:color="auto"/>
            <w:bottom w:val="none" w:sz="0" w:space="0" w:color="auto"/>
            <w:right w:val="none" w:sz="0" w:space="0" w:color="auto"/>
          </w:divBdr>
        </w:div>
        <w:div w:id="979189971">
          <w:marLeft w:val="0"/>
          <w:marRight w:val="0"/>
          <w:marTop w:val="150"/>
          <w:marBottom w:val="0"/>
          <w:divBdr>
            <w:top w:val="none" w:sz="0" w:space="0" w:color="auto"/>
            <w:left w:val="none" w:sz="0" w:space="0" w:color="auto"/>
            <w:bottom w:val="none" w:sz="0" w:space="0" w:color="auto"/>
            <w:right w:val="none" w:sz="0" w:space="0" w:color="auto"/>
          </w:divBdr>
          <w:divsChild>
            <w:div w:id="808666771">
              <w:marLeft w:val="1155"/>
              <w:marRight w:val="0"/>
              <w:marTop w:val="0"/>
              <w:marBottom w:val="0"/>
              <w:divBdr>
                <w:top w:val="none" w:sz="0" w:space="0" w:color="auto"/>
                <w:left w:val="none" w:sz="0" w:space="0" w:color="auto"/>
                <w:bottom w:val="none" w:sz="0" w:space="0" w:color="auto"/>
                <w:right w:val="none" w:sz="0" w:space="0" w:color="auto"/>
              </w:divBdr>
            </w:div>
            <w:div w:id="44728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730205">
      <w:bodyDiv w:val="1"/>
      <w:marLeft w:val="0"/>
      <w:marRight w:val="0"/>
      <w:marTop w:val="0"/>
      <w:marBottom w:val="0"/>
      <w:divBdr>
        <w:top w:val="none" w:sz="0" w:space="0" w:color="auto"/>
        <w:left w:val="none" w:sz="0" w:space="0" w:color="auto"/>
        <w:bottom w:val="none" w:sz="0" w:space="0" w:color="auto"/>
        <w:right w:val="none" w:sz="0" w:space="0" w:color="auto"/>
      </w:divBdr>
      <w:divsChild>
        <w:div w:id="1866362843">
          <w:marLeft w:val="0"/>
          <w:marRight w:val="0"/>
          <w:marTop w:val="0"/>
          <w:marBottom w:val="0"/>
          <w:divBdr>
            <w:top w:val="none" w:sz="0" w:space="0" w:color="auto"/>
            <w:left w:val="none" w:sz="0" w:space="0" w:color="auto"/>
            <w:bottom w:val="none" w:sz="0" w:space="0" w:color="auto"/>
            <w:right w:val="none" w:sz="0" w:space="0" w:color="auto"/>
          </w:divBdr>
        </w:div>
        <w:div w:id="1926180894">
          <w:marLeft w:val="0"/>
          <w:marRight w:val="0"/>
          <w:marTop w:val="150"/>
          <w:marBottom w:val="0"/>
          <w:divBdr>
            <w:top w:val="none" w:sz="0" w:space="0" w:color="auto"/>
            <w:left w:val="none" w:sz="0" w:space="0" w:color="auto"/>
            <w:bottom w:val="none" w:sz="0" w:space="0" w:color="auto"/>
            <w:right w:val="none" w:sz="0" w:space="0" w:color="auto"/>
          </w:divBdr>
          <w:divsChild>
            <w:div w:id="1128525">
              <w:marLeft w:val="1155"/>
              <w:marRight w:val="0"/>
              <w:marTop w:val="0"/>
              <w:marBottom w:val="0"/>
              <w:divBdr>
                <w:top w:val="none" w:sz="0" w:space="0" w:color="auto"/>
                <w:left w:val="none" w:sz="0" w:space="0" w:color="auto"/>
                <w:bottom w:val="none" w:sz="0" w:space="0" w:color="auto"/>
                <w:right w:val="none" w:sz="0" w:space="0" w:color="auto"/>
              </w:divBdr>
            </w:div>
            <w:div w:id="2135632949">
              <w:marLeft w:val="1155"/>
              <w:marRight w:val="0"/>
              <w:marTop w:val="0"/>
              <w:marBottom w:val="0"/>
              <w:divBdr>
                <w:top w:val="none" w:sz="0" w:space="0" w:color="auto"/>
                <w:left w:val="none" w:sz="0" w:space="0" w:color="auto"/>
                <w:bottom w:val="none" w:sz="0" w:space="0" w:color="auto"/>
                <w:right w:val="none" w:sz="0" w:space="0" w:color="auto"/>
              </w:divBdr>
            </w:div>
            <w:div w:id="2057075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0546">
      <w:bodyDiv w:val="1"/>
      <w:marLeft w:val="0"/>
      <w:marRight w:val="0"/>
      <w:marTop w:val="0"/>
      <w:marBottom w:val="0"/>
      <w:divBdr>
        <w:top w:val="none" w:sz="0" w:space="0" w:color="auto"/>
        <w:left w:val="none" w:sz="0" w:space="0" w:color="auto"/>
        <w:bottom w:val="none" w:sz="0" w:space="0" w:color="auto"/>
        <w:right w:val="none" w:sz="0" w:space="0" w:color="auto"/>
      </w:divBdr>
      <w:divsChild>
        <w:div w:id="720859399">
          <w:marLeft w:val="0"/>
          <w:marRight w:val="0"/>
          <w:marTop w:val="0"/>
          <w:marBottom w:val="0"/>
          <w:divBdr>
            <w:top w:val="none" w:sz="0" w:space="0" w:color="auto"/>
            <w:left w:val="none" w:sz="0" w:space="0" w:color="auto"/>
            <w:bottom w:val="none" w:sz="0" w:space="0" w:color="auto"/>
            <w:right w:val="none" w:sz="0" w:space="0" w:color="auto"/>
          </w:divBdr>
        </w:div>
        <w:div w:id="686908806">
          <w:marLeft w:val="0"/>
          <w:marRight w:val="0"/>
          <w:marTop w:val="150"/>
          <w:marBottom w:val="0"/>
          <w:divBdr>
            <w:top w:val="none" w:sz="0" w:space="0" w:color="auto"/>
            <w:left w:val="none" w:sz="0" w:space="0" w:color="auto"/>
            <w:bottom w:val="none" w:sz="0" w:space="0" w:color="auto"/>
            <w:right w:val="none" w:sz="0" w:space="0" w:color="auto"/>
          </w:divBdr>
          <w:divsChild>
            <w:div w:id="615218664">
              <w:marLeft w:val="1155"/>
              <w:marRight w:val="0"/>
              <w:marTop w:val="0"/>
              <w:marBottom w:val="0"/>
              <w:divBdr>
                <w:top w:val="none" w:sz="0" w:space="0" w:color="auto"/>
                <w:left w:val="none" w:sz="0" w:space="0" w:color="auto"/>
                <w:bottom w:val="none" w:sz="0" w:space="0" w:color="auto"/>
                <w:right w:val="none" w:sz="0" w:space="0" w:color="auto"/>
              </w:divBdr>
            </w:div>
            <w:div w:id="1542784108">
              <w:marLeft w:val="1155"/>
              <w:marRight w:val="0"/>
              <w:marTop w:val="0"/>
              <w:marBottom w:val="0"/>
              <w:divBdr>
                <w:top w:val="none" w:sz="0" w:space="0" w:color="auto"/>
                <w:left w:val="none" w:sz="0" w:space="0" w:color="auto"/>
                <w:bottom w:val="none" w:sz="0" w:space="0" w:color="auto"/>
                <w:right w:val="none" w:sz="0" w:space="0" w:color="auto"/>
              </w:divBdr>
            </w:div>
            <w:div w:id="560219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2778">
      <w:bodyDiv w:val="1"/>
      <w:marLeft w:val="0"/>
      <w:marRight w:val="0"/>
      <w:marTop w:val="0"/>
      <w:marBottom w:val="0"/>
      <w:divBdr>
        <w:top w:val="none" w:sz="0" w:space="0" w:color="auto"/>
        <w:left w:val="none" w:sz="0" w:space="0" w:color="auto"/>
        <w:bottom w:val="none" w:sz="0" w:space="0" w:color="auto"/>
        <w:right w:val="none" w:sz="0" w:space="0" w:color="auto"/>
      </w:divBdr>
      <w:divsChild>
        <w:div w:id="528685131">
          <w:marLeft w:val="0"/>
          <w:marRight w:val="0"/>
          <w:marTop w:val="0"/>
          <w:marBottom w:val="0"/>
          <w:divBdr>
            <w:top w:val="none" w:sz="0" w:space="0" w:color="auto"/>
            <w:left w:val="none" w:sz="0" w:space="0" w:color="auto"/>
            <w:bottom w:val="none" w:sz="0" w:space="0" w:color="auto"/>
            <w:right w:val="none" w:sz="0" w:space="0" w:color="auto"/>
          </w:divBdr>
        </w:div>
        <w:div w:id="2046446477">
          <w:marLeft w:val="0"/>
          <w:marRight w:val="0"/>
          <w:marTop w:val="150"/>
          <w:marBottom w:val="0"/>
          <w:divBdr>
            <w:top w:val="none" w:sz="0" w:space="0" w:color="auto"/>
            <w:left w:val="none" w:sz="0" w:space="0" w:color="auto"/>
            <w:bottom w:val="none" w:sz="0" w:space="0" w:color="auto"/>
            <w:right w:val="none" w:sz="0" w:space="0" w:color="auto"/>
          </w:divBdr>
          <w:divsChild>
            <w:div w:id="1980181989">
              <w:marLeft w:val="1155"/>
              <w:marRight w:val="0"/>
              <w:marTop w:val="0"/>
              <w:marBottom w:val="0"/>
              <w:divBdr>
                <w:top w:val="none" w:sz="0" w:space="0" w:color="auto"/>
                <w:left w:val="none" w:sz="0" w:space="0" w:color="auto"/>
                <w:bottom w:val="none" w:sz="0" w:space="0" w:color="auto"/>
                <w:right w:val="none" w:sz="0" w:space="0" w:color="auto"/>
              </w:divBdr>
            </w:div>
            <w:div w:id="1083258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28670">
      <w:bodyDiv w:val="1"/>
      <w:marLeft w:val="0"/>
      <w:marRight w:val="0"/>
      <w:marTop w:val="0"/>
      <w:marBottom w:val="0"/>
      <w:divBdr>
        <w:top w:val="none" w:sz="0" w:space="0" w:color="auto"/>
        <w:left w:val="none" w:sz="0" w:space="0" w:color="auto"/>
        <w:bottom w:val="none" w:sz="0" w:space="0" w:color="auto"/>
        <w:right w:val="none" w:sz="0" w:space="0" w:color="auto"/>
      </w:divBdr>
      <w:divsChild>
        <w:div w:id="441538011">
          <w:marLeft w:val="0"/>
          <w:marRight w:val="0"/>
          <w:marTop w:val="0"/>
          <w:marBottom w:val="0"/>
          <w:divBdr>
            <w:top w:val="none" w:sz="0" w:space="0" w:color="auto"/>
            <w:left w:val="none" w:sz="0" w:space="0" w:color="auto"/>
            <w:bottom w:val="none" w:sz="0" w:space="0" w:color="auto"/>
            <w:right w:val="none" w:sz="0" w:space="0" w:color="auto"/>
          </w:divBdr>
        </w:div>
        <w:div w:id="423309835">
          <w:marLeft w:val="0"/>
          <w:marRight w:val="0"/>
          <w:marTop w:val="150"/>
          <w:marBottom w:val="0"/>
          <w:divBdr>
            <w:top w:val="none" w:sz="0" w:space="0" w:color="auto"/>
            <w:left w:val="none" w:sz="0" w:space="0" w:color="auto"/>
            <w:bottom w:val="none" w:sz="0" w:space="0" w:color="auto"/>
            <w:right w:val="none" w:sz="0" w:space="0" w:color="auto"/>
          </w:divBdr>
          <w:divsChild>
            <w:div w:id="1770815086">
              <w:marLeft w:val="1155"/>
              <w:marRight w:val="0"/>
              <w:marTop w:val="0"/>
              <w:marBottom w:val="0"/>
              <w:divBdr>
                <w:top w:val="none" w:sz="0" w:space="0" w:color="auto"/>
                <w:left w:val="none" w:sz="0" w:space="0" w:color="auto"/>
                <w:bottom w:val="none" w:sz="0" w:space="0" w:color="auto"/>
                <w:right w:val="none" w:sz="0" w:space="0" w:color="auto"/>
              </w:divBdr>
            </w:div>
            <w:div w:id="2141142034">
              <w:marLeft w:val="1155"/>
              <w:marRight w:val="0"/>
              <w:marTop w:val="0"/>
              <w:marBottom w:val="0"/>
              <w:divBdr>
                <w:top w:val="none" w:sz="0" w:space="0" w:color="auto"/>
                <w:left w:val="none" w:sz="0" w:space="0" w:color="auto"/>
                <w:bottom w:val="none" w:sz="0" w:space="0" w:color="auto"/>
                <w:right w:val="none" w:sz="0" w:space="0" w:color="auto"/>
              </w:divBdr>
            </w:div>
            <w:div w:id="68251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19849549">
      <w:bodyDiv w:val="1"/>
      <w:marLeft w:val="0"/>
      <w:marRight w:val="0"/>
      <w:marTop w:val="0"/>
      <w:marBottom w:val="0"/>
      <w:divBdr>
        <w:top w:val="none" w:sz="0" w:space="0" w:color="auto"/>
        <w:left w:val="none" w:sz="0" w:space="0" w:color="auto"/>
        <w:bottom w:val="none" w:sz="0" w:space="0" w:color="auto"/>
        <w:right w:val="none" w:sz="0" w:space="0" w:color="auto"/>
      </w:divBdr>
    </w:div>
    <w:div w:id="2019849911">
      <w:bodyDiv w:val="1"/>
      <w:marLeft w:val="0"/>
      <w:marRight w:val="0"/>
      <w:marTop w:val="0"/>
      <w:marBottom w:val="0"/>
      <w:divBdr>
        <w:top w:val="none" w:sz="0" w:space="0" w:color="auto"/>
        <w:left w:val="none" w:sz="0" w:space="0" w:color="auto"/>
        <w:bottom w:val="none" w:sz="0" w:space="0" w:color="auto"/>
        <w:right w:val="none" w:sz="0" w:space="0" w:color="auto"/>
      </w:divBdr>
    </w:div>
    <w:div w:id="2019960664">
      <w:bodyDiv w:val="1"/>
      <w:marLeft w:val="0"/>
      <w:marRight w:val="0"/>
      <w:marTop w:val="0"/>
      <w:marBottom w:val="0"/>
      <w:divBdr>
        <w:top w:val="none" w:sz="0" w:space="0" w:color="auto"/>
        <w:left w:val="none" w:sz="0" w:space="0" w:color="auto"/>
        <w:bottom w:val="none" w:sz="0" w:space="0" w:color="auto"/>
        <w:right w:val="none" w:sz="0" w:space="0" w:color="auto"/>
      </w:divBdr>
      <w:divsChild>
        <w:div w:id="1824395428">
          <w:marLeft w:val="0"/>
          <w:marRight w:val="0"/>
          <w:marTop w:val="0"/>
          <w:marBottom w:val="0"/>
          <w:divBdr>
            <w:top w:val="none" w:sz="0" w:space="0" w:color="auto"/>
            <w:left w:val="none" w:sz="0" w:space="0" w:color="auto"/>
            <w:bottom w:val="none" w:sz="0" w:space="0" w:color="auto"/>
            <w:right w:val="none" w:sz="0" w:space="0" w:color="auto"/>
          </w:divBdr>
        </w:div>
        <w:div w:id="1813476316">
          <w:marLeft w:val="0"/>
          <w:marRight w:val="0"/>
          <w:marTop w:val="150"/>
          <w:marBottom w:val="0"/>
          <w:divBdr>
            <w:top w:val="none" w:sz="0" w:space="0" w:color="auto"/>
            <w:left w:val="none" w:sz="0" w:space="0" w:color="auto"/>
            <w:bottom w:val="none" w:sz="0" w:space="0" w:color="auto"/>
            <w:right w:val="none" w:sz="0" w:space="0" w:color="auto"/>
          </w:divBdr>
          <w:divsChild>
            <w:div w:id="417795539">
              <w:marLeft w:val="1155"/>
              <w:marRight w:val="0"/>
              <w:marTop w:val="0"/>
              <w:marBottom w:val="0"/>
              <w:divBdr>
                <w:top w:val="none" w:sz="0" w:space="0" w:color="auto"/>
                <w:left w:val="none" w:sz="0" w:space="0" w:color="auto"/>
                <w:bottom w:val="none" w:sz="0" w:space="0" w:color="auto"/>
                <w:right w:val="none" w:sz="0" w:space="0" w:color="auto"/>
              </w:divBdr>
            </w:div>
            <w:div w:id="1506092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426511">
      <w:bodyDiv w:val="1"/>
      <w:marLeft w:val="0"/>
      <w:marRight w:val="0"/>
      <w:marTop w:val="0"/>
      <w:marBottom w:val="0"/>
      <w:divBdr>
        <w:top w:val="none" w:sz="0" w:space="0" w:color="auto"/>
        <w:left w:val="none" w:sz="0" w:space="0" w:color="auto"/>
        <w:bottom w:val="none" w:sz="0" w:space="0" w:color="auto"/>
        <w:right w:val="none" w:sz="0" w:space="0" w:color="auto"/>
      </w:divBdr>
      <w:divsChild>
        <w:div w:id="1840273795">
          <w:marLeft w:val="0"/>
          <w:marRight w:val="0"/>
          <w:marTop w:val="0"/>
          <w:marBottom w:val="0"/>
          <w:divBdr>
            <w:top w:val="none" w:sz="0" w:space="0" w:color="auto"/>
            <w:left w:val="none" w:sz="0" w:space="0" w:color="auto"/>
            <w:bottom w:val="none" w:sz="0" w:space="0" w:color="auto"/>
            <w:right w:val="none" w:sz="0" w:space="0" w:color="auto"/>
          </w:divBdr>
        </w:div>
        <w:div w:id="1081677979">
          <w:marLeft w:val="0"/>
          <w:marRight w:val="0"/>
          <w:marTop w:val="150"/>
          <w:marBottom w:val="0"/>
          <w:divBdr>
            <w:top w:val="none" w:sz="0" w:space="0" w:color="auto"/>
            <w:left w:val="none" w:sz="0" w:space="0" w:color="auto"/>
            <w:bottom w:val="none" w:sz="0" w:space="0" w:color="auto"/>
            <w:right w:val="none" w:sz="0" w:space="0" w:color="auto"/>
          </w:divBdr>
          <w:divsChild>
            <w:div w:id="1762949882">
              <w:marLeft w:val="1155"/>
              <w:marRight w:val="0"/>
              <w:marTop w:val="0"/>
              <w:marBottom w:val="0"/>
              <w:divBdr>
                <w:top w:val="none" w:sz="0" w:space="0" w:color="auto"/>
                <w:left w:val="none" w:sz="0" w:space="0" w:color="auto"/>
                <w:bottom w:val="none" w:sz="0" w:space="0" w:color="auto"/>
                <w:right w:val="none" w:sz="0" w:space="0" w:color="auto"/>
              </w:divBdr>
            </w:div>
            <w:div w:id="1988316022">
              <w:marLeft w:val="1155"/>
              <w:marRight w:val="0"/>
              <w:marTop w:val="0"/>
              <w:marBottom w:val="0"/>
              <w:divBdr>
                <w:top w:val="none" w:sz="0" w:space="0" w:color="auto"/>
                <w:left w:val="none" w:sz="0" w:space="0" w:color="auto"/>
                <w:bottom w:val="none" w:sz="0" w:space="0" w:color="auto"/>
                <w:right w:val="none" w:sz="0" w:space="0" w:color="auto"/>
              </w:divBdr>
            </w:div>
            <w:div w:id="2114938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17093">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269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589957">
      <w:bodyDiv w:val="1"/>
      <w:marLeft w:val="0"/>
      <w:marRight w:val="0"/>
      <w:marTop w:val="0"/>
      <w:marBottom w:val="0"/>
      <w:divBdr>
        <w:top w:val="none" w:sz="0" w:space="0" w:color="auto"/>
        <w:left w:val="none" w:sz="0" w:space="0" w:color="auto"/>
        <w:bottom w:val="none" w:sz="0" w:space="0" w:color="auto"/>
        <w:right w:val="none" w:sz="0" w:space="0" w:color="auto"/>
      </w:divBdr>
      <w:divsChild>
        <w:div w:id="933518609">
          <w:marLeft w:val="0"/>
          <w:marRight w:val="0"/>
          <w:marTop w:val="0"/>
          <w:marBottom w:val="0"/>
          <w:divBdr>
            <w:top w:val="none" w:sz="0" w:space="0" w:color="auto"/>
            <w:left w:val="none" w:sz="0" w:space="0" w:color="auto"/>
            <w:bottom w:val="none" w:sz="0" w:space="0" w:color="auto"/>
            <w:right w:val="none" w:sz="0" w:space="0" w:color="auto"/>
          </w:divBdr>
        </w:div>
        <w:div w:id="1677415309">
          <w:marLeft w:val="0"/>
          <w:marRight w:val="0"/>
          <w:marTop w:val="150"/>
          <w:marBottom w:val="0"/>
          <w:divBdr>
            <w:top w:val="none" w:sz="0" w:space="0" w:color="auto"/>
            <w:left w:val="none" w:sz="0" w:space="0" w:color="auto"/>
            <w:bottom w:val="none" w:sz="0" w:space="0" w:color="auto"/>
            <w:right w:val="none" w:sz="0" w:space="0" w:color="auto"/>
          </w:divBdr>
          <w:divsChild>
            <w:div w:id="2124642905">
              <w:marLeft w:val="1155"/>
              <w:marRight w:val="0"/>
              <w:marTop w:val="0"/>
              <w:marBottom w:val="0"/>
              <w:divBdr>
                <w:top w:val="none" w:sz="0" w:space="0" w:color="auto"/>
                <w:left w:val="none" w:sz="0" w:space="0" w:color="auto"/>
                <w:bottom w:val="none" w:sz="0" w:space="0" w:color="auto"/>
                <w:right w:val="none" w:sz="0" w:space="0" w:color="auto"/>
              </w:divBdr>
            </w:div>
            <w:div w:id="1294991748">
              <w:marLeft w:val="1155"/>
              <w:marRight w:val="0"/>
              <w:marTop w:val="0"/>
              <w:marBottom w:val="0"/>
              <w:divBdr>
                <w:top w:val="none" w:sz="0" w:space="0" w:color="auto"/>
                <w:left w:val="none" w:sz="0" w:space="0" w:color="auto"/>
                <w:bottom w:val="none" w:sz="0" w:space="0" w:color="auto"/>
                <w:right w:val="none" w:sz="0" w:space="0" w:color="auto"/>
              </w:divBdr>
            </w:div>
            <w:div w:id="696851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19443">
      <w:bodyDiv w:val="1"/>
      <w:marLeft w:val="0"/>
      <w:marRight w:val="0"/>
      <w:marTop w:val="0"/>
      <w:marBottom w:val="0"/>
      <w:divBdr>
        <w:top w:val="none" w:sz="0" w:space="0" w:color="auto"/>
        <w:left w:val="none" w:sz="0" w:space="0" w:color="auto"/>
        <w:bottom w:val="none" w:sz="0" w:space="0" w:color="auto"/>
        <w:right w:val="none" w:sz="0" w:space="0" w:color="auto"/>
      </w:divBdr>
      <w:divsChild>
        <w:div w:id="821240359">
          <w:marLeft w:val="0"/>
          <w:marRight w:val="0"/>
          <w:marTop w:val="0"/>
          <w:marBottom w:val="0"/>
          <w:divBdr>
            <w:top w:val="none" w:sz="0" w:space="0" w:color="auto"/>
            <w:left w:val="none" w:sz="0" w:space="0" w:color="auto"/>
            <w:bottom w:val="none" w:sz="0" w:space="0" w:color="auto"/>
            <w:right w:val="none" w:sz="0" w:space="0" w:color="auto"/>
          </w:divBdr>
        </w:div>
        <w:div w:id="2087145327">
          <w:marLeft w:val="0"/>
          <w:marRight w:val="0"/>
          <w:marTop w:val="150"/>
          <w:marBottom w:val="0"/>
          <w:divBdr>
            <w:top w:val="none" w:sz="0" w:space="0" w:color="auto"/>
            <w:left w:val="none" w:sz="0" w:space="0" w:color="auto"/>
            <w:bottom w:val="none" w:sz="0" w:space="0" w:color="auto"/>
            <w:right w:val="none" w:sz="0" w:space="0" w:color="auto"/>
          </w:divBdr>
          <w:divsChild>
            <w:div w:id="114452770">
              <w:marLeft w:val="1155"/>
              <w:marRight w:val="0"/>
              <w:marTop w:val="0"/>
              <w:marBottom w:val="0"/>
              <w:divBdr>
                <w:top w:val="none" w:sz="0" w:space="0" w:color="auto"/>
                <w:left w:val="none" w:sz="0" w:space="0" w:color="auto"/>
                <w:bottom w:val="none" w:sz="0" w:space="0" w:color="auto"/>
                <w:right w:val="none" w:sz="0" w:space="0" w:color="auto"/>
              </w:divBdr>
            </w:div>
            <w:div w:id="1776364555">
              <w:marLeft w:val="1155"/>
              <w:marRight w:val="0"/>
              <w:marTop w:val="0"/>
              <w:marBottom w:val="0"/>
              <w:divBdr>
                <w:top w:val="none" w:sz="0" w:space="0" w:color="auto"/>
                <w:left w:val="none" w:sz="0" w:space="0" w:color="auto"/>
                <w:bottom w:val="none" w:sz="0" w:space="0" w:color="auto"/>
                <w:right w:val="none" w:sz="0" w:space="0" w:color="auto"/>
              </w:divBdr>
            </w:div>
            <w:div w:id="1045984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56505">
      <w:bodyDiv w:val="1"/>
      <w:marLeft w:val="0"/>
      <w:marRight w:val="0"/>
      <w:marTop w:val="0"/>
      <w:marBottom w:val="0"/>
      <w:divBdr>
        <w:top w:val="none" w:sz="0" w:space="0" w:color="auto"/>
        <w:left w:val="none" w:sz="0" w:space="0" w:color="auto"/>
        <w:bottom w:val="none" w:sz="0" w:space="0" w:color="auto"/>
        <w:right w:val="none" w:sz="0" w:space="0" w:color="auto"/>
      </w:divBdr>
      <w:divsChild>
        <w:div w:id="1838383044">
          <w:marLeft w:val="0"/>
          <w:marRight w:val="0"/>
          <w:marTop w:val="0"/>
          <w:marBottom w:val="0"/>
          <w:divBdr>
            <w:top w:val="none" w:sz="0" w:space="0" w:color="auto"/>
            <w:left w:val="none" w:sz="0" w:space="0" w:color="auto"/>
            <w:bottom w:val="none" w:sz="0" w:space="0" w:color="auto"/>
            <w:right w:val="none" w:sz="0" w:space="0" w:color="auto"/>
          </w:divBdr>
        </w:div>
        <w:div w:id="580139122">
          <w:marLeft w:val="0"/>
          <w:marRight w:val="0"/>
          <w:marTop w:val="150"/>
          <w:marBottom w:val="0"/>
          <w:divBdr>
            <w:top w:val="none" w:sz="0" w:space="0" w:color="auto"/>
            <w:left w:val="none" w:sz="0" w:space="0" w:color="auto"/>
            <w:bottom w:val="none" w:sz="0" w:space="0" w:color="auto"/>
            <w:right w:val="none" w:sz="0" w:space="0" w:color="auto"/>
          </w:divBdr>
          <w:divsChild>
            <w:div w:id="2029485973">
              <w:marLeft w:val="1155"/>
              <w:marRight w:val="0"/>
              <w:marTop w:val="0"/>
              <w:marBottom w:val="0"/>
              <w:divBdr>
                <w:top w:val="none" w:sz="0" w:space="0" w:color="auto"/>
                <w:left w:val="none" w:sz="0" w:space="0" w:color="auto"/>
                <w:bottom w:val="none" w:sz="0" w:space="0" w:color="auto"/>
                <w:right w:val="none" w:sz="0" w:space="0" w:color="auto"/>
              </w:divBdr>
            </w:div>
            <w:div w:id="581910950">
              <w:marLeft w:val="1155"/>
              <w:marRight w:val="0"/>
              <w:marTop w:val="0"/>
              <w:marBottom w:val="0"/>
              <w:divBdr>
                <w:top w:val="none" w:sz="0" w:space="0" w:color="auto"/>
                <w:left w:val="none" w:sz="0" w:space="0" w:color="auto"/>
                <w:bottom w:val="none" w:sz="0" w:space="0" w:color="auto"/>
                <w:right w:val="none" w:sz="0" w:space="0" w:color="auto"/>
              </w:divBdr>
            </w:div>
            <w:div w:id="36163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463001">
      <w:bodyDiv w:val="1"/>
      <w:marLeft w:val="0"/>
      <w:marRight w:val="0"/>
      <w:marTop w:val="0"/>
      <w:marBottom w:val="0"/>
      <w:divBdr>
        <w:top w:val="none" w:sz="0" w:space="0" w:color="auto"/>
        <w:left w:val="none" w:sz="0" w:space="0" w:color="auto"/>
        <w:bottom w:val="none" w:sz="0" w:space="0" w:color="auto"/>
        <w:right w:val="none" w:sz="0" w:space="0" w:color="auto"/>
      </w:divBdr>
      <w:divsChild>
        <w:div w:id="2055809967">
          <w:marLeft w:val="0"/>
          <w:marRight w:val="0"/>
          <w:marTop w:val="0"/>
          <w:marBottom w:val="0"/>
          <w:divBdr>
            <w:top w:val="none" w:sz="0" w:space="0" w:color="auto"/>
            <w:left w:val="none" w:sz="0" w:space="0" w:color="auto"/>
            <w:bottom w:val="none" w:sz="0" w:space="0" w:color="auto"/>
            <w:right w:val="none" w:sz="0" w:space="0" w:color="auto"/>
          </w:divBdr>
        </w:div>
        <w:div w:id="1422993684">
          <w:marLeft w:val="0"/>
          <w:marRight w:val="0"/>
          <w:marTop w:val="150"/>
          <w:marBottom w:val="0"/>
          <w:divBdr>
            <w:top w:val="none" w:sz="0" w:space="0" w:color="auto"/>
            <w:left w:val="none" w:sz="0" w:space="0" w:color="auto"/>
            <w:bottom w:val="none" w:sz="0" w:space="0" w:color="auto"/>
            <w:right w:val="none" w:sz="0" w:space="0" w:color="auto"/>
          </w:divBdr>
          <w:divsChild>
            <w:div w:id="1933974312">
              <w:marLeft w:val="1155"/>
              <w:marRight w:val="0"/>
              <w:marTop w:val="0"/>
              <w:marBottom w:val="0"/>
              <w:divBdr>
                <w:top w:val="none" w:sz="0" w:space="0" w:color="auto"/>
                <w:left w:val="none" w:sz="0" w:space="0" w:color="auto"/>
                <w:bottom w:val="none" w:sz="0" w:space="0" w:color="auto"/>
                <w:right w:val="none" w:sz="0" w:space="0" w:color="auto"/>
              </w:divBdr>
            </w:div>
            <w:div w:id="1301499196">
              <w:marLeft w:val="1155"/>
              <w:marRight w:val="0"/>
              <w:marTop w:val="0"/>
              <w:marBottom w:val="0"/>
              <w:divBdr>
                <w:top w:val="none" w:sz="0" w:space="0" w:color="auto"/>
                <w:left w:val="none" w:sz="0" w:space="0" w:color="auto"/>
                <w:bottom w:val="none" w:sz="0" w:space="0" w:color="auto"/>
                <w:right w:val="none" w:sz="0" w:space="0" w:color="auto"/>
              </w:divBdr>
            </w:div>
            <w:div w:id="238173033">
              <w:marLeft w:val="1155"/>
              <w:marRight w:val="0"/>
              <w:marTop w:val="0"/>
              <w:marBottom w:val="0"/>
              <w:divBdr>
                <w:top w:val="none" w:sz="0" w:space="0" w:color="auto"/>
                <w:left w:val="none" w:sz="0" w:space="0" w:color="auto"/>
                <w:bottom w:val="none" w:sz="0" w:space="0" w:color="auto"/>
                <w:right w:val="none" w:sz="0" w:space="0" w:color="auto"/>
              </w:divBdr>
            </w:div>
            <w:div w:id="932978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774098">
      <w:bodyDiv w:val="1"/>
      <w:marLeft w:val="0"/>
      <w:marRight w:val="0"/>
      <w:marTop w:val="0"/>
      <w:marBottom w:val="0"/>
      <w:divBdr>
        <w:top w:val="none" w:sz="0" w:space="0" w:color="auto"/>
        <w:left w:val="none" w:sz="0" w:space="0" w:color="auto"/>
        <w:bottom w:val="none" w:sz="0" w:space="0" w:color="auto"/>
        <w:right w:val="none" w:sz="0" w:space="0" w:color="auto"/>
      </w:divBdr>
      <w:divsChild>
        <w:div w:id="2093964064">
          <w:marLeft w:val="0"/>
          <w:marRight w:val="0"/>
          <w:marTop w:val="0"/>
          <w:marBottom w:val="0"/>
          <w:divBdr>
            <w:top w:val="none" w:sz="0" w:space="0" w:color="auto"/>
            <w:left w:val="none" w:sz="0" w:space="0" w:color="auto"/>
            <w:bottom w:val="none" w:sz="0" w:space="0" w:color="auto"/>
            <w:right w:val="none" w:sz="0" w:space="0" w:color="auto"/>
          </w:divBdr>
        </w:div>
        <w:div w:id="1692534494">
          <w:marLeft w:val="0"/>
          <w:marRight w:val="0"/>
          <w:marTop w:val="150"/>
          <w:marBottom w:val="0"/>
          <w:divBdr>
            <w:top w:val="none" w:sz="0" w:space="0" w:color="auto"/>
            <w:left w:val="none" w:sz="0" w:space="0" w:color="auto"/>
            <w:bottom w:val="none" w:sz="0" w:space="0" w:color="auto"/>
            <w:right w:val="none" w:sz="0" w:space="0" w:color="auto"/>
          </w:divBdr>
          <w:divsChild>
            <w:div w:id="1089038164">
              <w:marLeft w:val="1155"/>
              <w:marRight w:val="0"/>
              <w:marTop w:val="0"/>
              <w:marBottom w:val="0"/>
              <w:divBdr>
                <w:top w:val="none" w:sz="0" w:space="0" w:color="auto"/>
                <w:left w:val="none" w:sz="0" w:space="0" w:color="auto"/>
                <w:bottom w:val="none" w:sz="0" w:space="0" w:color="auto"/>
                <w:right w:val="none" w:sz="0" w:space="0" w:color="auto"/>
              </w:divBdr>
            </w:div>
            <w:div w:id="714817311">
              <w:marLeft w:val="1155"/>
              <w:marRight w:val="0"/>
              <w:marTop w:val="0"/>
              <w:marBottom w:val="0"/>
              <w:divBdr>
                <w:top w:val="none" w:sz="0" w:space="0" w:color="auto"/>
                <w:left w:val="none" w:sz="0" w:space="0" w:color="auto"/>
                <w:bottom w:val="none" w:sz="0" w:space="0" w:color="auto"/>
                <w:right w:val="none" w:sz="0" w:space="0" w:color="auto"/>
              </w:divBdr>
            </w:div>
            <w:div w:id="332924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168790">
      <w:bodyDiv w:val="1"/>
      <w:marLeft w:val="0"/>
      <w:marRight w:val="0"/>
      <w:marTop w:val="0"/>
      <w:marBottom w:val="0"/>
      <w:divBdr>
        <w:top w:val="none" w:sz="0" w:space="0" w:color="auto"/>
        <w:left w:val="none" w:sz="0" w:space="0" w:color="auto"/>
        <w:bottom w:val="none" w:sz="0" w:space="0" w:color="auto"/>
        <w:right w:val="none" w:sz="0" w:space="0" w:color="auto"/>
      </w:divBdr>
      <w:divsChild>
        <w:div w:id="227886707">
          <w:marLeft w:val="0"/>
          <w:marRight w:val="0"/>
          <w:marTop w:val="0"/>
          <w:marBottom w:val="0"/>
          <w:divBdr>
            <w:top w:val="none" w:sz="0" w:space="0" w:color="auto"/>
            <w:left w:val="none" w:sz="0" w:space="0" w:color="auto"/>
            <w:bottom w:val="none" w:sz="0" w:space="0" w:color="auto"/>
            <w:right w:val="none" w:sz="0" w:space="0" w:color="auto"/>
          </w:divBdr>
        </w:div>
        <w:div w:id="184441862">
          <w:marLeft w:val="0"/>
          <w:marRight w:val="0"/>
          <w:marTop w:val="150"/>
          <w:marBottom w:val="0"/>
          <w:divBdr>
            <w:top w:val="none" w:sz="0" w:space="0" w:color="auto"/>
            <w:left w:val="none" w:sz="0" w:space="0" w:color="auto"/>
            <w:bottom w:val="none" w:sz="0" w:space="0" w:color="auto"/>
            <w:right w:val="none" w:sz="0" w:space="0" w:color="auto"/>
          </w:divBdr>
          <w:divsChild>
            <w:div w:id="44305121">
              <w:marLeft w:val="1155"/>
              <w:marRight w:val="0"/>
              <w:marTop w:val="0"/>
              <w:marBottom w:val="0"/>
              <w:divBdr>
                <w:top w:val="none" w:sz="0" w:space="0" w:color="auto"/>
                <w:left w:val="none" w:sz="0" w:space="0" w:color="auto"/>
                <w:bottom w:val="none" w:sz="0" w:space="0" w:color="auto"/>
                <w:right w:val="none" w:sz="0" w:space="0" w:color="auto"/>
              </w:divBdr>
            </w:div>
            <w:div w:id="1997370193">
              <w:marLeft w:val="1155"/>
              <w:marRight w:val="0"/>
              <w:marTop w:val="0"/>
              <w:marBottom w:val="0"/>
              <w:divBdr>
                <w:top w:val="none" w:sz="0" w:space="0" w:color="auto"/>
                <w:left w:val="none" w:sz="0" w:space="0" w:color="auto"/>
                <w:bottom w:val="none" w:sz="0" w:space="0" w:color="auto"/>
                <w:right w:val="none" w:sz="0" w:space="0" w:color="auto"/>
              </w:divBdr>
            </w:div>
            <w:div w:id="534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432024">
      <w:bodyDiv w:val="1"/>
      <w:marLeft w:val="0"/>
      <w:marRight w:val="0"/>
      <w:marTop w:val="0"/>
      <w:marBottom w:val="0"/>
      <w:divBdr>
        <w:top w:val="none" w:sz="0" w:space="0" w:color="auto"/>
        <w:left w:val="none" w:sz="0" w:space="0" w:color="auto"/>
        <w:bottom w:val="none" w:sz="0" w:space="0" w:color="auto"/>
        <w:right w:val="none" w:sz="0" w:space="0" w:color="auto"/>
      </w:divBdr>
      <w:divsChild>
        <w:div w:id="317266219">
          <w:marLeft w:val="0"/>
          <w:marRight w:val="0"/>
          <w:marTop w:val="0"/>
          <w:marBottom w:val="0"/>
          <w:divBdr>
            <w:top w:val="none" w:sz="0" w:space="0" w:color="auto"/>
            <w:left w:val="none" w:sz="0" w:space="0" w:color="auto"/>
            <w:bottom w:val="none" w:sz="0" w:space="0" w:color="auto"/>
            <w:right w:val="none" w:sz="0" w:space="0" w:color="auto"/>
          </w:divBdr>
        </w:div>
        <w:div w:id="218131890">
          <w:marLeft w:val="0"/>
          <w:marRight w:val="0"/>
          <w:marTop w:val="150"/>
          <w:marBottom w:val="0"/>
          <w:divBdr>
            <w:top w:val="none" w:sz="0" w:space="0" w:color="auto"/>
            <w:left w:val="none" w:sz="0" w:space="0" w:color="auto"/>
            <w:bottom w:val="none" w:sz="0" w:space="0" w:color="auto"/>
            <w:right w:val="none" w:sz="0" w:space="0" w:color="auto"/>
          </w:divBdr>
          <w:divsChild>
            <w:div w:id="1455828542">
              <w:marLeft w:val="1155"/>
              <w:marRight w:val="0"/>
              <w:marTop w:val="0"/>
              <w:marBottom w:val="0"/>
              <w:divBdr>
                <w:top w:val="none" w:sz="0" w:space="0" w:color="auto"/>
                <w:left w:val="none" w:sz="0" w:space="0" w:color="auto"/>
                <w:bottom w:val="none" w:sz="0" w:space="0" w:color="auto"/>
                <w:right w:val="none" w:sz="0" w:space="0" w:color="auto"/>
              </w:divBdr>
            </w:div>
            <w:div w:id="650603783">
              <w:marLeft w:val="1155"/>
              <w:marRight w:val="0"/>
              <w:marTop w:val="0"/>
              <w:marBottom w:val="0"/>
              <w:divBdr>
                <w:top w:val="none" w:sz="0" w:space="0" w:color="auto"/>
                <w:left w:val="none" w:sz="0" w:space="0" w:color="auto"/>
                <w:bottom w:val="none" w:sz="0" w:space="0" w:color="auto"/>
                <w:right w:val="none" w:sz="0" w:space="0" w:color="auto"/>
              </w:divBdr>
            </w:div>
            <w:div w:id="1227181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8932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091990">
      <w:bodyDiv w:val="1"/>
      <w:marLeft w:val="0"/>
      <w:marRight w:val="0"/>
      <w:marTop w:val="0"/>
      <w:marBottom w:val="0"/>
      <w:divBdr>
        <w:top w:val="none" w:sz="0" w:space="0" w:color="auto"/>
        <w:left w:val="none" w:sz="0" w:space="0" w:color="auto"/>
        <w:bottom w:val="none" w:sz="0" w:space="0" w:color="auto"/>
        <w:right w:val="none" w:sz="0" w:space="0" w:color="auto"/>
      </w:divBdr>
      <w:divsChild>
        <w:div w:id="56100658">
          <w:marLeft w:val="0"/>
          <w:marRight w:val="0"/>
          <w:marTop w:val="0"/>
          <w:marBottom w:val="0"/>
          <w:divBdr>
            <w:top w:val="none" w:sz="0" w:space="0" w:color="auto"/>
            <w:left w:val="none" w:sz="0" w:space="0" w:color="auto"/>
            <w:bottom w:val="none" w:sz="0" w:space="0" w:color="auto"/>
            <w:right w:val="none" w:sz="0" w:space="0" w:color="auto"/>
          </w:divBdr>
        </w:div>
        <w:div w:id="940650989">
          <w:marLeft w:val="0"/>
          <w:marRight w:val="0"/>
          <w:marTop w:val="150"/>
          <w:marBottom w:val="0"/>
          <w:divBdr>
            <w:top w:val="none" w:sz="0" w:space="0" w:color="auto"/>
            <w:left w:val="none" w:sz="0" w:space="0" w:color="auto"/>
            <w:bottom w:val="none" w:sz="0" w:space="0" w:color="auto"/>
            <w:right w:val="none" w:sz="0" w:space="0" w:color="auto"/>
          </w:divBdr>
          <w:divsChild>
            <w:div w:id="430781045">
              <w:marLeft w:val="1155"/>
              <w:marRight w:val="0"/>
              <w:marTop w:val="0"/>
              <w:marBottom w:val="0"/>
              <w:divBdr>
                <w:top w:val="none" w:sz="0" w:space="0" w:color="auto"/>
                <w:left w:val="none" w:sz="0" w:space="0" w:color="auto"/>
                <w:bottom w:val="none" w:sz="0" w:space="0" w:color="auto"/>
                <w:right w:val="none" w:sz="0" w:space="0" w:color="auto"/>
              </w:divBdr>
            </w:div>
            <w:div w:id="1508909624">
              <w:marLeft w:val="1155"/>
              <w:marRight w:val="0"/>
              <w:marTop w:val="0"/>
              <w:marBottom w:val="0"/>
              <w:divBdr>
                <w:top w:val="none" w:sz="0" w:space="0" w:color="auto"/>
                <w:left w:val="none" w:sz="0" w:space="0" w:color="auto"/>
                <w:bottom w:val="none" w:sz="0" w:space="0" w:color="auto"/>
                <w:right w:val="none" w:sz="0" w:space="0" w:color="auto"/>
              </w:divBdr>
            </w:div>
            <w:div w:id="113240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482">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747522">
      <w:bodyDiv w:val="1"/>
      <w:marLeft w:val="0"/>
      <w:marRight w:val="0"/>
      <w:marTop w:val="0"/>
      <w:marBottom w:val="0"/>
      <w:divBdr>
        <w:top w:val="none" w:sz="0" w:space="0" w:color="auto"/>
        <w:left w:val="none" w:sz="0" w:space="0" w:color="auto"/>
        <w:bottom w:val="none" w:sz="0" w:space="0" w:color="auto"/>
        <w:right w:val="none" w:sz="0" w:space="0" w:color="auto"/>
      </w:divBdr>
      <w:divsChild>
        <w:div w:id="1929734611">
          <w:marLeft w:val="0"/>
          <w:marRight w:val="0"/>
          <w:marTop w:val="150"/>
          <w:marBottom w:val="0"/>
          <w:divBdr>
            <w:top w:val="none" w:sz="0" w:space="0" w:color="auto"/>
            <w:left w:val="none" w:sz="0" w:space="0" w:color="auto"/>
            <w:bottom w:val="none" w:sz="0" w:space="0" w:color="auto"/>
            <w:right w:val="none" w:sz="0" w:space="0" w:color="auto"/>
          </w:divBdr>
          <w:divsChild>
            <w:div w:id="179272371">
              <w:marLeft w:val="1155"/>
              <w:marRight w:val="0"/>
              <w:marTop w:val="0"/>
              <w:marBottom w:val="0"/>
              <w:divBdr>
                <w:top w:val="none" w:sz="0" w:space="0" w:color="auto"/>
                <w:left w:val="none" w:sz="0" w:space="0" w:color="auto"/>
                <w:bottom w:val="none" w:sz="0" w:space="0" w:color="auto"/>
                <w:right w:val="none" w:sz="0" w:space="0" w:color="auto"/>
              </w:divBdr>
            </w:div>
            <w:div w:id="1280064324">
              <w:marLeft w:val="1155"/>
              <w:marRight w:val="0"/>
              <w:marTop w:val="0"/>
              <w:marBottom w:val="0"/>
              <w:divBdr>
                <w:top w:val="none" w:sz="0" w:space="0" w:color="auto"/>
                <w:left w:val="none" w:sz="0" w:space="0" w:color="auto"/>
                <w:bottom w:val="none" w:sz="0" w:space="0" w:color="auto"/>
                <w:right w:val="none" w:sz="0" w:space="0" w:color="auto"/>
              </w:divBdr>
            </w:div>
            <w:div w:id="894462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5862951">
      <w:bodyDiv w:val="1"/>
      <w:marLeft w:val="0"/>
      <w:marRight w:val="0"/>
      <w:marTop w:val="0"/>
      <w:marBottom w:val="0"/>
      <w:divBdr>
        <w:top w:val="none" w:sz="0" w:space="0" w:color="auto"/>
        <w:left w:val="none" w:sz="0" w:space="0" w:color="auto"/>
        <w:bottom w:val="none" w:sz="0" w:space="0" w:color="auto"/>
        <w:right w:val="none" w:sz="0" w:space="0" w:color="auto"/>
      </w:divBdr>
    </w:div>
    <w:div w:id="2026128410">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243514">
      <w:bodyDiv w:val="1"/>
      <w:marLeft w:val="0"/>
      <w:marRight w:val="0"/>
      <w:marTop w:val="0"/>
      <w:marBottom w:val="0"/>
      <w:divBdr>
        <w:top w:val="none" w:sz="0" w:space="0" w:color="auto"/>
        <w:left w:val="none" w:sz="0" w:space="0" w:color="auto"/>
        <w:bottom w:val="none" w:sz="0" w:space="0" w:color="auto"/>
        <w:right w:val="none" w:sz="0" w:space="0" w:color="auto"/>
      </w:divBdr>
      <w:divsChild>
        <w:div w:id="1137457514">
          <w:marLeft w:val="0"/>
          <w:marRight w:val="0"/>
          <w:marTop w:val="0"/>
          <w:marBottom w:val="0"/>
          <w:divBdr>
            <w:top w:val="none" w:sz="0" w:space="0" w:color="auto"/>
            <w:left w:val="none" w:sz="0" w:space="0" w:color="auto"/>
            <w:bottom w:val="none" w:sz="0" w:space="0" w:color="auto"/>
            <w:right w:val="none" w:sz="0" w:space="0" w:color="auto"/>
          </w:divBdr>
        </w:div>
        <w:div w:id="1521771353">
          <w:marLeft w:val="0"/>
          <w:marRight w:val="0"/>
          <w:marTop w:val="150"/>
          <w:marBottom w:val="0"/>
          <w:divBdr>
            <w:top w:val="none" w:sz="0" w:space="0" w:color="auto"/>
            <w:left w:val="none" w:sz="0" w:space="0" w:color="auto"/>
            <w:bottom w:val="none" w:sz="0" w:space="0" w:color="auto"/>
            <w:right w:val="none" w:sz="0" w:space="0" w:color="auto"/>
          </w:divBdr>
          <w:divsChild>
            <w:div w:id="1270355963">
              <w:marLeft w:val="1155"/>
              <w:marRight w:val="0"/>
              <w:marTop w:val="0"/>
              <w:marBottom w:val="0"/>
              <w:divBdr>
                <w:top w:val="none" w:sz="0" w:space="0" w:color="auto"/>
                <w:left w:val="none" w:sz="0" w:space="0" w:color="auto"/>
                <w:bottom w:val="none" w:sz="0" w:space="0" w:color="auto"/>
                <w:right w:val="none" w:sz="0" w:space="0" w:color="auto"/>
              </w:divBdr>
            </w:div>
            <w:div w:id="279145343">
              <w:marLeft w:val="1155"/>
              <w:marRight w:val="0"/>
              <w:marTop w:val="0"/>
              <w:marBottom w:val="0"/>
              <w:divBdr>
                <w:top w:val="none" w:sz="0" w:space="0" w:color="auto"/>
                <w:left w:val="none" w:sz="0" w:space="0" w:color="auto"/>
                <w:bottom w:val="none" w:sz="0" w:space="0" w:color="auto"/>
                <w:right w:val="none" w:sz="0" w:space="0" w:color="auto"/>
              </w:divBdr>
            </w:div>
            <w:div w:id="461117446">
              <w:marLeft w:val="1155"/>
              <w:marRight w:val="0"/>
              <w:marTop w:val="0"/>
              <w:marBottom w:val="0"/>
              <w:divBdr>
                <w:top w:val="none" w:sz="0" w:space="0" w:color="auto"/>
                <w:left w:val="none" w:sz="0" w:space="0" w:color="auto"/>
                <w:bottom w:val="none" w:sz="0" w:space="0" w:color="auto"/>
                <w:right w:val="none" w:sz="0" w:space="0" w:color="auto"/>
              </w:divBdr>
            </w:div>
            <w:div w:id="844789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394785">
      <w:bodyDiv w:val="1"/>
      <w:marLeft w:val="0"/>
      <w:marRight w:val="0"/>
      <w:marTop w:val="0"/>
      <w:marBottom w:val="0"/>
      <w:divBdr>
        <w:top w:val="none" w:sz="0" w:space="0" w:color="auto"/>
        <w:left w:val="none" w:sz="0" w:space="0" w:color="auto"/>
        <w:bottom w:val="none" w:sz="0" w:space="0" w:color="auto"/>
        <w:right w:val="none" w:sz="0" w:space="0" w:color="auto"/>
      </w:divBdr>
      <w:divsChild>
        <w:div w:id="578173922">
          <w:marLeft w:val="0"/>
          <w:marRight w:val="0"/>
          <w:marTop w:val="0"/>
          <w:marBottom w:val="0"/>
          <w:divBdr>
            <w:top w:val="none" w:sz="0" w:space="0" w:color="auto"/>
            <w:left w:val="none" w:sz="0" w:space="0" w:color="auto"/>
            <w:bottom w:val="none" w:sz="0" w:space="0" w:color="auto"/>
            <w:right w:val="none" w:sz="0" w:space="0" w:color="auto"/>
          </w:divBdr>
        </w:div>
        <w:div w:id="96564605">
          <w:marLeft w:val="0"/>
          <w:marRight w:val="0"/>
          <w:marTop w:val="150"/>
          <w:marBottom w:val="0"/>
          <w:divBdr>
            <w:top w:val="none" w:sz="0" w:space="0" w:color="auto"/>
            <w:left w:val="none" w:sz="0" w:space="0" w:color="auto"/>
            <w:bottom w:val="none" w:sz="0" w:space="0" w:color="auto"/>
            <w:right w:val="none" w:sz="0" w:space="0" w:color="auto"/>
          </w:divBdr>
          <w:divsChild>
            <w:div w:id="1469740392">
              <w:marLeft w:val="1155"/>
              <w:marRight w:val="0"/>
              <w:marTop w:val="0"/>
              <w:marBottom w:val="0"/>
              <w:divBdr>
                <w:top w:val="none" w:sz="0" w:space="0" w:color="auto"/>
                <w:left w:val="none" w:sz="0" w:space="0" w:color="auto"/>
                <w:bottom w:val="none" w:sz="0" w:space="0" w:color="auto"/>
                <w:right w:val="none" w:sz="0" w:space="0" w:color="auto"/>
              </w:divBdr>
            </w:div>
            <w:div w:id="1379472137">
              <w:marLeft w:val="1155"/>
              <w:marRight w:val="0"/>
              <w:marTop w:val="0"/>
              <w:marBottom w:val="0"/>
              <w:divBdr>
                <w:top w:val="none" w:sz="0" w:space="0" w:color="auto"/>
                <w:left w:val="none" w:sz="0" w:space="0" w:color="auto"/>
                <w:bottom w:val="none" w:sz="0" w:space="0" w:color="auto"/>
                <w:right w:val="none" w:sz="0" w:space="0" w:color="auto"/>
              </w:divBdr>
            </w:div>
            <w:div w:id="1176572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709748">
      <w:bodyDiv w:val="1"/>
      <w:marLeft w:val="0"/>
      <w:marRight w:val="0"/>
      <w:marTop w:val="0"/>
      <w:marBottom w:val="0"/>
      <w:divBdr>
        <w:top w:val="none" w:sz="0" w:space="0" w:color="auto"/>
        <w:left w:val="none" w:sz="0" w:space="0" w:color="auto"/>
        <w:bottom w:val="none" w:sz="0" w:space="0" w:color="auto"/>
        <w:right w:val="none" w:sz="0" w:space="0" w:color="auto"/>
      </w:divBdr>
      <w:divsChild>
        <w:div w:id="1609434109">
          <w:marLeft w:val="0"/>
          <w:marRight w:val="0"/>
          <w:marTop w:val="0"/>
          <w:marBottom w:val="0"/>
          <w:divBdr>
            <w:top w:val="none" w:sz="0" w:space="0" w:color="auto"/>
            <w:left w:val="none" w:sz="0" w:space="0" w:color="auto"/>
            <w:bottom w:val="none" w:sz="0" w:space="0" w:color="auto"/>
            <w:right w:val="none" w:sz="0" w:space="0" w:color="auto"/>
          </w:divBdr>
        </w:div>
        <w:div w:id="1243759954">
          <w:marLeft w:val="0"/>
          <w:marRight w:val="0"/>
          <w:marTop w:val="150"/>
          <w:marBottom w:val="0"/>
          <w:divBdr>
            <w:top w:val="none" w:sz="0" w:space="0" w:color="auto"/>
            <w:left w:val="none" w:sz="0" w:space="0" w:color="auto"/>
            <w:bottom w:val="none" w:sz="0" w:space="0" w:color="auto"/>
            <w:right w:val="none" w:sz="0" w:space="0" w:color="auto"/>
          </w:divBdr>
          <w:divsChild>
            <w:div w:id="145051371">
              <w:marLeft w:val="1155"/>
              <w:marRight w:val="0"/>
              <w:marTop w:val="0"/>
              <w:marBottom w:val="0"/>
              <w:divBdr>
                <w:top w:val="none" w:sz="0" w:space="0" w:color="auto"/>
                <w:left w:val="none" w:sz="0" w:space="0" w:color="auto"/>
                <w:bottom w:val="none" w:sz="0" w:space="0" w:color="auto"/>
                <w:right w:val="none" w:sz="0" w:space="0" w:color="auto"/>
              </w:divBdr>
            </w:div>
            <w:div w:id="683359338">
              <w:marLeft w:val="1155"/>
              <w:marRight w:val="0"/>
              <w:marTop w:val="0"/>
              <w:marBottom w:val="0"/>
              <w:divBdr>
                <w:top w:val="none" w:sz="0" w:space="0" w:color="auto"/>
                <w:left w:val="none" w:sz="0" w:space="0" w:color="auto"/>
                <w:bottom w:val="none" w:sz="0" w:space="0" w:color="auto"/>
                <w:right w:val="none" w:sz="0" w:space="0" w:color="auto"/>
              </w:divBdr>
            </w:div>
            <w:div w:id="918826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782543">
      <w:bodyDiv w:val="1"/>
      <w:marLeft w:val="0"/>
      <w:marRight w:val="0"/>
      <w:marTop w:val="0"/>
      <w:marBottom w:val="0"/>
      <w:divBdr>
        <w:top w:val="none" w:sz="0" w:space="0" w:color="auto"/>
        <w:left w:val="none" w:sz="0" w:space="0" w:color="auto"/>
        <w:bottom w:val="none" w:sz="0" w:space="0" w:color="auto"/>
        <w:right w:val="none" w:sz="0" w:space="0" w:color="auto"/>
      </w:divBdr>
      <w:divsChild>
        <w:div w:id="700083304">
          <w:marLeft w:val="0"/>
          <w:marRight w:val="0"/>
          <w:marTop w:val="0"/>
          <w:marBottom w:val="0"/>
          <w:divBdr>
            <w:top w:val="none" w:sz="0" w:space="0" w:color="auto"/>
            <w:left w:val="none" w:sz="0" w:space="0" w:color="auto"/>
            <w:bottom w:val="none" w:sz="0" w:space="0" w:color="auto"/>
            <w:right w:val="none" w:sz="0" w:space="0" w:color="auto"/>
          </w:divBdr>
        </w:div>
        <w:div w:id="2038313180">
          <w:marLeft w:val="0"/>
          <w:marRight w:val="0"/>
          <w:marTop w:val="150"/>
          <w:marBottom w:val="0"/>
          <w:divBdr>
            <w:top w:val="none" w:sz="0" w:space="0" w:color="auto"/>
            <w:left w:val="none" w:sz="0" w:space="0" w:color="auto"/>
            <w:bottom w:val="none" w:sz="0" w:space="0" w:color="auto"/>
            <w:right w:val="none" w:sz="0" w:space="0" w:color="auto"/>
          </w:divBdr>
          <w:divsChild>
            <w:div w:id="379935800">
              <w:marLeft w:val="1155"/>
              <w:marRight w:val="0"/>
              <w:marTop w:val="0"/>
              <w:marBottom w:val="0"/>
              <w:divBdr>
                <w:top w:val="none" w:sz="0" w:space="0" w:color="auto"/>
                <w:left w:val="none" w:sz="0" w:space="0" w:color="auto"/>
                <w:bottom w:val="none" w:sz="0" w:space="0" w:color="auto"/>
                <w:right w:val="none" w:sz="0" w:space="0" w:color="auto"/>
              </w:divBdr>
            </w:div>
            <w:div w:id="1858763087">
              <w:marLeft w:val="1155"/>
              <w:marRight w:val="0"/>
              <w:marTop w:val="0"/>
              <w:marBottom w:val="0"/>
              <w:divBdr>
                <w:top w:val="none" w:sz="0" w:space="0" w:color="auto"/>
                <w:left w:val="none" w:sz="0" w:space="0" w:color="auto"/>
                <w:bottom w:val="none" w:sz="0" w:space="0" w:color="auto"/>
                <w:right w:val="none" w:sz="0" w:space="0" w:color="auto"/>
              </w:divBdr>
            </w:div>
            <w:div w:id="1742436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861898">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04525">
      <w:bodyDiv w:val="1"/>
      <w:marLeft w:val="0"/>
      <w:marRight w:val="0"/>
      <w:marTop w:val="0"/>
      <w:marBottom w:val="0"/>
      <w:divBdr>
        <w:top w:val="none" w:sz="0" w:space="0" w:color="auto"/>
        <w:left w:val="none" w:sz="0" w:space="0" w:color="auto"/>
        <w:bottom w:val="none" w:sz="0" w:space="0" w:color="auto"/>
        <w:right w:val="none" w:sz="0" w:space="0" w:color="auto"/>
      </w:divBdr>
      <w:divsChild>
        <w:div w:id="1743020324">
          <w:marLeft w:val="0"/>
          <w:marRight w:val="0"/>
          <w:marTop w:val="0"/>
          <w:marBottom w:val="0"/>
          <w:divBdr>
            <w:top w:val="none" w:sz="0" w:space="0" w:color="auto"/>
            <w:left w:val="none" w:sz="0" w:space="0" w:color="auto"/>
            <w:bottom w:val="none" w:sz="0" w:space="0" w:color="auto"/>
            <w:right w:val="none" w:sz="0" w:space="0" w:color="auto"/>
          </w:divBdr>
        </w:div>
        <w:div w:id="1404570314">
          <w:marLeft w:val="0"/>
          <w:marRight w:val="0"/>
          <w:marTop w:val="150"/>
          <w:marBottom w:val="0"/>
          <w:divBdr>
            <w:top w:val="none" w:sz="0" w:space="0" w:color="auto"/>
            <w:left w:val="none" w:sz="0" w:space="0" w:color="auto"/>
            <w:bottom w:val="none" w:sz="0" w:space="0" w:color="auto"/>
            <w:right w:val="none" w:sz="0" w:space="0" w:color="auto"/>
          </w:divBdr>
          <w:divsChild>
            <w:div w:id="1740664620">
              <w:marLeft w:val="1155"/>
              <w:marRight w:val="0"/>
              <w:marTop w:val="0"/>
              <w:marBottom w:val="0"/>
              <w:divBdr>
                <w:top w:val="none" w:sz="0" w:space="0" w:color="auto"/>
                <w:left w:val="none" w:sz="0" w:space="0" w:color="auto"/>
                <w:bottom w:val="none" w:sz="0" w:space="0" w:color="auto"/>
                <w:right w:val="none" w:sz="0" w:space="0" w:color="auto"/>
              </w:divBdr>
            </w:div>
            <w:div w:id="461535439">
              <w:marLeft w:val="1155"/>
              <w:marRight w:val="0"/>
              <w:marTop w:val="0"/>
              <w:marBottom w:val="0"/>
              <w:divBdr>
                <w:top w:val="none" w:sz="0" w:space="0" w:color="auto"/>
                <w:left w:val="none" w:sz="0" w:space="0" w:color="auto"/>
                <w:bottom w:val="none" w:sz="0" w:space="0" w:color="auto"/>
                <w:right w:val="none" w:sz="0" w:space="0" w:color="auto"/>
              </w:divBdr>
            </w:div>
            <w:div w:id="114507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1482">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04518">
      <w:bodyDiv w:val="1"/>
      <w:marLeft w:val="0"/>
      <w:marRight w:val="0"/>
      <w:marTop w:val="0"/>
      <w:marBottom w:val="0"/>
      <w:divBdr>
        <w:top w:val="none" w:sz="0" w:space="0" w:color="auto"/>
        <w:left w:val="none" w:sz="0" w:space="0" w:color="auto"/>
        <w:bottom w:val="none" w:sz="0" w:space="0" w:color="auto"/>
        <w:right w:val="none" w:sz="0" w:space="0" w:color="auto"/>
      </w:divBdr>
      <w:divsChild>
        <w:div w:id="1258060738">
          <w:marLeft w:val="0"/>
          <w:marRight w:val="0"/>
          <w:marTop w:val="0"/>
          <w:marBottom w:val="0"/>
          <w:divBdr>
            <w:top w:val="none" w:sz="0" w:space="0" w:color="auto"/>
            <w:left w:val="none" w:sz="0" w:space="0" w:color="auto"/>
            <w:bottom w:val="none" w:sz="0" w:space="0" w:color="auto"/>
            <w:right w:val="none" w:sz="0" w:space="0" w:color="auto"/>
          </w:divBdr>
        </w:div>
        <w:div w:id="294525203">
          <w:marLeft w:val="0"/>
          <w:marRight w:val="0"/>
          <w:marTop w:val="150"/>
          <w:marBottom w:val="0"/>
          <w:divBdr>
            <w:top w:val="none" w:sz="0" w:space="0" w:color="auto"/>
            <w:left w:val="none" w:sz="0" w:space="0" w:color="auto"/>
            <w:bottom w:val="none" w:sz="0" w:space="0" w:color="auto"/>
            <w:right w:val="none" w:sz="0" w:space="0" w:color="auto"/>
          </w:divBdr>
          <w:divsChild>
            <w:div w:id="205142308">
              <w:marLeft w:val="1155"/>
              <w:marRight w:val="0"/>
              <w:marTop w:val="0"/>
              <w:marBottom w:val="0"/>
              <w:divBdr>
                <w:top w:val="none" w:sz="0" w:space="0" w:color="auto"/>
                <w:left w:val="none" w:sz="0" w:space="0" w:color="auto"/>
                <w:bottom w:val="none" w:sz="0" w:space="0" w:color="auto"/>
                <w:right w:val="none" w:sz="0" w:space="0" w:color="auto"/>
              </w:divBdr>
            </w:div>
            <w:div w:id="974405293">
              <w:marLeft w:val="1155"/>
              <w:marRight w:val="0"/>
              <w:marTop w:val="0"/>
              <w:marBottom w:val="0"/>
              <w:divBdr>
                <w:top w:val="none" w:sz="0" w:space="0" w:color="auto"/>
                <w:left w:val="none" w:sz="0" w:space="0" w:color="auto"/>
                <w:bottom w:val="none" w:sz="0" w:space="0" w:color="auto"/>
                <w:right w:val="none" w:sz="0" w:space="0" w:color="auto"/>
              </w:divBdr>
            </w:div>
            <w:div w:id="121045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86718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481601">
      <w:bodyDiv w:val="1"/>
      <w:marLeft w:val="0"/>
      <w:marRight w:val="0"/>
      <w:marTop w:val="0"/>
      <w:marBottom w:val="0"/>
      <w:divBdr>
        <w:top w:val="none" w:sz="0" w:space="0" w:color="auto"/>
        <w:left w:val="none" w:sz="0" w:space="0" w:color="auto"/>
        <w:bottom w:val="none" w:sz="0" w:space="0" w:color="auto"/>
        <w:right w:val="none" w:sz="0" w:space="0" w:color="auto"/>
      </w:divBdr>
      <w:divsChild>
        <w:div w:id="126240339">
          <w:marLeft w:val="0"/>
          <w:marRight w:val="0"/>
          <w:marTop w:val="0"/>
          <w:marBottom w:val="0"/>
          <w:divBdr>
            <w:top w:val="none" w:sz="0" w:space="0" w:color="auto"/>
            <w:left w:val="none" w:sz="0" w:space="0" w:color="auto"/>
            <w:bottom w:val="none" w:sz="0" w:space="0" w:color="auto"/>
            <w:right w:val="none" w:sz="0" w:space="0" w:color="auto"/>
          </w:divBdr>
        </w:div>
        <w:div w:id="1988389975">
          <w:marLeft w:val="0"/>
          <w:marRight w:val="0"/>
          <w:marTop w:val="150"/>
          <w:marBottom w:val="0"/>
          <w:divBdr>
            <w:top w:val="none" w:sz="0" w:space="0" w:color="auto"/>
            <w:left w:val="none" w:sz="0" w:space="0" w:color="auto"/>
            <w:bottom w:val="none" w:sz="0" w:space="0" w:color="auto"/>
            <w:right w:val="none" w:sz="0" w:space="0" w:color="auto"/>
          </w:divBdr>
          <w:divsChild>
            <w:div w:id="495345974">
              <w:marLeft w:val="1155"/>
              <w:marRight w:val="0"/>
              <w:marTop w:val="0"/>
              <w:marBottom w:val="0"/>
              <w:divBdr>
                <w:top w:val="none" w:sz="0" w:space="0" w:color="auto"/>
                <w:left w:val="none" w:sz="0" w:space="0" w:color="auto"/>
                <w:bottom w:val="none" w:sz="0" w:space="0" w:color="auto"/>
                <w:right w:val="none" w:sz="0" w:space="0" w:color="auto"/>
              </w:divBdr>
            </w:div>
            <w:div w:id="2974517">
              <w:marLeft w:val="1155"/>
              <w:marRight w:val="0"/>
              <w:marTop w:val="0"/>
              <w:marBottom w:val="0"/>
              <w:divBdr>
                <w:top w:val="none" w:sz="0" w:space="0" w:color="auto"/>
                <w:left w:val="none" w:sz="0" w:space="0" w:color="auto"/>
                <w:bottom w:val="none" w:sz="0" w:space="0" w:color="auto"/>
                <w:right w:val="none" w:sz="0" w:space="0" w:color="auto"/>
              </w:divBdr>
            </w:div>
            <w:div w:id="129707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870897">
      <w:bodyDiv w:val="1"/>
      <w:marLeft w:val="0"/>
      <w:marRight w:val="0"/>
      <w:marTop w:val="0"/>
      <w:marBottom w:val="0"/>
      <w:divBdr>
        <w:top w:val="none" w:sz="0" w:space="0" w:color="auto"/>
        <w:left w:val="none" w:sz="0" w:space="0" w:color="auto"/>
        <w:bottom w:val="none" w:sz="0" w:space="0" w:color="auto"/>
        <w:right w:val="none" w:sz="0" w:space="0" w:color="auto"/>
      </w:divBdr>
      <w:divsChild>
        <w:div w:id="204948765">
          <w:marLeft w:val="0"/>
          <w:marRight w:val="0"/>
          <w:marTop w:val="0"/>
          <w:marBottom w:val="0"/>
          <w:divBdr>
            <w:top w:val="none" w:sz="0" w:space="0" w:color="auto"/>
            <w:left w:val="none" w:sz="0" w:space="0" w:color="auto"/>
            <w:bottom w:val="none" w:sz="0" w:space="0" w:color="auto"/>
            <w:right w:val="none" w:sz="0" w:space="0" w:color="auto"/>
          </w:divBdr>
        </w:div>
        <w:div w:id="1378117876">
          <w:marLeft w:val="0"/>
          <w:marRight w:val="0"/>
          <w:marTop w:val="150"/>
          <w:marBottom w:val="0"/>
          <w:divBdr>
            <w:top w:val="none" w:sz="0" w:space="0" w:color="auto"/>
            <w:left w:val="none" w:sz="0" w:space="0" w:color="auto"/>
            <w:bottom w:val="none" w:sz="0" w:space="0" w:color="auto"/>
            <w:right w:val="none" w:sz="0" w:space="0" w:color="auto"/>
          </w:divBdr>
          <w:divsChild>
            <w:div w:id="1805854265">
              <w:marLeft w:val="1155"/>
              <w:marRight w:val="0"/>
              <w:marTop w:val="0"/>
              <w:marBottom w:val="0"/>
              <w:divBdr>
                <w:top w:val="none" w:sz="0" w:space="0" w:color="auto"/>
                <w:left w:val="none" w:sz="0" w:space="0" w:color="auto"/>
                <w:bottom w:val="none" w:sz="0" w:space="0" w:color="auto"/>
                <w:right w:val="none" w:sz="0" w:space="0" w:color="auto"/>
              </w:divBdr>
            </w:div>
            <w:div w:id="1784882338">
              <w:marLeft w:val="1155"/>
              <w:marRight w:val="0"/>
              <w:marTop w:val="0"/>
              <w:marBottom w:val="0"/>
              <w:divBdr>
                <w:top w:val="none" w:sz="0" w:space="0" w:color="auto"/>
                <w:left w:val="none" w:sz="0" w:space="0" w:color="auto"/>
                <w:bottom w:val="none" w:sz="0" w:space="0" w:color="auto"/>
                <w:right w:val="none" w:sz="0" w:space="0" w:color="auto"/>
              </w:divBdr>
            </w:div>
            <w:div w:id="2005860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061695">
      <w:bodyDiv w:val="1"/>
      <w:marLeft w:val="0"/>
      <w:marRight w:val="0"/>
      <w:marTop w:val="0"/>
      <w:marBottom w:val="0"/>
      <w:divBdr>
        <w:top w:val="none" w:sz="0" w:space="0" w:color="auto"/>
        <w:left w:val="none" w:sz="0" w:space="0" w:color="auto"/>
        <w:bottom w:val="none" w:sz="0" w:space="0" w:color="auto"/>
        <w:right w:val="none" w:sz="0" w:space="0" w:color="auto"/>
      </w:divBdr>
      <w:divsChild>
        <w:div w:id="158229267">
          <w:marLeft w:val="0"/>
          <w:marRight w:val="0"/>
          <w:marTop w:val="0"/>
          <w:marBottom w:val="0"/>
          <w:divBdr>
            <w:top w:val="none" w:sz="0" w:space="0" w:color="auto"/>
            <w:left w:val="none" w:sz="0" w:space="0" w:color="auto"/>
            <w:bottom w:val="none" w:sz="0" w:space="0" w:color="auto"/>
            <w:right w:val="none" w:sz="0" w:space="0" w:color="auto"/>
          </w:divBdr>
        </w:div>
        <w:div w:id="1697270208">
          <w:marLeft w:val="0"/>
          <w:marRight w:val="0"/>
          <w:marTop w:val="150"/>
          <w:marBottom w:val="0"/>
          <w:divBdr>
            <w:top w:val="none" w:sz="0" w:space="0" w:color="auto"/>
            <w:left w:val="none" w:sz="0" w:space="0" w:color="auto"/>
            <w:bottom w:val="none" w:sz="0" w:space="0" w:color="auto"/>
            <w:right w:val="none" w:sz="0" w:space="0" w:color="auto"/>
          </w:divBdr>
          <w:divsChild>
            <w:div w:id="1642734247">
              <w:marLeft w:val="1155"/>
              <w:marRight w:val="0"/>
              <w:marTop w:val="0"/>
              <w:marBottom w:val="0"/>
              <w:divBdr>
                <w:top w:val="none" w:sz="0" w:space="0" w:color="auto"/>
                <w:left w:val="none" w:sz="0" w:space="0" w:color="auto"/>
                <w:bottom w:val="none" w:sz="0" w:space="0" w:color="auto"/>
                <w:right w:val="none" w:sz="0" w:space="0" w:color="auto"/>
              </w:divBdr>
            </w:div>
            <w:div w:id="63260658">
              <w:marLeft w:val="1155"/>
              <w:marRight w:val="0"/>
              <w:marTop w:val="0"/>
              <w:marBottom w:val="0"/>
              <w:divBdr>
                <w:top w:val="none" w:sz="0" w:space="0" w:color="auto"/>
                <w:left w:val="none" w:sz="0" w:space="0" w:color="auto"/>
                <w:bottom w:val="none" w:sz="0" w:space="0" w:color="auto"/>
                <w:right w:val="none" w:sz="0" w:space="0" w:color="auto"/>
              </w:divBdr>
            </w:div>
            <w:div w:id="1010913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34845">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03381">
      <w:bodyDiv w:val="1"/>
      <w:marLeft w:val="0"/>
      <w:marRight w:val="0"/>
      <w:marTop w:val="0"/>
      <w:marBottom w:val="0"/>
      <w:divBdr>
        <w:top w:val="none" w:sz="0" w:space="0" w:color="auto"/>
        <w:left w:val="none" w:sz="0" w:space="0" w:color="auto"/>
        <w:bottom w:val="none" w:sz="0" w:space="0" w:color="auto"/>
        <w:right w:val="none" w:sz="0" w:space="0" w:color="auto"/>
      </w:divBdr>
      <w:divsChild>
        <w:div w:id="1748842875">
          <w:marLeft w:val="0"/>
          <w:marRight w:val="0"/>
          <w:marTop w:val="0"/>
          <w:marBottom w:val="0"/>
          <w:divBdr>
            <w:top w:val="none" w:sz="0" w:space="0" w:color="auto"/>
            <w:left w:val="none" w:sz="0" w:space="0" w:color="auto"/>
            <w:bottom w:val="none" w:sz="0" w:space="0" w:color="auto"/>
            <w:right w:val="none" w:sz="0" w:space="0" w:color="auto"/>
          </w:divBdr>
        </w:div>
        <w:div w:id="54548623">
          <w:marLeft w:val="0"/>
          <w:marRight w:val="0"/>
          <w:marTop w:val="150"/>
          <w:marBottom w:val="0"/>
          <w:divBdr>
            <w:top w:val="none" w:sz="0" w:space="0" w:color="auto"/>
            <w:left w:val="none" w:sz="0" w:space="0" w:color="auto"/>
            <w:bottom w:val="none" w:sz="0" w:space="0" w:color="auto"/>
            <w:right w:val="none" w:sz="0" w:space="0" w:color="auto"/>
          </w:divBdr>
          <w:divsChild>
            <w:div w:id="2011984635">
              <w:marLeft w:val="1155"/>
              <w:marRight w:val="0"/>
              <w:marTop w:val="0"/>
              <w:marBottom w:val="0"/>
              <w:divBdr>
                <w:top w:val="none" w:sz="0" w:space="0" w:color="auto"/>
                <w:left w:val="none" w:sz="0" w:space="0" w:color="auto"/>
                <w:bottom w:val="none" w:sz="0" w:space="0" w:color="auto"/>
                <w:right w:val="none" w:sz="0" w:space="0" w:color="auto"/>
              </w:divBdr>
            </w:div>
            <w:div w:id="910044227">
              <w:marLeft w:val="1155"/>
              <w:marRight w:val="0"/>
              <w:marTop w:val="0"/>
              <w:marBottom w:val="0"/>
              <w:divBdr>
                <w:top w:val="none" w:sz="0" w:space="0" w:color="auto"/>
                <w:left w:val="none" w:sz="0" w:space="0" w:color="auto"/>
                <w:bottom w:val="none" w:sz="0" w:space="0" w:color="auto"/>
                <w:right w:val="none" w:sz="0" w:space="0" w:color="auto"/>
              </w:divBdr>
            </w:div>
            <w:div w:id="711151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838500">
      <w:bodyDiv w:val="1"/>
      <w:marLeft w:val="0"/>
      <w:marRight w:val="0"/>
      <w:marTop w:val="0"/>
      <w:marBottom w:val="0"/>
      <w:divBdr>
        <w:top w:val="none" w:sz="0" w:space="0" w:color="auto"/>
        <w:left w:val="none" w:sz="0" w:space="0" w:color="auto"/>
        <w:bottom w:val="none" w:sz="0" w:space="0" w:color="auto"/>
        <w:right w:val="none" w:sz="0" w:space="0" w:color="auto"/>
      </w:divBdr>
    </w:div>
    <w:div w:id="2030913242">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376876">
      <w:bodyDiv w:val="1"/>
      <w:marLeft w:val="0"/>
      <w:marRight w:val="0"/>
      <w:marTop w:val="0"/>
      <w:marBottom w:val="0"/>
      <w:divBdr>
        <w:top w:val="none" w:sz="0" w:space="0" w:color="auto"/>
        <w:left w:val="none" w:sz="0" w:space="0" w:color="auto"/>
        <w:bottom w:val="none" w:sz="0" w:space="0" w:color="auto"/>
        <w:right w:val="none" w:sz="0" w:space="0" w:color="auto"/>
      </w:divBdr>
    </w:div>
    <w:div w:id="2031638847">
      <w:bodyDiv w:val="1"/>
      <w:marLeft w:val="0"/>
      <w:marRight w:val="0"/>
      <w:marTop w:val="0"/>
      <w:marBottom w:val="0"/>
      <w:divBdr>
        <w:top w:val="none" w:sz="0" w:space="0" w:color="auto"/>
        <w:left w:val="none" w:sz="0" w:space="0" w:color="auto"/>
        <w:bottom w:val="none" w:sz="0" w:space="0" w:color="auto"/>
        <w:right w:val="none" w:sz="0" w:space="0" w:color="auto"/>
      </w:divBdr>
      <w:divsChild>
        <w:div w:id="1127161809">
          <w:marLeft w:val="0"/>
          <w:marRight w:val="0"/>
          <w:marTop w:val="0"/>
          <w:marBottom w:val="0"/>
          <w:divBdr>
            <w:top w:val="none" w:sz="0" w:space="0" w:color="auto"/>
            <w:left w:val="none" w:sz="0" w:space="0" w:color="auto"/>
            <w:bottom w:val="none" w:sz="0" w:space="0" w:color="auto"/>
            <w:right w:val="none" w:sz="0" w:space="0" w:color="auto"/>
          </w:divBdr>
        </w:div>
        <w:div w:id="1108433646">
          <w:marLeft w:val="0"/>
          <w:marRight w:val="0"/>
          <w:marTop w:val="150"/>
          <w:marBottom w:val="0"/>
          <w:divBdr>
            <w:top w:val="none" w:sz="0" w:space="0" w:color="auto"/>
            <w:left w:val="none" w:sz="0" w:space="0" w:color="auto"/>
            <w:bottom w:val="none" w:sz="0" w:space="0" w:color="auto"/>
            <w:right w:val="none" w:sz="0" w:space="0" w:color="auto"/>
          </w:divBdr>
          <w:divsChild>
            <w:div w:id="498345849">
              <w:marLeft w:val="1155"/>
              <w:marRight w:val="0"/>
              <w:marTop w:val="0"/>
              <w:marBottom w:val="0"/>
              <w:divBdr>
                <w:top w:val="none" w:sz="0" w:space="0" w:color="auto"/>
                <w:left w:val="none" w:sz="0" w:space="0" w:color="auto"/>
                <w:bottom w:val="none" w:sz="0" w:space="0" w:color="auto"/>
                <w:right w:val="none" w:sz="0" w:space="0" w:color="auto"/>
              </w:divBdr>
            </w:div>
            <w:div w:id="1531996272">
              <w:marLeft w:val="1155"/>
              <w:marRight w:val="0"/>
              <w:marTop w:val="0"/>
              <w:marBottom w:val="0"/>
              <w:divBdr>
                <w:top w:val="none" w:sz="0" w:space="0" w:color="auto"/>
                <w:left w:val="none" w:sz="0" w:space="0" w:color="auto"/>
                <w:bottom w:val="none" w:sz="0" w:space="0" w:color="auto"/>
                <w:right w:val="none" w:sz="0" w:space="0" w:color="auto"/>
              </w:divBdr>
            </w:div>
            <w:div w:id="835849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097858">
      <w:bodyDiv w:val="1"/>
      <w:marLeft w:val="0"/>
      <w:marRight w:val="0"/>
      <w:marTop w:val="0"/>
      <w:marBottom w:val="0"/>
      <w:divBdr>
        <w:top w:val="none" w:sz="0" w:space="0" w:color="auto"/>
        <w:left w:val="none" w:sz="0" w:space="0" w:color="auto"/>
        <w:bottom w:val="none" w:sz="0" w:space="0" w:color="auto"/>
        <w:right w:val="none" w:sz="0" w:space="0" w:color="auto"/>
      </w:divBdr>
      <w:divsChild>
        <w:div w:id="337779614">
          <w:marLeft w:val="0"/>
          <w:marRight w:val="0"/>
          <w:marTop w:val="0"/>
          <w:marBottom w:val="0"/>
          <w:divBdr>
            <w:top w:val="none" w:sz="0" w:space="0" w:color="auto"/>
            <w:left w:val="none" w:sz="0" w:space="0" w:color="auto"/>
            <w:bottom w:val="none" w:sz="0" w:space="0" w:color="auto"/>
            <w:right w:val="none" w:sz="0" w:space="0" w:color="auto"/>
          </w:divBdr>
        </w:div>
        <w:div w:id="533541531">
          <w:marLeft w:val="0"/>
          <w:marRight w:val="0"/>
          <w:marTop w:val="150"/>
          <w:marBottom w:val="0"/>
          <w:divBdr>
            <w:top w:val="none" w:sz="0" w:space="0" w:color="auto"/>
            <w:left w:val="none" w:sz="0" w:space="0" w:color="auto"/>
            <w:bottom w:val="none" w:sz="0" w:space="0" w:color="auto"/>
            <w:right w:val="none" w:sz="0" w:space="0" w:color="auto"/>
          </w:divBdr>
          <w:divsChild>
            <w:div w:id="914975703">
              <w:marLeft w:val="1155"/>
              <w:marRight w:val="0"/>
              <w:marTop w:val="0"/>
              <w:marBottom w:val="0"/>
              <w:divBdr>
                <w:top w:val="none" w:sz="0" w:space="0" w:color="auto"/>
                <w:left w:val="none" w:sz="0" w:space="0" w:color="auto"/>
                <w:bottom w:val="none" w:sz="0" w:space="0" w:color="auto"/>
                <w:right w:val="none" w:sz="0" w:space="0" w:color="auto"/>
              </w:divBdr>
            </w:div>
            <w:div w:id="1117219367">
              <w:marLeft w:val="1155"/>
              <w:marRight w:val="0"/>
              <w:marTop w:val="0"/>
              <w:marBottom w:val="0"/>
              <w:divBdr>
                <w:top w:val="none" w:sz="0" w:space="0" w:color="auto"/>
                <w:left w:val="none" w:sz="0" w:space="0" w:color="auto"/>
                <w:bottom w:val="none" w:sz="0" w:space="0" w:color="auto"/>
                <w:right w:val="none" w:sz="0" w:space="0" w:color="auto"/>
              </w:divBdr>
            </w:div>
            <w:div w:id="1966764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219526">
      <w:bodyDiv w:val="1"/>
      <w:marLeft w:val="0"/>
      <w:marRight w:val="0"/>
      <w:marTop w:val="0"/>
      <w:marBottom w:val="0"/>
      <w:divBdr>
        <w:top w:val="none" w:sz="0" w:space="0" w:color="auto"/>
        <w:left w:val="none" w:sz="0" w:space="0" w:color="auto"/>
        <w:bottom w:val="none" w:sz="0" w:space="0" w:color="auto"/>
        <w:right w:val="none" w:sz="0" w:space="0" w:color="auto"/>
      </w:divBdr>
      <w:divsChild>
        <w:div w:id="467163610">
          <w:marLeft w:val="0"/>
          <w:marRight w:val="0"/>
          <w:marTop w:val="0"/>
          <w:marBottom w:val="0"/>
          <w:divBdr>
            <w:top w:val="none" w:sz="0" w:space="0" w:color="auto"/>
            <w:left w:val="none" w:sz="0" w:space="0" w:color="auto"/>
            <w:bottom w:val="none" w:sz="0" w:space="0" w:color="auto"/>
            <w:right w:val="none" w:sz="0" w:space="0" w:color="auto"/>
          </w:divBdr>
        </w:div>
        <w:div w:id="816579347">
          <w:marLeft w:val="0"/>
          <w:marRight w:val="0"/>
          <w:marTop w:val="150"/>
          <w:marBottom w:val="0"/>
          <w:divBdr>
            <w:top w:val="none" w:sz="0" w:space="0" w:color="auto"/>
            <w:left w:val="none" w:sz="0" w:space="0" w:color="auto"/>
            <w:bottom w:val="none" w:sz="0" w:space="0" w:color="auto"/>
            <w:right w:val="none" w:sz="0" w:space="0" w:color="auto"/>
          </w:divBdr>
          <w:divsChild>
            <w:div w:id="2058115877">
              <w:marLeft w:val="1155"/>
              <w:marRight w:val="0"/>
              <w:marTop w:val="0"/>
              <w:marBottom w:val="0"/>
              <w:divBdr>
                <w:top w:val="none" w:sz="0" w:space="0" w:color="auto"/>
                <w:left w:val="none" w:sz="0" w:space="0" w:color="auto"/>
                <w:bottom w:val="none" w:sz="0" w:space="0" w:color="auto"/>
                <w:right w:val="none" w:sz="0" w:space="0" w:color="auto"/>
              </w:divBdr>
            </w:div>
            <w:div w:id="858591322">
              <w:marLeft w:val="1155"/>
              <w:marRight w:val="0"/>
              <w:marTop w:val="0"/>
              <w:marBottom w:val="0"/>
              <w:divBdr>
                <w:top w:val="none" w:sz="0" w:space="0" w:color="auto"/>
                <w:left w:val="none" w:sz="0" w:space="0" w:color="auto"/>
                <w:bottom w:val="none" w:sz="0" w:space="0" w:color="auto"/>
                <w:right w:val="none" w:sz="0" w:space="0" w:color="auto"/>
              </w:divBdr>
            </w:div>
            <w:div w:id="172166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145892">
      <w:bodyDiv w:val="1"/>
      <w:marLeft w:val="0"/>
      <w:marRight w:val="0"/>
      <w:marTop w:val="0"/>
      <w:marBottom w:val="0"/>
      <w:divBdr>
        <w:top w:val="none" w:sz="0" w:space="0" w:color="auto"/>
        <w:left w:val="none" w:sz="0" w:space="0" w:color="auto"/>
        <w:bottom w:val="none" w:sz="0" w:space="0" w:color="auto"/>
        <w:right w:val="none" w:sz="0" w:space="0" w:color="auto"/>
      </w:divBdr>
    </w:div>
    <w:div w:id="2033215397">
      <w:bodyDiv w:val="1"/>
      <w:marLeft w:val="0"/>
      <w:marRight w:val="0"/>
      <w:marTop w:val="0"/>
      <w:marBottom w:val="0"/>
      <w:divBdr>
        <w:top w:val="none" w:sz="0" w:space="0" w:color="auto"/>
        <w:left w:val="none" w:sz="0" w:space="0" w:color="auto"/>
        <w:bottom w:val="none" w:sz="0" w:space="0" w:color="auto"/>
        <w:right w:val="none" w:sz="0" w:space="0" w:color="auto"/>
      </w:divBdr>
      <w:divsChild>
        <w:div w:id="345861578">
          <w:marLeft w:val="0"/>
          <w:marRight w:val="0"/>
          <w:marTop w:val="0"/>
          <w:marBottom w:val="0"/>
          <w:divBdr>
            <w:top w:val="none" w:sz="0" w:space="0" w:color="auto"/>
            <w:left w:val="none" w:sz="0" w:space="0" w:color="auto"/>
            <w:bottom w:val="none" w:sz="0" w:space="0" w:color="auto"/>
            <w:right w:val="none" w:sz="0" w:space="0" w:color="auto"/>
          </w:divBdr>
        </w:div>
        <w:div w:id="151874931">
          <w:marLeft w:val="0"/>
          <w:marRight w:val="0"/>
          <w:marTop w:val="150"/>
          <w:marBottom w:val="0"/>
          <w:divBdr>
            <w:top w:val="none" w:sz="0" w:space="0" w:color="auto"/>
            <w:left w:val="none" w:sz="0" w:space="0" w:color="auto"/>
            <w:bottom w:val="none" w:sz="0" w:space="0" w:color="auto"/>
            <w:right w:val="none" w:sz="0" w:space="0" w:color="auto"/>
          </w:divBdr>
          <w:divsChild>
            <w:div w:id="1508449241">
              <w:marLeft w:val="1155"/>
              <w:marRight w:val="0"/>
              <w:marTop w:val="0"/>
              <w:marBottom w:val="0"/>
              <w:divBdr>
                <w:top w:val="none" w:sz="0" w:space="0" w:color="auto"/>
                <w:left w:val="none" w:sz="0" w:space="0" w:color="auto"/>
                <w:bottom w:val="none" w:sz="0" w:space="0" w:color="auto"/>
                <w:right w:val="none" w:sz="0" w:space="0" w:color="auto"/>
              </w:divBdr>
            </w:div>
            <w:div w:id="1546260194">
              <w:marLeft w:val="1155"/>
              <w:marRight w:val="0"/>
              <w:marTop w:val="0"/>
              <w:marBottom w:val="0"/>
              <w:divBdr>
                <w:top w:val="none" w:sz="0" w:space="0" w:color="auto"/>
                <w:left w:val="none" w:sz="0" w:space="0" w:color="auto"/>
                <w:bottom w:val="none" w:sz="0" w:space="0" w:color="auto"/>
                <w:right w:val="none" w:sz="0" w:space="0" w:color="auto"/>
              </w:divBdr>
            </w:div>
            <w:div w:id="206840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221030">
      <w:bodyDiv w:val="1"/>
      <w:marLeft w:val="0"/>
      <w:marRight w:val="0"/>
      <w:marTop w:val="0"/>
      <w:marBottom w:val="0"/>
      <w:divBdr>
        <w:top w:val="none" w:sz="0" w:space="0" w:color="auto"/>
        <w:left w:val="none" w:sz="0" w:space="0" w:color="auto"/>
        <w:bottom w:val="none" w:sz="0" w:space="0" w:color="auto"/>
        <w:right w:val="none" w:sz="0" w:space="0" w:color="auto"/>
      </w:divBdr>
      <w:divsChild>
        <w:div w:id="146554625">
          <w:marLeft w:val="0"/>
          <w:marRight w:val="0"/>
          <w:marTop w:val="0"/>
          <w:marBottom w:val="0"/>
          <w:divBdr>
            <w:top w:val="none" w:sz="0" w:space="0" w:color="auto"/>
            <w:left w:val="none" w:sz="0" w:space="0" w:color="auto"/>
            <w:bottom w:val="none" w:sz="0" w:space="0" w:color="auto"/>
            <w:right w:val="none" w:sz="0" w:space="0" w:color="auto"/>
          </w:divBdr>
        </w:div>
        <w:div w:id="1859079500">
          <w:marLeft w:val="0"/>
          <w:marRight w:val="0"/>
          <w:marTop w:val="150"/>
          <w:marBottom w:val="0"/>
          <w:divBdr>
            <w:top w:val="none" w:sz="0" w:space="0" w:color="auto"/>
            <w:left w:val="none" w:sz="0" w:space="0" w:color="auto"/>
            <w:bottom w:val="none" w:sz="0" w:space="0" w:color="auto"/>
            <w:right w:val="none" w:sz="0" w:space="0" w:color="auto"/>
          </w:divBdr>
          <w:divsChild>
            <w:div w:id="526606998">
              <w:marLeft w:val="1155"/>
              <w:marRight w:val="0"/>
              <w:marTop w:val="0"/>
              <w:marBottom w:val="0"/>
              <w:divBdr>
                <w:top w:val="none" w:sz="0" w:space="0" w:color="auto"/>
                <w:left w:val="none" w:sz="0" w:space="0" w:color="auto"/>
                <w:bottom w:val="none" w:sz="0" w:space="0" w:color="auto"/>
                <w:right w:val="none" w:sz="0" w:space="0" w:color="auto"/>
              </w:divBdr>
            </w:div>
            <w:div w:id="716471642">
              <w:marLeft w:val="1155"/>
              <w:marRight w:val="0"/>
              <w:marTop w:val="0"/>
              <w:marBottom w:val="0"/>
              <w:divBdr>
                <w:top w:val="none" w:sz="0" w:space="0" w:color="auto"/>
                <w:left w:val="none" w:sz="0" w:space="0" w:color="auto"/>
                <w:bottom w:val="none" w:sz="0" w:space="0" w:color="auto"/>
                <w:right w:val="none" w:sz="0" w:space="0" w:color="auto"/>
              </w:divBdr>
            </w:div>
            <w:div w:id="331372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338093">
      <w:bodyDiv w:val="1"/>
      <w:marLeft w:val="0"/>
      <w:marRight w:val="0"/>
      <w:marTop w:val="0"/>
      <w:marBottom w:val="0"/>
      <w:divBdr>
        <w:top w:val="none" w:sz="0" w:space="0" w:color="auto"/>
        <w:left w:val="none" w:sz="0" w:space="0" w:color="auto"/>
        <w:bottom w:val="none" w:sz="0" w:space="0" w:color="auto"/>
        <w:right w:val="none" w:sz="0" w:space="0" w:color="auto"/>
      </w:divBdr>
      <w:divsChild>
        <w:div w:id="1833452412">
          <w:marLeft w:val="0"/>
          <w:marRight w:val="0"/>
          <w:marTop w:val="0"/>
          <w:marBottom w:val="0"/>
          <w:divBdr>
            <w:top w:val="none" w:sz="0" w:space="0" w:color="auto"/>
            <w:left w:val="none" w:sz="0" w:space="0" w:color="auto"/>
            <w:bottom w:val="none" w:sz="0" w:space="0" w:color="auto"/>
            <w:right w:val="none" w:sz="0" w:space="0" w:color="auto"/>
          </w:divBdr>
        </w:div>
        <w:div w:id="452749766">
          <w:marLeft w:val="0"/>
          <w:marRight w:val="0"/>
          <w:marTop w:val="150"/>
          <w:marBottom w:val="0"/>
          <w:divBdr>
            <w:top w:val="none" w:sz="0" w:space="0" w:color="auto"/>
            <w:left w:val="none" w:sz="0" w:space="0" w:color="auto"/>
            <w:bottom w:val="none" w:sz="0" w:space="0" w:color="auto"/>
            <w:right w:val="none" w:sz="0" w:space="0" w:color="auto"/>
          </w:divBdr>
          <w:divsChild>
            <w:div w:id="1145466221">
              <w:marLeft w:val="1155"/>
              <w:marRight w:val="0"/>
              <w:marTop w:val="0"/>
              <w:marBottom w:val="0"/>
              <w:divBdr>
                <w:top w:val="none" w:sz="0" w:space="0" w:color="auto"/>
                <w:left w:val="none" w:sz="0" w:space="0" w:color="auto"/>
                <w:bottom w:val="none" w:sz="0" w:space="0" w:color="auto"/>
                <w:right w:val="none" w:sz="0" w:space="0" w:color="auto"/>
              </w:divBdr>
            </w:div>
            <w:div w:id="694111121">
              <w:marLeft w:val="1155"/>
              <w:marRight w:val="0"/>
              <w:marTop w:val="0"/>
              <w:marBottom w:val="0"/>
              <w:divBdr>
                <w:top w:val="none" w:sz="0" w:space="0" w:color="auto"/>
                <w:left w:val="none" w:sz="0" w:space="0" w:color="auto"/>
                <w:bottom w:val="none" w:sz="0" w:space="0" w:color="auto"/>
                <w:right w:val="none" w:sz="0" w:space="0" w:color="auto"/>
              </w:divBdr>
            </w:div>
            <w:div w:id="35084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410359">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26552">
      <w:bodyDiv w:val="1"/>
      <w:marLeft w:val="0"/>
      <w:marRight w:val="0"/>
      <w:marTop w:val="0"/>
      <w:marBottom w:val="0"/>
      <w:divBdr>
        <w:top w:val="none" w:sz="0" w:space="0" w:color="auto"/>
        <w:left w:val="none" w:sz="0" w:space="0" w:color="auto"/>
        <w:bottom w:val="none" w:sz="0" w:space="0" w:color="auto"/>
        <w:right w:val="none" w:sz="0" w:space="0" w:color="auto"/>
      </w:divBdr>
      <w:divsChild>
        <w:div w:id="1301570534">
          <w:marLeft w:val="0"/>
          <w:marRight w:val="0"/>
          <w:marTop w:val="0"/>
          <w:marBottom w:val="0"/>
          <w:divBdr>
            <w:top w:val="none" w:sz="0" w:space="0" w:color="auto"/>
            <w:left w:val="none" w:sz="0" w:space="0" w:color="auto"/>
            <w:bottom w:val="none" w:sz="0" w:space="0" w:color="auto"/>
            <w:right w:val="none" w:sz="0" w:space="0" w:color="auto"/>
          </w:divBdr>
        </w:div>
        <w:div w:id="1434010341">
          <w:marLeft w:val="0"/>
          <w:marRight w:val="0"/>
          <w:marTop w:val="150"/>
          <w:marBottom w:val="0"/>
          <w:divBdr>
            <w:top w:val="none" w:sz="0" w:space="0" w:color="auto"/>
            <w:left w:val="none" w:sz="0" w:space="0" w:color="auto"/>
            <w:bottom w:val="none" w:sz="0" w:space="0" w:color="auto"/>
            <w:right w:val="none" w:sz="0" w:space="0" w:color="auto"/>
          </w:divBdr>
          <w:divsChild>
            <w:div w:id="1849710234">
              <w:marLeft w:val="1155"/>
              <w:marRight w:val="0"/>
              <w:marTop w:val="0"/>
              <w:marBottom w:val="0"/>
              <w:divBdr>
                <w:top w:val="none" w:sz="0" w:space="0" w:color="auto"/>
                <w:left w:val="none" w:sz="0" w:space="0" w:color="auto"/>
                <w:bottom w:val="none" w:sz="0" w:space="0" w:color="auto"/>
                <w:right w:val="none" w:sz="0" w:space="0" w:color="auto"/>
              </w:divBdr>
            </w:div>
            <w:div w:id="109477633">
              <w:marLeft w:val="1155"/>
              <w:marRight w:val="0"/>
              <w:marTop w:val="0"/>
              <w:marBottom w:val="0"/>
              <w:divBdr>
                <w:top w:val="none" w:sz="0" w:space="0" w:color="auto"/>
                <w:left w:val="none" w:sz="0" w:space="0" w:color="auto"/>
                <w:bottom w:val="none" w:sz="0" w:space="0" w:color="auto"/>
                <w:right w:val="none" w:sz="0" w:space="0" w:color="auto"/>
              </w:divBdr>
            </w:div>
            <w:div w:id="1836799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2701">
      <w:bodyDiv w:val="1"/>
      <w:marLeft w:val="0"/>
      <w:marRight w:val="0"/>
      <w:marTop w:val="0"/>
      <w:marBottom w:val="0"/>
      <w:divBdr>
        <w:top w:val="none" w:sz="0" w:space="0" w:color="auto"/>
        <w:left w:val="none" w:sz="0" w:space="0" w:color="auto"/>
        <w:bottom w:val="none" w:sz="0" w:space="0" w:color="auto"/>
        <w:right w:val="none" w:sz="0" w:space="0" w:color="auto"/>
      </w:divBdr>
      <w:divsChild>
        <w:div w:id="1472013891">
          <w:marLeft w:val="0"/>
          <w:marRight w:val="0"/>
          <w:marTop w:val="0"/>
          <w:marBottom w:val="0"/>
          <w:divBdr>
            <w:top w:val="none" w:sz="0" w:space="0" w:color="auto"/>
            <w:left w:val="none" w:sz="0" w:space="0" w:color="auto"/>
            <w:bottom w:val="none" w:sz="0" w:space="0" w:color="auto"/>
            <w:right w:val="none" w:sz="0" w:space="0" w:color="auto"/>
          </w:divBdr>
        </w:div>
        <w:div w:id="1526015182">
          <w:marLeft w:val="0"/>
          <w:marRight w:val="0"/>
          <w:marTop w:val="150"/>
          <w:marBottom w:val="0"/>
          <w:divBdr>
            <w:top w:val="none" w:sz="0" w:space="0" w:color="auto"/>
            <w:left w:val="none" w:sz="0" w:space="0" w:color="auto"/>
            <w:bottom w:val="none" w:sz="0" w:space="0" w:color="auto"/>
            <w:right w:val="none" w:sz="0" w:space="0" w:color="auto"/>
          </w:divBdr>
          <w:divsChild>
            <w:div w:id="1790665764">
              <w:marLeft w:val="1155"/>
              <w:marRight w:val="0"/>
              <w:marTop w:val="0"/>
              <w:marBottom w:val="0"/>
              <w:divBdr>
                <w:top w:val="none" w:sz="0" w:space="0" w:color="auto"/>
                <w:left w:val="none" w:sz="0" w:space="0" w:color="auto"/>
                <w:bottom w:val="none" w:sz="0" w:space="0" w:color="auto"/>
                <w:right w:val="none" w:sz="0" w:space="0" w:color="auto"/>
              </w:divBdr>
            </w:div>
            <w:div w:id="1497648397">
              <w:marLeft w:val="1155"/>
              <w:marRight w:val="0"/>
              <w:marTop w:val="0"/>
              <w:marBottom w:val="0"/>
              <w:divBdr>
                <w:top w:val="none" w:sz="0" w:space="0" w:color="auto"/>
                <w:left w:val="none" w:sz="0" w:space="0" w:color="auto"/>
                <w:bottom w:val="none" w:sz="0" w:space="0" w:color="auto"/>
                <w:right w:val="none" w:sz="0" w:space="0" w:color="auto"/>
              </w:divBdr>
            </w:div>
            <w:div w:id="3942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3072">
      <w:bodyDiv w:val="1"/>
      <w:marLeft w:val="0"/>
      <w:marRight w:val="0"/>
      <w:marTop w:val="0"/>
      <w:marBottom w:val="0"/>
      <w:divBdr>
        <w:top w:val="none" w:sz="0" w:space="0" w:color="auto"/>
        <w:left w:val="none" w:sz="0" w:space="0" w:color="auto"/>
        <w:bottom w:val="none" w:sz="0" w:space="0" w:color="auto"/>
        <w:right w:val="none" w:sz="0" w:space="0" w:color="auto"/>
      </w:divBdr>
      <w:divsChild>
        <w:div w:id="1649748201">
          <w:marLeft w:val="0"/>
          <w:marRight w:val="0"/>
          <w:marTop w:val="0"/>
          <w:marBottom w:val="0"/>
          <w:divBdr>
            <w:top w:val="none" w:sz="0" w:space="0" w:color="auto"/>
            <w:left w:val="none" w:sz="0" w:space="0" w:color="auto"/>
            <w:bottom w:val="none" w:sz="0" w:space="0" w:color="auto"/>
            <w:right w:val="none" w:sz="0" w:space="0" w:color="auto"/>
          </w:divBdr>
        </w:div>
        <w:div w:id="1118060985">
          <w:marLeft w:val="0"/>
          <w:marRight w:val="0"/>
          <w:marTop w:val="150"/>
          <w:marBottom w:val="0"/>
          <w:divBdr>
            <w:top w:val="none" w:sz="0" w:space="0" w:color="auto"/>
            <w:left w:val="none" w:sz="0" w:space="0" w:color="auto"/>
            <w:bottom w:val="none" w:sz="0" w:space="0" w:color="auto"/>
            <w:right w:val="none" w:sz="0" w:space="0" w:color="auto"/>
          </w:divBdr>
          <w:divsChild>
            <w:div w:id="1604847173">
              <w:marLeft w:val="1155"/>
              <w:marRight w:val="0"/>
              <w:marTop w:val="0"/>
              <w:marBottom w:val="0"/>
              <w:divBdr>
                <w:top w:val="none" w:sz="0" w:space="0" w:color="auto"/>
                <w:left w:val="none" w:sz="0" w:space="0" w:color="auto"/>
                <w:bottom w:val="none" w:sz="0" w:space="0" w:color="auto"/>
                <w:right w:val="none" w:sz="0" w:space="0" w:color="auto"/>
              </w:divBdr>
            </w:div>
            <w:div w:id="56560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4962801">
      <w:bodyDiv w:val="1"/>
      <w:marLeft w:val="0"/>
      <w:marRight w:val="0"/>
      <w:marTop w:val="0"/>
      <w:marBottom w:val="0"/>
      <w:divBdr>
        <w:top w:val="none" w:sz="0" w:space="0" w:color="auto"/>
        <w:left w:val="none" w:sz="0" w:space="0" w:color="auto"/>
        <w:bottom w:val="none" w:sz="0" w:space="0" w:color="auto"/>
        <w:right w:val="none" w:sz="0" w:space="0" w:color="auto"/>
      </w:divBdr>
      <w:divsChild>
        <w:div w:id="2110850606">
          <w:marLeft w:val="0"/>
          <w:marRight w:val="0"/>
          <w:marTop w:val="0"/>
          <w:marBottom w:val="0"/>
          <w:divBdr>
            <w:top w:val="none" w:sz="0" w:space="0" w:color="auto"/>
            <w:left w:val="none" w:sz="0" w:space="0" w:color="auto"/>
            <w:bottom w:val="none" w:sz="0" w:space="0" w:color="auto"/>
            <w:right w:val="none" w:sz="0" w:space="0" w:color="auto"/>
          </w:divBdr>
        </w:div>
        <w:div w:id="156264301">
          <w:marLeft w:val="0"/>
          <w:marRight w:val="0"/>
          <w:marTop w:val="150"/>
          <w:marBottom w:val="0"/>
          <w:divBdr>
            <w:top w:val="none" w:sz="0" w:space="0" w:color="auto"/>
            <w:left w:val="none" w:sz="0" w:space="0" w:color="auto"/>
            <w:bottom w:val="none" w:sz="0" w:space="0" w:color="auto"/>
            <w:right w:val="none" w:sz="0" w:space="0" w:color="auto"/>
          </w:divBdr>
          <w:divsChild>
            <w:div w:id="1074206547">
              <w:marLeft w:val="1155"/>
              <w:marRight w:val="0"/>
              <w:marTop w:val="0"/>
              <w:marBottom w:val="0"/>
              <w:divBdr>
                <w:top w:val="none" w:sz="0" w:space="0" w:color="auto"/>
                <w:left w:val="none" w:sz="0" w:space="0" w:color="auto"/>
                <w:bottom w:val="none" w:sz="0" w:space="0" w:color="auto"/>
                <w:right w:val="none" w:sz="0" w:space="0" w:color="auto"/>
              </w:divBdr>
            </w:div>
            <w:div w:id="1476875977">
              <w:marLeft w:val="1155"/>
              <w:marRight w:val="0"/>
              <w:marTop w:val="0"/>
              <w:marBottom w:val="0"/>
              <w:divBdr>
                <w:top w:val="none" w:sz="0" w:space="0" w:color="auto"/>
                <w:left w:val="none" w:sz="0" w:space="0" w:color="auto"/>
                <w:bottom w:val="none" w:sz="0" w:space="0" w:color="auto"/>
                <w:right w:val="none" w:sz="0" w:space="0" w:color="auto"/>
              </w:divBdr>
            </w:div>
            <w:div w:id="2025134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5507">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78581">
      <w:bodyDiv w:val="1"/>
      <w:marLeft w:val="0"/>
      <w:marRight w:val="0"/>
      <w:marTop w:val="0"/>
      <w:marBottom w:val="0"/>
      <w:divBdr>
        <w:top w:val="none" w:sz="0" w:space="0" w:color="auto"/>
        <w:left w:val="none" w:sz="0" w:space="0" w:color="auto"/>
        <w:bottom w:val="none" w:sz="0" w:space="0" w:color="auto"/>
        <w:right w:val="none" w:sz="0" w:space="0" w:color="auto"/>
      </w:divBdr>
      <w:divsChild>
        <w:div w:id="1879659133">
          <w:marLeft w:val="0"/>
          <w:marRight w:val="0"/>
          <w:marTop w:val="0"/>
          <w:marBottom w:val="0"/>
          <w:divBdr>
            <w:top w:val="none" w:sz="0" w:space="0" w:color="auto"/>
            <w:left w:val="none" w:sz="0" w:space="0" w:color="auto"/>
            <w:bottom w:val="none" w:sz="0" w:space="0" w:color="auto"/>
            <w:right w:val="none" w:sz="0" w:space="0" w:color="auto"/>
          </w:divBdr>
        </w:div>
        <w:div w:id="1554079363">
          <w:marLeft w:val="0"/>
          <w:marRight w:val="0"/>
          <w:marTop w:val="150"/>
          <w:marBottom w:val="0"/>
          <w:divBdr>
            <w:top w:val="none" w:sz="0" w:space="0" w:color="auto"/>
            <w:left w:val="none" w:sz="0" w:space="0" w:color="auto"/>
            <w:bottom w:val="none" w:sz="0" w:space="0" w:color="auto"/>
            <w:right w:val="none" w:sz="0" w:space="0" w:color="auto"/>
          </w:divBdr>
          <w:divsChild>
            <w:div w:id="1699771156">
              <w:marLeft w:val="1155"/>
              <w:marRight w:val="0"/>
              <w:marTop w:val="0"/>
              <w:marBottom w:val="0"/>
              <w:divBdr>
                <w:top w:val="none" w:sz="0" w:space="0" w:color="auto"/>
                <w:left w:val="none" w:sz="0" w:space="0" w:color="auto"/>
                <w:bottom w:val="none" w:sz="0" w:space="0" w:color="auto"/>
                <w:right w:val="none" w:sz="0" w:space="0" w:color="auto"/>
              </w:divBdr>
            </w:div>
            <w:div w:id="1832522626">
              <w:marLeft w:val="1155"/>
              <w:marRight w:val="0"/>
              <w:marTop w:val="0"/>
              <w:marBottom w:val="0"/>
              <w:divBdr>
                <w:top w:val="none" w:sz="0" w:space="0" w:color="auto"/>
                <w:left w:val="none" w:sz="0" w:space="0" w:color="auto"/>
                <w:bottom w:val="none" w:sz="0" w:space="0" w:color="auto"/>
                <w:right w:val="none" w:sz="0" w:space="0" w:color="auto"/>
              </w:divBdr>
            </w:div>
            <w:div w:id="13383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421338">
      <w:bodyDiv w:val="1"/>
      <w:marLeft w:val="0"/>
      <w:marRight w:val="0"/>
      <w:marTop w:val="0"/>
      <w:marBottom w:val="0"/>
      <w:divBdr>
        <w:top w:val="none" w:sz="0" w:space="0" w:color="auto"/>
        <w:left w:val="none" w:sz="0" w:space="0" w:color="auto"/>
        <w:bottom w:val="none" w:sz="0" w:space="0" w:color="auto"/>
        <w:right w:val="none" w:sz="0" w:space="0" w:color="auto"/>
      </w:divBdr>
      <w:divsChild>
        <w:div w:id="1982612282">
          <w:marLeft w:val="0"/>
          <w:marRight w:val="0"/>
          <w:marTop w:val="0"/>
          <w:marBottom w:val="0"/>
          <w:divBdr>
            <w:top w:val="none" w:sz="0" w:space="0" w:color="auto"/>
            <w:left w:val="none" w:sz="0" w:space="0" w:color="auto"/>
            <w:bottom w:val="none" w:sz="0" w:space="0" w:color="auto"/>
            <w:right w:val="none" w:sz="0" w:space="0" w:color="auto"/>
          </w:divBdr>
        </w:div>
        <w:div w:id="842279869">
          <w:marLeft w:val="0"/>
          <w:marRight w:val="0"/>
          <w:marTop w:val="150"/>
          <w:marBottom w:val="0"/>
          <w:divBdr>
            <w:top w:val="none" w:sz="0" w:space="0" w:color="auto"/>
            <w:left w:val="none" w:sz="0" w:space="0" w:color="auto"/>
            <w:bottom w:val="none" w:sz="0" w:space="0" w:color="auto"/>
            <w:right w:val="none" w:sz="0" w:space="0" w:color="auto"/>
          </w:divBdr>
          <w:divsChild>
            <w:div w:id="2022119367">
              <w:marLeft w:val="1155"/>
              <w:marRight w:val="0"/>
              <w:marTop w:val="0"/>
              <w:marBottom w:val="0"/>
              <w:divBdr>
                <w:top w:val="none" w:sz="0" w:space="0" w:color="auto"/>
                <w:left w:val="none" w:sz="0" w:space="0" w:color="auto"/>
                <w:bottom w:val="none" w:sz="0" w:space="0" w:color="auto"/>
                <w:right w:val="none" w:sz="0" w:space="0" w:color="auto"/>
              </w:divBdr>
            </w:div>
            <w:div w:id="981081173">
              <w:marLeft w:val="1155"/>
              <w:marRight w:val="0"/>
              <w:marTop w:val="0"/>
              <w:marBottom w:val="0"/>
              <w:divBdr>
                <w:top w:val="none" w:sz="0" w:space="0" w:color="auto"/>
                <w:left w:val="none" w:sz="0" w:space="0" w:color="auto"/>
                <w:bottom w:val="none" w:sz="0" w:space="0" w:color="auto"/>
                <w:right w:val="none" w:sz="0" w:space="0" w:color="auto"/>
              </w:divBdr>
            </w:div>
            <w:div w:id="158161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76334">
      <w:bodyDiv w:val="1"/>
      <w:marLeft w:val="0"/>
      <w:marRight w:val="0"/>
      <w:marTop w:val="0"/>
      <w:marBottom w:val="0"/>
      <w:divBdr>
        <w:top w:val="none" w:sz="0" w:space="0" w:color="auto"/>
        <w:left w:val="none" w:sz="0" w:space="0" w:color="auto"/>
        <w:bottom w:val="none" w:sz="0" w:space="0" w:color="auto"/>
        <w:right w:val="none" w:sz="0" w:space="0" w:color="auto"/>
      </w:divBdr>
      <w:divsChild>
        <w:div w:id="1957784607">
          <w:marLeft w:val="0"/>
          <w:marRight w:val="0"/>
          <w:marTop w:val="0"/>
          <w:marBottom w:val="0"/>
          <w:divBdr>
            <w:top w:val="none" w:sz="0" w:space="0" w:color="auto"/>
            <w:left w:val="none" w:sz="0" w:space="0" w:color="auto"/>
            <w:bottom w:val="none" w:sz="0" w:space="0" w:color="auto"/>
            <w:right w:val="none" w:sz="0" w:space="0" w:color="auto"/>
          </w:divBdr>
        </w:div>
        <w:div w:id="1806655481">
          <w:marLeft w:val="0"/>
          <w:marRight w:val="0"/>
          <w:marTop w:val="150"/>
          <w:marBottom w:val="0"/>
          <w:divBdr>
            <w:top w:val="none" w:sz="0" w:space="0" w:color="auto"/>
            <w:left w:val="none" w:sz="0" w:space="0" w:color="auto"/>
            <w:bottom w:val="none" w:sz="0" w:space="0" w:color="auto"/>
            <w:right w:val="none" w:sz="0" w:space="0" w:color="auto"/>
          </w:divBdr>
          <w:divsChild>
            <w:div w:id="1004940420">
              <w:marLeft w:val="1155"/>
              <w:marRight w:val="0"/>
              <w:marTop w:val="0"/>
              <w:marBottom w:val="0"/>
              <w:divBdr>
                <w:top w:val="none" w:sz="0" w:space="0" w:color="auto"/>
                <w:left w:val="none" w:sz="0" w:space="0" w:color="auto"/>
                <w:bottom w:val="none" w:sz="0" w:space="0" w:color="auto"/>
                <w:right w:val="none" w:sz="0" w:space="0" w:color="auto"/>
              </w:divBdr>
            </w:div>
            <w:div w:id="1703246112">
              <w:marLeft w:val="1155"/>
              <w:marRight w:val="0"/>
              <w:marTop w:val="0"/>
              <w:marBottom w:val="0"/>
              <w:divBdr>
                <w:top w:val="none" w:sz="0" w:space="0" w:color="auto"/>
                <w:left w:val="none" w:sz="0" w:space="0" w:color="auto"/>
                <w:bottom w:val="none" w:sz="0" w:space="0" w:color="auto"/>
                <w:right w:val="none" w:sz="0" w:space="0" w:color="auto"/>
              </w:divBdr>
            </w:div>
            <w:div w:id="174984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080226">
      <w:bodyDiv w:val="1"/>
      <w:marLeft w:val="0"/>
      <w:marRight w:val="0"/>
      <w:marTop w:val="0"/>
      <w:marBottom w:val="0"/>
      <w:divBdr>
        <w:top w:val="none" w:sz="0" w:space="0" w:color="auto"/>
        <w:left w:val="none" w:sz="0" w:space="0" w:color="auto"/>
        <w:bottom w:val="none" w:sz="0" w:space="0" w:color="auto"/>
        <w:right w:val="none" w:sz="0" w:space="0" w:color="auto"/>
      </w:divBdr>
    </w:div>
    <w:div w:id="203608070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09271">
      <w:bodyDiv w:val="1"/>
      <w:marLeft w:val="0"/>
      <w:marRight w:val="0"/>
      <w:marTop w:val="0"/>
      <w:marBottom w:val="0"/>
      <w:divBdr>
        <w:top w:val="none" w:sz="0" w:space="0" w:color="auto"/>
        <w:left w:val="none" w:sz="0" w:space="0" w:color="auto"/>
        <w:bottom w:val="none" w:sz="0" w:space="0" w:color="auto"/>
        <w:right w:val="none" w:sz="0" w:space="0" w:color="auto"/>
      </w:divBdr>
      <w:divsChild>
        <w:div w:id="1635601414">
          <w:marLeft w:val="0"/>
          <w:marRight w:val="0"/>
          <w:marTop w:val="0"/>
          <w:marBottom w:val="0"/>
          <w:divBdr>
            <w:top w:val="none" w:sz="0" w:space="0" w:color="auto"/>
            <w:left w:val="none" w:sz="0" w:space="0" w:color="auto"/>
            <w:bottom w:val="none" w:sz="0" w:space="0" w:color="auto"/>
            <w:right w:val="none" w:sz="0" w:space="0" w:color="auto"/>
          </w:divBdr>
        </w:div>
        <w:div w:id="1035078106">
          <w:marLeft w:val="0"/>
          <w:marRight w:val="0"/>
          <w:marTop w:val="150"/>
          <w:marBottom w:val="0"/>
          <w:divBdr>
            <w:top w:val="none" w:sz="0" w:space="0" w:color="auto"/>
            <w:left w:val="none" w:sz="0" w:space="0" w:color="auto"/>
            <w:bottom w:val="none" w:sz="0" w:space="0" w:color="auto"/>
            <w:right w:val="none" w:sz="0" w:space="0" w:color="auto"/>
          </w:divBdr>
          <w:divsChild>
            <w:div w:id="1398866043">
              <w:marLeft w:val="1155"/>
              <w:marRight w:val="0"/>
              <w:marTop w:val="0"/>
              <w:marBottom w:val="0"/>
              <w:divBdr>
                <w:top w:val="none" w:sz="0" w:space="0" w:color="auto"/>
                <w:left w:val="none" w:sz="0" w:space="0" w:color="auto"/>
                <w:bottom w:val="none" w:sz="0" w:space="0" w:color="auto"/>
                <w:right w:val="none" w:sz="0" w:space="0" w:color="auto"/>
              </w:divBdr>
            </w:div>
            <w:div w:id="95443961">
              <w:marLeft w:val="1155"/>
              <w:marRight w:val="0"/>
              <w:marTop w:val="0"/>
              <w:marBottom w:val="0"/>
              <w:divBdr>
                <w:top w:val="none" w:sz="0" w:space="0" w:color="auto"/>
                <w:left w:val="none" w:sz="0" w:space="0" w:color="auto"/>
                <w:bottom w:val="none" w:sz="0" w:space="0" w:color="auto"/>
                <w:right w:val="none" w:sz="0" w:space="0" w:color="auto"/>
              </w:divBdr>
            </w:div>
            <w:div w:id="429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192695">
      <w:bodyDiv w:val="1"/>
      <w:marLeft w:val="0"/>
      <w:marRight w:val="0"/>
      <w:marTop w:val="0"/>
      <w:marBottom w:val="0"/>
      <w:divBdr>
        <w:top w:val="none" w:sz="0" w:space="0" w:color="auto"/>
        <w:left w:val="none" w:sz="0" w:space="0" w:color="auto"/>
        <w:bottom w:val="none" w:sz="0" w:space="0" w:color="auto"/>
        <w:right w:val="none" w:sz="0" w:space="0" w:color="auto"/>
      </w:divBdr>
      <w:divsChild>
        <w:div w:id="77144653">
          <w:marLeft w:val="0"/>
          <w:marRight w:val="0"/>
          <w:marTop w:val="0"/>
          <w:marBottom w:val="0"/>
          <w:divBdr>
            <w:top w:val="none" w:sz="0" w:space="0" w:color="auto"/>
            <w:left w:val="none" w:sz="0" w:space="0" w:color="auto"/>
            <w:bottom w:val="none" w:sz="0" w:space="0" w:color="auto"/>
            <w:right w:val="none" w:sz="0" w:space="0" w:color="auto"/>
          </w:divBdr>
        </w:div>
        <w:div w:id="74473432">
          <w:marLeft w:val="0"/>
          <w:marRight w:val="0"/>
          <w:marTop w:val="150"/>
          <w:marBottom w:val="0"/>
          <w:divBdr>
            <w:top w:val="none" w:sz="0" w:space="0" w:color="auto"/>
            <w:left w:val="none" w:sz="0" w:space="0" w:color="auto"/>
            <w:bottom w:val="none" w:sz="0" w:space="0" w:color="auto"/>
            <w:right w:val="none" w:sz="0" w:space="0" w:color="auto"/>
          </w:divBdr>
          <w:divsChild>
            <w:div w:id="1025717961">
              <w:marLeft w:val="1155"/>
              <w:marRight w:val="0"/>
              <w:marTop w:val="0"/>
              <w:marBottom w:val="0"/>
              <w:divBdr>
                <w:top w:val="none" w:sz="0" w:space="0" w:color="auto"/>
                <w:left w:val="none" w:sz="0" w:space="0" w:color="auto"/>
                <w:bottom w:val="none" w:sz="0" w:space="0" w:color="auto"/>
                <w:right w:val="none" w:sz="0" w:space="0" w:color="auto"/>
              </w:divBdr>
            </w:div>
            <w:div w:id="1545483515">
              <w:marLeft w:val="1155"/>
              <w:marRight w:val="0"/>
              <w:marTop w:val="0"/>
              <w:marBottom w:val="0"/>
              <w:divBdr>
                <w:top w:val="none" w:sz="0" w:space="0" w:color="auto"/>
                <w:left w:val="none" w:sz="0" w:space="0" w:color="auto"/>
                <w:bottom w:val="none" w:sz="0" w:space="0" w:color="auto"/>
                <w:right w:val="none" w:sz="0" w:space="0" w:color="auto"/>
              </w:divBdr>
            </w:div>
            <w:div w:id="70906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265212">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268256">
      <w:bodyDiv w:val="1"/>
      <w:marLeft w:val="0"/>
      <w:marRight w:val="0"/>
      <w:marTop w:val="0"/>
      <w:marBottom w:val="0"/>
      <w:divBdr>
        <w:top w:val="none" w:sz="0" w:space="0" w:color="auto"/>
        <w:left w:val="none" w:sz="0" w:space="0" w:color="auto"/>
        <w:bottom w:val="none" w:sz="0" w:space="0" w:color="auto"/>
        <w:right w:val="none" w:sz="0" w:space="0" w:color="auto"/>
      </w:divBdr>
      <w:divsChild>
        <w:div w:id="318847852">
          <w:marLeft w:val="0"/>
          <w:marRight w:val="0"/>
          <w:marTop w:val="0"/>
          <w:marBottom w:val="0"/>
          <w:divBdr>
            <w:top w:val="none" w:sz="0" w:space="0" w:color="auto"/>
            <w:left w:val="none" w:sz="0" w:space="0" w:color="auto"/>
            <w:bottom w:val="none" w:sz="0" w:space="0" w:color="auto"/>
            <w:right w:val="none" w:sz="0" w:space="0" w:color="auto"/>
          </w:divBdr>
        </w:div>
        <w:div w:id="1106340818">
          <w:marLeft w:val="0"/>
          <w:marRight w:val="0"/>
          <w:marTop w:val="150"/>
          <w:marBottom w:val="0"/>
          <w:divBdr>
            <w:top w:val="none" w:sz="0" w:space="0" w:color="auto"/>
            <w:left w:val="none" w:sz="0" w:space="0" w:color="auto"/>
            <w:bottom w:val="none" w:sz="0" w:space="0" w:color="auto"/>
            <w:right w:val="none" w:sz="0" w:space="0" w:color="auto"/>
          </w:divBdr>
          <w:divsChild>
            <w:div w:id="1268542889">
              <w:marLeft w:val="1155"/>
              <w:marRight w:val="0"/>
              <w:marTop w:val="0"/>
              <w:marBottom w:val="0"/>
              <w:divBdr>
                <w:top w:val="none" w:sz="0" w:space="0" w:color="auto"/>
                <w:left w:val="none" w:sz="0" w:space="0" w:color="auto"/>
                <w:bottom w:val="none" w:sz="0" w:space="0" w:color="auto"/>
                <w:right w:val="none" w:sz="0" w:space="0" w:color="auto"/>
              </w:divBdr>
            </w:div>
            <w:div w:id="356271093">
              <w:marLeft w:val="1155"/>
              <w:marRight w:val="0"/>
              <w:marTop w:val="0"/>
              <w:marBottom w:val="0"/>
              <w:divBdr>
                <w:top w:val="none" w:sz="0" w:space="0" w:color="auto"/>
                <w:left w:val="none" w:sz="0" w:space="0" w:color="auto"/>
                <w:bottom w:val="none" w:sz="0" w:space="0" w:color="auto"/>
                <w:right w:val="none" w:sz="0" w:space="0" w:color="auto"/>
              </w:divBdr>
            </w:div>
            <w:div w:id="862211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540156">
      <w:bodyDiv w:val="1"/>
      <w:marLeft w:val="0"/>
      <w:marRight w:val="0"/>
      <w:marTop w:val="0"/>
      <w:marBottom w:val="0"/>
      <w:divBdr>
        <w:top w:val="none" w:sz="0" w:space="0" w:color="auto"/>
        <w:left w:val="none" w:sz="0" w:space="0" w:color="auto"/>
        <w:bottom w:val="none" w:sz="0" w:space="0" w:color="auto"/>
        <w:right w:val="none" w:sz="0" w:space="0" w:color="auto"/>
      </w:divBdr>
    </w:div>
    <w:div w:id="2037654434">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848387">
      <w:bodyDiv w:val="1"/>
      <w:marLeft w:val="0"/>
      <w:marRight w:val="0"/>
      <w:marTop w:val="0"/>
      <w:marBottom w:val="0"/>
      <w:divBdr>
        <w:top w:val="none" w:sz="0" w:space="0" w:color="auto"/>
        <w:left w:val="none" w:sz="0" w:space="0" w:color="auto"/>
        <w:bottom w:val="none" w:sz="0" w:space="0" w:color="auto"/>
        <w:right w:val="none" w:sz="0" w:space="0" w:color="auto"/>
      </w:divBdr>
      <w:divsChild>
        <w:div w:id="1485470739">
          <w:marLeft w:val="0"/>
          <w:marRight w:val="0"/>
          <w:marTop w:val="0"/>
          <w:marBottom w:val="0"/>
          <w:divBdr>
            <w:top w:val="none" w:sz="0" w:space="0" w:color="auto"/>
            <w:left w:val="none" w:sz="0" w:space="0" w:color="auto"/>
            <w:bottom w:val="none" w:sz="0" w:space="0" w:color="auto"/>
            <w:right w:val="none" w:sz="0" w:space="0" w:color="auto"/>
          </w:divBdr>
        </w:div>
        <w:div w:id="1465611172">
          <w:marLeft w:val="0"/>
          <w:marRight w:val="0"/>
          <w:marTop w:val="150"/>
          <w:marBottom w:val="0"/>
          <w:divBdr>
            <w:top w:val="none" w:sz="0" w:space="0" w:color="auto"/>
            <w:left w:val="none" w:sz="0" w:space="0" w:color="auto"/>
            <w:bottom w:val="none" w:sz="0" w:space="0" w:color="auto"/>
            <w:right w:val="none" w:sz="0" w:space="0" w:color="auto"/>
          </w:divBdr>
          <w:divsChild>
            <w:div w:id="588584846">
              <w:marLeft w:val="1155"/>
              <w:marRight w:val="0"/>
              <w:marTop w:val="0"/>
              <w:marBottom w:val="0"/>
              <w:divBdr>
                <w:top w:val="none" w:sz="0" w:space="0" w:color="auto"/>
                <w:left w:val="none" w:sz="0" w:space="0" w:color="auto"/>
                <w:bottom w:val="none" w:sz="0" w:space="0" w:color="auto"/>
                <w:right w:val="none" w:sz="0" w:space="0" w:color="auto"/>
              </w:divBdr>
            </w:div>
            <w:div w:id="888415010">
              <w:marLeft w:val="1155"/>
              <w:marRight w:val="0"/>
              <w:marTop w:val="0"/>
              <w:marBottom w:val="0"/>
              <w:divBdr>
                <w:top w:val="none" w:sz="0" w:space="0" w:color="auto"/>
                <w:left w:val="none" w:sz="0" w:space="0" w:color="auto"/>
                <w:bottom w:val="none" w:sz="0" w:space="0" w:color="auto"/>
                <w:right w:val="none" w:sz="0" w:space="0" w:color="auto"/>
              </w:divBdr>
            </w:div>
            <w:div w:id="1383402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041418">
      <w:bodyDiv w:val="1"/>
      <w:marLeft w:val="0"/>
      <w:marRight w:val="0"/>
      <w:marTop w:val="0"/>
      <w:marBottom w:val="0"/>
      <w:divBdr>
        <w:top w:val="none" w:sz="0" w:space="0" w:color="auto"/>
        <w:left w:val="none" w:sz="0" w:space="0" w:color="auto"/>
        <w:bottom w:val="none" w:sz="0" w:space="0" w:color="auto"/>
        <w:right w:val="none" w:sz="0" w:space="0" w:color="auto"/>
      </w:divBdr>
      <w:divsChild>
        <w:div w:id="1889224683">
          <w:marLeft w:val="0"/>
          <w:marRight w:val="0"/>
          <w:marTop w:val="0"/>
          <w:marBottom w:val="0"/>
          <w:divBdr>
            <w:top w:val="none" w:sz="0" w:space="0" w:color="auto"/>
            <w:left w:val="none" w:sz="0" w:space="0" w:color="auto"/>
            <w:bottom w:val="none" w:sz="0" w:space="0" w:color="auto"/>
            <w:right w:val="none" w:sz="0" w:space="0" w:color="auto"/>
          </w:divBdr>
        </w:div>
        <w:div w:id="756710869">
          <w:marLeft w:val="0"/>
          <w:marRight w:val="0"/>
          <w:marTop w:val="150"/>
          <w:marBottom w:val="0"/>
          <w:divBdr>
            <w:top w:val="none" w:sz="0" w:space="0" w:color="auto"/>
            <w:left w:val="none" w:sz="0" w:space="0" w:color="auto"/>
            <w:bottom w:val="none" w:sz="0" w:space="0" w:color="auto"/>
            <w:right w:val="none" w:sz="0" w:space="0" w:color="auto"/>
          </w:divBdr>
          <w:divsChild>
            <w:div w:id="723679320">
              <w:marLeft w:val="1155"/>
              <w:marRight w:val="0"/>
              <w:marTop w:val="0"/>
              <w:marBottom w:val="0"/>
              <w:divBdr>
                <w:top w:val="none" w:sz="0" w:space="0" w:color="auto"/>
                <w:left w:val="none" w:sz="0" w:space="0" w:color="auto"/>
                <w:bottom w:val="none" w:sz="0" w:space="0" w:color="auto"/>
                <w:right w:val="none" w:sz="0" w:space="0" w:color="auto"/>
              </w:divBdr>
            </w:div>
            <w:div w:id="1876039924">
              <w:marLeft w:val="1155"/>
              <w:marRight w:val="0"/>
              <w:marTop w:val="0"/>
              <w:marBottom w:val="0"/>
              <w:divBdr>
                <w:top w:val="none" w:sz="0" w:space="0" w:color="auto"/>
                <w:left w:val="none" w:sz="0" w:space="0" w:color="auto"/>
                <w:bottom w:val="none" w:sz="0" w:space="0" w:color="auto"/>
                <w:right w:val="none" w:sz="0" w:space="0" w:color="auto"/>
              </w:divBdr>
            </w:div>
            <w:div w:id="1189485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26595">
      <w:bodyDiv w:val="1"/>
      <w:marLeft w:val="0"/>
      <w:marRight w:val="0"/>
      <w:marTop w:val="0"/>
      <w:marBottom w:val="0"/>
      <w:divBdr>
        <w:top w:val="none" w:sz="0" w:space="0" w:color="auto"/>
        <w:left w:val="none" w:sz="0" w:space="0" w:color="auto"/>
        <w:bottom w:val="none" w:sz="0" w:space="0" w:color="auto"/>
        <w:right w:val="none" w:sz="0" w:space="0" w:color="auto"/>
      </w:divBdr>
      <w:divsChild>
        <w:div w:id="685907343">
          <w:marLeft w:val="0"/>
          <w:marRight w:val="0"/>
          <w:marTop w:val="0"/>
          <w:marBottom w:val="0"/>
          <w:divBdr>
            <w:top w:val="none" w:sz="0" w:space="0" w:color="auto"/>
            <w:left w:val="none" w:sz="0" w:space="0" w:color="auto"/>
            <w:bottom w:val="none" w:sz="0" w:space="0" w:color="auto"/>
            <w:right w:val="none" w:sz="0" w:space="0" w:color="auto"/>
          </w:divBdr>
        </w:div>
        <w:div w:id="333341286">
          <w:marLeft w:val="0"/>
          <w:marRight w:val="0"/>
          <w:marTop w:val="150"/>
          <w:marBottom w:val="0"/>
          <w:divBdr>
            <w:top w:val="none" w:sz="0" w:space="0" w:color="auto"/>
            <w:left w:val="none" w:sz="0" w:space="0" w:color="auto"/>
            <w:bottom w:val="none" w:sz="0" w:space="0" w:color="auto"/>
            <w:right w:val="none" w:sz="0" w:space="0" w:color="auto"/>
          </w:divBdr>
          <w:divsChild>
            <w:div w:id="1445686682">
              <w:marLeft w:val="1155"/>
              <w:marRight w:val="0"/>
              <w:marTop w:val="0"/>
              <w:marBottom w:val="0"/>
              <w:divBdr>
                <w:top w:val="none" w:sz="0" w:space="0" w:color="auto"/>
                <w:left w:val="none" w:sz="0" w:space="0" w:color="auto"/>
                <w:bottom w:val="none" w:sz="0" w:space="0" w:color="auto"/>
                <w:right w:val="none" w:sz="0" w:space="0" w:color="auto"/>
              </w:divBdr>
            </w:div>
            <w:div w:id="1663199830">
              <w:marLeft w:val="1155"/>
              <w:marRight w:val="0"/>
              <w:marTop w:val="0"/>
              <w:marBottom w:val="0"/>
              <w:divBdr>
                <w:top w:val="none" w:sz="0" w:space="0" w:color="auto"/>
                <w:left w:val="none" w:sz="0" w:space="0" w:color="auto"/>
                <w:bottom w:val="none" w:sz="0" w:space="0" w:color="auto"/>
                <w:right w:val="none" w:sz="0" w:space="0" w:color="auto"/>
              </w:divBdr>
            </w:div>
            <w:div w:id="324869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8853440">
      <w:bodyDiv w:val="1"/>
      <w:marLeft w:val="0"/>
      <w:marRight w:val="0"/>
      <w:marTop w:val="0"/>
      <w:marBottom w:val="0"/>
      <w:divBdr>
        <w:top w:val="none" w:sz="0" w:space="0" w:color="auto"/>
        <w:left w:val="none" w:sz="0" w:space="0" w:color="auto"/>
        <w:bottom w:val="none" w:sz="0" w:space="0" w:color="auto"/>
        <w:right w:val="none" w:sz="0" w:space="0" w:color="auto"/>
      </w:divBdr>
      <w:divsChild>
        <w:div w:id="357704515">
          <w:marLeft w:val="0"/>
          <w:marRight w:val="0"/>
          <w:marTop w:val="0"/>
          <w:marBottom w:val="0"/>
          <w:divBdr>
            <w:top w:val="none" w:sz="0" w:space="0" w:color="auto"/>
            <w:left w:val="none" w:sz="0" w:space="0" w:color="auto"/>
            <w:bottom w:val="none" w:sz="0" w:space="0" w:color="auto"/>
            <w:right w:val="none" w:sz="0" w:space="0" w:color="auto"/>
          </w:divBdr>
        </w:div>
        <w:div w:id="2027751337">
          <w:marLeft w:val="0"/>
          <w:marRight w:val="0"/>
          <w:marTop w:val="150"/>
          <w:marBottom w:val="0"/>
          <w:divBdr>
            <w:top w:val="none" w:sz="0" w:space="0" w:color="auto"/>
            <w:left w:val="none" w:sz="0" w:space="0" w:color="auto"/>
            <w:bottom w:val="none" w:sz="0" w:space="0" w:color="auto"/>
            <w:right w:val="none" w:sz="0" w:space="0" w:color="auto"/>
          </w:divBdr>
          <w:divsChild>
            <w:div w:id="1089228784">
              <w:marLeft w:val="1155"/>
              <w:marRight w:val="0"/>
              <w:marTop w:val="0"/>
              <w:marBottom w:val="0"/>
              <w:divBdr>
                <w:top w:val="none" w:sz="0" w:space="0" w:color="auto"/>
                <w:left w:val="none" w:sz="0" w:space="0" w:color="auto"/>
                <w:bottom w:val="none" w:sz="0" w:space="0" w:color="auto"/>
                <w:right w:val="none" w:sz="0" w:space="0" w:color="auto"/>
              </w:divBdr>
            </w:div>
            <w:div w:id="1305965203">
              <w:marLeft w:val="1155"/>
              <w:marRight w:val="0"/>
              <w:marTop w:val="0"/>
              <w:marBottom w:val="0"/>
              <w:divBdr>
                <w:top w:val="none" w:sz="0" w:space="0" w:color="auto"/>
                <w:left w:val="none" w:sz="0" w:space="0" w:color="auto"/>
                <w:bottom w:val="none" w:sz="0" w:space="0" w:color="auto"/>
                <w:right w:val="none" w:sz="0" w:space="0" w:color="auto"/>
              </w:divBdr>
            </w:div>
            <w:div w:id="606428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966081">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5134">
      <w:bodyDiv w:val="1"/>
      <w:marLeft w:val="0"/>
      <w:marRight w:val="0"/>
      <w:marTop w:val="0"/>
      <w:marBottom w:val="0"/>
      <w:divBdr>
        <w:top w:val="none" w:sz="0" w:space="0" w:color="auto"/>
        <w:left w:val="none" w:sz="0" w:space="0" w:color="auto"/>
        <w:bottom w:val="none" w:sz="0" w:space="0" w:color="auto"/>
        <w:right w:val="none" w:sz="0" w:space="0" w:color="auto"/>
      </w:divBdr>
      <w:divsChild>
        <w:div w:id="888960086">
          <w:marLeft w:val="0"/>
          <w:marRight w:val="0"/>
          <w:marTop w:val="0"/>
          <w:marBottom w:val="0"/>
          <w:divBdr>
            <w:top w:val="none" w:sz="0" w:space="0" w:color="auto"/>
            <w:left w:val="none" w:sz="0" w:space="0" w:color="auto"/>
            <w:bottom w:val="none" w:sz="0" w:space="0" w:color="auto"/>
            <w:right w:val="none" w:sz="0" w:space="0" w:color="auto"/>
          </w:divBdr>
        </w:div>
        <w:div w:id="1548451595">
          <w:marLeft w:val="0"/>
          <w:marRight w:val="0"/>
          <w:marTop w:val="150"/>
          <w:marBottom w:val="0"/>
          <w:divBdr>
            <w:top w:val="none" w:sz="0" w:space="0" w:color="auto"/>
            <w:left w:val="none" w:sz="0" w:space="0" w:color="auto"/>
            <w:bottom w:val="none" w:sz="0" w:space="0" w:color="auto"/>
            <w:right w:val="none" w:sz="0" w:space="0" w:color="auto"/>
          </w:divBdr>
          <w:divsChild>
            <w:div w:id="1166555394">
              <w:marLeft w:val="1155"/>
              <w:marRight w:val="0"/>
              <w:marTop w:val="0"/>
              <w:marBottom w:val="0"/>
              <w:divBdr>
                <w:top w:val="none" w:sz="0" w:space="0" w:color="auto"/>
                <w:left w:val="none" w:sz="0" w:space="0" w:color="auto"/>
                <w:bottom w:val="none" w:sz="0" w:space="0" w:color="auto"/>
                <w:right w:val="none" w:sz="0" w:space="0" w:color="auto"/>
              </w:divBdr>
            </w:div>
            <w:div w:id="708338532">
              <w:marLeft w:val="1155"/>
              <w:marRight w:val="0"/>
              <w:marTop w:val="0"/>
              <w:marBottom w:val="0"/>
              <w:divBdr>
                <w:top w:val="none" w:sz="0" w:space="0" w:color="auto"/>
                <w:left w:val="none" w:sz="0" w:space="0" w:color="auto"/>
                <w:bottom w:val="none" w:sz="0" w:space="0" w:color="auto"/>
                <w:right w:val="none" w:sz="0" w:space="0" w:color="auto"/>
              </w:divBdr>
            </w:div>
            <w:div w:id="60057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27740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3082">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816687">
      <w:bodyDiv w:val="1"/>
      <w:marLeft w:val="0"/>
      <w:marRight w:val="0"/>
      <w:marTop w:val="0"/>
      <w:marBottom w:val="0"/>
      <w:divBdr>
        <w:top w:val="none" w:sz="0" w:space="0" w:color="auto"/>
        <w:left w:val="none" w:sz="0" w:space="0" w:color="auto"/>
        <w:bottom w:val="none" w:sz="0" w:space="0" w:color="auto"/>
        <w:right w:val="none" w:sz="0" w:space="0" w:color="auto"/>
      </w:divBdr>
      <w:divsChild>
        <w:div w:id="1406876019">
          <w:marLeft w:val="0"/>
          <w:marRight w:val="0"/>
          <w:marTop w:val="0"/>
          <w:marBottom w:val="0"/>
          <w:divBdr>
            <w:top w:val="none" w:sz="0" w:space="0" w:color="auto"/>
            <w:left w:val="none" w:sz="0" w:space="0" w:color="auto"/>
            <w:bottom w:val="none" w:sz="0" w:space="0" w:color="auto"/>
            <w:right w:val="none" w:sz="0" w:space="0" w:color="auto"/>
          </w:divBdr>
        </w:div>
        <w:div w:id="1966620029">
          <w:marLeft w:val="0"/>
          <w:marRight w:val="0"/>
          <w:marTop w:val="150"/>
          <w:marBottom w:val="0"/>
          <w:divBdr>
            <w:top w:val="none" w:sz="0" w:space="0" w:color="auto"/>
            <w:left w:val="none" w:sz="0" w:space="0" w:color="auto"/>
            <w:bottom w:val="none" w:sz="0" w:space="0" w:color="auto"/>
            <w:right w:val="none" w:sz="0" w:space="0" w:color="auto"/>
          </w:divBdr>
          <w:divsChild>
            <w:div w:id="1911771536">
              <w:marLeft w:val="1155"/>
              <w:marRight w:val="0"/>
              <w:marTop w:val="0"/>
              <w:marBottom w:val="0"/>
              <w:divBdr>
                <w:top w:val="none" w:sz="0" w:space="0" w:color="auto"/>
                <w:left w:val="none" w:sz="0" w:space="0" w:color="auto"/>
                <w:bottom w:val="none" w:sz="0" w:space="0" w:color="auto"/>
                <w:right w:val="none" w:sz="0" w:space="0" w:color="auto"/>
              </w:divBdr>
            </w:div>
            <w:div w:id="431752541">
              <w:marLeft w:val="1155"/>
              <w:marRight w:val="0"/>
              <w:marTop w:val="0"/>
              <w:marBottom w:val="0"/>
              <w:divBdr>
                <w:top w:val="none" w:sz="0" w:space="0" w:color="auto"/>
                <w:left w:val="none" w:sz="0" w:space="0" w:color="auto"/>
                <w:bottom w:val="none" w:sz="0" w:space="0" w:color="auto"/>
                <w:right w:val="none" w:sz="0" w:space="0" w:color="auto"/>
              </w:divBdr>
            </w:div>
            <w:div w:id="12912826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393591">
      <w:bodyDiv w:val="1"/>
      <w:marLeft w:val="0"/>
      <w:marRight w:val="0"/>
      <w:marTop w:val="0"/>
      <w:marBottom w:val="0"/>
      <w:divBdr>
        <w:top w:val="none" w:sz="0" w:space="0" w:color="auto"/>
        <w:left w:val="none" w:sz="0" w:space="0" w:color="auto"/>
        <w:bottom w:val="none" w:sz="0" w:space="0" w:color="auto"/>
        <w:right w:val="none" w:sz="0" w:space="0" w:color="auto"/>
      </w:divBdr>
      <w:divsChild>
        <w:div w:id="1478574214">
          <w:marLeft w:val="0"/>
          <w:marRight w:val="0"/>
          <w:marTop w:val="0"/>
          <w:marBottom w:val="0"/>
          <w:divBdr>
            <w:top w:val="none" w:sz="0" w:space="0" w:color="auto"/>
            <w:left w:val="none" w:sz="0" w:space="0" w:color="auto"/>
            <w:bottom w:val="none" w:sz="0" w:space="0" w:color="auto"/>
            <w:right w:val="none" w:sz="0" w:space="0" w:color="auto"/>
          </w:divBdr>
        </w:div>
        <w:div w:id="467818028">
          <w:marLeft w:val="0"/>
          <w:marRight w:val="0"/>
          <w:marTop w:val="150"/>
          <w:marBottom w:val="0"/>
          <w:divBdr>
            <w:top w:val="none" w:sz="0" w:space="0" w:color="auto"/>
            <w:left w:val="none" w:sz="0" w:space="0" w:color="auto"/>
            <w:bottom w:val="none" w:sz="0" w:space="0" w:color="auto"/>
            <w:right w:val="none" w:sz="0" w:space="0" w:color="auto"/>
          </w:divBdr>
          <w:divsChild>
            <w:div w:id="2122412622">
              <w:marLeft w:val="1155"/>
              <w:marRight w:val="0"/>
              <w:marTop w:val="0"/>
              <w:marBottom w:val="0"/>
              <w:divBdr>
                <w:top w:val="none" w:sz="0" w:space="0" w:color="auto"/>
                <w:left w:val="none" w:sz="0" w:space="0" w:color="auto"/>
                <w:bottom w:val="none" w:sz="0" w:space="0" w:color="auto"/>
                <w:right w:val="none" w:sz="0" w:space="0" w:color="auto"/>
              </w:divBdr>
            </w:div>
            <w:div w:id="1134785967">
              <w:marLeft w:val="1155"/>
              <w:marRight w:val="0"/>
              <w:marTop w:val="0"/>
              <w:marBottom w:val="0"/>
              <w:divBdr>
                <w:top w:val="none" w:sz="0" w:space="0" w:color="auto"/>
                <w:left w:val="none" w:sz="0" w:space="0" w:color="auto"/>
                <w:bottom w:val="none" w:sz="0" w:space="0" w:color="auto"/>
                <w:right w:val="none" w:sz="0" w:space="0" w:color="auto"/>
              </w:divBdr>
            </w:div>
            <w:div w:id="1548223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664347">
      <w:bodyDiv w:val="1"/>
      <w:marLeft w:val="0"/>
      <w:marRight w:val="0"/>
      <w:marTop w:val="0"/>
      <w:marBottom w:val="0"/>
      <w:divBdr>
        <w:top w:val="none" w:sz="0" w:space="0" w:color="auto"/>
        <w:left w:val="none" w:sz="0" w:space="0" w:color="auto"/>
        <w:bottom w:val="none" w:sz="0" w:space="0" w:color="auto"/>
        <w:right w:val="none" w:sz="0" w:space="0" w:color="auto"/>
      </w:divBdr>
      <w:divsChild>
        <w:div w:id="1089083344">
          <w:marLeft w:val="0"/>
          <w:marRight w:val="0"/>
          <w:marTop w:val="0"/>
          <w:marBottom w:val="0"/>
          <w:divBdr>
            <w:top w:val="none" w:sz="0" w:space="0" w:color="auto"/>
            <w:left w:val="none" w:sz="0" w:space="0" w:color="auto"/>
            <w:bottom w:val="none" w:sz="0" w:space="0" w:color="auto"/>
            <w:right w:val="none" w:sz="0" w:space="0" w:color="auto"/>
          </w:divBdr>
        </w:div>
        <w:div w:id="183516824">
          <w:marLeft w:val="0"/>
          <w:marRight w:val="0"/>
          <w:marTop w:val="150"/>
          <w:marBottom w:val="0"/>
          <w:divBdr>
            <w:top w:val="none" w:sz="0" w:space="0" w:color="auto"/>
            <w:left w:val="none" w:sz="0" w:space="0" w:color="auto"/>
            <w:bottom w:val="none" w:sz="0" w:space="0" w:color="auto"/>
            <w:right w:val="none" w:sz="0" w:space="0" w:color="auto"/>
          </w:divBdr>
          <w:divsChild>
            <w:div w:id="462693547">
              <w:marLeft w:val="1155"/>
              <w:marRight w:val="0"/>
              <w:marTop w:val="0"/>
              <w:marBottom w:val="0"/>
              <w:divBdr>
                <w:top w:val="none" w:sz="0" w:space="0" w:color="auto"/>
                <w:left w:val="none" w:sz="0" w:space="0" w:color="auto"/>
                <w:bottom w:val="none" w:sz="0" w:space="0" w:color="auto"/>
                <w:right w:val="none" w:sz="0" w:space="0" w:color="auto"/>
              </w:divBdr>
            </w:div>
            <w:div w:id="985089284">
              <w:marLeft w:val="1155"/>
              <w:marRight w:val="0"/>
              <w:marTop w:val="0"/>
              <w:marBottom w:val="0"/>
              <w:divBdr>
                <w:top w:val="none" w:sz="0" w:space="0" w:color="auto"/>
                <w:left w:val="none" w:sz="0" w:space="0" w:color="auto"/>
                <w:bottom w:val="none" w:sz="0" w:space="0" w:color="auto"/>
                <w:right w:val="none" w:sz="0" w:space="0" w:color="auto"/>
              </w:divBdr>
            </w:div>
            <w:div w:id="112997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243751">
      <w:bodyDiv w:val="1"/>
      <w:marLeft w:val="0"/>
      <w:marRight w:val="0"/>
      <w:marTop w:val="0"/>
      <w:marBottom w:val="0"/>
      <w:divBdr>
        <w:top w:val="none" w:sz="0" w:space="0" w:color="auto"/>
        <w:left w:val="none" w:sz="0" w:space="0" w:color="auto"/>
        <w:bottom w:val="none" w:sz="0" w:space="0" w:color="auto"/>
        <w:right w:val="none" w:sz="0" w:space="0" w:color="auto"/>
      </w:divBdr>
      <w:divsChild>
        <w:div w:id="857619287">
          <w:marLeft w:val="0"/>
          <w:marRight w:val="0"/>
          <w:marTop w:val="0"/>
          <w:marBottom w:val="0"/>
          <w:divBdr>
            <w:top w:val="none" w:sz="0" w:space="0" w:color="auto"/>
            <w:left w:val="none" w:sz="0" w:space="0" w:color="auto"/>
            <w:bottom w:val="none" w:sz="0" w:space="0" w:color="auto"/>
            <w:right w:val="none" w:sz="0" w:space="0" w:color="auto"/>
          </w:divBdr>
        </w:div>
        <w:div w:id="1203666435">
          <w:marLeft w:val="0"/>
          <w:marRight w:val="0"/>
          <w:marTop w:val="150"/>
          <w:marBottom w:val="0"/>
          <w:divBdr>
            <w:top w:val="none" w:sz="0" w:space="0" w:color="auto"/>
            <w:left w:val="none" w:sz="0" w:space="0" w:color="auto"/>
            <w:bottom w:val="none" w:sz="0" w:space="0" w:color="auto"/>
            <w:right w:val="none" w:sz="0" w:space="0" w:color="auto"/>
          </w:divBdr>
          <w:divsChild>
            <w:div w:id="1013335116">
              <w:marLeft w:val="1155"/>
              <w:marRight w:val="0"/>
              <w:marTop w:val="0"/>
              <w:marBottom w:val="0"/>
              <w:divBdr>
                <w:top w:val="none" w:sz="0" w:space="0" w:color="auto"/>
                <w:left w:val="none" w:sz="0" w:space="0" w:color="auto"/>
                <w:bottom w:val="none" w:sz="0" w:space="0" w:color="auto"/>
                <w:right w:val="none" w:sz="0" w:space="0" w:color="auto"/>
              </w:divBdr>
            </w:div>
            <w:div w:id="789864771">
              <w:marLeft w:val="1155"/>
              <w:marRight w:val="0"/>
              <w:marTop w:val="0"/>
              <w:marBottom w:val="0"/>
              <w:divBdr>
                <w:top w:val="none" w:sz="0" w:space="0" w:color="auto"/>
                <w:left w:val="none" w:sz="0" w:space="0" w:color="auto"/>
                <w:bottom w:val="none" w:sz="0" w:space="0" w:color="auto"/>
                <w:right w:val="none" w:sz="0" w:space="0" w:color="auto"/>
              </w:divBdr>
            </w:div>
            <w:div w:id="157890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587981">
      <w:bodyDiv w:val="1"/>
      <w:marLeft w:val="0"/>
      <w:marRight w:val="0"/>
      <w:marTop w:val="0"/>
      <w:marBottom w:val="0"/>
      <w:divBdr>
        <w:top w:val="none" w:sz="0" w:space="0" w:color="auto"/>
        <w:left w:val="none" w:sz="0" w:space="0" w:color="auto"/>
        <w:bottom w:val="none" w:sz="0" w:space="0" w:color="auto"/>
        <w:right w:val="none" w:sz="0" w:space="0" w:color="auto"/>
      </w:divBdr>
      <w:divsChild>
        <w:div w:id="1048921097">
          <w:marLeft w:val="0"/>
          <w:marRight w:val="0"/>
          <w:marTop w:val="0"/>
          <w:marBottom w:val="0"/>
          <w:divBdr>
            <w:top w:val="none" w:sz="0" w:space="0" w:color="auto"/>
            <w:left w:val="none" w:sz="0" w:space="0" w:color="auto"/>
            <w:bottom w:val="none" w:sz="0" w:space="0" w:color="auto"/>
            <w:right w:val="none" w:sz="0" w:space="0" w:color="auto"/>
          </w:divBdr>
        </w:div>
        <w:div w:id="21177196">
          <w:marLeft w:val="0"/>
          <w:marRight w:val="0"/>
          <w:marTop w:val="150"/>
          <w:marBottom w:val="0"/>
          <w:divBdr>
            <w:top w:val="none" w:sz="0" w:space="0" w:color="auto"/>
            <w:left w:val="none" w:sz="0" w:space="0" w:color="auto"/>
            <w:bottom w:val="none" w:sz="0" w:space="0" w:color="auto"/>
            <w:right w:val="none" w:sz="0" w:space="0" w:color="auto"/>
          </w:divBdr>
          <w:divsChild>
            <w:div w:id="715743872">
              <w:marLeft w:val="1155"/>
              <w:marRight w:val="0"/>
              <w:marTop w:val="0"/>
              <w:marBottom w:val="0"/>
              <w:divBdr>
                <w:top w:val="none" w:sz="0" w:space="0" w:color="auto"/>
                <w:left w:val="none" w:sz="0" w:space="0" w:color="auto"/>
                <w:bottom w:val="none" w:sz="0" w:space="0" w:color="auto"/>
                <w:right w:val="none" w:sz="0" w:space="0" w:color="auto"/>
              </w:divBdr>
            </w:div>
            <w:div w:id="2114280216">
              <w:marLeft w:val="1155"/>
              <w:marRight w:val="0"/>
              <w:marTop w:val="0"/>
              <w:marBottom w:val="0"/>
              <w:divBdr>
                <w:top w:val="none" w:sz="0" w:space="0" w:color="auto"/>
                <w:left w:val="none" w:sz="0" w:space="0" w:color="auto"/>
                <w:bottom w:val="none" w:sz="0" w:space="0" w:color="auto"/>
                <w:right w:val="none" w:sz="0" w:space="0" w:color="auto"/>
              </w:divBdr>
            </w:div>
            <w:div w:id="1296449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778811">
      <w:bodyDiv w:val="1"/>
      <w:marLeft w:val="0"/>
      <w:marRight w:val="0"/>
      <w:marTop w:val="0"/>
      <w:marBottom w:val="0"/>
      <w:divBdr>
        <w:top w:val="none" w:sz="0" w:space="0" w:color="auto"/>
        <w:left w:val="none" w:sz="0" w:space="0" w:color="auto"/>
        <w:bottom w:val="none" w:sz="0" w:space="0" w:color="auto"/>
        <w:right w:val="none" w:sz="0" w:space="0" w:color="auto"/>
      </w:divBdr>
      <w:divsChild>
        <w:div w:id="96222358">
          <w:marLeft w:val="0"/>
          <w:marRight w:val="0"/>
          <w:marTop w:val="0"/>
          <w:marBottom w:val="0"/>
          <w:divBdr>
            <w:top w:val="none" w:sz="0" w:space="0" w:color="auto"/>
            <w:left w:val="none" w:sz="0" w:space="0" w:color="auto"/>
            <w:bottom w:val="none" w:sz="0" w:space="0" w:color="auto"/>
            <w:right w:val="none" w:sz="0" w:space="0" w:color="auto"/>
          </w:divBdr>
        </w:div>
        <w:div w:id="1907181096">
          <w:marLeft w:val="0"/>
          <w:marRight w:val="0"/>
          <w:marTop w:val="150"/>
          <w:marBottom w:val="0"/>
          <w:divBdr>
            <w:top w:val="none" w:sz="0" w:space="0" w:color="auto"/>
            <w:left w:val="none" w:sz="0" w:space="0" w:color="auto"/>
            <w:bottom w:val="none" w:sz="0" w:space="0" w:color="auto"/>
            <w:right w:val="none" w:sz="0" w:space="0" w:color="auto"/>
          </w:divBdr>
          <w:divsChild>
            <w:div w:id="1778410169">
              <w:marLeft w:val="1155"/>
              <w:marRight w:val="0"/>
              <w:marTop w:val="0"/>
              <w:marBottom w:val="0"/>
              <w:divBdr>
                <w:top w:val="none" w:sz="0" w:space="0" w:color="auto"/>
                <w:left w:val="none" w:sz="0" w:space="0" w:color="auto"/>
                <w:bottom w:val="none" w:sz="0" w:space="0" w:color="auto"/>
                <w:right w:val="none" w:sz="0" w:space="0" w:color="auto"/>
              </w:divBdr>
            </w:div>
            <w:div w:id="2114939473">
              <w:marLeft w:val="1155"/>
              <w:marRight w:val="0"/>
              <w:marTop w:val="0"/>
              <w:marBottom w:val="0"/>
              <w:divBdr>
                <w:top w:val="none" w:sz="0" w:space="0" w:color="auto"/>
                <w:left w:val="none" w:sz="0" w:space="0" w:color="auto"/>
                <w:bottom w:val="none" w:sz="0" w:space="0" w:color="auto"/>
                <w:right w:val="none" w:sz="0" w:space="0" w:color="auto"/>
              </w:divBdr>
            </w:div>
            <w:div w:id="1494026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5578">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288753">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3180">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554062">
      <w:bodyDiv w:val="1"/>
      <w:marLeft w:val="0"/>
      <w:marRight w:val="0"/>
      <w:marTop w:val="0"/>
      <w:marBottom w:val="0"/>
      <w:divBdr>
        <w:top w:val="none" w:sz="0" w:space="0" w:color="auto"/>
        <w:left w:val="none" w:sz="0" w:space="0" w:color="auto"/>
        <w:bottom w:val="none" w:sz="0" w:space="0" w:color="auto"/>
        <w:right w:val="none" w:sz="0" w:space="0" w:color="auto"/>
      </w:divBdr>
      <w:divsChild>
        <w:div w:id="1425808676">
          <w:marLeft w:val="0"/>
          <w:marRight w:val="0"/>
          <w:marTop w:val="0"/>
          <w:marBottom w:val="0"/>
          <w:divBdr>
            <w:top w:val="none" w:sz="0" w:space="0" w:color="auto"/>
            <w:left w:val="none" w:sz="0" w:space="0" w:color="auto"/>
            <w:bottom w:val="none" w:sz="0" w:space="0" w:color="auto"/>
            <w:right w:val="none" w:sz="0" w:space="0" w:color="auto"/>
          </w:divBdr>
        </w:div>
        <w:div w:id="725835329">
          <w:marLeft w:val="0"/>
          <w:marRight w:val="0"/>
          <w:marTop w:val="150"/>
          <w:marBottom w:val="0"/>
          <w:divBdr>
            <w:top w:val="none" w:sz="0" w:space="0" w:color="auto"/>
            <w:left w:val="none" w:sz="0" w:space="0" w:color="auto"/>
            <w:bottom w:val="none" w:sz="0" w:space="0" w:color="auto"/>
            <w:right w:val="none" w:sz="0" w:space="0" w:color="auto"/>
          </w:divBdr>
          <w:divsChild>
            <w:div w:id="1113674782">
              <w:marLeft w:val="1155"/>
              <w:marRight w:val="0"/>
              <w:marTop w:val="0"/>
              <w:marBottom w:val="0"/>
              <w:divBdr>
                <w:top w:val="none" w:sz="0" w:space="0" w:color="auto"/>
                <w:left w:val="none" w:sz="0" w:space="0" w:color="auto"/>
                <w:bottom w:val="none" w:sz="0" w:space="0" w:color="auto"/>
                <w:right w:val="none" w:sz="0" w:space="0" w:color="auto"/>
              </w:divBdr>
            </w:div>
            <w:div w:id="812869143">
              <w:marLeft w:val="1155"/>
              <w:marRight w:val="0"/>
              <w:marTop w:val="0"/>
              <w:marBottom w:val="0"/>
              <w:divBdr>
                <w:top w:val="none" w:sz="0" w:space="0" w:color="auto"/>
                <w:left w:val="none" w:sz="0" w:space="0" w:color="auto"/>
                <w:bottom w:val="none" w:sz="0" w:space="0" w:color="auto"/>
                <w:right w:val="none" w:sz="0" w:space="0" w:color="auto"/>
              </w:divBdr>
            </w:div>
            <w:div w:id="953712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745975">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4193">
      <w:bodyDiv w:val="1"/>
      <w:marLeft w:val="0"/>
      <w:marRight w:val="0"/>
      <w:marTop w:val="0"/>
      <w:marBottom w:val="0"/>
      <w:divBdr>
        <w:top w:val="none" w:sz="0" w:space="0" w:color="auto"/>
        <w:left w:val="none" w:sz="0" w:space="0" w:color="auto"/>
        <w:bottom w:val="none" w:sz="0" w:space="0" w:color="auto"/>
        <w:right w:val="none" w:sz="0" w:space="0" w:color="auto"/>
      </w:divBdr>
      <w:divsChild>
        <w:div w:id="1124037223">
          <w:marLeft w:val="0"/>
          <w:marRight w:val="0"/>
          <w:marTop w:val="0"/>
          <w:marBottom w:val="0"/>
          <w:divBdr>
            <w:top w:val="none" w:sz="0" w:space="0" w:color="auto"/>
            <w:left w:val="none" w:sz="0" w:space="0" w:color="auto"/>
            <w:bottom w:val="none" w:sz="0" w:space="0" w:color="auto"/>
            <w:right w:val="none" w:sz="0" w:space="0" w:color="auto"/>
          </w:divBdr>
        </w:div>
        <w:div w:id="624042490">
          <w:marLeft w:val="0"/>
          <w:marRight w:val="0"/>
          <w:marTop w:val="150"/>
          <w:marBottom w:val="0"/>
          <w:divBdr>
            <w:top w:val="none" w:sz="0" w:space="0" w:color="auto"/>
            <w:left w:val="none" w:sz="0" w:space="0" w:color="auto"/>
            <w:bottom w:val="none" w:sz="0" w:space="0" w:color="auto"/>
            <w:right w:val="none" w:sz="0" w:space="0" w:color="auto"/>
          </w:divBdr>
          <w:divsChild>
            <w:div w:id="950550943">
              <w:marLeft w:val="1155"/>
              <w:marRight w:val="0"/>
              <w:marTop w:val="0"/>
              <w:marBottom w:val="0"/>
              <w:divBdr>
                <w:top w:val="none" w:sz="0" w:space="0" w:color="auto"/>
                <w:left w:val="none" w:sz="0" w:space="0" w:color="auto"/>
                <w:bottom w:val="none" w:sz="0" w:space="0" w:color="auto"/>
                <w:right w:val="none" w:sz="0" w:space="0" w:color="auto"/>
              </w:divBdr>
            </w:div>
            <w:div w:id="347755605">
              <w:marLeft w:val="1155"/>
              <w:marRight w:val="0"/>
              <w:marTop w:val="0"/>
              <w:marBottom w:val="0"/>
              <w:divBdr>
                <w:top w:val="none" w:sz="0" w:space="0" w:color="auto"/>
                <w:left w:val="none" w:sz="0" w:space="0" w:color="auto"/>
                <w:bottom w:val="none" w:sz="0" w:space="0" w:color="auto"/>
                <w:right w:val="none" w:sz="0" w:space="0" w:color="auto"/>
              </w:divBdr>
            </w:div>
            <w:div w:id="1728725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672738">
      <w:bodyDiv w:val="1"/>
      <w:marLeft w:val="0"/>
      <w:marRight w:val="0"/>
      <w:marTop w:val="0"/>
      <w:marBottom w:val="0"/>
      <w:divBdr>
        <w:top w:val="none" w:sz="0" w:space="0" w:color="auto"/>
        <w:left w:val="none" w:sz="0" w:space="0" w:color="auto"/>
        <w:bottom w:val="none" w:sz="0" w:space="0" w:color="auto"/>
        <w:right w:val="none" w:sz="0" w:space="0" w:color="auto"/>
      </w:divBdr>
      <w:divsChild>
        <w:div w:id="1903520551">
          <w:marLeft w:val="0"/>
          <w:marRight w:val="0"/>
          <w:marTop w:val="0"/>
          <w:marBottom w:val="0"/>
          <w:divBdr>
            <w:top w:val="none" w:sz="0" w:space="0" w:color="auto"/>
            <w:left w:val="none" w:sz="0" w:space="0" w:color="auto"/>
            <w:bottom w:val="none" w:sz="0" w:space="0" w:color="auto"/>
            <w:right w:val="none" w:sz="0" w:space="0" w:color="auto"/>
          </w:divBdr>
        </w:div>
        <w:div w:id="1457522585">
          <w:marLeft w:val="0"/>
          <w:marRight w:val="0"/>
          <w:marTop w:val="150"/>
          <w:marBottom w:val="0"/>
          <w:divBdr>
            <w:top w:val="none" w:sz="0" w:space="0" w:color="auto"/>
            <w:left w:val="none" w:sz="0" w:space="0" w:color="auto"/>
            <w:bottom w:val="none" w:sz="0" w:space="0" w:color="auto"/>
            <w:right w:val="none" w:sz="0" w:space="0" w:color="auto"/>
          </w:divBdr>
          <w:divsChild>
            <w:div w:id="1420249934">
              <w:marLeft w:val="1155"/>
              <w:marRight w:val="0"/>
              <w:marTop w:val="0"/>
              <w:marBottom w:val="0"/>
              <w:divBdr>
                <w:top w:val="none" w:sz="0" w:space="0" w:color="auto"/>
                <w:left w:val="none" w:sz="0" w:space="0" w:color="auto"/>
                <w:bottom w:val="none" w:sz="0" w:space="0" w:color="auto"/>
                <w:right w:val="none" w:sz="0" w:space="0" w:color="auto"/>
              </w:divBdr>
            </w:div>
            <w:div w:id="329262150">
              <w:marLeft w:val="1155"/>
              <w:marRight w:val="0"/>
              <w:marTop w:val="0"/>
              <w:marBottom w:val="0"/>
              <w:divBdr>
                <w:top w:val="none" w:sz="0" w:space="0" w:color="auto"/>
                <w:left w:val="none" w:sz="0" w:space="0" w:color="auto"/>
                <w:bottom w:val="none" w:sz="0" w:space="0" w:color="auto"/>
                <w:right w:val="none" w:sz="0" w:space="0" w:color="auto"/>
              </w:divBdr>
            </w:div>
            <w:div w:id="315034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251078">
      <w:bodyDiv w:val="1"/>
      <w:marLeft w:val="0"/>
      <w:marRight w:val="0"/>
      <w:marTop w:val="0"/>
      <w:marBottom w:val="0"/>
      <w:divBdr>
        <w:top w:val="none" w:sz="0" w:space="0" w:color="auto"/>
        <w:left w:val="none" w:sz="0" w:space="0" w:color="auto"/>
        <w:bottom w:val="none" w:sz="0" w:space="0" w:color="auto"/>
        <w:right w:val="none" w:sz="0" w:space="0" w:color="auto"/>
      </w:divBdr>
      <w:divsChild>
        <w:div w:id="1795321976">
          <w:marLeft w:val="0"/>
          <w:marRight w:val="0"/>
          <w:marTop w:val="0"/>
          <w:marBottom w:val="0"/>
          <w:divBdr>
            <w:top w:val="none" w:sz="0" w:space="0" w:color="auto"/>
            <w:left w:val="none" w:sz="0" w:space="0" w:color="auto"/>
            <w:bottom w:val="none" w:sz="0" w:space="0" w:color="auto"/>
            <w:right w:val="none" w:sz="0" w:space="0" w:color="auto"/>
          </w:divBdr>
        </w:div>
        <w:div w:id="1481193753">
          <w:marLeft w:val="0"/>
          <w:marRight w:val="0"/>
          <w:marTop w:val="150"/>
          <w:marBottom w:val="0"/>
          <w:divBdr>
            <w:top w:val="none" w:sz="0" w:space="0" w:color="auto"/>
            <w:left w:val="none" w:sz="0" w:space="0" w:color="auto"/>
            <w:bottom w:val="none" w:sz="0" w:space="0" w:color="auto"/>
            <w:right w:val="none" w:sz="0" w:space="0" w:color="auto"/>
          </w:divBdr>
          <w:divsChild>
            <w:div w:id="123427842">
              <w:marLeft w:val="1155"/>
              <w:marRight w:val="0"/>
              <w:marTop w:val="0"/>
              <w:marBottom w:val="0"/>
              <w:divBdr>
                <w:top w:val="none" w:sz="0" w:space="0" w:color="auto"/>
                <w:left w:val="none" w:sz="0" w:space="0" w:color="auto"/>
                <w:bottom w:val="none" w:sz="0" w:space="0" w:color="auto"/>
                <w:right w:val="none" w:sz="0" w:space="0" w:color="auto"/>
              </w:divBdr>
            </w:div>
            <w:div w:id="1436053500">
              <w:marLeft w:val="1155"/>
              <w:marRight w:val="0"/>
              <w:marTop w:val="0"/>
              <w:marBottom w:val="0"/>
              <w:divBdr>
                <w:top w:val="none" w:sz="0" w:space="0" w:color="auto"/>
                <w:left w:val="none" w:sz="0" w:space="0" w:color="auto"/>
                <w:bottom w:val="none" w:sz="0" w:space="0" w:color="auto"/>
                <w:right w:val="none" w:sz="0" w:space="0" w:color="auto"/>
              </w:divBdr>
            </w:div>
            <w:div w:id="124283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636">
      <w:bodyDiv w:val="1"/>
      <w:marLeft w:val="0"/>
      <w:marRight w:val="0"/>
      <w:marTop w:val="0"/>
      <w:marBottom w:val="0"/>
      <w:divBdr>
        <w:top w:val="none" w:sz="0" w:space="0" w:color="auto"/>
        <w:left w:val="none" w:sz="0" w:space="0" w:color="auto"/>
        <w:bottom w:val="none" w:sz="0" w:space="0" w:color="auto"/>
        <w:right w:val="none" w:sz="0" w:space="0" w:color="auto"/>
      </w:divBdr>
      <w:divsChild>
        <w:div w:id="872957816">
          <w:marLeft w:val="0"/>
          <w:marRight w:val="0"/>
          <w:marTop w:val="0"/>
          <w:marBottom w:val="0"/>
          <w:divBdr>
            <w:top w:val="none" w:sz="0" w:space="0" w:color="auto"/>
            <w:left w:val="none" w:sz="0" w:space="0" w:color="auto"/>
            <w:bottom w:val="none" w:sz="0" w:space="0" w:color="auto"/>
            <w:right w:val="none" w:sz="0" w:space="0" w:color="auto"/>
          </w:divBdr>
        </w:div>
        <w:div w:id="559023408">
          <w:marLeft w:val="0"/>
          <w:marRight w:val="0"/>
          <w:marTop w:val="150"/>
          <w:marBottom w:val="0"/>
          <w:divBdr>
            <w:top w:val="none" w:sz="0" w:space="0" w:color="auto"/>
            <w:left w:val="none" w:sz="0" w:space="0" w:color="auto"/>
            <w:bottom w:val="none" w:sz="0" w:space="0" w:color="auto"/>
            <w:right w:val="none" w:sz="0" w:space="0" w:color="auto"/>
          </w:divBdr>
          <w:divsChild>
            <w:div w:id="1029526255">
              <w:marLeft w:val="1155"/>
              <w:marRight w:val="0"/>
              <w:marTop w:val="0"/>
              <w:marBottom w:val="0"/>
              <w:divBdr>
                <w:top w:val="none" w:sz="0" w:space="0" w:color="auto"/>
                <w:left w:val="none" w:sz="0" w:space="0" w:color="auto"/>
                <w:bottom w:val="none" w:sz="0" w:space="0" w:color="auto"/>
                <w:right w:val="none" w:sz="0" w:space="0" w:color="auto"/>
              </w:divBdr>
            </w:div>
            <w:div w:id="1208105939">
              <w:marLeft w:val="1155"/>
              <w:marRight w:val="0"/>
              <w:marTop w:val="0"/>
              <w:marBottom w:val="0"/>
              <w:divBdr>
                <w:top w:val="none" w:sz="0" w:space="0" w:color="auto"/>
                <w:left w:val="none" w:sz="0" w:space="0" w:color="auto"/>
                <w:bottom w:val="none" w:sz="0" w:space="0" w:color="auto"/>
                <w:right w:val="none" w:sz="0" w:space="0" w:color="auto"/>
              </w:divBdr>
            </w:div>
            <w:div w:id="802501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44546">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67366">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789178">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054805">
      <w:bodyDiv w:val="1"/>
      <w:marLeft w:val="0"/>
      <w:marRight w:val="0"/>
      <w:marTop w:val="0"/>
      <w:marBottom w:val="0"/>
      <w:divBdr>
        <w:top w:val="none" w:sz="0" w:space="0" w:color="auto"/>
        <w:left w:val="none" w:sz="0" w:space="0" w:color="auto"/>
        <w:bottom w:val="none" w:sz="0" w:space="0" w:color="auto"/>
        <w:right w:val="none" w:sz="0" w:space="0" w:color="auto"/>
      </w:divBdr>
      <w:divsChild>
        <w:div w:id="243221052">
          <w:marLeft w:val="0"/>
          <w:marRight w:val="0"/>
          <w:marTop w:val="0"/>
          <w:marBottom w:val="0"/>
          <w:divBdr>
            <w:top w:val="none" w:sz="0" w:space="0" w:color="auto"/>
            <w:left w:val="none" w:sz="0" w:space="0" w:color="auto"/>
            <w:bottom w:val="none" w:sz="0" w:space="0" w:color="auto"/>
            <w:right w:val="none" w:sz="0" w:space="0" w:color="auto"/>
          </w:divBdr>
        </w:div>
        <w:div w:id="566116236">
          <w:marLeft w:val="0"/>
          <w:marRight w:val="0"/>
          <w:marTop w:val="150"/>
          <w:marBottom w:val="0"/>
          <w:divBdr>
            <w:top w:val="none" w:sz="0" w:space="0" w:color="auto"/>
            <w:left w:val="none" w:sz="0" w:space="0" w:color="auto"/>
            <w:bottom w:val="none" w:sz="0" w:space="0" w:color="auto"/>
            <w:right w:val="none" w:sz="0" w:space="0" w:color="auto"/>
          </w:divBdr>
          <w:divsChild>
            <w:div w:id="1740521833">
              <w:marLeft w:val="1155"/>
              <w:marRight w:val="0"/>
              <w:marTop w:val="0"/>
              <w:marBottom w:val="0"/>
              <w:divBdr>
                <w:top w:val="none" w:sz="0" w:space="0" w:color="auto"/>
                <w:left w:val="none" w:sz="0" w:space="0" w:color="auto"/>
                <w:bottom w:val="none" w:sz="0" w:space="0" w:color="auto"/>
                <w:right w:val="none" w:sz="0" w:space="0" w:color="auto"/>
              </w:divBdr>
            </w:div>
            <w:div w:id="2022706417">
              <w:marLeft w:val="1155"/>
              <w:marRight w:val="0"/>
              <w:marTop w:val="0"/>
              <w:marBottom w:val="0"/>
              <w:divBdr>
                <w:top w:val="none" w:sz="0" w:space="0" w:color="auto"/>
                <w:left w:val="none" w:sz="0" w:space="0" w:color="auto"/>
                <w:bottom w:val="none" w:sz="0" w:space="0" w:color="auto"/>
                <w:right w:val="none" w:sz="0" w:space="0" w:color="auto"/>
              </w:divBdr>
            </w:div>
            <w:div w:id="149178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129432">
      <w:bodyDiv w:val="1"/>
      <w:marLeft w:val="0"/>
      <w:marRight w:val="0"/>
      <w:marTop w:val="0"/>
      <w:marBottom w:val="0"/>
      <w:divBdr>
        <w:top w:val="none" w:sz="0" w:space="0" w:color="auto"/>
        <w:left w:val="none" w:sz="0" w:space="0" w:color="auto"/>
        <w:bottom w:val="none" w:sz="0" w:space="0" w:color="auto"/>
        <w:right w:val="none" w:sz="0" w:space="0" w:color="auto"/>
      </w:divBdr>
      <w:divsChild>
        <w:div w:id="50157222">
          <w:marLeft w:val="0"/>
          <w:marRight w:val="0"/>
          <w:marTop w:val="0"/>
          <w:marBottom w:val="0"/>
          <w:divBdr>
            <w:top w:val="none" w:sz="0" w:space="0" w:color="auto"/>
            <w:left w:val="none" w:sz="0" w:space="0" w:color="auto"/>
            <w:bottom w:val="none" w:sz="0" w:space="0" w:color="auto"/>
            <w:right w:val="none" w:sz="0" w:space="0" w:color="auto"/>
          </w:divBdr>
        </w:div>
        <w:div w:id="1532457481">
          <w:marLeft w:val="0"/>
          <w:marRight w:val="0"/>
          <w:marTop w:val="150"/>
          <w:marBottom w:val="0"/>
          <w:divBdr>
            <w:top w:val="none" w:sz="0" w:space="0" w:color="auto"/>
            <w:left w:val="none" w:sz="0" w:space="0" w:color="auto"/>
            <w:bottom w:val="none" w:sz="0" w:space="0" w:color="auto"/>
            <w:right w:val="none" w:sz="0" w:space="0" w:color="auto"/>
          </w:divBdr>
          <w:divsChild>
            <w:div w:id="358045631">
              <w:marLeft w:val="1155"/>
              <w:marRight w:val="0"/>
              <w:marTop w:val="0"/>
              <w:marBottom w:val="0"/>
              <w:divBdr>
                <w:top w:val="none" w:sz="0" w:space="0" w:color="auto"/>
                <w:left w:val="none" w:sz="0" w:space="0" w:color="auto"/>
                <w:bottom w:val="none" w:sz="0" w:space="0" w:color="auto"/>
                <w:right w:val="none" w:sz="0" w:space="0" w:color="auto"/>
              </w:divBdr>
            </w:div>
            <w:div w:id="1458646691">
              <w:marLeft w:val="1155"/>
              <w:marRight w:val="0"/>
              <w:marTop w:val="0"/>
              <w:marBottom w:val="0"/>
              <w:divBdr>
                <w:top w:val="none" w:sz="0" w:space="0" w:color="auto"/>
                <w:left w:val="none" w:sz="0" w:space="0" w:color="auto"/>
                <w:bottom w:val="none" w:sz="0" w:space="0" w:color="auto"/>
                <w:right w:val="none" w:sz="0" w:space="0" w:color="auto"/>
              </w:divBdr>
            </w:div>
            <w:div w:id="1178882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371334">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6946">
      <w:bodyDiv w:val="1"/>
      <w:marLeft w:val="0"/>
      <w:marRight w:val="0"/>
      <w:marTop w:val="0"/>
      <w:marBottom w:val="0"/>
      <w:divBdr>
        <w:top w:val="none" w:sz="0" w:space="0" w:color="auto"/>
        <w:left w:val="none" w:sz="0" w:space="0" w:color="auto"/>
        <w:bottom w:val="none" w:sz="0" w:space="0" w:color="auto"/>
        <w:right w:val="none" w:sz="0" w:space="0" w:color="auto"/>
      </w:divBdr>
      <w:divsChild>
        <w:div w:id="174731356">
          <w:marLeft w:val="0"/>
          <w:marRight w:val="0"/>
          <w:marTop w:val="0"/>
          <w:marBottom w:val="0"/>
          <w:divBdr>
            <w:top w:val="none" w:sz="0" w:space="0" w:color="auto"/>
            <w:left w:val="none" w:sz="0" w:space="0" w:color="auto"/>
            <w:bottom w:val="none" w:sz="0" w:space="0" w:color="auto"/>
            <w:right w:val="none" w:sz="0" w:space="0" w:color="auto"/>
          </w:divBdr>
        </w:div>
        <w:div w:id="1278443342">
          <w:marLeft w:val="0"/>
          <w:marRight w:val="0"/>
          <w:marTop w:val="150"/>
          <w:marBottom w:val="0"/>
          <w:divBdr>
            <w:top w:val="none" w:sz="0" w:space="0" w:color="auto"/>
            <w:left w:val="none" w:sz="0" w:space="0" w:color="auto"/>
            <w:bottom w:val="none" w:sz="0" w:space="0" w:color="auto"/>
            <w:right w:val="none" w:sz="0" w:space="0" w:color="auto"/>
          </w:divBdr>
          <w:divsChild>
            <w:div w:id="1950426450">
              <w:marLeft w:val="1155"/>
              <w:marRight w:val="0"/>
              <w:marTop w:val="0"/>
              <w:marBottom w:val="0"/>
              <w:divBdr>
                <w:top w:val="none" w:sz="0" w:space="0" w:color="auto"/>
                <w:left w:val="none" w:sz="0" w:space="0" w:color="auto"/>
                <w:bottom w:val="none" w:sz="0" w:space="0" w:color="auto"/>
                <w:right w:val="none" w:sz="0" w:space="0" w:color="auto"/>
              </w:divBdr>
            </w:div>
            <w:div w:id="1502696057">
              <w:marLeft w:val="1155"/>
              <w:marRight w:val="0"/>
              <w:marTop w:val="0"/>
              <w:marBottom w:val="0"/>
              <w:divBdr>
                <w:top w:val="none" w:sz="0" w:space="0" w:color="auto"/>
                <w:left w:val="none" w:sz="0" w:space="0" w:color="auto"/>
                <w:bottom w:val="none" w:sz="0" w:space="0" w:color="auto"/>
                <w:right w:val="none" w:sz="0" w:space="0" w:color="auto"/>
              </w:divBdr>
            </w:div>
            <w:div w:id="423305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219794">
      <w:bodyDiv w:val="1"/>
      <w:marLeft w:val="0"/>
      <w:marRight w:val="0"/>
      <w:marTop w:val="0"/>
      <w:marBottom w:val="0"/>
      <w:divBdr>
        <w:top w:val="none" w:sz="0" w:space="0" w:color="auto"/>
        <w:left w:val="none" w:sz="0" w:space="0" w:color="auto"/>
        <w:bottom w:val="none" w:sz="0" w:space="0" w:color="auto"/>
        <w:right w:val="none" w:sz="0" w:space="0" w:color="auto"/>
      </w:divBdr>
      <w:divsChild>
        <w:div w:id="2133669854">
          <w:marLeft w:val="0"/>
          <w:marRight w:val="0"/>
          <w:marTop w:val="0"/>
          <w:marBottom w:val="0"/>
          <w:divBdr>
            <w:top w:val="none" w:sz="0" w:space="0" w:color="auto"/>
            <w:left w:val="none" w:sz="0" w:space="0" w:color="auto"/>
            <w:bottom w:val="none" w:sz="0" w:space="0" w:color="auto"/>
            <w:right w:val="none" w:sz="0" w:space="0" w:color="auto"/>
          </w:divBdr>
        </w:div>
        <w:div w:id="1167477848">
          <w:marLeft w:val="0"/>
          <w:marRight w:val="0"/>
          <w:marTop w:val="150"/>
          <w:marBottom w:val="0"/>
          <w:divBdr>
            <w:top w:val="none" w:sz="0" w:space="0" w:color="auto"/>
            <w:left w:val="none" w:sz="0" w:space="0" w:color="auto"/>
            <w:bottom w:val="none" w:sz="0" w:space="0" w:color="auto"/>
            <w:right w:val="none" w:sz="0" w:space="0" w:color="auto"/>
          </w:divBdr>
          <w:divsChild>
            <w:div w:id="152109381">
              <w:marLeft w:val="1155"/>
              <w:marRight w:val="0"/>
              <w:marTop w:val="0"/>
              <w:marBottom w:val="0"/>
              <w:divBdr>
                <w:top w:val="none" w:sz="0" w:space="0" w:color="auto"/>
                <w:left w:val="none" w:sz="0" w:space="0" w:color="auto"/>
                <w:bottom w:val="none" w:sz="0" w:space="0" w:color="auto"/>
                <w:right w:val="none" w:sz="0" w:space="0" w:color="auto"/>
              </w:divBdr>
            </w:div>
            <w:div w:id="1250769739">
              <w:marLeft w:val="1155"/>
              <w:marRight w:val="0"/>
              <w:marTop w:val="0"/>
              <w:marBottom w:val="0"/>
              <w:divBdr>
                <w:top w:val="none" w:sz="0" w:space="0" w:color="auto"/>
                <w:left w:val="none" w:sz="0" w:space="0" w:color="auto"/>
                <w:bottom w:val="none" w:sz="0" w:space="0" w:color="auto"/>
                <w:right w:val="none" w:sz="0" w:space="0" w:color="auto"/>
              </w:divBdr>
            </w:div>
            <w:div w:id="1193418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38997">
      <w:bodyDiv w:val="1"/>
      <w:marLeft w:val="0"/>
      <w:marRight w:val="0"/>
      <w:marTop w:val="0"/>
      <w:marBottom w:val="0"/>
      <w:divBdr>
        <w:top w:val="none" w:sz="0" w:space="0" w:color="auto"/>
        <w:left w:val="none" w:sz="0" w:space="0" w:color="auto"/>
        <w:bottom w:val="none" w:sz="0" w:space="0" w:color="auto"/>
        <w:right w:val="none" w:sz="0" w:space="0" w:color="auto"/>
      </w:divBdr>
      <w:divsChild>
        <w:div w:id="1872764294">
          <w:marLeft w:val="0"/>
          <w:marRight w:val="0"/>
          <w:marTop w:val="0"/>
          <w:marBottom w:val="0"/>
          <w:divBdr>
            <w:top w:val="none" w:sz="0" w:space="0" w:color="auto"/>
            <w:left w:val="none" w:sz="0" w:space="0" w:color="auto"/>
            <w:bottom w:val="none" w:sz="0" w:space="0" w:color="auto"/>
            <w:right w:val="none" w:sz="0" w:space="0" w:color="auto"/>
          </w:divBdr>
        </w:div>
        <w:div w:id="1033071690">
          <w:marLeft w:val="0"/>
          <w:marRight w:val="0"/>
          <w:marTop w:val="150"/>
          <w:marBottom w:val="0"/>
          <w:divBdr>
            <w:top w:val="none" w:sz="0" w:space="0" w:color="auto"/>
            <w:left w:val="none" w:sz="0" w:space="0" w:color="auto"/>
            <w:bottom w:val="none" w:sz="0" w:space="0" w:color="auto"/>
            <w:right w:val="none" w:sz="0" w:space="0" w:color="auto"/>
          </w:divBdr>
          <w:divsChild>
            <w:div w:id="528490387">
              <w:marLeft w:val="1155"/>
              <w:marRight w:val="0"/>
              <w:marTop w:val="0"/>
              <w:marBottom w:val="0"/>
              <w:divBdr>
                <w:top w:val="none" w:sz="0" w:space="0" w:color="auto"/>
                <w:left w:val="none" w:sz="0" w:space="0" w:color="auto"/>
                <w:bottom w:val="none" w:sz="0" w:space="0" w:color="auto"/>
                <w:right w:val="none" w:sz="0" w:space="0" w:color="auto"/>
              </w:divBdr>
            </w:div>
            <w:div w:id="1702589651">
              <w:marLeft w:val="1155"/>
              <w:marRight w:val="0"/>
              <w:marTop w:val="0"/>
              <w:marBottom w:val="0"/>
              <w:divBdr>
                <w:top w:val="none" w:sz="0" w:space="0" w:color="auto"/>
                <w:left w:val="none" w:sz="0" w:space="0" w:color="auto"/>
                <w:bottom w:val="none" w:sz="0" w:space="0" w:color="auto"/>
                <w:right w:val="none" w:sz="0" w:space="0" w:color="auto"/>
              </w:divBdr>
            </w:div>
            <w:div w:id="159929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59294">
      <w:bodyDiv w:val="1"/>
      <w:marLeft w:val="0"/>
      <w:marRight w:val="0"/>
      <w:marTop w:val="0"/>
      <w:marBottom w:val="0"/>
      <w:divBdr>
        <w:top w:val="none" w:sz="0" w:space="0" w:color="auto"/>
        <w:left w:val="none" w:sz="0" w:space="0" w:color="auto"/>
        <w:bottom w:val="none" w:sz="0" w:space="0" w:color="auto"/>
        <w:right w:val="none" w:sz="0" w:space="0" w:color="auto"/>
      </w:divBdr>
      <w:divsChild>
        <w:div w:id="1692563203">
          <w:marLeft w:val="0"/>
          <w:marRight w:val="0"/>
          <w:marTop w:val="0"/>
          <w:marBottom w:val="0"/>
          <w:divBdr>
            <w:top w:val="none" w:sz="0" w:space="0" w:color="auto"/>
            <w:left w:val="none" w:sz="0" w:space="0" w:color="auto"/>
            <w:bottom w:val="none" w:sz="0" w:space="0" w:color="auto"/>
            <w:right w:val="none" w:sz="0" w:space="0" w:color="auto"/>
          </w:divBdr>
        </w:div>
        <w:div w:id="1650283762">
          <w:marLeft w:val="0"/>
          <w:marRight w:val="0"/>
          <w:marTop w:val="150"/>
          <w:marBottom w:val="0"/>
          <w:divBdr>
            <w:top w:val="none" w:sz="0" w:space="0" w:color="auto"/>
            <w:left w:val="none" w:sz="0" w:space="0" w:color="auto"/>
            <w:bottom w:val="none" w:sz="0" w:space="0" w:color="auto"/>
            <w:right w:val="none" w:sz="0" w:space="0" w:color="auto"/>
          </w:divBdr>
          <w:divsChild>
            <w:div w:id="243102194">
              <w:marLeft w:val="1155"/>
              <w:marRight w:val="0"/>
              <w:marTop w:val="0"/>
              <w:marBottom w:val="0"/>
              <w:divBdr>
                <w:top w:val="none" w:sz="0" w:space="0" w:color="auto"/>
                <w:left w:val="none" w:sz="0" w:space="0" w:color="auto"/>
                <w:bottom w:val="none" w:sz="0" w:space="0" w:color="auto"/>
                <w:right w:val="none" w:sz="0" w:space="0" w:color="auto"/>
              </w:divBdr>
            </w:div>
            <w:div w:id="2032025942">
              <w:marLeft w:val="1155"/>
              <w:marRight w:val="0"/>
              <w:marTop w:val="0"/>
              <w:marBottom w:val="0"/>
              <w:divBdr>
                <w:top w:val="none" w:sz="0" w:space="0" w:color="auto"/>
                <w:left w:val="none" w:sz="0" w:space="0" w:color="auto"/>
                <w:bottom w:val="none" w:sz="0" w:space="0" w:color="auto"/>
                <w:right w:val="none" w:sz="0" w:space="0" w:color="auto"/>
              </w:divBdr>
            </w:div>
            <w:div w:id="245503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137558">
      <w:bodyDiv w:val="1"/>
      <w:marLeft w:val="0"/>
      <w:marRight w:val="0"/>
      <w:marTop w:val="0"/>
      <w:marBottom w:val="0"/>
      <w:divBdr>
        <w:top w:val="none" w:sz="0" w:space="0" w:color="auto"/>
        <w:left w:val="none" w:sz="0" w:space="0" w:color="auto"/>
        <w:bottom w:val="none" w:sz="0" w:space="0" w:color="auto"/>
        <w:right w:val="none" w:sz="0" w:space="0" w:color="auto"/>
      </w:divBdr>
      <w:divsChild>
        <w:div w:id="962225573">
          <w:marLeft w:val="0"/>
          <w:marRight w:val="0"/>
          <w:marTop w:val="0"/>
          <w:marBottom w:val="0"/>
          <w:divBdr>
            <w:top w:val="none" w:sz="0" w:space="0" w:color="auto"/>
            <w:left w:val="none" w:sz="0" w:space="0" w:color="auto"/>
            <w:bottom w:val="none" w:sz="0" w:space="0" w:color="auto"/>
            <w:right w:val="none" w:sz="0" w:space="0" w:color="auto"/>
          </w:divBdr>
        </w:div>
        <w:div w:id="1881548672">
          <w:marLeft w:val="0"/>
          <w:marRight w:val="0"/>
          <w:marTop w:val="150"/>
          <w:marBottom w:val="0"/>
          <w:divBdr>
            <w:top w:val="none" w:sz="0" w:space="0" w:color="auto"/>
            <w:left w:val="none" w:sz="0" w:space="0" w:color="auto"/>
            <w:bottom w:val="none" w:sz="0" w:space="0" w:color="auto"/>
            <w:right w:val="none" w:sz="0" w:space="0" w:color="auto"/>
          </w:divBdr>
          <w:divsChild>
            <w:div w:id="1675721424">
              <w:marLeft w:val="1155"/>
              <w:marRight w:val="0"/>
              <w:marTop w:val="0"/>
              <w:marBottom w:val="0"/>
              <w:divBdr>
                <w:top w:val="none" w:sz="0" w:space="0" w:color="auto"/>
                <w:left w:val="none" w:sz="0" w:space="0" w:color="auto"/>
                <w:bottom w:val="none" w:sz="0" w:space="0" w:color="auto"/>
                <w:right w:val="none" w:sz="0" w:space="0" w:color="auto"/>
              </w:divBdr>
            </w:div>
            <w:div w:id="824971024">
              <w:marLeft w:val="1155"/>
              <w:marRight w:val="0"/>
              <w:marTop w:val="0"/>
              <w:marBottom w:val="0"/>
              <w:divBdr>
                <w:top w:val="none" w:sz="0" w:space="0" w:color="auto"/>
                <w:left w:val="none" w:sz="0" w:space="0" w:color="auto"/>
                <w:bottom w:val="none" w:sz="0" w:space="0" w:color="auto"/>
                <w:right w:val="none" w:sz="0" w:space="0" w:color="auto"/>
              </w:divBdr>
            </w:div>
            <w:div w:id="1850177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336162">
      <w:bodyDiv w:val="1"/>
      <w:marLeft w:val="0"/>
      <w:marRight w:val="0"/>
      <w:marTop w:val="0"/>
      <w:marBottom w:val="0"/>
      <w:divBdr>
        <w:top w:val="none" w:sz="0" w:space="0" w:color="auto"/>
        <w:left w:val="none" w:sz="0" w:space="0" w:color="auto"/>
        <w:bottom w:val="none" w:sz="0" w:space="0" w:color="auto"/>
        <w:right w:val="none" w:sz="0" w:space="0" w:color="auto"/>
      </w:divBdr>
      <w:divsChild>
        <w:div w:id="862473936">
          <w:marLeft w:val="0"/>
          <w:marRight w:val="0"/>
          <w:marTop w:val="0"/>
          <w:marBottom w:val="0"/>
          <w:divBdr>
            <w:top w:val="none" w:sz="0" w:space="0" w:color="auto"/>
            <w:left w:val="none" w:sz="0" w:space="0" w:color="auto"/>
            <w:bottom w:val="none" w:sz="0" w:space="0" w:color="auto"/>
            <w:right w:val="none" w:sz="0" w:space="0" w:color="auto"/>
          </w:divBdr>
        </w:div>
        <w:div w:id="1524200506">
          <w:marLeft w:val="0"/>
          <w:marRight w:val="0"/>
          <w:marTop w:val="150"/>
          <w:marBottom w:val="0"/>
          <w:divBdr>
            <w:top w:val="none" w:sz="0" w:space="0" w:color="auto"/>
            <w:left w:val="none" w:sz="0" w:space="0" w:color="auto"/>
            <w:bottom w:val="none" w:sz="0" w:space="0" w:color="auto"/>
            <w:right w:val="none" w:sz="0" w:space="0" w:color="auto"/>
          </w:divBdr>
          <w:divsChild>
            <w:div w:id="829059465">
              <w:marLeft w:val="1155"/>
              <w:marRight w:val="0"/>
              <w:marTop w:val="0"/>
              <w:marBottom w:val="0"/>
              <w:divBdr>
                <w:top w:val="none" w:sz="0" w:space="0" w:color="auto"/>
                <w:left w:val="none" w:sz="0" w:space="0" w:color="auto"/>
                <w:bottom w:val="none" w:sz="0" w:space="0" w:color="auto"/>
                <w:right w:val="none" w:sz="0" w:space="0" w:color="auto"/>
              </w:divBdr>
            </w:div>
            <w:div w:id="1001272372">
              <w:marLeft w:val="1155"/>
              <w:marRight w:val="0"/>
              <w:marTop w:val="0"/>
              <w:marBottom w:val="0"/>
              <w:divBdr>
                <w:top w:val="none" w:sz="0" w:space="0" w:color="auto"/>
                <w:left w:val="none" w:sz="0" w:space="0" w:color="auto"/>
                <w:bottom w:val="none" w:sz="0" w:space="0" w:color="auto"/>
                <w:right w:val="none" w:sz="0" w:space="0" w:color="auto"/>
              </w:divBdr>
            </w:div>
            <w:div w:id="973170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681825">
      <w:bodyDiv w:val="1"/>
      <w:marLeft w:val="0"/>
      <w:marRight w:val="0"/>
      <w:marTop w:val="0"/>
      <w:marBottom w:val="0"/>
      <w:divBdr>
        <w:top w:val="none" w:sz="0" w:space="0" w:color="auto"/>
        <w:left w:val="none" w:sz="0" w:space="0" w:color="auto"/>
        <w:bottom w:val="none" w:sz="0" w:space="0" w:color="auto"/>
        <w:right w:val="none" w:sz="0" w:space="0" w:color="auto"/>
      </w:divBdr>
      <w:divsChild>
        <w:div w:id="364213063">
          <w:marLeft w:val="0"/>
          <w:marRight w:val="0"/>
          <w:marTop w:val="0"/>
          <w:marBottom w:val="0"/>
          <w:divBdr>
            <w:top w:val="none" w:sz="0" w:space="0" w:color="auto"/>
            <w:left w:val="none" w:sz="0" w:space="0" w:color="auto"/>
            <w:bottom w:val="none" w:sz="0" w:space="0" w:color="auto"/>
            <w:right w:val="none" w:sz="0" w:space="0" w:color="auto"/>
          </w:divBdr>
        </w:div>
        <w:div w:id="867764101">
          <w:marLeft w:val="0"/>
          <w:marRight w:val="0"/>
          <w:marTop w:val="150"/>
          <w:marBottom w:val="0"/>
          <w:divBdr>
            <w:top w:val="none" w:sz="0" w:space="0" w:color="auto"/>
            <w:left w:val="none" w:sz="0" w:space="0" w:color="auto"/>
            <w:bottom w:val="none" w:sz="0" w:space="0" w:color="auto"/>
            <w:right w:val="none" w:sz="0" w:space="0" w:color="auto"/>
          </w:divBdr>
          <w:divsChild>
            <w:div w:id="1131551813">
              <w:marLeft w:val="1155"/>
              <w:marRight w:val="0"/>
              <w:marTop w:val="0"/>
              <w:marBottom w:val="0"/>
              <w:divBdr>
                <w:top w:val="none" w:sz="0" w:space="0" w:color="auto"/>
                <w:left w:val="none" w:sz="0" w:space="0" w:color="auto"/>
                <w:bottom w:val="none" w:sz="0" w:space="0" w:color="auto"/>
                <w:right w:val="none" w:sz="0" w:space="0" w:color="auto"/>
              </w:divBdr>
            </w:div>
            <w:div w:id="194274904">
              <w:marLeft w:val="1155"/>
              <w:marRight w:val="0"/>
              <w:marTop w:val="0"/>
              <w:marBottom w:val="0"/>
              <w:divBdr>
                <w:top w:val="none" w:sz="0" w:space="0" w:color="auto"/>
                <w:left w:val="none" w:sz="0" w:space="0" w:color="auto"/>
                <w:bottom w:val="none" w:sz="0" w:space="0" w:color="auto"/>
                <w:right w:val="none" w:sz="0" w:space="0" w:color="auto"/>
              </w:divBdr>
            </w:div>
            <w:div w:id="1775436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791291">
      <w:bodyDiv w:val="1"/>
      <w:marLeft w:val="0"/>
      <w:marRight w:val="0"/>
      <w:marTop w:val="0"/>
      <w:marBottom w:val="0"/>
      <w:divBdr>
        <w:top w:val="none" w:sz="0" w:space="0" w:color="auto"/>
        <w:left w:val="none" w:sz="0" w:space="0" w:color="auto"/>
        <w:bottom w:val="none" w:sz="0" w:space="0" w:color="auto"/>
        <w:right w:val="none" w:sz="0" w:space="0" w:color="auto"/>
      </w:divBdr>
      <w:divsChild>
        <w:div w:id="845902692">
          <w:marLeft w:val="0"/>
          <w:marRight w:val="0"/>
          <w:marTop w:val="0"/>
          <w:marBottom w:val="0"/>
          <w:divBdr>
            <w:top w:val="none" w:sz="0" w:space="0" w:color="auto"/>
            <w:left w:val="none" w:sz="0" w:space="0" w:color="auto"/>
            <w:bottom w:val="none" w:sz="0" w:space="0" w:color="auto"/>
            <w:right w:val="none" w:sz="0" w:space="0" w:color="auto"/>
          </w:divBdr>
        </w:div>
        <w:div w:id="1499226025">
          <w:marLeft w:val="0"/>
          <w:marRight w:val="0"/>
          <w:marTop w:val="150"/>
          <w:marBottom w:val="0"/>
          <w:divBdr>
            <w:top w:val="none" w:sz="0" w:space="0" w:color="auto"/>
            <w:left w:val="none" w:sz="0" w:space="0" w:color="auto"/>
            <w:bottom w:val="none" w:sz="0" w:space="0" w:color="auto"/>
            <w:right w:val="none" w:sz="0" w:space="0" w:color="auto"/>
          </w:divBdr>
          <w:divsChild>
            <w:div w:id="1103956308">
              <w:marLeft w:val="1155"/>
              <w:marRight w:val="0"/>
              <w:marTop w:val="0"/>
              <w:marBottom w:val="0"/>
              <w:divBdr>
                <w:top w:val="none" w:sz="0" w:space="0" w:color="auto"/>
                <w:left w:val="none" w:sz="0" w:space="0" w:color="auto"/>
                <w:bottom w:val="none" w:sz="0" w:space="0" w:color="auto"/>
                <w:right w:val="none" w:sz="0" w:space="0" w:color="auto"/>
              </w:divBdr>
            </w:div>
            <w:div w:id="1416904114">
              <w:marLeft w:val="1155"/>
              <w:marRight w:val="0"/>
              <w:marTop w:val="0"/>
              <w:marBottom w:val="0"/>
              <w:divBdr>
                <w:top w:val="none" w:sz="0" w:space="0" w:color="auto"/>
                <w:left w:val="none" w:sz="0" w:space="0" w:color="auto"/>
                <w:bottom w:val="none" w:sz="0" w:space="0" w:color="auto"/>
                <w:right w:val="none" w:sz="0" w:space="0" w:color="auto"/>
              </w:divBdr>
            </w:div>
            <w:div w:id="1976449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4177">
      <w:bodyDiv w:val="1"/>
      <w:marLeft w:val="0"/>
      <w:marRight w:val="0"/>
      <w:marTop w:val="0"/>
      <w:marBottom w:val="0"/>
      <w:divBdr>
        <w:top w:val="none" w:sz="0" w:space="0" w:color="auto"/>
        <w:left w:val="none" w:sz="0" w:space="0" w:color="auto"/>
        <w:bottom w:val="none" w:sz="0" w:space="0" w:color="auto"/>
        <w:right w:val="none" w:sz="0" w:space="0" w:color="auto"/>
      </w:divBdr>
      <w:divsChild>
        <w:div w:id="1995331039">
          <w:marLeft w:val="0"/>
          <w:marRight w:val="0"/>
          <w:marTop w:val="0"/>
          <w:marBottom w:val="0"/>
          <w:divBdr>
            <w:top w:val="none" w:sz="0" w:space="0" w:color="auto"/>
            <w:left w:val="none" w:sz="0" w:space="0" w:color="auto"/>
            <w:bottom w:val="none" w:sz="0" w:space="0" w:color="auto"/>
            <w:right w:val="none" w:sz="0" w:space="0" w:color="auto"/>
          </w:divBdr>
        </w:div>
        <w:div w:id="444081581">
          <w:marLeft w:val="0"/>
          <w:marRight w:val="0"/>
          <w:marTop w:val="150"/>
          <w:marBottom w:val="0"/>
          <w:divBdr>
            <w:top w:val="none" w:sz="0" w:space="0" w:color="auto"/>
            <w:left w:val="none" w:sz="0" w:space="0" w:color="auto"/>
            <w:bottom w:val="none" w:sz="0" w:space="0" w:color="auto"/>
            <w:right w:val="none" w:sz="0" w:space="0" w:color="auto"/>
          </w:divBdr>
          <w:divsChild>
            <w:div w:id="671417714">
              <w:marLeft w:val="1155"/>
              <w:marRight w:val="0"/>
              <w:marTop w:val="0"/>
              <w:marBottom w:val="0"/>
              <w:divBdr>
                <w:top w:val="none" w:sz="0" w:space="0" w:color="auto"/>
                <w:left w:val="none" w:sz="0" w:space="0" w:color="auto"/>
                <w:bottom w:val="none" w:sz="0" w:space="0" w:color="auto"/>
                <w:right w:val="none" w:sz="0" w:space="0" w:color="auto"/>
              </w:divBdr>
            </w:div>
            <w:div w:id="1696737179">
              <w:marLeft w:val="1155"/>
              <w:marRight w:val="0"/>
              <w:marTop w:val="0"/>
              <w:marBottom w:val="0"/>
              <w:divBdr>
                <w:top w:val="none" w:sz="0" w:space="0" w:color="auto"/>
                <w:left w:val="none" w:sz="0" w:space="0" w:color="auto"/>
                <w:bottom w:val="none" w:sz="0" w:space="0" w:color="auto"/>
                <w:right w:val="none" w:sz="0" w:space="0" w:color="auto"/>
              </w:divBdr>
            </w:div>
            <w:div w:id="198188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790360">
      <w:bodyDiv w:val="1"/>
      <w:marLeft w:val="0"/>
      <w:marRight w:val="0"/>
      <w:marTop w:val="0"/>
      <w:marBottom w:val="0"/>
      <w:divBdr>
        <w:top w:val="none" w:sz="0" w:space="0" w:color="auto"/>
        <w:left w:val="none" w:sz="0" w:space="0" w:color="auto"/>
        <w:bottom w:val="none" w:sz="0" w:space="0" w:color="auto"/>
        <w:right w:val="none" w:sz="0" w:space="0" w:color="auto"/>
      </w:divBdr>
      <w:divsChild>
        <w:div w:id="1674725933">
          <w:marLeft w:val="0"/>
          <w:marRight w:val="0"/>
          <w:marTop w:val="0"/>
          <w:marBottom w:val="0"/>
          <w:divBdr>
            <w:top w:val="none" w:sz="0" w:space="0" w:color="auto"/>
            <w:left w:val="none" w:sz="0" w:space="0" w:color="auto"/>
            <w:bottom w:val="none" w:sz="0" w:space="0" w:color="auto"/>
            <w:right w:val="none" w:sz="0" w:space="0" w:color="auto"/>
          </w:divBdr>
        </w:div>
        <w:div w:id="687877920">
          <w:marLeft w:val="0"/>
          <w:marRight w:val="0"/>
          <w:marTop w:val="150"/>
          <w:marBottom w:val="0"/>
          <w:divBdr>
            <w:top w:val="none" w:sz="0" w:space="0" w:color="auto"/>
            <w:left w:val="none" w:sz="0" w:space="0" w:color="auto"/>
            <w:bottom w:val="none" w:sz="0" w:space="0" w:color="auto"/>
            <w:right w:val="none" w:sz="0" w:space="0" w:color="auto"/>
          </w:divBdr>
          <w:divsChild>
            <w:div w:id="620574112">
              <w:marLeft w:val="1155"/>
              <w:marRight w:val="0"/>
              <w:marTop w:val="0"/>
              <w:marBottom w:val="0"/>
              <w:divBdr>
                <w:top w:val="none" w:sz="0" w:space="0" w:color="auto"/>
                <w:left w:val="none" w:sz="0" w:space="0" w:color="auto"/>
                <w:bottom w:val="none" w:sz="0" w:space="0" w:color="auto"/>
                <w:right w:val="none" w:sz="0" w:space="0" w:color="auto"/>
              </w:divBdr>
            </w:div>
            <w:div w:id="1380785260">
              <w:marLeft w:val="1155"/>
              <w:marRight w:val="0"/>
              <w:marTop w:val="0"/>
              <w:marBottom w:val="0"/>
              <w:divBdr>
                <w:top w:val="none" w:sz="0" w:space="0" w:color="auto"/>
                <w:left w:val="none" w:sz="0" w:space="0" w:color="auto"/>
                <w:bottom w:val="none" w:sz="0" w:space="0" w:color="auto"/>
                <w:right w:val="none" w:sz="0" w:space="0" w:color="auto"/>
              </w:divBdr>
            </w:div>
            <w:div w:id="2069838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715579">
      <w:bodyDiv w:val="1"/>
      <w:marLeft w:val="0"/>
      <w:marRight w:val="0"/>
      <w:marTop w:val="0"/>
      <w:marBottom w:val="0"/>
      <w:divBdr>
        <w:top w:val="none" w:sz="0" w:space="0" w:color="auto"/>
        <w:left w:val="none" w:sz="0" w:space="0" w:color="auto"/>
        <w:bottom w:val="none" w:sz="0" w:space="0" w:color="auto"/>
        <w:right w:val="none" w:sz="0" w:space="0" w:color="auto"/>
      </w:divBdr>
    </w:div>
    <w:div w:id="2050717192">
      <w:bodyDiv w:val="1"/>
      <w:marLeft w:val="0"/>
      <w:marRight w:val="0"/>
      <w:marTop w:val="0"/>
      <w:marBottom w:val="0"/>
      <w:divBdr>
        <w:top w:val="none" w:sz="0" w:space="0" w:color="auto"/>
        <w:left w:val="none" w:sz="0" w:space="0" w:color="auto"/>
        <w:bottom w:val="none" w:sz="0" w:space="0" w:color="auto"/>
        <w:right w:val="none" w:sz="0" w:space="0" w:color="auto"/>
      </w:divBdr>
    </w:div>
    <w:div w:id="2050759641">
      <w:bodyDiv w:val="1"/>
      <w:marLeft w:val="0"/>
      <w:marRight w:val="0"/>
      <w:marTop w:val="0"/>
      <w:marBottom w:val="0"/>
      <w:divBdr>
        <w:top w:val="none" w:sz="0" w:space="0" w:color="auto"/>
        <w:left w:val="none" w:sz="0" w:space="0" w:color="auto"/>
        <w:bottom w:val="none" w:sz="0" w:space="0" w:color="auto"/>
        <w:right w:val="none" w:sz="0" w:space="0" w:color="auto"/>
      </w:divBdr>
      <w:divsChild>
        <w:div w:id="1958952431">
          <w:marLeft w:val="0"/>
          <w:marRight w:val="0"/>
          <w:marTop w:val="0"/>
          <w:marBottom w:val="0"/>
          <w:divBdr>
            <w:top w:val="none" w:sz="0" w:space="0" w:color="auto"/>
            <w:left w:val="none" w:sz="0" w:space="0" w:color="auto"/>
            <w:bottom w:val="none" w:sz="0" w:space="0" w:color="auto"/>
            <w:right w:val="none" w:sz="0" w:space="0" w:color="auto"/>
          </w:divBdr>
        </w:div>
        <w:div w:id="1089810852">
          <w:marLeft w:val="0"/>
          <w:marRight w:val="0"/>
          <w:marTop w:val="150"/>
          <w:marBottom w:val="0"/>
          <w:divBdr>
            <w:top w:val="none" w:sz="0" w:space="0" w:color="auto"/>
            <w:left w:val="none" w:sz="0" w:space="0" w:color="auto"/>
            <w:bottom w:val="none" w:sz="0" w:space="0" w:color="auto"/>
            <w:right w:val="none" w:sz="0" w:space="0" w:color="auto"/>
          </w:divBdr>
          <w:divsChild>
            <w:div w:id="1515262256">
              <w:marLeft w:val="1155"/>
              <w:marRight w:val="0"/>
              <w:marTop w:val="0"/>
              <w:marBottom w:val="0"/>
              <w:divBdr>
                <w:top w:val="none" w:sz="0" w:space="0" w:color="auto"/>
                <w:left w:val="none" w:sz="0" w:space="0" w:color="auto"/>
                <w:bottom w:val="none" w:sz="0" w:space="0" w:color="auto"/>
                <w:right w:val="none" w:sz="0" w:space="0" w:color="auto"/>
              </w:divBdr>
            </w:div>
            <w:div w:id="175527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10992">
      <w:bodyDiv w:val="1"/>
      <w:marLeft w:val="0"/>
      <w:marRight w:val="0"/>
      <w:marTop w:val="0"/>
      <w:marBottom w:val="0"/>
      <w:divBdr>
        <w:top w:val="none" w:sz="0" w:space="0" w:color="auto"/>
        <w:left w:val="none" w:sz="0" w:space="0" w:color="auto"/>
        <w:bottom w:val="none" w:sz="0" w:space="0" w:color="auto"/>
        <w:right w:val="none" w:sz="0" w:space="0" w:color="auto"/>
      </w:divBdr>
      <w:divsChild>
        <w:div w:id="86195546">
          <w:marLeft w:val="0"/>
          <w:marRight w:val="0"/>
          <w:marTop w:val="0"/>
          <w:marBottom w:val="0"/>
          <w:divBdr>
            <w:top w:val="none" w:sz="0" w:space="0" w:color="auto"/>
            <w:left w:val="none" w:sz="0" w:space="0" w:color="auto"/>
            <w:bottom w:val="none" w:sz="0" w:space="0" w:color="auto"/>
            <w:right w:val="none" w:sz="0" w:space="0" w:color="auto"/>
          </w:divBdr>
        </w:div>
        <w:div w:id="898319501">
          <w:marLeft w:val="0"/>
          <w:marRight w:val="0"/>
          <w:marTop w:val="150"/>
          <w:marBottom w:val="0"/>
          <w:divBdr>
            <w:top w:val="none" w:sz="0" w:space="0" w:color="auto"/>
            <w:left w:val="none" w:sz="0" w:space="0" w:color="auto"/>
            <w:bottom w:val="none" w:sz="0" w:space="0" w:color="auto"/>
            <w:right w:val="none" w:sz="0" w:space="0" w:color="auto"/>
          </w:divBdr>
          <w:divsChild>
            <w:div w:id="742793705">
              <w:marLeft w:val="1155"/>
              <w:marRight w:val="0"/>
              <w:marTop w:val="0"/>
              <w:marBottom w:val="0"/>
              <w:divBdr>
                <w:top w:val="none" w:sz="0" w:space="0" w:color="auto"/>
                <w:left w:val="none" w:sz="0" w:space="0" w:color="auto"/>
                <w:bottom w:val="none" w:sz="0" w:space="0" w:color="auto"/>
                <w:right w:val="none" w:sz="0" w:space="0" w:color="auto"/>
              </w:divBdr>
            </w:div>
            <w:div w:id="160656020">
              <w:marLeft w:val="1155"/>
              <w:marRight w:val="0"/>
              <w:marTop w:val="0"/>
              <w:marBottom w:val="0"/>
              <w:divBdr>
                <w:top w:val="none" w:sz="0" w:space="0" w:color="auto"/>
                <w:left w:val="none" w:sz="0" w:space="0" w:color="auto"/>
                <w:bottom w:val="none" w:sz="0" w:space="0" w:color="auto"/>
                <w:right w:val="none" w:sz="0" w:space="0" w:color="auto"/>
              </w:divBdr>
            </w:div>
            <w:div w:id="1492915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5278">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493621">
      <w:bodyDiv w:val="1"/>
      <w:marLeft w:val="0"/>
      <w:marRight w:val="0"/>
      <w:marTop w:val="0"/>
      <w:marBottom w:val="0"/>
      <w:divBdr>
        <w:top w:val="none" w:sz="0" w:space="0" w:color="auto"/>
        <w:left w:val="none" w:sz="0" w:space="0" w:color="auto"/>
        <w:bottom w:val="none" w:sz="0" w:space="0" w:color="auto"/>
        <w:right w:val="none" w:sz="0" w:space="0" w:color="auto"/>
      </w:divBdr>
    </w:div>
    <w:div w:id="2051564089">
      <w:bodyDiv w:val="1"/>
      <w:marLeft w:val="0"/>
      <w:marRight w:val="0"/>
      <w:marTop w:val="0"/>
      <w:marBottom w:val="0"/>
      <w:divBdr>
        <w:top w:val="none" w:sz="0" w:space="0" w:color="auto"/>
        <w:left w:val="none" w:sz="0" w:space="0" w:color="auto"/>
        <w:bottom w:val="none" w:sz="0" w:space="0" w:color="auto"/>
        <w:right w:val="none" w:sz="0" w:space="0" w:color="auto"/>
      </w:divBdr>
      <w:divsChild>
        <w:div w:id="2071035641">
          <w:marLeft w:val="0"/>
          <w:marRight w:val="0"/>
          <w:marTop w:val="0"/>
          <w:marBottom w:val="0"/>
          <w:divBdr>
            <w:top w:val="none" w:sz="0" w:space="0" w:color="auto"/>
            <w:left w:val="none" w:sz="0" w:space="0" w:color="auto"/>
            <w:bottom w:val="none" w:sz="0" w:space="0" w:color="auto"/>
            <w:right w:val="none" w:sz="0" w:space="0" w:color="auto"/>
          </w:divBdr>
        </w:div>
        <w:div w:id="356663227">
          <w:marLeft w:val="0"/>
          <w:marRight w:val="0"/>
          <w:marTop w:val="150"/>
          <w:marBottom w:val="0"/>
          <w:divBdr>
            <w:top w:val="none" w:sz="0" w:space="0" w:color="auto"/>
            <w:left w:val="none" w:sz="0" w:space="0" w:color="auto"/>
            <w:bottom w:val="none" w:sz="0" w:space="0" w:color="auto"/>
            <w:right w:val="none" w:sz="0" w:space="0" w:color="auto"/>
          </w:divBdr>
          <w:divsChild>
            <w:div w:id="223030989">
              <w:marLeft w:val="1155"/>
              <w:marRight w:val="0"/>
              <w:marTop w:val="0"/>
              <w:marBottom w:val="0"/>
              <w:divBdr>
                <w:top w:val="none" w:sz="0" w:space="0" w:color="auto"/>
                <w:left w:val="none" w:sz="0" w:space="0" w:color="auto"/>
                <w:bottom w:val="none" w:sz="0" w:space="0" w:color="auto"/>
                <w:right w:val="none" w:sz="0" w:space="0" w:color="auto"/>
              </w:divBdr>
            </w:div>
            <w:div w:id="79179960">
              <w:marLeft w:val="1155"/>
              <w:marRight w:val="0"/>
              <w:marTop w:val="0"/>
              <w:marBottom w:val="0"/>
              <w:divBdr>
                <w:top w:val="none" w:sz="0" w:space="0" w:color="auto"/>
                <w:left w:val="none" w:sz="0" w:space="0" w:color="auto"/>
                <w:bottom w:val="none" w:sz="0" w:space="0" w:color="auto"/>
                <w:right w:val="none" w:sz="0" w:space="0" w:color="auto"/>
              </w:divBdr>
            </w:div>
            <w:div w:id="208810664">
              <w:marLeft w:val="1155"/>
              <w:marRight w:val="0"/>
              <w:marTop w:val="0"/>
              <w:marBottom w:val="0"/>
              <w:divBdr>
                <w:top w:val="none" w:sz="0" w:space="0" w:color="auto"/>
                <w:left w:val="none" w:sz="0" w:space="0" w:color="auto"/>
                <w:bottom w:val="none" w:sz="0" w:space="0" w:color="auto"/>
                <w:right w:val="none" w:sz="0" w:space="0" w:color="auto"/>
              </w:divBdr>
            </w:div>
            <w:div w:id="2100981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833036">
      <w:bodyDiv w:val="1"/>
      <w:marLeft w:val="0"/>
      <w:marRight w:val="0"/>
      <w:marTop w:val="0"/>
      <w:marBottom w:val="0"/>
      <w:divBdr>
        <w:top w:val="none" w:sz="0" w:space="0" w:color="auto"/>
        <w:left w:val="none" w:sz="0" w:space="0" w:color="auto"/>
        <w:bottom w:val="none" w:sz="0" w:space="0" w:color="auto"/>
        <w:right w:val="none" w:sz="0" w:space="0" w:color="auto"/>
      </w:divBdr>
    </w:div>
    <w:div w:id="2051882355">
      <w:bodyDiv w:val="1"/>
      <w:marLeft w:val="0"/>
      <w:marRight w:val="0"/>
      <w:marTop w:val="0"/>
      <w:marBottom w:val="0"/>
      <w:divBdr>
        <w:top w:val="none" w:sz="0" w:space="0" w:color="auto"/>
        <w:left w:val="none" w:sz="0" w:space="0" w:color="auto"/>
        <w:bottom w:val="none" w:sz="0" w:space="0" w:color="auto"/>
        <w:right w:val="none" w:sz="0" w:space="0" w:color="auto"/>
      </w:divBdr>
      <w:divsChild>
        <w:div w:id="1706100630">
          <w:marLeft w:val="0"/>
          <w:marRight w:val="0"/>
          <w:marTop w:val="0"/>
          <w:marBottom w:val="0"/>
          <w:divBdr>
            <w:top w:val="none" w:sz="0" w:space="0" w:color="auto"/>
            <w:left w:val="none" w:sz="0" w:space="0" w:color="auto"/>
            <w:bottom w:val="none" w:sz="0" w:space="0" w:color="auto"/>
            <w:right w:val="none" w:sz="0" w:space="0" w:color="auto"/>
          </w:divBdr>
        </w:div>
        <w:div w:id="1933314772">
          <w:marLeft w:val="0"/>
          <w:marRight w:val="0"/>
          <w:marTop w:val="150"/>
          <w:marBottom w:val="0"/>
          <w:divBdr>
            <w:top w:val="none" w:sz="0" w:space="0" w:color="auto"/>
            <w:left w:val="none" w:sz="0" w:space="0" w:color="auto"/>
            <w:bottom w:val="none" w:sz="0" w:space="0" w:color="auto"/>
            <w:right w:val="none" w:sz="0" w:space="0" w:color="auto"/>
          </w:divBdr>
          <w:divsChild>
            <w:div w:id="1743797477">
              <w:marLeft w:val="1155"/>
              <w:marRight w:val="0"/>
              <w:marTop w:val="0"/>
              <w:marBottom w:val="0"/>
              <w:divBdr>
                <w:top w:val="none" w:sz="0" w:space="0" w:color="auto"/>
                <w:left w:val="none" w:sz="0" w:space="0" w:color="auto"/>
                <w:bottom w:val="none" w:sz="0" w:space="0" w:color="auto"/>
                <w:right w:val="none" w:sz="0" w:space="0" w:color="auto"/>
              </w:divBdr>
            </w:div>
            <w:div w:id="768237647">
              <w:marLeft w:val="1155"/>
              <w:marRight w:val="0"/>
              <w:marTop w:val="0"/>
              <w:marBottom w:val="0"/>
              <w:divBdr>
                <w:top w:val="none" w:sz="0" w:space="0" w:color="auto"/>
                <w:left w:val="none" w:sz="0" w:space="0" w:color="auto"/>
                <w:bottom w:val="none" w:sz="0" w:space="0" w:color="auto"/>
                <w:right w:val="none" w:sz="0" w:space="0" w:color="auto"/>
              </w:divBdr>
            </w:div>
            <w:div w:id="1372995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143556">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36303">
      <w:bodyDiv w:val="1"/>
      <w:marLeft w:val="0"/>
      <w:marRight w:val="0"/>
      <w:marTop w:val="0"/>
      <w:marBottom w:val="0"/>
      <w:divBdr>
        <w:top w:val="none" w:sz="0" w:space="0" w:color="auto"/>
        <w:left w:val="none" w:sz="0" w:space="0" w:color="auto"/>
        <w:bottom w:val="none" w:sz="0" w:space="0" w:color="auto"/>
        <w:right w:val="none" w:sz="0" w:space="0" w:color="auto"/>
      </w:divBdr>
      <w:divsChild>
        <w:div w:id="421603826">
          <w:marLeft w:val="0"/>
          <w:marRight w:val="0"/>
          <w:marTop w:val="0"/>
          <w:marBottom w:val="0"/>
          <w:divBdr>
            <w:top w:val="none" w:sz="0" w:space="0" w:color="auto"/>
            <w:left w:val="none" w:sz="0" w:space="0" w:color="auto"/>
            <w:bottom w:val="none" w:sz="0" w:space="0" w:color="auto"/>
            <w:right w:val="none" w:sz="0" w:space="0" w:color="auto"/>
          </w:divBdr>
        </w:div>
        <w:div w:id="1467121296">
          <w:marLeft w:val="0"/>
          <w:marRight w:val="0"/>
          <w:marTop w:val="150"/>
          <w:marBottom w:val="0"/>
          <w:divBdr>
            <w:top w:val="none" w:sz="0" w:space="0" w:color="auto"/>
            <w:left w:val="none" w:sz="0" w:space="0" w:color="auto"/>
            <w:bottom w:val="none" w:sz="0" w:space="0" w:color="auto"/>
            <w:right w:val="none" w:sz="0" w:space="0" w:color="auto"/>
          </w:divBdr>
          <w:divsChild>
            <w:div w:id="119694565">
              <w:marLeft w:val="1155"/>
              <w:marRight w:val="0"/>
              <w:marTop w:val="0"/>
              <w:marBottom w:val="0"/>
              <w:divBdr>
                <w:top w:val="none" w:sz="0" w:space="0" w:color="auto"/>
                <w:left w:val="none" w:sz="0" w:space="0" w:color="auto"/>
                <w:bottom w:val="none" w:sz="0" w:space="0" w:color="auto"/>
                <w:right w:val="none" w:sz="0" w:space="0" w:color="auto"/>
              </w:divBdr>
            </w:div>
            <w:div w:id="1562598281">
              <w:marLeft w:val="1155"/>
              <w:marRight w:val="0"/>
              <w:marTop w:val="0"/>
              <w:marBottom w:val="0"/>
              <w:divBdr>
                <w:top w:val="none" w:sz="0" w:space="0" w:color="auto"/>
                <w:left w:val="none" w:sz="0" w:space="0" w:color="auto"/>
                <w:bottom w:val="none" w:sz="0" w:space="0" w:color="auto"/>
                <w:right w:val="none" w:sz="0" w:space="0" w:color="auto"/>
              </w:divBdr>
            </w:div>
            <w:div w:id="913903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460060">
      <w:bodyDiv w:val="1"/>
      <w:marLeft w:val="0"/>
      <w:marRight w:val="0"/>
      <w:marTop w:val="0"/>
      <w:marBottom w:val="0"/>
      <w:divBdr>
        <w:top w:val="none" w:sz="0" w:space="0" w:color="auto"/>
        <w:left w:val="none" w:sz="0" w:space="0" w:color="auto"/>
        <w:bottom w:val="none" w:sz="0" w:space="0" w:color="auto"/>
        <w:right w:val="none" w:sz="0" w:space="0" w:color="auto"/>
      </w:divBdr>
      <w:divsChild>
        <w:div w:id="1394350574">
          <w:marLeft w:val="0"/>
          <w:marRight w:val="0"/>
          <w:marTop w:val="0"/>
          <w:marBottom w:val="0"/>
          <w:divBdr>
            <w:top w:val="none" w:sz="0" w:space="0" w:color="auto"/>
            <w:left w:val="none" w:sz="0" w:space="0" w:color="auto"/>
            <w:bottom w:val="none" w:sz="0" w:space="0" w:color="auto"/>
            <w:right w:val="none" w:sz="0" w:space="0" w:color="auto"/>
          </w:divBdr>
        </w:div>
        <w:div w:id="272133574">
          <w:marLeft w:val="0"/>
          <w:marRight w:val="0"/>
          <w:marTop w:val="150"/>
          <w:marBottom w:val="0"/>
          <w:divBdr>
            <w:top w:val="none" w:sz="0" w:space="0" w:color="auto"/>
            <w:left w:val="none" w:sz="0" w:space="0" w:color="auto"/>
            <w:bottom w:val="none" w:sz="0" w:space="0" w:color="auto"/>
            <w:right w:val="none" w:sz="0" w:space="0" w:color="auto"/>
          </w:divBdr>
          <w:divsChild>
            <w:div w:id="787703025">
              <w:marLeft w:val="1155"/>
              <w:marRight w:val="0"/>
              <w:marTop w:val="0"/>
              <w:marBottom w:val="0"/>
              <w:divBdr>
                <w:top w:val="none" w:sz="0" w:space="0" w:color="auto"/>
                <w:left w:val="none" w:sz="0" w:space="0" w:color="auto"/>
                <w:bottom w:val="none" w:sz="0" w:space="0" w:color="auto"/>
                <w:right w:val="none" w:sz="0" w:space="0" w:color="auto"/>
              </w:divBdr>
            </w:div>
            <w:div w:id="618143865">
              <w:marLeft w:val="1155"/>
              <w:marRight w:val="0"/>
              <w:marTop w:val="0"/>
              <w:marBottom w:val="0"/>
              <w:divBdr>
                <w:top w:val="none" w:sz="0" w:space="0" w:color="auto"/>
                <w:left w:val="none" w:sz="0" w:space="0" w:color="auto"/>
                <w:bottom w:val="none" w:sz="0" w:space="0" w:color="auto"/>
                <w:right w:val="none" w:sz="0" w:space="0" w:color="auto"/>
              </w:divBdr>
            </w:div>
            <w:div w:id="1469127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486394">
      <w:bodyDiv w:val="1"/>
      <w:marLeft w:val="0"/>
      <w:marRight w:val="0"/>
      <w:marTop w:val="0"/>
      <w:marBottom w:val="0"/>
      <w:divBdr>
        <w:top w:val="none" w:sz="0" w:space="0" w:color="auto"/>
        <w:left w:val="none" w:sz="0" w:space="0" w:color="auto"/>
        <w:bottom w:val="none" w:sz="0" w:space="0" w:color="auto"/>
        <w:right w:val="none" w:sz="0" w:space="0" w:color="auto"/>
      </w:divBdr>
      <w:divsChild>
        <w:div w:id="1144393854">
          <w:marLeft w:val="0"/>
          <w:marRight w:val="0"/>
          <w:marTop w:val="0"/>
          <w:marBottom w:val="0"/>
          <w:divBdr>
            <w:top w:val="none" w:sz="0" w:space="0" w:color="auto"/>
            <w:left w:val="none" w:sz="0" w:space="0" w:color="auto"/>
            <w:bottom w:val="none" w:sz="0" w:space="0" w:color="auto"/>
            <w:right w:val="none" w:sz="0" w:space="0" w:color="auto"/>
          </w:divBdr>
        </w:div>
        <w:div w:id="202601617">
          <w:marLeft w:val="0"/>
          <w:marRight w:val="0"/>
          <w:marTop w:val="150"/>
          <w:marBottom w:val="0"/>
          <w:divBdr>
            <w:top w:val="none" w:sz="0" w:space="0" w:color="auto"/>
            <w:left w:val="none" w:sz="0" w:space="0" w:color="auto"/>
            <w:bottom w:val="none" w:sz="0" w:space="0" w:color="auto"/>
            <w:right w:val="none" w:sz="0" w:space="0" w:color="auto"/>
          </w:divBdr>
          <w:divsChild>
            <w:div w:id="1560364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55798">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28823">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78890">
      <w:bodyDiv w:val="1"/>
      <w:marLeft w:val="0"/>
      <w:marRight w:val="0"/>
      <w:marTop w:val="0"/>
      <w:marBottom w:val="0"/>
      <w:divBdr>
        <w:top w:val="none" w:sz="0" w:space="0" w:color="auto"/>
        <w:left w:val="none" w:sz="0" w:space="0" w:color="auto"/>
        <w:bottom w:val="none" w:sz="0" w:space="0" w:color="auto"/>
        <w:right w:val="none" w:sz="0" w:space="0" w:color="auto"/>
      </w:divBdr>
      <w:divsChild>
        <w:div w:id="455954997">
          <w:marLeft w:val="0"/>
          <w:marRight w:val="0"/>
          <w:marTop w:val="0"/>
          <w:marBottom w:val="0"/>
          <w:divBdr>
            <w:top w:val="none" w:sz="0" w:space="0" w:color="auto"/>
            <w:left w:val="none" w:sz="0" w:space="0" w:color="auto"/>
            <w:bottom w:val="none" w:sz="0" w:space="0" w:color="auto"/>
            <w:right w:val="none" w:sz="0" w:space="0" w:color="auto"/>
          </w:divBdr>
        </w:div>
        <w:div w:id="846097225">
          <w:marLeft w:val="0"/>
          <w:marRight w:val="0"/>
          <w:marTop w:val="150"/>
          <w:marBottom w:val="0"/>
          <w:divBdr>
            <w:top w:val="none" w:sz="0" w:space="0" w:color="auto"/>
            <w:left w:val="none" w:sz="0" w:space="0" w:color="auto"/>
            <w:bottom w:val="none" w:sz="0" w:space="0" w:color="auto"/>
            <w:right w:val="none" w:sz="0" w:space="0" w:color="auto"/>
          </w:divBdr>
          <w:divsChild>
            <w:div w:id="454371568">
              <w:marLeft w:val="1155"/>
              <w:marRight w:val="0"/>
              <w:marTop w:val="0"/>
              <w:marBottom w:val="0"/>
              <w:divBdr>
                <w:top w:val="none" w:sz="0" w:space="0" w:color="auto"/>
                <w:left w:val="none" w:sz="0" w:space="0" w:color="auto"/>
                <w:bottom w:val="none" w:sz="0" w:space="0" w:color="auto"/>
                <w:right w:val="none" w:sz="0" w:space="0" w:color="auto"/>
              </w:divBdr>
            </w:div>
            <w:div w:id="394934832">
              <w:marLeft w:val="1155"/>
              <w:marRight w:val="0"/>
              <w:marTop w:val="0"/>
              <w:marBottom w:val="0"/>
              <w:divBdr>
                <w:top w:val="none" w:sz="0" w:space="0" w:color="auto"/>
                <w:left w:val="none" w:sz="0" w:space="0" w:color="auto"/>
                <w:bottom w:val="none" w:sz="0" w:space="0" w:color="auto"/>
                <w:right w:val="none" w:sz="0" w:space="0" w:color="auto"/>
              </w:divBdr>
            </w:div>
            <w:div w:id="128642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073542">
      <w:bodyDiv w:val="1"/>
      <w:marLeft w:val="0"/>
      <w:marRight w:val="0"/>
      <w:marTop w:val="0"/>
      <w:marBottom w:val="0"/>
      <w:divBdr>
        <w:top w:val="none" w:sz="0" w:space="0" w:color="auto"/>
        <w:left w:val="none" w:sz="0" w:space="0" w:color="auto"/>
        <w:bottom w:val="none" w:sz="0" w:space="0" w:color="auto"/>
        <w:right w:val="none" w:sz="0" w:space="0" w:color="auto"/>
      </w:divBdr>
      <w:divsChild>
        <w:div w:id="1097871730">
          <w:marLeft w:val="0"/>
          <w:marRight w:val="0"/>
          <w:marTop w:val="0"/>
          <w:marBottom w:val="0"/>
          <w:divBdr>
            <w:top w:val="none" w:sz="0" w:space="0" w:color="auto"/>
            <w:left w:val="none" w:sz="0" w:space="0" w:color="auto"/>
            <w:bottom w:val="none" w:sz="0" w:space="0" w:color="auto"/>
            <w:right w:val="none" w:sz="0" w:space="0" w:color="auto"/>
          </w:divBdr>
        </w:div>
        <w:div w:id="1385250897">
          <w:marLeft w:val="0"/>
          <w:marRight w:val="0"/>
          <w:marTop w:val="150"/>
          <w:marBottom w:val="0"/>
          <w:divBdr>
            <w:top w:val="none" w:sz="0" w:space="0" w:color="auto"/>
            <w:left w:val="none" w:sz="0" w:space="0" w:color="auto"/>
            <w:bottom w:val="none" w:sz="0" w:space="0" w:color="auto"/>
            <w:right w:val="none" w:sz="0" w:space="0" w:color="auto"/>
          </w:divBdr>
          <w:divsChild>
            <w:div w:id="1583368337">
              <w:marLeft w:val="1155"/>
              <w:marRight w:val="0"/>
              <w:marTop w:val="0"/>
              <w:marBottom w:val="0"/>
              <w:divBdr>
                <w:top w:val="none" w:sz="0" w:space="0" w:color="auto"/>
                <w:left w:val="none" w:sz="0" w:space="0" w:color="auto"/>
                <w:bottom w:val="none" w:sz="0" w:space="0" w:color="auto"/>
                <w:right w:val="none" w:sz="0" w:space="0" w:color="auto"/>
              </w:divBdr>
            </w:div>
            <w:div w:id="1888564592">
              <w:marLeft w:val="1155"/>
              <w:marRight w:val="0"/>
              <w:marTop w:val="0"/>
              <w:marBottom w:val="0"/>
              <w:divBdr>
                <w:top w:val="none" w:sz="0" w:space="0" w:color="auto"/>
                <w:left w:val="none" w:sz="0" w:space="0" w:color="auto"/>
                <w:bottom w:val="none" w:sz="0" w:space="0" w:color="auto"/>
                <w:right w:val="none" w:sz="0" w:space="0" w:color="auto"/>
              </w:divBdr>
            </w:div>
            <w:div w:id="83801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457214">
      <w:bodyDiv w:val="1"/>
      <w:marLeft w:val="0"/>
      <w:marRight w:val="0"/>
      <w:marTop w:val="0"/>
      <w:marBottom w:val="0"/>
      <w:divBdr>
        <w:top w:val="none" w:sz="0" w:space="0" w:color="auto"/>
        <w:left w:val="none" w:sz="0" w:space="0" w:color="auto"/>
        <w:bottom w:val="none" w:sz="0" w:space="0" w:color="auto"/>
        <w:right w:val="none" w:sz="0" w:space="0" w:color="auto"/>
      </w:divBdr>
      <w:divsChild>
        <w:div w:id="1308513005">
          <w:marLeft w:val="0"/>
          <w:marRight w:val="0"/>
          <w:marTop w:val="0"/>
          <w:marBottom w:val="0"/>
          <w:divBdr>
            <w:top w:val="none" w:sz="0" w:space="0" w:color="auto"/>
            <w:left w:val="none" w:sz="0" w:space="0" w:color="auto"/>
            <w:bottom w:val="none" w:sz="0" w:space="0" w:color="auto"/>
            <w:right w:val="none" w:sz="0" w:space="0" w:color="auto"/>
          </w:divBdr>
        </w:div>
        <w:div w:id="955520221">
          <w:marLeft w:val="0"/>
          <w:marRight w:val="0"/>
          <w:marTop w:val="150"/>
          <w:marBottom w:val="0"/>
          <w:divBdr>
            <w:top w:val="none" w:sz="0" w:space="0" w:color="auto"/>
            <w:left w:val="none" w:sz="0" w:space="0" w:color="auto"/>
            <w:bottom w:val="none" w:sz="0" w:space="0" w:color="auto"/>
            <w:right w:val="none" w:sz="0" w:space="0" w:color="auto"/>
          </w:divBdr>
          <w:divsChild>
            <w:div w:id="1137456914">
              <w:marLeft w:val="1155"/>
              <w:marRight w:val="0"/>
              <w:marTop w:val="0"/>
              <w:marBottom w:val="0"/>
              <w:divBdr>
                <w:top w:val="none" w:sz="0" w:space="0" w:color="auto"/>
                <w:left w:val="none" w:sz="0" w:space="0" w:color="auto"/>
                <w:bottom w:val="none" w:sz="0" w:space="0" w:color="auto"/>
                <w:right w:val="none" w:sz="0" w:space="0" w:color="auto"/>
              </w:divBdr>
            </w:div>
            <w:div w:id="1111435149">
              <w:marLeft w:val="1155"/>
              <w:marRight w:val="0"/>
              <w:marTop w:val="0"/>
              <w:marBottom w:val="0"/>
              <w:divBdr>
                <w:top w:val="none" w:sz="0" w:space="0" w:color="auto"/>
                <w:left w:val="none" w:sz="0" w:space="0" w:color="auto"/>
                <w:bottom w:val="none" w:sz="0" w:space="0" w:color="auto"/>
                <w:right w:val="none" w:sz="0" w:space="0" w:color="auto"/>
              </w:divBdr>
            </w:div>
            <w:div w:id="1807887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578788">
      <w:bodyDiv w:val="1"/>
      <w:marLeft w:val="0"/>
      <w:marRight w:val="0"/>
      <w:marTop w:val="0"/>
      <w:marBottom w:val="0"/>
      <w:divBdr>
        <w:top w:val="none" w:sz="0" w:space="0" w:color="auto"/>
        <w:left w:val="none" w:sz="0" w:space="0" w:color="auto"/>
        <w:bottom w:val="none" w:sz="0" w:space="0" w:color="auto"/>
        <w:right w:val="none" w:sz="0" w:space="0" w:color="auto"/>
      </w:divBdr>
      <w:divsChild>
        <w:div w:id="1431195906">
          <w:marLeft w:val="0"/>
          <w:marRight w:val="0"/>
          <w:marTop w:val="0"/>
          <w:marBottom w:val="0"/>
          <w:divBdr>
            <w:top w:val="none" w:sz="0" w:space="0" w:color="auto"/>
            <w:left w:val="none" w:sz="0" w:space="0" w:color="auto"/>
            <w:bottom w:val="none" w:sz="0" w:space="0" w:color="auto"/>
            <w:right w:val="none" w:sz="0" w:space="0" w:color="auto"/>
          </w:divBdr>
        </w:div>
        <w:div w:id="184514378">
          <w:marLeft w:val="0"/>
          <w:marRight w:val="0"/>
          <w:marTop w:val="150"/>
          <w:marBottom w:val="0"/>
          <w:divBdr>
            <w:top w:val="none" w:sz="0" w:space="0" w:color="auto"/>
            <w:left w:val="none" w:sz="0" w:space="0" w:color="auto"/>
            <w:bottom w:val="none" w:sz="0" w:space="0" w:color="auto"/>
            <w:right w:val="none" w:sz="0" w:space="0" w:color="auto"/>
          </w:divBdr>
          <w:divsChild>
            <w:div w:id="1840732182">
              <w:marLeft w:val="1155"/>
              <w:marRight w:val="0"/>
              <w:marTop w:val="0"/>
              <w:marBottom w:val="0"/>
              <w:divBdr>
                <w:top w:val="none" w:sz="0" w:space="0" w:color="auto"/>
                <w:left w:val="none" w:sz="0" w:space="0" w:color="auto"/>
                <w:bottom w:val="none" w:sz="0" w:space="0" w:color="auto"/>
                <w:right w:val="none" w:sz="0" w:space="0" w:color="auto"/>
              </w:divBdr>
            </w:div>
            <w:div w:id="1773165217">
              <w:marLeft w:val="1155"/>
              <w:marRight w:val="0"/>
              <w:marTop w:val="0"/>
              <w:marBottom w:val="0"/>
              <w:divBdr>
                <w:top w:val="none" w:sz="0" w:space="0" w:color="auto"/>
                <w:left w:val="none" w:sz="0" w:space="0" w:color="auto"/>
                <w:bottom w:val="none" w:sz="0" w:space="0" w:color="auto"/>
                <w:right w:val="none" w:sz="0" w:space="0" w:color="auto"/>
              </w:divBdr>
            </w:div>
            <w:div w:id="100418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728493">
      <w:bodyDiv w:val="1"/>
      <w:marLeft w:val="0"/>
      <w:marRight w:val="0"/>
      <w:marTop w:val="0"/>
      <w:marBottom w:val="0"/>
      <w:divBdr>
        <w:top w:val="none" w:sz="0" w:space="0" w:color="auto"/>
        <w:left w:val="none" w:sz="0" w:space="0" w:color="auto"/>
        <w:bottom w:val="none" w:sz="0" w:space="0" w:color="auto"/>
        <w:right w:val="none" w:sz="0" w:space="0" w:color="auto"/>
      </w:divBdr>
    </w:div>
    <w:div w:id="2053840506">
      <w:bodyDiv w:val="1"/>
      <w:marLeft w:val="0"/>
      <w:marRight w:val="0"/>
      <w:marTop w:val="0"/>
      <w:marBottom w:val="0"/>
      <w:divBdr>
        <w:top w:val="none" w:sz="0" w:space="0" w:color="auto"/>
        <w:left w:val="none" w:sz="0" w:space="0" w:color="auto"/>
        <w:bottom w:val="none" w:sz="0" w:space="0" w:color="auto"/>
        <w:right w:val="none" w:sz="0" w:space="0" w:color="auto"/>
      </w:divBdr>
    </w:div>
    <w:div w:id="2053848500">
      <w:bodyDiv w:val="1"/>
      <w:marLeft w:val="0"/>
      <w:marRight w:val="0"/>
      <w:marTop w:val="0"/>
      <w:marBottom w:val="0"/>
      <w:divBdr>
        <w:top w:val="none" w:sz="0" w:space="0" w:color="auto"/>
        <w:left w:val="none" w:sz="0" w:space="0" w:color="auto"/>
        <w:bottom w:val="none" w:sz="0" w:space="0" w:color="auto"/>
        <w:right w:val="none" w:sz="0" w:space="0" w:color="auto"/>
      </w:divBdr>
      <w:divsChild>
        <w:div w:id="794376056">
          <w:marLeft w:val="0"/>
          <w:marRight w:val="0"/>
          <w:marTop w:val="0"/>
          <w:marBottom w:val="0"/>
          <w:divBdr>
            <w:top w:val="none" w:sz="0" w:space="0" w:color="auto"/>
            <w:left w:val="none" w:sz="0" w:space="0" w:color="auto"/>
            <w:bottom w:val="none" w:sz="0" w:space="0" w:color="auto"/>
            <w:right w:val="none" w:sz="0" w:space="0" w:color="auto"/>
          </w:divBdr>
        </w:div>
        <w:div w:id="1656496991">
          <w:marLeft w:val="0"/>
          <w:marRight w:val="0"/>
          <w:marTop w:val="150"/>
          <w:marBottom w:val="0"/>
          <w:divBdr>
            <w:top w:val="none" w:sz="0" w:space="0" w:color="auto"/>
            <w:left w:val="none" w:sz="0" w:space="0" w:color="auto"/>
            <w:bottom w:val="none" w:sz="0" w:space="0" w:color="auto"/>
            <w:right w:val="none" w:sz="0" w:space="0" w:color="auto"/>
          </w:divBdr>
          <w:divsChild>
            <w:div w:id="778060539">
              <w:marLeft w:val="1155"/>
              <w:marRight w:val="0"/>
              <w:marTop w:val="0"/>
              <w:marBottom w:val="0"/>
              <w:divBdr>
                <w:top w:val="none" w:sz="0" w:space="0" w:color="auto"/>
                <w:left w:val="none" w:sz="0" w:space="0" w:color="auto"/>
                <w:bottom w:val="none" w:sz="0" w:space="0" w:color="auto"/>
                <w:right w:val="none" w:sz="0" w:space="0" w:color="auto"/>
              </w:divBdr>
            </w:div>
            <w:div w:id="1090272961">
              <w:marLeft w:val="1155"/>
              <w:marRight w:val="0"/>
              <w:marTop w:val="0"/>
              <w:marBottom w:val="0"/>
              <w:divBdr>
                <w:top w:val="none" w:sz="0" w:space="0" w:color="auto"/>
                <w:left w:val="none" w:sz="0" w:space="0" w:color="auto"/>
                <w:bottom w:val="none" w:sz="0" w:space="0" w:color="auto"/>
                <w:right w:val="none" w:sz="0" w:space="0" w:color="auto"/>
              </w:divBdr>
            </w:div>
            <w:div w:id="97214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3923710">
      <w:bodyDiv w:val="1"/>
      <w:marLeft w:val="0"/>
      <w:marRight w:val="0"/>
      <w:marTop w:val="0"/>
      <w:marBottom w:val="0"/>
      <w:divBdr>
        <w:top w:val="none" w:sz="0" w:space="0" w:color="auto"/>
        <w:left w:val="none" w:sz="0" w:space="0" w:color="auto"/>
        <w:bottom w:val="none" w:sz="0" w:space="0" w:color="auto"/>
        <w:right w:val="none" w:sz="0" w:space="0" w:color="auto"/>
      </w:divBdr>
      <w:divsChild>
        <w:div w:id="910426785">
          <w:marLeft w:val="0"/>
          <w:marRight w:val="0"/>
          <w:marTop w:val="0"/>
          <w:marBottom w:val="0"/>
          <w:divBdr>
            <w:top w:val="none" w:sz="0" w:space="0" w:color="auto"/>
            <w:left w:val="none" w:sz="0" w:space="0" w:color="auto"/>
            <w:bottom w:val="none" w:sz="0" w:space="0" w:color="auto"/>
            <w:right w:val="none" w:sz="0" w:space="0" w:color="auto"/>
          </w:divBdr>
        </w:div>
        <w:div w:id="1660770116">
          <w:marLeft w:val="0"/>
          <w:marRight w:val="0"/>
          <w:marTop w:val="150"/>
          <w:marBottom w:val="0"/>
          <w:divBdr>
            <w:top w:val="none" w:sz="0" w:space="0" w:color="auto"/>
            <w:left w:val="none" w:sz="0" w:space="0" w:color="auto"/>
            <w:bottom w:val="none" w:sz="0" w:space="0" w:color="auto"/>
            <w:right w:val="none" w:sz="0" w:space="0" w:color="auto"/>
          </w:divBdr>
          <w:divsChild>
            <w:div w:id="19822949">
              <w:marLeft w:val="1155"/>
              <w:marRight w:val="0"/>
              <w:marTop w:val="0"/>
              <w:marBottom w:val="0"/>
              <w:divBdr>
                <w:top w:val="none" w:sz="0" w:space="0" w:color="auto"/>
                <w:left w:val="none" w:sz="0" w:space="0" w:color="auto"/>
                <w:bottom w:val="none" w:sz="0" w:space="0" w:color="auto"/>
                <w:right w:val="none" w:sz="0" w:space="0" w:color="auto"/>
              </w:divBdr>
            </w:div>
            <w:div w:id="1205219601">
              <w:marLeft w:val="1155"/>
              <w:marRight w:val="0"/>
              <w:marTop w:val="0"/>
              <w:marBottom w:val="0"/>
              <w:divBdr>
                <w:top w:val="none" w:sz="0" w:space="0" w:color="auto"/>
                <w:left w:val="none" w:sz="0" w:space="0" w:color="auto"/>
                <w:bottom w:val="none" w:sz="0" w:space="0" w:color="auto"/>
                <w:right w:val="none" w:sz="0" w:space="0" w:color="auto"/>
              </w:divBdr>
            </w:div>
            <w:div w:id="2082944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042128">
      <w:bodyDiv w:val="1"/>
      <w:marLeft w:val="0"/>
      <w:marRight w:val="0"/>
      <w:marTop w:val="0"/>
      <w:marBottom w:val="0"/>
      <w:divBdr>
        <w:top w:val="none" w:sz="0" w:space="0" w:color="auto"/>
        <w:left w:val="none" w:sz="0" w:space="0" w:color="auto"/>
        <w:bottom w:val="none" w:sz="0" w:space="0" w:color="auto"/>
        <w:right w:val="none" w:sz="0" w:space="0" w:color="auto"/>
      </w:divBdr>
      <w:divsChild>
        <w:div w:id="2023238515">
          <w:marLeft w:val="0"/>
          <w:marRight w:val="0"/>
          <w:marTop w:val="0"/>
          <w:marBottom w:val="0"/>
          <w:divBdr>
            <w:top w:val="none" w:sz="0" w:space="0" w:color="auto"/>
            <w:left w:val="none" w:sz="0" w:space="0" w:color="auto"/>
            <w:bottom w:val="none" w:sz="0" w:space="0" w:color="auto"/>
            <w:right w:val="none" w:sz="0" w:space="0" w:color="auto"/>
          </w:divBdr>
        </w:div>
        <w:div w:id="424691313">
          <w:marLeft w:val="0"/>
          <w:marRight w:val="0"/>
          <w:marTop w:val="150"/>
          <w:marBottom w:val="0"/>
          <w:divBdr>
            <w:top w:val="none" w:sz="0" w:space="0" w:color="auto"/>
            <w:left w:val="none" w:sz="0" w:space="0" w:color="auto"/>
            <w:bottom w:val="none" w:sz="0" w:space="0" w:color="auto"/>
            <w:right w:val="none" w:sz="0" w:space="0" w:color="auto"/>
          </w:divBdr>
          <w:divsChild>
            <w:div w:id="1400397431">
              <w:marLeft w:val="1155"/>
              <w:marRight w:val="0"/>
              <w:marTop w:val="0"/>
              <w:marBottom w:val="0"/>
              <w:divBdr>
                <w:top w:val="none" w:sz="0" w:space="0" w:color="auto"/>
                <w:left w:val="none" w:sz="0" w:space="0" w:color="auto"/>
                <w:bottom w:val="none" w:sz="0" w:space="0" w:color="auto"/>
                <w:right w:val="none" w:sz="0" w:space="0" w:color="auto"/>
              </w:divBdr>
            </w:div>
            <w:div w:id="338118249">
              <w:marLeft w:val="1155"/>
              <w:marRight w:val="0"/>
              <w:marTop w:val="0"/>
              <w:marBottom w:val="0"/>
              <w:divBdr>
                <w:top w:val="none" w:sz="0" w:space="0" w:color="auto"/>
                <w:left w:val="none" w:sz="0" w:space="0" w:color="auto"/>
                <w:bottom w:val="none" w:sz="0" w:space="0" w:color="auto"/>
                <w:right w:val="none" w:sz="0" w:space="0" w:color="auto"/>
              </w:divBdr>
            </w:div>
            <w:div w:id="98188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4587">
      <w:bodyDiv w:val="1"/>
      <w:marLeft w:val="0"/>
      <w:marRight w:val="0"/>
      <w:marTop w:val="0"/>
      <w:marBottom w:val="0"/>
      <w:divBdr>
        <w:top w:val="none" w:sz="0" w:space="0" w:color="auto"/>
        <w:left w:val="none" w:sz="0" w:space="0" w:color="auto"/>
        <w:bottom w:val="none" w:sz="0" w:space="0" w:color="auto"/>
        <w:right w:val="none" w:sz="0" w:space="0" w:color="auto"/>
      </w:divBdr>
    </w:div>
    <w:div w:id="2054187856">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576125">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6548">
      <w:bodyDiv w:val="1"/>
      <w:marLeft w:val="0"/>
      <w:marRight w:val="0"/>
      <w:marTop w:val="0"/>
      <w:marBottom w:val="0"/>
      <w:divBdr>
        <w:top w:val="none" w:sz="0" w:space="0" w:color="auto"/>
        <w:left w:val="none" w:sz="0" w:space="0" w:color="auto"/>
        <w:bottom w:val="none" w:sz="0" w:space="0" w:color="auto"/>
        <w:right w:val="none" w:sz="0" w:space="0" w:color="auto"/>
      </w:divBdr>
      <w:divsChild>
        <w:div w:id="1244949051">
          <w:marLeft w:val="0"/>
          <w:marRight w:val="0"/>
          <w:marTop w:val="0"/>
          <w:marBottom w:val="0"/>
          <w:divBdr>
            <w:top w:val="none" w:sz="0" w:space="0" w:color="auto"/>
            <w:left w:val="none" w:sz="0" w:space="0" w:color="auto"/>
            <w:bottom w:val="none" w:sz="0" w:space="0" w:color="auto"/>
            <w:right w:val="none" w:sz="0" w:space="0" w:color="auto"/>
          </w:divBdr>
        </w:div>
        <w:div w:id="1875576839">
          <w:marLeft w:val="0"/>
          <w:marRight w:val="0"/>
          <w:marTop w:val="150"/>
          <w:marBottom w:val="0"/>
          <w:divBdr>
            <w:top w:val="none" w:sz="0" w:space="0" w:color="auto"/>
            <w:left w:val="none" w:sz="0" w:space="0" w:color="auto"/>
            <w:bottom w:val="none" w:sz="0" w:space="0" w:color="auto"/>
            <w:right w:val="none" w:sz="0" w:space="0" w:color="auto"/>
          </w:divBdr>
          <w:divsChild>
            <w:div w:id="1675957459">
              <w:marLeft w:val="1155"/>
              <w:marRight w:val="0"/>
              <w:marTop w:val="0"/>
              <w:marBottom w:val="0"/>
              <w:divBdr>
                <w:top w:val="none" w:sz="0" w:space="0" w:color="auto"/>
                <w:left w:val="none" w:sz="0" w:space="0" w:color="auto"/>
                <w:bottom w:val="none" w:sz="0" w:space="0" w:color="auto"/>
                <w:right w:val="none" w:sz="0" w:space="0" w:color="auto"/>
              </w:divBdr>
            </w:div>
            <w:div w:id="1796218594">
              <w:marLeft w:val="1155"/>
              <w:marRight w:val="0"/>
              <w:marTop w:val="0"/>
              <w:marBottom w:val="0"/>
              <w:divBdr>
                <w:top w:val="none" w:sz="0" w:space="0" w:color="auto"/>
                <w:left w:val="none" w:sz="0" w:space="0" w:color="auto"/>
                <w:bottom w:val="none" w:sz="0" w:space="0" w:color="auto"/>
                <w:right w:val="none" w:sz="0" w:space="0" w:color="auto"/>
              </w:divBdr>
            </w:div>
            <w:div w:id="166215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5957631">
      <w:bodyDiv w:val="1"/>
      <w:marLeft w:val="0"/>
      <w:marRight w:val="0"/>
      <w:marTop w:val="0"/>
      <w:marBottom w:val="0"/>
      <w:divBdr>
        <w:top w:val="none" w:sz="0" w:space="0" w:color="auto"/>
        <w:left w:val="none" w:sz="0" w:space="0" w:color="auto"/>
        <w:bottom w:val="none" w:sz="0" w:space="0" w:color="auto"/>
        <w:right w:val="none" w:sz="0" w:space="0" w:color="auto"/>
      </w:divBdr>
      <w:divsChild>
        <w:div w:id="1084763136">
          <w:marLeft w:val="0"/>
          <w:marRight w:val="0"/>
          <w:marTop w:val="0"/>
          <w:marBottom w:val="0"/>
          <w:divBdr>
            <w:top w:val="none" w:sz="0" w:space="0" w:color="auto"/>
            <w:left w:val="none" w:sz="0" w:space="0" w:color="auto"/>
            <w:bottom w:val="none" w:sz="0" w:space="0" w:color="auto"/>
            <w:right w:val="none" w:sz="0" w:space="0" w:color="auto"/>
          </w:divBdr>
        </w:div>
        <w:div w:id="891307706">
          <w:marLeft w:val="0"/>
          <w:marRight w:val="0"/>
          <w:marTop w:val="150"/>
          <w:marBottom w:val="0"/>
          <w:divBdr>
            <w:top w:val="none" w:sz="0" w:space="0" w:color="auto"/>
            <w:left w:val="none" w:sz="0" w:space="0" w:color="auto"/>
            <w:bottom w:val="none" w:sz="0" w:space="0" w:color="auto"/>
            <w:right w:val="none" w:sz="0" w:space="0" w:color="auto"/>
          </w:divBdr>
          <w:divsChild>
            <w:div w:id="18506349">
              <w:marLeft w:val="1155"/>
              <w:marRight w:val="0"/>
              <w:marTop w:val="0"/>
              <w:marBottom w:val="0"/>
              <w:divBdr>
                <w:top w:val="none" w:sz="0" w:space="0" w:color="auto"/>
                <w:left w:val="none" w:sz="0" w:space="0" w:color="auto"/>
                <w:bottom w:val="none" w:sz="0" w:space="0" w:color="auto"/>
                <w:right w:val="none" w:sz="0" w:space="0" w:color="auto"/>
              </w:divBdr>
            </w:div>
            <w:div w:id="635835426">
              <w:marLeft w:val="1155"/>
              <w:marRight w:val="0"/>
              <w:marTop w:val="0"/>
              <w:marBottom w:val="0"/>
              <w:divBdr>
                <w:top w:val="none" w:sz="0" w:space="0" w:color="auto"/>
                <w:left w:val="none" w:sz="0" w:space="0" w:color="auto"/>
                <w:bottom w:val="none" w:sz="0" w:space="0" w:color="auto"/>
                <w:right w:val="none" w:sz="0" w:space="0" w:color="auto"/>
              </w:divBdr>
            </w:div>
            <w:div w:id="1517843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419941">
      <w:bodyDiv w:val="1"/>
      <w:marLeft w:val="0"/>
      <w:marRight w:val="0"/>
      <w:marTop w:val="0"/>
      <w:marBottom w:val="0"/>
      <w:divBdr>
        <w:top w:val="none" w:sz="0" w:space="0" w:color="auto"/>
        <w:left w:val="none" w:sz="0" w:space="0" w:color="auto"/>
        <w:bottom w:val="none" w:sz="0" w:space="0" w:color="auto"/>
        <w:right w:val="none" w:sz="0" w:space="0" w:color="auto"/>
      </w:divBdr>
      <w:divsChild>
        <w:div w:id="2003846938">
          <w:marLeft w:val="0"/>
          <w:marRight w:val="0"/>
          <w:marTop w:val="0"/>
          <w:marBottom w:val="0"/>
          <w:divBdr>
            <w:top w:val="none" w:sz="0" w:space="0" w:color="auto"/>
            <w:left w:val="none" w:sz="0" w:space="0" w:color="auto"/>
            <w:bottom w:val="none" w:sz="0" w:space="0" w:color="auto"/>
            <w:right w:val="none" w:sz="0" w:space="0" w:color="auto"/>
          </w:divBdr>
        </w:div>
        <w:div w:id="1706173936">
          <w:marLeft w:val="0"/>
          <w:marRight w:val="0"/>
          <w:marTop w:val="150"/>
          <w:marBottom w:val="0"/>
          <w:divBdr>
            <w:top w:val="none" w:sz="0" w:space="0" w:color="auto"/>
            <w:left w:val="none" w:sz="0" w:space="0" w:color="auto"/>
            <w:bottom w:val="none" w:sz="0" w:space="0" w:color="auto"/>
            <w:right w:val="none" w:sz="0" w:space="0" w:color="auto"/>
          </w:divBdr>
          <w:divsChild>
            <w:div w:id="1564633966">
              <w:marLeft w:val="1155"/>
              <w:marRight w:val="0"/>
              <w:marTop w:val="0"/>
              <w:marBottom w:val="0"/>
              <w:divBdr>
                <w:top w:val="none" w:sz="0" w:space="0" w:color="auto"/>
                <w:left w:val="none" w:sz="0" w:space="0" w:color="auto"/>
                <w:bottom w:val="none" w:sz="0" w:space="0" w:color="auto"/>
                <w:right w:val="none" w:sz="0" w:space="0" w:color="auto"/>
              </w:divBdr>
            </w:div>
            <w:div w:id="120417986">
              <w:marLeft w:val="1155"/>
              <w:marRight w:val="0"/>
              <w:marTop w:val="0"/>
              <w:marBottom w:val="0"/>
              <w:divBdr>
                <w:top w:val="none" w:sz="0" w:space="0" w:color="auto"/>
                <w:left w:val="none" w:sz="0" w:space="0" w:color="auto"/>
                <w:bottom w:val="none" w:sz="0" w:space="0" w:color="auto"/>
                <w:right w:val="none" w:sz="0" w:space="0" w:color="auto"/>
              </w:divBdr>
            </w:div>
            <w:div w:id="836464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8140">
      <w:bodyDiv w:val="1"/>
      <w:marLeft w:val="0"/>
      <w:marRight w:val="0"/>
      <w:marTop w:val="0"/>
      <w:marBottom w:val="0"/>
      <w:divBdr>
        <w:top w:val="none" w:sz="0" w:space="0" w:color="auto"/>
        <w:left w:val="none" w:sz="0" w:space="0" w:color="auto"/>
        <w:bottom w:val="none" w:sz="0" w:space="0" w:color="auto"/>
        <w:right w:val="none" w:sz="0" w:space="0" w:color="auto"/>
      </w:divBdr>
      <w:divsChild>
        <w:div w:id="1672024313">
          <w:marLeft w:val="0"/>
          <w:marRight w:val="0"/>
          <w:marTop w:val="0"/>
          <w:marBottom w:val="0"/>
          <w:divBdr>
            <w:top w:val="none" w:sz="0" w:space="0" w:color="auto"/>
            <w:left w:val="none" w:sz="0" w:space="0" w:color="auto"/>
            <w:bottom w:val="none" w:sz="0" w:space="0" w:color="auto"/>
            <w:right w:val="none" w:sz="0" w:space="0" w:color="auto"/>
          </w:divBdr>
        </w:div>
        <w:div w:id="2086223122">
          <w:marLeft w:val="0"/>
          <w:marRight w:val="0"/>
          <w:marTop w:val="150"/>
          <w:marBottom w:val="0"/>
          <w:divBdr>
            <w:top w:val="none" w:sz="0" w:space="0" w:color="auto"/>
            <w:left w:val="none" w:sz="0" w:space="0" w:color="auto"/>
            <w:bottom w:val="none" w:sz="0" w:space="0" w:color="auto"/>
            <w:right w:val="none" w:sz="0" w:space="0" w:color="auto"/>
          </w:divBdr>
          <w:divsChild>
            <w:div w:id="2065177113">
              <w:marLeft w:val="1155"/>
              <w:marRight w:val="0"/>
              <w:marTop w:val="0"/>
              <w:marBottom w:val="0"/>
              <w:divBdr>
                <w:top w:val="none" w:sz="0" w:space="0" w:color="auto"/>
                <w:left w:val="none" w:sz="0" w:space="0" w:color="auto"/>
                <w:bottom w:val="none" w:sz="0" w:space="0" w:color="auto"/>
                <w:right w:val="none" w:sz="0" w:space="0" w:color="auto"/>
              </w:divBdr>
            </w:div>
            <w:div w:id="773401505">
              <w:marLeft w:val="1155"/>
              <w:marRight w:val="0"/>
              <w:marTop w:val="0"/>
              <w:marBottom w:val="0"/>
              <w:divBdr>
                <w:top w:val="none" w:sz="0" w:space="0" w:color="auto"/>
                <w:left w:val="none" w:sz="0" w:space="0" w:color="auto"/>
                <w:bottom w:val="none" w:sz="0" w:space="0" w:color="auto"/>
                <w:right w:val="none" w:sz="0" w:space="0" w:color="auto"/>
              </w:divBdr>
            </w:div>
            <w:div w:id="1392658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074757">
      <w:bodyDiv w:val="1"/>
      <w:marLeft w:val="0"/>
      <w:marRight w:val="0"/>
      <w:marTop w:val="0"/>
      <w:marBottom w:val="0"/>
      <w:divBdr>
        <w:top w:val="none" w:sz="0" w:space="0" w:color="auto"/>
        <w:left w:val="none" w:sz="0" w:space="0" w:color="auto"/>
        <w:bottom w:val="none" w:sz="0" w:space="0" w:color="auto"/>
        <w:right w:val="none" w:sz="0" w:space="0" w:color="auto"/>
      </w:divBdr>
      <w:divsChild>
        <w:div w:id="148982959">
          <w:marLeft w:val="0"/>
          <w:marRight w:val="0"/>
          <w:marTop w:val="0"/>
          <w:marBottom w:val="0"/>
          <w:divBdr>
            <w:top w:val="none" w:sz="0" w:space="0" w:color="auto"/>
            <w:left w:val="none" w:sz="0" w:space="0" w:color="auto"/>
            <w:bottom w:val="none" w:sz="0" w:space="0" w:color="auto"/>
            <w:right w:val="none" w:sz="0" w:space="0" w:color="auto"/>
          </w:divBdr>
        </w:div>
        <w:div w:id="983853533">
          <w:marLeft w:val="0"/>
          <w:marRight w:val="0"/>
          <w:marTop w:val="150"/>
          <w:marBottom w:val="0"/>
          <w:divBdr>
            <w:top w:val="none" w:sz="0" w:space="0" w:color="auto"/>
            <w:left w:val="none" w:sz="0" w:space="0" w:color="auto"/>
            <w:bottom w:val="none" w:sz="0" w:space="0" w:color="auto"/>
            <w:right w:val="none" w:sz="0" w:space="0" w:color="auto"/>
          </w:divBdr>
          <w:divsChild>
            <w:div w:id="1074470119">
              <w:marLeft w:val="1155"/>
              <w:marRight w:val="0"/>
              <w:marTop w:val="0"/>
              <w:marBottom w:val="0"/>
              <w:divBdr>
                <w:top w:val="none" w:sz="0" w:space="0" w:color="auto"/>
                <w:left w:val="none" w:sz="0" w:space="0" w:color="auto"/>
                <w:bottom w:val="none" w:sz="0" w:space="0" w:color="auto"/>
                <w:right w:val="none" w:sz="0" w:space="0" w:color="auto"/>
              </w:divBdr>
            </w:div>
            <w:div w:id="1555770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660905">
      <w:bodyDiv w:val="1"/>
      <w:marLeft w:val="0"/>
      <w:marRight w:val="0"/>
      <w:marTop w:val="0"/>
      <w:marBottom w:val="0"/>
      <w:divBdr>
        <w:top w:val="none" w:sz="0" w:space="0" w:color="auto"/>
        <w:left w:val="none" w:sz="0" w:space="0" w:color="auto"/>
        <w:bottom w:val="none" w:sz="0" w:space="0" w:color="auto"/>
        <w:right w:val="none" w:sz="0" w:space="0" w:color="auto"/>
      </w:divBdr>
      <w:divsChild>
        <w:div w:id="1064259974">
          <w:marLeft w:val="0"/>
          <w:marRight w:val="0"/>
          <w:marTop w:val="0"/>
          <w:marBottom w:val="0"/>
          <w:divBdr>
            <w:top w:val="none" w:sz="0" w:space="0" w:color="auto"/>
            <w:left w:val="none" w:sz="0" w:space="0" w:color="auto"/>
            <w:bottom w:val="none" w:sz="0" w:space="0" w:color="auto"/>
            <w:right w:val="none" w:sz="0" w:space="0" w:color="auto"/>
          </w:divBdr>
        </w:div>
        <w:div w:id="609820560">
          <w:marLeft w:val="0"/>
          <w:marRight w:val="0"/>
          <w:marTop w:val="150"/>
          <w:marBottom w:val="0"/>
          <w:divBdr>
            <w:top w:val="none" w:sz="0" w:space="0" w:color="auto"/>
            <w:left w:val="none" w:sz="0" w:space="0" w:color="auto"/>
            <w:bottom w:val="none" w:sz="0" w:space="0" w:color="auto"/>
            <w:right w:val="none" w:sz="0" w:space="0" w:color="auto"/>
          </w:divBdr>
          <w:divsChild>
            <w:div w:id="1905989271">
              <w:marLeft w:val="1155"/>
              <w:marRight w:val="0"/>
              <w:marTop w:val="0"/>
              <w:marBottom w:val="0"/>
              <w:divBdr>
                <w:top w:val="none" w:sz="0" w:space="0" w:color="auto"/>
                <w:left w:val="none" w:sz="0" w:space="0" w:color="auto"/>
                <w:bottom w:val="none" w:sz="0" w:space="0" w:color="auto"/>
                <w:right w:val="none" w:sz="0" w:space="0" w:color="auto"/>
              </w:divBdr>
            </w:div>
            <w:div w:id="721368387">
              <w:marLeft w:val="1155"/>
              <w:marRight w:val="0"/>
              <w:marTop w:val="0"/>
              <w:marBottom w:val="0"/>
              <w:divBdr>
                <w:top w:val="none" w:sz="0" w:space="0" w:color="auto"/>
                <w:left w:val="none" w:sz="0" w:space="0" w:color="auto"/>
                <w:bottom w:val="none" w:sz="0" w:space="0" w:color="auto"/>
                <w:right w:val="none" w:sz="0" w:space="0" w:color="auto"/>
              </w:divBdr>
            </w:div>
            <w:div w:id="1863543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581167">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007153">
      <w:bodyDiv w:val="1"/>
      <w:marLeft w:val="0"/>
      <w:marRight w:val="0"/>
      <w:marTop w:val="0"/>
      <w:marBottom w:val="0"/>
      <w:divBdr>
        <w:top w:val="none" w:sz="0" w:space="0" w:color="auto"/>
        <w:left w:val="none" w:sz="0" w:space="0" w:color="auto"/>
        <w:bottom w:val="none" w:sz="0" w:space="0" w:color="auto"/>
        <w:right w:val="none" w:sz="0" w:space="0" w:color="auto"/>
      </w:divBdr>
      <w:divsChild>
        <w:div w:id="570310977">
          <w:marLeft w:val="0"/>
          <w:marRight w:val="0"/>
          <w:marTop w:val="0"/>
          <w:marBottom w:val="0"/>
          <w:divBdr>
            <w:top w:val="none" w:sz="0" w:space="0" w:color="auto"/>
            <w:left w:val="none" w:sz="0" w:space="0" w:color="auto"/>
            <w:bottom w:val="none" w:sz="0" w:space="0" w:color="auto"/>
            <w:right w:val="none" w:sz="0" w:space="0" w:color="auto"/>
          </w:divBdr>
        </w:div>
        <w:div w:id="1749185981">
          <w:marLeft w:val="0"/>
          <w:marRight w:val="0"/>
          <w:marTop w:val="150"/>
          <w:marBottom w:val="0"/>
          <w:divBdr>
            <w:top w:val="none" w:sz="0" w:space="0" w:color="auto"/>
            <w:left w:val="none" w:sz="0" w:space="0" w:color="auto"/>
            <w:bottom w:val="none" w:sz="0" w:space="0" w:color="auto"/>
            <w:right w:val="none" w:sz="0" w:space="0" w:color="auto"/>
          </w:divBdr>
          <w:divsChild>
            <w:div w:id="884298205">
              <w:marLeft w:val="1155"/>
              <w:marRight w:val="0"/>
              <w:marTop w:val="0"/>
              <w:marBottom w:val="0"/>
              <w:divBdr>
                <w:top w:val="none" w:sz="0" w:space="0" w:color="auto"/>
                <w:left w:val="none" w:sz="0" w:space="0" w:color="auto"/>
                <w:bottom w:val="none" w:sz="0" w:space="0" w:color="auto"/>
                <w:right w:val="none" w:sz="0" w:space="0" w:color="auto"/>
              </w:divBdr>
            </w:div>
            <w:div w:id="930283809">
              <w:marLeft w:val="1155"/>
              <w:marRight w:val="0"/>
              <w:marTop w:val="0"/>
              <w:marBottom w:val="0"/>
              <w:divBdr>
                <w:top w:val="none" w:sz="0" w:space="0" w:color="auto"/>
                <w:left w:val="none" w:sz="0" w:space="0" w:color="auto"/>
                <w:bottom w:val="none" w:sz="0" w:space="0" w:color="auto"/>
                <w:right w:val="none" w:sz="0" w:space="0" w:color="auto"/>
              </w:divBdr>
            </w:div>
            <w:div w:id="1714189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199432">
      <w:bodyDiv w:val="1"/>
      <w:marLeft w:val="0"/>
      <w:marRight w:val="0"/>
      <w:marTop w:val="0"/>
      <w:marBottom w:val="0"/>
      <w:divBdr>
        <w:top w:val="none" w:sz="0" w:space="0" w:color="auto"/>
        <w:left w:val="none" w:sz="0" w:space="0" w:color="auto"/>
        <w:bottom w:val="none" w:sz="0" w:space="0" w:color="auto"/>
        <w:right w:val="none" w:sz="0" w:space="0" w:color="auto"/>
      </w:divBdr>
    </w:div>
    <w:div w:id="2060279510">
      <w:bodyDiv w:val="1"/>
      <w:marLeft w:val="0"/>
      <w:marRight w:val="0"/>
      <w:marTop w:val="0"/>
      <w:marBottom w:val="0"/>
      <w:divBdr>
        <w:top w:val="none" w:sz="0" w:space="0" w:color="auto"/>
        <w:left w:val="none" w:sz="0" w:space="0" w:color="auto"/>
        <w:bottom w:val="none" w:sz="0" w:space="0" w:color="auto"/>
        <w:right w:val="none" w:sz="0" w:space="0" w:color="auto"/>
      </w:divBdr>
      <w:divsChild>
        <w:div w:id="1095051899">
          <w:marLeft w:val="0"/>
          <w:marRight w:val="0"/>
          <w:marTop w:val="0"/>
          <w:marBottom w:val="0"/>
          <w:divBdr>
            <w:top w:val="none" w:sz="0" w:space="0" w:color="auto"/>
            <w:left w:val="none" w:sz="0" w:space="0" w:color="auto"/>
            <w:bottom w:val="none" w:sz="0" w:space="0" w:color="auto"/>
            <w:right w:val="none" w:sz="0" w:space="0" w:color="auto"/>
          </w:divBdr>
        </w:div>
        <w:div w:id="324824782">
          <w:marLeft w:val="0"/>
          <w:marRight w:val="0"/>
          <w:marTop w:val="150"/>
          <w:marBottom w:val="0"/>
          <w:divBdr>
            <w:top w:val="none" w:sz="0" w:space="0" w:color="auto"/>
            <w:left w:val="none" w:sz="0" w:space="0" w:color="auto"/>
            <w:bottom w:val="none" w:sz="0" w:space="0" w:color="auto"/>
            <w:right w:val="none" w:sz="0" w:space="0" w:color="auto"/>
          </w:divBdr>
          <w:divsChild>
            <w:div w:id="195244184">
              <w:marLeft w:val="1155"/>
              <w:marRight w:val="0"/>
              <w:marTop w:val="0"/>
              <w:marBottom w:val="0"/>
              <w:divBdr>
                <w:top w:val="none" w:sz="0" w:space="0" w:color="auto"/>
                <w:left w:val="none" w:sz="0" w:space="0" w:color="auto"/>
                <w:bottom w:val="none" w:sz="0" w:space="0" w:color="auto"/>
                <w:right w:val="none" w:sz="0" w:space="0" w:color="auto"/>
              </w:divBdr>
            </w:div>
            <w:div w:id="1343437530">
              <w:marLeft w:val="1155"/>
              <w:marRight w:val="0"/>
              <w:marTop w:val="0"/>
              <w:marBottom w:val="0"/>
              <w:divBdr>
                <w:top w:val="none" w:sz="0" w:space="0" w:color="auto"/>
                <w:left w:val="none" w:sz="0" w:space="0" w:color="auto"/>
                <w:bottom w:val="none" w:sz="0" w:space="0" w:color="auto"/>
                <w:right w:val="none" w:sz="0" w:space="0" w:color="auto"/>
              </w:divBdr>
            </w:div>
            <w:div w:id="1176338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36259">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0361">
      <w:bodyDiv w:val="1"/>
      <w:marLeft w:val="0"/>
      <w:marRight w:val="0"/>
      <w:marTop w:val="0"/>
      <w:marBottom w:val="0"/>
      <w:divBdr>
        <w:top w:val="none" w:sz="0" w:space="0" w:color="auto"/>
        <w:left w:val="none" w:sz="0" w:space="0" w:color="auto"/>
        <w:bottom w:val="none" w:sz="0" w:space="0" w:color="auto"/>
        <w:right w:val="none" w:sz="0" w:space="0" w:color="auto"/>
      </w:divBdr>
      <w:divsChild>
        <w:div w:id="73161275">
          <w:marLeft w:val="0"/>
          <w:marRight w:val="0"/>
          <w:marTop w:val="0"/>
          <w:marBottom w:val="0"/>
          <w:divBdr>
            <w:top w:val="none" w:sz="0" w:space="0" w:color="auto"/>
            <w:left w:val="none" w:sz="0" w:space="0" w:color="auto"/>
            <w:bottom w:val="none" w:sz="0" w:space="0" w:color="auto"/>
            <w:right w:val="none" w:sz="0" w:space="0" w:color="auto"/>
          </w:divBdr>
        </w:div>
        <w:div w:id="1386369223">
          <w:marLeft w:val="0"/>
          <w:marRight w:val="0"/>
          <w:marTop w:val="150"/>
          <w:marBottom w:val="0"/>
          <w:divBdr>
            <w:top w:val="none" w:sz="0" w:space="0" w:color="auto"/>
            <w:left w:val="none" w:sz="0" w:space="0" w:color="auto"/>
            <w:bottom w:val="none" w:sz="0" w:space="0" w:color="auto"/>
            <w:right w:val="none" w:sz="0" w:space="0" w:color="auto"/>
          </w:divBdr>
          <w:divsChild>
            <w:div w:id="331178687">
              <w:marLeft w:val="1155"/>
              <w:marRight w:val="0"/>
              <w:marTop w:val="0"/>
              <w:marBottom w:val="0"/>
              <w:divBdr>
                <w:top w:val="none" w:sz="0" w:space="0" w:color="auto"/>
                <w:left w:val="none" w:sz="0" w:space="0" w:color="auto"/>
                <w:bottom w:val="none" w:sz="0" w:space="0" w:color="auto"/>
                <w:right w:val="none" w:sz="0" w:space="0" w:color="auto"/>
              </w:divBdr>
            </w:div>
            <w:div w:id="1503735150">
              <w:marLeft w:val="1155"/>
              <w:marRight w:val="0"/>
              <w:marTop w:val="0"/>
              <w:marBottom w:val="0"/>
              <w:divBdr>
                <w:top w:val="none" w:sz="0" w:space="0" w:color="auto"/>
                <w:left w:val="none" w:sz="0" w:space="0" w:color="auto"/>
                <w:bottom w:val="none" w:sz="0" w:space="0" w:color="auto"/>
                <w:right w:val="none" w:sz="0" w:space="0" w:color="auto"/>
              </w:divBdr>
            </w:div>
            <w:div w:id="153507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18564">
      <w:bodyDiv w:val="1"/>
      <w:marLeft w:val="0"/>
      <w:marRight w:val="0"/>
      <w:marTop w:val="0"/>
      <w:marBottom w:val="0"/>
      <w:divBdr>
        <w:top w:val="none" w:sz="0" w:space="0" w:color="auto"/>
        <w:left w:val="none" w:sz="0" w:space="0" w:color="auto"/>
        <w:bottom w:val="none" w:sz="0" w:space="0" w:color="auto"/>
        <w:right w:val="none" w:sz="0" w:space="0" w:color="auto"/>
      </w:divBdr>
      <w:divsChild>
        <w:div w:id="646324047">
          <w:marLeft w:val="0"/>
          <w:marRight w:val="0"/>
          <w:marTop w:val="0"/>
          <w:marBottom w:val="0"/>
          <w:divBdr>
            <w:top w:val="none" w:sz="0" w:space="0" w:color="auto"/>
            <w:left w:val="none" w:sz="0" w:space="0" w:color="auto"/>
            <w:bottom w:val="none" w:sz="0" w:space="0" w:color="auto"/>
            <w:right w:val="none" w:sz="0" w:space="0" w:color="auto"/>
          </w:divBdr>
        </w:div>
        <w:div w:id="1925796719">
          <w:marLeft w:val="0"/>
          <w:marRight w:val="0"/>
          <w:marTop w:val="150"/>
          <w:marBottom w:val="0"/>
          <w:divBdr>
            <w:top w:val="none" w:sz="0" w:space="0" w:color="auto"/>
            <w:left w:val="none" w:sz="0" w:space="0" w:color="auto"/>
            <w:bottom w:val="none" w:sz="0" w:space="0" w:color="auto"/>
            <w:right w:val="none" w:sz="0" w:space="0" w:color="auto"/>
          </w:divBdr>
          <w:divsChild>
            <w:div w:id="259989626">
              <w:marLeft w:val="1155"/>
              <w:marRight w:val="0"/>
              <w:marTop w:val="0"/>
              <w:marBottom w:val="0"/>
              <w:divBdr>
                <w:top w:val="none" w:sz="0" w:space="0" w:color="auto"/>
                <w:left w:val="none" w:sz="0" w:space="0" w:color="auto"/>
                <w:bottom w:val="none" w:sz="0" w:space="0" w:color="auto"/>
                <w:right w:val="none" w:sz="0" w:space="0" w:color="auto"/>
              </w:divBdr>
            </w:div>
            <w:div w:id="115149611">
              <w:marLeft w:val="1155"/>
              <w:marRight w:val="0"/>
              <w:marTop w:val="0"/>
              <w:marBottom w:val="0"/>
              <w:divBdr>
                <w:top w:val="none" w:sz="0" w:space="0" w:color="auto"/>
                <w:left w:val="none" w:sz="0" w:space="0" w:color="auto"/>
                <w:bottom w:val="none" w:sz="0" w:space="0" w:color="auto"/>
                <w:right w:val="none" w:sz="0" w:space="0" w:color="auto"/>
              </w:divBdr>
            </w:div>
            <w:div w:id="1915896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286330">
      <w:bodyDiv w:val="1"/>
      <w:marLeft w:val="0"/>
      <w:marRight w:val="0"/>
      <w:marTop w:val="0"/>
      <w:marBottom w:val="0"/>
      <w:divBdr>
        <w:top w:val="none" w:sz="0" w:space="0" w:color="auto"/>
        <w:left w:val="none" w:sz="0" w:space="0" w:color="auto"/>
        <w:bottom w:val="none" w:sz="0" w:space="0" w:color="auto"/>
        <w:right w:val="none" w:sz="0" w:space="0" w:color="auto"/>
      </w:divBdr>
      <w:divsChild>
        <w:div w:id="1322999671">
          <w:marLeft w:val="0"/>
          <w:marRight w:val="0"/>
          <w:marTop w:val="0"/>
          <w:marBottom w:val="0"/>
          <w:divBdr>
            <w:top w:val="none" w:sz="0" w:space="0" w:color="auto"/>
            <w:left w:val="none" w:sz="0" w:space="0" w:color="auto"/>
            <w:bottom w:val="none" w:sz="0" w:space="0" w:color="auto"/>
            <w:right w:val="none" w:sz="0" w:space="0" w:color="auto"/>
          </w:divBdr>
        </w:div>
        <w:div w:id="1350335033">
          <w:marLeft w:val="0"/>
          <w:marRight w:val="0"/>
          <w:marTop w:val="150"/>
          <w:marBottom w:val="0"/>
          <w:divBdr>
            <w:top w:val="none" w:sz="0" w:space="0" w:color="auto"/>
            <w:left w:val="none" w:sz="0" w:space="0" w:color="auto"/>
            <w:bottom w:val="none" w:sz="0" w:space="0" w:color="auto"/>
            <w:right w:val="none" w:sz="0" w:space="0" w:color="auto"/>
          </w:divBdr>
          <w:divsChild>
            <w:div w:id="836309395">
              <w:marLeft w:val="1155"/>
              <w:marRight w:val="0"/>
              <w:marTop w:val="0"/>
              <w:marBottom w:val="0"/>
              <w:divBdr>
                <w:top w:val="none" w:sz="0" w:space="0" w:color="auto"/>
                <w:left w:val="none" w:sz="0" w:space="0" w:color="auto"/>
                <w:bottom w:val="none" w:sz="0" w:space="0" w:color="auto"/>
                <w:right w:val="none" w:sz="0" w:space="0" w:color="auto"/>
              </w:divBdr>
            </w:div>
            <w:div w:id="1352486979">
              <w:marLeft w:val="1155"/>
              <w:marRight w:val="0"/>
              <w:marTop w:val="0"/>
              <w:marBottom w:val="0"/>
              <w:divBdr>
                <w:top w:val="none" w:sz="0" w:space="0" w:color="auto"/>
                <w:left w:val="none" w:sz="0" w:space="0" w:color="auto"/>
                <w:bottom w:val="none" w:sz="0" w:space="0" w:color="auto"/>
                <w:right w:val="none" w:sz="0" w:space="0" w:color="auto"/>
              </w:divBdr>
            </w:div>
            <w:div w:id="741027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746688">
      <w:bodyDiv w:val="1"/>
      <w:marLeft w:val="0"/>
      <w:marRight w:val="0"/>
      <w:marTop w:val="0"/>
      <w:marBottom w:val="0"/>
      <w:divBdr>
        <w:top w:val="none" w:sz="0" w:space="0" w:color="auto"/>
        <w:left w:val="none" w:sz="0" w:space="0" w:color="auto"/>
        <w:bottom w:val="none" w:sz="0" w:space="0" w:color="auto"/>
        <w:right w:val="none" w:sz="0" w:space="0" w:color="auto"/>
      </w:divBdr>
      <w:divsChild>
        <w:div w:id="1826554091">
          <w:marLeft w:val="0"/>
          <w:marRight w:val="0"/>
          <w:marTop w:val="0"/>
          <w:marBottom w:val="0"/>
          <w:divBdr>
            <w:top w:val="none" w:sz="0" w:space="0" w:color="auto"/>
            <w:left w:val="none" w:sz="0" w:space="0" w:color="auto"/>
            <w:bottom w:val="none" w:sz="0" w:space="0" w:color="auto"/>
            <w:right w:val="none" w:sz="0" w:space="0" w:color="auto"/>
          </w:divBdr>
        </w:div>
        <w:div w:id="1782409323">
          <w:marLeft w:val="0"/>
          <w:marRight w:val="0"/>
          <w:marTop w:val="150"/>
          <w:marBottom w:val="0"/>
          <w:divBdr>
            <w:top w:val="none" w:sz="0" w:space="0" w:color="auto"/>
            <w:left w:val="none" w:sz="0" w:space="0" w:color="auto"/>
            <w:bottom w:val="none" w:sz="0" w:space="0" w:color="auto"/>
            <w:right w:val="none" w:sz="0" w:space="0" w:color="auto"/>
          </w:divBdr>
          <w:divsChild>
            <w:div w:id="2026127719">
              <w:marLeft w:val="1155"/>
              <w:marRight w:val="0"/>
              <w:marTop w:val="0"/>
              <w:marBottom w:val="0"/>
              <w:divBdr>
                <w:top w:val="none" w:sz="0" w:space="0" w:color="auto"/>
                <w:left w:val="none" w:sz="0" w:space="0" w:color="auto"/>
                <w:bottom w:val="none" w:sz="0" w:space="0" w:color="auto"/>
                <w:right w:val="none" w:sz="0" w:space="0" w:color="auto"/>
              </w:divBdr>
            </w:div>
            <w:div w:id="735128031">
              <w:marLeft w:val="1155"/>
              <w:marRight w:val="0"/>
              <w:marTop w:val="0"/>
              <w:marBottom w:val="0"/>
              <w:divBdr>
                <w:top w:val="none" w:sz="0" w:space="0" w:color="auto"/>
                <w:left w:val="none" w:sz="0" w:space="0" w:color="auto"/>
                <w:bottom w:val="none" w:sz="0" w:space="0" w:color="auto"/>
                <w:right w:val="none" w:sz="0" w:space="0" w:color="auto"/>
              </w:divBdr>
            </w:div>
            <w:div w:id="1947425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794423">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285315">
      <w:bodyDiv w:val="1"/>
      <w:marLeft w:val="0"/>
      <w:marRight w:val="0"/>
      <w:marTop w:val="0"/>
      <w:marBottom w:val="0"/>
      <w:divBdr>
        <w:top w:val="none" w:sz="0" w:space="0" w:color="auto"/>
        <w:left w:val="none" w:sz="0" w:space="0" w:color="auto"/>
        <w:bottom w:val="none" w:sz="0" w:space="0" w:color="auto"/>
        <w:right w:val="none" w:sz="0" w:space="0" w:color="auto"/>
      </w:divBdr>
      <w:divsChild>
        <w:div w:id="67968119">
          <w:marLeft w:val="0"/>
          <w:marRight w:val="0"/>
          <w:marTop w:val="0"/>
          <w:marBottom w:val="0"/>
          <w:divBdr>
            <w:top w:val="none" w:sz="0" w:space="0" w:color="auto"/>
            <w:left w:val="none" w:sz="0" w:space="0" w:color="auto"/>
            <w:bottom w:val="none" w:sz="0" w:space="0" w:color="auto"/>
            <w:right w:val="none" w:sz="0" w:space="0" w:color="auto"/>
          </w:divBdr>
        </w:div>
        <w:div w:id="1113136190">
          <w:marLeft w:val="0"/>
          <w:marRight w:val="0"/>
          <w:marTop w:val="150"/>
          <w:marBottom w:val="0"/>
          <w:divBdr>
            <w:top w:val="none" w:sz="0" w:space="0" w:color="auto"/>
            <w:left w:val="none" w:sz="0" w:space="0" w:color="auto"/>
            <w:bottom w:val="none" w:sz="0" w:space="0" w:color="auto"/>
            <w:right w:val="none" w:sz="0" w:space="0" w:color="auto"/>
          </w:divBdr>
          <w:divsChild>
            <w:div w:id="1257598216">
              <w:marLeft w:val="1155"/>
              <w:marRight w:val="0"/>
              <w:marTop w:val="0"/>
              <w:marBottom w:val="0"/>
              <w:divBdr>
                <w:top w:val="none" w:sz="0" w:space="0" w:color="auto"/>
                <w:left w:val="none" w:sz="0" w:space="0" w:color="auto"/>
                <w:bottom w:val="none" w:sz="0" w:space="0" w:color="auto"/>
                <w:right w:val="none" w:sz="0" w:space="0" w:color="auto"/>
              </w:divBdr>
            </w:div>
            <w:div w:id="1741561031">
              <w:marLeft w:val="1155"/>
              <w:marRight w:val="0"/>
              <w:marTop w:val="0"/>
              <w:marBottom w:val="0"/>
              <w:divBdr>
                <w:top w:val="none" w:sz="0" w:space="0" w:color="auto"/>
                <w:left w:val="none" w:sz="0" w:space="0" w:color="auto"/>
                <w:bottom w:val="none" w:sz="0" w:space="0" w:color="auto"/>
                <w:right w:val="none" w:sz="0" w:space="0" w:color="auto"/>
              </w:divBdr>
            </w:div>
            <w:div w:id="59905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4585">
      <w:bodyDiv w:val="1"/>
      <w:marLeft w:val="0"/>
      <w:marRight w:val="0"/>
      <w:marTop w:val="0"/>
      <w:marBottom w:val="0"/>
      <w:divBdr>
        <w:top w:val="none" w:sz="0" w:space="0" w:color="auto"/>
        <w:left w:val="none" w:sz="0" w:space="0" w:color="auto"/>
        <w:bottom w:val="none" w:sz="0" w:space="0" w:color="auto"/>
        <w:right w:val="none" w:sz="0" w:space="0" w:color="auto"/>
      </w:divBdr>
      <w:divsChild>
        <w:div w:id="1845126231">
          <w:marLeft w:val="0"/>
          <w:marRight w:val="0"/>
          <w:marTop w:val="0"/>
          <w:marBottom w:val="0"/>
          <w:divBdr>
            <w:top w:val="none" w:sz="0" w:space="0" w:color="auto"/>
            <w:left w:val="none" w:sz="0" w:space="0" w:color="auto"/>
            <w:bottom w:val="none" w:sz="0" w:space="0" w:color="auto"/>
            <w:right w:val="none" w:sz="0" w:space="0" w:color="auto"/>
          </w:divBdr>
        </w:div>
        <w:div w:id="564146339">
          <w:marLeft w:val="0"/>
          <w:marRight w:val="0"/>
          <w:marTop w:val="150"/>
          <w:marBottom w:val="0"/>
          <w:divBdr>
            <w:top w:val="none" w:sz="0" w:space="0" w:color="auto"/>
            <w:left w:val="none" w:sz="0" w:space="0" w:color="auto"/>
            <w:bottom w:val="none" w:sz="0" w:space="0" w:color="auto"/>
            <w:right w:val="none" w:sz="0" w:space="0" w:color="auto"/>
          </w:divBdr>
          <w:divsChild>
            <w:div w:id="1889297743">
              <w:marLeft w:val="1155"/>
              <w:marRight w:val="0"/>
              <w:marTop w:val="0"/>
              <w:marBottom w:val="0"/>
              <w:divBdr>
                <w:top w:val="none" w:sz="0" w:space="0" w:color="auto"/>
                <w:left w:val="none" w:sz="0" w:space="0" w:color="auto"/>
                <w:bottom w:val="none" w:sz="0" w:space="0" w:color="auto"/>
                <w:right w:val="none" w:sz="0" w:space="0" w:color="auto"/>
              </w:divBdr>
            </w:div>
            <w:div w:id="537596034">
              <w:marLeft w:val="1155"/>
              <w:marRight w:val="0"/>
              <w:marTop w:val="0"/>
              <w:marBottom w:val="0"/>
              <w:divBdr>
                <w:top w:val="none" w:sz="0" w:space="0" w:color="auto"/>
                <w:left w:val="none" w:sz="0" w:space="0" w:color="auto"/>
                <w:bottom w:val="none" w:sz="0" w:space="0" w:color="auto"/>
                <w:right w:val="none" w:sz="0" w:space="0" w:color="auto"/>
              </w:divBdr>
            </w:div>
            <w:div w:id="1453551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598474">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133156">
      <w:bodyDiv w:val="1"/>
      <w:marLeft w:val="0"/>
      <w:marRight w:val="0"/>
      <w:marTop w:val="0"/>
      <w:marBottom w:val="0"/>
      <w:divBdr>
        <w:top w:val="none" w:sz="0" w:space="0" w:color="auto"/>
        <w:left w:val="none" w:sz="0" w:space="0" w:color="auto"/>
        <w:bottom w:val="none" w:sz="0" w:space="0" w:color="auto"/>
        <w:right w:val="none" w:sz="0" w:space="0" w:color="auto"/>
      </w:divBdr>
      <w:divsChild>
        <w:div w:id="155070617">
          <w:marLeft w:val="0"/>
          <w:marRight w:val="0"/>
          <w:marTop w:val="0"/>
          <w:marBottom w:val="0"/>
          <w:divBdr>
            <w:top w:val="none" w:sz="0" w:space="0" w:color="auto"/>
            <w:left w:val="none" w:sz="0" w:space="0" w:color="auto"/>
            <w:bottom w:val="none" w:sz="0" w:space="0" w:color="auto"/>
            <w:right w:val="none" w:sz="0" w:space="0" w:color="auto"/>
          </w:divBdr>
        </w:div>
        <w:div w:id="411584800">
          <w:marLeft w:val="0"/>
          <w:marRight w:val="0"/>
          <w:marTop w:val="150"/>
          <w:marBottom w:val="0"/>
          <w:divBdr>
            <w:top w:val="none" w:sz="0" w:space="0" w:color="auto"/>
            <w:left w:val="none" w:sz="0" w:space="0" w:color="auto"/>
            <w:bottom w:val="none" w:sz="0" w:space="0" w:color="auto"/>
            <w:right w:val="none" w:sz="0" w:space="0" w:color="auto"/>
          </w:divBdr>
          <w:divsChild>
            <w:div w:id="1806385158">
              <w:marLeft w:val="1155"/>
              <w:marRight w:val="0"/>
              <w:marTop w:val="0"/>
              <w:marBottom w:val="0"/>
              <w:divBdr>
                <w:top w:val="none" w:sz="0" w:space="0" w:color="auto"/>
                <w:left w:val="none" w:sz="0" w:space="0" w:color="auto"/>
                <w:bottom w:val="none" w:sz="0" w:space="0" w:color="auto"/>
                <w:right w:val="none" w:sz="0" w:space="0" w:color="auto"/>
              </w:divBdr>
            </w:div>
            <w:div w:id="1217619895">
              <w:marLeft w:val="1155"/>
              <w:marRight w:val="0"/>
              <w:marTop w:val="0"/>
              <w:marBottom w:val="0"/>
              <w:divBdr>
                <w:top w:val="none" w:sz="0" w:space="0" w:color="auto"/>
                <w:left w:val="none" w:sz="0" w:space="0" w:color="auto"/>
                <w:bottom w:val="none" w:sz="0" w:space="0" w:color="auto"/>
                <w:right w:val="none" w:sz="0" w:space="0" w:color="auto"/>
              </w:divBdr>
            </w:div>
            <w:div w:id="187330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096516">
      <w:bodyDiv w:val="1"/>
      <w:marLeft w:val="0"/>
      <w:marRight w:val="0"/>
      <w:marTop w:val="0"/>
      <w:marBottom w:val="0"/>
      <w:divBdr>
        <w:top w:val="none" w:sz="0" w:space="0" w:color="auto"/>
        <w:left w:val="none" w:sz="0" w:space="0" w:color="auto"/>
        <w:bottom w:val="none" w:sz="0" w:space="0" w:color="auto"/>
        <w:right w:val="none" w:sz="0" w:space="0" w:color="auto"/>
      </w:divBdr>
      <w:divsChild>
        <w:div w:id="1728727471">
          <w:marLeft w:val="0"/>
          <w:marRight w:val="0"/>
          <w:marTop w:val="0"/>
          <w:marBottom w:val="0"/>
          <w:divBdr>
            <w:top w:val="none" w:sz="0" w:space="0" w:color="auto"/>
            <w:left w:val="none" w:sz="0" w:space="0" w:color="auto"/>
            <w:bottom w:val="none" w:sz="0" w:space="0" w:color="auto"/>
            <w:right w:val="none" w:sz="0" w:space="0" w:color="auto"/>
          </w:divBdr>
        </w:div>
        <w:div w:id="1507749372">
          <w:marLeft w:val="0"/>
          <w:marRight w:val="0"/>
          <w:marTop w:val="150"/>
          <w:marBottom w:val="0"/>
          <w:divBdr>
            <w:top w:val="none" w:sz="0" w:space="0" w:color="auto"/>
            <w:left w:val="none" w:sz="0" w:space="0" w:color="auto"/>
            <w:bottom w:val="none" w:sz="0" w:space="0" w:color="auto"/>
            <w:right w:val="none" w:sz="0" w:space="0" w:color="auto"/>
          </w:divBdr>
          <w:divsChild>
            <w:div w:id="2054234316">
              <w:marLeft w:val="1155"/>
              <w:marRight w:val="0"/>
              <w:marTop w:val="0"/>
              <w:marBottom w:val="0"/>
              <w:divBdr>
                <w:top w:val="none" w:sz="0" w:space="0" w:color="auto"/>
                <w:left w:val="none" w:sz="0" w:space="0" w:color="auto"/>
                <w:bottom w:val="none" w:sz="0" w:space="0" w:color="auto"/>
                <w:right w:val="none" w:sz="0" w:space="0" w:color="auto"/>
              </w:divBdr>
            </w:div>
            <w:div w:id="915407648">
              <w:marLeft w:val="1155"/>
              <w:marRight w:val="0"/>
              <w:marTop w:val="0"/>
              <w:marBottom w:val="0"/>
              <w:divBdr>
                <w:top w:val="none" w:sz="0" w:space="0" w:color="auto"/>
                <w:left w:val="none" w:sz="0" w:space="0" w:color="auto"/>
                <w:bottom w:val="none" w:sz="0" w:space="0" w:color="auto"/>
                <w:right w:val="none" w:sz="0" w:space="0" w:color="auto"/>
              </w:divBdr>
            </w:div>
            <w:div w:id="1514490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2677">
      <w:bodyDiv w:val="1"/>
      <w:marLeft w:val="0"/>
      <w:marRight w:val="0"/>
      <w:marTop w:val="0"/>
      <w:marBottom w:val="0"/>
      <w:divBdr>
        <w:top w:val="none" w:sz="0" w:space="0" w:color="auto"/>
        <w:left w:val="none" w:sz="0" w:space="0" w:color="auto"/>
        <w:bottom w:val="none" w:sz="0" w:space="0" w:color="auto"/>
        <w:right w:val="none" w:sz="0" w:space="0" w:color="auto"/>
      </w:divBdr>
      <w:divsChild>
        <w:div w:id="1863207417">
          <w:marLeft w:val="0"/>
          <w:marRight w:val="0"/>
          <w:marTop w:val="0"/>
          <w:marBottom w:val="0"/>
          <w:divBdr>
            <w:top w:val="none" w:sz="0" w:space="0" w:color="auto"/>
            <w:left w:val="none" w:sz="0" w:space="0" w:color="auto"/>
            <w:bottom w:val="none" w:sz="0" w:space="0" w:color="auto"/>
            <w:right w:val="none" w:sz="0" w:space="0" w:color="auto"/>
          </w:divBdr>
        </w:div>
        <w:div w:id="1464084019">
          <w:marLeft w:val="0"/>
          <w:marRight w:val="0"/>
          <w:marTop w:val="150"/>
          <w:marBottom w:val="0"/>
          <w:divBdr>
            <w:top w:val="none" w:sz="0" w:space="0" w:color="auto"/>
            <w:left w:val="none" w:sz="0" w:space="0" w:color="auto"/>
            <w:bottom w:val="none" w:sz="0" w:space="0" w:color="auto"/>
            <w:right w:val="none" w:sz="0" w:space="0" w:color="auto"/>
          </w:divBdr>
          <w:divsChild>
            <w:div w:id="4871982">
              <w:marLeft w:val="1155"/>
              <w:marRight w:val="0"/>
              <w:marTop w:val="0"/>
              <w:marBottom w:val="0"/>
              <w:divBdr>
                <w:top w:val="none" w:sz="0" w:space="0" w:color="auto"/>
                <w:left w:val="none" w:sz="0" w:space="0" w:color="auto"/>
                <w:bottom w:val="none" w:sz="0" w:space="0" w:color="auto"/>
                <w:right w:val="none" w:sz="0" w:space="0" w:color="auto"/>
              </w:divBdr>
            </w:div>
            <w:div w:id="723262626">
              <w:marLeft w:val="1155"/>
              <w:marRight w:val="0"/>
              <w:marTop w:val="0"/>
              <w:marBottom w:val="0"/>
              <w:divBdr>
                <w:top w:val="none" w:sz="0" w:space="0" w:color="auto"/>
                <w:left w:val="none" w:sz="0" w:space="0" w:color="auto"/>
                <w:bottom w:val="none" w:sz="0" w:space="0" w:color="auto"/>
                <w:right w:val="none" w:sz="0" w:space="0" w:color="auto"/>
              </w:divBdr>
            </w:div>
            <w:div w:id="2107577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36363">
      <w:bodyDiv w:val="1"/>
      <w:marLeft w:val="0"/>
      <w:marRight w:val="0"/>
      <w:marTop w:val="0"/>
      <w:marBottom w:val="0"/>
      <w:divBdr>
        <w:top w:val="none" w:sz="0" w:space="0" w:color="auto"/>
        <w:left w:val="none" w:sz="0" w:space="0" w:color="auto"/>
        <w:bottom w:val="none" w:sz="0" w:space="0" w:color="auto"/>
        <w:right w:val="none" w:sz="0" w:space="0" w:color="auto"/>
      </w:divBdr>
      <w:divsChild>
        <w:div w:id="405228403">
          <w:marLeft w:val="0"/>
          <w:marRight w:val="0"/>
          <w:marTop w:val="0"/>
          <w:marBottom w:val="0"/>
          <w:divBdr>
            <w:top w:val="none" w:sz="0" w:space="0" w:color="auto"/>
            <w:left w:val="none" w:sz="0" w:space="0" w:color="auto"/>
            <w:bottom w:val="none" w:sz="0" w:space="0" w:color="auto"/>
            <w:right w:val="none" w:sz="0" w:space="0" w:color="auto"/>
          </w:divBdr>
        </w:div>
        <w:div w:id="16546401">
          <w:marLeft w:val="0"/>
          <w:marRight w:val="0"/>
          <w:marTop w:val="150"/>
          <w:marBottom w:val="0"/>
          <w:divBdr>
            <w:top w:val="none" w:sz="0" w:space="0" w:color="auto"/>
            <w:left w:val="none" w:sz="0" w:space="0" w:color="auto"/>
            <w:bottom w:val="none" w:sz="0" w:space="0" w:color="auto"/>
            <w:right w:val="none" w:sz="0" w:space="0" w:color="auto"/>
          </w:divBdr>
          <w:divsChild>
            <w:div w:id="1932808153">
              <w:marLeft w:val="1155"/>
              <w:marRight w:val="0"/>
              <w:marTop w:val="0"/>
              <w:marBottom w:val="0"/>
              <w:divBdr>
                <w:top w:val="none" w:sz="0" w:space="0" w:color="auto"/>
                <w:left w:val="none" w:sz="0" w:space="0" w:color="auto"/>
                <w:bottom w:val="none" w:sz="0" w:space="0" w:color="auto"/>
                <w:right w:val="none" w:sz="0" w:space="0" w:color="auto"/>
              </w:divBdr>
            </w:div>
            <w:div w:id="1207915927">
              <w:marLeft w:val="1155"/>
              <w:marRight w:val="0"/>
              <w:marTop w:val="0"/>
              <w:marBottom w:val="0"/>
              <w:divBdr>
                <w:top w:val="none" w:sz="0" w:space="0" w:color="auto"/>
                <w:left w:val="none" w:sz="0" w:space="0" w:color="auto"/>
                <w:bottom w:val="none" w:sz="0" w:space="0" w:color="auto"/>
                <w:right w:val="none" w:sz="0" w:space="0" w:color="auto"/>
              </w:divBdr>
            </w:div>
            <w:div w:id="743455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28598">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51360">
      <w:bodyDiv w:val="1"/>
      <w:marLeft w:val="0"/>
      <w:marRight w:val="0"/>
      <w:marTop w:val="0"/>
      <w:marBottom w:val="0"/>
      <w:divBdr>
        <w:top w:val="none" w:sz="0" w:space="0" w:color="auto"/>
        <w:left w:val="none" w:sz="0" w:space="0" w:color="auto"/>
        <w:bottom w:val="none" w:sz="0" w:space="0" w:color="auto"/>
        <w:right w:val="none" w:sz="0" w:space="0" w:color="auto"/>
      </w:divBdr>
      <w:divsChild>
        <w:div w:id="1812363543">
          <w:marLeft w:val="0"/>
          <w:marRight w:val="0"/>
          <w:marTop w:val="0"/>
          <w:marBottom w:val="0"/>
          <w:divBdr>
            <w:top w:val="none" w:sz="0" w:space="0" w:color="auto"/>
            <w:left w:val="none" w:sz="0" w:space="0" w:color="auto"/>
            <w:bottom w:val="none" w:sz="0" w:space="0" w:color="auto"/>
            <w:right w:val="none" w:sz="0" w:space="0" w:color="auto"/>
          </w:divBdr>
        </w:div>
        <w:div w:id="1292712270">
          <w:marLeft w:val="0"/>
          <w:marRight w:val="0"/>
          <w:marTop w:val="150"/>
          <w:marBottom w:val="0"/>
          <w:divBdr>
            <w:top w:val="none" w:sz="0" w:space="0" w:color="auto"/>
            <w:left w:val="none" w:sz="0" w:space="0" w:color="auto"/>
            <w:bottom w:val="none" w:sz="0" w:space="0" w:color="auto"/>
            <w:right w:val="none" w:sz="0" w:space="0" w:color="auto"/>
          </w:divBdr>
          <w:divsChild>
            <w:div w:id="990255112">
              <w:marLeft w:val="1155"/>
              <w:marRight w:val="0"/>
              <w:marTop w:val="0"/>
              <w:marBottom w:val="0"/>
              <w:divBdr>
                <w:top w:val="none" w:sz="0" w:space="0" w:color="auto"/>
                <w:left w:val="none" w:sz="0" w:space="0" w:color="auto"/>
                <w:bottom w:val="none" w:sz="0" w:space="0" w:color="auto"/>
                <w:right w:val="none" w:sz="0" w:space="0" w:color="auto"/>
              </w:divBdr>
            </w:div>
            <w:div w:id="90471036">
              <w:marLeft w:val="1155"/>
              <w:marRight w:val="0"/>
              <w:marTop w:val="0"/>
              <w:marBottom w:val="0"/>
              <w:divBdr>
                <w:top w:val="none" w:sz="0" w:space="0" w:color="auto"/>
                <w:left w:val="none" w:sz="0" w:space="0" w:color="auto"/>
                <w:bottom w:val="none" w:sz="0" w:space="0" w:color="auto"/>
                <w:right w:val="none" w:sz="0" w:space="0" w:color="auto"/>
              </w:divBdr>
            </w:div>
            <w:div w:id="480855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55333">
      <w:bodyDiv w:val="1"/>
      <w:marLeft w:val="0"/>
      <w:marRight w:val="0"/>
      <w:marTop w:val="0"/>
      <w:marBottom w:val="0"/>
      <w:divBdr>
        <w:top w:val="none" w:sz="0" w:space="0" w:color="auto"/>
        <w:left w:val="none" w:sz="0" w:space="0" w:color="auto"/>
        <w:bottom w:val="none" w:sz="0" w:space="0" w:color="auto"/>
        <w:right w:val="none" w:sz="0" w:space="0" w:color="auto"/>
      </w:divBdr>
      <w:divsChild>
        <w:div w:id="1311861187">
          <w:marLeft w:val="0"/>
          <w:marRight w:val="0"/>
          <w:marTop w:val="0"/>
          <w:marBottom w:val="0"/>
          <w:divBdr>
            <w:top w:val="none" w:sz="0" w:space="0" w:color="auto"/>
            <w:left w:val="none" w:sz="0" w:space="0" w:color="auto"/>
            <w:bottom w:val="none" w:sz="0" w:space="0" w:color="auto"/>
            <w:right w:val="none" w:sz="0" w:space="0" w:color="auto"/>
          </w:divBdr>
        </w:div>
        <w:div w:id="808940418">
          <w:marLeft w:val="0"/>
          <w:marRight w:val="0"/>
          <w:marTop w:val="150"/>
          <w:marBottom w:val="0"/>
          <w:divBdr>
            <w:top w:val="none" w:sz="0" w:space="0" w:color="auto"/>
            <w:left w:val="none" w:sz="0" w:space="0" w:color="auto"/>
            <w:bottom w:val="none" w:sz="0" w:space="0" w:color="auto"/>
            <w:right w:val="none" w:sz="0" w:space="0" w:color="auto"/>
          </w:divBdr>
          <w:divsChild>
            <w:div w:id="1697658387">
              <w:marLeft w:val="1155"/>
              <w:marRight w:val="0"/>
              <w:marTop w:val="0"/>
              <w:marBottom w:val="0"/>
              <w:divBdr>
                <w:top w:val="none" w:sz="0" w:space="0" w:color="auto"/>
                <w:left w:val="none" w:sz="0" w:space="0" w:color="auto"/>
                <w:bottom w:val="none" w:sz="0" w:space="0" w:color="auto"/>
                <w:right w:val="none" w:sz="0" w:space="0" w:color="auto"/>
              </w:divBdr>
            </w:div>
            <w:div w:id="83964209">
              <w:marLeft w:val="1155"/>
              <w:marRight w:val="0"/>
              <w:marTop w:val="0"/>
              <w:marBottom w:val="0"/>
              <w:divBdr>
                <w:top w:val="none" w:sz="0" w:space="0" w:color="auto"/>
                <w:left w:val="none" w:sz="0" w:space="0" w:color="auto"/>
                <w:bottom w:val="none" w:sz="0" w:space="0" w:color="auto"/>
                <w:right w:val="none" w:sz="0" w:space="0" w:color="auto"/>
              </w:divBdr>
            </w:div>
            <w:div w:id="68683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070925">
      <w:bodyDiv w:val="1"/>
      <w:marLeft w:val="0"/>
      <w:marRight w:val="0"/>
      <w:marTop w:val="0"/>
      <w:marBottom w:val="0"/>
      <w:divBdr>
        <w:top w:val="none" w:sz="0" w:space="0" w:color="auto"/>
        <w:left w:val="none" w:sz="0" w:space="0" w:color="auto"/>
        <w:bottom w:val="none" w:sz="0" w:space="0" w:color="auto"/>
        <w:right w:val="none" w:sz="0" w:space="0" w:color="auto"/>
      </w:divBdr>
      <w:divsChild>
        <w:div w:id="47267105">
          <w:marLeft w:val="0"/>
          <w:marRight w:val="0"/>
          <w:marTop w:val="0"/>
          <w:marBottom w:val="0"/>
          <w:divBdr>
            <w:top w:val="none" w:sz="0" w:space="0" w:color="auto"/>
            <w:left w:val="none" w:sz="0" w:space="0" w:color="auto"/>
            <w:bottom w:val="none" w:sz="0" w:space="0" w:color="auto"/>
            <w:right w:val="none" w:sz="0" w:space="0" w:color="auto"/>
          </w:divBdr>
        </w:div>
        <w:div w:id="1619793471">
          <w:marLeft w:val="0"/>
          <w:marRight w:val="0"/>
          <w:marTop w:val="150"/>
          <w:marBottom w:val="0"/>
          <w:divBdr>
            <w:top w:val="none" w:sz="0" w:space="0" w:color="auto"/>
            <w:left w:val="none" w:sz="0" w:space="0" w:color="auto"/>
            <w:bottom w:val="none" w:sz="0" w:space="0" w:color="auto"/>
            <w:right w:val="none" w:sz="0" w:space="0" w:color="auto"/>
          </w:divBdr>
          <w:divsChild>
            <w:div w:id="1051733125">
              <w:marLeft w:val="1155"/>
              <w:marRight w:val="0"/>
              <w:marTop w:val="0"/>
              <w:marBottom w:val="0"/>
              <w:divBdr>
                <w:top w:val="none" w:sz="0" w:space="0" w:color="auto"/>
                <w:left w:val="none" w:sz="0" w:space="0" w:color="auto"/>
                <w:bottom w:val="none" w:sz="0" w:space="0" w:color="auto"/>
                <w:right w:val="none" w:sz="0" w:space="0" w:color="auto"/>
              </w:divBdr>
            </w:div>
            <w:div w:id="1874148511">
              <w:marLeft w:val="1155"/>
              <w:marRight w:val="0"/>
              <w:marTop w:val="0"/>
              <w:marBottom w:val="0"/>
              <w:divBdr>
                <w:top w:val="none" w:sz="0" w:space="0" w:color="auto"/>
                <w:left w:val="none" w:sz="0" w:space="0" w:color="auto"/>
                <w:bottom w:val="none" w:sz="0" w:space="0" w:color="auto"/>
                <w:right w:val="none" w:sz="0" w:space="0" w:color="auto"/>
              </w:divBdr>
            </w:div>
            <w:div w:id="124448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533115">
      <w:bodyDiv w:val="1"/>
      <w:marLeft w:val="0"/>
      <w:marRight w:val="0"/>
      <w:marTop w:val="0"/>
      <w:marBottom w:val="0"/>
      <w:divBdr>
        <w:top w:val="none" w:sz="0" w:space="0" w:color="auto"/>
        <w:left w:val="none" w:sz="0" w:space="0" w:color="auto"/>
        <w:bottom w:val="none" w:sz="0" w:space="0" w:color="auto"/>
        <w:right w:val="none" w:sz="0" w:space="0" w:color="auto"/>
      </w:divBdr>
      <w:divsChild>
        <w:div w:id="1975287273">
          <w:marLeft w:val="0"/>
          <w:marRight w:val="0"/>
          <w:marTop w:val="0"/>
          <w:marBottom w:val="0"/>
          <w:divBdr>
            <w:top w:val="none" w:sz="0" w:space="0" w:color="auto"/>
            <w:left w:val="none" w:sz="0" w:space="0" w:color="auto"/>
            <w:bottom w:val="none" w:sz="0" w:space="0" w:color="auto"/>
            <w:right w:val="none" w:sz="0" w:space="0" w:color="auto"/>
          </w:divBdr>
        </w:div>
        <w:div w:id="372194838">
          <w:marLeft w:val="0"/>
          <w:marRight w:val="0"/>
          <w:marTop w:val="150"/>
          <w:marBottom w:val="0"/>
          <w:divBdr>
            <w:top w:val="none" w:sz="0" w:space="0" w:color="auto"/>
            <w:left w:val="none" w:sz="0" w:space="0" w:color="auto"/>
            <w:bottom w:val="none" w:sz="0" w:space="0" w:color="auto"/>
            <w:right w:val="none" w:sz="0" w:space="0" w:color="auto"/>
          </w:divBdr>
          <w:divsChild>
            <w:div w:id="806050620">
              <w:marLeft w:val="1155"/>
              <w:marRight w:val="0"/>
              <w:marTop w:val="0"/>
              <w:marBottom w:val="0"/>
              <w:divBdr>
                <w:top w:val="none" w:sz="0" w:space="0" w:color="auto"/>
                <w:left w:val="none" w:sz="0" w:space="0" w:color="auto"/>
                <w:bottom w:val="none" w:sz="0" w:space="0" w:color="auto"/>
                <w:right w:val="none" w:sz="0" w:space="0" w:color="auto"/>
              </w:divBdr>
            </w:div>
            <w:div w:id="578443616">
              <w:marLeft w:val="1155"/>
              <w:marRight w:val="0"/>
              <w:marTop w:val="0"/>
              <w:marBottom w:val="0"/>
              <w:divBdr>
                <w:top w:val="none" w:sz="0" w:space="0" w:color="auto"/>
                <w:left w:val="none" w:sz="0" w:space="0" w:color="auto"/>
                <w:bottom w:val="none" w:sz="0" w:space="0" w:color="auto"/>
                <w:right w:val="none" w:sz="0" w:space="0" w:color="auto"/>
              </w:divBdr>
            </w:div>
            <w:div w:id="1614173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07470">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651090">
      <w:bodyDiv w:val="1"/>
      <w:marLeft w:val="0"/>
      <w:marRight w:val="0"/>
      <w:marTop w:val="0"/>
      <w:marBottom w:val="0"/>
      <w:divBdr>
        <w:top w:val="none" w:sz="0" w:space="0" w:color="auto"/>
        <w:left w:val="none" w:sz="0" w:space="0" w:color="auto"/>
        <w:bottom w:val="none" w:sz="0" w:space="0" w:color="auto"/>
        <w:right w:val="none" w:sz="0" w:space="0" w:color="auto"/>
      </w:divBdr>
      <w:divsChild>
        <w:div w:id="1871914599">
          <w:marLeft w:val="0"/>
          <w:marRight w:val="0"/>
          <w:marTop w:val="0"/>
          <w:marBottom w:val="0"/>
          <w:divBdr>
            <w:top w:val="none" w:sz="0" w:space="0" w:color="auto"/>
            <w:left w:val="none" w:sz="0" w:space="0" w:color="auto"/>
            <w:bottom w:val="none" w:sz="0" w:space="0" w:color="auto"/>
            <w:right w:val="none" w:sz="0" w:space="0" w:color="auto"/>
          </w:divBdr>
        </w:div>
        <w:div w:id="47151312">
          <w:marLeft w:val="0"/>
          <w:marRight w:val="0"/>
          <w:marTop w:val="150"/>
          <w:marBottom w:val="0"/>
          <w:divBdr>
            <w:top w:val="none" w:sz="0" w:space="0" w:color="auto"/>
            <w:left w:val="none" w:sz="0" w:space="0" w:color="auto"/>
            <w:bottom w:val="none" w:sz="0" w:space="0" w:color="auto"/>
            <w:right w:val="none" w:sz="0" w:space="0" w:color="auto"/>
          </w:divBdr>
          <w:divsChild>
            <w:div w:id="87048467">
              <w:marLeft w:val="1155"/>
              <w:marRight w:val="0"/>
              <w:marTop w:val="0"/>
              <w:marBottom w:val="0"/>
              <w:divBdr>
                <w:top w:val="none" w:sz="0" w:space="0" w:color="auto"/>
                <w:left w:val="none" w:sz="0" w:space="0" w:color="auto"/>
                <w:bottom w:val="none" w:sz="0" w:space="0" w:color="auto"/>
                <w:right w:val="none" w:sz="0" w:space="0" w:color="auto"/>
              </w:divBdr>
            </w:div>
            <w:div w:id="316374697">
              <w:marLeft w:val="1155"/>
              <w:marRight w:val="0"/>
              <w:marTop w:val="0"/>
              <w:marBottom w:val="0"/>
              <w:divBdr>
                <w:top w:val="none" w:sz="0" w:space="0" w:color="auto"/>
                <w:left w:val="none" w:sz="0" w:space="0" w:color="auto"/>
                <w:bottom w:val="none" w:sz="0" w:space="0" w:color="auto"/>
                <w:right w:val="none" w:sz="0" w:space="0" w:color="auto"/>
              </w:divBdr>
            </w:div>
            <w:div w:id="1404912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841993">
      <w:bodyDiv w:val="1"/>
      <w:marLeft w:val="0"/>
      <w:marRight w:val="0"/>
      <w:marTop w:val="0"/>
      <w:marBottom w:val="0"/>
      <w:divBdr>
        <w:top w:val="none" w:sz="0" w:space="0" w:color="auto"/>
        <w:left w:val="none" w:sz="0" w:space="0" w:color="auto"/>
        <w:bottom w:val="none" w:sz="0" w:space="0" w:color="auto"/>
        <w:right w:val="none" w:sz="0" w:space="0" w:color="auto"/>
      </w:divBdr>
      <w:divsChild>
        <w:div w:id="325941321">
          <w:marLeft w:val="0"/>
          <w:marRight w:val="0"/>
          <w:marTop w:val="0"/>
          <w:marBottom w:val="0"/>
          <w:divBdr>
            <w:top w:val="none" w:sz="0" w:space="0" w:color="auto"/>
            <w:left w:val="none" w:sz="0" w:space="0" w:color="auto"/>
            <w:bottom w:val="none" w:sz="0" w:space="0" w:color="auto"/>
            <w:right w:val="none" w:sz="0" w:space="0" w:color="auto"/>
          </w:divBdr>
        </w:div>
        <w:div w:id="1575822278">
          <w:marLeft w:val="0"/>
          <w:marRight w:val="0"/>
          <w:marTop w:val="150"/>
          <w:marBottom w:val="0"/>
          <w:divBdr>
            <w:top w:val="none" w:sz="0" w:space="0" w:color="auto"/>
            <w:left w:val="none" w:sz="0" w:space="0" w:color="auto"/>
            <w:bottom w:val="none" w:sz="0" w:space="0" w:color="auto"/>
            <w:right w:val="none" w:sz="0" w:space="0" w:color="auto"/>
          </w:divBdr>
          <w:divsChild>
            <w:div w:id="938369966">
              <w:marLeft w:val="1155"/>
              <w:marRight w:val="0"/>
              <w:marTop w:val="0"/>
              <w:marBottom w:val="0"/>
              <w:divBdr>
                <w:top w:val="none" w:sz="0" w:space="0" w:color="auto"/>
                <w:left w:val="none" w:sz="0" w:space="0" w:color="auto"/>
                <w:bottom w:val="none" w:sz="0" w:space="0" w:color="auto"/>
                <w:right w:val="none" w:sz="0" w:space="0" w:color="auto"/>
              </w:divBdr>
            </w:div>
            <w:div w:id="735855226">
              <w:marLeft w:val="1155"/>
              <w:marRight w:val="0"/>
              <w:marTop w:val="0"/>
              <w:marBottom w:val="0"/>
              <w:divBdr>
                <w:top w:val="none" w:sz="0" w:space="0" w:color="auto"/>
                <w:left w:val="none" w:sz="0" w:space="0" w:color="auto"/>
                <w:bottom w:val="none" w:sz="0" w:space="0" w:color="auto"/>
                <w:right w:val="none" w:sz="0" w:space="0" w:color="auto"/>
              </w:divBdr>
            </w:div>
            <w:div w:id="1269968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454073">
      <w:bodyDiv w:val="1"/>
      <w:marLeft w:val="0"/>
      <w:marRight w:val="0"/>
      <w:marTop w:val="0"/>
      <w:marBottom w:val="0"/>
      <w:divBdr>
        <w:top w:val="none" w:sz="0" w:space="0" w:color="auto"/>
        <w:left w:val="none" w:sz="0" w:space="0" w:color="auto"/>
        <w:bottom w:val="none" w:sz="0" w:space="0" w:color="auto"/>
        <w:right w:val="none" w:sz="0" w:space="0" w:color="auto"/>
      </w:divBdr>
      <w:divsChild>
        <w:div w:id="1596132174">
          <w:marLeft w:val="0"/>
          <w:marRight w:val="0"/>
          <w:marTop w:val="0"/>
          <w:marBottom w:val="0"/>
          <w:divBdr>
            <w:top w:val="none" w:sz="0" w:space="0" w:color="auto"/>
            <w:left w:val="none" w:sz="0" w:space="0" w:color="auto"/>
            <w:bottom w:val="none" w:sz="0" w:space="0" w:color="auto"/>
            <w:right w:val="none" w:sz="0" w:space="0" w:color="auto"/>
          </w:divBdr>
        </w:div>
        <w:div w:id="1640115293">
          <w:marLeft w:val="0"/>
          <w:marRight w:val="0"/>
          <w:marTop w:val="150"/>
          <w:marBottom w:val="0"/>
          <w:divBdr>
            <w:top w:val="none" w:sz="0" w:space="0" w:color="auto"/>
            <w:left w:val="none" w:sz="0" w:space="0" w:color="auto"/>
            <w:bottom w:val="none" w:sz="0" w:space="0" w:color="auto"/>
            <w:right w:val="none" w:sz="0" w:space="0" w:color="auto"/>
          </w:divBdr>
          <w:divsChild>
            <w:div w:id="361518202">
              <w:marLeft w:val="1155"/>
              <w:marRight w:val="0"/>
              <w:marTop w:val="0"/>
              <w:marBottom w:val="0"/>
              <w:divBdr>
                <w:top w:val="none" w:sz="0" w:space="0" w:color="auto"/>
                <w:left w:val="none" w:sz="0" w:space="0" w:color="auto"/>
                <w:bottom w:val="none" w:sz="0" w:space="0" w:color="auto"/>
                <w:right w:val="none" w:sz="0" w:space="0" w:color="auto"/>
              </w:divBdr>
            </w:div>
            <w:div w:id="1865631100">
              <w:marLeft w:val="1155"/>
              <w:marRight w:val="0"/>
              <w:marTop w:val="0"/>
              <w:marBottom w:val="0"/>
              <w:divBdr>
                <w:top w:val="none" w:sz="0" w:space="0" w:color="auto"/>
                <w:left w:val="none" w:sz="0" w:space="0" w:color="auto"/>
                <w:bottom w:val="none" w:sz="0" w:space="0" w:color="auto"/>
                <w:right w:val="none" w:sz="0" w:space="0" w:color="auto"/>
              </w:divBdr>
            </w:div>
            <w:div w:id="884873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2563">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19490">
      <w:bodyDiv w:val="1"/>
      <w:marLeft w:val="0"/>
      <w:marRight w:val="0"/>
      <w:marTop w:val="0"/>
      <w:marBottom w:val="0"/>
      <w:divBdr>
        <w:top w:val="none" w:sz="0" w:space="0" w:color="auto"/>
        <w:left w:val="none" w:sz="0" w:space="0" w:color="auto"/>
        <w:bottom w:val="none" w:sz="0" w:space="0" w:color="auto"/>
        <w:right w:val="none" w:sz="0" w:space="0" w:color="auto"/>
      </w:divBdr>
      <w:divsChild>
        <w:div w:id="41247108">
          <w:marLeft w:val="0"/>
          <w:marRight w:val="0"/>
          <w:marTop w:val="0"/>
          <w:marBottom w:val="0"/>
          <w:divBdr>
            <w:top w:val="none" w:sz="0" w:space="0" w:color="auto"/>
            <w:left w:val="none" w:sz="0" w:space="0" w:color="auto"/>
            <w:bottom w:val="none" w:sz="0" w:space="0" w:color="auto"/>
            <w:right w:val="none" w:sz="0" w:space="0" w:color="auto"/>
          </w:divBdr>
        </w:div>
        <w:div w:id="136262553">
          <w:marLeft w:val="0"/>
          <w:marRight w:val="0"/>
          <w:marTop w:val="150"/>
          <w:marBottom w:val="0"/>
          <w:divBdr>
            <w:top w:val="none" w:sz="0" w:space="0" w:color="auto"/>
            <w:left w:val="none" w:sz="0" w:space="0" w:color="auto"/>
            <w:bottom w:val="none" w:sz="0" w:space="0" w:color="auto"/>
            <w:right w:val="none" w:sz="0" w:space="0" w:color="auto"/>
          </w:divBdr>
          <w:divsChild>
            <w:div w:id="1520467659">
              <w:marLeft w:val="1155"/>
              <w:marRight w:val="0"/>
              <w:marTop w:val="0"/>
              <w:marBottom w:val="0"/>
              <w:divBdr>
                <w:top w:val="none" w:sz="0" w:space="0" w:color="auto"/>
                <w:left w:val="none" w:sz="0" w:space="0" w:color="auto"/>
                <w:bottom w:val="none" w:sz="0" w:space="0" w:color="auto"/>
                <w:right w:val="none" w:sz="0" w:space="0" w:color="auto"/>
              </w:divBdr>
            </w:div>
            <w:div w:id="1290211062">
              <w:marLeft w:val="1155"/>
              <w:marRight w:val="0"/>
              <w:marTop w:val="0"/>
              <w:marBottom w:val="0"/>
              <w:divBdr>
                <w:top w:val="none" w:sz="0" w:space="0" w:color="auto"/>
                <w:left w:val="none" w:sz="0" w:space="0" w:color="auto"/>
                <w:bottom w:val="none" w:sz="0" w:space="0" w:color="auto"/>
                <w:right w:val="none" w:sz="0" w:space="0" w:color="auto"/>
              </w:divBdr>
            </w:div>
            <w:div w:id="1843737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180308">
      <w:bodyDiv w:val="1"/>
      <w:marLeft w:val="0"/>
      <w:marRight w:val="0"/>
      <w:marTop w:val="0"/>
      <w:marBottom w:val="0"/>
      <w:divBdr>
        <w:top w:val="none" w:sz="0" w:space="0" w:color="auto"/>
        <w:left w:val="none" w:sz="0" w:space="0" w:color="auto"/>
        <w:bottom w:val="none" w:sz="0" w:space="0" w:color="auto"/>
        <w:right w:val="none" w:sz="0" w:space="0" w:color="auto"/>
      </w:divBdr>
      <w:divsChild>
        <w:div w:id="51276314">
          <w:marLeft w:val="0"/>
          <w:marRight w:val="0"/>
          <w:marTop w:val="0"/>
          <w:marBottom w:val="0"/>
          <w:divBdr>
            <w:top w:val="none" w:sz="0" w:space="0" w:color="auto"/>
            <w:left w:val="none" w:sz="0" w:space="0" w:color="auto"/>
            <w:bottom w:val="none" w:sz="0" w:space="0" w:color="auto"/>
            <w:right w:val="none" w:sz="0" w:space="0" w:color="auto"/>
          </w:divBdr>
        </w:div>
        <w:div w:id="1711570729">
          <w:marLeft w:val="0"/>
          <w:marRight w:val="0"/>
          <w:marTop w:val="150"/>
          <w:marBottom w:val="0"/>
          <w:divBdr>
            <w:top w:val="none" w:sz="0" w:space="0" w:color="auto"/>
            <w:left w:val="none" w:sz="0" w:space="0" w:color="auto"/>
            <w:bottom w:val="none" w:sz="0" w:space="0" w:color="auto"/>
            <w:right w:val="none" w:sz="0" w:space="0" w:color="auto"/>
          </w:divBdr>
          <w:divsChild>
            <w:div w:id="70125898">
              <w:marLeft w:val="1155"/>
              <w:marRight w:val="0"/>
              <w:marTop w:val="0"/>
              <w:marBottom w:val="0"/>
              <w:divBdr>
                <w:top w:val="none" w:sz="0" w:space="0" w:color="auto"/>
                <w:left w:val="none" w:sz="0" w:space="0" w:color="auto"/>
                <w:bottom w:val="none" w:sz="0" w:space="0" w:color="auto"/>
                <w:right w:val="none" w:sz="0" w:space="0" w:color="auto"/>
              </w:divBdr>
            </w:div>
            <w:div w:id="1594629705">
              <w:marLeft w:val="1155"/>
              <w:marRight w:val="0"/>
              <w:marTop w:val="0"/>
              <w:marBottom w:val="0"/>
              <w:divBdr>
                <w:top w:val="none" w:sz="0" w:space="0" w:color="auto"/>
                <w:left w:val="none" w:sz="0" w:space="0" w:color="auto"/>
                <w:bottom w:val="none" w:sz="0" w:space="0" w:color="auto"/>
                <w:right w:val="none" w:sz="0" w:space="0" w:color="auto"/>
              </w:divBdr>
            </w:div>
            <w:div w:id="157732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3927">
      <w:bodyDiv w:val="1"/>
      <w:marLeft w:val="0"/>
      <w:marRight w:val="0"/>
      <w:marTop w:val="0"/>
      <w:marBottom w:val="0"/>
      <w:divBdr>
        <w:top w:val="none" w:sz="0" w:space="0" w:color="auto"/>
        <w:left w:val="none" w:sz="0" w:space="0" w:color="auto"/>
        <w:bottom w:val="none" w:sz="0" w:space="0" w:color="auto"/>
        <w:right w:val="none" w:sz="0" w:space="0" w:color="auto"/>
      </w:divBdr>
      <w:divsChild>
        <w:div w:id="1065568573">
          <w:marLeft w:val="0"/>
          <w:marRight w:val="0"/>
          <w:marTop w:val="0"/>
          <w:marBottom w:val="0"/>
          <w:divBdr>
            <w:top w:val="none" w:sz="0" w:space="0" w:color="auto"/>
            <w:left w:val="none" w:sz="0" w:space="0" w:color="auto"/>
            <w:bottom w:val="none" w:sz="0" w:space="0" w:color="auto"/>
            <w:right w:val="none" w:sz="0" w:space="0" w:color="auto"/>
          </w:divBdr>
        </w:div>
        <w:div w:id="1046026812">
          <w:marLeft w:val="0"/>
          <w:marRight w:val="0"/>
          <w:marTop w:val="150"/>
          <w:marBottom w:val="0"/>
          <w:divBdr>
            <w:top w:val="none" w:sz="0" w:space="0" w:color="auto"/>
            <w:left w:val="none" w:sz="0" w:space="0" w:color="auto"/>
            <w:bottom w:val="none" w:sz="0" w:space="0" w:color="auto"/>
            <w:right w:val="none" w:sz="0" w:space="0" w:color="auto"/>
          </w:divBdr>
          <w:divsChild>
            <w:div w:id="17246525">
              <w:marLeft w:val="1155"/>
              <w:marRight w:val="0"/>
              <w:marTop w:val="0"/>
              <w:marBottom w:val="0"/>
              <w:divBdr>
                <w:top w:val="none" w:sz="0" w:space="0" w:color="auto"/>
                <w:left w:val="none" w:sz="0" w:space="0" w:color="auto"/>
                <w:bottom w:val="none" w:sz="0" w:space="0" w:color="auto"/>
                <w:right w:val="none" w:sz="0" w:space="0" w:color="auto"/>
              </w:divBdr>
            </w:div>
            <w:div w:id="661667804">
              <w:marLeft w:val="1155"/>
              <w:marRight w:val="0"/>
              <w:marTop w:val="0"/>
              <w:marBottom w:val="0"/>
              <w:divBdr>
                <w:top w:val="none" w:sz="0" w:space="0" w:color="auto"/>
                <w:left w:val="none" w:sz="0" w:space="0" w:color="auto"/>
                <w:bottom w:val="none" w:sz="0" w:space="0" w:color="auto"/>
                <w:right w:val="none" w:sz="0" w:space="0" w:color="auto"/>
              </w:divBdr>
            </w:div>
            <w:div w:id="9182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302">
      <w:bodyDiv w:val="1"/>
      <w:marLeft w:val="0"/>
      <w:marRight w:val="0"/>
      <w:marTop w:val="0"/>
      <w:marBottom w:val="0"/>
      <w:divBdr>
        <w:top w:val="none" w:sz="0" w:space="0" w:color="auto"/>
        <w:left w:val="none" w:sz="0" w:space="0" w:color="auto"/>
        <w:bottom w:val="none" w:sz="0" w:space="0" w:color="auto"/>
        <w:right w:val="none" w:sz="0" w:space="0" w:color="auto"/>
      </w:divBdr>
      <w:divsChild>
        <w:div w:id="33971980">
          <w:marLeft w:val="0"/>
          <w:marRight w:val="0"/>
          <w:marTop w:val="0"/>
          <w:marBottom w:val="0"/>
          <w:divBdr>
            <w:top w:val="none" w:sz="0" w:space="0" w:color="auto"/>
            <w:left w:val="none" w:sz="0" w:space="0" w:color="auto"/>
            <w:bottom w:val="none" w:sz="0" w:space="0" w:color="auto"/>
            <w:right w:val="none" w:sz="0" w:space="0" w:color="auto"/>
          </w:divBdr>
        </w:div>
        <w:div w:id="1475178013">
          <w:marLeft w:val="0"/>
          <w:marRight w:val="0"/>
          <w:marTop w:val="150"/>
          <w:marBottom w:val="0"/>
          <w:divBdr>
            <w:top w:val="none" w:sz="0" w:space="0" w:color="auto"/>
            <w:left w:val="none" w:sz="0" w:space="0" w:color="auto"/>
            <w:bottom w:val="none" w:sz="0" w:space="0" w:color="auto"/>
            <w:right w:val="none" w:sz="0" w:space="0" w:color="auto"/>
          </w:divBdr>
          <w:divsChild>
            <w:div w:id="1543320878">
              <w:marLeft w:val="1155"/>
              <w:marRight w:val="0"/>
              <w:marTop w:val="0"/>
              <w:marBottom w:val="0"/>
              <w:divBdr>
                <w:top w:val="none" w:sz="0" w:space="0" w:color="auto"/>
                <w:left w:val="none" w:sz="0" w:space="0" w:color="auto"/>
                <w:bottom w:val="none" w:sz="0" w:space="0" w:color="auto"/>
                <w:right w:val="none" w:sz="0" w:space="0" w:color="auto"/>
              </w:divBdr>
            </w:div>
            <w:div w:id="926772264">
              <w:marLeft w:val="1155"/>
              <w:marRight w:val="0"/>
              <w:marTop w:val="0"/>
              <w:marBottom w:val="0"/>
              <w:divBdr>
                <w:top w:val="none" w:sz="0" w:space="0" w:color="auto"/>
                <w:left w:val="none" w:sz="0" w:space="0" w:color="auto"/>
                <w:bottom w:val="none" w:sz="0" w:space="0" w:color="auto"/>
                <w:right w:val="none" w:sz="0" w:space="0" w:color="auto"/>
              </w:divBdr>
            </w:div>
            <w:div w:id="1816986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615016">
      <w:bodyDiv w:val="1"/>
      <w:marLeft w:val="0"/>
      <w:marRight w:val="0"/>
      <w:marTop w:val="0"/>
      <w:marBottom w:val="0"/>
      <w:divBdr>
        <w:top w:val="none" w:sz="0" w:space="0" w:color="auto"/>
        <w:left w:val="none" w:sz="0" w:space="0" w:color="auto"/>
        <w:bottom w:val="none" w:sz="0" w:space="0" w:color="auto"/>
        <w:right w:val="none" w:sz="0" w:space="0" w:color="auto"/>
      </w:divBdr>
      <w:divsChild>
        <w:div w:id="1654409983">
          <w:marLeft w:val="0"/>
          <w:marRight w:val="0"/>
          <w:marTop w:val="0"/>
          <w:marBottom w:val="0"/>
          <w:divBdr>
            <w:top w:val="none" w:sz="0" w:space="0" w:color="auto"/>
            <w:left w:val="none" w:sz="0" w:space="0" w:color="auto"/>
            <w:bottom w:val="none" w:sz="0" w:space="0" w:color="auto"/>
            <w:right w:val="none" w:sz="0" w:space="0" w:color="auto"/>
          </w:divBdr>
        </w:div>
        <w:div w:id="2111777748">
          <w:marLeft w:val="0"/>
          <w:marRight w:val="0"/>
          <w:marTop w:val="150"/>
          <w:marBottom w:val="0"/>
          <w:divBdr>
            <w:top w:val="none" w:sz="0" w:space="0" w:color="auto"/>
            <w:left w:val="none" w:sz="0" w:space="0" w:color="auto"/>
            <w:bottom w:val="none" w:sz="0" w:space="0" w:color="auto"/>
            <w:right w:val="none" w:sz="0" w:space="0" w:color="auto"/>
          </w:divBdr>
          <w:divsChild>
            <w:div w:id="919633163">
              <w:marLeft w:val="1155"/>
              <w:marRight w:val="0"/>
              <w:marTop w:val="0"/>
              <w:marBottom w:val="0"/>
              <w:divBdr>
                <w:top w:val="none" w:sz="0" w:space="0" w:color="auto"/>
                <w:left w:val="none" w:sz="0" w:space="0" w:color="auto"/>
                <w:bottom w:val="none" w:sz="0" w:space="0" w:color="auto"/>
                <w:right w:val="none" w:sz="0" w:space="0" w:color="auto"/>
              </w:divBdr>
            </w:div>
            <w:div w:id="868756229">
              <w:marLeft w:val="1155"/>
              <w:marRight w:val="0"/>
              <w:marTop w:val="0"/>
              <w:marBottom w:val="0"/>
              <w:divBdr>
                <w:top w:val="none" w:sz="0" w:space="0" w:color="auto"/>
                <w:left w:val="none" w:sz="0" w:space="0" w:color="auto"/>
                <w:bottom w:val="none" w:sz="0" w:space="0" w:color="auto"/>
                <w:right w:val="none" w:sz="0" w:space="0" w:color="auto"/>
              </w:divBdr>
            </w:div>
            <w:div w:id="168994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032564">
      <w:bodyDiv w:val="1"/>
      <w:marLeft w:val="0"/>
      <w:marRight w:val="0"/>
      <w:marTop w:val="0"/>
      <w:marBottom w:val="0"/>
      <w:divBdr>
        <w:top w:val="none" w:sz="0" w:space="0" w:color="auto"/>
        <w:left w:val="none" w:sz="0" w:space="0" w:color="auto"/>
        <w:bottom w:val="none" w:sz="0" w:space="0" w:color="auto"/>
        <w:right w:val="none" w:sz="0" w:space="0" w:color="auto"/>
      </w:divBdr>
      <w:divsChild>
        <w:div w:id="355884628">
          <w:marLeft w:val="0"/>
          <w:marRight w:val="0"/>
          <w:marTop w:val="0"/>
          <w:marBottom w:val="0"/>
          <w:divBdr>
            <w:top w:val="none" w:sz="0" w:space="0" w:color="auto"/>
            <w:left w:val="none" w:sz="0" w:space="0" w:color="auto"/>
            <w:bottom w:val="none" w:sz="0" w:space="0" w:color="auto"/>
            <w:right w:val="none" w:sz="0" w:space="0" w:color="auto"/>
          </w:divBdr>
        </w:div>
        <w:div w:id="2016568370">
          <w:marLeft w:val="0"/>
          <w:marRight w:val="0"/>
          <w:marTop w:val="150"/>
          <w:marBottom w:val="0"/>
          <w:divBdr>
            <w:top w:val="none" w:sz="0" w:space="0" w:color="auto"/>
            <w:left w:val="none" w:sz="0" w:space="0" w:color="auto"/>
            <w:bottom w:val="none" w:sz="0" w:space="0" w:color="auto"/>
            <w:right w:val="none" w:sz="0" w:space="0" w:color="auto"/>
          </w:divBdr>
          <w:divsChild>
            <w:div w:id="1150904394">
              <w:marLeft w:val="1155"/>
              <w:marRight w:val="0"/>
              <w:marTop w:val="0"/>
              <w:marBottom w:val="0"/>
              <w:divBdr>
                <w:top w:val="none" w:sz="0" w:space="0" w:color="auto"/>
                <w:left w:val="none" w:sz="0" w:space="0" w:color="auto"/>
                <w:bottom w:val="none" w:sz="0" w:space="0" w:color="auto"/>
                <w:right w:val="none" w:sz="0" w:space="0" w:color="auto"/>
              </w:divBdr>
            </w:div>
            <w:div w:id="2091810300">
              <w:marLeft w:val="1155"/>
              <w:marRight w:val="0"/>
              <w:marTop w:val="0"/>
              <w:marBottom w:val="0"/>
              <w:divBdr>
                <w:top w:val="none" w:sz="0" w:space="0" w:color="auto"/>
                <w:left w:val="none" w:sz="0" w:space="0" w:color="auto"/>
                <w:bottom w:val="none" w:sz="0" w:space="0" w:color="auto"/>
                <w:right w:val="none" w:sz="0" w:space="0" w:color="auto"/>
              </w:divBdr>
            </w:div>
            <w:div w:id="1726446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08253">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44460">
      <w:bodyDiv w:val="1"/>
      <w:marLeft w:val="0"/>
      <w:marRight w:val="0"/>
      <w:marTop w:val="0"/>
      <w:marBottom w:val="0"/>
      <w:divBdr>
        <w:top w:val="none" w:sz="0" w:space="0" w:color="auto"/>
        <w:left w:val="none" w:sz="0" w:space="0" w:color="auto"/>
        <w:bottom w:val="none" w:sz="0" w:space="0" w:color="auto"/>
        <w:right w:val="none" w:sz="0" w:space="0" w:color="auto"/>
      </w:divBdr>
      <w:divsChild>
        <w:div w:id="1538545208">
          <w:marLeft w:val="0"/>
          <w:marRight w:val="0"/>
          <w:marTop w:val="0"/>
          <w:marBottom w:val="0"/>
          <w:divBdr>
            <w:top w:val="none" w:sz="0" w:space="0" w:color="auto"/>
            <w:left w:val="none" w:sz="0" w:space="0" w:color="auto"/>
            <w:bottom w:val="none" w:sz="0" w:space="0" w:color="auto"/>
            <w:right w:val="none" w:sz="0" w:space="0" w:color="auto"/>
          </w:divBdr>
        </w:div>
        <w:div w:id="689111330">
          <w:marLeft w:val="0"/>
          <w:marRight w:val="0"/>
          <w:marTop w:val="150"/>
          <w:marBottom w:val="0"/>
          <w:divBdr>
            <w:top w:val="none" w:sz="0" w:space="0" w:color="auto"/>
            <w:left w:val="none" w:sz="0" w:space="0" w:color="auto"/>
            <w:bottom w:val="none" w:sz="0" w:space="0" w:color="auto"/>
            <w:right w:val="none" w:sz="0" w:space="0" w:color="auto"/>
          </w:divBdr>
          <w:divsChild>
            <w:div w:id="1036151423">
              <w:marLeft w:val="1155"/>
              <w:marRight w:val="0"/>
              <w:marTop w:val="0"/>
              <w:marBottom w:val="0"/>
              <w:divBdr>
                <w:top w:val="none" w:sz="0" w:space="0" w:color="auto"/>
                <w:left w:val="none" w:sz="0" w:space="0" w:color="auto"/>
                <w:bottom w:val="none" w:sz="0" w:space="0" w:color="auto"/>
                <w:right w:val="none" w:sz="0" w:space="0" w:color="auto"/>
              </w:divBdr>
            </w:div>
            <w:div w:id="1024288452">
              <w:marLeft w:val="1155"/>
              <w:marRight w:val="0"/>
              <w:marTop w:val="0"/>
              <w:marBottom w:val="0"/>
              <w:divBdr>
                <w:top w:val="none" w:sz="0" w:space="0" w:color="auto"/>
                <w:left w:val="none" w:sz="0" w:space="0" w:color="auto"/>
                <w:bottom w:val="none" w:sz="0" w:space="0" w:color="auto"/>
                <w:right w:val="none" w:sz="0" w:space="0" w:color="auto"/>
              </w:divBdr>
            </w:div>
            <w:div w:id="121272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381818">
      <w:bodyDiv w:val="1"/>
      <w:marLeft w:val="0"/>
      <w:marRight w:val="0"/>
      <w:marTop w:val="0"/>
      <w:marBottom w:val="0"/>
      <w:divBdr>
        <w:top w:val="none" w:sz="0" w:space="0" w:color="auto"/>
        <w:left w:val="none" w:sz="0" w:space="0" w:color="auto"/>
        <w:bottom w:val="none" w:sz="0" w:space="0" w:color="auto"/>
        <w:right w:val="none" w:sz="0" w:space="0" w:color="auto"/>
      </w:divBdr>
      <w:divsChild>
        <w:div w:id="2140803719">
          <w:marLeft w:val="0"/>
          <w:marRight w:val="0"/>
          <w:marTop w:val="0"/>
          <w:marBottom w:val="0"/>
          <w:divBdr>
            <w:top w:val="none" w:sz="0" w:space="0" w:color="auto"/>
            <w:left w:val="none" w:sz="0" w:space="0" w:color="auto"/>
            <w:bottom w:val="none" w:sz="0" w:space="0" w:color="auto"/>
            <w:right w:val="none" w:sz="0" w:space="0" w:color="auto"/>
          </w:divBdr>
        </w:div>
        <w:div w:id="1590506262">
          <w:marLeft w:val="0"/>
          <w:marRight w:val="0"/>
          <w:marTop w:val="150"/>
          <w:marBottom w:val="0"/>
          <w:divBdr>
            <w:top w:val="none" w:sz="0" w:space="0" w:color="auto"/>
            <w:left w:val="none" w:sz="0" w:space="0" w:color="auto"/>
            <w:bottom w:val="none" w:sz="0" w:space="0" w:color="auto"/>
            <w:right w:val="none" w:sz="0" w:space="0" w:color="auto"/>
          </w:divBdr>
          <w:divsChild>
            <w:div w:id="428742749">
              <w:marLeft w:val="1155"/>
              <w:marRight w:val="0"/>
              <w:marTop w:val="0"/>
              <w:marBottom w:val="0"/>
              <w:divBdr>
                <w:top w:val="none" w:sz="0" w:space="0" w:color="auto"/>
                <w:left w:val="none" w:sz="0" w:space="0" w:color="auto"/>
                <w:bottom w:val="none" w:sz="0" w:space="0" w:color="auto"/>
                <w:right w:val="none" w:sz="0" w:space="0" w:color="auto"/>
              </w:divBdr>
            </w:div>
            <w:div w:id="621690769">
              <w:marLeft w:val="1155"/>
              <w:marRight w:val="0"/>
              <w:marTop w:val="0"/>
              <w:marBottom w:val="0"/>
              <w:divBdr>
                <w:top w:val="none" w:sz="0" w:space="0" w:color="auto"/>
                <w:left w:val="none" w:sz="0" w:space="0" w:color="auto"/>
                <w:bottom w:val="none" w:sz="0" w:space="0" w:color="auto"/>
                <w:right w:val="none" w:sz="0" w:space="0" w:color="auto"/>
              </w:divBdr>
            </w:div>
            <w:div w:id="73420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194765">
      <w:bodyDiv w:val="1"/>
      <w:marLeft w:val="0"/>
      <w:marRight w:val="0"/>
      <w:marTop w:val="0"/>
      <w:marBottom w:val="0"/>
      <w:divBdr>
        <w:top w:val="none" w:sz="0" w:space="0" w:color="auto"/>
        <w:left w:val="none" w:sz="0" w:space="0" w:color="auto"/>
        <w:bottom w:val="none" w:sz="0" w:space="0" w:color="auto"/>
        <w:right w:val="none" w:sz="0" w:space="0" w:color="auto"/>
      </w:divBdr>
      <w:divsChild>
        <w:div w:id="505247497">
          <w:marLeft w:val="0"/>
          <w:marRight w:val="0"/>
          <w:marTop w:val="0"/>
          <w:marBottom w:val="0"/>
          <w:divBdr>
            <w:top w:val="none" w:sz="0" w:space="0" w:color="auto"/>
            <w:left w:val="none" w:sz="0" w:space="0" w:color="auto"/>
            <w:bottom w:val="none" w:sz="0" w:space="0" w:color="auto"/>
            <w:right w:val="none" w:sz="0" w:space="0" w:color="auto"/>
          </w:divBdr>
        </w:div>
        <w:div w:id="567036706">
          <w:marLeft w:val="0"/>
          <w:marRight w:val="0"/>
          <w:marTop w:val="150"/>
          <w:marBottom w:val="0"/>
          <w:divBdr>
            <w:top w:val="none" w:sz="0" w:space="0" w:color="auto"/>
            <w:left w:val="none" w:sz="0" w:space="0" w:color="auto"/>
            <w:bottom w:val="none" w:sz="0" w:space="0" w:color="auto"/>
            <w:right w:val="none" w:sz="0" w:space="0" w:color="auto"/>
          </w:divBdr>
          <w:divsChild>
            <w:div w:id="1503466722">
              <w:marLeft w:val="1155"/>
              <w:marRight w:val="0"/>
              <w:marTop w:val="0"/>
              <w:marBottom w:val="0"/>
              <w:divBdr>
                <w:top w:val="none" w:sz="0" w:space="0" w:color="auto"/>
                <w:left w:val="none" w:sz="0" w:space="0" w:color="auto"/>
                <w:bottom w:val="none" w:sz="0" w:space="0" w:color="auto"/>
                <w:right w:val="none" w:sz="0" w:space="0" w:color="auto"/>
              </w:divBdr>
            </w:div>
            <w:div w:id="896934055">
              <w:marLeft w:val="1155"/>
              <w:marRight w:val="0"/>
              <w:marTop w:val="0"/>
              <w:marBottom w:val="0"/>
              <w:divBdr>
                <w:top w:val="none" w:sz="0" w:space="0" w:color="auto"/>
                <w:left w:val="none" w:sz="0" w:space="0" w:color="auto"/>
                <w:bottom w:val="none" w:sz="0" w:space="0" w:color="auto"/>
                <w:right w:val="none" w:sz="0" w:space="0" w:color="auto"/>
              </w:divBdr>
            </w:div>
            <w:div w:id="1260063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3967787">
      <w:bodyDiv w:val="1"/>
      <w:marLeft w:val="0"/>
      <w:marRight w:val="0"/>
      <w:marTop w:val="0"/>
      <w:marBottom w:val="0"/>
      <w:divBdr>
        <w:top w:val="none" w:sz="0" w:space="0" w:color="auto"/>
        <w:left w:val="none" w:sz="0" w:space="0" w:color="auto"/>
        <w:bottom w:val="none" w:sz="0" w:space="0" w:color="auto"/>
        <w:right w:val="none" w:sz="0" w:space="0" w:color="auto"/>
      </w:divBdr>
      <w:divsChild>
        <w:div w:id="523248175">
          <w:marLeft w:val="0"/>
          <w:marRight w:val="0"/>
          <w:marTop w:val="0"/>
          <w:marBottom w:val="0"/>
          <w:divBdr>
            <w:top w:val="none" w:sz="0" w:space="0" w:color="auto"/>
            <w:left w:val="none" w:sz="0" w:space="0" w:color="auto"/>
            <w:bottom w:val="none" w:sz="0" w:space="0" w:color="auto"/>
            <w:right w:val="none" w:sz="0" w:space="0" w:color="auto"/>
          </w:divBdr>
        </w:div>
        <w:div w:id="121534249">
          <w:marLeft w:val="0"/>
          <w:marRight w:val="0"/>
          <w:marTop w:val="150"/>
          <w:marBottom w:val="0"/>
          <w:divBdr>
            <w:top w:val="none" w:sz="0" w:space="0" w:color="auto"/>
            <w:left w:val="none" w:sz="0" w:space="0" w:color="auto"/>
            <w:bottom w:val="none" w:sz="0" w:space="0" w:color="auto"/>
            <w:right w:val="none" w:sz="0" w:space="0" w:color="auto"/>
          </w:divBdr>
          <w:divsChild>
            <w:div w:id="555893541">
              <w:marLeft w:val="1155"/>
              <w:marRight w:val="0"/>
              <w:marTop w:val="0"/>
              <w:marBottom w:val="0"/>
              <w:divBdr>
                <w:top w:val="none" w:sz="0" w:space="0" w:color="auto"/>
                <w:left w:val="none" w:sz="0" w:space="0" w:color="auto"/>
                <w:bottom w:val="none" w:sz="0" w:space="0" w:color="auto"/>
                <w:right w:val="none" w:sz="0" w:space="0" w:color="auto"/>
              </w:divBdr>
            </w:div>
            <w:div w:id="230893309">
              <w:marLeft w:val="1155"/>
              <w:marRight w:val="0"/>
              <w:marTop w:val="0"/>
              <w:marBottom w:val="0"/>
              <w:divBdr>
                <w:top w:val="none" w:sz="0" w:space="0" w:color="auto"/>
                <w:left w:val="none" w:sz="0" w:space="0" w:color="auto"/>
                <w:bottom w:val="none" w:sz="0" w:space="0" w:color="auto"/>
                <w:right w:val="none" w:sz="0" w:space="0" w:color="auto"/>
              </w:divBdr>
            </w:div>
            <w:div w:id="1339192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429546">
      <w:bodyDiv w:val="1"/>
      <w:marLeft w:val="0"/>
      <w:marRight w:val="0"/>
      <w:marTop w:val="0"/>
      <w:marBottom w:val="0"/>
      <w:divBdr>
        <w:top w:val="none" w:sz="0" w:space="0" w:color="auto"/>
        <w:left w:val="none" w:sz="0" w:space="0" w:color="auto"/>
        <w:bottom w:val="none" w:sz="0" w:space="0" w:color="auto"/>
        <w:right w:val="none" w:sz="0" w:space="0" w:color="auto"/>
      </w:divBdr>
      <w:divsChild>
        <w:div w:id="1299070684">
          <w:marLeft w:val="0"/>
          <w:marRight w:val="0"/>
          <w:marTop w:val="0"/>
          <w:marBottom w:val="0"/>
          <w:divBdr>
            <w:top w:val="none" w:sz="0" w:space="0" w:color="auto"/>
            <w:left w:val="none" w:sz="0" w:space="0" w:color="auto"/>
            <w:bottom w:val="none" w:sz="0" w:space="0" w:color="auto"/>
            <w:right w:val="none" w:sz="0" w:space="0" w:color="auto"/>
          </w:divBdr>
        </w:div>
        <w:div w:id="1211916331">
          <w:marLeft w:val="0"/>
          <w:marRight w:val="0"/>
          <w:marTop w:val="150"/>
          <w:marBottom w:val="0"/>
          <w:divBdr>
            <w:top w:val="none" w:sz="0" w:space="0" w:color="auto"/>
            <w:left w:val="none" w:sz="0" w:space="0" w:color="auto"/>
            <w:bottom w:val="none" w:sz="0" w:space="0" w:color="auto"/>
            <w:right w:val="none" w:sz="0" w:space="0" w:color="auto"/>
          </w:divBdr>
          <w:divsChild>
            <w:div w:id="1529832211">
              <w:marLeft w:val="1155"/>
              <w:marRight w:val="0"/>
              <w:marTop w:val="0"/>
              <w:marBottom w:val="0"/>
              <w:divBdr>
                <w:top w:val="none" w:sz="0" w:space="0" w:color="auto"/>
                <w:left w:val="none" w:sz="0" w:space="0" w:color="auto"/>
                <w:bottom w:val="none" w:sz="0" w:space="0" w:color="auto"/>
                <w:right w:val="none" w:sz="0" w:space="0" w:color="auto"/>
              </w:divBdr>
            </w:div>
            <w:div w:id="1943102014">
              <w:marLeft w:val="1155"/>
              <w:marRight w:val="0"/>
              <w:marTop w:val="0"/>
              <w:marBottom w:val="0"/>
              <w:divBdr>
                <w:top w:val="none" w:sz="0" w:space="0" w:color="auto"/>
                <w:left w:val="none" w:sz="0" w:space="0" w:color="auto"/>
                <w:bottom w:val="none" w:sz="0" w:space="0" w:color="auto"/>
                <w:right w:val="none" w:sz="0" w:space="0" w:color="auto"/>
              </w:divBdr>
            </w:div>
            <w:div w:id="152449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41877">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353523">
      <w:bodyDiv w:val="1"/>
      <w:marLeft w:val="0"/>
      <w:marRight w:val="0"/>
      <w:marTop w:val="0"/>
      <w:marBottom w:val="0"/>
      <w:divBdr>
        <w:top w:val="none" w:sz="0" w:space="0" w:color="auto"/>
        <w:left w:val="none" w:sz="0" w:space="0" w:color="auto"/>
        <w:bottom w:val="none" w:sz="0" w:space="0" w:color="auto"/>
        <w:right w:val="none" w:sz="0" w:space="0" w:color="auto"/>
      </w:divBdr>
      <w:divsChild>
        <w:div w:id="1475104841">
          <w:marLeft w:val="0"/>
          <w:marRight w:val="0"/>
          <w:marTop w:val="0"/>
          <w:marBottom w:val="0"/>
          <w:divBdr>
            <w:top w:val="none" w:sz="0" w:space="0" w:color="auto"/>
            <w:left w:val="none" w:sz="0" w:space="0" w:color="auto"/>
            <w:bottom w:val="none" w:sz="0" w:space="0" w:color="auto"/>
            <w:right w:val="none" w:sz="0" w:space="0" w:color="auto"/>
          </w:divBdr>
        </w:div>
        <w:div w:id="1128469976">
          <w:marLeft w:val="0"/>
          <w:marRight w:val="0"/>
          <w:marTop w:val="150"/>
          <w:marBottom w:val="0"/>
          <w:divBdr>
            <w:top w:val="none" w:sz="0" w:space="0" w:color="auto"/>
            <w:left w:val="none" w:sz="0" w:space="0" w:color="auto"/>
            <w:bottom w:val="none" w:sz="0" w:space="0" w:color="auto"/>
            <w:right w:val="none" w:sz="0" w:space="0" w:color="auto"/>
          </w:divBdr>
          <w:divsChild>
            <w:div w:id="1049113281">
              <w:marLeft w:val="1155"/>
              <w:marRight w:val="0"/>
              <w:marTop w:val="0"/>
              <w:marBottom w:val="0"/>
              <w:divBdr>
                <w:top w:val="none" w:sz="0" w:space="0" w:color="auto"/>
                <w:left w:val="none" w:sz="0" w:space="0" w:color="auto"/>
                <w:bottom w:val="none" w:sz="0" w:space="0" w:color="auto"/>
                <w:right w:val="none" w:sz="0" w:space="0" w:color="auto"/>
              </w:divBdr>
            </w:div>
            <w:div w:id="983585178">
              <w:marLeft w:val="1155"/>
              <w:marRight w:val="0"/>
              <w:marTop w:val="0"/>
              <w:marBottom w:val="0"/>
              <w:divBdr>
                <w:top w:val="none" w:sz="0" w:space="0" w:color="auto"/>
                <w:left w:val="none" w:sz="0" w:space="0" w:color="auto"/>
                <w:bottom w:val="none" w:sz="0" w:space="0" w:color="auto"/>
                <w:right w:val="none" w:sz="0" w:space="0" w:color="auto"/>
              </w:divBdr>
            </w:div>
            <w:div w:id="851601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732487">
      <w:bodyDiv w:val="1"/>
      <w:marLeft w:val="0"/>
      <w:marRight w:val="0"/>
      <w:marTop w:val="0"/>
      <w:marBottom w:val="0"/>
      <w:divBdr>
        <w:top w:val="none" w:sz="0" w:space="0" w:color="auto"/>
        <w:left w:val="none" w:sz="0" w:space="0" w:color="auto"/>
        <w:bottom w:val="none" w:sz="0" w:space="0" w:color="auto"/>
        <w:right w:val="none" w:sz="0" w:space="0" w:color="auto"/>
      </w:divBdr>
      <w:divsChild>
        <w:div w:id="857230986">
          <w:marLeft w:val="0"/>
          <w:marRight w:val="0"/>
          <w:marTop w:val="0"/>
          <w:marBottom w:val="0"/>
          <w:divBdr>
            <w:top w:val="none" w:sz="0" w:space="0" w:color="auto"/>
            <w:left w:val="none" w:sz="0" w:space="0" w:color="auto"/>
            <w:bottom w:val="none" w:sz="0" w:space="0" w:color="auto"/>
            <w:right w:val="none" w:sz="0" w:space="0" w:color="auto"/>
          </w:divBdr>
        </w:div>
        <w:div w:id="314527756">
          <w:marLeft w:val="0"/>
          <w:marRight w:val="0"/>
          <w:marTop w:val="150"/>
          <w:marBottom w:val="0"/>
          <w:divBdr>
            <w:top w:val="none" w:sz="0" w:space="0" w:color="auto"/>
            <w:left w:val="none" w:sz="0" w:space="0" w:color="auto"/>
            <w:bottom w:val="none" w:sz="0" w:space="0" w:color="auto"/>
            <w:right w:val="none" w:sz="0" w:space="0" w:color="auto"/>
          </w:divBdr>
          <w:divsChild>
            <w:div w:id="333649573">
              <w:marLeft w:val="1155"/>
              <w:marRight w:val="0"/>
              <w:marTop w:val="0"/>
              <w:marBottom w:val="0"/>
              <w:divBdr>
                <w:top w:val="none" w:sz="0" w:space="0" w:color="auto"/>
                <w:left w:val="none" w:sz="0" w:space="0" w:color="auto"/>
                <w:bottom w:val="none" w:sz="0" w:space="0" w:color="auto"/>
                <w:right w:val="none" w:sz="0" w:space="0" w:color="auto"/>
              </w:divBdr>
            </w:div>
            <w:div w:id="1406414833">
              <w:marLeft w:val="1155"/>
              <w:marRight w:val="0"/>
              <w:marTop w:val="0"/>
              <w:marBottom w:val="0"/>
              <w:divBdr>
                <w:top w:val="none" w:sz="0" w:space="0" w:color="auto"/>
                <w:left w:val="none" w:sz="0" w:space="0" w:color="auto"/>
                <w:bottom w:val="none" w:sz="0" w:space="0" w:color="auto"/>
                <w:right w:val="none" w:sz="0" w:space="0" w:color="auto"/>
              </w:divBdr>
            </w:div>
            <w:div w:id="105011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124304">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391310">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13065">
      <w:bodyDiv w:val="1"/>
      <w:marLeft w:val="0"/>
      <w:marRight w:val="0"/>
      <w:marTop w:val="0"/>
      <w:marBottom w:val="0"/>
      <w:divBdr>
        <w:top w:val="none" w:sz="0" w:space="0" w:color="auto"/>
        <w:left w:val="none" w:sz="0" w:space="0" w:color="auto"/>
        <w:bottom w:val="none" w:sz="0" w:space="0" w:color="auto"/>
        <w:right w:val="none" w:sz="0" w:space="0" w:color="auto"/>
      </w:divBdr>
      <w:divsChild>
        <w:div w:id="1783185345">
          <w:marLeft w:val="0"/>
          <w:marRight w:val="0"/>
          <w:marTop w:val="0"/>
          <w:marBottom w:val="0"/>
          <w:divBdr>
            <w:top w:val="none" w:sz="0" w:space="0" w:color="auto"/>
            <w:left w:val="none" w:sz="0" w:space="0" w:color="auto"/>
            <w:bottom w:val="none" w:sz="0" w:space="0" w:color="auto"/>
            <w:right w:val="none" w:sz="0" w:space="0" w:color="auto"/>
          </w:divBdr>
        </w:div>
        <w:div w:id="1338146398">
          <w:marLeft w:val="0"/>
          <w:marRight w:val="0"/>
          <w:marTop w:val="150"/>
          <w:marBottom w:val="0"/>
          <w:divBdr>
            <w:top w:val="none" w:sz="0" w:space="0" w:color="auto"/>
            <w:left w:val="none" w:sz="0" w:space="0" w:color="auto"/>
            <w:bottom w:val="none" w:sz="0" w:space="0" w:color="auto"/>
            <w:right w:val="none" w:sz="0" w:space="0" w:color="auto"/>
          </w:divBdr>
          <w:divsChild>
            <w:div w:id="1153063326">
              <w:marLeft w:val="1155"/>
              <w:marRight w:val="0"/>
              <w:marTop w:val="0"/>
              <w:marBottom w:val="0"/>
              <w:divBdr>
                <w:top w:val="none" w:sz="0" w:space="0" w:color="auto"/>
                <w:left w:val="none" w:sz="0" w:space="0" w:color="auto"/>
                <w:bottom w:val="none" w:sz="0" w:space="0" w:color="auto"/>
                <w:right w:val="none" w:sz="0" w:space="0" w:color="auto"/>
              </w:divBdr>
            </w:div>
            <w:div w:id="572353091">
              <w:marLeft w:val="1155"/>
              <w:marRight w:val="0"/>
              <w:marTop w:val="0"/>
              <w:marBottom w:val="0"/>
              <w:divBdr>
                <w:top w:val="none" w:sz="0" w:space="0" w:color="auto"/>
                <w:left w:val="none" w:sz="0" w:space="0" w:color="auto"/>
                <w:bottom w:val="none" w:sz="0" w:space="0" w:color="auto"/>
                <w:right w:val="none" w:sz="0" w:space="0" w:color="auto"/>
              </w:divBdr>
            </w:div>
            <w:div w:id="650721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582080">
      <w:bodyDiv w:val="1"/>
      <w:marLeft w:val="0"/>
      <w:marRight w:val="0"/>
      <w:marTop w:val="0"/>
      <w:marBottom w:val="0"/>
      <w:divBdr>
        <w:top w:val="none" w:sz="0" w:space="0" w:color="auto"/>
        <w:left w:val="none" w:sz="0" w:space="0" w:color="auto"/>
        <w:bottom w:val="none" w:sz="0" w:space="0" w:color="auto"/>
        <w:right w:val="none" w:sz="0" w:space="0" w:color="auto"/>
      </w:divBdr>
      <w:divsChild>
        <w:div w:id="231282599">
          <w:marLeft w:val="0"/>
          <w:marRight w:val="0"/>
          <w:marTop w:val="0"/>
          <w:marBottom w:val="0"/>
          <w:divBdr>
            <w:top w:val="none" w:sz="0" w:space="0" w:color="auto"/>
            <w:left w:val="none" w:sz="0" w:space="0" w:color="auto"/>
            <w:bottom w:val="none" w:sz="0" w:space="0" w:color="auto"/>
            <w:right w:val="none" w:sz="0" w:space="0" w:color="auto"/>
          </w:divBdr>
        </w:div>
        <w:div w:id="83231160">
          <w:marLeft w:val="0"/>
          <w:marRight w:val="0"/>
          <w:marTop w:val="150"/>
          <w:marBottom w:val="0"/>
          <w:divBdr>
            <w:top w:val="none" w:sz="0" w:space="0" w:color="auto"/>
            <w:left w:val="none" w:sz="0" w:space="0" w:color="auto"/>
            <w:bottom w:val="none" w:sz="0" w:space="0" w:color="auto"/>
            <w:right w:val="none" w:sz="0" w:space="0" w:color="auto"/>
          </w:divBdr>
          <w:divsChild>
            <w:div w:id="1252004292">
              <w:marLeft w:val="1155"/>
              <w:marRight w:val="0"/>
              <w:marTop w:val="0"/>
              <w:marBottom w:val="0"/>
              <w:divBdr>
                <w:top w:val="none" w:sz="0" w:space="0" w:color="auto"/>
                <w:left w:val="none" w:sz="0" w:space="0" w:color="auto"/>
                <w:bottom w:val="none" w:sz="0" w:space="0" w:color="auto"/>
                <w:right w:val="none" w:sz="0" w:space="0" w:color="auto"/>
              </w:divBdr>
            </w:div>
            <w:div w:id="147674060">
              <w:marLeft w:val="1155"/>
              <w:marRight w:val="0"/>
              <w:marTop w:val="0"/>
              <w:marBottom w:val="0"/>
              <w:divBdr>
                <w:top w:val="none" w:sz="0" w:space="0" w:color="auto"/>
                <w:left w:val="none" w:sz="0" w:space="0" w:color="auto"/>
                <w:bottom w:val="none" w:sz="0" w:space="0" w:color="auto"/>
                <w:right w:val="none" w:sz="0" w:space="0" w:color="auto"/>
              </w:divBdr>
            </w:div>
            <w:div w:id="1737051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698474">
      <w:bodyDiv w:val="1"/>
      <w:marLeft w:val="0"/>
      <w:marRight w:val="0"/>
      <w:marTop w:val="0"/>
      <w:marBottom w:val="0"/>
      <w:divBdr>
        <w:top w:val="none" w:sz="0" w:space="0" w:color="auto"/>
        <w:left w:val="none" w:sz="0" w:space="0" w:color="auto"/>
        <w:bottom w:val="none" w:sz="0" w:space="0" w:color="auto"/>
        <w:right w:val="none" w:sz="0" w:space="0" w:color="auto"/>
      </w:divBdr>
      <w:divsChild>
        <w:div w:id="1189873497">
          <w:marLeft w:val="0"/>
          <w:marRight w:val="0"/>
          <w:marTop w:val="0"/>
          <w:marBottom w:val="0"/>
          <w:divBdr>
            <w:top w:val="none" w:sz="0" w:space="0" w:color="auto"/>
            <w:left w:val="none" w:sz="0" w:space="0" w:color="auto"/>
            <w:bottom w:val="none" w:sz="0" w:space="0" w:color="auto"/>
            <w:right w:val="none" w:sz="0" w:space="0" w:color="auto"/>
          </w:divBdr>
        </w:div>
        <w:div w:id="290062359">
          <w:marLeft w:val="0"/>
          <w:marRight w:val="0"/>
          <w:marTop w:val="150"/>
          <w:marBottom w:val="0"/>
          <w:divBdr>
            <w:top w:val="none" w:sz="0" w:space="0" w:color="auto"/>
            <w:left w:val="none" w:sz="0" w:space="0" w:color="auto"/>
            <w:bottom w:val="none" w:sz="0" w:space="0" w:color="auto"/>
            <w:right w:val="none" w:sz="0" w:space="0" w:color="auto"/>
          </w:divBdr>
          <w:divsChild>
            <w:div w:id="120656342">
              <w:marLeft w:val="1155"/>
              <w:marRight w:val="0"/>
              <w:marTop w:val="0"/>
              <w:marBottom w:val="0"/>
              <w:divBdr>
                <w:top w:val="none" w:sz="0" w:space="0" w:color="auto"/>
                <w:left w:val="none" w:sz="0" w:space="0" w:color="auto"/>
                <w:bottom w:val="none" w:sz="0" w:space="0" w:color="auto"/>
                <w:right w:val="none" w:sz="0" w:space="0" w:color="auto"/>
              </w:divBdr>
            </w:div>
            <w:div w:id="1428305453">
              <w:marLeft w:val="1155"/>
              <w:marRight w:val="0"/>
              <w:marTop w:val="0"/>
              <w:marBottom w:val="0"/>
              <w:divBdr>
                <w:top w:val="none" w:sz="0" w:space="0" w:color="auto"/>
                <w:left w:val="none" w:sz="0" w:space="0" w:color="auto"/>
                <w:bottom w:val="none" w:sz="0" w:space="0" w:color="auto"/>
                <w:right w:val="none" w:sz="0" w:space="0" w:color="auto"/>
              </w:divBdr>
            </w:div>
            <w:div w:id="205508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362233">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8895458">
      <w:bodyDiv w:val="1"/>
      <w:marLeft w:val="0"/>
      <w:marRight w:val="0"/>
      <w:marTop w:val="0"/>
      <w:marBottom w:val="0"/>
      <w:divBdr>
        <w:top w:val="none" w:sz="0" w:space="0" w:color="auto"/>
        <w:left w:val="none" w:sz="0" w:space="0" w:color="auto"/>
        <w:bottom w:val="none" w:sz="0" w:space="0" w:color="auto"/>
        <w:right w:val="none" w:sz="0" w:space="0" w:color="auto"/>
      </w:divBdr>
      <w:divsChild>
        <w:div w:id="1740322110">
          <w:marLeft w:val="0"/>
          <w:marRight w:val="0"/>
          <w:marTop w:val="0"/>
          <w:marBottom w:val="0"/>
          <w:divBdr>
            <w:top w:val="none" w:sz="0" w:space="0" w:color="auto"/>
            <w:left w:val="none" w:sz="0" w:space="0" w:color="auto"/>
            <w:bottom w:val="none" w:sz="0" w:space="0" w:color="auto"/>
            <w:right w:val="none" w:sz="0" w:space="0" w:color="auto"/>
          </w:divBdr>
        </w:div>
        <w:div w:id="2097894693">
          <w:marLeft w:val="0"/>
          <w:marRight w:val="0"/>
          <w:marTop w:val="150"/>
          <w:marBottom w:val="0"/>
          <w:divBdr>
            <w:top w:val="none" w:sz="0" w:space="0" w:color="auto"/>
            <w:left w:val="none" w:sz="0" w:space="0" w:color="auto"/>
            <w:bottom w:val="none" w:sz="0" w:space="0" w:color="auto"/>
            <w:right w:val="none" w:sz="0" w:space="0" w:color="auto"/>
          </w:divBdr>
          <w:divsChild>
            <w:div w:id="773790290">
              <w:marLeft w:val="1155"/>
              <w:marRight w:val="0"/>
              <w:marTop w:val="0"/>
              <w:marBottom w:val="0"/>
              <w:divBdr>
                <w:top w:val="none" w:sz="0" w:space="0" w:color="auto"/>
                <w:left w:val="none" w:sz="0" w:space="0" w:color="auto"/>
                <w:bottom w:val="none" w:sz="0" w:space="0" w:color="auto"/>
                <w:right w:val="none" w:sz="0" w:space="0" w:color="auto"/>
              </w:divBdr>
            </w:div>
            <w:div w:id="1510293867">
              <w:marLeft w:val="1155"/>
              <w:marRight w:val="0"/>
              <w:marTop w:val="0"/>
              <w:marBottom w:val="0"/>
              <w:divBdr>
                <w:top w:val="none" w:sz="0" w:space="0" w:color="auto"/>
                <w:left w:val="none" w:sz="0" w:space="0" w:color="auto"/>
                <w:bottom w:val="none" w:sz="0" w:space="0" w:color="auto"/>
                <w:right w:val="none" w:sz="0" w:space="0" w:color="auto"/>
              </w:divBdr>
            </w:div>
            <w:div w:id="792165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209544">
      <w:bodyDiv w:val="1"/>
      <w:marLeft w:val="0"/>
      <w:marRight w:val="0"/>
      <w:marTop w:val="0"/>
      <w:marBottom w:val="0"/>
      <w:divBdr>
        <w:top w:val="none" w:sz="0" w:space="0" w:color="auto"/>
        <w:left w:val="none" w:sz="0" w:space="0" w:color="auto"/>
        <w:bottom w:val="none" w:sz="0" w:space="0" w:color="auto"/>
        <w:right w:val="none" w:sz="0" w:space="0" w:color="auto"/>
      </w:divBdr>
      <w:divsChild>
        <w:div w:id="770929582">
          <w:marLeft w:val="0"/>
          <w:marRight w:val="0"/>
          <w:marTop w:val="0"/>
          <w:marBottom w:val="0"/>
          <w:divBdr>
            <w:top w:val="none" w:sz="0" w:space="0" w:color="auto"/>
            <w:left w:val="none" w:sz="0" w:space="0" w:color="auto"/>
            <w:bottom w:val="none" w:sz="0" w:space="0" w:color="auto"/>
            <w:right w:val="none" w:sz="0" w:space="0" w:color="auto"/>
          </w:divBdr>
        </w:div>
        <w:div w:id="2117097301">
          <w:marLeft w:val="0"/>
          <w:marRight w:val="0"/>
          <w:marTop w:val="150"/>
          <w:marBottom w:val="0"/>
          <w:divBdr>
            <w:top w:val="none" w:sz="0" w:space="0" w:color="auto"/>
            <w:left w:val="none" w:sz="0" w:space="0" w:color="auto"/>
            <w:bottom w:val="none" w:sz="0" w:space="0" w:color="auto"/>
            <w:right w:val="none" w:sz="0" w:space="0" w:color="auto"/>
          </w:divBdr>
          <w:divsChild>
            <w:div w:id="1781603166">
              <w:marLeft w:val="1155"/>
              <w:marRight w:val="0"/>
              <w:marTop w:val="0"/>
              <w:marBottom w:val="0"/>
              <w:divBdr>
                <w:top w:val="none" w:sz="0" w:space="0" w:color="auto"/>
                <w:left w:val="none" w:sz="0" w:space="0" w:color="auto"/>
                <w:bottom w:val="none" w:sz="0" w:space="0" w:color="auto"/>
                <w:right w:val="none" w:sz="0" w:space="0" w:color="auto"/>
              </w:divBdr>
            </w:div>
            <w:div w:id="97406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478038">
      <w:bodyDiv w:val="1"/>
      <w:marLeft w:val="0"/>
      <w:marRight w:val="0"/>
      <w:marTop w:val="0"/>
      <w:marBottom w:val="0"/>
      <w:divBdr>
        <w:top w:val="none" w:sz="0" w:space="0" w:color="auto"/>
        <w:left w:val="none" w:sz="0" w:space="0" w:color="auto"/>
        <w:bottom w:val="none" w:sz="0" w:space="0" w:color="auto"/>
        <w:right w:val="none" w:sz="0" w:space="0" w:color="auto"/>
      </w:divBdr>
    </w:div>
    <w:div w:id="2079479894">
      <w:bodyDiv w:val="1"/>
      <w:marLeft w:val="0"/>
      <w:marRight w:val="0"/>
      <w:marTop w:val="0"/>
      <w:marBottom w:val="0"/>
      <w:divBdr>
        <w:top w:val="none" w:sz="0" w:space="0" w:color="auto"/>
        <w:left w:val="none" w:sz="0" w:space="0" w:color="auto"/>
        <w:bottom w:val="none" w:sz="0" w:space="0" w:color="auto"/>
        <w:right w:val="none" w:sz="0" w:space="0" w:color="auto"/>
      </w:divBdr>
      <w:divsChild>
        <w:div w:id="1719090214">
          <w:marLeft w:val="0"/>
          <w:marRight w:val="0"/>
          <w:marTop w:val="0"/>
          <w:marBottom w:val="0"/>
          <w:divBdr>
            <w:top w:val="none" w:sz="0" w:space="0" w:color="auto"/>
            <w:left w:val="none" w:sz="0" w:space="0" w:color="auto"/>
            <w:bottom w:val="none" w:sz="0" w:space="0" w:color="auto"/>
            <w:right w:val="none" w:sz="0" w:space="0" w:color="auto"/>
          </w:divBdr>
        </w:div>
        <w:div w:id="1431118350">
          <w:marLeft w:val="0"/>
          <w:marRight w:val="0"/>
          <w:marTop w:val="150"/>
          <w:marBottom w:val="0"/>
          <w:divBdr>
            <w:top w:val="none" w:sz="0" w:space="0" w:color="auto"/>
            <w:left w:val="none" w:sz="0" w:space="0" w:color="auto"/>
            <w:bottom w:val="none" w:sz="0" w:space="0" w:color="auto"/>
            <w:right w:val="none" w:sz="0" w:space="0" w:color="auto"/>
          </w:divBdr>
          <w:divsChild>
            <w:div w:id="2144345800">
              <w:marLeft w:val="1155"/>
              <w:marRight w:val="0"/>
              <w:marTop w:val="0"/>
              <w:marBottom w:val="0"/>
              <w:divBdr>
                <w:top w:val="none" w:sz="0" w:space="0" w:color="auto"/>
                <w:left w:val="none" w:sz="0" w:space="0" w:color="auto"/>
                <w:bottom w:val="none" w:sz="0" w:space="0" w:color="auto"/>
                <w:right w:val="none" w:sz="0" w:space="0" w:color="auto"/>
              </w:divBdr>
            </w:div>
            <w:div w:id="2111007692">
              <w:marLeft w:val="1155"/>
              <w:marRight w:val="0"/>
              <w:marTop w:val="0"/>
              <w:marBottom w:val="0"/>
              <w:divBdr>
                <w:top w:val="none" w:sz="0" w:space="0" w:color="auto"/>
                <w:left w:val="none" w:sz="0" w:space="0" w:color="auto"/>
                <w:bottom w:val="none" w:sz="0" w:space="0" w:color="auto"/>
                <w:right w:val="none" w:sz="0" w:space="0" w:color="auto"/>
              </w:divBdr>
            </w:div>
            <w:div w:id="606352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06569">
      <w:bodyDiv w:val="1"/>
      <w:marLeft w:val="0"/>
      <w:marRight w:val="0"/>
      <w:marTop w:val="0"/>
      <w:marBottom w:val="0"/>
      <w:divBdr>
        <w:top w:val="none" w:sz="0" w:space="0" w:color="auto"/>
        <w:left w:val="none" w:sz="0" w:space="0" w:color="auto"/>
        <w:bottom w:val="none" w:sz="0" w:space="0" w:color="auto"/>
        <w:right w:val="none" w:sz="0" w:space="0" w:color="auto"/>
      </w:divBdr>
      <w:divsChild>
        <w:div w:id="437410323">
          <w:marLeft w:val="0"/>
          <w:marRight w:val="0"/>
          <w:marTop w:val="0"/>
          <w:marBottom w:val="0"/>
          <w:divBdr>
            <w:top w:val="none" w:sz="0" w:space="0" w:color="auto"/>
            <w:left w:val="none" w:sz="0" w:space="0" w:color="auto"/>
            <w:bottom w:val="none" w:sz="0" w:space="0" w:color="auto"/>
            <w:right w:val="none" w:sz="0" w:space="0" w:color="auto"/>
          </w:divBdr>
        </w:div>
        <w:div w:id="1081220278">
          <w:marLeft w:val="0"/>
          <w:marRight w:val="0"/>
          <w:marTop w:val="150"/>
          <w:marBottom w:val="0"/>
          <w:divBdr>
            <w:top w:val="none" w:sz="0" w:space="0" w:color="auto"/>
            <w:left w:val="none" w:sz="0" w:space="0" w:color="auto"/>
            <w:bottom w:val="none" w:sz="0" w:space="0" w:color="auto"/>
            <w:right w:val="none" w:sz="0" w:space="0" w:color="auto"/>
          </w:divBdr>
          <w:divsChild>
            <w:div w:id="1783332578">
              <w:marLeft w:val="1155"/>
              <w:marRight w:val="0"/>
              <w:marTop w:val="0"/>
              <w:marBottom w:val="0"/>
              <w:divBdr>
                <w:top w:val="none" w:sz="0" w:space="0" w:color="auto"/>
                <w:left w:val="none" w:sz="0" w:space="0" w:color="auto"/>
                <w:bottom w:val="none" w:sz="0" w:space="0" w:color="auto"/>
                <w:right w:val="none" w:sz="0" w:space="0" w:color="auto"/>
              </w:divBdr>
            </w:div>
            <w:div w:id="1271164397">
              <w:marLeft w:val="1155"/>
              <w:marRight w:val="0"/>
              <w:marTop w:val="0"/>
              <w:marBottom w:val="0"/>
              <w:divBdr>
                <w:top w:val="none" w:sz="0" w:space="0" w:color="auto"/>
                <w:left w:val="none" w:sz="0" w:space="0" w:color="auto"/>
                <w:bottom w:val="none" w:sz="0" w:space="0" w:color="auto"/>
                <w:right w:val="none" w:sz="0" w:space="0" w:color="auto"/>
              </w:divBdr>
            </w:div>
            <w:div w:id="1347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40808">
      <w:bodyDiv w:val="1"/>
      <w:marLeft w:val="0"/>
      <w:marRight w:val="0"/>
      <w:marTop w:val="0"/>
      <w:marBottom w:val="0"/>
      <w:divBdr>
        <w:top w:val="none" w:sz="0" w:space="0" w:color="auto"/>
        <w:left w:val="none" w:sz="0" w:space="0" w:color="auto"/>
        <w:bottom w:val="none" w:sz="0" w:space="0" w:color="auto"/>
        <w:right w:val="none" w:sz="0" w:space="0" w:color="auto"/>
      </w:divBdr>
    </w:div>
    <w:div w:id="2080588060">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0857048">
      <w:bodyDiv w:val="1"/>
      <w:marLeft w:val="0"/>
      <w:marRight w:val="0"/>
      <w:marTop w:val="0"/>
      <w:marBottom w:val="0"/>
      <w:divBdr>
        <w:top w:val="none" w:sz="0" w:space="0" w:color="auto"/>
        <w:left w:val="none" w:sz="0" w:space="0" w:color="auto"/>
        <w:bottom w:val="none" w:sz="0" w:space="0" w:color="auto"/>
        <w:right w:val="none" w:sz="0" w:space="0" w:color="auto"/>
      </w:divBdr>
      <w:divsChild>
        <w:div w:id="1724676061">
          <w:marLeft w:val="0"/>
          <w:marRight w:val="0"/>
          <w:marTop w:val="0"/>
          <w:marBottom w:val="0"/>
          <w:divBdr>
            <w:top w:val="none" w:sz="0" w:space="0" w:color="auto"/>
            <w:left w:val="none" w:sz="0" w:space="0" w:color="auto"/>
            <w:bottom w:val="none" w:sz="0" w:space="0" w:color="auto"/>
            <w:right w:val="none" w:sz="0" w:space="0" w:color="auto"/>
          </w:divBdr>
        </w:div>
        <w:div w:id="980497194">
          <w:marLeft w:val="0"/>
          <w:marRight w:val="0"/>
          <w:marTop w:val="150"/>
          <w:marBottom w:val="0"/>
          <w:divBdr>
            <w:top w:val="none" w:sz="0" w:space="0" w:color="auto"/>
            <w:left w:val="none" w:sz="0" w:space="0" w:color="auto"/>
            <w:bottom w:val="none" w:sz="0" w:space="0" w:color="auto"/>
            <w:right w:val="none" w:sz="0" w:space="0" w:color="auto"/>
          </w:divBdr>
          <w:divsChild>
            <w:div w:id="519204173">
              <w:marLeft w:val="1155"/>
              <w:marRight w:val="0"/>
              <w:marTop w:val="0"/>
              <w:marBottom w:val="0"/>
              <w:divBdr>
                <w:top w:val="none" w:sz="0" w:space="0" w:color="auto"/>
                <w:left w:val="none" w:sz="0" w:space="0" w:color="auto"/>
                <w:bottom w:val="none" w:sz="0" w:space="0" w:color="auto"/>
                <w:right w:val="none" w:sz="0" w:space="0" w:color="auto"/>
              </w:divBdr>
            </w:div>
            <w:div w:id="1572038996">
              <w:marLeft w:val="1155"/>
              <w:marRight w:val="0"/>
              <w:marTop w:val="0"/>
              <w:marBottom w:val="0"/>
              <w:divBdr>
                <w:top w:val="none" w:sz="0" w:space="0" w:color="auto"/>
                <w:left w:val="none" w:sz="0" w:space="0" w:color="auto"/>
                <w:bottom w:val="none" w:sz="0" w:space="0" w:color="auto"/>
                <w:right w:val="none" w:sz="0" w:space="0" w:color="auto"/>
              </w:divBdr>
            </w:div>
            <w:div w:id="185835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247504">
      <w:bodyDiv w:val="1"/>
      <w:marLeft w:val="0"/>
      <w:marRight w:val="0"/>
      <w:marTop w:val="0"/>
      <w:marBottom w:val="0"/>
      <w:divBdr>
        <w:top w:val="none" w:sz="0" w:space="0" w:color="auto"/>
        <w:left w:val="none" w:sz="0" w:space="0" w:color="auto"/>
        <w:bottom w:val="none" w:sz="0" w:space="0" w:color="auto"/>
        <w:right w:val="none" w:sz="0" w:space="0" w:color="auto"/>
      </w:divBdr>
      <w:divsChild>
        <w:div w:id="1685354055">
          <w:marLeft w:val="0"/>
          <w:marRight w:val="0"/>
          <w:marTop w:val="0"/>
          <w:marBottom w:val="0"/>
          <w:divBdr>
            <w:top w:val="none" w:sz="0" w:space="0" w:color="auto"/>
            <w:left w:val="none" w:sz="0" w:space="0" w:color="auto"/>
            <w:bottom w:val="none" w:sz="0" w:space="0" w:color="auto"/>
            <w:right w:val="none" w:sz="0" w:space="0" w:color="auto"/>
          </w:divBdr>
        </w:div>
        <w:div w:id="142164936">
          <w:marLeft w:val="0"/>
          <w:marRight w:val="0"/>
          <w:marTop w:val="150"/>
          <w:marBottom w:val="0"/>
          <w:divBdr>
            <w:top w:val="none" w:sz="0" w:space="0" w:color="auto"/>
            <w:left w:val="none" w:sz="0" w:space="0" w:color="auto"/>
            <w:bottom w:val="none" w:sz="0" w:space="0" w:color="auto"/>
            <w:right w:val="none" w:sz="0" w:space="0" w:color="auto"/>
          </w:divBdr>
          <w:divsChild>
            <w:div w:id="496851224">
              <w:marLeft w:val="1155"/>
              <w:marRight w:val="0"/>
              <w:marTop w:val="0"/>
              <w:marBottom w:val="0"/>
              <w:divBdr>
                <w:top w:val="none" w:sz="0" w:space="0" w:color="auto"/>
                <w:left w:val="none" w:sz="0" w:space="0" w:color="auto"/>
                <w:bottom w:val="none" w:sz="0" w:space="0" w:color="auto"/>
                <w:right w:val="none" w:sz="0" w:space="0" w:color="auto"/>
              </w:divBdr>
            </w:div>
            <w:div w:id="2146969072">
              <w:marLeft w:val="1155"/>
              <w:marRight w:val="0"/>
              <w:marTop w:val="0"/>
              <w:marBottom w:val="0"/>
              <w:divBdr>
                <w:top w:val="none" w:sz="0" w:space="0" w:color="auto"/>
                <w:left w:val="none" w:sz="0" w:space="0" w:color="auto"/>
                <w:bottom w:val="none" w:sz="0" w:space="0" w:color="auto"/>
                <w:right w:val="none" w:sz="0" w:space="0" w:color="auto"/>
              </w:divBdr>
            </w:div>
            <w:div w:id="54471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54635">
      <w:bodyDiv w:val="1"/>
      <w:marLeft w:val="0"/>
      <w:marRight w:val="0"/>
      <w:marTop w:val="0"/>
      <w:marBottom w:val="0"/>
      <w:divBdr>
        <w:top w:val="none" w:sz="0" w:space="0" w:color="auto"/>
        <w:left w:val="none" w:sz="0" w:space="0" w:color="auto"/>
        <w:bottom w:val="none" w:sz="0" w:space="0" w:color="auto"/>
        <w:right w:val="none" w:sz="0" w:space="0" w:color="auto"/>
      </w:divBdr>
      <w:divsChild>
        <w:div w:id="752823449">
          <w:marLeft w:val="0"/>
          <w:marRight w:val="0"/>
          <w:marTop w:val="0"/>
          <w:marBottom w:val="0"/>
          <w:divBdr>
            <w:top w:val="none" w:sz="0" w:space="0" w:color="auto"/>
            <w:left w:val="none" w:sz="0" w:space="0" w:color="auto"/>
            <w:bottom w:val="none" w:sz="0" w:space="0" w:color="auto"/>
            <w:right w:val="none" w:sz="0" w:space="0" w:color="auto"/>
          </w:divBdr>
        </w:div>
        <w:div w:id="1336032193">
          <w:marLeft w:val="0"/>
          <w:marRight w:val="0"/>
          <w:marTop w:val="150"/>
          <w:marBottom w:val="0"/>
          <w:divBdr>
            <w:top w:val="none" w:sz="0" w:space="0" w:color="auto"/>
            <w:left w:val="none" w:sz="0" w:space="0" w:color="auto"/>
            <w:bottom w:val="none" w:sz="0" w:space="0" w:color="auto"/>
            <w:right w:val="none" w:sz="0" w:space="0" w:color="auto"/>
          </w:divBdr>
          <w:divsChild>
            <w:div w:id="449514325">
              <w:marLeft w:val="1155"/>
              <w:marRight w:val="0"/>
              <w:marTop w:val="0"/>
              <w:marBottom w:val="0"/>
              <w:divBdr>
                <w:top w:val="none" w:sz="0" w:space="0" w:color="auto"/>
                <w:left w:val="none" w:sz="0" w:space="0" w:color="auto"/>
                <w:bottom w:val="none" w:sz="0" w:space="0" w:color="auto"/>
                <w:right w:val="none" w:sz="0" w:space="0" w:color="auto"/>
              </w:divBdr>
            </w:div>
            <w:div w:id="1307315072">
              <w:marLeft w:val="1155"/>
              <w:marRight w:val="0"/>
              <w:marTop w:val="0"/>
              <w:marBottom w:val="0"/>
              <w:divBdr>
                <w:top w:val="none" w:sz="0" w:space="0" w:color="auto"/>
                <w:left w:val="none" w:sz="0" w:space="0" w:color="auto"/>
                <w:bottom w:val="none" w:sz="0" w:space="0" w:color="auto"/>
                <w:right w:val="none" w:sz="0" w:space="0" w:color="auto"/>
              </w:divBdr>
            </w:div>
            <w:div w:id="1040937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28082">
      <w:bodyDiv w:val="1"/>
      <w:marLeft w:val="0"/>
      <w:marRight w:val="0"/>
      <w:marTop w:val="0"/>
      <w:marBottom w:val="0"/>
      <w:divBdr>
        <w:top w:val="none" w:sz="0" w:space="0" w:color="auto"/>
        <w:left w:val="none" w:sz="0" w:space="0" w:color="auto"/>
        <w:bottom w:val="none" w:sz="0" w:space="0" w:color="auto"/>
        <w:right w:val="none" w:sz="0" w:space="0" w:color="auto"/>
      </w:divBdr>
      <w:divsChild>
        <w:div w:id="1269777457">
          <w:marLeft w:val="0"/>
          <w:marRight w:val="0"/>
          <w:marTop w:val="0"/>
          <w:marBottom w:val="0"/>
          <w:divBdr>
            <w:top w:val="none" w:sz="0" w:space="0" w:color="auto"/>
            <w:left w:val="none" w:sz="0" w:space="0" w:color="auto"/>
            <w:bottom w:val="none" w:sz="0" w:space="0" w:color="auto"/>
            <w:right w:val="none" w:sz="0" w:space="0" w:color="auto"/>
          </w:divBdr>
        </w:div>
        <w:div w:id="1233855744">
          <w:marLeft w:val="0"/>
          <w:marRight w:val="0"/>
          <w:marTop w:val="150"/>
          <w:marBottom w:val="0"/>
          <w:divBdr>
            <w:top w:val="none" w:sz="0" w:space="0" w:color="auto"/>
            <w:left w:val="none" w:sz="0" w:space="0" w:color="auto"/>
            <w:bottom w:val="none" w:sz="0" w:space="0" w:color="auto"/>
            <w:right w:val="none" w:sz="0" w:space="0" w:color="auto"/>
          </w:divBdr>
          <w:divsChild>
            <w:div w:id="699432403">
              <w:marLeft w:val="1155"/>
              <w:marRight w:val="0"/>
              <w:marTop w:val="0"/>
              <w:marBottom w:val="0"/>
              <w:divBdr>
                <w:top w:val="none" w:sz="0" w:space="0" w:color="auto"/>
                <w:left w:val="none" w:sz="0" w:space="0" w:color="auto"/>
                <w:bottom w:val="none" w:sz="0" w:space="0" w:color="auto"/>
                <w:right w:val="none" w:sz="0" w:space="0" w:color="auto"/>
              </w:divBdr>
            </w:div>
            <w:div w:id="1150174257">
              <w:marLeft w:val="1155"/>
              <w:marRight w:val="0"/>
              <w:marTop w:val="0"/>
              <w:marBottom w:val="0"/>
              <w:divBdr>
                <w:top w:val="none" w:sz="0" w:space="0" w:color="auto"/>
                <w:left w:val="none" w:sz="0" w:space="0" w:color="auto"/>
                <w:bottom w:val="none" w:sz="0" w:space="0" w:color="auto"/>
                <w:right w:val="none" w:sz="0" w:space="0" w:color="auto"/>
              </w:divBdr>
            </w:div>
            <w:div w:id="627903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2612">
      <w:bodyDiv w:val="1"/>
      <w:marLeft w:val="0"/>
      <w:marRight w:val="0"/>
      <w:marTop w:val="0"/>
      <w:marBottom w:val="0"/>
      <w:divBdr>
        <w:top w:val="none" w:sz="0" w:space="0" w:color="auto"/>
        <w:left w:val="none" w:sz="0" w:space="0" w:color="auto"/>
        <w:bottom w:val="none" w:sz="0" w:space="0" w:color="auto"/>
        <w:right w:val="none" w:sz="0" w:space="0" w:color="auto"/>
      </w:divBdr>
      <w:divsChild>
        <w:div w:id="1623153359">
          <w:marLeft w:val="0"/>
          <w:marRight w:val="0"/>
          <w:marTop w:val="0"/>
          <w:marBottom w:val="0"/>
          <w:divBdr>
            <w:top w:val="none" w:sz="0" w:space="0" w:color="auto"/>
            <w:left w:val="none" w:sz="0" w:space="0" w:color="auto"/>
            <w:bottom w:val="none" w:sz="0" w:space="0" w:color="auto"/>
            <w:right w:val="none" w:sz="0" w:space="0" w:color="auto"/>
          </w:divBdr>
        </w:div>
        <w:div w:id="1638686730">
          <w:marLeft w:val="0"/>
          <w:marRight w:val="0"/>
          <w:marTop w:val="150"/>
          <w:marBottom w:val="0"/>
          <w:divBdr>
            <w:top w:val="none" w:sz="0" w:space="0" w:color="auto"/>
            <w:left w:val="none" w:sz="0" w:space="0" w:color="auto"/>
            <w:bottom w:val="none" w:sz="0" w:space="0" w:color="auto"/>
            <w:right w:val="none" w:sz="0" w:space="0" w:color="auto"/>
          </w:divBdr>
          <w:divsChild>
            <w:div w:id="35855204">
              <w:marLeft w:val="1155"/>
              <w:marRight w:val="0"/>
              <w:marTop w:val="0"/>
              <w:marBottom w:val="0"/>
              <w:divBdr>
                <w:top w:val="none" w:sz="0" w:space="0" w:color="auto"/>
                <w:left w:val="none" w:sz="0" w:space="0" w:color="auto"/>
                <w:bottom w:val="none" w:sz="0" w:space="0" w:color="auto"/>
                <w:right w:val="none" w:sz="0" w:space="0" w:color="auto"/>
              </w:divBdr>
            </w:div>
            <w:div w:id="1362627320">
              <w:marLeft w:val="1155"/>
              <w:marRight w:val="0"/>
              <w:marTop w:val="0"/>
              <w:marBottom w:val="0"/>
              <w:divBdr>
                <w:top w:val="none" w:sz="0" w:space="0" w:color="auto"/>
                <w:left w:val="none" w:sz="0" w:space="0" w:color="auto"/>
                <w:bottom w:val="none" w:sz="0" w:space="0" w:color="auto"/>
                <w:right w:val="none" w:sz="0" w:space="0" w:color="auto"/>
              </w:divBdr>
            </w:div>
            <w:div w:id="1436898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524981">
      <w:bodyDiv w:val="1"/>
      <w:marLeft w:val="0"/>
      <w:marRight w:val="0"/>
      <w:marTop w:val="0"/>
      <w:marBottom w:val="0"/>
      <w:divBdr>
        <w:top w:val="none" w:sz="0" w:space="0" w:color="auto"/>
        <w:left w:val="none" w:sz="0" w:space="0" w:color="auto"/>
        <w:bottom w:val="none" w:sz="0" w:space="0" w:color="auto"/>
        <w:right w:val="none" w:sz="0" w:space="0" w:color="auto"/>
      </w:divBdr>
      <w:divsChild>
        <w:div w:id="1045377066">
          <w:marLeft w:val="0"/>
          <w:marRight w:val="0"/>
          <w:marTop w:val="0"/>
          <w:marBottom w:val="0"/>
          <w:divBdr>
            <w:top w:val="none" w:sz="0" w:space="0" w:color="auto"/>
            <w:left w:val="none" w:sz="0" w:space="0" w:color="auto"/>
            <w:bottom w:val="none" w:sz="0" w:space="0" w:color="auto"/>
            <w:right w:val="none" w:sz="0" w:space="0" w:color="auto"/>
          </w:divBdr>
        </w:div>
        <w:div w:id="1031956620">
          <w:marLeft w:val="0"/>
          <w:marRight w:val="0"/>
          <w:marTop w:val="150"/>
          <w:marBottom w:val="0"/>
          <w:divBdr>
            <w:top w:val="none" w:sz="0" w:space="0" w:color="auto"/>
            <w:left w:val="none" w:sz="0" w:space="0" w:color="auto"/>
            <w:bottom w:val="none" w:sz="0" w:space="0" w:color="auto"/>
            <w:right w:val="none" w:sz="0" w:space="0" w:color="auto"/>
          </w:divBdr>
          <w:divsChild>
            <w:div w:id="530996263">
              <w:marLeft w:val="1155"/>
              <w:marRight w:val="0"/>
              <w:marTop w:val="0"/>
              <w:marBottom w:val="0"/>
              <w:divBdr>
                <w:top w:val="none" w:sz="0" w:space="0" w:color="auto"/>
                <w:left w:val="none" w:sz="0" w:space="0" w:color="auto"/>
                <w:bottom w:val="none" w:sz="0" w:space="0" w:color="auto"/>
                <w:right w:val="none" w:sz="0" w:space="0" w:color="auto"/>
              </w:divBdr>
            </w:div>
            <w:div w:id="1874416017">
              <w:marLeft w:val="1155"/>
              <w:marRight w:val="0"/>
              <w:marTop w:val="0"/>
              <w:marBottom w:val="0"/>
              <w:divBdr>
                <w:top w:val="none" w:sz="0" w:space="0" w:color="auto"/>
                <w:left w:val="none" w:sz="0" w:space="0" w:color="auto"/>
                <w:bottom w:val="none" w:sz="0" w:space="0" w:color="auto"/>
                <w:right w:val="none" w:sz="0" w:space="0" w:color="auto"/>
              </w:divBdr>
            </w:div>
            <w:div w:id="1524320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21399">
      <w:bodyDiv w:val="1"/>
      <w:marLeft w:val="0"/>
      <w:marRight w:val="0"/>
      <w:marTop w:val="0"/>
      <w:marBottom w:val="0"/>
      <w:divBdr>
        <w:top w:val="none" w:sz="0" w:space="0" w:color="auto"/>
        <w:left w:val="none" w:sz="0" w:space="0" w:color="auto"/>
        <w:bottom w:val="none" w:sz="0" w:space="0" w:color="auto"/>
        <w:right w:val="none" w:sz="0" w:space="0" w:color="auto"/>
      </w:divBdr>
      <w:divsChild>
        <w:div w:id="78211323">
          <w:marLeft w:val="0"/>
          <w:marRight w:val="0"/>
          <w:marTop w:val="0"/>
          <w:marBottom w:val="0"/>
          <w:divBdr>
            <w:top w:val="none" w:sz="0" w:space="0" w:color="auto"/>
            <w:left w:val="none" w:sz="0" w:space="0" w:color="auto"/>
            <w:bottom w:val="none" w:sz="0" w:space="0" w:color="auto"/>
            <w:right w:val="none" w:sz="0" w:space="0" w:color="auto"/>
          </w:divBdr>
        </w:div>
        <w:div w:id="903876469">
          <w:marLeft w:val="0"/>
          <w:marRight w:val="0"/>
          <w:marTop w:val="150"/>
          <w:marBottom w:val="0"/>
          <w:divBdr>
            <w:top w:val="none" w:sz="0" w:space="0" w:color="auto"/>
            <w:left w:val="none" w:sz="0" w:space="0" w:color="auto"/>
            <w:bottom w:val="none" w:sz="0" w:space="0" w:color="auto"/>
            <w:right w:val="none" w:sz="0" w:space="0" w:color="auto"/>
          </w:divBdr>
          <w:divsChild>
            <w:div w:id="35660219">
              <w:marLeft w:val="1155"/>
              <w:marRight w:val="0"/>
              <w:marTop w:val="0"/>
              <w:marBottom w:val="0"/>
              <w:divBdr>
                <w:top w:val="none" w:sz="0" w:space="0" w:color="auto"/>
                <w:left w:val="none" w:sz="0" w:space="0" w:color="auto"/>
                <w:bottom w:val="none" w:sz="0" w:space="0" w:color="auto"/>
                <w:right w:val="none" w:sz="0" w:space="0" w:color="auto"/>
              </w:divBdr>
            </w:div>
            <w:div w:id="240911839">
              <w:marLeft w:val="1155"/>
              <w:marRight w:val="0"/>
              <w:marTop w:val="0"/>
              <w:marBottom w:val="0"/>
              <w:divBdr>
                <w:top w:val="none" w:sz="0" w:space="0" w:color="auto"/>
                <w:left w:val="none" w:sz="0" w:space="0" w:color="auto"/>
                <w:bottom w:val="none" w:sz="0" w:space="0" w:color="auto"/>
                <w:right w:val="none" w:sz="0" w:space="0" w:color="auto"/>
              </w:divBdr>
            </w:div>
            <w:div w:id="132947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871512">
      <w:bodyDiv w:val="1"/>
      <w:marLeft w:val="0"/>
      <w:marRight w:val="0"/>
      <w:marTop w:val="0"/>
      <w:marBottom w:val="0"/>
      <w:divBdr>
        <w:top w:val="none" w:sz="0" w:space="0" w:color="auto"/>
        <w:left w:val="none" w:sz="0" w:space="0" w:color="auto"/>
        <w:bottom w:val="none" w:sz="0" w:space="0" w:color="auto"/>
        <w:right w:val="none" w:sz="0" w:space="0" w:color="auto"/>
      </w:divBdr>
      <w:divsChild>
        <w:div w:id="1527712759">
          <w:marLeft w:val="0"/>
          <w:marRight w:val="0"/>
          <w:marTop w:val="0"/>
          <w:marBottom w:val="0"/>
          <w:divBdr>
            <w:top w:val="none" w:sz="0" w:space="0" w:color="auto"/>
            <w:left w:val="none" w:sz="0" w:space="0" w:color="auto"/>
            <w:bottom w:val="none" w:sz="0" w:space="0" w:color="auto"/>
            <w:right w:val="none" w:sz="0" w:space="0" w:color="auto"/>
          </w:divBdr>
        </w:div>
        <w:div w:id="1799373975">
          <w:marLeft w:val="0"/>
          <w:marRight w:val="0"/>
          <w:marTop w:val="150"/>
          <w:marBottom w:val="0"/>
          <w:divBdr>
            <w:top w:val="none" w:sz="0" w:space="0" w:color="auto"/>
            <w:left w:val="none" w:sz="0" w:space="0" w:color="auto"/>
            <w:bottom w:val="none" w:sz="0" w:space="0" w:color="auto"/>
            <w:right w:val="none" w:sz="0" w:space="0" w:color="auto"/>
          </w:divBdr>
          <w:divsChild>
            <w:div w:id="1359624667">
              <w:marLeft w:val="1155"/>
              <w:marRight w:val="0"/>
              <w:marTop w:val="0"/>
              <w:marBottom w:val="0"/>
              <w:divBdr>
                <w:top w:val="none" w:sz="0" w:space="0" w:color="auto"/>
                <w:left w:val="none" w:sz="0" w:space="0" w:color="auto"/>
                <w:bottom w:val="none" w:sz="0" w:space="0" w:color="auto"/>
                <w:right w:val="none" w:sz="0" w:space="0" w:color="auto"/>
              </w:divBdr>
            </w:div>
            <w:div w:id="254898548">
              <w:marLeft w:val="1155"/>
              <w:marRight w:val="0"/>
              <w:marTop w:val="0"/>
              <w:marBottom w:val="0"/>
              <w:divBdr>
                <w:top w:val="none" w:sz="0" w:space="0" w:color="auto"/>
                <w:left w:val="none" w:sz="0" w:space="0" w:color="auto"/>
                <w:bottom w:val="none" w:sz="0" w:space="0" w:color="auto"/>
                <w:right w:val="none" w:sz="0" w:space="0" w:color="auto"/>
              </w:divBdr>
            </w:div>
            <w:div w:id="27317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15389">
      <w:bodyDiv w:val="1"/>
      <w:marLeft w:val="0"/>
      <w:marRight w:val="0"/>
      <w:marTop w:val="0"/>
      <w:marBottom w:val="0"/>
      <w:divBdr>
        <w:top w:val="none" w:sz="0" w:space="0" w:color="auto"/>
        <w:left w:val="none" w:sz="0" w:space="0" w:color="auto"/>
        <w:bottom w:val="none" w:sz="0" w:space="0" w:color="auto"/>
        <w:right w:val="none" w:sz="0" w:space="0" w:color="auto"/>
      </w:divBdr>
      <w:divsChild>
        <w:div w:id="374276448">
          <w:marLeft w:val="0"/>
          <w:marRight w:val="0"/>
          <w:marTop w:val="0"/>
          <w:marBottom w:val="0"/>
          <w:divBdr>
            <w:top w:val="none" w:sz="0" w:space="0" w:color="auto"/>
            <w:left w:val="none" w:sz="0" w:space="0" w:color="auto"/>
            <w:bottom w:val="none" w:sz="0" w:space="0" w:color="auto"/>
            <w:right w:val="none" w:sz="0" w:space="0" w:color="auto"/>
          </w:divBdr>
        </w:div>
        <w:div w:id="1491411620">
          <w:marLeft w:val="0"/>
          <w:marRight w:val="0"/>
          <w:marTop w:val="150"/>
          <w:marBottom w:val="0"/>
          <w:divBdr>
            <w:top w:val="none" w:sz="0" w:space="0" w:color="auto"/>
            <w:left w:val="none" w:sz="0" w:space="0" w:color="auto"/>
            <w:bottom w:val="none" w:sz="0" w:space="0" w:color="auto"/>
            <w:right w:val="none" w:sz="0" w:space="0" w:color="auto"/>
          </w:divBdr>
          <w:divsChild>
            <w:div w:id="1028801416">
              <w:marLeft w:val="1155"/>
              <w:marRight w:val="0"/>
              <w:marTop w:val="0"/>
              <w:marBottom w:val="0"/>
              <w:divBdr>
                <w:top w:val="none" w:sz="0" w:space="0" w:color="auto"/>
                <w:left w:val="none" w:sz="0" w:space="0" w:color="auto"/>
                <w:bottom w:val="none" w:sz="0" w:space="0" w:color="auto"/>
                <w:right w:val="none" w:sz="0" w:space="0" w:color="auto"/>
              </w:divBdr>
            </w:div>
            <w:div w:id="1527476301">
              <w:marLeft w:val="1155"/>
              <w:marRight w:val="0"/>
              <w:marTop w:val="0"/>
              <w:marBottom w:val="0"/>
              <w:divBdr>
                <w:top w:val="none" w:sz="0" w:space="0" w:color="auto"/>
                <w:left w:val="none" w:sz="0" w:space="0" w:color="auto"/>
                <w:bottom w:val="none" w:sz="0" w:space="0" w:color="auto"/>
                <w:right w:val="none" w:sz="0" w:space="0" w:color="auto"/>
              </w:divBdr>
            </w:div>
            <w:div w:id="192757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528700">
      <w:bodyDiv w:val="1"/>
      <w:marLeft w:val="0"/>
      <w:marRight w:val="0"/>
      <w:marTop w:val="0"/>
      <w:marBottom w:val="0"/>
      <w:divBdr>
        <w:top w:val="none" w:sz="0" w:space="0" w:color="auto"/>
        <w:left w:val="none" w:sz="0" w:space="0" w:color="auto"/>
        <w:bottom w:val="none" w:sz="0" w:space="0" w:color="auto"/>
        <w:right w:val="none" w:sz="0" w:space="0" w:color="auto"/>
      </w:divBdr>
      <w:divsChild>
        <w:div w:id="507989733">
          <w:marLeft w:val="0"/>
          <w:marRight w:val="0"/>
          <w:marTop w:val="0"/>
          <w:marBottom w:val="0"/>
          <w:divBdr>
            <w:top w:val="none" w:sz="0" w:space="0" w:color="auto"/>
            <w:left w:val="none" w:sz="0" w:space="0" w:color="auto"/>
            <w:bottom w:val="none" w:sz="0" w:space="0" w:color="auto"/>
            <w:right w:val="none" w:sz="0" w:space="0" w:color="auto"/>
          </w:divBdr>
        </w:div>
        <w:div w:id="718364485">
          <w:marLeft w:val="0"/>
          <w:marRight w:val="0"/>
          <w:marTop w:val="150"/>
          <w:marBottom w:val="0"/>
          <w:divBdr>
            <w:top w:val="none" w:sz="0" w:space="0" w:color="auto"/>
            <w:left w:val="none" w:sz="0" w:space="0" w:color="auto"/>
            <w:bottom w:val="none" w:sz="0" w:space="0" w:color="auto"/>
            <w:right w:val="none" w:sz="0" w:space="0" w:color="auto"/>
          </w:divBdr>
          <w:divsChild>
            <w:div w:id="1813399980">
              <w:marLeft w:val="1155"/>
              <w:marRight w:val="0"/>
              <w:marTop w:val="0"/>
              <w:marBottom w:val="0"/>
              <w:divBdr>
                <w:top w:val="none" w:sz="0" w:space="0" w:color="auto"/>
                <w:left w:val="none" w:sz="0" w:space="0" w:color="auto"/>
                <w:bottom w:val="none" w:sz="0" w:space="0" w:color="auto"/>
                <w:right w:val="none" w:sz="0" w:space="0" w:color="auto"/>
              </w:divBdr>
            </w:div>
            <w:div w:id="1700740903">
              <w:marLeft w:val="1155"/>
              <w:marRight w:val="0"/>
              <w:marTop w:val="0"/>
              <w:marBottom w:val="0"/>
              <w:divBdr>
                <w:top w:val="none" w:sz="0" w:space="0" w:color="auto"/>
                <w:left w:val="none" w:sz="0" w:space="0" w:color="auto"/>
                <w:bottom w:val="none" w:sz="0" w:space="0" w:color="auto"/>
                <w:right w:val="none" w:sz="0" w:space="0" w:color="auto"/>
              </w:divBdr>
            </w:div>
            <w:div w:id="112689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8760">
      <w:bodyDiv w:val="1"/>
      <w:marLeft w:val="0"/>
      <w:marRight w:val="0"/>
      <w:marTop w:val="0"/>
      <w:marBottom w:val="0"/>
      <w:divBdr>
        <w:top w:val="none" w:sz="0" w:space="0" w:color="auto"/>
        <w:left w:val="none" w:sz="0" w:space="0" w:color="auto"/>
        <w:bottom w:val="none" w:sz="0" w:space="0" w:color="auto"/>
        <w:right w:val="none" w:sz="0" w:space="0" w:color="auto"/>
      </w:divBdr>
      <w:divsChild>
        <w:div w:id="1812819928">
          <w:marLeft w:val="0"/>
          <w:marRight w:val="0"/>
          <w:marTop w:val="0"/>
          <w:marBottom w:val="0"/>
          <w:divBdr>
            <w:top w:val="none" w:sz="0" w:space="0" w:color="auto"/>
            <w:left w:val="none" w:sz="0" w:space="0" w:color="auto"/>
            <w:bottom w:val="none" w:sz="0" w:space="0" w:color="auto"/>
            <w:right w:val="none" w:sz="0" w:space="0" w:color="auto"/>
          </w:divBdr>
        </w:div>
        <w:div w:id="404767795">
          <w:marLeft w:val="0"/>
          <w:marRight w:val="0"/>
          <w:marTop w:val="150"/>
          <w:marBottom w:val="0"/>
          <w:divBdr>
            <w:top w:val="none" w:sz="0" w:space="0" w:color="auto"/>
            <w:left w:val="none" w:sz="0" w:space="0" w:color="auto"/>
            <w:bottom w:val="none" w:sz="0" w:space="0" w:color="auto"/>
            <w:right w:val="none" w:sz="0" w:space="0" w:color="auto"/>
          </w:divBdr>
          <w:divsChild>
            <w:div w:id="1122378700">
              <w:marLeft w:val="1155"/>
              <w:marRight w:val="0"/>
              <w:marTop w:val="0"/>
              <w:marBottom w:val="0"/>
              <w:divBdr>
                <w:top w:val="none" w:sz="0" w:space="0" w:color="auto"/>
                <w:left w:val="none" w:sz="0" w:space="0" w:color="auto"/>
                <w:bottom w:val="none" w:sz="0" w:space="0" w:color="auto"/>
                <w:right w:val="none" w:sz="0" w:space="0" w:color="auto"/>
              </w:divBdr>
            </w:div>
            <w:div w:id="1703047230">
              <w:marLeft w:val="1155"/>
              <w:marRight w:val="0"/>
              <w:marTop w:val="0"/>
              <w:marBottom w:val="0"/>
              <w:divBdr>
                <w:top w:val="none" w:sz="0" w:space="0" w:color="auto"/>
                <w:left w:val="none" w:sz="0" w:space="0" w:color="auto"/>
                <w:bottom w:val="none" w:sz="0" w:space="0" w:color="auto"/>
                <w:right w:val="none" w:sz="0" w:space="0" w:color="auto"/>
              </w:divBdr>
            </w:div>
            <w:div w:id="79725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372601">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0380">
      <w:bodyDiv w:val="1"/>
      <w:marLeft w:val="0"/>
      <w:marRight w:val="0"/>
      <w:marTop w:val="0"/>
      <w:marBottom w:val="0"/>
      <w:divBdr>
        <w:top w:val="none" w:sz="0" w:space="0" w:color="auto"/>
        <w:left w:val="none" w:sz="0" w:space="0" w:color="auto"/>
        <w:bottom w:val="none" w:sz="0" w:space="0" w:color="auto"/>
        <w:right w:val="none" w:sz="0" w:space="0" w:color="auto"/>
      </w:divBdr>
      <w:divsChild>
        <w:div w:id="471481934">
          <w:marLeft w:val="0"/>
          <w:marRight w:val="0"/>
          <w:marTop w:val="0"/>
          <w:marBottom w:val="0"/>
          <w:divBdr>
            <w:top w:val="none" w:sz="0" w:space="0" w:color="auto"/>
            <w:left w:val="none" w:sz="0" w:space="0" w:color="auto"/>
            <w:bottom w:val="none" w:sz="0" w:space="0" w:color="auto"/>
            <w:right w:val="none" w:sz="0" w:space="0" w:color="auto"/>
          </w:divBdr>
        </w:div>
        <w:div w:id="1841847612">
          <w:marLeft w:val="0"/>
          <w:marRight w:val="0"/>
          <w:marTop w:val="150"/>
          <w:marBottom w:val="0"/>
          <w:divBdr>
            <w:top w:val="none" w:sz="0" w:space="0" w:color="auto"/>
            <w:left w:val="none" w:sz="0" w:space="0" w:color="auto"/>
            <w:bottom w:val="none" w:sz="0" w:space="0" w:color="auto"/>
            <w:right w:val="none" w:sz="0" w:space="0" w:color="auto"/>
          </w:divBdr>
          <w:divsChild>
            <w:div w:id="1911037003">
              <w:marLeft w:val="1155"/>
              <w:marRight w:val="0"/>
              <w:marTop w:val="0"/>
              <w:marBottom w:val="0"/>
              <w:divBdr>
                <w:top w:val="none" w:sz="0" w:space="0" w:color="auto"/>
                <w:left w:val="none" w:sz="0" w:space="0" w:color="auto"/>
                <w:bottom w:val="none" w:sz="0" w:space="0" w:color="auto"/>
                <w:right w:val="none" w:sz="0" w:space="0" w:color="auto"/>
              </w:divBdr>
            </w:div>
            <w:div w:id="180319855">
              <w:marLeft w:val="1155"/>
              <w:marRight w:val="0"/>
              <w:marTop w:val="0"/>
              <w:marBottom w:val="0"/>
              <w:divBdr>
                <w:top w:val="none" w:sz="0" w:space="0" w:color="auto"/>
                <w:left w:val="none" w:sz="0" w:space="0" w:color="auto"/>
                <w:bottom w:val="none" w:sz="0" w:space="0" w:color="auto"/>
                <w:right w:val="none" w:sz="0" w:space="0" w:color="auto"/>
              </w:divBdr>
            </w:div>
            <w:div w:id="99013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564723">
      <w:bodyDiv w:val="1"/>
      <w:marLeft w:val="0"/>
      <w:marRight w:val="0"/>
      <w:marTop w:val="0"/>
      <w:marBottom w:val="0"/>
      <w:divBdr>
        <w:top w:val="none" w:sz="0" w:space="0" w:color="auto"/>
        <w:left w:val="none" w:sz="0" w:space="0" w:color="auto"/>
        <w:bottom w:val="none" w:sz="0" w:space="0" w:color="auto"/>
        <w:right w:val="none" w:sz="0" w:space="0" w:color="auto"/>
      </w:divBdr>
      <w:divsChild>
        <w:div w:id="2017994813">
          <w:marLeft w:val="0"/>
          <w:marRight w:val="0"/>
          <w:marTop w:val="0"/>
          <w:marBottom w:val="0"/>
          <w:divBdr>
            <w:top w:val="none" w:sz="0" w:space="0" w:color="auto"/>
            <w:left w:val="none" w:sz="0" w:space="0" w:color="auto"/>
            <w:bottom w:val="none" w:sz="0" w:space="0" w:color="auto"/>
            <w:right w:val="none" w:sz="0" w:space="0" w:color="auto"/>
          </w:divBdr>
        </w:div>
        <w:div w:id="868762261">
          <w:marLeft w:val="0"/>
          <w:marRight w:val="0"/>
          <w:marTop w:val="150"/>
          <w:marBottom w:val="0"/>
          <w:divBdr>
            <w:top w:val="none" w:sz="0" w:space="0" w:color="auto"/>
            <w:left w:val="none" w:sz="0" w:space="0" w:color="auto"/>
            <w:bottom w:val="none" w:sz="0" w:space="0" w:color="auto"/>
            <w:right w:val="none" w:sz="0" w:space="0" w:color="auto"/>
          </w:divBdr>
          <w:divsChild>
            <w:div w:id="323168248">
              <w:marLeft w:val="1155"/>
              <w:marRight w:val="0"/>
              <w:marTop w:val="0"/>
              <w:marBottom w:val="0"/>
              <w:divBdr>
                <w:top w:val="none" w:sz="0" w:space="0" w:color="auto"/>
                <w:left w:val="none" w:sz="0" w:space="0" w:color="auto"/>
                <w:bottom w:val="none" w:sz="0" w:space="0" w:color="auto"/>
                <w:right w:val="none" w:sz="0" w:space="0" w:color="auto"/>
              </w:divBdr>
            </w:div>
            <w:div w:id="1560630925">
              <w:marLeft w:val="1155"/>
              <w:marRight w:val="0"/>
              <w:marTop w:val="0"/>
              <w:marBottom w:val="0"/>
              <w:divBdr>
                <w:top w:val="none" w:sz="0" w:space="0" w:color="auto"/>
                <w:left w:val="none" w:sz="0" w:space="0" w:color="auto"/>
                <w:bottom w:val="none" w:sz="0" w:space="0" w:color="auto"/>
                <w:right w:val="none" w:sz="0" w:space="0" w:color="auto"/>
              </w:divBdr>
            </w:div>
            <w:div w:id="100610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0668">
      <w:bodyDiv w:val="1"/>
      <w:marLeft w:val="0"/>
      <w:marRight w:val="0"/>
      <w:marTop w:val="0"/>
      <w:marBottom w:val="0"/>
      <w:divBdr>
        <w:top w:val="none" w:sz="0" w:space="0" w:color="auto"/>
        <w:left w:val="none" w:sz="0" w:space="0" w:color="auto"/>
        <w:bottom w:val="none" w:sz="0" w:space="0" w:color="auto"/>
        <w:right w:val="none" w:sz="0" w:space="0" w:color="auto"/>
      </w:divBdr>
      <w:divsChild>
        <w:div w:id="717703841">
          <w:marLeft w:val="0"/>
          <w:marRight w:val="0"/>
          <w:marTop w:val="0"/>
          <w:marBottom w:val="0"/>
          <w:divBdr>
            <w:top w:val="none" w:sz="0" w:space="0" w:color="auto"/>
            <w:left w:val="none" w:sz="0" w:space="0" w:color="auto"/>
            <w:bottom w:val="none" w:sz="0" w:space="0" w:color="auto"/>
            <w:right w:val="none" w:sz="0" w:space="0" w:color="auto"/>
          </w:divBdr>
        </w:div>
        <w:div w:id="380710768">
          <w:marLeft w:val="0"/>
          <w:marRight w:val="0"/>
          <w:marTop w:val="150"/>
          <w:marBottom w:val="0"/>
          <w:divBdr>
            <w:top w:val="none" w:sz="0" w:space="0" w:color="auto"/>
            <w:left w:val="none" w:sz="0" w:space="0" w:color="auto"/>
            <w:bottom w:val="none" w:sz="0" w:space="0" w:color="auto"/>
            <w:right w:val="none" w:sz="0" w:space="0" w:color="auto"/>
          </w:divBdr>
          <w:divsChild>
            <w:div w:id="73866063">
              <w:marLeft w:val="1155"/>
              <w:marRight w:val="0"/>
              <w:marTop w:val="0"/>
              <w:marBottom w:val="0"/>
              <w:divBdr>
                <w:top w:val="none" w:sz="0" w:space="0" w:color="auto"/>
                <w:left w:val="none" w:sz="0" w:space="0" w:color="auto"/>
                <w:bottom w:val="none" w:sz="0" w:space="0" w:color="auto"/>
                <w:right w:val="none" w:sz="0" w:space="0" w:color="auto"/>
              </w:divBdr>
            </w:div>
            <w:div w:id="1019818472">
              <w:marLeft w:val="1155"/>
              <w:marRight w:val="0"/>
              <w:marTop w:val="0"/>
              <w:marBottom w:val="0"/>
              <w:divBdr>
                <w:top w:val="none" w:sz="0" w:space="0" w:color="auto"/>
                <w:left w:val="none" w:sz="0" w:space="0" w:color="auto"/>
                <w:bottom w:val="none" w:sz="0" w:space="0" w:color="auto"/>
                <w:right w:val="none" w:sz="0" w:space="0" w:color="auto"/>
              </w:divBdr>
            </w:div>
            <w:div w:id="76044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4827">
      <w:bodyDiv w:val="1"/>
      <w:marLeft w:val="0"/>
      <w:marRight w:val="0"/>
      <w:marTop w:val="0"/>
      <w:marBottom w:val="0"/>
      <w:divBdr>
        <w:top w:val="none" w:sz="0" w:space="0" w:color="auto"/>
        <w:left w:val="none" w:sz="0" w:space="0" w:color="auto"/>
        <w:bottom w:val="none" w:sz="0" w:space="0" w:color="auto"/>
        <w:right w:val="none" w:sz="0" w:space="0" w:color="auto"/>
      </w:divBdr>
    </w:div>
    <w:div w:id="2086804858">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144626">
      <w:bodyDiv w:val="1"/>
      <w:marLeft w:val="0"/>
      <w:marRight w:val="0"/>
      <w:marTop w:val="0"/>
      <w:marBottom w:val="0"/>
      <w:divBdr>
        <w:top w:val="none" w:sz="0" w:space="0" w:color="auto"/>
        <w:left w:val="none" w:sz="0" w:space="0" w:color="auto"/>
        <w:bottom w:val="none" w:sz="0" w:space="0" w:color="auto"/>
        <w:right w:val="none" w:sz="0" w:space="0" w:color="auto"/>
      </w:divBdr>
      <w:divsChild>
        <w:div w:id="597448279">
          <w:marLeft w:val="0"/>
          <w:marRight w:val="0"/>
          <w:marTop w:val="0"/>
          <w:marBottom w:val="0"/>
          <w:divBdr>
            <w:top w:val="none" w:sz="0" w:space="0" w:color="auto"/>
            <w:left w:val="none" w:sz="0" w:space="0" w:color="auto"/>
            <w:bottom w:val="none" w:sz="0" w:space="0" w:color="auto"/>
            <w:right w:val="none" w:sz="0" w:space="0" w:color="auto"/>
          </w:divBdr>
        </w:div>
        <w:div w:id="2019312531">
          <w:marLeft w:val="0"/>
          <w:marRight w:val="0"/>
          <w:marTop w:val="150"/>
          <w:marBottom w:val="0"/>
          <w:divBdr>
            <w:top w:val="none" w:sz="0" w:space="0" w:color="auto"/>
            <w:left w:val="none" w:sz="0" w:space="0" w:color="auto"/>
            <w:bottom w:val="none" w:sz="0" w:space="0" w:color="auto"/>
            <w:right w:val="none" w:sz="0" w:space="0" w:color="auto"/>
          </w:divBdr>
          <w:divsChild>
            <w:div w:id="1769888509">
              <w:marLeft w:val="1155"/>
              <w:marRight w:val="0"/>
              <w:marTop w:val="0"/>
              <w:marBottom w:val="0"/>
              <w:divBdr>
                <w:top w:val="none" w:sz="0" w:space="0" w:color="auto"/>
                <w:left w:val="none" w:sz="0" w:space="0" w:color="auto"/>
                <w:bottom w:val="none" w:sz="0" w:space="0" w:color="auto"/>
                <w:right w:val="none" w:sz="0" w:space="0" w:color="auto"/>
              </w:divBdr>
            </w:div>
            <w:div w:id="848060508">
              <w:marLeft w:val="1155"/>
              <w:marRight w:val="0"/>
              <w:marTop w:val="0"/>
              <w:marBottom w:val="0"/>
              <w:divBdr>
                <w:top w:val="none" w:sz="0" w:space="0" w:color="auto"/>
                <w:left w:val="none" w:sz="0" w:space="0" w:color="auto"/>
                <w:bottom w:val="none" w:sz="0" w:space="0" w:color="auto"/>
                <w:right w:val="none" w:sz="0" w:space="0" w:color="auto"/>
              </w:divBdr>
            </w:div>
            <w:div w:id="140787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528234">
      <w:bodyDiv w:val="1"/>
      <w:marLeft w:val="0"/>
      <w:marRight w:val="0"/>
      <w:marTop w:val="0"/>
      <w:marBottom w:val="0"/>
      <w:divBdr>
        <w:top w:val="none" w:sz="0" w:space="0" w:color="auto"/>
        <w:left w:val="none" w:sz="0" w:space="0" w:color="auto"/>
        <w:bottom w:val="none" w:sz="0" w:space="0" w:color="auto"/>
        <w:right w:val="none" w:sz="0" w:space="0" w:color="auto"/>
      </w:divBdr>
      <w:divsChild>
        <w:div w:id="1309749551">
          <w:marLeft w:val="0"/>
          <w:marRight w:val="0"/>
          <w:marTop w:val="0"/>
          <w:marBottom w:val="0"/>
          <w:divBdr>
            <w:top w:val="none" w:sz="0" w:space="0" w:color="auto"/>
            <w:left w:val="none" w:sz="0" w:space="0" w:color="auto"/>
            <w:bottom w:val="none" w:sz="0" w:space="0" w:color="auto"/>
            <w:right w:val="none" w:sz="0" w:space="0" w:color="auto"/>
          </w:divBdr>
        </w:div>
        <w:div w:id="1413894029">
          <w:marLeft w:val="0"/>
          <w:marRight w:val="0"/>
          <w:marTop w:val="150"/>
          <w:marBottom w:val="0"/>
          <w:divBdr>
            <w:top w:val="none" w:sz="0" w:space="0" w:color="auto"/>
            <w:left w:val="none" w:sz="0" w:space="0" w:color="auto"/>
            <w:bottom w:val="none" w:sz="0" w:space="0" w:color="auto"/>
            <w:right w:val="none" w:sz="0" w:space="0" w:color="auto"/>
          </w:divBdr>
          <w:divsChild>
            <w:div w:id="2070492557">
              <w:marLeft w:val="1155"/>
              <w:marRight w:val="0"/>
              <w:marTop w:val="0"/>
              <w:marBottom w:val="0"/>
              <w:divBdr>
                <w:top w:val="none" w:sz="0" w:space="0" w:color="auto"/>
                <w:left w:val="none" w:sz="0" w:space="0" w:color="auto"/>
                <w:bottom w:val="none" w:sz="0" w:space="0" w:color="auto"/>
                <w:right w:val="none" w:sz="0" w:space="0" w:color="auto"/>
              </w:divBdr>
            </w:div>
            <w:div w:id="2074113750">
              <w:marLeft w:val="1155"/>
              <w:marRight w:val="0"/>
              <w:marTop w:val="0"/>
              <w:marBottom w:val="0"/>
              <w:divBdr>
                <w:top w:val="none" w:sz="0" w:space="0" w:color="auto"/>
                <w:left w:val="none" w:sz="0" w:space="0" w:color="auto"/>
                <w:bottom w:val="none" w:sz="0" w:space="0" w:color="auto"/>
                <w:right w:val="none" w:sz="0" w:space="0" w:color="auto"/>
              </w:divBdr>
            </w:div>
            <w:div w:id="63387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0407">
      <w:bodyDiv w:val="1"/>
      <w:marLeft w:val="0"/>
      <w:marRight w:val="0"/>
      <w:marTop w:val="0"/>
      <w:marBottom w:val="0"/>
      <w:divBdr>
        <w:top w:val="none" w:sz="0" w:space="0" w:color="auto"/>
        <w:left w:val="none" w:sz="0" w:space="0" w:color="auto"/>
        <w:bottom w:val="none" w:sz="0" w:space="0" w:color="auto"/>
        <w:right w:val="none" w:sz="0" w:space="0" w:color="auto"/>
      </w:divBdr>
      <w:divsChild>
        <w:div w:id="940378953">
          <w:marLeft w:val="0"/>
          <w:marRight w:val="0"/>
          <w:marTop w:val="0"/>
          <w:marBottom w:val="0"/>
          <w:divBdr>
            <w:top w:val="none" w:sz="0" w:space="0" w:color="auto"/>
            <w:left w:val="none" w:sz="0" w:space="0" w:color="auto"/>
            <w:bottom w:val="none" w:sz="0" w:space="0" w:color="auto"/>
            <w:right w:val="none" w:sz="0" w:space="0" w:color="auto"/>
          </w:divBdr>
        </w:div>
        <w:div w:id="1884437194">
          <w:marLeft w:val="0"/>
          <w:marRight w:val="0"/>
          <w:marTop w:val="150"/>
          <w:marBottom w:val="0"/>
          <w:divBdr>
            <w:top w:val="none" w:sz="0" w:space="0" w:color="auto"/>
            <w:left w:val="none" w:sz="0" w:space="0" w:color="auto"/>
            <w:bottom w:val="none" w:sz="0" w:space="0" w:color="auto"/>
            <w:right w:val="none" w:sz="0" w:space="0" w:color="auto"/>
          </w:divBdr>
          <w:divsChild>
            <w:div w:id="926495981">
              <w:marLeft w:val="1155"/>
              <w:marRight w:val="0"/>
              <w:marTop w:val="0"/>
              <w:marBottom w:val="0"/>
              <w:divBdr>
                <w:top w:val="none" w:sz="0" w:space="0" w:color="auto"/>
                <w:left w:val="none" w:sz="0" w:space="0" w:color="auto"/>
                <w:bottom w:val="none" w:sz="0" w:space="0" w:color="auto"/>
                <w:right w:val="none" w:sz="0" w:space="0" w:color="auto"/>
              </w:divBdr>
            </w:div>
            <w:div w:id="1932929596">
              <w:marLeft w:val="1155"/>
              <w:marRight w:val="0"/>
              <w:marTop w:val="0"/>
              <w:marBottom w:val="0"/>
              <w:divBdr>
                <w:top w:val="none" w:sz="0" w:space="0" w:color="auto"/>
                <w:left w:val="none" w:sz="0" w:space="0" w:color="auto"/>
                <w:bottom w:val="none" w:sz="0" w:space="0" w:color="auto"/>
                <w:right w:val="none" w:sz="0" w:space="0" w:color="auto"/>
              </w:divBdr>
            </w:div>
            <w:div w:id="1114641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725268">
      <w:bodyDiv w:val="1"/>
      <w:marLeft w:val="0"/>
      <w:marRight w:val="0"/>
      <w:marTop w:val="0"/>
      <w:marBottom w:val="0"/>
      <w:divBdr>
        <w:top w:val="none" w:sz="0" w:space="0" w:color="auto"/>
        <w:left w:val="none" w:sz="0" w:space="0" w:color="auto"/>
        <w:bottom w:val="none" w:sz="0" w:space="0" w:color="auto"/>
        <w:right w:val="none" w:sz="0" w:space="0" w:color="auto"/>
      </w:divBdr>
      <w:divsChild>
        <w:div w:id="1950235387">
          <w:marLeft w:val="0"/>
          <w:marRight w:val="0"/>
          <w:marTop w:val="150"/>
          <w:marBottom w:val="0"/>
          <w:divBdr>
            <w:top w:val="none" w:sz="0" w:space="0" w:color="auto"/>
            <w:left w:val="none" w:sz="0" w:space="0" w:color="auto"/>
            <w:bottom w:val="none" w:sz="0" w:space="0" w:color="auto"/>
            <w:right w:val="none" w:sz="0" w:space="0" w:color="auto"/>
          </w:divBdr>
          <w:divsChild>
            <w:div w:id="792527430">
              <w:marLeft w:val="1155"/>
              <w:marRight w:val="0"/>
              <w:marTop w:val="0"/>
              <w:marBottom w:val="0"/>
              <w:divBdr>
                <w:top w:val="none" w:sz="0" w:space="0" w:color="auto"/>
                <w:left w:val="none" w:sz="0" w:space="0" w:color="auto"/>
                <w:bottom w:val="none" w:sz="0" w:space="0" w:color="auto"/>
                <w:right w:val="none" w:sz="0" w:space="0" w:color="auto"/>
              </w:divBdr>
            </w:div>
            <w:div w:id="1040864730">
              <w:marLeft w:val="1155"/>
              <w:marRight w:val="0"/>
              <w:marTop w:val="0"/>
              <w:marBottom w:val="0"/>
              <w:divBdr>
                <w:top w:val="none" w:sz="0" w:space="0" w:color="auto"/>
                <w:left w:val="none" w:sz="0" w:space="0" w:color="auto"/>
                <w:bottom w:val="none" w:sz="0" w:space="0" w:color="auto"/>
                <w:right w:val="none" w:sz="0" w:space="0" w:color="auto"/>
              </w:divBdr>
            </w:div>
            <w:div w:id="966854576">
              <w:marLeft w:val="1155"/>
              <w:marRight w:val="0"/>
              <w:marTop w:val="0"/>
              <w:marBottom w:val="0"/>
              <w:divBdr>
                <w:top w:val="none" w:sz="0" w:space="0" w:color="auto"/>
                <w:left w:val="none" w:sz="0" w:space="0" w:color="auto"/>
                <w:bottom w:val="none" w:sz="0" w:space="0" w:color="auto"/>
                <w:right w:val="none" w:sz="0" w:space="0" w:color="auto"/>
              </w:divBdr>
            </w:div>
          </w:divsChild>
        </w:div>
        <w:div w:id="1140347166">
          <w:marLeft w:val="0"/>
          <w:marRight w:val="0"/>
          <w:marTop w:val="0"/>
          <w:marBottom w:val="0"/>
          <w:divBdr>
            <w:top w:val="none" w:sz="0" w:space="0" w:color="auto"/>
            <w:left w:val="none" w:sz="0" w:space="0" w:color="auto"/>
            <w:bottom w:val="none" w:sz="0" w:space="0" w:color="auto"/>
            <w:right w:val="none" w:sz="0" w:space="0" w:color="auto"/>
          </w:divBdr>
        </w:div>
      </w:divsChild>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379765">
      <w:bodyDiv w:val="1"/>
      <w:marLeft w:val="0"/>
      <w:marRight w:val="0"/>
      <w:marTop w:val="0"/>
      <w:marBottom w:val="0"/>
      <w:divBdr>
        <w:top w:val="none" w:sz="0" w:space="0" w:color="auto"/>
        <w:left w:val="none" w:sz="0" w:space="0" w:color="auto"/>
        <w:bottom w:val="none" w:sz="0" w:space="0" w:color="auto"/>
        <w:right w:val="none" w:sz="0" w:space="0" w:color="auto"/>
      </w:divBdr>
      <w:divsChild>
        <w:div w:id="1722945275">
          <w:marLeft w:val="0"/>
          <w:marRight w:val="0"/>
          <w:marTop w:val="0"/>
          <w:marBottom w:val="0"/>
          <w:divBdr>
            <w:top w:val="none" w:sz="0" w:space="0" w:color="auto"/>
            <w:left w:val="none" w:sz="0" w:space="0" w:color="auto"/>
            <w:bottom w:val="none" w:sz="0" w:space="0" w:color="auto"/>
            <w:right w:val="none" w:sz="0" w:space="0" w:color="auto"/>
          </w:divBdr>
        </w:div>
        <w:div w:id="366149972">
          <w:marLeft w:val="0"/>
          <w:marRight w:val="0"/>
          <w:marTop w:val="150"/>
          <w:marBottom w:val="0"/>
          <w:divBdr>
            <w:top w:val="none" w:sz="0" w:space="0" w:color="auto"/>
            <w:left w:val="none" w:sz="0" w:space="0" w:color="auto"/>
            <w:bottom w:val="none" w:sz="0" w:space="0" w:color="auto"/>
            <w:right w:val="none" w:sz="0" w:space="0" w:color="auto"/>
          </w:divBdr>
          <w:divsChild>
            <w:div w:id="723723117">
              <w:marLeft w:val="1155"/>
              <w:marRight w:val="0"/>
              <w:marTop w:val="0"/>
              <w:marBottom w:val="0"/>
              <w:divBdr>
                <w:top w:val="none" w:sz="0" w:space="0" w:color="auto"/>
                <w:left w:val="none" w:sz="0" w:space="0" w:color="auto"/>
                <w:bottom w:val="none" w:sz="0" w:space="0" w:color="auto"/>
                <w:right w:val="none" w:sz="0" w:space="0" w:color="auto"/>
              </w:divBdr>
            </w:div>
            <w:div w:id="646201865">
              <w:marLeft w:val="1155"/>
              <w:marRight w:val="0"/>
              <w:marTop w:val="0"/>
              <w:marBottom w:val="0"/>
              <w:divBdr>
                <w:top w:val="none" w:sz="0" w:space="0" w:color="auto"/>
                <w:left w:val="none" w:sz="0" w:space="0" w:color="auto"/>
                <w:bottom w:val="none" w:sz="0" w:space="0" w:color="auto"/>
                <w:right w:val="none" w:sz="0" w:space="0" w:color="auto"/>
              </w:divBdr>
            </w:div>
            <w:div w:id="1776946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8963398">
      <w:bodyDiv w:val="1"/>
      <w:marLeft w:val="0"/>
      <w:marRight w:val="0"/>
      <w:marTop w:val="0"/>
      <w:marBottom w:val="0"/>
      <w:divBdr>
        <w:top w:val="none" w:sz="0" w:space="0" w:color="auto"/>
        <w:left w:val="none" w:sz="0" w:space="0" w:color="auto"/>
        <w:bottom w:val="none" w:sz="0" w:space="0" w:color="auto"/>
        <w:right w:val="none" w:sz="0" w:space="0" w:color="auto"/>
      </w:divBdr>
      <w:divsChild>
        <w:div w:id="489100440">
          <w:marLeft w:val="0"/>
          <w:marRight w:val="0"/>
          <w:marTop w:val="0"/>
          <w:marBottom w:val="0"/>
          <w:divBdr>
            <w:top w:val="none" w:sz="0" w:space="0" w:color="auto"/>
            <w:left w:val="none" w:sz="0" w:space="0" w:color="auto"/>
            <w:bottom w:val="none" w:sz="0" w:space="0" w:color="auto"/>
            <w:right w:val="none" w:sz="0" w:space="0" w:color="auto"/>
          </w:divBdr>
        </w:div>
        <w:div w:id="1374115429">
          <w:marLeft w:val="0"/>
          <w:marRight w:val="0"/>
          <w:marTop w:val="150"/>
          <w:marBottom w:val="0"/>
          <w:divBdr>
            <w:top w:val="none" w:sz="0" w:space="0" w:color="auto"/>
            <w:left w:val="none" w:sz="0" w:space="0" w:color="auto"/>
            <w:bottom w:val="none" w:sz="0" w:space="0" w:color="auto"/>
            <w:right w:val="none" w:sz="0" w:space="0" w:color="auto"/>
          </w:divBdr>
          <w:divsChild>
            <w:div w:id="1229268931">
              <w:marLeft w:val="1155"/>
              <w:marRight w:val="0"/>
              <w:marTop w:val="0"/>
              <w:marBottom w:val="0"/>
              <w:divBdr>
                <w:top w:val="none" w:sz="0" w:space="0" w:color="auto"/>
                <w:left w:val="none" w:sz="0" w:space="0" w:color="auto"/>
                <w:bottom w:val="none" w:sz="0" w:space="0" w:color="auto"/>
                <w:right w:val="none" w:sz="0" w:space="0" w:color="auto"/>
              </w:divBdr>
            </w:div>
            <w:div w:id="1706558055">
              <w:marLeft w:val="1155"/>
              <w:marRight w:val="0"/>
              <w:marTop w:val="0"/>
              <w:marBottom w:val="0"/>
              <w:divBdr>
                <w:top w:val="none" w:sz="0" w:space="0" w:color="auto"/>
                <w:left w:val="none" w:sz="0" w:space="0" w:color="auto"/>
                <w:bottom w:val="none" w:sz="0" w:space="0" w:color="auto"/>
                <w:right w:val="none" w:sz="0" w:space="0" w:color="auto"/>
              </w:divBdr>
            </w:div>
            <w:div w:id="111918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617103">
      <w:bodyDiv w:val="1"/>
      <w:marLeft w:val="0"/>
      <w:marRight w:val="0"/>
      <w:marTop w:val="0"/>
      <w:marBottom w:val="0"/>
      <w:divBdr>
        <w:top w:val="none" w:sz="0" w:space="0" w:color="auto"/>
        <w:left w:val="none" w:sz="0" w:space="0" w:color="auto"/>
        <w:bottom w:val="none" w:sz="0" w:space="0" w:color="auto"/>
        <w:right w:val="none" w:sz="0" w:space="0" w:color="auto"/>
      </w:divBdr>
    </w:div>
    <w:div w:id="2089762265">
      <w:bodyDiv w:val="1"/>
      <w:marLeft w:val="0"/>
      <w:marRight w:val="0"/>
      <w:marTop w:val="0"/>
      <w:marBottom w:val="0"/>
      <w:divBdr>
        <w:top w:val="none" w:sz="0" w:space="0" w:color="auto"/>
        <w:left w:val="none" w:sz="0" w:space="0" w:color="auto"/>
        <w:bottom w:val="none" w:sz="0" w:space="0" w:color="auto"/>
        <w:right w:val="none" w:sz="0" w:space="0" w:color="auto"/>
      </w:divBdr>
      <w:divsChild>
        <w:div w:id="150105638">
          <w:marLeft w:val="0"/>
          <w:marRight w:val="0"/>
          <w:marTop w:val="0"/>
          <w:marBottom w:val="0"/>
          <w:divBdr>
            <w:top w:val="none" w:sz="0" w:space="0" w:color="auto"/>
            <w:left w:val="none" w:sz="0" w:space="0" w:color="auto"/>
            <w:bottom w:val="none" w:sz="0" w:space="0" w:color="auto"/>
            <w:right w:val="none" w:sz="0" w:space="0" w:color="auto"/>
          </w:divBdr>
        </w:div>
        <w:div w:id="1194268844">
          <w:marLeft w:val="0"/>
          <w:marRight w:val="0"/>
          <w:marTop w:val="150"/>
          <w:marBottom w:val="0"/>
          <w:divBdr>
            <w:top w:val="none" w:sz="0" w:space="0" w:color="auto"/>
            <w:left w:val="none" w:sz="0" w:space="0" w:color="auto"/>
            <w:bottom w:val="none" w:sz="0" w:space="0" w:color="auto"/>
            <w:right w:val="none" w:sz="0" w:space="0" w:color="auto"/>
          </w:divBdr>
          <w:divsChild>
            <w:div w:id="293145067">
              <w:marLeft w:val="1155"/>
              <w:marRight w:val="0"/>
              <w:marTop w:val="0"/>
              <w:marBottom w:val="0"/>
              <w:divBdr>
                <w:top w:val="none" w:sz="0" w:space="0" w:color="auto"/>
                <w:left w:val="none" w:sz="0" w:space="0" w:color="auto"/>
                <w:bottom w:val="none" w:sz="0" w:space="0" w:color="auto"/>
                <w:right w:val="none" w:sz="0" w:space="0" w:color="auto"/>
              </w:divBdr>
            </w:div>
            <w:div w:id="276058823">
              <w:marLeft w:val="1155"/>
              <w:marRight w:val="0"/>
              <w:marTop w:val="0"/>
              <w:marBottom w:val="0"/>
              <w:divBdr>
                <w:top w:val="none" w:sz="0" w:space="0" w:color="auto"/>
                <w:left w:val="none" w:sz="0" w:space="0" w:color="auto"/>
                <w:bottom w:val="none" w:sz="0" w:space="0" w:color="auto"/>
                <w:right w:val="none" w:sz="0" w:space="0" w:color="auto"/>
              </w:divBdr>
            </w:div>
            <w:div w:id="1274169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41121">
      <w:bodyDiv w:val="1"/>
      <w:marLeft w:val="0"/>
      <w:marRight w:val="0"/>
      <w:marTop w:val="0"/>
      <w:marBottom w:val="0"/>
      <w:divBdr>
        <w:top w:val="none" w:sz="0" w:space="0" w:color="auto"/>
        <w:left w:val="none" w:sz="0" w:space="0" w:color="auto"/>
        <w:bottom w:val="none" w:sz="0" w:space="0" w:color="auto"/>
        <w:right w:val="none" w:sz="0" w:space="0" w:color="auto"/>
      </w:divBdr>
      <w:divsChild>
        <w:div w:id="124854884">
          <w:marLeft w:val="0"/>
          <w:marRight w:val="0"/>
          <w:marTop w:val="0"/>
          <w:marBottom w:val="0"/>
          <w:divBdr>
            <w:top w:val="none" w:sz="0" w:space="0" w:color="auto"/>
            <w:left w:val="none" w:sz="0" w:space="0" w:color="auto"/>
            <w:bottom w:val="none" w:sz="0" w:space="0" w:color="auto"/>
            <w:right w:val="none" w:sz="0" w:space="0" w:color="auto"/>
          </w:divBdr>
        </w:div>
        <w:div w:id="1387416101">
          <w:marLeft w:val="0"/>
          <w:marRight w:val="0"/>
          <w:marTop w:val="150"/>
          <w:marBottom w:val="0"/>
          <w:divBdr>
            <w:top w:val="none" w:sz="0" w:space="0" w:color="auto"/>
            <w:left w:val="none" w:sz="0" w:space="0" w:color="auto"/>
            <w:bottom w:val="none" w:sz="0" w:space="0" w:color="auto"/>
            <w:right w:val="none" w:sz="0" w:space="0" w:color="auto"/>
          </w:divBdr>
          <w:divsChild>
            <w:div w:id="945235354">
              <w:marLeft w:val="1155"/>
              <w:marRight w:val="0"/>
              <w:marTop w:val="0"/>
              <w:marBottom w:val="0"/>
              <w:divBdr>
                <w:top w:val="none" w:sz="0" w:space="0" w:color="auto"/>
                <w:left w:val="none" w:sz="0" w:space="0" w:color="auto"/>
                <w:bottom w:val="none" w:sz="0" w:space="0" w:color="auto"/>
                <w:right w:val="none" w:sz="0" w:space="0" w:color="auto"/>
              </w:divBdr>
            </w:div>
            <w:div w:id="631642975">
              <w:marLeft w:val="1155"/>
              <w:marRight w:val="0"/>
              <w:marTop w:val="0"/>
              <w:marBottom w:val="0"/>
              <w:divBdr>
                <w:top w:val="none" w:sz="0" w:space="0" w:color="auto"/>
                <w:left w:val="none" w:sz="0" w:space="0" w:color="auto"/>
                <w:bottom w:val="none" w:sz="0" w:space="0" w:color="auto"/>
                <w:right w:val="none" w:sz="0" w:space="0" w:color="auto"/>
              </w:divBdr>
            </w:div>
            <w:div w:id="233466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034065">
      <w:bodyDiv w:val="1"/>
      <w:marLeft w:val="0"/>
      <w:marRight w:val="0"/>
      <w:marTop w:val="0"/>
      <w:marBottom w:val="0"/>
      <w:divBdr>
        <w:top w:val="none" w:sz="0" w:space="0" w:color="auto"/>
        <w:left w:val="none" w:sz="0" w:space="0" w:color="auto"/>
        <w:bottom w:val="none" w:sz="0" w:space="0" w:color="auto"/>
        <w:right w:val="none" w:sz="0" w:space="0" w:color="auto"/>
      </w:divBdr>
      <w:divsChild>
        <w:div w:id="955914255">
          <w:marLeft w:val="0"/>
          <w:marRight w:val="0"/>
          <w:marTop w:val="0"/>
          <w:marBottom w:val="0"/>
          <w:divBdr>
            <w:top w:val="none" w:sz="0" w:space="0" w:color="auto"/>
            <w:left w:val="none" w:sz="0" w:space="0" w:color="auto"/>
            <w:bottom w:val="none" w:sz="0" w:space="0" w:color="auto"/>
            <w:right w:val="none" w:sz="0" w:space="0" w:color="auto"/>
          </w:divBdr>
        </w:div>
        <w:div w:id="1934976878">
          <w:marLeft w:val="0"/>
          <w:marRight w:val="0"/>
          <w:marTop w:val="150"/>
          <w:marBottom w:val="0"/>
          <w:divBdr>
            <w:top w:val="none" w:sz="0" w:space="0" w:color="auto"/>
            <w:left w:val="none" w:sz="0" w:space="0" w:color="auto"/>
            <w:bottom w:val="none" w:sz="0" w:space="0" w:color="auto"/>
            <w:right w:val="none" w:sz="0" w:space="0" w:color="auto"/>
          </w:divBdr>
          <w:divsChild>
            <w:div w:id="1688827392">
              <w:marLeft w:val="1155"/>
              <w:marRight w:val="0"/>
              <w:marTop w:val="0"/>
              <w:marBottom w:val="0"/>
              <w:divBdr>
                <w:top w:val="none" w:sz="0" w:space="0" w:color="auto"/>
                <w:left w:val="none" w:sz="0" w:space="0" w:color="auto"/>
                <w:bottom w:val="none" w:sz="0" w:space="0" w:color="auto"/>
                <w:right w:val="none" w:sz="0" w:space="0" w:color="auto"/>
              </w:divBdr>
            </w:div>
            <w:div w:id="2013528121">
              <w:marLeft w:val="1155"/>
              <w:marRight w:val="0"/>
              <w:marTop w:val="0"/>
              <w:marBottom w:val="0"/>
              <w:divBdr>
                <w:top w:val="none" w:sz="0" w:space="0" w:color="auto"/>
                <w:left w:val="none" w:sz="0" w:space="0" w:color="auto"/>
                <w:bottom w:val="none" w:sz="0" w:space="0" w:color="auto"/>
                <w:right w:val="none" w:sz="0" w:space="0" w:color="auto"/>
              </w:divBdr>
            </w:div>
            <w:div w:id="10258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075554">
      <w:bodyDiv w:val="1"/>
      <w:marLeft w:val="0"/>
      <w:marRight w:val="0"/>
      <w:marTop w:val="0"/>
      <w:marBottom w:val="0"/>
      <w:divBdr>
        <w:top w:val="none" w:sz="0" w:space="0" w:color="auto"/>
        <w:left w:val="none" w:sz="0" w:space="0" w:color="auto"/>
        <w:bottom w:val="none" w:sz="0" w:space="0" w:color="auto"/>
        <w:right w:val="none" w:sz="0" w:space="0" w:color="auto"/>
      </w:divBdr>
    </w:div>
    <w:div w:id="2090231915">
      <w:bodyDiv w:val="1"/>
      <w:marLeft w:val="0"/>
      <w:marRight w:val="0"/>
      <w:marTop w:val="0"/>
      <w:marBottom w:val="0"/>
      <w:divBdr>
        <w:top w:val="none" w:sz="0" w:space="0" w:color="auto"/>
        <w:left w:val="none" w:sz="0" w:space="0" w:color="auto"/>
        <w:bottom w:val="none" w:sz="0" w:space="0" w:color="auto"/>
        <w:right w:val="none" w:sz="0" w:space="0" w:color="auto"/>
      </w:divBdr>
      <w:divsChild>
        <w:div w:id="488601062">
          <w:marLeft w:val="0"/>
          <w:marRight w:val="0"/>
          <w:marTop w:val="0"/>
          <w:marBottom w:val="0"/>
          <w:divBdr>
            <w:top w:val="none" w:sz="0" w:space="0" w:color="auto"/>
            <w:left w:val="none" w:sz="0" w:space="0" w:color="auto"/>
            <w:bottom w:val="none" w:sz="0" w:space="0" w:color="auto"/>
            <w:right w:val="none" w:sz="0" w:space="0" w:color="auto"/>
          </w:divBdr>
        </w:div>
        <w:div w:id="859704040">
          <w:marLeft w:val="0"/>
          <w:marRight w:val="0"/>
          <w:marTop w:val="150"/>
          <w:marBottom w:val="0"/>
          <w:divBdr>
            <w:top w:val="none" w:sz="0" w:space="0" w:color="auto"/>
            <w:left w:val="none" w:sz="0" w:space="0" w:color="auto"/>
            <w:bottom w:val="none" w:sz="0" w:space="0" w:color="auto"/>
            <w:right w:val="none" w:sz="0" w:space="0" w:color="auto"/>
          </w:divBdr>
          <w:divsChild>
            <w:div w:id="1643580783">
              <w:marLeft w:val="1155"/>
              <w:marRight w:val="0"/>
              <w:marTop w:val="0"/>
              <w:marBottom w:val="0"/>
              <w:divBdr>
                <w:top w:val="none" w:sz="0" w:space="0" w:color="auto"/>
                <w:left w:val="none" w:sz="0" w:space="0" w:color="auto"/>
                <w:bottom w:val="none" w:sz="0" w:space="0" w:color="auto"/>
                <w:right w:val="none" w:sz="0" w:space="0" w:color="auto"/>
              </w:divBdr>
            </w:div>
            <w:div w:id="197081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5670">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0928134">
      <w:bodyDiv w:val="1"/>
      <w:marLeft w:val="0"/>
      <w:marRight w:val="0"/>
      <w:marTop w:val="0"/>
      <w:marBottom w:val="0"/>
      <w:divBdr>
        <w:top w:val="none" w:sz="0" w:space="0" w:color="auto"/>
        <w:left w:val="none" w:sz="0" w:space="0" w:color="auto"/>
        <w:bottom w:val="none" w:sz="0" w:space="0" w:color="auto"/>
        <w:right w:val="none" w:sz="0" w:space="0" w:color="auto"/>
      </w:divBdr>
    </w:div>
    <w:div w:id="2090998010">
      <w:bodyDiv w:val="1"/>
      <w:marLeft w:val="0"/>
      <w:marRight w:val="0"/>
      <w:marTop w:val="0"/>
      <w:marBottom w:val="0"/>
      <w:divBdr>
        <w:top w:val="none" w:sz="0" w:space="0" w:color="auto"/>
        <w:left w:val="none" w:sz="0" w:space="0" w:color="auto"/>
        <w:bottom w:val="none" w:sz="0" w:space="0" w:color="auto"/>
        <w:right w:val="none" w:sz="0" w:space="0" w:color="auto"/>
      </w:divBdr>
      <w:divsChild>
        <w:div w:id="636758167">
          <w:marLeft w:val="0"/>
          <w:marRight w:val="0"/>
          <w:marTop w:val="0"/>
          <w:marBottom w:val="0"/>
          <w:divBdr>
            <w:top w:val="none" w:sz="0" w:space="0" w:color="auto"/>
            <w:left w:val="none" w:sz="0" w:space="0" w:color="auto"/>
            <w:bottom w:val="none" w:sz="0" w:space="0" w:color="auto"/>
            <w:right w:val="none" w:sz="0" w:space="0" w:color="auto"/>
          </w:divBdr>
        </w:div>
        <w:div w:id="1364091674">
          <w:marLeft w:val="0"/>
          <w:marRight w:val="0"/>
          <w:marTop w:val="150"/>
          <w:marBottom w:val="0"/>
          <w:divBdr>
            <w:top w:val="none" w:sz="0" w:space="0" w:color="auto"/>
            <w:left w:val="none" w:sz="0" w:space="0" w:color="auto"/>
            <w:bottom w:val="none" w:sz="0" w:space="0" w:color="auto"/>
            <w:right w:val="none" w:sz="0" w:space="0" w:color="auto"/>
          </w:divBdr>
          <w:divsChild>
            <w:div w:id="1813406379">
              <w:marLeft w:val="1155"/>
              <w:marRight w:val="0"/>
              <w:marTop w:val="0"/>
              <w:marBottom w:val="0"/>
              <w:divBdr>
                <w:top w:val="none" w:sz="0" w:space="0" w:color="auto"/>
                <w:left w:val="none" w:sz="0" w:space="0" w:color="auto"/>
                <w:bottom w:val="none" w:sz="0" w:space="0" w:color="auto"/>
                <w:right w:val="none" w:sz="0" w:space="0" w:color="auto"/>
              </w:divBdr>
            </w:div>
            <w:div w:id="1769503846">
              <w:marLeft w:val="1155"/>
              <w:marRight w:val="0"/>
              <w:marTop w:val="0"/>
              <w:marBottom w:val="0"/>
              <w:divBdr>
                <w:top w:val="none" w:sz="0" w:space="0" w:color="auto"/>
                <w:left w:val="none" w:sz="0" w:space="0" w:color="auto"/>
                <w:bottom w:val="none" w:sz="0" w:space="0" w:color="auto"/>
                <w:right w:val="none" w:sz="0" w:space="0" w:color="auto"/>
              </w:divBdr>
            </w:div>
            <w:div w:id="3304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913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23408">
      <w:bodyDiv w:val="1"/>
      <w:marLeft w:val="0"/>
      <w:marRight w:val="0"/>
      <w:marTop w:val="0"/>
      <w:marBottom w:val="0"/>
      <w:divBdr>
        <w:top w:val="none" w:sz="0" w:space="0" w:color="auto"/>
        <w:left w:val="none" w:sz="0" w:space="0" w:color="auto"/>
        <w:bottom w:val="none" w:sz="0" w:space="0" w:color="auto"/>
        <w:right w:val="none" w:sz="0" w:space="0" w:color="auto"/>
      </w:divBdr>
      <w:divsChild>
        <w:div w:id="1130131424">
          <w:marLeft w:val="0"/>
          <w:marRight w:val="0"/>
          <w:marTop w:val="0"/>
          <w:marBottom w:val="0"/>
          <w:divBdr>
            <w:top w:val="none" w:sz="0" w:space="0" w:color="auto"/>
            <w:left w:val="none" w:sz="0" w:space="0" w:color="auto"/>
            <w:bottom w:val="none" w:sz="0" w:space="0" w:color="auto"/>
            <w:right w:val="none" w:sz="0" w:space="0" w:color="auto"/>
          </w:divBdr>
        </w:div>
        <w:div w:id="1581403381">
          <w:marLeft w:val="0"/>
          <w:marRight w:val="0"/>
          <w:marTop w:val="150"/>
          <w:marBottom w:val="0"/>
          <w:divBdr>
            <w:top w:val="none" w:sz="0" w:space="0" w:color="auto"/>
            <w:left w:val="none" w:sz="0" w:space="0" w:color="auto"/>
            <w:bottom w:val="none" w:sz="0" w:space="0" w:color="auto"/>
            <w:right w:val="none" w:sz="0" w:space="0" w:color="auto"/>
          </w:divBdr>
          <w:divsChild>
            <w:div w:id="340591748">
              <w:marLeft w:val="1155"/>
              <w:marRight w:val="0"/>
              <w:marTop w:val="0"/>
              <w:marBottom w:val="0"/>
              <w:divBdr>
                <w:top w:val="none" w:sz="0" w:space="0" w:color="auto"/>
                <w:left w:val="none" w:sz="0" w:space="0" w:color="auto"/>
                <w:bottom w:val="none" w:sz="0" w:space="0" w:color="auto"/>
                <w:right w:val="none" w:sz="0" w:space="0" w:color="auto"/>
              </w:divBdr>
            </w:div>
            <w:div w:id="1211452228">
              <w:marLeft w:val="1155"/>
              <w:marRight w:val="0"/>
              <w:marTop w:val="0"/>
              <w:marBottom w:val="0"/>
              <w:divBdr>
                <w:top w:val="none" w:sz="0" w:space="0" w:color="auto"/>
                <w:left w:val="none" w:sz="0" w:space="0" w:color="auto"/>
                <w:bottom w:val="none" w:sz="0" w:space="0" w:color="auto"/>
                <w:right w:val="none" w:sz="0" w:space="0" w:color="auto"/>
              </w:divBdr>
            </w:div>
            <w:div w:id="210267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462557">
      <w:bodyDiv w:val="1"/>
      <w:marLeft w:val="0"/>
      <w:marRight w:val="0"/>
      <w:marTop w:val="0"/>
      <w:marBottom w:val="0"/>
      <w:divBdr>
        <w:top w:val="none" w:sz="0" w:space="0" w:color="auto"/>
        <w:left w:val="none" w:sz="0" w:space="0" w:color="auto"/>
        <w:bottom w:val="none" w:sz="0" w:space="0" w:color="auto"/>
        <w:right w:val="none" w:sz="0" w:space="0" w:color="auto"/>
      </w:divBdr>
      <w:divsChild>
        <w:div w:id="1479881782">
          <w:marLeft w:val="0"/>
          <w:marRight w:val="0"/>
          <w:marTop w:val="0"/>
          <w:marBottom w:val="0"/>
          <w:divBdr>
            <w:top w:val="none" w:sz="0" w:space="0" w:color="auto"/>
            <w:left w:val="none" w:sz="0" w:space="0" w:color="auto"/>
            <w:bottom w:val="none" w:sz="0" w:space="0" w:color="auto"/>
            <w:right w:val="none" w:sz="0" w:space="0" w:color="auto"/>
          </w:divBdr>
        </w:div>
        <w:div w:id="1509170104">
          <w:marLeft w:val="0"/>
          <w:marRight w:val="0"/>
          <w:marTop w:val="150"/>
          <w:marBottom w:val="0"/>
          <w:divBdr>
            <w:top w:val="none" w:sz="0" w:space="0" w:color="auto"/>
            <w:left w:val="none" w:sz="0" w:space="0" w:color="auto"/>
            <w:bottom w:val="none" w:sz="0" w:space="0" w:color="auto"/>
            <w:right w:val="none" w:sz="0" w:space="0" w:color="auto"/>
          </w:divBdr>
          <w:divsChild>
            <w:div w:id="1518617122">
              <w:marLeft w:val="1155"/>
              <w:marRight w:val="0"/>
              <w:marTop w:val="0"/>
              <w:marBottom w:val="0"/>
              <w:divBdr>
                <w:top w:val="none" w:sz="0" w:space="0" w:color="auto"/>
                <w:left w:val="none" w:sz="0" w:space="0" w:color="auto"/>
                <w:bottom w:val="none" w:sz="0" w:space="0" w:color="auto"/>
                <w:right w:val="none" w:sz="0" w:space="0" w:color="auto"/>
              </w:divBdr>
            </w:div>
            <w:div w:id="637338934">
              <w:marLeft w:val="1155"/>
              <w:marRight w:val="0"/>
              <w:marTop w:val="0"/>
              <w:marBottom w:val="0"/>
              <w:divBdr>
                <w:top w:val="none" w:sz="0" w:space="0" w:color="auto"/>
                <w:left w:val="none" w:sz="0" w:space="0" w:color="auto"/>
                <w:bottom w:val="none" w:sz="0" w:space="0" w:color="auto"/>
                <w:right w:val="none" w:sz="0" w:space="0" w:color="auto"/>
              </w:divBdr>
            </w:div>
            <w:div w:id="2122677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696640">
      <w:bodyDiv w:val="1"/>
      <w:marLeft w:val="0"/>
      <w:marRight w:val="0"/>
      <w:marTop w:val="0"/>
      <w:marBottom w:val="0"/>
      <w:divBdr>
        <w:top w:val="none" w:sz="0" w:space="0" w:color="auto"/>
        <w:left w:val="none" w:sz="0" w:space="0" w:color="auto"/>
        <w:bottom w:val="none" w:sz="0" w:space="0" w:color="auto"/>
        <w:right w:val="none" w:sz="0" w:space="0" w:color="auto"/>
      </w:divBdr>
    </w:div>
    <w:div w:id="2092769278">
      <w:bodyDiv w:val="1"/>
      <w:marLeft w:val="0"/>
      <w:marRight w:val="0"/>
      <w:marTop w:val="0"/>
      <w:marBottom w:val="0"/>
      <w:divBdr>
        <w:top w:val="none" w:sz="0" w:space="0" w:color="auto"/>
        <w:left w:val="none" w:sz="0" w:space="0" w:color="auto"/>
        <w:bottom w:val="none" w:sz="0" w:space="0" w:color="auto"/>
        <w:right w:val="none" w:sz="0" w:space="0" w:color="auto"/>
      </w:divBdr>
      <w:divsChild>
        <w:div w:id="841814782">
          <w:marLeft w:val="0"/>
          <w:marRight w:val="0"/>
          <w:marTop w:val="0"/>
          <w:marBottom w:val="0"/>
          <w:divBdr>
            <w:top w:val="none" w:sz="0" w:space="0" w:color="auto"/>
            <w:left w:val="none" w:sz="0" w:space="0" w:color="auto"/>
            <w:bottom w:val="none" w:sz="0" w:space="0" w:color="auto"/>
            <w:right w:val="none" w:sz="0" w:space="0" w:color="auto"/>
          </w:divBdr>
        </w:div>
        <w:div w:id="2112889805">
          <w:marLeft w:val="0"/>
          <w:marRight w:val="0"/>
          <w:marTop w:val="150"/>
          <w:marBottom w:val="0"/>
          <w:divBdr>
            <w:top w:val="none" w:sz="0" w:space="0" w:color="auto"/>
            <w:left w:val="none" w:sz="0" w:space="0" w:color="auto"/>
            <w:bottom w:val="none" w:sz="0" w:space="0" w:color="auto"/>
            <w:right w:val="none" w:sz="0" w:space="0" w:color="auto"/>
          </w:divBdr>
          <w:divsChild>
            <w:div w:id="1760174267">
              <w:marLeft w:val="1155"/>
              <w:marRight w:val="0"/>
              <w:marTop w:val="0"/>
              <w:marBottom w:val="0"/>
              <w:divBdr>
                <w:top w:val="none" w:sz="0" w:space="0" w:color="auto"/>
                <w:left w:val="none" w:sz="0" w:space="0" w:color="auto"/>
                <w:bottom w:val="none" w:sz="0" w:space="0" w:color="auto"/>
                <w:right w:val="none" w:sz="0" w:space="0" w:color="auto"/>
              </w:divBdr>
            </w:div>
            <w:div w:id="990595301">
              <w:marLeft w:val="1155"/>
              <w:marRight w:val="0"/>
              <w:marTop w:val="0"/>
              <w:marBottom w:val="0"/>
              <w:divBdr>
                <w:top w:val="none" w:sz="0" w:space="0" w:color="auto"/>
                <w:left w:val="none" w:sz="0" w:space="0" w:color="auto"/>
                <w:bottom w:val="none" w:sz="0" w:space="0" w:color="auto"/>
                <w:right w:val="none" w:sz="0" w:space="0" w:color="auto"/>
              </w:divBdr>
            </w:div>
            <w:div w:id="87890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775413">
      <w:bodyDiv w:val="1"/>
      <w:marLeft w:val="0"/>
      <w:marRight w:val="0"/>
      <w:marTop w:val="0"/>
      <w:marBottom w:val="0"/>
      <w:divBdr>
        <w:top w:val="none" w:sz="0" w:space="0" w:color="auto"/>
        <w:left w:val="none" w:sz="0" w:space="0" w:color="auto"/>
        <w:bottom w:val="none" w:sz="0" w:space="0" w:color="auto"/>
        <w:right w:val="none" w:sz="0" w:space="0" w:color="auto"/>
      </w:divBdr>
    </w:div>
    <w:div w:id="2092924738">
      <w:bodyDiv w:val="1"/>
      <w:marLeft w:val="0"/>
      <w:marRight w:val="0"/>
      <w:marTop w:val="0"/>
      <w:marBottom w:val="0"/>
      <w:divBdr>
        <w:top w:val="none" w:sz="0" w:space="0" w:color="auto"/>
        <w:left w:val="none" w:sz="0" w:space="0" w:color="auto"/>
        <w:bottom w:val="none" w:sz="0" w:space="0" w:color="auto"/>
        <w:right w:val="none" w:sz="0" w:space="0" w:color="auto"/>
      </w:divBdr>
      <w:divsChild>
        <w:div w:id="135801944">
          <w:marLeft w:val="0"/>
          <w:marRight w:val="0"/>
          <w:marTop w:val="0"/>
          <w:marBottom w:val="0"/>
          <w:divBdr>
            <w:top w:val="none" w:sz="0" w:space="0" w:color="auto"/>
            <w:left w:val="none" w:sz="0" w:space="0" w:color="auto"/>
            <w:bottom w:val="none" w:sz="0" w:space="0" w:color="auto"/>
            <w:right w:val="none" w:sz="0" w:space="0" w:color="auto"/>
          </w:divBdr>
        </w:div>
        <w:div w:id="1337921045">
          <w:marLeft w:val="0"/>
          <w:marRight w:val="0"/>
          <w:marTop w:val="150"/>
          <w:marBottom w:val="0"/>
          <w:divBdr>
            <w:top w:val="none" w:sz="0" w:space="0" w:color="auto"/>
            <w:left w:val="none" w:sz="0" w:space="0" w:color="auto"/>
            <w:bottom w:val="none" w:sz="0" w:space="0" w:color="auto"/>
            <w:right w:val="none" w:sz="0" w:space="0" w:color="auto"/>
          </w:divBdr>
          <w:divsChild>
            <w:div w:id="689065334">
              <w:marLeft w:val="1155"/>
              <w:marRight w:val="0"/>
              <w:marTop w:val="0"/>
              <w:marBottom w:val="0"/>
              <w:divBdr>
                <w:top w:val="none" w:sz="0" w:space="0" w:color="auto"/>
                <w:left w:val="none" w:sz="0" w:space="0" w:color="auto"/>
                <w:bottom w:val="none" w:sz="0" w:space="0" w:color="auto"/>
                <w:right w:val="none" w:sz="0" w:space="0" w:color="auto"/>
              </w:divBdr>
            </w:div>
            <w:div w:id="1000737213">
              <w:marLeft w:val="1155"/>
              <w:marRight w:val="0"/>
              <w:marTop w:val="0"/>
              <w:marBottom w:val="0"/>
              <w:divBdr>
                <w:top w:val="none" w:sz="0" w:space="0" w:color="auto"/>
                <w:left w:val="none" w:sz="0" w:space="0" w:color="auto"/>
                <w:bottom w:val="none" w:sz="0" w:space="0" w:color="auto"/>
                <w:right w:val="none" w:sz="0" w:space="0" w:color="auto"/>
              </w:divBdr>
            </w:div>
            <w:div w:id="788474261">
              <w:marLeft w:val="1155"/>
              <w:marRight w:val="0"/>
              <w:marTop w:val="0"/>
              <w:marBottom w:val="0"/>
              <w:divBdr>
                <w:top w:val="none" w:sz="0" w:space="0" w:color="auto"/>
                <w:left w:val="none" w:sz="0" w:space="0" w:color="auto"/>
                <w:bottom w:val="none" w:sz="0" w:space="0" w:color="auto"/>
                <w:right w:val="none" w:sz="0" w:space="0" w:color="auto"/>
              </w:divBdr>
            </w:div>
          </w:divsChild>
        </w:div>
        <w:div w:id="986935560">
          <w:marLeft w:val="0"/>
          <w:marRight w:val="0"/>
          <w:marTop w:val="0"/>
          <w:marBottom w:val="0"/>
          <w:divBdr>
            <w:top w:val="none" w:sz="0" w:space="0" w:color="auto"/>
            <w:left w:val="none" w:sz="0" w:space="0" w:color="auto"/>
            <w:bottom w:val="none" w:sz="0" w:space="0" w:color="auto"/>
            <w:right w:val="none" w:sz="0" w:space="0" w:color="auto"/>
          </w:divBdr>
        </w:div>
      </w:divsChild>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2967419">
      <w:bodyDiv w:val="1"/>
      <w:marLeft w:val="0"/>
      <w:marRight w:val="0"/>
      <w:marTop w:val="0"/>
      <w:marBottom w:val="0"/>
      <w:divBdr>
        <w:top w:val="none" w:sz="0" w:space="0" w:color="auto"/>
        <w:left w:val="none" w:sz="0" w:space="0" w:color="auto"/>
        <w:bottom w:val="none" w:sz="0" w:space="0" w:color="auto"/>
        <w:right w:val="none" w:sz="0" w:space="0" w:color="auto"/>
      </w:divBdr>
      <w:divsChild>
        <w:div w:id="190187682">
          <w:marLeft w:val="0"/>
          <w:marRight w:val="0"/>
          <w:marTop w:val="0"/>
          <w:marBottom w:val="0"/>
          <w:divBdr>
            <w:top w:val="none" w:sz="0" w:space="0" w:color="auto"/>
            <w:left w:val="none" w:sz="0" w:space="0" w:color="auto"/>
            <w:bottom w:val="none" w:sz="0" w:space="0" w:color="auto"/>
            <w:right w:val="none" w:sz="0" w:space="0" w:color="auto"/>
          </w:divBdr>
        </w:div>
        <w:div w:id="128910486">
          <w:marLeft w:val="0"/>
          <w:marRight w:val="0"/>
          <w:marTop w:val="150"/>
          <w:marBottom w:val="0"/>
          <w:divBdr>
            <w:top w:val="none" w:sz="0" w:space="0" w:color="auto"/>
            <w:left w:val="none" w:sz="0" w:space="0" w:color="auto"/>
            <w:bottom w:val="none" w:sz="0" w:space="0" w:color="auto"/>
            <w:right w:val="none" w:sz="0" w:space="0" w:color="auto"/>
          </w:divBdr>
          <w:divsChild>
            <w:div w:id="1695694188">
              <w:marLeft w:val="1155"/>
              <w:marRight w:val="0"/>
              <w:marTop w:val="0"/>
              <w:marBottom w:val="0"/>
              <w:divBdr>
                <w:top w:val="none" w:sz="0" w:space="0" w:color="auto"/>
                <w:left w:val="none" w:sz="0" w:space="0" w:color="auto"/>
                <w:bottom w:val="none" w:sz="0" w:space="0" w:color="auto"/>
                <w:right w:val="none" w:sz="0" w:space="0" w:color="auto"/>
              </w:divBdr>
            </w:div>
            <w:div w:id="186705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968110">
      <w:bodyDiv w:val="1"/>
      <w:marLeft w:val="0"/>
      <w:marRight w:val="0"/>
      <w:marTop w:val="0"/>
      <w:marBottom w:val="0"/>
      <w:divBdr>
        <w:top w:val="none" w:sz="0" w:space="0" w:color="auto"/>
        <w:left w:val="none" w:sz="0" w:space="0" w:color="auto"/>
        <w:bottom w:val="none" w:sz="0" w:space="0" w:color="auto"/>
        <w:right w:val="none" w:sz="0" w:space="0" w:color="auto"/>
      </w:divBdr>
      <w:divsChild>
        <w:div w:id="7485288">
          <w:marLeft w:val="0"/>
          <w:marRight w:val="0"/>
          <w:marTop w:val="0"/>
          <w:marBottom w:val="0"/>
          <w:divBdr>
            <w:top w:val="none" w:sz="0" w:space="0" w:color="auto"/>
            <w:left w:val="none" w:sz="0" w:space="0" w:color="auto"/>
            <w:bottom w:val="none" w:sz="0" w:space="0" w:color="auto"/>
            <w:right w:val="none" w:sz="0" w:space="0" w:color="auto"/>
          </w:divBdr>
        </w:div>
        <w:div w:id="1569800810">
          <w:marLeft w:val="0"/>
          <w:marRight w:val="0"/>
          <w:marTop w:val="150"/>
          <w:marBottom w:val="0"/>
          <w:divBdr>
            <w:top w:val="none" w:sz="0" w:space="0" w:color="auto"/>
            <w:left w:val="none" w:sz="0" w:space="0" w:color="auto"/>
            <w:bottom w:val="none" w:sz="0" w:space="0" w:color="auto"/>
            <w:right w:val="none" w:sz="0" w:space="0" w:color="auto"/>
          </w:divBdr>
          <w:divsChild>
            <w:div w:id="1754427831">
              <w:marLeft w:val="1155"/>
              <w:marRight w:val="0"/>
              <w:marTop w:val="0"/>
              <w:marBottom w:val="0"/>
              <w:divBdr>
                <w:top w:val="none" w:sz="0" w:space="0" w:color="auto"/>
                <w:left w:val="none" w:sz="0" w:space="0" w:color="auto"/>
                <w:bottom w:val="none" w:sz="0" w:space="0" w:color="auto"/>
                <w:right w:val="none" w:sz="0" w:space="0" w:color="auto"/>
              </w:divBdr>
            </w:div>
            <w:div w:id="411238522">
              <w:marLeft w:val="1155"/>
              <w:marRight w:val="0"/>
              <w:marTop w:val="0"/>
              <w:marBottom w:val="0"/>
              <w:divBdr>
                <w:top w:val="none" w:sz="0" w:space="0" w:color="auto"/>
                <w:left w:val="none" w:sz="0" w:space="0" w:color="auto"/>
                <w:bottom w:val="none" w:sz="0" w:space="0" w:color="auto"/>
                <w:right w:val="none" w:sz="0" w:space="0" w:color="auto"/>
              </w:divBdr>
            </w:div>
            <w:div w:id="129178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39387">
      <w:bodyDiv w:val="1"/>
      <w:marLeft w:val="0"/>
      <w:marRight w:val="0"/>
      <w:marTop w:val="0"/>
      <w:marBottom w:val="0"/>
      <w:divBdr>
        <w:top w:val="none" w:sz="0" w:space="0" w:color="auto"/>
        <w:left w:val="none" w:sz="0" w:space="0" w:color="auto"/>
        <w:bottom w:val="none" w:sz="0" w:space="0" w:color="auto"/>
        <w:right w:val="none" w:sz="0" w:space="0" w:color="auto"/>
      </w:divBdr>
      <w:divsChild>
        <w:div w:id="1647736760">
          <w:marLeft w:val="0"/>
          <w:marRight w:val="0"/>
          <w:marTop w:val="0"/>
          <w:marBottom w:val="0"/>
          <w:divBdr>
            <w:top w:val="none" w:sz="0" w:space="0" w:color="auto"/>
            <w:left w:val="none" w:sz="0" w:space="0" w:color="auto"/>
            <w:bottom w:val="none" w:sz="0" w:space="0" w:color="auto"/>
            <w:right w:val="none" w:sz="0" w:space="0" w:color="auto"/>
          </w:divBdr>
        </w:div>
        <w:div w:id="2075228298">
          <w:marLeft w:val="0"/>
          <w:marRight w:val="0"/>
          <w:marTop w:val="150"/>
          <w:marBottom w:val="0"/>
          <w:divBdr>
            <w:top w:val="none" w:sz="0" w:space="0" w:color="auto"/>
            <w:left w:val="none" w:sz="0" w:space="0" w:color="auto"/>
            <w:bottom w:val="none" w:sz="0" w:space="0" w:color="auto"/>
            <w:right w:val="none" w:sz="0" w:space="0" w:color="auto"/>
          </w:divBdr>
          <w:divsChild>
            <w:div w:id="1480683113">
              <w:marLeft w:val="1155"/>
              <w:marRight w:val="0"/>
              <w:marTop w:val="0"/>
              <w:marBottom w:val="0"/>
              <w:divBdr>
                <w:top w:val="none" w:sz="0" w:space="0" w:color="auto"/>
                <w:left w:val="none" w:sz="0" w:space="0" w:color="auto"/>
                <w:bottom w:val="none" w:sz="0" w:space="0" w:color="auto"/>
                <w:right w:val="none" w:sz="0" w:space="0" w:color="auto"/>
              </w:divBdr>
            </w:div>
            <w:div w:id="1678580611">
              <w:marLeft w:val="1155"/>
              <w:marRight w:val="0"/>
              <w:marTop w:val="0"/>
              <w:marBottom w:val="0"/>
              <w:divBdr>
                <w:top w:val="none" w:sz="0" w:space="0" w:color="auto"/>
                <w:left w:val="none" w:sz="0" w:space="0" w:color="auto"/>
                <w:bottom w:val="none" w:sz="0" w:space="0" w:color="auto"/>
                <w:right w:val="none" w:sz="0" w:space="0" w:color="auto"/>
              </w:divBdr>
            </w:div>
            <w:div w:id="13113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2215">
      <w:bodyDiv w:val="1"/>
      <w:marLeft w:val="0"/>
      <w:marRight w:val="0"/>
      <w:marTop w:val="0"/>
      <w:marBottom w:val="0"/>
      <w:divBdr>
        <w:top w:val="none" w:sz="0" w:space="0" w:color="auto"/>
        <w:left w:val="none" w:sz="0" w:space="0" w:color="auto"/>
        <w:bottom w:val="none" w:sz="0" w:space="0" w:color="auto"/>
        <w:right w:val="none" w:sz="0" w:space="0" w:color="auto"/>
      </w:divBdr>
      <w:divsChild>
        <w:div w:id="534080049">
          <w:marLeft w:val="0"/>
          <w:marRight w:val="0"/>
          <w:marTop w:val="0"/>
          <w:marBottom w:val="0"/>
          <w:divBdr>
            <w:top w:val="none" w:sz="0" w:space="0" w:color="auto"/>
            <w:left w:val="none" w:sz="0" w:space="0" w:color="auto"/>
            <w:bottom w:val="none" w:sz="0" w:space="0" w:color="auto"/>
            <w:right w:val="none" w:sz="0" w:space="0" w:color="auto"/>
          </w:divBdr>
        </w:div>
        <w:div w:id="2126192919">
          <w:marLeft w:val="0"/>
          <w:marRight w:val="0"/>
          <w:marTop w:val="150"/>
          <w:marBottom w:val="0"/>
          <w:divBdr>
            <w:top w:val="none" w:sz="0" w:space="0" w:color="auto"/>
            <w:left w:val="none" w:sz="0" w:space="0" w:color="auto"/>
            <w:bottom w:val="none" w:sz="0" w:space="0" w:color="auto"/>
            <w:right w:val="none" w:sz="0" w:space="0" w:color="auto"/>
          </w:divBdr>
          <w:divsChild>
            <w:div w:id="273371612">
              <w:marLeft w:val="1155"/>
              <w:marRight w:val="0"/>
              <w:marTop w:val="0"/>
              <w:marBottom w:val="0"/>
              <w:divBdr>
                <w:top w:val="none" w:sz="0" w:space="0" w:color="auto"/>
                <w:left w:val="none" w:sz="0" w:space="0" w:color="auto"/>
                <w:bottom w:val="none" w:sz="0" w:space="0" w:color="auto"/>
                <w:right w:val="none" w:sz="0" w:space="0" w:color="auto"/>
              </w:divBdr>
            </w:div>
            <w:div w:id="7030166">
              <w:marLeft w:val="1155"/>
              <w:marRight w:val="0"/>
              <w:marTop w:val="0"/>
              <w:marBottom w:val="0"/>
              <w:divBdr>
                <w:top w:val="none" w:sz="0" w:space="0" w:color="auto"/>
                <w:left w:val="none" w:sz="0" w:space="0" w:color="auto"/>
                <w:bottom w:val="none" w:sz="0" w:space="0" w:color="auto"/>
                <w:right w:val="none" w:sz="0" w:space="0" w:color="auto"/>
              </w:divBdr>
            </w:div>
            <w:div w:id="862091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734951">
      <w:bodyDiv w:val="1"/>
      <w:marLeft w:val="0"/>
      <w:marRight w:val="0"/>
      <w:marTop w:val="0"/>
      <w:marBottom w:val="0"/>
      <w:divBdr>
        <w:top w:val="none" w:sz="0" w:space="0" w:color="auto"/>
        <w:left w:val="none" w:sz="0" w:space="0" w:color="auto"/>
        <w:bottom w:val="none" w:sz="0" w:space="0" w:color="auto"/>
        <w:right w:val="none" w:sz="0" w:space="0" w:color="auto"/>
      </w:divBdr>
      <w:divsChild>
        <w:div w:id="1041901113">
          <w:marLeft w:val="0"/>
          <w:marRight w:val="0"/>
          <w:marTop w:val="0"/>
          <w:marBottom w:val="0"/>
          <w:divBdr>
            <w:top w:val="none" w:sz="0" w:space="0" w:color="auto"/>
            <w:left w:val="none" w:sz="0" w:space="0" w:color="auto"/>
            <w:bottom w:val="none" w:sz="0" w:space="0" w:color="auto"/>
            <w:right w:val="none" w:sz="0" w:space="0" w:color="auto"/>
          </w:divBdr>
        </w:div>
        <w:div w:id="1620337788">
          <w:marLeft w:val="0"/>
          <w:marRight w:val="0"/>
          <w:marTop w:val="150"/>
          <w:marBottom w:val="0"/>
          <w:divBdr>
            <w:top w:val="none" w:sz="0" w:space="0" w:color="auto"/>
            <w:left w:val="none" w:sz="0" w:space="0" w:color="auto"/>
            <w:bottom w:val="none" w:sz="0" w:space="0" w:color="auto"/>
            <w:right w:val="none" w:sz="0" w:space="0" w:color="auto"/>
          </w:divBdr>
          <w:divsChild>
            <w:div w:id="423113328">
              <w:marLeft w:val="1155"/>
              <w:marRight w:val="0"/>
              <w:marTop w:val="0"/>
              <w:marBottom w:val="0"/>
              <w:divBdr>
                <w:top w:val="none" w:sz="0" w:space="0" w:color="auto"/>
                <w:left w:val="none" w:sz="0" w:space="0" w:color="auto"/>
                <w:bottom w:val="none" w:sz="0" w:space="0" w:color="auto"/>
                <w:right w:val="none" w:sz="0" w:space="0" w:color="auto"/>
              </w:divBdr>
            </w:div>
            <w:div w:id="2058628350">
              <w:marLeft w:val="1155"/>
              <w:marRight w:val="0"/>
              <w:marTop w:val="0"/>
              <w:marBottom w:val="0"/>
              <w:divBdr>
                <w:top w:val="none" w:sz="0" w:space="0" w:color="auto"/>
                <w:left w:val="none" w:sz="0" w:space="0" w:color="auto"/>
                <w:bottom w:val="none" w:sz="0" w:space="0" w:color="auto"/>
                <w:right w:val="none" w:sz="0" w:space="0" w:color="auto"/>
              </w:divBdr>
            </w:div>
            <w:div w:id="556086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815365">
      <w:bodyDiv w:val="1"/>
      <w:marLeft w:val="0"/>
      <w:marRight w:val="0"/>
      <w:marTop w:val="0"/>
      <w:marBottom w:val="0"/>
      <w:divBdr>
        <w:top w:val="none" w:sz="0" w:space="0" w:color="auto"/>
        <w:left w:val="none" w:sz="0" w:space="0" w:color="auto"/>
        <w:bottom w:val="none" w:sz="0" w:space="0" w:color="auto"/>
        <w:right w:val="none" w:sz="0" w:space="0" w:color="auto"/>
      </w:divBdr>
    </w:div>
    <w:div w:id="2094859518">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275498">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43715">
      <w:bodyDiv w:val="1"/>
      <w:marLeft w:val="0"/>
      <w:marRight w:val="0"/>
      <w:marTop w:val="0"/>
      <w:marBottom w:val="0"/>
      <w:divBdr>
        <w:top w:val="none" w:sz="0" w:space="0" w:color="auto"/>
        <w:left w:val="none" w:sz="0" w:space="0" w:color="auto"/>
        <w:bottom w:val="none" w:sz="0" w:space="0" w:color="auto"/>
        <w:right w:val="none" w:sz="0" w:space="0" w:color="auto"/>
      </w:divBdr>
      <w:divsChild>
        <w:div w:id="1319383828">
          <w:marLeft w:val="0"/>
          <w:marRight w:val="0"/>
          <w:marTop w:val="0"/>
          <w:marBottom w:val="0"/>
          <w:divBdr>
            <w:top w:val="none" w:sz="0" w:space="0" w:color="auto"/>
            <w:left w:val="none" w:sz="0" w:space="0" w:color="auto"/>
            <w:bottom w:val="none" w:sz="0" w:space="0" w:color="auto"/>
            <w:right w:val="none" w:sz="0" w:space="0" w:color="auto"/>
          </w:divBdr>
        </w:div>
        <w:div w:id="603851800">
          <w:marLeft w:val="0"/>
          <w:marRight w:val="0"/>
          <w:marTop w:val="150"/>
          <w:marBottom w:val="0"/>
          <w:divBdr>
            <w:top w:val="none" w:sz="0" w:space="0" w:color="auto"/>
            <w:left w:val="none" w:sz="0" w:space="0" w:color="auto"/>
            <w:bottom w:val="none" w:sz="0" w:space="0" w:color="auto"/>
            <w:right w:val="none" w:sz="0" w:space="0" w:color="auto"/>
          </w:divBdr>
          <w:divsChild>
            <w:div w:id="1288121315">
              <w:marLeft w:val="1155"/>
              <w:marRight w:val="0"/>
              <w:marTop w:val="0"/>
              <w:marBottom w:val="0"/>
              <w:divBdr>
                <w:top w:val="none" w:sz="0" w:space="0" w:color="auto"/>
                <w:left w:val="none" w:sz="0" w:space="0" w:color="auto"/>
                <w:bottom w:val="none" w:sz="0" w:space="0" w:color="auto"/>
                <w:right w:val="none" w:sz="0" w:space="0" w:color="auto"/>
              </w:divBdr>
            </w:div>
            <w:div w:id="738482804">
              <w:marLeft w:val="1155"/>
              <w:marRight w:val="0"/>
              <w:marTop w:val="0"/>
              <w:marBottom w:val="0"/>
              <w:divBdr>
                <w:top w:val="none" w:sz="0" w:space="0" w:color="auto"/>
                <w:left w:val="none" w:sz="0" w:space="0" w:color="auto"/>
                <w:bottom w:val="none" w:sz="0" w:space="0" w:color="auto"/>
                <w:right w:val="none" w:sz="0" w:space="0" w:color="auto"/>
              </w:divBdr>
            </w:div>
            <w:div w:id="656153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5931143">
      <w:bodyDiv w:val="1"/>
      <w:marLeft w:val="0"/>
      <w:marRight w:val="0"/>
      <w:marTop w:val="0"/>
      <w:marBottom w:val="0"/>
      <w:divBdr>
        <w:top w:val="none" w:sz="0" w:space="0" w:color="auto"/>
        <w:left w:val="none" w:sz="0" w:space="0" w:color="auto"/>
        <w:bottom w:val="none" w:sz="0" w:space="0" w:color="auto"/>
        <w:right w:val="none" w:sz="0" w:space="0" w:color="auto"/>
      </w:divBdr>
      <w:divsChild>
        <w:div w:id="2108229481">
          <w:marLeft w:val="0"/>
          <w:marRight w:val="0"/>
          <w:marTop w:val="0"/>
          <w:marBottom w:val="0"/>
          <w:divBdr>
            <w:top w:val="none" w:sz="0" w:space="0" w:color="auto"/>
            <w:left w:val="none" w:sz="0" w:space="0" w:color="auto"/>
            <w:bottom w:val="none" w:sz="0" w:space="0" w:color="auto"/>
            <w:right w:val="none" w:sz="0" w:space="0" w:color="auto"/>
          </w:divBdr>
        </w:div>
        <w:div w:id="819542146">
          <w:marLeft w:val="0"/>
          <w:marRight w:val="0"/>
          <w:marTop w:val="150"/>
          <w:marBottom w:val="0"/>
          <w:divBdr>
            <w:top w:val="none" w:sz="0" w:space="0" w:color="auto"/>
            <w:left w:val="none" w:sz="0" w:space="0" w:color="auto"/>
            <w:bottom w:val="none" w:sz="0" w:space="0" w:color="auto"/>
            <w:right w:val="none" w:sz="0" w:space="0" w:color="auto"/>
          </w:divBdr>
          <w:divsChild>
            <w:div w:id="1696689762">
              <w:marLeft w:val="1155"/>
              <w:marRight w:val="0"/>
              <w:marTop w:val="0"/>
              <w:marBottom w:val="0"/>
              <w:divBdr>
                <w:top w:val="none" w:sz="0" w:space="0" w:color="auto"/>
                <w:left w:val="none" w:sz="0" w:space="0" w:color="auto"/>
                <w:bottom w:val="none" w:sz="0" w:space="0" w:color="auto"/>
                <w:right w:val="none" w:sz="0" w:space="0" w:color="auto"/>
              </w:divBdr>
            </w:div>
            <w:div w:id="1120762992">
              <w:marLeft w:val="1155"/>
              <w:marRight w:val="0"/>
              <w:marTop w:val="0"/>
              <w:marBottom w:val="0"/>
              <w:divBdr>
                <w:top w:val="none" w:sz="0" w:space="0" w:color="auto"/>
                <w:left w:val="none" w:sz="0" w:space="0" w:color="auto"/>
                <w:bottom w:val="none" w:sz="0" w:space="0" w:color="auto"/>
                <w:right w:val="none" w:sz="0" w:space="0" w:color="auto"/>
              </w:divBdr>
            </w:div>
            <w:div w:id="34171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5977088">
      <w:bodyDiv w:val="1"/>
      <w:marLeft w:val="0"/>
      <w:marRight w:val="0"/>
      <w:marTop w:val="0"/>
      <w:marBottom w:val="0"/>
      <w:divBdr>
        <w:top w:val="none" w:sz="0" w:space="0" w:color="auto"/>
        <w:left w:val="none" w:sz="0" w:space="0" w:color="auto"/>
        <w:bottom w:val="none" w:sz="0" w:space="0" w:color="auto"/>
        <w:right w:val="none" w:sz="0" w:space="0" w:color="auto"/>
      </w:divBdr>
      <w:divsChild>
        <w:div w:id="247276183">
          <w:marLeft w:val="0"/>
          <w:marRight w:val="0"/>
          <w:marTop w:val="0"/>
          <w:marBottom w:val="0"/>
          <w:divBdr>
            <w:top w:val="none" w:sz="0" w:space="0" w:color="auto"/>
            <w:left w:val="none" w:sz="0" w:space="0" w:color="auto"/>
            <w:bottom w:val="none" w:sz="0" w:space="0" w:color="auto"/>
            <w:right w:val="none" w:sz="0" w:space="0" w:color="auto"/>
          </w:divBdr>
        </w:div>
        <w:div w:id="1128430510">
          <w:marLeft w:val="0"/>
          <w:marRight w:val="0"/>
          <w:marTop w:val="150"/>
          <w:marBottom w:val="0"/>
          <w:divBdr>
            <w:top w:val="none" w:sz="0" w:space="0" w:color="auto"/>
            <w:left w:val="none" w:sz="0" w:space="0" w:color="auto"/>
            <w:bottom w:val="none" w:sz="0" w:space="0" w:color="auto"/>
            <w:right w:val="none" w:sz="0" w:space="0" w:color="auto"/>
          </w:divBdr>
          <w:divsChild>
            <w:div w:id="1884832051">
              <w:marLeft w:val="1155"/>
              <w:marRight w:val="0"/>
              <w:marTop w:val="0"/>
              <w:marBottom w:val="0"/>
              <w:divBdr>
                <w:top w:val="none" w:sz="0" w:space="0" w:color="auto"/>
                <w:left w:val="none" w:sz="0" w:space="0" w:color="auto"/>
                <w:bottom w:val="none" w:sz="0" w:space="0" w:color="auto"/>
                <w:right w:val="none" w:sz="0" w:space="0" w:color="auto"/>
              </w:divBdr>
            </w:div>
            <w:div w:id="1449665761">
              <w:marLeft w:val="1155"/>
              <w:marRight w:val="0"/>
              <w:marTop w:val="0"/>
              <w:marBottom w:val="0"/>
              <w:divBdr>
                <w:top w:val="none" w:sz="0" w:space="0" w:color="auto"/>
                <w:left w:val="none" w:sz="0" w:space="0" w:color="auto"/>
                <w:bottom w:val="none" w:sz="0" w:space="0" w:color="auto"/>
                <w:right w:val="none" w:sz="0" w:space="0" w:color="auto"/>
              </w:divBdr>
            </w:div>
            <w:div w:id="1405183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19996">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395012">
      <w:bodyDiv w:val="1"/>
      <w:marLeft w:val="0"/>
      <w:marRight w:val="0"/>
      <w:marTop w:val="0"/>
      <w:marBottom w:val="0"/>
      <w:divBdr>
        <w:top w:val="none" w:sz="0" w:space="0" w:color="auto"/>
        <w:left w:val="none" w:sz="0" w:space="0" w:color="auto"/>
        <w:bottom w:val="none" w:sz="0" w:space="0" w:color="auto"/>
        <w:right w:val="none" w:sz="0" w:space="0" w:color="auto"/>
      </w:divBdr>
      <w:divsChild>
        <w:div w:id="1970428171">
          <w:marLeft w:val="0"/>
          <w:marRight w:val="0"/>
          <w:marTop w:val="0"/>
          <w:marBottom w:val="0"/>
          <w:divBdr>
            <w:top w:val="none" w:sz="0" w:space="0" w:color="auto"/>
            <w:left w:val="none" w:sz="0" w:space="0" w:color="auto"/>
            <w:bottom w:val="none" w:sz="0" w:space="0" w:color="auto"/>
            <w:right w:val="none" w:sz="0" w:space="0" w:color="auto"/>
          </w:divBdr>
        </w:div>
        <w:div w:id="1186485958">
          <w:marLeft w:val="0"/>
          <w:marRight w:val="0"/>
          <w:marTop w:val="150"/>
          <w:marBottom w:val="0"/>
          <w:divBdr>
            <w:top w:val="none" w:sz="0" w:space="0" w:color="auto"/>
            <w:left w:val="none" w:sz="0" w:space="0" w:color="auto"/>
            <w:bottom w:val="none" w:sz="0" w:space="0" w:color="auto"/>
            <w:right w:val="none" w:sz="0" w:space="0" w:color="auto"/>
          </w:divBdr>
          <w:divsChild>
            <w:div w:id="1913812198">
              <w:marLeft w:val="1155"/>
              <w:marRight w:val="0"/>
              <w:marTop w:val="0"/>
              <w:marBottom w:val="0"/>
              <w:divBdr>
                <w:top w:val="none" w:sz="0" w:space="0" w:color="auto"/>
                <w:left w:val="none" w:sz="0" w:space="0" w:color="auto"/>
                <w:bottom w:val="none" w:sz="0" w:space="0" w:color="auto"/>
                <w:right w:val="none" w:sz="0" w:space="0" w:color="auto"/>
              </w:divBdr>
            </w:div>
            <w:div w:id="1303584458">
              <w:marLeft w:val="1155"/>
              <w:marRight w:val="0"/>
              <w:marTop w:val="0"/>
              <w:marBottom w:val="0"/>
              <w:divBdr>
                <w:top w:val="none" w:sz="0" w:space="0" w:color="auto"/>
                <w:left w:val="none" w:sz="0" w:space="0" w:color="auto"/>
                <w:bottom w:val="none" w:sz="0" w:space="0" w:color="auto"/>
                <w:right w:val="none" w:sz="0" w:space="0" w:color="auto"/>
              </w:divBdr>
            </w:div>
            <w:div w:id="874275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03503">
      <w:bodyDiv w:val="1"/>
      <w:marLeft w:val="0"/>
      <w:marRight w:val="0"/>
      <w:marTop w:val="0"/>
      <w:marBottom w:val="0"/>
      <w:divBdr>
        <w:top w:val="none" w:sz="0" w:space="0" w:color="auto"/>
        <w:left w:val="none" w:sz="0" w:space="0" w:color="auto"/>
        <w:bottom w:val="none" w:sz="0" w:space="0" w:color="auto"/>
        <w:right w:val="none" w:sz="0" w:space="0" w:color="auto"/>
      </w:divBdr>
      <w:divsChild>
        <w:div w:id="2074159303">
          <w:marLeft w:val="0"/>
          <w:marRight w:val="0"/>
          <w:marTop w:val="0"/>
          <w:marBottom w:val="0"/>
          <w:divBdr>
            <w:top w:val="none" w:sz="0" w:space="0" w:color="auto"/>
            <w:left w:val="none" w:sz="0" w:space="0" w:color="auto"/>
            <w:bottom w:val="none" w:sz="0" w:space="0" w:color="auto"/>
            <w:right w:val="none" w:sz="0" w:space="0" w:color="auto"/>
          </w:divBdr>
        </w:div>
        <w:div w:id="2091154888">
          <w:marLeft w:val="0"/>
          <w:marRight w:val="0"/>
          <w:marTop w:val="150"/>
          <w:marBottom w:val="0"/>
          <w:divBdr>
            <w:top w:val="none" w:sz="0" w:space="0" w:color="auto"/>
            <w:left w:val="none" w:sz="0" w:space="0" w:color="auto"/>
            <w:bottom w:val="none" w:sz="0" w:space="0" w:color="auto"/>
            <w:right w:val="none" w:sz="0" w:space="0" w:color="auto"/>
          </w:divBdr>
          <w:divsChild>
            <w:div w:id="1591696339">
              <w:marLeft w:val="1155"/>
              <w:marRight w:val="0"/>
              <w:marTop w:val="0"/>
              <w:marBottom w:val="0"/>
              <w:divBdr>
                <w:top w:val="none" w:sz="0" w:space="0" w:color="auto"/>
                <w:left w:val="none" w:sz="0" w:space="0" w:color="auto"/>
                <w:bottom w:val="none" w:sz="0" w:space="0" w:color="auto"/>
                <w:right w:val="none" w:sz="0" w:space="0" w:color="auto"/>
              </w:divBdr>
            </w:div>
            <w:div w:id="1318681230">
              <w:marLeft w:val="1155"/>
              <w:marRight w:val="0"/>
              <w:marTop w:val="0"/>
              <w:marBottom w:val="0"/>
              <w:divBdr>
                <w:top w:val="none" w:sz="0" w:space="0" w:color="auto"/>
                <w:left w:val="none" w:sz="0" w:space="0" w:color="auto"/>
                <w:bottom w:val="none" w:sz="0" w:space="0" w:color="auto"/>
                <w:right w:val="none" w:sz="0" w:space="0" w:color="auto"/>
              </w:divBdr>
            </w:div>
            <w:div w:id="9343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783077">
      <w:bodyDiv w:val="1"/>
      <w:marLeft w:val="0"/>
      <w:marRight w:val="0"/>
      <w:marTop w:val="0"/>
      <w:marBottom w:val="0"/>
      <w:divBdr>
        <w:top w:val="none" w:sz="0" w:space="0" w:color="auto"/>
        <w:left w:val="none" w:sz="0" w:space="0" w:color="auto"/>
        <w:bottom w:val="none" w:sz="0" w:space="0" w:color="auto"/>
        <w:right w:val="none" w:sz="0" w:space="0" w:color="auto"/>
      </w:divBdr>
      <w:divsChild>
        <w:div w:id="1319574406">
          <w:marLeft w:val="0"/>
          <w:marRight w:val="0"/>
          <w:marTop w:val="0"/>
          <w:marBottom w:val="0"/>
          <w:divBdr>
            <w:top w:val="none" w:sz="0" w:space="0" w:color="auto"/>
            <w:left w:val="none" w:sz="0" w:space="0" w:color="auto"/>
            <w:bottom w:val="none" w:sz="0" w:space="0" w:color="auto"/>
            <w:right w:val="none" w:sz="0" w:space="0" w:color="auto"/>
          </w:divBdr>
        </w:div>
        <w:div w:id="1644232977">
          <w:marLeft w:val="0"/>
          <w:marRight w:val="0"/>
          <w:marTop w:val="150"/>
          <w:marBottom w:val="0"/>
          <w:divBdr>
            <w:top w:val="none" w:sz="0" w:space="0" w:color="auto"/>
            <w:left w:val="none" w:sz="0" w:space="0" w:color="auto"/>
            <w:bottom w:val="none" w:sz="0" w:space="0" w:color="auto"/>
            <w:right w:val="none" w:sz="0" w:space="0" w:color="auto"/>
          </w:divBdr>
          <w:divsChild>
            <w:div w:id="483787627">
              <w:marLeft w:val="1155"/>
              <w:marRight w:val="0"/>
              <w:marTop w:val="0"/>
              <w:marBottom w:val="0"/>
              <w:divBdr>
                <w:top w:val="none" w:sz="0" w:space="0" w:color="auto"/>
                <w:left w:val="none" w:sz="0" w:space="0" w:color="auto"/>
                <w:bottom w:val="none" w:sz="0" w:space="0" w:color="auto"/>
                <w:right w:val="none" w:sz="0" w:space="0" w:color="auto"/>
              </w:divBdr>
            </w:div>
            <w:div w:id="605816267">
              <w:marLeft w:val="1155"/>
              <w:marRight w:val="0"/>
              <w:marTop w:val="0"/>
              <w:marBottom w:val="0"/>
              <w:divBdr>
                <w:top w:val="none" w:sz="0" w:space="0" w:color="auto"/>
                <w:left w:val="none" w:sz="0" w:space="0" w:color="auto"/>
                <w:bottom w:val="none" w:sz="0" w:space="0" w:color="auto"/>
                <w:right w:val="none" w:sz="0" w:space="0" w:color="auto"/>
              </w:divBdr>
            </w:div>
            <w:div w:id="1009721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83563">
      <w:bodyDiv w:val="1"/>
      <w:marLeft w:val="0"/>
      <w:marRight w:val="0"/>
      <w:marTop w:val="0"/>
      <w:marBottom w:val="0"/>
      <w:divBdr>
        <w:top w:val="none" w:sz="0" w:space="0" w:color="auto"/>
        <w:left w:val="none" w:sz="0" w:space="0" w:color="auto"/>
        <w:bottom w:val="none" w:sz="0" w:space="0" w:color="auto"/>
        <w:right w:val="none" w:sz="0" w:space="0" w:color="auto"/>
      </w:divBdr>
      <w:divsChild>
        <w:div w:id="441607660">
          <w:marLeft w:val="0"/>
          <w:marRight w:val="0"/>
          <w:marTop w:val="0"/>
          <w:marBottom w:val="0"/>
          <w:divBdr>
            <w:top w:val="none" w:sz="0" w:space="0" w:color="auto"/>
            <w:left w:val="none" w:sz="0" w:space="0" w:color="auto"/>
            <w:bottom w:val="none" w:sz="0" w:space="0" w:color="auto"/>
            <w:right w:val="none" w:sz="0" w:space="0" w:color="auto"/>
          </w:divBdr>
        </w:div>
        <w:div w:id="1879198208">
          <w:marLeft w:val="0"/>
          <w:marRight w:val="0"/>
          <w:marTop w:val="150"/>
          <w:marBottom w:val="0"/>
          <w:divBdr>
            <w:top w:val="none" w:sz="0" w:space="0" w:color="auto"/>
            <w:left w:val="none" w:sz="0" w:space="0" w:color="auto"/>
            <w:bottom w:val="none" w:sz="0" w:space="0" w:color="auto"/>
            <w:right w:val="none" w:sz="0" w:space="0" w:color="auto"/>
          </w:divBdr>
          <w:divsChild>
            <w:div w:id="953632977">
              <w:marLeft w:val="1155"/>
              <w:marRight w:val="0"/>
              <w:marTop w:val="0"/>
              <w:marBottom w:val="0"/>
              <w:divBdr>
                <w:top w:val="none" w:sz="0" w:space="0" w:color="auto"/>
                <w:left w:val="none" w:sz="0" w:space="0" w:color="auto"/>
                <w:bottom w:val="none" w:sz="0" w:space="0" w:color="auto"/>
                <w:right w:val="none" w:sz="0" w:space="0" w:color="auto"/>
              </w:divBdr>
            </w:div>
            <w:div w:id="506406809">
              <w:marLeft w:val="1155"/>
              <w:marRight w:val="0"/>
              <w:marTop w:val="0"/>
              <w:marBottom w:val="0"/>
              <w:divBdr>
                <w:top w:val="none" w:sz="0" w:space="0" w:color="auto"/>
                <w:left w:val="none" w:sz="0" w:space="0" w:color="auto"/>
                <w:bottom w:val="none" w:sz="0" w:space="0" w:color="auto"/>
                <w:right w:val="none" w:sz="0" w:space="0" w:color="auto"/>
              </w:divBdr>
            </w:div>
            <w:div w:id="757406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3177">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358848">
      <w:bodyDiv w:val="1"/>
      <w:marLeft w:val="0"/>
      <w:marRight w:val="0"/>
      <w:marTop w:val="0"/>
      <w:marBottom w:val="0"/>
      <w:divBdr>
        <w:top w:val="none" w:sz="0" w:space="0" w:color="auto"/>
        <w:left w:val="none" w:sz="0" w:space="0" w:color="auto"/>
        <w:bottom w:val="none" w:sz="0" w:space="0" w:color="auto"/>
        <w:right w:val="none" w:sz="0" w:space="0" w:color="auto"/>
      </w:divBdr>
      <w:divsChild>
        <w:div w:id="1464076542">
          <w:marLeft w:val="0"/>
          <w:marRight w:val="0"/>
          <w:marTop w:val="0"/>
          <w:marBottom w:val="0"/>
          <w:divBdr>
            <w:top w:val="none" w:sz="0" w:space="0" w:color="auto"/>
            <w:left w:val="none" w:sz="0" w:space="0" w:color="auto"/>
            <w:bottom w:val="none" w:sz="0" w:space="0" w:color="auto"/>
            <w:right w:val="none" w:sz="0" w:space="0" w:color="auto"/>
          </w:divBdr>
        </w:div>
        <w:div w:id="611402626">
          <w:marLeft w:val="0"/>
          <w:marRight w:val="0"/>
          <w:marTop w:val="150"/>
          <w:marBottom w:val="0"/>
          <w:divBdr>
            <w:top w:val="none" w:sz="0" w:space="0" w:color="auto"/>
            <w:left w:val="none" w:sz="0" w:space="0" w:color="auto"/>
            <w:bottom w:val="none" w:sz="0" w:space="0" w:color="auto"/>
            <w:right w:val="none" w:sz="0" w:space="0" w:color="auto"/>
          </w:divBdr>
          <w:divsChild>
            <w:div w:id="1680698518">
              <w:marLeft w:val="1155"/>
              <w:marRight w:val="0"/>
              <w:marTop w:val="0"/>
              <w:marBottom w:val="0"/>
              <w:divBdr>
                <w:top w:val="none" w:sz="0" w:space="0" w:color="auto"/>
                <w:left w:val="none" w:sz="0" w:space="0" w:color="auto"/>
                <w:bottom w:val="none" w:sz="0" w:space="0" w:color="auto"/>
                <w:right w:val="none" w:sz="0" w:space="0" w:color="auto"/>
              </w:divBdr>
            </w:div>
            <w:div w:id="1782528782">
              <w:marLeft w:val="1155"/>
              <w:marRight w:val="0"/>
              <w:marTop w:val="0"/>
              <w:marBottom w:val="0"/>
              <w:divBdr>
                <w:top w:val="none" w:sz="0" w:space="0" w:color="auto"/>
                <w:left w:val="none" w:sz="0" w:space="0" w:color="auto"/>
                <w:bottom w:val="none" w:sz="0" w:space="0" w:color="auto"/>
                <w:right w:val="none" w:sz="0" w:space="0" w:color="auto"/>
              </w:divBdr>
            </w:div>
            <w:div w:id="518006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7941193">
      <w:bodyDiv w:val="1"/>
      <w:marLeft w:val="0"/>
      <w:marRight w:val="0"/>
      <w:marTop w:val="0"/>
      <w:marBottom w:val="0"/>
      <w:divBdr>
        <w:top w:val="none" w:sz="0" w:space="0" w:color="auto"/>
        <w:left w:val="none" w:sz="0" w:space="0" w:color="auto"/>
        <w:bottom w:val="none" w:sz="0" w:space="0" w:color="auto"/>
        <w:right w:val="none" w:sz="0" w:space="0" w:color="auto"/>
      </w:divBdr>
      <w:divsChild>
        <w:div w:id="865096853">
          <w:marLeft w:val="0"/>
          <w:marRight w:val="0"/>
          <w:marTop w:val="0"/>
          <w:marBottom w:val="0"/>
          <w:divBdr>
            <w:top w:val="none" w:sz="0" w:space="0" w:color="auto"/>
            <w:left w:val="none" w:sz="0" w:space="0" w:color="auto"/>
            <w:bottom w:val="none" w:sz="0" w:space="0" w:color="auto"/>
            <w:right w:val="none" w:sz="0" w:space="0" w:color="auto"/>
          </w:divBdr>
        </w:div>
        <w:div w:id="1312445349">
          <w:marLeft w:val="0"/>
          <w:marRight w:val="0"/>
          <w:marTop w:val="150"/>
          <w:marBottom w:val="0"/>
          <w:divBdr>
            <w:top w:val="none" w:sz="0" w:space="0" w:color="auto"/>
            <w:left w:val="none" w:sz="0" w:space="0" w:color="auto"/>
            <w:bottom w:val="none" w:sz="0" w:space="0" w:color="auto"/>
            <w:right w:val="none" w:sz="0" w:space="0" w:color="auto"/>
          </w:divBdr>
          <w:divsChild>
            <w:div w:id="545261382">
              <w:marLeft w:val="1155"/>
              <w:marRight w:val="0"/>
              <w:marTop w:val="0"/>
              <w:marBottom w:val="0"/>
              <w:divBdr>
                <w:top w:val="none" w:sz="0" w:space="0" w:color="auto"/>
                <w:left w:val="none" w:sz="0" w:space="0" w:color="auto"/>
                <w:bottom w:val="none" w:sz="0" w:space="0" w:color="auto"/>
                <w:right w:val="none" w:sz="0" w:space="0" w:color="auto"/>
              </w:divBdr>
            </w:div>
            <w:div w:id="161896364">
              <w:marLeft w:val="1155"/>
              <w:marRight w:val="0"/>
              <w:marTop w:val="0"/>
              <w:marBottom w:val="0"/>
              <w:divBdr>
                <w:top w:val="none" w:sz="0" w:space="0" w:color="auto"/>
                <w:left w:val="none" w:sz="0" w:space="0" w:color="auto"/>
                <w:bottom w:val="none" w:sz="0" w:space="0" w:color="auto"/>
                <w:right w:val="none" w:sz="0" w:space="0" w:color="auto"/>
              </w:divBdr>
            </w:div>
            <w:div w:id="309215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019327">
      <w:bodyDiv w:val="1"/>
      <w:marLeft w:val="0"/>
      <w:marRight w:val="0"/>
      <w:marTop w:val="0"/>
      <w:marBottom w:val="0"/>
      <w:divBdr>
        <w:top w:val="none" w:sz="0" w:space="0" w:color="auto"/>
        <w:left w:val="none" w:sz="0" w:space="0" w:color="auto"/>
        <w:bottom w:val="none" w:sz="0" w:space="0" w:color="auto"/>
        <w:right w:val="none" w:sz="0" w:space="0" w:color="auto"/>
      </w:divBdr>
      <w:divsChild>
        <w:div w:id="1652827177">
          <w:marLeft w:val="0"/>
          <w:marRight w:val="0"/>
          <w:marTop w:val="0"/>
          <w:marBottom w:val="0"/>
          <w:divBdr>
            <w:top w:val="none" w:sz="0" w:space="0" w:color="auto"/>
            <w:left w:val="none" w:sz="0" w:space="0" w:color="auto"/>
            <w:bottom w:val="none" w:sz="0" w:space="0" w:color="auto"/>
            <w:right w:val="none" w:sz="0" w:space="0" w:color="auto"/>
          </w:divBdr>
        </w:div>
        <w:div w:id="958533523">
          <w:marLeft w:val="0"/>
          <w:marRight w:val="0"/>
          <w:marTop w:val="150"/>
          <w:marBottom w:val="0"/>
          <w:divBdr>
            <w:top w:val="none" w:sz="0" w:space="0" w:color="auto"/>
            <w:left w:val="none" w:sz="0" w:space="0" w:color="auto"/>
            <w:bottom w:val="none" w:sz="0" w:space="0" w:color="auto"/>
            <w:right w:val="none" w:sz="0" w:space="0" w:color="auto"/>
          </w:divBdr>
          <w:divsChild>
            <w:div w:id="1342776963">
              <w:marLeft w:val="1155"/>
              <w:marRight w:val="0"/>
              <w:marTop w:val="0"/>
              <w:marBottom w:val="0"/>
              <w:divBdr>
                <w:top w:val="none" w:sz="0" w:space="0" w:color="auto"/>
                <w:left w:val="none" w:sz="0" w:space="0" w:color="auto"/>
                <w:bottom w:val="none" w:sz="0" w:space="0" w:color="auto"/>
                <w:right w:val="none" w:sz="0" w:space="0" w:color="auto"/>
              </w:divBdr>
            </w:div>
            <w:div w:id="299579235">
              <w:marLeft w:val="1155"/>
              <w:marRight w:val="0"/>
              <w:marTop w:val="0"/>
              <w:marBottom w:val="0"/>
              <w:divBdr>
                <w:top w:val="none" w:sz="0" w:space="0" w:color="auto"/>
                <w:left w:val="none" w:sz="0" w:space="0" w:color="auto"/>
                <w:bottom w:val="none" w:sz="0" w:space="0" w:color="auto"/>
                <w:right w:val="none" w:sz="0" w:space="0" w:color="auto"/>
              </w:divBdr>
            </w:div>
            <w:div w:id="1561088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355650">
      <w:bodyDiv w:val="1"/>
      <w:marLeft w:val="0"/>
      <w:marRight w:val="0"/>
      <w:marTop w:val="0"/>
      <w:marBottom w:val="0"/>
      <w:divBdr>
        <w:top w:val="none" w:sz="0" w:space="0" w:color="auto"/>
        <w:left w:val="none" w:sz="0" w:space="0" w:color="auto"/>
        <w:bottom w:val="none" w:sz="0" w:space="0" w:color="auto"/>
        <w:right w:val="none" w:sz="0" w:space="0" w:color="auto"/>
      </w:divBdr>
      <w:divsChild>
        <w:div w:id="1070689404">
          <w:marLeft w:val="0"/>
          <w:marRight w:val="0"/>
          <w:marTop w:val="0"/>
          <w:marBottom w:val="0"/>
          <w:divBdr>
            <w:top w:val="none" w:sz="0" w:space="0" w:color="auto"/>
            <w:left w:val="none" w:sz="0" w:space="0" w:color="auto"/>
            <w:bottom w:val="none" w:sz="0" w:space="0" w:color="auto"/>
            <w:right w:val="none" w:sz="0" w:space="0" w:color="auto"/>
          </w:divBdr>
        </w:div>
        <w:div w:id="1735279724">
          <w:marLeft w:val="0"/>
          <w:marRight w:val="0"/>
          <w:marTop w:val="150"/>
          <w:marBottom w:val="0"/>
          <w:divBdr>
            <w:top w:val="none" w:sz="0" w:space="0" w:color="auto"/>
            <w:left w:val="none" w:sz="0" w:space="0" w:color="auto"/>
            <w:bottom w:val="none" w:sz="0" w:space="0" w:color="auto"/>
            <w:right w:val="none" w:sz="0" w:space="0" w:color="auto"/>
          </w:divBdr>
          <w:divsChild>
            <w:div w:id="1414087823">
              <w:marLeft w:val="1155"/>
              <w:marRight w:val="0"/>
              <w:marTop w:val="0"/>
              <w:marBottom w:val="0"/>
              <w:divBdr>
                <w:top w:val="none" w:sz="0" w:space="0" w:color="auto"/>
                <w:left w:val="none" w:sz="0" w:space="0" w:color="auto"/>
                <w:bottom w:val="none" w:sz="0" w:space="0" w:color="auto"/>
                <w:right w:val="none" w:sz="0" w:space="0" w:color="auto"/>
              </w:divBdr>
            </w:div>
            <w:div w:id="957638846">
              <w:marLeft w:val="1155"/>
              <w:marRight w:val="0"/>
              <w:marTop w:val="0"/>
              <w:marBottom w:val="0"/>
              <w:divBdr>
                <w:top w:val="none" w:sz="0" w:space="0" w:color="auto"/>
                <w:left w:val="none" w:sz="0" w:space="0" w:color="auto"/>
                <w:bottom w:val="none" w:sz="0" w:space="0" w:color="auto"/>
                <w:right w:val="none" w:sz="0" w:space="0" w:color="auto"/>
              </w:divBdr>
            </w:div>
            <w:div w:id="1540388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474755">
      <w:bodyDiv w:val="1"/>
      <w:marLeft w:val="0"/>
      <w:marRight w:val="0"/>
      <w:marTop w:val="0"/>
      <w:marBottom w:val="0"/>
      <w:divBdr>
        <w:top w:val="none" w:sz="0" w:space="0" w:color="auto"/>
        <w:left w:val="none" w:sz="0" w:space="0" w:color="auto"/>
        <w:bottom w:val="none" w:sz="0" w:space="0" w:color="auto"/>
        <w:right w:val="none" w:sz="0" w:space="0" w:color="auto"/>
      </w:divBdr>
      <w:divsChild>
        <w:div w:id="1859007474">
          <w:marLeft w:val="0"/>
          <w:marRight w:val="0"/>
          <w:marTop w:val="0"/>
          <w:marBottom w:val="0"/>
          <w:divBdr>
            <w:top w:val="none" w:sz="0" w:space="0" w:color="auto"/>
            <w:left w:val="none" w:sz="0" w:space="0" w:color="auto"/>
            <w:bottom w:val="none" w:sz="0" w:space="0" w:color="auto"/>
            <w:right w:val="none" w:sz="0" w:space="0" w:color="auto"/>
          </w:divBdr>
        </w:div>
        <w:div w:id="2023820682">
          <w:marLeft w:val="0"/>
          <w:marRight w:val="0"/>
          <w:marTop w:val="150"/>
          <w:marBottom w:val="0"/>
          <w:divBdr>
            <w:top w:val="none" w:sz="0" w:space="0" w:color="auto"/>
            <w:left w:val="none" w:sz="0" w:space="0" w:color="auto"/>
            <w:bottom w:val="none" w:sz="0" w:space="0" w:color="auto"/>
            <w:right w:val="none" w:sz="0" w:space="0" w:color="auto"/>
          </w:divBdr>
          <w:divsChild>
            <w:div w:id="1835799312">
              <w:marLeft w:val="1155"/>
              <w:marRight w:val="0"/>
              <w:marTop w:val="0"/>
              <w:marBottom w:val="0"/>
              <w:divBdr>
                <w:top w:val="none" w:sz="0" w:space="0" w:color="auto"/>
                <w:left w:val="none" w:sz="0" w:space="0" w:color="auto"/>
                <w:bottom w:val="none" w:sz="0" w:space="0" w:color="auto"/>
                <w:right w:val="none" w:sz="0" w:space="0" w:color="auto"/>
              </w:divBdr>
            </w:div>
            <w:div w:id="1382826026">
              <w:marLeft w:val="1155"/>
              <w:marRight w:val="0"/>
              <w:marTop w:val="0"/>
              <w:marBottom w:val="0"/>
              <w:divBdr>
                <w:top w:val="none" w:sz="0" w:space="0" w:color="auto"/>
                <w:left w:val="none" w:sz="0" w:space="0" w:color="auto"/>
                <w:bottom w:val="none" w:sz="0" w:space="0" w:color="auto"/>
                <w:right w:val="none" w:sz="0" w:space="0" w:color="auto"/>
              </w:divBdr>
            </w:div>
            <w:div w:id="885263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670131">
      <w:bodyDiv w:val="1"/>
      <w:marLeft w:val="0"/>
      <w:marRight w:val="0"/>
      <w:marTop w:val="0"/>
      <w:marBottom w:val="0"/>
      <w:divBdr>
        <w:top w:val="none" w:sz="0" w:space="0" w:color="auto"/>
        <w:left w:val="none" w:sz="0" w:space="0" w:color="auto"/>
        <w:bottom w:val="none" w:sz="0" w:space="0" w:color="auto"/>
        <w:right w:val="none" w:sz="0" w:space="0" w:color="auto"/>
      </w:divBdr>
      <w:divsChild>
        <w:div w:id="671224406">
          <w:marLeft w:val="0"/>
          <w:marRight w:val="0"/>
          <w:marTop w:val="0"/>
          <w:marBottom w:val="0"/>
          <w:divBdr>
            <w:top w:val="none" w:sz="0" w:space="0" w:color="auto"/>
            <w:left w:val="none" w:sz="0" w:space="0" w:color="auto"/>
            <w:bottom w:val="none" w:sz="0" w:space="0" w:color="auto"/>
            <w:right w:val="none" w:sz="0" w:space="0" w:color="auto"/>
          </w:divBdr>
        </w:div>
        <w:div w:id="938486393">
          <w:marLeft w:val="0"/>
          <w:marRight w:val="0"/>
          <w:marTop w:val="150"/>
          <w:marBottom w:val="0"/>
          <w:divBdr>
            <w:top w:val="none" w:sz="0" w:space="0" w:color="auto"/>
            <w:left w:val="none" w:sz="0" w:space="0" w:color="auto"/>
            <w:bottom w:val="none" w:sz="0" w:space="0" w:color="auto"/>
            <w:right w:val="none" w:sz="0" w:space="0" w:color="auto"/>
          </w:divBdr>
          <w:divsChild>
            <w:div w:id="1028291590">
              <w:marLeft w:val="1155"/>
              <w:marRight w:val="0"/>
              <w:marTop w:val="0"/>
              <w:marBottom w:val="0"/>
              <w:divBdr>
                <w:top w:val="none" w:sz="0" w:space="0" w:color="auto"/>
                <w:left w:val="none" w:sz="0" w:space="0" w:color="auto"/>
                <w:bottom w:val="none" w:sz="0" w:space="0" w:color="auto"/>
                <w:right w:val="none" w:sz="0" w:space="0" w:color="auto"/>
              </w:divBdr>
            </w:div>
            <w:div w:id="361397181">
              <w:marLeft w:val="1155"/>
              <w:marRight w:val="0"/>
              <w:marTop w:val="0"/>
              <w:marBottom w:val="0"/>
              <w:divBdr>
                <w:top w:val="none" w:sz="0" w:space="0" w:color="auto"/>
                <w:left w:val="none" w:sz="0" w:space="0" w:color="auto"/>
                <w:bottom w:val="none" w:sz="0" w:space="0" w:color="auto"/>
                <w:right w:val="none" w:sz="0" w:space="0" w:color="auto"/>
              </w:divBdr>
            </w:div>
            <w:div w:id="104880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67462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8863890">
      <w:bodyDiv w:val="1"/>
      <w:marLeft w:val="0"/>
      <w:marRight w:val="0"/>
      <w:marTop w:val="0"/>
      <w:marBottom w:val="0"/>
      <w:divBdr>
        <w:top w:val="none" w:sz="0" w:space="0" w:color="auto"/>
        <w:left w:val="none" w:sz="0" w:space="0" w:color="auto"/>
        <w:bottom w:val="none" w:sz="0" w:space="0" w:color="auto"/>
        <w:right w:val="none" w:sz="0" w:space="0" w:color="auto"/>
      </w:divBdr>
      <w:divsChild>
        <w:div w:id="497766987">
          <w:marLeft w:val="0"/>
          <w:marRight w:val="0"/>
          <w:marTop w:val="0"/>
          <w:marBottom w:val="0"/>
          <w:divBdr>
            <w:top w:val="none" w:sz="0" w:space="0" w:color="auto"/>
            <w:left w:val="none" w:sz="0" w:space="0" w:color="auto"/>
            <w:bottom w:val="none" w:sz="0" w:space="0" w:color="auto"/>
            <w:right w:val="none" w:sz="0" w:space="0" w:color="auto"/>
          </w:divBdr>
        </w:div>
        <w:div w:id="463735008">
          <w:marLeft w:val="0"/>
          <w:marRight w:val="0"/>
          <w:marTop w:val="150"/>
          <w:marBottom w:val="0"/>
          <w:divBdr>
            <w:top w:val="none" w:sz="0" w:space="0" w:color="auto"/>
            <w:left w:val="none" w:sz="0" w:space="0" w:color="auto"/>
            <w:bottom w:val="none" w:sz="0" w:space="0" w:color="auto"/>
            <w:right w:val="none" w:sz="0" w:space="0" w:color="auto"/>
          </w:divBdr>
          <w:divsChild>
            <w:div w:id="219437533">
              <w:marLeft w:val="1155"/>
              <w:marRight w:val="0"/>
              <w:marTop w:val="0"/>
              <w:marBottom w:val="0"/>
              <w:divBdr>
                <w:top w:val="none" w:sz="0" w:space="0" w:color="auto"/>
                <w:left w:val="none" w:sz="0" w:space="0" w:color="auto"/>
                <w:bottom w:val="none" w:sz="0" w:space="0" w:color="auto"/>
                <w:right w:val="none" w:sz="0" w:space="0" w:color="auto"/>
              </w:divBdr>
            </w:div>
            <w:div w:id="220794110">
              <w:marLeft w:val="1155"/>
              <w:marRight w:val="0"/>
              <w:marTop w:val="0"/>
              <w:marBottom w:val="0"/>
              <w:divBdr>
                <w:top w:val="none" w:sz="0" w:space="0" w:color="auto"/>
                <w:left w:val="none" w:sz="0" w:space="0" w:color="auto"/>
                <w:bottom w:val="none" w:sz="0" w:space="0" w:color="auto"/>
                <w:right w:val="none" w:sz="0" w:space="0" w:color="auto"/>
              </w:divBdr>
            </w:div>
            <w:div w:id="113596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36386">
      <w:bodyDiv w:val="1"/>
      <w:marLeft w:val="0"/>
      <w:marRight w:val="0"/>
      <w:marTop w:val="0"/>
      <w:marBottom w:val="0"/>
      <w:divBdr>
        <w:top w:val="none" w:sz="0" w:space="0" w:color="auto"/>
        <w:left w:val="none" w:sz="0" w:space="0" w:color="auto"/>
        <w:bottom w:val="none" w:sz="0" w:space="0" w:color="auto"/>
        <w:right w:val="none" w:sz="0" w:space="0" w:color="auto"/>
      </w:divBdr>
      <w:divsChild>
        <w:div w:id="1952204821">
          <w:marLeft w:val="0"/>
          <w:marRight w:val="0"/>
          <w:marTop w:val="0"/>
          <w:marBottom w:val="0"/>
          <w:divBdr>
            <w:top w:val="none" w:sz="0" w:space="0" w:color="auto"/>
            <w:left w:val="none" w:sz="0" w:space="0" w:color="auto"/>
            <w:bottom w:val="none" w:sz="0" w:space="0" w:color="auto"/>
            <w:right w:val="none" w:sz="0" w:space="0" w:color="auto"/>
          </w:divBdr>
        </w:div>
        <w:div w:id="560143408">
          <w:marLeft w:val="0"/>
          <w:marRight w:val="0"/>
          <w:marTop w:val="150"/>
          <w:marBottom w:val="0"/>
          <w:divBdr>
            <w:top w:val="none" w:sz="0" w:space="0" w:color="auto"/>
            <w:left w:val="none" w:sz="0" w:space="0" w:color="auto"/>
            <w:bottom w:val="none" w:sz="0" w:space="0" w:color="auto"/>
            <w:right w:val="none" w:sz="0" w:space="0" w:color="auto"/>
          </w:divBdr>
          <w:divsChild>
            <w:div w:id="414933890">
              <w:marLeft w:val="1155"/>
              <w:marRight w:val="0"/>
              <w:marTop w:val="0"/>
              <w:marBottom w:val="0"/>
              <w:divBdr>
                <w:top w:val="none" w:sz="0" w:space="0" w:color="auto"/>
                <w:left w:val="none" w:sz="0" w:space="0" w:color="auto"/>
                <w:bottom w:val="none" w:sz="0" w:space="0" w:color="auto"/>
                <w:right w:val="none" w:sz="0" w:space="0" w:color="auto"/>
              </w:divBdr>
            </w:div>
            <w:div w:id="594939785">
              <w:marLeft w:val="1155"/>
              <w:marRight w:val="0"/>
              <w:marTop w:val="0"/>
              <w:marBottom w:val="0"/>
              <w:divBdr>
                <w:top w:val="none" w:sz="0" w:space="0" w:color="auto"/>
                <w:left w:val="none" w:sz="0" w:space="0" w:color="auto"/>
                <w:bottom w:val="none" w:sz="0" w:space="0" w:color="auto"/>
                <w:right w:val="none" w:sz="0" w:space="0" w:color="auto"/>
              </w:divBdr>
            </w:div>
            <w:div w:id="343671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40872">
      <w:bodyDiv w:val="1"/>
      <w:marLeft w:val="0"/>
      <w:marRight w:val="0"/>
      <w:marTop w:val="0"/>
      <w:marBottom w:val="0"/>
      <w:divBdr>
        <w:top w:val="none" w:sz="0" w:space="0" w:color="auto"/>
        <w:left w:val="none" w:sz="0" w:space="0" w:color="auto"/>
        <w:bottom w:val="none" w:sz="0" w:space="0" w:color="auto"/>
        <w:right w:val="none" w:sz="0" w:space="0" w:color="auto"/>
      </w:divBdr>
      <w:divsChild>
        <w:div w:id="557322477">
          <w:marLeft w:val="0"/>
          <w:marRight w:val="0"/>
          <w:marTop w:val="0"/>
          <w:marBottom w:val="0"/>
          <w:divBdr>
            <w:top w:val="none" w:sz="0" w:space="0" w:color="auto"/>
            <w:left w:val="none" w:sz="0" w:space="0" w:color="auto"/>
            <w:bottom w:val="none" w:sz="0" w:space="0" w:color="auto"/>
            <w:right w:val="none" w:sz="0" w:space="0" w:color="auto"/>
          </w:divBdr>
        </w:div>
        <w:div w:id="777876688">
          <w:marLeft w:val="0"/>
          <w:marRight w:val="0"/>
          <w:marTop w:val="150"/>
          <w:marBottom w:val="0"/>
          <w:divBdr>
            <w:top w:val="none" w:sz="0" w:space="0" w:color="auto"/>
            <w:left w:val="none" w:sz="0" w:space="0" w:color="auto"/>
            <w:bottom w:val="none" w:sz="0" w:space="0" w:color="auto"/>
            <w:right w:val="none" w:sz="0" w:space="0" w:color="auto"/>
          </w:divBdr>
          <w:divsChild>
            <w:div w:id="1415396920">
              <w:marLeft w:val="1155"/>
              <w:marRight w:val="0"/>
              <w:marTop w:val="0"/>
              <w:marBottom w:val="0"/>
              <w:divBdr>
                <w:top w:val="none" w:sz="0" w:space="0" w:color="auto"/>
                <w:left w:val="none" w:sz="0" w:space="0" w:color="auto"/>
                <w:bottom w:val="none" w:sz="0" w:space="0" w:color="auto"/>
                <w:right w:val="none" w:sz="0" w:space="0" w:color="auto"/>
              </w:divBdr>
            </w:div>
            <w:div w:id="140854182">
              <w:marLeft w:val="1155"/>
              <w:marRight w:val="0"/>
              <w:marTop w:val="0"/>
              <w:marBottom w:val="0"/>
              <w:divBdr>
                <w:top w:val="none" w:sz="0" w:space="0" w:color="auto"/>
                <w:left w:val="none" w:sz="0" w:space="0" w:color="auto"/>
                <w:bottom w:val="none" w:sz="0" w:space="0" w:color="auto"/>
                <w:right w:val="none" w:sz="0" w:space="0" w:color="auto"/>
              </w:divBdr>
            </w:div>
            <w:div w:id="1673140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279349">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477792">
      <w:bodyDiv w:val="1"/>
      <w:marLeft w:val="0"/>
      <w:marRight w:val="0"/>
      <w:marTop w:val="0"/>
      <w:marBottom w:val="0"/>
      <w:divBdr>
        <w:top w:val="none" w:sz="0" w:space="0" w:color="auto"/>
        <w:left w:val="none" w:sz="0" w:space="0" w:color="auto"/>
        <w:bottom w:val="none" w:sz="0" w:space="0" w:color="auto"/>
        <w:right w:val="none" w:sz="0" w:space="0" w:color="auto"/>
      </w:divBdr>
      <w:divsChild>
        <w:div w:id="1756126824">
          <w:marLeft w:val="0"/>
          <w:marRight w:val="0"/>
          <w:marTop w:val="0"/>
          <w:marBottom w:val="0"/>
          <w:divBdr>
            <w:top w:val="none" w:sz="0" w:space="0" w:color="auto"/>
            <w:left w:val="none" w:sz="0" w:space="0" w:color="auto"/>
            <w:bottom w:val="none" w:sz="0" w:space="0" w:color="auto"/>
            <w:right w:val="none" w:sz="0" w:space="0" w:color="auto"/>
          </w:divBdr>
        </w:div>
        <w:div w:id="1829325492">
          <w:marLeft w:val="0"/>
          <w:marRight w:val="0"/>
          <w:marTop w:val="150"/>
          <w:marBottom w:val="0"/>
          <w:divBdr>
            <w:top w:val="none" w:sz="0" w:space="0" w:color="auto"/>
            <w:left w:val="none" w:sz="0" w:space="0" w:color="auto"/>
            <w:bottom w:val="none" w:sz="0" w:space="0" w:color="auto"/>
            <w:right w:val="none" w:sz="0" w:space="0" w:color="auto"/>
          </w:divBdr>
          <w:divsChild>
            <w:div w:id="1123616604">
              <w:marLeft w:val="1155"/>
              <w:marRight w:val="0"/>
              <w:marTop w:val="0"/>
              <w:marBottom w:val="0"/>
              <w:divBdr>
                <w:top w:val="none" w:sz="0" w:space="0" w:color="auto"/>
                <w:left w:val="none" w:sz="0" w:space="0" w:color="auto"/>
                <w:bottom w:val="none" w:sz="0" w:space="0" w:color="auto"/>
                <w:right w:val="none" w:sz="0" w:space="0" w:color="auto"/>
              </w:divBdr>
            </w:div>
            <w:div w:id="1336298952">
              <w:marLeft w:val="1155"/>
              <w:marRight w:val="0"/>
              <w:marTop w:val="0"/>
              <w:marBottom w:val="0"/>
              <w:divBdr>
                <w:top w:val="none" w:sz="0" w:space="0" w:color="auto"/>
                <w:left w:val="none" w:sz="0" w:space="0" w:color="auto"/>
                <w:bottom w:val="none" w:sz="0" w:space="0" w:color="auto"/>
                <w:right w:val="none" w:sz="0" w:space="0" w:color="auto"/>
              </w:divBdr>
            </w:div>
            <w:div w:id="57362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0964">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068">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104274">
      <w:bodyDiv w:val="1"/>
      <w:marLeft w:val="0"/>
      <w:marRight w:val="0"/>
      <w:marTop w:val="0"/>
      <w:marBottom w:val="0"/>
      <w:divBdr>
        <w:top w:val="none" w:sz="0" w:space="0" w:color="auto"/>
        <w:left w:val="none" w:sz="0" w:space="0" w:color="auto"/>
        <w:bottom w:val="none" w:sz="0" w:space="0" w:color="auto"/>
        <w:right w:val="none" w:sz="0" w:space="0" w:color="auto"/>
      </w:divBdr>
      <w:divsChild>
        <w:div w:id="1202745662">
          <w:marLeft w:val="0"/>
          <w:marRight w:val="0"/>
          <w:marTop w:val="0"/>
          <w:marBottom w:val="0"/>
          <w:divBdr>
            <w:top w:val="none" w:sz="0" w:space="0" w:color="auto"/>
            <w:left w:val="none" w:sz="0" w:space="0" w:color="auto"/>
            <w:bottom w:val="none" w:sz="0" w:space="0" w:color="auto"/>
            <w:right w:val="none" w:sz="0" w:space="0" w:color="auto"/>
          </w:divBdr>
        </w:div>
        <w:div w:id="1189107071">
          <w:marLeft w:val="0"/>
          <w:marRight w:val="0"/>
          <w:marTop w:val="150"/>
          <w:marBottom w:val="0"/>
          <w:divBdr>
            <w:top w:val="none" w:sz="0" w:space="0" w:color="auto"/>
            <w:left w:val="none" w:sz="0" w:space="0" w:color="auto"/>
            <w:bottom w:val="none" w:sz="0" w:space="0" w:color="auto"/>
            <w:right w:val="none" w:sz="0" w:space="0" w:color="auto"/>
          </w:divBdr>
          <w:divsChild>
            <w:div w:id="1096101510">
              <w:marLeft w:val="1155"/>
              <w:marRight w:val="0"/>
              <w:marTop w:val="0"/>
              <w:marBottom w:val="0"/>
              <w:divBdr>
                <w:top w:val="none" w:sz="0" w:space="0" w:color="auto"/>
                <w:left w:val="none" w:sz="0" w:space="0" w:color="auto"/>
                <w:bottom w:val="none" w:sz="0" w:space="0" w:color="auto"/>
                <w:right w:val="none" w:sz="0" w:space="0" w:color="auto"/>
              </w:divBdr>
            </w:div>
            <w:div w:id="1472140642">
              <w:marLeft w:val="1155"/>
              <w:marRight w:val="0"/>
              <w:marTop w:val="0"/>
              <w:marBottom w:val="0"/>
              <w:divBdr>
                <w:top w:val="none" w:sz="0" w:space="0" w:color="auto"/>
                <w:left w:val="none" w:sz="0" w:space="0" w:color="auto"/>
                <w:bottom w:val="none" w:sz="0" w:space="0" w:color="auto"/>
                <w:right w:val="none" w:sz="0" w:space="0" w:color="auto"/>
              </w:divBdr>
            </w:div>
            <w:div w:id="17572447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0248896">
      <w:bodyDiv w:val="1"/>
      <w:marLeft w:val="0"/>
      <w:marRight w:val="0"/>
      <w:marTop w:val="0"/>
      <w:marBottom w:val="0"/>
      <w:divBdr>
        <w:top w:val="none" w:sz="0" w:space="0" w:color="auto"/>
        <w:left w:val="none" w:sz="0" w:space="0" w:color="auto"/>
        <w:bottom w:val="none" w:sz="0" w:space="0" w:color="auto"/>
        <w:right w:val="none" w:sz="0" w:space="0" w:color="auto"/>
      </w:divBdr>
    </w:div>
    <w:div w:id="2100253029">
      <w:bodyDiv w:val="1"/>
      <w:marLeft w:val="0"/>
      <w:marRight w:val="0"/>
      <w:marTop w:val="0"/>
      <w:marBottom w:val="0"/>
      <w:divBdr>
        <w:top w:val="none" w:sz="0" w:space="0" w:color="auto"/>
        <w:left w:val="none" w:sz="0" w:space="0" w:color="auto"/>
        <w:bottom w:val="none" w:sz="0" w:space="0" w:color="auto"/>
        <w:right w:val="none" w:sz="0" w:space="0" w:color="auto"/>
      </w:divBdr>
      <w:divsChild>
        <w:div w:id="669408570">
          <w:marLeft w:val="0"/>
          <w:marRight w:val="0"/>
          <w:marTop w:val="0"/>
          <w:marBottom w:val="0"/>
          <w:divBdr>
            <w:top w:val="none" w:sz="0" w:space="0" w:color="auto"/>
            <w:left w:val="none" w:sz="0" w:space="0" w:color="auto"/>
            <w:bottom w:val="none" w:sz="0" w:space="0" w:color="auto"/>
            <w:right w:val="none" w:sz="0" w:space="0" w:color="auto"/>
          </w:divBdr>
        </w:div>
        <w:div w:id="2093693609">
          <w:marLeft w:val="0"/>
          <w:marRight w:val="0"/>
          <w:marTop w:val="150"/>
          <w:marBottom w:val="0"/>
          <w:divBdr>
            <w:top w:val="none" w:sz="0" w:space="0" w:color="auto"/>
            <w:left w:val="none" w:sz="0" w:space="0" w:color="auto"/>
            <w:bottom w:val="none" w:sz="0" w:space="0" w:color="auto"/>
            <w:right w:val="none" w:sz="0" w:space="0" w:color="auto"/>
          </w:divBdr>
          <w:divsChild>
            <w:div w:id="1179930317">
              <w:marLeft w:val="1155"/>
              <w:marRight w:val="0"/>
              <w:marTop w:val="0"/>
              <w:marBottom w:val="0"/>
              <w:divBdr>
                <w:top w:val="none" w:sz="0" w:space="0" w:color="auto"/>
                <w:left w:val="none" w:sz="0" w:space="0" w:color="auto"/>
                <w:bottom w:val="none" w:sz="0" w:space="0" w:color="auto"/>
                <w:right w:val="none" w:sz="0" w:space="0" w:color="auto"/>
              </w:divBdr>
            </w:div>
            <w:div w:id="544833510">
              <w:marLeft w:val="1155"/>
              <w:marRight w:val="0"/>
              <w:marTop w:val="0"/>
              <w:marBottom w:val="0"/>
              <w:divBdr>
                <w:top w:val="none" w:sz="0" w:space="0" w:color="auto"/>
                <w:left w:val="none" w:sz="0" w:space="0" w:color="auto"/>
                <w:bottom w:val="none" w:sz="0" w:space="0" w:color="auto"/>
                <w:right w:val="none" w:sz="0" w:space="0" w:color="auto"/>
              </w:divBdr>
            </w:div>
            <w:div w:id="1494099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27576">
      <w:bodyDiv w:val="1"/>
      <w:marLeft w:val="0"/>
      <w:marRight w:val="0"/>
      <w:marTop w:val="0"/>
      <w:marBottom w:val="0"/>
      <w:divBdr>
        <w:top w:val="none" w:sz="0" w:space="0" w:color="auto"/>
        <w:left w:val="none" w:sz="0" w:space="0" w:color="auto"/>
        <w:bottom w:val="none" w:sz="0" w:space="0" w:color="auto"/>
        <w:right w:val="none" w:sz="0" w:space="0" w:color="auto"/>
      </w:divBdr>
      <w:divsChild>
        <w:div w:id="398138642">
          <w:marLeft w:val="0"/>
          <w:marRight w:val="0"/>
          <w:marTop w:val="0"/>
          <w:marBottom w:val="0"/>
          <w:divBdr>
            <w:top w:val="none" w:sz="0" w:space="0" w:color="auto"/>
            <w:left w:val="none" w:sz="0" w:space="0" w:color="auto"/>
            <w:bottom w:val="none" w:sz="0" w:space="0" w:color="auto"/>
            <w:right w:val="none" w:sz="0" w:space="0" w:color="auto"/>
          </w:divBdr>
        </w:div>
        <w:div w:id="193616665">
          <w:marLeft w:val="0"/>
          <w:marRight w:val="0"/>
          <w:marTop w:val="150"/>
          <w:marBottom w:val="0"/>
          <w:divBdr>
            <w:top w:val="none" w:sz="0" w:space="0" w:color="auto"/>
            <w:left w:val="none" w:sz="0" w:space="0" w:color="auto"/>
            <w:bottom w:val="none" w:sz="0" w:space="0" w:color="auto"/>
            <w:right w:val="none" w:sz="0" w:space="0" w:color="auto"/>
          </w:divBdr>
          <w:divsChild>
            <w:div w:id="131363649">
              <w:marLeft w:val="1155"/>
              <w:marRight w:val="0"/>
              <w:marTop w:val="0"/>
              <w:marBottom w:val="0"/>
              <w:divBdr>
                <w:top w:val="none" w:sz="0" w:space="0" w:color="auto"/>
                <w:left w:val="none" w:sz="0" w:space="0" w:color="auto"/>
                <w:bottom w:val="none" w:sz="0" w:space="0" w:color="auto"/>
                <w:right w:val="none" w:sz="0" w:space="0" w:color="auto"/>
              </w:divBdr>
            </w:div>
            <w:div w:id="541408821">
              <w:marLeft w:val="1155"/>
              <w:marRight w:val="0"/>
              <w:marTop w:val="0"/>
              <w:marBottom w:val="0"/>
              <w:divBdr>
                <w:top w:val="none" w:sz="0" w:space="0" w:color="auto"/>
                <w:left w:val="none" w:sz="0" w:space="0" w:color="auto"/>
                <w:bottom w:val="none" w:sz="0" w:space="0" w:color="auto"/>
                <w:right w:val="none" w:sz="0" w:space="0" w:color="auto"/>
              </w:divBdr>
            </w:div>
            <w:div w:id="290981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142491">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680404">
      <w:bodyDiv w:val="1"/>
      <w:marLeft w:val="0"/>
      <w:marRight w:val="0"/>
      <w:marTop w:val="0"/>
      <w:marBottom w:val="0"/>
      <w:divBdr>
        <w:top w:val="none" w:sz="0" w:space="0" w:color="auto"/>
        <w:left w:val="none" w:sz="0" w:space="0" w:color="auto"/>
        <w:bottom w:val="none" w:sz="0" w:space="0" w:color="auto"/>
        <w:right w:val="none" w:sz="0" w:space="0" w:color="auto"/>
      </w:divBdr>
      <w:divsChild>
        <w:div w:id="555357020">
          <w:marLeft w:val="0"/>
          <w:marRight w:val="0"/>
          <w:marTop w:val="0"/>
          <w:marBottom w:val="0"/>
          <w:divBdr>
            <w:top w:val="none" w:sz="0" w:space="0" w:color="auto"/>
            <w:left w:val="none" w:sz="0" w:space="0" w:color="auto"/>
            <w:bottom w:val="none" w:sz="0" w:space="0" w:color="auto"/>
            <w:right w:val="none" w:sz="0" w:space="0" w:color="auto"/>
          </w:divBdr>
        </w:div>
        <w:div w:id="1904102172">
          <w:marLeft w:val="0"/>
          <w:marRight w:val="0"/>
          <w:marTop w:val="150"/>
          <w:marBottom w:val="0"/>
          <w:divBdr>
            <w:top w:val="none" w:sz="0" w:space="0" w:color="auto"/>
            <w:left w:val="none" w:sz="0" w:space="0" w:color="auto"/>
            <w:bottom w:val="none" w:sz="0" w:space="0" w:color="auto"/>
            <w:right w:val="none" w:sz="0" w:space="0" w:color="auto"/>
          </w:divBdr>
          <w:divsChild>
            <w:div w:id="1978144962">
              <w:marLeft w:val="1155"/>
              <w:marRight w:val="0"/>
              <w:marTop w:val="0"/>
              <w:marBottom w:val="0"/>
              <w:divBdr>
                <w:top w:val="none" w:sz="0" w:space="0" w:color="auto"/>
                <w:left w:val="none" w:sz="0" w:space="0" w:color="auto"/>
                <w:bottom w:val="none" w:sz="0" w:space="0" w:color="auto"/>
                <w:right w:val="none" w:sz="0" w:space="0" w:color="auto"/>
              </w:divBdr>
            </w:div>
            <w:div w:id="1345093457">
              <w:marLeft w:val="1155"/>
              <w:marRight w:val="0"/>
              <w:marTop w:val="0"/>
              <w:marBottom w:val="0"/>
              <w:divBdr>
                <w:top w:val="none" w:sz="0" w:space="0" w:color="auto"/>
                <w:left w:val="none" w:sz="0" w:space="0" w:color="auto"/>
                <w:bottom w:val="none" w:sz="0" w:space="0" w:color="auto"/>
                <w:right w:val="none" w:sz="0" w:space="0" w:color="auto"/>
              </w:divBdr>
            </w:div>
            <w:div w:id="1903755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2793317">
      <w:bodyDiv w:val="1"/>
      <w:marLeft w:val="0"/>
      <w:marRight w:val="0"/>
      <w:marTop w:val="0"/>
      <w:marBottom w:val="0"/>
      <w:divBdr>
        <w:top w:val="none" w:sz="0" w:space="0" w:color="auto"/>
        <w:left w:val="none" w:sz="0" w:space="0" w:color="auto"/>
        <w:bottom w:val="none" w:sz="0" w:space="0" w:color="auto"/>
        <w:right w:val="none" w:sz="0" w:space="0" w:color="auto"/>
      </w:divBdr>
      <w:divsChild>
        <w:div w:id="959185475">
          <w:marLeft w:val="0"/>
          <w:marRight w:val="0"/>
          <w:marTop w:val="0"/>
          <w:marBottom w:val="0"/>
          <w:divBdr>
            <w:top w:val="none" w:sz="0" w:space="0" w:color="auto"/>
            <w:left w:val="none" w:sz="0" w:space="0" w:color="auto"/>
            <w:bottom w:val="none" w:sz="0" w:space="0" w:color="auto"/>
            <w:right w:val="none" w:sz="0" w:space="0" w:color="auto"/>
          </w:divBdr>
        </w:div>
        <w:div w:id="1619876150">
          <w:marLeft w:val="0"/>
          <w:marRight w:val="0"/>
          <w:marTop w:val="150"/>
          <w:marBottom w:val="0"/>
          <w:divBdr>
            <w:top w:val="none" w:sz="0" w:space="0" w:color="auto"/>
            <w:left w:val="none" w:sz="0" w:space="0" w:color="auto"/>
            <w:bottom w:val="none" w:sz="0" w:space="0" w:color="auto"/>
            <w:right w:val="none" w:sz="0" w:space="0" w:color="auto"/>
          </w:divBdr>
          <w:divsChild>
            <w:div w:id="937982764">
              <w:marLeft w:val="1155"/>
              <w:marRight w:val="0"/>
              <w:marTop w:val="0"/>
              <w:marBottom w:val="0"/>
              <w:divBdr>
                <w:top w:val="none" w:sz="0" w:space="0" w:color="auto"/>
                <w:left w:val="none" w:sz="0" w:space="0" w:color="auto"/>
                <w:bottom w:val="none" w:sz="0" w:space="0" w:color="auto"/>
                <w:right w:val="none" w:sz="0" w:space="0" w:color="auto"/>
              </w:divBdr>
            </w:div>
            <w:div w:id="1858932820">
              <w:marLeft w:val="1155"/>
              <w:marRight w:val="0"/>
              <w:marTop w:val="0"/>
              <w:marBottom w:val="0"/>
              <w:divBdr>
                <w:top w:val="none" w:sz="0" w:space="0" w:color="auto"/>
                <w:left w:val="none" w:sz="0" w:space="0" w:color="auto"/>
                <w:bottom w:val="none" w:sz="0" w:space="0" w:color="auto"/>
                <w:right w:val="none" w:sz="0" w:space="0" w:color="auto"/>
              </w:divBdr>
            </w:div>
            <w:div w:id="2012564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97587">
      <w:bodyDiv w:val="1"/>
      <w:marLeft w:val="0"/>
      <w:marRight w:val="0"/>
      <w:marTop w:val="0"/>
      <w:marBottom w:val="0"/>
      <w:divBdr>
        <w:top w:val="none" w:sz="0" w:space="0" w:color="auto"/>
        <w:left w:val="none" w:sz="0" w:space="0" w:color="auto"/>
        <w:bottom w:val="none" w:sz="0" w:space="0" w:color="auto"/>
        <w:right w:val="none" w:sz="0" w:space="0" w:color="auto"/>
      </w:divBdr>
      <w:divsChild>
        <w:div w:id="524254289">
          <w:marLeft w:val="0"/>
          <w:marRight w:val="0"/>
          <w:marTop w:val="0"/>
          <w:marBottom w:val="0"/>
          <w:divBdr>
            <w:top w:val="none" w:sz="0" w:space="0" w:color="auto"/>
            <w:left w:val="none" w:sz="0" w:space="0" w:color="auto"/>
            <w:bottom w:val="none" w:sz="0" w:space="0" w:color="auto"/>
            <w:right w:val="none" w:sz="0" w:space="0" w:color="auto"/>
          </w:divBdr>
        </w:div>
        <w:div w:id="1228565772">
          <w:marLeft w:val="0"/>
          <w:marRight w:val="0"/>
          <w:marTop w:val="150"/>
          <w:marBottom w:val="0"/>
          <w:divBdr>
            <w:top w:val="none" w:sz="0" w:space="0" w:color="auto"/>
            <w:left w:val="none" w:sz="0" w:space="0" w:color="auto"/>
            <w:bottom w:val="none" w:sz="0" w:space="0" w:color="auto"/>
            <w:right w:val="none" w:sz="0" w:space="0" w:color="auto"/>
          </w:divBdr>
          <w:divsChild>
            <w:div w:id="966662849">
              <w:marLeft w:val="1155"/>
              <w:marRight w:val="0"/>
              <w:marTop w:val="0"/>
              <w:marBottom w:val="0"/>
              <w:divBdr>
                <w:top w:val="none" w:sz="0" w:space="0" w:color="auto"/>
                <w:left w:val="none" w:sz="0" w:space="0" w:color="auto"/>
                <w:bottom w:val="none" w:sz="0" w:space="0" w:color="auto"/>
                <w:right w:val="none" w:sz="0" w:space="0" w:color="auto"/>
              </w:divBdr>
            </w:div>
            <w:div w:id="1936084929">
              <w:marLeft w:val="1155"/>
              <w:marRight w:val="0"/>
              <w:marTop w:val="0"/>
              <w:marBottom w:val="0"/>
              <w:divBdr>
                <w:top w:val="none" w:sz="0" w:space="0" w:color="auto"/>
                <w:left w:val="none" w:sz="0" w:space="0" w:color="auto"/>
                <w:bottom w:val="none" w:sz="0" w:space="0" w:color="auto"/>
                <w:right w:val="none" w:sz="0" w:space="0" w:color="auto"/>
              </w:divBdr>
            </w:div>
            <w:div w:id="755789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868066">
      <w:bodyDiv w:val="1"/>
      <w:marLeft w:val="0"/>
      <w:marRight w:val="0"/>
      <w:marTop w:val="0"/>
      <w:marBottom w:val="0"/>
      <w:divBdr>
        <w:top w:val="none" w:sz="0" w:space="0" w:color="auto"/>
        <w:left w:val="none" w:sz="0" w:space="0" w:color="auto"/>
        <w:bottom w:val="none" w:sz="0" w:space="0" w:color="auto"/>
        <w:right w:val="none" w:sz="0" w:space="0" w:color="auto"/>
      </w:divBdr>
      <w:divsChild>
        <w:div w:id="302808097">
          <w:marLeft w:val="0"/>
          <w:marRight w:val="0"/>
          <w:marTop w:val="0"/>
          <w:marBottom w:val="0"/>
          <w:divBdr>
            <w:top w:val="none" w:sz="0" w:space="0" w:color="auto"/>
            <w:left w:val="none" w:sz="0" w:space="0" w:color="auto"/>
            <w:bottom w:val="none" w:sz="0" w:space="0" w:color="auto"/>
            <w:right w:val="none" w:sz="0" w:space="0" w:color="auto"/>
          </w:divBdr>
        </w:div>
        <w:div w:id="347100636">
          <w:marLeft w:val="0"/>
          <w:marRight w:val="0"/>
          <w:marTop w:val="150"/>
          <w:marBottom w:val="0"/>
          <w:divBdr>
            <w:top w:val="none" w:sz="0" w:space="0" w:color="auto"/>
            <w:left w:val="none" w:sz="0" w:space="0" w:color="auto"/>
            <w:bottom w:val="none" w:sz="0" w:space="0" w:color="auto"/>
            <w:right w:val="none" w:sz="0" w:space="0" w:color="auto"/>
          </w:divBdr>
          <w:divsChild>
            <w:div w:id="122160020">
              <w:marLeft w:val="1155"/>
              <w:marRight w:val="0"/>
              <w:marTop w:val="0"/>
              <w:marBottom w:val="0"/>
              <w:divBdr>
                <w:top w:val="none" w:sz="0" w:space="0" w:color="auto"/>
                <w:left w:val="none" w:sz="0" w:space="0" w:color="auto"/>
                <w:bottom w:val="none" w:sz="0" w:space="0" w:color="auto"/>
                <w:right w:val="none" w:sz="0" w:space="0" w:color="auto"/>
              </w:divBdr>
            </w:div>
            <w:div w:id="1167742541">
              <w:marLeft w:val="1155"/>
              <w:marRight w:val="0"/>
              <w:marTop w:val="0"/>
              <w:marBottom w:val="0"/>
              <w:divBdr>
                <w:top w:val="none" w:sz="0" w:space="0" w:color="auto"/>
                <w:left w:val="none" w:sz="0" w:space="0" w:color="auto"/>
                <w:bottom w:val="none" w:sz="0" w:space="0" w:color="auto"/>
                <w:right w:val="none" w:sz="0" w:space="0" w:color="auto"/>
              </w:divBdr>
            </w:div>
            <w:div w:id="1911574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063482">
      <w:bodyDiv w:val="1"/>
      <w:marLeft w:val="0"/>
      <w:marRight w:val="0"/>
      <w:marTop w:val="0"/>
      <w:marBottom w:val="0"/>
      <w:divBdr>
        <w:top w:val="none" w:sz="0" w:space="0" w:color="auto"/>
        <w:left w:val="none" w:sz="0" w:space="0" w:color="auto"/>
        <w:bottom w:val="none" w:sz="0" w:space="0" w:color="auto"/>
        <w:right w:val="none" w:sz="0" w:space="0" w:color="auto"/>
      </w:divBdr>
      <w:divsChild>
        <w:div w:id="1163281954">
          <w:marLeft w:val="0"/>
          <w:marRight w:val="0"/>
          <w:marTop w:val="0"/>
          <w:marBottom w:val="0"/>
          <w:divBdr>
            <w:top w:val="none" w:sz="0" w:space="0" w:color="auto"/>
            <w:left w:val="none" w:sz="0" w:space="0" w:color="auto"/>
            <w:bottom w:val="none" w:sz="0" w:space="0" w:color="auto"/>
            <w:right w:val="none" w:sz="0" w:space="0" w:color="auto"/>
          </w:divBdr>
        </w:div>
        <w:div w:id="812408291">
          <w:marLeft w:val="0"/>
          <w:marRight w:val="0"/>
          <w:marTop w:val="150"/>
          <w:marBottom w:val="0"/>
          <w:divBdr>
            <w:top w:val="none" w:sz="0" w:space="0" w:color="auto"/>
            <w:left w:val="none" w:sz="0" w:space="0" w:color="auto"/>
            <w:bottom w:val="none" w:sz="0" w:space="0" w:color="auto"/>
            <w:right w:val="none" w:sz="0" w:space="0" w:color="auto"/>
          </w:divBdr>
          <w:divsChild>
            <w:div w:id="1813251888">
              <w:marLeft w:val="1155"/>
              <w:marRight w:val="0"/>
              <w:marTop w:val="0"/>
              <w:marBottom w:val="0"/>
              <w:divBdr>
                <w:top w:val="none" w:sz="0" w:space="0" w:color="auto"/>
                <w:left w:val="none" w:sz="0" w:space="0" w:color="auto"/>
                <w:bottom w:val="none" w:sz="0" w:space="0" w:color="auto"/>
                <w:right w:val="none" w:sz="0" w:space="0" w:color="auto"/>
              </w:divBdr>
            </w:div>
            <w:div w:id="1254821740">
              <w:marLeft w:val="1155"/>
              <w:marRight w:val="0"/>
              <w:marTop w:val="0"/>
              <w:marBottom w:val="0"/>
              <w:divBdr>
                <w:top w:val="none" w:sz="0" w:space="0" w:color="auto"/>
                <w:left w:val="none" w:sz="0" w:space="0" w:color="auto"/>
                <w:bottom w:val="none" w:sz="0" w:space="0" w:color="auto"/>
                <w:right w:val="none" w:sz="0" w:space="0" w:color="auto"/>
              </w:divBdr>
            </w:div>
            <w:div w:id="7771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525845">
      <w:bodyDiv w:val="1"/>
      <w:marLeft w:val="0"/>
      <w:marRight w:val="0"/>
      <w:marTop w:val="0"/>
      <w:marBottom w:val="0"/>
      <w:divBdr>
        <w:top w:val="none" w:sz="0" w:space="0" w:color="auto"/>
        <w:left w:val="none" w:sz="0" w:space="0" w:color="auto"/>
        <w:bottom w:val="none" w:sz="0" w:space="0" w:color="auto"/>
        <w:right w:val="none" w:sz="0" w:space="0" w:color="auto"/>
      </w:divBdr>
      <w:divsChild>
        <w:div w:id="1621691683">
          <w:marLeft w:val="0"/>
          <w:marRight w:val="0"/>
          <w:marTop w:val="0"/>
          <w:marBottom w:val="0"/>
          <w:divBdr>
            <w:top w:val="none" w:sz="0" w:space="0" w:color="auto"/>
            <w:left w:val="none" w:sz="0" w:space="0" w:color="auto"/>
            <w:bottom w:val="none" w:sz="0" w:space="0" w:color="auto"/>
            <w:right w:val="none" w:sz="0" w:space="0" w:color="auto"/>
          </w:divBdr>
        </w:div>
        <w:div w:id="1800830591">
          <w:marLeft w:val="0"/>
          <w:marRight w:val="0"/>
          <w:marTop w:val="150"/>
          <w:marBottom w:val="0"/>
          <w:divBdr>
            <w:top w:val="none" w:sz="0" w:space="0" w:color="auto"/>
            <w:left w:val="none" w:sz="0" w:space="0" w:color="auto"/>
            <w:bottom w:val="none" w:sz="0" w:space="0" w:color="auto"/>
            <w:right w:val="none" w:sz="0" w:space="0" w:color="auto"/>
          </w:divBdr>
          <w:divsChild>
            <w:div w:id="769660219">
              <w:marLeft w:val="1155"/>
              <w:marRight w:val="0"/>
              <w:marTop w:val="0"/>
              <w:marBottom w:val="0"/>
              <w:divBdr>
                <w:top w:val="none" w:sz="0" w:space="0" w:color="auto"/>
                <w:left w:val="none" w:sz="0" w:space="0" w:color="auto"/>
                <w:bottom w:val="none" w:sz="0" w:space="0" w:color="auto"/>
                <w:right w:val="none" w:sz="0" w:space="0" w:color="auto"/>
              </w:divBdr>
            </w:div>
            <w:div w:id="305353943">
              <w:marLeft w:val="1155"/>
              <w:marRight w:val="0"/>
              <w:marTop w:val="0"/>
              <w:marBottom w:val="0"/>
              <w:divBdr>
                <w:top w:val="none" w:sz="0" w:space="0" w:color="auto"/>
                <w:left w:val="none" w:sz="0" w:space="0" w:color="auto"/>
                <w:bottom w:val="none" w:sz="0" w:space="0" w:color="auto"/>
                <w:right w:val="none" w:sz="0" w:space="0" w:color="auto"/>
              </w:divBdr>
            </w:div>
            <w:div w:id="183776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841165">
      <w:bodyDiv w:val="1"/>
      <w:marLeft w:val="0"/>
      <w:marRight w:val="0"/>
      <w:marTop w:val="0"/>
      <w:marBottom w:val="0"/>
      <w:divBdr>
        <w:top w:val="none" w:sz="0" w:space="0" w:color="auto"/>
        <w:left w:val="none" w:sz="0" w:space="0" w:color="auto"/>
        <w:bottom w:val="none" w:sz="0" w:space="0" w:color="auto"/>
        <w:right w:val="none" w:sz="0" w:space="0" w:color="auto"/>
      </w:divBdr>
      <w:divsChild>
        <w:div w:id="605774897">
          <w:marLeft w:val="0"/>
          <w:marRight w:val="0"/>
          <w:marTop w:val="0"/>
          <w:marBottom w:val="0"/>
          <w:divBdr>
            <w:top w:val="none" w:sz="0" w:space="0" w:color="auto"/>
            <w:left w:val="none" w:sz="0" w:space="0" w:color="auto"/>
            <w:bottom w:val="none" w:sz="0" w:space="0" w:color="auto"/>
            <w:right w:val="none" w:sz="0" w:space="0" w:color="auto"/>
          </w:divBdr>
        </w:div>
        <w:div w:id="835073324">
          <w:marLeft w:val="0"/>
          <w:marRight w:val="0"/>
          <w:marTop w:val="150"/>
          <w:marBottom w:val="0"/>
          <w:divBdr>
            <w:top w:val="none" w:sz="0" w:space="0" w:color="auto"/>
            <w:left w:val="none" w:sz="0" w:space="0" w:color="auto"/>
            <w:bottom w:val="none" w:sz="0" w:space="0" w:color="auto"/>
            <w:right w:val="none" w:sz="0" w:space="0" w:color="auto"/>
          </w:divBdr>
          <w:divsChild>
            <w:div w:id="2036076442">
              <w:marLeft w:val="1155"/>
              <w:marRight w:val="0"/>
              <w:marTop w:val="0"/>
              <w:marBottom w:val="0"/>
              <w:divBdr>
                <w:top w:val="none" w:sz="0" w:space="0" w:color="auto"/>
                <w:left w:val="none" w:sz="0" w:space="0" w:color="auto"/>
                <w:bottom w:val="none" w:sz="0" w:space="0" w:color="auto"/>
                <w:right w:val="none" w:sz="0" w:space="0" w:color="auto"/>
              </w:divBdr>
            </w:div>
            <w:div w:id="375472071">
              <w:marLeft w:val="1155"/>
              <w:marRight w:val="0"/>
              <w:marTop w:val="0"/>
              <w:marBottom w:val="0"/>
              <w:divBdr>
                <w:top w:val="none" w:sz="0" w:space="0" w:color="auto"/>
                <w:left w:val="none" w:sz="0" w:space="0" w:color="auto"/>
                <w:bottom w:val="none" w:sz="0" w:space="0" w:color="auto"/>
                <w:right w:val="none" w:sz="0" w:space="0" w:color="auto"/>
              </w:divBdr>
            </w:div>
            <w:div w:id="112029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5500">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4701">
      <w:bodyDiv w:val="1"/>
      <w:marLeft w:val="0"/>
      <w:marRight w:val="0"/>
      <w:marTop w:val="0"/>
      <w:marBottom w:val="0"/>
      <w:divBdr>
        <w:top w:val="none" w:sz="0" w:space="0" w:color="auto"/>
        <w:left w:val="none" w:sz="0" w:space="0" w:color="auto"/>
        <w:bottom w:val="none" w:sz="0" w:space="0" w:color="auto"/>
        <w:right w:val="none" w:sz="0" w:space="0" w:color="auto"/>
      </w:divBdr>
      <w:divsChild>
        <w:div w:id="1471096757">
          <w:marLeft w:val="0"/>
          <w:marRight w:val="0"/>
          <w:marTop w:val="0"/>
          <w:marBottom w:val="0"/>
          <w:divBdr>
            <w:top w:val="none" w:sz="0" w:space="0" w:color="auto"/>
            <w:left w:val="none" w:sz="0" w:space="0" w:color="auto"/>
            <w:bottom w:val="none" w:sz="0" w:space="0" w:color="auto"/>
            <w:right w:val="none" w:sz="0" w:space="0" w:color="auto"/>
          </w:divBdr>
        </w:div>
        <w:div w:id="180822649">
          <w:marLeft w:val="0"/>
          <w:marRight w:val="0"/>
          <w:marTop w:val="150"/>
          <w:marBottom w:val="0"/>
          <w:divBdr>
            <w:top w:val="none" w:sz="0" w:space="0" w:color="auto"/>
            <w:left w:val="none" w:sz="0" w:space="0" w:color="auto"/>
            <w:bottom w:val="none" w:sz="0" w:space="0" w:color="auto"/>
            <w:right w:val="none" w:sz="0" w:space="0" w:color="auto"/>
          </w:divBdr>
          <w:divsChild>
            <w:div w:id="504714305">
              <w:marLeft w:val="1155"/>
              <w:marRight w:val="0"/>
              <w:marTop w:val="0"/>
              <w:marBottom w:val="0"/>
              <w:divBdr>
                <w:top w:val="none" w:sz="0" w:space="0" w:color="auto"/>
                <w:left w:val="none" w:sz="0" w:space="0" w:color="auto"/>
                <w:bottom w:val="none" w:sz="0" w:space="0" w:color="auto"/>
                <w:right w:val="none" w:sz="0" w:space="0" w:color="auto"/>
              </w:divBdr>
            </w:div>
            <w:div w:id="1496997307">
              <w:marLeft w:val="1155"/>
              <w:marRight w:val="0"/>
              <w:marTop w:val="0"/>
              <w:marBottom w:val="0"/>
              <w:divBdr>
                <w:top w:val="none" w:sz="0" w:space="0" w:color="auto"/>
                <w:left w:val="none" w:sz="0" w:space="0" w:color="auto"/>
                <w:bottom w:val="none" w:sz="0" w:space="0" w:color="auto"/>
                <w:right w:val="none" w:sz="0" w:space="0" w:color="auto"/>
              </w:divBdr>
            </w:div>
            <w:div w:id="202705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07154">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688532">
      <w:bodyDiv w:val="1"/>
      <w:marLeft w:val="0"/>
      <w:marRight w:val="0"/>
      <w:marTop w:val="0"/>
      <w:marBottom w:val="0"/>
      <w:divBdr>
        <w:top w:val="none" w:sz="0" w:space="0" w:color="auto"/>
        <w:left w:val="none" w:sz="0" w:space="0" w:color="auto"/>
        <w:bottom w:val="none" w:sz="0" w:space="0" w:color="auto"/>
        <w:right w:val="none" w:sz="0" w:space="0" w:color="auto"/>
      </w:divBdr>
      <w:divsChild>
        <w:div w:id="1868978396">
          <w:marLeft w:val="0"/>
          <w:marRight w:val="0"/>
          <w:marTop w:val="0"/>
          <w:marBottom w:val="0"/>
          <w:divBdr>
            <w:top w:val="none" w:sz="0" w:space="0" w:color="auto"/>
            <w:left w:val="none" w:sz="0" w:space="0" w:color="auto"/>
            <w:bottom w:val="none" w:sz="0" w:space="0" w:color="auto"/>
            <w:right w:val="none" w:sz="0" w:space="0" w:color="auto"/>
          </w:divBdr>
        </w:div>
        <w:div w:id="1206794551">
          <w:marLeft w:val="0"/>
          <w:marRight w:val="0"/>
          <w:marTop w:val="150"/>
          <w:marBottom w:val="0"/>
          <w:divBdr>
            <w:top w:val="none" w:sz="0" w:space="0" w:color="auto"/>
            <w:left w:val="none" w:sz="0" w:space="0" w:color="auto"/>
            <w:bottom w:val="none" w:sz="0" w:space="0" w:color="auto"/>
            <w:right w:val="none" w:sz="0" w:space="0" w:color="auto"/>
          </w:divBdr>
          <w:divsChild>
            <w:div w:id="1040858752">
              <w:marLeft w:val="1155"/>
              <w:marRight w:val="0"/>
              <w:marTop w:val="0"/>
              <w:marBottom w:val="0"/>
              <w:divBdr>
                <w:top w:val="none" w:sz="0" w:space="0" w:color="auto"/>
                <w:left w:val="none" w:sz="0" w:space="0" w:color="auto"/>
                <w:bottom w:val="none" w:sz="0" w:space="0" w:color="auto"/>
                <w:right w:val="none" w:sz="0" w:space="0" w:color="auto"/>
              </w:divBdr>
            </w:div>
            <w:div w:id="1155681441">
              <w:marLeft w:val="1155"/>
              <w:marRight w:val="0"/>
              <w:marTop w:val="0"/>
              <w:marBottom w:val="0"/>
              <w:divBdr>
                <w:top w:val="none" w:sz="0" w:space="0" w:color="auto"/>
                <w:left w:val="none" w:sz="0" w:space="0" w:color="auto"/>
                <w:bottom w:val="none" w:sz="0" w:space="0" w:color="auto"/>
                <w:right w:val="none" w:sz="0" w:space="0" w:color="auto"/>
              </w:divBdr>
            </w:div>
            <w:div w:id="1317340095">
              <w:marLeft w:val="1155"/>
              <w:marRight w:val="0"/>
              <w:marTop w:val="0"/>
              <w:marBottom w:val="0"/>
              <w:divBdr>
                <w:top w:val="none" w:sz="0" w:space="0" w:color="auto"/>
                <w:left w:val="none" w:sz="0" w:space="0" w:color="auto"/>
                <w:bottom w:val="none" w:sz="0" w:space="0" w:color="auto"/>
                <w:right w:val="none" w:sz="0" w:space="0" w:color="auto"/>
              </w:divBdr>
            </w:div>
            <w:div w:id="1317536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78198">
      <w:bodyDiv w:val="1"/>
      <w:marLeft w:val="0"/>
      <w:marRight w:val="0"/>
      <w:marTop w:val="0"/>
      <w:marBottom w:val="0"/>
      <w:divBdr>
        <w:top w:val="none" w:sz="0" w:space="0" w:color="auto"/>
        <w:left w:val="none" w:sz="0" w:space="0" w:color="auto"/>
        <w:bottom w:val="none" w:sz="0" w:space="0" w:color="auto"/>
        <w:right w:val="none" w:sz="0" w:space="0" w:color="auto"/>
      </w:divBdr>
      <w:divsChild>
        <w:div w:id="594181">
          <w:marLeft w:val="0"/>
          <w:marRight w:val="0"/>
          <w:marTop w:val="0"/>
          <w:marBottom w:val="0"/>
          <w:divBdr>
            <w:top w:val="none" w:sz="0" w:space="0" w:color="auto"/>
            <w:left w:val="none" w:sz="0" w:space="0" w:color="auto"/>
            <w:bottom w:val="none" w:sz="0" w:space="0" w:color="auto"/>
            <w:right w:val="none" w:sz="0" w:space="0" w:color="auto"/>
          </w:divBdr>
        </w:div>
        <w:div w:id="1340087501">
          <w:marLeft w:val="0"/>
          <w:marRight w:val="0"/>
          <w:marTop w:val="150"/>
          <w:marBottom w:val="0"/>
          <w:divBdr>
            <w:top w:val="none" w:sz="0" w:space="0" w:color="auto"/>
            <w:left w:val="none" w:sz="0" w:space="0" w:color="auto"/>
            <w:bottom w:val="none" w:sz="0" w:space="0" w:color="auto"/>
            <w:right w:val="none" w:sz="0" w:space="0" w:color="auto"/>
          </w:divBdr>
          <w:divsChild>
            <w:div w:id="897519934">
              <w:marLeft w:val="1155"/>
              <w:marRight w:val="0"/>
              <w:marTop w:val="0"/>
              <w:marBottom w:val="0"/>
              <w:divBdr>
                <w:top w:val="none" w:sz="0" w:space="0" w:color="auto"/>
                <w:left w:val="none" w:sz="0" w:space="0" w:color="auto"/>
                <w:bottom w:val="none" w:sz="0" w:space="0" w:color="auto"/>
                <w:right w:val="none" w:sz="0" w:space="0" w:color="auto"/>
              </w:divBdr>
            </w:div>
            <w:div w:id="2066903015">
              <w:marLeft w:val="1155"/>
              <w:marRight w:val="0"/>
              <w:marTop w:val="0"/>
              <w:marBottom w:val="0"/>
              <w:divBdr>
                <w:top w:val="none" w:sz="0" w:space="0" w:color="auto"/>
                <w:left w:val="none" w:sz="0" w:space="0" w:color="auto"/>
                <w:bottom w:val="none" w:sz="0" w:space="0" w:color="auto"/>
                <w:right w:val="none" w:sz="0" w:space="0" w:color="auto"/>
              </w:divBdr>
            </w:div>
            <w:div w:id="544634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031860">
      <w:bodyDiv w:val="1"/>
      <w:marLeft w:val="0"/>
      <w:marRight w:val="0"/>
      <w:marTop w:val="0"/>
      <w:marBottom w:val="0"/>
      <w:divBdr>
        <w:top w:val="none" w:sz="0" w:space="0" w:color="auto"/>
        <w:left w:val="none" w:sz="0" w:space="0" w:color="auto"/>
        <w:bottom w:val="none" w:sz="0" w:space="0" w:color="auto"/>
        <w:right w:val="none" w:sz="0" w:space="0" w:color="auto"/>
      </w:divBdr>
      <w:divsChild>
        <w:div w:id="1184518732">
          <w:marLeft w:val="0"/>
          <w:marRight w:val="0"/>
          <w:marTop w:val="0"/>
          <w:marBottom w:val="0"/>
          <w:divBdr>
            <w:top w:val="none" w:sz="0" w:space="0" w:color="auto"/>
            <w:left w:val="none" w:sz="0" w:space="0" w:color="auto"/>
            <w:bottom w:val="none" w:sz="0" w:space="0" w:color="auto"/>
            <w:right w:val="none" w:sz="0" w:space="0" w:color="auto"/>
          </w:divBdr>
        </w:div>
        <w:div w:id="1568807427">
          <w:marLeft w:val="0"/>
          <w:marRight w:val="0"/>
          <w:marTop w:val="150"/>
          <w:marBottom w:val="0"/>
          <w:divBdr>
            <w:top w:val="none" w:sz="0" w:space="0" w:color="auto"/>
            <w:left w:val="none" w:sz="0" w:space="0" w:color="auto"/>
            <w:bottom w:val="none" w:sz="0" w:space="0" w:color="auto"/>
            <w:right w:val="none" w:sz="0" w:space="0" w:color="auto"/>
          </w:divBdr>
          <w:divsChild>
            <w:div w:id="356005363">
              <w:marLeft w:val="1155"/>
              <w:marRight w:val="0"/>
              <w:marTop w:val="0"/>
              <w:marBottom w:val="0"/>
              <w:divBdr>
                <w:top w:val="none" w:sz="0" w:space="0" w:color="auto"/>
                <w:left w:val="none" w:sz="0" w:space="0" w:color="auto"/>
                <w:bottom w:val="none" w:sz="0" w:space="0" w:color="auto"/>
                <w:right w:val="none" w:sz="0" w:space="0" w:color="auto"/>
              </w:divBdr>
            </w:div>
            <w:div w:id="1165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25248">
      <w:bodyDiv w:val="1"/>
      <w:marLeft w:val="0"/>
      <w:marRight w:val="0"/>
      <w:marTop w:val="0"/>
      <w:marBottom w:val="0"/>
      <w:divBdr>
        <w:top w:val="none" w:sz="0" w:space="0" w:color="auto"/>
        <w:left w:val="none" w:sz="0" w:space="0" w:color="auto"/>
        <w:bottom w:val="none" w:sz="0" w:space="0" w:color="auto"/>
        <w:right w:val="none" w:sz="0" w:space="0" w:color="auto"/>
      </w:divBdr>
      <w:divsChild>
        <w:div w:id="137382191">
          <w:marLeft w:val="0"/>
          <w:marRight w:val="0"/>
          <w:marTop w:val="0"/>
          <w:marBottom w:val="0"/>
          <w:divBdr>
            <w:top w:val="none" w:sz="0" w:space="0" w:color="auto"/>
            <w:left w:val="none" w:sz="0" w:space="0" w:color="auto"/>
            <w:bottom w:val="none" w:sz="0" w:space="0" w:color="auto"/>
            <w:right w:val="none" w:sz="0" w:space="0" w:color="auto"/>
          </w:divBdr>
        </w:div>
        <w:div w:id="875846796">
          <w:marLeft w:val="0"/>
          <w:marRight w:val="0"/>
          <w:marTop w:val="150"/>
          <w:marBottom w:val="0"/>
          <w:divBdr>
            <w:top w:val="none" w:sz="0" w:space="0" w:color="auto"/>
            <w:left w:val="none" w:sz="0" w:space="0" w:color="auto"/>
            <w:bottom w:val="none" w:sz="0" w:space="0" w:color="auto"/>
            <w:right w:val="none" w:sz="0" w:space="0" w:color="auto"/>
          </w:divBdr>
          <w:divsChild>
            <w:div w:id="2146659611">
              <w:marLeft w:val="1155"/>
              <w:marRight w:val="0"/>
              <w:marTop w:val="0"/>
              <w:marBottom w:val="0"/>
              <w:divBdr>
                <w:top w:val="none" w:sz="0" w:space="0" w:color="auto"/>
                <w:left w:val="none" w:sz="0" w:space="0" w:color="auto"/>
                <w:bottom w:val="none" w:sz="0" w:space="0" w:color="auto"/>
                <w:right w:val="none" w:sz="0" w:space="0" w:color="auto"/>
              </w:divBdr>
            </w:div>
            <w:div w:id="1518231879">
              <w:marLeft w:val="1155"/>
              <w:marRight w:val="0"/>
              <w:marTop w:val="0"/>
              <w:marBottom w:val="0"/>
              <w:divBdr>
                <w:top w:val="none" w:sz="0" w:space="0" w:color="auto"/>
                <w:left w:val="none" w:sz="0" w:space="0" w:color="auto"/>
                <w:bottom w:val="none" w:sz="0" w:space="0" w:color="auto"/>
                <w:right w:val="none" w:sz="0" w:space="0" w:color="auto"/>
              </w:divBdr>
            </w:div>
            <w:div w:id="25667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30543">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580808">
      <w:bodyDiv w:val="1"/>
      <w:marLeft w:val="0"/>
      <w:marRight w:val="0"/>
      <w:marTop w:val="0"/>
      <w:marBottom w:val="0"/>
      <w:divBdr>
        <w:top w:val="none" w:sz="0" w:space="0" w:color="auto"/>
        <w:left w:val="none" w:sz="0" w:space="0" w:color="auto"/>
        <w:bottom w:val="none" w:sz="0" w:space="0" w:color="auto"/>
        <w:right w:val="none" w:sz="0" w:space="0" w:color="auto"/>
      </w:divBdr>
    </w:div>
    <w:div w:id="2107581183">
      <w:bodyDiv w:val="1"/>
      <w:marLeft w:val="0"/>
      <w:marRight w:val="0"/>
      <w:marTop w:val="0"/>
      <w:marBottom w:val="0"/>
      <w:divBdr>
        <w:top w:val="none" w:sz="0" w:space="0" w:color="auto"/>
        <w:left w:val="none" w:sz="0" w:space="0" w:color="auto"/>
        <w:bottom w:val="none" w:sz="0" w:space="0" w:color="auto"/>
        <w:right w:val="none" w:sz="0" w:space="0" w:color="auto"/>
      </w:divBdr>
    </w:div>
    <w:div w:id="2107654351">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0629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3305">
      <w:bodyDiv w:val="1"/>
      <w:marLeft w:val="0"/>
      <w:marRight w:val="0"/>
      <w:marTop w:val="0"/>
      <w:marBottom w:val="0"/>
      <w:divBdr>
        <w:top w:val="none" w:sz="0" w:space="0" w:color="auto"/>
        <w:left w:val="none" w:sz="0" w:space="0" w:color="auto"/>
        <w:bottom w:val="none" w:sz="0" w:space="0" w:color="auto"/>
        <w:right w:val="none" w:sz="0" w:space="0" w:color="auto"/>
      </w:divBdr>
      <w:divsChild>
        <w:div w:id="1323856095">
          <w:marLeft w:val="0"/>
          <w:marRight w:val="0"/>
          <w:marTop w:val="0"/>
          <w:marBottom w:val="0"/>
          <w:divBdr>
            <w:top w:val="none" w:sz="0" w:space="0" w:color="auto"/>
            <w:left w:val="none" w:sz="0" w:space="0" w:color="auto"/>
            <w:bottom w:val="none" w:sz="0" w:space="0" w:color="auto"/>
            <w:right w:val="none" w:sz="0" w:space="0" w:color="auto"/>
          </w:divBdr>
        </w:div>
        <w:div w:id="1334727455">
          <w:marLeft w:val="0"/>
          <w:marRight w:val="0"/>
          <w:marTop w:val="150"/>
          <w:marBottom w:val="0"/>
          <w:divBdr>
            <w:top w:val="none" w:sz="0" w:space="0" w:color="auto"/>
            <w:left w:val="none" w:sz="0" w:space="0" w:color="auto"/>
            <w:bottom w:val="none" w:sz="0" w:space="0" w:color="auto"/>
            <w:right w:val="none" w:sz="0" w:space="0" w:color="auto"/>
          </w:divBdr>
          <w:divsChild>
            <w:div w:id="480117607">
              <w:marLeft w:val="1155"/>
              <w:marRight w:val="0"/>
              <w:marTop w:val="0"/>
              <w:marBottom w:val="0"/>
              <w:divBdr>
                <w:top w:val="none" w:sz="0" w:space="0" w:color="auto"/>
                <w:left w:val="none" w:sz="0" w:space="0" w:color="auto"/>
                <w:bottom w:val="none" w:sz="0" w:space="0" w:color="auto"/>
                <w:right w:val="none" w:sz="0" w:space="0" w:color="auto"/>
              </w:divBdr>
            </w:div>
            <w:div w:id="53519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771029">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847564">
      <w:bodyDiv w:val="1"/>
      <w:marLeft w:val="0"/>
      <w:marRight w:val="0"/>
      <w:marTop w:val="0"/>
      <w:marBottom w:val="0"/>
      <w:divBdr>
        <w:top w:val="none" w:sz="0" w:space="0" w:color="auto"/>
        <w:left w:val="none" w:sz="0" w:space="0" w:color="auto"/>
        <w:bottom w:val="none" w:sz="0" w:space="0" w:color="auto"/>
        <w:right w:val="none" w:sz="0" w:space="0" w:color="auto"/>
      </w:divBdr>
      <w:divsChild>
        <w:div w:id="692537776">
          <w:marLeft w:val="0"/>
          <w:marRight w:val="0"/>
          <w:marTop w:val="0"/>
          <w:marBottom w:val="0"/>
          <w:divBdr>
            <w:top w:val="none" w:sz="0" w:space="0" w:color="auto"/>
            <w:left w:val="none" w:sz="0" w:space="0" w:color="auto"/>
            <w:bottom w:val="none" w:sz="0" w:space="0" w:color="auto"/>
            <w:right w:val="none" w:sz="0" w:space="0" w:color="auto"/>
          </w:divBdr>
        </w:div>
        <w:div w:id="1838884847">
          <w:marLeft w:val="0"/>
          <w:marRight w:val="0"/>
          <w:marTop w:val="150"/>
          <w:marBottom w:val="0"/>
          <w:divBdr>
            <w:top w:val="none" w:sz="0" w:space="0" w:color="auto"/>
            <w:left w:val="none" w:sz="0" w:space="0" w:color="auto"/>
            <w:bottom w:val="none" w:sz="0" w:space="0" w:color="auto"/>
            <w:right w:val="none" w:sz="0" w:space="0" w:color="auto"/>
          </w:divBdr>
          <w:divsChild>
            <w:div w:id="218781810">
              <w:marLeft w:val="1155"/>
              <w:marRight w:val="0"/>
              <w:marTop w:val="0"/>
              <w:marBottom w:val="0"/>
              <w:divBdr>
                <w:top w:val="none" w:sz="0" w:space="0" w:color="auto"/>
                <w:left w:val="none" w:sz="0" w:space="0" w:color="auto"/>
                <w:bottom w:val="none" w:sz="0" w:space="0" w:color="auto"/>
                <w:right w:val="none" w:sz="0" w:space="0" w:color="auto"/>
              </w:divBdr>
            </w:div>
            <w:div w:id="896747859">
              <w:marLeft w:val="1155"/>
              <w:marRight w:val="0"/>
              <w:marTop w:val="0"/>
              <w:marBottom w:val="0"/>
              <w:divBdr>
                <w:top w:val="none" w:sz="0" w:space="0" w:color="auto"/>
                <w:left w:val="none" w:sz="0" w:space="0" w:color="auto"/>
                <w:bottom w:val="none" w:sz="0" w:space="0" w:color="auto"/>
                <w:right w:val="none" w:sz="0" w:space="0" w:color="auto"/>
              </w:divBdr>
            </w:div>
            <w:div w:id="305666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4628">
      <w:bodyDiv w:val="1"/>
      <w:marLeft w:val="0"/>
      <w:marRight w:val="0"/>
      <w:marTop w:val="0"/>
      <w:marBottom w:val="0"/>
      <w:divBdr>
        <w:top w:val="none" w:sz="0" w:space="0" w:color="auto"/>
        <w:left w:val="none" w:sz="0" w:space="0" w:color="auto"/>
        <w:bottom w:val="none" w:sz="0" w:space="0" w:color="auto"/>
        <w:right w:val="none" w:sz="0" w:space="0" w:color="auto"/>
      </w:divBdr>
      <w:divsChild>
        <w:div w:id="837161008">
          <w:marLeft w:val="0"/>
          <w:marRight w:val="0"/>
          <w:marTop w:val="0"/>
          <w:marBottom w:val="0"/>
          <w:divBdr>
            <w:top w:val="none" w:sz="0" w:space="0" w:color="auto"/>
            <w:left w:val="none" w:sz="0" w:space="0" w:color="auto"/>
            <w:bottom w:val="none" w:sz="0" w:space="0" w:color="auto"/>
            <w:right w:val="none" w:sz="0" w:space="0" w:color="auto"/>
          </w:divBdr>
        </w:div>
        <w:div w:id="1962607186">
          <w:marLeft w:val="0"/>
          <w:marRight w:val="0"/>
          <w:marTop w:val="150"/>
          <w:marBottom w:val="0"/>
          <w:divBdr>
            <w:top w:val="none" w:sz="0" w:space="0" w:color="auto"/>
            <w:left w:val="none" w:sz="0" w:space="0" w:color="auto"/>
            <w:bottom w:val="none" w:sz="0" w:space="0" w:color="auto"/>
            <w:right w:val="none" w:sz="0" w:space="0" w:color="auto"/>
          </w:divBdr>
          <w:divsChild>
            <w:div w:id="522400559">
              <w:marLeft w:val="1155"/>
              <w:marRight w:val="0"/>
              <w:marTop w:val="0"/>
              <w:marBottom w:val="0"/>
              <w:divBdr>
                <w:top w:val="none" w:sz="0" w:space="0" w:color="auto"/>
                <w:left w:val="none" w:sz="0" w:space="0" w:color="auto"/>
                <w:bottom w:val="none" w:sz="0" w:space="0" w:color="auto"/>
                <w:right w:val="none" w:sz="0" w:space="0" w:color="auto"/>
              </w:divBdr>
            </w:div>
            <w:div w:id="590774169">
              <w:marLeft w:val="1155"/>
              <w:marRight w:val="0"/>
              <w:marTop w:val="0"/>
              <w:marBottom w:val="0"/>
              <w:divBdr>
                <w:top w:val="none" w:sz="0" w:space="0" w:color="auto"/>
                <w:left w:val="none" w:sz="0" w:space="0" w:color="auto"/>
                <w:bottom w:val="none" w:sz="0" w:space="0" w:color="auto"/>
                <w:right w:val="none" w:sz="0" w:space="0" w:color="auto"/>
              </w:divBdr>
            </w:div>
            <w:div w:id="126441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30877">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19740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580359">
      <w:bodyDiv w:val="1"/>
      <w:marLeft w:val="0"/>
      <w:marRight w:val="0"/>
      <w:marTop w:val="0"/>
      <w:marBottom w:val="0"/>
      <w:divBdr>
        <w:top w:val="none" w:sz="0" w:space="0" w:color="auto"/>
        <w:left w:val="none" w:sz="0" w:space="0" w:color="auto"/>
        <w:bottom w:val="none" w:sz="0" w:space="0" w:color="auto"/>
        <w:right w:val="none" w:sz="0" w:space="0" w:color="auto"/>
      </w:divBdr>
      <w:divsChild>
        <w:div w:id="834416166">
          <w:marLeft w:val="0"/>
          <w:marRight w:val="0"/>
          <w:marTop w:val="0"/>
          <w:marBottom w:val="0"/>
          <w:divBdr>
            <w:top w:val="none" w:sz="0" w:space="0" w:color="auto"/>
            <w:left w:val="none" w:sz="0" w:space="0" w:color="auto"/>
            <w:bottom w:val="none" w:sz="0" w:space="0" w:color="auto"/>
            <w:right w:val="none" w:sz="0" w:space="0" w:color="auto"/>
          </w:divBdr>
        </w:div>
        <w:div w:id="1611933545">
          <w:marLeft w:val="0"/>
          <w:marRight w:val="0"/>
          <w:marTop w:val="150"/>
          <w:marBottom w:val="0"/>
          <w:divBdr>
            <w:top w:val="none" w:sz="0" w:space="0" w:color="auto"/>
            <w:left w:val="none" w:sz="0" w:space="0" w:color="auto"/>
            <w:bottom w:val="none" w:sz="0" w:space="0" w:color="auto"/>
            <w:right w:val="none" w:sz="0" w:space="0" w:color="auto"/>
          </w:divBdr>
          <w:divsChild>
            <w:div w:id="6755466">
              <w:marLeft w:val="1155"/>
              <w:marRight w:val="0"/>
              <w:marTop w:val="0"/>
              <w:marBottom w:val="0"/>
              <w:divBdr>
                <w:top w:val="none" w:sz="0" w:space="0" w:color="auto"/>
                <w:left w:val="none" w:sz="0" w:space="0" w:color="auto"/>
                <w:bottom w:val="none" w:sz="0" w:space="0" w:color="auto"/>
                <w:right w:val="none" w:sz="0" w:space="0" w:color="auto"/>
              </w:divBdr>
            </w:div>
            <w:div w:id="69666067">
              <w:marLeft w:val="1155"/>
              <w:marRight w:val="0"/>
              <w:marTop w:val="0"/>
              <w:marBottom w:val="0"/>
              <w:divBdr>
                <w:top w:val="none" w:sz="0" w:space="0" w:color="auto"/>
                <w:left w:val="none" w:sz="0" w:space="0" w:color="auto"/>
                <w:bottom w:val="none" w:sz="0" w:space="0" w:color="auto"/>
                <w:right w:val="none" w:sz="0" w:space="0" w:color="auto"/>
              </w:divBdr>
            </w:div>
            <w:div w:id="723716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1588019">
      <w:bodyDiv w:val="1"/>
      <w:marLeft w:val="0"/>
      <w:marRight w:val="0"/>
      <w:marTop w:val="0"/>
      <w:marBottom w:val="0"/>
      <w:divBdr>
        <w:top w:val="none" w:sz="0" w:space="0" w:color="auto"/>
        <w:left w:val="none" w:sz="0" w:space="0" w:color="auto"/>
        <w:bottom w:val="none" w:sz="0" w:space="0" w:color="auto"/>
        <w:right w:val="none" w:sz="0" w:space="0" w:color="auto"/>
      </w:divBdr>
      <w:divsChild>
        <w:div w:id="836581961">
          <w:marLeft w:val="0"/>
          <w:marRight w:val="0"/>
          <w:marTop w:val="0"/>
          <w:marBottom w:val="0"/>
          <w:divBdr>
            <w:top w:val="none" w:sz="0" w:space="0" w:color="auto"/>
            <w:left w:val="none" w:sz="0" w:space="0" w:color="auto"/>
            <w:bottom w:val="none" w:sz="0" w:space="0" w:color="auto"/>
            <w:right w:val="none" w:sz="0" w:space="0" w:color="auto"/>
          </w:divBdr>
        </w:div>
        <w:div w:id="1890678285">
          <w:marLeft w:val="0"/>
          <w:marRight w:val="0"/>
          <w:marTop w:val="150"/>
          <w:marBottom w:val="0"/>
          <w:divBdr>
            <w:top w:val="none" w:sz="0" w:space="0" w:color="auto"/>
            <w:left w:val="none" w:sz="0" w:space="0" w:color="auto"/>
            <w:bottom w:val="none" w:sz="0" w:space="0" w:color="auto"/>
            <w:right w:val="none" w:sz="0" w:space="0" w:color="auto"/>
          </w:divBdr>
          <w:divsChild>
            <w:div w:id="692196853">
              <w:marLeft w:val="1155"/>
              <w:marRight w:val="0"/>
              <w:marTop w:val="0"/>
              <w:marBottom w:val="0"/>
              <w:divBdr>
                <w:top w:val="none" w:sz="0" w:space="0" w:color="auto"/>
                <w:left w:val="none" w:sz="0" w:space="0" w:color="auto"/>
                <w:bottom w:val="none" w:sz="0" w:space="0" w:color="auto"/>
                <w:right w:val="none" w:sz="0" w:space="0" w:color="auto"/>
              </w:divBdr>
            </w:div>
            <w:div w:id="1791362290">
              <w:marLeft w:val="1155"/>
              <w:marRight w:val="0"/>
              <w:marTop w:val="0"/>
              <w:marBottom w:val="0"/>
              <w:divBdr>
                <w:top w:val="none" w:sz="0" w:space="0" w:color="auto"/>
                <w:left w:val="none" w:sz="0" w:space="0" w:color="auto"/>
                <w:bottom w:val="none" w:sz="0" w:space="0" w:color="auto"/>
                <w:right w:val="none" w:sz="0" w:space="0" w:color="auto"/>
              </w:divBdr>
            </w:div>
            <w:div w:id="13275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044402">
      <w:bodyDiv w:val="1"/>
      <w:marLeft w:val="0"/>
      <w:marRight w:val="0"/>
      <w:marTop w:val="0"/>
      <w:marBottom w:val="0"/>
      <w:divBdr>
        <w:top w:val="none" w:sz="0" w:space="0" w:color="auto"/>
        <w:left w:val="none" w:sz="0" w:space="0" w:color="auto"/>
        <w:bottom w:val="none" w:sz="0" w:space="0" w:color="auto"/>
        <w:right w:val="none" w:sz="0" w:space="0" w:color="auto"/>
      </w:divBdr>
      <w:divsChild>
        <w:div w:id="884564250">
          <w:marLeft w:val="0"/>
          <w:marRight w:val="0"/>
          <w:marTop w:val="0"/>
          <w:marBottom w:val="0"/>
          <w:divBdr>
            <w:top w:val="none" w:sz="0" w:space="0" w:color="auto"/>
            <w:left w:val="none" w:sz="0" w:space="0" w:color="auto"/>
            <w:bottom w:val="none" w:sz="0" w:space="0" w:color="auto"/>
            <w:right w:val="none" w:sz="0" w:space="0" w:color="auto"/>
          </w:divBdr>
        </w:div>
        <w:div w:id="1619992942">
          <w:marLeft w:val="0"/>
          <w:marRight w:val="0"/>
          <w:marTop w:val="150"/>
          <w:marBottom w:val="0"/>
          <w:divBdr>
            <w:top w:val="none" w:sz="0" w:space="0" w:color="auto"/>
            <w:left w:val="none" w:sz="0" w:space="0" w:color="auto"/>
            <w:bottom w:val="none" w:sz="0" w:space="0" w:color="auto"/>
            <w:right w:val="none" w:sz="0" w:space="0" w:color="auto"/>
          </w:divBdr>
          <w:divsChild>
            <w:div w:id="833574220">
              <w:marLeft w:val="1155"/>
              <w:marRight w:val="0"/>
              <w:marTop w:val="0"/>
              <w:marBottom w:val="0"/>
              <w:divBdr>
                <w:top w:val="none" w:sz="0" w:space="0" w:color="auto"/>
                <w:left w:val="none" w:sz="0" w:space="0" w:color="auto"/>
                <w:bottom w:val="none" w:sz="0" w:space="0" w:color="auto"/>
                <w:right w:val="none" w:sz="0" w:space="0" w:color="auto"/>
              </w:divBdr>
            </w:div>
            <w:div w:id="1482653322">
              <w:marLeft w:val="1155"/>
              <w:marRight w:val="0"/>
              <w:marTop w:val="0"/>
              <w:marBottom w:val="0"/>
              <w:divBdr>
                <w:top w:val="none" w:sz="0" w:space="0" w:color="auto"/>
                <w:left w:val="none" w:sz="0" w:space="0" w:color="auto"/>
                <w:bottom w:val="none" w:sz="0" w:space="0" w:color="auto"/>
                <w:right w:val="none" w:sz="0" w:space="0" w:color="auto"/>
              </w:divBdr>
            </w:div>
            <w:div w:id="628979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358229">
      <w:bodyDiv w:val="1"/>
      <w:marLeft w:val="0"/>
      <w:marRight w:val="0"/>
      <w:marTop w:val="0"/>
      <w:marBottom w:val="0"/>
      <w:divBdr>
        <w:top w:val="none" w:sz="0" w:space="0" w:color="auto"/>
        <w:left w:val="none" w:sz="0" w:space="0" w:color="auto"/>
        <w:bottom w:val="none" w:sz="0" w:space="0" w:color="auto"/>
        <w:right w:val="none" w:sz="0" w:space="0" w:color="auto"/>
      </w:divBdr>
      <w:divsChild>
        <w:div w:id="2118332824">
          <w:marLeft w:val="0"/>
          <w:marRight w:val="0"/>
          <w:marTop w:val="0"/>
          <w:marBottom w:val="0"/>
          <w:divBdr>
            <w:top w:val="none" w:sz="0" w:space="0" w:color="auto"/>
            <w:left w:val="none" w:sz="0" w:space="0" w:color="auto"/>
            <w:bottom w:val="none" w:sz="0" w:space="0" w:color="auto"/>
            <w:right w:val="none" w:sz="0" w:space="0" w:color="auto"/>
          </w:divBdr>
        </w:div>
        <w:div w:id="1371607298">
          <w:marLeft w:val="0"/>
          <w:marRight w:val="0"/>
          <w:marTop w:val="150"/>
          <w:marBottom w:val="0"/>
          <w:divBdr>
            <w:top w:val="none" w:sz="0" w:space="0" w:color="auto"/>
            <w:left w:val="none" w:sz="0" w:space="0" w:color="auto"/>
            <w:bottom w:val="none" w:sz="0" w:space="0" w:color="auto"/>
            <w:right w:val="none" w:sz="0" w:space="0" w:color="auto"/>
          </w:divBdr>
          <w:divsChild>
            <w:div w:id="1163009415">
              <w:marLeft w:val="1155"/>
              <w:marRight w:val="0"/>
              <w:marTop w:val="0"/>
              <w:marBottom w:val="0"/>
              <w:divBdr>
                <w:top w:val="none" w:sz="0" w:space="0" w:color="auto"/>
                <w:left w:val="none" w:sz="0" w:space="0" w:color="auto"/>
                <w:bottom w:val="none" w:sz="0" w:space="0" w:color="auto"/>
                <w:right w:val="none" w:sz="0" w:space="0" w:color="auto"/>
              </w:divBdr>
            </w:div>
            <w:div w:id="1166245529">
              <w:marLeft w:val="1155"/>
              <w:marRight w:val="0"/>
              <w:marTop w:val="0"/>
              <w:marBottom w:val="0"/>
              <w:divBdr>
                <w:top w:val="none" w:sz="0" w:space="0" w:color="auto"/>
                <w:left w:val="none" w:sz="0" w:space="0" w:color="auto"/>
                <w:bottom w:val="none" w:sz="0" w:space="0" w:color="auto"/>
                <w:right w:val="none" w:sz="0" w:space="0" w:color="auto"/>
              </w:divBdr>
            </w:div>
            <w:div w:id="1771966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2972092">
      <w:bodyDiv w:val="1"/>
      <w:marLeft w:val="0"/>
      <w:marRight w:val="0"/>
      <w:marTop w:val="0"/>
      <w:marBottom w:val="0"/>
      <w:divBdr>
        <w:top w:val="none" w:sz="0" w:space="0" w:color="auto"/>
        <w:left w:val="none" w:sz="0" w:space="0" w:color="auto"/>
        <w:bottom w:val="none" w:sz="0" w:space="0" w:color="auto"/>
        <w:right w:val="none" w:sz="0" w:space="0" w:color="auto"/>
      </w:divBdr>
      <w:divsChild>
        <w:div w:id="1170171694">
          <w:marLeft w:val="0"/>
          <w:marRight w:val="0"/>
          <w:marTop w:val="0"/>
          <w:marBottom w:val="0"/>
          <w:divBdr>
            <w:top w:val="none" w:sz="0" w:space="0" w:color="auto"/>
            <w:left w:val="none" w:sz="0" w:space="0" w:color="auto"/>
            <w:bottom w:val="none" w:sz="0" w:space="0" w:color="auto"/>
            <w:right w:val="none" w:sz="0" w:space="0" w:color="auto"/>
          </w:divBdr>
        </w:div>
        <w:div w:id="1207449517">
          <w:marLeft w:val="0"/>
          <w:marRight w:val="0"/>
          <w:marTop w:val="150"/>
          <w:marBottom w:val="0"/>
          <w:divBdr>
            <w:top w:val="none" w:sz="0" w:space="0" w:color="auto"/>
            <w:left w:val="none" w:sz="0" w:space="0" w:color="auto"/>
            <w:bottom w:val="none" w:sz="0" w:space="0" w:color="auto"/>
            <w:right w:val="none" w:sz="0" w:space="0" w:color="auto"/>
          </w:divBdr>
          <w:divsChild>
            <w:div w:id="1099134009">
              <w:marLeft w:val="1155"/>
              <w:marRight w:val="0"/>
              <w:marTop w:val="0"/>
              <w:marBottom w:val="0"/>
              <w:divBdr>
                <w:top w:val="none" w:sz="0" w:space="0" w:color="auto"/>
                <w:left w:val="none" w:sz="0" w:space="0" w:color="auto"/>
                <w:bottom w:val="none" w:sz="0" w:space="0" w:color="auto"/>
                <w:right w:val="none" w:sz="0" w:space="0" w:color="auto"/>
              </w:divBdr>
            </w:div>
            <w:div w:id="1755123350">
              <w:marLeft w:val="1155"/>
              <w:marRight w:val="0"/>
              <w:marTop w:val="0"/>
              <w:marBottom w:val="0"/>
              <w:divBdr>
                <w:top w:val="none" w:sz="0" w:space="0" w:color="auto"/>
                <w:left w:val="none" w:sz="0" w:space="0" w:color="auto"/>
                <w:bottom w:val="none" w:sz="0" w:space="0" w:color="auto"/>
                <w:right w:val="none" w:sz="0" w:space="0" w:color="auto"/>
              </w:divBdr>
            </w:div>
            <w:div w:id="462844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284915">
      <w:bodyDiv w:val="1"/>
      <w:marLeft w:val="0"/>
      <w:marRight w:val="0"/>
      <w:marTop w:val="0"/>
      <w:marBottom w:val="0"/>
      <w:divBdr>
        <w:top w:val="none" w:sz="0" w:space="0" w:color="auto"/>
        <w:left w:val="none" w:sz="0" w:space="0" w:color="auto"/>
        <w:bottom w:val="none" w:sz="0" w:space="0" w:color="auto"/>
        <w:right w:val="none" w:sz="0" w:space="0" w:color="auto"/>
      </w:divBdr>
      <w:divsChild>
        <w:div w:id="1035350932">
          <w:marLeft w:val="0"/>
          <w:marRight w:val="0"/>
          <w:marTop w:val="0"/>
          <w:marBottom w:val="0"/>
          <w:divBdr>
            <w:top w:val="none" w:sz="0" w:space="0" w:color="auto"/>
            <w:left w:val="none" w:sz="0" w:space="0" w:color="auto"/>
            <w:bottom w:val="none" w:sz="0" w:space="0" w:color="auto"/>
            <w:right w:val="none" w:sz="0" w:space="0" w:color="auto"/>
          </w:divBdr>
        </w:div>
        <w:div w:id="1890919990">
          <w:marLeft w:val="0"/>
          <w:marRight w:val="0"/>
          <w:marTop w:val="150"/>
          <w:marBottom w:val="0"/>
          <w:divBdr>
            <w:top w:val="none" w:sz="0" w:space="0" w:color="auto"/>
            <w:left w:val="none" w:sz="0" w:space="0" w:color="auto"/>
            <w:bottom w:val="none" w:sz="0" w:space="0" w:color="auto"/>
            <w:right w:val="none" w:sz="0" w:space="0" w:color="auto"/>
          </w:divBdr>
          <w:divsChild>
            <w:div w:id="1980258318">
              <w:marLeft w:val="1155"/>
              <w:marRight w:val="0"/>
              <w:marTop w:val="0"/>
              <w:marBottom w:val="0"/>
              <w:divBdr>
                <w:top w:val="none" w:sz="0" w:space="0" w:color="auto"/>
                <w:left w:val="none" w:sz="0" w:space="0" w:color="auto"/>
                <w:bottom w:val="none" w:sz="0" w:space="0" w:color="auto"/>
                <w:right w:val="none" w:sz="0" w:space="0" w:color="auto"/>
              </w:divBdr>
            </w:div>
            <w:div w:id="1125737402">
              <w:marLeft w:val="1155"/>
              <w:marRight w:val="0"/>
              <w:marTop w:val="0"/>
              <w:marBottom w:val="0"/>
              <w:divBdr>
                <w:top w:val="none" w:sz="0" w:space="0" w:color="auto"/>
                <w:left w:val="none" w:sz="0" w:space="0" w:color="auto"/>
                <w:bottom w:val="none" w:sz="0" w:space="0" w:color="auto"/>
                <w:right w:val="none" w:sz="0" w:space="0" w:color="auto"/>
              </w:divBdr>
            </w:div>
            <w:div w:id="1865093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622306">
      <w:bodyDiv w:val="1"/>
      <w:marLeft w:val="0"/>
      <w:marRight w:val="0"/>
      <w:marTop w:val="0"/>
      <w:marBottom w:val="0"/>
      <w:divBdr>
        <w:top w:val="none" w:sz="0" w:space="0" w:color="auto"/>
        <w:left w:val="none" w:sz="0" w:space="0" w:color="auto"/>
        <w:bottom w:val="none" w:sz="0" w:space="0" w:color="auto"/>
        <w:right w:val="none" w:sz="0" w:space="0" w:color="auto"/>
      </w:divBdr>
    </w:div>
    <w:div w:id="2113697520">
      <w:bodyDiv w:val="1"/>
      <w:marLeft w:val="0"/>
      <w:marRight w:val="0"/>
      <w:marTop w:val="0"/>
      <w:marBottom w:val="0"/>
      <w:divBdr>
        <w:top w:val="none" w:sz="0" w:space="0" w:color="auto"/>
        <w:left w:val="none" w:sz="0" w:space="0" w:color="auto"/>
        <w:bottom w:val="none" w:sz="0" w:space="0" w:color="auto"/>
        <w:right w:val="none" w:sz="0" w:space="0" w:color="auto"/>
      </w:divBdr>
      <w:divsChild>
        <w:div w:id="2122609114">
          <w:marLeft w:val="0"/>
          <w:marRight w:val="0"/>
          <w:marTop w:val="0"/>
          <w:marBottom w:val="0"/>
          <w:divBdr>
            <w:top w:val="none" w:sz="0" w:space="0" w:color="auto"/>
            <w:left w:val="none" w:sz="0" w:space="0" w:color="auto"/>
            <w:bottom w:val="none" w:sz="0" w:space="0" w:color="auto"/>
            <w:right w:val="none" w:sz="0" w:space="0" w:color="auto"/>
          </w:divBdr>
        </w:div>
        <w:div w:id="1880624239">
          <w:marLeft w:val="0"/>
          <w:marRight w:val="0"/>
          <w:marTop w:val="150"/>
          <w:marBottom w:val="0"/>
          <w:divBdr>
            <w:top w:val="none" w:sz="0" w:space="0" w:color="auto"/>
            <w:left w:val="none" w:sz="0" w:space="0" w:color="auto"/>
            <w:bottom w:val="none" w:sz="0" w:space="0" w:color="auto"/>
            <w:right w:val="none" w:sz="0" w:space="0" w:color="auto"/>
          </w:divBdr>
          <w:divsChild>
            <w:div w:id="1766270698">
              <w:marLeft w:val="1155"/>
              <w:marRight w:val="0"/>
              <w:marTop w:val="0"/>
              <w:marBottom w:val="0"/>
              <w:divBdr>
                <w:top w:val="none" w:sz="0" w:space="0" w:color="auto"/>
                <w:left w:val="none" w:sz="0" w:space="0" w:color="auto"/>
                <w:bottom w:val="none" w:sz="0" w:space="0" w:color="auto"/>
                <w:right w:val="none" w:sz="0" w:space="0" w:color="auto"/>
              </w:divBdr>
            </w:div>
            <w:div w:id="1661692479">
              <w:marLeft w:val="1155"/>
              <w:marRight w:val="0"/>
              <w:marTop w:val="0"/>
              <w:marBottom w:val="0"/>
              <w:divBdr>
                <w:top w:val="none" w:sz="0" w:space="0" w:color="auto"/>
                <w:left w:val="none" w:sz="0" w:space="0" w:color="auto"/>
                <w:bottom w:val="none" w:sz="0" w:space="0" w:color="auto"/>
                <w:right w:val="none" w:sz="0" w:space="0" w:color="auto"/>
              </w:divBdr>
            </w:div>
            <w:div w:id="583760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14282">
      <w:bodyDiv w:val="1"/>
      <w:marLeft w:val="0"/>
      <w:marRight w:val="0"/>
      <w:marTop w:val="0"/>
      <w:marBottom w:val="0"/>
      <w:divBdr>
        <w:top w:val="none" w:sz="0" w:space="0" w:color="auto"/>
        <w:left w:val="none" w:sz="0" w:space="0" w:color="auto"/>
        <w:bottom w:val="none" w:sz="0" w:space="0" w:color="auto"/>
        <w:right w:val="none" w:sz="0" w:space="0" w:color="auto"/>
      </w:divBdr>
      <w:divsChild>
        <w:div w:id="1156383070">
          <w:marLeft w:val="0"/>
          <w:marRight w:val="0"/>
          <w:marTop w:val="0"/>
          <w:marBottom w:val="0"/>
          <w:divBdr>
            <w:top w:val="none" w:sz="0" w:space="0" w:color="auto"/>
            <w:left w:val="none" w:sz="0" w:space="0" w:color="auto"/>
            <w:bottom w:val="none" w:sz="0" w:space="0" w:color="auto"/>
            <w:right w:val="none" w:sz="0" w:space="0" w:color="auto"/>
          </w:divBdr>
        </w:div>
        <w:div w:id="1673797140">
          <w:marLeft w:val="0"/>
          <w:marRight w:val="0"/>
          <w:marTop w:val="150"/>
          <w:marBottom w:val="0"/>
          <w:divBdr>
            <w:top w:val="none" w:sz="0" w:space="0" w:color="auto"/>
            <w:left w:val="none" w:sz="0" w:space="0" w:color="auto"/>
            <w:bottom w:val="none" w:sz="0" w:space="0" w:color="auto"/>
            <w:right w:val="none" w:sz="0" w:space="0" w:color="auto"/>
          </w:divBdr>
          <w:divsChild>
            <w:div w:id="268239351">
              <w:marLeft w:val="1155"/>
              <w:marRight w:val="0"/>
              <w:marTop w:val="0"/>
              <w:marBottom w:val="0"/>
              <w:divBdr>
                <w:top w:val="none" w:sz="0" w:space="0" w:color="auto"/>
                <w:left w:val="none" w:sz="0" w:space="0" w:color="auto"/>
                <w:bottom w:val="none" w:sz="0" w:space="0" w:color="auto"/>
                <w:right w:val="none" w:sz="0" w:space="0" w:color="auto"/>
              </w:divBdr>
            </w:div>
            <w:div w:id="1968125458">
              <w:marLeft w:val="1155"/>
              <w:marRight w:val="0"/>
              <w:marTop w:val="0"/>
              <w:marBottom w:val="0"/>
              <w:divBdr>
                <w:top w:val="none" w:sz="0" w:space="0" w:color="auto"/>
                <w:left w:val="none" w:sz="0" w:space="0" w:color="auto"/>
                <w:bottom w:val="none" w:sz="0" w:space="0" w:color="auto"/>
                <w:right w:val="none" w:sz="0" w:space="0" w:color="auto"/>
              </w:divBdr>
            </w:div>
            <w:div w:id="1681659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4784633">
      <w:bodyDiv w:val="1"/>
      <w:marLeft w:val="0"/>
      <w:marRight w:val="0"/>
      <w:marTop w:val="0"/>
      <w:marBottom w:val="0"/>
      <w:divBdr>
        <w:top w:val="none" w:sz="0" w:space="0" w:color="auto"/>
        <w:left w:val="none" w:sz="0" w:space="0" w:color="auto"/>
        <w:bottom w:val="none" w:sz="0" w:space="0" w:color="auto"/>
        <w:right w:val="none" w:sz="0" w:space="0" w:color="auto"/>
      </w:divBdr>
      <w:divsChild>
        <w:div w:id="1222791221">
          <w:marLeft w:val="0"/>
          <w:marRight w:val="0"/>
          <w:marTop w:val="0"/>
          <w:marBottom w:val="0"/>
          <w:divBdr>
            <w:top w:val="none" w:sz="0" w:space="0" w:color="auto"/>
            <w:left w:val="none" w:sz="0" w:space="0" w:color="auto"/>
            <w:bottom w:val="none" w:sz="0" w:space="0" w:color="auto"/>
            <w:right w:val="none" w:sz="0" w:space="0" w:color="auto"/>
          </w:divBdr>
        </w:div>
        <w:div w:id="1728603870">
          <w:marLeft w:val="0"/>
          <w:marRight w:val="0"/>
          <w:marTop w:val="150"/>
          <w:marBottom w:val="0"/>
          <w:divBdr>
            <w:top w:val="none" w:sz="0" w:space="0" w:color="auto"/>
            <w:left w:val="none" w:sz="0" w:space="0" w:color="auto"/>
            <w:bottom w:val="none" w:sz="0" w:space="0" w:color="auto"/>
            <w:right w:val="none" w:sz="0" w:space="0" w:color="auto"/>
          </w:divBdr>
          <w:divsChild>
            <w:div w:id="1017780136">
              <w:marLeft w:val="1155"/>
              <w:marRight w:val="0"/>
              <w:marTop w:val="0"/>
              <w:marBottom w:val="0"/>
              <w:divBdr>
                <w:top w:val="none" w:sz="0" w:space="0" w:color="auto"/>
                <w:left w:val="none" w:sz="0" w:space="0" w:color="auto"/>
                <w:bottom w:val="none" w:sz="0" w:space="0" w:color="auto"/>
                <w:right w:val="none" w:sz="0" w:space="0" w:color="auto"/>
              </w:divBdr>
            </w:div>
            <w:div w:id="204997708">
              <w:marLeft w:val="1155"/>
              <w:marRight w:val="0"/>
              <w:marTop w:val="0"/>
              <w:marBottom w:val="0"/>
              <w:divBdr>
                <w:top w:val="none" w:sz="0" w:space="0" w:color="auto"/>
                <w:left w:val="none" w:sz="0" w:space="0" w:color="auto"/>
                <w:bottom w:val="none" w:sz="0" w:space="0" w:color="auto"/>
                <w:right w:val="none" w:sz="0" w:space="0" w:color="auto"/>
              </w:divBdr>
            </w:div>
            <w:div w:id="1455976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3847">
      <w:bodyDiv w:val="1"/>
      <w:marLeft w:val="0"/>
      <w:marRight w:val="0"/>
      <w:marTop w:val="0"/>
      <w:marBottom w:val="0"/>
      <w:divBdr>
        <w:top w:val="none" w:sz="0" w:space="0" w:color="auto"/>
        <w:left w:val="none" w:sz="0" w:space="0" w:color="auto"/>
        <w:bottom w:val="none" w:sz="0" w:space="0" w:color="auto"/>
        <w:right w:val="none" w:sz="0" w:space="0" w:color="auto"/>
      </w:divBdr>
      <w:divsChild>
        <w:div w:id="1464037913">
          <w:marLeft w:val="0"/>
          <w:marRight w:val="0"/>
          <w:marTop w:val="0"/>
          <w:marBottom w:val="0"/>
          <w:divBdr>
            <w:top w:val="none" w:sz="0" w:space="0" w:color="auto"/>
            <w:left w:val="none" w:sz="0" w:space="0" w:color="auto"/>
            <w:bottom w:val="none" w:sz="0" w:space="0" w:color="auto"/>
            <w:right w:val="none" w:sz="0" w:space="0" w:color="auto"/>
          </w:divBdr>
        </w:div>
        <w:div w:id="1144855187">
          <w:marLeft w:val="0"/>
          <w:marRight w:val="0"/>
          <w:marTop w:val="150"/>
          <w:marBottom w:val="0"/>
          <w:divBdr>
            <w:top w:val="none" w:sz="0" w:space="0" w:color="auto"/>
            <w:left w:val="none" w:sz="0" w:space="0" w:color="auto"/>
            <w:bottom w:val="none" w:sz="0" w:space="0" w:color="auto"/>
            <w:right w:val="none" w:sz="0" w:space="0" w:color="auto"/>
          </w:divBdr>
          <w:divsChild>
            <w:div w:id="2066490201">
              <w:marLeft w:val="1155"/>
              <w:marRight w:val="0"/>
              <w:marTop w:val="0"/>
              <w:marBottom w:val="0"/>
              <w:divBdr>
                <w:top w:val="none" w:sz="0" w:space="0" w:color="auto"/>
                <w:left w:val="none" w:sz="0" w:space="0" w:color="auto"/>
                <w:bottom w:val="none" w:sz="0" w:space="0" w:color="auto"/>
                <w:right w:val="none" w:sz="0" w:space="0" w:color="auto"/>
              </w:divBdr>
            </w:div>
            <w:div w:id="612827862">
              <w:marLeft w:val="1155"/>
              <w:marRight w:val="0"/>
              <w:marTop w:val="0"/>
              <w:marBottom w:val="0"/>
              <w:divBdr>
                <w:top w:val="none" w:sz="0" w:space="0" w:color="auto"/>
                <w:left w:val="none" w:sz="0" w:space="0" w:color="auto"/>
                <w:bottom w:val="none" w:sz="0" w:space="0" w:color="auto"/>
                <w:right w:val="none" w:sz="0" w:space="0" w:color="auto"/>
              </w:divBdr>
            </w:div>
            <w:div w:id="1117724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2848">
      <w:bodyDiv w:val="1"/>
      <w:marLeft w:val="0"/>
      <w:marRight w:val="0"/>
      <w:marTop w:val="0"/>
      <w:marBottom w:val="0"/>
      <w:divBdr>
        <w:top w:val="none" w:sz="0" w:space="0" w:color="auto"/>
        <w:left w:val="none" w:sz="0" w:space="0" w:color="auto"/>
        <w:bottom w:val="none" w:sz="0" w:space="0" w:color="auto"/>
        <w:right w:val="none" w:sz="0" w:space="0" w:color="auto"/>
      </w:divBdr>
      <w:divsChild>
        <w:div w:id="1998073915">
          <w:marLeft w:val="0"/>
          <w:marRight w:val="0"/>
          <w:marTop w:val="0"/>
          <w:marBottom w:val="0"/>
          <w:divBdr>
            <w:top w:val="none" w:sz="0" w:space="0" w:color="auto"/>
            <w:left w:val="none" w:sz="0" w:space="0" w:color="auto"/>
            <w:bottom w:val="none" w:sz="0" w:space="0" w:color="auto"/>
            <w:right w:val="none" w:sz="0" w:space="0" w:color="auto"/>
          </w:divBdr>
        </w:div>
        <w:div w:id="894585507">
          <w:marLeft w:val="0"/>
          <w:marRight w:val="0"/>
          <w:marTop w:val="150"/>
          <w:marBottom w:val="0"/>
          <w:divBdr>
            <w:top w:val="none" w:sz="0" w:space="0" w:color="auto"/>
            <w:left w:val="none" w:sz="0" w:space="0" w:color="auto"/>
            <w:bottom w:val="none" w:sz="0" w:space="0" w:color="auto"/>
            <w:right w:val="none" w:sz="0" w:space="0" w:color="auto"/>
          </w:divBdr>
          <w:divsChild>
            <w:div w:id="1628007867">
              <w:marLeft w:val="1155"/>
              <w:marRight w:val="0"/>
              <w:marTop w:val="0"/>
              <w:marBottom w:val="0"/>
              <w:divBdr>
                <w:top w:val="none" w:sz="0" w:space="0" w:color="auto"/>
                <w:left w:val="none" w:sz="0" w:space="0" w:color="auto"/>
                <w:bottom w:val="none" w:sz="0" w:space="0" w:color="auto"/>
                <w:right w:val="none" w:sz="0" w:space="0" w:color="auto"/>
              </w:divBdr>
            </w:div>
            <w:div w:id="1468819004">
              <w:marLeft w:val="1155"/>
              <w:marRight w:val="0"/>
              <w:marTop w:val="0"/>
              <w:marBottom w:val="0"/>
              <w:divBdr>
                <w:top w:val="none" w:sz="0" w:space="0" w:color="auto"/>
                <w:left w:val="none" w:sz="0" w:space="0" w:color="auto"/>
                <w:bottom w:val="none" w:sz="0" w:space="0" w:color="auto"/>
                <w:right w:val="none" w:sz="0" w:space="0" w:color="auto"/>
              </w:divBdr>
            </w:div>
            <w:div w:id="105809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5942">
      <w:bodyDiv w:val="1"/>
      <w:marLeft w:val="0"/>
      <w:marRight w:val="0"/>
      <w:marTop w:val="0"/>
      <w:marBottom w:val="0"/>
      <w:divBdr>
        <w:top w:val="none" w:sz="0" w:space="0" w:color="auto"/>
        <w:left w:val="none" w:sz="0" w:space="0" w:color="auto"/>
        <w:bottom w:val="none" w:sz="0" w:space="0" w:color="auto"/>
        <w:right w:val="none" w:sz="0" w:space="0" w:color="auto"/>
      </w:divBdr>
      <w:divsChild>
        <w:div w:id="885533679">
          <w:marLeft w:val="0"/>
          <w:marRight w:val="0"/>
          <w:marTop w:val="0"/>
          <w:marBottom w:val="0"/>
          <w:divBdr>
            <w:top w:val="none" w:sz="0" w:space="0" w:color="auto"/>
            <w:left w:val="none" w:sz="0" w:space="0" w:color="auto"/>
            <w:bottom w:val="none" w:sz="0" w:space="0" w:color="auto"/>
            <w:right w:val="none" w:sz="0" w:space="0" w:color="auto"/>
          </w:divBdr>
        </w:div>
        <w:div w:id="512380019">
          <w:marLeft w:val="0"/>
          <w:marRight w:val="0"/>
          <w:marTop w:val="150"/>
          <w:marBottom w:val="0"/>
          <w:divBdr>
            <w:top w:val="none" w:sz="0" w:space="0" w:color="auto"/>
            <w:left w:val="none" w:sz="0" w:space="0" w:color="auto"/>
            <w:bottom w:val="none" w:sz="0" w:space="0" w:color="auto"/>
            <w:right w:val="none" w:sz="0" w:space="0" w:color="auto"/>
          </w:divBdr>
          <w:divsChild>
            <w:div w:id="1857501585">
              <w:marLeft w:val="1155"/>
              <w:marRight w:val="0"/>
              <w:marTop w:val="0"/>
              <w:marBottom w:val="0"/>
              <w:divBdr>
                <w:top w:val="none" w:sz="0" w:space="0" w:color="auto"/>
                <w:left w:val="none" w:sz="0" w:space="0" w:color="auto"/>
                <w:bottom w:val="none" w:sz="0" w:space="0" w:color="auto"/>
                <w:right w:val="none" w:sz="0" w:space="0" w:color="auto"/>
              </w:divBdr>
            </w:div>
            <w:div w:id="367725780">
              <w:marLeft w:val="1155"/>
              <w:marRight w:val="0"/>
              <w:marTop w:val="0"/>
              <w:marBottom w:val="0"/>
              <w:divBdr>
                <w:top w:val="none" w:sz="0" w:space="0" w:color="auto"/>
                <w:left w:val="none" w:sz="0" w:space="0" w:color="auto"/>
                <w:bottom w:val="none" w:sz="0" w:space="0" w:color="auto"/>
                <w:right w:val="none" w:sz="0" w:space="0" w:color="auto"/>
              </w:divBdr>
            </w:div>
            <w:div w:id="100335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37197">
      <w:bodyDiv w:val="1"/>
      <w:marLeft w:val="0"/>
      <w:marRight w:val="0"/>
      <w:marTop w:val="0"/>
      <w:marBottom w:val="0"/>
      <w:divBdr>
        <w:top w:val="none" w:sz="0" w:space="0" w:color="auto"/>
        <w:left w:val="none" w:sz="0" w:space="0" w:color="auto"/>
        <w:bottom w:val="none" w:sz="0" w:space="0" w:color="auto"/>
        <w:right w:val="none" w:sz="0" w:space="0" w:color="auto"/>
      </w:divBdr>
      <w:divsChild>
        <w:div w:id="1086656902">
          <w:marLeft w:val="0"/>
          <w:marRight w:val="0"/>
          <w:marTop w:val="0"/>
          <w:marBottom w:val="0"/>
          <w:divBdr>
            <w:top w:val="none" w:sz="0" w:space="0" w:color="auto"/>
            <w:left w:val="none" w:sz="0" w:space="0" w:color="auto"/>
            <w:bottom w:val="none" w:sz="0" w:space="0" w:color="auto"/>
            <w:right w:val="none" w:sz="0" w:space="0" w:color="auto"/>
          </w:divBdr>
        </w:div>
        <w:div w:id="351492305">
          <w:marLeft w:val="0"/>
          <w:marRight w:val="0"/>
          <w:marTop w:val="150"/>
          <w:marBottom w:val="0"/>
          <w:divBdr>
            <w:top w:val="none" w:sz="0" w:space="0" w:color="auto"/>
            <w:left w:val="none" w:sz="0" w:space="0" w:color="auto"/>
            <w:bottom w:val="none" w:sz="0" w:space="0" w:color="auto"/>
            <w:right w:val="none" w:sz="0" w:space="0" w:color="auto"/>
          </w:divBdr>
          <w:divsChild>
            <w:div w:id="163327780">
              <w:marLeft w:val="1155"/>
              <w:marRight w:val="0"/>
              <w:marTop w:val="0"/>
              <w:marBottom w:val="0"/>
              <w:divBdr>
                <w:top w:val="none" w:sz="0" w:space="0" w:color="auto"/>
                <w:left w:val="none" w:sz="0" w:space="0" w:color="auto"/>
                <w:bottom w:val="none" w:sz="0" w:space="0" w:color="auto"/>
                <w:right w:val="none" w:sz="0" w:space="0" w:color="auto"/>
              </w:divBdr>
            </w:div>
            <w:div w:id="136186509">
              <w:marLeft w:val="1155"/>
              <w:marRight w:val="0"/>
              <w:marTop w:val="0"/>
              <w:marBottom w:val="0"/>
              <w:divBdr>
                <w:top w:val="none" w:sz="0" w:space="0" w:color="auto"/>
                <w:left w:val="none" w:sz="0" w:space="0" w:color="auto"/>
                <w:bottom w:val="none" w:sz="0" w:space="0" w:color="auto"/>
                <w:right w:val="none" w:sz="0" w:space="0" w:color="auto"/>
              </w:divBdr>
            </w:div>
            <w:div w:id="1306426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08424">
      <w:bodyDiv w:val="1"/>
      <w:marLeft w:val="0"/>
      <w:marRight w:val="0"/>
      <w:marTop w:val="0"/>
      <w:marBottom w:val="0"/>
      <w:divBdr>
        <w:top w:val="none" w:sz="0" w:space="0" w:color="auto"/>
        <w:left w:val="none" w:sz="0" w:space="0" w:color="auto"/>
        <w:bottom w:val="none" w:sz="0" w:space="0" w:color="auto"/>
        <w:right w:val="none" w:sz="0" w:space="0" w:color="auto"/>
      </w:divBdr>
      <w:divsChild>
        <w:div w:id="1796679599">
          <w:marLeft w:val="0"/>
          <w:marRight w:val="0"/>
          <w:marTop w:val="0"/>
          <w:marBottom w:val="0"/>
          <w:divBdr>
            <w:top w:val="none" w:sz="0" w:space="0" w:color="auto"/>
            <w:left w:val="none" w:sz="0" w:space="0" w:color="auto"/>
            <w:bottom w:val="none" w:sz="0" w:space="0" w:color="auto"/>
            <w:right w:val="none" w:sz="0" w:space="0" w:color="auto"/>
          </w:divBdr>
        </w:div>
        <w:div w:id="1187988858">
          <w:marLeft w:val="0"/>
          <w:marRight w:val="0"/>
          <w:marTop w:val="150"/>
          <w:marBottom w:val="0"/>
          <w:divBdr>
            <w:top w:val="none" w:sz="0" w:space="0" w:color="auto"/>
            <w:left w:val="none" w:sz="0" w:space="0" w:color="auto"/>
            <w:bottom w:val="none" w:sz="0" w:space="0" w:color="auto"/>
            <w:right w:val="none" w:sz="0" w:space="0" w:color="auto"/>
          </w:divBdr>
          <w:divsChild>
            <w:div w:id="595484964">
              <w:marLeft w:val="1155"/>
              <w:marRight w:val="0"/>
              <w:marTop w:val="0"/>
              <w:marBottom w:val="0"/>
              <w:divBdr>
                <w:top w:val="none" w:sz="0" w:space="0" w:color="auto"/>
                <w:left w:val="none" w:sz="0" w:space="0" w:color="auto"/>
                <w:bottom w:val="none" w:sz="0" w:space="0" w:color="auto"/>
                <w:right w:val="none" w:sz="0" w:space="0" w:color="auto"/>
              </w:divBdr>
            </w:div>
            <w:div w:id="1296570199">
              <w:marLeft w:val="1155"/>
              <w:marRight w:val="0"/>
              <w:marTop w:val="0"/>
              <w:marBottom w:val="0"/>
              <w:divBdr>
                <w:top w:val="none" w:sz="0" w:space="0" w:color="auto"/>
                <w:left w:val="none" w:sz="0" w:space="0" w:color="auto"/>
                <w:bottom w:val="none" w:sz="0" w:space="0" w:color="auto"/>
                <w:right w:val="none" w:sz="0" w:space="0" w:color="auto"/>
              </w:divBdr>
            </w:div>
            <w:div w:id="27535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4178">
      <w:bodyDiv w:val="1"/>
      <w:marLeft w:val="0"/>
      <w:marRight w:val="0"/>
      <w:marTop w:val="0"/>
      <w:marBottom w:val="0"/>
      <w:divBdr>
        <w:top w:val="none" w:sz="0" w:space="0" w:color="auto"/>
        <w:left w:val="none" w:sz="0" w:space="0" w:color="auto"/>
        <w:bottom w:val="none" w:sz="0" w:space="0" w:color="auto"/>
        <w:right w:val="none" w:sz="0" w:space="0" w:color="auto"/>
      </w:divBdr>
      <w:divsChild>
        <w:div w:id="457646184">
          <w:marLeft w:val="0"/>
          <w:marRight w:val="0"/>
          <w:marTop w:val="0"/>
          <w:marBottom w:val="0"/>
          <w:divBdr>
            <w:top w:val="none" w:sz="0" w:space="0" w:color="auto"/>
            <w:left w:val="none" w:sz="0" w:space="0" w:color="auto"/>
            <w:bottom w:val="none" w:sz="0" w:space="0" w:color="auto"/>
            <w:right w:val="none" w:sz="0" w:space="0" w:color="auto"/>
          </w:divBdr>
        </w:div>
        <w:div w:id="1721972046">
          <w:marLeft w:val="0"/>
          <w:marRight w:val="0"/>
          <w:marTop w:val="150"/>
          <w:marBottom w:val="0"/>
          <w:divBdr>
            <w:top w:val="none" w:sz="0" w:space="0" w:color="auto"/>
            <w:left w:val="none" w:sz="0" w:space="0" w:color="auto"/>
            <w:bottom w:val="none" w:sz="0" w:space="0" w:color="auto"/>
            <w:right w:val="none" w:sz="0" w:space="0" w:color="auto"/>
          </w:divBdr>
          <w:divsChild>
            <w:div w:id="1464927345">
              <w:marLeft w:val="1155"/>
              <w:marRight w:val="0"/>
              <w:marTop w:val="0"/>
              <w:marBottom w:val="0"/>
              <w:divBdr>
                <w:top w:val="none" w:sz="0" w:space="0" w:color="auto"/>
                <w:left w:val="none" w:sz="0" w:space="0" w:color="auto"/>
                <w:bottom w:val="none" w:sz="0" w:space="0" w:color="auto"/>
                <w:right w:val="none" w:sz="0" w:space="0" w:color="auto"/>
              </w:divBdr>
            </w:div>
            <w:div w:id="1596091503">
              <w:marLeft w:val="1155"/>
              <w:marRight w:val="0"/>
              <w:marTop w:val="0"/>
              <w:marBottom w:val="0"/>
              <w:divBdr>
                <w:top w:val="none" w:sz="0" w:space="0" w:color="auto"/>
                <w:left w:val="none" w:sz="0" w:space="0" w:color="auto"/>
                <w:bottom w:val="none" w:sz="0" w:space="0" w:color="auto"/>
                <w:right w:val="none" w:sz="0" w:space="0" w:color="auto"/>
              </w:divBdr>
            </w:div>
            <w:div w:id="28963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1220">
      <w:bodyDiv w:val="1"/>
      <w:marLeft w:val="0"/>
      <w:marRight w:val="0"/>
      <w:marTop w:val="0"/>
      <w:marBottom w:val="0"/>
      <w:divBdr>
        <w:top w:val="none" w:sz="0" w:space="0" w:color="auto"/>
        <w:left w:val="none" w:sz="0" w:space="0" w:color="auto"/>
        <w:bottom w:val="none" w:sz="0" w:space="0" w:color="auto"/>
        <w:right w:val="none" w:sz="0" w:space="0" w:color="auto"/>
      </w:divBdr>
      <w:divsChild>
        <w:div w:id="1641349285">
          <w:marLeft w:val="0"/>
          <w:marRight w:val="0"/>
          <w:marTop w:val="0"/>
          <w:marBottom w:val="0"/>
          <w:divBdr>
            <w:top w:val="none" w:sz="0" w:space="0" w:color="auto"/>
            <w:left w:val="none" w:sz="0" w:space="0" w:color="auto"/>
            <w:bottom w:val="none" w:sz="0" w:space="0" w:color="auto"/>
            <w:right w:val="none" w:sz="0" w:space="0" w:color="auto"/>
          </w:divBdr>
        </w:div>
        <w:div w:id="1407263853">
          <w:marLeft w:val="0"/>
          <w:marRight w:val="0"/>
          <w:marTop w:val="150"/>
          <w:marBottom w:val="0"/>
          <w:divBdr>
            <w:top w:val="none" w:sz="0" w:space="0" w:color="auto"/>
            <w:left w:val="none" w:sz="0" w:space="0" w:color="auto"/>
            <w:bottom w:val="none" w:sz="0" w:space="0" w:color="auto"/>
            <w:right w:val="none" w:sz="0" w:space="0" w:color="auto"/>
          </w:divBdr>
          <w:divsChild>
            <w:div w:id="454176620">
              <w:marLeft w:val="1155"/>
              <w:marRight w:val="0"/>
              <w:marTop w:val="0"/>
              <w:marBottom w:val="0"/>
              <w:divBdr>
                <w:top w:val="none" w:sz="0" w:space="0" w:color="auto"/>
                <w:left w:val="none" w:sz="0" w:space="0" w:color="auto"/>
                <w:bottom w:val="none" w:sz="0" w:space="0" w:color="auto"/>
                <w:right w:val="none" w:sz="0" w:space="0" w:color="auto"/>
              </w:divBdr>
            </w:div>
            <w:div w:id="1573000682">
              <w:marLeft w:val="1155"/>
              <w:marRight w:val="0"/>
              <w:marTop w:val="0"/>
              <w:marBottom w:val="0"/>
              <w:divBdr>
                <w:top w:val="none" w:sz="0" w:space="0" w:color="auto"/>
                <w:left w:val="none" w:sz="0" w:space="0" w:color="auto"/>
                <w:bottom w:val="none" w:sz="0" w:space="0" w:color="auto"/>
                <w:right w:val="none" w:sz="0" w:space="0" w:color="auto"/>
              </w:divBdr>
            </w:div>
            <w:div w:id="797526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554823">
      <w:bodyDiv w:val="1"/>
      <w:marLeft w:val="0"/>
      <w:marRight w:val="0"/>
      <w:marTop w:val="0"/>
      <w:marBottom w:val="0"/>
      <w:divBdr>
        <w:top w:val="none" w:sz="0" w:space="0" w:color="auto"/>
        <w:left w:val="none" w:sz="0" w:space="0" w:color="auto"/>
        <w:bottom w:val="none" w:sz="0" w:space="0" w:color="auto"/>
        <w:right w:val="none" w:sz="0" w:space="0" w:color="auto"/>
      </w:divBdr>
      <w:divsChild>
        <w:div w:id="1319387748">
          <w:marLeft w:val="0"/>
          <w:marRight w:val="0"/>
          <w:marTop w:val="0"/>
          <w:marBottom w:val="0"/>
          <w:divBdr>
            <w:top w:val="none" w:sz="0" w:space="0" w:color="auto"/>
            <w:left w:val="none" w:sz="0" w:space="0" w:color="auto"/>
            <w:bottom w:val="none" w:sz="0" w:space="0" w:color="auto"/>
            <w:right w:val="none" w:sz="0" w:space="0" w:color="auto"/>
          </w:divBdr>
        </w:div>
        <w:div w:id="2100636488">
          <w:marLeft w:val="0"/>
          <w:marRight w:val="0"/>
          <w:marTop w:val="150"/>
          <w:marBottom w:val="0"/>
          <w:divBdr>
            <w:top w:val="none" w:sz="0" w:space="0" w:color="auto"/>
            <w:left w:val="none" w:sz="0" w:space="0" w:color="auto"/>
            <w:bottom w:val="none" w:sz="0" w:space="0" w:color="auto"/>
            <w:right w:val="none" w:sz="0" w:space="0" w:color="auto"/>
          </w:divBdr>
          <w:divsChild>
            <w:div w:id="2097551932">
              <w:marLeft w:val="1155"/>
              <w:marRight w:val="0"/>
              <w:marTop w:val="0"/>
              <w:marBottom w:val="0"/>
              <w:divBdr>
                <w:top w:val="none" w:sz="0" w:space="0" w:color="auto"/>
                <w:left w:val="none" w:sz="0" w:space="0" w:color="auto"/>
                <w:bottom w:val="none" w:sz="0" w:space="0" w:color="auto"/>
                <w:right w:val="none" w:sz="0" w:space="0" w:color="auto"/>
              </w:divBdr>
            </w:div>
            <w:div w:id="2041004563">
              <w:marLeft w:val="1155"/>
              <w:marRight w:val="0"/>
              <w:marTop w:val="0"/>
              <w:marBottom w:val="0"/>
              <w:divBdr>
                <w:top w:val="none" w:sz="0" w:space="0" w:color="auto"/>
                <w:left w:val="none" w:sz="0" w:space="0" w:color="auto"/>
                <w:bottom w:val="none" w:sz="0" w:space="0" w:color="auto"/>
                <w:right w:val="none" w:sz="0" w:space="0" w:color="auto"/>
              </w:divBdr>
            </w:div>
            <w:div w:id="14890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11507">
      <w:bodyDiv w:val="1"/>
      <w:marLeft w:val="0"/>
      <w:marRight w:val="0"/>
      <w:marTop w:val="0"/>
      <w:marBottom w:val="0"/>
      <w:divBdr>
        <w:top w:val="none" w:sz="0" w:space="0" w:color="auto"/>
        <w:left w:val="none" w:sz="0" w:space="0" w:color="auto"/>
        <w:bottom w:val="none" w:sz="0" w:space="0" w:color="auto"/>
        <w:right w:val="none" w:sz="0" w:space="0" w:color="auto"/>
      </w:divBdr>
      <w:divsChild>
        <w:div w:id="1808619895">
          <w:marLeft w:val="0"/>
          <w:marRight w:val="0"/>
          <w:marTop w:val="0"/>
          <w:marBottom w:val="0"/>
          <w:divBdr>
            <w:top w:val="none" w:sz="0" w:space="0" w:color="auto"/>
            <w:left w:val="none" w:sz="0" w:space="0" w:color="auto"/>
            <w:bottom w:val="none" w:sz="0" w:space="0" w:color="auto"/>
            <w:right w:val="none" w:sz="0" w:space="0" w:color="auto"/>
          </w:divBdr>
        </w:div>
        <w:div w:id="1385526300">
          <w:marLeft w:val="0"/>
          <w:marRight w:val="0"/>
          <w:marTop w:val="150"/>
          <w:marBottom w:val="0"/>
          <w:divBdr>
            <w:top w:val="none" w:sz="0" w:space="0" w:color="auto"/>
            <w:left w:val="none" w:sz="0" w:space="0" w:color="auto"/>
            <w:bottom w:val="none" w:sz="0" w:space="0" w:color="auto"/>
            <w:right w:val="none" w:sz="0" w:space="0" w:color="auto"/>
          </w:divBdr>
          <w:divsChild>
            <w:div w:id="1862628438">
              <w:marLeft w:val="1155"/>
              <w:marRight w:val="0"/>
              <w:marTop w:val="0"/>
              <w:marBottom w:val="0"/>
              <w:divBdr>
                <w:top w:val="none" w:sz="0" w:space="0" w:color="auto"/>
                <w:left w:val="none" w:sz="0" w:space="0" w:color="auto"/>
                <w:bottom w:val="none" w:sz="0" w:space="0" w:color="auto"/>
                <w:right w:val="none" w:sz="0" w:space="0" w:color="auto"/>
              </w:divBdr>
            </w:div>
            <w:div w:id="723799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3331">
      <w:bodyDiv w:val="1"/>
      <w:marLeft w:val="0"/>
      <w:marRight w:val="0"/>
      <w:marTop w:val="0"/>
      <w:marBottom w:val="0"/>
      <w:divBdr>
        <w:top w:val="none" w:sz="0" w:space="0" w:color="auto"/>
        <w:left w:val="none" w:sz="0" w:space="0" w:color="auto"/>
        <w:bottom w:val="none" w:sz="0" w:space="0" w:color="auto"/>
        <w:right w:val="none" w:sz="0" w:space="0" w:color="auto"/>
      </w:divBdr>
      <w:divsChild>
        <w:div w:id="1798139287">
          <w:marLeft w:val="0"/>
          <w:marRight w:val="0"/>
          <w:marTop w:val="0"/>
          <w:marBottom w:val="0"/>
          <w:divBdr>
            <w:top w:val="none" w:sz="0" w:space="0" w:color="auto"/>
            <w:left w:val="none" w:sz="0" w:space="0" w:color="auto"/>
            <w:bottom w:val="none" w:sz="0" w:space="0" w:color="auto"/>
            <w:right w:val="none" w:sz="0" w:space="0" w:color="auto"/>
          </w:divBdr>
        </w:div>
        <w:div w:id="107899768">
          <w:marLeft w:val="0"/>
          <w:marRight w:val="0"/>
          <w:marTop w:val="150"/>
          <w:marBottom w:val="0"/>
          <w:divBdr>
            <w:top w:val="none" w:sz="0" w:space="0" w:color="auto"/>
            <w:left w:val="none" w:sz="0" w:space="0" w:color="auto"/>
            <w:bottom w:val="none" w:sz="0" w:space="0" w:color="auto"/>
            <w:right w:val="none" w:sz="0" w:space="0" w:color="auto"/>
          </w:divBdr>
          <w:divsChild>
            <w:div w:id="171143128">
              <w:marLeft w:val="1155"/>
              <w:marRight w:val="0"/>
              <w:marTop w:val="0"/>
              <w:marBottom w:val="0"/>
              <w:divBdr>
                <w:top w:val="none" w:sz="0" w:space="0" w:color="auto"/>
                <w:left w:val="none" w:sz="0" w:space="0" w:color="auto"/>
                <w:bottom w:val="none" w:sz="0" w:space="0" w:color="auto"/>
                <w:right w:val="none" w:sz="0" w:space="0" w:color="auto"/>
              </w:divBdr>
            </w:div>
            <w:div w:id="1710258263">
              <w:marLeft w:val="1155"/>
              <w:marRight w:val="0"/>
              <w:marTop w:val="0"/>
              <w:marBottom w:val="0"/>
              <w:divBdr>
                <w:top w:val="none" w:sz="0" w:space="0" w:color="auto"/>
                <w:left w:val="none" w:sz="0" w:space="0" w:color="auto"/>
                <w:bottom w:val="none" w:sz="0" w:space="0" w:color="auto"/>
                <w:right w:val="none" w:sz="0" w:space="0" w:color="auto"/>
              </w:divBdr>
            </w:div>
            <w:div w:id="1047996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745495">
      <w:bodyDiv w:val="1"/>
      <w:marLeft w:val="0"/>
      <w:marRight w:val="0"/>
      <w:marTop w:val="0"/>
      <w:marBottom w:val="0"/>
      <w:divBdr>
        <w:top w:val="none" w:sz="0" w:space="0" w:color="auto"/>
        <w:left w:val="none" w:sz="0" w:space="0" w:color="auto"/>
        <w:bottom w:val="none" w:sz="0" w:space="0" w:color="auto"/>
        <w:right w:val="none" w:sz="0" w:space="0" w:color="auto"/>
      </w:divBdr>
      <w:divsChild>
        <w:div w:id="672146134">
          <w:marLeft w:val="0"/>
          <w:marRight w:val="0"/>
          <w:marTop w:val="0"/>
          <w:marBottom w:val="0"/>
          <w:divBdr>
            <w:top w:val="none" w:sz="0" w:space="0" w:color="auto"/>
            <w:left w:val="none" w:sz="0" w:space="0" w:color="auto"/>
            <w:bottom w:val="none" w:sz="0" w:space="0" w:color="auto"/>
            <w:right w:val="none" w:sz="0" w:space="0" w:color="auto"/>
          </w:divBdr>
        </w:div>
        <w:div w:id="177961706">
          <w:marLeft w:val="0"/>
          <w:marRight w:val="0"/>
          <w:marTop w:val="150"/>
          <w:marBottom w:val="0"/>
          <w:divBdr>
            <w:top w:val="none" w:sz="0" w:space="0" w:color="auto"/>
            <w:left w:val="none" w:sz="0" w:space="0" w:color="auto"/>
            <w:bottom w:val="none" w:sz="0" w:space="0" w:color="auto"/>
            <w:right w:val="none" w:sz="0" w:space="0" w:color="auto"/>
          </w:divBdr>
          <w:divsChild>
            <w:div w:id="1063604087">
              <w:marLeft w:val="1155"/>
              <w:marRight w:val="0"/>
              <w:marTop w:val="0"/>
              <w:marBottom w:val="0"/>
              <w:divBdr>
                <w:top w:val="none" w:sz="0" w:space="0" w:color="auto"/>
                <w:left w:val="none" w:sz="0" w:space="0" w:color="auto"/>
                <w:bottom w:val="none" w:sz="0" w:space="0" w:color="auto"/>
                <w:right w:val="none" w:sz="0" w:space="0" w:color="auto"/>
              </w:divBdr>
            </w:div>
            <w:div w:id="454560627">
              <w:marLeft w:val="1155"/>
              <w:marRight w:val="0"/>
              <w:marTop w:val="0"/>
              <w:marBottom w:val="0"/>
              <w:divBdr>
                <w:top w:val="none" w:sz="0" w:space="0" w:color="auto"/>
                <w:left w:val="none" w:sz="0" w:space="0" w:color="auto"/>
                <w:bottom w:val="none" w:sz="0" w:space="0" w:color="auto"/>
                <w:right w:val="none" w:sz="0" w:space="0" w:color="auto"/>
              </w:divBdr>
            </w:div>
            <w:div w:id="1381054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370002">
      <w:bodyDiv w:val="1"/>
      <w:marLeft w:val="0"/>
      <w:marRight w:val="0"/>
      <w:marTop w:val="0"/>
      <w:marBottom w:val="0"/>
      <w:divBdr>
        <w:top w:val="none" w:sz="0" w:space="0" w:color="auto"/>
        <w:left w:val="none" w:sz="0" w:space="0" w:color="auto"/>
        <w:bottom w:val="none" w:sz="0" w:space="0" w:color="auto"/>
        <w:right w:val="none" w:sz="0" w:space="0" w:color="auto"/>
      </w:divBdr>
      <w:divsChild>
        <w:div w:id="77480593">
          <w:marLeft w:val="0"/>
          <w:marRight w:val="0"/>
          <w:marTop w:val="0"/>
          <w:marBottom w:val="0"/>
          <w:divBdr>
            <w:top w:val="none" w:sz="0" w:space="0" w:color="auto"/>
            <w:left w:val="none" w:sz="0" w:space="0" w:color="auto"/>
            <w:bottom w:val="none" w:sz="0" w:space="0" w:color="auto"/>
            <w:right w:val="none" w:sz="0" w:space="0" w:color="auto"/>
          </w:divBdr>
        </w:div>
        <w:div w:id="1949893225">
          <w:marLeft w:val="0"/>
          <w:marRight w:val="0"/>
          <w:marTop w:val="150"/>
          <w:marBottom w:val="0"/>
          <w:divBdr>
            <w:top w:val="none" w:sz="0" w:space="0" w:color="auto"/>
            <w:left w:val="none" w:sz="0" w:space="0" w:color="auto"/>
            <w:bottom w:val="none" w:sz="0" w:space="0" w:color="auto"/>
            <w:right w:val="none" w:sz="0" w:space="0" w:color="auto"/>
          </w:divBdr>
          <w:divsChild>
            <w:div w:id="303199518">
              <w:marLeft w:val="1155"/>
              <w:marRight w:val="0"/>
              <w:marTop w:val="0"/>
              <w:marBottom w:val="0"/>
              <w:divBdr>
                <w:top w:val="none" w:sz="0" w:space="0" w:color="auto"/>
                <w:left w:val="none" w:sz="0" w:space="0" w:color="auto"/>
                <w:bottom w:val="none" w:sz="0" w:space="0" w:color="auto"/>
                <w:right w:val="none" w:sz="0" w:space="0" w:color="auto"/>
              </w:divBdr>
            </w:div>
            <w:div w:id="633830929">
              <w:marLeft w:val="1155"/>
              <w:marRight w:val="0"/>
              <w:marTop w:val="0"/>
              <w:marBottom w:val="0"/>
              <w:divBdr>
                <w:top w:val="none" w:sz="0" w:space="0" w:color="auto"/>
                <w:left w:val="none" w:sz="0" w:space="0" w:color="auto"/>
                <w:bottom w:val="none" w:sz="0" w:space="0" w:color="auto"/>
                <w:right w:val="none" w:sz="0" w:space="0" w:color="auto"/>
              </w:divBdr>
            </w:div>
            <w:div w:id="233468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448387">
      <w:bodyDiv w:val="1"/>
      <w:marLeft w:val="0"/>
      <w:marRight w:val="0"/>
      <w:marTop w:val="0"/>
      <w:marBottom w:val="0"/>
      <w:divBdr>
        <w:top w:val="none" w:sz="0" w:space="0" w:color="auto"/>
        <w:left w:val="none" w:sz="0" w:space="0" w:color="auto"/>
        <w:bottom w:val="none" w:sz="0" w:space="0" w:color="auto"/>
        <w:right w:val="none" w:sz="0" w:space="0" w:color="auto"/>
      </w:divBdr>
      <w:divsChild>
        <w:div w:id="1940258841">
          <w:marLeft w:val="0"/>
          <w:marRight w:val="0"/>
          <w:marTop w:val="0"/>
          <w:marBottom w:val="0"/>
          <w:divBdr>
            <w:top w:val="none" w:sz="0" w:space="0" w:color="auto"/>
            <w:left w:val="none" w:sz="0" w:space="0" w:color="auto"/>
            <w:bottom w:val="none" w:sz="0" w:space="0" w:color="auto"/>
            <w:right w:val="none" w:sz="0" w:space="0" w:color="auto"/>
          </w:divBdr>
        </w:div>
        <w:div w:id="1250456858">
          <w:marLeft w:val="0"/>
          <w:marRight w:val="0"/>
          <w:marTop w:val="150"/>
          <w:marBottom w:val="0"/>
          <w:divBdr>
            <w:top w:val="none" w:sz="0" w:space="0" w:color="auto"/>
            <w:left w:val="none" w:sz="0" w:space="0" w:color="auto"/>
            <w:bottom w:val="none" w:sz="0" w:space="0" w:color="auto"/>
            <w:right w:val="none" w:sz="0" w:space="0" w:color="auto"/>
          </w:divBdr>
          <w:divsChild>
            <w:div w:id="615715129">
              <w:marLeft w:val="1155"/>
              <w:marRight w:val="0"/>
              <w:marTop w:val="0"/>
              <w:marBottom w:val="0"/>
              <w:divBdr>
                <w:top w:val="none" w:sz="0" w:space="0" w:color="auto"/>
                <w:left w:val="none" w:sz="0" w:space="0" w:color="auto"/>
                <w:bottom w:val="none" w:sz="0" w:space="0" w:color="auto"/>
                <w:right w:val="none" w:sz="0" w:space="0" w:color="auto"/>
              </w:divBdr>
            </w:div>
            <w:div w:id="1411195513">
              <w:marLeft w:val="1155"/>
              <w:marRight w:val="0"/>
              <w:marTop w:val="0"/>
              <w:marBottom w:val="0"/>
              <w:divBdr>
                <w:top w:val="none" w:sz="0" w:space="0" w:color="auto"/>
                <w:left w:val="none" w:sz="0" w:space="0" w:color="auto"/>
                <w:bottom w:val="none" w:sz="0" w:space="0" w:color="auto"/>
                <w:right w:val="none" w:sz="0" w:space="0" w:color="auto"/>
              </w:divBdr>
            </w:div>
            <w:div w:id="153033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19913107">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05679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3770">
      <w:bodyDiv w:val="1"/>
      <w:marLeft w:val="0"/>
      <w:marRight w:val="0"/>
      <w:marTop w:val="0"/>
      <w:marBottom w:val="0"/>
      <w:divBdr>
        <w:top w:val="none" w:sz="0" w:space="0" w:color="auto"/>
        <w:left w:val="none" w:sz="0" w:space="0" w:color="auto"/>
        <w:bottom w:val="none" w:sz="0" w:space="0" w:color="auto"/>
        <w:right w:val="none" w:sz="0" w:space="0" w:color="auto"/>
      </w:divBdr>
      <w:divsChild>
        <w:div w:id="1736245704">
          <w:marLeft w:val="0"/>
          <w:marRight w:val="0"/>
          <w:marTop w:val="0"/>
          <w:marBottom w:val="0"/>
          <w:divBdr>
            <w:top w:val="none" w:sz="0" w:space="0" w:color="auto"/>
            <w:left w:val="none" w:sz="0" w:space="0" w:color="auto"/>
            <w:bottom w:val="none" w:sz="0" w:space="0" w:color="auto"/>
            <w:right w:val="none" w:sz="0" w:space="0" w:color="auto"/>
          </w:divBdr>
        </w:div>
        <w:div w:id="535626819">
          <w:marLeft w:val="0"/>
          <w:marRight w:val="0"/>
          <w:marTop w:val="150"/>
          <w:marBottom w:val="0"/>
          <w:divBdr>
            <w:top w:val="none" w:sz="0" w:space="0" w:color="auto"/>
            <w:left w:val="none" w:sz="0" w:space="0" w:color="auto"/>
            <w:bottom w:val="none" w:sz="0" w:space="0" w:color="auto"/>
            <w:right w:val="none" w:sz="0" w:space="0" w:color="auto"/>
          </w:divBdr>
          <w:divsChild>
            <w:div w:id="115107208">
              <w:marLeft w:val="1155"/>
              <w:marRight w:val="0"/>
              <w:marTop w:val="0"/>
              <w:marBottom w:val="0"/>
              <w:divBdr>
                <w:top w:val="none" w:sz="0" w:space="0" w:color="auto"/>
                <w:left w:val="none" w:sz="0" w:space="0" w:color="auto"/>
                <w:bottom w:val="none" w:sz="0" w:space="0" w:color="auto"/>
                <w:right w:val="none" w:sz="0" w:space="0" w:color="auto"/>
              </w:divBdr>
            </w:div>
            <w:div w:id="1188107462">
              <w:marLeft w:val="1155"/>
              <w:marRight w:val="0"/>
              <w:marTop w:val="0"/>
              <w:marBottom w:val="0"/>
              <w:divBdr>
                <w:top w:val="none" w:sz="0" w:space="0" w:color="auto"/>
                <w:left w:val="none" w:sz="0" w:space="0" w:color="auto"/>
                <w:bottom w:val="none" w:sz="0" w:space="0" w:color="auto"/>
                <w:right w:val="none" w:sz="0" w:space="0" w:color="auto"/>
              </w:divBdr>
            </w:div>
            <w:div w:id="2074816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7197">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368051">
      <w:bodyDiv w:val="1"/>
      <w:marLeft w:val="0"/>
      <w:marRight w:val="0"/>
      <w:marTop w:val="0"/>
      <w:marBottom w:val="0"/>
      <w:divBdr>
        <w:top w:val="none" w:sz="0" w:space="0" w:color="auto"/>
        <w:left w:val="none" w:sz="0" w:space="0" w:color="auto"/>
        <w:bottom w:val="none" w:sz="0" w:space="0" w:color="auto"/>
        <w:right w:val="none" w:sz="0" w:space="0" w:color="auto"/>
      </w:divBdr>
      <w:divsChild>
        <w:div w:id="220865507">
          <w:marLeft w:val="0"/>
          <w:marRight w:val="0"/>
          <w:marTop w:val="0"/>
          <w:marBottom w:val="0"/>
          <w:divBdr>
            <w:top w:val="none" w:sz="0" w:space="0" w:color="auto"/>
            <w:left w:val="none" w:sz="0" w:space="0" w:color="auto"/>
            <w:bottom w:val="none" w:sz="0" w:space="0" w:color="auto"/>
            <w:right w:val="none" w:sz="0" w:space="0" w:color="auto"/>
          </w:divBdr>
        </w:div>
        <w:div w:id="364645810">
          <w:marLeft w:val="0"/>
          <w:marRight w:val="0"/>
          <w:marTop w:val="150"/>
          <w:marBottom w:val="0"/>
          <w:divBdr>
            <w:top w:val="none" w:sz="0" w:space="0" w:color="auto"/>
            <w:left w:val="none" w:sz="0" w:space="0" w:color="auto"/>
            <w:bottom w:val="none" w:sz="0" w:space="0" w:color="auto"/>
            <w:right w:val="none" w:sz="0" w:space="0" w:color="auto"/>
          </w:divBdr>
          <w:divsChild>
            <w:div w:id="923221547">
              <w:marLeft w:val="1155"/>
              <w:marRight w:val="0"/>
              <w:marTop w:val="0"/>
              <w:marBottom w:val="0"/>
              <w:divBdr>
                <w:top w:val="none" w:sz="0" w:space="0" w:color="auto"/>
                <w:left w:val="none" w:sz="0" w:space="0" w:color="auto"/>
                <w:bottom w:val="none" w:sz="0" w:space="0" w:color="auto"/>
                <w:right w:val="none" w:sz="0" w:space="0" w:color="auto"/>
              </w:divBdr>
            </w:div>
            <w:div w:id="33635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531">
      <w:bodyDiv w:val="1"/>
      <w:marLeft w:val="0"/>
      <w:marRight w:val="0"/>
      <w:marTop w:val="0"/>
      <w:marBottom w:val="0"/>
      <w:divBdr>
        <w:top w:val="none" w:sz="0" w:space="0" w:color="auto"/>
        <w:left w:val="none" w:sz="0" w:space="0" w:color="auto"/>
        <w:bottom w:val="none" w:sz="0" w:space="0" w:color="auto"/>
        <w:right w:val="none" w:sz="0" w:space="0" w:color="auto"/>
      </w:divBdr>
      <w:divsChild>
        <w:div w:id="1308705842">
          <w:marLeft w:val="0"/>
          <w:marRight w:val="0"/>
          <w:marTop w:val="0"/>
          <w:marBottom w:val="0"/>
          <w:divBdr>
            <w:top w:val="none" w:sz="0" w:space="0" w:color="auto"/>
            <w:left w:val="none" w:sz="0" w:space="0" w:color="auto"/>
            <w:bottom w:val="none" w:sz="0" w:space="0" w:color="auto"/>
            <w:right w:val="none" w:sz="0" w:space="0" w:color="auto"/>
          </w:divBdr>
        </w:div>
        <w:div w:id="308364329">
          <w:marLeft w:val="0"/>
          <w:marRight w:val="0"/>
          <w:marTop w:val="150"/>
          <w:marBottom w:val="0"/>
          <w:divBdr>
            <w:top w:val="none" w:sz="0" w:space="0" w:color="auto"/>
            <w:left w:val="none" w:sz="0" w:space="0" w:color="auto"/>
            <w:bottom w:val="none" w:sz="0" w:space="0" w:color="auto"/>
            <w:right w:val="none" w:sz="0" w:space="0" w:color="auto"/>
          </w:divBdr>
          <w:divsChild>
            <w:div w:id="1949893153">
              <w:marLeft w:val="1155"/>
              <w:marRight w:val="0"/>
              <w:marTop w:val="0"/>
              <w:marBottom w:val="0"/>
              <w:divBdr>
                <w:top w:val="none" w:sz="0" w:space="0" w:color="auto"/>
                <w:left w:val="none" w:sz="0" w:space="0" w:color="auto"/>
                <w:bottom w:val="none" w:sz="0" w:space="0" w:color="auto"/>
                <w:right w:val="none" w:sz="0" w:space="0" w:color="auto"/>
              </w:divBdr>
            </w:div>
            <w:div w:id="1029572764">
              <w:marLeft w:val="1155"/>
              <w:marRight w:val="0"/>
              <w:marTop w:val="0"/>
              <w:marBottom w:val="0"/>
              <w:divBdr>
                <w:top w:val="none" w:sz="0" w:space="0" w:color="auto"/>
                <w:left w:val="none" w:sz="0" w:space="0" w:color="auto"/>
                <w:bottom w:val="none" w:sz="0" w:space="0" w:color="auto"/>
                <w:right w:val="none" w:sz="0" w:space="0" w:color="auto"/>
              </w:divBdr>
            </w:div>
            <w:div w:id="1408723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027856">
      <w:bodyDiv w:val="1"/>
      <w:marLeft w:val="0"/>
      <w:marRight w:val="0"/>
      <w:marTop w:val="0"/>
      <w:marBottom w:val="0"/>
      <w:divBdr>
        <w:top w:val="none" w:sz="0" w:space="0" w:color="auto"/>
        <w:left w:val="none" w:sz="0" w:space="0" w:color="auto"/>
        <w:bottom w:val="none" w:sz="0" w:space="0" w:color="auto"/>
        <w:right w:val="none" w:sz="0" w:space="0" w:color="auto"/>
      </w:divBdr>
      <w:divsChild>
        <w:div w:id="442381128">
          <w:marLeft w:val="0"/>
          <w:marRight w:val="0"/>
          <w:marTop w:val="0"/>
          <w:marBottom w:val="0"/>
          <w:divBdr>
            <w:top w:val="none" w:sz="0" w:space="0" w:color="auto"/>
            <w:left w:val="none" w:sz="0" w:space="0" w:color="auto"/>
            <w:bottom w:val="none" w:sz="0" w:space="0" w:color="auto"/>
            <w:right w:val="none" w:sz="0" w:space="0" w:color="auto"/>
          </w:divBdr>
        </w:div>
        <w:div w:id="1454519299">
          <w:marLeft w:val="0"/>
          <w:marRight w:val="0"/>
          <w:marTop w:val="150"/>
          <w:marBottom w:val="0"/>
          <w:divBdr>
            <w:top w:val="none" w:sz="0" w:space="0" w:color="auto"/>
            <w:left w:val="none" w:sz="0" w:space="0" w:color="auto"/>
            <w:bottom w:val="none" w:sz="0" w:space="0" w:color="auto"/>
            <w:right w:val="none" w:sz="0" w:space="0" w:color="auto"/>
          </w:divBdr>
          <w:divsChild>
            <w:div w:id="1552499037">
              <w:marLeft w:val="1155"/>
              <w:marRight w:val="0"/>
              <w:marTop w:val="0"/>
              <w:marBottom w:val="0"/>
              <w:divBdr>
                <w:top w:val="none" w:sz="0" w:space="0" w:color="auto"/>
                <w:left w:val="none" w:sz="0" w:space="0" w:color="auto"/>
                <w:bottom w:val="none" w:sz="0" w:space="0" w:color="auto"/>
                <w:right w:val="none" w:sz="0" w:space="0" w:color="auto"/>
              </w:divBdr>
            </w:div>
            <w:div w:id="926695332">
              <w:marLeft w:val="1155"/>
              <w:marRight w:val="0"/>
              <w:marTop w:val="0"/>
              <w:marBottom w:val="0"/>
              <w:divBdr>
                <w:top w:val="none" w:sz="0" w:space="0" w:color="auto"/>
                <w:left w:val="none" w:sz="0" w:space="0" w:color="auto"/>
                <w:bottom w:val="none" w:sz="0" w:space="0" w:color="auto"/>
                <w:right w:val="none" w:sz="0" w:space="0" w:color="auto"/>
              </w:divBdr>
            </w:div>
            <w:div w:id="147135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16381">
      <w:bodyDiv w:val="1"/>
      <w:marLeft w:val="0"/>
      <w:marRight w:val="0"/>
      <w:marTop w:val="0"/>
      <w:marBottom w:val="0"/>
      <w:divBdr>
        <w:top w:val="none" w:sz="0" w:space="0" w:color="auto"/>
        <w:left w:val="none" w:sz="0" w:space="0" w:color="auto"/>
        <w:bottom w:val="none" w:sz="0" w:space="0" w:color="auto"/>
        <w:right w:val="none" w:sz="0" w:space="0" w:color="auto"/>
      </w:divBdr>
      <w:divsChild>
        <w:div w:id="1257396909">
          <w:marLeft w:val="0"/>
          <w:marRight w:val="0"/>
          <w:marTop w:val="0"/>
          <w:marBottom w:val="0"/>
          <w:divBdr>
            <w:top w:val="none" w:sz="0" w:space="0" w:color="auto"/>
            <w:left w:val="none" w:sz="0" w:space="0" w:color="auto"/>
            <w:bottom w:val="none" w:sz="0" w:space="0" w:color="auto"/>
            <w:right w:val="none" w:sz="0" w:space="0" w:color="auto"/>
          </w:divBdr>
        </w:div>
        <w:div w:id="1433429636">
          <w:marLeft w:val="0"/>
          <w:marRight w:val="0"/>
          <w:marTop w:val="150"/>
          <w:marBottom w:val="0"/>
          <w:divBdr>
            <w:top w:val="none" w:sz="0" w:space="0" w:color="auto"/>
            <w:left w:val="none" w:sz="0" w:space="0" w:color="auto"/>
            <w:bottom w:val="none" w:sz="0" w:space="0" w:color="auto"/>
            <w:right w:val="none" w:sz="0" w:space="0" w:color="auto"/>
          </w:divBdr>
          <w:divsChild>
            <w:div w:id="449781980">
              <w:marLeft w:val="1155"/>
              <w:marRight w:val="0"/>
              <w:marTop w:val="0"/>
              <w:marBottom w:val="0"/>
              <w:divBdr>
                <w:top w:val="none" w:sz="0" w:space="0" w:color="auto"/>
                <w:left w:val="none" w:sz="0" w:space="0" w:color="auto"/>
                <w:bottom w:val="none" w:sz="0" w:space="0" w:color="auto"/>
                <w:right w:val="none" w:sz="0" w:space="0" w:color="auto"/>
              </w:divBdr>
            </w:div>
            <w:div w:id="645164997">
              <w:marLeft w:val="1155"/>
              <w:marRight w:val="0"/>
              <w:marTop w:val="0"/>
              <w:marBottom w:val="0"/>
              <w:divBdr>
                <w:top w:val="none" w:sz="0" w:space="0" w:color="auto"/>
                <w:left w:val="none" w:sz="0" w:space="0" w:color="auto"/>
                <w:bottom w:val="none" w:sz="0" w:space="0" w:color="auto"/>
                <w:right w:val="none" w:sz="0" w:space="0" w:color="auto"/>
              </w:divBdr>
            </w:div>
            <w:div w:id="54280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1996591">
      <w:bodyDiv w:val="1"/>
      <w:marLeft w:val="0"/>
      <w:marRight w:val="0"/>
      <w:marTop w:val="0"/>
      <w:marBottom w:val="0"/>
      <w:divBdr>
        <w:top w:val="none" w:sz="0" w:space="0" w:color="auto"/>
        <w:left w:val="none" w:sz="0" w:space="0" w:color="auto"/>
        <w:bottom w:val="none" w:sz="0" w:space="0" w:color="auto"/>
        <w:right w:val="none" w:sz="0" w:space="0" w:color="auto"/>
      </w:divBdr>
      <w:divsChild>
        <w:div w:id="296959009">
          <w:marLeft w:val="0"/>
          <w:marRight w:val="0"/>
          <w:marTop w:val="0"/>
          <w:marBottom w:val="0"/>
          <w:divBdr>
            <w:top w:val="none" w:sz="0" w:space="0" w:color="auto"/>
            <w:left w:val="none" w:sz="0" w:space="0" w:color="auto"/>
            <w:bottom w:val="none" w:sz="0" w:space="0" w:color="auto"/>
            <w:right w:val="none" w:sz="0" w:space="0" w:color="auto"/>
          </w:divBdr>
        </w:div>
        <w:div w:id="168718694">
          <w:marLeft w:val="0"/>
          <w:marRight w:val="0"/>
          <w:marTop w:val="150"/>
          <w:marBottom w:val="0"/>
          <w:divBdr>
            <w:top w:val="none" w:sz="0" w:space="0" w:color="auto"/>
            <w:left w:val="none" w:sz="0" w:space="0" w:color="auto"/>
            <w:bottom w:val="none" w:sz="0" w:space="0" w:color="auto"/>
            <w:right w:val="none" w:sz="0" w:space="0" w:color="auto"/>
          </w:divBdr>
          <w:divsChild>
            <w:div w:id="845095927">
              <w:marLeft w:val="1155"/>
              <w:marRight w:val="0"/>
              <w:marTop w:val="0"/>
              <w:marBottom w:val="0"/>
              <w:divBdr>
                <w:top w:val="none" w:sz="0" w:space="0" w:color="auto"/>
                <w:left w:val="none" w:sz="0" w:space="0" w:color="auto"/>
                <w:bottom w:val="none" w:sz="0" w:space="0" w:color="auto"/>
                <w:right w:val="none" w:sz="0" w:space="0" w:color="auto"/>
              </w:divBdr>
            </w:div>
            <w:div w:id="988561096">
              <w:marLeft w:val="1155"/>
              <w:marRight w:val="0"/>
              <w:marTop w:val="0"/>
              <w:marBottom w:val="0"/>
              <w:divBdr>
                <w:top w:val="none" w:sz="0" w:space="0" w:color="auto"/>
                <w:left w:val="none" w:sz="0" w:space="0" w:color="auto"/>
                <w:bottom w:val="none" w:sz="0" w:space="0" w:color="auto"/>
                <w:right w:val="none" w:sz="0" w:space="0" w:color="auto"/>
              </w:divBdr>
            </w:div>
            <w:div w:id="249389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262493">
      <w:bodyDiv w:val="1"/>
      <w:marLeft w:val="0"/>
      <w:marRight w:val="0"/>
      <w:marTop w:val="0"/>
      <w:marBottom w:val="0"/>
      <w:divBdr>
        <w:top w:val="none" w:sz="0" w:space="0" w:color="auto"/>
        <w:left w:val="none" w:sz="0" w:space="0" w:color="auto"/>
        <w:bottom w:val="none" w:sz="0" w:space="0" w:color="auto"/>
        <w:right w:val="none" w:sz="0" w:space="0" w:color="auto"/>
      </w:divBdr>
      <w:divsChild>
        <w:div w:id="72893826">
          <w:marLeft w:val="0"/>
          <w:marRight w:val="0"/>
          <w:marTop w:val="0"/>
          <w:marBottom w:val="0"/>
          <w:divBdr>
            <w:top w:val="none" w:sz="0" w:space="0" w:color="auto"/>
            <w:left w:val="none" w:sz="0" w:space="0" w:color="auto"/>
            <w:bottom w:val="none" w:sz="0" w:space="0" w:color="auto"/>
            <w:right w:val="none" w:sz="0" w:space="0" w:color="auto"/>
          </w:divBdr>
        </w:div>
        <w:div w:id="562564227">
          <w:marLeft w:val="0"/>
          <w:marRight w:val="0"/>
          <w:marTop w:val="150"/>
          <w:marBottom w:val="0"/>
          <w:divBdr>
            <w:top w:val="none" w:sz="0" w:space="0" w:color="auto"/>
            <w:left w:val="none" w:sz="0" w:space="0" w:color="auto"/>
            <w:bottom w:val="none" w:sz="0" w:space="0" w:color="auto"/>
            <w:right w:val="none" w:sz="0" w:space="0" w:color="auto"/>
          </w:divBdr>
          <w:divsChild>
            <w:div w:id="920988947">
              <w:marLeft w:val="1155"/>
              <w:marRight w:val="0"/>
              <w:marTop w:val="0"/>
              <w:marBottom w:val="0"/>
              <w:divBdr>
                <w:top w:val="none" w:sz="0" w:space="0" w:color="auto"/>
                <w:left w:val="none" w:sz="0" w:space="0" w:color="auto"/>
                <w:bottom w:val="none" w:sz="0" w:space="0" w:color="auto"/>
                <w:right w:val="none" w:sz="0" w:space="0" w:color="auto"/>
              </w:divBdr>
            </w:div>
            <w:div w:id="1142043629">
              <w:marLeft w:val="1155"/>
              <w:marRight w:val="0"/>
              <w:marTop w:val="0"/>
              <w:marBottom w:val="0"/>
              <w:divBdr>
                <w:top w:val="none" w:sz="0" w:space="0" w:color="auto"/>
                <w:left w:val="none" w:sz="0" w:space="0" w:color="auto"/>
                <w:bottom w:val="none" w:sz="0" w:space="0" w:color="auto"/>
                <w:right w:val="none" w:sz="0" w:space="0" w:color="auto"/>
              </w:divBdr>
            </w:div>
            <w:div w:id="567032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5171">
      <w:bodyDiv w:val="1"/>
      <w:marLeft w:val="0"/>
      <w:marRight w:val="0"/>
      <w:marTop w:val="0"/>
      <w:marBottom w:val="0"/>
      <w:divBdr>
        <w:top w:val="none" w:sz="0" w:space="0" w:color="auto"/>
        <w:left w:val="none" w:sz="0" w:space="0" w:color="auto"/>
        <w:bottom w:val="none" w:sz="0" w:space="0" w:color="auto"/>
        <w:right w:val="none" w:sz="0" w:space="0" w:color="auto"/>
      </w:divBdr>
      <w:divsChild>
        <w:div w:id="1903559730">
          <w:marLeft w:val="0"/>
          <w:marRight w:val="0"/>
          <w:marTop w:val="0"/>
          <w:marBottom w:val="0"/>
          <w:divBdr>
            <w:top w:val="none" w:sz="0" w:space="0" w:color="auto"/>
            <w:left w:val="none" w:sz="0" w:space="0" w:color="auto"/>
            <w:bottom w:val="none" w:sz="0" w:space="0" w:color="auto"/>
            <w:right w:val="none" w:sz="0" w:space="0" w:color="auto"/>
          </w:divBdr>
        </w:div>
        <w:div w:id="406614958">
          <w:marLeft w:val="0"/>
          <w:marRight w:val="0"/>
          <w:marTop w:val="150"/>
          <w:marBottom w:val="0"/>
          <w:divBdr>
            <w:top w:val="none" w:sz="0" w:space="0" w:color="auto"/>
            <w:left w:val="none" w:sz="0" w:space="0" w:color="auto"/>
            <w:bottom w:val="none" w:sz="0" w:space="0" w:color="auto"/>
            <w:right w:val="none" w:sz="0" w:space="0" w:color="auto"/>
          </w:divBdr>
          <w:divsChild>
            <w:div w:id="17244951">
              <w:marLeft w:val="1155"/>
              <w:marRight w:val="0"/>
              <w:marTop w:val="0"/>
              <w:marBottom w:val="0"/>
              <w:divBdr>
                <w:top w:val="none" w:sz="0" w:space="0" w:color="auto"/>
                <w:left w:val="none" w:sz="0" w:space="0" w:color="auto"/>
                <w:bottom w:val="none" w:sz="0" w:space="0" w:color="auto"/>
                <w:right w:val="none" w:sz="0" w:space="0" w:color="auto"/>
              </w:divBdr>
            </w:div>
            <w:div w:id="1301812225">
              <w:marLeft w:val="1155"/>
              <w:marRight w:val="0"/>
              <w:marTop w:val="0"/>
              <w:marBottom w:val="0"/>
              <w:divBdr>
                <w:top w:val="none" w:sz="0" w:space="0" w:color="auto"/>
                <w:left w:val="none" w:sz="0" w:space="0" w:color="auto"/>
                <w:bottom w:val="none" w:sz="0" w:space="0" w:color="auto"/>
                <w:right w:val="none" w:sz="0" w:space="0" w:color="auto"/>
              </w:divBdr>
            </w:div>
            <w:div w:id="2118718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449143">
      <w:bodyDiv w:val="1"/>
      <w:marLeft w:val="0"/>
      <w:marRight w:val="0"/>
      <w:marTop w:val="0"/>
      <w:marBottom w:val="0"/>
      <w:divBdr>
        <w:top w:val="none" w:sz="0" w:space="0" w:color="auto"/>
        <w:left w:val="none" w:sz="0" w:space="0" w:color="auto"/>
        <w:bottom w:val="none" w:sz="0" w:space="0" w:color="auto"/>
        <w:right w:val="none" w:sz="0" w:space="0" w:color="auto"/>
      </w:divBdr>
      <w:divsChild>
        <w:div w:id="88308862">
          <w:marLeft w:val="0"/>
          <w:marRight w:val="0"/>
          <w:marTop w:val="0"/>
          <w:marBottom w:val="0"/>
          <w:divBdr>
            <w:top w:val="none" w:sz="0" w:space="0" w:color="auto"/>
            <w:left w:val="none" w:sz="0" w:space="0" w:color="auto"/>
            <w:bottom w:val="none" w:sz="0" w:space="0" w:color="auto"/>
            <w:right w:val="none" w:sz="0" w:space="0" w:color="auto"/>
          </w:divBdr>
        </w:div>
        <w:div w:id="2114131926">
          <w:marLeft w:val="0"/>
          <w:marRight w:val="0"/>
          <w:marTop w:val="150"/>
          <w:marBottom w:val="0"/>
          <w:divBdr>
            <w:top w:val="none" w:sz="0" w:space="0" w:color="auto"/>
            <w:left w:val="none" w:sz="0" w:space="0" w:color="auto"/>
            <w:bottom w:val="none" w:sz="0" w:space="0" w:color="auto"/>
            <w:right w:val="none" w:sz="0" w:space="0" w:color="auto"/>
          </w:divBdr>
          <w:divsChild>
            <w:div w:id="1959679563">
              <w:marLeft w:val="1155"/>
              <w:marRight w:val="0"/>
              <w:marTop w:val="0"/>
              <w:marBottom w:val="0"/>
              <w:divBdr>
                <w:top w:val="none" w:sz="0" w:space="0" w:color="auto"/>
                <w:left w:val="none" w:sz="0" w:space="0" w:color="auto"/>
                <w:bottom w:val="none" w:sz="0" w:space="0" w:color="auto"/>
                <w:right w:val="none" w:sz="0" w:space="0" w:color="auto"/>
              </w:divBdr>
            </w:div>
            <w:div w:id="430861572">
              <w:marLeft w:val="1155"/>
              <w:marRight w:val="0"/>
              <w:marTop w:val="0"/>
              <w:marBottom w:val="0"/>
              <w:divBdr>
                <w:top w:val="none" w:sz="0" w:space="0" w:color="auto"/>
                <w:left w:val="none" w:sz="0" w:space="0" w:color="auto"/>
                <w:bottom w:val="none" w:sz="0" w:space="0" w:color="auto"/>
                <w:right w:val="none" w:sz="0" w:space="0" w:color="auto"/>
              </w:divBdr>
            </w:div>
            <w:div w:id="163637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498763">
      <w:bodyDiv w:val="1"/>
      <w:marLeft w:val="0"/>
      <w:marRight w:val="0"/>
      <w:marTop w:val="0"/>
      <w:marBottom w:val="0"/>
      <w:divBdr>
        <w:top w:val="none" w:sz="0" w:space="0" w:color="auto"/>
        <w:left w:val="none" w:sz="0" w:space="0" w:color="auto"/>
        <w:bottom w:val="none" w:sz="0" w:space="0" w:color="auto"/>
        <w:right w:val="none" w:sz="0" w:space="0" w:color="auto"/>
      </w:divBdr>
      <w:divsChild>
        <w:div w:id="44764828">
          <w:marLeft w:val="0"/>
          <w:marRight w:val="0"/>
          <w:marTop w:val="0"/>
          <w:marBottom w:val="0"/>
          <w:divBdr>
            <w:top w:val="none" w:sz="0" w:space="0" w:color="auto"/>
            <w:left w:val="none" w:sz="0" w:space="0" w:color="auto"/>
            <w:bottom w:val="none" w:sz="0" w:space="0" w:color="auto"/>
            <w:right w:val="none" w:sz="0" w:space="0" w:color="auto"/>
          </w:divBdr>
        </w:div>
        <w:div w:id="1773427348">
          <w:marLeft w:val="0"/>
          <w:marRight w:val="0"/>
          <w:marTop w:val="150"/>
          <w:marBottom w:val="0"/>
          <w:divBdr>
            <w:top w:val="none" w:sz="0" w:space="0" w:color="auto"/>
            <w:left w:val="none" w:sz="0" w:space="0" w:color="auto"/>
            <w:bottom w:val="none" w:sz="0" w:space="0" w:color="auto"/>
            <w:right w:val="none" w:sz="0" w:space="0" w:color="auto"/>
          </w:divBdr>
          <w:divsChild>
            <w:div w:id="1809473896">
              <w:marLeft w:val="1155"/>
              <w:marRight w:val="0"/>
              <w:marTop w:val="0"/>
              <w:marBottom w:val="0"/>
              <w:divBdr>
                <w:top w:val="none" w:sz="0" w:space="0" w:color="auto"/>
                <w:left w:val="none" w:sz="0" w:space="0" w:color="auto"/>
                <w:bottom w:val="none" w:sz="0" w:space="0" w:color="auto"/>
                <w:right w:val="none" w:sz="0" w:space="0" w:color="auto"/>
              </w:divBdr>
            </w:div>
            <w:div w:id="2096826229">
              <w:marLeft w:val="1155"/>
              <w:marRight w:val="0"/>
              <w:marTop w:val="0"/>
              <w:marBottom w:val="0"/>
              <w:divBdr>
                <w:top w:val="none" w:sz="0" w:space="0" w:color="auto"/>
                <w:left w:val="none" w:sz="0" w:space="0" w:color="auto"/>
                <w:bottom w:val="none" w:sz="0" w:space="0" w:color="auto"/>
                <w:right w:val="none" w:sz="0" w:space="0" w:color="auto"/>
              </w:divBdr>
            </w:div>
            <w:div w:id="252444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838096">
      <w:bodyDiv w:val="1"/>
      <w:marLeft w:val="0"/>
      <w:marRight w:val="0"/>
      <w:marTop w:val="0"/>
      <w:marBottom w:val="0"/>
      <w:divBdr>
        <w:top w:val="none" w:sz="0" w:space="0" w:color="auto"/>
        <w:left w:val="none" w:sz="0" w:space="0" w:color="auto"/>
        <w:bottom w:val="none" w:sz="0" w:space="0" w:color="auto"/>
        <w:right w:val="none" w:sz="0" w:space="0" w:color="auto"/>
      </w:divBdr>
      <w:divsChild>
        <w:div w:id="1563057592">
          <w:marLeft w:val="0"/>
          <w:marRight w:val="0"/>
          <w:marTop w:val="0"/>
          <w:marBottom w:val="0"/>
          <w:divBdr>
            <w:top w:val="none" w:sz="0" w:space="0" w:color="auto"/>
            <w:left w:val="none" w:sz="0" w:space="0" w:color="auto"/>
            <w:bottom w:val="none" w:sz="0" w:space="0" w:color="auto"/>
            <w:right w:val="none" w:sz="0" w:space="0" w:color="auto"/>
          </w:divBdr>
        </w:div>
        <w:div w:id="272523321">
          <w:marLeft w:val="0"/>
          <w:marRight w:val="0"/>
          <w:marTop w:val="150"/>
          <w:marBottom w:val="0"/>
          <w:divBdr>
            <w:top w:val="none" w:sz="0" w:space="0" w:color="auto"/>
            <w:left w:val="none" w:sz="0" w:space="0" w:color="auto"/>
            <w:bottom w:val="none" w:sz="0" w:space="0" w:color="auto"/>
            <w:right w:val="none" w:sz="0" w:space="0" w:color="auto"/>
          </w:divBdr>
          <w:divsChild>
            <w:div w:id="1006665320">
              <w:marLeft w:val="1155"/>
              <w:marRight w:val="0"/>
              <w:marTop w:val="0"/>
              <w:marBottom w:val="0"/>
              <w:divBdr>
                <w:top w:val="none" w:sz="0" w:space="0" w:color="auto"/>
                <w:left w:val="none" w:sz="0" w:space="0" w:color="auto"/>
                <w:bottom w:val="none" w:sz="0" w:space="0" w:color="auto"/>
                <w:right w:val="none" w:sz="0" w:space="0" w:color="auto"/>
              </w:divBdr>
            </w:div>
            <w:div w:id="183596719">
              <w:marLeft w:val="1155"/>
              <w:marRight w:val="0"/>
              <w:marTop w:val="0"/>
              <w:marBottom w:val="0"/>
              <w:divBdr>
                <w:top w:val="none" w:sz="0" w:space="0" w:color="auto"/>
                <w:left w:val="none" w:sz="0" w:space="0" w:color="auto"/>
                <w:bottom w:val="none" w:sz="0" w:space="0" w:color="auto"/>
                <w:right w:val="none" w:sz="0" w:space="0" w:color="auto"/>
              </w:divBdr>
            </w:div>
            <w:div w:id="1042680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840399">
      <w:bodyDiv w:val="1"/>
      <w:marLeft w:val="0"/>
      <w:marRight w:val="0"/>
      <w:marTop w:val="0"/>
      <w:marBottom w:val="0"/>
      <w:divBdr>
        <w:top w:val="none" w:sz="0" w:space="0" w:color="auto"/>
        <w:left w:val="none" w:sz="0" w:space="0" w:color="auto"/>
        <w:bottom w:val="none" w:sz="0" w:space="0" w:color="auto"/>
        <w:right w:val="none" w:sz="0" w:space="0" w:color="auto"/>
      </w:divBdr>
      <w:divsChild>
        <w:div w:id="74284245">
          <w:marLeft w:val="0"/>
          <w:marRight w:val="0"/>
          <w:marTop w:val="0"/>
          <w:marBottom w:val="0"/>
          <w:divBdr>
            <w:top w:val="none" w:sz="0" w:space="0" w:color="auto"/>
            <w:left w:val="none" w:sz="0" w:space="0" w:color="auto"/>
            <w:bottom w:val="none" w:sz="0" w:space="0" w:color="auto"/>
            <w:right w:val="none" w:sz="0" w:space="0" w:color="auto"/>
          </w:divBdr>
        </w:div>
        <w:div w:id="2031910684">
          <w:marLeft w:val="0"/>
          <w:marRight w:val="0"/>
          <w:marTop w:val="150"/>
          <w:marBottom w:val="0"/>
          <w:divBdr>
            <w:top w:val="none" w:sz="0" w:space="0" w:color="auto"/>
            <w:left w:val="none" w:sz="0" w:space="0" w:color="auto"/>
            <w:bottom w:val="none" w:sz="0" w:space="0" w:color="auto"/>
            <w:right w:val="none" w:sz="0" w:space="0" w:color="auto"/>
          </w:divBdr>
          <w:divsChild>
            <w:div w:id="979575819">
              <w:marLeft w:val="1155"/>
              <w:marRight w:val="0"/>
              <w:marTop w:val="0"/>
              <w:marBottom w:val="0"/>
              <w:divBdr>
                <w:top w:val="none" w:sz="0" w:space="0" w:color="auto"/>
                <w:left w:val="none" w:sz="0" w:space="0" w:color="auto"/>
                <w:bottom w:val="none" w:sz="0" w:space="0" w:color="auto"/>
                <w:right w:val="none" w:sz="0" w:space="0" w:color="auto"/>
              </w:divBdr>
            </w:div>
            <w:div w:id="1487747775">
              <w:marLeft w:val="1155"/>
              <w:marRight w:val="0"/>
              <w:marTop w:val="0"/>
              <w:marBottom w:val="0"/>
              <w:divBdr>
                <w:top w:val="none" w:sz="0" w:space="0" w:color="auto"/>
                <w:left w:val="none" w:sz="0" w:space="0" w:color="auto"/>
                <w:bottom w:val="none" w:sz="0" w:space="0" w:color="auto"/>
                <w:right w:val="none" w:sz="0" w:space="0" w:color="auto"/>
              </w:divBdr>
            </w:div>
            <w:div w:id="1292370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032945">
      <w:bodyDiv w:val="1"/>
      <w:marLeft w:val="0"/>
      <w:marRight w:val="0"/>
      <w:marTop w:val="0"/>
      <w:marBottom w:val="0"/>
      <w:divBdr>
        <w:top w:val="none" w:sz="0" w:space="0" w:color="auto"/>
        <w:left w:val="none" w:sz="0" w:space="0" w:color="auto"/>
        <w:bottom w:val="none" w:sz="0" w:space="0" w:color="auto"/>
        <w:right w:val="none" w:sz="0" w:space="0" w:color="auto"/>
      </w:divBdr>
      <w:divsChild>
        <w:div w:id="1866943191">
          <w:marLeft w:val="0"/>
          <w:marRight w:val="0"/>
          <w:marTop w:val="0"/>
          <w:marBottom w:val="0"/>
          <w:divBdr>
            <w:top w:val="none" w:sz="0" w:space="0" w:color="auto"/>
            <w:left w:val="none" w:sz="0" w:space="0" w:color="auto"/>
            <w:bottom w:val="none" w:sz="0" w:space="0" w:color="auto"/>
            <w:right w:val="none" w:sz="0" w:space="0" w:color="auto"/>
          </w:divBdr>
        </w:div>
        <w:div w:id="2139253140">
          <w:marLeft w:val="0"/>
          <w:marRight w:val="0"/>
          <w:marTop w:val="150"/>
          <w:marBottom w:val="0"/>
          <w:divBdr>
            <w:top w:val="none" w:sz="0" w:space="0" w:color="auto"/>
            <w:left w:val="none" w:sz="0" w:space="0" w:color="auto"/>
            <w:bottom w:val="none" w:sz="0" w:space="0" w:color="auto"/>
            <w:right w:val="none" w:sz="0" w:space="0" w:color="auto"/>
          </w:divBdr>
          <w:divsChild>
            <w:div w:id="248806400">
              <w:marLeft w:val="1155"/>
              <w:marRight w:val="0"/>
              <w:marTop w:val="0"/>
              <w:marBottom w:val="0"/>
              <w:divBdr>
                <w:top w:val="none" w:sz="0" w:space="0" w:color="auto"/>
                <w:left w:val="none" w:sz="0" w:space="0" w:color="auto"/>
                <w:bottom w:val="none" w:sz="0" w:space="0" w:color="auto"/>
                <w:right w:val="none" w:sz="0" w:space="0" w:color="auto"/>
              </w:divBdr>
            </w:div>
            <w:div w:id="771318229">
              <w:marLeft w:val="1155"/>
              <w:marRight w:val="0"/>
              <w:marTop w:val="0"/>
              <w:marBottom w:val="0"/>
              <w:divBdr>
                <w:top w:val="none" w:sz="0" w:space="0" w:color="auto"/>
                <w:left w:val="none" w:sz="0" w:space="0" w:color="auto"/>
                <w:bottom w:val="none" w:sz="0" w:space="0" w:color="auto"/>
                <w:right w:val="none" w:sz="0" w:space="0" w:color="auto"/>
              </w:divBdr>
            </w:div>
            <w:div w:id="1584800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67832">
      <w:bodyDiv w:val="1"/>
      <w:marLeft w:val="0"/>
      <w:marRight w:val="0"/>
      <w:marTop w:val="0"/>
      <w:marBottom w:val="0"/>
      <w:divBdr>
        <w:top w:val="none" w:sz="0" w:space="0" w:color="auto"/>
        <w:left w:val="none" w:sz="0" w:space="0" w:color="auto"/>
        <w:bottom w:val="none" w:sz="0" w:space="0" w:color="auto"/>
        <w:right w:val="none" w:sz="0" w:space="0" w:color="auto"/>
      </w:divBdr>
      <w:divsChild>
        <w:div w:id="1185048024">
          <w:marLeft w:val="0"/>
          <w:marRight w:val="0"/>
          <w:marTop w:val="0"/>
          <w:marBottom w:val="0"/>
          <w:divBdr>
            <w:top w:val="none" w:sz="0" w:space="0" w:color="auto"/>
            <w:left w:val="none" w:sz="0" w:space="0" w:color="auto"/>
            <w:bottom w:val="none" w:sz="0" w:space="0" w:color="auto"/>
            <w:right w:val="none" w:sz="0" w:space="0" w:color="auto"/>
          </w:divBdr>
        </w:div>
        <w:div w:id="109058630">
          <w:marLeft w:val="0"/>
          <w:marRight w:val="0"/>
          <w:marTop w:val="150"/>
          <w:marBottom w:val="0"/>
          <w:divBdr>
            <w:top w:val="none" w:sz="0" w:space="0" w:color="auto"/>
            <w:left w:val="none" w:sz="0" w:space="0" w:color="auto"/>
            <w:bottom w:val="none" w:sz="0" w:space="0" w:color="auto"/>
            <w:right w:val="none" w:sz="0" w:space="0" w:color="auto"/>
          </w:divBdr>
          <w:divsChild>
            <w:div w:id="725567330">
              <w:marLeft w:val="1155"/>
              <w:marRight w:val="0"/>
              <w:marTop w:val="0"/>
              <w:marBottom w:val="0"/>
              <w:divBdr>
                <w:top w:val="none" w:sz="0" w:space="0" w:color="auto"/>
                <w:left w:val="none" w:sz="0" w:space="0" w:color="auto"/>
                <w:bottom w:val="none" w:sz="0" w:space="0" w:color="auto"/>
                <w:right w:val="none" w:sz="0" w:space="0" w:color="auto"/>
              </w:divBdr>
            </w:div>
            <w:div w:id="217787987">
              <w:marLeft w:val="1155"/>
              <w:marRight w:val="0"/>
              <w:marTop w:val="0"/>
              <w:marBottom w:val="0"/>
              <w:divBdr>
                <w:top w:val="none" w:sz="0" w:space="0" w:color="auto"/>
                <w:left w:val="none" w:sz="0" w:space="0" w:color="auto"/>
                <w:bottom w:val="none" w:sz="0" w:space="0" w:color="auto"/>
                <w:right w:val="none" w:sz="0" w:space="0" w:color="auto"/>
              </w:divBdr>
            </w:div>
            <w:div w:id="867832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272613">
      <w:bodyDiv w:val="1"/>
      <w:marLeft w:val="0"/>
      <w:marRight w:val="0"/>
      <w:marTop w:val="0"/>
      <w:marBottom w:val="0"/>
      <w:divBdr>
        <w:top w:val="none" w:sz="0" w:space="0" w:color="auto"/>
        <w:left w:val="none" w:sz="0" w:space="0" w:color="auto"/>
        <w:bottom w:val="none" w:sz="0" w:space="0" w:color="auto"/>
        <w:right w:val="none" w:sz="0" w:space="0" w:color="auto"/>
      </w:divBdr>
      <w:divsChild>
        <w:div w:id="464273280">
          <w:marLeft w:val="0"/>
          <w:marRight w:val="0"/>
          <w:marTop w:val="0"/>
          <w:marBottom w:val="0"/>
          <w:divBdr>
            <w:top w:val="none" w:sz="0" w:space="0" w:color="auto"/>
            <w:left w:val="none" w:sz="0" w:space="0" w:color="auto"/>
            <w:bottom w:val="none" w:sz="0" w:space="0" w:color="auto"/>
            <w:right w:val="none" w:sz="0" w:space="0" w:color="auto"/>
          </w:divBdr>
        </w:div>
        <w:div w:id="951321974">
          <w:marLeft w:val="0"/>
          <w:marRight w:val="0"/>
          <w:marTop w:val="150"/>
          <w:marBottom w:val="0"/>
          <w:divBdr>
            <w:top w:val="none" w:sz="0" w:space="0" w:color="auto"/>
            <w:left w:val="none" w:sz="0" w:space="0" w:color="auto"/>
            <w:bottom w:val="none" w:sz="0" w:space="0" w:color="auto"/>
            <w:right w:val="none" w:sz="0" w:space="0" w:color="auto"/>
          </w:divBdr>
          <w:divsChild>
            <w:div w:id="519779917">
              <w:marLeft w:val="1155"/>
              <w:marRight w:val="0"/>
              <w:marTop w:val="0"/>
              <w:marBottom w:val="0"/>
              <w:divBdr>
                <w:top w:val="none" w:sz="0" w:space="0" w:color="auto"/>
                <w:left w:val="none" w:sz="0" w:space="0" w:color="auto"/>
                <w:bottom w:val="none" w:sz="0" w:space="0" w:color="auto"/>
                <w:right w:val="none" w:sz="0" w:space="0" w:color="auto"/>
              </w:divBdr>
            </w:div>
            <w:div w:id="1064841202">
              <w:marLeft w:val="1155"/>
              <w:marRight w:val="0"/>
              <w:marTop w:val="0"/>
              <w:marBottom w:val="0"/>
              <w:divBdr>
                <w:top w:val="none" w:sz="0" w:space="0" w:color="auto"/>
                <w:left w:val="none" w:sz="0" w:space="0" w:color="auto"/>
                <w:bottom w:val="none" w:sz="0" w:space="0" w:color="auto"/>
                <w:right w:val="none" w:sz="0" w:space="0" w:color="auto"/>
              </w:divBdr>
            </w:div>
            <w:div w:id="1880193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536889">
      <w:bodyDiv w:val="1"/>
      <w:marLeft w:val="0"/>
      <w:marRight w:val="0"/>
      <w:marTop w:val="0"/>
      <w:marBottom w:val="0"/>
      <w:divBdr>
        <w:top w:val="none" w:sz="0" w:space="0" w:color="auto"/>
        <w:left w:val="none" w:sz="0" w:space="0" w:color="auto"/>
        <w:bottom w:val="none" w:sz="0" w:space="0" w:color="auto"/>
        <w:right w:val="none" w:sz="0" w:space="0" w:color="auto"/>
      </w:divBdr>
      <w:divsChild>
        <w:div w:id="1944797210">
          <w:marLeft w:val="0"/>
          <w:marRight w:val="0"/>
          <w:marTop w:val="0"/>
          <w:marBottom w:val="0"/>
          <w:divBdr>
            <w:top w:val="none" w:sz="0" w:space="0" w:color="auto"/>
            <w:left w:val="none" w:sz="0" w:space="0" w:color="auto"/>
            <w:bottom w:val="none" w:sz="0" w:space="0" w:color="auto"/>
            <w:right w:val="none" w:sz="0" w:space="0" w:color="auto"/>
          </w:divBdr>
        </w:div>
        <w:div w:id="1633051648">
          <w:marLeft w:val="0"/>
          <w:marRight w:val="0"/>
          <w:marTop w:val="150"/>
          <w:marBottom w:val="0"/>
          <w:divBdr>
            <w:top w:val="none" w:sz="0" w:space="0" w:color="auto"/>
            <w:left w:val="none" w:sz="0" w:space="0" w:color="auto"/>
            <w:bottom w:val="none" w:sz="0" w:space="0" w:color="auto"/>
            <w:right w:val="none" w:sz="0" w:space="0" w:color="auto"/>
          </w:divBdr>
          <w:divsChild>
            <w:div w:id="805122069">
              <w:marLeft w:val="1155"/>
              <w:marRight w:val="0"/>
              <w:marTop w:val="0"/>
              <w:marBottom w:val="0"/>
              <w:divBdr>
                <w:top w:val="none" w:sz="0" w:space="0" w:color="auto"/>
                <w:left w:val="none" w:sz="0" w:space="0" w:color="auto"/>
                <w:bottom w:val="none" w:sz="0" w:space="0" w:color="auto"/>
                <w:right w:val="none" w:sz="0" w:space="0" w:color="auto"/>
              </w:divBdr>
            </w:div>
            <w:div w:id="845945640">
              <w:marLeft w:val="1155"/>
              <w:marRight w:val="0"/>
              <w:marTop w:val="0"/>
              <w:marBottom w:val="0"/>
              <w:divBdr>
                <w:top w:val="none" w:sz="0" w:space="0" w:color="auto"/>
                <w:left w:val="none" w:sz="0" w:space="0" w:color="auto"/>
                <w:bottom w:val="none" w:sz="0" w:space="0" w:color="auto"/>
                <w:right w:val="none" w:sz="0" w:space="0" w:color="auto"/>
              </w:divBdr>
            </w:div>
            <w:div w:id="1880120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5806526">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267902">
      <w:bodyDiv w:val="1"/>
      <w:marLeft w:val="0"/>
      <w:marRight w:val="0"/>
      <w:marTop w:val="0"/>
      <w:marBottom w:val="0"/>
      <w:divBdr>
        <w:top w:val="none" w:sz="0" w:space="0" w:color="auto"/>
        <w:left w:val="none" w:sz="0" w:space="0" w:color="auto"/>
        <w:bottom w:val="none" w:sz="0" w:space="0" w:color="auto"/>
        <w:right w:val="none" w:sz="0" w:space="0" w:color="auto"/>
      </w:divBdr>
    </w:div>
    <w:div w:id="2126340288">
      <w:bodyDiv w:val="1"/>
      <w:marLeft w:val="0"/>
      <w:marRight w:val="0"/>
      <w:marTop w:val="0"/>
      <w:marBottom w:val="0"/>
      <w:divBdr>
        <w:top w:val="none" w:sz="0" w:space="0" w:color="auto"/>
        <w:left w:val="none" w:sz="0" w:space="0" w:color="auto"/>
        <w:bottom w:val="none" w:sz="0" w:space="0" w:color="auto"/>
        <w:right w:val="none" w:sz="0" w:space="0" w:color="auto"/>
      </w:divBdr>
      <w:divsChild>
        <w:div w:id="1848515874">
          <w:marLeft w:val="0"/>
          <w:marRight w:val="0"/>
          <w:marTop w:val="0"/>
          <w:marBottom w:val="0"/>
          <w:divBdr>
            <w:top w:val="none" w:sz="0" w:space="0" w:color="auto"/>
            <w:left w:val="none" w:sz="0" w:space="0" w:color="auto"/>
            <w:bottom w:val="none" w:sz="0" w:space="0" w:color="auto"/>
            <w:right w:val="none" w:sz="0" w:space="0" w:color="auto"/>
          </w:divBdr>
        </w:div>
        <w:div w:id="508913087">
          <w:marLeft w:val="0"/>
          <w:marRight w:val="0"/>
          <w:marTop w:val="150"/>
          <w:marBottom w:val="0"/>
          <w:divBdr>
            <w:top w:val="none" w:sz="0" w:space="0" w:color="auto"/>
            <w:left w:val="none" w:sz="0" w:space="0" w:color="auto"/>
            <w:bottom w:val="none" w:sz="0" w:space="0" w:color="auto"/>
            <w:right w:val="none" w:sz="0" w:space="0" w:color="auto"/>
          </w:divBdr>
          <w:divsChild>
            <w:div w:id="80377241">
              <w:marLeft w:val="1155"/>
              <w:marRight w:val="0"/>
              <w:marTop w:val="0"/>
              <w:marBottom w:val="0"/>
              <w:divBdr>
                <w:top w:val="none" w:sz="0" w:space="0" w:color="auto"/>
                <w:left w:val="none" w:sz="0" w:space="0" w:color="auto"/>
                <w:bottom w:val="none" w:sz="0" w:space="0" w:color="auto"/>
                <w:right w:val="none" w:sz="0" w:space="0" w:color="auto"/>
              </w:divBdr>
            </w:div>
            <w:div w:id="421685410">
              <w:marLeft w:val="1155"/>
              <w:marRight w:val="0"/>
              <w:marTop w:val="0"/>
              <w:marBottom w:val="0"/>
              <w:divBdr>
                <w:top w:val="none" w:sz="0" w:space="0" w:color="auto"/>
                <w:left w:val="none" w:sz="0" w:space="0" w:color="auto"/>
                <w:bottom w:val="none" w:sz="0" w:space="0" w:color="auto"/>
                <w:right w:val="none" w:sz="0" w:space="0" w:color="auto"/>
              </w:divBdr>
            </w:div>
            <w:div w:id="808353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4848">
      <w:bodyDiv w:val="1"/>
      <w:marLeft w:val="0"/>
      <w:marRight w:val="0"/>
      <w:marTop w:val="0"/>
      <w:marBottom w:val="0"/>
      <w:divBdr>
        <w:top w:val="none" w:sz="0" w:space="0" w:color="auto"/>
        <w:left w:val="none" w:sz="0" w:space="0" w:color="auto"/>
        <w:bottom w:val="none" w:sz="0" w:space="0" w:color="auto"/>
        <w:right w:val="none" w:sz="0" w:space="0" w:color="auto"/>
      </w:divBdr>
      <w:divsChild>
        <w:div w:id="1746032663">
          <w:marLeft w:val="0"/>
          <w:marRight w:val="0"/>
          <w:marTop w:val="0"/>
          <w:marBottom w:val="0"/>
          <w:divBdr>
            <w:top w:val="none" w:sz="0" w:space="0" w:color="auto"/>
            <w:left w:val="none" w:sz="0" w:space="0" w:color="auto"/>
            <w:bottom w:val="none" w:sz="0" w:space="0" w:color="auto"/>
            <w:right w:val="none" w:sz="0" w:space="0" w:color="auto"/>
          </w:divBdr>
        </w:div>
        <w:div w:id="266159249">
          <w:marLeft w:val="0"/>
          <w:marRight w:val="0"/>
          <w:marTop w:val="150"/>
          <w:marBottom w:val="0"/>
          <w:divBdr>
            <w:top w:val="none" w:sz="0" w:space="0" w:color="auto"/>
            <w:left w:val="none" w:sz="0" w:space="0" w:color="auto"/>
            <w:bottom w:val="none" w:sz="0" w:space="0" w:color="auto"/>
            <w:right w:val="none" w:sz="0" w:space="0" w:color="auto"/>
          </w:divBdr>
          <w:divsChild>
            <w:div w:id="661156835">
              <w:marLeft w:val="1155"/>
              <w:marRight w:val="0"/>
              <w:marTop w:val="0"/>
              <w:marBottom w:val="0"/>
              <w:divBdr>
                <w:top w:val="none" w:sz="0" w:space="0" w:color="auto"/>
                <w:left w:val="none" w:sz="0" w:space="0" w:color="auto"/>
                <w:bottom w:val="none" w:sz="0" w:space="0" w:color="auto"/>
                <w:right w:val="none" w:sz="0" w:space="0" w:color="auto"/>
              </w:divBdr>
            </w:div>
            <w:div w:id="1875995574">
              <w:marLeft w:val="1155"/>
              <w:marRight w:val="0"/>
              <w:marTop w:val="0"/>
              <w:marBottom w:val="0"/>
              <w:divBdr>
                <w:top w:val="none" w:sz="0" w:space="0" w:color="auto"/>
                <w:left w:val="none" w:sz="0" w:space="0" w:color="auto"/>
                <w:bottom w:val="none" w:sz="0" w:space="0" w:color="auto"/>
                <w:right w:val="none" w:sz="0" w:space="0" w:color="auto"/>
              </w:divBdr>
            </w:div>
            <w:div w:id="159173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1983">
      <w:bodyDiv w:val="1"/>
      <w:marLeft w:val="0"/>
      <w:marRight w:val="0"/>
      <w:marTop w:val="0"/>
      <w:marBottom w:val="0"/>
      <w:divBdr>
        <w:top w:val="none" w:sz="0" w:space="0" w:color="auto"/>
        <w:left w:val="none" w:sz="0" w:space="0" w:color="auto"/>
        <w:bottom w:val="none" w:sz="0" w:space="0" w:color="auto"/>
        <w:right w:val="none" w:sz="0" w:space="0" w:color="auto"/>
      </w:divBdr>
      <w:divsChild>
        <w:div w:id="2036614596">
          <w:marLeft w:val="0"/>
          <w:marRight w:val="0"/>
          <w:marTop w:val="0"/>
          <w:marBottom w:val="0"/>
          <w:divBdr>
            <w:top w:val="none" w:sz="0" w:space="0" w:color="auto"/>
            <w:left w:val="none" w:sz="0" w:space="0" w:color="auto"/>
            <w:bottom w:val="none" w:sz="0" w:space="0" w:color="auto"/>
            <w:right w:val="none" w:sz="0" w:space="0" w:color="auto"/>
          </w:divBdr>
        </w:div>
        <w:div w:id="879246170">
          <w:marLeft w:val="0"/>
          <w:marRight w:val="0"/>
          <w:marTop w:val="150"/>
          <w:marBottom w:val="0"/>
          <w:divBdr>
            <w:top w:val="none" w:sz="0" w:space="0" w:color="auto"/>
            <w:left w:val="none" w:sz="0" w:space="0" w:color="auto"/>
            <w:bottom w:val="none" w:sz="0" w:space="0" w:color="auto"/>
            <w:right w:val="none" w:sz="0" w:space="0" w:color="auto"/>
          </w:divBdr>
          <w:divsChild>
            <w:div w:id="766081413">
              <w:marLeft w:val="1155"/>
              <w:marRight w:val="0"/>
              <w:marTop w:val="0"/>
              <w:marBottom w:val="0"/>
              <w:divBdr>
                <w:top w:val="none" w:sz="0" w:space="0" w:color="auto"/>
                <w:left w:val="none" w:sz="0" w:space="0" w:color="auto"/>
                <w:bottom w:val="none" w:sz="0" w:space="0" w:color="auto"/>
                <w:right w:val="none" w:sz="0" w:space="0" w:color="auto"/>
              </w:divBdr>
            </w:div>
            <w:div w:id="425806856">
              <w:marLeft w:val="1155"/>
              <w:marRight w:val="0"/>
              <w:marTop w:val="0"/>
              <w:marBottom w:val="0"/>
              <w:divBdr>
                <w:top w:val="none" w:sz="0" w:space="0" w:color="auto"/>
                <w:left w:val="none" w:sz="0" w:space="0" w:color="auto"/>
                <w:bottom w:val="none" w:sz="0" w:space="0" w:color="auto"/>
                <w:right w:val="none" w:sz="0" w:space="0" w:color="auto"/>
              </w:divBdr>
            </w:div>
            <w:div w:id="1946419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05847">
      <w:bodyDiv w:val="1"/>
      <w:marLeft w:val="0"/>
      <w:marRight w:val="0"/>
      <w:marTop w:val="0"/>
      <w:marBottom w:val="0"/>
      <w:divBdr>
        <w:top w:val="none" w:sz="0" w:space="0" w:color="auto"/>
        <w:left w:val="none" w:sz="0" w:space="0" w:color="auto"/>
        <w:bottom w:val="none" w:sz="0" w:space="0" w:color="auto"/>
        <w:right w:val="none" w:sz="0" w:space="0" w:color="auto"/>
      </w:divBdr>
      <w:divsChild>
        <w:div w:id="1262369937">
          <w:marLeft w:val="0"/>
          <w:marRight w:val="0"/>
          <w:marTop w:val="0"/>
          <w:marBottom w:val="0"/>
          <w:divBdr>
            <w:top w:val="none" w:sz="0" w:space="0" w:color="auto"/>
            <w:left w:val="none" w:sz="0" w:space="0" w:color="auto"/>
            <w:bottom w:val="none" w:sz="0" w:space="0" w:color="auto"/>
            <w:right w:val="none" w:sz="0" w:space="0" w:color="auto"/>
          </w:divBdr>
        </w:div>
        <w:div w:id="929658625">
          <w:marLeft w:val="0"/>
          <w:marRight w:val="0"/>
          <w:marTop w:val="150"/>
          <w:marBottom w:val="0"/>
          <w:divBdr>
            <w:top w:val="none" w:sz="0" w:space="0" w:color="auto"/>
            <w:left w:val="none" w:sz="0" w:space="0" w:color="auto"/>
            <w:bottom w:val="none" w:sz="0" w:space="0" w:color="auto"/>
            <w:right w:val="none" w:sz="0" w:space="0" w:color="auto"/>
          </w:divBdr>
          <w:divsChild>
            <w:div w:id="1028457716">
              <w:marLeft w:val="1155"/>
              <w:marRight w:val="0"/>
              <w:marTop w:val="0"/>
              <w:marBottom w:val="0"/>
              <w:divBdr>
                <w:top w:val="none" w:sz="0" w:space="0" w:color="auto"/>
                <w:left w:val="none" w:sz="0" w:space="0" w:color="auto"/>
                <w:bottom w:val="none" w:sz="0" w:space="0" w:color="auto"/>
                <w:right w:val="none" w:sz="0" w:space="0" w:color="auto"/>
              </w:divBdr>
            </w:div>
            <w:div w:id="2071879043">
              <w:marLeft w:val="1155"/>
              <w:marRight w:val="0"/>
              <w:marTop w:val="0"/>
              <w:marBottom w:val="0"/>
              <w:divBdr>
                <w:top w:val="none" w:sz="0" w:space="0" w:color="auto"/>
                <w:left w:val="none" w:sz="0" w:space="0" w:color="auto"/>
                <w:bottom w:val="none" w:sz="0" w:space="0" w:color="auto"/>
                <w:right w:val="none" w:sz="0" w:space="0" w:color="auto"/>
              </w:divBdr>
            </w:div>
            <w:div w:id="2114006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05672">
      <w:bodyDiv w:val="1"/>
      <w:marLeft w:val="0"/>
      <w:marRight w:val="0"/>
      <w:marTop w:val="0"/>
      <w:marBottom w:val="0"/>
      <w:divBdr>
        <w:top w:val="none" w:sz="0" w:space="0" w:color="auto"/>
        <w:left w:val="none" w:sz="0" w:space="0" w:color="auto"/>
        <w:bottom w:val="none" w:sz="0" w:space="0" w:color="auto"/>
        <w:right w:val="none" w:sz="0" w:space="0" w:color="auto"/>
      </w:divBdr>
      <w:divsChild>
        <w:div w:id="1716350060">
          <w:marLeft w:val="0"/>
          <w:marRight w:val="0"/>
          <w:marTop w:val="0"/>
          <w:marBottom w:val="0"/>
          <w:divBdr>
            <w:top w:val="none" w:sz="0" w:space="0" w:color="auto"/>
            <w:left w:val="none" w:sz="0" w:space="0" w:color="auto"/>
            <w:bottom w:val="none" w:sz="0" w:space="0" w:color="auto"/>
            <w:right w:val="none" w:sz="0" w:space="0" w:color="auto"/>
          </w:divBdr>
        </w:div>
        <w:div w:id="2037080014">
          <w:marLeft w:val="0"/>
          <w:marRight w:val="0"/>
          <w:marTop w:val="150"/>
          <w:marBottom w:val="0"/>
          <w:divBdr>
            <w:top w:val="none" w:sz="0" w:space="0" w:color="auto"/>
            <w:left w:val="none" w:sz="0" w:space="0" w:color="auto"/>
            <w:bottom w:val="none" w:sz="0" w:space="0" w:color="auto"/>
            <w:right w:val="none" w:sz="0" w:space="0" w:color="auto"/>
          </w:divBdr>
          <w:divsChild>
            <w:div w:id="2056389986">
              <w:marLeft w:val="1155"/>
              <w:marRight w:val="0"/>
              <w:marTop w:val="0"/>
              <w:marBottom w:val="0"/>
              <w:divBdr>
                <w:top w:val="none" w:sz="0" w:space="0" w:color="auto"/>
                <w:left w:val="none" w:sz="0" w:space="0" w:color="auto"/>
                <w:bottom w:val="none" w:sz="0" w:space="0" w:color="auto"/>
                <w:right w:val="none" w:sz="0" w:space="0" w:color="auto"/>
              </w:divBdr>
            </w:div>
            <w:div w:id="271934108">
              <w:marLeft w:val="1155"/>
              <w:marRight w:val="0"/>
              <w:marTop w:val="0"/>
              <w:marBottom w:val="0"/>
              <w:divBdr>
                <w:top w:val="none" w:sz="0" w:space="0" w:color="auto"/>
                <w:left w:val="none" w:sz="0" w:space="0" w:color="auto"/>
                <w:bottom w:val="none" w:sz="0" w:space="0" w:color="auto"/>
                <w:right w:val="none" w:sz="0" w:space="0" w:color="auto"/>
              </w:divBdr>
            </w:div>
            <w:div w:id="683285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698284">
      <w:bodyDiv w:val="1"/>
      <w:marLeft w:val="0"/>
      <w:marRight w:val="0"/>
      <w:marTop w:val="0"/>
      <w:marBottom w:val="0"/>
      <w:divBdr>
        <w:top w:val="none" w:sz="0" w:space="0" w:color="auto"/>
        <w:left w:val="none" w:sz="0" w:space="0" w:color="auto"/>
        <w:bottom w:val="none" w:sz="0" w:space="0" w:color="auto"/>
        <w:right w:val="none" w:sz="0" w:space="0" w:color="auto"/>
      </w:divBdr>
      <w:divsChild>
        <w:div w:id="488402876">
          <w:marLeft w:val="0"/>
          <w:marRight w:val="0"/>
          <w:marTop w:val="0"/>
          <w:marBottom w:val="0"/>
          <w:divBdr>
            <w:top w:val="none" w:sz="0" w:space="0" w:color="auto"/>
            <w:left w:val="none" w:sz="0" w:space="0" w:color="auto"/>
            <w:bottom w:val="none" w:sz="0" w:space="0" w:color="auto"/>
            <w:right w:val="none" w:sz="0" w:space="0" w:color="auto"/>
          </w:divBdr>
        </w:div>
        <w:div w:id="429351773">
          <w:marLeft w:val="0"/>
          <w:marRight w:val="0"/>
          <w:marTop w:val="150"/>
          <w:marBottom w:val="0"/>
          <w:divBdr>
            <w:top w:val="none" w:sz="0" w:space="0" w:color="auto"/>
            <w:left w:val="none" w:sz="0" w:space="0" w:color="auto"/>
            <w:bottom w:val="none" w:sz="0" w:space="0" w:color="auto"/>
            <w:right w:val="none" w:sz="0" w:space="0" w:color="auto"/>
          </w:divBdr>
          <w:divsChild>
            <w:div w:id="1565792705">
              <w:marLeft w:val="1155"/>
              <w:marRight w:val="0"/>
              <w:marTop w:val="0"/>
              <w:marBottom w:val="0"/>
              <w:divBdr>
                <w:top w:val="none" w:sz="0" w:space="0" w:color="auto"/>
                <w:left w:val="none" w:sz="0" w:space="0" w:color="auto"/>
                <w:bottom w:val="none" w:sz="0" w:space="0" w:color="auto"/>
                <w:right w:val="none" w:sz="0" w:space="0" w:color="auto"/>
              </w:divBdr>
            </w:div>
            <w:div w:id="600842492">
              <w:marLeft w:val="1155"/>
              <w:marRight w:val="0"/>
              <w:marTop w:val="0"/>
              <w:marBottom w:val="0"/>
              <w:divBdr>
                <w:top w:val="none" w:sz="0" w:space="0" w:color="auto"/>
                <w:left w:val="none" w:sz="0" w:space="0" w:color="auto"/>
                <w:bottom w:val="none" w:sz="0" w:space="0" w:color="auto"/>
                <w:right w:val="none" w:sz="0" w:space="0" w:color="auto"/>
              </w:divBdr>
            </w:div>
            <w:div w:id="7150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7968699">
      <w:bodyDiv w:val="1"/>
      <w:marLeft w:val="0"/>
      <w:marRight w:val="0"/>
      <w:marTop w:val="0"/>
      <w:marBottom w:val="0"/>
      <w:divBdr>
        <w:top w:val="none" w:sz="0" w:space="0" w:color="auto"/>
        <w:left w:val="none" w:sz="0" w:space="0" w:color="auto"/>
        <w:bottom w:val="none" w:sz="0" w:space="0" w:color="auto"/>
        <w:right w:val="none" w:sz="0" w:space="0" w:color="auto"/>
      </w:divBdr>
      <w:divsChild>
        <w:div w:id="1151218389">
          <w:marLeft w:val="0"/>
          <w:marRight w:val="0"/>
          <w:marTop w:val="0"/>
          <w:marBottom w:val="0"/>
          <w:divBdr>
            <w:top w:val="none" w:sz="0" w:space="0" w:color="auto"/>
            <w:left w:val="none" w:sz="0" w:space="0" w:color="auto"/>
            <w:bottom w:val="none" w:sz="0" w:space="0" w:color="auto"/>
            <w:right w:val="none" w:sz="0" w:space="0" w:color="auto"/>
          </w:divBdr>
        </w:div>
        <w:div w:id="2092970037">
          <w:marLeft w:val="0"/>
          <w:marRight w:val="0"/>
          <w:marTop w:val="150"/>
          <w:marBottom w:val="0"/>
          <w:divBdr>
            <w:top w:val="none" w:sz="0" w:space="0" w:color="auto"/>
            <w:left w:val="none" w:sz="0" w:space="0" w:color="auto"/>
            <w:bottom w:val="none" w:sz="0" w:space="0" w:color="auto"/>
            <w:right w:val="none" w:sz="0" w:space="0" w:color="auto"/>
          </w:divBdr>
          <w:divsChild>
            <w:div w:id="1684554719">
              <w:marLeft w:val="1155"/>
              <w:marRight w:val="0"/>
              <w:marTop w:val="0"/>
              <w:marBottom w:val="0"/>
              <w:divBdr>
                <w:top w:val="none" w:sz="0" w:space="0" w:color="auto"/>
                <w:left w:val="none" w:sz="0" w:space="0" w:color="auto"/>
                <w:bottom w:val="none" w:sz="0" w:space="0" w:color="auto"/>
                <w:right w:val="none" w:sz="0" w:space="0" w:color="auto"/>
              </w:divBdr>
            </w:div>
            <w:div w:id="1728604901">
              <w:marLeft w:val="1155"/>
              <w:marRight w:val="0"/>
              <w:marTop w:val="0"/>
              <w:marBottom w:val="0"/>
              <w:divBdr>
                <w:top w:val="none" w:sz="0" w:space="0" w:color="auto"/>
                <w:left w:val="none" w:sz="0" w:space="0" w:color="auto"/>
                <w:bottom w:val="none" w:sz="0" w:space="0" w:color="auto"/>
                <w:right w:val="none" w:sz="0" w:space="0" w:color="auto"/>
              </w:divBdr>
            </w:div>
            <w:div w:id="24526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8087598">
      <w:bodyDiv w:val="1"/>
      <w:marLeft w:val="0"/>
      <w:marRight w:val="0"/>
      <w:marTop w:val="0"/>
      <w:marBottom w:val="0"/>
      <w:divBdr>
        <w:top w:val="none" w:sz="0" w:space="0" w:color="auto"/>
        <w:left w:val="none" w:sz="0" w:space="0" w:color="auto"/>
        <w:bottom w:val="none" w:sz="0" w:space="0" w:color="auto"/>
        <w:right w:val="none" w:sz="0" w:space="0" w:color="auto"/>
      </w:divBdr>
      <w:divsChild>
        <w:div w:id="726337001">
          <w:marLeft w:val="0"/>
          <w:marRight w:val="0"/>
          <w:marTop w:val="0"/>
          <w:marBottom w:val="0"/>
          <w:divBdr>
            <w:top w:val="none" w:sz="0" w:space="0" w:color="auto"/>
            <w:left w:val="none" w:sz="0" w:space="0" w:color="auto"/>
            <w:bottom w:val="none" w:sz="0" w:space="0" w:color="auto"/>
            <w:right w:val="none" w:sz="0" w:space="0" w:color="auto"/>
          </w:divBdr>
        </w:div>
        <w:div w:id="302657019">
          <w:marLeft w:val="0"/>
          <w:marRight w:val="0"/>
          <w:marTop w:val="150"/>
          <w:marBottom w:val="0"/>
          <w:divBdr>
            <w:top w:val="none" w:sz="0" w:space="0" w:color="auto"/>
            <w:left w:val="none" w:sz="0" w:space="0" w:color="auto"/>
            <w:bottom w:val="none" w:sz="0" w:space="0" w:color="auto"/>
            <w:right w:val="none" w:sz="0" w:space="0" w:color="auto"/>
          </w:divBdr>
          <w:divsChild>
            <w:div w:id="1026709078">
              <w:marLeft w:val="1155"/>
              <w:marRight w:val="0"/>
              <w:marTop w:val="0"/>
              <w:marBottom w:val="0"/>
              <w:divBdr>
                <w:top w:val="none" w:sz="0" w:space="0" w:color="auto"/>
                <w:left w:val="none" w:sz="0" w:space="0" w:color="auto"/>
                <w:bottom w:val="none" w:sz="0" w:space="0" w:color="auto"/>
                <w:right w:val="none" w:sz="0" w:space="0" w:color="auto"/>
              </w:divBdr>
            </w:div>
            <w:div w:id="866872895">
              <w:marLeft w:val="1155"/>
              <w:marRight w:val="0"/>
              <w:marTop w:val="0"/>
              <w:marBottom w:val="0"/>
              <w:divBdr>
                <w:top w:val="none" w:sz="0" w:space="0" w:color="auto"/>
                <w:left w:val="none" w:sz="0" w:space="0" w:color="auto"/>
                <w:bottom w:val="none" w:sz="0" w:space="0" w:color="auto"/>
                <w:right w:val="none" w:sz="0" w:space="0" w:color="auto"/>
              </w:divBdr>
            </w:div>
            <w:div w:id="34163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68959">
      <w:bodyDiv w:val="1"/>
      <w:marLeft w:val="0"/>
      <w:marRight w:val="0"/>
      <w:marTop w:val="0"/>
      <w:marBottom w:val="0"/>
      <w:divBdr>
        <w:top w:val="none" w:sz="0" w:space="0" w:color="auto"/>
        <w:left w:val="none" w:sz="0" w:space="0" w:color="auto"/>
        <w:bottom w:val="none" w:sz="0" w:space="0" w:color="auto"/>
        <w:right w:val="none" w:sz="0" w:space="0" w:color="auto"/>
      </w:divBdr>
      <w:divsChild>
        <w:div w:id="1192493092">
          <w:marLeft w:val="0"/>
          <w:marRight w:val="0"/>
          <w:marTop w:val="0"/>
          <w:marBottom w:val="0"/>
          <w:divBdr>
            <w:top w:val="none" w:sz="0" w:space="0" w:color="auto"/>
            <w:left w:val="none" w:sz="0" w:space="0" w:color="auto"/>
            <w:bottom w:val="none" w:sz="0" w:space="0" w:color="auto"/>
            <w:right w:val="none" w:sz="0" w:space="0" w:color="auto"/>
          </w:divBdr>
        </w:div>
        <w:div w:id="1359426657">
          <w:marLeft w:val="0"/>
          <w:marRight w:val="0"/>
          <w:marTop w:val="150"/>
          <w:marBottom w:val="0"/>
          <w:divBdr>
            <w:top w:val="none" w:sz="0" w:space="0" w:color="auto"/>
            <w:left w:val="none" w:sz="0" w:space="0" w:color="auto"/>
            <w:bottom w:val="none" w:sz="0" w:space="0" w:color="auto"/>
            <w:right w:val="none" w:sz="0" w:space="0" w:color="auto"/>
          </w:divBdr>
          <w:divsChild>
            <w:div w:id="479270943">
              <w:marLeft w:val="1155"/>
              <w:marRight w:val="0"/>
              <w:marTop w:val="0"/>
              <w:marBottom w:val="0"/>
              <w:divBdr>
                <w:top w:val="none" w:sz="0" w:space="0" w:color="auto"/>
                <w:left w:val="none" w:sz="0" w:space="0" w:color="auto"/>
                <w:bottom w:val="none" w:sz="0" w:space="0" w:color="auto"/>
                <w:right w:val="none" w:sz="0" w:space="0" w:color="auto"/>
              </w:divBdr>
            </w:div>
            <w:div w:id="2042896586">
              <w:marLeft w:val="1155"/>
              <w:marRight w:val="0"/>
              <w:marTop w:val="0"/>
              <w:marBottom w:val="0"/>
              <w:divBdr>
                <w:top w:val="none" w:sz="0" w:space="0" w:color="auto"/>
                <w:left w:val="none" w:sz="0" w:space="0" w:color="auto"/>
                <w:bottom w:val="none" w:sz="0" w:space="0" w:color="auto"/>
                <w:right w:val="none" w:sz="0" w:space="0" w:color="auto"/>
              </w:divBdr>
            </w:div>
            <w:div w:id="1713262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621700">
      <w:bodyDiv w:val="1"/>
      <w:marLeft w:val="0"/>
      <w:marRight w:val="0"/>
      <w:marTop w:val="0"/>
      <w:marBottom w:val="0"/>
      <w:divBdr>
        <w:top w:val="none" w:sz="0" w:space="0" w:color="auto"/>
        <w:left w:val="none" w:sz="0" w:space="0" w:color="auto"/>
        <w:bottom w:val="none" w:sz="0" w:space="0" w:color="auto"/>
        <w:right w:val="none" w:sz="0" w:space="0" w:color="auto"/>
      </w:divBdr>
      <w:divsChild>
        <w:div w:id="230819374">
          <w:marLeft w:val="0"/>
          <w:marRight w:val="0"/>
          <w:marTop w:val="0"/>
          <w:marBottom w:val="0"/>
          <w:divBdr>
            <w:top w:val="none" w:sz="0" w:space="0" w:color="auto"/>
            <w:left w:val="none" w:sz="0" w:space="0" w:color="auto"/>
            <w:bottom w:val="none" w:sz="0" w:space="0" w:color="auto"/>
            <w:right w:val="none" w:sz="0" w:space="0" w:color="auto"/>
          </w:divBdr>
        </w:div>
        <w:div w:id="1588539615">
          <w:marLeft w:val="0"/>
          <w:marRight w:val="0"/>
          <w:marTop w:val="150"/>
          <w:marBottom w:val="0"/>
          <w:divBdr>
            <w:top w:val="none" w:sz="0" w:space="0" w:color="auto"/>
            <w:left w:val="none" w:sz="0" w:space="0" w:color="auto"/>
            <w:bottom w:val="none" w:sz="0" w:space="0" w:color="auto"/>
            <w:right w:val="none" w:sz="0" w:space="0" w:color="auto"/>
          </w:divBdr>
          <w:divsChild>
            <w:div w:id="2002268087">
              <w:marLeft w:val="1155"/>
              <w:marRight w:val="0"/>
              <w:marTop w:val="0"/>
              <w:marBottom w:val="0"/>
              <w:divBdr>
                <w:top w:val="none" w:sz="0" w:space="0" w:color="auto"/>
                <w:left w:val="none" w:sz="0" w:space="0" w:color="auto"/>
                <w:bottom w:val="none" w:sz="0" w:space="0" w:color="auto"/>
                <w:right w:val="none" w:sz="0" w:space="0" w:color="auto"/>
              </w:divBdr>
            </w:div>
            <w:div w:id="136455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079708">
      <w:bodyDiv w:val="1"/>
      <w:marLeft w:val="0"/>
      <w:marRight w:val="0"/>
      <w:marTop w:val="0"/>
      <w:marBottom w:val="0"/>
      <w:divBdr>
        <w:top w:val="none" w:sz="0" w:space="0" w:color="auto"/>
        <w:left w:val="none" w:sz="0" w:space="0" w:color="auto"/>
        <w:bottom w:val="none" w:sz="0" w:space="0" w:color="auto"/>
        <w:right w:val="none" w:sz="0" w:space="0" w:color="auto"/>
      </w:divBdr>
      <w:divsChild>
        <w:div w:id="662314152">
          <w:marLeft w:val="0"/>
          <w:marRight w:val="0"/>
          <w:marTop w:val="0"/>
          <w:marBottom w:val="0"/>
          <w:divBdr>
            <w:top w:val="none" w:sz="0" w:space="0" w:color="auto"/>
            <w:left w:val="none" w:sz="0" w:space="0" w:color="auto"/>
            <w:bottom w:val="none" w:sz="0" w:space="0" w:color="auto"/>
            <w:right w:val="none" w:sz="0" w:space="0" w:color="auto"/>
          </w:divBdr>
        </w:div>
        <w:div w:id="1354064873">
          <w:marLeft w:val="0"/>
          <w:marRight w:val="0"/>
          <w:marTop w:val="150"/>
          <w:marBottom w:val="0"/>
          <w:divBdr>
            <w:top w:val="none" w:sz="0" w:space="0" w:color="auto"/>
            <w:left w:val="none" w:sz="0" w:space="0" w:color="auto"/>
            <w:bottom w:val="none" w:sz="0" w:space="0" w:color="auto"/>
            <w:right w:val="none" w:sz="0" w:space="0" w:color="auto"/>
          </w:divBdr>
          <w:divsChild>
            <w:div w:id="15010959">
              <w:marLeft w:val="1155"/>
              <w:marRight w:val="0"/>
              <w:marTop w:val="0"/>
              <w:marBottom w:val="0"/>
              <w:divBdr>
                <w:top w:val="none" w:sz="0" w:space="0" w:color="auto"/>
                <w:left w:val="none" w:sz="0" w:space="0" w:color="auto"/>
                <w:bottom w:val="none" w:sz="0" w:space="0" w:color="auto"/>
                <w:right w:val="none" w:sz="0" w:space="0" w:color="auto"/>
              </w:divBdr>
            </w:div>
            <w:div w:id="1405227537">
              <w:marLeft w:val="1155"/>
              <w:marRight w:val="0"/>
              <w:marTop w:val="0"/>
              <w:marBottom w:val="0"/>
              <w:divBdr>
                <w:top w:val="none" w:sz="0" w:space="0" w:color="auto"/>
                <w:left w:val="none" w:sz="0" w:space="0" w:color="auto"/>
                <w:bottom w:val="none" w:sz="0" w:space="0" w:color="auto"/>
                <w:right w:val="none" w:sz="0" w:space="0" w:color="auto"/>
              </w:divBdr>
            </w:div>
            <w:div w:id="782383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84103">
      <w:bodyDiv w:val="1"/>
      <w:marLeft w:val="0"/>
      <w:marRight w:val="0"/>
      <w:marTop w:val="0"/>
      <w:marBottom w:val="0"/>
      <w:divBdr>
        <w:top w:val="none" w:sz="0" w:space="0" w:color="auto"/>
        <w:left w:val="none" w:sz="0" w:space="0" w:color="auto"/>
        <w:bottom w:val="none" w:sz="0" w:space="0" w:color="auto"/>
        <w:right w:val="none" w:sz="0" w:space="0" w:color="auto"/>
      </w:divBdr>
      <w:divsChild>
        <w:div w:id="542407134">
          <w:marLeft w:val="0"/>
          <w:marRight w:val="0"/>
          <w:marTop w:val="0"/>
          <w:marBottom w:val="0"/>
          <w:divBdr>
            <w:top w:val="none" w:sz="0" w:space="0" w:color="auto"/>
            <w:left w:val="none" w:sz="0" w:space="0" w:color="auto"/>
            <w:bottom w:val="none" w:sz="0" w:space="0" w:color="auto"/>
            <w:right w:val="none" w:sz="0" w:space="0" w:color="auto"/>
          </w:divBdr>
        </w:div>
        <w:div w:id="970943876">
          <w:marLeft w:val="0"/>
          <w:marRight w:val="0"/>
          <w:marTop w:val="150"/>
          <w:marBottom w:val="0"/>
          <w:divBdr>
            <w:top w:val="none" w:sz="0" w:space="0" w:color="auto"/>
            <w:left w:val="none" w:sz="0" w:space="0" w:color="auto"/>
            <w:bottom w:val="none" w:sz="0" w:space="0" w:color="auto"/>
            <w:right w:val="none" w:sz="0" w:space="0" w:color="auto"/>
          </w:divBdr>
          <w:divsChild>
            <w:div w:id="1779829059">
              <w:marLeft w:val="1155"/>
              <w:marRight w:val="0"/>
              <w:marTop w:val="0"/>
              <w:marBottom w:val="0"/>
              <w:divBdr>
                <w:top w:val="none" w:sz="0" w:space="0" w:color="auto"/>
                <w:left w:val="none" w:sz="0" w:space="0" w:color="auto"/>
                <w:bottom w:val="none" w:sz="0" w:space="0" w:color="auto"/>
                <w:right w:val="none" w:sz="0" w:space="0" w:color="auto"/>
              </w:divBdr>
            </w:div>
            <w:div w:id="1272282658">
              <w:marLeft w:val="1155"/>
              <w:marRight w:val="0"/>
              <w:marTop w:val="0"/>
              <w:marBottom w:val="0"/>
              <w:divBdr>
                <w:top w:val="none" w:sz="0" w:space="0" w:color="auto"/>
                <w:left w:val="none" w:sz="0" w:space="0" w:color="auto"/>
                <w:bottom w:val="none" w:sz="0" w:space="0" w:color="auto"/>
                <w:right w:val="none" w:sz="0" w:space="0" w:color="auto"/>
              </w:divBdr>
            </w:div>
            <w:div w:id="306394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246383">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974392">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2900589">
      <w:bodyDiv w:val="1"/>
      <w:marLeft w:val="0"/>
      <w:marRight w:val="0"/>
      <w:marTop w:val="0"/>
      <w:marBottom w:val="0"/>
      <w:divBdr>
        <w:top w:val="none" w:sz="0" w:space="0" w:color="auto"/>
        <w:left w:val="none" w:sz="0" w:space="0" w:color="auto"/>
        <w:bottom w:val="none" w:sz="0" w:space="0" w:color="auto"/>
        <w:right w:val="none" w:sz="0" w:space="0" w:color="auto"/>
      </w:divBdr>
    </w:div>
    <w:div w:id="2133015626">
      <w:bodyDiv w:val="1"/>
      <w:marLeft w:val="0"/>
      <w:marRight w:val="0"/>
      <w:marTop w:val="0"/>
      <w:marBottom w:val="0"/>
      <w:divBdr>
        <w:top w:val="none" w:sz="0" w:space="0" w:color="auto"/>
        <w:left w:val="none" w:sz="0" w:space="0" w:color="auto"/>
        <w:bottom w:val="none" w:sz="0" w:space="0" w:color="auto"/>
        <w:right w:val="none" w:sz="0" w:space="0" w:color="auto"/>
      </w:divBdr>
      <w:divsChild>
        <w:div w:id="856698773">
          <w:marLeft w:val="0"/>
          <w:marRight w:val="0"/>
          <w:marTop w:val="0"/>
          <w:marBottom w:val="0"/>
          <w:divBdr>
            <w:top w:val="none" w:sz="0" w:space="0" w:color="auto"/>
            <w:left w:val="none" w:sz="0" w:space="0" w:color="auto"/>
            <w:bottom w:val="none" w:sz="0" w:space="0" w:color="auto"/>
            <w:right w:val="none" w:sz="0" w:space="0" w:color="auto"/>
          </w:divBdr>
        </w:div>
        <w:div w:id="2102022109">
          <w:marLeft w:val="0"/>
          <w:marRight w:val="0"/>
          <w:marTop w:val="150"/>
          <w:marBottom w:val="0"/>
          <w:divBdr>
            <w:top w:val="none" w:sz="0" w:space="0" w:color="auto"/>
            <w:left w:val="none" w:sz="0" w:space="0" w:color="auto"/>
            <w:bottom w:val="none" w:sz="0" w:space="0" w:color="auto"/>
            <w:right w:val="none" w:sz="0" w:space="0" w:color="auto"/>
          </w:divBdr>
          <w:divsChild>
            <w:div w:id="211238109">
              <w:marLeft w:val="1155"/>
              <w:marRight w:val="0"/>
              <w:marTop w:val="0"/>
              <w:marBottom w:val="0"/>
              <w:divBdr>
                <w:top w:val="none" w:sz="0" w:space="0" w:color="auto"/>
                <w:left w:val="none" w:sz="0" w:space="0" w:color="auto"/>
                <w:bottom w:val="none" w:sz="0" w:space="0" w:color="auto"/>
                <w:right w:val="none" w:sz="0" w:space="0" w:color="auto"/>
              </w:divBdr>
            </w:div>
            <w:div w:id="29379705">
              <w:marLeft w:val="1155"/>
              <w:marRight w:val="0"/>
              <w:marTop w:val="0"/>
              <w:marBottom w:val="0"/>
              <w:divBdr>
                <w:top w:val="none" w:sz="0" w:space="0" w:color="auto"/>
                <w:left w:val="none" w:sz="0" w:space="0" w:color="auto"/>
                <w:bottom w:val="none" w:sz="0" w:space="0" w:color="auto"/>
                <w:right w:val="none" w:sz="0" w:space="0" w:color="auto"/>
              </w:divBdr>
            </w:div>
            <w:div w:id="1680812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622134">
      <w:bodyDiv w:val="1"/>
      <w:marLeft w:val="0"/>
      <w:marRight w:val="0"/>
      <w:marTop w:val="0"/>
      <w:marBottom w:val="0"/>
      <w:divBdr>
        <w:top w:val="none" w:sz="0" w:space="0" w:color="auto"/>
        <w:left w:val="none" w:sz="0" w:space="0" w:color="auto"/>
        <w:bottom w:val="none" w:sz="0" w:space="0" w:color="auto"/>
        <w:right w:val="none" w:sz="0" w:space="0" w:color="auto"/>
      </w:divBdr>
      <w:divsChild>
        <w:div w:id="1990858457">
          <w:marLeft w:val="0"/>
          <w:marRight w:val="0"/>
          <w:marTop w:val="0"/>
          <w:marBottom w:val="0"/>
          <w:divBdr>
            <w:top w:val="none" w:sz="0" w:space="0" w:color="auto"/>
            <w:left w:val="none" w:sz="0" w:space="0" w:color="auto"/>
            <w:bottom w:val="none" w:sz="0" w:space="0" w:color="auto"/>
            <w:right w:val="none" w:sz="0" w:space="0" w:color="auto"/>
          </w:divBdr>
        </w:div>
        <w:div w:id="831288405">
          <w:marLeft w:val="0"/>
          <w:marRight w:val="0"/>
          <w:marTop w:val="150"/>
          <w:marBottom w:val="0"/>
          <w:divBdr>
            <w:top w:val="none" w:sz="0" w:space="0" w:color="auto"/>
            <w:left w:val="none" w:sz="0" w:space="0" w:color="auto"/>
            <w:bottom w:val="none" w:sz="0" w:space="0" w:color="auto"/>
            <w:right w:val="none" w:sz="0" w:space="0" w:color="auto"/>
          </w:divBdr>
          <w:divsChild>
            <w:div w:id="316999942">
              <w:marLeft w:val="1155"/>
              <w:marRight w:val="0"/>
              <w:marTop w:val="0"/>
              <w:marBottom w:val="0"/>
              <w:divBdr>
                <w:top w:val="none" w:sz="0" w:space="0" w:color="auto"/>
                <w:left w:val="none" w:sz="0" w:space="0" w:color="auto"/>
                <w:bottom w:val="none" w:sz="0" w:space="0" w:color="auto"/>
                <w:right w:val="none" w:sz="0" w:space="0" w:color="auto"/>
              </w:divBdr>
            </w:div>
            <w:div w:id="627979081">
              <w:marLeft w:val="1155"/>
              <w:marRight w:val="0"/>
              <w:marTop w:val="0"/>
              <w:marBottom w:val="0"/>
              <w:divBdr>
                <w:top w:val="none" w:sz="0" w:space="0" w:color="auto"/>
                <w:left w:val="none" w:sz="0" w:space="0" w:color="auto"/>
                <w:bottom w:val="none" w:sz="0" w:space="0" w:color="auto"/>
                <w:right w:val="none" w:sz="0" w:space="0" w:color="auto"/>
              </w:divBdr>
            </w:div>
            <w:div w:id="5331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27669">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515358">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322292">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513335">
      <w:bodyDiv w:val="1"/>
      <w:marLeft w:val="0"/>
      <w:marRight w:val="0"/>
      <w:marTop w:val="0"/>
      <w:marBottom w:val="0"/>
      <w:divBdr>
        <w:top w:val="none" w:sz="0" w:space="0" w:color="auto"/>
        <w:left w:val="none" w:sz="0" w:space="0" w:color="auto"/>
        <w:bottom w:val="none" w:sz="0" w:space="0" w:color="auto"/>
        <w:right w:val="none" w:sz="0" w:space="0" w:color="auto"/>
      </w:divBdr>
      <w:divsChild>
        <w:div w:id="1955936928">
          <w:marLeft w:val="0"/>
          <w:marRight w:val="0"/>
          <w:marTop w:val="0"/>
          <w:marBottom w:val="0"/>
          <w:divBdr>
            <w:top w:val="none" w:sz="0" w:space="0" w:color="auto"/>
            <w:left w:val="none" w:sz="0" w:space="0" w:color="auto"/>
            <w:bottom w:val="none" w:sz="0" w:space="0" w:color="auto"/>
            <w:right w:val="none" w:sz="0" w:space="0" w:color="auto"/>
          </w:divBdr>
        </w:div>
        <w:div w:id="232664748">
          <w:marLeft w:val="0"/>
          <w:marRight w:val="0"/>
          <w:marTop w:val="150"/>
          <w:marBottom w:val="0"/>
          <w:divBdr>
            <w:top w:val="none" w:sz="0" w:space="0" w:color="auto"/>
            <w:left w:val="none" w:sz="0" w:space="0" w:color="auto"/>
            <w:bottom w:val="none" w:sz="0" w:space="0" w:color="auto"/>
            <w:right w:val="none" w:sz="0" w:space="0" w:color="auto"/>
          </w:divBdr>
          <w:divsChild>
            <w:div w:id="343552945">
              <w:marLeft w:val="1155"/>
              <w:marRight w:val="0"/>
              <w:marTop w:val="0"/>
              <w:marBottom w:val="0"/>
              <w:divBdr>
                <w:top w:val="none" w:sz="0" w:space="0" w:color="auto"/>
                <w:left w:val="none" w:sz="0" w:space="0" w:color="auto"/>
                <w:bottom w:val="none" w:sz="0" w:space="0" w:color="auto"/>
                <w:right w:val="none" w:sz="0" w:space="0" w:color="auto"/>
              </w:divBdr>
            </w:div>
            <w:div w:id="884565008">
              <w:marLeft w:val="1155"/>
              <w:marRight w:val="0"/>
              <w:marTop w:val="0"/>
              <w:marBottom w:val="0"/>
              <w:divBdr>
                <w:top w:val="none" w:sz="0" w:space="0" w:color="auto"/>
                <w:left w:val="none" w:sz="0" w:space="0" w:color="auto"/>
                <w:bottom w:val="none" w:sz="0" w:space="0" w:color="auto"/>
                <w:right w:val="none" w:sz="0" w:space="0" w:color="auto"/>
              </w:divBdr>
            </w:div>
            <w:div w:id="1690716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564063">
      <w:bodyDiv w:val="1"/>
      <w:marLeft w:val="0"/>
      <w:marRight w:val="0"/>
      <w:marTop w:val="0"/>
      <w:marBottom w:val="0"/>
      <w:divBdr>
        <w:top w:val="none" w:sz="0" w:space="0" w:color="auto"/>
        <w:left w:val="none" w:sz="0" w:space="0" w:color="auto"/>
        <w:bottom w:val="none" w:sz="0" w:space="0" w:color="auto"/>
        <w:right w:val="none" w:sz="0" w:space="0" w:color="auto"/>
      </w:divBdr>
    </w:div>
    <w:div w:id="2135632606">
      <w:bodyDiv w:val="1"/>
      <w:marLeft w:val="0"/>
      <w:marRight w:val="0"/>
      <w:marTop w:val="0"/>
      <w:marBottom w:val="0"/>
      <w:divBdr>
        <w:top w:val="none" w:sz="0" w:space="0" w:color="auto"/>
        <w:left w:val="none" w:sz="0" w:space="0" w:color="auto"/>
        <w:bottom w:val="none" w:sz="0" w:space="0" w:color="auto"/>
        <w:right w:val="none" w:sz="0" w:space="0" w:color="auto"/>
      </w:divBdr>
      <w:divsChild>
        <w:div w:id="110562371">
          <w:marLeft w:val="0"/>
          <w:marRight w:val="0"/>
          <w:marTop w:val="0"/>
          <w:marBottom w:val="0"/>
          <w:divBdr>
            <w:top w:val="none" w:sz="0" w:space="0" w:color="auto"/>
            <w:left w:val="none" w:sz="0" w:space="0" w:color="auto"/>
            <w:bottom w:val="none" w:sz="0" w:space="0" w:color="auto"/>
            <w:right w:val="none" w:sz="0" w:space="0" w:color="auto"/>
          </w:divBdr>
        </w:div>
        <w:div w:id="902718858">
          <w:marLeft w:val="0"/>
          <w:marRight w:val="0"/>
          <w:marTop w:val="150"/>
          <w:marBottom w:val="0"/>
          <w:divBdr>
            <w:top w:val="none" w:sz="0" w:space="0" w:color="auto"/>
            <w:left w:val="none" w:sz="0" w:space="0" w:color="auto"/>
            <w:bottom w:val="none" w:sz="0" w:space="0" w:color="auto"/>
            <w:right w:val="none" w:sz="0" w:space="0" w:color="auto"/>
          </w:divBdr>
          <w:divsChild>
            <w:div w:id="1767270463">
              <w:marLeft w:val="1155"/>
              <w:marRight w:val="0"/>
              <w:marTop w:val="0"/>
              <w:marBottom w:val="0"/>
              <w:divBdr>
                <w:top w:val="none" w:sz="0" w:space="0" w:color="auto"/>
                <w:left w:val="none" w:sz="0" w:space="0" w:color="auto"/>
                <w:bottom w:val="none" w:sz="0" w:space="0" w:color="auto"/>
                <w:right w:val="none" w:sz="0" w:space="0" w:color="auto"/>
              </w:divBdr>
            </w:div>
            <w:div w:id="1674606416">
              <w:marLeft w:val="1155"/>
              <w:marRight w:val="0"/>
              <w:marTop w:val="0"/>
              <w:marBottom w:val="0"/>
              <w:divBdr>
                <w:top w:val="none" w:sz="0" w:space="0" w:color="auto"/>
                <w:left w:val="none" w:sz="0" w:space="0" w:color="auto"/>
                <w:bottom w:val="none" w:sz="0" w:space="0" w:color="auto"/>
                <w:right w:val="none" w:sz="0" w:space="0" w:color="auto"/>
              </w:divBdr>
            </w:div>
            <w:div w:id="176241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29519">
      <w:bodyDiv w:val="1"/>
      <w:marLeft w:val="0"/>
      <w:marRight w:val="0"/>
      <w:marTop w:val="0"/>
      <w:marBottom w:val="0"/>
      <w:divBdr>
        <w:top w:val="none" w:sz="0" w:space="0" w:color="auto"/>
        <w:left w:val="none" w:sz="0" w:space="0" w:color="auto"/>
        <w:bottom w:val="none" w:sz="0" w:space="0" w:color="auto"/>
        <w:right w:val="none" w:sz="0" w:space="0" w:color="auto"/>
      </w:divBdr>
      <w:divsChild>
        <w:div w:id="1778525592">
          <w:marLeft w:val="0"/>
          <w:marRight w:val="0"/>
          <w:marTop w:val="0"/>
          <w:marBottom w:val="0"/>
          <w:divBdr>
            <w:top w:val="none" w:sz="0" w:space="0" w:color="auto"/>
            <w:left w:val="none" w:sz="0" w:space="0" w:color="auto"/>
            <w:bottom w:val="none" w:sz="0" w:space="0" w:color="auto"/>
            <w:right w:val="none" w:sz="0" w:space="0" w:color="auto"/>
          </w:divBdr>
        </w:div>
        <w:div w:id="433212134">
          <w:marLeft w:val="0"/>
          <w:marRight w:val="0"/>
          <w:marTop w:val="150"/>
          <w:marBottom w:val="0"/>
          <w:divBdr>
            <w:top w:val="none" w:sz="0" w:space="0" w:color="auto"/>
            <w:left w:val="none" w:sz="0" w:space="0" w:color="auto"/>
            <w:bottom w:val="none" w:sz="0" w:space="0" w:color="auto"/>
            <w:right w:val="none" w:sz="0" w:space="0" w:color="auto"/>
          </w:divBdr>
          <w:divsChild>
            <w:div w:id="1547644048">
              <w:marLeft w:val="1155"/>
              <w:marRight w:val="0"/>
              <w:marTop w:val="0"/>
              <w:marBottom w:val="0"/>
              <w:divBdr>
                <w:top w:val="none" w:sz="0" w:space="0" w:color="auto"/>
                <w:left w:val="none" w:sz="0" w:space="0" w:color="auto"/>
                <w:bottom w:val="none" w:sz="0" w:space="0" w:color="auto"/>
                <w:right w:val="none" w:sz="0" w:space="0" w:color="auto"/>
              </w:divBdr>
            </w:div>
            <w:div w:id="356542063">
              <w:marLeft w:val="1155"/>
              <w:marRight w:val="0"/>
              <w:marTop w:val="0"/>
              <w:marBottom w:val="0"/>
              <w:divBdr>
                <w:top w:val="none" w:sz="0" w:space="0" w:color="auto"/>
                <w:left w:val="none" w:sz="0" w:space="0" w:color="auto"/>
                <w:bottom w:val="none" w:sz="0" w:space="0" w:color="auto"/>
                <w:right w:val="none" w:sz="0" w:space="0" w:color="auto"/>
              </w:divBdr>
            </w:div>
            <w:div w:id="1738480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673393">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3648">
      <w:bodyDiv w:val="1"/>
      <w:marLeft w:val="0"/>
      <w:marRight w:val="0"/>
      <w:marTop w:val="0"/>
      <w:marBottom w:val="0"/>
      <w:divBdr>
        <w:top w:val="none" w:sz="0" w:space="0" w:color="auto"/>
        <w:left w:val="none" w:sz="0" w:space="0" w:color="auto"/>
        <w:bottom w:val="none" w:sz="0" w:space="0" w:color="auto"/>
        <w:right w:val="none" w:sz="0" w:space="0" w:color="auto"/>
      </w:divBdr>
      <w:divsChild>
        <w:div w:id="591740156">
          <w:marLeft w:val="0"/>
          <w:marRight w:val="0"/>
          <w:marTop w:val="0"/>
          <w:marBottom w:val="0"/>
          <w:divBdr>
            <w:top w:val="none" w:sz="0" w:space="0" w:color="auto"/>
            <w:left w:val="none" w:sz="0" w:space="0" w:color="auto"/>
            <w:bottom w:val="none" w:sz="0" w:space="0" w:color="auto"/>
            <w:right w:val="none" w:sz="0" w:space="0" w:color="auto"/>
          </w:divBdr>
        </w:div>
        <w:div w:id="845172848">
          <w:marLeft w:val="0"/>
          <w:marRight w:val="0"/>
          <w:marTop w:val="150"/>
          <w:marBottom w:val="0"/>
          <w:divBdr>
            <w:top w:val="none" w:sz="0" w:space="0" w:color="auto"/>
            <w:left w:val="none" w:sz="0" w:space="0" w:color="auto"/>
            <w:bottom w:val="none" w:sz="0" w:space="0" w:color="auto"/>
            <w:right w:val="none" w:sz="0" w:space="0" w:color="auto"/>
          </w:divBdr>
          <w:divsChild>
            <w:div w:id="995650308">
              <w:marLeft w:val="1155"/>
              <w:marRight w:val="0"/>
              <w:marTop w:val="0"/>
              <w:marBottom w:val="0"/>
              <w:divBdr>
                <w:top w:val="none" w:sz="0" w:space="0" w:color="auto"/>
                <w:left w:val="none" w:sz="0" w:space="0" w:color="auto"/>
                <w:bottom w:val="none" w:sz="0" w:space="0" w:color="auto"/>
                <w:right w:val="none" w:sz="0" w:space="0" w:color="auto"/>
              </w:divBdr>
            </w:div>
            <w:div w:id="756438334">
              <w:marLeft w:val="1155"/>
              <w:marRight w:val="0"/>
              <w:marTop w:val="0"/>
              <w:marBottom w:val="0"/>
              <w:divBdr>
                <w:top w:val="none" w:sz="0" w:space="0" w:color="auto"/>
                <w:left w:val="none" w:sz="0" w:space="0" w:color="auto"/>
                <w:bottom w:val="none" w:sz="0" w:space="0" w:color="auto"/>
                <w:right w:val="none" w:sz="0" w:space="0" w:color="auto"/>
              </w:divBdr>
            </w:div>
            <w:div w:id="117807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270">
      <w:bodyDiv w:val="1"/>
      <w:marLeft w:val="0"/>
      <w:marRight w:val="0"/>
      <w:marTop w:val="0"/>
      <w:marBottom w:val="0"/>
      <w:divBdr>
        <w:top w:val="none" w:sz="0" w:space="0" w:color="auto"/>
        <w:left w:val="none" w:sz="0" w:space="0" w:color="auto"/>
        <w:bottom w:val="none" w:sz="0" w:space="0" w:color="auto"/>
        <w:right w:val="none" w:sz="0" w:space="0" w:color="auto"/>
      </w:divBdr>
      <w:divsChild>
        <w:div w:id="310253158">
          <w:marLeft w:val="0"/>
          <w:marRight w:val="0"/>
          <w:marTop w:val="0"/>
          <w:marBottom w:val="0"/>
          <w:divBdr>
            <w:top w:val="none" w:sz="0" w:space="0" w:color="auto"/>
            <w:left w:val="none" w:sz="0" w:space="0" w:color="auto"/>
            <w:bottom w:val="none" w:sz="0" w:space="0" w:color="auto"/>
            <w:right w:val="none" w:sz="0" w:space="0" w:color="auto"/>
          </w:divBdr>
        </w:div>
        <w:div w:id="1257010014">
          <w:marLeft w:val="0"/>
          <w:marRight w:val="0"/>
          <w:marTop w:val="150"/>
          <w:marBottom w:val="0"/>
          <w:divBdr>
            <w:top w:val="none" w:sz="0" w:space="0" w:color="auto"/>
            <w:left w:val="none" w:sz="0" w:space="0" w:color="auto"/>
            <w:bottom w:val="none" w:sz="0" w:space="0" w:color="auto"/>
            <w:right w:val="none" w:sz="0" w:space="0" w:color="auto"/>
          </w:divBdr>
          <w:divsChild>
            <w:div w:id="1268078695">
              <w:marLeft w:val="1155"/>
              <w:marRight w:val="0"/>
              <w:marTop w:val="0"/>
              <w:marBottom w:val="0"/>
              <w:divBdr>
                <w:top w:val="none" w:sz="0" w:space="0" w:color="auto"/>
                <w:left w:val="none" w:sz="0" w:space="0" w:color="auto"/>
                <w:bottom w:val="none" w:sz="0" w:space="0" w:color="auto"/>
                <w:right w:val="none" w:sz="0" w:space="0" w:color="auto"/>
              </w:divBdr>
            </w:div>
            <w:div w:id="189537441">
              <w:marLeft w:val="1155"/>
              <w:marRight w:val="0"/>
              <w:marTop w:val="0"/>
              <w:marBottom w:val="0"/>
              <w:divBdr>
                <w:top w:val="none" w:sz="0" w:space="0" w:color="auto"/>
                <w:left w:val="none" w:sz="0" w:space="0" w:color="auto"/>
                <w:bottom w:val="none" w:sz="0" w:space="0" w:color="auto"/>
                <w:right w:val="none" w:sz="0" w:space="0" w:color="auto"/>
              </w:divBdr>
            </w:div>
            <w:div w:id="1396052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179782">
      <w:bodyDiv w:val="1"/>
      <w:marLeft w:val="0"/>
      <w:marRight w:val="0"/>
      <w:marTop w:val="0"/>
      <w:marBottom w:val="0"/>
      <w:divBdr>
        <w:top w:val="none" w:sz="0" w:space="0" w:color="auto"/>
        <w:left w:val="none" w:sz="0" w:space="0" w:color="auto"/>
        <w:bottom w:val="none" w:sz="0" w:space="0" w:color="auto"/>
        <w:right w:val="none" w:sz="0" w:space="0" w:color="auto"/>
      </w:divBdr>
      <w:divsChild>
        <w:div w:id="542836198">
          <w:marLeft w:val="0"/>
          <w:marRight w:val="0"/>
          <w:marTop w:val="0"/>
          <w:marBottom w:val="0"/>
          <w:divBdr>
            <w:top w:val="none" w:sz="0" w:space="0" w:color="auto"/>
            <w:left w:val="none" w:sz="0" w:space="0" w:color="auto"/>
            <w:bottom w:val="none" w:sz="0" w:space="0" w:color="auto"/>
            <w:right w:val="none" w:sz="0" w:space="0" w:color="auto"/>
          </w:divBdr>
        </w:div>
        <w:div w:id="84153382">
          <w:marLeft w:val="0"/>
          <w:marRight w:val="0"/>
          <w:marTop w:val="150"/>
          <w:marBottom w:val="0"/>
          <w:divBdr>
            <w:top w:val="none" w:sz="0" w:space="0" w:color="auto"/>
            <w:left w:val="none" w:sz="0" w:space="0" w:color="auto"/>
            <w:bottom w:val="none" w:sz="0" w:space="0" w:color="auto"/>
            <w:right w:val="none" w:sz="0" w:space="0" w:color="auto"/>
          </w:divBdr>
          <w:divsChild>
            <w:div w:id="1523276091">
              <w:marLeft w:val="1155"/>
              <w:marRight w:val="0"/>
              <w:marTop w:val="0"/>
              <w:marBottom w:val="0"/>
              <w:divBdr>
                <w:top w:val="none" w:sz="0" w:space="0" w:color="auto"/>
                <w:left w:val="none" w:sz="0" w:space="0" w:color="auto"/>
                <w:bottom w:val="none" w:sz="0" w:space="0" w:color="auto"/>
                <w:right w:val="none" w:sz="0" w:space="0" w:color="auto"/>
              </w:divBdr>
            </w:div>
            <w:div w:id="1091314834">
              <w:marLeft w:val="1155"/>
              <w:marRight w:val="0"/>
              <w:marTop w:val="0"/>
              <w:marBottom w:val="0"/>
              <w:divBdr>
                <w:top w:val="none" w:sz="0" w:space="0" w:color="auto"/>
                <w:left w:val="none" w:sz="0" w:space="0" w:color="auto"/>
                <w:bottom w:val="none" w:sz="0" w:space="0" w:color="auto"/>
                <w:right w:val="none" w:sz="0" w:space="0" w:color="auto"/>
              </w:divBdr>
            </w:div>
            <w:div w:id="16547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403641">
      <w:bodyDiv w:val="1"/>
      <w:marLeft w:val="0"/>
      <w:marRight w:val="0"/>
      <w:marTop w:val="0"/>
      <w:marBottom w:val="0"/>
      <w:divBdr>
        <w:top w:val="none" w:sz="0" w:space="0" w:color="auto"/>
        <w:left w:val="none" w:sz="0" w:space="0" w:color="auto"/>
        <w:bottom w:val="none" w:sz="0" w:space="0" w:color="auto"/>
        <w:right w:val="none" w:sz="0" w:space="0" w:color="auto"/>
      </w:divBdr>
      <w:divsChild>
        <w:div w:id="1644122522">
          <w:marLeft w:val="0"/>
          <w:marRight w:val="0"/>
          <w:marTop w:val="0"/>
          <w:marBottom w:val="0"/>
          <w:divBdr>
            <w:top w:val="none" w:sz="0" w:space="0" w:color="auto"/>
            <w:left w:val="none" w:sz="0" w:space="0" w:color="auto"/>
            <w:bottom w:val="none" w:sz="0" w:space="0" w:color="auto"/>
            <w:right w:val="none" w:sz="0" w:space="0" w:color="auto"/>
          </w:divBdr>
        </w:div>
        <w:div w:id="1567181118">
          <w:marLeft w:val="0"/>
          <w:marRight w:val="0"/>
          <w:marTop w:val="150"/>
          <w:marBottom w:val="0"/>
          <w:divBdr>
            <w:top w:val="none" w:sz="0" w:space="0" w:color="auto"/>
            <w:left w:val="none" w:sz="0" w:space="0" w:color="auto"/>
            <w:bottom w:val="none" w:sz="0" w:space="0" w:color="auto"/>
            <w:right w:val="none" w:sz="0" w:space="0" w:color="auto"/>
          </w:divBdr>
          <w:divsChild>
            <w:div w:id="1233856381">
              <w:marLeft w:val="1155"/>
              <w:marRight w:val="0"/>
              <w:marTop w:val="0"/>
              <w:marBottom w:val="0"/>
              <w:divBdr>
                <w:top w:val="none" w:sz="0" w:space="0" w:color="auto"/>
                <w:left w:val="none" w:sz="0" w:space="0" w:color="auto"/>
                <w:bottom w:val="none" w:sz="0" w:space="0" w:color="auto"/>
                <w:right w:val="none" w:sz="0" w:space="0" w:color="auto"/>
              </w:divBdr>
            </w:div>
            <w:div w:id="192810327">
              <w:marLeft w:val="1155"/>
              <w:marRight w:val="0"/>
              <w:marTop w:val="0"/>
              <w:marBottom w:val="0"/>
              <w:divBdr>
                <w:top w:val="none" w:sz="0" w:space="0" w:color="auto"/>
                <w:left w:val="none" w:sz="0" w:space="0" w:color="auto"/>
                <w:bottom w:val="none" w:sz="0" w:space="0" w:color="auto"/>
                <w:right w:val="none" w:sz="0" w:space="0" w:color="auto"/>
              </w:divBdr>
            </w:div>
            <w:div w:id="1631663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21050">
      <w:bodyDiv w:val="1"/>
      <w:marLeft w:val="0"/>
      <w:marRight w:val="0"/>
      <w:marTop w:val="0"/>
      <w:marBottom w:val="0"/>
      <w:divBdr>
        <w:top w:val="none" w:sz="0" w:space="0" w:color="auto"/>
        <w:left w:val="none" w:sz="0" w:space="0" w:color="auto"/>
        <w:bottom w:val="none" w:sz="0" w:space="0" w:color="auto"/>
        <w:right w:val="none" w:sz="0" w:space="0" w:color="auto"/>
      </w:divBdr>
      <w:divsChild>
        <w:div w:id="2057460737">
          <w:marLeft w:val="0"/>
          <w:marRight w:val="0"/>
          <w:marTop w:val="0"/>
          <w:marBottom w:val="0"/>
          <w:divBdr>
            <w:top w:val="none" w:sz="0" w:space="0" w:color="auto"/>
            <w:left w:val="none" w:sz="0" w:space="0" w:color="auto"/>
            <w:bottom w:val="none" w:sz="0" w:space="0" w:color="auto"/>
            <w:right w:val="none" w:sz="0" w:space="0" w:color="auto"/>
          </w:divBdr>
        </w:div>
        <w:div w:id="14500979">
          <w:marLeft w:val="0"/>
          <w:marRight w:val="0"/>
          <w:marTop w:val="150"/>
          <w:marBottom w:val="0"/>
          <w:divBdr>
            <w:top w:val="none" w:sz="0" w:space="0" w:color="auto"/>
            <w:left w:val="none" w:sz="0" w:space="0" w:color="auto"/>
            <w:bottom w:val="none" w:sz="0" w:space="0" w:color="auto"/>
            <w:right w:val="none" w:sz="0" w:space="0" w:color="auto"/>
          </w:divBdr>
          <w:divsChild>
            <w:div w:id="1996639793">
              <w:marLeft w:val="1155"/>
              <w:marRight w:val="0"/>
              <w:marTop w:val="0"/>
              <w:marBottom w:val="0"/>
              <w:divBdr>
                <w:top w:val="none" w:sz="0" w:space="0" w:color="auto"/>
                <w:left w:val="none" w:sz="0" w:space="0" w:color="auto"/>
                <w:bottom w:val="none" w:sz="0" w:space="0" w:color="auto"/>
                <w:right w:val="none" w:sz="0" w:space="0" w:color="auto"/>
              </w:divBdr>
            </w:div>
            <w:div w:id="1297831606">
              <w:marLeft w:val="1155"/>
              <w:marRight w:val="0"/>
              <w:marTop w:val="0"/>
              <w:marBottom w:val="0"/>
              <w:divBdr>
                <w:top w:val="none" w:sz="0" w:space="0" w:color="auto"/>
                <w:left w:val="none" w:sz="0" w:space="0" w:color="auto"/>
                <w:bottom w:val="none" w:sz="0" w:space="0" w:color="auto"/>
                <w:right w:val="none" w:sz="0" w:space="0" w:color="auto"/>
              </w:divBdr>
            </w:div>
            <w:div w:id="59914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4273">
      <w:bodyDiv w:val="1"/>
      <w:marLeft w:val="0"/>
      <w:marRight w:val="0"/>
      <w:marTop w:val="0"/>
      <w:marBottom w:val="0"/>
      <w:divBdr>
        <w:top w:val="none" w:sz="0" w:space="0" w:color="auto"/>
        <w:left w:val="none" w:sz="0" w:space="0" w:color="auto"/>
        <w:bottom w:val="none" w:sz="0" w:space="0" w:color="auto"/>
        <w:right w:val="none" w:sz="0" w:space="0" w:color="auto"/>
      </w:divBdr>
      <w:divsChild>
        <w:div w:id="1444762411">
          <w:marLeft w:val="0"/>
          <w:marRight w:val="0"/>
          <w:marTop w:val="0"/>
          <w:marBottom w:val="0"/>
          <w:divBdr>
            <w:top w:val="none" w:sz="0" w:space="0" w:color="auto"/>
            <w:left w:val="none" w:sz="0" w:space="0" w:color="auto"/>
            <w:bottom w:val="none" w:sz="0" w:space="0" w:color="auto"/>
            <w:right w:val="none" w:sz="0" w:space="0" w:color="auto"/>
          </w:divBdr>
        </w:div>
        <w:div w:id="1373070219">
          <w:marLeft w:val="0"/>
          <w:marRight w:val="0"/>
          <w:marTop w:val="150"/>
          <w:marBottom w:val="0"/>
          <w:divBdr>
            <w:top w:val="none" w:sz="0" w:space="0" w:color="auto"/>
            <w:left w:val="none" w:sz="0" w:space="0" w:color="auto"/>
            <w:bottom w:val="none" w:sz="0" w:space="0" w:color="auto"/>
            <w:right w:val="none" w:sz="0" w:space="0" w:color="auto"/>
          </w:divBdr>
          <w:divsChild>
            <w:div w:id="496002605">
              <w:marLeft w:val="1155"/>
              <w:marRight w:val="0"/>
              <w:marTop w:val="0"/>
              <w:marBottom w:val="0"/>
              <w:divBdr>
                <w:top w:val="none" w:sz="0" w:space="0" w:color="auto"/>
                <w:left w:val="none" w:sz="0" w:space="0" w:color="auto"/>
                <w:bottom w:val="none" w:sz="0" w:space="0" w:color="auto"/>
                <w:right w:val="none" w:sz="0" w:space="0" w:color="auto"/>
              </w:divBdr>
            </w:div>
            <w:div w:id="2050497271">
              <w:marLeft w:val="1155"/>
              <w:marRight w:val="0"/>
              <w:marTop w:val="0"/>
              <w:marBottom w:val="0"/>
              <w:divBdr>
                <w:top w:val="none" w:sz="0" w:space="0" w:color="auto"/>
                <w:left w:val="none" w:sz="0" w:space="0" w:color="auto"/>
                <w:bottom w:val="none" w:sz="0" w:space="0" w:color="auto"/>
                <w:right w:val="none" w:sz="0" w:space="0" w:color="auto"/>
              </w:divBdr>
            </w:div>
            <w:div w:id="41505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606">
      <w:bodyDiv w:val="1"/>
      <w:marLeft w:val="0"/>
      <w:marRight w:val="0"/>
      <w:marTop w:val="0"/>
      <w:marBottom w:val="0"/>
      <w:divBdr>
        <w:top w:val="none" w:sz="0" w:space="0" w:color="auto"/>
        <w:left w:val="none" w:sz="0" w:space="0" w:color="auto"/>
        <w:bottom w:val="none" w:sz="0" w:space="0" w:color="auto"/>
        <w:right w:val="none" w:sz="0" w:space="0" w:color="auto"/>
      </w:divBdr>
      <w:divsChild>
        <w:div w:id="674575198">
          <w:marLeft w:val="0"/>
          <w:marRight w:val="0"/>
          <w:marTop w:val="0"/>
          <w:marBottom w:val="0"/>
          <w:divBdr>
            <w:top w:val="none" w:sz="0" w:space="0" w:color="auto"/>
            <w:left w:val="none" w:sz="0" w:space="0" w:color="auto"/>
            <w:bottom w:val="none" w:sz="0" w:space="0" w:color="auto"/>
            <w:right w:val="none" w:sz="0" w:space="0" w:color="auto"/>
          </w:divBdr>
        </w:div>
        <w:div w:id="1911882682">
          <w:marLeft w:val="0"/>
          <w:marRight w:val="0"/>
          <w:marTop w:val="150"/>
          <w:marBottom w:val="0"/>
          <w:divBdr>
            <w:top w:val="none" w:sz="0" w:space="0" w:color="auto"/>
            <w:left w:val="none" w:sz="0" w:space="0" w:color="auto"/>
            <w:bottom w:val="none" w:sz="0" w:space="0" w:color="auto"/>
            <w:right w:val="none" w:sz="0" w:space="0" w:color="auto"/>
          </w:divBdr>
          <w:divsChild>
            <w:div w:id="16590207">
              <w:marLeft w:val="1155"/>
              <w:marRight w:val="0"/>
              <w:marTop w:val="0"/>
              <w:marBottom w:val="0"/>
              <w:divBdr>
                <w:top w:val="none" w:sz="0" w:space="0" w:color="auto"/>
                <w:left w:val="none" w:sz="0" w:space="0" w:color="auto"/>
                <w:bottom w:val="none" w:sz="0" w:space="0" w:color="auto"/>
                <w:right w:val="none" w:sz="0" w:space="0" w:color="auto"/>
              </w:divBdr>
            </w:div>
            <w:div w:id="2108427060">
              <w:marLeft w:val="1155"/>
              <w:marRight w:val="0"/>
              <w:marTop w:val="0"/>
              <w:marBottom w:val="0"/>
              <w:divBdr>
                <w:top w:val="none" w:sz="0" w:space="0" w:color="auto"/>
                <w:left w:val="none" w:sz="0" w:space="0" w:color="auto"/>
                <w:bottom w:val="none" w:sz="0" w:space="0" w:color="auto"/>
                <w:right w:val="none" w:sz="0" w:space="0" w:color="auto"/>
              </w:divBdr>
            </w:div>
            <w:div w:id="1297948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8985845">
      <w:bodyDiv w:val="1"/>
      <w:marLeft w:val="0"/>
      <w:marRight w:val="0"/>
      <w:marTop w:val="0"/>
      <w:marBottom w:val="0"/>
      <w:divBdr>
        <w:top w:val="none" w:sz="0" w:space="0" w:color="auto"/>
        <w:left w:val="none" w:sz="0" w:space="0" w:color="auto"/>
        <w:bottom w:val="none" w:sz="0" w:space="0" w:color="auto"/>
        <w:right w:val="none" w:sz="0" w:space="0" w:color="auto"/>
      </w:divBdr>
      <w:divsChild>
        <w:div w:id="824931200">
          <w:marLeft w:val="0"/>
          <w:marRight w:val="0"/>
          <w:marTop w:val="0"/>
          <w:marBottom w:val="0"/>
          <w:divBdr>
            <w:top w:val="none" w:sz="0" w:space="0" w:color="auto"/>
            <w:left w:val="none" w:sz="0" w:space="0" w:color="auto"/>
            <w:bottom w:val="none" w:sz="0" w:space="0" w:color="auto"/>
            <w:right w:val="none" w:sz="0" w:space="0" w:color="auto"/>
          </w:divBdr>
        </w:div>
        <w:div w:id="1996372389">
          <w:marLeft w:val="0"/>
          <w:marRight w:val="0"/>
          <w:marTop w:val="150"/>
          <w:marBottom w:val="0"/>
          <w:divBdr>
            <w:top w:val="none" w:sz="0" w:space="0" w:color="auto"/>
            <w:left w:val="none" w:sz="0" w:space="0" w:color="auto"/>
            <w:bottom w:val="none" w:sz="0" w:space="0" w:color="auto"/>
            <w:right w:val="none" w:sz="0" w:space="0" w:color="auto"/>
          </w:divBdr>
          <w:divsChild>
            <w:div w:id="715278728">
              <w:marLeft w:val="1155"/>
              <w:marRight w:val="0"/>
              <w:marTop w:val="0"/>
              <w:marBottom w:val="0"/>
              <w:divBdr>
                <w:top w:val="none" w:sz="0" w:space="0" w:color="auto"/>
                <w:left w:val="none" w:sz="0" w:space="0" w:color="auto"/>
                <w:bottom w:val="none" w:sz="0" w:space="0" w:color="auto"/>
                <w:right w:val="none" w:sz="0" w:space="0" w:color="auto"/>
              </w:divBdr>
            </w:div>
            <w:div w:id="2044593970">
              <w:marLeft w:val="1155"/>
              <w:marRight w:val="0"/>
              <w:marTop w:val="0"/>
              <w:marBottom w:val="0"/>
              <w:divBdr>
                <w:top w:val="none" w:sz="0" w:space="0" w:color="auto"/>
                <w:left w:val="none" w:sz="0" w:space="0" w:color="auto"/>
                <w:bottom w:val="none" w:sz="0" w:space="0" w:color="auto"/>
                <w:right w:val="none" w:sz="0" w:space="0" w:color="auto"/>
              </w:divBdr>
            </w:div>
            <w:div w:id="575357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56269">
      <w:bodyDiv w:val="1"/>
      <w:marLeft w:val="0"/>
      <w:marRight w:val="0"/>
      <w:marTop w:val="0"/>
      <w:marBottom w:val="0"/>
      <w:divBdr>
        <w:top w:val="none" w:sz="0" w:space="0" w:color="auto"/>
        <w:left w:val="none" w:sz="0" w:space="0" w:color="auto"/>
        <w:bottom w:val="none" w:sz="0" w:space="0" w:color="auto"/>
        <w:right w:val="none" w:sz="0" w:space="0" w:color="auto"/>
      </w:divBdr>
      <w:divsChild>
        <w:div w:id="973097804">
          <w:marLeft w:val="0"/>
          <w:marRight w:val="0"/>
          <w:marTop w:val="0"/>
          <w:marBottom w:val="0"/>
          <w:divBdr>
            <w:top w:val="none" w:sz="0" w:space="0" w:color="auto"/>
            <w:left w:val="none" w:sz="0" w:space="0" w:color="auto"/>
            <w:bottom w:val="none" w:sz="0" w:space="0" w:color="auto"/>
            <w:right w:val="none" w:sz="0" w:space="0" w:color="auto"/>
          </w:divBdr>
        </w:div>
        <w:div w:id="1764758966">
          <w:marLeft w:val="0"/>
          <w:marRight w:val="0"/>
          <w:marTop w:val="150"/>
          <w:marBottom w:val="0"/>
          <w:divBdr>
            <w:top w:val="none" w:sz="0" w:space="0" w:color="auto"/>
            <w:left w:val="none" w:sz="0" w:space="0" w:color="auto"/>
            <w:bottom w:val="none" w:sz="0" w:space="0" w:color="auto"/>
            <w:right w:val="none" w:sz="0" w:space="0" w:color="auto"/>
          </w:divBdr>
          <w:divsChild>
            <w:div w:id="488912260">
              <w:marLeft w:val="1155"/>
              <w:marRight w:val="0"/>
              <w:marTop w:val="0"/>
              <w:marBottom w:val="0"/>
              <w:divBdr>
                <w:top w:val="none" w:sz="0" w:space="0" w:color="auto"/>
                <w:left w:val="none" w:sz="0" w:space="0" w:color="auto"/>
                <w:bottom w:val="none" w:sz="0" w:space="0" w:color="auto"/>
                <w:right w:val="none" w:sz="0" w:space="0" w:color="auto"/>
              </w:divBdr>
            </w:div>
            <w:div w:id="745491586">
              <w:marLeft w:val="1155"/>
              <w:marRight w:val="0"/>
              <w:marTop w:val="0"/>
              <w:marBottom w:val="0"/>
              <w:divBdr>
                <w:top w:val="none" w:sz="0" w:space="0" w:color="auto"/>
                <w:left w:val="none" w:sz="0" w:space="0" w:color="auto"/>
                <w:bottom w:val="none" w:sz="0" w:space="0" w:color="auto"/>
                <w:right w:val="none" w:sz="0" w:space="0" w:color="auto"/>
              </w:divBdr>
            </w:div>
            <w:div w:id="1119647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1007">
      <w:bodyDiv w:val="1"/>
      <w:marLeft w:val="0"/>
      <w:marRight w:val="0"/>
      <w:marTop w:val="0"/>
      <w:marBottom w:val="0"/>
      <w:divBdr>
        <w:top w:val="none" w:sz="0" w:space="0" w:color="auto"/>
        <w:left w:val="none" w:sz="0" w:space="0" w:color="auto"/>
        <w:bottom w:val="none" w:sz="0" w:space="0" w:color="auto"/>
        <w:right w:val="none" w:sz="0" w:space="0" w:color="auto"/>
      </w:divBdr>
      <w:divsChild>
        <w:div w:id="993340571">
          <w:marLeft w:val="0"/>
          <w:marRight w:val="0"/>
          <w:marTop w:val="0"/>
          <w:marBottom w:val="0"/>
          <w:divBdr>
            <w:top w:val="none" w:sz="0" w:space="0" w:color="auto"/>
            <w:left w:val="none" w:sz="0" w:space="0" w:color="auto"/>
            <w:bottom w:val="none" w:sz="0" w:space="0" w:color="auto"/>
            <w:right w:val="none" w:sz="0" w:space="0" w:color="auto"/>
          </w:divBdr>
        </w:div>
        <w:div w:id="1419599278">
          <w:marLeft w:val="0"/>
          <w:marRight w:val="0"/>
          <w:marTop w:val="150"/>
          <w:marBottom w:val="0"/>
          <w:divBdr>
            <w:top w:val="none" w:sz="0" w:space="0" w:color="auto"/>
            <w:left w:val="none" w:sz="0" w:space="0" w:color="auto"/>
            <w:bottom w:val="none" w:sz="0" w:space="0" w:color="auto"/>
            <w:right w:val="none" w:sz="0" w:space="0" w:color="auto"/>
          </w:divBdr>
          <w:divsChild>
            <w:div w:id="543060052">
              <w:marLeft w:val="1155"/>
              <w:marRight w:val="0"/>
              <w:marTop w:val="0"/>
              <w:marBottom w:val="0"/>
              <w:divBdr>
                <w:top w:val="none" w:sz="0" w:space="0" w:color="auto"/>
                <w:left w:val="none" w:sz="0" w:space="0" w:color="auto"/>
                <w:bottom w:val="none" w:sz="0" w:space="0" w:color="auto"/>
                <w:right w:val="none" w:sz="0" w:space="0" w:color="auto"/>
              </w:divBdr>
            </w:div>
            <w:div w:id="1862011739">
              <w:marLeft w:val="1155"/>
              <w:marRight w:val="0"/>
              <w:marTop w:val="0"/>
              <w:marBottom w:val="0"/>
              <w:divBdr>
                <w:top w:val="none" w:sz="0" w:space="0" w:color="auto"/>
                <w:left w:val="none" w:sz="0" w:space="0" w:color="auto"/>
                <w:bottom w:val="none" w:sz="0" w:space="0" w:color="auto"/>
                <w:right w:val="none" w:sz="0" w:space="0" w:color="auto"/>
              </w:divBdr>
            </w:div>
            <w:div w:id="610556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301180">
      <w:bodyDiv w:val="1"/>
      <w:marLeft w:val="0"/>
      <w:marRight w:val="0"/>
      <w:marTop w:val="0"/>
      <w:marBottom w:val="0"/>
      <w:divBdr>
        <w:top w:val="none" w:sz="0" w:space="0" w:color="auto"/>
        <w:left w:val="none" w:sz="0" w:space="0" w:color="auto"/>
        <w:bottom w:val="none" w:sz="0" w:space="0" w:color="auto"/>
        <w:right w:val="none" w:sz="0" w:space="0" w:color="auto"/>
      </w:divBdr>
      <w:divsChild>
        <w:div w:id="1394885132">
          <w:marLeft w:val="0"/>
          <w:marRight w:val="0"/>
          <w:marTop w:val="0"/>
          <w:marBottom w:val="0"/>
          <w:divBdr>
            <w:top w:val="none" w:sz="0" w:space="0" w:color="auto"/>
            <w:left w:val="none" w:sz="0" w:space="0" w:color="auto"/>
            <w:bottom w:val="none" w:sz="0" w:space="0" w:color="auto"/>
            <w:right w:val="none" w:sz="0" w:space="0" w:color="auto"/>
          </w:divBdr>
        </w:div>
        <w:div w:id="1888713326">
          <w:marLeft w:val="0"/>
          <w:marRight w:val="0"/>
          <w:marTop w:val="150"/>
          <w:marBottom w:val="0"/>
          <w:divBdr>
            <w:top w:val="none" w:sz="0" w:space="0" w:color="auto"/>
            <w:left w:val="none" w:sz="0" w:space="0" w:color="auto"/>
            <w:bottom w:val="none" w:sz="0" w:space="0" w:color="auto"/>
            <w:right w:val="none" w:sz="0" w:space="0" w:color="auto"/>
          </w:divBdr>
          <w:divsChild>
            <w:div w:id="33509221">
              <w:marLeft w:val="1155"/>
              <w:marRight w:val="0"/>
              <w:marTop w:val="0"/>
              <w:marBottom w:val="0"/>
              <w:divBdr>
                <w:top w:val="none" w:sz="0" w:space="0" w:color="auto"/>
                <w:left w:val="none" w:sz="0" w:space="0" w:color="auto"/>
                <w:bottom w:val="none" w:sz="0" w:space="0" w:color="auto"/>
                <w:right w:val="none" w:sz="0" w:space="0" w:color="auto"/>
              </w:divBdr>
            </w:div>
            <w:div w:id="1846364862">
              <w:marLeft w:val="1155"/>
              <w:marRight w:val="0"/>
              <w:marTop w:val="0"/>
              <w:marBottom w:val="0"/>
              <w:divBdr>
                <w:top w:val="none" w:sz="0" w:space="0" w:color="auto"/>
                <w:left w:val="none" w:sz="0" w:space="0" w:color="auto"/>
                <w:bottom w:val="none" w:sz="0" w:space="0" w:color="auto"/>
                <w:right w:val="none" w:sz="0" w:space="0" w:color="auto"/>
              </w:divBdr>
            </w:div>
            <w:div w:id="1801072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147856">
      <w:bodyDiv w:val="1"/>
      <w:marLeft w:val="0"/>
      <w:marRight w:val="0"/>
      <w:marTop w:val="0"/>
      <w:marBottom w:val="0"/>
      <w:divBdr>
        <w:top w:val="none" w:sz="0" w:space="0" w:color="auto"/>
        <w:left w:val="none" w:sz="0" w:space="0" w:color="auto"/>
        <w:bottom w:val="none" w:sz="0" w:space="0" w:color="auto"/>
        <w:right w:val="none" w:sz="0" w:space="0" w:color="auto"/>
      </w:divBdr>
    </w:div>
    <w:div w:id="2141336859">
      <w:bodyDiv w:val="1"/>
      <w:marLeft w:val="0"/>
      <w:marRight w:val="0"/>
      <w:marTop w:val="0"/>
      <w:marBottom w:val="0"/>
      <w:divBdr>
        <w:top w:val="none" w:sz="0" w:space="0" w:color="auto"/>
        <w:left w:val="none" w:sz="0" w:space="0" w:color="auto"/>
        <w:bottom w:val="none" w:sz="0" w:space="0" w:color="auto"/>
        <w:right w:val="none" w:sz="0" w:space="0" w:color="auto"/>
      </w:divBdr>
      <w:divsChild>
        <w:div w:id="5788993">
          <w:marLeft w:val="0"/>
          <w:marRight w:val="0"/>
          <w:marTop w:val="0"/>
          <w:marBottom w:val="0"/>
          <w:divBdr>
            <w:top w:val="none" w:sz="0" w:space="0" w:color="auto"/>
            <w:left w:val="none" w:sz="0" w:space="0" w:color="auto"/>
            <w:bottom w:val="none" w:sz="0" w:space="0" w:color="auto"/>
            <w:right w:val="none" w:sz="0" w:space="0" w:color="auto"/>
          </w:divBdr>
        </w:div>
        <w:div w:id="1091394256">
          <w:marLeft w:val="0"/>
          <w:marRight w:val="0"/>
          <w:marTop w:val="150"/>
          <w:marBottom w:val="0"/>
          <w:divBdr>
            <w:top w:val="none" w:sz="0" w:space="0" w:color="auto"/>
            <w:left w:val="none" w:sz="0" w:space="0" w:color="auto"/>
            <w:bottom w:val="none" w:sz="0" w:space="0" w:color="auto"/>
            <w:right w:val="none" w:sz="0" w:space="0" w:color="auto"/>
          </w:divBdr>
          <w:divsChild>
            <w:div w:id="405806984">
              <w:marLeft w:val="1155"/>
              <w:marRight w:val="0"/>
              <w:marTop w:val="0"/>
              <w:marBottom w:val="0"/>
              <w:divBdr>
                <w:top w:val="none" w:sz="0" w:space="0" w:color="auto"/>
                <w:left w:val="none" w:sz="0" w:space="0" w:color="auto"/>
                <w:bottom w:val="none" w:sz="0" w:space="0" w:color="auto"/>
                <w:right w:val="none" w:sz="0" w:space="0" w:color="auto"/>
              </w:divBdr>
            </w:div>
            <w:div w:id="1117027386">
              <w:marLeft w:val="1155"/>
              <w:marRight w:val="0"/>
              <w:marTop w:val="0"/>
              <w:marBottom w:val="0"/>
              <w:divBdr>
                <w:top w:val="none" w:sz="0" w:space="0" w:color="auto"/>
                <w:left w:val="none" w:sz="0" w:space="0" w:color="auto"/>
                <w:bottom w:val="none" w:sz="0" w:space="0" w:color="auto"/>
                <w:right w:val="none" w:sz="0" w:space="0" w:color="auto"/>
              </w:divBdr>
            </w:div>
            <w:div w:id="1613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022">
      <w:bodyDiv w:val="1"/>
      <w:marLeft w:val="0"/>
      <w:marRight w:val="0"/>
      <w:marTop w:val="0"/>
      <w:marBottom w:val="0"/>
      <w:divBdr>
        <w:top w:val="none" w:sz="0" w:space="0" w:color="auto"/>
        <w:left w:val="none" w:sz="0" w:space="0" w:color="auto"/>
        <w:bottom w:val="none" w:sz="0" w:space="0" w:color="auto"/>
        <w:right w:val="none" w:sz="0" w:space="0" w:color="auto"/>
      </w:divBdr>
      <w:divsChild>
        <w:div w:id="459421592">
          <w:marLeft w:val="0"/>
          <w:marRight w:val="0"/>
          <w:marTop w:val="0"/>
          <w:marBottom w:val="0"/>
          <w:divBdr>
            <w:top w:val="none" w:sz="0" w:space="0" w:color="auto"/>
            <w:left w:val="none" w:sz="0" w:space="0" w:color="auto"/>
            <w:bottom w:val="none" w:sz="0" w:space="0" w:color="auto"/>
            <w:right w:val="none" w:sz="0" w:space="0" w:color="auto"/>
          </w:divBdr>
        </w:div>
        <w:div w:id="228346355">
          <w:marLeft w:val="0"/>
          <w:marRight w:val="0"/>
          <w:marTop w:val="150"/>
          <w:marBottom w:val="0"/>
          <w:divBdr>
            <w:top w:val="none" w:sz="0" w:space="0" w:color="auto"/>
            <w:left w:val="none" w:sz="0" w:space="0" w:color="auto"/>
            <w:bottom w:val="none" w:sz="0" w:space="0" w:color="auto"/>
            <w:right w:val="none" w:sz="0" w:space="0" w:color="auto"/>
          </w:divBdr>
          <w:divsChild>
            <w:div w:id="1969360231">
              <w:marLeft w:val="1155"/>
              <w:marRight w:val="0"/>
              <w:marTop w:val="0"/>
              <w:marBottom w:val="0"/>
              <w:divBdr>
                <w:top w:val="none" w:sz="0" w:space="0" w:color="auto"/>
                <w:left w:val="none" w:sz="0" w:space="0" w:color="auto"/>
                <w:bottom w:val="none" w:sz="0" w:space="0" w:color="auto"/>
                <w:right w:val="none" w:sz="0" w:space="0" w:color="auto"/>
              </w:divBdr>
            </w:div>
            <w:div w:id="879364932">
              <w:marLeft w:val="1155"/>
              <w:marRight w:val="0"/>
              <w:marTop w:val="0"/>
              <w:marBottom w:val="0"/>
              <w:divBdr>
                <w:top w:val="none" w:sz="0" w:space="0" w:color="auto"/>
                <w:left w:val="none" w:sz="0" w:space="0" w:color="auto"/>
                <w:bottom w:val="none" w:sz="0" w:space="0" w:color="auto"/>
                <w:right w:val="none" w:sz="0" w:space="0" w:color="auto"/>
              </w:divBdr>
            </w:div>
            <w:div w:id="1236357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221">
      <w:bodyDiv w:val="1"/>
      <w:marLeft w:val="0"/>
      <w:marRight w:val="0"/>
      <w:marTop w:val="0"/>
      <w:marBottom w:val="0"/>
      <w:divBdr>
        <w:top w:val="none" w:sz="0" w:space="0" w:color="auto"/>
        <w:left w:val="none" w:sz="0" w:space="0" w:color="auto"/>
        <w:bottom w:val="none" w:sz="0" w:space="0" w:color="auto"/>
        <w:right w:val="none" w:sz="0" w:space="0" w:color="auto"/>
      </w:divBdr>
      <w:divsChild>
        <w:div w:id="1550996009">
          <w:marLeft w:val="0"/>
          <w:marRight w:val="0"/>
          <w:marTop w:val="0"/>
          <w:marBottom w:val="0"/>
          <w:divBdr>
            <w:top w:val="none" w:sz="0" w:space="0" w:color="auto"/>
            <w:left w:val="none" w:sz="0" w:space="0" w:color="auto"/>
            <w:bottom w:val="none" w:sz="0" w:space="0" w:color="auto"/>
            <w:right w:val="none" w:sz="0" w:space="0" w:color="auto"/>
          </w:divBdr>
        </w:div>
        <w:div w:id="1704134183">
          <w:marLeft w:val="0"/>
          <w:marRight w:val="0"/>
          <w:marTop w:val="150"/>
          <w:marBottom w:val="0"/>
          <w:divBdr>
            <w:top w:val="none" w:sz="0" w:space="0" w:color="auto"/>
            <w:left w:val="none" w:sz="0" w:space="0" w:color="auto"/>
            <w:bottom w:val="none" w:sz="0" w:space="0" w:color="auto"/>
            <w:right w:val="none" w:sz="0" w:space="0" w:color="auto"/>
          </w:divBdr>
          <w:divsChild>
            <w:div w:id="689839774">
              <w:marLeft w:val="1155"/>
              <w:marRight w:val="0"/>
              <w:marTop w:val="0"/>
              <w:marBottom w:val="0"/>
              <w:divBdr>
                <w:top w:val="none" w:sz="0" w:space="0" w:color="auto"/>
                <w:left w:val="none" w:sz="0" w:space="0" w:color="auto"/>
                <w:bottom w:val="none" w:sz="0" w:space="0" w:color="auto"/>
                <w:right w:val="none" w:sz="0" w:space="0" w:color="auto"/>
              </w:divBdr>
            </w:div>
            <w:div w:id="330453530">
              <w:marLeft w:val="1155"/>
              <w:marRight w:val="0"/>
              <w:marTop w:val="0"/>
              <w:marBottom w:val="0"/>
              <w:divBdr>
                <w:top w:val="none" w:sz="0" w:space="0" w:color="auto"/>
                <w:left w:val="none" w:sz="0" w:space="0" w:color="auto"/>
                <w:bottom w:val="none" w:sz="0" w:space="0" w:color="auto"/>
                <w:right w:val="none" w:sz="0" w:space="0" w:color="auto"/>
              </w:divBdr>
            </w:div>
            <w:div w:id="1081023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08780">
      <w:bodyDiv w:val="1"/>
      <w:marLeft w:val="0"/>
      <w:marRight w:val="0"/>
      <w:marTop w:val="0"/>
      <w:marBottom w:val="0"/>
      <w:divBdr>
        <w:top w:val="none" w:sz="0" w:space="0" w:color="auto"/>
        <w:left w:val="none" w:sz="0" w:space="0" w:color="auto"/>
        <w:bottom w:val="none" w:sz="0" w:space="0" w:color="auto"/>
        <w:right w:val="none" w:sz="0" w:space="0" w:color="auto"/>
      </w:divBdr>
      <w:divsChild>
        <w:div w:id="2441536">
          <w:marLeft w:val="0"/>
          <w:marRight w:val="0"/>
          <w:marTop w:val="0"/>
          <w:marBottom w:val="0"/>
          <w:divBdr>
            <w:top w:val="none" w:sz="0" w:space="0" w:color="auto"/>
            <w:left w:val="none" w:sz="0" w:space="0" w:color="auto"/>
            <w:bottom w:val="none" w:sz="0" w:space="0" w:color="auto"/>
            <w:right w:val="none" w:sz="0" w:space="0" w:color="auto"/>
          </w:divBdr>
        </w:div>
        <w:div w:id="577595823">
          <w:marLeft w:val="0"/>
          <w:marRight w:val="0"/>
          <w:marTop w:val="150"/>
          <w:marBottom w:val="0"/>
          <w:divBdr>
            <w:top w:val="none" w:sz="0" w:space="0" w:color="auto"/>
            <w:left w:val="none" w:sz="0" w:space="0" w:color="auto"/>
            <w:bottom w:val="none" w:sz="0" w:space="0" w:color="auto"/>
            <w:right w:val="none" w:sz="0" w:space="0" w:color="auto"/>
          </w:divBdr>
          <w:divsChild>
            <w:div w:id="1559432540">
              <w:marLeft w:val="1155"/>
              <w:marRight w:val="0"/>
              <w:marTop w:val="0"/>
              <w:marBottom w:val="0"/>
              <w:divBdr>
                <w:top w:val="none" w:sz="0" w:space="0" w:color="auto"/>
                <w:left w:val="none" w:sz="0" w:space="0" w:color="auto"/>
                <w:bottom w:val="none" w:sz="0" w:space="0" w:color="auto"/>
                <w:right w:val="none" w:sz="0" w:space="0" w:color="auto"/>
              </w:divBdr>
            </w:div>
            <w:div w:id="211775823">
              <w:marLeft w:val="1155"/>
              <w:marRight w:val="0"/>
              <w:marTop w:val="0"/>
              <w:marBottom w:val="0"/>
              <w:divBdr>
                <w:top w:val="none" w:sz="0" w:space="0" w:color="auto"/>
                <w:left w:val="none" w:sz="0" w:space="0" w:color="auto"/>
                <w:bottom w:val="none" w:sz="0" w:space="0" w:color="auto"/>
                <w:right w:val="none" w:sz="0" w:space="0" w:color="auto"/>
              </w:divBdr>
            </w:div>
            <w:div w:id="187987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33901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380742">
      <w:bodyDiv w:val="1"/>
      <w:marLeft w:val="0"/>
      <w:marRight w:val="0"/>
      <w:marTop w:val="0"/>
      <w:marBottom w:val="0"/>
      <w:divBdr>
        <w:top w:val="none" w:sz="0" w:space="0" w:color="auto"/>
        <w:left w:val="none" w:sz="0" w:space="0" w:color="auto"/>
        <w:bottom w:val="none" w:sz="0" w:space="0" w:color="auto"/>
        <w:right w:val="none" w:sz="0" w:space="0" w:color="auto"/>
      </w:divBdr>
      <w:divsChild>
        <w:div w:id="1601255403">
          <w:marLeft w:val="0"/>
          <w:marRight w:val="0"/>
          <w:marTop w:val="0"/>
          <w:marBottom w:val="0"/>
          <w:divBdr>
            <w:top w:val="none" w:sz="0" w:space="0" w:color="auto"/>
            <w:left w:val="none" w:sz="0" w:space="0" w:color="auto"/>
            <w:bottom w:val="none" w:sz="0" w:space="0" w:color="auto"/>
            <w:right w:val="none" w:sz="0" w:space="0" w:color="auto"/>
          </w:divBdr>
        </w:div>
        <w:div w:id="532155660">
          <w:marLeft w:val="0"/>
          <w:marRight w:val="0"/>
          <w:marTop w:val="150"/>
          <w:marBottom w:val="0"/>
          <w:divBdr>
            <w:top w:val="none" w:sz="0" w:space="0" w:color="auto"/>
            <w:left w:val="none" w:sz="0" w:space="0" w:color="auto"/>
            <w:bottom w:val="none" w:sz="0" w:space="0" w:color="auto"/>
            <w:right w:val="none" w:sz="0" w:space="0" w:color="auto"/>
          </w:divBdr>
          <w:divsChild>
            <w:div w:id="84687823">
              <w:marLeft w:val="1155"/>
              <w:marRight w:val="0"/>
              <w:marTop w:val="0"/>
              <w:marBottom w:val="0"/>
              <w:divBdr>
                <w:top w:val="none" w:sz="0" w:space="0" w:color="auto"/>
                <w:left w:val="none" w:sz="0" w:space="0" w:color="auto"/>
                <w:bottom w:val="none" w:sz="0" w:space="0" w:color="auto"/>
                <w:right w:val="none" w:sz="0" w:space="0" w:color="auto"/>
              </w:divBdr>
            </w:div>
            <w:div w:id="429201559">
              <w:marLeft w:val="1155"/>
              <w:marRight w:val="0"/>
              <w:marTop w:val="0"/>
              <w:marBottom w:val="0"/>
              <w:divBdr>
                <w:top w:val="none" w:sz="0" w:space="0" w:color="auto"/>
                <w:left w:val="none" w:sz="0" w:space="0" w:color="auto"/>
                <w:bottom w:val="none" w:sz="0" w:space="0" w:color="auto"/>
                <w:right w:val="none" w:sz="0" w:space="0" w:color="auto"/>
              </w:divBdr>
            </w:div>
            <w:div w:id="1984456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653955">
      <w:bodyDiv w:val="1"/>
      <w:marLeft w:val="0"/>
      <w:marRight w:val="0"/>
      <w:marTop w:val="0"/>
      <w:marBottom w:val="0"/>
      <w:divBdr>
        <w:top w:val="none" w:sz="0" w:space="0" w:color="auto"/>
        <w:left w:val="none" w:sz="0" w:space="0" w:color="auto"/>
        <w:bottom w:val="none" w:sz="0" w:space="0" w:color="auto"/>
        <w:right w:val="none" w:sz="0" w:space="0" w:color="auto"/>
      </w:divBdr>
      <w:divsChild>
        <w:div w:id="218979849">
          <w:marLeft w:val="0"/>
          <w:marRight w:val="0"/>
          <w:marTop w:val="0"/>
          <w:marBottom w:val="0"/>
          <w:divBdr>
            <w:top w:val="none" w:sz="0" w:space="0" w:color="auto"/>
            <w:left w:val="none" w:sz="0" w:space="0" w:color="auto"/>
            <w:bottom w:val="none" w:sz="0" w:space="0" w:color="auto"/>
            <w:right w:val="none" w:sz="0" w:space="0" w:color="auto"/>
          </w:divBdr>
        </w:div>
        <w:div w:id="1263949276">
          <w:marLeft w:val="0"/>
          <w:marRight w:val="0"/>
          <w:marTop w:val="150"/>
          <w:marBottom w:val="0"/>
          <w:divBdr>
            <w:top w:val="none" w:sz="0" w:space="0" w:color="auto"/>
            <w:left w:val="none" w:sz="0" w:space="0" w:color="auto"/>
            <w:bottom w:val="none" w:sz="0" w:space="0" w:color="auto"/>
            <w:right w:val="none" w:sz="0" w:space="0" w:color="auto"/>
          </w:divBdr>
          <w:divsChild>
            <w:div w:id="1225335464">
              <w:marLeft w:val="1155"/>
              <w:marRight w:val="0"/>
              <w:marTop w:val="0"/>
              <w:marBottom w:val="0"/>
              <w:divBdr>
                <w:top w:val="none" w:sz="0" w:space="0" w:color="auto"/>
                <w:left w:val="none" w:sz="0" w:space="0" w:color="auto"/>
                <w:bottom w:val="none" w:sz="0" w:space="0" w:color="auto"/>
                <w:right w:val="none" w:sz="0" w:space="0" w:color="auto"/>
              </w:divBdr>
            </w:div>
            <w:div w:id="425348915">
              <w:marLeft w:val="1155"/>
              <w:marRight w:val="0"/>
              <w:marTop w:val="0"/>
              <w:marBottom w:val="0"/>
              <w:divBdr>
                <w:top w:val="none" w:sz="0" w:space="0" w:color="auto"/>
                <w:left w:val="none" w:sz="0" w:space="0" w:color="auto"/>
                <w:bottom w:val="none" w:sz="0" w:space="0" w:color="auto"/>
                <w:right w:val="none" w:sz="0" w:space="0" w:color="auto"/>
              </w:divBdr>
            </w:div>
            <w:div w:id="202670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795789">
      <w:bodyDiv w:val="1"/>
      <w:marLeft w:val="0"/>
      <w:marRight w:val="0"/>
      <w:marTop w:val="0"/>
      <w:marBottom w:val="0"/>
      <w:divBdr>
        <w:top w:val="none" w:sz="0" w:space="0" w:color="auto"/>
        <w:left w:val="none" w:sz="0" w:space="0" w:color="auto"/>
        <w:bottom w:val="none" w:sz="0" w:space="0" w:color="auto"/>
        <w:right w:val="none" w:sz="0" w:space="0" w:color="auto"/>
      </w:divBdr>
      <w:divsChild>
        <w:div w:id="261187806">
          <w:marLeft w:val="0"/>
          <w:marRight w:val="0"/>
          <w:marTop w:val="0"/>
          <w:marBottom w:val="0"/>
          <w:divBdr>
            <w:top w:val="none" w:sz="0" w:space="0" w:color="auto"/>
            <w:left w:val="none" w:sz="0" w:space="0" w:color="auto"/>
            <w:bottom w:val="none" w:sz="0" w:space="0" w:color="auto"/>
            <w:right w:val="none" w:sz="0" w:space="0" w:color="auto"/>
          </w:divBdr>
        </w:div>
        <w:div w:id="313031378">
          <w:marLeft w:val="0"/>
          <w:marRight w:val="0"/>
          <w:marTop w:val="150"/>
          <w:marBottom w:val="0"/>
          <w:divBdr>
            <w:top w:val="none" w:sz="0" w:space="0" w:color="auto"/>
            <w:left w:val="none" w:sz="0" w:space="0" w:color="auto"/>
            <w:bottom w:val="none" w:sz="0" w:space="0" w:color="auto"/>
            <w:right w:val="none" w:sz="0" w:space="0" w:color="auto"/>
          </w:divBdr>
          <w:divsChild>
            <w:div w:id="457526451">
              <w:marLeft w:val="1155"/>
              <w:marRight w:val="0"/>
              <w:marTop w:val="0"/>
              <w:marBottom w:val="0"/>
              <w:divBdr>
                <w:top w:val="none" w:sz="0" w:space="0" w:color="auto"/>
                <w:left w:val="none" w:sz="0" w:space="0" w:color="auto"/>
                <w:bottom w:val="none" w:sz="0" w:space="0" w:color="auto"/>
                <w:right w:val="none" w:sz="0" w:space="0" w:color="auto"/>
              </w:divBdr>
            </w:div>
            <w:div w:id="184828775">
              <w:marLeft w:val="1155"/>
              <w:marRight w:val="0"/>
              <w:marTop w:val="0"/>
              <w:marBottom w:val="0"/>
              <w:divBdr>
                <w:top w:val="none" w:sz="0" w:space="0" w:color="auto"/>
                <w:left w:val="none" w:sz="0" w:space="0" w:color="auto"/>
                <w:bottom w:val="none" w:sz="0" w:space="0" w:color="auto"/>
                <w:right w:val="none" w:sz="0" w:space="0" w:color="auto"/>
              </w:divBdr>
            </w:div>
            <w:div w:id="193851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330">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184494">
      <w:bodyDiv w:val="1"/>
      <w:marLeft w:val="0"/>
      <w:marRight w:val="0"/>
      <w:marTop w:val="0"/>
      <w:marBottom w:val="0"/>
      <w:divBdr>
        <w:top w:val="none" w:sz="0" w:space="0" w:color="auto"/>
        <w:left w:val="none" w:sz="0" w:space="0" w:color="auto"/>
        <w:bottom w:val="none" w:sz="0" w:space="0" w:color="auto"/>
        <w:right w:val="none" w:sz="0" w:space="0" w:color="auto"/>
      </w:divBdr>
      <w:divsChild>
        <w:div w:id="1024284980">
          <w:marLeft w:val="0"/>
          <w:marRight w:val="0"/>
          <w:marTop w:val="0"/>
          <w:marBottom w:val="0"/>
          <w:divBdr>
            <w:top w:val="none" w:sz="0" w:space="0" w:color="auto"/>
            <w:left w:val="none" w:sz="0" w:space="0" w:color="auto"/>
            <w:bottom w:val="none" w:sz="0" w:space="0" w:color="auto"/>
            <w:right w:val="none" w:sz="0" w:space="0" w:color="auto"/>
          </w:divBdr>
        </w:div>
        <w:div w:id="1260599910">
          <w:marLeft w:val="0"/>
          <w:marRight w:val="0"/>
          <w:marTop w:val="150"/>
          <w:marBottom w:val="0"/>
          <w:divBdr>
            <w:top w:val="none" w:sz="0" w:space="0" w:color="auto"/>
            <w:left w:val="none" w:sz="0" w:space="0" w:color="auto"/>
            <w:bottom w:val="none" w:sz="0" w:space="0" w:color="auto"/>
            <w:right w:val="none" w:sz="0" w:space="0" w:color="auto"/>
          </w:divBdr>
          <w:divsChild>
            <w:div w:id="591470136">
              <w:marLeft w:val="1155"/>
              <w:marRight w:val="0"/>
              <w:marTop w:val="0"/>
              <w:marBottom w:val="0"/>
              <w:divBdr>
                <w:top w:val="none" w:sz="0" w:space="0" w:color="auto"/>
                <w:left w:val="none" w:sz="0" w:space="0" w:color="auto"/>
                <w:bottom w:val="none" w:sz="0" w:space="0" w:color="auto"/>
                <w:right w:val="none" w:sz="0" w:space="0" w:color="auto"/>
              </w:divBdr>
            </w:div>
            <w:div w:id="1678578004">
              <w:marLeft w:val="1155"/>
              <w:marRight w:val="0"/>
              <w:marTop w:val="0"/>
              <w:marBottom w:val="0"/>
              <w:divBdr>
                <w:top w:val="none" w:sz="0" w:space="0" w:color="auto"/>
                <w:left w:val="none" w:sz="0" w:space="0" w:color="auto"/>
                <w:bottom w:val="none" w:sz="0" w:space="0" w:color="auto"/>
                <w:right w:val="none" w:sz="0" w:space="0" w:color="auto"/>
              </w:divBdr>
            </w:div>
            <w:div w:id="1564481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494325">
      <w:bodyDiv w:val="1"/>
      <w:marLeft w:val="0"/>
      <w:marRight w:val="0"/>
      <w:marTop w:val="0"/>
      <w:marBottom w:val="0"/>
      <w:divBdr>
        <w:top w:val="none" w:sz="0" w:space="0" w:color="auto"/>
        <w:left w:val="none" w:sz="0" w:space="0" w:color="auto"/>
        <w:bottom w:val="none" w:sz="0" w:space="0" w:color="auto"/>
        <w:right w:val="none" w:sz="0" w:space="0" w:color="auto"/>
      </w:divBdr>
      <w:divsChild>
        <w:div w:id="1402941843">
          <w:marLeft w:val="0"/>
          <w:marRight w:val="0"/>
          <w:marTop w:val="0"/>
          <w:marBottom w:val="0"/>
          <w:divBdr>
            <w:top w:val="none" w:sz="0" w:space="0" w:color="auto"/>
            <w:left w:val="none" w:sz="0" w:space="0" w:color="auto"/>
            <w:bottom w:val="none" w:sz="0" w:space="0" w:color="auto"/>
            <w:right w:val="none" w:sz="0" w:space="0" w:color="auto"/>
          </w:divBdr>
        </w:div>
        <w:div w:id="1880237145">
          <w:marLeft w:val="0"/>
          <w:marRight w:val="0"/>
          <w:marTop w:val="150"/>
          <w:marBottom w:val="0"/>
          <w:divBdr>
            <w:top w:val="none" w:sz="0" w:space="0" w:color="auto"/>
            <w:left w:val="none" w:sz="0" w:space="0" w:color="auto"/>
            <w:bottom w:val="none" w:sz="0" w:space="0" w:color="auto"/>
            <w:right w:val="none" w:sz="0" w:space="0" w:color="auto"/>
          </w:divBdr>
          <w:divsChild>
            <w:div w:id="639770391">
              <w:marLeft w:val="1155"/>
              <w:marRight w:val="0"/>
              <w:marTop w:val="0"/>
              <w:marBottom w:val="0"/>
              <w:divBdr>
                <w:top w:val="none" w:sz="0" w:space="0" w:color="auto"/>
                <w:left w:val="none" w:sz="0" w:space="0" w:color="auto"/>
                <w:bottom w:val="none" w:sz="0" w:space="0" w:color="auto"/>
                <w:right w:val="none" w:sz="0" w:space="0" w:color="auto"/>
              </w:divBdr>
            </w:div>
            <w:div w:id="1402603285">
              <w:marLeft w:val="1155"/>
              <w:marRight w:val="0"/>
              <w:marTop w:val="0"/>
              <w:marBottom w:val="0"/>
              <w:divBdr>
                <w:top w:val="none" w:sz="0" w:space="0" w:color="auto"/>
                <w:left w:val="none" w:sz="0" w:space="0" w:color="auto"/>
                <w:bottom w:val="none" w:sz="0" w:space="0" w:color="auto"/>
                <w:right w:val="none" w:sz="0" w:space="0" w:color="auto"/>
              </w:divBdr>
            </w:div>
            <w:div w:id="1295597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653694">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5850822">
      <w:bodyDiv w:val="1"/>
      <w:marLeft w:val="0"/>
      <w:marRight w:val="0"/>
      <w:marTop w:val="0"/>
      <w:marBottom w:val="0"/>
      <w:divBdr>
        <w:top w:val="none" w:sz="0" w:space="0" w:color="auto"/>
        <w:left w:val="none" w:sz="0" w:space="0" w:color="auto"/>
        <w:bottom w:val="none" w:sz="0" w:space="0" w:color="auto"/>
        <w:right w:val="none" w:sz="0" w:space="0" w:color="auto"/>
      </w:divBdr>
    </w:div>
    <w:div w:id="2146118277">
      <w:bodyDiv w:val="1"/>
      <w:marLeft w:val="0"/>
      <w:marRight w:val="0"/>
      <w:marTop w:val="0"/>
      <w:marBottom w:val="0"/>
      <w:divBdr>
        <w:top w:val="none" w:sz="0" w:space="0" w:color="auto"/>
        <w:left w:val="none" w:sz="0" w:space="0" w:color="auto"/>
        <w:bottom w:val="none" w:sz="0" w:space="0" w:color="auto"/>
        <w:right w:val="none" w:sz="0" w:space="0" w:color="auto"/>
      </w:divBdr>
      <w:divsChild>
        <w:div w:id="1664966131">
          <w:marLeft w:val="0"/>
          <w:marRight w:val="0"/>
          <w:marTop w:val="0"/>
          <w:marBottom w:val="0"/>
          <w:divBdr>
            <w:top w:val="none" w:sz="0" w:space="0" w:color="auto"/>
            <w:left w:val="none" w:sz="0" w:space="0" w:color="auto"/>
            <w:bottom w:val="none" w:sz="0" w:space="0" w:color="auto"/>
            <w:right w:val="none" w:sz="0" w:space="0" w:color="auto"/>
          </w:divBdr>
        </w:div>
        <w:div w:id="1347369821">
          <w:marLeft w:val="0"/>
          <w:marRight w:val="0"/>
          <w:marTop w:val="150"/>
          <w:marBottom w:val="0"/>
          <w:divBdr>
            <w:top w:val="none" w:sz="0" w:space="0" w:color="auto"/>
            <w:left w:val="none" w:sz="0" w:space="0" w:color="auto"/>
            <w:bottom w:val="none" w:sz="0" w:space="0" w:color="auto"/>
            <w:right w:val="none" w:sz="0" w:space="0" w:color="auto"/>
          </w:divBdr>
          <w:divsChild>
            <w:div w:id="239564447">
              <w:marLeft w:val="1155"/>
              <w:marRight w:val="0"/>
              <w:marTop w:val="0"/>
              <w:marBottom w:val="0"/>
              <w:divBdr>
                <w:top w:val="none" w:sz="0" w:space="0" w:color="auto"/>
                <w:left w:val="none" w:sz="0" w:space="0" w:color="auto"/>
                <w:bottom w:val="none" w:sz="0" w:space="0" w:color="auto"/>
                <w:right w:val="none" w:sz="0" w:space="0" w:color="auto"/>
              </w:divBdr>
            </w:div>
            <w:div w:id="1241670645">
              <w:marLeft w:val="1155"/>
              <w:marRight w:val="0"/>
              <w:marTop w:val="0"/>
              <w:marBottom w:val="0"/>
              <w:divBdr>
                <w:top w:val="none" w:sz="0" w:space="0" w:color="auto"/>
                <w:left w:val="none" w:sz="0" w:space="0" w:color="auto"/>
                <w:bottom w:val="none" w:sz="0" w:space="0" w:color="auto"/>
                <w:right w:val="none" w:sz="0" w:space="0" w:color="auto"/>
              </w:divBdr>
            </w:div>
            <w:div w:id="1515150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02949">
      <w:bodyDiv w:val="1"/>
      <w:marLeft w:val="0"/>
      <w:marRight w:val="0"/>
      <w:marTop w:val="0"/>
      <w:marBottom w:val="0"/>
      <w:divBdr>
        <w:top w:val="none" w:sz="0" w:space="0" w:color="auto"/>
        <w:left w:val="none" w:sz="0" w:space="0" w:color="auto"/>
        <w:bottom w:val="none" w:sz="0" w:space="0" w:color="auto"/>
        <w:right w:val="none" w:sz="0" w:space="0" w:color="auto"/>
      </w:divBdr>
      <w:divsChild>
        <w:div w:id="1668292306">
          <w:marLeft w:val="0"/>
          <w:marRight w:val="0"/>
          <w:marTop w:val="0"/>
          <w:marBottom w:val="0"/>
          <w:divBdr>
            <w:top w:val="none" w:sz="0" w:space="0" w:color="auto"/>
            <w:left w:val="none" w:sz="0" w:space="0" w:color="auto"/>
            <w:bottom w:val="none" w:sz="0" w:space="0" w:color="auto"/>
            <w:right w:val="none" w:sz="0" w:space="0" w:color="auto"/>
          </w:divBdr>
        </w:div>
        <w:div w:id="831414946">
          <w:marLeft w:val="0"/>
          <w:marRight w:val="0"/>
          <w:marTop w:val="150"/>
          <w:marBottom w:val="0"/>
          <w:divBdr>
            <w:top w:val="none" w:sz="0" w:space="0" w:color="auto"/>
            <w:left w:val="none" w:sz="0" w:space="0" w:color="auto"/>
            <w:bottom w:val="none" w:sz="0" w:space="0" w:color="auto"/>
            <w:right w:val="none" w:sz="0" w:space="0" w:color="auto"/>
          </w:divBdr>
          <w:divsChild>
            <w:div w:id="540171284">
              <w:marLeft w:val="1155"/>
              <w:marRight w:val="0"/>
              <w:marTop w:val="0"/>
              <w:marBottom w:val="0"/>
              <w:divBdr>
                <w:top w:val="none" w:sz="0" w:space="0" w:color="auto"/>
                <w:left w:val="none" w:sz="0" w:space="0" w:color="auto"/>
                <w:bottom w:val="none" w:sz="0" w:space="0" w:color="auto"/>
                <w:right w:val="none" w:sz="0" w:space="0" w:color="auto"/>
              </w:divBdr>
            </w:div>
            <w:div w:id="127358748">
              <w:marLeft w:val="1155"/>
              <w:marRight w:val="0"/>
              <w:marTop w:val="0"/>
              <w:marBottom w:val="0"/>
              <w:divBdr>
                <w:top w:val="none" w:sz="0" w:space="0" w:color="auto"/>
                <w:left w:val="none" w:sz="0" w:space="0" w:color="auto"/>
                <w:bottom w:val="none" w:sz="0" w:space="0" w:color="auto"/>
                <w:right w:val="none" w:sz="0" w:space="0" w:color="auto"/>
              </w:divBdr>
            </w:div>
            <w:div w:id="1561549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044977">
      <w:bodyDiv w:val="1"/>
      <w:marLeft w:val="0"/>
      <w:marRight w:val="0"/>
      <w:marTop w:val="0"/>
      <w:marBottom w:val="0"/>
      <w:divBdr>
        <w:top w:val="none" w:sz="0" w:space="0" w:color="auto"/>
        <w:left w:val="none" w:sz="0" w:space="0" w:color="auto"/>
        <w:bottom w:val="none" w:sz="0" w:space="0" w:color="auto"/>
        <w:right w:val="none" w:sz="0" w:space="0" w:color="auto"/>
      </w:divBdr>
    </w:div>
    <w:div w:id="2147162569">
      <w:bodyDiv w:val="1"/>
      <w:marLeft w:val="0"/>
      <w:marRight w:val="0"/>
      <w:marTop w:val="0"/>
      <w:marBottom w:val="0"/>
      <w:divBdr>
        <w:top w:val="none" w:sz="0" w:space="0" w:color="auto"/>
        <w:left w:val="none" w:sz="0" w:space="0" w:color="auto"/>
        <w:bottom w:val="none" w:sz="0" w:space="0" w:color="auto"/>
        <w:right w:val="none" w:sz="0" w:space="0" w:color="auto"/>
      </w:divBdr>
      <w:divsChild>
        <w:div w:id="1784692698">
          <w:marLeft w:val="0"/>
          <w:marRight w:val="0"/>
          <w:marTop w:val="0"/>
          <w:marBottom w:val="0"/>
          <w:divBdr>
            <w:top w:val="none" w:sz="0" w:space="0" w:color="auto"/>
            <w:left w:val="none" w:sz="0" w:space="0" w:color="auto"/>
            <w:bottom w:val="none" w:sz="0" w:space="0" w:color="auto"/>
            <w:right w:val="none" w:sz="0" w:space="0" w:color="auto"/>
          </w:divBdr>
        </w:div>
        <w:div w:id="1291589310">
          <w:marLeft w:val="0"/>
          <w:marRight w:val="0"/>
          <w:marTop w:val="150"/>
          <w:marBottom w:val="0"/>
          <w:divBdr>
            <w:top w:val="none" w:sz="0" w:space="0" w:color="auto"/>
            <w:left w:val="none" w:sz="0" w:space="0" w:color="auto"/>
            <w:bottom w:val="none" w:sz="0" w:space="0" w:color="auto"/>
            <w:right w:val="none" w:sz="0" w:space="0" w:color="auto"/>
          </w:divBdr>
          <w:divsChild>
            <w:div w:id="129594623">
              <w:marLeft w:val="1155"/>
              <w:marRight w:val="0"/>
              <w:marTop w:val="0"/>
              <w:marBottom w:val="0"/>
              <w:divBdr>
                <w:top w:val="none" w:sz="0" w:space="0" w:color="auto"/>
                <w:left w:val="none" w:sz="0" w:space="0" w:color="auto"/>
                <w:bottom w:val="none" w:sz="0" w:space="0" w:color="auto"/>
                <w:right w:val="none" w:sz="0" w:space="0" w:color="auto"/>
              </w:divBdr>
            </w:div>
            <w:div w:id="152451214">
              <w:marLeft w:val="1155"/>
              <w:marRight w:val="0"/>
              <w:marTop w:val="0"/>
              <w:marBottom w:val="0"/>
              <w:divBdr>
                <w:top w:val="none" w:sz="0" w:space="0" w:color="auto"/>
                <w:left w:val="none" w:sz="0" w:space="0" w:color="auto"/>
                <w:bottom w:val="none" w:sz="0" w:space="0" w:color="auto"/>
                <w:right w:val="none" w:sz="0" w:space="0" w:color="auto"/>
              </w:divBdr>
            </w:div>
            <w:div w:id="106883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28236</TotalTime>
  <Pages>3</Pages>
  <Words>277</Words>
  <Characters>1583</Characters>
  <Application>Microsoft Office Word</Application>
  <DocSecurity>0</DocSecurity>
  <Lines>13</Lines>
  <Paragraphs>3</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1857</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1343</cp:revision>
  <cp:lastPrinted>2009-02-06T05:36:00Z</cp:lastPrinted>
  <dcterms:created xsi:type="dcterms:W3CDTF">2025-11-25T20:19:00Z</dcterms:created>
  <dcterms:modified xsi:type="dcterms:W3CDTF">2026-01-03T12:29:00Z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